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964" w:rsidRPr="00DA5174" w:rsidRDefault="00092964" w:rsidP="00DA5174">
      <w:pPr>
        <w:widowControl w:val="0"/>
        <w:suppressAutoHyphens/>
        <w:autoSpaceDE w:val="0"/>
        <w:spacing w:line="276" w:lineRule="auto"/>
        <w:ind w:firstLine="108"/>
        <w:jc w:val="center"/>
        <w:rPr>
          <w:rFonts w:asciiTheme="minorHAnsi" w:hAnsiTheme="minorHAnsi" w:cs="Arial"/>
          <w:sz w:val="28"/>
          <w:szCs w:val="28"/>
          <w:lang w:eastAsia="ar-SA"/>
        </w:rPr>
      </w:pPr>
      <w:r w:rsidRPr="00DA5174">
        <w:rPr>
          <w:rFonts w:asciiTheme="minorHAnsi" w:hAnsiTheme="minorHAnsi" w:cs="Arial"/>
          <w:b/>
          <w:bCs/>
          <w:sz w:val="28"/>
          <w:szCs w:val="28"/>
          <w:lang w:eastAsia="ar-SA"/>
        </w:rPr>
        <w:t>UMOWA</w:t>
      </w:r>
    </w:p>
    <w:p w:rsidR="00092964" w:rsidRPr="00BF42C8" w:rsidRDefault="00092964" w:rsidP="003466B6">
      <w:pPr>
        <w:widowControl w:val="0"/>
        <w:suppressAutoHyphens/>
        <w:autoSpaceDE w:val="0"/>
        <w:spacing w:after="480" w:line="276" w:lineRule="auto"/>
        <w:jc w:val="center"/>
        <w:rPr>
          <w:rFonts w:asciiTheme="minorHAnsi" w:hAnsiTheme="minorHAnsi" w:cs="Arial"/>
          <w:b/>
          <w:sz w:val="28"/>
          <w:szCs w:val="28"/>
          <w:lang w:eastAsia="ar-SA"/>
        </w:rPr>
      </w:pPr>
      <w:r w:rsidRPr="00CB54C8">
        <w:rPr>
          <w:rFonts w:asciiTheme="minorHAnsi" w:hAnsiTheme="minorHAnsi" w:cs="Arial"/>
          <w:b/>
          <w:sz w:val="28"/>
          <w:szCs w:val="28"/>
          <w:lang w:eastAsia="ar-SA"/>
        </w:rPr>
        <w:t xml:space="preserve">Nr </w:t>
      </w:r>
      <w:r w:rsidR="00CB54C8" w:rsidRPr="00CB54C8">
        <w:rPr>
          <w:rFonts w:asciiTheme="minorHAnsi" w:hAnsiTheme="minorHAnsi" w:cs="Arial"/>
          <w:b/>
          <w:sz w:val="28"/>
          <w:szCs w:val="28"/>
          <w:lang w:eastAsia="ar-SA"/>
        </w:rPr>
        <w:t>WSCRW.S.332.2.2024</w:t>
      </w:r>
      <w:r w:rsidR="00CB54C8">
        <w:rPr>
          <w:rFonts w:asciiTheme="minorHAnsi" w:hAnsiTheme="minorHAnsi" w:cs="Arial"/>
          <w:b/>
          <w:sz w:val="28"/>
          <w:szCs w:val="28"/>
          <w:lang w:eastAsia="ar-SA"/>
        </w:rPr>
        <w:t xml:space="preserve"> (wzór)</w:t>
      </w:r>
    </w:p>
    <w:p w:rsidR="002A6E8E" w:rsidRPr="00DA5174" w:rsidRDefault="00092964" w:rsidP="00DA5174">
      <w:pPr>
        <w:pStyle w:val="Default"/>
        <w:spacing w:after="240" w:line="276" w:lineRule="auto"/>
        <w:jc w:val="both"/>
        <w:rPr>
          <w:rFonts w:asciiTheme="minorHAnsi" w:hAnsiTheme="minorHAnsi" w:cs="Arial"/>
          <w:lang w:eastAsia="ar-SA"/>
        </w:rPr>
      </w:pPr>
      <w:r w:rsidRPr="00DA5174">
        <w:rPr>
          <w:rFonts w:asciiTheme="minorHAnsi" w:hAnsiTheme="minorHAnsi" w:cs="Arial"/>
          <w:lang w:eastAsia="ar-SA"/>
        </w:rPr>
        <w:t xml:space="preserve">zawarta </w:t>
      </w:r>
      <w:r w:rsidR="002A6E8E" w:rsidRPr="00DA5174">
        <w:rPr>
          <w:rFonts w:asciiTheme="minorHAnsi" w:hAnsiTheme="minorHAnsi" w:cs="Arial"/>
        </w:rPr>
        <w:t xml:space="preserve">w formie elektronicznej z chwilą opatrzenia jej przez ostatniego z podpisujących, kwalifikowanym podpisem elektronicznym (stosownie do wskazania znacznika czasu ujawnionego w szczegółach dokumentu zawartego w formie elektronicznej) lub w przypadku umowy w wersji papierowej, </w:t>
      </w:r>
      <w:r w:rsidRPr="00DA5174">
        <w:rPr>
          <w:rFonts w:asciiTheme="minorHAnsi" w:hAnsiTheme="minorHAnsi" w:cs="Arial"/>
          <w:lang w:eastAsia="ar-SA"/>
        </w:rPr>
        <w:t>w dniu ………</w:t>
      </w:r>
      <w:r w:rsidR="00DA5174">
        <w:rPr>
          <w:rFonts w:asciiTheme="minorHAnsi" w:hAnsiTheme="minorHAnsi" w:cs="Arial"/>
          <w:lang w:eastAsia="ar-SA"/>
        </w:rPr>
        <w:t>.....</w:t>
      </w:r>
      <w:r w:rsidRPr="00DA5174">
        <w:rPr>
          <w:rFonts w:asciiTheme="minorHAnsi" w:hAnsiTheme="minorHAnsi" w:cs="Arial"/>
          <w:lang w:eastAsia="ar-SA"/>
        </w:rPr>
        <w:t>………</w:t>
      </w:r>
      <w:r w:rsidR="00DA5174">
        <w:rPr>
          <w:rFonts w:asciiTheme="minorHAnsi" w:hAnsiTheme="minorHAnsi" w:cs="Arial"/>
          <w:lang w:eastAsia="ar-SA"/>
        </w:rPr>
        <w:t>.....</w:t>
      </w:r>
      <w:r w:rsidRPr="00DA5174">
        <w:rPr>
          <w:rFonts w:asciiTheme="minorHAnsi" w:hAnsiTheme="minorHAnsi" w:cs="Arial"/>
          <w:lang w:eastAsia="ar-SA"/>
        </w:rPr>
        <w:t xml:space="preserve">….. r. w </w:t>
      </w:r>
      <w:r w:rsidR="002A6E8E" w:rsidRPr="00DA5174">
        <w:rPr>
          <w:rFonts w:asciiTheme="minorHAnsi" w:hAnsiTheme="minorHAnsi" w:cs="Arial"/>
          <w:lang w:eastAsia="ar-SA"/>
        </w:rPr>
        <w:t>Sielinku,</w:t>
      </w:r>
      <w:r w:rsidRPr="00DA5174">
        <w:rPr>
          <w:rFonts w:asciiTheme="minorHAnsi" w:hAnsiTheme="minorHAnsi" w:cs="Arial"/>
          <w:lang w:eastAsia="ar-SA"/>
        </w:rPr>
        <w:t xml:space="preserve"> pomiędzy</w:t>
      </w:r>
      <w:r w:rsidR="00BC7BF6">
        <w:rPr>
          <w:rFonts w:asciiTheme="minorHAnsi" w:hAnsiTheme="minorHAnsi" w:cs="Arial"/>
          <w:lang w:eastAsia="ar-SA"/>
        </w:rPr>
        <w:t>:</w:t>
      </w:r>
      <w:r w:rsidRPr="00DA5174">
        <w:rPr>
          <w:rFonts w:asciiTheme="minorHAnsi" w:hAnsiTheme="minorHAnsi" w:cs="Arial"/>
          <w:lang w:eastAsia="ar-SA"/>
        </w:rPr>
        <w:t xml:space="preserve"> </w:t>
      </w:r>
    </w:p>
    <w:p w:rsidR="002A6E8E" w:rsidRPr="00DA5174" w:rsidRDefault="002A6E8E" w:rsidP="00DA5174">
      <w:pPr>
        <w:pStyle w:val="Tekstpodstawowywcity"/>
        <w:spacing w:line="276" w:lineRule="auto"/>
        <w:ind w:left="0"/>
        <w:jc w:val="both"/>
        <w:rPr>
          <w:rFonts w:asciiTheme="minorHAnsi" w:eastAsiaTheme="minorHAnsi" w:hAnsiTheme="minorHAnsi" w:cs="Arial"/>
          <w:color w:val="000000"/>
          <w:sz w:val="24"/>
          <w:szCs w:val="24"/>
          <w:lang w:eastAsia="en-US"/>
        </w:rPr>
      </w:pPr>
      <w:r w:rsidRPr="00DA5174">
        <w:rPr>
          <w:rFonts w:asciiTheme="minorHAnsi" w:eastAsiaTheme="minorHAnsi" w:hAnsiTheme="minorHAnsi" w:cs="Arial"/>
          <w:color w:val="000000"/>
          <w:sz w:val="24"/>
          <w:szCs w:val="24"/>
          <w:lang w:eastAsia="en-US"/>
        </w:rPr>
        <w:t>Województwem Wielkopolskim, Wielkopolskim Samorządowym Centrum Rozwoju Wsi w</w:t>
      </w:r>
      <w:r w:rsidR="00DA5174">
        <w:rPr>
          <w:rFonts w:asciiTheme="minorHAnsi" w:eastAsiaTheme="minorHAnsi" w:hAnsiTheme="minorHAnsi" w:cs="Arial"/>
          <w:color w:val="000000"/>
          <w:sz w:val="24"/>
          <w:szCs w:val="24"/>
          <w:lang w:eastAsia="en-US"/>
        </w:rPr>
        <w:t> </w:t>
      </w:r>
      <w:r w:rsidRPr="00DA5174">
        <w:rPr>
          <w:rFonts w:asciiTheme="minorHAnsi" w:eastAsiaTheme="minorHAnsi" w:hAnsiTheme="minorHAnsi" w:cs="Arial"/>
          <w:color w:val="000000"/>
          <w:sz w:val="24"/>
          <w:szCs w:val="24"/>
          <w:lang w:eastAsia="en-US"/>
        </w:rPr>
        <w:t>Sielinku, Sielinko, ul. Parkowa 2, 64-330 Opalenica</w:t>
      </w:r>
    </w:p>
    <w:p w:rsidR="00092964" w:rsidRPr="00DA5174" w:rsidRDefault="002A6E8E" w:rsidP="00DA5174">
      <w:pPr>
        <w:pStyle w:val="Default"/>
        <w:spacing w:after="240" w:line="276" w:lineRule="auto"/>
        <w:rPr>
          <w:rFonts w:asciiTheme="minorHAnsi" w:hAnsiTheme="minorHAnsi" w:cs="Arial"/>
          <w:lang w:eastAsia="ar-SA"/>
        </w:rPr>
      </w:pPr>
      <w:r w:rsidRPr="00DA5174">
        <w:rPr>
          <w:rFonts w:asciiTheme="minorHAnsi" w:hAnsiTheme="minorHAnsi" w:cs="Arial"/>
          <w:lang w:eastAsia="ar-SA"/>
        </w:rPr>
        <w:t xml:space="preserve">Reprezentowanym przez Dyrektora </w:t>
      </w:r>
      <w:r w:rsidRPr="00DA5174">
        <w:rPr>
          <w:rFonts w:asciiTheme="minorHAnsi" w:hAnsiTheme="minorHAnsi" w:cs="Arial"/>
        </w:rPr>
        <w:t>Wielkopolskiego Samorządowego Centrum Rozwoju Wsi w Sielinku - Bartosza Kobusa</w:t>
      </w:r>
      <w:r w:rsidR="00DA5174">
        <w:rPr>
          <w:rFonts w:asciiTheme="minorHAnsi" w:hAnsiTheme="minorHAnsi" w:cs="Arial"/>
        </w:rPr>
        <w:t xml:space="preserve">, </w:t>
      </w:r>
      <w:r w:rsidR="00092964" w:rsidRPr="00DA5174">
        <w:rPr>
          <w:rFonts w:asciiTheme="minorHAnsi" w:hAnsiTheme="minorHAnsi" w:cs="Arial"/>
          <w:lang w:eastAsia="ar-SA"/>
        </w:rPr>
        <w:t xml:space="preserve">zwanym dalej </w:t>
      </w:r>
      <w:r w:rsidR="00092964" w:rsidRPr="00DA5174">
        <w:rPr>
          <w:rFonts w:asciiTheme="minorHAnsi" w:hAnsiTheme="minorHAnsi" w:cs="Arial"/>
          <w:b/>
          <w:lang w:eastAsia="ar-SA"/>
        </w:rPr>
        <w:t>Zamawiającym,</w:t>
      </w:r>
    </w:p>
    <w:p w:rsidR="00092964" w:rsidRPr="00DA5174" w:rsidRDefault="00092964" w:rsidP="00DA5174">
      <w:pPr>
        <w:widowControl w:val="0"/>
        <w:suppressAutoHyphens/>
        <w:autoSpaceDE w:val="0"/>
        <w:spacing w:after="240" w:line="276" w:lineRule="auto"/>
        <w:rPr>
          <w:rFonts w:asciiTheme="minorHAnsi" w:hAnsiTheme="minorHAnsi" w:cs="Arial"/>
          <w:sz w:val="24"/>
          <w:szCs w:val="24"/>
          <w:lang w:eastAsia="ar-SA"/>
        </w:rPr>
      </w:pPr>
      <w:r w:rsidRPr="00DA5174">
        <w:rPr>
          <w:rFonts w:asciiTheme="minorHAnsi" w:hAnsiTheme="minorHAnsi" w:cs="Arial"/>
          <w:sz w:val="24"/>
          <w:szCs w:val="24"/>
          <w:lang w:eastAsia="ar-SA"/>
        </w:rPr>
        <w:t>a</w:t>
      </w:r>
    </w:p>
    <w:p w:rsidR="00DA5174" w:rsidRDefault="00BC7BF6" w:rsidP="00BC7BF6">
      <w:pPr>
        <w:widowControl w:val="0"/>
        <w:tabs>
          <w:tab w:val="left" w:pos="7670"/>
        </w:tabs>
        <w:suppressAutoHyphens/>
        <w:autoSpaceDE w:val="0"/>
        <w:spacing w:after="120" w:line="276" w:lineRule="auto"/>
        <w:rPr>
          <w:rFonts w:asciiTheme="minorHAnsi" w:hAnsiTheme="minorHAnsi" w:cs="Arial"/>
          <w:sz w:val="24"/>
          <w:szCs w:val="24"/>
          <w:lang w:eastAsia="ar-SA"/>
        </w:rPr>
      </w:pPr>
      <w:r w:rsidRPr="00DA5174">
        <w:rPr>
          <w:rFonts w:asciiTheme="minorHAnsi" w:hAnsiTheme="minorHAnsi" w:cs="Arial"/>
          <w:sz w:val="24"/>
          <w:szCs w:val="24"/>
          <w:lang w:eastAsia="ar-SA"/>
        </w:rPr>
        <w:t>......................................................................................</w:t>
      </w:r>
      <w:r>
        <w:rPr>
          <w:rFonts w:asciiTheme="minorHAnsi" w:hAnsiTheme="minorHAnsi" w:cs="Arial"/>
          <w:sz w:val="24"/>
          <w:szCs w:val="24"/>
          <w:lang w:eastAsia="ar-SA"/>
        </w:rPr>
        <w:t>............................</w:t>
      </w:r>
      <w:r w:rsidRPr="00DA5174">
        <w:rPr>
          <w:rFonts w:asciiTheme="minorHAnsi" w:hAnsiTheme="minorHAnsi" w:cs="Arial"/>
          <w:sz w:val="24"/>
          <w:szCs w:val="24"/>
          <w:lang w:eastAsia="ar-SA"/>
        </w:rPr>
        <w:t>...................................</w:t>
      </w:r>
      <w:r w:rsidRPr="00BC7BF6">
        <w:rPr>
          <w:rFonts w:asciiTheme="minorHAnsi" w:hAnsiTheme="minorHAnsi" w:cs="Arial"/>
          <w:sz w:val="24"/>
          <w:szCs w:val="24"/>
          <w:lang w:eastAsia="ar-SA"/>
        </w:rPr>
        <w:t xml:space="preserve"> </w:t>
      </w:r>
      <w:r w:rsidRPr="00DA5174">
        <w:rPr>
          <w:rFonts w:asciiTheme="minorHAnsi" w:hAnsiTheme="minorHAnsi" w:cs="Arial"/>
          <w:sz w:val="24"/>
          <w:szCs w:val="24"/>
          <w:lang w:eastAsia="ar-SA"/>
        </w:rPr>
        <w:t>......................................................................................</w:t>
      </w:r>
      <w:r>
        <w:rPr>
          <w:rFonts w:asciiTheme="minorHAnsi" w:hAnsiTheme="minorHAnsi" w:cs="Arial"/>
          <w:sz w:val="24"/>
          <w:szCs w:val="24"/>
          <w:lang w:eastAsia="ar-SA"/>
        </w:rPr>
        <w:t>............................</w:t>
      </w:r>
      <w:r w:rsidRPr="00DA5174">
        <w:rPr>
          <w:rFonts w:asciiTheme="minorHAnsi" w:hAnsiTheme="minorHAnsi" w:cs="Arial"/>
          <w:sz w:val="24"/>
          <w:szCs w:val="24"/>
          <w:lang w:eastAsia="ar-SA"/>
        </w:rPr>
        <w:t>...................................</w:t>
      </w:r>
    </w:p>
    <w:p w:rsidR="00092964" w:rsidRPr="00DA5174" w:rsidRDefault="00DA5174" w:rsidP="003466B6">
      <w:pPr>
        <w:widowControl w:val="0"/>
        <w:tabs>
          <w:tab w:val="left" w:pos="7670"/>
        </w:tabs>
        <w:suppressAutoHyphens/>
        <w:autoSpaceDE w:val="0"/>
        <w:spacing w:after="480" w:line="276" w:lineRule="auto"/>
        <w:jc w:val="both"/>
        <w:rPr>
          <w:rFonts w:asciiTheme="minorHAnsi" w:hAnsiTheme="minorHAnsi" w:cs="Arial"/>
          <w:sz w:val="24"/>
          <w:szCs w:val="24"/>
          <w:lang w:eastAsia="ar-SA"/>
        </w:rPr>
      </w:pPr>
      <w:r>
        <w:rPr>
          <w:rFonts w:asciiTheme="minorHAnsi" w:hAnsiTheme="minorHAnsi" w:cs="Arial"/>
          <w:sz w:val="24"/>
          <w:szCs w:val="24"/>
          <w:lang w:eastAsia="ar-SA"/>
        </w:rPr>
        <w:t>Reprezentowanym przez …………………………………………………………….............................................</w:t>
      </w:r>
      <w:r w:rsidR="00092964" w:rsidRPr="00DA5174">
        <w:rPr>
          <w:rFonts w:asciiTheme="minorHAnsi" w:hAnsiTheme="minorHAnsi" w:cs="Arial"/>
          <w:sz w:val="24"/>
          <w:szCs w:val="24"/>
          <w:lang w:eastAsia="ar-SA"/>
        </w:rPr>
        <w:t xml:space="preserve">. zwanym dalej Wykonawcą uprawnionym do wykonywania </w:t>
      </w:r>
      <w:r w:rsidR="002A6E8E" w:rsidRPr="00DA5174">
        <w:rPr>
          <w:rFonts w:asciiTheme="minorHAnsi" w:hAnsiTheme="minorHAnsi" w:cs="Arial"/>
          <w:sz w:val="24"/>
          <w:szCs w:val="24"/>
          <w:lang w:eastAsia="ar-SA"/>
        </w:rPr>
        <w:t>usługi</w:t>
      </w:r>
      <w:r w:rsidR="00092964" w:rsidRPr="00DA5174">
        <w:rPr>
          <w:rFonts w:asciiTheme="minorHAnsi" w:hAnsiTheme="minorHAnsi" w:cs="Arial"/>
          <w:sz w:val="24"/>
          <w:szCs w:val="24"/>
          <w:lang w:eastAsia="ar-SA"/>
        </w:rPr>
        <w:t xml:space="preserve"> objętych niniejszą umową po przeprowadzeniu </w:t>
      </w:r>
      <w:r w:rsidR="002A6E8E" w:rsidRPr="00DA5174">
        <w:rPr>
          <w:rFonts w:asciiTheme="minorHAnsi" w:hAnsiTheme="minorHAnsi" w:cs="Arial"/>
          <w:sz w:val="24"/>
          <w:szCs w:val="24"/>
          <w:lang w:eastAsia="ar-SA"/>
        </w:rPr>
        <w:t>postępowania</w:t>
      </w:r>
      <w:r>
        <w:rPr>
          <w:rFonts w:asciiTheme="minorHAnsi" w:hAnsiTheme="minorHAnsi" w:cs="Arial"/>
          <w:sz w:val="24"/>
          <w:szCs w:val="24"/>
          <w:lang w:eastAsia="ar-SA"/>
        </w:rPr>
        <w:t xml:space="preserve"> o </w:t>
      </w:r>
      <w:r w:rsidR="00092964" w:rsidRPr="00DA5174">
        <w:rPr>
          <w:rFonts w:asciiTheme="minorHAnsi" w:hAnsiTheme="minorHAnsi" w:cs="Arial"/>
          <w:sz w:val="24"/>
          <w:szCs w:val="24"/>
          <w:lang w:eastAsia="ar-SA"/>
        </w:rPr>
        <w:t xml:space="preserve">udzielenie zamówienia publicznego w trybie podstawowym bez negocjacji (na podstawie art. 275 </w:t>
      </w:r>
      <w:proofErr w:type="spellStart"/>
      <w:r w:rsidR="00092964" w:rsidRPr="00DA5174">
        <w:rPr>
          <w:rFonts w:asciiTheme="minorHAnsi" w:hAnsiTheme="minorHAnsi" w:cs="Arial"/>
          <w:sz w:val="24"/>
          <w:szCs w:val="24"/>
          <w:lang w:eastAsia="ar-SA"/>
        </w:rPr>
        <w:t>pkt</w:t>
      </w:r>
      <w:proofErr w:type="spellEnd"/>
      <w:r w:rsidR="00092964" w:rsidRPr="00DA5174">
        <w:rPr>
          <w:rFonts w:asciiTheme="minorHAnsi" w:hAnsiTheme="minorHAnsi" w:cs="Arial"/>
          <w:sz w:val="24"/>
          <w:szCs w:val="24"/>
          <w:lang w:eastAsia="ar-SA"/>
        </w:rPr>
        <w:t xml:space="preserve"> 1 ustawy z dnia 11 września 2019 r. </w:t>
      </w:r>
      <w:r>
        <w:rPr>
          <w:rFonts w:asciiTheme="minorHAnsi" w:hAnsiTheme="minorHAnsi" w:cs="Arial"/>
          <w:sz w:val="24"/>
          <w:szCs w:val="24"/>
          <w:lang w:eastAsia="ar-SA"/>
        </w:rPr>
        <w:t>– Prawo zamówień publicznych) o </w:t>
      </w:r>
      <w:r w:rsidR="00092964" w:rsidRPr="00DA5174">
        <w:rPr>
          <w:rFonts w:asciiTheme="minorHAnsi" w:hAnsiTheme="minorHAnsi" w:cs="Arial"/>
          <w:sz w:val="24"/>
          <w:szCs w:val="24"/>
          <w:lang w:eastAsia="ar-SA"/>
        </w:rPr>
        <w:t>następującej treści:</w:t>
      </w:r>
    </w:p>
    <w:p w:rsidR="00092964" w:rsidRPr="00DA5174" w:rsidRDefault="00092964" w:rsidP="003466B6">
      <w:pPr>
        <w:widowControl w:val="0"/>
        <w:suppressAutoHyphens/>
        <w:autoSpaceDE w:val="0"/>
        <w:spacing w:before="360" w:after="240"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eastAsia="ar-SA"/>
        </w:rPr>
      </w:pPr>
      <w:r w:rsidRPr="00DA5174">
        <w:rPr>
          <w:rFonts w:asciiTheme="minorHAnsi" w:hAnsiTheme="minorHAnsi" w:cs="Arial"/>
          <w:b/>
          <w:sz w:val="24"/>
          <w:szCs w:val="24"/>
          <w:lang w:eastAsia="ar-SA"/>
        </w:rPr>
        <w:t xml:space="preserve">§ </w:t>
      </w:r>
      <w:r w:rsidR="00DA5174">
        <w:rPr>
          <w:rFonts w:asciiTheme="minorHAnsi" w:hAnsiTheme="minorHAnsi" w:cs="Arial"/>
          <w:b/>
          <w:sz w:val="24"/>
          <w:szCs w:val="24"/>
          <w:lang w:eastAsia="ar-SA"/>
        </w:rPr>
        <w:t>1</w:t>
      </w:r>
    </w:p>
    <w:p w:rsidR="00C3664D" w:rsidRDefault="00C3664D" w:rsidP="00C3664D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line="276" w:lineRule="auto"/>
        <w:ind w:left="426" w:hanging="426"/>
        <w:rPr>
          <w:rFonts w:asciiTheme="minorHAnsi" w:hAnsiTheme="minorHAnsi" w:cs="Arial"/>
          <w:sz w:val="24"/>
          <w:szCs w:val="24"/>
          <w:lang w:eastAsia="ar-SA"/>
        </w:rPr>
      </w:pPr>
      <w:r>
        <w:rPr>
          <w:rFonts w:asciiTheme="minorHAnsi" w:hAnsiTheme="minorHAnsi" w:cs="Arial"/>
          <w:sz w:val="24"/>
          <w:szCs w:val="24"/>
          <w:lang w:eastAsia="ar-SA"/>
        </w:rPr>
        <w:t>P</w:t>
      </w:r>
      <w:r w:rsidR="00C60138" w:rsidRPr="00C3664D">
        <w:rPr>
          <w:rFonts w:asciiTheme="minorHAnsi" w:hAnsiTheme="minorHAnsi" w:cs="Arial"/>
          <w:sz w:val="24"/>
          <w:szCs w:val="24"/>
          <w:lang w:eastAsia="ar-SA"/>
        </w:rPr>
        <w:t>rzedmiotem umowy jest</w:t>
      </w:r>
      <w:r w:rsidRPr="00C3664D">
        <w:rPr>
          <w:rFonts w:asciiTheme="minorHAnsi" w:hAnsiTheme="minorHAnsi" w:cs="Arial"/>
          <w:sz w:val="24"/>
          <w:szCs w:val="24"/>
          <w:lang w:eastAsia="ar-SA"/>
        </w:rPr>
        <w:t>:</w:t>
      </w:r>
    </w:p>
    <w:p w:rsidR="00C3664D" w:rsidRPr="00C3664D" w:rsidRDefault="00C3664D" w:rsidP="00C3664D">
      <w:pPr>
        <w:pStyle w:val="Akapitzlist"/>
        <w:widowControl w:val="0"/>
        <w:suppressAutoHyphens/>
        <w:autoSpaceDE w:val="0"/>
        <w:spacing w:line="276" w:lineRule="auto"/>
        <w:ind w:left="426"/>
        <w:rPr>
          <w:rFonts w:asciiTheme="minorHAnsi" w:hAnsiTheme="minorHAnsi" w:cs="Arial"/>
          <w:sz w:val="24"/>
          <w:szCs w:val="24"/>
          <w:lang w:eastAsia="ar-SA"/>
        </w:rPr>
      </w:pPr>
    </w:p>
    <w:p w:rsidR="00C3664D" w:rsidRDefault="00C60138" w:rsidP="00C3664D">
      <w:pPr>
        <w:pStyle w:val="Akapitzlist"/>
        <w:widowControl w:val="0"/>
        <w:suppressAutoHyphens/>
        <w:autoSpaceDE w:val="0"/>
        <w:spacing w:line="276" w:lineRule="auto"/>
        <w:ind w:left="426"/>
        <w:jc w:val="center"/>
        <w:rPr>
          <w:rFonts w:asciiTheme="minorHAnsi" w:hAnsiTheme="minorHAnsi" w:cs="Arial"/>
          <w:sz w:val="24"/>
          <w:szCs w:val="24"/>
          <w:lang w:eastAsia="ar-SA"/>
        </w:rPr>
      </w:pPr>
      <w:r w:rsidRPr="00C60138">
        <w:rPr>
          <w:rFonts w:asciiTheme="minorHAnsi" w:hAnsiTheme="minorHAnsi" w:cs="Arial"/>
          <w:b/>
          <w:sz w:val="24"/>
          <w:szCs w:val="24"/>
          <w:lang w:eastAsia="ar-SA"/>
        </w:rPr>
        <w:t>Ś</w:t>
      </w:r>
      <w:r w:rsidR="00203698" w:rsidRPr="00DA5174">
        <w:rPr>
          <w:rFonts w:asciiTheme="minorHAnsi" w:hAnsiTheme="minorHAnsi" w:cs="Arial"/>
          <w:b/>
          <w:bCs/>
          <w:sz w:val="24"/>
          <w:szCs w:val="24"/>
          <w:lang w:eastAsia="ar-SA"/>
        </w:rPr>
        <w:t>wiadczenie usługi ca</w:t>
      </w:r>
      <w:r w:rsidR="00DA5174">
        <w:rPr>
          <w:rFonts w:asciiTheme="minorHAnsi" w:hAnsiTheme="minorHAnsi" w:cs="Arial"/>
          <w:b/>
          <w:bCs/>
          <w:sz w:val="24"/>
          <w:szCs w:val="24"/>
          <w:lang w:eastAsia="ar-SA"/>
        </w:rPr>
        <w:t xml:space="preserve">teringowej dla Wielkopolskiego </w:t>
      </w:r>
      <w:r w:rsidR="00203698" w:rsidRPr="00DA5174">
        <w:rPr>
          <w:rFonts w:asciiTheme="minorHAnsi" w:hAnsiTheme="minorHAnsi" w:cs="Arial"/>
          <w:b/>
          <w:bCs/>
          <w:sz w:val="24"/>
          <w:szCs w:val="24"/>
          <w:lang w:eastAsia="ar-SA"/>
        </w:rPr>
        <w:t>Samorządowego C</w:t>
      </w:r>
      <w:r>
        <w:rPr>
          <w:rFonts w:asciiTheme="minorHAnsi" w:hAnsiTheme="minorHAnsi" w:cs="Arial"/>
          <w:b/>
          <w:bCs/>
          <w:sz w:val="24"/>
          <w:szCs w:val="24"/>
          <w:lang w:eastAsia="ar-SA"/>
        </w:rPr>
        <w:t>entrum Rozwoju Wsi w Sielinku w </w:t>
      </w:r>
      <w:r w:rsidR="00203698" w:rsidRPr="00DA5174">
        <w:rPr>
          <w:rFonts w:asciiTheme="minorHAnsi" w:hAnsiTheme="minorHAnsi" w:cs="Arial"/>
          <w:b/>
          <w:bCs/>
          <w:sz w:val="24"/>
          <w:szCs w:val="24"/>
          <w:lang w:eastAsia="ar-SA"/>
        </w:rPr>
        <w:t>2024 roku</w:t>
      </w:r>
      <w:r>
        <w:rPr>
          <w:rFonts w:asciiTheme="minorHAnsi" w:hAnsiTheme="minorHAnsi" w:cs="Arial"/>
          <w:b/>
          <w:bCs/>
          <w:sz w:val="24"/>
          <w:szCs w:val="24"/>
          <w:lang w:eastAsia="ar-SA"/>
        </w:rPr>
        <w:t>,</w:t>
      </w:r>
      <w:r w:rsidR="00DA5174">
        <w:rPr>
          <w:rFonts w:asciiTheme="minorHAnsi" w:hAnsiTheme="minorHAnsi" w:cs="Arial"/>
          <w:sz w:val="24"/>
          <w:szCs w:val="24"/>
          <w:lang w:eastAsia="ar-SA"/>
        </w:rPr>
        <w:t xml:space="preserve"> </w:t>
      </w:r>
    </w:p>
    <w:p w:rsidR="00C3664D" w:rsidRDefault="00C3664D" w:rsidP="00C3664D">
      <w:pPr>
        <w:pStyle w:val="Akapitzlist"/>
        <w:widowControl w:val="0"/>
        <w:suppressAutoHyphens/>
        <w:autoSpaceDE w:val="0"/>
        <w:spacing w:line="276" w:lineRule="auto"/>
        <w:ind w:left="426"/>
        <w:jc w:val="center"/>
        <w:rPr>
          <w:rFonts w:asciiTheme="minorHAnsi" w:hAnsiTheme="minorHAnsi" w:cs="Arial"/>
          <w:sz w:val="24"/>
          <w:szCs w:val="24"/>
          <w:lang w:eastAsia="ar-SA"/>
        </w:rPr>
      </w:pPr>
    </w:p>
    <w:p w:rsidR="00203698" w:rsidRPr="00C60138" w:rsidRDefault="00E64A79" w:rsidP="00C3664D">
      <w:pPr>
        <w:pStyle w:val="Akapitzlist"/>
        <w:widowControl w:val="0"/>
        <w:suppressAutoHyphens/>
        <w:autoSpaceDE w:val="0"/>
        <w:spacing w:line="276" w:lineRule="auto"/>
        <w:ind w:left="426"/>
        <w:rPr>
          <w:rFonts w:asciiTheme="minorHAnsi" w:hAnsiTheme="minorHAnsi" w:cs="Arial"/>
          <w:sz w:val="24"/>
          <w:szCs w:val="24"/>
          <w:lang w:eastAsia="ar-SA"/>
        </w:rPr>
      </w:pPr>
      <w:r w:rsidRPr="00DA5174">
        <w:rPr>
          <w:rFonts w:asciiTheme="minorHAnsi" w:hAnsiTheme="minorHAnsi" w:cs="Arial"/>
          <w:sz w:val="24"/>
          <w:szCs w:val="24"/>
          <w:lang w:eastAsia="ar-SA"/>
        </w:rPr>
        <w:t xml:space="preserve">w </w:t>
      </w:r>
      <w:r w:rsidR="00092964" w:rsidRPr="00DA5174">
        <w:rPr>
          <w:rFonts w:asciiTheme="minorHAnsi" w:hAnsiTheme="minorHAnsi" w:cs="Arial"/>
          <w:sz w:val="24"/>
          <w:szCs w:val="24"/>
          <w:lang w:eastAsia="ar-SA"/>
        </w:rPr>
        <w:t xml:space="preserve">okresie </w:t>
      </w:r>
      <w:r w:rsidR="00092964" w:rsidRPr="00C60138">
        <w:rPr>
          <w:rFonts w:asciiTheme="minorHAnsi" w:hAnsiTheme="minorHAnsi" w:cs="Arial"/>
          <w:b/>
          <w:sz w:val="24"/>
          <w:szCs w:val="24"/>
          <w:lang w:eastAsia="ar-SA"/>
        </w:rPr>
        <w:t xml:space="preserve">od </w:t>
      </w:r>
      <w:r w:rsidR="00203698" w:rsidRPr="00C60138">
        <w:rPr>
          <w:rFonts w:asciiTheme="minorHAnsi" w:hAnsiTheme="minorHAnsi" w:cs="Arial"/>
          <w:b/>
          <w:sz w:val="24"/>
          <w:szCs w:val="24"/>
          <w:lang w:eastAsia="ar-SA"/>
        </w:rPr>
        <w:t>d</w:t>
      </w:r>
      <w:r w:rsidR="00203698" w:rsidRPr="00DA5174">
        <w:rPr>
          <w:rFonts w:asciiTheme="minorHAnsi" w:hAnsiTheme="minorHAnsi" w:cs="Arial"/>
          <w:b/>
          <w:sz w:val="24"/>
          <w:szCs w:val="24"/>
          <w:lang w:eastAsia="ar-SA"/>
        </w:rPr>
        <w:t>nia podpisania umowy</w:t>
      </w:r>
      <w:r w:rsidR="00092964" w:rsidRPr="00DA5174">
        <w:rPr>
          <w:rFonts w:asciiTheme="minorHAnsi" w:hAnsiTheme="minorHAnsi" w:cs="Arial"/>
          <w:b/>
          <w:sz w:val="24"/>
          <w:szCs w:val="24"/>
          <w:lang w:eastAsia="ar-SA"/>
        </w:rPr>
        <w:t xml:space="preserve"> </w:t>
      </w:r>
      <w:r w:rsidR="003C103C" w:rsidRPr="00DA5174">
        <w:rPr>
          <w:rFonts w:asciiTheme="minorHAnsi" w:hAnsiTheme="minorHAnsi" w:cs="Arial"/>
          <w:b/>
          <w:sz w:val="24"/>
          <w:szCs w:val="24"/>
          <w:lang w:eastAsia="ar-SA"/>
        </w:rPr>
        <w:t xml:space="preserve">do dnia </w:t>
      </w:r>
      <w:r w:rsidRPr="00DA5174">
        <w:rPr>
          <w:rFonts w:asciiTheme="minorHAnsi" w:hAnsiTheme="minorHAnsi" w:cs="Arial"/>
          <w:b/>
          <w:sz w:val="24"/>
          <w:szCs w:val="24"/>
          <w:lang w:eastAsia="ar-SA"/>
        </w:rPr>
        <w:t>31</w:t>
      </w:r>
      <w:r w:rsidR="003C103C" w:rsidRPr="00DA5174">
        <w:rPr>
          <w:rFonts w:asciiTheme="minorHAnsi" w:hAnsiTheme="minorHAnsi" w:cs="Arial"/>
          <w:b/>
          <w:sz w:val="24"/>
          <w:szCs w:val="24"/>
          <w:lang w:eastAsia="ar-SA"/>
        </w:rPr>
        <w:t>.</w:t>
      </w:r>
      <w:r w:rsidRPr="00DA5174">
        <w:rPr>
          <w:rFonts w:asciiTheme="minorHAnsi" w:hAnsiTheme="minorHAnsi" w:cs="Arial"/>
          <w:b/>
          <w:sz w:val="24"/>
          <w:szCs w:val="24"/>
          <w:lang w:eastAsia="ar-SA"/>
        </w:rPr>
        <w:t>12</w:t>
      </w:r>
      <w:r w:rsidR="003C103C" w:rsidRPr="00DA5174">
        <w:rPr>
          <w:rFonts w:asciiTheme="minorHAnsi" w:hAnsiTheme="minorHAnsi" w:cs="Arial"/>
          <w:b/>
          <w:sz w:val="24"/>
          <w:szCs w:val="24"/>
          <w:lang w:eastAsia="ar-SA"/>
        </w:rPr>
        <w:t>.202</w:t>
      </w:r>
      <w:r w:rsidR="005E14F2" w:rsidRPr="00DA5174">
        <w:rPr>
          <w:rFonts w:asciiTheme="minorHAnsi" w:hAnsiTheme="minorHAnsi" w:cs="Arial"/>
          <w:b/>
          <w:sz w:val="24"/>
          <w:szCs w:val="24"/>
          <w:lang w:eastAsia="ar-SA"/>
        </w:rPr>
        <w:t>4</w:t>
      </w:r>
      <w:r w:rsidR="003C103C" w:rsidRPr="00DA5174">
        <w:rPr>
          <w:rFonts w:asciiTheme="minorHAnsi" w:hAnsiTheme="minorHAnsi" w:cs="Arial"/>
          <w:b/>
          <w:sz w:val="24"/>
          <w:szCs w:val="24"/>
          <w:lang w:eastAsia="ar-SA"/>
        </w:rPr>
        <w:t xml:space="preserve"> roku.</w:t>
      </w:r>
    </w:p>
    <w:p w:rsidR="00203698" w:rsidRPr="00DA5174" w:rsidRDefault="00203698" w:rsidP="003466B6">
      <w:pPr>
        <w:pStyle w:val="Teksttreci20"/>
        <w:numPr>
          <w:ilvl w:val="0"/>
          <w:numId w:val="1"/>
        </w:numPr>
        <w:shd w:val="clear" w:color="auto" w:fill="auto"/>
        <w:spacing w:before="0" w:line="276" w:lineRule="auto"/>
        <w:ind w:left="426" w:hanging="426"/>
        <w:jc w:val="both"/>
        <w:rPr>
          <w:rFonts w:asciiTheme="minorHAnsi" w:hAnsiTheme="minorHAnsi" w:cs="Arial"/>
          <w:sz w:val="24"/>
          <w:szCs w:val="24"/>
          <w:lang w:eastAsia="ar-SA"/>
        </w:rPr>
      </w:pPr>
      <w:r w:rsidRPr="00DA5174">
        <w:rPr>
          <w:rFonts w:asciiTheme="minorHAnsi" w:hAnsiTheme="minorHAnsi" w:cs="Arial"/>
          <w:sz w:val="24"/>
          <w:szCs w:val="24"/>
          <w:lang w:eastAsia="ar-SA"/>
        </w:rPr>
        <w:t xml:space="preserve">Przedmiotem umowy jest świadczenie usług cateringowych dla </w:t>
      </w:r>
      <w:r w:rsidRPr="00DA5174">
        <w:rPr>
          <w:rFonts w:asciiTheme="minorHAnsi" w:hAnsiTheme="minorHAnsi" w:cs="Arial"/>
          <w:b/>
          <w:bCs/>
          <w:sz w:val="24"/>
          <w:szCs w:val="24"/>
          <w:lang w:eastAsia="ar-SA"/>
        </w:rPr>
        <w:t>Wielkopolskiego Samorządowego Centrum Rozwoju Wsi w Sielinku</w:t>
      </w:r>
      <w:r w:rsidRPr="00DA5174">
        <w:rPr>
          <w:rFonts w:asciiTheme="minorHAnsi" w:hAnsiTheme="minorHAnsi" w:cs="Arial"/>
          <w:sz w:val="24"/>
          <w:szCs w:val="24"/>
          <w:lang w:eastAsia="ar-SA"/>
        </w:rPr>
        <w:t xml:space="preserve"> podczas spotkań oraz wydarzeń organizowanych przez Zamawiającego. Spotkania i wydarzenia  zorganizowane zostaną na terenie całego województwa wielkopolskiego.</w:t>
      </w:r>
    </w:p>
    <w:p w:rsidR="00203698" w:rsidRPr="00DA5174" w:rsidRDefault="00203698" w:rsidP="003466B6">
      <w:pPr>
        <w:pStyle w:val="Teksttreci20"/>
        <w:numPr>
          <w:ilvl w:val="0"/>
          <w:numId w:val="1"/>
        </w:numPr>
        <w:shd w:val="clear" w:color="auto" w:fill="auto"/>
        <w:spacing w:before="0" w:line="276" w:lineRule="auto"/>
        <w:ind w:left="426" w:hanging="426"/>
        <w:jc w:val="both"/>
        <w:rPr>
          <w:rFonts w:asciiTheme="minorHAnsi" w:hAnsiTheme="minorHAnsi" w:cs="Arial"/>
          <w:sz w:val="24"/>
          <w:szCs w:val="24"/>
          <w:lang w:eastAsia="ar-SA"/>
        </w:rPr>
      </w:pPr>
      <w:r w:rsidRPr="00DA5174">
        <w:rPr>
          <w:rFonts w:asciiTheme="minorHAnsi" w:hAnsiTheme="minorHAnsi" w:cs="Arial"/>
          <w:sz w:val="24"/>
          <w:szCs w:val="24"/>
          <w:lang w:eastAsia="ar-SA"/>
        </w:rPr>
        <w:t>Szczegółowy opis przedmiotu zamówienia usług</w:t>
      </w:r>
      <w:r w:rsidR="00C60138">
        <w:rPr>
          <w:rFonts w:asciiTheme="minorHAnsi" w:hAnsiTheme="minorHAnsi" w:cs="Arial"/>
          <w:sz w:val="24"/>
          <w:szCs w:val="24"/>
          <w:lang w:eastAsia="ar-SA"/>
        </w:rPr>
        <w:t>i cateringowej oraz sposobu jej </w:t>
      </w:r>
      <w:r w:rsidRPr="00DA5174">
        <w:rPr>
          <w:rFonts w:asciiTheme="minorHAnsi" w:hAnsiTheme="minorHAnsi" w:cs="Arial"/>
          <w:sz w:val="24"/>
          <w:szCs w:val="24"/>
          <w:lang w:eastAsia="ar-SA"/>
        </w:rPr>
        <w:t xml:space="preserve">wykonania określony został w Szczegółowym Opisie Przedmiotu Zamówienia. </w:t>
      </w:r>
      <w:r w:rsidR="00666916" w:rsidRPr="00DA5174">
        <w:rPr>
          <w:rFonts w:asciiTheme="minorHAnsi" w:hAnsiTheme="minorHAnsi" w:cs="Arial"/>
          <w:sz w:val="24"/>
          <w:szCs w:val="24"/>
          <w:lang w:eastAsia="ar-SA"/>
        </w:rPr>
        <w:t>Szacowana ilość osób objętych usługą wynosi 4000. Ilość osób objętych usługą może ulec zmianie poprzez zwiększenie lub zmniejs</w:t>
      </w:r>
      <w:r w:rsidR="00C60138">
        <w:rPr>
          <w:rFonts w:asciiTheme="minorHAnsi" w:hAnsiTheme="minorHAnsi" w:cs="Arial"/>
          <w:sz w:val="24"/>
          <w:szCs w:val="24"/>
          <w:lang w:eastAsia="ar-SA"/>
        </w:rPr>
        <w:t xml:space="preserve">zenie, z zastrzeżeniem ust. 4. </w:t>
      </w:r>
    </w:p>
    <w:p w:rsidR="00203698" w:rsidRPr="00C60138" w:rsidRDefault="00666916" w:rsidP="003466B6">
      <w:pPr>
        <w:pStyle w:val="Teksttreci20"/>
        <w:numPr>
          <w:ilvl w:val="0"/>
          <w:numId w:val="1"/>
        </w:numPr>
        <w:shd w:val="clear" w:color="auto" w:fill="auto"/>
        <w:spacing w:before="0" w:line="276" w:lineRule="auto"/>
        <w:ind w:left="426" w:hanging="426"/>
        <w:jc w:val="both"/>
        <w:rPr>
          <w:rFonts w:asciiTheme="minorHAnsi" w:hAnsiTheme="minorHAnsi" w:cs="Arial"/>
          <w:sz w:val="24"/>
          <w:szCs w:val="24"/>
          <w:lang w:eastAsia="ar-SA"/>
        </w:rPr>
      </w:pPr>
      <w:r w:rsidRPr="00DA5174">
        <w:rPr>
          <w:rFonts w:asciiTheme="minorHAnsi" w:hAnsiTheme="minorHAnsi" w:cs="Arial"/>
          <w:sz w:val="24"/>
          <w:szCs w:val="24"/>
        </w:rPr>
        <w:t xml:space="preserve">Zamawiający zastrzega, że minimalna ilość osób objętych usługą cateringową, za jakie będzie przysługiwało Wykonawcy wynagrodzenie, wynosi 2000 osób. </w:t>
      </w:r>
    </w:p>
    <w:p w:rsidR="008168E2" w:rsidRPr="00DA5174" w:rsidRDefault="00666916" w:rsidP="003466B6">
      <w:pPr>
        <w:pStyle w:val="Nagwek20"/>
        <w:shd w:val="clear" w:color="auto" w:fill="auto"/>
        <w:spacing w:before="360" w:after="240" w:line="276" w:lineRule="auto"/>
        <w:rPr>
          <w:rFonts w:asciiTheme="minorHAnsi" w:hAnsiTheme="minorHAnsi" w:cs="Arial"/>
          <w:color w:val="000000"/>
          <w:sz w:val="24"/>
          <w:lang w:eastAsia="pl-PL" w:bidi="pl-PL"/>
        </w:rPr>
      </w:pPr>
      <w:bookmarkStart w:id="0" w:name="bookmark4"/>
      <w:r w:rsidRPr="00DA5174">
        <w:rPr>
          <w:rFonts w:asciiTheme="minorHAnsi" w:hAnsiTheme="minorHAnsi" w:cs="Arial"/>
          <w:color w:val="000000"/>
          <w:sz w:val="24"/>
          <w:lang w:eastAsia="pl-PL" w:bidi="pl-PL"/>
        </w:rPr>
        <w:lastRenderedPageBreak/>
        <w:t>§ 2</w:t>
      </w:r>
      <w:bookmarkEnd w:id="0"/>
    </w:p>
    <w:p w:rsidR="00666916" w:rsidRPr="00DA5174" w:rsidRDefault="00666916" w:rsidP="003466B6">
      <w:pPr>
        <w:pStyle w:val="Teksttreci20"/>
        <w:numPr>
          <w:ilvl w:val="0"/>
          <w:numId w:val="2"/>
        </w:numPr>
        <w:shd w:val="clear" w:color="auto" w:fill="auto"/>
        <w:spacing w:before="0" w:line="276" w:lineRule="auto"/>
        <w:ind w:left="426" w:hanging="426"/>
        <w:jc w:val="left"/>
        <w:rPr>
          <w:rFonts w:asciiTheme="minorHAnsi" w:hAnsiTheme="minorHAnsi" w:cs="Arial"/>
          <w:sz w:val="24"/>
          <w:szCs w:val="24"/>
          <w:lang w:eastAsia="ar-SA"/>
        </w:rPr>
      </w:pPr>
      <w:r w:rsidRPr="00DA5174">
        <w:rPr>
          <w:rFonts w:asciiTheme="minorHAnsi" w:hAnsiTheme="minorHAnsi" w:cs="Arial"/>
          <w:sz w:val="24"/>
          <w:szCs w:val="24"/>
          <w:lang w:eastAsia="ar-SA"/>
        </w:rPr>
        <w:t>Wykonawca zobowiązuje się, że wykona przedmiot umowy zgodnie z przesłaną ofertą.</w:t>
      </w:r>
    </w:p>
    <w:p w:rsidR="00B463D0" w:rsidRPr="00DA5174" w:rsidRDefault="00666916" w:rsidP="003466B6">
      <w:pPr>
        <w:pStyle w:val="Teksttreci20"/>
        <w:numPr>
          <w:ilvl w:val="0"/>
          <w:numId w:val="2"/>
        </w:numPr>
        <w:shd w:val="clear" w:color="auto" w:fill="auto"/>
        <w:spacing w:before="0" w:line="276" w:lineRule="auto"/>
        <w:ind w:left="426" w:hanging="426"/>
        <w:jc w:val="both"/>
        <w:rPr>
          <w:rFonts w:asciiTheme="minorHAnsi" w:hAnsiTheme="minorHAnsi" w:cs="Arial"/>
          <w:sz w:val="24"/>
          <w:szCs w:val="24"/>
          <w:lang w:eastAsia="ar-SA"/>
        </w:rPr>
      </w:pPr>
      <w:r w:rsidRPr="00DA5174">
        <w:rPr>
          <w:rFonts w:asciiTheme="minorHAnsi" w:hAnsiTheme="minorHAnsi" w:cs="Arial"/>
          <w:sz w:val="24"/>
          <w:szCs w:val="24"/>
          <w:lang w:eastAsia="ar-SA"/>
        </w:rPr>
        <w:t>Świadczenie usług cateringowych będzie odbywało się sukcesywnie - w oparciu o</w:t>
      </w:r>
      <w:r w:rsidR="00BC7BF6">
        <w:rPr>
          <w:rFonts w:asciiTheme="minorHAnsi" w:hAnsiTheme="minorHAnsi" w:cs="Arial"/>
          <w:sz w:val="24"/>
          <w:szCs w:val="24"/>
          <w:lang w:eastAsia="ar-SA"/>
        </w:rPr>
        <w:t> </w:t>
      </w:r>
      <w:r w:rsidRPr="00DA5174">
        <w:rPr>
          <w:rFonts w:asciiTheme="minorHAnsi" w:hAnsiTheme="minorHAnsi" w:cs="Arial"/>
          <w:sz w:val="24"/>
          <w:szCs w:val="24"/>
          <w:lang w:eastAsia="ar-SA"/>
        </w:rPr>
        <w:t>poszczególne zlecenia Zamawiającego - w okresie obowiązywania umowy w ramach organizowanych przez Zamawiającego wydarzeń.</w:t>
      </w:r>
      <w:r w:rsidR="00BC7BF6">
        <w:rPr>
          <w:rFonts w:asciiTheme="minorHAnsi" w:hAnsiTheme="minorHAnsi" w:cs="Arial"/>
          <w:sz w:val="24"/>
          <w:szCs w:val="24"/>
          <w:lang w:eastAsia="ar-SA"/>
        </w:rPr>
        <w:t xml:space="preserve"> </w:t>
      </w:r>
      <w:r w:rsidRPr="00DA5174">
        <w:rPr>
          <w:rFonts w:asciiTheme="minorHAnsi" w:hAnsiTheme="minorHAnsi" w:cs="Arial"/>
          <w:sz w:val="24"/>
          <w:szCs w:val="24"/>
          <w:lang w:eastAsia="ar-SA"/>
        </w:rPr>
        <w:t xml:space="preserve">Zamawiający każdorazowo zlecając wykonanie poszczególnych usług, określi dokładnie termin (z podaniem godzin świadczenia usługi), liczbę uczestników oraz miejsce świadczenia usługi cateringowej. </w:t>
      </w:r>
    </w:p>
    <w:p w:rsidR="00666916" w:rsidRPr="00DA5174" w:rsidRDefault="00666916" w:rsidP="003466B6">
      <w:pPr>
        <w:pStyle w:val="Teksttreci20"/>
        <w:numPr>
          <w:ilvl w:val="0"/>
          <w:numId w:val="2"/>
        </w:numPr>
        <w:shd w:val="clear" w:color="auto" w:fill="auto"/>
        <w:spacing w:before="0" w:line="276" w:lineRule="auto"/>
        <w:ind w:left="426" w:hanging="426"/>
        <w:jc w:val="both"/>
        <w:rPr>
          <w:rFonts w:asciiTheme="minorHAnsi" w:hAnsiTheme="minorHAnsi" w:cs="Arial"/>
          <w:sz w:val="24"/>
          <w:szCs w:val="24"/>
          <w:lang w:eastAsia="ar-SA"/>
        </w:rPr>
      </w:pPr>
      <w:r w:rsidRPr="00DA5174">
        <w:rPr>
          <w:rFonts w:asciiTheme="minorHAnsi" w:hAnsiTheme="minorHAnsi" w:cs="Arial"/>
          <w:sz w:val="24"/>
          <w:szCs w:val="24"/>
          <w:lang w:eastAsia="ar-SA"/>
        </w:rPr>
        <w:t>Zamawiający nie będzie zmieniał zakresu przedmiotowego danego zestawu menu, Wykonawca natomiast zobowiązuje się i zapewnia, że nie będzie dokonywał jakichkolwiek zmian w posiłkach wchodzących w skład danego zestawu menu.</w:t>
      </w:r>
    </w:p>
    <w:p w:rsidR="00203698" w:rsidRPr="00BC7BF6" w:rsidRDefault="00666916" w:rsidP="003466B6">
      <w:pPr>
        <w:pStyle w:val="Teksttreci20"/>
        <w:numPr>
          <w:ilvl w:val="0"/>
          <w:numId w:val="2"/>
        </w:numPr>
        <w:shd w:val="clear" w:color="auto" w:fill="auto"/>
        <w:spacing w:before="0" w:line="276" w:lineRule="auto"/>
        <w:ind w:left="426" w:hanging="426"/>
        <w:jc w:val="both"/>
        <w:rPr>
          <w:rFonts w:asciiTheme="minorHAnsi" w:hAnsiTheme="minorHAnsi" w:cs="Arial"/>
          <w:sz w:val="24"/>
          <w:szCs w:val="24"/>
          <w:lang w:eastAsia="ar-SA"/>
        </w:rPr>
      </w:pPr>
      <w:r w:rsidRPr="00DA5174">
        <w:rPr>
          <w:rFonts w:asciiTheme="minorHAnsi" w:hAnsiTheme="minorHAnsi" w:cs="Arial"/>
          <w:sz w:val="24"/>
          <w:szCs w:val="24"/>
          <w:lang w:eastAsia="ar-SA"/>
        </w:rPr>
        <w:t xml:space="preserve">Zlecenie, o którym mowa w ust. 2 Zamawiający prześle Wykonawcy w formie elektronicznej najpóźniej </w:t>
      </w:r>
      <w:r w:rsidRPr="00CB54C8">
        <w:rPr>
          <w:rFonts w:asciiTheme="minorHAnsi" w:hAnsiTheme="minorHAnsi" w:cs="Arial"/>
          <w:sz w:val="24"/>
          <w:szCs w:val="24"/>
          <w:highlight w:val="yellow"/>
          <w:lang w:eastAsia="ar-SA"/>
        </w:rPr>
        <w:t xml:space="preserve">na </w:t>
      </w:r>
      <w:r w:rsidR="00B463D0" w:rsidRPr="00CB54C8">
        <w:rPr>
          <w:rFonts w:asciiTheme="minorHAnsi" w:hAnsiTheme="minorHAnsi" w:cs="Arial"/>
          <w:sz w:val="24"/>
          <w:szCs w:val="24"/>
          <w:highlight w:val="yellow"/>
          <w:lang w:eastAsia="ar-SA"/>
        </w:rPr>
        <w:t>.........</w:t>
      </w:r>
      <w:r w:rsidRPr="00CB54C8">
        <w:rPr>
          <w:rFonts w:asciiTheme="minorHAnsi" w:hAnsiTheme="minorHAnsi" w:cs="Arial"/>
          <w:sz w:val="24"/>
          <w:szCs w:val="24"/>
          <w:highlight w:val="yellow"/>
          <w:lang w:eastAsia="ar-SA"/>
        </w:rPr>
        <w:t>dni robocze</w:t>
      </w:r>
      <w:r w:rsidRPr="00DA5174">
        <w:rPr>
          <w:rFonts w:asciiTheme="minorHAnsi" w:hAnsiTheme="minorHAnsi" w:cs="Arial"/>
          <w:sz w:val="24"/>
          <w:szCs w:val="24"/>
          <w:lang w:eastAsia="ar-SA"/>
        </w:rPr>
        <w:t xml:space="preserve"> przed dniem świadczenia poszczególnej usługi na adres poczty elektronicznej Wykonawcy określony w § </w:t>
      </w:r>
      <w:r w:rsidR="008168E2" w:rsidRPr="00DA5174">
        <w:rPr>
          <w:rFonts w:asciiTheme="minorHAnsi" w:hAnsiTheme="minorHAnsi" w:cs="Arial"/>
          <w:sz w:val="24"/>
          <w:szCs w:val="24"/>
          <w:lang w:eastAsia="ar-SA"/>
        </w:rPr>
        <w:t>6</w:t>
      </w:r>
      <w:r w:rsidRPr="00DA5174">
        <w:rPr>
          <w:rFonts w:asciiTheme="minorHAnsi" w:hAnsiTheme="minorHAnsi" w:cs="Arial"/>
          <w:sz w:val="24"/>
          <w:szCs w:val="24"/>
          <w:lang w:eastAsia="ar-SA"/>
        </w:rPr>
        <w:t>. Wykonawca jest zobowiązany do potwierdzenia przyjęcia zlecenia do realizacji.</w:t>
      </w:r>
      <w:r w:rsidR="00B463D0" w:rsidRPr="00DA5174">
        <w:rPr>
          <w:rFonts w:asciiTheme="minorHAnsi" w:hAnsiTheme="minorHAnsi" w:cs="Arial"/>
          <w:sz w:val="24"/>
          <w:szCs w:val="24"/>
          <w:lang w:eastAsia="ar-SA"/>
        </w:rPr>
        <w:t xml:space="preserve"> Dokładna liczba uczestników zostanie przekazana Wykonawcy najpóźniej na 24 godziny przed planowanym terminem realizacji usługi.</w:t>
      </w:r>
    </w:p>
    <w:p w:rsidR="008168E2" w:rsidRPr="00BC7BF6" w:rsidRDefault="00B463D0" w:rsidP="003466B6">
      <w:pPr>
        <w:pStyle w:val="Nagwek20"/>
        <w:shd w:val="clear" w:color="auto" w:fill="auto"/>
        <w:spacing w:before="360" w:after="240" w:line="276" w:lineRule="auto"/>
        <w:rPr>
          <w:rFonts w:asciiTheme="minorHAnsi" w:hAnsiTheme="minorHAnsi" w:cs="Arial"/>
          <w:color w:val="000000"/>
          <w:sz w:val="24"/>
          <w:lang w:eastAsia="pl-PL" w:bidi="pl-PL"/>
        </w:rPr>
      </w:pPr>
      <w:r w:rsidRPr="00DA5174">
        <w:rPr>
          <w:rFonts w:asciiTheme="minorHAnsi" w:hAnsiTheme="minorHAnsi" w:cs="Arial"/>
          <w:color w:val="000000"/>
          <w:sz w:val="24"/>
          <w:lang w:eastAsia="pl-PL" w:bidi="pl-PL"/>
        </w:rPr>
        <w:t>§ 3</w:t>
      </w:r>
    </w:p>
    <w:p w:rsidR="00B463D0" w:rsidRPr="00DA5174" w:rsidRDefault="00B463D0" w:rsidP="003466B6">
      <w:pPr>
        <w:pStyle w:val="Teksttreci20"/>
        <w:numPr>
          <w:ilvl w:val="0"/>
          <w:numId w:val="4"/>
        </w:numPr>
        <w:shd w:val="clear" w:color="auto" w:fill="auto"/>
        <w:spacing w:before="0" w:line="276" w:lineRule="auto"/>
        <w:ind w:left="426" w:hanging="426"/>
        <w:jc w:val="both"/>
        <w:rPr>
          <w:rFonts w:asciiTheme="minorHAnsi" w:hAnsiTheme="minorHAnsi" w:cs="Arial"/>
          <w:sz w:val="24"/>
          <w:szCs w:val="24"/>
          <w:lang w:eastAsia="ar-SA"/>
        </w:rPr>
      </w:pPr>
      <w:r w:rsidRPr="00DA5174">
        <w:rPr>
          <w:rFonts w:asciiTheme="minorHAnsi" w:hAnsiTheme="minorHAnsi" w:cs="Arial"/>
          <w:sz w:val="24"/>
          <w:szCs w:val="24"/>
          <w:lang w:eastAsia="ar-SA"/>
        </w:rPr>
        <w:t>Realizując przedmiot niniejszej umowy, Wykonawca jest zobowiązany do:</w:t>
      </w:r>
    </w:p>
    <w:p w:rsidR="00B463D0" w:rsidRPr="00DA5174" w:rsidRDefault="00B463D0" w:rsidP="003466B6">
      <w:pPr>
        <w:pStyle w:val="Teksttreci20"/>
        <w:numPr>
          <w:ilvl w:val="0"/>
          <w:numId w:val="3"/>
        </w:numPr>
        <w:shd w:val="clear" w:color="auto" w:fill="auto"/>
        <w:spacing w:before="0" w:line="276" w:lineRule="auto"/>
        <w:ind w:left="851" w:hanging="425"/>
        <w:jc w:val="both"/>
        <w:rPr>
          <w:rFonts w:asciiTheme="minorHAnsi" w:hAnsiTheme="minorHAnsi" w:cs="Arial"/>
          <w:sz w:val="24"/>
          <w:szCs w:val="24"/>
          <w:lang w:eastAsia="ar-SA"/>
        </w:rPr>
      </w:pPr>
      <w:r w:rsidRPr="00DA5174">
        <w:rPr>
          <w:rFonts w:asciiTheme="minorHAnsi" w:hAnsiTheme="minorHAnsi" w:cs="Arial"/>
          <w:sz w:val="24"/>
          <w:szCs w:val="24"/>
          <w:lang w:eastAsia="ar-SA"/>
        </w:rPr>
        <w:t>przygotowania, dowozu i podawania posiłków w terminie wskazanym przez Zamawiającego do miejsca, w którym</w:t>
      </w:r>
      <w:r w:rsidR="00BC7BF6">
        <w:rPr>
          <w:rFonts w:asciiTheme="minorHAnsi" w:hAnsiTheme="minorHAnsi" w:cs="Arial"/>
          <w:sz w:val="24"/>
          <w:szCs w:val="24"/>
          <w:lang w:eastAsia="ar-SA"/>
        </w:rPr>
        <w:t xml:space="preserve"> będzie odbywało się wydarzenie;</w:t>
      </w:r>
    </w:p>
    <w:p w:rsidR="00B463D0" w:rsidRPr="00DA5174" w:rsidRDefault="00B463D0" w:rsidP="003466B6">
      <w:pPr>
        <w:pStyle w:val="Teksttreci20"/>
        <w:numPr>
          <w:ilvl w:val="0"/>
          <w:numId w:val="3"/>
        </w:numPr>
        <w:shd w:val="clear" w:color="auto" w:fill="auto"/>
        <w:spacing w:before="0" w:line="276" w:lineRule="auto"/>
        <w:ind w:left="851" w:hanging="425"/>
        <w:jc w:val="both"/>
        <w:rPr>
          <w:rFonts w:asciiTheme="minorHAnsi" w:hAnsiTheme="minorHAnsi" w:cs="Arial"/>
          <w:sz w:val="24"/>
          <w:szCs w:val="24"/>
          <w:lang w:eastAsia="ar-SA"/>
        </w:rPr>
      </w:pPr>
      <w:r w:rsidRPr="00DA5174">
        <w:rPr>
          <w:rFonts w:asciiTheme="minorHAnsi" w:hAnsiTheme="minorHAnsi" w:cs="Arial"/>
          <w:sz w:val="24"/>
          <w:szCs w:val="24"/>
          <w:lang w:eastAsia="ar-SA"/>
        </w:rPr>
        <w:t>świadczenia usługi cateringowej, wyłącznie przy użyciu produktów spełniających normy jakości produktów spożywczych (m.in. ustawy z dnia 25 sierpnia 2006r. o</w:t>
      </w:r>
      <w:r w:rsidR="00BC7BF6">
        <w:rPr>
          <w:rFonts w:asciiTheme="minorHAnsi" w:hAnsiTheme="minorHAnsi" w:cs="Arial"/>
          <w:sz w:val="24"/>
          <w:szCs w:val="24"/>
          <w:lang w:eastAsia="ar-SA"/>
        </w:rPr>
        <w:t> </w:t>
      </w:r>
      <w:r w:rsidRPr="00DA5174">
        <w:rPr>
          <w:rFonts w:asciiTheme="minorHAnsi" w:hAnsiTheme="minorHAnsi" w:cs="Arial"/>
          <w:sz w:val="24"/>
          <w:szCs w:val="24"/>
          <w:lang w:eastAsia="ar-SA"/>
        </w:rPr>
        <w:t xml:space="preserve">bezpieczeństwie żywności i żywienia (tj. </w:t>
      </w:r>
      <w:proofErr w:type="spellStart"/>
      <w:r w:rsidRPr="00DA5174">
        <w:rPr>
          <w:rFonts w:asciiTheme="minorHAnsi" w:hAnsiTheme="minorHAnsi" w:cs="Arial"/>
          <w:sz w:val="24"/>
          <w:szCs w:val="24"/>
          <w:lang w:eastAsia="ar-SA"/>
        </w:rPr>
        <w:t>Dz.U</w:t>
      </w:r>
      <w:proofErr w:type="spellEnd"/>
      <w:r w:rsidRPr="00DA5174">
        <w:rPr>
          <w:rFonts w:asciiTheme="minorHAnsi" w:hAnsiTheme="minorHAnsi" w:cs="Arial"/>
          <w:sz w:val="24"/>
          <w:szCs w:val="24"/>
          <w:lang w:eastAsia="ar-SA"/>
        </w:rPr>
        <w:t xml:space="preserve">. z </w:t>
      </w:r>
      <w:r w:rsidR="00BC7BF6">
        <w:rPr>
          <w:rFonts w:asciiTheme="minorHAnsi" w:hAnsiTheme="minorHAnsi" w:cs="Arial"/>
          <w:sz w:val="24"/>
          <w:szCs w:val="24"/>
          <w:lang w:eastAsia="ar-SA"/>
        </w:rPr>
        <w:t>2023</w:t>
      </w:r>
      <w:r w:rsidRPr="00DA5174">
        <w:rPr>
          <w:rFonts w:asciiTheme="minorHAnsi" w:hAnsiTheme="minorHAnsi" w:cs="Arial"/>
          <w:sz w:val="24"/>
          <w:szCs w:val="24"/>
          <w:lang w:eastAsia="ar-SA"/>
        </w:rPr>
        <w:t xml:space="preserve"> r., poz. </w:t>
      </w:r>
      <w:r w:rsidR="00BC7BF6">
        <w:rPr>
          <w:rFonts w:asciiTheme="minorHAnsi" w:hAnsiTheme="minorHAnsi" w:cs="Arial"/>
          <w:sz w:val="24"/>
          <w:szCs w:val="24"/>
          <w:lang w:eastAsia="ar-SA"/>
        </w:rPr>
        <w:t>1448</w:t>
      </w:r>
      <w:r w:rsidRPr="00DA5174">
        <w:rPr>
          <w:rFonts w:asciiTheme="minorHAnsi" w:hAnsiTheme="minorHAnsi" w:cs="Arial"/>
          <w:sz w:val="24"/>
          <w:szCs w:val="24"/>
          <w:lang w:eastAsia="ar-SA"/>
        </w:rPr>
        <w:t>)</w:t>
      </w:r>
      <w:r w:rsidR="00BC7BF6">
        <w:rPr>
          <w:rFonts w:asciiTheme="minorHAnsi" w:hAnsiTheme="minorHAnsi" w:cs="Arial"/>
          <w:sz w:val="24"/>
          <w:szCs w:val="24"/>
          <w:lang w:eastAsia="ar-SA"/>
        </w:rPr>
        <w:t>;</w:t>
      </w:r>
    </w:p>
    <w:p w:rsidR="00B463D0" w:rsidRPr="00DA5174" w:rsidRDefault="00B463D0" w:rsidP="003466B6">
      <w:pPr>
        <w:pStyle w:val="Teksttreci20"/>
        <w:numPr>
          <w:ilvl w:val="0"/>
          <w:numId w:val="3"/>
        </w:numPr>
        <w:shd w:val="clear" w:color="auto" w:fill="auto"/>
        <w:spacing w:before="0" w:line="276" w:lineRule="auto"/>
        <w:ind w:left="851" w:hanging="425"/>
        <w:jc w:val="both"/>
        <w:rPr>
          <w:rFonts w:asciiTheme="minorHAnsi" w:hAnsiTheme="minorHAnsi" w:cs="Arial"/>
          <w:sz w:val="24"/>
          <w:szCs w:val="24"/>
          <w:lang w:eastAsia="ar-SA"/>
        </w:rPr>
      </w:pPr>
      <w:r w:rsidRPr="00DA5174">
        <w:rPr>
          <w:rFonts w:asciiTheme="minorHAnsi" w:hAnsiTheme="minorHAnsi" w:cs="Arial"/>
          <w:sz w:val="24"/>
          <w:szCs w:val="24"/>
          <w:lang w:eastAsia="ar-SA"/>
        </w:rPr>
        <w:t xml:space="preserve">przestrzegania przepisów prawnych w zakresie przechowywania i przygotowania artykułów spożywczych (m. in. ustawy z dnia 25 sierpnia 2006 r. o bezpieczeństwie żywności i żywienia tj. </w:t>
      </w:r>
      <w:proofErr w:type="spellStart"/>
      <w:r w:rsidRPr="00DA5174">
        <w:rPr>
          <w:rFonts w:asciiTheme="minorHAnsi" w:hAnsiTheme="minorHAnsi" w:cs="Arial"/>
          <w:sz w:val="24"/>
          <w:szCs w:val="24"/>
          <w:lang w:eastAsia="ar-SA"/>
        </w:rPr>
        <w:t>Dz.U</w:t>
      </w:r>
      <w:proofErr w:type="spellEnd"/>
      <w:r w:rsidRPr="00DA5174">
        <w:rPr>
          <w:rFonts w:asciiTheme="minorHAnsi" w:hAnsiTheme="minorHAnsi" w:cs="Arial"/>
          <w:sz w:val="24"/>
          <w:szCs w:val="24"/>
          <w:lang w:eastAsia="ar-SA"/>
        </w:rPr>
        <w:t xml:space="preserve">. z </w:t>
      </w:r>
      <w:r w:rsidR="00BC7BF6">
        <w:rPr>
          <w:rFonts w:asciiTheme="minorHAnsi" w:hAnsiTheme="minorHAnsi" w:cs="Arial"/>
          <w:sz w:val="24"/>
          <w:szCs w:val="24"/>
          <w:lang w:eastAsia="ar-SA"/>
        </w:rPr>
        <w:t>2023</w:t>
      </w:r>
      <w:r w:rsidRPr="00DA5174">
        <w:rPr>
          <w:rFonts w:asciiTheme="minorHAnsi" w:hAnsiTheme="minorHAnsi" w:cs="Arial"/>
          <w:sz w:val="24"/>
          <w:szCs w:val="24"/>
          <w:lang w:eastAsia="ar-SA"/>
        </w:rPr>
        <w:t xml:space="preserve"> r., poz. </w:t>
      </w:r>
      <w:r w:rsidR="00BC7BF6">
        <w:rPr>
          <w:rFonts w:asciiTheme="minorHAnsi" w:hAnsiTheme="minorHAnsi" w:cs="Arial"/>
          <w:sz w:val="24"/>
          <w:szCs w:val="24"/>
          <w:lang w:eastAsia="ar-SA"/>
        </w:rPr>
        <w:t>1448);</w:t>
      </w:r>
    </w:p>
    <w:p w:rsidR="00B463D0" w:rsidRPr="00DA5174" w:rsidRDefault="00B463D0" w:rsidP="003466B6">
      <w:pPr>
        <w:pStyle w:val="Teksttreci20"/>
        <w:numPr>
          <w:ilvl w:val="0"/>
          <w:numId w:val="3"/>
        </w:numPr>
        <w:shd w:val="clear" w:color="auto" w:fill="auto"/>
        <w:spacing w:before="0" w:line="276" w:lineRule="auto"/>
        <w:ind w:left="851" w:hanging="425"/>
        <w:jc w:val="both"/>
        <w:rPr>
          <w:rFonts w:asciiTheme="minorHAnsi" w:hAnsiTheme="minorHAnsi" w:cs="Arial"/>
          <w:sz w:val="24"/>
          <w:szCs w:val="24"/>
          <w:lang w:eastAsia="ar-SA"/>
        </w:rPr>
      </w:pPr>
      <w:r w:rsidRPr="00DA5174">
        <w:rPr>
          <w:rFonts w:asciiTheme="minorHAnsi" w:hAnsiTheme="minorHAnsi" w:cs="Arial"/>
          <w:sz w:val="24"/>
          <w:szCs w:val="24"/>
          <w:lang w:eastAsia="ar-SA"/>
        </w:rPr>
        <w:t>przygotowania stołów w sposób uzgodniony z Zamawiającym</w:t>
      </w:r>
      <w:r w:rsidR="00BC7BF6">
        <w:rPr>
          <w:rFonts w:asciiTheme="minorHAnsi" w:hAnsiTheme="minorHAnsi" w:cs="Arial"/>
          <w:sz w:val="24"/>
          <w:szCs w:val="24"/>
          <w:lang w:eastAsia="ar-SA"/>
        </w:rPr>
        <w:t>;</w:t>
      </w:r>
    </w:p>
    <w:p w:rsidR="00B463D0" w:rsidRPr="00DA5174" w:rsidRDefault="00B463D0" w:rsidP="003466B6">
      <w:pPr>
        <w:pStyle w:val="Teksttreci20"/>
        <w:numPr>
          <w:ilvl w:val="0"/>
          <w:numId w:val="3"/>
        </w:numPr>
        <w:shd w:val="clear" w:color="auto" w:fill="auto"/>
        <w:tabs>
          <w:tab w:val="left" w:pos="329"/>
        </w:tabs>
        <w:spacing w:before="0" w:line="276" w:lineRule="auto"/>
        <w:ind w:left="851" w:hanging="425"/>
        <w:jc w:val="both"/>
        <w:rPr>
          <w:rFonts w:asciiTheme="minorHAnsi" w:hAnsiTheme="minorHAnsi" w:cs="Arial"/>
          <w:sz w:val="24"/>
          <w:szCs w:val="24"/>
          <w:lang w:eastAsia="ar-SA"/>
        </w:rPr>
      </w:pPr>
      <w:r w:rsidRPr="00DA5174">
        <w:rPr>
          <w:rFonts w:asciiTheme="minorHAnsi" w:hAnsiTheme="minorHAnsi" w:cs="Arial"/>
          <w:sz w:val="24"/>
          <w:szCs w:val="24"/>
          <w:lang w:eastAsia="ar-SA"/>
        </w:rPr>
        <w:t xml:space="preserve">świadczenia usług cateringowych na zastawie porcelanowej, z użyciem sztućców platerowych, karafek, dzbanków i szklanek </w:t>
      </w:r>
      <w:r w:rsidR="00BC7BF6">
        <w:rPr>
          <w:rFonts w:asciiTheme="minorHAnsi" w:hAnsiTheme="minorHAnsi" w:cs="Arial"/>
          <w:sz w:val="24"/>
          <w:szCs w:val="24"/>
          <w:lang w:eastAsia="ar-SA"/>
        </w:rPr>
        <w:t>do wody, serwetek papierowych i </w:t>
      </w:r>
      <w:r w:rsidRPr="00DA5174">
        <w:rPr>
          <w:rFonts w:asciiTheme="minorHAnsi" w:hAnsiTheme="minorHAnsi" w:cs="Arial"/>
          <w:sz w:val="24"/>
          <w:szCs w:val="24"/>
          <w:lang w:eastAsia="ar-SA"/>
        </w:rPr>
        <w:t>materiałowych, obrusów materiałowych</w:t>
      </w:r>
      <w:r w:rsidR="00BC7BF6">
        <w:rPr>
          <w:rFonts w:asciiTheme="minorHAnsi" w:hAnsiTheme="minorHAnsi" w:cs="Arial"/>
          <w:sz w:val="24"/>
          <w:szCs w:val="24"/>
          <w:lang w:eastAsia="ar-SA"/>
        </w:rPr>
        <w:t>;</w:t>
      </w:r>
    </w:p>
    <w:p w:rsidR="00B463D0" w:rsidRPr="00DA5174" w:rsidRDefault="00B463D0" w:rsidP="003466B6">
      <w:pPr>
        <w:pStyle w:val="Teksttreci20"/>
        <w:numPr>
          <w:ilvl w:val="0"/>
          <w:numId w:val="3"/>
        </w:numPr>
        <w:shd w:val="clear" w:color="auto" w:fill="auto"/>
        <w:tabs>
          <w:tab w:val="left" w:pos="5736"/>
        </w:tabs>
        <w:spacing w:before="0" w:line="276" w:lineRule="auto"/>
        <w:ind w:left="851" w:hanging="425"/>
        <w:jc w:val="both"/>
        <w:rPr>
          <w:rFonts w:asciiTheme="minorHAnsi" w:hAnsiTheme="minorHAnsi" w:cs="Arial"/>
          <w:sz w:val="24"/>
          <w:szCs w:val="24"/>
          <w:lang w:eastAsia="ar-SA"/>
        </w:rPr>
      </w:pPr>
      <w:r w:rsidRPr="00DA5174">
        <w:rPr>
          <w:rFonts w:asciiTheme="minorHAnsi" w:hAnsiTheme="minorHAnsi" w:cs="Arial"/>
          <w:sz w:val="24"/>
          <w:szCs w:val="24"/>
          <w:lang w:eastAsia="ar-SA"/>
        </w:rPr>
        <w:t>zapewnieni</w:t>
      </w:r>
      <w:r w:rsidR="00BC7BF6">
        <w:rPr>
          <w:rFonts w:asciiTheme="minorHAnsi" w:hAnsiTheme="minorHAnsi" w:cs="Arial"/>
          <w:sz w:val="24"/>
          <w:szCs w:val="24"/>
          <w:lang w:eastAsia="ar-SA"/>
        </w:rPr>
        <w:t>a</w:t>
      </w:r>
      <w:r w:rsidRPr="00DA5174">
        <w:rPr>
          <w:rFonts w:asciiTheme="minorHAnsi" w:hAnsiTheme="minorHAnsi" w:cs="Arial"/>
          <w:sz w:val="24"/>
          <w:szCs w:val="24"/>
          <w:lang w:eastAsia="ar-SA"/>
        </w:rPr>
        <w:t xml:space="preserve"> we własnym zakresie wyposażenia d</w:t>
      </w:r>
      <w:r w:rsidR="00BC7BF6">
        <w:rPr>
          <w:rFonts w:asciiTheme="minorHAnsi" w:hAnsiTheme="minorHAnsi" w:cs="Arial"/>
          <w:sz w:val="24"/>
          <w:szCs w:val="24"/>
          <w:lang w:eastAsia="ar-SA"/>
        </w:rPr>
        <w:t>o świadczenia usług cateringu w </w:t>
      </w:r>
      <w:r w:rsidRPr="00DA5174">
        <w:rPr>
          <w:rFonts w:asciiTheme="minorHAnsi" w:hAnsiTheme="minorHAnsi" w:cs="Arial"/>
          <w:sz w:val="24"/>
          <w:szCs w:val="24"/>
          <w:lang w:eastAsia="ar-SA"/>
        </w:rPr>
        <w:t>szczególności: termosów do gorącej wody, urządzeń grzewczych, uwzględniając potrzeby Zamawiającego oraz przewidywalną liczę osób</w:t>
      </w:r>
      <w:r w:rsidR="00BC7BF6">
        <w:rPr>
          <w:rFonts w:asciiTheme="minorHAnsi" w:hAnsiTheme="minorHAnsi" w:cs="Arial"/>
          <w:sz w:val="24"/>
          <w:szCs w:val="24"/>
          <w:lang w:eastAsia="ar-SA"/>
        </w:rPr>
        <w:t>;</w:t>
      </w:r>
    </w:p>
    <w:p w:rsidR="00B463D0" w:rsidRPr="00DA5174" w:rsidRDefault="00B463D0" w:rsidP="003466B6">
      <w:pPr>
        <w:pStyle w:val="Teksttreci20"/>
        <w:numPr>
          <w:ilvl w:val="0"/>
          <w:numId w:val="3"/>
        </w:numPr>
        <w:shd w:val="clear" w:color="auto" w:fill="auto"/>
        <w:spacing w:before="0" w:line="276" w:lineRule="auto"/>
        <w:ind w:left="851" w:hanging="425"/>
        <w:jc w:val="both"/>
        <w:rPr>
          <w:rFonts w:asciiTheme="minorHAnsi" w:hAnsiTheme="minorHAnsi" w:cs="Arial"/>
          <w:sz w:val="24"/>
          <w:szCs w:val="24"/>
          <w:lang w:eastAsia="ar-SA"/>
        </w:rPr>
      </w:pPr>
      <w:r w:rsidRPr="00DA5174">
        <w:rPr>
          <w:rFonts w:asciiTheme="minorHAnsi" w:hAnsiTheme="minorHAnsi" w:cs="Arial"/>
          <w:sz w:val="24"/>
          <w:szCs w:val="24"/>
          <w:lang w:eastAsia="ar-SA"/>
        </w:rPr>
        <w:t>estetycznego podawania posiłków</w:t>
      </w:r>
      <w:r w:rsidR="00BC7BF6">
        <w:rPr>
          <w:rFonts w:asciiTheme="minorHAnsi" w:hAnsiTheme="minorHAnsi" w:cs="Arial"/>
          <w:sz w:val="24"/>
          <w:szCs w:val="24"/>
          <w:lang w:eastAsia="ar-SA"/>
        </w:rPr>
        <w:t>;</w:t>
      </w:r>
    </w:p>
    <w:p w:rsidR="00B463D0" w:rsidRPr="00DA5174" w:rsidRDefault="00B463D0" w:rsidP="003466B6">
      <w:pPr>
        <w:pStyle w:val="Teksttreci20"/>
        <w:numPr>
          <w:ilvl w:val="0"/>
          <w:numId w:val="3"/>
        </w:numPr>
        <w:shd w:val="clear" w:color="auto" w:fill="auto"/>
        <w:spacing w:before="0" w:line="276" w:lineRule="auto"/>
        <w:ind w:left="851" w:hanging="425"/>
        <w:jc w:val="both"/>
        <w:rPr>
          <w:rFonts w:asciiTheme="minorHAnsi" w:hAnsiTheme="minorHAnsi" w:cs="Arial"/>
          <w:sz w:val="24"/>
          <w:szCs w:val="24"/>
          <w:lang w:eastAsia="ar-SA"/>
        </w:rPr>
      </w:pPr>
      <w:r w:rsidRPr="00DA5174">
        <w:rPr>
          <w:rFonts w:asciiTheme="minorHAnsi" w:hAnsiTheme="minorHAnsi" w:cs="Arial"/>
          <w:sz w:val="24"/>
          <w:szCs w:val="24"/>
          <w:lang w:eastAsia="ar-SA"/>
        </w:rPr>
        <w:t>dostarczenia posiłków na miejsce wskazane przez Zamawiającego najpóźniej na</w:t>
      </w:r>
      <w:r w:rsidR="00BC7BF6">
        <w:rPr>
          <w:rFonts w:asciiTheme="minorHAnsi" w:hAnsiTheme="minorHAnsi" w:cs="Arial"/>
          <w:sz w:val="24"/>
          <w:szCs w:val="24"/>
          <w:lang w:eastAsia="ar-SA"/>
        </w:rPr>
        <w:t> </w:t>
      </w:r>
      <w:r w:rsidRPr="00DA5174">
        <w:rPr>
          <w:rFonts w:asciiTheme="minorHAnsi" w:hAnsiTheme="minorHAnsi" w:cs="Arial"/>
          <w:sz w:val="24"/>
          <w:szCs w:val="24"/>
          <w:lang w:eastAsia="ar-SA"/>
        </w:rPr>
        <w:t>60</w:t>
      </w:r>
      <w:r w:rsidR="00BC7BF6">
        <w:rPr>
          <w:rFonts w:asciiTheme="minorHAnsi" w:hAnsiTheme="minorHAnsi" w:cs="Arial"/>
          <w:sz w:val="24"/>
          <w:szCs w:val="24"/>
          <w:lang w:eastAsia="ar-SA"/>
        </w:rPr>
        <w:t> </w:t>
      </w:r>
      <w:r w:rsidRPr="00DA5174">
        <w:rPr>
          <w:rFonts w:asciiTheme="minorHAnsi" w:hAnsiTheme="minorHAnsi" w:cs="Arial"/>
          <w:sz w:val="24"/>
          <w:szCs w:val="24"/>
          <w:lang w:eastAsia="ar-SA"/>
        </w:rPr>
        <w:t>minut przed r</w:t>
      </w:r>
      <w:r w:rsidR="00BC7BF6">
        <w:rPr>
          <w:rFonts w:asciiTheme="minorHAnsi" w:hAnsiTheme="minorHAnsi" w:cs="Arial"/>
          <w:sz w:val="24"/>
          <w:szCs w:val="24"/>
          <w:lang w:eastAsia="ar-SA"/>
        </w:rPr>
        <w:t>ozpoczęciem spotkania / szkolenia;</w:t>
      </w:r>
    </w:p>
    <w:p w:rsidR="00B463D0" w:rsidRPr="00DA5174" w:rsidRDefault="00B463D0" w:rsidP="003466B6">
      <w:pPr>
        <w:pStyle w:val="Teksttreci20"/>
        <w:numPr>
          <w:ilvl w:val="0"/>
          <w:numId w:val="3"/>
        </w:numPr>
        <w:shd w:val="clear" w:color="auto" w:fill="auto"/>
        <w:spacing w:before="0" w:line="276" w:lineRule="auto"/>
        <w:ind w:left="851" w:hanging="425"/>
        <w:jc w:val="both"/>
        <w:rPr>
          <w:rFonts w:asciiTheme="minorHAnsi" w:hAnsiTheme="minorHAnsi" w:cs="Arial"/>
          <w:sz w:val="24"/>
          <w:szCs w:val="24"/>
          <w:lang w:eastAsia="ar-SA"/>
        </w:rPr>
      </w:pPr>
      <w:r w:rsidRPr="00DA5174">
        <w:rPr>
          <w:rFonts w:asciiTheme="minorHAnsi" w:hAnsiTheme="minorHAnsi" w:cs="Arial"/>
          <w:sz w:val="24"/>
          <w:szCs w:val="24"/>
          <w:lang w:eastAsia="ar-SA"/>
        </w:rPr>
        <w:t>zapakowania i przekazania Zamawiającemu niewykorzystanych porcji po</w:t>
      </w:r>
      <w:r w:rsidR="00BC7BF6">
        <w:rPr>
          <w:rFonts w:asciiTheme="minorHAnsi" w:hAnsiTheme="minorHAnsi" w:cs="Arial"/>
          <w:sz w:val="24"/>
          <w:szCs w:val="24"/>
          <w:lang w:eastAsia="ar-SA"/>
        </w:rPr>
        <w:t> </w:t>
      </w:r>
      <w:r w:rsidRPr="00DA5174">
        <w:rPr>
          <w:rFonts w:asciiTheme="minorHAnsi" w:hAnsiTheme="minorHAnsi" w:cs="Arial"/>
          <w:sz w:val="24"/>
          <w:szCs w:val="24"/>
          <w:lang w:eastAsia="ar-SA"/>
        </w:rPr>
        <w:t>zakończeniu spotkania</w:t>
      </w:r>
      <w:r w:rsidR="00BC7BF6">
        <w:rPr>
          <w:rFonts w:asciiTheme="minorHAnsi" w:hAnsiTheme="minorHAnsi" w:cs="Arial"/>
          <w:sz w:val="24"/>
          <w:szCs w:val="24"/>
          <w:lang w:eastAsia="ar-SA"/>
        </w:rPr>
        <w:t xml:space="preserve"> </w:t>
      </w:r>
      <w:r w:rsidRPr="00DA5174">
        <w:rPr>
          <w:rFonts w:asciiTheme="minorHAnsi" w:hAnsiTheme="minorHAnsi" w:cs="Arial"/>
          <w:sz w:val="24"/>
          <w:szCs w:val="24"/>
          <w:lang w:eastAsia="ar-SA"/>
        </w:rPr>
        <w:t>/</w:t>
      </w:r>
      <w:r w:rsidR="00BC7BF6">
        <w:rPr>
          <w:rFonts w:asciiTheme="minorHAnsi" w:hAnsiTheme="minorHAnsi" w:cs="Arial"/>
          <w:sz w:val="24"/>
          <w:szCs w:val="24"/>
          <w:lang w:eastAsia="ar-SA"/>
        </w:rPr>
        <w:t xml:space="preserve"> </w:t>
      </w:r>
      <w:r w:rsidRPr="00DA5174">
        <w:rPr>
          <w:rFonts w:asciiTheme="minorHAnsi" w:hAnsiTheme="minorHAnsi" w:cs="Arial"/>
          <w:sz w:val="24"/>
          <w:szCs w:val="24"/>
          <w:lang w:eastAsia="ar-SA"/>
        </w:rPr>
        <w:t>szkolenia</w:t>
      </w:r>
      <w:r w:rsidR="00BC7BF6">
        <w:rPr>
          <w:rFonts w:asciiTheme="minorHAnsi" w:hAnsiTheme="minorHAnsi" w:cs="Arial"/>
          <w:sz w:val="24"/>
          <w:szCs w:val="24"/>
          <w:lang w:eastAsia="ar-SA"/>
        </w:rPr>
        <w:t>;</w:t>
      </w:r>
    </w:p>
    <w:p w:rsidR="00B463D0" w:rsidRPr="00DA5174" w:rsidRDefault="00B463D0" w:rsidP="003466B6">
      <w:pPr>
        <w:pStyle w:val="Teksttreci20"/>
        <w:numPr>
          <w:ilvl w:val="0"/>
          <w:numId w:val="3"/>
        </w:numPr>
        <w:shd w:val="clear" w:color="auto" w:fill="auto"/>
        <w:tabs>
          <w:tab w:val="left" w:pos="691"/>
        </w:tabs>
        <w:spacing w:before="0" w:line="276" w:lineRule="auto"/>
        <w:ind w:left="851" w:hanging="425"/>
        <w:jc w:val="both"/>
        <w:rPr>
          <w:rFonts w:asciiTheme="minorHAnsi" w:hAnsiTheme="minorHAnsi" w:cs="Arial"/>
          <w:sz w:val="24"/>
          <w:szCs w:val="24"/>
          <w:lang w:eastAsia="ar-SA"/>
        </w:rPr>
      </w:pPr>
      <w:r w:rsidRPr="00DA5174">
        <w:rPr>
          <w:rFonts w:asciiTheme="minorHAnsi" w:hAnsiTheme="minorHAnsi" w:cs="Arial"/>
          <w:sz w:val="24"/>
          <w:szCs w:val="24"/>
          <w:lang w:eastAsia="ar-SA"/>
        </w:rPr>
        <w:t xml:space="preserve">realizacji zamówienia zgodnie z harmonogramem </w:t>
      </w:r>
      <w:r w:rsidR="00BC7BF6">
        <w:rPr>
          <w:rFonts w:asciiTheme="minorHAnsi" w:hAnsiTheme="minorHAnsi" w:cs="Arial"/>
          <w:sz w:val="24"/>
          <w:szCs w:val="24"/>
          <w:lang w:eastAsia="ar-SA"/>
        </w:rPr>
        <w:t>przekazanym przez Zamawiającego;</w:t>
      </w:r>
    </w:p>
    <w:p w:rsidR="00203698" w:rsidRPr="00DA5174" w:rsidRDefault="00B463D0" w:rsidP="003466B6">
      <w:pPr>
        <w:pStyle w:val="Teksttreci20"/>
        <w:numPr>
          <w:ilvl w:val="0"/>
          <w:numId w:val="3"/>
        </w:numPr>
        <w:shd w:val="clear" w:color="auto" w:fill="auto"/>
        <w:tabs>
          <w:tab w:val="left" w:pos="691"/>
        </w:tabs>
        <w:spacing w:before="0" w:line="276" w:lineRule="auto"/>
        <w:ind w:left="851" w:hanging="425"/>
        <w:jc w:val="both"/>
        <w:rPr>
          <w:rFonts w:asciiTheme="minorHAnsi" w:hAnsiTheme="minorHAnsi" w:cs="Arial"/>
          <w:sz w:val="24"/>
          <w:szCs w:val="24"/>
          <w:lang w:eastAsia="ar-SA"/>
        </w:rPr>
      </w:pPr>
      <w:r w:rsidRPr="00DA5174">
        <w:rPr>
          <w:rFonts w:asciiTheme="minorHAnsi" w:hAnsiTheme="minorHAnsi" w:cs="Arial"/>
          <w:sz w:val="24"/>
          <w:szCs w:val="24"/>
          <w:lang w:eastAsia="ar-SA"/>
        </w:rPr>
        <w:lastRenderedPageBreak/>
        <w:t>zebrania naczyń oraz resztek pokonsumpcyjnych najpóźniej 30 min po zakończeniu spotkania</w:t>
      </w:r>
      <w:r w:rsidR="00BC7BF6">
        <w:rPr>
          <w:rFonts w:asciiTheme="minorHAnsi" w:hAnsiTheme="minorHAnsi" w:cs="Arial"/>
          <w:sz w:val="24"/>
          <w:szCs w:val="24"/>
          <w:lang w:eastAsia="ar-SA"/>
        </w:rPr>
        <w:t xml:space="preserve"> </w:t>
      </w:r>
      <w:r w:rsidRPr="00DA5174">
        <w:rPr>
          <w:rFonts w:asciiTheme="minorHAnsi" w:hAnsiTheme="minorHAnsi" w:cs="Arial"/>
          <w:sz w:val="24"/>
          <w:szCs w:val="24"/>
          <w:lang w:eastAsia="ar-SA"/>
        </w:rPr>
        <w:t>/</w:t>
      </w:r>
      <w:r w:rsidR="00BC7BF6">
        <w:rPr>
          <w:rFonts w:asciiTheme="minorHAnsi" w:hAnsiTheme="minorHAnsi" w:cs="Arial"/>
          <w:sz w:val="24"/>
          <w:szCs w:val="24"/>
          <w:lang w:eastAsia="ar-SA"/>
        </w:rPr>
        <w:t xml:space="preserve"> </w:t>
      </w:r>
      <w:r w:rsidRPr="00DA5174">
        <w:rPr>
          <w:rFonts w:asciiTheme="minorHAnsi" w:hAnsiTheme="minorHAnsi" w:cs="Arial"/>
          <w:sz w:val="24"/>
          <w:szCs w:val="24"/>
          <w:lang w:eastAsia="ar-SA"/>
        </w:rPr>
        <w:t>szkolenia</w:t>
      </w:r>
      <w:r w:rsidR="00BC7BF6">
        <w:rPr>
          <w:rFonts w:asciiTheme="minorHAnsi" w:hAnsiTheme="minorHAnsi" w:cs="Arial"/>
          <w:sz w:val="24"/>
          <w:szCs w:val="24"/>
          <w:lang w:eastAsia="ar-SA"/>
        </w:rPr>
        <w:t>.</w:t>
      </w:r>
    </w:p>
    <w:p w:rsidR="008168E2" w:rsidRPr="00DA5174" w:rsidRDefault="008168E2" w:rsidP="003466B6">
      <w:pPr>
        <w:pStyle w:val="Nagwek20"/>
        <w:shd w:val="clear" w:color="auto" w:fill="auto"/>
        <w:spacing w:before="360" w:after="240" w:line="276" w:lineRule="auto"/>
        <w:rPr>
          <w:rFonts w:asciiTheme="minorHAnsi" w:hAnsiTheme="minorHAnsi" w:cs="Arial"/>
          <w:sz w:val="24"/>
        </w:rPr>
      </w:pPr>
      <w:r w:rsidRPr="00DA5174">
        <w:rPr>
          <w:rFonts w:asciiTheme="minorHAnsi" w:hAnsiTheme="minorHAnsi" w:cs="Arial"/>
          <w:color w:val="000000"/>
          <w:sz w:val="24"/>
          <w:lang w:eastAsia="pl-PL" w:bidi="pl-PL"/>
        </w:rPr>
        <w:t>§ 4</w:t>
      </w:r>
    </w:p>
    <w:p w:rsidR="00092964" w:rsidRPr="00FE4295" w:rsidRDefault="008168E2" w:rsidP="003466B6">
      <w:pPr>
        <w:pStyle w:val="Akapitzlist"/>
        <w:widowControl w:val="0"/>
        <w:numPr>
          <w:ilvl w:val="0"/>
          <w:numId w:val="10"/>
        </w:numPr>
        <w:tabs>
          <w:tab w:val="clear" w:pos="0"/>
        </w:tabs>
        <w:suppressAutoHyphens/>
        <w:autoSpaceDE w:val="0"/>
        <w:spacing w:line="276" w:lineRule="auto"/>
        <w:ind w:left="426" w:hanging="426"/>
        <w:jc w:val="both"/>
        <w:rPr>
          <w:rFonts w:asciiTheme="minorHAnsi" w:hAnsiTheme="minorHAnsi" w:cs="Arial"/>
          <w:sz w:val="24"/>
          <w:szCs w:val="24"/>
          <w:lang w:eastAsia="ar-SA"/>
        </w:rPr>
      </w:pPr>
      <w:r w:rsidRPr="00FE4295">
        <w:rPr>
          <w:rFonts w:asciiTheme="minorHAnsi" w:hAnsiTheme="minorHAnsi" w:cs="Arial"/>
          <w:sz w:val="24"/>
          <w:szCs w:val="24"/>
          <w:lang w:eastAsia="ar-SA"/>
        </w:rPr>
        <w:t>Za</w:t>
      </w:r>
      <w:r w:rsidR="00092964" w:rsidRPr="00FE4295">
        <w:rPr>
          <w:rFonts w:asciiTheme="minorHAnsi" w:hAnsiTheme="minorHAnsi" w:cs="Arial"/>
          <w:sz w:val="24"/>
          <w:szCs w:val="24"/>
          <w:lang w:eastAsia="ar-SA"/>
        </w:rPr>
        <w:t xml:space="preserve"> realizację przedmiotu umowy Wykonawca otrzyma</w:t>
      </w:r>
      <w:r w:rsidR="00FE4295" w:rsidRPr="00FE4295">
        <w:rPr>
          <w:rFonts w:asciiTheme="minorHAnsi" w:hAnsiTheme="minorHAnsi" w:cs="Arial"/>
          <w:sz w:val="24"/>
          <w:szCs w:val="24"/>
          <w:lang w:eastAsia="ar-SA"/>
        </w:rPr>
        <w:t xml:space="preserve"> stawkę zryczałtowaną dzienną w </w:t>
      </w:r>
      <w:r w:rsidR="00092964" w:rsidRPr="00FE4295">
        <w:rPr>
          <w:rFonts w:asciiTheme="minorHAnsi" w:hAnsiTheme="minorHAnsi" w:cs="Arial"/>
          <w:sz w:val="24"/>
          <w:szCs w:val="24"/>
          <w:lang w:eastAsia="ar-SA"/>
        </w:rPr>
        <w:t>kwocie:</w:t>
      </w:r>
      <w:r w:rsidR="00FE4295" w:rsidRPr="00FE4295">
        <w:rPr>
          <w:rFonts w:asciiTheme="minorHAnsi" w:hAnsiTheme="minorHAnsi" w:cs="Arial"/>
          <w:sz w:val="24"/>
          <w:szCs w:val="24"/>
          <w:lang w:eastAsia="ar-SA"/>
        </w:rPr>
        <w:t xml:space="preserve"> .......... </w:t>
      </w:r>
      <w:r w:rsidR="00E51FB9" w:rsidRPr="00FE4295">
        <w:rPr>
          <w:rFonts w:asciiTheme="minorHAnsi" w:hAnsiTheme="minorHAnsi" w:cs="Arial"/>
          <w:sz w:val="24"/>
          <w:szCs w:val="24"/>
          <w:lang w:eastAsia="ar-SA"/>
        </w:rPr>
        <w:t>złotych netto</w:t>
      </w:r>
      <w:r w:rsidRPr="00FE4295">
        <w:rPr>
          <w:rFonts w:asciiTheme="minorHAnsi" w:hAnsiTheme="minorHAnsi" w:cs="Arial"/>
          <w:sz w:val="24"/>
          <w:szCs w:val="24"/>
          <w:lang w:eastAsia="ar-SA"/>
        </w:rPr>
        <w:t xml:space="preserve">  </w:t>
      </w:r>
      <w:r w:rsidR="00E51FB9" w:rsidRPr="00FE4295">
        <w:rPr>
          <w:rFonts w:asciiTheme="minorHAnsi" w:hAnsiTheme="minorHAnsi" w:cs="Arial"/>
          <w:sz w:val="24"/>
          <w:szCs w:val="24"/>
          <w:lang w:eastAsia="ar-SA"/>
        </w:rPr>
        <w:t>/</w:t>
      </w:r>
      <w:r w:rsidRPr="00FE4295">
        <w:rPr>
          <w:rFonts w:asciiTheme="minorHAnsi" w:hAnsiTheme="minorHAnsi" w:cs="Arial"/>
          <w:sz w:val="24"/>
          <w:szCs w:val="24"/>
          <w:lang w:eastAsia="ar-SA"/>
        </w:rPr>
        <w:t xml:space="preserve">  </w:t>
      </w:r>
      <w:r w:rsidR="00E51FB9" w:rsidRPr="00FE4295">
        <w:rPr>
          <w:rFonts w:asciiTheme="minorHAnsi" w:hAnsiTheme="minorHAnsi" w:cs="Arial"/>
          <w:sz w:val="24"/>
          <w:szCs w:val="24"/>
          <w:lang w:eastAsia="ar-SA"/>
        </w:rPr>
        <w:t xml:space="preserve">.......... zł brutto za osobę. Szacunkowa łączna wartość zobowiązania wynosi: </w:t>
      </w:r>
      <w:r w:rsidRPr="00FE4295">
        <w:rPr>
          <w:rFonts w:asciiTheme="minorHAnsi" w:hAnsiTheme="minorHAnsi" w:cs="Arial"/>
          <w:sz w:val="24"/>
          <w:szCs w:val="24"/>
          <w:lang w:eastAsia="ar-SA"/>
        </w:rPr>
        <w:t>.........</w:t>
      </w:r>
      <w:r w:rsidR="00092964" w:rsidRPr="00FE4295">
        <w:rPr>
          <w:rFonts w:asciiTheme="minorHAnsi" w:hAnsiTheme="minorHAnsi" w:cs="Arial"/>
          <w:sz w:val="24"/>
          <w:szCs w:val="24"/>
          <w:lang w:eastAsia="ar-SA"/>
        </w:rPr>
        <w:t>……………………………………………</w:t>
      </w:r>
      <w:r w:rsidR="00FE4295">
        <w:rPr>
          <w:rFonts w:asciiTheme="minorHAnsi" w:hAnsiTheme="minorHAnsi" w:cs="Arial"/>
          <w:sz w:val="24"/>
          <w:szCs w:val="24"/>
          <w:lang w:eastAsia="ar-SA"/>
        </w:rPr>
        <w:t>……….....</w:t>
      </w:r>
      <w:r w:rsidR="00A83432" w:rsidRPr="00FE4295">
        <w:rPr>
          <w:rFonts w:asciiTheme="minorHAnsi" w:hAnsiTheme="minorHAnsi" w:cs="Arial"/>
          <w:sz w:val="24"/>
          <w:szCs w:val="24"/>
          <w:lang w:eastAsia="ar-SA"/>
        </w:rPr>
        <w:t>……………</w:t>
      </w:r>
      <w:r w:rsidR="00092964" w:rsidRPr="00FE4295">
        <w:rPr>
          <w:rFonts w:asciiTheme="minorHAnsi" w:hAnsiTheme="minorHAnsi" w:cs="Arial"/>
          <w:sz w:val="24"/>
          <w:szCs w:val="24"/>
          <w:lang w:eastAsia="ar-SA"/>
        </w:rPr>
        <w:t xml:space="preserve"> </w:t>
      </w:r>
      <w:r w:rsidR="00FE4295">
        <w:rPr>
          <w:rFonts w:asciiTheme="minorHAnsi" w:hAnsiTheme="minorHAnsi" w:cs="Arial"/>
          <w:sz w:val="24"/>
          <w:szCs w:val="24"/>
          <w:lang w:eastAsia="ar-SA"/>
        </w:rPr>
        <w:t xml:space="preserve">złotych </w:t>
      </w:r>
      <w:r w:rsidR="00A83432" w:rsidRPr="00FE4295">
        <w:rPr>
          <w:rFonts w:asciiTheme="minorHAnsi" w:hAnsiTheme="minorHAnsi" w:cs="Arial"/>
          <w:sz w:val="24"/>
          <w:szCs w:val="24"/>
          <w:lang w:eastAsia="ar-SA"/>
        </w:rPr>
        <w:t xml:space="preserve">netto, </w:t>
      </w:r>
      <w:r w:rsidR="00FE4295" w:rsidRPr="00FE4295">
        <w:rPr>
          <w:rFonts w:asciiTheme="minorHAnsi" w:hAnsiTheme="minorHAnsi" w:cs="Arial"/>
          <w:sz w:val="24"/>
          <w:szCs w:val="24"/>
          <w:lang w:eastAsia="ar-SA"/>
        </w:rPr>
        <w:t>.........……………………………………………</w:t>
      </w:r>
      <w:r w:rsidR="00FE4295">
        <w:rPr>
          <w:rFonts w:asciiTheme="minorHAnsi" w:hAnsiTheme="minorHAnsi" w:cs="Arial"/>
          <w:sz w:val="24"/>
          <w:szCs w:val="24"/>
          <w:lang w:eastAsia="ar-SA"/>
        </w:rPr>
        <w:t>……….....</w:t>
      </w:r>
      <w:r w:rsidR="00FE4295" w:rsidRPr="00FE4295">
        <w:rPr>
          <w:rFonts w:asciiTheme="minorHAnsi" w:hAnsiTheme="minorHAnsi" w:cs="Arial"/>
          <w:sz w:val="24"/>
          <w:szCs w:val="24"/>
          <w:lang w:eastAsia="ar-SA"/>
        </w:rPr>
        <w:t>…………</w:t>
      </w:r>
      <w:r w:rsidR="00FE4295">
        <w:rPr>
          <w:rFonts w:asciiTheme="minorHAnsi" w:hAnsiTheme="minorHAnsi" w:cs="Arial"/>
          <w:sz w:val="24"/>
          <w:szCs w:val="24"/>
          <w:lang w:eastAsia="ar-SA"/>
        </w:rPr>
        <w:t>.......................</w:t>
      </w:r>
      <w:r w:rsidR="00FE4295" w:rsidRPr="00FE4295">
        <w:rPr>
          <w:rFonts w:asciiTheme="minorHAnsi" w:hAnsiTheme="minorHAnsi" w:cs="Arial"/>
          <w:sz w:val="24"/>
          <w:szCs w:val="24"/>
          <w:lang w:eastAsia="ar-SA"/>
        </w:rPr>
        <w:t xml:space="preserve">… </w:t>
      </w:r>
      <w:r w:rsidR="00FE4295">
        <w:rPr>
          <w:rFonts w:asciiTheme="minorHAnsi" w:hAnsiTheme="minorHAnsi" w:cs="Arial"/>
          <w:sz w:val="24"/>
          <w:szCs w:val="24"/>
          <w:lang w:eastAsia="ar-SA"/>
        </w:rPr>
        <w:t>złotych brutto (łącznie z podatkiem </w:t>
      </w:r>
      <w:r w:rsidR="00092964" w:rsidRPr="00FE4295">
        <w:rPr>
          <w:rFonts w:asciiTheme="minorHAnsi" w:hAnsiTheme="minorHAnsi" w:cs="Arial"/>
          <w:sz w:val="24"/>
          <w:szCs w:val="24"/>
          <w:lang w:eastAsia="ar-SA"/>
        </w:rPr>
        <w:t>VAT) tj.</w:t>
      </w:r>
      <w:r w:rsidR="00FE4295">
        <w:rPr>
          <w:rFonts w:asciiTheme="minorHAnsi" w:hAnsiTheme="minorHAnsi" w:cs="Arial"/>
          <w:sz w:val="24"/>
          <w:szCs w:val="24"/>
          <w:lang w:eastAsia="ar-SA"/>
        </w:rPr>
        <w:t> w </w:t>
      </w:r>
      <w:r w:rsidR="00092964" w:rsidRPr="00FE4295">
        <w:rPr>
          <w:rFonts w:asciiTheme="minorHAnsi" w:hAnsiTheme="minorHAnsi" w:cs="Arial"/>
          <w:sz w:val="24"/>
          <w:szCs w:val="24"/>
          <w:lang w:eastAsia="ar-SA"/>
        </w:rPr>
        <w:t>kwocie ceny oferty podanej w stanowiącym załącznik nr</w:t>
      </w:r>
      <w:r w:rsidR="00FE4295">
        <w:rPr>
          <w:lang w:eastAsia="ar-SA"/>
        </w:rPr>
        <w:t> </w:t>
      </w:r>
      <w:r w:rsidR="00E51FB9" w:rsidRPr="00FE4295">
        <w:rPr>
          <w:rFonts w:asciiTheme="minorHAnsi" w:hAnsiTheme="minorHAnsi" w:cs="Arial"/>
          <w:sz w:val="24"/>
          <w:szCs w:val="24"/>
          <w:lang w:eastAsia="ar-SA"/>
        </w:rPr>
        <w:t>2</w:t>
      </w:r>
      <w:r w:rsidR="00092964" w:rsidRPr="00FE4295">
        <w:rPr>
          <w:rFonts w:asciiTheme="minorHAnsi" w:hAnsiTheme="minorHAnsi" w:cs="Arial"/>
          <w:sz w:val="24"/>
          <w:szCs w:val="24"/>
          <w:lang w:eastAsia="ar-SA"/>
        </w:rPr>
        <w:t xml:space="preserve"> do</w:t>
      </w:r>
      <w:r w:rsidR="00FE4295">
        <w:rPr>
          <w:rFonts w:asciiTheme="minorHAnsi" w:hAnsiTheme="minorHAnsi" w:cs="Arial"/>
          <w:sz w:val="24"/>
          <w:szCs w:val="24"/>
          <w:lang w:eastAsia="ar-SA"/>
        </w:rPr>
        <w:t> </w:t>
      </w:r>
      <w:r w:rsidR="00092964" w:rsidRPr="00FE4295">
        <w:rPr>
          <w:rFonts w:asciiTheme="minorHAnsi" w:hAnsiTheme="minorHAnsi" w:cs="Arial"/>
          <w:sz w:val="24"/>
          <w:szCs w:val="24"/>
          <w:lang w:eastAsia="ar-SA"/>
        </w:rPr>
        <w:t>niniejszej umowy formularzu ofertowym oferty złożonej przez Wykonawcę.</w:t>
      </w:r>
    </w:p>
    <w:p w:rsidR="008168E2" w:rsidRPr="00DA5174" w:rsidRDefault="008168E2" w:rsidP="003466B6">
      <w:pPr>
        <w:pStyle w:val="Nagwek20"/>
        <w:shd w:val="clear" w:color="auto" w:fill="auto"/>
        <w:spacing w:before="360" w:after="240" w:line="276" w:lineRule="auto"/>
        <w:rPr>
          <w:rFonts w:asciiTheme="minorHAnsi" w:hAnsiTheme="minorHAnsi" w:cs="Arial"/>
          <w:sz w:val="24"/>
        </w:rPr>
      </w:pPr>
      <w:r w:rsidRPr="00DA5174">
        <w:rPr>
          <w:rFonts w:asciiTheme="minorHAnsi" w:hAnsiTheme="minorHAnsi" w:cs="Arial"/>
          <w:color w:val="000000"/>
          <w:sz w:val="24"/>
          <w:lang w:eastAsia="pl-PL" w:bidi="pl-PL"/>
        </w:rPr>
        <w:t>§ 5</w:t>
      </w:r>
    </w:p>
    <w:p w:rsidR="00E51FB9" w:rsidRPr="00DA5174" w:rsidRDefault="00E51FB9" w:rsidP="003466B6">
      <w:pPr>
        <w:pStyle w:val="Teksttreci20"/>
        <w:numPr>
          <w:ilvl w:val="0"/>
          <w:numId w:val="5"/>
        </w:numPr>
        <w:shd w:val="clear" w:color="auto" w:fill="auto"/>
        <w:spacing w:before="0" w:line="276" w:lineRule="auto"/>
        <w:ind w:left="426" w:hanging="426"/>
        <w:jc w:val="both"/>
        <w:rPr>
          <w:rFonts w:asciiTheme="minorHAnsi" w:hAnsiTheme="minorHAnsi" w:cs="Arial"/>
          <w:sz w:val="24"/>
          <w:szCs w:val="24"/>
          <w:lang w:eastAsia="ar-SA"/>
        </w:rPr>
      </w:pPr>
      <w:r w:rsidRPr="00DA5174">
        <w:rPr>
          <w:rFonts w:asciiTheme="minorHAnsi" w:hAnsiTheme="minorHAnsi" w:cs="Arial"/>
          <w:sz w:val="24"/>
          <w:szCs w:val="24"/>
          <w:lang w:eastAsia="ar-SA"/>
        </w:rPr>
        <w:t>Rozliczenie nastąpi każdorazowo po wykonaniu usługi i dokonaniu protokolarnego odbioru przedmiotu umowy (Załącznik nr 3 do umowy), na podstawie wystawionych faktur VAT.</w:t>
      </w:r>
    </w:p>
    <w:p w:rsidR="00E51FB9" w:rsidRPr="00DA5174" w:rsidRDefault="00E51FB9" w:rsidP="003466B6">
      <w:pPr>
        <w:pStyle w:val="Teksttreci20"/>
        <w:numPr>
          <w:ilvl w:val="0"/>
          <w:numId w:val="5"/>
        </w:numPr>
        <w:shd w:val="clear" w:color="auto" w:fill="auto"/>
        <w:spacing w:before="0" w:line="276" w:lineRule="auto"/>
        <w:ind w:left="426" w:hanging="426"/>
        <w:jc w:val="both"/>
        <w:rPr>
          <w:rFonts w:asciiTheme="minorHAnsi" w:hAnsiTheme="minorHAnsi" w:cs="Arial"/>
          <w:sz w:val="24"/>
          <w:szCs w:val="24"/>
          <w:lang w:eastAsia="ar-SA"/>
        </w:rPr>
      </w:pPr>
      <w:r w:rsidRPr="00DA5174">
        <w:rPr>
          <w:rFonts w:asciiTheme="minorHAnsi" w:hAnsiTheme="minorHAnsi" w:cs="Arial"/>
          <w:sz w:val="24"/>
          <w:szCs w:val="24"/>
          <w:lang w:eastAsia="ar-SA"/>
        </w:rPr>
        <w:t>Faktury należy wystawić na:</w:t>
      </w:r>
    </w:p>
    <w:p w:rsidR="00BB6E1B" w:rsidRPr="00DA5174" w:rsidRDefault="00BB6E1B" w:rsidP="00FE4295">
      <w:pPr>
        <w:pStyle w:val="Teksttreci20"/>
        <w:shd w:val="clear" w:color="auto" w:fill="auto"/>
        <w:spacing w:before="0" w:line="276" w:lineRule="auto"/>
        <w:ind w:left="426"/>
        <w:jc w:val="both"/>
        <w:rPr>
          <w:rFonts w:asciiTheme="minorHAnsi" w:hAnsiTheme="minorHAnsi" w:cs="Arial"/>
          <w:sz w:val="24"/>
          <w:szCs w:val="24"/>
          <w:lang w:eastAsia="ar-SA"/>
        </w:rPr>
      </w:pPr>
      <w:r w:rsidRPr="00DA5174">
        <w:rPr>
          <w:rFonts w:asciiTheme="minorHAnsi" w:hAnsiTheme="minorHAnsi" w:cs="Arial"/>
          <w:sz w:val="24"/>
          <w:szCs w:val="24"/>
          <w:lang w:eastAsia="ar-SA"/>
        </w:rPr>
        <w:t xml:space="preserve">NABYWCA: </w:t>
      </w:r>
      <w:r w:rsidR="00E51FB9" w:rsidRPr="00DA5174">
        <w:rPr>
          <w:rFonts w:asciiTheme="minorHAnsi" w:hAnsiTheme="minorHAnsi" w:cs="Arial"/>
          <w:sz w:val="24"/>
          <w:szCs w:val="24"/>
          <w:lang w:eastAsia="ar-SA"/>
        </w:rPr>
        <w:t>Województwo Wielkopolskie z siedzibą Urzędu Marszałkowskiego Województwa Wielkopolskiego w Poznaniu, al. Niepodległości 34, 61-714 Poznań, NIP:</w:t>
      </w:r>
      <w:r w:rsidR="00FE4295">
        <w:rPr>
          <w:rFonts w:asciiTheme="minorHAnsi" w:hAnsiTheme="minorHAnsi" w:cs="Arial"/>
          <w:sz w:val="24"/>
          <w:szCs w:val="24"/>
          <w:lang w:eastAsia="ar-SA"/>
        </w:rPr>
        <w:t> </w:t>
      </w:r>
      <w:r w:rsidR="00E51FB9" w:rsidRPr="00DA5174">
        <w:rPr>
          <w:rFonts w:asciiTheme="minorHAnsi" w:hAnsiTheme="minorHAnsi" w:cs="Arial"/>
          <w:sz w:val="24"/>
          <w:szCs w:val="24"/>
          <w:lang w:eastAsia="ar-SA"/>
        </w:rPr>
        <w:t xml:space="preserve">778-13-46-888 </w:t>
      </w:r>
    </w:p>
    <w:p w:rsidR="00FE4295" w:rsidRDefault="00BB6E1B" w:rsidP="00FE4295">
      <w:pPr>
        <w:pStyle w:val="Teksttreci20"/>
        <w:shd w:val="clear" w:color="auto" w:fill="auto"/>
        <w:spacing w:before="0" w:line="276" w:lineRule="auto"/>
        <w:ind w:left="426"/>
        <w:jc w:val="both"/>
        <w:rPr>
          <w:rFonts w:asciiTheme="minorHAnsi" w:hAnsiTheme="minorHAnsi" w:cs="Arial"/>
          <w:sz w:val="24"/>
          <w:szCs w:val="24"/>
          <w:lang w:eastAsia="ar-SA"/>
        </w:rPr>
      </w:pPr>
      <w:r w:rsidRPr="00DA5174">
        <w:rPr>
          <w:rFonts w:asciiTheme="minorHAnsi" w:hAnsiTheme="minorHAnsi" w:cs="Arial"/>
          <w:sz w:val="24"/>
          <w:szCs w:val="24"/>
          <w:lang w:eastAsia="ar-SA"/>
        </w:rPr>
        <w:t>ODBIORCA: Wielkopolskie Samorządowe Centrum Rozwoj</w:t>
      </w:r>
      <w:r w:rsidR="0007109B">
        <w:rPr>
          <w:rFonts w:asciiTheme="minorHAnsi" w:hAnsiTheme="minorHAnsi" w:cs="Arial"/>
          <w:sz w:val="24"/>
          <w:szCs w:val="24"/>
          <w:lang w:eastAsia="ar-SA"/>
        </w:rPr>
        <w:t>u Wsi w Sielinku, Sielinko, </w:t>
      </w:r>
      <w:r w:rsidR="00FE4295">
        <w:rPr>
          <w:rFonts w:asciiTheme="minorHAnsi" w:hAnsiTheme="minorHAnsi" w:cs="Arial"/>
          <w:sz w:val="24"/>
          <w:szCs w:val="24"/>
          <w:lang w:eastAsia="ar-SA"/>
        </w:rPr>
        <w:t>ul. </w:t>
      </w:r>
      <w:r w:rsidRPr="00DA5174">
        <w:rPr>
          <w:rFonts w:asciiTheme="minorHAnsi" w:hAnsiTheme="minorHAnsi" w:cs="Arial"/>
          <w:sz w:val="24"/>
          <w:szCs w:val="24"/>
          <w:lang w:eastAsia="ar-SA"/>
        </w:rPr>
        <w:t xml:space="preserve">Parkowa 2, 64-330 Opalenica </w:t>
      </w:r>
    </w:p>
    <w:p w:rsidR="00E51FB9" w:rsidRPr="00DA5174" w:rsidRDefault="00E51FB9" w:rsidP="00FE4295">
      <w:pPr>
        <w:pStyle w:val="Teksttreci20"/>
        <w:shd w:val="clear" w:color="auto" w:fill="auto"/>
        <w:spacing w:before="0" w:line="276" w:lineRule="auto"/>
        <w:ind w:left="426"/>
        <w:jc w:val="both"/>
        <w:rPr>
          <w:rFonts w:asciiTheme="minorHAnsi" w:hAnsiTheme="minorHAnsi" w:cs="Arial"/>
          <w:sz w:val="24"/>
          <w:szCs w:val="24"/>
          <w:lang w:eastAsia="ar-SA"/>
        </w:rPr>
      </w:pPr>
      <w:r w:rsidRPr="00DA5174">
        <w:rPr>
          <w:rFonts w:asciiTheme="minorHAnsi" w:hAnsiTheme="minorHAnsi" w:cs="Arial"/>
          <w:sz w:val="24"/>
          <w:szCs w:val="24"/>
          <w:lang w:eastAsia="ar-SA"/>
        </w:rPr>
        <w:t>i dostarczyć na adres</w:t>
      </w:r>
      <w:r w:rsidR="00BB6E1B" w:rsidRPr="00DA5174">
        <w:rPr>
          <w:rFonts w:asciiTheme="minorHAnsi" w:hAnsiTheme="minorHAnsi" w:cs="Arial"/>
          <w:sz w:val="24"/>
          <w:szCs w:val="24"/>
          <w:lang w:eastAsia="ar-SA"/>
        </w:rPr>
        <w:t xml:space="preserve"> odbiorcy</w:t>
      </w:r>
    </w:p>
    <w:p w:rsidR="00E51FB9" w:rsidRPr="00DA5174" w:rsidRDefault="00E51FB9" w:rsidP="003466B6">
      <w:pPr>
        <w:pStyle w:val="Teksttreci20"/>
        <w:numPr>
          <w:ilvl w:val="0"/>
          <w:numId w:val="5"/>
        </w:numPr>
        <w:shd w:val="clear" w:color="auto" w:fill="auto"/>
        <w:spacing w:before="0" w:line="276" w:lineRule="auto"/>
        <w:ind w:left="426" w:hanging="426"/>
        <w:jc w:val="both"/>
        <w:rPr>
          <w:rFonts w:asciiTheme="minorHAnsi" w:hAnsiTheme="minorHAnsi" w:cs="Arial"/>
          <w:sz w:val="24"/>
          <w:szCs w:val="24"/>
          <w:lang w:eastAsia="ar-SA"/>
        </w:rPr>
      </w:pPr>
      <w:r w:rsidRPr="00DA5174">
        <w:rPr>
          <w:rFonts w:asciiTheme="minorHAnsi" w:hAnsiTheme="minorHAnsi" w:cs="Arial"/>
          <w:sz w:val="24"/>
          <w:szCs w:val="24"/>
          <w:lang w:eastAsia="ar-SA"/>
        </w:rPr>
        <w:t xml:space="preserve">Termin płatności wynosi </w:t>
      </w:r>
      <w:r w:rsidR="00177E12">
        <w:rPr>
          <w:rFonts w:asciiTheme="minorHAnsi" w:hAnsiTheme="minorHAnsi" w:cs="Arial"/>
          <w:sz w:val="24"/>
          <w:szCs w:val="24"/>
          <w:lang w:eastAsia="ar-SA"/>
        </w:rPr>
        <w:t>14</w:t>
      </w:r>
      <w:r w:rsidRPr="00DA5174">
        <w:rPr>
          <w:rFonts w:asciiTheme="minorHAnsi" w:hAnsiTheme="minorHAnsi" w:cs="Arial"/>
          <w:sz w:val="24"/>
          <w:szCs w:val="24"/>
          <w:lang w:eastAsia="ar-SA"/>
        </w:rPr>
        <w:t xml:space="preserve"> dni licząc od dnia doręczenia Zamawiającemu prawidłowo wystawionej faktury.</w:t>
      </w:r>
    </w:p>
    <w:p w:rsidR="00E51FB9" w:rsidRPr="00DA5174" w:rsidRDefault="00E51FB9" w:rsidP="003466B6">
      <w:pPr>
        <w:pStyle w:val="Teksttreci20"/>
        <w:numPr>
          <w:ilvl w:val="0"/>
          <w:numId w:val="5"/>
        </w:numPr>
        <w:shd w:val="clear" w:color="auto" w:fill="auto"/>
        <w:spacing w:before="0" w:line="276" w:lineRule="auto"/>
        <w:ind w:left="426" w:hanging="426"/>
        <w:jc w:val="both"/>
        <w:rPr>
          <w:rFonts w:asciiTheme="minorHAnsi" w:hAnsiTheme="minorHAnsi" w:cs="Arial"/>
          <w:sz w:val="24"/>
          <w:szCs w:val="24"/>
          <w:lang w:eastAsia="ar-SA"/>
        </w:rPr>
      </w:pPr>
      <w:r w:rsidRPr="00DA5174">
        <w:rPr>
          <w:rFonts w:asciiTheme="minorHAnsi" w:hAnsiTheme="minorHAnsi" w:cs="Arial"/>
          <w:sz w:val="24"/>
          <w:szCs w:val="24"/>
          <w:lang w:eastAsia="ar-SA"/>
        </w:rPr>
        <w:t>Za datę płatności uważa się dzień obciążenia rachunku bankowego Zamawiającego.</w:t>
      </w:r>
    </w:p>
    <w:p w:rsidR="00E51FB9" w:rsidRPr="00DA5174" w:rsidRDefault="00E51FB9" w:rsidP="003466B6">
      <w:pPr>
        <w:pStyle w:val="Teksttreci20"/>
        <w:numPr>
          <w:ilvl w:val="0"/>
          <w:numId w:val="5"/>
        </w:numPr>
        <w:shd w:val="clear" w:color="auto" w:fill="auto"/>
        <w:spacing w:before="0" w:line="276" w:lineRule="auto"/>
        <w:ind w:left="426" w:hanging="426"/>
        <w:jc w:val="both"/>
        <w:rPr>
          <w:rFonts w:asciiTheme="minorHAnsi" w:hAnsiTheme="minorHAnsi" w:cs="Arial"/>
          <w:sz w:val="24"/>
          <w:szCs w:val="24"/>
          <w:lang w:eastAsia="ar-SA"/>
        </w:rPr>
      </w:pPr>
      <w:r w:rsidRPr="00DA5174">
        <w:rPr>
          <w:rFonts w:asciiTheme="minorHAnsi" w:hAnsiTheme="minorHAnsi" w:cs="Arial"/>
          <w:sz w:val="24"/>
          <w:szCs w:val="24"/>
          <w:lang w:eastAsia="ar-SA"/>
        </w:rPr>
        <w:t>Zamawiający nie pokrywa innych kosztów Wykonawcy poniesionych w związku z</w:t>
      </w:r>
      <w:r w:rsidR="0007109B">
        <w:rPr>
          <w:rFonts w:asciiTheme="minorHAnsi" w:hAnsiTheme="minorHAnsi" w:cs="Arial"/>
          <w:sz w:val="24"/>
          <w:szCs w:val="24"/>
          <w:lang w:eastAsia="ar-SA"/>
        </w:rPr>
        <w:t> </w:t>
      </w:r>
      <w:r w:rsidRPr="00DA5174">
        <w:rPr>
          <w:rFonts w:asciiTheme="minorHAnsi" w:hAnsiTheme="minorHAnsi" w:cs="Arial"/>
          <w:sz w:val="24"/>
          <w:szCs w:val="24"/>
          <w:lang w:eastAsia="ar-SA"/>
        </w:rPr>
        <w:t>realizacją przedmiotu umowy.</w:t>
      </w:r>
    </w:p>
    <w:p w:rsidR="00E51FB9" w:rsidRPr="00DA5174" w:rsidRDefault="00E51FB9" w:rsidP="003466B6">
      <w:pPr>
        <w:pStyle w:val="Teksttreci20"/>
        <w:numPr>
          <w:ilvl w:val="0"/>
          <w:numId w:val="5"/>
        </w:numPr>
        <w:shd w:val="clear" w:color="auto" w:fill="auto"/>
        <w:spacing w:before="0" w:line="276" w:lineRule="auto"/>
        <w:ind w:left="426" w:hanging="426"/>
        <w:jc w:val="both"/>
        <w:rPr>
          <w:rFonts w:asciiTheme="minorHAnsi" w:hAnsiTheme="minorHAnsi" w:cs="Arial"/>
          <w:sz w:val="24"/>
          <w:szCs w:val="24"/>
          <w:lang w:eastAsia="ar-SA"/>
        </w:rPr>
      </w:pPr>
      <w:r w:rsidRPr="00DA5174">
        <w:rPr>
          <w:rFonts w:asciiTheme="minorHAnsi" w:hAnsiTheme="minorHAnsi" w:cs="Arial"/>
          <w:sz w:val="24"/>
          <w:szCs w:val="24"/>
          <w:lang w:eastAsia="ar-SA"/>
        </w:rPr>
        <w:t>Wynagrodzenie uwzględnia wszystkie należności podatkowe obciążające Wykonawcę.</w:t>
      </w:r>
    </w:p>
    <w:p w:rsidR="00E51FB9" w:rsidRPr="00DA5174" w:rsidRDefault="00E51FB9" w:rsidP="003466B6">
      <w:pPr>
        <w:pStyle w:val="Teksttreci20"/>
        <w:numPr>
          <w:ilvl w:val="0"/>
          <w:numId w:val="5"/>
        </w:numPr>
        <w:shd w:val="clear" w:color="auto" w:fill="auto"/>
        <w:spacing w:before="0" w:line="276" w:lineRule="auto"/>
        <w:ind w:left="426" w:hanging="426"/>
        <w:jc w:val="both"/>
        <w:rPr>
          <w:rFonts w:asciiTheme="minorHAnsi" w:hAnsiTheme="minorHAnsi" w:cs="Arial"/>
          <w:sz w:val="24"/>
          <w:szCs w:val="24"/>
          <w:lang w:eastAsia="ar-SA"/>
        </w:rPr>
      </w:pPr>
      <w:r w:rsidRPr="00DA5174">
        <w:rPr>
          <w:rFonts w:asciiTheme="minorHAnsi" w:hAnsiTheme="minorHAnsi" w:cs="Arial"/>
          <w:sz w:val="24"/>
          <w:szCs w:val="24"/>
          <w:lang w:eastAsia="ar-SA"/>
        </w:rPr>
        <w:t>Zleceniodawca dokona zapłaty zgodnie z numerem konta wskazanym na fakturach.</w:t>
      </w:r>
    </w:p>
    <w:p w:rsidR="00E51FB9" w:rsidRPr="00DA5174" w:rsidRDefault="00E51FB9" w:rsidP="003466B6">
      <w:pPr>
        <w:pStyle w:val="Teksttreci20"/>
        <w:numPr>
          <w:ilvl w:val="0"/>
          <w:numId w:val="5"/>
        </w:numPr>
        <w:shd w:val="clear" w:color="auto" w:fill="auto"/>
        <w:spacing w:before="0" w:line="276" w:lineRule="auto"/>
        <w:ind w:left="426" w:hanging="426"/>
        <w:jc w:val="both"/>
        <w:rPr>
          <w:rFonts w:asciiTheme="minorHAnsi" w:hAnsiTheme="minorHAnsi" w:cs="Arial"/>
          <w:sz w:val="24"/>
          <w:szCs w:val="24"/>
          <w:lang w:eastAsia="ar-SA"/>
        </w:rPr>
      </w:pPr>
      <w:r w:rsidRPr="00DA5174">
        <w:rPr>
          <w:rFonts w:asciiTheme="minorHAnsi" w:hAnsiTheme="minorHAnsi" w:cs="Arial"/>
          <w:sz w:val="24"/>
          <w:szCs w:val="24"/>
          <w:lang w:eastAsia="ar-SA"/>
        </w:rPr>
        <w:t>Zleceniobiorca oświadcza</w:t>
      </w:r>
      <w:r w:rsidR="0007109B">
        <w:rPr>
          <w:rFonts w:asciiTheme="minorHAnsi" w:hAnsiTheme="minorHAnsi" w:cs="Arial"/>
          <w:sz w:val="24"/>
          <w:szCs w:val="24"/>
          <w:lang w:eastAsia="ar-SA"/>
        </w:rPr>
        <w:t>,</w:t>
      </w:r>
      <w:r w:rsidRPr="00DA5174">
        <w:rPr>
          <w:rFonts w:asciiTheme="minorHAnsi" w:hAnsiTheme="minorHAnsi" w:cs="Arial"/>
          <w:sz w:val="24"/>
          <w:szCs w:val="24"/>
          <w:lang w:eastAsia="ar-SA"/>
        </w:rPr>
        <w:t xml:space="preserve"> że jest czynnym</w:t>
      </w:r>
      <w:r w:rsidR="0007109B">
        <w:rPr>
          <w:rFonts w:asciiTheme="minorHAnsi" w:hAnsiTheme="minorHAnsi" w:cs="Arial"/>
          <w:sz w:val="24"/>
          <w:szCs w:val="24"/>
          <w:lang w:eastAsia="ar-SA"/>
        </w:rPr>
        <w:t xml:space="preserve"> </w:t>
      </w:r>
      <w:r w:rsidRPr="00DA5174">
        <w:rPr>
          <w:rFonts w:asciiTheme="minorHAnsi" w:hAnsiTheme="minorHAnsi" w:cs="Arial"/>
          <w:sz w:val="24"/>
          <w:szCs w:val="24"/>
          <w:lang w:eastAsia="ar-SA"/>
        </w:rPr>
        <w:t>/</w:t>
      </w:r>
      <w:r w:rsidR="0007109B">
        <w:rPr>
          <w:rFonts w:asciiTheme="minorHAnsi" w:hAnsiTheme="minorHAnsi" w:cs="Arial"/>
          <w:sz w:val="24"/>
          <w:szCs w:val="24"/>
          <w:lang w:eastAsia="ar-SA"/>
        </w:rPr>
        <w:t xml:space="preserve"> </w:t>
      </w:r>
      <w:r w:rsidRPr="00DA5174">
        <w:rPr>
          <w:rFonts w:asciiTheme="minorHAnsi" w:hAnsiTheme="minorHAnsi" w:cs="Arial"/>
          <w:sz w:val="24"/>
          <w:szCs w:val="24"/>
          <w:lang w:eastAsia="ar-SA"/>
        </w:rPr>
        <w:t>nieczynnym podatnikiem podatku VAT.</w:t>
      </w:r>
    </w:p>
    <w:p w:rsidR="00BB6E1B" w:rsidRPr="00DA5174" w:rsidRDefault="00BB6E1B" w:rsidP="003466B6">
      <w:pPr>
        <w:pStyle w:val="Nagwek20"/>
        <w:shd w:val="clear" w:color="auto" w:fill="auto"/>
        <w:spacing w:before="360" w:after="240" w:line="276" w:lineRule="auto"/>
        <w:ind w:right="40"/>
        <w:rPr>
          <w:rFonts w:asciiTheme="minorHAnsi" w:hAnsiTheme="minorHAnsi" w:cs="Arial"/>
          <w:sz w:val="24"/>
        </w:rPr>
      </w:pPr>
      <w:bookmarkStart w:id="1" w:name="bookmark6"/>
      <w:r w:rsidRPr="00DA5174">
        <w:rPr>
          <w:rFonts w:asciiTheme="minorHAnsi" w:hAnsiTheme="minorHAnsi" w:cs="Arial"/>
          <w:color w:val="000000"/>
          <w:sz w:val="24"/>
          <w:lang w:eastAsia="pl-PL" w:bidi="pl-PL"/>
        </w:rPr>
        <w:t>§</w:t>
      </w:r>
      <w:bookmarkEnd w:id="1"/>
      <w:r w:rsidR="008168E2" w:rsidRPr="00DA5174">
        <w:rPr>
          <w:rFonts w:asciiTheme="minorHAnsi" w:hAnsiTheme="minorHAnsi" w:cs="Arial"/>
          <w:color w:val="000000"/>
          <w:sz w:val="24"/>
          <w:lang w:eastAsia="pl-PL" w:bidi="pl-PL"/>
        </w:rPr>
        <w:t>6</w:t>
      </w:r>
    </w:p>
    <w:p w:rsidR="00BB6E1B" w:rsidRPr="00DA5174" w:rsidRDefault="00BB6E1B" w:rsidP="003466B6">
      <w:pPr>
        <w:pStyle w:val="Teksttreci20"/>
        <w:numPr>
          <w:ilvl w:val="0"/>
          <w:numId w:val="6"/>
        </w:numPr>
        <w:shd w:val="clear" w:color="auto" w:fill="auto"/>
        <w:spacing w:before="0" w:line="276" w:lineRule="auto"/>
        <w:jc w:val="both"/>
        <w:rPr>
          <w:rFonts w:asciiTheme="minorHAnsi" w:hAnsiTheme="minorHAnsi" w:cs="Arial"/>
          <w:sz w:val="24"/>
          <w:szCs w:val="24"/>
          <w:lang w:eastAsia="ar-SA"/>
        </w:rPr>
      </w:pPr>
      <w:r w:rsidRPr="00DA5174">
        <w:rPr>
          <w:rFonts w:asciiTheme="minorHAnsi" w:hAnsiTheme="minorHAnsi" w:cs="Arial"/>
          <w:sz w:val="24"/>
          <w:szCs w:val="24"/>
          <w:lang w:eastAsia="ar-SA"/>
        </w:rPr>
        <w:t>Osobami upoważnionymi do kontaktów ze strony Zamawiającego w sprawach merytorycznych są</w:t>
      </w:r>
      <w:r w:rsidR="0007109B">
        <w:rPr>
          <w:rFonts w:asciiTheme="minorHAnsi" w:hAnsiTheme="minorHAnsi" w:cs="Arial"/>
          <w:sz w:val="24"/>
          <w:szCs w:val="24"/>
          <w:lang w:eastAsia="ar-SA"/>
        </w:rPr>
        <w:t>:</w:t>
      </w:r>
    </w:p>
    <w:p w:rsidR="00BB6E1B" w:rsidRPr="00DA5174" w:rsidRDefault="0007109B" w:rsidP="0007109B">
      <w:pPr>
        <w:pStyle w:val="Teksttreci20"/>
        <w:shd w:val="clear" w:color="auto" w:fill="auto"/>
        <w:spacing w:before="0" w:line="276" w:lineRule="auto"/>
        <w:ind w:left="426"/>
        <w:jc w:val="both"/>
        <w:rPr>
          <w:rFonts w:asciiTheme="minorHAnsi" w:hAnsiTheme="minorHAnsi" w:cs="Arial"/>
          <w:sz w:val="24"/>
          <w:szCs w:val="24"/>
          <w:lang w:eastAsia="ar-SA"/>
        </w:rPr>
      </w:pPr>
      <w:r>
        <w:rPr>
          <w:rFonts w:asciiTheme="minorHAnsi" w:hAnsiTheme="minorHAnsi" w:cs="Arial"/>
          <w:sz w:val="24"/>
          <w:szCs w:val="24"/>
          <w:lang w:eastAsia="ar-SA"/>
        </w:rPr>
        <w:t xml:space="preserve">..................................... </w:t>
      </w:r>
      <w:r w:rsidR="00BB6E1B" w:rsidRPr="00DA5174">
        <w:rPr>
          <w:rFonts w:asciiTheme="minorHAnsi" w:hAnsiTheme="minorHAnsi" w:cs="Arial"/>
          <w:sz w:val="24"/>
          <w:szCs w:val="24"/>
          <w:lang w:eastAsia="ar-SA"/>
        </w:rPr>
        <w:t>mail</w:t>
      </w:r>
      <w:r w:rsidR="00BB6E1B" w:rsidRPr="00DA5174">
        <w:rPr>
          <w:rFonts w:asciiTheme="minorHAnsi" w:hAnsiTheme="minorHAnsi" w:cs="Arial"/>
          <w:sz w:val="24"/>
          <w:szCs w:val="24"/>
          <w:lang w:eastAsia="ar-SA"/>
        </w:rPr>
        <w:tab/>
      </w:r>
      <w:r>
        <w:rPr>
          <w:rFonts w:asciiTheme="minorHAnsi" w:hAnsiTheme="minorHAnsi" w:cs="Arial"/>
          <w:sz w:val="24"/>
          <w:szCs w:val="24"/>
          <w:lang w:eastAsia="ar-SA"/>
        </w:rPr>
        <w:t xml:space="preserve">..................................... </w:t>
      </w:r>
      <w:r w:rsidR="00BB6E1B" w:rsidRPr="00DA5174">
        <w:rPr>
          <w:rFonts w:asciiTheme="minorHAnsi" w:hAnsiTheme="minorHAnsi" w:cs="Arial"/>
          <w:sz w:val="24"/>
          <w:szCs w:val="24"/>
          <w:lang w:eastAsia="ar-SA"/>
        </w:rPr>
        <w:t>telefon</w:t>
      </w:r>
      <w:r>
        <w:rPr>
          <w:rFonts w:asciiTheme="minorHAnsi" w:hAnsiTheme="minorHAnsi" w:cs="Arial"/>
          <w:sz w:val="24"/>
          <w:szCs w:val="24"/>
          <w:lang w:eastAsia="ar-SA"/>
        </w:rPr>
        <w:t xml:space="preserve"> </w:t>
      </w:r>
      <w:r w:rsidR="00BB6E1B" w:rsidRPr="00DA5174">
        <w:rPr>
          <w:rFonts w:asciiTheme="minorHAnsi" w:hAnsiTheme="minorHAnsi" w:cs="Arial"/>
          <w:sz w:val="24"/>
          <w:szCs w:val="24"/>
          <w:lang w:eastAsia="ar-SA"/>
        </w:rPr>
        <w:tab/>
      </w:r>
      <w:r>
        <w:rPr>
          <w:rFonts w:asciiTheme="minorHAnsi" w:hAnsiTheme="minorHAnsi" w:cs="Arial"/>
          <w:sz w:val="24"/>
          <w:szCs w:val="24"/>
          <w:lang w:eastAsia="ar-SA"/>
        </w:rPr>
        <w:t>................................</w:t>
      </w:r>
    </w:p>
    <w:p w:rsidR="00FC61FC" w:rsidRDefault="00BB6E1B" w:rsidP="003466B6">
      <w:pPr>
        <w:pStyle w:val="Teksttreci20"/>
        <w:numPr>
          <w:ilvl w:val="0"/>
          <w:numId w:val="6"/>
        </w:numPr>
        <w:shd w:val="clear" w:color="auto" w:fill="auto"/>
        <w:spacing w:before="0" w:line="276" w:lineRule="auto"/>
        <w:ind w:left="426" w:hanging="426"/>
        <w:jc w:val="both"/>
        <w:rPr>
          <w:rFonts w:asciiTheme="minorHAnsi" w:hAnsiTheme="minorHAnsi" w:cs="Arial"/>
          <w:sz w:val="24"/>
          <w:szCs w:val="24"/>
          <w:lang w:eastAsia="ar-SA"/>
        </w:rPr>
      </w:pPr>
      <w:r w:rsidRPr="00FC61FC">
        <w:rPr>
          <w:rFonts w:asciiTheme="minorHAnsi" w:hAnsiTheme="minorHAnsi" w:cs="Arial"/>
          <w:sz w:val="24"/>
          <w:szCs w:val="24"/>
          <w:lang w:eastAsia="ar-SA"/>
        </w:rPr>
        <w:t>Osobą/osobami upoważnionymi ze strony Wykonawcy do kontaktów i odbiorów przedmiotu</w:t>
      </w:r>
      <w:r w:rsidR="00FC61FC" w:rsidRPr="00FC61FC">
        <w:rPr>
          <w:rFonts w:asciiTheme="minorHAnsi" w:hAnsiTheme="minorHAnsi" w:cs="Arial"/>
          <w:sz w:val="24"/>
          <w:szCs w:val="24"/>
          <w:lang w:eastAsia="ar-SA"/>
        </w:rPr>
        <w:t xml:space="preserve"> </w:t>
      </w:r>
      <w:r w:rsidRPr="00FC61FC">
        <w:rPr>
          <w:rFonts w:asciiTheme="minorHAnsi" w:hAnsiTheme="minorHAnsi" w:cs="Arial"/>
          <w:sz w:val="24"/>
          <w:szCs w:val="24"/>
          <w:lang w:eastAsia="ar-SA"/>
        </w:rPr>
        <w:t xml:space="preserve">niniejszej umowy są: </w:t>
      </w:r>
    </w:p>
    <w:p w:rsidR="00FC61FC" w:rsidRPr="00DA5174" w:rsidRDefault="00FC61FC" w:rsidP="00FC61FC">
      <w:pPr>
        <w:pStyle w:val="Teksttreci20"/>
        <w:shd w:val="clear" w:color="auto" w:fill="auto"/>
        <w:spacing w:before="0" w:line="276" w:lineRule="auto"/>
        <w:ind w:left="426"/>
        <w:jc w:val="both"/>
        <w:rPr>
          <w:rFonts w:asciiTheme="minorHAnsi" w:hAnsiTheme="minorHAnsi" w:cs="Arial"/>
          <w:sz w:val="24"/>
          <w:szCs w:val="24"/>
          <w:lang w:eastAsia="ar-SA"/>
        </w:rPr>
      </w:pPr>
      <w:r>
        <w:rPr>
          <w:rFonts w:asciiTheme="minorHAnsi" w:hAnsiTheme="minorHAnsi" w:cs="Arial"/>
          <w:sz w:val="24"/>
          <w:szCs w:val="24"/>
          <w:lang w:eastAsia="ar-SA"/>
        </w:rPr>
        <w:t xml:space="preserve">..................................... </w:t>
      </w:r>
      <w:r w:rsidRPr="00DA5174">
        <w:rPr>
          <w:rFonts w:asciiTheme="minorHAnsi" w:hAnsiTheme="minorHAnsi" w:cs="Arial"/>
          <w:sz w:val="24"/>
          <w:szCs w:val="24"/>
          <w:lang w:eastAsia="ar-SA"/>
        </w:rPr>
        <w:t>mail</w:t>
      </w:r>
      <w:r w:rsidRPr="00DA5174">
        <w:rPr>
          <w:rFonts w:asciiTheme="minorHAnsi" w:hAnsiTheme="minorHAnsi" w:cs="Arial"/>
          <w:sz w:val="24"/>
          <w:szCs w:val="24"/>
          <w:lang w:eastAsia="ar-SA"/>
        </w:rPr>
        <w:tab/>
      </w:r>
      <w:r>
        <w:rPr>
          <w:rFonts w:asciiTheme="minorHAnsi" w:hAnsiTheme="minorHAnsi" w:cs="Arial"/>
          <w:sz w:val="24"/>
          <w:szCs w:val="24"/>
          <w:lang w:eastAsia="ar-SA"/>
        </w:rPr>
        <w:t xml:space="preserve">..................................... </w:t>
      </w:r>
      <w:r w:rsidRPr="00DA5174">
        <w:rPr>
          <w:rFonts w:asciiTheme="minorHAnsi" w:hAnsiTheme="minorHAnsi" w:cs="Arial"/>
          <w:sz w:val="24"/>
          <w:szCs w:val="24"/>
          <w:lang w:eastAsia="ar-SA"/>
        </w:rPr>
        <w:t>telefon</w:t>
      </w:r>
      <w:r>
        <w:rPr>
          <w:rFonts w:asciiTheme="minorHAnsi" w:hAnsiTheme="minorHAnsi" w:cs="Arial"/>
          <w:sz w:val="24"/>
          <w:szCs w:val="24"/>
          <w:lang w:eastAsia="ar-SA"/>
        </w:rPr>
        <w:t xml:space="preserve"> </w:t>
      </w:r>
      <w:r w:rsidRPr="00DA5174">
        <w:rPr>
          <w:rFonts w:asciiTheme="minorHAnsi" w:hAnsiTheme="minorHAnsi" w:cs="Arial"/>
          <w:sz w:val="24"/>
          <w:szCs w:val="24"/>
          <w:lang w:eastAsia="ar-SA"/>
        </w:rPr>
        <w:tab/>
      </w:r>
      <w:r>
        <w:rPr>
          <w:rFonts w:asciiTheme="minorHAnsi" w:hAnsiTheme="minorHAnsi" w:cs="Arial"/>
          <w:sz w:val="24"/>
          <w:szCs w:val="24"/>
          <w:lang w:eastAsia="ar-SA"/>
        </w:rPr>
        <w:t>................................</w:t>
      </w:r>
    </w:p>
    <w:p w:rsidR="00092964" w:rsidRPr="0007109B" w:rsidRDefault="00BB6E1B" w:rsidP="003466B6">
      <w:pPr>
        <w:pStyle w:val="Teksttreci20"/>
        <w:numPr>
          <w:ilvl w:val="0"/>
          <w:numId w:val="6"/>
        </w:numPr>
        <w:shd w:val="clear" w:color="auto" w:fill="auto"/>
        <w:spacing w:before="0" w:line="276" w:lineRule="auto"/>
        <w:jc w:val="both"/>
        <w:rPr>
          <w:rFonts w:asciiTheme="minorHAnsi" w:hAnsiTheme="minorHAnsi" w:cs="Arial"/>
          <w:sz w:val="24"/>
          <w:szCs w:val="24"/>
          <w:lang w:eastAsia="ar-SA"/>
        </w:rPr>
      </w:pPr>
      <w:r w:rsidRPr="00DA5174">
        <w:rPr>
          <w:rFonts w:asciiTheme="minorHAnsi" w:hAnsiTheme="minorHAnsi" w:cs="Arial"/>
          <w:sz w:val="24"/>
          <w:szCs w:val="24"/>
          <w:lang w:eastAsia="ar-SA"/>
        </w:rPr>
        <w:t>Zmiana osób, o których mowa w ust. 1 i 2 następuje poprzez pisemne powiadomienie drugiej strony i nie stanowi zmiany treści Umowy.</w:t>
      </w:r>
    </w:p>
    <w:p w:rsidR="008168E2" w:rsidRPr="0007109B" w:rsidRDefault="00BB6E1B" w:rsidP="003466B6">
      <w:pPr>
        <w:pStyle w:val="Nagwek20"/>
        <w:shd w:val="clear" w:color="auto" w:fill="auto"/>
        <w:spacing w:before="360" w:after="240" w:line="276" w:lineRule="auto"/>
        <w:ind w:right="40"/>
        <w:rPr>
          <w:rFonts w:asciiTheme="minorHAnsi" w:hAnsiTheme="minorHAnsi" w:cs="Arial"/>
          <w:color w:val="000000"/>
          <w:sz w:val="24"/>
          <w:lang w:eastAsia="pl-PL" w:bidi="pl-PL"/>
        </w:rPr>
      </w:pPr>
      <w:bookmarkStart w:id="2" w:name="bookmark7"/>
      <w:r w:rsidRPr="00DA5174">
        <w:rPr>
          <w:rFonts w:asciiTheme="minorHAnsi" w:hAnsiTheme="minorHAnsi" w:cs="Arial"/>
          <w:color w:val="000000"/>
          <w:sz w:val="24"/>
          <w:lang w:eastAsia="pl-PL" w:bidi="pl-PL"/>
        </w:rPr>
        <w:lastRenderedPageBreak/>
        <w:t xml:space="preserve">§ </w:t>
      </w:r>
      <w:bookmarkEnd w:id="2"/>
      <w:r w:rsidR="00105EA2" w:rsidRPr="00DA5174">
        <w:rPr>
          <w:rFonts w:asciiTheme="minorHAnsi" w:hAnsiTheme="minorHAnsi" w:cs="Arial"/>
          <w:color w:val="000000"/>
          <w:sz w:val="24"/>
          <w:lang w:eastAsia="pl-PL" w:bidi="pl-PL"/>
        </w:rPr>
        <w:t>7</w:t>
      </w:r>
    </w:p>
    <w:p w:rsidR="00BB6E1B" w:rsidRPr="00DA5174" w:rsidRDefault="00BB6E1B" w:rsidP="003466B6">
      <w:pPr>
        <w:pStyle w:val="Teksttreci20"/>
        <w:numPr>
          <w:ilvl w:val="0"/>
          <w:numId w:val="14"/>
        </w:numPr>
        <w:shd w:val="clear" w:color="auto" w:fill="auto"/>
        <w:spacing w:before="0" w:line="276" w:lineRule="auto"/>
        <w:ind w:left="425" w:hanging="425"/>
        <w:jc w:val="both"/>
        <w:rPr>
          <w:rFonts w:asciiTheme="minorHAnsi" w:hAnsiTheme="minorHAnsi" w:cs="Arial"/>
          <w:sz w:val="24"/>
        </w:rPr>
      </w:pPr>
      <w:r w:rsidRPr="00DA5174">
        <w:rPr>
          <w:rFonts w:asciiTheme="minorHAnsi" w:hAnsiTheme="minorHAnsi" w:cs="Arial"/>
          <w:color w:val="000000"/>
          <w:sz w:val="24"/>
          <w:lang w:eastAsia="pl-PL" w:bidi="pl-PL"/>
        </w:rPr>
        <w:t>Zamawiający zastrzega sobie prawo do dokonywania kontroli i żądania od Wykonawcy wszelkich wyjaśnień dotyczących realizacji przedmiotu umowy przez cały okres trwania umowy.</w:t>
      </w:r>
    </w:p>
    <w:p w:rsidR="008168E2" w:rsidRPr="00FC61FC" w:rsidRDefault="00BB6E1B" w:rsidP="003466B6">
      <w:pPr>
        <w:pStyle w:val="Nagwek20"/>
        <w:shd w:val="clear" w:color="auto" w:fill="auto"/>
        <w:spacing w:before="360" w:after="240" w:line="276" w:lineRule="auto"/>
        <w:ind w:right="40"/>
        <w:rPr>
          <w:rFonts w:asciiTheme="minorHAnsi" w:hAnsiTheme="minorHAnsi" w:cs="Arial"/>
          <w:color w:val="000000"/>
          <w:sz w:val="24"/>
          <w:lang w:eastAsia="pl-PL" w:bidi="pl-PL"/>
        </w:rPr>
      </w:pPr>
      <w:bookmarkStart w:id="3" w:name="bookmark8"/>
      <w:r w:rsidRPr="00DA5174">
        <w:rPr>
          <w:rFonts w:asciiTheme="minorHAnsi" w:hAnsiTheme="minorHAnsi" w:cs="Arial"/>
          <w:color w:val="000000"/>
          <w:sz w:val="24"/>
          <w:lang w:eastAsia="pl-PL" w:bidi="pl-PL"/>
        </w:rPr>
        <w:t xml:space="preserve">§ </w:t>
      </w:r>
      <w:bookmarkEnd w:id="3"/>
      <w:r w:rsidR="00105EA2" w:rsidRPr="00DA5174">
        <w:rPr>
          <w:rFonts w:asciiTheme="minorHAnsi" w:hAnsiTheme="minorHAnsi" w:cs="Arial"/>
          <w:color w:val="000000"/>
          <w:sz w:val="24"/>
          <w:lang w:eastAsia="pl-PL" w:bidi="pl-PL"/>
        </w:rPr>
        <w:t>8</w:t>
      </w:r>
    </w:p>
    <w:p w:rsidR="00BB6E1B" w:rsidRPr="00DA5174" w:rsidRDefault="00BB6E1B" w:rsidP="003466B6">
      <w:pPr>
        <w:pStyle w:val="Teksttreci20"/>
        <w:numPr>
          <w:ilvl w:val="0"/>
          <w:numId w:val="11"/>
        </w:numPr>
        <w:shd w:val="clear" w:color="auto" w:fill="auto"/>
        <w:tabs>
          <w:tab w:val="clear" w:pos="0"/>
        </w:tabs>
        <w:spacing w:before="0" w:line="276" w:lineRule="auto"/>
        <w:ind w:left="426" w:hanging="426"/>
        <w:jc w:val="both"/>
        <w:rPr>
          <w:rFonts w:asciiTheme="minorHAnsi" w:hAnsiTheme="minorHAnsi" w:cs="Arial"/>
          <w:sz w:val="24"/>
        </w:rPr>
      </w:pPr>
      <w:r w:rsidRPr="00DA5174">
        <w:rPr>
          <w:rFonts w:asciiTheme="minorHAnsi" w:hAnsiTheme="minorHAnsi" w:cs="Arial"/>
          <w:color w:val="000000"/>
          <w:sz w:val="24"/>
          <w:lang w:eastAsia="pl-PL" w:bidi="pl-PL"/>
        </w:rPr>
        <w:t>Wykonawca zobowiązuje się do zapłaty kary umownej:</w:t>
      </w:r>
    </w:p>
    <w:p w:rsidR="00BB6E1B" w:rsidRPr="00DA5174" w:rsidRDefault="00BB6E1B" w:rsidP="003466B6">
      <w:pPr>
        <w:pStyle w:val="Teksttreci20"/>
        <w:numPr>
          <w:ilvl w:val="0"/>
          <w:numId w:val="12"/>
        </w:numPr>
        <w:shd w:val="clear" w:color="auto" w:fill="auto"/>
        <w:tabs>
          <w:tab w:val="clear" w:pos="0"/>
        </w:tabs>
        <w:spacing w:before="0" w:line="276" w:lineRule="auto"/>
        <w:ind w:left="851" w:hanging="425"/>
        <w:jc w:val="both"/>
        <w:rPr>
          <w:rFonts w:asciiTheme="minorHAnsi" w:hAnsiTheme="minorHAnsi" w:cs="Arial"/>
          <w:sz w:val="24"/>
        </w:rPr>
      </w:pPr>
      <w:r w:rsidRPr="00DA5174">
        <w:rPr>
          <w:rFonts w:asciiTheme="minorHAnsi" w:hAnsiTheme="minorHAnsi" w:cs="Arial"/>
          <w:color w:val="000000"/>
          <w:sz w:val="24"/>
          <w:lang w:eastAsia="pl-PL" w:bidi="pl-PL"/>
        </w:rPr>
        <w:t>za odstąpienie przez którąkolwiek ze stron od umowy z przyczyn leżących po stronie Wykonawcy, w wysokości 30% łącznej ceny brutto umowy określonej w §4 ust. 1 umowy,</w:t>
      </w:r>
    </w:p>
    <w:p w:rsidR="00BB6E1B" w:rsidRPr="00DA5174" w:rsidRDefault="00BB6E1B" w:rsidP="003466B6">
      <w:pPr>
        <w:pStyle w:val="Teksttreci20"/>
        <w:numPr>
          <w:ilvl w:val="0"/>
          <w:numId w:val="12"/>
        </w:numPr>
        <w:shd w:val="clear" w:color="auto" w:fill="auto"/>
        <w:tabs>
          <w:tab w:val="clear" w:pos="0"/>
        </w:tabs>
        <w:spacing w:before="0" w:line="276" w:lineRule="auto"/>
        <w:ind w:left="851" w:hanging="425"/>
        <w:jc w:val="both"/>
        <w:rPr>
          <w:rFonts w:asciiTheme="minorHAnsi" w:hAnsiTheme="minorHAnsi" w:cs="Arial"/>
          <w:sz w:val="24"/>
        </w:rPr>
      </w:pPr>
      <w:r w:rsidRPr="00DA5174">
        <w:rPr>
          <w:rFonts w:asciiTheme="minorHAnsi" w:hAnsiTheme="minorHAnsi" w:cs="Arial"/>
          <w:color w:val="000000"/>
          <w:sz w:val="24"/>
          <w:lang w:eastAsia="pl-PL" w:bidi="pl-PL"/>
        </w:rPr>
        <w:t>w przypadku niewykonania albo nienależytego wykonania usługi w terminie określonym w zleceniu Zamawiającego, o którym mowa w §1 ust. 2 umowy, Wykonawca zobowiązany jest zapłacić Zamawiając</w:t>
      </w:r>
      <w:r w:rsidR="00FC61FC">
        <w:rPr>
          <w:rFonts w:asciiTheme="minorHAnsi" w:hAnsiTheme="minorHAnsi" w:cs="Arial"/>
          <w:color w:val="000000"/>
          <w:sz w:val="24"/>
          <w:lang w:eastAsia="pl-PL" w:bidi="pl-PL"/>
        </w:rPr>
        <w:t xml:space="preserve">emu karę umowną w wysokości 30% </w:t>
      </w:r>
      <w:r w:rsidRPr="00DA5174">
        <w:rPr>
          <w:rFonts w:asciiTheme="minorHAnsi" w:hAnsiTheme="minorHAnsi" w:cs="Arial"/>
          <w:color w:val="000000"/>
          <w:sz w:val="24"/>
          <w:lang w:eastAsia="pl-PL" w:bidi="pl-PL"/>
        </w:rPr>
        <w:t xml:space="preserve">ceny brutto </w:t>
      </w:r>
      <w:r w:rsidR="000745CE" w:rsidRPr="00DA5174">
        <w:rPr>
          <w:rFonts w:asciiTheme="minorHAnsi" w:hAnsiTheme="minorHAnsi" w:cs="Arial"/>
          <w:color w:val="000000"/>
          <w:sz w:val="24"/>
          <w:lang w:eastAsia="pl-PL" w:bidi="pl-PL"/>
        </w:rPr>
        <w:t>za wartość zlecenia</w:t>
      </w:r>
      <w:r w:rsidR="008168E2" w:rsidRPr="00DA5174">
        <w:rPr>
          <w:rFonts w:asciiTheme="minorHAnsi" w:hAnsiTheme="minorHAnsi" w:cs="Arial"/>
          <w:color w:val="000000"/>
          <w:sz w:val="24"/>
          <w:lang w:eastAsia="pl-PL" w:bidi="pl-PL"/>
        </w:rPr>
        <w:t xml:space="preserve"> należne W</w:t>
      </w:r>
      <w:r w:rsidR="00FC61FC">
        <w:rPr>
          <w:rFonts w:asciiTheme="minorHAnsi" w:hAnsiTheme="minorHAnsi" w:cs="Arial"/>
          <w:color w:val="000000"/>
          <w:sz w:val="24"/>
          <w:lang w:eastAsia="pl-PL" w:bidi="pl-PL"/>
        </w:rPr>
        <w:t>ykonawcy za wykonanie usługi na </w:t>
      </w:r>
      <w:r w:rsidR="008168E2" w:rsidRPr="00DA5174">
        <w:rPr>
          <w:rFonts w:asciiTheme="minorHAnsi" w:hAnsiTheme="minorHAnsi" w:cs="Arial"/>
          <w:color w:val="000000"/>
          <w:sz w:val="24"/>
          <w:lang w:eastAsia="pl-PL" w:bidi="pl-PL"/>
        </w:rPr>
        <w:t>danym wydarzeniu, rozumiane jako il</w:t>
      </w:r>
      <w:r w:rsidR="00FC61FC">
        <w:rPr>
          <w:rFonts w:asciiTheme="minorHAnsi" w:hAnsiTheme="minorHAnsi" w:cs="Arial"/>
          <w:color w:val="000000"/>
          <w:sz w:val="24"/>
          <w:lang w:eastAsia="pl-PL" w:bidi="pl-PL"/>
        </w:rPr>
        <w:t>oczyn kwoty ryczałtu za osobę i </w:t>
      </w:r>
      <w:r w:rsidR="008168E2" w:rsidRPr="00DA5174">
        <w:rPr>
          <w:rFonts w:asciiTheme="minorHAnsi" w:hAnsiTheme="minorHAnsi" w:cs="Arial"/>
          <w:color w:val="000000"/>
          <w:sz w:val="24"/>
          <w:lang w:eastAsia="pl-PL" w:bidi="pl-PL"/>
        </w:rPr>
        <w:t>szacunkowej lub ostatecznej ilości osób zgłoszon</w:t>
      </w:r>
      <w:r w:rsidR="00FC61FC">
        <w:rPr>
          <w:rFonts w:asciiTheme="minorHAnsi" w:hAnsiTheme="minorHAnsi" w:cs="Arial"/>
          <w:color w:val="000000"/>
          <w:sz w:val="24"/>
          <w:lang w:eastAsia="pl-PL" w:bidi="pl-PL"/>
        </w:rPr>
        <w:t>ych</w:t>
      </w:r>
      <w:r w:rsidR="008168E2" w:rsidRPr="00DA5174">
        <w:rPr>
          <w:rFonts w:asciiTheme="minorHAnsi" w:hAnsiTheme="minorHAnsi" w:cs="Arial"/>
          <w:color w:val="000000"/>
          <w:sz w:val="24"/>
          <w:lang w:eastAsia="pl-PL" w:bidi="pl-PL"/>
        </w:rPr>
        <w:t xml:space="preserve"> przez Zamawiającego</w:t>
      </w:r>
      <w:r w:rsidR="00FC61FC">
        <w:rPr>
          <w:rFonts w:asciiTheme="minorHAnsi" w:hAnsiTheme="minorHAnsi" w:cs="Arial"/>
          <w:color w:val="000000"/>
          <w:sz w:val="24"/>
          <w:lang w:eastAsia="pl-PL" w:bidi="pl-PL"/>
        </w:rPr>
        <w:t>,</w:t>
      </w:r>
      <w:r w:rsidRPr="00DA5174">
        <w:rPr>
          <w:rFonts w:asciiTheme="minorHAnsi" w:hAnsiTheme="minorHAnsi" w:cs="Arial"/>
          <w:color w:val="000000"/>
          <w:sz w:val="24"/>
          <w:lang w:eastAsia="pl-PL" w:bidi="pl-PL"/>
        </w:rPr>
        <w:t xml:space="preserve"> określon</w:t>
      </w:r>
      <w:r w:rsidR="00FC61FC">
        <w:rPr>
          <w:rFonts w:asciiTheme="minorHAnsi" w:hAnsiTheme="minorHAnsi" w:cs="Arial"/>
          <w:color w:val="000000"/>
          <w:sz w:val="24"/>
          <w:lang w:eastAsia="pl-PL" w:bidi="pl-PL"/>
        </w:rPr>
        <w:t>ej</w:t>
      </w:r>
      <w:r w:rsidRPr="00DA5174">
        <w:rPr>
          <w:rFonts w:asciiTheme="minorHAnsi" w:hAnsiTheme="minorHAnsi" w:cs="Arial"/>
          <w:color w:val="000000"/>
          <w:sz w:val="24"/>
          <w:lang w:eastAsia="pl-PL" w:bidi="pl-PL"/>
        </w:rPr>
        <w:t xml:space="preserve"> w Formularzu cenowym stanowiącym Załącznik nr 2 do niniejszej umowy, którego nie wykonanie lub nienależyte wykonanie nastąpiło.</w:t>
      </w:r>
    </w:p>
    <w:p w:rsidR="00BB6E1B" w:rsidRPr="00DA5174" w:rsidRDefault="00BB6E1B" w:rsidP="003466B6">
      <w:pPr>
        <w:pStyle w:val="Teksttreci20"/>
        <w:numPr>
          <w:ilvl w:val="0"/>
          <w:numId w:val="11"/>
        </w:numPr>
        <w:shd w:val="clear" w:color="auto" w:fill="auto"/>
        <w:tabs>
          <w:tab w:val="clear" w:pos="0"/>
        </w:tabs>
        <w:spacing w:before="0" w:line="276" w:lineRule="auto"/>
        <w:ind w:left="426" w:hanging="426"/>
        <w:jc w:val="both"/>
        <w:rPr>
          <w:rFonts w:asciiTheme="minorHAnsi" w:hAnsiTheme="minorHAnsi" w:cs="Arial"/>
          <w:sz w:val="24"/>
        </w:rPr>
      </w:pPr>
      <w:r w:rsidRPr="00DA5174">
        <w:rPr>
          <w:rFonts w:asciiTheme="minorHAnsi" w:hAnsiTheme="minorHAnsi" w:cs="Arial"/>
          <w:color w:val="000000"/>
          <w:sz w:val="24"/>
          <w:lang w:eastAsia="pl-PL" w:bidi="pl-PL"/>
        </w:rPr>
        <w:t>Wykonawca wyraża zgodę na potrącanie prz</w:t>
      </w:r>
      <w:r w:rsidR="00FC61FC">
        <w:rPr>
          <w:rFonts w:asciiTheme="minorHAnsi" w:hAnsiTheme="minorHAnsi" w:cs="Arial"/>
          <w:color w:val="000000"/>
          <w:sz w:val="24"/>
          <w:lang w:eastAsia="pl-PL" w:bidi="pl-PL"/>
        </w:rPr>
        <w:t>ez Zamawiającego kar umownych z </w:t>
      </w:r>
      <w:r w:rsidRPr="00DA5174">
        <w:rPr>
          <w:rFonts w:asciiTheme="minorHAnsi" w:hAnsiTheme="minorHAnsi" w:cs="Arial"/>
          <w:color w:val="000000"/>
          <w:sz w:val="24"/>
          <w:lang w:eastAsia="pl-PL" w:bidi="pl-PL"/>
        </w:rPr>
        <w:t>wystawionej faktury.</w:t>
      </w:r>
    </w:p>
    <w:p w:rsidR="00BB6E1B" w:rsidRPr="00DA5174" w:rsidRDefault="00BB6E1B" w:rsidP="003466B6">
      <w:pPr>
        <w:pStyle w:val="Teksttreci20"/>
        <w:numPr>
          <w:ilvl w:val="0"/>
          <w:numId w:val="11"/>
        </w:numPr>
        <w:shd w:val="clear" w:color="auto" w:fill="auto"/>
        <w:tabs>
          <w:tab w:val="clear" w:pos="0"/>
        </w:tabs>
        <w:spacing w:before="0" w:line="276" w:lineRule="auto"/>
        <w:ind w:left="426" w:hanging="426"/>
        <w:jc w:val="both"/>
        <w:rPr>
          <w:rFonts w:asciiTheme="minorHAnsi" w:hAnsiTheme="minorHAnsi" w:cs="Arial"/>
          <w:sz w:val="24"/>
        </w:rPr>
      </w:pPr>
      <w:r w:rsidRPr="00DA5174">
        <w:rPr>
          <w:rFonts w:asciiTheme="minorHAnsi" w:hAnsiTheme="minorHAnsi" w:cs="Arial"/>
          <w:color w:val="000000"/>
          <w:sz w:val="24"/>
          <w:lang w:eastAsia="pl-PL" w:bidi="pl-PL"/>
        </w:rPr>
        <w:t>Łączna maksymalna wysokość kar umownych, których Zamawiający może dochodzić od Wykonawcy nie może przekroczyć 60 % Wynagrodzenia, o którym mowa w § 4 ust. 1 umowy.</w:t>
      </w:r>
    </w:p>
    <w:p w:rsidR="00BB6E1B" w:rsidRPr="00DA5174" w:rsidRDefault="00BB6E1B" w:rsidP="003466B6">
      <w:pPr>
        <w:pStyle w:val="Teksttreci20"/>
        <w:numPr>
          <w:ilvl w:val="0"/>
          <w:numId w:val="11"/>
        </w:numPr>
        <w:shd w:val="clear" w:color="auto" w:fill="auto"/>
        <w:tabs>
          <w:tab w:val="clear" w:pos="0"/>
        </w:tabs>
        <w:spacing w:before="0" w:line="276" w:lineRule="auto"/>
        <w:ind w:left="426" w:hanging="426"/>
        <w:jc w:val="both"/>
        <w:rPr>
          <w:rFonts w:asciiTheme="minorHAnsi" w:hAnsiTheme="minorHAnsi" w:cs="Arial"/>
          <w:sz w:val="24"/>
        </w:rPr>
      </w:pPr>
      <w:r w:rsidRPr="00DA5174">
        <w:rPr>
          <w:rFonts w:asciiTheme="minorHAnsi" w:hAnsiTheme="minorHAnsi" w:cs="Arial"/>
          <w:color w:val="000000"/>
          <w:sz w:val="24"/>
          <w:lang w:eastAsia="pl-PL" w:bidi="pl-PL"/>
        </w:rPr>
        <w:t>Zamawiający zastrzega sobie prawo dochodzenia odszkodowania uzupełniającego na</w:t>
      </w:r>
      <w:r w:rsidR="00FC61FC">
        <w:rPr>
          <w:rFonts w:asciiTheme="minorHAnsi" w:hAnsiTheme="minorHAnsi" w:cs="Arial"/>
          <w:color w:val="000000"/>
          <w:sz w:val="24"/>
          <w:lang w:eastAsia="pl-PL" w:bidi="pl-PL"/>
        </w:rPr>
        <w:t> </w:t>
      </w:r>
      <w:r w:rsidRPr="00DA5174">
        <w:rPr>
          <w:rFonts w:asciiTheme="minorHAnsi" w:hAnsiTheme="minorHAnsi" w:cs="Arial"/>
          <w:color w:val="000000"/>
          <w:sz w:val="24"/>
          <w:lang w:eastAsia="pl-PL" w:bidi="pl-PL"/>
        </w:rPr>
        <w:t>zasadach ogólnych określonych w kodeksie cywilnym, jeżeli szkoda przewyższy wysokość kar umownych.</w:t>
      </w:r>
    </w:p>
    <w:p w:rsidR="00BB6E1B" w:rsidRPr="00C3664D" w:rsidRDefault="00BB6E1B" w:rsidP="00C3664D">
      <w:pPr>
        <w:pStyle w:val="Teksttreci20"/>
        <w:numPr>
          <w:ilvl w:val="0"/>
          <w:numId w:val="11"/>
        </w:numPr>
        <w:shd w:val="clear" w:color="auto" w:fill="auto"/>
        <w:tabs>
          <w:tab w:val="clear" w:pos="0"/>
        </w:tabs>
        <w:spacing w:before="0" w:line="276" w:lineRule="auto"/>
        <w:ind w:left="426" w:hanging="426"/>
        <w:jc w:val="both"/>
        <w:rPr>
          <w:rFonts w:asciiTheme="minorHAnsi" w:hAnsiTheme="minorHAnsi" w:cs="Arial"/>
          <w:sz w:val="24"/>
        </w:rPr>
      </w:pPr>
      <w:r w:rsidRPr="00DA5174">
        <w:rPr>
          <w:rFonts w:asciiTheme="minorHAnsi" w:hAnsiTheme="minorHAnsi" w:cs="Arial"/>
          <w:color w:val="000000"/>
          <w:sz w:val="24"/>
          <w:lang w:eastAsia="pl-PL" w:bidi="pl-PL"/>
        </w:rPr>
        <w:t>Ponadto w przypadku niewykonania lub nienależytego wykonywania przedmiotu umowy</w:t>
      </w:r>
      <w:r w:rsidR="00C3664D">
        <w:rPr>
          <w:rFonts w:asciiTheme="minorHAnsi" w:hAnsiTheme="minorHAnsi" w:cs="Arial"/>
          <w:color w:val="000000"/>
          <w:sz w:val="24"/>
          <w:lang w:eastAsia="pl-PL" w:bidi="pl-PL"/>
        </w:rPr>
        <w:t xml:space="preserve">, </w:t>
      </w:r>
      <w:r w:rsidRPr="00C3664D">
        <w:rPr>
          <w:rFonts w:asciiTheme="minorHAnsi" w:hAnsiTheme="minorHAnsi" w:cs="Arial"/>
          <w:color w:val="000000"/>
          <w:sz w:val="24"/>
          <w:lang w:eastAsia="pl-PL" w:bidi="pl-PL"/>
        </w:rPr>
        <w:t>Zamawiającemu przysługuje prawo do odstąpienia od umowy ze skutkiem natychmiastowym.</w:t>
      </w:r>
    </w:p>
    <w:p w:rsidR="00BB6E1B" w:rsidRPr="00DA5174" w:rsidRDefault="00BB6E1B" w:rsidP="003466B6">
      <w:pPr>
        <w:pStyle w:val="Teksttreci20"/>
        <w:numPr>
          <w:ilvl w:val="0"/>
          <w:numId w:val="11"/>
        </w:numPr>
        <w:shd w:val="clear" w:color="auto" w:fill="auto"/>
        <w:tabs>
          <w:tab w:val="clear" w:pos="0"/>
        </w:tabs>
        <w:spacing w:before="0" w:line="276" w:lineRule="auto"/>
        <w:ind w:left="426" w:hanging="426"/>
        <w:jc w:val="both"/>
        <w:rPr>
          <w:rFonts w:asciiTheme="minorHAnsi" w:hAnsiTheme="minorHAnsi" w:cs="Arial"/>
          <w:sz w:val="24"/>
        </w:rPr>
      </w:pPr>
      <w:r w:rsidRPr="00DA5174">
        <w:rPr>
          <w:rFonts w:asciiTheme="minorHAnsi" w:hAnsiTheme="minorHAnsi" w:cs="Arial"/>
          <w:color w:val="000000"/>
          <w:sz w:val="24"/>
          <w:lang w:eastAsia="pl-PL" w:bidi="pl-PL"/>
        </w:rPr>
        <w:t>Odstąpienie od umowy nie powoduje utraty możliwości dochodzenia przez Zamawiającego odszkodowania na zasadach ogólnych, jak też kar umownych.</w:t>
      </w:r>
    </w:p>
    <w:p w:rsidR="00BB6E1B" w:rsidRPr="00DA5174" w:rsidRDefault="00BB6E1B" w:rsidP="003466B6">
      <w:pPr>
        <w:pStyle w:val="Teksttreci20"/>
        <w:numPr>
          <w:ilvl w:val="0"/>
          <w:numId w:val="11"/>
        </w:numPr>
        <w:shd w:val="clear" w:color="auto" w:fill="auto"/>
        <w:tabs>
          <w:tab w:val="clear" w:pos="0"/>
        </w:tabs>
        <w:spacing w:before="0" w:line="276" w:lineRule="auto"/>
        <w:ind w:left="425" w:hanging="425"/>
        <w:jc w:val="both"/>
        <w:rPr>
          <w:rFonts w:asciiTheme="minorHAnsi" w:hAnsiTheme="minorHAnsi" w:cs="Arial"/>
          <w:sz w:val="24"/>
          <w:szCs w:val="24"/>
        </w:rPr>
      </w:pPr>
      <w:r w:rsidRPr="00DA5174">
        <w:rPr>
          <w:rFonts w:asciiTheme="minorHAnsi" w:hAnsiTheme="minorHAnsi" w:cs="Arial"/>
          <w:color w:val="000000"/>
          <w:sz w:val="24"/>
          <w:szCs w:val="24"/>
          <w:lang w:eastAsia="pl-PL" w:bidi="pl-PL"/>
        </w:rPr>
        <w:t>Żadna ze stron nie ponosi odpowiedzialności za wykonanie swoich zobowiązań wynikających z niniejszej umowy wobec drugiej strony w przypadku zaistnienia siły wyższej. Jeżeli na skutek zaistnienia przypadku siły wyższej jedna ze stron nie będzie mogła zagwarantować realizacji przedmiotu umowy w ustalonym między stronami terminie, powinna niezwłocznie poinformować o tym fakcie drugą stronę niniejszej umowy. W przypadkach wymienionych powyżej strony zwolnione są od kar pieniężnych, czy dodatkowych odszkodowań związanych z zawarciem Umowy.</w:t>
      </w:r>
    </w:p>
    <w:p w:rsidR="000745CE" w:rsidRPr="00FC61FC" w:rsidRDefault="00BB6E1B" w:rsidP="003466B6">
      <w:pPr>
        <w:pStyle w:val="Nagwek20"/>
        <w:shd w:val="clear" w:color="auto" w:fill="auto"/>
        <w:spacing w:before="360" w:after="240" w:line="276" w:lineRule="auto"/>
        <w:ind w:right="40"/>
        <w:rPr>
          <w:rFonts w:asciiTheme="minorHAnsi" w:hAnsiTheme="minorHAnsi" w:cs="Arial"/>
          <w:color w:val="000000"/>
          <w:sz w:val="24"/>
          <w:lang w:eastAsia="pl-PL" w:bidi="pl-PL"/>
        </w:rPr>
      </w:pPr>
      <w:bookmarkStart w:id="4" w:name="bookmark9"/>
      <w:r w:rsidRPr="00DA5174">
        <w:rPr>
          <w:rFonts w:asciiTheme="minorHAnsi" w:hAnsiTheme="minorHAnsi" w:cs="Arial"/>
          <w:color w:val="000000"/>
          <w:sz w:val="24"/>
          <w:lang w:eastAsia="pl-PL" w:bidi="pl-PL"/>
        </w:rPr>
        <w:t xml:space="preserve">§ </w:t>
      </w:r>
      <w:bookmarkEnd w:id="4"/>
      <w:r w:rsidR="00105EA2" w:rsidRPr="00DA5174">
        <w:rPr>
          <w:rFonts w:asciiTheme="minorHAnsi" w:hAnsiTheme="minorHAnsi" w:cs="Arial"/>
          <w:color w:val="000000"/>
          <w:sz w:val="24"/>
          <w:lang w:eastAsia="pl-PL" w:bidi="pl-PL"/>
        </w:rPr>
        <w:t>9</w:t>
      </w:r>
    </w:p>
    <w:p w:rsidR="00BB6E1B" w:rsidRPr="00DA5174" w:rsidRDefault="00BB6E1B" w:rsidP="003466B6">
      <w:pPr>
        <w:pStyle w:val="Teksttreci20"/>
        <w:numPr>
          <w:ilvl w:val="0"/>
          <w:numId w:val="7"/>
        </w:numPr>
        <w:shd w:val="clear" w:color="auto" w:fill="auto"/>
        <w:spacing w:before="0" w:line="276" w:lineRule="auto"/>
        <w:ind w:left="426" w:hanging="426"/>
        <w:jc w:val="both"/>
        <w:rPr>
          <w:rFonts w:asciiTheme="minorHAnsi" w:hAnsiTheme="minorHAnsi" w:cs="Arial"/>
          <w:sz w:val="24"/>
        </w:rPr>
      </w:pPr>
      <w:r w:rsidRPr="00DA5174">
        <w:rPr>
          <w:rFonts w:asciiTheme="minorHAnsi" w:hAnsiTheme="minorHAnsi" w:cs="Arial"/>
          <w:color w:val="000000"/>
          <w:sz w:val="24"/>
          <w:lang w:eastAsia="pl-PL" w:bidi="pl-PL"/>
        </w:rPr>
        <w:lastRenderedPageBreak/>
        <w:t>Strony dopuszczają zmianę wynagrodzenia należnego Wykonawcy w przypadku zmiany kosztów związanych z realizacją zamówienia na następujących zasadach:</w:t>
      </w:r>
    </w:p>
    <w:p w:rsidR="00BB6E1B" w:rsidRPr="00DA5174" w:rsidRDefault="00BB6E1B" w:rsidP="003466B6">
      <w:pPr>
        <w:pStyle w:val="Teksttreci20"/>
        <w:numPr>
          <w:ilvl w:val="0"/>
          <w:numId w:val="13"/>
        </w:numPr>
        <w:shd w:val="clear" w:color="auto" w:fill="auto"/>
        <w:spacing w:before="0" w:line="276" w:lineRule="auto"/>
        <w:ind w:left="709" w:hanging="360"/>
        <w:jc w:val="both"/>
        <w:rPr>
          <w:rFonts w:asciiTheme="minorHAnsi" w:hAnsiTheme="minorHAnsi" w:cs="Arial"/>
          <w:sz w:val="24"/>
        </w:rPr>
      </w:pPr>
      <w:r w:rsidRPr="00DA5174">
        <w:rPr>
          <w:rFonts w:asciiTheme="minorHAnsi" w:hAnsiTheme="minorHAnsi" w:cs="Arial"/>
          <w:color w:val="000000"/>
          <w:sz w:val="24"/>
          <w:lang w:eastAsia="pl-PL" w:bidi="pl-PL"/>
        </w:rPr>
        <w:t>zmiany wynagrodzenia mogą polegać na jego podwyższeniu lub obniżeniu w wyniku waloryzacji, w oparciu o miesięczny wskaźnik wzrostu cen towarów i usług konsumpcyjnych ogłaszany w komunikacie przez Prezesa Głównego Urzędu Statystycznego</w:t>
      </w:r>
      <w:r w:rsidR="00BF42C8">
        <w:rPr>
          <w:rFonts w:asciiTheme="minorHAnsi" w:hAnsiTheme="minorHAnsi" w:cs="Arial"/>
          <w:color w:val="000000"/>
          <w:sz w:val="24"/>
          <w:lang w:eastAsia="pl-PL" w:bidi="pl-PL"/>
        </w:rPr>
        <w:t>;</w:t>
      </w:r>
    </w:p>
    <w:p w:rsidR="00BB6E1B" w:rsidRPr="00DA5174" w:rsidRDefault="00BB6E1B" w:rsidP="003466B6">
      <w:pPr>
        <w:pStyle w:val="Teksttreci20"/>
        <w:numPr>
          <w:ilvl w:val="0"/>
          <w:numId w:val="13"/>
        </w:numPr>
        <w:shd w:val="clear" w:color="auto" w:fill="auto"/>
        <w:spacing w:before="0" w:line="276" w:lineRule="auto"/>
        <w:ind w:left="709" w:hanging="360"/>
        <w:jc w:val="both"/>
        <w:rPr>
          <w:rFonts w:asciiTheme="minorHAnsi" w:hAnsiTheme="minorHAnsi" w:cs="Arial"/>
          <w:sz w:val="24"/>
        </w:rPr>
      </w:pPr>
      <w:r w:rsidRPr="00DA5174">
        <w:rPr>
          <w:rFonts w:asciiTheme="minorHAnsi" w:hAnsiTheme="minorHAnsi" w:cs="Arial"/>
          <w:color w:val="000000"/>
          <w:sz w:val="24"/>
          <w:lang w:eastAsia="pl-PL" w:bidi="pl-PL"/>
        </w:rPr>
        <w:t xml:space="preserve">zmiany mogą być wprowadzone na wniosek Strony począwszy od </w:t>
      </w:r>
      <w:r w:rsidR="00166E4D" w:rsidRPr="00DA5174">
        <w:rPr>
          <w:rFonts w:asciiTheme="minorHAnsi" w:hAnsiTheme="minorHAnsi" w:cs="Arial"/>
          <w:color w:val="000000"/>
          <w:sz w:val="24"/>
          <w:lang w:eastAsia="pl-PL" w:bidi="pl-PL"/>
        </w:rPr>
        <w:t xml:space="preserve">początku </w:t>
      </w:r>
      <w:r w:rsidRPr="00DA5174">
        <w:rPr>
          <w:rFonts w:asciiTheme="minorHAnsi" w:hAnsiTheme="minorHAnsi" w:cs="Arial"/>
          <w:color w:val="000000"/>
          <w:sz w:val="24"/>
          <w:lang w:eastAsia="pl-PL" w:bidi="pl-PL"/>
        </w:rPr>
        <w:t xml:space="preserve">miesiąca następującego </w:t>
      </w:r>
      <w:r w:rsidR="000745CE" w:rsidRPr="00DA5174">
        <w:rPr>
          <w:rFonts w:asciiTheme="minorHAnsi" w:hAnsiTheme="minorHAnsi" w:cs="Arial"/>
          <w:color w:val="000000"/>
          <w:sz w:val="24"/>
          <w:lang w:eastAsia="pl-PL" w:bidi="pl-PL"/>
        </w:rPr>
        <w:t xml:space="preserve">po upływie 6 </w:t>
      </w:r>
      <w:r w:rsidR="00166E4D" w:rsidRPr="00DA5174">
        <w:rPr>
          <w:rFonts w:asciiTheme="minorHAnsi" w:hAnsiTheme="minorHAnsi" w:cs="Arial"/>
          <w:color w:val="000000"/>
          <w:sz w:val="24"/>
          <w:lang w:eastAsia="pl-PL" w:bidi="pl-PL"/>
        </w:rPr>
        <w:t>miesiąca</w:t>
      </w:r>
      <w:r w:rsidR="000745CE" w:rsidRPr="00DA5174">
        <w:rPr>
          <w:rFonts w:asciiTheme="minorHAnsi" w:hAnsiTheme="minorHAnsi" w:cs="Arial"/>
          <w:color w:val="000000"/>
          <w:sz w:val="24"/>
          <w:lang w:eastAsia="pl-PL" w:bidi="pl-PL"/>
        </w:rPr>
        <w:t xml:space="preserve"> od dnia, w którym</w:t>
      </w:r>
      <w:r w:rsidRPr="00DA5174">
        <w:rPr>
          <w:rFonts w:asciiTheme="minorHAnsi" w:hAnsiTheme="minorHAnsi" w:cs="Arial"/>
          <w:color w:val="000000"/>
          <w:sz w:val="24"/>
          <w:lang w:eastAsia="pl-PL" w:bidi="pl-PL"/>
        </w:rPr>
        <w:t xml:space="preserve"> zawarto niniejszą umowę</w:t>
      </w:r>
      <w:r w:rsidR="00BF42C8">
        <w:rPr>
          <w:rFonts w:asciiTheme="minorHAnsi" w:hAnsiTheme="minorHAnsi" w:cs="Arial"/>
          <w:color w:val="000000"/>
          <w:sz w:val="24"/>
          <w:lang w:eastAsia="pl-PL" w:bidi="pl-PL"/>
        </w:rPr>
        <w:t>;</w:t>
      </w:r>
    </w:p>
    <w:p w:rsidR="00BB6E1B" w:rsidRPr="00DA5174" w:rsidRDefault="00BB6E1B" w:rsidP="003466B6">
      <w:pPr>
        <w:pStyle w:val="Teksttreci20"/>
        <w:numPr>
          <w:ilvl w:val="0"/>
          <w:numId w:val="13"/>
        </w:numPr>
        <w:shd w:val="clear" w:color="auto" w:fill="auto"/>
        <w:spacing w:before="0" w:line="276" w:lineRule="auto"/>
        <w:ind w:left="709" w:hanging="360"/>
        <w:jc w:val="both"/>
        <w:rPr>
          <w:rFonts w:asciiTheme="minorHAnsi" w:hAnsiTheme="minorHAnsi" w:cs="Arial"/>
          <w:sz w:val="24"/>
        </w:rPr>
      </w:pPr>
      <w:r w:rsidRPr="00DA5174">
        <w:rPr>
          <w:rFonts w:asciiTheme="minorHAnsi" w:hAnsiTheme="minorHAnsi" w:cs="Arial"/>
          <w:color w:val="000000"/>
          <w:sz w:val="24"/>
          <w:lang w:eastAsia="pl-PL" w:bidi="pl-PL"/>
        </w:rPr>
        <w:t xml:space="preserve">Strony określają poziom istotności zmiany kosztów, uprawniający Strony do żądania zmiany wynagrodzenia jako </w:t>
      </w:r>
      <w:r w:rsidR="00166E4D" w:rsidRPr="00DA5174">
        <w:rPr>
          <w:rFonts w:asciiTheme="minorHAnsi" w:hAnsiTheme="minorHAnsi" w:cs="Arial"/>
          <w:color w:val="000000"/>
          <w:sz w:val="24"/>
          <w:lang w:eastAsia="pl-PL" w:bidi="pl-PL"/>
        </w:rPr>
        <w:t>10</w:t>
      </w:r>
      <w:r w:rsidRPr="00DA5174">
        <w:rPr>
          <w:rFonts w:asciiTheme="minorHAnsi" w:hAnsiTheme="minorHAnsi" w:cs="Arial"/>
          <w:color w:val="000000"/>
          <w:sz w:val="24"/>
          <w:lang w:eastAsia="pl-PL" w:bidi="pl-PL"/>
        </w:rPr>
        <w:t xml:space="preserve"> % wzrost lu</w:t>
      </w:r>
      <w:r w:rsidR="00BF42C8">
        <w:rPr>
          <w:rFonts w:asciiTheme="minorHAnsi" w:hAnsiTheme="minorHAnsi" w:cs="Arial"/>
          <w:color w:val="000000"/>
          <w:sz w:val="24"/>
          <w:lang w:eastAsia="pl-PL" w:bidi="pl-PL"/>
        </w:rPr>
        <w:t>b spadek wskaźnika wskazanego w </w:t>
      </w:r>
      <w:r w:rsidRPr="00DA5174">
        <w:rPr>
          <w:rFonts w:asciiTheme="minorHAnsi" w:hAnsiTheme="minorHAnsi" w:cs="Arial"/>
          <w:color w:val="000000"/>
          <w:sz w:val="24"/>
          <w:lang w:eastAsia="pl-PL" w:bidi="pl-PL"/>
        </w:rPr>
        <w:t>pkt.</w:t>
      </w:r>
      <w:r w:rsidR="00BF42C8">
        <w:rPr>
          <w:rFonts w:asciiTheme="minorHAnsi" w:hAnsiTheme="minorHAnsi" w:cs="Arial"/>
          <w:color w:val="000000"/>
          <w:sz w:val="24"/>
          <w:lang w:eastAsia="pl-PL" w:bidi="pl-PL"/>
        </w:rPr>
        <w:t> </w:t>
      </w:r>
      <w:r w:rsidRPr="00DA5174">
        <w:rPr>
          <w:rFonts w:asciiTheme="minorHAnsi" w:hAnsiTheme="minorHAnsi" w:cs="Arial"/>
          <w:color w:val="000000"/>
          <w:sz w:val="24"/>
          <w:lang w:eastAsia="pl-PL" w:bidi="pl-PL"/>
        </w:rPr>
        <w:t>1)</w:t>
      </w:r>
      <w:r w:rsidR="00BF42C8">
        <w:rPr>
          <w:rFonts w:asciiTheme="minorHAnsi" w:hAnsiTheme="minorHAnsi" w:cs="Arial"/>
          <w:color w:val="000000"/>
          <w:sz w:val="24"/>
          <w:lang w:eastAsia="pl-PL" w:bidi="pl-PL"/>
        </w:rPr>
        <w:t>;</w:t>
      </w:r>
    </w:p>
    <w:p w:rsidR="00BB6E1B" w:rsidRPr="00DA5174" w:rsidRDefault="00BB6E1B" w:rsidP="003466B6">
      <w:pPr>
        <w:pStyle w:val="Teksttreci20"/>
        <w:numPr>
          <w:ilvl w:val="0"/>
          <w:numId w:val="13"/>
        </w:numPr>
        <w:shd w:val="clear" w:color="auto" w:fill="auto"/>
        <w:spacing w:before="0" w:line="276" w:lineRule="auto"/>
        <w:ind w:left="709" w:hanging="360"/>
        <w:jc w:val="both"/>
        <w:rPr>
          <w:rFonts w:asciiTheme="minorHAnsi" w:hAnsiTheme="minorHAnsi" w:cs="Arial"/>
          <w:sz w:val="24"/>
        </w:rPr>
      </w:pPr>
      <w:r w:rsidRPr="00DA5174">
        <w:rPr>
          <w:rFonts w:asciiTheme="minorHAnsi" w:hAnsiTheme="minorHAnsi" w:cs="Arial"/>
          <w:color w:val="000000"/>
          <w:sz w:val="24"/>
          <w:lang w:eastAsia="pl-PL" w:bidi="pl-PL"/>
        </w:rPr>
        <w:t xml:space="preserve">w celu dokonania waloryzacji Strony przystąpią do negocjacji wysokości waloryzacji cen poszczególnych zestawów na podstawie wniosku jednej ze Stron, składanego nie wcześniej niż po upływie terminu o którym mowa w </w:t>
      </w:r>
      <w:proofErr w:type="spellStart"/>
      <w:r w:rsidRPr="00DA5174">
        <w:rPr>
          <w:rFonts w:asciiTheme="minorHAnsi" w:hAnsiTheme="minorHAnsi" w:cs="Arial"/>
          <w:color w:val="000000"/>
          <w:sz w:val="24"/>
          <w:lang w:eastAsia="pl-PL" w:bidi="pl-PL"/>
        </w:rPr>
        <w:t>pkt</w:t>
      </w:r>
      <w:proofErr w:type="spellEnd"/>
      <w:r w:rsidRPr="00DA5174">
        <w:rPr>
          <w:rFonts w:asciiTheme="minorHAnsi" w:hAnsiTheme="minorHAnsi" w:cs="Arial"/>
          <w:color w:val="000000"/>
          <w:sz w:val="24"/>
          <w:lang w:eastAsia="pl-PL" w:bidi="pl-PL"/>
        </w:rPr>
        <w:t xml:space="preserve"> 2)</w:t>
      </w:r>
      <w:r w:rsidR="00BF42C8">
        <w:rPr>
          <w:rFonts w:asciiTheme="minorHAnsi" w:hAnsiTheme="minorHAnsi" w:cs="Arial"/>
          <w:color w:val="000000"/>
          <w:sz w:val="24"/>
          <w:lang w:eastAsia="pl-PL" w:bidi="pl-PL"/>
        </w:rPr>
        <w:t>;</w:t>
      </w:r>
    </w:p>
    <w:p w:rsidR="00BB6E1B" w:rsidRPr="00DA5174" w:rsidRDefault="00BB6E1B" w:rsidP="003466B6">
      <w:pPr>
        <w:pStyle w:val="Teksttreci20"/>
        <w:numPr>
          <w:ilvl w:val="0"/>
          <w:numId w:val="13"/>
        </w:numPr>
        <w:shd w:val="clear" w:color="auto" w:fill="auto"/>
        <w:spacing w:before="0" w:line="276" w:lineRule="auto"/>
        <w:ind w:left="709" w:hanging="360"/>
        <w:jc w:val="both"/>
        <w:rPr>
          <w:rFonts w:asciiTheme="minorHAnsi" w:hAnsiTheme="minorHAnsi" w:cs="Arial"/>
          <w:sz w:val="24"/>
        </w:rPr>
      </w:pPr>
      <w:r w:rsidRPr="00DA5174">
        <w:rPr>
          <w:rFonts w:asciiTheme="minorHAnsi" w:hAnsiTheme="minorHAnsi" w:cs="Arial"/>
          <w:color w:val="000000"/>
          <w:sz w:val="24"/>
          <w:lang w:eastAsia="pl-PL" w:bidi="pl-PL"/>
        </w:rPr>
        <w:t>wniosek o waloryzację cen wymaga udokumentowania przez Wykonawcę wzrostu kosztów świadczenia usługi poprzez przedłożenie dokumentów potwierdzających faktyczny wzrost kosztów i udział danej pozycji kosztowej w koszcie realizacji usługi w stosunku do kalkulacji wynikającej ze złożonej oferty i momentu złożenia pierwszego wniosku</w:t>
      </w:r>
      <w:r w:rsidR="00BF42C8">
        <w:rPr>
          <w:rFonts w:asciiTheme="minorHAnsi" w:hAnsiTheme="minorHAnsi" w:cs="Arial"/>
          <w:color w:val="000000"/>
          <w:sz w:val="24"/>
          <w:lang w:eastAsia="pl-PL" w:bidi="pl-PL"/>
        </w:rPr>
        <w:t>. Z</w:t>
      </w:r>
      <w:r w:rsidRPr="00DA5174">
        <w:rPr>
          <w:rFonts w:asciiTheme="minorHAnsi" w:hAnsiTheme="minorHAnsi" w:cs="Arial"/>
          <w:color w:val="000000"/>
          <w:sz w:val="24"/>
          <w:lang w:eastAsia="pl-PL" w:bidi="pl-PL"/>
        </w:rPr>
        <w:t xml:space="preserve"> kalkulacji Wykonawcy musi wynikać co najmniej wartość wnioskowanego p</w:t>
      </w:r>
      <w:r w:rsidR="00C3664D">
        <w:rPr>
          <w:rFonts w:asciiTheme="minorHAnsi" w:hAnsiTheme="minorHAnsi" w:cs="Arial"/>
          <w:color w:val="000000"/>
          <w:sz w:val="24"/>
          <w:lang w:eastAsia="pl-PL" w:bidi="pl-PL"/>
        </w:rPr>
        <w:t>rocentu</w:t>
      </w:r>
      <w:r w:rsidRPr="00DA5174">
        <w:rPr>
          <w:rFonts w:asciiTheme="minorHAnsi" w:hAnsiTheme="minorHAnsi" w:cs="Arial"/>
          <w:color w:val="000000"/>
          <w:sz w:val="24"/>
          <w:lang w:eastAsia="pl-PL" w:bidi="pl-PL"/>
        </w:rPr>
        <w:t xml:space="preserve"> waloryzacji</w:t>
      </w:r>
      <w:r w:rsidR="00BF42C8">
        <w:rPr>
          <w:rFonts w:asciiTheme="minorHAnsi" w:hAnsiTheme="minorHAnsi" w:cs="Arial"/>
          <w:color w:val="000000"/>
          <w:sz w:val="24"/>
          <w:lang w:eastAsia="pl-PL" w:bidi="pl-PL"/>
        </w:rPr>
        <w:t>;</w:t>
      </w:r>
    </w:p>
    <w:p w:rsidR="00BB6E1B" w:rsidRPr="00DA5174" w:rsidRDefault="00BB6E1B" w:rsidP="003466B6">
      <w:pPr>
        <w:pStyle w:val="Teksttreci20"/>
        <w:numPr>
          <w:ilvl w:val="0"/>
          <w:numId w:val="13"/>
        </w:numPr>
        <w:shd w:val="clear" w:color="auto" w:fill="auto"/>
        <w:spacing w:before="0" w:line="276" w:lineRule="auto"/>
        <w:ind w:left="709" w:hanging="360"/>
        <w:jc w:val="both"/>
        <w:rPr>
          <w:rFonts w:asciiTheme="minorHAnsi" w:hAnsiTheme="minorHAnsi" w:cs="Arial"/>
          <w:sz w:val="24"/>
        </w:rPr>
      </w:pPr>
      <w:r w:rsidRPr="00DA5174">
        <w:rPr>
          <w:rFonts w:asciiTheme="minorHAnsi" w:hAnsiTheme="minorHAnsi" w:cs="Arial"/>
          <w:color w:val="000000"/>
          <w:sz w:val="24"/>
          <w:lang w:eastAsia="pl-PL" w:bidi="pl-PL"/>
        </w:rPr>
        <w:t xml:space="preserve">podwyższenie cen umownych w ramach procesu waloryzacji nie może przekroczyć </w:t>
      </w:r>
      <w:r w:rsidR="00166E4D" w:rsidRPr="00DA5174">
        <w:rPr>
          <w:rFonts w:asciiTheme="minorHAnsi" w:hAnsiTheme="minorHAnsi" w:cs="Arial"/>
          <w:color w:val="000000"/>
          <w:sz w:val="24"/>
          <w:lang w:eastAsia="pl-PL" w:bidi="pl-PL"/>
        </w:rPr>
        <w:t xml:space="preserve">połowy </w:t>
      </w:r>
      <w:r w:rsidRPr="00DA5174">
        <w:rPr>
          <w:rFonts w:asciiTheme="minorHAnsi" w:hAnsiTheme="minorHAnsi" w:cs="Arial"/>
          <w:color w:val="000000"/>
          <w:sz w:val="24"/>
          <w:lang w:eastAsia="pl-PL" w:bidi="pl-PL"/>
        </w:rPr>
        <w:t xml:space="preserve">wysokości wskaźnika </w:t>
      </w:r>
      <w:r w:rsidRPr="00DA5174">
        <w:rPr>
          <w:rFonts w:asciiTheme="minorHAnsi" w:hAnsiTheme="minorHAnsi" w:cs="Arial"/>
          <w:color w:val="000000"/>
          <w:sz w:val="24"/>
          <w:lang w:bidi="en-US"/>
        </w:rPr>
        <w:t xml:space="preserve">GUS, </w:t>
      </w:r>
      <w:r w:rsidRPr="00DA5174">
        <w:rPr>
          <w:rFonts w:asciiTheme="minorHAnsi" w:hAnsiTheme="minorHAnsi" w:cs="Arial"/>
          <w:color w:val="000000"/>
          <w:sz w:val="24"/>
          <w:lang w:eastAsia="pl-PL" w:bidi="pl-PL"/>
        </w:rPr>
        <w:t>o którym mowa w pkt. 1)</w:t>
      </w:r>
      <w:r w:rsidR="00BF42C8">
        <w:rPr>
          <w:rFonts w:asciiTheme="minorHAnsi" w:hAnsiTheme="minorHAnsi" w:cs="Arial"/>
          <w:color w:val="000000"/>
          <w:sz w:val="24"/>
          <w:lang w:eastAsia="pl-PL" w:bidi="pl-PL"/>
        </w:rPr>
        <w:t>;</w:t>
      </w:r>
    </w:p>
    <w:p w:rsidR="00BB6E1B" w:rsidRPr="00DA5174" w:rsidRDefault="00BB6E1B" w:rsidP="003466B6">
      <w:pPr>
        <w:pStyle w:val="Teksttreci20"/>
        <w:numPr>
          <w:ilvl w:val="0"/>
          <w:numId w:val="13"/>
        </w:numPr>
        <w:shd w:val="clear" w:color="auto" w:fill="auto"/>
        <w:spacing w:before="0" w:line="276" w:lineRule="auto"/>
        <w:ind w:left="709" w:hanging="360"/>
        <w:jc w:val="both"/>
        <w:rPr>
          <w:rFonts w:asciiTheme="minorHAnsi" w:hAnsiTheme="minorHAnsi" w:cs="Arial"/>
          <w:sz w:val="24"/>
        </w:rPr>
      </w:pPr>
      <w:r w:rsidRPr="00DA5174">
        <w:rPr>
          <w:rFonts w:asciiTheme="minorHAnsi" w:hAnsiTheme="minorHAnsi" w:cs="Arial"/>
          <w:color w:val="000000"/>
          <w:sz w:val="24"/>
          <w:lang w:eastAsia="pl-PL" w:bidi="pl-PL"/>
        </w:rPr>
        <w:t>suma zmian wynagrodzenia Wykonawcy w wyn</w:t>
      </w:r>
      <w:r w:rsidR="00BF42C8">
        <w:rPr>
          <w:rFonts w:asciiTheme="minorHAnsi" w:hAnsiTheme="minorHAnsi" w:cs="Arial"/>
          <w:color w:val="000000"/>
          <w:sz w:val="24"/>
          <w:lang w:eastAsia="pl-PL" w:bidi="pl-PL"/>
        </w:rPr>
        <w:t>iku waloryzacji wprowadzonych w </w:t>
      </w:r>
      <w:r w:rsidRPr="00DA5174">
        <w:rPr>
          <w:rFonts w:asciiTheme="minorHAnsi" w:hAnsiTheme="minorHAnsi" w:cs="Arial"/>
          <w:color w:val="000000"/>
          <w:sz w:val="24"/>
          <w:lang w:eastAsia="pl-PL" w:bidi="pl-PL"/>
        </w:rPr>
        <w:t xml:space="preserve">trakcie obowiązywania Umowy nie może przekroczyć </w:t>
      </w:r>
      <w:r w:rsidR="00166E4D" w:rsidRPr="00DA5174">
        <w:rPr>
          <w:rFonts w:asciiTheme="minorHAnsi" w:hAnsiTheme="minorHAnsi" w:cs="Arial"/>
          <w:color w:val="000000"/>
          <w:sz w:val="24"/>
          <w:lang w:eastAsia="pl-PL" w:bidi="pl-PL"/>
        </w:rPr>
        <w:t>10</w:t>
      </w:r>
      <w:r w:rsidRPr="00DA5174">
        <w:rPr>
          <w:rFonts w:asciiTheme="minorHAnsi" w:hAnsiTheme="minorHAnsi" w:cs="Arial"/>
          <w:color w:val="000000"/>
          <w:sz w:val="24"/>
          <w:lang w:eastAsia="pl-PL" w:bidi="pl-PL"/>
        </w:rPr>
        <w:t>% wysokości wynagrodzenia brutto Wykonawcy określonego na dzień zawarcia Umowy</w:t>
      </w:r>
      <w:r w:rsidR="00BF42C8">
        <w:rPr>
          <w:rFonts w:asciiTheme="minorHAnsi" w:hAnsiTheme="minorHAnsi" w:cs="Arial"/>
          <w:color w:val="000000"/>
          <w:sz w:val="24"/>
          <w:lang w:eastAsia="pl-PL" w:bidi="pl-PL"/>
        </w:rPr>
        <w:t>;</w:t>
      </w:r>
    </w:p>
    <w:p w:rsidR="00BB6E1B" w:rsidRPr="00DA5174" w:rsidRDefault="00BB6E1B" w:rsidP="003466B6">
      <w:pPr>
        <w:pStyle w:val="Teksttreci20"/>
        <w:numPr>
          <w:ilvl w:val="0"/>
          <w:numId w:val="13"/>
        </w:numPr>
        <w:shd w:val="clear" w:color="auto" w:fill="auto"/>
        <w:spacing w:before="0" w:line="276" w:lineRule="auto"/>
        <w:ind w:left="709" w:hanging="360"/>
        <w:jc w:val="both"/>
        <w:rPr>
          <w:rFonts w:asciiTheme="minorHAnsi" w:hAnsiTheme="minorHAnsi" w:cs="Arial"/>
          <w:sz w:val="24"/>
        </w:rPr>
      </w:pPr>
      <w:r w:rsidRPr="00DA5174">
        <w:rPr>
          <w:rFonts w:asciiTheme="minorHAnsi" w:hAnsiTheme="minorHAnsi" w:cs="Arial"/>
          <w:color w:val="000000"/>
          <w:sz w:val="24"/>
          <w:lang w:eastAsia="pl-PL" w:bidi="pl-PL"/>
        </w:rPr>
        <w:t>w przypadku, gdy Strony nie dojdą do porozumienia co do wzrostu cen, każda ze</w:t>
      </w:r>
      <w:r w:rsidR="00BF42C8">
        <w:rPr>
          <w:rFonts w:asciiTheme="minorHAnsi" w:hAnsiTheme="minorHAnsi" w:cs="Arial"/>
          <w:color w:val="000000"/>
          <w:sz w:val="24"/>
          <w:lang w:eastAsia="pl-PL" w:bidi="pl-PL"/>
        </w:rPr>
        <w:t> </w:t>
      </w:r>
      <w:r w:rsidRPr="00DA5174">
        <w:rPr>
          <w:rFonts w:asciiTheme="minorHAnsi" w:hAnsiTheme="minorHAnsi" w:cs="Arial"/>
          <w:color w:val="000000"/>
          <w:sz w:val="24"/>
          <w:lang w:eastAsia="pl-PL" w:bidi="pl-PL"/>
        </w:rPr>
        <w:t>Stron może wypowiedzieć niniejszą Umowę z zachowaniem 1</w:t>
      </w:r>
      <w:r w:rsidR="00C3664D">
        <w:rPr>
          <w:rFonts w:asciiTheme="minorHAnsi" w:hAnsiTheme="minorHAnsi" w:cs="Arial"/>
          <w:color w:val="000000"/>
          <w:sz w:val="24"/>
          <w:lang w:eastAsia="pl-PL" w:bidi="pl-PL"/>
        </w:rPr>
        <w:t>-</w:t>
      </w:r>
      <w:r w:rsidRPr="00DA5174">
        <w:rPr>
          <w:rFonts w:asciiTheme="minorHAnsi" w:hAnsiTheme="minorHAnsi" w:cs="Arial"/>
          <w:color w:val="000000"/>
          <w:sz w:val="24"/>
          <w:lang w:eastAsia="pl-PL" w:bidi="pl-PL"/>
        </w:rPr>
        <w:t xml:space="preserve">miesięcznego okresu wypowiedzenia z zastrzeżeniem, iż nieudowodnienie Zamawiającemu wzrostu cen nie może stanowić podstawy wypowiedzenie Umowy przez Wykonawcę. Każda ze stron Umowy może ją wypowiedzieć z powodu okoliczności wskazanej w zdaniu poprzednim w terminie 30 </w:t>
      </w:r>
      <w:r w:rsidR="00BF42C8">
        <w:rPr>
          <w:rFonts w:asciiTheme="minorHAnsi" w:hAnsiTheme="minorHAnsi" w:cs="Arial"/>
          <w:color w:val="000000"/>
          <w:sz w:val="24"/>
          <w:lang w:eastAsia="pl-PL" w:bidi="pl-PL"/>
        </w:rPr>
        <w:t>dni od ostatniego spotkania, na </w:t>
      </w:r>
      <w:r w:rsidRPr="00DA5174">
        <w:rPr>
          <w:rFonts w:asciiTheme="minorHAnsi" w:hAnsiTheme="minorHAnsi" w:cs="Arial"/>
          <w:color w:val="000000"/>
          <w:sz w:val="24"/>
          <w:lang w:eastAsia="pl-PL" w:bidi="pl-PL"/>
        </w:rPr>
        <w:t>którym strony nie doszły do porozumienia w sprawie zmiany wynagrodzenia</w:t>
      </w:r>
      <w:r w:rsidRPr="00DA5174">
        <w:rPr>
          <w:rFonts w:asciiTheme="minorHAnsi" w:hAnsiTheme="minorHAnsi" w:cs="Arial"/>
          <w:sz w:val="24"/>
        </w:rPr>
        <w:t>.</w:t>
      </w:r>
    </w:p>
    <w:p w:rsidR="00105EA2" w:rsidRPr="00BF42C8" w:rsidRDefault="00BB6E1B" w:rsidP="003466B6">
      <w:pPr>
        <w:pStyle w:val="Nagwek20"/>
        <w:shd w:val="clear" w:color="auto" w:fill="auto"/>
        <w:spacing w:before="360" w:after="240" w:line="276" w:lineRule="auto"/>
        <w:ind w:right="40"/>
        <w:rPr>
          <w:rFonts w:asciiTheme="minorHAnsi" w:hAnsiTheme="minorHAnsi" w:cs="Arial"/>
          <w:color w:val="000000"/>
          <w:sz w:val="24"/>
          <w:lang w:eastAsia="pl-PL" w:bidi="pl-PL"/>
        </w:rPr>
      </w:pPr>
      <w:bookmarkStart w:id="5" w:name="bookmark10"/>
      <w:r w:rsidRPr="00DA5174">
        <w:rPr>
          <w:rFonts w:asciiTheme="minorHAnsi" w:hAnsiTheme="minorHAnsi" w:cs="Arial"/>
          <w:color w:val="000000"/>
          <w:sz w:val="24"/>
          <w:lang w:eastAsia="pl-PL" w:bidi="pl-PL"/>
        </w:rPr>
        <w:t xml:space="preserve">§ </w:t>
      </w:r>
      <w:bookmarkEnd w:id="5"/>
      <w:r w:rsidR="00105EA2" w:rsidRPr="00DA5174">
        <w:rPr>
          <w:rFonts w:asciiTheme="minorHAnsi" w:hAnsiTheme="minorHAnsi" w:cs="Arial"/>
          <w:color w:val="000000"/>
          <w:sz w:val="24"/>
          <w:lang w:eastAsia="pl-PL" w:bidi="pl-PL"/>
        </w:rPr>
        <w:t>10</w:t>
      </w:r>
    </w:p>
    <w:p w:rsidR="00BB6E1B" w:rsidRPr="00DA5174" w:rsidRDefault="00BB6E1B" w:rsidP="003466B6">
      <w:pPr>
        <w:pStyle w:val="Teksttreci20"/>
        <w:numPr>
          <w:ilvl w:val="0"/>
          <w:numId w:val="8"/>
        </w:numPr>
        <w:shd w:val="clear" w:color="auto" w:fill="auto"/>
        <w:spacing w:before="0" w:line="276" w:lineRule="auto"/>
        <w:ind w:left="567" w:hanging="567"/>
        <w:jc w:val="both"/>
        <w:rPr>
          <w:rFonts w:asciiTheme="minorHAnsi" w:hAnsiTheme="minorHAnsi" w:cs="Arial"/>
          <w:sz w:val="24"/>
        </w:rPr>
      </w:pPr>
      <w:r w:rsidRPr="00DA5174">
        <w:rPr>
          <w:rFonts w:asciiTheme="minorHAnsi" w:hAnsiTheme="minorHAnsi" w:cs="Arial"/>
          <w:color w:val="000000"/>
          <w:sz w:val="24"/>
          <w:lang w:eastAsia="pl-PL" w:bidi="pl-PL"/>
        </w:rPr>
        <w:t>Wykonawca zobowiązuje się wykonać prze</w:t>
      </w:r>
      <w:r w:rsidR="00BF42C8">
        <w:rPr>
          <w:rFonts w:asciiTheme="minorHAnsi" w:hAnsiTheme="minorHAnsi" w:cs="Arial"/>
          <w:color w:val="000000"/>
          <w:sz w:val="24"/>
          <w:lang w:eastAsia="pl-PL" w:bidi="pl-PL"/>
        </w:rPr>
        <w:t>dmiot umowy terminowo zgodnie z </w:t>
      </w:r>
      <w:r w:rsidRPr="00DA5174">
        <w:rPr>
          <w:rFonts w:asciiTheme="minorHAnsi" w:hAnsiTheme="minorHAnsi" w:cs="Arial"/>
          <w:color w:val="000000"/>
          <w:sz w:val="24"/>
          <w:lang w:eastAsia="pl-PL" w:bidi="pl-PL"/>
        </w:rPr>
        <w:t>warunkami niniejszej umowy.</w:t>
      </w:r>
    </w:p>
    <w:p w:rsidR="00BB6E1B" w:rsidRPr="00DA5174" w:rsidRDefault="00BB6E1B" w:rsidP="003466B6">
      <w:pPr>
        <w:pStyle w:val="Teksttreci20"/>
        <w:numPr>
          <w:ilvl w:val="0"/>
          <w:numId w:val="8"/>
        </w:numPr>
        <w:shd w:val="clear" w:color="auto" w:fill="auto"/>
        <w:spacing w:before="0" w:line="276" w:lineRule="auto"/>
        <w:ind w:left="567" w:hanging="567"/>
        <w:jc w:val="both"/>
        <w:rPr>
          <w:rFonts w:asciiTheme="minorHAnsi" w:hAnsiTheme="minorHAnsi" w:cs="Arial"/>
          <w:sz w:val="24"/>
        </w:rPr>
      </w:pPr>
      <w:r w:rsidRPr="00DA5174">
        <w:rPr>
          <w:rFonts w:asciiTheme="minorHAnsi" w:hAnsiTheme="minorHAnsi" w:cs="Arial"/>
          <w:color w:val="000000"/>
          <w:sz w:val="24"/>
          <w:lang w:eastAsia="pl-PL" w:bidi="pl-PL"/>
        </w:rPr>
        <w:t>Wszelkie zmiany niniejszej umowy wymagają dla swej ważności formy pisemnego aneksu.</w:t>
      </w:r>
    </w:p>
    <w:p w:rsidR="00BB6E1B" w:rsidRPr="00DA5174" w:rsidRDefault="00BB6E1B" w:rsidP="003466B6">
      <w:pPr>
        <w:pStyle w:val="Teksttreci20"/>
        <w:numPr>
          <w:ilvl w:val="0"/>
          <w:numId w:val="8"/>
        </w:numPr>
        <w:shd w:val="clear" w:color="auto" w:fill="auto"/>
        <w:spacing w:before="0" w:line="276" w:lineRule="auto"/>
        <w:ind w:left="567" w:hanging="567"/>
        <w:jc w:val="both"/>
        <w:rPr>
          <w:rFonts w:asciiTheme="minorHAnsi" w:hAnsiTheme="minorHAnsi" w:cs="Arial"/>
          <w:sz w:val="24"/>
        </w:rPr>
      </w:pPr>
      <w:r w:rsidRPr="00DA5174">
        <w:rPr>
          <w:rFonts w:asciiTheme="minorHAnsi" w:hAnsiTheme="minorHAnsi" w:cs="Arial"/>
          <w:color w:val="000000"/>
          <w:sz w:val="24"/>
          <w:lang w:eastAsia="pl-PL" w:bidi="pl-PL"/>
        </w:rPr>
        <w:t>Zamawiający przewiduje możliwość zmiany postanowień niniejszej umowy w przypadku gdy:</w:t>
      </w:r>
    </w:p>
    <w:p w:rsidR="00BB6E1B" w:rsidRPr="00DA5174" w:rsidRDefault="00BB6E1B" w:rsidP="003466B6">
      <w:pPr>
        <w:pStyle w:val="Teksttreci20"/>
        <w:numPr>
          <w:ilvl w:val="0"/>
          <w:numId w:val="9"/>
        </w:numPr>
        <w:shd w:val="clear" w:color="auto" w:fill="auto"/>
        <w:spacing w:before="0" w:line="276" w:lineRule="auto"/>
        <w:ind w:left="851" w:hanging="425"/>
        <w:jc w:val="both"/>
        <w:rPr>
          <w:rFonts w:asciiTheme="minorHAnsi" w:hAnsiTheme="minorHAnsi" w:cs="Arial"/>
          <w:sz w:val="24"/>
        </w:rPr>
      </w:pPr>
      <w:r w:rsidRPr="00DA5174">
        <w:rPr>
          <w:rFonts w:asciiTheme="minorHAnsi" w:hAnsiTheme="minorHAnsi" w:cs="Arial"/>
          <w:color w:val="000000"/>
          <w:sz w:val="24"/>
          <w:lang w:eastAsia="pl-PL" w:bidi="pl-PL"/>
        </w:rPr>
        <w:t xml:space="preserve">uległa zmianie ustawowa stawka podatku </w:t>
      </w:r>
      <w:r w:rsidRPr="00DA5174">
        <w:rPr>
          <w:rFonts w:asciiTheme="minorHAnsi" w:hAnsiTheme="minorHAnsi" w:cs="Arial"/>
          <w:color w:val="000000"/>
          <w:sz w:val="24"/>
          <w:lang w:bidi="en-US"/>
        </w:rPr>
        <w:t xml:space="preserve">VAT </w:t>
      </w:r>
      <w:r w:rsidRPr="00DA5174">
        <w:rPr>
          <w:rFonts w:asciiTheme="minorHAnsi" w:hAnsiTheme="minorHAnsi" w:cs="Arial"/>
          <w:color w:val="000000"/>
          <w:sz w:val="24"/>
          <w:lang w:eastAsia="pl-PL" w:bidi="pl-PL"/>
        </w:rPr>
        <w:t xml:space="preserve">bądź jakakolwiek inna należność publicznoprawna bądź innym prawem określony składnik cenotwórczy wpływający </w:t>
      </w:r>
      <w:r w:rsidRPr="00DA5174">
        <w:rPr>
          <w:rFonts w:asciiTheme="minorHAnsi" w:hAnsiTheme="minorHAnsi" w:cs="Arial"/>
          <w:color w:val="000000"/>
          <w:sz w:val="24"/>
          <w:lang w:eastAsia="pl-PL" w:bidi="pl-PL"/>
        </w:rPr>
        <w:lastRenderedPageBreak/>
        <w:t>na zobowiązanie pieniężne Zamawiającego</w:t>
      </w:r>
      <w:r w:rsidR="00477835">
        <w:rPr>
          <w:rFonts w:asciiTheme="minorHAnsi" w:hAnsiTheme="minorHAnsi" w:cs="Arial"/>
          <w:color w:val="000000"/>
          <w:sz w:val="24"/>
          <w:lang w:eastAsia="pl-PL" w:bidi="pl-PL"/>
        </w:rPr>
        <w:t>;</w:t>
      </w:r>
    </w:p>
    <w:p w:rsidR="00BB6E1B" w:rsidRPr="00DA5174" w:rsidRDefault="00BB6E1B" w:rsidP="003466B6">
      <w:pPr>
        <w:pStyle w:val="Teksttreci20"/>
        <w:numPr>
          <w:ilvl w:val="0"/>
          <w:numId w:val="9"/>
        </w:numPr>
        <w:shd w:val="clear" w:color="auto" w:fill="auto"/>
        <w:spacing w:before="0" w:line="276" w:lineRule="auto"/>
        <w:ind w:left="851" w:hanging="425"/>
        <w:jc w:val="both"/>
        <w:rPr>
          <w:rFonts w:asciiTheme="minorHAnsi" w:hAnsiTheme="minorHAnsi" w:cs="Arial"/>
          <w:sz w:val="24"/>
        </w:rPr>
      </w:pPr>
      <w:r w:rsidRPr="00DA5174">
        <w:rPr>
          <w:rFonts w:asciiTheme="minorHAnsi" w:hAnsiTheme="minorHAnsi" w:cs="Arial"/>
          <w:color w:val="000000"/>
          <w:sz w:val="24"/>
          <w:lang w:eastAsia="pl-PL" w:bidi="pl-PL"/>
        </w:rPr>
        <w:t>w sytuacjach, których nie można było przewid</w:t>
      </w:r>
      <w:r w:rsidR="00BF42C8">
        <w:rPr>
          <w:rFonts w:asciiTheme="minorHAnsi" w:hAnsiTheme="minorHAnsi" w:cs="Arial"/>
          <w:color w:val="000000"/>
          <w:sz w:val="24"/>
          <w:lang w:eastAsia="pl-PL" w:bidi="pl-PL"/>
        </w:rPr>
        <w:t>zieć w chwili zawarcia umowy, a </w:t>
      </w:r>
      <w:r w:rsidRPr="00DA5174">
        <w:rPr>
          <w:rFonts w:asciiTheme="minorHAnsi" w:hAnsiTheme="minorHAnsi" w:cs="Arial"/>
          <w:color w:val="000000"/>
          <w:sz w:val="24"/>
          <w:lang w:eastAsia="pl-PL" w:bidi="pl-PL"/>
        </w:rPr>
        <w:t>nie</w:t>
      </w:r>
      <w:r w:rsidR="00BF42C8">
        <w:rPr>
          <w:rFonts w:asciiTheme="minorHAnsi" w:hAnsiTheme="minorHAnsi" w:cs="Arial"/>
          <w:color w:val="000000"/>
          <w:sz w:val="24"/>
          <w:lang w:eastAsia="pl-PL" w:bidi="pl-PL"/>
        </w:rPr>
        <w:t> </w:t>
      </w:r>
      <w:r w:rsidRPr="00DA5174">
        <w:rPr>
          <w:rFonts w:asciiTheme="minorHAnsi" w:hAnsiTheme="minorHAnsi" w:cs="Arial"/>
          <w:color w:val="000000"/>
          <w:sz w:val="24"/>
          <w:lang w:eastAsia="pl-PL" w:bidi="pl-PL"/>
        </w:rPr>
        <w:t>powstałych z winy Zamawiającego lub Wykonawcy, Zamawiający dopuszcza możliwość niezrealizowania pełnego zakresu usługi wraz z odpowiednim zmniejszeniem wynagrodzenia umownego, zgodnie z §4 ust. 1 umowy.</w:t>
      </w:r>
    </w:p>
    <w:p w:rsidR="00092964" w:rsidRPr="00DA5174" w:rsidRDefault="00092964" w:rsidP="003466B6">
      <w:pPr>
        <w:widowControl w:val="0"/>
        <w:suppressAutoHyphens/>
        <w:autoSpaceDE w:val="0"/>
        <w:spacing w:before="360" w:after="240" w:line="276" w:lineRule="auto"/>
        <w:jc w:val="center"/>
        <w:rPr>
          <w:rFonts w:asciiTheme="minorHAnsi" w:hAnsiTheme="minorHAnsi" w:cs="Arial"/>
          <w:sz w:val="24"/>
          <w:szCs w:val="24"/>
          <w:u w:val="single"/>
          <w:lang w:eastAsia="ar-SA"/>
        </w:rPr>
      </w:pPr>
      <w:r w:rsidRPr="00DA5174">
        <w:rPr>
          <w:rFonts w:asciiTheme="minorHAnsi" w:hAnsiTheme="minorHAnsi" w:cs="Arial"/>
          <w:b/>
          <w:sz w:val="24"/>
          <w:szCs w:val="24"/>
          <w:lang w:eastAsia="ar-SA"/>
        </w:rPr>
        <w:t xml:space="preserve">§ </w:t>
      </w:r>
      <w:r w:rsidR="00954957" w:rsidRPr="00DA5174">
        <w:rPr>
          <w:rFonts w:asciiTheme="minorHAnsi" w:hAnsiTheme="minorHAnsi" w:cs="Arial"/>
          <w:b/>
          <w:sz w:val="24"/>
          <w:szCs w:val="24"/>
          <w:lang w:eastAsia="ar-SA"/>
        </w:rPr>
        <w:t>1</w:t>
      </w:r>
      <w:r w:rsidR="00105EA2" w:rsidRPr="00DA5174">
        <w:rPr>
          <w:rFonts w:asciiTheme="minorHAnsi" w:hAnsiTheme="minorHAnsi" w:cs="Arial"/>
          <w:b/>
          <w:sz w:val="24"/>
          <w:szCs w:val="24"/>
          <w:lang w:eastAsia="ar-SA"/>
        </w:rPr>
        <w:t>1</w:t>
      </w:r>
    </w:p>
    <w:p w:rsidR="00954957" w:rsidRPr="00BF42C8" w:rsidRDefault="00092964" w:rsidP="003466B6">
      <w:pPr>
        <w:pStyle w:val="Akapitzlist"/>
        <w:widowControl w:val="0"/>
        <w:numPr>
          <w:ilvl w:val="0"/>
          <w:numId w:val="15"/>
        </w:numPr>
        <w:suppressAutoHyphens/>
        <w:autoSpaceDE w:val="0"/>
        <w:spacing w:line="276" w:lineRule="auto"/>
        <w:ind w:left="426" w:hanging="426"/>
        <w:jc w:val="both"/>
        <w:rPr>
          <w:rFonts w:asciiTheme="minorHAnsi" w:hAnsiTheme="minorHAnsi" w:cs="Arial"/>
          <w:sz w:val="24"/>
          <w:szCs w:val="24"/>
          <w:lang w:eastAsia="ar-SA"/>
        </w:rPr>
      </w:pPr>
      <w:r w:rsidRPr="00BF42C8">
        <w:rPr>
          <w:rFonts w:asciiTheme="minorHAnsi" w:hAnsiTheme="minorHAnsi" w:cs="Arial"/>
          <w:sz w:val="24"/>
          <w:szCs w:val="24"/>
          <w:lang w:eastAsia="ar-SA"/>
        </w:rPr>
        <w:t>Wszystkie spory wynikłe w związku z realizacją niniejszej umowy będą rozstrzygane przez Sąd Powszechny właściwy dla siedziby Zamawiającego.</w:t>
      </w:r>
    </w:p>
    <w:p w:rsidR="008D17B4" w:rsidRPr="00BF42C8" w:rsidRDefault="008D17B4" w:rsidP="003466B6">
      <w:pPr>
        <w:widowControl w:val="0"/>
        <w:suppressAutoHyphens/>
        <w:autoSpaceDE w:val="0"/>
        <w:spacing w:before="360" w:after="240"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eastAsia="ar-SA"/>
        </w:rPr>
      </w:pPr>
      <w:r w:rsidRPr="00DA5174">
        <w:rPr>
          <w:rFonts w:asciiTheme="minorHAnsi" w:hAnsiTheme="minorHAnsi" w:cs="Arial"/>
          <w:b/>
          <w:sz w:val="24"/>
          <w:szCs w:val="24"/>
          <w:lang w:eastAsia="ar-SA"/>
        </w:rPr>
        <w:t>§ 1</w:t>
      </w:r>
      <w:r w:rsidR="00105EA2" w:rsidRPr="00DA5174">
        <w:rPr>
          <w:rFonts w:asciiTheme="minorHAnsi" w:hAnsiTheme="minorHAnsi" w:cs="Arial"/>
          <w:b/>
          <w:sz w:val="24"/>
          <w:szCs w:val="24"/>
          <w:lang w:eastAsia="ar-SA"/>
        </w:rPr>
        <w:t>2</w:t>
      </w:r>
    </w:p>
    <w:p w:rsidR="008D17B4" w:rsidRPr="00BF42C8" w:rsidRDefault="008D17B4" w:rsidP="003466B6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line="276" w:lineRule="auto"/>
        <w:ind w:left="426" w:hanging="426"/>
        <w:jc w:val="both"/>
        <w:rPr>
          <w:rFonts w:asciiTheme="minorHAnsi" w:hAnsiTheme="minorHAnsi" w:cs="Arial"/>
          <w:sz w:val="24"/>
          <w:szCs w:val="24"/>
          <w:lang w:eastAsia="ar-SA"/>
        </w:rPr>
      </w:pPr>
      <w:r w:rsidRPr="00BF42C8">
        <w:rPr>
          <w:rFonts w:asciiTheme="minorHAnsi" w:hAnsiTheme="minorHAnsi" w:cs="Arial"/>
          <w:sz w:val="24"/>
          <w:szCs w:val="24"/>
          <w:lang w:eastAsia="ar-SA"/>
        </w:rPr>
        <w:t xml:space="preserve">Wymagania dotyczące zatrudnienia przez Wykonawcę na podstawie umowy o pracę osób wykonujących czynności w zakresie realizacji zamówienia zostały określone poniżej: </w:t>
      </w:r>
    </w:p>
    <w:p w:rsidR="00C92A7E" w:rsidRDefault="008D17B4" w:rsidP="003466B6">
      <w:pPr>
        <w:pStyle w:val="Akapitzlist"/>
        <w:widowControl w:val="0"/>
        <w:numPr>
          <w:ilvl w:val="0"/>
          <w:numId w:val="17"/>
        </w:numPr>
        <w:suppressAutoHyphens/>
        <w:autoSpaceDE w:val="0"/>
        <w:spacing w:line="276" w:lineRule="auto"/>
        <w:ind w:left="851" w:hanging="425"/>
        <w:jc w:val="both"/>
        <w:rPr>
          <w:rFonts w:asciiTheme="minorHAnsi" w:hAnsiTheme="minorHAnsi" w:cs="Arial"/>
          <w:sz w:val="24"/>
          <w:szCs w:val="24"/>
          <w:lang w:eastAsia="ar-SA"/>
        </w:rPr>
      </w:pPr>
      <w:r w:rsidRPr="00C92A7E">
        <w:rPr>
          <w:rFonts w:asciiTheme="minorHAnsi" w:hAnsiTheme="minorHAnsi" w:cs="Arial"/>
          <w:sz w:val="24"/>
          <w:szCs w:val="24"/>
          <w:lang w:eastAsia="ar-SA"/>
        </w:rPr>
        <w:t>na podstawie art. 95 ust. 2 ustawy PZP, Zamawiający wymaga zatrudnienia osób fizycznych na podstawie umowy o pracę przez Wykonawcę lub podwykonawcę - wykonujących wszystkie prace fizyczne, a polegające na wykonywaniu prac w</w:t>
      </w:r>
      <w:r w:rsidR="00C92A7E" w:rsidRPr="00C92A7E">
        <w:rPr>
          <w:rFonts w:asciiTheme="minorHAnsi" w:hAnsiTheme="minorHAnsi" w:cs="Arial"/>
          <w:sz w:val="24"/>
          <w:szCs w:val="24"/>
          <w:lang w:eastAsia="ar-SA"/>
        </w:rPr>
        <w:t> </w:t>
      </w:r>
      <w:r w:rsidRPr="00C92A7E">
        <w:rPr>
          <w:rFonts w:asciiTheme="minorHAnsi" w:hAnsiTheme="minorHAnsi" w:cs="Arial"/>
          <w:sz w:val="24"/>
          <w:szCs w:val="24"/>
          <w:lang w:eastAsia="ar-SA"/>
        </w:rPr>
        <w:t>rozumieniu art. 22 §1 ustawy z dnia 26 czerwca 1</w:t>
      </w:r>
      <w:r w:rsidR="00C92A7E" w:rsidRPr="00C92A7E">
        <w:rPr>
          <w:rFonts w:asciiTheme="minorHAnsi" w:hAnsiTheme="minorHAnsi" w:cs="Arial"/>
          <w:sz w:val="24"/>
          <w:szCs w:val="24"/>
          <w:lang w:eastAsia="ar-SA"/>
        </w:rPr>
        <w:t>974 r. - Kodeks pracy (Dz. U. z 2023 r</w:t>
      </w:r>
      <w:r w:rsidRPr="00C92A7E">
        <w:rPr>
          <w:rFonts w:asciiTheme="minorHAnsi" w:hAnsiTheme="minorHAnsi" w:cs="Arial"/>
          <w:sz w:val="24"/>
          <w:szCs w:val="24"/>
          <w:lang w:eastAsia="ar-SA"/>
        </w:rPr>
        <w:t xml:space="preserve">. poz. </w:t>
      </w:r>
      <w:r w:rsidR="00C92A7E" w:rsidRPr="00C92A7E">
        <w:rPr>
          <w:rFonts w:asciiTheme="minorHAnsi" w:hAnsiTheme="minorHAnsi" w:cs="Arial"/>
          <w:sz w:val="24"/>
          <w:szCs w:val="24"/>
          <w:lang w:eastAsia="ar-SA"/>
        </w:rPr>
        <w:t>1465</w:t>
      </w:r>
      <w:r w:rsidRPr="00C92A7E">
        <w:rPr>
          <w:rFonts w:asciiTheme="minorHAnsi" w:hAnsiTheme="minorHAnsi" w:cs="Arial"/>
          <w:sz w:val="24"/>
          <w:szCs w:val="24"/>
          <w:lang w:eastAsia="ar-SA"/>
        </w:rPr>
        <w:t>). Wykonawca przy rea</w:t>
      </w:r>
      <w:r w:rsidR="00C92A7E" w:rsidRPr="00C92A7E">
        <w:rPr>
          <w:rFonts w:asciiTheme="minorHAnsi" w:hAnsiTheme="minorHAnsi" w:cs="Arial"/>
          <w:sz w:val="24"/>
          <w:szCs w:val="24"/>
          <w:lang w:eastAsia="ar-SA"/>
        </w:rPr>
        <w:t>lizacji zamówienia zatrudni ww. </w:t>
      </w:r>
      <w:r w:rsidRPr="00C92A7E">
        <w:rPr>
          <w:rFonts w:asciiTheme="minorHAnsi" w:hAnsiTheme="minorHAnsi" w:cs="Arial"/>
          <w:sz w:val="24"/>
          <w:szCs w:val="24"/>
          <w:lang w:eastAsia="ar-SA"/>
        </w:rPr>
        <w:t>osoby na cały okres realizacji zamówienia. Zatrudnienie winno nastąpić na</w:t>
      </w:r>
      <w:r w:rsidR="00C92A7E" w:rsidRPr="00C92A7E">
        <w:rPr>
          <w:rFonts w:asciiTheme="minorHAnsi" w:hAnsiTheme="minorHAnsi" w:cs="Arial"/>
          <w:sz w:val="24"/>
          <w:szCs w:val="24"/>
          <w:lang w:eastAsia="ar-SA"/>
        </w:rPr>
        <w:t> </w:t>
      </w:r>
      <w:r w:rsidRPr="00C92A7E">
        <w:rPr>
          <w:rFonts w:asciiTheme="minorHAnsi" w:hAnsiTheme="minorHAnsi" w:cs="Arial"/>
          <w:sz w:val="24"/>
          <w:szCs w:val="24"/>
          <w:lang w:eastAsia="ar-SA"/>
        </w:rPr>
        <w:t xml:space="preserve">podstawie umowy o pracę, w rozumieniu ustawy z dnia 26 czerwca 1974 r. - Kodeks pracy (Dz. U. </w:t>
      </w:r>
      <w:r w:rsidR="00C92A7E">
        <w:rPr>
          <w:rFonts w:asciiTheme="minorHAnsi" w:hAnsiTheme="minorHAnsi" w:cs="Arial"/>
          <w:sz w:val="24"/>
          <w:szCs w:val="24"/>
          <w:lang w:eastAsia="ar-SA"/>
        </w:rPr>
        <w:t xml:space="preserve">z </w:t>
      </w:r>
      <w:r w:rsidR="00C92A7E" w:rsidRPr="00C92A7E">
        <w:rPr>
          <w:rFonts w:asciiTheme="minorHAnsi" w:hAnsiTheme="minorHAnsi" w:cs="Arial"/>
          <w:sz w:val="24"/>
          <w:szCs w:val="24"/>
          <w:lang w:eastAsia="ar-SA"/>
        </w:rPr>
        <w:t>2023 r</w:t>
      </w:r>
      <w:r w:rsidRPr="00C92A7E">
        <w:rPr>
          <w:rFonts w:asciiTheme="minorHAnsi" w:hAnsiTheme="minorHAnsi" w:cs="Arial"/>
          <w:sz w:val="24"/>
          <w:szCs w:val="24"/>
          <w:lang w:eastAsia="ar-SA"/>
        </w:rPr>
        <w:t xml:space="preserve">. poz. </w:t>
      </w:r>
      <w:r w:rsidR="00C92A7E" w:rsidRPr="00C92A7E">
        <w:rPr>
          <w:rFonts w:asciiTheme="minorHAnsi" w:hAnsiTheme="minorHAnsi" w:cs="Arial"/>
          <w:sz w:val="24"/>
          <w:szCs w:val="24"/>
          <w:lang w:eastAsia="ar-SA"/>
        </w:rPr>
        <w:t>1465</w:t>
      </w:r>
      <w:r w:rsidRPr="00C92A7E">
        <w:rPr>
          <w:rFonts w:asciiTheme="minorHAnsi" w:hAnsiTheme="minorHAnsi" w:cs="Arial"/>
          <w:sz w:val="24"/>
          <w:szCs w:val="24"/>
          <w:lang w:eastAsia="ar-SA"/>
        </w:rPr>
        <w:t>) lub właściwych przepisów państwa członkowskiego Unii Europejskiej lub Europejskiego Obszaru Gospodarczego, w</w:t>
      </w:r>
      <w:r w:rsidR="00C92A7E" w:rsidRPr="00C92A7E">
        <w:rPr>
          <w:rFonts w:asciiTheme="minorHAnsi" w:hAnsiTheme="minorHAnsi" w:cs="Arial"/>
          <w:sz w:val="24"/>
          <w:szCs w:val="24"/>
          <w:lang w:eastAsia="ar-SA"/>
        </w:rPr>
        <w:t> </w:t>
      </w:r>
      <w:r w:rsidRPr="00C92A7E">
        <w:rPr>
          <w:rFonts w:asciiTheme="minorHAnsi" w:hAnsiTheme="minorHAnsi" w:cs="Arial"/>
          <w:sz w:val="24"/>
          <w:szCs w:val="24"/>
          <w:lang w:eastAsia="ar-SA"/>
        </w:rPr>
        <w:t>którym Wykonawca ma sie</w:t>
      </w:r>
      <w:r w:rsidR="00C92A7E" w:rsidRPr="00C92A7E">
        <w:rPr>
          <w:rFonts w:asciiTheme="minorHAnsi" w:hAnsiTheme="minorHAnsi" w:cs="Arial"/>
          <w:sz w:val="24"/>
          <w:szCs w:val="24"/>
          <w:lang w:eastAsia="ar-SA"/>
        </w:rPr>
        <w:t>dzibę lub miejsce zamieszkania;</w:t>
      </w:r>
    </w:p>
    <w:p w:rsidR="00C92A7E" w:rsidRDefault="008D17B4" w:rsidP="003466B6">
      <w:pPr>
        <w:pStyle w:val="Akapitzlist"/>
        <w:widowControl w:val="0"/>
        <w:numPr>
          <w:ilvl w:val="0"/>
          <w:numId w:val="17"/>
        </w:numPr>
        <w:suppressAutoHyphens/>
        <w:autoSpaceDE w:val="0"/>
        <w:spacing w:line="276" w:lineRule="auto"/>
        <w:ind w:left="851" w:hanging="425"/>
        <w:jc w:val="both"/>
        <w:rPr>
          <w:rFonts w:asciiTheme="minorHAnsi" w:hAnsiTheme="minorHAnsi" w:cs="Arial"/>
          <w:sz w:val="24"/>
          <w:szCs w:val="24"/>
          <w:lang w:eastAsia="ar-SA"/>
        </w:rPr>
      </w:pPr>
      <w:r w:rsidRPr="00C92A7E">
        <w:rPr>
          <w:rFonts w:asciiTheme="minorHAnsi" w:hAnsiTheme="minorHAnsi" w:cs="Arial"/>
          <w:sz w:val="24"/>
          <w:szCs w:val="24"/>
          <w:lang w:eastAsia="ar-SA"/>
        </w:rPr>
        <w:t xml:space="preserve">najpóźniej w dniu podpisania umowy Wykonawca, którego oferta została wybrana, jako najkorzystniejsza, dostarczy Zamawiającemu oświadczenie o pracownikach zatrudnionych na umowę o pracę, przeznaczonych do realizacji zamówienia, oraz wskazane w </w:t>
      </w:r>
      <w:proofErr w:type="spellStart"/>
      <w:r w:rsidRPr="00C92A7E">
        <w:rPr>
          <w:rFonts w:asciiTheme="minorHAnsi" w:hAnsiTheme="minorHAnsi" w:cs="Arial"/>
          <w:sz w:val="24"/>
          <w:szCs w:val="24"/>
          <w:lang w:eastAsia="ar-SA"/>
        </w:rPr>
        <w:t>pkt</w:t>
      </w:r>
      <w:proofErr w:type="spellEnd"/>
      <w:r w:rsidRPr="00C92A7E">
        <w:rPr>
          <w:rFonts w:asciiTheme="minorHAnsi" w:hAnsiTheme="minorHAnsi" w:cs="Arial"/>
          <w:sz w:val="24"/>
          <w:szCs w:val="24"/>
          <w:lang w:eastAsia="ar-SA"/>
        </w:rPr>
        <w:t xml:space="preserve"> 5 dowody w celu potwierdzenia </w:t>
      </w:r>
      <w:r w:rsidR="00105EA2" w:rsidRPr="00C92A7E">
        <w:rPr>
          <w:rFonts w:asciiTheme="minorHAnsi" w:hAnsiTheme="minorHAnsi" w:cs="Arial"/>
          <w:sz w:val="24"/>
          <w:szCs w:val="24"/>
          <w:lang w:eastAsia="ar-SA"/>
        </w:rPr>
        <w:t xml:space="preserve">spełnienia wymogu zatrudnienia </w:t>
      </w:r>
      <w:r w:rsidRPr="00C92A7E">
        <w:rPr>
          <w:rFonts w:asciiTheme="minorHAnsi" w:hAnsiTheme="minorHAnsi" w:cs="Arial"/>
          <w:sz w:val="24"/>
          <w:szCs w:val="24"/>
          <w:lang w:eastAsia="ar-SA"/>
        </w:rPr>
        <w:t>na</w:t>
      </w:r>
      <w:r w:rsidR="00C92A7E" w:rsidRPr="00C92A7E">
        <w:rPr>
          <w:rFonts w:asciiTheme="minorHAnsi" w:hAnsiTheme="minorHAnsi" w:cs="Arial"/>
          <w:sz w:val="24"/>
          <w:szCs w:val="24"/>
          <w:lang w:eastAsia="ar-SA"/>
        </w:rPr>
        <w:t> </w:t>
      </w:r>
      <w:r w:rsidRPr="00C92A7E">
        <w:rPr>
          <w:rFonts w:asciiTheme="minorHAnsi" w:hAnsiTheme="minorHAnsi" w:cs="Arial"/>
          <w:sz w:val="24"/>
          <w:szCs w:val="24"/>
          <w:lang w:eastAsia="ar-SA"/>
        </w:rPr>
        <w:t xml:space="preserve">podstawie umowy o pracę przez Wykonawcę lub podwykonawcę osób wykonujących wskazane w </w:t>
      </w:r>
      <w:proofErr w:type="spellStart"/>
      <w:r w:rsidRPr="00C92A7E">
        <w:rPr>
          <w:rFonts w:asciiTheme="minorHAnsi" w:hAnsiTheme="minorHAnsi" w:cs="Arial"/>
          <w:sz w:val="24"/>
          <w:szCs w:val="24"/>
          <w:lang w:eastAsia="ar-SA"/>
        </w:rPr>
        <w:t>pkt</w:t>
      </w:r>
      <w:proofErr w:type="spellEnd"/>
      <w:r w:rsidRPr="00C92A7E">
        <w:rPr>
          <w:rFonts w:asciiTheme="minorHAnsi" w:hAnsiTheme="minorHAnsi" w:cs="Arial"/>
          <w:sz w:val="24"/>
          <w:szCs w:val="24"/>
          <w:lang w:eastAsia="ar-SA"/>
        </w:rPr>
        <w:t xml:space="preserve"> 1 czynności w trakcie realizacji zamówienia</w:t>
      </w:r>
      <w:r w:rsidR="00C92A7E" w:rsidRPr="00C92A7E">
        <w:rPr>
          <w:rFonts w:asciiTheme="minorHAnsi" w:hAnsiTheme="minorHAnsi" w:cs="Arial"/>
          <w:sz w:val="24"/>
          <w:szCs w:val="24"/>
          <w:lang w:eastAsia="ar-SA"/>
        </w:rPr>
        <w:t>;</w:t>
      </w:r>
    </w:p>
    <w:p w:rsidR="00477835" w:rsidRDefault="008D17B4" w:rsidP="003466B6">
      <w:pPr>
        <w:pStyle w:val="Akapitzlist"/>
        <w:widowControl w:val="0"/>
        <w:numPr>
          <w:ilvl w:val="0"/>
          <w:numId w:val="17"/>
        </w:numPr>
        <w:suppressAutoHyphens/>
        <w:autoSpaceDE w:val="0"/>
        <w:spacing w:line="276" w:lineRule="auto"/>
        <w:ind w:left="851" w:hanging="425"/>
        <w:jc w:val="both"/>
        <w:rPr>
          <w:rFonts w:asciiTheme="minorHAnsi" w:hAnsiTheme="minorHAnsi" w:cs="Arial"/>
          <w:sz w:val="24"/>
          <w:szCs w:val="24"/>
          <w:lang w:eastAsia="ar-SA"/>
        </w:rPr>
      </w:pPr>
      <w:r w:rsidRPr="00C92A7E">
        <w:rPr>
          <w:rFonts w:asciiTheme="minorHAnsi" w:hAnsiTheme="minorHAnsi" w:cs="Arial"/>
          <w:sz w:val="24"/>
          <w:szCs w:val="24"/>
          <w:lang w:eastAsia="ar-SA"/>
        </w:rPr>
        <w:t>Wykonawca zobowiązuje się, że pracownicy wykonujący przedmiot zamówienia będą w okresie realizacji zamówienia zatrudnie</w:t>
      </w:r>
      <w:r w:rsidR="00C92A7E">
        <w:rPr>
          <w:rFonts w:asciiTheme="minorHAnsi" w:hAnsiTheme="minorHAnsi" w:cs="Arial"/>
          <w:sz w:val="24"/>
          <w:szCs w:val="24"/>
          <w:lang w:eastAsia="ar-SA"/>
        </w:rPr>
        <w:t>ni na podstawie umowy o pracę w </w:t>
      </w:r>
      <w:r w:rsidRPr="00C92A7E">
        <w:rPr>
          <w:rFonts w:asciiTheme="minorHAnsi" w:hAnsiTheme="minorHAnsi" w:cs="Arial"/>
          <w:sz w:val="24"/>
          <w:szCs w:val="24"/>
          <w:lang w:eastAsia="ar-SA"/>
        </w:rPr>
        <w:t xml:space="preserve">rozumieniu przepisów ustawy z dnia 26 czerwca 1974 r. - Kodeks pracy </w:t>
      </w:r>
      <w:r w:rsidR="00C92A7E" w:rsidRPr="00C92A7E">
        <w:rPr>
          <w:rFonts w:asciiTheme="minorHAnsi" w:hAnsiTheme="minorHAnsi" w:cs="Arial"/>
          <w:sz w:val="24"/>
          <w:szCs w:val="24"/>
          <w:lang w:eastAsia="ar-SA"/>
        </w:rPr>
        <w:t>(Dz. U. z 2023 r. poz. 1465</w:t>
      </w:r>
      <w:r w:rsidR="00C92A7E">
        <w:rPr>
          <w:rFonts w:asciiTheme="minorHAnsi" w:hAnsiTheme="minorHAnsi" w:cs="Arial"/>
          <w:sz w:val="24"/>
          <w:szCs w:val="24"/>
          <w:lang w:eastAsia="ar-SA"/>
        </w:rPr>
        <w:t>)</w:t>
      </w:r>
      <w:r w:rsidRPr="00C92A7E">
        <w:rPr>
          <w:rFonts w:asciiTheme="minorHAnsi" w:hAnsiTheme="minorHAnsi" w:cs="Arial"/>
          <w:sz w:val="24"/>
          <w:szCs w:val="24"/>
          <w:lang w:eastAsia="ar-SA"/>
        </w:rPr>
        <w:t xml:space="preserve"> oraz otrzymywać wynagr</w:t>
      </w:r>
      <w:r w:rsidR="00C92A7E">
        <w:rPr>
          <w:rFonts w:asciiTheme="minorHAnsi" w:hAnsiTheme="minorHAnsi" w:cs="Arial"/>
          <w:sz w:val="24"/>
          <w:szCs w:val="24"/>
          <w:lang w:eastAsia="ar-SA"/>
        </w:rPr>
        <w:t>odzenie za pracę nie niższe niż </w:t>
      </w:r>
      <w:r w:rsidRPr="00C92A7E">
        <w:rPr>
          <w:rFonts w:asciiTheme="minorHAnsi" w:hAnsiTheme="minorHAnsi" w:cs="Arial"/>
          <w:sz w:val="24"/>
          <w:szCs w:val="24"/>
          <w:lang w:eastAsia="ar-SA"/>
        </w:rPr>
        <w:t>minimalne wynagrodzenie, ustalone na podstawie przepisó</w:t>
      </w:r>
      <w:r w:rsidR="00C92A7E">
        <w:rPr>
          <w:rFonts w:asciiTheme="minorHAnsi" w:hAnsiTheme="minorHAnsi" w:cs="Arial"/>
          <w:sz w:val="24"/>
          <w:szCs w:val="24"/>
          <w:lang w:eastAsia="ar-SA"/>
        </w:rPr>
        <w:t>w ustawy z dnia 10 </w:t>
      </w:r>
      <w:r w:rsidRPr="00C92A7E">
        <w:rPr>
          <w:rFonts w:asciiTheme="minorHAnsi" w:hAnsiTheme="minorHAnsi" w:cs="Arial"/>
          <w:sz w:val="24"/>
          <w:szCs w:val="24"/>
          <w:lang w:eastAsia="ar-SA"/>
        </w:rPr>
        <w:t>października 2002 r. o minimalnym wynagrodzeniu za pracę (Dz. U z 2020</w:t>
      </w:r>
      <w:r w:rsidR="00C92A7E">
        <w:rPr>
          <w:rFonts w:asciiTheme="minorHAnsi" w:hAnsiTheme="minorHAnsi" w:cs="Arial"/>
          <w:sz w:val="24"/>
          <w:szCs w:val="24"/>
          <w:lang w:eastAsia="ar-SA"/>
        </w:rPr>
        <w:t xml:space="preserve"> r. poz. </w:t>
      </w:r>
      <w:r w:rsidRPr="00C92A7E">
        <w:rPr>
          <w:rFonts w:asciiTheme="minorHAnsi" w:hAnsiTheme="minorHAnsi" w:cs="Arial"/>
          <w:sz w:val="24"/>
          <w:szCs w:val="24"/>
          <w:lang w:eastAsia="ar-SA"/>
        </w:rPr>
        <w:t>2207</w:t>
      </w:r>
      <w:r w:rsidR="00C92A7E">
        <w:rPr>
          <w:rFonts w:asciiTheme="minorHAnsi" w:hAnsiTheme="minorHAnsi" w:cs="Arial"/>
          <w:sz w:val="24"/>
          <w:szCs w:val="24"/>
          <w:lang w:eastAsia="ar-SA"/>
        </w:rPr>
        <w:t xml:space="preserve">z </w:t>
      </w:r>
      <w:proofErr w:type="spellStart"/>
      <w:r w:rsidR="00C92A7E">
        <w:rPr>
          <w:rFonts w:asciiTheme="minorHAnsi" w:hAnsiTheme="minorHAnsi" w:cs="Arial"/>
          <w:sz w:val="24"/>
          <w:szCs w:val="24"/>
          <w:lang w:eastAsia="ar-SA"/>
        </w:rPr>
        <w:t>późn</w:t>
      </w:r>
      <w:proofErr w:type="spellEnd"/>
      <w:r w:rsidR="00C92A7E">
        <w:rPr>
          <w:rFonts w:asciiTheme="minorHAnsi" w:hAnsiTheme="minorHAnsi" w:cs="Arial"/>
          <w:sz w:val="24"/>
          <w:szCs w:val="24"/>
          <w:lang w:eastAsia="ar-SA"/>
        </w:rPr>
        <w:t>. zm.</w:t>
      </w:r>
      <w:r w:rsidRPr="00C92A7E">
        <w:rPr>
          <w:rFonts w:asciiTheme="minorHAnsi" w:hAnsiTheme="minorHAnsi" w:cs="Arial"/>
          <w:sz w:val="24"/>
          <w:szCs w:val="24"/>
          <w:lang w:eastAsia="ar-SA"/>
        </w:rPr>
        <w:t>)</w:t>
      </w:r>
      <w:r w:rsidR="00477835">
        <w:rPr>
          <w:rFonts w:asciiTheme="minorHAnsi" w:hAnsiTheme="minorHAnsi" w:cs="Arial"/>
          <w:sz w:val="24"/>
          <w:szCs w:val="24"/>
          <w:lang w:eastAsia="ar-SA"/>
        </w:rPr>
        <w:t>;</w:t>
      </w:r>
    </w:p>
    <w:p w:rsidR="008D17B4" w:rsidRPr="00477835" w:rsidRDefault="008D17B4" w:rsidP="003466B6">
      <w:pPr>
        <w:pStyle w:val="Akapitzlist"/>
        <w:widowControl w:val="0"/>
        <w:numPr>
          <w:ilvl w:val="0"/>
          <w:numId w:val="17"/>
        </w:numPr>
        <w:suppressAutoHyphens/>
        <w:autoSpaceDE w:val="0"/>
        <w:spacing w:line="276" w:lineRule="auto"/>
        <w:ind w:left="851" w:hanging="425"/>
        <w:jc w:val="both"/>
        <w:rPr>
          <w:rFonts w:asciiTheme="minorHAnsi" w:hAnsiTheme="minorHAnsi" w:cs="Arial"/>
          <w:sz w:val="24"/>
          <w:szCs w:val="24"/>
          <w:lang w:eastAsia="ar-SA"/>
        </w:rPr>
      </w:pPr>
      <w:r w:rsidRPr="00477835">
        <w:rPr>
          <w:rFonts w:asciiTheme="minorHAnsi" w:hAnsiTheme="minorHAnsi" w:cs="Arial"/>
          <w:sz w:val="24"/>
          <w:szCs w:val="24"/>
          <w:lang w:eastAsia="ar-SA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</w:t>
      </w:r>
      <w:r w:rsidRPr="00477835">
        <w:rPr>
          <w:rFonts w:asciiTheme="minorHAnsi" w:hAnsiTheme="minorHAnsi" w:cs="Arial"/>
          <w:sz w:val="24"/>
          <w:szCs w:val="24"/>
          <w:lang w:eastAsia="ar-SA"/>
        </w:rPr>
        <w:lastRenderedPageBreak/>
        <w:t xml:space="preserve">wykonujących wskazane w </w:t>
      </w:r>
      <w:proofErr w:type="spellStart"/>
      <w:r w:rsidRPr="00477835">
        <w:rPr>
          <w:rFonts w:asciiTheme="minorHAnsi" w:hAnsiTheme="minorHAnsi" w:cs="Arial"/>
          <w:sz w:val="24"/>
          <w:szCs w:val="24"/>
          <w:lang w:eastAsia="ar-SA"/>
        </w:rPr>
        <w:t>pkt</w:t>
      </w:r>
      <w:proofErr w:type="spellEnd"/>
      <w:r w:rsidRPr="00477835">
        <w:rPr>
          <w:rFonts w:asciiTheme="minorHAnsi" w:hAnsiTheme="minorHAnsi" w:cs="Arial"/>
          <w:sz w:val="24"/>
          <w:szCs w:val="24"/>
          <w:lang w:eastAsia="ar-SA"/>
        </w:rPr>
        <w:t xml:space="preserve"> 1 czynności. Zamawiający uprawniony jest w</w:t>
      </w:r>
      <w:r w:rsidR="00477835">
        <w:rPr>
          <w:rFonts w:asciiTheme="minorHAnsi" w:hAnsiTheme="minorHAnsi" w:cs="Arial"/>
          <w:sz w:val="24"/>
          <w:szCs w:val="24"/>
          <w:lang w:eastAsia="ar-SA"/>
        </w:rPr>
        <w:t> </w:t>
      </w:r>
      <w:r w:rsidRPr="00477835">
        <w:rPr>
          <w:rFonts w:asciiTheme="minorHAnsi" w:hAnsiTheme="minorHAnsi" w:cs="Arial"/>
          <w:sz w:val="24"/>
          <w:szCs w:val="24"/>
          <w:lang w:eastAsia="ar-SA"/>
        </w:rPr>
        <w:t xml:space="preserve">szczególności do: </w:t>
      </w:r>
    </w:p>
    <w:p w:rsidR="008D17B4" w:rsidRPr="00477835" w:rsidRDefault="008D17B4" w:rsidP="003466B6">
      <w:pPr>
        <w:pStyle w:val="Akapitzlist"/>
        <w:widowControl w:val="0"/>
        <w:numPr>
          <w:ilvl w:val="0"/>
          <w:numId w:val="18"/>
        </w:numPr>
        <w:suppressAutoHyphens/>
        <w:autoSpaceDE w:val="0"/>
        <w:spacing w:line="276" w:lineRule="auto"/>
        <w:ind w:left="1276" w:hanging="425"/>
        <w:jc w:val="both"/>
        <w:rPr>
          <w:rFonts w:asciiTheme="minorHAnsi" w:hAnsiTheme="minorHAnsi" w:cs="Arial"/>
          <w:sz w:val="24"/>
          <w:szCs w:val="24"/>
          <w:lang w:eastAsia="ar-SA"/>
        </w:rPr>
      </w:pPr>
      <w:r w:rsidRPr="00477835">
        <w:rPr>
          <w:rFonts w:asciiTheme="minorHAnsi" w:hAnsiTheme="minorHAnsi" w:cs="Arial"/>
          <w:sz w:val="24"/>
          <w:szCs w:val="24"/>
          <w:lang w:eastAsia="ar-SA"/>
        </w:rPr>
        <w:t>żądania oświadczeń i dokumentów w zakresie potwierdzenia spełniania ww.</w:t>
      </w:r>
      <w:r w:rsidR="00477835">
        <w:rPr>
          <w:rFonts w:asciiTheme="minorHAnsi" w:hAnsiTheme="minorHAnsi" w:cs="Arial"/>
          <w:sz w:val="24"/>
          <w:szCs w:val="24"/>
          <w:lang w:eastAsia="ar-SA"/>
        </w:rPr>
        <w:t> </w:t>
      </w:r>
      <w:r w:rsidRPr="00477835">
        <w:rPr>
          <w:rFonts w:asciiTheme="minorHAnsi" w:hAnsiTheme="minorHAnsi" w:cs="Arial"/>
          <w:sz w:val="24"/>
          <w:szCs w:val="24"/>
          <w:lang w:eastAsia="ar-SA"/>
        </w:rPr>
        <w:t>wymogów i dokonywania ich oceny</w:t>
      </w:r>
      <w:r w:rsidR="00477835">
        <w:rPr>
          <w:rFonts w:asciiTheme="minorHAnsi" w:hAnsiTheme="minorHAnsi" w:cs="Arial"/>
          <w:sz w:val="24"/>
          <w:szCs w:val="24"/>
          <w:lang w:eastAsia="ar-SA"/>
        </w:rPr>
        <w:t>;</w:t>
      </w:r>
    </w:p>
    <w:p w:rsidR="008D17B4" w:rsidRPr="00477835" w:rsidRDefault="008D17B4" w:rsidP="003466B6">
      <w:pPr>
        <w:pStyle w:val="Akapitzlist"/>
        <w:widowControl w:val="0"/>
        <w:numPr>
          <w:ilvl w:val="0"/>
          <w:numId w:val="18"/>
        </w:numPr>
        <w:suppressAutoHyphens/>
        <w:autoSpaceDE w:val="0"/>
        <w:spacing w:line="276" w:lineRule="auto"/>
        <w:ind w:left="1276" w:hanging="425"/>
        <w:jc w:val="both"/>
        <w:rPr>
          <w:rFonts w:asciiTheme="minorHAnsi" w:hAnsiTheme="minorHAnsi" w:cs="Arial"/>
          <w:sz w:val="24"/>
          <w:szCs w:val="24"/>
          <w:lang w:eastAsia="ar-SA"/>
        </w:rPr>
      </w:pPr>
      <w:r w:rsidRPr="00477835">
        <w:rPr>
          <w:rFonts w:asciiTheme="minorHAnsi" w:hAnsiTheme="minorHAnsi" w:cs="Arial"/>
          <w:sz w:val="24"/>
          <w:szCs w:val="24"/>
          <w:lang w:eastAsia="ar-SA"/>
        </w:rPr>
        <w:t>żądania wyjaśnień w przypadku wątpliwości w zakresie potwierdzenia spełniania ww. wymogów</w:t>
      </w:r>
      <w:r w:rsidR="00477835">
        <w:rPr>
          <w:rFonts w:asciiTheme="minorHAnsi" w:hAnsiTheme="minorHAnsi" w:cs="Arial"/>
          <w:sz w:val="24"/>
          <w:szCs w:val="24"/>
          <w:lang w:eastAsia="ar-SA"/>
        </w:rPr>
        <w:t>;</w:t>
      </w:r>
    </w:p>
    <w:p w:rsidR="00477835" w:rsidRPr="00477835" w:rsidRDefault="008D17B4" w:rsidP="003466B6">
      <w:pPr>
        <w:pStyle w:val="Akapitzlist"/>
        <w:widowControl w:val="0"/>
        <w:numPr>
          <w:ilvl w:val="0"/>
          <w:numId w:val="18"/>
        </w:numPr>
        <w:suppressAutoHyphens/>
        <w:autoSpaceDE w:val="0"/>
        <w:spacing w:line="276" w:lineRule="auto"/>
        <w:ind w:left="1276" w:hanging="425"/>
        <w:jc w:val="both"/>
        <w:rPr>
          <w:rFonts w:asciiTheme="minorHAnsi" w:hAnsiTheme="minorHAnsi" w:cs="Arial"/>
          <w:sz w:val="24"/>
          <w:szCs w:val="24"/>
          <w:lang w:eastAsia="ar-SA"/>
        </w:rPr>
      </w:pPr>
      <w:r w:rsidRPr="00477835">
        <w:rPr>
          <w:rFonts w:asciiTheme="minorHAnsi" w:hAnsiTheme="minorHAnsi" w:cs="Arial"/>
          <w:sz w:val="24"/>
          <w:szCs w:val="24"/>
          <w:lang w:eastAsia="ar-SA"/>
        </w:rPr>
        <w:t>przeprowadzania kontroli na miejscu wykonywania świadczenia;</w:t>
      </w:r>
    </w:p>
    <w:p w:rsidR="008D17B4" w:rsidRPr="00477835" w:rsidRDefault="008D17B4" w:rsidP="003466B6">
      <w:pPr>
        <w:pStyle w:val="Akapitzlist"/>
        <w:widowControl w:val="0"/>
        <w:numPr>
          <w:ilvl w:val="0"/>
          <w:numId w:val="17"/>
        </w:numPr>
        <w:suppressAutoHyphens/>
        <w:autoSpaceDE w:val="0"/>
        <w:spacing w:line="276" w:lineRule="auto"/>
        <w:ind w:left="851" w:hanging="425"/>
        <w:jc w:val="both"/>
        <w:rPr>
          <w:rFonts w:asciiTheme="minorHAnsi" w:hAnsiTheme="minorHAnsi" w:cs="Arial"/>
          <w:sz w:val="24"/>
          <w:szCs w:val="24"/>
          <w:lang w:eastAsia="ar-SA"/>
        </w:rPr>
      </w:pPr>
      <w:r w:rsidRPr="00477835">
        <w:rPr>
          <w:rFonts w:asciiTheme="minorHAnsi" w:hAnsiTheme="minorHAnsi" w:cs="Arial"/>
          <w:sz w:val="24"/>
          <w:szCs w:val="24"/>
          <w:lang w:eastAsia="ar-SA"/>
        </w:rPr>
        <w:t>w trakcie realizacji zamówienia na każde wezwanie Zamawiającego w wyznaczonym w tym wezwaniu terminie, nie krótszym niż 3 dni robocze, Wykonawca przedłoży Zamawiającemu wskazane poniżej dowody  w celu potwierdzenia spełnienia wymogu zatrudnienia na podstawie um</w:t>
      </w:r>
      <w:r w:rsidR="00477835">
        <w:rPr>
          <w:rFonts w:asciiTheme="minorHAnsi" w:hAnsiTheme="minorHAnsi" w:cs="Arial"/>
          <w:sz w:val="24"/>
          <w:szCs w:val="24"/>
          <w:lang w:eastAsia="ar-SA"/>
        </w:rPr>
        <w:t>owy o pracę przez Wykonawcę lub </w:t>
      </w:r>
      <w:r w:rsidRPr="00477835">
        <w:rPr>
          <w:rFonts w:asciiTheme="minorHAnsi" w:hAnsiTheme="minorHAnsi" w:cs="Arial"/>
          <w:sz w:val="24"/>
          <w:szCs w:val="24"/>
          <w:lang w:eastAsia="ar-SA"/>
        </w:rPr>
        <w:t xml:space="preserve">podwykonawcę osób wykonujących wskazane w </w:t>
      </w:r>
      <w:proofErr w:type="spellStart"/>
      <w:r w:rsidRPr="00477835">
        <w:rPr>
          <w:rFonts w:asciiTheme="minorHAnsi" w:hAnsiTheme="minorHAnsi" w:cs="Arial"/>
          <w:sz w:val="24"/>
          <w:szCs w:val="24"/>
          <w:lang w:eastAsia="ar-SA"/>
        </w:rPr>
        <w:t>pkt</w:t>
      </w:r>
      <w:proofErr w:type="spellEnd"/>
      <w:r w:rsidRPr="00477835">
        <w:rPr>
          <w:rFonts w:asciiTheme="minorHAnsi" w:hAnsiTheme="minorHAnsi" w:cs="Arial"/>
          <w:sz w:val="24"/>
          <w:szCs w:val="24"/>
          <w:lang w:eastAsia="ar-SA"/>
        </w:rPr>
        <w:t xml:space="preserve"> 1 czynności w trakcie realizacji zamówienia, zawierające informacje, w</w:t>
      </w:r>
      <w:r w:rsidR="00477835">
        <w:rPr>
          <w:rFonts w:asciiTheme="minorHAnsi" w:hAnsiTheme="minorHAnsi" w:cs="Arial"/>
          <w:sz w:val="24"/>
          <w:szCs w:val="24"/>
          <w:lang w:eastAsia="ar-SA"/>
        </w:rPr>
        <w:t xml:space="preserve"> tym dane osobowe, niezbędne do </w:t>
      </w:r>
      <w:r w:rsidRPr="00477835">
        <w:rPr>
          <w:rFonts w:asciiTheme="minorHAnsi" w:hAnsiTheme="minorHAnsi" w:cs="Arial"/>
          <w:sz w:val="24"/>
          <w:szCs w:val="24"/>
          <w:lang w:eastAsia="ar-SA"/>
        </w:rPr>
        <w:t>weryfikacji zatrudnien</w:t>
      </w:r>
      <w:r w:rsidR="00477835">
        <w:rPr>
          <w:rFonts w:asciiTheme="minorHAnsi" w:hAnsiTheme="minorHAnsi" w:cs="Arial"/>
          <w:sz w:val="24"/>
          <w:szCs w:val="24"/>
          <w:lang w:eastAsia="ar-SA"/>
        </w:rPr>
        <w:t xml:space="preserve">ia na podstawie umowy o pracę, </w:t>
      </w:r>
      <w:r w:rsidRPr="00477835">
        <w:rPr>
          <w:rFonts w:asciiTheme="minorHAnsi" w:hAnsiTheme="minorHAnsi" w:cs="Arial"/>
          <w:sz w:val="24"/>
          <w:szCs w:val="24"/>
          <w:lang w:eastAsia="ar-SA"/>
        </w:rPr>
        <w:t>w szczególności imię i</w:t>
      </w:r>
      <w:r w:rsidR="00477835">
        <w:rPr>
          <w:rFonts w:asciiTheme="minorHAnsi" w:hAnsiTheme="minorHAnsi" w:cs="Arial"/>
          <w:sz w:val="24"/>
          <w:szCs w:val="24"/>
          <w:lang w:eastAsia="ar-SA"/>
        </w:rPr>
        <w:t> </w:t>
      </w:r>
      <w:r w:rsidRPr="00477835">
        <w:rPr>
          <w:rFonts w:asciiTheme="minorHAnsi" w:hAnsiTheme="minorHAnsi" w:cs="Arial"/>
          <w:sz w:val="24"/>
          <w:szCs w:val="24"/>
          <w:lang w:eastAsia="ar-SA"/>
        </w:rPr>
        <w:t>nazwisko zatrudnionego pracownika, datę zawarcia umowy o pracę, rodzaj umo</w:t>
      </w:r>
      <w:r w:rsidR="00477835">
        <w:rPr>
          <w:rFonts w:asciiTheme="minorHAnsi" w:hAnsiTheme="minorHAnsi" w:cs="Arial"/>
          <w:sz w:val="24"/>
          <w:szCs w:val="24"/>
          <w:lang w:eastAsia="ar-SA"/>
        </w:rPr>
        <w:t xml:space="preserve">wy </w:t>
      </w:r>
      <w:r w:rsidRPr="00477835">
        <w:rPr>
          <w:rFonts w:asciiTheme="minorHAnsi" w:hAnsiTheme="minorHAnsi" w:cs="Arial"/>
          <w:sz w:val="24"/>
          <w:szCs w:val="24"/>
          <w:lang w:eastAsia="ar-SA"/>
        </w:rPr>
        <w:t xml:space="preserve">o pracę i zakres obowiązków pracownika tj.: </w:t>
      </w:r>
    </w:p>
    <w:p w:rsidR="00477835" w:rsidRDefault="008D17B4" w:rsidP="003466B6">
      <w:pPr>
        <w:pStyle w:val="Akapitzlist"/>
        <w:widowControl w:val="0"/>
        <w:numPr>
          <w:ilvl w:val="1"/>
          <w:numId w:val="17"/>
        </w:numPr>
        <w:suppressAutoHyphens/>
        <w:autoSpaceDE w:val="0"/>
        <w:spacing w:line="276" w:lineRule="auto"/>
        <w:ind w:left="1276" w:hanging="425"/>
        <w:jc w:val="both"/>
        <w:rPr>
          <w:rFonts w:asciiTheme="minorHAnsi" w:hAnsiTheme="minorHAnsi" w:cs="Arial"/>
          <w:sz w:val="24"/>
          <w:szCs w:val="24"/>
          <w:lang w:eastAsia="ar-SA"/>
        </w:rPr>
      </w:pPr>
      <w:r w:rsidRPr="00477835">
        <w:rPr>
          <w:rFonts w:asciiTheme="minorHAnsi" w:hAnsiTheme="minorHAnsi" w:cs="Arial"/>
          <w:sz w:val="24"/>
          <w:szCs w:val="24"/>
          <w:lang w:eastAsia="ar-SA"/>
        </w:rPr>
        <w:t>oświadczenie zatrudnionych pracowników</w:t>
      </w:r>
      <w:r w:rsidR="00477835">
        <w:rPr>
          <w:rFonts w:asciiTheme="minorHAnsi" w:hAnsiTheme="minorHAnsi" w:cs="Arial"/>
          <w:sz w:val="24"/>
          <w:szCs w:val="24"/>
          <w:lang w:eastAsia="ar-SA"/>
        </w:rPr>
        <w:t>;</w:t>
      </w:r>
    </w:p>
    <w:p w:rsidR="00477835" w:rsidRPr="00477835" w:rsidRDefault="008D17B4" w:rsidP="003466B6">
      <w:pPr>
        <w:pStyle w:val="Akapitzlist"/>
        <w:widowControl w:val="0"/>
        <w:numPr>
          <w:ilvl w:val="1"/>
          <w:numId w:val="17"/>
        </w:numPr>
        <w:suppressAutoHyphens/>
        <w:autoSpaceDE w:val="0"/>
        <w:spacing w:line="276" w:lineRule="auto"/>
        <w:ind w:left="1276" w:hanging="425"/>
        <w:jc w:val="both"/>
        <w:rPr>
          <w:rFonts w:asciiTheme="minorHAnsi" w:hAnsiTheme="minorHAnsi" w:cs="Arial"/>
          <w:sz w:val="24"/>
          <w:szCs w:val="24"/>
          <w:lang w:eastAsia="ar-SA"/>
        </w:rPr>
      </w:pPr>
      <w:r w:rsidRPr="00477835">
        <w:rPr>
          <w:rFonts w:asciiTheme="minorHAnsi" w:hAnsiTheme="minorHAnsi" w:cs="Arial"/>
          <w:sz w:val="24"/>
          <w:szCs w:val="24"/>
          <w:lang w:eastAsia="ar-SA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</w:t>
      </w:r>
      <w:r w:rsidR="00477835">
        <w:rPr>
          <w:rFonts w:asciiTheme="minorHAnsi" w:hAnsiTheme="minorHAnsi" w:cs="Arial"/>
          <w:sz w:val="24"/>
          <w:szCs w:val="24"/>
          <w:lang w:eastAsia="ar-SA"/>
        </w:rPr>
        <w:t>i wykonują osoby zatrudnione na </w:t>
      </w:r>
      <w:r w:rsidRPr="00477835">
        <w:rPr>
          <w:rFonts w:asciiTheme="minorHAnsi" w:hAnsiTheme="minorHAnsi" w:cs="Arial"/>
          <w:sz w:val="24"/>
          <w:szCs w:val="24"/>
          <w:lang w:eastAsia="ar-SA"/>
        </w:rPr>
        <w:t>podstawie umowy o pracę wraz ze wskazaniem liczby tych osób, rodzaju umowy o pracę i wymiaru etatu oraz podpis osoby uprawnionej do złożenia oświadczenia w imieniu Wykonawcy lub podwykonawcy</w:t>
      </w:r>
      <w:r w:rsidR="00477835">
        <w:rPr>
          <w:rFonts w:asciiTheme="minorHAnsi" w:hAnsiTheme="minorHAnsi" w:cs="Arial"/>
          <w:sz w:val="24"/>
          <w:szCs w:val="24"/>
          <w:lang w:eastAsia="ar-SA"/>
        </w:rPr>
        <w:t>;</w:t>
      </w:r>
      <w:r w:rsidRPr="00477835">
        <w:rPr>
          <w:rFonts w:asciiTheme="minorHAnsi" w:hAnsiTheme="minorHAnsi" w:cs="Arial"/>
          <w:sz w:val="24"/>
          <w:szCs w:val="24"/>
          <w:lang w:eastAsia="ar-SA"/>
        </w:rPr>
        <w:t xml:space="preserve"> </w:t>
      </w:r>
    </w:p>
    <w:p w:rsidR="00AE0C8B" w:rsidRPr="00C3664D" w:rsidRDefault="008D17B4" w:rsidP="003466B6">
      <w:pPr>
        <w:pStyle w:val="Akapitzlist"/>
        <w:widowControl w:val="0"/>
        <w:numPr>
          <w:ilvl w:val="1"/>
          <w:numId w:val="17"/>
        </w:numPr>
        <w:suppressAutoHyphens/>
        <w:autoSpaceDE w:val="0"/>
        <w:spacing w:line="276" w:lineRule="auto"/>
        <w:ind w:left="1276" w:hanging="425"/>
        <w:jc w:val="both"/>
        <w:rPr>
          <w:rFonts w:asciiTheme="minorHAnsi" w:hAnsiTheme="minorHAnsi" w:cs="Arial"/>
          <w:sz w:val="24"/>
          <w:szCs w:val="24"/>
          <w:lang w:eastAsia="ar-SA"/>
        </w:rPr>
      </w:pPr>
      <w:r w:rsidRPr="00C3664D">
        <w:rPr>
          <w:rFonts w:asciiTheme="minorHAnsi" w:hAnsiTheme="minorHAnsi" w:cs="Arial"/>
          <w:sz w:val="24"/>
          <w:szCs w:val="24"/>
          <w:lang w:eastAsia="ar-SA"/>
        </w:rPr>
        <w:t xml:space="preserve">poświadczoną za zgodność z oryginałem </w:t>
      </w:r>
      <w:r w:rsidR="00477835" w:rsidRPr="00C3664D">
        <w:rPr>
          <w:rFonts w:asciiTheme="minorHAnsi" w:hAnsiTheme="minorHAnsi" w:cs="Arial"/>
          <w:sz w:val="24"/>
          <w:szCs w:val="24"/>
          <w:lang w:eastAsia="ar-SA"/>
        </w:rPr>
        <w:t>odpowiednio przez Wykonawcę lub </w:t>
      </w:r>
      <w:r w:rsidRPr="00C3664D">
        <w:rPr>
          <w:rFonts w:asciiTheme="minorHAnsi" w:hAnsiTheme="minorHAnsi" w:cs="Arial"/>
          <w:sz w:val="24"/>
          <w:szCs w:val="24"/>
          <w:lang w:eastAsia="ar-SA"/>
        </w:rPr>
        <w:t xml:space="preserve">podwykonawcę kopię umowy/umów o pracę osób wykonujących w trakcie realizacji zamówienia czynności, których dotyczy ww. oświadczenie Wykonawcy lub podwykonawcy. Kopia umowy/umów </w:t>
      </w:r>
      <w:r w:rsidR="00477835" w:rsidRPr="00C3664D">
        <w:rPr>
          <w:rFonts w:asciiTheme="minorHAnsi" w:hAnsiTheme="minorHAnsi" w:cs="Arial"/>
          <w:sz w:val="24"/>
          <w:szCs w:val="24"/>
          <w:lang w:eastAsia="ar-SA"/>
        </w:rPr>
        <w:t xml:space="preserve">powinna zostać </w:t>
      </w:r>
      <w:proofErr w:type="spellStart"/>
      <w:r w:rsidR="00477835" w:rsidRPr="00C3664D">
        <w:rPr>
          <w:rFonts w:asciiTheme="minorHAnsi" w:hAnsiTheme="minorHAnsi" w:cs="Arial"/>
          <w:sz w:val="24"/>
          <w:szCs w:val="24"/>
          <w:lang w:eastAsia="ar-SA"/>
        </w:rPr>
        <w:t>zanonimizowana</w:t>
      </w:r>
      <w:proofErr w:type="spellEnd"/>
      <w:r w:rsidR="00477835" w:rsidRPr="00C3664D">
        <w:rPr>
          <w:rFonts w:asciiTheme="minorHAnsi" w:hAnsiTheme="minorHAnsi" w:cs="Arial"/>
          <w:sz w:val="24"/>
          <w:szCs w:val="24"/>
          <w:lang w:eastAsia="ar-SA"/>
        </w:rPr>
        <w:t xml:space="preserve"> w </w:t>
      </w:r>
      <w:r w:rsidRPr="00C3664D">
        <w:rPr>
          <w:rFonts w:asciiTheme="minorHAnsi" w:hAnsiTheme="minorHAnsi" w:cs="Arial"/>
          <w:sz w:val="24"/>
          <w:szCs w:val="24"/>
          <w:lang w:eastAsia="ar-SA"/>
        </w:rPr>
        <w:t>sposób zapewniający ochronę danych o</w:t>
      </w:r>
      <w:r w:rsidR="00477835" w:rsidRPr="00C3664D">
        <w:rPr>
          <w:rFonts w:asciiTheme="minorHAnsi" w:hAnsiTheme="minorHAnsi" w:cs="Arial"/>
          <w:sz w:val="24"/>
          <w:szCs w:val="24"/>
          <w:lang w:eastAsia="ar-SA"/>
        </w:rPr>
        <w:t>sobowych pracowników, zgodnie z </w:t>
      </w:r>
      <w:r w:rsidRPr="00C3664D">
        <w:rPr>
          <w:rFonts w:asciiTheme="minorHAnsi" w:hAnsiTheme="minorHAnsi" w:cs="Arial"/>
          <w:sz w:val="24"/>
          <w:szCs w:val="24"/>
          <w:lang w:eastAsia="ar-SA"/>
        </w:rPr>
        <w:t xml:space="preserve">przepisami prawa, w szczególności ustawy z dnia 10 maja 2018 r. o ochronie danych osobowych (Dz. U. z 2019 r. poz. 1781, dalej jako „ustawa o ochronie danych osobowych”) oraz Rozporządzenia Parlamentu Europejskiego i Rady (UE) 2016/679 z dnia 27 kwietnia 2016 r. w sprawie ochrony osób </w:t>
      </w:r>
      <w:r w:rsidR="00477835" w:rsidRPr="00C3664D">
        <w:rPr>
          <w:rFonts w:asciiTheme="minorHAnsi" w:hAnsiTheme="minorHAnsi" w:cs="Arial"/>
          <w:sz w:val="24"/>
          <w:szCs w:val="24"/>
          <w:lang w:eastAsia="ar-SA"/>
        </w:rPr>
        <w:t>fizycznych w </w:t>
      </w:r>
      <w:r w:rsidRPr="00C3664D">
        <w:rPr>
          <w:rFonts w:asciiTheme="minorHAnsi" w:hAnsiTheme="minorHAnsi" w:cs="Arial"/>
          <w:sz w:val="24"/>
          <w:szCs w:val="24"/>
          <w:lang w:eastAsia="ar-SA"/>
        </w:rPr>
        <w:t xml:space="preserve">związku z przetwarzaniem danych osobowych i w sprawie swobodnego przepływu takich danych oraz uchylenia dyrektywy 95/46/WE (Dz. Urz. UE L 119 z 04.05.2016, str. 1, zwanego dalej „RODO”) tj. </w:t>
      </w:r>
      <w:r w:rsidR="00477835" w:rsidRPr="00C3664D">
        <w:rPr>
          <w:rFonts w:asciiTheme="minorHAnsi" w:hAnsiTheme="minorHAnsi" w:cs="Arial"/>
          <w:sz w:val="24"/>
          <w:szCs w:val="24"/>
          <w:lang w:eastAsia="ar-SA"/>
        </w:rPr>
        <w:t>w szczególności bez adresów, nr </w:t>
      </w:r>
      <w:r w:rsidRPr="00C3664D">
        <w:rPr>
          <w:rFonts w:asciiTheme="minorHAnsi" w:hAnsiTheme="minorHAnsi" w:cs="Arial"/>
          <w:sz w:val="24"/>
          <w:szCs w:val="24"/>
          <w:lang w:eastAsia="ar-SA"/>
        </w:rPr>
        <w:t xml:space="preserve">PESEL pracowników. </w:t>
      </w:r>
      <w:proofErr w:type="spellStart"/>
      <w:r w:rsidRPr="00C3664D">
        <w:rPr>
          <w:rFonts w:asciiTheme="minorHAnsi" w:hAnsiTheme="minorHAnsi" w:cs="Arial"/>
          <w:sz w:val="24"/>
          <w:szCs w:val="24"/>
          <w:lang w:eastAsia="ar-SA"/>
        </w:rPr>
        <w:t>Zanonimizowana</w:t>
      </w:r>
      <w:proofErr w:type="spellEnd"/>
      <w:r w:rsidRPr="00C3664D">
        <w:rPr>
          <w:rFonts w:asciiTheme="minorHAnsi" w:hAnsiTheme="minorHAnsi" w:cs="Arial"/>
          <w:sz w:val="24"/>
          <w:szCs w:val="24"/>
          <w:lang w:eastAsia="ar-SA"/>
        </w:rPr>
        <w:t xml:space="preserve"> kopia umowy</w:t>
      </w:r>
      <w:r w:rsidR="00477835" w:rsidRPr="00C3664D">
        <w:rPr>
          <w:rFonts w:asciiTheme="minorHAnsi" w:hAnsiTheme="minorHAnsi" w:cs="Arial"/>
          <w:sz w:val="24"/>
          <w:szCs w:val="24"/>
          <w:lang w:eastAsia="ar-SA"/>
        </w:rPr>
        <w:t xml:space="preserve"> </w:t>
      </w:r>
      <w:r w:rsidRPr="00C3664D">
        <w:rPr>
          <w:rFonts w:asciiTheme="minorHAnsi" w:hAnsiTheme="minorHAnsi" w:cs="Arial"/>
          <w:sz w:val="24"/>
          <w:szCs w:val="24"/>
          <w:lang w:eastAsia="ar-SA"/>
        </w:rPr>
        <w:t>/</w:t>
      </w:r>
      <w:r w:rsidR="00477835" w:rsidRPr="00C3664D">
        <w:rPr>
          <w:rFonts w:asciiTheme="minorHAnsi" w:hAnsiTheme="minorHAnsi" w:cs="Arial"/>
          <w:sz w:val="24"/>
          <w:szCs w:val="24"/>
          <w:lang w:eastAsia="ar-SA"/>
        </w:rPr>
        <w:t xml:space="preserve"> </w:t>
      </w:r>
      <w:r w:rsidRPr="00C3664D">
        <w:rPr>
          <w:rFonts w:asciiTheme="minorHAnsi" w:hAnsiTheme="minorHAnsi" w:cs="Arial"/>
          <w:sz w:val="24"/>
          <w:szCs w:val="24"/>
          <w:lang w:eastAsia="ar-SA"/>
        </w:rPr>
        <w:t>umów, o których mowa w zdaniach poprzednich, powinna jednak umożliwiać Zamawiającemu identyfikację co najmniej: imienia i nazwiska pracownika, daty zawarcia umowy oraz czasu jej obowiązywania, rodzaju umowy o pracę, miejsca jej wykonywania i wymiaru etatu oraz</w:t>
      </w:r>
      <w:r w:rsidR="00AE0C8B" w:rsidRPr="00C3664D">
        <w:rPr>
          <w:rFonts w:asciiTheme="minorHAnsi" w:hAnsiTheme="minorHAnsi" w:cs="Arial"/>
          <w:sz w:val="24"/>
          <w:szCs w:val="24"/>
          <w:lang w:eastAsia="ar-SA"/>
        </w:rPr>
        <w:t xml:space="preserve"> zakresu obowiązków pracownika;</w:t>
      </w:r>
    </w:p>
    <w:p w:rsidR="00AE0C8B" w:rsidRPr="002E3C94" w:rsidRDefault="008D17B4" w:rsidP="00AE0C8B">
      <w:pPr>
        <w:pStyle w:val="Akapitzlist"/>
        <w:widowControl w:val="0"/>
        <w:suppressAutoHyphens/>
        <w:autoSpaceDE w:val="0"/>
        <w:spacing w:line="276" w:lineRule="auto"/>
        <w:ind w:left="851"/>
        <w:jc w:val="both"/>
        <w:rPr>
          <w:rFonts w:asciiTheme="minorHAnsi" w:hAnsiTheme="minorHAnsi" w:cs="Arial"/>
          <w:sz w:val="24"/>
          <w:szCs w:val="24"/>
          <w:lang w:eastAsia="ar-SA"/>
        </w:rPr>
      </w:pPr>
      <w:r w:rsidRPr="002E3C94">
        <w:rPr>
          <w:rFonts w:asciiTheme="minorHAnsi" w:hAnsiTheme="minorHAnsi" w:cs="Arial"/>
          <w:sz w:val="24"/>
          <w:szCs w:val="24"/>
          <w:lang w:eastAsia="ar-SA"/>
        </w:rPr>
        <w:lastRenderedPageBreak/>
        <w:t xml:space="preserve">lub </w:t>
      </w:r>
    </w:p>
    <w:p w:rsidR="002E3C94" w:rsidRDefault="008D17B4" w:rsidP="003466B6">
      <w:pPr>
        <w:pStyle w:val="Akapitzlist"/>
        <w:widowControl w:val="0"/>
        <w:numPr>
          <w:ilvl w:val="1"/>
          <w:numId w:val="17"/>
        </w:numPr>
        <w:suppressAutoHyphens/>
        <w:autoSpaceDE w:val="0"/>
        <w:spacing w:line="276" w:lineRule="auto"/>
        <w:ind w:left="1276" w:hanging="425"/>
        <w:jc w:val="both"/>
        <w:rPr>
          <w:rFonts w:asciiTheme="minorHAnsi" w:hAnsiTheme="minorHAnsi" w:cs="Arial"/>
          <w:sz w:val="24"/>
          <w:szCs w:val="24"/>
          <w:lang w:eastAsia="ar-SA"/>
        </w:rPr>
      </w:pPr>
      <w:r w:rsidRPr="002E3C94">
        <w:rPr>
          <w:rFonts w:asciiTheme="minorHAnsi" w:hAnsiTheme="minorHAnsi" w:cs="Arial"/>
          <w:sz w:val="24"/>
          <w:szCs w:val="24"/>
          <w:lang w:eastAsia="ar-SA"/>
        </w:rPr>
        <w:t>zaświadczenie właściwego oddziału ZUS, potwierdzające opłacanie przez Wykonawcę lub podwykonawcę składek na ubezpieczenia społeczne i</w:t>
      </w:r>
      <w:r w:rsidR="002E3C94" w:rsidRPr="002E3C94">
        <w:rPr>
          <w:rFonts w:asciiTheme="minorHAnsi" w:hAnsiTheme="minorHAnsi" w:cs="Arial"/>
          <w:sz w:val="24"/>
          <w:szCs w:val="24"/>
          <w:lang w:eastAsia="ar-SA"/>
        </w:rPr>
        <w:t> </w:t>
      </w:r>
      <w:r w:rsidRPr="002E3C94">
        <w:rPr>
          <w:rFonts w:asciiTheme="minorHAnsi" w:hAnsiTheme="minorHAnsi" w:cs="Arial"/>
          <w:sz w:val="24"/>
          <w:szCs w:val="24"/>
          <w:lang w:eastAsia="ar-SA"/>
        </w:rPr>
        <w:t xml:space="preserve">zdrowotne z tytułu zatrudnienia na podstawie umów o pracę za ostatni okres rozliczeniowy; </w:t>
      </w:r>
    </w:p>
    <w:p w:rsidR="002E3C94" w:rsidRDefault="008D17B4" w:rsidP="002E3C94">
      <w:pPr>
        <w:pStyle w:val="Akapitzlist"/>
        <w:widowControl w:val="0"/>
        <w:suppressAutoHyphens/>
        <w:autoSpaceDE w:val="0"/>
        <w:spacing w:line="276" w:lineRule="auto"/>
        <w:ind w:left="851"/>
        <w:jc w:val="both"/>
        <w:rPr>
          <w:rFonts w:asciiTheme="minorHAnsi" w:hAnsiTheme="minorHAnsi" w:cs="Arial"/>
          <w:sz w:val="24"/>
          <w:szCs w:val="24"/>
          <w:lang w:eastAsia="ar-SA"/>
        </w:rPr>
      </w:pPr>
      <w:r w:rsidRPr="002E3C94">
        <w:rPr>
          <w:rFonts w:asciiTheme="minorHAnsi" w:hAnsiTheme="minorHAnsi" w:cs="Arial"/>
          <w:sz w:val="24"/>
          <w:szCs w:val="24"/>
          <w:lang w:eastAsia="ar-SA"/>
        </w:rPr>
        <w:t xml:space="preserve">lub </w:t>
      </w:r>
    </w:p>
    <w:p w:rsidR="008D17B4" w:rsidRPr="002E3C94" w:rsidRDefault="008D17B4" w:rsidP="003466B6">
      <w:pPr>
        <w:pStyle w:val="Akapitzlist"/>
        <w:widowControl w:val="0"/>
        <w:numPr>
          <w:ilvl w:val="1"/>
          <w:numId w:val="17"/>
        </w:numPr>
        <w:suppressAutoHyphens/>
        <w:autoSpaceDE w:val="0"/>
        <w:spacing w:line="276" w:lineRule="auto"/>
        <w:ind w:left="1276" w:hanging="425"/>
        <w:jc w:val="both"/>
        <w:rPr>
          <w:rFonts w:asciiTheme="minorHAnsi" w:hAnsiTheme="minorHAnsi" w:cs="Arial"/>
          <w:sz w:val="24"/>
          <w:szCs w:val="24"/>
          <w:lang w:eastAsia="ar-SA"/>
        </w:rPr>
      </w:pPr>
      <w:r w:rsidRPr="002E3C94">
        <w:rPr>
          <w:rFonts w:asciiTheme="minorHAnsi" w:hAnsiTheme="minorHAnsi" w:cs="Arial"/>
          <w:sz w:val="24"/>
          <w:szCs w:val="24"/>
          <w:lang w:eastAsia="ar-SA"/>
        </w:rPr>
        <w:t>poświadczoną za zgodność z oryginałem odpowiednio przez Wykonawcę lub podwykonawcę kopię dowodu potwierdzającego zgłoszenie pracownika przez pracodawcę do ubezpieczeń w sposób zapewniający ochronę danych osobowych pracowników, zgodnie z przepisami prawa, w szczególności ustawy o ochronie danych osobowych oraz RODO.</w:t>
      </w:r>
    </w:p>
    <w:p w:rsidR="002E3C94" w:rsidRDefault="008D17B4" w:rsidP="003466B6">
      <w:pPr>
        <w:pStyle w:val="Akapitzlist"/>
        <w:widowControl w:val="0"/>
        <w:numPr>
          <w:ilvl w:val="0"/>
          <w:numId w:val="17"/>
        </w:numPr>
        <w:suppressAutoHyphens/>
        <w:autoSpaceDE w:val="0"/>
        <w:spacing w:line="276" w:lineRule="auto"/>
        <w:ind w:left="851" w:hanging="425"/>
        <w:jc w:val="both"/>
        <w:rPr>
          <w:rFonts w:asciiTheme="minorHAnsi" w:hAnsiTheme="minorHAnsi" w:cs="Arial"/>
          <w:sz w:val="24"/>
          <w:szCs w:val="24"/>
          <w:lang w:eastAsia="ar-SA"/>
        </w:rPr>
      </w:pPr>
      <w:r w:rsidRPr="002E3C94">
        <w:rPr>
          <w:rFonts w:asciiTheme="minorHAnsi" w:hAnsiTheme="minorHAnsi" w:cs="Arial"/>
          <w:sz w:val="24"/>
          <w:szCs w:val="24"/>
          <w:lang w:eastAsia="ar-SA"/>
        </w:rPr>
        <w:t xml:space="preserve">z tytułu niespełnienia przez Wykonawcę lub podwykonawcę wymogu zatrudnienia na podstawie umowy o pracę osób wykonujących wskazane w </w:t>
      </w:r>
      <w:proofErr w:type="spellStart"/>
      <w:r w:rsidRPr="002E3C94">
        <w:rPr>
          <w:rFonts w:asciiTheme="minorHAnsi" w:hAnsiTheme="minorHAnsi" w:cs="Arial"/>
          <w:sz w:val="24"/>
          <w:szCs w:val="24"/>
          <w:lang w:eastAsia="ar-SA"/>
        </w:rPr>
        <w:t>pkt</w:t>
      </w:r>
      <w:proofErr w:type="spellEnd"/>
      <w:r w:rsidRPr="002E3C94">
        <w:rPr>
          <w:rFonts w:asciiTheme="minorHAnsi" w:hAnsiTheme="minorHAnsi" w:cs="Arial"/>
          <w:sz w:val="24"/>
          <w:szCs w:val="24"/>
          <w:lang w:eastAsia="ar-SA"/>
        </w:rPr>
        <w:t xml:space="preserve"> 1 czynności Zamawiający przewiduje sankcję w postaci obowiązku zapłaty przez Wykonawcę kar</w:t>
      </w:r>
      <w:r w:rsidR="00105EA2" w:rsidRPr="002E3C94">
        <w:rPr>
          <w:rFonts w:asciiTheme="minorHAnsi" w:hAnsiTheme="minorHAnsi" w:cs="Arial"/>
          <w:sz w:val="24"/>
          <w:szCs w:val="24"/>
          <w:lang w:eastAsia="ar-SA"/>
        </w:rPr>
        <w:t>y umownej w wysokości 500 zł</w:t>
      </w:r>
      <w:r w:rsidRPr="002E3C94">
        <w:rPr>
          <w:rFonts w:asciiTheme="minorHAnsi" w:hAnsiTheme="minorHAnsi" w:cs="Arial"/>
          <w:sz w:val="24"/>
          <w:szCs w:val="24"/>
          <w:lang w:eastAsia="ar-SA"/>
        </w:rPr>
        <w:t>. Niezłożenie przez Wykonawcę lub</w:t>
      </w:r>
      <w:r w:rsidR="002E3C94">
        <w:rPr>
          <w:rFonts w:asciiTheme="minorHAnsi" w:hAnsiTheme="minorHAnsi" w:cs="Arial"/>
          <w:sz w:val="24"/>
          <w:szCs w:val="24"/>
          <w:lang w:eastAsia="ar-SA"/>
        </w:rPr>
        <w:t> </w:t>
      </w:r>
      <w:r w:rsidRPr="002E3C94">
        <w:rPr>
          <w:rFonts w:asciiTheme="minorHAnsi" w:hAnsiTheme="minorHAnsi" w:cs="Arial"/>
          <w:sz w:val="24"/>
          <w:szCs w:val="24"/>
          <w:lang w:eastAsia="ar-SA"/>
        </w:rPr>
        <w:t>podwykonawcę w wyznaczonym przez Zamawiającego terminie żądan</w:t>
      </w:r>
      <w:r w:rsidR="002E3C94">
        <w:rPr>
          <w:rFonts w:asciiTheme="minorHAnsi" w:hAnsiTheme="minorHAnsi" w:cs="Arial"/>
          <w:sz w:val="24"/>
          <w:szCs w:val="24"/>
          <w:lang w:eastAsia="ar-SA"/>
        </w:rPr>
        <w:t>ych przez Zamawiającego dowodów,</w:t>
      </w:r>
      <w:r w:rsidRPr="002E3C94">
        <w:rPr>
          <w:rFonts w:asciiTheme="minorHAnsi" w:hAnsiTheme="minorHAnsi" w:cs="Arial"/>
          <w:sz w:val="24"/>
          <w:szCs w:val="24"/>
          <w:lang w:eastAsia="ar-SA"/>
        </w:rPr>
        <w:t xml:space="preserve"> w celu potwierdzenia spełnienia przez Wykonawcę wymogu zatrudnienia na podstawie umowy o pracę</w:t>
      </w:r>
      <w:r w:rsidR="002E3C94">
        <w:rPr>
          <w:rFonts w:asciiTheme="minorHAnsi" w:hAnsiTheme="minorHAnsi" w:cs="Arial"/>
          <w:sz w:val="24"/>
          <w:szCs w:val="24"/>
          <w:lang w:eastAsia="ar-SA"/>
        </w:rPr>
        <w:t>,</w:t>
      </w:r>
      <w:r w:rsidRPr="002E3C94">
        <w:rPr>
          <w:rFonts w:asciiTheme="minorHAnsi" w:hAnsiTheme="minorHAnsi" w:cs="Arial"/>
          <w:sz w:val="24"/>
          <w:szCs w:val="24"/>
          <w:lang w:eastAsia="ar-SA"/>
        </w:rPr>
        <w:t xml:space="preserve"> traktowane będzie jako niespełnienie przez Wykonawcę wymogu zatrudnienia na podstawie umowy o pracę osób wykonujących wskazane w </w:t>
      </w:r>
      <w:proofErr w:type="spellStart"/>
      <w:r w:rsidRPr="002E3C94">
        <w:rPr>
          <w:rFonts w:asciiTheme="minorHAnsi" w:hAnsiTheme="minorHAnsi" w:cs="Arial"/>
          <w:sz w:val="24"/>
          <w:szCs w:val="24"/>
          <w:lang w:eastAsia="ar-SA"/>
        </w:rPr>
        <w:t>pkt</w:t>
      </w:r>
      <w:proofErr w:type="spellEnd"/>
      <w:r w:rsidRPr="002E3C94">
        <w:rPr>
          <w:rFonts w:asciiTheme="minorHAnsi" w:hAnsiTheme="minorHAnsi" w:cs="Arial"/>
          <w:sz w:val="24"/>
          <w:szCs w:val="24"/>
          <w:lang w:eastAsia="ar-SA"/>
        </w:rPr>
        <w:t xml:space="preserve"> 1 czynności, ze s</w:t>
      </w:r>
      <w:r w:rsidR="00105EA2" w:rsidRPr="002E3C94">
        <w:rPr>
          <w:rFonts w:asciiTheme="minorHAnsi" w:hAnsiTheme="minorHAnsi" w:cs="Arial"/>
          <w:sz w:val="24"/>
          <w:szCs w:val="24"/>
          <w:lang w:eastAsia="ar-SA"/>
        </w:rPr>
        <w:t>kutkiem w postaci naliczenia kary w wysokości 500 zł</w:t>
      </w:r>
      <w:r w:rsidR="00C3664D">
        <w:rPr>
          <w:rFonts w:asciiTheme="minorHAnsi" w:hAnsiTheme="minorHAnsi" w:cs="Arial"/>
          <w:sz w:val="24"/>
          <w:szCs w:val="24"/>
          <w:lang w:eastAsia="ar-SA"/>
        </w:rPr>
        <w:t xml:space="preserve"> za każdy przypadek</w:t>
      </w:r>
      <w:r w:rsidRPr="002E3C94">
        <w:rPr>
          <w:rFonts w:asciiTheme="minorHAnsi" w:hAnsiTheme="minorHAnsi" w:cs="Arial"/>
          <w:sz w:val="24"/>
          <w:szCs w:val="24"/>
          <w:lang w:eastAsia="ar-SA"/>
        </w:rPr>
        <w:t>;</w:t>
      </w:r>
    </w:p>
    <w:p w:rsidR="002E3C94" w:rsidRDefault="008D17B4" w:rsidP="003466B6">
      <w:pPr>
        <w:pStyle w:val="Akapitzlist"/>
        <w:widowControl w:val="0"/>
        <w:numPr>
          <w:ilvl w:val="0"/>
          <w:numId w:val="17"/>
        </w:numPr>
        <w:suppressAutoHyphens/>
        <w:autoSpaceDE w:val="0"/>
        <w:spacing w:line="276" w:lineRule="auto"/>
        <w:ind w:left="851" w:hanging="425"/>
        <w:jc w:val="both"/>
        <w:rPr>
          <w:rFonts w:asciiTheme="minorHAnsi" w:hAnsiTheme="minorHAnsi" w:cs="Arial"/>
          <w:sz w:val="24"/>
          <w:szCs w:val="24"/>
          <w:lang w:eastAsia="ar-SA"/>
        </w:rPr>
      </w:pPr>
      <w:r w:rsidRPr="002E3C94">
        <w:rPr>
          <w:rFonts w:asciiTheme="minorHAnsi" w:hAnsiTheme="minorHAnsi" w:cs="Arial"/>
          <w:sz w:val="24"/>
          <w:szCs w:val="24"/>
          <w:lang w:eastAsia="ar-SA"/>
        </w:rPr>
        <w:t>w przypadku uzasadnionych wątpliwości co do przestrzegania prawa pracy przez Wykon</w:t>
      </w:r>
      <w:r w:rsidR="002E3C94">
        <w:rPr>
          <w:rFonts w:asciiTheme="minorHAnsi" w:hAnsiTheme="minorHAnsi" w:cs="Arial"/>
          <w:sz w:val="24"/>
          <w:szCs w:val="24"/>
          <w:lang w:eastAsia="ar-SA"/>
        </w:rPr>
        <w:t>awcę</w:t>
      </w:r>
      <w:r w:rsidRPr="002E3C94">
        <w:rPr>
          <w:rFonts w:asciiTheme="minorHAnsi" w:hAnsiTheme="minorHAnsi" w:cs="Arial"/>
          <w:sz w:val="24"/>
          <w:szCs w:val="24"/>
          <w:lang w:eastAsia="ar-SA"/>
        </w:rPr>
        <w:t xml:space="preserve"> lub podwykonawcę, Zamawiający może zwrócić się o przeprowadzenie kontroli przez Państwową Inspekcję Pracy;</w:t>
      </w:r>
    </w:p>
    <w:p w:rsidR="002E3C94" w:rsidRDefault="008D17B4" w:rsidP="003466B6">
      <w:pPr>
        <w:pStyle w:val="Akapitzlist"/>
        <w:widowControl w:val="0"/>
        <w:numPr>
          <w:ilvl w:val="0"/>
          <w:numId w:val="17"/>
        </w:numPr>
        <w:suppressAutoHyphens/>
        <w:autoSpaceDE w:val="0"/>
        <w:spacing w:line="276" w:lineRule="auto"/>
        <w:ind w:left="851" w:hanging="425"/>
        <w:jc w:val="both"/>
        <w:rPr>
          <w:rFonts w:asciiTheme="minorHAnsi" w:hAnsiTheme="minorHAnsi" w:cs="Arial"/>
          <w:sz w:val="24"/>
          <w:szCs w:val="24"/>
          <w:lang w:eastAsia="ar-SA"/>
        </w:rPr>
      </w:pPr>
      <w:r w:rsidRPr="002E3C94">
        <w:rPr>
          <w:rFonts w:asciiTheme="minorHAnsi" w:hAnsiTheme="minorHAnsi" w:cs="Arial"/>
          <w:sz w:val="24"/>
          <w:szCs w:val="24"/>
          <w:lang w:eastAsia="ar-SA"/>
        </w:rPr>
        <w:t>Zamawiający dopuszcza możliwość zmiany osób,</w:t>
      </w:r>
      <w:r w:rsidR="002E3C94" w:rsidRPr="002E3C94">
        <w:rPr>
          <w:rFonts w:asciiTheme="minorHAnsi" w:hAnsiTheme="minorHAnsi" w:cs="Arial"/>
          <w:sz w:val="24"/>
          <w:szCs w:val="24"/>
          <w:lang w:eastAsia="ar-SA"/>
        </w:rPr>
        <w:t xml:space="preserve"> wykazanych przez Wykonawcę lub </w:t>
      </w:r>
      <w:r w:rsidRPr="002E3C94">
        <w:rPr>
          <w:rFonts w:asciiTheme="minorHAnsi" w:hAnsiTheme="minorHAnsi" w:cs="Arial"/>
          <w:sz w:val="24"/>
          <w:szCs w:val="24"/>
          <w:lang w:eastAsia="ar-SA"/>
        </w:rPr>
        <w:t xml:space="preserve">podwykonawcę zgodnie z </w:t>
      </w:r>
      <w:proofErr w:type="spellStart"/>
      <w:r w:rsidRPr="002E3C94">
        <w:rPr>
          <w:rFonts w:asciiTheme="minorHAnsi" w:hAnsiTheme="minorHAnsi" w:cs="Arial"/>
          <w:sz w:val="24"/>
          <w:szCs w:val="24"/>
          <w:lang w:eastAsia="ar-SA"/>
        </w:rPr>
        <w:t>pkt</w:t>
      </w:r>
      <w:proofErr w:type="spellEnd"/>
      <w:r w:rsidRPr="002E3C94">
        <w:rPr>
          <w:rFonts w:asciiTheme="minorHAnsi" w:hAnsiTheme="minorHAnsi" w:cs="Arial"/>
          <w:sz w:val="24"/>
          <w:szCs w:val="24"/>
          <w:lang w:eastAsia="ar-SA"/>
        </w:rPr>
        <w:t xml:space="preserve"> 2, na inne osoby z zachowaniem wymogów dotyczących zatrudniania tych osób na podstawie umowy  o pracę przy realizacji czynności wymienionych w </w:t>
      </w:r>
      <w:proofErr w:type="spellStart"/>
      <w:r w:rsidRPr="002E3C94">
        <w:rPr>
          <w:rFonts w:asciiTheme="minorHAnsi" w:hAnsiTheme="minorHAnsi" w:cs="Arial"/>
          <w:sz w:val="24"/>
          <w:szCs w:val="24"/>
          <w:lang w:eastAsia="ar-SA"/>
        </w:rPr>
        <w:t>pkt</w:t>
      </w:r>
      <w:proofErr w:type="spellEnd"/>
      <w:r w:rsidRPr="002E3C94">
        <w:rPr>
          <w:rFonts w:asciiTheme="minorHAnsi" w:hAnsiTheme="minorHAnsi" w:cs="Arial"/>
          <w:sz w:val="24"/>
          <w:szCs w:val="24"/>
          <w:lang w:eastAsia="ar-SA"/>
        </w:rPr>
        <w:t xml:space="preserve"> 1, na pozostały okres realizacji przedmiotu zamówienia. O planowanej zmianie osób, Wykonawca zobowiązany jest niezwłocznie powiadomić Zamawiającego na piśmie przed dopuszczeniem tych osób do wykonywania prac wymienionych w </w:t>
      </w:r>
      <w:proofErr w:type="spellStart"/>
      <w:r w:rsidRPr="002E3C94">
        <w:rPr>
          <w:rFonts w:asciiTheme="minorHAnsi" w:hAnsiTheme="minorHAnsi" w:cs="Arial"/>
          <w:sz w:val="24"/>
          <w:szCs w:val="24"/>
          <w:lang w:eastAsia="ar-SA"/>
        </w:rPr>
        <w:t>pkt</w:t>
      </w:r>
      <w:proofErr w:type="spellEnd"/>
      <w:r w:rsidRPr="002E3C94">
        <w:rPr>
          <w:rFonts w:asciiTheme="minorHAnsi" w:hAnsiTheme="minorHAnsi" w:cs="Arial"/>
          <w:sz w:val="24"/>
          <w:szCs w:val="24"/>
          <w:lang w:eastAsia="ar-SA"/>
        </w:rPr>
        <w:t xml:space="preserve"> 1; </w:t>
      </w:r>
    </w:p>
    <w:p w:rsidR="008D17B4" w:rsidRPr="002E3C94" w:rsidRDefault="008D17B4" w:rsidP="003466B6">
      <w:pPr>
        <w:pStyle w:val="Akapitzlist"/>
        <w:widowControl w:val="0"/>
        <w:numPr>
          <w:ilvl w:val="0"/>
          <w:numId w:val="17"/>
        </w:numPr>
        <w:suppressAutoHyphens/>
        <w:autoSpaceDE w:val="0"/>
        <w:spacing w:line="276" w:lineRule="auto"/>
        <w:ind w:left="851" w:hanging="425"/>
        <w:jc w:val="both"/>
        <w:rPr>
          <w:rFonts w:asciiTheme="minorHAnsi" w:hAnsiTheme="minorHAnsi" w:cs="Arial"/>
          <w:sz w:val="24"/>
          <w:szCs w:val="24"/>
          <w:lang w:eastAsia="ar-SA"/>
        </w:rPr>
      </w:pPr>
      <w:r w:rsidRPr="002E3C94">
        <w:rPr>
          <w:rFonts w:asciiTheme="minorHAnsi" w:hAnsiTheme="minorHAnsi" w:cs="Arial"/>
          <w:sz w:val="24"/>
          <w:szCs w:val="24"/>
          <w:lang w:eastAsia="ar-SA"/>
        </w:rPr>
        <w:t>za niedopełnienie wymogu zgłoszenia zmian</w:t>
      </w:r>
      <w:r w:rsidR="002E3C94">
        <w:rPr>
          <w:rFonts w:asciiTheme="minorHAnsi" w:hAnsiTheme="minorHAnsi" w:cs="Arial"/>
          <w:sz w:val="24"/>
          <w:szCs w:val="24"/>
          <w:lang w:eastAsia="ar-SA"/>
        </w:rPr>
        <w:t>y osoby/osób zatrudnionych przy </w:t>
      </w:r>
      <w:r w:rsidRPr="002E3C94">
        <w:rPr>
          <w:rFonts w:asciiTheme="minorHAnsi" w:hAnsiTheme="minorHAnsi" w:cs="Arial"/>
          <w:sz w:val="24"/>
          <w:szCs w:val="24"/>
          <w:lang w:eastAsia="ar-SA"/>
        </w:rPr>
        <w:t xml:space="preserve">realizacji przedmiotu zamówienia na podstawie umowy o pracę w rozumieniu przepisów Kodeksu pracy Wykonawca zapłaci Zamawiającemu kary umowne </w:t>
      </w:r>
      <w:r w:rsidR="002E3C94">
        <w:rPr>
          <w:rFonts w:asciiTheme="minorHAnsi" w:hAnsiTheme="minorHAnsi" w:cs="Arial"/>
          <w:sz w:val="24"/>
          <w:szCs w:val="24"/>
          <w:lang w:eastAsia="ar-SA"/>
        </w:rPr>
        <w:t>w </w:t>
      </w:r>
      <w:r w:rsidR="00105EA2" w:rsidRPr="002E3C94">
        <w:rPr>
          <w:rFonts w:asciiTheme="minorHAnsi" w:hAnsiTheme="minorHAnsi" w:cs="Arial"/>
          <w:sz w:val="24"/>
          <w:szCs w:val="24"/>
          <w:lang w:eastAsia="ar-SA"/>
        </w:rPr>
        <w:t>wysokości 500 zł</w:t>
      </w:r>
      <w:r w:rsidR="00C3664D">
        <w:rPr>
          <w:rFonts w:asciiTheme="minorHAnsi" w:hAnsiTheme="minorHAnsi" w:cs="Arial"/>
          <w:sz w:val="24"/>
          <w:szCs w:val="24"/>
          <w:lang w:eastAsia="ar-SA"/>
        </w:rPr>
        <w:t xml:space="preserve"> za każdy przypadek</w:t>
      </w:r>
      <w:r w:rsidR="00105EA2" w:rsidRPr="002E3C94">
        <w:rPr>
          <w:rFonts w:asciiTheme="minorHAnsi" w:hAnsiTheme="minorHAnsi" w:cs="Arial"/>
          <w:sz w:val="24"/>
          <w:szCs w:val="24"/>
          <w:lang w:eastAsia="ar-SA"/>
        </w:rPr>
        <w:t>.</w:t>
      </w:r>
      <w:r w:rsidRPr="002E3C94">
        <w:rPr>
          <w:rFonts w:asciiTheme="minorHAnsi" w:hAnsiTheme="minorHAnsi" w:cs="Arial"/>
          <w:sz w:val="24"/>
          <w:szCs w:val="24"/>
          <w:lang w:eastAsia="ar-SA"/>
        </w:rPr>
        <w:t xml:space="preserve"> </w:t>
      </w:r>
    </w:p>
    <w:p w:rsidR="008D17B4" w:rsidRPr="002E3C94" w:rsidRDefault="008D17B4" w:rsidP="003466B6">
      <w:pPr>
        <w:pStyle w:val="Akapitzlist"/>
        <w:widowControl w:val="0"/>
        <w:numPr>
          <w:ilvl w:val="0"/>
          <w:numId w:val="14"/>
        </w:numPr>
        <w:suppressAutoHyphens/>
        <w:autoSpaceDE w:val="0"/>
        <w:spacing w:line="276" w:lineRule="auto"/>
        <w:ind w:left="426" w:hanging="426"/>
        <w:jc w:val="both"/>
        <w:rPr>
          <w:rFonts w:asciiTheme="minorHAnsi" w:hAnsiTheme="minorHAnsi" w:cs="Arial"/>
          <w:sz w:val="24"/>
          <w:szCs w:val="24"/>
          <w:lang w:eastAsia="ar-SA"/>
        </w:rPr>
      </w:pPr>
      <w:r w:rsidRPr="002E3C94">
        <w:rPr>
          <w:rFonts w:asciiTheme="minorHAnsi" w:hAnsiTheme="minorHAnsi" w:cs="Arial"/>
          <w:sz w:val="24"/>
          <w:szCs w:val="24"/>
          <w:lang w:eastAsia="ar-SA"/>
        </w:rPr>
        <w:t>Zamawiający wymaga, aby Wykonawca w umowie z podwykonaw</w:t>
      </w:r>
      <w:r w:rsidR="002E3C94">
        <w:rPr>
          <w:rFonts w:asciiTheme="minorHAnsi" w:hAnsiTheme="minorHAnsi" w:cs="Arial"/>
          <w:sz w:val="24"/>
          <w:szCs w:val="24"/>
          <w:lang w:eastAsia="ar-SA"/>
        </w:rPr>
        <w:t xml:space="preserve">cą zawarł postanowienia ust. 1 </w:t>
      </w:r>
      <w:proofErr w:type="spellStart"/>
      <w:r w:rsidRPr="002E3C94">
        <w:rPr>
          <w:rFonts w:asciiTheme="minorHAnsi" w:hAnsiTheme="minorHAnsi" w:cs="Arial"/>
          <w:sz w:val="24"/>
          <w:szCs w:val="24"/>
          <w:lang w:eastAsia="ar-SA"/>
        </w:rPr>
        <w:t>pkt</w:t>
      </w:r>
      <w:proofErr w:type="spellEnd"/>
      <w:r w:rsidRPr="002E3C94">
        <w:rPr>
          <w:rFonts w:asciiTheme="minorHAnsi" w:hAnsiTheme="minorHAnsi" w:cs="Arial"/>
          <w:sz w:val="24"/>
          <w:szCs w:val="24"/>
          <w:lang w:eastAsia="ar-SA"/>
        </w:rPr>
        <w:t xml:space="preserve"> 1 i 3 - 9 dotyczące zatrudnienia przez podwykonawcę osób wykonujących czynności, o których mowa w ust. 1 </w:t>
      </w:r>
      <w:proofErr w:type="spellStart"/>
      <w:r w:rsidRPr="002E3C94">
        <w:rPr>
          <w:rFonts w:asciiTheme="minorHAnsi" w:hAnsiTheme="minorHAnsi" w:cs="Arial"/>
          <w:sz w:val="24"/>
          <w:szCs w:val="24"/>
          <w:lang w:eastAsia="ar-SA"/>
        </w:rPr>
        <w:t>pkt</w:t>
      </w:r>
      <w:proofErr w:type="spellEnd"/>
      <w:r w:rsidRPr="002E3C94">
        <w:rPr>
          <w:rFonts w:asciiTheme="minorHAnsi" w:hAnsiTheme="minorHAnsi" w:cs="Arial"/>
          <w:sz w:val="24"/>
          <w:szCs w:val="24"/>
          <w:lang w:eastAsia="ar-SA"/>
        </w:rPr>
        <w:t xml:space="preserve"> 1, na podstawie umowy o pracę.</w:t>
      </w:r>
    </w:p>
    <w:p w:rsidR="003466B6" w:rsidRDefault="003466B6">
      <w:pPr>
        <w:spacing w:after="160" w:line="259" w:lineRule="auto"/>
        <w:rPr>
          <w:rFonts w:asciiTheme="minorHAnsi" w:hAnsiTheme="minorHAnsi" w:cs="Arial"/>
          <w:b/>
          <w:sz w:val="24"/>
          <w:szCs w:val="24"/>
          <w:lang w:eastAsia="ar-SA"/>
        </w:rPr>
      </w:pPr>
      <w:r>
        <w:rPr>
          <w:rFonts w:asciiTheme="minorHAnsi" w:hAnsiTheme="minorHAnsi" w:cs="Arial"/>
          <w:b/>
          <w:sz w:val="24"/>
          <w:szCs w:val="24"/>
          <w:lang w:eastAsia="ar-SA"/>
        </w:rPr>
        <w:br w:type="page"/>
      </w:r>
    </w:p>
    <w:p w:rsidR="00092964" w:rsidRPr="00DA5174" w:rsidRDefault="00092964" w:rsidP="003466B6">
      <w:pPr>
        <w:widowControl w:val="0"/>
        <w:suppressAutoHyphens/>
        <w:autoSpaceDE w:val="0"/>
        <w:spacing w:before="360" w:after="240"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eastAsia="ar-SA"/>
        </w:rPr>
      </w:pPr>
      <w:r w:rsidRPr="00DA5174">
        <w:rPr>
          <w:rFonts w:asciiTheme="minorHAnsi" w:hAnsiTheme="minorHAnsi" w:cs="Arial"/>
          <w:b/>
          <w:sz w:val="24"/>
          <w:szCs w:val="24"/>
          <w:lang w:eastAsia="ar-SA"/>
        </w:rPr>
        <w:lastRenderedPageBreak/>
        <w:t>§ 1</w:t>
      </w:r>
      <w:r w:rsidR="001165A0" w:rsidRPr="00DA5174">
        <w:rPr>
          <w:rFonts w:asciiTheme="minorHAnsi" w:hAnsiTheme="minorHAnsi" w:cs="Arial"/>
          <w:b/>
          <w:sz w:val="24"/>
          <w:szCs w:val="24"/>
          <w:lang w:eastAsia="ar-SA"/>
        </w:rPr>
        <w:t>3</w:t>
      </w:r>
    </w:p>
    <w:p w:rsidR="00092964" w:rsidRPr="00DA5174" w:rsidRDefault="00092964" w:rsidP="003466B6">
      <w:pPr>
        <w:widowControl w:val="0"/>
        <w:numPr>
          <w:ilvl w:val="0"/>
          <w:numId w:val="19"/>
        </w:numPr>
        <w:tabs>
          <w:tab w:val="clear" w:pos="0"/>
        </w:tabs>
        <w:suppressAutoHyphens/>
        <w:autoSpaceDE w:val="0"/>
        <w:spacing w:line="276" w:lineRule="auto"/>
        <w:ind w:left="360" w:hanging="360"/>
        <w:jc w:val="both"/>
        <w:rPr>
          <w:rFonts w:asciiTheme="minorHAnsi" w:hAnsiTheme="minorHAnsi" w:cs="Arial"/>
          <w:sz w:val="24"/>
          <w:szCs w:val="24"/>
          <w:lang w:eastAsia="ar-SA"/>
        </w:rPr>
      </w:pPr>
      <w:r w:rsidRPr="00DA5174">
        <w:rPr>
          <w:rFonts w:asciiTheme="minorHAnsi" w:hAnsiTheme="minorHAnsi" w:cs="Arial"/>
          <w:sz w:val="24"/>
          <w:szCs w:val="24"/>
          <w:lang w:eastAsia="ar-SA"/>
        </w:rPr>
        <w:t xml:space="preserve">W sprawach nieuregulowanych niniejszą umową mają zastosowanie przepisy Ustawy prawo zamówień publicznych z dnia </w:t>
      </w:r>
      <w:r w:rsidR="001406D4" w:rsidRPr="00DA5174">
        <w:rPr>
          <w:rFonts w:asciiTheme="minorHAnsi" w:hAnsiTheme="minorHAnsi" w:cs="Arial"/>
          <w:sz w:val="24"/>
          <w:szCs w:val="24"/>
          <w:lang w:eastAsia="ar-SA"/>
        </w:rPr>
        <w:t>11</w:t>
      </w:r>
      <w:r w:rsidRPr="00DA5174">
        <w:rPr>
          <w:rFonts w:asciiTheme="minorHAnsi" w:hAnsiTheme="minorHAnsi" w:cs="Arial"/>
          <w:sz w:val="24"/>
          <w:szCs w:val="24"/>
          <w:lang w:eastAsia="ar-SA"/>
        </w:rPr>
        <w:t xml:space="preserve"> </w:t>
      </w:r>
      <w:r w:rsidR="001406D4" w:rsidRPr="00DA5174">
        <w:rPr>
          <w:rFonts w:asciiTheme="minorHAnsi" w:hAnsiTheme="minorHAnsi" w:cs="Arial"/>
          <w:sz w:val="24"/>
          <w:szCs w:val="24"/>
          <w:lang w:eastAsia="ar-SA"/>
        </w:rPr>
        <w:t>września</w:t>
      </w:r>
      <w:r w:rsidRPr="00DA5174">
        <w:rPr>
          <w:rFonts w:asciiTheme="minorHAnsi" w:hAnsiTheme="minorHAnsi" w:cs="Arial"/>
          <w:sz w:val="24"/>
          <w:szCs w:val="24"/>
          <w:lang w:eastAsia="ar-SA"/>
        </w:rPr>
        <w:t xml:space="preserve"> 20</w:t>
      </w:r>
      <w:r w:rsidR="001406D4" w:rsidRPr="00DA5174">
        <w:rPr>
          <w:rFonts w:asciiTheme="minorHAnsi" w:hAnsiTheme="minorHAnsi" w:cs="Arial"/>
          <w:sz w:val="24"/>
          <w:szCs w:val="24"/>
          <w:lang w:eastAsia="ar-SA"/>
        </w:rPr>
        <w:t xml:space="preserve">19 </w:t>
      </w:r>
      <w:r w:rsidRPr="00DA5174">
        <w:rPr>
          <w:rFonts w:asciiTheme="minorHAnsi" w:hAnsiTheme="minorHAnsi" w:cs="Arial"/>
          <w:sz w:val="24"/>
          <w:szCs w:val="24"/>
          <w:lang w:eastAsia="ar-SA"/>
        </w:rPr>
        <w:t>r. i Kodeksu Cywilnego.</w:t>
      </w:r>
    </w:p>
    <w:p w:rsidR="00092964" w:rsidRPr="00DA5174" w:rsidRDefault="00092964" w:rsidP="003466B6">
      <w:pPr>
        <w:widowControl w:val="0"/>
        <w:numPr>
          <w:ilvl w:val="0"/>
          <w:numId w:val="19"/>
        </w:numPr>
        <w:tabs>
          <w:tab w:val="clear" w:pos="0"/>
        </w:tabs>
        <w:suppressAutoHyphens/>
        <w:autoSpaceDE w:val="0"/>
        <w:spacing w:line="276" w:lineRule="auto"/>
        <w:ind w:left="360" w:hanging="360"/>
        <w:jc w:val="both"/>
        <w:rPr>
          <w:rFonts w:asciiTheme="minorHAnsi" w:hAnsiTheme="minorHAnsi" w:cs="Arial"/>
          <w:sz w:val="24"/>
          <w:szCs w:val="24"/>
          <w:lang w:eastAsia="ar-SA"/>
        </w:rPr>
      </w:pPr>
      <w:r w:rsidRPr="00DA5174">
        <w:rPr>
          <w:rFonts w:asciiTheme="minorHAnsi" w:hAnsiTheme="minorHAnsi" w:cs="Arial"/>
          <w:sz w:val="24"/>
          <w:szCs w:val="24"/>
          <w:lang w:eastAsia="ar-SA"/>
        </w:rPr>
        <w:t xml:space="preserve">Wszelkie zmiany niniejszej umowy wymagają formy </w:t>
      </w:r>
      <w:r w:rsidR="002E3C94">
        <w:rPr>
          <w:rFonts w:asciiTheme="minorHAnsi" w:hAnsiTheme="minorHAnsi" w:cs="Arial"/>
          <w:sz w:val="24"/>
          <w:szCs w:val="24"/>
          <w:lang w:eastAsia="ar-SA"/>
        </w:rPr>
        <w:t>pisemnej i zgody obu stron, pod </w:t>
      </w:r>
      <w:r w:rsidRPr="00DA5174">
        <w:rPr>
          <w:rFonts w:asciiTheme="minorHAnsi" w:hAnsiTheme="minorHAnsi" w:cs="Arial"/>
          <w:sz w:val="24"/>
          <w:szCs w:val="24"/>
          <w:lang w:eastAsia="ar-SA"/>
        </w:rPr>
        <w:t xml:space="preserve">rygorem nieważności i będą dopuszczone wyłącznie w granicach unormowanych art. </w:t>
      </w:r>
      <w:r w:rsidR="001406D4" w:rsidRPr="00DA5174">
        <w:rPr>
          <w:rFonts w:asciiTheme="minorHAnsi" w:hAnsiTheme="minorHAnsi" w:cs="Arial"/>
          <w:sz w:val="24"/>
          <w:szCs w:val="24"/>
          <w:lang w:eastAsia="ar-SA"/>
        </w:rPr>
        <w:t xml:space="preserve">455 </w:t>
      </w:r>
      <w:r w:rsidRPr="00DA5174">
        <w:rPr>
          <w:rFonts w:asciiTheme="minorHAnsi" w:hAnsiTheme="minorHAnsi" w:cs="Arial"/>
          <w:sz w:val="24"/>
          <w:szCs w:val="24"/>
          <w:lang w:eastAsia="ar-SA"/>
        </w:rPr>
        <w:t>ustawy o zamówieniach publicznych.</w:t>
      </w:r>
    </w:p>
    <w:p w:rsidR="00092964" w:rsidRPr="00DA5174" w:rsidRDefault="00092964" w:rsidP="003466B6">
      <w:pPr>
        <w:widowControl w:val="0"/>
        <w:numPr>
          <w:ilvl w:val="0"/>
          <w:numId w:val="19"/>
        </w:numPr>
        <w:tabs>
          <w:tab w:val="clear" w:pos="0"/>
        </w:tabs>
        <w:suppressAutoHyphens/>
        <w:autoSpaceDE w:val="0"/>
        <w:spacing w:line="276" w:lineRule="auto"/>
        <w:ind w:left="360" w:hanging="360"/>
        <w:jc w:val="both"/>
        <w:rPr>
          <w:rFonts w:asciiTheme="minorHAnsi" w:hAnsiTheme="minorHAnsi" w:cs="Arial"/>
          <w:sz w:val="24"/>
          <w:szCs w:val="24"/>
          <w:lang w:eastAsia="ar-SA"/>
        </w:rPr>
      </w:pPr>
      <w:r w:rsidRPr="00DA5174">
        <w:rPr>
          <w:rFonts w:asciiTheme="minorHAnsi" w:hAnsiTheme="minorHAnsi" w:cs="Arial"/>
          <w:sz w:val="24"/>
          <w:szCs w:val="24"/>
          <w:lang w:eastAsia="ar-SA"/>
        </w:rPr>
        <w:t>Integralną część niniejszej umowy stanowią materiały przetargowe.</w:t>
      </w:r>
    </w:p>
    <w:p w:rsidR="00092964" w:rsidRPr="00DA5174" w:rsidRDefault="00092964" w:rsidP="003466B6">
      <w:pPr>
        <w:widowControl w:val="0"/>
        <w:numPr>
          <w:ilvl w:val="0"/>
          <w:numId w:val="19"/>
        </w:numPr>
        <w:tabs>
          <w:tab w:val="clear" w:pos="0"/>
        </w:tabs>
        <w:suppressAutoHyphens/>
        <w:autoSpaceDE w:val="0"/>
        <w:spacing w:after="1200" w:line="276" w:lineRule="auto"/>
        <w:ind w:left="360" w:hanging="360"/>
        <w:jc w:val="both"/>
        <w:rPr>
          <w:rFonts w:asciiTheme="minorHAnsi" w:hAnsiTheme="minorHAnsi" w:cs="Arial"/>
          <w:b/>
          <w:bCs/>
          <w:sz w:val="24"/>
          <w:szCs w:val="24"/>
          <w:lang w:eastAsia="ar-SA"/>
        </w:rPr>
      </w:pPr>
      <w:r w:rsidRPr="00DA5174">
        <w:rPr>
          <w:rFonts w:asciiTheme="minorHAnsi" w:hAnsiTheme="minorHAnsi" w:cs="Arial"/>
          <w:sz w:val="24"/>
          <w:szCs w:val="24"/>
          <w:lang w:eastAsia="ar-SA"/>
        </w:rPr>
        <w:t>Umowę sporządzono w dwóch jednobrzmiących egzemplarzach, po jednym egzemplarzu dla każdej ze stron.</w:t>
      </w:r>
    </w:p>
    <w:p w:rsidR="00092964" w:rsidRPr="00DA5174" w:rsidRDefault="003466B6" w:rsidP="003466B6">
      <w:pPr>
        <w:widowControl w:val="0"/>
        <w:suppressAutoHyphens/>
        <w:autoSpaceDE w:val="0"/>
        <w:spacing w:after="1800" w:line="276" w:lineRule="auto"/>
        <w:jc w:val="center"/>
        <w:rPr>
          <w:rFonts w:asciiTheme="minorHAnsi" w:hAnsiTheme="minorHAnsi" w:cs="Arial"/>
          <w:sz w:val="24"/>
          <w:szCs w:val="24"/>
          <w:lang w:eastAsia="ar-SA"/>
        </w:rPr>
      </w:pPr>
      <w:r>
        <w:rPr>
          <w:rFonts w:asciiTheme="minorHAnsi" w:hAnsiTheme="minorHAnsi" w:cs="Arial"/>
          <w:b/>
          <w:bCs/>
          <w:sz w:val="24"/>
          <w:szCs w:val="24"/>
          <w:lang w:eastAsia="ar-SA"/>
        </w:rPr>
        <w:t>Zamawiający</w:t>
      </w:r>
      <w:r>
        <w:rPr>
          <w:rFonts w:asciiTheme="minorHAnsi" w:hAnsiTheme="minorHAnsi" w:cs="Arial"/>
          <w:b/>
          <w:bCs/>
          <w:sz w:val="24"/>
          <w:szCs w:val="24"/>
          <w:lang w:eastAsia="ar-SA"/>
        </w:rPr>
        <w:tab/>
      </w:r>
      <w:r>
        <w:rPr>
          <w:rFonts w:asciiTheme="minorHAnsi" w:hAnsiTheme="minorHAnsi" w:cs="Arial"/>
          <w:b/>
          <w:bCs/>
          <w:sz w:val="24"/>
          <w:szCs w:val="24"/>
          <w:lang w:eastAsia="ar-SA"/>
        </w:rPr>
        <w:tab/>
      </w:r>
      <w:r>
        <w:rPr>
          <w:rFonts w:asciiTheme="minorHAnsi" w:hAnsiTheme="minorHAnsi" w:cs="Arial"/>
          <w:b/>
          <w:bCs/>
          <w:sz w:val="24"/>
          <w:szCs w:val="24"/>
          <w:lang w:eastAsia="ar-SA"/>
        </w:rPr>
        <w:tab/>
      </w:r>
      <w:r>
        <w:rPr>
          <w:rFonts w:asciiTheme="minorHAnsi" w:hAnsiTheme="minorHAnsi" w:cs="Arial"/>
          <w:b/>
          <w:bCs/>
          <w:sz w:val="24"/>
          <w:szCs w:val="24"/>
          <w:lang w:eastAsia="ar-SA"/>
        </w:rPr>
        <w:tab/>
      </w:r>
      <w:r w:rsidR="00092964" w:rsidRPr="00DA5174">
        <w:rPr>
          <w:rFonts w:asciiTheme="minorHAnsi" w:hAnsiTheme="minorHAnsi" w:cs="Arial"/>
          <w:b/>
          <w:bCs/>
          <w:sz w:val="24"/>
          <w:szCs w:val="24"/>
          <w:lang w:eastAsia="ar-SA"/>
        </w:rPr>
        <w:tab/>
      </w:r>
      <w:r w:rsidR="00092964" w:rsidRPr="00DA5174">
        <w:rPr>
          <w:rFonts w:asciiTheme="minorHAnsi" w:hAnsiTheme="minorHAnsi" w:cs="Arial"/>
          <w:b/>
          <w:bCs/>
          <w:sz w:val="24"/>
          <w:szCs w:val="24"/>
          <w:lang w:eastAsia="ar-SA"/>
        </w:rPr>
        <w:tab/>
        <w:t>Wykonawca</w:t>
      </w:r>
    </w:p>
    <w:p w:rsidR="00092964" w:rsidRPr="00DA5174" w:rsidRDefault="00092964" w:rsidP="003466B6">
      <w:pPr>
        <w:suppressAutoHyphens/>
        <w:spacing w:line="276" w:lineRule="auto"/>
        <w:jc w:val="center"/>
        <w:rPr>
          <w:rFonts w:asciiTheme="minorHAnsi" w:hAnsiTheme="minorHAnsi" w:cs="Arial"/>
          <w:sz w:val="24"/>
          <w:szCs w:val="24"/>
          <w:lang w:eastAsia="ar-SA"/>
        </w:rPr>
      </w:pPr>
      <w:r w:rsidRPr="00DA5174">
        <w:rPr>
          <w:rFonts w:asciiTheme="minorHAnsi" w:hAnsiTheme="minorHAnsi" w:cs="Arial"/>
          <w:sz w:val="24"/>
          <w:szCs w:val="24"/>
          <w:lang w:eastAsia="ar-SA"/>
        </w:rPr>
        <w:t>...................</w:t>
      </w:r>
      <w:r w:rsidR="003466B6">
        <w:rPr>
          <w:rFonts w:asciiTheme="minorHAnsi" w:hAnsiTheme="minorHAnsi" w:cs="Arial"/>
          <w:sz w:val="24"/>
          <w:szCs w:val="24"/>
          <w:lang w:eastAsia="ar-SA"/>
        </w:rPr>
        <w:t>..............................</w:t>
      </w:r>
      <w:r w:rsidR="003466B6">
        <w:rPr>
          <w:rFonts w:asciiTheme="minorHAnsi" w:hAnsiTheme="minorHAnsi" w:cs="Arial"/>
          <w:sz w:val="24"/>
          <w:szCs w:val="24"/>
          <w:lang w:eastAsia="ar-SA"/>
        </w:rPr>
        <w:tab/>
      </w:r>
      <w:r w:rsidRPr="00DA5174">
        <w:rPr>
          <w:rFonts w:asciiTheme="minorHAnsi" w:hAnsiTheme="minorHAnsi" w:cs="Arial"/>
          <w:sz w:val="24"/>
          <w:szCs w:val="24"/>
          <w:lang w:eastAsia="ar-SA"/>
        </w:rPr>
        <w:tab/>
      </w:r>
      <w:r w:rsidRPr="00DA5174">
        <w:rPr>
          <w:rFonts w:asciiTheme="minorHAnsi" w:hAnsiTheme="minorHAnsi" w:cs="Arial"/>
          <w:sz w:val="24"/>
          <w:szCs w:val="24"/>
          <w:lang w:eastAsia="ar-SA"/>
        </w:rPr>
        <w:tab/>
        <w:t>.................................................</w:t>
      </w:r>
    </w:p>
    <w:p w:rsidR="00B3348E" w:rsidRPr="00DA5174" w:rsidRDefault="00B3348E" w:rsidP="00DA5174">
      <w:pPr>
        <w:spacing w:line="276" w:lineRule="auto"/>
        <w:rPr>
          <w:rFonts w:asciiTheme="minorHAnsi" w:hAnsiTheme="minorHAnsi" w:cs="Arial"/>
        </w:rPr>
      </w:pPr>
    </w:p>
    <w:sectPr w:rsidR="00B3348E" w:rsidRPr="00DA5174" w:rsidSect="001165A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2FB" w:rsidRDefault="008B22FB" w:rsidP="00CB54C8">
      <w:r>
        <w:separator/>
      </w:r>
    </w:p>
  </w:endnote>
  <w:endnote w:type="continuationSeparator" w:id="0">
    <w:p w:rsidR="008B22FB" w:rsidRDefault="008B22FB" w:rsidP="00CB5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2FB" w:rsidRDefault="008B22FB" w:rsidP="00CB54C8">
      <w:r>
        <w:separator/>
      </w:r>
    </w:p>
  </w:footnote>
  <w:footnote w:type="continuationSeparator" w:id="0">
    <w:p w:rsidR="008B22FB" w:rsidRDefault="008B22FB" w:rsidP="00CB54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B9F4711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</w:abstractNum>
  <w:abstractNum w:abstractNumId="2">
    <w:nsid w:val="00000009"/>
    <w:multiLevelType w:val="singleLevel"/>
    <w:tmpl w:val="D78226C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</w:rPr>
    </w:lvl>
  </w:abstractNum>
  <w:abstractNum w:abstractNumId="3">
    <w:nsid w:val="0000000A"/>
    <w:multiLevelType w:val="multilevel"/>
    <w:tmpl w:val="437A12F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sz w:val="22"/>
        <w:szCs w:val="22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Cs w:val="18"/>
      </w:rPr>
    </w:lvl>
  </w:abstractNum>
  <w:abstractNum w:abstractNumId="6">
    <w:nsid w:val="00000010"/>
    <w:multiLevelType w:val="singleLevel"/>
    <w:tmpl w:val="9454F088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31" w:hanging="360"/>
      </w:pPr>
      <w:rPr>
        <w:rFonts w:ascii="Times New Roman" w:eastAsia="Times New Roman" w:hAnsi="Times New Roman" w:cs="Times New Roman"/>
        <w:b w:val="0"/>
      </w:rPr>
    </w:lvl>
  </w:abstractNum>
  <w:abstractNum w:abstractNumId="7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>
    <w:nsid w:val="00207C79"/>
    <w:multiLevelType w:val="hybridMultilevel"/>
    <w:tmpl w:val="4F96BD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38024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2B46B42"/>
    <w:multiLevelType w:val="multilevel"/>
    <w:tmpl w:val="87AEC10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0">
    <w:nsid w:val="0A213C02"/>
    <w:multiLevelType w:val="hybridMultilevel"/>
    <w:tmpl w:val="B952259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061098"/>
    <w:multiLevelType w:val="hybridMultilevel"/>
    <w:tmpl w:val="7CA648D8"/>
    <w:lvl w:ilvl="0" w:tplc="555C1D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FD4332"/>
    <w:multiLevelType w:val="multilevel"/>
    <w:tmpl w:val="55169BC6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25872CE"/>
    <w:multiLevelType w:val="multilevel"/>
    <w:tmpl w:val="015C9A8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561652A"/>
    <w:multiLevelType w:val="multilevel"/>
    <w:tmpl w:val="D0BA1C4C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6425B8"/>
    <w:multiLevelType w:val="hybridMultilevel"/>
    <w:tmpl w:val="97B69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E23A9C"/>
    <w:multiLevelType w:val="multilevel"/>
    <w:tmpl w:val="3F1A3A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406DDD"/>
    <w:multiLevelType w:val="hybridMultilevel"/>
    <w:tmpl w:val="28F48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94749A"/>
    <w:multiLevelType w:val="hybridMultilevel"/>
    <w:tmpl w:val="A5FA1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51300"/>
    <w:multiLevelType w:val="multilevel"/>
    <w:tmpl w:val="3F1A3A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996785"/>
    <w:multiLevelType w:val="hybridMultilevel"/>
    <w:tmpl w:val="97B69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6D2102"/>
    <w:multiLevelType w:val="hybridMultilevel"/>
    <w:tmpl w:val="D34C828E"/>
    <w:lvl w:ilvl="0" w:tplc="EB70D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C2496C"/>
    <w:multiLevelType w:val="multilevel"/>
    <w:tmpl w:val="99BAF0A4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7D15F9"/>
    <w:multiLevelType w:val="hybridMultilevel"/>
    <w:tmpl w:val="D3144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1D0258"/>
    <w:multiLevelType w:val="multilevel"/>
    <w:tmpl w:val="30602AE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69599F"/>
    <w:multiLevelType w:val="multilevel"/>
    <w:tmpl w:val="36F49C26"/>
    <w:lvl w:ilvl="0">
      <w:start w:val="1"/>
      <w:numFmt w:val="decimal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DE45A52"/>
    <w:multiLevelType w:val="hybridMultilevel"/>
    <w:tmpl w:val="75EC53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8"/>
  </w:num>
  <w:num w:numId="4">
    <w:abstractNumId w:val="17"/>
  </w:num>
  <w:num w:numId="5">
    <w:abstractNumId w:val="10"/>
  </w:num>
  <w:num w:numId="6">
    <w:abstractNumId w:val="22"/>
  </w:num>
  <w:num w:numId="7">
    <w:abstractNumId w:val="12"/>
  </w:num>
  <w:num w:numId="8">
    <w:abstractNumId w:val="14"/>
  </w:num>
  <w:num w:numId="9">
    <w:abstractNumId w:val="25"/>
  </w:num>
  <w:num w:numId="10">
    <w:abstractNumId w:val="19"/>
  </w:num>
  <w:num w:numId="11">
    <w:abstractNumId w:val="16"/>
  </w:num>
  <w:num w:numId="12">
    <w:abstractNumId w:val="24"/>
  </w:num>
  <w:num w:numId="13">
    <w:abstractNumId w:val="13"/>
  </w:num>
  <w:num w:numId="14">
    <w:abstractNumId w:val="23"/>
  </w:num>
  <w:num w:numId="15">
    <w:abstractNumId w:val="21"/>
  </w:num>
  <w:num w:numId="16">
    <w:abstractNumId w:val="11"/>
  </w:num>
  <w:num w:numId="17">
    <w:abstractNumId w:val="8"/>
  </w:num>
  <w:num w:numId="18">
    <w:abstractNumId w:val="26"/>
  </w:num>
  <w:num w:numId="19">
    <w:abstractNumId w:val="9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D6D"/>
    <w:rsid w:val="00064E32"/>
    <w:rsid w:val="0007109B"/>
    <w:rsid w:val="000745CE"/>
    <w:rsid w:val="00092964"/>
    <w:rsid w:val="000C7219"/>
    <w:rsid w:val="00105EA2"/>
    <w:rsid w:val="001060F1"/>
    <w:rsid w:val="001165A0"/>
    <w:rsid w:val="001406D4"/>
    <w:rsid w:val="00150037"/>
    <w:rsid w:val="00166E4D"/>
    <w:rsid w:val="00177E12"/>
    <w:rsid w:val="001E16DC"/>
    <w:rsid w:val="00203698"/>
    <w:rsid w:val="00204A0D"/>
    <w:rsid w:val="00285506"/>
    <w:rsid w:val="002A6E8E"/>
    <w:rsid w:val="002A75EE"/>
    <w:rsid w:val="002E3C94"/>
    <w:rsid w:val="00327279"/>
    <w:rsid w:val="003466B6"/>
    <w:rsid w:val="003C103C"/>
    <w:rsid w:val="003D70F0"/>
    <w:rsid w:val="00477835"/>
    <w:rsid w:val="004A4B73"/>
    <w:rsid w:val="004C798E"/>
    <w:rsid w:val="00513592"/>
    <w:rsid w:val="005327C8"/>
    <w:rsid w:val="005E14F2"/>
    <w:rsid w:val="00654B02"/>
    <w:rsid w:val="00666916"/>
    <w:rsid w:val="006A0B75"/>
    <w:rsid w:val="00782FA5"/>
    <w:rsid w:val="007E7ABD"/>
    <w:rsid w:val="008168E2"/>
    <w:rsid w:val="00820EE6"/>
    <w:rsid w:val="00856F92"/>
    <w:rsid w:val="008B22FB"/>
    <w:rsid w:val="008D17B4"/>
    <w:rsid w:val="008F2922"/>
    <w:rsid w:val="00954957"/>
    <w:rsid w:val="00965EB2"/>
    <w:rsid w:val="00991169"/>
    <w:rsid w:val="009C3487"/>
    <w:rsid w:val="009D32D9"/>
    <w:rsid w:val="00A83432"/>
    <w:rsid w:val="00AE0C8B"/>
    <w:rsid w:val="00B32004"/>
    <w:rsid w:val="00B3348E"/>
    <w:rsid w:val="00B463D0"/>
    <w:rsid w:val="00BB6E1B"/>
    <w:rsid w:val="00BC7BF6"/>
    <w:rsid w:val="00BF42C8"/>
    <w:rsid w:val="00C27D4F"/>
    <w:rsid w:val="00C3664D"/>
    <w:rsid w:val="00C43D6D"/>
    <w:rsid w:val="00C60138"/>
    <w:rsid w:val="00C92A7E"/>
    <w:rsid w:val="00C94ECB"/>
    <w:rsid w:val="00CB54C8"/>
    <w:rsid w:val="00DA5174"/>
    <w:rsid w:val="00E31B33"/>
    <w:rsid w:val="00E51FB9"/>
    <w:rsid w:val="00E64A79"/>
    <w:rsid w:val="00FC61FC"/>
    <w:rsid w:val="00FE4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0B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6E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E8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E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E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E8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E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E8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2A6E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2A6E8E"/>
    <w:pPr>
      <w:suppressAutoHyphens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A6E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2036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03698"/>
    <w:pPr>
      <w:widowControl w:val="0"/>
      <w:shd w:val="clear" w:color="auto" w:fill="FFFFFF"/>
      <w:spacing w:before="300" w:line="250" w:lineRule="exact"/>
      <w:jc w:val="center"/>
    </w:pPr>
    <w:rPr>
      <w:lang w:eastAsia="en-US"/>
    </w:rPr>
  </w:style>
  <w:style w:type="character" w:customStyle="1" w:styleId="Nagwek2">
    <w:name w:val="Nagłówek #2_"/>
    <w:basedOn w:val="Domylnaczcionkaakapitu"/>
    <w:link w:val="Nagwek20"/>
    <w:rsid w:val="0066691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2105pt">
    <w:name w:val="Tekst treści (2) + 10;5 pt"/>
    <w:basedOn w:val="Teksttreci2"/>
    <w:rsid w:val="0066691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Nagwek20">
    <w:name w:val="Nagłówek #2"/>
    <w:basedOn w:val="Normalny"/>
    <w:link w:val="Nagwek2"/>
    <w:rsid w:val="00666916"/>
    <w:pPr>
      <w:widowControl w:val="0"/>
      <w:shd w:val="clear" w:color="auto" w:fill="FFFFFF"/>
      <w:spacing w:before="300" w:line="250" w:lineRule="exact"/>
      <w:jc w:val="center"/>
      <w:outlineLvl w:val="1"/>
    </w:pPr>
    <w:rPr>
      <w:b/>
      <w:bCs/>
      <w:sz w:val="21"/>
      <w:szCs w:val="21"/>
      <w:lang w:eastAsia="en-US"/>
    </w:rPr>
  </w:style>
  <w:style w:type="character" w:customStyle="1" w:styleId="Teksttreci2Odstpy-1pt">
    <w:name w:val="Tekst treści (2) + Odstępy -1 pt"/>
    <w:basedOn w:val="Teksttreci2"/>
    <w:rsid w:val="00E51FB9"/>
    <w:rPr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u w:val="none"/>
      <w:lang w:val="en-US" w:eastAsia="en-US" w:bidi="en-US"/>
    </w:rPr>
  </w:style>
  <w:style w:type="paragraph" w:styleId="Nagwek">
    <w:name w:val="header"/>
    <w:basedOn w:val="Normalny"/>
    <w:link w:val="NagwekZnak"/>
    <w:uiPriority w:val="99"/>
    <w:semiHidden/>
    <w:unhideWhenUsed/>
    <w:rsid w:val="00CB54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54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B54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54C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9</Pages>
  <Words>2896</Words>
  <Characters>17379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Mikolaj Żak</dc:creator>
  <cp:keywords/>
  <dc:description/>
  <cp:lastModifiedBy>Kamila Żak</cp:lastModifiedBy>
  <cp:revision>24</cp:revision>
  <dcterms:created xsi:type="dcterms:W3CDTF">2021-07-15T10:22:00Z</dcterms:created>
  <dcterms:modified xsi:type="dcterms:W3CDTF">2024-01-29T19:12:00Z</dcterms:modified>
</cp:coreProperties>
</file>