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8C3E6" w14:textId="77777777" w:rsidR="000573CA" w:rsidRPr="00627DD9" w:rsidRDefault="000573CA" w:rsidP="00C857D4">
      <w:pPr>
        <w:pStyle w:val="rozdzia"/>
      </w:pPr>
    </w:p>
    <w:p w14:paraId="34B020C1" w14:textId="77777777" w:rsidR="000573CA" w:rsidRPr="00627DD9" w:rsidRDefault="000573CA" w:rsidP="00C857D4">
      <w:pPr>
        <w:pStyle w:val="rozdzia"/>
      </w:pPr>
    </w:p>
    <w:p w14:paraId="06B462F2" w14:textId="5F136E08" w:rsidR="000573CA" w:rsidRDefault="000573CA" w:rsidP="00854A0F"/>
    <w:p w14:paraId="1A15166D" w14:textId="77777777" w:rsidR="00854A0F" w:rsidRDefault="00854A0F" w:rsidP="00854A0F"/>
    <w:p w14:paraId="3B4803DB" w14:textId="77777777" w:rsidR="00854A0F" w:rsidRDefault="00854A0F" w:rsidP="00854A0F"/>
    <w:p w14:paraId="366622C0" w14:textId="77777777" w:rsidR="00854A0F" w:rsidRPr="00CE4E68" w:rsidRDefault="00854A0F" w:rsidP="00854A0F">
      <w:pPr>
        <w:rPr>
          <w:color w:val="FF0000"/>
        </w:rPr>
      </w:pPr>
    </w:p>
    <w:p w14:paraId="5144834D" w14:textId="77777777" w:rsidR="000573CA" w:rsidRDefault="000573CA" w:rsidP="00C857D4">
      <w:pPr>
        <w:pStyle w:val="rozdzia"/>
      </w:pPr>
    </w:p>
    <w:p w14:paraId="4892D0A4" w14:textId="77777777" w:rsidR="0055657A" w:rsidRDefault="0055657A" w:rsidP="00C857D4">
      <w:pPr>
        <w:pStyle w:val="rozdzia"/>
      </w:pPr>
    </w:p>
    <w:p w14:paraId="13D5ADC3" w14:textId="77777777" w:rsidR="0055657A" w:rsidRDefault="0055657A" w:rsidP="00C857D4">
      <w:pPr>
        <w:pStyle w:val="rozdzia"/>
      </w:pPr>
    </w:p>
    <w:p w14:paraId="1B9406AD" w14:textId="77777777" w:rsidR="0055657A" w:rsidRDefault="0055657A" w:rsidP="00C857D4">
      <w:pPr>
        <w:pStyle w:val="rozdzia"/>
      </w:pPr>
    </w:p>
    <w:p w14:paraId="1CDE7F75" w14:textId="77777777" w:rsidR="0055657A" w:rsidRDefault="0055657A" w:rsidP="00C857D4">
      <w:pPr>
        <w:pStyle w:val="rozdzia"/>
      </w:pPr>
    </w:p>
    <w:p w14:paraId="23449F43" w14:textId="77777777" w:rsidR="0055657A" w:rsidRDefault="0055657A" w:rsidP="00C857D4">
      <w:pPr>
        <w:pStyle w:val="rozdzia"/>
      </w:pPr>
    </w:p>
    <w:p w14:paraId="4E08805D" w14:textId="77777777" w:rsidR="0055657A" w:rsidRDefault="0055657A" w:rsidP="00C857D4">
      <w:pPr>
        <w:pStyle w:val="rozdzia"/>
      </w:pPr>
    </w:p>
    <w:p w14:paraId="7A9FDCC0" w14:textId="77777777" w:rsidR="0055657A" w:rsidRPr="00627DD9" w:rsidRDefault="0055657A" w:rsidP="00C857D4">
      <w:pPr>
        <w:pStyle w:val="rozdzia"/>
      </w:pPr>
    </w:p>
    <w:p w14:paraId="4C6E1350" w14:textId="77777777" w:rsidR="000573CA" w:rsidRPr="00627DD9" w:rsidRDefault="000573CA" w:rsidP="00C857D4">
      <w:pPr>
        <w:pStyle w:val="rozdzia"/>
      </w:pPr>
    </w:p>
    <w:p w14:paraId="35E7C4F2" w14:textId="77777777" w:rsidR="000573CA" w:rsidRPr="00627DD9" w:rsidRDefault="000573CA" w:rsidP="000573CA">
      <w:pPr>
        <w:jc w:val="center"/>
        <w:rPr>
          <w:b/>
          <w:bCs/>
          <w:spacing w:val="8"/>
          <w:sz w:val="32"/>
          <w:szCs w:val="32"/>
        </w:rPr>
      </w:pPr>
      <w:r w:rsidRPr="00627DD9">
        <w:rPr>
          <w:b/>
          <w:bCs/>
          <w:sz w:val="28"/>
          <w:szCs w:val="28"/>
        </w:rPr>
        <w:t>Rozdział II</w:t>
      </w:r>
    </w:p>
    <w:p w14:paraId="177B4C70" w14:textId="77777777" w:rsidR="000573CA" w:rsidRPr="00627DD9" w:rsidRDefault="000573CA" w:rsidP="000573CA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627DD9">
        <w:rPr>
          <w:b/>
          <w:bCs/>
          <w:sz w:val="40"/>
          <w:szCs w:val="40"/>
        </w:rPr>
        <w:t>FORMULARZ OFERTY Z ZAŁĄCZNIKAMI</w:t>
      </w:r>
    </w:p>
    <w:p w14:paraId="703013F7" w14:textId="77777777" w:rsidR="000573CA" w:rsidRPr="00627DD9" w:rsidRDefault="000573CA" w:rsidP="000573CA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7F7ADC2B" w14:textId="77777777" w:rsidR="000573CA" w:rsidRPr="00627DD9" w:rsidRDefault="000573CA" w:rsidP="000573CA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275D5E20" w14:textId="77777777" w:rsidR="000573CA" w:rsidRPr="00CE4E68" w:rsidRDefault="000573CA" w:rsidP="000573CA">
      <w:pPr>
        <w:shd w:val="clear" w:color="auto" w:fill="FFFFFF"/>
        <w:jc w:val="right"/>
        <w:rPr>
          <w:color w:val="FF0000"/>
        </w:rPr>
      </w:pPr>
      <w:r w:rsidRPr="00CE4E68">
        <w:rPr>
          <w:color w:val="FF0000"/>
        </w:rPr>
        <w:br w:type="page"/>
      </w:r>
    </w:p>
    <w:p w14:paraId="43F0B8E2" w14:textId="77777777" w:rsidR="000573CA" w:rsidRPr="00627DD9" w:rsidRDefault="000573CA" w:rsidP="000573CA">
      <w:pPr>
        <w:shd w:val="clear" w:color="auto" w:fill="FFFFFF" w:themeFill="background1"/>
        <w:jc w:val="right"/>
        <w:rPr>
          <w:b/>
          <w:bCs/>
        </w:rPr>
      </w:pPr>
      <w:r w:rsidRPr="00627DD9">
        <w:rPr>
          <w:b/>
          <w:bCs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627DD9" w:rsidRPr="00627DD9" w14:paraId="40AD936C" w14:textId="77777777" w:rsidTr="000573CA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F185FB" w14:textId="77777777" w:rsidR="000573CA" w:rsidRPr="00627DD9" w:rsidRDefault="000573CA" w:rsidP="000573CA">
            <w:pPr>
              <w:pStyle w:val="Nagwek6"/>
              <w:rPr>
                <w:rFonts w:ascii="Times New Roman" w:hAnsi="Times New Roman" w:cs="Times New Roman"/>
                <w:sz w:val="40"/>
                <w:szCs w:val="40"/>
              </w:rPr>
            </w:pPr>
            <w:r w:rsidRPr="00627DD9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14:paraId="5DFD7AA3" w14:textId="77777777" w:rsidR="000573CA" w:rsidRPr="00627DD9" w:rsidRDefault="000573CA" w:rsidP="000573CA">
      <w:pPr>
        <w:jc w:val="both"/>
        <w:rPr>
          <w:sz w:val="16"/>
          <w:szCs w:val="16"/>
        </w:rPr>
      </w:pPr>
    </w:p>
    <w:p w14:paraId="6056A856" w14:textId="77777777" w:rsidR="000573CA" w:rsidRPr="00627DD9" w:rsidRDefault="000573CA" w:rsidP="000573CA">
      <w:pPr>
        <w:ind w:left="5103"/>
        <w:rPr>
          <w:b/>
          <w:sz w:val="22"/>
        </w:rPr>
      </w:pPr>
      <w:r w:rsidRPr="00627DD9">
        <w:rPr>
          <w:b/>
          <w:sz w:val="22"/>
        </w:rPr>
        <w:t>POLITECHNIKA WARSZAWSKA</w:t>
      </w:r>
    </w:p>
    <w:p w14:paraId="7784E55F" w14:textId="77777777" w:rsidR="000573CA" w:rsidRPr="00627DD9" w:rsidRDefault="000573CA" w:rsidP="000573CA">
      <w:pPr>
        <w:ind w:left="5103"/>
        <w:rPr>
          <w:b/>
          <w:sz w:val="22"/>
        </w:rPr>
      </w:pPr>
      <w:r w:rsidRPr="00627DD9">
        <w:rPr>
          <w:b/>
          <w:sz w:val="22"/>
        </w:rPr>
        <w:t>00-661 Warszawa, Pl. Politechniki 1</w:t>
      </w:r>
    </w:p>
    <w:p w14:paraId="40607090" w14:textId="77777777" w:rsidR="000573CA" w:rsidRPr="00627DD9" w:rsidRDefault="000573CA" w:rsidP="000573CA">
      <w:pPr>
        <w:ind w:left="5103"/>
        <w:rPr>
          <w:b/>
          <w:sz w:val="22"/>
        </w:rPr>
      </w:pPr>
      <w:r w:rsidRPr="00627DD9">
        <w:rPr>
          <w:b/>
          <w:sz w:val="22"/>
        </w:rPr>
        <w:t>FILIA W PŁOCKU</w:t>
      </w:r>
    </w:p>
    <w:p w14:paraId="4ECB1250" w14:textId="77777777" w:rsidR="000573CA" w:rsidRPr="00627DD9" w:rsidRDefault="000573CA" w:rsidP="000573CA">
      <w:pPr>
        <w:ind w:left="5103"/>
        <w:rPr>
          <w:b/>
          <w:sz w:val="22"/>
        </w:rPr>
      </w:pPr>
      <w:r w:rsidRPr="00627DD9">
        <w:rPr>
          <w:b/>
          <w:sz w:val="22"/>
        </w:rPr>
        <w:t>09-400 Płock, ul. Łukasiewicza 17</w:t>
      </w:r>
    </w:p>
    <w:p w14:paraId="5F8A6446" w14:textId="77777777" w:rsidR="000573CA" w:rsidRPr="00627DD9" w:rsidRDefault="000573CA" w:rsidP="000573CA">
      <w:pPr>
        <w:ind w:left="5103"/>
        <w:rPr>
          <w:b/>
          <w:sz w:val="22"/>
        </w:rPr>
      </w:pP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627DD9" w:rsidRPr="00627DD9" w14:paraId="1664B13D" w14:textId="77777777" w:rsidTr="000573CA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5A9C5" w14:textId="77777777" w:rsidR="000573CA" w:rsidRPr="00627DD9" w:rsidRDefault="000573CA" w:rsidP="000573CA">
            <w:pPr>
              <w:rPr>
                <w:b/>
                <w:sz w:val="22"/>
                <w:szCs w:val="22"/>
              </w:rPr>
            </w:pPr>
            <w:r w:rsidRPr="00627DD9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ECA53" w14:textId="77777777" w:rsidR="000573CA" w:rsidRPr="00627DD9" w:rsidRDefault="000573CA" w:rsidP="000573CA">
            <w:pPr>
              <w:jc w:val="both"/>
              <w:rPr>
                <w:sz w:val="22"/>
                <w:szCs w:val="22"/>
              </w:rPr>
            </w:pPr>
          </w:p>
        </w:tc>
      </w:tr>
      <w:tr w:rsidR="00627DD9" w:rsidRPr="00627DD9" w14:paraId="7DBAF5C0" w14:textId="77777777" w:rsidTr="000573CA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037E5" w14:textId="77777777" w:rsidR="000573CA" w:rsidRPr="00627DD9" w:rsidRDefault="000573CA" w:rsidP="000573CA">
            <w:pPr>
              <w:rPr>
                <w:b/>
                <w:sz w:val="22"/>
                <w:szCs w:val="22"/>
              </w:rPr>
            </w:pPr>
            <w:r w:rsidRPr="00627DD9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D11A7" w14:textId="77777777" w:rsidR="000573CA" w:rsidRPr="00627DD9" w:rsidRDefault="000573CA" w:rsidP="000573CA">
            <w:pPr>
              <w:jc w:val="both"/>
              <w:rPr>
                <w:sz w:val="22"/>
                <w:szCs w:val="22"/>
              </w:rPr>
            </w:pPr>
          </w:p>
        </w:tc>
      </w:tr>
      <w:tr w:rsidR="00627DD9" w:rsidRPr="00627DD9" w14:paraId="62D55DBF" w14:textId="77777777" w:rsidTr="000573CA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CEE6" w14:textId="77777777" w:rsidR="000573CA" w:rsidRPr="00627DD9" w:rsidRDefault="000573CA" w:rsidP="000573CA">
            <w:pPr>
              <w:rPr>
                <w:b/>
                <w:sz w:val="22"/>
                <w:szCs w:val="22"/>
              </w:rPr>
            </w:pPr>
            <w:r w:rsidRPr="00627DD9">
              <w:rPr>
                <w:b/>
                <w:sz w:val="22"/>
                <w:szCs w:val="22"/>
              </w:rPr>
              <w:t>Telefon</w:t>
            </w:r>
          </w:p>
          <w:p w14:paraId="377802AE" w14:textId="77777777" w:rsidR="000573CA" w:rsidRPr="00627DD9" w:rsidRDefault="000573CA" w:rsidP="000573CA">
            <w:pPr>
              <w:rPr>
                <w:b/>
                <w:sz w:val="22"/>
                <w:szCs w:val="22"/>
              </w:rPr>
            </w:pPr>
            <w:r w:rsidRPr="00627DD9">
              <w:rPr>
                <w:bCs/>
                <w:sz w:val="18"/>
                <w:szCs w:val="18"/>
              </w:rPr>
              <w:t>(</w:t>
            </w:r>
            <w:r w:rsidRPr="00627DD9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627DD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B9EBC" w14:textId="77777777" w:rsidR="000573CA" w:rsidRPr="00627DD9" w:rsidRDefault="000573CA" w:rsidP="000573CA">
            <w:pPr>
              <w:jc w:val="both"/>
              <w:rPr>
                <w:sz w:val="22"/>
                <w:szCs w:val="22"/>
              </w:rPr>
            </w:pPr>
          </w:p>
        </w:tc>
      </w:tr>
      <w:tr w:rsidR="00627DD9" w:rsidRPr="00627DD9" w14:paraId="1452256E" w14:textId="77777777" w:rsidTr="000573CA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A6538" w14:textId="77777777" w:rsidR="000573CA" w:rsidRPr="00627DD9" w:rsidRDefault="000573CA" w:rsidP="000573CA">
            <w:pPr>
              <w:rPr>
                <w:b/>
                <w:sz w:val="22"/>
                <w:szCs w:val="22"/>
              </w:rPr>
            </w:pPr>
            <w:r w:rsidRPr="00627DD9">
              <w:rPr>
                <w:b/>
                <w:sz w:val="22"/>
                <w:szCs w:val="22"/>
              </w:rPr>
              <w:t xml:space="preserve">Adres e-mail </w:t>
            </w:r>
          </w:p>
          <w:p w14:paraId="2889E059" w14:textId="77777777" w:rsidR="000573CA" w:rsidRPr="00627DD9" w:rsidRDefault="000573CA" w:rsidP="000573CA">
            <w:pPr>
              <w:rPr>
                <w:bCs/>
                <w:sz w:val="22"/>
                <w:szCs w:val="22"/>
              </w:rPr>
            </w:pPr>
            <w:r w:rsidRPr="00627DD9">
              <w:rPr>
                <w:bCs/>
                <w:sz w:val="18"/>
                <w:szCs w:val="18"/>
              </w:rPr>
              <w:t>(</w:t>
            </w:r>
            <w:r w:rsidRPr="00627DD9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627DD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0895A" w14:textId="77777777" w:rsidR="000573CA" w:rsidRPr="00627DD9" w:rsidRDefault="000573CA" w:rsidP="000573CA">
            <w:pPr>
              <w:jc w:val="both"/>
              <w:rPr>
                <w:sz w:val="22"/>
                <w:szCs w:val="22"/>
              </w:rPr>
            </w:pPr>
          </w:p>
        </w:tc>
      </w:tr>
      <w:tr w:rsidR="00627DD9" w:rsidRPr="00627DD9" w14:paraId="328F280B" w14:textId="77777777" w:rsidTr="000573CA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2975F" w14:textId="77777777" w:rsidR="000573CA" w:rsidRPr="00627DD9" w:rsidRDefault="000573CA" w:rsidP="000573CA">
            <w:pPr>
              <w:rPr>
                <w:b/>
                <w:sz w:val="22"/>
                <w:szCs w:val="22"/>
              </w:rPr>
            </w:pPr>
            <w:r w:rsidRPr="00627DD9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5EA01" w14:textId="77777777" w:rsidR="000573CA" w:rsidRPr="00627DD9" w:rsidRDefault="000573CA" w:rsidP="000573CA">
            <w:pPr>
              <w:jc w:val="both"/>
              <w:rPr>
                <w:sz w:val="22"/>
                <w:szCs w:val="22"/>
              </w:rPr>
            </w:pPr>
          </w:p>
        </w:tc>
      </w:tr>
      <w:tr w:rsidR="00627DD9" w:rsidRPr="00627DD9" w14:paraId="4F171D03" w14:textId="77777777" w:rsidTr="000573CA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FF541" w14:textId="77777777" w:rsidR="000573CA" w:rsidRPr="00627DD9" w:rsidRDefault="000573CA" w:rsidP="000573CA">
            <w:pPr>
              <w:rPr>
                <w:b/>
                <w:sz w:val="22"/>
                <w:szCs w:val="22"/>
              </w:rPr>
            </w:pPr>
            <w:r w:rsidRPr="00627DD9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08E7C" w14:textId="77777777" w:rsidR="000573CA" w:rsidRPr="00627DD9" w:rsidRDefault="000573CA" w:rsidP="000573CA">
            <w:pPr>
              <w:jc w:val="both"/>
              <w:rPr>
                <w:sz w:val="22"/>
                <w:szCs w:val="22"/>
              </w:rPr>
            </w:pPr>
          </w:p>
        </w:tc>
      </w:tr>
      <w:tr w:rsidR="00627DD9" w:rsidRPr="00627DD9" w14:paraId="2E878D53" w14:textId="77777777" w:rsidTr="000573CA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0E07E" w14:textId="77777777" w:rsidR="000573CA" w:rsidRPr="00627DD9" w:rsidRDefault="000573CA" w:rsidP="000573CA">
            <w:pPr>
              <w:rPr>
                <w:b/>
                <w:sz w:val="22"/>
                <w:szCs w:val="22"/>
              </w:rPr>
            </w:pPr>
            <w:r w:rsidRPr="00627DD9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12AE6" w14:textId="77777777" w:rsidR="000573CA" w:rsidRPr="00627DD9" w:rsidRDefault="000573CA" w:rsidP="000573CA">
            <w:pPr>
              <w:jc w:val="both"/>
              <w:rPr>
                <w:sz w:val="22"/>
                <w:szCs w:val="22"/>
              </w:rPr>
            </w:pPr>
          </w:p>
        </w:tc>
      </w:tr>
      <w:tr w:rsidR="00627DD9" w:rsidRPr="00627DD9" w14:paraId="278D2245" w14:textId="77777777" w:rsidTr="000573CA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585D7" w14:textId="77777777" w:rsidR="000573CA" w:rsidRPr="00627DD9" w:rsidRDefault="000573CA" w:rsidP="000573CA">
            <w:pPr>
              <w:rPr>
                <w:b/>
                <w:bCs/>
                <w:sz w:val="22"/>
                <w:szCs w:val="22"/>
              </w:rPr>
            </w:pPr>
            <w:r w:rsidRPr="00627DD9">
              <w:rPr>
                <w:b/>
                <w:bCs/>
                <w:sz w:val="22"/>
                <w:szCs w:val="22"/>
              </w:rPr>
              <w:t xml:space="preserve">Rodzaj </w:t>
            </w:r>
          </w:p>
          <w:p w14:paraId="032C5709" w14:textId="77777777" w:rsidR="000573CA" w:rsidRPr="00627DD9" w:rsidRDefault="000573CA" w:rsidP="000573CA">
            <w:pPr>
              <w:rPr>
                <w:sz w:val="22"/>
                <w:szCs w:val="22"/>
              </w:rPr>
            </w:pPr>
            <w:r w:rsidRPr="00627DD9">
              <w:rPr>
                <w:b/>
                <w:bCs/>
                <w:sz w:val="22"/>
                <w:szCs w:val="22"/>
              </w:rPr>
              <w:t>przedsiębiorcy</w:t>
            </w:r>
            <w:r w:rsidRPr="00627DD9">
              <w:rPr>
                <w:sz w:val="22"/>
                <w:szCs w:val="22"/>
              </w:rPr>
              <w:t xml:space="preserve">**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A426" w14:textId="77777777" w:rsidR="000573CA" w:rsidRPr="00627DD9" w:rsidRDefault="000573CA" w:rsidP="000573CA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 w:rsidRPr="00627DD9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D9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627DD9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627DD9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627DD9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627DD9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7DD9">
              <w:rPr>
                <w:sz w:val="22"/>
                <w:szCs w:val="22"/>
                <w:lang w:eastAsia="en-US"/>
              </w:rPr>
              <w:t>mikroprzedsiębiorca</w:t>
            </w:r>
            <w:proofErr w:type="spellEnd"/>
            <w:r w:rsidRPr="00627DD9">
              <w:rPr>
                <w:sz w:val="22"/>
                <w:szCs w:val="22"/>
                <w:lang w:eastAsia="en-US"/>
              </w:rPr>
              <w:t xml:space="preserve">    </w:t>
            </w:r>
            <w:r w:rsidRPr="00627DD9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D9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627DD9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627DD9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627DD9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627DD9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627DD9">
              <w:rPr>
                <w:sz w:val="22"/>
                <w:szCs w:val="22"/>
                <w:lang w:eastAsia="en-US"/>
              </w:rPr>
              <w:t xml:space="preserve">mały przedsiębiorca   </w:t>
            </w:r>
            <w:r w:rsidRPr="00627DD9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D9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627DD9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627DD9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627DD9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627DD9">
              <w:rPr>
                <w:sz w:val="22"/>
                <w:szCs w:val="22"/>
                <w:lang w:eastAsia="en-US"/>
              </w:rPr>
              <w:t xml:space="preserve"> średni przedsiębiorca                      </w:t>
            </w:r>
            <w:r w:rsidRPr="00627DD9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D9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627DD9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627DD9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627DD9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627DD9">
              <w:rPr>
                <w:sz w:val="22"/>
                <w:szCs w:val="22"/>
                <w:lang w:eastAsia="en-US"/>
              </w:rPr>
              <w:t xml:space="preserve"> duży przedsiębiorca     </w:t>
            </w:r>
            <w:r w:rsidRPr="00627DD9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14:paraId="6C688116" w14:textId="77777777" w:rsidR="000573CA" w:rsidRPr="00CE4E68" w:rsidRDefault="000573CA" w:rsidP="000573CA">
      <w:pPr>
        <w:pStyle w:val="tytu"/>
        <w:rPr>
          <w:color w:val="FF0000"/>
        </w:rPr>
      </w:pPr>
    </w:p>
    <w:p w14:paraId="002D28E6" w14:textId="3AAA6CFA" w:rsidR="000573CA" w:rsidRPr="00627DD9" w:rsidRDefault="000573CA" w:rsidP="000E1365">
      <w:pPr>
        <w:pStyle w:val="tytu"/>
        <w:spacing w:after="120"/>
        <w:rPr>
          <w:b/>
        </w:rPr>
      </w:pPr>
      <w:r w:rsidRPr="00627DD9">
        <w:t xml:space="preserve">W odpowiedzi na ogłoszenie o zamówieniu w postępowaniu o udzielenie zamówienia </w:t>
      </w:r>
      <w:r w:rsidRPr="0055657A">
        <w:t xml:space="preserve">publicznego </w:t>
      </w:r>
      <w:r w:rsidRPr="0055657A">
        <w:br/>
        <w:t xml:space="preserve">nr </w:t>
      </w:r>
      <w:sdt>
        <w:sdtPr>
          <w:rPr>
            <w:b/>
            <w:bCs w:val="0"/>
          </w:rPr>
          <w:alias w:val="Temat"/>
          <w:tag w:val=""/>
          <w:id w:val="307527193"/>
          <w:placeholder>
            <w:docPart w:val="998B8AE4D6BA4389AB6B4B7740BBCE3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55657A" w:rsidRPr="0055657A">
            <w:rPr>
              <w:b/>
              <w:bCs w:val="0"/>
            </w:rPr>
            <w:t>BZP.261.48.2024</w:t>
          </w:r>
        </w:sdtContent>
      </w:sdt>
      <w:r w:rsidRPr="00CE4E68">
        <w:rPr>
          <w:color w:val="FF0000"/>
        </w:rPr>
        <w:t xml:space="preserve"> </w:t>
      </w:r>
      <w:r w:rsidRPr="00627DD9">
        <w:t xml:space="preserve">prowadzonym w trybie podstawowym na podstawie ustawy z dnia 11 września 2019 roku – Prawo zamówień publicznych </w:t>
      </w:r>
      <w:proofErr w:type="spellStart"/>
      <w:r w:rsidRPr="00627DD9">
        <w:t>pn</w:t>
      </w:r>
      <w:proofErr w:type="spellEnd"/>
      <w:r w:rsidRPr="00627DD9">
        <w:t>:</w:t>
      </w:r>
      <w:r w:rsidRPr="00627DD9">
        <w:rPr>
          <w:b/>
        </w:rPr>
        <w:t xml:space="preserve"> </w:t>
      </w:r>
      <w:sdt>
        <w:sdtPr>
          <w:rPr>
            <w:b/>
          </w:rPr>
          <w:alias w:val="Tytuł"/>
          <w:tag w:val=""/>
          <w:id w:val="-1210177239"/>
          <w:placeholder>
            <w:docPart w:val="600C578A32E6436D8EFEB53899B1C0A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3919F7" w:rsidRPr="00627DD9">
            <w:rPr>
              <w:b/>
            </w:rPr>
            <w:t>„Świadczenie usług medycznych w zakresie medycyny pracy oraz dodatkowych badań profilaktycznych dla pracowników PW Filii w Płocku”</w:t>
          </w:r>
        </w:sdtContent>
      </w:sdt>
      <w:r w:rsidR="000E1365" w:rsidRPr="00627DD9">
        <w:rPr>
          <w:b/>
        </w:rPr>
        <w:t xml:space="preserve">, </w:t>
      </w:r>
      <w:r w:rsidRPr="00627DD9">
        <w:t>składamy niniejszą ofertę:</w:t>
      </w:r>
      <w:bookmarkStart w:id="0" w:name="_Hlk73352174"/>
      <w:bookmarkEnd w:id="0"/>
    </w:p>
    <w:p w14:paraId="5F86B56D" w14:textId="77777777" w:rsidR="000573CA" w:rsidRPr="00627DD9" w:rsidRDefault="000573CA" w:rsidP="000573CA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627DD9">
        <w:rPr>
          <w:b/>
          <w:bCs/>
          <w:sz w:val="22"/>
          <w:szCs w:val="22"/>
        </w:rPr>
        <w:t>Składam(y) ofertę</w:t>
      </w:r>
      <w:r w:rsidRPr="00627DD9">
        <w:rPr>
          <w:sz w:val="22"/>
          <w:szCs w:val="22"/>
        </w:rPr>
        <w:t xml:space="preserve"> na wykonanie przedmiotu zamówienia w zakresie określonym w Specyfikacji Warunków Zamówienia.</w:t>
      </w:r>
    </w:p>
    <w:p w14:paraId="4DEB0771" w14:textId="77777777" w:rsidR="000573CA" w:rsidRPr="00627DD9" w:rsidRDefault="000573CA" w:rsidP="000573CA">
      <w:pPr>
        <w:numPr>
          <w:ilvl w:val="0"/>
          <w:numId w:val="1"/>
        </w:numPr>
        <w:spacing w:before="120"/>
        <w:ind w:left="567" w:hanging="567"/>
        <w:jc w:val="both"/>
        <w:rPr>
          <w:sz w:val="22"/>
          <w:szCs w:val="22"/>
        </w:rPr>
      </w:pPr>
      <w:r w:rsidRPr="00627DD9">
        <w:rPr>
          <w:b/>
          <w:bCs/>
          <w:sz w:val="22"/>
          <w:szCs w:val="22"/>
        </w:rPr>
        <w:t>Oświadczam(y)</w:t>
      </w:r>
      <w:r w:rsidRPr="00627DD9">
        <w:rPr>
          <w:sz w:val="22"/>
          <w:szCs w:val="22"/>
        </w:rPr>
        <w:t>, że zapoznaliśmy się ze Specyfikacją Warunków Zamówienia i uznajemy się za związanych określonymi w niej postanowieniami i zasadami postępowania.</w:t>
      </w:r>
    </w:p>
    <w:p w14:paraId="4C89510B" w14:textId="1C38FE97" w:rsidR="000573CA" w:rsidRPr="00627DD9" w:rsidRDefault="000573CA" w:rsidP="000573CA">
      <w:pPr>
        <w:pStyle w:val="Tekstpodstawowy2"/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sz w:val="22"/>
          <w:szCs w:val="22"/>
        </w:rPr>
      </w:pPr>
      <w:r w:rsidRPr="00627DD9">
        <w:rPr>
          <w:b/>
          <w:bCs/>
          <w:sz w:val="22"/>
          <w:szCs w:val="22"/>
        </w:rPr>
        <w:t xml:space="preserve">Oferuje(my) </w:t>
      </w:r>
      <w:r w:rsidRPr="00627DD9">
        <w:rPr>
          <w:sz w:val="22"/>
          <w:szCs w:val="22"/>
        </w:rPr>
        <w:t>wykonanie przedmiotu zamówienia</w:t>
      </w:r>
      <w:r w:rsidR="00500393" w:rsidRPr="00627DD9">
        <w:rPr>
          <w:sz w:val="22"/>
          <w:szCs w:val="22"/>
        </w:rPr>
        <w:t xml:space="preserve"> w zakresie zadania podstawowego</w:t>
      </w:r>
      <w:r w:rsidRPr="00627DD9">
        <w:rPr>
          <w:sz w:val="22"/>
          <w:szCs w:val="22"/>
        </w:rPr>
        <w:t>:</w:t>
      </w:r>
    </w:p>
    <w:p w14:paraId="07ABB03A" w14:textId="77777777" w:rsidR="00105AA1" w:rsidRPr="00627DD9" w:rsidRDefault="00105AA1" w:rsidP="00105AA1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627DD9">
        <w:rPr>
          <w:sz w:val="22"/>
          <w:szCs w:val="22"/>
        </w:rPr>
        <w:t>Cena brutto ............................................................. złotych</w:t>
      </w:r>
    </w:p>
    <w:p w14:paraId="6094542B" w14:textId="67725DA2" w:rsidR="00105AA1" w:rsidRPr="00627DD9" w:rsidRDefault="00105AA1" w:rsidP="00105AA1">
      <w:pPr>
        <w:pStyle w:val="Tekstpodstawowy2"/>
        <w:spacing w:line="240" w:lineRule="auto"/>
        <w:ind w:left="567"/>
        <w:jc w:val="both"/>
        <w:rPr>
          <w:sz w:val="22"/>
          <w:szCs w:val="22"/>
        </w:rPr>
      </w:pPr>
      <w:r w:rsidRPr="00627DD9">
        <w:rPr>
          <w:sz w:val="22"/>
          <w:szCs w:val="22"/>
        </w:rPr>
        <w:t>(słownie: ........................................................................................................................)</w:t>
      </w:r>
      <w:r w:rsidR="00500393" w:rsidRPr="00627DD9">
        <w:rPr>
          <w:sz w:val="22"/>
          <w:szCs w:val="22"/>
        </w:rPr>
        <w:t>,</w:t>
      </w:r>
    </w:p>
    <w:p w14:paraId="00B0F33F" w14:textId="48A0EAE5" w:rsidR="00500393" w:rsidRPr="00627DD9" w:rsidRDefault="00500393" w:rsidP="00500393">
      <w:pPr>
        <w:pStyle w:val="Tekstpodstawowy2"/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sz w:val="22"/>
          <w:szCs w:val="22"/>
        </w:rPr>
      </w:pPr>
      <w:r w:rsidRPr="00627DD9">
        <w:rPr>
          <w:b/>
          <w:bCs/>
          <w:sz w:val="22"/>
          <w:szCs w:val="22"/>
        </w:rPr>
        <w:t xml:space="preserve">Oferuje(my) </w:t>
      </w:r>
      <w:r w:rsidRPr="00627DD9">
        <w:rPr>
          <w:sz w:val="22"/>
          <w:szCs w:val="22"/>
        </w:rPr>
        <w:t>wykonanie przedmiotu zamówienia w zakresie zadania opcjonalnego:</w:t>
      </w:r>
    </w:p>
    <w:p w14:paraId="1F705B68" w14:textId="77777777" w:rsidR="00500393" w:rsidRPr="00627DD9" w:rsidRDefault="00500393" w:rsidP="00500393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627DD9">
        <w:rPr>
          <w:sz w:val="22"/>
          <w:szCs w:val="22"/>
        </w:rPr>
        <w:t>Cena brutto ............................................................. złotych</w:t>
      </w:r>
    </w:p>
    <w:p w14:paraId="5F77597D" w14:textId="2F2972AF" w:rsidR="00500393" w:rsidRPr="00627DD9" w:rsidRDefault="00500393" w:rsidP="00500393">
      <w:pPr>
        <w:pStyle w:val="Tekstpodstawowy2"/>
        <w:spacing w:line="240" w:lineRule="auto"/>
        <w:ind w:left="567"/>
        <w:jc w:val="both"/>
        <w:rPr>
          <w:sz w:val="22"/>
          <w:szCs w:val="22"/>
        </w:rPr>
      </w:pPr>
      <w:r w:rsidRPr="00627DD9">
        <w:rPr>
          <w:sz w:val="22"/>
          <w:szCs w:val="22"/>
        </w:rPr>
        <w:t>(słownie: ........................................................................................................................).</w:t>
      </w:r>
    </w:p>
    <w:p w14:paraId="48A2CA54" w14:textId="77777777" w:rsidR="000573CA" w:rsidRPr="00627DD9" w:rsidRDefault="000573CA" w:rsidP="000573CA">
      <w:pPr>
        <w:pStyle w:val="Tekstpodstawowy2"/>
        <w:spacing w:line="240" w:lineRule="auto"/>
        <w:ind w:left="567"/>
        <w:jc w:val="both"/>
        <w:rPr>
          <w:sz w:val="22"/>
          <w:szCs w:val="22"/>
        </w:rPr>
      </w:pPr>
      <w:r w:rsidRPr="00627DD9">
        <w:rPr>
          <w:sz w:val="22"/>
          <w:szCs w:val="22"/>
        </w:rPr>
        <w:t>Wyżej podana/-e cena/-y zawiera/-ją wszystkie koszty, jakie ponosimy w celu należytego spełnienia wszystkich obowiązków wynikających z realizacji niniejszego zamówienia.</w:t>
      </w:r>
    </w:p>
    <w:p w14:paraId="46C6B808" w14:textId="737F08D7" w:rsidR="003527F8" w:rsidRPr="00627DD9" w:rsidRDefault="003527F8" w:rsidP="003527F8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Times New Roman" w:hAnsi="Times New Roman" w:cs="Times New Roman"/>
          <w:bCs/>
        </w:rPr>
      </w:pPr>
      <w:bookmarkStart w:id="1" w:name="_Hlk146710034"/>
      <w:r w:rsidRPr="00627DD9">
        <w:rPr>
          <w:rFonts w:ascii="Times New Roman" w:hAnsi="Times New Roman" w:cs="Times New Roman"/>
          <w:b/>
          <w:bCs/>
        </w:rPr>
        <w:t xml:space="preserve">Oświadczamy, </w:t>
      </w:r>
      <w:r w:rsidRPr="00627DD9">
        <w:rPr>
          <w:rFonts w:ascii="Times New Roman" w:hAnsi="Times New Roman" w:cs="Times New Roman"/>
        </w:rPr>
        <w:t>iż zamówienie będzie realizowane w następującej/-</w:t>
      </w:r>
      <w:proofErr w:type="spellStart"/>
      <w:r w:rsidRPr="00627DD9">
        <w:rPr>
          <w:rFonts w:ascii="Times New Roman" w:hAnsi="Times New Roman" w:cs="Times New Roman"/>
        </w:rPr>
        <w:t>ych</w:t>
      </w:r>
      <w:proofErr w:type="spellEnd"/>
      <w:r w:rsidRPr="00627DD9">
        <w:rPr>
          <w:rFonts w:ascii="Times New Roman" w:hAnsi="Times New Roman" w:cs="Times New Roman"/>
        </w:rPr>
        <w:t xml:space="preserve"> placówce/-</w:t>
      </w:r>
      <w:proofErr w:type="spellStart"/>
      <w:r w:rsidRPr="00627DD9">
        <w:rPr>
          <w:rFonts w:ascii="Times New Roman" w:hAnsi="Times New Roman" w:cs="Times New Roman"/>
        </w:rPr>
        <w:t>kach</w:t>
      </w:r>
      <w:proofErr w:type="spellEnd"/>
      <w:r w:rsidRPr="00627DD9">
        <w:rPr>
          <w:rFonts w:ascii="Times New Roman" w:hAnsi="Times New Roman" w:cs="Times New Roman"/>
        </w:rPr>
        <w:t>:</w:t>
      </w:r>
    </w:p>
    <w:bookmarkEnd w:id="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6710"/>
      </w:tblGrid>
      <w:tr w:rsidR="00627DD9" w:rsidRPr="00627DD9" w14:paraId="0BE385BD" w14:textId="77777777" w:rsidTr="00CB59DC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08EEE69" w14:textId="77777777" w:rsidR="003527F8" w:rsidRPr="00627DD9" w:rsidRDefault="003527F8" w:rsidP="003527F8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65D1461" w14:textId="301F5FDB" w:rsidR="003527F8" w:rsidRPr="00627DD9" w:rsidRDefault="003527F8" w:rsidP="003527F8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27DD9">
              <w:rPr>
                <w:rFonts w:ascii="Times New Roman" w:hAnsi="Times New Roman"/>
                <w:b/>
                <w:bCs/>
                <w:sz w:val="22"/>
                <w:szCs w:val="22"/>
              </w:rPr>
              <w:t>Dokładny adres placówki*:</w:t>
            </w:r>
          </w:p>
        </w:tc>
      </w:tr>
      <w:tr w:rsidR="00627DD9" w:rsidRPr="00627DD9" w14:paraId="57A60527" w14:textId="77777777" w:rsidTr="00CB59DC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557D" w14:textId="77777777" w:rsidR="003527F8" w:rsidRPr="00627DD9" w:rsidRDefault="003527F8" w:rsidP="003527F8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7DD9">
              <w:rPr>
                <w:rFonts w:ascii="Times New Roman" w:hAnsi="Times New Roman"/>
                <w:sz w:val="22"/>
                <w:szCs w:val="22"/>
              </w:rPr>
              <w:t>Płock</w:t>
            </w:r>
          </w:p>
          <w:p w14:paraId="19726E3C" w14:textId="77777777" w:rsidR="003527F8" w:rsidRPr="00627DD9" w:rsidRDefault="003527F8" w:rsidP="003527F8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B4C2" w14:textId="2E1E16DF" w:rsidR="003527F8" w:rsidRPr="00627DD9" w:rsidRDefault="003527F8" w:rsidP="003527F8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7DD9">
              <w:rPr>
                <w:rFonts w:ascii="Times New Roman" w:hAnsi="Times New Roman"/>
                <w:sz w:val="22"/>
                <w:szCs w:val="22"/>
              </w:rPr>
              <w:t>ul. .................................</w:t>
            </w:r>
          </w:p>
          <w:p w14:paraId="345262D3" w14:textId="77777777" w:rsidR="003527F8" w:rsidRPr="00627DD9" w:rsidRDefault="003527F8" w:rsidP="003527F8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7DD9">
              <w:rPr>
                <w:rFonts w:ascii="Times New Roman" w:hAnsi="Times New Roman"/>
                <w:sz w:val="22"/>
                <w:szCs w:val="22"/>
              </w:rPr>
              <w:t>... - ...... ........................</w:t>
            </w:r>
          </w:p>
        </w:tc>
      </w:tr>
    </w:tbl>
    <w:p w14:paraId="069EB010" w14:textId="2078A918" w:rsidR="003527F8" w:rsidRPr="00627DD9" w:rsidRDefault="003527F8" w:rsidP="003B3CDA">
      <w:pPr>
        <w:pStyle w:val="Akapitzlist"/>
        <w:spacing w:after="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27DD9">
        <w:rPr>
          <w:rFonts w:ascii="Times New Roman" w:hAnsi="Times New Roman" w:cs="Times New Roman"/>
          <w:i/>
          <w:iCs/>
          <w:sz w:val="20"/>
          <w:szCs w:val="20"/>
        </w:rPr>
        <w:t>* w przypadku realizacji zamówienia w kilku placówkach, wpisać wszystkie adresy realizacji usługi.</w:t>
      </w:r>
    </w:p>
    <w:p w14:paraId="59CA8662" w14:textId="5CD12D6B" w:rsidR="00DF326E" w:rsidRPr="00627DD9" w:rsidRDefault="00DF326E" w:rsidP="00F4007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426" w:hanging="426"/>
        <w:jc w:val="both"/>
        <w:rPr>
          <w:rFonts w:ascii="Times New Roman" w:hAnsi="Times New Roman" w:cs="Times New Roman"/>
        </w:rPr>
      </w:pPr>
      <w:r w:rsidRPr="00627DD9">
        <w:rPr>
          <w:rFonts w:ascii="Times New Roman" w:hAnsi="Times New Roman" w:cs="Times New Roman"/>
          <w:b/>
          <w:bCs/>
        </w:rPr>
        <w:t xml:space="preserve">Oświadczamy, </w:t>
      </w:r>
      <w:r w:rsidRPr="00627DD9">
        <w:rPr>
          <w:rFonts w:ascii="Times New Roman" w:hAnsi="Times New Roman" w:cs="Times New Roman"/>
        </w:rPr>
        <w:t>iż zrealizujemy zamówienia w terminie</w:t>
      </w:r>
      <w:r w:rsidRPr="00627DD9">
        <w:rPr>
          <w:rFonts w:ascii="Times New Roman" w:hAnsi="Times New Roman" w:cs="Times New Roman"/>
          <w:b/>
          <w:bCs/>
        </w:rPr>
        <w:t xml:space="preserve"> 12 miesięcy od</w:t>
      </w:r>
      <w:r w:rsidR="00E323BB" w:rsidRPr="00627DD9">
        <w:rPr>
          <w:rFonts w:ascii="Times New Roman" w:hAnsi="Times New Roman" w:cs="Times New Roman"/>
          <w:b/>
          <w:bCs/>
        </w:rPr>
        <w:t xml:space="preserve"> dnia</w:t>
      </w:r>
      <w:r w:rsidRPr="00627DD9">
        <w:rPr>
          <w:rFonts w:ascii="Times New Roman" w:hAnsi="Times New Roman" w:cs="Times New Roman"/>
          <w:b/>
          <w:bCs/>
        </w:rPr>
        <w:t xml:space="preserve"> </w:t>
      </w:r>
      <w:r w:rsidR="00627DD9" w:rsidRPr="00627DD9">
        <w:rPr>
          <w:rFonts w:ascii="Times New Roman" w:hAnsi="Times New Roman" w:cs="Times New Roman"/>
          <w:b/>
          <w:bCs/>
        </w:rPr>
        <w:t>zawarc</w:t>
      </w:r>
      <w:r w:rsidRPr="00627DD9">
        <w:rPr>
          <w:rFonts w:ascii="Times New Roman" w:hAnsi="Times New Roman" w:cs="Times New Roman"/>
          <w:b/>
          <w:bCs/>
        </w:rPr>
        <w:t>ia umowy</w:t>
      </w:r>
      <w:r w:rsidR="00F40073" w:rsidRPr="00627DD9">
        <w:rPr>
          <w:rFonts w:ascii="Times New Roman" w:hAnsi="Times New Roman" w:cs="Times New Roman"/>
          <w:b/>
          <w:bCs/>
        </w:rPr>
        <w:t>, jednak nie wcześniej niż od 0</w:t>
      </w:r>
      <w:r w:rsidR="003F2018" w:rsidRPr="00627DD9">
        <w:rPr>
          <w:rFonts w:ascii="Times New Roman" w:hAnsi="Times New Roman" w:cs="Times New Roman"/>
          <w:b/>
          <w:bCs/>
        </w:rPr>
        <w:t>1</w:t>
      </w:r>
      <w:r w:rsidR="00F40073" w:rsidRPr="00627DD9">
        <w:rPr>
          <w:rFonts w:ascii="Times New Roman" w:hAnsi="Times New Roman" w:cs="Times New Roman"/>
          <w:b/>
          <w:bCs/>
        </w:rPr>
        <w:t>.01.202</w:t>
      </w:r>
      <w:r w:rsidR="00627DD9" w:rsidRPr="00627DD9">
        <w:rPr>
          <w:rFonts w:ascii="Times New Roman" w:hAnsi="Times New Roman" w:cs="Times New Roman"/>
          <w:b/>
          <w:bCs/>
        </w:rPr>
        <w:t>5</w:t>
      </w:r>
      <w:r w:rsidR="00F40073" w:rsidRPr="00627DD9">
        <w:rPr>
          <w:rFonts w:ascii="Times New Roman" w:hAnsi="Times New Roman" w:cs="Times New Roman"/>
          <w:b/>
          <w:bCs/>
        </w:rPr>
        <w:t xml:space="preserve"> r. </w:t>
      </w:r>
      <w:r w:rsidR="00F40073" w:rsidRPr="00627DD9">
        <w:rPr>
          <w:rFonts w:ascii="Times New Roman" w:hAnsi="Times New Roman" w:cs="Times New Roman"/>
        </w:rPr>
        <w:t>lub do wyczerpania maksymalnej kwoty umowy, w zależności co nastąpi wcześniej.</w:t>
      </w:r>
    </w:p>
    <w:p w14:paraId="41C26D62" w14:textId="77777777" w:rsidR="000573CA" w:rsidRPr="00627DD9" w:rsidRDefault="000573CA" w:rsidP="000C0A38">
      <w:pPr>
        <w:pStyle w:val="Akapitzlist"/>
        <w:numPr>
          <w:ilvl w:val="0"/>
          <w:numId w:val="1"/>
        </w:numPr>
        <w:spacing w:before="120" w:after="0"/>
        <w:ind w:left="426" w:hanging="426"/>
        <w:jc w:val="both"/>
        <w:rPr>
          <w:rFonts w:ascii="Times New Roman" w:hAnsi="Times New Roman" w:cs="Times New Roman"/>
        </w:rPr>
      </w:pPr>
      <w:r w:rsidRPr="00627DD9">
        <w:rPr>
          <w:rFonts w:ascii="Times New Roman" w:hAnsi="Times New Roman" w:cs="Times New Roman"/>
          <w:b/>
          <w:bCs/>
        </w:rPr>
        <w:lastRenderedPageBreak/>
        <w:t xml:space="preserve">Akceptuje(my) </w:t>
      </w:r>
      <w:r w:rsidRPr="00627DD9">
        <w:rPr>
          <w:rFonts w:ascii="Times New Roman" w:hAnsi="Times New Roman" w:cs="Times New Roman"/>
        </w:rPr>
        <w:t>warunki płatności określone przez Zamawiającego w SWZ.</w:t>
      </w:r>
    </w:p>
    <w:p w14:paraId="5AEB30C0" w14:textId="77777777" w:rsidR="000573CA" w:rsidRPr="00627DD9" w:rsidRDefault="000573CA" w:rsidP="003B3CDA">
      <w:pPr>
        <w:pStyle w:val="Akapitzlist"/>
        <w:numPr>
          <w:ilvl w:val="0"/>
          <w:numId w:val="1"/>
        </w:numPr>
        <w:spacing w:before="120" w:after="0"/>
        <w:ind w:left="426" w:hanging="426"/>
        <w:jc w:val="both"/>
        <w:rPr>
          <w:rFonts w:ascii="Times New Roman" w:hAnsi="Times New Roman" w:cs="Times New Roman"/>
          <w:strike/>
        </w:rPr>
      </w:pPr>
      <w:r w:rsidRPr="00627DD9">
        <w:rPr>
          <w:rFonts w:ascii="Times New Roman" w:hAnsi="Times New Roman" w:cs="Times New Roman"/>
          <w:b/>
          <w:bCs/>
        </w:rPr>
        <w:t>Uważam(y) się</w:t>
      </w:r>
      <w:r w:rsidRPr="00627DD9">
        <w:rPr>
          <w:rFonts w:ascii="Times New Roman" w:hAnsi="Times New Roman" w:cs="Times New Roman"/>
        </w:rPr>
        <w:t xml:space="preserve"> za związany(</w:t>
      </w:r>
      <w:proofErr w:type="spellStart"/>
      <w:r w:rsidRPr="00627DD9">
        <w:rPr>
          <w:rFonts w:ascii="Times New Roman" w:hAnsi="Times New Roman" w:cs="Times New Roman"/>
        </w:rPr>
        <w:t>ch</w:t>
      </w:r>
      <w:proofErr w:type="spellEnd"/>
      <w:r w:rsidRPr="00627DD9">
        <w:rPr>
          <w:rFonts w:ascii="Times New Roman" w:hAnsi="Times New Roman" w:cs="Times New Roman"/>
        </w:rPr>
        <w:t>) niniejszą ofertą od dnia upływu terminu składania ofert do dnia wskazanego w pkt 13.1. SWZ.</w:t>
      </w:r>
    </w:p>
    <w:p w14:paraId="0BBA2206" w14:textId="77777777" w:rsidR="000573CA" w:rsidRPr="00627DD9" w:rsidRDefault="000573CA" w:rsidP="000573CA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627DD9">
        <w:rPr>
          <w:b/>
          <w:bCs/>
          <w:sz w:val="22"/>
          <w:szCs w:val="22"/>
        </w:rPr>
        <w:t>Oświadczam(y), że całość zamówienia zrealizuje(my)</w:t>
      </w:r>
      <w:r w:rsidRPr="00627DD9">
        <w:rPr>
          <w:sz w:val="22"/>
          <w:szCs w:val="22"/>
        </w:rPr>
        <w:t xml:space="preserve"> sam(i)*).</w:t>
      </w:r>
    </w:p>
    <w:p w14:paraId="7EB805B6" w14:textId="77777777" w:rsidR="000573CA" w:rsidRPr="00627DD9" w:rsidRDefault="000573CA" w:rsidP="000573CA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627DD9">
        <w:rPr>
          <w:b/>
          <w:bCs/>
          <w:sz w:val="22"/>
          <w:szCs w:val="22"/>
        </w:rPr>
        <w:t>Powierzę/Powierzymy</w:t>
      </w:r>
      <w:r w:rsidRPr="00627DD9">
        <w:rPr>
          <w:sz w:val="22"/>
          <w:szCs w:val="22"/>
        </w:rPr>
        <w:t xml:space="preserve"> Podwykonawcom wykonanie części zamówienia w zakresie*):</w:t>
      </w:r>
    </w:p>
    <w:p w14:paraId="74C00688" w14:textId="77777777" w:rsidR="000573CA" w:rsidRPr="00627DD9" w:rsidRDefault="000573CA" w:rsidP="000573CA">
      <w:pPr>
        <w:spacing w:line="276" w:lineRule="auto"/>
        <w:ind w:left="567" w:hanging="567"/>
        <w:jc w:val="both"/>
        <w:rPr>
          <w:sz w:val="22"/>
          <w:szCs w:val="22"/>
        </w:rPr>
      </w:pPr>
      <w:r w:rsidRPr="00627DD9">
        <w:rPr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C79382" w14:textId="77777777" w:rsidR="000573CA" w:rsidRPr="00627DD9" w:rsidRDefault="000573CA" w:rsidP="000573CA">
      <w:pPr>
        <w:spacing w:line="276" w:lineRule="auto"/>
        <w:ind w:left="567"/>
        <w:jc w:val="center"/>
        <w:rPr>
          <w:sz w:val="20"/>
          <w:szCs w:val="20"/>
        </w:rPr>
      </w:pPr>
      <w:r w:rsidRPr="00627DD9">
        <w:rPr>
          <w:i/>
          <w:sz w:val="20"/>
          <w:szCs w:val="20"/>
        </w:rPr>
        <w:t>(Wykonawca wpisuje części zamówienia, których wykonanie zamierza powierzyć podwykonawcom oraz firmy podwykonawców, jeżeli są już znane)</w:t>
      </w:r>
    </w:p>
    <w:p w14:paraId="54729EB1" w14:textId="77777777" w:rsidR="000573CA" w:rsidRPr="00627DD9" w:rsidRDefault="000573CA" w:rsidP="000573CA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627DD9">
        <w:rPr>
          <w:b/>
          <w:bCs/>
          <w:sz w:val="22"/>
          <w:szCs w:val="22"/>
        </w:rPr>
        <w:t>Oświadczam(y)</w:t>
      </w:r>
      <w:r w:rsidRPr="00627DD9">
        <w:rPr>
          <w:sz w:val="22"/>
          <w:szCs w:val="22"/>
        </w:rPr>
        <w:t>, że sposób reprezentacji spółki*)/konsorcjum*) dla potrzeb niniejszego zamówienia jest następujący: ……………………………..………………….…………………………………………….. ……………………………………………………………………………..................................................</w:t>
      </w:r>
    </w:p>
    <w:p w14:paraId="4C3EDC8B" w14:textId="77777777" w:rsidR="000573CA" w:rsidRPr="00627DD9" w:rsidRDefault="000573CA" w:rsidP="000573CA">
      <w:pPr>
        <w:spacing w:line="276" w:lineRule="auto"/>
        <w:ind w:left="567" w:hanging="567"/>
        <w:jc w:val="center"/>
        <w:rPr>
          <w:i/>
          <w:sz w:val="20"/>
          <w:szCs w:val="20"/>
        </w:rPr>
      </w:pPr>
      <w:r w:rsidRPr="00627DD9">
        <w:rPr>
          <w:i/>
          <w:sz w:val="20"/>
          <w:szCs w:val="20"/>
        </w:rPr>
        <w:t>(Wypełniają jedynie przedsiębiorcy składający wspólną ofertę – spółki cywilne lub konsorcja)</w:t>
      </w:r>
    </w:p>
    <w:p w14:paraId="229F9E15" w14:textId="77777777" w:rsidR="000573CA" w:rsidRPr="00627DD9" w:rsidRDefault="000573CA" w:rsidP="000573CA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627DD9">
        <w:rPr>
          <w:b/>
          <w:bCs/>
          <w:sz w:val="22"/>
          <w:szCs w:val="22"/>
        </w:rPr>
        <w:t>Oświadczam(y)</w:t>
      </w:r>
      <w:r w:rsidRPr="00627DD9">
        <w:rPr>
          <w:sz w:val="22"/>
          <w:szCs w:val="22"/>
        </w:rPr>
        <w:t xml:space="preserve">, iż </w:t>
      </w:r>
      <w:r w:rsidRPr="00627DD9">
        <w:rPr>
          <w:b/>
          <w:bCs/>
          <w:sz w:val="22"/>
          <w:szCs w:val="22"/>
        </w:rPr>
        <w:t>informacje i dokumenty</w:t>
      </w:r>
      <w:r w:rsidRPr="00627DD9">
        <w:rPr>
          <w:sz w:val="22"/>
          <w:szCs w:val="22"/>
        </w:rPr>
        <w:t xml:space="preserve"> zawarte w pliku o nazwie „</w:t>
      </w:r>
      <w:r w:rsidRPr="00627DD9">
        <w:rPr>
          <w:b/>
          <w:bCs/>
          <w:sz w:val="22"/>
          <w:szCs w:val="22"/>
        </w:rPr>
        <w:t>Tajemnica przedsiębiorstwa</w:t>
      </w:r>
      <w:r w:rsidRPr="00627DD9">
        <w:rPr>
          <w:sz w:val="22"/>
          <w:szCs w:val="22"/>
        </w:rPr>
        <w:t xml:space="preserve">” stanowią tajemnicę przedsiębiorstwa. Treści znajdujące się w  pozostałych plikach oferty są jawne i nie zawierają informacji stanowiących tajemnicę przedsiębiorstwa w rozumieniu przepisów ustawy </w:t>
      </w:r>
      <w:r w:rsidRPr="00627DD9">
        <w:rPr>
          <w:sz w:val="22"/>
          <w:szCs w:val="22"/>
        </w:rPr>
        <w:br/>
        <w:t>o zwalczaniu nieuczciwej konkurencji.</w:t>
      </w:r>
    </w:p>
    <w:p w14:paraId="60806072" w14:textId="77777777" w:rsidR="000573CA" w:rsidRPr="00627DD9" w:rsidRDefault="000573CA" w:rsidP="000573CA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627DD9">
        <w:rPr>
          <w:b/>
          <w:bCs/>
          <w:sz w:val="22"/>
          <w:szCs w:val="22"/>
        </w:rPr>
        <w:t xml:space="preserve">Oświadczam(y), </w:t>
      </w:r>
      <w:r w:rsidRPr="00627DD9">
        <w:rPr>
          <w:sz w:val="22"/>
          <w:szCs w:val="22"/>
        </w:rPr>
        <w:t>że zapoznaliśmy się postanowieniami umowy określonymi w SWZ i zobowiązujemy się w przypadku wyboru naszej oferty do zawarcia umowy zgodnej z niniejszą ofertą, na warunkach określonych w SWZ, w miejscu i terminie wyznaczonym przez Zamawiającego.</w:t>
      </w:r>
    </w:p>
    <w:p w14:paraId="3800E6EE" w14:textId="77777777" w:rsidR="000573CA" w:rsidRPr="00627DD9" w:rsidRDefault="000573CA" w:rsidP="000573CA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627DD9">
        <w:rPr>
          <w:b/>
          <w:bCs/>
          <w:sz w:val="22"/>
          <w:szCs w:val="22"/>
        </w:rPr>
        <w:t xml:space="preserve">Oświadczam(y), </w:t>
      </w:r>
      <w:r w:rsidRPr="00627DD9">
        <w:rPr>
          <w:sz w:val="22"/>
          <w:szCs w:val="22"/>
        </w:rPr>
        <w:t xml:space="preserve">że wybór mojej/naszej oferty </w:t>
      </w:r>
      <w:r w:rsidRPr="00627DD9">
        <w:rPr>
          <w:b/>
          <w:bCs/>
          <w:sz w:val="22"/>
          <w:szCs w:val="22"/>
        </w:rPr>
        <w:t>będzie prowadzić*)/nie będzie prowadzić</w:t>
      </w:r>
      <w:r w:rsidRPr="00627DD9">
        <w:rPr>
          <w:sz w:val="22"/>
          <w:szCs w:val="22"/>
        </w:rPr>
        <w:t>*) do powstania u Zamawiającego obowiązku podatkowego.</w:t>
      </w:r>
    </w:p>
    <w:p w14:paraId="15A8196C" w14:textId="77777777" w:rsidR="000573CA" w:rsidRPr="00627DD9" w:rsidRDefault="000573CA" w:rsidP="000573CA">
      <w:pPr>
        <w:spacing w:line="276" w:lineRule="auto"/>
        <w:ind w:left="567"/>
        <w:jc w:val="both"/>
        <w:rPr>
          <w:sz w:val="22"/>
          <w:szCs w:val="22"/>
        </w:rPr>
      </w:pPr>
      <w:r w:rsidRPr="00627DD9">
        <w:rPr>
          <w:sz w:val="22"/>
          <w:szCs w:val="22"/>
        </w:rPr>
        <w:t>W przypadku, jeżeli wybór oferty będzie prowadzić do powstania u Zamawiającego obowiązku podatkowego należy podać następujące dane:</w:t>
      </w:r>
    </w:p>
    <w:p w14:paraId="6CE3F95B" w14:textId="77777777" w:rsidR="000573CA" w:rsidRPr="00627DD9" w:rsidRDefault="000573CA" w:rsidP="000573CA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627DD9">
        <w:rPr>
          <w:sz w:val="22"/>
          <w:szCs w:val="22"/>
        </w:rPr>
        <w:t>Nazwa (rodzaj) towaru lub usługi, których dostawa lub świadczenie będzie prowadzić do powstania u Zamawiającego obowiązku podatkowego ……………………………………………..</w:t>
      </w:r>
    </w:p>
    <w:p w14:paraId="00E20FF3" w14:textId="77777777" w:rsidR="000573CA" w:rsidRPr="00627DD9" w:rsidRDefault="000573CA" w:rsidP="000573CA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627DD9">
        <w:rPr>
          <w:sz w:val="22"/>
          <w:szCs w:val="22"/>
        </w:rPr>
        <w:t xml:space="preserve">Wartość towaru lub usługi, których dostawa lub świadczenie będzie prowadzić do powstania u Zamawiającego obowiązku podatkowego (bez kwoty podatku): ………………………………….. </w:t>
      </w:r>
    </w:p>
    <w:p w14:paraId="7B8A825D" w14:textId="77777777" w:rsidR="000573CA" w:rsidRPr="00627DD9" w:rsidRDefault="000573CA" w:rsidP="000573CA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627DD9">
        <w:rPr>
          <w:sz w:val="22"/>
          <w:szCs w:val="22"/>
        </w:rPr>
        <w:t>Stawka podatku od towarów i usług, która zgodnie z wiedzą Wykonawcy ma zastosowanie ……  ……………………………………..</w:t>
      </w:r>
    </w:p>
    <w:p w14:paraId="0BB8269F" w14:textId="77777777" w:rsidR="000573CA" w:rsidRPr="00627DD9" w:rsidRDefault="000573CA" w:rsidP="000573CA">
      <w:pPr>
        <w:numPr>
          <w:ilvl w:val="0"/>
          <w:numId w:val="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627DD9">
        <w:rPr>
          <w:b/>
          <w:bCs/>
          <w:sz w:val="22"/>
          <w:szCs w:val="22"/>
        </w:rPr>
        <w:t>Oświadczam(y),</w:t>
      </w:r>
      <w:r w:rsidRPr="00627DD9">
        <w:rPr>
          <w:sz w:val="22"/>
          <w:szCs w:val="22"/>
        </w:rPr>
        <w:t xml:space="preserve"> że zapoznaliśmy się z klauzulą informacyjną z art. 13 i 14 RODO zawartą w SWZ.</w:t>
      </w:r>
    </w:p>
    <w:p w14:paraId="32AE51F1" w14:textId="77777777" w:rsidR="000573CA" w:rsidRPr="00627DD9" w:rsidRDefault="000573CA" w:rsidP="000573CA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627DD9">
        <w:rPr>
          <w:b/>
          <w:bCs/>
          <w:sz w:val="22"/>
          <w:szCs w:val="22"/>
        </w:rPr>
        <w:t xml:space="preserve">Oświadczam(y), </w:t>
      </w:r>
      <w:r w:rsidRPr="00627DD9">
        <w:rPr>
          <w:sz w:val="22"/>
          <w:szCs w:val="22"/>
        </w:rPr>
        <w:t>że</w:t>
      </w:r>
      <w:r w:rsidRPr="00627DD9">
        <w:rPr>
          <w:b/>
          <w:bCs/>
          <w:sz w:val="22"/>
          <w:szCs w:val="22"/>
        </w:rPr>
        <w:t>:</w:t>
      </w:r>
    </w:p>
    <w:p w14:paraId="648A5C85" w14:textId="77777777" w:rsidR="000573CA" w:rsidRPr="00627DD9" w:rsidRDefault="000573CA" w:rsidP="00F05D6D">
      <w:pPr>
        <w:pStyle w:val="Akapitzlist"/>
        <w:numPr>
          <w:ilvl w:val="0"/>
          <w:numId w:val="17"/>
        </w:numPr>
        <w:tabs>
          <w:tab w:val="left" w:pos="567"/>
          <w:tab w:val="left" w:pos="1560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627DD9">
        <w:rPr>
          <w:rFonts w:ascii="Times New Roman" w:hAnsi="Times New Roman" w:cs="Times New Roman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627DD9">
        <w:rPr>
          <w:rStyle w:val="Zakotwiczenieprzypisudolnego"/>
          <w:rFonts w:ascii="Times New Roman" w:hAnsi="Times New Roman" w:cs="Times New Roman"/>
        </w:rPr>
        <w:footnoteReference w:id="1"/>
      </w:r>
      <w:r w:rsidRPr="00627DD9">
        <w:rPr>
          <w:rFonts w:ascii="Times New Roman" w:hAnsi="Times New Roman" w:cs="Times New Roman"/>
        </w:rPr>
        <w:t>,</w:t>
      </w:r>
    </w:p>
    <w:p w14:paraId="2B0C4F95" w14:textId="77777777" w:rsidR="000573CA" w:rsidRPr="00627DD9" w:rsidRDefault="000573CA" w:rsidP="00F05D6D">
      <w:pPr>
        <w:pStyle w:val="Akapitzlist"/>
        <w:numPr>
          <w:ilvl w:val="0"/>
          <w:numId w:val="17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627DD9">
        <w:rPr>
          <w:rFonts w:ascii="Times New Roman" w:hAnsi="Times New Roman" w:cs="Times New Roman"/>
        </w:rPr>
        <w:t>przetwarzamy dane osobowe zgodnie z RODO,</w:t>
      </w:r>
    </w:p>
    <w:p w14:paraId="1255C4DF" w14:textId="77777777" w:rsidR="000573CA" w:rsidRPr="00627DD9" w:rsidRDefault="000573CA" w:rsidP="00F05D6D">
      <w:pPr>
        <w:pStyle w:val="Akapitzlist"/>
        <w:numPr>
          <w:ilvl w:val="0"/>
          <w:numId w:val="17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627DD9">
        <w:rPr>
          <w:rFonts w:ascii="Times New Roman" w:hAnsi="Times New Roman" w:cs="Times New Roman"/>
        </w:rPr>
        <w:t>nie naruszamy bezpieczeństwa danych osobowych.</w:t>
      </w:r>
    </w:p>
    <w:p w14:paraId="7F6E6C42" w14:textId="77777777" w:rsidR="000573CA" w:rsidRPr="00627DD9" w:rsidRDefault="000573CA" w:rsidP="000573CA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627DD9">
        <w:rPr>
          <w:b/>
          <w:bCs/>
          <w:sz w:val="22"/>
          <w:szCs w:val="22"/>
        </w:rPr>
        <w:t xml:space="preserve">Załącznikami </w:t>
      </w:r>
      <w:r w:rsidRPr="00627DD9">
        <w:rPr>
          <w:sz w:val="22"/>
          <w:szCs w:val="22"/>
        </w:rPr>
        <w:t>do niniejszej oferty, stanowiącymi jej integralną część są:</w:t>
      </w:r>
    </w:p>
    <w:p w14:paraId="4A3C2A98" w14:textId="77777777" w:rsidR="000573CA" w:rsidRPr="00627DD9" w:rsidRDefault="000573CA" w:rsidP="00DF326E">
      <w:pPr>
        <w:pStyle w:val="zacznik"/>
        <w:ind w:left="1701" w:hanging="1276"/>
        <w:rPr>
          <w:b w:val="0"/>
          <w:bCs w:val="0"/>
        </w:rPr>
      </w:pPr>
      <w:r w:rsidRPr="00627DD9">
        <w:rPr>
          <w:b w:val="0"/>
          <w:bCs w:val="0"/>
        </w:rPr>
        <w:t>………………………………………………………………….</w:t>
      </w:r>
    </w:p>
    <w:p w14:paraId="013AE48F" w14:textId="77777777" w:rsidR="000573CA" w:rsidRPr="00627DD9" w:rsidRDefault="000573CA" w:rsidP="00DF326E">
      <w:pPr>
        <w:pStyle w:val="zacznik"/>
        <w:ind w:left="1701" w:hanging="1276"/>
        <w:rPr>
          <w:b w:val="0"/>
          <w:bCs w:val="0"/>
        </w:rPr>
      </w:pPr>
      <w:r w:rsidRPr="00627DD9">
        <w:rPr>
          <w:b w:val="0"/>
          <w:bCs w:val="0"/>
        </w:rPr>
        <w:lastRenderedPageBreak/>
        <w:t>…………………………………………………………………..</w:t>
      </w:r>
    </w:p>
    <w:p w14:paraId="4B5F0589" w14:textId="77777777" w:rsidR="000573CA" w:rsidRPr="00627DD9" w:rsidRDefault="000573CA" w:rsidP="00DF326E">
      <w:pPr>
        <w:pStyle w:val="zacznik"/>
        <w:ind w:left="1701" w:hanging="1276"/>
        <w:rPr>
          <w:b w:val="0"/>
          <w:bCs w:val="0"/>
        </w:rPr>
      </w:pPr>
      <w:r w:rsidRPr="00627DD9">
        <w:rPr>
          <w:b w:val="0"/>
          <w:bCs w:val="0"/>
        </w:rPr>
        <w:t>………………………………………………………………….</w:t>
      </w:r>
    </w:p>
    <w:p w14:paraId="17642C78" w14:textId="77777777" w:rsidR="000573CA" w:rsidRPr="00627DD9" w:rsidRDefault="000573CA" w:rsidP="00DF326E">
      <w:pPr>
        <w:pStyle w:val="zacznik"/>
        <w:ind w:left="1701" w:hanging="1276"/>
        <w:rPr>
          <w:b w:val="0"/>
          <w:bCs w:val="0"/>
        </w:rPr>
      </w:pPr>
      <w:r w:rsidRPr="00627DD9">
        <w:rPr>
          <w:b w:val="0"/>
          <w:bCs w:val="0"/>
        </w:rPr>
        <w:t>………………………………………………………………….</w:t>
      </w:r>
    </w:p>
    <w:p w14:paraId="790AB269" w14:textId="77777777" w:rsidR="000573CA" w:rsidRPr="00627DD9" w:rsidRDefault="000573CA" w:rsidP="00DF326E">
      <w:pPr>
        <w:pStyle w:val="zacznik"/>
        <w:ind w:left="1701" w:hanging="1276"/>
        <w:rPr>
          <w:b w:val="0"/>
          <w:bCs w:val="0"/>
        </w:rPr>
      </w:pPr>
      <w:r w:rsidRPr="00627DD9">
        <w:rPr>
          <w:b w:val="0"/>
          <w:bCs w:val="0"/>
        </w:rPr>
        <w:t>…………………………………………………………………..</w:t>
      </w:r>
    </w:p>
    <w:p w14:paraId="2A6B568A" w14:textId="77777777" w:rsidR="000573CA" w:rsidRPr="00627DD9" w:rsidRDefault="000573CA" w:rsidP="00D3396F">
      <w:pPr>
        <w:pStyle w:val="zacznik"/>
      </w:pPr>
    </w:p>
    <w:p w14:paraId="72E3B14A" w14:textId="77777777" w:rsidR="000573CA" w:rsidRPr="00627DD9" w:rsidRDefault="000573CA" w:rsidP="000573CA">
      <w:pPr>
        <w:spacing w:line="276" w:lineRule="auto"/>
        <w:jc w:val="center"/>
        <w:outlineLvl w:val="0"/>
        <w:rPr>
          <w:i/>
          <w:iCs/>
          <w:sz w:val="22"/>
          <w:szCs w:val="22"/>
        </w:rPr>
      </w:pPr>
      <w:r w:rsidRPr="00627DD9">
        <w:rPr>
          <w:b/>
          <w:bCs/>
          <w:sz w:val="22"/>
          <w:szCs w:val="22"/>
        </w:rPr>
        <w:t xml:space="preserve">Formularz </w:t>
      </w:r>
      <w:r w:rsidRPr="00627DD9">
        <w:rPr>
          <w:b/>
          <w:sz w:val="22"/>
          <w:szCs w:val="22"/>
        </w:rPr>
        <w:t>musi być opatrzony kwalifikowanym podpisem elektronicznym, podpisem zaufanym lub osobistym przez osobę/y uprawnione do reprezentowania Wykonawcy</w:t>
      </w:r>
      <w:r w:rsidRPr="00627DD9">
        <w:rPr>
          <w:i/>
          <w:iCs/>
          <w:sz w:val="22"/>
          <w:szCs w:val="22"/>
        </w:rPr>
        <w:t>.</w:t>
      </w:r>
    </w:p>
    <w:p w14:paraId="241556D3" w14:textId="77777777" w:rsidR="000573CA" w:rsidRPr="00627DD9" w:rsidRDefault="000573CA" w:rsidP="000573CA">
      <w:pPr>
        <w:pStyle w:val="Tekstpodstawowy2"/>
        <w:spacing w:after="0" w:line="276" w:lineRule="auto"/>
        <w:jc w:val="both"/>
        <w:rPr>
          <w:sz w:val="22"/>
          <w:szCs w:val="22"/>
        </w:rPr>
      </w:pPr>
    </w:p>
    <w:p w14:paraId="61B0A8B4" w14:textId="77777777" w:rsidR="000573CA" w:rsidRPr="00627DD9" w:rsidRDefault="000573CA" w:rsidP="000573CA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627DD9">
        <w:rPr>
          <w:sz w:val="20"/>
          <w:szCs w:val="20"/>
        </w:rPr>
        <w:t>*) – niepotrzebne skreślić</w:t>
      </w:r>
    </w:p>
    <w:p w14:paraId="5144E93E" w14:textId="77777777" w:rsidR="000573CA" w:rsidRPr="00627DD9" w:rsidRDefault="000573CA" w:rsidP="000573CA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627DD9">
        <w:rPr>
          <w:rFonts w:ascii="Times New Roman" w:hAnsi="Times New Roman" w:cs="Times New Roman"/>
          <w:b/>
          <w:color w:val="auto"/>
          <w:sz w:val="20"/>
          <w:szCs w:val="20"/>
        </w:rPr>
        <w:t xml:space="preserve">**) – </w:t>
      </w:r>
      <w:r w:rsidRPr="00627DD9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14:paraId="5BB4BFEC" w14:textId="77777777" w:rsidR="000573CA" w:rsidRPr="00627DD9" w:rsidRDefault="000573CA" w:rsidP="000573CA"/>
    <w:p w14:paraId="403396C1" w14:textId="77777777" w:rsidR="000573CA" w:rsidRPr="00627DD9" w:rsidRDefault="000573CA" w:rsidP="000573CA">
      <w:r w:rsidRPr="00627DD9">
        <w:br w:type="page"/>
      </w:r>
    </w:p>
    <w:p w14:paraId="5FD6986C" w14:textId="5008ED3F" w:rsidR="00676A43" w:rsidRPr="00627DD9" w:rsidRDefault="00676A43" w:rsidP="00676A43">
      <w:pPr>
        <w:jc w:val="right"/>
        <w:rPr>
          <w:sz w:val="22"/>
          <w:szCs w:val="22"/>
        </w:rPr>
      </w:pPr>
      <w:r w:rsidRPr="00627DD9">
        <w:rPr>
          <w:sz w:val="22"/>
          <w:szCs w:val="22"/>
        </w:rPr>
        <w:lastRenderedPageBreak/>
        <w:t>Załącznik nr 1 do Rozdziału II SWZ – Formularz cenowy</w:t>
      </w:r>
    </w:p>
    <w:p w14:paraId="37919117" w14:textId="77777777" w:rsidR="001D1991" w:rsidRPr="00627DD9" w:rsidRDefault="001D1991" w:rsidP="001D1991">
      <w:pPr>
        <w:rPr>
          <w:b/>
          <w:sz w:val="20"/>
          <w:szCs w:val="20"/>
        </w:rPr>
      </w:pPr>
      <w:r w:rsidRPr="00627DD9">
        <w:rPr>
          <w:b/>
          <w:sz w:val="20"/>
          <w:szCs w:val="20"/>
        </w:rPr>
        <w:t>Wykonawca:</w:t>
      </w:r>
    </w:p>
    <w:p w14:paraId="6677E363" w14:textId="77777777" w:rsidR="001D1991" w:rsidRPr="00627DD9" w:rsidRDefault="001D1991" w:rsidP="001D1991">
      <w:pPr>
        <w:spacing w:line="480" w:lineRule="auto"/>
        <w:ind w:right="5954"/>
        <w:rPr>
          <w:sz w:val="20"/>
          <w:szCs w:val="20"/>
        </w:rPr>
      </w:pPr>
      <w:r w:rsidRPr="00627DD9">
        <w:rPr>
          <w:sz w:val="20"/>
          <w:szCs w:val="20"/>
        </w:rPr>
        <w:t>………………………………………………………………………………………………</w:t>
      </w:r>
    </w:p>
    <w:p w14:paraId="205B4A79" w14:textId="77777777" w:rsidR="001D1991" w:rsidRPr="00627DD9" w:rsidRDefault="001D1991" w:rsidP="001D1991">
      <w:pPr>
        <w:ind w:right="5953"/>
        <w:rPr>
          <w:i/>
          <w:sz w:val="20"/>
          <w:szCs w:val="20"/>
        </w:rPr>
      </w:pPr>
      <w:r w:rsidRPr="00627DD9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627DD9">
        <w:rPr>
          <w:i/>
          <w:sz w:val="20"/>
          <w:szCs w:val="20"/>
        </w:rPr>
        <w:t>CEiDG</w:t>
      </w:r>
      <w:proofErr w:type="spellEnd"/>
      <w:r w:rsidRPr="00627DD9">
        <w:rPr>
          <w:i/>
          <w:sz w:val="20"/>
          <w:szCs w:val="20"/>
        </w:rPr>
        <w:t>)</w:t>
      </w:r>
    </w:p>
    <w:p w14:paraId="6944C0F2" w14:textId="77777777" w:rsidR="001D1991" w:rsidRPr="00627DD9" w:rsidRDefault="001D1991" w:rsidP="001D1991">
      <w:pPr>
        <w:rPr>
          <w:sz w:val="20"/>
          <w:szCs w:val="20"/>
          <w:u w:val="single"/>
        </w:rPr>
      </w:pPr>
      <w:r w:rsidRPr="00627DD9">
        <w:rPr>
          <w:sz w:val="20"/>
          <w:szCs w:val="20"/>
          <w:u w:val="single"/>
        </w:rPr>
        <w:t>reprezentowany przez:</w:t>
      </w:r>
    </w:p>
    <w:p w14:paraId="0DAAFE93" w14:textId="77777777" w:rsidR="001D1991" w:rsidRPr="00627DD9" w:rsidRDefault="001D1991" w:rsidP="001D1991">
      <w:pPr>
        <w:spacing w:before="120"/>
        <w:ind w:right="5954"/>
        <w:rPr>
          <w:sz w:val="20"/>
          <w:szCs w:val="20"/>
        </w:rPr>
      </w:pPr>
      <w:r w:rsidRPr="00627DD9">
        <w:rPr>
          <w:sz w:val="20"/>
          <w:szCs w:val="20"/>
        </w:rPr>
        <w:t>………………………………………………</w:t>
      </w:r>
    </w:p>
    <w:p w14:paraId="73F50E23" w14:textId="77777777" w:rsidR="001D1991" w:rsidRPr="00627DD9" w:rsidRDefault="001D1991" w:rsidP="001D1991">
      <w:pPr>
        <w:ind w:right="5953"/>
        <w:rPr>
          <w:i/>
          <w:sz w:val="20"/>
          <w:szCs w:val="20"/>
        </w:rPr>
      </w:pPr>
      <w:r w:rsidRPr="00627DD9">
        <w:rPr>
          <w:i/>
          <w:sz w:val="20"/>
          <w:szCs w:val="20"/>
        </w:rPr>
        <w:t>(imię, nazwisko, stanowisko/podstawa do reprezentacji)</w:t>
      </w:r>
    </w:p>
    <w:p w14:paraId="48E206EC" w14:textId="77777777" w:rsidR="001D1991" w:rsidRPr="00606BD7" w:rsidRDefault="001D1991" w:rsidP="001D1991">
      <w:pPr>
        <w:rPr>
          <w:b/>
          <w:sz w:val="22"/>
          <w:szCs w:val="22"/>
        </w:rPr>
      </w:pPr>
    </w:p>
    <w:p w14:paraId="2230729D" w14:textId="77777777" w:rsidR="001D1991" w:rsidRPr="00606BD7" w:rsidRDefault="001D1991" w:rsidP="001D1991">
      <w:pPr>
        <w:jc w:val="center"/>
        <w:rPr>
          <w:b/>
          <w:sz w:val="22"/>
          <w:szCs w:val="22"/>
        </w:rPr>
      </w:pPr>
      <w:r w:rsidRPr="00606BD7">
        <w:rPr>
          <w:b/>
          <w:sz w:val="22"/>
          <w:szCs w:val="22"/>
        </w:rPr>
        <w:t>FORMULARZ CENOWY</w:t>
      </w:r>
    </w:p>
    <w:p w14:paraId="37A9B393" w14:textId="77777777" w:rsidR="001D1991" w:rsidRPr="00606BD7" w:rsidRDefault="001D1991" w:rsidP="001D1991">
      <w:pPr>
        <w:jc w:val="center"/>
        <w:rPr>
          <w:b/>
          <w:sz w:val="22"/>
          <w:szCs w:val="22"/>
        </w:rPr>
      </w:pPr>
      <w:r w:rsidRPr="00606BD7">
        <w:rPr>
          <w:b/>
          <w:sz w:val="22"/>
          <w:szCs w:val="22"/>
        </w:rPr>
        <w:t>wraz z zestawieniem ilościowym przewidywanych badań wg ich rodzajów</w:t>
      </w:r>
    </w:p>
    <w:p w14:paraId="3203BE3D" w14:textId="77777777" w:rsidR="00C857D4" w:rsidRPr="00606BD7" w:rsidRDefault="00C857D4" w:rsidP="00C857D4">
      <w:pPr>
        <w:pStyle w:val="rozdzia"/>
      </w:pPr>
    </w:p>
    <w:p w14:paraId="045ACD45" w14:textId="5CDE5C53" w:rsidR="001D1991" w:rsidRPr="00606BD7" w:rsidRDefault="00500393" w:rsidP="00C857D4">
      <w:pPr>
        <w:pStyle w:val="rozdzia"/>
      </w:pPr>
      <w:r w:rsidRPr="00606BD7">
        <w:t>ZAMÓWIENIE PODSTAWO</w:t>
      </w:r>
      <w:r w:rsidR="00C857D4" w:rsidRPr="00606BD7">
        <w:t>WE (Tabela 1 + Tabela 2</w:t>
      </w:r>
      <w:r w:rsidR="00735E46" w:rsidRPr="00606BD7">
        <w:t xml:space="preserve"> </w:t>
      </w:r>
      <w:r w:rsidR="00C857D4" w:rsidRPr="00606BD7">
        <w:t>+ Tabela</w:t>
      </w:r>
      <w:r w:rsidR="00735E46" w:rsidRPr="00606BD7">
        <w:t xml:space="preserve"> </w:t>
      </w:r>
      <w:r w:rsidR="00C857D4" w:rsidRPr="00606BD7">
        <w:t>3)</w:t>
      </w:r>
    </w:p>
    <w:p w14:paraId="01083943" w14:textId="77777777" w:rsidR="00C857D4" w:rsidRPr="00606BD7" w:rsidRDefault="00C857D4" w:rsidP="001D1991">
      <w:pPr>
        <w:widowControl w:val="0"/>
        <w:autoSpaceDE w:val="0"/>
        <w:autoSpaceDN w:val="0"/>
        <w:adjustRightInd w:val="0"/>
        <w:spacing w:before="29"/>
        <w:jc w:val="both"/>
        <w:rPr>
          <w:b/>
          <w:spacing w:val="7"/>
          <w:sz w:val="22"/>
          <w:szCs w:val="22"/>
        </w:rPr>
      </w:pPr>
    </w:p>
    <w:p w14:paraId="2A8192C1" w14:textId="54A60B31" w:rsidR="001D1991" w:rsidRPr="00606BD7" w:rsidRDefault="001D1991" w:rsidP="001D1991">
      <w:pPr>
        <w:widowControl w:val="0"/>
        <w:autoSpaceDE w:val="0"/>
        <w:autoSpaceDN w:val="0"/>
        <w:adjustRightInd w:val="0"/>
        <w:spacing w:before="29"/>
        <w:jc w:val="both"/>
        <w:rPr>
          <w:b/>
          <w:sz w:val="22"/>
          <w:szCs w:val="22"/>
        </w:rPr>
      </w:pPr>
      <w:r w:rsidRPr="00606BD7">
        <w:rPr>
          <w:b/>
          <w:spacing w:val="7"/>
          <w:sz w:val="22"/>
          <w:szCs w:val="22"/>
        </w:rPr>
        <w:t>T</w:t>
      </w:r>
      <w:r w:rsidRPr="00606BD7">
        <w:rPr>
          <w:b/>
          <w:spacing w:val="6"/>
          <w:sz w:val="22"/>
          <w:szCs w:val="22"/>
        </w:rPr>
        <w:t>a</w:t>
      </w:r>
      <w:r w:rsidRPr="00606BD7">
        <w:rPr>
          <w:b/>
          <w:spacing w:val="9"/>
          <w:sz w:val="22"/>
          <w:szCs w:val="22"/>
        </w:rPr>
        <w:t>b</w:t>
      </w:r>
      <w:r w:rsidRPr="00606BD7">
        <w:rPr>
          <w:b/>
          <w:spacing w:val="6"/>
          <w:sz w:val="22"/>
          <w:szCs w:val="22"/>
        </w:rPr>
        <w:t>e</w:t>
      </w:r>
      <w:r w:rsidRPr="00606BD7">
        <w:rPr>
          <w:b/>
          <w:spacing w:val="10"/>
          <w:sz w:val="22"/>
          <w:szCs w:val="22"/>
        </w:rPr>
        <w:t>l</w:t>
      </w:r>
      <w:r w:rsidRPr="00606BD7">
        <w:rPr>
          <w:b/>
          <w:sz w:val="22"/>
          <w:szCs w:val="22"/>
        </w:rPr>
        <w:t>a</w:t>
      </w:r>
      <w:r w:rsidRPr="00606BD7">
        <w:rPr>
          <w:b/>
          <w:spacing w:val="15"/>
          <w:sz w:val="22"/>
          <w:szCs w:val="22"/>
        </w:rPr>
        <w:t xml:space="preserve"> </w:t>
      </w:r>
      <w:r w:rsidRPr="00606BD7">
        <w:rPr>
          <w:b/>
          <w:spacing w:val="7"/>
          <w:sz w:val="22"/>
          <w:szCs w:val="22"/>
        </w:rPr>
        <w:t>n</w:t>
      </w:r>
      <w:r w:rsidRPr="00606BD7">
        <w:rPr>
          <w:b/>
          <w:sz w:val="22"/>
          <w:szCs w:val="22"/>
        </w:rPr>
        <w:t>r</w:t>
      </w:r>
      <w:r w:rsidRPr="00606BD7">
        <w:rPr>
          <w:b/>
          <w:spacing w:val="16"/>
          <w:sz w:val="22"/>
          <w:szCs w:val="22"/>
        </w:rPr>
        <w:t xml:space="preserve"> </w:t>
      </w:r>
      <w:r w:rsidRPr="00606BD7">
        <w:rPr>
          <w:b/>
          <w:spacing w:val="7"/>
          <w:sz w:val="22"/>
          <w:szCs w:val="22"/>
        </w:rPr>
        <w:t>1</w:t>
      </w:r>
      <w:r w:rsidRPr="00606BD7">
        <w:rPr>
          <w:b/>
          <w:sz w:val="22"/>
          <w:szCs w:val="22"/>
        </w:rPr>
        <w:t>.</w:t>
      </w:r>
    </w:p>
    <w:p w14:paraId="47E7C2EA" w14:textId="77777777" w:rsidR="001D1991" w:rsidRPr="00606BD7" w:rsidRDefault="001D1991" w:rsidP="001D1991">
      <w:pPr>
        <w:widowControl w:val="0"/>
        <w:autoSpaceDE w:val="0"/>
        <w:autoSpaceDN w:val="0"/>
        <w:adjustRightInd w:val="0"/>
        <w:ind w:right="60"/>
        <w:jc w:val="both"/>
        <w:rPr>
          <w:spacing w:val="-3"/>
          <w:sz w:val="22"/>
          <w:szCs w:val="22"/>
        </w:rPr>
      </w:pPr>
      <w:r w:rsidRPr="00606BD7">
        <w:rPr>
          <w:spacing w:val="-3"/>
          <w:sz w:val="22"/>
          <w:szCs w:val="22"/>
        </w:rPr>
        <w:t>Badania profilaktyczne z zakresu  medycyny pracy osób przyjmowanych do pracy  oraz  pracowników Zamawiającego.</w:t>
      </w:r>
    </w:p>
    <w:p w14:paraId="212D6BD1" w14:textId="471FA6CC" w:rsidR="001D1991" w:rsidRPr="00606BD7" w:rsidRDefault="001D1991" w:rsidP="001D1991">
      <w:pPr>
        <w:widowControl w:val="0"/>
        <w:autoSpaceDE w:val="0"/>
        <w:autoSpaceDN w:val="0"/>
        <w:adjustRightInd w:val="0"/>
        <w:ind w:right="60"/>
        <w:jc w:val="both"/>
        <w:rPr>
          <w:sz w:val="22"/>
          <w:szCs w:val="22"/>
        </w:rPr>
      </w:pPr>
      <w:r w:rsidRPr="00606BD7">
        <w:rPr>
          <w:spacing w:val="-3"/>
          <w:sz w:val="22"/>
          <w:szCs w:val="22"/>
        </w:rPr>
        <w:t>Z</w:t>
      </w:r>
      <w:r w:rsidRPr="00606BD7">
        <w:rPr>
          <w:spacing w:val="-1"/>
          <w:sz w:val="22"/>
          <w:szCs w:val="22"/>
        </w:rPr>
        <w:t>e</w:t>
      </w:r>
      <w:r w:rsidRPr="00606BD7">
        <w:rPr>
          <w:sz w:val="22"/>
          <w:szCs w:val="22"/>
        </w:rPr>
        <w:t>s</w:t>
      </w:r>
      <w:r w:rsidRPr="00606BD7">
        <w:rPr>
          <w:spacing w:val="3"/>
          <w:sz w:val="22"/>
          <w:szCs w:val="22"/>
        </w:rPr>
        <w:t>t</w:t>
      </w:r>
      <w:r w:rsidRPr="00606BD7">
        <w:rPr>
          <w:spacing w:val="-1"/>
          <w:sz w:val="22"/>
          <w:szCs w:val="22"/>
        </w:rPr>
        <w:t>a</w:t>
      </w:r>
      <w:r w:rsidRPr="00606BD7">
        <w:rPr>
          <w:sz w:val="22"/>
          <w:szCs w:val="22"/>
        </w:rPr>
        <w:t>wi</w:t>
      </w:r>
      <w:r w:rsidRPr="00606BD7">
        <w:rPr>
          <w:spacing w:val="-1"/>
          <w:sz w:val="22"/>
          <w:szCs w:val="22"/>
        </w:rPr>
        <w:t>e</w:t>
      </w:r>
      <w:r w:rsidRPr="00606BD7">
        <w:rPr>
          <w:sz w:val="22"/>
          <w:szCs w:val="22"/>
        </w:rPr>
        <w:t xml:space="preserve">nie  </w:t>
      </w:r>
      <w:r w:rsidRPr="00606BD7">
        <w:rPr>
          <w:spacing w:val="11"/>
          <w:sz w:val="22"/>
          <w:szCs w:val="22"/>
        </w:rPr>
        <w:t xml:space="preserve"> </w:t>
      </w:r>
      <w:r w:rsidRPr="00606BD7">
        <w:rPr>
          <w:spacing w:val="-1"/>
          <w:sz w:val="22"/>
          <w:szCs w:val="22"/>
        </w:rPr>
        <w:t>c</w:t>
      </w:r>
      <w:r w:rsidRPr="00606BD7">
        <w:rPr>
          <w:spacing w:val="4"/>
          <w:sz w:val="22"/>
          <w:szCs w:val="22"/>
        </w:rPr>
        <w:t>z</w:t>
      </w:r>
      <w:r w:rsidRPr="00606BD7">
        <w:rPr>
          <w:spacing w:val="-5"/>
          <w:sz w:val="22"/>
          <w:szCs w:val="22"/>
        </w:rPr>
        <w:t>y</w:t>
      </w:r>
      <w:r w:rsidRPr="00606BD7">
        <w:rPr>
          <w:sz w:val="22"/>
          <w:szCs w:val="22"/>
        </w:rPr>
        <w:t xml:space="preserve">nników  </w:t>
      </w:r>
      <w:r w:rsidRPr="00606BD7">
        <w:rPr>
          <w:spacing w:val="12"/>
          <w:sz w:val="22"/>
          <w:szCs w:val="22"/>
        </w:rPr>
        <w:t xml:space="preserve"> </w:t>
      </w:r>
      <w:r w:rsidRPr="00606BD7">
        <w:rPr>
          <w:sz w:val="22"/>
          <w:szCs w:val="22"/>
        </w:rPr>
        <w:t>s</w:t>
      </w:r>
      <w:r w:rsidRPr="00606BD7">
        <w:rPr>
          <w:spacing w:val="1"/>
          <w:sz w:val="22"/>
          <w:szCs w:val="22"/>
        </w:rPr>
        <w:t>z</w:t>
      </w:r>
      <w:r w:rsidRPr="00606BD7">
        <w:rPr>
          <w:sz w:val="22"/>
          <w:szCs w:val="22"/>
        </w:rPr>
        <w:t>kodl</w:t>
      </w:r>
      <w:r w:rsidRPr="00606BD7">
        <w:rPr>
          <w:spacing w:val="1"/>
          <w:sz w:val="22"/>
          <w:szCs w:val="22"/>
        </w:rPr>
        <w:t>i</w:t>
      </w:r>
      <w:r w:rsidRPr="00606BD7">
        <w:rPr>
          <w:spacing w:val="2"/>
          <w:sz w:val="22"/>
          <w:szCs w:val="22"/>
        </w:rPr>
        <w:t>w</w:t>
      </w:r>
      <w:r w:rsidRPr="00606BD7">
        <w:rPr>
          <w:spacing w:val="-5"/>
          <w:sz w:val="22"/>
          <w:szCs w:val="22"/>
        </w:rPr>
        <w:t>y</w:t>
      </w:r>
      <w:r w:rsidRPr="00606BD7">
        <w:rPr>
          <w:spacing w:val="-1"/>
          <w:sz w:val="22"/>
          <w:szCs w:val="22"/>
        </w:rPr>
        <w:t>c</w:t>
      </w:r>
      <w:r w:rsidRPr="00606BD7">
        <w:rPr>
          <w:sz w:val="22"/>
          <w:szCs w:val="22"/>
        </w:rPr>
        <w:t xml:space="preserve">h  </w:t>
      </w:r>
      <w:r w:rsidRPr="00606BD7">
        <w:rPr>
          <w:spacing w:val="9"/>
          <w:sz w:val="22"/>
          <w:szCs w:val="22"/>
        </w:rPr>
        <w:t xml:space="preserve"> </w:t>
      </w:r>
      <w:r w:rsidRPr="00606BD7">
        <w:rPr>
          <w:sz w:val="22"/>
          <w:szCs w:val="22"/>
        </w:rPr>
        <w:t xml:space="preserve">lub  </w:t>
      </w:r>
      <w:r w:rsidRPr="00606BD7">
        <w:rPr>
          <w:spacing w:val="10"/>
          <w:sz w:val="22"/>
          <w:szCs w:val="22"/>
        </w:rPr>
        <w:t xml:space="preserve"> </w:t>
      </w:r>
      <w:r w:rsidRPr="00606BD7">
        <w:rPr>
          <w:spacing w:val="2"/>
          <w:sz w:val="22"/>
          <w:szCs w:val="22"/>
        </w:rPr>
        <w:t>w</w:t>
      </w:r>
      <w:r w:rsidRPr="00606BD7">
        <w:rPr>
          <w:spacing w:val="-1"/>
          <w:sz w:val="22"/>
          <w:szCs w:val="22"/>
        </w:rPr>
        <w:t>a</w:t>
      </w:r>
      <w:r w:rsidRPr="00606BD7">
        <w:rPr>
          <w:spacing w:val="1"/>
          <w:sz w:val="22"/>
          <w:szCs w:val="22"/>
        </w:rPr>
        <w:t>r</w:t>
      </w:r>
      <w:r w:rsidRPr="00606BD7">
        <w:rPr>
          <w:sz w:val="22"/>
          <w:szCs w:val="22"/>
        </w:rPr>
        <w:t xml:space="preserve">unków  </w:t>
      </w:r>
      <w:r w:rsidRPr="00606BD7">
        <w:rPr>
          <w:spacing w:val="9"/>
          <w:sz w:val="22"/>
          <w:szCs w:val="22"/>
        </w:rPr>
        <w:t xml:space="preserve">   </w:t>
      </w:r>
      <w:r w:rsidRPr="00606BD7">
        <w:rPr>
          <w:sz w:val="22"/>
          <w:szCs w:val="22"/>
        </w:rPr>
        <w:t>u</w:t>
      </w:r>
      <w:r w:rsidRPr="00606BD7">
        <w:rPr>
          <w:spacing w:val="-1"/>
          <w:sz w:val="22"/>
          <w:szCs w:val="22"/>
        </w:rPr>
        <w:t>c</w:t>
      </w:r>
      <w:r w:rsidRPr="00606BD7">
        <w:rPr>
          <w:sz w:val="22"/>
          <w:szCs w:val="22"/>
        </w:rPr>
        <w:t>ią</w:t>
      </w:r>
      <w:r w:rsidRPr="00606BD7">
        <w:rPr>
          <w:spacing w:val="1"/>
          <w:sz w:val="22"/>
          <w:szCs w:val="22"/>
        </w:rPr>
        <w:t>ż</w:t>
      </w:r>
      <w:r w:rsidRPr="00606BD7">
        <w:rPr>
          <w:sz w:val="22"/>
          <w:szCs w:val="22"/>
        </w:rPr>
        <w:t>l</w:t>
      </w:r>
      <w:r w:rsidRPr="00606BD7">
        <w:rPr>
          <w:spacing w:val="1"/>
          <w:sz w:val="22"/>
          <w:szCs w:val="22"/>
        </w:rPr>
        <w:t>i</w:t>
      </w:r>
      <w:r w:rsidRPr="00606BD7">
        <w:rPr>
          <w:spacing w:val="2"/>
          <w:sz w:val="22"/>
          <w:szCs w:val="22"/>
        </w:rPr>
        <w:t>w</w:t>
      </w:r>
      <w:r w:rsidRPr="00606BD7">
        <w:rPr>
          <w:spacing w:val="-5"/>
          <w:sz w:val="22"/>
          <w:szCs w:val="22"/>
        </w:rPr>
        <w:t>y</w:t>
      </w:r>
      <w:r w:rsidRPr="00606BD7">
        <w:rPr>
          <w:spacing w:val="1"/>
          <w:sz w:val="22"/>
          <w:szCs w:val="22"/>
        </w:rPr>
        <w:t>c</w:t>
      </w:r>
      <w:r w:rsidRPr="00606BD7">
        <w:rPr>
          <w:sz w:val="22"/>
          <w:szCs w:val="22"/>
        </w:rPr>
        <w:t xml:space="preserve">h  </w:t>
      </w:r>
      <w:r w:rsidRPr="00606BD7">
        <w:rPr>
          <w:spacing w:val="9"/>
          <w:sz w:val="22"/>
          <w:szCs w:val="22"/>
        </w:rPr>
        <w:t xml:space="preserve"> </w:t>
      </w:r>
      <w:r w:rsidRPr="00606BD7">
        <w:rPr>
          <w:sz w:val="22"/>
          <w:szCs w:val="22"/>
        </w:rPr>
        <w:t xml:space="preserve">z  </w:t>
      </w:r>
      <w:r w:rsidRPr="00606BD7">
        <w:rPr>
          <w:spacing w:val="11"/>
          <w:sz w:val="22"/>
          <w:szCs w:val="22"/>
        </w:rPr>
        <w:t xml:space="preserve"> </w:t>
      </w:r>
      <w:r w:rsidRPr="00606BD7">
        <w:rPr>
          <w:sz w:val="22"/>
          <w:szCs w:val="22"/>
        </w:rPr>
        <w:t>uw</w:t>
      </w:r>
      <w:r w:rsidRPr="00606BD7">
        <w:rPr>
          <w:spacing w:val="1"/>
          <w:sz w:val="22"/>
          <w:szCs w:val="22"/>
        </w:rPr>
        <w:t>z</w:t>
      </w:r>
      <w:r w:rsidRPr="00606BD7">
        <w:rPr>
          <w:spacing w:val="-2"/>
          <w:sz w:val="22"/>
          <w:szCs w:val="22"/>
        </w:rPr>
        <w:t>g</w:t>
      </w:r>
      <w:r w:rsidRPr="00606BD7">
        <w:rPr>
          <w:sz w:val="22"/>
          <w:szCs w:val="22"/>
        </w:rPr>
        <w:t>lędni</w:t>
      </w:r>
      <w:r w:rsidRPr="00606BD7">
        <w:rPr>
          <w:spacing w:val="-1"/>
          <w:sz w:val="22"/>
          <w:szCs w:val="22"/>
        </w:rPr>
        <w:t>e</w:t>
      </w:r>
      <w:r w:rsidRPr="00606BD7">
        <w:rPr>
          <w:sz w:val="22"/>
          <w:szCs w:val="22"/>
        </w:rPr>
        <w:t xml:space="preserve">niem  </w:t>
      </w:r>
      <w:r w:rsidRPr="00606BD7">
        <w:rPr>
          <w:spacing w:val="9"/>
          <w:sz w:val="22"/>
          <w:szCs w:val="22"/>
        </w:rPr>
        <w:t xml:space="preserve"> </w:t>
      </w:r>
      <w:r w:rsidRPr="00606BD7">
        <w:rPr>
          <w:sz w:val="22"/>
          <w:szCs w:val="22"/>
        </w:rPr>
        <w:t>i</w:t>
      </w:r>
      <w:r w:rsidRPr="00606BD7">
        <w:rPr>
          <w:spacing w:val="1"/>
          <w:sz w:val="22"/>
          <w:szCs w:val="22"/>
        </w:rPr>
        <w:t>l</w:t>
      </w:r>
      <w:r w:rsidRPr="00606BD7">
        <w:rPr>
          <w:sz w:val="22"/>
          <w:szCs w:val="22"/>
        </w:rPr>
        <w:t>oś</w:t>
      </w:r>
      <w:r w:rsidRPr="00606BD7">
        <w:rPr>
          <w:spacing w:val="1"/>
          <w:sz w:val="22"/>
          <w:szCs w:val="22"/>
        </w:rPr>
        <w:t>c</w:t>
      </w:r>
      <w:r w:rsidRPr="00606BD7">
        <w:rPr>
          <w:sz w:val="22"/>
          <w:szCs w:val="22"/>
        </w:rPr>
        <w:t>i</w:t>
      </w:r>
      <w:r w:rsidR="00E323BB" w:rsidRPr="00606BD7">
        <w:rPr>
          <w:sz w:val="22"/>
          <w:szCs w:val="22"/>
        </w:rPr>
        <w:t xml:space="preserve"> </w:t>
      </w:r>
      <w:r w:rsidRPr="00606BD7">
        <w:rPr>
          <w:sz w:val="22"/>
          <w:szCs w:val="22"/>
        </w:rPr>
        <w:t>plano</w:t>
      </w:r>
      <w:r w:rsidRPr="00606BD7">
        <w:rPr>
          <w:spacing w:val="-1"/>
          <w:sz w:val="22"/>
          <w:szCs w:val="22"/>
        </w:rPr>
        <w:t>wa</w:t>
      </w:r>
      <w:r w:rsidRPr="00606BD7">
        <w:rPr>
          <w:spacing w:val="5"/>
          <w:sz w:val="22"/>
          <w:szCs w:val="22"/>
        </w:rPr>
        <w:t>n</w:t>
      </w:r>
      <w:r w:rsidRPr="00606BD7">
        <w:rPr>
          <w:spacing w:val="-5"/>
          <w:sz w:val="22"/>
          <w:szCs w:val="22"/>
        </w:rPr>
        <w:t>y</w:t>
      </w:r>
      <w:r w:rsidRPr="00606BD7">
        <w:rPr>
          <w:spacing w:val="-1"/>
          <w:sz w:val="22"/>
          <w:szCs w:val="22"/>
        </w:rPr>
        <w:t>c</w:t>
      </w:r>
      <w:r w:rsidRPr="00606BD7">
        <w:rPr>
          <w:sz w:val="22"/>
          <w:szCs w:val="22"/>
        </w:rPr>
        <w:t xml:space="preserve">h </w:t>
      </w:r>
      <w:r w:rsidRPr="00606BD7">
        <w:rPr>
          <w:spacing w:val="2"/>
          <w:sz w:val="22"/>
          <w:szCs w:val="22"/>
        </w:rPr>
        <w:t>b</w:t>
      </w:r>
      <w:r w:rsidRPr="00606BD7">
        <w:rPr>
          <w:spacing w:val="-1"/>
          <w:sz w:val="22"/>
          <w:szCs w:val="22"/>
        </w:rPr>
        <w:t>a</w:t>
      </w:r>
      <w:r w:rsidRPr="00606BD7">
        <w:rPr>
          <w:sz w:val="22"/>
          <w:szCs w:val="22"/>
        </w:rPr>
        <w:t>d</w:t>
      </w:r>
      <w:r w:rsidRPr="00606BD7">
        <w:rPr>
          <w:spacing w:val="-1"/>
          <w:sz w:val="22"/>
          <w:szCs w:val="22"/>
        </w:rPr>
        <w:t>a</w:t>
      </w:r>
      <w:r w:rsidRPr="00606BD7">
        <w:rPr>
          <w:sz w:val="22"/>
          <w:szCs w:val="22"/>
        </w:rPr>
        <w:t>ń.</w:t>
      </w:r>
    </w:p>
    <w:p w14:paraId="668DFE79" w14:textId="77777777" w:rsidR="001D1991" w:rsidRPr="00606BD7" w:rsidRDefault="001D1991" w:rsidP="001D1991">
      <w:pPr>
        <w:widowControl w:val="0"/>
        <w:autoSpaceDE w:val="0"/>
        <w:autoSpaceDN w:val="0"/>
        <w:adjustRightInd w:val="0"/>
        <w:ind w:right="60"/>
        <w:jc w:val="both"/>
        <w:rPr>
          <w:sz w:val="22"/>
          <w:szCs w:val="22"/>
        </w:rPr>
      </w:pPr>
      <w:r w:rsidRPr="00606BD7">
        <w:rPr>
          <w:sz w:val="22"/>
          <w:szCs w:val="22"/>
        </w:rPr>
        <w:t>W cenę każdego z niżej wymienionych badań zakończonych wydaniem orzeczenia należy wkalkulować wykonanie podstawowych badań krwi: morfologii i OB., oraz badania ogólnego moczu.</w:t>
      </w:r>
    </w:p>
    <w:p w14:paraId="70686815" w14:textId="77777777" w:rsidR="001D1991" w:rsidRPr="00606BD7" w:rsidRDefault="001D1991" w:rsidP="001D1991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tbl>
      <w:tblPr>
        <w:tblW w:w="9687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3556"/>
        <w:gridCol w:w="1417"/>
        <w:gridCol w:w="1843"/>
        <w:gridCol w:w="2268"/>
      </w:tblGrid>
      <w:tr w:rsidR="00606BD7" w:rsidRPr="00606BD7" w14:paraId="0375FFC1" w14:textId="77777777" w:rsidTr="00606BD7">
        <w:trPr>
          <w:trHeight w:hRule="exact" w:val="102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6DDEB1" w14:textId="77777777" w:rsidR="001D1991" w:rsidRPr="00606BD7" w:rsidRDefault="001D1991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b/>
                <w:sz w:val="22"/>
                <w:szCs w:val="22"/>
              </w:rPr>
            </w:pPr>
            <w:r w:rsidRPr="00606BD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053040" w14:textId="77777777" w:rsidR="001D1991" w:rsidRPr="00606BD7" w:rsidRDefault="001D1991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b/>
                <w:sz w:val="22"/>
                <w:szCs w:val="22"/>
              </w:rPr>
            </w:pPr>
            <w:r w:rsidRPr="00606BD7">
              <w:rPr>
                <w:b/>
                <w:spacing w:val="-1"/>
                <w:sz w:val="22"/>
                <w:szCs w:val="22"/>
              </w:rPr>
              <w:t>C</w:t>
            </w:r>
            <w:r w:rsidRPr="00606BD7">
              <w:rPr>
                <w:b/>
                <w:sz w:val="22"/>
                <w:szCs w:val="22"/>
              </w:rPr>
              <w:t>z</w:t>
            </w:r>
            <w:r w:rsidRPr="00606BD7">
              <w:rPr>
                <w:b/>
                <w:spacing w:val="-2"/>
                <w:sz w:val="22"/>
                <w:szCs w:val="22"/>
              </w:rPr>
              <w:t>y</w:t>
            </w:r>
            <w:r w:rsidRPr="00606BD7">
              <w:rPr>
                <w:b/>
                <w:sz w:val="22"/>
                <w:szCs w:val="22"/>
              </w:rPr>
              <w:t>nn</w:t>
            </w:r>
            <w:r w:rsidRPr="00606BD7">
              <w:rPr>
                <w:b/>
                <w:spacing w:val="1"/>
                <w:sz w:val="22"/>
                <w:szCs w:val="22"/>
              </w:rPr>
              <w:t>i</w:t>
            </w:r>
            <w:r w:rsidRPr="00606BD7">
              <w:rPr>
                <w:b/>
                <w:spacing w:val="-2"/>
                <w:sz w:val="22"/>
                <w:szCs w:val="22"/>
              </w:rPr>
              <w:t>k</w:t>
            </w:r>
            <w:r w:rsidRPr="00606BD7">
              <w:rPr>
                <w:b/>
                <w:sz w:val="22"/>
                <w:szCs w:val="22"/>
              </w:rPr>
              <w:t>i</w:t>
            </w:r>
            <w:r w:rsidRPr="00606BD7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606BD7">
              <w:rPr>
                <w:b/>
                <w:sz w:val="22"/>
                <w:szCs w:val="22"/>
              </w:rPr>
              <w:t>narażeń</w:t>
            </w:r>
            <w:proofErr w:type="spellEnd"/>
            <w:r w:rsidRPr="00606BD7">
              <w:rPr>
                <w:b/>
                <w:sz w:val="22"/>
                <w:szCs w:val="22"/>
              </w:rPr>
              <w:t xml:space="preserve"> </w:t>
            </w:r>
            <w:r w:rsidRPr="00606BD7">
              <w:rPr>
                <w:b/>
                <w:spacing w:val="-2"/>
                <w:sz w:val="22"/>
                <w:szCs w:val="22"/>
              </w:rPr>
              <w:t>z</w:t>
            </w:r>
            <w:r w:rsidRPr="00606BD7">
              <w:rPr>
                <w:b/>
                <w:sz w:val="22"/>
                <w:szCs w:val="22"/>
              </w:rPr>
              <w:t>awodo</w:t>
            </w:r>
            <w:r w:rsidRPr="00606BD7">
              <w:rPr>
                <w:b/>
                <w:spacing w:val="-2"/>
                <w:sz w:val="22"/>
                <w:szCs w:val="22"/>
              </w:rPr>
              <w:t>wy</w:t>
            </w:r>
            <w:r w:rsidRPr="00606BD7">
              <w:rPr>
                <w:b/>
                <w:sz w:val="22"/>
                <w:szCs w:val="22"/>
              </w:rPr>
              <w:t>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18DC24" w14:textId="77777777" w:rsidR="001D1991" w:rsidRPr="00606BD7" w:rsidRDefault="001D1991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70"/>
              <w:jc w:val="center"/>
              <w:rPr>
                <w:b/>
                <w:sz w:val="22"/>
                <w:szCs w:val="22"/>
              </w:rPr>
            </w:pPr>
            <w:r w:rsidRPr="00606BD7">
              <w:rPr>
                <w:b/>
                <w:sz w:val="22"/>
                <w:szCs w:val="22"/>
              </w:rPr>
              <w:t>S</w:t>
            </w:r>
            <w:r w:rsidRPr="00606BD7">
              <w:rPr>
                <w:b/>
                <w:spacing w:val="-2"/>
                <w:sz w:val="22"/>
                <w:szCs w:val="22"/>
              </w:rPr>
              <w:t>z</w:t>
            </w:r>
            <w:r w:rsidRPr="00606BD7">
              <w:rPr>
                <w:b/>
                <w:sz w:val="22"/>
                <w:szCs w:val="22"/>
              </w:rPr>
              <w:t>aco</w:t>
            </w:r>
            <w:r w:rsidRPr="00606BD7">
              <w:rPr>
                <w:b/>
                <w:spacing w:val="-1"/>
                <w:sz w:val="22"/>
                <w:szCs w:val="22"/>
              </w:rPr>
              <w:t>w</w:t>
            </w:r>
            <w:r w:rsidRPr="00606BD7">
              <w:rPr>
                <w:b/>
                <w:sz w:val="22"/>
                <w:szCs w:val="22"/>
              </w:rPr>
              <w:t>ana</w:t>
            </w:r>
          </w:p>
          <w:p w14:paraId="788CF625" w14:textId="78D6BE4A" w:rsidR="001D1991" w:rsidRPr="00606BD7" w:rsidRDefault="001D1991" w:rsidP="002F7ECB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165"/>
              <w:jc w:val="center"/>
              <w:rPr>
                <w:b/>
                <w:sz w:val="22"/>
                <w:szCs w:val="22"/>
              </w:rPr>
            </w:pPr>
            <w:r w:rsidRPr="00606BD7">
              <w:rPr>
                <w:b/>
                <w:spacing w:val="1"/>
                <w:sz w:val="22"/>
                <w:szCs w:val="22"/>
              </w:rPr>
              <w:t>il</w:t>
            </w:r>
            <w:r w:rsidRPr="00606BD7">
              <w:rPr>
                <w:b/>
                <w:spacing w:val="-2"/>
                <w:sz w:val="22"/>
                <w:szCs w:val="22"/>
              </w:rPr>
              <w:t>o</w:t>
            </w:r>
            <w:r w:rsidRPr="00606BD7">
              <w:rPr>
                <w:b/>
                <w:sz w:val="22"/>
                <w:szCs w:val="22"/>
              </w:rPr>
              <w:t>ść</w:t>
            </w:r>
            <w:r w:rsidRPr="00606BD7">
              <w:rPr>
                <w:b/>
                <w:spacing w:val="1"/>
                <w:sz w:val="22"/>
                <w:szCs w:val="22"/>
              </w:rPr>
              <w:t xml:space="preserve"> </w:t>
            </w:r>
            <w:r w:rsidRPr="00606BD7">
              <w:rPr>
                <w:b/>
                <w:sz w:val="22"/>
                <w:szCs w:val="22"/>
              </w:rPr>
              <w:t>b</w:t>
            </w:r>
            <w:r w:rsidRPr="00606BD7">
              <w:rPr>
                <w:b/>
                <w:spacing w:val="-2"/>
                <w:sz w:val="22"/>
                <w:szCs w:val="22"/>
              </w:rPr>
              <w:t>a</w:t>
            </w:r>
            <w:r w:rsidRPr="00606BD7">
              <w:rPr>
                <w:b/>
                <w:sz w:val="22"/>
                <w:szCs w:val="22"/>
              </w:rPr>
              <w:t>dań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CBEBAA" w14:textId="77777777" w:rsidR="001D1991" w:rsidRPr="00606BD7" w:rsidRDefault="001D1991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b/>
                <w:sz w:val="22"/>
                <w:szCs w:val="22"/>
              </w:rPr>
            </w:pPr>
            <w:r w:rsidRPr="00606BD7">
              <w:rPr>
                <w:b/>
                <w:spacing w:val="-1"/>
                <w:sz w:val="22"/>
                <w:szCs w:val="22"/>
              </w:rPr>
              <w:t>C</w:t>
            </w:r>
            <w:r w:rsidRPr="00606BD7">
              <w:rPr>
                <w:b/>
                <w:sz w:val="22"/>
                <w:szCs w:val="22"/>
              </w:rPr>
              <w:t>ena</w:t>
            </w:r>
            <w:r w:rsidRPr="00606BD7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606BD7">
              <w:rPr>
                <w:b/>
                <w:spacing w:val="1"/>
                <w:sz w:val="22"/>
                <w:szCs w:val="22"/>
              </w:rPr>
              <w:t>j</w:t>
            </w:r>
            <w:r w:rsidRPr="00606BD7">
              <w:rPr>
                <w:b/>
                <w:sz w:val="22"/>
                <w:szCs w:val="22"/>
              </w:rPr>
              <w:t>edno</w:t>
            </w:r>
            <w:r w:rsidRPr="00606BD7">
              <w:rPr>
                <w:b/>
                <w:spacing w:val="-2"/>
                <w:sz w:val="22"/>
                <w:szCs w:val="22"/>
              </w:rPr>
              <w:t>s</w:t>
            </w:r>
            <w:r w:rsidRPr="00606BD7">
              <w:rPr>
                <w:b/>
                <w:spacing w:val="1"/>
                <w:sz w:val="22"/>
                <w:szCs w:val="22"/>
              </w:rPr>
              <w:t>t</w:t>
            </w:r>
            <w:r w:rsidRPr="00606BD7">
              <w:rPr>
                <w:b/>
                <w:spacing w:val="-2"/>
                <w:sz w:val="22"/>
                <w:szCs w:val="22"/>
              </w:rPr>
              <w:t>k</w:t>
            </w:r>
            <w:r w:rsidRPr="00606BD7">
              <w:rPr>
                <w:b/>
                <w:sz w:val="22"/>
                <w:szCs w:val="22"/>
              </w:rPr>
              <w:t>o</w:t>
            </w:r>
            <w:r w:rsidRPr="00606BD7">
              <w:rPr>
                <w:b/>
                <w:spacing w:val="-1"/>
                <w:sz w:val="22"/>
                <w:szCs w:val="22"/>
              </w:rPr>
              <w:t>w</w:t>
            </w:r>
            <w:r w:rsidRPr="00606BD7">
              <w:rPr>
                <w:b/>
                <w:sz w:val="22"/>
                <w:szCs w:val="22"/>
              </w:rPr>
              <w:t>a</w:t>
            </w:r>
          </w:p>
          <w:p w14:paraId="741CCD45" w14:textId="77777777" w:rsidR="001D1991" w:rsidRPr="00606BD7" w:rsidRDefault="001D1991" w:rsidP="002F7ECB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b/>
                <w:sz w:val="22"/>
                <w:szCs w:val="22"/>
              </w:rPr>
            </w:pPr>
            <w:r w:rsidRPr="00606BD7">
              <w:rPr>
                <w:b/>
                <w:sz w:val="22"/>
                <w:szCs w:val="22"/>
              </w:rPr>
              <w:t>bada</w:t>
            </w:r>
            <w:r w:rsidRPr="00606BD7">
              <w:rPr>
                <w:b/>
                <w:spacing w:val="-2"/>
                <w:sz w:val="22"/>
                <w:szCs w:val="22"/>
              </w:rPr>
              <w:t>n</w:t>
            </w:r>
            <w:r w:rsidRPr="00606BD7">
              <w:rPr>
                <w:b/>
                <w:spacing w:val="1"/>
                <w:sz w:val="22"/>
                <w:szCs w:val="22"/>
              </w:rPr>
              <w:t>i</w:t>
            </w:r>
            <w:r w:rsidRPr="00606BD7">
              <w:rPr>
                <w:b/>
                <w:sz w:val="22"/>
                <w:szCs w:val="22"/>
              </w:rPr>
              <w:t xml:space="preserve">a </w:t>
            </w:r>
            <w:r w:rsidRPr="00606BD7">
              <w:rPr>
                <w:b/>
                <w:spacing w:val="-2"/>
                <w:sz w:val="22"/>
                <w:szCs w:val="22"/>
              </w:rPr>
              <w:t>b</w:t>
            </w:r>
            <w:r w:rsidRPr="00606BD7">
              <w:rPr>
                <w:b/>
                <w:spacing w:val="1"/>
                <w:sz w:val="22"/>
                <w:szCs w:val="22"/>
              </w:rPr>
              <w:t>r</w:t>
            </w:r>
            <w:r w:rsidRPr="00606BD7">
              <w:rPr>
                <w:b/>
                <w:sz w:val="22"/>
                <w:szCs w:val="22"/>
              </w:rPr>
              <w:t>u</w:t>
            </w:r>
            <w:r w:rsidRPr="00606BD7">
              <w:rPr>
                <w:b/>
                <w:spacing w:val="-1"/>
                <w:sz w:val="22"/>
                <w:szCs w:val="22"/>
              </w:rPr>
              <w:t>t</w:t>
            </w:r>
            <w:r w:rsidRPr="00606BD7">
              <w:rPr>
                <w:b/>
                <w:spacing w:val="1"/>
                <w:sz w:val="22"/>
                <w:szCs w:val="22"/>
              </w:rPr>
              <w:t>t</w:t>
            </w:r>
            <w:r w:rsidRPr="00606BD7">
              <w:rPr>
                <w:b/>
                <w:spacing w:val="-2"/>
                <w:sz w:val="22"/>
                <w:szCs w:val="22"/>
              </w:rPr>
              <w:t>o</w:t>
            </w:r>
            <w:r w:rsidRPr="00606BD7">
              <w:rPr>
                <w:b/>
                <w:spacing w:val="1"/>
                <w:sz w:val="22"/>
                <w:szCs w:val="22"/>
              </w:rPr>
              <w:t>/</w:t>
            </w:r>
            <w:r w:rsidRPr="00606BD7">
              <w:rPr>
                <w:b/>
                <w:spacing w:val="-2"/>
                <w:sz w:val="22"/>
                <w:szCs w:val="22"/>
              </w:rPr>
              <w:t>z</w:t>
            </w:r>
            <w:r w:rsidRPr="00606BD7">
              <w:rPr>
                <w:b/>
                <w:sz w:val="22"/>
                <w:szCs w:val="22"/>
              </w:rPr>
              <w:t>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FBBB38" w14:textId="77777777" w:rsidR="001D1991" w:rsidRPr="00606BD7" w:rsidRDefault="001D1991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42"/>
              <w:jc w:val="center"/>
              <w:rPr>
                <w:b/>
                <w:sz w:val="22"/>
                <w:szCs w:val="22"/>
              </w:rPr>
            </w:pPr>
            <w:r w:rsidRPr="00606BD7">
              <w:rPr>
                <w:b/>
                <w:spacing w:val="-1"/>
                <w:sz w:val="22"/>
                <w:szCs w:val="22"/>
              </w:rPr>
              <w:t>C</w:t>
            </w:r>
            <w:r w:rsidRPr="00606BD7">
              <w:rPr>
                <w:b/>
                <w:sz w:val="22"/>
                <w:szCs w:val="22"/>
              </w:rPr>
              <w:t>ena</w:t>
            </w:r>
            <w:r w:rsidRPr="00606BD7">
              <w:rPr>
                <w:b/>
                <w:spacing w:val="1"/>
                <w:sz w:val="22"/>
                <w:szCs w:val="22"/>
              </w:rPr>
              <w:t xml:space="preserve"> </w:t>
            </w:r>
            <w:r w:rsidRPr="00606BD7">
              <w:rPr>
                <w:b/>
                <w:sz w:val="22"/>
                <w:szCs w:val="22"/>
              </w:rPr>
              <w:t>c</w:t>
            </w:r>
            <w:r w:rsidRPr="00606BD7">
              <w:rPr>
                <w:b/>
                <w:spacing w:val="-2"/>
                <w:sz w:val="22"/>
                <w:szCs w:val="22"/>
              </w:rPr>
              <w:t>a</w:t>
            </w:r>
            <w:r w:rsidRPr="00606BD7">
              <w:rPr>
                <w:b/>
                <w:spacing w:val="1"/>
                <w:sz w:val="22"/>
                <w:szCs w:val="22"/>
              </w:rPr>
              <w:t>ł</w:t>
            </w:r>
            <w:r w:rsidRPr="00606BD7">
              <w:rPr>
                <w:b/>
                <w:spacing w:val="-2"/>
                <w:sz w:val="22"/>
                <w:szCs w:val="22"/>
              </w:rPr>
              <w:t>k</w:t>
            </w:r>
            <w:r w:rsidRPr="00606BD7">
              <w:rPr>
                <w:b/>
                <w:sz w:val="22"/>
                <w:szCs w:val="22"/>
              </w:rPr>
              <w:t>o</w:t>
            </w:r>
            <w:r w:rsidRPr="00606BD7">
              <w:rPr>
                <w:b/>
                <w:spacing w:val="-1"/>
                <w:sz w:val="22"/>
                <w:szCs w:val="22"/>
              </w:rPr>
              <w:t>w</w:t>
            </w:r>
            <w:r w:rsidRPr="00606BD7">
              <w:rPr>
                <w:b/>
                <w:spacing w:val="1"/>
                <w:sz w:val="22"/>
                <w:szCs w:val="22"/>
              </w:rPr>
              <w:t>it</w:t>
            </w:r>
            <w:r w:rsidRPr="00606BD7">
              <w:rPr>
                <w:b/>
                <w:sz w:val="22"/>
                <w:szCs w:val="22"/>
              </w:rPr>
              <w:t xml:space="preserve">a </w:t>
            </w:r>
            <w:r w:rsidRPr="00606BD7">
              <w:rPr>
                <w:b/>
                <w:spacing w:val="-2"/>
                <w:sz w:val="22"/>
                <w:szCs w:val="22"/>
              </w:rPr>
              <w:t>z</w:t>
            </w:r>
            <w:r w:rsidRPr="00606BD7">
              <w:rPr>
                <w:b/>
                <w:sz w:val="22"/>
                <w:szCs w:val="22"/>
              </w:rPr>
              <w:t>a</w:t>
            </w:r>
          </w:p>
          <w:p w14:paraId="4749FD3B" w14:textId="77777777" w:rsidR="001D1991" w:rsidRPr="00606BD7" w:rsidRDefault="001D1991" w:rsidP="002F7ECB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142"/>
              <w:jc w:val="center"/>
              <w:rPr>
                <w:b/>
                <w:sz w:val="22"/>
                <w:szCs w:val="22"/>
              </w:rPr>
            </w:pPr>
            <w:r w:rsidRPr="00606BD7">
              <w:rPr>
                <w:b/>
                <w:sz w:val="22"/>
                <w:szCs w:val="22"/>
              </w:rPr>
              <w:t>bada</w:t>
            </w:r>
            <w:r w:rsidRPr="00606BD7">
              <w:rPr>
                <w:b/>
                <w:spacing w:val="-2"/>
                <w:sz w:val="22"/>
                <w:szCs w:val="22"/>
              </w:rPr>
              <w:t>n</w:t>
            </w:r>
            <w:r w:rsidRPr="00606BD7">
              <w:rPr>
                <w:b/>
                <w:spacing w:val="1"/>
                <w:sz w:val="22"/>
                <w:szCs w:val="22"/>
              </w:rPr>
              <w:t>i</w:t>
            </w:r>
            <w:r w:rsidRPr="00606BD7">
              <w:rPr>
                <w:b/>
                <w:sz w:val="22"/>
                <w:szCs w:val="22"/>
              </w:rPr>
              <w:t>a</w:t>
            </w:r>
          </w:p>
          <w:p w14:paraId="7C848883" w14:textId="5C6C2339" w:rsidR="001D1991" w:rsidRPr="00606BD7" w:rsidRDefault="001D1991" w:rsidP="002F7ECB">
            <w:pPr>
              <w:widowControl w:val="0"/>
              <w:autoSpaceDE w:val="0"/>
              <w:autoSpaceDN w:val="0"/>
              <w:adjustRightInd w:val="0"/>
              <w:spacing w:before="1"/>
              <w:ind w:right="142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606BD7">
              <w:rPr>
                <w:b/>
                <w:i/>
                <w:iCs/>
                <w:spacing w:val="-2"/>
                <w:sz w:val="22"/>
                <w:szCs w:val="22"/>
              </w:rPr>
              <w:t>k</w:t>
            </w:r>
            <w:r w:rsidRPr="00606BD7">
              <w:rPr>
                <w:b/>
                <w:i/>
                <w:iCs/>
                <w:sz w:val="22"/>
                <w:szCs w:val="22"/>
              </w:rPr>
              <w:t>o</w:t>
            </w:r>
            <w:r w:rsidRPr="00606BD7">
              <w:rPr>
                <w:b/>
                <w:i/>
                <w:iCs/>
                <w:spacing w:val="1"/>
                <w:sz w:val="22"/>
                <w:szCs w:val="22"/>
              </w:rPr>
              <w:t>l</w:t>
            </w:r>
            <w:r w:rsidRPr="00606BD7">
              <w:rPr>
                <w:b/>
                <w:i/>
                <w:iCs/>
                <w:sz w:val="22"/>
                <w:szCs w:val="22"/>
              </w:rPr>
              <w:t>u</w:t>
            </w:r>
            <w:r w:rsidRPr="00606BD7">
              <w:rPr>
                <w:b/>
                <w:i/>
                <w:iCs/>
                <w:spacing w:val="-4"/>
                <w:sz w:val="22"/>
                <w:szCs w:val="22"/>
              </w:rPr>
              <w:t>m</w:t>
            </w:r>
            <w:r w:rsidRPr="00606BD7">
              <w:rPr>
                <w:b/>
                <w:i/>
                <w:iCs/>
                <w:sz w:val="22"/>
                <w:szCs w:val="22"/>
              </w:rPr>
              <w:t xml:space="preserve">na </w:t>
            </w:r>
            <w:r w:rsidR="002F7ECB" w:rsidRPr="00606BD7">
              <w:rPr>
                <w:b/>
                <w:i/>
                <w:iCs/>
                <w:sz w:val="22"/>
                <w:szCs w:val="22"/>
              </w:rPr>
              <w:t>(</w:t>
            </w:r>
            <w:r w:rsidRPr="00606BD7">
              <w:rPr>
                <w:b/>
                <w:i/>
                <w:iCs/>
                <w:sz w:val="22"/>
                <w:szCs w:val="22"/>
              </w:rPr>
              <w:t>3</w:t>
            </w:r>
            <w:r w:rsidR="002F7ECB" w:rsidRPr="00606BD7">
              <w:rPr>
                <w:b/>
                <w:i/>
                <w:iCs/>
                <w:sz w:val="22"/>
                <w:szCs w:val="22"/>
              </w:rPr>
              <w:t>)</w:t>
            </w:r>
            <w:r w:rsidRPr="00606BD7">
              <w:rPr>
                <w:b/>
                <w:i/>
                <w:iCs/>
                <w:sz w:val="22"/>
                <w:szCs w:val="22"/>
              </w:rPr>
              <w:t>×</w:t>
            </w:r>
            <w:r w:rsidR="002F7ECB" w:rsidRPr="00606BD7">
              <w:rPr>
                <w:b/>
                <w:i/>
                <w:iCs/>
                <w:sz w:val="22"/>
                <w:szCs w:val="22"/>
              </w:rPr>
              <w:t>(</w:t>
            </w:r>
            <w:r w:rsidRPr="00606BD7">
              <w:rPr>
                <w:b/>
                <w:i/>
                <w:iCs/>
                <w:sz w:val="22"/>
                <w:szCs w:val="22"/>
              </w:rPr>
              <w:t>4)</w:t>
            </w:r>
          </w:p>
        </w:tc>
      </w:tr>
      <w:tr w:rsidR="00CE4E68" w:rsidRPr="00CE4E68" w14:paraId="204F9B48" w14:textId="77777777" w:rsidTr="00606BD7">
        <w:trPr>
          <w:trHeight w:hRule="exact" w:val="2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53D2" w14:textId="618201A7" w:rsidR="001D1991" w:rsidRPr="00927C2C" w:rsidRDefault="002F7ECB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-4"/>
              <w:jc w:val="center"/>
              <w:rPr>
                <w:sz w:val="22"/>
                <w:szCs w:val="22"/>
              </w:rPr>
            </w:pPr>
            <w:r w:rsidRPr="00927C2C">
              <w:rPr>
                <w:sz w:val="22"/>
                <w:szCs w:val="22"/>
              </w:rPr>
              <w:t>(</w:t>
            </w:r>
            <w:r w:rsidR="001D1991" w:rsidRPr="00927C2C">
              <w:rPr>
                <w:sz w:val="22"/>
                <w:szCs w:val="22"/>
              </w:rPr>
              <w:t>1</w:t>
            </w:r>
            <w:r w:rsidRPr="00927C2C">
              <w:rPr>
                <w:sz w:val="22"/>
                <w:szCs w:val="22"/>
              </w:rPr>
              <w:t>)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8EC8" w14:textId="6544F899" w:rsidR="001D1991" w:rsidRPr="00927C2C" w:rsidRDefault="002F7ECB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7"/>
              <w:jc w:val="center"/>
              <w:rPr>
                <w:sz w:val="22"/>
                <w:szCs w:val="22"/>
              </w:rPr>
            </w:pPr>
            <w:r w:rsidRPr="00927C2C">
              <w:rPr>
                <w:sz w:val="22"/>
                <w:szCs w:val="22"/>
              </w:rPr>
              <w:t>(</w:t>
            </w:r>
            <w:r w:rsidR="001D1991" w:rsidRPr="00927C2C">
              <w:rPr>
                <w:sz w:val="22"/>
                <w:szCs w:val="22"/>
              </w:rPr>
              <w:t>2</w:t>
            </w:r>
            <w:r w:rsidRPr="00927C2C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7348" w14:textId="3D4C7F40" w:rsidR="001D1991" w:rsidRPr="00927C2C" w:rsidRDefault="002F7ECB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 w:rsidRPr="00927C2C">
              <w:rPr>
                <w:sz w:val="22"/>
                <w:szCs w:val="22"/>
              </w:rPr>
              <w:t>(</w:t>
            </w:r>
            <w:r w:rsidR="001D1991" w:rsidRPr="00927C2C">
              <w:rPr>
                <w:sz w:val="22"/>
                <w:szCs w:val="22"/>
              </w:rPr>
              <w:t>3</w:t>
            </w:r>
            <w:r w:rsidRPr="00927C2C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8F30" w14:textId="23824003" w:rsidR="001D1991" w:rsidRPr="00927C2C" w:rsidRDefault="002F7ECB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44"/>
              <w:jc w:val="center"/>
              <w:rPr>
                <w:sz w:val="22"/>
                <w:szCs w:val="22"/>
              </w:rPr>
            </w:pPr>
            <w:r w:rsidRPr="00927C2C">
              <w:rPr>
                <w:sz w:val="22"/>
                <w:szCs w:val="22"/>
              </w:rPr>
              <w:t>(</w:t>
            </w:r>
            <w:r w:rsidR="001D1991" w:rsidRPr="00927C2C">
              <w:rPr>
                <w:sz w:val="22"/>
                <w:szCs w:val="22"/>
              </w:rPr>
              <w:t>4</w:t>
            </w:r>
            <w:r w:rsidRPr="00927C2C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EBD9" w14:textId="6E0CB709" w:rsidR="001D1991" w:rsidRPr="00927C2C" w:rsidRDefault="002F7ECB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42"/>
              <w:jc w:val="center"/>
              <w:rPr>
                <w:sz w:val="22"/>
                <w:szCs w:val="22"/>
              </w:rPr>
            </w:pPr>
            <w:r w:rsidRPr="00927C2C">
              <w:rPr>
                <w:sz w:val="22"/>
                <w:szCs w:val="22"/>
              </w:rPr>
              <w:t>(</w:t>
            </w:r>
            <w:r w:rsidR="001D1991" w:rsidRPr="00927C2C">
              <w:rPr>
                <w:sz w:val="22"/>
                <w:szCs w:val="22"/>
              </w:rPr>
              <w:t>5</w:t>
            </w:r>
            <w:r w:rsidRPr="00927C2C">
              <w:rPr>
                <w:sz w:val="22"/>
                <w:szCs w:val="22"/>
              </w:rPr>
              <w:t>)</w:t>
            </w:r>
          </w:p>
        </w:tc>
      </w:tr>
      <w:tr w:rsidR="00606BD7" w:rsidRPr="00CE4E68" w14:paraId="68E7C4CF" w14:textId="77777777" w:rsidTr="00606BD7">
        <w:trPr>
          <w:trHeight w:hRule="exact" w:val="79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DC85" w14:textId="21123EA5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 w:rsidRPr="00927C2C">
              <w:rPr>
                <w:sz w:val="22"/>
                <w:szCs w:val="22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82E4" w14:textId="39F2FF67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spacing w:before="1"/>
              <w:ind w:right="95"/>
              <w:rPr>
                <w:sz w:val="22"/>
                <w:szCs w:val="22"/>
              </w:rPr>
            </w:pPr>
            <w:r w:rsidRPr="00927C2C">
              <w:rPr>
                <w:spacing w:val="-1"/>
                <w:sz w:val="22"/>
                <w:szCs w:val="22"/>
              </w:rPr>
              <w:t>badanie profilaktyczne /wstępne, okresowe, kontrolne/ z wydaniem zaświadczenia do celów KP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C35C0" w14:textId="4C1E4A38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41"/>
              <w:jc w:val="center"/>
              <w:rPr>
                <w:b/>
                <w:sz w:val="22"/>
                <w:szCs w:val="22"/>
              </w:rPr>
            </w:pPr>
            <w:r w:rsidRPr="00927C2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E72F" w14:textId="77777777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C726" w14:textId="77777777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06BD7" w:rsidRPr="00CE4E68" w14:paraId="771F073E" w14:textId="77777777" w:rsidTr="00606BD7">
        <w:trPr>
          <w:trHeight w:hRule="exact" w:val="74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62865" w14:textId="71B3E25C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 w:rsidRPr="00927C2C">
              <w:rPr>
                <w:sz w:val="22"/>
                <w:szCs w:val="22"/>
              </w:rPr>
              <w:t>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C491" w14:textId="5E82E3BD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sz w:val="22"/>
                <w:szCs w:val="22"/>
              </w:rPr>
            </w:pPr>
            <w:r w:rsidRPr="00927C2C">
              <w:rPr>
                <w:spacing w:val="-1"/>
                <w:sz w:val="22"/>
                <w:szCs w:val="22"/>
              </w:rPr>
              <w:t>badanie lekarza profilaktyka 1 badaniem specjalistycznym* wraz z wydaniem zaświadczenia do celów KP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B497" w14:textId="597BFF52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sz w:val="22"/>
                <w:szCs w:val="22"/>
              </w:rPr>
            </w:pPr>
            <w:r w:rsidRPr="00927C2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A407" w14:textId="77777777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6999" w14:textId="77777777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06BD7" w:rsidRPr="00CE4E68" w14:paraId="7F8036D7" w14:textId="77777777" w:rsidTr="00606BD7">
        <w:trPr>
          <w:trHeight w:hRule="exact" w:val="83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8D58B" w14:textId="04FECC8D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C2C">
              <w:rPr>
                <w:sz w:val="22"/>
                <w:szCs w:val="22"/>
              </w:rPr>
              <w:t>3</w:t>
            </w:r>
          </w:p>
        </w:tc>
        <w:tc>
          <w:tcPr>
            <w:tcW w:w="3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E47A" w14:textId="195A44F3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spacing w:line="246" w:lineRule="exact"/>
              <w:rPr>
                <w:sz w:val="22"/>
                <w:szCs w:val="22"/>
              </w:rPr>
            </w:pPr>
            <w:r w:rsidRPr="00927C2C">
              <w:rPr>
                <w:spacing w:val="1"/>
                <w:sz w:val="22"/>
                <w:szCs w:val="22"/>
              </w:rPr>
              <w:t>badanie lekarza profilaktyka z 2 badaniami specjalistycznymi* wraz z wydaniem zaświadczenia do celów KP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F1E4" w14:textId="395D0BA6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41"/>
              <w:jc w:val="center"/>
              <w:rPr>
                <w:b/>
                <w:sz w:val="22"/>
                <w:szCs w:val="22"/>
              </w:rPr>
            </w:pPr>
            <w:r w:rsidRPr="00927C2C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7BF0" w14:textId="77777777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844C" w14:textId="77777777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06BD7" w:rsidRPr="00CE4E68" w14:paraId="4AA8568A" w14:textId="77777777" w:rsidTr="00606BD7">
        <w:trPr>
          <w:trHeight w:hRule="exact" w:val="84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D123" w14:textId="4194A4C3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 w:rsidRPr="00927C2C">
              <w:rPr>
                <w:sz w:val="22"/>
                <w:szCs w:val="22"/>
              </w:rPr>
              <w:t>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0F72" w14:textId="4239D8E2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spacing w:line="246" w:lineRule="exact"/>
              <w:rPr>
                <w:sz w:val="22"/>
                <w:szCs w:val="22"/>
              </w:rPr>
            </w:pPr>
            <w:r w:rsidRPr="00927C2C">
              <w:rPr>
                <w:sz w:val="22"/>
                <w:szCs w:val="22"/>
              </w:rPr>
              <w:t>badanie lekarza profilaktyka z 3 badaniami specjalistycznymi * wraz z wydaniem zaświadczenia do celów KP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5944" w14:textId="5114B9AA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41"/>
              <w:jc w:val="center"/>
              <w:rPr>
                <w:b/>
                <w:sz w:val="22"/>
                <w:szCs w:val="22"/>
              </w:rPr>
            </w:pPr>
            <w:r w:rsidRPr="00927C2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38CE" w14:textId="77777777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0C08" w14:textId="77777777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06BD7" w:rsidRPr="00CE4E68" w14:paraId="042F7742" w14:textId="77777777" w:rsidTr="00606BD7">
        <w:trPr>
          <w:trHeight w:hRule="exact" w:val="5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B87C" w14:textId="23238A3F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sz w:val="22"/>
                <w:szCs w:val="22"/>
              </w:rPr>
            </w:pPr>
            <w:r w:rsidRPr="00927C2C">
              <w:rPr>
                <w:sz w:val="22"/>
                <w:szCs w:val="22"/>
              </w:rPr>
              <w:t>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4A67" w14:textId="257B6469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spacing w:line="248" w:lineRule="exact"/>
              <w:rPr>
                <w:sz w:val="22"/>
                <w:szCs w:val="22"/>
              </w:rPr>
            </w:pPr>
            <w:r w:rsidRPr="00927C2C">
              <w:rPr>
                <w:sz w:val="22"/>
                <w:szCs w:val="22"/>
              </w:rPr>
              <w:t>konsultacja specjalistyczna okulistyczna – dobór okularów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5E10" w14:textId="09C7DB9A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spacing w:line="248" w:lineRule="exact"/>
              <w:ind w:right="141"/>
              <w:jc w:val="center"/>
              <w:rPr>
                <w:b/>
                <w:sz w:val="22"/>
                <w:szCs w:val="22"/>
              </w:rPr>
            </w:pPr>
            <w:r w:rsidRPr="00927C2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3D0A" w14:textId="77777777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8F70" w14:textId="77777777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06BD7" w:rsidRPr="00CE4E68" w14:paraId="445CF3E6" w14:textId="77777777" w:rsidTr="00927C2C">
        <w:trPr>
          <w:trHeight w:hRule="exact" w:val="84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EE1F7" w14:textId="5340530C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sz w:val="22"/>
                <w:szCs w:val="22"/>
              </w:rPr>
            </w:pPr>
            <w:r w:rsidRPr="00927C2C">
              <w:rPr>
                <w:sz w:val="22"/>
                <w:szCs w:val="22"/>
              </w:rPr>
              <w:t>6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830A" w14:textId="5E62C09A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spacing w:line="248" w:lineRule="exact"/>
              <w:rPr>
                <w:sz w:val="22"/>
                <w:szCs w:val="22"/>
              </w:rPr>
            </w:pPr>
            <w:r w:rsidRPr="00927C2C">
              <w:rPr>
                <w:sz w:val="22"/>
                <w:szCs w:val="22"/>
              </w:rPr>
              <w:t>konsultacja psychologiczna/</w:t>
            </w:r>
            <w:r w:rsidR="00927C2C" w:rsidRPr="00927C2C">
              <w:rPr>
                <w:sz w:val="22"/>
                <w:szCs w:val="22"/>
              </w:rPr>
              <w:t xml:space="preserve"> </w:t>
            </w:r>
            <w:r w:rsidRPr="00927C2C">
              <w:rPr>
                <w:sz w:val="22"/>
                <w:szCs w:val="22"/>
              </w:rPr>
              <w:t>prowadzenie pojazdu służbowego/ciemnia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30D51" w14:textId="67598697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spacing w:line="248" w:lineRule="exact"/>
              <w:ind w:right="141"/>
              <w:jc w:val="center"/>
              <w:rPr>
                <w:b/>
                <w:sz w:val="22"/>
                <w:szCs w:val="22"/>
              </w:rPr>
            </w:pPr>
            <w:r w:rsidRPr="00927C2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D1D6" w14:textId="77777777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F0DB" w14:textId="77777777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06BD7" w:rsidRPr="00CE4E68" w14:paraId="46A6C7CA" w14:textId="77777777" w:rsidTr="00606BD7">
        <w:trPr>
          <w:trHeight w:hRule="exact" w:val="30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9F70" w14:textId="77777777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spacing w:line="248" w:lineRule="exact"/>
              <w:rPr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6036" w14:textId="77777777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spacing w:line="248" w:lineRule="exact"/>
              <w:jc w:val="right"/>
              <w:rPr>
                <w:spacing w:val="-1"/>
                <w:sz w:val="22"/>
                <w:szCs w:val="22"/>
              </w:rPr>
            </w:pPr>
            <w:r w:rsidRPr="00927C2C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1A6E7" w14:textId="12522553" w:rsidR="00606BD7" w:rsidRPr="00927C2C" w:rsidRDefault="00C17E73" w:rsidP="00606BD7">
            <w:pPr>
              <w:widowControl w:val="0"/>
              <w:autoSpaceDE w:val="0"/>
              <w:autoSpaceDN w:val="0"/>
              <w:adjustRightInd w:val="0"/>
              <w:spacing w:line="248" w:lineRule="exact"/>
              <w:ind w:right="14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90A1" w14:textId="77777777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927C2C">
              <w:rPr>
                <w:b/>
                <w:sz w:val="22"/>
                <w:szCs w:val="22"/>
              </w:rPr>
              <w:t>xxxxxxxxx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70D7" w14:textId="77777777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27C2C">
              <w:rPr>
                <w:b/>
                <w:bCs/>
                <w:spacing w:val="1"/>
                <w:sz w:val="22"/>
                <w:szCs w:val="22"/>
              </w:rPr>
              <w:t>∑</w:t>
            </w:r>
            <w:r w:rsidRPr="00927C2C">
              <w:rPr>
                <w:b/>
                <w:bCs/>
                <w:position w:val="-3"/>
                <w:sz w:val="22"/>
                <w:szCs w:val="22"/>
              </w:rPr>
              <w:t>A</w:t>
            </w:r>
            <w:r w:rsidRPr="00927C2C">
              <w:rPr>
                <w:b/>
                <w:bCs/>
                <w:sz w:val="22"/>
                <w:szCs w:val="22"/>
              </w:rPr>
              <w:t xml:space="preserve">= </w:t>
            </w:r>
          </w:p>
        </w:tc>
      </w:tr>
      <w:tr w:rsidR="00606BD7" w:rsidRPr="00CE4E68" w14:paraId="72F4C15A" w14:textId="77777777" w:rsidTr="00606BD7">
        <w:trPr>
          <w:trHeight w:hRule="exact" w:val="473"/>
        </w:trPr>
        <w:tc>
          <w:tcPr>
            <w:tcW w:w="9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6881" w14:textId="56B0C78A" w:rsidR="00606BD7" w:rsidRPr="00927C2C" w:rsidRDefault="00606BD7" w:rsidP="00606B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27C2C">
              <w:rPr>
                <w:b/>
                <w:bCs/>
                <w:spacing w:val="1"/>
                <w:sz w:val="22"/>
                <w:szCs w:val="22"/>
              </w:rPr>
              <w:t>Średnia cena badania     ∑</w:t>
            </w:r>
            <w:r w:rsidRPr="00927C2C">
              <w:rPr>
                <w:b/>
                <w:bCs/>
                <w:position w:val="-3"/>
                <w:sz w:val="22"/>
                <w:szCs w:val="22"/>
              </w:rPr>
              <w:t>A/</w:t>
            </w:r>
            <w:r w:rsidR="00C17E73">
              <w:rPr>
                <w:b/>
                <w:bCs/>
                <w:position w:val="-3"/>
                <w:sz w:val="22"/>
                <w:szCs w:val="22"/>
              </w:rPr>
              <w:t>84</w:t>
            </w:r>
            <w:r w:rsidRPr="00927C2C">
              <w:rPr>
                <w:b/>
                <w:bCs/>
                <w:position w:val="-3"/>
                <w:sz w:val="22"/>
                <w:szCs w:val="22"/>
              </w:rPr>
              <w:t xml:space="preserve">= </w:t>
            </w:r>
          </w:p>
        </w:tc>
      </w:tr>
    </w:tbl>
    <w:p w14:paraId="32AA8525" w14:textId="77777777" w:rsidR="001D1991" w:rsidRPr="00CE4E68" w:rsidRDefault="001D1991" w:rsidP="001D1991">
      <w:pPr>
        <w:widowControl w:val="0"/>
        <w:autoSpaceDE w:val="0"/>
        <w:autoSpaceDN w:val="0"/>
        <w:adjustRightInd w:val="0"/>
        <w:spacing w:before="29"/>
        <w:rPr>
          <w:b/>
          <w:color w:val="FF0000"/>
          <w:spacing w:val="7"/>
          <w:sz w:val="22"/>
          <w:szCs w:val="22"/>
        </w:rPr>
      </w:pPr>
    </w:p>
    <w:p w14:paraId="52C2A233" w14:textId="38BA2090" w:rsidR="001D1991" w:rsidRPr="00927C2C" w:rsidRDefault="001D1991" w:rsidP="001D1991">
      <w:pPr>
        <w:widowControl w:val="0"/>
        <w:autoSpaceDE w:val="0"/>
        <w:autoSpaceDN w:val="0"/>
        <w:adjustRightInd w:val="0"/>
        <w:spacing w:before="29"/>
        <w:rPr>
          <w:b/>
          <w:sz w:val="22"/>
          <w:szCs w:val="22"/>
        </w:rPr>
      </w:pPr>
      <w:r w:rsidRPr="00927C2C">
        <w:rPr>
          <w:b/>
          <w:spacing w:val="7"/>
          <w:sz w:val="22"/>
          <w:szCs w:val="22"/>
        </w:rPr>
        <w:t>T</w:t>
      </w:r>
      <w:r w:rsidRPr="00927C2C">
        <w:rPr>
          <w:b/>
          <w:spacing w:val="6"/>
          <w:sz w:val="22"/>
          <w:szCs w:val="22"/>
        </w:rPr>
        <w:t>a</w:t>
      </w:r>
      <w:r w:rsidRPr="00927C2C">
        <w:rPr>
          <w:b/>
          <w:spacing w:val="9"/>
          <w:sz w:val="22"/>
          <w:szCs w:val="22"/>
        </w:rPr>
        <w:t>b</w:t>
      </w:r>
      <w:r w:rsidRPr="00927C2C">
        <w:rPr>
          <w:b/>
          <w:spacing w:val="6"/>
          <w:sz w:val="22"/>
          <w:szCs w:val="22"/>
        </w:rPr>
        <w:t>e</w:t>
      </w:r>
      <w:r w:rsidRPr="00927C2C">
        <w:rPr>
          <w:b/>
          <w:spacing w:val="10"/>
          <w:sz w:val="22"/>
          <w:szCs w:val="22"/>
        </w:rPr>
        <w:t>l</w:t>
      </w:r>
      <w:r w:rsidRPr="00927C2C">
        <w:rPr>
          <w:b/>
          <w:sz w:val="22"/>
          <w:szCs w:val="22"/>
        </w:rPr>
        <w:t>a</w:t>
      </w:r>
      <w:r w:rsidRPr="00927C2C">
        <w:rPr>
          <w:b/>
          <w:spacing w:val="15"/>
          <w:sz w:val="22"/>
          <w:szCs w:val="22"/>
        </w:rPr>
        <w:t xml:space="preserve"> </w:t>
      </w:r>
      <w:r w:rsidRPr="00927C2C">
        <w:rPr>
          <w:b/>
          <w:spacing w:val="7"/>
          <w:sz w:val="22"/>
          <w:szCs w:val="22"/>
        </w:rPr>
        <w:t>n</w:t>
      </w:r>
      <w:r w:rsidRPr="00927C2C">
        <w:rPr>
          <w:b/>
          <w:sz w:val="22"/>
          <w:szCs w:val="22"/>
        </w:rPr>
        <w:t>r</w:t>
      </w:r>
      <w:r w:rsidRPr="00927C2C">
        <w:rPr>
          <w:b/>
          <w:spacing w:val="16"/>
          <w:sz w:val="22"/>
          <w:szCs w:val="22"/>
        </w:rPr>
        <w:t xml:space="preserve"> </w:t>
      </w:r>
      <w:r w:rsidRPr="00927C2C">
        <w:rPr>
          <w:b/>
          <w:spacing w:val="7"/>
          <w:sz w:val="22"/>
          <w:szCs w:val="22"/>
        </w:rPr>
        <w:t>2</w:t>
      </w:r>
      <w:r w:rsidRPr="00927C2C">
        <w:rPr>
          <w:b/>
          <w:sz w:val="22"/>
          <w:szCs w:val="22"/>
        </w:rPr>
        <w:t>.</w:t>
      </w:r>
    </w:p>
    <w:p w14:paraId="0FD55C7E" w14:textId="77777777" w:rsidR="001D1991" w:rsidRPr="00927C2C" w:rsidRDefault="001D1991" w:rsidP="001D1991">
      <w:pPr>
        <w:widowControl w:val="0"/>
        <w:autoSpaceDE w:val="0"/>
        <w:autoSpaceDN w:val="0"/>
        <w:adjustRightInd w:val="0"/>
        <w:ind w:right="60"/>
        <w:jc w:val="both"/>
        <w:rPr>
          <w:spacing w:val="-3"/>
          <w:sz w:val="22"/>
          <w:szCs w:val="22"/>
        </w:rPr>
      </w:pPr>
      <w:r w:rsidRPr="00927C2C">
        <w:rPr>
          <w:spacing w:val="8"/>
          <w:position w:val="-1"/>
          <w:sz w:val="22"/>
          <w:szCs w:val="22"/>
        </w:rPr>
        <w:t>B</w:t>
      </w:r>
      <w:r w:rsidRPr="00927C2C">
        <w:rPr>
          <w:spacing w:val="6"/>
          <w:position w:val="-1"/>
          <w:sz w:val="22"/>
          <w:szCs w:val="22"/>
        </w:rPr>
        <w:t>a</w:t>
      </w:r>
      <w:r w:rsidRPr="00927C2C">
        <w:rPr>
          <w:spacing w:val="9"/>
          <w:position w:val="-1"/>
          <w:sz w:val="22"/>
          <w:szCs w:val="22"/>
        </w:rPr>
        <w:t>d</w:t>
      </w:r>
      <w:r w:rsidRPr="00927C2C">
        <w:rPr>
          <w:spacing w:val="6"/>
          <w:position w:val="-1"/>
          <w:sz w:val="22"/>
          <w:szCs w:val="22"/>
        </w:rPr>
        <w:t>a</w:t>
      </w:r>
      <w:r w:rsidRPr="00927C2C">
        <w:rPr>
          <w:spacing w:val="7"/>
          <w:position w:val="-1"/>
          <w:sz w:val="22"/>
          <w:szCs w:val="22"/>
        </w:rPr>
        <w:t>n</w:t>
      </w:r>
      <w:r w:rsidRPr="00927C2C">
        <w:rPr>
          <w:spacing w:val="10"/>
          <w:position w:val="-1"/>
          <w:sz w:val="22"/>
          <w:szCs w:val="22"/>
        </w:rPr>
        <w:t>i</w:t>
      </w:r>
      <w:r w:rsidRPr="00927C2C">
        <w:rPr>
          <w:position w:val="-1"/>
          <w:sz w:val="22"/>
          <w:szCs w:val="22"/>
        </w:rPr>
        <w:t>a</w:t>
      </w:r>
      <w:r w:rsidRPr="00927C2C">
        <w:rPr>
          <w:spacing w:val="15"/>
          <w:position w:val="-1"/>
          <w:sz w:val="22"/>
          <w:szCs w:val="22"/>
        </w:rPr>
        <w:t xml:space="preserve"> </w:t>
      </w:r>
      <w:r w:rsidRPr="00927C2C">
        <w:rPr>
          <w:spacing w:val="7"/>
          <w:position w:val="-1"/>
          <w:sz w:val="22"/>
          <w:szCs w:val="22"/>
        </w:rPr>
        <w:t>d</w:t>
      </w:r>
      <w:r w:rsidRPr="00927C2C">
        <w:rPr>
          <w:position w:val="-1"/>
          <w:sz w:val="22"/>
          <w:szCs w:val="22"/>
        </w:rPr>
        <w:t>o</w:t>
      </w:r>
      <w:r w:rsidRPr="00927C2C">
        <w:rPr>
          <w:spacing w:val="16"/>
          <w:position w:val="-1"/>
          <w:sz w:val="22"/>
          <w:szCs w:val="22"/>
        </w:rPr>
        <w:t xml:space="preserve"> </w:t>
      </w:r>
      <w:r w:rsidRPr="00927C2C">
        <w:rPr>
          <w:spacing w:val="8"/>
          <w:position w:val="-1"/>
          <w:sz w:val="22"/>
          <w:szCs w:val="22"/>
        </w:rPr>
        <w:t>c</w:t>
      </w:r>
      <w:r w:rsidRPr="00927C2C">
        <w:rPr>
          <w:spacing w:val="6"/>
          <w:position w:val="-1"/>
          <w:sz w:val="22"/>
          <w:szCs w:val="22"/>
        </w:rPr>
        <w:t>e</w:t>
      </w:r>
      <w:r w:rsidRPr="00927C2C">
        <w:rPr>
          <w:spacing w:val="7"/>
          <w:position w:val="-1"/>
          <w:sz w:val="22"/>
          <w:szCs w:val="22"/>
        </w:rPr>
        <w:t>l</w:t>
      </w:r>
      <w:r w:rsidRPr="00927C2C">
        <w:rPr>
          <w:spacing w:val="9"/>
          <w:position w:val="-1"/>
          <w:sz w:val="22"/>
          <w:szCs w:val="22"/>
        </w:rPr>
        <w:t>ó</w:t>
      </w:r>
      <w:r w:rsidRPr="00927C2C">
        <w:rPr>
          <w:position w:val="-1"/>
          <w:sz w:val="22"/>
          <w:szCs w:val="22"/>
        </w:rPr>
        <w:t>w</w:t>
      </w:r>
      <w:r w:rsidRPr="00927C2C">
        <w:rPr>
          <w:spacing w:val="13"/>
          <w:position w:val="-1"/>
          <w:sz w:val="22"/>
          <w:szCs w:val="22"/>
        </w:rPr>
        <w:t xml:space="preserve"> </w:t>
      </w:r>
      <w:proofErr w:type="spellStart"/>
      <w:r w:rsidRPr="00927C2C">
        <w:rPr>
          <w:spacing w:val="10"/>
          <w:position w:val="-1"/>
          <w:sz w:val="22"/>
          <w:szCs w:val="22"/>
        </w:rPr>
        <w:t>s</w:t>
      </w:r>
      <w:r w:rsidRPr="00927C2C">
        <w:rPr>
          <w:spacing w:val="6"/>
          <w:position w:val="-1"/>
          <w:sz w:val="22"/>
          <w:szCs w:val="22"/>
        </w:rPr>
        <w:t>a</w:t>
      </w:r>
      <w:r w:rsidRPr="00927C2C">
        <w:rPr>
          <w:spacing w:val="9"/>
          <w:position w:val="-1"/>
          <w:sz w:val="22"/>
          <w:szCs w:val="22"/>
        </w:rPr>
        <w:t>n</w:t>
      </w:r>
      <w:r w:rsidRPr="00927C2C">
        <w:rPr>
          <w:spacing w:val="7"/>
          <w:position w:val="-1"/>
          <w:sz w:val="22"/>
          <w:szCs w:val="22"/>
        </w:rPr>
        <w:t>i</w:t>
      </w:r>
      <w:r w:rsidRPr="00927C2C">
        <w:rPr>
          <w:spacing w:val="10"/>
          <w:position w:val="-1"/>
          <w:sz w:val="22"/>
          <w:szCs w:val="22"/>
        </w:rPr>
        <w:t>t</w:t>
      </w:r>
      <w:r w:rsidRPr="00927C2C">
        <w:rPr>
          <w:spacing w:val="6"/>
          <w:position w:val="-1"/>
          <w:sz w:val="22"/>
          <w:szCs w:val="22"/>
        </w:rPr>
        <w:t>a</w:t>
      </w:r>
      <w:r w:rsidRPr="00927C2C">
        <w:rPr>
          <w:spacing w:val="9"/>
          <w:position w:val="-1"/>
          <w:sz w:val="22"/>
          <w:szCs w:val="22"/>
        </w:rPr>
        <w:t>r</w:t>
      </w:r>
      <w:r w:rsidRPr="00927C2C">
        <w:rPr>
          <w:spacing w:val="7"/>
          <w:position w:val="-1"/>
          <w:sz w:val="22"/>
          <w:szCs w:val="22"/>
        </w:rPr>
        <w:t>n</w:t>
      </w:r>
      <w:r w:rsidRPr="00927C2C">
        <w:rPr>
          <w:position w:val="-1"/>
          <w:sz w:val="22"/>
          <w:szCs w:val="22"/>
        </w:rPr>
        <w:t>o</w:t>
      </w:r>
      <w:proofErr w:type="spellEnd"/>
      <w:r w:rsidRPr="00927C2C">
        <w:rPr>
          <w:spacing w:val="-43"/>
          <w:position w:val="-1"/>
          <w:sz w:val="22"/>
          <w:szCs w:val="22"/>
        </w:rPr>
        <w:t xml:space="preserve"> </w:t>
      </w:r>
      <w:r w:rsidRPr="00927C2C">
        <w:rPr>
          <w:spacing w:val="6"/>
          <w:position w:val="-1"/>
          <w:sz w:val="22"/>
          <w:szCs w:val="22"/>
        </w:rPr>
        <w:t xml:space="preserve">– </w:t>
      </w:r>
      <w:r w:rsidRPr="00927C2C">
        <w:rPr>
          <w:spacing w:val="8"/>
          <w:position w:val="-1"/>
          <w:sz w:val="22"/>
          <w:szCs w:val="22"/>
        </w:rPr>
        <w:t>e</w:t>
      </w:r>
      <w:r w:rsidRPr="00927C2C">
        <w:rPr>
          <w:spacing w:val="7"/>
          <w:position w:val="-1"/>
          <w:sz w:val="22"/>
          <w:szCs w:val="22"/>
        </w:rPr>
        <w:t>pi</w:t>
      </w:r>
      <w:r w:rsidRPr="00927C2C">
        <w:rPr>
          <w:spacing w:val="9"/>
          <w:position w:val="-1"/>
          <w:sz w:val="22"/>
          <w:szCs w:val="22"/>
        </w:rPr>
        <w:t>d</w:t>
      </w:r>
      <w:r w:rsidRPr="00927C2C">
        <w:rPr>
          <w:spacing w:val="6"/>
          <w:position w:val="-1"/>
          <w:sz w:val="22"/>
          <w:szCs w:val="22"/>
        </w:rPr>
        <w:t>e</w:t>
      </w:r>
      <w:r w:rsidRPr="00927C2C">
        <w:rPr>
          <w:spacing w:val="7"/>
          <w:position w:val="-1"/>
          <w:sz w:val="22"/>
          <w:szCs w:val="22"/>
        </w:rPr>
        <w:t>mi</w:t>
      </w:r>
      <w:r w:rsidRPr="00927C2C">
        <w:rPr>
          <w:spacing w:val="9"/>
          <w:position w:val="-1"/>
          <w:sz w:val="22"/>
          <w:szCs w:val="22"/>
        </w:rPr>
        <w:t>o</w:t>
      </w:r>
      <w:r w:rsidRPr="00927C2C">
        <w:rPr>
          <w:spacing w:val="7"/>
          <w:position w:val="-1"/>
          <w:sz w:val="22"/>
          <w:szCs w:val="22"/>
        </w:rPr>
        <w:t>l</w:t>
      </w:r>
      <w:r w:rsidRPr="00927C2C">
        <w:rPr>
          <w:spacing w:val="9"/>
          <w:position w:val="-1"/>
          <w:sz w:val="22"/>
          <w:szCs w:val="22"/>
        </w:rPr>
        <w:t>o</w:t>
      </w:r>
      <w:r w:rsidRPr="00927C2C">
        <w:rPr>
          <w:spacing w:val="5"/>
          <w:position w:val="-1"/>
          <w:sz w:val="22"/>
          <w:szCs w:val="22"/>
        </w:rPr>
        <w:t>g</w:t>
      </w:r>
      <w:r w:rsidRPr="00927C2C">
        <w:rPr>
          <w:spacing w:val="10"/>
          <w:position w:val="-1"/>
          <w:sz w:val="22"/>
          <w:szCs w:val="22"/>
        </w:rPr>
        <w:t>i</w:t>
      </w:r>
      <w:r w:rsidRPr="00927C2C">
        <w:rPr>
          <w:spacing w:val="6"/>
          <w:position w:val="-1"/>
          <w:sz w:val="22"/>
          <w:szCs w:val="22"/>
        </w:rPr>
        <w:t>c</w:t>
      </w:r>
      <w:r w:rsidRPr="00927C2C">
        <w:rPr>
          <w:spacing w:val="8"/>
          <w:position w:val="-1"/>
          <w:sz w:val="22"/>
          <w:szCs w:val="22"/>
        </w:rPr>
        <w:t>z</w:t>
      </w:r>
      <w:r w:rsidRPr="00927C2C">
        <w:rPr>
          <w:spacing w:val="12"/>
          <w:position w:val="-1"/>
          <w:sz w:val="22"/>
          <w:szCs w:val="22"/>
        </w:rPr>
        <w:t>n</w:t>
      </w:r>
      <w:r w:rsidRPr="00927C2C">
        <w:rPr>
          <w:spacing w:val="7"/>
          <w:position w:val="-1"/>
          <w:sz w:val="22"/>
          <w:szCs w:val="22"/>
        </w:rPr>
        <w:t>y</w:t>
      </w:r>
      <w:r w:rsidRPr="00927C2C">
        <w:rPr>
          <w:spacing w:val="6"/>
          <w:position w:val="-1"/>
          <w:sz w:val="22"/>
          <w:szCs w:val="22"/>
        </w:rPr>
        <w:t>c</w:t>
      </w:r>
      <w:r w:rsidRPr="00927C2C">
        <w:rPr>
          <w:position w:val="-1"/>
          <w:sz w:val="22"/>
          <w:szCs w:val="22"/>
        </w:rPr>
        <w:t>h</w:t>
      </w:r>
      <w:r w:rsidRPr="00927C2C">
        <w:rPr>
          <w:spacing w:val="16"/>
          <w:position w:val="-1"/>
          <w:sz w:val="22"/>
          <w:szCs w:val="22"/>
        </w:rPr>
        <w:t xml:space="preserve"> </w:t>
      </w:r>
      <w:r w:rsidRPr="00927C2C">
        <w:rPr>
          <w:position w:val="-1"/>
          <w:sz w:val="22"/>
          <w:szCs w:val="22"/>
        </w:rPr>
        <w:t>w</w:t>
      </w:r>
      <w:r w:rsidRPr="00927C2C">
        <w:rPr>
          <w:spacing w:val="16"/>
          <w:position w:val="-1"/>
          <w:sz w:val="22"/>
          <w:szCs w:val="22"/>
        </w:rPr>
        <w:t xml:space="preserve"> </w:t>
      </w:r>
      <w:r w:rsidRPr="00927C2C">
        <w:rPr>
          <w:spacing w:val="7"/>
          <w:position w:val="-1"/>
          <w:sz w:val="22"/>
          <w:szCs w:val="22"/>
        </w:rPr>
        <w:t>ki</w:t>
      </w:r>
      <w:r w:rsidRPr="00927C2C">
        <w:rPr>
          <w:spacing w:val="8"/>
          <w:position w:val="-1"/>
          <w:sz w:val="22"/>
          <w:szCs w:val="22"/>
        </w:rPr>
        <w:t>e</w:t>
      </w:r>
      <w:r w:rsidRPr="00927C2C">
        <w:rPr>
          <w:spacing w:val="6"/>
          <w:position w:val="-1"/>
          <w:sz w:val="22"/>
          <w:szCs w:val="22"/>
        </w:rPr>
        <w:t>r</w:t>
      </w:r>
      <w:r w:rsidRPr="00927C2C">
        <w:rPr>
          <w:spacing w:val="9"/>
          <w:position w:val="-1"/>
          <w:sz w:val="22"/>
          <w:szCs w:val="22"/>
        </w:rPr>
        <w:t>u</w:t>
      </w:r>
      <w:r w:rsidRPr="00927C2C">
        <w:rPr>
          <w:spacing w:val="7"/>
          <w:position w:val="-1"/>
          <w:sz w:val="22"/>
          <w:szCs w:val="22"/>
        </w:rPr>
        <w:t>nk</w:t>
      </w:r>
      <w:r w:rsidRPr="00927C2C">
        <w:rPr>
          <w:position w:val="-1"/>
          <w:sz w:val="22"/>
          <w:szCs w:val="22"/>
        </w:rPr>
        <w:t>u</w:t>
      </w:r>
      <w:r w:rsidRPr="00927C2C">
        <w:rPr>
          <w:spacing w:val="16"/>
          <w:position w:val="-1"/>
          <w:sz w:val="22"/>
          <w:szCs w:val="22"/>
        </w:rPr>
        <w:t xml:space="preserve"> </w:t>
      </w:r>
      <w:r w:rsidRPr="00927C2C">
        <w:rPr>
          <w:spacing w:val="8"/>
          <w:position w:val="-1"/>
          <w:sz w:val="22"/>
          <w:szCs w:val="22"/>
        </w:rPr>
        <w:t>za</w:t>
      </w:r>
      <w:r w:rsidRPr="00927C2C">
        <w:rPr>
          <w:spacing w:val="7"/>
          <w:position w:val="-1"/>
          <w:sz w:val="22"/>
          <w:szCs w:val="22"/>
        </w:rPr>
        <w:t>k</w:t>
      </w:r>
      <w:r w:rsidRPr="00927C2C">
        <w:rPr>
          <w:spacing w:val="6"/>
          <w:position w:val="-1"/>
          <w:sz w:val="22"/>
          <w:szCs w:val="22"/>
        </w:rPr>
        <w:t>a</w:t>
      </w:r>
      <w:r w:rsidRPr="00927C2C">
        <w:rPr>
          <w:spacing w:val="11"/>
          <w:position w:val="-1"/>
          <w:sz w:val="22"/>
          <w:szCs w:val="22"/>
        </w:rPr>
        <w:t>ż</w:t>
      </w:r>
      <w:r w:rsidRPr="00927C2C">
        <w:rPr>
          <w:spacing w:val="6"/>
          <w:position w:val="-1"/>
          <w:sz w:val="22"/>
          <w:szCs w:val="22"/>
        </w:rPr>
        <w:t>e</w:t>
      </w:r>
      <w:r w:rsidRPr="00927C2C">
        <w:rPr>
          <w:spacing w:val="7"/>
          <w:position w:val="-1"/>
          <w:sz w:val="22"/>
          <w:szCs w:val="22"/>
        </w:rPr>
        <w:t>n</w:t>
      </w:r>
      <w:r w:rsidRPr="00927C2C">
        <w:rPr>
          <w:spacing w:val="10"/>
          <w:position w:val="-1"/>
          <w:sz w:val="22"/>
          <w:szCs w:val="22"/>
        </w:rPr>
        <w:t>i</w:t>
      </w:r>
      <w:r w:rsidRPr="00927C2C">
        <w:rPr>
          <w:position w:val="-1"/>
          <w:sz w:val="22"/>
          <w:szCs w:val="22"/>
        </w:rPr>
        <w:t>a</w:t>
      </w:r>
      <w:r w:rsidRPr="00927C2C">
        <w:rPr>
          <w:spacing w:val="13"/>
          <w:position w:val="-1"/>
          <w:sz w:val="22"/>
          <w:szCs w:val="22"/>
        </w:rPr>
        <w:t xml:space="preserve"> </w:t>
      </w:r>
      <w:r w:rsidRPr="00927C2C">
        <w:rPr>
          <w:spacing w:val="9"/>
          <w:position w:val="-1"/>
          <w:sz w:val="22"/>
          <w:szCs w:val="22"/>
        </w:rPr>
        <w:t>pr</w:t>
      </w:r>
      <w:r w:rsidRPr="00927C2C">
        <w:rPr>
          <w:spacing w:val="6"/>
          <w:position w:val="-1"/>
          <w:sz w:val="22"/>
          <w:szCs w:val="22"/>
        </w:rPr>
        <w:t>ą</w:t>
      </w:r>
      <w:r w:rsidRPr="00927C2C">
        <w:rPr>
          <w:spacing w:val="7"/>
          <w:position w:val="-1"/>
          <w:sz w:val="22"/>
          <w:szCs w:val="22"/>
        </w:rPr>
        <w:t>t</w:t>
      </w:r>
      <w:r w:rsidRPr="00927C2C">
        <w:rPr>
          <w:spacing w:val="9"/>
          <w:position w:val="-1"/>
          <w:sz w:val="22"/>
          <w:szCs w:val="22"/>
        </w:rPr>
        <w:t>k</w:t>
      </w:r>
      <w:r w:rsidRPr="00927C2C">
        <w:rPr>
          <w:spacing w:val="6"/>
          <w:position w:val="-1"/>
          <w:sz w:val="22"/>
          <w:szCs w:val="22"/>
        </w:rPr>
        <w:t>a</w:t>
      </w:r>
      <w:r w:rsidRPr="00927C2C">
        <w:rPr>
          <w:spacing w:val="7"/>
          <w:position w:val="-1"/>
          <w:sz w:val="22"/>
          <w:szCs w:val="22"/>
        </w:rPr>
        <w:t>m</w:t>
      </w:r>
      <w:r w:rsidRPr="00927C2C">
        <w:rPr>
          <w:position w:val="-1"/>
          <w:sz w:val="22"/>
          <w:szCs w:val="22"/>
        </w:rPr>
        <w:t>i</w:t>
      </w:r>
      <w:r w:rsidRPr="00927C2C">
        <w:rPr>
          <w:spacing w:val="19"/>
          <w:position w:val="-1"/>
          <w:sz w:val="22"/>
          <w:szCs w:val="22"/>
        </w:rPr>
        <w:t xml:space="preserve"> </w:t>
      </w:r>
      <w:r w:rsidRPr="00927C2C">
        <w:rPr>
          <w:spacing w:val="5"/>
          <w:position w:val="-1"/>
          <w:sz w:val="22"/>
          <w:szCs w:val="22"/>
        </w:rPr>
        <w:t>g</w:t>
      </w:r>
      <w:r w:rsidRPr="00927C2C">
        <w:rPr>
          <w:spacing w:val="9"/>
          <w:position w:val="-1"/>
          <w:sz w:val="22"/>
          <w:szCs w:val="22"/>
        </w:rPr>
        <w:t>r</w:t>
      </w:r>
      <w:r w:rsidRPr="00927C2C">
        <w:rPr>
          <w:spacing w:val="7"/>
          <w:position w:val="-1"/>
          <w:sz w:val="22"/>
          <w:szCs w:val="22"/>
        </w:rPr>
        <w:t>u</w:t>
      </w:r>
      <w:r w:rsidRPr="00927C2C">
        <w:rPr>
          <w:spacing w:val="8"/>
          <w:position w:val="-1"/>
          <w:sz w:val="22"/>
          <w:szCs w:val="22"/>
        </w:rPr>
        <w:t>ź</w:t>
      </w:r>
      <w:r w:rsidRPr="00927C2C">
        <w:rPr>
          <w:spacing w:val="7"/>
          <w:position w:val="-1"/>
          <w:sz w:val="22"/>
          <w:szCs w:val="22"/>
        </w:rPr>
        <w:t>li</w:t>
      </w:r>
      <w:r w:rsidRPr="00927C2C">
        <w:rPr>
          <w:spacing w:val="11"/>
          <w:position w:val="-1"/>
          <w:sz w:val="22"/>
          <w:szCs w:val="22"/>
        </w:rPr>
        <w:t>c</w:t>
      </w:r>
      <w:r w:rsidRPr="00927C2C">
        <w:rPr>
          <w:spacing w:val="2"/>
          <w:position w:val="-1"/>
          <w:sz w:val="22"/>
          <w:szCs w:val="22"/>
        </w:rPr>
        <w:t>y</w:t>
      </w:r>
      <w:r w:rsidRPr="00927C2C">
        <w:rPr>
          <w:spacing w:val="-3"/>
          <w:sz w:val="22"/>
          <w:szCs w:val="22"/>
        </w:rPr>
        <w:t xml:space="preserve"> osób przyjmowanych do pracy  oraz  pracowników Zamawiającego.</w:t>
      </w:r>
    </w:p>
    <w:p w14:paraId="0749F8B6" w14:textId="77777777" w:rsidR="001D1991" w:rsidRPr="00927C2C" w:rsidRDefault="001D1991" w:rsidP="001D1991">
      <w:pPr>
        <w:widowControl w:val="0"/>
        <w:autoSpaceDE w:val="0"/>
        <w:autoSpaceDN w:val="0"/>
        <w:adjustRightInd w:val="0"/>
        <w:ind w:right="60"/>
        <w:jc w:val="both"/>
        <w:rPr>
          <w:spacing w:val="-3"/>
          <w:sz w:val="22"/>
          <w:szCs w:val="22"/>
        </w:rPr>
      </w:pPr>
    </w:p>
    <w:p w14:paraId="3BD714AA" w14:textId="77777777" w:rsidR="001D1991" w:rsidRPr="00CE4E68" w:rsidRDefault="001D1991" w:rsidP="001D1991">
      <w:pPr>
        <w:widowControl w:val="0"/>
        <w:autoSpaceDE w:val="0"/>
        <w:autoSpaceDN w:val="0"/>
        <w:adjustRightInd w:val="0"/>
        <w:ind w:right="60"/>
        <w:rPr>
          <w:color w:val="FF0000"/>
          <w:spacing w:val="-3"/>
          <w:sz w:val="22"/>
          <w:szCs w:val="22"/>
        </w:rPr>
      </w:pPr>
    </w:p>
    <w:tbl>
      <w:tblPr>
        <w:tblW w:w="9680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3556"/>
        <w:gridCol w:w="1407"/>
        <w:gridCol w:w="1843"/>
        <w:gridCol w:w="2271"/>
      </w:tblGrid>
      <w:tr w:rsidR="00CE4E68" w:rsidRPr="00CE4E68" w14:paraId="55F44C32" w14:textId="77777777" w:rsidTr="007311F8">
        <w:trPr>
          <w:trHeight w:hRule="exact" w:val="102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40A097" w14:textId="77777777" w:rsidR="001D1991" w:rsidRPr="00C17E73" w:rsidRDefault="001D1991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b/>
                <w:sz w:val="22"/>
                <w:szCs w:val="22"/>
              </w:rPr>
            </w:pPr>
            <w:r w:rsidRPr="00C17E73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5D8ABC" w14:textId="77777777" w:rsidR="001D1991" w:rsidRPr="00C17E73" w:rsidRDefault="001D1991" w:rsidP="002F7ECB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b/>
                <w:sz w:val="22"/>
                <w:szCs w:val="22"/>
              </w:rPr>
            </w:pPr>
            <w:r w:rsidRPr="00C17E73">
              <w:rPr>
                <w:b/>
                <w:spacing w:val="-1"/>
                <w:sz w:val="22"/>
                <w:szCs w:val="22"/>
              </w:rPr>
              <w:t>Rodzaj badania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A02BE2" w14:textId="77777777" w:rsidR="001D1991" w:rsidRPr="00C17E73" w:rsidRDefault="001D1991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70"/>
              <w:jc w:val="center"/>
              <w:rPr>
                <w:b/>
                <w:sz w:val="22"/>
                <w:szCs w:val="22"/>
              </w:rPr>
            </w:pPr>
            <w:r w:rsidRPr="00C17E73">
              <w:rPr>
                <w:b/>
                <w:sz w:val="22"/>
                <w:szCs w:val="22"/>
              </w:rPr>
              <w:t>S</w:t>
            </w:r>
            <w:r w:rsidRPr="00C17E73">
              <w:rPr>
                <w:b/>
                <w:spacing w:val="-2"/>
                <w:sz w:val="22"/>
                <w:szCs w:val="22"/>
              </w:rPr>
              <w:t>z</w:t>
            </w:r>
            <w:r w:rsidRPr="00C17E73">
              <w:rPr>
                <w:b/>
                <w:sz w:val="22"/>
                <w:szCs w:val="22"/>
              </w:rPr>
              <w:t>aco</w:t>
            </w:r>
            <w:r w:rsidRPr="00C17E73">
              <w:rPr>
                <w:b/>
                <w:spacing w:val="-1"/>
                <w:sz w:val="22"/>
                <w:szCs w:val="22"/>
              </w:rPr>
              <w:t>w</w:t>
            </w:r>
            <w:r w:rsidRPr="00C17E73">
              <w:rPr>
                <w:b/>
                <w:sz w:val="22"/>
                <w:szCs w:val="22"/>
              </w:rPr>
              <w:t>ana</w:t>
            </w:r>
          </w:p>
          <w:p w14:paraId="5A1395E3" w14:textId="6701FBF5" w:rsidR="001D1991" w:rsidRPr="00C17E73" w:rsidRDefault="001D1991" w:rsidP="002F7ECB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165"/>
              <w:jc w:val="center"/>
              <w:rPr>
                <w:b/>
                <w:sz w:val="22"/>
                <w:szCs w:val="22"/>
              </w:rPr>
            </w:pPr>
            <w:r w:rsidRPr="00C17E73">
              <w:rPr>
                <w:b/>
                <w:spacing w:val="1"/>
                <w:sz w:val="22"/>
                <w:szCs w:val="22"/>
              </w:rPr>
              <w:t>il</w:t>
            </w:r>
            <w:r w:rsidRPr="00C17E73">
              <w:rPr>
                <w:b/>
                <w:spacing w:val="-2"/>
                <w:sz w:val="22"/>
                <w:szCs w:val="22"/>
              </w:rPr>
              <w:t>o</w:t>
            </w:r>
            <w:r w:rsidRPr="00C17E73">
              <w:rPr>
                <w:b/>
                <w:sz w:val="22"/>
                <w:szCs w:val="22"/>
              </w:rPr>
              <w:t>ść</w:t>
            </w:r>
            <w:r w:rsidRPr="00C17E73">
              <w:rPr>
                <w:b/>
                <w:spacing w:val="1"/>
                <w:sz w:val="22"/>
                <w:szCs w:val="22"/>
              </w:rPr>
              <w:t xml:space="preserve"> </w:t>
            </w:r>
            <w:r w:rsidRPr="00C17E73">
              <w:rPr>
                <w:b/>
                <w:sz w:val="22"/>
                <w:szCs w:val="22"/>
              </w:rPr>
              <w:t>b</w:t>
            </w:r>
            <w:r w:rsidRPr="00C17E73">
              <w:rPr>
                <w:b/>
                <w:spacing w:val="-2"/>
                <w:sz w:val="22"/>
                <w:szCs w:val="22"/>
              </w:rPr>
              <w:t>a</w:t>
            </w:r>
            <w:r w:rsidRPr="00C17E73">
              <w:rPr>
                <w:b/>
                <w:sz w:val="22"/>
                <w:szCs w:val="22"/>
              </w:rPr>
              <w:t>dań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6A066C" w14:textId="77777777" w:rsidR="001D1991" w:rsidRPr="00C17E73" w:rsidRDefault="001D1991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b/>
                <w:sz w:val="22"/>
                <w:szCs w:val="22"/>
              </w:rPr>
            </w:pPr>
            <w:r w:rsidRPr="00C17E73">
              <w:rPr>
                <w:b/>
                <w:spacing w:val="-1"/>
                <w:sz w:val="22"/>
                <w:szCs w:val="22"/>
              </w:rPr>
              <w:t>C</w:t>
            </w:r>
            <w:r w:rsidRPr="00C17E73">
              <w:rPr>
                <w:b/>
                <w:sz w:val="22"/>
                <w:szCs w:val="22"/>
              </w:rPr>
              <w:t>ena</w:t>
            </w:r>
            <w:r w:rsidRPr="00C17E73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C17E73">
              <w:rPr>
                <w:b/>
                <w:spacing w:val="1"/>
                <w:sz w:val="22"/>
                <w:szCs w:val="22"/>
              </w:rPr>
              <w:t>j</w:t>
            </w:r>
            <w:r w:rsidRPr="00C17E73">
              <w:rPr>
                <w:b/>
                <w:sz w:val="22"/>
                <w:szCs w:val="22"/>
              </w:rPr>
              <w:t>edno</w:t>
            </w:r>
            <w:r w:rsidRPr="00C17E73">
              <w:rPr>
                <w:b/>
                <w:spacing w:val="-2"/>
                <w:sz w:val="22"/>
                <w:szCs w:val="22"/>
              </w:rPr>
              <w:t>s</w:t>
            </w:r>
            <w:r w:rsidRPr="00C17E73">
              <w:rPr>
                <w:b/>
                <w:spacing w:val="1"/>
                <w:sz w:val="22"/>
                <w:szCs w:val="22"/>
              </w:rPr>
              <w:t>t</w:t>
            </w:r>
            <w:r w:rsidRPr="00C17E73">
              <w:rPr>
                <w:b/>
                <w:spacing w:val="-2"/>
                <w:sz w:val="22"/>
                <w:szCs w:val="22"/>
              </w:rPr>
              <w:t>k</w:t>
            </w:r>
            <w:r w:rsidRPr="00C17E73">
              <w:rPr>
                <w:b/>
                <w:sz w:val="22"/>
                <w:szCs w:val="22"/>
              </w:rPr>
              <w:t>o</w:t>
            </w:r>
            <w:r w:rsidRPr="00C17E73">
              <w:rPr>
                <w:b/>
                <w:spacing w:val="-1"/>
                <w:sz w:val="22"/>
                <w:szCs w:val="22"/>
              </w:rPr>
              <w:t>w</w:t>
            </w:r>
            <w:r w:rsidRPr="00C17E73">
              <w:rPr>
                <w:b/>
                <w:sz w:val="22"/>
                <w:szCs w:val="22"/>
              </w:rPr>
              <w:t>a</w:t>
            </w:r>
          </w:p>
          <w:p w14:paraId="4A8538B9" w14:textId="77777777" w:rsidR="001D1991" w:rsidRPr="00C17E73" w:rsidRDefault="001D1991" w:rsidP="002F7ECB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b/>
                <w:sz w:val="22"/>
                <w:szCs w:val="22"/>
              </w:rPr>
            </w:pPr>
            <w:r w:rsidRPr="00C17E73">
              <w:rPr>
                <w:b/>
                <w:sz w:val="22"/>
                <w:szCs w:val="22"/>
              </w:rPr>
              <w:t>bada</w:t>
            </w:r>
            <w:r w:rsidRPr="00C17E73">
              <w:rPr>
                <w:b/>
                <w:spacing w:val="-2"/>
                <w:sz w:val="22"/>
                <w:szCs w:val="22"/>
              </w:rPr>
              <w:t>n</w:t>
            </w:r>
            <w:r w:rsidRPr="00C17E73">
              <w:rPr>
                <w:b/>
                <w:spacing w:val="1"/>
                <w:sz w:val="22"/>
                <w:szCs w:val="22"/>
              </w:rPr>
              <w:t>i</w:t>
            </w:r>
            <w:r w:rsidRPr="00C17E73">
              <w:rPr>
                <w:b/>
                <w:sz w:val="22"/>
                <w:szCs w:val="22"/>
              </w:rPr>
              <w:t xml:space="preserve">a </w:t>
            </w:r>
            <w:r w:rsidRPr="00C17E73">
              <w:rPr>
                <w:b/>
                <w:spacing w:val="-2"/>
                <w:sz w:val="22"/>
                <w:szCs w:val="22"/>
              </w:rPr>
              <w:t>b</w:t>
            </w:r>
            <w:r w:rsidRPr="00C17E73">
              <w:rPr>
                <w:b/>
                <w:spacing w:val="1"/>
                <w:sz w:val="22"/>
                <w:szCs w:val="22"/>
              </w:rPr>
              <w:t>r</w:t>
            </w:r>
            <w:r w:rsidRPr="00C17E73">
              <w:rPr>
                <w:b/>
                <w:sz w:val="22"/>
                <w:szCs w:val="22"/>
              </w:rPr>
              <w:t>u</w:t>
            </w:r>
            <w:r w:rsidRPr="00C17E73">
              <w:rPr>
                <w:b/>
                <w:spacing w:val="-1"/>
                <w:sz w:val="22"/>
                <w:szCs w:val="22"/>
              </w:rPr>
              <w:t>t</w:t>
            </w:r>
            <w:r w:rsidRPr="00C17E73">
              <w:rPr>
                <w:b/>
                <w:spacing w:val="1"/>
                <w:sz w:val="22"/>
                <w:szCs w:val="22"/>
              </w:rPr>
              <w:t>t</w:t>
            </w:r>
            <w:r w:rsidRPr="00C17E73">
              <w:rPr>
                <w:b/>
                <w:spacing w:val="-2"/>
                <w:sz w:val="22"/>
                <w:szCs w:val="22"/>
              </w:rPr>
              <w:t>o</w:t>
            </w:r>
            <w:r w:rsidRPr="00C17E73">
              <w:rPr>
                <w:b/>
                <w:spacing w:val="1"/>
                <w:sz w:val="22"/>
                <w:szCs w:val="22"/>
              </w:rPr>
              <w:t>/</w:t>
            </w:r>
            <w:r w:rsidRPr="00C17E73">
              <w:rPr>
                <w:b/>
                <w:spacing w:val="-2"/>
                <w:sz w:val="22"/>
                <w:szCs w:val="22"/>
              </w:rPr>
              <w:t>z</w:t>
            </w:r>
            <w:r w:rsidRPr="00C17E73">
              <w:rPr>
                <w:b/>
                <w:sz w:val="22"/>
                <w:szCs w:val="22"/>
              </w:rPr>
              <w:t>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DDE2BA" w14:textId="77777777" w:rsidR="001D1991" w:rsidRPr="00C17E73" w:rsidRDefault="001D1991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b/>
                <w:sz w:val="22"/>
                <w:szCs w:val="22"/>
              </w:rPr>
            </w:pPr>
            <w:r w:rsidRPr="00C17E73">
              <w:rPr>
                <w:b/>
                <w:spacing w:val="-1"/>
                <w:sz w:val="22"/>
                <w:szCs w:val="22"/>
              </w:rPr>
              <w:t>C</w:t>
            </w:r>
            <w:r w:rsidRPr="00C17E73">
              <w:rPr>
                <w:b/>
                <w:sz w:val="22"/>
                <w:szCs w:val="22"/>
              </w:rPr>
              <w:t>ena</w:t>
            </w:r>
            <w:r w:rsidRPr="00C17E73">
              <w:rPr>
                <w:b/>
                <w:spacing w:val="1"/>
                <w:sz w:val="22"/>
                <w:szCs w:val="22"/>
              </w:rPr>
              <w:t xml:space="preserve"> </w:t>
            </w:r>
            <w:r w:rsidRPr="00C17E73">
              <w:rPr>
                <w:b/>
                <w:sz w:val="22"/>
                <w:szCs w:val="22"/>
              </w:rPr>
              <w:t>c</w:t>
            </w:r>
            <w:r w:rsidRPr="00C17E73">
              <w:rPr>
                <w:b/>
                <w:spacing w:val="-2"/>
                <w:sz w:val="22"/>
                <w:szCs w:val="22"/>
              </w:rPr>
              <w:t>a</w:t>
            </w:r>
            <w:r w:rsidRPr="00C17E73">
              <w:rPr>
                <w:b/>
                <w:spacing w:val="1"/>
                <w:sz w:val="22"/>
                <w:szCs w:val="22"/>
              </w:rPr>
              <w:t>ł</w:t>
            </w:r>
            <w:r w:rsidRPr="00C17E73">
              <w:rPr>
                <w:b/>
                <w:spacing w:val="-2"/>
                <w:sz w:val="22"/>
                <w:szCs w:val="22"/>
              </w:rPr>
              <w:t>k</w:t>
            </w:r>
            <w:r w:rsidRPr="00C17E73">
              <w:rPr>
                <w:b/>
                <w:sz w:val="22"/>
                <w:szCs w:val="22"/>
              </w:rPr>
              <w:t>o</w:t>
            </w:r>
            <w:r w:rsidRPr="00C17E73">
              <w:rPr>
                <w:b/>
                <w:spacing w:val="-1"/>
                <w:sz w:val="22"/>
                <w:szCs w:val="22"/>
              </w:rPr>
              <w:t>w</w:t>
            </w:r>
            <w:r w:rsidRPr="00C17E73">
              <w:rPr>
                <w:b/>
                <w:spacing w:val="1"/>
                <w:sz w:val="22"/>
                <w:szCs w:val="22"/>
              </w:rPr>
              <w:t>it</w:t>
            </w:r>
            <w:r w:rsidRPr="00C17E73">
              <w:rPr>
                <w:b/>
                <w:sz w:val="22"/>
                <w:szCs w:val="22"/>
              </w:rPr>
              <w:t xml:space="preserve">a </w:t>
            </w:r>
            <w:r w:rsidRPr="00C17E73">
              <w:rPr>
                <w:b/>
                <w:spacing w:val="-2"/>
                <w:sz w:val="22"/>
                <w:szCs w:val="22"/>
              </w:rPr>
              <w:t>z</w:t>
            </w:r>
            <w:r w:rsidRPr="00C17E73">
              <w:rPr>
                <w:b/>
                <w:sz w:val="22"/>
                <w:szCs w:val="22"/>
              </w:rPr>
              <w:t>a</w:t>
            </w:r>
          </w:p>
          <w:p w14:paraId="224FEB63" w14:textId="77777777" w:rsidR="001D1991" w:rsidRPr="00C17E73" w:rsidRDefault="001D1991" w:rsidP="002F7ECB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b/>
                <w:sz w:val="22"/>
                <w:szCs w:val="22"/>
              </w:rPr>
            </w:pPr>
            <w:r w:rsidRPr="00C17E73">
              <w:rPr>
                <w:b/>
                <w:sz w:val="22"/>
                <w:szCs w:val="22"/>
              </w:rPr>
              <w:t>bada</w:t>
            </w:r>
            <w:r w:rsidRPr="00C17E73">
              <w:rPr>
                <w:b/>
                <w:spacing w:val="-2"/>
                <w:sz w:val="22"/>
                <w:szCs w:val="22"/>
              </w:rPr>
              <w:t>n</w:t>
            </w:r>
            <w:r w:rsidRPr="00C17E73">
              <w:rPr>
                <w:b/>
                <w:spacing w:val="1"/>
                <w:sz w:val="22"/>
                <w:szCs w:val="22"/>
              </w:rPr>
              <w:t>i</w:t>
            </w:r>
            <w:r w:rsidRPr="00C17E73">
              <w:rPr>
                <w:b/>
                <w:sz w:val="22"/>
                <w:szCs w:val="22"/>
              </w:rPr>
              <w:t>a</w:t>
            </w:r>
          </w:p>
          <w:p w14:paraId="6F060B81" w14:textId="758DC704" w:rsidR="001D1991" w:rsidRPr="00C17E73" w:rsidRDefault="001D1991" w:rsidP="002F7ECB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C17E73">
              <w:rPr>
                <w:b/>
                <w:i/>
                <w:iCs/>
                <w:spacing w:val="-2"/>
                <w:sz w:val="22"/>
                <w:szCs w:val="22"/>
              </w:rPr>
              <w:t>k</w:t>
            </w:r>
            <w:r w:rsidRPr="00C17E73">
              <w:rPr>
                <w:b/>
                <w:i/>
                <w:iCs/>
                <w:sz w:val="22"/>
                <w:szCs w:val="22"/>
              </w:rPr>
              <w:t>o</w:t>
            </w:r>
            <w:r w:rsidRPr="00C17E73">
              <w:rPr>
                <w:b/>
                <w:i/>
                <w:iCs/>
                <w:spacing w:val="1"/>
                <w:sz w:val="22"/>
                <w:szCs w:val="22"/>
              </w:rPr>
              <w:t>l</w:t>
            </w:r>
            <w:r w:rsidRPr="00C17E73">
              <w:rPr>
                <w:b/>
                <w:i/>
                <w:iCs/>
                <w:sz w:val="22"/>
                <w:szCs w:val="22"/>
              </w:rPr>
              <w:t>u</w:t>
            </w:r>
            <w:r w:rsidRPr="00C17E73">
              <w:rPr>
                <w:b/>
                <w:i/>
                <w:iCs/>
                <w:spacing w:val="-4"/>
                <w:sz w:val="22"/>
                <w:szCs w:val="22"/>
              </w:rPr>
              <w:t>m</w:t>
            </w:r>
            <w:r w:rsidRPr="00C17E73">
              <w:rPr>
                <w:b/>
                <w:i/>
                <w:iCs/>
                <w:sz w:val="22"/>
                <w:szCs w:val="22"/>
              </w:rPr>
              <w:t xml:space="preserve">na </w:t>
            </w:r>
            <w:r w:rsidR="002F7ECB" w:rsidRPr="00C17E73">
              <w:rPr>
                <w:b/>
                <w:i/>
                <w:iCs/>
                <w:sz w:val="22"/>
                <w:szCs w:val="22"/>
              </w:rPr>
              <w:t>(</w:t>
            </w:r>
            <w:r w:rsidRPr="00C17E73">
              <w:rPr>
                <w:b/>
                <w:i/>
                <w:iCs/>
                <w:sz w:val="22"/>
                <w:szCs w:val="22"/>
              </w:rPr>
              <w:t>3</w:t>
            </w:r>
            <w:r w:rsidR="002F7ECB" w:rsidRPr="00C17E73">
              <w:rPr>
                <w:b/>
                <w:i/>
                <w:iCs/>
                <w:sz w:val="22"/>
                <w:szCs w:val="22"/>
              </w:rPr>
              <w:t>)</w:t>
            </w:r>
            <w:r w:rsidRPr="00C17E73">
              <w:rPr>
                <w:b/>
                <w:i/>
                <w:iCs/>
                <w:sz w:val="22"/>
                <w:szCs w:val="22"/>
              </w:rPr>
              <w:t>×</w:t>
            </w:r>
            <w:r w:rsidR="002F7ECB" w:rsidRPr="00C17E73">
              <w:rPr>
                <w:b/>
                <w:i/>
                <w:iCs/>
                <w:sz w:val="22"/>
                <w:szCs w:val="22"/>
              </w:rPr>
              <w:t>(</w:t>
            </w:r>
            <w:r w:rsidRPr="00C17E73">
              <w:rPr>
                <w:b/>
                <w:i/>
                <w:iCs/>
                <w:sz w:val="22"/>
                <w:szCs w:val="22"/>
              </w:rPr>
              <w:t>4)</w:t>
            </w:r>
          </w:p>
        </w:tc>
      </w:tr>
      <w:tr w:rsidR="00CE4E68" w:rsidRPr="00CE4E68" w14:paraId="631BC380" w14:textId="77777777" w:rsidTr="007311F8">
        <w:trPr>
          <w:trHeight w:hRule="exact" w:val="2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0F94" w14:textId="38762B0A" w:rsidR="002F7ECB" w:rsidRPr="00C17E73" w:rsidRDefault="002F7ECB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 w:rsidRPr="00C17E73">
              <w:rPr>
                <w:sz w:val="22"/>
                <w:szCs w:val="22"/>
              </w:rPr>
              <w:t>(1)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6C72" w14:textId="3925FF37" w:rsidR="002F7ECB" w:rsidRPr="00C17E73" w:rsidRDefault="002F7ECB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7"/>
              <w:jc w:val="center"/>
              <w:rPr>
                <w:sz w:val="22"/>
                <w:szCs w:val="22"/>
              </w:rPr>
            </w:pPr>
            <w:r w:rsidRPr="00C17E73">
              <w:rPr>
                <w:sz w:val="22"/>
                <w:szCs w:val="22"/>
              </w:rPr>
              <w:t>(2)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166B" w14:textId="3E7AB16E" w:rsidR="002F7ECB" w:rsidRPr="00C17E73" w:rsidRDefault="002F7ECB" w:rsidP="007311F8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 w:rsidRPr="00C17E73">
              <w:rPr>
                <w:sz w:val="22"/>
                <w:szCs w:val="22"/>
              </w:rPr>
              <w:t>(3)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23E" w14:textId="006B070D" w:rsidR="002F7ECB" w:rsidRPr="00C17E73" w:rsidRDefault="002F7ECB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44"/>
              <w:jc w:val="center"/>
              <w:rPr>
                <w:sz w:val="22"/>
                <w:szCs w:val="22"/>
              </w:rPr>
            </w:pPr>
            <w:r w:rsidRPr="00C17E73">
              <w:rPr>
                <w:sz w:val="22"/>
                <w:szCs w:val="22"/>
              </w:rPr>
              <w:t>(4)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824E" w14:textId="2B24BB63" w:rsidR="002F7ECB" w:rsidRPr="00C17E73" w:rsidRDefault="002F7ECB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 w:rsidRPr="00C17E73">
              <w:rPr>
                <w:sz w:val="22"/>
                <w:szCs w:val="22"/>
              </w:rPr>
              <w:t>(5)</w:t>
            </w:r>
          </w:p>
        </w:tc>
      </w:tr>
      <w:tr w:rsidR="00CE4E68" w:rsidRPr="00CE4E68" w14:paraId="34B413CA" w14:textId="77777777" w:rsidTr="00C17E73">
        <w:trPr>
          <w:trHeight w:hRule="exact" w:val="157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7E52F" w14:textId="77777777" w:rsidR="001D1991" w:rsidRPr="00C17E73" w:rsidRDefault="001D1991" w:rsidP="00587802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205"/>
              <w:rPr>
                <w:sz w:val="22"/>
                <w:szCs w:val="22"/>
              </w:rPr>
            </w:pPr>
            <w:r w:rsidRPr="00C17E73">
              <w:rPr>
                <w:sz w:val="22"/>
                <w:szCs w:val="22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366A8" w14:textId="32BE7C29" w:rsidR="00C17E73" w:rsidRPr="00C17E73" w:rsidRDefault="001D1991" w:rsidP="00FA601D">
            <w:pPr>
              <w:widowControl w:val="0"/>
              <w:tabs>
                <w:tab w:val="left" w:pos="1820"/>
              </w:tabs>
              <w:autoSpaceDE w:val="0"/>
              <w:autoSpaceDN w:val="0"/>
              <w:adjustRightInd w:val="0"/>
              <w:spacing w:line="267" w:lineRule="exact"/>
              <w:rPr>
                <w:sz w:val="22"/>
                <w:szCs w:val="22"/>
              </w:rPr>
            </w:pPr>
            <w:r w:rsidRPr="00C17E73">
              <w:rPr>
                <w:spacing w:val="4"/>
                <w:sz w:val="22"/>
                <w:szCs w:val="22"/>
              </w:rPr>
              <w:t>I</w:t>
            </w:r>
            <w:r w:rsidRPr="00C17E73">
              <w:rPr>
                <w:spacing w:val="9"/>
                <w:sz w:val="22"/>
                <w:szCs w:val="22"/>
              </w:rPr>
              <w:t>d</w:t>
            </w:r>
            <w:r w:rsidRPr="00C17E73">
              <w:rPr>
                <w:spacing w:val="8"/>
                <w:sz w:val="22"/>
                <w:szCs w:val="22"/>
              </w:rPr>
              <w:t>e</w:t>
            </w:r>
            <w:r w:rsidRPr="00C17E73">
              <w:rPr>
                <w:spacing w:val="7"/>
                <w:sz w:val="22"/>
                <w:szCs w:val="22"/>
              </w:rPr>
              <w:t>n</w:t>
            </w:r>
            <w:r w:rsidRPr="00C17E73">
              <w:rPr>
                <w:spacing w:val="12"/>
                <w:sz w:val="22"/>
                <w:szCs w:val="22"/>
              </w:rPr>
              <w:t>t</w:t>
            </w:r>
            <w:r w:rsidRPr="00C17E73">
              <w:rPr>
                <w:spacing w:val="2"/>
                <w:sz w:val="22"/>
                <w:szCs w:val="22"/>
              </w:rPr>
              <w:t>y</w:t>
            </w:r>
            <w:r w:rsidRPr="00C17E73">
              <w:rPr>
                <w:spacing w:val="9"/>
                <w:sz w:val="22"/>
                <w:szCs w:val="22"/>
              </w:rPr>
              <w:t>f</w:t>
            </w:r>
            <w:r w:rsidRPr="00C17E73">
              <w:rPr>
                <w:spacing w:val="10"/>
                <w:sz w:val="22"/>
                <w:szCs w:val="22"/>
              </w:rPr>
              <w:t>i</w:t>
            </w:r>
            <w:r w:rsidRPr="00C17E73">
              <w:rPr>
                <w:spacing w:val="7"/>
                <w:sz w:val="22"/>
                <w:szCs w:val="22"/>
              </w:rPr>
              <w:t>k</w:t>
            </w:r>
            <w:r w:rsidRPr="00C17E73">
              <w:rPr>
                <w:spacing w:val="8"/>
                <w:sz w:val="22"/>
                <w:szCs w:val="22"/>
              </w:rPr>
              <w:t>a</w:t>
            </w:r>
            <w:r w:rsidRPr="00C17E73">
              <w:rPr>
                <w:spacing w:val="6"/>
                <w:sz w:val="22"/>
                <w:szCs w:val="22"/>
              </w:rPr>
              <w:t>c</w:t>
            </w:r>
            <w:r w:rsidRPr="00C17E73">
              <w:rPr>
                <w:spacing w:val="10"/>
                <w:sz w:val="22"/>
                <w:szCs w:val="22"/>
              </w:rPr>
              <w:t>j</w:t>
            </w:r>
            <w:r w:rsidRPr="00C17E73">
              <w:rPr>
                <w:sz w:val="22"/>
                <w:szCs w:val="22"/>
              </w:rPr>
              <w:t>a</w:t>
            </w:r>
            <w:r w:rsidR="00FA601D" w:rsidRPr="00C17E73">
              <w:rPr>
                <w:sz w:val="22"/>
                <w:szCs w:val="22"/>
              </w:rPr>
              <w:t xml:space="preserve"> </w:t>
            </w:r>
            <w:r w:rsidRPr="00C17E73">
              <w:rPr>
                <w:spacing w:val="8"/>
                <w:sz w:val="22"/>
                <w:szCs w:val="22"/>
              </w:rPr>
              <w:t>za</w:t>
            </w:r>
            <w:r w:rsidRPr="00C17E73">
              <w:rPr>
                <w:spacing w:val="7"/>
                <w:sz w:val="22"/>
                <w:szCs w:val="22"/>
              </w:rPr>
              <w:t>k</w:t>
            </w:r>
            <w:r w:rsidRPr="00C17E73">
              <w:rPr>
                <w:spacing w:val="6"/>
                <w:sz w:val="22"/>
                <w:szCs w:val="22"/>
              </w:rPr>
              <w:t>a</w:t>
            </w:r>
            <w:r w:rsidRPr="00C17E73">
              <w:rPr>
                <w:spacing w:val="11"/>
                <w:sz w:val="22"/>
                <w:szCs w:val="22"/>
              </w:rPr>
              <w:t>ż</w:t>
            </w:r>
            <w:r w:rsidRPr="00C17E73">
              <w:rPr>
                <w:spacing w:val="8"/>
                <w:sz w:val="22"/>
                <w:szCs w:val="22"/>
              </w:rPr>
              <w:t>e</w:t>
            </w:r>
            <w:r w:rsidRPr="00C17E73">
              <w:rPr>
                <w:spacing w:val="7"/>
                <w:sz w:val="22"/>
                <w:szCs w:val="22"/>
              </w:rPr>
              <w:t>ni</w:t>
            </w:r>
            <w:r w:rsidRPr="00C17E73">
              <w:rPr>
                <w:sz w:val="22"/>
                <w:szCs w:val="22"/>
              </w:rPr>
              <w:t>a</w:t>
            </w:r>
            <w:r w:rsidR="00FA601D" w:rsidRPr="00C17E73">
              <w:rPr>
                <w:sz w:val="22"/>
                <w:szCs w:val="22"/>
              </w:rPr>
              <w:t xml:space="preserve"> </w:t>
            </w:r>
            <w:r w:rsidRPr="00C17E73">
              <w:rPr>
                <w:spacing w:val="7"/>
                <w:sz w:val="22"/>
                <w:szCs w:val="22"/>
              </w:rPr>
              <w:t>p</w:t>
            </w:r>
            <w:r w:rsidRPr="00C17E73">
              <w:rPr>
                <w:spacing w:val="9"/>
                <w:sz w:val="22"/>
                <w:szCs w:val="22"/>
              </w:rPr>
              <w:t>r</w:t>
            </w:r>
            <w:r w:rsidRPr="00C17E73">
              <w:rPr>
                <w:spacing w:val="6"/>
                <w:sz w:val="22"/>
                <w:szCs w:val="22"/>
              </w:rPr>
              <w:t>ą</w:t>
            </w:r>
            <w:r w:rsidRPr="00C17E73">
              <w:rPr>
                <w:spacing w:val="7"/>
                <w:sz w:val="22"/>
                <w:szCs w:val="22"/>
              </w:rPr>
              <w:t>t</w:t>
            </w:r>
            <w:r w:rsidRPr="00C17E73">
              <w:rPr>
                <w:spacing w:val="9"/>
                <w:sz w:val="22"/>
                <w:szCs w:val="22"/>
              </w:rPr>
              <w:t>k</w:t>
            </w:r>
            <w:r w:rsidRPr="00C17E73">
              <w:rPr>
                <w:spacing w:val="6"/>
                <w:sz w:val="22"/>
                <w:szCs w:val="22"/>
              </w:rPr>
              <w:t>a</w:t>
            </w:r>
            <w:r w:rsidRPr="00C17E73">
              <w:rPr>
                <w:spacing w:val="7"/>
                <w:sz w:val="22"/>
                <w:szCs w:val="22"/>
              </w:rPr>
              <w:t>m</w:t>
            </w:r>
            <w:r w:rsidRPr="00C17E73">
              <w:rPr>
                <w:sz w:val="22"/>
                <w:szCs w:val="22"/>
              </w:rPr>
              <w:t>i</w:t>
            </w:r>
            <w:r w:rsidRPr="00C17E73">
              <w:rPr>
                <w:spacing w:val="17"/>
                <w:sz w:val="22"/>
                <w:szCs w:val="22"/>
              </w:rPr>
              <w:t xml:space="preserve"> </w:t>
            </w:r>
            <w:r w:rsidRPr="00C17E73">
              <w:rPr>
                <w:spacing w:val="7"/>
                <w:sz w:val="22"/>
                <w:szCs w:val="22"/>
              </w:rPr>
              <w:t>g</w:t>
            </w:r>
            <w:r w:rsidRPr="00C17E73">
              <w:rPr>
                <w:spacing w:val="9"/>
                <w:sz w:val="22"/>
                <w:szCs w:val="22"/>
              </w:rPr>
              <w:t>r</w:t>
            </w:r>
            <w:r w:rsidRPr="00C17E73">
              <w:rPr>
                <w:spacing w:val="7"/>
                <w:sz w:val="22"/>
                <w:szCs w:val="22"/>
              </w:rPr>
              <w:t>u</w:t>
            </w:r>
            <w:r w:rsidRPr="00C17E73">
              <w:rPr>
                <w:spacing w:val="8"/>
                <w:sz w:val="22"/>
                <w:szCs w:val="22"/>
              </w:rPr>
              <w:t>ź</w:t>
            </w:r>
            <w:r w:rsidRPr="00C17E73">
              <w:rPr>
                <w:spacing w:val="7"/>
                <w:sz w:val="22"/>
                <w:szCs w:val="22"/>
              </w:rPr>
              <w:t>li</w:t>
            </w:r>
            <w:r w:rsidRPr="00C17E73">
              <w:rPr>
                <w:spacing w:val="11"/>
                <w:sz w:val="22"/>
                <w:szCs w:val="22"/>
              </w:rPr>
              <w:t>c</w:t>
            </w:r>
            <w:r w:rsidRPr="00C17E73">
              <w:rPr>
                <w:sz w:val="22"/>
                <w:szCs w:val="22"/>
              </w:rPr>
              <w:t>y</w:t>
            </w:r>
            <w:r w:rsidR="00C17E73" w:rsidRPr="00C17E73">
              <w:rPr>
                <w:sz w:val="22"/>
                <w:szCs w:val="22"/>
              </w:rPr>
              <w:t xml:space="preserve">, </w:t>
            </w:r>
            <w:r w:rsidR="00C17E73" w:rsidRPr="00C17E73">
              <w:rPr>
                <w:spacing w:val="4"/>
                <w:sz w:val="22"/>
                <w:szCs w:val="22"/>
              </w:rPr>
              <w:t>wydanie zaświadczenia do celów SE i wpis do książeczki zdrowia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6001D" w14:textId="0B3B3AD8" w:rsidR="001D1991" w:rsidRPr="00C17E73" w:rsidRDefault="00927C2C" w:rsidP="00587802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b/>
                <w:bCs/>
                <w:sz w:val="22"/>
                <w:szCs w:val="22"/>
              </w:rPr>
            </w:pPr>
            <w:r w:rsidRPr="00C17E73"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4482" w14:textId="77777777" w:rsidR="001D1991" w:rsidRPr="00C17E73" w:rsidRDefault="001D1991" w:rsidP="005775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FF40" w14:textId="77777777" w:rsidR="001D1991" w:rsidRPr="00C17E73" w:rsidRDefault="001D1991" w:rsidP="0057759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CE4E68" w:rsidRPr="00CE4E68" w14:paraId="7CA7FE13" w14:textId="77777777" w:rsidTr="007311F8">
        <w:trPr>
          <w:trHeight w:hRule="exact" w:val="44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088B" w14:textId="77777777" w:rsidR="001D1991" w:rsidRPr="00CE4E68" w:rsidRDefault="001D1991" w:rsidP="00577590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205"/>
              <w:rPr>
                <w:color w:val="FF0000"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A65E" w14:textId="77777777" w:rsidR="001D1991" w:rsidRPr="00C17E73" w:rsidRDefault="001D1991" w:rsidP="00577590">
            <w:pPr>
              <w:widowControl w:val="0"/>
              <w:tabs>
                <w:tab w:val="left" w:pos="1820"/>
              </w:tabs>
              <w:autoSpaceDE w:val="0"/>
              <w:autoSpaceDN w:val="0"/>
              <w:adjustRightInd w:val="0"/>
              <w:spacing w:line="267" w:lineRule="exact"/>
              <w:jc w:val="right"/>
              <w:rPr>
                <w:spacing w:val="4"/>
                <w:sz w:val="22"/>
                <w:szCs w:val="22"/>
              </w:rPr>
            </w:pPr>
            <w:r w:rsidRPr="00C17E73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5751" w14:textId="55172261" w:rsidR="001D1991" w:rsidRPr="00C17E73" w:rsidRDefault="00C17E73" w:rsidP="00577590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z w:val="22"/>
                <w:szCs w:val="22"/>
              </w:rPr>
            </w:pPr>
            <w:r w:rsidRPr="00C17E73">
              <w:rPr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78DF" w14:textId="77777777" w:rsidR="001D1991" w:rsidRPr="00C17E73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17E73">
              <w:rPr>
                <w:sz w:val="22"/>
                <w:szCs w:val="22"/>
              </w:rPr>
              <w:t>xxxxxxxxx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D090" w14:textId="77777777" w:rsidR="001D1991" w:rsidRPr="00C17E73" w:rsidRDefault="001D1991" w:rsidP="0057759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sz w:val="22"/>
                <w:szCs w:val="22"/>
              </w:rPr>
            </w:pPr>
            <w:r w:rsidRPr="00C17E73">
              <w:rPr>
                <w:b/>
                <w:bCs/>
                <w:spacing w:val="1"/>
                <w:sz w:val="22"/>
                <w:szCs w:val="22"/>
              </w:rPr>
              <w:t xml:space="preserve">  ∑</w:t>
            </w:r>
            <w:r w:rsidRPr="00C17E73">
              <w:rPr>
                <w:b/>
                <w:bCs/>
                <w:position w:val="-3"/>
                <w:sz w:val="22"/>
                <w:szCs w:val="22"/>
              </w:rPr>
              <w:t>B=</w:t>
            </w:r>
          </w:p>
        </w:tc>
      </w:tr>
      <w:tr w:rsidR="001B1F98" w:rsidRPr="00CE4E68" w14:paraId="30307AAE" w14:textId="77777777" w:rsidTr="007311F8">
        <w:trPr>
          <w:trHeight w:hRule="exact" w:val="433"/>
        </w:trPr>
        <w:tc>
          <w:tcPr>
            <w:tcW w:w="9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0FF8" w14:textId="6FD3EA44" w:rsidR="001D1991" w:rsidRPr="00C17E73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17E73">
              <w:rPr>
                <w:b/>
                <w:bCs/>
                <w:spacing w:val="1"/>
                <w:sz w:val="22"/>
                <w:szCs w:val="22"/>
              </w:rPr>
              <w:t>Średnia cena badania     ∑B</w:t>
            </w:r>
            <w:r w:rsidRPr="00C17E73">
              <w:rPr>
                <w:b/>
                <w:bCs/>
                <w:position w:val="-3"/>
                <w:sz w:val="22"/>
                <w:szCs w:val="22"/>
              </w:rPr>
              <w:t>/</w:t>
            </w:r>
            <w:r w:rsidR="00C17E73" w:rsidRPr="00C17E73">
              <w:rPr>
                <w:b/>
                <w:bCs/>
                <w:position w:val="-3"/>
                <w:sz w:val="22"/>
                <w:szCs w:val="22"/>
              </w:rPr>
              <w:t>55</w:t>
            </w:r>
            <w:r w:rsidRPr="00C17E73">
              <w:rPr>
                <w:b/>
                <w:bCs/>
                <w:position w:val="-3"/>
                <w:sz w:val="22"/>
                <w:szCs w:val="22"/>
              </w:rPr>
              <w:t xml:space="preserve">= </w:t>
            </w:r>
          </w:p>
        </w:tc>
      </w:tr>
    </w:tbl>
    <w:p w14:paraId="4EDF3A07" w14:textId="77777777" w:rsidR="001D1991" w:rsidRPr="00CE4E68" w:rsidRDefault="001D1991" w:rsidP="001D1991">
      <w:pPr>
        <w:widowControl w:val="0"/>
        <w:autoSpaceDE w:val="0"/>
        <w:autoSpaceDN w:val="0"/>
        <w:adjustRightInd w:val="0"/>
        <w:spacing w:before="8" w:line="280" w:lineRule="exact"/>
        <w:rPr>
          <w:color w:val="FF0000"/>
          <w:sz w:val="22"/>
          <w:szCs w:val="22"/>
        </w:rPr>
      </w:pPr>
    </w:p>
    <w:p w14:paraId="03EEF069" w14:textId="77777777" w:rsidR="001D1991" w:rsidRPr="00CE4E68" w:rsidRDefault="001D1991" w:rsidP="001D1991">
      <w:pPr>
        <w:widowControl w:val="0"/>
        <w:autoSpaceDE w:val="0"/>
        <w:autoSpaceDN w:val="0"/>
        <w:adjustRightInd w:val="0"/>
        <w:spacing w:before="8" w:line="280" w:lineRule="exact"/>
        <w:rPr>
          <w:color w:val="FF0000"/>
          <w:sz w:val="22"/>
          <w:szCs w:val="22"/>
        </w:rPr>
      </w:pPr>
    </w:p>
    <w:p w14:paraId="0089A146" w14:textId="77777777" w:rsidR="001D1991" w:rsidRPr="00927C2C" w:rsidRDefault="001D1991" w:rsidP="001D1991">
      <w:pPr>
        <w:widowControl w:val="0"/>
        <w:autoSpaceDE w:val="0"/>
        <w:autoSpaceDN w:val="0"/>
        <w:adjustRightInd w:val="0"/>
        <w:spacing w:before="29"/>
        <w:rPr>
          <w:b/>
          <w:sz w:val="22"/>
          <w:szCs w:val="22"/>
        </w:rPr>
      </w:pPr>
      <w:r w:rsidRPr="00927C2C">
        <w:rPr>
          <w:b/>
          <w:spacing w:val="7"/>
          <w:sz w:val="22"/>
          <w:szCs w:val="22"/>
        </w:rPr>
        <w:t>T</w:t>
      </w:r>
      <w:r w:rsidRPr="00927C2C">
        <w:rPr>
          <w:b/>
          <w:spacing w:val="6"/>
          <w:sz w:val="22"/>
          <w:szCs w:val="22"/>
        </w:rPr>
        <w:t>a</w:t>
      </w:r>
      <w:r w:rsidRPr="00927C2C">
        <w:rPr>
          <w:b/>
          <w:spacing w:val="9"/>
          <w:sz w:val="22"/>
          <w:szCs w:val="22"/>
        </w:rPr>
        <w:t>b</w:t>
      </w:r>
      <w:r w:rsidRPr="00927C2C">
        <w:rPr>
          <w:b/>
          <w:spacing w:val="6"/>
          <w:sz w:val="22"/>
          <w:szCs w:val="22"/>
        </w:rPr>
        <w:t>e</w:t>
      </w:r>
      <w:r w:rsidRPr="00927C2C">
        <w:rPr>
          <w:b/>
          <w:spacing w:val="10"/>
          <w:sz w:val="22"/>
          <w:szCs w:val="22"/>
        </w:rPr>
        <w:t>l</w:t>
      </w:r>
      <w:r w:rsidRPr="00927C2C">
        <w:rPr>
          <w:b/>
          <w:sz w:val="22"/>
          <w:szCs w:val="22"/>
        </w:rPr>
        <w:t>a</w:t>
      </w:r>
      <w:r w:rsidRPr="00927C2C">
        <w:rPr>
          <w:b/>
          <w:spacing w:val="15"/>
          <w:sz w:val="22"/>
          <w:szCs w:val="22"/>
        </w:rPr>
        <w:t xml:space="preserve"> </w:t>
      </w:r>
      <w:r w:rsidRPr="00927C2C">
        <w:rPr>
          <w:b/>
          <w:spacing w:val="7"/>
          <w:sz w:val="22"/>
          <w:szCs w:val="22"/>
        </w:rPr>
        <w:t>n</w:t>
      </w:r>
      <w:r w:rsidRPr="00927C2C">
        <w:rPr>
          <w:b/>
          <w:sz w:val="22"/>
          <w:szCs w:val="22"/>
        </w:rPr>
        <w:t>r</w:t>
      </w:r>
      <w:r w:rsidRPr="00927C2C">
        <w:rPr>
          <w:b/>
          <w:spacing w:val="16"/>
          <w:sz w:val="22"/>
          <w:szCs w:val="22"/>
        </w:rPr>
        <w:t xml:space="preserve"> 3</w:t>
      </w:r>
      <w:r w:rsidRPr="00927C2C">
        <w:rPr>
          <w:b/>
          <w:sz w:val="22"/>
          <w:szCs w:val="22"/>
        </w:rPr>
        <w:t>.</w:t>
      </w:r>
    </w:p>
    <w:p w14:paraId="3AFCA597" w14:textId="77777777" w:rsidR="001D1991" w:rsidRPr="00927C2C" w:rsidRDefault="001D1991" w:rsidP="001D1991">
      <w:pPr>
        <w:ind w:right="1134"/>
        <w:jc w:val="both"/>
        <w:rPr>
          <w:sz w:val="22"/>
          <w:szCs w:val="22"/>
        </w:rPr>
      </w:pPr>
      <w:r w:rsidRPr="00927C2C">
        <w:rPr>
          <w:sz w:val="22"/>
          <w:szCs w:val="22"/>
        </w:rPr>
        <w:t xml:space="preserve">Wydanie orzeczenia lekarskiego o stanie zdrowia studenta będącego podstawą do udzielenia studentowi urlopu zdrowotnego lub </w:t>
      </w:r>
      <w:r w:rsidRPr="00927C2C">
        <w:rPr>
          <w:snapToGrid w:val="0"/>
          <w:sz w:val="22"/>
          <w:szCs w:val="22"/>
        </w:rPr>
        <w:t xml:space="preserve"> orzeczenia o potrzebie udzielenia nauczycielowi akademickiemu urlopu dla poratowania zdrowia.</w:t>
      </w:r>
    </w:p>
    <w:p w14:paraId="09695D50" w14:textId="77777777" w:rsidR="001D1991" w:rsidRPr="00CE4E68" w:rsidRDefault="001D1991" w:rsidP="001D1991">
      <w:pPr>
        <w:jc w:val="both"/>
        <w:rPr>
          <w:color w:val="FF0000"/>
          <w:sz w:val="22"/>
          <w:szCs w:val="22"/>
        </w:rPr>
      </w:pPr>
    </w:p>
    <w:tbl>
      <w:tblPr>
        <w:tblW w:w="9687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3556"/>
        <w:gridCol w:w="1417"/>
        <w:gridCol w:w="1843"/>
        <w:gridCol w:w="2268"/>
      </w:tblGrid>
      <w:tr w:rsidR="00CE4E68" w:rsidRPr="00CE4E68" w14:paraId="6F844209" w14:textId="77777777" w:rsidTr="00577590">
        <w:trPr>
          <w:trHeight w:hRule="exact" w:val="102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11DE89" w14:textId="77777777" w:rsidR="00587802" w:rsidRPr="00C17E73" w:rsidRDefault="00587802" w:rsidP="00577590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b/>
                <w:sz w:val="22"/>
                <w:szCs w:val="22"/>
              </w:rPr>
            </w:pPr>
            <w:r w:rsidRPr="00C17E73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9311CD" w14:textId="77777777" w:rsidR="00587802" w:rsidRPr="00C17E73" w:rsidRDefault="00587802" w:rsidP="00577590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b/>
                <w:sz w:val="22"/>
                <w:szCs w:val="22"/>
              </w:rPr>
            </w:pPr>
            <w:r w:rsidRPr="00C17E73">
              <w:rPr>
                <w:b/>
                <w:spacing w:val="-1"/>
                <w:sz w:val="22"/>
                <w:szCs w:val="22"/>
              </w:rPr>
              <w:t>Rodzaj badania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1EABC1" w14:textId="77777777" w:rsidR="00587802" w:rsidRPr="00C17E73" w:rsidRDefault="00587802" w:rsidP="00577590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70"/>
              <w:jc w:val="center"/>
              <w:rPr>
                <w:b/>
                <w:sz w:val="22"/>
                <w:szCs w:val="22"/>
              </w:rPr>
            </w:pPr>
            <w:r w:rsidRPr="00C17E73">
              <w:rPr>
                <w:b/>
                <w:sz w:val="22"/>
                <w:szCs w:val="22"/>
              </w:rPr>
              <w:t>S</w:t>
            </w:r>
            <w:r w:rsidRPr="00C17E73">
              <w:rPr>
                <w:b/>
                <w:spacing w:val="-2"/>
                <w:sz w:val="22"/>
                <w:szCs w:val="22"/>
              </w:rPr>
              <w:t>z</w:t>
            </w:r>
            <w:r w:rsidRPr="00C17E73">
              <w:rPr>
                <w:b/>
                <w:sz w:val="22"/>
                <w:szCs w:val="22"/>
              </w:rPr>
              <w:t>aco</w:t>
            </w:r>
            <w:r w:rsidRPr="00C17E73">
              <w:rPr>
                <w:b/>
                <w:spacing w:val="-1"/>
                <w:sz w:val="22"/>
                <w:szCs w:val="22"/>
              </w:rPr>
              <w:t>w</w:t>
            </w:r>
            <w:r w:rsidRPr="00C17E73">
              <w:rPr>
                <w:b/>
                <w:sz w:val="22"/>
                <w:szCs w:val="22"/>
              </w:rPr>
              <w:t>ana</w:t>
            </w:r>
          </w:p>
          <w:p w14:paraId="20AFF37E" w14:textId="77777777" w:rsidR="00587802" w:rsidRPr="00C17E73" w:rsidRDefault="00587802" w:rsidP="00577590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165"/>
              <w:jc w:val="center"/>
              <w:rPr>
                <w:b/>
                <w:sz w:val="22"/>
                <w:szCs w:val="22"/>
              </w:rPr>
            </w:pPr>
            <w:r w:rsidRPr="00C17E73">
              <w:rPr>
                <w:b/>
                <w:spacing w:val="1"/>
                <w:sz w:val="22"/>
                <w:szCs w:val="22"/>
              </w:rPr>
              <w:t>il</w:t>
            </w:r>
            <w:r w:rsidRPr="00C17E73">
              <w:rPr>
                <w:b/>
                <w:spacing w:val="-2"/>
                <w:sz w:val="22"/>
                <w:szCs w:val="22"/>
              </w:rPr>
              <w:t>o</w:t>
            </w:r>
            <w:r w:rsidRPr="00C17E73">
              <w:rPr>
                <w:b/>
                <w:sz w:val="22"/>
                <w:szCs w:val="22"/>
              </w:rPr>
              <w:t>ść</w:t>
            </w:r>
            <w:r w:rsidRPr="00C17E73">
              <w:rPr>
                <w:b/>
                <w:spacing w:val="1"/>
                <w:sz w:val="22"/>
                <w:szCs w:val="22"/>
              </w:rPr>
              <w:t xml:space="preserve"> </w:t>
            </w:r>
            <w:r w:rsidRPr="00C17E73">
              <w:rPr>
                <w:b/>
                <w:sz w:val="22"/>
                <w:szCs w:val="22"/>
              </w:rPr>
              <w:t>b</w:t>
            </w:r>
            <w:r w:rsidRPr="00C17E73">
              <w:rPr>
                <w:b/>
                <w:spacing w:val="-2"/>
                <w:sz w:val="22"/>
                <w:szCs w:val="22"/>
              </w:rPr>
              <w:t>a</w:t>
            </w:r>
            <w:r w:rsidRPr="00C17E73">
              <w:rPr>
                <w:b/>
                <w:sz w:val="22"/>
                <w:szCs w:val="22"/>
              </w:rPr>
              <w:t>dań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1CDD3A" w14:textId="77777777" w:rsidR="00587802" w:rsidRPr="00C17E73" w:rsidRDefault="00587802" w:rsidP="00577590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b/>
                <w:sz w:val="22"/>
                <w:szCs w:val="22"/>
              </w:rPr>
            </w:pPr>
            <w:r w:rsidRPr="00C17E73">
              <w:rPr>
                <w:b/>
                <w:spacing w:val="-1"/>
                <w:sz w:val="22"/>
                <w:szCs w:val="22"/>
              </w:rPr>
              <w:t>C</w:t>
            </w:r>
            <w:r w:rsidRPr="00C17E73">
              <w:rPr>
                <w:b/>
                <w:sz w:val="22"/>
                <w:szCs w:val="22"/>
              </w:rPr>
              <w:t>ena</w:t>
            </w:r>
            <w:r w:rsidRPr="00C17E73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C17E73">
              <w:rPr>
                <w:b/>
                <w:spacing w:val="1"/>
                <w:sz w:val="22"/>
                <w:szCs w:val="22"/>
              </w:rPr>
              <w:t>j</w:t>
            </w:r>
            <w:r w:rsidRPr="00C17E73">
              <w:rPr>
                <w:b/>
                <w:sz w:val="22"/>
                <w:szCs w:val="22"/>
              </w:rPr>
              <w:t>edno</w:t>
            </w:r>
            <w:r w:rsidRPr="00C17E73">
              <w:rPr>
                <w:b/>
                <w:spacing w:val="-2"/>
                <w:sz w:val="22"/>
                <w:szCs w:val="22"/>
              </w:rPr>
              <w:t>s</w:t>
            </w:r>
            <w:r w:rsidRPr="00C17E73">
              <w:rPr>
                <w:b/>
                <w:spacing w:val="1"/>
                <w:sz w:val="22"/>
                <w:szCs w:val="22"/>
              </w:rPr>
              <w:t>t</w:t>
            </w:r>
            <w:r w:rsidRPr="00C17E73">
              <w:rPr>
                <w:b/>
                <w:spacing w:val="-2"/>
                <w:sz w:val="22"/>
                <w:szCs w:val="22"/>
              </w:rPr>
              <w:t>k</w:t>
            </w:r>
            <w:r w:rsidRPr="00C17E73">
              <w:rPr>
                <w:b/>
                <w:sz w:val="22"/>
                <w:szCs w:val="22"/>
              </w:rPr>
              <w:t>o</w:t>
            </w:r>
            <w:r w:rsidRPr="00C17E73">
              <w:rPr>
                <w:b/>
                <w:spacing w:val="-1"/>
                <w:sz w:val="22"/>
                <w:szCs w:val="22"/>
              </w:rPr>
              <w:t>w</w:t>
            </w:r>
            <w:r w:rsidRPr="00C17E73">
              <w:rPr>
                <w:b/>
                <w:sz w:val="22"/>
                <w:szCs w:val="22"/>
              </w:rPr>
              <w:t>a</w:t>
            </w:r>
          </w:p>
          <w:p w14:paraId="035FB33F" w14:textId="77777777" w:rsidR="00587802" w:rsidRPr="00C17E73" w:rsidRDefault="00587802" w:rsidP="00577590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b/>
                <w:sz w:val="22"/>
                <w:szCs w:val="22"/>
              </w:rPr>
            </w:pPr>
            <w:r w:rsidRPr="00C17E73">
              <w:rPr>
                <w:b/>
                <w:sz w:val="22"/>
                <w:szCs w:val="22"/>
              </w:rPr>
              <w:t>bada</w:t>
            </w:r>
            <w:r w:rsidRPr="00C17E73">
              <w:rPr>
                <w:b/>
                <w:spacing w:val="-2"/>
                <w:sz w:val="22"/>
                <w:szCs w:val="22"/>
              </w:rPr>
              <w:t>n</w:t>
            </w:r>
            <w:r w:rsidRPr="00C17E73">
              <w:rPr>
                <w:b/>
                <w:spacing w:val="1"/>
                <w:sz w:val="22"/>
                <w:szCs w:val="22"/>
              </w:rPr>
              <w:t>i</w:t>
            </w:r>
            <w:r w:rsidRPr="00C17E73">
              <w:rPr>
                <w:b/>
                <w:sz w:val="22"/>
                <w:szCs w:val="22"/>
              </w:rPr>
              <w:t xml:space="preserve">a </w:t>
            </w:r>
            <w:r w:rsidRPr="00C17E73">
              <w:rPr>
                <w:b/>
                <w:spacing w:val="-2"/>
                <w:sz w:val="22"/>
                <w:szCs w:val="22"/>
              </w:rPr>
              <w:t>b</w:t>
            </w:r>
            <w:r w:rsidRPr="00C17E73">
              <w:rPr>
                <w:b/>
                <w:spacing w:val="1"/>
                <w:sz w:val="22"/>
                <w:szCs w:val="22"/>
              </w:rPr>
              <w:t>r</w:t>
            </w:r>
            <w:r w:rsidRPr="00C17E73">
              <w:rPr>
                <w:b/>
                <w:sz w:val="22"/>
                <w:szCs w:val="22"/>
              </w:rPr>
              <w:t>u</w:t>
            </w:r>
            <w:r w:rsidRPr="00C17E73">
              <w:rPr>
                <w:b/>
                <w:spacing w:val="-1"/>
                <w:sz w:val="22"/>
                <w:szCs w:val="22"/>
              </w:rPr>
              <w:t>t</w:t>
            </w:r>
            <w:r w:rsidRPr="00C17E73">
              <w:rPr>
                <w:b/>
                <w:spacing w:val="1"/>
                <w:sz w:val="22"/>
                <w:szCs w:val="22"/>
              </w:rPr>
              <w:t>t</w:t>
            </w:r>
            <w:r w:rsidRPr="00C17E73">
              <w:rPr>
                <w:b/>
                <w:spacing w:val="-2"/>
                <w:sz w:val="22"/>
                <w:szCs w:val="22"/>
              </w:rPr>
              <w:t>o</w:t>
            </w:r>
            <w:r w:rsidRPr="00C17E73">
              <w:rPr>
                <w:b/>
                <w:spacing w:val="1"/>
                <w:sz w:val="22"/>
                <w:szCs w:val="22"/>
              </w:rPr>
              <w:t>/</w:t>
            </w:r>
            <w:r w:rsidRPr="00C17E73">
              <w:rPr>
                <w:b/>
                <w:spacing w:val="-2"/>
                <w:sz w:val="22"/>
                <w:szCs w:val="22"/>
              </w:rPr>
              <w:t>z</w:t>
            </w:r>
            <w:r w:rsidRPr="00C17E73">
              <w:rPr>
                <w:b/>
                <w:sz w:val="22"/>
                <w:szCs w:val="22"/>
              </w:rPr>
              <w:t>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6C1BB5" w14:textId="77777777" w:rsidR="00587802" w:rsidRPr="00C17E73" w:rsidRDefault="00587802" w:rsidP="00577590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b/>
                <w:sz w:val="22"/>
                <w:szCs w:val="22"/>
              </w:rPr>
            </w:pPr>
            <w:r w:rsidRPr="00C17E73">
              <w:rPr>
                <w:b/>
                <w:spacing w:val="-1"/>
                <w:sz w:val="22"/>
                <w:szCs w:val="22"/>
              </w:rPr>
              <w:t>C</w:t>
            </w:r>
            <w:r w:rsidRPr="00C17E73">
              <w:rPr>
                <w:b/>
                <w:sz w:val="22"/>
                <w:szCs w:val="22"/>
              </w:rPr>
              <w:t>ena</w:t>
            </w:r>
            <w:r w:rsidRPr="00C17E73">
              <w:rPr>
                <w:b/>
                <w:spacing w:val="1"/>
                <w:sz w:val="22"/>
                <w:szCs w:val="22"/>
              </w:rPr>
              <w:t xml:space="preserve"> </w:t>
            </w:r>
            <w:r w:rsidRPr="00C17E73">
              <w:rPr>
                <w:b/>
                <w:sz w:val="22"/>
                <w:szCs w:val="22"/>
              </w:rPr>
              <w:t>c</w:t>
            </w:r>
            <w:r w:rsidRPr="00C17E73">
              <w:rPr>
                <w:b/>
                <w:spacing w:val="-2"/>
                <w:sz w:val="22"/>
                <w:szCs w:val="22"/>
              </w:rPr>
              <w:t>a</w:t>
            </w:r>
            <w:r w:rsidRPr="00C17E73">
              <w:rPr>
                <w:b/>
                <w:spacing w:val="1"/>
                <w:sz w:val="22"/>
                <w:szCs w:val="22"/>
              </w:rPr>
              <w:t>ł</w:t>
            </w:r>
            <w:r w:rsidRPr="00C17E73">
              <w:rPr>
                <w:b/>
                <w:spacing w:val="-2"/>
                <w:sz w:val="22"/>
                <w:szCs w:val="22"/>
              </w:rPr>
              <w:t>k</w:t>
            </w:r>
            <w:r w:rsidRPr="00C17E73">
              <w:rPr>
                <w:b/>
                <w:sz w:val="22"/>
                <w:szCs w:val="22"/>
              </w:rPr>
              <w:t>o</w:t>
            </w:r>
            <w:r w:rsidRPr="00C17E73">
              <w:rPr>
                <w:b/>
                <w:spacing w:val="-1"/>
                <w:sz w:val="22"/>
                <w:szCs w:val="22"/>
              </w:rPr>
              <w:t>w</w:t>
            </w:r>
            <w:r w:rsidRPr="00C17E73">
              <w:rPr>
                <w:b/>
                <w:spacing w:val="1"/>
                <w:sz w:val="22"/>
                <w:szCs w:val="22"/>
              </w:rPr>
              <w:t>it</w:t>
            </w:r>
            <w:r w:rsidRPr="00C17E73">
              <w:rPr>
                <w:b/>
                <w:sz w:val="22"/>
                <w:szCs w:val="22"/>
              </w:rPr>
              <w:t xml:space="preserve">a </w:t>
            </w:r>
            <w:r w:rsidRPr="00C17E73">
              <w:rPr>
                <w:b/>
                <w:spacing w:val="-2"/>
                <w:sz w:val="22"/>
                <w:szCs w:val="22"/>
              </w:rPr>
              <w:t>z</w:t>
            </w:r>
            <w:r w:rsidRPr="00C17E73">
              <w:rPr>
                <w:b/>
                <w:sz w:val="22"/>
                <w:szCs w:val="22"/>
              </w:rPr>
              <w:t>a</w:t>
            </w:r>
          </w:p>
          <w:p w14:paraId="136F9B7D" w14:textId="77777777" w:rsidR="00587802" w:rsidRPr="00C17E73" w:rsidRDefault="00587802" w:rsidP="00577590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b/>
                <w:sz w:val="22"/>
                <w:szCs w:val="22"/>
              </w:rPr>
            </w:pPr>
            <w:r w:rsidRPr="00C17E73">
              <w:rPr>
                <w:b/>
                <w:sz w:val="22"/>
                <w:szCs w:val="22"/>
              </w:rPr>
              <w:t>bada</w:t>
            </w:r>
            <w:r w:rsidRPr="00C17E73">
              <w:rPr>
                <w:b/>
                <w:spacing w:val="-2"/>
                <w:sz w:val="22"/>
                <w:szCs w:val="22"/>
              </w:rPr>
              <w:t>n</w:t>
            </w:r>
            <w:r w:rsidRPr="00C17E73">
              <w:rPr>
                <w:b/>
                <w:spacing w:val="1"/>
                <w:sz w:val="22"/>
                <w:szCs w:val="22"/>
              </w:rPr>
              <w:t>i</w:t>
            </w:r>
            <w:r w:rsidRPr="00C17E73">
              <w:rPr>
                <w:b/>
                <w:sz w:val="22"/>
                <w:szCs w:val="22"/>
              </w:rPr>
              <w:t>a</w:t>
            </w:r>
          </w:p>
          <w:p w14:paraId="3BACCEBF" w14:textId="77777777" w:rsidR="00587802" w:rsidRPr="00C17E73" w:rsidRDefault="00587802" w:rsidP="00577590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C17E73">
              <w:rPr>
                <w:b/>
                <w:i/>
                <w:iCs/>
                <w:spacing w:val="-2"/>
                <w:sz w:val="22"/>
                <w:szCs w:val="22"/>
              </w:rPr>
              <w:t>k</w:t>
            </w:r>
            <w:r w:rsidRPr="00C17E73">
              <w:rPr>
                <w:b/>
                <w:i/>
                <w:iCs/>
                <w:sz w:val="22"/>
                <w:szCs w:val="22"/>
              </w:rPr>
              <w:t>o</w:t>
            </w:r>
            <w:r w:rsidRPr="00C17E73">
              <w:rPr>
                <w:b/>
                <w:i/>
                <w:iCs/>
                <w:spacing w:val="1"/>
                <w:sz w:val="22"/>
                <w:szCs w:val="22"/>
              </w:rPr>
              <w:t>l</w:t>
            </w:r>
            <w:r w:rsidRPr="00C17E73">
              <w:rPr>
                <w:b/>
                <w:i/>
                <w:iCs/>
                <w:sz w:val="22"/>
                <w:szCs w:val="22"/>
              </w:rPr>
              <w:t>u</w:t>
            </w:r>
            <w:r w:rsidRPr="00C17E73">
              <w:rPr>
                <w:b/>
                <w:i/>
                <w:iCs/>
                <w:spacing w:val="-4"/>
                <w:sz w:val="22"/>
                <w:szCs w:val="22"/>
              </w:rPr>
              <w:t>m</w:t>
            </w:r>
            <w:r w:rsidRPr="00C17E73">
              <w:rPr>
                <w:b/>
                <w:i/>
                <w:iCs/>
                <w:sz w:val="22"/>
                <w:szCs w:val="22"/>
              </w:rPr>
              <w:t>na (3)×(4)</w:t>
            </w:r>
          </w:p>
        </w:tc>
      </w:tr>
      <w:tr w:rsidR="00CE4E68" w:rsidRPr="00CE4E68" w14:paraId="61F6B49C" w14:textId="77777777" w:rsidTr="00577590">
        <w:trPr>
          <w:trHeight w:hRule="exact" w:val="2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4C81" w14:textId="77777777" w:rsidR="00587802" w:rsidRPr="00C17E73" w:rsidRDefault="00587802" w:rsidP="00577590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 w:rsidRPr="00C17E73">
              <w:rPr>
                <w:sz w:val="22"/>
                <w:szCs w:val="22"/>
              </w:rPr>
              <w:t>(1)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C6CF" w14:textId="77777777" w:rsidR="00587802" w:rsidRPr="00C17E73" w:rsidRDefault="00587802" w:rsidP="00577590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7"/>
              <w:jc w:val="center"/>
              <w:rPr>
                <w:sz w:val="22"/>
                <w:szCs w:val="22"/>
              </w:rPr>
            </w:pPr>
            <w:r w:rsidRPr="00C17E73">
              <w:rPr>
                <w:sz w:val="22"/>
                <w:szCs w:val="22"/>
              </w:rPr>
              <w:t>(2)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B3CA" w14:textId="77777777" w:rsidR="00587802" w:rsidRPr="00C17E73" w:rsidRDefault="00587802" w:rsidP="00577590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41"/>
              <w:jc w:val="center"/>
              <w:rPr>
                <w:sz w:val="22"/>
                <w:szCs w:val="22"/>
              </w:rPr>
            </w:pPr>
            <w:r w:rsidRPr="00C17E73">
              <w:rPr>
                <w:sz w:val="22"/>
                <w:szCs w:val="22"/>
              </w:rPr>
              <w:t>(3)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15E4" w14:textId="77777777" w:rsidR="00587802" w:rsidRPr="00C17E73" w:rsidRDefault="00587802" w:rsidP="00577590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44"/>
              <w:jc w:val="center"/>
              <w:rPr>
                <w:sz w:val="22"/>
                <w:szCs w:val="22"/>
              </w:rPr>
            </w:pPr>
            <w:r w:rsidRPr="00C17E73">
              <w:rPr>
                <w:sz w:val="22"/>
                <w:szCs w:val="22"/>
              </w:rPr>
              <w:t>(4)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9213" w14:textId="77777777" w:rsidR="00587802" w:rsidRPr="00C17E73" w:rsidRDefault="00587802" w:rsidP="00577590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 w:rsidRPr="00C17E73">
              <w:rPr>
                <w:sz w:val="22"/>
                <w:szCs w:val="22"/>
              </w:rPr>
              <w:t>(5)</w:t>
            </w:r>
          </w:p>
        </w:tc>
      </w:tr>
      <w:tr w:rsidR="00927C2C" w:rsidRPr="00CE4E68" w14:paraId="20145F62" w14:textId="77777777" w:rsidTr="00587802">
        <w:trPr>
          <w:trHeight w:hRule="exact" w:val="102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B4BA" w14:textId="4BB369B9" w:rsidR="00927C2C" w:rsidRPr="00C17E73" w:rsidRDefault="00927C2C" w:rsidP="00927C2C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205"/>
              <w:rPr>
                <w:sz w:val="22"/>
                <w:szCs w:val="22"/>
              </w:rPr>
            </w:pPr>
            <w:r w:rsidRPr="00C17E73">
              <w:rPr>
                <w:sz w:val="22"/>
                <w:szCs w:val="22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ED60" w14:textId="3887E6F9" w:rsidR="00927C2C" w:rsidRPr="00C17E73" w:rsidRDefault="00927C2C" w:rsidP="00927C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7E73">
              <w:rPr>
                <w:sz w:val="22"/>
                <w:szCs w:val="22"/>
              </w:rPr>
              <w:t>badanie lekarza profilaktyka celem wydania zaświadczenia dla poratowania zdrowia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65B56" w14:textId="40682946" w:rsidR="00927C2C" w:rsidRPr="00C17E73" w:rsidRDefault="00927C2C" w:rsidP="00927C2C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b/>
                <w:bCs/>
                <w:sz w:val="22"/>
                <w:szCs w:val="22"/>
              </w:rPr>
            </w:pPr>
            <w:r w:rsidRPr="00C17E7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B574" w14:textId="77777777" w:rsidR="00927C2C" w:rsidRPr="00C17E73" w:rsidRDefault="00927C2C" w:rsidP="00927C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FA5B" w14:textId="77777777" w:rsidR="00927C2C" w:rsidRPr="00C17E73" w:rsidRDefault="00927C2C" w:rsidP="00927C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CE4E68" w:rsidRPr="00CE4E68" w14:paraId="21A30198" w14:textId="77777777" w:rsidTr="00577590">
        <w:trPr>
          <w:trHeight w:hRule="exact" w:val="44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02D9" w14:textId="77777777" w:rsidR="00587802" w:rsidRPr="00C17E73" w:rsidRDefault="00587802" w:rsidP="00577590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205"/>
              <w:rPr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2D47" w14:textId="77777777" w:rsidR="00587802" w:rsidRPr="00C17E73" w:rsidRDefault="00587802" w:rsidP="00577590">
            <w:pPr>
              <w:widowControl w:val="0"/>
              <w:tabs>
                <w:tab w:val="left" w:pos="1820"/>
              </w:tabs>
              <w:autoSpaceDE w:val="0"/>
              <w:autoSpaceDN w:val="0"/>
              <w:adjustRightInd w:val="0"/>
              <w:spacing w:line="267" w:lineRule="exact"/>
              <w:jc w:val="right"/>
              <w:rPr>
                <w:spacing w:val="4"/>
                <w:sz w:val="22"/>
                <w:szCs w:val="22"/>
              </w:rPr>
            </w:pPr>
            <w:r w:rsidRPr="00C17E73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CC97" w14:textId="7FDE7224" w:rsidR="00587802" w:rsidRPr="00C17E73" w:rsidRDefault="00C17E73" w:rsidP="00577590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z w:val="22"/>
                <w:szCs w:val="22"/>
              </w:rPr>
            </w:pPr>
            <w:r w:rsidRPr="00C17E73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A7DB" w14:textId="77777777" w:rsidR="00587802" w:rsidRPr="00C17E73" w:rsidRDefault="00587802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17E73">
              <w:rPr>
                <w:sz w:val="22"/>
                <w:szCs w:val="22"/>
              </w:rPr>
              <w:t>xxxxxxxxx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3EB8" w14:textId="05B07B85" w:rsidR="00587802" w:rsidRPr="00C17E73" w:rsidRDefault="00587802" w:rsidP="0057759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sz w:val="22"/>
                <w:szCs w:val="22"/>
              </w:rPr>
            </w:pPr>
            <w:r w:rsidRPr="00C17E73">
              <w:rPr>
                <w:b/>
                <w:bCs/>
                <w:spacing w:val="1"/>
                <w:sz w:val="22"/>
                <w:szCs w:val="22"/>
              </w:rPr>
              <w:t xml:space="preserve">  ∑</w:t>
            </w:r>
            <w:r w:rsidRPr="00C17E73">
              <w:rPr>
                <w:b/>
                <w:bCs/>
                <w:position w:val="-3"/>
                <w:sz w:val="22"/>
                <w:szCs w:val="22"/>
              </w:rPr>
              <w:t>C=</w:t>
            </w:r>
          </w:p>
        </w:tc>
      </w:tr>
      <w:tr w:rsidR="00587802" w:rsidRPr="00CE4E68" w14:paraId="403D9B85" w14:textId="77777777" w:rsidTr="00577590">
        <w:trPr>
          <w:trHeight w:hRule="exact" w:val="433"/>
        </w:trPr>
        <w:tc>
          <w:tcPr>
            <w:tcW w:w="9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FB84" w14:textId="45D10B71" w:rsidR="00587802" w:rsidRPr="00C17E73" w:rsidRDefault="00587802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17E73">
              <w:rPr>
                <w:b/>
                <w:bCs/>
                <w:spacing w:val="1"/>
                <w:sz w:val="22"/>
                <w:szCs w:val="22"/>
              </w:rPr>
              <w:t>Średnia cena badania     ∑C</w:t>
            </w:r>
            <w:r w:rsidR="00C17E73" w:rsidRPr="00C17E73">
              <w:rPr>
                <w:b/>
                <w:bCs/>
                <w:position w:val="-3"/>
                <w:sz w:val="22"/>
                <w:szCs w:val="22"/>
              </w:rPr>
              <w:t>/10</w:t>
            </w:r>
            <w:r w:rsidRPr="00C17E73">
              <w:rPr>
                <w:b/>
                <w:bCs/>
                <w:position w:val="-3"/>
                <w:sz w:val="22"/>
                <w:szCs w:val="22"/>
              </w:rPr>
              <w:t xml:space="preserve">= </w:t>
            </w:r>
          </w:p>
        </w:tc>
      </w:tr>
    </w:tbl>
    <w:p w14:paraId="2A2D81A2" w14:textId="24760682" w:rsidR="001D1991" w:rsidRPr="00CE4E68" w:rsidRDefault="001D1991" w:rsidP="001D1991">
      <w:pPr>
        <w:jc w:val="both"/>
        <w:rPr>
          <w:color w:val="FF0000"/>
          <w:sz w:val="22"/>
          <w:szCs w:val="22"/>
        </w:rPr>
      </w:pPr>
    </w:p>
    <w:p w14:paraId="2368FDE8" w14:textId="1F3C7EC0" w:rsidR="008F10CD" w:rsidRPr="00927C2C" w:rsidRDefault="008F10CD" w:rsidP="008F10CD">
      <w:pPr>
        <w:spacing w:after="200" w:line="276" w:lineRule="auto"/>
        <w:jc w:val="both"/>
        <w:rPr>
          <w:sz w:val="22"/>
          <w:szCs w:val="22"/>
        </w:rPr>
      </w:pPr>
      <w:r w:rsidRPr="00927C2C">
        <w:rPr>
          <w:sz w:val="22"/>
          <w:szCs w:val="22"/>
        </w:rPr>
        <w:t>Ka</w:t>
      </w:r>
      <w:r w:rsidRPr="00927C2C">
        <w:rPr>
          <w:spacing w:val="8"/>
          <w:sz w:val="22"/>
          <w:szCs w:val="22"/>
        </w:rPr>
        <w:t>ż</w:t>
      </w:r>
      <w:r w:rsidRPr="00927C2C">
        <w:rPr>
          <w:spacing w:val="9"/>
          <w:sz w:val="22"/>
          <w:szCs w:val="22"/>
        </w:rPr>
        <w:t>d</w:t>
      </w:r>
      <w:r w:rsidRPr="00927C2C">
        <w:rPr>
          <w:sz w:val="22"/>
          <w:szCs w:val="22"/>
        </w:rPr>
        <w:t xml:space="preserve">a </w:t>
      </w:r>
      <w:r w:rsidRPr="00927C2C">
        <w:rPr>
          <w:spacing w:val="8"/>
          <w:sz w:val="22"/>
          <w:szCs w:val="22"/>
        </w:rPr>
        <w:t>c</w:t>
      </w:r>
      <w:r w:rsidRPr="00927C2C">
        <w:rPr>
          <w:sz w:val="22"/>
          <w:szCs w:val="22"/>
        </w:rPr>
        <w:t>e</w:t>
      </w:r>
      <w:r w:rsidRPr="00927C2C">
        <w:rPr>
          <w:spacing w:val="9"/>
          <w:sz w:val="22"/>
          <w:szCs w:val="22"/>
        </w:rPr>
        <w:t>n</w:t>
      </w:r>
      <w:r w:rsidRPr="00927C2C">
        <w:rPr>
          <w:sz w:val="22"/>
          <w:szCs w:val="22"/>
        </w:rPr>
        <w:t xml:space="preserve">a </w:t>
      </w:r>
      <w:r w:rsidRPr="00927C2C">
        <w:rPr>
          <w:spacing w:val="10"/>
          <w:sz w:val="22"/>
          <w:szCs w:val="22"/>
        </w:rPr>
        <w:t>j</w:t>
      </w:r>
      <w:r w:rsidRPr="00927C2C">
        <w:rPr>
          <w:sz w:val="22"/>
          <w:szCs w:val="22"/>
        </w:rPr>
        <w:t>e</w:t>
      </w:r>
      <w:r w:rsidRPr="00927C2C">
        <w:rPr>
          <w:spacing w:val="7"/>
          <w:sz w:val="22"/>
          <w:szCs w:val="22"/>
        </w:rPr>
        <w:t>d</w:t>
      </w:r>
      <w:r w:rsidRPr="00927C2C">
        <w:rPr>
          <w:spacing w:val="9"/>
          <w:sz w:val="22"/>
          <w:szCs w:val="22"/>
        </w:rPr>
        <w:t>n</w:t>
      </w:r>
      <w:r w:rsidRPr="00927C2C">
        <w:rPr>
          <w:spacing w:val="7"/>
          <w:sz w:val="22"/>
          <w:szCs w:val="22"/>
        </w:rPr>
        <w:t>ost</w:t>
      </w:r>
      <w:r w:rsidRPr="00927C2C">
        <w:rPr>
          <w:spacing w:val="9"/>
          <w:sz w:val="22"/>
          <w:szCs w:val="22"/>
        </w:rPr>
        <w:t>ko</w:t>
      </w:r>
      <w:r w:rsidRPr="00927C2C">
        <w:rPr>
          <w:sz w:val="22"/>
          <w:szCs w:val="22"/>
        </w:rPr>
        <w:t xml:space="preserve">wa </w:t>
      </w:r>
      <w:r w:rsidRPr="00927C2C">
        <w:rPr>
          <w:spacing w:val="9"/>
          <w:sz w:val="22"/>
          <w:szCs w:val="22"/>
        </w:rPr>
        <w:t>b</w:t>
      </w:r>
      <w:r w:rsidRPr="00927C2C">
        <w:rPr>
          <w:sz w:val="22"/>
          <w:szCs w:val="22"/>
        </w:rPr>
        <w:t>a</w:t>
      </w:r>
      <w:r w:rsidRPr="00927C2C">
        <w:rPr>
          <w:spacing w:val="9"/>
          <w:sz w:val="22"/>
          <w:szCs w:val="22"/>
        </w:rPr>
        <w:t>d</w:t>
      </w:r>
      <w:r w:rsidRPr="00927C2C">
        <w:rPr>
          <w:sz w:val="22"/>
          <w:szCs w:val="22"/>
        </w:rPr>
        <w:t>a</w:t>
      </w:r>
      <w:r w:rsidRPr="00927C2C">
        <w:rPr>
          <w:spacing w:val="7"/>
          <w:sz w:val="22"/>
          <w:szCs w:val="22"/>
        </w:rPr>
        <w:t>n</w:t>
      </w:r>
      <w:r w:rsidRPr="00927C2C">
        <w:rPr>
          <w:spacing w:val="10"/>
          <w:sz w:val="22"/>
          <w:szCs w:val="22"/>
        </w:rPr>
        <w:t>i</w:t>
      </w:r>
      <w:r w:rsidRPr="00927C2C">
        <w:rPr>
          <w:sz w:val="22"/>
          <w:szCs w:val="22"/>
        </w:rPr>
        <w:t xml:space="preserve">a </w:t>
      </w:r>
      <w:r w:rsidRPr="00927C2C">
        <w:rPr>
          <w:spacing w:val="9"/>
          <w:sz w:val="22"/>
          <w:szCs w:val="22"/>
        </w:rPr>
        <w:t>b</w:t>
      </w:r>
      <w:r w:rsidRPr="00927C2C">
        <w:rPr>
          <w:sz w:val="22"/>
          <w:szCs w:val="22"/>
        </w:rPr>
        <w:t>r</w:t>
      </w:r>
      <w:r w:rsidRPr="00927C2C">
        <w:rPr>
          <w:spacing w:val="7"/>
          <w:sz w:val="22"/>
          <w:szCs w:val="22"/>
        </w:rPr>
        <w:t>ut</w:t>
      </w:r>
      <w:r w:rsidRPr="00927C2C">
        <w:rPr>
          <w:spacing w:val="10"/>
          <w:sz w:val="22"/>
          <w:szCs w:val="22"/>
        </w:rPr>
        <w:t>t</w:t>
      </w:r>
      <w:r w:rsidRPr="00927C2C">
        <w:rPr>
          <w:sz w:val="22"/>
          <w:szCs w:val="22"/>
        </w:rPr>
        <w:t>o</w:t>
      </w:r>
      <w:r w:rsidRPr="00927C2C">
        <w:rPr>
          <w:spacing w:val="1"/>
          <w:sz w:val="22"/>
          <w:szCs w:val="22"/>
        </w:rPr>
        <w:t xml:space="preserve"> </w:t>
      </w:r>
      <w:r w:rsidRPr="00927C2C">
        <w:rPr>
          <w:spacing w:val="11"/>
          <w:sz w:val="22"/>
          <w:szCs w:val="22"/>
        </w:rPr>
        <w:t>w</w:t>
      </w:r>
      <w:r w:rsidRPr="00927C2C">
        <w:rPr>
          <w:spacing w:val="2"/>
          <w:sz w:val="22"/>
          <w:szCs w:val="22"/>
        </w:rPr>
        <w:t>y</w:t>
      </w:r>
      <w:r w:rsidRPr="00927C2C">
        <w:rPr>
          <w:spacing w:val="12"/>
          <w:sz w:val="22"/>
          <w:szCs w:val="22"/>
        </w:rPr>
        <w:t>k</w:t>
      </w:r>
      <w:r w:rsidRPr="00927C2C">
        <w:rPr>
          <w:sz w:val="22"/>
          <w:szCs w:val="22"/>
        </w:rPr>
        <w:t>a</w:t>
      </w:r>
      <w:r w:rsidRPr="00927C2C">
        <w:rPr>
          <w:spacing w:val="8"/>
          <w:sz w:val="22"/>
          <w:szCs w:val="22"/>
        </w:rPr>
        <w:t>z</w:t>
      </w:r>
      <w:r w:rsidRPr="00927C2C">
        <w:rPr>
          <w:sz w:val="22"/>
          <w:szCs w:val="22"/>
        </w:rPr>
        <w:t>a</w:t>
      </w:r>
      <w:r w:rsidRPr="00927C2C">
        <w:rPr>
          <w:spacing w:val="9"/>
          <w:sz w:val="22"/>
          <w:szCs w:val="22"/>
        </w:rPr>
        <w:t>n</w:t>
      </w:r>
      <w:r w:rsidRPr="00927C2C">
        <w:rPr>
          <w:sz w:val="22"/>
          <w:szCs w:val="22"/>
        </w:rPr>
        <w:t xml:space="preserve">a w </w:t>
      </w:r>
      <w:r w:rsidRPr="00927C2C">
        <w:rPr>
          <w:spacing w:val="10"/>
          <w:sz w:val="22"/>
          <w:szCs w:val="22"/>
        </w:rPr>
        <w:t>t</w:t>
      </w:r>
      <w:r w:rsidRPr="00927C2C">
        <w:rPr>
          <w:sz w:val="22"/>
          <w:szCs w:val="22"/>
        </w:rPr>
        <w:t>a</w:t>
      </w:r>
      <w:r w:rsidRPr="00927C2C">
        <w:rPr>
          <w:spacing w:val="9"/>
          <w:sz w:val="22"/>
          <w:szCs w:val="22"/>
        </w:rPr>
        <w:t>b</w:t>
      </w:r>
      <w:r w:rsidRPr="00927C2C">
        <w:rPr>
          <w:sz w:val="22"/>
          <w:szCs w:val="22"/>
        </w:rPr>
        <w:t>e</w:t>
      </w:r>
      <w:r w:rsidRPr="00927C2C">
        <w:rPr>
          <w:spacing w:val="10"/>
          <w:sz w:val="22"/>
          <w:szCs w:val="22"/>
        </w:rPr>
        <w:t>l</w:t>
      </w:r>
      <w:r w:rsidRPr="00927C2C">
        <w:rPr>
          <w:sz w:val="22"/>
          <w:szCs w:val="22"/>
        </w:rPr>
        <w:t>a</w:t>
      </w:r>
      <w:r w:rsidRPr="00927C2C">
        <w:rPr>
          <w:spacing w:val="8"/>
          <w:sz w:val="22"/>
          <w:szCs w:val="22"/>
        </w:rPr>
        <w:t>c</w:t>
      </w:r>
      <w:r w:rsidRPr="00927C2C">
        <w:rPr>
          <w:sz w:val="22"/>
          <w:szCs w:val="22"/>
        </w:rPr>
        <w:t>h</w:t>
      </w:r>
      <w:r w:rsidRPr="00927C2C">
        <w:rPr>
          <w:spacing w:val="1"/>
          <w:sz w:val="22"/>
          <w:szCs w:val="22"/>
        </w:rPr>
        <w:t xml:space="preserve"> </w:t>
      </w:r>
      <w:r w:rsidRPr="00927C2C">
        <w:rPr>
          <w:spacing w:val="7"/>
          <w:sz w:val="22"/>
          <w:szCs w:val="22"/>
        </w:rPr>
        <w:t>n</w:t>
      </w:r>
      <w:r w:rsidRPr="00927C2C">
        <w:rPr>
          <w:sz w:val="22"/>
          <w:szCs w:val="22"/>
        </w:rPr>
        <w:t>r 1</w:t>
      </w:r>
      <w:r w:rsidRPr="00927C2C">
        <w:rPr>
          <w:spacing w:val="1"/>
          <w:sz w:val="22"/>
          <w:szCs w:val="22"/>
        </w:rPr>
        <w:t>,</w:t>
      </w:r>
      <w:r w:rsidRPr="00927C2C">
        <w:rPr>
          <w:spacing w:val="3"/>
          <w:sz w:val="22"/>
          <w:szCs w:val="22"/>
        </w:rPr>
        <w:t xml:space="preserve"> </w:t>
      </w:r>
      <w:r w:rsidRPr="00927C2C">
        <w:rPr>
          <w:spacing w:val="7"/>
          <w:sz w:val="22"/>
          <w:szCs w:val="22"/>
        </w:rPr>
        <w:t>n</w:t>
      </w:r>
      <w:r w:rsidRPr="00927C2C">
        <w:rPr>
          <w:sz w:val="22"/>
          <w:szCs w:val="22"/>
        </w:rPr>
        <w:t xml:space="preserve">r 2 i nr 3 </w:t>
      </w:r>
      <w:r w:rsidRPr="00927C2C">
        <w:rPr>
          <w:spacing w:val="1"/>
          <w:sz w:val="22"/>
          <w:szCs w:val="22"/>
        </w:rPr>
        <w:t xml:space="preserve"> </w:t>
      </w:r>
      <w:r w:rsidRPr="00927C2C">
        <w:rPr>
          <w:spacing w:val="8"/>
          <w:sz w:val="22"/>
          <w:szCs w:val="22"/>
        </w:rPr>
        <w:t>z</w:t>
      </w:r>
      <w:r w:rsidRPr="00927C2C">
        <w:rPr>
          <w:sz w:val="22"/>
          <w:szCs w:val="22"/>
        </w:rPr>
        <w:t>aw</w:t>
      </w:r>
      <w:r w:rsidRPr="00927C2C">
        <w:rPr>
          <w:spacing w:val="10"/>
          <w:sz w:val="22"/>
          <w:szCs w:val="22"/>
        </w:rPr>
        <w:t>i</w:t>
      </w:r>
      <w:r w:rsidRPr="00927C2C">
        <w:rPr>
          <w:spacing w:val="8"/>
          <w:sz w:val="22"/>
          <w:szCs w:val="22"/>
        </w:rPr>
        <w:t>e</w:t>
      </w:r>
      <w:r w:rsidRPr="00927C2C">
        <w:rPr>
          <w:sz w:val="22"/>
          <w:szCs w:val="22"/>
        </w:rPr>
        <w:t xml:space="preserve">ra </w:t>
      </w:r>
      <w:r w:rsidRPr="00927C2C">
        <w:rPr>
          <w:spacing w:val="16"/>
          <w:sz w:val="22"/>
          <w:szCs w:val="22"/>
        </w:rPr>
        <w:t xml:space="preserve"> </w:t>
      </w:r>
      <w:r w:rsidRPr="00927C2C">
        <w:rPr>
          <w:sz w:val="22"/>
          <w:szCs w:val="22"/>
        </w:rPr>
        <w:t>w</w:t>
      </w:r>
      <w:r w:rsidRPr="00927C2C">
        <w:rPr>
          <w:spacing w:val="7"/>
          <w:sz w:val="22"/>
          <w:szCs w:val="22"/>
        </w:rPr>
        <w:t>s</w:t>
      </w:r>
      <w:r w:rsidRPr="00927C2C">
        <w:rPr>
          <w:spacing w:val="13"/>
          <w:sz w:val="22"/>
          <w:szCs w:val="22"/>
        </w:rPr>
        <w:t>z</w:t>
      </w:r>
      <w:r w:rsidRPr="00927C2C">
        <w:rPr>
          <w:spacing w:val="2"/>
          <w:sz w:val="22"/>
          <w:szCs w:val="22"/>
        </w:rPr>
        <w:t>y</w:t>
      </w:r>
      <w:r w:rsidRPr="00927C2C">
        <w:rPr>
          <w:spacing w:val="10"/>
          <w:sz w:val="22"/>
          <w:szCs w:val="22"/>
        </w:rPr>
        <w:t>s</w:t>
      </w:r>
      <w:r w:rsidRPr="00927C2C">
        <w:rPr>
          <w:spacing w:val="7"/>
          <w:sz w:val="22"/>
          <w:szCs w:val="22"/>
        </w:rPr>
        <w:t>tk</w:t>
      </w:r>
      <w:r w:rsidRPr="00927C2C">
        <w:rPr>
          <w:spacing w:val="10"/>
          <w:sz w:val="22"/>
          <w:szCs w:val="22"/>
        </w:rPr>
        <w:t>i</w:t>
      </w:r>
      <w:r w:rsidRPr="00927C2C">
        <w:rPr>
          <w:sz w:val="22"/>
          <w:szCs w:val="22"/>
        </w:rPr>
        <w:t xml:space="preserve">e </w:t>
      </w:r>
      <w:r w:rsidRPr="00927C2C">
        <w:rPr>
          <w:spacing w:val="7"/>
          <w:sz w:val="22"/>
          <w:szCs w:val="22"/>
        </w:rPr>
        <w:t>kos</w:t>
      </w:r>
      <w:r w:rsidRPr="00927C2C">
        <w:rPr>
          <w:spacing w:val="8"/>
          <w:sz w:val="22"/>
          <w:szCs w:val="22"/>
        </w:rPr>
        <w:t>z</w:t>
      </w:r>
      <w:r w:rsidRPr="00927C2C">
        <w:rPr>
          <w:spacing w:val="12"/>
          <w:sz w:val="22"/>
          <w:szCs w:val="22"/>
        </w:rPr>
        <w:t>t</w:t>
      </w:r>
      <w:r w:rsidRPr="00927C2C">
        <w:rPr>
          <w:sz w:val="22"/>
          <w:szCs w:val="22"/>
        </w:rPr>
        <w:t xml:space="preserve">y i </w:t>
      </w:r>
      <w:r w:rsidRPr="00927C2C">
        <w:rPr>
          <w:spacing w:val="41"/>
          <w:sz w:val="22"/>
          <w:szCs w:val="22"/>
        </w:rPr>
        <w:t xml:space="preserve"> </w:t>
      </w:r>
      <w:r w:rsidRPr="00927C2C">
        <w:rPr>
          <w:spacing w:val="9"/>
          <w:sz w:val="22"/>
          <w:szCs w:val="22"/>
        </w:rPr>
        <w:t>o</w:t>
      </w:r>
      <w:r w:rsidRPr="00927C2C">
        <w:rPr>
          <w:spacing w:val="7"/>
          <w:sz w:val="22"/>
          <w:szCs w:val="22"/>
        </w:rPr>
        <w:t>pł</w:t>
      </w:r>
      <w:r w:rsidRPr="00927C2C">
        <w:rPr>
          <w:sz w:val="22"/>
          <w:szCs w:val="22"/>
        </w:rPr>
        <w:t xml:space="preserve">aty </w:t>
      </w:r>
      <w:r w:rsidRPr="00927C2C">
        <w:rPr>
          <w:spacing w:val="38"/>
          <w:sz w:val="22"/>
          <w:szCs w:val="22"/>
        </w:rPr>
        <w:t xml:space="preserve"> </w:t>
      </w:r>
      <w:r w:rsidRPr="00927C2C">
        <w:rPr>
          <w:spacing w:val="8"/>
          <w:sz w:val="22"/>
          <w:szCs w:val="22"/>
        </w:rPr>
        <w:t>z</w:t>
      </w:r>
      <w:r w:rsidRPr="00927C2C">
        <w:rPr>
          <w:spacing w:val="9"/>
          <w:sz w:val="22"/>
          <w:szCs w:val="22"/>
        </w:rPr>
        <w:t>w</w:t>
      </w:r>
      <w:r w:rsidRPr="00927C2C">
        <w:rPr>
          <w:spacing w:val="7"/>
          <w:sz w:val="22"/>
          <w:szCs w:val="22"/>
        </w:rPr>
        <w:t>i</w:t>
      </w:r>
      <w:r w:rsidRPr="00927C2C">
        <w:rPr>
          <w:spacing w:val="8"/>
          <w:sz w:val="22"/>
          <w:szCs w:val="22"/>
        </w:rPr>
        <w:t>ąz</w:t>
      </w:r>
      <w:r w:rsidRPr="00927C2C">
        <w:rPr>
          <w:sz w:val="22"/>
          <w:szCs w:val="22"/>
        </w:rPr>
        <w:t>a</w:t>
      </w:r>
      <w:r w:rsidRPr="00927C2C">
        <w:rPr>
          <w:spacing w:val="7"/>
          <w:sz w:val="22"/>
          <w:szCs w:val="22"/>
        </w:rPr>
        <w:t>n</w:t>
      </w:r>
      <w:r w:rsidRPr="00927C2C">
        <w:rPr>
          <w:sz w:val="22"/>
          <w:szCs w:val="22"/>
        </w:rPr>
        <w:t xml:space="preserve">e </w:t>
      </w:r>
      <w:r w:rsidRPr="00927C2C">
        <w:rPr>
          <w:spacing w:val="42"/>
          <w:sz w:val="22"/>
          <w:szCs w:val="22"/>
        </w:rPr>
        <w:t xml:space="preserve"> </w:t>
      </w:r>
      <w:r w:rsidRPr="00927C2C">
        <w:rPr>
          <w:sz w:val="22"/>
          <w:szCs w:val="22"/>
        </w:rPr>
        <w:t xml:space="preserve">z </w:t>
      </w:r>
      <w:r w:rsidRPr="00927C2C">
        <w:rPr>
          <w:spacing w:val="44"/>
          <w:sz w:val="22"/>
          <w:szCs w:val="22"/>
        </w:rPr>
        <w:t xml:space="preserve"> </w:t>
      </w:r>
      <w:r w:rsidRPr="00927C2C">
        <w:rPr>
          <w:sz w:val="22"/>
          <w:szCs w:val="22"/>
        </w:rPr>
        <w:t>ca</w:t>
      </w:r>
      <w:r w:rsidRPr="00927C2C">
        <w:rPr>
          <w:spacing w:val="10"/>
          <w:sz w:val="22"/>
          <w:szCs w:val="22"/>
        </w:rPr>
        <w:t>ł</w:t>
      </w:r>
      <w:r w:rsidRPr="00927C2C">
        <w:rPr>
          <w:spacing w:val="7"/>
          <w:sz w:val="22"/>
          <w:szCs w:val="22"/>
        </w:rPr>
        <w:t>o</w:t>
      </w:r>
      <w:r w:rsidRPr="00927C2C">
        <w:rPr>
          <w:spacing w:val="10"/>
          <w:sz w:val="22"/>
          <w:szCs w:val="22"/>
        </w:rPr>
        <w:t>ś</w:t>
      </w:r>
      <w:r w:rsidRPr="00927C2C">
        <w:rPr>
          <w:sz w:val="22"/>
          <w:szCs w:val="22"/>
        </w:rPr>
        <w:t>c</w:t>
      </w:r>
      <w:r w:rsidRPr="00927C2C">
        <w:rPr>
          <w:spacing w:val="7"/>
          <w:sz w:val="22"/>
          <w:szCs w:val="22"/>
        </w:rPr>
        <w:t>i</w:t>
      </w:r>
      <w:r w:rsidRPr="00927C2C">
        <w:rPr>
          <w:spacing w:val="9"/>
          <w:sz w:val="22"/>
          <w:szCs w:val="22"/>
        </w:rPr>
        <w:t>o</w:t>
      </w:r>
      <w:r w:rsidRPr="00927C2C">
        <w:rPr>
          <w:spacing w:val="11"/>
          <w:sz w:val="22"/>
          <w:szCs w:val="22"/>
        </w:rPr>
        <w:t>w</w:t>
      </w:r>
      <w:r w:rsidRPr="00927C2C">
        <w:rPr>
          <w:spacing w:val="2"/>
          <w:sz w:val="22"/>
          <w:szCs w:val="22"/>
        </w:rPr>
        <w:t>y</w:t>
      </w:r>
      <w:r w:rsidRPr="00927C2C">
        <w:rPr>
          <w:sz w:val="22"/>
          <w:szCs w:val="22"/>
        </w:rPr>
        <w:t xml:space="preserve">m </w:t>
      </w:r>
      <w:r w:rsidRPr="00927C2C">
        <w:rPr>
          <w:spacing w:val="43"/>
          <w:sz w:val="22"/>
          <w:szCs w:val="22"/>
        </w:rPr>
        <w:t xml:space="preserve"> </w:t>
      </w:r>
      <w:r w:rsidRPr="00927C2C">
        <w:rPr>
          <w:spacing w:val="11"/>
          <w:sz w:val="22"/>
          <w:szCs w:val="22"/>
        </w:rPr>
        <w:t>w</w:t>
      </w:r>
      <w:r w:rsidRPr="00927C2C">
        <w:rPr>
          <w:spacing w:val="2"/>
          <w:sz w:val="22"/>
          <w:szCs w:val="22"/>
        </w:rPr>
        <w:t>y</w:t>
      </w:r>
      <w:r w:rsidRPr="00927C2C">
        <w:rPr>
          <w:spacing w:val="9"/>
          <w:sz w:val="22"/>
          <w:szCs w:val="22"/>
        </w:rPr>
        <w:t>k</w:t>
      </w:r>
      <w:r w:rsidRPr="00927C2C">
        <w:rPr>
          <w:spacing w:val="7"/>
          <w:sz w:val="22"/>
          <w:szCs w:val="22"/>
        </w:rPr>
        <w:t>o</w:t>
      </w:r>
      <w:r w:rsidRPr="00927C2C">
        <w:rPr>
          <w:spacing w:val="9"/>
          <w:sz w:val="22"/>
          <w:szCs w:val="22"/>
        </w:rPr>
        <w:t>n</w:t>
      </w:r>
      <w:r w:rsidRPr="00927C2C">
        <w:rPr>
          <w:sz w:val="22"/>
          <w:szCs w:val="22"/>
        </w:rPr>
        <w:t>a</w:t>
      </w:r>
      <w:r w:rsidRPr="00927C2C">
        <w:rPr>
          <w:spacing w:val="7"/>
          <w:sz w:val="22"/>
          <w:szCs w:val="22"/>
        </w:rPr>
        <w:t>n</w:t>
      </w:r>
      <w:r w:rsidRPr="00927C2C">
        <w:rPr>
          <w:spacing w:val="10"/>
          <w:sz w:val="22"/>
          <w:szCs w:val="22"/>
        </w:rPr>
        <w:t>i</w:t>
      </w:r>
      <w:r w:rsidRPr="00927C2C">
        <w:rPr>
          <w:sz w:val="22"/>
          <w:szCs w:val="22"/>
        </w:rPr>
        <w:t xml:space="preserve">em </w:t>
      </w:r>
      <w:r w:rsidRPr="00927C2C">
        <w:rPr>
          <w:spacing w:val="41"/>
          <w:sz w:val="22"/>
          <w:szCs w:val="22"/>
        </w:rPr>
        <w:t xml:space="preserve"> </w:t>
      </w:r>
      <w:r w:rsidRPr="00927C2C">
        <w:rPr>
          <w:spacing w:val="10"/>
          <w:sz w:val="22"/>
          <w:szCs w:val="22"/>
        </w:rPr>
        <w:t>j</w:t>
      </w:r>
      <w:r w:rsidRPr="00927C2C">
        <w:rPr>
          <w:sz w:val="22"/>
          <w:szCs w:val="22"/>
        </w:rPr>
        <w:t>e</w:t>
      </w:r>
      <w:r w:rsidRPr="00927C2C">
        <w:rPr>
          <w:spacing w:val="9"/>
          <w:sz w:val="22"/>
          <w:szCs w:val="22"/>
        </w:rPr>
        <w:t>d</w:t>
      </w:r>
      <w:r w:rsidRPr="00927C2C">
        <w:rPr>
          <w:spacing w:val="7"/>
          <w:sz w:val="22"/>
          <w:szCs w:val="22"/>
        </w:rPr>
        <w:t>n</w:t>
      </w:r>
      <w:r w:rsidRPr="00927C2C">
        <w:rPr>
          <w:spacing w:val="8"/>
          <w:sz w:val="22"/>
          <w:szCs w:val="22"/>
        </w:rPr>
        <w:t>e</w:t>
      </w:r>
      <w:r w:rsidRPr="00927C2C">
        <w:rPr>
          <w:spacing w:val="7"/>
          <w:sz w:val="22"/>
          <w:szCs w:val="22"/>
        </w:rPr>
        <w:t>g</w:t>
      </w:r>
      <w:r w:rsidRPr="00927C2C">
        <w:rPr>
          <w:sz w:val="22"/>
          <w:szCs w:val="22"/>
        </w:rPr>
        <w:t xml:space="preserve">o </w:t>
      </w:r>
      <w:r w:rsidRPr="00927C2C">
        <w:rPr>
          <w:spacing w:val="43"/>
          <w:sz w:val="22"/>
          <w:szCs w:val="22"/>
        </w:rPr>
        <w:t xml:space="preserve"> </w:t>
      </w:r>
      <w:r w:rsidRPr="00927C2C">
        <w:rPr>
          <w:spacing w:val="7"/>
          <w:sz w:val="22"/>
          <w:szCs w:val="22"/>
        </w:rPr>
        <w:t>b</w:t>
      </w:r>
      <w:r w:rsidRPr="00927C2C">
        <w:rPr>
          <w:sz w:val="22"/>
          <w:szCs w:val="22"/>
        </w:rPr>
        <w:t>a</w:t>
      </w:r>
      <w:r w:rsidRPr="00927C2C">
        <w:rPr>
          <w:spacing w:val="9"/>
          <w:sz w:val="22"/>
          <w:szCs w:val="22"/>
        </w:rPr>
        <w:t>d</w:t>
      </w:r>
      <w:r w:rsidRPr="00927C2C">
        <w:rPr>
          <w:sz w:val="22"/>
          <w:szCs w:val="22"/>
        </w:rPr>
        <w:t>a</w:t>
      </w:r>
      <w:r w:rsidRPr="00927C2C">
        <w:rPr>
          <w:spacing w:val="9"/>
          <w:sz w:val="22"/>
          <w:szCs w:val="22"/>
        </w:rPr>
        <w:t>n</w:t>
      </w:r>
      <w:r w:rsidRPr="00927C2C">
        <w:rPr>
          <w:spacing w:val="7"/>
          <w:sz w:val="22"/>
          <w:szCs w:val="22"/>
        </w:rPr>
        <w:t>i</w:t>
      </w:r>
      <w:r w:rsidRPr="00927C2C">
        <w:rPr>
          <w:spacing w:val="8"/>
          <w:sz w:val="22"/>
          <w:szCs w:val="22"/>
        </w:rPr>
        <w:t>a</w:t>
      </w:r>
      <w:r w:rsidRPr="00927C2C">
        <w:rPr>
          <w:sz w:val="22"/>
          <w:szCs w:val="22"/>
        </w:rPr>
        <w:t xml:space="preserve">, </w:t>
      </w:r>
      <w:r w:rsidRPr="00927C2C">
        <w:rPr>
          <w:spacing w:val="40"/>
          <w:sz w:val="22"/>
          <w:szCs w:val="22"/>
        </w:rPr>
        <w:t xml:space="preserve"> </w:t>
      </w:r>
      <w:r w:rsidRPr="00927C2C">
        <w:rPr>
          <w:spacing w:val="8"/>
          <w:sz w:val="22"/>
          <w:szCs w:val="22"/>
        </w:rPr>
        <w:t>za</w:t>
      </w:r>
      <w:r w:rsidRPr="00927C2C">
        <w:rPr>
          <w:spacing w:val="7"/>
          <w:sz w:val="22"/>
          <w:szCs w:val="22"/>
        </w:rPr>
        <w:t>ko</w:t>
      </w:r>
      <w:r w:rsidRPr="00927C2C">
        <w:rPr>
          <w:spacing w:val="9"/>
          <w:sz w:val="22"/>
          <w:szCs w:val="22"/>
        </w:rPr>
        <w:t>ń</w:t>
      </w:r>
      <w:r w:rsidRPr="00927C2C">
        <w:rPr>
          <w:sz w:val="22"/>
          <w:szCs w:val="22"/>
        </w:rPr>
        <w:t>c</w:t>
      </w:r>
      <w:r w:rsidRPr="00927C2C">
        <w:rPr>
          <w:spacing w:val="8"/>
          <w:sz w:val="22"/>
          <w:szCs w:val="22"/>
        </w:rPr>
        <w:t>z</w:t>
      </w:r>
      <w:r w:rsidRPr="00927C2C">
        <w:rPr>
          <w:spacing w:val="9"/>
          <w:sz w:val="22"/>
          <w:szCs w:val="22"/>
        </w:rPr>
        <w:t>o</w:t>
      </w:r>
      <w:r w:rsidRPr="00927C2C">
        <w:rPr>
          <w:spacing w:val="12"/>
          <w:sz w:val="22"/>
          <w:szCs w:val="22"/>
        </w:rPr>
        <w:t>n</w:t>
      </w:r>
      <w:r w:rsidRPr="00927C2C">
        <w:rPr>
          <w:spacing w:val="2"/>
          <w:sz w:val="22"/>
          <w:szCs w:val="22"/>
        </w:rPr>
        <w:t>y</w:t>
      </w:r>
      <w:r w:rsidRPr="00927C2C">
        <w:rPr>
          <w:sz w:val="22"/>
          <w:szCs w:val="22"/>
        </w:rPr>
        <w:t xml:space="preserve">m </w:t>
      </w:r>
      <w:r w:rsidRPr="00927C2C">
        <w:rPr>
          <w:spacing w:val="11"/>
          <w:sz w:val="22"/>
          <w:szCs w:val="22"/>
        </w:rPr>
        <w:t>w</w:t>
      </w:r>
      <w:r w:rsidRPr="00927C2C">
        <w:rPr>
          <w:spacing w:val="2"/>
          <w:sz w:val="22"/>
          <w:szCs w:val="22"/>
        </w:rPr>
        <w:t>y</w:t>
      </w:r>
      <w:r w:rsidRPr="00927C2C">
        <w:rPr>
          <w:spacing w:val="9"/>
          <w:sz w:val="22"/>
          <w:szCs w:val="22"/>
        </w:rPr>
        <w:t>d</w:t>
      </w:r>
      <w:r w:rsidRPr="00927C2C">
        <w:rPr>
          <w:sz w:val="22"/>
          <w:szCs w:val="22"/>
        </w:rPr>
        <w:t>a</w:t>
      </w:r>
      <w:r w:rsidRPr="00927C2C">
        <w:rPr>
          <w:spacing w:val="7"/>
          <w:sz w:val="22"/>
          <w:szCs w:val="22"/>
        </w:rPr>
        <w:t>n</w:t>
      </w:r>
      <w:r w:rsidRPr="00927C2C">
        <w:rPr>
          <w:spacing w:val="10"/>
          <w:sz w:val="22"/>
          <w:szCs w:val="22"/>
        </w:rPr>
        <w:t>i</w:t>
      </w:r>
      <w:r w:rsidRPr="00927C2C">
        <w:rPr>
          <w:sz w:val="22"/>
          <w:szCs w:val="22"/>
        </w:rPr>
        <w:t xml:space="preserve">em </w:t>
      </w:r>
      <w:r w:rsidRPr="00927C2C">
        <w:rPr>
          <w:spacing w:val="9"/>
          <w:sz w:val="22"/>
          <w:szCs w:val="22"/>
        </w:rPr>
        <w:t>o</w:t>
      </w:r>
      <w:r w:rsidRPr="00927C2C">
        <w:rPr>
          <w:sz w:val="22"/>
          <w:szCs w:val="22"/>
        </w:rPr>
        <w:t>r</w:t>
      </w:r>
      <w:r w:rsidRPr="00927C2C">
        <w:rPr>
          <w:spacing w:val="8"/>
          <w:sz w:val="22"/>
          <w:szCs w:val="22"/>
        </w:rPr>
        <w:t>ze</w:t>
      </w:r>
      <w:r w:rsidRPr="00927C2C">
        <w:rPr>
          <w:sz w:val="22"/>
          <w:szCs w:val="22"/>
        </w:rPr>
        <w:t>c</w:t>
      </w:r>
      <w:r w:rsidRPr="00927C2C">
        <w:rPr>
          <w:spacing w:val="8"/>
          <w:sz w:val="22"/>
          <w:szCs w:val="22"/>
        </w:rPr>
        <w:t>ze</w:t>
      </w:r>
      <w:r w:rsidRPr="00927C2C">
        <w:rPr>
          <w:spacing w:val="7"/>
          <w:sz w:val="22"/>
          <w:szCs w:val="22"/>
        </w:rPr>
        <w:t>n</w:t>
      </w:r>
      <w:r w:rsidRPr="00927C2C">
        <w:rPr>
          <w:spacing w:val="10"/>
          <w:sz w:val="22"/>
          <w:szCs w:val="22"/>
        </w:rPr>
        <w:t>i</w:t>
      </w:r>
      <w:r w:rsidRPr="00927C2C">
        <w:rPr>
          <w:sz w:val="22"/>
          <w:szCs w:val="22"/>
        </w:rPr>
        <w:t>a</w:t>
      </w:r>
      <w:r w:rsidRPr="00927C2C">
        <w:rPr>
          <w:spacing w:val="15"/>
          <w:sz w:val="22"/>
          <w:szCs w:val="22"/>
        </w:rPr>
        <w:t>.</w:t>
      </w:r>
    </w:p>
    <w:p w14:paraId="0DE17BE2" w14:textId="77777777" w:rsidR="008F10CD" w:rsidRPr="00927C2C" w:rsidRDefault="008F10CD" w:rsidP="008F10CD">
      <w:pPr>
        <w:spacing w:after="200" w:line="276" w:lineRule="auto"/>
        <w:jc w:val="both"/>
        <w:rPr>
          <w:spacing w:val="9"/>
          <w:sz w:val="22"/>
          <w:szCs w:val="22"/>
        </w:rPr>
      </w:pPr>
      <w:r w:rsidRPr="00927C2C">
        <w:rPr>
          <w:spacing w:val="7"/>
          <w:sz w:val="22"/>
          <w:szCs w:val="22"/>
        </w:rPr>
        <w:t>Z</w:t>
      </w:r>
      <w:r w:rsidRPr="00927C2C">
        <w:rPr>
          <w:sz w:val="22"/>
          <w:szCs w:val="22"/>
        </w:rPr>
        <w:t>a</w:t>
      </w:r>
      <w:r w:rsidRPr="00927C2C">
        <w:rPr>
          <w:spacing w:val="10"/>
          <w:sz w:val="22"/>
          <w:szCs w:val="22"/>
        </w:rPr>
        <w:t>m</w:t>
      </w:r>
      <w:r w:rsidRPr="00927C2C">
        <w:rPr>
          <w:spacing w:val="8"/>
          <w:sz w:val="22"/>
          <w:szCs w:val="22"/>
        </w:rPr>
        <w:t>a</w:t>
      </w:r>
      <w:r w:rsidRPr="00927C2C">
        <w:rPr>
          <w:sz w:val="22"/>
          <w:szCs w:val="22"/>
        </w:rPr>
        <w:t>w</w:t>
      </w:r>
      <w:r w:rsidRPr="00927C2C">
        <w:rPr>
          <w:spacing w:val="7"/>
          <w:sz w:val="22"/>
          <w:szCs w:val="22"/>
        </w:rPr>
        <w:t>i</w:t>
      </w:r>
      <w:r w:rsidRPr="00927C2C">
        <w:rPr>
          <w:sz w:val="22"/>
          <w:szCs w:val="22"/>
        </w:rPr>
        <w:t>a</w:t>
      </w:r>
      <w:r w:rsidRPr="00927C2C">
        <w:rPr>
          <w:spacing w:val="10"/>
          <w:sz w:val="22"/>
          <w:szCs w:val="22"/>
        </w:rPr>
        <w:t>j</w:t>
      </w:r>
      <w:r w:rsidRPr="00927C2C">
        <w:rPr>
          <w:spacing w:val="8"/>
          <w:sz w:val="22"/>
          <w:szCs w:val="22"/>
        </w:rPr>
        <w:t>ą</w:t>
      </w:r>
      <w:r w:rsidRPr="00927C2C">
        <w:rPr>
          <w:spacing w:val="11"/>
          <w:sz w:val="22"/>
          <w:szCs w:val="22"/>
        </w:rPr>
        <w:t>c</w:t>
      </w:r>
      <w:r w:rsidRPr="00927C2C">
        <w:rPr>
          <w:sz w:val="22"/>
          <w:szCs w:val="22"/>
        </w:rPr>
        <w:t xml:space="preserve">y  </w:t>
      </w:r>
      <w:r w:rsidRPr="00927C2C">
        <w:rPr>
          <w:spacing w:val="7"/>
          <w:sz w:val="22"/>
          <w:szCs w:val="22"/>
        </w:rPr>
        <w:t>in</w:t>
      </w:r>
      <w:r w:rsidRPr="00927C2C">
        <w:rPr>
          <w:spacing w:val="9"/>
          <w:sz w:val="22"/>
          <w:szCs w:val="22"/>
        </w:rPr>
        <w:t>f</w:t>
      </w:r>
      <w:r w:rsidRPr="00927C2C">
        <w:rPr>
          <w:spacing w:val="7"/>
          <w:sz w:val="22"/>
          <w:szCs w:val="22"/>
        </w:rPr>
        <w:t>o</w:t>
      </w:r>
      <w:r w:rsidRPr="00927C2C">
        <w:rPr>
          <w:spacing w:val="9"/>
          <w:sz w:val="22"/>
          <w:szCs w:val="22"/>
        </w:rPr>
        <w:t>r</w:t>
      </w:r>
      <w:r w:rsidRPr="00927C2C">
        <w:rPr>
          <w:spacing w:val="7"/>
          <w:sz w:val="22"/>
          <w:szCs w:val="22"/>
        </w:rPr>
        <w:t>m</w:t>
      </w:r>
      <w:r w:rsidRPr="00927C2C">
        <w:rPr>
          <w:spacing w:val="9"/>
          <w:sz w:val="22"/>
          <w:szCs w:val="22"/>
        </w:rPr>
        <w:t>u</w:t>
      </w:r>
      <w:r w:rsidRPr="00927C2C">
        <w:rPr>
          <w:spacing w:val="7"/>
          <w:sz w:val="22"/>
          <w:szCs w:val="22"/>
        </w:rPr>
        <w:t>j</w:t>
      </w:r>
      <w:r w:rsidRPr="00927C2C">
        <w:rPr>
          <w:sz w:val="22"/>
          <w:szCs w:val="22"/>
        </w:rPr>
        <w:t xml:space="preserve">e,  </w:t>
      </w:r>
      <w:r w:rsidRPr="00927C2C">
        <w:rPr>
          <w:spacing w:val="11"/>
          <w:sz w:val="22"/>
          <w:szCs w:val="22"/>
        </w:rPr>
        <w:t>ż</w:t>
      </w:r>
      <w:r w:rsidRPr="00927C2C">
        <w:rPr>
          <w:sz w:val="22"/>
          <w:szCs w:val="22"/>
        </w:rPr>
        <w:t xml:space="preserve">e  </w:t>
      </w:r>
      <w:r w:rsidRPr="00927C2C">
        <w:rPr>
          <w:spacing w:val="9"/>
          <w:sz w:val="22"/>
          <w:szCs w:val="22"/>
        </w:rPr>
        <w:t>p</w:t>
      </w:r>
      <w:r w:rsidRPr="00927C2C">
        <w:rPr>
          <w:spacing w:val="7"/>
          <w:sz w:val="22"/>
          <w:szCs w:val="22"/>
        </w:rPr>
        <w:t>o</w:t>
      </w:r>
      <w:r w:rsidRPr="00927C2C">
        <w:rPr>
          <w:spacing w:val="9"/>
          <w:sz w:val="22"/>
          <w:szCs w:val="22"/>
        </w:rPr>
        <w:t>d</w:t>
      </w:r>
      <w:r w:rsidRPr="00927C2C">
        <w:rPr>
          <w:sz w:val="22"/>
          <w:szCs w:val="22"/>
        </w:rPr>
        <w:t>a</w:t>
      </w:r>
      <w:r w:rsidRPr="00927C2C">
        <w:rPr>
          <w:spacing w:val="9"/>
          <w:sz w:val="22"/>
          <w:szCs w:val="22"/>
        </w:rPr>
        <w:t>n</w:t>
      </w:r>
      <w:r w:rsidRPr="00927C2C">
        <w:rPr>
          <w:sz w:val="22"/>
          <w:szCs w:val="22"/>
        </w:rPr>
        <w:t xml:space="preserve">e  </w:t>
      </w:r>
      <w:r w:rsidRPr="00927C2C">
        <w:rPr>
          <w:spacing w:val="11"/>
          <w:sz w:val="22"/>
          <w:szCs w:val="22"/>
        </w:rPr>
        <w:t>w</w:t>
      </w:r>
      <w:r w:rsidRPr="00927C2C">
        <w:rPr>
          <w:spacing w:val="2"/>
          <w:sz w:val="22"/>
          <w:szCs w:val="22"/>
        </w:rPr>
        <w:t>y</w:t>
      </w:r>
      <w:r w:rsidRPr="00927C2C">
        <w:rPr>
          <w:spacing w:val="11"/>
          <w:sz w:val="22"/>
          <w:szCs w:val="22"/>
        </w:rPr>
        <w:t>ż</w:t>
      </w:r>
      <w:r w:rsidRPr="00927C2C">
        <w:rPr>
          <w:spacing w:val="8"/>
          <w:sz w:val="22"/>
          <w:szCs w:val="22"/>
        </w:rPr>
        <w:t>e</w:t>
      </w:r>
      <w:r w:rsidRPr="00927C2C">
        <w:rPr>
          <w:sz w:val="22"/>
          <w:szCs w:val="22"/>
        </w:rPr>
        <w:t xml:space="preserve">j  </w:t>
      </w:r>
      <w:r w:rsidRPr="00927C2C">
        <w:rPr>
          <w:spacing w:val="7"/>
          <w:sz w:val="22"/>
          <w:szCs w:val="22"/>
        </w:rPr>
        <w:t>ilo</w:t>
      </w:r>
      <w:r w:rsidRPr="00927C2C">
        <w:rPr>
          <w:spacing w:val="10"/>
          <w:sz w:val="22"/>
          <w:szCs w:val="22"/>
        </w:rPr>
        <w:t>śc</w:t>
      </w:r>
      <w:r w:rsidRPr="00927C2C">
        <w:rPr>
          <w:sz w:val="22"/>
          <w:szCs w:val="22"/>
        </w:rPr>
        <w:t xml:space="preserve">i  </w:t>
      </w:r>
      <w:r w:rsidRPr="00927C2C">
        <w:rPr>
          <w:spacing w:val="7"/>
          <w:sz w:val="22"/>
          <w:szCs w:val="22"/>
        </w:rPr>
        <w:t>p</w:t>
      </w:r>
      <w:r w:rsidRPr="00927C2C">
        <w:rPr>
          <w:spacing w:val="10"/>
          <w:sz w:val="22"/>
          <w:szCs w:val="22"/>
        </w:rPr>
        <w:t>l</w:t>
      </w:r>
      <w:r w:rsidRPr="00927C2C">
        <w:rPr>
          <w:sz w:val="22"/>
          <w:szCs w:val="22"/>
        </w:rPr>
        <w:t>a</w:t>
      </w:r>
      <w:r w:rsidRPr="00927C2C">
        <w:rPr>
          <w:spacing w:val="9"/>
          <w:sz w:val="22"/>
          <w:szCs w:val="22"/>
        </w:rPr>
        <w:t>n</w:t>
      </w:r>
      <w:r w:rsidRPr="00927C2C">
        <w:rPr>
          <w:spacing w:val="7"/>
          <w:sz w:val="22"/>
          <w:szCs w:val="22"/>
        </w:rPr>
        <w:t>o</w:t>
      </w:r>
      <w:r w:rsidRPr="00927C2C">
        <w:rPr>
          <w:spacing w:val="9"/>
          <w:sz w:val="22"/>
          <w:szCs w:val="22"/>
        </w:rPr>
        <w:t>w</w:t>
      </w:r>
      <w:r w:rsidRPr="00927C2C">
        <w:rPr>
          <w:sz w:val="22"/>
          <w:szCs w:val="22"/>
        </w:rPr>
        <w:t>a</w:t>
      </w:r>
      <w:r w:rsidRPr="00927C2C">
        <w:rPr>
          <w:spacing w:val="12"/>
          <w:sz w:val="22"/>
          <w:szCs w:val="22"/>
        </w:rPr>
        <w:t>n</w:t>
      </w:r>
      <w:r w:rsidRPr="00927C2C">
        <w:rPr>
          <w:spacing w:val="2"/>
          <w:sz w:val="22"/>
          <w:szCs w:val="22"/>
        </w:rPr>
        <w:t>y</w:t>
      </w:r>
      <w:r w:rsidRPr="00927C2C">
        <w:rPr>
          <w:spacing w:val="8"/>
          <w:sz w:val="22"/>
          <w:szCs w:val="22"/>
        </w:rPr>
        <w:t>c</w:t>
      </w:r>
      <w:r w:rsidRPr="00927C2C">
        <w:rPr>
          <w:sz w:val="22"/>
          <w:szCs w:val="22"/>
        </w:rPr>
        <w:t xml:space="preserve">h </w:t>
      </w:r>
      <w:r w:rsidRPr="00927C2C">
        <w:rPr>
          <w:spacing w:val="7"/>
          <w:sz w:val="22"/>
          <w:szCs w:val="22"/>
        </w:rPr>
        <w:t>b</w:t>
      </w:r>
      <w:r w:rsidRPr="00927C2C">
        <w:rPr>
          <w:spacing w:val="8"/>
          <w:sz w:val="22"/>
          <w:szCs w:val="22"/>
        </w:rPr>
        <w:t>a</w:t>
      </w:r>
      <w:r w:rsidRPr="00927C2C">
        <w:rPr>
          <w:spacing w:val="7"/>
          <w:sz w:val="22"/>
          <w:szCs w:val="22"/>
        </w:rPr>
        <w:t>d</w:t>
      </w:r>
      <w:r w:rsidRPr="00927C2C">
        <w:rPr>
          <w:spacing w:val="8"/>
          <w:sz w:val="22"/>
          <w:szCs w:val="22"/>
        </w:rPr>
        <w:t>a</w:t>
      </w:r>
      <w:r w:rsidRPr="00927C2C">
        <w:rPr>
          <w:sz w:val="22"/>
          <w:szCs w:val="22"/>
        </w:rPr>
        <w:t xml:space="preserve">ń </w:t>
      </w:r>
      <w:r w:rsidRPr="00927C2C">
        <w:rPr>
          <w:spacing w:val="10"/>
          <w:sz w:val="22"/>
          <w:szCs w:val="22"/>
        </w:rPr>
        <w:t>s</w:t>
      </w:r>
      <w:r w:rsidRPr="00927C2C">
        <w:rPr>
          <w:sz w:val="22"/>
          <w:szCs w:val="22"/>
        </w:rPr>
        <w:t xml:space="preserve">ą </w:t>
      </w:r>
      <w:r w:rsidRPr="00927C2C">
        <w:rPr>
          <w:spacing w:val="7"/>
          <w:sz w:val="22"/>
          <w:szCs w:val="22"/>
        </w:rPr>
        <w:t>il</w:t>
      </w:r>
      <w:r w:rsidRPr="00927C2C">
        <w:rPr>
          <w:spacing w:val="9"/>
          <w:sz w:val="22"/>
          <w:szCs w:val="22"/>
        </w:rPr>
        <w:t>o</w:t>
      </w:r>
      <w:r w:rsidRPr="00927C2C">
        <w:rPr>
          <w:spacing w:val="7"/>
          <w:sz w:val="22"/>
          <w:szCs w:val="22"/>
        </w:rPr>
        <w:t>ś</w:t>
      </w:r>
      <w:r w:rsidRPr="00927C2C">
        <w:rPr>
          <w:sz w:val="22"/>
          <w:szCs w:val="22"/>
        </w:rPr>
        <w:t>c</w:t>
      </w:r>
      <w:r w:rsidRPr="00927C2C">
        <w:rPr>
          <w:spacing w:val="10"/>
          <w:sz w:val="22"/>
          <w:szCs w:val="22"/>
        </w:rPr>
        <w:t>i</w:t>
      </w:r>
      <w:r w:rsidRPr="00927C2C">
        <w:rPr>
          <w:sz w:val="22"/>
          <w:szCs w:val="22"/>
        </w:rPr>
        <w:t>a</w:t>
      </w:r>
      <w:r w:rsidRPr="00927C2C">
        <w:rPr>
          <w:spacing w:val="7"/>
          <w:sz w:val="22"/>
          <w:szCs w:val="22"/>
        </w:rPr>
        <w:t>m</w:t>
      </w:r>
      <w:r w:rsidRPr="00927C2C">
        <w:rPr>
          <w:sz w:val="22"/>
          <w:szCs w:val="22"/>
        </w:rPr>
        <w:t xml:space="preserve">i </w:t>
      </w:r>
      <w:r w:rsidRPr="00927C2C">
        <w:rPr>
          <w:spacing w:val="7"/>
          <w:sz w:val="22"/>
          <w:szCs w:val="22"/>
        </w:rPr>
        <w:t>s</w:t>
      </w:r>
      <w:r w:rsidRPr="00927C2C">
        <w:rPr>
          <w:spacing w:val="8"/>
          <w:sz w:val="22"/>
          <w:szCs w:val="22"/>
        </w:rPr>
        <w:t>z</w:t>
      </w:r>
      <w:r w:rsidRPr="00927C2C">
        <w:rPr>
          <w:sz w:val="22"/>
          <w:szCs w:val="22"/>
        </w:rPr>
        <w:t>a</w:t>
      </w:r>
      <w:r w:rsidRPr="00927C2C">
        <w:rPr>
          <w:spacing w:val="8"/>
          <w:sz w:val="22"/>
          <w:szCs w:val="22"/>
        </w:rPr>
        <w:t>c</w:t>
      </w:r>
      <w:r w:rsidRPr="00927C2C">
        <w:rPr>
          <w:spacing w:val="7"/>
          <w:sz w:val="22"/>
          <w:szCs w:val="22"/>
        </w:rPr>
        <w:t>un</w:t>
      </w:r>
      <w:r w:rsidRPr="00927C2C">
        <w:rPr>
          <w:spacing w:val="9"/>
          <w:sz w:val="22"/>
          <w:szCs w:val="22"/>
        </w:rPr>
        <w:t>k</w:t>
      </w:r>
      <w:r w:rsidRPr="00927C2C">
        <w:rPr>
          <w:spacing w:val="7"/>
          <w:sz w:val="22"/>
          <w:szCs w:val="22"/>
        </w:rPr>
        <w:t>o</w:t>
      </w:r>
      <w:r w:rsidRPr="00927C2C">
        <w:rPr>
          <w:spacing w:val="11"/>
          <w:sz w:val="22"/>
          <w:szCs w:val="22"/>
        </w:rPr>
        <w:t>w</w:t>
      </w:r>
      <w:r w:rsidRPr="00927C2C">
        <w:rPr>
          <w:spacing w:val="2"/>
          <w:sz w:val="22"/>
          <w:szCs w:val="22"/>
        </w:rPr>
        <w:t>y</w:t>
      </w:r>
      <w:r w:rsidRPr="00927C2C">
        <w:rPr>
          <w:spacing w:val="10"/>
          <w:sz w:val="22"/>
          <w:szCs w:val="22"/>
        </w:rPr>
        <w:t>m</w:t>
      </w:r>
      <w:r w:rsidRPr="00927C2C">
        <w:rPr>
          <w:spacing w:val="7"/>
          <w:sz w:val="22"/>
          <w:szCs w:val="22"/>
        </w:rPr>
        <w:t>i</w:t>
      </w:r>
      <w:r w:rsidRPr="00927C2C">
        <w:rPr>
          <w:sz w:val="22"/>
          <w:szCs w:val="22"/>
        </w:rPr>
        <w:t xml:space="preserve">.  </w:t>
      </w:r>
      <w:r w:rsidRPr="00927C2C">
        <w:rPr>
          <w:spacing w:val="9"/>
          <w:sz w:val="22"/>
          <w:szCs w:val="22"/>
        </w:rPr>
        <w:t xml:space="preserve"> </w:t>
      </w:r>
    </w:p>
    <w:p w14:paraId="1E5A5556" w14:textId="77777777" w:rsidR="008F10CD" w:rsidRPr="00927C2C" w:rsidRDefault="008F10CD" w:rsidP="008F10CD">
      <w:pPr>
        <w:spacing w:after="200" w:line="276" w:lineRule="auto"/>
        <w:jc w:val="both"/>
        <w:rPr>
          <w:sz w:val="22"/>
          <w:szCs w:val="22"/>
        </w:rPr>
      </w:pPr>
      <w:r w:rsidRPr="00927C2C">
        <w:rPr>
          <w:sz w:val="22"/>
          <w:szCs w:val="22"/>
        </w:rPr>
        <w:t xml:space="preserve">W  </w:t>
      </w:r>
      <w:r w:rsidRPr="00927C2C">
        <w:rPr>
          <w:spacing w:val="11"/>
          <w:sz w:val="22"/>
          <w:szCs w:val="22"/>
        </w:rPr>
        <w:t xml:space="preserve"> </w:t>
      </w:r>
      <w:r w:rsidRPr="00927C2C">
        <w:rPr>
          <w:spacing w:val="9"/>
          <w:sz w:val="22"/>
          <w:szCs w:val="22"/>
        </w:rPr>
        <w:t>pr</w:t>
      </w:r>
      <w:r w:rsidRPr="00927C2C">
        <w:rPr>
          <w:spacing w:val="11"/>
          <w:sz w:val="22"/>
          <w:szCs w:val="22"/>
        </w:rPr>
        <w:t>z</w:t>
      </w:r>
      <w:r w:rsidRPr="00927C2C">
        <w:rPr>
          <w:spacing w:val="2"/>
          <w:sz w:val="22"/>
          <w:szCs w:val="22"/>
        </w:rPr>
        <w:t>y</w:t>
      </w:r>
      <w:r w:rsidRPr="00927C2C">
        <w:rPr>
          <w:spacing w:val="9"/>
          <w:sz w:val="22"/>
          <w:szCs w:val="22"/>
        </w:rPr>
        <w:t>p</w:t>
      </w:r>
      <w:r w:rsidRPr="00927C2C">
        <w:rPr>
          <w:sz w:val="22"/>
          <w:szCs w:val="22"/>
        </w:rPr>
        <w:t>a</w:t>
      </w:r>
      <w:r w:rsidRPr="00927C2C">
        <w:rPr>
          <w:spacing w:val="9"/>
          <w:sz w:val="22"/>
          <w:szCs w:val="22"/>
        </w:rPr>
        <w:t>d</w:t>
      </w:r>
      <w:r w:rsidRPr="00927C2C">
        <w:rPr>
          <w:spacing w:val="7"/>
          <w:sz w:val="22"/>
          <w:szCs w:val="22"/>
        </w:rPr>
        <w:t>k</w:t>
      </w:r>
      <w:r w:rsidRPr="00927C2C">
        <w:rPr>
          <w:sz w:val="22"/>
          <w:szCs w:val="22"/>
        </w:rPr>
        <w:t xml:space="preserve">u  </w:t>
      </w:r>
      <w:r w:rsidRPr="00927C2C">
        <w:rPr>
          <w:spacing w:val="12"/>
          <w:sz w:val="22"/>
          <w:szCs w:val="22"/>
        </w:rPr>
        <w:t xml:space="preserve"> </w:t>
      </w:r>
      <w:r w:rsidRPr="00927C2C">
        <w:rPr>
          <w:spacing w:val="11"/>
          <w:sz w:val="22"/>
          <w:szCs w:val="22"/>
        </w:rPr>
        <w:t>w</w:t>
      </w:r>
      <w:r w:rsidRPr="00927C2C">
        <w:rPr>
          <w:spacing w:val="2"/>
          <w:sz w:val="22"/>
          <w:szCs w:val="22"/>
        </w:rPr>
        <w:t>y</w:t>
      </w:r>
      <w:r w:rsidRPr="00927C2C">
        <w:rPr>
          <w:spacing w:val="9"/>
          <w:sz w:val="22"/>
          <w:szCs w:val="22"/>
        </w:rPr>
        <w:t>k</w:t>
      </w:r>
      <w:r w:rsidRPr="00927C2C">
        <w:rPr>
          <w:spacing w:val="7"/>
          <w:sz w:val="22"/>
          <w:szCs w:val="22"/>
        </w:rPr>
        <w:t>o</w:t>
      </w:r>
      <w:r w:rsidRPr="00927C2C">
        <w:rPr>
          <w:spacing w:val="9"/>
          <w:sz w:val="22"/>
          <w:szCs w:val="22"/>
        </w:rPr>
        <w:t>n</w:t>
      </w:r>
      <w:r w:rsidRPr="00927C2C">
        <w:rPr>
          <w:sz w:val="22"/>
          <w:szCs w:val="22"/>
        </w:rPr>
        <w:t>a</w:t>
      </w:r>
      <w:r w:rsidRPr="00927C2C">
        <w:rPr>
          <w:spacing w:val="7"/>
          <w:sz w:val="22"/>
          <w:szCs w:val="22"/>
        </w:rPr>
        <w:t>n</w:t>
      </w:r>
      <w:r w:rsidRPr="00927C2C">
        <w:rPr>
          <w:spacing w:val="10"/>
          <w:sz w:val="22"/>
          <w:szCs w:val="22"/>
        </w:rPr>
        <w:t>i</w:t>
      </w:r>
      <w:r w:rsidRPr="00927C2C">
        <w:rPr>
          <w:sz w:val="22"/>
          <w:szCs w:val="22"/>
        </w:rPr>
        <w:t xml:space="preserve">a  </w:t>
      </w:r>
      <w:r w:rsidRPr="00927C2C">
        <w:rPr>
          <w:spacing w:val="11"/>
          <w:sz w:val="22"/>
          <w:szCs w:val="22"/>
        </w:rPr>
        <w:t xml:space="preserve"> </w:t>
      </w:r>
      <w:r w:rsidRPr="00927C2C">
        <w:rPr>
          <w:spacing w:val="7"/>
          <w:sz w:val="22"/>
          <w:szCs w:val="22"/>
        </w:rPr>
        <w:t>mni</w:t>
      </w:r>
      <w:r w:rsidRPr="00927C2C">
        <w:rPr>
          <w:sz w:val="22"/>
          <w:szCs w:val="22"/>
        </w:rPr>
        <w:t>e</w:t>
      </w:r>
      <w:r w:rsidRPr="00927C2C">
        <w:rPr>
          <w:spacing w:val="10"/>
          <w:sz w:val="22"/>
          <w:szCs w:val="22"/>
        </w:rPr>
        <w:t>j</w:t>
      </w:r>
      <w:r w:rsidRPr="00927C2C">
        <w:rPr>
          <w:spacing w:val="7"/>
          <w:sz w:val="22"/>
          <w:szCs w:val="22"/>
        </w:rPr>
        <w:t>s</w:t>
      </w:r>
      <w:r w:rsidRPr="00927C2C">
        <w:rPr>
          <w:spacing w:val="8"/>
          <w:sz w:val="22"/>
          <w:szCs w:val="22"/>
        </w:rPr>
        <w:t>z</w:t>
      </w:r>
      <w:r w:rsidRPr="00927C2C">
        <w:rPr>
          <w:sz w:val="22"/>
          <w:szCs w:val="22"/>
        </w:rPr>
        <w:t xml:space="preserve">ej  </w:t>
      </w:r>
      <w:r w:rsidRPr="00927C2C">
        <w:rPr>
          <w:spacing w:val="7"/>
          <w:sz w:val="22"/>
          <w:szCs w:val="22"/>
        </w:rPr>
        <w:t>i</w:t>
      </w:r>
      <w:r w:rsidRPr="00927C2C">
        <w:rPr>
          <w:spacing w:val="10"/>
          <w:sz w:val="22"/>
          <w:szCs w:val="22"/>
        </w:rPr>
        <w:t>l</w:t>
      </w:r>
      <w:r w:rsidRPr="00927C2C">
        <w:rPr>
          <w:spacing w:val="7"/>
          <w:sz w:val="22"/>
          <w:szCs w:val="22"/>
        </w:rPr>
        <w:t>o</w:t>
      </w:r>
      <w:r w:rsidRPr="00927C2C">
        <w:rPr>
          <w:spacing w:val="10"/>
          <w:sz w:val="22"/>
          <w:szCs w:val="22"/>
        </w:rPr>
        <w:t>ś</w:t>
      </w:r>
      <w:r w:rsidRPr="00927C2C">
        <w:rPr>
          <w:sz w:val="22"/>
          <w:szCs w:val="22"/>
        </w:rPr>
        <w:t xml:space="preserve">ci  </w:t>
      </w:r>
      <w:r w:rsidRPr="00927C2C">
        <w:rPr>
          <w:spacing w:val="10"/>
          <w:sz w:val="22"/>
          <w:szCs w:val="22"/>
        </w:rPr>
        <w:t xml:space="preserve"> </w:t>
      </w:r>
      <w:r w:rsidRPr="00927C2C">
        <w:rPr>
          <w:spacing w:val="9"/>
          <w:sz w:val="22"/>
          <w:szCs w:val="22"/>
        </w:rPr>
        <w:t>b</w:t>
      </w:r>
      <w:r w:rsidRPr="00927C2C">
        <w:rPr>
          <w:sz w:val="22"/>
          <w:szCs w:val="22"/>
        </w:rPr>
        <w:t>a</w:t>
      </w:r>
      <w:r w:rsidRPr="00927C2C">
        <w:rPr>
          <w:spacing w:val="9"/>
          <w:sz w:val="22"/>
          <w:szCs w:val="22"/>
        </w:rPr>
        <w:t>d</w:t>
      </w:r>
      <w:r w:rsidRPr="00927C2C">
        <w:rPr>
          <w:spacing w:val="8"/>
          <w:sz w:val="22"/>
          <w:szCs w:val="22"/>
        </w:rPr>
        <w:t>a</w:t>
      </w:r>
      <w:r w:rsidRPr="00927C2C">
        <w:rPr>
          <w:sz w:val="22"/>
          <w:szCs w:val="22"/>
        </w:rPr>
        <w:t xml:space="preserve">ń  </w:t>
      </w:r>
      <w:r w:rsidRPr="00927C2C">
        <w:rPr>
          <w:spacing w:val="9"/>
          <w:sz w:val="22"/>
          <w:szCs w:val="22"/>
        </w:rPr>
        <w:t xml:space="preserve"> </w:t>
      </w:r>
      <w:r w:rsidRPr="00927C2C">
        <w:rPr>
          <w:spacing w:val="11"/>
          <w:sz w:val="22"/>
          <w:szCs w:val="22"/>
        </w:rPr>
        <w:t>W</w:t>
      </w:r>
      <w:r w:rsidRPr="00927C2C">
        <w:rPr>
          <w:spacing w:val="2"/>
          <w:sz w:val="22"/>
          <w:szCs w:val="22"/>
        </w:rPr>
        <w:t>y</w:t>
      </w:r>
      <w:r w:rsidRPr="00927C2C">
        <w:rPr>
          <w:spacing w:val="9"/>
          <w:sz w:val="22"/>
          <w:szCs w:val="22"/>
        </w:rPr>
        <w:t>k</w:t>
      </w:r>
      <w:r w:rsidRPr="00927C2C">
        <w:rPr>
          <w:spacing w:val="7"/>
          <w:sz w:val="22"/>
          <w:szCs w:val="22"/>
        </w:rPr>
        <w:t>o</w:t>
      </w:r>
      <w:r w:rsidRPr="00927C2C">
        <w:rPr>
          <w:spacing w:val="9"/>
          <w:sz w:val="22"/>
          <w:szCs w:val="22"/>
        </w:rPr>
        <w:t>n</w:t>
      </w:r>
      <w:r w:rsidRPr="00927C2C">
        <w:rPr>
          <w:spacing w:val="8"/>
          <w:sz w:val="22"/>
          <w:szCs w:val="22"/>
        </w:rPr>
        <w:t>a</w:t>
      </w:r>
      <w:r w:rsidRPr="00927C2C">
        <w:rPr>
          <w:sz w:val="22"/>
          <w:szCs w:val="22"/>
        </w:rPr>
        <w:t>w</w:t>
      </w:r>
      <w:r w:rsidRPr="00927C2C">
        <w:rPr>
          <w:spacing w:val="11"/>
          <w:sz w:val="22"/>
          <w:szCs w:val="22"/>
        </w:rPr>
        <w:t>c</w:t>
      </w:r>
      <w:r w:rsidRPr="00927C2C">
        <w:rPr>
          <w:sz w:val="22"/>
          <w:szCs w:val="22"/>
        </w:rPr>
        <w:t xml:space="preserve">y  </w:t>
      </w:r>
      <w:r w:rsidRPr="00927C2C">
        <w:rPr>
          <w:spacing w:val="7"/>
          <w:sz w:val="22"/>
          <w:szCs w:val="22"/>
        </w:rPr>
        <w:t xml:space="preserve"> </w:t>
      </w:r>
      <w:r w:rsidRPr="00927C2C">
        <w:rPr>
          <w:spacing w:val="9"/>
          <w:sz w:val="22"/>
          <w:szCs w:val="22"/>
        </w:rPr>
        <w:t>b</w:t>
      </w:r>
      <w:r w:rsidRPr="00927C2C">
        <w:rPr>
          <w:sz w:val="22"/>
          <w:szCs w:val="22"/>
        </w:rPr>
        <w:t>ę</w:t>
      </w:r>
      <w:r w:rsidRPr="00927C2C">
        <w:rPr>
          <w:spacing w:val="7"/>
          <w:sz w:val="22"/>
          <w:szCs w:val="22"/>
        </w:rPr>
        <w:t>d</w:t>
      </w:r>
      <w:r w:rsidRPr="00927C2C">
        <w:rPr>
          <w:spacing w:val="8"/>
          <w:sz w:val="22"/>
          <w:szCs w:val="22"/>
        </w:rPr>
        <w:t>z</w:t>
      </w:r>
      <w:r w:rsidRPr="00927C2C">
        <w:rPr>
          <w:spacing w:val="10"/>
          <w:sz w:val="22"/>
          <w:szCs w:val="22"/>
        </w:rPr>
        <w:t>i</w:t>
      </w:r>
      <w:r w:rsidRPr="00927C2C">
        <w:rPr>
          <w:sz w:val="22"/>
          <w:szCs w:val="22"/>
        </w:rPr>
        <w:t xml:space="preserve">e </w:t>
      </w:r>
      <w:r w:rsidRPr="00927C2C">
        <w:rPr>
          <w:spacing w:val="7"/>
          <w:sz w:val="22"/>
          <w:szCs w:val="22"/>
        </w:rPr>
        <w:t>p</w:t>
      </w:r>
      <w:r w:rsidRPr="00927C2C">
        <w:rPr>
          <w:sz w:val="22"/>
          <w:szCs w:val="22"/>
        </w:rPr>
        <w:t>r</w:t>
      </w:r>
      <w:r w:rsidRPr="00927C2C">
        <w:rPr>
          <w:spacing w:val="13"/>
          <w:sz w:val="22"/>
          <w:szCs w:val="22"/>
        </w:rPr>
        <w:t>z</w:t>
      </w:r>
      <w:r w:rsidRPr="00927C2C">
        <w:rPr>
          <w:spacing w:val="2"/>
          <w:sz w:val="22"/>
          <w:szCs w:val="22"/>
        </w:rPr>
        <w:t>y</w:t>
      </w:r>
      <w:r w:rsidRPr="00927C2C">
        <w:rPr>
          <w:spacing w:val="7"/>
          <w:sz w:val="22"/>
          <w:szCs w:val="22"/>
        </w:rPr>
        <w:t>s</w:t>
      </w:r>
      <w:r w:rsidRPr="00927C2C">
        <w:rPr>
          <w:spacing w:val="10"/>
          <w:sz w:val="22"/>
          <w:szCs w:val="22"/>
        </w:rPr>
        <w:t>ł</w:t>
      </w:r>
      <w:r w:rsidRPr="00927C2C">
        <w:rPr>
          <w:spacing w:val="9"/>
          <w:sz w:val="22"/>
          <w:szCs w:val="22"/>
        </w:rPr>
        <w:t>u</w:t>
      </w:r>
      <w:r w:rsidRPr="00927C2C">
        <w:rPr>
          <w:spacing w:val="5"/>
          <w:sz w:val="22"/>
          <w:szCs w:val="22"/>
        </w:rPr>
        <w:t>g</w:t>
      </w:r>
      <w:r w:rsidRPr="00927C2C">
        <w:rPr>
          <w:spacing w:val="10"/>
          <w:sz w:val="22"/>
          <w:szCs w:val="22"/>
        </w:rPr>
        <w:t>i</w:t>
      </w:r>
      <w:r w:rsidRPr="00927C2C">
        <w:rPr>
          <w:sz w:val="22"/>
          <w:szCs w:val="22"/>
        </w:rPr>
        <w:t>w</w:t>
      </w:r>
      <w:r w:rsidRPr="00927C2C">
        <w:rPr>
          <w:spacing w:val="8"/>
          <w:sz w:val="22"/>
          <w:szCs w:val="22"/>
        </w:rPr>
        <w:t>a</w:t>
      </w:r>
      <w:r w:rsidRPr="00927C2C">
        <w:rPr>
          <w:spacing w:val="7"/>
          <w:sz w:val="22"/>
          <w:szCs w:val="22"/>
        </w:rPr>
        <w:t>ł</w:t>
      </w:r>
      <w:r w:rsidRPr="00927C2C">
        <w:rPr>
          <w:sz w:val="22"/>
          <w:szCs w:val="22"/>
        </w:rPr>
        <w:t>o</w:t>
      </w:r>
      <w:r w:rsidRPr="00927C2C">
        <w:rPr>
          <w:spacing w:val="16"/>
          <w:sz w:val="22"/>
          <w:szCs w:val="22"/>
        </w:rPr>
        <w:t xml:space="preserve"> </w:t>
      </w:r>
      <w:r w:rsidRPr="00927C2C">
        <w:rPr>
          <w:spacing w:val="11"/>
          <w:sz w:val="22"/>
          <w:szCs w:val="22"/>
        </w:rPr>
        <w:t>w</w:t>
      </w:r>
      <w:r w:rsidRPr="00927C2C">
        <w:rPr>
          <w:spacing w:val="2"/>
          <w:sz w:val="22"/>
          <w:szCs w:val="22"/>
        </w:rPr>
        <w:t>y</w:t>
      </w:r>
      <w:r w:rsidRPr="00927C2C">
        <w:rPr>
          <w:spacing w:val="9"/>
          <w:sz w:val="22"/>
          <w:szCs w:val="22"/>
        </w:rPr>
        <w:t>n</w:t>
      </w:r>
      <w:r w:rsidRPr="00927C2C">
        <w:rPr>
          <w:spacing w:val="8"/>
          <w:sz w:val="22"/>
          <w:szCs w:val="22"/>
        </w:rPr>
        <w:t>a</w:t>
      </w:r>
      <w:r w:rsidRPr="00927C2C">
        <w:rPr>
          <w:spacing w:val="7"/>
          <w:sz w:val="22"/>
          <w:szCs w:val="22"/>
        </w:rPr>
        <w:t>g</w:t>
      </w:r>
      <w:r w:rsidRPr="00927C2C">
        <w:rPr>
          <w:spacing w:val="9"/>
          <w:sz w:val="22"/>
          <w:szCs w:val="22"/>
        </w:rPr>
        <w:t>ro</w:t>
      </w:r>
      <w:r w:rsidRPr="00927C2C">
        <w:rPr>
          <w:spacing w:val="7"/>
          <w:sz w:val="22"/>
          <w:szCs w:val="22"/>
        </w:rPr>
        <w:t>d</w:t>
      </w:r>
      <w:r w:rsidRPr="00927C2C">
        <w:rPr>
          <w:spacing w:val="8"/>
          <w:sz w:val="22"/>
          <w:szCs w:val="22"/>
        </w:rPr>
        <w:t>z</w:t>
      </w:r>
      <w:r w:rsidRPr="00927C2C">
        <w:rPr>
          <w:sz w:val="22"/>
          <w:szCs w:val="22"/>
        </w:rPr>
        <w:t>e</w:t>
      </w:r>
      <w:r w:rsidRPr="00927C2C">
        <w:rPr>
          <w:spacing w:val="7"/>
          <w:sz w:val="22"/>
          <w:szCs w:val="22"/>
        </w:rPr>
        <w:t>n</w:t>
      </w:r>
      <w:r w:rsidRPr="00927C2C">
        <w:rPr>
          <w:spacing w:val="10"/>
          <w:sz w:val="22"/>
          <w:szCs w:val="22"/>
        </w:rPr>
        <w:t>i</w:t>
      </w:r>
      <w:r w:rsidRPr="00927C2C">
        <w:rPr>
          <w:sz w:val="22"/>
          <w:szCs w:val="22"/>
        </w:rPr>
        <w:t>e</w:t>
      </w:r>
      <w:r w:rsidRPr="00927C2C">
        <w:rPr>
          <w:spacing w:val="13"/>
          <w:sz w:val="22"/>
          <w:szCs w:val="22"/>
        </w:rPr>
        <w:t xml:space="preserve"> </w:t>
      </w:r>
      <w:r w:rsidRPr="00927C2C">
        <w:rPr>
          <w:spacing w:val="11"/>
          <w:sz w:val="22"/>
          <w:szCs w:val="22"/>
        </w:rPr>
        <w:t>z</w:t>
      </w:r>
      <w:r w:rsidRPr="00927C2C">
        <w:rPr>
          <w:sz w:val="22"/>
          <w:szCs w:val="22"/>
        </w:rPr>
        <w:t>a</w:t>
      </w:r>
      <w:r w:rsidRPr="00927C2C">
        <w:rPr>
          <w:spacing w:val="15"/>
          <w:sz w:val="22"/>
          <w:szCs w:val="22"/>
        </w:rPr>
        <w:t xml:space="preserve"> </w:t>
      </w:r>
      <w:r w:rsidRPr="00927C2C">
        <w:rPr>
          <w:sz w:val="22"/>
          <w:szCs w:val="22"/>
        </w:rPr>
        <w:t>f</w:t>
      </w:r>
      <w:r w:rsidRPr="00927C2C">
        <w:rPr>
          <w:spacing w:val="8"/>
          <w:sz w:val="22"/>
          <w:szCs w:val="22"/>
        </w:rPr>
        <w:t>a</w:t>
      </w:r>
      <w:r w:rsidRPr="00927C2C">
        <w:rPr>
          <w:spacing w:val="7"/>
          <w:sz w:val="22"/>
          <w:szCs w:val="22"/>
        </w:rPr>
        <w:t>k</w:t>
      </w:r>
      <w:r w:rsidRPr="00927C2C">
        <w:rPr>
          <w:spacing w:val="12"/>
          <w:sz w:val="22"/>
          <w:szCs w:val="22"/>
        </w:rPr>
        <w:t>t</w:t>
      </w:r>
      <w:r w:rsidRPr="00927C2C">
        <w:rPr>
          <w:spacing w:val="2"/>
          <w:sz w:val="22"/>
          <w:szCs w:val="22"/>
        </w:rPr>
        <w:t>y</w:t>
      </w:r>
      <w:r w:rsidRPr="00927C2C">
        <w:rPr>
          <w:spacing w:val="8"/>
          <w:sz w:val="22"/>
          <w:szCs w:val="22"/>
        </w:rPr>
        <w:t>cz</w:t>
      </w:r>
      <w:r w:rsidRPr="00927C2C">
        <w:rPr>
          <w:spacing w:val="7"/>
          <w:sz w:val="22"/>
          <w:szCs w:val="22"/>
        </w:rPr>
        <w:t>n</w:t>
      </w:r>
      <w:r w:rsidRPr="00927C2C">
        <w:rPr>
          <w:spacing w:val="10"/>
          <w:sz w:val="22"/>
          <w:szCs w:val="22"/>
        </w:rPr>
        <w:t>i</w:t>
      </w:r>
      <w:r w:rsidRPr="00927C2C">
        <w:rPr>
          <w:sz w:val="22"/>
          <w:szCs w:val="22"/>
        </w:rPr>
        <w:t>e</w:t>
      </w:r>
      <w:r w:rsidRPr="00927C2C">
        <w:rPr>
          <w:spacing w:val="15"/>
          <w:sz w:val="22"/>
          <w:szCs w:val="22"/>
        </w:rPr>
        <w:t xml:space="preserve"> </w:t>
      </w:r>
      <w:r w:rsidRPr="00927C2C">
        <w:rPr>
          <w:spacing w:val="9"/>
          <w:sz w:val="22"/>
          <w:szCs w:val="22"/>
        </w:rPr>
        <w:t>w</w:t>
      </w:r>
      <w:r w:rsidRPr="00927C2C">
        <w:rPr>
          <w:spacing w:val="5"/>
          <w:sz w:val="22"/>
          <w:szCs w:val="22"/>
        </w:rPr>
        <w:t>y</w:t>
      </w:r>
      <w:r w:rsidRPr="00927C2C">
        <w:rPr>
          <w:spacing w:val="9"/>
          <w:sz w:val="22"/>
          <w:szCs w:val="22"/>
        </w:rPr>
        <w:t>k</w:t>
      </w:r>
      <w:r w:rsidRPr="00927C2C">
        <w:rPr>
          <w:spacing w:val="7"/>
          <w:sz w:val="22"/>
          <w:szCs w:val="22"/>
        </w:rPr>
        <w:t>o</w:t>
      </w:r>
      <w:r w:rsidRPr="00927C2C">
        <w:rPr>
          <w:spacing w:val="9"/>
          <w:sz w:val="22"/>
          <w:szCs w:val="22"/>
        </w:rPr>
        <w:t>n</w:t>
      </w:r>
      <w:r w:rsidRPr="00927C2C">
        <w:rPr>
          <w:sz w:val="22"/>
          <w:szCs w:val="22"/>
        </w:rPr>
        <w:t>a</w:t>
      </w:r>
      <w:r w:rsidRPr="00927C2C">
        <w:rPr>
          <w:spacing w:val="9"/>
          <w:sz w:val="22"/>
          <w:szCs w:val="22"/>
        </w:rPr>
        <w:t>n</w:t>
      </w:r>
      <w:r w:rsidRPr="00927C2C">
        <w:rPr>
          <w:sz w:val="22"/>
          <w:szCs w:val="22"/>
        </w:rPr>
        <w:t>ą</w:t>
      </w:r>
      <w:r w:rsidRPr="00927C2C">
        <w:rPr>
          <w:spacing w:val="15"/>
          <w:sz w:val="22"/>
          <w:szCs w:val="22"/>
        </w:rPr>
        <w:t xml:space="preserve"> </w:t>
      </w:r>
      <w:r w:rsidRPr="00927C2C">
        <w:rPr>
          <w:spacing w:val="7"/>
          <w:sz w:val="22"/>
          <w:szCs w:val="22"/>
        </w:rPr>
        <w:t>us</w:t>
      </w:r>
      <w:r w:rsidRPr="00927C2C">
        <w:rPr>
          <w:spacing w:val="10"/>
          <w:sz w:val="22"/>
          <w:szCs w:val="22"/>
        </w:rPr>
        <w:t>ł</w:t>
      </w:r>
      <w:r w:rsidRPr="00927C2C">
        <w:rPr>
          <w:spacing w:val="9"/>
          <w:sz w:val="22"/>
          <w:szCs w:val="22"/>
        </w:rPr>
        <w:t>u</w:t>
      </w:r>
      <w:r w:rsidRPr="00927C2C">
        <w:rPr>
          <w:spacing w:val="7"/>
          <w:sz w:val="22"/>
          <w:szCs w:val="22"/>
        </w:rPr>
        <w:t>g</w:t>
      </w:r>
      <w:r w:rsidRPr="00927C2C">
        <w:rPr>
          <w:sz w:val="22"/>
          <w:szCs w:val="22"/>
        </w:rPr>
        <w:t>ę.</w:t>
      </w:r>
    </w:p>
    <w:p w14:paraId="39A2E805" w14:textId="77777777" w:rsidR="00735E46" w:rsidRPr="00CE4E68" w:rsidRDefault="00735E46" w:rsidP="00735E46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color w:val="FF0000"/>
          <w:sz w:val="22"/>
          <w:szCs w:val="22"/>
        </w:rPr>
      </w:pPr>
    </w:p>
    <w:p w14:paraId="39ABE8B3" w14:textId="394CE9B5" w:rsidR="00735E46" w:rsidRPr="00927C2C" w:rsidRDefault="00735E46" w:rsidP="00735E46">
      <w:pPr>
        <w:widowControl w:val="0"/>
        <w:autoSpaceDE w:val="0"/>
        <w:autoSpaceDN w:val="0"/>
        <w:adjustRightInd w:val="0"/>
        <w:ind w:right="78"/>
        <w:jc w:val="both"/>
        <w:rPr>
          <w:b/>
          <w:spacing w:val="15"/>
          <w:sz w:val="22"/>
          <w:szCs w:val="22"/>
        </w:rPr>
      </w:pPr>
      <w:r w:rsidRPr="00927C2C">
        <w:rPr>
          <w:b/>
          <w:spacing w:val="8"/>
          <w:sz w:val="22"/>
          <w:szCs w:val="22"/>
        </w:rPr>
        <w:t>C</w:t>
      </w:r>
      <w:r w:rsidRPr="00927C2C">
        <w:rPr>
          <w:b/>
          <w:spacing w:val="7"/>
          <w:sz w:val="22"/>
          <w:szCs w:val="22"/>
        </w:rPr>
        <w:t>E</w:t>
      </w:r>
      <w:r w:rsidRPr="00927C2C">
        <w:rPr>
          <w:b/>
          <w:spacing w:val="9"/>
          <w:sz w:val="22"/>
          <w:szCs w:val="22"/>
        </w:rPr>
        <w:t>N</w:t>
      </w:r>
      <w:r w:rsidRPr="00927C2C">
        <w:rPr>
          <w:b/>
          <w:sz w:val="22"/>
          <w:szCs w:val="22"/>
        </w:rPr>
        <w:t>A</w:t>
      </w:r>
      <w:r w:rsidRPr="00927C2C">
        <w:rPr>
          <w:b/>
          <w:spacing w:val="13"/>
          <w:sz w:val="22"/>
          <w:szCs w:val="22"/>
        </w:rPr>
        <w:t xml:space="preserve"> </w:t>
      </w:r>
      <w:r w:rsidRPr="00927C2C">
        <w:rPr>
          <w:b/>
          <w:spacing w:val="9"/>
          <w:sz w:val="22"/>
          <w:szCs w:val="22"/>
        </w:rPr>
        <w:t>O</w:t>
      </w:r>
      <w:r w:rsidRPr="00927C2C">
        <w:rPr>
          <w:b/>
          <w:spacing w:val="8"/>
          <w:sz w:val="22"/>
          <w:szCs w:val="22"/>
        </w:rPr>
        <w:t>F</w:t>
      </w:r>
      <w:r w:rsidRPr="00927C2C">
        <w:rPr>
          <w:b/>
          <w:spacing w:val="7"/>
          <w:sz w:val="22"/>
          <w:szCs w:val="22"/>
        </w:rPr>
        <w:t>E</w:t>
      </w:r>
      <w:r w:rsidRPr="00927C2C">
        <w:rPr>
          <w:b/>
          <w:spacing w:val="8"/>
          <w:sz w:val="22"/>
          <w:szCs w:val="22"/>
        </w:rPr>
        <w:t>R</w:t>
      </w:r>
      <w:r w:rsidRPr="00927C2C">
        <w:rPr>
          <w:b/>
          <w:spacing w:val="9"/>
          <w:sz w:val="22"/>
          <w:szCs w:val="22"/>
        </w:rPr>
        <w:t>T</w:t>
      </w:r>
      <w:r w:rsidRPr="00927C2C">
        <w:rPr>
          <w:b/>
          <w:sz w:val="22"/>
          <w:szCs w:val="22"/>
        </w:rPr>
        <w:t>Y</w:t>
      </w:r>
      <w:r w:rsidRPr="00927C2C">
        <w:rPr>
          <w:b/>
          <w:spacing w:val="16"/>
          <w:sz w:val="22"/>
          <w:szCs w:val="22"/>
        </w:rPr>
        <w:t xml:space="preserve"> </w:t>
      </w:r>
      <w:r w:rsidRPr="00927C2C">
        <w:rPr>
          <w:b/>
          <w:spacing w:val="5"/>
          <w:sz w:val="22"/>
          <w:szCs w:val="22"/>
        </w:rPr>
        <w:t>B</w:t>
      </w:r>
      <w:r w:rsidRPr="00927C2C">
        <w:rPr>
          <w:b/>
          <w:spacing w:val="10"/>
          <w:sz w:val="22"/>
          <w:szCs w:val="22"/>
        </w:rPr>
        <w:t>R</w:t>
      </w:r>
      <w:r w:rsidRPr="00927C2C">
        <w:rPr>
          <w:b/>
          <w:spacing w:val="9"/>
          <w:sz w:val="22"/>
          <w:szCs w:val="22"/>
        </w:rPr>
        <w:t>U</w:t>
      </w:r>
      <w:r w:rsidRPr="00927C2C">
        <w:rPr>
          <w:b/>
          <w:spacing w:val="7"/>
          <w:sz w:val="22"/>
          <w:szCs w:val="22"/>
        </w:rPr>
        <w:t>TT</w:t>
      </w:r>
      <w:r w:rsidRPr="00927C2C">
        <w:rPr>
          <w:b/>
          <w:sz w:val="22"/>
          <w:szCs w:val="22"/>
        </w:rPr>
        <w:t>O</w:t>
      </w:r>
      <w:r w:rsidRPr="00927C2C">
        <w:rPr>
          <w:b/>
          <w:spacing w:val="16"/>
          <w:sz w:val="22"/>
          <w:szCs w:val="22"/>
        </w:rPr>
        <w:t xml:space="preserve"> </w:t>
      </w:r>
      <w:r w:rsidR="008F10CD" w:rsidRPr="00927C2C">
        <w:rPr>
          <w:b/>
          <w:spacing w:val="9"/>
          <w:sz w:val="22"/>
          <w:szCs w:val="22"/>
        </w:rPr>
        <w:t xml:space="preserve">W ZAKRESIE PODSTAWOWYM </w:t>
      </w:r>
      <w:r w:rsidRPr="00927C2C">
        <w:rPr>
          <w:b/>
          <w:spacing w:val="9"/>
          <w:sz w:val="22"/>
          <w:szCs w:val="22"/>
        </w:rPr>
        <w:t>=</w:t>
      </w:r>
      <w:r w:rsidRPr="00927C2C">
        <w:rPr>
          <w:b/>
          <w:spacing w:val="15"/>
          <w:sz w:val="22"/>
          <w:szCs w:val="22"/>
        </w:rPr>
        <w:t xml:space="preserve"> ∑</w:t>
      </w:r>
      <w:r w:rsidRPr="00927C2C">
        <w:rPr>
          <w:b/>
          <w:position w:val="-3"/>
          <w:sz w:val="22"/>
          <w:szCs w:val="22"/>
        </w:rPr>
        <w:t>A</w:t>
      </w:r>
      <w:r w:rsidRPr="00927C2C">
        <w:rPr>
          <w:b/>
          <w:spacing w:val="36"/>
          <w:position w:val="-3"/>
          <w:sz w:val="22"/>
          <w:szCs w:val="22"/>
        </w:rPr>
        <w:t xml:space="preserve"> </w:t>
      </w:r>
      <w:r w:rsidRPr="00927C2C">
        <w:rPr>
          <w:b/>
          <w:sz w:val="22"/>
          <w:szCs w:val="22"/>
        </w:rPr>
        <w:t>+</w:t>
      </w:r>
      <w:r w:rsidRPr="00927C2C">
        <w:rPr>
          <w:b/>
          <w:spacing w:val="15"/>
          <w:sz w:val="22"/>
          <w:szCs w:val="22"/>
        </w:rPr>
        <w:t xml:space="preserve"> </w:t>
      </w:r>
      <w:r w:rsidRPr="00927C2C">
        <w:rPr>
          <w:b/>
          <w:spacing w:val="7"/>
          <w:sz w:val="22"/>
          <w:szCs w:val="22"/>
        </w:rPr>
        <w:t>∑</w:t>
      </w:r>
      <w:r w:rsidRPr="00927C2C">
        <w:rPr>
          <w:b/>
          <w:position w:val="-3"/>
          <w:sz w:val="22"/>
          <w:szCs w:val="22"/>
        </w:rPr>
        <w:t>B</w:t>
      </w:r>
      <w:r w:rsidRPr="00927C2C">
        <w:rPr>
          <w:b/>
          <w:spacing w:val="38"/>
          <w:position w:val="-3"/>
          <w:sz w:val="22"/>
          <w:szCs w:val="22"/>
        </w:rPr>
        <w:t xml:space="preserve"> +</w:t>
      </w:r>
      <w:r w:rsidRPr="00927C2C">
        <w:rPr>
          <w:b/>
          <w:spacing w:val="15"/>
          <w:sz w:val="22"/>
          <w:szCs w:val="22"/>
        </w:rPr>
        <w:t>∑C = ....................</w:t>
      </w:r>
    </w:p>
    <w:p w14:paraId="2594A381" w14:textId="77777777" w:rsidR="00735E46" w:rsidRPr="00927C2C" w:rsidRDefault="00735E46" w:rsidP="00735E46">
      <w:pPr>
        <w:widowControl w:val="0"/>
        <w:autoSpaceDE w:val="0"/>
        <w:autoSpaceDN w:val="0"/>
        <w:adjustRightInd w:val="0"/>
        <w:ind w:right="2974"/>
        <w:jc w:val="both"/>
        <w:rPr>
          <w:sz w:val="22"/>
          <w:szCs w:val="22"/>
        </w:rPr>
      </w:pPr>
      <w:r w:rsidRPr="00927C2C">
        <w:rPr>
          <w:spacing w:val="8"/>
          <w:sz w:val="22"/>
          <w:szCs w:val="22"/>
        </w:rPr>
        <w:lastRenderedPageBreak/>
        <w:t>P</w:t>
      </w:r>
      <w:r w:rsidRPr="00927C2C">
        <w:rPr>
          <w:spacing w:val="7"/>
          <w:sz w:val="22"/>
          <w:szCs w:val="22"/>
        </w:rPr>
        <w:t>o</w:t>
      </w:r>
      <w:r w:rsidRPr="00927C2C">
        <w:rPr>
          <w:spacing w:val="11"/>
          <w:sz w:val="22"/>
          <w:szCs w:val="22"/>
        </w:rPr>
        <w:t>w</w:t>
      </w:r>
      <w:r w:rsidRPr="00927C2C">
        <w:rPr>
          <w:spacing w:val="2"/>
          <w:sz w:val="22"/>
          <w:szCs w:val="22"/>
        </w:rPr>
        <w:t>y</w:t>
      </w:r>
      <w:r w:rsidRPr="00927C2C">
        <w:rPr>
          <w:spacing w:val="8"/>
          <w:sz w:val="22"/>
          <w:szCs w:val="22"/>
        </w:rPr>
        <w:t>ż</w:t>
      </w:r>
      <w:r w:rsidRPr="00927C2C">
        <w:rPr>
          <w:spacing w:val="9"/>
          <w:sz w:val="22"/>
          <w:szCs w:val="22"/>
        </w:rPr>
        <w:t>s</w:t>
      </w:r>
      <w:r w:rsidRPr="00927C2C">
        <w:rPr>
          <w:spacing w:val="11"/>
          <w:sz w:val="22"/>
          <w:szCs w:val="22"/>
        </w:rPr>
        <w:t>z</w:t>
      </w:r>
      <w:r w:rsidRPr="00927C2C">
        <w:rPr>
          <w:sz w:val="22"/>
          <w:szCs w:val="22"/>
        </w:rPr>
        <w:t>ą</w:t>
      </w:r>
      <w:r w:rsidRPr="00927C2C">
        <w:rPr>
          <w:spacing w:val="15"/>
          <w:sz w:val="22"/>
          <w:szCs w:val="22"/>
        </w:rPr>
        <w:t xml:space="preserve"> </w:t>
      </w:r>
      <w:r w:rsidRPr="00927C2C">
        <w:rPr>
          <w:spacing w:val="6"/>
          <w:sz w:val="22"/>
          <w:szCs w:val="22"/>
        </w:rPr>
        <w:t>c</w:t>
      </w:r>
      <w:r w:rsidRPr="00927C2C">
        <w:rPr>
          <w:spacing w:val="8"/>
          <w:sz w:val="22"/>
          <w:szCs w:val="22"/>
        </w:rPr>
        <w:t>e</w:t>
      </w:r>
      <w:r w:rsidRPr="00927C2C">
        <w:rPr>
          <w:spacing w:val="7"/>
          <w:sz w:val="22"/>
          <w:szCs w:val="22"/>
        </w:rPr>
        <w:t>n</w:t>
      </w:r>
      <w:r w:rsidRPr="00927C2C">
        <w:rPr>
          <w:sz w:val="22"/>
          <w:szCs w:val="22"/>
        </w:rPr>
        <w:t>ę</w:t>
      </w:r>
      <w:r w:rsidRPr="00927C2C">
        <w:rPr>
          <w:spacing w:val="15"/>
          <w:sz w:val="22"/>
          <w:szCs w:val="22"/>
        </w:rPr>
        <w:t xml:space="preserve"> </w:t>
      </w:r>
      <w:r w:rsidRPr="00927C2C">
        <w:rPr>
          <w:spacing w:val="9"/>
          <w:sz w:val="22"/>
          <w:szCs w:val="22"/>
        </w:rPr>
        <w:t>o</w:t>
      </w:r>
      <w:r w:rsidRPr="00927C2C">
        <w:rPr>
          <w:spacing w:val="6"/>
          <w:sz w:val="22"/>
          <w:szCs w:val="22"/>
        </w:rPr>
        <w:t>f</w:t>
      </w:r>
      <w:r w:rsidRPr="00927C2C">
        <w:rPr>
          <w:spacing w:val="8"/>
          <w:sz w:val="22"/>
          <w:szCs w:val="22"/>
        </w:rPr>
        <w:t>e</w:t>
      </w:r>
      <w:r w:rsidRPr="00927C2C">
        <w:rPr>
          <w:spacing w:val="6"/>
          <w:sz w:val="22"/>
          <w:szCs w:val="22"/>
        </w:rPr>
        <w:t>r</w:t>
      </w:r>
      <w:r w:rsidRPr="00927C2C">
        <w:rPr>
          <w:spacing w:val="12"/>
          <w:sz w:val="22"/>
          <w:szCs w:val="22"/>
        </w:rPr>
        <w:t>t</w:t>
      </w:r>
      <w:r w:rsidRPr="00927C2C">
        <w:rPr>
          <w:sz w:val="22"/>
          <w:szCs w:val="22"/>
        </w:rPr>
        <w:t>y</w:t>
      </w:r>
      <w:r w:rsidRPr="00927C2C">
        <w:rPr>
          <w:spacing w:val="12"/>
          <w:sz w:val="22"/>
          <w:szCs w:val="22"/>
        </w:rPr>
        <w:t xml:space="preserve"> </w:t>
      </w:r>
      <w:r w:rsidRPr="00927C2C">
        <w:rPr>
          <w:spacing w:val="9"/>
          <w:sz w:val="22"/>
          <w:szCs w:val="22"/>
        </w:rPr>
        <w:t>b</w:t>
      </w:r>
      <w:r w:rsidRPr="00927C2C">
        <w:rPr>
          <w:spacing w:val="6"/>
          <w:sz w:val="22"/>
          <w:szCs w:val="22"/>
        </w:rPr>
        <w:t>r</w:t>
      </w:r>
      <w:r w:rsidRPr="00927C2C">
        <w:rPr>
          <w:spacing w:val="7"/>
          <w:sz w:val="22"/>
          <w:szCs w:val="22"/>
        </w:rPr>
        <w:t>ut</w:t>
      </w:r>
      <w:r w:rsidRPr="00927C2C">
        <w:rPr>
          <w:spacing w:val="10"/>
          <w:sz w:val="22"/>
          <w:szCs w:val="22"/>
        </w:rPr>
        <w:t>t</w:t>
      </w:r>
      <w:r w:rsidRPr="00927C2C">
        <w:rPr>
          <w:sz w:val="22"/>
          <w:szCs w:val="22"/>
        </w:rPr>
        <w:t>o</w:t>
      </w:r>
      <w:r w:rsidRPr="00927C2C">
        <w:rPr>
          <w:spacing w:val="14"/>
          <w:sz w:val="22"/>
          <w:szCs w:val="22"/>
        </w:rPr>
        <w:t xml:space="preserve"> </w:t>
      </w:r>
      <w:r w:rsidRPr="00927C2C">
        <w:rPr>
          <w:spacing w:val="9"/>
          <w:sz w:val="22"/>
          <w:szCs w:val="22"/>
        </w:rPr>
        <w:t>n</w:t>
      </w:r>
      <w:r w:rsidRPr="00927C2C">
        <w:rPr>
          <w:spacing w:val="6"/>
          <w:sz w:val="22"/>
          <w:szCs w:val="22"/>
        </w:rPr>
        <w:t>a</w:t>
      </w:r>
      <w:r w:rsidRPr="00927C2C">
        <w:rPr>
          <w:spacing w:val="10"/>
          <w:sz w:val="22"/>
          <w:szCs w:val="22"/>
        </w:rPr>
        <w:t>l</w:t>
      </w:r>
      <w:r w:rsidRPr="00927C2C">
        <w:rPr>
          <w:spacing w:val="6"/>
          <w:sz w:val="22"/>
          <w:szCs w:val="22"/>
        </w:rPr>
        <w:t>e</w:t>
      </w:r>
      <w:r w:rsidRPr="00927C2C">
        <w:rPr>
          <w:spacing w:val="13"/>
          <w:sz w:val="22"/>
          <w:szCs w:val="22"/>
        </w:rPr>
        <w:t>ż</w:t>
      </w:r>
      <w:r w:rsidRPr="00927C2C">
        <w:rPr>
          <w:sz w:val="22"/>
          <w:szCs w:val="22"/>
        </w:rPr>
        <w:t>y</w:t>
      </w:r>
      <w:r w:rsidRPr="00927C2C">
        <w:rPr>
          <w:spacing w:val="12"/>
          <w:sz w:val="22"/>
          <w:szCs w:val="22"/>
        </w:rPr>
        <w:t xml:space="preserve"> </w:t>
      </w:r>
      <w:r w:rsidRPr="00927C2C">
        <w:rPr>
          <w:spacing w:val="6"/>
          <w:sz w:val="22"/>
          <w:szCs w:val="22"/>
        </w:rPr>
        <w:t>w</w:t>
      </w:r>
      <w:r w:rsidRPr="00927C2C">
        <w:rPr>
          <w:spacing w:val="7"/>
          <w:sz w:val="22"/>
          <w:szCs w:val="22"/>
        </w:rPr>
        <w:t>pi</w:t>
      </w:r>
      <w:r w:rsidRPr="00927C2C">
        <w:rPr>
          <w:spacing w:val="10"/>
          <w:sz w:val="22"/>
          <w:szCs w:val="22"/>
        </w:rPr>
        <w:t>s</w:t>
      </w:r>
      <w:r w:rsidRPr="00927C2C">
        <w:rPr>
          <w:spacing w:val="8"/>
          <w:sz w:val="22"/>
          <w:szCs w:val="22"/>
        </w:rPr>
        <w:t>a</w:t>
      </w:r>
      <w:r w:rsidRPr="00927C2C">
        <w:rPr>
          <w:sz w:val="22"/>
          <w:szCs w:val="22"/>
        </w:rPr>
        <w:t>ć</w:t>
      </w:r>
      <w:r w:rsidRPr="00927C2C">
        <w:rPr>
          <w:spacing w:val="15"/>
          <w:sz w:val="22"/>
          <w:szCs w:val="22"/>
        </w:rPr>
        <w:t xml:space="preserve"> </w:t>
      </w:r>
      <w:r w:rsidRPr="00927C2C">
        <w:rPr>
          <w:spacing w:val="7"/>
          <w:sz w:val="22"/>
          <w:szCs w:val="22"/>
        </w:rPr>
        <w:t>d</w:t>
      </w:r>
      <w:r w:rsidRPr="00927C2C">
        <w:rPr>
          <w:sz w:val="22"/>
          <w:szCs w:val="22"/>
        </w:rPr>
        <w:t>o</w:t>
      </w:r>
      <w:r w:rsidRPr="00927C2C">
        <w:rPr>
          <w:spacing w:val="16"/>
          <w:sz w:val="22"/>
          <w:szCs w:val="22"/>
        </w:rPr>
        <w:t xml:space="preserve"> </w:t>
      </w:r>
      <w:r w:rsidRPr="00927C2C">
        <w:rPr>
          <w:spacing w:val="6"/>
          <w:sz w:val="22"/>
          <w:szCs w:val="22"/>
        </w:rPr>
        <w:t>f</w:t>
      </w:r>
      <w:r w:rsidRPr="00927C2C">
        <w:rPr>
          <w:spacing w:val="9"/>
          <w:sz w:val="22"/>
          <w:szCs w:val="22"/>
        </w:rPr>
        <w:t>o</w:t>
      </w:r>
      <w:r w:rsidRPr="00927C2C">
        <w:rPr>
          <w:spacing w:val="6"/>
          <w:sz w:val="22"/>
          <w:szCs w:val="22"/>
        </w:rPr>
        <w:t>r</w:t>
      </w:r>
      <w:r w:rsidRPr="00927C2C">
        <w:rPr>
          <w:spacing w:val="7"/>
          <w:sz w:val="22"/>
          <w:szCs w:val="22"/>
        </w:rPr>
        <w:t>mu</w:t>
      </w:r>
      <w:r w:rsidRPr="00927C2C">
        <w:rPr>
          <w:spacing w:val="10"/>
          <w:sz w:val="22"/>
          <w:szCs w:val="22"/>
        </w:rPr>
        <w:t>l</w:t>
      </w:r>
      <w:r w:rsidRPr="00927C2C">
        <w:rPr>
          <w:spacing w:val="8"/>
          <w:sz w:val="22"/>
          <w:szCs w:val="22"/>
        </w:rPr>
        <w:t>a</w:t>
      </w:r>
      <w:r w:rsidRPr="00927C2C">
        <w:rPr>
          <w:spacing w:val="6"/>
          <w:sz w:val="22"/>
          <w:szCs w:val="22"/>
        </w:rPr>
        <w:t>r</w:t>
      </w:r>
      <w:r w:rsidRPr="00927C2C">
        <w:rPr>
          <w:spacing w:val="8"/>
          <w:sz w:val="22"/>
          <w:szCs w:val="22"/>
        </w:rPr>
        <w:t>z</w:t>
      </w:r>
      <w:r w:rsidRPr="00927C2C">
        <w:rPr>
          <w:sz w:val="22"/>
          <w:szCs w:val="22"/>
        </w:rPr>
        <w:t>a</w:t>
      </w:r>
      <w:r w:rsidRPr="00927C2C">
        <w:rPr>
          <w:spacing w:val="15"/>
          <w:sz w:val="22"/>
          <w:szCs w:val="22"/>
        </w:rPr>
        <w:t xml:space="preserve"> </w:t>
      </w:r>
      <w:r w:rsidRPr="00927C2C">
        <w:rPr>
          <w:spacing w:val="7"/>
          <w:sz w:val="22"/>
          <w:szCs w:val="22"/>
        </w:rPr>
        <w:t>o</w:t>
      </w:r>
      <w:r w:rsidRPr="00927C2C">
        <w:rPr>
          <w:spacing w:val="9"/>
          <w:sz w:val="22"/>
          <w:szCs w:val="22"/>
        </w:rPr>
        <w:t>f</w:t>
      </w:r>
      <w:r w:rsidRPr="00927C2C">
        <w:rPr>
          <w:spacing w:val="8"/>
          <w:sz w:val="22"/>
          <w:szCs w:val="22"/>
        </w:rPr>
        <w:t>e</w:t>
      </w:r>
      <w:r w:rsidRPr="00927C2C">
        <w:rPr>
          <w:spacing w:val="6"/>
          <w:sz w:val="22"/>
          <w:szCs w:val="22"/>
        </w:rPr>
        <w:t>r</w:t>
      </w:r>
      <w:r w:rsidRPr="00927C2C">
        <w:rPr>
          <w:spacing w:val="12"/>
          <w:sz w:val="22"/>
          <w:szCs w:val="22"/>
        </w:rPr>
        <w:t>t</w:t>
      </w:r>
      <w:r w:rsidRPr="00927C2C">
        <w:rPr>
          <w:spacing w:val="2"/>
          <w:sz w:val="22"/>
          <w:szCs w:val="22"/>
        </w:rPr>
        <w:t>y</w:t>
      </w:r>
      <w:r w:rsidRPr="00927C2C">
        <w:rPr>
          <w:sz w:val="22"/>
          <w:szCs w:val="22"/>
        </w:rPr>
        <w:t>.</w:t>
      </w:r>
    </w:p>
    <w:p w14:paraId="525156F1" w14:textId="77777777" w:rsidR="00735E46" w:rsidRPr="00927C2C" w:rsidRDefault="00735E46" w:rsidP="00735E46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140B9506" w14:textId="77777777" w:rsidR="008F10CD" w:rsidRPr="00CE4E68" w:rsidRDefault="008F10CD" w:rsidP="001D1991">
      <w:pPr>
        <w:widowControl w:val="0"/>
        <w:autoSpaceDE w:val="0"/>
        <w:autoSpaceDN w:val="0"/>
        <w:adjustRightInd w:val="0"/>
        <w:spacing w:before="29"/>
        <w:rPr>
          <w:b/>
          <w:color w:val="FF0000"/>
          <w:spacing w:val="7"/>
          <w:sz w:val="22"/>
          <w:szCs w:val="22"/>
          <w:u w:val="single"/>
        </w:rPr>
      </w:pPr>
    </w:p>
    <w:p w14:paraId="689FB932" w14:textId="7D9E07FF" w:rsidR="00706399" w:rsidRPr="00927C2C" w:rsidRDefault="00706399" w:rsidP="001D1991">
      <w:pPr>
        <w:widowControl w:val="0"/>
        <w:autoSpaceDE w:val="0"/>
        <w:autoSpaceDN w:val="0"/>
        <w:adjustRightInd w:val="0"/>
        <w:spacing w:before="29"/>
        <w:rPr>
          <w:b/>
          <w:i/>
          <w:iCs/>
          <w:spacing w:val="7"/>
          <w:sz w:val="20"/>
          <w:szCs w:val="20"/>
        </w:rPr>
      </w:pPr>
      <w:r w:rsidRPr="00927C2C">
        <w:rPr>
          <w:b/>
          <w:spacing w:val="7"/>
          <w:sz w:val="22"/>
          <w:szCs w:val="22"/>
          <w:u w:val="single"/>
        </w:rPr>
        <w:t>PRAWO OPCJI</w:t>
      </w:r>
      <w:r w:rsidRPr="00927C2C">
        <w:rPr>
          <w:b/>
          <w:spacing w:val="7"/>
          <w:sz w:val="22"/>
          <w:szCs w:val="22"/>
        </w:rPr>
        <w:t xml:space="preserve"> - </w:t>
      </w:r>
      <w:r w:rsidRPr="00927C2C">
        <w:rPr>
          <w:b/>
          <w:i/>
          <w:iCs/>
          <w:spacing w:val="7"/>
          <w:sz w:val="20"/>
          <w:szCs w:val="20"/>
        </w:rPr>
        <w:t xml:space="preserve">Prawo opcji realizowane będzie przez Zamawiającego fakultatywnie na zasadach określonych w pkt. </w:t>
      </w:r>
      <w:r w:rsidR="00B35856" w:rsidRPr="00927C2C">
        <w:rPr>
          <w:b/>
          <w:i/>
          <w:iCs/>
          <w:spacing w:val="7"/>
          <w:sz w:val="20"/>
          <w:szCs w:val="20"/>
        </w:rPr>
        <w:t>1</w:t>
      </w:r>
      <w:r w:rsidR="00807324" w:rsidRPr="00927C2C">
        <w:rPr>
          <w:b/>
          <w:i/>
          <w:iCs/>
          <w:spacing w:val="7"/>
          <w:sz w:val="20"/>
          <w:szCs w:val="20"/>
        </w:rPr>
        <w:t>2</w:t>
      </w:r>
      <w:r w:rsidR="00B35856" w:rsidRPr="00927C2C">
        <w:rPr>
          <w:b/>
          <w:i/>
          <w:iCs/>
          <w:spacing w:val="7"/>
          <w:sz w:val="20"/>
          <w:szCs w:val="20"/>
        </w:rPr>
        <w:t xml:space="preserve"> </w:t>
      </w:r>
      <w:r w:rsidRPr="00927C2C">
        <w:rPr>
          <w:b/>
          <w:i/>
          <w:iCs/>
          <w:spacing w:val="7"/>
          <w:sz w:val="20"/>
          <w:szCs w:val="20"/>
        </w:rPr>
        <w:t>Rozdziału I</w:t>
      </w:r>
      <w:r w:rsidR="00B35856" w:rsidRPr="00927C2C">
        <w:rPr>
          <w:b/>
          <w:i/>
          <w:iCs/>
          <w:spacing w:val="7"/>
          <w:sz w:val="20"/>
          <w:szCs w:val="20"/>
        </w:rPr>
        <w:t>II</w:t>
      </w:r>
      <w:r w:rsidRPr="00927C2C">
        <w:rPr>
          <w:b/>
          <w:i/>
          <w:iCs/>
          <w:spacing w:val="7"/>
          <w:sz w:val="20"/>
          <w:szCs w:val="20"/>
        </w:rPr>
        <w:t xml:space="preserve"> SWZ – opis przedmiotu zamówienia.</w:t>
      </w:r>
    </w:p>
    <w:p w14:paraId="11BBDE19" w14:textId="2B11E58A" w:rsidR="001D1991" w:rsidRPr="00927C2C" w:rsidRDefault="001D1991" w:rsidP="001D1991">
      <w:pPr>
        <w:widowControl w:val="0"/>
        <w:autoSpaceDE w:val="0"/>
        <w:autoSpaceDN w:val="0"/>
        <w:adjustRightInd w:val="0"/>
        <w:spacing w:before="29"/>
        <w:rPr>
          <w:b/>
          <w:spacing w:val="7"/>
          <w:sz w:val="22"/>
          <w:szCs w:val="22"/>
        </w:rPr>
      </w:pPr>
      <w:r w:rsidRPr="00927C2C">
        <w:rPr>
          <w:b/>
          <w:spacing w:val="7"/>
          <w:sz w:val="22"/>
          <w:szCs w:val="22"/>
        </w:rPr>
        <w:t>Tabela nr 4.</w:t>
      </w:r>
    </w:p>
    <w:p w14:paraId="6F4411D0" w14:textId="77777777" w:rsidR="001D1991" w:rsidRPr="00927C2C" w:rsidRDefault="001D1991" w:rsidP="001D1991">
      <w:pPr>
        <w:spacing w:after="200" w:line="276" w:lineRule="auto"/>
        <w:jc w:val="both"/>
        <w:rPr>
          <w:sz w:val="22"/>
          <w:szCs w:val="22"/>
        </w:rPr>
      </w:pPr>
      <w:r w:rsidRPr="00927C2C">
        <w:rPr>
          <w:sz w:val="22"/>
          <w:szCs w:val="22"/>
        </w:rPr>
        <w:t xml:space="preserve">Badania profilaktyczne z zakresu dodatkowej profilaktyki zdrowotnej </w:t>
      </w:r>
    </w:p>
    <w:tbl>
      <w:tblPr>
        <w:tblW w:w="9819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4113"/>
        <w:gridCol w:w="1276"/>
        <w:gridCol w:w="1842"/>
        <w:gridCol w:w="1985"/>
      </w:tblGrid>
      <w:tr w:rsidR="00CE4E68" w:rsidRPr="00CE4E68" w14:paraId="712212D7" w14:textId="77777777" w:rsidTr="007311F8">
        <w:trPr>
          <w:trHeight w:hRule="exact" w:val="102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6C4343" w14:textId="0A206278" w:rsidR="00587802" w:rsidRPr="00927C2C" w:rsidRDefault="00587802" w:rsidP="00587802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b/>
                <w:sz w:val="22"/>
                <w:szCs w:val="22"/>
              </w:rPr>
            </w:pPr>
            <w:r w:rsidRPr="00927C2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5D2DFE" w14:textId="7F406ED3" w:rsidR="00587802" w:rsidRPr="00927C2C" w:rsidRDefault="00587802" w:rsidP="00587802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b/>
                <w:sz w:val="22"/>
                <w:szCs w:val="22"/>
              </w:rPr>
            </w:pPr>
            <w:r w:rsidRPr="00927C2C">
              <w:rPr>
                <w:b/>
                <w:spacing w:val="-1"/>
                <w:sz w:val="22"/>
                <w:szCs w:val="22"/>
              </w:rPr>
              <w:t>Rodzaj badania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10A265" w14:textId="77777777" w:rsidR="00587802" w:rsidRPr="00927C2C" w:rsidRDefault="00587802" w:rsidP="00587802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b/>
                <w:sz w:val="22"/>
                <w:szCs w:val="22"/>
              </w:rPr>
            </w:pPr>
            <w:r w:rsidRPr="00927C2C">
              <w:rPr>
                <w:b/>
                <w:sz w:val="22"/>
                <w:szCs w:val="22"/>
              </w:rPr>
              <w:t>S</w:t>
            </w:r>
            <w:r w:rsidRPr="00927C2C">
              <w:rPr>
                <w:b/>
                <w:spacing w:val="-2"/>
                <w:sz w:val="22"/>
                <w:szCs w:val="22"/>
              </w:rPr>
              <w:t>z</w:t>
            </w:r>
            <w:r w:rsidRPr="00927C2C">
              <w:rPr>
                <w:b/>
                <w:sz w:val="22"/>
                <w:szCs w:val="22"/>
              </w:rPr>
              <w:t>aco</w:t>
            </w:r>
            <w:r w:rsidRPr="00927C2C">
              <w:rPr>
                <w:b/>
                <w:spacing w:val="-1"/>
                <w:sz w:val="22"/>
                <w:szCs w:val="22"/>
              </w:rPr>
              <w:t>w</w:t>
            </w:r>
            <w:r w:rsidRPr="00927C2C">
              <w:rPr>
                <w:b/>
                <w:sz w:val="22"/>
                <w:szCs w:val="22"/>
              </w:rPr>
              <w:t>ana</w:t>
            </w:r>
          </w:p>
          <w:p w14:paraId="49A22D3C" w14:textId="4432B38A" w:rsidR="00587802" w:rsidRPr="00927C2C" w:rsidRDefault="00587802" w:rsidP="00587802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b/>
                <w:sz w:val="22"/>
                <w:szCs w:val="22"/>
              </w:rPr>
            </w:pPr>
            <w:r w:rsidRPr="00927C2C">
              <w:rPr>
                <w:b/>
                <w:spacing w:val="1"/>
                <w:sz w:val="22"/>
                <w:szCs w:val="22"/>
              </w:rPr>
              <w:t>il</w:t>
            </w:r>
            <w:r w:rsidRPr="00927C2C">
              <w:rPr>
                <w:b/>
                <w:spacing w:val="-2"/>
                <w:sz w:val="22"/>
                <w:szCs w:val="22"/>
              </w:rPr>
              <w:t>o</w:t>
            </w:r>
            <w:r w:rsidRPr="00927C2C">
              <w:rPr>
                <w:b/>
                <w:sz w:val="22"/>
                <w:szCs w:val="22"/>
              </w:rPr>
              <w:t>ść</w:t>
            </w:r>
            <w:r w:rsidRPr="00927C2C">
              <w:rPr>
                <w:b/>
                <w:spacing w:val="1"/>
                <w:sz w:val="22"/>
                <w:szCs w:val="22"/>
              </w:rPr>
              <w:t xml:space="preserve"> </w:t>
            </w:r>
            <w:r w:rsidRPr="00927C2C">
              <w:rPr>
                <w:b/>
                <w:sz w:val="22"/>
                <w:szCs w:val="22"/>
              </w:rPr>
              <w:t>b</w:t>
            </w:r>
            <w:r w:rsidRPr="00927C2C">
              <w:rPr>
                <w:b/>
                <w:spacing w:val="-2"/>
                <w:sz w:val="22"/>
                <w:szCs w:val="22"/>
              </w:rPr>
              <w:t>a</w:t>
            </w:r>
            <w:r w:rsidRPr="00927C2C">
              <w:rPr>
                <w:b/>
                <w:sz w:val="22"/>
                <w:szCs w:val="22"/>
              </w:rPr>
              <w:t>dań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263AB6" w14:textId="77777777" w:rsidR="00587802" w:rsidRPr="00927C2C" w:rsidRDefault="00587802" w:rsidP="00587802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b/>
                <w:sz w:val="22"/>
                <w:szCs w:val="22"/>
              </w:rPr>
            </w:pPr>
            <w:r w:rsidRPr="00927C2C">
              <w:rPr>
                <w:b/>
                <w:spacing w:val="-1"/>
                <w:sz w:val="22"/>
                <w:szCs w:val="22"/>
              </w:rPr>
              <w:t>C</w:t>
            </w:r>
            <w:r w:rsidRPr="00927C2C">
              <w:rPr>
                <w:b/>
                <w:sz w:val="22"/>
                <w:szCs w:val="22"/>
              </w:rPr>
              <w:t>ena</w:t>
            </w:r>
            <w:r w:rsidRPr="00927C2C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927C2C">
              <w:rPr>
                <w:b/>
                <w:spacing w:val="1"/>
                <w:sz w:val="22"/>
                <w:szCs w:val="22"/>
              </w:rPr>
              <w:t>j</w:t>
            </w:r>
            <w:r w:rsidRPr="00927C2C">
              <w:rPr>
                <w:b/>
                <w:sz w:val="22"/>
                <w:szCs w:val="22"/>
              </w:rPr>
              <w:t>edno</w:t>
            </w:r>
            <w:r w:rsidRPr="00927C2C">
              <w:rPr>
                <w:b/>
                <w:spacing w:val="-2"/>
                <w:sz w:val="22"/>
                <w:szCs w:val="22"/>
              </w:rPr>
              <w:t>s</w:t>
            </w:r>
            <w:r w:rsidRPr="00927C2C">
              <w:rPr>
                <w:b/>
                <w:spacing w:val="1"/>
                <w:sz w:val="22"/>
                <w:szCs w:val="22"/>
              </w:rPr>
              <w:t>t</w:t>
            </w:r>
            <w:r w:rsidRPr="00927C2C">
              <w:rPr>
                <w:b/>
                <w:spacing w:val="-2"/>
                <w:sz w:val="22"/>
                <w:szCs w:val="22"/>
              </w:rPr>
              <w:t>k</w:t>
            </w:r>
            <w:r w:rsidRPr="00927C2C">
              <w:rPr>
                <w:b/>
                <w:sz w:val="22"/>
                <w:szCs w:val="22"/>
              </w:rPr>
              <w:t>o</w:t>
            </w:r>
            <w:r w:rsidRPr="00927C2C">
              <w:rPr>
                <w:b/>
                <w:spacing w:val="-1"/>
                <w:sz w:val="22"/>
                <w:szCs w:val="22"/>
              </w:rPr>
              <w:t>w</w:t>
            </w:r>
            <w:r w:rsidRPr="00927C2C">
              <w:rPr>
                <w:b/>
                <w:sz w:val="22"/>
                <w:szCs w:val="22"/>
              </w:rPr>
              <w:t>a</w:t>
            </w:r>
          </w:p>
          <w:p w14:paraId="4E6FF02E" w14:textId="10A75D91" w:rsidR="00587802" w:rsidRPr="00927C2C" w:rsidRDefault="00587802" w:rsidP="00587802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b/>
                <w:sz w:val="22"/>
                <w:szCs w:val="22"/>
              </w:rPr>
            </w:pPr>
            <w:r w:rsidRPr="00927C2C">
              <w:rPr>
                <w:b/>
                <w:sz w:val="22"/>
                <w:szCs w:val="22"/>
              </w:rPr>
              <w:t>bada</w:t>
            </w:r>
            <w:r w:rsidRPr="00927C2C">
              <w:rPr>
                <w:b/>
                <w:spacing w:val="-2"/>
                <w:sz w:val="22"/>
                <w:szCs w:val="22"/>
              </w:rPr>
              <w:t>n</w:t>
            </w:r>
            <w:r w:rsidRPr="00927C2C">
              <w:rPr>
                <w:b/>
                <w:spacing w:val="1"/>
                <w:sz w:val="22"/>
                <w:szCs w:val="22"/>
              </w:rPr>
              <w:t>i</w:t>
            </w:r>
            <w:r w:rsidRPr="00927C2C">
              <w:rPr>
                <w:b/>
                <w:sz w:val="22"/>
                <w:szCs w:val="22"/>
              </w:rPr>
              <w:t xml:space="preserve">a </w:t>
            </w:r>
            <w:r w:rsidRPr="00927C2C">
              <w:rPr>
                <w:b/>
                <w:spacing w:val="-2"/>
                <w:sz w:val="22"/>
                <w:szCs w:val="22"/>
              </w:rPr>
              <w:t>b</w:t>
            </w:r>
            <w:r w:rsidRPr="00927C2C">
              <w:rPr>
                <w:b/>
                <w:spacing w:val="1"/>
                <w:sz w:val="22"/>
                <w:szCs w:val="22"/>
              </w:rPr>
              <w:t>r</w:t>
            </w:r>
            <w:r w:rsidRPr="00927C2C">
              <w:rPr>
                <w:b/>
                <w:sz w:val="22"/>
                <w:szCs w:val="22"/>
              </w:rPr>
              <w:t>u</w:t>
            </w:r>
            <w:r w:rsidRPr="00927C2C">
              <w:rPr>
                <w:b/>
                <w:spacing w:val="-1"/>
                <w:sz w:val="22"/>
                <w:szCs w:val="22"/>
              </w:rPr>
              <w:t>t</w:t>
            </w:r>
            <w:r w:rsidRPr="00927C2C">
              <w:rPr>
                <w:b/>
                <w:spacing w:val="1"/>
                <w:sz w:val="22"/>
                <w:szCs w:val="22"/>
              </w:rPr>
              <w:t>t</w:t>
            </w:r>
            <w:r w:rsidRPr="00927C2C">
              <w:rPr>
                <w:b/>
                <w:spacing w:val="-2"/>
                <w:sz w:val="22"/>
                <w:szCs w:val="22"/>
              </w:rPr>
              <w:t>o</w:t>
            </w:r>
            <w:r w:rsidRPr="00927C2C">
              <w:rPr>
                <w:b/>
                <w:spacing w:val="1"/>
                <w:sz w:val="22"/>
                <w:szCs w:val="22"/>
              </w:rPr>
              <w:t>/</w:t>
            </w:r>
            <w:r w:rsidRPr="00927C2C">
              <w:rPr>
                <w:b/>
                <w:spacing w:val="-2"/>
                <w:sz w:val="22"/>
                <w:szCs w:val="22"/>
              </w:rPr>
              <w:t>z</w:t>
            </w:r>
            <w:r w:rsidRPr="00927C2C">
              <w:rPr>
                <w:b/>
                <w:sz w:val="22"/>
                <w:szCs w:val="22"/>
              </w:rPr>
              <w:t>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DF437A" w14:textId="77777777" w:rsidR="00587802" w:rsidRPr="00927C2C" w:rsidRDefault="00587802" w:rsidP="00587802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b/>
                <w:sz w:val="22"/>
                <w:szCs w:val="22"/>
              </w:rPr>
            </w:pPr>
            <w:r w:rsidRPr="00927C2C">
              <w:rPr>
                <w:b/>
                <w:spacing w:val="-1"/>
                <w:sz w:val="22"/>
                <w:szCs w:val="22"/>
              </w:rPr>
              <w:t>C</w:t>
            </w:r>
            <w:r w:rsidRPr="00927C2C">
              <w:rPr>
                <w:b/>
                <w:sz w:val="22"/>
                <w:szCs w:val="22"/>
              </w:rPr>
              <w:t>ena</w:t>
            </w:r>
            <w:r w:rsidRPr="00927C2C">
              <w:rPr>
                <w:b/>
                <w:spacing w:val="1"/>
                <w:sz w:val="22"/>
                <w:szCs w:val="22"/>
              </w:rPr>
              <w:t xml:space="preserve"> </w:t>
            </w:r>
            <w:r w:rsidRPr="00927C2C">
              <w:rPr>
                <w:b/>
                <w:sz w:val="22"/>
                <w:szCs w:val="22"/>
              </w:rPr>
              <w:t>c</w:t>
            </w:r>
            <w:r w:rsidRPr="00927C2C">
              <w:rPr>
                <w:b/>
                <w:spacing w:val="-2"/>
                <w:sz w:val="22"/>
                <w:szCs w:val="22"/>
              </w:rPr>
              <w:t>a</w:t>
            </w:r>
            <w:r w:rsidRPr="00927C2C">
              <w:rPr>
                <w:b/>
                <w:spacing w:val="1"/>
                <w:sz w:val="22"/>
                <w:szCs w:val="22"/>
              </w:rPr>
              <w:t>ł</w:t>
            </w:r>
            <w:r w:rsidRPr="00927C2C">
              <w:rPr>
                <w:b/>
                <w:spacing w:val="-2"/>
                <w:sz w:val="22"/>
                <w:szCs w:val="22"/>
              </w:rPr>
              <w:t>k</w:t>
            </w:r>
            <w:r w:rsidRPr="00927C2C">
              <w:rPr>
                <w:b/>
                <w:sz w:val="22"/>
                <w:szCs w:val="22"/>
              </w:rPr>
              <w:t>o</w:t>
            </w:r>
            <w:r w:rsidRPr="00927C2C">
              <w:rPr>
                <w:b/>
                <w:spacing w:val="-1"/>
                <w:sz w:val="22"/>
                <w:szCs w:val="22"/>
              </w:rPr>
              <w:t>w</w:t>
            </w:r>
            <w:r w:rsidRPr="00927C2C">
              <w:rPr>
                <w:b/>
                <w:spacing w:val="1"/>
                <w:sz w:val="22"/>
                <w:szCs w:val="22"/>
              </w:rPr>
              <w:t>it</w:t>
            </w:r>
            <w:r w:rsidRPr="00927C2C">
              <w:rPr>
                <w:b/>
                <w:sz w:val="22"/>
                <w:szCs w:val="22"/>
              </w:rPr>
              <w:t xml:space="preserve">a </w:t>
            </w:r>
            <w:r w:rsidRPr="00927C2C">
              <w:rPr>
                <w:b/>
                <w:spacing w:val="-2"/>
                <w:sz w:val="22"/>
                <w:szCs w:val="22"/>
              </w:rPr>
              <w:t>z</w:t>
            </w:r>
            <w:r w:rsidRPr="00927C2C">
              <w:rPr>
                <w:b/>
                <w:sz w:val="22"/>
                <w:szCs w:val="22"/>
              </w:rPr>
              <w:t>a</w:t>
            </w:r>
          </w:p>
          <w:p w14:paraId="5F2C5D49" w14:textId="77777777" w:rsidR="00587802" w:rsidRPr="00927C2C" w:rsidRDefault="00587802" w:rsidP="00587802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b/>
                <w:sz w:val="22"/>
                <w:szCs w:val="22"/>
              </w:rPr>
            </w:pPr>
            <w:r w:rsidRPr="00927C2C">
              <w:rPr>
                <w:b/>
                <w:sz w:val="22"/>
                <w:szCs w:val="22"/>
              </w:rPr>
              <w:t>bada</w:t>
            </w:r>
            <w:r w:rsidRPr="00927C2C">
              <w:rPr>
                <w:b/>
                <w:spacing w:val="-2"/>
                <w:sz w:val="22"/>
                <w:szCs w:val="22"/>
              </w:rPr>
              <w:t>n</w:t>
            </w:r>
            <w:r w:rsidRPr="00927C2C">
              <w:rPr>
                <w:b/>
                <w:spacing w:val="1"/>
                <w:sz w:val="22"/>
                <w:szCs w:val="22"/>
              </w:rPr>
              <w:t>i</w:t>
            </w:r>
            <w:r w:rsidRPr="00927C2C">
              <w:rPr>
                <w:b/>
                <w:sz w:val="22"/>
                <w:szCs w:val="22"/>
              </w:rPr>
              <w:t>a</w:t>
            </w:r>
          </w:p>
          <w:p w14:paraId="2CB32F15" w14:textId="44039BAD" w:rsidR="00587802" w:rsidRPr="00927C2C" w:rsidRDefault="00587802" w:rsidP="00587802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sz w:val="22"/>
                <w:szCs w:val="22"/>
              </w:rPr>
            </w:pPr>
            <w:r w:rsidRPr="00927C2C">
              <w:rPr>
                <w:b/>
                <w:i/>
                <w:iCs/>
                <w:spacing w:val="-2"/>
                <w:sz w:val="22"/>
                <w:szCs w:val="22"/>
              </w:rPr>
              <w:t>k</w:t>
            </w:r>
            <w:r w:rsidRPr="00927C2C">
              <w:rPr>
                <w:b/>
                <w:i/>
                <w:iCs/>
                <w:sz w:val="22"/>
                <w:szCs w:val="22"/>
              </w:rPr>
              <w:t>o</w:t>
            </w:r>
            <w:r w:rsidRPr="00927C2C">
              <w:rPr>
                <w:b/>
                <w:i/>
                <w:iCs/>
                <w:spacing w:val="1"/>
                <w:sz w:val="22"/>
                <w:szCs w:val="22"/>
              </w:rPr>
              <w:t>l</w:t>
            </w:r>
            <w:r w:rsidRPr="00927C2C">
              <w:rPr>
                <w:b/>
                <w:i/>
                <w:iCs/>
                <w:sz w:val="22"/>
                <w:szCs w:val="22"/>
              </w:rPr>
              <w:t>u</w:t>
            </w:r>
            <w:r w:rsidRPr="00927C2C">
              <w:rPr>
                <w:b/>
                <w:i/>
                <w:iCs/>
                <w:spacing w:val="-4"/>
                <w:sz w:val="22"/>
                <w:szCs w:val="22"/>
              </w:rPr>
              <w:t>m</w:t>
            </w:r>
            <w:r w:rsidRPr="00927C2C">
              <w:rPr>
                <w:b/>
                <w:i/>
                <w:iCs/>
                <w:sz w:val="22"/>
                <w:szCs w:val="22"/>
              </w:rPr>
              <w:t>na (3)×(4)</w:t>
            </w:r>
          </w:p>
        </w:tc>
      </w:tr>
      <w:tr w:rsidR="00CE4E68" w:rsidRPr="00CE4E68" w14:paraId="0D88EE1C" w14:textId="77777777" w:rsidTr="007311F8">
        <w:trPr>
          <w:trHeight w:hRule="exact" w:val="2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B69E" w14:textId="6E9A15F8" w:rsidR="00587802" w:rsidRPr="00927C2C" w:rsidRDefault="00587802" w:rsidP="00587802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 w:rsidRPr="00927C2C">
              <w:rPr>
                <w:sz w:val="22"/>
                <w:szCs w:val="22"/>
              </w:rPr>
              <w:t>(1)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B6A0" w14:textId="30C702D8" w:rsidR="00587802" w:rsidRPr="00927C2C" w:rsidRDefault="00587802" w:rsidP="00587802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0"/>
              <w:jc w:val="center"/>
              <w:rPr>
                <w:sz w:val="22"/>
                <w:szCs w:val="22"/>
              </w:rPr>
            </w:pPr>
            <w:r w:rsidRPr="00927C2C">
              <w:rPr>
                <w:sz w:val="22"/>
                <w:szCs w:val="22"/>
              </w:rPr>
              <w:t>(2)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C8D5" w14:textId="62F8E743" w:rsidR="00587802" w:rsidRPr="00927C2C" w:rsidRDefault="00587802" w:rsidP="00587802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-6"/>
              <w:jc w:val="center"/>
              <w:rPr>
                <w:sz w:val="22"/>
                <w:szCs w:val="22"/>
              </w:rPr>
            </w:pPr>
            <w:r w:rsidRPr="00927C2C">
              <w:rPr>
                <w:sz w:val="22"/>
                <w:szCs w:val="22"/>
              </w:rPr>
              <w:t>(3)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4968" w14:textId="2E848C37" w:rsidR="00587802" w:rsidRPr="00927C2C" w:rsidRDefault="00587802" w:rsidP="00587802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 w:rsidRPr="00927C2C">
              <w:rPr>
                <w:sz w:val="22"/>
                <w:szCs w:val="22"/>
              </w:rPr>
              <w:t>(4)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CCD6" w14:textId="63F37E69" w:rsidR="00587802" w:rsidRPr="00927C2C" w:rsidRDefault="00587802" w:rsidP="00587802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35"/>
              <w:jc w:val="center"/>
              <w:rPr>
                <w:sz w:val="22"/>
                <w:szCs w:val="22"/>
              </w:rPr>
            </w:pPr>
            <w:r w:rsidRPr="00927C2C">
              <w:rPr>
                <w:sz w:val="22"/>
                <w:szCs w:val="22"/>
              </w:rPr>
              <w:t>(5)</w:t>
            </w:r>
          </w:p>
        </w:tc>
      </w:tr>
      <w:tr w:rsidR="00CE4E68" w:rsidRPr="00CE4E68" w14:paraId="33F3F785" w14:textId="77777777" w:rsidTr="007311F8">
        <w:trPr>
          <w:trHeight w:hRule="exact" w:val="108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35CC5" w14:textId="25ECF2F6" w:rsidR="001D1991" w:rsidRPr="00927C2C" w:rsidRDefault="00587802" w:rsidP="007311F8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 w:rsidRPr="00927C2C">
              <w:rPr>
                <w:sz w:val="22"/>
                <w:szCs w:val="22"/>
              </w:rPr>
              <w:t>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B4493" w14:textId="77777777" w:rsidR="001D1991" w:rsidRPr="00927C2C" w:rsidRDefault="001D1991" w:rsidP="00587802">
            <w:pPr>
              <w:spacing w:before="120"/>
              <w:rPr>
                <w:b/>
                <w:sz w:val="22"/>
                <w:szCs w:val="22"/>
              </w:rPr>
            </w:pPr>
            <w:r w:rsidRPr="00927C2C">
              <w:rPr>
                <w:b/>
                <w:sz w:val="22"/>
                <w:szCs w:val="22"/>
              </w:rPr>
              <w:t>PROFILAKTYKA CHORÓB TARCZYCY</w:t>
            </w:r>
          </w:p>
          <w:p w14:paraId="207B0A4E" w14:textId="235DE951" w:rsidR="001D1991" w:rsidRPr="00927C2C" w:rsidRDefault="001D1991" w:rsidP="00352F8F">
            <w:pPr>
              <w:numPr>
                <w:ilvl w:val="0"/>
                <w:numId w:val="43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27C2C">
              <w:rPr>
                <w:rFonts w:eastAsia="Calibri"/>
                <w:sz w:val="22"/>
                <w:szCs w:val="22"/>
                <w:lang w:eastAsia="en-US"/>
              </w:rPr>
              <w:t>Badania laboratoryjne TSH, FT3,FT4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71D0B" w14:textId="77777777" w:rsidR="001D1991" w:rsidRPr="00927C2C" w:rsidRDefault="001D1991" w:rsidP="00587802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pacing w:val="7"/>
                <w:sz w:val="22"/>
                <w:szCs w:val="22"/>
              </w:rPr>
            </w:pPr>
            <w:r w:rsidRPr="00927C2C">
              <w:rPr>
                <w:spacing w:val="7"/>
                <w:sz w:val="22"/>
                <w:szCs w:val="22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E624" w14:textId="77777777" w:rsidR="001D1991" w:rsidRPr="00CE4E68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E74B" w14:textId="77777777" w:rsidR="001D1991" w:rsidRPr="00CE4E68" w:rsidRDefault="001D1991" w:rsidP="0057759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bCs/>
                <w:color w:val="FF0000"/>
                <w:spacing w:val="1"/>
                <w:position w:val="1"/>
                <w:sz w:val="22"/>
                <w:szCs w:val="22"/>
              </w:rPr>
            </w:pPr>
          </w:p>
        </w:tc>
      </w:tr>
      <w:tr w:rsidR="00CE4E68" w:rsidRPr="00CE4E68" w14:paraId="63047CA8" w14:textId="77777777" w:rsidTr="007311F8">
        <w:trPr>
          <w:trHeight w:hRule="exact" w:val="10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89E6" w14:textId="1C3C96E4" w:rsidR="001D1991" w:rsidRPr="00927C2C" w:rsidRDefault="00587802" w:rsidP="007311F8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 w:rsidRPr="00927C2C">
              <w:rPr>
                <w:sz w:val="22"/>
                <w:szCs w:val="22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4970" w14:textId="77777777" w:rsidR="001D1991" w:rsidRPr="00927C2C" w:rsidRDefault="001D1991" w:rsidP="00587802">
            <w:pPr>
              <w:spacing w:before="120"/>
              <w:rPr>
                <w:b/>
                <w:sz w:val="22"/>
                <w:szCs w:val="22"/>
              </w:rPr>
            </w:pPr>
            <w:r w:rsidRPr="00927C2C">
              <w:rPr>
                <w:b/>
                <w:sz w:val="22"/>
                <w:szCs w:val="22"/>
              </w:rPr>
              <w:t>PROFILAKTYKA CHORÓB TARCZYCY</w:t>
            </w:r>
          </w:p>
          <w:p w14:paraId="6E8A3DA1" w14:textId="77777777" w:rsidR="001D1991" w:rsidRPr="00927C2C" w:rsidRDefault="001D1991" w:rsidP="00352F8F">
            <w:pPr>
              <w:numPr>
                <w:ilvl w:val="0"/>
                <w:numId w:val="43"/>
              </w:numPr>
              <w:ind w:left="714" w:hanging="35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27C2C">
              <w:rPr>
                <w:rFonts w:eastAsia="Calibri"/>
                <w:sz w:val="22"/>
                <w:szCs w:val="22"/>
                <w:lang w:eastAsia="en-US"/>
              </w:rPr>
              <w:t>USG tarczycy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3190" w14:textId="77777777" w:rsidR="001D1991" w:rsidRPr="00927C2C" w:rsidRDefault="001D1991" w:rsidP="00587802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pacing w:val="7"/>
                <w:sz w:val="22"/>
                <w:szCs w:val="22"/>
              </w:rPr>
            </w:pPr>
            <w:r w:rsidRPr="00927C2C">
              <w:rPr>
                <w:spacing w:val="7"/>
                <w:sz w:val="22"/>
                <w:szCs w:val="22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46B1" w14:textId="77777777" w:rsidR="001D1991" w:rsidRPr="00CE4E68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C4ED" w14:textId="77777777" w:rsidR="001D1991" w:rsidRPr="00CE4E68" w:rsidRDefault="001D1991" w:rsidP="0057759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bCs/>
                <w:color w:val="FF0000"/>
                <w:spacing w:val="1"/>
                <w:position w:val="1"/>
                <w:sz w:val="22"/>
                <w:szCs w:val="22"/>
              </w:rPr>
            </w:pPr>
          </w:p>
        </w:tc>
      </w:tr>
      <w:tr w:rsidR="00CE4E68" w:rsidRPr="00CE4E68" w14:paraId="1F793FD9" w14:textId="77777777" w:rsidTr="007311F8">
        <w:trPr>
          <w:trHeight w:hRule="exact" w:val="128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1A97" w14:textId="4414A376" w:rsidR="001D1991" w:rsidRPr="00927C2C" w:rsidRDefault="00587802" w:rsidP="007311F8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sz w:val="22"/>
                <w:szCs w:val="22"/>
              </w:rPr>
            </w:pPr>
            <w:r w:rsidRPr="00927C2C">
              <w:rPr>
                <w:sz w:val="22"/>
                <w:szCs w:val="22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D95D" w14:textId="77777777" w:rsidR="001D1991" w:rsidRPr="00927C2C" w:rsidRDefault="001D1991" w:rsidP="00587802">
            <w:pPr>
              <w:spacing w:before="120"/>
              <w:rPr>
                <w:b/>
                <w:sz w:val="22"/>
                <w:szCs w:val="22"/>
              </w:rPr>
            </w:pPr>
            <w:r w:rsidRPr="00927C2C">
              <w:rPr>
                <w:b/>
                <w:sz w:val="22"/>
                <w:szCs w:val="22"/>
              </w:rPr>
              <w:t>PROFILAKTYKA NOWOTWORÓW PIERSI</w:t>
            </w:r>
          </w:p>
          <w:p w14:paraId="376E9BB4" w14:textId="77777777" w:rsidR="001D1991" w:rsidRPr="00927C2C" w:rsidRDefault="001D1991" w:rsidP="00352F8F">
            <w:pPr>
              <w:numPr>
                <w:ilvl w:val="0"/>
                <w:numId w:val="44"/>
              </w:numPr>
              <w:ind w:left="714" w:hanging="35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27C2C">
              <w:rPr>
                <w:rFonts w:eastAsia="Calibri"/>
                <w:sz w:val="22"/>
                <w:szCs w:val="22"/>
                <w:lang w:eastAsia="en-US"/>
              </w:rPr>
              <w:t>Badanie USG piersi</w:t>
            </w:r>
          </w:p>
          <w:p w14:paraId="295816D8" w14:textId="77777777" w:rsidR="001D1991" w:rsidRPr="00927C2C" w:rsidRDefault="001D1991" w:rsidP="00352F8F">
            <w:pPr>
              <w:numPr>
                <w:ilvl w:val="0"/>
                <w:numId w:val="44"/>
              </w:numPr>
              <w:ind w:left="714" w:hanging="35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27C2C">
              <w:rPr>
                <w:rFonts w:eastAsia="Calibri"/>
                <w:sz w:val="22"/>
                <w:szCs w:val="22"/>
                <w:lang w:eastAsia="en-US"/>
              </w:rPr>
              <w:t>Opis badania przez lekarza specjalistę</w:t>
            </w:r>
          </w:p>
          <w:p w14:paraId="337116C4" w14:textId="77777777" w:rsidR="001D1991" w:rsidRPr="00927C2C" w:rsidRDefault="001D1991" w:rsidP="00577590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1CD2" w14:textId="77777777" w:rsidR="001D1991" w:rsidRPr="00927C2C" w:rsidRDefault="001D1991" w:rsidP="00587802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pacing w:val="7"/>
                <w:sz w:val="22"/>
                <w:szCs w:val="22"/>
              </w:rPr>
            </w:pPr>
            <w:r w:rsidRPr="00927C2C">
              <w:rPr>
                <w:spacing w:val="7"/>
                <w:sz w:val="22"/>
                <w:szCs w:val="22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5FF0" w14:textId="77777777" w:rsidR="001D1991" w:rsidRPr="00CE4E68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1DC7" w14:textId="77777777" w:rsidR="001D1991" w:rsidRPr="00CE4E68" w:rsidRDefault="001D1991" w:rsidP="0057759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bCs/>
                <w:color w:val="FF0000"/>
                <w:spacing w:val="1"/>
                <w:position w:val="1"/>
                <w:sz w:val="22"/>
                <w:szCs w:val="22"/>
              </w:rPr>
            </w:pPr>
          </w:p>
        </w:tc>
      </w:tr>
      <w:tr w:rsidR="00CE4E68" w:rsidRPr="00CE4E68" w14:paraId="07FCF12C" w14:textId="77777777" w:rsidTr="007311F8">
        <w:trPr>
          <w:trHeight w:hRule="exact" w:val="1262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33889" w14:textId="48F20BD5" w:rsidR="001D1991" w:rsidRPr="00927C2C" w:rsidRDefault="00587802" w:rsidP="007311F8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 w:rsidRPr="00927C2C">
              <w:rPr>
                <w:sz w:val="22"/>
                <w:szCs w:val="22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84EE" w14:textId="77777777" w:rsidR="001D1991" w:rsidRPr="00927C2C" w:rsidRDefault="001D1991" w:rsidP="00587802">
            <w:pPr>
              <w:spacing w:before="120"/>
              <w:rPr>
                <w:b/>
                <w:sz w:val="22"/>
                <w:szCs w:val="22"/>
              </w:rPr>
            </w:pPr>
            <w:r w:rsidRPr="00927C2C">
              <w:rPr>
                <w:b/>
                <w:sz w:val="22"/>
                <w:szCs w:val="22"/>
              </w:rPr>
              <w:t>PROFILAKTYKA NOWOTWORÓW NARZĄDÓW RODNYCH</w:t>
            </w:r>
          </w:p>
          <w:p w14:paraId="5FB4A242" w14:textId="77777777" w:rsidR="001D1991" w:rsidRPr="00927C2C" w:rsidRDefault="001D1991" w:rsidP="00352F8F">
            <w:pPr>
              <w:numPr>
                <w:ilvl w:val="0"/>
                <w:numId w:val="44"/>
              </w:numPr>
              <w:ind w:left="714" w:hanging="35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27C2C">
              <w:rPr>
                <w:rFonts w:eastAsia="Calibri"/>
                <w:sz w:val="22"/>
                <w:szCs w:val="22"/>
                <w:lang w:eastAsia="en-US"/>
              </w:rPr>
              <w:t xml:space="preserve">Badanie USG </w:t>
            </w:r>
          </w:p>
          <w:p w14:paraId="2FC1AB4C" w14:textId="77777777" w:rsidR="001D1991" w:rsidRPr="00927C2C" w:rsidRDefault="001D1991" w:rsidP="00352F8F">
            <w:pPr>
              <w:numPr>
                <w:ilvl w:val="0"/>
                <w:numId w:val="44"/>
              </w:numPr>
              <w:ind w:left="714" w:hanging="35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27C2C">
              <w:rPr>
                <w:rFonts w:eastAsia="Calibri"/>
                <w:sz w:val="22"/>
                <w:szCs w:val="22"/>
                <w:lang w:eastAsia="en-US"/>
              </w:rPr>
              <w:t>Opis badania przez lekarza specjalistę</w:t>
            </w:r>
          </w:p>
          <w:p w14:paraId="33D55CF9" w14:textId="77777777" w:rsidR="001D1991" w:rsidRPr="00927C2C" w:rsidRDefault="001D1991" w:rsidP="00577590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C988C" w14:textId="77777777" w:rsidR="001D1991" w:rsidRPr="00927C2C" w:rsidRDefault="001D1991" w:rsidP="00587802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pacing w:val="7"/>
                <w:sz w:val="22"/>
                <w:szCs w:val="22"/>
              </w:rPr>
            </w:pPr>
            <w:r w:rsidRPr="00927C2C">
              <w:rPr>
                <w:spacing w:val="7"/>
                <w:sz w:val="22"/>
                <w:szCs w:val="22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EF67" w14:textId="77777777" w:rsidR="001D1991" w:rsidRPr="00CE4E68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1344" w14:textId="77777777" w:rsidR="001D1991" w:rsidRPr="00CE4E68" w:rsidRDefault="001D1991" w:rsidP="0057759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bCs/>
                <w:color w:val="FF0000"/>
                <w:spacing w:val="1"/>
                <w:position w:val="1"/>
                <w:sz w:val="22"/>
                <w:szCs w:val="22"/>
              </w:rPr>
            </w:pPr>
          </w:p>
        </w:tc>
      </w:tr>
      <w:tr w:rsidR="00CE4E68" w:rsidRPr="00CE4E68" w14:paraId="216B8232" w14:textId="77777777" w:rsidTr="007311F8">
        <w:trPr>
          <w:trHeight w:hRule="exact" w:val="113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CD3D1" w14:textId="4F3BAD6F" w:rsidR="001D1991" w:rsidRPr="00927C2C" w:rsidRDefault="00587802" w:rsidP="007311F8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  <w:rPr>
                <w:sz w:val="22"/>
                <w:szCs w:val="22"/>
              </w:rPr>
            </w:pPr>
            <w:r w:rsidRPr="00927C2C">
              <w:rPr>
                <w:sz w:val="22"/>
                <w:szCs w:val="22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C08F" w14:textId="77777777" w:rsidR="001D1991" w:rsidRPr="00927C2C" w:rsidRDefault="001D1991" w:rsidP="00587802">
            <w:pPr>
              <w:widowControl w:val="0"/>
              <w:tabs>
                <w:tab w:val="left" w:pos="1820"/>
              </w:tabs>
              <w:autoSpaceDE w:val="0"/>
              <w:autoSpaceDN w:val="0"/>
              <w:adjustRightInd w:val="0"/>
              <w:spacing w:before="120" w:line="267" w:lineRule="exact"/>
              <w:rPr>
                <w:b/>
                <w:sz w:val="22"/>
                <w:szCs w:val="22"/>
              </w:rPr>
            </w:pPr>
            <w:r w:rsidRPr="00927C2C">
              <w:rPr>
                <w:b/>
                <w:sz w:val="22"/>
                <w:szCs w:val="22"/>
              </w:rPr>
              <w:t>PROFILAKTYKA RAKA SZYJKI MACICY</w:t>
            </w:r>
          </w:p>
          <w:p w14:paraId="23E5FA4E" w14:textId="77777777" w:rsidR="001D1991" w:rsidRPr="00927C2C" w:rsidRDefault="001D1991" w:rsidP="00352F8F">
            <w:pPr>
              <w:widowControl w:val="0"/>
              <w:numPr>
                <w:ilvl w:val="0"/>
                <w:numId w:val="44"/>
              </w:numPr>
              <w:tabs>
                <w:tab w:val="left" w:pos="425"/>
                <w:tab w:val="left" w:pos="721"/>
              </w:tabs>
              <w:autoSpaceDE w:val="0"/>
              <w:autoSpaceDN w:val="0"/>
              <w:adjustRightInd w:val="0"/>
              <w:spacing w:after="200" w:line="267" w:lineRule="exact"/>
              <w:contextualSpacing/>
              <w:rPr>
                <w:rFonts w:eastAsia="Calibri"/>
                <w:b/>
                <w:spacing w:val="4"/>
                <w:sz w:val="22"/>
                <w:szCs w:val="22"/>
                <w:lang w:eastAsia="en-US"/>
              </w:rPr>
            </w:pPr>
            <w:r w:rsidRPr="00927C2C">
              <w:rPr>
                <w:rFonts w:eastAsia="Calibri"/>
                <w:sz w:val="22"/>
                <w:szCs w:val="22"/>
                <w:lang w:eastAsia="en-US"/>
              </w:rPr>
              <w:t>Cytologia cienkowarstwowa LBC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03955" w14:textId="5426A6AC" w:rsidR="001D1991" w:rsidRPr="00927C2C" w:rsidRDefault="00927C2C" w:rsidP="00587802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pacing w:val="7"/>
                <w:sz w:val="22"/>
                <w:szCs w:val="22"/>
              </w:rPr>
            </w:pPr>
            <w:r w:rsidRPr="00927C2C">
              <w:rPr>
                <w:spacing w:val="7"/>
                <w:sz w:val="22"/>
                <w:szCs w:val="22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5829" w14:textId="77777777" w:rsidR="001D1991" w:rsidRPr="00CE4E68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CE0C" w14:textId="77777777" w:rsidR="001D1991" w:rsidRPr="00CE4E68" w:rsidRDefault="001D1991" w:rsidP="0057759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bCs/>
                <w:color w:val="FF0000"/>
                <w:spacing w:val="1"/>
                <w:position w:val="1"/>
                <w:sz w:val="22"/>
                <w:szCs w:val="22"/>
              </w:rPr>
            </w:pPr>
          </w:p>
        </w:tc>
      </w:tr>
      <w:tr w:rsidR="00CE4E68" w:rsidRPr="00CE4E68" w14:paraId="3366311C" w14:textId="77777777" w:rsidTr="007311F8">
        <w:trPr>
          <w:trHeight w:hRule="exact" w:val="9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E77DB" w14:textId="2E320D82" w:rsidR="001D1991" w:rsidRPr="00927C2C" w:rsidRDefault="00587802" w:rsidP="007311F8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 w:rsidRPr="00927C2C">
              <w:rPr>
                <w:sz w:val="22"/>
                <w:szCs w:val="22"/>
              </w:rPr>
              <w:t>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CF2C" w14:textId="77777777" w:rsidR="001D1991" w:rsidRPr="00927C2C" w:rsidRDefault="001D1991" w:rsidP="00587802">
            <w:pPr>
              <w:widowControl w:val="0"/>
              <w:tabs>
                <w:tab w:val="left" w:pos="1820"/>
              </w:tabs>
              <w:autoSpaceDE w:val="0"/>
              <w:autoSpaceDN w:val="0"/>
              <w:adjustRightInd w:val="0"/>
              <w:spacing w:before="120" w:line="267" w:lineRule="exact"/>
              <w:rPr>
                <w:b/>
                <w:sz w:val="22"/>
                <w:szCs w:val="22"/>
              </w:rPr>
            </w:pPr>
            <w:r w:rsidRPr="00927C2C">
              <w:rPr>
                <w:b/>
                <w:sz w:val="22"/>
                <w:szCs w:val="22"/>
              </w:rPr>
              <w:t>PROFILAKTYKA NOWOTWORÓW GRUCZOŁU KROKOWEGO</w:t>
            </w:r>
          </w:p>
          <w:p w14:paraId="6536A595" w14:textId="5DAB0262" w:rsidR="001D1991" w:rsidRPr="00927C2C" w:rsidRDefault="001D1991" w:rsidP="00352F8F">
            <w:pPr>
              <w:numPr>
                <w:ilvl w:val="0"/>
                <w:numId w:val="44"/>
              </w:numPr>
              <w:ind w:left="714" w:hanging="35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27C2C">
              <w:rPr>
                <w:rFonts w:eastAsia="Calibri"/>
                <w:sz w:val="22"/>
                <w:szCs w:val="22"/>
                <w:lang w:eastAsia="en-US"/>
              </w:rPr>
              <w:t>Badania laboratoryjne PSA całkowity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4551F" w14:textId="0504C494" w:rsidR="001D1991" w:rsidRPr="00927C2C" w:rsidRDefault="00927C2C" w:rsidP="007311F8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32FF" w14:textId="77777777" w:rsidR="001D1991" w:rsidRPr="00CE4E68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24F9" w14:textId="77777777" w:rsidR="001D1991" w:rsidRPr="00CE4E68" w:rsidRDefault="001D1991" w:rsidP="0057759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bCs/>
                <w:color w:val="FF0000"/>
                <w:spacing w:val="1"/>
                <w:position w:val="1"/>
                <w:sz w:val="22"/>
                <w:szCs w:val="22"/>
              </w:rPr>
            </w:pPr>
          </w:p>
        </w:tc>
      </w:tr>
      <w:tr w:rsidR="00CE4E68" w:rsidRPr="00CE4E68" w14:paraId="7CEEE161" w14:textId="77777777" w:rsidTr="007311F8">
        <w:trPr>
          <w:trHeight w:hRule="exact" w:val="127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3E36F" w14:textId="442261F8" w:rsidR="007311F8" w:rsidRPr="00927C2C" w:rsidRDefault="007311F8" w:rsidP="007311F8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 w:rsidRPr="00927C2C">
              <w:rPr>
                <w:sz w:val="22"/>
                <w:szCs w:val="22"/>
              </w:rPr>
              <w:t>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5338" w14:textId="77777777" w:rsidR="007311F8" w:rsidRPr="00927C2C" w:rsidRDefault="007311F8" w:rsidP="007311F8">
            <w:pPr>
              <w:widowControl w:val="0"/>
              <w:tabs>
                <w:tab w:val="left" w:pos="1820"/>
              </w:tabs>
              <w:autoSpaceDE w:val="0"/>
              <w:autoSpaceDN w:val="0"/>
              <w:adjustRightInd w:val="0"/>
              <w:spacing w:before="120" w:line="267" w:lineRule="exact"/>
              <w:rPr>
                <w:b/>
                <w:sz w:val="22"/>
                <w:szCs w:val="22"/>
              </w:rPr>
            </w:pPr>
            <w:r w:rsidRPr="00927C2C">
              <w:rPr>
                <w:b/>
                <w:sz w:val="22"/>
                <w:szCs w:val="22"/>
              </w:rPr>
              <w:t>PROFILAKTYKA NOWOTWORÓW GRUCZOŁU KROKOWEGO</w:t>
            </w:r>
          </w:p>
          <w:p w14:paraId="4F34AFE3" w14:textId="77777777" w:rsidR="007311F8" w:rsidRPr="00927C2C" w:rsidRDefault="007311F8" w:rsidP="00352F8F">
            <w:pPr>
              <w:widowControl w:val="0"/>
              <w:numPr>
                <w:ilvl w:val="0"/>
                <w:numId w:val="44"/>
              </w:numPr>
              <w:tabs>
                <w:tab w:val="left" w:pos="721"/>
              </w:tabs>
              <w:autoSpaceDE w:val="0"/>
              <w:autoSpaceDN w:val="0"/>
              <w:adjustRightInd w:val="0"/>
              <w:ind w:left="714" w:hanging="357"/>
              <w:contextualSpacing/>
              <w:rPr>
                <w:rFonts w:eastAsia="Calibri"/>
                <w:b/>
                <w:spacing w:val="4"/>
                <w:sz w:val="22"/>
                <w:szCs w:val="22"/>
                <w:lang w:eastAsia="en-US"/>
              </w:rPr>
            </w:pPr>
            <w:r w:rsidRPr="00927C2C">
              <w:rPr>
                <w:rFonts w:eastAsia="Calibri"/>
                <w:sz w:val="22"/>
                <w:szCs w:val="22"/>
                <w:lang w:eastAsia="en-US"/>
              </w:rPr>
              <w:t>USG gruczołu krokowego przez powłoki brzuszne</w:t>
            </w:r>
          </w:p>
          <w:p w14:paraId="33C8DB7D" w14:textId="77777777" w:rsidR="007311F8" w:rsidRPr="00927C2C" w:rsidRDefault="007311F8" w:rsidP="00587802">
            <w:pPr>
              <w:widowControl w:val="0"/>
              <w:tabs>
                <w:tab w:val="left" w:pos="1820"/>
              </w:tabs>
              <w:autoSpaceDE w:val="0"/>
              <w:autoSpaceDN w:val="0"/>
              <w:adjustRightInd w:val="0"/>
              <w:spacing w:before="120" w:line="267" w:lineRule="exac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0CCC" w14:textId="7038B162" w:rsidR="007311F8" w:rsidRPr="00CE4E68" w:rsidRDefault="00927C2C" w:rsidP="00587802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color w:val="FF0000"/>
                <w:spacing w:val="7"/>
                <w:sz w:val="22"/>
                <w:szCs w:val="22"/>
              </w:rPr>
            </w:pPr>
            <w:r w:rsidRPr="00927C2C">
              <w:rPr>
                <w:spacing w:val="7"/>
                <w:sz w:val="22"/>
                <w:szCs w:val="22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C566" w14:textId="77777777" w:rsidR="007311F8" w:rsidRPr="00CE4E68" w:rsidRDefault="007311F8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CB59" w14:textId="77777777" w:rsidR="007311F8" w:rsidRPr="00CE4E68" w:rsidRDefault="007311F8" w:rsidP="0057759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bCs/>
                <w:color w:val="FF0000"/>
                <w:spacing w:val="1"/>
                <w:position w:val="1"/>
                <w:sz w:val="22"/>
                <w:szCs w:val="22"/>
              </w:rPr>
            </w:pPr>
          </w:p>
        </w:tc>
      </w:tr>
      <w:tr w:rsidR="00CE4E68" w:rsidRPr="00CE4E68" w14:paraId="22440C45" w14:textId="77777777" w:rsidTr="007311F8">
        <w:trPr>
          <w:trHeight w:hRule="exact" w:val="55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6D20A" w14:textId="2A91ABC2" w:rsidR="001D1991" w:rsidRPr="00927C2C" w:rsidRDefault="007311F8" w:rsidP="007311F8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 w:rsidRPr="00927C2C">
              <w:rPr>
                <w:sz w:val="22"/>
                <w:szCs w:val="22"/>
              </w:rPr>
              <w:t>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AF79" w14:textId="77777777" w:rsidR="001D1991" w:rsidRPr="00927C2C" w:rsidRDefault="001D1991" w:rsidP="00587802">
            <w:pPr>
              <w:spacing w:before="120"/>
              <w:rPr>
                <w:b/>
                <w:sz w:val="22"/>
                <w:szCs w:val="22"/>
              </w:rPr>
            </w:pPr>
            <w:r w:rsidRPr="00927C2C">
              <w:rPr>
                <w:b/>
                <w:sz w:val="22"/>
                <w:szCs w:val="22"/>
              </w:rPr>
              <w:t>BADANIE KAŁU NA KREW UTAJONĄ</w:t>
            </w:r>
          </w:p>
          <w:p w14:paraId="5463DBB8" w14:textId="77777777" w:rsidR="001D1991" w:rsidRPr="00927C2C" w:rsidRDefault="001D1991" w:rsidP="00577590">
            <w:pPr>
              <w:contextualSpacing/>
              <w:rPr>
                <w:rFonts w:eastAsia="Calibri"/>
                <w:b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12B0" w14:textId="5B5C702D" w:rsidR="001D1991" w:rsidRPr="00927C2C" w:rsidRDefault="00927C2C" w:rsidP="00587802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pacing w:val="7"/>
                <w:sz w:val="22"/>
                <w:szCs w:val="22"/>
              </w:rPr>
            </w:pPr>
            <w:r w:rsidRPr="00927C2C">
              <w:rPr>
                <w:spacing w:val="7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B28B" w14:textId="77777777" w:rsidR="001D1991" w:rsidRPr="00CE4E68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58B5" w14:textId="77777777" w:rsidR="001D1991" w:rsidRPr="00CE4E68" w:rsidRDefault="001D1991" w:rsidP="0057759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bCs/>
                <w:color w:val="FF0000"/>
                <w:spacing w:val="1"/>
                <w:position w:val="1"/>
                <w:sz w:val="22"/>
                <w:szCs w:val="22"/>
              </w:rPr>
            </w:pPr>
          </w:p>
        </w:tc>
      </w:tr>
      <w:tr w:rsidR="00CE4E68" w:rsidRPr="00CE4E68" w14:paraId="438649EE" w14:textId="77777777" w:rsidTr="007311F8">
        <w:trPr>
          <w:trHeight w:hRule="exact" w:val="155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777ED" w14:textId="3A372AEF" w:rsidR="001D1991" w:rsidRPr="00927C2C" w:rsidRDefault="007311F8" w:rsidP="007311F8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 w:rsidRPr="00927C2C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A5A5" w14:textId="3931929E" w:rsidR="001D1991" w:rsidRPr="00927C2C" w:rsidRDefault="00927C2C" w:rsidP="00587802">
            <w:pPr>
              <w:spacing w:before="120"/>
              <w:rPr>
                <w:b/>
                <w:sz w:val="22"/>
                <w:szCs w:val="22"/>
              </w:rPr>
            </w:pPr>
            <w:r w:rsidRPr="00927C2C">
              <w:rPr>
                <w:b/>
                <w:sz w:val="22"/>
                <w:szCs w:val="22"/>
              </w:rPr>
              <w:t>PROFILAKTYKA I DIAGNOZA CHORÓ</w:t>
            </w:r>
            <w:r w:rsidR="001D1991" w:rsidRPr="00927C2C">
              <w:rPr>
                <w:b/>
                <w:sz w:val="22"/>
                <w:szCs w:val="22"/>
              </w:rPr>
              <w:t xml:space="preserve">B METABOLICZNYCH </w:t>
            </w:r>
          </w:p>
          <w:p w14:paraId="3C4103E0" w14:textId="7FCF2306" w:rsidR="001D1991" w:rsidRPr="00927C2C" w:rsidRDefault="001D1991" w:rsidP="00352F8F">
            <w:pPr>
              <w:numPr>
                <w:ilvl w:val="0"/>
                <w:numId w:val="45"/>
              </w:numPr>
              <w:ind w:left="714" w:hanging="35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27C2C">
              <w:rPr>
                <w:rFonts w:eastAsia="Calibri"/>
                <w:sz w:val="22"/>
                <w:szCs w:val="22"/>
                <w:lang w:eastAsia="en-US"/>
              </w:rPr>
              <w:t>Lipidogram</w:t>
            </w:r>
            <w:proofErr w:type="spellEnd"/>
            <w:r w:rsidRPr="00927C2C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27C2C">
              <w:rPr>
                <w:rFonts w:eastAsia="Calibri"/>
                <w:sz w:val="22"/>
                <w:szCs w:val="22"/>
                <w:lang w:eastAsia="en-US"/>
              </w:rPr>
              <w:t>Cholesterol+frak</w:t>
            </w:r>
            <w:proofErr w:type="spellEnd"/>
            <w:r w:rsidRPr="00927C2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4D33" w14:textId="35F4C0DA" w:rsidR="001D1991" w:rsidRPr="00927C2C" w:rsidRDefault="001D1991" w:rsidP="007311F8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pacing w:val="7"/>
                <w:sz w:val="22"/>
                <w:szCs w:val="22"/>
              </w:rPr>
            </w:pPr>
            <w:r w:rsidRPr="00927C2C">
              <w:rPr>
                <w:spacing w:val="7"/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7890" w14:textId="77777777" w:rsidR="001D1991" w:rsidRPr="00CE4E68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20C0" w14:textId="77777777" w:rsidR="001D1991" w:rsidRPr="00CE4E68" w:rsidRDefault="001D1991" w:rsidP="0057759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bCs/>
                <w:color w:val="FF0000"/>
                <w:spacing w:val="1"/>
                <w:position w:val="1"/>
                <w:sz w:val="22"/>
                <w:szCs w:val="22"/>
              </w:rPr>
            </w:pPr>
          </w:p>
        </w:tc>
      </w:tr>
      <w:tr w:rsidR="00CE4E68" w:rsidRPr="00CE4E68" w14:paraId="16344B95" w14:textId="77777777" w:rsidTr="007311F8">
        <w:trPr>
          <w:trHeight w:hRule="exact" w:val="1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1987" w14:textId="388E10F9" w:rsidR="007311F8" w:rsidRPr="00927C2C" w:rsidRDefault="007311F8" w:rsidP="007311F8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 w:rsidRPr="00927C2C">
              <w:rPr>
                <w:sz w:val="22"/>
                <w:szCs w:val="22"/>
              </w:rPr>
              <w:t>10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4039" w14:textId="77777777" w:rsidR="007311F8" w:rsidRPr="00927C2C" w:rsidRDefault="007311F8" w:rsidP="007311F8">
            <w:pPr>
              <w:spacing w:before="120"/>
              <w:rPr>
                <w:b/>
                <w:sz w:val="22"/>
                <w:szCs w:val="22"/>
              </w:rPr>
            </w:pPr>
            <w:r w:rsidRPr="00927C2C">
              <w:rPr>
                <w:b/>
                <w:sz w:val="22"/>
                <w:szCs w:val="22"/>
              </w:rPr>
              <w:t xml:space="preserve">PROFILAKTYKA I DIAGNOZA CHORÓB METABOLICZNYCH </w:t>
            </w:r>
          </w:p>
          <w:p w14:paraId="4E9B0158" w14:textId="5927B276" w:rsidR="007311F8" w:rsidRPr="00927C2C" w:rsidRDefault="007311F8" w:rsidP="00352F8F">
            <w:pPr>
              <w:numPr>
                <w:ilvl w:val="0"/>
                <w:numId w:val="45"/>
              </w:numPr>
              <w:ind w:left="714" w:hanging="35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27C2C">
              <w:rPr>
                <w:rFonts w:eastAsia="Calibri"/>
                <w:sz w:val="22"/>
                <w:szCs w:val="22"/>
                <w:lang w:eastAsia="en-US"/>
              </w:rPr>
              <w:t>Poziom cukru w surowicy krwi-badanie jednokrotne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6C54" w14:textId="77777777" w:rsidR="007311F8" w:rsidRPr="00927C2C" w:rsidRDefault="007311F8" w:rsidP="007311F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spacing w:val="7"/>
                <w:sz w:val="22"/>
                <w:szCs w:val="22"/>
              </w:rPr>
            </w:pPr>
          </w:p>
          <w:p w14:paraId="2B8F7ABE" w14:textId="228DBE46" w:rsidR="007311F8" w:rsidRPr="00927C2C" w:rsidRDefault="00927C2C" w:rsidP="007311F8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pacing w:val="7"/>
                <w:sz w:val="22"/>
                <w:szCs w:val="22"/>
              </w:rPr>
            </w:pPr>
            <w:r w:rsidRPr="00927C2C">
              <w:rPr>
                <w:spacing w:val="7"/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8279" w14:textId="77777777" w:rsidR="007311F8" w:rsidRPr="00CE4E68" w:rsidRDefault="007311F8" w:rsidP="007311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1F51" w14:textId="77777777" w:rsidR="007311F8" w:rsidRPr="00CE4E68" w:rsidRDefault="007311F8" w:rsidP="007311F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bCs/>
                <w:color w:val="FF0000"/>
                <w:spacing w:val="1"/>
                <w:position w:val="1"/>
                <w:sz w:val="22"/>
                <w:szCs w:val="22"/>
              </w:rPr>
            </w:pPr>
          </w:p>
        </w:tc>
      </w:tr>
      <w:tr w:rsidR="00CE4E68" w:rsidRPr="00CE4E68" w14:paraId="5165AF9E" w14:textId="77777777" w:rsidTr="007311F8">
        <w:trPr>
          <w:trHeight w:hRule="exact" w:val="157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03AF" w14:textId="563F6C37" w:rsidR="007311F8" w:rsidRPr="00927C2C" w:rsidRDefault="007311F8" w:rsidP="007311F8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 w:rsidRPr="00927C2C">
              <w:rPr>
                <w:sz w:val="22"/>
                <w:szCs w:val="22"/>
              </w:rPr>
              <w:t>11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0A58" w14:textId="77777777" w:rsidR="007311F8" w:rsidRPr="00927C2C" w:rsidRDefault="007311F8" w:rsidP="007311F8">
            <w:pPr>
              <w:widowControl w:val="0"/>
              <w:tabs>
                <w:tab w:val="left" w:pos="1820"/>
              </w:tabs>
              <w:autoSpaceDE w:val="0"/>
              <w:autoSpaceDN w:val="0"/>
              <w:adjustRightInd w:val="0"/>
              <w:spacing w:before="120" w:line="267" w:lineRule="exact"/>
              <w:rPr>
                <w:b/>
                <w:sz w:val="22"/>
                <w:szCs w:val="22"/>
              </w:rPr>
            </w:pPr>
            <w:r w:rsidRPr="00927C2C">
              <w:rPr>
                <w:b/>
                <w:sz w:val="22"/>
                <w:szCs w:val="22"/>
              </w:rPr>
              <w:t xml:space="preserve">SZCZEPIENIA PROFILAKTYCZNE- GRYPA </w:t>
            </w:r>
          </w:p>
          <w:p w14:paraId="4E12AD88" w14:textId="77777777" w:rsidR="007311F8" w:rsidRPr="00927C2C" w:rsidRDefault="007311F8" w:rsidP="00352F8F">
            <w:pPr>
              <w:numPr>
                <w:ilvl w:val="0"/>
                <w:numId w:val="46"/>
              </w:numPr>
              <w:ind w:left="714" w:hanging="35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27C2C">
              <w:rPr>
                <w:rFonts w:eastAsia="Calibri"/>
                <w:sz w:val="22"/>
                <w:szCs w:val="22"/>
                <w:lang w:eastAsia="en-US"/>
              </w:rPr>
              <w:t>Kwalifikacja do szczepienia</w:t>
            </w:r>
          </w:p>
          <w:p w14:paraId="3D9812E6" w14:textId="77777777" w:rsidR="007311F8" w:rsidRPr="00927C2C" w:rsidRDefault="007311F8" w:rsidP="00352F8F">
            <w:pPr>
              <w:widowControl w:val="0"/>
              <w:numPr>
                <w:ilvl w:val="0"/>
                <w:numId w:val="46"/>
              </w:numPr>
              <w:tabs>
                <w:tab w:val="left" w:pos="721"/>
              </w:tabs>
              <w:autoSpaceDE w:val="0"/>
              <w:autoSpaceDN w:val="0"/>
              <w:adjustRightInd w:val="0"/>
              <w:ind w:left="714" w:hanging="357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27C2C">
              <w:rPr>
                <w:rFonts w:eastAsia="Calibri"/>
                <w:sz w:val="22"/>
                <w:szCs w:val="22"/>
                <w:lang w:eastAsia="en-US"/>
              </w:rPr>
              <w:t xml:space="preserve">Szczepienie przeciwgrypowe </w:t>
            </w:r>
          </w:p>
          <w:p w14:paraId="0E19C8E4" w14:textId="77777777" w:rsidR="007311F8" w:rsidRPr="00927C2C" w:rsidRDefault="007311F8" w:rsidP="00352F8F">
            <w:pPr>
              <w:widowControl w:val="0"/>
              <w:numPr>
                <w:ilvl w:val="0"/>
                <w:numId w:val="46"/>
              </w:numPr>
              <w:tabs>
                <w:tab w:val="left" w:pos="721"/>
              </w:tabs>
              <w:autoSpaceDE w:val="0"/>
              <w:autoSpaceDN w:val="0"/>
              <w:adjustRightInd w:val="0"/>
              <w:ind w:left="714" w:hanging="357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27C2C">
              <w:rPr>
                <w:rFonts w:eastAsia="Calibri"/>
                <w:sz w:val="22"/>
                <w:szCs w:val="22"/>
                <w:lang w:eastAsia="en-US"/>
              </w:rPr>
              <w:t>Preparat – szczepionka TETRA</w:t>
            </w:r>
          </w:p>
          <w:p w14:paraId="0E3C834F" w14:textId="77777777" w:rsidR="007311F8" w:rsidRPr="00927C2C" w:rsidRDefault="007311F8" w:rsidP="007311F8">
            <w:pPr>
              <w:widowControl w:val="0"/>
              <w:tabs>
                <w:tab w:val="left" w:pos="1820"/>
              </w:tabs>
              <w:autoSpaceDE w:val="0"/>
              <w:autoSpaceDN w:val="0"/>
              <w:adjustRightInd w:val="0"/>
              <w:spacing w:line="267" w:lineRule="exact"/>
              <w:rPr>
                <w:b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6352E" w14:textId="77777777" w:rsidR="007311F8" w:rsidRPr="00927C2C" w:rsidRDefault="007311F8" w:rsidP="007311F8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pacing w:val="7"/>
                <w:sz w:val="22"/>
                <w:szCs w:val="22"/>
              </w:rPr>
            </w:pPr>
            <w:r w:rsidRPr="00927C2C">
              <w:rPr>
                <w:spacing w:val="7"/>
                <w:sz w:val="22"/>
                <w:szCs w:val="22"/>
              </w:rPr>
              <w:t>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0A7E" w14:textId="77777777" w:rsidR="007311F8" w:rsidRPr="00927C2C" w:rsidRDefault="007311F8" w:rsidP="007311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4303" w14:textId="77777777" w:rsidR="007311F8" w:rsidRPr="00927C2C" w:rsidRDefault="007311F8" w:rsidP="007311F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bCs/>
                <w:spacing w:val="1"/>
                <w:position w:val="1"/>
                <w:sz w:val="22"/>
                <w:szCs w:val="22"/>
              </w:rPr>
            </w:pPr>
          </w:p>
        </w:tc>
      </w:tr>
      <w:tr w:rsidR="00CE4E68" w:rsidRPr="00CE4E68" w14:paraId="073C8296" w14:textId="77777777" w:rsidTr="00EB2408">
        <w:trPr>
          <w:trHeight w:hRule="exact" w:val="11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1EF5" w14:textId="77777777" w:rsidR="007311F8" w:rsidRPr="00CE4E68" w:rsidRDefault="007311F8" w:rsidP="007311F8">
            <w:pPr>
              <w:widowControl w:val="0"/>
              <w:autoSpaceDE w:val="0"/>
              <w:autoSpaceDN w:val="0"/>
              <w:adjustRightInd w:val="0"/>
              <w:spacing w:line="246" w:lineRule="exact"/>
              <w:rPr>
                <w:color w:val="FF0000"/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7FAF" w14:textId="77777777" w:rsidR="007311F8" w:rsidRPr="00CE4E68" w:rsidRDefault="007311F8" w:rsidP="007311F8">
            <w:pPr>
              <w:widowControl w:val="0"/>
              <w:tabs>
                <w:tab w:val="left" w:pos="1820"/>
              </w:tabs>
              <w:autoSpaceDE w:val="0"/>
              <w:autoSpaceDN w:val="0"/>
              <w:adjustRightInd w:val="0"/>
              <w:spacing w:line="267" w:lineRule="exact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3EE2" w14:textId="77777777" w:rsidR="007311F8" w:rsidRPr="00CE4E68" w:rsidRDefault="007311F8" w:rsidP="007311F8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color w:val="FF0000"/>
                <w:spacing w:val="7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2391" w14:textId="77777777" w:rsidR="007311F8" w:rsidRPr="00927C2C" w:rsidRDefault="007311F8" w:rsidP="007311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45BF" w14:textId="77777777" w:rsidR="007311F8" w:rsidRPr="00927C2C" w:rsidRDefault="007311F8" w:rsidP="007311F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bCs/>
                <w:spacing w:val="1"/>
                <w:position w:val="1"/>
                <w:sz w:val="22"/>
                <w:szCs w:val="22"/>
              </w:rPr>
            </w:pPr>
          </w:p>
        </w:tc>
      </w:tr>
      <w:tr w:rsidR="007311F8" w:rsidRPr="00CE4E68" w14:paraId="1488AE6A" w14:textId="77777777" w:rsidTr="00587802">
        <w:trPr>
          <w:trHeight w:hRule="exact" w:val="431"/>
        </w:trPr>
        <w:tc>
          <w:tcPr>
            <w:tcW w:w="7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71EF" w14:textId="22AD8DDF" w:rsidR="007311F8" w:rsidRPr="00927C2C" w:rsidRDefault="00927C2C" w:rsidP="007311F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927C2C">
              <w:rPr>
                <w:b/>
                <w:sz w:val="22"/>
                <w:szCs w:val="22"/>
              </w:rPr>
              <w:t>254 badania</w:t>
            </w:r>
            <w:r w:rsidR="007311F8" w:rsidRPr="00927C2C">
              <w:rPr>
                <w:b/>
                <w:sz w:val="22"/>
                <w:szCs w:val="22"/>
              </w:rPr>
              <w:t xml:space="preserve">                                                             RAZEM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B592" w14:textId="77777777" w:rsidR="007311F8" w:rsidRPr="00927C2C" w:rsidRDefault="007311F8" w:rsidP="007311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27C2C">
              <w:rPr>
                <w:b/>
                <w:bCs/>
                <w:spacing w:val="1"/>
                <w:sz w:val="22"/>
                <w:szCs w:val="22"/>
              </w:rPr>
              <w:t xml:space="preserve">  ∑</w:t>
            </w:r>
            <w:r w:rsidRPr="00927C2C">
              <w:rPr>
                <w:b/>
                <w:bCs/>
                <w:position w:val="-3"/>
                <w:sz w:val="22"/>
                <w:szCs w:val="22"/>
              </w:rPr>
              <w:t>D</w:t>
            </w:r>
            <w:r w:rsidRPr="00927C2C">
              <w:rPr>
                <w:b/>
                <w:bCs/>
                <w:sz w:val="22"/>
                <w:szCs w:val="22"/>
              </w:rPr>
              <w:t xml:space="preserve">=  </w:t>
            </w:r>
          </w:p>
          <w:p w14:paraId="1BBF4A0E" w14:textId="77777777" w:rsidR="007311F8" w:rsidRPr="00927C2C" w:rsidRDefault="007311F8" w:rsidP="007311F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</w:tbl>
    <w:p w14:paraId="62740D41" w14:textId="77777777" w:rsidR="00EB2408" w:rsidRPr="00CE4E68" w:rsidRDefault="00EB2408" w:rsidP="001D1991">
      <w:pPr>
        <w:spacing w:after="200" w:line="276" w:lineRule="auto"/>
        <w:jc w:val="both"/>
        <w:rPr>
          <w:color w:val="FF0000"/>
          <w:sz w:val="22"/>
          <w:szCs w:val="22"/>
        </w:rPr>
      </w:pPr>
    </w:p>
    <w:p w14:paraId="5A97DC3E" w14:textId="6D1AABB4" w:rsidR="001D1991" w:rsidRPr="00927C2C" w:rsidRDefault="001D1991" w:rsidP="001D1991">
      <w:pPr>
        <w:spacing w:after="200" w:line="276" w:lineRule="auto"/>
        <w:jc w:val="both"/>
        <w:rPr>
          <w:sz w:val="22"/>
          <w:szCs w:val="22"/>
        </w:rPr>
      </w:pPr>
      <w:r w:rsidRPr="00927C2C">
        <w:rPr>
          <w:sz w:val="22"/>
          <w:szCs w:val="22"/>
        </w:rPr>
        <w:t>Ka</w:t>
      </w:r>
      <w:r w:rsidRPr="00927C2C">
        <w:rPr>
          <w:spacing w:val="8"/>
          <w:sz w:val="22"/>
          <w:szCs w:val="22"/>
        </w:rPr>
        <w:t>ż</w:t>
      </w:r>
      <w:r w:rsidRPr="00927C2C">
        <w:rPr>
          <w:spacing w:val="9"/>
          <w:sz w:val="22"/>
          <w:szCs w:val="22"/>
        </w:rPr>
        <w:t>d</w:t>
      </w:r>
      <w:r w:rsidRPr="00927C2C">
        <w:rPr>
          <w:sz w:val="22"/>
          <w:szCs w:val="22"/>
        </w:rPr>
        <w:t xml:space="preserve">a </w:t>
      </w:r>
      <w:r w:rsidRPr="00927C2C">
        <w:rPr>
          <w:spacing w:val="8"/>
          <w:sz w:val="22"/>
          <w:szCs w:val="22"/>
        </w:rPr>
        <w:t>c</w:t>
      </w:r>
      <w:r w:rsidRPr="00927C2C">
        <w:rPr>
          <w:sz w:val="22"/>
          <w:szCs w:val="22"/>
        </w:rPr>
        <w:t>e</w:t>
      </w:r>
      <w:r w:rsidRPr="00927C2C">
        <w:rPr>
          <w:spacing w:val="9"/>
          <w:sz w:val="22"/>
          <w:szCs w:val="22"/>
        </w:rPr>
        <w:t>n</w:t>
      </w:r>
      <w:r w:rsidRPr="00927C2C">
        <w:rPr>
          <w:sz w:val="22"/>
          <w:szCs w:val="22"/>
        </w:rPr>
        <w:t xml:space="preserve">a </w:t>
      </w:r>
      <w:r w:rsidRPr="00927C2C">
        <w:rPr>
          <w:spacing w:val="10"/>
          <w:sz w:val="22"/>
          <w:szCs w:val="22"/>
        </w:rPr>
        <w:t>j</w:t>
      </w:r>
      <w:r w:rsidRPr="00927C2C">
        <w:rPr>
          <w:sz w:val="22"/>
          <w:szCs w:val="22"/>
        </w:rPr>
        <w:t>e</w:t>
      </w:r>
      <w:r w:rsidRPr="00927C2C">
        <w:rPr>
          <w:spacing w:val="7"/>
          <w:sz w:val="22"/>
          <w:szCs w:val="22"/>
        </w:rPr>
        <w:t>d</w:t>
      </w:r>
      <w:r w:rsidRPr="00927C2C">
        <w:rPr>
          <w:spacing w:val="9"/>
          <w:sz w:val="22"/>
          <w:szCs w:val="22"/>
        </w:rPr>
        <w:t>n</w:t>
      </w:r>
      <w:r w:rsidRPr="00927C2C">
        <w:rPr>
          <w:spacing w:val="7"/>
          <w:sz w:val="22"/>
          <w:szCs w:val="22"/>
        </w:rPr>
        <w:t>ost</w:t>
      </w:r>
      <w:r w:rsidRPr="00927C2C">
        <w:rPr>
          <w:spacing w:val="9"/>
          <w:sz w:val="22"/>
          <w:szCs w:val="22"/>
        </w:rPr>
        <w:t>ko</w:t>
      </w:r>
      <w:r w:rsidRPr="00927C2C">
        <w:rPr>
          <w:sz w:val="22"/>
          <w:szCs w:val="22"/>
        </w:rPr>
        <w:t xml:space="preserve">wa </w:t>
      </w:r>
      <w:r w:rsidRPr="00927C2C">
        <w:rPr>
          <w:spacing w:val="9"/>
          <w:sz w:val="22"/>
          <w:szCs w:val="22"/>
        </w:rPr>
        <w:t>b</w:t>
      </w:r>
      <w:r w:rsidRPr="00927C2C">
        <w:rPr>
          <w:sz w:val="22"/>
          <w:szCs w:val="22"/>
        </w:rPr>
        <w:t>a</w:t>
      </w:r>
      <w:r w:rsidRPr="00927C2C">
        <w:rPr>
          <w:spacing w:val="9"/>
          <w:sz w:val="22"/>
          <w:szCs w:val="22"/>
        </w:rPr>
        <w:t>d</w:t>
      </w:r>
      <w:r w:rsidRPr="00927C2C">
        <w:rPr>
          <w:sz w:val="22"/>
          <w:szCs w:val="22"/>
        </w:rPr>
        <w:t>a</w:t>
      </w:r>
      <w:r w:rsidRPr="00927C2C">
        <w:rPr>
          <w:spacing w:val="7"/>
          <w:sz w:val="22"/>
          <w:szCs w:val="22"/>
        </w:rPr>
        <w:t>n</w:t>
      </w:r>
      <w:r w:rsidRPr="00927C2C">
        <w:rPr>
          <w:spacing w:val="10"/>
          <w:sz w:val="22"/>
          <w:szCs w:val="22"/>
        </w:rPr>
        <w:t>i</w:t>
      </w:r>
      <w:r w:rsidRPr="00927C2C">
        <w:rPr>
          <w:sz w:val="22"/>
          <w:szCs w:val="22"/>
        </w:rPr>
        <w:t xml:space="preserve">a </w:t>
      </w:r>
      <w:r w:rsidRPr="00927C2C">
        <w:rPr>
          <w:spacing w:val="9"/>
          <w:sz w:val="22"/>
          <w:szCs w:val="22"/>
        </w:rPr>
        <w:t>b</w:t>
      </w:r>
      <w:r w:rsidRPr="00927C2C">
        <w:rPr>
          <w:sz w:val="22"/>
          <w:szCs w:val="22"/>
        </w:rPr>
        <w:t>r</w:t>
      </w:r>
      <w:r w:rsidRPr="00927C2C">
        <w:rPr>
          <w:spacing w:val="7"/>
          <w:sz w:val="22"/>
          <w:szCs w:val="22"/>
        </w:rPr>
        <w:t>ut</w:t>
      </w:r>
      <w:r w:rsidRPr="00927C2C">
        <w:rPr>
          <w:spacing w:val="10"/>
          <w:sz w:val="22"/>
          <w:szCs w:val="22"/>
        </w:rPr>
        <w:t>t</w:t>
      </w:r>
      <w:r w:rsidRPr="00927C2C">
        <w:rPr>
          <w:sz w:val="22"/>
          <w:szCs w:val="22"/>
        </w:rPr>
        <w:t>o</w:t>
      </w:r>
      <w:r w:rsidRPr="00927C2C">
        <w:rPr>
          <w:spacing w:val="1"/>
          <w:sz w:val="22"/>
          <w:szCs w:val="22"/>
        </w:rPr>
        <w:t xml:space="preserve"> </w:t>
      </w:r>
      <w:r w:rsidRPr="00927C2C">
        <w:rPr>
          <w:spacing w:val="11"/>
          <w:sz w:val="22"/>
          <w:szCs w:val="22"/>
        </w:rPr>
        <w:t>w</w:t>
      </w:r>
      <w:r w:rsidRPr="00927C2C">
        <w:rPr>
          <w:spacing w:val="2"/>
          <w:sz w:val="22"/>
          <w:szCs w:val="22"/>
        </w:rPr>
        <w:t>y</w:t>
      </w:r>
      <w:r w:rsidRPr="00927C2C">
        <w:rPr>
          <w:spacing w:val="12"/>
          <w:sz w:val="22"/>
          <w:szCs w:val="22"/>
        </w:rPr>
        <w:t>k</w:t>
      </w:r>
      <w:r w:rsidRPr="00927C2C">
        <w:rPr>
          <w:sz w:val="22"/>
          <w:szCs w:val="22"/>
        </w:rPr>
        <w:t>a</w:t>
      </w:r>
      <w:r w:rsidRPr="00927C2C">
        <w:rPr>
          <w:spacing w:val="8"/>
          <w:sz w:val="22"/>
          <w:szCs w:val="22"/>
        </w:rPr>
        <w:t>z</w:t>
      </w:r>
      <w:r w:rsidRPr="00927C2C">
        <w:rPr>
          <w:sz w:val="22"/>
          <w:szCs w:val="22"/>
        </w:rPr>
        <w:t>a</w:t>
      </w:r>
      <w:r w:rsidRPr="00927C2C">
        <w:rPr>
          <w:spacing w:val="9"/>
          <w:sz w:val="22"/>
          <w:szCs w:val="22"/>
        </w:rPr>
        <w:t>n</w:t>
      </w:r>
      <w:r w:rsidRPr="00927C2C">
        <w:rPr>
          <w:sz w:val="22"/>
          <w:szCs w:val="22"/>
        </w:rPr>
        <w:t xml:space="preserve">a w </w:t>
      </w:r>
      <w:r w:rsidRPr="00927C2C">
        <w:rPr>
          <w:spacing w:val="10"/>
          <w:sz w:val="22"/>
          <w:szCs w:val="22"/>
        </w:rPr>
        <w:t>t</w:t>
      </w:r>
      <w:r w:rsidRPr="00927C2C">
        <w:rPr>
          <w:sz w:val="22"/>
          <w:szCs w:val="22"/>
        </w:rPr>
        <w:t>a</w:t>
      </w:r>
      <w:r w:rsidRPr="00927C2C">
        <w:rPr>
          <w:spacing w:val="9"/>
          <w:sz w:val="22"/>
          <w:szCs w:val="22"/>
        </w:rPr>
        <w:t>b</w:t>
      </w:r>
      <w:r w:rsidRPr="00927C2C">
        <w:rPr>
          <w:sz w:val="22"/>
          <w:szCs w:val="22"/>
        </w:rPr>
        <w:t>e</w:t>
      </w:r>
      <w:r w:rsidR="008F10CD" w:rsidRPr="00927C2C">
        <w:rPr>
          <w:sz w:val="22"/>
          <w:szCs w:val="22"/>
        </w:rPr>
        <w:t>li</w:t>
      </w:r>
      <w:r w:rsidRPr="00927C2C">
        <w:rPr>
          <w:spacing w:val="1"/>
          <w:sz w:val="22"/>
          <w:szCs w:val="22"/>
        </w:rPr>
        <w:t xml:space="preserve"> </w:t>
      </w:r>
      <w:r w:rsidRPr="00927C2C">
        <w:rPr>
          <w:sz w:val="22"/>
          <w:szCs w:val="22"/>
        </w:rPr>
        <w:t>nr 4</w:t>
      </w:r>
      <w:r w:rsidRPr="00927C2C">
        <w:rPr>
          <w:spacing w:val="1"/>
          <w:sz w:val="22"/>
          <w:szCs w:val="22"/>
        </w:rPr>
        <w:t xml:space="preserve"> </w:t>
      </w:r>
      <w:r w:rsidRPr="00927C2C">
        <w:rPr>
          <w:spacing w:val="8"/>
          <w:sz w:val="22"/>
          <w:szCs w:val="22"/>
        </w:rPr>
        <w:t>z</w:t>
      </w:r>
      <w:r w:rsidRPr="00927C2C">
        <w:rPr>
          <w:sz w:val="22"/>
          <w:szCs w:val="22"/>
        </w:rPr>
        <w:t>aw</w:t>
      </w:r>
      <w:r w:rsidRPr="00927C2C">
        <w:rPr>
          <w:spacing w:val="10"/>
          <w:sz w:val="22"/>
          <w:szCs w:val="22"/>
        </w:rPr>
        <w:t>i</w:t>
      </w:r>
      <w:r w:rsidRPr="00927C2C">
        <w:rPr>
          <w:spacing w:val="8"/>
          <w:sz w:val="22"/>
          <w:szCs w:val="22"/>
        </w:rPr>
        <w:t>e</w:t>
      </w:r>
      <w:r w:rsidRPr="00927C2C">
        <w:rPr>
          <w:sz w:val="22"/>
          <w:szCs w:val="22"/>
        </w:rPr>
        <w:t>ra w</w:t>
      </w:r>
      <w:r w:rsidRPr="00927C2C">
        <w:rPr>
          <w:spacing w:val="7"/>
          <w:sz w:val="22"/>
          <w:szCs w:val="22"/>
        </w:rPr>
        <w:t>s</w:t>
      </w:r>
      <w:r w:rsidRPr="00927C2C">
        <w:rPr>
          <w:spacing w:val="13"/>
          <w:sz w:val="22"/>
          <w:szCs w:val="22"/>
        </w:rPr>
        <w:t>z</w:t>
      </w:r>
      <w:r w:rsidRPr="00927C2C">
        <w:rPr>
          <w:spacing w:val="2"/>
          <w:sz w:val="22"/>
          <w:szCs w:val="22"/>
        </w:rPr>
        <w:t>y</w:t>
      </w:r>
      <w:r w:rsidRPr="00927C2C">
        <w:rPr>
          <w:spacing w:val="10"/>
          <w:sz w:val="22"/>
          <w:szCs w:val="22"/>
        </w:rPr>
        <w:t>s</w:t>
      </w:r>
      <w:r w:rsidRPr="00927C2C">
        <w:rPr>
          <w:spacing w:val="7"/>
          <w:sz w:val="22"/>
          <w:szCs w:val="22"/>
        </w:rPr>
        <w:t>tk</w:t>
      </w:r>
      <w:r w:rsidRPr="00927C2C">
        <w:rPr>
          <w:spacing w:val="10"/>
          <w:sz w:val="22"/>
          <w:szCs w:val="22"/>
        </w:rPr>
        <w:t>i</w:t>
      </w:r>
      <w:r w:rsidRPr="00927C2C">
        <w:rPr>
          <w:sz w:val="22"/>
          <w:szCs w:val="22"/>
        </w:rPr>
        <w:t xml:space="preserve">e </w:t>
      </w:r>
      <w:r w:rsidRPr="00927C2C">
        <w:rPr>
          <w:spacing w:val="7"/>
          <w:sz w:val="22"/>
          <w:szCs w:val="22"/>
        </w:rPr>
        <w:t>kos</w:t>
      </w:r>
      <w:r w:rsidRPr="00927C2C">
        <w:rPr>
          <w:spacing w:val="8"/>
          <w:sz w:val="22"/>
          <w:szCs w:val="22"/>
        </w:rPr>
        <w:t>z</w:t>
      </w:r>
      <w:r w:rsidRPr="00927C2C">
        <w:rPr>
          <w:spacing w:val="12"/>
          <w:sz w:val="22"/>
          <w:szCs w:val="22"/>
        </w:rPr>
        <w:t>t</w:t>
      </w:r>
      <w:r w:rsidRPr="00927C2C">
        <w:rPr>
          <w:sz w:val="22"/>
          <w:szCs w:val="22"/>
        </w:rPr>
        <w:t xml:space="preserve">y i </w:t>
      </w:r>
      <w:r w:rsidRPr="00927C2C">
        <w:rPr>
          <w:spacing w:val="9"/>
          <w:sz w:val="22"/>
          <w:szCs w:val="22"/>
        </w:rPr>
        <w:t>o</w:t>
      </w:r>
      <w:r w:rsidRPr="00927C2C">
        <w:rPr>
          <w:spacing w:val="7"/>
          <w:sz w:val="22"/>
          <w:szCs w:val="22"/>
        </w:rPr>
        <w:t>pł</w:t>
      </w:r>
      <w:r w:rsidRPr="00927C2C">
        <w:rPr>
          <w:sz w:val="22"/>
          <w:szCs w:val="22"/>
        </w:rPr>
        <w:t xml:space="preserve">aty </w:t>
      </w:r>
      <w:r w:rsidRPr="00927C2C">
        <w:rPr>
          <w:spacing w:val="8"/>
          <w:sz w:val="22"/>
          <w:szCs w:val="22"/>
        </w:rPr>
        <w:t>z</w:t>
      </w:r>
      <w:r w:rsidRPr="00927C2C">
        <w:rPr>
          <w:spacing w:val="9"/>
          <w:sz w:val="22"/>
          <w:szCs w:val="22"/>
        </w:rPr>
        <w:t>w</w:t>
      </w:r>
      <w:r w:rsidRPr="00927C2C">
        <w:rPr>
          <w:spacing w:val="7"/>
          <w:sz w:val="22"/>
          <w:szCs w:val="22"/>
        </w:rPr>
        <w:t>i</w:t>
      </w:r>
      <w:r w:rsidRPr="00927C2C">
        <w:rPr>
          <w:spacing w:val="8"/>
          <w:sz w:val="22"/>
          <w:szCs w:val="22"/>
        </w:rPr>
        <w:t>ąz</w:t>
      </w:r>
      <w:r w:rsidRPr="00927C2C">
        <w:rPr>
          <w:sz w:val="22"/>
          <w:szCs w:val="22"/>
        </w:rPr>
        <w:t>a</w:t>
      </w:r>
      <w:r w:rsidRPr="00927C2C">
        <w:rPr>
          <w:spacing w:val="7"/>
          <w:sz w:val="22"/>
          <w:szCs w:val="22"/>
        </w:rPr>
        <w:t>n</w:t>
      </w:r>
      <w:r w:rsidRPr="00927C2C">
        <w:rPr>
          <w:sz w:val="22"/>
          <w:szCs w:val="22"/>
        </w:rPr>
        <w:t>e z ca</w:t>
      </w:r>
      <w:r w:rsidRPr="00927C2C">
        <w:rPr>
          <w:spacing w:val="10"/>
          <w:sz w:val="22"/>
          <w:szCs w:val="22"/>
        </w:rPr>
        <w:t>ł</w:t>
      </w:r>
      <w:r w:rsidRPr="00927C2C">
        <w:rPr>
          <w:spacing w:val="7"/>
          <w:sz w:val="22"/>
          <w:szCs w:val="22"/>
        </w:rPr>
        <w:t>o</w:t>
      </w:r>
      <w:r w:rsidRPr="00927C2C">
        <w:rPr>
          <w:spacing w:val="10"/>
          <w:sz w:val="22"/>
          <w:szCs w:val="22"/>
        </w:rPr>
        <w:t>ś</w:t>
      </w:r>
      <w:r w:rsidRPr="00927C2C">
        <w:rPr>
          <w:sz w:val="22"/>
          <w:szCs w:val="22"/>
        </w:rPr>
        <w:t>c</w:t>
      </w:r>
      <w:r w:rsidRPr="00927C2C">
        <w:rPr>
          <w:spacing w:val="7"/>
          <w:sz w:val="22"/>
          <w:szCs w:val="22"/>
        </w:rPr>
        <w:t>i</w:t>
      </w:r>
      <w:r w:rsidRPr="00927C2C">
        <w:rPr>
          <w:spacing w:val="9"/>
          <w:sz w:val="22"/>
          <w:szCs w:val="22"/>
        </w:rPr>
        <w:t>o</w:t>
      </w:r>
      <w:r w:rsidRPr="00927C2C">
        <w:rPr>
          <w:spacing w:val="11"/>
          <w:sz w:val="22"/>
          <w:szCs w:val="22"/>
        </w:rPr>
        <w:t>w</w:t>
      </w:r>
      <w:r w:rsidRPr="00927C2C">
        <w:rPr>
          <w:spacing w:val="2"/>
          <w:sz w:val="22"/>
          <w:szCs w:val="22"/>
        </w:rPr>
        <w:t>y</w:t>
      </w:r>
      <w:r w:rsidRPr="00927C2C">
        <w:rPr>
          <w:sz w:val="22"/>
          <w:szCs w:val="22"/>
        </w:rPr>
        <w:t xml:space="preserve">m </w:t>
      </w:r>
      <w:r w:rsidRPr="00927C2C">
        <w:rPr>
          <w:spacing w:val="11"/>
          <w:sz w:val="22"/>
          <w:szCs w:val="22"/>
        </w:rPr>
        <w:t>w</w:t>
      </w:r>
      <w:r w:rsidRPr="00927C2C">
        <w:rPr>
          <w:spacing w:val="2"/>
          <w:sz w:val="22"/>
          <w:szCs w:val="22"/>
        </w:rPr>
        <w:t>y</w:t>
      </w:r>
      <w:r w:rsidRPr="00927C2C">
        <w:rPr>
          <w:spacing w:val="9"/>
          <w:sz w:val="22"/>
          <w:szCs w:val="22"/>
        </w:rPr>
        <w:t>k</w:t>
      </w:r>
      <w:r w:rsidRPr="00927C2C">
        <w:rPr>
          <w:spacing w:val="7"/>
          <w:sz w:val="22"/>
          <w:szCs w:val="22"/>
        </w:rPr>
        <w:t>o</w:t>
      </w:r>
      <w:r w:rsidRPr="00927C2C">
        <w:rPr>
          <w:spacing w:val="9"/>
          <w:sz w:val="22"/>
          <w:szCs w:val="22"/>
        </w:rPr>
        <w:t>n</w:t>
      </w:r>
      <w:r w:rsidRPr="00927C2C">
        <w:rPr>
          <w:sz w:val="22"/>
          <w:szCs w:val="22"/>
        </w:rPr>
        <w:t>a</w:t>
      </w:r>
      <w:r w:rsidRPr="00927C2C">
        <w:rPr>
          <w:spacing w:val="7"/>
          <w:sz w:val="22"/>
          <w:szCs w:val="22"/>
        </w:rPr>
        <w:t>n</w:t>
      </w:r>
      <w:r w:rsidRPr="00927C2C">
        <w:rPr>
          <w:spacing w:val="10"/>
          <w:sz w:val="22"/>
          <w:szCs w:val="22"/>
        </w:rPr>
        <w:t>i</w:t>
      </w:r>
      <w:r w:rsidRPr="00927C2C">
        <w:rPr>
          <w:sz w:val="22"/>
          <w:szCs w:val="22"/>
        </w:rPr>
        <w:t xml:space="preserve">em </w:t>
      </w:r>
      <w:r w:rsidRPr="00927C2C">
        <w:rPr>
          <w:spacing w:val="10"/>
          <w:sz w:val="22"/>
          <w:szCs w:val="22"/>
        </w:rPr>
        <w:t>j</w:t>
      </w:r>
      <w:r w:rsidRPr="00927C2C">
        <w:rPr>
          <w:sz w:val="22"/>
          <w:szCs w:val="22"/>
        </w:rPr>
        <w:t>e</w:t>
      </w:r>
      <w:r w:rsidRPr="00927C2C">
        <w:rPr>
          <w:spacing w:val="9"/>
          <w:sz w:val="22"/>
          <w:szCs w:val="22"/>
        </w:rPr>
        <w:t>d</w:t>
      </w:r>
      <w:r w:rsidRPr="00927C2C">
        <w:rPr>
          <w:spacing w:val="7"/>
          <w:sz w:val="22"/>
          <w:szCs w:val="22"/>
        </w:rPr>
        <w:t>n</w:t>
      </w:r>
      <w:r w:rsidRPr="00927C2C">
        <w:rPr>
          <w:spacing w:val="8"/>
          <w:sz w:val="22"/>
          <w:szCs w:val="22"/>
        </w:rPr>
        <w:t>e</w:t>
      </w:r>
      <w:r w:rsidRPr="00927C2C">
        <w:rPr>
          <w:spacing w:val="7"/>
          <w:sz w:val="22"/>
          <w:szCs w:val="22"/>
        </w:rPr>
        <w:t>g</w:t>
      </w:r>
      <w:r w:rsidRPr="00927C2C">
        <w:rPr>
          <w:sz w:val="22"/>
          <w:szCs w:val="22"/>
        </w:rPr>
        <w:t>o</w:t>
      </w:r>
      <w:r w:rsidRPr="00927C2C">
        <w:rPr>
          <w:spacing w:val="43"/>
          <w:sz w:val="22"/>
          <w:szCs w:val="22"/>
        </w:rPr>
        <w:t xml:space="preserve"> </w:t>
      </w:r>
      <w:r w:rsidRPr="00927C2C">
        <w:rPr>
          <w:spacing w:val="7"/>
          <w:sz w:val="22"/>
          <w:szCs w:val="22"/>
        </w:rPr>
        <w:t>b</w:t>
      </w:r>
      <w:r w:rsidRPr="00927C2C">
        <w:rPr>
          <w:sz w:val="22"/>
          <w:szCs w:val="22"/>
        </w:rPr>
        <w:t>a</w:t>
      </w:r>
      <w:r w:rsidRPr="00927C2C">
        <w:rPr>
          <w:spacing w:val="9"/>
          <w:sz w:val="22"/>
          <w:szCs w:val="22"/>
        </w:rPr>
        <w:t>d</w:t>
      </w:r>
      <w:r w:rsidRPr="00927C2C">
        <w:rPr>
          <w:sz w:val="22"/>
          <w:szCs w:val="22"/>
        </w:rPr>
        <w:t>a</w:t>
      </w:r>
      <w:r w:rsidRPr="00927C2C">
        <w:rPr>
          <w:spacing w:val="9"/>
          <w:sz w:val="22"/>
          <w:szCs w:val="22"/>
        </w:rPr>
        <w:t>n</w:t>
      </w:r>
      <w:r w:rsidRPr="00927C2C">
        <w:rPr>
          <w:spacing w:val="7"/>
          <w:sz w:val="22"/>
          <w:szCs w:val="22"/>
        </w:rPr>
        <w:t>i</w:t>
      </w:r>
      <w:r w:rsidRPr="00927C2C">
        <w:rPr>
          <w:spacing w:val="8"/>
          <w:sz w:val="22"/>
          <w:szCs w:val="22"/>
        </w:rPr>
        <w:t>a</w:t>
      </w:r>
      <w:r w:rsidR="008F10CD" w:rsidRPr="00927C2C">
        <w:rPr>
          <w:sz w:val="22"/>
          <w:szCs w:val="22"/>
        </w:rPr>
        <w:t>.</w:t>
      </w:r>
    </w:p>
    <w:p w14:paraId="0EE91829" w14:textId="1BFB4B5C" w:rsidR="001D1991" w:rsidRPr="00927C2C" w:rsidRDefault="001D1991" w:rsidP="001D1991">
      <w:pPr>
        <w:spacing w:after="200" w:line="276" w:lineRule="auto"/>
        <w:jc w:val="both"/>
        <w:rPr>
          <w:spacing w:val="9"/>
          <w:sz w:val="22"/>
          <w:szCs w:val="22"/>
        </w:rPr>
      </w:pPr>
      <w:r w:rsidRPr="00927C2C">
        <w:rPr>
          <w:spacing w:val="7"/>
          <w:sz w:val="22"/>
          <w:szCs w:val="22"/>
        </w:rPr>
        <w:t>Z</w:t>
      </w:r>
      <w:r w:rsidRPr="00927C2C">
        <w:rPr>
          <w:sz w:val="22"/>
          <w:szCs w:val="22"/>
        </w:rPr>
        <w:t>a</w:t>
      </w:r>
      <w:r w:rsidRPr="00927C2C">
        <w:rPr>
          <w:spacing w:val="10"/>
          <w:sz w:val="22"/>
          <w:szCs w:val="22"/>
        </w:rPr>
        <w:t>m</w:t>
      </w:r>
      <w:r w:rsidRPr="00927C2C">
        <w:rPr>
          <w:spacing w:val="8"/>
          <w:sz w:val="22"/>
          <w:szCs w:val="22"/>
        </w:rPr>
        <w:t>a</w:t>
      </w:r>
      <w:r w:rsidRPr="00927C2C">
        <w:rPr>
          <w:sz w:val="22"/>
          <w:szCs w:val="22"/>
        </w:rPr>
        <w:t>w</w:t>
      </w:r>
      <w:r w:rsidRPr="00927C2C">
        <w:rPr>
          <w:spacing w:val="7"/>
          <w:sz w:val="22"/>
          <w:szCs w:val="22"/>
        </w:rPr>
        <w:t>i</w:t>
      </w:r>
      <w:r w:rsidRPr="00927C2C">
        <w:rPr>
          <w:sz w:val="22"/>
          <w:szCs w:val="22"/>
        </w:rPr>
        <w:t>a</w:t>
      </w:r>
      <w:r w:rsidRPr="00927C2C">
        <w:rPr>
          <w:spacing w:val="10"/>
          <w:sz w:val="22"/>
          <w:szCs w:val="22"/>
        </w:rPr>
        <w:t>j</w:t>
      </w:r>
      <w:r w:rsidRPr="00927C2C">
        <w:rPr>
          <w:spacing w:val="8"/>
          <w:sz w:val="22"/>
          <w:szCs w:val="22"/>
        </w:rPr>
        <w:t>ą</w:t>
      </w:r>
      <w:r w:rsidRPr="00927C2C">
        <w:rPr>
          <w:spacing w:val="11"/>
          <w:sz w:val="22"/>
          <w:szCs w:val="22"/>
        </w:rPr>
        <w:t>c</w:t>
      </w:r>
      <w:r w:rsidRPr="00927C2C">
        <w:rPr>
          <w:sz w:val="22"/>
          <w:szCs w:val="22"/>
        </w:rPr>
        <w:t xml:space="preserve">y </w:t>
      </w:r>
      <w:r w:rsidRPr="00927C2C">
        <w:rPr>
          <w:spacing w:val="7"/>
          <w:sz w:val="22"/>
          <w:szCs w:val="22"/>
        </w:rPr>
        <w:t>in</w:t>
      </w:r>
      <w:r w:rsidRPr="00927C2C">
        <w:rPr>
          <w:spacing w:val="9"/>
          <w:sz w:val="22"/>
          <w:szCs w:val="22"/>
        </w:rPr>
        <w:t>f</w:t>
      </w:r>
      <w:r w:rsidRPr="00927C2C">
        <w:rPr>
          <w:spacing w:val="7"/>
          <w:sz w:val="22"/>
          <w:szCs w:val="22"/>
        </w:rPr>
        <w:t>o</w:t>
      </w:r>
      <w:r w:rsidRPr="00927C2C">
        <w:rPr>
          <w:spacing w:val="9"/>
          <w:sz w:val="22"/>
          <w:szCs w:val="22"/>
        </w:rPr>
        <w:t>r</w:t>
      </w:r>
      <w:r w:rsidRPr="00927C2C">
        <w:rPr>
          <w:spacing w:val="7"/>
          <w:sz w:val="22"/>
          <w:szCs w:val="22"/>
        </w:rPr>
        <w:t>m</w:t>
      </w:r>
      <w:r w:rsidRPr="00927C2C">
        <w:rPr>
          <w:spacing w:val="9"/>
          <w:sz w:val="22"/>
          <w:szCs w:val="22"/>
        </w:rPr>
        <w:t>u</w:t>
      </w:r>
      <w:r w:rsidRPr="00927C2C">
        <w:rPr>
          <w:spacing w:val="7"/>
          <w:sz w:val="22"/>
          <w:szCs w:val="22"/>
        </w:rPr>
        <w:t>j</w:t>
      </w:r>
      <w:r w:rsidRPr="00927C2C">
        <w:rPr>
          <w:sz w:val="22"/>
          <w:szCs w:val="22"/>
        </w:rPr>
        <w:t xml:space="preserve">e, </w:t>
      </w:r>
      <w:r w:rsidRPr="00927C2C">
        <w:rPr>
          <w:spacing w:val="11"/>
          <w:sz w:val="22"/>
          <w:szCs w:val="22"/>
        </w:rPr>
        <w:t>ż</w:t>
      </w:r>
      <w:r w:rsidRPr="00927C2C">
        <w:rPr>
          <w:sz w:val="22"/>
          <w:szCs w:val="22"/>
        </w:rPr>
        <w:t xml:space="preserve">e </w:t>
      </w:r>
      <w:r w:rsidRPr="00927C2C">
        <w:rPr>
          <w:spacing w:val="9"/>
          <w:sz w:val="22"/>
          <w:szCs w:val="22"/>
        </w:rPr>
        <w:t>p</w:t>
      </w:r>
      <w:r w:rsidRPr="00927C2C">
        <w:rPr>
          <w:spacing w:val="7"/>
          <w:sz w:val="22"/>
          <w:szCs w:val="22"/>
        </w:rPr>
        <w:t>o</w:t>
      </w:r>
      <w:r w:rsidRPr="00927C2C">
        <w:rPr>
          <w:spacing w:val="9"/>
          <w:sz w:val="22"/>
          <w:szCs w:val="22"/>
        </w:rPr>
        <w:t>d</w:t>
      </w:r>
      <w:r w:rsidRPr="00927C2C">
        <w:rPr>
          <w:sz w:val="22"/>
          <w:szCs w:val="22"/>
        </w:rPr>
        <w:t>a</w:t>
      </w:r>
      <w:r w:rsidRPr="00927C2C">
        <w:rPr>
          <w:spacing w:val="9"/>
          <w:sz w:val="22"/>
          <w:szCs w:val="22"/>
        </w:rPr>
        <w:t>n</w:t>
      </w:r>
      <w:r w:rsidRPr="00927C2C">
        <w:rPr>
          <w:sz w:val="22"/>
          <w:szCs w:val="22"/>
        </w:rPr>
        <w:t xml:space="preserve">e </w:t>
      </w:r>
      <w:r w:rsidRPr="00927C2C">
        <w:rPr>
          <w:spacing w:val="11"/>
          <w:sz w:val="22"/>
          <w:szCs w:val="22"/>
        </w:rPr>
        <w:t>w</w:t>
      </w:r>
      <w:r w:rsidRPr="00927C2C">
        <w:rPr>
          <w:spacing w:val="2"/>
          <w:sz w:val="22"/>
          <w:szCs w:val="22"/>
        </w:rPr>
        <w:t>y</w:t>
      </w:r>
      <w:r w:rsidRPr="00927C2C">
        <w:rPr>
          <w:spacing w:val="11"/>
          <w:sz w:val="22"/>
          <w:szCs w:val="22"/>
        </w:rPr>
        <w:t>ż</w:t>
      </w:r>
      <w:r w:rsidRPr="00927C2C">
        <w:rPr>
          <w:spacing w:val="8"/>
          <w:sz w:val="22"/>
          <w:szCs w:val="22"/>
        </w:rPr>
        <w:t>e</w:t>
      </w:r>
      <w:r w:rsidRPr="00927C2C">
        <w:rPr>
          <w:sz w:val="22"/>
          <w:szCs w:val="22"/>
        </w:rPr>
        <w:t xml:space="preserve">j </w:t>
      </w:r>
      <w:r w:rsidRPr="00927C2C">
        <w:rPr>
          <w:spacing w:val="7"/>
          <w:sz w:val="22"/>
          <w:szCs w:val="22"/>
        </w:rPr>
        <w:t>ilo</w:t>
      </w:r>
      <w:r w:rsidRPr="00927C2C">
        <w:rPr>
          <w:spacing w:val="10"/>
          <w:sz w:val="22"/>
          <w:szCs w:val="22"/>
        </w:rPr>
        <w:t>śc</w:t>
      </w:r>
      <w:r w:rsidRPr="00927C2C">
        <w:rPr>
          <w:sz w:val="22"/>
          <w:szCs w:val="22"/>
        </w:rPr>
        <w:t xml:space="preserve">i </w:t>
      </w:r>
      <w:r w:rsidRPr="00927C2C">
        <w:rPr>
          <w:spacing w:val="7"/>
          <w:sz w:val="22"/>
          <w:szCs w:val="22"/>
        </w:rPr>
        <w:t>p</w:t>
      </w:r>
      <w:r w:rsidRPr="00927C2C">
        <w:rPr>
          <w:spacing w:val="10"/>
          <w:sz w:val="22"/>
          <w:szCs w:val="22"/>
        </w:rPr>
        <w:t>l</w:t>
      </w:r>
      <w:r w:rsidRPr="00927C2C">
        <w:rPr>
          <w:sz w:val="22"/>
          <w:szCs w:val="22"/>
        </w:rPr>
        <w:t>a</w:t>
      </w:r>
      <w:r w:rsidRPr="00927C2C">
        <w:rPr>
          <w:spacing w:val="9"/>
          <w:sz w:val="22"/>
          <w:szCs w:val="22"/>
        </w:rPr>
        <w:t>n</w:t>
      </w:r>
      <w:r w:rsidRPr="00927C2C">
        <w:rPr>
          <w:spacing w:val="7"/>
          <w:sz w:val="22"/>
          <w:szCs w:val="22"/>
        </w:rPr>
        <w:t>o</w:t>
      </w:r>
      <w:r w:rsidRPr="00927C2C">
        <w:rPr>
          <w:spacing w:val="9"/>
          <w:sz w:val="22"/>
          <w:szCs w:val="22"/>
        </w:rPr>
        <w:t>w</w:t>
      </w:r>
      <w:r w:rsidRPr="00927C2C">
        <w:rPr>
          <w:sz w:val="22"/>
          <w:szCs w:val="22"/>
        </w:rPr>
        <w:t>a</w:t>
      </w:r>
      <w:r w:rsidRPr="00927C2C">
        <w:rPr>
          <w:spacing w:val="12"/>
          <w:sz w:val="22"/>
          <w:szCs w:val="22"/>
        </w:rPr>
        <w:t>n</w:t>
      </w:r>
      <w:r w:rsidRPr="00927C2C">
        <w:rPr>
          <w:spacing w:val="2"/>
          <w:sz w:val="22"/>
          <w:szCs w:val="22"/>
        </w:rPr>
        <w:t>y</w:t>
      </w:r>
      <w:r w:rsidRPr="00927C2C">
        <w:rPr>
          <w:spacing w:val="8"/>
          <w:sz w:val="22"/>
          <w:szCs w:val="22"/>
        </w:rPr>
        <w:t>c</w:t>
      </w:r>
      <w:r w:rsidRPr="00927C2C">
        <w:rPr>
          <w:sz w:val="22"/>
          <w:szCs w:val="22"/>
        </w:rPr>
        <w:t xml:space="preserve">h </w:t>
      </w:r>
      <w:r w:rsidRPr="00927C2C">
        <w:rPr>
          <w:spacing w:val="7"/>
          <w:sz w:val="22"/>
          <w:szCs w:val="22"/>
        </w:rPr>
        <w:t>b</w:t>
      </w:r>
      <w:r w:rsidRPr="00927C2C">
        <w:rPr>
          <w:spacing w:val="8"/>
          <w:sz w:val="22"/>
          <w:szCs w:val="22"/>
        </w:rPr>
        <w:t>a</w:t>
      </w:r>
      <w:r w:rsidRPr="00927C2C">
        <w:rPr>
          <w:spacing w:val="7"/>
          <w:sz w:val="22"/>
          <w:szCs w:val="22"/>
        </w:rPr>
        <w:t>d</w:t>
      </w:r>
      <w:r w:rsidRPr="00927C2C">
        <w:rPr>
          <w:spacing w:val="8"/>
          <w:sz w:val="22"/>
          <w:szCs w:val="22"/>
        </w:rPr>
        <w:t>a</w:t>
      </w:r>
      <w:r w:rsidRPr="00927C2C">
        <w:rPr>
          <w:sz w:val="22"/>
          <w:szCs w:val="22"/>
        </w:rPr>
        <w:t xml:space="preserve">ń </w:t>
      </w:r>
      <w:r w:rsidRPr="00927C2C">
        <w:rPr>
          <w:spacing w:val="10"/>
          <w:sz w:val="22"/>
          <w:szCs w:val="22"/>
        </w:rPr>
        <w:t>s</w:t>
      </w:r>
      <w:r w:rsidRPr="00927C2C">
        <w:rPr>
          <w:sz w:val="22"/>
          <w:szCs w:val="22"/>
        </w:rPr>
        <w:t xml:space="preserve">ą </w:t>
      </w:r>
      <w:r w:rsidRPr="00927C2C">
        <w:rPr>
          <w:spacing w:val="7"/>
          <w:sz w:val="22"/>
          <w:szCs w:val="22"/>
        </w:rPr>
        <w:t>il</w:t>
      </w:r>
      <w:r w:rsidRPr="00927C2C">
        <w:rPr>
          <w:spacing w:val="9"/>
          <w:sz w:val="22"/>
          <w:szCs w:val="22"/>
        </w:rPr>
        <w:t>o</w:t>
      </w:r>
      <w:r w:rsidRPr="00927C2C">
        <w:rPr>
          <w:spacing w:val="7"/>
          <w:sz w:val="22"/>
          <w:szCs w:val="22"/>
        </w:rPr>
        <w:t>ś</w:t>
      </w:r>
      <w:r w:rsidRPr="00927C2C">
        <w:rPr>
          <w:sz w:val="22"/>
          <w:szCs w:val="22"/>
        </w:rPr>
        <w:t>c</w:t>
      </w:r>
      <w:r w:rsidRPr="00927C2C">
        <w:rPr>
          <w:spacing w:val="10"/>
          <w:sz w:val="22"/>
          <w:szCs w:val="22"/>
        </w:rPr>
        <w:t>i</w:t>
      </w:r>
      <w:r w:rsidRPr="00927C2C">
        <w:rPr>
          <w:sz w:val="22"/>
          <w:szCs w:val="22"/>
        </w:rPr>
        <w:t>a</w:t>
      </w:r>
      <w:r w:rsidRPr="00927C2C">
        <w:rPr>
          <w:spacing w:val="7"/>
          <w:sz w:val="22"/>
          <w:szCs w:val="22"/>
        </w:rPr>
        <w:t>m</w:t>
      </w:r>
      <w:r w:rsidRPr="00927C2C">
        <w:rPr>
          <w:sz w:val="22"/>
          <w:szCs w:val="22"/>
        </w:rPr>
        <w:t xml:space="preserve">i </w:t>
      </w:r>
      <w:r w:rsidRPr="00927C2C">
        <w:rPr>
          <w:spacing w:val="7"/>
          <w:sz w:val="22"/>
          <w:szCs w:val="22"/>
        </w:rPr>
        <w:t>s</w:t>
      </w:r>
      <w:r w:rsidRPr="00927C2C">
        <w:rPr>
          <w:spacing w:val="8"/>
          <w:sz w:val="22"/>
          <w:szCs w:val="22"/>
        </w:rPr>
        <w:t>z</w:t>
      </w:r>
      <w:r w:rsidRPr="00927C2C">
        <w:rPr>
          <w:sz w:val="22"/>
          <w:szCs w:val="22"/>
        </w:rPr>
        <w:t>a</w:t>
      </w:r>
      <w:r w:rsidRPr="00927C2C">
        <w:rPr>
          <w:spacing w:val="8"/>
          <w:sz w:val="22"/>
          <w:szCs w:val="22"/>
        </w:rPr>
        <w:t>c</w:t>
      </w:r>
      <w:r w:rsidRPr="00927C2C">
        <w:rPr>
          <w:spacing w:val="7"/>
          <w:sz w:val="22"/>
          <w:szCs w:val="22"/>
        </w:rPr>
        <w:t>un</w:t>
      </w:r>
      <w:r w:rsidRPr="00927C2C">
        <w:rPr>
          <w:spacing w:val="9"/>
          <w:sz w:val="22"/>
          <w:szCs w:val="22"/>
        </w:rPr>
        <w:t>k</w:t>
      </w:r>
      <w:r w:rsidRPr="00927C2C">
        <w:rPr>
          <w:spacing w:val="7"/>
          <w:sz w:val="22"/>
          <w:szCs w:val="22"/>
        </w:rPr>
        <w:t>o</w:t>
      </w:r>
      <w:r w:rsidRPr="00927C2C">
        <w:rPr>
          <w:spacing w:val="11"/>
          <w:sz w:val="22"/>
          <w:szCs w:val="22"/>
        </w:rPr>
        <w:t>w</w:t>
      </w:r>
      <w:r w:rsidRPr="00927C2C">
        <w:rPr>
          <w:spacing w:val="2"/>
          <w:sz w:val="22"/>
          <w:szCs w:val="22"/>
        </w:rPr>
        <w:t>y</w:t>
      </w:r>
      <w:r w:rsidRPr="00927C2C">
        <w:rPr>
          <w:spacing w:val="10"/>
          <w:sz w:val="22"/>
          <w:szCs w:val="22"/>
        </w:rPr>
        <w:t>m</w:t>
      </w:r>
      <w:r w:rsidRPr="00927C2C">
        <w:rPr>
          <w:spacing w:val="7"/>
          <w:sz w:val="22"/>
          <w:szCs w:val="22"/>
        </w:rPr>
        <w:t>i</w:t>
      </w:r>
      <w:r w:rsidRPr="00927C2C">
        <w:rPr>
          <w:sz w:val="22"/>
          <w:szCs w:val="22"/>
        </w:rPr>
        <w:t xml:space="preserve">.  </w:t>
      </w:r>
      <w:r w:rsidRPr="00927C2C">
        <w:rPr>
          <w:spacing w:val="9"/>
          <w:sz w:val="22"/>
          <w:szCs w:val="22"/>
        </w:rPr>
        <w:t xml:space="preserve"> </w:t>
      </w:r>
    </w:p>
    <w:p w14:paraId="1F508402" w14:textId="000112FE" w:rsidR="001D1991" w:rsidRPr="00927C2C" w:rsidRDefault="001D1991" w:rsidP="001D1991">
      <w:pPr>
        <w:spacing w:after="200" w:line="276" w:lineRule="auto"/>
        <w:jc w:val="both"/>
        <w:rPr>
          <w:sz w:val="22"/>
          <w:szCs w:val="22"/>
        </w:rPr>
      </w:pPr>
      <w:r w:rsidRPr="00927C2C">
        <w:rPr>
          <w:sz w:val="22"/>
          <w:szCs w:val="22"/>
        </w:rPr>
        <w:t xml:space="preserve">W </w:t>
      </w:r>
      <w:r w:rsidRPr="00927C2C">
        <w:rPr>
          <w:spacing w:val="9"/>
          <w:sz w:val="22"/>
          <w:szCs w:val="22"/>
        </w:rPr>
        <w:t>pr</w:t>
      </w:r>
      <w:r w:rsidRPr="00927C2C">
        <w:rPr>
          <w:spacing w:val="11"/>
          <w:sz w:val="22"/>
          <w:szCs w:val="22"/>
        </w:rPr>
        <w:t>z</w:t>
      </w:r>
      <w:r w:rsidRPr="00927C2C">
        <w:rPr>
          <w:spacing w:val="2"/>
          <w:sz w:val="22"/>
          <w:szCs w:val="22"/>
        </w:rPr>
        <w:t>y</w:t>
      </w:r>
      <w:r w:rsidRPr="00927C2C">
        <w:rPr>
          <w:spacing w:val="9"/>
          <w:sz w:val="22"/>
          <w:szCs w:val="22"/>
        </w:rPr>
        <w:t>p</w:t>
      </w:r>
      <w:r w:rsidRPr="00927C2C">
        <w:rPr>
          <w:sz w:val="22"/>
          <w:szCs w:val="22"/>
        </w:rPr>
        <w:t>a</w:t>
      </w:r>
      <w:r w:rsidRPr="00927C2C">
        <w:rPr>
          <w:spacing w:val="9"/>
          <w:sz w:val="22"/>
          <w:szCs w:val="22"/>
        </w:rPr>
        <w:t>d</w:t>
      </w:r>
      <w:r w:rsidRPr="00927C2C">
        <w:rPr>
          <w:spacing w:val="7"/>
          <w:sz w:val="22"/>
          <w:szCs w:val="22"/>
        </w:rPr>
        <w:t>k</w:t>
      </w:r>
      <w:r w:rsidRPr="00927C2C">
        <w:rPr>
          <w:sz w:val="22"/>
          <w:szCs w:val="22"/>
        </w:rPr>
        <w:t>u</w:t>
      </w:r>
      <w:r w:rsidRPr="00927C2C">
        <w:rPr>
          <w:spacing w:val="12"/>
          <w:sz w:val="22"/>
          <w:szCs w:val="22"/>
        </w:rPr>
        <w:t xml:space="preserve"> </w:t>
      </w:r>
      <w:r w:rsidRPr="00927C2C">
        <w:rPr>
          <w:spacing w:val="11"/>
          <w:sz w:val="22"/>
          <w:szCs w:val="22"/>
        </w:rPr>
        <w:t>w</w:t>
      </w:r>
      <w:r w:rsidRPr="00927C2C">
        <w:rPr>
          <w:spacing w:val="2"/>
          <w:sz w:val="22"/>
          <w:szCs w:val="22"/>
        </w:rPr>
        <w:t>y</w:t>
      </w:r>
      <w:r w:rsidRPr="00927C2C">
        <w:rPr>
          <w:spacing w:val="9"/>
          <w:sz w:val="22"/>
          <w:szCs w:val="22"/>
        </w:rPr>
        <w:t>k</w:t>
      </w:r>
      <w:r w:rsidRPr="00927C2C">
        <w:rPr>
          <w:spacing w:val="7"/>
          <w:sz w:val="22"/>
          <w:szCs w:val="22"/>
        </w:rPr>
        <w:t>o</w:t>
      </w:r>
      <w:r w:rsidRPr="00927C2C">
        <w:rPr>
          <w:spacing w:val="9"/>
          <w:sz w:val="22"/>
          <w:szCs w:val="22"/>
        </w:rPr>
        <w:t>n</w:t>
      </w:r>
      <w:r w:rsidRPr="00927C2C">
        <w:rPr>
          <w:sz w:val="22"/>
          <w:szCs w:val="22"/>
        </w:rPr>
        <w:t>a</w:t>
      </w:r>
      <w:r w:rsidRPr="00927C2C">
        <w:rPr>
          <w:spacing w:val="7"/>
          <w:sz w:val="22"/>
          <w:szCs w:val="22"/>
        </w:rPr>
        <w:t>n</w:t>
      </w:r>
      <w:r w:rsidRPr="00927C2C">
        <w:rPr>
          <w:spacing w:val="10"/>
          <w:sz w:val="22"/>
          <w:szCs w:val="22"/>
        </w:rPr>
        <w:t>i</w:t>
      </w:r>
      <w:r w:rsidRPr="00927C2C">
        <w:rPr>
          <w:sz w:val="22"/>
          <w:szCs w:val="22"/>
        </w:rPr>
        <w:t xml:space="preserve">a </w:t>
      </w:r>
      <w:r w:rsidRPr="00927C2C">
        <w:rPr>
          <w:spacing w:val="7"/>
          <w:sz w:val="22"/>
          <w:szCs w:val="22"/>
        </w:rPr>
        <w:t>mni</w:t>
      </w:r>
      <w:r w:rsidRPr="00927C2C">
        <w:rPr>
          <w:sz w:val="22"/>
          <w:szCs w:val="22"/>
        </w:rPr>
        <w:t>e</w:t>
      </w:r>
      <w:r w:rsidRPr="00927C2C">
        <w:rPr>
          <w:spacing w:val="10"/>
          <w:sz w:val="22"/>
          <w:szCs w:val="22"/>
        </w:rPr>
        <w:t>j</w:t>
      </w:r>
      <w:r w:rsidRPr="00927C2C">
        <w:rPr>
          <w:spacing w:val="7"/>
          <w:sz w:val="22"/>
          <w:szCs w:val="22"/>
        </w:rPr>
        <w:t>s</w:t>
      </w:r>
      <w:r w:rsidRPr="00927C2C">
        <w:rPr>
          <w:spacing w:val="8"/>
          <w:sz w:val="22"/>
          <w:szCs w:val="22"/>
        </w:rPr>
        <w:t>z</w:t>
      </w:r>
      <w:r w:rsidRPr="00927C2C">
        <w:rPr>
          <w:sz w:val="22"/>
          <w:szCs w:val="22"/>
        </w:rPr>
        <w:t xml:space="preserve">ej </w:t>
      </w:r>
      <w:r w:rsidRPr="00927C2C">
        <w:rPr>
          <w:spacing w:val="7"/>
          <w:sz w:val="22"/>
          <w:szCs w:val="22"/>
        </w:rPr>
        <w:t>i</w:t>
      </w:r>
      <w:r w:rsidRPr="00927C2C">
        <w:rPr>
          <w:spacing w:val="10"/>
          <w:sz w:val="22"/>
          <w:szCs w:val="22"/>
        </w:rPr>
        <w:t>l</w:t>
      </w:r>
      <w:r w:rsidRPr="00927C2C">
        <w:rPr>
          <w:spacing w:val="7"/>
          <w:sz w:val="22"/>
          <w:szCs w:val="22"/>
        </w:rPr>
        <w:t>o</w:t>
      </w:r>
      <w:r w:rsidRPr="00927C2C">
        <w:rPr>
          <w:spacing w:val="10"/>
          <w:sz w:val="22"/>
          <w:szCs w:val="22"/>
        </w:rPr>
        <w:t>ś</w:t>
      </w:r>
      <w:r w:rsidRPr="00927C2C">
        <w:rPr>
          <w:sz w:val="22"/>
          <w:szCs w:val="22"/>
        </w:rPr>
        <w:t xml:space="preserve">ci </w:t>
      </w:r>
      <w:r w:rsidRPr="00927C2C">
        <w:rPr>
          <w:spacing w:val="9"/>
          <w:sz w:val="22"/>
          <w:szCs w:val="22"/>
        </w:rPr>
        <w:t>b</w:t>
      </w:r>
      <w:r w:rsidRPr="00927C2C">
        <w:rPr>
          <w:sz w:val="22"/>
          <w:szCs w:val="22"/>
        </w:rPr>
        <w:t>a</w:t>
      </w:r>
      <w:r w:rsidRPr="00927C2C">
        <w:rPr>
          <w:spacing w:val="9"/>
          <w:sz w:val="22"/>
          <w:szCs w:val="22"/>
        </w:rPr>
        <w:t>d</w:t>
      </w:r>
      <w:r w:rsidRPr="00927C2C">
        <w:rPr>
          <w:spacing w:val="8"/>
          <w:sz w:val="22"/>
          <w:szCs w:val="22"/>
        </w:rPr>
        <w:t>a</w:t>
      </w:r>
      <w:r w:rsidRPr="00927C2C">
        <w:rPr>
          <w:sz w:val="22"/>
          <w:szCs w:val="22"/>
        </w:rPr>
        <w:t xml:space="preserve">ń </w:t>
      </w:r>
      <w:r w:rsidRPr="00927C2C">
        <w:rPr>
          <w:spacing w:val="11"/>
          <w:sz w:val="22"/>
          <w:szCs w:val="22"/>
        </w:rPr>
        <w:t>W</w:t>
      </w:r>
      <w:r w:rsidRPr="00927C2C">
        <w:rPr>
          <w:spacing w:val="2"/>
          <w:sz w:val="22"/>
          <w:szCs w:val="22"/>
        </w:rPr>
        <w:t>y</w:t>
      </w:r>
      <w:r w:rsidRPr="00927C2C">
        <w:rPr>
          <w:spacing w:val="9"/>
          <w:sz w:val="22"/>
          <w:szCs w:val="22"/>
        </w:rPr>
        <w:t>k</w:t>
      </w:r>
      <w:r w:rsidRPr="00927C2C">
        <w:rPr>
          <w:spacing w:val="7"/>
          <w:sz w:val="22"/>
          <w:szCs w:val="22"/>
        </w:rPr>
        <w:t>o</w:t>
      </w:r>
      <w:r w:rsidRPr="00927C2C">
        <w:rPr>
          <w:spacing w:val="9"/>
          <w:sz w:val="22"/>
          <w:szCs w:val="22"/>
        </w:rPr>
        <w:t>n</w:t>
      </w:r>
      <w:r w:rsidRPr="00927C2C">
        <w:rPr>
          <w:spacing w:val="8"/>
          <w:sz w:val="22"/>
          <w:szCs w:val="22"/>
        </w:rPr>
        <w:t>a</w:t>
      </w:r>
      <w:r w:rsidRPr="00927C2C">
        <w:rPr>
          <w:sz w:val="22"/>
          <w:szCs w:val="22"/>
        </w:rPr>
        <w:t>w</w:t>
      </w:r>
      <w:r w:rsidRPr="00927C2C">
        <w:rPr>
          <w:spacing w:val="11"/>
          <w:sz w:val="22"/>
          <w:szCs w:val="22"/>
        </w:rPr>
        <w:t>c</w:t>
      </w:r>
      <w:r w:rsidRPr="00927C2C">
        <w:rPr>
          <w:sz w:val="22"/>
          <w:szCs w:val="22"/>
        </w:rPr>
        <w:t xml:space="preserve">y </w:t>
      </w:r>
      <w:r w:rsidRPr="00927C2C">
        <w:rPr>
          <w:spacing w:val="9"/>
          <w:sz w:val="22"/>
          <w:szCs w:val="22"/>
        </w:rPr>
        <w:t>b</w:t>
      </w:r>
      <w:r w:rsidRPr="00927C2C">
        <w:rPr>
          <w:sz w:val="22"/>
          <w:szCs w:val="22"/>
        </w:rPr>
        <w:t>ę</w:t>
      </w:r>
      <w:r w:rsidRPr="00927C2C">
        <w:rPr>
          <w:spacing w:val="7"/>
          <w:sz w:val="22"/>
          <w:szCs w:val="22"/>
        </w:rPr>
        <w:t>d</w:t>
      </w:r>
      <w:r w:rsidRPr="00927C2C">
        <w:rPr>
          <w:spacing w:val="8"/>
          <w:sz w:val="22"/>
          <w:szCs w:val="22"/>
        </w:rPr>
        <w:t>z</w:t>
      </w:r>
      <w:r w:rsidRPr="00927C2C">
        <w:rPr>
          <w:spacing w:val="10"/>
          <w:sz w:val="22"/>
          <w:szCs w:val="22"/>
        </w:rPr>
        <w:t>i</w:t>
      </w:r>
      <w:r w:rsidRPr="00927C2C">
        <w:rPr>
          <w:sz w:val="22"/>
          <w:szCs w:val="22"/>
        </w:rPr>
        <w:t xml:space="preserve">e </w:t>
      </w:r>
      <w:r w:rsidRPr="00927C2C">
        <w:rPr>
          <w:spacing w:val="7"/>
          <w:sz w:val="22"/>
          <w:szCs w:val="22"/>
        </w:rPr>
        <w:t>p</w:t>
      </w:r>
      <w:r w:rsidRPr="00927C2C">
        <w:rPr>
          <w:sz w:val="22"/>
          <w:szCs w:val="22"/>
        </w:rPr>
        <w:t>r</w:t>
      </w:r>
      <w:r w:rsidRPr="00927C2C">
        <w:rPr>
          <w:spacing w:val="13"/>
          <w:sz w:val="22"/>
          <w:szCs w:val="22"/>
        </w:rPr>
        <w:t>z</w:t>
      </w:r>
      <w:r w:rsidRPr="00927C2C">
        <w:rPr>
          <w:spacing w:val="2"/>
          <w:sz w:val="22"/>
          <w:szCs w:val="22"/>
        </w:rPr>
        <w:t>y</w:t>
      </w:r>
      <w:r w:rsidRPr="00927C2C">
        <w:rPr>
          <w:spacing w:val="7"/>
          <w:sz w:val="22"/>
          <w:szCs w:val="22"/>
        </w:rPr>
        <w:t>s</w:t>
      </w:r>
      <w:r w:rsidRPr="00927C2C">
        <w:rPr>
          <w:spacing w:val="10"/>
          <w:sz w:val="22"/>
          <w:szCs w:val="22"/>
        </w:rPr>
        <w:t>ł</w:t>
      </w:r>
      <w:r w:rsidRPr="00927C2C">
        <w:rPr>
          <w:spacing w:val="9"/>
          <w:sz w:val="22"/>
          <w:szCs w:val="22"/>
        </w:rPr>
        <w:t>u</w:t>
      </w:r>
      <w:r w:rsidRPr="00927C2C">
        <w:rPr>
          <w:spacing w:val="5"/>
          <w:sz w:val="22"/>
          <w:szCs w:val="22"/>
        </w:rPr>
        <w:t>g</w:t>
      </w:r>
      <w:r w:rsidRPr="00927C2C">
        <w:rPr>
          <w:spacing w:val="10"/>
          <w:sz w:val="22"/>
          <w:szCs w:val="22"/>
        </w:rPr>
        <w:t>i</w:t>
      </w:r>
      <w:r w:rsidRPr="00927C2C">
        <w:rPr>
          <w:sz w:val="22"/>
          <w:szCs w:val="22"/>
        </w:rPr>
        <w:t>w</w:t>
      </w:r>
      <w:r w:rsidRPr="00927C2C">
        <w:rPr>
          <w:spacing w:val="8"/>
          <w:sz w:val="22"/>
          <w:szCs w:val="22"/>
        </w:rPr>
        <w:t>a</w:t>
      </w:r>
      <w:r w:rsidRPr="00927C2C">
        <w:rPr>
          <w:spacing w:val="7"/>
          <w:sz w:val="22"/>
          <w:szCs w:val="22"/>
        </w:rPr>
        <w:t>ł</w:t>
      </w:r>
      <w:r w:rsidRPr="00927C2C">
        <w:rPr>
          <w:sz w:val="22"/>
          <w:szCs w:val="22"/>
        </w:rPr>
        <w:t>o</w:t>
      </w:r>
      <w:r w:rsidRPr="00927C2C">
        <w:rPr>
          <w:spacing w:val="16"/>
          <w:sz w:val="22"/>
          <w:szCs w:val="22"/>
        </w:rPr>
        <w:t xml:space="preserve"> </w:t>
      </w:r>
      <w:r w:rsidRPr="00927C2C">
        <w:rPr>
          <w:spacing w:val="11"/>
          <w:sz w:val="22"/>
          <w:szCs w:val="22"/>
        </w:rPr>
        <w:t>w</w:t>
      </w:r>
      <w:r w:rsidRPr="00927C2C">
        <w:rPr>
          <w:spacing w:val="2"/>
          <w:sz w:val="22"/>
          <w:szCs w:val="22"/>
        </w:rPr>
        <w:t>y</w:t>
      </w:r>
      <w:r w:rsidRPr="00927C2C">
        <w:rPr>
          <w:spacing w:val="9"/>
          <w:sz w:val="22"/>
          <w:szCs w:val="22"/>
        </w:rPr>
        <w:t>n</w:t>
      </w:r>
      <w:r w:rsidRPr="00927C2C">
        <w:rPr>
          <w:spacing w:val="8"/>
          <w:sz w:val="22"/>
          <w:szCs w:val="22"/>
        </w:rPr>
        <w:t>a</w:t>
      </w:r>
      <w:r w:rsidRPr="00927C2C">
        <w:rPr>
          <w:spacing w:val="7"/>
          <w:sz w:val="22"/>
          <w:szCs w:val="22"/>
        </w:rPr>
        <w:t>g</w:t>
      </w:r>
      <w:r w:rsidRPr="00927C2C">
        <w:rPr>
          <w:spacing w:val="9"/>
          <w:sz w:val="22"/>
          <w:szCs w:val="22"/>
        </w:rPr>
        <w:t>ro</w:t>
      </w:r>
      <w:r w:rsidRPr="00927C2C">
        <w:rPr>
          <w:spacing w:val="7"/>
          <w:sz w:val="22"/>
          <w:szCs w:val="22"/>
        </w:rPr>
        <w:t>d</w:t>
      </w:r>
      <w:r w:rsidRPr="00927C2C">
        <w:rPr>
          <w:spacing w:val="8"/>
          <w:sz w:val="22"/>
          <w:szCs w:val="22"/>
        </w:rPr>
        <w:t>z</w:t>
      </w:r>
      <w:r w:rsidRPr="00927C2C">
        <w:rPr>
          <w:sz w:val="22"/>
          <w:szCs w:val="22"/>
        </w:rPr>
        <w:t>e</w:t>
      </w:r>
      <w:r w:rsidRPr="00927C2C">
        <w:rPr>
          <w:spacing w:val="7"/>
          <w:sz w:val="22"/>
          <w:szCs w:val="22"/>
        </w:rPr>
        <w:t>n</w:t>
      </w:r>
      <w:r w:rsidRPr="00927C2C">
        <w:rPr>
          <w:spacing w:val="10"/>
          <w:sz w:val="22"/>
          <w:szCs w:val="22"/>
        </w:rPr>
        <w:t>i</w:t>
      </w:r>
      <w:r w:rsidRPr="00927C2C">
        <w:rPr>
          <w:sz w:val="22"/>
          <w:szCs w:val="22"/>
        </w:rPr>
        <w:t>e</w:t>
      </w:r>
      <w:r w:rsidRPr="00927C2C">
        <w:rPr>
          <w:spacing w:val="13"/>
          <w:sz w:val="22"/>
          <w:szCs w:val="22"/>
        </w:rPr>
        <w:t xml:space="preserve"> </w:t>
      </w:r>
      <w:r w:rsidRPr="00927C2C">
        <w:rPr>
          <w:spacing w:val="11"/>
          <w:sz w:val="22"/>
          <w:szCs w:val="22"/>
        </w:rPr>
        <w:t>z</w:t>
      </w:r>
      <w:r w:rsidRPr="00927C2C">
        <w:rPr>
          <w:sz w:val="22"/>
          <w:szCs w:val="22"/>
        </w:rPr>
        <w:t>a</w:t>
      </w:r>
      <w:r w:rsidRPr="00927C2C">
        <w:rPr>
          <w:spacing w:val="15"/>
          <w:sz w:val="22"/>
          <w:szCs w:val="22"/>
        </w:rPr>
        <w:t xml:space="preserve"> </w:t>
      </w:r>
      <w:r w:rsidRPr="00927C2C">
        <w:rPr>
          <w:sz w:val="22"/>
          <w:szCs w:val="22"/>
        </w:rPr>
        <w:t>f</w:t>
      </w:r>
      <w:r w:rsidRPr="00927C2C">
        <w:rPr>
          <w:spacing w:val="8"/>
          <w:sz w:val="22"/>
          <w:szCs w:val="22"/>
        </w:rPr>
        <w:t>a</w:t>
      </w:r>
      <w:r w:rsidRPr="00927C2C">
        <w:rPr>
          <w:spacing w:val="7"/>
          <w:sz w:val="22"/>
          <w:szCs w:val="22"/>
        </w:rPr>
        <w:t>k</w:t>
      </w:r>
      <w:r w:rsidRPr="00927C2C">
        <w:rPr>
          <w:spacing w:val="12"/>
          <w:sz w:val="22"/>
          <w:szCs w:val="22"/>
        </w:rPr>
        <w:t>t</w:t>
      </w:r>
      <w:r w:rsidRPr="00927C2C">
        <w:rPr>
          <w:spacing w:val="2"/>
          <w:sz w:val="22"/>
          <w:szCs w:val="22"/>
        </w:rPr>
        <w:t>y</w:t>
      </w:r>
      <w:r w:rsidRPr="00927C2C">
        <w:rPr>
          <w:spacing w:val="8"/>
          <w:sz w:val="22"/>
          <w:szCs w:val="22"/>
        </w:rPr>
        <w:t>cz</w:t>
      </w:r>
      <w:r w:rsidRPr="00927C2C">
        <w:rPr>
          <w:spacing w:val="7"/>
          <w:sz w:val="22"/>
          <w:szCs w:val="22"/>
        </w:rPr>
        <w:t>n</w:t>
      </w:r>
      <w:r w:rsidRPr="00927C2C">
        <w:rPr>
          <w:spacing w:val="10"/>
          <w:sz w:val="22"/>
          <w:szCs w:val="22"/>
        </w:rPr>
        <w:t>i</w:t>
      </w:r>
      <w:r w:rsidRPr="00927C2C">
        <w:rPr>
          <w:sz w:val="22"/>
          <w:szCs w:val="22"/>
        </w:rPr>
        <w:t>e</w:t>
      </w:r>
      <w:r w:rsidRPr="00927C2C">
        <w:rPr>
          <w:spacing w:val="15"/>
          <w:sz w:val="22"/>
          <w:szCs w:val="22"/>
        </w:rPr>
        <w:t xml:space="preserve"> </w:t>
      </w:r>
      <w:r w:rsidRPr="00927C2C">
        <w:rPr>
          <w:spacing w:val="9"/>
          <w:sz w:val="22"/>
          <w:szCs w:val="22"/>
        </w:rPr>
        <w:t>w</w:t>
      </w:r>
      <w:r w:rsidRPr="00927C2C">
        <w:rPr>
          <w:spacing w:val="5"/>
          <w:sz w:val="22"/>
          <w:szCs w:val="22"/>
        </w:rPr>
        <w:t>y</w:t>
      </w:r>
      <w:r w:rsidRPr="00927C2C">
        <w:rPr>
          <w:spacing w:val="9"/>
          <w:sz w:val="22"/>
          <w:szCs w:val="22"/>
        </w:rPr>
        <w:t>k</w:t>
      </w:r>
      <w:r w:rsidRPr="00927C2C">
        <w:rPr>
          <w:spacing w:val="7"/>
          <w:sz w:val="22"/>
          <w:szCs w:val="22"/>
        </w:rPr>
        <w:t>o</w:t>
      </w:r>
      <w:r w:rsidRPr="00927C2C">
        <w:rPr>
          <w:spacing w:val="9"/>
          <w:sz w:val="22"/>
          <w:szCs w:val="22"/>
        </w:rPr>
        <w:t>n</w:t>
      </w:r>
      <w:r w:rsidRPr="00927C2C">
        <w:rPr>
          <w:sz w:val="22"/>
          <w:szCs w:val="22"/>
        </w:rPr>
        <w:t>a</w:t>
      </w:r>
      <w:r w:rsidRPr="00927C2C">
        <w:rPr>
          <w:spacing w:val="9"/>
          <w:sz w:val="22"/>
          <w:szCs w:val="22"/>
        </w:rPr>
        <w:t>n</w:t>
      </w:r>
      <w:r w:rsidRPr="00927C2C">
        <w:rPr>
          <w:sz w:val="22"/>
          <w:szCs w:val="22"/>
        </w:rPr>
        <w:t>ą</w:t>
      </w:r>
      <w:r w:rsidRPr="00927C2C">
        <w:rPr>
          <w:spacing w:val="15"/>
          <w:sz w:val="22"/>
          <w:szCs w:val="22"/>
        </w:rPr>
        <w:t xml:space="preserve"> </w:t>
      </w:r>
      <w:r w:rsidRPr="00927C2C">
        <w:rPr>
          <w:spacing w:val="7"/>
          <w:sz w:val="22"/>
          <w:szCs w:val="22"/>
        </w:rPr>
        <w:t>us</w:t>
      </w:r>
      <w:r w:rsidRPr="00927C2C">
        <w:rPr>
          <w:spacing w:val="10"/>
          <w:sz w:val="22"/>
          <w:szCs w:val="22"/>
        </w:rPr>
        <w:t>ł</w:t>
      </w:r>
      <w:r w:rsidRPr="00927C2C">
        <w:rPr>
          <w:spacing w:val="9"/>
          <w:sz w:val="22"/>
          <w:szCs w:val="22"/>
        </w:rPr>
        <w:t>u</w:t>
      </w:r>
      <w:r w:rsidRPr="00927C2C">
        <w:rPr>
          <w:spacing w:val="7"/>
          <w:sz w:val="22"/>
          <w:szCs w:val="22"/>
        </w:rPr>
        <w:t>g</w:t>
      </w:r>
      <w:r w:rsidRPr="00927C2C">
        <w:rPr>
          <w:sz w:val="22"/>
          <w:szCs w:val="22"/>
        </w:rPr>
        <w:t>ę.</w:t>
      </w:r>
    </w:p>
    <w:p w14:paraId="78E5955E" w14:textId="5D25894B" w:rsidR="001D1991" w:rsidRPr="00927C2C" w:rsidRDefault="001D1991" w:rsidP="00EA1EFA">
      <w:pPr>
        <w:widowControl w:val="0"/>
        <w:autoSpaceDE w:val="0"/>
        <w:autoSpaceDN w:val="0"/>
        <w:adjustRightInd w:val="0"/>
        <w:ind w:right="78"/>
        <w:jc w:val="both"/>
        <w:rPr>
          <w:b/>
          <w:spacing w:val="15"/>
          <w:sz w:val="22"/>
          <w:szCs w:val="22"/>
        </w:rPr>
      </w:pPr>
      <w:r w:rsidRPr="00927C2C">
        <w:rPr>
          <w:b/>
          <w:spacing w:val="8"/>
          <w:sz w:val="22"/>
          <w:szCs w:val="22"/>
        </w:rPr>
        <w:t>C</w:t>
      </w:r>
      <w:r w:rsidRPr="00927C2C">
        <w:rPr>
          <w:b/>
          <w:spacing w:val="7"/>
          <w:sz w:val="22"/>
          <w:szCs w:val="22"/>
        </w:rPr>
        <w:t>E</w:t>
      </w:r>
      <w:r w:rsidRPr="00927C2C">
        <w:rPr>
          <w:b/>
          <w:spacing w:val="9"/>
          <w:sz w:val="22"/>
          <w:szCs w:val="22"/>
        </w:rPr>
        <w:t>N</w:t>
      </w:r>
      <w:r w:rsidRPr="00927C2C">
        <w:rPr>
          <w:b/>
          <w:sz w:val="22"/>
          <w:szCs w:val="22"/>
        </w:rPr>
        <w:t>A</w:t>
      </w:r>
      <w:r w:rsidRPr="00927C2C">
        <w:rPr>
          <w:b/>
          <w:spacing w:val="13"/>
          <w:sz w:val="22"/>
          <w:szCs w:val="22"/>
        </w:rPr>
        <w:t xml:space="preserve"> </w:t>
      </w:r>
      <w:r w:rsidRPr="00927C2C">
        <w:rPr>
          <w:b/>
          <w:spacing w:val="9"/>
          <w:sz w:val="22"/>
          <w:szCs w:val="22"/>
        </w:rPr>
        <w:t>O</w:t>
      </w:r>
      <w:r w:rsidRPr="00927C2C">
        <w:rPr>
          <w:b/>
          <w:spacing w:val="8"/>
          <w:sz w:val="22"/>
          <w:szCs w:val="22"/>
        </w:rPr>
        <w:t>F</w:t>
      </w:r>
      <w:r w:rsidRPr="00927C2C">
        <w:rPr>
          <w:b/>
          <w:spacing w:val="7"/>
          <w:sz w:val="22"/>
          <w:szCs w:val="22"/>
        </w:rPr>
        <w:t>E</w:t>
      </w:r>
      <w:r w:rsidRPr="00927C2C">
        <w:rPr>
          <w:b/>
          <w:spacing w:val="8"/>
          <w:sz w:val="22"/>
          <w:szCs w:val="22"/>
        </w:rPr>
        <w:t>R</w:t>
      </w:r>
      <w:r w:rsidRPr="00927C2C">
        <w:rPr>
          <w:b/>
          <w:spacing w:val="9"/>
          <w:sz w:val="22"/>
          <w:szCs w:val="22"/>
        </w:rPr>
        <w:t>T</w:t>
      </w:r>
      <w:r w:rsidRPr="00927C2C">
        <w:rPr>
          <w:b/>
          <w:sz w:val="22"/>
          <w:szCs w:val="22"/>
        </w:rPr>
        <w:t>Y</w:t>
      </w:r>
      <w:r w:rsidRPr="00927C2C">
        <w:rPr>
          <w:b/>
          <w:spacing w:val="16"/>
          <w:sz w:val="22"/>
          <w:szCs w:val="22"/>
        </w:rPr>
        <w:t xml:space="preserve"> </w:t>
      </w:r>
      <w:r w:rsidRPr="00927C2C">
        <w:rPr>
          <w:b/>
          <w:spacing w:val="5"/>
          <w:sz w:val="22"/>
          <w:szCs w:val="22"/>
        </w:rPr>
        <w:t>B</w:t>
      </w:r>
      <w:r w:rsidRPr="00927C2C">
        <w:rPr>
          <w:b/>
          <w:spacing w:val="10"/>
          <w:sz w:val="22"/>
          <w:szCs w:val="22"/>
        </w:rPr>
        <w:t>R</w:t>
      </w:r>
      <w:r w:rsidRPr="00927C2C">
        <w:rPr>
          <w:b/>
          <w:spacing w:val="9"/>
          <w:sz w:val="22"/>
          <w:szCs w:val="22"/>
        </w:rPr>
        <w:t>U</w:t>
      </w:r>
      <w:r w:rsidRPr="00927C2C">
        <w:rPr>
          <w:b/>
          <w:spacing w:val="7"/>
          <w:sz w:val="22"/>
          <w:szCs w:val="22"/>
        </w:rPr>
        <w:t>TT</w:t>
      </w:r>
      <w:r w:rsidRPr="00927C2C">
        <w:rPr>
          <w:b/>
          <w:sz w:val="22"/>
          <w:szCs w:val="22"/>
        </w:rPr>
        <w:t>O</w:t>
      </w:r>
      <w:r w:rsidR="00EA1EFA" w:rsidRPr="00927C2C">
        <w:rPr>
          <w:b/>
          <w:spacing w:val="16"/>
          <w:sz w:val="22"/>
          <w:szCs w:val="22"/>
        </w:rPr>
        <w:t xml:space="preserve"> </w:t>
      </w:r>
      <w:r w:rsidR="008F10CD" w:rsidRPr="00927C2C">
        <w:rPr>
          <w:b/>
          <w:spacing w:val="16"/>
          <w:sz w:val="22"/>
          <w:szCs w:val="22"/>
        </w:rPr>
        <w:t xml:space="preserve">W ZAKRESIE OPCJONALNYM </w:t>
      </w:r>
      <w:r w:rsidRPr="00927C2C">
        <w:rPr>
          <w:b/>
          <w:sz w:val="22"/>
          <w:szCs w:val="22"/>
        </w:rPr>
        <w:t>=</w:t>
      </w:r>
      <w:r w:rsidR="00EA1EFA" w:rsidRPr="00927C2C">
        <w:rPr>
          <w:b/>
          <w:spacing w:val="15"/>
          <w:sz w:val="22"/>
          <w:szCs w:val="22"/>
        </w:rPr>
        <w:t xml:space="preserve"> </w:t>
      </w:r>
      <w:r w:rsidRPr="00927C2C">
        <w:rPr>
          <w:b/>
          <w:spacing w:val="15"/>
          <w:sz w:val="22"/>
          <w:szCs w:val="22"/>
        </w:rPr>
        <w:t>∑D</w:t>
      </w:r>
      <w:r w:rsidR="00EA1EFA" w:rsidRPr="00927C2C">
        <w:rPr>
          <w:b/>
          <w:spacing w:val="15"/>
          <w:sz w:val="22"/>
          <w:szCs w:val="22"/>
        </w:rPr>
        <w:t xml:space="preserve"> </w:t>
      </w:r>
      <w:r w:rsidRPr="00927C2C">
        <w:rPr>
          <w:b/>
          <w:spacing w:val="15"/>
          <w:sz w:val="22"/>
          <w:szCs w:val="22"/>
        </w:rPr>
        <w:t>=</w:t>
      </w:r>
      <w:r w:rsidR="00EA1EFA" w:rsidRPr="00927C2C">
        <w:rPr>
          <w:b/>
          <w:spacing w:val="15"/>
          <w:sz w:val="22"/>
          <w:szCs w:val="22"/>
        </w:rPr>
        <w:t xml:space="preserve"> </w:t>
      </w:r>
      <w:r w:rsidRPr="00927C2C">
        <w:rPr>
          <w:b/>
          <w:spacing w:val="15"/>
          <w:sz w:val="22"/>
          <w:szCs w:val="22"/>
        </w:rPr>
        <w:t>...........................</w:t>
      </w:r>
    </w:p>
    <w:p w14:paraId="1AA04165" w14:textId="77777777" w:rsidR="001D1991" w:rsidRPr="00927C2C" w:rsidRDefault="001D1991" w:rsidP="001D1991">
      <w:pPr>
        <w:widowControl w:val="0"/>
        <w:autoSpaceDE w:val="0"/>
        <w:autoSpaceDN w:val="0"/>
        <w:adjustRightInd w:val="0"/>
        <w:ind w:right="3109"/>
        <w:jc w:val="both"/>
        <w:rPr>
          <w:sz w:val="22"/>
          <w:szCs w:val="22"/>
        </w:rPr>
      </w:pPr>
      <w:r w:rsidRPr="00927C2C">
        <w:rPr>
          <w:b/>
          <w:spacing w:val="15"/>
          <w:sz w:val="22"/>
          <w:szCs w:val="22"/>
        </w:rPr>
        <w:t xml:space="preserve">       </w:t>
      </w:r>
    </w:p>
    <w:p w14:paraId="10F9781E" w14:textId="1B179D14" w:rsidR="001D1991" w:rsidRPr="00927C2C" w:rsidRDefault="001D1991" w:rsidP="008F10CD">
      <w:pPr>
        <w:widowControl w:val="0"/>
        <w:autoSpaceDE w:val="0"/>
        <w:autoSpaceDN w:val="0"/>
        <w:adjustRightInd w:val="0"/>
        <w:ind w:right="78"/>
        <w:jc w:val="both"/>
        <w:rPr>
          <w:sz w:val="22"/>
          <w:szCs w:val="22"/>
        </w:rPr>
      </w:pPr>
      <w:r w:rsidRPr="00927C2C">
        <w:rPr>
          <w:spacing w:val="8"/>
          <w:sz w:val="22"/>
          <w:szCs w:val="22"/>
        </w:rPr>
        <w:t>P</w:t>
      </w:r>
      <w:r w:rsidRPr="00927C2C">
        <w:rPr>
          <w:spacing w:val="7"/>
          <w:sz w:val="22"/>
          <w:szCs w:val="22"/>
        </w:rPr>
        <w:t>o</w:t>
      </w:r>
      <w:r w:rsidRPr="00927C2C">
        <w:rPr>
          <w:spacing w:val="11"/>
          <w:sz w:val="22"/>
          <w:szCs w:val="22"/>
        </w:rPr>
        <w:t>w</w:t>
      </w:r>
      <w:r w:rsidRPr="00927C2C">
        <w:rPr>
          <w:spacing w:val="2"/>
          <w:sz w:val="22"/>
          <w:szCs w:val="22"/>
        </w:rPr>
        <w:t>y</w:t>
      </w:r>
      <w:r w:rsidRPr="00927C2C">
        <w:rPr>
          <w:spacing w:val="8"/>
          <w:sz w:val="22"/>
          <w:szCs w:val="22"/>
        </w:rPr>
        <w:t>ż</w:t>
      </w:r>
      <w:r w:rsidRPr="00927C2C">
        <w:rPr>
          <w:spacing w:val="9"/>
          <w:sz w:val="22"/>
          <w:szCs w:val="22"/>
        </w:rPr>
        <w:t>s</w:t>
      </w:r>
      <w:r w:rsidRPr="00927C2C">
        <w:rPr>
          <w:spacing w:val="11"/>
          <w:sz w:val="22"/>
          <w:szCs w:val="22"/>
        </w:rPr>
        <w:t>z</w:t>
      </w:r>
      <w:r w:rsidRPr="00927C2C">
        <w:rPr>
          <w:sz w:val="22"/>
          <w:szCs w:val="22"/>
        </w:rPr>
        <w:t>ą</w:t>
      </w:r>
      <w:r w:rsidRPr="00927C2C">
        <w:rPr>
          <w:spacing w:val="15"/>
          <w:sz w:val="22"/>
          <w:szCs w:val="22"/>
        </w:rPr>
        <w:t xml:space="preserve"> </w:t>
      </w:r>
      <w:r w:rsidRPr="00927C2C">
        <w:rPr>
          <w:spacing w:val="6"/>
          <w:sz w:val="22"/>
          <w:szCs w:val="22"/>
        </w:rPr>
        <w:t>c</w:t>
      </w:r>
      <w:r w:rsidRPr="00927C2C">
        <w:rPr>
          <w:spacing w:val="8"/>
          <w:sz w:val="22"/>
          <w:szCs w:val="22"/>
        </w:rPr>
        <w:t>e</w:t>
      </w:r>
      <w:r w:rsidRPr="00927C2C">
        <w:rPr>
          <w:spacing w:val="7"/>
          <w:sz w:val="22"/>
          <w:szCs w:val="22"/>
        </w:rPr>
        <w:t>n</w:t>
      </w:r>
      <w:r w:rsidRPr="00927C2C">
        <w:rPr>
          <w:sz w:val="22"/>
          <w:szCs w:val="22"/>
        </w:rPr>
        <w:t>ę</w:t>
      </w:r>
      <w:r w:rsidRPr="00927C2C">
        <w:rPr>
          <w:spacing w:val="15"/>
          <w:sz w:val="22"/>
          <w:szCs w:val="22"/>
        </w:rPr>
        <w:t xml:space="preserve"> </w:t>
      </w:r>
      <w:r w:rsidRPr="00927C2C">
        <w:rPr>
          <w:spacing w:val="9"/>
          <w:sz w:val="22"/>
          <w:szCs w:val="22"/>
        </w:rPr>
        <w:t>o</w:t>
      </w:r>
      <w:r w:rsidRPr="00927C2C">
        <w:rPr>
          <w:spacing w:val="6"/>
          <w:sz w:val="22"/>
          <w:szCs w:val="22"/>
        </w:rPr>
        <w:t>f</w:t>
      </w:r>
      <w:r w:rsidRPr="00927C2C">
        <w:rPr>
          <w:spacing w:val="8"/>
          <w:sz w:val="22"/>
          <w:szCs w:val="22"/>
        </w:rPr>
        <w:t>e</w:t>
      </w:r>
      <w:r w:rsidRPr="00927C2C">
        <w:rPr>
          <w:spacing w:val="6"/>
          <w:sz w:val="22"/>
          <w:szCs w:val="22"/>
        </w:rPr>
        <w:t>r</w:t>
      </w:r>
      <w:r w:rsidRPr="00927C2C">
        <w:rPr>
          <w:spacing w:val="12"/>
          <w:sz w:val="22"/>
          <w:szCs w:val="22"/>
        </w:rPr>
        <w:t>t</w:t>
      </w:r>
      <w:r w:rsidRPr="00927C2C">
        <w:rPr>
          <w:sz w:val="22"/>
          <w:szCs w:val="22"/>
        </w:rPr>
        <w:t>y</w:t>
      </w:r>
      <w:r w:rsidRPr="00927C2C">
        <w:rPr>
          <w:spacing w:val="12"/>
          <w:sz w:val="22"/>
          <w:szCs w:val="22"/>
        </w:rPr>
        <w:t xml:space="preserve"> </w:t>
      </w:r>
      <w:r w:rsidRPr="00927C2C">
        <w:rPr>
          <w:spacing w:val="9"/>
          <w:sz w:val="22"/>
          <w:szCs w:val="22"/>
        </w:rPr>
        <w:t>b</w:t>
      </w:r>
      <w:r w:rsidRPr="00927C2C">
        <w:rPr>
          <w:spacing w:val="6"/>
          <w:sz w:val="22"/>
          <w:szCs w:val="22"/>
        </w:rPr>
        <w:t>r</w:t>
      </w:r>
      <w:r w:rsidRPr="00927C2C">
        <w:rPr>
          <w:spacing w:val="7"/>
          <w:sz w:val="22"/>
          <w:szCs w:val="22"/>
        </w:rPr>
        <w:t>ut</w:t>
      </w:r>
      <w:r w:rsidRPr="00927C2C">
        <w:rPr>
          <w:spacing w:val="10"/>
          <w:sz w:val="22"/>
          <w:szCs w:val="22"/>
        </w:rPr>
        <w:t>t</w:t>
      </w:r>
      <w:r w:rsidRPr="00927C2C">
        <w:rPr>
          <w:sz w:val="22"/>
          <w:szCs w:val="22"/>
        </w:rPr>
        <w:t>o</w:t>
      </w:r>
      <w:r w:rsidRPr="00927C2C">
        <w:rPr>
          <w:spacing w:val="14"/>
          <w:sz w:val="22"/>
          <w:szCs w:val="22"/>
        </w:rPr>
        <w:t xml:space="preserve"> </w:t>
      </w:r>
      <w:r w:rsidR="008F10CD" w:rsidRPr="00927C2C">
        <w:rPr>
          <w:spacing w:val="14"/>
          <w:sz w:val="22"/>
          <w:szCs w:val="22"/>
        </w:rPr>
        <w:t xml:space="preserve">w zakresie zadania opcjonalnego </w:t>
      </w:r>
      <w:r w:rsidRPr="00927C2C">
        <w:rPr>
          <w:spacing w:val="9"/>
          <w:sz w:val="22"/>
          <w:szCs w:val="22"/>
        </w:rPr>
        <w:t>n</w:t>
      </w:r>
      <w:r w:rsidRPr="00927C2C">
        <w:rPr>
          <w:spacing w:val="6"/>
          <w:sz w:val="22"/>
          <w:szCs w:val="22"/>
        </w:rPr>
        <w:t>a</w:t>
      </w:r>
      <w:r w:rsidRPr="00927C2C">
        <w:rPr>
          <w:spacing w:val="10"/>
          <w:sz w:val="22"/>
          <w:szCs w:val="22"/>
        </w:rPr>
        <w:t>l</w:t>
      </w:r>
      <w:r w:rsidRPr="00927C2C">
        <w:rPr>
          <w:spacing w:val="6"/>
          <w:sz w:val="22"/>
          <w:szCs w:val="22"/>
        </w:rPr>
        <w:t>e</w:t>
      </w:r>
      <w:r w:rsidRPr="00927C2C">
        <w:rPr>
          <w:spacing w:val="13"/>
          <w:sz w:val="22"/>
          <w:szCs w:val="22"/>
        </w:rPr>
        <w:t>ż</w:t>
      </w:r>
      <w:r w:rsidRPr="00927C2C">
        <w:rPr>
          <w:sz w:val="22"/>
          <w:szCs w:val="22"/>
        </w:rPr>
        <w:t>y</w:t>
      </w:r>
      <w:r w:rsidR="008F10CD" w:rsidRPr="00927C2C">
        <w:rPr>
          <w:spacing w:val="12"/>
          <w:sz w:val="22"/>
          <w:szCs w:val="22"/>
        </w:rPr>
        <w:t xml:space="preserve"> </w:t>
      </w:r>
      <w:r w:rsidRPr="00927C2C">
        <w:rPr>
          <w:spacing w:val="6"/>
          <w:sz w:val="22"/>
          <w:szCs w:val="22"/>
        </w:rPr>
        <w:t>w</w:t>
      </w:r>
      <w:r w:rsidRPr="00927C2C">
        <w:rPr>
          <w:spacing w:val="7"/>
          <w:sz w:val="22"/>
          <w:szCs w:val="22"/>
        </w:rPr>
        <w:t>pi</w:t>
      </w:r>
      <w:r w:rsidRPr="00927C2C">
        <w:rPr>
          <w:spacing w:val="10"/>
          <w:sz w:val="22"/>
          <w:szCs w:val="22"/>
        </w:rPr>
        <w:t>s</w:t>
      </w:r>
      <w:r w:rsidRPr="00927C2C">
        <w:rPr>
          <w:spacing w:val="8"/>
          <w:sz w:val="22"/>
          <w:szCs w:val="22"/>
        </w:rPr>
        <w:t>a</w:t>
      </w:r>
      <w:r w:rsidRPr="00927C2C">
        <w:rPr>
          <w:sz w:val="22"/>
          <w:szCs w:val="22"/>
        </w:rPr>
        <w:t>ć</w:t>
      </w:r>
      <w:r w:rsidRPr="00927C2C">
        <w:rPr>
          <w:spacing w:val="15"/>
          <w:sz w:val="22"/>
          <w:szCs w:val="22"/>
        </w:rPr>
        <w:t xml:space="preserve"> </w:t>
      </w:r>
      <w:r w:rsidRPr="00927C2C">
        <w:rPr>
          <w:spacing w:val="7"/>
          <w:sz w:val="22"/>
          <w:szCs w:val="22"/>
        </w:rPr>
        <w:t>d</w:t>
      </w:r>
      <w:r w:rsidRPr="00927C2C">
        <w:rPr>
          <w:sz w:val="22"/>
          <w:szCs w:val="22"/>
        </w:rPr>
        <w:t>o</w:t>
      </w:r>
      <w:r w:rsidRPr="00927C2C">
        <w:rPr>
          <w:spacing w:val="16"/>
          <w:sz w:val="22"/>
          <w:szCs w:val="22"/>
        </w:rPr>
        <w:t xml:space="preserve"> </w:t>
      </w:r>
      <w:r w:rsidRPr="00927C2C">
        <w:rPr>
          <w:spacing w:val="6"/>
          <w:sz w:val="22"/>
          <w:szCs w:val="22"/>
        </w:rPr>
        <w:t>f</w:t>
      </w:r>
      <w:r w:rsidRPr="00927C2C">
        <w:rPr>
          <w:spacing w:val="9"/>
          <w:sz w:val="22"/>
          <w:szCs w:val="22"/>
        </w:rPr>
        <w:t>o</w:t>
      </w:r>
      <w:r w:rsidRPr="00927C2C">
        <w:rPr>
          <w:spacing w:val="6"/>
          <w:sz w:val="22"/>
          <w:szCs w:val="22"/>
        </w:rPr>
        <w:t>r</w:t>
      </w:r>
      <w:r w:rsidRPr="00927C2C">
        <w:rPr>
          <w:spacing w:val="7"/>
          <w:sz w:val="22"/>
          <w:szCs w:val="22"/>
        </w:rPr>
        <w:t>mu</w:t>
      </w:r>
      <w:r w:rsidRPr="00927C2C">
        <w:rPr>
          <w:spacing w:val="10"/>
          <w:sz w:val="22"/>
          <w:szCs w:val="22"/>
        </w:rPr>
        <w:t>l</w:t>
      </w:r>
      <w:r w:rsidRPr="00927C2C">
        <w:rPr>
          <w:spacing w:val="8"/>
          <w:sz w:val="22"/>
          <w:szCs w:val="22"/>
        </w:rPr>
        <w:t>a</w:t>
      </w:r>
      <w:r w:rsidRPr="00927C2C">
        <w:rPr>
          <w:spacing w:val="6"/>
          <w:sz w:val="22"/>
          <w:szCs w:val="22"/>
        </w:rPr>
        <w:t>r</w:t>
      </w:r>
      <w:r w:rsidRPr="00927C2C">
        <w:rPr>
          <w:spacing w:val="8"/>
          <w:sz w:val="22"/>
          <w:szCs w:val="22"/>
        </w:rPr>
        <w:t>z</w:t>
      </w:r>
      <w:r w:rsidRPr="00927C2C">
        <w:rPr>
          <w:sz w:val="22"/>
          <w:szCs w:val="22"/>
        </w:rPr>
        <w:t>a</w:t>
      </w:r>
      <w:r w:rsidRPr="00927C2C">
        <w:rPr>
          <w:spacing w:val="15"/>
          <w:sz w:val="22"/>
          <w:szCs w:val="22"/>
        </w:rPr>
        <w:t xml:space="preserve"> </w:t>
      </w:r>
      <w:r w:rsidRPr="00927C2C">
        <w:rPr>
          <w:spacing w:val="7"/>
          <w:sz w:val="22"/>
          <w:szCs w:val="22"/>
        </w:rPr>
        <w:t>o</w:t>
      </w:r>
      <w:r w:rsidRPr="00927C2C">
        <w:rPr>
          <w:spacing w:val="9"/>
          <w:sz w:val="22"/>
          <w:szCs w:val="22"/>
        </w:rPr>
        <w:t>f</w:t>
      </w:r>
      <w:r w:rsidRPr="00927C2C">
        <w:rPr>
          <w:spacing w:val="8"/>
          <w:sz w:val="22"/>
          <w:szCs w:val="22"/>
        </w:rPr>
        <w:t>e</w:t>
      </w:r>
      <w:r w:rsidRPr="00927C2C">
        <w:rPr>
          <w:spacing w:val="6"/>
          <w:sz w:val="22"/>
          <w:szCs w:val="22"/>
        </w:rPr>
        <w:t>r</w:t>
      </w:r>
      <w:r w:rsidRPr="00927C2C">
        <w:rPr>
          <w:spacing w:val="12"/>
          <w:sz w:val="22"/>
          <w:szCs w:val="22"/>
        </w:rPr>
        <w:t>t</w:t>
      </w:r>
      <w:r w:rsidRPr="00927C2C">
        <w:rPr>
          <w:spacing w:val="2"/>
          <w:sz w:val="22"/>
          <w:szCs w:val="22"/>
        </w:rPr>
        <w:t>y</w:t>
      </w:r>
      <w:r w:rsidRPr="00927C2C">
        <w:rPr>
          <w:sz w:val="22"/>
          <w:szCs w:val="22"/>
        </w:rPr>
        <w:t>.</w:t>
      </w:r>
    </w:p>
    <w:p w14:paraId="73F1CD0C" w14:textId="77777777" w:rsidR="008F10CD" w:rsidRPr="00927C2C" w:rsidRDefault="008F10CD" w:rsidP="008F10CD">
      <w:pPr>
        <w:widowControl w:val="0"/>
        <w:autoSpaceDE w:val="0"/>
        <w:autoSpaceDN w:val="0"/>
        <w:adjustRightInd w:val="0"/>
        <w:ind w:right="78"/>
        <w:jc w:val="both"/>
        <w:rPr>
          <w:sz w:val="22"/>
          <w:szCs w:val="22"/>
        </w:rPr>
      </w:pPr>
    </w:p>
    <w:p w14:paraId="4D81C1C2" w14:textId="77777777" w:rsidR="001D1991" w:rsidRPr="00927C2C" w:rsidRDefault="001D1991" w:rsidP="001D1991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05F3056C" w14:textId="77777777" w:rsidR="001D1991" w:rsidRPr="00927C2C" w:rsidRDefault="001D1991" w:rsidP="001D1991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5723C0D2" w14:textId="77777777" w:rsidR="001D1991" w:rsidRPr="00927C2C" w:rsidRDefault="001D1991" w:rsidP="001D1991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11A92829" w14:textId="77777777" w:rsidR="001D1991" w:rsidRPr="00927C2C" w:rsidRDefault="001D1991" w:rsidP="001D1991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217667A4" w14:textId="77777777" w:rsidR="001D1991" w:rsidRPr="00927C2C" w:rsidRDefault="001D1991" w:rsidP="001D1991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5672C1A3" w14:textId="77777777" w:rsidR="001D1991" w:rsidRPr="00927C2C" w:rsidRDefault="001D1991" w:rsidP="001D1991">
      <w:pPr>
        <w:widowControl w:val="0"/>
        <w:autoSpaceDE w:val="0"/>
        <w:autoSpaceDN w:val="0"/>
        <w:adjustRightInd w:val="0"/>
        <w:spacing w:line="200" w:lineRule="exact"/>
        <w:rPr>
          <w:b/>
          <w:sz w:val="22"/>
          <w:szCs w:val="22"/>
        </w:rPr>
      </w:pPr>
    </w:p>
    <w:p w14:paraId="6ABCFB7E" w14:textId="77777777" w:rsidR="008F10CD" w:rsidRPr="00927C2C" w:rsidRDefault="001D1991" w:rsidP="008F10CD">
      <w:pPr>
        <w:spacing w:line="276" w:lineRule="auto"/>
        <w:jc w:val="center"/>
        <w:outlineLvl w:val="0"/>
        <w:rPr>
          <w:i/>
          <w:iCs/>
          <w:sz w:val="22"/>
          <w:szCs w:val="22"/>
        </w:rPr>
      </w:pPr>
      <w:r w:rsidRPr="00927C2C">
        <w:rPr>
          <w:b/>
          <w:sz w:val="22"/>
          <w:szCs w:val="22"/>
        </w:rPr>
        <w:tab/>
      </w:r>
      <w:r w:rsidR="008F10CD" w:rsidRPr="00927C2C">
        <w:rPr>
          <w:b/>
          <w:bCs/>
          <w:sz w:val="22"/>
          <w:szCs w:val="22"/>
        </w:rPr>
        <w:t xml:space="preserve">Formularz </w:t>
      </w:r>
      <w:r w:rsidR="008F10CD" w:rsidRPr="00927C2C">
        <w:rPr>
          <w:b/>
          <w:sz w:val="22"/>
          <w:szCs w:val="22"/>
        </w:rPr>
        <w:t>musi być opatrzony kwalifikowanym podpisem elektronicznym, podpisem zaufanym lub osobistym przez osobę/y uprawnione do reprezentowania Wykonawcy</w:t>
      </w:r>
      <w:r w:rsidR="008F10CD" w:rsidRPr="00927C2C">
        <w:rPr>
          <w:i/>
          <w:iCs/>
          <w:sz w:val="22"/>
          <w:szCs w:val="22"/>
        </w:rPr>
        <w:t>.</w:t>
      </w:r>
    </w:p>
    <w:p w14:paraId="7172E560" w14:textId="6F08F8D9" w:rsidR="00676A43" w:rsidRPr="00927C2C" w:rsidRDefault="00676A43" w:rsidP="008F10CD">
      <w:pPr>
        <w:widowControl w:val="0"/>
        <w:tabs>
          <w:tab w:val="left" w:pos="5320"/>
        </w:tabs>
        <w:autoSpaceDE w:val="0"/>
        <w:autoSpaceDN w:val="0"/>
        <w:adjustRightInd w:val="0"/>
        <w:ind w:right="520"/>
        <w:jc w:val="both"/>
        <w:rPr>
          <w:sz w:val="22"/>
          <w:szCs w:val="22"/>
        </w:rPr>
      </w:pPr>
    </w:p>
    <w:p w14:paraId="24545AA2" w14:textId="77777777" w:rsidR="00676A43" w:rsidRPr="00CE4E68" w:rsidRDefault="00676A43">
      <w:pPr>
        <w:rPr>
          <w:color w:val="FF0000"/>
          <w:sz w:val="22"/>
          <w:szCs w:val="22"/>
        </w:rPr>
      </w:pPr>
      <w:r w:rsidRPr="00CE4E68">
        <w:rPr>
          <w:color w:val="FF0000"/>
          <w:sz w:val="22"/>
          <w:szCs w:val="22"/>
        </w:rPr>
        <w:br w:type="page"/>
      </w:r>
    </w:p>
    <w:p w14:paraId="162B31AC" w14:textId="20F6097B" w:rsidR="000573CA" w:rsidRPr="00606BD7" w:rsidRDefault="000573CA" w:rsidP="000573CA">
      <w:pPr>
        <w:jc w:val="right"/>
        <w:rPr>
          <w:sz w:val="22"/>
          <w:szCs w:val="22"/>
        </w:rPr>
      </w:pPr>
      <w:r w:rsidRPr="00606BD7">
        <w:lastRenderedPageBreak/>
        <w:t xml:space="preserve">Załącznik nr </w:t>
      </w:r>
      <w:r w:rsidR="00BD5B85" w:rsidRPr="00606BD7">
        <w:t>2</w:t>
      </w:r>
      <w:r w:rsidRPr="00606BD7">
        <w:t xml:space="preserve"> do Rozdziału II </w:t>
      </w:r>
      <w:r w:rsidRPr="00606BD7">
        <w:rPr>
          <w:sz w:val="22"/>
          <w:szCs w:val="22"/>
        </w:rPr>
        <w:t>SWZ</w:t>
      </w:r>
    </w:p>
    <w:p w14:paraId="121D58DF" w14:textId="77777777" w:rsidR="000573CA" w:rsidRPr="00606BD7" w:rsidRDefault="000573CA" w:rsidP="000573CA">
      <w:pPr>
        <w:rPr>
          <w:b/>
        </w:rPr>
      </w:pPr>
    </w:p>
    <w:tbl>
      <w:tblPr>
        <w:tblpPr w:leftFromText="141" w:rightFromText="141" w:vertAnchor="text" w:horzAnchor="margin" w:tblpYSpec="bottom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CE4E68" w:rsidRPr="00606BD7" w14:paraId="4BB148B9" w14:textId="77777777" w:rsidTr="000573CA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E71E22" w14:textId="77777777" w:rsidR="000573CA" w:rsidRPr="00606BD7" w:rsidRDefault="000573CA" w:rsidP="000573CA">
            <w:pPr>
              <w:spacing w:before="120" w:after="120"/>
              <w:jc w:val="center"/>
              <w:rPr>
                <w:b/>
                <w:bCs/>
              </w:rPr>
            </w:pPr>
            <w:r w:rsidRPr="00606BD7">
              <w:rPr>
                <w:b/>
                <w:bCs/>
              </w:rPr>
              <w:t>OŚWIADCZENIE WYKONAWCY</w:t>
            </w:r>
          </w:p>
          <w:p w14:paraId="5F7BBDE4" w14:textId="77777777" w:rsidR="000573CA" w:rsidRPr="00606BD7" w:rsidRDefault="000573CA" w:rsidP="000573CA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BD7">
              <w:rPr>
                <w:b/>
                <w:bCs/>
                <w:i/>
                <w:iCs/>
                <w:sz w:val="20"/>
                <w:szCs w:val="20"/>
              </w:rPr>
              <w:t>składane na podstawie art. 125 ust. 1 ustawy z dnia 11 września 2019 r.  Prawo zamówień publicznych</w:t>
            </w:r>
            <w:r w:rsidRPr="00606BD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930AEDE" w14:textId="77777777" w:rsidR="000573CA" w:rsidRPr="00606BD7" w:rsidRDefault="000573CA" w:rsidP="000573CA">
            <w:pPr>
              <w:spacing w:before="120" w:after="120"/>
              <w:jc w:val="center"/>
              <w:rPr>
                <w:b/>
                <w:bCs/>
              </w:rPr>
            </w:pPr>
            <w:r w:rsidRPr="00606BD7">
              <w:rPr>
                <w:b/>
                <w:bCs/>
                <w:sz w:val="22"/>
                <w:szCs w:val="22"/>
              </w:rPr>
              <w:t>o</w:t>
            </w:r>
            <w:r w:rsidRPr="00606BD7">
              <w:rPr>
                <w:sz w:val="22"/>
                <w:szCs w:val="22"/>
              </w:rPr>
              <w:t xml:space="preserve"> </w:t>
            </w:r>
            <w:r w:rsidRPr="00606BD7">
              <w:rPr>
                <w:b/>
                <w:sz w:val="22"/>
                <w:szCs w:val="22"/>
              </w:rPr>
              <w:t>spełnianiu warunków udziału w postępowaniu oraz o niepodleganiu wykluczeniu</w:t>
            </w:r>
            <w:r w:rsidRPr="00606BD7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6B3FC562" w14:textId="77777777" w:rsidR="000573CA" w:rsidRPr="00606BD7" w:rsidRDefault="000573CA" w:rsidP="000573CA">
      <w:pPr>
        <w:ind w:left="5246" w:firstLine="708"/>
        <w:rPr>
          <w:b/>
          <w:sz w:val="20"/>
          <w:szCs w:val="20"/>
        </w:rPr>
      </w:pPr>
      <w:r w:rsidRPr="00606BD7">
        <w:rPr>
          <w:b/>
          <w:sz w:val="20"/>
          <w:szCs w:val="20"/>
        </w:rPr>
        <w:t>Zamawiający:</w:t>
      </w:r>
    </w:p>
    <w:p w14:paraId="08843B30" w14:textId="77777777" w:rsidR="000573CA" w:rsidRPr="00606BD7" w:rsidRDefault="000573CA" w:rsidP="000573CA">
      <w:pPr>
        <w:ind w:left="5954"/>
        <w:rPr>
          <w:sz w:val="20"/>
          <w:szCs w:val="20"/>
        </w:rPr>
      </w:pPr>
      <w:r w:rsidRPr="00606BD7">
        <w:rPr>
          <w:sz w:val="20"/>
          <w:szCs w:val="20"/>
        </w:rPr>
        <w:t>Politechnika Warszawska Filia w Płocku</w:t>
      </w:r>
    </w:p>
    <w:p w14:paraId="53DF5A35" w14:textId="77777777" w:rsidR="000573CA" w:rsidRPr="00606BD7" w:rsidRDefault="000573CA" w:rsidP="000573CA">
      <w:pPr>
        <w:ind w:left="5954"/>
        <w:rPr>
          <w:sz w:val="20"/>
          <w:szCs w:val="20"/>
        </w:rPr>
      </w:pPr>
      <w:r w:rsidRPr="00606BD7">
        <w:rPr>
          <w:sz w:val="20"/>
          <w:szCs w:val="20"/>
        </w:rPr>
        <w:t>ul. Łukasiewicza 17</w:t>
      </w:r>
    </w:p>
    <w:p w14:paraId="3A947ED1" w14:textId="77777777" w:rsidR="000573CA" w:rsidRPr="00606BD7" w:rsidRDefault="000573CA" w:rsidP="000573CA">
      <w:pPr>
        <w:ind w:left="5954"/>
        <w:rPr>
          <w:sz w:val="20"/>
          <w:szCs w:val="20"/>
        </w:rPr>
      </w:pPr>
      <w:r w:rsidRPr="00606BD7">
        <w:rPr>
          <w:sz w:val="20"/>
          <w:szCs w:val="20"/>
        </w:rPr>
        <w:t>09-400 Płock</w:t>
      </w:r>
    </w:p>
    <w:p w14:paraId="6DD1F06A" w14:textId="77777777" w:rsidR="000573CA" w:rsidRPr="00606BD7" w:rsidRDefault="000573CA" w:rsidP="000573CA">
      <w:pPr>
        <w:rPr>
          <w:b/>
          <w:sz w:val="20"/>
          <w:szCs w:val="20"/>
        </w:rPr>
      </w:pPr>
      <w:r w:rsidRPr="00606BD7">
        <w:rPr>
          <w:b/>
          <w:sz w:val="20"/>
          <w:szCs w:val="20"/>
        </w:rPr>
        <w:t>Wykonawca:</w:t>
      </w:r>
    </w:p>
    <w:p w14:paraId="2A010034" w14:textId="77777777" w:rsidR="000573CA" w:rsidRPr="00606BD7" w:rsidRDefault="000573CA" w:rsidP="000573CA">
      <w:pPr>
        <w:spacing w:line="480" w:lineRule="auto"/>
        <w:ind w:right="5954"/>
        <w:rPr>
          <w:sz w:val="20"/>
          <w:szCs w:val="20"/>
        </w:rPr>
      </w:pPr>
      <w:r w:rsidRPr="00606BD7">
        <w:rPr>
          <w:sz w:val="20"/>
          <w:szCs w:val="20"/>
        </w:rPr>
        <w:t>………………………………………………………………………………………………</w:t>
      </w:r>
    </w:p>
    <w:p w14:paraId="0371A1BD" w14:textId="77777777" w:rsidR="000573CA" w:rsidRPr="00606BD7" w:rsidRDefault="000573CA" w:rsidP="000573CA">
      <w:pPr>
        <w:ind w:right="5953"/>
        <w:rPr>
          <w:i/>
          <w:sz w:val="16"/>
          <w:szCs w:val="16"/>
        </w:rPr>
      </w:pPr>
      <w:r w:rsidRPr="00606BD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606BD7">
        <w:rPr>
          <w:i/>
          <w:sz w:val="16"/>
          <w:szCs w:val="16"/>
        </w:rPr>
        <w:t>CEiDG</w:t>
      </w:r>
      <w:proofErr w:type="spellEnd"/>
      <w:r w:rsidRPr="00606BD7">
        <w:rPr>
          <w:i/>
          <w:sz w:val="16"/>
          <w:szCs w:val="16"/>
        </w:rPr>
        <w:t>)</w:t>
      </w:r>
    </w:p>
    <w:p w14:paraId="395670C7" w14:textId="77777777" w:rsidR="000573CA" w:rsidRPr="00606BD7" w:rsidRDefault="000573CA" w:rsidP="000573CA">
      <w:pPr>
        <w:rPr>
          <w:sz w:val="20"/>
          <w:szCs w:val="20"/>
          <w:u w:val="single"/>
        </w:rPr>
      </w:pPr>
      <w:r w:rsidRPr="00606BD7">
        <w:rPr>
          <w:sz w:val="20"/>
          <w:szCs w:val="20"/>
          <w:u w:val="single"/>
        </w:rPr>
        <w:t>reprezentowany przez:</w:t>
      </w:r>
    </w:p>
    <w:p w14:paraId="44316712" w14:textId="77777777" w:rsidR="000573CA" w:rsidRPr="00606BD7" w:rsidRDefault="000573CA" w:rsidP="000573CA">
      <w:pPr>
        <w:spacing w:before="120"/>
        <w:ind w:right="5954"/>
        <w:rPr>
          <w:sz w:val="20"/>
          <w:szCs w:val="20"/>
        </w:rPr>
      </w:pPr>
      <w:r w:rsidRPr="00606BD7">
        <w:rPr>
          <w:sz w:val="20"/>
          <w:szCs w:val="20"/>
        </w:rPr>
        <w:t>………………………………………………</w:t>
      </w:r>
    </w:p>
    <w:p w14:paraId="364C0325" w14:textId="77777777" w:rsidR="000573CA" w:rsidRPr="00606BD7" w:rsidRDefault="000573CA" w:rsidP="000573CA">
      <w:pPr>
        <w:ind w:right="5953"/>
        <w:rPr>
          <w:i/>
          <w:sz w:val="16"/>
          <w:szCs w:val="16"/>
        </w:rPr>
      </w:pPr>
      <w:r w:rsidRPr="00606BD7">
        <w:rPr>
          <w:i/>
          <w:sz w:val="16"/>
          <w:szCs w:val="16"/>
        </w:rPr>
        <w:t>(imię, nazwisko, stanowisko/podstawa do reprezentacji)</w:t>
      </w:r>
      <w:bookmarkStart w:id="2" w:name="_Hlk64542563"/>
      <w:bookmarkEnd w:id="2"/>
    </w:p>
    <w:p w14:paraId="1D21619C" w14:textId="77777777" w:rsidR="000573CA" w:rsidRPr="00606BD7" w:rsidRDefault="000573CA" w:rsidP="000573CA">
      <w:pPr>
        <w:spacing w:line="276" w:lineRule="auto"/>
        <w:jc w:val="both"/>
        <w:rPr>
          <w:sz w:val="22"/>
          <w:szCs w:val="22"/>
        </w:rPr>
      </w:pPr>
    </w:p>
    <w:p w14:paraId="24AA55DF" w14:textId="6886432C" w:rsidR="000573CA" w:rsidRPr="00606BD7" w:rsidRDefault="000573CA" w:rsidP="000573CA">
      <w:pPr>
        <w:spacing w:line="276" w:lineRule="auto"/>
        <w:ind w:right="107"/>
        <w:jc w:val="both"/>
        <w:rPr>
          <w:sz w:val="22"/>
          <w:szCs w:val="22"/>
        </w:rPr>
      </w:pPr>
      <w:r w:rsidRPr="00606BD7">
        <w:rPr>
          <w:sz w:val="22"/>
          <w:szCs w:val="22"/>
        </w:rPr>
        <w:t xml:space="preserve">Na potrzeby postępowania o udzielenie zamówienia publicznego pn.  </w:t>
      </w:r>
      <w:sdt>
        <w:sdtPr>
          <w:rPr>
            <w:b/>
            <w:sz w:val="22"/>
            <w:szCs w:val="22"/>
          </w:rPr>
          <w:alias w:val="Tytuł"/>
          <w:tag w:val=""/>
          <w:id w:val="-519230549"/>
          <w:placeholder>
            <w:docPart w:val="D58CDA98CB1D4D7EAA8C42882622137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3919F7" w:rsidRPr="00606BD7">
            <w:rPr>
              <w:b/>
              <w:sz w:val="22"/>
              <w:szCs w:val="22"/>
            </w:rPr>
            <w:t>„Świadczenie usług medycznych w zakresie medycyny pracy oraz dodatkowych badań profilaktycznych dla pracowników PW Filii w Płocku”</w:t>
          </w:r>
        </w:sdtContent>
      </w:sdt>
      <w:r w:rsidRPr="00606BD7">
        <w:rPr>
          <w:b/>
          <w:sz w:val="22"/>
          <w:szCs w:val="22"/>
        </w:rPr>
        <w:t>,</w:t>
      </w:r>
      <w:r w:rsidRPr="00606BD7">
        <w:rPr>
          <w:b/>
          <w:bCs/>
          <w:sz w:val="22"/>
          <w:szCs w:val="22"/>
        </w:rPr>
        <w:t xml:space="preserve"> </w:t>
      </w:r>
      <w:r w:rsidRPr="00606BD7">
        <w:rPr>
          <w:sz w:val="22"/>
          <w:szCs w:val="22"/>
        </w:rPr>
        <w:t xml:space="preserve">prowadzonego przez </w:t>
      </w:r>
      <w:r w:rsidRPr="00606BD7">
        <w:rPr>
          <w:b/>
          <w:bCs/>
          <w:sz w:val="22"/>
          <w:szCs w:val="22"/>
        </w:rPr>
        <w:t>Politechnikę Warszawską Filię w Płocku</w:t>
      </w:r>
      <w:r w:rsidRPr="00606BD7">
        <w:rPr>
          <w:sz w:val="22"/>
          <w:szCs w:val="22"/>
        </w:rPr>
        <w:t>,</w:t>
      </w:r>
      <w:r w:rsidRPr="00606BD7">
        <w:rPr>
          <w:i/>
          <w:iCs/>
          <w:sz w:val="22"/>
          <w:szCs w:val="22"/>
        </w:rPr>
        <w:t xml:space="preserve"> </w:t>
      </w:r>
      <w:r w:rsidRPr="00606BD7">
        <w:rPr>
          <w:sz w:val="22"/>
          <w:szCs w:val="22"/>
        </w:rPr>
        <w:t>oświadczam, co następuje:</w:t>
      </w:r>
      <w:bookmarkStart w:id="3" w:name="_Hlk21681172"/>
      <w:bookmarkEnd w:id="3"/>
    </w:p>
    <w:p w14:paraId="35AD0854" w14:textId="77777777" w:rsidR="000573CA" w:rsidRPr="00606BD7" w:rsidRDefault="000573CA" w:rsidP="000573CA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606BD7">
        <w:rPr>
          <w:sz w:val="22"/>
          <w:szCs w:val="22"/>
        </w:rPr>
        <w:t>Oświadczam, że spełniam warunki udziału w postępowaniu określone przez zamawiającego w  Specyfikacji Warunków Zamówienia.</w:t>
      </w:r>
    </w:p>
    <w:p w14:paraId="4A2560D2" w14:textId="4EE43EA4" w:rsidR="000573CA" w:rsidRPr="00606BD7" w:rsidRDefault="000573CA" w:rsidP="000573CA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606BD7">
        <w:rPr>
          <w:sz w:val="22"/>
          <w:szCs w:val="22"/>
        </w:rPr>
        <w:t xml:space="preserve">Oświadczam, że nie podlegam wykluczeniu z postępowania na podstawie art. 108 ust. 1 </w:t>
      </w:r>
      <w:r w:rsidR="00DF326E" w:rsidRPr="00606BD7">
        <w:rPr>
          <w:sz w:val="22"/>
          <w:szCs w:val="22"/>
        </w:rPr>
        <w:t xml:space="preserve">oraz 109 ust. 1 pkt 4 </w:t>
      </w:r>
      <w:r w:rsidRPr="00606BD7">
        <w:rPr>
          <w:sz w:val="22"/>
          <w:szCs w:val="22"/>
        </w:rPr>
        <w:t xml:space="preserve">ustawy </w:t>
      </w:r>
      <w:proofErr w:type="spellStart"/>
      <w:r w:rsidRPr="00606BD7">
        <w:rPr>
          <w:sz w:val="22"/>
          <w:szCs w:val="22"/>
        </w:rPr>
        <w:t>Pzp</w:t>
      </w:r>
      <w:proofErr w:type="spellEnd"/>
      <w:r w:rsidRPr="00606BD7">
        <w:rPr>
          <w:sz w:val="22"/>
          <w:szCs w:val="22"/>
        </w:rPr>
        <w:t>.</w:t>
      </w:r>
    </w:p>
    <w:p w14:paraId="17003E1F" w14:textId="77777777" w:rsidR="000573CA" w:rsidRPr="00606BD7" w:rsidRDefault="000573CA" w:rsidP="000573CA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606BD7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606BD7">
        <w:rPr>
          <w:sz w:val="22"/>
          <w:szCs w:val="22"/>
        </w:rPr>
        <w:t>Pzp</w:t>
      </w:r>
      <w:proofErr w:type="spellEnd"/>
      <w:r w:rsidRPr="00606BD7">
        <w:rPr>
          <w:sz w:val="22"/>
          <w:szCs w:val="22"/>
        </w:rPr>
        <w:t xml:space="preserve"> </w:t>
      </w:r>
      <w:r w:rsidRPr="00606BD7">
        <w:rPr>
          <w:i/>
          <w:iCs/>
          <w:sz w:val="22"/>
          <w:szCs w:val="22"/>
        </w:rPr>
        <w:t>(podać mającą zastosowanie podstawę wykluczenia spośród wymienionych w art. 108 ust. 1, 2  i 5 lub art. 109 ust. 1 pkt 2‒5 i 7‒10</w:t>
      </w:r>
      <w:r w:rsidRPr="00606BD7">
        <w:rPr>
          <w:b/>
          <w:bCs/>
          <w:sz w:val="22"/>
          <w:szCs w:val="22"/>
        </w:rPr>
        <w:t xml:space="preserve"> </w:t>
      </w:r>
      <w:r w:rsidRPr="00606BD7">
        <w:rPr>
          <w:i/>
          <w:iCs/>
          <w:sz w:val="22"/>
          <w:szCs w:val="22"/>
        </w:rPr>
        <w:t xml:space="preserve">ustawy </w:t>
      </w:r>
      <w:proofErr w:type="spellStart"/>
      <w:r w:rsidRPr="00606BD7">
        <w:rPr>
          <w:i/>
          <w:iCs/>
          <w:sz w:val="22"/>
          <w:szCs w:val="22"/>
        </w:rPr>
        <w:t>Pzp</w:t>
      </w:r>
      <w:proofErr w:type="spellEnd"/>
      <w:r w:rsidRPr="00606BD7">
        <w:rPr>
          <w:i/>
          <w:iCs/>
          <w:sz w:val="22"/>
          <w:szCs w:val="22"/>
        </w:rPr>
        <w:t>).</w:t>
      </w:r>
      <w:r w:rsidRPr="00606BD7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606BD7">
        <w:rPr>
          <w:sz w:val="22"/>
          <w:szCs w:val="22"/>
        </w:rPr>
        <w:t>Pzp</w:t>
      </w:r>
      <w:proofErr w:type="spellEnd"/>
      <w:r w:rsidRPr="00606BD7">
        <w:rPr>
          <w:sz w:val="22"/>
          <w:szCs w:val="22"/>
        </w:rPr>
        <w:t xml:space="preserve"> podjąłem następujące środki naprawcze: ………………………………………………….…..………………..…………..……………………………………………………………………………..……………………………………………………………………………………………..…………………...........……………………………………………</w:t>
      </w:r>
    </w:p>
    <w:p w14:paraId="7F5BD8F7" w14:textId="77777777" w:rsidR="000573CA" w:rsidRPr="00606BD7" w:rsidRDefault="000573CA" w:rsidP="000573CA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606BD7">
        <w:rPr>
          <w:sz w:val="22"/>
          <w:szCs w:val="22"/>
        </w:rPr>
        <w:t>Oświadczam, że w stosunku do następującego/</w:t>
      </w:r>
      <w:proofErr w:type="spellStart"/>
      <w:r w:rsidRPr="00606BD7">
        <w:rPr>
          <w:sz w:val="22"/>
          <w:szCs w:val="22"/>
        </w:rPr>
        <w:t>ych</w:t>
      </w:r>
      <w:proofErr w:type="spellEnd"/>
      <w:r w:rsidRPr="00606BD7">
        <w:rPr>
          <w:sz w:val="22"/>
          <w:szCs w:val="22"/>
        </w:rPr>
        <w:t xml:space="preserve"> podmiotu/</w:t>
      </w:r>
      <w:proofErr w:type="spellStart"/>
      <w:r w:rsidRPr="00606BD7">
        <w:rPr>
          <w:sz w:val="22"/>
          <w:szCs w:val="22"/>
        </w:rPr>
        <w:t>tów</w:t>
      </w:r>
      <w:proofErr w:type="spellEnd"/>
      <w:r w:rsidRPr="00606BD7">
        <w:rPr>
          <w:sz w:val="22"/>
          <w:szCs w:val="22"/>
        </w:rPr>
        <w:t>, będącego/</w:t>
      </w:r>
      <w:proofErr w:type="spellStart"/>
      <w:r w:rsidRPr="00606BD7">
        <w:rPr>
          <w:sz w:val="22"/>
          <w:szCs w:val="22"/>
        </w:rPr>
        <w:t>ych</w:t>
      </w:r>
      <w:proofErr w:type="spellEnd"/>
      <w:r w:rsidRPr="00606BD7">
        <w:rPr>
          <w:sz w:val="22"/>
          <w:szCs w:val="22"/>
        </w:rPr>
        <w:t xml:space="preserve"> podwykonawcą/</w:t>
      </w:r>
      <w:proofErr w:type="spellStart"/>
      <w:r w:rsidRPr="00606BD7">
        <w:rPr>
          <w:sz w:val="22"/>
          <w:szCs w:val="22"/>
        </w:rPr>
        <w:t>ami</w:t>
      </w:r>
      <w:proofErr w:type="spellEnd"/>
      <w:r w:rsidRPr="00606BD7">
        <w:rPr>
          <w:sz w:val="22"/>
          <w:szCs w:val="22"/>
        </w:rPr>
        <w:t xml:space="preserve">: ………………………………………………………………………………………………………...… </w:t>
      </w:r>
      <w:r w:rsidRPr="00606BD7">
        <w:rPr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606BD7">
        <w:rPr>
          <w:i/>
          <w:iCs/>
          <w:sz w:val="22"/>
          <w:szCs w:val="22"/>
        </w:rPr>
        <w:t>CEiDG</w:t>
      </w:r>
      <w:proofErr w:type="spellEnd"/>
      <w:r w:rsidRPr="00606BD7">
        <w:rPr>
          <w:i/>
          <w:iCs/>
          <w:sz w:val="22"/>
          <w:szCs w:val="22"/>
        </w:rPr>
        <w:t>)</w:t>
      </w:r>
      <w:r w:rsidRPr="00606BD7">
        <w:rPr>
          <w:sz w:val="22"/>
          <w:szCs w:val="22"/>
        </w:rPr>
        <w:t xml:space="preserve">, nie zachodzą podstawy wykluczenia z postępowania o udzielenie zamówienia. </w:t>
      </w:r>
    </w:p>
    <w:p w14:paraId="019F744B" w14:textId="77777777" w:rsidR="000573CA" w:rsidRPr="00606BD7" w:rsidRDefault="000573CA" w:rsidP="000573CA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606BD7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3D1EC3" w14:textId="77777777" w:rsidR="000573CA" w:rsidRPr="00606BD7" w:rsidRDefault="000573CA" w:rsidP="000573CA">
      <w:pPr>
        <w:spacing w:line="276" w:lineRule="auto"/>
        <w:jc w:val="both"/>
        <w:rPr>
          <w:sz w:val="22"/>
          <w:szCs w:val="22"/>
        </w:rPr>
      </w:pPr>
    </w:p>
    <w:p w14:paraId="0CD1FD8E" w14:textId="77777777" w:rsidR="000573CA" w:rsidRPr="00606BD7" w:rsidRDefault="000573CA" w:rsidP="000573CA">
      <w:pPr>
        <w:spacing w:line="276" w:lineRule="auto"/>
        <w:jc w:val="both"/>
        <w:outlineLvl w:val="0"/>
        <w:rPr>
          <w:i/>
          <w:iCs/>
          <w:sz w:val="22"/>
          <w:szCs w:val="22"/>
        </w:rPr>
      </w:pPr>
      <w:r w:rsidRPr="00606BD7">
        <w:rPr>
          <w:b/>
          <w:bCs/>
          <w:sz w:val="22"/>
          <w:szCs w:val="22"/>
        </w:rPr>
        <w:t xml:space="preserve">Oświadczenie </w:t>
      </w:r>
      <w:r w:rsidRPr="00606BD7">
        <w:rPr>
          <w:b/>
          <w:sz w:val="22"/>
          <w:szCs w:val="22"/>
        </w:rPr>
        <w:t>musi być opatrzone kwalifikowanym podpisem elektronicznym, podpisem zaufanym lub osobistym przez osobę/y uprawnione do reprezentowania Wykonawcy</w:t>
      </w:r>
      <w:r w:rsidRPr="00606BD7">
        <w:rPr>
          <w:i/>
          <w:iCs/>
          <w:sz w:val="22"/>
          <w:szCs w:val="22"/>
        </w:rPr>
        <w:t>.</w:t>
      </w:r>
    </w:p>
    <w:p w14:paraId="6EF8DFF0" w14:textId="77777777" w:rsidR="000573CA" w:rsidRPr="00606BD7" w:rsidRDefault="000573CA" w:rsidP="000573CA">
      <w:pPr>
        <w:spacing w:line="276" w:lineRule="auto"/>
        <w:jc w:val="both"/>
        <w:outlineLvl w:val="0"/>
        <w:rPr>
          <w:i/>
          <w:iCs/>
          <w:sz w:val="22"/>
          <w:szCs w:val="22"/>
        </w:rPr>
      </w:pPr>
    </w:p>
    <w:p w14:paraId="5CB3F299" w14:textId="77777777" w:rsidR="000573CA" w:rsidRPr="00606BD7" w:rsidRDefault="000573CA" w:rsidP="000573CA"/>
    <w:p w14:paraId="126AF496" w14:textId="5190DDF2" w:rsidR="00DF326E" w:rsidRPr="00606BD7" w:rsidRDefault="00DF326E" w:rsidP="00DF326E">
      <w:pPr>
        <w:jc w:val="right"/>
        <w:rPr>
          <w:b/>
          <w:bCs/>
          <w:sz w:val="22"/>
          <w:szCs w:val="22"/>
        </w:rPr>
      </w:pPr>
      <w:r w:rsidRPr="00606BD7">
        <w:br w:type="page"/>
      </w:r>
      <w:r w:rsidRPr="00606BD7">
        <w:rPr>
          <w:b/>
          <w:bCs/>
        </w:rPr>
        <w:lastRenderedPageBreak/>
        <w:t xml:space="preserve">Załącznik nr </w:t>
      </w:r>
      <w:r w:rsidR="00BD5B85" w:rsidRPr="00606BD7">
        <w:rPr>
          <w:b/>
          <w:bCs/>
        </w:rPr>
        <w:t>3</w:t>
      </w:r>
      <w:r w:rsidRPr="00606BD7">
        <w:rPr>
          <w:b/>
          <w:bCs/>
        </w:rPr>
        <w:t xml:space="preserve">* do Rozdziału II </w:t>
      </w:r>
      <w:r w:rsidRPr="00606BD7">
        <w:rPr>
          <w:b/>
          <w:bCs/>
          <w:sz w:val="22"/>
          <w:szCs w:val="22"/>
        </w:rPr>
        <w:t xml:space="preserve">SWZ </w:t>
      </w:r>
    </w:p>
    <w:p w14:paraId="2C35D5DE" w14:textId="77777777" w:rsidR="00DF326E" w:rsidRPr="00606BD7" w:rsidRDefault="00DF326E" w:rsidP="00DF326E">
      <w:pPr>
        <w:jc w:val="right"/>
        <w:rPr>
          <w:b/>
          <w:bCs/>
        </w:rPr>
      </w:pPr>
      <w:r w:rsidRPr="00606BD7">
        <w:rPr>
          <w:b/>
          <w:bCs/>
        </w:rPr>
        <w:t>*) jeśli dotyczy</w:t>
      </w:r>
    </w:p>
    <w:p w14:paraId="285A620B" w14:textId="77777777" w:rsidR="00DF326E" w:rsidRPr="00606BD7" w:rsidRDefault="00DF326E" w:rsidP="00DF326E">
      <w:pPr>
        <w:jc w:val="right"/>
        <w:rPr>
          <w:b/>
        </w:rPr>
      </w:pPr>
    </w:p>
    <w:tbl>
      <w:tblPr>
        <w:tblW w:w="90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2"/>
      </w:tblGrid>
      <w:tr w:rsidR="00CE4E68" w:rsidRPr="00606BD7" w14:paraId="6DBD117E" w14:textId="77777777" w:rsidTr="00166DC0">
        <w:trPr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7002E9" w14:textId="77777777" w:rsidR="00DF326E" w:rsidRPr="00606BD7" w:rsidRDefault="00DF326E" w:rsidP="00166DC0">
            <w:pPr>
              <w:jc w:val="center"/>
              <w:rPr>
                <w:b/>
                <w:bCs/>
              </w:rPr>
            </w:pPr>
          </w:p>
          <w:p w14:paraId="1A2C5FFE" w14:textId="77777777" w:rsidR="00DF326E" w:rsidRPr="00606BD7" w:rsidRDefault="00DF326E" w:rsidP="00166DC0">
            <w:pPr>
              <w:jc w:val="center"/>
              <w:rPr>
                <w:b/>
                <w:bCs/>
              </w:rPr>
            </w:pPr>
            <w:r w:rsidRPr="00606BD7">
              <w:rPr>
                <w:b/>
                <w:bCs/>
              </w:rPr>
              <w:t xml:space="preserve">ZOBOWIĄZANIE PODMIOTU UDOSTĘPNIAJĄCEGO ZASOBY </w:t>
            </w:r>
          </w:p>
          <w:p w14:paraId="336B415B" w14:textId="77777777" w:rsidR="00DF326E" w:rsidRPr="00606BD7" w:rsidRDefault="00DF326E" w:rsidP="00166DC0">
            <w:pPr>
              <w:jc w:val="center"/>
              <w:rPr>
                <w:bCs/>
              </w:rPr>
            </w:pPr>
            <w:r w:rsidRPr="00606BD7">
              <w:t>(</w:t>
            </w:r>
            <w:r w:rsidRPr="00606BD7">
              <w:rPr>
                <w:i/>
                <w:iCs/>
              </w:rPr>
              <w:t>na podstawie art. 118 ust. 3 ustawy Prawo zamówień publicznych</w:t>
            </w:r>
            <w:r w:rsidRPr="00606BD7">
              <w:t>)</w:t>
            </w:r>
            <w:bookmarkStart w:id="4" w:name="_Hlk65052486"/>
            <w:bookmarkEnd w:id="4"/>
          </w:p>
          <w:p w14:paraId="34B70EBC" w14:textId="77777777" w:rsidR="00DF326E" w:rsidRPr="00606BD7" w:rsidRDefault="00DF326E" w:rsidP="00166DC0">
            <w:pPr>
              <w:jc w:val="center"/>
            </w:pPr>
            <w:bookmarkStart w:id="5" w:name="_Hlk65061946"/>
            <w:bookmarkEnd w:id="5"/>
          </w:p>
        </w:tc>
      </w:tr>
    </w:tbl>
    <w:p w14:paraId="09550EC1" w14:textId="77777777" w:rsidR="00DF326E" w:rsidRPr="00606BD7" w:rsidRDefault="00DF326E" w:rsidP="00DF326E">
      <w:pPr>
        <w:jc w:val="both"/>
        <w:rPr>
          <w:b/>
          <w:bCs/>
        </w:rPr>
      </w:pPr>
    </w:p>
    <w:p w14:paraId="1F23BEE2" w14:textId="77777777" w:rsidR="00DF326E" w:rsidRPr="00606BD7" w:rsidRDefault="00DF326E" w:rsidP="00DF326E">
      <w:pPr>
        <w:jc w:val="both"/>
        <w:rPr>
          <w:sz w:val="22"/>
          <w:szCs w:val="22"/>
        </w:rPr>
      </w:pPr>
      <w:r w:rsidRPr="00606BD7">
        <w:rPr>
          <w:sz w:val="22"/>
          <w:szCs w:val="22"/>
        </w:rPr>
        <w:t>Ja……………………….…………………………………….………………………………………… …………….…………………………………………………………………….....………………</w:t>
      </w:r>
    </w:p>
    <w:p w14:paraId="395EA37E" w14:textId="77777777" w:rsidR="00DF326E" w:rsidRPr="00606BD7" w:rsidRDefault="00DF326E" w:rsidP="00DF326E">
      <w:pPr>
        <w:jc w:val="center"/>
        <w:rPr>
          <w:i/>
          <w:iCs/>
          <w:sz w:val="22"/>
          <w:szCs w:val="22"/>
        </w:rPr>
      </w:pPr>
      <w:r w:rsidRPr="00606BD7">
        <w:rPr>
          <w:i/>
          <w:iCs/>
          <w:sz w:val="22"/>
          <w:szCs w:val="22"/>
        </w:rPr>
        <w:t xml:space="preserve"> (imię i nazwisko osoby upoważnionej do reprezentowania Podmiotu udostępniającego zasoby, stanowisko)</w:t>
      </w:r>
    </w:p>
    <w:p w14:paraId="7EB2E5DF" w14:textId="77777777" w:rsidR="00DF326E" w:rsidRPr="00606BD7" w:rsidRDefault="00DF326E" w:rsidP="00DF326E">
      <w:pPr>
        <w:jc w:val="both"/>
        <w:rPr>
          <w:sz w:val="22"/>
          <w:szCs w:val="22"/>
        </w:rPr>
      </w:pPr>
      <w:r w:rsidRPr="00606BD7">
        <w:rPr>
          <w:sz w:val="22"/>
          <w:szCs w:val="22"/>
        </w:rPr>
        <w:t xml:space="preserve">działając w imieniu i na rzecz………………………………..………………………………………… </w:t>
      </w:r>
    </w:p>
    <w:p w14:paraId="302998B2" w14:textId="77777777" w:rsidR="00DF326E" w:rsidRPr="00606BD7" w:rsidRDefault="00DF326E" w:rsidP="00DF326E">
      <w:pPr>
        <w:jc w:val="both"/>
        <w:rPr>
          <w:sz w:val="22"/>
          <w:szCs w:val="22"/>
        </w:rPr>
      </w:pPr>
      <w:r w:rsidRPr="00606BD7">
        <w:rPr>
          <w:sz w:val="22"/>
          <w:szCs w:val="22"/>
        </w:rPr>
        <w:t>……………….………………………………………………………...………………………………..</w:t>
      </w:r>
    </w:p>
    <w:p w14:paraId="46D3A1BB" w14:textId="77777777" w:rsidR="00DF326E" w:rsidRPr="00606BD7" w:rsidRDefault="00DF326E" w:rsidP="00DF326E">
      <w:pPr>
        <w:jc w:val="center"/>
        <w:rPr>
          <w:i/>
          <w:iCs/>
          <w:sz w:val="22"/>
          <w:szCs w:val="22"/>
        </w:rPr>
      </w:pPr>
      <w:r w:rsidRPr="00606BD7">
        <w:rPr>
          <w:i/>
          <w:iCs/>
          <w:sz w:val="22"/>
          <w:szCs w:val="22"/>
        </w:rPr>
        <w:t>(nazwa Podmiotu)</w:t>
      </w:r>
    </w:p>
    <w:p w14:paraId="3FF05E32" w14:textId="77777777" w:rsidR="00DF326E" w:rsidRPr="00606BD7" w:rsidRDefault="00DF326E" w:rsidP="00DF326E">
      <w:pPr>
        <w:jc w:val="center"/>
        <w:rPr>
          <w:i/>
          <w:sz w:val="22"/>
          <w:szCs w:val="22"/>
        </w:rPr>
      </w:pPr>
    </w:p>
    <w:p w14:paraId="035A8726" w14:textId="77777777" w:rsidR="00DF326E" w:rsidRPr="00606BD7" w:rsidRDefault="00DF326E" w:rsidP="00DF326E">
      <w:pPr>
        <w:jc w:val="both"/>
        <w:rPr>
          <w:strike/>
          <w:sz w:val="22"/>
          <w:szCs w:val="22"/>
        </w:rPr>
      </w:pPr>
      <w:r w:rsidRPr="00606BD7">
        <w:rPr>
          <w:sz w:val="22"/>
          <w:szCs w:val="22"/>
        </w:rPr>
        <w:t xml:space="preserve">Zobowiązuję się do oddania Wykonawcy/-om </w:t>
      </w:r>
    </w:p>
    <w:p w14:paraId="42FF6E42" w14:textId="77777777" w:rsidR="00DF326E" w:rsidRPr="00606BD7" w:rsidRDefault="00DF326E" w:rsidP="00DF326E">
      <w:pPr>
        <w:jc w:val="both"/>
        <w:rPr>
          <w:sz w:val="22"/>
          <w:szCs w:val="22"/>
        </w:rPr>
      </w:pPr>
      <w:r w:rsidRPr="00606BD7">
        <w:rPr>
          <w:sz w:val="22"/>
          <w:szCs w:val="22"/>
        </w:rPr>
        <w:t>………………………………………………………………………………….……………………..</w:t>
      </w:r>
    </w:p>
    <w:p w14:paraId="5C35AF52" w14:textId="77777777" w:rsidR="00DF326E" w:rsidRPr="00606BD7" w:rsidRDefault="00DF326E" w:rsidP="00DF326E">
      <w:pPr>
        <w:jc w:val="both"/>
        <w:rPr>
          <w:sz w:val="22"/>
          <w:szCs w:val="22"/>
        </w:rPr>
      </w:pPr>
      <w:r w:rsidRPr="00606BD7">
        <w:rPr>
          <w:sz w:val="22"/>
          <w:szCs w:val="22"/>
        </w:rPr>
        <w:t>………………………………………………………………….……………………………………..</w:t>
      </w:r>
    </w:p>
    <w:p w14:paraId="1293B25C" w14:textId="77777777" w:rsidR="00DF326E" w:rsidRPr="00606BD7" w:rsidRDefault="00DF326E" w:rsidP="00DF326E">
      <w:pPr>
        <w:jc w:val="center"/>
        <w:rPr>
          <w:i/>
          <w:iCs/>
          <w:sz w:val="22"/>
          <w:szCs w:val="22"/>
        </w:rPr>
      </w:pPr>
      <w:r w:rsidRPr="00606BD7">
        <w:rPr>
          <w:i/>
          <w:iCs/>
          <w:sz w:val="22"/>
          <w:szCs w:val="22"/>
        </w:rPr>
        <w:t>(nazwa (firma) i dokładny adres Wykonawcy/-ów)</w:t>
      </w:r>
    </w:p>
    <w:p w14:paraId="472E3788" w14:textId="77777777" w:rsidR="00DF326E" w:rsidRPr="00606BD7" w:rsidRDefault="00DF326E" w:rsidP="00DF326E">
      <w:pPr>
        <w:jc w:val="both"/>
        <w:rPr>
          <w:sz w:val="22"/>
          <w:szCs w:val="22"/>
        </w:rPr>
      </w:pPr>
    </w:p>
    <w:p w14:paraId="53153A84" w14:textId="5C1BB120" w:rsidR="00DF326E" w:rsidRPr="00606BD7" w:rsidRDefault="00DF326E" w:rsidP="00DF326E">
      <w:pPr>
        <w:jc w:val="both"/>
        <w:rPr>
          <w:b/>
          <w:bCs/>
          <w:sz w:val="22"/>
          <w:szCs w:val="22"/>
        </w:rPr>
      </w:pPr>
      <w:r w:rsidRPr="00606BD7">
        <w:rPr>
          <w:sz w:val="22"/>
          <w:szCs w:val="22"/>
        </w:rPr>
        <w:t xml:space="preserve">do dyspozycji następujących niezbędnych zasobów w zakresie zdolności technicznych lub zawodowych, na okres korzystania z nich przy wykonywaniu zamówienia pn.: </w:t>
      </w:r>
      <w:bookmarkStart w:id="6" w:name="_Hlk66702290"/>
      <w:bookmarkStart w:id="7" w:name="_Hlk116391855"/>
      <w:bookmarkEnd w:id="6"/>
      <w:sdt>
        <w:sdtPr>
          <w:rPr>
            <w:b/>
            <w:sz w:val="22"/>
            <w:szCs w:val="22"/>
          </w:rPr>
          <w:alias w:val="Tytuł"/>
          <w:tag w:val=""/>
          <w:id w:val="-664549652"/>
          <w:placeholder>
            <w:docPart w:val="03BE81EC51ED4C22BBF4AFF9D155C38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bookmarkEnd w:id="7"/>
          <w:r w:rsidR="003919F7" w:rsidRPr="00606BD7">
            <w:rPr>
              <w:b/>
              <w:sz w:val="22"/>
              <w:szCs w:val="22"/>
            </w:rPr>
            <w:t>„Świadczenie usług medycznych w zakresie medycyny pracy oraz dodatkowych badań profilaktycznych dla pracowników PW Filii w Płocku”</w:t>
          </w:r>
        </w:sdtContent>
      </w:sdt>
      <w:r w:rsidR="00956456" w:rsidRPr="00606BD7">
        <w:rPr>
          <w:b/>
          <w:sz w:val="22"/>
          <w:szCs w:val="22"/>
        </w:rPr>
        <w:t>.</w:t>
      </w:r>
    </w:p>
    <w:p w14:paraId="7072B92F" w14:textId="77777777" w:rsidR="00DF326E" w:rsidRPr="00606BD7" w:rsidRDefault="00DF326E" w:rsidP="00DF326E">
      <w:pPr>
        <w:jc w:val="both"/>
        <w:rPr>
          <w:b/>
          <w:sz w:val="22"/>
          <w:szCs w:val="22"/>
        </w:rPr>
      </w:pPr>
    </w:p>
    <w:p w14:paraId="7C373B1A" w14:textId="77777777" w:rsidR="00DF326E" w:rsidRPr="00606BD7" w:rsidRDefault="00DF326E" w:rsidP="00352F8F">
      <w:pPr>
        <w:numPr>
          <w:ilvl w:val="0"/>
          <w:numId w:val="39"/>
        </w:numPr>
        <w:ind w:left="426" w:hanging="426"/>
        <w:jc w:val="both"/>
        <w:rPr>
          <w:sz w:val="22"/>
          <w:szCs w:val="22"/>
        </w:rPr>
      </w:pPr>
      <w:r w:rsidRPr="00606BD7">
        <w:rPr>
          <w:sz w:val="22"/>
          <w:szCs w:val="22"/>
        </w:rPr>
        <w:t>Zakres dostępnych Wykonawcy zasobów:</w:t>
      </w:r>
    </w:p>
    <w:p w14:paraId="6DE35E89" w14:textId="77777777" w:rsidR="00DF326E" w:rsidRPr="00606BD7" w:rsidRDefault="00DF326E" w:rsidP="00DF326E">
      <w:pPr>
        <w:ind w:left="426" w:hanging="426"/>
        <w:jc w:val="both"/>
        <w:rPr>
          <w:sz w:val="22"/>
          <w:szCs w:val="22"/>
        </w:rPr>
      </w:pPr>
      <w:r w:rsidRPr="00606BD7">
        <w:rPr>
          <w:sz w:val="22"/>
          <w:szCs w:val="22"/>
        </w:rPr>
        <w:t>………………………………………………………………………………….……………………..</w:t>
      </w:r>
    </w:p>
    <w:p w14:paraId="46AEA4FB" w14:textId="77777777" w:rsidR="00DF326E" w:rsidRPr="00606BD7" w:rsidRDefault="00DF326E" w:rsidP="00DF326E">
      <w:pPr>
        <w:ind w:left="426" w:hanging="426"/>
        <w:jc w:val="both"/>
        <w:rPr>
          <w:sz w:val="22"/>
          <w:szCs w:val="22"/>
        </w:rPr>
      </w:pPr>
    </w:p>
    <w:p w14:paraId="34FC0AB9" w14:textId="77777777" w:rsidR="00DF326E" w:rsidRPr="00606BD7" w:rsidRDefault="00DF326E" w:rsidP="00352F8F">
      <w:pPr>
        <w:numPr>
          <w:ilvl w:val="0"/>
          <w:numId w:val="39"/>
        </w:numPr>
        <w:ind w:left="426" w:hanging="426"/>
        <w:jc w:val="both"/>
        <w:rPr>
          <w:sz w:val="22"/>
          <w:szCs w:val="22"/>
        </w:rPr>
      </w:pPr>
      <w:r w:rsidRPr="00606BD7">
        <w:rPr>
          <w:sz w:val="22"/>
          <w:szCs w:val="22"/>
        </w:rPr>
        <w:t xml:space="preserve">Sposób wykorzystania zasobów ……………………………………………. </w:t>
      </w:r>
      <w:r w:rsidRPr="00606BD7">
        <w:rPr>
          <w:i/>
          <w:iCs/>
          <w:sz w:val="22"/>
          <w:szCs w:val="22"/>
        </w:rPr>
        <w:t xml:space="preserve">(nazwa Podmiotu), </w:t>
      </w:r>
      <w:r w:rsidRPr="00606BD7">
        <w:rPr>
          <w:sz w:val="22"/>
          <w:szCs w:val="22"/>
        </w:rPr>
        <w:t>przez Wykonawcę przy wykonywaniu zamówienia publicznego:</w:t>
      </w:r>
    </w:p>
    <w:p w14:paraId="4434375E" w14:textId="77777777" w:rsidR="00DF326E" w:rsidRPr="00606BD7" w:rsidRDefault="00DF326E" w:rsidP="00DF326E">
      <w:pPr>
        <w:ind w:left="426" w:hanging="426"/>
        <w:jc w:val="both"/>
        <w:rPr>
          <w:sz w:val="22"/>
          <w:szCs w:val="22"/>
        </w:rPr>
      </w:pPr>
      <w:r w:rsidRPr="00606BD7">
        <w:rPr>
          <w:sz w:val="22"/>
          <w:szCs w:val="22"/>
        </w:rPr>
        <w:t>………………………………………………………………………………….……………………..</w:t>
      </w:r>
    </w:p>
    <w:p w14:paraId="223CFB06" w14:textId="77777777" w:rsidR="00DF326E" w:rsidRPr="00606BD7" w:rsidRDefault="00DF326E" w:rsidP="00DF326E">
      <w:pPr>
        <w:ind w:left="426" w:hanging="426"/>
        <w:jc w:val="both"/>
        <w:rPr>
          <w:sz w:val="22"/>
          <w:szCs w:val="22"/>
        </w:rPr>
      </w:pPr>
    </w:p>
    <w:p w14:paraId="1876E1E9" w14:textId="77777777" w:rsidR="00DF326E" w:rsidRPr="00606BD7" w:rsidRDefault="00DF326E" w:rsidP="00352F8F">
      <w:pPr>
        <w:numPr>
          <w:ilvl w:val="0"/>
          <w:numId w:val="39"/>
        </w:numPr>
        <w:ind w:left="426" w:hanging="426"/>
        <w:jc w:val="both"/>
        <w:rPr>
          <w:sz w:val="22"/>
          <w:szCs w:val="22"/>
        </w:rPr>
      </w:pPr>
      <w:r w:rsidRPr="00606BD7">
        <w:rPr>
          <w:sz w:val="22"/>
          <w:szCs w:val="22"/>
        </w:rPr>
        <w:t>Zakres i okres mojego udziału przy wykonywaniu zamówienia publicznego:</w:t>
      </w:r>
    </w:p>
    <w:p w14:paraId="23C55B1F" w14:textId="77777777" w:rsidR="00DF326E" w:rsidRPr="00606BD7" w:rsidRDefault="00DF326E" w:rsidP="00DF326E">
      <w:pPr>
        <w:ind w:left="426" w:hanging="426"/>
        <w:jc w:val="both"/>
        <w:rPr>
          <w:sz w:val="22"/>
          <w:szCs w:val="22"/>
        </w:rPr>
      </w:pPr>
      <w:r w:rsidRPr="00606BD7">
        <w:rPr>
          <w:sz w:val="22"/>
          <w:szCs w:val="22"/>
        </w:rPr>
        <w:t xml:space="preserve">………………………………………………………………………………….…………………….. </w:t>
      </w:r>
    </w:p>
    <w:p w14:paraId="654585EE" w14:textId="77777777" w:rsidR="00DF326E" w:rsidRPr="00606BD7" w:rsidRDefault="00DF326E" w:rsidP="00DF326E">
      <w:pPr>
        <w:ind w:left="426" w:hanging="426"/>
        <w:jc w:val="both"/>
        <w:rPr>
          <w:sz w:val="22"/>
          <w:szCs w:val="22"/>
        </w:rPr>
      </w:pPr>
    </w:p>
    <w:p w14:paraId="372FFB37" w14:textId="77777777" w:rsidR="00DF326E" w:rsidRPr="00606BD7" w:rsidRDefault="00DF326E" w:rsidP="00352F8F">
      <w:pPr>
        <w:numPr>
          <w:ilvl w:val="0"/>
          <w:numId w:val="39"/>
        </w:numPr>
        <w:ind w:left="426" w:hanging="426"/>
        <w:jc w:val="both"/>
        <w:rPr>
          <w:i/>
          <w:iCs/>
          <w:sz w:val="22"/>
          <w:szCs w:val="22"/>
        </w:rPr>
      </w:pPr>
      <w:r w:rsidRPr="00606BD7">
        <w:rPr>
          <w:sz w:val="22"/>
          <w:szCs w:val="22"/>
        </w:rPr>
        <w:t xml:space="preserve">Będę*/ nie będę* brał udział/-u w realizacji przedmiotu zamówienia. </w:t>
      </w:r>
    </w:p>
    <w:p w14:paraId="46C53B35" w14:textId="77777777" w:rsidR="00DF326E" w:rsidRPr="00606BD7" w:rsidRDefault="00DF326E" w:rsidP="00DF326E">
      <w:pPr>
        <w:ind w:left="284"/>
        <w:jc w:val="both"/>
        <w:rPr>
          <w:i/>
          <w:iCs/>
          <w:sz w:val="20"/>
          <w:szCs w:val="20"/>
        </w:rPr>
      </w:pPr>
      <w:r w:rsidRPr="00606BD7">
        <w:rPr>
          <w:sz w:val="20"/>
          <w:szCs w:val="20"/>
        </w:rPr>
        <w:t>*NIEPOTRZEBNE SKREŚLIĆ</w:t>
      </w:r>
    </w:p>
    <w:p w14:paraId="177D2C02" w14:textId="77777777" w:rsidR="00DF326E" w:rsidRPr="00606BD7" w:rsidRDefault="00DF326E" w:rsidP="00DF326E">
      <w:pPr>
        <w:jc w:val="both"/>
      </w:pPr>
    </w:p>
    <w:p w14:paraId="380E14B4" w14:textId="77777777" w:rsidR="00DF326E" w:rsidRPr="00606BD7" w:rsidRDefault="00DF326E" w:rsidP="00DF326E">
      <w:pPr>
        <w:jc w:val="both"/>
        <w:rPr>
          <w:sz w:val="22"/>
          <w:szCs w:val="22"/>
        </w:rPr>
      </w:pPr>
    </w:p>
    <w:p w14:paraId="0F3D1E47" w14:textId="77777777" w:rsidR="00DF326E" w:rsidRPr="00606BD7" w:rsidRDefault="00DF326E" w:rsidP="00DF326E">
      <w:pPr>
        <w:ind w:right="746"/>
        <w:rPr>
          <w:sz w:val="22"/>
          <w:szCs w:val="22"/>
        </w:rPr>
      </w:pPr>
    </w:p>
    <w:p w14:paraId="36BF37F3" w14:textId="77777777" w:rsidR="00DF326E" w:rsidRPr="00606BD7" w:rsidRDefault="00DF326E" w:rsidP="00DF326E">
      <w:pPr>
        <w:ind w:right="746"/>
        <w:jc w:val="right"/>
        <w:outlineLvl w:val="0"/>
        <w:rPr>
          <w:b/>
          <w:bCs/>
          <w:sz w:val="22"/>
          <w:szCs w:val="22"/>
        </w:rPr>
      </w:pPr>
    </w:p>
    <w:p w14:paraId="60D23AEB" w14:textId="77777777" w:rsidR="00DF326E" w:rsidRPr="00606BD7" w:rsidRDefault="00DF326E" w:rsidP="00DF326E">
      <w:pPr>
        <w:jc w:val="both"/>
        <w:outlineLvl w:val="0"/>
        <w:rPr>
          <w:i/>
          <w:iCs/>
          <w:sz w:val="22"/>
          <w:szCs w:val="22"/>
        </w:rPr>
      </w:pPr>
      <w:r w:rsidRPr="00606BD7">
        <w:rPr>
          <w:b/>
          <w:bCs/>
          <w:sz w:val="22"/>
          <w:szCs w:val="22"/>
        </w:rPr>
        <w:t xml:space="preserve">Oświadczenie </w:t>
      </w:r>
      <w:r w:rsidRPr="00606BD7">
        <w:rPr>
          <w:b/>
          <w:sz w:val="22"/>
          <w:szCs w:val="22"/>
        </w:rPr>
        <w:t xml:space="preserve">musi być opatrzone kwalifikowanym podpisem elektronicznym, podpisem zaufanym lub osobistym przez </w:t>
      </w:r>
      <w:r w:rsidRPr="00606BD7">
        <w:rPr>
          <w:b/>
          <w:bCs/>
          <w:sz w:val="22"/>
          <w:szCs w:val="22"/>
        </w:rPr>
        <w:t>osobę/y uprawnione do reprezentowania podmiotu udostępniającego zasoby</w:t>
      </w:r>
    </w:p>
    <w:p w14:paraId="7C2B3ACF" w14:textId="77777777" w:rsidR="00DF326E" w:rsidRPr="00606BD7" w:rsidRDefault="00DF326E" w:rsidP="00DF326E">
      <w:pPr>
        <w:rPr>
          <w:b/>
          <w:bCs/>
          <w:sz w:val="22"/>
          <w:szCs w:val="22"/>
        </w:rPr>
      </w:pPr>
      <w:r w:rsidRPr="00606BD7">
        <w:rPr>
          <w:b/>
          <w:bCs/>
          <w:sz w:val="22"/>
          <w:szCs w:val="22"/>
        </w:rPr>
        <w:br w:type="page"/>
      </w:r>
    </w:p>
    <w:p w14:paraId="217C178E" w14:textId="27190D15" w:rsidR="00DF326E" w:rsidRPr="00606BD7" w:rsidRDefault="00DF326E" w:rsidP="00DF326E">
      <w:pPr>
        <w:pageBreakBefore/>
        <w:jc w:val="right"/>
      </w:pPr>
      <w:r w:rsidRPr="00606BD7">
        <w:lastRenderedPageBreak/>
        <w:t xml:space="preserve">Załącznik nr </w:t>
      </w:r>
      <w:r w:rsidR="00BD5B85" w:rsidRPr="00606BD7">
        <w:t>4</w:t>
      </w:r>
      <w:r w:rsidRPr="00606BD7">
        <w:t xml:space="preserve">* do Rozdziału II </w:t>
      </w:r>
      <w:r w:rsidRPr="00606BD7">
        <w:rPr>
          <w:sz w:val="22"/>
          <w:szCs w:val="22"/>
        </w:rPr>
        <w:t xml:space="preserve">SWZ </w:t>
      </w:r>
    </w:p>
    <w:p w14:paraId="30A05BE8" w14:textId="77777777" w:rsidR="00DF326E" w:rsidRPr="00606BD7" w:rsidRDefault="00DF326E" w:rsidP="00DF326E">
      <w:pPr>
        <w:jc w:val="right"/>
      </w:pPr>
      <w:r w:rsidRPr="00606BD7">
        <w:rPr>
          <w:b/>
        </w:rPr>
        <w:t>*) jeśli dotyczy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CE4E68" w:rsidRPr="00606BD7" w14:paraId="3F07DB86" w14:textId="77777777" w:rsidTr="00166DC0">
        <w:trPr>
          <w:jc w:val="center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F2AB66" w14:textId="77777777" w:rsidR="00DF326E" w:rsidRPr="00606BD7" w:rsidRDefault="00DF326E" w:rsidP="00166DC0">
            <w:pPr>
              <w:spacing w:before="120" w:after="120"/>
              <w:jc w:val="center"/>
            </w:pPr>
            <w:r w:rsidRPr="00606BD7">
              <w:rPr>
                <w:b/>
                <w:bCs/>
              </w:rPr>
              <w:t>OŚWIADCZENIE PODMIOTU UDOSTĘPNIAJĄCEGO ZASOBY</w:t>
            </w:r>
          </w:p>
          <w:p w14:paraId="02A632EA" w14:textId="77777777" w:rsidR="00DF326E" w:rsidRPr="00606BD7" w:rsidRDefault="00DF326E" w:rsidP="00166DC0">
            <w:pPr>
              <w:spacing w:before="120" w:after="120"/>
              <w:jc w:val="center"/>
            </w:pPr>
            <w:r w:rsidRPr="00606BD7">
              <w:rPr>
                <w:b/>
                <w:bCs/>
                <w:i/>
                <w:iCs/>
                <w:sz w:val="20"/>
                <w:szCs w:val="20"/>
              </w:rPr>
              <w:t>składane na podstawie 125 ust. 5 ustawy z dnia 11 września 2019 r. Prawo zamówień publicznych</w:t>
            </w:r>
            <w:r w:rsidRPr="00606BD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CFBD9BB" w14:textId="77777777" w:rsidR="00DF326E" w:rsidRPr="00606BD7" w:rsidRDefault="00DF326E" w:rsidP="00166DC0">
            <w:pPr>
              <w:jc w:val="center"/>
            </w:pPr>
            <w:r w:rsidRPr="00606BD7">
              <w:rPr>
                <w:b/>
              </w:rPr>
              <w:t>dotyczące przesłanek wykluczenia z postępowania</w:t>
            </w:r>
            <w:r w:rsidRPr="00606BD7">
              <w:rPr>
                <w:bCs/>
              </w:rPr>
              <w:t xml:space="preserve"> </w:t>
            </w:r>
            <w:r w:rsidRPr="00606BD7">
              <w:rPr>
                <w:b/>
              </w:rPr>
              <w:t>oraz spełniania warunków udziału w postępowaniu</w:t>
            </w:r>
          </w:p>
          <w:p w14:paraId="24DCA08C" w14:textId="77777777" w:rsidR="00DF326E" w:rsidRPr="00606BD7" w:rsidRDefault="00DF326E" w:rsidP="00166DC0">
            <w:pPr>
              <w:jc w:val="center"/>
              <w:rPr>
                <w:bCs/>
              </w:rPr>
            </w:pPr>
          </w:p>
        </w:tc>
      </w:tr>
    </w:tbl>
    <w:p w14:paraId="2B7D7427" w14:textId="77777777" w:rsidR="00DF326E" w:rsidRPr="00606BD7" w:rsidRDefault="00DF326E" w:rsidP="00DF326E">
      <w:pPr>
        <w:jc w:val="both"/>
        <w:rPr>
          <w:b/>
          <w:bCs/>
        </w:rPr>
      </w:pPr>
    </w:p>
    <w:p w14:paraId="06DDD928" w14:textId="77777777" w:rsidR="00DF326E" w:rsidRPr="00606BD7" w:rsidRDefault="00DF326E" w:rsidP="00DF326E">
      <w:pPr>
        <w:jc w:val="both"/>
      </w:pPr>
      <w:r w:rsidRPr="00606BD7">
        <w:t>Ja……………………….…………………………………….……………………………………………….…………………………………………………………………….....………………………..</w:t>
      </w:r>
    </w:p>
    <w:p w14:paraId="07E096F8" w14:textId="77777777" w:rsidR="00DF326E" w:rsidRPr="00606BD7" w:rsidRDefault="00DF326E" w:rsidP="00DF326E">
      <w:pPr>
        <w:jc w:val="center"/>
      </w:pPr>
      <w:r w:rsidRPr="00606BD7">
        <w:rPr>
          <w:i/>
          <w:iCs/>
          <w:sz w:val="20"/>
          <w:szCs w:val="20"/>
        </w:rPr>
        <w:t xml:space="preserve"> (imię i nazwisko osoby upoważnionej do reprezentowania Podmiotu udostępniającego zasoby, stanowisko)</w:t>
      </w:r>
    </w:p>
    <w:p w14:paraId="4E0C6DDA" w14:textId="77777777" w:rsidR="00DF326E" w:rsidRPr="00606BD7" w:rsidRDefault="00DF326E" w:rsidP="00DF326E">
      <w:pPr>
        <w:jc w:val="both"/>
      </w:pPr>
      <w:r w:rsidRPr="00606BD7">
        <w:t xml:space="preserve">działając w imieniu i na rzecz………………………………..………………………………………… </w:t>
      </w:r>
    </w:p>
    <w:p w14:paraId="4DDF2228" w14:textId="77777777" w:rsidR="00DF326E" w:rsidRPr="00606BD7" w:rsidRDefault="00DF326E" w:rsidP="00DF326E">
      <w:pPr>
        <w:jc w:val="both"/>
      </w:pPr>
      <w:r w:rsidRPr="00606BD7">
        <w:t>……………….………………………………………………………...……………………………….</w:t>
      </w:r>
    </w:p>
    <w:p w14:paraId="042E29D5" w14:textId="77777777" w:rsidR="00DF326E" w:rsidRPr="00606BD7" w:rsidRDefault="00DF326E" w:rsidP="00DF326E">
      <w:pPr>
        <w:jc w:val="center"/>
      </w:pPr>
      <w:r w:rsidRPr="00606BD7">
        <w:rPr>
          <w:i/>
          <w:sz w:val="20"/>
          <w:szCs w:val="20"/>
        </w:rPr>
        <w:t>(nazwa Podmiotu)</w:t>
      </w:r>
    </w:p>
    <w:p w14:paraId="7A0786EC" w14:textId="77777777" w:rsidR="00DF326E" w:rsidRPr="00606BD7" w:rsidRDefault="00DF326E" w:rsidP="00DF326E">
      <w:pPr>
        <w:jc w:val="center"/>
        <w:rPr>
          <w:i/>
          <w:sz w:val="16"/>
          <w:szCs w:val="16"/>
        </w:rPr>
      </w:pPr>
    </w:p>
    <w:p w14:paraId="0DD014EE" w14:textId="77777777" w:rsidR="00DF326E" w:rsidRPr="00606BD7" w:rsidRDefault="00DF326E" w:rsidP="00DF326E">
      <w:pPr>
        <w:jc w:val="both"/>
      </w:pPr>
      <w:r w:rsidRPr="00606BD7">
        <w:t>oświadczam, że:</w:t>
      </w:r>
    </w:p>
    <w:p w14:paraId="02BFB86B" w14:textId="77777777" w:rsidR="00DF326E" w:rsidRPr="00606BD7" w:rsidRDefault="00DF326E" w:rsidP="00352F8F">
      <w:pPr>
        <w:numPr>
          <w:ilvl w:val="0"/>
          <w:numId w:val="40"/>
        </w:numPr>
        <w:suppressAutoHyphens/>
        <w:autoSpaceDE w:val="0"/>
        <w:spacing w:before="240" w:line="276" w:lineRule="auto"/>
        <w:ind w:left="426" w:hanging="437"/>
        <w:jc w:val="both"/>
      </w:pPr>
      <w:r w:rsidRPr="00606BD7">
        <w:t xml:space="preserve">spełniam warunki udziału w postępowaniu określone przez Zamawiającego w SWZ, </w:t>
      </w:r>
      <w:r w:rsidRPr="00606BD7">
        <w:br/>
        <w:t>w zakresie jakim udostępniam swoje zasoby Wykonawcy: ………………………………...…. (wskazać nazwę Wykonawcy, któremu podmiot udostępnia swoje zasoby);</w:t>
      </w:r>
    </w:p>
    <w:p w14:paraId="10129F11" w14:textId="303F6BFC" w:rsidR="00DF326E" w:rsidRPr="00606BD7" w:rsidRDefault="00DF326E" w:rsidP="00352F8F">
      <w:pPr>
        <w:numPr>
          <w:ilvl w:val="0"/>
          <w:numId w:val="40"/>
        </w:numPr>
        <w:suppressAutoHyphens/>
        <w:autoSpaceDE w:val="0"/>
        <w:spacing w:before="240" w:line="276" w:lineRule="auto"/>
        <w:ind w:left="426" w:hanging="437"/>
        <w:jc w:val="both"/>
      </w:pPr>
      <w:r w:rsidRPr="00606BD7">
        <w:t xml:space="preserve">nie podlegam wykluczeniu z postępowania na podstawie art. 108 ust. 1 </w:t>
      </w:r>
      <w:r w:rsidR="008E77D6" w:rsidRPr="00606BD7">
        <w:t xml:space="preserve">oraz art. 109 ust. 1 pkt 4 </w:t>
      </w:r>
      <w:r w:rsidRPr="00606BD7">
        <w:t xml:space="preserve">ustawy </w:t>
      </w:r>
      <w:proofErr w:type="spellStart"/>
      <w:r w:rsidRPr="00606BD7">
        <w:t>Pzp</w:t>
      </w:r>
      <w:proofErr w:type="spellEnd"/>
      <w:r w:rsidRPr="00606BD7">
        <w:t>.</w:t>
      </w:r>
    </w:p>
    <w:p w14:paraId="356CF983" w14:textId="77777777" w:rsidR="00DF326E" w:rsidRPr="00606BD7" w:rsidRDefault="00DF326E" w:rsidP="00DF326E">
      <w:pPr>
        <w:jc w:val="both"/>
      </w:pPr>
    </w:p>
    <w:p w14:paraId="30ACF91F" w14:textId="77777777" w:rsidR="00DF326E" w:rsidRPr="00606BD7" w:rsidRDefault="00DF326E" w:rsidP="00DF326E">
      <w:pPr>
        <w:jc w:val="both"/>
      </w:pPr>
    </w:p>
    <w:p w14:paraId="76DDEEA1" w14:textId="77777777" w:rsidR="00DF326E" w:rsidRPr="00606BD7" w:rsidRDefault="00DF326E" w:rsidP="00DF326E">
      <w:pPr>
        <w:jc w:val="both"/>
        <w:rPr>
          <w:strike/>
        </w:rPr>
      </w:pPr>
    </w:p>
    <w:p w14:paraId="3B18848F" w14:textId="77777777" w:rsidR="00DF326E" w:rsidRPr="00606BD7" w:rsidRDefault="00DF326E" w:rsidP="00DF326E">
      <w:pPr>
        <w:jc w:val="center"/>
      </w:pPr>
      <w:r w:rsidRPr="00606BD7">
        <w:rPr>
          <w:b/>
          <w:bCs/>
        </w:rPr>
        <w:t>Formularz musi być opatrzony kwalifikowanym podpisem elektronicznym, podpisem zaufanym lub osobistym przez osobę/y uprawnione do reprezentowania podmiotu udostępniającego zasoby.</w:t>
      </w:r>
    </w:p>
    <w:p w14:paraId="36A23558" w14:textId="77777777" w:rsidR="00DF326E" w:rsidRPr="00606BD7" w:rsidRDefault="00DF326E" w:rsidP="00DF326E">
      <w:r w:rsidRPr="00606BD7">
        <w:br w:type="page"/>
      </w:r>
    </w:p>
    <w:p w14:paraId="07E5512E" w14:textId="2EA8E358" w:rsidR="00DF326E" w:rsidRPr="00606BD7" w:rsidRDefault="00DF326E" w:rsidP="00DF326E">
      <w:pPr>
        <w:pageBreakBefore/>
        <w:jc w:val="right"/>
      </w:pPr>
      <w:bookmarkStart w:id="8" w:name="_Hlk74658904"/>
      <w:r w:rsidRPr="00606BD7">
        <w:lastRenderedPageBreak/>
        <w:t xml:space="preserve">Załącznik nr </w:t>
      </w:r>
      <w:r w:rsidR="00BD5B85" w:rsidRPr="00606BD7">
        <w:t>5</w:t>
      </w:r>
      <w:r w:rsidRPr="00606BD7">
        <w:rPr>
          <w:vertAlign w:val="superscript"/>
        </w:rPr>
        <w:t>*)</w:t>
      </w:r>
      <w:r w:rsidRPr="00606BD7">
        <w:t xml:space="preserve"> do Rozdziału II SWZ</w:t>
      </w:r>
    </w:p>
    <w:p w14:paraId="03680DE2" w14:textId="77777777" w:rsidR="00DF326E" w:rsidRPr="00606BD7" w:rsidRDefault="00DF326E" w:rsidP="00DF326E">
      <w:pPr>
        <w:jc w:val="right"/>
      </w:pPr>
      <w:r w:rsidRPr="00606BD7">
        <w:rPr>
          <w:b/>
        </w:rPr>
        <w:t>*) jeśli dotyczy</w:t>
      </w:r>
    </w:p>
    <w:p w14:paraId="49E9451B" w14:textId="77777777" w:rsidR="00DF326E" w:rsidRPr="00606BD7" w:rsidRDefault="00DF326E" w:rsidP="00DF326E">
      <w:pPr>
        <w:jc w:val="right"/>
        <w:rPr>
          <w:b/>
        </w:rPr>
      </w:pPr>
    </w:p>
    <w:p w14:paraId="150D0AE2" w14:textId="77777777" w:rsidR="00DF326E" w:rsidRPr="00606BD7" w:rsidRDefault="00DF326E" w:rsidP="00DF326E">
      <w:pPr>
        <w:ind w:right="746"/>
        <w:jc w:val="center"/>
        <w:rPr>
          <w:b/>
          <w:i/>
          <w:i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CE4E68" w:rsidRPr="00606BD7" w14:paraId="6D6E5396" w14:textId="77777777" w:rsidTr="00166DC0">
        <w:trPr>
          <w:jc w:val="center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672D0F" w14:textId="77777777" w:rsidR="00DF326E" w:rsidRPr="00606BD7" w:rsidRDefault="00DF326E" w:rsidP="00166DC0">
            <w:pPr>
              <w:spacing w:before="120"/>
              <w:jc w:val="center"/>
            </w:pPr>
            <w:bookmarkStart w:id="9" w:name="_Hlk84404321"/>
            <w:r w:rsidRPr="00606BD7">
              <w:rPr>
                <w:b/>
                <w:bCs/>
              </w:rPr>
              <w:t>OŚWIADCZENIE WYKONAWCÓW WSPÓLNIE UBIEGAJĄCYCH SIĘ O UDZIELENIE ZAMÓWIENIA W ZAKRESIE WYKONANIA ROBÓT BUDOWLANYCH PRZEZ POSZCZEGÓLNYCH WYKONAWCÓW</w:t>
            </w:r>
          </w:p>
          <w:p w14:paraId="013871B1" w14:textId="77777777" w:rsidR="00DF326E" w:rsidRPr="00606BD7" w:rsidRDefault="00DF326E" w:rsidP="00166DC0">
            <w:pPr>
              <w:spacing w:after="120"/>
              <w:jc w:val="center"/>
            </w:pPr>
            <w:r w:rsidRPr="00606BD7">
              <w:rPr>
                <w:bCs/>
              </w:rPr>
              <w:t>(</w:t>
            </w:r>
            <w:r w:rsidRPr="00606BD7">
              <w:rPr>
                <w:bCs/>
                <w:i/>
              </w:rPr>
              <w:t>na podstawie art. 117 ust. 4 ustawy Prawo zamówień publicznych</w:t>
            </w:r>
            <w:r w:rsidRPr="00606BD7">
              <w:rPr>
                <w:bCs/>
              </w:rPr>
              <w:t>)</w:t>
            </w:r>
          </w:p>
        </w:tc>
      </w:tr>
      <w:bookmarkEnd w:id="9"/>
    </w:tbl>
    <w:p w14:paraId="3C899BDA" w14:textId="77777777" w:rsidR="00DF326E" w:rsidRPr="00606BD7" w:rsidRDefault="00DF326E" w:rsidP="00DF326E">
      <w:pPr>
        <w:rPr>
          <w:b/>
          <w:bCs/>
        </w:rPr>
      </w:pPr>
    </w:p>
    <w:p w14:paraId="062CD10B" w14:textId="77777777" w:rsidR="00DF326E" w:rsidRPr="00606BD7" w:rsidRDefault="00DF326E" w:rsidP="00DF326E">
      <w:pPr>
        <w:shd w:val="clear" w:color="auto" w:fill="FFFFFF"/>
        <w:jc w:val="both"/>
        <w:rPr>
          <w:b/>
          <w:bCs/>
        </w:rPr>
      </w:pPr>
    </w:p>
    <w:p w14:paraId="005C341E" w14:textId="77777777" w:rsidR="00DF326E" w:rsidRPr="00606BD7" w:rsidRDefault="00DF326E" w:rsidP="00DF326E">
      <w:pPr>
        <w:shd w:val="clear" w:color="auto" w:fill="FFFFFF"/>
        <w:jc w:val="both"/>
        <w:rPr>
          <w:b/>
          <w:bCs/>
        </w:rPr>
      </w:pPr>
    </w:p>
    <w:p w14:paraId="6C482150" w14:textId="77777777" w:rsidR="00DF326E" w:rsidRPr="00606BD7" w:rsidRDefault="00DF326E" w:rsidP="00DF326E">
      <w:pPr>
        <w:shd w:val="clear" w:color="auto" w:fill="FFFFFF"/>
        <w:jc w:val="both"/>
      </w:pPr>
      <w:r w:rsidRPr="00606BD7">
        <w:t>Ja, niżej podpisany:</w:t>
      </w:r>
    </w:p>
    <w:p w14:paraId="2632DFAB" w14:textId="77777777" w:rsidR="00DF326E" w:rsidRPr="00606BD7" w:rsidRDefault="00DF326E" w:rsidP="00DF326E">
      <w:pPr>
        <w:shd w:val="clear" w:color="auto" w:fill="FFFFFF"/>
        <w:jc w:val="both"/>
      </w:pPr>
      <w:r w:rsidRPr="00606BD7">
        <w:t xml:space="preserve"> ……………………………………………………………………………………………………….</w:t>
      </w:r>
    </w:p>
    <w:p w14:paraId="08BB70AD" w14:textId="77777777" w:rsidR="00DF326E" w:rsidRPr="00606BD7" w:rsidRDefault="00DF326E" w:rsidP="00DF326E">
      <w:pPr>
        <w:shd w:val="clear" w:color="auto" w:fill="FFFFFF"/>
        <w:jc w:val="both"/>
      </w:pPr>
      <w:r w:rsidRPr="00606BD7">
        <w:rPr>
          <w:i/>
          <w:iCs/>
          <w:sz w:val="22"/>
          <w:szCs w:val="22"/>
        </w:rPr>
        <w:t>(imię i nazwisko osoby upoważnionej do reprezentowania Podmiotu)</w:t>
      </w:r>
    </w:p>
    <w:p w14:paraId="19DE5040" w14:textId="77777777" w:rsidR="00DF326E" w:rsidRPr="00606BD7" w:rsidRDefault="00DF326E" w:rsidP="00DF326E">
      <w:pPr>
        <w:shd w:val="clear" w:color="auto" w:fill="FFFFFF"/>
        <w:jc w:val="both"/>
        <w:rPr>
          <w:i/>
          <w:iCs/>
          <w:sz w:val="22"/>
          <w:szCs w:val="22"/>
        </w:rPr>
      </w:pPr>
    </w:p>
    <w:p w14:paraId="00B971F5" w14:textId="77777777" w:rsidR="00DF326E" w:rsidRPr="00606BD7" w:rsidRDefault="00DF326E" w:rsidP="00DF326E">
      <w:pPr>
        <w:shd w:val="clear" w:color="auto" w:fill="FFFFFF"/>
        <w:jc w:val="both"/>
      </w:pPr>
      <w:r w:rsidRPr="00606BD7">
        <w:t>biorąc udział w postępowaniu wspólnie z:</w:t>
      </w:r>
    </w:p>
    <w:p w14:paraId="65557B26" w14:textId="77777777" w:rsidR="00DF326E" w:rsidRPr="00606BD7" w:rsidRDefault="00DF326E" w:rsidP="00DF326E">
      <w:pPr>
        <w:shd w:val="clear" w:color="auto" w:fill="FFFFFF"/>
        <w:jc w:val="both"/>
      </w:pPr>
      <w:r w:rsidRPr="00606BD7">
        <w:t>………………………………………………………………………………………………………..</w:t>
      </w:r>
    </w:p>
    <w:p w14:paraId="1B625506" w14:textId="77777777" w:rsidR="00DF326E" w:rsidRPr="00606BD7" w:rsidRDefault="00DF326E" w:rsidP="00DF326E">
      <w:pPr>
        <w:shd w:val="clear" w:color="auto" w:fill="FFFFFF"/>
        <w:jc w:val="both"/>
      </w:pPr>
      <w:r w:rsidRPr="00606BD7">
        <w:rPr>
          <w:i/>
          <w:iCs/>
          <w:sz w:val="22"/>
          <w:szCs w:val="22"/>
        </w:rPr>
        <w:t>(nazwa Podmiotu)</w:t>
      </w:r>
    </w:p>
    <w:p w14:paraId="26647B8E" w14:textId="77777777" w:rsidR="00DF326E" w:rsidRPr="00606BD7" w:rsidRDefault="00DF326E" w:rsidP="00DF326E">
      <w:pPr>
        <w:shd w:val="clear" w:color="auto" w:fill="FFFFFF"/>
        <w:jc w:val="both"/>
        <w:rPr>
          <w:i/>
          <w:iCs/>
          <w:sz w:val="22"/>
          <w:szCs w:val="22"/>
        </w:rPr>
      </w:pPr>
    </w:p>
    <w:p w14:paraId="77E4CF26" w14:textId="77777777" w:rsidR="00DF326E" w:rsidRPr="00606BD7" w:rsidRDefault="00DF326E" w:rsidP="00DF326E">
      <w:pPr>
        <w:shd w:val="clear" w:color="auto" w:fill="FFFFFF"/>
        <w:jc w:val="both"/>
      </w:pPr>
      <w:r w:rsidRPr="00606BD7">
        <w:t>oświadczam, że w postępowaniu pn.: ………………………….………………………., prowadzonego przez Politechnikę Warszawską Filię w Płocku:</w:t>
      </w:r>
    </w:p>
    <w:p w14:paraId="1FEBD978" w14:textId="77777777" w:rsidR="00DF326E" w:rsidRPr="00606BD7" w:rsidRDefault="00DF326E" w:rsidP="00352F8F">
      <w:pPr>
        <w:numPr>
          <w:ilvl w:val="0"/>
          <w:numId w:val="41"/>
        </w:numPr>
        <w:shd w:val="clear" w:color="auto" w:fill="FFFFFF"/>
        <w:suppressAutoHyphens/>
        <w:autoSpaceDE w:val="0"/>
        <w:spacing w:before="120"/>
        <w:jc w:val="both"/>
      </w:pPr>
      <w:r w:rsidRPr="00606BD7">
        <w:t xml:space="preserve">Wykonawca …………………………………………………………… </w:t>
      </w:r>
      <w:r w:rsidRPr="00606BD7">
        <w:rPr>
          <w:i/>
          <w:iCs/>
          <w:sz w:val="22"/>
          <w:szCs w:val="22"/>
        </w:rPr>
        <w:t>(wpisać nazwę i adres)</w:t>
      </w:r>
      <w:r w:rsidRPr="00606BD7">
        <w:rPr>
          <w:sz w:val="22"/>
          <w:szCs w:val="22"/>
        </w:rPr>
        <w:t xml:space="preserve"> </w:t>
      </w:r>
      <w:r w:rsidRPr="00606BD7">
        <w:t>zrealizuje następujący zakres zamówienia: …………………………………………………….</w:t>
      </w:r>
    </w:p>
    <w:p w14:paraId="3602A364" w14:textId="77777777" w:rsidR="00DF326E" w:rsidRPr="00606BD7" w:rsidRDefault="00DF326E" w:rsidP="00352F8F">
      <w:pPr>
        <w:numPr>
          <w:ilvl w:val="0"/>
          <w:numId w:val="41"/>
        </w:numPr>
        <w:shd w:val="clear" w:color="auto" w:fill="FFFFFF"/>
        <w:suppressAutoHyphens/>
        <w:autoSpaceDE w:val="0"/>
        <w:spacing w:before="120"/>
        <w:jc w:val="both"/>
      </w:pPr>
      <w:r w:rsidRPr="00606BD7">
        <w:t xml:space="preserve">Wykonawca …………………………………………………………… </w:t>
      </w:r>
      <w:r w:rsidRPr="00606BD7">
        <w:rPr>
          <w:i/>
          <w:iCs/>
          <w:sz w:val="22"/>
          <w:szCs w:val="22"/>
        </w:rPr>
        <w:t>(wpisać nazwę i adres)</w:t>
      </w:r>
      <w:r w:rsidRPr="00606BD7">
        <w:rPr>
          <w:sz w:val="22"/>
          <w:szCs w:val="22"/>
        </w:rPr>
        <w:t xml:space="preserve"> </w:t>
      </w:r>
      <w:r w:rsidRPr="00606BD7">
        <w:t>zrealizuje następujący zakres zamówienia: …………………………………………………….</w:t>
      </w:r>
    </w:p>
    <w:p w14:paraId="1E430228" w14:textId="77777777" w:rsidR="00DF326E" w:rsidRPr="00606BD7" w:rsidRDefault="00DF326E" w:rsidP="00352F8F">
      <w:pPr>
        <w:numPr>
          <w:ilvl w:val="0"/>
          <w:numId w:val="41"/>
        </w:numPr>
        <w:shd w:val="clear" w:color="auto" w:fill="FFFFFF"/>
        <w:suppressAutoHyphens/>
        <w:autoSpaceDE w:val="0"/>
        <w:spacing w:before="120"/>
        <w:jc w:val="both"/>
      </w:pPr>
      <w:r w:rsidRPr="00606BD7">
        <w:t xml:space="preserve">Wykonawca …………………………………………………………… </w:t>
      </w:r>
      <w:r w:rsidRPr="00606BD7">
        <w:rPr>
          <w:i/>
          <w:iCs/>
          <w:sz w:val="22"/>
          <w:szCs w:val="22"/>
        </w:rPr>
        <w:t>(wpisać nazwę i adres)</w:t>
      </w:r>
      <w:r w:rsidRPr="00606BD7">
        <w:rPr>
          <w:sz w:val="22"/>
          <w:szCs w:val="22"/>
        </w:rPr>
        <w:t xml:space="preserve"> </w:t>
      </w:r>
      <w:r w:rsidRPr="00606BD7">
        <w:t>zrealizuje następujący zakres zamówienia: …………………………………………………….</w:t>
      </w:r>
    </w:p>
    <w:p w14:paraId="0BB66F4F" w14:textId="77777777" w:rsidR="00DF326E" w:rsidRPr="00606BD7" w:rsidRDefault="00DF326E" w:rsidP="00DF326E">
      <w:pPr>
        <w:shd w:val="clear" w:color="auto" w:fill="FFFFFF"/>
        <w:jc w:val="both"/>
      </w:pPr>
    </w:p>
    <w:p w14:paraId="70D8D4B5" w14:textId="77777777" w:rsidR="00DF326E" w:rsidRPr="00606BD7" w:rsidRDefault="00DF326E" w:rsidP="00DF326E">
      <w:pPr>
        <w:shd w:val="clear" w:color="auto" w:fill="FFFFFF"/>
        <w:jc w:val="right"/>
      </w:pPr>
    </w:p>
    <w:p w14:paraId="496507A2" w14:textId="77777777" w:rsidR="00DF326E" w:rsidRPr="00606BD7" w:rsidRDefault="00DF326E" w:rsidP="00DF326E">
      <w:pPr>
        <w:shd w:val="clear" w:color="auto" w:fill="FFFFFF"/>
        <w:jc w:val="right"/>
      </w:pPr>
    </w:p>
    <w:p w14:paraId="43E2B0A3" w14:textId="77777777" w:rsidR="00DF326E" w:rsidRPr="00606BD7" w:rsidRDefault="00DF326E" w:rsidP="00DF326E">
      <w:pPr>
        <w:shd w:val="clear" w:color="auto" w:fill="FFFFFF"/>
        <w:jc w:val="center"/>
        <w:rPr>
          <w:b/>
          <w:bCs/>
        </w:rPr>
      </w:pPr>
      <w:r w:rsidRPr="00606BD7">
        <w:rPr>
          <w:b/>
          <w:bCs/>
        </w:rPr>
        <w:t xml:space="preserve">Formularz musi być opatrzony kwalifikowanym podpisem elektronicznym, podpisem zaufanym lub osobistym przez osobę/y uprawnione do reprezentowania Podmiotu </w:t>
      </w:r>
    </w:p>
    <w:p w14:paraId="6A9F2E6F" w14:textId="77777777" w:rsidR="00DF326E" w:rsidRPr="00606BD7" w:rsidRDefault="00DF326E" w:rsidP="00DF326E">
      <w:pPr>
        <w:shd w:val="clear" w:color="auto" w:fill="FFFFFF"/>
        <w:jc w:val="center"/>
        <w:rPr>
          <w:b/>
          <w:bCs/>
        </w:rPr>
      </w:pPr>
    </w:p>
    <w:bookmarkEnd w:id="8"/>
    <w:p w14:paraId="77C554A1" w14:textId="77777777" w:rsidR="00DF326E" w:rsidRPr="00606BD7" w:rsidRDefault="00DF326E" w:rsidP="00DF326E">
      <w:r w:rsidRPr="00606BD7">
        <w:br w:type="page"/>
      </w:r>
    </w:p>
    <w:p w14:paraId="6C304243" w14:textId="684C8B70" w:rsidR="00DF326E" w:rsidRPr="00606BD7" w:rsidRDefault="00DF326E"/>
    <w:p w14:paraId="7E6EAD85" w14:textId="7D93349D" w:rsidR="000573CA" w:rsidRPr="00606BD7" w:rsidRDefault="000573CA" w:rsidP="000573CA">
      <w:pPr>
        <w:jc w:val="right"/>
      </w:pPr>
      <w:r w:rsidRPr="00606BD7"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B4553" wp14:editId="5A2F5DEA">
                <wp:simplePos x="0" y="0"/>
                <wp:positionH relativeFrom="margin">
                  <wp:posOffset>86360</wp:posOffset>
                </wp:positionH>
                <wp:positionV relativeFrom="paragraph">
                  <wp:posOffset>353695</wp:posOffset>
                </wp:positionV>
                <wp:extent cx="6156325" cy="8191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819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F4A03" w14:textId="77777777" w:rsidR="00955D4B" w:rsidRPr="00ED65B4" w:rsidRDefault="00955D4B" w:rsidP="000573CA">
                            <w:pPr>
                              <w:jc w:val="center"/>
                            </w:pPr>
                            <w:r w:rsidRPr="00ED65B4">
                              <w:rPr>
                                <w:b/>
                                <w:bCs/>
                              </w:rPr>
                              <w:t>OŚWIADCZENIE DOTYCZĄCE BRAKU PODSTAW DO WYKLUCZENIA</w:t>
                            </w:r>
                          </w:p>
                          <w:p w14:paraId="31D734C6" w14:textId="77777777" w:rsidR="00955D4B" w:rsidRPr="00ED65B4" w:rsidRDefault="00955D4B" w:rsidP="000573CA">
                            <w:pPr>
                              <w:jc w:val="center"/>
                            </w:pPr>
                            <w:r w:rsidRPr="00ED65B4">
                              <w:rPr>
                                <w:bCs/>
                              </w:rPr>
                              <w:t>(</w:t>
                            </w:r>
                            <w:r w:rsidRPr="00ED65B4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na podstawie </w:t>
                            </w:r>
                            <w:r w:rsidRPr="00ED65B4">
                              <w:rPr>
                                <w:sz w:val="22"/>
                                <w:szCs w:val="22"/>
                              </w:rPr>
                              <w:t>art. 7 ust. 1 ustawy z dnia 13 kwietnia 2022 r.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161D">
                              <w:rPr>
                                <w:sz w:val="22"/>
                                <w:szCs w:val="22"/>
                              </w:rPr>
                              <w:t xml:space="preserve">ustawy o szczególnych rozwiązaniach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74161D">
                              <w:rPr>
                                <w:sz w:val="22"/>
                                <w:szCs w:val="22"/>
                              </w:rPr>
                              <w:t>w zakresie przeciwdziałania wspieraniu agresji na Ukrainę oraz służących ochronie bezpieczeństwa narodowego)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B4553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6.8pt;margin-top:27.85pt;width:484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" fillcolor="silver">
                <v:textbox>
                  <w:txbxContent>
                    <w:p w14:paraId="394F4A03" w14:textId="77777777" w:rsidR="00955D4B" w:rsidRPr="00ED65B4" w:rsidRDefault="00955D4B" w:rsidP="000573CA">
                      <w:pPr>
                        <w:jc w:val="center"/>
                      </w:pPr>
                      <w:r w:rsidRPr="00ED65B4">
                        <w:rPr>
                          <w:b/>
                          <w:bCs/>
                        </w:rPr>
                        <w:t>OŚWIADCZENIE DOTYCZĄCE BRAKU PODSTAW DO WYKLUCZENIA</w:t>
                      </w:r>
                    </w:p>
                    <w:p w14:paraId="31D734C6" w14:textId="77777777" w:rsidR="00955D4B" w:rsidRPr="00ED65B4" w:rsidRDefault="00955D4B" w:rsidP="000573CA">
                      <w:pPr>
                        <w:jc w:val="center"/>
                      </w:pPr>
                      <w:r w:rsidRPr="00ED65B4">
                        <w:rPr>
                          <w:bCs/>
                        </w:rPr>
                        <w:t>(</w:t>
                      </w:r>
                      <w:r w:rsidRPr="00ED65B4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na podstawie </w:t>
                      </w:r>
                      <w:r w:rsidRPr="00ED65B4">
                        <w:rPr>
                          <w:sz w:val="22"/>
                          <w:szCs w:val="22"/>
                        </w:rPr>
                        <w:t>art. 7 ust. 1 ustawy z dnia 13 kwietnia 2022 r.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4161D">
                        <w:rPr>
                          <w:sz w:val="22"/>
                          <w:szCs w:val="22"/>
                        </w:rPr>
                        <w:t xml:space="preserve">ustawy o szczególnych rozwiązaniach 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Pr="0074161D">
                        <w:rPr>
                          <w:sz w:val="22"/>
                          <w:szCs w:val="22"/>
                        </w:rPr>
                        <w:t>w zakresie przeciwdziałania wspieraniu agresji na Ukrainę oraz służących ochronie bezpieczeństwa narodowego)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606BD7">
        <w:t xml:space="preserve">Załącznik nr </w:t>
      </w:r>
      <w:r w:rsidR="00BD5B85" w:rsidRPr="00606BD7">
        <w:t>6</w:t>
      </w:r>
      <w:r w:rsidRPr="00606BD7">
        <w:t xml:space="preserve"> do Rozdziału II </w:t>
      </w:r>
      <w:r w:rsidRPr="00606BD7">
        <w:rPr>
          <w:sz w:val="22"/>
          <w:szCs w:val="22"/>
        </w:rPr>
        <w:t>SWZ</w:t>
      </w:r>
      <w:r w:rsidRPr="00606BD7">
        <w:t xml:space="preserve"> </w:t>
      </w:r>
    </w:p>
    <w:p w14:paraId="7703D4A1" w14:textId="77777777" w:rsidR="000573CA" w:rsidRPr="00606BD7" w:rsidRDefault="000573CA" w:rsidP="000573CA">
      <w:pPr>
        <w:jc w:val="right"/>
      </w:pPr>
    </w:p>
    <w:p w14:paraId="69011481" w14:textId="77777777" w:rsidR="000573CA" w:rsidRPr="00606BD7" w:rsidRDefault="000573CA" w:rsidP="000573CA">
      <w:pPr>
        <w:pStyle w:val="Zwykytekst1"/>
        <w:spacing w:before="60" w:line="288" w:lineRule="auto"/>
        <w:jc w:val="both"/>
      </w:pPr>
      <w:r w:rsidRPr="00606BD7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14:paraId="697C87FB" w14:textId="77777777" w:rsidR="000573CA" w:rsidRPr="00606BD7" w:rsidRDefault="000573CA" w:rsidP="000573CA">
      <w:pPr>
        <w:pStyle w:val="Zwykytekst1"/>
        <w:spacing w:before="120" w:line="288" w:lineRule="auto"/>
        <w:jc w:val="both"/>
      </w:pPr>
      <w:r w:rsidRPr="00606BD7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14:paraId="69799055" w14:textId="38C70E0B" w:rsidR="000573CA" w:rsidRPr="00606BD7" w:rsidRDefault="000573CA" w:rsidP="008E77D6">
      <w:pPr>
        <w:spacing w:before="120" w:after="160" w:line="276" w:lineRule="auto"/>
        <w:ind w:right="78"/>
        <w:jc w:val="both"/>
        <w:rPr>
          <w:b/>
          <w:bCs/>
          <w:sz w:val="22"/>
          <w:szCs w:val="22"/>
        </w:rPr>
      </w:pPr>
      <w:r w:rsidRPr="00606BD7">
        <w:rPr>
          <w:rFonts w:eastAsia="Calibri"/>
          <w:sz w:val="22"/>
          <w:szCs w:val="22"/>
          <w:lang w:eastAsia="en-US"/>
        </w:rPr>
        <w:t xml:space="preserve">Na potrzeby postępowania o udzielenie zamówienia publicznego </w:t>
      </w:r>
      <w:proofErr w:type="spellStart"/>
      <w:r w:rsidRPr="00606BD7">
        <w:rPr>
          <w:rFonts w:eastAsia="Calibri"/>
          <w:sz w:val="22"/>
          <w:szCs w:val="22"/>
          <w:lang w:eastAsia="en-US"/>
        </w:rPr>
        <w:t>pn</w:t>
      </w:r>
      <w:proofErr w:type="spellEnd"/>
      <w:r w:rsidRPr="00606BD7">
        <w:rPr>
          <w:rFonts w:eastAsia="Calibri"/>
          <w:sz w:val="22"/>
          <w:szCs w:val="22"/>
          <w:lang w:eastAsia="en-US"/>
        </w:rPr>
        <w:t>:</w:t>
      </w:r>
      <w:r w:rsidRPr="00606BD7">
        <w:rPr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alias w:val="Tytuł"/>
          <w:tag w:val=""/>
          <w:id w:val="1053271302"/>
          <w:placeholder>
            <w:docPart w:val="8E10ECE0E3F9457394DBB0EF655CCC8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3919F7" w:rsidRPr="00606BD7">
            <w:rPr>
              <w:b/>
              <w:sz w:val="22"/>
              <w:szCs w:val="22"/>
            </w:rPr>
            <w:t>„Świadczenie usług medycznych w zakresie medycyny pracy oraz dodatkowych badań profilaktycznych dla pracowników PW Filii w Płocku”</w:t>
          </w:r>
        </w:sdtContent>
      </w:sdt>
      <w:r w:rsidRPr="00606BD7">
        <w:rPr>
          <w:rFonts w:eastAsia="Calibri"/>
          <w:sz w:val="22"/>
          <w:szCs w:val="22"/>
          <w:lang w:eastAsia="en-US"/>
        </w:rPr>
        <w:t xml:space="preserve">, </w:t>
      </w:r>
      <w:r w:rsidRPr="00606BD7">
        <w:rPr>
          <w:rFonts w:eastAsia="Calibri"/>
          <w:bCs/>
          <w:sz w:val="22"/>
          <w:szCs w:val="22"/>
          <w:lang w:eastAsia="en-US"/>
        </w:rPr>
        <w:t>numer referencyjny:</w:t>
      </w:r>
      <w:r w:rsidRPr="00CE4E68">
        <w:rPr>
          <w:rFonts w:eastAsia="Calibri"/>
          <w:bCs/>
          <w:color w:val="FF0000"/>
          <w:sz w:val="22"/>
          <w:szCs w:val="22"/>
          <w:lang w:eastAsia="en-US"/>
        </w:rPr>
        <w:t xml:space="preserve"> </w:t>
      </w:r>
      <w:sdt>
        <w:sdtPr>
          <w:rPr>
            <w:rFonts w:eastAsia="Calibri"/>
            <w:bCs/>
            <w:sz w:val="22"/>
            <w:szCs w:val="22"/>
            <w:lang w:eastAsia="en-US"/>
          </w:rPr>
          <w:alias w:val="Temat"/>
          <w:tag w:val=""/>
          <w:id w:val="-796446853"/>
          <w:placeholder>
            <w:docPart w:val="5D2EFC1B0D3943F8844790226A757B6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55657A" w:rsidRPr="0055657A">
            <w:rPr>
              <w:rFonts w:eastAsia="Calibri"/>
              <w:bCs/>
              <w:sz w:val="22"/>
              <w:szCs w:val="22"/>
              <w:lang w:eastAsia="en-US"/>
            </w:rPr>
            <w:t>BZP.261.48.2024</w:t>
          </w:r>
        </w:sdtContent>
      </w:sdt>
      <w:r w:rsidRPr="00CE4E68">
        <w:rPr>
          <w:rFonts w:eastAsia="Calibri"/>
          <w:bCs/>
          <w:color w:val="FF0000"/>
          <w:sz w:val="22"/>
          <w:szCs w:val="22"/>
          <w:lang w:eastAsia="en-US"/>
        </w:rPr>
        <w:t>,</w:t>
      </w:r>
      <w:r w:rsidRPr="00CE4E68">
        <w:rPr>
          <w:rFonts w:eastAsia="Calibri"/>
          <w:b/>
          <w:color w:val="FF0000"/>
          <w:sz w:val="22"/>
          <w:szCs w:val="22"/>
          <w:lang w:eastAsia="en-US"/>
        </w:rPr>
        <w:t xml:space="preserve"> </w:t>
      </w:r>
      <w:r w:rsidRPr="00606BD7">
        <w:rPr>
          <w:rFonts w:eastAsia="Calibri"/>
          <w:sz w:val="22"/>
          <w:szCs w:val="22"/>
          <w:lang w:eastAsia="en-US"/>
        </w:rPr>
        <w:t xml:space="preserve">prowadzonego przez Politechnikę Warszawską Filię </w:t>
      </w:r>
      <w:r w:rsidR="008E77D6" w:rsidRPr="00606BD7">
        <w:rPr>
          <w:rFonts w:eastAsia="Calibri"/>
          <w:sz w:val="22"/>
          <w:szCs w:val="22"/>
          <w:lang w:eastAsia="en-US"/>
        </w:rPr>
        <w:br/>
      </w:r>
      <w:r w:rsidRPr="00606BD7">
        <w:rPr>
          <w:rFonts w:eastAsia="Calibri"/>
          <w:sz w:val="22"/>
          <w:szCs w:val="22"/>
          <w:lang w:eastAsia="en-US"/>
        </w:rPr>
        <w:t>w Płocku</w:t>
      </w:r>
      <w:r w:rsidRPr="00606BD7">
        <w:rPr>
          <w:rFonts w:eastAsia="Calibri"/>
          <w:i/>
          <w:sz w:val="22"/>
          <w:szCs w:val="22"/>
          <w:lang w:eastAsia="en-US"/>
        </w:rPr>
        <w:t xml:space="preserve">, </w:t>
      </w:r>
      <w:r w:rsidRPr="00606BD7">
        <w:rPr>
          <w:rFonts w:eastAsia="Calibri"/>
          <w:sz w:val="22"/>
          <w:szCs w:val="22"/>
          <w:lang w:eastAsia="en-US"/>
        </w:rPr>
        <w:t>oświadczam, co następuje:</w:t>
      </w:r>
    </w:p>
    <w:p w14:paraId="77A2F926" w14:textId="77777777" w:rsidR="000573CA" w:rsidRPr="00606BD7" w:rsidRDefault="000573CA" w:rsidP="000573CA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06BD7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14:paraId="423D12B4" w14:textId="77777777" w:rsidR="000573CA" w:rsidRPr="00606BD7" w:rsidRDefault="000573CA" w:rsidP="00352F8F">
      <w:pPr>
        <w:numPr>
          <w:ilvl w:val="0"/>
          <w:numId w:val="32"/>
        </w:numPr>
        <w:spacing w:after="16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606BD7">
        <w:rPr>
          <w:rFonts w:eastAsia="Calibri"/>
          <w:sz w:val="22"/>
          <w:szCs w:val="22"/>
          <w:lang w:eastAsia="en-US"/>
        </w:rPr>
        <w:t xml:space="preserve">Oświadczam, że nie podlegam wykluczeniu z postępowania na podstawie art. 7 ust. 1 ustawy z dnia 13 kwietnia 2022 r. o </w:t>
      </w:r>
      <w:r w:rsidRPr="00606BD7">
        <w:rPr>
          <w:sz w:val="22"/>
          <w:szCs w:val="22"/>
        </w:rPr>
        <w:t xml:space="preserve">szczególnych rozwiązaniach w zakresie przeciwdziałania wspieraniu agresji na Ukrainę oraz służących ochronie bezpieczeństwa narodowego, zgodnie z którymi z postępowania </w:t>
      </w:r>
      <w:r w:rsidRPr="00606BD7">
        <w:rPr>
          <w:sz w:val="22"/>
          <w:szCs w:val="22"/>
        </w:rPr>
        <w:br/>
        <w:t>o udzielenie zamówienia wyklucza się:</w:t>
      </w:r>
    </w:p>
    <w:p w14:paraId="3C034C72" w14:textId="77777777" w:rsidR="000573CA" w:rsidRPr="00606BD7" w:rsidRDefault="000573CA" w:rsidP="00352F8F">
      <w:pPr>
        <w:numPr>
          <w:ilvl w:val="0"/>
          <w:numId w:val="33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06BD7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988F13" w14:textId="77777777" w:rsidR="000573CA" w:rsidRPr="00606BD7" w:rsidRDefault="000573CA" w:rsidP="00352F8F">
      <w:pPr>
        <w:numPr>
          <w:ilvl w:val="0"/>
          <w:numId w:val="33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06BD7">
        <w:rPr>
          <w:sz w:val="22"/>
          <w:szCs w:val="22"/>
        </w:rPr>
        <w:t xml:space="preserve">wykonawcę oraz uczestnika konkursu, którego beneficjentem rzeczywistym w rozumieniu ustawy </w:t>
      </w:r>
      <w:r w:rsidRPr="00606BD7">
        <w:rPr>
          <w:sz w:val="22"/>
          <w:szCs w:val="22"/>
        </w:rPr>
        <w:br/>
        <w:t xml:space="preserve">z dnia 1 marca 2018 r. o przeciwdziałaniu praniu pieniędzy oraz finansowaniu terroryzmu (Dz. U. </w:t>
      </w:r>
      <w:r w:rsidRPr="00606BD7">
        <w:rPr>
          <w:sz w:val="22"/>
          <w:szCs w:val="22"/>
        </w:rPr>
        <w:br/>
        <w:t>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B5A7B1" w14:textId="77777777" w:rsidR="000573CA" w:rsidRPr="00606BD7" w:rsidRDefault="000573CA" w:rsidP="00352F8F">
      <w:pPr>
        <w:numPr>
          <w:ilvl w:val="0"/>
          <w:numId w:val="33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06BD7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BEEF855" w14:textId="77777777" w:rsidR="000573CA" w:rsidRPr="00606BD7" w:rsidRDefault="000573CA" w:rsidP="00352F8F">
      <w:pPr>
        <w:numPr>
          <w:ilvl w:val="0"/>
          <w:numId w:val="32"/>
        </w:numPr>
        <w:spacing w:after="16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606BD7">
        <w:rPr>
          <w:sz w:val="22"/>
          <w:szCs w:val="22"/>
        </w:rPr>
        <w:t xml:space="preserve">Oświadczam, że wszystkie informacje podane w powyższych oświadczeniach są aktualne </w:t>
      </w:r>
      <w:r w:rsidRPr="00606BD7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9B9B635" w14:textId="77777777" w:rsidR="000573CA" w:rsidRPr="00606BD7" w:rsidRDefault="000573CA" w:rsidP="000573CA">
      <w:pPr>
        <w:spacing w:after="160" w:line="360" w:lineRule="auto"/>
        <w:ind w:left="426"/>
        <w:contextualSpacing/>
        <w:jc w:val="center"/>
        <w:rPr>
          <w:b/>
          <w:sz w:val="22"/>
          <w:szCs w:val="22"/>
        </w:rPr>
      </w:pPr>
    </w:p>
    <w:p w14:paraId="64900D95" w14:textId="77777777" w:rsidR="000573CA" w:rsidRPr="00606BD7" w:rsidRDefault="000573CA" w:rsidP="000573CA">
      <w:pPr>
        <w:spacing w:after="160"/>
        <w:ind w:left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606BD7">
        <w:rPr>
          <w:b/>
          <w:sz w:val="22"/>
          <w:szCs w:val="22"/>
        </w:rPr>
        <w:t>Formularz musi być opatrzony kwalifikowanym podpisem elektronicznym, podpisem zaufanym lub osobistym przez osobę/y uprawnione do reprezentowania Wykonawcy</w:t>
      </w:r>
    </w:p>
    <w:p w14:paraId="0565F090" w14:textId="77777777" w:rsidR="000573CA" w:rsidRPr="00606BD7" w:rsidRDefault="000573CA" w:rsidP="000573CA">
      <w:pPr>
        <w:shd w:val="clear" w:color="auto" w:fill="FFFFFF"/>
        <w:jc w:val="right"/>
        <w:rPr>
          <w:i/>
          <w:iCs/>
          <w:sz w:val="20"/>
          <w:szCs w:val="20"/>
        </w:rPr>
      </w:pPr>
    </w:p>
    <w:p w14:paraId="32CA7937" w14:textId="77777777" w:rsidR="000573CA" w:rsidRPr="00606BD7" w:rsidRDefault="000573CA" w:rsidP="00C857D4">
      <w:pPr>
        <w:pStyle w:val="rozdzia"/>
      </w:pPr>
    </w:p>
    <w:p w14:paraId="1C98EF9A" w14:textId="77777777" w:rsidR="000573CA" w:rsidRPr="00606BD7" w:rsidRDefault="000573CA" w:rsidP="00C857D4">
      <w:pPr>
        <w:pStyle w:val="rozdzia"/>
      </w:pPr>
    </w:p>
    <w:p w14:paraId="065188B1" w14:textId="391438A2" w:rsidR="00EA1EFA" w:rsidRPr="00606BD7" w:rsidRDefault="00EA1EFA" w:rsidP="00EA1EFA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606BD7">
        <w:lastRenderedPageBreak/>
        <w:t xml:space="preserve">Załącznik nr 7 do Rozdziału II </w:t>
      </w:r>
      <w:r w:rsidRPr="00606BD7">
        <w:rPr>
          <w:sz w:val="22"/>
          <w:szCs w:val="22"/>
        </w:rPr>
        <w:t>SWZ</w:t>
      </w:r>
    </w:p>
    <w:p w14:paraId="00F59A10" w14:textId="77777777" w:rsidR="00EA1EFA" w:rsidRPr="00606BD7" w:rsidRDefault="00EA1EFA" w:rsidP="00EA1EFA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F6F41CC" w14:textId="77777777" w:rsidR="00EA1EFA" w:rsidRPr="00606BD7" w:rsidRDefault="00EA1EFA" w:rsidP="00EA1EFA">
      <w:pPr>
        <w:pStyle w:val="Zwykytekst1"/>
        <w:spacing w:before="60" w:line="288" w:lineRule="auto"/>
        <w:jc w:val="both"/>
      </w:pPr>
      <w:r w:rsidRPr="00606BD7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14:paraId="4A3C2B44" w14:textId="77777777" w:rsidR="00EA1EFA" w:rsidRPr="00606BD7" w:rsidRDefault="00EA1EFA" w:rsidP="00EA1EFA">
      <w:pPr>
        <w:pStyle w:val="Zwykytekst1"/>
        <w:spacing w:before="120" w:line="288" w:lineRule="auto"/>
        <w:jc w:val="both"/>
      </w:pPr>
      <w:r w:rsidRPr="00606BD7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14:paraId="27D96C98" w14:textId="77777777" w:rsidR="00EA1EFA" w:rsidRPr="00606BD7" w:rsidRDefault="00EA1EFA" w:rsidP="00EA1EF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F1F23D" w14:textId="0154A8B9" w:rsidR="00EA1EFA" w:rsidRPr="00606BD7" w:rsidRDefault="00EA1EFA" w:rsidP="00EA1EFA">
      <w:pPr>
        <w:spacing w:line="360" w:lineRule="auto"/>
        <w:jc w:val="center"/>
        <w:rPr>
          <w:b/>
          <w:sz w:val="22"/>
          <w:szCs w:val="22"/>
        </w:rPr>
      </w:pPr>
      <w:r w:rsidRPr="00606BD7">
        <w:rPr>
          <w:b/>
          <w:sz w:val="22"/>
          <w:szCs w:val="22"/>
        </w:rPr>
        <w:t xml:space="preserve">Wykaz usług wykonanych lub wykonywanych </w:t>
      </w:r>
    </w:p>
    <w:p w14:paraId="37E6CD40" w14:textId="77777777" w:rsidR="00EA1EFA" w:rsidRPr="00606BD7" w:rsidRDefault="00EA1EFA" w:rsidP="00EA1EFA">
      <w:pPr>
        <w:spacing w:line="360" w:lineRule="auto"/>
        <w:jc w:val="center"/>
        <w:rPr>
          <w:b/>
          <w:sz w:val="22"/>
          <w:szCs w:val="22"/>
        </w:rPr>
      </w:pPr>
      <w:r w:rsidRPr="00606BD7">
        <w:rPr>
          <w:b/>
          <w:sz w:val="22"/>
          <w:szCs w:val="22"/>
        </w:rPr>
        <w:t>składanych na potwierdzenie spełniania warunków udziału w postępowaniu</w:t>
      </w:r>
    </w:p>
    <w:p w14:paraId="2C5CE7D8" w14:textId="77777777" w:rsidR="00EA1EFA" w:rsidRPr="00606BD7" w:rsidRDefault="00EA1EFA" w:rsidP="00EA1EFA">
      <w:pPr>
        <w:suppressAutoHyphens/>
        <w:rPr>
          <w:sz w:val="22"/>
          <w:szCs w:val="22"/>
          <w:lang w:eastAsia="ar-SA"/>
        </w:rPr>
      </w:pPr>
    </w:p>
    <w:p w14:paraId="033709E9" w14:textId="6ABC5DEB" w:rsidR="00EA1EFA" w:rsidRPr="00606BD7" w:rsidRDefault="00EA1EFA" w:rsidP="00EA1EFA">
      <w:pPr>
        <w:suppressAutoHyphens/>
        <w:jc w:val="both"/>
        <w:rPr>
          <w:sz w:val="22"/>
          <w:szCs w:val="22"/>
          <w:lang w:eastAsia="ar-SA"/>
        </w:rPr>
      </w:pPr>
      <w:r w:rsidRPr="00606BD7">
        <w:rPr>
          <w:sz w:val="22"/>
          <w:szCs w:val="22"/>
          <w:lang w:eastAsia="ar-SA"/>
        </w:rPr>
        <w:t xml:space="preserve">Składając ofertę w postępowaniu o udzielenie zamówienia publicznego na zadanie pod nazwą: </w:t>
      </w:r>
      <w:sdt>
        <w:sdtPr>
          <w:rPr>
            <w:b/>
            <w:bCs/>
            <w:sz w:val="22"/>
            <w:szCs w:val="22"/>
            <w:lang w:eastAsia="ar-SA"/>
          </w:rPr>
          <w:alias w:val="Tytuł"/>
          <w:tag w:val=""/>
          <w:id w:val="624973516"/>
          <w:placeholder>
            <w:docPart w:val="02ADD49A25994FBC85BC5EA2BECC291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3919F7" w:rsidRPr="00606BD7">
            <w:rPr>
              <w:b/>
              <w:bCs/>
              <w:sz w:val="22"/>
              <w:szCs w:val="22"/>
              <w:lang w:eastAsia="ar-SA"/>
            </w:rPr>
            <w:t>„Świadczenie usług medycznych w zakresie medycyny pracy oraz dodatkowych badań profilaktycznych dla pracowników PW Filii w Płocku”</w:t>
          </w:r>
        </w:sdtContent>
      </w:sdt>
    </w:p>
    <w:p w14:paraId="69E5867B" w14:textId="77777777" w:rsidR="00EA1EFA" w:rsidRPr="00606BD7" w:rsidRDefault="00EA1EFA" w:rsidP="00EA1EFA">
      <w:pPr>
        <w:pStyle w:val="Akapitzlist"/>
        <w:suppressAutoHyphens/>
        <w:spacing w:line="240" w:lineRule="auto"/>
        <w:ind w:left="0"/>
        <w:rPr>
          <w:rFonts w:ascii="Times New Roman" w:hAnsi="Times New Roman" w:cs="Times New Roman"/>
          <w:lang w:eastAsia="ar-SA"/>
        </w:rPr>
      </w:pPr>
    </w:p>
    <w:p w14:paraId="3157560E" w14:textId="77777777" w:rsidR="00EA1EFA" w:rsidRPr="00606BD7" w:rsidRDefault="00EA1EFA" w:rsidP="008E77D6">
      <w:pPr>
        <w:suppressAutoHyphens/>
        <w:jc w:val="both"/>
        <w:rPr>
          <w:bCs/>
          <w:sz w:val="22"/>
          <w:szCs w:val="22"/>
          <w:lang w:eastAsia="ar-SA"/>
        </w:rPr>
      </w:pPr>
      <w:r w:rsidRPr="00606BD7">
        <w:rPr>
          <w:bCs/>
          <w:sz w:val="22"/>
          <w:szCs w:val="22"/>
          <w:lang w:eastAsia="ar-SA"/>
        </w:rPr>
        <w:t>Oświadczam, że wykonałem lub wykonuję w zakresie niezbędnym do wykazania spełnienia warunku zdolności technicznej lub zawodowej w okresie ostatnich trzech lat przed upływem terminu składania ofert (jeżeli okres działalności jest krótszy to w tym okresie) następujące zamówienia:</w:t>
      </w:r>
    </w:p>
    <w:p w14:paraId="7E8D1EF0" w14:textId="77777777" w:rsidR="00EA1EFA" w:rsidRPr="00606BD7" w:rsidRDefault="00EA1EFA" w:rsidP="00EA1EFA">
      <w:pPr>
        <w:suppressAutoHyphens/>
        <w:rPr>
          <w:bCs/>
          <w:sz w:val="22"/>
          <w:szCs w:val="22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250"/>
        <w:gridCol w:w="2455"/>
        <w:gridCol w:w="2056"/>
        <w:gridCol w:w="2441"/>
      </w:tblGrid>
      <w:tr w:rsidR="00CE4E68" w:rsidRPr="00606BD7" w14:paraId="304EC8EE" w14:textId="77777777" w:rsidTr="008E77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E4D0" w14:textId="77777777" w:rsidR="00EA1EFA" w:rsidRPr="00606BD7" w:rsidRDefault="00EA1EFA" w:rsidP="001B1F98">
            <w:pPr>
              <w:jc w:val="center"/>
              <w:rPr>
                <w:b/>
                <w:sz w:val="22"/>
                <w:szCs w:val="22"/>
              </w:rPr>
            </w:pPr>
            <w:r w:rsidRPr="00606BD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AA59" w14:textId="77777777" w:rsidR="00EA1EFA" w:rsidRPr="00606BD7" w:rsidRDefault="00EA1EFA" w:rsidP="001B1F98">
            <w:pPr>
              <w:jc w:val="center"/>
              <w:rPr>
                <w:b/>
                <w:sz w:val="22"/>
                <w:szCs w:val="22"/>
              </w:rPr>
            </w:pPr>
            <w:r w:rsidRPr="00606BD7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E74E" w14:textId="77777777" w:rsidR="00EA1EFA" w:rsidRPr="00606BD7" w:rsidRDefault="00EA1EFA" w:rsidP="001B1F98">
            <w:pPr>
              <w:jc w:val="center"/>
              <w:rPr>
                <w:b/>
                <w:sz w:val="22"/>
                <w:szCs w:val="22"/>
              </w:rPr>
            </w:pPr>
            <w:r w:rsidRPr="00606BD7">
              <w:rPr>
                <w:b/>
                <w:sz w:val="22"/>
                <w:szCs w:val="22"/>
              </w:rPr>
              <w:t>Wartość zamówienia brutto w PLN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8669" w14:textId="77777777" w:rsidR="00EA1EFA" w:rsidRPr="00606BD7" w:rsidRDefault="00EA1EFA" w:rsidP="001B1F98">
            <w:pPr>
              <w:jc w:val="center"/>
              <w:rPr>
                <w:b/>
                <w:sz w:val="22"/>
                <w:szCs w:val="22"/>
              </w:rPr>
            </w:pPr>
            <w:r w:rsidRPr="00606BD7">
              <w:rPr>
                <w:b/>
                <w:sz w:val="22"/>
                <w:szCs w:val="22"/>
              </w:rPr>
              <w:t>Daty wykonania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3359" w14:textId="77777777" w:rsidR="00EA1EFA" w:rsidRPr="00606BD7" w:rsidRDefault="00EA1EFA" w:rsidP="001B1F98">
            <w:pPr>
              <w:jc w:val="center"/>
              <w:rPr>
                <w:b/>
                <w:sz w:val="22"/>
                <w:szCs w:val="22"/>
              </w:rPr>
            </w:pPr>
            <w:r w:rsidRPr="00606BD7">
              <w:rPr>
                <w:b/>
                <w:sz w:val="22"/>
                <w:szCs w:val="22"/>
              </w:rPr>
              <w:t>Zamawiający/Odbiorca (nazwa i adres)</w:t>
            </w:r>
          </w:p>
        </w:tc>
      </w:tr>
      <w:tr w:rsidR="00CE4E68" w:rsidRPr="00606BD7" w14:paraId="5106ACB3" w14:textId="77777777" w:rsidTr="008E77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2601" w14:textId="77777777" w:rsidR="00EA1EFA" w:rsidRPr="00606BD7" w:rsidRDefault="00EA1EFA">
            <w:pPr>
              <w:rPr>
                <w:bCs/>
                <w:sz w:val="22"/>
                <w:szCs w:val="22"/>
              </w:rPr>
            </w:pPr>
          </w:p>
          <w:p w14:paraId="7DE1E281" w14:textId="77777777" w:rsidR="00EA1EFA" w:rsidRPr="00606BD7" w:rsidRDefault="00EA1EFA">
            <w:pPr>
              <w:rPr>
                <w:bCs/>
                <w:sz w:val="22"/>
                <w:szCs w:val="22"/>
              </w:rPr>
            </w:pPr>
            <w:r w:rsidRPr="00606BD7">
              <w:rPr>
                <w:bCs/>
                <w:sz w:val="22"/>
                <w:szCs w:val="22"/>
              </w:rPr>
              <w:t>1.</w:t>
            </w:r>
          </w:p>
          <w:p w14:paraId="5DBB6F84" w14:textId="77777777" w:rsidR="00EA1EFA" w:rsidRPr="00606BD7" w:rsidRDefault="00EA1EF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F025" w14:textId="77777777" w:rsidR="00EA1EFA" w:rsidRPr="00606BD7" w:rsidRDefault="00EA1EFA">
            <w:pPr>
              <w:rPr>
                <w:bCs/>
                <w:sz w:val="22"/>
                <w:szCs w:val="22"/>
              </w:rPr>
            </w:pPr>
            <w:r w:rsidRPr="00606BD7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A970" w14:textId="77777777" w:rsidR="00EA1EFA" w:rsidRPr="00606BD7" w:rsidRDefault="00EA1EF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FA09" w14:textId="77777777" w:rsidR="00EA1EFA" w:rsidRPr="00606BD7" w:rsidRDefault="00EA1E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2EFE" w14:textId="77777777" w:rsidR="00EA1EFA" w:rsidRPr="00606BD7" w:rsidRDefault="00EA1EFA">
            <w:pPr>
              <w:rPr>
                <w:bCs/>
                <w:sz w:val="22"/>
                <w:szCs w:val="22"/>
              </w:rPr>
            </w:pPr>
          </w:p>
        </w:tc>
      </w:tr>
      <w:tr w:rsidR="00CE4E68" w:rsidRPr="00606BD7" w14:paraId="245C9C92" w14:textId="77777777" w:rsidTr="008E77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347C" w14:textId="77777777" w:rsidR="00EA1EFA" w:rsidRPr="00606BD7" w:rsidRDefault="00EA1EFA">
            <w:pPr>
              <w:rPr>
                <w:bCs/>
                <w:sz w:val="22"/>
                <w:szCs w:val="22"/>
              </w:rPr>
            </w:pPr>
          </w:p>
          <w:p w14:paraId="3D162A46" w14:textId="77777777" w:rsidR="00EA1EFA" w:rsidRPr="00606BD7" w:rsidRDefault="00EA1EFA">
            <w:pPr>
              <w:rPr>
                <w:bCs/>
                <w:sz w:val="22"/>
                <w:szCs w:val="22"/>
              </w:rPr>
            </w:pPr>
            <w:r w:rsidRPr="00606BD7">
              <w:rPr>
                <w:bCs/>
                <w:sz w:val="22"/>
                <w:szCs w:val="22"/>
              </w:rPr>
              <w:t>2.</w:t>
            </w:r>
          </w:p>
          <w:p w14:paraId="1660A63C" w14:textId="77777777" w:rsidR="00EA1EFA" w:rsidRPr="00606BD7" w:rsidRDefault="00EA1EF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075E" w14:textId="77777777" w:rsidR="00EA1EFA" w:rsidRPr="00606BD7" w:rsidRDefault="00EA1EF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6422" w14:textId="77777777" w:rsidR="00EA1EFA" w:rsidRPr="00606BD7" w:rsidRDefault="00EA1EF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5508" w14:textId="77777777" w:rsidR="00EA1EFA" w:rsidRPr="00606BD7" w:rsidRDefault="00EA1E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BDF2" w14:textId="77777777" w:rsidR="00EA1EFA" w:rsidRPr="00606BD7" w:rsidRDefault="00EA1EFA">
            <w:pPr>
              <w:rPr>
                <w:bCs/>
                <w:sz w:val="22"/>
                <w:szCs w:val="22"/>
              </w:rPr>
            </w:pPr>
          </w:p>
        </w:tc>
      </w:tr>
    </w:tbl>
    <w:p w14:paraId="0FEF549A" w14:textId="77777777" w:rsidR="00EA1EFA" w:rsidRPr="00606BD7" w:rsidRDefault="00EA1EFA" w:rsidP="001B1F98">
      <w:pPr>
        <w:spacing w:before="120"/>
        <w:jc w:val="both"/>
        <w:rPr>
          <w:bCs/>
          <w:sz w:val="22"/>
          <w:szCs w:val="22"/>
        </w:rPr>
      </w:pPr>
      <w:r w:rsidRPr="00606BD7">
        <w:rPr>
          <w:bCs/>
          <w:sz w:val="22"/>
          <w:szCs w:val="22"/>
        </w:rPr>
        <w:t xml:space="preserve">Do każdego zamówienia wymienionego w wykazie </w:t>
      </w:r>
      <w:r w:rsidRPr="00606BD7">
        <w:rPr>
          <w:bCs/>
          <w:sz w:val="22"/>
          <w:szCs w:val="22"/>
          <w:u w:val="single"/>
        </w:rPr>
        <w:t>należy załączyć dowody</w:t>
      </w:r>
      <w:r w:rsidRPr="00606BD7">
        <w:rPr>
          <w:bCs/>
          <w:sz w:val="22"/>
          <w:szCs w:val="22"/>
        </w:rPr>
        <w:t xml:space="preserve"> określające, czy te dostawy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wykonywane.</w:t>
      </w:r>
    </w:p>
    <w:p w14:paraId="6B8D4277" w14:textId="77777777" w:rsidR="00EA1EFA" w:rsidRPr="00606BD7" w:rsidRDefault="00EA1EFA" w:rsidP="00EA1EFA">
      <w:pPr>
        <w:pStyle w:val="Akapitzlist"/>
        <w:spacing w:line="360" w:lineRule="auto"/>
        <w:rPr>
          <w:rFonts w:ascii="Times New Roman" w:hAnsi="Times New Roman" w:cs="Times New Roman"/>
          <w:bCs/>
        </w:rPr>
      </w:pPr>
    </w:p>
    <w:p w14:paraId="2E9B0CA4" w14:textId="77777777" w:rsidR="00EA1EFA" w:rsidRPr="00606BD7" w:rsidRDefault="00EA1EFA" w:rsidP="00EA1EFA">
      <w:pPr>
        <w:spacing w:after="160"/>
        <w:ind w:left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606BD7">
        <w:rPr>
          <w:b/>
          <w:sz w:val="22"/>
          <w:szCs w:val="22"/>
        </w:rPr>
        <w:t>Formularz musi być opatrzony kwalifikowanym podpisem elektronicznym, podpisem zaufanym lub osobistym przez osobę/y uprawnione do reprezentowania Wykonawcy</w:t>
      </w:r>
    </w:p>
    <w:p w14:paraId="73DF5665" w14:textId="77777777" w:rsidR="000573CA" w:rsidRPr="00606BD7" w:rsidRDefault="000573CA" w:rsidP="00C857D4">
      <w:pPr>
        <w:pStyle w:val="rozdzia"/>
      </w:pPr>
    </w:p>
    <w:p w14:paraId="5A025C9F" w14:textId="77777777" w:rsidR="000573CA" w:rsidRPr="00606BD7" w:rsidRDefault="000573CA" w:rsidP="00C857D4">
      <w:pPr>
        <w:pStyle w:val="rozdzia"/>
      </w:pPr>
    </w:p>
    <w:p w14:paraId="27A82A63" w14:textId="77777777" w:rsidR="000573CA" w:rsidRPr="00606BD7" w:rsidRDefault="000573CA" w:rsidP="00C857D4">
      <w:pPr>
        <w:pStyle w:val="rozdzia"/>
      </w:pPr>
    </w:p>
    <w:p w14:paraId="796EDDA5" w14:textId="77777777" w:rsidR="000573CA" w:rsidRPr="00606BD7" w:rsidRDefault="000573CA" w:rsidP="00C857D4">
      <w:pPr>
        <w:pStyle w:val="rozdzia"/>
      </w:pPr>
    </w:p>
    <w:p w14:paraId="2D3A004C" w14:textId="77777777" w:rsidR="000573CA" w:rsidRPr="00606BD7" w:rsidRDefault="000573CA" w:rsidP="00C857D4">
      <w:pPr>
        <w:pStyle w:val="rozdzia"/>
      </w:pPr>
    </w:p>
    <w:p w14:paraId="252A391B" w14:textId="77777777" w:rsidR="000573CA" w:rsidRPr="00606BD7" w:rsidRDefault="000573CA" w:rsidP="00C857D4">
      <w:pPr>
        <w:pStyle w:val="rozdzia"/>
      </w:pPr>
    </w:p>
    <w:p w14:paraId="5FDD7DF3" w14:textId="77777777" w:rsidR="000573CA" w:rsidRPr="00606BD7" w:rsidRDefault="000573CA" w:rsidP="00C857D4">
      <w:pPr>
        <w:pStyle w:val="rozdzia"/>
      </w:pPr>
    </w:p>
    <w:p w14:paraId="4F35B582" w14:textId="77777777" w:rsidR="000573CA" w:rsidRPr="00606BD7" w:rsidRDefault="000573CA" w:rsidP="00C857D4">
      <w:pPr>
        <w:pStyle w:val="rozdzia"/>
      </w:pPr>
    </w:p>
    <w:p w14:paraId="5A811B16" w14:textId="017F7C02" w:rsidR="00EA1EFA" w:rsidRDefault="00EA1EFA">
      <w:r w:rsidRPr="00606BD7">
        <w:br w:type="page"/>
      </w:r>
    </w:p>
    <w:p w14:paraId="66AEF057" w14:textId="435231A8" w:rsidR="00767F52" w:rsidRPr="00606BD7" w:rsidRDefault="00767F52" w:rsidP="00767F52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606BD7">
        <w:lastRenderedPageBreak/>
        <w:t xml:space="preserve">Załącznik nr </w:t>
      </w:r>
      <w:r>
        <w:t>8</w:t>
      </w:r>
      <w:r w:rsidRPr="00606BD7">
        <w:t xml:space="preserve"> do Rozdziału II </w:t>
      </w:r>
      <w:r w:rsidRPr="00606BD7">
        <w:rPr>
          <w:sz w:val="22"/>
          <w:szCs w:val="22"/>
        </w:rPr>
        <w:t>SWZ</w:t>
      </w:r>
    </w:p>
    <w:p w14:paraId="60471983" w14:textId="77777777" w:rsidR="00767F52" w:rsidRPr="00606BD7" w:rsidRDefault="00767F52" w:rsidP="00767F52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2AAA39D" w14:textId="77777777" w:rsidR="00767F52" w:rsidRPr="00606BD7" w:rsidRDefault="00767F52" w:rsidP="00767F52">
      <w:pPr>
        <w:pStyle w:val="Zwykytekst1"/>
        <w:spacing w:before="60" w:line="288" w:lineRule="auto"/>
        <w:jc w:val="both"/>
      </w:pPr>
      <w:r w:rsidRPr="00606BD7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14:paraId="07537C87" w14:textId="77777777" w:rsidR="00767F52" w:rsidRPr="00606BD7" w:rsidRDefault="00767F52" w:rsidP="00767F52">
      <w:pPr>
        <w:pStyle w:val="Zwykytekst1"/>
        <w:spacing w:before="120" w:line="288" w:lineRule="auto"/>
        <w:jc w:val="both"/>
      </w:pPr>
      <w:r w:rsidRPr="00606BD7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14:paraId="12C51665" w14:textId="77777777" w:rsidR="00767F52" w:rsidRPr="00606BD7" w:rsidRDefault="00767F52">
      <w:pPr>
        <w:rPr>
          <w:b/>
          <w:spacing w:val="8"/>
          <w:sz w:val="28"/>
          <w:szCs w:val="28"/>
        </w:rPr>
      </w:pPr>
    </w:p>
    <w:p w14:paraId="7E57BD66" w14:textId="77777777" w:rsidR="006C6F0F" w:rsidRPr="00606BD7" w:rsidRDefault="006C6F0F" w:rsidP="00C857D4">
      <w:pPr>
        <w:pStyle w:val="rozdzia"/>
      </w:pPr>
    </w:p>
    <w:p w14:paraId="4CEBEF84" w14:textId="3183BD14" w:rsidR="000573CA" w:rsidRPr="00606BD7" w:rsidRDefault="000573CA" w:rsidP="00C857D4">
      <w:pPr>
        <w:pStyle w:val="rozdzia"/>
      </w:pPr>
    </w:p>
    <w:p w14:paraId="25F9754B" w14:textId="1259F387" w:rsidR="00F90892" w:rsidRDefault="00767F52" w:rsidP="00C857D4">
      <w:pPr>
        <w:pStyle w:val="rozdzia"/>
      </w:pPr>
      <w:r>
        <w:t>OŚWIADCZENIE DOTYCZĄCE SPEŁNIANIA PRZEZ WYKONAWCĘ LUB PODWYKONAWCĘ WARUNKU ZATRUDNIENIA NA PODSTAWIE STOSUNKU PRACY (na podstawie art. 95 ust. 1 ustawy Prawo zamówień publicznych)</w:t>
      </w:r>
    </w:p>
    <w:p w14:paraId="1FE04E79" w14:textId="7B2F35EB" w:rsidR="00767F52" w:rsidRDefault="00767F52" w:rsidP="00C857D4">
      <w:pPr>
        <w:pStyle w:val="rozdzia"/>
      </w:pPr>
    </w:p>
    <w:p w14:paraId="192F34DE" w14:textId="77777777" w:rsidR="00767F52" w:rsidRDefault="00767F52" w:rsidP="00767F52">
      <w:pPr>
        <w:pStyle w:val="rozdzia"/>
        <w:jc w:val="both"/>
        <w:rPr>
          <w:b w:val="0"/>
          <w:u w:val="none"/>
        </w:rPr>
      </w:pPr>
      <w:r w:rsidRPr="00767F52">
        <w:rPr>
          <w:b w:val="0"/>
          <w:u w:val="none"/>
        </w:rPr>
        <w:t xml:space="preserve">Oświadczam, że: </w:t>
      </w:r>
    </w:p>
    <w:p w14:paraId="4236A06C" w14:textId="77777777" w:rsidR="00767F52" w:rsidRDefault="00767F52" w:rsidP="00767F52">
      <w:pPr>
        <w:suppressAutoHyphens/>
        <w:jc w:val="both"/>
      </w:pPr>
      <w:r w:rsidRPr="00767F52">
        <w:t>Osoby wykonujące w zakresie realizacji zamówienia pn</w:t>
      </w:r>
      <w:r w:rsidRPr="00767F52">
        <w:rPr>
          <w:b/>
        </w:rPr>
        <w:t xml:space="preserve">. </w:t>
      </w:r>
      <w:r w:rsidRPr="00606BD7">
        <w:rPr>
          <w:sz w:val="22"/>
          <w:szCs w:val="22"/>
          <w:lang w:eastAsia="ar-SA"/>
        </w:rPr>
        <w:t xml:space="preserve">: </w:t>
      </w:r>
      <w:sdt>
        <w:sdtPr>
          <w:rPr>
            <w:b/>
            <w:bCs/>
            <w:sz w:val="22"/>
            <w:szCs w:val="22"/>
            <w:lang w:eastAsia="ar-SA"/>
          </w:rPr>
          <w:alias w:val="Tytuł"/>
          <w:tag w:val=""/>
          <w:id w:val="708222847"/>
          <w:placeholder>
            <w:docPart w:val="5C9434CC30A3434891FF305E804C600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606BD7">
            <w:rPr>
              <w:b/>
              <w:bCs/>
              <w:sz w:val="22"/>
              <w:szCs w:val="22"/>
              <w:lang w:eastAsia="ar-SA"/>
            </w:rPr>
            <w:t>„Świadczenie usług medycznych w zakresie medycyny pracy oraz dodatkowych badań profilaktycznych dla pracowników PW Filii w Płocku”</w:t>
          </w:r>
        </w:sdtContent>
      </w:sdt>
      <w:r>
        <w:rPr>
          <w:b/>
          <w:bCs/>
          <w:sz w:val="22"/>
          <w:szCs w:val="22"/>
          <w:lang w:eastAsia="ar-SA"/>
        </w:rPr>
        <w:t xml:space="preserve"> </w:t>
      </w:r>
      <w:r w:rsidRPr="00767F52">
        <w:t xml:space="preserve">następujące czynności: </w:t>
      </w:r>
      <w:r>
        <w:t>wykonywanie wszelkich badań lekarskich i innych czynności</w:t>
      </w:r>
      <w:r w:rsidRPr="00767F52">
        <w:t xml:space="preserve"> zgodnie ze szczegółowym zakresem przedstawionym w opisie przedmiotu zamówienia</w:t>
      </w:r>
      <w:r>
        <w:t>,</w:t>
      </w:r>
      <w:r w:rsidRPr="00767F52">
        <w:t xml:space="preserve"> będą wykonywane przez osoby zatrudnione na podstawie umowy o pracę w rozumieniu ustawy z dnia 26 czerwca 1974 r. – Kodeks pracy (Dz. U. z 2020r. poz. 1320 ze zm.). </w:t>
      </w:r>
    </w:p>
    <w:p w14:paraId="76543FCB" w14:textId="77777777" w:rsidR="00767F52" w:rsidRDefault="00767F52" w:rsidP="00767F52">
      <w:pPr>
        <w:suppressAutoHyphens/>
        <w:jc w:val="both"/>
      </w:pPr>
    </w:p>
    <w:p w14:paraId="5D3480E4" w14:textId="44B53237" w:rsidR="00767F52" w:rsidRPr="00767F52" w:rsidRDefault="00767F52" w:rsidP="00767F52">
      <w:pPr>
        <w:suppressAutoHyphens/>
        <w:jc w:val="both"/>
        <w:rPr>
          <w:sz w:val="22"/>
          <w:szCs w:val="22"/>
          <w:lang w:eastAsia="ar-SA"/>
        </w:rPr>
      </w:pPr>
      <w:r w:rsidRPr="00767F52">
        <w:t>1. zatrudnię:</w:t>
      </w:r>
    </w:p>
    <w:p w14:paraId="4BE5E7C5" w14:textId="77777777" w:rsidR="00F90892" w:rsidRPr="00767F52" w:rsidRDefault="00F90892" w:rsidP="00767F52">
      <w:pPr>
        <w:pStyle w:val="rozdzia"/>
        <w:jc w:val="both"/>
        <w:rPr>
          <w:b w:val="0"/>
          <w:u w:val="non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330"/>
        <w:gridCol w:w="2552"/>
        <w:gridCol w:w="2126"/>
        <w:gridCol w:w="1998"/>
      </w:tblGrid>
      <w:tr w:rsidR="00767F52" w:rsidRPr="00606BD7" w14:paraId="248C1C62" w14:textId="77777777" w:rsidTr="00E264D9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20E7" w14:textId="77777777" w:rsidR="00767F52" w:rsidRPr="00606BD7" w:rsidRDefault="00767F52" w:rsidP="00E264D9">
            <w:pPr>
              <w:jc w:val="center"/>
              <w:rPr>
                <w:b/>
                <w:sz w:val="22"/>
                <w:szCs w:val="22"/>
              </w:rPr>
            </w:pPr>
            <w:r w:rsidRPr="00606BD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2E2A" w14:textId="04BBAA9E" w:rsidR="00767F52" w:rsidRPr="00606BD7" w:rsidRDefault="00767F52" w:rsidP="00E264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wykonywanej czynności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C3F1" w14:textId="6C148B21" w:rsidR="00767F52" w:rsidRPr="00606BD7" w:rsidRDefault="00767F52" w:rsidP="00E264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osób zatrudnionych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E7B7" w14:textId="0FC1D103" w:rsidR="00767F52" w:rsidRPr="00606BD7" w:rsidRDefault="00767F52" w:rsidP="00E264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umowy o pracę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385D" w14:textId="00D50929" w:rsidR="00767F52" w:rsidRPr="00606BD7" w:rsidRDefault="00767F52" w:rsidP="00E264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Wymiar etatu</w:t>
            </w:r>
          </w:p>
        </w:tc>
      </w:tr>
      <w:tr w:rsidR="00767F52" w:rsidRPr="00606BD7" w14:paraId="0DC41434" w14:textId="77777777" w:rsidTr="00E264D9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91DA" w14:textId="77777777" w:rsidR="00767F52" w:rsidRPr="00606BD7" w:rsidRDefault="00767F52" w:rsidP="00E264D9">
            <w:pPr>
              <w:rPr>
                <w:bCs/>
                <w:sz w:val="22"/>
                <w:szCs w:val="22"/>
              </w:rPr>
            </w:pPr>
          </w:p>
          <w:p w14:paraId="0BCD1F28" w14:textId="77777777" w:rsidR="00767F52" w:rsidRPr="00606BD7" w:rsidRDefault="00767F52" w:rsidP="00E264D9">
            <w:pPr>
              <w:rPr>
                <w:bCs/>
                <w:sz w:val="22"/>
                <w:szCs w:val="22"/>
              </w:rPr>
            </w:pPr>
            <w:r w:rsidRPr="00606BD7">
              <w:rPr>
                <w:bCs/>
                <w:sz w:val="22"/>
                <w:szCs w:val="22"/>
              </w:rPr>
              <w:t>1.</w:t>
            </w:r>
          </w:p>
          <w:p w14:paraId="5730F588" w14:textId="77777777" w:rsidR="00767F52" w:rsidRPr="00606BD7" w:rsidRDefault="00767F52" w:rsidP="00E264D9">
            <w:pPr>
              <w:rPr>
                <w:b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3E7F" w14:textId="77777777" w:rsidR="00767F52" w:rsidRPr="00606BD7" w:rsidRDefault="00767F52" w:rsidP="00E264D9">
            <w:pPr>
              <w:rPr>
                <w:bCs/>
                <w:sz w:val="22"/>
                <w:szCs w:val="22"/>
              </w:rPr>
            </w:pPr>
            <w:r w:rsidRPr="00606BD7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4AAE" w14:textId="77777777" w:rsidR="00767F52" w:rsidRPr="00606BD7" w:rsidRDefault="00767F52" w:rsidP="00E264D9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C60E" w14:textId="77777777" w:rsidR="00767F52" w:rsidRPr="00606BD7" w:rsidRDefault="00767F52" w:rsidP="00E264D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06EB" w14:textId="77777777" w:rsidR="00767F52" w:rsidRPr="00606BD7" w:rsidRDefault="00767F52" w:rsidP="00E264D9">
            <w:pPr>
              <w:rPr>
                <w:bCs/>
                <w:sz w:val="22"/>
                <w:szCs w:val="22"/>
              </w:rPr>
            </w:pPr>
          </w:p>
        </w:tc>
      </w:tr>
      <w:tr w:rsidR="00767F52" w:rsidRPr="00606BD7" w14:paraId="0DACF46A" w14:textId="77777777" w:rsidTr="00E264D9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D686" w14:textId="77777777" w:rsidR="00767F52" w:rsidRPr="00606BD7" w:rsidRDefault="00767F52" w:rsidP="00E264D9">
            <w:pPr>
              <w:rPr>
                <w:bCs/>
                <w:sz w:val="22"/>
                <w:szCs w:val="22"/>
              </w:rPr>
            </w:pPr>
          </w:p>
          <w:p w14:paraId="7CFDAA88" w14:textId="77777777" w:rsidR="00767F52" w:rsidRPr="00606BD7" w:rsidRDefault="00767F52" w:rsidP="00E264D9">
            <w:pPr>
              <w:rPr>
                <w:bCs/>
                <w:sz w:val="22"/>
                <w:szCs w:val="22"/>
              </w:rPr>
            </w:pPr>
            <w:r w:rsidRPr="00606BD7">
              <w:rPr>
                <w:bCs/>
                <w:sz w:val="22"/>
                <w:szCs w:val="22"/>
              </w:rPr>
              <w:t>2.</w:t>
            </w:r>
          </w:p>
          <w:p w14:paraId="2A840F74" w14:textId="77777777" w:rsidR="00767F52" w:rsidRPr="00606BD7" w:rsidRDefault="00767F52" w:rsidP="00E264D9">
            <w:pPr>
              <w:rPr>
                <w:b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AC49" w14:textId="77777777" w:rsidR="00767F52" w:rsidRPr="00606BD7" w:rsidRDefault="00767F52" w:rsidP="00E264D9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2984" w14:textId="77777777" w:rsidR="00767F52" w:rsidRPr="00606BD7" w:rsidRDefault="00767F52" w:rsidP="00E264D9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5AE2" w14:textId="77777777" w:rsidR="00767F52" w:rsidRPr="00606BD7" w:rsidRDefault="00767F52" w:rsidP="00E264D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7734" w14:textId="77777777" w:rsidR="00767F52" w:rsidRPr="00606BD7" w:rsidRDefault="00767F52" w:rsidP="00E264D9">
            <w:pPr>
              <w:rPr>
                <w:bCs/>
                <w:sz w:val="22"/>
                <w:szCs w:val="22"/>
              </w:rPr>
            </w:pPr>
          </w:p>
        </w:tc>
      </w:tr>
    </w:tbl>
    <w:p w14:paraId="1250874D" w14:textId="07CD120F" w:rsidR="000573CA" w:rsidRPr="00767F52" w:rsidRDefault="000573CA" w:rsidP="00767F52">
      <w:pPr>
        <w:pStyle w:val="rozdzia"/>
        <w:jc w:val="both"/>
        <w:rPr>
          <w:b w:val="0"/>
          <w:u w:val="none"/>
        </w:rPr>
      </w:pPr>
    </w:p>
    <w:p w14:paraId="613A8AB6" w14:textId="3E5EE407" w:rsidR="00767F52" w:rsidRPr="00767F52" w:rsidRDefault="00767F52" w:rsidP="00767F52">
      <w:pPr>
        <w:pStyle w:val="rozdzia"/>
        <w:jc w:val="both"/>
        <w:rPr>
          <w:b w:val="0"/>
          <w:u w:val="none"/>
        </w:rPr>
      </w:pPr>
      <w:r w:rsidRPr="00767F52">
        <w:rPr>
          <w:b w:val="0"/>
          <w:u w:val="none"/>
        </w:rPr>
        <w:t>2. Na każde żądanie Zamawiającego przedstawię mu do wglądu zanonimizowane kopie aktualnych umów o pracę osób zatrudnionych do wykonania ww. czynności.</w:t>
      </w:r>
    </w:p>
    <w:p w14:paraId="3663617A" w14:textId="595EAA0C" w:rsidR="000573CA" w:rsidRDefault="000573CA" w:rsidP="00C857D4">
      <w:pPr>
        <w:pStyle w:val="rozdzia"/>
      </w:pPr>
    </w:p>
    <w:p w14:paraId="1FAE6F78" w14:textId="01F711A9" w:rsidR="00767F52" w:rsidRDefault="00767F52" w:rsidP="00C857D4">
      <w:pPr>
        <w:pStyle w:val="rozdzia"/>
      </w:pPr>
    </w:p>
    <w:p w14:paraId="06C79DDD" w14:textId="77777777" w:rsidR="00767F52" w:rsidRPr="00606BD7" w:rsidRDefault="00767F52" w:rsidP="00767F52">
      <w:pPr>
        <w:spacing w:after="160"/>
        <w:ind w:left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606BD7">
        <w:rPr>
          <w:b/>
          <w:sz w:val="22"/>
          <w:szCs w:val="22"/>
        </w:rPr>
        <w:t>Formularz musi być opatrzony kwalifikowanym podpisem elektronicznym, podpisem zaufanym lub osobistym przez osobę/y uprawnione do reprezentowania Wykonawcy</w:t>
      </w:r>
    </w:p>
    <w:p w14:paraId="32FFE9F9" w14:textId="77777777" w:rsidR="00767F52" w:rsidRPr="00606BD7" w:rsidRDefault="00767F52" w:rsidP="00767F52">
      <w:pPr>
        <w:pStyle w:val="rozdzia"/>
      </w:pPr>
    </w:p>
    <w:p w14:paraId="1EBFC243" w14:textId="77777777" w:rsidR="00767F52" w:rsidRPr="00606BD7" w:rsidRDefault="00767F52" w:rsidP="00767F52">
      <w:pPr>
        <w:pStyle w:val="rozdzia"/>
      </w:pPr>
    </w:p>
    <w:p w14:paraId="7E6D234F" w14:textId="3BF08044" w:rsidR="00767F52" w:rsidRDefault="00767F52" w:rsidP="00C857D4">
      <w:pPr>
        <w:pStyle w:val="rozdzia"/>
      </w:pPr>
    </w:p>
    <w:p w14:paraId="14759722" w14:textId="77777777" w:rsidR="00767F52" w:rsidRPr="00606BD7" w:rsidRDefault="00767F52" w:rsidP="00C857D4">
      <w:pPr>
        <w:pStyle w:val="rozdzia"/>
      </w:pPr>
    </w:p>
    <w:p w14:paraId="48517292" w14:textId="6FB06091" w:rsidR="00767F52" w:rsidRDefault="00767F52">
      <w:pPr>
        <w:rPr>
          <w:b/>
          <w:bCs/>
          <w:sz w:val="40"/>
          <w:szCs w:val="40"/>
        </w:rPr>
      </w:pPr>
    </w:p>
    <w:sectPr w:rsidR="00767F52" w:rsidSect="00480FDF">
      <w:headerReference w:type="default" r:id="rId11"/>
      <w:pgSz w:w="12240" w:h="15840"/>
      <w:pgMar w:top="1247" w:right="1247" w:bottom="1247" w:left="1276" w:header="709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DEEED" w14:textId="77777777" w:rsidR="001E70DD" w:rsidRDefault="001E70DD">
      <w:r>
        <w:separator/>
      </w:r>
    </w:p>
  </w:endnote>
  <w:endnote w:type="continuationSeparator" w:id="0">
    <w:p w14:paraId="31948EE6" w14:textId="77777777" w:rsidR="001E70DD" w:rsidRDefault="001E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B2690" w14:textId="77777777" w:rsidR="001E70DD" w:rsidRDefault="001E70DD">
      <w:r>
        <w:separator/>
      </w:r>
    </w:p>
  </w:footnote>
  <w:footnote w:type="continuationSeparator" w:id="0">
    <w:p w14:paraId="4A1040F6" w14:textId="77777777" w:rsidR="001E70DD" w:rsidRDefault="001E70DD">
      <w:r>
        <w:continuationSeparator/>
      </w:r>
    </w:p>
  </w:footnote>
  <w:footnote w:id="1">
    <w:p w14:paraId="7FDA9974" w14:textId="77777777" w:rsidR="00955D4B" w:rsidRPr="007E47EE" w:rsidRDefault="00955D4B" w:rsidP="000573CA">
      <w:pPr>
        <w:pStyle w:val="Tekstprzypisudolnego"/>
        <w:jc w:val="both"/>
        <w:rPr>
          <w:sz w:val="16"/>
          <w:szCs w:val="16"/>
        </w:rPr>
      </w:pPr>
      <w:r w:rsidRPr="007E47EE">
        <w:rPr>
          <w:rStyle w:val="Znakiprzypiswdolnych"/>
          <w:sz w:val="16"/>
          <w:szCs w:val="16"/>
        </w:rPr>
        <w:footnoteRef/>
      </w:r>
      <w:r w:rsidRPr="007E47E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D474B" w14:textId="2B482054" w:rsidR="00955D4B" w:rsidRPr="0055657A" w:rsidRDefault="00000000">
    <w:pPr>
      <w:pStyle w:val="Nagwek"/>
    </w:pPr>
    <w:sdt>
      <w:sdtPr>
        <w:rPr>
          <w:sz w:val="16"/>
          <w:szCs w:val="16"/>
        </w:rPr>
        <w:alias w:val="Temat"/>
        <w:tag w:val=""/>
        <w:id w:val="1890922647"/>
        <w:placeholder>
          <w:docPart w:val="9CCD841CF09E4EFBB7E87768B6EA5E7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55657A" w:rsidRPr="0055657A">
          <w:rPr>
            <w:sz w:val="16"/>
            <w:szCs w:val="16"/>
          </w:rPr>
          <w:t>BZP.261.48.2024</w:t>
        </w:r>
      </w:sdtContent>
    </w:sdt>
  </w:p>
  <w:p w14:paraId="5F74ED9F" w14:textId="77777777" w:rsidR="00955D4B" w:rsidRDefault="00955D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</w:rPr>
    </w:lvl>
  </w:abstractNum>
  <w:abstractNum w:abstractNumId="2" w15:restartNumberingAfterBreak="0">
    <w:nsid w:val="00000009"/>
    <w:multiLevelType w:val="multilevel"/>
    <w:tmpl w:val="7C00B1F4"/>
    <w:name w:val="WW8Num9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bCs/>
        <w:color w:val="55308D"/>
        <w:sz w:val="22"/>
        <w:szCs w:val="22"/>
        <w:highlight w:val="yellow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0" w:hanging="480"/>
      </w:pPr>
      <w:rPr>
        <w:rFonts w:hint="default"/>
        <w:i/>
        <w:iCs/>
        <w:strike w:val="0"/>
        <w:d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hint="default"/>
        <w:b/>
        <w:bCs/>
        <w:color w:val="55308D"/>
        <w:sz w:val="22"/>
        <w:szCs w:val="22"/>
        <w:highlight w:val="yellow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2">
      <w:start w:val="6"/>
      <w:numFmt w:val="decimal"/>
      <w:lvlText w:val="%3.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17"/>
    <w:multiLevelType w:val="multilevel"/>
    <w:tmpl w:val="CDD28F88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hint="default"/>
        <w:bCs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1F"/>
    <w:multiLevelType w:val="multilevel"/>
    <w:tmpl w:val="1DC0973C"/>
    <w:name w:val="WW8Num31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500" w:hanging="360"/>
      </w:pPr>
      <w:rPr>
        <w:rFonts w:ascii="Times New Roman" w:hAnsi="Times New Roman" w:cs="Times New Roman" w:hint="default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59"/>
    <w:multiLevelType w:val="multi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rebuchetMS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07A45F5E"/>
    <w:multiLevelType w:val="hybridMultilevel"/>
    <w:tmpl w:val="AD761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3F5594"/>
    <w:multiLevelType w:val="multilevel"/>
    <w:tmpl w:val="440E25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D906E60"/>
    <w:multiLevelType w:val="hybridMultilevel"/>
    <w:tmpl w:val="6018034C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7C6C71"/>
    <w:multiLevelType w:val="multilevel"/>
    <w:tmpl w:val="4AECD03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25F9B"/>
    <w:multiLevelType w:val="multilevel"/>
    <w:tmpl w:val="FF7CDB2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 w:val="0"/>
        <w:color w:val="00000A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9E769D0"/>
    <w:multiLevelType w:val="multilevel"/>
    <w:tmpl w:val="43E6400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D4E6956"/>
    <w:multiLevelType w:val="multilevel"/>
    <w:tmpl w:val="F4027174"/>
    <w:lvl w:ilvl="0">
      <w:start w:val="10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6" w15:restartNumberingAfterBreak="0">
    <w:nsid w:val="1D5506DC"/>
    <w:multiLevelType w:val="multilevel"/>
    <w:tmpl w:val="C3F29AF0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D8A7E3C"/>
    <w:multiLevelType w:val="multilevel"/>
    <w:tmpl w:val="24320268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1F5070CC"/>
    <w:multiLevelType w:val="multilevel"/>
    <w:tmpl w:val="08784818"/>
    <w:styleLink w:val="WWNum7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9" w15:restartNumberingAfterBreak="0">
    <w:nsid w:val="1F901DB7"/>
    <w:multiLevelType w:val="hybridMultilevel"/>
    <w:tmpl w:val="7A0ECF7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D97B15"/>
    <w:multiLevelType w:val="multilevel"/>
    <w:tmpl w:val="DE841A1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0516968"/>
    <w:multiLevelType w:val="multilevel"/>
    <w:tmpl w:val="EB3AAD96"/>
    <w:lvl w:ilvl="0">
      <w:start w:val="1"/>
      <w:numFmt w:val="lowerLetter"/>
      <w:lvlText w:val="%1)"/>
      <w:lvlJc w:val="left"/>
      <w:pPr>
        <w:ind w:left="1069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1D81991"/>
    <w:multiLevelType w:val="hybridMultilevel"/>
    <w:tmpl w:val="D35CFFE0"/>
    <w:lvl w:ilvl="0" w:tplc="F3B0554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0311C0"/>
    <w:multiLevelType w:val="hybridMultilevel"/>
    <w:tmpl w:val="42DC4B00"/>
    <w:lvl w:ilvl="0" w:tplc="96386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2E44180"/>
    <w:multiLevelType w:val="multilevel"/>
    <w:tmpl w:val="951823FA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)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33720EC"/>
    <w:multiLevelType w:val="multilevel"/>
    <w:tmpl w:val="300CA0EE"/>
    <w:lvl w:ilvl="0">
      <w:start w:val="13"/>
      <w:numFmt w:val="decimal"/>
      <w:lvlText w:val="%1."/>
      <w:lvlJc w:val="left"/>
      <w:pPr>
        <w:ind w:left="480" w:hanging="480"/>
      </w:pPr>
      <w:rPr>
        <w:rFonts w:ascii="Times New Roman" w:hAnsi="Times New Roman"/>
        <w:color w:val="000000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b w:val="0"/>
        <w:bCs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color w:val="000000"/>
      </w:rPr>
    </w:lvl>
  </w:abstractNum>
  <w:abstractNum w:abstractNumId="26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96F547E"/>
    <w:multiLevelType w:val="hybridMultilevel"/>
    <w:tmpl w:val="545C9E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F324ED4"/>
    <w:multiLevelType w:val="multilevel"/>
    <w:tmpl w:val="A16AEB8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32B2443"/>
    <w:multiLevelType w:val="hybridMultilevel"/>
    <w:tmpl w:val="9FF4F6A2"/>
    <w:lvl w:ilvl="0" w:tplc="EFA06C38">
      <w:start w:val="1"/>
      <w:numFmt w:val="lowerLetter"/>
      <w:lvlText w:val="%1)"/>
      <w:lvlJc w:val="left"/>
      <w:pPr>
        <w:ind w:left="862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34E97E91"/>
    <w:multiLevelType w:val="hybridMultilevel"/>
    <w:tmpl w:val="AB1E4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E977AD"/>
    <w:multiLevelType w:val="multilevel"/>
    <w:tmpl w:val="088EAB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7D80D60"/>
    <w:multiLevelType w:val="hybridMultilevel"/>
    <w:tmpl w:val="ED9CF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82353AF"/>
    <w:multiLevelType w:val="multilevel"/>
    <w:tmpl w:val="779C3E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93908AC"/>
    <w:multiLevelType w:val="multilevel"/>
    <w:tmpl w:val="C6AC3F34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3AEC2994"/>
    <w:multiLevelType w:val="multilevel"/>
    <w:tmpl w:val="A3382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D327329"/>
    <w:multiLevelType w:val="multilevel"/>
    <w:tmpl w:val="681C6B4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FDA5224"/>
    <w:multiLevelType w:val="multilevel"/>
    <w:tmpl w:val="F1085C1A"/>
    <w:styleLink w:val="WWNum2"/>
    <w:lvl w:ilvl="0">
      <w:start w:val="1"/>
      <w:numFmt w:val="decimal"/>
      <w:lvlText w:val="%1)"/>
      <w:lvlJc w:val="left"/>
      <w:pPr>
        <w:ind w:left="1004" w:hanging="36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38" w15:restartNumberingAfterBreak="0">
    <w:nsid w:val="411C21DE"/>
    <w:multiLevelType w:val="hybridMultilevel"/>
    <w:tmpl w:val="1F7883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A854BA"/>
    <w:multiLevelType w:val="multilevel"/>
    <w:tmpl w:val="328EC038"/>
    <w:styleLink w:val="WWNum11"/>
    <w:lvl w:ilvl="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cs="Times New Roman"/>
        <w:color w:val="00000A"/>
      </w:r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0" w15:restartNumberingAfterBreak="0">
    <w:nsid w:val="44955690"/>
    <w:multiLevelType w:val="multilevel"/>
    <w:tmpl w:val="C06EF08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StylNagwek3Wyjustowany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7B17F8"/>
    <w:multiLevelType w:val="hybridMultilevel"/>
    <w:tmpl w:val="5E346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7233F6E"/>
    <w:multiLevelType w:val="multilevel"/>
    <w:tmpl w:val="3ACC00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4F8201D5"/>
    <w:multiLevelType w:val="multilevel"/>
    <w:tmpl w:val="D9DEA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4" w15:restartNumberingAfterBreak="0">
    <w:nsid w:val="50935E1F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50FE5D5A"/>
    <w:multiLevelType w:val="multilevel"/>
    <w:tmpl w:val="3E268D9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51352407"/>
    <w:multiLevelType w:val="multilevel"/>
    <w:tmpl w:val="C26C52BE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537E5748"/>
    <w:multiLevelType w:val="multilevel"/>
    <w:tmpl w:val="589A64D0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8" w15:restartNumberingAfterBreak="0">
    <w:nsid w:val="5A0B120A"/>
    <w:multiLevelType w:val="multilevel"/>
    <w:tmpl w:val="99A8326C"/>
    <w:styleLink w:val="WWNum19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5A6344EB"/>
    <w:multiLevelType w:val="multilevel"/>
    <w:tmpl w:val="5F325B78"/>
    <w:styleLink w:val="WW8Num67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320" w:hanging="720"/>
      </w:pPr>
    </w:lvl>
    <w:lvl w:ilvl="3">
      <w:start w:val="1"/>
      <w:numFmt w:val="decimal"/>
      <w:lvlText w:val="%1.%2.%3.%4."/>
      <w:lvlJc w:val="left"/>
      <w:pPr>
        <w:ind w:left="3120" w:hanging="720"/>
      </w:pPr>
    </w:lvl>
    <w:lvl w:ilvl="4">
      <w:start w:val="1"/>
      <w:numFmt w:val="decimal"/>
      <w:lvlText w:val="%1.%2.%3.%4.%5."/>
      <w:lvlJc w:val="left"/>
      <w:pPr>
        <w:ind w:left="4280" w:hanging="1080"/>
      </w:pPr>
    </w:lvl>
    <w:lvl w:ilvl="5">
      <w:start w:val="1"/>
      <w:numFmt w:val="decimal"/>
      <w:lvlText w:val="%1.%2.%3.%4.%5.%6."/>
      <w:lvlJc w:val="left"/>
      <w:pPr>
        <w:ind w:left="5080" w:hanging="1080"/>
      </w:pPr>
    </w:lvl>
    <w:lvl w:ilvl="6">
      <w:start w:val="1"/>
      <w:numFmt w:val="decimal"/>
      <w:lvlText w:val="%1.%2.%3.%4.%5.%6.%7."/>
      <w:lvlJc w:val="left"/>
      <w:pPr>
        <w:ind w:left="6240" w:hanging="1440"/>
      </w:pPr>
    </w:lvl>
    <w:lvl w:ilvl="7">
      <w:start w:val="1"/>
      <w:numFmt w:val="decimal"/>
      <w:lvlText w:val="%1.%2.%3.%4.%5.%6.%7.%8."/>
      <w:lvlJc w:val="left"/>
      <w:pPr>
        <w:ind w:left="7040" w:hanging="1440"/>
      </w:pPr>
    </w:lvl>
    <w:lvl w:ilvl="8">
      <w:start w:val="1"/>
      <w:numFmt w:val="decimal"/>
      <w:lvlText w:val="%1.%2.%3.%4.%5.%6.%7.%8.%9."/>
      <w:lvlJc w:val="left"/>
      <w:pPr>
        <w:ind w:left="8200" w:hanging="1800"/>
      </w:pPr>
    </w:lvl>
  </w:abstractNum>
  <w:abstractNum w:abstractNumId="50" w15:restartNumberingAfterBreak="0">
    <w:nsid w:val="5BB2771B"/>
    <w:multiLevelType w:val="hybridMultilevel"/>
    <w:tmpl w:val="3F761E5A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D2A6C14"/>
    <w:multiLevelType w:val="hybridMultilevel"/>
    <w:tmpl w:val="F536C3A2"/>
    <w:lvl w:ilvl="0" w:tplc="9E5A8F4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2" w15:restartNumberingAfterBreak="0">
    <w:nsid w:val="5D387077"/>
    <w:multiLevelType w:val="multilevel"/>
    <w:tmpl w:val="8AF0A9CA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5D571E93"/>
    <w:multiLevelType w:val="multilevel"/>
    <w:tmpl w:val="1DC0973C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500" w:hanging="360"/>
      </w:pPr>
      <w:rPr>
        <w:rFonts w:ascii="Times New Roman" w:hAnsi="Times New Roman" w:cs="Times New Roman" w:hint="default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EF942D9"/>
    <w:multiLevelType w:val="hybridMultilevel"/>
    <w:tmpl w:val="8886154E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 w15:restartNumberingAfterBreak="0">
    <w:nsid w:val="604D3DAE"/>
    <w:multiLevelType w:val="multilevel"/>
    <w:tmpl w:val="F610836A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611E78C0"/>
    <w:multiLevelType w:val="hybridMultilevel"/>
    <w:tmpl w:val="FF868470"/>
    <w:lvl w:ilvl="0" w:tplc="B1720160">
      <w:start w:val="10"/>
      <w:numFmt w:val="upperRoman"/>
      <w:lvlText w:val="%1."/>
      <w:lvlJc w:val="left"/>
      <w:pPr>
        <w:ind w:left="5824" w:hanging="720"/>
      </w:pPr>
      <w:rPr>
        <w:rFonts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F630CF"/>
    <w:multiLevelType w:val="multilevel"/>
    <w:tmpl w:val="6786FA8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4264AFC"/>
    <w:multiLevelType w:val="multilevel"/>
    <w:tmpl w:val="779C3E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50534BD"/>
    <w:multiLevelType w:val="multilevel"/>
    <w:tmpl w:val="E91A1D18"/>
    <w:styleLink w:val="WWNum24"/>
    <w:lvl w:ilvl="0">
      <w:start w:val="1"/>
      <w:numFmt w:val="decimal"/>
      <w:lvlText w:val="%1."/>
      <w:lvlJc w:val="right"/>
      <w:pPr>
        <w:ind w:left="284" w:hanging="114"/>
      </w:pPr>
      <w:rPr>
        <w:rFonts w:cs="Times New Roman"/>
        <w:b w:val="0"/>
        <w:i w:val="0"/>
        <w:strike w:val="0"/>
        <w:dstrike w:val="0"/>
        <w:color w:val="00000A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0" w15:restartNumberingAfterBreak="0">
    <w:nsid w:val="67087E2F"/>
    <w:multiLevelType w:val="multilevel"/>
    <w:tmpl w:val="68A6237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681E1295"/>
    <w:multiLevelType w:val="multilevel"/>
    <w:tmpl w:val="4306CC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9245361"/>
    <w:multiLevelType w:val="multilevel"/>
    <w:tmpl w:val="D806D5F2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  <w:rPr>
        <w:color w:val="00000A"/>
      </w:r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3" w15:restartNumberingAfterBreak="0">
    <w:nsid w:val="69FF23DB"/>
    <w:multiLevelType w:val="multilevel"/>
    <w:tmpl w:val="89B43C1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64" w15:restartNumberingAfterBreak="0">
    <w:nsid w:val="6A010043"/>
    <w:multiLevelType w:val="multilevel"/>
    <w:tmpl w:val="4F50241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 w15:restartNumberingAfterBreak="0">
    <w:nsid w:val="6B1C7120"/>
    <w:multiLevelType w:val="multilevel"/>
    <w:tmpl w:val="C1E62A74"/>
    <w:lvl w:ilvl="0">
      <w:start w:val="1"/>
      <w:numFmt w:val="upperRoman"/>
      <w:lvlText w:val="%1."/>
      <w:lvlJc w:val="left"/>
      <w:pPr>
        <w:tabs>
          <w:tab w:val="num" w:pos="7383"/>
        </w:tabs>
        <w:ind w:left="738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BE6251D"/>
    <w:multiLevelType w:val="multilevel"/>
    <w:tmpl w:val="8C84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CA37334"/>
    <w:multiLevelType w:val="multilevel"/>
    <w:tmpl w:val="BE0E92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D1D3B1A"/>
    <w:multiLevelType w:val="multilevel"/>
    <w:tmpl w:val="E96A1DD8"/>
    <w:lvl w:ilvl="0">
      <w:start w:val="1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ascii="Times New Roman" w:hAnsi="Times New Roman"/>
        <w:b/>
        <w:color w:val="auto"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DC9098C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0" w15:restartNumberingAfterBreak="0">
    <w:nsid w:val="6F2700B8"/>
    <w:multiLevelType w:val="hybridMultilevel"/>
    <w:tmpl w:val="3F8E75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5723BD"/>
    <w:multiLevelType w:val="multilevel"/>
    <w:tmpl w:val="F97CD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  <w:bCs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2" w15:restartNumberingAfterBreak="0">
    <w:nsid w:val="708C7E89"/>
    <w:multiLevelType w:val="multilevel"/>
    <w:tmpl w:val="64DCE3B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3" w15:restartNumberingAfterBreak="0">
    <w:nsid w:val="71603A81"/>
    <w:multiLevelType w:val="hybridMultilevel"/>
    <w:tmpl w:val="D85CCF20"/>
    <w:lvl w:ilvl="0" w:tplc="AB661984">
      <w:start w:val="1"/>
      <w:numFmt w:val="decimal"/>
      <w:lvlText w:val="%1."/>
      <w:lvlJc w:val="left"/>
      <w:pPr>
        <w:ind w:left="1920" w:hanging="360"/>
      </w:pPr>
      <w:rPr>
        <w:color w:val="auto"/>
      </w:rPr>
    </w:lvl>
    <w:lvl w:ilvl="1" w:tplc="9E7C9E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E4B3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BC4D73"/>
    <w:multiLevelType w:val="multilevel"/>
    <w:tmpl w:val="E26605FA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5" w15:restartNumberingAfterBreak="0">
    <w:nsid w:val="785E7E92"/>
    <w:multiLevelType w:val="multilevel"/>
    <w:tmpl w:val="2536D4C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76" w15:restartNumberingAfterBreak="0">
    <w:nsid w:val="7EA13F2F"/>
    <w:multiLevelType w:val="multilevel"/>
    <w:tmpl w:val="FA46F5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06664105">
    <w:abstractNumId w:val="40"/>
  </w:num>
  <w:num w:numId="2" w16cid:durableId="1005323026">
    <w:abstractNumId w:val="68"/>
  </w:num>
  <w:num w:numId="3" w16cid:durableId="1135875152">
    <w:abstractNumId w:val="21"/>
  </w:num>
  <w:num w:numId="4" w16cid:durableId="98837411">
    <w:abstractNumId w:val="12"/>
  </w:num>
  <w:num w:numId="5" w16cid:durableId="1154839469">
    <w:abstractNumId w:val="56"/>
  </w:num>
  <w:num w:numId="6" w16cid:durableId="1008285889">
    <w:abstractNumId w:val="63"/>
  </w:num>
  <w:num w:numId="7" w16cid:durableId="915944166">
    <w:abstractNumId w:val="20"/>
  </w:num>
  <w:num w:numId="8" w16cid:durableId="2117670953">
    <w:abstractNumId w:val="36"/>
  </w:num>
  <w:num w:numId="9" w16cid:durableId="693580580">
    <w:abstractNumId w:val="74"/>
  </w:num>
  <w:num w:numId="10" w16cid:durableId="947616303">
    <w:abstractNumId w:val="35"/>
  </w:num>
  <w:num w:numId="11" w16cid:durableId="1847135473">
    <w:abstractNumId w:val="58"/>
  </w:num>
  <w:num w:numId="12" w16cid:durableId="117533168">
    <w:abstractNumId w:val="66"/>
  </w:num>
  <w:num w:numId="13" w16cid:durableId="651983116">
    <w:abstractNumId w:val="31"/>
  </w:num>
  <w:num w:numId="14" w16cid:durableId="530994759">
    <w:abstractNumId w:val="16"/>
  </w:num>
  <w:num w:numId="15" w16cid:durableId="1603101636">
    <w:abstractNumId w:val="54"/>
  </w:num>
  <w:num w:numId="16" w16cid:durableId="1476873515">
    <w:abstractNumId w:val="50"/>
  </w:num>
  <w:num w:numId="17" w16cid:durableId="613900940">
    <w:abstractNumId w:val="29"/>
  </w:num>
  <w:num w:numId="18" w16cid:durableId="526916218">
    <w:abstractNumId w:val="76"/>
  </w:num>
  <w:num w:numId="19" w16cid:durableId="1045720712">
    <w:abstractNumId w:val="67"/>
  </w:num>
  <w:num w:numId="20" w16cid:durableId="1819149897">
    <w:abstractNumId w:val="75"/>
  </w:num>
  <w:num w:numId="21" w16cid:durableId="499392166">
    <w:abstractNumId w:val="49"/>
  </w:num>
  <w:num w:numId="22" w16cid:durableId="418260480">
    <w:abstractNumId w:val="65"/>
  </w:num>
  <w:num w:numId="23" w16cid:durableId="1163743465">
    <w:abstractNumId w:val="71"/>
  </w:num>
  <w:num w:numId="24" w16cid:durableId="406877001">
    <w:abstractNumId w:val="43"/>
  </w:num>
  <w:num w:numId="25" w16cid:durableId="2144735323">
    <w:abstractNumId w:val="26"/>
  </w:num>
  <w:num w:numId="26" w16cid:durableId="838353035">
    <w:abstractNumId w:val="47"/>
  </w:num>
  <w:num w:numId="27" w16cid:durableId="1024745445">
    <w:abstractNumId w:val="44"/>
  </w:num>
  <w:num w:numId="28" w16cid:durableId="35010467">
    <w:abstractNumId w:val="11"/>
  </w:num>
  <w:num w:numId="29" w16cid:durableId="1900747737">
    <w:abstractNumId w:val="15"/>
  </w:num>
  <w:num w:numId="30" w16cid:durableId="1163473199">
    <w:abstractNumId w:val="25"/>
  </w:num>
  <w:num w:numId="31" w16cid:durableId="1871263680">
    <w:abstractNumId w:val="69"/>
  </w:num>
  <w:num w:numId="32" w16cid:durableId="5373600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24879028">
    <w:abstractNumId w:val="23"/>
  </w:num>
  <w:num w:numId="34" w16cid:durableId="1634940414">
    <w:abstractNumId w:val="53"/>
  </w:num>
  <w:num w:numId="35" w16cid:durableId="36394183">
    <w:abstractNumId w:val="57"/>
  </w:num>
  <w:num w:numId="36" w16cid:durableId="813646799">
    <w:abstractNumId w:val="10"/>
  </w:num>
  <w:num w:numId="37" w16cid:durableId="475269230">
    <w:abstractNumId w:val="61"/>
  </w:num>
  <w:num w:numId="38" w16cid:durableId="957957310">
    <w:abstractNumId w:val="51"/>
  </w:num>
  <w:num w:numId="39" w16cid:durableId="310142207">
    <w:abstractNumId w:val="28"/>
  </w:num>
  <w:num w:numId="40" w16cid:durableId="739331412">
    <w:abstractNumId w:val="1"/>
  </w:num>
  <w:num w:numId="41" w16cid:durableId="1439641591">
    <w:abstractNumId w:val="3"/>
  </w:num>
  <w:num w:numId="42" w16cid:durableId="342779615">
    <w:abstractNumId w:val="73"/>
  </w:num>
  <w:num w:numId="43" w16cid:durableId="1542791338">
    <w:abstractNumId w:val="32"/>
  </w:num>
  <w:num w:numId="44" w16cid:durableId="2072070806">
    <w:abstractNumId w:val="41"/>
  </w:num>
  <w:num w:numId="45" w16cid:durableId="166942995">
    <w:abstractNumId w:val="9"/>
  </w:num>
  <w:num w:numId="46" w16cid:durableId="822816482">
    <w:abstractNumId w:val="30"/>
  </w:num>
  <w:num w:numId="47" w16cid:durableId="1180048514">
    <w:abstractNumId w:val="27"/>
  </w:num>
  <w:num w:numId="48" w16cid:durableId="1200505731">
    <w:abstractNumId w:val="24"/>
  </w:num>
  <w:num w:numId="49" w16cid:durableId="1703481413">
    <w:abstractNumId w:val="22"/>
  </w:num>
  <w:num w:numId="50" w16cid:durableId="1929927374">
    <w:abstractNumId w:val="42"/>
  </w:num>
  <w:num w:numId="51" w16cid:durableId="526600680">
    <w:abstractNumId w:val="45"/>
  </w:num>
  <w:num w:numId="52" w16cid:durableId="2090272186">
    <w:abstractNumId w:val="37"/>
  </w:num>
  <w:num w:numId="53" w16cid:durableId="61293753">
    <w:abstractNumId w:val="64"/>
  </w:num>
  <w:num w:numId="54" w16cid:durableId="1948736439">
    <w:abstractNumId w:val="60"/>
  </w:num>
  <w:num w:numId="55" w16cid:durableId="66804749">
    <w:abstractNumId w:val="72"/>
  </w:num>
  <w:num w:numId="56" w16cid:durableId="1607158541">
    <w:abstractNumId w:val="52"/>
  </w:num>
  <w:num w:numId="57" w16cid:durableId="2146120613">
    <w:abstractNumId w:val="18"/>
  </w:num>
  <w:num w:numId="58" w16cid:durableId="253055913">
    <w:abstractNumId w:val="13"/>
  </w:num>
  <w:num w:numId="59" w16cid:durableId="2137067873">
    <w:abstractNumId w:val="39"/>
  </w:num>
  <w:num w:numId="60" w16cid:durableId="1751929321">
    <w:abstractNumId w:val="34"/>
  </w:num>
  <w:num w:numId="61" w16cid:durableId="1969705129">
    <w:abstractNumId w:val="17"/>
  </w:num>
  <w:num w:numId="62" w16cid:durableId="469440747">
    <w:abstractNumId w:val="46"/>
  </w:num>
  <w:num w:numId="63" w16cid:durableId="753355151">
    <w:abstractNumId w:val="55"/>
  </w:num>
  <w:num w:numId="64" w16cid:durableId="608240099">
    <w:abstractNumId w:val="14"/>
  </w:num>
  <w:num w:numId="65" w16cid:durableId="576717794">
    <w:abstractNumId w:val="48"/>
  </w:num>
  <w:num w:numId="66" w16cid:durableId="1142625124">
    <w:abstractNumId w:val="62"/>
  </w:num>
  <w:num w:numId="67" w16cid:durableId="887952545">
    <w:abstractNumId w:val="59"/>
  </w:num>
  <w:num w:numId="68" w16cid:durableId="1313370200">
    <w:abstractNumId w:val="45"/>
    <w:lvlOverride w:ilvl="0">
      <w:startOverride w:val="1"/>
    </w:lvlOverride>
  </w:num>
  <w:num w:numId="69" w16cid:durableId="239995817">
    <w:abstractNumId w:val="37"/>
    <w:lvlOverride w:ilvl="0">
      <w:startOverride w:val="1"/>
    </w:lvlOverride>
  </w:num>
  <w:num w:numId="70" w16cid:durableId="1820656036">
    <w:abstractNumId w:val="64"/>
    <w:lvlOverride w:ilvl="0">
      <w:startOverride w:val="1"/>
    </w:lvlOverride>
  </w:num>
  <w:num w:numId="71" w16cid:durableId="772552079">
    <w:abstractNumId w:val="60"/>
    <w:lvlOverride w:ilvl="0">
      <w:startOverride w:val="1"/>
    </w:lvlOverride>
  </w:num>
  <w:num w:numId="72" w16cid:durableId="1001086560">
    <w:abstractNumId w:val="52"/>
    <w:lvlOverride w:ilvl="0">
      <w:startOverride w:val="1"/>
    </w:lvlOverride>
  </w:num>
  <w:num w:numId="73" w16cid:durableId="1513033775">
    <w:abstractNumId w:val="59"/>
    <w:lvlOverride w:ilvl="0">
      <w:startOverride w:val="1"/>
    </w:lvlOverride>
  </w:num>
  <w:num w:numId="74" w16cid:durableId="1705131627">
    <w:abstractNumId w:val="39"/>
    <w:lvlOverride w:ilvl="0">
      <w:startOverride w:val="1"/>
    </w:lvlOverride>
  </w:num>
  <w:num w:numId="75" w16cid:durableId="1117338587">
    <w:abstractNumId w:val="46"/>
    <w:lvlOverride w:ilvl="0">
      <w:startOverride w:val="1"/>
    </w:lvlOverride>
  </w:num>
  <w:num w:numId="76" w16cid:durableId="6447534">
    <w:abstractNumId w:val="4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2"/>
          <w:szCs w:val="22"/>
        </w:rPr>
      </w:lvl>
    </w:lvlOverride>
  </w:num>
  <w:num w:numId="77" w16cid:durableId="677924030">
    <w:abstractNumId w:val="6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2"/>
          <w:szCs w:val="22"/>
        </w:rPr>
      </w:lvl>
    </w:lvlOverride>
  </w:num>
  <w:num w:numId="78" w16cid:durableId="1453397290">
    <w:abstractNumId w:val="18"/>
    <w:lvlOverride w:ilvl="0">
      <w:lvl w:ilvl="0">
        <w:start w:val="1"/>
        <w:numFmt w:val="decimal"/>
        <w:lvlText w:val="%1."/>
        <w:lvlJc w:val="left"/>
        <w:pPr>
          <w:ind w:left="1440" w:hanging="360"/>
        </w:pPr>
        <w:rPr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160" w:hanging="360"/>
        </w:pPr>
        <w:rPr>
          <w:rFonts w:cs="Times New Roman"/>
          <w:sz w:val="22"/>
          <w:szCs w:val="22"/>
        </w:rPr>
      </w:lvl>
    </w:lvlOverride>
  </w:num>
  <w:num w:numId="79" w16cid:durableId="1113670436">
    <w:abstractNumId w:val="45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22"/>
          <w:szCs w:val="22"/>
        </w:rPr>
      </w:lvl>
    </w:lvlOverride>
  </w:num>
  <w:num w:numId="80" w16cid:durableId="1081213989">
    <w:abstractNumId w:val="6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22"/>
          <w:szCs w:val="22"/>
        </w:rPr>
      </w:lvl>
    </w:lvlOverride>
  </w:num>
  <w:num w:numId="81" w16cid:durableId="1242595082">
    <w:abstractNumId w:val="19"/>
  </w:num>
  <w:num w:numId="82" w16cid:durableId="1375615643">
    <w:abstractNumId w:val="70"/>
  </w:num>
  <w:num w:numId="83" w16cid:durableId="504129708">
    <w:abstractNumId w:val="38"/>
  </w:num>
  <w:num w:numId="84" w16cid:durableId="1774937551">
    <w:abstractNumId w:val="3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E0"/>
    <w:rsid w:val="00001803"/>
    <w:rsid w:val="000023CE"/>
    <w:rsid w:val="00004846"/>
    <w:rsid w:val="00014011"/>
    <w:rsid w:val="00020BA2"/>
    <w:rsid w:val="00032B9C"/>
    <w:rsid w:val="00036E1C"/>
    <w:rsid w:val="0004097C"/>
    <w:rsid w:val="00040F3B"/>
    <w:rsid w:val="00041F5A"/>
    <w:rsid w:val="00053A4F"/>
    <w:rsid w:val="000573CA"/>
    <w:rsid w:val="00062E59"/>
    <w:rsid w:val="00063678"/>
    <w:rsid w:val="000646F4"/>
    <w:rsid w:val="00066290"/>
    <w:rsid w:val="00066CD8"/>
    <w:rsid w:val="000710F1"/>
    <w:rsid w:val="00074F81"/>
    <w:rsid w:val="000914CB"/>
    <w:rsid w:val="0009557A"/>
    <w:rsid w:val="000A0B35"/>
    <w:rsid w:val="000A1778"/>
    <w:rsid w:val="000A4256"/>
    <w:rsid w:val="000A5659"/>
    <w:rsid w:val="000A726C"/>
    <w:rsid w:val="000B54A3"/>
    <w:rsid w:val="000B63AE"/>
    <w:rsid w:val="000C0A38"/>
    <w:rsid w:val="000D1968"/>
    <w:rsid w:val="000D27E1"/>
    <w:rsid w:val="000D5593"/>
    <w:rsid w:val="000E1365"/>
    <w:rsid w:val="000E6879"/>
    <w:rsid w:val="00102487"/>
    <w:rsid w:val="00105AA1"/>
    <w:rsid w:val="001123C0"/>
    <w:rsid w:val="00113673"/>
    <w:rsid w:val="001172EB"/>
    <w:rsid w:val="00157F20"/>
    <w:rsid w:val="00160AEF"/>
    <w:rsid w:val="00166DC0"/>
    <w:rsid w:val="00173BF7"/>
    <w:rsid w:val="001810AB"/>
    <w:rsid w:val="0018536D"/>
    <w:rsid w:val="00186C0B"/>
    <w:rsid w:val="00190FF2"/>
    <w:rsid w:val="001924FC"/>
    <w:rsid w:val="001A05CE"/>
    <w:rsid w:val="001B064C"/>
    <w:rsid w:val="001B1F98"/>
    <w:rsid w:val="001B375E"/>
    <w:rsid w:val="001C3EBE"/>
    <w:rsid w:val="001C7BBF"/>
    <w:rsid w:val="001D0B78"/>
    <w:rsid w:val="001D1991"/>
    <w:rsid w:val="001E344B"/>
    <w:rsid w:val="001E5678"/>
    <w:rsid w:val="001E70DD"/>
    <w:rsid w:val="001E736F"/>
    <w:rsid w:val="001E7CD8"/>
    <w:rsid w:val="001F0519"/>
    <w:rsid w:val="002163AB"/>
    <w:rsid w:val="002425B0"/>
    <w:rsid w:val="00253AED"/>
    <w:rsid w:val="0025444C"/>
    <w:rsid w:val="00266BBB"/>
    <w:rsid w:val="00266BD3"/>
    <w:rsid w:val="002772F7"/>
    <w:rsid w:val="00284601"/>
    <w:rsid w:val="00294C87"/>
    <w:rsid w:val="00296826"/>
    <w:rsid w:val="002C77E1"/>
    <w:rsid w:val="002D0F08"/>
    <w:rsid w:val="002D7658"/>
    <w:rsid w:val="002E1819"/>
    <w:rsid w:val="002E51CD"/>
    <w:rsid w:val="002E73E6"/>
    <w:rsid w:val="002F5C8C"/>
    <w:rsid w:val="002F6AEE"/>
    <w:rsid w:val="002F7ECB"/>
    <w:rsid w:val="00303467"/>
    <w:rsid w:val="00304168"/>
    <w:rsid w:val="00307C2E"/>
    <w:rsid w:val="00310942"/>
    <w:rsid w:val="00330F7F"/>
    <w:rsid w:val="00350578"/>
    <w:rsid w:val="003527F8"/>
    <w:rsid w:val="00352F8F"/>
    <w:rsid w:val="00366CF6"/>
    <w:rsid w:val="00367CDE"/>
    <w:rsid w:val="00370917"/>
    <w:rsid w:val="00376C18"/>
    <w:rsid w:val="00377A70"/>
    <w:rsid w:val="003919F7"/>
    <w:rsid w:val="003B3CDA"/>
    <w:rsid w:val="003B63EC"/>
    <w:rsid w:val="003B7870"/>
    <w:rsid w:val="003C7629"/>
    <w:rsid w:val="003D099A"/>
    <w:rsid w:val="003D2B28"/>
    <w:rsid w:val="003E7DEA"/>
    <w:rsid w:val="003F2018"/>
    <w:rsid w:val="003F6D4D"/>
    <w:rsid w:val="0042031B"/>
    <w:rsid w:val="004232E3"/>
    <w:rsid w:val="00424517"/>
    <w:rsid w:val="00431B19"/>
    <w:rsid w:val="0043436E"/>
    <w:rsid w:val="0043632A"/>
    <w:rsid w:val="00440B02"/>
    <w:rsid w:val="00440B36"/>
    <w:rsid w:val="00444A44"/>
    <w:rsid w:val="004602D0"/>
    <w:rsid w:val="00466C68"/>
    <w:rsid w:val="0048024E"/>
    <w:rsid w:val="00480FDF"/>
    <w:rsid w:val="00481C04"/>
    <w:rsid w:val="00483646"/>
    <w:rsid w:val="0048776F"/>
    <w:rsid w:val="00492C3F"/>
    <w:rsid w:val="00496394"/>
    <w:rsid w:val="004A2B81"/>
    <w:rsid w:val="004A384F"/>
    <w:rsid w:val="004A478E"/>
    <w:rsid w:val="004A67D0"/>
    <w:rsid w:val="004A7A01"/>
    <w:rsid w:val="004C1367"/>
    <w:rsid w:val="004C1A6B"/>
    <w:rsid w:val="004E6D59"/>
    <w:rsid w:val="00500393"/>
    <w:rsid w:val="00500395"/>
    <w:rsid w:val="00500CAE"/>
    <w:rsid w:val="00514CA1"/>
    <w:rsid w:val="0052210C"/>
    <w:rsid w:val="005233C3"/>
    <w:rsid w:val="0052674C"/>
    <w:rsid w:val="00537713"/>
    <w:rsid w:val="005441F1"/>
    <w:rsid w:val="00546D4B"/>
    <w:rsid w:val="00553C76"/>
    <w:rsid w:val="0055657A"/>
    <w:rsid w:val="0056333E"/>
    <w:rsid w:val="00567479"/>
    <w:rsid w:val="005674D9"/>
    <w:rsid w:val="00571AE0"/>
    <w:rsid w:val="00572008"/>
    <w:rsid w:val="00577590"/>
    <w:rsid w:val="0058183F"/>
    <w:rsid w:val="0058731F"/>
    <w:rsid w:val="00587802"/>
    <w:rsid w:val="005A28E1"/>
    <w:rsid w:val="005A2C4E"/>
    <w:rsid w:val="005A2D97"/>
    <w:rsid w:val="005A45F2"/>
    <w:rsid w:val="005A56C5"/>
    <w:rsid w:val="005A64F8"/>
    <w:rsid w:val="005A69EF"/>
    <w:rsid w:val="005C33DF"/>
    <w:rsid w:val="005C7881"/>
    <w:rsid w:val="005E742D"/>
    <w:rsid w:val="006047FF"/>
    <w:rsid w:val="00606BD7"/>
    <w:rsid w:val="00615A0D"/>
    <w:rsid w:val="00622FF0"/>
    <w:rsid w:val="0062517E"/>
    <w:rsid w:val="00627DD9"/>
    <w:rsid w:val="00634E44"/>
    <w:rsid w:val="00646D5B"/>
    <w:rsid w:val="00661163"/>
    <w:rsid w:val="00665B77"/>
    <w:rsid w:val="0066664F"/>
    <w:rsid w:val="00676A43"/>
    <w:rsid w:val="00677984"/>
    <w:rsid w:val="00677FD7"/>
    <w:rsid w:val="006926C9"/>
    <w:rsid w:val="00692B40"/>
    <w:rsid w:val="006A13AD"/>
    <w:rsid w:val="006A1E66"/>
    <w:rsid w:val="006A2017"/>
    <w:rsid w:val="006A40DF"/>
    <w:rsid w:val="006A7ED6"/>
    <w:rsid w:val="006B5DAF"/>
    <w:rsid w:val="006C26D6"/>
    <w:rsid w:val="006C48FE"/>
    <w:rsid w:val="006C5AF2"/>
    <w:rsid w:val="006C6F0F"/>
    <w:rsid w:val="006F79AE"/>
    <w:rsid w:val="00704834"/>
    <w:rsid w:val="00706399"/>
    <w:rsid w:val="0071358C"/>
    <w:rsid w:val="007154C4"/>
    <w:rsid w:val="0072726B"/>
    <w:rsid w:val="007311F8"/>
    <w:rsid w:val="00735E46"/>
    <w:rsid w:val="00737F2E"/>
    <w:rsid w:val="00740C14"/>
    <w:rsid w:val="00751C07"/>
    <w:rsid w:val="007527BF"/>
    <w:rsid w:val="00760C53"/>
    <w:rsid w:val="00767F52"/>
    <w:rsid w:val="00777764"/>
    <w:rsid w:val="0078271E"/>
    <w:rsid w:val="00782CA0"/>
    <w:rsid w:val="00791367"/>
    <w:rsid w:val="00791878"/>
    <w:rsid w:val="0079518F"/>
    <w:rsid w:val="007A65B8"/>
    <w:rsid w:val="007C3AFC"/>
    <w:rsid w:val="007D27ED"/>
    <w:rsid w:val="007E2F75"/>
    <w:rsid w:val="007E47EE"/>
    <w:rsid w:val="007E6BAE"/>
    <w:rsid w:val="007F1EF1"/>
    <w:rsid w:val="00805427"/>
    <w:rsid w:val="00807324"/>
    <w:rsid w:val="00807EC5"/>
    <w:rsid w:val="00810004"/>
    <w:rsid w:val="008274D1"/>
    <w:rsid w:val="00833439"/>
    <w:rsid w:val="00833CFF"/>
    <w:rsid w:val="0083461C"/>
    <w:rsid w:val="00854194"/>
    <w:rsid w:val="00854A0F"/>
    <w:rsid w:val="00857A31"/>
    <w:rsid w:val="00862CD5"/>
    <w:rsid w:val="00867D45"/>
    <w:rsid w:val="008771A8"/>
    <w:rsid w:val="00884CF3"/>
    <w:rsid w:val="008A11F8"/>
    <w:rsid w:val="008C2E26"/>
    <w:rsid w:val="008D437D"/>
    <w:rsid w:val="008E256A"/>
    <w:rsid w:val="008E5E3E"/>
    <w:rsid w:val="008E77D6"/>
    <w:rsid w:val="008F10CD"/>
    <w:rsid w:val="008F4CDA"/>
    <w:rsid w:val="008F7132"/>
    <w:rsid w:val="00906A68"/>
    <w:rsid w:val="009078FD"/>
    <w:rsid w:val="00926BBC"/>
    <w:rsid w:val="00927C2C"/>
    <w:rsid w:val="00944B40"/>
    <w:rsid w:val="00952DE9"/>
    <w:rsid w:val="00954848"/>
    <w:rsid w:val="00955D4B"/>
    <w:rsid w:val="00956456"/>
    <w:rsid w:val="009647E8"/>
    <w:rsid w:val="00965677"/>
    <w:rsid w:val="009658FB"/>
    <w:rsid w:val="00966C5F"/>
    <w:rsid w:val="009719A5"/>
    <w:rsid w:val="00973EC5"/>
    <w:rsid w:val="00993858"/>
    <w:rsid w:val="009B0C7E"/>
    <w:rsid w:val="009B2692"/>
    <w:rsid w:val="009B7641"/>
    <w:rsid w:val="009C0052"/>
    <w:rsid w:val="009D1E51"/>
    <w:rsid w:val="00A12811"/>
    <w:rsid w:val="00A15111"/>
    <w:rsid w:val="00A30CE0"/>
    <w:rsid w:val="00A34F24"/>
    <w:rsid w:val="00A36372"/>
    <w:rsid w:val="00A5475A"/>
    <w:rsid w:val="00A55632"/>
    <w:rsid w:val="00A601CA"/>
    <w:rsid w:val="00A66887"/>
    <w:rsid w:val="00A7264C"/>
    <w:rsid w:val="00A74DF7"/>
    <w:rsid w:val="00A7554A"/>
    <w:rsid w:val="00AA10CD"/>
    <w:rsid w:val="00AB389E"/>
    <w:rsid w:val="00AB71BA"/>
    <w:rsid w:val="00AC5531"/>
    <w:rsid w:val="00AF5415"/>
    <w:rsid w:val="00B02DAE"/>
    <w:rsid w:val="00B02F68"/>
    <w:rsid w:val="00B0592D"/>
    <w:rsid w:val="00B1187B"/>
    <w:rsid w:val="00B118F8"/>
    <w:rsid w:val="00B2799E"/>
    <w:rsid w:val="00B3143A"/>
    <w:rsid w:val="00B33020"/>
    <w:rsid w:val="00B35856"/>
    <w:rsid w:val="00B35B7F"/>
    <w:rsid w:val="00B44192"/>
    <w:rsid w:val="00B47283"/>
    <w:rsid w:val="00B63222"/>
    <w:rsid w:val="00B6359D"/>
    <w:rsid w:val="00B72394"/>
    <w:rsid w:val="00B76F0B"/>
    <w:rsid w:val="00B9198C"/>
    <w:rsid w:val="00B97D82"/>
    <w:rsid w:val="00BA5491"/>
    <w:rsid w:val="00BA5B4E"/>
    <w:rsid w:val="00BB19FF"/>
    <w:rsid w:val="00BB55BE"/>
    <w:rsid w:val="00BB7507"/>
    <w:rsid w:val="00BC441A"/>
    <w:rsid w:val="00BD599D"/>
    <w:rsid w:val="00BD5B85"/>
    <w:rsid w:val="00BD632D"/>
    <w:rsid w:val="00BF1D7D"/>
    <w:rsid w:val="00BF5018"/>
    <w:rsid w:val="00C05070"/>
    <w:rsid w:val="00C07C25"/>
    <w:rsid w:val="00C17E73"/>
    <w:rsid w:val="00C20291"/>
    <w:rsid w:val="00C2092B"/>
    <w:rsid w:val="00C36208"/>
    <w:rsid w:val="00C36DFF"/>
    <w:rsid w:val="00C470E7"/>
    <w:rsid w:val="00C47620"/>
    <w:rsid w:val="00C56011"/>
    <w:rsid w:val="00C573C4"/>
    <w:rsid w:val="00C75FE5"/>
    <w:rsid w:val="00C80A6B"/>
    <w:rsid w:val="00C84EF4"/>
    <w:rsid w:val="00C857D4"/>
    <w:rsid w:val="00C92EEE"/>
    <w:rsid w:val="00CA0CE1"/>
    <w:rsid w:val="00CA2175"/>
    <w:rsid w:val="00CA6260"/>
    <w:rsid w:val="00CB3306"/>
    <w:rsid w:val="00CB59DC"/>
    <w:rsid w:val="00CC6473"/>
    <w:rsid w:val="00CD4B04"/>
    <w:rsid w:val="00CE48B4"/>
    <w:rsid w:val="00CE4E68"/>
    <w:rsid w:val="00CE5F7E"/>
    <w:rsid w:val="00CE6FA5"/>
    <w:rsid w:val="00CE7236"/>
    <w:rsid w:val="00CF1B94"/>
    <w:rsid w:val="00CF2C67"/>
    <w:rsid w:val="00CF3388"/>
    <w:rsid w:val="00D00B47"/>
    <w:rsid w:val="00D02171"/>
    <w:rsid w:val="00D06FBA"/>
    <w:rsid w:val="00D3396F"/>
    <w:rsid w:val="00D46846"/>
    <w:rsid w:val="00D50F19"/>
    <w:rsid w:val="00DC5807"/>
    <w:rsid w:val="00DD4430"/>
    <w:rsid w:val="00DE19EB"/>
    <w:rsid w:val="00DE64ED"/>
    <w:rsid w:val="00DF2AEC"/>
    <w:rsid w:val="00DF2C53"/>
    <w:rsid w:val="00DF326E"/>
    <w:rsid w:val="00E054C3"/>
    <w:rsid w:val="00E25337"/>
    <w:rsid w:val="00E27BB6"/>
    <w:rsid w:val="00E323BB"/>
    <w:rsid w:val="00E35EDC"/>
    <w:rsid w:val="00E36B62"/>
    <w:rsid w:val="00E46F85"/>
    <w:rsid w:val="00E47AE4"/>
    <w:rsid w:val="00E67E1B"/>
    <w:rsid w:val="00E8215F"/>
    <w:rsid w:val="00E83165"/>
    <w:rsid w:val="00E86897"/>
    <w:rsid w:val="00EA0BB1"/>
    <w:rsid w:val="00EA1EFA"/>
    <w:rsid w:val="00EA3662"/>
    <w:rsid w:val="00EB2408"/>
    <w:rsid w:val="00EB752E"/>
    <w:rsid w:val="00ED0255"/>
    <w:rsid w:val="00ED02E7"/>
    <w:rsid w:val="00ED1A49"/>
    <w:rsid w:val="00ED1FDA"/>
    <w:rsid w:val="00ED2D79"/>
    <w:rsid w:val="00EF3BF8"/>
    <w:rsid w:val="00EF415B"/>
    <w:rsid w:val="00F05D6D"/>
    <w:rsid w:val="00F07226"/>
    <w:rsid w:val="00F1058F"/>
    <w:rsid w:val="00F115A2"/>
    <w:rsid w:val="00F20571"/>
    <w:rsid w:val="00F20B55"/>
    <w:rsid w:val="00F33C5A"/>
    <w:rsid w:val="00F40073"/>
    <w:rsid w:val="00F455A0"/>
    <w:rsid w:val="00F46399"/>
    <w:rsid w:val="00F53412"/>
    <w:rsid w:val="00F54788"/>
    <w:rsid w:val="00F60171"/>
    <w:rsid w:val="00F70D92"/>
    <w:rsid w:val="00F71EB8"/>
    <w:rsid w:val="00F85985"/>
    <w:rsid w:val="00F90892"/>
    <w:rsid w:val="00F922AE"/>
    <w:rsid w:val="00F93663"/>
    <w:rsid w:val="00F95D20"/>
    <w:rsid w:val="00FA2C47"/>
    <w:rsid w:val="00FA41BC"/>
    <w:rsid w:val="00FA51B4"/>
    <w:rsid w:val="00FA601D"/>
    <w:rsid w:val="00FA79CB"/>
    <w:rsid w:val="00FD667E"/>
    <w:rsid w:val="00FD7AD2"/>
    <w:rsid w:val="00FE1998"/>
    <w:rsid w:val="00FE2A54"/>
    <w:rsid w:val="00FE381B"/>
    <w:rsid w:val="00FE3A36"/>
    <w:rsid w:val="00FE451E"/>
    <w:rsid w:val="00FE7DDA"/>
    <w:rsid w:val="00FF175A"/>
    <w:rsid w:val="2D0B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D7F1"/>
  <w15:docId w15:val="{F81B19E0-C872-4C42-A58E-FEF24F07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qFormat="1"/>
    <w:lsdException w:name="Body Text Indent 2" w:qFormat="1"/>
    <w:lsdException w:name="Hyperlink" w:uiPriority="99"/>
    <w:lsdException w:name="FollowedHyperlink" w:uiPriority="99" w:qFormat="1"/>
    <w:lsdException w:name="Strong" w:qFormat="1"/>
    <w:lsdException w:name="Emphasis" w:qFormat="1"/>
    <w:lsdException w:name="Plain Text" w:uiPriority="99" w:qFormat="1"/>
    <w:lsdException w:name="Normal (Web)" w:qFormat="1"/>
    <w:lsdException w:name="HTML Keyboard" w:semiHidden="1" w:unhideWhenUsed="1"/>
    <w:lsdException w:name="HTML Preformatted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24D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3FB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D4B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23F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D1991"/>
    <w:pPr>
      <w:keepNext/>
      <w:jc w:val="both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1D1991"/>
    <w:pPr>
      <w:keepNext/>
      <w:jc w:val="center"/>
      <w:outlineLvl w:val="4"/>
    </w:pPr>
    <w:rPr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D6D4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nhideWhenUsed/>
    <w:qFormat/>
    <w:rsid w:val="00B3302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F440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D199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qFormat/>
    <w:rsid w:val="00AD6D4B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customStyle="1" w:styleId="tekstdokbold">
    <w:name w:val="tekst dok. bold"/>
    <w:qFormat/>
    <w:rsid w:val="00AD6D4B"/>
  </w:style>
  <w:style w:type="character" w:customStyle="1" w:styleId="FontStyle13">
    <w:name w:val="Font Style13"/>
    <w:qFormat/>
    <w:rsid w:val="00DF0143"/>
    <w:rPr>
      <w:rFonts w:ascii="Times New Roman" w:hAnsi="Times New Roman" w:cs="Times New Roman"/>
      <w:b/>
      <w:bCs/>
      <w:sz w:val="14"/>
      <w:szCs w:val="14"/>
    </w:rPr>
  </w:style>
  <w:style w:type="character" w:customStyle="1" w:styleId="czeinternetowe">
    <w:name w:val="Łącze internetowe"/>
    <w:rsid w:val="00917179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557682"/>
    <w:rPr>
      <w:rFonts w:ascii="Tahoma" w:hAnsi="Tahoma" w:cs="Tahoma"/>
      <w:sz w:val="16"/>
      <w:szCs w:val="16"/>
      <w:lang w:val="pl-PL" w:eastAsia="en-US" w:bidi="ar-SA"/>
    </w:rPr>
  </w:style>
  <w:style w:type="character" w:customStyle="1" w:styleId="Znak2">
    <w:name w:val="Znak2"/>
    <w:qFormat/>
    <w:rsid w:val="00723FB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Nagwek1Znak">
    <w:name w:val="Nagłówek 1 Znak"/>
    <w:link w:val="Nagwek1"/>
    <w:uiPriority w:val="99"/>
    <w:qFormat/>
    <w:rsid w:val="007B42B1"/>
    <w:rPr>
      <w:rFonts w:ascii="Arial" w:hAnsi="Arial"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link w:val="Tekstpodstawowy"/>
    <w:qFormat/>
    <w:rsid w:val="007B42B1"/>
    <w:rPr>
      <w:rFonts w:ascii="Arial" w:hAnsi="Arial" w:cs="Arial"/>
      <w:b/>
      <w:bCs/>
      <w:smallCaps/>
      <w:sz w:val="36"/>
      <w:szCs w:val="36"/>
    </w:rPr>
  </w:style>
  <w:style w:type="character" w:customStyle="1" w:styleId="TytuZnak">
    <w:name w:val="Tytuł Znak"/>
    <w:link w:val="tytu"/>
    <w:qFormat/>
    <w:rsid w:val="007B42B1"/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qFormat/>
    <w:rsid w:val="007B42B1"/>
    <w:rPr>
      <w:sz w:val="24"/>
      <w:szCs w:val="24"/>
    </w:rPr>
  </w:style>
  <w:style w:type="character" w:customStyle="1" w:styleId="grame">
    <w:name w:val="grame"/>
    <w:basedOn w:val="Domylnaczcionkaakapitu"/>
    <w:qFormat/>
    <w:rsid w:val="007B42B1"/>
  </w:style>
  <w:style w:type="character" w:customStyle="1" w:styleId="ak1Znak1">
    <w:name w:val="ak1 Znak1"/>
    <w:qFormat/>
    <w:rsid w:val="00D74080"/>
    <w:rPr>
      <w:color w:val="000000"/>
      <w:sz w:val="24"/>
      <w:szCs w:val="24"/>
      <w:shd w:val="clear" w:color="auto" w:fill="FFFFFF"/>
    </w:rPr>
  </w:style>
  <w:style w:type="character" w:customStyle="1" w:styleId="HTML-wstpniesformatowanyZnak">
    <w:name w:val="HTML - wstępnie sformatowany Znak"/>
    <w:qFormat/>
    <w:rsid w:val="00D74080"/>
    <w:rPr>
      <w:rFonts w:ascii="Courier New" w:hAnsi="Courier New" w:cs="Courier New"/>
    </w:rPr>
  </w:style>
  <w:style w:type="character" w:styleId="Pogrubienie">
    <w:name w:val="Strong"/>
    <w:qFormat/>
    <w:rsid w:val="00D74080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qFormat/>
    <w:rsid w:val="00D74080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414EE4"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E2069F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4B4D41"/>
    <w:rPr>
      <w:sz w:val="24"/>
      <w:szCs w:val="24"/>
    </w:rPr>
  </w:style>
  <w:style w:type="character" w:customStyle="1" w:styleId="ZwykytekstZnak">
    <w:name w:val="Zwykły tekst Znak"/>
    <w:link w:val="Zwykytekst"/>
    <w:uiPriority w:val="99"/>
    <w:qFormat/>
    <w:rsid w:val="00316002"/>
    <w:rPr>
      <w:rFonts w:ascii="Courier New" w:hAnsi="Courier New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691C23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qFormat/>
    <w:rsid w:val="00691C23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691C2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91C2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691C2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691C23"/>
    <w:rPr>
      <w:shd w:val="clear" w:color="auto" w:fill="FFFFFF"/>
    </w:rPr>
  </w:style>
  <w:style w:type="character" w:customStyle="1" w:styleId="Teksttreci3">
    <w:name w:val="Tekst treści (3)"/>
    <w:link w:val="Teksttreci31"/>
    <w:uiPriority w:val="99"/>
    <w:qFormat/>
    <w:locked/>
    <w:rsid w:val="00691C2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691C23"/>
    <w:rPr>
      <w:shd w:val="clear" w:color="auto" w:fill="FFFFFF"/>
    </w:rPr>
  </w:style>
  <w:style w:type="character" w:styleId="UyteHipercze">
    <w:name w:val="FollowedHyperlink"/>
    <w:uiPriority w:val="99"/>
    <w:qFormat/>
    <w:rsid w:val="00A11638"/>
    <w:rPr>
      <w:color w:val="954F72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  <w:color w:val="auto"/>
      <w:sz w:val="22"/>
      <w:szCs w:val="24"/>
    </w:rPr>
  </w:style>
  <w:style w:type="character" w:customStyle="1" w:styleId="ListLabel3">
    <w:name w:val="ListLabel 3"/>
    <w:qFormat/>
    <w:rPr>
      <w:rFonts w:ascii="Times New Roman" w:hAnsi="Times New Roman"/>
      <w:b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">
    <w:name w:val="ListLabel 6"/>
    <w:qFormat/>
    <w:rPr>
      <w:color w:val="auto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color w:val="auto"/>
    </w:rPr>
  </w:style>
  <w:style w:type="character" w:customStyle="1" w:styleId="ListLabel15">
    <w:name w:val="ListLabel 15"/>
    <w:qFormat/>
    <w:rPr>
      <w:strike w:val="0"/>
      <w:dstrike w:val="0"/>
      <w:color w:val="auto"/>
    </w:rPr>
  </w:style>
  <w:style w:type="character" w:customStyle="1" w:styleId="ListLabel16">
    <w:name w:val="ListLabel 16"/>
    <w:qFormat/>
    <w:rPr>
      <w:rFonts w:ascii="Times New Roman" w:hAnsi="Times New Roman"/>
      <w:b/>
      <w:color w:val="auto"/>
    </w:rPr>
  </w:style>
  <w:style w:type="character" w:customStyle="1" w:styleId="ListLabel17">
    <w:name w:val="ListLabel 17"/>
    <w:qFormat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ListLabel18">
    <w:name w:val="ListLabel 18"/>
    <w:qFormat/>
    <w:rPr>
      <w:rFonts w:ascii="Times New Roman" w:hAnsi="Times New Roman"/>
      <w:b/>
      <w:color w:val="auto"/>
      <w:sz w:val="22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  <w:color w:val="auto"/>
    </w:rPr>
  </w:style>
  <w:style w:type="character" w:customStyle="1" w:styleId="ListLabel22">
    <w:name w:val="ListLabel 22"/>
    <w:qFormat/>
    <w:rPr>
      <w:b/>
      <w:color w:val="auto"/>
    </w:rPr>
  </w:style>
  <w:style w:type="character" w:customStyle="1" w:styleId="ListLabel23">
    <w:name w:val="ListLabel 23"/>
    <w:qFormat/>
    <w:rPr>
      <w:b/>
      <w:color w:val="auto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strike w:val="0"/>
      <w:dstrike w:val="0"/>
      <w:color w:val="auto"/>
      <w:sz w:val="22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rFonts w:ascii="Times New Roman" w:hAnsi="Times New Roman"/>
      <w:color w:val="000000"/>
    </w:rPr>
  </w:style>
  <w:style w:type="character" w:customStyle="1" w:styleId="ListLabel28">
    <w:name w:val="ListLabel 28"/>
    <w:qFormat/>
    <w:rPr>
      <w:color w:val="000000"/>
      <w:sz w:val="22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auto"/>
      <w:sz w:val="22"/>
    </w:rPr>
  </w:style>
  <w:style w:type="character" w:customStyle="1" w:styleId="ListLabel37">
    <w:name w:val="ListLabel 37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38">
    <w:name w:val="ListLabel 38"/>
    <w:qFormat/>
    <w:rPr>
      <w:color w:val="auto"/>
      <w:sz w:val="22"/>
    </w:rPr>
  </w:style>
  <w:style w:type="character" w:customStyle="1" w:styleId="ListLabel39">
    <w:name w:val="ListLabel 39"/>
    <w:qFormat/>
    <w:rPr>
      <w:strike w:val="0"/>
      <w:dstrike w:val="0"/>
      <w:sz w:val="22"/>
      <w:szCs w:val="22"/>
    </w:rPr>
  </w:style>
  <w:style w:type="character" w:customStyle="1" w:styleId="ListLabel40">
    <w:name w:val="ListLabel 40"/>
    <w:qFormat/>
    <w:rPr>
      <w:rFonts w:cs="Times New Roman"/>
      <w:b w:val="0"/>
      <w:i w:val="0"/>
      <w:sz w:val="22"/>
      <w:u w:val="none"/>
    </w:rPr>
  </w:style>
  <w:style w:type="character" w:customStyle="1" w:styleId="ListLabel41">
    <w:name w:val="ListLabel 41"/>
    <w:qFormat/>
    <w:rPr>
      <w:b/>
      <w:i w:val="0"/>
      <w:strike w:val="0"/>
      <w:dstrike w:val="0"/>
      <w:color w:val="auto"/>
      <w:sz w:val="22"/>
      <w:szCs w:val="24"/>
    </w:rPr>
  </w:style>
  <w:style w:type="character" w:customStyle="1" w:styleId="ListLabel42">
    <w:name w:val="ListLabel 42"/>
    <w:qFormat/>
    <w:rPr>
      <w:rFonts w:ascii="Times New Roman" w:hAnsi="Times New Roman"/>
      <w:b/>
    </w:rPr>
  </w:style>
  <w:style w:type="character" w:customStyle="1" w:styleId="ListLabel43">
    <w:name w:val="ListLabel 43"/>
    <w:qFormat/>
    <w:rPr>
      <w:rFonts w:ascii="Times New Roman" w:hAnsi="Times New Roman"/>
      <w:b/>
    </w:rPr>
  </w:style>
  <w:style w:type="character" w:customStyle="1" w:styleId="ListLabel44">
    <w:name w:val="ListLabel 44"/>
    <w:qFormat/>
    <w:rPr>
      <w:b w:val="0"/>
      <w:bCs/>
      <w:sz w:val="22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  <w:bCs/>
      <w:color w:val="auto"/>
      <w:sz w:val="22"/>
    </w:rPr>
  </w:style>
  <w:style w:type="character" w:customStyle="1" w:styleId="ListLabel52">
    <w:name w:val="ListLabel 52"/>
    <w:qFormat/>
    <w:rPr>
      <w:color w:val="auto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sz w:val="22"/>
      <w:szCs w:val="20"/>
    </w:rPr>
  </w:style>
  <w:style w:type="character" w:customStyle="1" w:styleId="ListLabel54">
    <w:name w:val="ListLabel 54"/>
    <w:qFormat/>
    <w:rPr>
      <w:bCs/>
      <w:color w:val="7030A0"/>
      <w:sz w:val="22"/>
      <w:szCs w:val="22"/>
      <w:u w:val="none"/>
    </w:rPr>
  </w:style>
  <w:style w:type="character" w:customStyle="1" w:styleId="ListLabel55">
    <w:name w:val="ListLabel 5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56">
    <w:name w:val="ListLabel 56"/>
    <w:qFormat/>
    <w:rPr>
      <w:bCs/>
      <w:color w:val="7030A0"/>
      <w:sz w:val="22"/>
      <w:szCs w:val="22"/>
      <w:u w:val="none"/>
    </w:rPr>
  </w:style>
  <w:style w:type="character" w:customStyle="1" w:styleId="ListLabel57">
    <w:name w:val="ListLabel 57"/>
    <w:qFormat/>
    <w:rPr>
      <w:bCs/>
      <w:color w:val="7030A0"/>
      <w:sz w:val="22"/>
      <w:szCs w:val="22"/>
      <w:u w:val="none"/>
    </w:rPr>
  </w:style>
  <w:style w:type="character" w:customStyle="1" w:styleId="ListLabel58">
    <w:name w:val="ListLabel 58"/>
    <w:qFormat/>
    <w:rPr>
      <w:bCs/>
      <w:color w:val="7030A0"/>
      <w:sz w:val="22"/>
      <w:szCs w:val="22"/>
      <w:u w:val="none"/>
    </w:rPr>
  </w:style>
  <w:style w:type="character" w:customStyle="1" w:styleId="ListLabel59">
    <w:name w:val="ListLabel 59"/>
    <w:qFormat/>
    <w:rPr>
      <w:bCs/>
      <w:color w:val="7030A0"/>
      <w:sz w:val="22"/>
      <w:szCs w:val="22"/>
      <w:u w:val="none"/>
    </w:rPr>
  </w:style>
  <w:style w:type="character" w:customStyle="1" w:styleId="ListLabel60">
    <w:name w:val="ListLabel 60"/>
    <w:qFormat/>
    <w:rPr>
      <w:bCs/>
      <w:color w:val="7030A0"/>
      <w:sz w:val="22"/>
      <w:szCs w:val="22"/>
      <w:u w:val="none"/>
    </w:rPr>
  </w:style>
  <w:style w:type="character" w:customStyle="1" w:styleId="ListLabel61">
    <w:name w:val="ListLabel 61"/>
    <w:qFormat/>
    <w:rPr>
      <w:bCs/>
      <w:color w:val="7030A0"/>
      <w:sz w:val="22"/>
      <w:szCs w:val="22"/>
      <w:u w:val="none"/>
    </w:rPr>
  </w:style>
  <w:style w:type="character" w:customStyle="1" w:styleId="ListLabel62">
    <w:name w:val="ListLabel 62"/>
    <w:qFormat/>
    <w:rPr>
      <w:bCs/>
      <w:color w:val="7030A0"/>
      <w:sz w:val="22"/>
      <w:szCs w:val="22"/>
      <w:u w:val="none"/>
    </w:rPr>
  </w:style>
  <w:style w:type="character" w:customStyle="1" w:styleId="ListLabel63">
    <w:name w:val="ListLabel 63"/>
    <w:qFormat/>
    <w:rPr>
      <w:b/>
      <w:bCs/>
      <w:color w:val="000000"/>
      <w:sz w:val="22"/>
      <w:szCs w:val="24"/>
    </w:rPr>
  </w:style>
  <w:style w:type="character" w:customStyle="1" w:styleId="ListLabel64">
    <w:name w:val="ListLabel 64"/>
    <w:qFormat/>
    <w:rPr>
      <w:strike w:val="0"/>
      <w:dstrike w:val="0"/>
      <w:color w:val="000000"/>
      <w:sz w:val="22"/>
      <w:szCs w:val="22"/>
    </w:rPr>
  </w:style>
  <w:style w:type="character" w:customStyle="1" w:styleId="ListLabel65">
    <w:name w:val="ListLabel 65"/>
    <w:qFormat/>
    <w:rPr>
      <w:rFonts w:cs="Times New Roman"/>
      <w:color w:val="000000"/>
      <w:sz w:val="22"/>
      <w:szCs w:val="22"/>
    </w:rPr>
  </w:style>
  <w:style w:type="character" w:customStyle="1" w:styleId="ListLabel66">
    <w:name w:val="ListLabel 66"/>
    <w:qFormat/>
    <w:rPr>
      <w:i w:val="0"/>
      <w:iCs/>
      <w:sz w:val="22"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/>
      <w:color w:val="auto"/>
      <w:sz w:val="22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bCs/>
      <w:sz w:val="22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  <w:sz w:val="22"/>
    </w:rPr>
  </w:style>
  <w:style w:type="character" w:customStyle="1" w:styleId="ListLabel79">
    <w:name w:val="ListLabel 79"/>
    <w:qFormat/>
    <w:rPr>
      <w:b w:val="0"/>
      <w:color w:val="auto"/>
    </w:rPr>
  </w:style>
  <w:style w:type="character" w:customStyle="1" w:styleId="ListLabel80">
    <w:name w:val="ListLabel 80"/>
    <w:qFormat/>
    <w:rPr>
      <w:b/>
      <w:color w:val="auto"/>
      <w:sz w:val="22"/>
    </w:rPr>
  </w:style>
  <w:style w:type="character" w:customStyle="1" w:styleId="ListLabel81">
    <w:name w:val="ListLabel 81"/>
    <w:qFormat/>
    <w:rPr>
      <w:b/>
      <w:color w:val="auto"/>
      <w:sz w:val="22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b w:val="0"/>
      <w:color w:val="auto"/>
    </w:rPr>
  </w:style>
  <w:style w:type="character" w:customStyle="1" w:styleId="ListLabel84">
    <w:name w:val="ListLabel 84"/>
    <w:qFormat/>
    <w:rPr>
      <w:b w:val="0"/>
      <w:color w:val="auto"/>
    </w:rPr>
  </w:style>
  <w:style w:type="character" w:customStyle="1" w:styleId="ListLabel85">
    <w:name w:val="ListLabel 85"/>
    <w:qFormat/>
    <w:rPr>
      <w:b w:val="0"/>
      <w:color w:val="auto"/>
    </w:rPr>
  </w:style>
  <w:style w:type="character" w:customStyle="1" w:styleId="ListLabel86">
    <w:name w:val="ListLabel 86"/>
    <w:qFormat/>
    <w:rPr>
      <w:b w:val="0"/>
      <w:color w:val="auto"/>
    </w:rPr>
  </w:style>
  <w:style w:type="character" w:customStyle="1" w:styleId="ListLabel87">
    <w:name w:val="ListLabel 87"/>
    <w:qFormat/>
    <w:rPr>
      <w:b w:val="0"/>
      <w:color w:val="auto"/>
    </w:rPr>
  </w:style>
  <w:style w:type="character" w:customStyle="1" w:styleId="ListLabel88">
    <w:name w:val="ListLabel 88"/>
    <w:qFormat/>
    <w:rPr>
      <w:b/>
      <w:bCs/>
      <w:sz w:val="22"/>
    </w:rPr>
  </w:style>
  <w:style w:type="character" w:customStyle="1" w:styleId="ListLabel89">
    <w:name w:val="ListLabel 89"/>
    <w:qFormat/>
    <w:rPr>
      <w:b/>
      <w:strike w:val="0"/>
      <w:dstrike w:val="0"/>
      <w:sz w:val="22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  <w:color w:val="auto"/>
      <w:sz w:val="22"/>
    </w:rPr>
  </w:style>
  <w:style w:type="character" w:customStyle="1" w:styleId="ListLabel98">
    <w:name w:val="ListLabel 98"/>
    <w:qFormat/>
    <w:rPr>
      <w:b w:val="0"/>
      <w:color w:val="auto"/>
      <w:sz w:val="22"/>
    </w:rPr>
  </w:style>
  <w:style w:type="character" w:customStyle="1" w:styleId="ListLabel99">
    <w:name w:val="ListLabel 99"/>
    <w:qFormat/>
    <w:rPr>
      <w:color w:val="auto"/>
      <w:sz w:val="22"/>
    </w:rPr>
  </w:style>
  <w:style w:type="character" w:customStyle="1" w:styleId="ListLabel100">
    <w:name w:val="ListLabel 100"/>
    <w:qFormat/>
    <w:rPr>
      <w:rFonts w:eastAsia="Times New Roman" w:cs="Times New Roman"/>
      <w:sz w:val="22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 w:val="0"/>
      <w:color w:val="auto"/>
      <w:sz w:val="22"/>
    </w:rPr>
  </w:style>
  <w:style w:type="character" w:customStyle="1" w:styleId="ListLabel105">
    <w:name w:val="ListLabel 105"/>
    <w:qFormat/>
    <w:rPr>
      <w:color w:val="auto"/>
      <w:sz w:val="22"/>
    </w:rPr>
  </w:style>
  <w:style w:type="character" w:customStyle="1" w:styleId="ListLabel106">
    <w:name w:val="ListLabel 106"/>
    <w:qFormat/>
    <w:rPr>
      <w:color w:val="auto"/>
      <w:sz w:val="22"/>
    </w:rPr>
  </w:style>
  <w:style w:type="character" w:customStyle="1" w:styleId="ListLabel107">
    <w:name w:val="ListLabel 107"/>
    <w:qFormat/>
    <w:rPr>
      <w:i w:val="0"/>
      <w:color w:val="auto"/>
      <w:sz w:val="22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z w:val="22"/>
      <w:u w:val="none"/>
    </w:rPr>
  </w:style>
  <w:style w:type="character" w:customStyle="1" w:styleId="ListLabel109">
    <w:name w:val="ListLabel 109"/>
    <w:qFormat/>
    <w:rPr>
      <w:b/>
      <w:i w:val="0"/>
      <w:sz w:val="22"/>
      <w:u w:val="none"/>
    </w:rPr>
  </w:style>
  <w:style w:type="character" w:customStyle="1" w:styleId="ListLabel110">
    <w:name w:val="ListLabel 110"/>
    <w:qFormat/>
    <w:rPr>
      <w:b/>
      <w:color w:val="auto"/>
      <w:sz w:val="22"/>
    </w:rPr>
  </w:style>
  <w:style w:type="character" w:customStyle="1" w:styleId="ListLabel111">
    <w:name w:val="ListLabel 111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12">
    <w:name w:val="ListLabel 112"/>
    <w:qFormat/>
    <w:rPr>
      <w:color w:val="auto"/>
    </w:rPr>
  </w:style>
  <w:style w:type="character" w:customStyle="1" w:styleId="ListLabel113">
    <w:name w:val="ListLabel 113"/>
    <w:qFormat/>
    <w:rPr>
      <w:rFonts w:ascii="Times New Roman" w:hAnsi="Times New Roman"/>
      <w:b/>
      <w:bCs w:val="0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ascii="Times New Roman" w:hAnsi="Times New Roman"/>
      <w:b w:val="0"/>
      <w:sz w:val="22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color w:val="auto"/>
      <w:sz w:val="22"/>
      <w:szCs w:val="22"/>
      <w:u w:val="none"/>
    </w:rPr>
  </w:style>
  <w:style w:type="character" w:customStyle="1" w:styleId="ListLabel123">
    <w:name w:val="ListLabel 123"/>
    <w:qFormat/>
    <w:rPr>
      <w:color w:val="auto"/>
      <w:sz w:val="22"/>
      <w:szCs w:val="22"/>
    </w:rPr>
  </w:style>
  <w:style w:type="character" w:customStyle="1" w:styleId="ListLabel124">
    <w:name w:val="ListLabel 124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h1">
    <w:name w:val="h1"/>
    <w:qFormat/>
    <w:rsid w:val="000A5393"/>
  </w:style>
  <w:style w:type="character" w:customStyle="1" w:styleId="Nagwek8Znak">
    <w:name w:val="Nagłówek 8 Znak"/>
    <w:basedOn w:val="Domylnaczcionkaakapitu"/>
    <w:link w:val="Nagwek8"/>
    <w:qFormat/>
    <w:rsid w:val="00F440AE"/>
    <w:rPr>
      <w:i/>
      <w:iCs/>
      <w:sz w:val="24"/>
      <w:szCs w:val="24"/>
      <w:lang w:eastAsia="pl-PL"/>
    </w:rPr>
  </w:style>
  <w:style w:type="character" w:customStyle="1" w:styleId="ListLabel125">
    <w:name w:val="ListLabel 125"/>
    <w:qFormat/>
    <w:rPr>
      <w:b w:val="0"/>
      <w:i w:val="0"/>
      <w:color w:val="auto"/>
      <w:sz w:val="22"/>
      <w:szCs w:val="24"/>
    </w:rPr>
  </w:style>
  <w:style w:type="character" w:customStyle="1" w:styleId="ListLabel126">
    <w:name w:val="ListLabel 126"/>
    <w:qFormat/>
    <w:rPr>
      <w:rFonts w:ascii="Times New Roman" w:hAnsi="Times New Roman"/>
      <w:b/>
      <w:sz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29">
    <w:name w:val="ListLabel 129"/>
    <w:qFormat/>
    <w:rPr>
      <w:rFonts w:cs="Symbol"/>
      <w:color w:val="auto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color w:val="auto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strike w:val="0"/>
      <w:dstrike w:val="0"/>
      <w:color w:val="auto"/>
      <w:sz w:val="22"/>
    </w:rPr>
  </w:style>
  <w:style w:type="character" w:customStyle="1" w:styleId="ListLabel148">
    <w:name w:val="ListLabel 148"/>
    <w:qFormat/>
    <w:rPr>
      <w:color w:val="auto"/>
      <w:sz w:val="22"/>
    </w:rPr>
  </w:style>
  <w:style w:type="character" w:customStyle="1" w:styleId="ListLabel149">
    <w:name w:val="ListLabel 149"/>
    <w:qFormat/>
    <w:rPr>
      <w:rFonts w:ascii="Times New Roman" w:hAnsi="Times New Roman"/>
      <w:color w:val="000000"/>
    </w:rPr>
  </w:style>
  <w:style w:type="character" w:customStyle="1" w:styleId="ListLabel150">
    <w:name w:val="ListLabel 150"/>
    <w:qFormat/>
    <w:rPr>
      <w:color w:val="000000"/>
      <w:sz w:val="22"/>
    </w:rPr>
  </w:style>
  <w:style w:type="character" w:customStyle="1" w:styleId="ListLabel151">
    <w:name w:val="ListLabel 151"/>
    <w:qFormat/>
    <w:rPr>
      <w:color w:val="000000"/>
    </w:rPr>
  </w:style>
  <w:style w:type="character" w:customStyle="1" w:styleId="ListLabel152">
    <w:name w:val="ListLabel 152"/>
    <w:qFormat/>
    <w:rPr>
      <w:color w:val="000000"/>
    </w:rPr>
  </w:style>
  <w:style w:type="character" w:customStyle="1" w:styleId="ListLabel153">
    <w:name w:val="ListLabel 153"/>
    <w:qFormat/>
    <w:rPr>
      <w:color w:val="000000"/>
    </w:rPr>
  </w:style>
  <w:style w:type="character" w:customStyle="1" w:styleId="ListLabel154">
    <w:name w:val="ListLabel 154"/>
    <w:qFormat/>
    <w:rPr>
      <w:color w:val="000000"/>
    </w:rPr>
  </w:style>
  <w:style w:type="character" w:customStyle="1" w:styleId="ListLabel155">
    <w:name w:val="ListLabel 155"/>
    <w:qFormat/>
    <w:rPr>
      <w:color w:val="000000"/>
    </w:rPr>
  </w:style>
  <w:style w:type="character" w:customStyle="1" w:styleId="ListLabel156">
    <w:name w:val="ListLabel 156"/>
    <w:qFormat/>
    <w:rPr>
      <w:color w:val="000000"/>
    </w:rPr>
  </w:style>
  <w:style w:type="character" w:customStyle="1" w:styleId="ListLabel157">
    <w:name w:val="ListLabel 157"/>
    <w:qFormat/>
    <w:rPr>
      <w:color w:val="000000"/>
    </w:rPr>
  </w:style>
  <w:style w:type="character" w:customStyle="1" w:styleId="ListLabel158">
    <w:name w:val="ListLabel 158"/>
    <w:qFormat/>
    <w:rPr>
      <w:color w:val="auto"/>
      <w:sz w:val="22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160">
    <w:name w:val="ListLabel 160"/>
    <w:qFormat/>
    <w:rPr>
      <w:color w:val="auto"/>
      <w:sz w:val="22"/>
    </w:rPr>
  </w:style>
  <w:style w:type="character" w:customStyle="1" w:styleId="ListLabel161">
    <w:name w:val="ListLabel 161"/>
    <w:qFormat/>
    <w:rPr>
      <w:strike w:val="0"/>
      <w:dstrike w:val="0"/>
      <w:sz w:val="22"/>
      <w:szCs w:val="22"/>
    </w:rPr>
  </w:style>
  <w:style w:type="character" w:customStyle="1" w:styleId="ListLabel162">
    <w:name w:val="ListLabel 16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63">
    <w:name w:val="ListLabel 16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164">
    <w:name w:val="ListLabel 164"/>
    <w:qFormat/>
    <w:rPr>
      <w:b/>
      <w:bCs/>
      <w:color w:val="auto"/>
      <w:sz w:val="22"/>
    </w:rPr>
  </w:style>
  <w:style w:type="character" w:customStyle="1" w:styleId="ListLabel165">
    <w:name w:val="ListLabel 165"/>
    <w:qFormat/>
    <w:rPr>
      <w:color w:val="auto"/>
      <w:sz w:val="22"/>
    </w:rPr>
  </w:style>
  <w:style w:type="character" w:customStyle="1" w:styleId="ListLabel166">
    <w:name w:val="ListLabel 166"/>
    <w:qFormat/>
    <w:rPr>
      <w:b w:val="0"/>
      <w:strike w:val="0"/>
      <w:dstrike w:val="0"/>
      <w:sz w:val="22"/>
      <w:szCs w:val="16"/>
    </w:rPr>
  </w:style>
  <w:style w:type="character" w:customStyle="1" w:styleId="ListLabel167">
    <w:name w:val="ListLabel 167"/>
    <w:qFormat/>
    <w:rPr>
      <w:i w:val="0"/>
      <w:iCs/>
      <w:sz w:val="22"/>
    </w:rPr>
  </w:style>
  <w:style w:type="character" w:customStyle="1" w:styleId="ListLabel168">
    <w:name w:val="ListLabel 168"/>
    <w:qFormat/>
    <w:rPr>
      <w:b/>
      <w:color w:val="auto"/>
      <w:sz w:val="22"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sz w:val="22"/>
    </w:rPr>
  </w:style>
  <w:style w:type="character" w:customStyle="1" w:styleId="ListLabel171">
    <w:name w:val="ListLabel 171"/>
    <w:qFormat/>
    <w:rPr>
      <w:b w:val="0"/>
      <w:bCs/>
      <w:sz w:val="22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rFonts w:ascii="Times New Roman" w:hAnsi="Times New Roman"/>
      <w:b/>
      <w:bCs w:val="0"/>
      <w:sz w:val="22"/>
    </w:rPr>
  </w:style>
  <w:style w:type="character" w:customStyle="1" w:styleId="ListLabel179">
    <w:name w:val="ListLabel 179"/>
    <w:qFormat/>
    <w:rPr>
      <w:b w:val="0"/>
      <w:color w:val="auto"/>
    </w:rPr>
  </w:style>
  <w:style w:type="character" w:customStyle="1" w:styleId="ListLabel180">
    <w:name w:val="ListLabel 180"/>
    <w:qFormat/>
    <w:rPr>
      <w:b/>
      <w:color w:val="auto"/>
      <w:sz w:val="22"/>
    </w:rPr>
  </w:style>
  <w:style w:type="character" w:customStyle="1" w:styleId="ListLabel181">
    <w:name w:val="ListLabel 181"/>
    <w:qFormat/>
    <w:rPr>
      <w:b/>
      <w:color w:val="auto"/>
      <w:sz w:val="22"/>
    </w:rPr>
  </w:style>
  <w:style w:type="character" w:customStyle="1" w:styleId="ListLabel182">
    <w:name w:val="ListLabel 182"/>
    <w:qFormat/>
    <w:rPr>
      <w:b w:val="0"/>
      <w:color w:val="auto"/>
    </w:rPr>
  </w:style>
  <w:style w:type="character" w:customStyle="1" w:styleId="ListLabel183">
    <w:name w:val="ListLabel 183"/>
    <w:qFormat/>
    <w:rPr>
      <w:b w:val="0"/>
      <w:color w:val="auto"/>
    </w:rPr>
  </w:style>
  <w:style w:type="character" w:customStyle="1" w:styleId="ListLabel184">
    <w:name w:val="ListLabel 184"/>
    <w:qFormat/>
    <w:rPr>
      <w:b w:val="0"/>
      <w:color w:val="auto"/>
    </w:rPr>
  </w:style>
  <w:style w:type="character" w:customStyle="1" w:styleId="ListLabel185">
    <w:name w:val="ListLabel 185"/>
    <w:qFormat/>
    <w:rPr>
      <w:b w:val="0"/>
      <w:color w:val="auto"/>
    </w:rPr>
  </w:style>
  <w:style w:type="character" w:customStyle="1" w:styleId="ListLabel186">
    <w:name w:val="ListLabel 186"/>
    <w:qFormat/>
    <w:rPr>
      <w:b w:val="0"/>
      <w:color w:val="auto"/>
    </w:rPr>
  </w:style>
  <w:style w:type="character" w:customStyle="1" w:styleId="ListLabel187">
    <w:name w:val="ListLabel 187"/>
    <w:qFormat/>
    <w:rPr>
      <w:b w:val="0"/>
      <w:color w:val="auto"/>
    </w:rPr>
  </w:style>
  <w:style w:type="character" w:customStyle="1" w:styleId="ListLabel188">
    <w:name w:val="ListLabel 188"/>
    <w:qFormat/>
    <w:rPr>
      <w:b/>
      <w:bCs/>
      <w:sz w:val="22"/>
    </w:rPr>
  </w:style>
  <w:style w:type="character" w:customStyle="1" w:styleId="ListLabel189">
    <w:name w:val="ListLabel 189"/>
    <w:qFormat/>
    <w:rPr>
      <w:b/>
      <w:strike w:val="0"/>
      <w:dstrike w:val="0"/>
      <w:sz w:val="22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 w:val="0"/>
      <w:color w:val="auto"/>
      <w:sz w:val="22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199">
    <w:name w:val="ListLabel 199"/>
    <w:qFormat/>
    <w:rPr>
      <w:b/>
      <w:i w:val="0"/>
      <w:sz w:val="22"/>
      <w:u w:val="none"/>
    </w:rPr>
  </w:style>
  <w:style w:type="character" w:customStyle="1" w:styleId="ListLabel200">
    <w:name w:val="ListLabel 20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201">
    <w:name w:val="ListLabel 201"/>
    <w:qFormat/>
    <w:rPr>
      <w:b w:val="0"/>
    </w:rPr>
  </w:style>
  <w:style w:type="character" w:customStyle="1" w:styleId="ListLabel202">
    <w:name w:val="ListLabel 202"/>
    <w:qFormat/>
    <w:rPr>
      <w:rFonts w:ascii="Times New Roman" w:hAnsi="Times New Roman"/>
      <w:b/>
      <w:strike w:val="0"/>
      <w:dstrike w:val="0"/>
    </w:rPr>
  </w:style>
  <w:style w:type="character" w:customStyle="1" w:styleId="ListLabel203">
    <w:name w:val="ListLabel 203"/>
    <w:qFormat/>
    <w:rPr>
      <w:b w:val="0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b w:val="0"/>
    </w:rPr>
  </w:style>
  <w:style w:type="character" w:customStyle="1" w:styleId="ListLabel206">
    <w:name w:val="ListLabel 206"/>
    <w:qFormat/>
    <w:rPr>
      <w:b w:val="0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b w:val="0"/>
    </w:rPr>
  </w:style>
  <w:style w:type="character" w:customStyle="1" w:styleId="ListLabel209">
    <w:name w:val="ListLabel 209"/>
    <w:qFormat/>
    <w:rPr>
      <w:b w:val="0"/>
    </w:rPr>
  </w:style>
  <w:style w:type="character" w:customStyle="1" w:styleId="ListLabel210">
    <w:name w:val="ListLabel 210"/>
    <w:qFormat/>
    <w:rPr>
      <w:b/>
      <w:color w:val="auto"/>
      <w:sz w:val="22"/>
    </w:rPr>
  </w:style>
  <w:style w:type="character" w:customStyle="1" w:styleId="ListLabel211">
    <w:name w:val="ListLabel 211"/>
    <w:qFormat/>
    <w:rPr>
      <w:b w:val="0"/>
      <w:bCs w:val="0"/>
      <w:i w:val="0"/>
      <w:color w:val="000000"/>
      <w:sz w:val="22"/>
      <w:szCs w:val="22"/>
    </w:rPr>
  </w:style>
  <w:style w:type="character" w:customStyle="1" w:styleId="ListLabel212">
    <w:name w:val="ListLabel 212"/>
    <w:qFormat/>
    <w:rPr>
      <w:b/>
      <w:bCs w:val="0"/>
      <w:i w:val="0"/>
      <w:iCs w:val="0"/>
      <w:sz w:val="22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4">
    <w:name w:val="ListLabel 224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5">
    <w:name w:val="ListLabel 225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227">
    <w:name w:val="ListLabel 227"/>
    <w:qFormat/>
    <w:rPr>
      <w:b w:val="0"/>
      <w:i w:val="0"/>
      <w:sz w:val="20"/>
      <w:szCs w:val="20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eastAsia="Times New Roman" w:cs="Cambria"/>
    </w:rPr>
  </w:style>
  <w:style w:type="character" w:customStyle="1" w:styleId="ListLabel230">
    <w:name w:val="ListLabel 230"/>
    <w:qFormat/>
    <w:rPr>
      <w:b/>
      <w:strike w:val="0"/>
      <w:dstrike w:val="0"/>
      <w:color w:val="auto"/>
      <w:sz w:val="22"/>
    </w:rPr>
  </w:style>
  <w:style w:type="character" w:customStyle="1" w:styleId="ListLabel231">
    <w:name w:val="ListLabel 231"/>
    <w:qFormat/>
    <w:rPr>
      <w:b/>
      <w:bCs w:val="0"/>
      <w:color w:val="auto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b/>
      <w:i w:val="0"/>
      <w:color w:val="auto"/>
      <w:sz w:val="22"/>
      <w:szCs w:val="22"/>
    </w:rPr>
  </w:style>
  <w:style w:type="character" w:customStyle="1" w:styleId="ListLabel239">
    <w:name w:val="ListLabel 23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240">
    <w:name w:val="ListLabel 240"/>
    <w:qFormat/>
    <w:rPr>
      <w:color w:val="auto"/>
      <w:sz w:val="22"/>
      <w:szCs w:val="22"/>
      <w:u w:val="none"/>
    </w:rPr>
  </w:style>
  <w:style w:type="character" w:customStyle="1" w:styleId="ListLabel241">
    <w:name w:val="ListLabel 241"/>
    <w:qFormat/>
    <w:rPr>
      <w:color w:val="auto"/>
      <w:sz w:val="22"/>
      <w:szCs w:val="22"/>
    </w:rPr>
  </w:style>
  <w:style w:type="character" w:customStyle="1" w:styleId="ListLabel242">
    <w:name w:val="ListLabel 242"/>
    <w:qFormat/>
    <w:rPr>
      <w:b/>
      <w:bCs/>
      <w:color w:val="auto"/>
      <w:sz w:val="22"/>
      <w:szCs w:val="22"/>
    </w:rPr>
  </w:style>
  <w:style w:type="character" w:customStyle="1" w:styleId="ListLabel243">
    <w:name w:val="ListLabel 243"/>
    <w:qFormat/>
    <w:rPr>
      <w:rFonts w:ascii="Times New Roman" w:hAnsi="Times New Roman" w:cs="Times New Roman"/>
      <w:bCs/>
      <w:lang w:eastAsia="pl-PL"/>
    </w:rPr>
  </w:style>
  <w:style w:type="character" w:customStyle="1" w:styleId="ListLabel244">
    <w:name w:val="ListLabel 244"/>
    <w:qFormat/>
    <w:rPr>
      <w:rFonts w:ascii="Times New Roman" w:hAnsi="Times New Roman" w:cs="Times New Roman"/>
      <w:lang w:eastAsia="pl-PL"/>
    </w:rPr>
  </w:style>
  <w:style w:type="character" w:customStyle="1" w:styleId="ListLabel245">
    <w:name w:val="ListLabel 245"/>
    <w:qFormat/>
    <w:rPr>
      <w:b w:val="0"/>
      <w:i w:val="0"/>
      <w:color w:val="auto"/>
      <w:sz w:val="22"/>
      <w:szCs w:val="24"/>
    </w:rPr>
  </w:style>
  <w:style w:type="character" w:customStyle="1" w:styleId="ListLabel246">
    <w:name w:val="ListLabel 246"/>
    <w:qFormat/>
    <w:rPr>
      <w:rFonts w:ascii="Times New Roman" w:hAnsi="Times New Roman"/>
      <w:b/>
      <w:sz w:val="22"/>
    </w:rPr>
  </w:style>
  <w:style w:type="character" w:customStyle="1" w:styleId="ListLabel247">
    <w:name w:val="ListLabel 247"/>
    <w:qFormat/>
    <w:rPr>
      <w:b/>
      <w:sz w:val="22"/>
    </w:rPr>
  </w:style>
  <w:style w:type="character" w:customStyle="1" w:styleId="ListLabel248">
    <w:name w:val="ListLabel 24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249">
    <w:name w:val="ListLabel 249"/>
    <w:qFormat/>
    <w:rPr>
      <w:rFonts w:cs="Symbol"/>
      <w:color w:val="auto"/>
      <w:sz w:val="22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color w:val="auto"/>
      <w:sz w:val="22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strike w:val="0"/>
      <w:dstrike w:val="0"/>
      <w:color w:val="auto"/>
      <w:sz w:val="22"/>
    </w:rPr>
  </w:style>
  <w:style w:type="character" w:customStyle="1" w:styleId="ListLabel268">
    <w:name w:val="ListLabel 268"/>
    <w:qFormat/>
    <w:rPr>
      <w:color w:val="auto"/>
      <w:sz w:val="22"/>
    </w:rPr>
  </w:style>
  <w:style w:type="character" w:customStyle="1" w:styleId="ListLabel269">
    <w:name w:val="ListLabel 269"/>
    <w:qFormat/>
    <w:rPr>
      <w:rFonts w:ascii="Times New Roman" w:hAnsi="Times New Roman"/>
      <w:color w:val="000000"/>
    </w:rPr>
  </w:style>
  <w:style w:type="character" w:customStyle="1" w:styleId="ListLabel270">
    <w:name w:val="ListLabel 270"/>
    <w:qFormat/>
    <w:rPr>
      <w:color w:val="000000"/>
      <w:sz w:val="22"/>
    </w:rPr>
  </w:style>
  <w:style w:type="character" w:customStyle="1" w:styleId="ListLabel271">
    <w:name w:val="ListLabel 271"/>
    <w:qFormat/>
    <w:rPr>
      <w:color w:val="00000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auto"/>
      <w:sz w:val="22"/>
    </w:rPr>
  </w:style>
  <w:style w:type="character" w:customStyle="1" w:styleId="ListLabel279">
    <w:name w:val="ListLabel 27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280">
    <w:name w:val="ListLabel 280"/>
    <w:qFormat/>
    <w:rPr>
      <w:color w:val="auto"/>
      <w:sz w:val="22"/>
    </w:rPr>
  </w:style>
  <w:style w:type="character" w:customStyle="1" w:styleId="ListLabel281">
    <w:name w:val="ListLabel 281"/>
    <w:qFormat/>
    <w:rPr>
      <w:strike w:val="0"/>
      <w:dstrike w:val="0"/>
      <w:sz w:val="22"/>
      <w:szCs w:val="22"/>
    </w:rPr>
  </w:style>
  <w:style w:type="character" w:customStyle="1" w:styleId="ListLabel282">
    <w:name w:val="ListLabel 28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283">
    <w:name w:val="ListLabel 28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284">
    <w:name w:val="ListLabel 284"/>
    <w:qFormat/>
    <w:rPr>
      <w:b/>
      <w:bCs/>
      <w:color w:val="auto"/>
      <w:sz w:val="22"/>
    </w:rPr>
  </w:style>
  <w:style w:type="character" w:customStyle="1" w:styleId="ListLabel285">
    <w:name w:val="ListLabel 285"/>
    <w:qFormat/>
    <w:rPr>
      <w:color w:val="auto"/>
      <w:sz w:val="22"/>
    </w:rPr>
  </w:style>
  <w:style w:type="character" w:customStyle="1" w:styleId="ListLabel286">
    <w:name w:val="ListLabel 286"/>
    <w:qFormat/>
    <w:rPr>
      <w:b w:val="0"/>
      <w:strike w:val="0"/>
      <w:dstrike w:val="0"/>
      <w:sz w:val="22"/>
      <w:szCs w:val="16"/>
    </w:rPr>
  </w:style>
  <w:style w:type="character" w:customStyle="1" w:styleId="ListLabel287">
    <w:name w:val="ListLabel 287"/>
    <w:qFormat/>
    <w:rPr>
      <w:i w:val="0"/>
      <w:iCs/>
      <w:sz w:val="22"/>
    </w:rPr>
  </w:style>
  <w:style w:type="character" w:customStyle="1" w:styleId="ListLabel288">
    <w:name w:val="ListLabel 288"/>
    <w:qFormat/>
    <w:rPr>
      <w:b/>
      <w:color w:val="auto"/>
      <w:sz w:val="22"/>
    </w:rPr>
  </w:style>
  <w:style w:type="character" w:customStyle="1" w:styleId="ListLabel289">
    <w:name w:val="ListLabel 289"/>
    <w:qFormat/>
    <w:rPr>
      <w:b/>
    </w:rPr>
  </w:style>
  <w:style w:type="character" w:customStyle="1" w:styleId="ListLabel290">
    <w:name w:val="ListLabel 290"/>
    <w:qFormat/>
    <w:rPr>
      <w:b/>
      <w:sz w:val="22"/>
    </w:rPr>
  </w:style>
  <w:style w:type="character" w:customStyle="1" w:styleId="ListLabel291">
    <w:name w:val="ListLabel 291"/>
    <w:qFormat/>
    <w:rPr>
      <w:b w:val="0"/>
      <w:bCs/>
      <w:sz w:val="22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b/>
    </w:rPr>
  </w:style>
  <w:style w:type="character" w:customStyle="1" w:styleId="ListLabel294">
    <w:name w:val="ListLabel 294"/>
    <w:qFormat/>
    <w:rPr>
      <w:b/>
    </w:rPr>
  </w:style>
  <w:style w:type="character" w:customStyle="1" w:styleId="ListLabel295">
    <w:name w:val="ListLabel 295"/>
    <w:qFormat/>
    <w:rPr>
      <w:b/>
    </w:rPr>
  </w:style>
  <w:style w:type="character" w:customStyle="1" w:styleId="ListLabel296">
    <w:name w:val="ListLabel 296"/>
    <w:qFormat/>
    <w:rPr>
      <w:b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rFonts w:ascii="Times New Roman" w:hAnsi="Times New Roman"/>
      <w:b/>
      <w:bCs w:val="0"/>
      <w:sz w:val="22"/>
    </w:rPr>
  </w:style>
  <w:style w:type="character" w:customStyle="1" w:styleId="ListLabel299">
    <w:name w:val="ListLabel 299"/>
    <w:qFormat/>
    <w:rPr>
      <w:b w:val="0"/>
      <w:color w:val="auto"/>
    </w:rPr>
  </w:style>
  <w:style w:type="character" w:customStyle="1" w:styleId="ListLabel300">
    <w:name w:val="ListLabel 300"/>
    <w:qFormat/>
    <w:rPr>
      <w:b/>
      <w:color w:val="auto"/>
      <w:sz w:val="22"/>
    </w:rPr>
  </w:style>
  <w:style w:type="character" w:customStyle="1" w:styleId="ListLabel301">
    <w:name w:val="ListLabel 301"/>
    <w:qFormat/>
    <w:rPr>
      <w:b/>
      <w:color w:val="auto"/>
      <w:sz w:val="22"/>
    </w:rPr>
  </w:style>
  <w:style w:type="character" w:customStyle="1" w:styleId="ListLabel302">
    <w:name w:val="ListLabel 302"/>
    <w:qFormat/>
    <w:rPr>
      <w:b w:val="0"/>
      <w:color w:val="auto"/>
    </w:rPr>
  </w:style>
  <w:style w:type="character" w:customStyle="1" w:styleId="ListLabel303">
    <w:name w:val="ListLabel 303"/>
    <w:qFormat/>
    <w:rPr>
      <w:b w:val="0"/>
      <w:color w:val="auto"/>
    </w:rPr>
  </w:style>
  <w:style w:type="character" w:customStyle="1" w:styleId="ListLabel304">
    <w:name w:val="ListLabel 304"/>
    <w:qFormat/>
    <w:rPr>
      <w:b w:val="0"/>
      <w:color w:val="auto"/>
    </w:rPr>
  </w:style>
  <w:style w:type="character" w:customStyle="1" w:styleId="ListLabel305">
    <w:name w:val="ListLabel 305"/>
    <w:qFormat/>
    <w:rPr>
      <w:b w:val="0"/>
      <w:color w:val="auto"/>
    </w:rPr>
  </w:style>
  <w:style w:type="character" w:customStyle="1" w:styleId="ListLabel306">
    <w:name w:val="ListLabel 306"/>
    <w:qFormat/>
    <w:rPr>
      <w:b w:val="0"/>
      <w:color w:val="auto"/>
    </w:rPr>
  </w:style>
  <w:style w:type="character" w:customStyle="1" w:styleId="ListLabel307">
    <w:name w:val="ListLabel 307"/>
    <w:qFormat/>
    <w:rPr>
      <w:b w:val="0"/>
      <w:color w:val="auto"/>
    </w:rPr>
  </w:style>
  <w:style w:type="character" w:customStyle="1" w:styleId="ListLabel308">
    <w:name w:val="ListLabel 308"/>
    <w:qFormat/>
    <w:rPr>
      <w:b/>
      <w:bCs/>
      <w:sz w:val="22"/>
    </w:rPr>
  </w:style>
  <w:style w:type="character" w:customStyle="1" w:styleId="ListLabel309">
    <w:name w:val="ListLabel 309"/>
    <w:qFormat/>
    <w:rPr>
      <w:b/>
      <w:strike w:val="0"/>
      <w:dstrike w:val="0"/>
      <w:sz w:val="22"/>
    </w:rPr>
  </w:style>
  <w:style w:type="character" w:customStyle="1" w:styleId="ListLabel310">
    <w:name w:val="ListLabel 310"/>
    <w:qFormat/>
    <w:rPr>
      <w:b w:val="0"/>
    </w:rPr>
  </w:style>
  <w:style w:type="character" w:customStyle="1" w:styleId="ListLabel311">
    <w:name w:val="ListLabel 311"/>
    <w:qFormat/>
    <w:rPr>
      <w:b w:val="0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b w:val="0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  <w:color w:val="auto"/>
      <w:sz w:val="22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319">
    <w:name w:val="ListLabel 319"/>
    <w:qFormat/>
    <w:rPr>
      <w:b/>
      <w:i w:val="0"/>
      <w:sz w:val="22"/>
      <w:u w:val="none"/>
    </w:rPr>
  </w:style>
  <w:style w:type="character" w:customStyle="1" w:styleId="ListLabel320">
    <w:name w:val="ListLabel 32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321">
    <w:name w:val="ListLabel 321"/>
    <w:qFormat/>
    <w:rPr>
      <w:b w:val="0"/>
    </w:rPr>
  </w:style>
  <w:style w:type="character" w:customStyle="1" w:styleId="ListLabel322">
    <w:name w:val="ListLabel 322"/>
    <w:qFormat/>
    <w:rPr>
      <w:rFonts w:ascii="Times New Roman" w:hAnsi="Times New Roman"/>
      <w:b/>
      <w:strike w:val="0"/>
      <w:dstrike w:val="0"/>
    </w:rPr>
  </w:style>
  <w:style w:type="character" w:customStyle="1" w:styleId="ListLabel323">
    <w:name w:val="ListLabel 323"/>
    <w:qFormat/>
    <w:rPr>
      <w:b w:val="0"/>
    </w:rPr>
  </w:style>
  <w:style w:type="character" w:customStyle="1" w:styleId="ListLabel324">
    <w:name w:val="ListLabel 324"/>
    <w:qFormat/>
    <w:rPr>
      <w:b w:val="0"/>
    </w:rPr>
  </w:style>
  <w:style w:type="character" w:customStyle="1" w:styleId="ListLabel325">
    <w:name w:val="ListLabel 325"/>
    <w:qFormat/>
    <w:rPr>
      <w:b w:val="0"/>
    </w:rPr>
  </w:style>
  <w:style w:type="character" w:customStyle="1" w:styleId="ListLabel326">
    <w:name w:val="ListLabel 326"/>
    <w:qFormat/>
    <w:rPr>
      <w:b w:val="0"/>
    </w:rPr>
  </w:style>
  <w:style w:type="character" w:customStyle="1" w:styleId="ListLabel327">
    <w:name w:val="ListLabel 327"/>
    <w:qFormat/>
    <w:rPr>
      <w:b w:val="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b w:val="0"/>
    </w:rPr>
  </w:style>
  <w:style w:type="character" w:customStyle="1" w:styleId="ListLabel330">
    <w:name w:val="ListLabel 330"/>
    <w:qFormat/>
    <w:rPr>
      <w:b/>
      <w:color w:val="auto"/>
      <w:sz w:val="22"/>
    </w:rPr>
  </w:style>
  <w:style w:type="character" w:customStyle="1" w:styleId="ListLabel331">
    <w:name w:val="ListLabel 331"/>
    <w:qFormat/>
    <w:rPr>
      <w:b/>
      <w:bCs w:val="0"/>
      <w:i w:val="0"/>
      <w:color w:val="000000"/>
      <w:sz w:val="22"/>
      <w:szCs w:val="22"/>
    </w:rPr>
  </w:style>
  <w:style w:type="character" w:customStyle="1" w:styleId="ListLabel332">
    <w:name w:val="ListLabel 332"/>
    <w:qFormat/>
    <w:rPr>
      <w:b/>
      <w:bCs w:val="0"/>
      <w:i w:val="0"/>
      <w:iCs w:val="0"/>
      <w:sz w:val="22"/>
    </w:rPr>
  </w:style>
  <w:style w:type="character" w:customStyle="1" w:styleId="ListLabel333">
    <w:name w:val="ListLabel 333"/>
    <w:qFormat/>
    <w:rPr>
      <w:b w:val="0"/>
    </w:rPr>
  </w:style>
  <w:style w:type="character" w:customStyle="1" w:styleId="ListLabel334">
    <w:name w:val="ListLabel 334"/>
    <w:qFormat/>
    <w:rPr>
      <w:b w:val="0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b/>
      <w:bCs w:val="0"/>
      <w:i w:val="0"/>
      <w:color w:val="auto"/>
      <w:sz w:val="22"/>
      <w:szCs w:val="22"/>
    </w:rPr>
  </w:style>
  <w:style w:type="character" w:customStyle="1" w:styleId="ListLabel345">
    <w:name w:val="ListLabel 345"/>
    <w:qFormat/>
    <w:rPr>
      <w:b/>
      <w:bCs w:val="0"/>
      <w:i w:val="0"/>
      <w:color w:val="auto"/>
      <w:sz w:val="22"/>
      <w:szCs w:val="22"/>
    </w:rPr>
  </w:style>
  <w:style w:type="character" w:customStyle="1" w:styleId="ListLabel346">
    <w:name w:val="ListLabel 346"/>
    <w:qFormat/>
    <w:rPr>
      <w:b/>
      <w:bCs w:val="0"/>
      <w:i w:val="0"/>
      <w:color w:val="auto"/>
      <w:sz w:val="22"/>
      <w:szCs w:val="22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348">
    <w:name w:val="ListLabel 348"/>
    <w:qFormat/>
    <w:rPr>
      <w:b w:val="0"/>
      <w:i w:val="0"/>
      <w:sz w:val="20"/>
      <w:szCs w:val="20"/>
    </w:rPr>
  </w:style>
  <w:style w:type="character" w:customStyle="1" w:styleId="ListLabel349">
    <w:name w:val="ListLabel 349"/>
    <w:qFormat/>
    <w:rPr>
      <w:b w:val="0"/>
      <w:sz w:val="22"/>
    </w:rPr>
  </w:style>
  <w:style w:type="character" w:customStyle="1" w:styleId="ListLabel350">
    <w:name w:val="ListLabel 350"/>
    <w:qFormat/>
    <w:rPr>
      <w:rFonts w:cs="Cambria"/>
    </w:rPr>
  </w:style>
  <w:style w:type="character" w:customStyle="1" w:styleId="ListLabel351">
    <w:name w:val="ListLabel 351"/>
    <w:qFormat/>
    <w:rPr>
      <w:rFonts w:ascii="Times New Roman" w:hAnsi="Times New Roman"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370">
    <w:name w:val="ListLabel 370"/>
    <w:qFormat/>
    <w:rPr>
      <w:color w:val="auto"/>
      <w:sz w:val="22"/>
      <w:szCs w:val="22"/>
      <w:u w:val="none"/>
    </w:rPr>
  </w:style>
  <w:style w:type="character" w:customStyle="1" w:styleId="ListLabel371">
    <w:name w:val="ListLabel 371"/>
    <w:qFormat/>
    <w:rPr>
      <w:color w:val="auto"/>
      <w:sz w:val="22"/>
      <w:szCs w:val="22"/>
    </w:rPr>
  </w:style>
  <w:style w:type="character" w:customStyle="1" w:styleId="ListLabel372">
    <w:name w:val="ListLabel 372"/>
    <w:qFormat/>
    <w:rPr>
      <w:b/>
      <w:bCs/>
      <w:color w:val="auto"/>
      <w:sz w:val="22"/>
      <w:szCs w:val="22"/>
    </w:rPr>
  </w:style>
  <w:style w:type="character" w:customStyle="1" w:styleId="ListLabel373">
    <w:name w:val="ListLabel 373"/>
    <w:qFormat/>
    <w:rPr>
      <w:rFonts w:ascii="Times New Roman" w:hAnsi="Times New Roman" w:cs="Times New Roman"/>
      <w:bCs/>
      <w:lang w:eastAsia="pl-PL"/>
    </w:rPr>
  </w:style>
  <w:style w:type="character" w:customStyle="1" w:styleId="ListLabel374">
    <w:name w:val="ListLabel 374"/>
    <w:qFormat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14E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D6D4B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B1603C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AD6D4B"/>
    <w:pPr>
      <w:spacing w:after="120" w:line="480" w:lineRule="auto"/>
    </w:pPr>
  </w:style>
  <w:style w:type="paragraph" w:customStyle="1" w:styleId="tekstdokumentu">
    <w:name w:val="tekst dokumentu"/>
    <w:basedOn w:val="Normalny"/>
    <w:autoRedefine/>
    <w:qFormat/>
    <w:rsid w:val="0038394E"/>
    <w:pPr>
      <w:jc w:val="center"/>
    </w:pPr>
    <w:rPr>
      <w:bCs/>
      <w:i/>
      <w:sz w:val="20"/>
      <w:szCs w:val="20"/>
    </w:rPr>
  </w:style>
  <w:style w:type="paragraph" w:customStyle="1" w:styleId="tytu">
    <w:name w:val="tytuł"/>
    <w:basedOn w:val="Normalny"/>
    <w:next w:val="Normalny"/>
    <w:link w:val="TytuZnak"/>
    <w:autoRedefine/>
    <w:qFormat/>
    <w:rsid w:val="001C3031"/>
    <w:pPr>
      <w:jc w:val="both"/>
    </w:pPr>
    <w:rPr>
      <w:bCs/>
      <w:sz w:val="22"/>
      <w:szCs w:val="22"/>
    </w:rPr>
  </w:style>
  <w:style w:type="paragraph" w:styleId="Tekstpodstawowywcity2">
    <w:name w:val="Body Text Indent 2"/>
    <w:basedOn w:val="Normalny"/>
    <w:qFormat/>
    <w:rsid w:val="00AD6D4B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styleId="NormalnyWeb">
    <w:name w:val="Normal (Web)"/>
    <w:basedOn w:val="Normalny"/>
    <w:qFormat/>
    <w:rsid w:val="00AD6D4B"/>
    <w:pPr>
      <w:spacing w:before="100" w:after="100"/>
      <w:jc w:val="both"/>
    </w:pPr>
  </w:style>
  <w:style w:type="paragraph" w:styleId="Tytu0">
    <w:name w:val="Title"/>
    <w:basedOn w:val="Normalny"/>
    <w:qFormat/>
    <w:rsid w:val="00AD6D4B"/>
    <w:pPr>
      <w:jc w:val="center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D6D4B"/>
    <w:rPr>
      <w:lang w:val="x-none" w:eastAsia="x-none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,Normal"/>
    <w:basedOn w:val="Normalny"/>
    <w:link w:val="AkapitzlistZnak"/>
    <w:uiPriority w:val="34"/>
    <w:qFormat/>
    <w:rsid w:val="00AD6D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Normalny"/>
    <w:qFormat/>
    <w:rsid w:val="00DF014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7C6419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557682"/>
    <w:pPr>
      <w:spacing w:after="120" w:line="300" w:lineRule="auto"/>
      <w:jc w:val="both"/>
      <w:outlineLv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682"/>
    <w:pPr>
      <w:widowControl w:val="0"/>
      <w:suppressAutoHyphens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xl75">
    <w:name w:val="xl75"/>
    <w:basedOn w:val="Normalny"/>
    <w:qFormat/>
    <w:rsid w:val="00557682"/>
    <w:pPr>
      <w:spacing w:before="100" w:after="100"/>
      <w:jc w:val="center"/>
    </w:pPr>
    <w:rPr>
      <w:rFonts w:ascii="Arial" w:hAnsi="Arial"/>
      <w:b/>
    </w:rPr>
  </w:style>
  <w:style w:type="paragraph" w:customStyle="1" w:styleId="Stlus1">
    <w:name w:val="Stílus1"/>
    <w:basedOn w:val="Normalny"/>
    <w:qFormat/>
    <w:rsid w:val="00CD099E"/>
    <w:pPr>
      <w:jc w:val="both"/>
    </w:pPr>
    <w:rPr>
      <w:rFonts w:ascii="Arial" w:hAnsi="Arial"/>
    </w:rPr>
  </w:style>
  <w:style w:type="paragraph" w:styleId="Zwykytekst">
    <w:name w:val="Plain Text"/>
    <w:basedOn w:val="Normalny"/>
    <w:link w:val="ZwykytekstZnak"/>
    <w:uiPriority w:val="99"/>
    <w:qFormat/>
    <w:rsid w:val="00F051ED"/>
    <w:rPr>
      <w:rFonts w:ascii="Courier New" w:hAnsi="Courier New"/>
    </w:rPr>
  </w:style>
  <w:style w:type="paragraph" w:customStyle="1" w:styleId="rozdzia">
    <w:name w:val="rozdział"/>
    <w:basedOn w:val="Normalny"/>
    <w:autoRedefine/>
    <w:qFormat/>
    <w:rsid w:val="00C857D4"/>
    <w:pPr>
      <w:spacing w:line="288" w:lineRule="auto"/>
      <w:jc w:val="center"/>
    </w:pPr>
    <w:rPr>
      <w:b/>
      <w:spacing w:val="8"/>
      <w:sz w:val="22"/>
      <w:szCs w:val="22"/>
      <w:u w:val="single"/>
    </w:rPr>
  </w:style>
  <w:style w:type="paragraph" w:customStyle="1" w:styleId="StylNagwek2Czarny">
    <w:name w:val="Styl Nagłówek 2 + Czarny"/>
    <w:basedOn w:val="Nagwek2"/>
    <w:qFormat/>
    <w:rsid w:val="00FB5BA0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Tekstpodstawowywcity">
    <w:name w:val="Body Text Indent"/>
    <w:basedOn w:val="Normalny"/>
    <w:link w:val="TekstpodstawowywcityZnak"/>
    <w:rsid w:val="00594B99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D3396F"/>
    <w:pPr>
      <w:tabs>
        <w:tab w:val="left" w:pos="2127"/>
      </w:tabs>
      <w:spacing w:before="120" w:line="288" w:lineRule="auto"/>
      <w:ind w:left="1843" w:hanging="1843"/>
      <w:jc w:val="both"/>
    </w:pPr>
    <w:rPr>
      <w:rFonts w:ascii="Times New Roman" w:hAnsi="Times New Roman" w:cs="Times New Roman"/>
      <w:smallCaps w:val="0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B1603C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Default">
    <w:name w:val="Default"/>
    <w:qFormat/>
    <w:rsid w:val="00073CB2"/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ak1">
    <w:name w:val="ak1"/>
    <w:basedOn w:val="Normalny"/>
    <w:qFormat/>
    <w:rsid w:val="00D74080"/>
    <w:pPr>
      <w:shd w:val="clear" w:color="auto" w:fill="FFFFFF"/>
      <w:jc w:val="both"/>
    </w:pPr>
    <w:rPr>
      <w:color w:val="000000"/>
    </w:rPr>
  </w:style>
  <w:style w:type="paragraph" w:styleId="HTML-wstpniesformatowany">
    <w:name w:val="HTML Preformatted"/>
    <w:basedOn w:val="Normalny"/>
    <w:qFormat/>
    <w:rsid w:val="00D7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691C2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691C23"/>
    <w:pPr>
      <w:shd w:val="clear" w:color="auto" w:fill="FFFFFF"/>
      <w:spacing w:before="60" w:line="274" w:lineRule="exact"/>
      <w:ind w:hanging="400"/>
      <w:jc w:val="both"/>
    </w:pPr>
    <w:rPr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691C23"/>
    <w:pPr>
      <w:shd w:val="clear" w:color="auto" w:fill="FFFFFF"/>
      <w:spacing w:before="60" w:after="60" w:line="240" w:lineRule="atLeast"/>
      <w:ind w:hanging="320"/>
    </w:pPr>
    <w:rPr>
      <w:sz w:val="20"/>
      <w:szCs w:val="20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691C23"/>
    <w:pPr>
      <w:shd w:val="clear" w:color="auto" w:fill="FFFFFF"/>
      <w:spacing w:before="300" w:after="300" w:line="240" w:lineRule="atLeast"/>
    </w:pPr>
    <w:rPr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691C23"/>
    <w:pPr>
      <w:shd w:val="clear" w:color="auto" w:fill="FFFFFF"/>
      <w:spacing w:before="300" w:after="60" w:line="274" w:lineRule="exact"/>
      <w:jc w:val="both"/>
    </w:pPr>
    <w:rPr>
      <w:sz w:val="20"/>
      <w:szCs w:val="20"/>
    </w:rPr>
  </w:style>
  <w:style w:type="paragraph" w:customStyle="1" w:styleId="Standard">
    <w:name w:val="Standard"/>
    <w:qFormat/>
    <w:rsid w:val="00054861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dynamic-style-11">
    <w:name w:val="dynamic-style-11"/>
    <w:basedOn w:val="Normalny"/>
    <w:qFormat/>
    <w:rsid w:val="00596644"/>
    <w:pPr>
      <w:spacing w:before="30" w:after="100"/>
      <w:jc w:val="both"/>
      <w:textAlignment w:val="baseline"/>
    </w:pPr>
    <w:rPr>
      <w:szCs w:val="20"/>
    </w:rPr>
  </w:style>
  <w:style w:type="numbering" w:customStyle="1" w:styleId="WW8Num64">
    <w:name w:val="WW8Num64"/>
    <w:qFormat/>
    <w:rsid w:val="00B406E0"/>
  </w:style>
  <w:style w:type="numbering" w:customStyle="1" w:styleId="WW8Num20">
    <w:name w:val="WW8Num20"/>
    <w:qFormat/>
    <w:rsid w:val="00DB65F6"/>
  </w:style>
  <w:style w:type="numbering" w:customStyle="1" w:styleId="WW8Num11">
    <w:name w:val="WW8Num11"/>
    <w:qFormat/>
    <w:rsid w:val="000E58B0"/>
  </w:style>
  <w:style w:type="numbering" w:customStyle="1" w:styleId="WW8Num67">
    <w:name w:val="WW8Num67"/>
    <w:qFormat/>
    <w:rsid w:val="000E58B0"/>
    <w:pPr>
      <w:numPr>
        <w:numId w:val="21"/>
      </w:numPr>
    </w:pPr>
  </w:style>
  <w:style w:type="table" w:styleId="Tabela-Siatka">
    <w:name w:val="Table Grid"/>
    <w:basedOn w:val="Standardowy"/>
    <w:uiPriority w:val="59"/>
    <w:rsid w:val="0081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DC6F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wartoramki">
    <w:name w:val="Zawartość ramki"/>
    <w:basedOn w:val="Normalny"/>
    <w:qFormat/>
    <w:rsid w:val="00833439"/>
  </w:style>
  <w:style w:type="character" w:styleId="Hipercze">
    <w:name w:val="Hyperlink"/>
    <w:uiPriority w:val="99"/>
    <w:rsid w:val="0010248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semiHidden/>
    <w:rsid w:val="00B3302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customStyle="1" w:styleId="BodyText22">
    <w:name w:val="Body Text 22"/>
    <w:basedOn w:val="Normalny"/>
    <w:rsid w:val="00B33020"/>
    <w:pPr>
      <w:spacing w:line="360" w:lineRule="auto"/>
      <w:jc w:val="both"/>
    </w:pPr>
    <w:rPr>
      <w:sz w:val="26"/>
      <w:szCs w:val="26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34"/>
    <w:qFormat/>
    <w:locked/>
    <w:rsid w:val="00BB7507"/>
    <w:rPr>
      <w:rFonts w:ascii="Calibri" w:hAnsi="Calibri" w:cs="Calibr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ED0255"/>
    <w:pPr>
      <w:suppressAutoHyphens/>
      <w:autoSpaceDE w:val="0"/>
      <w:spacing w:after="120" w:line="480" w:lineRule="auto"/>
    </w:pPr>
    <w:rPr>
      <w:rFonts w:eastAsia="SimSun"/>
      <w:lang w:eastAsia="zh-CN"/>
    </w:rPr>
  </w:style>
  <w:style w:type="paragraph" w:styleId="Bezodstpw">
    <w:name w:val="No Spacing"/>
    <w:link w:val="BezodstpwZnak"/>
    <w:uiPriority w:val="1"/>
    <w:qFormat/>
    <w:rsid w:val="00906A6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FF17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1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F175A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F1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175A"/>
    <w:rPr>
      <w:b/>
      <w:bCs/>
      <w:lang w:eastAsia="pl-PL"/>
    </w:rPr>
  </w:style>
  <w:style w:type="paragraph" w:customStyle="1" w:styleId="xmsonormal">
    <w:name w:val="x_msonormal"/>
    <w:basedOn w:val="Normalny"/>
    <w:rsid w:val="00E36B62"/>
    <w:pPr>
      <w:spacing w:before="100" w:beforeAutospacing="1" w:after="100" w:afterAutospacing="1"/>
    </w:pPr>
  </w:style>
  <w:style w:type="character" w:styleId="Tekstzastpczy">
    <w:name w:val="Placeholder Text"/>
    <w:basedOn w:val="Domylnaczcionkaakapitu"/>
    <w:uiPriority w:val="99"/>
    <w:semiHidden/>
    <w:rsid w:val="002E73E6"/>
    <w:rPr>
      <w:color w:val="808080"/>
    </w:rPr>
  </w:style>
  <w:style w:type="paragraph" w:customStyle="1" w:styleId="xmsoplaintext">
    <w:name w:val="x_msoplaintext"/>
    <w:basedOn w:val="Normalny"/>
    <w:rsid w:val="00FD7AD2"/>
    <w:pPr>
      <w:spacing w:before="100" w:beforeAutospacing="1" w:after="100" w:afterAutospacing="1"/>
    </w:pPr>
  </w:style>
  <w:style w:type="paragraph" w:customStyle="1" w:styleId="Zwykytekst1">
    <w:name w:val="Zwykły tekst1"/>
    <w:basedOn w:val="Normalny"/>
    <w:rsid w:val="000573CA"/>
    <w:pPr>
      <w:suppressAutoHyphens/>
    </w:pPr>
    <w:rPr>
      <w:rFonts w:ascii="Courier New" w:eastAsia="SimSun" w:hAnsi="Courier New" w:cs="Courier New"/>
      <w:lang w:eastAsia="zh-CN"/>
    </w:rPr>
  </w:style>
  <w:style w:type="character" w:customStyle="1" w:styleId="Nagwek4Znak">
    <w:name w:val="Nagłówek 4 Znak"/>
    <w:basedOn w:val="Domylnaczcionkaakapitu"/>
    <w:link w:val="Nagwek4"/>
    <w:rsid w:val="001D1991"/>
    <w:rPr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D1991"/>
    <w:rPr>
      <w:sz w:val="28"/>
      <w:lang w:eastAsia="pl-PL"/>
    </w:rPr>
  </w:style>
  <w:style w:type="character" w:customStyle="1" w:styleId="Nagwek9Znak">
    <w:name w:val="Nagłówek 9 Znak"/>
    <w:basedOn w:val="Domylnaczcionkaakapitu"/>
    <w:link w:val="Nagwek9"/>
    <w:rsid w:val="001D1991"/>
    <w:rPr>
      <w:rFonts w:ascii="Arial" w:hAnsi="Arial" w:cs="Arial"/>
      <w:sz w:val="22"/>
      <w:szCs w:val="22"/>
      <w:lang w:eastAsia="pl-PL"/>
    </w:rPr>
  </w:style>
  <w:style w:type="character" w:styleId="Numerstrony">
    <w:name w:val="page number"/>
    <w:basedOn w:val="Domylnaczcionkaakapitu"/>
    <w:rsid w:val="001D1991"/>
  </w:style>
  <w:style w:type="character" w:styleId="Odwoanieprzypisudolnego">
    <w:name w:val="footnote reference"/>
    <w:uiPriority w:val="99"/>
    <w:rsid w:val="001D1991"/>
    <w:rPr>
      <w:vertAlign w:val="superscript"/>
    </w:rPr>
  </w:style>
  <w:style w:type="paragraph" w:customStyle="1" w:styleId="Kropki">
    <w:name w:val="Kropki"/>
    <w:basedOn w:val="Normalny"/>
    <w:rsid w:val="001D1991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customStyle="1" w:styleId="1">
    <w:name w:val="1"/>
    <w:basedOn w:val="Normalny"/>
    <w:next w:val="Mapadokumentu"/>
    <w:rsid w:val="001D1991"/>
    <w:pPr>
      <w:shd w:val="clear" w:color="auto" w:fill="000080"/>
    </w:pPr>
    <w:rPr>
      <w:rFonts w:ascii="Tahoma" w:hAnsi="Tahoma"/>
      <w:sz w:val="20"/>
      <w:szCs w:val="20"/>
    </w:rPr>
  </w:style>
  <w:style w:type="paragraph" w:styleId="Tekstpodstawowy3">
    <w:name w:val="Body Text 3"/>
    <w:basedOn w:val="Normalny"/>
    <w:link w:val="Tekstpodstawowy3Znak"/>
    <w:rsid w:val="001D1991"/>
    <w:pPr>
      <w:jc w:val="center"/>
    </w:pPr>
    <w:rPr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D1991"/>
    <w:rPr>
      <w:b/>
      <w:sz w:val="28"/>
      <w:lang w:eastAsia="pl-PL"/>
    </w:rPr>
  </w:style>
  <w:style w:type="paragraph" w:customStyle="1" w:styleId="Poziom2">
    <w:name w:val="#Poziom 2"/>
    <w:basedOn w:val="Normalny"/>
    <w:rsid w:val="001D1991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szCs w:val="20"/>
    </w:rPr>
  </w:style>
  <w:style w:type="paragraph" w:styleId="Tekstpodstawowywcity3">
    <w:name w:val="Body Text Indent 3"/>
    <w:basedOn w:val="Normalny"/>
    <w:link w:val="Tekstpodstawowywcity3Znak"/>
    <w:rsid w:val="001D1991"/>
    <w:pPr>
      <w:widowControl w:val="0"/>
      <w:ind w:left="426" w:hanging="426"/>
      <w:jc w:val="both"/>
    </w:pPr>
    <w:rPr>
      <w:snapToGrid w:val="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1991"/>
    <w:rPr>
      <w:snapToGrid w:val="0"/>
      <w:sz w:val="24"/>
      <w:lang w:eastAsia="pl-PL"/>
    </w:rPr>
  </w:style>
  <w:style w:type="character" w:customStyle="1" w:styleId="content">
    <w:name w:val="content"/>
    <w:basedOn w:val="Domylnaczcionkaakapitu"/>
    <w:rsid w:val="001D1991"/>
  </w:style>
  <w:style w:type="paragraph" w:customStyle="1" w:styleId="pkt1">
    <w:name w:val="pkt1"/>
    <w:basedOn w:val="Normalny"/>
    <w:rsid w:val="001D1991"/>
    <w:pPr>
      <w:spacing w:before="60" w:after="60"/>
      <w:ind w:left="850" w:hanging="425"/>
      <w:jc w:val="both"/>
    </w:pPr>
  </w:style>
  <w:style w:type="paragraph" w:customStyle="1" w:styleId="StylNagwek3Wyjustowany">
    <w:name w:val="Styl Nagłówek 3 + Wyjustowany"/>
    <w:basedOn w:val="Nagwek3"/>
    <w:rsid w:val="001D1991"/>
    <w:pPr>
      <w:numPr>
        <w:ilvl w:val="2"/>
        <w:numId w:val="1"/>
      </w:numPr>
      <w:tabs>
        <w:tab w:val="num" w:pos="900"/>
        <w:tab w:val="left" w:pos="3852"/>
      </w:tabs>
      <w:spacing w:before="60" w:after="120"/>
      <w:ind w:left="900" w:hanging="360"/>
      <w:jc w:val="both"/>
    </w:pPr>
    <w:rPr>
      <w:rFonts w:ascii="Times New Roman" w:hAnsi="Times New Roman" w:cs="Times New Roman"/>
      <w:b w:val="0"/>
      <w:bCs w:val="0"/>
      <w:sz w:val="24"/>
      <w:szCs w:val="20"/>
    </w:rPr>
  </w:style>
  <w:style w:type="paragraph" w:customStyle="1" w:styleId="pkt">
    <w:name w:val="pkt"/>
    <w:basedOn w:val="Normalny"/>
    <w:rsid w:val="001D1991"/>
    <w:pPr>
      <w:spacing w:before="60" w:after="60"/>
      <w:ind w:left="851" w:hanging="295"/>
      <w:jc w:val="both"/>
    </w:pPr>
  </w:style>
  <w:style w:type="paragraph" w:customStyle="1" w:styleId="ust">
    <w:name w:val="ust"/>
    <w:rsid w:val="001D1991"/>
    <w:pPr>
      <w:spacing w:before="60" w:after="60"/>
      <w:ind w:left="426" w:hanging="284"/>
      <w:jc w:val="both"/>
    </w:pPr>
    <w:rPr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1D1991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WW-NormalnyWeb">
    <w:name w:val="WW-Normalny (Web)"/>
    <w:basedOn w:val="Normalny"/>
    <w:rsid w:val="001D1991"/>
    <w:pPr>
      <w:suppressAutoHyphens/>
      <w:spacing w:before="280" w:after="280"/>
    </w:pPr>
    <w:rPr>
      <w:rFonts w:ascii="Arial Unicode MS" w:eastAsia="Arial Unicode MS" w:hAnsi="Arial Unicode MS"/>
      <w:color w:val="000000"/>
      <w:lang w:eastAsia="ar-SA"/>
    </w:rPr>
  </w:style>
  <w:style w:type="paragraph" w:customStyle="1" w:styleId="WW-Tekstpodstawowywcity2">
    <w:name w:val="WW-Tekst podstawowy wcięty 2"/>
    <w:basedOn w:val="Normalny"/>
    <w:rsid w:val="001D1991"/>
    <w:pPr>
      <w:suppressAutoHyphens/>
      <w:ind w:left="360" w:hanging="180"/>
      <w:jc w:val="both"/>
    </w:pPr>
    <w:rPr>
      <w:szCs w:val="20"/>
      <w:lang w:eastAsia="ar-SA"/>
    </w:rPr>
  </w:style>
  <w:style w:type="character" w:customStyle="1" w:styleId="WW-FootnoteCharacters">
    <w:name w:val="WW-Footnote Characters"/>
    <w:rsid w:val="001D1991"/>
    <w:rPr>
      <w:vertAlign w:val="superscript"/>
    </w:rPr>
  </w:style>
  <w:style w:type="character" w:customStyle="1" w:styleId="WW-Domylnaczcionkaakapitu1">
    <w:name w:val="WW-Domyślna czcionka akapitu1"/>
    <w:rsid w:val="001D1991"/>
  </w:style>
  <w:style w:type="paragraph" w:customStyle="1" w:styleId="WW-Tekstpodstawowywcity3">
    <w:name w:val="WW-Tekst podstawowy wcięty 3"/>
    <w:basedOn w:val="Normalny"/>
    <w:rsid w:val="001D1991"/>
    <w:pPr>
      <w:widowControl w:val="0"/>
      <w:suppressAutoHyphens/>
      <w:ind w:left="426" w:hanging="426"/>
      <w:jc w:val="both"/>
    </w:pPr>
    <w:rPr>
      <w:szCs w:val="20"/>
      <w:lang w:eastAsia="ar-SA"/>
    </w:rPr>
  </w:style>
  <w:style w:type="paragraph" w:styleId="Tekstblokowy">
    <w:name w:val="Block Text"/>
    <w:basedOn w:val="Normalny"/>
    <w:rsid w:val="001D1991"/>
    <w:pPr>
      <w:widowControl w:val="0"/>
      <w:tabs>
        <w:tab w:val="left" w:pos="8885"/>
      </w:tabs>
      <w:autoSpaceDE w:val="0"/>
      <w:autoSpaceDN w:val="0"/>
      <w:adjustRightInd w:val="0"/>
      <w:spacing w:line="288" w:lineRule="atLeast"/>
      <w:ind w:left="96" w:right="264"/>
      <w:jc w:val="both"/>
    </w:pPr>
    <w:rPr>
      <w:sz w:val="20"/>
      <w:szCs w:val="28"/>
    </w:rPr>
  </w:style>
  <w:style w:type="character" w:customStyle="1" w:styleId="akapitdomyslny">
    <w:name w:val="akapitdomyslny"/>
    <w:basedOn w:val="Domylnaczcionkaakapitu"/>
    <w:rsid w:val="001D1991"/>
  </w:style>
  <w:style w:type="character" w:customStyle="1" w:styleId="akapitdomyslnynastepne">
    <w:name w:val="akapitdomyslnynastepne"/>
    <w:basedOn w:val="Domylnaczcionkaakapitu"/>
    <w:rsid w:val="001D1991"/>
  </w:style>
  <w:style w:type="character" w:styleId="Odwoanieprzypisukocowego">
    <w:name w:val="endnote reference"/>
    <w:rsid w:val="001D1991"/>
    <w:rPr>
      <w:vertAlign w:val="superscript"/>
    </w:rPr>
  </w:style>
  <w:style w:type="character" w:customStyle="1" w:styleId="FontStyle12">
    <w:name w:val="Font Style12"/>
    <w:rsid w:val="001D199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uiPriority w:val="99"/>
    <w:rsid w:val="001D199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uiPriority w:val="99"/>
    <w:rsid w:val="001D1991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8">
    <w:name w:val="Style8"/>
    <w:basedOn w:val="Normalny"/>
    <w:rsid w:val="001D1991"/>
    <w:pPr>
      <w:widowControl w:val="0"/>
      <w:autoSpaceDE w:val="0"/>
      <w:autoSpaceDN w:val="0"/>
      <w:adjustRightInd w:val="0"/>
      <w:spacing w:line="274" w:lineRule="exact"/>
      <w:ind w:hanging="245"/>
    </w:pPr>
  </w:style>
  <w:style w:type="character" w:styleId="Uwydatnienie">
    <w:name w:val="Emphasis"/>
    <w:qFormat/>
    <w:rsid w:val="001D1991"/>
    <w:rPr>
      <w:i/>
      <w:iCs/>
    </w:rPr>
  </w:style>
  <w:style w:type="character" w:customStyle="1" w:styleId="WW8Num14z0">
    <w:name w:val="WW8Num14z0"/>
    <w:rsid w:val="001D1991"/>
    <w:rPr>
      <w:b w:val="0"/>
    </w:rPr>
  </w:style>
  <w:style w:type="paragraph" w:customStyle="1" w:styleId="Style20">
    <w:name w:val="Style20"/>
    <w:basedOn w:val="Normalny"/>
    <w:uiPriority w:val="99"/>
    <w:rsid w:val="001D1991"/>
    <w:pPr>
      <w:widowControl w:val="0"/>
      <w:autoSpaceDE w:val="0"/>
      <w:autoSpaceDN w:val="0"/>
      <w:adjustRightInd w:val="0"/>
      <w:jc w:val="both"/>
    </w:pPr>
  </w:style>
  <w:style w:type="character" w:customStyle="1" w:styleId="FontStyle157">
    <w:name w:val="Font Style157"/>
    <w:rsid w:val="001D1991"/>
    <w:rPr>
      <w:rFonts w:ascii="Times New Roman" w:hAnsi="Times New Roman" w:cs="Times New Roman"/>
      <w:b/>
      <w:bCs/>
      <w:sz w:val="22"/>
      <w:szCs w:val="22"/>
    </w:rPr>
  </w:style>
  <w:style w:type="character" w:customStyle="1" w:styleId="WW8Num11z1">
    <w:name w:val="WW8Num11z1"/>
    <w:rsid w:val="001D1991"/>
    <w:rPr>
      <w:u w:val="none"/>
    </w:rPr>
  </w:style>
  <w:style w:type="character" w:customStyle="1" w:styleId="FontStyle161">
    <w:name w:val="Font Style161"/>
    <w:rsid w:val="001D1991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1D1991"/>
    <w:pPr>
      <w:widowControl w:val="0"/>
      <w:autoSpaceDE w:val="0"/>
      <w:autoSpaceDN w:val="0"/>
      <w:adjustRightInd w:val="0"/>
      <w:jc w:val="both"/>
    </w:pPr>
  </w:style>
  <w:style w:type="character" w:customStyle="1" w:styleId="treeserch01">
    <w:name w:val="tree_serch_01"/>
    <w:rsid w:val="001D1991"/>
    <w:rPr>
      <w:strike w:val="0"/>
      <w:dstrike w:val="0"/>
      <w:u w:val="none"/>
      <w:effect w:val="none"/>
    </w:rPr>
  </w:style>
  <w:style w:type="character" w:customStyle="1" w:styleId="fontstyle110">
    <w:name w:val="fontstyle11"/>
    <w:basedOn w:val="Domylnaczcionkaakapitu"/>
    <w:rsid w:val="001D1991"/>
  </w:style>
  <w:style w:type="character" w:customStyle="1" w:styleId="FontStyle28">
    <w:name w:val="Font Style28"/>
    <w:uiPriority w:val="99"/>
    <w:rsid w:val="001D199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1D1991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Bookman Old Style" w:hAnsi="Bookman Old Style"/>
    </w:rPr>
  </w:style>
  <w:style w:type="character" w:customStyle="1" w:styleId="FontStyle23">
    <w:name w:val="Font Style23"/>
    <w:uiPriority w:val="99"/>
    <w:rsid w:val="001D1991"/>
    <w:rPr>
      <w:rFonts w:ascii="Bookman Old Style" w:hAnsi="Bookman Old Style" w:cs="Bookman Old Style"/>
      <w:sz w:val="20"/>
      <w:szCs w:val="20"/>
    </w:rPr>
  </w:style>
  <w:style w:type="paragraph" w:customStyle="1" w:styleId="Style15">
    <w:name w:val="Style15"/>
    <w:basedOn w:val="Normalny"/>
    <w:uiPriority w:val="99"/>
    <w:rsid w:val="001D1991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Calibri" w:hAnsi="Calibri"/>
    </w:rPr>
  </w:style>
  <w:style w:type="character" w:customStyle="1" w:styleId="FontStyle35">
    <w:name w:val="Font Style35"/>
    <w:uiPriority w:val="99"/>
    <w:rsid w:val="001D199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Normalny"/>
    <w:uiPriority w:val="99"/>
    <w:rsid w:val="001D1991"/>
    <w:pPr>
      <w:widowControl w:val="0"/>
      <w:autoSpaceDE w:val="0"/>
      <w:autoSpaceDN w:val="0"/>
      <w:adjustRightInd w:val="0"/>
      <w:spacing w:line="288" w:lineRule="exact"/>
      <w:ind w:hanging="360"/>
    </w:pPr>
    <w:rPr>
      <w:rFonts w:ascii="Calibri" w:hAnsi="Calibri"/>
    </w:rPr>
  </w:style>
  <w:style w:type="character" w:customStyle="1" w:styleId="FontStyle29">
    <w:name w:val="Font Style29"/>
    <w:uiPriority w:val="99"/>
    <w:rsid w:val="001D1991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1D1991"/>
    <w:pPr>
      <w:widowControl w:val="0"/>
      <w:autoSpaceDE w:val="0"/>
      <w:autoSpaceDN w:val="0"/>
      <w:adjustRightInd w:val="0"/>
      <w:spacing w:line="281" w:lineRule="exact"/>
      <w:ind w:firstLine="202"/>
      <w:jc w:val="both"/>
    </w:pPr>
  </w:style>
  <w:style w:type="paragraph" w:customStyle="1" w:styleId="Style7">
    <w:name w:val="Style7"/>
    <w:basedOn w:val="Normalny"/>
    <w:uiPriority w:val="99"/>
    <w:rsid w:val="001D1991"/>
    <w:pPr>
      <w:widowControl w:val="0"/>
      <w:autoSpaceDE w:val="0"/>
      <w:autoSpaceDN w:val="0"/>
      <w:adjustRightInd w:val="0"/>
      <w:spacing w:line="274" w:lineRule="exact"/>
      <w:ind w:firstLine="475"/>
      <w:jc w:val="both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1D1991"/>
    <w:pPr>
      <w:widowControl w:val="0"/>
      <w:autoSpaceDE w:val="0"/>
      <w:autoSpaceDN w:val="0"/>
      <w:adjustRightInd w:val="0"/>
      <w:spacing w:line="274" w:lineRule="exact"/>
      <w:ind w:hanging="634"/>
      <w:jc w:val="both"/>
    </w:pPr>
    <w:rPr>
      <w:rFonts w:ascii="Bookman Old Style" w:hAnsi="Bookman Old Style"/>
    </w:rPr>
  </w:style>
  <w:style w:type="character" w:customStyle="1" w:styleId="FontStyle26">
    <w:name w:val="Font Style26"/>
    <w:uiPriority w:val="99"/>
    <w:rsid w:val="001D1991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uiPriority w:val="99"/>
    <w:rsid w:val="001D1991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character" w:customStyle="1" w:styleId="BezodstpwZnak">
    <w:name w:val="Bez odstępów Znak"/>
    <w:link w:val="Bezodstpw"/>
    <w:uiPriority w:val="1"/>
    <w:rsid w:val="001D1991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uiPriority w:val="99"/>
    <w:rsid w:val="001D1991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uiPriority w:val="99"/>
    <w:rsid w:val="001D1991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1D1991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1D1991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1D1991"/>
    <w:rPr>
      <w:rFonts w:ascii="Calibri" w:hAnsi="Calibri" w:cs="Calibri"/>
      <w:sz w:val="18"/>
      <w:szCs w:val="18"/>
    </w:rPr>
  </w:style>
  <w:style w:type="character" w:customStyle="1" w:styleId="textnode">
    <w:name w:val="textnode"/>
    <w:rsid w:val="001D1991"/>
  </w:style>
  <w:style w:type="numbering" w:customStyle="1" w:styleId="Bezlisty1">
    <w:name w:val="Bez listy1"/>
    <w:next w:val="Bezlisty"/>
    <w:uiPriority w:val="99"/>
    <w:semiHidden/>
    <w:unhideWhenUsed/>
    <w:rsid w:val="001D1991"/>
  </w:style>
  <w:style w:type="character" w:customStyle="1" w:styleId="Nagwek6Znak">
    <w:name w:val="Nagłówek 6 Znak"/>
    <w:link w:val="Nagwek6"/>
    <w:uiPriority w:val="99"/>
    <w:locked/>
    <w:rsid w:val="001D1991"/>
    <w:rPr>
      <w:rFonts w:ascii="Arial" w:hAnsi="Arial" w:cs="Arial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1D19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1D1991"/>
  </w:style>
  <w:style w:type="paragraph" w:customStyle="1" w:styleId="tyt">
    <w:name w:val="tyt"/>
    <w:basedOn w:val="Normalny"/>
    <w:rsid w:val="001D1991"/>
    <w:pPr>
      <w:keepNext/>
      <w:spacing w:before="60" w:after="60"/>
      <w:jc w:val="center"/>
    </w:pPr>
    <w:rPr>
      <w:b/>
      <w:bCs/>
    </w:rPr>
  </w:style>
  <w:style w:type="paragraph" w:styleId="Mapadokumentu">
    <w:name w:val="Document Map"/>
    <w:basedOn w:val="Normalny"/>
    <w:link w:val="MapadokumentuZnak"/>
    <w:rsid w:val="001D1991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1D1991"/>
    <w:rPr>
      <w:rFonts w:ascii="Segoe UI" w:hAnsi="Segoe UI" w:cs="Segoe UI"/>
      <w:sz w:val="16"/>
      <w:szCs w:val="16"/>
      <w:lang w:eastAsia="pl-PL"/>
    </w:rPr>
  </w:style>
  <w:style w:type="character" w:customStyle="1" w:styleId="normaltextrun">
    <w:name w:val="normaltextrun"/>
    <w:basedOn w:val="Domylnaczcionkaakapitu"/>
    <w:rsid w:val="00706399"/>
  </w:style>
  <w:style w:type="numbering" w:customStyle="1" w:styleId="WWNum1">
    <w:name w:val="WWNum1"/>
    <w:basedOn w:val="Bezlisty"/>
    <w:rsid w:val="00352F8F"/>
    <w:pPr>
      <w:numPr>
        <w:numId w:val="51"/>
      </w:numPr>
    </w:pPr>
  </w:style>
  <w:style w:type="numbering" w:customStyle="1" w:styleId="WWNum2">
    <w:name w:val="WWNum2"/>
    <w:basedOn w:val="Bezlisty"/>
    <w:rsid w:val="00352F8F"/>
    <w:pPr>
      <w:numPr>
        <w:numId w:val="52"/>
      </w:numPr>
    </w:pPr>
  </w:style>
  <w:style w:type="numbering" w:customStyle="1" w:styleId="WWNum3">
    <w:name w:val="WWNum3"/>
    <w:basedOn w:val="Bezlisty"/>
    <w:rsid w:val="00352F8F"/>
    <w:pPr>
      <w:numPr>
        <w:numId w:val="53"/>
      </w:numPr>
    </w:pPr>
  </w:style>
  <w:style w:type="numbering" w:customStyle="1" w:styleId="WWNum4">
    <w:name w:val="WWNum4"/>
    <w:basedOn w:val="Bezlisty"/>
    <w:rsid w:val="00352F8F"/>
    <w:pPr>
      <w:numPr>
        <w:numId w:val="54"/>
      </w:numPr>
    </w:pPr>
  </w:style>
  <w:style w:type="numbering" w:customStyle="1" w:styleId="WWNum5">
    <w:name w:val="WWNum5"/>
    <w:basedOn w:val="Bezlisty"/>
    <w:rsid w:val="00352F8F"/>
    <w:pPr>
      <w:numPr>
        <w:numId w:val="55"/>
      </w:numPr>
    </w:pPr>
  </w:style>
  <w:style w:type="numbering" w:customStyle="1" w:styleId="WWNum6">
    <w:name w:val="WWNum6"/>
    <w:basedOn w:val="Bezlisty"/>
    <w:rsid w:val="00352F8F"/>
    <w:pPr>
      <w:numPr>
        <w:numId w:val="56"/>
      </w:numPr>
    </w:pPr>
  </w:style>
  <w:style w:type="numbering" w:customStyle="1" w:styleId="WWNum7">
    <w:name w:val="WWNum7"/>
    <w:basedOn w:val="Bezlisty"/>
    <w:rsid w:val="00352F8F"/>
    <w:pPr>
      <w:numPr>
        <w:numId w:val="57"/>
      </w:numPr>
    </w:pPr>
  </w:style>
  <w:style w:type="numbering" w:customStyle="1" w:styleId="WWNum10">
    <w:name w:val="WWNum10"/>
    <w:basedOn w:val="Bezlisty"/>
    <w:rsid w:val="00352F8F"/>
    <w:pPr>
      <w:numPr>
        <w:numId w:val="58"/>
      </w:numPr>
    </w:pPr>
  </w:style>
  <w:style w:type="numbering" w:customStyle="1" w:styleId="WWNum11">
    <w:name w:val="WWNum11"/>
    <w:basedOn w:val="Bezlisty"/>
    <w:rsid w:val="00352F8F"/>
    <w:pPr>
      <w:numPr>
        <w:numId w:val="59"/>
      </w:numPr>
    </w:pPr>
  </w:style>
  <w:style w:type="numbering" w:customStyle="1" w:styleId="WWNum13">
    <w:name w:val="WWNum13"/>
    <w:basedOn w:val="Bezlisty"/>
    <w:rsid w:val="00352F8F"/>
    <w:pPr>
      <w:numPr>
        <w:numId w:val="60"/>
      </w:numPr>
    </w:pPr>
  </w:style>
  <w:style w:type="numbering" w:customStyle="1" w:styleId="WWNum14">
    <w:name w:val="WWNum14"/>
    <w:basedOn w:val="Bezlisty"/>
    <w:rsid w:val="00352F8F"/>
    <w:pPr>
      <w:numPr>
        <w:numId w:val="61"/>
      </w:numPr>
    </w:pPr>
  </w:style>
  <w:style w:type="numbering" w:customStyle="1" w:styleId="WWNum15">
    <w:name w:val="WWNum15"/>
    <w:basedOn w:val="Bezlisty"/>
    <w:rsid w:val="00352F8F"/>
    <w:pPr>
      <w:numPr>
        <w:numId w:val="62"/>
      </w:numPr>
    </w:pPr>
  </w:style>
  <w:style w:type="numbering" w:customStyle="1" w:styleId="WWNum16">
    <w:name w:val="WWNum16"/>
    <w:basedOn w:val="Bezlisty"/>
    <w:rsid w:val="00352F8F"/>
    <w:pPr>
      <w:numPr>
        <w:numId w:val="63"/>
      </w:numPr>
    </w:pPr>
  </w:style>
  <w:style w:type="numbering" w:customStyle="1" w:styleId="WWNum18">
    <w:name w:val="WWNum18"/>
    <w:basedOn w:val="Bezlisty"/>
    <w:rsid w:val="00352F8F"/>
    <w:pPr>
      <w:numPr>
        <w:numId w:val="64"/>
      </w:numPr>
    </w:pPr>
  </w:style>
  <w:style w:type="numbering" w:customStyle="1" w:styleId="WWNum19">
    <w:name w:val="WWNum19"/>
    <w:basedOn w:val="Bezlisty"/>
    <w:rsid w:val="00352F8F"/>
    <w:pPr>
      <w:numPr>
        <w:numId w:val="65"/>
      </w:numPr>
    </w:pPr>
  </w:style>
  <w:style w:type="numbering" w:customStyle="1" w:styleId="WWNum20">
    <w:name w:val="WWNum20"/>
    <w:basedOn w:val="Bezlisty"/>
    <w:rsid w:val="00352F8F"/>
    <w:pPr>
      <w:numPr>
        <w:numId w:val="66"/>
      </w:numPr>
    </w:pPr>
  </w:style>
  <w:style w:type="numbering" w:customStyle="1" w:styleId="WWNum24">
    <w:name w:val="WWNum24"/>
    <w:basedOn w:val="Bezlisty"/>
    <w:rsid w:val="00352F8F"/>
    <w:pPr>
      <w:numPr>
        <w:numId w:val="67"/>
      </w:numPr>
    </w:pPr>
  </w:style>
  <w:style w:type="character" w:customStyle="1" w:styleId="markedcontent">
    <w:name w:val="markedcontent"/>
    <w:basedOn w:val="Domylnaczcionkaakapitu"/>
    <w:rsid w:val="00185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CD841CF09E4EFBB7E87768B6EA5E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3896D1-7D55-4EB0-A5B0-A322D0C0FBD0}"/>
      </w:docPartPr>
      <w:docPartBody>
        <w:p w:rsidR="000D30D4" w:rsidRDefault="000D30D4">
          <w:r w:rsidRPr="00DB29A5">
            <w:rPr>
              <w:rStyle w:val="Tekstzastpczy"/>
            </w:rPr>
            <w:t>[Temat]</w:t>
          </w:r>
        </w:p>
      </w:docPartBody>
    </w:docPart>
    <w:docPart>
      <w:docPartPr>
        <w:name w:val="998B8AE4D6BA4389AB6B4B7740BBC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3EA60-ADD2-4FBD-9BE1-4B40FCC986F6}"/>
      </w:docPartPr>
      <w:docPartBody>
        <w:p w:rsidR="0025315B" w:rsidRDefault="0025315B" w:rsidP="0025315B">
          <w:pPr>
            <w:pStyle w:val="998B8AE4D6BA4389AB6B4B7740BBCE30"/>
          </w:pPr>
          <w:r w:rsidRPr="00DB29A5">
            <w:rPr>
              <w:rStyle w:val="Tekstzastpczy"/>
            </w:rPr>
            <w:t>[Temat]</w:t>
          </w:r>
        </w:p>
      </w:docPartBody>
    </w:docPart>
    <w:docPart>
      <w:docPartPr>
        <w:name w:val="D58CDA98CB1D4D7EAA8C4288262213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8320B1-6694-40DE-9B28-1CDB3B9B4941}"/>
      </w:docPartPr>
      <w:docPartBody>
        <w:p w:rsidR="0025315B" w:rsidRDefault="0025315B" w:rsidP="0025315B">
          <w:pPr>
            <w:pStyle w:val="D58CDA98CB1D4D7EAA8C428826221373"/>
          </w:pPr>
          <w:r w:rsidRPr="00DB29A5">
            <w:rPr>
              <w:rStyle w:val="Tekstzastpczy"/>
            </w:rPr>
            <w:t>[Tytuł]</w:t>
          </w:r>
        </w:p>
      </w:docPartBody>
    </w:docPart>
    <w:docPart>
      <w:docPartPr>
        <w:name w:val="5D2EFC1B0D3943F8844790226A757B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4AFFA5-14F7-4773-8503-0CE0EAB4C94B}"/>
      </w:docPartPr>
      <w:docPartBody>
        <w:p w:rsidR="009A6E25" w:rsidRDefault="009A6E25">
          <w:r w:rsidRPr="00511BDF">
            <w:rPr>
              <w:rStyle w:val="Tekstzastpczy"/>
            </w:rPr>
            <w:t>[Temat]</w:t>
          </w:r>
        </w:p>
      </w:docPartBody>
    </w:docPart>
    <w:docPart>
      <w:docPartPr>
        <w:name w:val="600C578A32E6436D8EFEB53899B1C0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0434E0-45E6-42AE-B387-50AB3A3EF134}"/>
      </w:docPartPr>
      <w:docPartBody>
        <w:p w:rsidR="000A20FF" w:rsidRDefault="00F70410">
          <w:r w:rsidRPr="004662DA">
            <w:rPr>
              <w:rStyle w:val="Tekstzastpczy"/>
            </w:rPr>
            <w:t>[Tytuł]</w:t>
          </w:r>
        </w:p>
      </w:docPartBody>
    </w:docPart>
    <w:docPart>
      <w:docPartPr>
        <w:name w:val="03BE81EC51ED4C22BBF4AFF9D155C3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08A9B7-ADB8-4807-ADEB-5E1C2E05DA18}"/>
      </w:docPartPr>
      <w:docPartBody>
        <w:p w:rsidR="000A20FF" w:rsidRDefault="00F70410">
          <w:r w:rsidRPr="004662DA">
            <w:rPr>
              <w:rStyle w:val="Tekstzastpczy"/>
            </w:rPr>
            <w:t>[Tytuł]</w:t>
          </w:r>
        </w:p>
      </w:docPartBody>
    </w:docPart>
    <w:docPart>
      <w:docPartPr>
        <w:name w:val="8E10ECE0E3F9457394DBB0EF655CCC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E79E29-E3AE-401A-8BAB-72419FB5E5AB}"/>
      </w:docPartPr>
      <w:docPartBody>
        <w:p w:rsidR="000A20FF" w:rsidRDefault="00F70410">
          <w:r w:rsidRPr="004662DA">
            <w:rPr>
              <w:rStyle w:val="Tekstzastpczy"/>
            </w:rPr>
            <w:t>[Tytuł]</w:t>
          </w:r>
        </w:p>
      </w:docPartBody>
    </w:docPart>
    <w:docPart>
      <w:docPartPr>
        <w:name w:val="02ADD49A25994FBC85BC5EA2BECC29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579602-813C-4976-BC54-EE5E5073FD89}"/>
      </w:docPartPr>
      <w:docPartBody>
        <w:p w:rsidR="003D460C" w:rsidRDefault="003D460C">
          <w:r w:rsidRPr="00943A15">
            <w:rPr>
              <w:rStyle w:val="Tekstzastpczy"/>
            </w:rPr>
            <w:t>[Tytuł]</w:t>
          </w:r>
        </w:p>
      </w:docPartBody>
    </w:docPart>
    <w:docPart>
      <w:docPartPr>
        <w:name w:val="5C9434CC30A3434891FF305E804C60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5BB3C3-7296-47BD-AF01-3664BB6BBB18}"/>
      </w:docPartPr>
      <w:docPartBody>
        <w:p w:rsidR="00FF290F" w:rsidRDefault="003B655A" w:rsidP="003B655A">
          <w:pPr>
            <w:pStyle w:val="5C9434CC30A3434891FF305E804C600E"/>
          </w:pPr>
          <w:r w:rsidRPr="00943A15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D4"/>
    <w:rsid w:val="00045A31"/>
    <w:rsid w:val="00096A56"/>
    <w:rsid w:val="000A20FF"/>
    <w:rsid w:val="000D30D4"/>
    <w:rsid w:val="001E363E"/>
    <w:rsid w:val="00235038"/>
    <w:rsid w:val="0025315B"/>
    <w:rsid w:val="00284C39"/>
    <w:rsid w:val="00303ED2"/>
    <w:rsid w:val="003B655A"/>
    <w:rsid w:val="003D460C"/>
    <w:rsid w:val="0043632A"/>
    <w:rsid w:val="00501916"/>
    <w:rsid w:val="00542E50"/>
    <w:rsid w:val="00661163"/>
    <w:rsid w:val="007219B3"/>
    <w:rsid w:val="008127C5"/>
    <w:rsid w:val="00893ABC"/>
    <w:rsid w:val="009047C3"/>
    <w:rsid w:val="00996ED4"/>
    <w:rsid w:val="009A6E25"/>
    <w:rsid w:val="009D69EC"/>
    <w:rsid w:val="00A4317B"/>
    <w:rsid w:val="00B1187B"/>
    <w:rsid w:val="00B44192"/>
    <w:rsid w:val="00BA2856"/>
    <w:rsid w:val="00C434C2"/>
    <w:rsid w:val="00C7216D"/>
    <w:rsid w:val="00D56655"/>
    <w:rsid w:val="00DC1849"/>
    <w:rsid w:val="00F563F7"/>
    <w:rsid w:val="00F66A59"/>
    <w:rsid w:val="00F70410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B655A"/>
    <w:rPr>
      <w:color w:val="808080"/>
    </w:rPr>
  </w:style>
  <w:style w:type="paragraph" w:customStyle="1" w:styleId="53B0C34A70A9448AA0E85EE91593E542">
    <w:name w:val="53B0C34A70A9448AA0E85EE91593E542"/>
    <w:rsid w:val="0025315B"/>
  </w:style>
  <w:style w:type="paragraph" w:customStyle="1" w:styleId="998B8AE4D6BA4389AB6B4B7740BBCE30">
    <w:name w:val="998B8AE4D6BA4389AB6B4B7740BBCE30"/>
    <w:rsid w:val="0025315B"/>
  </w:style>
  <w:style w:type="paragraph" w:customStyle="1" w:styleId="D58CDA98CB1D4D7EAA8C428826221373">
    <w:name w:val="D58CDA98CB1D4D7EAA8C428826221373"/>
    <w:rsid w:val="0025315B"/>
  </w:style>
  <w:style w:type="paragraph" w:customStyle="1" w:styleId="5C9434CC30A3434891FF305E804C600E">
    <w:name w:val="5C9434CC30A3434891FF305E804C600E"/>
    <w:rsid w:val="003B65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FF5C97E9CA64DA0CFEB051098D790" ma:contentTypeVersion="0" ma:contentTypeDescription="Utwórz nowy dokument." ma:contentTypeScope="" ma:versionID="4787effd27b9dc1f914be9279ca0eb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b753eef4a2e6132afd17dbcfb5d5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8C6F9-00A7-43FC-80D6-FDE8424D4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268F80-FE7E-4A30-8D08-768849AA8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62CDF-28C3-4A44-AAA5-9BD8AC1A7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2B16FA-1A2A-4F30-8C19-991E305F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15</Pages>
  <Words>3371</Words>
  <Characters>20227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„Świadczenie usług medycznych w zakresie medycyny pracy oraz dodatkowych badań profilaktycznych dla pracowników PW Filii w Płocku”</vt:lpstr>
    </vt:vector>
  </TitlesOfParts>
  <Company>Politechnika Warszawska</Company>
  <LinksUpToDate>false</LinksUpToDate>
  <CharactersWithSpaces>23551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„Świadczenie usług medycznych w zakresie medycyny pracy oraz dodatkowych badań profilaktycznych dla pracowników PW Filii w Płocku”</dc:title>
  <dc:subject>BZP.261.48.2024</dc:subject>
  <dc:creator>SzNTiS</dc:creator>
  <dc:description/>
  <cp:lastModifiedBy>Monika Lewandowska</cp:lastModifiedBy>
  <cp:revision>50</cp:revision>
  <cp:lastPrinted>2023-10-12T10:10:00Z</cp:lastPrinted>
  <dcterms:created xsi:type="dcterms:W3CDTF">2022-04-20T09:57:00Z</dcterms:created>
  <dcterms:modified xsi:type="dcterms:W3CDTF">2024-12-06T09:57:00Z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Politechnika Warszawska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0x010100CEDFF5C97E9CA64DA0CFEB051098D790</vt:lpwstr>
  </property>
</Properties>
</file>