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F68A3" w14:textId="77777777" w:rsidR="00B05384" w:rsidRDefault="00B05384" w:rsidP="00B0538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Wskazać podmiot składający oświadczenie:</w:t>
      </w:r>
    </w:p>
    <w:p w14:paraId="706E02C3" w14:textId="77777777" w:rsidR="00B05384" w:rsidRDefault="00B05384" w:rsidP="00B05384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sym w:font="Symbol" w:char="F07F"/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Wykonawca</w:t>
      </w:r>
    </w:p>
    <w:p w14:paraId="476CF2F8" w14:textId="77777777" w:rsidR="00B05384" w:rsidRDefault="00B05384" w:rsidP="00B05384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sym w:font="Symbol" w:char="F07F"/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Wykonawca wspólnie ubiegający się o udzielenie zamówienia</w:t>
      </w:r>
    </w:p>
    <w:p w14:paraId="139D4863" w14:textId="77777777" w:rsidR="00DB7CEA" w:rsidRPr="008023CA" w:rsidRDefault="00DB7CEA" w:rsidP="00DB7CEA">
      <w:pPr>
        <w:rPr>
          <w:rFonts w:cs="Calibri"/>
          <w:b/>
          <w:sz w:val="24"/>
          <w:szCs w:val="24"/>
        </w:rPr>
      </w:pPr>
      <w:r w:rsidRPr="008023CA">
        <w:rPr>
          <w:rFonts w:cs="Calibri"/>
          <w:sz w:val="24"/>
          <w:szCs w:val="24"/>
        </w:rPr>
        <w:sym w:font="Symbol" w:char="F07F"/>
      </w:r>
      <w:r w:rsidRPr="008023CA">
        <w:rPr>
          <w:rFonts w:cs="Calibri"/>
          <w:sz w:val="24"/>
          <w:szCs w:val="24"/>
        </w:rPr>
        <w:t xml:space="preserve"> </w:t>
      </w:r>
      <w:r w:rsidRPr="008023CA">
        <w:rPr>
          <w:rFonts w:cs="Calibri"/>
          <w:b/>
          <w:sz w:val="24"/>
          <w:szCs w:val="24"/>
        </w:rPr>
        <w:t xml:space="preserve">podmiot udostępniający </w:t>
      </w:r>
      <w:r>
        <w:rPr>
          <w:rFonts w:cs="Calibri"/>
          <w:b/>
          <w:sz w:val="24"/>
          <w:szCs w:val="24"/>
        </w:rPr>
        <w:t>z</w:t>
      </w:r>
      <w:r w:rsidRPr="008023CA">
        <w:rPr>
          <w:rFonts w:cs="Calibri"/>
          <w:b/>
          <w:sz w:val="24"/>
          <w:szCs w:val="24"/>
        </w:rPr>
        <w:t>asoby:</w:t>
      </w:r>
    </w:p>
    <w:p w14:paraId="77C2D55C" w14:textId="77777777" w:rsidR="00B05384" w:rsidRDefault="00B05384" w:rsidP="00B05384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  <w:sz w:val="10"/>
          <w:szCs w:val="10"/>
        </w:rPr>
      </w:pPr>
    </w:p>
    <w:p w14:paraId="08801666" w14:textId="77777777" w:rsidR="00B05384" w:rsidRDefault="00B05384" w:rsidP="00B05384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podmiotu składającego oświadczenie:</w:t>
      </w:r>
    </w:p>
    <w:p w14:paraId="34E7F0CA" w14:textId="77777777" w:rsidR="00B05384" w:rsidRDefault="00B05384" w:rsidP="00B05384">
      <w:pPr>
        <w:pBdr>
          <w:bottom w:val="single" w:sz="4" w:space="1" w:color="auto"/>
        </w:pBdr>
        <w:tabs>
          <w:tab w:val="left" w:pos="3060"/>
        </w:tabs>
        <w:ind w:right="5954"/>
        <w:rPr>
          <w:rFonts w:asciiTheme="minorHAnsi" w:hAnsiTheme="minorHAnsi" w:cstheme="minorHAnsi"/>
        </w:rPr>
      </w:pPr>
    </w:p>
    <w:p w14:paraId="410D55E4" w14:textId="77777777" w:rsidR="00B05384" w:rsidRDefault="00B05384" w:rsidP="00B05384">
      <w:pPr>
        <w:pBdr>
          <w:bottom w:val="single" w:sz="4" w:space="1" w:color="auto"/>
        </w:pBdr>
        <w:spacing w:line="48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37A4E3DF" w14:textId="77777777" w:rsidR="00B05384" w:rsidRDefault="00B05384" w:rsidP="00B05384">
      <w:pPr>
        <w:spacing w:after="240"/>
        <w:ind w:right="5953"/>
        <w:rPr>
          <w:rFonts w:asciiTheme="minorHAnsi" w:hAnsiTheme="minorHAnsi" w:cstheme="minorHAnsi"/>
          <w:i/>
          <w:sz w:val="14"/>
          <w:szCs w:val="14"/>
        </w:rPr>
      </w:pPr>
      <w:r>
        <w:rPr>
          <w:rFonts w:asciiTheme="minorHAnsi" w:hAnsiTheme="minorHAnsi" w:cstheme="minorHAnsi"/>
          <w:i/>
          <w:sz w:val="14"/>
          <w:szCs w:val="14"/>
        </w:rPr>
        <w:t>(</w:t>
      </w:r>
      <w:r>
        <w:rPr>
          <w:rFonts w:asciiTheme="minorHAnsi" w:hAnsiTheme="minorHAnsi" w:cstheme="minorHAnsi"/>
          <w:i/>
          <w:sz w:val="16"/>
          <w:szCs w:val="16"/>
        </w:rPr>
        <w:t>pełna nazwa, adres, w zależności od podmiotu: NIP/PESEL, KRS/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4BC6A5E5" w14:textId="77777777" w:rsidR="00B05384" w:rsidRDefault="00B05384" w:rsidP="00B05384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reprezentowany przez:</w:t>
      </w:r>
    </w:p>
    <w:p w14:paraId="1ED731C3" w14:textId="77777777" w:rsidR="00B05384" w:rsidRDefault="00B05384" w:rsidP="00B05384">
      <w:pPr>
        <w:pBdr>
          <w:bottom w:val="single" w:sz="4" w:space="1" w:color="auto"/>
        </w:pBd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409CCB13" w14:textId="77777777" w:rsidR="00B05384" w:rsidRDefault="00B05384" w:rsidP="00B05384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(imię, nazwisko, stanowisko/podstawa do reprezentowania)</w:t>
      </w:r>
    </w:p>
    <w:p w14:paraId="3551E28F" w14:textId="3581FE34" w:rsidR="00B05384" w:rsidRDefault="00B05384" w:rsidP="00B05384">
      <w:pPr>
        <w:rPr>
          <w:rFonts w:ascii="Trebuchet MS" w:hAnsi="Trebuchet MS" w:cs="Arial"/>
        </w:rPr>
      </w:pPr>
    </w:p>
    <w:p w14:paraId="216D623D" w14:textId="77777777" w:rsidR="00B05384" w:rsidRDefault="00B05384" w:rsidP="00B05384">
      <w:pPr>
        <w:suppressAutoHyphens/>
        <w:overflowPunct w:val="0"/>
        <w:autoSpaceDE w:val="0"/>
        <w:jc w:val="center"/>
        <w:textAlignment w:val="baseline"/>
        <w:rPr>
          <w:rFonts w:ascii="Trebuchet MS" w:hAnsi="Trebuchet MS" w:cs="Arial"/>
          <w:b/>
          <w:sz w:val="20"/>
          <w:szCs w:val="20"/>
          <w:u w:val="single"/>
        </w:rPr>
      </w:pPr>
      <w:r>
        <w:rPr>
          <w:rFonts w:asciiTheme="minorHAnsi" w:eastAsia="Times New Roman" w:hAnsiTheme="minorHAnsi" w:cstheme="minorHAnsi"/>
          <w:b/>
          <w:kern w:val="2"/>
          <w:sz w:val="24"/>
          <w:szCs w:val="24"/>
          <w:u w:val="single"/>
          <w:lang w:eastAsia="ar-SA"/>
        </w:rPr>
        <w:t xml:space="preserve">OŚWIADCZENIE </w:t>
      </w:r>
    </w:p>
    <w:p w14:paraId="7C5E9346" w14:textId="25839D89" w:rsidR="00B05384" w:rsidRDefault="00B05384" w:rsidP="00B05384">
      <w:pPr>
        <w:jc w:val="center"/>
        <w:rPr>
          <w:rFonts w:asciiTheme="minorHAnsi" w:eastAsia="Times New Roman" w:hAnsiTheme="minorHAnsi" w:cstheme="minorHAnsi"/>
          <w:b/>
          <w:kern w:val="2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kern w:val="2"/>
          <w:sz w:val="24"/>
          <w:szCs w:val="24"/>
          <w:lang w:eastAsia="ar-SA"/>
        </w:rPr>
        <w:t>o braku przynależności lub o przynależności do tej samej grupy kapitałowej w zakresie art. 108 ust. 1 pkt 5 ustawy z dnia 11 września 2019 r. Prawo zamówień publicznych</w:t>
      </w:r>
    </w:p>
    <w:p w14:paraId="453F48BE" w14:textId="71FCFBE5" w:rsidR="00954A00" w:rsidRPr="00246E67" w:rsidRDefault="00954A00" w:rsidP="00246E67">
      <w:pPr>
        <w:spacing w:before="240"/>
        <w:jc w:val="both"/>
        <w:rPr>
          <w:sz w:val="24"/>
          <w:szCs w:val="24"/>
        </w:rPr>
      </w:pPr>
      <w:r w:rsidRPr="0006561A">
        <w:rPr>
          <w:sz w:val="24"/>
          <w:szCs w:val="24"/>
        </w:rPr>
        <w:t xml:space="preserve">Na potrzeby postępowania o udzielenie zamówienia publicznego na </w:t>
      </w:r>
      <w:r w:rsidRPr="0006561A">
        <w:rPr>
          <w:b/>
          <w:sz w:val="24"/>
          <w:szCs w:val="24"/>
        </w:rPr>
        <w:t xml:space="preserve">DOSTAWY </w:t>
      </w:r>
      <w:r w:rsidR="00DF587A">
        <w:rPr>
          <w:b/>
          <w:sz w:val="24"/>
          <w:szCs w:val="24"/>
        </w:rPr>
        <w:t>WĘDLIN</w:t>
      </w:r>
      <w:r w:rsidRPr="0006561A">
        <w:rPr>
          <w:b/>
          <w:sz w:val="24"/>
          <w:szCs w:val="24"/>
        </w:rPr>
        <w:t xml:space="preserve"> – postępowanie nr </w:t>
      </w:r>
      <w:r w:rsidR="00DB7CEA">
        <w:rPr>
          <w:b/>
          <w:sz w:val="24"/>
          <w:szCs w:val="24"/>
        </w:rPr>
        <w:t>02</w:t>
      </w:r>
      <w:r w:rsidRPr="0006561A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SŻ</w:t>
      </w:r>
      <w:r w:rsidRPr="0006561A">
        <w:rPr>
          <w:b/>
          <w:sz w:val="24"/>
          <w:szCs w:val="24"/>
        </w:rPr>
        <w:t>/2</w:t>
      </w:r>
      <w:r w:rsidR="00DB7CEA">
        <w:rPr>
          <w:b/>
          <w:sz w:val="24"/>
          <w:szCs w:val="24"/>
        </w:rPr>
        <w:t>4</w:t>
      </w:r>
      <w:r w:rsidRPr="0006561A">
        <w:rPr>
          <w:b/>
          <w:sz w:val="24"/>
          <w:szCs w:val="24"/>
        </w:rPr>
        <w:t xml:space="preserve"> </w:t>
      </w:r>
      <w:r w:rsidRPr="0006561A">
        <w:rPr>
          <w:rFonts w:eastAsia="Lucida Sans Unicode"/>
          <w:bCs/>
          <w:kern w:val="3"/>
          <w:sz w:val="24"/>
          <w:szCs w:val="24"/>
        </w:rPr>
        <w:t>prowadzoneg</w:t>
      </w:r>
      <w:r>
        <w:rPr>
          <w:rFonts w:eastAsia="Lucida Sans Unicode"/>
          <w:bCs/>
          <w:kern w:val="3"/>
          <w:sz w:val="24"/>
          <w:szCs w:val="24"/>
        </w:rPr>
        <w:t xml:space="preserve">o przez </w:t>
      </w:r>
      <w:r w:rsidR="00DB7CEA">
        <w:rPr>
          <w:rFonts w:eastAsia="Lucida Sans Unicode"/>
          <w:bCs/>
          <w:kern w:val="3"/>
          <w:sz w:val="24"/>
          <w:szCs w:val="24"/>
        </w:rPr>
        <w:t>Akademię</w:t>
      </w:r>
      <w:r>
        <w:rPr>
          <w:rFonts w:eastAsia="Lucida Sans Unicode"/>
          <w:bCs/>
          <w:kern w:val="3"/>
          <w:sz w:val="24"/>
          <w:szCs w:val="24"/>
        </w:rPr>
        <w:t xml:space="preserve"> Policji w </w:t>
      </w:r>
      <w:r w:rsidRPr="0006561A">
        <w:rPr>
          <w:rFonts w:eastAsia="Lucida Sans Unicode"/>
          <w:bCs/>
          <w:kern w:val="3"/>
          <w:sz w:val="24"/>
          <w:szCs w:val="24"/>
        </w:rPr>
        <w:t>Szczytnie</w:t>
      </w:r>
      <w:r w:rsidRPr="0006561A">
        <w:rPr>
          <w:rFonts w:eastAsia="Lucida Sans Unicode"/>
          <w:b/>
          <w:bCs/>
          <w:kern w:val="3"/>
          <w:sz w:val="24"/>
          <w:szCs w:val="24"/>
        </w:rPr>
        <w:t xml:space="preserve"> </w:t>
      </w:r>
      <w:r w:rsidRPr="0006561A">
        <w:rPr>
          <w:sz w:val="24"/>
          <w:szCs w:val="24"/>
        </w:rPr>
        <w:t>oświadczam, co następuje:</w:t>
      </w:r>
    </w:p>
    <w:p w14:paraId="16FDD5D7" w14:textId="6AF724EC" w:rsidR="00B05384" w:rsidRDefault="00B05384" w:rsidP="00B05384">
      <w:pPr>
        <w:pStyle w:val="PUNKT"/>
        <w:numPr>
          <w:ilvl w:val="0"/>
          <w:numId w:val="49"/>
        </w:numPr>
        <w:ind w:left="720"/>
      </w:pPr>
      <w:r>
        <w:rPr>
          <w:b/>
          <w:bCs/>
        </w:rPr>
        <w:t>NIE NALEŻĘ</w:t>
      </w:r>
      <w:r>
        <w:t xml:space="preserve"> z innym </w:t>
      </w:r>
      <w:r w:rsidR="00B40652">
        <w:t>W</w:t>
      </w:r>
      <w:r>
        <w:t>ykonawcą, który złożył odrębną ofertę do grupy kapitałowej w rozumieniu ustawy z dnia 16 lutego 2007 r. o ochronie konkurencji i konsumentów (Dz. U. z 202</w:t>
      </w:r>
      <w:r w:rsidR="00335E17">
        <w:t>3</w:t>
      </w:r>
      <w:r>
        <w:t xml:space="preserve"> r. poz. </w:t>
      </w:r>
      <w:r w:rsidR="00335E17">
        <w:t>1689 ze zm.</w:t>
      </w:r>
      <w:r>
        <w:t xml:space="preserve">), w zakresie wynikającym z art. 108 ust. 1 pkt 5 ustawy </w:t>
      </w:r>
      <w:proofErr w:type="spellStart"/>
      <w:r>
        <w:t>Pzp</w:t>
      </w:r>
      <w:proofErr w:type="spellEnd"/>
      <w:r>
        <w:rPr>
          <w:vertAlign w:val="superscript"/>
        </w:rPr>
        <w:t>*</w:t>
      </w:r>
      <w:r>
        <w:t>.</w:t>
      </w:r>
    </w:p>
    <w:p w14:paraId="230156B3" w14:textId="234F078E" w:rsidR="00B05384" w:rsidRDefault="00B05384" w:rsidP="00B05384">
      <w:pPr>
        <w:pStyle w:val="PUNKT"/>
        <w:numPr>
          <w:ilvl w:val="0"/>
          <w:numId w:val="49"/>
        </w:numPr>
        <w:ind w:left="720"/>
      </w:pPr>
      <w:r>
        <w:rPr>
          <w:b/>
        </w:rPr>
        <w:t>NALEŻĘ</w:t>
      </w:r>
      <w:r w:rsidR="00B40652">
        <w:t xml:space="preserve"> </w:t>
      </w:r>
      <w:r>
        <w:t>do tej samej grupy kapitałowej w rozumieniu ustawy z dnia 16 lutego 2007 r. o ochronie konkurencji i konsumentów (Dz. U. z 202</w:t>
      </w:r>
      <w:r w:rsidR="000775EC">
        <w:t>3</w:t>
      </w:r>
      <w:r>
        <w:t xml:space="preserve"> r. </w:t>
      </w:r>
      <w:r w:rsidR="000775EC">
        <w:t>poz. 1689 ze zm.</w:t>
      </w:r>
      <w:bookmarkStart w:id="0" w:name="_GoBack"/>
      <w:bookmarkEnd w:id="0"/>
      <w:r>
        <w:t xml:space="preserve">), w zakresie wynikającym z art. 108 ust. 1 pkt 5 ustawy </w:t>
      </w:r>
      <w:proofErr w:type="spellStart"/>
      <w:r>
        <w:t>Pzp</w:t>
      </w:r>
      <w:proofErr w:type="spellEnd"/>
      <w:r>
        <w:t xml:space="preserve"> z następującymi Wykonawcami</w:t>
      </w:r>
      <w:r>
        <w:rPr>
          <w:vertAlign w:val="superscript"/>
        </w:rPr>
        <w:t>*</w:t>
      </w:r>
      <w:r>
        <w:t xml:space="preserve">: </w:t>
      </w:r>
    </w:p>
    <w:p w14:paraId="0567D058" w14:textId="77777777" w:rsidR="00B05384" w:rsidRDefault="00B05384" w:rsidP="00B05384">
      <w:pPr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756"/>
        <w:gridCol w:w="3660"/>
      </w:tblGrid>
      <w:tr w:rsidR="00B05384" w14:paraId="4A036F30" w14:textId="77777777" w:rsidTr="00B053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8619" w14:textId="77777777" w:rsidR="00B05384" w:rsidRDefault="00B05384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6DE2" w14:textId="77777777" w:rsidR="00B05384" w:rsidRDefault="00B05384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5A3C" w14:textId="77777777" w:rsidR="00B05384" w:rsidRDefault="00B05384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B05384" w14:paraId="23AF53FC" w14:textId="77777777" w:rsidTr="00B053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518B" w14:textId="77777777" w:rsidR="00B05384" w:rsidRDefault="00B0538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F173" w14:textId="77777777" w:rsidR="00B05384" w:rsidRDefault="00B0538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AC36" w14:textId="77777777" w:rsidR="00B05384" w:rsidRDefault="00B05384">
            <w:pPr>
              <w:rPr>
                <w:rFonts w:cs="Calibri"/>
                <w:sz w:val="24"/>
                <w:szCs w:val="24"/>
              </w:rPr>
            </w:pPr>
          </w:p>
        </w:tc>
      </w:tr>
      <w:tr w:rsidR="00B05384" w14:paraId="6B18B4C2" w14:textId="77777777" w:rsidTr="00B053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9F26" w14:textId="77777777" w:rsidR="00B05384" w:rsidRDefault="00B0538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3BE9" w14:textId="77777777" w:rsidR="00B05384" w:rsidRDefault="00B0538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41F1" w14:textId="77777777" w:rsidR="00B05384" w:rsidRDefault="00B05384">
            <w:pPr>
              <w:rPr>
                <w:rFonts w:cs="Calibri"/>
                <w:sz w:val="24"/>
                <w:szCs w:val="24"/>
              </w:rPr>
            </w:pPr>
          </w:p>
        </w:tc>
      </w:tr>
      <w:tr w:rsidR="00B05384" w14:paraId="1D91F387" w14:textId="77777777" w:rsidTr="00B053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5A22" w14:textId="77777777" w:rsidR="00B05384" w:rsidRDefault="00B0538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944E" w14:textId="77777777" w:rsidR="00B05384" w:rsidRDefault="00B0538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58E4" w14:textId="77777777" w:rsidR="00B05384" w:rsidRDefault="00B05384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03384D93" w14:textId="77777777" w:rsidR="00B05384" w:rsidRDefault="00B05384" w:rsidP="00B05384">
      <w:pPr>
        <w:rPr>
          <w:rFonts w:cs="Calibri"/>
          <w:sz w:val="24"/>
          <w:szCs w:val="24"/>
        </w:rPr>
      </w:pPr>
    </w:p>
    <w:p w14:paraId="2204B77A" w14:textId="77777777" w:rsidR="00B05384" w:rsidRDefault="00B05384" w:rsidP="00246E67">
      <w:pPr>
        <w:rPr>
          <w:rFonts w:cs="Calibri"/>
          <w:sz w:val="24"/>
          <w:szCs w:val="24"/>
        </w:rPr>
      </w:pPr>
      <w:r w:rsidRPr="00246E67">
        <w:rPr>
          <w:rFonts w:cs="Calibri"/>
          <w:sz w:val="20"/>
          <w:szCs w:val="20"/>
        </w:rPr>
        <w:t>W przypadku zaistnienia okoliczności z pkt 2 Wykonawca wraz z oświadczeniem przekazuje dokumenty lub informacje potwierdzające przygotowanie oferty niezależnie od innego wykonawcy należącego do tej samej grupy kapitałowej</w:t>
      </w:r>
      <w:r>
        <w:rPr>
          <w:rFonts w:cs="Calibri"/>
          <w:sz w:val="24"/>
          <w:szCs w:val="24"/>
        </w:rPr>
        <w:t>.</w:t>
      </w:r>
    </w:p>
    <w:p w14:paraId="29FF8A35" w14:textId="77777777" w:rsidR="00B05384" w:rsidRDefault="00B05384" w:rsidP="00B05384">
      <w:pPr>
        <w:spacing w:line="360" w:lineRule="auto"/>
        <w:jc w:val="both"/>
        <w:rPr>
          <w:rFonts w:ascii="Trebuchet MS" w:hAnsi="Trebuchet MS" w:cs="Arial"/>
          <w:sz w:val="21"/>
          <w:szCs w:val="21"/>
        </w:rPr>
      </w:pPr>
    </w:p>
    <w:p w14:paraId="4B65D74A" w14:textId="77777777" w:rsidR="00B05384" w:rsidRDefault="00B05384" w:rsidP="00B05384">
      <w:pPr>
        <w:jc w:val="both"/>
        <w:rPr>
          <w:rFonts w:ascii="Trebuchet MS" w:hAnsi="Trebuchet MS"/>
          <w:iCs/>
          <w:sz w:val="16"/>
          <w:szCs w:val="16"/>
        </w:rPr>
      </w:pPr>
      <w:r>
        <w:rPr>
          <w:rFonts w:ascii="Trebuchet MS" w:hAnsi="Trebuchet MS"/>
          <w:iCs/>
          <w:sz w:val="16"/>
          <w:szCs w:val="16"/>
        </w:rPr>
        <w:t>*niepotrzebne należy skreślić</w:t>
      </w:r>
    </w:p>
    <w:p w14:paraId="1D010907" w14:textId="77777777" w:rsidR="00B05384" w:rsidRDefault="00B05384" w:rsidP="00B05384">
      <w:pPr>
        <w:spacing w:line="360" w:lineRule="auto"/>
        <w:jc w:val="both"/>
        <w:rPr>
          <w:rFonts w:ascii="Trebuchet MS" w:hAnsi="Trebuchet MS" w:cs="Arial"/>
          <w:sz w:val="21"/>
          <w:szCs w:val="21"/>
        </w:rPr>
      </w:pPr>
    </w:p>
    <w:p w14:paraId="4BC40E89" w14:textId="1EE7D8E5" w:rsidR="00B05384" w:rsidRDefault="00B05384" w:rsidP="00B05384">
      <w:pPr>
        <w:jc w:val="both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Dokument należy wypełnić elektronicznie. Zamawiający zale</w:t>
      </w:r>
      <w:r w:rsidR="00776920">
        <w:rPr>
          <w:rFonts w:cs="Calibri"/>
          <w:b/>
          <w:sz w:val="18"/>
          <w:szCs w:val="18"/>
        </w:rPr>
        <w:t>ca zapisanie dokumentu w formaci</w:t>
      </w:r>
      <w:r>
        <w:rPr>
          <w:rFonts w:cs="Calibri"/>
          <w:b/>
          <w:sz w:val="18"/>
          <w:szCs w:val="18"/>
        </w:rPr>
        <w:t xml:space="preserve">e PDF (poprzez funkcję „zapisz jako” lub „drukuj”) i podpisanie kwalifikowanym podpisem elektronicznym w formacie </w:t>
      </w:r>
      <w:proofErr w:type="spellStart"/>
      <w:r>
        <w:rPr>
          <w:rFonts w:cs="Calibri"/>
          <w:b/>
          <w:sz w:val="18"/>
          <w:szCs w:val="18"/>
        </w:rPr>
        <w:t>PAdES</w:t>
      </w:r>
      <w:proofErr w:type="spellEnd"/>
      <w:r>
        <w:rPr>
          <w:rFonts w:cs="Calibri"/>
          <w:b/>
          <w:sz w:val="18"/>
          <w:szCs w:val="18"/>
        </w:rPr>
        <w:t xml:space="preserve">. Zamawiający dopuszcza inne formaty plików i podpisów zgodnie z zapisami SWZ. </w:t>
      </w:r>
    </w:p>
    <w:sectPr w:rsidR="00B05384" w:rsidSect="000A0BEB">
      <w:headerReference w:type="default" r:id="rId8"/>
      <w:footerReference w:type="default" r:id="rId9"/>
      <w:pgSz w:w="11906" w:h="16838"/>
      <w:pgMar w:top="1134" w:right="1361" w:bottom="1134" w:left="1588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62C5B" w14:textId="77777777" w:rsidR="00064582" w:rsidRDefault="00064582" w:rsidP="00C91E3A">
      <w:r>
        <w:separator/>
      </w:r>
    </w:p>
  </w:endnote>
  <w:endnote w:type="continuationSeparator" w:id="0">
    <w:p w14:paraId="7440E32E" w14:textId="77777777" w:rsidR="00064582" w:rsidRDefault="00064582" w:rsidP="00C91E3A">
      <w:r>
        <w:continuationSeparator/>
      </w:r>
    </w:p>
  </w:endnote>
  <w:endnote w:type="continuationNotice" w:id="1">
    <w:p w14:paraId="6F7D80C1" w14:textId="77777777" w:rsidR="00064582" w:rsidRDefault="00064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19311" w14:textId="48EC2539" w:rsidR="00931093" w:rsidRPr="002D1161" w:rsidRDefault="00931093" w:rsidP="00C52627">
    <w:pPr>
      <w:pStyle w:val="Stopka"/>
      <w:ind w:right="360" w:firstLine="142"/>
      <w:rPr>
        <w:rFonts w:ascii="Arial" w:hAnsi="Arial" w:cs="Arial"/>
        <w:sz w:val="18"/>
        <w:szCs w:val="20"/>
      </w:rPr>
    </w:pP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PAGE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3F7355">
      <w:rPr>
        <w:rFonts w:ascii="Arial" w:hAnsi="Arial" w:cs="Arial"/>
        <w:noProof/>
        <w:sz w:val="18"/>
        <w:szCs w:val="20"/>
      </w:rPr>
      <w:t>1</w:t>
    </w:r>
    <w:r w:rsidRPr="00647CF0">
      <w:rPr>
        <w:rFonts w:ascii="Arial" w:hAnsi="Arial" w:cs="Arial"/>
        <w:sz w:val="18"/>
        <w:szCs w:val="20"/>
      </w:rPr>
      <w:fldChar w:fldCharType="end"/>
    </w:r>
    <w:r w:rsidRPr="00647CF0">
      <w:rPr>
        <w:rFonts w:ascii="Arial" w:hAnsi="Arial" w:cs="Arial"/>
        <w:sz w:val="18"/>
        <w:szCs w:val="20"/>
      </w:rPr>
      <w:t xml:space="preserve"> z </w:t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NUMPAGES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3F7355">
      <w:rPr>
        <w:rFonts w:ascii="Arial" w:hAnsi="Arial" w:cs="Arial"/>
        <w:noProof/>
        <w:sz w:val="18"/>
        <w:szCs w:val="20"/>
      </w:rPr>
      <w:t>1</w:t>
    </w:r>
    <w:r w:rsidRPr="00647CF0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1D4D8" w14:textId="77777777" w:rsidR="00064582" w:rsidRDefault="00064582" w:rsidP="00C91E3A">
      <w:r>
        <w:separator/>
      </w:r>
    </w:p>
  </w:footnote>
  <w:footnote w:type="continuationSeparator" w:id="0">
    <w:p w14:paraId="1BF0FA1F" w14:textId="77777777" w:rsidR="00064582" w:rsidRDefault="00064582" w:rsidP="00C91E3A">
      <w:r>
        <w:continuationSeparator/>
      </w:r>
    </w:p>
  </w:footnote>
  <w:footnote w:type="continuationNotice" w:id="1">
    <w:p w14:paraId="635A9A2C" w14:textId="77777777" w:rsidR="00064582" w:rsidRDefault="000645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99A3" w14:textId="1296B5BD" w:rsidR="008745DB" w:rsidRPr="003B158D" w:rsidRDefault="008745DB" w:rsidP="008745DB">
    <w:pPr>
      <w:pStyle w:val="Nagwek"/>
      <w:jc w:val="right"/>
      <w:rPr>
        <w:rFonts w:asciiTheme="minorHAnsi" w:hAnsiTheme="minorHAnsi" w:cstheme="minorHAnsi"/>
      </w:rPr>
    </w:pPr>
    <w:r w:rsidRPr="003B158D">
      <w:rPr>
        <w:rFonts w:asciiTheme="minorHAnsi" w:hAnsiTheme="minorHAnsi" w:cstheme="minorHAnsi"/>
      </w:rPr>
      <w:t xml:space="preserve">Załącznik Nr </w:t>
    </w:r>
    <w:r w:rsidR="00F201B4">
      <w:rPr>
        <w:rFonts w:asciiTheme="minorHAnsi" w:hAnsiTheme="minorHAnsi" w:cstheme="minorHAnsi"/>
      </w:rPr>
      <w:t>5</w:t>
    </w:r>
    <w:r w:rsidRPr="003B158D">
      <w:rPr>
        <w:rFonts w:asciiTheme="minorHAnsi" w:hAnsiTheme="minorHAnsi" w:cstheme="minorHAnsi"/>
      </w:rPr>
      <w:t xml:space="preserve"> </w:t>
    </w:r>
    <w:r w:rsidR="007863D1" w:rsidRPr="003B158D">
      <w:rPr>
        <w:rFonts w:asciiTheme="minorHAnsi" w:hAnsiTheme="minorHAnsi" w:cstheme="minorHAnsi"/>
      </w:rPr>
      <w:t xml:space="preserve">do SWZ nr </w:t>
    </w:r>
    <w:r w:rsidR="00D330C5">
      <w:rPr>
        <w:rFonts w:asciiTheme="minorHAnsi" w:hAnsiTheme="minorHAnsi" w:cstheme="minorHAnsi"/>
      </w:rPr>
      <w:t>02</w:t>
    </w:r>
    <w:r w:rsidR="007863D1" w:rsidRPr="003B158D">
      <w:rPr>
        <w:rFonts w:asciiTheme="minorHAnsi" w:hAnsiTheme="minorHAnsi" w:cstheme="minorHAnsi"/>
      </w:rPr>
      <w:t>/S</w:t>
    </w:r>
    <w:r w:rsidR="00F201B4">
      <w:rPr>
        <w:rFonts w:asciiTheme="minorHAnsi" w:hAnsiTheme="minorHAnsi" w:cstheme="minorHAnsi"/>
      </w:rPr>
      <w:t>Ż</w:t>
    </w:r>
    <w:r w:rsidR="007863D1" w:rsidRPr="003B158D">
      <w:rPr>
        <w:rFonts w:asciiTheme="minorHAnsi" w:hAnsiTheme="minorHAnsi" w:cstheme="minorHAnsi"/>
      </w:rPr>
      <w:t>/2</w:t>
    </w:r>
    <w:r w:rsidR="00D330C5">
      <w:rPr>
        <w:rFonts w:asciiTheme="minorHAnsi" w:hAnsiTheme="minorHAnsi" w:cstheme="minorHAnsi"/>
      </w:rPr>
      <w:t>4</w:t>
    </w:r>
  </w:p>
  <w:p w14:paraId="7504C8BF" w14:textId="77777777" w:rsidR="008745DB" w:rsidRDefault="008745DB" w:rsidP="008745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F"/>
    <w:multiLevelType w:val="multilevel"/>
    <w:tmpl w:val="80DA9BF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B0D5D"/>
    <w:multiLevelType w:val="hybridMultilevel"/>
    <w:tmpl w:val="ACCEC610"/>
    <w:lvl w:ilvl="0" w:tplc="23249122">
      <w:start w:val="1"/>
      <w:numFmt w:val="decimal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F3246D9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6175E"/>
    <w:multiLevelType w:val="hybridMultilevel"/>
    <w:tmpl w:val="63BA38AA"/>
    <w:lvl w:ilvl="0" w:tplc="6DCCC978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A2056"/>
    <w:multiLevelType w:val="hybridMultilevel"/>
    <w:tmpl w:val="5B541D38"/>
    <w:lvl w:ilvl="0" w:tplc="04150017">
      <w:start w:val="1"/>
      <w:numFmt w:val="lowerLetter"/>
      <w:lvlText w:val="%1)"/>
      <w:lvlJc w:val="left"/>
      <w:pPr>
        <w:ind w:left="1722" w:hanging="360"/>
      </w:pPr>
    </w:lvl>
    <w:lvl w:ilvl="1" w:tplc="04150019" w:tentative="1">
      <w:start w:val="1"/>
      <w:numFmt w:val="lowerLetter"/>
      <w:lvlText w:val="%2."/>
      <w:lvlJc w:val="left"/>
      <w:pPr>
        <w:ind w:left="2442" w:hanging="360"/>
      </w:pPr>
    </w:lvl>
    <w:lvl w:ilvl="2" w:tplc="0415001B" w:tentative="1">
      <w:start w:val="1"/>
      <w:numFmt w:val="lowerRoman"/>
      <w:lvlText w:val="%3."/>
      <w:lvlJc w:val="right"/>
      <w:pPr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8" w15:restartNumberingAfterBreak="0">
    <w:nsid w:val="3666149B"/>
    <w:multiLevelType w:val="hybridMultilevel"/>
    <w:tmpl w:val="B6124C4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8E0BB70">
      <w:start w:val="1"/>
      <w:numFmt w:val="decimal"/>
      <w:lvlText w:val="%4)"/>
      <w:lvlJc w:val="left"/>
      <w:pPr>
        <w:ind w:left="2804" w:hanging="360"/>
      </w:pPr>
      <w:rPr>
        <w:rFonts w:ascii="Calibri" w:eastAsia="Calibri" w:hAnsi="Calibri" w:cs="Calibri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5C5F35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201FB"/>
    <w:multiLevelType w:val="hybridMultilevel"/>
    <w:tmpl w:val="E60862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71DC6184">
      <w:start w:val="1"/>
      <w:numFmt w:val="bullet"/>
      <w:lvlText w:val="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4134DD7"/>
    <w:multiLevelType w:val="hybridMultilevel"/>
    <w:tmpl w:val="77D83D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56384"/>
    <w:multiLevelType w:val="hybridMultilevel"/>
    <w:tmpl w:val="257C4A98"/>
    <w:lvl w:ilvl="0" w:tplc="71DC618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4412F48"/>
    <w:multiLevelType w:val="hybridMultilevel"/>
    <w:tmpl w:val="5F907F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524520"/>
    <w:multiLevelType w:val="hybridMultilevel"/>
    <w:tmpl w:val="1B26F1DE"/>
    <w:lvl w:ilvl="0" w:tplc="71DC6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54611"/>
    <w:multiLevelType w:val="hybridMultilevel"/>
    <w:tmpl w:val="84486266"/>
    <w:lvl w:ilvl="0" w:tplc="FFFFFFFF">
      <w:start w:val="1"/>
      <w:numFmt w:val="lowerLetter"/>
      <w:lvlText w:val="%1.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7B32AC2C">
      <w:start w:val="1"/>
      <w:numFmt w:val="lowerLetter"/>
      <w:lvlText w:val="%4)"/>
      <w:lvlJc w:val="left"/>
      <w:pPr>
        <w:ind w:left="3524" w:hanging="360"/>
      </w:pPr>
      <w:rPr>
        <w:rFonts w:ascii="Calibri" w:eastAsia="Calibri" w:hAnsi="Calibri" w:cs="Calibri"/>
      </w:r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86E3EFB"/>
    <w:multiLevelType w:val="multilevel"/>
    <w:tmpl w:val="197C09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ppkt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A6D74"/>
    <w:multiLevelType w:val="hybridMultilevel"/>
    <w:tmpl w:val="7BBE9598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6D052C32"/>
    <w:multiLevelType w:val="hybridMultilevel"/>
    <w:tmpl w:val="E6AE3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1038E"/>
    <w:multiLevelType w:val="hybridMultilevel"/>
    <w:tmpl w:val="CCBCC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91018"/>
    <w:multiLevelType w:val="hybridMultilevel"/>
    <w:tmpl w:val="7DEE9DDA"/>
    <w:lvl w:ilvl="0" w:tplc="23249122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F3246D9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16"/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11"/>
  </w:num>
  <w:num w:numId="10">
    <w:abstractNumId w:val="8"/>
  </w:num>
  <w:num w:numId="11">
    <w:abstractNumId w:val="10"/>
  </w:num>
  <w:num w:numId="12">
    <w:abstractNumId w:val="22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15"/>
  </w:num>
  <w:num w:numId="31">
    <w:abstractNumId w:val="12"/>
  </w:num>
  <w:num w:numId="32">
    <w:abstractNumId w:val="22"/>
    <w:lvlOverride w:ilvl="0">
      <w:startOverride w:val="1"/>
    </w:lvlOverride>
  </w:num>
  <w:num w:numId="33">
    <w:abstractNumId w:val="13"/>
  </w:num>
  <w:num w:numId="34">
    <w:abstractNumId w:val="18"/>
  </w:num>
  <w:num w:numId="35">
    <w:abstractNumId w:val="14"/>
  </w:num>
  <w:num w:numId="36">
    <w:abstractNumId w:val="22"/>
  </w:num>
  <w:num w:numId="37">
    <w:abstractNumId w:val="22"/>
    <w:lvlOverride w:ilvl="0">
      <w:startOverride w:val="1"/>
    </w:lvlOverride>
    <w:lvlOverride w:ilvl="1">
      <w:startOverride w:val="2"/>
    </w:lvlOverride>
  </w:num>
  <w:num w:numId="38">
    <w:abstractNumId w:val="7"/>
  </w:num>
  <w:num w:numId="39">
    <w:abstractNumId w:val="22"/>
    <w:lvlOverride w:ilvl="0">
      <w:startOverride w:val="1"/>
    </w:lvlOverride>
  </w:num>
  <w:num w:numId="40">
    <w:abstractNumId w:val="22"/>
  </w:num>
  <w:num w:numId="41">
    <w:abstractNumId w:val="22"/>
    <w:lvlOverride w:ilvl="0">
      <w:startOverride w:val="1"/>
    </w:lvlOverride>
  </w:num>
  <w:num w:numId="42">
    <w:abstractNumId w:val="5"/>
  </w:num>
  <w:num w:numId="43">
    <w:abstractNumId w:val="6"/>
  </w:num>
  <w:num w:numId="44">
    <w:abstractNumId w:val="20"/>
  </w:num>
  <w:num w:numId="45">
    <w:abstractNumId w:val="17"/>
  </w:num>
  <w:num w:numId="46">
    <w:abstractNumId w:val="9"/>
  </w:num>
  <w:num w:numId="47">
    <w:abstractNumId w:val="19"/>
  </w:num>
  <w:num w:numId="48">
    <w:abstractNumId w:val="4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3A"/>
    <w:rsid w:val="000003F0"/>
    <w:rsid w:val="00000595"/>
    <w:rsid w:val="0000092F"/>
    <w:rsid w:val="00001DEE"/>
    <w:rsid w:val="000026D5"/>
    <w:rsid w:val="00002B29"/>
    <w:rsid w:val="00003187"/>
    <w:rsid w:val="000041EA"/>
    <w:rsid w:val="0000424D"/>
    <w:rsid w:val="0000454B"/>
    <w:rsid w:val="0000532B"/>
    <w:rsid w:val="0000559F"/>
    <w:rsid w:val="00006C03"/>
    <w:rsid w:val="00006D13"/>
    <w:rsid w:val="000072DF"/>
    <w:rsid w:val="00007CFE"/>
    <w:rsid w:val="00007F38"/>
    <w:rsid w:val="00010424"/>
    <w:rsid w:val="00010689"/>
    <w:rsid w:val="00011391"/>
    <w:rsid w:val="0001249E"/>
    <w:rsid w:val="00012622"/>
    <w:rsid w:val="00012839"/>
    <w:rsid w:val="00012ADF"/>
    <w:rsid w:val="00012D7F"/>
    <w:rsid w:val="00012E02"/>
    <w:rsid w:val="000131BF"/>
    <w:rsid w:val="000143DA"/>
    <w:rsid w:val="00014992"/>
    <w:rsid w:val="00014B1D"/>
    <w:rsid w:val="00014FB1"/>
    <w:rsid w:val="00015BD0"/>
    <w:rsid w:val="00015BE9"/>
    <w:rsid w:val="00015D80"/>
    <w:rsid w:val="00015E89"/>
    <w:rsid w:val="00016335"/>
    <w:rsid w:val="00017DE6"/>
    <w:rsid w:val="000206E1"/>
    <w:rsid w:val="000207C3"/>
    <w:rsid w:val="00020B07"/>
    <w:rsid w:val="00020E6F"/>
    <w:rsid w:val="0002113F"/>
    <w:rsid w:val="00021CEA"/>
    <w:rsid w:val="00021D44"/>
    <w:rsid w:val="0002224E"/>
    <w:rsid w:val="00022817"/>
    <w:rsid w:val="00022913"/>
    <w:rsid w:val="0002291F"/>
    <w:rsid w:val="000238AA"/>
    <w:rsid w:val="0002404F"/>
    <w:rsid w:val="00024276"/>
    <w:rsid w:val="00024BEE"/>
    <w:rsid w:val="0002514C"/>
    <w:rsid w:val="000253CA"/>
    <w:rsid w:val="000258DA"/>
    <w:rsid w:val="0002596F"/>
    <w:rsid w:val="0002598C"/>
    <w:rsid w:val="00025AC1"/>
    <w:rsid w:val="00025D58"/>
    <w:rsid w:val="00025ECB"/>
    <w:rsid w:val="00026035"/>
    <w:rsid w:val="00026998"/>
    <w:rsid w:val="00026A0E"/>
    <w:rsid w:val="00026D5F"/>
    <w:rsid w:val="000271F2"/>
    <w:rsid w:val="000272E6"/>
    <w:rsid w:val="000275CD"/>
    <w:rsid w:val="000276E7"/>
    <w:rsid w:val="00027784"/>
    <w:rsid w:val="00027892"/>
    <w:rsid w:val="00027A2D"/>
    <w:rsid w:val="00027C70"/>
    <w:rsid w:val="000300BA"/>
    <w:rsid w:val="000303E1"/>
    <w:rsid w:val="00030CE0"/>
    <w:rsid w:val="0003251F"/>
    <w:rsid w:val="00032834"/>
    <w:rsid w:val="00032A0B"/>
    <w:rsid w:val="00033C36"/>
    <w:rsid w:val="00034101"/>
    <w:rsid w:val="00034116"/>
    <w:rsid w:val="00034FCA"/>
    <w:rsid w:val="00034FFD"/>
    <w:rsid w:val="000353CA"/>
    <w:rsid w:val="00035459"/>
    <w:rsid w:val="00036187"/>
    <w:rsid w:val="00036560"/>
    <w:rsid w:val="00036D58"/>
    <w:rsid w:val="00036DE9"/>
    <w:rsid w:val="00036FA4"/>
    <w:rsid w:val="000370E5"/>
    <w:rsid w:val="000370E7"/>
    <w:rsid w:val="000375A1"/>
    <w:rsid w:val="00037DE6"/>
    <w:rsid w:val="0004086A"/>
    <w:rsid w:val="00040B7F"/>
    <w:rsid w:val="00040D20"/>
    <w:rsid w:val="000414F3"/>
    <w:rsid w:val="0004194D"/>
    <w:rsid w:val="00041972"/>
    <w:rsid w:val="00041F3C"/>
    <w:rsid w:val="0004205D"/>
    <w:rsid w:val="000423CC"/>
    <w:rsid w:val="00042496"/>
    <w:rsid w:val="00042901"/>
    <w:rsid w:val="0004295B"/>
    <w:rsid w:val="000431C4"/>
    <w:rsid w:val="000435A3"/>
    <w:rsid w:val="00043A47"/>
    <w:rsid w:val="00043E49"/>
    <w:rsid w:val="000441C3"/>
    <w:rsid w:val="000446B6"/>
    <w:rsid w:val="00044715"/>
    <w:rsid w:val="0004517D"/>
    <w:rsid w:val="00045B81"/>
    <w:rsid w:val="00045DBA"/>
    <w:rsid w:val="000460BF"/>
    <w:rsid w:val="0004623F"/>
    <w:rsid w:val="00046252"/>
    <w:rsid w:val="00046E84"/>
    <w:rsid w:val="00047149"/>
    <w:rsid w:val="000474F0"/>
    <w:rsid w:val="000478B9"/>
    <w:rsid w:val="00047CE9"/>
    <w:rsid w:val="0005008F"/>
    <w:rsid w:val="00050F25"/>
    <w:rsid w:val="0005120D"/>
    <w:rsid w:val="000513F5"/>
    <w:rsid w:val="00051DC4"/>
    <w:rsid w:val="000521C1"/>
    <w:rsid w:val="00052864"/>
    <w:rsid w:val="000530DE"/>
    <w:rsid w:val="000531D5"/>
    <w:rsid w:val="00053454"/>
    <w:rsid w:val="00053D58"/>
    <w:rsid w:val="000543D8"/>
    <w:rsid w:val="000544D2"/>
    <w:rsid w:val="00054659"/>
    <w:rsid w:val="00054679"/>
    <w:rsid w:val="00054B2E"/>
    <w:rsid w:val="000553AC"/>
    <w:rsid w:val="000554E6"/>
    <w:rsid w:val="000555FC"/>
    <w:rsid w:val="00055755"/>
    <w:rsid w:val="00055D64"/>
    <w:rsid w:val="0005638B"/>
    <w:rsid w:val="00056956"/>
    <w:rsid w:val="00056DA6"/>
    <w:rsid w:val="000570E1"/>
    <w:rsid w:val="000572DD"/>
    <w:rsid w:val="00057347"/>
    <w:rsid w:val="00057A37"/>
    <w:rsid w:val="00057BF5"/>
    <w:rsid w:val="00057E50"/>
    <w:rsid w:val="0006019D"/>
    <w:rsid w:val="0006031F"/>
    <w:rsid w:val="000605E9"/>
    <w:rsid w:val="00060A0A"/>
    <w:rsid w:val="00060D85"/>
    <w:rsid w:val="00060EE8"/>
    <w:rsid w:val="000619B6"/>
    <w:rsid w:val="00062155"/>
    <w:rsid w:val="00062612"/>
    <w:rsid w:val="00062859"/>
    <w:rsid w:val="00063824"/>
    <w:rsid w:val="00063A70"/>
    <w:rsid w:val="00063B26"/>
    <w:rsid w:val="00063F10"/>
    <w:rsid w:val="00064094"/>
    <w:rsid w:val="0006411E"/>
    <w:rsid w:val="00064582"/>
    <w:rsid w:val="0006466D"/>
    <w:rsid w:val="000646E7"/>
    <w:rsid w:val="00065680"/>
    <w:rsid w:val="000660DA"/>
    <w:rsid w:val="000663E3"/>
    <w:rsid w:val="000664D2"/>
    <w:rsid w:val="00066525"/>
    <w:rsid w:val="0006684B"/>
    <w:rsid w:val="00067F29"/>
    <w:rsid w:val="00070020"/>
    <w:rsid w:val="0007065D"/>
    <w:rsid w:val="00070731"/>
    <w:rsid w:val="00070CFD"/>
    <w:rsid w:val="00071C78"/>
    <w:rsid w:val="00071DED"/>
    <w:rsid w:val="000723D3"/>
    <w:rsid w:val="00072739"/>
    <w:rsid w:val="0007359B"/>
    <w:rsid w:val="000735D3"/>
    <w:rsid w:val="000739C4"/>
    <w:rsid w:val="00073A20"/>
    <w:rsid w:val="000741B7"/>
    <w:rsid w:val="00074433"/>
    <w:rsid w:val="000747D4"/>
    <w:rsid w:val="00074D70"/>
    <w:rsid w:val="00075331"/>
    <w:rsid w:val="000753D6"/>
    <w:rsid w:val="00075709"/>
    <w:rsid w:val="000758CE"/>
    <w:rsid w:val="0007611D"/>
    <w:rsid w:val="00076141"/>
    <w:rsid w:val="00076A06"/>
    <w:rsid w:val="000775EC"/>
    <w:rsid w:val="00077EFB"/>
    <w:rsid w:val="00081A1A"/>
    <w:rsid w:val="0008225D"/>
    <w:rsid w:val="00082E5E"/>
    <w:rsid w:val="0008306F"/>
    <w:rsid w:val="0008358E"/>
    <w:rsid w:val="00083B88"/>
    <w:rsid w:val="00083E7E"/>
    <w:rsid w:val="000841D4"/>
    <w:rsid w:val="000844CF"/>
    <w:rsid w:val="00084684"/>
    <w:rsid w:val="00084AE2"/>
    <w:rsid w:val="00084EA9"/>
    <w:rsid w:val="00084EEC"/>
    <w:rsid w:val="00084F2A"/>
    <w:rsid w:val="00084FA0"/>
    <w:rsid w:val="000850AE"/>
    <w:rsid w:val="0008539B"/>
    <w:rsid w:val="00085FFD"/>
    <w:rsid w:val="0008638A"/>
    <w:rsid w:val="0008650C"/>
    <w:rsid w:val="00086F71"/>
    <w:rsid w:val="000875BE"/>
    <w:rsid w:val="0008785B"/>
    <w:rsid w:val="000878B8"/>
    <w:rsid w:val="00087934"/>
    <w:rsid w:val="00087DDC"/>
    <w:rsid w:val="00090209"/>
    <w:rsid w:val="00090B3F"/>
    <w:rsid w:val="0009143B"/>
    <w:rsid w:val="00091DC4"/>
    <w:rsid w:val="000926C8"/>
    <w:rsid w:val="00092C45"/>
    <w:rsid w:val="00092ED2"/>
    <w:rsid w:val="00092FD2"/>
    <w:rsid w:val="000932AB"/>
    <w:rsid w:val="00093371"/>
    <w:rsid w:val="000935BC"/>
    <w:rsid w:val="00094627"/>
    <w:rsid w:val="00094EFD"/>
    <w:rsid w:val="000959B9"/>
    <w:rsid w:val="00095D5E"/>
    <w:rsid w:val="00095ED4"/>
    <w:rsid w:val="00096969"/>
    <w:rsid w:val="0009770E"/>
    <w:rsid w:val="000979EC"/>
    <w:rsid w:val="000A008D"/>
    <w:rsid w:val="000A0675"/>
    <w:rsid w:val="000A0BEB"/>
    <w:rsid w:val="000A0CC2"/>
    <w:rsid w:val="000A0EB5"/>
    <w:rsid w:val="000A172E"/>
    <w:rsid w:val="000A20C2"/>
    <w:rsid w:val="000A29C6"/>
    <w:rsid w:val="000A2AC8"/>
    <w:rsid w:val="000A3339"/>
    <w:rsid w:val="000A362E"/>
    <w:rsid w:val="000A3920"/>
    <w:rsid w:val="000A419E"/>
    <w:rsid w:val="000A41CA"/>
    <w:rsid w:val="000A451C"/>
    <w:rsid w:val="000A4CE0"/>
    <w:rsid w:val="000A509E"/>
    <w:rsid w:val="000A599C"/>
    <w:rsid w:val="000A5BC2"/>
    <w:rsid w:val="000A5D96"/>
    <w:rsid w:val="000A620D"/>
    <w:rsid w:val="000A68E6"/>
    <w:rsid w:val="000A71BC"/>
    <w:rsid w:val="000A7209"/>
    <w:rsid w:val="000A7641"/>
    <w:rsid w:val="000A78C3"/>
    <w:rsid w:val="000A7DB2"/>
    <w:rsid w:val="000A7EB6"/>
    <w:rsid w:val="000B0246"/>
    <w:rsid w:val="000B0ED2"/>
    <w:rsid w:val="000B0F10"/>
    <w:rsid w:val="000B0FF6"/>
    <w:rsid w:val="000B20C9"/>
    <w:rsid w:val="000B2CFC"/>
    <w:rsid w:val="000B2EB7"/>
    <w:rsid w:val="000B35C7"/>
    <w:rsid w:val="000B43B5"/>
    <w:rsid w:val="000B43E4"/>
    <w:rsid w:val="000B4BA6"/>
    <w:rsid w:val="000B4C5E"/>
    <w:rsid w:val="000B4EB8"/>
    <w:rsid w:val="000B5916"/>
    <w:rsid w:val="000B5DCB"/>
    <w:rsid w:val="000B6306"/>
    <w:rsid w:val="000B651B"/>
    <w:rsid w:val="000B6AEE"/>
    <w:rsid w:val="000B6F19"/>
    <w:rsid w:val="000B709D"/>
    <w:rsid w:val="000B72E4"/>
    <w:rsid w:val="000B7AFF"/>
    <w:rsid w:val="000B7ED8"/>
    <w:rsid w:val="000C0700"/>
    <w:rsid w:val="000C07F7"/>
    <w:rsid w:val="000C0EB1"/>
    <w:rsid w:val="000C0FB5"/>
    <w:rsid w:val="000C0FC8"/>
    <w:rsid w:val="000C15CF"/>
    <w:rsid w:val="000C1FED"/>
    <w:rsid w:val="000C2326"/>
    <w:rsid w:val="000C2906"/>
    <w:rsid w:val="000C2A9D"/>
    <w:rsid w:val="000C2F1C"/>
    <w:rsid w:val="000C313A"/>
    <w:rsid w:val="000C3728"/>
    <w:rsid w:val="000C3DFA"/>
    <w:rsid w:val="000C433A"/>
    <w:rsid w:val="000C4FBC"/>
    <w:rsid w:val="000C526B"/>
    <w:rsid w:val="000C533A"/>
    <w:rsid w:val="000C6B3F"/>
    <w:rsid w:val="000C730A"/>
    <w:rsid w:val="000D0233"/>
    <w:rsid w:val="000D0F0D"/>
    <w:rsid w:val="000D1D3E"/>
    <w:rsid w:val="000D1E81"/>
    <w:rsid w:val="000D1FD3"/>
    <w:rsid w:val="000D2482"/>
    <w:rsid w:val="000D24AC"/>
    <w:rsid w:val="000D2E09"/>
    <w:rsid w:val="000D3230"/>
    <w:rsid w:val="000D3BC7"/>
    <w:rsid w:val="000D46F8"/>
    <w:rsid w:val="000D4A22"/>
    <w:rsid w:val="000D4D0A"/>
    <w:rsid w:val="000D4E5B"/>
    <w:rsid w:val="000D4ED8"/>
    <w:rsid w:val="000D4FB2"/>
    <w:rsid w:val="000D57AC"/>
    <w:rsid w:val="000D5B4D"/>
    <w:rsid w:val="000D5C79"/>
    <w:rsid w:val="000D64B0"/>
    <w:rsid w:val="000D6C68"/>
    <w:rsid w:val="000D6D2B"/>
    <w:rsid w:val="000D7389"/>
    <w:rsid w:val="000D7806"/>
    <w:rsid w:val="000E0C1D"/>
    <w:rsid w:val="000E0D05"/>
    <w:rsid w:val="000E0F0A"/>
    <w:rsid w:val="000E0FE2"/>
    <w:rsid w:val="000E157F"/>
    <w:rsid w:val="000E1986"/>
    <w:rsid w:val="000E1BAE"/>
    <w:rsid w:val="000E1EBD"/>
    <w:rsid w:val="000E20A9"/>
    <w:rsid w:val="000E23AB"/>
    <w:rsid w:val="000E32B5"/>
    <w:rsid w:val="000E42FE"/>
    <w:rsid w:val="000E478C"/>
    <w:rsid w:val="000E4CD2"/>
    <w:rsid w:val="000E4F3C"/>
    <w:rsid w:val="000E5596"/>
    <w:rsid w:val="000E5B9D"/>
    <w:rsid w:val="000E5D4F"/>
    <w:rsid w:val="000E5F89"/>
    <w:rsid w:val="000E6499"/>
    <w:rsid w:val="000E6813"/>
    <w:rsid w:val="000E68F2"/>
    <w:rsid w:val="000E6F84"/>
    <w:rsid w:val="000E7697"/>
    <w:rsid w:val="000E7C1C"/>
    <w:rsid w:val="000F03F6"/>
    <w:rsid w:val="000F0469"/>
    <w:rsid w:val="000F0C61"/>
    <w:rsid w:val="000F0D33"/>
    <w:rsid w:val="000F1098"/>
    <w:rsid w:val="000F1445"/>
    <w:rsid w:val="000F14A3"/>
    <w:rsid w:val="000F1878"/>
    <w:rsid w:val="000F18DD"/>
    <w:rsid w:val="000F1DAF"/>
    <w:rsid w:val="000F1F5E"/>
    <w:rsid w:val="000F21B2"/>
    <w:rsid w:val="000F2A80"/>
    <w:rsid w:val="000F2AFB"/>
    <w:rsid w:val="000F2B56"/>
    <w:rsid w:val="000F2E46"/>
    <w:rsid w:val="000F3F9D"/>
    <w:rsid w:val="000F4375"/>
    <w:rsid w:val="000F4B4A"/>
    <w:rsid w:val="000F4CCB"/>
    <w:rsid w:val="000F5345"/>
    <w:rsid w:val="000F564C"/>
    <w:rsid w:val="000F592B"/>
    <w:rsid w:val="000F6114"/>
    <w:rsid w:val="000F6491"/>
    <w:rsid w:val="000F6626"/>
    <w:rsid w:val="000F6721"/>
    <w:rsid w:val="000F6740"/>
    <w:rsid w:val="000F6978"/>
    <w:rsid w:val="000F69B6"/>
    <w:rsid w:val="000F6A48"/>
    <w:rsid w:val="000F739C"/>
    <w:rsid w:val="000F7527"/>
    <w:rsid w:val="000F7FCB"/>
    <w:rsid w:val="00101857"/>
    <w:rsid w:val="00101BEC"/>
    <w:rsid w:val="00101E79"/>
    <w:rsid w:val="00101E94"/>
    <w:rsid w:val="0010296D"/>
    <w:rsid w:val="0010312B"/>
    <w:rsid w:val="00103AC7"/>
    <w:rsid w:val="00103C42"/>
    <w:rsid w:val="00103C7F"/>
    <w:rsid w:val="00103E5A"/>
    <w:rsid w:val="00103FA6"/>
    <w:rsid w:val="00104519"/>
    <w:rsid w:val="00104E2F"/>
    <w:rsid w:val="00104FCC"/>
    <w:rsid w:val="001052D7"/>
    <w:rsid w:val="0010530E"/>
    <w:rsid w:val="00105AEE"/>
    <w:rsid w:val="001064E5"/>
    <w:rsid w:val="0010664A"/>
    <w:rsid w:val="00106953"/>
    <w:rsid w:val="001075B2"/>
    <w:rsid w:val="00107E23"/>
    <w:rsid w:val="00110254"/>
    <w:rsid w:val="001108A2"/>
    <w:rsid w:val="00111596"/>
    <w:rsid w:val="00112269"/>
    <w:rsid w:val="00112425"/>
    <w:rsid w:val="00112A7B"/>
    <w:rsid w:val="001133D7"/>
    <w:rsid w:val="001144EC"/>
    <w:rsid w:val="0011467C"/>
    <w:rsid w:val="00115E29"/>
    <w:rsid w:val="00115F31"/>
    <w:rsid w:val="00116BDD"/>
    <w:rsid w:val="00116CF0"/>
    <w:rsid w:val="001174C0"/>
    <w:rsid w:val="00117EFD"/>
    <w:rsid w:val="00117EFF"/>
    <w:rsid w:val="00120039"/>
    <w:rsid w:val="00120644"/>
    <w:rsid w:val="00120983"/>
    <w:rsid w:val="00121752"/>
    <w:rsid w:val="00121F4C"/>
    <w:rsid w:val="00121FA7"/>
    <w:rsid w:val="001223B0"/>
    <w:rsid w:val="00122400"/>
    <w:rsid w:val="0012279C"/>
    <w:rsid w:val="001232AB"/>
    <w:rsid w:val="00123357"/>
    <w:rsid w:val="00123812"/>
    <w:rsid w:val="001238AC"/>
    <w:rsid w:val="00123A85"/>
    <w:rsid w:val="001255AE"/>
    <w:rsid w:val="00126294"/>
    <w:rsid w:val="00126851"/>
    <w:rsid w:val="00126A46"/>
    <w:rsid w:val="00126A83"/>
    <w:rsid w:val="00126D24"/>
    <w:rsid w:val="00126F61"/>
    <w:rsid w:val="001273B0"/>
    <w:rsid w:val="001301E9"/>
    <w:rsid w:val="0013025A"/>
    <w:rsid w:val="0013061F"/>
    <w:rsid w:val="00130CEE"/>
    <w:rsid w:val="001310D6"/>
    <w:rsid w:val="00131BB3"/>
    <w:rsid w:val="00132E4F"/>
    <w:rsid w:val="00132EC7"/>
    <w:rsid w:val="001330B6"/>
    <w:rsid w:val="0013390F"/>
    <w:rsid w:val="00133B53"/>
    <w:rsid w:val="00133D76"/>
    <w:rsid w:val="00133E17"/>
    <w:rsid w:val="001346C8"/>
    <w:rsid w:val="0013505E"/>
    <w:rsid w:val="001356A7"/>
    <w:rsid w:val="00135B1B"/>
    <w:rsid w:val="00135CA4"/>
    <w:rsid w:val="00136117"/>
    <w:rsid w:val="00136253"/>
    <w:rsid w:val="0013660B"/>
    <w:rsid w:val="0013674E"/>
    <w:rsid w:val="00136E93"/>
    <w:rsid w:val="00136FFA"/>
    <w:rsid w:val="001370BF"/>
    <w:rsid w:val="001370D2"/>
    <w:rsid w:val="001376D4"/>
    <w:rsid w:val="00137EE7"/>
    <w:rsid w:val="00140729"/>
    <w:rsid w:val="001407F9"/>
    <w:rsid w:val="00140D0A"/>
    <w:rsid w:val="001415E3"/>
    <w:rsid w:val="00141932"/>
    <w:rsid w:val="00141C9C"/>
    <w:rsid w:val="00142BDF"/>
    <w:rsid w:val="00142C54"/>
    <w:rsid w:val="0014329F"/>
    <w:rsid w:val="00143FE5"/>
    <w:rsid w:val="00144235"/>
    <w:rsid w:val="0014426C"/>
    <w:rsid w:val="001445A1"/>
    <w:rsid w:val="001447F2"/>
    <w:rsid w:val="0014502B"/>
    <w:rsid w:val="001459A9"/>
    <w:rsid w:val="00145AA6"/>
    <w:rsid w:val="00145C49"/>
    <w:rsid w:val="00145E91"/>
    <w:rsid w:val="001469DE"/>
    <w:rsid w:val="00146A60"/>
    <w:rsid w:val="00146CBF"/>
    <w:rsid w:val="0014754C"/>
    <w:rsid w:val="0014784A"/>
    <w:rsid w:val="00147F69"/>
    <w:rsid w:val="001510FD"/>
    <w:rsid w:val="00151231"/>
    <w:rsid w:val="00151240"/>
    <w:rsid w:val="00151D63"/>
    <w:rsid w:val="0015254D"/>
    <w:rsid w:val="001525C0"/>
    <w:rsid w:val="00152930"/>
    <w:rsid w:val="00152E8A"/>
    <w:rsid w:val="00153055"/>
    <w:rsid w:val="0015314C"/>
    <w:rsid w:val="00153520"/>
    <w:rsid w:val="00153D57"/>
    <w:rsid w:val="00153F07"/>
    <w:rsid w:val="00153F9F"/>
    <w:rsid w:val="00154C7F"/>
    <w:rsid w:val="00155208"/>
    <w:rsid w:val="00155395"/>
    <w:rsid w:val="00155422"/>
    <w:rsid w:val="001557E4"/>
    <w:rsid w:val="00155D97"/>
    <w:rsid w:val="00156037"/>
    <w:rsid w:val="00156878"/>
    <w:rsid w:val="00156C9C"/>
    <w:rsid w:val="00156CE5"/>
    <w:rsid w:val="00156D2A"/>
    <w:rsid w:val="00156EB2"/>
    <w:rsid w:val="00157247"/>
    <w:rsid w:val="001573DE"/>
    <w:rsid w:val="0016061A"/>
    <w:rsid w:val="0016066B"/>
    <w:rsid w:val="0016068E"/>
    <w:rsid w:val="00161212"/>
    <w:rsid w:val="0016261C"/>
    <w:rsid w:val="00162FB7"/>
    <w:rsid w:val="001630A4"/>
    <w:rsid w:val="00163716"/>
    <w:rsid w:val="00163757"/>
    <w:rsid w:val="00163A56"/>
    <w:rsid w:val="00163D83"/>
    <w:rsid w:val="001641E3"/>
    <w:rsid w:val="001648C8"/>
    <w:rsid w:val="00164F20"/>
    <w:rsid w:val="00165CCE"/>
    <w:rsid w:val="00166360"/>
    <w:rsid w:val="00166A28"/>
    <w:rsid w:val="00166B53"/>
    <w:rsid w:val="00167ADF"/>
    <w:rsid w:val="001700D1"/>
    <w:rsid w:val="001701BB"/>
    <w:rsid w:val="00170242"/>
    <w:rsid w:val="0017035C"/>
    <w:rsid w:val="00170A0D"/>
    <w:rsid w:val="00171522"/>
    <w:rsid w:val="0017158D"/>
    <w:rsid w:val="001715D1"/>
    <w:rsid w:val="00171975"/>
    <w:rsid w:val="0017235D"/>
    <w:rsid w:val="00173F08"/>
    <w:rsid w:val="00174363"/>
    <w:rsid w:val="00174659"/>
    <w:rsid w:val="00174759"/>
    <w:rsid w:val="0017479C"/>
    <w:rsid w:val="0017495C"/>
    <w:rsid w:val="00175C42"/>
    <w:rsid w:val="001769C4"/>
    <w:rsid w:val="00176A71"/>
    <w:rsid w:val="00176ADE"/>
    <w:rsid w:val="0017716C"/>
    <w:rsid w:val="0017751F"/>
    <w:rsid w:val="00177989"/>
    <w:rsid w:val="00177A90"/>
    <w:rsid w:val="00177CF2"/>
    <w:rsid w:val="00177FE1"/>
    <w:rsid w:val="00180CD4"/>
    <w:rsid w:val="00181445"/>
    <w:rsid w:val="0018187A"/>
    <w:rsid w:val="00182681"/>
    <w:rsid w:val="0018270D"/>
    <w:rsid w:val="001828A6"/>
    <w:rsid w:val="0018306B"/>
    <w:rsid w:val="0018392E"/>
    <w:rsid w:val="00184497"/>
    <w:rsid w:val="0018481F"/>
    <w:rsid w:val="00184953"/>
    <w:rsid w:val="00184E7E"/>
    <w:rsid w:val="00185652"/>
    <w:rsid w:val="00185C4C"/>
    <w:rsid w:val="00185E84"/>
    <w:rsid w:val="00186168"/>
    <w:rsid w:val="001863D0"/>
    <w:rsid w:val="001864AC"/>
    <w:rsid w:val="0018652A"/>
    <w:rsid w:val="00186A47"/>
    <w:rsid w:val="00186EA8"/>
    <w:rsid w:val="0018798A"/>
    <w:rsid w:val="00187B71"/>
    <w:rsid w:val="00187CDC"/>
    <w:rsid w:val="0019022A"/>
    <w:rsid w:val="001908DE"/>
    <w:rsid w:val="001915C7"/>
    <w:rsid w:val="00191C8A"/>
    <w:rsid w:val="00191DA3"/>
    <w:rsid w:val="001921CD"/>
    <w:rsid w:val="001921FE"/>
    <w:rsid w:val="00192269"/>
    <w:rsid w:val="00192A4C"/>
    <w:rsid w:val="00192AC2"/>
    <w:rsid w:val="00192BFD"/>
    <w:rsid w:val="00192E69"/>
    <w:rsid w:val="00192F9F"/>
    <w:rsid w:val="00193047"/>
    <w:rsid w:val="001938DD"/>
    <w:rsid w:val="0019392E"/>
    <w:rsid w:val="00194486"/>
    <w:rsid w:val="00194650"/>
    <w:rsid w:val="00195141"/>
    <w:rsid w:val="0019519D"/>
    <w:rsid w:val="0019545E"/>
    <w:rsid w:val="001956FA"/>
    <w:rsid w:val="00195B18"/>
    <w:rsid w:val="00195D62"/>
    <w:rsid w:val="00195D70"/>
    <w:rsid w:val="0019610A"/>
    <w:rsid w:val="001967E1"/>
    <w:rsid w:val="001967FB"/>
    <w:rsid w:val="00196EF6"/>
    <w:rsid w:val="00197244"/>
    <w:rsid w:val="00197352"/>
    <w:rsid w:val="001973D4"/>
    <w:rsid w:val="001973FA"/>
    <w:rsid w:val="00197BAB"/>
    <w:rsid w:val="00197FA1"/>
    <w:rsid w:val="001A03B6"/>
    <w:rsid w:val="001A138F"/>
    <w:rsid w:val="001A1DFC"/>
    <w:rsid w:val="001A1E49"/>
    <w:rsid w:val="001A33EA"/>
    <w:rsid w:val="001A40BB"/>
    <w:rsid w:val="001A434E"/>
    <w:rsid w:val="001A4549"/>
    <w:rsid w:val="001A4B89"/>
    <w:rsid w:val="001A4FDA"/>
    <w:rsid w:val="001A50FC"/>
    <w:rsid w:val="001A5672"/>
    <w:rsid w:val="001A5C80"/>
    <w:rsid w:val="001A5C90"/>
    <w:rsid w:val="001A66D3"/>
    <w:rsid w:val="001A6835"/>
    <w:rsid w:val="001A6883"/>
    <w:rsid w:val="001A68ED"/>
    <w:rsid w:val="001A6945"/>
    <w:rsid w:val="001A6C93"/>
    <w:rsid w:val="001A6E1A"/>
    <w:rsid w:val="001A7961"/>
    <w:rsid w:val="001A7B5F"/>
    <w:rsid w:val="001B05A7"/>
    <w:rsid w:val="001B0736"/>
    <w:rsid w:val="001B12FE"/>
    <w:rsid w:val="001B1374"/>
    <w:rsid w:val="001B1429"/>
    <w:rsid w:val="001B1494"/>
    <w:rsid w:val="001B14DF"/>
    <w:rsid w:val="001B28E0"/>
    <w:rsid w:val="001B2937"/>
    <w:rsid w:val="001B2F1A"/>
    <w:rsid w:val="001B321F"/>
    <w:rsid w:val="001B381B"/>
    <w:rsid w:val="001B3B68"/>
    <w:rsid w:val="001B3B79"/>
    <w:rsid w:val="001B3F80"/>
    <w:rsid w:val="001B4052"/>
    <w:rsid w:val="001B421F"/>
    <w:rsid w:val="001B46AD"/>
    <w:rsid w:val="001B4DBF"/>
    <w:rsid w:val="001B511E"/>
    <w:rsid w:val="001B561E"/>
    <w:rsid w:val="001B5E50"/>
    <w:rsid w:val="001B60FE"/>
    <w:rsid w:val="001B6B91"/>
    <w:rsid w:val="001B70E1"/>
    <w:rsid w:val="001B7A38"/>
    <w:rsid w:val="001B7B1E"/>
    <w:rsid w:val="001B7D2C"/>
    <w:rsid w:val="001C19A9"/>
    <w:rsid w:val="001C1B64"/>
    <w:rsid w:val="001C2329"/>
    <w:rsid w:val="001C2449"/>
    <w:rsid w:val="001C254D"/>
    <w:rsid w:val="001C2639"/>
    <w:rsid w:val="001C345F"/>
    <w:rsid w:val="001C3849"/>
    <w:rsid w:val="001C39F5"/>
    <w:rsid w:val="001C3CCD"/>
    <w:rsid w:val="001C43A2"/>
    <w:rsid w:val="001C59E2"/>
    <w:rsid w:val="001C5B81"/>
    <w:rsid w:val="001C5CD4"/>
    <w:rsid w:val="001C5D5C"/>
    <w:rsid w:val="001C634A"/>
    <w:rsid w:val="001C6703"/>
    <w:rsid w:val="001C688F"/>
    <w:rsid w:val="001C6BED"/>
    <w:rsid w:val="001C6E5F"/>
    <w:rsid w:val="001C7710"/>
    <w:rsid w:val="001D02EE"/>
    <w:rsid w:val="001D0A73"/>
    <w:rsid w:val="001D0BB7"/>
    <w:rsid w:val="001D113C"/>
    <w:rsid w:val="001D1558"/>
    <w:rsid w:val="001D1D97"/>
    <w:rsid w:val="001D1EC1"/>
    <w:rsid w:val="001D1EF1"/>
    <w:rsid w:val="001D21A9"/>
    <w:rsid w:val="001D233D"/>
    <w:rsid w:val="001D238B"/>
    <w:rsid w:val="001D26D9"/>
    <w:rsid w:val="001D2DEC"/>
    <w:rsid w:val="001D2F63"/>
    <w:rsid w:val="001D3389"/>
    <w:rsid w:val="001D3A8D"/>
    <w:rsid w:val="001D4479"/>
    <w:rsid w:val="001D4C8C"/>
    <w:rsid w:val="001D5C3C"/>
    <w:rsid w:val="001D5E39"/>
    <w:rsid w:val="001D5F3F"/>
    <w:rsid w:val="001D5FC3"/>
    <w:rsid w:val="001D67FC"/>
    <w:rsid w:val="001D6978"/>
    <w:rsid w:val="001D7373"/>
    <w:rsid w:val="001D76C7"/>
    <w:rsid w:val="001D78C8"/>
    <w:rsid w:val="001E063C"/>
    <w:rsid w:val="001E0929"/>
    <w:rsid w:val="001E0E87"/>
    <w:rsid w:val="001E1D61"/>
    <w:rsid w:val="001E20A4"/>
    <w:rsid w:val="001E2909"/>
    <w:rsid w:val="001E2922"/>
    <w:rsid w:val="001E2A82"/>
    <w:rsid w:val="001E2C2A"/>
    <w:rsid w:val="001E2CE8"/>
    <w:rsid w:val="001E2D48"/>
    <w:rsid w:val="001E34F4"/>
    <w:rsid w:val="001E3CAC"/>
    <w:rsid w:val="001E3D57"/>
    <w:rsid w:val="001E3D81"/>
    <w:rsid w:val="001E4221"/>
    <w:rsid w:val="001E468A"/>
    <w:rsid w:val="001E4818"/>
    <w:rsid w:val="001E59EC"/>
    <w:rsid w:val="001E5D79"/>
    <w:rsid w:val="001E5DD5"/>
    <w:rsid w:val="001E5F00"/>
    <w:rsid w:val="001E6062"/>
    <w:rsid w:val="001E6337"/>
    <w:rsid w:val="001E6AE4"/>
    <w:rsid w:val="001E6C5C"/>
    <w:rsid w:val="001E74F3"/>
    <w:rsid w:val="001E775D"/>
    <w:rsid w:val="001E7C63"/>
    <w:rsid w:val="001E7D4A"/>
    <w:rsid w:val="001E7E5A"/>
    <w:rsid w:val="001F0819"/>
    <w:rsid w:val="001F2391"/>
    <w:rsid w:val="001F24F0"/>
    <w:rsid w:val="001F25B5"/>
    <w:rsid w:val="001F2CD6"/>
    <w:rsid w:val="001F30D7"/>
    <w:rsid w:val="001F49C4"/>
    <w:rsid w:val="001F4D9B"/>
    <w:rsid w:val="001F4E68"/>
    <w:rsid w:val="001F5879"/>
    <w:rsid w:val="001F58F9"/>
    <w:rsid w:val="001F59E9"/>
    <w:rsid w:val="001F6A85"/>
    <w:rsid w:val="001F6FD5"/>
    <w:rsid w:val="001F77C1"/>
    <w:rsid w:val="001F78D8"/>
    <w:rsid w:val="001F7EC0"/>
    <w:rsid w:val="0020063D"/>
    <w:rsid w:val="0020127D"/>
    <w:rsid w:val="00201356"/>
    <w:rsid w:val="002015AA"/>
    <w:rsid w:val="0020163D"/>
    <w:rsid w:val="00201A11"/>
    <w:rsid w:val="00201E1E"/>
    <w:rsid w:val="002025A5"/>
    <w:rsid w:val="002028CE"/>
    <w:rsid w:val="002028DA"/>
    <w:rsid w:val="00202AE1"/>
    <w:rsid w:val="00203269"/>
    <w:rsid w:val="0020327B"/>
    <w:rsid w:val="002035A9"/>
    <w:rsid w:val="00203923"/>
    <w:rsid w:val="0020578A"/>
    <w:rsid w:val="00205D44"/>
    <w:rsid w:val="0020609A"/>
    <w:rsid w:val="002061B4"/>
    <w:rsid w:val="002061B9"/>
    <w:rsid w:val="00207305"/>
    <w:rsid w:val="00207CE4"/>
    <w:rsid w:val="0021007F"/>
    <w:rsid w:val="002100C8"/>
    <w:rsid w:val="0021079A"/>
    <w:rsid w:val="00211709"/>
    <w:rsid w:val="002119D1"/>
    <w:rsid w:val="00211A25"/>
    <w:rsid w:val="002121C0"/>
    <w:rsid w:val="00212902"/>
    <w:rsid w:val="00212920"/>
    <w:rsid w:val="00212F5C"/>
    <w:rsid w:val="002132D6"/>
    <w:rsid w:val="002134FE"/>
    <w:rsid w:val="00213B31"/>
    <w:rsid w:val="00213B68"/>
    <w:rsid w:val="00213D38"/>
    <w:rsid w:val="00214790"/>
    <w:rsid w:val="00214A6B"/>
    <w:rsid w:val="00214B0E"/>
    <w:rsid w:val="00215C91"/>
    <w:rsid w:val="00215D6A"/>
    <w:rsid w:val="00215E67"/>
    <w:rsid w:val="0021656F"/>
    <w:rsid w:val="00216599"/>
    <w:rsid w:val="00216672"/>
    <w:rsid w:val="002170A2"/>
    <w:rsid w:val="0021721B"/>
    <w:rsid w:val="002174EA"/>
    <w:rsid w:val="00220532"/>
    <w:rsid w:val="00220A02"/>
    <w:rsid w:val="00220A22"/>
    <w:rsid w:val="00221115"/>
    <w:rsid w:val="002215D5"/>
    <w:rsid w:val="002216CB"/>
    <w:rsid w:val="00221AD3"/>
    <w:rsid w:val="00222685"/>
    <w:rsid w:val="00222842"/>
    <w:rsid w:val="00222FB7"/>
    <w:rsid w:val="0022327D"/>
    <w:rsid w:val="00224345"/>
    <w:rsid w:val="00224507"/>
    <w:rsid w:val="00224965"/>
    <w:rsid w:val="00224E20"/>
    <w:rsid w:val="0022609E"/>
    <w:rsid w:val="00226938"/>
    <w:rsid w:val="00227793"/>
    <w:rsid w:val="00227807"/>
    <w:rsid w:val="00227927"/>
    <w:rsid w:val="00230223"/>
    <w:rsid w:val="00230F4E"/>
    <w:rsid w:val="00231446"/>
    <w:rsid w:val="00232134"/>
    <w:rsid w:val="00232149"/>
    <w:rsid w:val="0023244C"/>
    <w:rsid w:val="00232832"/>
    <w:rsid w:val="0023293B"/>
    <w:rsid w:val="00233AFD"/>
    <w:rsid w:val="00233BED"/>
    <w:rsid w:val="00233E37"/>
    <w:rsid w:val="00233F55"/>
    <w:rsid w:val="00234BAB"/>
    <w:rsid w:val="00235517"/>
    <w:rsid w:val="002361DB"/>
    <w:rsid w:val="0023630D"/>
    <w:rsid w:val="002369C7"/>
    <w:rsid w:val="002376B9"/>
    <w:rsid w:val="002377B1"/>
    <w:rsid w:val="00237CB3"/>
    <w:rsid w:val="00237F49"/>
    <w:rsid w:val="0024045B"/>
    <w:rsid w:val="00240620"/>
    <w:rsid w:val="00240998"/>
    <w:rsid w:val="00240DD3"/>
    <w:rsid w:val="002410D8"/>
    <w:rsid w:val="0024119F"/>
    <w:rsid w:val="002415E3"/>
    <w:rsid w:val="00241AD6"/>
    <w:rsid w:val="00241CBC"/>
    <w:rsid w:val="00241E9A"/>
    <w:rsid w:val="00241EA1"/>
    <w:rsid w:val="00242561"/>
    <w:rsid w:val="00242674"/>
    <w:rsid w:val="002429E3"/>
    <w:rsid w:val="00242C78"/>
    <w:rsid w:val="00243565"/>
    <w:rsid w:val="002445BF"/>
    <w:rsid w:val="00244BAB"/>
    <w:rsid w:val="00245208"/>
    <w:rsid w:val="00245241"/>
    <w:rsid w:val="0024530A"/>
    <w:rsid w:val="002453F4"/>
    <w:rsid w:val="00245F60"/>
    <w:rsid w:val="00246A7E"/>
    <w:rsid w:val="00246AAA"/>
    <w:rsid w:val="00246CAC"/>
    <w:rsid w:val="00246E67"/>
    <w:rsid w:val="002470EF"/>
    <w:rsid w:val="00247514"/>
    <w:rsid w:val="00247E5A"/>
    <w:rsid w:val="00247ED3"/>
    <w:rsid w:val="00250455"/>
    <w:rsid w:val="00250483"/>
    <w:rsid w:val="00250B98"/>
    <w:rsid w:val="00250D1F"/>
    <w:rsid w:val="00250DFD"/>
    <w:rsid w:val="0025125C"/>
    <w:rsid w:val="0025168A"/>
    <w:rsid w:val="00251BBC"/>
    <w:rsid w:val="00251CED"/>
    <w:rsid w:val="0025219E"/>
    <w:rsid w:val="00253BAA"/>
    <w:rsid w:val="00253FCC"/>
    <w:rsid w:val="00254133"/>
    <w:rsid w:val="00254421"/>
    <w:rsid w:val="00254D02"/>
    <w:rsid w:val="002551E2"/>
    <w:rsid w:val="0025530C"/>
    <w:rsid w:val="002553D8"/>
    <w:rsid w:val="002559A2"/>
    <w:rsid w:val="00255E20"/>
    <w:rsid w:val="002564DE"/>
    <w:rsid w:val="00256AF1"/>
    <w:rsid w:val="00257490"/>
    <w:rsid w:val="00257D2B"/>
    <w:rsid w:val="00257D3F"/>
    <w:rsid w:val="0026006C"/>
    <w:rsid w:val="00260BFE"/>
    <w:rsid w:val="00260E4A"/>
    <w:rsid w:val="00261154"/>
    <w:rsid w:val="00261CED"/>
    <w:rsid w:val="00262653"/>
    <w:rsid w:val="00262BF4"/>
    <w:rsid w:val="00262D4F"/>
    <w:rsid w:val="0026304E"/>
    <w:rsid w:val="0026365D"/>
    <w:rsid w:val="00264192"/>
    <w:rsid w:val="0026445F"/>
    <w:rsid w:val="00264F32"/>
    <w:rsid w:val="00264FF3"/>
    <w:rsid w:val="00265A98"/>
    <w:rsid w:val="00265EC6"/>
    <w:rsid w:val="00266DAC"/>
    <w:rsid w:val="00266F39"/>
    <w:rsid w:val="00267CC5"/>
    <w:rsid w:val="00270721"/>
    <w:rsid w:val="00270DAC"/>
    <w:rsid w:val="0027112F"/>
    <w:rsid w:val="0027176B"/>
    <w:rsid w:val="002719BE"/>
    <w:rsid w:val="00271C23"/>
    <w:rsid w:val="0027244A"/>
    <w:rsid w:val="0027284C"/>
    <w:rsid w:val="00272D2B"/>
    <w:rsid w:val="00272E97"/>
    <w:rsid w:val="0027336E"/>
    <w:rsid w:val="0027353E"/>
    <w:rsid w:val="00274211"/>
    <w:rsid w:val="00274423"/>
    <w:rsid w:val="00274FDB"/>
    <w:rsid w:val="002750A0"/>
    <w:rsid w:val="0027608C"/>
    <w:rsid w:val="00276246"/>
    <w:rsid w:val="0027653E"/>
    <w:rsid w:val="00276632"/>
    <w:rsid w:val="002767B0"/>
    <w:rsid w:val="00276832"/>
    <w:rsid w:val="00276A66"/>
    <w:rsid w:val="00276DF9"/>
    <w:rsid w:val="002772E8"/>
    <w:rsid w:val="00280527"/>
    <w:rsid w:val="0028061A"/>
    <w:rsid w:val="002807F7"/>
    <w:rsid w:val="0028092D"/>
    <w:rsid w:val="00280F1C"/>
    <w:rsid w:val="00280FDC"/>
    <w:rsid w:val="002818D1"/>
    <w:rsid w:val="0028231B"/>
    <w:rsid w:val="00282475"/>
    <w:rsid w:val="00282CE3"/>
    <w:rsid w:val="00283882"/>
    <w:rsid w:val="00283D21"/>
    <w:rsid w:val="00283D65"/>
    <w:rsid w:val="0028440F"/>
    <w:rsid w:val="00284B53"/>
    <w:rsid w:val="00285507"/>
    <w:rsid w:val="0028683B"/>
    <w:rsid w:val="00286F70"/>
    <w:rsid w:val="00287204"/>
    <w:rsid w:val="00287205"/>
    <w:rsid w:val="00287F13"/>
    <w:rsid w:val="0029017B"/>
    <w:rsid w:val="00290359"/>
    <w:rsid w:val="00290604"/>
    <w:rsid w:val="00290EF5"/>
    <w:rsid w:val="002912C7"/>
    <w:rsid w:val="00292004"/>
    <w:rsid w:val="00292024"/>
    <w:rsid w:val="00292FD9"/>
    <w:rsid w:val="00293B78"/>
    <w:rsid w:val="00293DEB"/>
    <w:rsid w:val="00293FDE"/>
    <w:rsid w:val="00294324"/>
    <w:rsid w:val="0029500E"/>
    <w:rsid w:val="00295296"/>
    <w:rsid w:val="00295589"/>
    <w:rsid w:val="002956E6"/>
    <w:rsid w:val="00295828"/>
    <w:rsid w:val="00295FB3"/>
    <w:rsid w:val="00296314"/>
    <w:rsid w:val="002963E2"/>
    <w:rsid w:val="00296500"/>
    <w:rsid w:val="00296901"/>
    <w:rsid w:val="00297DD3"/>
    <w:rsid w:val="002A031B"/>
    <w:rsid w:val="002A0698"/>
    <w:rsid w:val="002A19F2"/>
    <w:rsid w:val="002A1A0F"/>
    <w:rsid w:val="002A20B3"/>
    <w:rsid w:val="002A22BA"/>
    <w:rsid w:val="002A23C0"/>
    <w:rsid w:val="002A24B8"/>
    <w:rsid w:val="002A2D4E"/>
    <w:rsid w:val="002A2E13"/>
    <w:rsid w:val="002A3007"/>
    <w:rsid w:val="002A3518"/>
    <w:rsid w:val="002A38DB"/>
    <w:rsid w:val="002A3AD5"/>
    <w:rsid w:val="002A3AEB"/>
    <w:rsid w:val="002A409A"/>
    <w:rsid w:val="002A4363"/>
    <w:rsid w:val="002A4946"/>
    <w:rsid w:val="002A501C"/>
    <w:rsid w:val="002A5586"/>
    <w:rsid w:val="002A57F9"/>
    <w:rsid w:val="002A5AE1"/>
    <w:rsid w:val="002A5D20"/>
    <w:rsid w:val="002A6AA1"/>
    <w:rsid w:val="002A6CE5"/>
    <w:rsid w:val="002A7062"/>
    <w:rsid w:val="002A73FA"/>
    <w:rsid w:val="002A7E08"/>
    <w:rsid w:val="002B06A6"/>
    <w:rsid w:val="002B0D50"/>
    <w:rsid w:val="002B12AA"/>
    <w:rsid w:val="002B12B5"/>
    <w:rsid w:val="002B1486"/>
    <w:rsid w:val="002B15BD"/>
    <w:rsid w:val="002B1D53"/>
    <w:rsid w:val="002B1ECC"/>
    <w:rsid w:val="002B2433"/>
    <w:rsid w:val="002B27A4"/>
    <w:rsid w:val="002B29CF"/>
    <w:rsid w:val="002B31DB"/>
    <w:rsid w:val="002B37F4"/>
    <w:rsid w:val="002B4244"/>
    <w:rsid w:val="002B4289"/>
    <w:rsid w:val="002B4BD0"/>
    <w:rsid w:val="002B4D79"/>
    <w:rsid w:val="002B5186"/>
    <w:rsid w:val="002B56BF"/>
    <w:rsid w:val="002B5F6F"/>
    <w:rsid w:val="002B60D7"/>
    <w:rsid w:val="002B6F0C"/>
    <w:rsid w:val="002B6F87"/>
    <w:rsid w:val="002B73A9"/>
    <w:rsid w:val="002B7F72"/>
    <w:rsid w:val="002C004D"/>
    <w:rsid w:val="002C0086"/>
    <w:rsid w:val="002C00F8"/>
    <w:rsid w:val="002C0276"/>
    <w:rsid w:val="002C067C"/>
    <w:rsid w:val="002C0BF8"/>
    <w:rsid w:val="002C0CF0"/>
    <w:rsid w:val="002C12B9"/>
    <w:rsid w:val="002C17C3"/>
    <w:rsid w:val="002C18BD"/>
    <w:rsid w:val="002C20E6"/>
    <w:rsid w:val="002C220C"/>
    <w:rsid w:val="002C2534"/>
    <w:rsid w:val="002C354C"/>
    <w:rsid w:val="002C39A4"/>
    <w:rsid w:val="002C3BD7"/>
    <w:rsid w:val="002C3CE3"/>
    <w:rsid w:val="002C434D"/>
    <w:rsid w:val="002C46F4"/>
    <w:rsid w:val="002C4D59"/>
    <w:rsid w:val="002C51D6"/>
    <w:rsid w:val="002C54D7"/>
    <w:rsid w:val="002C590B"/>
    <w:rsid w:val="002C5A73"/>
    <w:rsid w:val="002C5D3B"/>
    <w:rsid w:val="002C5F43"/>
    <w:rsid w:val="002C6675"/>
    <w:rsid w:val="002C697B"/>
    <w:rsid w:val="002C6AE3"/>
    <w:rsid w:val="002C6C55"/>
    <w:rsid w:val="002C75F4"/>
    <w:rsid w:val="002C7767"/>
    <w:rsid w:val="002C7BE1"/>
    <w:rsid w:val="002D00CF"/>
    <w:rsid w:val="002D0986"/>
    <w:rsid w:val="002D1026"/>
    <w:rsid w:val="002D158C"/>
    <w:rsid w:val="002D230E"/>
    <w:rsid w:val="002D2637"/>
    <w:rsid w:val="002D36D3"/>
    <w:rsid w:val="002D3B72"/>
    <w:rsid w:val="002D3DB6"/>
    <w:rsid w:val="002D42F8"/>
    <w:rsid w:val="002D4DBA"/>
    <w:rsid w:val="002D5341"/>
    <w:rsid w:val="002D5502"/>
    <w:rsid w:val="002D64F1"/>
    <w:rsid w:val="002D668F"/>
    <w:rsid w:val="002D6F78"/>
    <w:rsid w:val="002D71C2"/>
    <w:rsid w:val="002D71F2"/>
    <w:rsid w:val="002D7351"/>
    <w:rsid w:val="002D7837"/>
    <w:rsid w:val="002D78D2"/>
    <w:rsid w:val="002E0FC8"/>
    <w:rsid w:val="002E144E"/>
    <w:rsid w:val="002E223A"/>
    <w:rsid w:val="002E2A73"/>
    <w:rsid w:val="002E2D86"/>
    <w:rsid w:val="002E37B0"/>
    <w:rsid w:val="002E442E"/>
    <w:rsid w:val="002E458B"/>
    <w:rsid w:val="002E596A"/>
    <w:rsid w:val="002E5C17"/>
    <w:rsid w:val="002E5DA9"/>
    <w:rsid w:val="002E6FCB"/>
    <w:rsid w:val="002E7138"/>
    <w:rsid w:val="002E7360"/>
    <w:rsid w:val="002E7D06"/>
    <w:rsid w:val="002F052B"/>
    <w:rsid w:val="002F0862"/>
    <w:rsid w:val="002F0A73"/>
    <w:rsid w:val="002F0C18"/>
    <w:rsid w:val="002F1082"/>
    <w:rsid w:val="002F1746"/>
    <w:rsid w:val="002F18DF"/>
    <w:rsid w:val="002F1B93"/>
    <w:rsid w:val="002F1C45"/>
    <w:rsid w:val="002F245E"/>
    <w:rsid w:val="002F28A4"/>
    <w:rsid w:val="002F3368"/>
    <w:rsid w:val="002F4793"/>
    <w:rsid w:val="002F480C"/>
    <w:rsid w:val="002F4E50"/>
    <w:rsid w:val="002F4EE8"/>
    <w:rsid w:val="002F5136"/>
    <w:rsid w:val="002F548A"/>
    <w:rsid w:val="002F56D1"/>
    <w:rsid w:val="002F6289"/>
    <w:rsid w:val="002F6C8B"/>
    <w:rsid w:val="002F6DCB"/>
    <w:rsid w:val="002F7302"/>
    <w:rsid w:val="002F757A"/>
    <w:rsid w:val="002F7BC2"/>
    <w:rsid w:val="003005D4"/>
    <w:rsid w:val="00300BC8"/>
    <w:rsid w:val="00300E5A"/>
    <w:rsid w:val="00301379"/>
    <w:rsid w:val="00301CDB"/>
    <w:rsid w:val="00302417"/>
    <w:rsid w:val="00302D6C"/>
    <w:rsid w:val="00302E4E"/>
    <w:rsid w:val="00302EF8"/>
    <w:rsid w:val="003033B5"/>
    <w:rsid w:val="003033F0"/>
    <w:rsid w:val="00303904"/>
    <w:rsid w:val="00303C87"/>
    <w:rsid w:val="0030432E"/>
    <w:rsid w:val="003048F2"/>
    <w:rsid w:val="00304E08"/>
    <w:rsid w:val="00304E49"/>
    <w:rsid w:val="003051F7"/>
    <w:rsid w:val="00305252"/>
    <w:rsid w:val="00305E3E"/>
    <w:rsid w:val="003060AF"/>
    <w:rsid w:val="003061FC"/>
    <w:rsid w:val="003066CC"/>
    <w:rsid w:val="00306977"/>
    <w:rsid w:val="00307104"/>
    <w:rsid w:val="003074EA"/>
    <w:rsid w:val="00307538"/>
    <w:rsid w:val="003079F5"/>
    <w:rsid w:val="00307A7D"/>
    <w:rsid w:val="00307C16"/>
    <w:rsid w:val="00307C95"/>
    <w:rsid w:val="00307CD5"/>
    <w:rsid w:val="00307EB5"/>
    <w:rsid w:val="0031037B"/>
    <w:rsid w:val="0031071F"/>
    <w:rsid w:val="00310926"/>
    <w:rsid w:val="00310C98"/>
    <w:rsid w:val="00310E6B"/>
    <w:rsid w:val="00311309"/>
    <w:rsid w:val="00311386"/>
    <w:rsid w:val="00311F20"/>
    <w:rsid w:val="003128DD"/>
    <w:rsid w:val="003128EE"/>
    <w:rsid w:val="00312EA1"/>
    <w:rsid w:val="003130FC"/>
    <w:rsid w:val="00313242"/>
    <w:rsid w:val="00313C6E"/>
    <w:rsid w:val="003143DE"/>
    <w:rsid w:val="00314484"/>
    <w:rsid w:val="003146C5"/>
    <w:rsid w:val="00315367"/>
    <w:rsid w:val="00315A8A"/>
    <w:rsid w:val="00316BB7"/>
    <w:rsid w:val="003176B4"/>
    <w:rsid w:val="0032080D"/>
    <w:rsid w:val="0032083A"/>
    <w:rsid w:val="00320990"/>
    <w:rsid w:val="00320DF0"/>
    <w:rsid w:val="003210F4"/>
    <w:rsid w:val="003219F9"/>
    <w:rsid w:val="00321CA9"/>
    <w:rsid w:val="003220F1"/>
    <w:rsid w:val="003227D9"/>
    <w:rsid w:val="00322F76"/>
    <w:rsid w:val="00323158"/>
    <w:rsid w:val="003231BB"/>
    <w:rsid w:val="003231F6"/>
    <w:rsid w:val="00323BD0"/>
    <w:rsid w:val="003243D7"/>
    <w:rsid w:val="003251F2"/>
    <w:rsid w:val="00325684"/>
    <w:rsid w:val="003258FC"/>
    <w:rsid w:val="00325CE2"/>
    <w:rsid w:val="00326105"/>
    <w:rsid w:val="00326820"/>
    <w:rsid w:val="00326BC7"/>
    <w:rsid w:val="00326E67"/>
    <w:rsid w:val="00326FA8"/>
    <w:rsid w:val="003275A2"/>
    <w:rsid w:val="003276BE"/>
    <w:rsid w:val="00330A4A"/>
    <w:rsid w:val="00330A62"/>
    <w:rsid w:val="00330B9F"/>
    <w:rsid w:val="00330D99"/>
    <w:rsid w:val="0033197C"/>
    <w:rsid w:val="00331B56"/>
    <w:rsid w:val="00331B74"/>
    <w:rsid w:val="00331D63"/>
    <w:rsid w:val="00331D87"/>
    <w:rsid w:val="00332297"/>
    <w:rsid w:val="00332731"/>
    <w:rsid w:val="00332974"/>
    <w:rsid w:val="00332B81"/>
    <w:rsid w:val="00332CC0"/>
    <w:rsid w:val="00333999"/>
    <w:rsid w:val="003343C2"/>
    <w:rsid w:val="00334A4A"/>
    <w:rsid w:val="00334A78"/>
    <w:rsid w:val="00334F46"/>
    <w:rsid w:val="003350A9"/>
    <w:rsid w:val="00335E17"/>
    <w:rsid w:val="00335F9B"/>
    <w:rsid w:val="00335FA2"/>
    <w:rsid w:val="00335FCC"/>
    <w:rsid w:val="003365BC"/>
    <w:rsid w:val="00336EB5"/>
    <w:rsid w:val="003376F6"/>
    <w:rsid w:val="003377EE"/>
    <w:rsid w:val="00340048"/>
    <w:rsid w:val="0034098A"/>
    <w:rsid w:val="00340F8E"/>
    <w:rsid w:val="00341065"/>
    <w:rsid w:val="0034108A"/>
    <w:rsid w:val="003410C2"/>
    <w:rsid w:val="00341286"/>
    <w:rsid w:val="00341CF5"/>
    <w:rsid w:val="00342948"/>
    <w:rsid w:val="003434EF"/>
    <w:rsid w:val="00343C5D"/>
    <w:rsid w:val="00344FDC"/>
    <w:rsid w:val="0034533C"/>
    <w:rsid w:val="00345647"/>
    <w:rsid w:val="00345E3F"/>
    <w:rsid w:val="00345EA4"/>
    <w:rsid w:val="00345F0B"/>
    <w:rsid w:val="003464AD"/>
    <w:rsid w:val="00346A04"/>
    <w:rsid w:val="00346C08"/>
    <w:rsid w:val="00347697"/>
    <w:rsid w:val="003502F0"/>
    <w:rsid w:val="00350426"/>
    <w:rsid w:val="0035162E"/>
    <w:rsid w:val="0035399A"/>
    <w:rsid w:val="00353B59"/>
    <w:rsid w:val="00353EFE"/>
    <w:rsid w:val="0035490C"/>
    <w:rsid w:val="00354AF3"/>
    <w:rsid w:val="0035538B"/>
    <w:rsid w:val="00355FB8"/>
    <w:rsid w:val="0035650A"/>
    <w:rsid w:val="00356545"/>
    <w:rsid w:val="00356864"/>
    <w:rsid w:val="00356C51"/>
    <w:rsid w:val="00357100"/>
    <w:rsid w:val="0035732B"/>
    <w:rsid w:val="00357464"/>
    <w:rsid w:val="00357594"/>
    <w:rsid w:val="003600F0"/>
    <w:rsid w:val="003601BC"/>
    <w:rsid w:val="00360FE2"/>
    <w:rsid w:val="003610B5"/>
    <w:rsid w:val="00361145"/>
    <w:rsid w:val="00361FD7"/>
    <w:rsid w:val="00362302"/>
    <w:rsid w:val="0036254F"/>
    <w:rsid w:val="003627A0"/>
    <w:rsid w:val="00362E3C"/>
    <w:rsid w:val="0036442F"/>
    <w:rsid w:val="00364661"/>
    <w:rsid w:val="00364D8D"/>
    <w:rsid w:val="00364DF3"/>
    <w:rsid w:val="003653BA"/>
    <w:rsid w:val="00365519"/>
    <w:rsid w:val="00365B03"/>
    <w:rsid w:val="0036625E"/>
    <w:rsid w:val="003664C4"/>
    <w:rsid w:val="00366752"/>
    <w:rsid w:val="00366A24"/>
    <w:rsid w:val="0036736E"/>
    <w:rsid w:val="003674AD"/>
    <w:rsid w:val="00367B54"/>
    <w:rsid w:val="00367C60"/>
    <w:rsid w:val="00367EDD"/>
    <w:rsid w:val="00370AF2"/>
    <w:rsid w:val="00370BBE"/>
    <w:rsid w:val="00370F42"/>
    <w:rsid w:val="003710EF"/>
    <w:rsid w:val="0037219D"/>
    <w:rsid w:val="00372410"/>
    <w:rsid w:val="003729A0"/>
    <w:rsid w:val="003729E8"/>
    <w:rsid w:val="00372B18"/>
    <w:rsid w:val="00372C59"/>
    <w:rsid w:val="00372F21"/>
    <w:rsid w:val="003730A1"/>
    <w:rsid w:val="00373255"/>
    <w:rsid w:val="00373570"/>
    <w:rsid w:val="00373D64"/>
    <w:rsid w:val="00374021"/>
    <w:rsid w:val="00375043"/>
    <w:rsid w:val="00375982"/>
    <w:rsid w:val="00375A29"/>
    <w:rsid w:val="00375CDA"/>
    <w:rsid w:val="00375E64"/>
    <w:rsid w:val="00376181"/>
    <w:rsid w:val="003761DC"/>
    <w:rsid w:val="00376DFE"/>
    <w:rsid w:val="00377050"/>
    <w:rsid w:val="0037711B"/>
    <w:rsid w:val="00377140"/>
    <w:rsid w:val="00377283"/>
    <w:rsid w:val="00377664"/>
    <w:rsid w:val="003802DF"/>
    <w:rsid w:val="003806E5"/>
    <w:rsid w:val="003808A1"/>
    <w:rsid w:val="00380CBB"/>
    <w:rsid w:val="00381616"/>
    <w:rsid w:val="00381EFA"/>
    <w:rsid w:val="00381F53"/>
    <w:rsid w:val="003826E8"/>
    <w:rsid w:val="00382C26"/>
    <w:rsid w:val="00383248"/>
    <w:rsid w:val="00383A12"/>
    <w:rsid w:val="00383EF3"/>
    <w:rsid w:val="00383F17"/>
    <w:rsid w:val="0038417D"/>
    <w:rsid w:val="0038443C"/>
    <w:rsid w:val="00384AB7"/>
    <w:rsid w:val="00385406"/>
    <w:rsid w:val="003858A3"/>
    <w:rsid w:val="0038697F"/>
    <w:rsid w:val="00386A15"/>
    <w:rsid w:val="00387BFC"/>
    <w:rsid w:val="00387ED7"/>
    <w:rsid w:val="00390E8B"/>
    <w:rsid w:val="0039130A"/>
    <w:rsid w:val="00391556"/>
    <w:rsid w:val="00391C8D"/>
    <w:rsid w:val="0039264B"/>
    <w:rsid w:val="00392F75"/>
    <w:rsid w:val="00393A98"/>
    <w:rsid w:val="00393AEC"/>
    <w:rsid w:val="003941C2"/>
    <w:rsid w:val="00394AB0"/>
    <w:rsid w:val="00395296"/>
    <w:rsid w:val="00395492"/>
    <w:rsid w:val="00395B6D"/>
    <w:rsid w:val="00395C0F"/>
    <w:rsid w:val="003961BB"/>
    <w:rsid w:val="00396CFC"/>
    <w:rsid w:val="00397538"/>
    <w:rsid w:val="003978EC"/>
    <w:rsid w:val="00397D02"/>
    <w:rsid w:val="00397E3C"/>
    <w:rsid w:val="003A0075"/>
    <w:rsid w:val="003A090B"/>
    <w:rsid w:val="003A0AD0"/>
    <w:rsid w:val="003A0C08"/>
    <w:rsid w:val="003A1065"/>
    <w:rsid w:val="003A1B1B"/>
    <w:rsid w:val="003A1CE8"/>
    <w:rsid w:val="003A1D95"/>
    <w:rsid w:val="003A24A0"/>
    <w:rsid w:val="003A31DF"/>
    <w:rsid w:val="003A3870"/>
    <w:rsid w:val="003A3B12"/>
    <w:rsid w:val="003A3F0E"/>
    <w:rsid w:val="003A444B"/>
    <w:rsid w:val="003A4724"/>
    <w:rsid w:val="003A53CD"/>
    <w:rsid w:val="003A5B8B"/>
    <w:rsid w:val="003A629B"/>
    <w:rsid w:val="003A62B1"/>
    <w:rsid w:val="003A63BF"/>
    <w:rsid w:val="003A657B"/>
    <w:rsid w:val="003A6A39"/>
    <w:rsid w:val="003A6DA7"/>
    <w:rsid w:val="003A73F8"/>
    <w:rsid w:val="003A7626"/>
    <w:rsid w:val="003A7AB2"/>
    <w:rsid w:val="003A7D77"/>
    <w:rsid w:val="003A7DAF"/>
    <w:rsid w:val="003A7DF7"/>
    <w:rsid w:val="003A7E46"/>
    <w:rsid w:val="003B0A69"/>
    <w:rsid w:val="003B0CC3"/>
    <w:rsid w:val="003B13E9"/>
    <w:rsid w:val="003B1510"/>
    <w:rsid w:val="003B158D"/>
    <w:rsid w:val="003B1697"/>
    <w:rsid w:val="003B2000"/>
    <w:rsid w:val="003B2ADF"/>
    <w:rsid w:val="003B2FC1"/>
    <w:rsid w:val="003B3552"/>
    <w:rsid w:val="003B3796"/>
    <w:rsid w:val="003B3B0A"/>
    <w:rsid w:val="003B3C42"/>
    <w:rsid w:val="003B4279"/>
    <w:rsid w:val="003B4433"/>
    <w:rsid w:val="003B47D7"/>
    <w:rsid w:val="003B4BB7"/>
    <w:rsid w:val="003B5482"/>
    <w:rsid w:val="003B5900"/>
    <w:rsid w:val="003B5C53"/>
    <w:rsid w:val="003B69DB"/>
    <w:rsid w:val="003B6DF2"/>
    <w:rsid w:val="003B70B7"/>
    <w:rsid w:val="003B7A7F"/>
    <w:rsid w:val="003B7FE0"/>
    <w:rsid w:val="003C14AF"/>
    <w:rsid w:val="003C14B7"/>
    <w:rsid w:val="003C1B2B"/>
    <w:rsid w:val="003C1C28"/>
    <w:rsid w:val="003C25B1"/>
    <w:rsid w:val="003C272C"/>
    <w:rsid w:val="003C2AF2"/>
    <w:rsid w:val="003C33DE"/>
    <w:rsid w:val="003C3843"/>
    <w:rsid w:val="003C3BC2"/>
    <w:rsid w:val="003C41E1"/>
    <w:rsid w:val="003C45CC"/>
    <w:rsid w:val="003C47E7"/>
    <w:rsid w:val="003C48F1"/>
    <w:rsid w:val="003C4BB5"/>
    <w:rsid w:val="003C4E37"/>
    <w:rsid w:val="003C512A"/>
    <w:rsid w:val="003C51D8"/>
    <w:rsid w:val="003C5852"/>
    <w:rsid w:val="003C5D9D"/>
    <w:rsid w:val="003C60FC"/>
    <w:rsid w:val="003C6657"/>
    <w:rsid w:val="003C6D7F"/>
    <w:rsid w:val="003C76BE"/>
    <w:rsid w:val="003C78DB"/>
    <w:rsid w:val="003C7BA3"/>
    <w:rsid w:val="003C7E28"/>
    <w:rsid w:val="003D010D"/>
    <w:rsid w:val="003D07B4"/>
    <w:rsid w:val="003D0893"/>
    <w:rsid w:val="003D0B0B"/>
    <w:rsid w:val="003D0F3F"/>
    <w:rsid w:val="003D1AF1"/>
    <w:rsid w:val="003D1D51"/>
    <w:rsid w:val="003D1DDA"/>
    <w:rsid w:val="003D21B5"/>
    <w:rsid w:val="003D2F02"/>
    <w:rsid w:val="003D3473"/>
    <w:rsid w:val="003D35D1"/>
    <w:rsid w:val="003D3E3F"/>
    <w:rsid w:val="003D3E98"/>
    <w:rsid w:val="003D4029"/>
    <w:rsid w:val="003D42E2"/>
    <w:rsid w:val="003D4452"/>
    <w:rsid w:val="003D4549"/>
    <w:rsid w:val="003D5181"/>
    <w:rsid w:val="003D5321"/>
    <w:rsid w:val="003D5BEA"/>
    <w:rsid w:val="003D6C89"/>
    <w:rsid w:val="003D70FF"/>
    <w:rsid w:val="003D7BFC"/>
    <w:rsid w:val="003E0227"/>
    <w:rsid w:val="003E053F"/>
    <w:rsid w:val="003E0682"/>
    <w:rsid w:val="003E10D0"/>
    <w:rsid w:val="003E1140"/>
    <w:rsid w:val="003E196D"/>
    <w:rsid w:val="003E1B23"/>
    <w:rsid w:val="003E1DD5"/>
    <w:rsid w:val="003E26D8"/>
    <w:rsid w:val="003E2F37"/>
    <w:rsid w:val="003E2F73"/>
    <w:rsid w:val="003E30FB"/>
    <w:rsid w:val="003E3169"/>
    <w:rsid w:val="003E3E23"/>
    <w:rsid w:val="003E49CE"/>
    <w:rsid w:val="003E5011"/>
    <w:rsid w:val="003E524C"/>
    <w:rsid w:val="003E53F5"/>
    <w:rsid w:val="003E572C"/>
    <w:rsid w:val="003E5EFE"/>
    <w:rsid w:val="003E64A7"/>
    <w:rsid w:val="003E67D4"/>
    <w:rsid w:val="003E67EA"/>
    <w:rsid w:val="003E6D0C"/>
    <w:rsid w:val="003E71B1"/>
    <w:rsid w:val="003E7651"/>
    <w:rsid w:val="003E7FFB"/>
    <w:rsid w:val="003F02BF"/>
    <w:rsid w:val="003F02E0"/>
    <w:rsid w:val="003F0326"/>
    <w:rsid w:val="003F10DC"/>
    <w:rsid w:val="003F2018"/>
    <w:rsid w:val="003F21A0"/>
    <w:rsid w:val="003F2647"/>
    <w:rsid w:val="003F3780"/>
    <w:rsid w:val="003F3D28"/>
    <w:rsid w:val="003F3F2C"/>
    <w:rsid w:val="003F40B1"/>
    <w:rsid w:val="003F40CA"/>
    <w:rsid w:val="003F57AB"/>
    <w:rsid w:val="003F5D27"/>
    <w:rsid w:val="003F5EDC"/>
    <w:rsid w:val="003F603B"/>
    <w:rsid w:val="003F64A9"/>
    <w:rsid w:val="003F6E66"/>
    <w:rsid w:val="003F7355"/>
    <w:rsid w:val="003F78C6"/>
    <w:rsid w:val="003F7B94"/>
    <w:rsid w:val="003F7E4C"/>
    <w:rsid w:val="003F7F32"/>
    <w:rsid w:val="00400191"/>
    <w:rsid w:val="00400774"/>
    <w:rsid w:val="004008AD"/>
    <w:rsid w:val="00400C29"/>
    <w:rsid w:val="00401659"/>
    <w:rsid w:val="00401D62"/>
    <w:rsid w:val="00401D92"/>
    <w:rsid w:val="00401E7E"/>
    <w:rsid w:val="0040243F"/>
    <w:rsid w:val="00402ADC"/>
    <w:rsid w:val="0040357E"/>
    <w:rsid w:val="00403CDD"/>
    <w:rsid w:val="004041C1"/>
    <w:rsid w:val="0040448D"/>
    <w:rsid w:val="00404672"/>
    <w:rsid w:val="004046DD"/>
    <w:rsid w:val="004048E6"/>
    <w:rsid w:val="00404E8A"/>
    <w:rsid w:val="00405439"/>
    <w:rsid w:val="00405880"/>
    <w:rsid w:val="00405A5F"/>
    <w:rsid w:val="004065D1"/>
    <w:rsid w:val="00406B68"/>
    <w:rsid w:val="00406D33"/>
    <w:rsid w:val="00410448"/>
    <w:rsid w:val="00410BA4"/>
    <w:rsid w:val="00410C29"/>
    <w:rsid w:val="00410C96"/>
    <w:rsid w:val="00410EB7"/>
    <w:rsid w:val="004110E2"/>
    <w:rsid w:val="004111B1"/>
    <w:rsid w:val="00411963"/>
    <w:rsid w:val="004119FA"/>
    <w:rsid w:val="00411BC9"/>
    <w:rsid w:val="00412812"/>
    <w:rsid w:val="00412B5E"/>
    <w:rsid w:val="004137FB"/>
    <w:rsid w:val="00413B88"/>
    <w:rsid w:val="00413C0C"/>
    <w:rsid w:val="00413C53"/>
    <w:rsid w:val="0041427E"/>
    <w:rsid w:val="00414ACC"/>
    <w:rsid w:val="00414E1C"/>
    <w:rsid w:val="00415B9E"/>
    <w:rsid w:val="004162A8"/>
    <w:rsid w:val="00416461"/>
    <w:rsid w:val="00416C42"/>
    <w:rsid w:val="00416CFE"/>
    <w:rsid w:val="00416DCB"/>
    <w:rsid w:val="004173D9"/>
    <w:rsid w:val="00417479"/>
    <w:rsid w:val="004174F2"/>
    <w:rsid w:val="004176FB"/>
    <w:rsid w:val="004179C0"/>
    <w:rsid w:val="00417AC4"/>
    <w:rsid w:val="00417C50"/>
    <w:rsid w:val="0042037F"/>
    <w:rsid w:val="004203E3"/>
    <w:rsid w:val="004204D7"/>
    <w:rsid w:val="0042058D"/>
    <w:rsid w:val="00420C2B"/>
    <w:rsid w:val="00420CC9"/>
    <w:rsid w:val="00420E6C"/>
    <w:rsid w:val="00421095"/>
    <w:rsid w:val="00421096"/>
    <w:rsid w:val="004211F0"/>
    <w:rsid w:val="004215FB"/>
    <w:rsid w:val="00421612"/>
    <w:rsid w:val="004219EC"/>
    <w:rsid w:val="00421DDD"/>
    <w:rsid w:val="0042211C"/>
    <w:rsid w:val="004225F1"/>
    <w:rsid w:val="00422852"/>
    <w:rsid w:val="004228BA"/>
    <w:rsid w:val="0042380E"/>
    <w:rsid w:val="00423A60"/>
    <w:rsid w:val="00423C8C"/>
    <w:rsid w:val="00423D9D"/>
    <w:rsid w:val="004246FE"/>
    <w:rsid w:val="0042484D"/>
    <w:rsid w:val="00424D1D"/>
    <w:rsid w:val="00426897"/>
    <w:rsid w:val="00430DCC"/>
    <w:rsid w:val="004310F5"/>
    <w:rsid w:val="0043184C"/>
    <w:rsid w:val="00431CD2"/>
    <w:rsid w:val="00431DB8"/>
    <w:rsid w:val="00431E4F"/>
    <w:rsid w:val="00432553"/>
    <w:rsid w:val="00432658"/>
    <w:rsid w:val="00432973"/>
    <w:rsid w:val="00432E41"/>
    <w:rsid w:val="00432EA8"/>
    <w:rsid w:val="00433379"/>
    <w:rsid w:val="00433B95"/>
    <w:rsid w:val="00433B9B"/>
    <w:rsid w:val="00433CBA"/>
    <w:rsid w:val="00433EDD"/>
    <w:rsid w:val="00434505"/>
    <w:rsid w:val="00434508"/>
    <w:rsid w:val="00434953"/>
    <w:rsid w:val="00434CE1"/>
    <w:rsid w:val="00435445"/>
    <w:rsid w:val="004354D8"/>
    <w:rsid w:val="00435805"/>
    <w:rsid w:val="00435B2C"/>
    <w:rsid w:val="00436FE9"/>
    <w:rsid w:val="004373DE"/>
    <w:rsid w:val="00437618"/>
    <w:rsid w:val="00437CFE"/>
    <w:rsid w:val="004407ED"/>
    <w:rsid w:val="00440855"/>
    <w:rsid w:val="00441AB3"/>
    <w:rsid w:val="00441AE8"/>
    <w:rsid w:val="00441BA5"/>
    <w:rsid w:val="00441DC7"/>
    <w:rsid w:val="004420CA"/>
    <w:rsid w:val="004421D8"/>
    <w:rsid w:val="0044238D"/>
    <w:rsid w:val="00442DD6"/>
    <w:rsid w:val="00442ED7"/>
    <w:rsid w:val="00443241"/>
    <w:rsid w:val="004433BC"/>
    <w:rsid w:val="00443E57"/>
    <w:rsid w:val="00443F1E"/>
    <w:rsid w:val="004444E7"/>
    <w:rsid w:val="00444942"/>
    <w:rsid w:val="00444E22"/>
    <w:rsid w:val="004451F7"/>
    <w:rsid w:val="0044543B"/>
    <w:rsid w:val="0044556A"/>
    <w:rsid w:val="00445BBC"/>
    <w:rsid w:val="00445BBD"/>
    <w:rsid w:val="004464B4"/>
    <w:rsid w:val="00447BF6"/>
    <w:rsid w:val="00447D29"/>
    <w:rsid w:val="004501CA"/>
    <w:rsid w:val="0045021B"/>
    <w:rsid w:val="004508BF"/>
    <w:rsid w:val="00450BE7"/>
    <w:rsid w:val="00450F82"/>
    <w:rsid w:val="00451241"/>
    <w:rsid w:val="00451554"/>
    <w:rsid w:val="004515F1"/>
    <w:rsid w:val="00452038"/>
    <w:rsid w:val="0045247A"/>
    <w:rsid w:val="0045345F"/>
    <w:rsid w:val="0045384B"/>
    <w:rsid w:val="00453AA6"/>
    <w:rsid w:val="00453B9E"/>
    <w:rsid w:val="00454286"/>
    <w:rsid w:val="004542A7"/>
    <w:rsid w:val="00454681"/>
    <w:rsid w:val="004547B1"/>
    <w:rsid w:val="00454B73"/>
    <w:rsid w:val="00454C3C"/>
    <w:rsid w:val="004556B1"/>
    <w:rsid w:val="00455744"/>
    <w:rsid w:val="00455BE6"/>
    <w:rsid w:val="00455CBC"/>
    <w:rsid w:val="0045612E"/>
    <w:rsid w:val="0045618E"/>
    <w:rsid w:val="00456629"/>
    <w:rsid w:val="00456A7A"/>
    <w:rsid w:val="00456BD8"/>
    <w:rsid w:val="00456CD9"/>
    <w:rsid w:val="00457555"/>
    <w:rsid w:val="00457EC3"/>
    <w:rsid w:val="00457FA1"/>
    <w:rsid w:val="0046004D"/>
    <w:rsid w:val="004602AC"/>
    <w:rsid w:val="004604A6"/>
    <w:rsid w:val="004609D4"/>
    <w:rsid w:val="0046103A"/>
    <w:rsid w:val="00461645"/>
    <w:rsid w:val="004618D3"/>
    <w:rsid w:val="00461AC7"/>
    <w:rsid w:val="00461F08"/>
    <w:rsid w:val="00462700"/>
    <w:rsid w:val="0046299A"/>
    <w:rsid w:val="004629D6"/>
    <w:rsid w:val="00462C07"/>
    <w:rsid w:val="00462D53"/>
    <w:rsid w:val="00463204"/>
    <w:rsid w:val="00463E43"/>
    <w:rsid w:val="004642D9"/>
    <w:rsid w:val="004643BB"/>
    <w:rsid w:val="00465326"/>
    <w:rsid w:val="00466209"/>
    <w:rsid w:val="00466676"/>
    <w:rsid w:val="0046673F"/>
    <w:rsid w:val="004667B9"/>
    <w:rsid w:val="00467409"/>
    <w:rsid w:val="00467574"/>
    <w:rsid w:val="00470585"/>
    <w:rsid w:val="00470E71"/>
    <w:rsid w:val="00470F35"/>
    <w:rsid w:val="0047108F"/>
    <w:rsid w:val="00471378"/>
    <w:rsid w:val="00471514"/>
    <w:rsid w:val="004715AD"/>
    <w:rsid w:val="0047167A"/>
    <w:rsid w:val="00471AD2"/>
    <w:rsid w:val="00471DE3"/>
    <w:rsid w:val="00471F5D"/>
    <w:rsid w:val="0047260F"/>
    <w:rsid w:val="00472F99"/>
    <w:rsid w:val="00473315"/>
    <w:rsid w:val="00473594"/>
    <w:rsid w:val="00473B16"/>
    <w:rsid w:val="00473D7D"/>
    <w:rsid w:val="004740DD"/>
    <w:rsid w:val="00474952"/>
    <w:rsid w:val="00474A44"/>
    <w:rsid w:val="00474FF7"/>
    <w:rsid w:val="00475323"/>
    <w:rsid w:val="004757E8"/>
    <w:rsid w:val="00475BC8"/>
    <w:rsid w:val="00476161"/>
    <w:rsid w:val="004763AE"/>
    <w:rsid w:val="0047683A"/>
    <w:rsid w:val="00477434"/>
    <w:rsid w:val="00480C14"/>
    <w:rsid w:val="00481298"/>
    <w:rsid w:val="004820F0"/>
    <w:rsid w:val="00482104"/>
    <w:rsid w:val="00482900"/>
    <w:rsid w:val="00483791"/>
    <w:rsid w:val="00483889"/>
    <w:rsid w:val="004839A6"/>
    <w:rsid w:val="00483C2A"/>
    <w:rsid w:val="00483E6F"/>
    <w:rsid w:val="004849C6"/>
    <w:rsid w:val="00484D9B"/>
    <w:rsid w:val="004851DC"/>
    <w:rsid w:val="00485532"/>
    <w:rsid w:val="004859C5"/>
    <w:rsid w:val="004862EA"/>
    <w:rsid w:val="0048700E"/>
    <w:rsid w:val="0048759E"/>
    <w:rsid w:val="0048766C"/>
    <w:rsid w:val="00487923"/>
    <w:rsid w:val="00487B22"/>
    <w:rsid w:val="00487EB5"/>
    <w:rsid w:val="004902F2"/>
    <w:rsid w:val="00490A1A"/>
    <w:rsid w:val="00490B46"/>
    <w:rsid w:val="00490F85"/>
    <w:rsid w:val="0049128D"/>
    <w:rsid w:val="00491393"/>
    <w:rsid w:val="00491D4C"/>
    <w:rsid w:val="0049231B"/>
    <w:rsid w:val="00492BC2"/>
    <w:rsid w:val="004937FB"/>
    <w:rsid w:val="00493BB2"/>
    <w:rsid w:val="00493D83"/>
    <w:rsid w:val="00494215"/>
    <w:rsid w:val="00494CA3"/>
    <w:rsid w:val="0049533E"/>
    <w:rsid w:val="00495716"/>
    <w:rsid w:val="00495A3D"/>
    <w:rsid w:val="00495A7F"/>
    <w:rsid w:val="00495E2B"/>
    <w:rsid w:val="00495F77"/>
    <w:rsid w:val="00496111"/>
    <w:rsid w:val="00496218"/>
    <w:rsid w:val="00496448"/>
    <w:rsid w:val="00496663"/>
    <w:rsid w:val="004968AB"/>
    <w:rsid w:val="00496AE3"/>
    <w:rsid w:val="00496C2A"/>
    <w:rsid w:val="00496C79"/>
    <w:rsid w:val="0049729A"/>
    <w:rsid w:val="00497F5A"/>
    <w:rsid w:val="004A0200"/>
    <w:rsid w:val="004A0382"/>
    <w:rsid w:val="004A0716"/>
    <w:rsid w:val="004A1107"/>
    <w:rsid w:val="004A11EB"/>
    <w:rsid w:val="004A128E"/>
    <w:rsid w:val="004A1680"/>
    <w:rsid w:val="004A1991"/>
    <w:rsid w:val="004A1C14"/>
    <w:rsid w:val="004A1D99"/>
    <w:rsid w:val="004A1F5A"/>
    <w:rsid w:val="004A214D"/>
    <w:rsid w:val="004A25CA"/>
    <w:rsid w:val="004A3ABB"/>
    <w:rsid w:val="004A3CC7"/>
    <w:rsid w:val="004A3CEF"/>
    <w:rsid w:val="004A3D34"/>
    <w:rsid w:val="004A3D72"/>
    <w:rsid w:val="004A3F47"/>
    <w:rsid w:val="004A431D"/>
    <w:rsid w:val="004A4B45"/>
    <w:rsid w:val="004A5171"/>
    <w:rsid w:val="004A5DEE"/>
    <w:rsid w:val="004A6718"/>
    <w:rsid w:val="004A762C"/>
    <w:rsid w:val="004A76DD"/>
    <w:rsid w:val="004A7779"/>
    <w:rsid w:val="004A7B18"/>
    <w:rsid w:val="004B031F"/>
    <w:rsid w:val="004B044D"/>
    <w:rsid w:val="004B0846"/>
    <w:rsid w:val="004B09DD"/>
    <w:rsid w:val="004B0B3A"/>
    <w:rsid w:val="004B0B4D"/>
    <w:rsid w:val="004B1C3E"/>
    <w:rsid w:val="004B1F18"/>
    <w:rsid w:val="004B1F3F"/>
    <w:rsid w:val="004B20F2"/>
    <w:rsid w:val="004B2163"/>
    <w:rsid w:val="004B218B"/>
    <w:rsid w:val="004B3655"/>
    <w:rsid w:val="004B36A0"/>
    <w:rsid w:val="004B37E7"/>
    <w:rsid w:val="004B3F1E"/>
    <w:rsid w:val="004B430A"/>
    <w:rsid w:val="004B604F"/>
    <w:rsid w:val="004B65CB"/>
    <w:rsid w:val="004B676D"/>
    <w:rsid w:val="004B686C"/>
    <w:rsid w:val="004B68C6"/>
    <w:rsid w:val="004B717E"/>
    <w:rsid w:val="004B73C7"/>
    <w:rsid w:val="004B7C07"/>
    <w:rsid w:val="004B7D43"/>
    <w:rsid w:val="004B7DD8"/>
    <w:rsid w:val="004B7F76"/>
    <w:rsid w:val="004C00BB"/>
    <w:rsid w:val="004C0556"/>
    <w:rsid w:val="004C0EA3"/>
    <w:rsid w:val="004C1192"/>
    <w:rsid w:val="004C20E1"/>
    <w:rsid w:val="004C2BDA"/>
    <w:rsid w:val="004C3074"/>
    <w:rsid w:val="004C3115"/>
    <w:rsid w:val="004C3322"/>
    <w:rsid w:val="004C364C"/>
    <w:rsid w:val="004C3B99"/>
    <w:rsid w:val="004C41CD"/>
    <w:rsid w:val="004C448F"/>
    <w:rsid w:val="004C525F"/>
    <w:rsid w:val="004C574F"/>
    <w:rsid w:val="004C5CF4"/>
    <w:rsid w:val="004C5E20"/>
    <w:rsid w:val="004C67A4"/>
    <w:rsid w:val="004C69C8"/>
    <w:rsid w:val="004C6A5C"/>
    <w:rsid w:val="004C6CAA"/>
    <w:rsid w:val="004C6F20"/>
    <w:rsid w:val="004C7303"/>
    <w:rsid w:val="004D0167"/>
    <w:rsid w:val="004D02F2"/>
    <w:rsid w:val="004D070F"/>
    <w:rsid w:val="004D0A60"/>
    <w:rsid w:val="004D270D"/>
    <w:rsid w:val="004D29C0"/>
    <w:rsid w:val="004D2E65"/>
    <w:rsid w:val="004D317F"/>
    <w:rsid w:val="004D3508"/>
    <w:rsid w:val="004D3619"/>
    <w:rsid w:val="004D3714"/>
    <w:rsid w:val="004D3C9A"/>
    <w:rsid w:val="004D43D5"/>
    <w:rsid w:val="004D441B"/>
    <w:rsid w:val="004D495A"/>
    <w:rsid w:val="004D56D6"/>
    <w:rsid w:val="004D5E2C"/>
    <w:rsid w:val="004D69DB"/>
    <w:rsid w:val="004D6B31"/>
    <w:rsid w:val="004D74BA"/>
    <w:rsid w:val="004D77EA"/>
    <w:rsid w:val="004D7C5A"/>
    <w:rsid w:val="004E017B"/>
    <w:rsid w:val="004E0181"/>
    <w:rsid w:val="004E091E"/>
    <w:rsid w:val="004E0D56"/>
    <w:rsid w:val="004E0F6E"/>
    <w:rsid w:val="004E120D"/>
    <w:rsid w:val="004E195F"/>
    <w:rsid w:val="004E1D76"/>
    <w:rsid w:val="004E21E5"/>
    <w:rsid w:val="004E2AF3"/>
    <w:rsid w:val="004E2DD4"/>
    <w:rsid w:val="004E31F4"/>
    <w:rsid w:val="004E327A"/>
    <w:rsid w:val="004E34C6"/>
    <w:rsid w:val="004E35B0"/>
    <w:rsid w:val="004E3E93"/>
    <w:rsid w:val="004E4027"/>
    <w:rsid w:val="004E4D0F"/>
    <w:rsid w:val="004E4E1A"/>
    <w:rsid w:val="004E550D"/>
    <w:rsid w:val="004E56C8"/>
    <w:rsid w:val="004E57DC"/>
    <w:rsid w:val="004E594B"/>
    <w:rsid w:val="004E5AB4"/>
    <w:rsid w:val="004E5E31"/>
    <w:rsid w:val="004E630C"/>
    <w:rsid w:val="004E6AB9"/>
    <w:rsid w:val="004E6CC4"/>
    <w:rsid w:val="004E6E7F"/>
    <w:rsid w:val="004E7704"/>
    <w:rsid w:val="004F076D"/>
    <w:rsid w:val="004F0B9F"/>
    <w:rsid w:val="004F142B"/>
    <w:rsid w:val="004F14B6"/>
    <w:rsid w:val="004F1857"/>
    <w:rsid w:val="004F1B50"/>
    <w:rsid w:val="004F20CB"/>
    <w:rsid w:val="004F26F2"/>
    <w:rsid w:val="004F38DE"/>
    <w:rsid w:val="004F3922"/>
    <w:rsid w:val="004F3D66"/>
    <w:rsid w:val="004F457A"/>
    <w:rsid w:val="004F459D"/>
    <w:rsid w:val="004F46D6"/>
    <w:rsid w:val="004F4A0C"/>
    <w:rsid w:val="004F577A"/>
    <w:rsid w:val="004F674E"/>
    <w:rsid w:val="004F69F2"/>
    <w:rsid w:val="004F6C87"/>
    <w:rsid w:val="004F6FC3"/>
    <w:rsid w:val="004F753F"/>
    <w:rsid w:val="004F76FE"/>
    <w:rsid w:val="00501259"/>
    <w:rsid w:val="00501A81"/>
    <w:rsid w:val="0050285D"/>
    <w:rsid w:val="00503218"/>
    <w:rsid w:val="00503FB9"/>
    <w:rsid w:val="005042A7"/>
    <w:rsid w:val="005048D8"/>
    <w:rsid w:val="00505561"/>
    <w:rsid w:val="00505926"/>
    <w:rsid w:val="00505BBF"/>
    <w:rsid w:val="005067AC"/>
    <w:rsid w:val="005068AA"/>
    <w:rsid w:val="00507066"/>
    <w:rsid w:val="00507251"/>
    <w:rsid w:val="0051041F"/>
    <w:rsid w:val="005108C3"/>
    <w:rsid w:val="00510C26"/>
    <w:rsid w:val="00510DEE"/>
    <w:rsid w:val="00510E3E"/>
    <w:rsid w:val="00511372"/>
    <w:rsid w:val="005113D5"/>
    <w:rsid w:val="00512308"/>
    <w:rsid w:val="00512394"/>
    <w:rsid w:val="00512785"/>
    <w:rsid w:val="005128F7"/>
    <w:rsid w:val="00513A40"/>
    <w:rsid w:val="00513B4C"/>
    <w:rsid w:val="00513E88"/>
    <w:rsid w:val="00514F82"/>
    <w:rsid w:val="00515039"/>
    <w:rsid w:val="00516374"/>
    <w:rsid w:val="005165DD"/>
    <w:rsid w:val="00516611"/>
    <w:rsid w:val="0051799F"/>
    <w:rsid w:val="00517A39"/>
    <w:rsid w:val="00517A55"/>
    <w:rsid w:val="00517EC4"/>
    <w:rsid w:val="0052015A"/>
    <w:rsid w:val="00520774"/>
    <w:rsid w:val="00520A6A"/>
    <w:rsid w:val="00520CA1"/>
    <w:rsid w:val="00521075"/>
    <w:rsid w:val="0052174A"/>
    <w:rsid w:val="005221E5"/>
    <w:rsid w:val="00522489"/>
    <w:rsid w:val="00522FE6"/>
    <w:rsid w:val="005235A6"/>
    <w:rsid w:val="00523667"/>
    <w:rsid w:val="005239E7"/>
    <w:rsid w:val="00524235"/>
    <w:rsid w:val="005244AB"/>
    <w:rsid w:val="00524539"/>
    <w:rsid w:val="00524D11"/>
    <w:rsid w:val="00524F0C"/>
    <w:rsid w:val="00524F8D"/>
    <w:rsid w:val="00525022"/>
    <w:rsid w:val="00525330"/>
    <w:rsid w:val="00525348"/>
    <w:rsid w:val="0052558A"/>
    <w:rsid w:val="00525BEC"/>
    <w:rsid w:val="005264B7"/>
    <w:rsid w:val="005264E2"/>
    <w:rsid w:val="00526517"/>
    <w:rsid w:val="0052682E"/>
    <w:rsid w:val="00526B5A"/>
    <w:rsid w:val="005274FF"/>
    <w:rsid w:val="00527540"/>
    <w:rsid w:val="00527A03"/>
    <w:rsid w:val="00527CEE"/>
    <w:rsid w:val="0053020C"/>
    <w:rsid w:val="0053082D"/>
    <w:rsid w:val="00530C64"/>
    <w:rsid w:val="00530E8C"/>
    <w:rsid w:val="00530FDE"/>
    <w:rsid w:val="005314F6"/>
    <w:rsid w:val="00531C68"/>
    <w:rsid w:val="00531EA2"/>
    <w:rsid w:val="0053206A"/>
    <w:rsid w:val="00532114"/>
    <w:rsid w:val="005325D0"/>
    <w:rsid w:val="00532738"/>
    <w:rsid w:val="00532A0B"/>
    <w:rsid w:val="00532E98"/>
    <w:rsid w:val="0053330B"/>
    <w:rsid w:val="00533591"/>
    <w:rsid w:val="005337CD"/>
    <w:rsid w:val="0053493A"/>
    <w:rsid w:val="00534CD3"/>
    <w:rsid w:val="00534F79"/>
    <w:rsid w:val="005351D3"/>
    <w:rsid w:val="00535C3A"/>
    <w:rsid w:val="00535E53"/>
    <w:rsid w:val="00535F0F"/>
    <w:rsid w:val="00536A53"/>
    <w:rsid w:val="00536BDA"/>
    <w:rsid w:val="00536D5F"/>
    <w:rsid w:val="00536DB9"/>
    <w:rsid w:val="00537242"/>
    <w:rsid w:val="00537354"/>
    <w:rsid w:val="0053745D"/>
    <w:rsid w:val="0053747B"/>
    <w:rsid w:val="00537621"/>
    <w:rsid w:val="0054013D"/>
    <w:rsid w:val="00540985"/>
    <w:rsid w:val="00540B4C"/>
    <w:rsid w:val="00540F8D"/>
    <w:rsid w:val="005411F3"/>
    <w:rsid w:val="0054127B"/>
    <w:rsid w:val="00541369"/>
    <w:rsid w:val="00541E9A"/>
    <w:rsid w:val="00541F20"/>
    <w:rsid w:val="005426AF"/>
    <w:rsid w:val="00542701"/>
    <w:rsid w:val="00542932"/>
    <w:rsid w:val="0054328A"/>
    <w:rsid w:val="00543392"/>
    <w:rsid w:val="00543421"/>
    <w:rsid w:val="00543A72"/>
    <w:rsid w:val="00543D8B"/>
    <w:rsid w:val="00543DE7"/>
    <w:rsid w:val="0054489C"/>
    <w:rsid w:val="00544A2F"/>
    <w:rsid w:val="00544BAA"/>
    <w:rsid w:val="00544F0D"/>
    <w:rsid w:val="0054551C"/>
    <w:rsid w:val="00545867"/>
    <w:rsid w:val="0054611A"/>
    <w:rsid w:val="00546177"/>
    <w:rsid w:val="005467CD"/>
    <w:rsid w:val="00546FB8"/>
    <w:rsid w:val="00547381"/>
    <w:rsid w:val="005476DB"/>
    <w:rsid w:val="00547BA2"/>
    <w:rsid w:val="00547BFC"/>
    <w:rsid w:val="00547FF0"/>
    <w:rsid w:val="00550838"/>
    <w:rsid w:val="005509C5"/>
    <w:rsid w:val="00551671"/>
    <w:rsid w:val="00551731"/>
    <w:rsid w:val="00551C95"/>
    <w:rsid w:val="00551CDA"/>
    <w:rsid w:val="0055302A"/>
    <w:rsid w:val="0055304D"/>
    <w:rsid w:val="0055344C"/>
    <w:rsid w:val="0055356F"/>
    <w:rsid w:val="0055391D"/>
    <w:rsid w:val="00553B13"/>
    <w:rsid w:val="00553E8E"/>
    <w:rsid w:val="005542D6"/>
    <w:rsid w:val="00554508"/>
    <w:rsid w:val="00554525"/>
    <w:rsid w:val="00554916"/>
    <w:rsid w:val="00555209"/>
    <w:rsid w:val="00555B09"/>
    <w:rsid w:val="00555DC9"/>
    <w:rsid w:val="005562AE"/>
    <w:rsid w:val="00556939"/>
    <w:rsid w:val="00556D8A"/>
    <w:rsid w:val="00556F36"/>
    <w:rsid w:val="00556FAD"/>
    <w:rsid w:val="00557B93"/>
    <w:rsid w:val="00557CB1"/>
    <w:rsid w:val="00557FE8"/>
    <w:rsid w:val="00560752"/>
    <w:rsid w:val="0056085B"/>
    <w:rsid w:val="00560F20"/>
    <w:rsid w:val="0056197D"/>
    <w:rsid w:val="0056199F"/>
    <w:rsid w:val="00561A52"/>
    <w:rsid w:val="00561CB4"/>
    <w:rsid w:val="00561F00"/>
    <w:rsid w:val="00562667"/>
    <w:rsid w:val="0056271F"/>
    <w:rsid w:val="00562836"/>
    <w:rsid w:val="00562A00"/>
    <w:rsid w:val="00563883"/>
    <w:rsid w:val="00563A7B"/>
    <w:rsid w:val="00563B99"/>
    <w:rsid w:val="00563C44"/>
    <w:rsid w:val="00564990"/>
    <w:rsid w:val="00564B66"/>
    <w:rsid w:val="005653C6"/>
    <w:rsid w:val="00565BD4"/>
    <w:rsid w:val="00565F74"/>
    <w:rsid w:val="00566041"/>
    <w:rsid w:val="005662FD"/>
    <w:rsid w:val="0056649E"/>
    <w:rsid w:val="0056651F"/>
    <w:rsid w:val="0056655A"/>
    <w:rsid w:val="00566897"/>
    <w:rsid w:val="005672BB"/>
    <w:rsid w:val="00567D76"/>
    <w:rsid w:val="00567F41"/>
    <w:rsid w:val="005700EE"/>
    <w:rsid w:val="0057018F"/>
    <w:rsid w:val="005702D5"/>
    <w:rsid w:val="0057107D"/>
    <w:rsid w:val="00571BB2"/>
    <w:rsid w:val="00571D4A"/>
    <w:rsid w:val="00572786"/>
    <w:rsid w:val="005729FF"/>
    <w:rsid w:val="00572CC0"/>
    <w:rsid w:val="005737E5"/>
    <w:rsid w:val="00573ABD"/>
    <w:rsid w:val="00573BC1"/>
    <w:rsid w:val="00573D46"/>
    <w:rsid w:val="00574265"/>
    <w:rsid w:val="005745D0"/>
    <w:rsid w:val="005748CB"/>
    <w:rsid w:val="00575EAE"/>
    <w:rsid w:val="005764C9"/>
    <w:rsid w:val="00576D4B"/>
    <w:rsid w:val="00577084"/>
    <w:rsid w:val="00577E89"/>
    <w:rsid w:val="00580C92"/>
    <w:rsid w:val="00580DE9"/>
    <w:rsid w:val="00580F41"/>
    <w:rsid w:val="00581A18"/>
    <w:rsid w:val="00582245"/>
    <w:rsid w:val="005826E4"/>
    <w:rsid w:val="00582D9C"/>
    <w:rsid w:val="00582EEC"/>
    <w:rsid w:val="00583176"/>
    <w:rsid w:val="005848CB"/>
    <w:rsid w:val="00584F73"/>
    <w:rsid w:val="00585AA7"/>
    <w:rsid w:val="00585AB3"/>
    <w:rsid w:val="00585AB4"/>
    <w:rsid w:val="00585E08"/>
    <w:rsid w:val="00586C17"/>
    <w:rsid w:val="00587345"/>
    <w:rsid w:val="00587D31"/>
    <w:rsid w:val="00587EDF"/>
    <w:rsid w:val="00591D8A"/>
    <w:rsid w:val="00591F46"/>
    <w:rsid w:val="005920A7"/>
    <w:rsid w:val="00592559"/>
    <w:rsid w:val="0059278A"/>
    <w:rsid w:val="00592AC2"/>
    <w:rsid w:val="00592FF7"/>
    <w:rsid w:val="00593557"/>
    <w:rsid w:val="0059372D"/>
    <w:rsid w:val="005943F8"/>
    <w:rsid w:val="005947B8"/>
    <w:rsid w:val="00594A96"/>
    <w:rsid w:val="00594B18"/>
    <w:rsid w:val="00594B8E"/>
    <w:rsid w:val="00594CEB"/>
    <w:rsid w:val="00596E44"/>
    <w:rsid w:val="00597A5C"/>
    <w:rsid w:val="00597CEE"/>
    <w:rsid w:val="00597E6E"/>
    <w:rsid w:val="005A00C9"/>
    <w:rsid w:val="005A02D4"/>
    <w:rsid w:val="005A0398"/>
    <w:rsid w:val="005A0637"/>
    <w:rsid w:val="005A20AD"/>
    <w:rsid w:val="005A2233"/>
    <w:rsid w:val="005A2577"/>
    <w:rsid w:val="005A2727"/>
    <w:rsid w:val="005A2843"/>
    <w:rsid w:val="005A2FE0"/>
    <w:rsid w:val="005A349F"/>
    <w:rsid w:val="005A3AFE"/>
    <w:rsid w:val="005A4608"/>
    <w:rsid w:val="005A504E"/>
    <w:rsid w:val="005A552A"/>
    <w:rsid w:val="005A57DA"/>
    <w:rsid w:val="005A5BC1"/>
    <w:rsid w:val="005A6256"/>
    <w:rsid w:val="005A69BC"/>
    <w:rsid w:val="005A6A57"/>
    <w:rsid w:val="005A6B2C"/>
    <w:rsid w:val="005A6F5A"/>
    <w:rsid w:val="005A75BF"/>
    <w:rsid w:val="005A7959"/>
    <w:rsid w:val="005A7AAE"/>
    <w:rsid w:val="005B01E2"/>
    <w:rsid w:val="005B0783"/>
    <w:rsid w:val="005B0CC9"/>
    <w:rsid w:val="005B15B8"/>
    <w:rsid w:val="005B19ED"/>
    <w:rsid w:val="005B2148"/>
    <w:rsid w:val="005B23DC"/>
    <w:rsid w:val="005B2444"/>
    <w:rsid w:val="005B2549"/>
    <w:rsid w:val="005B2592"/>
    <w:rsid w:val="005B2F20"/>
    <w:rsid w:val="005B2F6C"/>
    <w:rsid w:val="005B3169"/>
    <w:rsid w:val="005B36BB"/>
    <w:rsid w:val="005B3CE3"/>
    <w:rsid w:val="005B3D47"/>
    <w:rsid w:val="005B3D4E"/>
    <w:rsid w:val="005B4ACC"/>
    <w:rsid w:val="005B4CE7"/>
    <w:rsid w:val="005B4D72"/>
    <w:rsid w:val="005B51DC"/>
    <w:rsid w:val="005B53B5"/>
    <w:rsid w:val="005B5869"/>
    <w:rsid w:val="005B599A"/>
    <w:rsid w:val="005B599E"/>
    <w:rsid w:val="005B5DC9"/>
    <w:rsid w:val="005B62A0"/>
    <w:rsid w:val="005B66DC"/>
    <w:rsid w:val="005C0C5F"/>
    <w:rsid w:val="005C0F17"/>
    <w:rsid w:val="005C107C"/>
    <w:rsid w:val="005C154B"/>
    <w:rsid w:val="005C1801"/>
    <w:rsid w:val="005C1893"/>
    <w:rsid w:val="005C1917"/>
    <w:rsid w:val="005C1E8B"/>
    <w:rsid w:val="005C200C"/>
    <w:rsid w:val="005C2695"/>
    <w:rsid w:val="005C2DFB"/>
    <w:rsid w:val="005C3168"/>
    <w:rsid w:val="005C3194"/>
    <w:rsid w:val="005C31C1"/>
    <w:rsid w:val="005C3A63"/>
    <w:rsid w:val="005C3FB4"/>
    <w:rsid w:val="005C4357"/>
    <w:rsid w:val="005C5631"/>
    <w:rsid w:val="005C5E2D"/>
    <w:rsid w:val="005C68D5"/>
    <w:rsid w:val="005C6AB8"/>
    <w:rsid w:val="005C6B47"/>
    <w:rsid w:val="005C73DA"/>
    <w:rsid w:val="005C786A"/>
    <w:rsid w:val="005C7F82"/>
    <w:rsid w:val="005D003B"/>
    <w:rsid w:val="005D099E"/>
    <w:rsid w:val="005D0D75"/>
    <w:rsid w:val="005D1633"/>
    <w:rsid w:val="005D1A8D"/>
    <w:rsid w:val="005D1FBA"/>
    <w:rsid w:val="005D23EE"/>
    <w:rsid w:val="005D25BA"/>
    <w:rsid w:val="005D3578"/>
    <w:rsid w:val="005D3E3A"/>
    <w:rsid w:val="005D4049"/>
    <w:rsid w:val="005D408B"/>
    <w:rsid w:val="005D54F4"/>
    <w:rsid w:val="005D5712"/>
    <w:rsid w:val="005D584F"/>
    <w:rsid w:val="005D5FCB"/>
    <w:rsid w:val="005D627B"/>
    <w:rsid w:val="005D688D"/>
    <w:rsid w:val="005D77CD"/>
    <w:rsid w:val="005E0369"/>
    <w:rsid w:val="005E0436"/>
    <w:rsid w:val="005E04E9"/>
    <w:rsid w:val="005E0781"/>
    <w:rsid w:val="005E0EE0"/>
    <w:rsid w:val="005E126B"/>
    <w:rsid w:val="005E149F"/>
    <w:rsid w:val="005E1E1B"/>
    <w:rsid w:val="005E22C7"/>
    <w:rsid w:val="005E2504"/>
    <w:rsid w:val="005E2C46"/>
    <w:rsid w:val="005E31E9"/>
    <w:rsid w:val="005E332B"/>
    <w:rsid w:val="005E3775"/>
    <w:rsid w:val="005E3983"/>
    <w:rsid w:val="005E3AF7"/>
    <w:rsid w:val="005E3DA7"/>
    <w:rsid w:val="005E465F"/>
    <w:rsid w:val="005E48D4"/>
    <w:rsid w:val="005E4A88"/>
    <w:rsid w:val="005E4CAA"/>
    <w:rsid w:val="005E51D8"/>
    <w:rsid w:val="005E520B"/>
    <w:rsid w:val="005E5F28"/>
    <w:rsid w:val="005E6072"/>
    <w:rsid w:val="005E60FD"/>
    <w:rsid w:val="005E690A"/>
    <w:rsid w:val="005E6DED"/>
    <w:rsid w:val="005E74AB"/>
    <w:rsid w:val="005E77C2"/>
    <w:rsid w:val="005E799D"/>
    <w:rsid w:val="005F0F65"/>
    <w:rsid w:val="005F1625"/>
    <w:rsid w:val="005F19BE"/>
    <w:rsid w:val="005F2114"/>
    <w:rsid w:val="005F253A"/>
    <w:rsid w:val="005F292A"/>
    <w:rsid w:val="005F2C5C"/>
    <w:rsid w:val="005F385F"/>
    <w:rsid w:val="005F3C18"/>
    <w:rsid w:val="005F44CA"/>
    <w:rsid w:val="005F4540"/>
    <w:rsid w:val="005F4649"/>
    <w:rsid w:val="005F4C5B"/>
    <w:rsid w:val="005F5CE8"/>
    <w:rsid w:val="005F6802"/>
    <w:rsid w:val="005F6FEB"/>
    <w:rsid w:val="005F7295"/>
    <w:rsid w:val="005F72FE"/>
    <w:rsid w:val="005F76CD"/>
    <w:rsid w:val="005F77D4"/>
    <w:rsid w:val="005F7E22"/>
    <w:rsid w:val="005F7E99"/>
    <w:rsid w:val="006003D2"/>
    <w:rsid w:val="006004EC"/>
    <w:rsid w:val="0060051D"/>
    <w:rsid w:val="00600770"/>
    <w:rsid w:val="00600850"/>
    <w:rsid w:val="006008E6"/>
    <w:rsid w:val="00600972"/>
    <w:rsid w:val="00600EA1"/>
    <w:rsid w:val="00600EC6"/>
    <w:rsid w:val="0060193A"/>
    <w:rsid w:val="00602744"/>
    <w:rsid w:val="00602985"/>
    <w:rsid w:val="00602BEE"/>
    <w:rsid w:val="00602E24"/>
    <w:rsid w:val="00603025"/>
    <w:rsid w:val="006036EF"/>
    <w:rsid w:val="006039DA"/>
    <w:rsid w:val="00603BB9"/>
    <w:rsid w:val="00603E3E"/>
    <w:rsid w:val="006046C9"/>
    <w:rsid w:val="00604B59"/>
    <w:rsid w:val="00604C8E"/>
    <w:rsid w:val="006050A4"/>
    <w:rsid w:val="00605643"/>
    <w:rsid w:val="00605CBB"/>
    <w:rsid w:val="00606B5B"/>
    <w:rsid w:val="00606F2E"/>
    <w:rsid w:val="00607D3F"/>
    <w:rsid w:val="00610178"/>
    <w:rsid w:val="00610400"/>
    <w:rsid w:val="0061059B"/>
    <w:rsid w:val="006105CA"/>
    <w:rsid w:val="00610856"/>
    <w:rsid w:val="006115AC"/>
    <w:rsid w:val="006116B0"/>
    <w:rsid w:val="00611902"/>
    <w:rsid w:val="006120AB"/>
    <w:rsid w:val="0061285A"/>
    <w:rsid w:val="00612C3B"/>
    <w:rsid w:val="00612C94"/>
    <w:rsid w:val="00612EF7"/>
    <w:rsid w:val="00612FCE"/>
    <w:rsid w:val="006133E6"/>
    <w:rsid w:val="00613D7E"/>
    <w:rsid w:val="00613DAD"/>
    <w:rsid w:val="00613EA9"/>
    <w:rsid w:val="0061402A"/>
    <w:rsid w:val="00614800"/>
    <w:rsid w:val="00614C85"/>
    <w:rsid w:val="00615227"/>
    <w:rsid w:val="0061531D"/>
    <w:rsid w:val="006174A1"/>
    <w:rsid w:val="00617750"/>
    <w:rsid w:val="00617A73"/>
    <w:rsid w:val="0062099D"/>
    <w:rsid w:val="006209C3"/>
    <w:rsid w:val="00620A43"/>
    <w:rsid w:val="006211A9"/>
    <w:rsid w:val="00621322"/>
    <w:rsid w:val="00621847"/>
    <w:rsid w:val="006218EA"/>
    <w:rsid w:val="00621A36"/>
    <w:rsid w:val="00621F2C"/>
    <w:rsid w:val="00622D69"/>
    <w:rsid w:val="00622D99"/>
    <w:rsid w:val="00623121"/>
    <w:rsid w:val="00623452"/>
    <w:rsid w:val="0062346E"/>
    <w:rsid w:val="006235B0"/>
    <w:rsid w:val="00623637"/>
    <w:rsid w:val="00623A1D"/>
    <w:rsid w:val="006241BF"/>
    <w:rsid w:val="00624231"/>
    <w:rsid w:val="006245D9"/>
    <w:rsid w:val="0062490A"/>
    <w:rsid w:val="00624E52"/>
    <w:rsid w:val="00626590"/>
    <w:rsid w:val="006268DA"/>
    <w:rsid w:val="0062698C"/>
    <w:rsid w:val="00626D84"/>
    <w:rsid w:val="0062789B"/>
    <w:rsid w:val="00630469"/>
    <w:rsid w:val="00630F52"/>
    <w:rsid w:val="00631A7D"/>
    <w:rsid w:val="00631DF0"/>
    <w:rsid w:val="00632980"/>
    <w:rsid w:val="00632AF0"/>
    <w:rsid w:val="006330AB"/>
    <w:rsid w:val="0063358E"/>
    <w:rsid w:val="0063373C"/>
    <w:rsid w:val="00633F38"/>
    <w:rsid w:val="006347E9"/>
    <w:rsid w:val="00634EDA"/>
    <w:rsid w:val="00635277"/>
    <w:rsid w:val="00635634"/>
    <w:rsid w:val="00635AD5"/>
    <w:rsid w:val="00635C4E"/>
    <w:rsid w:val="00636898"/>
    <w:rsid w:val="00636E2E"/>
    <w:rsid w:val="00636E47"/>
    <w:rsid w:val="0063701C"/>
    <w:rsid w:val="006377E2"/>
    <w:rsid w:val="006401EC"/>
    <w:rsid w:val="006402EE"/>
    <w:rsid w:val="006405BC"/>
    <w:rsid w:val="006407F2"/>
    <w:rsid w:val="00640908"/>
    <w:rsid w:val="006409E3"/>
    <w:rsid w:val="006414A3"/>
    <w:rsid w:val="00641B26"/>
    <w:rsid w:val="00641C60"/>
    <w:rsid w:val="00641F55"/>
    <w:rsid w:val="00641F77"/>
    <w:rsid w:val="006422E3"/>
    <w:rsid w:val="00642FC1"/>
    <w:rsid w:val="006431D3"/>
    <w:rsid w:val="006432D5"/>
    <w:rsid w:val="006434D4"/>
    <w:rsid w:val="0064358A"/>
    <w:rsid w:val="0064380B"/>
    <w:rsid w:val="00643A71"/>
    <w:rsid w:val="00644214"/>
    <w:rsid w:val="006451E7"/>
    <w:rsid w:val="00645237"/>
    <w:rsid w:val="006452C7"/>
    <w:rsid w:val="006455EF"/>
    <w:rsid w:val="0064569F"/>
    <w:rsid w:val="00645CCB"/>
    <w:rsid w:val="00646106"/>
    <w:rsid w:val="0064615E"/>
    <w:rsid w:val="006462B5"/>
    <w:rsid w:val="00646488"/>
    <w:rsid w:val="006468C5"/>
    <w:rsid w:val="0064705D"/>
    <w:rsid w:val="006471F0"/>
    <w:rsid w:val="0064736E"/>
    <w:rsid w:val="006473D4"/>
    <w:rsid w:val="00647BBE"/>
    <w:rsid w:val="00647C95"/>
    <w:rsid w:val="00647CD3"/>
    <w:rsid w:val="006500DE"/>
    <w:rsid w:val="006503BD"/>
    <w:rsid w:val="0065067F"/>
    <w:rsid w:val="006508F0"/>
    <w:rsid w:val="00650F69"/>
    <w:rsid w:val="006511D4"/>
    <w:rsid w:val="0065129E"/>
    <w:rsid w:val="006518CD"/>
    <w:rsid w:val="0065244C"/>
    <w:rsid w:val="00652E51"/>
    <w:rsid w:val="00652E99"/>
    <w:rsid w:val="006530D9"/>
    <w:rsid w:val="006549DD"/>
    <w:rsid w:val="00654CB3"/>
    <w:rsid w:val="00655229"/>
    <w:rsid w:val="006554FC"/>
    <w:rsid w:val="00655C89"/>
    <w:rsid w:val="00655E7C"/>
    <w:rsid w:val="00655FAE"/>
    <w:rsid w:val="00656200"/>
    <w:rsid w:val="00656E9B"/>
    <w:rsid w:val="006570CA"/>
    <w:rsid w:val="0065792B"/>
    <w:rsid w:val="00657CD7"/>
    <w:rsid w:val="00660024"/>
    <w:rsid w:val="006602BB"/>
    <w:rsid w:val="006608AD"/>
    <w:rsid w:val="00660B05"/>
    <w:rsid w:val="00661156"/>
    <w:rsid w:val="006617C5"/>
    <w:rsid w:val="00661BD7"/>
    <w:rsid w:val="00661CFE"/>
    <w:rsid w:val="00661D54"/>
    <w:rsid w:val="006625E8"/>
    <w:rsid w:val="0066269F"/>
    <w:rsid w:val="00662A2F"/>
    <w:rsid w:val="00662AF3"/>
    <w:rsid w:val="00663067"/>
    <w:rsid w:val="00663FEA"/>
    <w:rsid w:val="00664852"/>
    <w:rsid w:val="00664A20"/>
    <w:rsid w:val="006653CC"/>
    <w:rsid w:val="0066568E"/>
    <w:rsid w:val="00665844"/>
    <w:rsid w:val="00665A2B"/>
    <w:rsid w:val="00665CE1"/>
    <w:rsid w:val="00666125"/>
    <w:rsid w:val="006664D5"/>
    <w:rsid w:val="006669EB"/>
    <w:rsid w:val="00666A21"/>
    <w:rsid w:val="00666D4D"/>
    <w:rsid w:val="00666FFD"/>
    <w:rsid w:val="00667022"/>
    <w:rsid w:val="00667105"/>
    <w:rsid w:val="0066719E"/>
    <w:rsid w:val="00667751"/>
    <w:rsid w:val="006678F2"/>
    <w:rsid w:val="00667920"/>
    <w:rsid w:val="00670038"/>
    <w:rsid w:val="006700DD"/>
    <w:rsid w:val="006703D3"/>
    <w:rsid w:val="006704ED"/>
    <w:rsid w:val="006704F6"/>
    <w:rsid w:val="00670548"/>
    <w:rsid w:val="00671480"/>
    <w:rsid w:val="00671B3C"/>
    <w:rsid w:val="006721CF"/>
    <w:rsid w:val="006727C7"/>
    <w:rsid w:val="006730CC"/>
    <w:rsid w:val="00673957"/>
    <w:rsid w:val="00673A99"/>
    <w:rsid w:val="0067432B"/>
    <w:rsid w:val="00674714"/>
    <w:rsid w:val="006768C3"/>
    <w:rsid w:val="00676B40"/>
    <w:rsid w:val="00676EF7"/>
    <w:rsid w:val="00677549"/>
    <w:rsid w:val="00677BD2"/>
    <w:rsid w:val="00677D43"/>
    <w:rsid w:val="00677E58"/>
    <w:rsid w:val="00677F52"/>
    <w:rsid w:val="00680318"/>
    <w:rsid w:val="00680758"/>
    <w:rsid w:val="00680C16"/>
    <w:rsid w:val="006816F2"/>
    <w:rsid w:val="0068176C"/>
    <w:rsid w:val="00681D81"/>
    <w:rsid w:val="00682D72"/>
    <w:rsid w:val="00683101"/>
    <w:rsid w:val="00683251"/>
    <w:rsid w:val="00683666"/>
    <w:rsid w:val="00684094"/>
    <w:rsid w:val="00684253"/>
    <w:rsid w:val="0068435F"/>
    <w:rsid w:val="006854C7"/>
    <w:rsid w:val="006854D6"/>
    <w:rsid w:val="006854EE"/>
    <w:rsid w:val="00685765"/>
    <w:rsid w:val="006857F2"/>
    <w:rsid w:val="00686596"/>
    <w:rsid w:val="00686DF1"/>
    <w:rsid w:val="00687215"/>
    <w:rsid w:val="00687619"/>
    <w:rsid w:val="0068798A"/>
    <w:rsid w:val="006919F6"/>
    <w:rsid w:val="00691D1E"/>
    <w:rsid w:val="00691F59"/>
    <w:rsid w:val="00692006"/>
    <w:rsid w:val="00692427"/>
    <w:rsid w:val="0069278A"/>
    <w:rsid w:val="00692A53"/>
    <w:rsid w:val="00692D30"/>
    <w:rsid w:val="006936CE"/>
    <w:rsid w:val="00693A55"/>
    <w:rsid w:val="00693C3D"/>
    <w:rsid w:val="0069447D"/>
    <w:rsid w:val="00694834"/>
    <w:rsid w:val="006953C2"/>
    <w:rsid w:val="00695404"/>
    <w:rsid w:val="0069588F"/>
    <w:rsid w:val="00695A08"/>
    <w:rsid w:val="00695B80"/>
    <w:rsid w:val="00696605"/>
    <w:rsid w:val="006977AA"/>
    <w:rsid w:val="00697EDF"/>
    <w:rsid w:val="006A0E07"/>
    <w:rsid w:val="006A0EE6"/>
    <w:rsid w:val="006A1286"/>
    <w:rsid w:val="006A1432"/>
    <w:rsid w:val="006A1621"/>
    <w:rsid w:val="006A1914"/>
    <w:rsid w:val="006A1E18"/>
    <w:rsid w:val="006A2480"/>
    <w:rsid w:val="006A2494"/>
    <w:rsid w:val="006A2526"/>
    <w:rsid w:val="006A3BCE"/>
    <w:rsid w:val="006A43C8"/>
    <w:rsid w:val="006A47D0"/>
    <w:rsid w:val="006A518B"/>
    <w:rsid w:val="006A6002"/>
    <w:rsid w:val="006A611B"/>
    <w:rsid w:val="006A68D4"/>
    <w:rsid w:val="006A6C17"/>
    <w:rsid w:val="006A7016"/>
    <w:rsid w:val="006A7132"/>
    <w:rsid w:val="006A7471"/>
    <w:rsid w:val="006B0034"/>
    <w:rsid w:val="006B0F57"/>
    <w:rsid w:val="006B105B"/>
    <w:rsid w:val="006B132A"/>
    <w:rsid w:val="006B1437"/>
    <w:rsid w:val="006B172F"/>
    <w:rsid w:val="006B19DF"/>
    <w:rsid w:val="006B1FF8"/>
    <w:rsid w:val="006B29DB"/>
    <w:rsid w:val="006B2C8D"/>
    <w:rsid w:val="006B3009"/>
    <w:rsid w:val="006B39DD"/>
    <w:rsid w:val="006B3B12"/>
    <w:rsid w:val="006B3DB5"/>
    <w:rsid w:val="006B433A"/>
    <w:rsid w:val="006B44D1"/>
    <w:rsid w:val="006B4550"/>
    <w:rsid w:val="006B461D"/>
    <w:rsid w:val="006B4C93"/>
    <w:rsid w:val="006B4E2D"/>
    <w:rsid w:val="006B515F"/>
    <w:rsid w:val="006B5538"/>
    <w:rsid w:val="006B590F"/>
    <w:rsid w:val="006B5A82"/>
    <w:rsid w:val="006B5FD7"/>
    <w:rsid w:val="006B6259"/>
    <w:rsid w:val="006B6694"/>
    <w:rsid w:val="006B66EC"/>
    <w:rsid w:val="006B70F1"/>
    <w:rsid w:val="006B73F1"/>
    <w:rsid w:val="006C00B7"/>
    <w:rsid w:val="006C0664"/>
    <w:rsid w:val="006C0920"/>
    <w:rsid w:val="006C0BA9"/>
    <w:rsid w:val="006C183F"/>
    <w:rsid w:val="006C1F4F"/>
    <w:rsid w:val="006C2018"/>
    <w:rsid w:val="006C21CE"/>
    <w:rsid w:val="006C2643"/>
    <w:rsid w:val="006C2823"/>
    <w:rsid w:val="006C2CA5"/>
    <w:rsid w:val="006C2CE8"/>
    <w:rsid w:val="006C2DA4"/>
    <w:rsid w:val="006C3011"/>
    <w:rsid w:val="006C3106"/>
    <w:rsid w:val="006C32E8"/>
    <w:rsid w:val="006C3348"/>
    <w:rsid w:val="006C34EE"/>
    <w:rsid w:val="006C4354"/>
    <w:rsid w:val="006C546D"/>
    <w:rsid w:val="006C64A7"/>
    <w:rsid w:val="006C681C"/>
    <w:rsid w:val="006C74B1"/>
    <w:rsid w:val="006C78B9"/>
    <w:rsid w:val="006C7A54"/>
    <w:rsid w:val="006C7F59"/>
    <w:rsid w:val="006D0313"/>
    <w:rsid w:val="006D0833"/>
    <w:rsid w:val="006D0840"/>
    <w:rsid w:val="006D09B7"/>
    <w:rsid w:val="006D0C51"/>
    <w:rsid w:val="006D1719"/>
    <w:rsid w:val="006D195B"/>
    <w:rsid w:val="006D1E1F"/>
    <w:rsid w:val="006D1FC8"/>
    <w:rsid w:val="006D2C85"/>
    <w:rsid w:val="006D32FB"/>
    <w:rsid w:val="006D334A"/>
    <w:rsid w:val="006D3861"/>
    <w:rsid w:val="006D3B28"/>
    <w:rsid w:val="006D3B9B"/>
    <w:rsid w:val="006D4600"/>
    <w:rsid w:val="006D4882"/>
    <w:rsid w:val="006D4A03"/>
    <w:rsid w:val="006D4ADB"/>
    <w:rsid w:val="006D5831"/>
    <w:rsid w:val="006D5CCD"/>
    <w:rsid w:val="006D5E6A"/>
    <w:rsid w:val="006D65FC"/>
    <w:rsid w:val="006D6891"/>
    <w:rsid w:val="006D6953"/>
    <w:rsid w:val="006D6E30"/>
    <w:rsid w:val="006D6EBC"/>
    <w:rsid w:val="006D7000"/>
    <w:rsid w:val="006E0385"/>
    <w:rsid w:val="006E0A11"/>
    <w:rsid w:val="006E0B1A"/>
    <w:rsid w:val="006E0B41"/>
    <w:rsid w:val="006E112B"/>
    <w:rsid w:val="006E1A11"/>
    <w:rsid w:val="006E1A8E"/>
    <w:rsid w:val="006E1D09"/>
    <w:rsid w:val="006E2437"/>
    <w:rsid w:val="006E2975"/>
    <w:rsid w:val="006E2AB2"/>
    <w:rsid w:val="006E31A5"/>
    <w:rsid w:val="006E32C9"/>
    <w:rsid w:val="006E3B97"/>
    <w:rsid w:val="006E3D98"/>
    <w:rsid w:val="006E4604"/>
    <w:rsid w:val="006E4C09"/>
    <w:rsid w:val="006E4DC4"/>
    <w:rsid w:val="006E5178"/>
    <w:rsid w:val="006E5708"/>
    <w:rsid w:val="006E603E"/>
    <w:rsid w:val="006E62C0"/>
    <w:rsid w:val="006E65F1"/>
    <w:rsid w:val="006E6E31"/>
    <w:rsid w:val="006E706A"/>
    <w:rsid w:val="006E7897"/>
    <w:rsid w:val="006E7A03"/>
    <w:rsid w:val="006E7C68"/>
    <w:rsid w:val="006F0050"/>
    <w:rsid w:val="006F035A"/>
    <w:rsid w:val="006F06C6"/>
    <w:rsid w:val="006F06FF"/>
    <w:rsid w:val="006F0796"/>
    <w:rsid w:val="006F09FA"/>
    <w:rsid w:val="006F0C80"/>
    <w:rsid w:val="006F0DB6"/>
    <w:rsid w:val="006F0EBC"/>
    <w:rsid w:val="006F105F"/>
    <w:rsid w:val="006F1CAA"/>
    <w:rsid w:val="006F1EC4"/>
    <w:rsid w:val="006F2063"/>
    <w:rsid w:val="006F2068"/>
    <w:rsid w:val="006F235D"/>
    <w:rsid w:val="006F2DB6"/>
    <w:rsid w:val="006F3275"/>
    <w:rsid w:val="006F34B0"/>
    <w:rsid w:val="006F482F"/>
    <w:rsid w:val="006F4889"/>
    <w:rsid w:val="006F4978"/>
    <w:rsid w:val="006F4A88"/>
    <w:rsid w:val="006F5113"/>
    <w:rsid w:val="006F61A3"/>
    <w:rsid w:val="006F6529"/>
    <w:rsid w:val="006F664C"/>
    <w:rsid w:val="006F690B"/>
    <w:rsid w:val="006F6DBD"/>
    <w:rsid w:val="006F726D"/>
    <w:rsid w:val="006F72A6"/>
    <w:rsid w:val="006F74A5"/>
    <w:rsid w:val="006F7CA2"/>
    <w:rsid w:val="00700215"/>
    <w:rsid w:val="0070035F"/>
    <w:rsid w:val="00700A39"/>
    <w:rsid w:val="00700E6D"/>
    <w:rsid w:val="0070145C"/>
    <w:rsid w:val="0070170B"/>
    <w:rsid w:val="007021C3"/>
    <w:rsid w:val="007028A3"/>
    <w:rsid w:val="0070303F"/>
    <w:rsid w:val="007034E9"/>
    <w:rsid w:val="00703AAC"/>
    <w:rsid w:val="00703D90"/>
    <w:rsid w:val="00704007"/>
    <w:rsid w:val="007043BB"/>
    <w:rsid w:val="0070458F"/>
    <w:rsid w:val="00704757"/>
    <w:rsid w:val="00704828"/>
    <w:rsid w:val="007048E3"/>
    <w:rsid w:val="007053BD"/>
    <w:rsid w:val="007055FB"/>
    <w:rsid w:val="00705762"/>
    <w:rsid w:val="00705849"/>
    <w:rsid w:val="007063A5"/>
    <w:rsid w:val="00706642"/>
    <w:rsid w:val="0070667D"/>
    <w:rsid w:val="007067F0"/>
    <w:rsid w:val="00707361"/>
    <w:rsid w:val="007073B0"/>
    <w:rsid w:val="00707DD7"/>
    <w:rsid w:val="007102B4"/>
    <w:rsid w:val="00710A66"/>
    <w:rsid w:val="00710CFE"/>
    <w:rsid w:val="00710F48"/>
    <w:rsid w:val="0071171A"/>
    <w:rsid w:val="007117A2"/>
    <w:rsid w:val="0071180C"/>
    <w:rsid w:val="00711925"/>
    <w:rsid w:val="00711DB9"/>
    <w:rsid w:val="0071259A"/>
    <w:rsid w:val="007128DE"/>
    <w:rsid w:val="00713421"/>
    <w:rsid w:val="00714218"/>
    <w:rsid w:val="00714A3A"/>
    <w:rsid w:val="00715244"/>
    <w:rsid w:val="0071569D"/>
    <w:rsid w:val="00715B83"/>
    <w:rsid w:val="007163A1"/>
    <w:rsid w:val="007165E6"/>
    <w:rsid w:val="00716B8D"/>
    <w:rsid w:val="00717753"/>
    <w:rsid w:val="00717A52"/>
    <w:rsid w:val="00717E1E"/>
    <w:rsid w:val="00717E98"/>
    <w:rsid w:val="00720754"/>
    <w:rsid w:val="00720B66"/>
    <w:rsid w:val="00721439"/>
    <w:rsid w:val="0072196F"/>
    <w:rsid w:val="00722751"/>
    <w:rsid w:val="007227DB"/>
    <w:rsid w:val="00722AE6"/>
    <w:rsid w:val="0072343F"/>
    <w:rsid w:val="00723766"/>
    <w:rsid w:val="007240EB"/>
    <w:rsid w:val="00724943"/>
    <w:rsid w:val="00724BA6"/>
    <w:rsid w:val="00725296"/>
    <w:rsid w:val="0072565D"/>
    <w:rsid w:val="00725F9F"/>
    <w:rsid w:val="0072657E"/>
    <w:rsid w:val="00726A27"/>
    <w:rsid w:val="00726BA7"/>
    <w:rsid w:val="00726CCB"/>
    <w:rsid w:val="00726F0B"/>
    <w:rsid w:val="007270BE"/>
    <w:rsid w:val="007277F3"/>
    <w:rsid w:val="00730418"/>
    <w:rsid w:val="00730D34"/>
    <w:rsid w:val="007313FB"/>
    <w:rsid w:val="007316B4"/>
    <w:rsid w:val="00731F5A"/>
    <w:rsid w:val="0073216C"/>
    <w:rsid w:val="007322BC"/>
    <w:rsid w:val="00732787"/>
    <w:rsid w:val="0073297F"/>
    <w:rsid w:val="00732DBA"/>
    <w:rsid w:val="00733144"/>
    <w:rsid w:val="0073316D"/>
    <w:rsid w:val="007334D8"/>
    <w:rsid w:val="00733537"/>
    <w:rsid w:val="00733CFE"/>
    <w:rsid w:val="00733F82"/>
    <w:rsid w:val="00733FF4"/>
    <w:rsid w:val="00734431"/>
    <w:rsid w:val="00735306"/>
    <w:rsid w:val="00735402"/>
    <w:rsid w:val="00735727"/>
    <w:rsid w:val="007358A9"/>
    <w:rsid w:val="00735E0C"/>
    <w:rsid w:val="0073603A"/>
    <w:rsid w:val="00736627"/>
    <w:rsid w:val="00736791"/>
    <w:rsid w:val="0073689B"/>
    <w:rsid w:val="00736934"/>
    <w:rsid w:val="00736DBF"/>
    <w:rsid w:val="00737888"/>
    <w:rsid w:val="00737CFB"/>
    <w:rsid w:val="007402CF"/>
    <w:rsid w:val="007407CC"/>
    <w:rsid w:val="00740DF5"/>
    <w:rsid w:val="00741B94"/>
    <w:rsid w:val="00742792"/>
    <w:rsid w:val="00742936"/>
    <w:rsid w:val="00742AB6"/>
    <w:rsid w:val="00742DE9"/>
    <w:rsid w:val="007433E9"/>
    <w:rsid w:val="00743D0E"/>
    <w:rsid w:val="00743DBF"/>
    <w:rsid w:val="007444AE"/>
    <w:rsid w:val="007449FE"/>
    <w:rsid w:val="00744B64"/>
    <w:rsid w:val="00744B9B"/>
    <w:rsid w:val="00745AE9"/>
    <w:rsid w:val="00745D23"/>
    <w:rsid w:val="00746179"/>
    <w:rsid w:val="00746746"/>
    <w:rsid w:val="00747257"/>
    <w:rsid w:val="0074774B"/>
    <w:rsid w:val="00747D19"/>
    <w:rsid w:val="00750028"/>
    <w:rsid w:val="00750169"/>
    <w:rsid w:val="007503C4"/>
    <w:rsid w:val="007508BD"/>
    <w:rsid w:val="00751370"/>
    <w:rsid w:val="00751525"/>
    <w:rsid w:val="00751FB4"/>
    <w:rsid w:val="007528FC"/>
    <w:rsid w:val="00752941"/>
    <w:rsid w:val="00752DA0"/>
    <w:rsid w:val="00753317"/>
    <w:rsid w:val="00753AC9"/>
    <w:rsid w:val="00754A70"/>
    <w:rsid w:val="00754B7D"/>
    <w:rsid w:val="00754F91"/>
    <w:rsid w:val="007553BE"/>
    <w:rsid w:val="007557C5"/>
    <w:rsid w:val="00755F95"/>
    <w:rsid w:val="0075635E"/>
    <w:rsid w:val="007567A2"/>
    <w:rsid w:val="00756BE2"/>
    <w:rsid w:val="00756EBA"/>
    <w:rsid w:val="00760285"/>
    <w:rsid w:val="00760296"/>
    <w:rsid w:val="007605B1"/>
    <w:rsid w:val="007606F3"/>
    <w:rsid w:val="007609B8"/>
    <w:rsid w:val="00761DB1"/>
    <w:rsid w:val="00761FB3"/>
    <w:rsid w:val="007620E8"/>
    <w:rsid w:val="0076227E"/>
    <w:rsid w:val="007624EB"/>
    <w:rsid w:val="007629E8"/>
    <w:rsid w:val="00762AD2"/>
    <w:rsid w:val="0076389B"/>
    <w:rsid w:val="007638F2"/>
    <w:rsid w:val="00763A08"/>
    <w:rsid w:val="00763BE3"/>
    <w:rsid w:val="00763CC1"/>
    <w:rsid w:val="007644E4"/>
    <w:rsid w:val="00764A62"/>
    <w:rsid w:val="00764F95"/>
    <w:rsid w:val="00765060"/>
    <w:rsid w:val="007658A8"/>
    <w:rsid w:val="00765A6C"/>
    <w:rsid w:val="00765C80"/>
    <w:rsid w:val="0076663D"/>
    <w:rsid w:val="0076716A"/>
    <w:rsid w:val="00767B52"/>
    <w:rsid w:val="00767F48"/>
    <w:rsid w:val="007701B1"/>
    <w:rsid w:val="00770736"/>
    <w:rsid w:val="0077129E"/>
    <w:rsid w:val="00771E8E"/>
    <w:rsid w:val="00772BAE"/>
    <w:rsid w:val="007735CF"/>
    <w:rsid w:val="00773795"/>
    <w:rsid w:val="00773884"/>
    <w:rsid w:val="00774188"/>
    <w:rsid w:val="00774312"/>
    <w:rsid w:val="00774447"/>
    <w:rsid w:val="00774A33"/>
    <w:rsid w:val="00774AD6"/>
    <w:rsid w:val="00774B92"/>
    <w:rsid w:val="00775101"/>
    <w:rsid w:val="00775434"/>
    <w:rsid w:val="0077569F"/>
    <w:rsid w:val="007762E6"/>
    <w:rsid w:val="007764C8"/>
    <w:rsid w:val="0077665B"/>
    <w:rsid w:val="007767E7"/>
    <w:rsid w:val="00776920"/>
    <w:rsid w:val="00776D70"/>
    <w:rsid w:val="007770E8"/>
    <w:rsid w:val="0077777F"/>
    <w:rsid w:val="0078058D"/>
    <w:rsid w:val="007808B0"/>
    <w:rsid w:val="00780C00"/>
    <w:rsid w:val="00781076"/>
    <w:rsid w:val="00781780"/>
    <w:rsid w:val="00781861"/>
    <w:rsid w:val="007818C9"/>
    <w:rsid w:val="00781F76"/>
    <w:rsid w:val="007829F5"/>
    <w:rsid w:val="00782A2E"/>
    <w:rsid w:val="007833CB"/>
    <w:rsid w:val="00783423"/>
    <w:rsid w:val="00783428"/>
    <w:rsid w:val="00783483"/>
    <w:rsid w:val="00783C07"/>
    <w:rsid w:val="00783D03"/>
    <w:rsid w:val="00783D7C"/>
    <w:rsid w:val="0078428A"/>
    <w:rsid w:val="007842DF"/>
    <w:rsid w:val="0078478F"/>
    <w:rsid w:val="00784D3C"/>
    <w:rsid w:val="00785DFA"/>
    <w:rsid w:val="0078610D"/>
    <w:rsid w:val="0078616D"/>
    <w:rsid w:val="007863D1"/>
    <w:rsid w:val="00786506"/>
    <w:rsid w:val="00786615"/>
    <w:rsid w:val="00786965"/>
    <w:rsid w:val="00786EC4"/>
    <w:rsid w:val="00786F59"/>
    <w:rsid w:val="00787312"/>
    <w:rsid w:val="00787465"/>
    <w:rsid w:val="00787FA2"/>
    <w:rsid w:val="007903EB"/>
    <w:rsid w:val="00790837"/>
    <w:rsid w:val="0079140B"/>
    <w:rsid w:val="007914EA"/>
    <w:rsid w:val="007916ED"/>
    <w:rsid w:val="0079173A"/>
    <w:rsid w:val="007917E6"/>
    <w:rsid w:val="00791832"/>
    <w:rsid w:val="00791F17"/>
    <w:rsid w:val="0079250D"/>
    <w:rsid w:val="00792C06"/>
    <w:rsid w:val="0079310E"/>
    <w:rsid w:val="00793114"/>
    <w:rsid w:val="0079321C"/>
    <w:rsid w:val="00793389"/>
    <w:rsid w:val="007938F1"/>
    <w:rsid w:val="00794267"/>
    <w:rsid w:val="0079450F"/>
    <w:rsid w:val="00794FED"/>
    <w:rsid w:val="007953C7"/>
    <w:rsid w:val="00795BAD"/>
    <w:rsid w:val="007962A5"/>
    <w:rsid w:val="007969A6"/>
    <w:rsid w:val="00796F07"/>
    <w:rsid w:val="0079707B"/>
    <w:rsid w:val="0079718C"/>
    <w:rsid w:val="00797D70"/>
    <w:rsid w:val="007A05F3"/>
    <w:rsid w:val="007A0A0E"/>
    <w:rsid w:val="007A0C79"/>
    <w:rsid w:val="007A0E30"/>
    <w:rsid w:val="007A138A"/>
    <w:rsid w:val="007A15EF"/>
    <w:rsid w:val="007A1D8A"/>
    <w:rsid w:val="007A2565"/>
    <w:rsid w:val="007A25B0"/>
    <w:rsid w:val="007A2CA9"/>
    <w:rsid w:val="007A4357"/>
    <w:rsid w:val="007A4D3C"/>
    <w:rsid w:val="007A4D98"/>
    <w:rsid w:val="007A509A"/>
    <w:rsid w:val="007A50F0"/>
    <w:rsid w:val="007A5D28"/>
    <w:rsid w:val="007A5F3F"/>
    <w:rsid w:val="007A619D"/>
    <w:rsid w:val="007A657A"/>
    <w:rsid w:val="007A65D9"/>
    <w:rsid w:val="007A682E"/>
    <w:rsid w:val="007A6AA0"/>
    <w:rsid w:val="007A6FC1"/>
    <w:rsid w:val="007A71A2"/>
    <w:rsid w:val="007A7953"/>
    <w:rsid w:val="007A7B38"/>
    <w:rsid w:val="007A7C4B"/>
    <w:rsid w:val="007A7DCA"/>
    <w:rsid w:val="007A7EFA"/>
    <w:rsid w:val="007A7FF4"/>
    <w:rsid w:val="007B0A0F"/>
    <w:rsid w:val="007B0F0F"/>
    <w:rsid w:val="007B1203"/>
    <w:rsid w:val="007B1556"/>
    <w:rsid w:val="007B1C6C"/>
    <w:rsid w:val="007B2094"/>
    <w:rsid w:val="007B21CA"/>
    <w:rsid w:val="007B2931"/>
    <w:rsid w:val="007B2BD0"/>
    <w:rsid w:val="007B2CB5"/>
    <w:rsid w:val="007B328B"/>
    <w:rsid w:val="007B3A84"/>
    <w:rsid w:val="007B3B9E"/>
    <w:rsid w:val="007B3CDD"/>
    <w:rsid w:val="007B3F8B"/>
    <w:rsid w:val="007B4101"/>
    <w:rsid w:val="007B43B3"/>
    <w:rsid w:val="007B490D"/>
    <w:rsid w:val="007B4DF6"/>
    <w:rsid w:val="007B58C9"/>
    <w:rsid w:val="007B5AF9"/>
    <w:rsid w:val="007B5E46"/>
    <w:rsid w:val="007B663A"/>
    <w:rsid w:val="007B6D37"/>
    <w:rsid w:val="007B6E6B"/>
    <w:rsid w:val="007B718E"/>
    <w:rsid w:val="007B7538"/>
    <w:rsid w:val="007B79B0"/>
    <w:rsid w:val="007C0722"/>
    <w:rsid w:val="007C076D"/>
    <w:rsid w:val="007C0B7B"/>
    <w:rsid w:val="007C1C4D"/>
    <w:rsid w:val="007C1C6E"/>
    <w:rsid w:val="007C1E4A"/>
    <w:rsid w:val="007C2BC5"/>
    <w:rsid w:val="007C2F45"/>
    <w:rsid w:val="007C3113"/>
    <w:rsid w:val="007C34BC"/>
    <w:rsid w:val="007C3627"/>
    <w:rsid w:val="007C3944"/>
    <w:rsid w:val="007C454D"/>
    <w:rsid w:val="007C4EA8"/>
    <w:rsid w:val="007C55DC"/>
    <w:rsid w:val="007C56E2"/>
    <w:rsid w:val="007C5914"/>
    <w:rsid w:val="007C681A"/>
    <w:rsid w:val="007C6AB0"/>
    <w:rsid w:val="007C71E1"/>
    <w:rsid w:val="007C74A2"/>
    <w:rsid w:val="007D056E"/>
    <w:rsid w:val="007D0600"/>
    <w:rsid w:val="007D08CB"/>
    <w:rsid w:val="007D0A61"/>
    <w:rsid w:val="007D0B57"/>
    <w:rsid w:val="007D1069"/>
    <w:rsid w:val="007D1259"/>
    <w:rsid w:val="007D1E04"/>
    <w:rsid w:val="007D2214"/>
    <w:rsid w:val="007D2C6A"/>
    <w:rsid w:val="007D361E"/>
    <w:rsid w:val="007D3725"/>
    <w:rsid w:val="007D3BB9"/>
    <w:rsid w:val="007D3D2C"/>
    <w:rsid w:val="007D3E41"/>
    <w:rsid w:val="007D3E48"/>
    <w:rsid w:val="007D4345"/>
    <w:rsid w:val="007D4418"/>
    <w:rsid w:val="007D4CDF"/>
    <w:rsid w:val="007D5588"/>
    <w:rsid w:val="007D5724"/>
    <w:rsid w:val="007D5CCC"/>
    <w:rsid w:val="007D5DF1"/>
    <w:rsid w:val="007D6018"/>
    <w:rsid w:val="007D6489"/>
    <w:rsid w:val="007D6B2D"/>
    <w:rsid w:val="007D6C26"/>
    <w:rsid w:val="007D76D5"/>
    <w:rsid w:val="007D7F6E"/>
    <w:rsid w:val="007E0A86"/>
    <w:rsid w:val="007E0C96"/>
    <w:rsid w:val="007E0CD9"/>
    <w:rsid w:val="007E11D7"/>
    <w:rsid w:val="007E1305"/>
    <w:rsid w:val="007E15DC"/>
    <w:rsid w:val="007E18EF"/>
    <w:rsid w:val="007E1BEB"/>
    <w:rsid w:val="007E1ED6"/>
    <w:rsid w:val="007E2192"/>
    <w:rsid w:val="007E24B8"/>
    <w:rsid w:val="007E3260"/>
    <w:rsid w:val="007E37C8"/>
    <w:rsid w:val="007E39C7"/>
    <w:rsid w:val="007E3C0A"/>
    <w:rsid w:val="007E3FA9"/>
    <w:rsid w:val="007E40A0"/>
    <w:rsid w:val="007E41E8"/>
    <w:rsid w:val="007E451F"/>
    <w:rsid w:val="007E51BF"/>
    <w:rsid w:val="007E5234"/>
    <w:rsid w:val="007E5B7B"/>
    <w:rsid w:val="007E5BCD"/>
    <w:rsid w:val="007E5BEA"/>
    <w:rsid w:val="007E5E14"/>
    <w:rsid w:val="007E6061"/>
    <w:rsid w:val="007E60B1"/>
    <w:rsid w:val="007E62DC"/>
    <w:rsid w:val="007E672C"/>
    <w:rsid w:val="007E6F9B"/>
    <w:rsid w:val="007E7EBC"/>
    <w:rsid w:val="007F0080"/>
    <w:rsid w:val="007F02C3"/>
    <w:rsid w:val="007F0C7F"/>
    <w:rsid w:val="007F0F85"/>
    <w:rsid w:val="007F2044"/>
    <w:rsid w:val="007F2089"/>
    <w:rsid w:val="007F2A5D"/>
    <w:rsid w:val="007F35AA"/>
    <w:rsid w:val="007F47FC"/>
    <w:rsid w:val="007F4921"/>
    <w:rsid w:val="007F4E30"/>
    <w:rsid w:val="007F58A7"/>
    <w:rsid w:val="007F6571"/>
    <w:rsid w:val="007F7FF2"/>
    <w:rsid w:val="00800250"/>
    <w:rsid w:val="008003BA"/>
    <w:rsid w:val="008009BB"/>
    <w:rsid w:val="00800DB2"/>
    <w:rsid w:val="0080109E"/>
    <w:rsid w:val="00801652"/>
    <w:rsid w:val="008027F5"/>
    <w:rsid w:val="00802F1C"/>
    <w:rsid w:val="00802F1F"/>
    <w:rsid w:val="008032E7"/>
    <w:rsid w:val="0080347A"/>
    <w:rsid w:val="00803FFD"/>
    <w:rsid w:val="00804116"/>
    <w:rsid w:val="008044AC"/>
    <w:rsid w:val="008047B0"/>
    <w:rsid w:val="00805CC6"/>
    <w:rsid w:val="00806129"/>
    <w:rsid w:val="00806257"/>
    <w:rsid w:val="0080637B"/>
    <w:rsid w:val="008064D4"/>
    <w:rsid w:val="00806573"/>
    <w:rsid w:val="008067C9"/>
    <w:rsid w:val="00806AD7"/>
    <w:rsid w:val="00806E19"/>
    <w:rsid w:val="00807665"/>
    <w:rsid w:val="00807D2D"/>
    <w:rsid w:val="008102DE"/>
    <w:rsid w:val="00811ECD"/>
    <w:rsid w:val="008121FA"/>
    <w:rsid w:val="00812B5C"/>
    <w:rsid w:val="008137F2"/>
    <w:rsid w:val="00813BC2"/>
    <w:rsid w:val="00814232"/>
    <w:rsid w:val="00814477"/>
    <w:rsid w:val="0081468E"/>
    <w:rsid w:val="00815562"/>
    <w:rsid w:val="0081579C"/>
    <w:rsid w:val="00815EB4"/>
    <w:rsid w:val="00815FDF"/>
    <w:rsid w:val="0081696D"/>
    <w:rsid w:val="00816C0E"/>
    <w:rsid w:val="00816CDC"/>
    <w:rsid w:val="008200E6"/>
    <w:rsid w:val="00820122"/>
    <w:rsid w:val="008211A7"/>
    <w:rsid w:val="00821250"/>
    <w:rsid w:val="00821AE0"/>
    <w:rsid w:val="00822C6C"/>
    <w:rsid w:val="00824619"/>
    <w:rsid w:val="00824A08"/>
    <w:rsid w:val="00824CEB"/>
    <w:rsid w:val="008255C6"/>
    <w:rsid w:val="0082584D"/>
    <w:rsid w:val="00825DC1"/>
    <w:rsid w:val="00825E84"/>
    <w:rsid w:val="00825EE6"/>
    <w:rsid w:val="00826000"/>
    <w:rsid w:val="00826459"/>
    <w:rsid w:val="008279E5"/>
    <w:rsid w:val="0083019C"/>
    <w:rsid w:val="008304E7"/>
    <w:rsid w:val="008307D5"/>
    <w:rsid w:val="00830A15"/>
    <w:rsid w:val="00830BA1"/>
    <w:rsid w:val="00830BD5"/>
    <w:rsid w:val="00831337"/>
    <w:rsid w:val="0083164B"/>
    <w:rsid w:val="00831ABD"/>
    <w:rsid w:val="00831C6E"/>
    <w:rsid w:val="00831D4D"/>
    <w:rsid w:val="008321D5"/>
    <w:rsid w:val="00832539"/>
    <w:rsid w:val="00832E03"/>
    <w:rsid w:val="00832FA1"/>
    <w:rsid w:val="00832FF2"/>
    <w:rsid w:val="00833836"/>
    <w:rsid w:val="00833B8A"/>
    <w:rsid w:val="00833E3D"/>
    <w:rsid w:val="00834605"/>
    <w:rsid w:val="0083470A"/>
    <w:rsid w:val="00834F1D"/>
    <w:rsid w:val="0083534D"/>
    <w:rsid w:val="00835B94"/>
    <w:rsid w:val="008363EB"/>
    <w:rsid w:val="0083657E"/>
    <w:rsid w:val="0083693C"/>
    <w:rsid w:val="008369FE"/>
    <w:rsid w:val="00837474"/>
    <w:rsid w:val="0083759F"/>
    <w:rsid w:val="00837D1A"/>
    <w:rsid w:val="00837F0D"/>
    <w:rsid w:val="00837F6E"/>
    <w:rsid w:val="00840FFB"/>
    <w:rsid w:val="0084103D"/>
    <w:rsid w:val="008416B9"/>
    <w:rsid w:val="00841776"/>
    <w:rsid w:val="00841D16"/>
    <w:rsid w:val="00841DBC"/>
    <w:rsid w:val="00842166"/>
    <w:rsid w:val="008421F4"/>
    <w:rsid w:val="0084271A"/>
    <w:rsid w:val="00842AC6"/>
    <w:rsid w:val="00842ED0"/>
    <w:rsid w:val="0084339D"/>
    <w:rsid w:val="0084345B"/>
    <w:rsid w:val="00843DCA"/>
    <w:rsid w:val="00844A32"/>
    <w:rsid w:val="0084509B"/>
    <w:rsid w:val="008454A7"/>
    <w:rsid w:val="008454CB"/>
    <w:rsid w:val="00845A27"/>
    <w:rsid w:val="00845A42"/>
    <w:rsid w:val="00845D5E"/>
    <w:rsid w:val="00845E37"/>
    <w:rsid w:val="008463B4"/>
    <w:rsid w:val="00846411"/>
    <w:rsid w:val="00846463"/>
    <w:rsid w:val="00846A6C"/>
    <w:rsid w:val="00846FA6"/>
    <w:rsid w:val="0084738E"/>
    <w:rsid w:val="008474D3"/>
    <w:rsid w:val="0084771B"/>
    <w:rsid w:val="0084782C"/>
    <w:rsid w:val="00847E99"/>
    <w:rsid w:val="00851120"/>
    <w:rsid w:val="008512C7"/>
    <w:rsid w:val="00851792"/>
    <w:rsid w:val="00851937"/>
    <w:rsid w:val="00851FA3"/>
    <w:rsid w:val="0085217D"/>
    <w:rsid w:val="008525D7"/>
    <w:rsid w:val="00852BB0"/>
    <w:rsid w:val="00853D5F"/>
    <w:rsid w:val="008542FF"/>
    <w:rsid w:val="008544C3"/>
    <w:rsid w:val="00854513"/>
    <w:rsid w:val="00854DCD"/>
    <w:rsid w:val="00855307"/>
    <w:rsid w:val="008554C9"/>
    <w:rsid w:val="008557BE"/>
    <w:rsid w:val="00855DA0"/>
    <w:rsid w:val="0085687C"/>
    <w:rsid w:val="008573C9"/>
    <w:rsid w:val="008575F8"/>
    <w:rsid w:val="00857C01"/>
    <w:rsid w:val="00857EDE"/>
    <w:rsid w:val="008603D9"/>
    <w:rsid w:val="008607E5"/>
    <w:rsid w:val="008609FA"/>
    <w:rsid w:val="00861371"/>
    <w:rsid w:val="008615A9"/>
    <w:rsid w:val="0086162B"/>
    <w:rsid w:val="00861D24"/>
    <w:rsid w:val="00861E16"/>
    <w:rsid w:val="00862540"/>
    <w:rsid w:val="00862C40"/>
    <w:rsid w:val="00862DF7"/>
    <w:rsid w:val="008638B4"/>
    <w:rsid w:val="00863A7A"/>
    <w:rsid w:val="00863D45"/>
    <w:rsid w:val="00863D9A"/>
    <w:rsid w:val="00863E0D"/>
    <w:rsid w:val="00864517"/>
    <w:rsid w:val="008648B1"/>
    <w:rsid w:val="00864948"/>
    <w:rsid w:val="00864C29"/>
    <w:rsid w:val="00865286"/>
    <w:rsid w:val="0086537A"/>
    <w:rsid w:val="00865C78"/>
    <w:rsid w:val="008666D0"/>
    <w:rsid w:val="00866952"/>
    <w:rsid w:val="008673CD"/>
    <w:rsid w:val="00867560"/>
    <w:rsid w:val="00867D3A"/>
    <w:rsid w:val="00870243"/>
    <w:rsid w:val="00870A53"/>
    <w:rsid w:val="00870AAD"/>
    <w:rsid w:val="00870CE5"/>
    <w:rsid w:val="00871692"/>
    <w:rsid w:val="00871AD0"/>
    <w:rsid w:val="00871B8B"/>
    <w:rsid w:val="00871C8A"/>
    <w:rsid w:val="00872A5A"/>
    <w:rsid w:val="00872E22"/>
    <w:rsid w:val="00872E2F"/>
    <w:rsid w:val="0087322B"/>
    <w:rsid w:val="00873514"/>
    <w:rsid w:val="008736AA"/>
    <w:rsid w:val="008736D0"/>
    <w:rsid w:val="00873A26"/>
    <w:rsid w:val="008744C7"/>
    <w:rsid w:val="008745DB"/>
    <w:rsid w:val="008746B9"/>
    <w:rsid w:val="0087497E"/>
    <w:rsid w:val="00875596"/>
    <w:rsid w:val="008755E2"/>
    <w:rsid w:val="008757B3"/>
    <w:rsid w:val="00875B06"/>
    <w:rsid w:val="008765BA"/>
    <w:rsid w:val="00876A1B"/>
    <w:rsid w:val="00876AF3"/>
    <w:rsid w:val="00876F4C"/>
    <w:rsid w:val="00877667"/>
    <w:rsid w:val="00877A4A"/>
    <w:rsid w:val="0088065F"/>
    <w:rsid w:val="00881176"/>
    <w:rsid w:val="00881280"/>
    <w:rsid w:val="008813FF"/>
    <w:rsid w:val="00881BCD"/>
    <w:rsid w:val="00882B0E"/>
    <w:rsid w:val="00882D89"/>
    <w:rsid w:val="008843FC"/>
    <w:rsid w:val="0088464D"/>
    <w:rsid w:val="008848F3"/>
    <w:rsid w:val="008852DF"/>
    <w:rsid w:val="00885677"/>
    <w:rsid w:val="00885933"/>
    <w:rsid w:val="00885BB3"/>
    <w:rsid w:val="00885C93"/>
    <w:rsid w:val="00886281"/>
    <w:rsid w:val="00886566"/>
    <w:rsid w:val="0088709C"/>
    <w:rsid w:val="00887390"/>
    <w:rsid w:val="00887661"/>
    <w:rsid w:val="0089018F"/>
    <w:rsid w:val="00890401"/>
    <w:rsid w:val="00890692"/>
    <w:rsid w:val="0089071E"/>
    <w:rsid w:val="008908C6"/>
    <w:rsid w:val="00890F90"/>
    <w:rsid w:val="00891B5E"/>
    <w:rsid w:val="008932A0"/>
    <w:rsid w:val="008939DE"/>
    <w:rsid w:val="008943DE"/>
    <w:rsid w:val="00894669"/>
    <w:rsid w:val="008946C1"/>
    <w:rsid w:val="008946CC"/>
    <w:rsid w:val="008955F3"/>
    <w:rsid w:val="008957F4"/>
    <w:rsid w:val="0089583D"/>
    <w:rsid w:val="008958BC"/>
    <w:rsid w:val="00895925"/>
    <w:rsid w:val="00895EDD"/>
    <w:rsid w:val="00896DF1"/>
    <w:rsid w:val="00897A71"/>
    <w:rsid w:val="008A04D2"/>
    <w:rsid w:val="008A0C8F"/>
    <w:rsid w:val="008A1164"/>
    <w:rsid w:val="008A1CAD"/>
    <w:rsid w:val="008A1DC8"/>
    <w:rsid w:val="008A1E55"/>
    <w:rsid w:val="008A27D3"/>
    <w:rsid w:val="008A284D"/>
    <w:rsid w:val="008A2908"/>
    <w:rsid w:val="008A3156"/>
    <w:rsid w:val="008A3457"/>
    <w:rsid w:val="008A3E97"/>
    <w:rsid w:val="008A42BE"/>
    <w:rsid w:val="008A42C6"/>
    <w:rsid w:val="008A43E1"/>
    <w:rsid w:val="008A4524"/>
    <w:rsid w:val="008A4879"/>
    <w:rsid w:val="008A4921"/>
    <w:rsid w:val="008A5C80"/>
    <w:rsid w:val="008A6BAD"/>
    <w:rsid w:val="008A7272"/>
    <w:rsid w:val="008A7944"/>
    <w:rsid w:val="008A7CC0"/>
    <w:rsid w:val="008B01CC"/>
    <w:rsid w:val="008B0473"/>
    <w:rsid w:val="008B0D19"/>
    <w:rsid w:val="008B0F28"/>
    <w:rsid w:val="008B12FD"/>
    <w:rsid w:val="008B1666"/>
    <w:rsid w:val="008B1980"/>
    <w:rsid w:val="008B1CB4"/>
    <w:rsid w:val="008B1EC7"/>
    <w:rsid w:val="008B207D"/>
    <w:rsid w:val="008B2479"/>
    <w:rsid w:val="008B2699"/>
    <w:rsid w:val="008B2732"/>
    <w:rsid w:val="008B2EE0"/>
    <w:rsid w:val="008B3061"/>
    <w:rsid w:val="008B3AC5"/>
    <w:rsid w:val="008B46F0"/>
    <w:rsid w:val="008B4A88"/>
    <w:rsid w:val="008B4A98"/>
    <w:rsid w:val="008B5014"/>
    <w:rsid w:val="008B5ED1"/>
    <w:rsid w:val="008B6850"/>
    <w:rsid w:val="008B6D64"/>
    <w:rsid w:val="008B761B"/>
    <w:rsid w:val="008C08C9"/>
    <w:rsid w:val="008C09CA"/>
    <w:rsid w:val="008C28B7"/>
    <w:rsid w:val="008C2B01"/>
    <w:rsid w:val="008C2EAE"/>
    <w:rsid w:val="008C3355"/>
    <w:rsid w:val="008C357D"/>
    <w:rsid w:val="008C371A"/>
    <w:rsid w:val="008C3ED1"/>
    <w:rsid w:val="008C4899"/>
    <w:rsid w:val="008C4A6D"/>
    <w:rsid w:val="008C4BEA"/>
    <w:rsid w:val="008C51A3"/>
    <w:rsid w:val="008C56EF"/>
    <w:rsid w:val="008C5DA2"/>
    <w:rsid w:val="008C5E78"/>
    <w:rsid w:val="008C712F"/>
    <w:rsid w:val="008C76D9"/>
    <w:rsid w:val="008C7C91"/>
    <w:rsid w:val="008D0105"/>
    <w:rsid w:val="008D06D2"/>
    <w:rsid w:val="008D0CFE"/>
    <w:rsid w:val="008D1316"/>
    <w:rsid w:val="008D1594"/>
    <w:rsid w:val="008D17F5"/>
    <w:rsid w:val="008D2575"/>
    <w:rsid w:val="008D2A03"/>
    <w:rsid w:val="008D2EBB"/>
    <w:rsid w:val="008D2EEB"/>
    <w:rsid w:val="008D412D"/>
    <w:rsid w:val="008D5820"/>
    <w:rsid w:val="008D59B3"/>
    <w:rsid w:val="008D5FB3"/>
    <w:rsid w:val="008D60CF"/>
    <w:rsid w:val="008D6175"/>
    <w:rsid w:val="008D6DE1"/>
    <w:rsid w:val="008D6E16"/>
    <w:rsid w:val="008D70DA"/>
    <w:rsid w:val="008D7143"/>
    <w:rsid w:val="008D73D9"/>
    <w:rsid w:val="008D7416"/>
    <w:rsid w:val="008D74AF"/>
    <w:rsid w:val="008D77C9"/>
    <w:rsid w:val="008D7A86"/>
    <w:rsid w:val="008D7CF1"/>
    <w:rsid w:val="008E07D3"/>
    <w:rsid w:val="008E10FC"/>
    <w:rsid w:val="008E11F2"/>
    <w:rsid w:val="008E1452"/>
    <w:rsid w:val="008E1626"/>
    <w:rsid w:val="008E24D0"/>
    <w:rsid w:val="008E2760"/>
    <w:rsid w:val="008E2A37"/>
    <w:rsid w:val="008E35C8"/>
    <w:rsid w:val="008E3AA1"/>
    <w:rsid w:val="008E3CC1"/>
    <w:rsid w:val="008E45FC"/>
    <w:rsid w:val="008E470B"/>
    <w:rsid w:val="008E5149"/>
    <w:rsid w:val="008E5227"/>
    <w:rsid w:val="008E5589"/>
    <w:rsid w:val="008E5B9B"/>
    <w:rsid w:val="008E639D"/>
    <w:rsid w:val="008E67C5"/>
    <w:rsid w:val="008E6BFB"/>
    <w:rsid w:val="008E701A"/>
    <w:rsid w:val="008E74C5"/>
    <w:rsid w:val="008E74F3"/>
    <w:rsid w:val="008E765A"/>
    <w:rsid w:val="008E77A8"/>
    <w:rsid w:val="008E79FA"/>
    <w:rsid w:val="008F0075"/>
    <w:rsid w:val="008F07CE"/>
    <w:rsid w:val="008F0AB4"/>
    <w:rsid w:val="008F0BEA"/>
    <w:rsid w:val="008F1218"/>
    <w:rsid w:val="008F1B22"/>
    <w:rsid w:val="008F1E26"/>
    <w:rsid w:val="008F2853"/>
    <w:rsid w:val="008F3881"/>
    <w:rsid w:val="008F460A"/>
    <w:rsid w:val="008F4804"/>
    <w:rsid w:val="008F4911"/>
    <w:rsid w:val="008F4AF1"/>
    <w:rsid w:val="008F529D"/>
    <w:rsid w:val="008F5311"/>
    <w:rsid w:val="008F58CC"/>
    <w:rsid w:val="008F5AB7"/>
    <w:rsid w:val="008F5F02"/>
    <w:rsid w:val="008F6292"/>
    <w:rsid w:val="008F62EC"/>
    <w:rsid w:val="008F65EA"/>
    <w:rsid w:val="008F68A6"/>
    <w:rsid w:val="008F695A"/>
    <w:rsid w:val="008F7082"/>
    <w:rsid w:val="008F7139"/>
    <w:rsid w:val="008F7BBB"/>
    <w:rsid w:val="008F7C9B"/>
    <w:rsid w:val="00900727"/>
    <w:rsid w:val="00900FD4"/>
    <w:rsid w:val="009015F8"/>
    <w:rsid w:val="00901748"/>
    <w:rsid w:val="00901BFD"/>
    <w:rsid w:val="00901D91"/>
    <w:rsid w:val="00901F6A"/>
    <w:rsid w:val="009034B2"/>
    <w:rsid w:val="009037CC"/>
    <w:rsid w:val="009038A5"/>
    <w:rsid w:val="00903B4E"/>
    <w:rsid w:val="009042B3"/>
    <w:rsid w:val="0090464C"/>
    <w:rsid w:val="00904962"/>
    <w:rsid w:val="00904BC5"/>
    <w:rsid w:val="00904C17"/>
    <w:rsid w:val="00904FC9"/>
    <w:rsid w:val="00905C05"/>
    <w:rsid w:val="00905C75"/>
    <w:rsid w:val="00905CC9"/>
    <w:rsid w:val="0090601C"/>
    <w:rsid w:val="0090648E"/>
    <w:rsid w:val="009064EE"/>
    <w:rsid w:val="009066FD"/>
    <w:rsid w:val="00906F5B"/>
    <w:rsid w:val="009078C7"/>
    <w:rsid w:val="00907A71"/>
    <w:rsid w:val="00907C37"/>
    <w:rsid w:val="00907DF1"/>
    <w:rsid w:val="00907EE6"/>
    <w:rsid w:val="00910106"/>
    <w:rsid w:val="00910117"/>
    <w:rsid w:val="0091011E"/>
    <w:rsid w:val="0091118A"/>
    <w:rsid w:val="00911E81"/>
    <w:rsid w:val="00912935"/>
    <w:rsid w:val="00912DE5"/>
    <w:rsid w:val="00912E6F"/>
    <w:rsid w:val="00913809"/>
    <w:rsid w:val="00914156"/>
    <w:rsid w:val="0091458E"/>
    <w:rsid w:val="009146A0"/>
    <w:rsid w:val="00914894"/>
    <w:rsid w:val="00914A0F"/>
    <w:rsid w:val="00914D4F"/>
    <w:rsid w:val="00915B23"/>
    <w:rsid w:val="00915B82"/>
    <w:rsid w:val="009167DB"/>
    <w:rsid w:val="0091684D"/>
    <w:rsid w:val="009168F0"/>
    <w:rsid w:val="00916AF3"/>
    <w:rsid w:val="00916BA9"/>
    <w:rsid w:val="00916EE1"/>
    <w:rsid w:val="00917298"/>
    <w:rsid w:val="009173F6"/>
    <w:rsid w:val="00920583"/>
    <w:rsid w:val="00920647"/>
    <w:rsid w:val="0092069B"/>
    <w:rsid w:val="0092076C"/>
    <w:rsid w:val="00920816"/>
    <w:rsid w:val="00920E99"/>
    <w:rsid w:val="0092139C"/>
    <w:rsid w:val="00922D98"/>
    <w:rsid w:val="00923C2E"/>
    <w:rsid w:val="00924803"/>
    <w:rsid w:val="00924998"/>
    <w:rsid w:val="00925081"/>
    <w:rsid w:val="009259CE"/>
    <w:rsid w:val="009264D6"/>
    <w:rsid w:val="009265CC"/>
    <w:rsid w:val="00926D97"/>
    <w:rsid w:val="00926EA4"/>
    <w:rsid w:val="00927340"/>
    <w:rsid w:val="009275B3"/>
    <w:rsid w:val="00927C87"/>
    <w:rsid w:val="0093033D"/>
    <w:rsid w:val="009305F3"/>
    <w:rsid w:val="009307CD"/>
    <w:rsid w:val="00930881"/>
    <w:rsid w:val="00930E95"/>
    <w:rsid w:val="00930FCE"/>
    <w:rsid w:val="00931093"/>
    <w:rsid w:val="0093201C"/>
    <w:rsid w:val="009324D5"/>
    <w:rsid w:val="0093286E"/>
    <w:rsid w:val="009336A6"/>
    <w:rsid w:val="00934211"/>
    <w:rsid w:val="009342A9"/>
    <w:rsid w:val="00934450"/>
    <w:rsid w:val="0093487C"/>
    <w:rsid w:val="00934B7D"/>
    <w:rsid w:val="009352E2"/>
    <w:rsid w:val="0093591B"/>
    <w:rsid w:val="00935DDA"/>
    <w:rsid w:val="00936397"/>
    <w:rsid w:val="00937023"/>
    <w:rsid w:val="009370B2"/>
    <w:rsid w:val="009375F4"/>
    <w:rsid w:val="00937805"/>
    <w:rsid w:val="00940225"/>
    <w:rsid w:val="00940426"/>
    <w:rsid w:val="009408F3"/>
    <w:rsid w:val="00940D83"/>
    <w:rsid w:val="00940F4B"/>
    <w:rsid w:val="00941F58"/>
    <w:rsid w:val="00942830"/>
    <w:rsid w:val="0094296B"/>
    <w:rsid w:val="00942F64"/>
    <w:rsid w:val="009432E0"/>
    <w:rsid w:val="009436E7"/>
    <w:rsid w:val="009437CD"/>
    <w:rsid w:val="009438BA"/>
    <w:rsid w:val="00943B93"/>
    <w:rsid w:val="00944288"/>
    <w:rsid w:val="0094470D"/>
    <w:rsid w:val="00944DD1"/>
    <w:rsid w:val="009450A8"/>
    <w:rsid w:val="00945402"/>
    <w:rsid w:val="00945A5C"/>
    <w:rsid w:val="00945ED6"/>
    <w:rsid w:val="009461A5"/>
    <w:rsid w:val="009463BA"/>
    <w:rsid w:val="00946677"/>
    <w:rsid w:val="00946B48"/>
    <w:rsid w:val="00946EE8"/>
    <w:rsid w:val="0094739E"/>
    <w:rsid w:val="009475ED"/>
    <w:rsid w:val="009500DE"/>
    <w:rsid w:val="0095017C"/>
    <w:rsid w:val="0095086E"/>
    <w:rsid w:val="00950E74"/>
    <w:rsid w:val="00951874"/>
    <w:rsid w:val="00951A13"/>
    <w:rsid w:val="009521A6"/>
    <w:rsid w:val="009521F1"/>
    <w:rsid w:val="00953492"/>
    <w:rsid w:val="009542FA"/>
    <w:rsid w:val="00954905"/>
    <w:rsid w:val="00954A00"/>
    <w:rsid w:val="0095599B"/>
    <w:rsid w:val="00955B1D"/>
    <w:rsid w:val="0095626C"/>
    <w:rsid w:val="009567C5"/>
    <w:rsid w:val="0095699E"/>
    <w:rsid w:val="00956A5B"/>
    <w:rsid w:val="00956B03"/>
    <w:rsid w:val="00956B4F"/>
    <w:rsid w:val="00956E86"/>
    <w:rsid w:val="0095717E"/>
    <w:rsid w:val="0095731D"/>
    <w:rsid w:val="0095781C"/>
    <w:rsid w:val="00957DE7"/>
    <w:rsid w:val="009604DE"/>
    <w:rsid w:val="00960829"/>
    <w:rsid w:val="009609C4"/>
    <w:rsid w:val="00960C44"/>
    <w:rsid w:val="00960F81"/>
    <w:rsid w:val="0096112E"/>
    <w:rsid w:val="009611C9"/>
    <w:rsid w:val="009617D6"/>
    <w:rsid w:val="009618E6"/>
    <w:rsid w:val="00962382"/>
    <w:rsid w:val="00962416"/>
    <w:rsid w:val="009627F5"/>
    <w:rsid w:val="009636C6"/>
    <w:rsid w:val="00963FB2"/>
    <w:rsid w:val="00964412"/>
    <w:rsid w:val="00964889"/>
    <w:rsid w:val="009650EC"/>
    <w:rsid w:val="009657F3"/>
    <w:rsid w:val="00965AC8"/>
    <w:rsid w:val="00965B33"/>
    <w:rsid w:val="00965F85"/>
    <w:rsid w:val="00966927"/>
    <w:rsid w:val="00966D56"/>
    <w:rsid w:val="00967754"/>
    <w:rsid w:val="00967988"/>
    <w:rsid w:val="009701DC"/>
    <w:rsid w:val="00970B35"/>
    <w:rsid w:val="00970C86"/>
    <w:rsid w:val="00970D96"/>
    <w:rsid w:val="009713C0"/>
    <w:rsid w:val="00971BBD"/>
    <w:rsid w:val="00971E78"/>
    <w:rsid w:val="009724F9"/>
    <w:rsid w:val="009726FE"/>
    <w:rsid w:val="00972778"/>
    <w:rsid w:val="009729D6"/>
    <w:rsid w:val="00972BEB"/>
    <w:rsid w:val="00972DF5"/>
    <w:rsid w:val="00973AD7"/>
    <w:rsid w:val="009743E4"/>
    <w:rsid w:val="009747A6"/>
    <w:rsid w:val="009748D2"/>
    <w:rsid w:val="00974F1F"/>
    <w:rsid w:val="00975183"/>
    <w:rsid w:val="00975AC3"/>
    <w:rsid w:val="00975F8C"/>
    <w:rsid w:val="0097682B"/>
    <w:rsid w:val="00976CA6"/>
    <w:rsid w:val="009774FB"/>
    <w:rsid w:val="00977B9A"/>
    <w:rsid w:val="00977C8B"/>
    <w:rsid w:val="00977E2B"/>
    <w:rsid w:val="009803C8"/>
    <w:rsid w:val="009803DF"/>
    <w:rsid w:val="009806CD"/>
    <w:rsid w:val="00980767"/>
    <w:rsid w:val="0098089E"/>
    <w:rsid w:val="0098123D"/>
    <w:rsid w:val="00981867"/>
    <w:rsid w:val="00981B43"/>
    <w:rsid w:val="009821A7"/>
    <w:rsid w:val="009824A7"/>
    <w:rsid w:val="00982CB8"/>
    <w:rsid w:val="009838AC"/>
    <w:rsid w:val="00983985"/>
    <w:rsid w:val="00983BD7"/>
    <w:rsid w:val="00984020"/>
    <w:rsid w:val="0098409B"/>
    <w:rsid w:val="009840D2"/>
    <w:rsid w:val="009842A3"/>
    <w:rsid w:val="00984380"/>
    <w:rsid w:val="00984B4D"/>
    <w:rsid w:val="009850A6"/>
    <w:rsid w:val="009855BE"/>
    <w:rsid w:val="00986140"/>
    <w:rsid w:val="00986223"/>
    <w:rsid w:val="009865DE"/>
    <w:rsid w:val="009874FA"/>
    <w:rsid w:val="009877FE"/>
    <w:rsid w:val="00990038"/>
    <w:rsid w:val="00990301"/>
    <w:rsid w:val="00991185"/>
    <w:rsid w:val="00991CE9"/>
    <w:rsid w:val="00992195"/>
    <w:rsid w:val="009924DE"/>
    <w:rsid w:val="009926D4"/>
    <w:rsid w:val="00992CB1"/>
    <w:rsid w:val="00994681"/>
    <w:rsid w:val="009949EE"/>
    <w:rsid w:val="00994F54"/>
    <w:rsid w:val="009955CE"/>
    <w:rsid w:val="0099592B"/>
    <w:rsid w:val="00995A3C"/>
    <w:rsid w:val="00995B43"/>
    <w:rsid w:val="00995BDD"/>
    <w:rsid w:val="00996C05"/>
    <w:rsid w:val="0099755B"/>
    <w:rsid w:val="0099765B"/>
    <w:rsid w:val="00997969"/>
    <w:rsid w:val="00997C54"/>
    <w:rsid w:val="009A036C"/>
    <w:rsid w:val="009A049C"/>
    <w:rsid w:val="009A0D56"/>
    <w:rsid w:val="009A19D8"/>
    <w:rsid w:val="009A1A51"/>
    <w:rsid w:val="009A1AF2"/>
    <w:rsid w:val="009A1FEA"/>
    <w:rsid w:val="009A2019"/>
    <w:rsid w:val="009A2387"/>
    <w:rsid w:val="009A2419"/>
    <w:rsid w:val="009A2C9D"/>
    <w:rsid w:val="009A2E50"/>
    <w:rsid w:val="009A34A3"/>
    <w:rsid w:val="009A3628"/>
    <w:rsid w:val="009A38F2"/>
    <w:rsid w:val="009A3902"/>
    <w:rsid w:val="009A3A0D"/>
    <w:rsid w:val="009A3BBA"/>
    <w:rsid w:val="009A3EF2"/>
    <w:rsid w:val="009A45C9"/>
    <w:rsid w:val="009A46D2"/>
    <w:rsid w:val="009A4C67"/>
    <w:rsid w:val="009A51D3"/>
    <w:rsid w:val="009A522D"/>
    <w:rsid w:val="009A54E1"/>
    <w:rsid w:val="009A572B"/>
    <w:rsid w:val="009A6B7F"/>
    <w:rsid w:val="009A7152"/>
    <w:rsid w:val="009A7268"/>
    <w:rsid w:val="009A797C"/>
    <w:rsid w:val="009A79C1"/>
    <w:rsid w:val="009B08DC"/>
    <w:rsid w:val="009B0D37"/>
    <w:rsid w:val="009B28F1"/>
    <w:rsid w:val="009B2F86"/>
    <w:rsid w:val="009B3089"/>
    <w:rsid w:val="009B30A3"/>
    <w:rsid w:val="009B31D2"/>
    <w:rsid w:val="009B4A8B"/>
    <w:rsid w:val="009B4EDF"/>
    <w:rsid w:val="009B59B7"/>
    <w:rsid w:val="009B6069"/>
    <w:rsid w:val="009B60B9"/>
    <w:rsid w:val="009B620E"/>
    <w:rsid w:val="009B63AB"/>
    <w:rsid w:val="009B654C"/>
    <w:rsid w:val="009B65BA"/>
    <w:rsid w:val="009B68F7"/>
    <w:rsid w:val="009B6DFE"/>
    <w:rsid w:val="009B72FE"/>
    <w:rsid w:val="009B7AA1"/>
    <w:rsid w:val="009C04BC"/>
    <w:rsid w:val="009C059E"/>
    <w:rsid w:val="009C0698"/>
    <w:rsid w:val="009C087E"/>
    <w:rsid w:val="009C0B59"/>
    <w:rsid w:val="009C18C9"/>
    <w:rsid w:val="009C1C9B"/>
    <w:rsid w:val="009C1D43"/>
    <w:rsid w:val="009C275E"/>
    <w:rsid w:val="009C2944"/>
    <w:rsid w:val="009C2C40"/>
    <w:rsid w:val="009C2D81"/>
    <w:rsid w:val="009C3402"/>
    <w:rsid w:val="009C36A7"/>
    <w:rsid w:val="009C3849"/>
    <w:rsid w:val="009C3D80"/>
    <w:rsid w:val="009C3F37"/>
    <w:rsid w:val="009C3FBF"/>
    <w:rsid w:val="009C5014"/>
    <w:rsid w:val="009C5BE5"/>
    <w:rsid w:val="009C5D06"/>
    <w:rsid w:val="009C66C0"/>
    <w:rsid w:val="009C7A49"/>
    <w:rsid w:val="009D0B25"/>
    <w:rsid w:val="009D1504"/>
    <w:rsid w:val="009D1FBE"/>
    <w:rsid w:val="009D2165"/>
    <w:rsid w:val="009D2305"/>
    <w:rsid w:val="009D2602"/>
    <w:rsid w:val="009D2A7E"/>
    <w:rsid w:val="009D2DB6"/>
    <w:rsid w:val="009D32E3"/>
    <w:rsid w:val="009D3382"/>
    <w:rsid w:val="009D37A6"/>
    <w:rsid w:val="009D3881"/>
    <w:rsid w:val="009D3B86"/>
    <w:rsid w:val="009D4912"/>
    <w:rsid w:val="009D5077"/>
    <w:rsid w:val="009D5195"/>
    <w:rsid w:val="009D51F4"/>
    <w:rsid w:val="009D5299"/>
    <w:rsid w:val="009D58D4"/>
    <w:rsid w:val="009D592E"/>
    <w:rsid w:val="009D5BEC"/>
    <w:rsid w:val="009D5F4C"/>
    <w:rsid w:val="009D633E"/>
    <w:rsid w:val="009D66F8"/>
    <w:rsid w:val="009D6AF2"/>
    <w:rsid w:val="009D6DB8"/>
    <w:rsid w:val="009D703D"/>
    <w:rsid w:val="009D7726"/>
    <w:rsid w:val="009D777C"/>
    <w:rsid w:val="009D77A0"/>
    <w:rsid w:val="009D7959"/>
    <w:rsid w:val="009D7ECE"/>
    <w:rsid w:val="009E020C"/>
    <w:rsid w:val="009E0CB8"/>
    <w:rsid w:val="009E1697"/>
    <w:rsid w:val="009E1A6B"/>
    <w:rsid w:val="009E1C95"/>
    <w:rsid w:val="009E2376"/>
    <w:rsid w:val="009E29B8"/>
    <w:rsid w:val="009E2D49"/>
    <w:rsid w:val="009E3050"/>
    <w:rsid w:val="009E30CF"/>
    <w:rsid w:val="009E34E1"/>
    <w:rsid w:val="009E3721"/>
    <w:rsid w:val="009E37B3"/>
    <w:rsid w:val="009E3D7C"/>
    <w:rsid w:val="009E42A9"/>
    <w:rsid w:val="009E4810"/>
    <w:rsid w:val="009E526D"/>
    <w:rsid w:val="009E5605"/>
    <w:rsid w:val="009E58D9"/>
    <w:rsid w:val="009E604B"/>
    <w:rsid w:val="009E6160"/>
    <w:rsid w:val="009E6163"/>
    <w:rsid w:val="009E62E0"/>
    <w:rsid w:val="009E6846"/>
    <w:rsid w:val="009E7111"/>
    <w:rsid w:val="009E72DE"/>
    <w:rsid w:val="009E7469"/>
    <w:rsid w:val="009E78D4"/>
    <w:rsid w:val="009E7978"/>
    <w:rsid w:val="009E7F2C"/>
    <w:rsid w:val="009E7FD2"/>
    <w:rsid w:val="009F0835"/>
    <w:rsid w:val="009F1296"/>
    <w:rsid w:val="009F177F"/>
    <w:rsid w:val="009F2B57"/>
    <w:rsid w:val="009F3B60"/>
    <w:rsid w:val="009F4583"/>
    <w:rsid w:val="009F4904"/>
    <w:rsid w:val="009F51BA"/>
    <w:rsid w:val="009F5449"/>
    <w:rsid w:val="009F5B31"/>
    <w:rsid w:val="009F5BC3"/>
    <w:rsid w:val="009F5CB9"/>
    <w:rsid w:val="009F5D24"/>
    <w:rsid w:val="009F6071"/>
    <w:rsid w:val="009F6671"/>
    <w:rsid w:val="009F697C"/>
    <w:rsid w:val="009F6B50"/>
    <w:rsid w:val="009F7331"/>
    <w:rsid w:val="00A0000D"/>
    <w:rsid w:val="00A00180"/>
    <w:rsid w:val="00A00CB3"/>
    <w:rsid w:val="00A011E6"/>
    <w:rsid w:val="00A01423"/>
    <w:rsid w:val="00A01631"/>
    <w:rsid w:val="00A0218A"/>
    <w:rsid w:val="00A022DE"/>
    <w:rsid w:val="00A02992"/>
    <w:rsid w:val="00A02BB9"/>
    <w:rsid w:val="00A02EA2"/>
    <w:rsid w:val="00A03115"/>
    <w:rsid w:val="00A032D1"/>
    <w:rsid w:val="00A036D3"/>
    <w:rsid w:val="00A036DE"/>
    <w:rsid w:val="00A039D6"/>
    <w:rsid w:val="00A040F7"/>
    <w:rsid w:val="00A042BA"/>
    <w:rsid w:val="00A04B7F"/>
    <w:rsid w:val="00A04FCE"/>
    <w:rsid w:val="00A0697B"/>
    <w:rsid w:val="00A06984"/>
    <w:rsid w:val="00A06ED2"/>
    <w:rsid w:val="00A074F2"/>
    <w:rsid w:val="00A07523"/>
    <w:rsid w:val="00A07638"/>
    <w:rsid w:val="00A07E75"/>
    <w:rsid w:val="00A10317"/>
    <w:rsid w:val="00A10678"/>
    <w:rsid w:val="00A10DE7"/>
    <w:rsid w:val="00A11E3F"/>
    <w:rsid w:val="00A11E96"/>
    <w:rsid w:val="00A120AC"/>
    <w:rsid w:val="00A12791"/>
    <w:rsid w:val="00A12D77"/>
    <w:rsid w:val="00A1345C"/>
    <w:rsid w:val="00A13586"/>
    <w:rsid w:val="00A13AE3"/>
    <w:rsid w:val="00A13CF5"/>
    <w:rsid w:val="00A1470A"/>
    <w:rsid w:val="00A149AA"/>
    <w:rsid w:val="00A15FBF"/>
    <w:rsid w:val="00A16817"/>
    <w:rsid w:val="00A173A5"/>
    <w:rsid w:val="00A17DC8"/>
    <w:rsid w:val="00A17DCC"/>
    <w:rsid w:val="00A17E30"/>
    <w:rsid w:val="00A17EBA"/>
    <w:rsid w:val="00A2005F"/>
    <w:rsid w:val="00A20517"/>
    <w:rsid w:val="00A2059F"/>
    <w:rsid w:val="00A20910"/>
    <w:rsid w:val="00A20EE1"/>
    <w:rsid w:val="00A21184"/>
    <w:rsid w:val="00A235DD"/>
    <w:rsid w:val="00A237B8"/>
    <w:rsid w:val="00A23C47"/>
    <w:rsid w:val="00A25100"/>
    <w:rsid w:val="00A25177"/>
    <w:rsid w:val="00A2539F"/>
    <w:rsid w:val="00A2593B"/>
    <w:rsid w:val="00A2609C"/>
    <w:rsid w:val="00A265E6"/>
    <w:rsid w:val="00A268D3"/>
    <w:rsid w:val="00A26BBC"/>
    <w:rsid w:val="00A26C5F"/>
    <w:rsid w:val="00A26E95"/>
    <w:rsid w:val="00A26ED7"/>
    <w:rsid w:val="00A27BDF"/>
    <w:rsid w:val="00A27F74"/>
    <w:rsid w:val="00A301E9"/>
    <w:rsid w:val="00A3031D"/>
    <w:rsid w:val="00A303C8"/>
    <w:rsid w:val="00A3047D"/>
    <w:rsid w:val="00A30520"/>
    <w:rsid w:val="00A30CFB"/>
    <w:rsid w:val="00A312FC"/>
    <w:rsid w:val="00A31795"/>
    <w:rsid w:val="00A31CD4"/>
    <w:rsid w:val="00A31E7B"/>
    <w:rsid w:val="00A327C3"/>
    <w:rsid w:val="00A33023"/>
    <w:rsid w:val="00A338D8"/>
    <w:rsid w:val="00A34719"/>
    <w:rsid w:val="00A348ED"/>
    <w:rsid w:val="00A35826"/>
    <w:rsid w:val="00A35967"/>
    <w:rsid w:val="00A35B15"/>
    <w:rsid w:val="00A3676C"/>
    <w:rsid w:val="00A36C9A"/>
    <w:rsid w:val="00A36EF8"/>
    <w:rsid w:val="00A3711F"/>
    <w:rsid w:val="00A37165"/>
    <w:rsid w:val="00A372D9"/>
    <w:rsid w:val="00A372DA"/>
    <w:rsid w:val="00A37A93"/>
    <w:rsid w:val="00A37DD6"/>
    <w:rsid w:val="00A401EB"/>
    <w:rsid w:val="00A403F9"/>
    <w:rsid w:val="00A404C9"/>
    <w:rsid w:val="00A40AA4"/>
    <w:rsid w:val="00A41095"/>
    <w:rsid w:val="00A411D3"/>
    <w:rsid w:val="00A41641"/>
    <w:rsid w:val="00A41DC0"/>
    <w:rsid w:val="00A421B5"/>
    <w:rsid w:val="00A427C7"/>
    <w:rsid w:val="00A42BAA"/>
    <w:rsid w:val="00A42BC1"/>
    <w:rsid w:val="00A43477"/>
    <w:rsid w:val="00A435A0"/>
    <w:rsid w:val="00A436B7"/>
    <w:rsid w:val="00A437B0"/>
    <w:rsid w:val="00A43839"/>
    <w:rsid w:val="00A43949"/>
    <w:rsid w:val="00A44BC3"/>
    <w:rsid w:val="00A44D60"/>
    <w:rsid w:val="00A45081"/>
    <w:rsid w:val="00A453BC"/>
    <w:rsid w:val="00A461B7"/>
    <w:rsid w:val="00A46CE9"/>
    <w:rsid w:val="00A46DCA"/>
    <w:rsid w:val="00A503DA"/>
    <w:rsid w:val="00A50528"/>
    <w:rsid w:val="00A50D21"/>
    <w:rsid w:val="00A5164F"/>
    <w:rsid w:val="00A5176B"/>
    <w:rsid w:val="00A5183B"/>
    <w:rsid w:val="00A52B2F"/>
    <w:rsid w:val="00A52E27"/>
    <w:rsid w:val="00A533A6"/>
    <w:rsid w:val="00A537E6"/>
    <w:rsid w:val="00A5410E"/>
    <w:rsid w:val="00A5424D"/>
    <w:rsid w:val="00A542AD"/>
    <w:rsid w:val="00A5482B"/>
    <w:rsid w:val="00A549CE"/>
    <w:rsid w:val="00A54A8F"/>
    <w:rsid w:val="00A54D53"/>
    <w:rsid w:val="00A56068"/>
    <w:rsid w:val="00A5631D"/>
    <w:rsid w:val="00A564C2"/>
    <w:rsid w:val="00A565D0"/>
    <w:rsid w:val="00A56FFA"/>
    <w:rsid w:val="00A575A7"/>
    <w:rsid w:val="00A579F5"/>
    <w:rsid w:val="00A6011B"/>
    <w:rsid w:val="00A60526"/>
    <w:rsid w:val="00A60634"/>
    <w:rsid w:val="00A6068F"/>
    <w:rsid w:val="00A612F5"/>
    <w:rsid w:val="00A61C99"/>
    <w:rsid w:val="00A61D75"/>
    <w:rsid w:val="00A6222A"/>
    <w:rsid w:val="00A622AE"/>
    <w:rsid w:val="00A624B8"/>
    <w:rsid w:val="00A6254E"/>
    <w:rsid w:val="00A62665"/>
    <w:rsid w:val="00A64089"/>
    <w:rsid w:val="00A64EDB"/>
    <w:rsid w:val="00A657F2"/>
    <w:rsid w:val="00A661EC"/>
    <w:rsid w:val="00A664F7"/>
    <w:rsid w:val="00A66743"/>
    <w:rsid w:val="00A66F3B"/>
    <w:rsid w:val="00A672BB"/>
    <w:rsid w:val="00A672C4"/>
    <w:rsid w:val="00A67623"/>
    <w:rsid w:val="00A677B7"/>
    <w:rsid w:val="00A6797E"/>
    <w:rsid w:val="00A67AEA"/>
    <w:rsid w:val="00A70510"/>
    <w:rsid w:val="00A7119E"/>
    <w:rsid w:val="00A7170C"/>
    <w:rsid w:val="00A718E3"/>
    <w:rsid w:val="00A72370"/>
    <w:rsid w:val="00A72963"/>
    <w:rsid w:val="00A72B43"/>
    <w:rsid w:val="00A73162"/>
    <w:rsid w:val="00A732C1"/>
    <w:rsid w:val="00A735F3"/>
    <w:rsid w:val="00A73B4F"/>
    <w:rsid w:val="00A73C5A"/>
    <w:rsid w:val="00A73F9C"/>
    <w:rsid w:val="00A7474B"/>
    <w:rsid w:val="00A747DC"/>
    <w:rsid w:val="00A74839"/>
    <w:rsid w:val="00A74C60"/>
    <w:rsid w:val="00A7576A"/>
    <w:rsid w:val="00A76AD4"/>
    <w:rsid w:val="00A76B2C"/>
    <w:rsid w:val="00A76EDB"/>
    <w:rsid w:val="00A7716E"/>
    <w:rsid w:val="00A77234"/>
    <w:rsid w:val="00A7795C"/>
    <w:rsid w:val="00A77D33"/>
    <w:rsid w:val="00A804B8"/>
    <w:rsid w:val="00A80BCB"/>
    <w:rsid w:val="00A80C89"/>
    <w:rsid w:val="00A80E5E"/>
    <w:rsid w:val="00A81096"/>
    <w:rsid w:val="00A810C4"/>
    <w:rsid w:val="00A818E8"/>
    <w:rsid w:val="00A81D9F"/>
    <w:rsid w:val="00A82E38"/>
    <w:rsid w:val="00A834CF"/>
    <w:rsid w:val="00A83847"/>
    <w:rsid w:val="00A83912"/>
    <w:rsid w:val="00A841CB"/>
    <w:rsid w:val="00A84BA3"/>
    <w:rsid w:val="00A84DA9"/>
    <w:rsid w:val="00A84FEE"/>
    <w:rsid w:val="00A85443"/>
    <w:rsid w:val="00A855A6"/>
    <w:rsid w:val="00A863EC"/>
    <w:rsid w:val="00A86452"/>
    <w:rsid w:val="00A86832"/>
    <w:rsid w:val="00A8704D"/>
    <w:rsid w:val="00A874CD"/>
    <w:rsid w:val="00A8761D"/>
    <w:rsid w:val="00A87653"/>
    <w:rsid w:val="00A877C5"/>
    <w:rsid w:val="00A87AC7"/>
    <w:rsid w:val="00A87AE2"/>
    <w:rsid w:val="00A87B4F"/>
    <w:rsid w:val="00A87ECF"/>
    <w:rsid w:val="00A9002D"/>
    <w:rsid w:val="00A90300"/>
    <w:rsid w:val="00A904C7"/>
    <w:rsid w:val="00A90D2C"/>
    <w:rsid w:val="00A91FA0"/>
    <w:rsid w:val="00A91FEC"/>
    <w:rsid w:val="00A929E9"/>
    <w:rsid w:val="00A93517"/>
    <w:rsid w:val="00A93E9C"/>
    <w:rsid w:val="00A9526F"/>
    <w:rsid w:val="00A95DF6"/>
    <w:rsid w:val="00A95FAC"/>
    <w:rsid w:val="00A95FB8"/>
    <w:rsid w:val="00A968C1"/>
    <w:rsid w:val="00A968DA"/>
    <w:rsid w:val="00A96F91"/>
    <w:rsid w:val="00A97125"/>
    <w:rsid w:val="00A973C8"/>
    <w:rsid w:val="00A9764C"/>
    <w:rsid w:val="00A977C6"/>
    <w:rsid w:val="00A97A94"/>
    <w:rsid w:val="00AA00C9"/>
    <w:rsid w:val="00AA0FA1"/>
    <w:rsid w:val="00AA24A7"/>
    <w:rsid w:val="00AA2975"/>
    <w:rsid w:val="00AA2A6E"/>
    <w:rsid w:val="00AA2CE8"/>
    <w:rsid w:val="00AA3029"/>
    <w:rsid w:val="00AA358E"/>
    <w:rsid w:val="00AA49BA"/>
    <w:rsid w:val="00AA4B23"/>
    <w:rsid w:val="00AA4B58"/>
    <w:rsid w:val="00AA6BFE"/>
    <w:rsid w:val="00AA6CF6"/>
    <w:rsid w:val="00AA7012"/>
    <w:rsid w:val="00AA72F0"/>
    <w:rsid w:val="00AA758D"/>
    <w:rsid w:val="00AB0001"/>
    <w:rsid w:val="00AB0173"/>
    <w:rsid w:val="00AB0257"/>
    <w:rsid w:val="00AB09E6"/>
    <w:rsid w:val="00AB0B2F"/>
    <w:rsid w:val="00AB0B91"/>
    <w:rsid w:val="00AB0E74"/>
    <w:rsid w:val="00AB19F2"/>
    <w:rsid w:val="00AB1C39"/>
    <w:rsid w:val="00AB1C93"/>
    <w:rsid w:val="00AB232A"/>
    <w:rsid w:val="00AB269F"/>
    <w:rsid w:val="00AB2F67"/>
    <w:rsid w:val="00AB3815"/>
    <w:rsid w:val="00AB3817"/>
    <w:rsid w:val="00AB3A94"/>
    <w:rsid w:val="00AB3ED0"/>
    <w:rsid w:val="00AB44D0"/>
    <w:rsid w:val="00AB518B"/>
    <w:rsid w:val="00AB5587"/>
    <w:rsid w:val="00AB55A5"/>
    <w:rsid w:val="00AB5A04"/>
    <w:rsid w:val="00AB5AF0"/>
    <w:rsid w:val="00AB6952"/>
    <w:rsid w:val="00AB7068"/>
    <w:rsid w:val="00AB74A1"/>
    <w:rsid w:val="00AB7631"/>
    <w:rsid w:val="00AB7865"/>
    <w:rsid w:val="00AB78C0"/>
    <w:rsid w:val="00AB7A7E"/>
    <w:rsid w:val="00AC0323"/>
    <w:rsid w:val="00AC036D"/>
    <w:rsid w:val="00AC065A"/>
    <w:rsid w:val="00AC08E4"/>
    <w:rsid w:val="00AC1D72"/>
    <w:rsid w:val="00AC216C"/>
    <w:rsid w:val="00AC245F"/>
    <w:rsid w:val="00AC28CE"/>
    <w:rsid w:val="00AC2ADF"/>
    <w:rsid w:val="00AC2B12"/>
    <w:rsid w:val="00AC2B3B"/>
    <w:rsid w:val="00AC342C"/>
    <w:rsid w:val="00AC3787"/>
    <w:rsid w:val="00AC4492"/>
    <w:rsid w:val="00AC471F"/>
    <w:rsid w:val="00AC48C4"/>
    <w:rsid w:val="00AC4C9B"/>
    <w:rsid w:val="00AC51F9"/>
    <w:rsid w:val="00AC5320"/>
    <w:rsid w:val="00AC55B1"/>
    <w:rsid w:val="00AC56A9"/>
    <w:rsid w:val="00AC5BF2"/>
    <w:rsid w:val="00AC6606"/>
    <w:rsid w:val="00AC670C"/>
    <w:rsid w:val="00AC6CD1"/>
    <w:rsid w:val="00AC7062"/>
    <w:rsid w:val="00AC7634"/>
    <w:rsid w:val="00AD02B4"/>
    <w:rsid w:val="00AD06BD"/>
    <w:rsid w:val="00AD0943"/>
    <w:rsid w:val="00AD09BA"/>
    <w:rsid w:val="00AD0F94"/>
    <w:rsid w:val="00AD1093"/>
    <w:rsid w:val="00AD1120"/>
    <w:rsid w:val="00AD148C"/>
    <w:rsid w:val="00AD1A54"/>
    <w:rsid w:val="00AD1F7A"/>
    <w:rsid w:val="00AD1FBA"/>
    <w:rsid w:val="00AD303A"/>
    <w:rsid w:val="00AD3053"/>
    <w:rsid w:val="00AD385D"/>
    <w:rsid w:val="00AD3E4F"/>
    <w:rsid w:val="00AD45A9"/>
    <w:rsid w:val="00AD4D5A"/>
    <w:rsid w:val="00AD4E04"/>
    <w:rsid w:val="00AD56DC"/>
    <w:rsid w:val="00AD5969"/>
    <w:rsid w:val="00AD6404"/>
    <w:rsid w:val="00AD6643"/>
    <w:rsid w:val="00AD6BD9"/>
    <w:rsid w:val="00AD75BD"/>
    <w:rsid w:val="00AE00DF"/>
    <w:rsid w:val="00AE0C8C"/>
    <w:rsid w:val="00AE0D4C"/>
    <w:rsid w:val="00AE1019"/>
    <w:rsid w:val="00AE1158"/>
    <w:rsid w:val="00AE1723"/>
    <w:rsid w:val="00AE1B72"/>
    <w:rsid w:val="00AE1CBB"/>
    <w:rsid w:val="00AE2867"/>
    <w:rsid w:val="00AE32EA"/>
    <w:rsid w:val="00AE33F0"/>
    <w:rsid w:val="00AE385B"/>
    <w:rsid w:val="00AE3920"/>
    <w:rsid w:val="00AE3AAF"/>
    <w:rsid w:val="00AE4FDC"/>
    <w:rsid w:val="00AE698E"/>
    <w:rsid w:val="00AE7571"/>
    <w:rsid w:val="00AE7C83"/>
    <w:rsid w:val="00AF00B9"/>
    <w:rsid w:val="00AF010E"/>
    <w:rsid w:val="00AF04D9"/>
    <w:rsid w:val="00AF04EB"/>
    <w:rsid w:val="00AF0785"/>
    <w:rsid w:val="00AF09FF"/>
    <w:rsid w:val="00AF0C8A"/>
    <w:rsid w:val="00AF131A"/>
    <w:rsid w:val="00AF157F"/>
    <w:rsid w:val="00AF1CD6"/>
    <w:rsid w:val="00AF1FA1"/>
    <w:rsid w:val="00AF24DF"/>
    <w:rsid w:val="00AF2E50"/>
    <w:rsid w:val="00AF2EE4"/>
    <w:rsid w:val="00AF37E6"/>
    <w:rsid w:val="00AF37F8"/>
    <w:rsid w:val="00AF38FA"/>
    <w:rsid w:val="00AF3BB9"/>
    <w:rsid w:val="00AF3C92"/>
    <w:rsid w:val="00AF3CE0"/>
    <w:rsid w:val="00AF5E33"/>
    <w:rsid w:val="00AF622C"/>
    <w:rsid w:val="00AF6B9C"/>
    <w:rsid w:val="00AF6E5B"/>
    <w:rsid w:val="00AF789C"/>
    <w:rsid w:val="00AF7E19"/>
    <w:rsid w:val="00B006A7"/>
    <w:rsid w:val="00B00AE0"/>
    <w:rsid w:val="00B01CC6"/>
    <w:rsid w:val="00B0257F"/>
    <w:rsid w:val="00B02ACE"/>
    <w:rsid w:val="00B02DA5"/>
    <w:rsid w:val="00B03476"/>
    <w:rsid w:val="00B03A20"/>
    <w:rsid w:val="00B04BF2"/>
    <w:rsid w:val="00B05376"/>
    <w:rsid w:val="00B05384"/>
    <w:rsid w:val="00B05796"/>
    <w:rsid w:val="00B05C03"/>
    <w:rsid w:val="00B05E72"/>
    <w:rsid w:val="00B06178"/>
    <w:rsid w:val="00B06695"/>
    <w:rsid w:val="00B066E7"/>
    <w:rsid w:val="00B068A1"/>
    <w:rsid w:val="00B06F62"/>
    <w:rsid w:val="00B0784E"/>
    <w:rsid w:val="00B07C69"/>
    <w:rsid w:val="00B10834"/>
    <w:rsid w:val="00B10F57"/>
    <w:rsid w:val="00B1116C"/>
    <w:rsid w:val="00B115E3"/>
    <w:rsid w:val="00B116F8"/>
    <w:rsid w:val="00B119C3"/>
    <w:rsid w:val="00B12133"/>
    <w:rsid w:val="00B1242C"/>
    <w:rsid w:val="00B12F14"/>
    <w:rsid w:val="00B13146"/>
    <w:rsid w:val="00B14523"/>
    <w:rsid w:val="00B153DD"/>
    <w:rsid w:val="00B1615D"/>
    <w:rsid w:val="00B16A6F"/>
    <w:rsid w:val="00B16BD6"/>
    <w:rsid w:val="00B17680"/>
    <w:rsid w:val="00B17DDA"/>
    <w:rsid w:val="00B207DE"/>
    <w:rsid w:val="00B20B5F"/>
    <w:rsid w:val="00B214E7"/>
    <w:rsid w:val="00B21644"/>
    <w:rsid w:val="00B226F2"/>
    <w:rsid w:val="00B229F9"/>
    <w:rsid w:val="00B22E06"/>
    <w:rsid w:val="00B23875"/>
    <w:rsid w:val="00B241F1"/>
    <w:rsid w:val="00B24AA1"/>
    <w:rsid w:val="00B25038"/>
    <w:rsid w:val="00B250FF"/>
    <w:rsid w:val="00B256AA"/>
    <w:rsid w:val="00B25908"/>
    <w:rsid w:val="00B25958"/>
    <w:rsid w:val="00B2647E"/>
    <w:rsid w:val="00B266DF"/>
    <w:rsid w:val="00B26F5A"/>
    <w:rsid w:val="00B30BF5"/>
    <w:rsid w:val="00B31A1B"/>
    <w:rsid w:val="00B32365"/>
    <w:rsid w:val="00B32D1D"/>
    <w:rsid w:val="00B33901"/>
    <w:rsid w:val="00B33F42"/>
    <w:rsid w:val="00B3433D"/>
    <w:rsid w:val="00B3438B"/>
    <w:rsid w:val="00B351A8"/>
    <w:rsid w:val="00B352D4"/>
    <w:rsid w:val="00B354B0"/>
    <w:rsid w:val="00B35CB6"/>
    <w:rsid w:val="00B35FE6"/>
    <w:rsid w:val="00B3699E"/>
    <w:rsid w:val="00B37372"/>
    <w:rsid w:val="00B37437"/>
    <w:rsid w:val="00B37A0A"/>
    <w:rsid w:val="00B37CA0"/>
    <w:rsid w:val="00B40207"/>
    <w:rsid w:val="00B40305"/>
    <w:rsid w:val="00B40652"/>
    <w:rsid w:val="00B40CB9"/>
    <w:rsid w:val="00B41005"/>
    <w:rsid w:val="00B4147E"/>
    <w:rsid w:val="00B4169B"/>
    <w:rsid w:val="00B41765"/>
    <w:rsid w:val="00B41C06"/>
    <w:rsid w:val="00B424BD"/>
    <w:rsid w:val="00B424E8"/>
    <w:rsid w:val="00B42D52"/>
    <w:rsid w:val="00B42F90"/>
    <w:rsid w:val="00B431C5"/>
    <w:rsid w:val="00B4361B"/>
    <w:rsid w:val="00B438F3"/>
    <w:rsid w:val="00B43E5B"/>
    <w:rsid w:val="00B44C94"/>
    <w:rsid w:val="00B44DC7"/>
    <w:rsid w:val="00B44FC4"/>
    <w:rsid w:val="00B44FC5"/>
    <w:rsid w:val="00B456BA"/>
    <w:rsid w:val="00B45C80"/>
    <w:rsid w:val="00B45D2A"/>
    <w:rsid w:val="00B4663F"/>
    <w:rsid w:val="00B46854"/>
    <w:rsid w:val="00B4694C"/>
    <w:rsid w:val="00B46B8F"/>
    <w:rsid w:val="00B47C81"/>
    <w:rsid w:val="00B47F0B"/>
    <w:rsid w:val="00B50262"/>
    <w:rsid w:val="00B50F1D"/>
    <w:rsid w:val="00B510E0"/>
    <w:rsid w:val="00B513DA"/>
    <w:rsid w:val="00B515E6"/>
    <w:rsid w:val="00B5161F"/>
    <w:rsid w:val="00B516C4"/>
    <w:rsid w:val="00B519D2"/>
    <w:rsid w:val="00B51B84"/>
    <w:rsid w:val="00B52048"/>
    <w:rsid w:val="00B52150"/>
    <w:rsid w:val="00B52AB9"/>
    <w:rsid w:val="00B53727"/>
    <w:rsid w:val="00B54097"/>
    <w:rsid w:val="00B5432C"/>
    <w:rsid w:val="00B544EB"/>
    <w:rsid w:val="00B5491D"/>
    <w:rsid w:val="00B54FE5"/>
    <w:rsid w:val="00B55118"/>
    <w:rsid w:val="00B555C5"/>
    <w:rsid w:val="00B55608"/>
    <w:rsid w:val="00B55B55"/>
    <w:rsid w:val="00B56330"/>
    <w:rsid w:val="00B56453"/>
    <w:rsid w:val="00B56480"/>
    <w:rsid w:val="00B5655B"/>
    <w:rsid w:val="00B56A8C"/>
    <w:rsid w:val="00B575EF"/>
    <w:rsid w:val="00B57630"/>
    <w:rsid w:val="00B614CF"/>
    <w:rsid w:val="00B616B7"/>
    <w:rsid w:val="00B616BE"/>
    <w:rsid w:val="00B621A5"/>
    <w:rsid w:val="00B62A80"/>
    <w:rsid w:val="00B62BF9"/>
    <w:rsid w:val="00B630E4"/>
    <w:rsid w:val="00B630E5"/>
    <w:rsid w:val="00B6329E"/>
    <w:rsid w:val="00B6337D"/>
    <w:rsid w:val="00B6360A"/>
    <w:rsid w:val="00B6418F"/>
    <w:rsid w:val="00B6479B"/>
    <w:rsid w:val="00B65251"/>
    <w:rsid w:val="00B65299"/>
    <w:rsid w:val="00B653D1"/>
    <w:rsid w:val="00B654B6"/>
    <w:rsid w:val="00B6584A"/>
    <w:rsid w:val="00B66189"/>
    <w:rsid w:val="00B6619A"/>
    <w:rsid w:val="00B663F9"/>
    <w:rsid w:val="00B66E40"/>
    <w:rsid w:val="00B66ED3"/>
    <w:rsid w:val="00B6778A"/>
    <w:rsid w:val="00B67823"/>
    <w:rsid w:val="00B704CB"/>
    <w:rsid w:val="00B70536"/>
    <w:rsid w:val="00B707FF"/>
    <w:rsid w:val="00B70BB8"/>
    <w:rsid w:val="00B71129"/>
    <w:rsid w:val="00B7183A"/>
    <w:rsid w:val="00B72A83"/>
    <w:rsid w:val="00B72F24"/>
    <w:rsid w:val="00B730FA"/>
    <w:rsid w:val="00B735D7"/>
    <w:rsid w:val="00B73F4E"/>
    <w:rsid w:val="00B748D9"/>
    <w:rsid w:val="00B7527A"/>
    <w:rsid w:val="00B755B5"/>
    <w:rsid w:val="00B75CB8"/>
    <w:rsid w:val="00B76481"/>
    <w:rsid w:val="00B764ED"/>
    <w:rsid w:val="00B76599"/>
    <w:rsid w:val="00B766FC"/>
    <w:rsid w:val="00B77425"/>
    <w:rsid w:val="00B779C8"/>
    <w:rsid w:val="00B77C60"/>
    <w:rsid w:val="00B77DFB"/>
    <w:rsid w:val="00B80030"/>
    <w:rsid w:val="00B806A5"/>
    <w:rsid w:val="00B8070A"/>
    <w:rsid w:val="00B811B1"/>
    <w:rsid w:val="00B814E5"/>
    <w:rsid w:val="00B815AB"/>
    <w:rsid w:val="00B8170D"/>
    <w:rsid w:val="00B81713"/>
    <w:rsid w:val="00B8184F"/>
    <w:rsid w:val="00B818F7"/>
    <w:rsid w:val="00B81A00"/>
    <w:rsid w:val="00B81C28"/>
    <w:rsid w:val="00B82048"/>
    <w:rsid w:val="00B822B5"/>
    <w:rsid w:val="00B82405"/>
    <w:rsid w:val="00B82722"/>
    <w:rsid w:val="00B82A5C"/>
    <w:rsid w:val="00B82E11"/>
    <w:rsid w:val="00B82E32"/>
    <w:rsid w:val="00B832CA"/>
    <w:rsid w:val="00B836E7"/>
    <w:rsid w:val="00B83745"/>
    <w:rsid w:val="00B84099"/>
    <w:rsid w:val="00B8415F"/>
    <w:rsid w:val="00B84819"/>
    <w:rsid w:val="00B84823"/>
    <w:rsid w:val="00B8540B"/>
    <w:rsid w:val="00B8549C"/>
    <w:rsid w:val="00B85A5F"/>
    <w:rsid w:val="00B86608"/>
    <w:rsid w:val="00B86A6C"/>
    <w:rsid w:val="00B86E18"/>
    <w:rsid w:val="00B86F4A"/>
    <w:rsid w:val="00B87171"/>
    <w:rsid w:val="00B87185"/>
    <w:rsid w:val="00B87971"/>
    <w:rsid w:val="00B87D58"/>
    <w:rsid w:val="00B90256"/>
    <w:rsid w:val="00B9044A"/>
    <w:rsid w:val="00B905FA"/>
    <w:rsid w:val="00B90741"/>
    <w:rsid w:val="00B9084B"/>
    <w:rsid w:val="00B90894"/>
    <w:rsid w:val="00B90B39"/>
    <w:rsid w:val="00B90E3D"/>
    <w:rsid w:val="00B9164E"/>
    <w:rsid w:val="00B920BC"/>
    <w:rsid w:val="00B923E5"/>
    <w:rsid w:val="00B927A4"/>
    <w:rsid w:val="00B92A21"/>
    <w:rsid w:val="00B92D4C"/>
    <w:rsid w:val="00B93085"/>
    <w:rsid w:val="00B944AD"/>
    <w:rsid w:val="00B9457F"/>
    <w:rsid w:val="00B946E0"/>
    <w:rsid w:val="00B955AC"/>
    <w:rsid w:val="00B959C9"/>
    <w:rsid w:val="00B959EA"/>
    <w:rsid w:val="00B96C88"/>
    <w:rsid w:val="00B96FC1"/>
    <w:rsid w:val="00B97557"/>
    <w:rsid w:val="00B9775F"/>
    <w:rsid w:val="00B9789E"/>
    <w:rsid w:val="00B978F0"/>
    <w:rsid w:val="00B979AE"/>
    <w:rsid w:val="00BA0369"/>
    <w:rsid w:val="00BA0E04"/>
    <w:rsid w:val="00BA1783"/>
    <w:rsid w:val="00BA1842"/>
    <w:rsid w:val="00BA1EE1"/>
    <w:rsid w:val="00BA2AD6"/>
    <w:rsid w:val="00BA2B2F"/>
    <w:rsid w:val="00BA2BF7"/>
    <w:rsid w:val="00BA31B9"/>
    <w:rsid w:val="00BA32B9"/>
    <w:rsid w:val="00BA33FF"/>
    <w:rsid w:val="00BA348E"/>
    <w:rsid w:val="00BA3A6F"/>
    <w:rsid w:val="00BA56CF"/>
    <w:rsid w:val="00BA5B53"/>
    <w:rsid w:val="00BA5C2B"/>
    <w:rsid w:val="00BA5D95"/>
    <w:rsid w:val="00BA5E47"/>
    <w:rsid w:val="00BA6248"/>
    <w:rsid w:val="00BA674A"/>
    <w:rsid w:val="00BA6C39"/>
    <w:rsid w:val="00BA6CF3"/>
    <w:rsid w:val="00BA6D01"/>
    <w:rsid w:val="00BA6E8D"/>
    <w:rsid w:val="00BA7092"/>
    <w:rsid w:val="00BA7399"/>
    <w:rsid w:val="00BA7AC4"/>
    <w:rsid w:val="00BB00EC"/>
    <w:rsid w:val="00BB042A"/>
    <w:rsid w:val="00BB065E"/>
    <w:rsid w:val="00BB0EA5"/>
    <w:rsid w:val="00BB18D4"/>
    <w:rsid w:val="00BB1DFD"/>
    <w:rsid w:val="00BB2A43"/>
    <w:rsid w:val="00BB2A84"/>
    <w:rsid w:val="00BB322A"/>
    <w:rsid w:val="00BB322F"/>
    <w:rsid w:val="00BB3396"/>
    <w:rsid w:val="00BB4B31"/>
    <w:rsid w:val="00BB4D06"/>
    <w:rsid w:val="00BB54B0"/>
    <w:rsid w:val="00BB56AD"/>
    <w:rsid w:val="00BB5C33"/>
    <w:rsid w:val="00BB5D55"/>
    <w:rsid w:val="00BB5FC1"/>
    <w:rsid w:val="00BB6197"/>
    <w:rsid w:val="00BB6E97"/>
    <w:rsid w:val="00BB6EA1"/>
    <w:rsid w:val="00BB6EE2"/>
    <w:rsid w:val="00BB7239"/>
    <w:rsid w:val="00BB7556"/>
    <w:rsid w:val="00BB78C7"/>
    <w:rsid w:val="00BB7D16"/>
    <w:rsid w:val="00BC00E3"/>
    <w:rsid w:val="00BC0DBC"/>
    <w:rsid w:val="00BC1757"/>
    <w:rsid w:val="00BC1887"/>
    <w:rsid w:val="00BC2FAA"/>
    <w:rsid w:val="00BC42F7"/>
    <w:rsid w:val="00BC56AA"/>
    <w:rsid w:val="00BC5854"/>
    <w:rsid w:val="00BC585D"/>
    <w:rsid w:val="00BC5A67"/>
    <w:rsid w:val="00BC5D82"/>
    <w:rsid w:val="00BC5E35"/>
    <w:rsid w:val="00BC6375"/>
    <w:rsid w:val="00BC66D5"/>
    <w:rsid w:val="00BC67A3"/>
    <w:rsid w:val="00BC68DD"/>
    <w:rsid w:val="00BC6C75"/>
    <w:rsid w:val="00BC734A"/>
    <w:rsid w:val="00BC7729"/>
    <w:rsid w:val="00BC7929"/>
    <w:rsid w:val="00BC7E32"/>
    <w:rsid w:val="00BD0633"/>
    <w:rsid w:val="00BD07E7"/>
    <w:rsid w:val="00BD1075"/>
    <w:rsid w:val="00BD1195"/>
    <w:rsid w:val="00BD1A85"/>
    <w:rsid w:val="00BD2D32"/>
    <w:rsid w:val="00BD2DBE"/>
    <w:rsid w:val="00BD2FF0"/>
    <w:rsid w:val="00BD3104"/>
    <w:rsid w:val="00BD3612"/>
    <w:rsid w:val="00BD371B"/>
    <w:rsid w:val="00BD3B2D"/>
    <w:rsid w:val="00BD40BA"/>
    <w:rsid w:val="00BD45C8"/>
    <w:rsid w:val="00BD4C1A"/>
    <w:rsid w:val="00BD4F77"/>
    <w:rsid w:val="00BD510F"/>
    <w:rsid w:val="00BD529B"/>
    <w:rsid w:val="00BD53D9"/>
    <w:rsid w:val="00BD54AF"/>
    <w:rsid w:val="00BD5CD9"/>
    <w:rsid w:val="00BD6062"/>
    <w:rsid w:val="00BD6500"/>
    <w:rsid w:val="00BD70CA"/>
    <w:rsid w:val="00BD7935"/>
    <w:rsid w:val="00BD793B"/>
    <w:rsid w:val="00BD7B6F"/>
    <w:rsid w:val="00BD7FB2"/>
    <w:rsid w:val="00BE0193"/>
    <w:rsid w:val="00BE06CF"/>
    <w:rsid w:val="00BE0E1F"/>
    <w:rsid w:val="00BE1099"/>
    <w:rsid w:val="00BE1304"/>
    <w:rsid w:val="00BE1579"/>
    <w:rsid w:val="00BE1BE6"/>
    <w:rsid w:val="00BE1DAD"/>
    <w:rsid w:val="00BE291A"/>
    <w:rsid w:val="00BE3585"/>
    <w:rsid w:val="00BE3791"/>
    <w:rsid w:val="00BE40C9"/>
    <w:rsid w:val="00BE4192"/>
    <w:rsid w:val="00BE53A1"/>
    <w:rsid w:val="00BE6205"/>
    <w:rsid w:val="00BE631A"/>
    <w:rsid w:val="00BE6AC0"/>
    <w:rsid w:val="00BE6BFA"/>
    <w:rsid w:val="00BE6DFB"/>
    <w:rsid w:val="00BE74DB"/>
    <w:rsid w:val="00BE775E"/>
    <w:rsid w:val="00BE7A1B"/>
    <w:rsid w:val="00BE7E50"/>
    <w:rsid w:val="00BE7EF3"/>
    <w:rsid w:val="00BF0604"/>
    <w:rsid w:val="00BF0F6B"/>
    <w:rsid w:val="00BF1A9C"/>
    <w:rsid w:val="00BF1DF9"/>
    <w:rsid w:val="00BF1F3E"/>
    <w:rsid w:val="00BF26F5"/>
    <w:rsid w:val="00BF4C7E"/>
    <w:rsid w:val="00BF5725"/>
    <w:rsid w:val="00BF6270"/>
    <w:rsid w:val="00BF62A2"/>
    <w:rsid w:val="00BF6717"/>
    <w:rsid w:val="00BF69F1"/>
    <w:rsid w:val="00BF6B12"/>
    <w:rsid w:val="00BF6D14"/>
    <w:rsid w:val="00BF777A"/>
    <w:rsid w:val="00BF7995"/>
    <w:rsid w:val="00BF7D03"/>
    <w:rsid w:val="00C00175"/>
    <w:rsid w:val="00C00862"/>
    <w:rsid w:val="00C00C84"/>
    <w:rsid w:val="00C017DC"/>
    <w:rsid w:val="00C01A4A"/>
    <w:rsid w:val="00C02E41"/>
    <w:rsid w:val="00C03748"/>
    <w:rsid w:val="00C042D5"/>
    <w:rsid w:val="00C04C27"/>
    <w:rsid w:val="00C04E36"/>
    <w:rsid w:val="00C05501"/>
    <w:rsid w:val="00C05A2D"/>
    <w:rsid w:val="00C05C9F"/>
    <w:rsid w:val="00C06058"/>
    <w:rsid w:val="00C0614E"/>
    <w:rsid w:val="00C075A5"/>
    <w:rsid w:val="00C075EC"/>
    <w:rsid w:val="00C10232"/>
    <w:rsid w:val="00C10418"/>
    <w:rsid w:val="00C10993"/>
    <w:rsid w:val="00C10D30"/>
    <w:rsid w:val="00C1102F"/>
    <w:rsid w:val="00C126D8"/>
    <w:rsid w:val="00C1271A"/>
    <w:rsid w:val="00C12E1C"/>
    <w:rsid w:val="00C13977"/>
    <w:rsid w:val="00C142B9"/>
    <w:rsid w:val="00C15013"/>
    <w:rsid w:val="00C15054"/>
    <w:rsid w:val="00C153CA"/>
    <w:rsid w:val="00C15487"/>
    <w:rsid w:val="00C159B6"/>
    <w:rsid w:val="00C15A93"/>
    <w:rsid w:val="00C15E25"/>
    <w:rsid w:val="00C16596"/>
    <w:rsid w:val="00C165C7"/>
    <w:rsid w:val="00C16C74"/>
    <w:rsid w:val="00C1702F"/>
    <w:rsid w:val="00C173B8"/>
    <w:rsid w:val="00C17652"/>
    <w:rsid w:val="00C2003F"/>
    <w:rsid w:val="00C20051"/>
    <w:rsid w:val="00C2097A"/>
    <w:rsid w:val="00C20A33"/>
    <w:rsid w:val="00C218E3"/>
    <w:rsid w:val="00C21C48"/>
    <w:rsid w:val="00C21D69"/>
    <w:rsid w:val="00C22085"/>
    <w:rsid w:val="00C22EE3"/>
    <w:rsid w:val="00C230B6"/>
    <w:rsid w:val="00C23F70"/>
    <w:rsid w:val="00C245C2"/>
    <w:rsid w:val="00C24B28"/>
    <w:rsid w:val="00C24DCE"/>
    <w:rsid w:val="00C24EC3"/>
    <w:rsid w:val="00C25B37"/>
    <w:rsid w:val="00C26954"/>
    <w:rsid w:val="00C270F6"/>
    <w:rsid w:val="00C27640"/>
    <w:rsid w:val="00C27837"/>
    <w:rsid w:val="00C27C51"/>
    <w:rsid w:val="00C27D35"/>
    <w:rsid w:val="00C3070E"/>
    <w:rsid w:val="00C30A6F"/>
    <w:rsid w:val="00C30B0A"/>
    <w:rsid w:val="00C31181"/>
    <w:rsid w:val="00C314C2"/>
    <w:rsid w:val="00C32101"/>
    <w:rsid w:val="00C32116"/>
    <w:rsid w:val="00C330C3"/>
    <w:rsid w:val="00C33199"/>
    <w:rsid w:val="00C3335F"/>
    <w:rsid w:val="00C33ADE"/>
    <w:rsid w:val="00C33C98"/>
    <w:rsid w:val="00C33D7C"/>
    <w:rsid w:val="00C34554"/>
    <w:rsid w:val="00C346BC"/>
    <w:rsid w:val="00C373CC"/>
    <w:rsid w:val="00C3786C"/>
    <w:rsid w:val="00C40041"/>
    <w:rsid w:val="00C406F4"/>
    <w:rsid w:val="00C423D5"/>
    <w:rsid w:val="00C4256D"/>
    <w:rsid w:val="00C4285A"/>
    <w:rsid w:val="00C42ACD"/>
    <w:rsid w:val="00C42FE5"/>
    <w:rsid w:val="00C4355E"/>
    <w:rsid w:val="00C43F0A"/>
    <w:rsid w:val="00C443F7"/>
    <w:rsid w:val="00C44565"/>
    <w:rsid w:val="00C44AEA"/>
    <w:rsid w:val="00C451DD"/>
    <w:rsid w:val="00C46172"/>
    <w:rsid w:val="00C465DE"/>
    <w:rsid w:val="00C46AF9"/>
    <w:rsid w:val="00C46B36"/>
    <w:rsid w:val="00C47342"/>
    <w:rsid w:val="00C47F9A"/>
    <w:rsid w:val="00C5008D"/>
    <w:rsid w:val="00C50986"/>
    <w:rsid w:val="00C50BFE"/>
    <w:rsid w:val="00C50C53"/>
    <w:rsid w:val="00C51498"/>
    <w:rsid w:val="00C51758"/>
    <w:rsid w:val="00C51AE2"/>
    <w:rsid w:val="00C5220B"/>
    <w:rsid w:val="00C52627"/>
    <w:rsid w:val="00C529A7"/>
    <w:rsid w:val="00C534A8"/>
    <w:rsid w:val="00C53A61"/>
    <w:rsid w:val="00C54361"/>
    <w:rsid w:val="00C547FC"/>
    <w:rsid w:val="00C55728"/>
    <w:rsid w:val="00C5658E"/>
    <w:rsid w:val="00C57892"/>
    <w:rsid w:val="00C57DBA"/>
    <w:rsid w:val="00C6042E"/>
    <w:rsid w:val="00C614AA"/>
    <w:rsid w:val="00C6166F"/>
    <w:rsid w:val="00C6169F"/>
    <w:rsid w:val="00C61B27"/>
    <w:rsid w:val="00C61CBD"/>
    <w:rsid w:val="00C6295E"/>
    <w:rsid w:val="00C62DDD"/>
    <w:rsid w:val="00C62ED3"/>
    <w:rsid w:val="00C62F16"/>
    <w:rsid w:val="00C63AAC"/>
    <w:rsid w:val="00C63AF6"/>
    <w:rsid w:val="00C63CDD"/>
    <w:rsid w:val="00C64285"/>
    <w:rsid w:val="00C645D6"/>
    <w:rsid w:val="00C64B9F"/>
    <w:rsid w:val="00C657CF"/>
    <w:rsid w:val="00C6610B"/>
    <w:rsid w:val="00C66DD1"/>
    <w:rsid w:val="00C672A0"/>
    <w:rsid w:val="00C67777"/>
    <w:rsid w:val="00C6793E"/>
    <w:rsid w:val="00C67D45"/>
    <w:rsid w:val="00C67EDA"/>
    <w:rsid w:val="00C701CF"/>
    <w:rsid w:val="00C7088B"/>
    <w:rsid w:val="00C709E5"/>
    <w:rsid w:val="00C71113"/>
    <w:rsid w:val="00C711A1"/>
    <w:rsid w:val="00C715BF"/>
    <w:rsid w:val="00C71DA6"/>
    <w:rsid w:val="00C725B9"/>
    <w:rsid w:val="00C72C5D"/>
    <w:rsid w:val="00C72FA8"/>
    <w:rsid w:val="00C731DE"/>
    <w:rsid w:val="00C735F6"/>
    <w:rsid w:val="00C74494"/>
    <w:rsid w:val="00C74D6C"/>
    <w:rsid w:val="00C75278"/>
    <w:rsid w:val="00C754DF"/>
    <w:rsid w:val="00C756B4"/>
    <w:rsid w:val="00C75BD2"/>
    <w:rsid w:val="00C75BDC"/>
    <w:rsid w:val="00C763AD"/>
    <w:rsid w:val="00C76493"/>
    <w:rsid w:val="00C767A8"/>
    <w:rsid w:val="00C77820"/>
    <w:rsid w:val="00C77831"/>
    <w:rsid w:val="00C778BD"/>
    <w:rsid w:val="00C8006C"/>
    <w:rsid w:val="00C8014F"/>
    <w:rsid w:val="00C8035C"/>
    <w:rsid w:val="00C803CF"/>
    <w:rsid w:val="00C8080A"/>
    <w:rsid w:val="00C81270"/>
    <w:rsid w:val="00C8134C"/>
    <w:rsid w:val="00C819D2"/>
    <w:rsid w:val="00C81B70"/>
    <w:rsid w:val="00C81C8E"/>
    <w:rsid w:val="00C822B3"/>
    <w:rsid w:val="00C82393"/>
    <w:rsid w:val="00C82711"/>
    <w:rsid w:val="00C82AFC"/>
    <w:rsid w:val="00C8318B"/>
    <w:rsid w:val="00C834C1"/>
    <w:rsid w:val="00C83552"/>
    <w:rsid w:val="00C83E83"/>
    <w:rsid w:val="00C841A3"/>
    <w:rsid w:val="00C841B0"/>
    <w:rsid w:val="00C8433C"/>
    <w:rsid w:val="00C84753"/>
    <w:rsid w:val="00C84B76"/>
    <w:rsid w:val="00C84CBA"/>
    <w:rsid w:val="00C8520B"/>
    <w:rsid w:val="00C852D3"/>
    <w:rsid w:val="00C857CF"/>
    <w:rsid w:val="00C867B7"/>
    <w:rsid w:val="00C87E96"/>
    <w:rsid w:val="00C87FBF"/>
    <w:rsid w:val="00C901A0"/>
    <w:rsid w:val="00C909D3"/>
    <w:rsid w:val="00C911BD"/>
    <w:rsid w:val="00C91599"/>
    <w:rsid w:val="00C91E3A"/>
    <w:rsid w:val="00C92044"/>
    <w:rsid w:val="00C92415"/>
    <w:rsid w:val="00C92AE7"/>
    <w:rsid w:val="00C92B09"/>
    <w:rsid w:val="00C92F4F"/>
    <w:rsid w:val="00C93BEB"/>
    <w:rsid w:val="00C93F32"/>
    <w:rsid w:val="00C941E2"/>
    <w:rsid w:val="00C9468F"/>
    <w:rsid w:val="00C94A96"/>
    <w:rsid w:val="00C94ADD"/>
    <w:rsid w:val="00C9503A"/>
    <w:rsid w:val="00C95910"/>
    <w:rsid w:val="00C96672"/>
    <w:rsid w:val="00C968E4"/>
    <w:rsid w:val="00C97026"/>
    <w:rsid w:val="00C97554"/>
    <w:rsid w:val="00CA057D"/>
    <w:rsid w:val="00CA1385"/>
    <w:rsid w:val="00CA15EB"/>
    <w:rsid w:val="00CA1774"/>
    <w:rsid w:val="00CA1D44"/>
    <w:rsid w:val="00CA2240"/>
    <w:rsid w:val="00CA22DB"/>
    <w:rsid w:val="00CA266E"/>
    <w:rsid w:val="00CA27B4"/>
    <w:rsid w:val="00CA2864"/>
    <w:rsid w:val="00CA3B8C"/>
    <w:rsid w:val="00CA4500"/>
    <w:rsid w:val="00CA50B6"/>
    <w:rsid w:val="00CA5294"/>
    <w:rsid w:val="00CA5379"/>
    <w:rsid w:val="00CA5EB5"/>
    <w:rsid w:val="00CA5F7E"/>
    <w:rsid w:val="00CA624B"/>
    <w:rsid w:val="00CA665F"/>
    <w:rsid w:val="00CA666F"/>
    <w:rsid w:val="00CA668B"/>
    <w:rsid w:val="00CA6D06"/>
    <w:rsid w:val="00CA6E7A"/>
    <w:rsid w:val="00CA73C0"/>
    <w:rsid w:val="00CB0CA8"/>
    <w:rsid w:val="00CB0EF5"/>
    <w:rsid w:val="00CB1247"/>
    <w:rsid w:val="00CB15EA"/>
    <w:rsid w:val="00CB1634"/>
    <w:rsid w:val="00CB1A95"/>
    <w:rsid w:val="00CB1BA3"/>
    <w:rsid w:val="00CB1E52"/>
    <w:rsid w:val="00CB204C"/>
    <w:rsid w:val="00CB25C3"/>
    <w:rsid w:val="00CB2B57"/>
    <w:rsid w:val="00CB2D49"/>
    <w:rsid w:val="00CB383D"/>
    <w:rsid w:val="00CB3E6F"/>
    <w:rsid w:val="00CB3FDC"/>
    <w:rsid w:val="00CB42EB"/>
    <w:rsid w:val="00CB5687"/>
    <w:rsid w:val="00CB5CAD"/>
    <w:rsid w:val="00CB5CB4"/>
    <w:rsid w:val="00CB6FB8"/>
    <w:rsid w:val="00CB731B"/>
    <w:rsid w:val="00CB776F"/>
    <w:rsid w:val="00CC033B"/>
    <w:rsid w:val="00CC0ABA"/>
    <w:rsid w:val="00CC1234"/>
    <w:rsid w:val="00CC1287"/>
    <w:rsid w:val="00CC1470"/>
    <w:rsid w:val="00CC1634"/>
    <w:rsid w:val="00CC189F"/>
    <w:rsid w:val="00CC2118"/>
    <w:rsid w:val="00CC21F9"/>
    <w:rsid w:val="00CC228F"/>
    <w:rsid w:val="00CC22A9"/>
    <w:rsid w:val="00CC2538"/>
    <w:rsid w:val="00CC2578"/>
    <w:rsid w:val="00CC280D"/>
    <w:rsid w:val="00CC293D"/>
    <w:rsid w:val="00CC2A53"/>
    <w:rsid w:val="00CC2BDA"/>
    <w:rsid w:val="00CC2C79"/>
    <w:rsid w:val="00CC2EC9"/>
    <w:rsid w:val="00CC3143"/>
    <w:rsid w:val="00CC363A"/>
    <w:rsid w:val="00CC3D80"/>
    <w:rsid w:val="00CC3FC2"/>
    <w:rsid w:val="00CC4CD7"/>
    <w:rsid w:val="00CC4D21"/>
    <w:rsid w:val="00CC4D82"/>
    <w:rsid w:val="00CC527C"/>
    <w:rsid w:val="00CC547E"/>
    <w:rsid w:val="00CC64CD"/>
    <w:rsid w:val="00CC6597"/>
    <w:rsid w:val="00CC6910"/>
    <w:rsid w:val="00CC6A56"/>
    <w:rsid w:val="00CC6C2B"/>
    <w:rsid w:val="00CC7596"/>
    <w:rsid w:val="00CC7602"/>
    <w:rsid w:val="00CC76E5"/>
    <w:rsid w:val="00CC7E2A"/>
    <w:rsid w:val="00CD0AE9"/>
    <w:rsid w:val="00CD1578"/>
    <w:rsid w:val="00CD18BF"/>
    <w:rsid w:val="00CD2220"/>
    <w:rsid w:val="00CD30D5"/>
    <w:rsid w:val="00CD3502"/>
    <w:rsid w:val="00CD365E"/>
    <w:rsid w:val="00CD3690"/>
    <w:rsid w:val="00CD41E1"/>
    <w:rsid w:val="00CD4694"/>
    <w:rsid w:val="00CD5209"/>
    <w:rsid w:val="00CD5253"/>
    <w:rsid w:val="00CD5919"/>
    <w:rsid w:val="00CD619F"/>
    <w:rsid w:val="00CD70FA"/>
    <w:rsid w:val="00CD7C08"/>
    <w:rsid w:val="00CD7CF4"/>
    <w:rsid w:val="00CE0152"/>
    <w:rsid w:val="00CE0335"/>
    <w:rsid w:val="00CE1505"/>
    <w:rsid w:val="00CE19AA"/>
    <w:rsid w:val="00CE1A2D"/>
    <w:rsid w:val="00CE1CD1"/>
    <w:rsid w:val="00CE241D"/>
    <w:rsid w:val="00CE27E8"/>
    <w:rsid w:val="00CE2C09"/>
    <w:rsid w:val="00CE2CB3"/>
    <w:rsid w:val="00CE34C9"/>
    <w:rsid w:val="00CE3A38"/>
    <w:rsid w:val="00CE3D36"/>
    <w:rsid w:val="00CE3D66"/>
    <w:rsid w:val="00CE4058"/>
    <w:rsid w:val="00CE42F0"/>
    <w:rsid w:val="00CE4560"/>
    <w:rsid w:val="00CE4588"/>
    <w:rsid w:val="00CE47F5"/>
    <w:rsid w:val="00CE4D8A"/>
    <w:rsid w:val="00CE560E"/>
    <w:rsid w:val="00CE5FAC"/>
    <w:rsid w:val="00CE63FF"/>
    <w:rsid w:val="00CE6908"/>
    <w:rsid w:val="00CE70A1"/>
    <w:rsid w:val="00CE7145"/>
    <w:rsid w:val="00CE7231"/>
    <w:rsid w:val="00CE7F1C"/>
    <w:rsid w:val="00CF0C97"/>
    <w:rsid w:val="00CF0E7E"/>
    <w:rsid w:val="00CF1416"/>
    <w:rsid w:val="00CF2329"/>
    <w:rsid w:val="00CF2A2E"/>
    <w:rsid w:val="00CF305B"/>
    <w:rsid w:val="00CF34A7"/>
    <w:rsid w:val="00CF363C"/>
    <w:rsid w:val="00CF39AA"/>
    <w:rsid w:val="00CF3A53"/>
    <w:rsid w:val="00CF49FA"/>
    <w:rsid w:val="00CF4A0A"/>
    <w:rsid w:val="00CF4CED"/>
    <w:rsid w:val="00CF51AA"/>
    <w:rsid w:val="00CF528D"/>
    <w:rsid w:val="00CF55B5"/>
    <w:rsid w:val="00CF5CB2"/>
    <w:rsid w:val="00CF5F26"/>
    <w:rsid w:val="00CF63E1"/>
    <w:rsid w:val="00CF660D"/>
    <w:rsid w:val="00CF7A64"/>
    <w:rsid w:val="00CF7AD8"/>
    <w:rsid w:val="00CF7B4F"/>
    <w:rsid w:val="00D00391"/>
    <w:rsid w:val="00D003B7"/>
    <w:rsid w:val="00D006D3"/>
    <w:rsid w:val="00D00BD8"/>
    <w:rsid w:val="00D01863"/>
    <w:rsid w:val="00D01B1F"/>
    <w:rsid w:val="00D02DF7"/>
    <w:rsid w:val="00D02E17"/>
    <w:rsid w:val="00D0379B"/>
    <w:rsid w:val="00D03F11"/>
    <w:rsid w:val="00D03FC3"/>
    <w:rsid w:val="00D042B2"/>
    <w:rsid w:val="00D044E0"/>
    <w:rsid w:val="00D04B65"/>
    <w:rsid w:val="00D04C9A"/>
    <w:rsid w:val="00D04E9E"/>
    <w:rsid w:val="00D05168"/>
    <w:rsid w:val="00D05B7B"/>
    <w:rsid w:val="00D06851"/>
    <w:rsid w:val="00D069BE"/>
    <w:rsid w:val="00D069CB"/>
    <w:rsid w:val="00D069EE"/>
    <w:rsid w:val="00D07A1D"/>
    <w:rsid w:val="00D07A72"/>
    <w:rsid w:val="00D07ED9"/>
    <w:rsid w:val="00D1048C"/>
    <w:rsid w:val="00D10A24"/>
    <w:rsid w:val="00D10BE9"/>
    <w:rsid w:val="00D10E7A"/>
    <w:rsid w:val="00D110C4"/>
    <w:rsid w:val="00D1174C"/>
    <w:rsid w:val="00D11A2F"/>
    <w:rsid w:val="00D12974"/>
    <w:rsid w:val="00D12F85"/>
    <w:rsid w:val="00D13704"/>
    <w:rsid w:val="00D13905"/>
    <w:rsid w:val="00D13A4A"/>
    <w:rsid w:val="00D13B68"/>
    <w:rsid w:val="00D13C0B"/>
    <w:rsid w:val="00D145D3"/>
    <w:rsid w:val="00D148CB"/>
    <w:rsid w:val="00D14BA4"/>
    <w:rsid w:val="00D1580E"/>
    <w:rsid w:val="00D15903"/>
    <w:rsid w:val="00D16EF5"/>
    <w:rsid w:val="00D17A27"/>
    <w:rsid w:val="00D20267"/>
    <w:rsid w:val="00D204A7"/>
    <w:rsid w:val="00D2088B"/>
    <w:rsid w:val="00D20A07"/>
    <w:rsid w:val="00D20CA9"/>
    <w:rsid w:val="00D21339"/>
    <w:rsid w:val="00D22381"/>
    <w:rsid w:val="00D22752"/>
    <w:rsid w:val="00D22AE6"/>
    <w:rsid w:val="00D22B50"/>
    <w:rsid w:val="00D22D95"/>
    <w:rsid w:val="00D23C74"/>
    <w:rsid w:val="00D24170"/>
    <w:rsid w:val="00D2419C"/>
    <w:rsid w:val="00D25115"/>
    <w:rsid w:val="00D25724"/>
    <w:rsid w:val="00D2600B"/>
    <w:rsid w:val="00D266DD"/>
    <w:rsid w:val="00D26C8F"/>
    <w:rsid w:val="00D2773A"/>
    <w:rsid w:val="00D27B0E"/>
    <w:rsid w:val="00D27D43"/>
    <w:rsid w:val="00D304A9"/>
    <w:rsid w:val="00D313DE"/>
    <w:rsid w:val="00D31AFC"/>
    <w:rsid w:val="00D328EB"/>
    <w:rsid w:val="00D32919"/>
    <w:rsid w:val="00D32B2D"/>
    <w:rsid w:val="00D330C5"/>
    <w:rsid w:val="00D332D6"/>
    <w:rsid w:val="00D336BB"/>
    <w:rsid w:val="00D338A8"/>
    <w:rsid w:val="00D33B2F"/>
    <w:rsid w:val="00D33B45"/>
    <w:rsid w:val="00D33BEE"/>
    <w:rsid w:val="00D33FCB"/>
    <w:rsid w:val="00D3409E"/>
    <w:rsid w:val="00D34430"/>
    <w:rsid w:val="00D348D6"/>
    <w:rsid w:val="00D34A01"/>
    <w:rsid w:val="00D34B62"/>
    <w:rsid w:val="00D34C74"/>
    <w:rsid w:val="00D35318"/>
    <w:rsid w:val="00D35968"/>
    <w:rsid w:val="00D35D3A"/>
    <w:rsid w:val="00D36023"/>
    <w:rsid w:val="00D36261"/>
    <w:rsid w:val="00D362EF"/>
    <w:rsid w:val="00D364E9"/>
    <w:rsid w:val="00D36AF5"/>
    <w:rsid w:val="00D36B26"/>
    <w:rsid w:val="00D3757C"/>
    <w:rsid w:val="00D37832"/>
    <w:rsid w:val="00D37D77"/>
    <w:rsid w:val="00D4021D"/>
    <w:rsid w:val="00D40831"/>
    <w:rsid w:val="00D40C53"/>
    <w:rsid w:val="00D40C9E"/>
    <w:rsid w:val="00D41045"/>
    <w:rsid w:val="00D41098"/>
    <w:rsid w:val="00D410FA"/>
    <w:rsid w:val="00D41143"/>
    <w:rsid w:val="00D414CE"/>
    <w:rsid w:val="00D417E4"/>
    <w:rsid w:val="00D419CA"/>
    <w:rsid w:val="00D4236F"/>
    <w:rsid w:val="00D42621"/>
    <w:rsid w:val="00D42D7A"/>
    <w:rsid w:val="00D4312B"/>
    <w:rsid w:val="00D43473"/>
    <w:rsid w:val="00D43B57"/>
    <w:rsid w:val="00D43F57"/>
    <w:rsid w:val="00D443A0"/>
    <w:rsid w:val="00D44895"/>
    <w:rsid w:val="00D45174"/>
    <w:rsid w:val="00D45DB2"/>
    <w:rsid w:val="00D467E2"/>
    <w:rsid w:val="00D46937"/>
    <w:rsid w:val="00D46BFA"/>
    <w:rsid w:val="00D472F1"/>
    <w:rsid w:val="00D47852"/>
    <w:rsid w:val="00D4786E"/>
    <w:rsid w:val="00D47D5F"/>
    <w:rsid w:val="00D47FDE"/>
    <w:rsid w:val="00D50678"/>
    <w:rsid w:val="00D50962"/>
    <w:rsid w:val="00D50EBA"/>
    <w:rsid w:val="00D51704"/>
    <w:rsid w:val="00D52F6B"/>
    <w:rsid w:val="00D52FB3"/>
    <w:rsid w:val="00D53D66"/>
    <w:rsid w:val="00D5470C"/>
    <w:rsid w:val="00D54A0F"/>
    <w:rsid w:val="00D5563B"/>
    <w:rsid w:val="00D55945"/>
    <w:rsid w:val="00D55C4C"/>
    <w:rsid w:val="00D55DC7"/>
    <w:rsid w:val="00D56707"/>
    <w:rsid w:val="00D56E1A"/>
    <w:rsid w:val="00D57004"/>
    <w:rsid w:val="00D572F1"/>
    <w:rsid w:val="00D573F5"/>
    <w:rsid w:val="00D5798C"/>
    <w:rsid w:val="00D57DD3"/>
    <w:rsid w:val="00D6028A"/>
    <w:rsid w:val="00D61A74"/>
    <w:rsid w:val="00D61D44"/>
    <w:rsid w:val="00D623EE"/>
    <w:rsid w:val="00D626A0"/>
    <w:rsid w:val="00D62A85"/>
    <w:rsid w:val="00D631B7"/>
    <w:rsid w:val="00D636C4"/>
    <w:rsid w:val="00D63FF0"/>
    <w:rsid w:val="00D64FE4"/>
    <w:rsid w:val="00D65364"/>
    <w:rsid w:val="00D655C6"/>
    <w:rsid w:val="00D65773"/>
    <w:rsid w:val="00D65E6E"/>
    <w:rsid w:val="00D65F8E"/>
    <w:rsid w:val="00D661D7"/>
    <w:rsid w:val="00D662AA"/>
    <w:rsid w:val="00D670D0"/>
    <w:rsid w:val="00D673A6"/>
    <w:rsid w:val="00D67EA5"/>
    <w:rsid w:val="00D70284"/>
    <w:rsid w:val="00D703C5"/>
    <w:rsid w:val="00D7087C"/>
    <w:rsid w:val="00D70BE2"/>
    <w:rsid w:val="00D70C7E"/>
    <w:rsid w:val="00D70D8C"/>
    <w:rsid w:val="00D712CA"/>
    <w:rsid w:val="00D713FF"/>
    <w:rsid w:val="00D7158F"/>
    <w:rsid w:val="00D71AAE"/>
    <w:rsid w:val="00D71D78"/>
    <w:rsid w:val="00D7242B"/>
    <w:rsid w:val="00D72583"/>
    <w:rsid w:val="00D72A3D"/>
    <w:rsid w:val="00D7300C"/>
    <w:rsid w:val="00D73485"/>
    <w:rsid w:val="00D734C5"/>
    <w:rsid w:val="00D73F85"/>
    <w:rsid w:val="00D73F92"/>
    <w:rsid w:val="00D7408A"/>
    <w:rsid w:val="00D74534"/>
    <w:rsid w:val="00D74806"/>
    <w:rsid w:val="00D74977"/>
    <w:rsid w:val="00D749EE"/>
    <w:rsid w:val="00D74B1C"/>
    <w:rsid w:val="00D7553D"/>
    <w:rsid w:val="00D76390"/>
    <w:rsid w:val="00D7701D"/>
    <w:rsid w:val="00D77C9B"/>
    <w:rsid w:val="00D8040A"/>
    <w:rsid w:val="00D80899"/>
    <w:rsid w:val="00D80D7D"/>
    <w:rsid w:val="00D80E55"/>
    <w:rsid w:val="00D81A9C"/>
    <w:rsid w:val="00D81AFE"/>
    <w:rsid w:val="00D81B7F"/>
    <w:rsid w:val="00D81E93"/>
    <w:rsid w:val="00D81F61"/>
    <w:rsid w:val="00D8211A"/>
    <w:rsid w:val="00D83343"/>
    <w:rsid w:val="00D83415"/>
    <w:rsid w:val="00D8362D"/>
    <w:rsid w:val="00D83A62"/>
    <w:rsid w:val="00D84C9C"/>
    <w:rsid w:val="00D84E60"/>
    <w:rsid w:val="00D85078"/>
    <w:rsid w:val="00D863E4"/>
    <w:rsid w:val="00D86ACB"/>
    <w:rsid w:val="00D86CBE"/>
    <w:rsid w:val="00D874A4"/>
    <w:rsid w:val="00D8759F"/>
    <w:rsid w:val="00D8779F"/>
    <w:rsid w:val="00D8792B"/>
    <w:rsid w:val="00D87D07"/>
    <w:rsid w:val="00D9033C"/>
    <w:rsid w:val="00D90C06"/>
    <w:rsid w:val="00D90C5D"/>
    <w:rsid w:val="00D90EBA"/>
    <w:rsid w:val="00D922FE"/>
    <w:rsid w:val="00D927AD"/>
    <w:rsid w:val="00D928A5"/>
    <w:rsid w:val="00D92D6F"/>
    <w:rsid w:val="00D93EB7"/>
    <w:rsid w:val="00D94660"/>
    <w:rsid w:val="00D958BA"/>
    <w:rsid w:val="00D9605D"/>
    <w:rsid w:val="00D96194"/>
    <w:rsid w:val="00D967AF"/>
    <w:rsid w:val="00D968BA"/>
    <w:rsid w:val="00D96D48"/>
    <w:rsid w:val="00D9764C"/>
    <w:rsid w:val="00D976D2"/>
    <w:rsid w:val="00D978BF"/>
    <w:rsid w:val="00D97A49"/>
    <w:rsid w:val="00D97DFC"/>
    <w:rsid w:val="00DA016B"/>
    <w:rsid w:val="00DA02FC"/>
    <w:rsid w:val="00DA0717"/>
    <w:rsid w:val="00DA091C"/>
    <w:rsid w:val="00DA0EA2"/>
    <w:rsid w:val="00DA132F"/>
    <w:rsid w:val="00DA1D63"/>
    <w:rsid w:val="00DA1F95"/>
    <w:rsid w:val="00DA212B"/>
    <w:rsid w:val="00DA3B9F"/>
    <w:rsid w:val="00DA488E"/>
    <w:rsid w:val="00DA4BC2"/>
    <w:rsid w:val="00DA50B4"/>
    <w:rsid w:val="00DA5263"/>
    <w:rsid w:val="00DA5569"/>
    <w:rsid w:val="00DA7728"/>
    <w:rsid w:val="00DA792C"/>
    <w:rsid w:val="00DB011C"/>
    <w:rsid w:val="00DB037E"/>
    <w:rsid w:val="00DB06F0"/>
    <w:rsid w:val="00DB272A"/>
    <w:rsid w:val="00DB2E4C"/>
    <w:rsid w:val="00DB31B9"/>
    <w:rsid w:val="00DB35A1"/>
    <w:rsid w:val="00DB385E"/>
    <w:rsid w:val="00DB3F0E"/>
    <w:rsid w:val="00DB4007"/>
    <w:rsid w:val="00DB40A5"/>
    <w:rsid w:val="00DB4328"/>
    <w:rsid w:val="00DB47C7"/>
    <w:rsid w:val="00DB4CD3"/>
    <w:rsid w:val="00DB56F8"/>
    <w:rsid w:val="00DB6030"/>
    <w:rsid w:val="00DB628C"/>
    <w:rsid w:val="00DB6598"/>
    <w:rsid w:val="00DB6FE2"/>
    <w:rsid w:val="00DB7667"/>
    <w:rsid w:val="00DB774A"/>
    <w:rsid w:val="00DB7CEA"/>
    <w:rsid w:val="00DB7E3A"/>
    <w:rsid w:val="00DC0233"/>
    <w:rsid w:val="00DC075D"/>
    <w:rsid w:val="00DC0D2E"/>
    <w:rsid w:val="00DC12CD"/>
    <w:rsid w:val="00DC138D"/>
    <w:rsid w:val="00DC23A7"/>
    <w:rsid w:val="00DC2635"/>
    <w:rsid w:val="00DC28C7"/>
    <w:rsid w:val="00DC2A0A"/>
    <w:rsid w:val="00DC2A1E"/>
    <w:rsid w:val="00DC2AAB"/>
    <w:rsid w:val="00DC2FCA"/>
    <w:rsid w:val="00DC3262"/>
    <w:rsid w:val="00DC3F82"/>
    <w:rsid w:val="00DC445C"/>
    <w:rsid w:val="00DC52F7"/>
    <w:rsid w:val="00DC5826"/>
    <w:rsid w:val="00DC5964"/>
    <w:rsid w:val="00DC5CB1"/>
    <w:rsid w:val="00DC5F96"/>
    <w:rsid w:val="00DC65E1"/>
    <w:rsid w:val="00DC681B"/>
    <w:rsid w:val="00DC6D31"/>
    <w:rsid w:val="00DC759E"/>
    <w:rsid w:val="00DC768B"/>
    <w:rsid w:val="00DC7780"/>
    <w:rsid w:val="00DC79AA"/>
    <w:rsid w:val="00DC7D79"/>
    <w:rsid w:val="00DD00C0"/>
    <w:rsid w:val="00DD1551"/>
    <w:rsid w:val="00DD1E72"/>
    <w:rsid w:val="00DD2815"/>
    <w:rsid w:val="00DD2986"/>
    <w:rsid w:val="00DD2FC9"/>
    <w:rsid w:val="00DD38C9"/>
    <w:rsid w:val="00DD4C75"/>
    <w:rsid w:val="00DD501F"/>
    <w:rsid w:val="00DD63CA"/>
    <w:rsid w:val="00DD6717"/>
    <w:rsid w:val="00DD7419"/>
    <w:rsid w:val="00DD7456"/>
    <w:rsid w:val="00DD745D"/>
    <w:rsid w:val="00DD7894"/>
    <w:rsid w:val="00DE0198"/>
    <w:rsid w:val="00DE0831"/>
    <w:rsid w:val="00DE0A18"/>
    <w:rsid w:val="00DE0C45"/>
    <w:rsid w:val="00DE0DC4"/>
    <w:rsid w:val="00DE19D4"/>
    <w:rsid w:val="00DE231A"/>
    <w:rsid w:val="00DE2D6B"/>
    <w:rsid w:val="00DE30CD"/>
    <w:rsid w:val="00DE30FD"/>
    <w:rsid w:val="00DE3380"/>
    <w:rsid w:val="00DE38BC"/>
    <w:rsid w:val="00DE39B8"/>
    <w:rsid w:val="00DE3E53"/>
    <w:rsid w:val="00DE4050"/>
    <w:rsid w:val="00DE42E2"/>
    <w:rsid w:val="00DE6041"/>
    <w:rsid w:val="00DE604A"/>
    <w:rsid w:val="00DE634B"/>
    <w:rsid w:val="00DE6857"/>
    <w:rsid w:val="00DE6FB2"/>
    <w:rsid w:val="00DE7306"/>
    <w:rsid w:val="00DE739E"/>
    <w:rsid w:val="00DE7856"/>
    <w:rsid w:val="00DE78B9"/>
    <w:rsid w:val="00DE7D66"/>
    <w:rsid w:val="00DF087D"/>
    <w:rsid w:val="00DF0C4A"/>
    <w:rsid w:val="00DF0FBF"/>
    <w:rsid w:val="00DF11DA"/>
    <w:rsid w:val="00DF1506"/>
    <w:rsid w:val="00DF1810"/>
    <w:rsid w:val="00DF18BB"/>
    <w:rsid w:val="00DF1965"/>
    <w:rsid w:val="00DF1AEE"/>
    <w:rsid w:val="00DF21CE"/>
    <w:rsid w:val="00DF2433"/>
    <w:rsid w:val="00DF2635"/>
    <w:rsid w:val="00DF29EB"/>
    <w:rsid w:val="00DF2DEF"/>
    <w:rsid w:val="00DF31D9"/>
    <w:rsid w:val="00DF3564"/>
    <w:rsid w:val="00DF3956"/>
    <w:rsid w:val="00DF3E69"/>
    <w:rsid w:val="00DF447E"/>
    <w:rsid w:val="00DF45A5"/>
    <w:rsid w:val="00DF45D1"/>
    <w:rsid w:val="00DF4781"/>
    <w:rsid w:val="00DF480A"/>
    <w:rsid w:val="00DF5112"/>
    <w:rsid w:val="00DF51B9"/>
    <w:rsid w:val="00DF5352"/>
    <w:rsid w:val="00DF54AF"/>
    <w:rsid w:val="00DF587A"/>
    <w:rsid w:val="00DF5A95"/>
    <w:rsid w:val="00DF5CC7"/>
    <w:rsid w:val="00DF6055"/>
    <w:rsid w:val="00DF6227"/>
    <w:rsid w:val="00DF6434"/>
    <w:rsid w:val="00DF6610"/>
    <w:rsid w:val="00DF6B6F"/>
    <w:rsid w:val="00DF6BAF"/>
    <w:rsid w:val="00DF7226"/>
    <w:rsid w:val="00DF7427"/>
    <w:rsid w:val="00DF7C40"/>
    <w:rsid w:val="00E00643"/>
    <w:rsid w:val="00E012E1"/>
    <w:rsid w:val="00E0158D"/>
    <w:rsid w:val="00E0179A"/>
    <w:rsid w:val="00E01EC1"/>
    <w:rsid w:val="00E021EF"/>
    <w:rsid w:val="00E02344"/>
    <w:rsid w:val="00E036C4"/>
    <w:rsid w:val="00E036D3"/>
    <w:rsid w:val="00E04C18"/>
    <w:rsid w:val="00E05193"/>
    <w:rsid w:val="00E0526E"/>
    <w:rsid w:val="00E05735"/>
    <w:rsid w:val="00E05E88"/>
    <w:rsid w:val="00E05F8C"/>
    <w:rsid w:val="00E06178"/>
    <w:rsid w:val="00E07A45"/>
    <w:rsid w:val="00E10303"/>
    <w:rsid w:val="00E10967"/>
    <w:rsid w:val="00E10BFA"/>
    <w:rsid w:val="00E10D1E"/>
    <w:rsid w:val="00E110AE"/>
    <w:rsid w:val="00E1188C"/>
    <w:rsid w:val="00E11FA5"/>
    <w:rsid w:val="00E129D2"/>
    <w:rsid w:val="00E12BD3"/>
    <w:rsid w:val="00E13B1F"/>
    <w:rsid w:val="00E13E96"/>
    <w:rsid w:val="00E13FBD"/>
    <w:rsid w:val="00E15AB2"/>
    <w:rsid w:val="00E15B82"/>
    <w:rsid w:val="00E15D58"/>
    <w:rsid w:val="00E15F0C"/>
    <w:rsid w:val="00E16A6B"/>
    <w:rsid w:val="00E16C33"/>
    <w:rsid w:val="00E170F6"/>
    <w:rsid w:val="00E17228"/>
    <w:rsid w:val="00E17431"/>
    <w:rsid w:val="00E1756B"/>
    <w:rsid w:val="00E175F9"/>
    <w:rsid w:val="00E17652"/>
    <w:rsid w:val="00E176F3"/>
    <w:rsid w:val="00E17A15"/>
    <w:rsid w:val="00E17F04"/>
    <w:rsid w:val="00E20DA3"/>
    <w:rsid w:val="00E210D2"/>
    <w:rsid w:val="00E21A7D"/>
    <w:rsid w:val="00E2290A"/>
    <w:rsid w:val="00E22A4F"/>
    <w:rsid w:val="00E2313A"/>
    <w:rsid w:val="00E23893"/>
    <w:rsid w:val="00E23D9A"/>
    <w:rsid w:val="00E23F41"/>
    <w:rsid w:val="00E24DFD"/>
    <w:rsid w:val="00E2579B"/>
    <w:rsid w:val="00E26090"/>
    <w:rsid w:val="00E264A6"/>
    <w:rsid w:val="00E267CE"/>
    <w:rsid w:val="00E2696A"/>
    <w:rsid w:val="00E27122"/>
    <w:rsid w:val="00E27726"/>
    <w:rsid w:val="00E27801"/>
    <w:rsid w:val="00E2794B"/>
    <w:rsid w:val="00E27E9B"/>
    <w:rsid w:val="00E3051E"/>
    <w:rsid w:val="00E309C3"/>
    <w:rsid w:val="00E31673"/>
    <w:rsid w:val="00E31BDD"/>
    <w:rsid w:val="00E33150"/>
    <w:rsid w:val="00E33683"/>
    <w:rsid w:val="00E33891"/>
    <w:rsid w:val="00E33DF4"/>
    <w:rsid w:val="00E341A7"/>
    <w:rsid w:val="00E34894"/>
    <w:rsid w:val="00E349EB"/>
    <w:rsid w:val="00E34B09"/>
    <w:rsid w:val="00E34B3D"/>
    <w:rsid w:val="00E355CB"/>
    <w:rsid w:val="00E35B3E"/>
    <w:rsid w:val="00E3637F"/>
    <w:rsid w:val="00E3667A"/>
    <w:rsid w:val="00E3700E"/>
    <w:rsid w:val="00E3781D"/>
    <w:rsid w:val="00E40574"/>
    <w:rsid w:val="00E40B36"/>
    <w:rsid w:val="00E40C5F"/>
    <w:rsid w:val="00E41F89"/>
    <w:rsid w:val="00E426C2"/>
    <w:rsid w:val="00E42DB8"/>
    <w:rsid w:val="00E42F80"/>
    <w:rsid w:val="00E430D8"/>
    <w:rsid w:val="00E43212"/>
    <w:rsid w:val="00E437BE"/>
    <w:rsid w:val="00E4463C"/>
    <w:rsid w:val="00E44F9D"/>
    <w:rsid w:val="00E45407"/>
    <w:rsid w:val="00E454CD"/>
    <w:rsid w:val="00E45825"/>
    <w:rsid w:val="00E45AA2"/>
    <w:rsid w:val="00E45FB3"/>
    <w:rsid w:val="00E46722"/>
    <w:rsid w:val="00E47D7C"/>
    <w:rsid w:val="00E47EF2"/>
    <w:rsid w:val="00E47FE0"/>
    <w:rsid w:val="00E5026E"/>
    <w:rsid w:val="00E5032D"/>
    <w:rsid w:val="00E507AE"/>
    <w:rsid w:val="00E50911"/>
    <w:rsid w:val="00E50C84"/>
    <w:rsid w:val="00E511CF"/>
    <w:rsid w:val="00E5121D"/>
    <w:rsid w:val="00E51632"/>
    <w:rsid w:val="00E51972"/>
    <w:rsid w:val="00E52911"/>
    <w:rsid w:val="00E53017"/>
    <w:rsid w:val="00E53097"/>
    <w:rsid w:val="00E53155"/>
    <w:rsid w:val="00E53731"/>
    <w:rsid w:val="00E53D93"/>
    <w:rsid w:val="00E53DF2"/>
    <w:rsid w:val="00E5446B"/>
    <w:rsid w:val="00E5487C"/>
    <w:rsid w:val="00E54AC7"/>
    <w:rsid w:val="00E5514E"/>
    <w:rsid w:val="00E5526C"/>
    <w:rsid w:val="00E55A8D"/>
    <w:rsid w:val="00E565A0"/>
    <w:rsid w:val="00E56BCA"/>
    <w:rsid w:val="00E56DCF"/>
    <w:rsid w:val="00E57099"/>
    <w:rsid w:val="00E571C8"/>
    <w:rsid w:val="00E57DBD"/>
    <w:rsid w:val="00E601E3"/>
    <w:rsid w:val="00E60764"/>
    <w:rsid w:val="00E60E34"/>
    <w:rsid w:val="00E61079"/>
    <w:rsid w:val="00E61357"/>
    <w:rsid w:val="00E615DE"/>
    <w:rsid w:val="00E616AA"/>
    <w:rsid w:val="00E618DA"/>
    <w:rsid w:val="00E61A37"/>
    <w:rsid w:val="00E61BE8"/>
    <w:rsid w:val="00E61C5E"/>
    <w:rsid w:val="00E628B3"/>
    <w:rsid w:val="00E63222"/>
    <w:rsid w:val="00E63FAF"/>
    <w:rsid w:val="00E6432A"/>
    <w:rsid w:val="00E64755"/>
    <w:rsid w:val="00E6488F"/>
    <w:rsid w:val="00E651DF"/>
    <w:rsid w:val="00E655C4"/>
    <w:rsid w:val="00E6570D"/>
    <w:rsid w:val="00E65A08"/>
    <w:rsid w:val="00E65E6D"/>
    <w:rsid w:val="00E673A9"/>
    <w:rsid w:val="00E67E76"/>
    <w:rsid w:val="00E67E9F"/>
    <w:rsid w:val="00E70292"/>
    <w:rsid w:val="00E705F4"/>
    <w:rsid w:val="00E7064A"/>
    <w:rsid w:val="00E70B68"/>
    <w:rsid w:val="00E70D1F"/>
    <w:rsid w:val="00E70D6F"/>
    <w:rsid w:val="00E70D83"/>
    <w:rsid w:val="00E70EB4"/>
    <w:rsid w:val="00E71630"/>
    <w:rsid w:val="00E716F4"/>
    <w:rsid w:val="00E72197"/>
    <w:rsid w:val="00E721BF"/>
    <w:rsid w:val="00E721D3"/>
    <w:rsid w:val="00E7234D"/>
    <w:rsid w:val="00E724BF"/>
    <w:rsid w:val="00E72F07"/>
    <w:rsid w:val="00E738CC"/>
    <w:rsid w:val="00E739E2"/>
    <w:rsid w:val="00E74546"/>
    <w:rsid w:val="00E74B87"/>
    <w:rsid w:val="00E74DE6"/>
    <w:rsid w:val="00E75028"/>
    <w:rsid w:val="00E75879"/>
    <w:rsid w:val="00E763B9"/>
    <w:rsid w:val="00E76448"/>
    <w:rsid w:val="00E77967"/>
    <w:rsid w:val="00E77FA2"/>
    <w:rsid w:val="00E80080"/>
    <w:rsid w:val="00E800D2"/>
    <w:rsid w:val="00E804DC"/>
    <w:rsid w:val="00E8082F"/>
    <w:rsid w:val="00E80C36"/>
    <w:rsid w:val="00E8108C"/>
    <w:rsid w:val="00E81425"/>
    <w:rsid w:val="00E81B3B"/>
    <w:rsid w:val="00E8257F"/>
    <w:rsid w:val="00E826ED"/>
    <w:rsid w:val="00E82736"/>
    <w:rsid w:val="00E82750"/>
    <w:rsid w:val="00E82A9C"/>
    <w:rsid w:val="00E82D64"/>
    <w:rsid w:val="00E83396"/>
    <w:rsid w:val="00E834A8"/>
    <w:rsid w:val="00E83583"/>
    <w:rsid w:val="00E83D6C"/>
    <w:rsid w:val="00E842D7"/>
    <w:rsid w:val="00E843ED"/>
    <w:rsid w:val="00E845B1"/>
    <w:rsid w:val="00E859A8"/>
    <w:rsid w:val="00E85D50"/>
    <w:rsid w:val="00E85D81"/>
    <w:rsid w:val="00E85EE1"/>
    <w:rsid w:val="00E8611A"/>
    <w:rsid w:val="00E8654A"/>
    <w:rsid w:val="00E86687"/>
    <w:rsid w:val="00E8688D"/>
    <w:rsid w:val="00E87809"/>
    <w:rsid w:val="00E879AD"/>
    <w:rsid w:val="00E87D9A"/>
    <w:rsid w:val="00E87FD9"/>
    <w:rsid w:val="00E90211"/>
    <w:rsid w:val="00E90747"/>
    <w:rsid w:val="00E90753"/>
    <w:rsid w:val="00E907C5"/>
    <w:rsid w:val="00E9129E"/>
    <w:rsid w:val="00E915E9"/>
    <w:rsid w:val="00E9165F"/>
    <w:rsid w:val="00E92137"/>
    <w:rsid w:val="00E924E8"/>
    <w:rsid w:val="00E9254F"/>
    <w:rsid w:val="00E945B4"/>
    <w:rsid w:val="00E945F4"/>
    <w:rsid w:val="00E9464F"/>
    <w:rsid w:val="00E94739"/>
    <w:rsid w:val="00E94846"/>
    <w:rsid w:val="00E9497E"/>
    <w:rsid w:val="00E94D95"/>
    <w:rsid w:val="00E94DFA"/>
    <w:rsid w:val="00E95114"/>
    <w:rsid w:val="00E960A9"/>
    <w:rsid w:val="00E96D0B"/>
    <w:rsid w:val="00E96E97"/>
    <w:rsid w:val="00E9720C"/>
    <w:rsid w:val="00E9765E"/>
    <w:rsid w:val="00EA069E"/>
    <w:rsid w:val="00EA0C52"/>
    <w:rsid w:val="00EA10ED"/>
    <w:rsid w:val="00EA15EF"/>
    <w:rsid w:val="00EA172A"/>
    <w:rsid w:val="00EA19EB"/>
    <w:rsid w:val="00EA20C2"/>
    <w:rsid w:val="00EA25C2"/>
    <w:rsid w:val="00EA2629"/>
    <w:rsid w:val="00EA3766"/>
    <w:rsid w:val="00EA3783"/>
    <w:rsid w:val="00EA384C"/>
    <w:rsid w:val="00EA3F94"/>
    <w:rsid w:val="00EA4113"/>
    <w:rsid w:val="00EA43D6"/>
    <w:rsid w:val="00EA45AE"/>
    <w:rsid w:val="00EA476C"/>
    <w:rsid w:val="00EA482B"/>
    <w:rsid w:val="00EA4D22"/>
    <w:rsid w:val="00EA534F"/>
    <w:rsid w:val="00EA54FC"/>
    <w:rsid w:val="00EA6886"/>
    <w:rsid w:val="00EA6D34"/>
    <w:rsid w:val="00EA6E8E"/>
    <w:rsid w:val="00EA783C"/>
    <w:rsid w:val="00EA79B2"/>
    <w:rsid w:val="00EB00EC"/>
    <w:rsid w:val="00EB0A8D"/>
    <w:rsid w:val="00EB0C3A"/>
    <w:rsid w:val="00EB0C9E"/>
    <w:rsid w:val="00EB0D8C"/>
    <w:rsid w:val="00EB13C4"/>
    <w:rsid w:val="00EB1C6F"/>
    <w:rsid w:val="00EB336C"/>
    <w:rsid w:val="00EB337C"/>
    <w:rsid w:val="00EB3391"/>
    <w:rsid w:val="00EB3417"/>
    <w:rsid w:val="00EB4324"/>
    <w:rsid w:val="00EB4B7E"/>
    <w:rsid w:val="00EB4D5A"/>
    <w:rsid w:val="00EB51A3"/>
    <w:rsid w:val="00EB523E"/>
    <w:rsid w:val="00EB622C"/>
    <w:rsid w:val="00EB654B"/>
    <w:rsid w:val="00EB6C40"/>
    <w:rsid w:val="00EB739F"/>
    <w:rsid w:val="00EB77B5"/>
    <w:rsid w:val="00EC03AC"/>
    <w:rsid w:val="00EC04D2"/>
    <w:rsid w:val="00EC0BB2"/>
    <w:rsid w:val="00EC0BBB"/>
    <w:rsid w:val="00EC2160"/>
    <w:rsid w:val="00EC2285"/>
    <w:rsid w:val="00EC2348"/>
    <w:rsid w:val="00EC24FE"/>
    <w:rsid w:val="00EC30EB"/>
    <w:rsid w:val="00EC352A"/>
    <w:rsid w:val="00EC3992"/>
    <w:rsid w:val="00EC3A3A"/>
    <w:rsid w:val="00EC3AFA"/>
    <w:rsid w:val="00EC40B0"/>
    <w:rsid w:val="00EC4555"/>
    <w:rsid w:val="00EC4CA9"/>
    <w:rsid w:val="00EC54B2"/>
    <w:rsid w:val="00EC5880"/>
    <w:rsid w:val="00EC5DE2"/>
    <w:rsid w:val="00EC63A1"/>
    <w:rsid w:val="00EC64B1"/>
    <w:rsid w:val="00EC6E8A"/>
    <w:rsid w:val="00EC74FE"/>
    <w:rsid w:val="00EC7516"/>
    <w:rsid w:val="00EC7B14"/>
    <w:rsid w:val="00EC7C03"/>
    <w:rsid w:val="00ED0234"/>
    <w:rsid w:val="00ED08F7"/>
    <w:rsid w:val="00ED09FA"/>
    <w:rsid w:val="00ED0F85"/>
    <w:rsid w:val="00ED2447"/>
    <w:rsid w:val="00ED24F9"/>
    <w:rsid w:val="00ED25F4"/>
    <w:rsid w:val="00ED29B3"/>
    <w:rsid w:val="00ED2EA7"/>
    <w:rsid w:val="00ED34A2"/>
    <w:rsid w:val="00ED34E0"/>
    <w:rsid w:val="00ED34E5"/>
    <w:rsid w:val="00ED385E"/>
    <w:rsid w:val="00ED3D1B"/>
    <w:rsid w:val="00ED42B8"/>
    <w:rsid w:val="00ED446B"/>
    <w:rsid w:val="00ED44BA"/>
    <w:rsid w:val="00ED4553"/>
    <w:rsid w:val="00ED45AB"/>
    <w:rsid w:val="00ED47BE"/>
    <w:rsid w:val="00ED4909"/>
    <w:rsid w:val="00ED4EC3"/>
    <w:rsid w:val="00ED4F8F"/>
    <w:rsid w:val="00ED5404"/>
    <w:rsid w:val="00ED5D29"/>
    <w:rsid w:val="00ED5F28"/>
    <w:rsid w:val="00ED6972"/>
    <w:rsid w:val="00ED7151"/>
    <w:rsid w:val="00ED74E3"/>
    <w:rsid w:val="00ED76C4"/>
    <w:rsid w:val="00ED7B5D"/>
    <w:rsid w:val="00EE08C4"/>
    <w:rsid w:val="00EE0978"/>
    <w:rsid w:val="00EE0EEB"/>
    <w:rsid w:val="00EE1C9A"/>
    <w:rsid w:val="00EE1EE2"/>
    <w:rsid w:val="00EE27E7"/>
    <w:rsid w:val="00EE2E14"/>
    <w:rsid w:val="00EE3116"/>
    <w:rsid w:val="00EE314B"/>
    <w:rsid w:val="00EE33DB"/>
    <w:rsid w:val="00EE3B56"/>
    <w:rsid w:val="00EE3B90"/>
    <w:rsid w:val="00EE3C34"/>
    <w:rsid w:val="00EE41A1"/>
    <w:rsid w:val="00EE41E5"/>
    <w:rsid w:val="00EE487A"/>
    <w:rsid w:val="00EE4968"/>
    <w:rsid w:val="00EE496C"/>
    <w:rsid w:val="00EE4D60"/>
    <w:rsid w:val="00EE4DD2"/>
    <w:rsid w:val="00EE4E2D"/>
    <w:rsid w:val="00EE5854"/>
    <w:rsid w:val="00EE596D"/>
    <w:rsid w:val="00EE5D9E"/>
    <w:rsid w:val="00EE5EF8"/>
    <w:rsid w:val="00EE5F26"/>
    <w:rsid w:val="00EE6140"/>
    <w:rsid w:val="00EE61C3"/>
    <w:rsid w:val="00EE69B9"/>
    <w:rsid w:val="00EE774E"/>
    <w:rsid w:val="00EE7B12"/>
    <w:rsid w:val="00EF13E7"/>
    <w:rsid w:val="00EF1D5B"/>
    <w:rsid w:val="00EF1EA3"/>
    <w:rsid w:val="00EF22B8"/>
    <w:rsid w:val="00EF2702"/>
    <w:rsid w:val="00EF2789"/>
    <w:rsid w:val="00EF2AC8"/>
    <w:rsid w:val="00EF3160"/>
    <w:rsid w:val="00EF3C6C"/>
    <w:rsid w:val="00EF3D5C"/>
    <w:rsid w:val="00EF3F05"/>
    <w:rsid w:val="00EF4206"/>
    <w:rsid w:val="00EF428E"/>
    <w:rsid w:val="00EF4C72"/>
    <w:rsid w:val="00EF55E3"/>
    <w:rsid w:val="00EF5ACB"/>
    <w:rsid w:val="00EF5F96"/>
    <w:rsid w:val="00EF6BD4"/>
    <w:rsid w:val="00EF6DCF"/>
    <w:rsid w:val="00EF6E06"/>
    <w:rsid w:val="00EF70AB"/>
    <w:rsid w:val="00EF7212"/>
    <w:rsid w:val="00EF76BE"/>
    <w:rsid w:val="00EF7B49"/>
    <w:rsid w:val="00F000D3"/>
    <w:rsid w:val="00F001A0"/>
    <w:rsid w:val="00F00BB3"/>
    <w:rsid w:val="00F0113A"/>
    <w:rsid w:val="00F01279"/>
    <w:rsid w:val="00F017BE"/>
    <w:rsid w:val="00F018C1"/>
    <w:rsid w:val="00F01D67"/>
    <w:rsid w:val="00F02922"/>
    <w:rsid w:val="00F02BB9"/>
    <w:rsid w:val="00F030F1"/>
    <w:rsid w:val="00F03B2F"/>
    <w:rsid w:val="00F03CFF"/>
    <w:rsid w:val="00F04689"/>
    <w:rsid w:val="00F04B7F"/>
    <w:rsid w:val="00F04D22"/>
    <w:rsid w:val="00F060B3"/>
    <w:rsid w:val="00F06624"/>
    <w:rsid w:val="00F06AD1"/>
    <w:rsid w:val="00F06E20"/>
    <w:rsid w:val="00F07CB7"/>
    <w:rsid w:val="00F1025F"/>
    <w:rsid w:val="00F106D2"/>
    <w:rsid w:val="00F10802"/>
    <w:rsid w:val="00F108DF"/>
    <w:rsid w:val="00F10A28"/>
    <w:rsid w:val="00F10B38"/>
    <w:rsid w:val="00F10D8D"/>
    <w:rsid w:val="00F10D90"/>
    <w:rsid w:val="00F10ED3"/>
    <w:rsid w:val="00F11026"/>
    <w:rsid w:val="00F1114B"/>
    <w:rsid w:val="00F12334"/>
    <w:rsid w:val="00F125B8"/>
    <w:rsid w:val="00F126C9"/>
    <w:rsid w:val="00F12848"/>
    <w:rsid w:val="00F12E17"/>
    <w:rsid w:val="00F1322B"/>
    <w:rsid w:val="00F13881"/>
    <w:rsid w:val="00F13D8B"/>
    <w:rsid w:val="00F1413C"/>
    <w:rsid w:val="00F14456"/>
    <w:rsid w:val="00F14C12"/>
    <w:rsid w:val="00F14E7F"/>
    <w:rsid w:val="00F15651"/>
    <w:rsid w:val="00F15721"/>
    <w:rsid w:val="00F15A93"/>
    <w:rsid w:val="00F15DAF"/>
    <w:rsid w:val="00F16536"/>
    <w:rsid w:val="00F16AF0"/>
    <w:rsid w:val="00F1776D"/>
    <w:rsid w:val="00F201B4"/>
    <w:rsid w:val="00F20776"/>
    <w:rsid w:val="00F209F0"/>
    <w:rsid w:val="00F20A77"/>
    <w:rsid w:val="00F21DAE"/>
    <w:rsid w:val="00F221D1"/>
    <w:rsid w:val="00F22C97"/>
    <w:rsid w:val="00F23017"/>
    <w:rsid w:val="00F233C9"/>
    <w:rsid w:val="00F23999"/>
    <w:rsid w:val="00F23FE4"/>
    <w:rsid w:val="00F2442E"/>
    <w:rsid w:val="00F24517"/>
    <w:rsid w:val="00F2493C"/>
    <w:rsid w:val="00F24F0B"/>
    <w:rsid w:val="00F2507B"/>
    <w:rsid w:val="00F25310"/>
    <w:rsid w:val="00F25402"/>
    <w:rsid w:val="00F2559C"/>
    <w:rsid w:val="00F255A3"/>
    <w:rsid w:val="00F25C37"/>
    <w:rsid w:val="00F26445"/>
    <w:rsid w:val="00F26654"/>
    <w:rsid w:val="00F26C66"/>
    <w:rsid w:val="00F26CB1"/>
    <w:rsid w:val="00F27512"/>
    <w:rsid w:val="00F27740"/>
    <w:rsid w:val="00F27886"/>
    <w:rsid w:val="00F27A97"/>
    <w:rsid w:val="00F27AB5"/>
    <w:rsid w:val="00F27AC3"/>
    <w:rsid w:val="00F3022D"/>
    <w:rsid w:val="00F302B3"/>
    <w:rsid w:val="00F303CD"/>
    <w:rsid w:val="00F3053A"/>
    <w:rsid w:val="00F305C8"/>
    <w:rsid w:val="00F30B34"/>
    <w:rsid w:val="00F31133"/>
    <w:rsid w:val="00F31462"/>
    <w:rsid w:val="00F31471"/>
    <w:rsid w:val="00F3150A"/>
    <w:rsid w:val="00F31889"/>
    <w:rsid w:val="00F31FDB"/>
    <w:rsid w:val="00F3220C"/>
    <w:rsid w:val="00F326E6"/>
    <w:rsid w:val="00F32789"/>
    <w:rsid w:val="00F32C17"/>
    <w:rsid w:val="00F33396"/>
    <w:rsid w:val="00F334CC"/>
    <w:rsid w:val="00F33D9D"/>
    <w:rsid w:val="00F34D36"/>
    <w:rsid w:val="00F35ECE"/>
    <w:rsid w:val="00F3627F"/>
    <w:rsid w:val="00F362E9"/>
    <w:rsid w:val="00F36BA1"/>
    <w:rsid w:val="00F36FC4"/>
    <w:rsid w:val="00F37298"/>
    <w:rsid w:val="00F376B7"/>
    <w:rsid w:val="00F37918"/>
    <w:rsid w:val="00F37DB7"/>
    <w:rsid w:val="00F37FE3"/>
    <w:rsid w:val="00F40475"/>
    <w:rsid w:val="00F40637"/>
    <w:rsid w:val="00F40B10"/>
    <w:rsid w:val="00F411F7"/>
    <w:rsid w:val="00F413FC"/>
    <w:rsid w:val="00F417FE"/>
    <w:rsid w:val="00F42F3E"/>
    <w:rsid w:val="00F431D6"/>
    <w:rsid w:val="00F439FE"/>
    <w:rsid w:val="00F440F9"/>
    <w:rsid w:val="00F4411A"/>
    <w:rsid w:val="00F4466A"/>
    <w:rsid w:val="00F44BBA"/>
    <w:rsid w:val="00F451EF"/>
    <w:rsid w:val="00F454F1"/>
    <w:rsid w:val="00F457A9"/>
    <w:rsid w:val="00F459E2"/>
    <w:rsid w:val="00F45DB1"/>
    <w:rsid w:val="00F45F57"/>
    <w:rsid w:val="00F46265"/>
    <w:rsid w:val="00F46EDA"/>
    <w:rsid w:val="00F47103"/>
    <w:rsid w:val="00F471C4"/>
    <w:rsid w:val="00F47222"/>
    <w:rsid w:val="00F501BF"/>
    <w:rsid w:val="00F5037B"/>
    <w:rsid w:val="00F503B0"/>
    <w:rsid w:val="00F517E1"/>
    <w:rsid w:val="00F51A3F"/>
    <w:rsid w:val="00F51BE9"/>
    <w:rsid w:val="00F52312"/>
    <w:rsid w:val="00F52600"/>
    <w:rsid w:val="00F532D1"/>
    <w:rsid w:val="00F53360"/>
    <w:rsid w:val="00F53900"/>
    <w:rsid w:val="00F53A12"/>
    <w:rsid w:val="00F545A9"/>
    <w:rsid w:val="00F54B76"/>
    <w:rsid w:val="00F54BC5"/>
    <w:rsid w:val="00F55559"/>
    <w:rsid w:val="00F55DC1"/>
    <w:rsid w:val="00F566E2"/>
    <w:rsid w:val="00F5688A"/>
    <w:rsid w:val="00F56FEE"/>
    <w:rsid w:val="00F57C17"/>
    <w:rsid w:val="00F57C97"/>
    <w:rsid w:val="00F6090F"/>
    <w:rsid w:val="00F60CD7"/>
    <w:rsid w:val="00F60DBF"/>
    <w:rsid w:val="00F60E50"/>
    <w:rsid w:val="00F60EC2"/>
    <w:rsid w:val="00F60EE8"/>
    <w:rsid w:val="00F60F6D"/>
    <w:rsid w:val="00F61B1E"/>
    <w:rsid w:val="00F62683"/>
    <w:rsid w:val="00F62C68"/>
    <w:rsid w:val="00F6363C"/>
    <w:rsid w:val="00F63A87"/>
    <w:rsid w:val="00F63C8F"/>
    <w:rsid w:val="00F640F9"/>
    <w:rsid w:val="00F64315"/>
    <w:rsid w:val="00F645D5"/>
    <w:rsid w:val="00F647FB"/>
    <w:rsid w:val="00F64985"/>
    <w:rsid w:val="00F6510E"/>
    <w:rsid w:val="00F65269"/>
    <w:rsid w:val="00F65E06"/>
    <w:rsid w:val="00F65FF3"/>
    <w:rsid w:val="00F66205"/>
    <w:rsid w:val="00F66382"/>
    <w:rsid w:val="00F665FD"/>
    <w:rsid w:val="00F66897"/>
    <w:rsid w:val="00F66E86"/>
    <w:rsid w:val="00F67277"/>
    <w:rsid w:val="00F67767"/>
    <w:rsid w:val="00F67AD2"/>
    <w:rsid w:val="00F67EA1"/>
    <w:rsid w:val="00F70285"/>
    <w:rsid w:val="00F70A6B"/>
    <w:rsid w:val="00F7128F"/>
    <w:rsid w:val="00F7157E"/>
    <w:rsid w:val="00F7297F"/>
    <w:rsid w:val="00F72A4C"/>
    <w:rsid w:val="00F73079"/>
    <w:rsid w:val="00F73554"/>
    <w:rsid w:val="00F73C9B"/>
    <w:rsid w:val="00F73DCF"/>
    <w:rsid w:val="00F7429B"/>
    <w:rsid w:val="00F750ED"/>
    <w:rsid w:val="00F756BA"/>
    <w:rsid w:val="00F75AFA"/>
    <w:rsid w:val="00F764BF"/>
    <w:rsid w:val="00F77534"/>
    <w:rsid w:val="00F80066"/>
    <w:rsid w:val="00F81384"/>
    <w:rsid w:val="00F81691"/>
    <w:rsid w:val="00F81F15"/>
    <w:rsid w:val="00F81F1C"/>
    <w:rsid w:val="00F82D2D"/>
    <w:rsid w:val="00F82D35"/>
    <w:rsid w:val="00F8308A"/>
    <w:rsid w:val="00F835D1"/>
    <w:rsid w:val="00F836FF"/>
    <w:rsid w:val="00F83719"/>
    <w:rsid w:val="00F8375B"/>
    <w:rsid w:val="00F839D4"/>
    <w:rsid w:val="00F840E6"/>
    <w:rsid w:val="00F8488C"/>
    <w:rsid w:val="00F84CFA"/>
    <w:rsid w:val="00F85113"/>
    <w:rsid w:val="00F858E7"/>
    <w:rsid w:val="00F85928"/>
    <w:rsid w:val="00F85A3A"/>
    <w:rsid w:val="00F85E06"/>
    <w:rsid w:val="00F85EE7"/>
    <w:rsid w:val="00F86738"/>
    <w:rsid w:val="00F86973"/>
    <w:rsid w:val="00F869CD"/>
    <w:rsid w:val="00F87B6C"/>
    <w:rsid w:val="00F87F7D"/>
    <w:rsid w:val="00F90458"/>
    <w:rsid w:val="00F904BF"/>
    <w:rsid w:val="00F911A2"/>
    <w:rsid w:val="00F9189A"/>
    <w:rsid w:val="00F9213C"/>
    <w:rsid w:val="00F921EE"/>
    <w:rsid w:val="00F92B01"/>
    <w:rsid w:val="00F92F3F"/>
    <w:rsid w:val="00F93402"/>
    <w:rsid w:val="00F9474C"/>
    <w:rsid w:val="00F947EA"/>
    <w:rsid w:val="00F947F7"/>
    <w:rsid w:val="00F9490D"/>
    <w:rsid w:val="00F94944"/>
    <w:rsid w:val="00F94A01"/>
    <w:rsid w:val="00F94BE3"/>
    <w:rsid w:val="00F9505A"/>
    <w:rsid w:val="00F95179"/>
    <w:rsid w:val="00F953F7"/>
    <w:rsid w:val="00F95670"/>
    <w:rsid w:val="00F95CFD"/>
    <w:rsid w:val="00F96618"/>
    <w:rsid w:val="00F973F8"/>
    <w:rsid w:val="00F977E0"/>
    <w:rsid w:val="00FA0525"/>
    <w:rsid w:val="00FA0840"/>
    <w:rsid w:val="00FA0FF8"/>
    <w:rsid w:val="00FA106C"/>
    <w:rsid w:val="00FA1236"/>
    <w:rsid w:val="00FA1644"/>
    <w:rsid w:val="00FA1FF2"/>
    <w:rsid w:val="00FA242D"/>
    <w:rsid w:val="00FA3346"/>
    <w:rsid w:val="00FA39DA"/>
    <w:rsid w:val="00FA3BB4"/>
    <w:rsid w:val="00FA3DDB"/>
    <w:rsid w:val="00FA3E10"/>
    <w:rsid w:val="00FA3F12"/>
    <w:rsid w:val="00FA41B9"/>
    <w:rsid w:val="00FA4491"/>
    <w:rsid w:val="00FA4FA6"/>
    <w:rsid w:val="00FA50D6"/>
    <w:rsid w:val="00FA590C"/>
    <w:rsid w:val="00FA61AB"/>
    <w:rsid w:val="00FA62C6"/>
    <w:rsid w:val="00FA631C"/>
    <w:rsid w:val="00FA644C"/>
    <w:rsid w:val="00FA66D7"/>
    <w:rsid w:val="00FA6771"/>
    <w:rsid w:val="00FA6A3F"/>
    <w:rsid w:val="00FA6AF2"/>
    <w:rsid w:val="00FA6CA4"/>
    <w:rsid w:val="00FA7343"/>
    <w:rsid w:val="00FA7461"/>
    <w:rsid w:val="00FA7C82"/>
    <w:rsid w:val="00FB0642"/>
    <w:rsid w:val="00FB0F51"/>
    <w:rsid w:val="00FB142E"/>
    <w:rsid w:val="00FB143E"/>
    <w:rsid w:val="00FB19C0"/>
    <w:rsid w:val="00FB1A38"/>
    <w:rsid w:val="00FB24F8"/>
    <w:rsid w:val="00FB28C2"/>
    <w:rsid w:val="00FB2B52"/>
    <w:rsid w:val="00FB30E7"/>
    <w:rsid w:val="00FB31F3"/>
    <w:rsid w:val="00FB3559"/>
    <w:rsid w:val="00FB3CB0"/>
    <w:rsid w:val="00FB3F65"/>
    <w:rsid w:val="00FB42FE"/>
    <w:rsid w:val="00FB512A"/>
    <w:rsid w:val="00FB5197"/>
    <w:rsid w:val="00FB5914"/>
    <w:rsid w:val="00FB5F21"/>
    <w:rsid w:val="00FB6399"/>
    <w:rsid w:val="00FB65E5"/>
    <w:rsid w:val="00FB6AF6"/>
    <w:rsid w:val="00FB6B4F"/>
    <w:rsid w:val="00FB6CE1"/>
    <w:rsid w:val="00FB6D88"/>
    <w:rsid w:val="00FB75B6"/>
    <w:rsid w:val="00FB7DEF"/>
    <w:rsid w:val="00FC01F5"/>
    <w:rsid w:val="00FC04C2"/>
    <w:rsid w:val="00FC0A7D"/>
    <w:rsid w:val="00FC0D28"/>
    <w:rsid w:val="00FC17E5"/>
    <w:rsid w:val="00FC237B"/>
    <w:rsid w:val="00FC2F6B"/>
    <w:rsid w:val="00FC3343"/>
    <w:rsid w:val="00FC33BA"/>
    <w:rsid w:val="00FC355B"/>
    <w:rsid w:val="00FC36C7"/>
    <w:rsid w:val="00FC3945"/>
    <w:rsid w:val="00FC4FCB"/>
    <w:rsid w:val="00FC52D2"/>
    <w:rsid w:val="00FC605E"/>
    <w:rsid w:val="00FC6399"/>
    <w:rsid w:val="00FC6448"/>
    <w:rsid w:val="00FC7063"/>
    <w:rsid w:val="00FC7498"/>
    <w:rsid w:val="00FC75ED"/>
    <w:rsid w:val="00FC7AA8"/>
    <w:rsid w:val="00FC7F20"/>
    <w:rsid w:val="00FD03DD"/>
    <w:rsid w:val="00FD0AA3"/>
    <w:rsid w:val="00FD1CCD"/>
    <w:rsid w:val="00FD1FA3"/>
    <w:rsid w:val="00FD20F2"/>
    <w:rsid w:val="00FD2F5D"/>
    <w:rsid w:val="00FD2FE2"/>
    <w:rsid w:val="00FD3BD7"/>
    <w:rsid w:val="00FD3BF3"/>
    <w:rsid w:val="00FD4C3B"/>
    <w:rsid w:val="00FD516E"/>
    <w:rsid w:val="00FD5A82"/>
    <w:rsid w:val="00FD5F7D"/>
    <w:rsid w:val="00FD7616"/>
    <w:rsid w:val="00FD775C"/>
    <w:rsid w:val="00FD789B"/>
    <w:rsid w:val="00FD7973"/>
    <w:rsid w:val="00FD7A6F"/>
    <w:rsid w:val="00FD7CE9"/>
    <w:rsid w:val="00FE0058"/>
    <w:rsid w:val="00FE0B15"/>
    <w:rsid w:val="00FE0CE0"/>
    <w:rsid w:val="00FE0D61"/>
    <w:rsid w:val="00FE182A"/>
    <w:rsid w:val="00FE1967"/>
    <w:rsid w:val="00FE2239"/>
    <w:rsid w:val="00FE2A57"/>
    <w:rsid w:val="00FE3434"/>
    <w:rsid w:val="00FE37D6"/>
    <w:rsid w:val="00FE3D99"/>
    <w:rsid w:val="00FE3FA5"/>
    <w:rsid w:val="00FE40FE"/>
    <w:rsid w:val="00FE4434"/>
    <w:rsid w:val="00FE4642"/>
    <w:rsid w:val="00FE487E"/>
    <w:rsid w:val="00FE4A6D"/>
    <w:rsid w:val="00FE51C1"/>
    <w:rsid w:val="00FE599E"/>
    <w:rsid w:val="00FE5A9F"/>
    <w:rsid w:val="00FE5CAB"/>
    <w:rsid w:val="00FE63D9"/>
    <w:rsid w:val="00FE678F"/>
    <w:rsid w:val="00FE6FD9"/>
    <w:rsid w:val="00FE7ABF"/>
    <w:rsid w:val="00FE7CDD"/>
    <w:rsid w:val="00FF0753"/>
    <w:rsid w:val="00FF0966"/>
    <w:rsid w:val="00FF0EEE"/>
    <w:rsid w:val="00FF1182"/>
    <w:rsid w:val="00FF16FC"/>
    <w:rsid w:val="00FF19AD"/>
    <w:rsid w:val="00FF1A73"/>
    <w:rsid w:val="00FF1ADD"/>
    <w:rsid w:val="00FF212E"/>
    <w:rsid w:val="00FF2431"/>
    <w:rsid w:val="00FF2D31"/>
    <w:rsid w:val="00FF325B"/>
    <w:rsid w:val="00FF34A1"/>
    <w:rsid w:val="00FF3648"/>
    <w:rsid w:val="00FF38E9"/>
    <w:rsid w:val="00FF3BF4"/>
    <w:rsid w:val="00FF3D5D"/>
    <w:rsid w:val="00FF4432"/>
    <w:rsid w:val="00FF4E05"/>
    <w:rsid w:val="00FF500F"/>
    <w:rsid w:val="00FF52B6"/>
    <w:rsid w:val="00FF52E9"/>
    <w:rsid w:val="00FF5BE7"/>
    <w:rsid w:val="00FF62A3"/>
    <w:rsid w:val="00FF6654"/>
    <w:rsid w:val="00FF6C2D"/>
    <w:rsid w:val="00FF7185"/>
    <w:rsid w:val="00FF72A8"/>
    <w:rsid w:val="00FF755E"/>
    <w:rsid w:val="00FF76F1"/>
    <w:rsid w:val="00FF78FA"/>
    <w:rsid w:val="00FF7BD0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A088A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42DF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37165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91E3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C91E3A"/>
    <w:rPr>
      <w:color w:val="0000FF"/>
      <w:u w:val="single"/>
    </w:rPr>
  </w:style>
  <w:style w:type="paragraph" w:customStyle="1" w:styleId="PARAGRAF">
    <w:name w:val="PARAGRAF"/>
    <w:basedOn w:val="Normalny"/>
    <w:link w:val="PARAGRAFZnak"/>
    <w:qFormat/>
    <w:rsid w:val="00D97DFC"/>
    <w:pPr>
      <w:keepNext/>
      <w:keepLines/>
      <w:spacing w:before="480" w:after="360"/>
      <w:contextualSpacing/>
      <w:jc w:val="center"/>
    </w:pPr>
    <w:rPr>
      <w:rFonts w:cs="Calibri"/>
      <w:b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2132D6"/>
    <w:pPr>
      <w:numPr>
        <w:numId w:val="1"/>
      </w:numPr>
      <w:spacing w:before="160" w:after="40" w:line="300" w:lineRule="atLeas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PARAGRAFZnak">
    <w:name w:val="PARAGRAF Znak"/>
    <w:link w:val="PARAGRAF"/>
    <w:rsid w:val="00D97DF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PPKT0">
    <w:name w:val="PPKT"/>
    <w:basedOn w:val="PUNKT"/>
    <w:link w:val="PPKTZnak"/>
    <w:qFormat/>
    <w:rsid w:val="00C91E3A"/>
    <w:pPr>
      <w:numPr>
        <w:numId w:val="0"/>
      </w:numPr>
    </w:pPr>
  </w:style>
  <w:style w:type="character" w:customStyle="1" w:styleId="PUNKTZnak">
    <w:name w:val="PUNKT Znak"/>
    <w:link w:val="PUNKT"/>
    <w:rsid w:val="002132D6"/>
    <w:rPr>
      <w:rFonts w:ascii="Calibri" w:hAnsi="Calibri" w:cs="Calibri"/>
      <w:sz w:val="24"/>
      <w:szCs w:val="24"/>
    </w:rPr>
  </w:style>
  <w:style w:type="character" w:customStyle="1" w:styleId="PPKTZnak">
    <w:name w:val="PPKT Znak"/>
    <w:link w:val="PPKT0"/>
    <w:rsid w:val="00C91E3A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C91E3A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link w:val="Podtytu"/>
    <w:rsid w:val="00C91E3A"/>
    <w:rPr>
      <w:b/>
      <w:bCs/>
      <w:sz w:val="28"/>
      <w:szCs w:val="24"/>
    </w:rPr>
  </w:style>
  <w:style w:type="paragraph" w:customStyle="1" w:styleId="pkt">
    <w:name w:val="pkt"/>
    <w:basedOn w:val="Normalny"/>
    <w:link w:val="pktZnak"/>
    <w:rsid w:val="00C91E3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B62A80"/>
    <w:pPr>
      <w:snapToGri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D31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13DE"/>
    <w:rPr>
      <w:rFonts w:ascii="Tahoma" w:eastAsia="Calibri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284B53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55395"/>
    <w:pPr>
      <w:ind w:left="708"/>
    </w:pPr>
  </w:style>
  <w:style w:type="paragraph" w:styleId="Tekstpodstawowywcity">
    <w:name w:val="Body Text Indent"/>
    <w:basedOn w:val="Normalny"/>
    <w:link w:val="TekstpodstawowywcityZnak"/>
    <w:rsid w:val="007762E6"/>
    <w:pPr>
      <w:widowControl w:val="0"/>
      <w:suppressAutoHyphens/>
      <w:spacing w:after="120"/>
      <w:ind w:left="283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762E6"/>
    <w:rPr>
      <w:rFonts w:eastAsia="Arial Unicode MS"/>
      <w:kern w:val="1"/>
      <w:sz w:val="24"/>
      <w:szCs w:val="24"/>
    </w:rPr>
  </w:style>
  <w:style w:type="character" w:customStyle="1" w:styleId="WW8Num56z0">
    <w:name w:val="WW8Num56z0"/>
    <w:rsid w:val="00354AF3"/>
  </w:style>
  <w:style w:type="character" w:styleId="Numerstrony">
    <w:name w:val="page number"/>
    <w:rsid w:val="00354AF3"/>
  </w:style>
  <w:style w:type="paragraph" w:customStyle="1" w:styleId="Tekstpodstawowy21">
    <w:name w:val="Tekst podstawowy 21"/>
    <w:basedOn w:val="Normalny"/>
    <w:rsid w:val="00354AF3"/>
    <w:pPr>
      <w:widowControl w:val="0"/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PKTY">
    <w:name w:val="PKTY"/>
    <w:basedOn w:val="Normalny"/>
    <w:qFormat/>
    <w:rsid w:val="00F26CB1"/>
    <w:pPr>
      <w:spacing w:before="240" w:after="40" w:line="300" w:lineRule="atLeast"/>
      <w:jc w:val="both"/>
    </w:pPr>
    <w:rPr>
      <w:rFonts w:ascii="Times New Roman" w:eastAsia="Times New Roman" w:hAnsi="Times New Roman"/>
      <w:kern w:val="20"/>
      <w:sz w:val="24"/>
      <w:szCs w:val="24"/>
      <w:lang w:eastAsia="pl-PL"/>
    </w:rPr>
  </w:style>
  <w:style w:type="paragraph" w:customStyle="1" w:styleId="ppkt">
    <w:name w:val="ppkt"/>
    <w:basedOn w:val="Normalny"/>
    <w:link w:val="ppktZnak0"/>
    <w:qFormat/>
    <w:rsid w:val="003C3843"/>
    <w:pPr>
      <w:numPr>
        <w:ilvl w:val="1"/>
        <w:numId w:val="6"/>
      </w:numPr>
      <w:spacing w:before="40" w:after="40" w:line="3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pktZnak0">
    <w:name w:val="ppkt Znak"/>
    <w:link w:val="ppkt"/>
    <w:rsid w:val="003C3843"/>
    <w:rPr>
      <w:sz w:val="24"/>
      <w:szCs w:val="24"/>
    </w:rPr>
  </w:style>
  <w:style w:type="character" w:styleId="Uwydatnienie">
    <w:name w:val="Emphasis"/>
    <w:qFormat/>
    <w:rsid w:val="00C93F32"/>
    <w:rPr>
      <w:i/>
      <w:iCs/>
    </w:rPr>
  </w:style>
  <w:style w:type="character" w:styleId="Pogrubienie">
    <w:name w:val="Strong"/>
    <w:uiPriority w:val="22"/>
    <w:qFormat/>
    <w:rsid w:val="00CE70A1"/>
    <w:rPr>
      <w:b/>
      <w:bCs/>
    </w:rPr>
  </w:style>
  <w:style w:type="character" w:customStyle="1" w:styleId="Nagwek1Znak">
    <w:name w:val="Nagłówek 1 Znak"/>
    <w:link w:val="Nagwek1"/>
    <w:rsid w:val="00A37165"/>
    <w:rPr>
      <w:rFonts w:ascii="Arial" w:eastAsia="Arial" w:hAnsi="Arial" w:cs="Arial"/>
      <w:sz w:val="40"/>
      <w:szCs w:val="40"/>
      <w:lang w:val="pl"/>
    </w:rPr>
  </w:style>
  <w:style w:type="paragraph" w:styleId="Tekstpodstawowy">
    <w:name w:val="Body Text"/>
    <w:basedOn w:val="Normalny"/>
    <w:link w:val="TekstpodstawowyZnak"/>
    <w:rsid w:val="007334D8"/>
    <w:pPr>
      <w:spacing w:after="120"/>
    </w:pPr>
  </w:style>
  <w:style w:type="character" w:customStyle="1" w:styleId="TekstpodstawowyZnak">
    <w:name w:val="Tekst podstawowy Znak"/>
    <w:link w:val="Tekstpodstawowy"/>
    <w:rsid w:val="007334D8"/>
    <w:rPr>
      <w:rFonts w:ascii="Calibri" w:eastAsia="Calibri" w:hAnsi="Calibri"/>
      <w:sz w:val="22"/>
      <w:szCs w:val="22"/>
      <w:lang w:eastAsia="en-US"/>
    </w:rPr>
  </w:style>
  <w:style w:type="character" w:customStyle="1" w:styleId="pktZnak">
    <w:name w:val="pkt Znak"/>
    <w:link w:val="pkt"/>
    <w:rsid w:val="00C34554"/>
    <w:rPr>
      <w:sz w:val="24"/>
    </w:rPr>
  </w:style>
  <w:style w:type="paragraph" w:customStyle="1" w:styleId="Default">
    <w:name w:val="Default"/>
    <w:rsid w:val="00EA06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rsid w:val="00EA069E"/>
    <w:rPr>
      <w:color w:val="954F72"/>
      <w:u w:val="single"/>
    </w:rPr>
  </w:style>
  <w:style w:type="character" w:customStyle="1" w:styleId="WW8Num1z8">
    <w:name w:val="WW8Num1z8"/>
    <w:rsid w:val="005A7959"/>
  </w:style>
  <w:style w:type="paragraph" w:styleId="Tekstprzypisukocowego">
    <w:name w:val="endnote text"/>
    <w:basedOn w:val="Normalny"/>
    <w:link w:val="TekstprzypisukocowegoZnak"/>
    <w:rsid w:val="00E378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3781D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E3781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A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0758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58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58CE"/>
    <w:rPr>
      <w:rFonts w:ascii="Calibri" w:eastAsia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45DB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5D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8745DB"/>
    <w:rPr>
      <w:vertAlign w:val="superscript"/>
    </w:rPr>
  </w:style>
  <w:style w:type="character" w:customStyle="1" w:styleId="cf41">
    <w:name w:val="cf41"/>
    <w:basedOn w:val="Domylnaczcionkaakapitu"/>
    <w:rsid w:val="008745DB"/>
    <w:rPr>
      <w:rFonts w:ascii="Segoe UI" w:hAnsi="Segoe UI" w:cs="Segoe UI" w:hint="default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4FCE-99D3-46F4-ACF6-7E7CC848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1800</CharactersWithSpaces>
  <SharedDoc>false</SharedDoc>
  <HLinks>
    <vt:vector size="78" baseType="variant">
      <vt:variant>
        <vt:i4>983141</vt:i4>
      </vt:variant>
      <vt:variant>
        <vt:i4>36</vt:i4>
      </vt:variant>
      <vt:variant>
        <vt:i4>0</vt:i4>
      </vt:variant>
      <vt:variant>
        <vt:i4>5</vt:i4>
      </vt:variant>
      <vt:variant>
        <vt:lpwstr>mailto:iod.odo.wspol@wspol.edu.pl</vt:lpwstr>
      </vt:variant>
      <vt:variant>
        <vt:lpwstr/>
      </vt:variant>
      <vt:variant>
        <vt:i4>5767267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5767267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2162711</vt:i4>
      </vt:variant>
      <vt:variant>
        <vt:i4>18</vt:i4>
      </vt:variant>
      <vt:variant>
        <vt:i4>0</vt:i4>
      </vt:variant>
      <vt:variant>
        <vt:i4>5</vt:i4>
      </vt:variant>
      <vt:variant>
        <vt:lpwstr>mailto:b.ciszek@wspol.edu.pl</vt:lpwstr>
      </vt:variant>
      <vt:variant>
        <vt:lpwstr/>
      </vt:variant>
      <vt:variant>
        <vt:i4>6488072</vt:i4>
      </vt:variant>
      <vt:variant>
        <vt:i4>15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5767267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983108</vt:i4>
      </vt:variant>
      <vt:variant>
        <vt:i4>0</vt:i4>
      </vt:variant>
      <vt:variant>
        <vt:i4>0</vt:i4>
      </vt:variant>
      <vt:variant>
        <vt:i4>5</vt:i4>
      </vt:variant>
      <vt:variant>
        <vt:lpwstr>http://www.wspol.edu.pl/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SWZ</dc:subject>
  <dc:creator/>
  <cp:keywords/>
  <cp:lastModifiedBy/>
  <cp:revision>1</cp:revision>
  <dcterms:created xsi:type="dcterms:W3CDTF">2023-01-14T14:26:00Z</dcterms:created>
  <dcterms:modified xsi:type="dcterms:W3CDTF">2024-01-17T09:51:00Z</dcterms:modified>
</cp:coreProperties>
</file>