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ABB" w:rsidRPr="00AD698F" w:rsidRDefault="00613ABB" w:rsidP="0016777C">
      <w:pPr>
        <w:spacing w:line="276" w:lineRule="auto"/>
        <w:jc w:val="center"/>
        <w:rPr>
          <w:rFonts w:ascii="Microsoft Sans Serif" w:hAnsi="Microsoft Sans Serif" w:cs="Microsoft Sans Serif"/>
          <w:b/>
          <w:u w:val="single"/>
        </w:rPr>
      </w:pPr>
      <w:r w:rsidRPr="00AD698F">
        <w:rPr>
          <w:rFonts w:ascii="Microsoft Sans Serif" w:hAnsi="Microsoft Sans Serif" w:cs="Microsoft Sans Serif"/>
          <w:b/>
          <w:u w:val="single"/>
        </w:rPr>
        <w:t>Umowa</w:t>
      </w:r>
      <w:r w:rsidR="00AD698F" w:rsidRPr="00AD698F">
        <w:rPr>
          <w:rFonts w:ascii="Microsoft Sans Serif" w:hAnsi="Microsoft Sans Serif" w:cs="Microsoft Sans Serif"/>
          <w:b/>
          <w:u w:val="single"/>
        </w:rPr>
        <w:t xml:space="preserve"> </w:t>
      </w:r>
      <w:r w:rsidR="00FA701A">
        <w:rPr>
          <w:rFonts w:ascii="Microsoft Sans Serif" w:hAnsi="Microsoft Sans Serif" w:cs="Microsoft Sans Serif"/>
          <w:b/>
          <w:u w:val="single"/>
        </w:rPr>
        <w:t>……………………………</w:t>
      </w:r>
    </w:p>
    <w:p w:rsidR="00613ABB" w:rsidRPr="00B76A56" w:rsidRDefault="00613ABB" w:rsidP="0016777C">
      <w:pPr>
        <w:spacing w:line="276" w:lineRule="auto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Z dnia</w:t>
      </w:r>
      <w:r w:rsidR="00AD698F">
        <w:rPr>
          <w:rFonts w:ascii="Microsoft Sans Serif" w:hAnsi="Microsoft Sans Serif" w:cs="Microsoft Sans Serif"/>
        </w:rPr>
        <w:t xml:space="preserve"> </w:t>
      </w:r>
      <w:r w:rsidR="00FA701A">
        <w:rPr>
          <w:rFonts w:ascii="Microsoft Sans Serif" w:hAnsi="Microsoft Sans Serif" w:cs="Microsoft Sans Serif"/>
        </w:rPr>
        <w:t>……………………….</w:t>
      </w:r>
      <w:r w:rsidRPr="00B76A56">
        <w:rPr>
          <w:rFonts w:ascii="Microsoft Sans Serif" w:hAnsi="Microsoft Sans Serif" w:cs="Microsoft Sans Serif"/>
        </w:rPr>
        <w:t xml:space="preserve"> zawarta w</w:t>
      </w:r>
      <w:r w:rsidR="00AD698F">
        <w:rPr>
          <w:rFonts w:ascii="Microsoft Sans Serif" w:hAnsi="Microsoft Sans Serif" w:cs="Microsoft Sans Serif"/>
        </w:rPr>
        <w:t xml:space="preserve"> Gdańsku</w:t>
      </w:r>
      <w:r w:rsidRPr="00B76A56">
        <w:rPr>
          <w:rFonts w:ascii="Microsoft Sans Serif" w:hAnsi="Microsoft Sans Serif" w:cs="Microsoft Sans Serif"/>
        </w:rPr>
        <w:t xml:space="preserve"> zwana dalej „Umową, </w:t>
      </w:r>
      <w:r w:rsidR="00DF1DCC">
        <w:rPr>
          <w:rFonts w:ascii="Microsoft Sans Serif" w:hAnsi="Microsoft Sans Serif" w:cs="Microsoft Sans Serif"/>
        </w:rPr>
        <w:t>pomiędzy</w:t>
      </w:r>
      <w:r w:rsidRPr="00B76A56">
        <w:rPr>
          <w:rFonts w:ascii="Microsoft Sans Serif" w:hAnsi="Microsoft Sans Serif" w:cs="Microsoft Sans Serif"/>
        </w:rPr>
        <w:t>:</w:t>
      </w:r>
    </w:p>
    <w:p w:rsidR="00AD698F" w:rsidRPr="00B76A56" w:rsidRDefault="00AD698F" w:rsidP="00AD698F">
      <w:pPr>
        <w:widowControl w:val="0"/>
        <w:suppressAutoHyphens/>
        <w:spacing w:line="276" w:lineRule="auto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Komendant</w:t>
      </w:r>
      <w:r>
        <w:rPr>
          <w:rFonts w:ascii="Microsoft Sans Serif" w:hAnsi="Microsoft Sans Serif" w:cs="Microsoft Sans Serif"/>
        </w:rPr>
        <w:t>em</w:t>
      </w:r>
      <w:r w:rsidRPr="00B76A56">
        <w:rPr>
          <w:rFonts w:ascii="Microsoft Sans Serif" w:hAnsi="Microsoft Sans Serif" w:cs="Microsoft Sans Serif"/>
        </w:rPr>
        <w:t xml:space="preserve"> Wojewódzki</w:t>
      </w:r>
      <w:r>
        <w:rPr>
          <w:rFonts w:ascii="Microsoft Sans Serif" w:hAnsi="Microsoft Sans Serif" w:cs="Microsoft Sans Serif"/>
        </w:rPr>
        <w:t>m</w:t>
      </w:r>
      <w:r w:rsidRPr="00B76A56">
        <w:rPr>
          <w:rFonts w:ascii="Microsoft Sans Serif" w:hAnsi="Microsoft Sans Serif" w:cs="Microsoft Sans Serif"/>
        </w:rPr>
        <w:t xml:space="preserve"> Policji w Gdańsku z siedzibą: 80-819 Gdańsk ul. Okopowa 15, NIP</w:t>
      </w:r>
      <w:r>
        <w:rPr>
          <w:rFonts w:ascii="Microsoft Sans Serif" w:hAnsi="Microsoft Sans Serif" w:cs="Microsoft Sans Serif"/>
        </w:rPr>
        <w:t xml:space="preserve"> 583 001 00 88</w:t>
      </w:r>
      <w:r w:rsidRPr="00B76A56">
        <w:rPr>
          <w:rFonts w:ascii="Microsoft Sans Serif" w:hAnsi="Microsoft Sans Serif" w:cs="Microsoft Sans Serif"/>
        </w:rPr>
        <w:t>, REGON</w:t>
      </w:r>
      <w:r>
        <w:rPr>
          <w:rFonts w:ascii="Microsoft Sans Serif" w:hAnsi="Microsoft Sans Serif" w:cs="Microsoft Sans Serif"/>
        </w:rPr>
        <w:t xml:space="preserve"> 191236094</w:t>
      </w:r>
      <w:r w:rsidRPr="00B76A56">
        <w:rPr>
          <w:rFonts w:ascii="Microsoft Sans Serif" w:hAnsi="Microsoft Sans Serif" w:cs="Microsoft Sans Serif"/>
        </w:rPr>
        <w:t>, reprezentowany</w:t>
      </w:r>
      <w:r>
        <w:rPr>
          <w:rFonts w:ascii="Microsoft Sans Serif" w:hAnsi="Microsoft Sans Serif" w:cs="Microsoft Sans Serif"/>
        </w:rPr>
        <w:t>m</w:t>
      </w:r>
      <w:r w:rsidRPr="00B76A56">
        <w:rPr>
          <w:rFonts w:ascii="Microsoft Sans Serif" w:hAnsi="Microsoft Sans Serif" w:cs="Microsoft Sans Serif"/>
        </w:rPr>
        <w:t xml:space="preserve"> przez</w:t>
      </w:r>
      <w:r w:rsidRPr="007213F0">
        <w:rPr>
          <w:rFonts w:ascii="Microsoft Sans Serif" w:hAnsi="Microsoft Sans Serif" w:cs="Microsoft Sans Serif"/>
          <w:kern w:val="2"/>
          <w:highlight w:val="white"/>
          <w:lang w:eastAsia="zh-CN" w:bidi="hi-IN"/>
        </w:rPr>
        <w:t>:</w:t>
      </w:r>
    </w:p>
    <w:p w:rsidR="00AD698F" w:rsidRPr="00B76A56" w:rsidRDefault="00AD698F" w:rsidP="00AD698F">
      <w:pPr>
        <w:widowControl w:val="0"/>
        <w:suppressAutoHyphens/>
        <w:spacing w:line="276" w:lineRule="auto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  <w:kern w:val="2"/>
          <w:highlight w:val="white"/>
          <w:lang w:eastAsia="zh-CN" w:bidi="hi-IN"/>
        </w:rPr>
        <w:t xml:space="preserve">- </w:t>
      </w:r>
      <w:r>
        <w:rPr>
          <w:rFonts w:ascii="Microsoft Sans Serif" w:hAnsi="Microsoft Sans Serif" w:cs="Microsoft Sans Serif"/>
          <w:kern w:val="2"/>
          <w:highlight w:val="white"/>
          <w:lang w:eastAsia="zh-CN" w:bidi="hi-IN"/>
        </w:rPr>
        <w:t>insp. Alinę</w:t>
      </w:r>
      <w:r w:rsidRPr="00B76A56">
        <w:rPr>
          <w:rFonts w:ascii="Microsoft Sans Serif" w:hAnsi="Microsoft Sans Serif" w:cs="Microsoft Sans Serif"/>
          <w:kern w:val="2"/>
          <w:highlight w:val="white"/>
          <w:lang w:eastAsia="zh-CN" w:bidi="hi-IN"/>
        </w:rPr>
        <w:t xml:space="preserve"> </w:t>
      </w:r>
      <w:r>
        <w:rPr>
          <w:rFonts w:ascii="Microsoft Sans Serif" w:hAnsi="Microsoft Sans Serif" w:cs="Microsoft Sans Serif"/>
          <w:kern w:val="2"/>
          <w:highlight w:val="white"/>
          <w:lang w:eastAsia="zh-CN" w:bidi="hi-IN"/>
        </w:rPr>
        <w:t xml:space="preserve">Majchrzak </w:t>
      </w:r>
      <w:r w:rsidRPr="00B76A56">
        <w:rPr>
          <w:rFonts w:ascii="Microsoft Sans Serif" w:hAnsi="Microsoft Sans Serif" w:cs="Microsoft Sans Serif"/>
          <w:kern w:val="2"/>
          <w:highlight w:val="white"/>
          <w:lang w:eastAsia="zh-CN" w:bidi="hi-IN"/>
        </w:rPr>
        <w:t xml:space="preserve">–  </w:t>
      </w:r>
      <w:r>
        <w:rPr>
          <w:rFonts w:ascii="Microsoft Sans Serif" w:hAnsi="Microsoft Sans Serif" w:cs="Microsoft Sans Serif"/>
          <w:kern w:val="2"/>
          <w:highlight w:val="white"/>
          <w:lang w:eastAsia="zh-CN" w:bidi="hi-IN"/>
        </w:rPr>
        <w:t xml:space="preserve">Zastępcę  </w:t>
      </w:r>
      <w:r w:rsidRPr="00B76A56">
        <w:rPr>
          <w:rFonts w:ascii="Microsoft Sans Serif" w:hAnsi="Microsoft Sans Serif" w:cs="Microsoft Sans Serif"/>
          <w:kern w:val="2"/>
          <w:highlight w:val="white"/>
          <w:lang w:eastAsia="zh-CN" w:bidi="hi-IN"/>
        </w:rPr>
        <w:t>Komendanta Wojewódzkiego Policji w Gdańsku, zwan</w:t>
      </w:r>
      <w:r w:rsidR="001A3832">
        <w:rPr>
          <w:rFonts w:ascii="Microsoft Sans Serif" w:hAnsi="Microsoft Sans Serif" w:cs="Microsoft Sans Serif"/>
          <w:kern w:val="2"/>
          <w:highlight w:val="white"/>
          <w:lang w:eastAsia="zh-CN" w:bidi="hi-IN"/>
        </w:rPr>
        <w:t>ym</w:t>
      </w:r>
      <w:r w:rsidRPr="00B76A56">
        <w:rPr>
          <w:rFonts w:ascii="Microsoft Sans Serif" w:hAnsi="Microsoft Sans Serif" w:cs="Microsoft Sans Serif"/>
          <w:kern w:val="2"/>
          <w:highlight w:val="white"/>
          <w:lang w:eastAsia="zh-CN" w:bidi="hi-IN"/>
        </w:rPr>
        <w:t xml:space="preserve"> dalej „Zamawiającym”  </w:t>
      </w:r>
    </w:p>
    <w:p w:rsidR="00AD698F" w:rsidRPr="00B76A56" w:rsidRDefault="00AD698F" w:rsidP="00AD698F">
      <w:pPr>
        <w:widowControl w:val="0"/>
        <w:suppressAutoHyphens/>
        <w:spacing w:line="276" w:lineRule="auto"/>
        <w:jc w:val="both"/>
        <w:rPr>
          <w:rFonts w:ascii="Microsoft Sans Serif" w:hAnsi="Microsoft Sans Serif" w:cs="Microsoft Sans Serif"/>
          <w:kern w:val="2"/>
          <w:highlight w:val="white"/>
          <w:lang w:eastAsia="zh-CN" w:bidi="hi-IN"/>
        </w:rPr>
      </w:pPr>
      <w:r w:rsidRPr="00B76A56">
        <w:rPr>
          <w:rFonts w:ascii="Microsoft Sans Serif" w:hAnsi="Microsoft Sans Serif" w:cs="Microsoft Sans Serif"/>
          <w:kern w:val="2"/>
          <w:highlight w:val="white"/>
          <w:lang w:eastAsia="zh-CN" w:bidi="hi-IN"/>
        </w:rPr>
        <w:t>a</w:t>
      </w:r>
    </w:p>
    <w:p w:rsidR="00AD698F" w:rsidRDefault="00AD698F" w:rsidP="00934FB4">
      <w:pPr>
        <w:widowControl w:val="0"/>
        <w:suppressAutoHyphens/>
        <w:spacing w:after="0" w:line="276" w:lineRule="auto"/>
        <w:jc w:val="both"/>
        <w:rPr>
          <w:rFonts w:ascii="Microsoft Sans Serif" w:hAnsi="Microsoft Sans Serif" w:cs="Microsoft Sans Serif"/>
          <w:kern w:val="2"/>
          <w:highlight w:val="white"/>
          <w:lang w:eastAsia="zh-CN" w:bidi="hi-IN"/>
        </w:rPr>
      </w:pPr>
      <w:r>
        <w:rPr>
          <w:rFonts w:ascii="Microsoft Sans Serif" w:hAnsi="Microsoft Sans Serif" w:cs="Microsoft Sans Serif"/>
          <w:kern w:val="2"/>
          <w:highlight w:val="white"/>
          <w:lang w:eastAsia="zh-CN" w:bidi="hi-IN"/>
        </w:rPr>
        <w:t xml:space="preserve">firmą </w:t>
      </w:r>
      <w:r w:rsidR="00FA701A">
        <w:rPr>
          <w:rFonts w:ascii="Microsoft Sans Serif" w:hAnsi="Microsoft Sans Serif" w:cs="Microsoft Sans Serif"/>
          <w:kern w:val="2"/>
          <w:highlight w:val="white"/>
          <w:lang w:eastAsia="zh-CN" w:bidi="hi-IN"/>
        </w:rPr>
        <w:t>…………………………………………………………..</w:t>
      </w:r>
      <w:r>
        <w:rPr>
          <w:rFonts w:ascii="Microsoft Sans Serif" w:hAnsi="Microsoft Sans Serif" w:cs="Microsoft Sans Serif"/>
          <w:kern w:val="2"/>
          <w:highlight w:val="white"/>
          <w:lang w:eastAsia="zh-CN" w:bidi="hi-IN"/>
        </w:rPr>
        <w:t xml:space="preserve">, </w:t>
      </w:r>
      <w:r w:rsidR="00FA701A">
        <w:rPr>
          <w:rFonts w:ascii="Microsoft Sans Serif" w:hAnsi="Microsoft Sans Serif" w:cs="Microsoft Sans Serif"/>
          <w:kern w:val="2"/>
          <w:highlight w:val="white"/>
          <w:lang w:eastAsia="zh-CN" w:bidi="hi-IN"/>
        </w:rPr>
        <w:t xml:space="preserve">……………………………… </w:t>
      </w:r>
      <w:r w:rsidRPr="00B76A56">
        <w:rPr>
          <w:rFonts w:ascii="Microsoft Sans Serif" w:hAnsi="Microsoft Sans Serif" w:cs="Microsoft Sans Serif"/>
          <w:kern w:val="2"/>
          <w:highlight w:val="white"/>
          <w:lang w:eastAsia="zh-CN" w:bidi="hi-IN"/>
        </w:rPr>
        <w:t xml:space="preserve">, </w:t>
      </w:r>
      <w:r w:rsidR="00EC0355">
        <w:rPr>
          <w:rFonts w:ascii="Microsoft Sans Serif" w:hAnsi="Microsoft Sans Serif" w:cs="Microsoft Sans Serif"/>
          <w:kern w:val="2"/>
          <w:highlight w:val="white"/>
          <w:lang w:eastAsia="zh-CN" w:bidi="hi-IN"/>
        </w:rPr>
        <w:t xml:space="preserve">NIP </w:t>
      </w:r>
      <w:r w:rsidR="00FA701A">
        <w:rPr>
          <w:rFonts w:ascii="Microsoft Sans Serif" w:hAnsi="Microsoft Sans Serif" w:cs="Microsoft Sans Serif"/>
          <w:kern w:val="2"/>
          <w:highlight w:val="white"/>
          <w:lang w:eastAsia="zh-CN" w:bidi="hi-IN"/>
        </w:rPr>
        <w:t>…………………………..</w:t>
      </w:r>
      <w:r w:rsidRPr="00B76A56">
        <w:rPr>
          <w:rFonts w:ascii="Microsoft Sans Serif" w:hAnsi="Microsoft Sans Serif" w:cs="Microsoft Sans Serif"/>
          <w:kern w:val="2"/>
          <w:highlight w:val="white"/>
          <w:lang w:eastAsia="zh-CN" w:bidi="hi-IN"/>
        </w:rPr>
        <w:t xml:space="preserve">, </w:t>
      </w:r>
      <w:r w:rsidR="00EC0355">
        <w:rPr>
          <w:rFonts w:ascii="Microsoft Sans Serif" w:hAnsi="Microsoft Sans Serif" w:cs="Microsoft Sans Serif"/>
          <w:kern w:val="2"/>
          <w:highlight w:val="white"/>
          <w:lang w:eastAsia="zh-CN" w:bidi="hi-IN"/>
        </w:rPr>
        <w:t xml:space="preserve">REGON </w:t>
      </w:r>
      <w:r w:rsidR="00FA701A">
        <w:rPr>
          <w:rFonts w:ascii="Microsoft Sans Serif" w:hAnsi="Microsoft Sans Serif" w:cs="Microsoft Sans Serif"/>
          <w:kern w:val="2"/>
          <w:highlight w:val="white"/>
          <w:lang w:eastAsia="zh-CN" w:bidi="hi-IN"/>
        </w:rPr>
        <w:t>………………………………..</w:t>
      </w:r>
      <w:r w:rsidR="00EC0355">
        <w:rPr>
          <w:rFonts w:ascii="Microsoft Sans Serif" w:hAnsi="Microsoft Sans Serif" w:cs="Microsoft Sans Serif"/>
          <w:kern w:val="2"/>
          <w:highlight w:val="white"/>
          <w:lang w:eastAsia="zh-CN" w:bidi="hi-IN"/>
        </w:rPr>
        <w:t xml:space="preserve">, </w:t>
      </w:r>
      <w:r w:rsidR="001A3832">
        <w:rPr>
          <w:rFonts w:ascii="Microsoft Sans Serif" w:hAnsi="Microsoft Sans Serif" w:cs="Microsoft Sans Serif"/>
          <w:kern w:val="2"/>
          <w:highlight w:val="white"/>
          <w:lang w:eastAsia="zh-CN" w:bidi="hi-IN"/>
        </w:rPr>
        <w:t>reprezentowaną</w:t>
      </w:r>
      <w:r>
        <w:rPr>
          <w:rFonts w:ascii="Microsoft Sans Serif" w:hAnsi="Microsoft Sans Serif" w:cs="Microsoft Sans Serif"/>
          <w:kern w:val="2"/>
          <w:highlight w:val="white"/>
          <w:lang w:eastAsia="zh-CN" w:bidi="hi-IN"/>
        </w:rPr>
        <w:t xml:space="preserve"> przez:</w:t>
      </w:r>
    </w:p>
    <w:p w:rsidR="00934FB4" w:rsidRDefault="00FA701A" w:rsidP="00934FB4">
      <w:pPr>
        <w:widowControl w:val="0"/>
        <w:suppressAutoHyphens/>
        <w:spacing w:after="0" w:line="276" w:lineRule="auto"/>
        <w:jc w:val="both"/>
        <w:rPr>
          <w:rFonts w:ascii="Microsoft Sans Serif" w:hAnsi="Microsoft Sans Serif" w:cs="Microsoft Sans Serif"/>
          <w:kern w:val="2"/>
          <w:highlight w:val="white"/>
          <w:lang w:eastAsia="zh-CN" w:bidi="hi-IN"/>
        </w:rPr>
      </w:pPr>
      <w:r>
        <w:rPr>
          <w:rFonts w:ascii="Microsoft Sans Serif" w:hAnsi="Microsoft Sans Serif" w:cs="Microsoft Sans Serif"/>
          <w:kern w:val="2"/>
          <w:highlight w:val="white"/>
          <w:lang w:eastAsia="zh-CN" w:bidi="hi-IN"/>
        </w:rPr>
        <w:t>…………………………………………………………………..</w:t>
      </w:r>
    </w:p>
    <w:p w:rsidR="00613ABB" w:rsidRPr="00B76A56" w:rsidRDefault="00613ABB" w:rsidP="00934FB4">
      <w:pPr>
        <w:widowControl w:val="0"/>
        <w:suppressAutoHyphens/>
        <w:spacing w:after="0" w:line="276" w:lineRule="auto"/>
        <w:ind w:left="708" w:firstLine="708"/>
        <w:jc w:val="both"/>
        <w:rPr>
          <w:rFonts w:ascii="Microsoft Sans Serif" w:hAnsi="Microsoft Sans Serif" w:cs="Microsoft Sans Serif"/>
          <w:kern w:val="2"/>
          <w:highlight w:val="white"/>
          <w:lang w:eastAsia="zh-CN" w:bidi="hi-IN"/>
        </w:rPr>
      </w:pPr>
      <w:r w:rsidRPr="00B76A56">
        <w:rPr>
          <w:rFonts w:ascii="Microsoft Sans Serif" w:hAnsi="Microsoft Sans Serif" w:cs="Microsoft Sans Serif"/>
          <w:kern w:val="2"/>
          <w:highlight w:val="white"/>
          <w:lang w:eastAsia="zh-CN" w:bidi="hi-IN"/>
        </w:rPr>
        <w:t>zwan</w:t>
      </w:r>
      <w:r w:rsidR="00934FB4">
        <w:rPr>
          <w:rFonts w:ascii="Microsoft Sans Serif" w:hAnsi="Microsoft Sans Serif" w:cs="Microsoft Sans Serif"/>
          <w:kern w:val="2"/>
          <w:highlight w:val="white"/>
          <w:lang w:eastAsia="zh-CN" w:bidi="hi-IN"/>
        </w:rPr>
        <w:t>ą</w:t>
      </w:r>
      <w:r w:rsidRPr="00B76A56">
        <w:rPr>
          <w:rFonts w:ascii="Microsoft Sans Serif" w:hAnsi="Microsoft Sans Serif" w:cs="Microsoft Sans Serif"/>
          <w:kern w:val="2"/>
          <w:highlight w:val="white"/>
          <w:lang w:eastAsia="zh-CN" w:bidi="hi-IN"/>
        </w:rPr>
        <w:t xml:space="preserve"> dalej „Wykonawcą”,</w:t>
      </w:r>
    </w:p>
    <w:p w:rsidR="00613ABB" w:rsidRPr="00B76A56" w:rsidRDefault="00613ABB" w:rsidP="0016777C">
      <w:pPr>
        <w:spacing w:line="276" w:lineRule="auto"/>
        <w:jc w:val="center"/>
        <w:rPr>
          <w:rFonts w:ascii="Microsoft Sans Serif" w:hAnsi="Microsoft Sans Serif" w:cs="Microsoft Sans Serif"/>
          <w:u w:val="single"/>
        </w:rPr>
      </w:pPr>
    </w:p>
    <w:p w:rsidR="00613ABB" w:rsidRPr="00043E2F" w:rsidRDefault="00613ABB" w:rsidP="00043E2F">
      <w:pPr>
        <w:spacing w:line="276" w:lineRule="auto"/>
        <w:jc w:val="center"/>
        <w:rPr>
          <w:rFonts w:ascii="Microsoft Sans Serif" w:hAnsi="Microsoft Sans Serif" w:cs="Microsoft Sans Serif"/>
          <w:b/>
          <w:u w:val="single"/>
        </w:rPr>
      </w:pPr>
      <w:r w:rsidRPr="00043E2F">
        <w:rPr>
          <w:rFonts w:ascii="Microsoft Sans Serif" w:hAnsi="Microsoft Sans Serif" w:cs="Microsoft Sans Serif"/>
          <w:b/>
          <w:u w:val="single"/>
        </w:rPr>
        <w:t>Preambuła</w:t>
      </w:r>
    </w:p>
    <w:p w:rsidR="00CD7A61" w:rsidRPr="00B76A56" w:rsidRDefault="00DF1DCC" w:rsidP="00DF1DCC">
      <w:pPr>
        <w:spacing w:after="120" w:line="276" w:lineRule="auto"/>
        <w:jc w:val="both"/>
        <w:rPr>
          <w:rFonts w:ascii="Microsoft Sans Serif" w:hAnsi="Microsoft Sans Serif" w:cs="Microsoft Sans Serif"/>
          <w:b/>
        </w:rPr>
      </w:pPr>
      <w:r w:rsidRPr="00B76A56">
        <w:rPr>
          <w:rFonts w:ascii="Microsoft Sans Serif" w:hAnsi="Microsoft Sans Serif" w:cs="Microsoft Sans Serif"/>
        </w:rPr>
        <w:t>W wyniku przeprowadzonego w myśl art. 2 ust. 1 pkt 1 Ustawy z dnia 11 września 2019 roku Prawo zamówień publicznych (Dz. U.20</w:t>
      </w:r>
      <w:r>
        <w:rPr>
          <w:rFonts w:ascii="Microsoft Sans Serif" w:hAnsi="Microsoft Sans Serif" w:cs="Microsoft Sans Serif"/>
        </w:rPr>
        <w:t>24</w:t>
      </w:r>
      <w:r w:rsidRPr="00B76A56">
        <w:rPr>
          <w:rFonts w:ascii="Microsoft Sans Serif" w:hAnsi="Microsoft Sans Serif" w:cs="Microsoft Sans Serif"/>
        </w:rPr>
        <w:t>.1</w:t>
      </w:r>
      <w:r>
        <w:rPr>
          <w:rFonts w:ascii="Microsoft Sans Serif" w:hAnsi="Microsoft Sans Serif" w:cs="Microsoft Sans Serif"/>
        </w:rPr>
        <w:t>320</w:t>
      </w:r>
      <w:r w:rsidRPr="00B76A56">
        <w:rPr>
          <w:rFonts w:ascii="Microsoft Sans Serif" w:hAnsi="Microsoft Sans Serif" w:cs="Microsoft Sans Serif"/>
        </w:rPr>
        <w:t xml:space="preserve"> </w:t>
      </w:r>
      <w:proofErr w:type="spellStart"/>
      <w:r w:rsidRPr="00B76A56">
        <w:rPr>
          <w:rFonts w:ascii="Microsoft Sans Serif" w:hAnsi="Microsoft Sans Serif" w:cs="Microsoft Sans Serif"/>
        </w:rPr>
        <w:t>t.j</w:t>
      </w:r>
      <w:proofErr w:type="spellEnd"/>
      <w:r w:rsidRPr="00B76A56">
        <w:rPr>
          <w:rFonts w:ascii="Microsoft Sans Serif" w:hAnsi="Microsoft Sans Serif" w:cs="Microsoft Sans Serif"/>
        </w:rPr>
        <w:t>.) (dalej „Ustawa PZP”) postępowania o udzielenie zamówienia publicznego, zawarta zostaje niniejsza umowa</w:t>
      </w:r>
      <w:r>
        <w:rPr>
          <w:rFonts w:ascii="Microsoft Sans Serif" w:hAnsi="Microsoft Sans Serif" w:cs="Microsoft Sans Serif"/>
        </w:rPr>
        <w:t>:</w:t>
      </w:r>
    </w:p>
    <w:p w:rsidR="00613ABB" w:rsidRPr="00B76A56" w:rsidRDefault="00613ABB" w:rsidP="0016777C">
      <w:pPr>
        <w:spacing w:line="276" w:lineRule="auto"/>
        <w:jc w:val="center"/>
        <w:rPr>
          <w:rFonts w:ascii="Microsoft Sans Serif" w:hAnsi="Microsoft Sans Serif" w:cs="Microsoft Sans Serif"/>
          <w:b/>
        </w:rPr>
      </w:pPr>
      <w:r w:rsidRPr="00B76A56">
        <w:rPr>
          <w:rFonts w:ascii="Microsoft Sans Serif" w:hAnsi="Microsoft Sans Serif" w:cs="Microsoft Sans Serif"/>
          <w:b/>
        </w:rPr>
        <w:t>§ 1 Przedmiot umowy</w:t>
      </w:r>
    </w:p>
    <w:p w:rsidR="00613ABB" w:rsidRPr="00B76A56" w:rsidRDefault="00613ABB" w:rsidP="00211E87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  <w:b/>
        </w:rPr>
      </w:pPr>
      <w:r w:rsidRPr="00B76A56">
        <w:rPr>
          <w:rFonts w:ascii="Microsoft Sans Serif" w:hAnsi="Microsoft Sans Serif" w:cs="Microsoft Sans Serif"/>
        </w:rPr>
        <w:t>Przedmiotem umowy zwanym dalej „Przedmiot umowy”</w:t>
      </w:r>
      <w:r w:rsidR="00AE0808" w:rsidRPr="00B76A56">
        <w:rPr>
          <w:rFonts w:ascii="Microsoft Sans Serif" w:hAnsi="Microsoft Sans Serif" w:cs="Microsoft Sans Serif"/>
        </w:rPr>
        <w:t xml:space="preserve"> lub „Przedmiot dostawy”</w:t>
      </w:r>
      <w:r w:rsidR="002331C3" w:rsidRPr="00B76A56">
        <w:rPr>
          <w:rFonts w:ascii="Microsoft Sans Serif" w:hAnsi="Microsoft Sans Serif" w:cs="Microsoft Sans Serif"/>
        </w:rPr>
        <w:t xml:space="preserve"> jest </w:t>
      </w:r>
      <w:r w:rsidR="00FA701A">
        <w:rPr>
          <w:rFonts w:ascii="Microsoft Sans Serif" w:hAnsi="Microsoft Sans Serif" w:cs="Microsoft Sans Serif"/>
          <w:b/>
        </w:rPr>
        <w:t>……………………………………………</w:t>
      </w:r>
      <w:r w:rsidRPr="00B76A56">
        <w:rPr>
          <w:rFonts w:ascii="Microsoft Sans Serif" w:hAnsi="Microsoft Sans Serif" w:cs="Microsoft Sans Serif"/>
        </w:rPr>
        <w:t xml:space="preserve">, zgodnie z ofertą Wykonawcy stanowiącą załącznik nr </w:t>
      </w:r>
      <w:r w:rsidR="00EC0355">
        <w:rPr>
          <w:rFonts w:ascii="Microsoft Sans Serif" w:hAnsi="Microsoft Sans Serif" w:cs="Microsoft Sans Serif"/>
        </w:rPr>
        <w:t>1</w:t>
      </w:r>
      <w:r w:rsidR="00211E87">
        <w:rPr>
          <w:rFonts w:ascii="Microsoft Sans Serif" w:hAnsi="Microsoft Sans Serif" w:cs="Microsoft Sans Serif"/>
        </w:rPr>
        <w:t xml:space="preserve"> </w:t>
      </w:r>
      <w:r w:rsidRPr="00B76A56">
        <w:rPr>
          <w:rFonts w:ascii="Microsoft Sans Serif" w:hAnsi="Microsoft Sans Serif" w:cs="Microsoft Sans Serif"/>
        </w:rPr>
        <w:t>do Umowy</w:t>
      </w:r>
      <w:r w:rsidR="0083131A" w:rsidRPr="00B76A56">
        <w:rPr>
          <w:rFonts w:ascii="Microsoft Sans Serif" w:hAnsi="Microsoft Sans Serif" w:cs="Microsoft Sans Serif"/>
        </w:rPr>
        <w:t>.</w:t>
      </w:r>
    </w:p>
    <w:p w:rsidR="00613ABB" w:rsidRPr="00B76A56" w:rsidRDefault="00613ABB" w:rsidP="00211E87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  <w:b/>
        </w:rPr>
      </w:pPr>
      <w:r w:rsidRPr="00B76A56">
        <w:rPr>
          <w:rFonts w:ascii="Microsoft Sans Serif" w:hAnsi="Microsoft Sans Serif" w:cs="Microsoft Sans Serif"/>
          <w:color w:val="000000"/>
        </w:rPr>
        <w:t>Szczegółowy opis i wymagania dotyczące realizacji Przedmiotu Umowy określone są w załączniku nr </w:t>
      </w:r>
      <w:r w:rsidR="00EC0355">
        <w:rPr>
          <w:rFonts w:ascii="Microsoft Sans Serif" w:hAnsi="Microsoft Sans Serif" w:cs="Microsoft Sans Serif"/>
          <w:color w:val="000000"/>
        </w:rPr>
        <w:t>2</w:t>
      </w:r>
      <w:r w:rsidRPr="00B76A56">
        <w:rPr>
          <w:rFonts w:ascii="Microsoft Sans Serif" w:hAnsi="Microsoft Sans Serif" w:cs="Microsoft Sans Serif"/>
          <w:vertAlign w:val="superscript"/>
        </w:rPr>
        <w:t xml:space="preserve"> </w:t>
      </w:r>
      <w:r w:rsidRPr="00B76A56">
        <w:rPr>
          <w:rFonts w:ascii="Microsoft Sans Serif" w:hAnsi="Microsoft Sans Serif" w:cs="Microsoft Sans Serif"/>
          <w:color w:val="000000"/>
        </w:rPr>
        <w:t xml:space="preserve">do niniejszej Umowy, stanowiącym </w:t>
      </w:r>
      <w:r w:rsidR="00270C6E">
        <w:rPr>
          <w:rFonts w:ascii="Microsoft Sans Serif" w:hAnsi="Microsoft Sans Serif" w:cs="Microsoft Sans Serif"/>
          <w:color w:val="000000"/>
        </w:rPr>
        <w:t>wykaz asortymentowy</w:t>
      </w:r>
      <w:r w:rsidRPr="00B76A56">
        <w:rPr>
          <w:rFonts w:ascii="Microsoft Sans Serif" w:hAnsi="Microsoft Sans Serif" w:cs="Microsoft Sans Serif"/>
          <w:color w:val="000000"/>
        </w:rPr>
        <w:t xml:space="preserve"> </w:t>
      </w:r>
      <w:r w:rsidR="00270C6E">
        <w:rPr>
          <w:rFonts w:ascii="Microsoft Sans Serif" w:hAnsi="Microsoft Sans Serif" w:cs="Microsoft Sans Serif"/>
          <w:color w:val="000000"/>
        </w:rPr>
        <w:t>P</w:t>
      </w:r>
      <w:r w:rsidRPr="00B76A56">
        <w:rPr>
          <w:rFonts w:ascii="Microsoft Sans Serif" w:hAnsi="Microsoft Sans Serif" w:cs="Microsoft Sans Serif"/>
          <w:color w:val="000000"/>
        </w:rPr>
        <w:t>rzedmiotu zamówienia.</w:t>
      </w:r>
    </w:p>
    <w:p w:rsidR="00613ABB" w:rsidRPr="00B76A56" w:rsidRDefault="00613ABB" w:rsidP="0016777C">
      <w:pPr>
        <w:pStyle w:val="Akapitzlist"/>
        <w:spacing w:after="200" w:line="276" w:lineRule="auto"/>
        <w:ind w:left="360"/>
        <w:jc w:val="center"/>
        <w:rPr>
          <w:rFonts w:ascii="Microsoft Sans Serif" w:hAnsi="Microsoft Sans Serif" w:cs="Microsoft Sans Serif"/>
          <w:b/>
        </w:rPr>
      </w:pPr>
      <w:r w:rsidRPr="00B76A56">
        <w:rPr>
          <w:rFonts w:ascii="Microsoft Sans Serif" w:hAnsi="Microsoft Sans Serif" w:cs="Microsoft Sans Serif"/>
          <w:b/>
        </w:rPr>
        <w:t xml:space="preserve">§ </w:t>
      </w:r>
      <w:r w:rsidR="003E11CA" w:rsidRPr="00B76A56">
        <w:rPr>
          <w:rFonts w:ascii="Microsoft Sans Serif" w:hAnsi="Microsoft Sans Serif" w:cs="Microsoft Sans Serif"/>
          <w:b/>
        </w:rPr>
        <w:t>2</w:t>
      </w:r>
      <w:r w:rsidR="0069370E" w:rsidRPr="00B76A56">
        <w:rPr>
          <w:rFonts w:ascii="Microsoft Sans Serif" w:hAnsi="Microsoft Sans Serif" w:cs="Microsoft Sans Serif"/>
          <w:b/>
        </w:rPr>
        <w:t xml:space="preserve"> Realizacja umowy</w:t>
      </w:r>
    </w:p>
    <w:p w:rsidR="00B80677" w:rsidRPr="00B76A56" w:rsidRDefault="00B80677" w:rsidP="00211E87">
      <w:pPr>
        <w:pStyle w:val="Akapitzlist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W ramach wykonania Przedmiotu umowy, Wykonawca za wynagrodzeniem określonym w §</w:t>
      </w:r>
      <w:r w:rsidR="00E67635" w:rsidRPr="00B76A56">
        <w:rPr>
          <w:rFonts w:ascii="Microsoft Sans Serif" w:hAnsi="Microsoft Sans Serif" w:cs="Microsoft Sans Serif"/>
        </w:rPr>
        <w:t>3</w:t>
      </w:r>
      <w:r w:rsidRPr="00B76A56">
        <w:rPr>
          <w:rFonts w:ascii="Microsoft Sans Serif" w:hAnsi="Microsoft Sans Serif" w:cs="Microsoft Sans Serif"/>
        </w:rPr>
        <w:t xml:space="preserve"> ust. 1 zobowiązuje się do:</w:t>
      </w:r>
    </w:p>
    <w:p w:rsidR="00B80677" w:rsidRPr="00B76A56" w:rsidRDefault="00B80677" w:rsidP="00211E87">
      <w:pPr>
        <w:pStyle w:val="Akapitzlist"/>
        <w:numPr>
          <w:ilvl w:val="0"/>
          <w:numId w:val="4"/>
        </w:numPr>
        <w:spacing w:after="200" w:line="276" w:lineRule="auto"/>
        <w:ind w:left="709" w:hanging="283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Dostarczenia Przedmiotu dostawy do miejsca spełnienia</w:t>
      </w:r>
      <w:r w:rsidR="002331C3" w:rsidRPr="00B76A56">
        <w:rPr>
          <w:rFonts w:ascii="Microsoft Sans Serif" w:hAnsi="Microsoft Sans Serif" w:cs="Microsoft Sans Serif"/>
        </w:rPr>
        <w:t xml:space="preserve"> świadczenia wskazanego w ust. 6</w:t>
      </w:r>
      <w:r w:rsidRPr="00B76A56">
        <w:rPr>
          <w:rFonts w:ascii="Microsoft Sans Serif" w:hAnsi="Microsoft Sans Serif" w:cs="Microsoft Sans Serif"/>
        </w:rPr>
        <w:t>;</w:t>
      </w:r>
    </w:p>
    <w:p w:rsidR="004A5FD5" w:rsidRPr="00B76A56" w:rsidRDefault="004A5FD5" w:rsidP="00211E87">
      <w:pPr>
        <w:pStyle w:val="Akapitzlist"/>
        <w:numPr>
          <w:ilvl w:val="0"/>
          <w:numId w:val="4"/>
        </w:numPr>
        <w:suppressAutoHyphens/>
        <w:spacing w:after="200" w:line="276" w:lineRule="auto"/>
        <w:ind w:left="709" w:hanging="283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Przeniesienia na Zamawiającego prawa własności przedmiotu dostawy;</w:t>
      </w:r>
    </w:p>
    <w:p w:rsidR="00B80677" w:rsidRPr="00B76A56" w:rsidRDefault="00B80677" w:rsidP="00211E87">
      <w:pPr>
        <w:pStyle w:val="Akapitzlist"/>
        <w:numPr>
          <w:ilvl w:val="0"/>
          <w:numId w:val="4"/>
        </w:numPr>
        <w:spacing w:after="200" w:line="276" w:lineRule="auto"/>
        <w:ind w:left="709" w:hanging="283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Rozładunku przedmiotu dostawy w miejscu jego dostarczenia;</w:t>
      </w:r>
    </w:p>
    <w:p w:rsidR="008471C0" w:rsidRPr="00B76A56" w:rsidRDefault="008471C0" w:rsidP="00211E87">
      <w:pPr>
        <w:pStyle w:val="Akapitzlist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Do czasu wydania przedmiotu dostawy Zamawiającemu, ciężary i ryzyka związane z rzeczą oraz niebezpieczeństwo przypadkowej utraty lub zniszczenia spoczywa na Wykonawcy.</w:t>
      </w:r>
    </w:p>
    <w:p w:rsidR="002331C3" w:rsidRPr="00B76A56" w:rsidRDefault="002331C3" w:rsidP="00211E87">
      <w:pPr>
        <w:pStyle w:val="Akapitzlist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Dostawa podlegać będzie odbiorowi w celu potwierdzenia jej zgodności z umową oraz ofertą. Odbiór potwierdzony zostanie podpisanym przez przedstawiciela Zamawiającego i Wykonawcy protokołem odbioru stanowiącym załącznik nr</w:t>
      </w:r>
      <w:r w:rsidR="004115F4" w:rsidRPr="00B76A56">
        <w:rPr>
          <w:rFonts w:ascii="Microsoft Sans Serif" w:hAnsi="Microsoft Sans Serif" w:cs="Microsoft Sans Serif"/>
        </w:rPr>
        <w:t xml:space="preserve"> </w:t>
      </w:r>
      <w:r w:rsidR="00EC0355">
        <w:rPr>
          <w:rFonts w:ascii="Microsoft Sans Serif" w:hAnsi="Microsoft Sans Serif" w:cs="Microsoft Sans Serif"/>
        </w:rPr>
        <w:t>3</w:t>
      </w:r>
      <w:r w:rsidR="004115F4" w:rsidRPr="00B76A56">
        <w:rPr>
          <w:rFonts w:ascii="Microsoft Sans Serif" w:hAnsi="Microsoft Sans Serif" w:cs="Microsoft Sans Serif"/>
        </w:rPr>
        <w:t xml:space="preserve">. </w:t>
      </w:r>
      <w:r w:rsidRPr="00B76A56">
        <w:rPr>
          <w:rFonts w:ascii="Microsoft Sans Serif" w:hAnsi="Microsoft Sans Serif" w:cs="Microsoft Sans Serif"/>
        </w:rPr>
        <w:t>Sporządzony bez uwag protokół odbioru jest potwierdzeniem p</w:t>
      </w:r>
      <w:r w:rsidR="00EE3E86" w:rsidRPr="00B76A56">
        <w:rPr>
          <w:rFonts w:ascii="Microsoft Sans Serif" w:hAnsi="Microsoft Sans Serif" w:cs="Microsoft Sans Serif"/>
        </w:rPr>
        <w:t>rawidłowo zrealizowanej dostawy</w:t>
      </w:r>
      <w:r w:rsidR="007D3EF6" w:rsidRPr="00B76A56">
        <w:rPr>
          <w:rFonts w:ascii="Microsoft Sans Serif" w:hAnsi="Microsoft Sans Serif" w:cs="Microsoft Sans Serif"/>
        </w:rPr>
        <w:t xml:space="preserve"> i stanowi podstawę do wystawienia faktury VAT</w:t>
      </w:r>
      <w:r w:rsidR="00EE3E86" w:rsidRPr="00B76A56">
        <w:rPr>
          <w:rFonts w:ascii="Microsoft Sans Serif" w:hAnsi="Microsoft Sans Serif" w:cs="Microsoft Sans Serif"/>
        </w:rPr>
        <w:t xml:space="preserve">. </w:t>
      </w:r>
      <w:r w:rsidRPr="00B76A56">
        <w:rPr>
          <w:rFonts w:ascii="Microsoft Sans Serif" w:hAnsi="Microsoft Sans Serif" w:cs="Microsoft Sans Serif"/>
        </w:rPr>
        <w:t>Wydanie przedmiotu dostawy następuje w chwili jego przyjęcia przez Zamawiającego potwierdzonego sporządzonym bez uwag protokołem odbioru.</w:t>
      </w:r>
    </w:p>
    <w:p w:rsidR="002331C3" w:rsidRPr="00B76A56" w:rsidRDefault="002331C3" w:rsidP="00211E87">
      <w:pPr>
        <w:pStyle w:val="Akapitzlist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Zamawiający zastrzega sobie prawo do odmowy przyjęcia zamówienia w przypadku stwierdzenia przy odbiorze przez jego przedstawicieli, że przedmiot dostawy jest niezgodny z umowa lub ofertą Wykonawcy. W takim przypadku Wykonawca w terminie nie dłuższym niż</w:t>
      </w:r>
      <w:r w:rsidR="004115F4" w:rsidRPr="00B76A56">
        <w:rPr>
          <w:rFonts w:ascii="Microsoft Sans Serif" w:hAnsi="Microsoft Sans Serif" w:cs="Microsoft Sans Serif"/>
        </w:rPr>
        <w:t xml:space="preserve"> 1</w:t>
      </w:r>
      <w:r w:rsidR="00C80F82" w:rsidRPr="00B76A56">
        <w:rPr>
          <w:rFonts w:ascii="Microsoft Sans Serif" w:hAnsi="Microsoft Sans Serif" w:cs="Microsoft Sans Serif"/>
        </w:rPr>
        <w:t>4</w:t>
      </w:r>
      <w:r w:rsidRPr="00B76A56">
        <w:rPr>
          <w:rFonts w:ascii="Microsoft Sans Serif" w:hAnsi="Microsoft Sans Serif" w:cs="Microsoft Sans Serif"/>
        </w:rPr>
        <w:t xml:space="preserve"> dni dostarczy  produkty zgodne z zamówieniem. Koszty i ryzyka związane z ponowną dostawą ponosi Wykonawca. </w:t>
      </w:r>
    </w:p>
    <w:p w:rsidR="008471C0" w:rsidRPr="00B76A56" w:rsidRDefault="008471C0" w:rsidP="00211E87">
      <w:pPr>
        <w:pStyle w:val="Akapitzlist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lastRenderedPageBreak/>
        <w:t xml:space="preserve">Z chwilą wydania przedmiotu dostawy w warunkach o których mowa w ust. </w:t>
      </w:r>
      <w:r w:rsidR="002331C3" w:rsidRPr="00B76A56">
        <w:rPr>
          <w:rFonts w:ascii="Microsoft Sans Serif" w:hAnsi="Microsoft Sans Serif" w:cs="Microsoft Sans Serif"/>
        </w:rPr>
        <w:t>3</w:t>
      </w:r>
      <w:r w:rsidRPr="00B76A56">
        <w:rPr>
          <w:rFonts w:ascii="Microsoft Sans Serif" w:hAnsi="Microsoft Sans Serif" w:cs="Microsoft Sans Serif"/>
        </w:rPr>
        <w:t>, na Zamawiającego przechodzi własność przedmiotu dostawy.</w:t>
      </w:r>
    </w:p>
    <w:p w:rsidR="00CD59AF" w:rsidRPr="00FA701A" w:rsidRDefault="005C6F30" w:rsidP="00FA701A">
      <w:pPr>
        <w:pStyle w:val="Akapitzlist"/>
        <w:numPr>
          <w:ilvl w:val="0"/>
          <w:numId w:val="2"/>
        </w:numPr>
        <w:suppressAutoHyphens/>
        <w:spacing w:after="200" w:line="276" w:lineRule="auto"/>
        <w:ind w:left="426" w:hanging="426"/>
        <w:jc w:val="both"/>
        <w:rPr>
          <w:rStyle w:val="Odwoaniedokomentarza1"/>
          <w:rFonts w:ascii="Microsoft Sans Serif" w:hAnsi="Microsoft Sans Serif" w:cs="Microsoft Sans Serif"/>
          <w:sz w:val="22"/>
          <w:szCs w:val="22"/>
          <w:lang w:eastAsia="zh-CN"/>
        </w:rPr>
      </w:pPr>
      <w:r w:rsidRPr="00B76A56">
        <w:rPr>
          <w:rFonts w:ascii="Microsoft Sans Serif" w:hAnsi="Microsoft Sans Serif" w:cs="Microsoft Sans Serif"/>
        </w:rPr>
        <w:t>Zamówieni</w:t>
      </w:r>
      <w:r w:rsidR="004115F4" w:rsidRPr="00B76A56">
        <w:rPr>
          <w:rFonts w:ascii="Microsoft Sans Serif" w:hAnsi="Microsoft Sans Serif" w:cs="Microsoft Sans Serif"/>
        </w:rPr>
        <w:t>e</w:t>
      </w:r>
      <w:r w:rsidRPr="00B76A56">
        <w:rPr>
          <w:rFonts w:ascii="Microsoft Sans Serif" w:hAnsi="Microsoft Sans Serif" w:cs="Microsoft Sans Serif"/>
        </w:rPr>
        <w:t xml:space="preserve"> dostarczane będ</w:t>
      </w:r>
      <w:r w:rsidR="004115F4" w:rsidRPr="00B76A56">
        <w:rPr>
          <w:rFonts w:ascii="Microsoft Sans Serif" w:hAnsi="Microsoft Sans Serif" w:cs="Microsoft Sans Serif"/>
        </w:rPr>
        <w:t>zie</w:t>
      </w:r>
      <w:r w:rsidRPr="00B76A56">
        <w:rPr>
          <w:rFonts w:ascii="Microsoft Sans Serif" w:hAnsi="Microsoft Sans Serif" w:cs="Microsoft Sans Serif"/>
        </w:rPr>
        <w:t xml:space="preserve"> do </w:t>
      </w:r>
      <w:r w:rsidR="004115F4" w:rsidRPr="00B76A56">
        <w:rPr>
          <w:rFonts w:ascii="Microsoft Sans Serif" w:hAnsi="Microsoft Sans Serif" w:cs="Microsoft Sans Serif"/>
        </w:rPr>
        <w:t xml:space="preserve">siedziby Zamawiającego ul. </w:t>
      </w:r>
      <w:r w:rsidR="00FA701A">
        <w:rPr>
          <w:rFonts w:ascii="Microsoft Sans Serif" w:hAnsi="Microsoft Sans Serif" w:cs="Microsoft Sans Serif"/>
        </w:rPr>
        <w:t>3 Maja 7</w:t>
      </w:r>
      <w:r w:rsidR="004115F4" w:rsidRPr="00B76A56">
        <w:rPr>
          <w:rFonts w:ascii="Microsoft Sans Serif" w:hAnsi="Microsoft Sans Serif" w:cs="Microsoft Sans Serif"/>
        </w:rPr>
        <w:t xml:space="preserve">, </w:t>
      </w:r>
      <w:r w:rsidR="00FA701A">
        <w:rPr>
          <w:rFonts w:ascii="Microsoft Sans Serif" w:hAnsi="Microsoft Sans Serif" w:cs="Microsoft Sans Serif"/>
        </w:rPr>
        <w:t xml:space="preserve">80-802 </w:t>
      </w:r>
      <w:r w:rsidR="004115F4" w:rsidRPr="00FA701A">
        <w:rPr>
          <w:rFonts w:ascii="Microsoft Sans Serif" w:hAnsi="Microsoft Sans Serif" w:cs="Microsoft Sans Serif"/>
        </w:rPr>
        <w:t>Gdańsk</w:t>
      </w:r>
      <w:r w:rsidR="00FE4795" w:rsidRPr="00FA701A">
        <w:rPr>
          <w:rFonts w:ascii="Microsoft Sans Serif" w:hAnsi="Microsoft Sans Serif" w:cs="Microsoft Sans Serif"/>
        </w:rPr>
        <w:t xml:space="preserve">, które strony uznają za miejsce spełnienia świadczenia. </w:t>
      </w:r>
    </w:p>
    <w:p w:rsidR="00CD59AF" w:rsidRPr="00B76A56" w:rsidRDefault="00CD59AF" w:rsidP="00211E87">
      <w:pPr>
        <w:pStyle w:val="Akapitzlist"/>
        <w:numPr>
          <w:ilvl w:val="0"/>
          <w:numId w:val="2"/>
        </w:numPr>
        <w:suppressAutoHyphens/>
        <w:spacing w:after="200"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Style w:val="Odwoaniedokomentarza1"/>
          <w:rFonts w:ascii="Microsoft Sans Serif" w:eastAsia="Times New Roman" w:hAnsi="Microsoft Sans Serif" w:cs="Microsoft Sans Serif"/>
          <w:sz w:val="22"/>
          <w:szCs w:val="22"/>
          <w:lang w:eastAsia="pl-PL"/>
        </w:rPr>
        <w:t>Wykonawca gwarantuje dostarczenie Przedmiotu umowy w opakowaniach</w:t>
      </w:r>
      <w:r w:rsidR="004115F4" w:rsidRPr="00B76A56">
        <w:rPr>
          <w:rStyle w:val="Odwoaniedokomentarza1"/>
          <w:rFonts w:ascii="Microsoft Sans Serif" w:eastAsia="Times New Roman" w:hAnsi="Microsoft Sans Serif" w:cs="Microsoft Sans Serif"/>
          <w:sz w:val="22"/>
          <w:szCs w:val="22"/>
          <w:lang w:eastAsia="pl-PL"/>
        </w:rPr>
        <w:t>,</w:t>
      </w:r>
      <w:r w:rsidRPr="00B76A56">
        <w:rPr>
          <w:rStyle w:val="Odwoaniedokomentarza1"/>
          <w:rFonts w:ascii="Microsoft Sans Serif" w:eastAsia="Times New Roman" w:hAnsi="Microsoft Sans Serif" w:cs="Microsoft Sans Serif"/>
          <w:sz w:val="22"/>
          <w:szCs w:val="22"/>
          <w:lang w:eastAsia="pl-PL"/>
        </w:rPr>
        <w:t xml:space="preserve"> zabezpieczonych w sposób uniemożliwiający jego dekompletację oraz chroniący przed uszkodzeniem.</w:t>
      </w:r>
    </w:p>
    <w:p w:rsidR="003E11CA" w:rsidRPr="00B76A56" w:rsidRDefault="003E11CA" w:rsidP="0016777C">
      <w:pPr>
        <w:pStyle w:val="Akapitzlist"/>
        <w:spacing w:after="200" w:line="276" w:lineRule="auto"/>
        <w:ind w:left="360"/>
        <w:jc w:val="center"/>
        <w:rPr>
          <w:rFonts w:ascii="Microsoft Sans Serif" w:hAnsi="Microsoft Sans Serif" w:cs="Microsoft Sans Serif"/>
          <w:b/>
        </w:rPr>
      </w:pPr>
      <w:r w:rsidRPr="00B76A56">
        <w:rPr>
          <w:rFonts w:ascii="Microsoft Sans Serif" w:hAnsi="Microsoft Sans Serif" w:cs="Microsoft Sans Serif"/>
          <w:b/>
        </w:rPr>
        <w:t xml:space="preserve">§ 3 </w:t>
      </w:r>
      <w:r w:rsidR="006954AC" w:rsidRPr="00B76A56">
        <w:rPr>
          <w:rFonts w:ascii="Microsoft Sans Serif" w:hAnsi="Microsoft Sans Serif" w:cs="Microsoft Sans Serif"/>
          <w:b/>
        </w:rPr>
        <w:t>Wynagrodzenie i zasady płatności</w:t>
      </w:r>
    </w:p>
    <w:p w:rsidR="003E11CA" w:rsidRPr="00B76A56" w:rsidRDefault="00E575B3" w:rsidP="00211E87">
      <w:pPr>
        <w:pStyle w:val="Akapitzlist"/>
        <w:numPr>
          <w:ilvl w:val="0"/>
          <w:numId w:val="3"/>
        </w:numPr>
        <w:spacing w:after="200"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Za wykonanie Przedmiotu umowy</w:t>
      </w:r>
      <w:r w:rsidR="004C3E03" w:rsidRPr="00B76A56">
        <w:rPr>
          <w:rFonts w:ascii="Microsoft Sans Serif" w:hAnsi="Microsoft Sans Serif" w:cs="Microsoft Sans Serif"/>
        </w:rPr>
        <w:t xml:space="preserve"> </w:t>
      </w:r>
      <w:r w:rsidRPr="00B76A56">
        <w:rPr>
          <w:rFonts w:ascii="Microsoft Sans Serif" w:hAnsi="Microsoft Sans Serif" w:cs="Microsoft Sans Serif"/>
        </w:rPr>
        <w:t>Zamawiający zapłaci Wykonawcy wynagrodzenie  w kwocie</w:t>
      </w:r>
      <w:r w:rsidR="00EC75C8">
        <w:rPr>
          <w:rFonts w:ascii="Microsoft Sans Serif" w:hAnsi="Microsoft Sans Serif" w:cs="Microsoft Sans Serif"/>
        </w:rPr>
        <w:t xml:space="preserve"> </w:t>
      </w:r>
      <w:r w:rsidR="00FA701A">
        <w:rPr>
          <w:rFonts w:ascii="Microsoft Sans Serif" w:hAnsi="Microsoft Sans Serif" w:cs="Microsoft Sans Serif"/>
          <w:b/>
        </w:rPr>
        <w:t>……………………….</w:t>
      </w:r>
      <w:r w:rsidR="00EC75C8" w:rsidRPr="00EC75C8">
        <w:rPr>
          <w:rFonts w:ascii="Microsoft Sans Serif" w:hAnsi="Microsoft Sans Serif" w:cs="Microsoft Sans Serif"/>
          <w:b/>
        </w:rPr>
        <w:t xml:space="preserve"> zł</w:t>
      </w:r>
      <w:r w:rsidR="00973C67" w:rsidRPr="00EC75C8">
        <w:rPr>
          <w:rFonts w:ascii="Microsoft Sans Serif" w:hAnsi="Microsoft Sans Serif" w:cs="Microsoft Sans Serif"/>
          <w:b/>
        </w:rPr>
        <w:t xml:space="preserve"> brutto</w:t>
      </w:r>
      <w:r w:rsidR="00973C67" w:rsidRPr="00B76A56">
        <w:rPr>
          <w:rFonts w:ascii="Microsoft Sans Serif" w:hAnsi="Microsoft Sans Serif" w:cs="Microsoft Sans Serif"/>
        </w:rPr>
        <w:t xml:space="preserve"> (słownie:</w:t>
      </w:r>
      <w:r w:rsidR="00EC75C8">
        <w:rPr>
          <w:rFonts w:ascii="Microsoft Sans Serif" w:hAnsi="Microsoft Sans Serif" w:cs="Microsoft Sans Serif"/>
        </w:rPr>
        <w:t xml:space="preserve"> </w:t>
      </w:r>
      <w:r w:rsidR="00FA701A">
        <w:rPr>
          <w:rFonts w:ascii="Microsoft Sans Serif" w:hAnsi="Microsoft Sans Serif" w:cs="Microsoft Sans Serif"/>
        </w:rPr>
        <w:t>…………………………………………………………………………………………………….</w:t>
      </w:r>
      <w:r w:rsidR="00973C67" w:rsidRPr="00B76A56">
        <w:rPr>
          <w:rFonts w:ascii="Microsoft Sans Serif" w:hAnsi="Microsoft Sans Serif" w:cs="Microsoft Sans Serif"/>
        </w:rPr>
        <w:t>).</w:t>
      </w:r>
    </w:p>
    <w:p w:rsidR="003E11CA" w:rsidRPr="00B76A56" w:rsidRDefault="003E11CA" w:rsidP="00211E87">
      <w:pPr>
        <w:pStyle w:val="Akapitzlist"/>
        <w:numPr>
          <w:ilvl w:val="0"/>
          <w:numId w:val="3"/>
        </w:numPr>
        <w:spacing w:after="200"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Ceny </w:t>
      </w:r>
      <w:r w:rsidR="00EE3E86" w:rsidRPr="00B76A56">
        <w:rPr>
          <w:rFonts w:ascii="Microsoft Sans Serif" w:hAnsi="Microsoft Sans Serif" w:cs="Microsoft Sans Serif"/>
        </w:rPr>
        <w:t xml:space="preserve">wynikające </w:t>
      </w:r>
      <w:r w:rsidRPr="00B76A56">
        <w:rPr>
          <w:rFonts w:ascii="Microsoft Sans Serif" w:hAnsi="Microsoft Sans Serif" w:cs="Microsoft Sans Serif"/>
        </w:rPr>
        <w:t xml:space="preserve"> z formularza ofertowego stanowiącego załącznik nr</w:t>
      </w:r>
      <w:r w:rsidR="004115F4" w:rsidRPr="00B76A56">
        <w:rPr>
          <w:rFonts w:ascii="Microsoft Sans Serif" w:hAnsi="Microsoft Sans Serif" w:cs="Microsoft Sans Serif"/>
        </w:rPr>
        <w:t xml:space="preserve"> </w:t>
      </w:r>
      <w:r w:rsidR="00EC0355">
        <w:rPr>
          <w:rFonts w:ascii="Microsoft Sans Serif" w:hAnsi="Microsoft Sans Serif" w:cs="Microsoft Sans Serif"/>
        </w:rPr>
        <w:t>1</w:t>
      </w:r>
      <w:r w:rsidR="00EE3E86" w:rsidRPr="00B76A56">
        <w:rPr>
          <w:rFonts w:ascii="Microsoft Sans Serif" w:hAnsi="Microsoft Sans Serif" w:cs="Microsoft Sans Serif"/>
        </w:rPr>
        <w:t xml:space="preserve"> </w:t>
      </w:r>
      <w:r w:rsidRPr="00B76A56">
        <w:rPr>
          <w:rFonts w:ascii="Microsoft Sans Serif" w:hAnsi="Microsoft Sans Serif" w:cs="Microsoft Sans Serif"/>
        </w:rPr>
        <w:t xml:space="preserve">obejmują wszelkie koszty ponoszone przez Wykonawcę, a związane z </w:t>
      </w:r>
      <w:r w:rsidR="00EE3E86" w:rsidRPr="00B76A56">
        <w:rPr>
          <w:rFonts w:ascii="Microsoft Sans Serif" w:hAnsi="Microsoft Sans Serif" w:cs="Microsoft Sans Serif"/>
        </w:rPr>
        <w:t>realizacją</w:t>
      </w:r>
      <w:r w:rsidRPr="00B76A56">
        <w:rPr>
          <w:rFonts w:ascii="Microsoft Sans Serif" w:hAnsi="Microsoft Sans Serif" w:cs="Microsoft Sans Serif"/>
        </w:rPr>
        <w:t xml:space="preserve"> Przedmiotu umowy, w tym koszty dos</w:t>
      </w:r>
      <w:r w:rsidR="00DD2B19" w:rsidRPr="00B76A56">
        <w:rPr>
          <w:rFonts w:ascii="Microsoft Sans Serif" w:hAnsi="Microsoft Sans Serif" w:cs="Microsoft Sans Serif"/>
        </w:rPr>
        <w:t>tawy do miejsca wskazanego w § 2</w:t>
      </w:r>
      <w:r w:rsidRPr="00B76A56">
        <w:rPr>
          <w:rFonts w:ascii="Microsoft Sans Serif" w:hAnsi="Microsoft Sans Serif" w:cs="Microsoft Sans Serif"/>
        </w:rPr>
        <w:t xml:space="preserve"> ust. </w:t>
      </w:r>
      <w:r w:rsidR="00EE3E86" w:rsidRPr="00B76A56">
        <w:rPr>
          <w:rFonts w:ascii="Microsoft Sans Serif" w:hAnsi="Microsoft Sans Serif" w:cs="Microsoft Sans Serif"/>
        </w:rPr>
        <w:t>6</w:t>
      </w:r>
      <w:r w:rsidRPr="00B76A56">
        <w:rPr>
          <w:rFonts w:ascii="Microsoft Sans Serif" w:hAnsi="Microsoft Sans Serif" w:cs="Microsoft Sans Serif"/>
        </w:rPr>
        <w:t>, opakowania, zabezpieczenia na czas transportu, rozładunku</w:t>
      </w:r>
      <w:r w:rsidR="00EE3E86" w:rsidRPr="00B76A56">
        <w:rPr>
          <w:rFonts w:ascii="Microsoft Sans Serif" w:hAnsi="Microsoft Sans Serif" w:cs="Microsoft Sans Serif"/>
        </w:rPr>
        <w:t>, wszelkie należne cła i podatki</w:t>
      </w:r>
      <w:r w:rsidRPr="00B76A56">
        <w:rPr>
          <w:rFonts w:ascii="Microsoft Sans Serif" w:hAnsi="Microsoft Sans Serif" w:cs="Microsoft Sans Serif"/>
        </w:rPr>
        <w:t>. Zaoferowane ceny są stałe i nie mogą ulec zmianie przez cały okres obowiązywania umowy</w:t>
      </w:r>
      <w:r w:rsidR="00EE3E86" w:rsidRPr="00B76A56">
        <w:rPr>
          <w:rFonts w:ascii="Microsoft Sans Serif" w:hAnsi="Microsoft Sans Serif" w:cs="Microsoft Sans Serif"/>
        </w:rPr>
        <w:t>.</w:t>
      </w:r>
    </w:p>
    <w:p w:rsidR="003E11CA" w:rsidRPr="00B76A56" w:rsidRDefault="003E11CA" w:rsidP="00211E87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Zamawiający opłaci należną do zapłaty kwotę przelewem na rachunek bankowy Wykonawcy wskazany na fakturze w terminie 30 dni od daty otrzymania prawidłowo wystawionej faktury. </w:t>
      </w:r>
    </w:p>
    <w:p w:rsidR="003754B8" w:rsidRPr="00B76A56" w:rsidRDefault="003754B8" w:rsidP="00211E87">
      <w:pPr>
        <w:numPr>
          <w:ilvl w:val="0"/>
          <w:numId w:val="3"/>
        </w:numPr>
        <w:spacing w:after="0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Faktura zostanie przekazana Zamawiającemu </w:t>
      </w:r>
      <w:r w:rsidR="004115F4" w:rsidRPr="00B76A56">
        <w:rPr>
          <w:rFonts w:ascii="Microsoft Sans Serif" w:hAnsi="Microsoft Sans Serif" w:cs="Microsoft Sans Serif"/>
        </w:rPr>
        <w:t xml:space="preserve">za pośrednictwem operatora pocztowego, pocztą elektroniczną e-mail lub w innej formie elektronicznej wymaganej przepisami prawa. </w:t>
      </w:r>
    </w:p>
    <w:p w:rsidR="003E11CA" w:rsidRPr="00B76A56" w:rsidRDefault="003E11CA" w:rsidP="00211E87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Wykonawca wystawi fakturę vat  za odebrany towar na adres Zamawiającego: </w:t>
      </w:r>
    </w:p>
    <w:p w:rsidR="003E11CA" w:rsidRPr="00B76A56" w:rsidRDefault="003E11CA" w:rsidP="00211E87">
      <w:pPr>
        <w:spacing w:after="0"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  <w:b/>
        </w:rPr>
        <w:tab/>
      </w:r>
      <w:r w:rsidRPr="00B76A56">
        <w:rPr>
          <w:rFonts w:ascii="Microsoft Sans Serif" w:hAnsi="Microsoft Sans Serif" w:cs="Microsoft Sans Serif"/>
        </w:rPr>
        <w:t xml:space="preserve">Komenda Wojewódzka Policji w Gdańsku </w:t>
      </w:r>
    </w:p>
    <w:p w:rsidR="003E11CA" w:rsidRPr="00B76A56" w:rsidRDefault="003E11CA" w:rsidP="00211E87">
      <w:pPr>
        <w:spacing w:after="0"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ab/>
        <w:t xml:space="preserve">80 –819, ul. Okopowa 15, </w:t>
      </w:r>
    </w:p>
    <w:p w:rsidR="003754B8" w:rsidRPr="00B76A56" w:rsidRDefault="003E11CA" w:rsidP="00211E87">
      <w:pPr>
        <w:spacing w:after="0"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ab/>
        <w:t>NIP 583 –001-00 –88</w:t>
      </w:r>
    </w:p>
    <w:p w:rsidR="003E11CA" w:rsidRPr="00B76A56" w:rsidRDefault="003E11CA" w:rsidP="00211E87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Zamawiający nie wyraża zgody na przenoszenie wierzytelności Wykonawcy na osoby trzecie (przelew).</w:t>
      </w:r>
    </w:p>
    <w:p w:rsidR="003E11CA" w:rsidRPr="00B76A56" w:rsidRDefault="003E11CA" w:rsidP="0016777C">
      <w:pPr>
        <w:spacing w:line="276" w:lineRule="auto"/>
        <w:contextualSpacing/>
        <w:jc w:val="center"/>
        <w:rPr>
          <w:rFonts w:ascii="Microsoft Sans Serif" w:hAnsi="Microsoft Sans Serif" w:cs="Microsoft Sans Serif"/>
          <w:b/>
        </w:rPr>
      </w:pPr>
      <w:r w:rsidRPr="00B76A56">
        <w:rPr>
          <w:rFonts w:ascii="Microsoft Sans Serif" w:hAnsi="Microsoft Sans Serif" w:cs="Microsoft Sans Serif"/>
          <w:b/>
        </w:rPr>
        <w:t>§4</w:t>
      </w:r>
      <w:r w:rsidR="0069370E" w:rsidRPr="00B76A56">
        <w:rPr>
          <w:rFonts w:ascii="Microsoft Sans Serif" w:hAnsi="Microsoft Sans Serif" w:cs="Microsoft Sans Serif"/>
          <w:b/>
        </w:rPr>
        <w:t xml:space="preserve"> Termin wykonania umowy</w:t>
      </w:r>
    </w:p>
    <w:p w:rsidR="00DD2B19" w:rsidRPr="00B76A56" w:rsidRDefault="007D3EF6" w:rsidP="00C80F82">
      <w:pPr>
        <w:pStyle w:val="Akapitzlist"/>
        <w:spacing w:line="276" w:lineRule="auto"/>
        <w:ind w:left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Strony ustalają, że wykonanie Przedmiotu umowy nastąpi w terminie</w:t>
      </w:r>
      <w:r w:rsidR="00C80F82" w:rsidRPr="00B76A56">
        <w:rPr>
          <w:rFonts w:ascii="Microsoft Sans Serif" w:hAnsi="Microsoft Sans Serif" w:cs="Microsoft Sans Serif"/>
        </w:rPr>
        <w:t xml:space="preserve"> </w:t>
      </w:r>
      <w:r w:rsidR="00B07B6C" w:rsidRPr="00EC75C8">
        <w:rPr>
          <w:rFonts w:ascii="Microsoft Sans Serif" w:hAnsi="Microsoft Sans Serif" w:cs="Microsoft Sans Serif"/>
          <w:b/>
        </w:rPr>
        <w:t>1</w:t>
      </w:r>
      <w:r w:rsidR="00FA701A">
        <w:rPr>
          <w:rFonts w:ascii="Microsoft Sans Serif" w:hAnsi="Microsoft Sans Serif" w:cs="Microsoft Sans Serif"/>
          <w:b/>
        </w:rPr>
        <w:t>0</w:t>
      </w:r>
      <w:r w:rsidR="00C80F82" w:rsidRPr="00EC75C8">
        <w:rPr>
          <w:rFonts w:ascii="Microsoft Sans Serif" w:hAnsi="Microsoft Sans Serif" w:cs="Microsoft Sans Serif"/>
          <w:b/>
        </w:rPr>
        <w:t xml:space="preserve"> dni</w:t>
      </w:r>
      <w:r w:rsidR="00C80F82" w:rsidRPr="00B76A56">
        <w:rPr>
          <w:rFonts w:ascii="Microsoft Sans Serif" w:hAnsi="Microsoft Sans Serif" w:cs="Microsoft Sans Serif"/>
        </w:rPr>
        <w:t xml:space="preserve"> o</w:t>
      </w:r>
      <w:r w:rsidRPr="00B76A56">
        <w:rPr>
          <w:rFonts w:ascii="Microsoft Sans Serif" w:hAnsi="Microsoft Sans Serif" w:cs="Microsoft Sans Serif"/>
        </w:rPr>
        <w:t>d dnia podpisania umowy, tj. do dnia</w:t>
      </w:r>
      <w:r w:rsidR="00EC75C8">
        <w:rPr>
          <w:rFonts w:ascii="Microsoft Sans Serif" w:hAnsi="Microsoft Sans Serif" w:cs="Microsoft Sans Serif"/>
        </w:rPr>
        <w:t xml:space="preserve"> </w:t>
      </w:r>
      <w:r w:rsidR="00FA701A">
        <w:rPr>
          <w:rFonts w:ascii="Microsoft Sans Serif" w:hAnsi="Microsoft Sans Serif" w:cs="Microsoft Sans Serif"/>
          <w:b/>
        </w:rPr>
        <w:t>………………………</w:t>
      </w:r>
      <w:r w:rsidR="00EC75C8" w:rsidRPr="00EC75C8">
        <w:rPr>
          <w:rFonts w:ascii="Microsoft Sans Serif" w:hAnsi="Microsoft Sans Serif" w:cs="Microsoft Sans Serif"/>
          <w:b/>
        </w:rPr>
        <w:t xml:space="preserve"> r.</w:t>
      </w:r>
    </w:p>
    <w:p w:rsidR="003E11CA" w:rsidRPr="00B76A56" w:rsidRDefault="00BA1ED3" w:rsidP="00C80F82">
      <w:pPr>
        <w:spacing w:line="276" w:lineRule="auto"/>
        <w:jc w:val="center"/>
        <w:rPr>
          <w:rFonts w:ascii="Microsoft Sans Serif" w:hAnsi="Microsoft Sans Serif" w:cs="Microsoft Sans Serif"/>
          <w:b/>
        </w:rPr>
      </w:pPr>
      <w:r w:rsidRPr="00B76A56">
        <w:rPr>
          <w:rFonts w:ascii="Microsoft Sans Serif" w:hAnsi="Microsoft Sans Serif" w:cs="Microsoft Sans Serif"/>
          <w:b/>
        </w:rPr>
        <w:t>§5</w:t>
      </w:r>
      <w:r w:rsidR="0069370E" w:rsidRPr="00B76A56">
        <w:rPr>
          <w:rFonts w:ascii="Microsoft Sans Serif" w:hAnsi="Microsoft Sans Serif" w:cs="Microsoft Sans Serif"/>
          <w:b/>
        </w:rPr>
        <w:t xml:space="preserve"> Warunki gwarancji i reklamacji</w:t>
      </w:r>
    </w:p>
    <w:p w:rsidR="00BA1ED3" w:rsidRPr="00B76A56" w:rsidRDefault="00B07B6C" w:rsidP="00211E87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Wykonawca udziela </w:t>
      </w:r>
      <w:r w:rsidRPr="00EC75C8">
        <w:rPr>
          <w:rFonts w:ascii="Microsoft Sans Serif" w:hAnsi="Microsoft Sans Serif" w:cs="Microsoft Sans Serif"/>
          <w:b/>
        </w:rPr>
        <w:t>24 miesięcznej gwarancji</w:t>
      </w:r>
      <w:r>
        <w:rPr>
          <w:rFonts w:ascii="Microsoft Sans Serif" w:hAnsi="Microsoft Sans Serif" w:cs="Microsoft Sans Serif"/>
        </w:rPr>
        <w:t xml:space="preserve"> </w:t>
      </w:r>
      <w:r w:rsidR="00B2402B">
        <w:rPr>
          <w:rFonts w:ascii="Microsoft Sans Serif" w:hAnsi="Microsoft Sans Serif" w:cs="Microsoft Sans Serif"/>
        </w:rPr>
        <w:t>na dostarczony asortyment</w:t>
      </w:r>
      <w:r w:rsidRPr="00B76A56">
        <w:rPr>
          <w:rFonts w:ascii="Microsoft Sans Serif" w:hAnsi="Microsoft Sans Serif" w:cs="Microsoft Sans Serif"/>
        </w:rPr>
        <w:t>, jednakże nie krótszej niż gwarancja producenta której termin liczony jest od daty dostawy Przedmiotu umowy do miejsca o którym mowa w §2 ust. 6</w:t>
      </w:r>
      <w:r w:rsidR="002B33EB" w:rsidRPr="00B76A56">
        <w:rPr>
          <w:rFonts w:ascii="Microsoft Sans Serif" w:hAnsi="Microsoft Sans Serif" w:cs="Microsoft Sans Serif"/>
        </w:rPr>
        <w:t>.</w:t>
      </w:r>
      <w:r w:rsidR="00810167" w:rsidRPr="00B76A56">
        <w:rPr>
          <w:rFonts w:ascii="Microsoft Sans Serif" w:hAnsi="Microsoft Sans Serif" w:cs="Microsoft Sans Serif"/>
        </w:rPr>
        <w:t xml:space="preserve"> </w:t>
      </w:r>
    </w:p>
    <w:p w:rsidR="006057D6" w:rsidRPr="00B76A56" w:rsidRDefault="006057D6" w:rsidP="00211E87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W razie wystąpienia wady w Przedmiocie dostawy, Zamawiający poinformuje o tym Wykonawcę niezwłocznie</w:t>
      </w:r>
      <w:r w:rsidR="00C80F82" w:rsidRPr="00B76A56">
        <w:rPr>
          <w:rFonts w:ascii="Microsoft Sans Serif" w:hAnsi="Microsoft Sans Serif" w:cs="Microsoft Sans Serif"/>
        </w:rPr>
        <w:t>,</w:t>
      </w:r>
      <w:r w:rsidRPr="00B76A56">
        <w:rPr>
          <w:rFonts w:ascii="Microsoft Sans Serif" w:hAnsi="Microsoft Sans Serif" w:cs="Microsoft Sans Serif"/>
        </w:rPr>
        <w:t xml:space="preserve"> jednak nie później niż w terminie </w:t>
      </w:r>
      <w:r w:rsidR="00C80F82" w:rsidRPr="00B76A56">
        <w:rPr>
          <w:rFonts w:ascii="Microsoft Sans Serif" w:hAnsi="Microsoft Sans Serif" w:cs="Microsoft Sans Serif"/>
        </w:rPr>
        <w:t xml:space="preserve">14 </w:t>
      </w:r>
      <w:r w:rsidRPr="00B76A56">
        <w:rPr>
          <w:rFonts w:ascii="Microsoft Sans Serif" w:hAnsi="Microsoft Sans Serif" w:cs="Microsoft Sans Serif"/>
        </w:rPr>
        <w:t xml:space="preserve">dni od dnia ujawnienia wady. Zgłoszenia dotyczące reklamacji kierowane będą na adres wskazany w </w:t>
      </w:r>
      <w:r w:rsidR="003754B8" w:rsidRPr="00B76A56">
        <w:rPr>
          <w:rFonts w:ascii="Microsoft Sans Serif" w:hAnsi="Microsoft Sans Serif" w:cs="Microsoft Sans Serif"/>
        </w:rPr>
        <w:t xml:space="preserve">komparycji </w:t>
      </w:r>
      <w:r w:rsidR="00E2163E">
        <w:rPr>
          <w:rFonts w:ascii="Microsoft Sans Serif" w:hAnsi="Microsoft Sans Serif" w:cs="Microsoft Sans Serif"/>
        </w:rPr>
        <w:t>U</w:t>
      </w:r>
      <w:r w:rsidR="003754B8" w:rsidRPr="00B76A56">
        <w:rPr>
          <w:rFonts w:ascii="Microsoft Sans Serif" w:hAnsi="Microsoft Sans Serif" w:cs="Microsoft Sans Serif"/>
        </w:rPr>
        <w:t>mowy</w:t>
      </w:r>
      <w:r w:rsidR="00C80F82" w:rsidRPr="00B76A56">
        <w:rPr>
          <w:rFonts w:ascii="Microsoft Sans Serif" w:hAnsi="Microsoft Sans Serif" w:cs="Microsoft Sans Serif"/>
          <w:b/>
        </w:rPr>
        <w:t>.</w:t>
      </w:r>
    </w:p>
    <w:p w:rsidR="007C45EC" w:rsidRPr="00B76A56" w:rsidRDefault="007C45EC" w:rsidP="00211E87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Wykonawca rozpatrzy zgłoszoną reklamację w terminie do </w:t>
      </w:r>
      <w:r w:rsidR="00C80F82" w:rsidRPr="00B76A56">
        <w:rPr>
          <w:rFonts w:ascii="Microsoft Sans Serif" w:hAnsi="Microsoft Sans Serif" w:cs="Microsoft Sans Serif"/>
        </w:rPr>
        <w:t>14</w:t>
      </w:r>
      <w:r w:rsidRPr="00B76A56">
        <w:rPr>
          <w:rFonts w:ascii="Microsoft Sans Serif" w:hAnsi="Microsoft Sans Serif" w:cs="Microsoft Sans Serif"/>
        </w:rPr>
        <w:t xml:space="preserve"> dni od dnia jej zgłoszenia. Brak rozpatrzenie reklamacji w tym terminie strony uznają za jej uznanie. </w:t>
      </w:r>
    </w:p>
    <w:p w:rsidR="00B15B94" w:rsidRPr="00B76A56" w:rsidRDefault="00B15B94" w:rsidP="00211E87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Wykonawca zobowiązany jest odebrać wadliwy </w:t>
      </w:r>
      <w:r w:rsidR="00E2163E">
        <w:rPr>
          <w:rFonts w:ascii="Microsoft Sans Serif" w:hAnsi="Microsoft Sans Serif" w:cs="Microsoft Sans Serif"/>
        </w:rPr>
        <w:t>P</w:t>
      </w:r>
      <w:r w:rsidRPr="00B76A56">
        <w:rPr>
          <w:rFonts w:ascii="Microsoft Sans Serif" w:hAnsi="Microsoft Sans Serif" w:cs="Microsoft Sans Serif"/>
        </w:rPr>
        <w:t>rzedmiot umowy na swój koszt z siedziby Zmawiającego.</w:t>
      </w:r>
    </w:p>
    <w:p w:rsidR="007C45EC" w:rsidRPr="00B76A56" w:rsidRDefault="007C45EC" w:rsidP="00211E87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Uznając reklamacje Wykonawca dokona </w:t>
      </w:r>
      <w:r w:rsidR="00B15B94" w:rsidRPr="00B76A56">
        <w:rPr>
          <w:rFonts w:ascii="Microsoft Sans Serif" w:hAnsi="Microsoft Sans Serif" w:cs="Microsoft Sans Serif"/>
        </w:rPr>
        <w:t xml:space="preserve">naprawy lub </w:t>
      </w:r>
      <w:r w:rsidRPr="00B76A56">
        <w:rPr>
          <w:rFonts w:ascii="Microsoft Sans Serif" w:hAnsi="Microsoft Sans Serif" w:cs="Microsoft Sans Serif"/>
        </w:rPr>
        <w:t>wymiany wadliwej rzeczy na wolną od wad (nową), w terminie</w:t>
      </w:r>
      <w:r w:rsidR="007B148C" w:rsidRPr="00B76A56">
        <w:rPr>
          <w:rFonts w:ascii="Microsoft Sans Serif" w:hAnsi="Microsoft Sans Serif" w:cs="Microsoft Sans Serif"/>
        </w:rPr>
        <w:t xml:space="preserve"> </w:t>
      </w:r>
      <w:r w:rsidR="00C80F82" w:rsidRPr="00B76A56">
        <w:rPr>
          <w:rFonts w:ascii="Microsoft Sans Serif" w:hAnsi="Microsoft Sans Serif" w:cs="Microsoft Sans Serif"/>
        </w:rPr>
        <w:t>14</w:t>
      </w:r>
      <w:r w:rsidR="007B148C" w:rsidRPr="00B76A56">
        <w:rPr>
          <w:rFonts w:ascii="Microsoft Sans Serif" w:hAnsi="Microsoft Sans Serif" w:cs="Microsoft Sans Serif"/>
        </w:rPr>
        <w:t xml:space="preserve"> dni od dnia uznania reklamacji oraz pokryje koszty dostarczenia jej do Zamawiającego.</w:t>
      </w:r>
    </w:p>
    <w:p w:rsidR="00B15B94" w:rsidRPr="00B76A56" w:rsidRDefault="00B15B94" w:rsidP="00211E87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Wszelkie czynności w ramach gwarancji i w okresie jej obowiązywania dokonywane będą nieodpłatnie dla Zamawiającego. Ryzyko utraty gwarancji jakości udzielonej przez </w:t>
      </w:r>
      <w:r w:rsidRPr="00B76A56">
        <w:rPr>
          <w:rFonts w:ascii="Microsoft Sans Serif" w:hAnsi="Microsoft Sans Serif" w:cs="Microsoft Sans Serif"/>
        </w:rPr>
        <w:lastRenderedPageBreak/>
        <w:t>producenta wskutek napraw przeprowadzonych przez Wykonawcę niezgodnie z wymaganiami producenta ponosi Wykonawca.</w:t>
      </w:r>
    </w:p>
    <w:p w:rsidR="00B15B94" w:rsidRPr="00B76A56" w:rsidRDefault="00B15B94" w:rsidP="00211E87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Wykonawca w ramach gwarancji, zobowiązuje się do bezpłatnego usunięcia wad fizycznych, jeżeli wady ujawnią się w terminie gwarancji określonym w ust. 1 lub do dostarczenia przedmiotu umowy wolnego od wad. Zamawiającemu przysługuje żądanie dostarczenia przedmiotu umowy wolnego od wad jeżeli w terminie gwarancji dokonane zostały co najmniej dwie jego naprawy, a przedmiot umowy nadal jest wadliwy, nawet wówczas gdy wada ma charakter usuwalny.</w:t>
      </w:r>
    </w:p>
    <w:p w:rsidR="00B15B94" w:rsidRPr="00B76A56" w:rsidRDefault="00B15B94" w:rsidP="00211E87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Niebezpieczeństwo przypadkowej utraty lub uszkodzenia </w:t>
      </w:r>
      <w:r w:rsidR="00211E87">
        <w:rPr>
          <w:rFonts w:ascii="Microsoft Sans Serif" w:hAnsi="Microsoft Sans Serif" w:cs="Microsoft Sans Serif"/>
        </w:rPr>
        <w:t>P</w:t>
      </w:r>
      <w:r w:rsidRPr="00B76A56">
        <w:rPr>
          <w:rFonts w:ascii="Microsoft Sans Serif" w:hAnsi="Microsoft Sans Serif" w:cs="Microsoft Sans Serif"/>
        </w:rPr>
        <w:t>rzedmiotu umowy od dnia jego wydania Wykonawcy do dnia dostarczenia Zamawiającemu ponosi Wykonawca.</w:t>
      </w:r>
    </w:p>
    <w:p w:rsidR="00B15B94" w:rsidRPr="00B76A56" w:rsidRDefault="00B15B94" w:rsidP="00211E87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W przypadku nieuzasadnionej odmowy przez Wykonawcę wykonania obowiązków gwarancyjnych, Zamawiający może zlecić ich realizacją podmiotowi trzeciemu na koszt i ryzyko Wykonawcy bez potrzeby uprzedniego uzyskania zezwolenia sądu. </w:t>
      </w:r>
    </w:p>
    <w:p w:rsidR="006057D6" w:rsidRPr="00B76A56" w:rsidRDefault="00BA1ED3" w:rsidP="00211E87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  <w:lang w:eastAsia="ar-SA"/>
        </w:rPr>
        <w:t>Gwarancja nie wyłącza, nie ogranicza ani nie zawiesza uprawnień Zamawiającego wynikających z rękojmi</w:t>
      </w:r>
      <w:r w:rsidR="002B33EB" w:rsidRPr="00B76A56">
        <w:rPr>
          <w:rFonts w:ascii="Microsoft Sans Serif" w:hAnsi="Microsoft Sans Serif" w:cs="Microsoft Sans Serif"/>
          <w:lang w:eastAsia="ar-SA"/>
        </w:rPr>
        <w:t xml:space="preserve"> przewidzianej w przepisach Ustawy z dnia 23 kwietnia 1964 roku Kodeks cywilny</w:t>
      </w:r>
      <w:r w:rsidRPr="00B76A56">
        <w:rPr>
          <w:rFonts w:ascii="Microsoft Sans Serif" w:hAnsi="Microsoft Sans Serif" w:cs="Microsoft Sans Serif"/>
          <w:lang w:eastAsia="ar-SA"/>
        </w:rPr>
        <w:t>. Wybór reżimu odpowiedzialności Wykonawcy zależy od Zamawiającego</w:t>
      </w:r>
      <w:r w:rsidR="0016777C" w:rsidRPr="00B76A56">
        <w:rPr>
          <w:rFonts w:ascii="Microsoft Sans Serif" w:hAnsi="Microsoft Sans Serif" w:cs="Microsoft Sans Serif"/>
          <w:lang w:eastAsia="ar-SA"/>
        </w:rPr>
        <w:t>.</w:t>
      </w:r>
    </w:p>
    <w:p w:rsidR="00FC218F" w:rsidRPr="00B76A56" w:rsidRDefault="00FC218F" w:rsidP="0016777C">
      <w:pPr>
        <w:spacing w:line="276" w:lineRule="auto"/>
        <w:jc w:val="center"/>
        <w:rPr>
          <w:rFonts w:ascii="Microsoft Sans Serif" w:hAnsi="Microsoft Sans Serif" w:cs="Microsoft Sans Serif"/>
          <w:b/>
        </w:rPr>
      </w:pPr>
      <w:r w:rsidRPr="00B76A56">
        <w:rPr>
          <w:rFonts w:ascii="Microsoft Sans Serif" w:hAnsi="Microsoft Sans Serif" w:cs="Microsoft Sans Serif"/>
          <w:b/>
        </w:rPr>
        <w:t>§6</w:t>
      </w:r>
      <w:r w:rsidR="0069370E" w:rsidRPr="00B76A56">
        <w:rPr>
          <w:rFonts w:ascii="Microsoft Sans Serif" w:hAnsi="Microsoft Sans Serif" w:cs="Microsoft Sans Serif"/>
          <w:b/>
        </w:rPr>
        <w:t xml:space="preserve"> Odstąpienie od umowy</w:t>
      </w:r>
    </w:p>
    <w:p w:rsidR="00FC218F" w:rsidRPr="00B76A56" w:rsidRDefault="006C6675" w:rsidP="00211E87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Zamawiający może odstąpić od umowy, w przypadkach określonych w przepisach prawa powszechnie obowiązującego. </w:t>
      </w:r>
    </w:p>
    <w:p w:rsidR="006C6675" w:rsidRPr="00B76A56" w:rsidRDefault="006C6675" w:rsidP="00211E87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Zamawiający może odstąpić od umowy z winy Wykonawcy w przypadku:</w:t>
      </w:r>
    </w:p>
    <w:p w:rsidR="006C6675" w:rsidRPr="00B76A56" w:rsidRDefault="0026216F" w:rsidP="00211E87">
      <w:pPr>
        <w:pStyle w:val="Akapitzlist"/>
        <w:numPr>
          <w:ilvl w:val="0"/>
          <w:numId w:val="7"/>
        </w:numPr>
        <w:spacing w:line="276" w:lineRule="auto"/>
        <w:ind w:left="851" w:hanging="425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Gdy z</w:t>
      </w:r>
      <w:r w:rsidR="006C6675" w:rsidRPr="00B76A56">
        <w:rPr>
          <w:rFonts w:ascii="Microsoft Sans Serif" w:hAnsi="Microsoft Sans Serif" w:cs="Microsoft Sans Serif"/>
        </w:rPr>
        <w:t xml:space="preserve">włoka w wykonaniu przedmiotu umowy trwa dłużej niż </w:t>
      </w:r>
      <w:r w:rsidR="00DF1DCC">
        <w:rPr>
          <w:rFonts w:ascii="Microsoft Sans Serif" w:hAnsi="Microsoft Sans Serif" w:cs="Microsoft Sans Serif"/>
        </w:rPr>
        <w:t>7</w:t>
      </w:r>
      <w:r w:rsidR="00C14B6F" w:rsidRPr="00B76A56">
        <w:rPr>
          <w:rFonts w:ascii="Microsoft Sans Serif" w:hAnsi="Microsoft Sans Serif" w:cs="Microsoft Sans Serif"/>
        </w:rPr>
        <w:t xml:space="preserve"> </w:t>
      </w:r>
      <w:r w:rsidR="006C6675" w:rsidRPr="00B76A56">
        <w:rPr>
          <w:rFonts w:ascii="Microsoft Sans Serif" w:hAnsi="Microsoft Sans Serif" w:cs="Microsoft Sans Serif"/>
        </w:rPr>
        <w:t xml:space="preserve">dni, bez konieczności wyznaczania stronie dodatkowego terminu dostawy. Oświadczenie o odstąpieniu od umowy powinno być złożone przez Zamawiającego w terminie 30 dni od dnia, w którym upłynął </w:t>
      </w:r>
      <w:r w:rsidR="00DF1DCC">
        <w:rPr>
          <w:rFonts w:ascii="Microsoft Sans Serif" w:hAnsi="Microsoft Sans Serif" w:cs="Microsoft Sans Serif"/>
        </w:rPr>
        <w:t>7</w:t>
      </w:r>
      <w:r w:rsidR="006C6675" w:rsidRPr="00B76A56">
        <w:rPr>
          <w:rFonts w:ascii="Microsoft Sans Serif" w:hAnsi="Microsoft Sans Serif" w:cs="Microsoft Sans Serif"/>
        </w:rPr>
        <w:t xml:space="preserve"> dniowy termin zwłoki w stosunku do terminu</w:t>
      </w:r>
      <w:r w:rsidR="007D3EF6" w:rsidRPr="00B76A56">
        <w:rPr>
          <w:rFonts w:ascii="Microsoft Sans Serif" w:hAnsi="Microsoft Sans Serif" w:cs="Microsoft Sans Serif"/>
        </w:rPr>
        <w:t xml:space="preserve"> wskazanego w §4</w:t>
      </w:r>
      <w:r w:rsidR="00BE4E1D" w:rsidRPr="00B76A56">
        <w:rPr>
          <w:rFonts w:ascii="Microsoft Sans Serif" w:hAnsi="Microsoft Sans Serif" w:cs="Microsoft Sans Serif"/>
        </w:rPr>
        <w:t>. W razie wyznaczenia Wykonawcy dodatkowego terminu do wykonania dostawy, 30 dniowy termin na złożenie oświadczenia o odstąpieniu od umowy rozpoczyna swój bieg od upływu wyznaczonego terminu</w:t>
      </w:r>
      <w:r w:rsidRPr="00B76A56">
        <w:rPr>
          <w:rFonts w:ascii="Microsoft Sans Serif" w:hAnsi="Microsoft Sans Serif" w:cs="Microsoft Sans Serif"/>
        </w:rPr>
        <w:t>;</w:t>
      </w:r>
    </w:p>
    <w:p w:rsidR="00BE4E1D" w:rsidRPr="00B76A56" w:rsidRDefault="00C14B6F" w:rsidP="00211E87">
      <w:pPr>
        <w:pStyle w:val="Akapitzlist"/>
        <w:numPr>
          <w:ilvl w:val="0"/>
          <w:numId w:val="7"/>
        </w:numPr>
        <w:spacing w:line="276" w:lineRule="auto"/>
        <w:ind w:left="851" w:hanging="425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Zrealizowania dostawy w sposób niezgodny z </w:t>
      </w:r>
      <w:r w:rsidR="0069370E" w:rsidRPr="00B76A56">
        <w:rPr>
          <w:rFonts w:ascii="Microsoft Sans Serif" w:hAnsi="Microsoft Sans Serif" w:cs="Microsoft Sans Serif"/>
        </w:rPr>
        <w:t>umową lub ofertą</w:t>
      </w:r>
      <w:r w:rsidR="0026216F" w:rsidRPr="00B76A56">
        <w:rPr>
          <w:rFonts w:ascii="Microsoft Sans Serif" w:hAnsi="Microsoft Sans Serif" w:cs="Microsoft Sans Serif"/>
        </w:rPr>
        <w:t>. Oświadczenie o odstąpieniu od umowy powinno być złożone przez Zamawiającego w termin</w:t>
      </w:r>
      <w:r w:rsidRPr="00B76A56">
        <w:rPr>
          <w:rFonts w:ascii="Microsoft Sans Serif" w:hAnsi="Microsoft Sans Serif" w:cs="Microsoft Sans Serif"/>
        </w:rPr>
        <w:t>ie 30 dni liczonych od dnia odmowy przyjęcia przedmiotu dostawy.</w:t>
      </w:r>
    </w:p>
    <w:p w:rsidR="0026216F" w:rsidRPr="00B76A56" w:rsidRDefault="0026216F" w:rsidP="00211E87">
      <w:pPr>
        <w:pStyle w:val="Akapitzlist"/>
        <w:numPr>
          <w:ilvl w:val="0"/>
          <w:numId w:val="7"/>
        </w:numPr>
        <w:spacing w:line="276" w:lineRule="auto"/>
        <w:ind w:left="851" w:hanging="425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zwłoki w rozpatrzeniu reklamacji w stosunku do termin</w:t>
      </w:r>
      <w:r w:rsidR="00810167" w:rsidRPr="00B76A56">
        <w:rPr>
          <w:rFonts w:ascii="Microsoft Sans Serif" w:hAnsi="Microsoft Sans Serif" w:cs="Microsoft Sans Serif"/>
        </w:rPr>
        <w:t>u</w:t>
      </w:r>
      <w:r w:rsidRPr="00B76A56">
        <w:rPr>
          <w:rFonts w:ascii="Microsoft Sans Serif" w:hAnsi="Microsoft Sans Serif" w:cs="Microsoft Sans Serif"/>
        </w:rPr>
        <w:t xml:space="preserve"> określon</w:t>
      </w:r>
      <w:r w:rsidR="00810167" w:rsidRPr="00B76A56">
        <w:rPr>
          <w:rFonts w:ascii="Microsoft Sans Serif" w:hAnsi="Microsoft Sans Serif" w:cs="Microsoft Sans Serif"/>
        </w:rPr>
        <w:t>ego</w:t>
      </w:r>
      <w:r w:rsidRPr="00B76A56">
        <w:rPr>
          <w:rFonts w:ascii="Microsoft Sans Serif" w:hAnsi="Microsoft Sans Serif" w:cs="Microsoft Sans Serif"/>
        </w:rPr>
        <w:t xml:space="preserve"> w </w:t>
      </w:r>
      <w:r w:rsidR="00810167" w:rsidRPr="00B76A56">
        <w:rPr>
          <w:rFonts w:ascii="Microsoft Sans Serif" w:hAnsi="Microsoft Sans Serif" w:cs="Microsoft Sans Serif"/>
        </w:rPr>
        <w:t xml:space="preserve">§5 ust. 3 </w:t>
      </w:r>
      <w:r w:rsidR="00C14B6F" w:rsidRPr="00B76A56">
        <w:rPr>
          <w:rFonts w:ascii="Microsoft Sans Serif" w:hAnsi="Microsoft Sans Serif" w:cs="Microsoft Sans Serif"/>
        </w:rPr>
        <w:t xml:space="preserve">przekraczających </w:t>
      </w:r>
      <w:r w:rsidR="00C80F82" w:rsidRPr="00B76A56">
        <w:rPr>
          <w:rFonts w:ascii="Microsoft Sans Serif" w:hAnsi="Microsoft Sans Serif" w:cs="Microsoft Sans Serif"/>
        </w:rPr>
        <w:t>14</w:t>
      </w:r>
      <w:r w:rsidR="00124412" w:rsidRPr="00B76A56">
        <w:rPr>
          <w:rFonts w:ascii="Microsoft Sans Serif" w:hAnsi="Microsoft Sans Serif" w:cs="Microsoft Sans Serif"/>
        </w:rPr>
        <w:t xml:space="preserve"> dni roboczych. Oświadczenie o odstąpieniu od umowy powinno być złożone przez Zamawiającego w terminie 30 dni </w:t>
      </w:r>
      <w:r w:rsidR="00C14B6F" w:rsidRPr="00B76A56">
        <w:rPr>
          <w:rFonts w:ascii="Microsoft Sans Serif" w:hAnsi="Microsoft Sans Serif" w:cs="Microsoft Sans Serif"/>
        </w:rPr>
        <w:t xml:space="preserve">od dnia, w którym upłynął </w:t>
      </w:r>
      <w:r w:rsidR="00C80F82" w:rsidRPr="00B76A56">
        <w:rPr>
          <w:rFonts w:ascii="Microsoft Sans Serif" w:hAnsi="Microsoft Sans Serif" w:cs="Microsoft Sans Serif"/>
        </w:rPr>
        <w:t>14</w:t>
      </w:r>
      <w:r w:rsidR="00124412" w:rsidRPr="00B76A56">
        <w:rPr>
          <w:rFonts w:ascii="Microsoft Sans Serif" w:hAnsi="Microsoft Sans Serif" w:cs="Microsoft Sans Serif"/>
        </w:rPr>
        <w:t xml:space="preserve"> dniowy termin zwłoki;</w:t>
      </w:r>
    </w:p>
    <w:p w:rsidR="005D357B" w:rsidRPr="00B76A56" w:rsidRDefault="00124412" w:rsidP="00211E87">
      <w:pPr>
        <w:pStyle w:val="Akapitzlist"/>
        <w:numPr>
          <w:ilvl w:val="0"/>
          <w:numId w:val="7"/>
        </w:numPr>
        <w:spacing w:line="276" w:lineRule="auto"/>
        <w:ind w:left="851" w:hanging="425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Gdy suma kar umownych naliczonych Wykonawcy na podstawie Umowy przekroczy </w:t>
      </w:r>
      <w:r w:rsidR="00D2408C" w:rsidRPr="00B76A56">
        <w:rPr>
          <w:rFonts w:ascii="Microsoft Sans Serif" w:hAnsi="Microsoft Sans Serif" w:cs="Microsoft Sans Serif"/>
        </w:rPr>
        <w:t>30%</w:t>
      </w:r>
      <w:r w:rsidRPr="00B76A56">
        <w:rPr>
          <w:rFonts w:ascii="Microsoft Sans Serif" w:hAnsi="Microsoft Sans Serif" w:cs="Microsoft Sans Serif"/>
        </w:rPr>
        <w:t xml:space="preserve"> wartości wynagrodzenia umownego. </w:t>
      </w:r>
    </w:p>
    <w:p w:rsidR="00C14B6F" w:rsidRPr="00B76A56" w:rsidRDefault="00C14B6F" w:rsidP="00211E87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Zamawiający może odstąpić od </w:t>
      </w:r>
      <w:r w:rsidR="00211E87">
        <w:rPr>
          <w:rFonts w:ascii="Microsoft Sans Serif" w:hAnsi="Microsoft Sans Serif" w:cs="Microsoft Sans Serif"/>
        </w:rPr>
        <w:t>U</w:t>
      </w:r>
      <w:r w:rsidRPr="00B76A56">
        <w:rPr>
          <w:rFonts w:ascii="Microsoft Sans Serif" w:hAnsi="Microsoft Sans Serif" w:cs="Microsoft Sans Serif"/>
        </w:rPr>
        <w:t xml:space="preserve">mowy 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</w:t>
      </w:r>
      <w:r w:rsidR="00211E87">
        <w:rPr>
          <w:rFonts w:ascii="Microsoft Sans Serif" w:hAnsi="Microsoft Sans Serif" w:cs="Microsoft Sans Serif"/>
        </w:rPr>
        <w:t>Z</w:t>
      </w:r>
      <w:r w:rsidRPr="00B76A56">
        <w:rPr>
          <w:rFonts w:ascii="Microsoft Sans Serif" w:hAnsi="Microsoft Sans Serif" w:cs="Microsoft Sans Serif"/>
        </w:rPr>
        <w:t xml:space="preserve">amawiający może odstąpić od </w:t>
      </w:r>
      <w:r w:rsidR="00211E87">
        <w:rPr>
          <w:rFonts w:ascii="Microsoft Sans Serif" w:hAnsi="Microsoft Sans Serif" w:cs="Microsoft Sans Serif"/>
        </w:rPr>
        <w:t>U</w:t>
      </w:r>
      <w:r w:rsidRPr="00B76A56">
        <w:rPr>
          <w:rFonts w:ascii="Microsoft Sans Serif" w:hAnsi="Microsoft Sans Serif" w:cs="Microsoft Sans Serif"/>
        </w:rPr>
        <w:t>mowy w terminie 30 dni od dnia powzięcia wiadomości o tych okolicznościach.</w:t>
      </w:r>
    </w:p>
    <w:p w:rsidR="005D357B" w:rsidRPr="00B76A56" w:rsidRDefault="005D357B" w:rsidP="00211E87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Odstąpienie od umowy następuje przez złożenie oświadczenia woli wraz z uzasadnieniem w formie pisemnej pod rygorem nieważności. Odstąpienie od umowy wywołuje skutki prawne z chwilą doręczenia oświadczenia woli, przy czym zachowanie terminu na odstąpienie liczone jest od daty wysłania oświadczenia</w:t>
      </w:r>
      <w:r w:rsidR="00CB6C2C" w:rsidRPr="00B76A56">
        <w:rPr>
          <w:rFonts w:ascii="Microsoft Sans Serif" w:hAnsi="Microsoft Sans Serif" w:cs="Microsoft Sans Serif"/>
        </w:rPr>
        <w:t xml:space="preserve"> na adres wskazany </w:t>
      </w:r>
      <w:r w:rsidRPr="00B76A56">
        <w:rPr>
          <w:rFonts w:ascii="Microsoft Sans Serif" w:hAnsi="Microsoft Sans Serif" w:cs="Microsoft Sans Serif"/>
        </w:rPr>
        <w:t xml:space="preserve">w </w:t>
      </w:r>
      <w:r w:rsidR="00C14B6F" w:rsidRPr="00B76A56">
        <w:rPr>
          <w:rFonts w:ascii="Microsoft Sans Serif" w:hAnsi="Microsoft Sans Serif" w:cs="Microsoft Sans Serif"/>
        </w:rPr>
        <w:t xml:space="preserve">komparycji </w:t>
      </w:r>
      <w:r w:rsidR="00211E87">
        <w:rPr>
          <w:rFonts w:ascii="Microsoft Sans Serif" w:hAnsi="Microsoft Sans Serif" w:cs="Microsoft Sans Serif"/>
        </w:rPr>
        <w:t>U</w:t>
      </w:r>
      <w:r w:rsidR="00C14B6F" w:rsidRPr="00B76A56">
        <w:rPr>
          <w:rFonts w:ascii="Microsoft Sans Serif" w:hAnsi="Microsoft Sans Serif" w:cs="Microsoft Sans Serif"/>
        </w:rPr>
        <w:t>mowy</w:t>
      </w:r>
      <w:r w:rsidR="0016777C" w:rsidRPr="00B76A56">
        <w:rPr>
          <w:rFonts w:ascii="Microsoft Sans Serif" w:hAnsi="Microsoft Sans Serif" w:cs="Microsoft Sans Serif"/>
        </w:rPr>
        <w:t>.</w:t>
      </w:r>
    </w:p>
    <w:p w:rsidR="0026471F" w:rsidRPr="00B76A56" w:rsidRDefault="005D357B" w:rsidP="00211E87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lastRenderedPageBreak/>
        <w:t xml:space="preserve">W przypadku odstąpienia od </w:t>
      </w:r>
      <w:r w:rsidR="00211E87">
        <w:rPr>
          <w:rFonts w:ascii="Microsoft Sans Serif" w:hAnsi="Microsoft Sans Serif" w:cs="Microsoft Sans Serif"/>
        </w:rPr>
        <w:t>U</w:t>
      </w:r>
      <w:r w:rsidRPr="00B76A56">
        <w:rPr>
          <w:rFonts w:ascii="Microsoft Sans Serif" w:hAnsi="Microsoft Sans Serif" w:cs="Microsoft Sans Serif"/>
        </w:rPr>
        <w:t xml:space="preserve">mowy, Wykonawca może żądać wyłącznie wynagrodzenia należnego z tytułu wykonania części </w:t>
      </w:r>
      <w:r w:rsidR="00211E87">
        <w:rPr>
          <w:rFonts w:ascii="Microsoft Sans Serif" w:hAnsi="Microsoft Sans Serif" w:cs="Microsoft Sans Serif"/>
        </w:rPr>
        <w:t>U</w:t>
      </w:r>
      <w:r w:rsidRPr="00B76A56">
        <w:rPr>
          <w:rFonts w:ascii="Microsoft Sans Serif" w:hAnsi="Microsoft Sans Serif" w:cs="Microsoft Sans Serif"/>
        </w:rPr>
        <w:t>mowy.</w:t>
      </w:r>
    </w:p>
    <w:p w:rsidR="0026471F" w:rsidRPr="00B76A56" w:rsidRDefault="0026471F" w:rsidP="0016777C">
      <w:pPr>
        <w:spacing w:line="276" w:lineRule="auto"/>
        <w:jc w:val="center"/>
        <w:rPr>
          <w:rFonts w:ascii="Microsoft Sans Serif" w:hAnsi="Microsoft Sans Serif" w:cs="Microsoft Sans Serif"/>
          <w:b/>
        </w:rPr>
      </w:pPr>
      <w:r w:rsidRPr="00B76A56">
        <w:rPr>
          <w:rFonts w:ascii="Microsoft Sans Serif" w:hAnsi="Microsoft Sans Serif" w:cs="Microsoft Sans Serif"/>
          <w:b/>
        </w:rPr>
        <w:t>§7</w:t>
      </w:r>
      <w:r w:rsidR="0069370E" w:rsidRPr="00B76A56">
        <w:rPr>
          <w:rFonts w:ascii="Microsoft Sans Serif" w:hAnsi="Microsoft Sans Serif" w:cs="Microsoft Sans Serif"/>
          <w:b/>
        </w:rPr>
        <w:t xml:space="preserve"> Kary umowne</w:t>
      </w:r>
    </w:p>
    <w:p w:rsidR="0026471F" w:rsidRPr="00B76A56" w:rsidRDefault="0026471F" w:rsidP="00211E87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Wykonawca zobowiązuje się zapłacić Zamawiającemu kary umowne</w:t>
      </w:r>
      <w:r w:rsidR="00012052" w:rsidRPr="00B76A56">
        <w:rPr>
          <w:rFonts w:ascii="Microsoft Sans Serif" w:hAnsi="Microsoft Sans Serif" w:cs="Microsoft Sans Serif"/>
        </w:rPr>
        <w:t xml:space="preserve"> w wysokości</w:t>
      </w:r>
      <w:r w:rsidRPr="00B76A56">
        <w:rPr>
          <w:rFonts w:ascii="Microsoft Sans Serif" w:hAnsi="Microsoft Sans Serif" w:cs="Microsoft Sans Serif"/>
        </w:rPr>
        <w:t>:</w:t>
      </w:r>
    </w:p>
    <w:p w:rsidR="0026471F" w:rsidRPr="00B76A56" w:rsidRDefault="00C80F82" w:rsidP="00211E87">
      <w:pPr>
        <w:pStyle w:val="Akapitzlist"/>
        <w:numPr>
          <w:ilvl w:val="0"/>
          <w:numId w:val="9"/>
        </w:numPr>
        <w:spacing w:line="276" w:lineRule="auto"/>
        <w:ind w:left="851" w:hanging="425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10</w:t>
      </w:r>
      <w:r w:rsidR="0026471F" w:rsidRPr="00B76A56">
        <w:rPr>
          <w:rFonts w:ascii="Microsoft Sans Serif" w:hAnsi="Microsoft Sans Serif" w:cs="Microsoft Sans Serif"/>
        </w:rPr>
        <w:t xml:space="preserve"> % wynagrodzenia umownego, o którym mowa w §3 ust. 1, gdy Zamawiający odstąpi od umowy z powodu okoliczności za które winę ponosi Wykonawca;</w:t>
      </w:r>
    </w:p>
    <w:p w:rsidR="0026471F" w:rsidRPr="00B76A56" w:rsidRDefault="00C80F82" w:rsidP="00211E87">
      <w:pPr>
        <w:pStyle w:val="Akapitzlist"/>
        <w:numPr>
          <w:ilvl w:val="0"/>
          <w:numId w:val="9"/>
        </w:numPr>
        <w:spacing w:line="276" w:lineRule="auto"/>
        <w:ind w:left="851" w:hanging="425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10 </w:t>
      </w:r>
      <w:r w:rsidR="0026471F" w:rsidRPr="00B76A56">
        <w:rPr>
          <w:rFonts w:ascii="Microsoft Sans Serif" w:hAnsi="Microsoft Sans Serif" w:cs="Microsoft Sans Serif"/>
        </w:rPr>
        <w:t xml:space="preserve">% wynagrodzenia umownego, o którym mowa w  §3 ust. 1, gdy Wykonawca odstąpi od umowy z przyczyn </w:t>
      </w:r>
      <w:r w:rsidR="00012052" w:rsidRPr="00B76A56">
        <w:rPr>
          <w:rFonts w:ascii="Microsoft Sans Serif" w:hAnsi="Microsoft Sans Serif" w:cs="Microsoft Sans Serif"/>
        </w:rPr>
        <w:t>niezawinionych przez</w:t>
      </w:r>
      <w:r w:rsidR="0026471F" w:rsidRPr="00B76A56">
        <w:rPr>
          <w:rFonts w:ascii="Microsoft Sans Serif" w:hAnsi="Microsoft Sans Serif" w:cs="Microsoft Sans Serif"/>
        </w:rPr>
        <w:t xml:space="preserve"> Zamawiającego;</w:t>
      </w:r>
    </w:p>
    <w:p w:rsidR="00012052" w:rsidRPr="00B76A56" w:rsidRDefault="00D3750C" w:rsidP="00211E87">
      <w:pPr>
        <w:pStyle w:val="Akapitzlist"/>
        <w:numPr>
          <w:ilvl w:val="0"/>
          <w:numId w:val="9"/>
        </w:numPr>
        <w:spacing w:line="276" w:lineRule="auto"/>
        <w:ind w:left="851" w:hanging="425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0,2 </w:t>
      </w:r>
      <w:r w:rsidR="00012052" w:rsidRPr="00B76A56">
        <w:rPr>
          <w:rFonts w:ascii="Microsoft Sans Serif" w:hAnsi="Microsoft Sans Serif" w:cs="Microsoft Sans Serif"/>
        </w:rPr>
        <w:t xml:space="preserve">% </w:t>
      </w:r>
      <w:r w:rsidR="002128FF" w:rsidRPr="00B76A56">
        <w:rPr>
          <w:rFonts w:ascii="Microsoft Sans Serif" w:hAnsi="Microsoft Sans Serif" w:cs="Microsoft Sans Serif"/>
        </w:rPr>
        <w:t xml:space="preserve">wynagrodzenia umownego, o którym mowa w §3 ust. 1 </w:t>
      </w:r>
      <w:r w:rsidR="00012052" w:rsidRPr="00B76A56">
        <w:rPr>
          <w:rFonts w:ascii="Microsoft Sans Serif" w:hAnsi="Microsoft Sans Serif" w:cs="Microsoft Sans Serif"/>
        </w:rPr>
        <w:t xml:space="preserve">za każdy dzień zwłoki </w:t>
      </w:r>
      <w:r w:rsidR="002128FF" w:rsidRPr="00B76A56">
        <w:rPr>
          <w:rFonts w:ascii="Microsoft Sans Serif" w:hAnsi="Microsoft Sans Serif" w:cs="Microsoft Sans Serif"/>
        </w:rPr>
        <w:t xml:space="preserve">w wykonaniu przedmiotu umowy </w:t>
      </w:r>
      <w:r w:rsidR="00012052" w:rsidRPr="00B76A56">
        <w:rPr>
          <w:rFonts w:ascii="Microsoft Sans Serif" w:hAnsi="Microsoft Sans Serif" w:cs="Microsoft Sans Serif"/>
        </w:rPr>
        <w:t>w stos</w:t>
      </w:r>
      <w:r w:rsidR="002128FF" w:rsidRPr="00B76A56">
        <w:rPr>
          <w:rFonts w:ascii="Microsoft Sans Serif" w:hAnsi="Microsoft Sans Serif" w:cs="Microsoft Sans Serif"/>
        </w:rPr>
        <w:t>unku do terminu określonego w §4</w:t>
      </w:r>
      <w:r w:rsidR="00012052" w:rsidRPr="00B76A56">
        <w:rPr>
          <w:rFonts w:ascii="Microsoft Sans Serif" w:hAnsi="Microsoft Sans Serif" w:cs="Microsoft Sans Serif"/>
        </w:rPr>
        <w:t>;</w:t>
      </w:r>
    </w:p>
    <w:p w:rsidR="00AA12A1" w:rsidRPr="00B76A56" w:rsidRDefault="00211E87" w:rsidP="00211E87">
      <w:pPr>
        <w:pStyle w:val="Akapitzlist"/>
        <w:numPr>
          <w:ilvl w:val="0"/>
          <w:numId w:val="9"/>
        </w:numPr>
        <w:spacing w:line="276" w:lineRule="auto"/>
        <w:ind w:left="851" w:hanging="425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0,2</w:t>
      </w:r>
      <w:r w:rsidR="00D3750C" w:rsidRPr="00B76A56">
        <w:rPr>
          <w:rFonts w:ascii="Microsoft Sans Serif" w:hAnsi="Microsoft Sans Serif" w:cs="Microsoft Sans Serif"/>
        </w:rPr>
        <w:t xml:space="preserve"> </w:t>
      </w:r>
      <w:r w:rsidR="00012052" w:rsidRPr="00B76A56">
        <w:rPr>
          <w:rFonts w:ascii="Microsoft Sans Serif" w:hAnsi="Microsoft Sans Serif" w:cs="Microsoft Sans Serif"/>
        </w:rPr>
        <w:t>% wartości brutto asortymentu będącego przedmiotem reklamacji, za każdy dzień zwłoki w wykonaniu obowiązków o których mowa w §</w:t>
      </w:r>
      <w:r w:rsidR="00D2408C" w:rsidRPr="00B76A56">
        <w:rPr>
          <w:rFonts w:ascii="Microsoft Sans Serif" w:hAnsi="Microsoft Sans Serif" w:cs="Microsoft Sans Serif"/>
        </w:rPr>
        <w:t>5.</w:t>
      </w:r>
    </w:p>
    <w:p w:rsidR="00012052" w:rsidRPr="00B76A56" w:rsidRDefault="00AA12A1" w:rsidP="00211E87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  <w:color w:val="000000"/>
        </w:rPr>
        <w:t>Zamawiającemu przysługuje prawo dochodzenia odszkodowania uzupełniającego, przewyższającego wysokość zastrzeżonych kar umownych do wysokości rzeczywiście poniesionej szkody z wyłączeniem utraconych korzyści.</w:t>
      </w:r>
    </w:p>
    <w:p w:rsidR="00AA12A1" w:rsidRPr="00B76A56" w:rsidRDefault="00AA12A1" w:rsidP="00043E2F">
      <w:pPr>
        <w:pStyle w:val="Akapitzlist"/>
        <w:numPr>
          <w:ilvl w:val="0"/>
          <w:numId w:val="8"/>
        </w:numPr>
        <w:spacing w:after="120" w:line="276" w:lineRule="auto"/>
        <w:ind w:left="425" w:hanging="425"/>
        <w:contextualSpacing w:val="0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Zapłata kar umownych o których mowa w ust.</w:t>
      </w:r>
      <w:r w:rsidR="00C27759" w:rsidRPr="00B76A56">
        <w:rPr>
          <w:rFonts w:ascii="Microsoft Sans Serif" w:hAnsi="Microsoft Sans Serif" w:cs="Microsoft Sans Serif"/>
        </w:rPr>
        <w:t xml:space="preserve"> 1 pkt 3-4 nie zwalnia Wykonawcy</w:t>
      </w:r>
      <w:r w:rsidRPr="00B76A56">
        <w:rPr>
          <w:rFonts w:ascii="Microsoft Sans Serif" w:hAnsi="Microsoft Sans Serif" w:cs="Microsoft Sans Serif"/>
        </w:rPr>
        <w:t xml:space="preserve"> z obowiązku odpowiednio: wykonania dostawy, rozpatrzenia reklamacji.</w:t>
      </w:r>
    </w:p>
    <w:p w:rsidR="00DF1DCC" w:rsidRPr="001110D4" w:rsidRDefault="00DF1DCC" w:rsidP="00DF1DCC">
      <w:pPr>
        <w:pStyle w:val="Standard"/>
        <w:spacing w:after="120" w:line="276" w:lineRule="auto"/>
        <w:jc w:val="center"/>
        <w:rPr>
          <w:rFonts w:ascii="Microsoft Sans Serif" w:hAnsi="Microsoft Sans Serif" w:cs="Microsoft Sans Serif"/>
          <w:sz w:val="22"/>
          <w:szCs w:val="22"/>
        </w:rPr>
      </w:pPr>
      <w:r w:rsidRPr="001110D4">
        <w:rPr>
          <w:rFonts w:ascii="Microsoft Sans Serif" w:hAnsi="Microsoft Sans Serif" w:cs="Microsoft Sans Serif"/>
          <w:b/>
          <w:sz w:val="22"/>
          <w:szCs w:val="22"/>
        </w:rPr>
        <w:t>§ 8</w:t>
      </w:r>
      <w:r w:rsidRPr="001110D4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Pr="001110D4">
        <w:rPr>
          <w:rFonts w:ascii="Microsoft Sans Serif" w:hAnsi="Microsoft Sans Serif" w:cs="Microsoft Sans Serif"/>
          <w:b/>
          <w:sz w:val="22"/>
          <w:szCs w:val="22"/>
        </w:rPr>
        <w:t>Zmiany Umowy</w:t>
      </w:r>
    </w:p>
    <w:p w:rsidR="00DF1DCC" w:rsidRPr="001110D4" w:rsidRDefault="00DF1DCC" w:rsidP="00DF1DCC">
      <w:pPr>
        <w:pStyle w:val="Standard"/>
        <w:numPr>
          <w:ilvl w:val="0"/>
          <w:numId w:val="19"/>
        </w:numPr>
        <w:tabs>
          <w:tab w:val="clear" w:pos="720"/>
          <w:tab w:val="num" w:pos="426"/>
        </w:tabs>
        <w:autoSpaceDN/>
        <w:spacing w:after="120" w:line="276" w:lineRule="auto"/>
        <w:ind w:left="426" w:hanging="426"/>
        <w:contextualSpacing/>
        <w:jc w:val="both"/>
        <w:rPr>
          <w:rFonts w:ascii="Microsoft Sans Serif" w:hAnsi="Microsoft Sans Serif" w:cs="Microsoft Sans Serif"/>
          <w:sz w:val="22"/>
          <w:szCs w:val="22"/>
        </w:rPr>
      </w:pPr>
      <w:r w:rsidRPr="001110D4">
        <w:rPr>
          <w:rFonts w:ascii="Microsoft Sans Serif" w:hAnsi="Microsoft Sans Serif" w:cs="Microsoft Sans Serif"/>
          <w:sz w:val="22"/>
          <w:szCs w:val="22"/>
        </w:rPr>
        <w:t>Strony przewidują możliwość dokonywania zmian w treści Umowy, w następujących sytuacjach:</w:t>
      </w:r>
    </w:p>
    <w:p w:rsidR="00DF1DCC" w:rsidRPr="001110D4" w:rsidRDefault="00DF1DCC" w:rsidP="00DF1DCC">
      <w:pPr>
        <w:pStyle w:val="Standard"/>
        <w:tabs>
          <w:tab w:val="num" w:pos="851"/>
        </w:tabs>
        <w:spacing w:after="120" w:line="276" w:lineRule="auto"/>
        <w:ind w:left="851" w:hanging="425"/>
        <w:contextualSpacing/>
        <w:jc w:val="both"/>
        <w:rPr>
          <w:rFonts w:ascii="Microsoft Sans Serif" w:hAnsi="Microsoft Sans Serif" w:cs="Microsoft Sans Serif"/>
          <w:sz w:val="22"/>
          <w:szCs w:val="22"/>
        </w:rPr>
      </w:pPr>
      <w:r w:rsidRPr="001110D4">
        <w:rPr>
          <w:rFonts w:ascii="Microsoft Sans Serif" w:hAnsi="Microsoft Sans Serif" w:cs="Microsoft Sans Serif"/>
          <w:sz w:val="22"/>
          <w:szCs w:val="22"/>
        </w:rPr>
        <w:t xml:space="preserve">1) </w:t>
      </w:r>
      <w:r>
        <w:rPr>
          <w:rFonts w:ascii="Microsoft Sans Serif" w:hAnsi="Microsoft Sans Serif" w:cs="Microsoft Sans Serif"/>
          <w:sz w:val="22"/>
          <w:szCs w:val="22"/>
        </w:rPr>
        <w:tab/>
      </w:r>
      <w:r w:rsidRPr="001110D4">
        <w:rPr>
          <w:rFonts w:ascii="Microsoft Sans Serif" w:hAnsi="Microsoft Sans Serif" w:cs="Microsoft Sans Serif"/>
          <w:sz w:val="22"/>
          <w:szCs w:val="22"/>
        </w:rPr>
        <w:t xml:space="preserve">gdy wystąpią niezależne od Wykonawcy okoliczności wpływające na uzasadnioną konieczność zmiany pierwotnego terminu wykonania </w:t>
      </w:r>
      <w:r>
        <w:rPr>
          <w:rFonts w:ascii="Microsoft Sans Serif" w:hAnsi="Microsoft Sans Serif" w:cs="Microsoft Sans Serif"/>
          <w:sz w:val="22"/>
          <w:szCs w:val="22"/>
        </w:rPr>
        <w:t>U</w:t>
      </w:r>
      <w:r w:rsidRPr="001110D4">
        <w:rPr>
          <w:rFonts w:ascii="Microsoft Sans Serif" w:hAnsi="Microsoft Sans Serif" w:cs="Microsoft Sans Serif"/>
          <w:sz w:val="22"/>
          <w:szCs w:val="22"/>
        </w:rPr>
        <w:t>mowy;</w:t>
      </w:r>
    </w:p>
    <w:p w:rsidR="00DF1DCC" w:rsidRPr="001110D4" w:rsidRDefault="00DF1DCC" w:rsidP="00DF1DCC">
      <w:pPr>
        <w:pStyle w:val="Standard"/>
        <w:tabs>
          <w:tab w:val="num" w:pos="851"/>
        </w:tabs>
        <w:spacing w:after="120" w:line="276" w:lineRule="auto"/>
        <w:ind w:left="851" w:hanging="425"/>
        <w:contextualSpacing/>
        <w:jc w:val="both"/>
        <w:rPr>
          <w:rFonts w:ascii="Microsoft Sans Serif" w:hAnsi="Microsoft Sans Serif" w:cs="Microsoft Sans Serif"/>
          <w:sz w:val="22"/>
          <w:szCs w:val="22"/>
        </w:rPr>
      </w:pPr>
      <w:r w:rsidRPr="001110D4">
        <w:rPr>
          <w:rFonts w:ascii="Microsoft Sans Serif" w:hAnsi="Microsoft Sans Serif" w:cs="Microsoft Sans Serif"/>
          <w:sz w:val="22"/>
          <w:szCs w:val="22"/>
        </w:rPr>
        <w:t xml:space="preserve">2) </w:t>
      </w:r>
      <w:r>
        <w:rPr>
          <w:rFonts w:ascii="Microsoft Sans Serif" w:hAnsi="Microsoft Sans Serif" w:cs="Microsoft Sans Serif"/>
          <w:sz w:val="22"/>
          <w:szCs w:val="22"/>
        </w:rPr>
        <w:tab/>
      </w:r>
      <w:r w:rsidRPr="001110D4">
        <w:rPr>
          <w:rFonts w:ascii="Microsoft Sans Serif" w:hAnsi="Microsoft Sans Serif" w:cs="Microsoft Sans Serif"/>
          <w:sz w:val="22"/>
          <w:szCs w:val="22"/>
        </w:rPr>
        <w:t xml:space="preserve">zmiana terminu wykonania </w:t>
      </w:r>
      <w:r>
        <w:rPr>
          <w:rFonts w:ascii="Microsoft Sans Serif" w:hAnsi="Microsoft Sans Serif" w:cs="Microsoft Sans Serif"/>
          <w:sz w:val="22"/>
          <w:szCs w:val="22"/>
        </w:rPr>
        <w:t>U</w:t>
      </w:r>
      <w:r w:rsidRPr="001110D4">
        <w:rPr>
          <w:rFonts w:ascii="Microsoft Sans Serif" w:hAnsi="Microsoft Sans Serif" w:cs="Microsoft Sans Serif"/>
          <w:sz w:val="22"/>
          <w:szCs w:val="22"/>
        </w:rPr>
        <w:t xml:space="preserve">mowy spowodowana jest  </w:t>
      </w:r>
      <w:r w:rsidRPr="001110D4">
        <w:rPr>
          <w:rFonts w:ascii="Microsoft Sans Serif" w:eastAsia="Calibri" w:hAnsi="Microsoft Sans Serif" w:cs="Microsoft Sans Serif"/>
          <w:sz w:val="22"/>
          <w:szCs w:val="22"/>
        </w:rPr>
        <w:t>opóźnieniami</w:t>
      </w:r>
      <w:r w:rsidRPr="001110D4">
        <w:rPr>
          <w:rFonts w:ascii="Microsoft Sans Serif" w:hAnsi="Microsoft Sans Serif" w:cs="Microsoft Sans Serif"/>
          <w:sz w:val="22"/>
          <w:szCs w:val="22"/>
        </w:rPr>
        <w:t>, utrudnieniami lub przeszkodami spowodowanymi przez lub dającymi się przypisać Zamawiającemu;</w:t>
      </w:r>
    </w:p>
    <w:p w:rsidR="00DF1DCC" w:rsidRPr="001110D4" w:rsidRDefault="00DF1DCC" w:rsidP="00DF1DCC">
      <w:pPr>
        <w:pStyle w:val="Standard"/>
        <w:tabs>
          <w:tab w:val="num" w:pos="851"/>
        </w:tabs>
        <w:spacing w:after="120" w:line="276" w:lineRule="auto"/>
        <w:ind w:left="851" w:hanging="425"/>
        <w:contextualSpacing/>
        <w:jc w:val="both"/>
        <w:rPr>
          <w:rFonts w:ascii="Microsoft Sans Serif" w:hAnsi="Microsoft Sans Serif" w:cs="Microsoft Sans Serif"/>
          <w:sz w:val="22"/>
          <w:szCs w:val="22"/>
        </w:rPr>
      </w:pPr>
      <w:r w:rsidRPr="001110D4">
        <w:rPr>
          <w:rFonts w:ascii="Microsoft Sans Serif" w:hAnsi="Microsoft Sans Serif" w:cs="Microsoft Sans Serif"/>
          <w:sz w:val="22"/>
          <w:szCs w:val="22"/>
        </w:rPr>
        <w:t>3)  niezbędna jest zmiana sposobu wykonania Umowy, o ile zmiana taka jest korzystna dla Zamawiającego oraz konieczna w celu prawidłowego jej wykonania;</w:t>
      </w:r>
    </w:p>
    <w:p w:rsidR="00DF1DCC" w:rsidRPr="001110D4" w:rsidRDefault="00DF1DCC" w:rsidP="00DF1DCC">
      <w:pPr>
        <w:pStyle w:val="Standard"/>
        <w:tabs>
          <w:tab w:val="num" w:pos="851"/>
        </w:tabs>
        <w:spacing w:after="120" w:line="276" w:lineRule="auto"/>
        <w:ind w:left="851" w:hanging="425"/>
        <w:contextualSpacing/>
        <w:jc w:val="both"/>
        <w:rPr>
          <w:rFonts w:ascii="Microsoft Sans Serif" w:hAnsi="Microsoft Sans Serif" w:cs="Microsoft Sans Serif"/>
          <w:sz w:val="22"/>
          <w:szCs w:val="22"/>
        </w:rPr>
      </w:pPr>
      <w:r w:rsidRPr="001110D4">
        <w:rPr>
          <w:rFonts w:ascii="Microsoft Sans Serif" w:hAnsi="Microsoft Sans Serif" w:cs="Microsoft Sans Serif"/>
          <w:sz w:val="22"/>
          <w:szCs w:val="22"/>
        </w:rPr>
        <w:t xml:space="preserve">4) </w:t>
      </w:r>
      <w:r>
        <w:rPr>
          <w:rFonts w:ascii="Microsoft Sans Serif" w:hAnsi="Microsoft Sans Serif" w:cs="Microsoft Sans Serif"/>
          <w:sz w:val="22"/>
          <w:szCs w:val="22"/>
        </w:rPr>
        <w:tab/>
        <w:t>w</w:t>
      </w:r>
      <w:r w:rsidRPr="001110D4">
        <w:rPr>
          <w:rFonts w:ascii="Microsoft Sans Serif" w:hAnsi="Microsoft Sans Serif" w:cs="Microsoft Sans Serif"/>
          <w:sz w:val="22"/>
          <w:szCs w:val="22"/>
        </w:rPr>
        <w:t xml:space="preserve"> przypadku, gdy niezbędna jest zmiana sposobu wykonywania Umowy z uwagi na zmianę obowiązujących przepisów prawa, jedynie celem dostosowania postanowień Umowy do obowiązującego prawa.</w:t>
      </w:r>
    </w:p>
    <w:p w:rsidR="00DF1DCC" w:rsidRPr="001110D4" w:rsidRDefault="00DF1DCC" w:rsidP="00DF1DCC">
      <w:pPr>
        <w:pStyle w:val="Standard"/>
        <w:tabs>
          <w:tab w:val="num" w:pos="851"/>
        </w:tabs>
        <w:spacing w:after="120" w:line="276" w:lineRule="auto"/>
        <w:ind w:left="851" w:hanging="425"/>
        <w:contextualSpacing/>
        <w:jc w:val="both"/>
        <w:rPr>
          <w:rFonts w:ascii="Microsoft Sans Serif" w:hAnsi="Microsoft Sans Serif" w:cs="Microsoft Sans Serif"/>
          <w:sz w:val="22"/>
          <w:szCs w:val="22"/>
        </w:rPr>
      </w:pPr>
      <w:r w:rsidRPr="001110D4">
        <w:rPr>
          <w:rFonts w:ascii="Microsoft Sans Serif" w:hAnsi="Microsoft Sans Serif" w:cs="Microsoft Sans Serif"/>
          <w:sz w:val="22"/>
          <w:szCs w:val="22"/>
        </w:rPr>
        <w:t xml:space="preserve">5) </w:t>
      </w:r>
      <w:r>
        <w:rPr>
          <w:rFonts w:ascii="Microsoft Sans Serif" w:hAnsi="Microsoft Sans Serif" w:cs="Microsoft Sans Serif"/>
          <w:sz w:val="22"/>
          <w:szCs w:val="22"/>
        </w:rPr>
        <w:tab/>
      </w:r>
      <w:r w:rsidRPr="001110D4">
        <w:rPr>
          <w:rFonts w:ascii="Microsoft Sans Serif" w:eastAsia="Calibri" w:hAnsi="Microsoft Sans Serif" w:cs="Microsoft Sans Serif"/>
          <w:sz w:val="22"/>
          <w:szCs w:val="22"/>
        </w:rPr>
        <w:t>p</w:t>
      </w:r>
      <w:r w:rsidRPr="001110D4">
        <w:rPr>
          <w:rFonts w:ascii="Microsoft Sans Serif" w:hAnsi="Microsoft Sans Serif" w:cs="Microsoft Sans Serif"/>
          <w:sz w:val="22"/>
          <w:szCs w:val="22"/>
        </w:rPr>
        <w:t>owstała możliwość lub konieczność zastosowania nowszych lub równoważnych dla Zamawiającego rozwiązań technologicznych lub technicznych, niż te istniejące w chwili podpisania Umowy, niepowodujących istotnych zmian Przedmiotu umowy;</w:t>
      </w:r>
    </w:p>
    <w:p w:rsidR="00DF1DCC" w:rsidRPr="001110D4" w:rsidRDefault="00DF1DCC" w:rsidP="00DF1DCC">
      <w:pPr>
        <w:pStyle w:val="Standard"/>
        <w:tabs>
          <w:tab w:val="num" w:pos="851"/>
        </w:tabs>
        <w:spacing w:after="120" w:line="276" w:lineRule="auto"/>
        <w:ind w:left="851" w:hanging="425"/>
        <w:contextualSpacing/>
        <w:jc w:val="both"/>
        <w:rPr>
          <w:rFonts w:ascii="Microsoft Sans Serif" w:hAnsi="Microsoft Sans Serif" w:cs="Microsoft Sans Serif"/>
          <w:sz w:val="22"/>
          <w:szCs w:val="22"/>
        </w:rPr>
      </w:pPr>
      <w:r w:rsidRPr="001110D4">
        <w:rPr>
          <w:rFonts w:ascii="Microsoft Sans Serif" w:hAnsi="Microsoft Sans Serif" w:cs="Microsoft Sans Serif"/>
          <w:sz w:val="22"/>
          <w:szCs w:val="22"/>
        </w:rPr>
        <w:t xml:space="preserve">6) </w:t>
      </w:r>
      <w:r>
        <w:rPr>
          <w:rFonts w:ascii="Microsoft Sans Serif" w:hAnsi="Microsoft Sans Serif" w:cs="Microsoft Sans Serif"/>
          <w:sz w:val="22"/>
          <w:szCs w:val="22"/>
        </w:rPr>
        <w:tab/>
      </w:r>
      <w:r w:rsidRPr="001110D4">
        <w:rPr>
          <w:rFonts w:ascii="Microsoft Sans Serif" w:hAnsi="Microsoft Sans Serif" w:cs="Microsoft Sans Serif"/>
          <w:sz w:val="22"/>
          <w:szCs w:val="22"/>
        </w:rPr>
        <w:t>realizacja Przedmiotu umowy wymaga uzyskania stosownych dokumentów z urzędów administracji państwowej, a z przyczyn niezależnych od Wykonawcy niemożliwe było uzyskanie tych dokumentów w terminach przewidzianych w przepisach prawa;</w:t>
      </w:r>
    </w:p>
    <w:p w:rsidR="00DF1DCC" w:rsidRPr="001110D4" w:rsidRDefault="00DF1DCC" w:rsidP="00DF1DCC">
      <w:pPr>
        <w:pStyle w:val="Standard"/>
        <w:tabs>
          <w:tab w:val="num" w:pos="851"/>
        </w:tabs>
        <w:spacing w:after="120" w:line="276" w:lineRule="auto"/>
        <w:ind w:left="851" w:hanging="425"/>
        <w:contextualSpacing/>
        <w:jc w:val="both"/>
        <w:rPr>
          <w:rFonts w:ascii="Microsoft Sans Serif" w:hAnsi="Microsoft Sans Serif" w:cs="Microsoft Sans Serif"/>
          <w:sz w:val="22"/>
          <w:szCs w:val="22"/>
        </w:rPr>
      </w:pPr>
      <w:r w:rsidRPr="001110D4">
        <w:rPr>
          <w:rFonts w:ascii="Microsoft Sans Serif" w:hAnsi="Microsoft Sans Serif" w:cs="Microsoft Sans Serif"/>
          <w:sz w:val="22"/>
          <w:szCs w:val="22"/>
        </w:rPr>
        <w:t xml:space="preserve">7) </w:t>
      </w:r>
      <w:r>
        <w:rPr>
          <w:rFonts w:ascii="Microsoft Sans Serif" w:hAnsi="Microsoft Sans Serif" w:cs="Microsoft Sans Serif"/>
          <w:sz w:val="22"/>
          <w:szCs w:val="22"/>
        </w:rPr>
        <w:tab/>
      </w:r>
      <w:r w:rsidRPr="001110D4">
        <w:rPr>
          <w:rFonts w:ascii="Microsoft Sans Serif" w:hAnsi="Microsoft Sans Serif" w:cs="Microsoft Sans Serif"/>
          <w:sz w:val="22"/>
          <w:szCs w:val="22"/>
        </w:rPr>
        <w:t>zaistnienia siły wyższej, przez która strony rozumieją zdarzenie o charakterze nagłym i nadzwyczajnym, niezależne od stron, którego strony nie mogły przewidzieć w chwili zawarcia umowy oraz  któremu nie były w stanie zapobiec, w szczególności: powódź, pożar, trzęsienie ziemi i inne klęski żywiołowe, działanie o charakterze militarnym, atak terrorystyczny, wojna, zamieszki, strajk.</w:t>
      </w:r>
    </w:p>
    <w:p w:rsidR="00DF1DCC" w:rsidRPr="00A743FA" w:rsidRDefault="00DF1DCC" w:rsidP="00DF1DCC">
      <w:pPr>
        <w:pStyle w:val="Standard"/>
        <w:numPr>
          <w:ilvl w:val="0"/>
          <w:numId w:val="19"/>
        </w:numPr>
        <w:tabs>
          <w:tab w:val="clear" w:pos="720"/>
          <w:tab w:val="num" w:pos="426"/>
        </w:tabs>
        <w:autoSpaceDN/>
        <w:spacing w:after="120" w:line="276" w:lineRule="auto"/>
        <w:ind w:left="426" w:hanging="426"/>
        <w:contextualSpacing/>
        <w:jc w:val="both"/>
        <w:rPr>
          <w:rFonts w:ascii="Microsoft Sans Serif" w:hAnsi="Microsoft Sans Serif" w:cs="Microsoft Sans Serif"/>
          <w:sz w:val="22"/>
          <w:szCs w:val="22"/>
        </w:rPr>
      </w:pPr>
      <w:r w:rsidRPr="001110D4">
        <w:rPr>
          <w:rFonts w:ascii="Microsoft Sans Serif" w:eastAsia="Calibri" w:hAnsi="Microsoft Sans Serif" w:cs="Microsoft Sans Serif"/>
          <w:sz w:val="22"/>
          <w:szCs w:val="22"/>
        </w:rPr>
        <w:t xml:space="preserve">Zmiana umowy następuje na wniosek </w:t>
      </w:r>
      <w:r>
        <w:rPr>
          <w:rFonts w:ascii="Microsoft Sans Serif" w:eastAsia="Calibri" w:hAnsi="Microsoft Sans Serif" w:cs="Microsoft Sans Serif"/>
          <w:sz w:val="22"/>
          <w:szCs w:val="22"/>
        </w:rPr>
        <w:t>S</w:t>
      </w:r>
      <w:r w:rsidRPr="001110D4">
        <w:rPr>
          <w:rFonts w:ascii="Microsoft Sans Serif" w:eastAsia="Calibri" w:hAnsi="Microsoft Sans Serif" w:cs="Microsoft Sans Serif"/>
          <w:sz w:val="22"/>
          <w:szCs w:val="22"/>
        </w:rPr>
        <w:t xml:space="preserve">trony. Wniosek którejkolwiek ze </w:t>
      </w:r>
      <w:r>
        <w:rPr>
          <w:rFonts w:ascii="Microsoft Sans Serif" w:eastAsia="Calibri" w:hAnsi="Microsoft Sans Serif" w:cs="Microsoft Sans Serif"/>
          <w:sz w:val="22"/>
          <w:szCs w:val="22"/>
        </w:rPr>
        <w:t>S</w:t>
      </w:r>
      <w:r w:rsidRPr="001110D4">
        <w:rPr>
          <w:rFonts w:ascii="Microsoft Sans Serif" w:eastAsia="Calibri" w:hAnsi="Microsoft Sans Serif" w:cs="Microsoft Sans Serif"/>
          <w:sz w:val="22"/>
          <w:szCs w:val="22"/>
        </w:rPr>
        <w:t xml:space="preserve">tron o zmianę umowy wymaga dla swej skuteczności złożenia go drugiej </w:t>
      </w:r>
      <w:r>
        <w:rPr>
          <w:rFonts w:ascii="Microsoft Sans Serif" w:eastAsia="Calibri" w:hAnsi="Microsoft Sans Serif" w:cs="Microsoft Sans Serif"/>
          <w:sz w:val="22"/>
          <w:szCs w:val="22"/>
        </w:rPr>
        <w:t>S</w:t>
      </w:r>
      <w:r w:rsidRPr="001110D4">
        <w:rPr>
          <w:rFonts w:ascii="Microsoft Sans Serif" w:eastAsia="Calibri" w:hAnsi="Microsoft Sans Serif" w:cs="Microsoft Sans Serif"/>
          <w:sz w:val="22"/>
          <w:szCs w:val="22"/>
        </w:rPr>
        <w:t>tronie umowy w formie pisemnej wraz ze wskazaniem i uzasadnieniem okoliczności oraz podstaw faktycznych i prawnych uprawniających do dokonania zmiany.</w:t>
      </w:r>
    </w:p>
    <w:p w:rsidR="00FA701A" w:rsidRDefault="00FA701A" w:rsidP="00BF5921">
      <w:pPr>
        <w:suppressAutoHyphens/>
        <w:spacing w:line="276" w:lineRule="auto"/>
        <w:jc w:val="center"/>
        <w:rPr>
          <w:rFonts w:ascii="Microsoft Sans Serif" w:eastAsia="Times New Roman" w:hAnsi="Microsoft Sans Serif" w:cs="Microsoft Sans Serif"/>
          <w:b/>
          <w:bCs/>
          <w:lang w:eastAsia="zh-CN"/>
        </w:rPr>
      </w:pPr>
    </w:p>
    <w:p w:rsidR="00FA701A" w:rsidRDefault="00FA701A" w:rsidP="00BF5921">
      <w:pPr>
        <w:suppressAutoHyphens/>
        <w:spacing w:line="276" w:lineRule="auto"/>
        <w:jc w:val="center"/>
        <w:rPr>
          <w:rFonts w:ascii="Microsoft Sans Serif" w:eastAsia="Times New Roman" w:hAnsi="Microsoft Sans Serif" w:cs="Microsoft Sans Serif"/>
          <w:b/>
          <w:bCs/>
          <w:lang w:eastAsia="zh-CN"/>
        </w:rPr>
      </w:pPr>
    </w:p>
    <w:p w:rsidR="00862614" w:rsidRPr="00B76A56" w:rsidRDefault="00862614" w:rsidP="00BF5921">
      <w:pPr>
        <w:suppressAutoHyphens/>
        <w:spacing w:line="276" w:lineRule="auto"/>
        <w:jc w:val="center"/>
        <w:rPr>
          <w:rFonts w:ascii="Microsoft Sans Serif" w:eastAsia="Times New Roman" w:hAnsi="Microsoft Sans Serif" w:cs="Microsoft Sans Serif"/>
          <w:b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/>
          <w:bCs/>
          <w:lang w:eastAsia="zh-CN"/>
        </w:rPr>
        <w:lastRenderedPageBreak/>
        <w:t>§</w:t>
      </w:r>
      <w:r w:rsidR="002128FF" w:rsidRPr="00B76A56">
        <w:rPr>
          <w:rFonts w:ascii="Microsoft Sans Serif" w:eastAsia="Times New Roman" w:hAnsi="Microsoft Sans Serif" w:cs="Microsoft Sans Serif"/>
          <w:b/>
          <w:bCs/>
          <w:lang w:eastAsia="zh-CN"/>
        </w:rPr>
        <w:t>9</w:t>
      </w:r>
      <w:r w:rsidR="005C4F74" w:rsidRPr="00B76A56">
        <w:rPr>
          <w:rFonts w:ascii="Microsoft Sans Serif" w:eastAsia="Times New Roman" w:hAnsi="Microsoft Sans Serif" w:cs="Microsoft Sans Serif"/>
          <w:b/>
          <w:bCs/>
          <w:lang w:eastAsia="zh-CN"/>
        </w:rPr>
        <w:t xml:space="preserve"> Postanowienia końcowe</w:t>
      </w:r>
    </w:p>
    <w:p w:rsidR="00862614" w:rsidRPr="00B76A56" w:rsidRDefault="00862614" w:rsidP="00211E87">
      <w:pPr>
        <w:pStyle w:val="Akapitzlist"/>
        <w:numPr>
          <w:ilvl w:val="0"/>
          <w:numId w:val="11"/>
        </w:numPr>
        <w:suppressAutoHyphens/>
        <w:spacing w:line="276" w:lineRule="auto"/>
        <w:ind w:left="426" w:hanging="426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Umowę sporządzono w </w:t>
      </w:r>
      <w:r w:rsidR="00D3750C" w:rsidRPr="00B76A56">
        <w:rPr>
          <w:rFonts w:ascii="Microsoft Sans Serif" w:eastAsia="Times New Roman" w:hAnsi="Microsoft Sans Serif" w:cs="Microsoft Sans Serif"/>
          <w:bCs/>
          <w:lang w:eastAsia="zh-CN"/>
        </w:rPr>
        <w:t>2</w:t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 jednobrzmiących egzemplarzach, </w:t>
      </w:r>
      <w:r w:rsidR="00D3750C"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1 </w:t>
      </w:r>
      <w:r w:rsidR="00113A1B" w:rsidRPr="00B76A56">
        <w:rPr>
          <w:rFonts w:ascii="Microsoft Sans Serif" w:eastAsia="Times New Roman" w:hAnsi="Microsoft Sans Serif" w:cs="Microsoft Sans Serif"/>
          <w:bCs/>
          <w:lang w:eastAsia="zh-CN"/>
        </w:rPr>
        <w:t>d</w:t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la Zamawiającego i </w:t>
      </w:r>
      <w:r w:rsidR="00D3750C" w:rsidRPr="00B76A56">
        <w:rPr>
          <w:rFonts w:ascii="Microsoft Sans Serif" w:eastAsia="Times New Roman" w:hAnsi="Microsoft Sans Serif" w:cs="Microsoft Sans Serif"/>
          <w:bCs/>
          <w:lang w:eastAsia="zh-CN"/>
        </w:rPr>
        <w:t>1 d</w:t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la Wykonawcy.</w:t>
      </w:r>
    </w:p>
    <w:p w:rsidR="00862614" w:rsidRPr="00B76A56" w:rsidRDefault="00862614" w:rsidP="00211E87">
      <w:pPr>
        <w:pStyle w:val="Akapitzlist"/>
        <w:numPr>
          <w:ilvl w:val="0"/>
          <w:numId w:val="11"/>
        </w:numPr>
        <w:suppressAutoHyphens/>
        <w:spacing w:after="0" w:line="276" w:lineRule="auto"/>
        <w:ind w:left="426" w:hanging="426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Wszelkie zmiany umowy wymagają formy pisemnej pod rygorem nieważności.</w:t>
      </w:r>
    </w:p>
    <w:p w:rsidR="007C02BC" w:rsidRPr="00B76A56" w:rsidRDefault="007C02BC" w:rsidP="00211E87">
      <w:pPr>
        <w:pStyle w:val="Akapitzlist"/>
        <w:numPr>
          <w:ilvl w:val="0"/>
          <w:numId w:val="11"/>
        </w:numPr>
        <w:suppressAutoHyphens/>
        <w:spacing w:after="0" w:line="276" w:lineRule="auto"/>
        <w:ind w:left="426" w:hanging="426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W sprawach nieuregulowanych w niniejszej umowie zastosowanie ma Ustawa z dnia 23 kwietnia 1964 roku Kodeks cywilny.</w:t>
      </w:r>
    </w:p>
    <w:p w:rsidR="007C02BC" w:rsidRPr="00B76A56" w:rsidRDefault="007C02BC" w:rsidP="00211E87">
      <w:pPr>
        <w:pStyle w:val="Akapitzlist"/>
        <w:numPr>
          <w:ilvl w:val="0"/>
          <w:numId w:val="11"/>
        </w:numPr>
        <w:suppressAutoHyphens/>
        <w:spacing w:after="0" w:line="276" w:lineRule="auto"/>
        <w:ind w:left="426" w:hanging="426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Ewentualne spory wynikające z Umowy będą rozstrzygane przez Sąd właściwy miejscowo dla siedziby Zamawiającego.</w:t>
      </w:r>
    </w:p>
    <w:p w:rsidR="00862614" w:rsidRPr="00B76A56" w:rsidRDefault="00862614" w:rsidP="00211E87">
      <w:pPr>
        <w:pStyle w:val="Akapitzlist"/>
        <w:numPr>
          <w:ilvl w:val="0"/>
          <w:numId w:val="11"/>
        </w:numPr>
        <w:suppressAutoHyphens/>
        <w:spacing w:after="0" w:line="276" w:lineRule="auto"/>
        <w:ind w:left="426" w:hanging="426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Osobami odpowiedzialnymi za współpracę w procesie prawidłowego wykonania umowy są:</w:t>
      </w:r>
    </w:p>
    <w:p w:rsidR="00862614" w:rsidRPr="00B76A56" w:rsidRDefault="00862614" w:rsidP="00211E87">
      <w:pPr>
        <w:pStyle w:val="Akapitzlist"/>
        <w:numPr>
          <w:ilvl w:val="0"/>
          <w:numId w:val="12"/>
        </w:numPr>
        <w:suppressAutoHyphens/>
        <w:spacing w:after="0" w:line="276" w:lineRule="auto"/>
        <w:ind w:left="851" w:hanging="425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po stronie Zamawiającego </w:t>
      </w:r>
      <w:r w:rsidR="00EC75C8">
        <w:rPr>
          <w:rFonts w:ascii="Microsoft Sans Serif" w:eastAsia="Times New Roman" w:hAnsi="Microsoft Sans Serif" w:cs="Microsoft Sans Serif"/>
          <w:bCs/>
          <w:lang w:eastAsia="zh-CN"/>
        </w:rPr>
        <w:t>–</w:t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 </w:t>
      </w:r>
      <w:r w:rsidR="00FA701A">
        <w:rPr>
          <w:rFonts w:ascii="Microsoft Sans Serif" w:eastAsia="Times New Roman" w:hAnsi="Microsoft Sans Serif" w:cs="Microsoft Sans Serif"/>
          <w:bCs/>
          <w:lang w:eastAsia="zh-CN"/>
        </w:rPr>
        <w:t>Paweł Brzezicki</w:t>
      </w:r>
      <w:r w:rsidR="00EC75C8">
        <w:rPr>
          <w:rFonts w:ascii="Microsoft Sans Serif" w:eastAsia="Times New Roman" w:hAnsi="Microsoft Sans Serif" w:cs="Microsoft Sans Serif"/>
          <w:bCs/>
          <w:lang w:eastAsia="zh-CN"/>
        </w:rPr>
        <w:t xml:space="preserve"> </w:t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tel</w:t>
      </w:r>
      <w:r w:rsidR="00647657">
        <w:rPr>
          <w:rFonts w:ascii="Microsoft Sans Serif" w:eastAsia="Times New Roman" w:hAnsi="Microsoft Sans Serif" w:cs="Microsoft Sans Serif"/>
          <w:bCs/>
          <w:lang w:eastAsia="zh-CN"/>
        </w:rPr>
        <w:t>.</w:t>
      </w:r>
      <w:r w:rsidR="00EC75C8">
        <w:rPr>
          <w:rFonts w:ascii="Microsoft Sans Serif" w:eastAsia="Times New Roman" w:hAnsi="Microsoft Sans Serif" w:cs="Microsoft Sans Serif"/>
          <w:bCs/>
          <w:lang w:eastAsia="zh-CN"/>
        </w:rPr>
        <w:t xml:space="preserve"> 4774150</w:t>
      </w:r>
      <w:r w:rsidR="00FA701A">
        <w:rPr>
          <w:rFonts w:ascii="Microsoft Sans Serif" w:eastAsia="Times New Roman" w:hAnsi="Microsoft Sans Serif" w:cs="Microsoft Sans Serif"/>
          <w:bCs/>
          <w:lang w:eastAsia="zh-CN"/>
        </w:rPr>
        <w:t>20</w:t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 </w:t>
      </w:r>
      <w:r w:rsidR="00D3750C" w:rsidRPr="00B76A56">
        <w:rPr>
          <w:rFonts w:ascii="Microsoft Sans Serif" w:eastAsia="Times New Roman" w:hAnsi="Microsoft Sans Serif" w:cs="Microsoft Sans Serif"/>
          <w:bCs/>
          <w:lang w:eastAsia="zh-CN"/>
        </w:rPr>
        <w:t>e</w:t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-mail</w:t>
      </w:r>
      <w:r w:rsidR="001A3832">
        <w:rPr>
          <w:rFonts w:ascii="Microsoft Sans Serif" w:eastAsia="Times New Roman" w:hAnsi="Microsoft Sans Serif" w:cs="Microsoft Sans Serif"/>
          <w:bCs/>
          <w:lang w:eastAsia="zh-CN"/>
        </w:rPr>
        <w:t xml:space="preserve"> </w:t>
      </w:r>
      <w:r w:rsidR="00FA701A">
        <w:rPr>
          <w:rFonts w:ascii="Microsoft Sans Serif" w:eastAsia="Times New Roman" w:hAnsi="Microsoft Sans Serif" w:cs="Microsoft Sans Serif"/>
          <w:bCs/>
          <w:lang w:eastAsia="zh-CN"/>
        </w:rPr>
        <w:t>pawel.brzezicki</w:t>
      </w:r>
      <w:r w:rsidR="00EC75C8">
        <w:rPr>
          <w:rFonts w:ascii="Microsoft Sans Serif" w:eastAsia="Times New Roman" w:hAnsi="Microsoft Sans Serif" w:cs="Microsoft Sans Serif"/>
          <w:bCs/>
          <w:lang w:eastAsia="zh-CN"/>
        </w:rPr>
        <w:t>@gd.policja.gov.pl</w:t>
      </w:r>
    </w:p>
    <w:p w:rsidR="00862614" w:rsidRPr="00B76A56" w:rsidRDefault="00862614" w:rsidP="00211E87">
      <w:pPr>
        <w:pStyle w:val="Akapitzlist"/>
        <w:numPr>
          <w:ilvl w:val="0"/>
          <w:numId w:val="12"/>
        </w:numPr>
        <w:suppressAutoHyphens/>
        <w:spacing w:after="0" w:line="276" w:lineRule="auto"/>
        <w:ind w:left="851" w:hanging="425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po stronie Wykonawcy </w:t>
      </w:r>
      <w:r w:rsidR="00934FB4">
        <w:rPr>
          <w:rFonts w:ascii="Microsoft Sans Serif" w:eastAsia="Times New Roman" w:hAnsi="Microsoft Sans Serif" w:cs="Microsoft Sans Serif"/>
          <w:bCs/>
          <w:lang w:eastAsia="zh-CN"/>
        </w:rPr>
        <w:t>–</w:t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 </w:t>
      </w:r>
      <w:r w:rsidR="00FA701A">
        <w:rPr>
          <w:rFonts w:ascii="Microsoft Sans Serif" w:eastAsia="Times New Roman" w:hAnsi="Microsoft Sans Serif" w:cs="Microsoft Sans Serif"/>
          <w:bCs/>
          <w:lang w:eastAsia="zh-CN"/>
        </w:rPr>
        <w:t>……………………..</w:t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 tel</w:t>
      </w:r>
      <w:r w:rsidR="001A3832">
        <w:rPr>
          <w:rFonts w:ascii="Microsoft Sans Serif" w:eastAsia="Times New Roman" w:hAnsi="Microsoft Sans Serif" w:cs="Microsoft Sans Serif"/>
          <w:bCs/>
          <w:lang w:eastAsia="zh-CN"/>
        </w:rPr>
        <w:t>.</w:t>
      </w:r>
      <w:r w:rsidR="00934FB4">
        <w:rPr>
          <w:rFonts w:ascii="Microsoft Sans Serif" w:eastAsia="Times New Roman" w:hAnsi="Microsoft Sans Serif" w:cs="Microsoft Sans Serif"/>
          <w:bCs/>
          <w:lang w:eastAsia="zh-CN"/>
        </w:rPr>
        <w:t xml:space="preserve"> </w:t>
      </w:r>
      <w:r w:rsidR="00FA701A">
        <w:rPr>
          <w:rFonts w:ascii="Microsoft Sans Serif" w:eastAsia="Times New Roman" w:hAnsi="Microsoft Sans Serif" w:cs="Microsoft Sans Serif"/>
          <w:bCs/>
          <w:lang w:eastAsia="zh-CN"/>
        </w:rPr>
        <w:t>………………………….</w:t>
      </w:r>
      <w:r w:rsidR="001A3832">
        <w:rPr>
          <w:rFonts w:ascii="Arial" w:hAnsi="Arial" w:cs="Arial"/>
        </w:rPr>
        <w:t xml:space="preserve"> </w:t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e-mail</w:t>
      </w:r>
      <w:r w:rsidR="001A3832">
        <w:rPr>
          <w:rFonts w:ascii="Microsoft Sans Serif" w:eastAsia="Times New Roman" w:hAnsi="Microsoft Sans Serif" w:cs="Microsoft Sans Serif"/>
          <w:bCs/>
          <w:lang w:eastAsia="zh-CN"/>
        </w:rPr>
        <w:t xml:space="preserve"> </w:t>
      </w:r>
      <w:r w:rsidR="00FA701A">
        <w:rPr>
          <w:rFonts w:ascii="Microsoft Sans Serif" w:hAnsi="Microsoft Sans Serif" w:cs="Microsoft Sans Serif"/>
        </w:rPr>
        <w:t>.................</w:t>
      </w:r>
      <w:r w:rsidR="001A3832" w:rsidRPr="001A3832">
        <w:rPr>
          <w:rFonts w:ascii="Microsoft Sans Serif" w:hAnsi="Microsoft Sans Serif" w:cs="Microsoft Sans Serif"/>
        </w:rPr>
        <w:t>@</w:t>
      </w:r>
      <w:r w:rsidR="00FA701A">
        <w:rPr>
          <w:rFonts w:ascii="Microsoft Sans Serif" w:hAnsi="Microsoft Sans Serif" w:cs="Microsoft Sans Serif"/>
        </w:rPr>
        <w:t>.....................</w:t>
      </w:r>
    </w:p>
    <w:p w:rsidR="00862614" w:rsidRPr="00B76A56" w:rsidRDefault="00862614" w:rsidP="00211E87">
      <w:pPr>
        <w:pStyle w:val="Akapitzlist"/>
        <w:numPr>
          <w:ilvl w:val="0"/>
          <w:numId w:val="11"/>
        </w:numPr>
        <w:suppressAutoHyphens/>
        <w:spacing w:after="0" w:line="276" w:lineRule="auto"/>
        <w:ind w:left="426" w:hanging="426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Strony zastrzegają następują </w:t>
      </w:r>
      <w:r w:rsidR="004B1530" w:rsidRPr="00B76A56">
        <w:rPr>
          <w:rFonts w:ascii="Microsoft Sans Serif" w:eastAsia="Times New Roman" w:hAnsi="Microsoft Sans Serif" w:cs="Microsoft Sans Serif"/>
          <w:bCs/>
          <w:lang w:eastAsia="zh-CN"/>
        </w:rPr>
        <w:t>adresy</w:t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 do korespondencji:</w:t>
      </w:r>
      <w:r w:rsidR="004B1530"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 </w:t>
      </w:r>
    </w:p>
    <w:p w:rsidR="00862614" w:rsidRPr="00B76A56" w:rsidRDefault="00862614" w:rsidP="00211E87">
      <w:pPr>
        <w:pStyle w:val="Akapitzlist"/>
        <w:numPr>
          <w:ilvl w:val="0"/>
          <w:numId w:val="13"/>
        </w:numPr>
        <w:suppressAutoHyphens/>
        <w:spacing w:after="0" w:line="276" w:lineRule="auto"/>
        <w:ind w:left="851" w:hanging="425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Zamawiający </w:t>
      </w:r>
      <w:r w:rsidR="001A3832">
        <w:rPr>
          <w:rFonts w:ascii="Microsoft Sans Serif" w:eastAsia="Times New Roman" w:hAnsi="Microsoft Sans Serif" w:cs="Microsoft Sans Serif"/>
          <w:bCs/>
          <w:lang w:eastAsia="zh-CN"/>
        </w:rPr>
        <w:t>– ul. Okopowa 15 80-819 Gdańsk,</w:t>
      </w:r>
    </w:p>
    <w:p w:rsidR="004B1530" w:rsidRPr="001A3832" w:rsidRDefault="00862614" w:rsidP="001A3832">
      <w:pPr>
        <w:pStyle w:val="Akapitzlist"/>
        <w:numPr>
          <w:ilvl w:val="0"/>
          <w:numId w:val="13"/>
        </w:numPr>
        <w:suppressAutoHyphens/>
        <w:spacing w:after="0" w:line="276" w:lineRule="auto"/>
        <w:ind w:left="812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1A3832">
        <w:rPr>
          <w:rFonts w:ascii="Microsoft Sans Serif" w:eastAsia="Times New Roman" w:hAnsi="Microsoft Sans Serif" w:cs="Microsoft Sans Serif"/>
          <w:bCs/>
          <w:lang w:eastAsia="zh-CN"/>
        </w:rPr>
        <w:t>Wykonawca</w:t>
      </w:r>
      <w:r w:rsidR="001A3832">
        <w:rPr>
          <w:rFonts w:ascii="Microsoft Sans Serif" w:eastAsia="Times New Roman" w:hAnsi="Microsoft Sans Serif" w:cs="Microsoft Sans Serif"/>
          <w:bCs/>
          <w:lang w:eastAsia="zh-CN"/>
        </w:rPr>
        <w:t xml:space="preserve"> </w:t>
      </w:r>
      <w:r w:rsidRPr="001A3832">
        <w:rPr>
          <w:rFonts w:ascii="Microsoft Sans Serif" w:eastAsia="Times New Roman" w:hAnsi="Microsoft Sans Serif" w:cs="Microsoft Sans Serif"/>
          <w:bCs/>
          <w:lang w:eastAsia="zh-CN"/>
        </w:rPr>
        <w:t>-</w:t>
      </w:r>
      <w:r w:rsidR="001A3832" w:rsidRPr="001A3832">
        <w:rPr>
          <w:rFonts w:ascii="Microsoft Sans Serif" w:eastAsia="Times New Roman" w:hAnsi="Microsoft Sans Serif" w:cs="Microsoft Sans Serif"/>
          <w:bCs/>
          <w:lang w:eastAsia="zh-CN"/>
        </w:rPr>
        <w:t xml:space="preserve"> </w:t>
      </w:r>
      <w:r w:rsidR="00FA701A">
        <w:rPr>
          <w:rFonts w:ascii="Microsoft Sans Serif" w:eastAsia="Times New Roman" w:hAnsi="Microsoft Sans Serif" w:cs="Microsoft Sans Serif"/>
          <w:bCs/>
          <w:lang w:eastAsia="zh-CN"/>
        </w:rPr>
        <w:t>………………………………………………………………………….</w:t>
      </w:r>
    </w:p>
    <w:p w:rsidR="004B1530" w:rsidRDefault="004B1530" w:rsidP="00211E87">
      <w:pPr>
        <w:pStyle w:val="Akapitzlist"/>
        <w:numPr>
          <w:ilvl w:val="0"/>
          <w:numId w:val="11"/>
        </w:numPr>
        <w:suppressAutoHyphens/>
        <w:spacing w:after="0" w:line="276" w:lineRule="auto"/>
        <w:ind w:left="426" w:hanging="426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W razie zmiany </w:t>
      </w:r>
      <w:r w:rsidR="00113A1B"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danych o których mowa w ust. </w:t>
      </w:r>
      <w:r w:rsidR="00DF1DCC">
        <w:rPr>
          <w:rFonts w:ascii="Microsoft Sans Serif" w:eastAsia="Times New Roman" w:hAnsi="Microsoft Sans Serif" w:cs="Microsoft Sans Serif"/>
          <w:bCs/>
          <w:lang w:eastAsia="zh-CN"/>
        </w:rPr>
        <w:t>5</w:t>
      </w:r>
      <w:r w:rsidR="00113A1B"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 i </w:t>
      </w:r>
      <w:r w:rsidR="00DF1DCC">
        <w:rPr>
          <w:rFonts w:ascii="Microsoft Sans Serif" w:eastAsia="Times New Roman" w:hAnsi="Microsoft Sans Serif" w:cs="Microsoft Sans Serif"/>
          <w:bCs/>
          <w:lang w:eastAsia="zh-CN"/>
        </w:rPr>
        <w:t>6</w:t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, strona której zmiana dotyczy zobowiązana jest </w:t>
      </w:r>
      <w:r w:rsidR="0016777C"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niezwłocznie poinformować o tym  drugą stronę w formie pisemnej lub mailowej. Zmiana tych danych nie stanowi zmiany umowy wymagającej </w:t>
      </w:r>
      <w:r w:rsidR="00D3750C" w:rsidRPr="00B76A56">
        <w:rPr>
          <w:rFonts w:ascii="Microsoft Sans Serif" w:eastAsia="Times New Roman" w:hAnsi="Microsoft Sans Serif" w:cs="Microsoft Sans Serif"/>
          <w:bCs/>
          <w:lang w:eastAsia="zh-CN"/>
        </w:rPr>
        <w:t>s</w:t>
      </w:r>
      <w:r w:rsidR="0016777C" w:rsidRPr="00B76A56">
        <w:rPr>
          <w:rFonts w:ascii="Microsoft Sans Serif" w:eastAsia="Times New Roman" w:hAnsi="Microsoft Sans Serif" w:cs="Microsoft Sans Serif"/>
          <w:bCs/>
          <w:lang w:eastAsia="zh-CN"/>
        </w:rPr>
        <w:t>porządzenia aneksu.</w:t>
      </w:r>
    </w:p>
    <w:p w:rsidR="00211E87" w:rsidRPr="00211E87" w:rsidRDefault="00211E87" w:rsidP="00211E87">
      <w:pPr>
        <w:pStyle w:val="Standard"/>
        <w:numPr>
          <w:ilvl w:val="0"/>
          <w:numId w:val="11"/>
        </w:numPr>
        <w:autoSpaceDN/>
        <w:spacing w:line="276" w:lineRule="auto"/>
        <w:ind w:left="426" w:hanging="426"/>
        <w:contextualSpacing/>
        <w:jc w:val="both"/>
        <w:rPr>
          <w:rFonts w:ascii="Microsoft Sans Serif" w:hAnsi="Microsoft Sans Serif" w:cs="Microsoft Sans Serif"/>
          <w:bCs/>
          <w:sz w:val="22"/>
          <w:szCs w:val="22"/>
        </w:rPr>
      </w:pPr>
      <w:r w:rsidRPr="0010560F">
        <w:rPr>
          <w:rFonts w:ascii="Microsoft Sans Serif" w:hAnsi="Microsoft Sans Serif" w:cs="Microsoft Sans Serif"/>
          <w:sz w:val="22"/>
          <w:szCs w:val="22"/>
        </w:rPr>
        <w:t>Wykonawca oświadcza, że na dzień zawarcia Umowy nie spełnia kryteriów umieszczenia na liście prowadzonej przez Ministra ds. Wewnętrznych i Administracji (dalej: Lista sanacyjna) na podstawie  art. 2 ustawy z dnia 13 kwietnia 2022r. o szczególnych rozwiązaniach w zakresie przeciwdziałania wspieraniu agresji na Ukrainę oraz służących ochronie bezpieczeństwa narodowego. W przypadku, gdy w okresie obowiązywania Umowy Wykonawca zostanie umieszczony na Liście sanacyjnej, Zamawiający jest z mocy prawa zobowiązany do zastosowania środków ograniczających wobec Wykonawcy, a Umowa wygasa bez konieczności składania odrębnego oświadczenia.</w:t>
      </w:r>
    </w:p>
    <w:p w:rsidR="0016777C" w:rsidRPr="00B76A56" w:rsidRDefault="0016777C" w:rsidP="00211E87">
      <w:pPr>
        <w:pStyle w:val="Akapitzlist"/>
        <w:numPr>
          <w:ilvl w:val="0"/>
          <w:numId w:val="11"/>
        </w:numPr>
        <w:suppressAutoHyphens/>
        <w:spacing w:after="0" w:line="276" w:lineRule="auto"/>
        <w:ind w:left="426" w:hanging="426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Załączniki do umowy stanowią jej integralną część i są to:</w:t>
      </w:r>
    </w:p>
    <w:p w:rsidR="0016777C" w:rsidRPr="00B76A56" w:rsidRDefault="0016777C" w:rsidP="00211E87">
      <w:pPr>
        <w:pStyle w:val="Akapitzlist"/>
        <w:numPr>
          <w:ilvl w:val="0"/>
          <w:numId w:val="14"/>
        </w:numPr>
        <w:suppressAutoHyphens/>
        <w:spacing w:after="0" w:line="276" w:lineRule="auto"/>
        <w:ind w:left="851" w:hanging="425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Oferta Wykonawcy;</w:t>
      </w:r>
    </w:p>
    <w:p w:rsidR="0016777C" w:rsidRPr="00B76A56" w:rsidRDefault="0016777C" w:rsidP="00211E87">
      <w:pPr>
        <w:pStyle w:val="Akapitzlist"/>
        <w:numPr>
          <w:ilvl w:val="0"/>
          <w:numId w:val="14"/>
        </w:numPr>
        <w:suppressAutoHyphens/>
        <w:spacing w:after="0" w:line="276" w:lineRule="auto"/>
        <w:ind w:left="851" w:hanging="425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Opis przedmiotu zamówienia</w:t>
      </w:r>
      <w:r w:rsidR="00BF5921"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 / Wykaz asortymentowy</w:t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;</w:t>
      </w:r>
    </w:p>
    <w:p w:rsidR="0016777C" w:rsidRDefault="0016777C" w:rsidP="00211E87">
      <w:pPr>
        <w:pStyle w:val="Akapitzlist"/>
        <w:numPr>
          <w:ilvl w:val="0"/>
          <w:numId w:val="14"/>
        </w:numPr>
        <w:suppressAutoHyphens/>
        <w:spacing w:after="0" w:line="276" w:lineRule="auto"/>
        <w:ind w:left="851" w:hanging="425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Wzór protokołu odbioru;</w:t>
      </w:r>
    </w:p>
    <w:p w:rsidR="00B76A56" w:rsidRDefault="00B76A56" w:rsidP="00211E87">
      <w:pPr>
        <w:pStyle w:val="Akapitzlist"/>
        <w:numPr>
          <w:ilvl w:val="0"/>
          <w:numId w:val="14"/>
        </w:numPr>
        <w:suppressAutoHyphens/>
        <w:spacing w:after="0" w:line="276" w:lineRule="auto"/>
        <w:ind w:left="851" w:hanging="425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>
        <w:rPr>
          <w:rFonts w:ascii="Microsoft Sans Serif" w:eastAsia="Times New Roman" w:hAnsi="Microsoft Sans Serif" w:cs="Microsoft Sans Serif"/>
          <w:bCs/>
          <w:lang w:eastAsia="zh-CN"/>
        </w:rPr>
        <w:t>Klauzula informacyjna RODO</w:t>
      </w:r>
    </w:p>
    <w:p w:rsidR="006A5064" w:rsidRDefault="006A5064" w:rsidP="0016777C">
      <w:pPr>
        <w:suppressAutoHyphens/>
        <w:spacing w:after="0" w:line="276" w:lineRule="auto"/>
        <w:rPr>
          <w:rFonts w:ascii="Microsoft Sans Serif" w:eastAsia="Times New Roman" w:hAnsi="Microsoft Sans Serif" w:cs="Microsoft Sans Serif"/>
          <w:bCs/>
          <w:lang w:eastAsia="zh-CN"/>
        </w:rPr>
      </w:pPr>
    </w:p>
    <w:p w:rsidR="00B2402B" w:rsidRDefault="00B2402B" w:rsidP="0016777C">
      <w:pPr>
        <w:suppressAutoHyphens/>
        <w:spacing w:after="0" w:line="276" w:lineRule="auto"/>
        <w:rPr>
          <w:rFonts w:ascii="Microsoft Sans Serif" w:eastAsia="Times New Roman" w:hAnsi="Microsoft Sans Serif" w:cs="Microsoft Sans Serif"/>
          <w:bCs/>
          <w:lang w:eastAsia="zh-CN"/>
        </w:rPr>
      </w:pPr>
    </w:p>
    <w:p w:rsidR="00B2402B" w:rsidRDefault="00B2402B" w:rsidP="0016777C">
      <w:pPr>
        <w:suppressAutoHyphens/>
        <w:spacing w:after="0" w:line="276" w:lineRule="auto"/>
        <w:rPr>
          <w:rFonts w:ascii="Microsoft Sans Serif" w:eastAsia="Times New Roman" w:hAnsi="Microsoft Sans Serif" w:cs="Microsoft Sans Serif"/>
          <w:bCs/>
          <w:lang w:eastAsia="zh-CN"/>
        </w:rPr>
      </w:pPr>
    </w:p>
    <w:p w:rsidR="00B2402B" w:rsidRDefault="00B2402B" w:rsidP="0016777C">
      <w:pPr>
        <w:suppressAutoHyphens/>
        <w:spacing w:after="0" w:line="276" w:lineRule="auto"/>
        <w:rPr>
          <w:rFonts w:ascii="Microsoft Sans Serif" w:eastAsia="Times New Roman" w:hAnsi="Microsoft Sans Serif" w:cs="Microsoft Sans Serif"/>
          <w:bCs/>
          <w:lang w:eastAsia="zh-CN"/>
        </w:rPr>
      </w:pPr>
    </w:p>
    <w:p w:rsidR="00043E2F" w:rsidRPr="00B76A56" w:rsidRDefault="00043E2F" w:rsidP="0016777C">
      <w:pPr>
        <w:suppressAutoHyphens/>
        <w:spacing w:after="0" w:line="276" w:lineRule="auto"/>
        <w:rPr>
          <w:rFonts w:ascii="Microsoft Sans Serif" w:eastAsia="Times New Roman" w:hAnsi="Microsoft Sans Serif" w:cs="Microsoft Sans Serif"/>
          <w:bCs/>
          <w:lang w:eastAsia="zh-CN"/>
        </w:rPr>
      </w:pPr>
    </w:p>
    <w:p w:rsidR="0016777C" w:rsidRDefault="0016777C" w:rsidP="00BF5921">
      <w:pPr>
        <w:suppressAutoHyphens/>
        <w:spacing w:after="0" w:line="276" w:lineRule="auto"/>
        <w:ind w:left="372" w:firstLine="708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WYKONAW</w:t>
      </w:r>
      <w:r w:rsidR="00D3750C" w:rsidRPr="00B76A56">
        <w:rPr>
          <w:rFonts w:ascii="Microsoft Sans Serif" w:eastAsia="Times New Roman" w:hAnsi="Microsoft Sans Serif" w:cs="Microsoft Sans Serif"/>
          <w:bCs/>
          <w:lang w:eastAsia="zh-CN"/>
        </w:rPr>
        <w:t>C</w:t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A</w:t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ab/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ab/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ab/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ab/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ab/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ab/>
      </w:r>
      <w:r w:rsidR="00BF5921"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  </w:t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ZAMAWIAJĄCY</w:t>
      </w:r>
    </w:p>
    <w:p w:rsidR="00B76A56" w:rsidRDefault="00B76A56" w:rsidP="00BF5921">
      <w:pPr>
        <w:suppressAutoHyphens/>
        <w:spacing w:after="0" w:line="276" w:lineRule="auto"/>
        <w:ind w:left="372" w:firstLine="708"/>
        <w:rPr>
          <w:rFonts w:ascii="Microsoft Sans Serif" w:eastAsia="Times New Roman" w:hAnsi="Microsoft Sans Serif" w:cs="Microsoft Sans Serif"/>
          <w:bCs/>
          <w:lang w:eastAsia="zh-CN"/>
        </w:rPr>
      </w:pPr>
    </w:p>
    <w:p w:rsidR="005D357B" w:rsidRDefault="00B76A56" w:rsidP="00B76A56">
      <w:pPr>
        <w:suppressAutoHyphens/>
        <w:spacing w:after="0" w:line="276" w:lineRule="auto"/>
        <w:ind w:left="372" w:firstLine="708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Microsoft Sans Serif" w:eastAsia="Times New Roman" w:hAnsi="Microsoft Sans Serif" w:cs="Microsoft Sans Serif"/>
          <w:bCs/>
          <w:lang w:eastAsia="zh-CN"/>
        </w:rPr>
        <w:t>..…..</w:t>
      </w:r>
      <w:r w:rsidR="0016777C" w:rsidRPr="00B76A56">
        <w:rPr>
          <w:rFonts w:ascii="Microsoft Sans Serif" w:eastAsia="Times New Roman" w:hAnsi="Microsoft Sans Serif" w:cs="Microsoft Sans Serif"/>
          <w:bCs/>
          <w:lang w:eastAsia="zh-CN"/>
        </w:rPr>
        <w:t>………………………..</w:t>
      </w:r>
      <w:r w:rsidR="0016777C" w:rsidRPr="00B76A56">
        <w:rPr>
          <w:rFonts w:ascii="Microsoft Sans Serif" w:eastAsia="Times New Roman" w:hAnsi="Microsoft Sans Serif" w:cs="Microsoft Sans Serif"/>
          <w:bCs/>
          <w:lang w:eastAsia="zh-CN"/>
        </w:rPr>
        <w:tab/>
      </w:r>
      <w:r w:rsidR="0016777C" w:rsidRPr="00B76A56">
        <w:rPr>
          <w:rFonts w:ascii="Microsoft Sans Serif" w:eastAsia="Times New Roman" w:hAnsi="Microsoft Sans Serif" w:cs="Microsoft Sans Serif"/>
          <w:bCs/>
          <w:lang w:eastAsia="zh-CN"/>
        </w:rPr>
        <w:tab/>
      </w:r>
      <w:r w:rsidR="0016777C" w:rsidRPr="00B76A56">
        <w:rPr>
          <w:rFonts w:ascii="Microsoft Sans Serif" w:eastAsia="Times New Roman" w:hAnsi="Microsoft Sans Serif" w:cs="Microsoft Sans Serif"/>
          <w:bCs/>
          <w:lang w:eastAsia="zh-CN"/>
        </w:rPr>
        <w:tab/>
      </w:r>
      <w:r w:rsidR="0016777C" w:rsidRPr="00B76A56">
        <w:rPr>
          <w:rFonts w:ascii="Microsoft Sans Serif" w:eastAsia="Times New Roman" w:hAnsi="Microsoft Sans Serif" w:cs="Microsoft Sans Serif"/>
          <w:bCs/>
          <w:lang w:eastAsia="zh-CN"/>
        </w:rPr>
        <w:tab/>
      </w:r>
      <w:r w:rsidR="0016777C" w:rsidRPr="00B76A56">
        <w:rPr>
          <w:rFonts w:ascii="Microsoft Sans Serif" w:eastAsia="Times New Roman" w:hAnsi="Microsoft Sans Serif" w:cs="Microsoft Sans Serif"/>
          <w:bCs/>
          <w:lang w:eastAsia="zh-CN"/>
        </w:rPr>
        <w:tab/>
      </w:r>
      <w:r>
        <w:rPr>
          <w:rFonts w:ascii="Microsoft Sans Serif" w:eastAsia="Times New Roman" w:hAnsi="Microsoft Sans Serif" w:cs="Microsoft Sans Serif"/>
          <w:bCs/>
          <w:lang w:eastAsia="zh-CN"/>
        </w:rPr>
        <w:tab/>
        <w:t xml:space="preserve">  ..…..</w:t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………………………..</w:t>
      </w:r>
      <w:r w:rsidR="0016777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="0016777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="0016777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="0016777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</w:p>
    <w:p w:rsidR="00211E87" w:rsidRDefault="00211E87" w:rsidP="00953532">
      <w:pPr>
        <w:autoSpaceDE w:val="0"/>
        <w:autoSpaceDN w:val="0"/>
        <w:adjustRightInd w:val="0"/>
        <w:ind w:firstLine="96"/>
        <w:jc w:val="right"/>
        <w:rPr>
          <w:rFonts w:ascii="Microsoft Sans Serif" w:hAnsi="Microsoft Sans Serif" w:cs="Microsoft Sans Serif"/>
        </w:rPr>
      </w:pPr>
    </w:p>
    <w:p w:rsidR="00EC0355" w:rsidRDefault="00EC0355" w:rsidP="00953532">
      <w:pPr>
        <w:autoSpaceDE w:val="0"/>
        <w:autoSpaceDN w:val="0"/>
        <w:adjustRightInd w:val="0"/>
        <w:ind w:firstLine="96"/>
        <w:jc w:val="right"/>
        <w:rPr>
          <w:rFonts w:ascii="Microsoft Sans Serif" w:hAnsi="Microsoft Sans Serif" w:cs="Microsoft Sans Serif"/>
        </w:rPr>
      </w:pPr>
    </w:p>
    <w:p w:rsidR="00EC0355" w:rsidRDefault="00EC0355" w:rsidP="00953532">
      <w:pPr>
        <w:autoSpaceDE w:val="0"/>
        <w:autoSpaceDN w:val="0"/>
        <w:adjustRightInd w:val="0"/>
        <w:ind w:firstLine="96"/>
        <w:jc w:val="right"/>
        <w:rPr>
          <w:rFonts w:ascii="Microsoft Sans Serif" w:hAnsi="Microsoft Sans Serif" w:cs="Microsoft Sans Serif"/>
        </w:rPr>
      </w:pPr>
    </w:p>
    <w:p w:rsidR="00043E2F" w:rsidRDefault="00043E2F" w:rsidP="00953532">
      <w:pPr>
        <w:autoSpaceDE w:val="0"/>
        <w:autoSpaceDN w:val="0"/>
        <w:adjustRightInd w:val="0"/>
        <w:ind w:firstLine="96"/>
        <w:jc w:val="right"/>
        <w:rPr>
          <w:rFonts w:ascii="Microsoft Sans Serif" w:hAnsi="Microsoft Sans Serif" w:cs="Microsoft Sans Serif"/>
        </w:rPr>
      </w:pPr>
    </w:p>
    <w:p w:rsidR="00953532" w:rsidRDefault="00953532" w:rsidP="00953532">
      <w:pPr>
        <w:autoSpaceDE w:val="0"/>
        <w:autoSpaceDN w:val="0"/>
        <w:adjustRightInd w:val="0"/>
        <w:ind w:firstLine="96"/>
        <w:jc w:val="right"/>
        <w:rPr>
          <w:rFonts w:ascii="Microsoft Sans Serif" w:hAnsi="Microsoft Sans Serif" w:cs="Microsoft Sans Serif"/>
        </w:rPr>
      </w:pPr>
      <w:bookmarkStart w:id="0" w:name="_Hlk184285543"/>
      <w:r>
        <w:rPr>
          <w:rFonts w:ascii="Microsoft Sans Serif" w:hAnsi="Microsoft Sans Serif" w:cs="Microsoft Sans Serif"/>
        </w:rPr>
        <w:lastRenderedPageBreak/>
        <w:t xml:space="preserve">Załącznik nr </w:t>
      </w:r>
      <w:r w:rsidR="00A070A2">
        <w:rPr>
          <w:rFonts w:ascii="Microsoft Sans Serif" w:hAnsi="Microsoft Sans Serif" w:cs="Microsoft Sans Serif"/>
        </w:rPr>
        <w:t>2</w:t>
      </w:r>
      <w:r>
        <w:rPr>
          <w:rFonts w:ascii="Microsoft Sans Serif" w:hAnsi="Microsoft Sans Serif" w:cs="Microsoft Sans Serif"/>
        </w:rPr>
        <w:t xml:space="preserve"> do Umowy </w:t>
      </w:r>
      <w:r w:rsidR="0086409E">
        <w:rPr>
          <w:rFonts w:ascii="Microsoft Sans Serif" w:hAnsi="Microsoft Sans Serif" w:cs="Microsoft Sans Serif"/>
        </w:rPr>
        <w:t>……………..</w:t>
      </w:r>
    </w:p>
    <w:bookmarkEnd w:id="0"/>
    <w:p w:rsidR="00953532" w:rsidRDefault="00953532" w:rsidP="00953532">
      <w:pPr>
        <w:autoSpaceDE w:val="0"/>
        <w:autoSpaceDN w:val="0"/>
        <w:adjustRightInd w:val="0"/>
        <w:ind w:firstLine="96"/>
        <w:jc w:val="right"/>
        <w:rPr>
          <w:rFonts w:ascii="Microsoft Sans Serif" w:hAnsi="Microsoft Sans Serif" w:cs="Microsoft Sans Serif"/>
        </w:rPr>
      </w:pPr>
    </w:p>
    <w:p w:rsidR="00953532" w:rsidRPr="00953532" w:rsidRDefault="00953532" w:rsidP="00270C6E">
      <w:pPr>
        <w:autoSpaceDE w:val="0"/>
        <w:autoSpaceDN w:val="0"/>
        <w:adjustRightInd w:val="0"/>
        <w:rPr>
          <w:rFonts w:ascii="Microsoft Sans Serif" w:hAnsi="Microsoft Sans Serif" w:cs="Microsoft Sans Serif"/>
          <w:b/>
        </w:rPr>
      </w:pPr>
      <w:r w:rsidRPr="00953532">
        <w:rPr>
          <w:rFonts w:ascii="Microsoft Sans Serif" w:hAnsi="Microsoft Sans Serif" w:cs="Microsoft Sans Serif"/>
          <w:b/>
        </w:rPr>
        <w:t>WYKAZ ASORTYMENTOWY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6056"/>
        <w:gridCol w:w="850"/>
        <w:gridCol w:w="1701"/>
      </w:tblGrid>
      <w:tr w:rsidR="00023872" w:rsidRPr="001A3832" w:rsidTr="00A070A2">
        <w:trPr>
          <w:trHeight w:val="683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23872" w:rsidRPr="001A3832" w:rsidRDefault="00023872" w:rsidP="0002387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color w:val="000000"/>
                <w:lang w:eastAsia="pl-PL"/>
              </w:rPr>
            </w:pPr>
            <w:proofErr w:type="spellStart"/>
            <w:r w:rsidRPr="001A3832">
              <w:rPr>
                <w:rFonts w:ascii="Microsoft Sans Serif" w:eastAsia="Times New Roman" w:hAnsi="Microsoft Sans Serif" w:cs="Microsoft Sans Serif"/>
                <w:b/>
                <w:color w:val="000000"/>
                <w:lang w:eastAsia="pl-PL"/>
              </w:rPr>
              <w:t>Lp</w:t>
            </w:r>
            <w:proofErr w:type="spellEnd"/>
          </w:p>
        </w:tc>
        <w:tc>
          <w:tcPr>
            <w:tcW w:w="6056" w:type="dxa"/>
            <w:shd w:val="clear" w:color="auto" w:fill="auto"/>
            <w:noWrap/>
            <w:vAlign w:val="center"/>
            <w:hideMark/>
          </w:tcPr>
          <w:p w:rsidR="00023872" w:rsidRPr="001A3832" w:rsidRDefault="00023872" w:rsidP="0002387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color w:val="000000"/>
                <w:lang w:eastAsia="pl-PL"/>
              </w:rPr>
            </w:pPr>
            <w:r w:rsidRPr="001A3832">
              <w:rPr>
                <w:rFonts w:ascii="Microsoft Sans Serif" w:eastAsia="Times New Roman" w:hAnsi="Microsoft Sans Serif" w:cs="Microsoft Sans Serif"/>
                <w:b/>
                <w:color w:val="000000"/>
                <w:lang w:eastAsia="pl-PL"/>
              </w:rPr>
              <w:t>Asortyment</w:t>
            </w:r>
          </w:p>
        </w:tc>
        <w:tc>
          <w:tcPr>
            <w:tcW w:w="850" w:type="dxa"/>
            <w:vAlign w:val="center"/>
          </w:tcPr>
          <w:p w:rsidR="00023872" w:rsidRPr="001A3832" w:rsidRDefault="00023872" w:rsidP="0002387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color w:val="000000"/>
                <w:lang w:eastAsia="pl-PL"/>
              </w:rPr>
            </w:pPr>
            <w:r w:rsidRPr="001A3832">
              <w:rPr>
                <w:rFonts w:ascii="Microsoft Sans Serif" w:eastAsia="Times New Roman" w:hAnsi="Microsoft Sans Serif" w:cs="Microsoft Sans Serif"/>
                <w:b/>
                <w:color w:val="000000"/>
                <w:lang w:eastAsia="pl-PL"/>
              </w:rPr>
              <w:t>Ilość</w:t>
            </w:r>
          </w:p>
        </w:tc>
        <w:tc>
          <w:tcPr>
            <w:tcW w:w="1701" w:type="dxa"/>
            <w:vAlign w:val="center"/>
          </w:tcPr>
          <w:p w:rsidR="00023872" w:rsidRPr="001A3832" w:rsidRDefault="00023872" w:rsidP="0002387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color w:val="000000"/>
                <w:lang w:eastAsia="pl-PL"/>
              </w:rPr>
            </w:pPr>
            <w:r w:rsidRPr="001A3832">
              <w:rPr>
                <w:rFonts w:ascii="Microsoft Sans Serif" w:eastAsia="Times New Roman" w:hAnsi="Microsoft Sans Serif" w:cs="Microsoft Sans Serif"/>
                <w:b/>
                <w:color w:val="000000"/>
                <w:lang w:eastAsia="pl-PL"/>
              </w:rPr>
              <w:t xml:space="preserve">Cena </w:t>
            </w:r>
            <w:proofErr w:type="spellStart"/>
            <w:r w:rsidRPr="001A3832">
              <w:rPr>
                <w:rFonts w:ascii="Microsoft Sans Serif" w:eastAsia="Times New Roman" w:hAnsi="Microsoft Sans Serif" w:cs="Microsoft Sans Serif"/>
                <w:b/>
                <w:color w:val="000000"/>
                <w:lang w:eastAsia="pl-PL"/>
              </w:rPr>
              <w:t>jedn</w:t>
            </w:r>
            <w:proofErr w:type="spellEnd"/>
            <w:r w:rsidRPr="001A3832">
              <w:rPr>
                <w:rFonts w:ascii="Microsoft Sans Serif" w:eastAsia="Times New Roman" w:hAnsi="Microsoft Sans Serif" w:cs="Microsoft Sans Serif"/>
                <w:b/>
                <w:color w:val="000000"/>
                <w:lang w:eastAsia="pl-PL"/>
              </w:rPr>
              <w:t xml:space="preserve"> </w:t>
            </w:r>
            <w:r w:rsidR="001A3832">
              <w:rPr>
                <w:rFonts w:ascii="Microsoft Sans Serif" w:eastAsia="Times New Roman" w:hAnsi="Microsoft Sans Serif" w:cs="Microsoft Sans Serif"/>
                <w:b/>
                <w:color w:val="000000"/>
                <w:lang w:eastAsia="pl-PL"/>
              </w:rPr>
              <w:t xml:space="preserve">PLN </w:t>
            </w:r>
            <w:r w:rsidRPr="001A3832">
              <w:rPr>
                <w:rFonts w:ascii="Microsoft Sans Serif" w:eastAsia="Times New Roman" w:hAnsi="Microsoft Sans Serif" w:cs="Microsoft Sans Serif"/>
                <w:b/>
                <w:color w:val="000000"/>
                <w:lang w:eastAsia="pl-PL"/>
              </w:rPr>
              <w:t>brutto</w:t>
            </w:r>
          </w:p>
        </w:tc>
      </w:tr>
      <w:tr w:rsidR="00023872" w:rsidRPr="001A3832" w:rsidTr="00A070A2">
        <w:trPr>
          <w:trHeight w:val="569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23872" w:rsidRPr="001A3832" w:rsidRDefault="00023872" w:rsidP="0002387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pl-PL"/>
              </w:rPr>
            </w:pPr>
            <w:r w:rsidRPr="001A3832">
              <w:rPr>
                <w:rFonts w:ascii="Microsoft Sans Serif" w:eastAsia="Times New Roman" w:hAnsi="Microsoft Sans Serif" w:cs="Microsoft Sans Serif"/>
                <w:color w:val="000000"/>
                <w:lang w:eastAsia="pl-PL"/>
              </w:rPr>
              <w:t>1</w:t>
            </w:r>
          </w:p>
        </w:tc>
        <w:tc>
          <w:tcPr>
            <w:tcW w:w="6056" w:type="dxa"/>
            <w:shd w:val="clear" w:color="auto" w:fill="auto"/>
            <w:noWrap/>
            <w:vAlign w:val="center"/>
            <w:hideMark/>
          </w:tcPr>
          <w:p w:rsidR="00023872" w:rsidRPr="001A3832" w:rsidRDefault="0086409E" w:rsidP="0002387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lang w:eastAsia="pl-PL"/>
              </w:rPr>
            </w:pPr>
            <w:r w:rsidRPr="0086409E">
              <w:rPr>
                <w:rFonts w:ascii="Microsoft Sans Serif" w:eastAsia="Times New Roman" w:hAnsi="Microsoft Sans Serif" w:cs="Microsoft Sans Serif"/>
                <w:color w:val="000000"/>
                <w:lang w:eastAsia="pl-PL"/>
              </w:rPr>
              <w:t>Radiotelefon noszony Motorola MXP 600 z ukompletowaniem w postaci dwóch baterii, anteny, ładowarki dwupozycyjnej oraz klipsa mocującego</w:t>
            </w:r>
          </w:p>
        </w:tc>
        <w:tc>
          <w:tcPr>
            <w:tcW w:w="850" w:type="dxa"/>
            <w:vAlign w:val="center"/>
          </w:tcPr>
          <w:p w:rsidR="00023872" w:rsidRPr="001A3832" w:rsidRDefault="0086409E" w:rsidP="00023872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lang w:eastAsia="pl-PL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lang w:eastAsia="pl-PL"/>
              </w:rPr>
              <w:t>28</w:t>
            </w:r>
          </w:p>
        </w:tc>
        <w:tc>
          <w:tcPr>
            <w:tcW w:w="1701" w:type="dxa"/>
            <w:vAlign w:val="center"/>
          </w:tcPr>
          <w:p w:rsidR="00023872" w:rsidRPr="001A3832" w:rsidRDefault="0086409E" w:rsidP="00023872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lang w:eastAsia="pl-PL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lang w:eastAsia="pl-PL"/>
              </w:rPr>
              <w:t>………………..</w:t>
            </w:r>
          </w:p>
        </w:tc>
      </w:tr>
      <w:tr w:rsidR="00023872" w:rsidRPr="001A3832" w:rsidTr="00A070A2">
        <w:trPr>
          <w:trHeight w:val="549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23872" w:rsidRPr="001A3832" w:rsidRDefault="00023872" w:rsidP="0002387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pl-PL"/>
              </w:rPr>
            </w:pPr>
          </w:p>
        </w:tc>
        <w:tc>
          <w:tcPr>
            <w:tcW w:w="6056" w:type="dxa"/>
            <w:shd w:val="clear" w:color="auto" w:fill="auto"/>
            <w:vAlign w:val="center"/>
          </w:tcPr>
          <w:p w:rsidR="00023872" w:rsidRPr="001A3832" w:rsidRDefault="001A3832" w:rsidP="00B2402B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color w:val="000000"/>
                <w:lang w:eastAsia="pl-PL"/>
              </w:rPr>
            </w:pPr>
            <w:r w:rsidRPr="001A3832">
              <w:rPr>
                <w:rFonts w:ascii="Microsoft Sans Serif" w:eastAsia="Times New Roman" w:hAnsi="Microsoft Sans Serif" w:cs="Microsoft Sans Serif"/>
                <w:b/>
                <w:color w:val="000000"/>
                <w:lang w:eastAsia="pl-PL"/>
              </w:rPr>
              <w:t>W</w:t>
            </w:r>
            <w:r w:rsidR="00B2402B" w:rsidRPr="001A3832">
              <w:rPr>
                <w:rFonts w:ascii="Microsoft Sans Serif" w:eastAsia="Times New Roman" w:hAnsi="Microsoft Sans Serif" w:cs="Microsoft Sans Serif"/>
                <w:b/>
                <w:color w:val="000000"/>
                <w:lang w:eastAsia="pl-PL"/>
              </w:rPr>
              <w:t>artość</w:t>
            </w:r>
            <w:r>
              <w:rPr>
                <w:rFonts w:ascii="Microsoft Sans Serif" w:eastAsia="Times New Roman" w:hAnsi="Microsoft Sans Serif" w:cs="Microsoft Sans Serif"/>
                <w:b/>
                <w:color w:val="000000"/>
                <w:lang w:eastAsia="pl-PL"/>
              </w:rPr>
              <w:t xml:space="preserve"> PLN  brutto</w:t>
            </w:r>
          </w:p>
        </w:tc>
        <w:tc>
          <w:tcPr>
            <w:tcW w:w="850" w:type="dxa"/>
            <w:vAlign w:val="center"/>
          </w:tcPr>
          <w:p w:rsidR="00023872" w:rsidRPr="001A3832" w:rsidRDefault="00023872" w:rsidP="00023872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023872" w:rsidRPr="001A3832" w:rsidRDefault="0086409E" w:rsidP="00023872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lang w:eastAsia="pl-PL"/>
              </w:rPr>
            </w:pPr>
            <w:r>
              <w:rPr>
                <w:rFonts w:ascii="Microsoft Sans Serif" w:hAnsi="Microsoft Sans Serif" w:cs="Microsoft Sans Serif"/>
                <w:b/>
              </w:rPr>
              <w:t>……………………..</w:t>
            </w:r>
          </w:p>
        </w:tc>
      </w:tr>
    </w:tbl>
    <w:p w:rsidR="00953532" w:rsidRDefault="00953532" w:rsidP="00043E2F">
      <w:pPr>
        <w:autoSpaceDE w:val="0"/>
        <w:autoSpaceDN w:val="0"/>
        <w:adjustRightInd w:val="0"/>
        <w:rPr>
          <w:rFonts w:ascii="Microsoft Sans Serif" w:hAnsi="Microsoft Sans Serif" w:cs="Microsoft Sans Serif"/>
        </w:rPr>
      </w:pPr>
    </w:p>
    <w:p w:rsidR="00953532" w:rsidRDefault="00EC0355" w:rsidP="00953532">
      <w:pPr>
        <w:autoSpaceDE w:val="0"/>
        <w:autoSpaceDN w:val="0"/>
        <w:adjustRightInd w:val="0"/>
        <w:ind w:firstLine="96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Gwarancja 24 miesiące.</w:t>
      </w:r>
    </w:p>
    <w:p w:rsidR="00953532" w:rsidRDefault="00953532" w:rsidP="00953532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</w:p>
    <w:p w:rsidR="00953532" w:rsidRDefault="00953532" w:rsidP="00953532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</w:p>
    <w:p w:rsidR="00B2402B" w:rsidRDefault="00B2402B" w:rsidP="00953532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</w:p>
    <w:p w:rsidR="00B2402B" w:rsidRDefault="00B2402B" w:rsidP="00953532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</w:p>
    <w:p w:rsidR="00B2402B" w:rsidRDefault="00B2402B" w:rsidP="00953532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</w:p>
    <w:p w:rsidR="00E2163E" w:rsidRDefault="00E2163E" w:rsidP="00953532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</w:p>
    <w:p w:rsidR="00E2163E" w:rsidRDefault="00E2163E" w:rsidP="00953532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</w:p>
    <w:p w:rsidR="00E2163E" w:rsidRDefault="00E2163E" w:rsidP="00953532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</w:p>
    <w:p w:rsidR="00E2163E" w:rsidRDefault="00E2163E" w:rsidP="00953532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</w:p>
    <w:p w:rsidR="00E2163E" w:rsidRDefault="00E2163E" w:rsidP="00953532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</w:p>
    <w:p w:rsidR="00E2163E" w:rsidRDefault="00E2163E" w:rsidP="00953532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</w:p>
    <w:p w:rsidR="00E2163E" w:rsidRDefault="00E2163E" w:rsidP="00953532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</w:p>
    <w:p w:rsidR="00E2163E" w:rsidRDefault="00E2163E" w:rsidP="00953532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</w:p>
    <w:p w:rsidR="00E2163E" w:rsidRDefault="00E2163E" w:rsidP="00953532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</w:p>
    <w:p w:rsidR="00E2163E" w:rsidRDefault="00E2163E" w:rsidP="00953532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</w:p>
    <w:p w:rsidR="00E2163E" w:rsidRDefault="00E2163E" w:rsidP="00953532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</w:p>
    <w:p w:rsidR="00E2163E" w:rsidRDefault="00E2163E" w:rsidP="00953532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</w:p>
    <w:p w:rsidR="00E2163E" w:rsidRDefault="00E2163E" w:rsidP="00953532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</w:p>
    <w:p w:rsidR="00E2163E" w:rsidRDefault="00E2163E" w:rsidP="00953532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</w:p>
    <w:p w:rsidR="0086409E" w:rsidRDefault="0086409E" w:rsidP="00953532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</w:p>
    <w:p w:rsidR="0086409E" w:rsidRDefault="0086409E" w:rsidP="00953532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</w:p>
    <w:p w:rsidR="0086409E" w:rsidRDefault="0086409E" w:rsidP="00953532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</w:p>
    <w:p w:rsidR="00B07B6C" w:rsidRDefault="00B07B6C" w:rsidP="00953532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</w:p>
    <w:p w:rsidR="00B07B6C" w:rsidRDefault="00B07B6C" w:rsidP="00953532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</w:p>
    <w:p w:rsidR="001A3832" w:rsidRDefault="00B76A56" w:rsidP="001A3832">
      <w:pPr>
        <w:autoSpaceDE w:val="0"/>
        <w:autoSpaceDN w:val="0"/>
        <w:adjustRightInd w:val="0"/>
        <w:ind w:firstLine="96"/>
        <w:jc w:val="right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lastRenderedPageBreak/>
        <w:t>ZATWIERDZAM</w:t>
      </w:r>
      <w:r w:rsidR="00953532">
        <w:rPr>
          <w:rFonts w:ascii="Microsoft Sans Serif" w:hAnsi="Microsoft Sans Serif" w:cs="Microsoft Sans Serif"/>
        </w:rPr>
        <w:t xml:space="preserve">  </w:t>
      </w:r>
      <w:r w:rsidRPr="00100207">
        <w:rPr>
          <w:rFonts w:ascii="Microsoft Sans Serif" w:hAnsi="Microsoft Sans Serif" w:cs="Microsoft Sans Serif"/>
          <w:b/>
        </w:rPr>
        <w:tab/>
      </w:r>
      <w:r w:rsidRPr="00100207">
        <w:rPr>
          <w:rFonts w:ascii="Microsoft Sans Serif" w:hAnsi="Microsoft Sans Serif" w:cs="Microsoft Sans Serif"/>
          <w:b/>
        </w:rPr>
        <w:tab/>
      </w:r>
      <w:r w:rsidRPr="00100207">
        <w:rPr>
          <w:rFonts w:ascii="Microsoft Sans Serif" w:hAnsi="Microsoft Sans Serif" w:cs="Microsoft Sans Serif"/>
          <w:b/>
        </w:rPr>
        <w:tab/>
      </w:r>
      <w:r w:rsidRPr="00100207">
        <w:rPr>
          <w:rFonts w:ascii="Microsoft Sans Serif" w:hAnsi="Microsoft Sans Serif" w:cs="Microsoft Sans Serif"/>
          <w:b/>
        </w:rPr>
        <w:tab/>
      </w:r>
      <w:r w:rsidRPr="00100207">
        <w:rPr>
          <w:rFonts w:ascii="Microsoft Sans Serif" w:hAnsi="Microsoft Sans Serif" w:cs="Microsoft Sans Serif"/>
          <w:b/>
        </w:rPr>
        <w:tab/>
      </w:r>
      <w:r w:rsidR="001A3832">
        <w:rPr>
          <w:rFonts w:ascii="Microsoft Sans Serif" w:hAnsi="Microsoft Sans Serif" w:cs="Microsoft Sans Serif"/>
        </w:rPr>
        <w:t xml:space="preserve">Załącznik nr </w:t>
      </w:r>
      <w:r w:rsidR="00A070A2">
        <w:rPr>
          <w:rFonts w:ascii="Microsoft Sans Serif" w:hAnsi="Microsoft Sans Serif" w:cs="Microsoft Sans Serif"/>
        </w:rPr>
        <w:t>3</w:t>
      </w:r>
      <w:r w:rsidR="001A3832">
        <w:rPr>
          <w:rFonts w:ascii="Microsoft Sans Serif" w:hAnsi="Microsoft Sans Serif" w:cs="Microsoft Sans Serif"/>
        </w:rPr>
        <w:t xml:space="preserve"> do Umowy</w:t>
      </w:r>
      <w:r w:rsidR="00934FB4">
        <w:rPr>
          <w:rFonts w:ascii="Microsoft Sans Serif" w:hAnsi="Microsoft Sans Serif" w:cs="Microsoft Sans Serif"/>
        </w:rPr>
        <w:t xml:space="preserve"> </w:t>
      </w:r>
      <w:r w:rsidR="0086409E">
        <w:rPr>
          <w:rFonts w:ascii="Microsoft Sans Serif" w:hAnsi="Microsoft Sans Serif" w:cs="Microsoft Sans Serif"/>
        </w:rPr>
        <w:t>……………………</w:t>
      </w:r>
      <w:bookmarkStart w:id="1" w:name="_GoBack"/>
      <w:bookmarkEnd w:id="1"/>
    </w:p>
    <w:p w:rsidR="00B76A56" w:rsidRDefault="00B76A56" w:rsidP="00953532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Microsoft Sans Serif" w:hAnsi="Microsoft Sans Serif" w:cs="Microsoft Sans Serif"/>
          <w:b/>
        </w:rPr>
      </w:pPr>
    </w:p>
    <w:p w:rsidR="00B76A56" w:rsidRPr="00100207" w:rsidRDefault="00B76A56" w:rsidP="00B07B6C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Microsoft Sans Serif" w:hAnsi="Microsoft Sans Serif" w:cs="Microsoft Sans Serif"/>
          <w:b/>
        </w:rPr>
      </w:pPr>
      <w:r w:rsidRPr="00100207">
        <w:rPr>
          <w:rFonts w:ascii="Microsoft Sans Serif" w:hAnsi="Microsoft Sans Serif" w:cs="Microsoft Sans Serif"/>
          <w:b/>
        </w:rPr>
        <w:t>PROTOKÓŁ ODBIORU WYKONANIA DOSTAWY/USŁUGI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Miejsce dokonania odbioru: ……………………………………………..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Data dokonania odbioru: …………………………………………</w:t>
      </w:r>
      <w:r>
        <w:rPr>
          <w:rFonts w:ascii="Microsoft Sans Serif" w:hAnsi="Microsoft Sans Serif" w:cs="Microsoft Sans Serif"/>
        </w:rPr>
        <w:t>..</w:t>
      </w:r>
      <w:r w:rsidRPr="00100207">
        <w:rPr>
          <w:rFonts w:ascii="Microsoft Sans Serif" w:hAnsi="Microsoft Sans Serif" w:cs="Microsoft Sans Serif"/>
        </w:rPr>
        <w:t>……….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Ze strony Wykonawcy: ……………………………………………………………………………….</w:t>
      </w:r>
    </w:p>
    <w:p w:rsidR="00B76A56" w:rsidRPr="00B76A56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  <w:sz w:val="16"/>
          <w:szCs w:val="16"/>
        </w:rPr>
      </w:pP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B76A56">
        <w:rPr>
          <w:rFonts w:ascii="Microsoft Sans Serif" w:hAnsi="Microsoft Sans Serif" w:cs="Microsoft Sans Serif"/>
          <w:sz w:val="16"/>
          <w:szCs w:val="16"/>
        </w:rPr>
        <w:t>(nazwa i adres)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  <w:t>…………………………………………………………</w:t>
      </w:r>
    </w:p>
    <w:p w:rsidR="00B76A56" w:rsidRPr="00B76A56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  <w:sz w:val="16"/>
          <w:szCs w:val="16"/>
        </w:rPr>
      </w:pP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B76A56">
        <w:rPr>
          <w:rFonts w:ascii="Microsoft Sans Serif" w:hAnsi="Microsoft Sans Serif" w:cs="Microsoft Sans Serif"/>
          <w:sz w:val="16"/>
          <w:szCs w:val="16"/>
        </w:rPr>
        <w:t>(imię i nazwisko osoby upoważnionej)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Ze strony Zamawiającego: ……………………………………………………………………………</w:t>
      </w:r>
    </w:p>
    <w:p w:rsidR="00B76A56" w:rsidRPr="00B76A56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  <w:sz w:val="16"/>
          <w:szCs w:val="16"/>
        </w:rPr>
      </w:pP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B76A56">
        <w:rPr>
          <w:rFonts w:ascii="Microsoft Sans Serif" w:hAnsi="Microsoft Sans Serif" w:cs="Microsoft Sans Serif"/>
          <w:sz w:val="16"/>
          <w:szCs w:val="16"/>
        </w:rPr>
        <w:t>(nazwa i adres)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  <w:t>…………………………………………………………</w:t>
      </w:r>
    </w:p>
    <w:p w:rsidR="00B76A56" w:rsidRPr="00B76A56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  <w:sz w:val="16"/>
          <w:szCs w:val="16"/>
        </w:rPr>
      </w:pP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B76A56">
        <w:rPr>
          <w:rFonts w:ascii="Microsoft Sans Serif" w:hAnsi="Microsoft Sans Serif" w:cs="Microsoft Sans Serif"/>
          <w:sz w:val="16"/>
          <w:szCs w:val="16"/>
        </w:rPr>
        <w:t>(imię i nazwisko osoby upoważnionej)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="Microsoft Sans Serif" w:hAnsi="Microsoft Sans Serif" w:cs="Microsoft Sans Serif"/>
        </w:rPr>
      </w:pPr>
    </w:p>
    <w:p w:rsidR="00B76A56" w:rsidRPr="00100207" w:rsidRDefault="00B76A56" w:rsidP="00B76A56">
      <w:pPr>
        <w:tabs>
          <w:tab w:val="left" w:leader="dot" w:pos="9356"/>
        </w:tabs>
        <w:autoSpaceDE w:val="0"/>
        <w:autoSpaceDN w:val="0"/>
        <w:adjustRightInd w:val="0"/>
        <w:spacing w:after="120" w:line="240" w:lineRule="auto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W ramach odbioru, przeprowadzonego na podstawie umowy nr ………………… z dnia ……………….. r. przeprowadzono czynności kontrolne potwierdzające należyte wykonanie przedmiotu umowy:</w:t>
      </w:r>
    </w:p>
    <w:tbl>
      <w:tblPr>
        <w:tblW w:w="9800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"/>
        <w:gridCol w:w="4253"/>
        <w:gridCol w:w="708"/>
        <w:gridCol w:w="709"/>
        <w:gridCol w:w="1134"/>
        <w:gridCol w:w="1134"/>
        <w:gridCol w:w="1418"/>
      </w:tblGrid>
      <w:tr w:rsidR="00B76A56" w:rsidRPr="00100207" w:rsidTr="00270C6E">
        <w:trPr>
          <w:trHeight w:val="20"/>
        </w:trPr>
        <w:tc>
          <w:tcPr>
            <w:tcW w:w="444" w:type="dxa"/>
            <w:shd w:val="clear" w:color="auto" w:fill="C0C0C0"/>
            <w:noWrap/>
            <w:vAlign w:val="center"/>
          </w:tcPr>
          <w:p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</w:rPr>
            </w:pPr>
            <w:proofErr w:type="spellStart"/>
            <w:r>
              <w:rPr>
                <w:rFonts w:ascii="Microsoft Sans Serif" w:hAnsi="Microsoft Sans Serif" w:cs="Microsoft Sans Serif"/>
              </w:rPr>
              <w:t>Lp</w:t>
            </w:r>
            <w:proofErr w:type="spellEnd"/>
          </w:p>
        </w:tc>
        <w:tc>
          <w:tcPr>
            <w:tcW w:w="4253" w:type="dxa"/>
            <w:shd w:val="clear" w:color="auto" w:fill="C0C0C0"/>
            <w:vAlign w:val="center"/>
          </w:tcPr>
          <w:p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</w:rPr>
            </w:pPr>
            <w:r w:rsidRPr="00100207">
              <w:rPr>
                <w:rFonts w:ascii="Microsoft Sans Serif" w:hAnsi="Microsoft Sans Serif" w:cs="Microsoft Sans Serif"/>
              </w:rPr>
              <w:t>Nazwa przedmiotu</w:t>
            </w:r>
            <w:r w:rsidRPr="00100207">
              <w:rPr>
                <w:rFonts w:ascii="Microsoft Sans Serif" w:hAnsi="Microsoft Sans Serif" w:cs="Microsoft Sans Serif"/>
              </w:rPr>
              <w:br/>
              <w:t>dostawy/usługi</w:t>
            </w:r>
          </w:p>
        </w:tc>
        <w:tc>
          <w:tcPr>
            <w:tcW w:w="708" w:type="dxa"/>
            <w:shd w:val="clear" w:color="auto" w:fill="C0C0C0"/>
            <w:vAlign w:val="center"/>
          </w:tcPr>
          <w:p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</w:rPr>
            </w:pPr>
            <w:r w:rsidRPr="00100207">
              <w:rPr>
                <w:rFonts w:ascii="Microsoft Sans Serif" w:hAnsi="Microsoft Sans Serif" w:cs="Microsoft Sans Serif"/>
              </w:rPr>
              <w:t xml:space="preserve">Jedn. </w:t>
            </w:r>
            <w:r w:rsidRPr="00100207">
              <w:rPr>
                <w:rFonts w:ascii="Microsoft Sans Serif" w:hAnsi="Microsoft Sans Serif" w:cs="Microsoft Sans Serif"/>
              </w:rPr>
              <w:br/>
              <w:t>miary</w:t>
            </w:r>
          </w:p>
        </w:tc>
        <w:tc>
          <w:tcPr>
            <w:tcW w:w="709" w:type="dxa"/>
            <w:shd w:val="clear" w:color="auto" w:fill="C0C0C0"/>
            <w:noWrap/>
            <w:vAlign w:val="center"/>
          </w:tcPr>
          <w:p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</w:rPr>
            </w:pPr>
            <w:r w:rsidRPr="00100207">
              <w:rPr>
                <w:rFonts w:ascii="Microsoft Sans Serif" w:hAnsi="Microsoft Sans Serif" w:cs="Microsoft Sans Serif"/>
              </w:rPr>
              <w:t>Ilość</w:t>
            </w:r>
          </w:p>
        </w:tc>
        <w:tc>
          <w:tcPr>
            <w:tcW w:w="1134" w:type="dxa"/>
            <w:shd w:val="clear" w:color="auto" w:fill="C0C0C0"/>
            <w:noWrap/>
            <w:vAlign w:val="center"/>
          </w:tcPr>
          <w:p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</w:rPr>
            </w:pPr>
            <w:r w:rsidRPr="00100207">
              <w:rPr>
                <w:rFonts w:ascii="Microsoft Sans Serif" w:hAnsi="Microsoft Sans Serif" w:cs="Microsoft Sans Serif"/>
              </w:rPr>
              <w:t>Nr seryjny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</w:rPr>
            </w:pPr>
            <w:r w:rsidRPr="00100207">
              <w:rPr>
                <w:rFonts w:ascii="Microsoft Sans Serif" w:hAnsi="Microsoft Sans Serif" w:cs="Microsoft Sans Serif"/>
              </w:rPr>
              <w:t xml:space="preserve">Cena </w:t>
            </w:r>
            <w:proofErr w:type="spellStart"/>
            <w:r w:rsidRPr="00100207">
              <w:rPr>
                <w:rFonts w:ascii="Microsoft Sans Serif" w:hAnsi="Microsoft Sans Serif" w:cs="Microsoft Sans Serif"/>
              </w:rPr>
              <w:t>jed</w:t>
            </w:r>
            <w:proofErr w:type="spellEnd"/>
            <w:r w:rsidRPr="00100207">
              <w:rPr>
                <w:rFonts w:ascii="Microsoft Sans Serif" w:hAnsi="Microsoft Sans Serif" w:cs="Microsoft Sans Serif"/>
              </w:rPr>
              <w:t>.</w:t>
            </w:r>
            <w:r w:rsidRPr="00100207">
              <w:rPr>
                <w:rFonts w:ascii="Microsoft Sans Serif" w:hAnsi="Microsoft Sans Serif" w:cs="Microsoft Sans Serif"/>
              </w:rPr>
              <w:br/>
              <w:t>brutto</w:t>
            </w:r>
          </w:p>
        </w:tc>
        <w:tc>
          <w:tcPr>
            <w:tcW w:w="1418" w:type="dxa"/>
            <w:shd w:val="clear" w:color="auto" w:fill="C0C0C0"/>
            <w:vAlign w:val="center"/>
          </w:tcPr>
          <w:p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</w:rPr>
            </w:pPr>
            <w:r w:rsidRPr="00100207">
              <w:rPr>
                <w:rFonts w:ascii="Microsoft Sans Serif" w:hAnsi="Microsoft Sans Serif" w:cs="Microsoft Sans Serif"/>
              </w:rPr>
              <w:t>Dokumenty techniczne tak/nie</w:t>
            </w:r>
          </w:p>
        </w:tc>
      </w:tr>
      <w:tr w:rsidR="00B76A56" w:rsidRPr="00100207" w:rsidTr="00270C6E">
        <w:trPr>
          <w:trHeight w:val="210"/>
        </w:trPr>
        <w:tc>
          <w:tcPr>
            <w:tcW w:w="444" w:type="dxa"/>
            <w:noWrap/>
            <w:vAlign w:val="center"/>
          </w:tcPr>
          <w:p w:rsidR="00B76A56" w:rsidRPr="00100207" w:rsidRDefault="00B76A56" w:rsidP="00953532">
            <w:pPr>
              <w:widowControl w:val="0"/>
              <w:numPr>
                <w:ilvl w:val="0"/>
                <w:numId w:val="15"/>
              </w:numPr>
              <w:adjustRightInd w:val="0"/>
              <w:spacing w:after="0" w:line="276" w:lineRule="auto"/>
              <w:ind w:left="1080" w:hanging="360"/>
              <w:jc w:val="center"/>
              <w:textAlignment w:val="baseline"/>
              <w:rPr>
                <w:rFonts w:ascii="Microsoft Sans Serif" w:hAnsi="Microsoft Sans Serif" w:cs="Microsoft Sans Serif"/>
                <w:i/>
                <w:iCs/>
              </w:rPr>
            </w:pPr>
          </w:p>
        </w:tc>
        <w:tc>
          <w:tcPr>
            <w:tcW w:w="4253" w:type="dxa"/>
            <w:vAlign w:val="center"/>
          </w:tcPr>
          <w:p w:rsidR="00B76A56" w:rsidRPr="00100207" w:rsidRDefault="00B76A56" w:rsidP="00DC1F06">
            <w:pPr>
              <w:widowControl w:val="0"/>
              <w:adjustRightInd w:val="0"/>
              <w:spacing w:after="0"/>
              <w:textAlignment w:val="baseline"/>
              <w:rPr>
                <w:rFonts w:ascii="Microsoft Sans Serif" w:hAnsi="Microsoft Sans Serif" w:cs="Microsoft Sans Serif"/>
                <w:i/>
                <w:iCs/>
              </w:rPr>
            </w:pPr>
          </w:p>
        </w:tc>
        <w:tc>
          <w:tcPr>
            <w:tcW w:w="708" w:type="dxa"/>
            <w:vAlign w:val="center"/>
          </w:tcPr>
          <w:p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  <w:i/>
                <w:iCs/>
              </w:rPr>
            </w:pPr>
          </w:p>
        </w:tc>
        <w:tc>
          <w:tcPr>
            <w:tcW w:w="709" w:type="dxa"/>
            <w:noWrap/>
            <w:vAlign w:val="center"/>
          </w:tcPr>
          <w:p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  <w:i/>
                <w:iCs/>
              </w:rPr>
            </w:pPr>
          </w:p>
        </w:tc>
        <w:tc>
          <w:tcPr>
            <w:tcW w:w="1134" w:type="dxa"/>
            <w:vAlign w:val="center"/>
          </w:tcPr>
          <w:p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  <w:i/>
                <w:iCs/>
              </w:rPr>
            </w:pPr>
          </w:p>
        </w:tc>
        <w:tc>
          <w:tcPr>
            <w:tcW w:w="1134" w:type="dxa"/>
            <w:vAlign w:val="center"/>
          </w:tcPr>
          <w:p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  <w:i/>
                <w:iCs/>
              </w:rPr>
            </w:pPr>
          </w:p>
        </w:tc>
        <w:tc>
          <w:tcPr>
            <w:tcW w:w="1418" w:type="dxa"/>
            <w:vAlign w:val="center"/>
          </w:tcPr>
          <w:p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  <w:i/>
                <w:iCs/>
              </w:rPr>
            </w:pPr>
          </w:p>
        </w:tc>
      </w:tr>
      <w:tr w:rsidR="00B76A56" w:rsidRPr="00100207" w:rsidTr="00270C6E">
        <w:trPr>
          <w:trHeight w:val="94"/>
        </w:trPr>
        <w:tc>
          <w:tcPr>
            <w:tcW w:w="7248" w:type="dxa"/>
            <w:gridSpan w:val="5"/>
            <w:noWrap/>
            <w:vAlign w:val="center"/>
          </w:tcPr>
          <w:p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  <w:b/>
              </w:rPr>
            </w:pPr>
            <w:r w:rsidRPr="00100207">
              <w:rPr>
                <w:rFonts w:ascii="Microsoft Sans Serif" w:hAnsi="Microsoft Sans Serif" w:cs="Microsoft Sans Serif"/>
                <w:b/>
              </w:rPr>
              <w:t xml:space="preserve">                                                                  </w:t>
            </w:r>
            <w:r>
              <w:rPr>
                <w:rFonts w:ascii="Microsoft Sans Serif" w:hAnsi="Microsoft Sans Serif" w:cs="Microsoft Sans Serif"/>
                <w:b/>
              </w:rPr>
              <w:t xml:space="preserve">               R</w:t>
            </w:r>
            <w:r w:rsidRPr="00100207">
              <w:rPr>
                <w:rFonts w:ascii="Microsoft Sans Serif" w:hAnsi="Microsoft Sans Serif" w:cs="Microsoft Sans Serif"/>
                <w:b/>
              </w:rPr>
              <w:t xml:space="preserve">azem wartość </w:t>
            </w:r>
            <w:r w:rsidRPr="00100207">
              <w:rPr>
                <w:rFonts w:ascii="Microsoft Sans Serif" w:hAnsi="Microsoft Sans Serif" w:cs="Microsoft Sans Serif"/>
              </w:rPr>
              <w:t>[brutto]</w:t>
            </w:r>
          </w:p>
        </w:tc>
        <w:tc>
          <w:tcPr>
            <w:tcW w:w="1134" w:type="dxa"/>
            <w:vAlign w:val="center"/>
          </w:tcPr>
          <w:p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  <w:b/>
                <w:i/>
                <w:iCs/>
              </w:rPr>
            </w:pPr>
          </w:p>
        </w:tc>
        <w:tc>
          <w:tcPr>
            <w:tcW w:w="1418" w:type="dxa"/>
            <w:noWrap/>
            <w:vAlign w:val="center"/>
          </w:tcPr>
          <w:p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  <w:b/>
              </w:rPr>
            </w:pPr>
          </w:p>
        </w:tc>
      </w:tr>
    </w:tbl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Potwierdzenie kompletności usługi: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• Zgodne*</w:t>
      </w:r>
    </w:p>
    <w:p w:rsidR="00B76A56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• Niezgodne z umową*</w:t>
      </w:r>
    </w:p>
    <w:p w:rsidR="00B07B6C" w:rsidRPr="00100207" w:rsidRDefault="00B07B6C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Opis stwierdzonych niezgodności/rozbieżności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........................................................................................................................................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Potwierdzenie zgodności jakości przyjmowanej usługi z parametrami/funkcjonalnością zaoferowaną w umowie: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• Zgodne*</w:t>
      </w:r>
    </w:p>
    <w:p w:rsidR="00B76A56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 xml:space="preserve">• Niezgodne* </w:t>
      </w:r>
    </w:p>
    <w:p w:rsidR="00B07B6C" w:rsidRPr="00100207" w:rsidRDefault="00B07B6C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Opis stwierdzonych niezgodności/rozbieżności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........................................................................................................................................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Świadczenia dodatkowe (jeśli były przewidziane w umowie):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• Wykonane zgodnie z umową*</w:t>
      </w:r>
    </w:p>
    <w:p w:rsidR="00B76A56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• Nie wykonane zgodnie z umową*</w:t>
      </w:r>
    </w:p>
    <w:p w:rsidR="00B07B6C" w:rsidRPr="00100207" w:rsidRDefault="00B07B6C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Opis stwierdzonych niezgodności/rozbieżności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........................................................................................................................................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Końcowy wynik odbioru jakościowego: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• Pozytywny*</w:t>
      </w:r>
    </w:p>
    <w:p w:rsidR="00B76A56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• Negatywny*</w:t>
      </w:r>
    </w:p>
    <w:p w:rsidR="00B07B6C" w:rsidRPr="00100207" w:rsidRDefault="00B07B6C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B07B6C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Uwagi:.............................................................................................................................</w:t>
      </w:r>
    </w:p>
    <w:p w:rsidR="00B07B6C" w:rsidRPr="00100207" w:rsidRDefault="00B07B6C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 xml:space="preserve">Podpisy </w:t>
      </w:r>
      <w:r>
        <w:rPr>
          <w:rFonts w:ascii="Microsoft Sans Serif" w:hAnsi="Microsoft Sans Serif" w:cs="Microsoft Sans Serif"/>
        </w:rPr>
        <w:t>przedstawicieli Stron</w:t>
      </w:r>
      <w:r w:rsidRPr="00100207">
        <w:rPr>
          <w:rFonts w:ascii="Microsoft Sans Serif" w:hAnsi="Microsoft Sans Serif" w:cs="Microsoft Sans Serif"/>
        </w:rPr>
        <w:t xml:space="preserve"> do odbioru przedmiotu zamówienia: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Przedstawiciel</w:t>
      </w:r>
      <w:r w:rsidRPr="00100207">
        <w:rPr>
          <w:rFonts w:ascii="Microsoft Sans Serif" w:hAnsi="Microsoft Sans Serif" w:cs="Microsoft Sans Serif"/>
        </w:rPr>
        <w:t xml:space="preserve"> Zamawiającego:                       </w:t>
      </w:r>
      <w:r>
        <w:rPr>
          <w:rFonts w:ascii="Microsoft Sans Serif" w:hAnsi="Microsoft Sans Serif" w:cs="Microsoft Sans Serif"/>
        </w:rPr>
        <w:t xml:space="preserve">           </w:t>
      </w:r>
      <w:r w:rsidRPr="00100207">
        <w:rPr>
          <w:rFonts w:ascii="Microsoft Sans Serif" w:hAnsi="Microsoft Sans Serif" w:cs="Microsoft Sans Serif"/>
        </w:rPr>
        <w:t xml:space="preserve"> Przedstawiciel Wykonawcy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...................................................</w:t>
      </w: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>...................................................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B07B6C" w:rsidRPr="00B07B6C" w:rsidRDefault="00B76A56" w:rsidP="00B07B6C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  <w:sz w:val="16"/>
          <w:szCs w:val="16"/>
        </w:rPr>
      </w:pPr>
      <w:r w:rsidRPr="00B76A56">
        <w:rPr>
          <w:rFonts w:ascii="Microsoft Sans Serif" w:hAnsi="Microsoft Sans Serif" w:cs="Microsoft Sans Serif"/>
          <w:sz w:val="16"/>
          <w:szCs w:val="16"/>
        </w:rPr>
        <w:t>*niewłaściwe skreślić</w:t>
      </w:r>
    </w:p>
    <w:p w:rsidR="001A3832" w:rsidRDefault="001A3832" w:rsidP="001A3832">
      <w:pPr>
        <w:autoSpaceDE w:val="0"/>
        <w:autoSpaceDN w:val="0"/>
        <w:adjustRightInd w:val="0"/>
        <w:ind w:firstLine="96"/>
        <w:jc w:val="right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lastRenderedPageBreak/>
        <w:t xml:space="preserve">Załącznik nr </w:t>
      </w:r>
      <w:r w:rsidR="00A070A2">
        <w:rPr>
          <w:rFonts w:ascii="Microsoft Sans Serif" w:hAnsi="Microsoft Sans Serif" w:cs="Microsoft Sans Serif"/>
        </w:rPr>
        <w:t>4</w:t>
      </w:r>
      <w:r>
        <w:rPr>
          <w:rFonts w:ascii="Microsoft Sans Serif" w:hAnsi="Microsoft Sans Serif" w:cs="Microsoft Sans Serif"/>
        </w:rPr>
        <w:t xml:space="preserve"> do Umowy </w:t>
      </w:r>
      <w:r w:rsidR="0086409E">
        <w:rPr>
          <w:rFonts w:ascii="Microsoft Sans Serif" w:hAnsi="Microsoft Sans Serif" w:cs="Microsoft Sans Serif"/>
        </w:rPr>
        <w:t>…………………</w:t>
      </w:r>
    </w:p>
    <w:p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right"/>
        <w:rPr>
          <w:rFonts w:ascii="Microsoft Sans Serif" w:eastAsia="Segoe UI" w:hAnsi="Microsoft Sans Serif" w:cs="Microsoft Sans Serif"/>
          <w:b/>
        </w:rPr>
      </w:pPr>
    </w:p>
    <w:p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center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/>
        </w:rPr>
        <w:t>KLAUZULA INFORMACYJNA (RODO) dotycząca zawieranych umów</w:t>
      </w:r>
    </w:p>
    <w:p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/>
          <w:highlight w:val="white"/>
        </w:rPr>
        <w:t>1. Informacje dotyczące administratora danych</w:t>
      </w:r>
    </w:p>
    <w:p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 xml:space="preserve">Administratorem danych osobowych przetwarzanych w związku z zawieraną umową będzie Komendant Wojewódzki Policji w Gdańsku z siedzibą w Gdańsku, ul. Okopowa 15, 80-819 Gdańsk, </w:t>
      </w:r>
    </w:p>
    <w:p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/>
          <w:highlight w:val="white"/>
        </w:rPr>
        <w:t>2. Inspektor ochrony danych</w:t>
      </w:r>
    </w:p>
    <w:p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>kontakt z inspektorem ochrony danych osobowych jest możliwy pod adresem:</w:t>
      </w:r>
    </w:p>
    <w:p w:rsidR="00B76A56" w:rsidRPr="00100207" w:rsidRDefault="00B76A56" w:rsidP="00953532">
      <w:pPr>
        <w:widowControl w:val="0"/>
        <w:numPr>
          <w:ilvl w:val="0"/>
          <w:numId w:val="16"/>
        </w:numPr>
        <w:tabs>
          <w:tab w:val="left" w:pos="708"/>
        </w:tabs>
        <w:suppressAutoHyphens/>
        <w:autoSpaceDE w:val="0"/>
        <w:spacing w:after="0"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>Komenda Wojewódzka Policji w Gdańsku, ul. Okopowa 15, 80-819 Gdańsk</w:t>
      </w:r>
    </w:p>
    <w:p w:rsidR="00B76A56" w:rsidRPr="00100207" w:rsidRDefault="00B76A56" w:rsidP="00953532">
      <w:pPr>
        <w:widowControl w:val="0"/>
        <w:numPr>
          <w:ilvl w:val="0"/>
          <w:numId w:val="16"/>
        </w:numPr>
        <w:tabs>
          <w:tab w:val="left" w:pos="708"/>
        </w:tabs>
        <w:suppressAutoHyphens/>
        <w:autoSpaceDE w:val="0"/>
        <w:spacing w:after="0" w:line="100" w:lineRule="atLeast"/>
        <w:jc w:val="both"/>
        <w:rPr>
          <w:rFonts w:ascii="Microsoft Sans Serif" w:hAnsi="Microsoft Sans Serif" w:cs="Microsoft Sans Serif"/>
          <w:lang w:val="en-US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  <w:lang w:val="en-US"/>
        </w:rPr>
        <w:t xml:space="preserve">e-mail: </w:t>
      </w:r>
      <w:hyperlink r:id="rId8" w:history="1">
        <w:r w:rsidRPr="00100207">
          <w:rPr>
            <w:rStyle w:val="Hipercze"/>
            <w:rFonts w:ascii="Microsoft Sans Serif" w:eastAsia="Segoe UI" w:hAnsi="Microsoft Sans Serif" w:cs="Microsoft Sans Serif"/>
            <w:bCs/>
            <w:highlight w:val="white"/>
            <w:lang w:val="en-US"/>
          </w:rPr>
          <w:t>iod.kwp@gd.policja.gov.pl</w:t>
        </w:r>
      </w:hyperlink>
    </w:p>
    <w:p w:rsidR="00B76A56" w:rsidRPr="00100207" w:rsidRDefault="00B76A56" w:rsidP="00B76A56">
      <w:pPr>
        <w:widowControl w:val="0"/>
        <w:tabs>
          <w:tab w:val="left" w:pos="708"/>
        </w:tabs>
        <w:suppressAutoHyphens/>
        <w:autoSpaceDE w:val="0"/>
        <w:spacing w:after="0" w:line="100" w:lineRule="atLeast"/>
        <w:jc w:val="both"/>
        <w:rPr>
          <w:rFonts w:ascii="Microsoft Sans Serif" w:hAnsi="Microsoft Sans Serif" w:cs="Microsoft Sans Serif"/>
          <w:lang w:val="en-US"/>
        </w:rPr>
      </w:pPr>
    </w:p>
    <w:p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/>
          <w:highlight w:val="white"/>
        </w:rPr>
        <w:t>3. Cel przetwarzania danych oraz podstawy prawne</w:t>
      </w:r>
    </w:p>
    <w:p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>Dane będą przetwarzane w celu zawarcia umowy cywilno-prawnej. Podstawa prawną ich przetwarzania jest zgoda wyrażona poprzez zawarcie umowy oraz następujące przepisy prawa:</w:t>
      </w:r>
    </w:p>
    <w:p w:rsidR="00B76A56" w:rsidRPr="00100207" w:rsidRDefault="00B76A56" w:rsidP="00953532">
      <w:pPr>
        <w:widowControl w:val="0"/>
        <w:numPr>
          <w:ilvl w:val="0"/>
          <w:numId w:val="16"/>
        </w:numPr>
        <w:tabs>
          <w:tab w:val="left" w:pos="708"/>
        </w:tabs>
        <w:suppressAutoHyphens/>
        <w:autoSpaceDE w:val="0"/>
        <w:spacing w:after="0"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 xml:space="preserve">ustawa z dnia 23 kwietnia 1964 r. Kodeks cywilny ( Dz. U. z 2020 nr 1740 </w:t>
      </w:r>
      <w:proofErr w:type="spellStart"/>
      <w:r w:rsidRPr="00100207">
        <w:rPr>
          <w:rFonts w:ascii="Microsoft Sans Serif" w:eastAsia="Segoe UI" w:hAnsi="Microsoft Sans Serif" w:cs="Microsoft Sans Serif"/>
          <w:bCs/>
          <w:highlight w:val="white"/>
        </w:rPr>
        <w:t>t.j</w:t>
      </w:r>
      <w:proofErr w:type="spellEnd"/>
      <w:r w:rsidRPr="00100207">
        <w:rPr>
          <w:rFonts w:ascii="Microsoft Sans Serif" w:eastAsia="Segoe UI" w:hAnsi="Microsoft Sans Serif" w:cs="Microsoft Sans Serif"/>
          <w:bCs/>
          <w:highlight w:val="white"/>
        </w:rPr>
        <w:t>. ze zm.),</w:t>
      </w:r>
    </w:p>
    <w:p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eastAsia="Segoe UI" w:hAnsi="Microsoft Sans Serif" w:cs="Microsoft Sans Serif"/>
          <w:bCs/>
          <w:highlight w:val="white"/>
        </w:rPr>
      </w:pPr>
    </w:p>
    <w:p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/>
          <w:highlight w:val="white"/>
        </w:rPr>
        <w:t>4. Okres przechowywania danych</w:t>
      </w:r>
    </w:p>
    <w:p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>Dane pozyskane w związku z postępowaniem o udzielenie zamówienia publicznego przetwarzane będą do momentu zakończenia realizacji umowy.</w:t>
      </w:r>
    </w:p>
    <w:p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/>
          <w:highlight w:val="white"/>
        </w:rPr>
        <w:t>5. Odbiorca danych.</w:t>
      </w:r>
    </w:p>
    <w:p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>Odbiorcą danych może być podmiot upoważniony na podstawie przepisów prawa.</w:t>
      </w:r>
    </w:p>
    <w:p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/>
          <w:highlight w:val="white"/>
        </w:rPr>
        <w:t>6. Przysługujące uprawnienia związane z przetwarzaniem danych osobowych</w:t>
      </w:r>
    </w:p>
    <w:p w:rsidR="00B76A56" w:rsidRPr="00100207" w:rsidRDefault="00B76A56" w:rsidP="00953532">
      <w:pPr>
        <w:widowControl w:val="0"/>
        <w:numPr>
          <w:ilvl w:val="0"/>
          <w:numId w:val="17"/>
        </w:numPr>
        <w:tabs>
          <w:tab w:val="left" w:pos="720"/>
          <w:tab w:val="left" w:pos="770"/>
        </w:tabs>
        <w:suppressAutoHyphens/>
        <w:autoSpaceDE w:val="0"/>
        <w:spacing w:after="0" w:line="100" w:lineRule="atLeast"/>
        <w:ind w:left="770" w:hanging="330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>prawo dostępu do swoich danych oraz otrzymania ich kopii;</w:t>
      </w:r>
    </w:p>
    <w:p w:rsidR="00B76A56" w:rsidRPr="00100207" w:rsidRDefault="00B76A56" w:rsidP="00953532">
      <w:pPr>
        <w:widowControl w:val="0"/>
        <w:numPr>
          <w:ilvl w:val="0"/>
          <w:numId w:val="17"/>
        </w:numPr>
        <w:tabs>
          <w:tab w:val="left" w:pos="708"/>
          <w:tab w:val="left" w:pos="770"/>
        </w:tabs>
        <w:suppressAutoHyphens/>
        <w:autoSpaceDE w:val="0"/>
        <w:spacing w:after="0" w:line="100" w:lineRule="atLeast"/>
        <w:ind w:left="770" w:hanging="330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>prawo do sprostowania (poprawiania) swoich danych;</w:t>
      </w:r>
    </w:p>
    <w:p w:rsidR="00B76A56" w:rsidRPr="00100207" w:rsidRDefault="00B76A56" w:rsidP="00953532">
      <w:pPr>
        <w:widowControl w:val="0"/>
        <w:numPr>
          <w:ilvl w:val="0"/>
          <w:numId w:val="17"/>
        </w:numPr>
        <w:tabs>
          <w:tab w:val="left" w:pos="708"/>
          <w:tab w:val="left" w:pos="770"/>
        </w:tabs>
        <w:suppressAutoHyphens/>
        <w:autoSpaceDE w:val="0"/>
        <w:spacing w:after="0" w:line="100" w:lineRule="atLeast"/>
        <w:ind w:left="770" w:hanging="330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>prawo do usunięcia danych osobowych, w sytuacji, gdy przetwarzanie danych nie następuje w celu wywiązania się z obowiązku wynikającego z przepisu prawa lub w ramach sprawowania władzy publicznej;</w:t>
      </w:r>
    </w:p>
    <w:p w:rsidR="00B76A56" w:rsidRPr="00100207" w:rsidRDefault="00B76A56" w:rsidP="00953532">
      <w:pPr>
        <w:widowControl w:val="0"/>
        <w:numPr>
          <w:ilvl w:val="0"/>
          <w:numId w:val="17"/>
        </w:numPr>
        <w:tabs>
          <w:tab w:val="left" w:pos="708"/>
          <w:tab w:val="left" w:pos="770"/>
        </w:tabs>
        <w:suppressAutoHyphens/>
        <w:autoSpaceDE w:val="0"/>
        <w:spacing w:after="0" w:line="100" w:lineRule="atLeast"/>
        <w:ind w:left="770" w:hanging="330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>prawo do ograniczenia przetwarzania danych, przy czym przepisy odrębne mogą wyłączyć możliwość skorzystania z tego prawa,</w:t>
      </w:r>
    </w:p>
    <w:p w:rsidR="00B76A56" w:rsidRPr="00100207" w:rsidRDefault="00B76A56" w:rsidP="00953532">
      <w:pPr>
        <w:widowControl w:val="0"/>
        <w:numPr>
          <w:ilvl w:val="0"/>
          <w:numId w:val="17"/>
        </w:numPr>
        <w:tabs>
          <w:tab w:val="left" w:pos="708"/>
          <w:tab w:val="left" w:pos="770"/>
        </w:tabs>
        <w:suppressAutoHyphens/>
        <w:autoSpaceDE w:val="0"/>
        <w:spacing w:after="0" w:line="100" w:lineRule="atLeast"/>
        <w:ind w:left="770" w:hanging="330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>prawo do wniesienia skargi do Prezesa Urzędu Ochrony Danych Osobowych. Aby skorzystać z powyższych praw, należy się skontaktować z nami lub z naszym inspektorem ochrony danych (dane kontaktowe  zawarte są w punktach 1 i 2).</w:t>
      </w:r>
    </w:p>
    <w:p w:rsidR="00B76A56" w:rsidRPr="00100207" w:rsidRDefault="00B76A56" w:rsidP="00B76A56">
      <w:pPr>
        <w:widowControl w:val="0"/>
        <w:tabs>
          <w:tab w:val="left" w:pos="708"/>
          <w:tab w:val="left" w:pos="770"/>
        </w:tabs>
        <w:suppressAutoHyphens/>
        <w:autoSpaceDE w:val="0"/>
        <w:spacing w:after="0" w:line="100" w:lineRule="atLeast"/>
        <w:ind w:left="770"/>
        <w:jc w:val="both"/>
        <w:rPr>
          <w:rFonts w:ascii="Microsoft Sans Serif" w:hAnsi="Microsoft Sans Serif" w:cs="Microsoft Sans Serif"/>
        </w:rPr>
      </w:pPr>
    </w:p>
    <w:p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/>
          <w:highlight w:val="white"/>
        </w:rPr>
        <w:t>7.  Obowiązek podania danych</w:t>
      </w:r>
    </w:p>
    <w:p w:rsidR="00B76A56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eastAsia="Segoe UI" w:hAnsi="Microsoft Sans Serif" w:cs="Microsoft Sans Serif"/>
          <w:bCs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>Podanie danych osobowych w związku z zawarciem umowy nie jest obowiązkowe jednak jest warunkiem umożliwiającym zawarcie umowy z Komendantem Wojewódzkim Policji w Gdańsku</w:t>
      </w:r>
      <w:r w:rsidRPr="00100207">
        <w:rPr>
          <w:rFonts w:ascii="Microsoft Sans Serif" w:eastAsia="Segoe UI" w:hAnsi="Microsoft Sans Serif" w:cs="Microsoft Sans Serif"/>
          <w:bCs/>
        </w:rPr>
        <w:t>.</w:t>
      </w:r>
    </w:p>
    <w:p w:rsidR="00B76A56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eastAsia="Segoe UI" w:hAnsi="Microsoft Sans Serif" w:cs="Microsoft Sans Serif"/>
          <w:bCs/>
        </w:rPr>
      </w:pPr>
    </w:p>
    <w:p w:rsidR="00B07B6C" w:rsidRDefault="00B07B6C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sectPr w:rsidR="00B07B6C" w:rsidSect="00211E8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1159" w:rsidRDefault="008B1159" w:rsidP="007C02BC">
      <w:pPr>
        <w:spacing w:after="0" w:line="240" w:lineRule="auto"/>
      </w:pPr>
      <w:r>
        <w:separator/>
      </w:r>
    </w:p>
  </w:endnote>
  <w:endnote w:type="continuationSeparator" w:id="0">
    <w:p w:rsidR="008B1159" w:rsidRDefault="008B1159" w:rsidP="007C0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1159" w:rsidRDefault="008B1159" w:rsidP="007C02BC">
      <w:pPr>
        <w:spacing w:after="0" w:line="240" w:lineRule="auto"/>
      </w:pPr>
      <w:r>
        <w:separator/>
      </w:r>
    </w:p>
  </w:footnote>
  <w:footnote w:type="continuationSeparator" w:id="0">
    <w:p w:rsidR="008B1159" w:rsidRDefault="008B1159" w:rsidP="007C02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singleLevel"/>
    <w:tmpl w:val="00000008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</w:abstractNum>
  <w:abstractNum w:abstractNumId="1" w15:restartNumberingAfterBreak="0">
    <w:nsid w:val="0000000A"/>
    <w:multiLevelType w:val="singleLevel"/>
    <w:tmpl w:val="0000000A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Times New Roman" w:cs="Times New Roman" w:hint="default"/>
        <w:lang w:eastAsia="pl-PL"/>
      </w:rPr>
    </w:lvl>
  </w:abstractNum>
  <w:abstractNum w:abstractNumId="2" w15:restartNumberingAfterBreak="0">
    <w:nsid w:val="0000000C"/>
    <w:multiLevelType w:val="singleLevel"/>
    <w:tmpl w:val="0E8EA0D6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icrosoft Sans Serif" w:eastAsia="Times New Roman" w:hAnsi="Microsoft Sans Serif" w:cs="Microsoft Sans Serif" w:hint="default"/>
        <w:bCs/>
        <w:sz w:val="22"/>
        <w:szCs w:val="22"/>
        <w:lang w:eastAsia="zh-CN"/>
      </w:rPr>
    </w:lvl>
  </w:abstractNum>
  <w:abstractNum w:abstractNumId="3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22"/>
    <w:multiLevelType w:val="singleLevel"/>
    <w:tmpl w:val="00000022"/>
    <w:name w:val="WW8Num64"/>
    <w:lvl w:ilvl="0">
      <w:start w:val="1"/>
      <w:numFmt w:val="decimal"/>
      <w:lvlText w:val="%1)"/>
      <w:lvlJc w:val="left"/>
      <w:pPr>
        <w:tabs>
          <w:tab w:val="num" w:pos="1416"/>
        </w:tabs>
        <w:ind w:left="1416" w:hanging="360"/>
      </w:pPr>
    </w:lvl>
  </w:abstractNum>
  <w:abstractNum w:abstractNumId="5" w15:restartNumberingAfterBreak="0">
    <w:nsid w:val="0000003A"/>
    <w:multiLevelType w:val="singleLevel"/>
    <w:tmpl w:val="0000003A"/>
    <w:lvl w:ilvl="0"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 w:hint="default"/>
      </w:rPr>
    </w:lvl>
  </w:abstractNum>
  <w:abstractNum w:abstractNumId="6" w15:restartNumberingAfterBreak="0">
    <w:nsid w:val="003C2D70"/>
    <w:multiLevelType w:val="hybridMultilevel"/>
    <w:tmpl w:val="37503FF2"/>
    <w:lvl w:ilvl="0" w:tplc="13422B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AFD4247"/>
    <w:multiLevelType w:val="multilevel"/>
    <w:tmpl w:val="A7061FB6"/>
    <w:styleLink w:val="WW8Num35"/>
    <w:lvl w:ilvl="0">
      <w:start w:val="1"/>
      <w:numFmt w:val="decimal"/>
      <w:lvlText w:val="%1)"/>
      <w:lvlJc w:val="left"/>
      <w:pPr>
        <w:ind w:left="502" w:hanging="360"/>
      </w:pPr>
      <w:rPr>
        <w:b/>
        <w:bCs/>
        <w:i/>
        <w:szCs w:val="28"/>
        <w:lang w:eastAsia="ar-SA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2472FA0"/>
    <w:multiLevelType w:val="hybridMultilevel"/>
    <w:tmpl w:val="B47EB25A"/>
    <w:lvl w:ilvl="0" w:tplc="48BA63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710723"/>
    <w:multiLevelType w:val="hybridMultilevel"/>
    <w:tmpl w:val="714E29FE"/>
    <w:lvl w:ilvl="0" w:tplc="422AC2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62581D"/>
    <w:multiLevelType w:val="hybridMultilevel"/>
    <w:tmpl w:val="D6AAD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1041A"/>
    <w:multiLevelType w:val="hybridMultilevel"/>
    <w:tmpl w:val="24C4E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0007F3"/>
    <w:multiLevelType w:val="hybridMultilevel"/>
    <w:tmpl w:val="48625EAC"/>
    <w:lvl w:ilvl="0" w:tplc="C6F418C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AE90CC7"/>
    <w:multiLevelType w:val="hybridMultilevel"/>
    <w:tmpl w:val="91CA84CA"/>
    <w:lvl w:ilvl="0" w:tplc="79B8E8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600232"/>
    <w:multiLevelType w:val="hybridMultilevel"/>
    <w:tmpl w:val="D680A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C4683E"/>
    <w:multiLevelType w:val="hybridMultilevel"/>
    <w:tmpl w:val="AC806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E367EB"/>
    <w:multiLevelType w:val="hybridMultilevel"/>
    <w:tmpl w:val="12104182"/>
    <w:lvl w:ilvl="0" w:tplc="51C2D7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7823A67"/>
    <w:multiLevelType w:val="multilevel"/>
    <w:tmpl w:val="8CCAACF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3248DF"/>
    <w:multiLevelType w:val="hybridMultilevel"/>
    <w:tmpl w:val="4A9A5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3A6658"/>
    <w:multiLevelType w:val="multilevel"/>
    <w:tmpl w:val="76C01E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474AD9"/>
    <w:multiLevelType w:val="hybridMultilevel"/>
    <w:tmpl w:val="A2A898D0"/>
    <w:lvl w:ilvl="0" w:tplc="6EBEF4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1"/>
  </w:num>
  <w:num w:numId="3">
    <w:abstractNumId w:val="19"/>
  </w:num>
  <w:num w:numId="4">
    <w:abstractNumId w:val="13"/>
  </w:num>
  <w:num w:numId="5">
    <w:abstractNumId w:val="14"/>
  </w:num>
  <w:num w:numId="6">
    <w:abstractNumId w:val="15"/>
  </w:num>
  <w:num w:numId="7">
    <w:abstractNumId w:val="6"/>
  </w:num>
  <w:num w:numId="8">
    <w:abstractNumId w:val="10"/>
  </w:num>
  <w:num w:numId="9">
    <w:abstractNumId w:val="16"/>
  </w:num>
  <w:num w:numId="10">
    <w:abstractNumId w:val="7"/>
  </w:num>
  <w:num w:numId="11">
    <w:abstractNumId w:val="18"/>
  </w:num>
  <w:num w:numId="12">
    <w:abstractNumId w:val="20"/>
  </w:num>
  <w:num w:numId="13">
    <w:abstractNumId w:val="9"/>
  </w:num>
  <w:num w:numId="14">
    <w:abstractNumId w:val="8"/>
  </w:num>
  <w:num w:numId="15">
    <w:abstractNumId w:val="12"/>
  </w:num>
  <w:num w:numId="16">
    <w:abstractNumId w:val="5"/>
  </w:num>
  <w:num w:numId="17">
    <w:abstractNumId w:val="4"/>
    <w:lvlOverride w:ilvl="0">
      <w:startOverride w:val="1"/>
    </w:lvlOverride>
  </w:num>
  <w:num w:numId="18">
    <w:abstractNumId w:val="2"/>
  </w:num>
  <w:num w:numId="19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ABB"/>
    <w:rsid w:val="00012052"/>
    <w:rsid w:val="00012E0D"/>
    <w:rsid w:val="00023872"/>
    <w:rsid w:val="00032CED"/>
    <w:rsid w:val="0003398D"/>
    <w:rsid w:val="00043E2F"/>
    <w:rsid w:val="00061298"/>
    <w:rsid w:val="000B55D4"/>
    <w:rsid w:val="000F4F0D"/>
    <w:rsid w:val="00104E26"/>
    <w:rsid w:val="00113A1B"/>
    <w:rsid w:val="00123241"/>
    <w:rsid w:val="00124412"/>
    <w:rsid w:val="0016777C"/>
    <w:rsid w:val="001A3832"/>
    <w:rsid w:val="001B5F2C"/>
    <w:rsid w:val="001C100D"/>
    <w:rsid w:val="001D79EE"/>
    <w:rsid w:val="001E70A5"/>
    <w:rsid w:val="00211E87"/>
    <w:rsid w:val="002128FF"/>
    <w:rsid w:val="002331C3"/>
    <w:rsid w:val="0026216F"/>
    <w:rsid w:val="0026471F"/>
    <w:rsid w:val="002665C1"/>
    <w:rsid w:val="00270899"/>
    <w:rsid w:val="00270C6E"/>
    <w:rsid w:val="002B33EB"/>
    <w:rsid w:val="002B60EE"/>
    <w:rsid w:val="002B7D2A"/>
    <w:rsid w:val="00353DF9"/>
    <w:rsid w:val="003754B8"/>
    <w:rsid w:val="003776EB"/>
    <w:rsid w:val="003A739C"/>
    <w:rsid w:val="003C52E5"/>
    <w:rsid w:val="003D68DC"/>
    <w:rsid w:val="003D7E14"/>
    <w:rsid w:val="003E11CA"/>
    <w:rsid w:val="004115F4"/>
    <w:rsid w:val="0041624D"/>
    <w:rsid w:val="00422A96"/>
    <w:rsid w:val="00425024"/>
    <w:rsid w:val="00427A6A"/>
    <w:rsid w:val="00455199"/>
    <w:rsid w:val="0047733B"/>
    <w:rsid w:val="004A2AD2"/>
    <w:rsid w:val="004A5FD5"/>
    <w:rsid w:val="004B1530"/>
    <w:rsid w:val="004C26D6"/>
    <w:rsid w:val="004C3E03"/>
    <w:rsid w:val="004C584A"/>
    <w:rsid w:val="004E2AFA"/>
    <w:rsid w:val="00514063"/>
    <w:rsid w:val="005179F4"/>
    <w:rsid w:val="005523D3"/>
    <w:rsid w:val="00572BDE"/>
    <w:rsid w:val="00576E87"/>
    <w:rsid w:val="005C4F74"/>
    <w:rsid w:val="005C6F30"/>
    <w:rsid w:val="005D357B"/>
    <w:rsid w:val="006057D6"/>
    <w:rsid w:val="00607380"/>
    <w:rsid w:val="00613ABB"/>
    <w:rsid w:val="00616914"/>
    <w:rsid w:val="00627BD7"/>
    <w:rsid w:val="00647657"/>
    <w:rsid w:val="0065113A"/>
    <w:rsid w:val="0068365F"/>
    <w:rsid w:val="0069370E"/>
    <w:rsid w:val="006954AC"/>
    <w:rsid w:val="006A2057"/>
    <w:rsid w:val="006A5064"/>
    <w:rsid w:val="006C6675"/>
    <w:rsid w:val="006E340D"/>
    <w:rsid w:val="00714340"/>
    <w:rsid w:val="00772C8A"/>
    <w:rsid w:val="00776005"/>
    <w:rsid w:val="00782914"/>
    <w:rsid w:val="007B148C"/>
    <w:rsid w:val="007C02BC"/>
    <w:rsid w:val="007C065C"/>
    <w:rsid w:val="007C45EC"/>
    <w:rsid w:val="007D3EF6"/>
    <w:rsid w:val="00800FFB"/>
    <w:rsid w:val="00810167"/>
    <w:rsid w:val="0083131A"/>
    <w:rsid w:val="008471C0"/>
    <w:rsid w:val="00861D55"/>
    <w:rsid w:val="00862614"/>
    <w:rsid w:val="0086409E"/>
    <w:rsid w:val="00871E8A"/>
    <w:rsid w:val="00875BCD"/>
    <w:rsid w:val="008B1159"/>
    <w:rsid w:val="008B7E96"/>
    <w:rsid w:val="008D1774"/>
    <w:rsid w:val="00924ABC"/>
    <w:rsid w:val="00934FB4"/>
    <w:rsid w:val="00947D78"/>
    <w:rsid w:val="00952DC4"/>
    <w:rsid w:val="00953532"/>
    <w:rsid w:val="00973C67"/>
    <w:rsid w:val="00987644"/>
    <w:rsid w:val="009D041E"/>
    <w:rsid w:val="009D2EDA"/>
    <w:rsid w:val="009E2828"/>
    <w:rsid w:val="009E4BA5"/>
    <w:rsid w:val="009E4D7D"/>
    <w:rsid w:val="009F7D16"/>
    <w:rsid w:val="00A070A2"/>
    <w:rsid w:val="00A121EF"/>
    <w:rsid w:val="00A65718"/>
    <w:rsid w:val="00AA12A1"/>
    <w:rsid w:val="00AD698F"/>
    <w:rsid w:val="00AE0808"/>
    <w:rsid w:val="00B07B6C"/>
    <w:rsid w:val="00B15B94"/>
    <w:rsid w:val="00B2402B"/>
    <w:rsid w:val="00B312DE"/>
    <w:rsid w:val="00B557F5"/>
    <w:rsid w:val="00B664CC"/>
    <w:rsid w:val="00B76A56"/>
    <w:rsid w:val="00B80677"/>
    <w:rsid w:val="00B81A53"/>
    <w:rsid w:val="00B85488"/>
    <w:rsid w:val="00BA1ED3"/>
    <w:rsid w:val="00BE4E1D"/>
    <w:rsid w:val="00BF5921"/>
    <w:rsid w:val="00BF767B"/>
    <w:rsid w:val="00C14B6F"/>
    <w:rsid w:val="00C1724B"/>
    <w:rsid w:val="00C25DDF"/>
    <w:rsid w:val="00C27759"/>
    <w:rsid w:val="00C35E2A"/>
    <w:rsid w:val="00C37409"/>
    <w:rsid w:val="00C42943"/>
    <w:rsid w:val="00C721A6"/>
    <w:rsid w:val="00C80F82"/>
    <w:rsid w:val="00C97DE1"/>
    <w:rsid w:val="00CA1F81"/>
    <w:rsid w:val="00CB6C2C"/>
    <w:rsid w:val="00CC2724"/>
    <w:rsid w:val="00CD59AF"/>
    <w:rsid w:val="00CD7A61"/>
    <w:rsid w:val="00D05923"/>
    <w:rsid w:val="00D1464C"/>
    <w:rsid w:val="00D2408C"/>
    <w:rsid w:val="00D3750C"/>
    <w:rsid w:val="00D97D86"/>
    <w:rsid w:val="00DA0DDF"/>
    <w:rsid w:val="00DB76E4"/>
    <w:rsid w:val="00DD2B19"/>
    <w:rsid w:val="00DF1DCC"/>
    <w:rsid w:val="00E03B9B"/>
    <w:rsid w:val="00E2163E"/>
    <w:rsid w:val="00E575B3"/>
    <w:rsid w:val="00E67635"/>
    <w:rsid w:val="00EC0355"/>
    <w:rsid w:val="00EC75C8"/>
    <w:rsid w:val="00ED0006"/>
    <w:rsid w:val="00EE3E86"/>
    <w:rsid w:val="00F132AF"/>
    <w:rsid w:val="00F21D30"/>
    <w:rsid w:val="00FA701A"/>
    <w:rsid w:val="00FC218F"/>
    <w:rsid w:val="00FC77D8"/>
    <w:rsid w:val="00FE4795"/>
    <w:rsid w:val="00FF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7872C"/>
  <w15:chartTrackingRefBased/>
  <w15:docId w15:val="{03D502A6-955A-4553-BD3F-67EA6DEB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3ABB"/>
    <w:pPr>
      <w:spacing w:after="160" w:line="259" w:lineRule="auto"/>
    </w:pPr>
    <w:rPr>
      <w:rFonts w:cs="Tahom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13ABB"/>
    <w:pPr>
      <w:ind w:left="720"/>
      <w:contextualSpacing/>
    </w:pPr>
  </w:style>
  <w:style w:type="character" w:customStyle="1" w:styleId="czeinternetowe">
    <w:name w:val="Łącze internetowe"/>
    <w:rsid w:val="00871E8A"/>
    <w:rPr>
      <w:color w:val="000080"/>
      <w:u w:val="single"/>
    </w:rPr>
  </w:style>
  <w:style w:type="paragraph" w:customStyle="1" w:styleId="Standard">
    <w:name w:val="Standard"/>
    <w:rsid w:val="00B664CC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35">
    <w:name w:val="WW8Num35"/>
    <w:basedOn w:val="Bezlisty"/>
    <w:rsid w:val="00F21D30"/>
    <w:pPr>
      <w:numPr>
        <w:numId w:val="10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21D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1D30"/>
    <w:pPr>
      <w:spacing w:after="200"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1D30"/>
    <w:rPr>
      <w:rFonts w:eastAsia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D30"/>
    <w:rPr>
      <w:rFonts w:ascii="Segoe UI" w:eastAsia="Calibr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02B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02BC"/>
    <w:rPr>
      <w:rFonts w:ascii="Calibri" w:eastAsia="Calibri" w:hAnsi="Calibri" w:cs="Tahom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02BC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370E"/>
    <w:pPr>
      <w:spacing w:after="160"/>
    </w:pPr>
    <w:rPr>
      <w:rFonts w:eastAsia="Calibri" w:cs="Tahoma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370E"/>
    <w:rPr>
      <w:rFonts w:ascii="Calibri" w:eastAsia="Calibri" w:hAnsi="Calibri" w:cs="Tahoma"/>
      <w:b/>
      <w:bCs/>
      <w:sz w:val="20"/>
      <w:szCs w:val="20"/>
      <w:lang w:eastAsia="pl-PL"/>
    </w:rPr>
  </w:style>
  <w:style w:type="character" w:customStyle="1" w:styleId="Odwoaniedokomentarza1">
    <w:name w:val="Odwołanie do komentarza1"/>
    <w:basedOn w:val="Domylnaczcionkaakapitu"/>
    <w:rsid w:val="00CD59AF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76A56"/>
    <w:rPr>
      <w:color w:val="0563C1" w:themeColor="hyperlink"/>
      <w:u w:val="single"/>
    </w:rPr>
  </w:style>
  <w:style w:type="character" w:customStyle="1" w:styleId="Inne">
    <w:name w:val="Inne_"/>
    <w:basedOn w:val="Domylnaczcionkaakapitu"/>
    <w:link w:val="Inne0"/>
    <w:rsid w:val="00953532"/>
    <w:rPr>
      <w:rFonts w:ascii="Arial" w:eastAsia="Arial" w:hAnsi="Arial" w:cs="Arial"/>
      <w:sz w:val="15"/>
      <w:szCs w:val="15"/>
    </w:rPr>
  </w:style>
  <w:style w:type="paragraph" w:customStyle="1" w:styleId="Inne0">
    <w:name w:val="Inne"/>
    <w:basedOn w:val="Normalny"/>
    <w:link w:val="Inne"/>
    <w:rsid w:val="00953532"/>
    <w:pPr>
      <w:widowControl w:val="0"/>
      <w:spacing w:after="0" w:line="240" w:lineRule="auto"/>
      <w:jc w:val="right"/>
    </w:pPr>
    <w:rPr>
      <w:rFonts w:ascii="Arial" w:eastAsia="Arial" w:hAnsi="Arial" w:cs="Arial"/>
      <w:sz w:val="15"/>
      <w:szCs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99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kwp@gd.policj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A960E-B7DC-43D8-9953-EEFBE18CD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2603</Words>
  <Characters>15622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 w Gdańsku</Company>
  <LinksUpToDate>false</LinksUpToDate>
  <CharactersWithSpaces>18189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Ackermann</dc:creator>
  <cp:keywords/>
  <cp:lastModifiedBy>Artur Klein</cp:lastModifiedBy>
  <cp:revision>2</cp:revision>
  <cp:lastPrinted>2024-12-05T09:18:00Z</cp:lastPrinted>
  <dcterms:created xsi:type="dcterms:W3CDTF">2024-12-05T14:36:00Z</dcterms:created>
  <dcterms:modified xsi:type="dcterms:W3CDTF">2024-12-05T14:36:00Z</dcterms:modified>
</cp:coreProperties>
</file>