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2475BD" w14:textId="77777777" w:rsidR="00FA6E30" w:rsidRDefault="00FA6E30" w:rsidP="00FA6E30">
      <w:pPr>
        <w:widowControl/>
        <w:autoSpaceDE/>
        <w:autoSpaceDN/>
        <w:adjustRightInd/>
        <w:rPr>
          <w:rFonts w:ascii="Open Sans" w:hAnsi="Open Sans"/>
          <w:sz w:val="22"/>
          <w:szCs w:val="22"/>
        </w:rPr>
      </w:pPr>
      <w:bookmarkStart w:id="0" w:name="_GoBack"/>
      <w:bookmarkEnd w:id="0"/>
    </w:p>
    <w:p w14:paraId="0EC58DBC" w14:textId="5439AE00" w:rsidR="00FA6E30" w:rsidRDefault="00FA6E30" w:rsidP="00FA6E30">
      <w:pPr>
        <w:spacing w:before="120" w:after="120"/>
        <w:ind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nr 1</w:t>
      </w:r>
      <w:r w:rsidRPr="00CE714F">
        <w:rPr>
          <w:rFonts w:ascii="Open Sans" w:hAnsi="Open Sans" w:cs="Open Sans"/>
        </w:rPr>
        <w:t xml:space="preserve"> do SIWZ</w:t>
      </w:r>
    </w:p>
    <w:p w14:paraId="4BDB1001" w14:textId="4603C5AD" w:rsidR="00FA6E30" w:rsidRPr="00CE714F" w:rsidRDefault="00FA6E30" w:rsidP="00FA6E30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FA6E30" w:rsidRPr="00E84076" w14:paraId="2E20BFBF" w14:textId="77777777" w:rsidTr="002F2770">
        <w:trPr>
          <w:cantSplit/>
          <w:trHeight w:val="10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E4BC" w14:textId="19C368D9" w:rsidR="00FA6E30" w:rsidRPr="00282831" w:rsidRDefault="00FA6E30" w:rsidP="002F277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="005D4FCB"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C921" w14:textId="77777777" w:rsidR="00FA6E30" w:rsidRPr="00282831" w:rsidRDefault="00FA6E30" w:rsidP="002F277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A6E30" w:rsidRPr="00E84076" w14:paraId="7EBB8182" w14:textId="77777777" w:rsidTr="002F2770">
        <w:trPr>
          <w:cantSplit/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C42D" w14:textId="77777777" w:rsidR="00FA6E30" w:rsidRPr="00282831" w:rsidRDefault="00FA6E30" w:rsidP="002F277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  <w:r w:rsidRPr="00282831" w:rsidDel="009535B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B843" w14:textId="77777777" w:rsidR="00FA6E30" w:rsidRPr="00282831" w:rsidRDefault="00FA6E30" w:rsidP="002F277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1251E" w:rsidRPr="00E84076" w14:paraId="59767E34" w14:textId="77777777" w:rsidTr="002F2770">
        <w:trPr>
          <w:cantSplit/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257F" w14:textId="7614763D" w:rsidR="0051251E" w:rsidRPr="00282831" w:rsidRDefault="0051251E" w:rsidP="002F277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Adres e-mail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39A6" w14:textId="1820AFB1" w:rsidR="0051251E" w:rsidRPr="00282831" w:rsidRDefault="0051251E" w:rsidP="002F277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7A6447A5" w14:textId="77777777" w:rsidR="00FA6E30" w:rsidRPr="00282831" w:rsidRDefault="00FA6E30" w:rsidP="00FA6E30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FA6E30" w:rsidRPr="00E84076" w14:paraId="16A5C7DC" w14:textId="77777777" w:rsidTr="005976AE">
        <w:trPr>
          <w:trHeight w:val="1053"/>
        </w:trPr>
        <w:tc>
          <w:tcPr>
            <w:tcW w:w="3119" w:type="dxa"/>
            <w:vAlign w:val="center"/>
          </w:tcPr>
          <w:p w14:paraId="741D799A" w14:textId="77777777" w:rsidR="00FA6E30" w:rsidRPr="00282831" w:rsidRDefault="00FA6E30" w:rsidP="002F277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953" w:type="dxa"/>
            <w:vAlign w:val="center"/>
          </w:tcPr>
          <w:p w14:paraId="059094B6" w14:textId="1C66E304" w:rsidR="00FA6E30" w:rsidRPr="005976AE" w:rsidRDefault="00FA6E30" w:rsidP="005976AE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bookmarkStart w:id="1" w:name="_Hlk37831251"/>
            <w:r w:rsidRPr="002F2770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2F2770" w:rsidRPr="002F2770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Dostawa wyposażenia pomieszczeń Centrum Kształcenia Zawodowego i Ustawicznego nr 2 w Gdańsku w ramach zadania Gdańsk Miastem Zawodowców – Rozwój Infrastruktury Szkół Zawodowych - </w:t>
            </w:r>
            <w:r w:rsidR="002F2770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2F2770" w:rsidRPr="002F2770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wyposażenie sali środowiskowej i chemicznej </w:t>
            </w:r>
            <w:bookmarkEnd w:id="1"/>
          </w:p>
        </w:tc>
      </w:tr>
    </w:tbl>
    <w:p w14:paraId="70F1102C" w14:textId="77777777" w:rsidR="00FA6E30" w:rsidRPr="00DC0294" w:rsidRDefault="00FA6E30" w:rsidP="00FA6E30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316"/>
        <w:gridCol w:w="4252"/>
      </w:tblGrid>
      <w:tr w:rsidR="00FA6E30" w:rsidRPr="009535B9" w14:paraId="7F02CB6A" w14:textId="77777777" w:rsidTr="002F2770">
        <w:trPr>
          <w:trHeight w:val="648"/>
        </w:trPr>
        <w:tc>
          <w:tcPr>
            <w:tcW w:w="504" w:type="dxa"/>
            <w:vAlign w:val="center"/>
          </w:tcPr>
          <w:p w14:paraId="6B064C3C" w14:textId="77777777" w:rsidR="00FA6E30" w:rsidRPr="00DC0294" w:rsidRDefault="00FA6E30" w:rsidP="002F27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316" w:type="dxa"/>
            <w:vAlign w:val="center"/>
          </w:tcPr>
          <w:p w14:paraId="6BA79B7F" w14:textId="77777777" w:rsidR="00FA6E30" w:rsidRPr="00CA5299" w:rsidRDefault="00FA6E30" w:rsidP="002F27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A5299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  <w:p w14:paraId="1805412A" w14:textId="77777777" w:rsidR="00FA6E30" w:rsidRPr="00DC0294" w:rsidRDefault="00FA6E30" w:rsidP="002F27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A5299">
              <w:rPr>
                <w:rFonts w:ascii="Open Sans" w:hAnsi="Open Sans" w:cs="Open Sans"/>
                <w:sz w:val="18"/>
                <w:szCs w:val="18"/>
              </w:rPr>
              <w:t>Zgodnie z formularzem cenowym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- </w:t>
            </w:r>
            <w:r w:rsidRPr="00CA5299">
              <w:rPr>
                <w:rFonts w:ascii="Open Sans" w:hAnsi="Open Sans" w:cs="Open Sans"/>
                <w:sz w:val="18"/>
                <w:szCs w:val="18"/>
              </w:rPr>
              <w:t xml:space="preserve"> załącznik </w:t>
            </w:r>
            <w:r w:rsidRPr="00CA5299">
              <w:rPr>
                <w:rFonts w:ascii="Open Sans" w:hAnsi="Open Sans"/>
                <w:sz w:val="18"/>
                <w:szCs w:val="18"/>
              </w:rPr>
              <w:t>do Wzoru oferty</w:t>
            </w:r>
          </w:p>
        </w:tc>
        <w:tc>
          <w:tcPr>
            <w:tcW w:w="4252" w:type="dxa"/>
            <w:vAlign w:val="center"/>
          </w:tcPr>
          <w:p w14:paraId="1CA19CA3" w14:textId="789A0EFE" w:rsidR="00FA6E30" w:rsidRPr="00DC0294" w:rsidRDefault="00FA6E30" w:rsidP="002F277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……………………………..………………………* zł brutto</w:t>
            </w:r>
          </w:p>
        </w:tc>
      </w:tr>
      <w:tr w:rsidR="00FA6E30" w:rsidRPr="009535B9" w14:paraId="7630BED1" w14:textId="77777777" w:rsidTr="002F2770">
        <w:trPr>
          <w:trHeight w:val="568"/>
        </w:trPr>
        <w:tc>
          <w:tcPr>
            <w:tcW w:w="504" w:type="dxa"/>
            <w:vAlign w:val="center"/>
          </w:tcPr>
          <w:p w14:paraId="2942962C" w14:textId="77777777" w:rsidR="00FA6E30" w:rsidRPr="00DC0294" w:rsidRDefault="00FA6E30" w:rsidP="002F27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316" w:type="dxa"/>
            <w:vAlign w:val="center"/>
          </w:tcPr>
          <w:p w14:paraId="7A87E8C7" w14:textId="77777777" w:rsidR="00FA6E30" w:rsidRPr="00DC0294" w:rsidRDefault="00FA6E30" w:rsidP="002F27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252" w:type="dxa"/>
            <w:vAlign w:val="center"/>
          </w:tcPr>
          <w:p w14:paraId="4AFA0F7B" w14:textId="77777777" w:rsidR="00FA6E30" w:rsidRPr="00DC0294" w:rsidRDefault="00FA6E30" w:rsidP="002F277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A6E30" w:rsidRPr="009535B9" w14:paraId="7D82291C" w14:textId="77777777" w:rsidTr="002F2770">
        <w:trPr>
          <w:trHeight w:val="548"/>
        </w:trPr>
        <w:tc>
          <w:tcPr>
            <w:tcW w:w="504" w:type="dxa"/>
            <w:vAlign w:val="center"/>
          </w:tcPr>
          <w:p w14:paraId="47154FA9" w14:textId="77777777" w:rsidR="00FA6E30" w:rsidRPr="00DC0294" w:rsidRDefault="00FA6E30" w:rsidP="002F27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316" w:type="dxa"/>
            <w:vAlign w:val="center"/>
          </w:tcPr>
          <w:p w14:paraId="179DEA6D" w14:textId="664C5000" w:rsidR="00FA6E30" w:rsidRPr="002B2BDA" w:rsidRDefault="00FA6E30" w:rsidP="002F27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B2BDA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  <w:r w:rsidRPr="002B2BDA">
              <w:rPr>
                <w:rFonts w:ascii="Open Sans" w:hAnsi="Open Sans"/>
                <w:sz w:val="18"/>
                <w:szCs w:val="18"/>
              </w:rPr>
              <w:t xml:space="preserve">dla </w:t>
            </w: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2B2BDA">
              <w:rPr>
                <w:rFonts w:ascii="Open Sans" w:hAnsi="Open Sans" w:cs="Open Sans"/>
                <w:sz w:val="18"/>
                <w:szCs w:val="18"/>
              </w:rPr>
              <w:t xml:space="preserve">omory laminarnej, </w:t>
            </w: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Pr="002B2BDA">
              <w:rPr>
                <w:rFonts w:ascii="Open Sans" w:hAnsi="Open Sans" w:cs="Open Sans"/>
                <w:sz w:val="18"/>
                <w:szCs w:val="18"/>
              </w:rPr>
              <w:t xml:space="preserve">irówki mikrobiologicznej z chłodzeniem rotorem </w:t>
            </w:r>
          </w:p>
        </w:tc>
        <w:tc>
          <w:tcPr>
            <w:tcW w:w="4252" w:type="dxa"/>
            <w:vAlign w:val="center"/>
          </w:tcPr>
          <w:p w14:paraId="20371DE2" w14:textId="77777777" w:rsidR="00FA6E30" w:rsidRPr="002B2BDA" w:rsidRDefault="00FA6E30" w:rsidP="005A57A4">
            <w:pPr>
              <w:pStyle w:val="Akapitzlist"/>
              <w:numPr>
                <w:ilvl w:val="0"/>
                <w:numId w:val="48"/>
              </w:num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B2BDA">
              <w:rPr>
                <w:rFonts w:ascii="Open Sans" w:hAnsi="Open Sans" w:cs="Open Sans"/>
                <w:sz w:val="18"/>
                <w:szCs w:val="18"/>
              </w:rPr>
              <w:t xml:space="preserve">miesiące od dnia odbioru </w:t>
            </w:r>
          </w:p>
        </w:tc>
      </w:tr>
      <w:tr w:rsidR="00FA6E30" w:rsidRPr="009535B9" w14:paraId="72A0C31C" w14:textId="77777777" w:rsidTr="002F2770">
        <w:trPr>
          <w:trHeight w:val="663"/>
        </w:trPr>
        <w:tc>
          <w:tcPr>
            <w:tcW w:w="504" w:type="dxa"/>
            <w:vAlign w:val="center"/>
          </w:tcPr>
          <w:p w14:paraId="0570185A" w14:textId="77777777" w:rsidR="00FA6E30" w:rsidRPr="00DC0294" w:rsidRDefault="00FA6E30" w:rsidP="002F27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316" w:type="dxa"/>
            <w:vAlign w:val="center"/>
          </w:tcPr>
          <w:p w14:paraId="3862EDDE" w14:textId="11B7AE9C" w:rsidR="00FA6E30" w:rsidRPr="003079A9" w:rsidRDefault="00FA6E30" w:rsidP="002F2770">
            <w:pPr>
              <w:pStyle w:val="Tekstpodstawowy"/>
              <w:spacing w:before="120" w:after="120"/>
              <w:rPr>
                <w:sz w:val="18"/>
                <w:szCs w:val="18"/>
              </w:rPr>
            </w:pPr>
            <w:r w:rsidRPr="003079A9">
              <w:rPr>
                <w:rFonts w:ascii="Open Sans" w:hAnsi="Open Sans" w:cs="Open Sans"/>
                <w:sz w:val="18"/>
                <w:szCs w:val="18"/>
              </w:rPr>
              <w:t>Przedłużenie</w:t>
            </w:r>
            <w:r w:rsidRPr="003079A9">
              <w:rPr>
                <w:rFonts w:ascii="Open Sans" w:hAnsi="Open Sans"/>
                <w:sz w:val="18"/>
                <w:szCs w:val="18"/>
              </w:rPr>
              <w:t xml:space="preserve"> minimalnego okresu gwarancji jakości </w:t>
            </w:r>
            <w:r w:rsidRPr="002B2BDA">
              <w:rPr>
                <w:rFonts w:ascii="Open Sans" w:hAnsi="Open Sans"/>
                <w:sz w:val="18"/>
                <w:szCs w:val="18"/>
              </w:rPr>
              <w:t xml:space="preserve">dla </w:t>
            </w:r>
            <w:r>
              <w:rPr>
                <w:rFonts w:ascii="Open Sans" w:hAnsi="Open Sans"/>
                <w:sz w:val="18"/>
                <w:szCs w:val="18"/>
              </w:rPr>
              <w:t>k</w:t>
            </w:r>
            <w:r w:rsidRPr="002B2BDA">
              <w:rPr>
                <w:rFonts w:ascii="Open Sans" w:hAnsi="Open Sans" w:cs="Open Sans"/>
                <w:sz w:val="18"/>
                <w:szCs w:val="18"/>
              </w:rPr>
              <w:t xml:space="preserve">omory laminarnej, </w:t>
            </w: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Pr="002B2BDA">
              <w:rPr>
                <w:rFonts w:ascii="Open Sans" w:hAnsi="Open Sans" w:cs="Open Sans"/>
                <w:sz w:val="18"/>
                <w:szCs w:val="18"/>
              </w:rPr>
              <w:t xml:space="preserve">irówki mikrobiologicznej z chłodzeniem rotorem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4252" w:type="dxa"/>
            <w:vAlign w:val="center"/>
          </w:tcPr>
          <w:p w14:paraId="464C27D4" w14:textId="77777777" w:rsidR="00FA6E30" w:rsidRPr="00DC0294" w:rsidRDefault="00FA6E30" w:rsidP="002F277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A6E30" w:rsidRPr="009535B9" w14:paraId="43248048" w14:textId="77777777" w:rsidTr="002F2770">
        <w:trPr>
          <w:trHeight w:val="570"/>
        </w:trPr>
        <w:tc>
          <w:tcPr>
            <w:tcW w:w="504" w:type="dxa"/>
            <w:vAlign w:val="center"/>
          </w:tcPr>
          <w:p w14:paraId="1C69F3DF" w14:textId="77777777" w:rsidR="00FA6E30" w:rsidRPr="00DC0294" w:rsidRDefault="00FA6E30" w:rsidP="002F27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316" w:type="dxa"/>
            <w:vAlign w:val="center"/>
          </w:tcPr>
          <w:p w14:paraId="27BD7EAA" w14:textId="33F9A163" w:rsidR="00FA6E30" w:rsidRPr="00DC0294" w:rsidRDefault="00FA6E30" w:rsidP="002F27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Okres gwarancji jakości dla całego przedmiotu zamówienia z wyłączeniem k</w:t>
            </w:r>
            <w:r w:rsidRPr="002B2BDA">
              <w:rPr>
                <w:rFonts w:ascii="Open Sans" w:hAnsi="Open Sans" w:cs="Open Sans"/>
                <w:sz w:val="18"/>
                <w:szCs w:val="18"/>
              </w:rPr>
              <w:t xml:space="preserve">omory laminarnej, </w:t>
            </w: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Pr="002B2BDA">
              <w:rPr>
                <w:rFonts w:ascii="Open Sans" w:hAnsi="Open Sans" w:cs="Open Sans"/>
                <w:sz w:val="18"/>
                <w:szCs w:val="18"/>
              </w:rPr>
              <w:t xml:space="preserve">irówki mikrobiologicznej z chłodzeniem rotorem </w:t>
            </w:r>
          </w:p>
        </w:tc>
        <w:tc>
          <w:tcPr>
            <w:tcW w:w="4252" w:type="dxa"/>
            <w:vAlign w:val="center"/>
          </w:tcPr>
          <w:p w14:paraId="2BB112A1" w14:textId="77777777" w:rsidR="00FA6E30" w:rsidRPr="00DC0294" w:rsidRDefault="00FA6E30" w:rsidP="002F277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24 </w:t>
            </w:r>
            <w:r w:rsidRPr="003079A9">
              <w:rPr>
                <w:rFonts w:ascii="Open Sans" w:hAnsi="Open Sans" w:cs="Open Sans"/>
                <w:sz w:val="18"/>
                <w:szCs w:val="18"/>
              </w:rPr>
              <w:t>miesiące od dnia odbioru</w:t>
            </w:r>
          </w:p>
        </w:tc>
      </w:tr>
      <w:tr w:rsidR="00FA6E30" w:rsidRPr="009535B9" w14:paraId="50F4B559" w14:textId="77777777" w:rsidTr="002F2770">
        <w:trPr>
          <w:trHeight w:val="570"/>
        </w:trPr>
        <w:tc>
          <w:tcPr>
            <w:tcW w:w="504" w:type="dxa"/>
            <w:vAlign w:val="center"/>
          </w:tcPr>
          <w:p w14:paraId="6A5A232B" w14:textId="77777777" w:rsidR="00FA6E30" w:rsidRPr="00DC0294" w:rsidRDefault="00FA6E30" w:rsidP="002F27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4316" w:type="dxa"/>
            <w:vAlign w:val="center"/>
          </w:tcPr>
          <w:p w14:paraId="1F0420BC" w14:textId="77777777" w:rsidR="00FA6E30" w:rsidRPr="00DC0294" w:rsidRDefault="00FA6E30" w:rsidP="002F27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252" w:type="dxa"/>
            <w:vAlign w:val="center"/>
          </w:tcPr>
          <w:p w14:paraId="7C68864A" w14:textId="77777777" w:rsidR="00FA6E30" w:rsidRPr="00DC0294" w:rsidRDefault="00FA6E30" w:rsidP="002F277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A6E30" w:rsidRPr="009535B9" w14:paraId="0490B460" w14:textId="77777777" w:rsidTr="002F2770">
        <w:trPr>
          <w:trHeight w:val="1202"/>
        </w:trPr>
        <w:tc>
          <w:tcPr>
            <w:tcW w:w="504" w:type="dxa"/>
            <w:vAlign w:val="center"/>
          </w:tcPr>
          <w:p w14:paraId="56DE09E5" w14:textId="77777777" w:rsidR="00FA6E30" w:rsidRPr="00DC0294" w:rsidRDefault="00FA6E30" w:rsidP="002F27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4316" w:type="dxa"/>
            <w:vAlign w:val="center"/>
          </w:tcPr>
          <w:p w14:paraId="1F2E8BFB" w14:textId="77777777" w:rsidR="00FA6E30" w:rsidRPr="00DC0294" w:rsidRDefault="00FA6E30" w:rsidP="002F27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4252" w:type="dxa"/>
            <w:vAlign w:val="center"/>
          </w:tcPr>
          <w:p w14:paraId="57BCE457" w14:textId="77777777" w:rsidR="00FA6E30" w:rsidRPr="00DC0294" w:rsidRDefault="00FA6E30" w:rsidP="002F27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…………………………………………………………………….*</w:t>
            </w:r>
          </w:p>
        </w:tc>
      </w:tr>
    </w:tbl>
    <w:p w14:paraId="3E648764" w14:textId="77777777" w:rsidR="00FA6E30" w:rsidRPr="003079A9" w:rsidRDefault="00FA6E30" w:rsidP="00FA6E30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Uwaga!</w:t>
      </w:r>
    </w:p>
    <w:p w14:paraId="31AAC9DE" w14:textId="77777777" w:rsidR="00FA6E30" w:rsidRDefault="00FA6E30" w:rsidP="00FA6E30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3079A9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00F0884" w14:textId="77777777" w:rsidR="00FA6E30" w:rsidRPr="003079A9" w:rsidRDefault="00FA6E30" w:rsidP="00317D0D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BC672A3" w14:textId="77777777" w:rsidR="00FA6E30" w:rsidRPr="003079A9" w:rsidRDefault="00FA6E30" w:rsidP="005A57A4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6728CA61" w14:textId="77777777" w:rsidR="00FA6E30" w:rsidRPr="003079A9" w:rsidRDefault="00FA6E30" w:rsidP="005A57A4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2E8D9AF" w14:textId="77777777" w:rsidR="00FA6E30" w:rsidRDefault="00FA6E30" w:rsidP="005A57A4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9F3DE5F" w14:textId="77777777" w:rsidR="00FA6E30" w:rsidRPr="00913824" w:rsidRDefault="00FA6E30" w:rsidP="005A57A4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913824">
        <w:rPr>
          <w:rFonts w:ascii="Open Sans" w:hAnsi="Open Sans" w:cs="Open Sans"/>
          <w:sz w:val="18"/>
          <w:szCs w:val="18"/>
        </w:rPr>
        <w:t>W załączeniu składamy wypełniony formularz cenowy, zgodnie z wzorem stanowiącym załącznik do Wzoru Oferty.</w:t>
      </w:r>
    </w:p>
    <w:p w14:paraId="7BA6CD82" w14:textId="77777777" w:rsidR="00FA6E30" w:rsidRPr="003079A9" w:rsidRDefault="00FA6E30" w:rsidP="005A57A4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Oświadczamy, że jesteśmy związani niniejszą ofertą na czas wskazany w specyfikacji istotnych warunków zamówienia.</w:t>
      </w:r>
    </w:p>
    <w:p w14:paraId="4926DCC0" w14:textId="77777777" w:rsidR="00FA6E30" w:rsidRPr="003079A9" w:rsidRDefault="00FA6E30" w:rsidP="005A57A4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Powstanie obowiązku podatkowego u zamawiającego.</w:t>
      </w:r>
    </w:p>
    <w:p w14:paraId="72EF9A92" w14:textId="77777777" w:rsidR="00FA6E30" w:rsidRPr="003079A9" w:rsidRDefault="00FA6E30" w:rsidP="00FA6E30">
      <w:pPr>
        <w:ind w:left="567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 xml:space="preserve">Oświadczam, że (wstawić </w:t>
      </w:r>
      <w:r w:rsidRPr="003079A9">
        <w:rPr>
          <w:rFonts w:ascii="Open Sans" w:hAnsi="Open Sans" w:cs="Open Sans"/>
          <w:b/>
          <w:sz w:val="18"/>
          <w:szCs w:val="18"/>
        </w:rPr>
        <w:t>X</w:t>
      </w:r>
      <w:r w:rsidRPr="003079A9">
        <w:rPr>
          <w:rFonts w:ascii="Open Sans" w:hAnsi="Open Sans" w:cs="Open Sans"/>
          <w:sz w:val="18"/>
          <w:szCs w:val="18"/>
        </w:rPr>
        <w:t xml:space="preserve"> we właściwe pole):</w:t>
      </w:r>
    </w:p>
    <w:p w14:paraId="6D09D7A9" w14:textId="77777777" w:rsidR="00FA6E30" w:rsidRPr="003079A9" w:rsidRDefault="00FA6E30" w:rsidP="00FA6E30">
      <w:pPr>
        <w:tabs>
          <w:tab w:val="left" w:pos="993"/>
        </w:tabs>
        <w:ind w:left="993"/>
        <w:rPr>
          <w:rFonts w:ascii="Open Sans" w:hAnsi="Open Sans" w:cs="Open Sans"/>
          <w:sz w:val="18"/>
          <w:szCs w:val="18"/>
        </w:rPr>
      </w:pPr>
      <w:r w:rsidRPr="003079A9">
        <w:rPr>
          <w:rFonts w:ascii="Arial" w:hAnsi="Arial" w:cs="Arial"/>
          <w:sz w:val="18"/>
          <w:szCs w:val="18"/>
        </w:rPr>
        <w:t>□</w:t>
      </w:r>
      <w:r w:rsidRPr="003079A9">
        <w:rPr>
          <w:rFonts w:ascii="Open Sans" w:hAnsi="Open Sans" w:cs="Open Sans"/>
          <w:sz w:val="18"/>
          <w:szCs w:val="18"/>
        </w:rPr>
        <w:t xml:space="preserve"> wybór oferty nie będzie prowadzić do powstania u zamawiającego obowiązku podatkowego;</w:t>
      </w:r>
    </w:p>
    <w:p w14:paraId="2DA35BB7" w14:textId="77777777" w:rsidR="00FA6E30" w:rsidRPr="003079A9" w:rsidRDefault="00FA6E30" w:rsidP="00FA6E30">
      <w:pPr>
        <w:tabs>
          <w:tab w:val="left" w:pos="993"/>
        </w:tabs>
        <w:ind w:left="993"/>
        <w:rPr>
          <w:rFonts w:ascii="Open Sans" w:hAnsi="Open Sans" w:cs="Open Sans"/>
          <w:sz w:val="18"/>
          <w:szCs w:val="18"/>
        </w:rPr>
      </w:pPr>
      <w:r w:rsidRPr="003079A9">
        <w:rPr>
          <w:rFonts w:ascii="Arial" w:hAnsi="Arial" w:cs="Arial"/>
          <w:sz w:val="18"/>
          <w:szCs w:val="18"/>
        </w:rPr>
        <w:t>□</w:t>
      </w:r>
      <w:r w:rsidRPr="003079A9">
        <w:rPr>
          <w:rFonts w:ascii="Open Sans" w:hAnsi="Open Sans" w:cs="Open Sans"/>
          <w:sz w:val="18"/>
          <w:szCs w:val="18"/>
        </w:rPr>
        <w:t xml:space="preserve"> wybór oferty będzie prowadzić do powstania u zamawiającego obowiązku podatkowego w odniesieniu do następujących towarów/usług: _____________________________________________________________________ </w:t>
      </w:r>
    </w:p>
    <w:p w14:paraId="6F0255EB" w14:textId="77777777" w:rsidR="00FA6E30" w:rsidRPr="003079A9" w:rsidRDefault="00FA6E30" w:rsidP="00FA6E30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ab/>
      </w:r>
    </w:p>
    <w:p w14:paraId="47A6FB6D" w14:textId="77777777" w:rsidR="00FA6E30" w:rsidRPr="003079A9" w:rsidRDefault="00FA6E30" w:rsidP="00FA6E30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6C086388" w14:textId="77777777" w:rsidR="00FA6E30" w:rsidRPr="003079A9" w:rsidRDefault="00FA6E30" w:rsidP="00FA6E30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_________________ zł netto**.</w:t>
      </w:r>
      <w:r w:rsidRPr="003079A9">
        <w:rPr>
          <w:rFonts w:ascii="Open Sans" w:hAnsi="Open Sans" w:cs="Open Sans"/>
          <w:sz w:val="18"/>
          <w:szCs w:val="18"/>
        </w:rPr>
        <w:tab/>
      </w:r>
      <w:r w:rsidRPr="003079A9">
        <w:rPr>
          <w:rFonts w:ascii="Open Sans" w:hAnsi="Open Sans" w:cs="Open Sans"/>
          <w:sz w:val="18"/>
          <w:szCs w:val="18"/>
        </w:rPr>
        <w:tab/>
      </w:r>
      <w:r w:rsidRPr="003079A9">
        <w:rPr>
          <w:rFonts w:ascii="Open Sans" w:hAnsi="Open Sans" w:cs="Open Sans"/>
          <w:sz w:val="18"/>
          <w:szCs w:val="18"/>
        </w:rPr>
        <w:br/>
      </w:r>
    </w:p>
    <w:p w14:paraId="18DF3791" w14:textId="77777777" w:rsidR="00FA6E30" w:rsidRPr="003079A9" w:rsidRDefault="00FA6E30" w:rsidP="00FA6E30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3079A9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46638387" w14:textId="77777777" w:rsidR="00FA6E30" w:rsidRPr="003079A9" w:rsidRDefault="00FA6E30" w:rsidP="00FA6E30">
      <w:pPr>
        <w:numPr>
          <w:ilvl w:val="0"/>
          <w:numId w:val="13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566E8102" w14:textId="77777777" w:rsidR="00FA6E30" w:rsidRPr="004B2CC3" w:rsidRDefault="00FA6E30" w:rsidP="00FA6E30">
      <w:pPr>
        <w:numPr>
          <w:ilvl w:val="0"/>
          <w:numId w:val="13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85808CF" w14:textId="77777777" w:rsidR="00FA6E30" w:rsidRPr="003079A9" w:rsidRDefault="00FA6E30" w:rsidP="00FA6E30">
      <w:pPr>
        <w:spacing w:after="120"/>
        <w:ind w:left="425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Oświadczam, że niewypełnienie oferty w zakresie pkt 1</w:t>
      </w:r>
      <w:r>
        <w:rPr>
          <w:rFonts w:ascii="Open Sans" w:hAnsi="Open Sans" w:cs="Open Sans"/>
          <w:sz w:val="18"/>
          <w:szCs w:val="18"/>
        </w:rPr>
        <w:t>4</w:t>
      </w:r>
      <w:r w:rsidRPr="003079A9">
        <w:rPr>
          <w:rFonts w:ascii="Open Sans" w:hAnsi="Open Sans" w:cs="Open Sans"/>
          <w:sz w:val="18"/>
          <w:szCs w:val="18"/>
        </w:rPr>
        <w:t xml:space="preserve"> oznacza, że jej złożenie nie prowadzi do powstania obowiązku podatkowego po stronie zamawiającego.</w:t>
      </w:r>
    </w:p>
    <w:p w14:paraId="1456DA4C" w14:textId="77777777" w:rsidR="00FA6E30" w:rsidRPr="003079A9" w:rsidRDefault="00FA6E30" w:rsidP="00FA6E30">
      <w:pPr>
        <w:spacing w:after="1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38"/>
      </w:tblGrid>
      <w:tr w:rsidR="00FA6E30" w14:paraId="460F83A0" w14:textId="77777777" w:rsidTr="002F2770">
        <w:trPr>
          <w:trHeight w:val="457"/>
        </w:trPr>
        <w:tc>
          <w:tcPr>
            <w:tcW w:w="9211" w:type="dxa"/>
            <w:vAlign w:val="center"/>
          </w:tcPr>
          <w:p w14:paraId="63015B11" w14:textId="77777777" w:rsidR="00FA6E30" w:rsidRPr="000F51DB" w:rsidRDefault="00FA6E30" w:rsidP="002F2770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bookmarkStart w:id="2" w:name="_Hlk34382826"/>
            <w:r w:rsidRPr="000F51DB">
              <w:rPr>
                <w:rFonts w:ascii="Open Sans" w:hAnsi="Open Sans" w:cs="Open Sans"/>
                <w:b/>
                <w:sz w:val="18"/>
                <w:szCs w:val="18"/>
              </w:rPr>
              <w:t>UWAGA! Dokument należy podpisać kwalifikowanym podpisem elektronicznym</w:t>
            </w:r>
          </w:p>
        </w:tc>
      </w:tr>
      <w:bookmarkEnd w:id="2"/>
    </w:tbl>
    <w:p w14:paraId="5C3972E8" w14:textId="77777777" w:rsidR="00FA6E30" w:rsidRDefault="00FA6E30" w:rsidP="007F61E8">
      <w:pPr>
        <w:pStyle w:val="Tekstpodstawowy"/>
        <w:tabs>
          <w:tab w:val="left" w:pos="1134"/>
        </w:tabs>
        <w:rPr>
          <w:sz w:val="22"/>
          <w:szCs w:val="22"/>
        </w:rPr>
        <w:sectPr w:rsidR="00FA6E30" w:rsidSect="002F2770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7" w:right="1417" w:bottom="1701" w:left="1417" w:header="851" w:footer="851" w:gutter="0"/>
          <w:cols w:space="708"/>
          <w:noEndnote/>
          <w:docGrid w:linePitch="360"/>
        </w:sectPr>
      </w:pPr>
    </w:p>
    <w:p w14:paraId="1E7E11C9" w14:textId="77777777" w:rsidR="007F61E8" w:rsidRDefault="007F61E8" w:rsidP="007F61E8">
      <w:pPr>
        <w:widowControl/>
        <w:autoSpaceDE/>
        <w:autoSpaceDN/>
        <w:adjustRightInd/>
        <w:jc w:val="right"/>
      </w:pPr>
      <w:bookmarkStart w:id="3" w:name="_Hlk14862939"/>
      <w:r>
        <w:rPr>
          <w:rFonts w:ascii="Open Sans" w:hAnsi="Open Sans"/>
          <w:sz w:val="22"/>
          <w:szCs w:val="22"/>
        </w:rPr>
        <w:lastRenderedPageBreak/>
        <w:t>Załącznik  do Wzoru oferty</w:t>
      </w:r>
    </w:p>
    <w:p w14:paraId="657D1C44" w14:textId="77777777" w:rsidR="007F61E8" w:rsidRDefault="007F61E8" w:rsidP="007F61E8">
      <w:pPr>
        <w:pStyle w:val="Tekstpodstawowy"/>
        <w:ind w:left="6381"/>
        <w:rPr>
          <w:sz w:val="22"/>
          <w:szCs w:val="22"/>
        </w:rPr>
      </w:pPr>
    </w:p>
    <w:p w14:paraId="258F766C" w14:textId="77777777" w:rsidR="007F61E8" w:rsidRDefault="007F61E8" w:rsidP="007F61E8">
      <w:pPr>
        <w:pStyle w:val="Tekstpodstawowy"/>
        <w:rPr>
          <w:rFonts w:ascii="Open Sans" w:hAnsi="Open Sans" w:cs="Open Sans"/>
          <w:b/>
          <w:sz w:val="18"/>
          <w:szCs w:val="18"/>
        </w:rPr>
      </w:pPr>
      <w:r>
        <w:rPr>
          <w:sz w:val="22"/>
          <w:szCs w:val="22"/>
        </w:rPr>
        <w:t xml:space="preserve">                                                            </w:t>
      </w:r>
      <w:r>
        <w:rPr>
          <w:rFonts w:ascii="Open Sans" w:hAnsi="Open Sans"/>
          <w:sz w:val="22"/>
          <w:szCs w:val="22"/>
        </w:rPr>
        <w:t>FORMULARZ CENOWY</w:t>
      </w:r>
      <w:r w:rsidRPr="002F2770">
        <w:rPr>
          <w:rFonts w:ascii="Open Sans" w:hAnsi="Open Sans" w:cs="Open Sans"/>
          <w:b/>
          <w:sz w:val="18"/>
          <w:szCs w:val="18"/>
        </w:rPr>
        <w:t xml:space="preserve"> </w:t>
      </w:r>
    </w:p>
    <w:p w14:paraId="329199A8" w14:textId="77777777" w:rsidR="007F61E8" w:rsidRDefault="007F61E8" w:rsidP="007F61E8">
      <w:pPr>
        <w:pStyle w:val="Tekstpodstawowy"/>
        <w:rPr>
          <w:rFonts w:ascii="Open Sans" w:hAnsi="Open Sans" w:cs="Open Sans"/>
          <w:b/>
          <w:sz w:val="18"/>
          <w:szCs w:val="18"/>
        </w:rPr>
      </w:pPr>
    </w:p>
    <w:p w14:paraId="0BB24B27" w14:textId="0BBED22C" w:rsidR="007F61E8" w:rsidRDefault="007F61E8" w:rsidP="007F61E8">
      <w:pPr>
        <w:pStyle w:val="Tekstpodstawowy"/>
      </w:pPr>
      <w:r w:rsidRPr="002F2770">
        <w:rPr>
          <w:rFonts w:ascii="Open Sans" w:hAnsi="Open Sans" w:cs="Open Sans"/>
          <w:b/>
          <w:bCs/>
          <w:sz w:val="18"/>
          <w:szCs w:val="18"/>
          <w:lang w:eastAsia="en-US"/>
        </w:rPr>
        <w:t xml:space="preserve">Dostawa wyposażenia pomieszczeń Centrum Kształcenia Zawodowego i Ustawicznego nr 2 w Gdańsku w ramach zadania Gdańsk Miastem Zawodowców – Rozwój Infrastruktury Szkół Zawodowych - </w:t>
      </w:r>
      <w:r>
        <w:rPr>
          <w:rFonts w:ascii="Open Sans" w:hAnsi="Open Sans" w:cs="Open Sans"/>
          <w:b/>
          <w:bCs/>
          <w:sz w:val="18"/>
          <w:szCs w:val="18"/>
          <w:lang w:eastAsia="en-US"/>
        </w:rPr>
        <w:t xml:space="preserve"> </w:t>
      </w:r>
      <w:r w:rsidRPr="002F2770">
        <w:rPr>
          <w:rFonts w:ascii="Open Sans" w:hAnsi="Open Sans" w:cs="Open Sans"/>
          <w:b/>
          <w:bCs/>
          <w:sz w:val="18"/>
          <w:szCs w:val="18"/>
          <w:lang w:eastAsia="en-US"/>
        </w:rPr>
        <w:t>wyposażenie sali środowiskowej i chemicznej</w:t>
      </w:r>
    </w:p>
    <w:bookmarkEnd w:id="3"/>
    <w:p w14:paraId="6A5E31AF" w14:textId="77777777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880"/>
        <w:gridCol w:w="1600"/>
        <w:gridCol w:w="740"/>
        <w:gridCol w:w="1680"/>
      </w:tblGrid>
      <w:tr w:rsidR="007F61E8" w:rsidRPr="007F61E8" w14:paraId="165EB67B" w14:textId="77777777" w:rsidTr="007F61E8">
        <w:trPr>
          <w:trHeight w:val="312"/>
        </w:trPr>
        <w:tc>
          <w:tcPr>
            <w:tcW w:w="7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9303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F61E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CENTRUM KSZTAŁCENIA ZAWODOWEGO I USTAWICZNEGO NR 2</w:t>
            </w:r>
          </w:p>
        </w:tc>
      </w:tr>
      <w:tr w:rsidR="007F61E8" w:rsidRPr="007F61E8" w14:paraId="48AB7FBD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EFD4" w:fill="E0EFD4"/>
            <w:vAlign w:val="center"/>
            <w:hideMark/>
          </w:tcPr>
          <w:p w14:paraId="4A8B3EBC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61E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0EFD4" w:fill="E0EFD4"/>
            <w:vAlign w:val="center"/>
            <w:hideMark/>
          </w:tcPr>
          <w:p w14:paraId="5AF29906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</w:rPr>
            </w:pPr>
            <w:r w:rsidRPr="007F61E8">
              <w:rPr>
                <w:rFonts w:ascii="Calibri" w:hAnsi="Calibri" w:cs="Calibri"/>
                <w:b/>
                <w:bCs/>
                <w:color w:val="000000"/>
              </w:rPr>
              <w:t>A Sala środowiskowa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0EFD4" w:fill="E0EFD4"/>
            <w:vAlign w:val="center"/>
            <w:hideMark/>
          </w:tcPr>
          <w:p w14:paraId="27E55625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0EFD4" w:fill="E0EFD4"/>
            <w:noWrap/>
            <w:vAlign w:val="center"/>
            <w:hideMark/>
          </w:tcPr>
          <w:p w14:paraId="2426908D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EFD4" w:fill="E0EFD4"/>
            <w:noWrap/>
            <w:vAlign w:val="center"/>
            <w:hideMark/>
          </w:tcPr>
          <w:p w14:paraId="76843328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446AAE8F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CCFF" w:fill="CCCCFF"/>
            <w:vAlign w:val="center"/>
            <w:hideMark/>
          </w:tcPr>
          <w:p w14:paraId="76505963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61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CCCFF"/>
            <w:vAlign w:val="center"/>
            <w:hideMark/>
          </w:tcPr>
          <w:p w14:paraId="0382221B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61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i typ urządzenia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CCCFF"/>
            <w:vAlign w:val="center"/>
            <w:hideMark/>
          </w:tcPr>
          <w:p w14:paraId="32631218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61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CCCFF"/>
            <w:vAlign w:val="center"/>
            <w:hideMark/>
          </w:tcPr>
          <w:p w14:paraId="1DB9E39C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61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CCCFF"/>
            <w:vAlign w:val="center"/>
            <w:hideMark/>
          </w:tcPr>
          <w:p w14:paraId="7F5D96AF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61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</w:tr>
      <w:tr w:rsidR="007F61E8" w:rsidRPr="007F61E8" w14:paraId="7AFB57AD" w14:textId="77777777" w:rsidTr="007F61E8">
        <w:trPr>
          <w:trHeight w:val="2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78EDF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E291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Waga precyzyjna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0C18C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DEEC7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E16BE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45E3A341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F9431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D785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Biureta cyfrowa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CDA3D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D3698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4364B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3154F2A2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BD72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872B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Zestaw pipet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864C5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EC5D6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88EA4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68562B3E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D0E84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9360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 xml:space="preserve">Miernik </w:t>
            </w:r>
            <w:proofErr w:type="spellStart"/>
            <w:r w:rsidRPr="007F61E8">
              <w:rPr>
                <w:rFonts w:ascii="Calibri" w:hAnsi="Calibri" w:cs="Calibri"/>
                <w:color w:val="000000"/>
              </w:rPr>
              <w:t>pH</w:t>
            </w:r>
            <w:proofErr w:type="spellEnd"/>
            <w:r w:rsidRPr="007F61E8">
              <w:rPr>
                <w:rFonts w:ascii="Calibri" w:hAnsi="Calibri" w:cs="Calibri"/>
                <w:color w:val="000000"/>
              </w:rPr>
              <w:t xml:space="preserve"> - zestaw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B746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FB365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22806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3E3FC54B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5EB26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F3C9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Płyta grzejna ceramiczna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73DD5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C1017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1F1A2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37BB2EE4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A863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A525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Spektrofotometr z RFID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6BB6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4F4EA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4A001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0E2A8BC0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2A337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4C46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 xml:space="preserve">Młynek hydrometryczny F1 i M1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6E45C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B36978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22ECE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14C7F" w:rsidRPr="007F61E8" w14:paraId="5E8B61AD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97043" w14:textId="77777777" w:rsidR="00714C7F" w:rsidRPr="007F61E8" w:rsidRDefault="00714C7F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834B897" w14:textId="17E5F830" w:rsidR="00714C7F" w:rsidRPr="007F61E8" w:rsidRDefault="00714C7F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Razem netto: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99A7B9C" w14:textId="77777777" w:rsidR="00714C7F" w:rsidRPr="007F61E8" w:rsidRDefault="00714C7F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4C1CC" w14:textId="77777777" w:rsidR="00714C7F" w:rsidRPr="007F61E8" w:rsidRDefault="00714C7F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B9CCE" w14:textId="77777777" w:rsidR="00714C7F" w:rsidRPr="007F61E8" w:rsidRDefault="00714C7F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61E8" w:rsidRPr="007F61E8" w14:paraId="1B4C624B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A311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D4BAC2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61E8">
              <w:rPr>
                <w:rFonts w:ascii="Calibri" w:hAnsi="Calibri" w:cs="Calibri"/>
                <w:color w:val="000000"/>
                <w:sz w:val="22"/>
                <w:szCs w:val="22"/>
              </w:rPr>
              <w:t>VAT zł: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0DA0C7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61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DFFAE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61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6AD1F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61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61E8" w:rsidRPr="007F61E8" w14:paraId="3E64D7CB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9D87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9F2C6A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61E8">
              <w:rPr>
                <w:rFonts w:ascii="Calibri" w:hAnsi="Calibri" w:cs="Calibri"/>
                <w:color w:val="000000"/>
                <w:sz w:val="22"/>
                <w:szCs w:val="22"/>
              </w:rPr>
              <w:t>Razem wartość brutto zł: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77DFB0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61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D1C1C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61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C285A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61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61E8" w:rsidRPr="007F61E8" w14:paraId="3C5D85B9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4B15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3148" w14:textId="77777777" w:rsidR="007F61E8" w:rsidRPr="007F61E8" w:rsidRDefault="007F61E8" w:rsidP="007F61E8">
            <w:pPr>
              <w:widowControl/>
              <w:autoSpaceDE/>
              <w:autoSpaceDN/>
              <w:adjustRightInd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6A08" w14:textId="77777777" w:rsidR="007F61E8" w:rsidRPr="007F61E8" w:rsidRDefault="007F61E8" w:rsidP="007F61E8">
            <w:pPr>
              <w:widowControl/>
              <w:autoSpaceDE/>
              <w:autoSpaceDN/>
              <w:adjustRightInd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6456" w14:textId="77777777" w:rsidR="007F61E8" w:rsidRPr="007F61E8" w:rsidRDefault="007F61E8" w:rsidP="007F61E8">
            <w:pPr>
              <w:widowControl/>
              <w:autoSpaceDE/>
              <w:autoSpaceDN/>
              <w:adjustRightInd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1042" w14:textId="77777777" w:rsidR="007F61E8" w:rsidRPr="007F61E8" w:rsidRDefault="007F61E8" w:rsidP="007F61E8">
            <w:pPr>
              <w:widowControl/>
              <w:autoSpaceDE/>
              <w:autoSpaceDN/>
              <w:adjustRightInd/>
            </w:pPr>
          </w:p>
        </w:tc>
      </w:tr>
      <w:tr w:rsidR="007F61E8" w:rsidRPr="007F61E8" w14:paraId="644FF140" w14:textId="77777777" w:rsidTr="007F61E8">
        <w:trPr>
          <w:trHeight w:val="2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EFD4" w:fill="E0EFD4"/>
            <w:vAlign w:val="center"/>
            <w:hideMark/>
          </w:tcPr>
          <w:p w14:paraId="6ADFEA90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61E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0EFD4" w:fill="E0EFD4"/>
            <w:vAlign w:val="center"/>
            <w:hideMark/>
          </w:tcPr>
          <w:p w14:paraId="2B3686C8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</w:rPr>
            </w:pPr>
            <w:r w:rsidRPr="007F61E8">
              <w:rPr>
                <w:rFonts w:ascii="Calibri" w:hAnsi="Calibri" w:cs="Calibri"/>
                <w:b/>
                <w:bCs/>
                <w:color w:val="000000"/>
              </w:rPr>
              <w:t>B Sala chemiczna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0EFD4" w:fill="E0EFD4"/>
            <w:vAlign w:val="center"/>
            <w:hideMark/>
          </w:tcPr>
          <w:p w14:paraId="65DD72DB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0EFD4" w:fill="E0EFD4"/>
            <w:noWrap/>
            <w:vAlign w:val="center"/>
            <w:hideMark/>
          </w:tcPr>
          <w:p w14:paraId="7B8C3158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0EFD4" w:fill="E0EFD4"/>
            <w:noWrap/>
            <w:vAlign w:val="center"/>
            <w:hideMark/>
          </w:tcPr>
          <w:p w14:paraId="4C4DEB7D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1817DC52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CCFF" w:fill="CCCCFF"/>
            <w:vAlign w:val="center"/>
            <w:hideMark/>
          </w:tcPr>
          <w:p w14:paraId="69E71218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61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CCCFF"/>
            <w:vAlign w:val="center"/>
            <w:hideMark/>
          </w:tcPr>
          <w:p w14:paraId="60AE077F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61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i typ urządzenia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CCCFF"/>
            <w:vAlign w:val="center"/>
            <w:hideMark/>
          </w:tcPr>
          <w:p w14:paraId="0F6278BE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61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CCCFF"/>
            <w:vAlign w:val="center"/>
            <w:hideMark/>
          </w:tcPr>
          <w:p w14:paraId="4FBED030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61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CCCFF"/>
            <w:vAlign w:val="center"/>
            <w:hideMark/>
          </w:tcPr>
          <w:p w14:paraId="66459FFF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61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</w:tr>
      <w:tr w:rsidR="007F61E8" w:rsidRPr="007F61E8" w14:paraId="33EF4142" w14:textId="77777777" w:rsidTr="007F61E8">
        <w:trPr>
          <w:trHeight w:val="2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BF1BB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78C3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Drobny sprzęt laboratoryjny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A4E8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150D8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72BFC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298CD3F9" w14:textId="77777777" w:rsidTr="007F61E8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74B3A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F080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 xml:space="preserve">Wiskozymetr VT6, Lepkościomierz </w:t>
            </w:r>
            <w:proofErr w:type="spellStart"/>
            <w:r w:rsidRPr="007F61E8">
              <w:rPr>
                <w:rFonts w:ascii="Calibri" w:hAnsi="Calibri" w:cs="Calibri"/>
                <w:color w:val="000000"/>
              </w:rPr>
              <w:t>Englera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01EDE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CDF3F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D615D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3E4F459C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CD139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4268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Komora laminarna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93A8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861E1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FEA60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0783A281" w14:textId="77777777" w:rsidTr="007F61E8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E3842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F380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Wirówka mikrobiologiczna z chłodzeniem rotorem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A3FD4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FA00E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BEC43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213C519A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DF25F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199A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Pożywki i podłoża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02C8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6AAB0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F21B1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7F9DC8F9" w14:textId="77777777" w:rsidTr="007F61E8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53AB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8EFA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Chemiczne środki bakteriobójcze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2EE14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D44644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85FBD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73220EFF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3E733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7B59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Zestaw pipet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DEDC9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D7F371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2EB1A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06BAEC8D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64292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D7A6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Termometr cyfrowy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B179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627BAC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F541E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63BD471C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1950B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AD32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Licznik kolonii bakterii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44E12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6412DB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44164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2E2696B8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DD655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80EC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 xml:space="preserve">Aparat </w:t>
            </w:r>
            <w:proofErr w:type="spellStart"/>
            <w:r w:rsidRPr="007F61E8">
              <w:rPr>
                <w:rFonts w:ascii="Calibri" w:hAnsi="Calibri" w:cs="Calibri"/>
                <w:color w:val="000000"/>
              </w:rPr>
              <w:t>Orsata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2DC4A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C9D4C8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4C497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5C14865A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0DDB9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C39F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Piknometry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7431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6555F0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EC5BB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640F5AF8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086F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46B7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proofErr w:type="spellStart"/>
            <w:r w:rsidRPr="007F61E8">
              <w:rPr>
                <w:rFonts w:ascii="Calibri" w:hAnsi="Calibri" w:cs="Calibri"/>
                <w:color w:val="000000"/>
              </w:rPr>
              <w:t>Ezy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C3C0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2A4D3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9E0BD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33B2048B" w14:textId="77777777" w:rsidTr="007F61E8">
        <w:trPr>
          <w:trHeight w:val="31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D1A8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F3A4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Urządzenia do poboru próbek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3E412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16C5E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72637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56EF85E0" w14:textId="77777777" w:rsidTr="007F61E8">
        <w:trPr>
          <w:trHeight w:val="39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50603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7FCC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Suwmiarka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7A5BA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DAAB5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ACF4C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45801FA7" w14:textId="77777777" w:rsidTr="007F61E8">
        <w:trPr>
          <w:trHeight w:val="39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FD876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0AE6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Mikrometr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EDFD6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DFD1D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442B6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4CDEACE9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13D8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53EED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Twardościomierz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BF4CC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B02C4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5C5B6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5244B7B3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C3FAA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30825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Głębokościomierz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C2D6F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7EBCB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D96F3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7F9407C7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83C8C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79DA0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Pirometr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6EA00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BEAE5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F5EC8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4FF7674F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B576C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5CD70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Stacja pogodowa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6F743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89A50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4AD40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0321F3B7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333AA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1E529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Przepływomierz, rotametr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3F05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B7695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1352F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37BE22DC" w14:textId="77777777" w:rsidTr="007F61E8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F6A54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EF0DC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 xml:space="preserve">Pompa, sprężarka z </w:t>
            </w:r>
            <w:proofErr w:type="spellStart"/>
            <w:r w:rsidRPr="007F61E8">
              <w:rPr>
                <w:rFonts w:ascii="Calibri" w:hAnsi="Calibri" w:cs="Calibri"/>
                <w:color w:val="000000"/>
              </w:rPr>
              <w:t>filtroreduktorem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AF852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537CF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AC7C1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324C54FD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C3368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CDC52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Pompa próżniowa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10D3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B6317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54D89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72DE55E5" w14:textId="77777777" w:rsidTr="007F61E8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4E0B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FD790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Mieszadło mechaniczne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D6170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FF362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8CD71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61E8" w:rsidRPr="007F61E8" w14:paraId="5A967DEF" w14:textId="77777777" w:rsidTr="007F61E8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2171E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DCD83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Wstrząsarka z sitami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1FED9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A7FA8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02C0B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7F61E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A75B3" w:rsidRPr="007F61E8" w14:paraId="2004BC3D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EB936" w14:textId="77777777" w:rsidR="003A75B3" w:rsidRPr="007F61E8" w:rsidRDefault="003A75B3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A943D9C" w14:textId="3701C100" w:rsidR="003A75B3" w:rsidRPr="007F61E8" w:rsidRDefault="003A75B3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Razem netto: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40C6037" w14:textId="77777777" w:rsidR="003A75B3" w:rsidRPr="007F61E8" w:rsidRDefault="003A75B3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3EFF3" w14:textId="77777777" w:rsidR="003A75B3" w:rsidRPr="007F61E8" w:rsidRDefault="003A75B3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9328B" w14:textId="77777777" w:rsidR="003A75B3" w:rsidRPr="007F61E8" w:rsidRDefault="003A75B3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61E8" w:rsidRPr="007F61E8" w14:paraId="61B62BAA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0479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3649CF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61E8">
              <w:rPr>
                <w:rFonts w:ascii="Calibri" w:hAnsi="Calibri" w:cs="Calibri"/>
                <w:color w:val="000000"/>
                <w:sz w:val="22"/>
                <w:szCs w:val="22"/>
              </w:rPr>
              <w:t>VAT zł: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BA585B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61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C397C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61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5F3C9" w14:textId="7CFD1CA0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61E8" w:rsidRPr="007F61E8" w14:paraId="270C90AF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FF73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15A31C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61E8">
              <w:rPr>
                <w:rFonts w:ascii="Calibri" w:hAnsi="Calibri" w:cs="Calibri"/>
                <w:color w:val="000000"/>
                <w:sz w:val="22"/>
                <w:szCs w:val="22"/>
              </w:rPr>
              <w:t>Razem wartość brutto zł: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1F5C2F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61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07063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61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43C5C" w14:textId="15401074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61E8" w:rsidRPr="007F61E8" w14:paraId="4B7E8B9E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43CC" w14:textId="77777777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A1C2" w14:textId="77777777" w:rsidR="007F61E8" w:rsidRPr="007F61E8" w:rsidRDefault="007F61E8" w:rsidP="007F61E8">
            <w:pPr>
              <w:widowControl/>
              <w:autoSpaceDE/>
              <w:autoSpaceDN/>
              <w:adjustRightInd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4F3E" w14:textId="77777777" w:rsidR="007F61E8" w:rsidRPr="007F61E8" w:rsidRDefault="007F61E8" w:rsidP="007F61E8">
            <w:pPr>
              <w:widowControl/>
              <w:autoSpaceDE/>
              <w:autoSpaceDN/>
              <w:adjustRightInd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C71A" w14:textId="77777777" w:rsidR="007F61E8" w:rsidRPr="007F61E8" w:rsidRDefault="007F61E8" w:rsidP="007F61E8">
            <w:pPr>
              <w:widowControl/>
              <w:autoSpaceDE/>
              <w:autoSpaceDN/>
              <w:adjustRightInd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1885" w14:textId="77777777" w:rsidR="007F61E8" w:rsidRPr="007F61E8" w:rsidRDefault="007F61E8" w:rsidP="007F61E8">
            <w:pPr>
              <w:widowControl/>
              <w:autoSpaceDE/>
              <w:autoSpaceDN/>
              <w:adjustRightInd/>
            </w:pPr>
          </w:p>
        </w:tc>
      </w:tr>
      <w:tr w:rsidR="007F61E8" w:rsidRPr="007F61E8" w14:paraId="774BBECF" w14:textId="77777777" w:rsidTr="007F61E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1C6A" w14:textId="77777777" w:rsidR="007F61E8" w:rsidRPr="007F61E8" w:rsidRDefault="007F61E8" w:rsidP="007F61E8">
            <w:pPr>
              <w:widowControl/>
              <w:autoSpaceDE/>
              <w:autoSpaceDN/>
              <w:adjustRightInd/>
            </w:pPr>
          </w:p>
        </w:tc>
        <w:tc>
          <w:tcPr>
            <w:tcW w:w="5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B1FD8D" w14:textId="77777777" w:rsidR="007F61E8" w:rsidRPr="007F61E8" w:rsidRDefault="007F61E8" w:rsidP="007F61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61E8">
              <w:rPr>
                <w:rFonts w:ascii="Calibri" w:hAnsi="Calibri" w:cs="Calibri"/>
                <w:color w:val="000000"/>
                <w:sz w:val="22"/>
                <w:szCs w:val="22"/>
              </w:rPr>
              <w:t>Razem brutto zł: sala środowiskowa, sala chemiczna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8EB68" w14:textId="55C3DC06" w:rsidR="007F61E8" w:rsidRPr="007F61E8" w:rsidRDefault="007F61E8" w:rsidP="007F61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BEDB49C" w14:textId="77777777" w:rsidR="00D53F31" w:rsidRDefault="00D53F31" w:rsidP="00416225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7BE541DE" w14:textId="77777777" w:rsidR="00D53F31" w:rsidRDefault="00D53F31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5E734C90" w14:textId="0B3FBC6D" w:rsidR="00D53F31" w:rsidRDefault="00D53F31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272C5779" w14:textId="6B24876F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736C9C4A" w14:textId="28B4C389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74D5701E" w14:textId="77777777" w:rsidR="007F61E8" w:rsidRPr="000F51DB" w:rsidRDefault="007F61E8" w:rsidP="007F61E8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  <w:r w:rsidRPr="000F51DB">
        <w:rPr>
          <w:rFonts w:ascii="Open Sans" w:hAnsi="Open Sans" w:cs="Open Sans"/>
          <w:b/>
          <w:sz w:val="18"/>
          <w:szCs w:val="18"/>
        </w:rPr>
        <w:t>UWAGA! Dokument należy podpisać kwalifikowanym podpisem elektronicznym</w:t>
      </w:r>
    </w:p>
    <w:p w14:paraId="39BE33F7" w14:textId="50DC525C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2F508623" w14:textId="3F36CA13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33F3212E" w14:textId="114CB93B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476AC5E7" w14:textId="663714F8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6A2C5711" w14:textId="4215135F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3D950871" w14:textId="1971A43B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37B6225B" w14:textId="6150DC5E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7622DDC8" w14:textId="32A3477B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3CF9FD0B" w14:textId="5D6D7426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4B0DB7E3" w14:textId="68545063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059CC667" w14:textId="6A740820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0068A200" w14:textId="491B7C77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3E82D05A" w14:textId="3B7FDCDF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33491820" w14:textId="162F578C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313E5A1F" w14:textId="40141CF2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5EA746E7" w14:textId="525807B3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162C3A91" w14:textId="39CF8CAA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6A54343D" w14:textId="3B650A3C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2E46863A" w14:textId="62981E28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00C9E27D" w14:textId="5C0295D9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6A3B87C3" w14:textId="08D438A8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508E3F53" w14:textId="7C203920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7B3C88FE" w14:textId="5C606897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79994D7B" w14:textId="093E65B7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39D0E50A" w14:textId="1DEF7605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068F58F0" w14:textId="4453AEBA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3B744C1C" w14:textId="7798B352" w:rsidR="007F61E8" w:rsidRDefault="007F61E8" w:rsidP="00AA15A8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3824593C" w14:textId="658023CB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7FEA0A25" w14:textId="77777777" w:rsidR="007F61E8" w:rsidRDefault="007F61E8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5C677707" w14:textId="251CD710" w:rsidR="002328AA" w:rsidRDefault="002328AA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Załącznik nr 3 do SIWZ</w:t>
      </w:r>
    </w:p>
    <w:p w14:paraId="084E2847" w14:textId="77777777" w:rsidR="002328AA" w:rsidRDefault="002328AA" w:rsidP="002328AA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0494C0C4" w14:textId="77777777" w:rsidR="00D85AF2" w:rsidRDefault="00471340" w:rsidP="000E4582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B02496">
        <w:rPr>
          <w:rFonts w:ascii="Open Sans" w:hAnsi="Open Sans" w:cs="Open Sans"/>
        </w:rPr>
        <w:t>WYKAZ WYKONANYCH DOSTAW</w:t>
      </w:r>
      <w:r>
        <w:rPr>
          <w:rFonts w:ascii="Open Sans" w:hAnsi="Open Sans" w:cs="Open Sans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132"/>
        <w:gridCol w:w="3539"/>
        <w:gridCol w:w="1698"/>
        <w:gridCol w:w="2024"/>
      </w:tblGrid>
      <w:tr w:rsidR="00471340" w:rsidRPr="00B02496" w14:paraId="40E0E05F" w14:textId="77777777" w:rsidTr="000E4582">
        <w:trPr>
          <w:trHeight w:val="1230"/>
        </w:trPr>
        <w:tc>
          <w:tcPr>
            <w:tcW w:w="566" w:type="dxa"/>
            <w:vAlign w:val="center"/>
          </w:tcPr>
          <w:p w14:paraId="1BCF17AF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2" w:type="dxa"/>
            <w:vAlign w:val="center"/>
          </w:tcPr>
          <w:p w14:paraId="72CC5C21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Wartość (brutto)</w:t>
            </w:r>
          </w:p>
        </w:tc>
        <w:tc>
          <w:tcPr>
            <w:tcW w:w="3539" w:type="dxa"/>
            <w:vAlign w:val="center"/>
          </w:tcPr>
          <w:p w14:paraId="24F749BD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1698" w:type="dxa"/>
            <w:vAlign w:val="center"/>
          </w:tcPr>
          <w:p w14:paraId="3DD492EE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1F1581F0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024" w:type="dxa"/>
            <w:vAlign w:val="center"/>
          </w:tcPr>
          <w:p w14:paraId="1726A6FC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 została wykonana</w:t>
            </w:r>
          </w:p>
        </w:tc>
      </w:tr>
      <w:tr w:rsidR="00471340" w:rsidRPr="00B02496" w14:paraId="428F1E35" w14:textId="77777777" w:rsidTr="000E4582">
        <w:trPr>
          <w:trHeight w:val="347"/>
        </w:trPr>
        <w:tc>
          <w:tcPr>
            <w:tcW w:w="566" w:type="dxa"/>
            <w:vAlign w:val="center"/>
          </w:tcPr>
          <w:p w14:paraId="0E0C79A7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2" w:type="dxa"/>
            <w:vAlign w:val="center"/>
          </w:tcPr>
          <w:p w14:paraId="0FA3A6AE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39" w:type="dxa"/>
            <w:vAlign w:val="center"/>
          </w:tcPr>
          <w:p w14:paraId="143E1EBB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698" w:type="dxa"/>
            <w:vAlign w:val="center"/>
          </w:tcPr>
          <w:p w14:paraId="2E2DA448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024" w:type="dxa"/>
            <w:vAlign w:val="center"/>
          </w:tcPr>
          <w:p w14:paraId="28042869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471340" w:rsidRPr="00B02496" w14:paraId="49540D52" w14:textId="77777777" w:rsidTr="000E4582">
        <w:trPr>
          <w:trHeight w:hRule="exact" w:val="1242"/>
        </w:trPr>
        <w:tc>
          <w:tcPr>
            <w:tcW w:w="566" w:type="dxa"/>
            <w:vAlign w:val="center"/>
          </w:tcPr>
          <w:p w14:paraId="0786BDD6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14:paraId="572D6167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02FEA222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14:paraId="7D9EB389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14:paraId="4C5A9006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1340" w:rsidRPr="00B02496" w14:paraId="21BAA32D" w14:textId="77777777" w:rsidTr="000E4582">
        <w:trPr>
          <w:trHeight w:hRule="exact" w:val="1273"/>
        </w:trPr>
        <w:tc>
          <w:tcPr>
            <w:tcW w:w="566" w:type="dxa"/>
            <w:vAlign w:val="center"/>
          </w:tcPr>
          <w:p w14:paraId="388FE625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132" w:type="dxa"/>
            <w:vAlign w:val="center"/>
          </w:tcPr>
          <w:p w14:paraId="037CEDBD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6AB92C65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14:paraId="5CE91C7F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14:paraId="75F70D00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1340" w:rsidRPr="00B02496" w14:paraId="441EF3D2" w14:textId="77777777" w:rsidTr="000E4582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012B7AA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391C9EB8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A01C7E5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15E67DE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2DC39B06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030E27D" w14:textId="77777777" w:rsidR="00471340" w:rsidRPr="00E97CAF" w:rsidRDefault="00471340" w:rsidP="00471340">
      <w:pPr>
        <w:spacing w:before="120" w:after="120"/>
        <w:jc w:val="both"/>
        <w:rPr>
          <w:rFonts w:ascii="Open Sans" w:hAnsi="Open Sans" w:cs="Open Sans"/>
        </w:rPr>
      </w:pPr>
    </w:p>
    <w:p w14:paraId="71A01ED9" w14:textId="77777777" w:rsidR="00471340" w:rsidRPr="00BF5CCC" w:rsidRDefault="00471340" w:rsidP="00471340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załączeniu dowody dotyczące wskazanych w wykazie dostaw, określające czy te dostawy zostały wykonane należycie.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670"/>
      </w:tblGrid>
      <w:tr w:rsidR="00471340" w:rsidRPr="00636A2D" w14:paraId="304F61D4" w14:textId="77777777" w:rsidTr="000E4582">
        <w:trPr>
          <w:cantSplit/>
          <w:trHeight w:val="14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69FD" w14:textId="77777777" w:rsidR="00471340" w:rsidRPr="00636A2D" w:rsidRDefault="00471340" w:rsidP="000E458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B0ACBD5" w14:textId="77777777" w:rsidR="00471340" w:rsidRPr="00636A2D" w:rsidRDefault="00471340" w:rsidP="000E458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5158" w14:textId="77777777" w:rsidR="00471340" w:rsidRPr="00636A2D" w:rsidRDefault="00471340" w:rsidP="000E45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068D914" w14:textId="77777777" w:rsidR="00471340" w:rsidRDefault="00471340" w:rsidP="00471340">
      <w:pPr>
        <w:widowControl/>
        <w:autoSpaceDE/>
        <w:autoSpaceDN/>
        <w:adjustRightInd/>
        <w:ind w:left="6381"/>
        <w:jc w:val="right"/>
        <w:rPr>
          <w:rFonts w:ascii="Open Sans" w:hAnsi="Open Sans" w:cs="Open Sans"/>
        </w:rPr>
      </w:pPr>
    </w:p>
    <w:p w14:paraId="015CD705" w14:textId="77777777" w:rsidR="00471340" w:rsidRPr="000E4582" w:rsidRDefault="00471340" w:rsidP="00471340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18D63949" w14:textId="77777777" w:rsidR="00471340" w:rsidRDefault="00471340" w:rsidP="00471340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52AE8D6F" w14:textId="77777777" w:rsidR="00471340" w:rsidRDefault="00471340" w:rsidP="00471340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40EB714F" w14:textId="65EC0BA9" w:rsidR="002D1BDF" w:rsidRDefault="002D1BD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15AF9BC" w14:textId="750B6642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 w:rsidR="00396CBE" w:rsidRPr="00BF5CCC">
        <w:rPr>
          <w:rFonts w:ascii="Open Sans" w:hAnsi="Open Sans" w:cs="Open Sans"/>
        </w:rPr>
        <w:t>4</w:t>
      </w:r>
      <w:r w:rsidRPr="00BF5CCC">
        <w:rPr>
          <w:rFonts w:ascii="Open Sans" w:hAnsi="Open Sans" w:cs="Open Sans"/>
        </w:rPr>
        <w:t xml:space="preserve"> do SIWZ</w:t>
      </w:r>
    </w:p>
    <w:p w14:paraId="5A2B6B2D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4EBB7AEF" w14:textId="77777777" w:rsidR="00DD0CF3" w:rsidRPr="00BF5CCC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0967F7A6" w14:textId="2002C501" w:rsidR="00DD0CF3" w:rsidRPr="000E4582" w:rsidRDefault="00DD0CF3" w:rsidP="00DD0CF3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115C62">
        <w:rPr>
          <w:rFonts w:ascii="Open Sans" w:hAnsi="Open Sans" w:cs="Open Sans"/>
        </w:rPr>
        <w:t xml:space="preserve">publicznych </w:t>
      </w:r>
      <w:r w:rsidRPr="000E4582">
        <w:rPr>
          <w:rFonts w:ascii="Open Sans" w:hAnsi="Open Sans" w:cs="Open Sans"/>
          <w:snapToGrid w:val="0"/>
        </w:rPr>
        <w:t xml:space="preserve">(t.j. </w:t>
      </w:r>
      <w:r w:rsidR="0096346C" w:rsidRPr="009F74B6">
        <w:rPr>
          <w:rFonts w:ascii="Open Sans" w:hAnsi="Open Sans" w:cs="Open Sans"/>
          <w:snapToGrid w:val="0"/>
          <w:sz w:val="22"/>
          <w:szCs w:val="22"/>
        </w:rPr>
        <w:t>Dz. U. z 2019 r. poz. 1843</w:t>
      </w:r>
      <w:r w:rsidRPr="000E4582">
        <w:rPr>
          <w:rFonts w:ascii="Open Sans" w:hAnsi="Open Sans" w:cs="Open Sans"/>
          <w:snapToGrid w:val="0"/>
        </w:rPr>
        <w:t xml:space="preserve"> ), </w:t>
      </w:r>
      <w:r w:rsidRPr="000E4582">
        <w:rPr>
          <w:rFonts w:ascii="Open Sans" w:hAnsi="Open Sans" w:cs="Open Sans"/>
        </w:rPr>
        <w:t>pod nazwą:</w:t>
      </w:r>
      <w:r w:rsidRPr="000E4582">
        <w:rPr>
          <w:rFonts w:ascii="Open Sans" w:hAnsi="Open Sans" w:cs="Open Sans"/>
          <w:b/>
          <w:bCs/>
          <w:highlight w:val="yellow"/>
        </w:rPr>
        <w:t xml:space="preserve"> </w:t>
      </w:r>
    </w:p>
    <w:p w14:paraId="74944017" w14:textId="095C8850" w:rsidR="009E0313" w:rsidRPr="00BF5CCC" w:rsidRDefault="0039629B" w:rsidP="0039629B">
      <w:pPr>
        <w:spacing w:before="120" w:after="120"/>
        <w:jc w:val="center"/>
        <w:rPr>
          <w:color w:val="FF0000"/>
        </w:rPr>
      </w:pPr>
      <w:r w:rsidRPr="00F44A15">
        <w:rPr>
          <w:rFonts w:ascii="Open Sans" w:hAnsi="Open Sans" w:cs="Open Sans"/>
          <w:b/>
          <w:sz w:val="22"/>
          <w:szCs w:val="22"/>
        </w:rPr>
        <w:t>Dostawa wyposażenia pomieszczeń Centrum Kształcenia Zawodowego i Ustawicznego nr 2 w Gdańsku w ramach zadania Gdańsk Miastem Zawodowców – Rozwój Infrastruktury Szkół Zawodowych</w:t>
      </w:r>
    </w:p>
    <w:p w14:paraId="766BB9AC" w14:textId="77777777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1DBEFD7D" w14:textId="2A6F894A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>Oświadczam, że nie został wydany wobec nas prawomocny wyrok sądu lub ostateczna decyzja administracyjna o zaleganiu z uiszczaniem podatków, opłat lub składek</w:t>
      </w:r>
      <w:r w:rsidR="004C162C">
        <w:rPr>
          <w:rFonts w:ascii="Open Sans" w:hAnsi="Open Sans" w:cs="Open Sans"/>
          <w:sz w:val="20"/>
        </w:rPr>
        <w:t xml:space="preserve"> </w:t>
      </w:r>
      <w:r w:rsidRPr="00BF5CCC">
        <w:rPr>
          <w:rFonts w:ascii="Open Sans" w:hAnsi="Open Sans" w:cs="Open Sans"/>
          <w:sz w:val="20"/>
        </w:rPr>
        <w:t>na ubezpieczenia społeczne lub zdrowotne.</w:t>
      </w:r>
    </w:p>
    <w:p w14:paraId="430F5D95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3F85E74F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Uwaga!</w:t>
      </w:r>
    </w:p>
    <w:p w14:paraId="0F0794CC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W przypadku </w:t>
      </w:r>
      <w:r w:rsidRPr="00BF5CCC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30E41A72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39D75411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2B78C62F" w14:textId="77777777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E30D" w14:textId="77777777" w:rsidR="00DD0CF3" w:rsidRPr="00BF5CC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1927" w14:textId="77777777" w:rsidR="00DD0CF3" w:rsidRPr="00BF5CC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57C10ED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73A22B50" w14:textId="13F29AC0" w:rsidR="00DD0CF3" w:rsidRPr="000E4582" w:rsidRDefault="005D0C30" w:rsidP="00DD0CF3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15523E51" w14:textId="77777777" w:rsidR="005D0C30" w:rsidRDefault="005D0C30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612C6F4" w14:textId="6164A9B7" w:rsidR="002D1BDF" w:rsidRDefault="002D1BD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F648663" w14:textId="4D50BEF3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 w:rsidR="00396CBE" w:rsidRPr="00BF5CCC">
        <w:rPr>
          <w:rFonts w:ascii="Open Sans" w:hAnsi="Open Sans" w:cs="Open Sans"/>
        </w:rPr>
        <w:t>5</w:t>
      </w:r>
      <w:r w:rsidRPr="00BF5CCC">
        <w:rPr>
          <w:rFonts w:ascii="Open Sans" w:hAnsi="Open Sans" w:cs="Open Sans"/>
        </w:rPr>
        <w:t xml:space="preserve"> do SIWZ</w:t>
      </w:r>
    </w:p>
    <w:p w14:paraId="3E845437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759F8A0F" w14:textId="77777777" w:rsidR="00DD0CF3" w:rsidRPr="00BF5CCC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0480579D" w14:textId="7F3C7952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 xml:space="preserve">(t.j. </w:t>
      </w:r>
      <w:r w:rsidR="0096346C" w:rsidRPr="009F74B6">
        <w:rPr>
          <w:rFonts w:ascii="Open Sans" w:hAnsi="Open Sans" w:cs="Open Sans"/>
          <w:snapToGrid w:val="0"/>
          <w:sz w:val="22"/>
          <w:szCs w:val="22"/>
        </w:rPr>
        <w:t>Dz. U. z 2019 r. poz. 1843</w:t>
      </w:r>
      <w:r w:rsidRPr="00BF5CCC">
        <w:rPr>
          <w:rFonts w:ascii="Open Sans" w:hAnsi="Open Sans" w:cs="Open Sans"/>
          <w:snapToGrid w:val="0"/>
        </w:rPr>
        <w:t xml:space="preserve"> ) </w:t>
      </w:r>
      <w:r w:rsidRPr="00BF5CCC">
        <w:rPr>
          <w:rFonts w:ascii="Open Sans" w:hAnsi="Open Sans" w:cs="Open Sans"/>
        </w:rPr>
        <w:t>pod nazwą:</w:t>
      </w:r>
      <w:r w:rsidRPr="00BF5CCC">
        <w:rPr>
          <w:rFonts w:ascii="Open Sans" w:hAnsi="Open Sans" w:cs="Open Sans"/>
          <w:b/>
          <w:bCs/>
          <w:highlight w:val="yellow"/>
        </w:rPr>
        <w:t xml:space="preserve"> </w:t>
      </w:r>
    </w:p>
    <w:p w14:paraId="19BC470D" w14:textId="77777777" w:rsidR="0039629B" w:rsidRPr="00BF5CCC" w:rsidRDefault="0004416B" w:rsidP="0039629B">
      <w:pPr>
        <w:spacing w:before="120" w:after="120"/>
        <w:jc w:val="center"/>
        <w:rPr>
          <w:color w:val="FF0000"/>
        </w:rPr>
      </w:pPr>
      <w:r w:rsidRPr="00BF5CCC" w:rsidDel="0004416B">
        <w:rPr>
          <w:rFonts w:ascii="Open Sans" w:hAnsi="Open Sans" w:cs="Open Sans"/>
          <w:b/>
        </w:rPr>
        <w:t xml:space="preserve"> </w:t>
      </w:r>
      <w:r w:rsidR="0039629B" w:rsidRPr="00F44A15">
        <w:rPr>
          <w:rFonts w:ascii="Open Sans" w:hAnsi="Open Sans" w:cs="Open Sans"/>
          <w:b/>
          <w:sz w:val="22"/>
          <w:szCs w:val="22"/>
        </w:rPr>
        <w:t>Dostawa wyposażenia pomieszczeń Centrum Kształcenia Zawodowego i Ustawicznego nr 2 w Gdańsku w ramach zadania Gdańsk Miastem Zawodowców – Rozwój Infrastruktury Szkół Zawodowych</w:t>
      </w:r>
    </w:p>
    <w:p w14:paraId="0C79F685" w14:textId="1D56B6E5" w:rsidR="009E0313" w:rsidRPr="00BF5CCC" w:rsidRDefault="009E0313" w:rsidP="00DD0CF3">
      <w:pPr>
        <w:pStyle w:val="pkt"/>
        <w:spacing w:before="0" w:after="0"/>
        <w:ind w:left="0" w:firstLine="0"/>
        <w:rPr>
          <w:rFonts w:ascii="Open Sans" w:hAnsi="Open Sans" w:cs="Open Sans"/>
          <w:b/>
          <w:color w:val="FF0000"/>
          <w:sz w:val="20"/>
        </w:rPr>
      </w:pPr>
    </w:p>
    <w:p w14:paraId="3DF30A95" w14:textId="77777777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2FE9CDCC" w14:textId="77777777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nie orzeczono </w:t>
      </w:r>
      <w:r w:rsidRPr="00BF5CCC">
        <w:rPr>
          <w:rFonts w:ascii="Open Sans" w:hAnsi="Open Sans" w:cs="Open Sans"/>
          <w:snapToGrid w:val="0"/>
          <w:sz w:val="20"/>
        </w:rPr>
        <w:t>wobec nas tytułem środka zapobiegawczego zakazu ubiegania się o zamówienia publiczne</w:t>
      </w:r>
      <w:r w:rsidRPr="00BF5CCC">
        <w:rPr>
          <w:rFonts w:ascii="Open Sans" w:hAnsi="Open Sans" w:cs="Open Sans"/>
          <w:sz w:val="20"/>
        </w:rPr>
        <w:t>.</w:t>
      </w:r>
    </w:p>
    <w:p w14:paraId="3788D284" w14:textId="77777777" w:rsidR="00DD0CF3" w:rsidRPr="00BF5CCC" w:rsidRDefault="00DD0CF3" w:rsidP="00DD0CF3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14:paraId="1700EFC4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19FAF591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0D2012FD" w14:textId="77777777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7A77" w14:textId="77777777" w:rsidR="00DD0CF3" w:rsidRPr="00BF5CC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0951" w14:textId="77777777" w:rsidR="00DD0CF3" w:rsidRPr="00BF5CC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D050F25" w14:textId="5B41245B" w:rsidR="00DD0CF3" w:rsidRPr="000E4582" w:rsidRDefault="005D0C30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6622AF25" w14:textId="77777777" w:rsidR="00DD0CF3" w:rsidRPr="00BF5CCC" w:rsidRDefault="00DD0CF3" w:rsidP="00DD0CF3">
      <w:pPr>
        <w:widowControl/>
        <w:autoSpaceDE/>
        <w:autoSpaceDN/>
        <w:adjustRightInd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br w:type="page"/>
      </w:r>
    </w:p>
    <w:p w14:paraId="5BA5FAD4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 w:rsidR="00396CBE" w:rsidRPr="00BF5CCC">
        <w:rPr>
          <w:rFonts w:ascii="Open Sans" w:hAnsi="Open Sans" w:cs="Open Sans"/>
        </w:rPr>
        <w:t>6</w:t>
      </w:r>
      <w:r w:rsidRPr="00BF5CCC">
        <w:rPr>
          <w:rFonts w:ascii="Open Sans" w:hAnsi="Open Sans" w:cs="Open Sans"/>
        </w:rPr>
        <w:t xml:space="preserve"> do SIWZ</w:t>
      </w:r>
    </w:p>
    <w:p w14:paraId="09946F6F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E83B5B1" w14:textId="77777777" w:rsidR="00DD0CF3" w:rsidRPr="00BF5CCC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2EEC4C88" w14:textId="67DC4CEB" w:rsidR="00DD0CF3" w:rsidRPr="00BF5CCC" w:rsidRDefault="00DD0CF3" w:rsidP="00416225">
      <w:pPr>
        <w:spacing w:before="120" w:after="120"/>
        <w:jc w:val="both"/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 xml:space="preserve">(t.j. </w:t>
      </w:r>
      <w:r w:rsidR="0096346C" w:rsidRPr="009F74B6">
        <w:rPr>
          <w:rFonts w:ascii="Open Sans" w:hAnsi="Open Sans" w:cs="Open Sans"/>
          <w:snapToGrid w:val="0"/>
          <w:sz w:val="22"/>
          <w:szCs w:val="22"/>
        </w:rPr>
        <w:t>Dz. U. z 2019 r. poz. 1843</w:t>
      </w:r>
      <w:r w:rsidRPr="00BF5CCC">
        <w:rPr>
          <w:rFonts w:ascii="Open Sans" w:hAnsi="Open Sans" w:cs="Open Sans"/>
          <w:snapToGrid w:val="0"/>
        </w:rPr>
        <w:t xml:space="preserve">) </w:t>
      </w:r>
    </w:p>
    <w:p w14:paraId="66FE753E" w14:textId="77777777" w:rsidR="0039629B" w:rsidRPr="00BF5CCC" w:rsidRDefault="0039629B" w:rsidP="0039629B">
      <w:pPr>
        <w:spacing w:before="120" w:after="120"/>
        <w:jc w:val="center"/>
        <w:rPr>
          <w:color w:val="FF0000"/>
        </w:rPr>
      </w:pPr>
      <w:r w:rsidRPr="00F44A15">
        <w:rPr>
          <w:rFonts w:ascii="Open Sans" w:hAnsi="Open Sans" w:cs="Open Sans"/>
          <w:b/>
          <w:sz w:val="22"/>
          <w:szCs w:val="22"/>
        </w:rPr>
        <w:t>Dostawa wyposażenia pomieszczeń Centrum Kształcenia Zawodowego i Ustawicznego nr 2 w Gdańsku w ramach zadania Gdańsk Miastem Zawodowców – Rozwój Infrastruktury Szkół Zawodowych</w:t>
      </w:r>
    </w:p>
    <w:p w14:paraId="3A40BAB3" w14:textId="77777777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60472ED4" w14:textId="77777777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</w:t>
      </w:r>
      <w:r w:rsidRPr="00BF5CCC">
        <w:rPr>
          <w:rFonts w:ascii="Open Sans" w:hAnsi="Open Sans" w:cs="Open Sans"/>
          <w:snapToGrid w:val="0"/>
          <w:sz w:val="20"/>
        </w:rPr>
        <w:t>nie zalegamy z opłacaniem podatków i opłat lokalnych, o których mowa</w:t>
      </w:r>
      <w:r w:rsidRPr="00BF5CCC">
        <w:rPr>
          <w:rFonts w:ascii="Open Sans" w:hAnsi="Open Sans" w:cs="Open Sans"/>
          <w:snapToGrid w:val="0"/>
          <w:sz w:val="20"/>
        </w:rPr>
        <w:br/>
        <w:t>w ustawie z dnia 12 stycznia 1991 r. o podatkach i opłatach lokalnych (Dz. U. z 201</w:t>
      </w:r>
      <w:r w:rsidR="00EB0A34" w:rsidRPr="00BF5CCC">
        <w:rPr>
          <w:rFonts w:ascii="Open Sans" w:hAnsi="Open Sans" w:cs="Open Sans"/>
          <w:snapToGrid w:val="0"/>
          <w:sz w:val="20"/>
        </w:rPr>
        <w:t>8</w:t>
      </w:r>
      <w:r w:rsidRPr="00BF5CCC">
        <w:rPr>
          <w:rFonts w:ascii="Open Sans" w:hAnsi="Open Sans" w:cs="Open Sans"/>
          <w:snapToGrid w:val="0"/>
          <w:sz w:val="20"/>
        </w:rPr>
        <w:t xml:space="preserve"> r.</w:t>
      </w:r>
      <w:r w:rsidRPr="00BF5CCC">
        <w:rPr>
          <w:rFonts w:ascii="Open Sans" w:hAnsi="Open Sans" w:cs="Open Sans"/>
          <w:snapToGrid w:val="0"/>
          <w:sz w:val="20"/>
        </w:rPr>
        <w:br/>
        <w:t xml:space="preserve">poz. </w:t>
      </w:r>
      <w:r w:rsidR="00EB0A34" w:rsidRPr="00BF5CCC">
        <w:rPr>
          <w:rFonts w:ascii="Open Sans" w:hAnsi="Open Sans" w:cs="Open Sans"/>
          <w:snapToGrid w:val="0"/>
          <w:sz w:val="20"/>
        </w:rPr>
        <w:t>1445</w:t>
      </w:r>
      <w:r w:rsidRPr="00BF5CCC">
        <w:rPr>
          <w:rFonts w:ascii="Open Sans" w:hAnsi="Open Sans" w:cs="Open Sans"/>
          <w:snapToGrid w:val="0"/>
          <w:sz w:val="20"/>
        </w:rPr>
        <w:t xml:space="preserve"> z późn. zm.)</w:t>
      </w:r>
      <w:r w:rsidRPr="00BF5CCC">
        <w:rPr>
          <w:rFonts w:ascii="Open Sans" w:hAnsi="Open Sans" w:cs="Open Sans"/>
          <w:sz w:val="20"/>
        </w:rPr>
        <w:t>.</w:t>
      </w:r>
    </w:p>
    <w:p w14:paraId="25DC77FF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15F44A94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57DDDA8B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23D9EAE0" w14:textId="77777777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AF9" w14:textId="77777777" w:rsidR="00DD0CF3" w:rsidRPr="00BF5CC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428C" w14:textId="77777777" w:rsidR="00DD0CF3" w:rsidRPr="00BF5CC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222062F" w14:textId="5D277A6F" w:rsidR="00DD0CF3" w:rsidRPr="000E4582" w:rsidRDefault="005D0C30" w:rsidP="00DD0CF3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  <w:r w:rsidR="00DD0CF3" w:rsidRPr="000E4582">
        <w:rPr>
          <w:rFonts w:ascii="Open Sans" w:hAnsi="Open Sans" w:cs="Open Sans"/>
          <w:b/>
        </w:rPr>
        <w:br w:type="page"/>
      </w:r>
    </w:p>
    <w:p w14:paraId="1E542652" w14:textId="77777777" w:rsidR="00DD0CF3" w:rsidRPr="00EE03F3" w:rsidRDefault="00DD0CF3" w:rsidP="00DD0CF3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lastRenderedPageBreak/>
        <w:t xml:space="preserve">Załącznik nr </w:t>
      </w:r>
      <w:r w:rsidR="00396CBE" w:rsidRPr="00EE03F3">
        <w:rPr>
          <w:rFonts w:ascii="Open Sans" w:hAnsi="Open Sans" w:cs="Open Sans"/>
        </w:rPr>
        <w:t>7</w:t>
      </w:r>
      <w:r w:rsidRPr="00EE03F3">
        <w:rPr>
          <w:rFonts w:ascii="Open Sans" w:hAnsi="Open Sans" w:cs="Open Sans"/>
        </w:rPr>
        <w:t xml:space="preserve"> do SIWZ</w:t>
      </w:r>
    </w:p>
    <w:p w14:paraId="1D4EEB56" w14:textId="77777777" w:rsidR="00DD0CF3" w:rsidRPr="00EE03F3" w:rsidRDefault="00DD0CF3" w:rsidP="00DD0CF3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</w:p>
    <w:p w14:paraId="77A70A05" w14:textId="77777777" w:rsidR="00DD0CF3" w:rsidRPr="00EE03F3" w:rsidRDefault="00DD0CF3" w:rsidP="00DD0CF3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5E386277" w14:textId="77777777" w:rsidR="00DD0CF3" w:rsidRPr="00EE03F3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OŚWIADCZENIE WYKONAWCY O PRZYNALEŻNOŚCI ALBO BRAKU PRZYNALEŻNOŚCI</w:t>
      </w:r>
      <w:r w:rsidRPr="00EE03F3">
        <w:rPr>
          <w:rFonts w:ascii="Open Sans" w:hAnsi="Open Sans" w:cs="Open Sans"/>
        </w:rPr>
        <w:br/>
        <w:t>DO TEJ SAMEJ GRUPY KAPITAŁOWEJ</w:t>
      </w:r>
    </w:p>
    <w:p w14:paraId="1C1DFB78" w14:textId="16925C3F" w:rsidR="0004416B" w:rsidRPr="0096346C" w:rsidRDefault="00DD0CF3" w:rsidP="00DD0CF3">
      <w:pPr>
        <w:spacing w:before="120" w:after="120"/>
        <w:jc w:val="both"/>
        <w:rPr>
          <w:rFonts w:ascii="Open Sans" w:hAnsi="Open Sans" w:cs="Open Sans"/>
          <w:b/>
        </w:rPr>
      </w:pPr>
      <w:r w:rsidRPr="00EE03F3">
        <w:rPr>
          <w:rFonts w:ascii="Open Sans" w:hAnsi="Open Sans" w:cs="Open Sans"/>
        </w:rPr>
        <w:t xml:space="preserve">Przystępując do udziału w </w:t>
      </w:r>
      <w:r w:rsidRPr="0096346C">
        <w:rPr>
          <w:rFonts w:ascii="Open Sans" w:hAnsi="Open Sans" w:cs="Open Sans"/>
        </w:rPr>
        <w:t xml:space="preserve">postępowaniu o udzielenie zamówienia publicznego, w trybie przetargu nieograniczonego na podstawie art. 39 ustawy z dnia 29 stycznia 2004r. - Prawo zamówień publicznych (t.j. </w:t>
      </w:r>
      <w:r w:rsidR="0096346C" w:rsidRPr="002A1F12">
        <w:rPr>
          <w:rFonts w:ascii="Open Sans" w:hAnsi="Open Sans" w:cs="Open Sans"/>
          <w:snapToGrid w:val="0"/>
        </w:rPr>
        <w:t>Dz. U. z 2019 r. poz. 1843</w:t>
      </w:r>
      <w:r w:rsidRPr="0096346C">
        <w:rPr>
          <w:rFonts w:ascii="Open Sans" w:hAnsi="Open Sans" w:cs="Open Sans"/>
        </w:rPr>
        <w:t>) ,</w:t>
      </w:r>
      <w:r w:rsidRPr="0096346C">
        <w:rPr>
          <w:rFonts w:ascii="Open Sans" w:hAnsi="Open Sans" w:cs="Open Sans"/>
          <w:snapToGrid w:val="0"/>
        </w:rPr>
        <w:t xml:space="preserve"> </w:t>
      </w:r>
      <w:r w:rsidRPr="0096346C">
        <w:rPr>
          <w:rFonts w:ascii="Open Sans" w:hAnsi="Open Sans" w:cs="Open Sans"/>
        </w:rPr>
        <w:t>pod nazwą:</w:t>
      </w:r>
    </w:p>
    <w:p w14:paraId="4544FCB7" w14:textId="7F857CE2" w:rsidR="0004416B" w:rsidRDefault="0004416B" w:rsidP="00DD0CF3">
      <w:pPr>
        <w:spacing w:before="120" w:after="120"/>
        <w:jc w:val="both"/>
        <w:rPr>
          <w:rFonts w:ascii="Open Sans" w:hAnsi="Open Sans" w:cs="Open Sans"/>
          <w:b/>
        </w:rPr>
      </w:pPr>
    </w:p>
    <w:p w14:paraId="4AE4BC37" w14:textId="77777777" w:rsidR="0039629B" w:rsidRPr="00BF5CCC" w:rsidRDefault="0039629B" w:rsidP="0039629B">
      <w:pPr>
        <w:spacing w:before="120" w:after="120"/>
        <w:jc w:val="center"/>
        <w:rPr>
          <w:color w:val="FF0000"/>
        </w:rPr>
      </w:pPr>
      <w:r w:rsidRPr="00F44A15">
        <w:rPr>
          <w:rFonts w:ascii="Open Sans" w:hAnsi="Open Sans" w:cs="Open Sans"/>
          <w:b/>
          <w:sz w:val="22"/>
          <w:szCs w:val="22"/>
        </w:rPr>
        <w:t>Dostawa wyposażenia pomieszczeń Centrum Kształcenia Zawodowego i Ustawicznego nr 2 w Gdańsku w ramach zadania Gdańsk Miastem Zawodowców – Rozwój Infrastruktury Szkół Zawodowych</w:t>
      </w:r>
    </w:p>
    <w:p w14:paraId="40DB8F04" w14:textId="009F8DA8" w:rsidR="009E0313" w:rsidRPr="00EE03F3" w:rsidRDefault="009E0313" w:rsidP="00DD0CF3">
      <w:pPr>
        <w:spacing w:before="120" w:after="120"/>
        <w:jc w:val="both"/>
        <w:rPr>
          <w:rFonts w:ascii="Open Sans" w:hAnsi="Open Sans" w:cs="Open Sans"/>
        </w:rPr>
      </w:pPr>
    </w:p>
    <w:p w14:paraId="420A58CE" w14:textId="77777777" w:rsidR="00DD0CF3" w:rsidRPr="00EE03F3" w:rsidRDefault="00DD0CF3" w:rsidP="002F75D4">
      <w:pPr>
        <w:pStyle w:val="Akapitzlist"/>
        <w:numPr>
          <w:ilvl w:val="0"/>
          <w:numId w:val="20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przynależę do tej samej grupy kapitałowej</w:t>
      </w:r>
      <w:r w:rsidRPr="00EE03F3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14:paraId="21FDB433" w14:textId="77777777" w:rsidR="00DD0CF3" w:rsidRPr="00EE03F3" w:rsidRDefault="00DD0CF3" w:rsidP="002F75D4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CF6C872" w14:textId="52AD49CB" w:rsidR="00DD0CF3" w:rsidRPr="00EE03F3" w:rsidRDefault="00DD0CF3" w:rsidP="002F75D4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  <w:r w:rsidR="00CD539C">
        <w:rPr>
          <w:rFonts w:ascii="Open Sans" w:hAnsi="Open Sans" w:cs="Open Sans"/>
        </w:rPr>
        <w:t>*</w:t>
      </w:r>
    </w:p>
    <w:p w14:paraId="07C29083" w14:textId="77777777" w:rsidR="00DD0CF3" w:rsidRPr="00EE03F3" w:rsidRDefault="00DD0CF3" w:rsidP="002F75D4">
      <w:pPr>
        <w:pStyle w:val="Akapitzlist"/>
        <w:numPr>
          <w:ilvl w:val="0"/>
          <w:numId w:val="20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tej samej grupy kapitałowej</w:t>
      </w:r>
      <w:r w:rsidRPr="00EE03F3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14:paraId="4E2EB147" w14:textId="77777777" w:rsidR="00DD0CF3" w:rsidRPr="00EE03F3" w:rsidRDefault="00DD0CF3" w:rsidP="002F75D4">
      <w:pPr>
        <w:pStyle w:val="Akapitzlist"/>
        <w:numPr>
          <w:ilvl w:val="0"/>
          <w:numId w:val="1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053D9C4" w14:textId="4EBC3692" w:rsidR="00DD0CF3" w:rsidRPr="00EE03F3" w:rsidRDefault="00DD0CF3" w:rsidP="002F75D4">
      <w:pPr>
        <w:pStyle w:val="Akapitzlist"/>
        <w:numPr>
          <w:ilvl w:val="0"/>
          <w:numId w:val="1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  <w:r w:rsidR="00CD539C">
        <w:rPr>
          <w:rFonts w:ascii="Open Sans" w:hAnsi="Open Sans" w:cs="Open Sans"/>
        </w:rPr>
        <w:t>*</w:t>
      </w:r>
    </w:p>
    <w:p w14:paraId="40A5CDFC" w14:textId="77777777" w:rsidR="00DD0CF3" w:rsidRPr="00EE03F3" w:rsidRDefault="00DD0CF3" w:rsidP="002F75D4">
      <w:pPr>
        <w:pStyle w:val="Akapitzlist"/>
        <w:numPr>
          <w:ilvl w:val="0"/>
          <w:numId w:val="20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żadnej grupy kapitałowej</w:t>
      </w:r>
      <w:r w:rsidRPr="00EE03F3">
        <w:rPr>
          <w:rFonts w:ascii="Open Sans" w:hAnsi="Open Sans" w:cs="Open Sans"/>
        </w:rPr>
        <w:t>*</w:t>
      </w:r>
    </w:p>
    <w:p w14:paraId="33DC09B9" w14:textId="77777777" w:rsidR="00DD0CF3" w:rsidRPr="00EE03F3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  <w:r w:rsidRPr="00EE03F3">
        <w:rPr>
          <w:rFonts w:ascii="Open Sans" w:hAnsi="Open Sans" w:cs="Open Sans"/>
        </w:rPr>
        <w:br/>
      </w:r>
      <w:r w:rsidRPr="00EE03F3">
        <w:rPr>
          <w:rFonts w:ascii="Open Sans" w:hAnsi="Open Sans" w:cs="Open Sans"/>
          <w:i/>
        </w:rPr>
        <w:t>(*) niepotrzebne skreślić</w:t>
      </w:r>
    </w:p>
    <w:p w14:paraId="1B6DDB7F" w14:textId="77777777" w:rsidR="00DD0CF3" w:rsidRPr="00EE03F3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W przypadku przynależności do tej samej grupy kapitałowej wykonawca może złożyć</w:t>
      </w:r>
      <w:r w:rsidRPr="00EE03F3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08A5015" w14:textId="77777777" w:rsidR="00203800" w:rsidRPr="00EE03F3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Przez grupę kapitałową należy rozumieć grupę w rozumieniu ustawy z dnia 16 lutego 2007 r.</w:t>
      </w:r>
      <w:r w:rsidRPr="00EE03F3">
        <w:rPr>
          <w:rFonts w:ascii="Open Sans" w:hAnsi="Open Sans" w:cs="Open Sans"/>
        </w:rPr>
        <w:br/>
        <w:t>o ochronie konkurencji i konsumentów (t.j. Dz. U. z 201</w:t>
      </w:r>
      <w:r w:rsidR="00EB0A34" w:rsidRPr="00EE03F3">
        <w:rPr>
          <w:rFonts w:ascii="Open Sans" w:hAnsi="Open Sans" w:cs="Open Sans"/>
        </w:rPr>
        <w:t>8</w:t>
      </w:r>
      <w:r w:rsidRPr="00EE03F3">
        <w:rPr>
          <w:rFonts w:ascii="Open Sans" w:hAnsi="Open Sans" w:cs="Open Sans"/>
        </w:rPr>
        <w:t xml:space="preserve"> r. poz. </w:t>
      </w:r>
      <w:r w:rsidR="00EB0A34" w:rsidRPr="00EE03F3">
        <w:rPr>
          <w:rFonts w:ascii="Open Sans" w:hAnsi="Open Sans" w:cs="Open Sans"/>
        </w:rPr>
        <w:t>798</w:t>
      </w:r>
      <w:r w:rsidRPr="00EE03F3">
        <w:rPr>
          <w:rFonts w:ascii="Open Sans" w:hAnsi="Open Sans" w:cs="Open Sans"/>
        </w:rPr>
        <w:t xml:space="preserve"> z późn.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533DCDCF" w14:textId="77777777" w:rsidTr="00DD0CF3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1144" w14:textId="77777777" w:rsidR="00DD0CF3" w:rsidRPr="00BF5CCC" w:rsidRDefault="00DD0CF3" w:rsidP="00DD0C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Nazwa (firma) i adres</w:t>
            </w:r>
          </w:p>
          <w:p w14:paraId="69B63D29" w14:textId="77777777" w:rsidR="00DD0CF3" w:rsidRPr="00BF5CCC" w:rsidRDefault="00DD0CF3" w:rsidP="00DD0C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3779" w14:textId="77777777" w:rsidR="00DD0CF3" w:rsidRPr="00BF5CCC" w:rsidRDefault="00DD0CF3" w:rsidP="00DD0CF3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568D0CA3" w14:textId="08213FEB" w:rsidR="002D1BDF" w:rsidRPr="002A1F12" w:rsidRDefault="005D0C30">
      <w:pPr>
        <w:widowControl/>
        <w:autoSpaceDE/>
        <w:autoSpaceDN/>
        <w:adjustRightInd/>
        <w:rPr>
          <w:rFonts w:ascii="Open Sans" w:hAnsi="Open Sans" w:cs="Open Sans"/>
          <w:b/>
          <w:bCs/>
          <w:sz w:val="18"/>
          <w:szCs w:val="18"/>
        </w:rPr>
      </w:pPr>
      <w:r w:rsidRPr="002A1F12">
        <w:rPr>
          <w:rFonts w:ascii="Open Sans" w:hAnsi="Open Sans" w:cs="Open Sans"/>
          <w:b/>
          <w:bCs/>
          <w:sz w:val="18"/>
          <w:szCs w:val="18"/>
        </w:rPr>
        <w:t>UWAGA! Dokument należy podpisać kwalifikowanym podpisem elektronicznym!</w:t>
      </w:r>
    </w:p>
    <w:p w14:paraId="0B25DEA9" w14:textId="08C9FBAA" w:rsidR="00D8011B" w:rsidRDefault="00D8011B" w:rsidP="00DD0CF3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52BBAE0F" w14:textId="46DBB9C2" w:rsidR="00DD0CF3" w:rsidRPr="00BF5CCC" w:rsidRDefault="00DD0CF3" w:rsidP="00DD0CF3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 w:rsidR="00396CBE" w:rsidRPr="00BF5CCC">
        <w:rPr>
          <w:rFonts w:ascii="Open Sans" w:hAnsi="Open Sans" w:cs="Open Sans"/>
        </w:rPr>
        <w:t>8</w:t>
      </w:r>
      <w:r w:rsidRPr="00BF5CCC">
        <w:rPr>
          <w:rFonts w:ascii="Open Sans" w:hAnsi="Open Sans" w:cs="Open Sans"/>
        </w:rPr>
        <w:t xml:space="preserve"> do SIWZ</w:t>
      </w:r>
    </w:p>
    <w:p w14:paraId="051145ED" w14:textId="77777777" w:rsidR="00DD0CF3" w:rsidRPr="00BF5CCC" w:rsidRDefault="00DD0CF3" w:rsidP="00DD0CF3">
      <w:pPr>
        <w:spacing w:before="120" w:after="120"/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ZOBOWIĄZANIE PODMIOTU DO ODDANIA DO DYSPOZYCJI WYKONAWCY</w:t>
      </w:r>
      <w:r w:rsidRPr="00BF5CCC">
        <w:rPr>
          <w:rFonts w:ascii="Open Sans" w:hAnsi="Open Sans" w:cs="Open Sans"/>
        </w:rPr>
        <w:br/>
        <w:t>NIEZBĘDNYCH ZASOBÓW NA POTRZEBY WYKONANIA ZAMÓWIENIA</w:t>
      </w:r>
    </w:p>
    <w:p w14:paraId="02B44BB9" w14:textId="77777777" w:rsidR="00DD0CF3" w:rsidRPr="00BF5CCC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</w:rPr>
      </w:pPr>
    </w:p>
    <w:p w14:paraId="59C9BBA4" w14:textId="77777777" w:rsidR="00DD0CF3" w:rsidRPr="00BF5CCC" w:rsidRDefault="00DD0CF3" w:rsidP="00DD0CF3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Uwaga!</w:t>
      </w:r>
    </w:p>
    <w:p w14:paraId="2B306EB4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7C13BDFD" w14:textId="77777777" w:rsidR="00DD0CF3" w:rsidRPr="00BF5CCC" w:rsidRDefault="00DD0CF3" w:rsidP="002F75D4">
      <w:pPr>
        <w:numPr>
          <w:ilvl w:val="0"/>
          <w:numId w:val="15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Zobowiązanie podmiotu, o którym mowa w art. 22a ustawy Pzp.</w:t>
      </w:r>
    </w:p>
    <w:p w14:paraId="1C6C8182" w14:textId="77777777" w:rsidR="00DD0CF3" w:rsidRPr="00BF5CCC" w:rsidRDefault="00DD0CF3" w:rsidP="002F75D4">
      <w:pPr>
        <w:numPr>
          <w:ilvl w:val="0"/>
          <w:numId w:val="15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Dokumenty które określają w szczególności:</w:t>
      </w:r>
    </w:p>
    <w:p w14:paraId="09B10F9A" w14:textId="77777777" w:rsidR="00DD0CF3" w:rsidRPr="00BF5CCC" w:rsidRDefault="00DD0CF3" w:rsidP="002F75D4">
      <w:pPr>
        <w:numPr>
          <w:ilvl w:val="0"/>
          <w:numId w:val="16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dostępnych wykonawcy zasobów innego podmiotu;</w:t>
      </w:r>
    </w:p>
    <w:p w14:paraId="68B04356" w14:textId="77777777" w:rsidR="00DD0CF3" w:rsidRPr="00BF5CCC" w:rsidRDefault="00DD0CF3" w:rsidP="002F75D4">
      <w:pPr>
        <w:numPr>
          <w:ilvl w:val="0"/>
          <w:numId w:val="16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sposób wykorzystania zasobów innego podmiotu, przez wykonawcę, przy wykonywaniu zamówienia publicznego;</w:t>
      </w:r>
    </w:p>
    <w:p w14:paraId="4D142384" w14:textId="77777777" w:rsidR="00DD0CF3" w:rsidRPr="00BF5CCC" w:rsidRDefault="00DD0CF3" w:rsidP="002F75D4">
      <w:pPr>
        <w:numPr>
          <w:ilvl w:val="0"/>
          <w:numId w:val="16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i okres udziału innego podmiotu przy wykonywaniu zamówienia publicznego;</w:t>
      </w:r>
    </w:p>
    <w:p w14:paraId="18A360AA" w14:textId="77777777" w:rsidR="00DD0CF3" w:rsidRPr="00BF5CCC" w:rsidRDefault="00DD0CF3" w:rsidP="002F75D4">
      <w:pPr>
        <w:numPr>
          <w:ilvl w:val="0"/>
          <w:numId w:val="16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EC007D7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</w:rPr>
      </w:pPr>
    </w:p>
    <w:p w14:paraId="37F991C8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Ja:</w:t>
      </w:r>
    </w:p>
    <w:p w14:paraId="7C5A74DA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14:paraId="3541CF2C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38B5AE1E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2CE5744A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79AB07FB" w14:textId="77777777" w:rsidR="00DD0CF3" w:rsidRPr="00BF5CCC" w:rsidRDefault="00DD0CF3" w:rsidP="00DD0CF3">
      <w:pPr>
        <w:tabs>
          <w:tab w:val="left" w:pos="3227"/>
        </w:tabs>
        <w:ind w:right="1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Działając w imieniu i na rzecz:</w:t>
      </w:r>
    </w:p>
    <w:p w14:paraId="315E24DE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3B915B8" w14:textId="77777777" w:rsidR="00DD0CF3" w:rsidRPr="00BF5CCC" w:rsidRDefault="00DD0CF3" w:rsidP="00DD0CF3">
      <w:pPr>
        <w:tabs>
          <w:tab w:val="left" w:pos="2235"/>
        </w:tabs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podmiotu)</w:t>
      </w:r>
    </w:p>
    <w:p w14:paraId="6E82E8BE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2F27A401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1ECB9242" w14:textId="77777777" w:rsidR="00DD0CF3" w:rsidRPr="00BF5CCC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Zobowiązuję się do oddania nw. zasobów na potrzeby wykonania zamówienia:</w:t>
      </w:r>
    </w:p>
    <w:p w14:paraId="02B6A3EE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…………………………………………………………………………..……………………………………………………………………………………</w:t>
      </w:r>
    </w:p>
    <w:p w14:paraId="33BB8C8C" w14:textId="77777777" w:rsidR="00DD0CF3" w:rsidRPr="00BF5CCC" w:rsidRDefault="00DD0CF3" w:rsidP="00DD0CF3">
      <w:pPr>
        <w:widowControl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3D0B9B59" w14:textId="77777777" w:rsidR="00DD0CF3" w:rsidRPr="00BF5CCC" w:rsidRDefault="00DD0CF3" w:rsidP="00DD0CF3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</w:p>
    <w:p w14:paraId="01537090" w14:textId="77777777" w:rsidR="00DD0CF3" w:rsidRPr="00BF5CCC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</w:p>
    <w:p w14:paraId="791205DF" w14:textId="77777777" w:rsidR="00DD0CF3" w:rsidRPr="00BF5CCC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do dyspozycji wykonawcy:</w:t>
      </w:r>
    </w:p>
    <w:p w14:paraId="437839BE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64C0B75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wykonawcy)</w:t>
      </w:r>
    </w:p>
    <w:p w14:paraId="5E6074BF" w14:textId="77777777" w:rsidR="00DD0CF3" w:rsidRPr="00BF5CCC" w:rsidRDefault="00DD0CF3" w:rsidP="00DD0CF3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w trakcie wykonywania zamówienia:</w:t>
      </w:r>
    </w:p>
    <w:p w14:paraId="356BBD4C" w14:textId="77777777" w:rsidR="00DD0CF3" w:rsidRPr="00BF5CCC" w:rsidRDefault="00DD0CF3" w:rsidP="00DD0CF3">
      <w:pPr>
        <w:ind w:right="1"/>
        <w:rPr>
          <w:rFonts w:ascii="Open Sans" w:hAnsi="Open Sans" w:cs="Open Sans"/>
          <w:b/>
        </w:rPr>
      </w:pPr>
    </w:p>
    <w:p w14:paraId="0149D465" w14:textId="77777777" w:rsidR="00DD0CF3" w:rsidRPr="00BF5CCC" w:rsidRDefault="00DD0CF3" w:rsidP="00DD0CF3">
      <w:pPr>
        <w:ind w:right="1"/>
        <w:rPr>
          <w:rFonts w:ascii="Open Sans" w:hAnsi="Open Sans" w:cs="Open Sans"/>
          <w:b/>
        </w:rPr>
      </w:pPr>
    </w:p>
    <w:p w14:paraId="44156B03" w14:textId="77777777" w:rsidR="0039629B" w:rsidRPr="00BF5CCC" w:rsidRDefault="0039629B" w:rsidP="0039629B">
      <w:pPr>
        <w:spacing w:before="120" w:after="120"/>
        <w:jc w:val="center"/>
        <w:rPr>
          <w:color w:val="FF0000"/>
        </w:rPr>
      </w:pPr>
      <w:r w:rsidRPr="00F44A15">
        <w:rPr>
          <w:rFonts w:ascii="Open Sans" w:hAnsi="Open Sans" w:cs="Open Sans"/>
          <w:b/>
          <w:sz w:val="22"/>
          <w:szCs w:val="22"/>
        </w:rPr>
        <w:t>Dostawa wyposażenia pomieszczeń Centrum Kształcenia Zawodowego i Ustawicznego nr 2 w Gdańsku w ramach zadania Gdańsk Miastem Zawodowców – Rozwój Infrastruktury Szkół Zawodowych</w:t>
      </w:r>
    </w:p>
    <w:p w14:paraId="4680B485" w14:textId="0367AC44" w:rsidR="00DD0CF3" w:rsidRPr="00BF5CCC" w:rsidRDefault="00DD0CF3" w:rsidP="00DD0CF3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zamówienia)</w:t>
      </w:r>
    </w:p>
    <w:p w14:paraId="529A1E7B" w14:textId="77777777" w:rsidR="00DD0CF3" w:rsidRPr="00BF5CCC" w:rsidRDefault="00DD0CF3" w:rsidP="00DD0CF3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Oświadczam, iż: </w:t>
      </w:r>
    </w:p>
    <w:p w14:paraId="7D9033D7" w14:textId="77777777" w:rsidR="00DD0CF3" w:rsidRPr="00BF5CCC" w:rsidRDefault="00DD0CF3" w:rsidP="002F75D4">
      <w:pPr>
        <w:widowControl/>
        <w:numPr>
          <w:ilvl w:val="1"/>
          <w:numId w:val="14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Udostępniam wykonawcy ww. zasoby, w następującym zakresie:</w:t>
      </w:r>
    </w:p>
    <w:p w14:paraId="2021B32C" w14:textId="77777777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47E36066" w14:textId="77777777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78F5F27B" w14:textId="77777777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0E645930" w14:textId="77777777" w:rsidR="00DD0CF3" w:rsidRPr="00BF5CCC" w:rsidRDefault="00DD0CF3" w:rsidP="002F75D4">
      <w:pPr>
        <w:widowControl/>
        <w:numPr>
          <w:ilvl w:val="1"/>
          <w:numId w:val="14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Sposób wykorzystania udostępnionych przeze mnie zasobów, przez wykonawcę,</w:t>
      </w:r>
      <w:r w:rsidRPr="00BF5CCC">
        <w:rPr>
          <w:rFonts w:ascii="Open Sans" w:hAnsi="Open Sans" w:cs="Open Sans"/>
        </w:rPr>
        <w:br/>
        <w:t>przy wykonywaniu zamówienia publicznego będzie następujący:</w:t>
      </w:r>
    </w:p>
    <w:p w14:paraId="3ABE4DB2" w14:textId="77777777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31B7758A" w14:textId="77777777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6624FABC" w14:textId="77777777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33B3E2B4" w14:textId="77777777" w:rsidR="00DD0CF3" w:rsidRPr="00BF5CCC" w:rsidRDefault="00DD0CF3" w:rsidP="002F75D4">
      <w:pPr>
        <w:widowControl/>
        <w:numPr>
          <w:ilvl w:val="1"/>
          <w:numId w:val="14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Zakres mojego udziału przy wykonywaniu zamówienia publicznego będzie następujący:</w:t>
      </w:r>
    </w:p>
    <w:p w14:paraId="170CD628" w14:textId="77777777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069F0" w14:textId="77777777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736CF8DF" w14:textId="77777777" w:rsidR="00DD0CF3" w:rsidRPr="00BF5CCC" w:rsidRDefault="00DD0CF3" w:rsidP="002F75D4">
      <w:pPr>
        <w:widowControl/>
        <w:numPr>
          <w:ilvl w:val="1"/>
          <w:numId w:val="14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Okres mojego udziału przy wykonywaniu zamówienia publicznego będzie następujący:</w:t>
      </w:r>
    </w:p>
    <w:p w14:paraId="3694774D" w14:textId="77777777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78B19B36" w14:textId="77777777" w:rsidR="00DD0CF3" w:rsidRPr="00BF5CCC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14:paraId="509C6971" w14:textId="77777777" w:rsidR="00DD0CF3" w:rsidRPr="00BF5CCC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14:paraId="1B85F396" w14:textId="77777777" w:rsidR="00DD0CF3" w:rsidRPr="00BF5CCC" w:rsidRDefault="00DD0CF3" w:rsidP="002F75D4">
      <w:pPr>
        <w:widowControl/>
        <w:numPr>
          <w:ilvl w:val="1"/>
          <w:numId w:val="14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F5CCC">
        <w:rPr>
          <w:rFonts w:ascii="Open Sans" w:hAnsi="Open Sans" w:cs="Open Sans"/>
          <w:i/>
        </w:rPr>
        <w:t>(Tak / Nie).</w:t>
      </w:r>
    </w:p>
    <w:p w14:paraId="7CDE8BAB" w14:textId="77777777" w:rsidR="00DD0CF3" w:rsidRPr="00BF5CCC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00A11896" w14:textId="77777777" w:rsidR="002A77E7" w:rsidRPr="00BF5CCC" w:rsidRDefault="002A77E7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3F38D08A" w14:textId="77777777" w:rsidR="002A77E7" w:rsidRPr="00BF5CCC" w:rsidRDefault="002A77E7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01A511C2" w14:textId="4E90E77D" w:rsidR="00DD0CF3" w:rsidRPr="00BF5CCC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Oświadczam, że jestem świadomy, iż w przypadku szkody zamawiającego powstałej wskutek nieudostępnienia ww. zasobów odpowiadam wobec zamawiającego solidarnie</w:t>
      </w:r>
      <w:r w:rsidR="004C162C">
        <w:rPr>
          <w:rFonts w:ascii="Open Sans" w:hAnsi="Open Sans" w:cs="Open Sans"/>
        </w:rPr>
        <w:t xml:space="preserve"> </w:t>
      </w:r>
      <w:r w:rsidRPr="00BF5CCC">
        <w:rPr>
          <w:rFonts w:ascii="Open Sans" w:hAnsi="Open Sans" w:cs="Open Sans"/>
        </w:rPr>
        <w:t>z ww. wykonawcą. Moja odpowiedzialność wygasa, jeżeli nieudostępnienie przedmiotowych zasobów nastąpiło na skutek okoliczności, za które nie ponoszę winy.</w:t>
      </w:r>
    </w:p>
    <w:p w14:paraId="411EBC43" w14:textId="53292803" w:rsidR="005D0C30" w:rsidRDefault="005D0C30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14:paraId="6CF0D47A" w14:textId="58CB9256" w:rsidR="005D0C30" w:rsidRDefault="005D0C30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14:paraId="14B9E116" w14:textId="39FCB56D" w:rsidR="005D0C30" w:rsidRPr="00BF5CCC" w:rsidRDefault="005D0C30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  <w:r w:rsidRPr="00871475">
        <w:rPr>
          <w:rFonts w:ascii="Open Sans" w:hAnsi="Open Sans" w:cs="Open Sans"/>
          <w:b/>
          <w:sz w:val="18"/>
          <w:szCs w:val="18"/>
        </w:rPr>
        <w:t>U</w:t>
      </w:r>
      <w:r w:rsidRPr="000E4582">
        <w:rPr>
          <w:rFonts w:ascii="Open Sans" w:hAnsi="Open Sans" w:cs="Open Sans"/>
          <w:b/>
          <w:sz w:val="18"/>
          <w:szCs w:val="18"/>
        </w:rPr>
        <w:t>WAGA! Dokument należy podpisać kwalifikowanym podpisem elektronicznym!</w:t>
      </w:r>
    </w:p>
    <w:p w14:paraId="706F768D" w14:textId="77777777" w:rsidR="00B43986" w:rsidRPr="00282831" w:rsidRDefault="00B43986" w:rsidP="00BF5CCC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sectPr w:rsidR="00B43986" w:rsidRPr="00282831" w:rsidSect="00BC43DE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2F3FB" w14:textId="77777777" w:rsidR="00301502" w:rsidRDefault="00301502">
      <w:r>
        <w:separator/>
      </w:r>
    </w:p>
  </w:endnote>
  <w:endnote w:type="continuationSeparator" w:id="0">
    <w:p w14:paraId="1677CD90" w14:textId="77777777" w:rsidR="00301502" w:rsidRDefault="0030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E8E86" w14:textId="77777777" w:rsidR="0013385F" w:rsidRDefault="001338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83E66EC" w14:textId="77777777" w:rsidR="0013385F" w:rsidRDefault="001338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6016781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0856677E" w14:textId="77777777" w:rsidR="0013385F" w:rsidRPr="004146BA" w:rsidRDefault="0013385F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22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75CCFA1A" w14:textId="77777777" w:rsidR="0013385F" w:rsidRPr="002508A2" w:rsidRDefault="0013385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646B1" w14:textId="77777777" w:rsidR="0013385F" w:rsidRDefault="0013385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312C201" w14:textId="77777777" w:rsidR="0013385F" w:rsidRPr="00F36FEF" w:rsidRDefault="0013385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A961B3" w14:textId="77777777" w:rsidR="0013385F" w:rsidRDefault="0013385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A15F8DB" w14:textId="77777777" w:rsidR="0013385F" w:rsidRDefault="0013385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ACE52" w14:textId="77777777" w:rsidR="0013385F" w:rsidRDefault="001338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79E1F3" w14:textId="77777777" w:rsidR="0013385F" w:rsidRDefault="0013385F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119B3D6" w14:textId="77777777" w:rsidR="0013385F" w:rsidRPr="004146BA" w:rsidRDefault="0013385F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32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214E3AC" w14:textId="77777777" w:rsidR="0013385F" w:rsidRPr="002508A2" w:rsidRDefault="0013385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DB49E" w14:textId="77777777" w:rsidR="0013385F" w:rsidRDefault="0013385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A970829" w14:textId="77777777" w:rsidR="0013385F" w:rsidRPr="00F36FEF" w:rsidRDefault="0013385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6F20E2E9" w14:textId="77777777" w:rsidR="0013385F" w:rsidRDefault="0013385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BADF290" w14:textId="77777777" w:rsidR="0013385F" w:rsidRDefault="001338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C89ED" w14:textId="77777777" w:rsidR="00301502" w:rsidRDefault="00301502">
      <w:r>
        <w:separator/>
      </w:r>
    </w:p>
  </w:footnote>
  <w:footnote w:type="continuationSeparator" w:id="0">
    <w:p w14:paraId="55F0F116" w14:textId="77777777" w:rsidR="00301502" w:rsidRDefault="0030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A09B2" w14:textId="77777777" w:rsidR="0013385F" w:rsidRDefault="0013385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D52BC37" w14:textId="77777777" w:rsidR="0013385F" w:rsidRDefault="0013385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7309D" w14:textId="04A5FAC5" w:rsidR="0013385F" w:rsidRPr="008C3518" w:rsidRDefault="0013385F" w:rsidP="00646932">
    <w:pPr>
      <w:pStyle w:val="Nagwek"/>
    </w:pPr>
    <w:r w:rsidRPr="008C3518">
      <w:rPr>
        <w:rFonts w:ascii="Open Sans" w:hAnsi="Open Sans" w:cs="Open Sans"/>
      </w:rPr>
      <w:t>60/BZP-U.500.32/2020/MK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6B412" w14:textId="77777777" w:rsidR="0013385F" w:rsidRDefault="0013385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326FE50" w14:textId="77777777" w:rsidR="0013385F" w:rsidRDefault="0013385F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6D5B3" w14:textId="40973A57" w:rsidR="0013385F" w:rsidRPr="00DC0463" w:rsidRDefault="0013385F">
    <w:pPr>
      <w:pStyle w:val="Nagwek"/>
      <w:rPr>
        <w:rFonts w:ascii="Open Sans" w:hAnsi="Open Sans" w:cs="Open Sans"/>
        <w:color w:val="FF0000"/>
        <w:sz w:val="18"/>
        <w:szCs w:val="18"/>
      </w:rPr>
    </w:pPr>
    <w:r w:rsidRPr="00DC0463">
      <w:rPr>
        <w:rFonts w:ascii="Open Sans" w:hAnsi="Open Sans" w:cs="Open Sans"/>
      </w:rPr>
      <w:t>60/BZP-U.500.32/2020/MK</w:t>
    </w:r>
  </w:p>
  <w:p w14:paraId="7320FB35" w14:textId="77777777" w:rsidR="0013385F" w:rsidRDefault="0013385F">
    <w:pPr>
      <w:pStyle w:val="Nagwek"/>
      <w:rPr>
        <w:rFonts w:ascii="Open Sans" w:hAnsi="Open Sans" w:cs="Open Sans"/>
        <w:sz w:val="18"/>
        <w:szCs w:val="18"/>
      </w:rPr>
    </w:pPr>
  </w:p>
  <w:p w14:paraId="53520F86" w14:textId="64BA3866" w:rsidR="0013385F" w:rsidRPr="00DE02B7" w:rsidRDefault="0013385F">
    <w:pPr>
      <w:pStyle w:val="Nagwek"/>
      <w:rPr>
        <w:rFonts w:ascii="Open Sans" w:hAnsi="Open Sans" w:cs="Open Sans"/>
        <w:sz w:val="18"/>
        <w:szCs w:val="18"/>
      </w:rPr>
    </w:pPr>
    <w:r w:rsidRPr="00AF6292">
      <w:rPr>
        <w:rFonts w:ascii="Open Sans" w:hAnsi="Open Sans" w:cs="Open Sans"/>
        <w:noProof/>
      </w:rPr>
      <w:drawing>
        <wp:inline distT="0" distB="0" distL="0" distR="0" wp14:anchorId="25A02A76" wp14:editId="0C89B415">
          <wp:extent cx="5759450" cy="617220"/>
          <wp:effectExtent l="0" t="0" r="0" b="0"/>
          <wp:docPr id="8" name="Obraz 8" descr="C:\Users\mkamins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:\Users\mkaminski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082E5B"/>
    <w:multiLevelType w:val="multilevel"/>
    <w:tmpl w:val="A0EE69EE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440"/>
      </w:pPr>
      <w:rPr>
        <w:rFonts w:hint="default"/>
      </w:rPr>
    </w:lvl>
  </w:abstractNum>
  <w:abstractNum w:abstractNumId="12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3C6F38"/>
    <w:multiLevelType w:val="hybridMultilevel"/>
    <w:tmpl w:val="7780F8C2"/>
    <w:lvl w:ilvl="0" w:tplc="7E40D7C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E0305A"/>
    <w:multiLevelType w:val="hybridMultilevel"/>
    <w:tmpl w:val="6A18B650"/>
    <w:lvl w:ilvl="0" w:tplc="9ED28E0A">
      <w:start w:val="1"/>
      <w:numFmt w:val="decimal"/>
      <w:lvlText w:val="%1."/>
      <w:lvlJc w:val="left"/>
      <w:pPr>
        <w:ind w:left="643" w:hanging="360"/>
      </w:pPr>
      <w:rPr>
        <w:rFonts w:ascii="Open Sans" w:hAnsi="Open Sans" w:cs="Open Sans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14855A97"/>
    <w:multiLevelType w:val="hybridMultilevel"/>
    <w:tmpl w:val="0EE825C6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A6D0152"/>
    <w:multiLevelType w:val="hybridMultilevel"/>
    <w:tmpl w:val="66F4327A"/>
    <w:lvl w:ilvl="0" w:tplc="BE2AFAF4">
      <w:start w:val="1"/>
      <w:numFmt w:val="decimal"/>
      <w:lvlText w:val="%1)"/>
      <w:lvlJc w:val="left"/>
      <w:pPr>
        <w:ind w:left="2138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0411063"/>
    <w:multiLevelType w:val="hybridMultilevel"/>
    <w:tmpl w:val="6A080D9C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4E26C3"/>
    <w:multiLevelType w:val="hybridMultilevel"/>
    <w:tmpl w:val="444EE56C"/>
    <w:lvl w:ilvl="0" w:tplc="F4F2A4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016AA5"/>
    <w:multiLevelType w:val="hybridMultilevel"/>
    <w:tmpl w:val="8A64C2B4"/>
    <w:lvl w:ilvl="0" w:tplc="032E5D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3720008A"/>
    <w:multiLevelType w:val="hybridMultilevel"/>
    <w:tmpl w:val="B510A91C"/>
    <w:lvl w:ilvl="0" w:tplc="5A04E21E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2" w15:restartNumberingAfterBreak="0">
    <w:nsid w:val="39EB25BB"/>
    <w:multiLevelType w:val="hybridMultilevel"/>
    <w:tmpl w:val="85C0A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717842"/>
    <w:multiLevelType w:val="hybridMultilevel"/>
    <w:tmpl w:val="E9169DC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801A9B"/>
    <w:multiLevelType w:val="hybridMultilevel"/>
    <w:tmpl w:val="038C5BBA"/>
    <w:lvl w:ilvl="0" w:tplc="67386CD4">
      <w:start w:val="1"/>
      <w:numFmt w:val="decimal"/>
      <w:lvlText w:val="%1.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7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20ABA"/>
    <w:multiLevelType w:val="hybridMultilevel"/>
    <w:tmpl w:val="C43A90F2"/>
    <w:lvl w:ilvl="0" w:tplc="1CEE4F2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9911AE"/>
    <w:multiLevelType w:val="hybridMultilevel"/>
    <w:tmpl w:val="3F4E1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CF52D1"/>
    <w:multiLevelType w:val="hybridMultilevel"/>
    <w:tmpl w:val="B12C70A6"/>
    <w:lvl w:ilvl="0" w:tplc="EFF635C0">
      <w:start w:val="1"/>
      <w:numFmt w:val="bullet"/>
      <w:lvlText w:val="–"/>
      <w:lvlJc w:val="left"/>
      <w:pPr>
        <w:ind w:left="285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4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6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227C16"/>
    <w:multiLevelType w:val="hybridMultilevel"/>
    <w:tmpl w:val="F7B2F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9B1689B"/>
    <w:multiLevelType w:val="hybridMultilevel"/>
    <w:tmpl w:val="7DD62200"/>
    <w:lvl w:ilvl="0" w:tplc="EA6A8104">
      <w:start w:val="8"/>
      <w:numFmt w:val="decimal"/>
      <w:lvlText w:val="%1."/>
      <w:lvlJc w:val="left"/>
      <w:pPr>
        <w:ind w:left="535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7F28EE"/>
    <w:multiLevelType w:val="hybridMultilevel"/>
    <w:tmpl w:val="E61424EA"/>
    <w:lvl w:ilvl="0" w:tplc="3EF6B344">
      <w:start w:val="4"/>
      <w:numFmt w:val="decimal"/>
      <w:lvlText w:val="%1."/>
      <w:lvlJc w:val="left"/>
      <w:pPr>
        <w:ind w:left="5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A15274"/>
    <w:multiLevelType w:val="hybridMultilevel"/>
    <w:tmpl w:val="74C2D41A"/>
    <w:lvl w:ilvl="0" w:tplc="6CDE13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9A43E0"/>
    <w:multiLevelType w:val="hybridMultilevel"/>
    <w:tmpl w:val="CCA2F9AA"/>
    <w:lvl w:ilvl="0" w:tplc="7948296C">
      <w:start w:val="1"/>
      <w:numFmt w:val="decimal"/>
      <w:lvlText w:val="%1."/>
      <w:lvlJc w:val="left"/>
      <w:pPr>
        <w:ind w:left="2138" w:hanging="360"/>
      </w:pPr>
    </w:lvl>
    <w:lvl w:ilvl="1" w:tplc="0415000F">
      <w:start w:val="1"/>
      <w:numFmt w:val="decimal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0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2"/>
  </w:num>
  <w:num w:numId="2">
    <w:abstractNumId w:val="59"/>
  </w:num>
  <w:num w:numId="3">
    <w:abstractNumId w:val="24"/>
  </w:num>
  <w:num w:numId="4">
    <w:abstractNumId w:val="53"/>
  </w:num>
  <w:num w:numId="5">
    <w:abstractNumId w:val="19"/>
  </w:num>
  <w:num w:numId="6">
    <w:abstractNumId w:val="40"/>
  </w:num>
  <w:num w:numId="7">
    <w:abstractNumId w:val="18"/>
  </w:num>
  <w:num w:numId="8">
    <w:abstractNumId w:val="46"/>
  </w:num>
  <w:num w:numId="9">
    <w:abstractNumId w:val="54"/>
  </w:num>
  <w:num w:numId="10">
    <w:abstractNumId w:val="23"/>
  </w:num>
  <w:num w:numId="11">
    <w:abstractNumId w:val="14"/>
  </w:num>
  <w:num w:numId="12">
    <w:abstractNumId w:val="34"/>
  </w:num>
  <w:num w:numId="13">
    <w:abstractNumId w:val="26"/>
  </w:num>
  <w:num w:numId="14">
    <w:abstractNumId w:val="60"/>
  </w:num>
  <w:num w:numId="15">
    <w:abstractNumId w:val="51"/>
  </w:num>
  <w:num w:numId="16">
    <w:abstractNumId w:val="57"/>
  </w:num>
  <w:num w:numId="17">
    <w:abstractNumId w:val="12"/>
  </w:num>
  <w:num w:numId="18">
    <w:abstractNumId w:val="44"/>
  </w:num>
  <w:num w:numId="19">
    <w:abstractNumId w:val="29"/>
  </w:num>
  <w:num w:numId="20">
    <w:abstractNumId w:val="28"/>
  </w:num>
  <w:num w:numId="21">
    <w:abstractNumId w:val="43"/>
  </w:num>
  <w:num w:numId="22">
    <w:abstractNumId w:val="20"/>
  </w:num>
  <w:num w:numId="23">
    <w:abstractNumId w:val="27"/>
  </w:num>
  <w:num w:numId="24">
    <w:abstractNumId w:val="47"/>
  </w:num>
  <w:num w:numId="25">
    <w:abstractNumId w:val="56"/>
  </w:num>
  <w:num w:numId="26">
    <w:abstractNumId w:val="38"/>
  </w:num>
  <w:num w:numId="27">
    <w:abstractNumId w:val="37"/>
  </w:num>
  <w:num w:numId="28">
    <w:abstractNumId w:val="45"/>
  </w:num>
  <w:num w:numId="29">
    <w:abstractNumId w:val="52"/>
  </w:num>
  <w:num w:numId="30">
    <w:abstractNumId w:val="55"/>
  </w:num>
  <w:num w:numId="31">
    <w:abstractNumId w:val="15"/>
  </w:num>
  <w:num w:numId="32">
    <w:abstractNumId w:val="36"/>
  </w:num>
  <w:num w:numId="33">
    <w:abstractNumId w:val="13"/>
  </w:num>
  <w:num w:numId="34">
    <w:abstractNumId w:val="33"/>
  </w:num>
  <w:num w:numId="35">
    <w:abstractNumId w:val="35"/>
  </w:num>
  <w:num w:numId="36">
    <w:abstractNumId w:val="41"/>
  </w:num>
  <w:num w:numId="37">
    <w:abstractNumId w:val="17"/>
  </w:num>
  <w:num w:numId="38">
    <w:abstractNumId w:val="21"/>
  </w:num>
  <w:num w:numId="39">
    <w:abstractNumId w:val="39"/>
  </w:num>
  <w:num w:numId="40">
    <w:abstractNumId w:val="25"/>
  </w:num>
  <w:num w:numId="41">
    <w:abstractNumId w:val="30"/>
  </w:num>
  <w:num w:numId="42">
    <w:abstractNumId w:val="48"/>
  </w:num>
  <w:num w:numId="43">
    <w:abstractNumId w:val="58"/>
  </w:num>
  <w:num w:numId="44">
    <w:abstractNumId w:val="11"/>
  </w:num>
  <w:num w:numId="45">
    <w:abstractNumId w:val="50"/>
  </w:num>
  <w:num w:numId="46">
    <w:abstractNumId w:val="31"/>
  </w:num>
  <w:num w:numId="47">
    <w:abstractNumId w:val="42"/>
  </w:num>
  <w:num w:numId="48">
    <w:abstractNumId w:val="16"/>
  </w:num>
  <w:num w:numId="49">
    <w:abstractNumId w:val="49"/>
  </w:num>
  <w:num w:numId="50">
    <w:abstractNumId w:val="3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C08"/>
    <w:rsid w:val="00003D01"/>
    <w:rsid w:val="00003EBA"/>
    <w:rsid w:val="000041A3"/>
    <w:rsid w:val="0000491A"/>
    <w:rsid w:val="00004933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1E5"/>
    <w:rsid w:val="00006622"/>
    <w:rsid w:val="000066A8"/>
    <w:rsid w:val="00006740"/>
    <w:rsid w:val="000068FA"/>
    <w:rsid w:val="0000722E"/>
    <w:rsid w:val="0000770F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29B9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7DD"/>
    <w:rsid w:val="00014977"/>
    <w:rsid w:val="00014BFB"/>
    <w:rsid w:val="00014CE9"/>
    <w:rsid w:val="00014D64"/>
    <w:rsid w:val="00015079"/>
    <w:rsid w:val="0001511E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8F3"/>
    <w:rsid w:val="00021C6C"/>
    <w:rsid w:val="000224AF"/>
    <w:rsid w:val="000224B2"/>
    <w:rsid w:val="00022A0E"/>
    <w:rsid w:val="00022ECA"/>
    <w:rsid w:val="00022EF2"/>
    <w:rsid w:val="000231F7"/>
    <w:rsid w:val="000234A0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64C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D27"/>
    <w:rsid w:val="00042172"/>
    <w:rsid w:val="0004233E"/>
    <w:rsid w:val="00042548"/>
    <w:rsid w:val="000429F1"/>
    <w:rsid w:val="0004367D"/>
    <w:rsid w:val="00043A61"/>
    <w:rsid w:val="00043B3F"/>
    <w:rsid w:val="00043B72"/>
    <w:rsid w:val="00043BC8"/>
    <w:rsid w:val="00043DAE"/>
    <w:rsid w:val="0004416B"/>
    <w:rsid w:val="0004439F"/>
    <w:rsid w:val="0004497E"/>
    <w:rsid w:val="00044CE3"/>
    <w:rsid w:val="00044E1C"/>
    <w:rsid w:val="00044E3E"/>
    <w:rsid w:val="00044F13"/>
    <w:rsid w:val="000453FE"/>
    <w:rsid w:val="00045474"/>
    <w:rsid w:val="000457D1"/>
    <w:rsid w:val="000458C9"/>
    <w:rsid w:val="00045D23"/>
    <w:rsid w:val="00046377"/>
    <w:rsid w:val="00046789"/>
    <w:rsid w:val="000471B4"/>
    <w:rsid w:val="000471DE"/>
    <w:rsid w:val="00047334"/>
    <w:rsid w:val="00047467"/>
    <w:rsid w:val="00047A9D"/>
    <w:rsid w:val="0005063F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0E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C6A"/>
    <w:rsid w:val="00057D2B"/>
    <w:rsid w:val="0006019E"/>
    <w:rsid w:val="000602F1"/>
    <w:rsid w:val="00060479"/>
    <w:rsid w:val="00060777"/>
    <w:rsid w:val="000607E2"/>
    <w:rsid w:val="00060E02"/>
    <w:rsid w:val="00060E57"/>
    <w:rsid w:val="00060F16"/>
    <w:rsid w:val="0006114B"/>
    <w:rsid w:val="000613B7"/>
    <w:rsid w:val="000614FB"/>
    <w:rsid w:val="0006186F"/>
    <w:rsid w:val="00061879"/>
    <w:rsid w:val="000618A8"/>
    <w:rsid w:val="00061C48"/>
    <w:rsid w:val="00061E54"/>
    <w:rsid w:val="00061F9D"/>
    <w:rsid w:val="000620D2"/>
    <w:rsid w:val="0006230C"/>
    <w:rsid w:val="00062843"/>
    <w:rsid w:val="00062903"/>
    <w:rsid w:val="00062F01"/>
    <w:rsid w:val="00063248"/>
    <w:rsid w:val="0006362C"/>
    <w:rsid w:val="00063708"/>
    <w:rsid w:val="00063797"/>
    <w:rsid w:val="00063CA2"/>
    <w:rsid w:val="00063D01"/>
    <w:rsid w:val="00063F00"/>
    <w:rsid w:val="00064143"/>
    <w:rsid w:val="00064296"/>
    <w:rsid w:val="00064398"/>
    <w:rsid w:val="00064799"/>
    <w:rsid w:val="00064BAA"/>
    <w:rsid w:val="0006505B"/>
    <w:rsid w:val="000651A0"/>
    <w:rsid w:val="000656A3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1AF"/>
    <w:rsid w:val="000711CB"/>
    <w:rsid w:val="000712B8"/>
    <w:rsid w:val="0007185B"/>
    <w:rsid w:val="0007188B"/>
    <w:rsid w:val="00071DAE"/>
    <w:rsid w:val="00071F43"/>
    <w:rsid w:val="00072054"/>
    <w:rsid w:val="000722EE"/>
    <w:rsid w:val="00072874"/>
    <w:rsid w:val="0007316D"/>
    <w:rsid w:val="000732F2"/>
    <w:rsid w:val="00073568"/>
    <w:rsid w:val="000736B1"/>
    <w:rsid w:val="000738FE"/>
    <w:rsid w:val="00073B5A"/>
    <w:rsid w:val="00073C02"/>
    <w:rsid w:val="00073C48"/>
    <w:rsid w:val="00073F7F"/>
    <w:rsid w:val="00074180"/>
    <w:rsid w:val="000744C8"/>
    <w:rsid w:val="0007460B"/>
    <w:rsid w:val="00074628"/>
    <w:rsid w:val="00074D18"/>
    <w:rsid w:val="00074D7C"/>
    <w:rsid w:val="00074FB3"/>
    <w:rsid w:val="00075359"/>
    <w:rsid w:val="00076B9A"/>
    <w:rsid w:val="00076CCB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0E"/>
    <w:rsid w:val="00086EB2"/>
    <w:rsid w:val="00086F09"/>
    <w:rsid w:val="00087398"/>
    <w:rsid w:val="000873CE"/>
    <w:rsid w:val="00087432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3E1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0BA"/>
    <w:rsid w:val="00093213"/>
    <w:rsid w:val="0009346F"/>
    <w:rsid w:val="0009350E"/>
    <w:rsid w:val="00093C81"/>
    <w:rsid w:val="00093F80"/>
    <w:rsid w:val="0009411E"/>
    <w:rsid w:val="0009419A"/>
    <w:rsid w:val="0009423B"/>
    <w:rsid w:val="0009436E"/>
    <w:rsid w:val="00094608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846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1FA6"/>
    <w:rsid w:val="000A2004"/>
    <w:rsid w:val="000A21DF"/>
    <w:rsid w:val="000A2582"/>
    <w:rsid w:val="000A2EC8"/>
    <w:rsid w:val="000A336E"/>
    <w:rsid w:val="000A3CCD"/>
    <w:rsid w:val="000A3E5E"/>
    <w:rsid w:val="000A434B"/>
    <w:rsid w:val="000A4579"/>
    <w:rsid w:val="000A4B33"/>
    <w:rsid w:val="000A4BE5"/>
    <w:rsid w:val="000A4F99"/>
    <w:rsid w:val="000A504D"/>
    <w:rsid w:val="000A51A5"/>
    <w:rsid w:val="000A5532"/>
    <w:rsid w:val="000A57E3"/>
    <w:rsid w:val="000A6142"/>
    <w:rsid w:val="000A6293"/>
    <w:rsid w:val="000A636A"/>
    <w:rsid w:val="000A64C5"/>
    <w:rsid w:val="000A69FF"/>
    <w:rsid w:val="000A6D16"/>
    <w:rsid w:val="000A71E4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629"/>
    <w:rsid w:val="000B3225"/>
    <w:rsid w:val="000B3704"/>
    <w:rsid w:val="000B3A9C"/>
    <w:rsid w:val="000B3ABE"/>
    <w:rsid w:val="000B4539"/>
    <w:rsid w:val="000B4707"/>
    <w:rsid w:val="000B4889"/>
    <w:rsid w:val="000B4891"/>
    <w:rsid w:val="000B4C05"/>
    <w:rsid w:val="000B4C77"/>
    <w:rsid w:val="000B4E0C"/>
    <w:rsid w:val="000B515D"/>
    <w:rsid w:val="000B5196"/>
    <w:rsid w:val="000B53FF"/>
    <w:rsid w:val="000B542C"/>
    <w:rsid w:val="000B554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48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2BA"/>
    <w:rsid w:val="000C454D"/>
    <w:rsid w:val="000C4603"/>
    <w:rsid w:val="000C4E9D"/>
    <w:rsid w:val="000C5008"/>
    <w:rsid w:val="000C507D"/>
    <w:rsid w:val="000C54AD"/>
    <w:rsid w:val="000C5A94"/>
    <w:rsid w:val="000C5B62"/>
    <w:rsid w:val="000C5DB8"/>
    <w:rsid w:val="000C5DFA"/>
    <w:rsid w:val="000C5ECC"/>
    <w:rsid w:val="000C5EFE"/>
    <w:rsid w:val="000C5F37"/>
    <w:rsid w:val="000C661E"/>
    <w:rsid w:val="000C68F3"/>
    <w:rsid w:val="000C6C50"/>
    <w:rsid w:val="000C70AA"/>
    <w:rsid w:val="000C70FD"/>
    <w:rsid w:val="000C72F4"/>
    <w:rsid w:val="000C7762"/>
    <w:rsid w:val="000C7E0E"/>
    <w:rsid w:val="000D0032"/>
    <w:rsid w:val="000D01C6"/>
    <w:rsid w:val="000D0331"/>
    <w:rsid w:val="000D0667"/>
    <w:rsid w:val="000D0CC1"/>
    <w:rsid w:val="000D0EFC"/>
    <w:rsid w:val="000D14E8"/>
    <w:rsid w:val="000D181D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69CB"/>
    <w:rsid w:val="000D70F4"/>
    <w:rsid w:val="000D71D1"/>
    <w:rsid w:val="000D798C"/>
    <w:rsid w:val="000D7F5F"/>
    <w:rsid w:val="000E0A33"/>
    <w:rsid w:val="000E0BD2"/>
    <w:rsid w:val="000E0E07"/>
    <w:rsid w:val="000E0F0B"/>
    <w:rsid w:val="000E103E"/>
    <w:rsid w:val="000E1661"/>
    <w:rsid w:val="000E17AA"/>
    <w:rsid w:val="000E1906"/>
    <w:rsid w:val="000E1E29"/>
    <w:rsid w:val="000E212C"/>
    <w:rsid w:val="000E3789"/>
    <w:rsid w:val="000E382F"/>
    <w:rsid w:val="000E3A36"/>
    <w:rsid w:val="000E42AA"/>
    <w:rsid w:val="000E44D2"/>
    <w:rsid w:val="000E458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813"/>
    <w:rsid w:val="000E7A42"/>
    <w:rsid w:val="000F00AB"/>
    <w:rsid w:val="000F00CD"/>
    <w:rsid w:val="000F05AD"/>
    <w:rsid w:val="000F07E8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77B"/>
    <w:rsid w:val="000F3B3C"/>
    <w:rsid w:val="000F3C04"/>
    <w:rsid w:val="000F3CAE"/>
    <w:rsid w:val="000F42FC"/>
    <w:rsid w:val="000F4511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D6D"/>
    <w:rsid w:val="000F7E27"/>
    <w:rsid w:val="000F7E38"/>
    <w:rsid w:val="0010000E"/>
    <w:rsid w:val="0010081D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4A8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1975"/>
    <w:rsid w:val="00112322"/>
    <w:rsid w:val="0011264F"/>
    <w:rsid w:val="00112D53"/>
    <w:rsid w:val="001131B0"/>
    <w:rsid w:val="00113280"/>
    <w:rsid w:val="001135A8"/>
    <w:rsid w:val="00113730"/>
    <w:rsid w:val="00113ACC"/>
    <w:rsid w:val="0011400F"/>
    <w:rsid w:val="001145D6"/>
    <w:rsid w:val="00114911"/>
    <w:rsid w:val="0011585B"/>
    <w:rsid w:val="00115C62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052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AE3"/>
    <w:rsid w:val="00122D9F"/>
    <w:rsid w:val="001230A3"/>
    <w:rsid w:val="00123118"/>
    <w:rsid w:val="001235A4"/>
    <w:rsid w:val="00123D7A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246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570"/>
    <w:rsid w:val="001319A4"/>
    <w:rsid w:val="00131D20"/>
    <w:rsid w:val="00131E7C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85F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31"/>
    <w:rsid w:val="00137C40"/>
    <w:rsid w:val="00140058"/>
    <w:rsid w:val="00140386"/>
    <w:rsid w:val="00140644"/>
    <w:rsid w:val="001408B6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C46"/>
    <w:rsid w:val="00147D32"/>
    <w:rsid w:val="00147E8D"/>
    <w:rsid w:val="001503F2"/>
    <w:rsid w:val="00150766"/>
    <w:rsid w:val="001508D3"/>
    <w:rsid w:val="001511D0"/>
    <w:rsid w:val="001511E4"/>
    <w:rsid w:val="0015137A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46DA"/>
    <w:rsid w:val="00155373"/>
    <w:rsid w:val="0015553D"/>
    <w:rsid w:val="0015565F"/>
    <w:rsid w:val="001556FD"/>
    <w:rsid w:val="00155761"/>
    <w:rsid w:val="0015588E"/>
    <w:rsid w:val="00156154"/>
    <w:rsid w:val="001561C9"/>
    <w:rsid w:val="00156291"/>
    <w:rsid w:val="0015636A"/>
    <w:rsid w:val="001563CB"/>
    <w:rsid w:val="001566E6"/>
    <w:rsid w:val="0015676F"/>
    <w:rsid w:val="00156864"/>
    <w:rsid w:val="00156E7D"/>
    <w:rsid w:val="00156FE1"/>
    <w:rsid w:val="001575A7"/>
    <w:rsid w:val="001577B9"/>
    <w:rsid w:val="00157C7E"/>
    <w:rsid w:val="00157ECA"/>
    <w:rsid w:val="001600C0"/>
    <w:rsid w:val="001603BC"/>
    <w:rsid w:val="00160402"/>
    <w:rsid w:val="00160714"/>
    <w:rsid w:val="00160CA4"/>
    <w:rsid w:val="0016100D"/>
    <w:rsid w:val="00161B01"/>
    <w:rsid w:val="00161E38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20D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B8B"/>
    <w:rsid w:val="00167D40"/>
    <w:rsid w:val="00167DC3"/>
    <w:rsid w:val="00167E72"/>
    <w:rsid w:val="0017059A"/>
    <w:rsid w:val="001705AF"/>
    <w:rsid w:val="00170914"/>
    <w:rsid w:val="00170BA7"/>
    <w:rsid w:val="00170BFC"/>
    <w:rsid w:val="00170F25"/>
    <w:rsid w:val="00171107"/>
    <w:rsid w:val="00171473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8D7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917"/>
    <w:rsid w:val="00176A9D"/>
    <w:rsid w:val="00176CA2"/>
    <w:rsid w:val="0017770D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646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3F"/>
    <w:rsid w:val="00185B53"/>
    <w:rsid w:val="00185B60"/>
    <w:rsid w:val="00185C24"/>
    <w:rsid w:val="001864BF"/>
    <w:rsid w:val="00186F61"/>
    <w:rsid w:val="00186FB2"/>
    <w:rsid w:val="00187011"/>
    <w:rsid w:val="00187170"/>
    <w:rsid w:val="001872DD"/>
    <w:rsid w:val="001873C0"/>
    <w:rsid w:val="001879A8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4C5"/>
    <w:rsid w:val="001919F2"/>
    <w:rsid w:val="00191ABD"/>
    <w:rsid w:val="00191B87"/>
    <w:rsid w:val="00191E1D"/>
    <w:rsid w:val="00191FEF"/>
    <w:rsid w:val="00192133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EB1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71D"/>
    <w:rsid w:val="001A0BE2"/>
    <w:rsid w:val="001A0D07"/>
    <w:rsid w:val="001A0F14"/>
    <w:rsid w:val="001A0F53"/>
    <w:rsid w:val="001A1F60"/>
    <w:rsid w:val="001A23BD"/>
    <w:rsid w:val="001A252C"/>
    <w:rsid w:val="001A2572"/>
    <w:rsid w:val="001A2706"/>
    <w:rsid w:val="001A2828"/>
    <w:rsid w:val="001A2B9F"/>
    <w:rsid w:val="001A2CC8"/>
    <w:rsid w:val="001A3623"/>
    <w:rsid w:val="001A3643"/>
    <w:rsid w:val="001A3835"/>
    <w:rsid w:val="001A3AD7"/>
    <w:rsid w:val="001A3B7C"/>
    <w:rsid w:val="001A41C9"/>
    <w:rsid w:val="001A4317"/>
    <w:rsid w:val="001A4365"/>
    <w:rsid w:val="001A465B"/>
    <w:rsid w:val="001A4844"/>
    <w:rsid w:val="001A4D4A"/>
    <w:rsid w:val="001A5049"/>
    <w:rsid w:val="001A52DD"/>
    <w:rsid w:val="001A5578"/>
    <w:rsid w:val="001A5596"/>
    <w:rsid w:val="001A56E1"/>
    <w:rsid w:val="001A582B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8B1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3F"/>
    <w:rsid w:val="001B7BEE"/>
    <w:rsid w:val="001C0383"/>
    <w:rsid w:val="001C120A"/>
    <w:rsid w:val="001C1210"/>
    <w:rsid w:val="001C12BF"/>
    <w:rsid w:val="001C1398"/>
    <w:rsid w:val="001C157D"/>
    <w:rsid w:val="001C171F"/>
    <w:rsid w:val="001C18D4"/>
    <w:rsid w:val="001C1DA4"/>
    <w:rsid w:val="001C1DEA"/>
    <w:rsid w:val="001C1E4F"/>
    <w:rsid w:val="001C2536"/>
    <w:rsid w:val="001C2687"/>
    <w:rsid w:val="001C2A70"/>
    <w:rsid w:val="001C2D82"/>
    <w:rsid w:val="001C305E"/>
    <w:rsid w:val="001C356A"/>
    <w:rsid w:val="001C3812"/>
    <w:rsid w:val="001C386A"/>
    <w:rsid w:val="001C394F"/>
    <w:rsid w:val="001C39DE"/>
    <w:rsid w:val="001C3CF7"/>
    <w:rsid w:val="001C412E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0EB"/>
    <w:rsid w:val="001C79AA"/>
    <w:rsid w:val="001C7B1C"/>
    <w:rsid w:val="001C7F34"/>
    <w:rsid w:val="001D0172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44A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8AE"/>
    <w:rsid w:val="001D4BFF"/>
    <w:rsid w:val="001D4C65"/>
    <w:rsid w:val="001D4D7E"/>
    <w:rsid w:val="001D4EE2"/>
    <w:rsid w:val="001D5204"/>
    <w:rsid w:val="001D578A"/>
    <w:rsid w:val="001D66FA"/>
    <w:rsid w:val="001D677F"/>
    <w:rsid w:val="001D69E2"/>
    <w:rsid w:val="001D6D05"/>
    <w:rsid w:val="001D6EB2"/>
    <w:rsid w:val="001D7215"/>
    <w:rsid w:val="001D78A8"/>
    <w:rsid w:val="001D79D6"/>
    <w:rsid w:val="001D7A6E"/>
    <w:rsid w:val="001D7AFC"/>
    <w:rsid w:val="001D7E69"/>
    <w:rsid w:val="001D7E8D"/>
    <w:rsid w:val="001E0008"/>
    <w:rsid w:val="001E0212"/>
    <w:rsid w:val="001E0492"/>
    <w:rsid w:val="001E04A9"/>
    <w:rsid w:val="001E05A9"/>
    <w:rsid w:val="001E15CB"/>
    <w:rsid w:val="001E1724"/>
    <w:rsid w:val="001E1BFD"/>
    <w:rsid w:val="001E1E0E"/>
    <w:rsid w:val="001E1E3E"/>
    <w:rsid w:val="001E25D8"/>
    <w:rsid w:val="001E2664"/>
    <w:rsid w:val="001E2A7E"/>
    <w:rsid w:val="001E2AA8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6F4A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467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0"/>
    <w:rsid w:val="00203801"/>
    <w:rsid w:val="00203807"/>
    <w:rsid w:val="0020384E"/>
    <w:rsid w:val="00203B16"/>
    <w:rsid w:val="00203CE5"/>
    <w:rsid w:val="00204476"/>
    <w:rsid w:val="002048AB"/>
    <w:rsid w:val="00204A03"/>
    <w:rsid w:val="00204BFE"/>
    <w:rsid w:val="002053FB"/>
    <w:rsid w:val="00205617"/>
    <w:rsid w:val="002056C2"/>
    <w:rsid w:val="002056E7"/>
    <w:rsid w:val="00206024"/>
    <w:rsid w:val="0020618C"/>
    <w:rsid w:val="0020660F"/>
    <w:rsid w:val="00207810"/>
    <w:rsid w:val="00207BAA"/>
    <w:rsid w:val="002100B0"/>
    <w:rsid w:val="0021081B"/>
    <w:rsid w:val="00210A52"/>
    <w:rsid w:val="002117E1"/>
    <w:rsid w:val="0021207C"/>
    <w:rsid w:val="00212854"/>
    <w:rsid w:val="00212A93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DF8"/>
    <w:rsid w:val="00214F75"/>
    <w:rsid w:val="00215147"/>
    <w:rsid w:val="002152BB"/>
    <w:rsid w:val="002152D0"/>
    <w:rsid w:val="0021549D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009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9FA"/>
    <w:rsid w:val="00222CCD"/>
    <w:rsid w:val="00222F75"/>
    <w:rsid w:val="00222FB1"/>
    <w:rsid w:val="002234FE"/>
    <w:rsid w:val="00223712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711D"/>
    <w:rsid w:val="00227909"/>
    <w:rsid w:val="00227B57"/>
    <w:rsid w:val="00227DD6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B7F"/>
    <w:rsid w:val="00231EDD"/>
    <w:rsid w:val="00231FD4"/>
    <w:rsid w:val="00232026"/>
    <w:rsid w:val="00232576"/>
    <w:rsid w:val="002328AA"/>
    <w:rsid w:val="00233AF1"/>
    <w:rsid w:val="00233C59"/>
    <w:rsid w:val="00234047"/>
    <w:rsid w:val="00234081"/>
    <w:rsid w:val="00234678"/>
    <w:rsid w:val="00234729"/>
    <w:rsid w:val="0023597C"/>
    <w:rsid w:val="002361ED"/>
    <w:rsid w:val="002363CA"/>
    <w:rsid w:val="0023675B"/>
    <w:rsid w:val="00236AA4"/>
    <w:rsid w:val="00236E90"/>
    <w:rsid w:val="00236EEB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203"/>
    <w:rsid w:val="002416AB"/>
    <w:rsid w:val="002417B1"/>
    <w:rsid w:val="002417D6"/>
    <w:rsid w:val="00241EAE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289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5E2"/>
    <w:rsid w:val="0025479A"/>
    <w:rsid w:val="002549FA"/>
    <w:rsid w:val="00254A62"/>
    <w:rsid w:val="00254A6B"/>
    <w:rsid w:val="00254A89"/>
    <w:rsid w:val="00254C91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158"/>
    <w:rsid w:val="0026136B"/>
    <w:rsid w:val="002620B1"/>
    <w:rsid w:val="0026220E"/>
    <w:rsid w:val="0026279C"/>
    <w:rsid w:val="002630CF"/>
    <w:rsid w:val="00263113"/>
    <w:rsid w:val="002631FB"/>
    <w:rsid w:val="002637B4"/>
    <w:rsid w:val="00263E4C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6B5"/>
    <w:rsid w:val="00266956"/>
    <w:rsid w:val="00266B7D"/>
    <w:rsid w:val="00266CB5"/>
    <w:rsid w:val="00266D2A"/>
    <w:rsid w:val="002671B7"/>
    <w:rsid w:val="00267903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438"/>
    <w:rsid w:val="00272719"/>
    <w:rsid w:val="00273068"/>
    <w:rsid w:val="002730D7"/>
    <w:rsid w:val="002737D9"/>
    <w:rsid w:val="00273D8C"/>
    <w:rsid w:val="002742B1"/>
    <w:rsid w:val="002744CB"/>
    <w:rsid w:val="002748DE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22B"/>
    <w:rsid w:val="002769EB"/>
    <w:rsid w:val="00276C75"/>
    <w:rsid w:val="00276EEB"/>
    <w:rsid w:val="00276F0F"/>
    <w:rsid w:val="00277271"/>
    <w:rsid w:val="0027773E"/>
    <w:rsid w:val="002777A7"/>
    <w:rsid w:val="00277A4E"/>
    <w:rsid w:val="00277F7A"/>
    <w:rsid w:val="00280122"/>
    <w:rsid w:val="00280404"/>
    <w:rsid w:val="0028045A"/>
    <w:rsid w:val="0028073F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E81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46F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7CC"/>
    <w:rsid w:val="0029796E"/>
    <w:rsid w:val="00297AC0"/>
    <w:rsid w:val="00297CDD"/>
    <w:rsid w:val="002A06AB"/>
    <w:rsid w:val="002A09B3"/>
    <w:rsid w:val="002A0DF7"/>
    <w:rsid w:val="002A10E9"/>
    <w:rsid w:val="002A157B"/>
    <w:rsid w:val="002A16A4"/>
    <w:rsid w:val="002A1847"/>
    <w:rsid w:val="002A1AF0"/>
    <w:rsid w:val="002A1E94"/>
    <w:rsid w:val="002A1F12"/>
    <w:rsid w:val="002A24AE"/>
    <w:rsid w:val="002A2900"/>
    <w:rsid w:val="002A3136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566"/>
    <w:rsid w:val="002A7628"/>
    <w:rsid w:val="002A77E7"/>
    <w:rsid w:val="002A7C33"/>
    <w:rsid w:val="002B0164"/>
    <w:rsid w:val="002B020D"/>
    <w:rsid w:val="002B0B0C"/>
    <w:rsid w:val="002B0C20"/>
    <w:rsid w:val="002B0DE8"/>
    <w:rsid w:val="002B14A6"/>
    <w:rsid w:val="002B1B87"/>
    <w:rsid w:val="002B1DB9"/>
    <w:rsid w:val="002B1EC0"/>
    <w:rsid w:val="002B2219"/>
    <w:rsid w:val="002B297C"/>
    <w:rsid w:val="002B2ACB"/>
    <w:rsid w:val="002B2D45"/>
    <w:rsid w:val="002B3245"/>
    <w:rsid w:val="002B325A"/>
    <w:rsid w:val="002B3534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07A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083D"/>
    <w:rsid w:val="002D16B5"/>
    <w:rsid w:val="002D1BDF"/>
    <w:rsid w:val="002D2039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61E"/>
    <w:rsid w:val="002D3750"/>
    <w:rsid w:val="002D4574"/>
    <w:rsid w:val="002D499B"/>
    <w:rsid w:val="002D49A0"/>
    <w:rsid w:val="002D4C5A"/>
    <w:rsid w:val="002D5206"/>
    <w:rsid w:val="002D55B1"/>
    <w:rsid w:val="002D5640"/>
    <w:rsid w:val="002D564A"/>
    <w:rsid w:val="002D5AC8"/>
    <w:rsid w:val="002D5B01"/>
    <w:rsid w:val="002D6570"/>
    <w:rsid w:val="002D68F2"/>
    <w:rsid w:val="002E01F3"/>
    <w:rsid w:val="002E075D"/>
    <w:rsid w:val="002E0E9D"/>
    <w:rsid w:val="002E1218"/>
    <w:rsid w:val="002E16F5"/>
    <w:rsid w:val="002E1730"/>
    <w:rsid w:val="002E1899"/>
    <w:rsid w:val="002E18AD"/>
    <w:rsid w:val="002E1A04"/>
    <w:rsid w:val="002E1B52"/>
    <w:rsid w:val="002E1C46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D98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5D13"/>
    <w:rsid w:val="002E691A"/>
    <w:rsid w:val="002E6940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770"/>
    <w:rsid w:val="002F2C6F"/>
    <w:rsid w:val="002F3281"/>
    <w:rsid w:val="002F3472"/>
    <w:rsid w:val="002F3A08"/>
    <w:rsid w:val="002F3BB7"/>
    <w:rsid w:val="002F463D"/>
    <w:rsid w:val="002F49E1"/>
    <w:rsid w:val="002F4B1C"/>
    <w:rsid w:val="002F507D"/>
    <w:rsid w:val="002F51FF"/>
    <w:rsid w:val="002F57DC"/>
    <w:rsid w:val="002F5941"/>
    <w:rsid w:val="002F5DC8"/>
    <w:rsid w:val="002F5ECE"/>
    <w:rsid w:val="002F643F"/>
    <w:rsid w:val="002F68AE"/>
    <w:rsid w:val="002F6A6A"/>
    <w:rsid w:val="002F6CB3"/>
    <w:rsid w:val="002F6DE8"/>
    <w:rsid w:val="002F6FE7"/>
    <w:rsid w:val="002F70C0"/>
    <w:rsid w:val="002F7284"/>
    <w:rsid w:val="002F7430"/>
    <w:rsid w:val="002F75D4"/>
    <w:rsid w:val="002F7692"/>
    <w:rsid w:val="002F7E94"/>
    <w:rsid w:val="003008D9"/>
    <w:rsid w:val="00300C42"/>
    <w:rsid w:val="0030101B"/>
    <w:rsid w:val="003012D3"/>
    <w:rsid w:val="00301324"/>
    <w:rsid w:val="0030140D"/>
    <w:rsid w:val="003014FA"/>
    <w:rsid w:val="00301502"/>
    <w:rsid w:val="0030184A"/>
    <w:rsid w:val="003020AB"/>
    <w:rsid w:val="003020EC"/>
    <w:rsid w:val="00302178"/>
    <w:rsid w:val="00302232"/>
    <w:rsid w:val="0030246F"/>
    <w:rsid w:val="00303150"/>
    <w:rsid w:val="0030330D"/>
    <w:rsid w:val="00303507"/>
    <w:rsid w:val="00303761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CE8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2D6"/>
    <w:rsid w:val="00316330"/>
    <w:rsid w:val="00316374"/>
    <w:rsid w:val="00316798"/>
    <w:rsid w:val="0031680C"/>
    <w:rsid w:val="00316BAF"/>
    <w:rsid w:val="0031720D"/>
    <w:rsid w:val="00317283"/>
    <w:rsid w:val="003174AA"/>
    <w:rsid w:val="0031759B"/>
    <w:rsid w:val="00317B6B"/>
    <w:rsid w:val="00317D0D"/>
    <w:rsid w:val="00317D1E"/>
    <w:rsid w:val="0032057B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6D7A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2060"/>
    <w:rsid w:val="00333559"/>
    <w:rsid w:val="0033361C"/>
    <w:rsid w:val="0033394C"/>
    <w:rsid w:val="003339A5"/>
    <w:rsid w:val="003339FD"/>
    <w:rsid w:val="00333AA8"/>
    <w:rsid w:val="00333C0E"/>
    <w:rsid w:val="00333C42"/>
    <w:rsid w:val="00333D82"/>
    <w:rsid w:val="00333E2E"/>
    <w:rsid w:val="0033406B"/>
    <w:rsid w:val="0033417D"/>
    <w:rsid w:val="00334471"/>
    <w:rsid w:val="003346FF"/>
    <w:rsid w:val="00334CD4"/>
    <w:rsid w:val="0033539D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40E"/>
    <w:rsid w:val="003375EE"/>
    <w:rsid w:val="00337638"/>
    <w:rsid w:val="00337701"/>
    <w:rsid w:val="00337917"/>
    <w:rsid w:val="00337C88"/>
    <w:rsid w:val="00337D69"/>
    <w:rsid w:val="0034024F"/>
    <w:rsid w:val="00340DCD"/>
    <w:rsid w:val="003415F0"/>
    <w:rsid w:val="00341C24"/>
    <w:rsid w:val="00341D67"/>
    <w:rsid w:val="0034236E"/>
    <w:rsid w:val="003426DC"/>
    <w:rsid w:val="00342715"/>
    <w:rsid w:val="00342940"/>
    <w:rsid w:val="00342B32"/>
    <w:rsid w:val="00342C73"/>
    <w:rsid w:val="003434CE"/>
    <w:rsid w:val="00343884"/>
    <w:rsid w:val="00343B82"/>
    <w:rsid w:val="00343CD1"/>
    <w:rsid w:val="00344111"/>
    <w:rsid w:val="00344207"/>
    <w:rsid w:val="00344698"/>
    <w:rsid w:val="003447C1"/>
    <w:rsid w:val="003448FD"/>
    <w:rsid w:val="0034519C"/>
    <w:rsid w:val="00345E7D"/>
    <w:rsid w:val="0034655B"/>
    <w:rsid w:val="00346971"/>
    <w:rsid w:val="00346E84"/>
    <w:rsid w:val="00347508"/>
    <w:rsid w:val="0034759B"/>
    <w:rsid w:val="0034784C"/>
    <w:rsid w:val="00347AC9"/>
    <w:rsid w:val="00347AF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182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5D2C"/>
    <w:rsid w:val="003560E0"/>
    <w:rsid w:val="0035635D"/>
    <w:rsid w:val="0035644B"/>
    <w:rsid w:val="003566BE"/>
    <w:rsid w:val="003568A9"/>
    <w:rsid w:val="00356A4C"/>
    <w:rsid w:val="00356BB0"/>
    <w:rsid w:val="00356C2F"/>
    <w:rsid w:val="003570FF"/>
    <w:rsid w:val="0035742D"/>
    <w:rsid w:val="003576B9"/>
    <w:rsid w:val="0035799F"/>
    <w:rsid w:val="003579F0"/>
    <w:rsid w:val="00357F6A"/>
    <w:rsid w:val="003601E4"/>
    <w:rsid w:val="0036050A"/>
    <w:rsid w:val="00360D3E"/>
    <w:rsid w:val="00361286"/>
    <w:rsid w:val="0036173D"/>
    <w:rsid w:val="003617F7"/>
    <w:rsid w:val="00361806"/>
    <w:rsid w:val="00361A9C"/>
    <w:rsid w:val="00362157"/>
    <w:rsid w:val="003625B1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AA1"/>
    <w:rsid w:val="00366B44"/>
    <w:rsid w:val="00366B85"/>
    <w:rsid w:val="0036701F"/>
    <w:rsid w:val="00367856"/>
    <w:rsid w:val="003678B9"/>
    <w:rsid w:val="00367D79"/>
    <w:rsid w:val="00367E28"/>
    <w:rsid w:val="003701AC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4F0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9DB"/>
    <w:rsid w:val="00377D07"/>
    <w:rsid w:val="00377E12"/>
    <w:rsid w:val="00380023"/>
    <w:rsid w:val="0038029E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0E4"/>
    <w:rsid w:val="003832EC"/>
    <w:rsid w:val="003832F8"/>
    <w:rsid w:val="0038370E"/>
    <w:rsid w:val="00383849"/>
    <w:rsid w:val="00383D17"/>
    <w:rsid w:val="00383F5C"/>
    <w:rsid w:val="003845E4"/>
    <w:rsid w:val="0038472E"/>
    <w:rsid w:val="00384737"/>
    <w:rsid w:val="00384938"/>
    <w:rsid w:val="00384B73"/>
    <w:rsid w:val="00385235"/>
    <w:rsid w:val="003857AE"/>
    <w:rsid w:val="003858B3"/>
    <w:rsid w:val="00385D9C"/>
    <w:rsid w:val="00385E08"/>
    <w:rsid w:val="00386076"/>
    <w:rsid w:val="003864AE"/>
    <w:rsid w:val="003866E5"/>
    <w:rsid w:val="003867C5"/>
    <w:rsid w:val="0038684E"/>
    <w:rsid w:val="00386AD1"/>
    <w:rsid w:val="00386CA9"/>
    <w:rsid w:val="0038707C"/>
    <w:rsid w:val="0038729C"/>
    <w:rsid w:val="003872CE"/>
    <w:rsid w:val="003873F9"/>
    <w:rsid w:val="003875BF"/>
    <w:rsid w:val="003878A1"/>
    <w:rsid w:val="00387935"/>
    <w:rsid w:val="00390227"/>
    <w:rsid w:val="00390332"/>
    <w:rsid w:val="00391085"/>
    <w:rsid w:val="0039125A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338"/>
    <w:rsid w:val="003939BA"/>
    <w:rsid w:val="003939D9"/>
    <w:rsid w:val="003945AE"/>
    <w:rsid w:val="00394891"/>
    <w:rsid w:val="00394A54"/>
    <w:rsid w:val="00394B60"/>
    <w:rsid w:val="00394BD1"/>
    <w:rsid w:val="00394EF6"/>
    <w:rsid w:val="00395D70"/>
    <w:rsid w:val="0039605E"/>
    <w:rsid w:val="0039629B"/>
    <w:rsid w:val="00396383"/>
    <w:rsid w:val="00396384"/>
    <w:rsid w:val="00396891"/>
    <w:rsid w:val="0039696D"/>
    <w:rsid w:val="00396CBE"/>
    <w:rsid w:val="00396E1B"/>
    <w:rsid w:val="00396F07"/>
    <w:rsid w:val="003971F3"/>
    <w:rsid w:val="00397217"/>
    <w:rsid w:val="00397C4F"/>
    <w:rsid w:val="003A0061"/>
    <w:rsid w:val="003A00F4"/>
    <w:rsid w:val="003A093D"/>
    <w:rsid w:val="003A0B56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2E33"/>
    <w:rsid w:val="003A326F"/>
    <w:rsid w:val="003A347A"/>
    <w:rsid w:val="003A3503"/>
    <w:rsid w:val="003A4277"/>
    <w:rsid w:val="003A4314"/>
    <w:rsid w:val="003A4356"/>
    <w:rsid w:val="003A45A1"/>
    <w:rsid w:val="003A4C98"/>
    <w:rsid w:val="003A4CD5"/>
    <w:rsid w:val="003A52D1"/>
    <w:rsid w:val="003A545E"/>
    <w:rsid w:val="003A5622"/>
    <w:rsid w:val="003A580C"/>
    <w:rsid w:val="003A5856"/>
    <w:rsid w:val="003A5B63"/>
    <w:rsid w:val="003A5F85"/>
    <w:rsid w:val="003A6082"/>
    <w:rsid w:val="003A65A2"/>
    <w:rsid w:val="003A6F1B"/>
    <w:rsid w:val="003A7300"/>
    <w:rsid w:val="003A75B3"/>
    <w:rsid w:val="003A78E3"/>
    <w:rsid w:val="003A79FB"/>
    <w:rsid w:val="003A7BE4"/>
    <w:rsid w:val="003A7EAC"/>
    <w:rsid w:val="003B041A"/>
    <w:rsid w:val="003B04C5"/>
    <w:rsid w:val="003B06C6"/>
    <w:rsid w:val="003B08CA"/>
    <w:rsid w:val="003B097C"/>
    <w:rsid w:val="003B0F7E"/>
    <w:rsid w:val="003B112B"/>
    <w:rsid w:val="003B1179"/>
    <w:rsid w:val="003B1A3E"/>
    <w:rsid w:val="003B1CB9"/>
    <w:rsid w:val="003B1DA3"/>
    <w:rsid w:val="003B1E95"/>
    <w:rsid w:val="003B21C4"/>
    <w:rsid w:val="003B2AD0"/>
    <w:rsid w:val="003B2D75"/>
    <w:rsid w:val="003B2FB6"/>
    <w:rsid w:val="003B33F6"/>
    <w:rsid w:val="003B343B"/>
    <w:rsid w:val="003B35FE"/>
    <w:rsid w:val="003B38A0"/>
    <w:rsid w:val="003B39BC"/>
    <w:rsid w:val="003B3AF7"/>
    <w:rsid w:val="003B3F6D"/>
    <w:rsid w:val="003B4917"/>
    <w:rsid w:val="003B4C4C"/>
    <w:rsid w:val="003B4D05"/>
    <w:rsid w:val="003B4E22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824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06A"/>
    <w:rsid w:val="003C719E"/>
    <w:rsid w:val="003C72FB"/>
    <w:rsid w:val="003C74C0"/>
    <w:rsid w:val="003C76E0"/>
    <w:rsid w:val="003C776E"/>
    <w:rsid w:val="003C783E"/>
    <w:rsid w:val="003C7ADB"/>
    <w:rsid w:val="003C7C38"/>
    <w:rsid w:val="003C7F67"/>
    <w:rsid w:val="003C7FE1"/>
    <w:rsid w:val="003D0701"/>
    <w:rsid w:val="003D0C5D"/>
    <w:rsid w:val="003D0CF5"/>
    <w:rsid w:val="003D0E27"/>
    <w:rsid w:val="003D0ED5"/>
    <w:rsid w:val="003D11BA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47C"/>
    <w:rsid w:val="003D4511"/>
    <w:rsid w:val="003D4560"/>
    <w:rsid w:val="003D46BA"/>
    <w:rsid w:val="003D488C"/>
    <w:rsid w:val="003D4F3E"/>
    <w:rsid w:val="003D5892"/>
    <w:rsid w:val="003D5AC9"/>
    <w:rsid w:val="003D5BE5"/>
    <w:rsid w:val="003D5C4B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3A3F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DD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986"/>
    <w:rsid w:val="00402AEC"/>
    <w:rsid w:val="00402B56"/>
    <w:rsid w:val="00402B73"/>
    <w:rsid w:val="00402C46"/>
    <w:rsid w:val="004034BC"/>
    <w:rsid w:val="00403781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124"/>
    <w:rsid w:val="00410310"/>
    <w:rsid w:val="00410922"/>
    <w:rsid w:val="00410B49"/>
    <w:rsid w:val="00410C76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D4B"/>
    <w:rsid w:val="00412F95"/>
    <w:rsid w:val="004132CF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25"/>
    <w:rsid w:val="00416290"/>
    <w:rsid w:val="00416C62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AC0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324"/>
    <w:rsid w:val="00426EF6"/>
    <w:rsid w:val="004274A9"/>
    <w:rsid w:val="004278E5"/>
    <w:rsid w:val="00427F22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9F7"/>
    <w:rsid w:val="00436A77"/>
    <w:rsid w:val="00436BE2"/>
    <w:rsid w:val="00436E09"/>
    <w:rsid w:val="00437FE2"/>
    <w:rsid w:val="00440096"/>
    <w:rsid w:val="004400F1"/>
    <w:rsid w:val="004407A1"/>
    <w:rsid w:val="0044090B"/>
    <w:rsid w:val="00440B0F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152"/>
    <w:rsid w:val="004437A3"/>
    <w:rsid w:val="00443895"/>
    <w:rsid w:val="004440D2"/>
    <w:rsid w:val="0044438E"/>
    <w:rsid w:val="0044447C"/>
    <w:rsid w:val="004444DF"/>
    <w:rsid w:val="004448BC"/>
    <w:rsid w:val="004449DF"/>
    <w:rsid w:val="00444F6D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34D"/>
    <w:rsid w:val="00450566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A27"/>
    <w:rsid w:val="00452B13"/>
    <w:rsid w:val="00452B7C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0A3"/>
    <w:rsid w:val="00457289"/>
    <w:rsid w:val="004574B8"/>
    <w:rsid w:val="00457CF5"/>
    <w:rsid w:val="00457E9A"/>
    <w:rsid w:val="004602A1"/>
    <w:rsid w:val="00460364"/>
    <w:rsid w:val="00460EED"/>
    <w:rsid w:val="00460F07"/>
    <w:rsid w:val="00461021"/>
    <w:rsid w:val="00461628"/>
    <w:rsid w:val="004616FF"/>
    <w:rsid w:val="00461A09"/>
    <w:rsid w:val="00461A33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3F71"/>
    <w:rsid w:val="00464544"/>
    <w:rsid w:val="004648A0"/>
    <w:rsid w:val="00464A12"/>
    <w:rsid w:val="00464A8C"/>
    <w:rsid w:val="00464A91"/>
    <w:rsid w:val="00464FEE"/>
    <w:rsid w:val="004651D0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4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6E7B"/>
    <w:rsid w:val="0047711B"/>
    <w:rsid w:val="00477568"/>
    <w:rsid w:val="004779C5"/>
    <w:rsid w:val="00477C62"/>
    <w:rsid w:val="00477D55"/>
    <w:rsid w:val="00477F03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3EC"/>
    <w:rsid w:val="00483514"/>
    <w:rsid w:val="00483662"/>
    <w:rsid w:val="00483999"/>
    <w:rsid w:val="00483B6B"/>
    <w:rsid w:val="00484016"/>
    <w:rsid w:val="004843E1"/>
    <w:rsid w:val="0048453E"/>
    <w:rsid w:val="004850AC"/>
    <w:rsid w:val="0048573D"/>
    <w:rsid w:val="00485AF0"/>
    <w:rsid w:val="00485BF0"/>
    <w:rsid w:val="00485C59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3A6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591"/>
    <w:rsid w:val="004A0910"/>
    <w:rsid w:val="004A0923"/>
    <w:rsid w:val="004A1447"/>
    <w:rsid w:val="004A17F1"/>
    <w:rsid w:val="004A1831"/>
    <w:rsid w:val="004A1998"/>
    <w:rsid w:val="004A19A7"/>
    <w:rsid w:val="004A1BAB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B52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4E87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5B5"/>
    <w:rsid w:val="004B299F"/>
    <w:rsid w:val="004B2AAC"/>
    <w:rsid w:val="004B314B"/>
    <w:rsid w:val="004B3808"/>
    <w:rsid w:val="004B39B5"/>
    <w:rsid w:val="004B4056"/>
    <w:rsid w:val="004B4094"/>
    <w:rsid w:val="004B41BB"/>
    <w:rsid w:val="004B42C8"/>
    <w:rsid w:val="004B440B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A92"/>
    <w:rsid w:val="004B7BF4"/>
    <w:rsid w:val="004B7D0C"/>
    <w:rsid w:val="004C0044"/>
    <w:rsid w:val="004C01C9"/>
    <w:rsid w:val="004C04ED"/>
    <w:rsid w:val="004C05AF"/>
    <w:rsid w:val="004C14DC"/>
    <w:rsid w:val="004C162C"/>
    <w:rsid w:val="004C18B1"/>
    <w:rsid w:val="004C19CD"/>
    <w:rsid w:val="004C1C9D"/>
    <w:rsid w:val="004C2546"/>
    <w:rsid w:val="004C261C"/>
    <w:rsid w:val="004C2670"/>
    <w:rsid w:val="004C2904"/>
    <w:rsid w:val="004C2D9A"/>
    <w:rsid w:val="004C2E1D"/>
    <w:rsid w:val="004C32E9"/>
    <w:rsid w:val="004C3AC6"/>
    <w:rsid w:val="004C3FA1"/>
    <w:rsid w:val="004C48B1"/>
    <w:rsid w:val="004C48EF"/>
    <w:rsid w:val="004C4E39"/>
    <w:rsid w:val="004C51E7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977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4C76"/>
    <w:rsid w:val="004D54C5"/>
    <w:rsid w:val="004D5511"/>
    <w:rsid w:val="004D551E"/>
    <w:rsid w:val="004D5D21"/>
    <w:rsid w:val="004D5D44"/>
    <w:rsid w:val="004D5FD2"/>
    <w:rsid w:val="004D6733"/>
    <w:rsid w:val="004D6B93"/>
    <w:rsid w:val="004D731B"/>
    <w:rsid w:val="004D7A1F"/>
    <w:rsid w:val="004D7B6F"/>
    <w:rsid w:val="004D7CC6"/>
    <w:rsid w:val="004E0150"/>
    <w:rsid w:val="004E057E"/>
    <w:rsid w:val="004E07E5"/>
    <w:rsid w:val="004E0DDC"/>
    <w:rsid w:val="004E1123"/>
    <w:rsid w:val="004E1620"/>
    <w:rsid w:val="004E17F9"/>
    <w:rsid w:val="004E1B8D"/>
    <w:rsid w:val="004E2219"/>
    <w:rsid w:val="004E24F5"/>
    <w:rsid w:val="004E278C"/>
    <w:rsid w:val="004E2D14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5B1"/>
    <w:rsid w:val="004E5092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2E3"/>
    <w:rsid w:val="004F07A3"/>
    <w:rsid w:val="004F0974"/>
    <w:rsid w:val="004F1059"/>
    <w:rsid w:val="004F1436"/>
    <w:rsid w:val="004F151B"/>
    <w:rsid w:val="004F1B69"/>
    <w:rsid w:val="004F1CD7"/>
    <w:rsid w:val="004F21CE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29"/>
    <w:rsid w:val="004F76D9"/>
    <w:rsid w:val="004F7710"/>
    <w:rsid w:val="004F7750"/>
    <w:rsid w:val="004F797D"/>
    <w:rsid w:val="004F7DAD"/>
    <w:rsid w:val="00500310"/>
    <w:rsid w:val="00500660"/>
    <w:rsid w:val="00500CE2"/>
    <w:rsid w:val="00501279"/>
    <w:rsid w:val="00501371"/>
    <w:rsid w:val="005015D3"/>
    <w:rsid w:val="00501DEE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9E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0E7C"/>
    <w:rsid w:val="005111C5"/>
    <w:rsid w:val="005111F5"/>
    <w:rsid w:val="005119D8"/>
    <w:rsid w:val="00512392"/>
    <w:rsid w:val="00512440"/>
    <w:rsid w:val="0051249C"/>
    <w:rsid w:val="0051251E"/>
    <w:rsid w:val="005125B7"/>
    <w:rsid w:val="00512883"/>
    <w:rsid w:val="00512909"/>
    <w:rsid w:val="00512926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97"/>
    <w:rsid w:val="00514BB4"/>
    <w:rsid w:val="00514D80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6D63"/>
    <w:rsid w:val="00516F05"/>
    <w:rsid w:val="00516F2A"/>
    <w:rsid w:val="005175F9"/>
    <w:rsid w:val="005176DD"/>
    <w:rsid w:val="0051787D"/>
    <w:rsid w:val="00517F3D"/>
    <w:rsid w:val="00520168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AA1"/>
    <w:rsid w:val="00524F8B"/>
    <w:rsid w:val="0052506A"/>
    <w:rsid w:val="005250BE"/>
    <w:rsid w:val="00525FA5"/>
    <w:rsid w:val="0052609E"/>
    <w:rsid w:val="005260B9"/>
    <w:rsid w:val="005268EB"/>
    <w:rsid w:val="00526B2C"/>
    <w:rsid w:val="0052758A"/>
    <w:rsid w:val="00527E23"/>
    <w:rsid w:val="00527EF6"/>
    <w:rsid w:val="005307B8"/>
    <w:rsid w:val="0053096F"/>
    <w:rsid w:val="00530AB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B27"/>
    <w:rsid w:val="00534CC8"/>
    <w:rsid w:val="0053586E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602"/>
    <w:rsid w:val="005379DD"/>
    <w:rsid w:val="00537CC3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2FFD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77"/>
    <w:rsid w:val="00546E51"/>
    <w:rsid w:val="00546F58"/>
    <w:rsid w:val="00546F9A"/>
    <w:rsid w:val="0054737F"/>
    <w:rsid w:val="00547456"/>
    <w:rsid w:val="00547525"/>
    <w:rsid w:val="00547A44"/>
    <w:rsid w:val="00547AD8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E1E"/>
    <w:rsid w:val="00551FB4"/>
    <w:rsid w:val="00552177"/>
    <w:rsid w:val="00552451"/>
    <w:rsid w:val="00552E8F"/>
    <w:rsid w:val="00552F95"/>
    <w:rsid w:val="005533F6"/>
    <w:rsid w:val="00553530"/>
    <w:rsid w:val="00553A8D"/>
    <w:rsid w:val="00553F65"/>
    <w:rsid w:val="005541CD"/>
    <w:rsid w:val="005548D0"/>
    <w:rsid w:val="005549BC"/>
    <w:rsid w:val="00554CD8"/>
    <w:rsid w:val="005551CB"/>
    <w:rsid w:val="0055544C"/>
    <w:rsid w:val="0055558D"/>
    <w:rsid w:val="005555D8"/>
    <w:rsid w:val="00555974"/>
    <w:rsid w:val="00555A6D"/>
    <w:rsid w:val="00555BC4"/>
    <w:rsid w:val="00555E0E"/>
    <w:rsid w:val="00556445"/>
    <w:rsid w:val="005564C2"/>
    <w:rsid w:val="00556676"/>
    <w:rsid w:val="0055670A"/>
    <w:rsid w:val="00556757"/>
    <w:rsid w:val="0055675B"/>
    <w:rsid w:val="00556AF2"/>
    <w:rsid w:val="00556D06"/>
    <w:rsid w:val="00556D93"/>
    <w:rsid w:val="00556E15"/>
    <w:rsid w:val="005572D0"/>
    <w:rsid w:val="0055778A"/>
    <w:rsid w:val="0055780C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CF0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73A"/>
    <w:rsid w:val="00565918"/>
    <w:rsid w:val="00565A08"/>
    <w:rsid w:val="00565ECF"/>
    <w:rsid w:val="00565FA8"/>
    <w:rsid w:val="00565FF7"/>
    <w:rsid w:val="005663CC"/>
    <w:rsid w:val="00566F32"/>
    <w:rsid w:val="005671A2"/>
    <w:rsid w:val="00567A5E"/>
    <w:rsid w:val="00567B40"/>
    <w:rsid w:val="00567EBD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123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B11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5D7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0B9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890"/>
    <w:rsid w:val="0059291E"/>
    <w:rsid w:val="00592B82"/>
    <w:rsid w:val="00592DCE"/>
    <w:rsid w:val="00592F38"/>
    <w:rsid w:val="00593048"/>
    <w:rsid w:val="005933E7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37A"/>
    <w:rsid w:val="005967D7"/>
    <w:rsid w:val="00596814"/>
    <w:rsid w:val="0059693D"/>
    <w:rsid w:val="00596D20"/>
    <w:rsid w:val="00596EB1"/>
    <w:rsid w:val="00597290"/>
    <w:rsid w:val="005975CB"/>
    <w:rsid w:val="005976AE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2E6"/>
    <w:rsid w:val="005A3503"/>
    <w:rsid w:val="005A378C"/>
    <w:rsid w:val="005A3D1C"/>
    <w:rsid w:val="005A4115"/>
    <w:rsid w:val="005A430C"/>
    <w:rsid w:val="005A44B0"/>
    <w:rsid w:val="005A4C38"/>
    <w:rsid w:val="005A4D88"/>
    <w:rsid w:val="005A4E9C"/>
    <w:rsid w:val="005A50C3"/>
    <w:rsid w:val="005A5234"/>
    <w:rsid w:val="005A53C4"/>
    <w:rsid w:val="005A5426"/>
    <w:rsid w:val="005A55F0"/>
    <w:rsid w:val="005A57A4"/>
    <w:rsid w:val="005A586C"/>
    <w:rsid w:val="005A5B6C"/>
    <w:rsid w:val="005A5D72"/>
    <w:rsid w:val="005A5FB9"/>
    <w:rsid w:val="005A6473"/>
    <w:rsid w:val="005A65D9"/>
    <w:rsid w:val="005A6935"/>
    <w:rsid w:val="005A69DE"/>
    <w:rsid w:val="005A6C4E"/>
    <w:rsid w:val="005A74B6"/>
    <w:rsid w:val="005A7664"/>
    <w:rsid w:val="005A7692"/>
    <w:rsid w:val="005A7983"/>
    <w:rsid w:val="005A7A90"/>
    <w:rsid w:val="005A7D7F"/>
    <w:rsid w:val="005B005A"/>
    <w:rsid w:val="005B0513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2E36"/>
    <w:rsid w:val="005B3190"/>
    <w:rsid w:val="005B3261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2"/>
    <w:rsid w:val="005B648F"/>
    <w:rsid w:val="005B6642"/>
    <w:rsid w:val="005B6A2E"/>
    <w:rsid w:val="005B72DC"/>
    <w:rsid w:val="005B75C7"/>
    <w:rsid w:val="005B7E7F"/>
    <w:rsid w:val="005C039D"/>
    <w:rsid w:val="005C07B2"/>
    <w:rsid w:val="005C0A68"/>
    <w:rsid w:val="005C0A76"/>
    <w:rsid w:val="005C0DC3"/>
    <w:rsid w:val="005C11B7"/>
    <w:rsid w:val="005C2020"/>
    <w:rsid w:val="005C21F8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C7B8F"/>
    <w:rsid w:val="005D02EA"/>
    <w:rsid w:val="005D03DE"/>
    <w:rsid w:val="005D0456"/>
    <w:rsid w:val="005D07F1"/>
    <w:rsid w:val="005D0B32"/>
    <w:rsid w:val="005D0C30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CC7"/>
    <w:rsid w:val="005D3DA7"/>
    <w:rsid w:val="005D3E41"/>
    <w:rsid w:val="005D4068"/>
    <w:rsid w:val="005D439A"/>
    <w:rsid w:val="005D48C6"/>
    <w:rsid w:val="005D4B43"/>
    <w:rsid w:val="005D4F9E"/>
    <w:rsid w:val="005D4FB2"/>
    <w:rsid w:val="005D4FCB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6F3"/>
    <w:rsid w:val="005D6DF5"/>
    <w:rsid w:val="005D6E85"/>
    <w:rsid w:val="005D7D18"/>
    <w:rsid w:val="005D7DE2"/>
    <w:rsid w:val="005D7DEB"/>
    <w:rsid w:val="005D7F20"/>
    <w:rsid w:val="005E0594"/>
    <w:rsid w:val="005E0617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1C9"/>
    <w:rsid w:val="005E225D"/>
    <w:rsid w:val="005E2544"/>
    <w:rsid w:val="005E27DE"/>
    <w:rsid w:val="005E2E4A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9B6"/>
    <w:rsid w:val="005E4A63"/>
    <w:rsid w:val="005E4AF4"/>
    <w:rsid w:val="005E5576"/>
    <w:rsid w:val="005E558F"/>
    <w:rsid w:val="005E56B0"/>
    <w:rsid w:val="005E5886"/>
    <w:rsid w:val="005E5D19"/>
    <w:rsid w:val="005E5D4A"/>
    <w:rsid w:val="005E5D50"/>
    <w:rsid w:val="005E60A2"/>
    <w:rsid w:val="005E6149"/>
    <w:rsid w:val="005E6FB0"/>
    <w:rsid w:val="005E73A8"/>
    <w:rsid w:val="005E7A1E"/>
    <w:rsid w:val="005E7D8F"/>
    <w:rsid w:val="005F004B"/>
    <w:rsid w:val="005F0317"/>
    <w:rsid w:val="005F0353"/>
    <w:rsid w:val="005F04DC"/>
    <w:rsid w:val="005F0B75"/>
    <w:rsid w:val="005F0B9A"/>
    <w:rsid w:val="005F0C4B"/>
    <w:rsid w:val="005F1108"/>
    <w:rsid w:val="005F1396"/>
    <w:rsid w:val="005F1727"/>
    <w:rsid w:val="005F18A8"/>
    <w:rsid w:val="005F240E"/>
    <w:rsid w:val="005F30C5"/>
    <w:rsid w:val="005F3A66"/>
    <w:rsid w:val="005F3A79"/>
    <w:rsid w:val="005F3B0B"/>
    <w:rsid w:val="005F404B"/>
    <w:rsid w:val="005F42D8"/>
    <w:rsid w:val="005F4321"/>
    <w:rsid w:val="005F470F"/>
    <w:rsid w:val="005F4DAA"/>
    <w:rsid w:val="005F5868"/>
    <w:rsid w:val="005F5A6A"/>
    <w:rsid w:val="005F6024"/>
    <w:rsid w:val="005F6224"/>
    <w:rsid w:val="005F62EC"/>
    <w:rsid w:val="005F6C72"/>
    <w:rsid w:val="005F6E23"/>
    <w:rsid w:val="005F7AFA"/>
    <w:rsid w:val="005F7C72"/>
    <w:rsid w:val="0060039E"/>
    <w:rsid w:val="006007E4"/>
    <w:rsid w:val="00600C2E"/>
    <w:rsid w:val="00601018"/>
    <w:rsid w:val="00601055"/>
    <w:rsid w:val="00601276"/>
    <w:rsid w:val="00601285"/>
    <w:rsid w:val="006012A7"/>
    <w:rsid w:val="006013BE"/>
    <w:rsid w:val="006014C4"/>
    <w:rsid w:val="00601A6D"/>
    <w:rsid w:val="00601AE1"/>
    <w:rsid w:val="00601C63"/>
    <w:rsid w:val="0060210A"/>
    <w:rsid w:val="0060239F"/>
    <w:rsid w:val="006023D0"/>
    <w:rsid w:val="00602F74"/>
    <w:rsid w:val="006031EE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ECC"/>
    <w:rsid w:val="00605FA1"/>
    <w:rsid w:val="006061A7"/>
    <w:rsid w:val="00606BBB"/>
    <w:rsid w:val="0060711C"/>
    <w:rsid w:val="00607752"/>
    <w:rsid w:val="00607856"/>
    <w:rsid w:val="00607894"/>
    <w:rsid w:val="00607FDC"/>
    <w:rsid w:val="00610206"/>
    <w:rsid w:val="00610BC9"/>
    <w:rsid w:val="00610D5D"/>
    <w:rsid w:val="00611003"/>
    <w:rsid w:val="00611309"/>
    <w:rsid w:val="00611EB2"/>
    <w:rsid w:val="006121D9"/>
    <w:rsid w:val="00612545"/>
    <w:rsid w:val="00612A4C"/>
    <w:rsid w:val="00612A50"/>
    <w:rsid w:val="00612AF9"/>
    <w:rsid w:val="00612BCB"/>
    <w:rsid w:val="00612CC9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19E"/>
    <w:rsid w:val="006153E0"/>
    <w:rsid w:val="0061580C"/>
    <w:rsid w:val="00615E49"/>
    <w:rsid w:val="0061681E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29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799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7FF"/>
    <w:rsid w:val="00630C30"/>
    <w:rsid w:val="00631B60"/>
    <w:rsid w:val="00632AB3"/>
    <w:rsid w:val="00632CD3"/>
    <w:rsid w:val="00632E00"/>
    <w:rsid w:val="00632E7A"/>
    <w:rsid w:val="00632F35"/>
    <w:rsid w:val="006334EA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212"/>
    <w:rsid w:val="00636803"/>
    <w:rsid w:val="00636AB3"/>
    <w:rsid w:val="0063718E"/>
    <w:rsid w:val="00637F58"/>
    <w:rsid w:val="006402AE"/>
    <w:rsid w:val="0064064D"/>
    <w:rsid w:val="006408FE"/>
    <w:rsid w:val="00640CD9"/>
    <w:rsid w:val="006410F0"/>
    <w:rsid w:val="0064138E"/>
    <w:rsid w:val="00641A06"/>
    <w:rsid w:val="00641D01"/>
    <w:rsid w:val="0064222A"/>
    <w:rsid w:val="00642271"/>
    <w:rsid w:val="0064227D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48A1"/>
    <w:rsid w:val="0064502C"/>
    <w:rsid w:val="00645164"/>
    <w:rsid w:val="00645257"/>
    <w:rsid w:val="0064550B"/>
    <w:rsid w:val="00645807"/>
    <w:rsid w:val="0064586A"/>
    <w:rsid w:val="00645B89"/>
    <w:rsid w:val="00645D7C"/>
    <w:rsid w:val="00646131"/>
    <w:rsid w:val="0064651A"/>
    <w:rsid w:val="006468E0"/>
    <w:rsid w:val="00646932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0B4A"/>
    <w:rsid w:val="0065148E"/>
    <w:rsid w:val="00651B0C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56C"/>
    <w:rsid w:val="006578A7"/>
    <w:rsid w:val="006578AB"/>
    <w:rsid w:val="00657EF2"/>
    <w:rsid w:val="00660045"/>
    <w:rsid w:val="006602BA"/>
    <w:rsid w:val="006605FF"/>
    <w:rsid w:val="0066083F"/>
    <w:rsid w:val="00660DE4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ABB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16F"/>
    <w:rsid w:val="006706FC"/>
    <w:rsid w:val="00670F30"/>
    <w:rsid w:val="0067145A"/>
    <w:rsid w:val="00671541"/>
    <w:rsid w:val="0067172D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0C2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503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768A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49E"/>
    <w:rsid w:val="0068395F"/>
    <w:rsid w:val="0068411B"/>
    <w:rsid w:val="0068439C"/>
    <w:rsid w:val="006848F2"/>
    <w:rsid w:val="00684A86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842"/>
    <w:rsid w:val="00692979"/>
    <w:rsid w:val="00692AC2"/>
    <w:rsid w:val="0069381D"/>
    <w:rsid w:val="00693A61"/>
    <w:rsid w:val="00693AC5"/>
    <w:rsid w:val="00693B43"/>
    <w:rsid w:val="00693BBD"/>
    <w:rsid w:val="00693C72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660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8A0"/>
    <w:rsid w:val="006B092F"/>
    <w:rsid w:val="006B0C48"/>
    <w:rsid w:val="006B0FAD"/>
    <w:rsid w:val="006B12D9"/>
    <w:rsid w:val="006B13B9"/>
    <w:rsid w:val="006B169E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458"/>
    <w:rsid w:val="006B68A6"/>
    <w:rsid w:val="006B6E9F"/>
    <w:rsid w:val="006B6F6A"/>
    <w:rsid w:val="006B75B0"/>
    <w:rsid w:val="006B7E34"/>
    <w:rsid w:val="006C00B5"/>
    <w:rsid w:val="006C01C1"/>
    <w:rsid w:val="006C042E"/>
    <w:rsid w:val="006C0965"/>
    <w:rsid w:val="006C0D49"/>
    <w:rsid w:val="006C1085"/>
    <w:rsid w:val="006C1635"/>
    <w:rsid w:val="006C1735"/>
    <w:rsid w:val="006C19E4"/>
    <w:rsid w:val="006C22B3"/>
    <w:rsid w:val="006C22BA"/>
    <w:rsid w:val="006C236E"/>
    <w:rsid w:val="006C2387"/>
    <w:rsid w:val="006C23E1"/>
    <w:rsid w:val="006C26AC"/>
    <w:rsid w:val="006C300A"/>
    <w:rsid w:val="006C3411"/>
    <w:rsid w:val="006C4398"/>
    <w:rsid w:val="006C4503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057"/>
    <w:rsid w:val="006C627B"/>
    <w:rsid w:val="006C664D"/>
    <w:rsid w:val="006C6D9C"/>
    <w:rsid w:val="006C7747"/>
    <w:rsid w:val="006C779D"/>
    <w:rsid w:val="006D0118"/>
    <w:rsid w:val="006D027F"/>
    <w:rsid w:val="006D0483"/>
    <w:rsid w:val="006D0C35"/>
    <w:rsid w:val="006D0C6B"/>
    <w:rsid w:val="006D0F23"/>
    <w:rsid w:val="006D1048"/>
    <w:rsid w:val="006D14BF"/>
    <w:rsid w:val="006D14EC"/>
    <w:rsid w:val="006D1E2C"/>
    <w:rsid w:val="006D220F"/>
    <w:rsid w:val="006D2975"/>
    <w:rsid w:val="006D2C52"/>
    <w:rsid w:val="006D2FF4"/>
    <w:rsid w:val="006D307F"/>
    <w:rsid w:val="006D30BE"/>
    <w:rsid w:val="006D3228"/>
    <w:rsid w:val="006D351C"/>
    <w:rsid w:val="006D3528"/>
    <w:rsid w:val="006D378E"/>
    <w:rsid w:val="006D399B"/>
    <w:rsid w:val="006D3C82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0CB1"/>
    <w:rsid w:val="006E0F87"/>
    <w:rsid w:val="006E12D9"/>
    <w:rsid w:val="006E14D7"/>
    <w:rsid w:val="006E1602"/>
    <w:rsid w:val="006E17DD"/>
    <w:rsid w:val="006E17EE"/>
    <w:rsid w:val="006E1827"/>
    <w:rsid w:val="006E1A0A"/>
    <w:rsid w:val="006E1B90"/>
    <w:rsid w:val="006E1C66"/>
    <w:rsid w:val="006E2275"/>
    <w:rsid w:val="006E262D"/>
    <w:rsid w:val="006E2D57"/>
    <w:rsid w:val="006E3851"/>
    <w:rsid w:val="006E4465"/>
    <w:rsid w:val="006E4474"/>
    <w:rsid w:val="006E48EA"/>
    <w:rsid w:val="006E4EC3"/>
    <w:rsid w:val="006E543E"/>
    <w:rsid w:val="006E57A0"/>
    <w:rsid w:val="006E65FC"/>
    <w:rsid w:val="006E6715"/>
    <w:rsid w:val="006E685C"/>
    <w:rsid w:val="006E70E4"/>
    <w:rsid w:val="006E762A"/>
    <w:rsid w:val="006E77A5"/>
    <w:rsid w:val="006E77E0"/>
    <w:rsid w:val="006F0341"/>
    <w:rsid w:val="006F05A8"/>
    <w:rsid w:val="006F0657"/>
    <w:rsid w:val="006F0BA8"/>
    <w:rsid w:val="006F124C"/>
    <w:rsid w:val="006F141E"/>
    <w:rsid w:val="006F14BE"/>
    <w:rsid w:val="006F1692"/>
    <w:rsid w:val="006F2771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4E3"/>
    <w:rsid w:val="006F6A68"/>
    <w:rsid w:val="006F6B64"/>
    <w:rsid w:val="006F76FA"/>
    <w:rsid w:val="006F7751"/>
    <w:rsid w:val="006F7DC6"/>
    <w:rsid w:val="006F7F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ED3"/>
    <w:rsid w:val="00703F55"/>
    <w:rsid w:val="00704605"/>
    <w:rsid w:val="0070474A"/>
    <w:rsid w:val="007051DF"/>
    <w:rsid w:val="00705760"/>
    <w:rsid w:val="00705893"/>
    <w:rsid w:val="00705B92"/>
    <w:rsid w:val="00705C1E"/>
    <w:rsid w:val="00705C3C"/>
    <w:rsid w:val="007065E8"/>
    <w:rsid w:val="007066D3"/>
    <w:rsid w:val="0070675C"/>
    <w:rsid w:val="0070676E"/>
    <w:rsid w:val="00706944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222"/>
    <w:rsid w:val="00710FFA"/>
    <w:rsid w:val="007116D2"/>
    <w:rsid w:val="00711DCA"/>
    <w:rsid w:val="00711E86"/>
    <w:rsid w:val="00711FDF"/>
    <w:rsid w:val="007126F2"/>
    <w:rsid w:val="007127F5"/>
    <w:rsid w:val="00712931"/>
    <w:rsid w:val="00712A88"/>
    <w:rsid w:val="0071328D"/>
    <w:rsid w:val="00713C18"/>
    <w:rsid w:val="00713C46"/>
    <w:rsid w:val="00713F14"/>
    <w:rsid w:val="007140C1"/>
    <w:rsid w:val="00714211"/>
    <w:rsid w:val="00714507"/>
    <w:rsid w:val="00714AD5"/>
    <w:rsid w:val="00714C7F"/>
    <w:rsid w:val="0071518C"/>
    <w:rsid w:val="007151E1"/>
    <w:rsid w:val="00715622"/>
    <w:rsid w:val="00715BBA"/>
    <w:rsid w:val="00715F2A"/>
    <w:rsid w:val="00716C2E"/>
    <w:rsid w:val="00716CA2"/>
    <w:rsid w:val="00716D54"/>
    <w:rsid w:val="0071732E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8F2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4C47"/>
    <w:rsid w:val="007256FF"/>
    <w:rsid w:val="007258F0"/>
    <w:rsid w:val="007259EB"/>
    <w:rsid w:val="007260B0"/>
    <w:rsid w:val="007260C8"/>
    <w:rsid w:val="007261D7"/>
    <w:rsid w:val="007262F7"/>
    <w:rsid w:val="00726DB7"/>
    <w:rsid w:val="00726F82"/>
    <w:rsid w:val="007278C0"/>
    <w:rsid w:val="007278E6"/>
    <w:rsid w:val="00727B95"/>
    <w:rsid w:val="00730260"/>
    <w:rsid w:val="00730424"/>
    <w:rsid w:val="007305C8"/>
    <w:rsid w:val="007306D5"/>
    <w:rsid w:val="00730861"/>
    <w:rsid w:val="00730B5C"/>
    <w:rsid w:val="00730F33"/>
    <w:rsid w:val="007311C8"/>
    <w:rsid w:val="00731610"/>
    <w:rsid w:val="00731668"/>
    <w:rsid w:val="00731F4D"/>
    <w:rsid w:val="00731FA9"/>
    <w:rsid w:val="007320F7"/>
    <w:rsid w:val="0073214C"/>
    <w:rsid w:val="00732883"/>
    <w:rsid w:val="00732EB9"/>
    <w:rsid w:val="007331CE"/>
    <w:rsid w:val="007336A3"/>
    <w:rsid w:val="007336E1"/>
    <w:rsid w:val="00733F64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069"/>
    <w:rsid w:val="00736406"/>
    <w:rsid w:val="00736434"/>
    <w:rsid w:val="00736CCC"/>
    <w:rsid w:val="00737567"/>
    <w:rsid w:val="00737628"/>
    <w:rsid w:val="00737756"/>
    <w:rsid w:val="007379BF"/>
    <w:rsid w:val="00737EEB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594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6F60"/>
    <w:rsid w:val="00757393"/>
    <w:rsid w:val="00757412"/>
    <w:rsid w:val="00757991"/>
    <w:rsid w:val="00757DC8"/>
    <w:rsid w:val="00760252"/>
    <w:rsid w:val="007604AC"/>
    <w:rsid w:val="00760AB6"/>
    <w:rsid w:val="00760C1B"/>
    <w:rsid w:val="00760D08"/>
    <w:rsid w:val="00760E9D"/>
    <w:rsid w:val="00760F41"/>
    <w:rsid w:val="00761224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6A6"/>
    <w:rsid w:val="007647A6"/>
    <w:rsid w:val="00765145"/>
    <w:rsid w:val="0076528E"/>
    <w:rsid w:val="007659DD"/>
    <w:rsid w:val="00765CB7"/>
    <w:rsid w:val="007662CB"/>
    <w:rsid w:val="0076665F"/>
    <w:rsid w:val="00766699"/>
    <w:rsid w:val="007666EC"/>
    <w:rsid w:val="00767180"/>
    <w:rsid w:val="00767AC7"/>
    <w:rsid w:val="00767C3B"/>
    <w:rsid w:val="00767DBE"/>
    <w:rsid w:val="00767F5F"/>
    <w:rsid w:val="00767FB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402"/>
    <w:rsid w:val="007768DF"/>
    <w:rsid w:val="00776EFE"/>
    <w:rsid w:val="00776F49"/>
    <w:rsid w:val="007773C3"/>
    <w:rsid w:val="007775BF"/>
    <w:rsid w:val="007777BE"/>
    <w:rsid w:val="0077781A"/>
    <w:rsid w:val="00777840"/>
    <w:rsid w:val="00777A44"/>
    <w:rsid w:val="00777A72"/>
    <w:rsid w:val="00780334"/>
    <w:rsid w:val="00780407"/>
    <w:rsid w:val="007804E3"/>
    <w:rsid w:val="00780565"/>
    <w:rsid w:val="00780609"/>
    <w:rsid w:val="00780796"/>
    <w:rsid w:val="00780932"/>
    <w:rsid w:val="007809F0"/>
    <w:rsid w:val="00780C90"/>
    <w:rsid w:val="00781CC0"/>
    <w:rsid w:val="00781EA2"/>
    <w:rsid w:val="00781FBB"/>
    <w:rsid w:val="007823AD"/>
    <w:rsid w:val="007824B4"/>
    <w:rsid w:val="007827CB"/>
    <w:rsid w:val="00782F35"/>
    <w:rsid w:val="00783284"/>
    <w:rsid w:val="00783378"/>
    <w:rsid w:val="00783410"/>
    <w:rsid w:val="007835ED"/>
    <w:rsid w:val="0078387D"/>
    <w:rsid w:val="007838AA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0F"/>
    <w:rsid w:val="00786BE3"/>
    <w:rsid w:val="00786D73"/>
    <w:rsid w:val="00786F06"/>
    <w:rsid w:val="007873FE"/>
    <w:rsid w:val="00787555"/>
    <w:rsid w:val="007876B9"/>
    <w:rsid w:val="007908C1"/>
    <w:rsid w:val="00790B6C"/>
    <w:rsid w:val="00790C37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DF7"/>
    <w:rsid w:val="00794F23"/>
    <w:rsid w:val="00794FE7"/>
    <w:rsid w:val="00795598"/>
    <w:rsid w:val="00795FAB"/>
    <w:rsid w:val="007960C8"/>
    <w:rsid w:val="007968C0"/>
    <w:rsid w:val="00796A0A"/>
    <w:rsid w:val="00796AB7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8BD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BD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4EF1"/>
    <w:rsid w:val="007A5433"/>
    <w:rsid w:val="007A56EC"/>
    <w:rsid w:val="007A5A72"/>
    <w:rsid w:val="007A5BF5"/>
    <w:rsid w:val="007A5EC7"/>
    <w:rsid w:val="007A6312"/>
    <w:rsid w:val="007A6322"/>
    <w:rsid w:val="007A63E8"/>
    <w:rsid w:val="007A657E"/>
    <w:rsid w:val="007A6586"/>
    <w:rsid w:val="007A6B5E"/>
    <w:rsid w:val="007A6C4D"/>
    <w:rsid w:val="007A6D5A"/>
    <w:rsid w:val="007A77BB"/>
    <w:rsid w:val="007A79C7"/>
    <w:rsid w:val="007A7CC5"/>
    <w:rsid w:val="007B00DD"/>
    <w:rsid w:val="007B0719"/>
    <w:rsid w:val="007B0ADB"/>
    <w:rsid w:val="007B0C76"/>
    <w:rsid w:val="007B0DC5"/>
    <w:rsid w:val="007B0DCF"/>
    <w:rsid w:val="007B195E"/>
    <w:rsid w:val="007B1E8C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3DDC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B7AF4"/>
    <w:rsid w:val="007C02F5"/>
    <w:rsid w:val="007C05E0"/>
    <w:rsid w:val="007C0838"/>
    <w:rsid w:val="007C0A57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C40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5E72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C81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894"/>
    <w:rsid w:val="007D5924"/>
    <w:rsid w:val="007D5993"/>
    <w:rsid w:val="007D60C7"/>
    <w:rsid w:val="007D67DE"/>
    <w:rsid w:val="007D6EB8"/>
    <w:rsid w:val="007D7153"/>
    <w:rsid w:val="007D7213"/>
    <w:rsid w:val="007D7749"/>
    <w:rsid w:val="007D7B93"/>
    <w:rsid w:val="007D7D43"/>
    <w:rsid w:val="007D7DD9"/>
    <w:rsid w:val="007D7E36"/>
    <w:rsid w:val="007E085C"/>
    <w:rsid w:val="007E117A"/>
    <w:rsid w:val="007E1C2D"/>
    <w:rsid w:val="007E20D2"/>
    <w:rsid w:val="007E2415"/>
    <w:rsid w:val="007E2C0D"/>
    <w:rsid w:val="007E2C37"/>
    <w:rsid w:val="007E3700"/>
    <w:rsid w:val="007E3E60"/>
    <w:rsid w:val="007E4073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6D20"/>
    <w:rsid w:val="007E7B95"/>
    <w:rsid w:val="007F0969"/>
    <w:rsid w:val="007F0A64"/>
    <w:rsid w:val="007F0E0B"/>
    <w:rsid w:val="007F109D"/>
    <w:rsid w:val="007F1316"/>
    <w:rsid w:val="007F1341"/>
    <w:rsid w:val="007F183A"/>
    <w:rsid w:val="007F192E"/>
    <w:rsid w:val="007F1F9F"/>
    <w:rsid w:val="007F2012"/>
    <w:rsid w:val="007F2634"/>
    <w:rsid w:val="007F2E57"/>
    <w:rsid w:val="007F3004"/>
    <w:rsid w:val="007F35FC"/>
    <w:rsid w:val="007F361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355"/>
    <w:rsid w:val="007F55D8"/>
    <w:rsid w:val="007F5615"/>
    <w:rsid w:val="007F5E6C"/>
    <w:rsid w:val="007F61E8"/>
    <w:rsid w:val="007F6A89"/>
    <w:rsid w:val="007F6B0B"/>
    <w:rsid w:val="007F6C22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770"/>
    <w:rsid w:val="00800835"/>
    <w:rsid w:val="008008B4"/>
    <w:rsid w:val="008008C6"/>
    <w:rsid w:val="00800B0B"/>
    <w:rsid w:val="00800BB4"/>
    <w:rsid w:val="0080113C"/>
    <w:rsid w:val="0080130C"/>
    <w:rsid w:val="00801ACF"/>
    <w:rsid w:val="0080233B"/>
    <w:rsid w:val="008029A5"/>
    <w:rsid w:val="00802B66"/>
    <w:rsid w:val="00803050"/>
    <w:rsid w:val="008033BD"/>
    <w:rsid w:val="008034DD"/>
    <w:rsid w:val="00803EDA"/>
    <w:rsid w:val="00804034"/>
    <w:rsid w:val="0080415C"/>
    <w:rsid w:val="008046B5"/>
    <w:rsid w:val="00805EC6"/>
    <w:rsid w:val="00806092"/>
    <w:rsid w:val="00806467"/>
    <w:rsid w:val="00806A76"/>
    <w:rsid w:val="00806B1C"/>
    <w:rsid w:val="00806B1D"/>
    <w:rsid w:val="00806FE1"/>
    <w:rsid w:val="00807090"/>
    <w:rsid w:val="00807462"/>
    <w:rsid w:val="008076A9"/>
    <w:rsid w:val="00810624"/>
    <w:rsid w:val="00810881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B67"/>
    <w:rsid w:val="00812E68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662"/>
    <w:rsid w:val="008158A0"/>
    <w:rsid w:val="008159FA"/>
    <w:rsid w:val="00815D3D"/>
    <w:rsid w:val="00815E6D"/>
    <w:rsid w:val="00815EB5"/>
    <w:rsid w:val="008161FD"/>
    <w:rsid w:val="00816262"/>
    <w:rsid w:val="0081626A"/>
    <w:rsid w:val="00816374"/>
    <w:rsid w:val="00816633"/>
    <w:rsid w:val="00816A65"/>
    <w:rsid w:val="00816E7D"/>
    <w:rsid w:val="00817DC5"/>
    <w:rsid w:val="008205EA"/>
    <w:rsid w:val="00820859"/>
    <w:rsid w:val="00820958"/>
    <w:rsid w:val="00820CC5"/>
    <w:rsid w:val="00820EBE"/>
    <w:rsid w:val="00820ED7"/>
    <w:rsid w:val="00821680"/>
    <w:rsid w:val="008217D6"/>
    <w:rsid w:val="00821BE8"/>
    <w:rsid w:val="00821D78"/>
    <w:rsid w:val="00822324"/>
    <w:rsid w:val="008223C0"/>
    <w:rsid w:val="00822416"/>
    <w:rsid w:val="0082245A"/>
    <w:rsid w:val="008224D0"/>
    <w:rsid w:val="008226D0"/>
    <w:rsid w:val="008228CB"/>
    <w:rsid w:val="00822D6D"/>
    <w:rsid w:val="00823038"/>
    <w:rsid w:val="00823214"/>
    <w:rsid w:val="008232E9"/>
    <w:rsid w:val="00823345"/>
    <w:rsid w:val="008233DD"/>
    <w:rsid w:val="00823603"/>
    <w:rsid w:val="00823C0C"/>
    <w:rsid w:val="00823DE8"/>
    <w:rsid w:val="00823FDC"/>
    <w:rsid w:val="00824475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DEC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44C1"/>
    <w:rsid w:val="00834A6C"/>
    <w:rsid w:val="00834D56"/>
    <w:rsid w:val="00835082"/>
    <w:rsid w:val="00835937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264"/>
    <w:rsid w:val="00843335"/>
    <w:rsid w:val="00843429"/>
    <w:rsid w:val="008435ED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2AC"/>
    <w:rsid w:val="008457C4"/>
    <w:rsid w:val="0084582B"/>
    <w:rsid w:val="00845B55"/>
    <w:rsid w:val="00845B6B"/>
    <w:rsid w:val="00845CF3"/>
    <w:rsid w:val="00845F17"/>
    <w:rsid w:val="00845F4F"/>
    <w:rsid w:val="008463D7"/>
    <w:rsid w:val="008463DD"/>
    <w:rsid w:val="008467C3"/>
    <w:rsid w:val="008468B6"/>
    <w:rsid w:val="00847589"/>
    <w:rsid w:val="00847B90"/>
    <w:rsid w:val="00847D1C"/>
    <w:rsid w:val="00847E61"/>
    <w:rsid w:val="008502C6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0B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227"/>
    <w:rsid w:val="008615A5"/>
    <w:rsid w:val="008619AD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5F9B"/>
    <w:rsid w:val="0086677E"/>
    <w:rsid w:val="0086752A"/>
    <w:rsid w:val="00867685"/>
    <w:rsid w:val="00867873"/>
    <w:rsid w:val="00867BB4"/>
    <w:rsid w:val="008704B3"/>
    <w:rsid w:val="008705F0"/>
    <w:rsid w:val="008706AF"/>
    <w:rsid w:val="00870EF7"/>
    <w:rsid w:val="00870EFD"/>
    <w:rsid w:val="00870F14"/>
    <w:rsid w:val="008710C8"/>
    <w:rsid w:val="008710C9"/>
    <w:rsid w:val="00871354"/>
    <w:rsid w:val="00871475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3BB8"/>
    <w:rsid w:val="008741B4"/>
    <w:rsid w:val="00874209"/>
    <w:rsid w:val="008742EE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C09"/>
    <w:rsid w:val="00876D40"/>
    <w:rsid w:val="0087711F"/>
    <w:rsid w:val="00877673"/>
    <w:rsid w:val="008777E8"/>
    <w:rsid w:val="00877D29"/>
    <w:rsid w:val="0088006B"/>
    <w:rsid w:val="00880203"/>
    <w:rsid w:val="0088032C"/>
    <w:rsid w:val="0088089E"/>
    <w:rsid w:val="00880B57"/>
    <w:rsid w:val="00880CD0"/>
    <w:rsid w:val="00880D51"/>
    <w:rsid w:val="00880DD1"/>
    <w:rsid w:val="00880DF8"/>
    <w:rsid w:val="008812BE"/>
    <w:rsid w:val="00881475"/>
    <w:rsid w:val="00881841"/>
    <w:rsid w:val="008819CE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87EA8"/>
    <w:rsid w:val="00890527"/>
    <w:rsid w:val="0089080C"/>
    <w:rsid w:val="00890D22"/>
    <w:rsid w:val="0089116B"/>
    <w:rsid w:val="00891634"/>
    <w:rsid w:val="0089183B"/>
    <w:rsid w:val="00891B7E"/>
    <w:rsid w:val="00893095"/>
    <w:rsid w:val="008934E9"/>
    <w:rsid w:val="008937E9"/>
    <w:rsid w:val="008939FF"/>
    <w:rsid w:val="00893D52"/>
    <w:rsid w:val="00893E21"/>
    <w:rsid w:val="00893E24"/>
    <w:rsid w:val="0089400A"/>
    <w:rsid w:val="00894907"/>
    <w:rsid w:val="00894F74"/>
    <w:rsid w:val="008951A9"/>
    <w:rsid w:val="008953A0"/>
    <w:rsid w:val="0089548D"/>
    <w:rsid w:val="00895B62"/>
    <w:rsid w:val="00896267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AF3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3DEB"/>
    <w:rsid w:val="008A4077"/>
    <w:rsid w:val="008A4132"/>
    <w:rsid w:val="008A41F2"/>
    <w:rsid w:val="008A4740"/>
    <w:rsid w:val="008A50FC"/>
    <w:rsid w:val="008A51B0"/>
    <w:rsid w:val="008A53DC"/>
    <w:rsid w:val="008A5593"/>
    <w:rsid w:val="008A56E0"/>
    <w:rsid w:val="008A5DE8"/>
    <w:rsid w:val="008A5E5C"/>
    <w:rsid w:val="008A6327"/>
    <w:rsid w:val="008A6B96"/>
    <w:rsid w:val="008A6E65"/>
    <w:rsid w:val="008A7084"/>
    <w:rsid w:val="008A77F8"/>
    <w:rsid w:val="008A7988"/>
    <w:rsid w:val="008A7B66"/>
    <w:rsid w:val="008A7C56"/>
    <w:rsid w:val="008B040A"/>
    <w:rsid w:val="008B0553"/>
    <w:rsid w:val="008B0595"/>
    <w:rsid w:val="008B08C4"/>
    <w:rsid w:val="008B11E9"/>
    <w:rsid w:val="008B1446"/>
    <w:rsid w:val="008B1F15"/>
    <w:rsid w:val="008B1F2C"/>
    <w:rsid w:val="008B214F"/>
    <w:rsid w:val="008B2885"/>
    <w:rsid w:val="008B2B66"/>
    <w:rsid w:val="008B2B7F"/>
    <w:rsid w:val="008B2C6A"/>
    <w:rsid w:val="008B2FB6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77"/>
    <w:rsid w:val="008C34DF"/>
    <w:rsid w:val="008C3518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504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4EC"/>
    <w:rsid w:val="008D177D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22F"/>
    <w:rsid w:val="008D694B"/>
    <w:rsid w:val="008D6DAA"/>
    <w:rsid w:val="008D6E4A"/>
    <w:rsid w:val="008D6E83"/>
    <w:rsid w:val="008D7063"/>
    <w:rsid w:val="008D70E7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B19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3C7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23D"/>
    <w:rsid w:val="008F34ED"/>
    <w:rsid w:val="008F405C"/>
    <w:rsid w:val="008F44BA"/>
    <w:rsid w:val="008F485F"/>
    <w:rsid w:val="008F4946"/>
    <w:rsid w:val="008F4B57"/>
    <w:rsid w:val="008F51E6"/>
    <w:rsid w:val="008F5412"/>
    <w:rsid w:val="008F5701"/>
    <w:rsid w:val="008F5A8A"/>
    <w:rsid w:val="008F5B11"/>
    <w:rsid w:val="008F5C55"/>
    <w:rsid w:val="008F5CEF"/>
    <w:rsid w:val="008F5E38"/>
    <w:rsid w:val="008F631D"/>
    <w:rsid w:val="008F656D"/>
    <w:rsid w:val="008F6642"/>
    <w:rsid w:val="008F693C"/>
    <w:rsid w:val="008F6C40"/>
    <w:rsid w:val="008F6E6F"/>
    <w:rsid w:val="008F6FD8"/>
    <w:rsid w:val="008F6FFF"/>
    <w:rsid w:val="008F734B"/>
    <w:rsid w:val="008F76BF"/>
    <w:rsid w:val="008F7828"/>
    <w:rsid w:val="008F7EC8"/>
    <w:rsid w:val="009001B4"/>
    <w:rsid w:val="00900245"/>
    <w:rsid w:val="0090027F"/>
    <w:rsid w:val="009005FB"/>
    <w:rsid w:val="00900609"/>
    <w:rsid w:val="009009DF"/>
    <w:rsid w:val="00900C14"/>
    <w:rsid w:val="00900D6C"/>
    <w:rsid w:val="00900FC1"/>
    <w:rsid w:val="009014F9"/>
    <w:rsid w:val="009017C4"/>
    <w:rsid w:val="00901885"/>
    <w:rsid w:val="00901ED7"/>
    <w:rsid w:val="00902221"/>
    <w:rsid w:val="00902452"/>
    <w:rsid w:val="00902677"/>
    <w:rsid w:val="00902D3E"/>
    <w:rsid w:val="00902D9A"/>
    <w:rsid w:val="00903063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53A"/>
    <w:rsid w:val="00905604"/>
    <w:rsid w:val="00905CB6"/>
    <w:rsid w:val="00905E16"/>
    <w:rsid w:val="00906595"/>
    <w:rsid w:val="0090688A"/>
    <w:rsid w:val="009068DE"/>
    <w:rsid w:val="00906929"/>
    <w:rsid w:val="00906C59"/>
    <w:rsid w:val="00907E82"/>
    <w:rsid w:val="00907ED5"/>
    <w:rsid w:val="0091006B"/>
    <w:rsid w:val="0091045C"/>
    <w:rsid w:val="00910462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6E70"/>
    <w:rsid w:val="009170EB"/>
    <w:rsid w:val="00917122"/>
    <w:rsid w:val="009172BB"/>
    <w:rsid w:val="0091746D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0A5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5F2"/>
    <w:rsid w:val="00924CE9"/>
    <w:rsid w:val="00924F1F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4E3"/>
    <w:rsid w:val="00930A23"/>
    <w:rsid w:val="00930D8C"/>
    <w:rsid w:val="00931380"/>
    <w:rsid w:val="00931527"/>
    <w:rsid w:val="00931E8A"/>
    <w:rsid w:val="00932709"/>
    <w:rsid w:val="00932AAC"/>
    <w:rsid w:val="00932C7D"/>
    <w:rsid w:val="00932F69"/>
    <w:rsid w:val="00933091"/>
    <w:rsid w:val="0093324E"/>
    <w:rsid w:val="0093361D"/>
    <w:rsid w:val="0093405E"/>
    <w:rsid w:val="009342D2"/>
    <w:rsid w:val="00934597"/>
    <w:rsid w:val="0093462E"/>
    <w:rsid w:val="00934670"/>
    <w:rsid w:val="0093486B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5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13"/>
    <w:rsid w:val="0094223B"/>
    <w:rsid w:val="00942264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7CF"/>
    <w:rsid w:val="00947AF0"/>
    <w:rsid w:val="00947C8A"/>
    <w:rsid w:val="00947CA0"/>
    <w:rsid w:val="00947CFE"/>
    <w:rsid w:val="00947EE5"/>
    <w:rsid w:val="0095075C"/>
    <w:rsid w:val="009507E6"/>
    <w:rsid w:val="009508F2"/>
    <w:rsid w:val="0095090C"/>
    <w:rsid w:val="00950C2B"/>
    <w:rsid w:val="00950C71"/>
    <w:rsid w:val="00950D5E"/>
    <w:rsid w:val="00951E27"/>
    <w:rsid w:val="00951F14"/>
    <w:rsid w:val="0095222C"/>
    <w:rsid w:val="0095230A"/>
    <w:rsid w:val="0095279A"/>
    <w:rsid w:val="00952F7A"/>
    <w:rsid w:val="00953469"/>
    <w:rsid w:val="009535B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0EBD"/>
    <w:rsid w:val="009618A2"/>
    <w:rsid w:val="009618E4"/>
    <w:rsid w:val="00961CB9"/>
    <w:rsid w:val="0096250D"/>
    <w:rsid w:val="0096261D"/>
    <w:rsid w:val="00962916"/>
    <w:rsid w:val="00962FB1"/>
    <w:rsid w:val="00963414"/>
    <w:rsid w:val="0096346C"/>
    <w:rsid w:val="0096356A"/>
    <w:rsid w:val="009635B1"/>
    <w:rsid w:val="00963E4B"/>
    <w:rsid w:val="0096488B"/>
    <w:rsid w:val="00964E0C"/>
    <w:rsid w:val="0096526A"/>
    <w:rsid w:val="0096553B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A81"/>
    <w:rsid w:val="00966BD1"/>
    <w:rsid w:val="00966C51"/>
    <w:rsid w:val="0096712D"/>
    <w:rsid w:val="009674FB"/>
    <w:rsid w:val="009675F0"/>
    <w:rsid w:val="009700BD"/>
    <w:rsid w:val="009704BF"/>
    <w:rsid w:val="009706DF"/>
    <w:rsid w:val="00970BBE"/>
    <w:rsid w:val="00970C00"/>
    <w:rsid w:val="00970E74"/>
    <w:rsid w:val="009713E2"/>
    <w:rsid w:val="009714B8"/>
    <w:rsid w:val="00971804"/>
    <w:rsid w:val="00971D10"/>
    <w:rsid w:val="0097229C"/>
    <w:rsid w:val="009728DC"/>
    <w:rsid w:val="00972C6B"/>
    <w:rsid w:val="009730E7"/>
    <w:rsid w:val="0097331C"/>
    <w:rsid w:val="00973A5F"/>
    <w:rsid w:val="00973B6A"/>
    <w:rsid w:val="00973D79"/>
    <w:rsid w:val="00973F33"/>
    <w:rsid w:val="009746F7"/>
    <w:rsid w:val="009749C9"/>
    <w:rsid w:val="009749F4"/>
    <w:rsid w:val="00974C1E"/>
    <w:rsid w:val="00974DF8"/>
    <w:rsid w:val="00974E75"/>
    <w:rsid w:val="009750D5"/>
    <w:rsid w:val="00975123"/>
    <w:rsid w:val="00975192"/>
    <w:rsid w:val="00975283"/>
    <w:rsid w:val="009752A3"/>
    <w:rsid w:val="009752B0"/>
    <w:rsid w:val="0097559E"/>
    <w:rsid w:val="009755C4"/>
    <w:rsid w:val="00975679"/>
    <w:rsid w:val="0097586D"/>
    <w:rsid w:val="00976113"/>
    <w:rsid w:val="009766B8"/>
    <w:rsid w:val="009769C9"/>
    <w:rsid w:val="0097730D"/>
    <w:rsid w:val="00977413"/>
    <w:rsid w:val="009774B0"/>
    <w:rsid w:val="009778E3"/>
    <w:rsid w:val="00977998"/>
    <w:rsid w:val="00980506"/>
    <w:rsid w:val="0098052C"/>
    <w:rsid w:val="009808EA"/>
    <w:rsid w:val="00980B12"/>
    <w:rsid w:val="00980BC1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0C0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9D0"/>
    <w:rsid w:val="00995CC0"/>
    <w:rsid w:val="00995FE2"/>
    <w:rsid w:val="009964CD"/>
    <w:rsid w:val="009964CF"/>
    <w:rsid w:val="00996877"/>
    <w:rsid w:val="00996D67"/>
    <w:rsid w:val="00996E0D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AD6"/>
    <w:rsid w:val="009A2BCF"/>
    <w:rsid w:val="009A2C55"/>
    <w:rsid w:val="009A33F9"/>
    <w:rsid w:val="009A3763"/>
    <w:rsid w:val="009A3B6B"/>
    <w:rsid w:val="009A3C3C"/>
    <w:rsid w:val="009A463F"/>
    <w:rsid w:val="009A46F2"/>
    <w:rsid w:val="009A4B60"/>
    <w:rsid w:val="009A5896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AD"/>
    <w:rsid w:val="009B0EB7"/>
    <w:rsid w:val="009B15EC"/>
    <w:rsid w:val="009B2373"/>
    <w:rsid w:val="009B24A2"/>
    <w:rsid w:val="009B29E7"/>
    <w:rsid w:val="009B2B65"/>
    <w:rsid w:val="009B2EE5"/>
    <w:rsid w:val="009B3001"/>
    <w:rsid w:val="009B3005"/>
    <w:rsid w:val="009B343E"/>
    <w:rsid w:val="009B371D"/>
    <w:rsid w:val="009B3E3A"/>
    <w:rsid w:val="009B4232"/>
    <w:rsid w:val="009B46AF"/>
    <w:rsid w:val="009B4E93"/>
    <w:rsid w:val="009B4FDA"/>
    <w:rsid w:val="009B5461"/>
    <w:rsid w:val="009B5B3C"/>
    <w:rsid w:val="009B5E58"/>
    <w:rsid w:val="009B5E85"/>
    <w:rsid w:val="009B5ECF"/>
    <w:rsid w:val="009B625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386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87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004"/>
    <w:rsid w:val="009D6170"/>
    <w:rsid w:val="009D61E6"/>
    <w:rsid w:val="009D655C"/>
    <w:rsid w:val="009D6587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313"/>
    <w:rsid w:val="009E048A"/>
    <w:rsid w:val="009E05F3"/>
    <w:rsid w:val="009E0713"/>
    <w:rsid w:val="009E0B60"/>
    <w:rsid w:val="009E1135"/>
    <w:rsid w:val="009E152C"/>
    <w:rsid w:val="009E1B7A"/>
    <w:rsid w:val="009E1EA4"/>
    <w:rsid w:val="009E1EFB"/>
    <w:rsid w:val="009E2064"/>
    <w:rsid w:val="009E26A5"/>
    <w:rsid w:val="009E30B5"/>
    <w:rsid w:val="009E3234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A61"/>
    <w:rsid w:val="009E5BBD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AEF"/>
    <w:rsid w:val="009F3B11"/>
    <w:rsid w:val="009F51A9"/>
    <w:rsid w:val="009F55CA"/>
    <w:rsid w:val="009F56CB"/>
    <w:rsid w:val="009F591C"/>
    <w:rsid w:val="009F5A06"/>
    <w:rsid w:val="009F5A96"/>
    <w:rsid w:val="009F5A9E"/>
    <w:rsid w:val="009F5B22"/>
    <w:rsid w:val="009F5B2B"/>
    <w:rsid w:val="009F5DAD"/>
    <w:rsid w:val="009F5FF8"/>
    <w:rsid w:val="009F625E"/>
    <w:rsid w:val="009F6C6C"/>
    <w:rsid w:val="009F6DAD"/>
    <w:rsid w:val="009F6E60"/>
    <w:rsid w:val="009F71E9"/>
    <w:rsid w:val="009F73D2"/>
    <w:rsid w:val="009F7896"/>
    <w:rsid w:val="009F7C3D"/>
    <w:rsid w:val="009F7E81"/>
    <w:rsid w:val="00A00381"/>
    <w:rsid w:val="00A00557"/>
    <w:rsid w:val="00A00BA3"/>
    <w:rsid w:val="00A00E0D"/>
    <w:rsid w:val="00A0101A"/>
    <w:rsid w:val="00A01432"/>
    <w:rsid w:val="00A01C66"/>
    <w:rsid w:val="00A020FE"/>
    <w:rsid w:val="00A02746"/>
    <w:rsid w:val="00A03044"/>
    <w:rsid w:val="00A030D8"/>
    <w:rsid w:val="00A031C4"/>
    <w:rsid w:val="00A031DF"/>
    <w:rsid w:val="00A032B6"/>
    <w:rsid w:val="00A03580"/>
    <w:rsid w:val="00A03B57"/>
    <w:rsid w:val="00A03B92"/>
    <w:rsid w:val="00A03E47"/>
    <w:rsid w:val="00A03E56"/>
    <w:rsid w:val="00A04604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CB2"/>
    <w:rsid w:val="00A13F85"/>
    <w:rsid w:val="00A1408B"/>
    <w:rsid w:val="00A149A8"/>
    <w:rsid w:val="00A14CD9"/>
    <w:rsid w:val="00A15047"/>
    <w:rsid w:val="00A151A4"/>
    <w:rsid w:val="00A15519"/>
    <w:rsid w:val="00A156BE"/>
    <w:rsid w:val="00A1608A"/>
    <w:rsid w:val="00A16C78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3F93"/>
    <w:rsid w:val="00A24936"/>
    <w:rsid w:val="00A249B7"/>
    <w:rsid w:val="00A24BC4"/>
    <w:rsid w:val="00A2513D"/>
    <w:rsid w:val="00A251E9"/>
    <w:rsid w:val="00A2524B"/>
    <w:rsid w:val="00A25604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E2"/>
    <w:rsid w:val="00A311F4"/>
    <w:rsid w:val="00A3133A"/>
    <w:rsid w:val="00A31535"/>
    <w:rsid w:val="00A316DD"/>
    <w:rsid w:val="00A31D87"/>
    <w:rsid w:val="00A32053"/>
    <w:rsid w:val="00A323E9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7EB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5D62"/>
    <w:rsid w:val="00A462C1"/>
    <w:rsid w:val="00A47785"/>
    <w:rsid w:val="00A47BE4"/>
    <w:rsid w:val="00A47C0E"/>
    <w:rsid w:val="00A502B7"/>
    <w:rsid w:val="00A5032F"/>
    <w:rsid w:val="00A5053D"/>
    <w:rsid w:val="00A50BA6"/>
    <w:rsid w:val="00A50CEC"/>
    <w:rsid w:val="00A5110C"/>
    <w:rsid w:val="00A514AD"/>
    <w:rsid w:val="00A51C44"/>
    <w:rsid w:val="00A51F95"/>
    <w:rsid w:val="00A523C0"/>
    <w:rsid w:val="00A53606"/>
    <w:rsid w:val="00A5419C"/>
    <w:rsid w:val="00A5448B"/>
    <w:rsid w:val="00A544D6"/>
    <w:rsid w:val="00A5495D"/>
    <w:rsid w:val="00A54EC9"/>
    <w:rsid w:val="00A54FCD"/>
    <w:rsid w:val="00A55052"/>
    <w:rsid w:val="00A5514F"/>
    <w:rsid w:val="00A553EF"/>
    <w:rsid w:val="00A561FF"/>
    <w:rsid w:val="00A56344"/>
    <w:rsid w:val="00A56993"/>
    <w:rsid w:val="00A56AF6"/>
    <w:rsid w:val="00A56B12"/>
    <w:rsid w:val="00A56C8A"/>
    <w:rsid w:val="00A56D8B"/>
    <w:rsid w:val="00A57594"/>
    <w:rsid w:val="00A5782C"/>
    <w:rsid w:val="00A57E08"/>
    <w:rsid w:val="00A57F44"/>
    <w:rsid w:val="00A601C0"/>
    <w:rsid w:val="00A601C8"/>
    <w:rsid w:val="00A601F3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1E0"/>
    <w:rsid w:val="00A614A5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0D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904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D12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1E6"/>
    <w:rsid w:val="00A9468C"/>
    <w:rsid w:val="00A94BB1"/>
    <w:rsid w:val="00A955EF"/>
    <w:rsid w:val="00A957B6"/>
    <w:rsid w:val="00A95C1B"/>
    <w:rsid w:val="00A96B79"/>
    <w:rsid w:val="00A96FAA"/>
    <w:rsid w:val="00A97074"/>
    <w:rsid w:val="00A971CC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5A8"/>
    <w:rsid w:val="00AA1695"/>
    <w:rsid w:val="00AA1918"/>
    <w:rsid w:val="00AA19EE"/>
    <w:rsid w:val="00AA1D12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3C1"/>
    <w:rsid w:val="00AA440D"/>
    <w:rsid w:val="00AA481D"/>
    <w:rsid w:val="00AA48A6"/>
    <w:rsid w:val="00AA494D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22A"/>
    <w:rsid w:val="00AA7BD4"/>
    <w:rsid w:val="00AB0445"/>
    <w:rsid w:val="00AB0567"/>
    <w:rsid w:val="00AB088C"/>
    <w:rsid w:val="00AB0DA7"/>
    <w:rsid w:val="00AB1120"/>
    <w:rsid w:val="00AB117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3CAC"/>
    <w:rsid w:val="00AC43B7"/>
    <w:rsid w:val="00AC44A3"/>
    <w:rsid w:val="00AC4FC5"/>
    <w:rsid w:val="00AC500B"/>
    <w:rsid w:val="00AC50AB"/>
    <w:rsid w:val="00AC56DC"/>
    <w:rsid w:val="00AC5871"/>
    <w:rsid w:val="00AC5B1B"/>
    <w:rsid w:val="00AC6DD6"/>
    <w:rsid w:val="00AC70DF"/>
    <w:rsid w:val="00AC74AA"/>
    <w:rsid w:val="00AC7702"/>
    <w:rsid w:val="00AC7C76"/>
    <w:rsid w:val="00AC7CD6"/>
    <w:rsid w:val="00AD0975"/>
    <w:rsid w:val="00AD0B4D"/>
    <w:rsid w:val="00AD0E58"/>
    <w:rsid w:val="00AD17B9"/>
    <w:rsid w:val="00AD1817"/>
    <w:rsid w:val="00AD1DBE"/>
    <w:rsid w:val="00AD2121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4FB6"/>
    <w:rsid w:val="00AD52E6"/>
    <w:rsid w:val="00AD5B36"/>
    <w:rsid w:val="00AD5E8D"/>
    <w:rsid w:val="00AD681B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786"/>
    <w:rsid w:val="00AE2816"/>
    <w:rsid w:val="00AE3A7D"/>
    <w:rsid w:val="00AE3F5C"/>
    <w:rsid w:val="00AE3F8C"/>
    <w:rsid w:val="00AE403A"/>
    <w:rsid w:val="00AE45D3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81C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777"/>
    <w:rsid w:val="00B009C8"/>
    <w:rsid w:val="00B00ABD"/>
    <w:rsid w:val="00B00BFC"/>
    <w:rsid w:val="00B00D1F"/>
    <w:rsid w:val="00B00F5C"/>
    <w:rsid w:val="00B01380"/>
    <w:rsid w:val="00B01411"/>
    <w:rsid w:val="00B0169E"/>
    <w:rsid w:val="00B01852"/>
    <w:rsid w:val="00B018DC"/>
    <w:rsid w:val="00B0192D"/>
    <w:rsid w:val="00B01E23"/>
    <w:rsid w:val="00B01F0F"/>
    <w:rsid w:val="00B02246"/>
    <w:rsid w:val="00B022FE"/>
    <w:rsid w:val="00B024E3"/>
    <w:rsid w:val="00B0287A"/>
    <w:rsid w:val="00B02B64"/>
    <w:rsid w:val="00B02C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687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2C24"/>
    <w:rsid w:val="00B12D36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033"/>
    <w:rsid w:val="00B15197"/>
    <w:rsid w:val="00B15AB4"/>
    <w:rsid w:val="00B15AD4"/>
    <w:rsid w:val="00B15B1B"/>
    <w:rsid w:val="00B15CC1"/>
    <w:rsid w:val="00B15D09"/>
    <w:rsid w:val="00B15E1D"/>
    <w:rsid w:val="00B160EF"/>
    <w:rsid w:val="00B162F2"/>
    <w:rsid w:val="00B1651B"/>
    <w:rsid w:val="00B16664"/>
    <w:rsid w:val="00B166F3"/>
    <w:rsid w:val="00B16F60"/>
    <w:rsid w:val="00B17693"/>
    <w:rsid w:val="00B177F5"/>
    <w:rsid w:val="00B17844"/>
    <w:rsid w:val="00B17E4E"/>
    <w:rsid w:val="00B2011E"/>
    <w:rsid w:val="00B20399"/>
    <w:rsid w:val="00B20573"/>
    <w:rsid w:val="00B20695"/>
    <w:rsid w:val="00B20955"/>
    <w:rsid w:val="00B20BD6"/>
    <w:rsid w:val="00B20F13"/>
    <w:rsid w:val="00B20FEB"/>
    <w:rsid w:val="00B21201"/>
    <w:rsid w:val="00B212E7"/>
    <w:rsid w:val="00B21596"/>
    <w:rsid w:val="00B217B1"/>
    <w:rsid w:val="00B21959"/>
    <w:rsid w:val="00B21D23"/>
    <w:rsid w:val="00B21EAA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059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0AB2"/>
    <w:rsid w:val="00B3102D"/>
    <w:rsid w:val="00B31799"/>
    <w:rsid w:val="00B317F7"/>
    <w:rsid w:val="00B31E5B"/>
    <w:rsid w:val="00B32105"/>
    <w:rsid w:val="00B322E8"/>
    <w:rsid w:val="00B325B0"/>
    <w:rsid w:val="00B325CE"/>
    <w:rsid w:val="00B32DDD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4829"/>
    <w:rsid w:val="00B3547E"/>
    <w:rsid w:val="00B35671"/>
    <w:rsid w:val="00B3576A"/>
    <w:rsid w:val="00B358D8"/>
    <w:rsid w:val="00B35B09"/>
    <w:rsid w:val="00B35B2B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8C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2C9"/>
    <w:rsid w:val="00B41375"/>
    <w:rsid w:val="00B4141E"/>
    <w:rsid w:val="00B414F9"/>
    <w:rsid w:val="00B41A8E"/>
    <w:rsid w:val="00B42210"/>
    <w:rsid w:val="00B42364"/>
    <w:rsid w:val="00B423ED"/>
    <w:rsid w:val="00B4254D"/>
    <w:rsid w:val="00B42799"/>
    <w:rsid w:val="00B429EE"/>
    <w:rsid w:val="00B42BB4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83E"/>
    <w:rsid w:val="00B449F5"/>
    <w:rsid w:val="00B44C38"/>
    <w:rsid w:val="00B44FED"/>
    <w:rsid w:val="00B45136"/>
    <w:rsid w:val="00B45755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196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56B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55F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040A"/>
    <w:rsid w:val="00B71404"/>
    <w:rsid w:val="00B71654"/>
    <w:rsid w:val="00B72222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852"/>
    <w:rsid w:val="00B77E7F"/>
    <w:rsid w:val="00B80181"/>
    <w:rsid w:val="00B8045D"/>
    <w:rsid w:val="00B812CA"/>
    <w:rsid w:val="00B81603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51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B3"/>
    <w:rsid w:val="00B91F6F"/>
    <w:rsid w:val="00B929AB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83E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927"/>
    <w:rsid w:val="00B97ECD"/>
    <w:rsid w:val="00BA02DB"/>
    <w:rsid w:val="00BA02FB"/>
    <w:rsid w:val="00BA0852"/>
    <w:rsid w:val="00BA0C4F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5C7"/>
    <w:rsid w:val="00BA4981"/>
    <w:rsid w:val="00BA4AFF"/>
    <w:rsid w:val="00BA4BE5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2BD"/>
    <w:rsid w:val="00BB1420"/>
    <w:rsid w:val="00BB1931"/>
    <w:rsid w:val="00BB1B33"/>
    <w:rsid w:val="00BB1CB4"/>
    <w:rsid w:val="00BB2826"/>
    <w:rsid w:val="00BB2A51"/>
    <w:rsid w:val="00BB2DAB"/>
    <w:rsid w:val="00BB2F50"/>
    <w:rsid w:val="00BB37AB"/>
    <w:rsid w:val="00BB3C4C"/>
    <w:rsid w:val="00BB4044"/>
    <w:rsid w:val="00BB42F0"/>
    <w:rsid w:val="00BB452F"/>
    <w:rsid w:val="00BB4C9E"/>
    <w:rsid w:val="00BB51F2"/>
    <w:rsid w:val="00BB5254"/>
    <w:rsid w:val="00BB5841"/>
    <w:rsid w:val="00BB5952"/>
    <w:rsid w:val="00BB5FF9"/>
    <w:rsid w:val="00BB6BB6"/>
    <w:rsid w:val="00BB6F9F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4F45"/>
    <w:rsid w:val="00BC5463"/>
    <w:rsid w:val="00BC5D39"/>
    <w:rsid w:val="00BC62E5"/>
    <w:rsid w:val="00BC64B8"/>
    <w:rsid w:val="00BC6686"/>
    <w:rsid w:val="00BC6DCB"/>
    <w:rsid w:val="00BC7055"/>
    <w:rsid w:val="00BC74F8"/>
    <w:rsid w:val="00BC75CB"/>
    <w:rsid w:val="00BC788B"/>
    <w:rsid w:val="00BC79D1"/>
    <w:rsid w:val="00BC7D94"/>
    <w:rsid w:val="00BD0833"/>
    <w:rsid w:val="00BD0E03"/>
    <w:rsid w:val="00BD0E51"/>
    <w:rsid w:val="00BD19B2"/>
    <w:rsid w:val="00BD19D3"/>
    <w:rsid w:val="00BD1AD7"/>
    <w:rsid w:val="00BD25BC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4EAF"/>
    <w:rsid w:val="00BD51C4"/>
    <w:rsid w:val="00BD5213"/>
    <w:rsid w:val="00BD65BE"/>
    <w:rsid w:val="00BD6A18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1A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E7012"/>
    <w:rsid w:val="00BE7592"/>
    <w:rsid w:val="00BE7A0C"/>
    <w:rsid w:val="00BF0208"/>
    <w:rsid w:val="00BF02FA"/>
    <w:rsid w:val="00BF03F5"/>
    <w:rsid w:val="00BF0542"/>
    <w:rsid w:val="00BF0652"/>
    <w:rsid w:val="00BF0A63"/>
    <w:rsid w:val="00BF117B"/>
    <w:rsid w:val="00BF1280"/>
    <w:rsid w:val="00BF1338"/>
    <w:rsid w:val="00BF1414"/>
    <w:rsid w:val="00BF15CA"/>
    <w:rsid w:val="00BF1907"/>
    <w:rsid w:val="00BF1C8C"/>
    <w:rsid w:val="00BF1C96"/>
    <w:rsid w:val="00BF1D65"/>
    <w:rsid w:val="00BF1F29"/>
    <w:rsid w:val="00BF22CC"/>
    <w:rsid w:val="00BF2436"/>
    <w:rsid w:val="00BF2865"/>
    <w:rsid w:val="00BF2FF0"/>
    <w:rsid w:val="00BF36FC"/>
    <w:rsid w:val="00BF3AC9"/>
    <w:rsid w:val="00BF4407"/>
    <w:rsid w:val="00BF4EB7"/>
    <w:rsid w:val="00BF53DF"/>
    <w:rsid w:val="00BF5463"/>
    <w:rsid w:val="00BF5682"/>
    <w:rsid w:val="00BF5898"/>
    <w:rsid w:val="00BF59C1"/>
    <w:rsid w:val="00BF5CCC"/>
    <w:rsid w:val="00BF5F9E"/>
    <w:rsid w:val="00BF6094"/>
    <w:rsid w:val="00BF610F"/>
    <w:rsid w:val="00BF6904"/>
    <w:rsid w:val="00BF6C18"/>
    <w:rsid w:val="00BF6DA9"/>
    <w:rsid w:val="00BF7983"/>
    <w:rsid w:val="00BF7C6D"/>
    <w:rsid w:val="00C0034C"/>
    <w:rsid w:val="00C003E4"/>
    <w:rsid w:val="00C00CB2"/>
    <w:rsid w:val="00C012DE"/>
    <w:rsid w:val="00C0143E"/>
    <w:rsid w:val="00C014AA"/>
    <w:rsid w:val="00C0168A"/>
    <w:rsid w:val="00C01809"/>
    <w:rsid w:val="00C01B25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F71"/>
    <w:rsid w:val="00C05135"/>
    <w:rsid w:val="00C05549"/>
    <w:rsid w:val="00C05667"/>
    <w:rsid w:val="00C05A9B"/>
    <w:rsid w:val="00C05D2C"/>
    <w:rsid w:val="00C069B6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3D39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983"/>
    <w:rsid w:val="00C16EC8"/>
    <w:rsid w:val="00C16F2C"/>
    <w:rsid w:val="00C1715C"/>
    <w:rsid w:val="00C1747A"/>
    <w:rsid w:val="00C17533"/>
    <w:rsid w:val="00C17AAB"/>
    <w:rsid w:val="00C20271"/>
    <w:rsid w:val="00C203D8"/>
    <w:rsid w:val="00C20904"/>
    <w:rsid w:val="00C20A58"/>
    <w:rsid w:val="00C20A59"/>
    <w:rsid w:val="00C20ACB"/>
    <w:rsid w:val="00C213AA"/>
    <w:rsid w:val="00C2187B"/>
    <w:rsid w:val="00C218E8"/>
    <w:rsid w:val="00C21935"/>
    <w:rsid w:val="00C21964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439C"/>
    <w:rsid w:val="00C24778"/>
    <w:rsid w:val="00C256C6"/>
    <w:rsid w:val="00C25B08"/>
    <w:rsid w:val="00C25D02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3A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561"/>
    <w:rsid w:val="00C377CE"/>
    <w:rsid w:val="00C37F4A"/>
    <w:rsid w:val="00C401DD"/>
    <w:rsid w:val="00C401EC"/>
    <w:rsid w:val="00C40312"/>
    <w:rsid w:val="00C40D75"/>
    <w:rsid w:val="00C40E6C"/>
    <w:rsid w:val="00C419E8"/>
    <w:rsid w:val="00C41C17"/>
    <w:rsid w:val="00C41D2A"/>
    <w:rsid w:val="00C41DF1"/>
    <w:rsid w:val="00C420F4"/>
    <w:rsid w:val="00C42266"/>
    <w:rsid w:val="00C423D0"/>
    <w:rsid w:val="00C4262B"/>
    <w:rsid w:val="00C4279B"/>
    <w:rsid w:val="00C42A7D"/>
    <w:rsid w:val="00C42EEA"/>
    <w:rsid w:val="00C42FB4"/>
    <w:rsid w:val="00C4330F"/>
    <w:rsid w:val="00C434AD"/>
    <w:rsid w:val="00C43522"/>
    <w:rsid w:val="00C436FE"/>
    <w:rsid w:val="00C43729"/>
    <w:rsid w:val="00C4374A"/>
    <w:rsid w:val="00C43782"/>
    <w:rsid w:val="00C43AED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56F"/>
    <w:rsid w:val="00C45910"/>
    <w:rsid w:val="00C459C0"/>
    <w:rsid w:val="00C45C12"/>
    <w:rsid w:val="00C45E96"/>
    <w:rsid w:val="00C464DB"/>
    <w:rsid w:val="00C4679E"/>
    <w:rsid w:val="00C4708F"/>
    <w:rsid w:val="00C472D5"/>
    <w:rsid w:val="00C47388"/>
    <w:rsid w:val="00C47763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8A0"/>
    <w:rsid w:val="00C52A53"/>
    <w:rsid w:val="00C52AAF"/>
    <w:rsid w:val="00C533DC"/>
    <w:rsid w:val="00C53AD1"/>
    <w:rsid w:val="00C540AC"/>
    <w:rsid w:val="00C54236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A49"/>
    <w:rsid w:val="00C56CCB"/>
    <w:rsid w:val="00C57021"/>
    <w:rsid w:val="00C57311"/>
    <w:rsid w:val="00C57390"/>
    <w:rsid w:val="00C573EB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884"/>
    <w:rsid w:val="00C62D07"/>
    <w:rsid w:val="00C62D76"/>
    <w:rsid w:val="00C63183"/>
    <w:rsid w:val="00C654CA"/>
    <w:rsid w:val="00C65ADC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299"/>
    <w:rsid w:val="00C748EF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598"/>
    <w:rsid w:val="00C7764F"/>
    <w:rsid w:val="00C779A9"/>
    <w:rsid w:val="00C77B0A"/>
    <w:rsid w:val="00C77DCD"/>
    <w:rsid w:val="00C77F5E"/>
    <w:rsid w:val="00C77F84"/>
    <w:rsid w:val="00C808F3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068"/>
    <w:rsid w:val="00C868A2"/>
    <w:rsid w:val="00C86B6E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9CB"/>
    <w:rsid w:val="00C95C52"/>
    <w:rsid w:val="00C95CE8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546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56F4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0BD4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2D4F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0D"/>
    <w:rsid w:val="00CB7C3E"/>
    <w:rsid w:val="00CC02EB"/>
    <w:rsid w:val="00CC04AF"/>
    <w:rsid w:val="00CC06F6"/>
    <w:rsid w:val="00CC0E7C"/>
    <w:rsid w:val="00CC13DD"/>
    <w:rsid w:val="00CC1661"/>
    <w:rsid w:val="00CC17B5"/>
    <w:rsid w:val="00CC1B3D"/>
    <w:rsid w:val="00CC23FF"/>
    <w:rsid w:val="00CC262D"/>
    <w:rsid w:val="00CC286A"/>
    <w:rsid w:val="00CC37C5"/>
    <w:rsid w:val="00CC38F2"/>
    <w:rsid w:val="00CC39D6"/>
    <w:rsid w:val="00CC468D"/>
    <w:rsid w:val="00CC46E7"/>
    <w:rsid w:val="00CC4742"/>
    <w:rsid w:val="00CC4760"/>
    <w:rsid w:val="00CC4859"/>
    <w:rsid w:val="00CC489F"/>
    <w:rsid w:val="00CC4A70"/>
    <w:rsid w:val="00CC4FC9"/>
    <w:rsid w:val="00CC4FE2"/>
    <w:rsid w:val="00CC502F"/>
    <w:rsid w:val="00CC5A76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40"/>
    <w:rsid w:val="00CD2FAA"/>
    <w:rsid w:val="00CD2FE4"/>
    <w:rsid w:val="00CD30B1"/>
    <w:rsid w:val="00CD3664"/>
    <w:rsid w:val="00CD4167"/>
    <w:rsid w:val="00CD4622"/>
    <w:rsid w:val="00CD47D2"/>
    <w:rsid w:val="00CD485C"/>
    <w:rsid w:val="00CD49E0"/>
    <w:rsid w:val="00CD4C58"/>
    <w:rsid w:val="00CD4E09"/>
    <w:rsid w:val="00CD4FD3"/>
    <w:rsid w:val="00CD539C"/>
    <w:rsid w:val="00CD5DB9"/>
    <w:rsid w:val="00CD639F"/>
    <w:rsid w:val="00CD649D"/>
    <w:rsid w:val="00CD6542"/>
    <w:rsid w:val="00CD6D8D"/>
    <w:rsid w:val="00CD7169"/>
    <w:rsid w:val="00CD753A"/>
    <w:rsid w:val="00CD75EA"/>
    <w:rsid w:val="00CD76BA"/>
    <w:rsid w:val="00CD773C"/>
    <w:rsid w:val="00CD78DB"/>
    <w:rsid w:val="00CD7BCD"/>
    <w:rsid w:val="00CD7EDA"/>
    <w:rsid w:val="00CE0726"/>
    <w:rsid w:val="00CE0A4D"/>
    <w:rsid w:val="00CE0CF7"/>
    <w:rsid w:val="00CE0D5B"/>
    <w:rsid w:val="00CE138A"/>
    <w:rsid w:val="00CE1B0E"/>
    <w:rsid w:val="00CE1C1D"/>
    <w:rsid w:val="00CE2011"/>
    <w:rsid w:val="00CE26AF"/>
    <w:rsid w:val="00CE2A03"/>
    <w:rsid w:val="00CE323B"/>
    <w:rsid w:val="00CE3C1A"/>
    <w:rsid w:val="00CE3D05"/>
    <w:rsid w:val="00CE4105"/>
    <w:rsid w:val="00CE4255"/>
    <w:rsid w:val="00CE42BD"/>
    <w:rsid w:val="00CE4436"/>
    <w:rsid w:val="00CE44BB"/>
    <w:rsid w:val="00CE4514"/>
    <w:rsid w:val="00CE47CC"/>
    <w:rsid w:val="00CE49A3"/>
    <w:rsid w:val="00CE52F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14F"/>
    <w:rsid w:val="00CE7445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A71"/>
    <w:rsid w:val="00CF3D08"/>
    <w:rsid w:val="00CF3F57"/>
    <w:rsid w:val="00CF411D"/>
    <w:rsid w:val="00CF4149"/>
    <w:rsid w:val="00CF4286"/>
    <w:rsid w:val="00CF4575"/>
    <w:rsid w:val="00CF4CBB"/>
    <w:rsid w:val="00CF5207"/>
    <w:rsid w:val="00CF52F6"/>
    <w:rsid w:val="00CF541A"/>
    <w:rsid w:val="00CF547C"/>
    <w:rsid w:val="00CF5A95"/>
    <w:rsid w:val="00CF5D26"/>
    <w:rsid w:val="00CF5D38"/>
    <w:rsid w:val="00CF638F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368"/>
    <w:rsid w:val="00D00473"/>
    <w:rsid w:val="00D0050D"/>
    <w:rsid w:val="00D0062E"/>
    <w:rsid w:val="00D00653"/>
    <w:rsid w:val="00D00660"/>
    <w:rsid w:val="00D00AA9"/>
    <w:rsid w:val="00D00CA0"/>
    <w:rsid w:val="00D00D35"/>
    <w:rsid w:val="00D015FA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8D5"/>
    <w:rsid w:val="00D11D8F"/>
    <w:rsid w:val="00D1206F"/>
    <w:rsid w:val="00D123B8"/>
    <w:rsid w:val="00D12589"/>
    <w:rsid w:val="00D12607"/>
    <w:rsid w:val="00D12857"/>
    <w:rsid w:val="00D1297E"/>
    <w:rsid w:val="00D132D7"/>
    <w:rsid w:val="00D13A97"/>
    <w:rsid w:val="00D13EA2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551"/>
    <w:rsid w:val="00D17911"/>
    <w:rsid w:val="00D17BD3"/>
    <w:rsid w:val="00D17D66"/>
    <w:rsid w:val="00D17FCE"/>
    <w:rsid w:val="00D2009D"/>
    <w:rsid w:val="00D20A54"/>
    <w:rsid w:val="00D21560"/>
    <w:rsid w:val="00D217E9"/>
    <w:rsid w:val="00D21C92"/>
    <w:rsid w:val="00D21FAD"/>
    <w:rsid w:val="00D22012"/>
    <w:rsid w:val="00D2234F"/>
    <w:rsid w:val="00D225B4"/>
    <w:rsid w:val="00D22EAD"/>
    <w:rsid w:val="00D2304A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42"/>
    <w:rsid w:val="00D24B8C"/>
    <w:rsid w:val="00D24EBA"/>
    <w:rsid w:val="00D2527E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8BB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9A1"/>
    <w:rsid w:val="00D35AAB"/>
    <w:rsid w:val="00D35BF9"/>
    <w:rsid w:val="00D362E7"/>
    <w:rsid w:val="00D3633B"/>
    <w:rsid w:val="00D36572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0B76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28F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9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3F31"/>
    <w:rsid w:val="00D542B4"/>
    <w:rsid w:val="00D545DD"/>
    <w:rsid w:val="00D54737"/>
    <w:rsid w:val="00D54A0C"/>
    <w:rsid w:val="00D54CC1"/>
    <w:rsid w:val="00D551BE"/>
    <w:rsid w:val="00D551D3"/>
    <w:rsid w:val="00D55640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6BF"/>
    <w:rsid w:val="00D60955"/>
    <w:rsid w:val="00D60A3A"/>
    <w:rsid w:val="00D60BE1"/>
    <w:rsid w:val="00D60CD5"/>
    <w:rsid w:val="00D60D37"/>
    <w:rsid w:val="00D60F02"/>
    <w:rsid w:val="00D60FCD"/>
    <w:rsid w:val="00D6159F"/>
    <w:rsid w:val="00D61800"/>
    <w:rsid w:val="00D61BA8"/>
    <w:rsid w:val="00D6225C"/>
    <w:rsid w:val="00D6239E"/>
    <w:rsid w:val="00D623D9"/>
    <w:rsid w:val="00D624E8"/>
    <w:rsid w:val="00D62CCF"/>
    <w:rsid w:val="00D62F01"/>
    <w:rsid w:val="00D63209"/>
    <w:rsid w:val="00D6353D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498"/>
    <w:rsid w:val="00D677A6"/>
    <w:rsid w:val="00D6780B"/>
    <w:rsid w:val="00D679A6"/>
    <w:rsid w:val="00D67BCB"/>
    <w:rsid w:val="00D67DA1"/>
    <w:rsid w:val="00D67E17"/>
    <w:rsid w:val="00D7002D"/>
    <w:rsid w:val="00D700FD"/>
    <w:rsid w:val="00D70181"/>
    <w:rsid w:val="00D70F71"/>
    <w:rsid w:val="00D714F9"/>
    <w:rsid w:val="00D716C8"/>
    <w:rsid w:val="00D71F97"/>
    <w:rsid w:val="00D71FBE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5859"/>
    <w:rsid w:val="00D76211"/>
    <w:rsid w:val="00D76266"/>
    <w:rsid w:val="00D762A8"/>
    <w:rsid w:val="00D76E07"/>
    <w:rsid w:val="00D770A2"/>
    <w:rsid w:val="00D7741E"/>
    <w:rsid w:val="00D77787"/>
    <w:rsid w:val="00D778F4"/>
    <w:rsid w:val="00D77B4D"/>
    <w:rsid w:val="00D77D37"/>
    <w:rsid w:val="00D8011B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9E"/>
    <w:rsid w:val="00D827CA"/>
    <w:rsid w:val="00D829B7"/>
    <w:rsid w:val="00D829CD"/>
    <w:rsid w:val="00D832FA"/>
    <w:rsid w:val="00D833A9"/>
    <w:rsid w:val="00D83400"/>
    <w:rsid w:val="00D837F1"/>
    <w:rsid w:val="00D83819"/>
    <w:rsid w:val="00D83ACC"/>
    <w:rsid w:val="00D83D67"/>
    <w:rsid w:val="00D847D8"/>
    <w:rsid w:val="00D84828"/>
    <w:rsid w:val="00D84B18"/>
    <w:rsid w:val="00D84BA3"/>
    <w:rsid w:val="00D852DD"/>
    <w:rsid w:val="00D85456"/>
    <w:rsid w:val="00D85AF2"/>
    <w:rsid w:val="00D85AF7"/>
    <w:rsid w:val="00D85CFF"/>
    <w:rsid w:val="00D85D9B"/>
    <w:rsid w:val="00D85DDE"/>
    <w:rsid w:val="00D85E79"/>
    <w:rsid w:val="00D8618A"/>
    <w:rsid w:val="00D861B0"/>
    <w:rsid w:val="00D86281"/>
    <w:rsid w:val="00D86D50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3FFB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8B6"/>
    <w:rsid w:val="00DA1948"/>
    <w:rsid w:val="00DA1A02"/>
    <w:rsid w:val="00DA1C0C"/>
    <w:rsid w:val="00DA1C19"/>
    <w:rsid w:val="00DA1E0F"/>
    <w:rsid w:val="00DA2343"/>
    <w:rsid w:val="00DA2502"/>
    <w:rsid w:val="00DA303E"/>
    <w:rsid w:val="00DA3401"/>
    <w:rsid w:val="00DA3477"/>
    <w:rsid w:val="00DA3B71"/>
    <w:rsid w:val="00DA402B"/>
    <w:rsid w:val="00DA4691"/>
    <w:rsid w:val="00DA4B1C"/>
    <w:rsid w:val="00DA4C86"/>
    <w:rsid w:val="00DA51B9"/>
    <w:rsid w:val="00DA5AA6"/>
    <w:rsid w:val="00DA5D7C"/>
    <w:rsid w:val="00DA5E63"/>
    <w:rsid w:val="00DA6413"/>
    <w:rsid w:val="00DA658F"/>
    <w:rsid w:val="00DA6A21"/>
    <w:rsid w:val="00DA6E1A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07F"/>
    <w:rsid w:val="00DB2156"/>
    <w:rsid w:val="00DB244E"/>
    <w:rsid w:val="00DB248F"/>
    <w:rsid w:val="00DB2791"/>
    <w:rsid w:val="00DB29A7"/>
    <w:rsid w:val="00DB2C6D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4C3"/>
    <w:rsid w:val="00DB559B"/>
    <w:rsid w:val="00DB57FF"/>
    <w:rsid w:val="00DB5A19"/>
    <w:rsid w:val="00DB5AEB"/>
    <w:rsid w:val="00DB5BE9"/>
    <w:rsid w:val="00DB5EFE"/>
    <w:rsid w:val="00DB5F54"/>
    <w:rsid w:val="00DB5F93"/>
    <w:rsid w:val="00DB66FD"/>
    <w:rsid w:val="00DB6895"/>
    <w:rsid w:val="00DB6A35"/>
    <w:rsid w:val="00DB6F3E"/>
    <w:rsid w:val="00DB753F"/>
    <w:rsid w:val="00DB77D8"/>
    <w:rsid w:val="00DB7DBE"/>
    <w:rsid w:val="00DB7DFE"/>
    <w:rsid w:val="00DB7EB8"/>
    <w:rsid w:val="00DB7FD0"/>
    <w:rsid w:val="00DC0129"/>
    <w:rsid w:val="00DC0294"/>
    <w:rsid w:val="00DC0463"/>
    <w:rsid w:val="00DC06CF"/>
    <w:rsid w:val="00DC0C75"/>
    <w:rsid w:val="00DC0E8D"/>
    <w:rsid w:val="00DC1616"/>
    <w:rsid w:val="00DC19B8"/>
    <w:rsid w:val="00DC1D1C"/>
    <w:rsid w:val="00DC257B"/>
    <w:rsid w:val="00DC259C"/>
    <w:rsid w:val="00DC29E7"/>
    <w:rsid w:val="00DC376F"/>
    <w:rsid w:val="00DC3A24"/>
    <w:rsid w:val="00DC432C"/>
    <w:rsid w:val="00DC44EC"/>
    <w:rsid w:val="00DC4683"/>
    <w:rsid w:val="00DC479B"/>
    <w:rsid w:val="00DC526E"/>
    <w:rsid w:val="00DC549F"/>
    <w:rsid w:val="00DC56F9"/>
    <w:rsid w:val="00DC5720"/>
    <w:rsid w:val="00DC5BEF"/>
    <w:rsid w:val="00DC5CFE"/>
    <w:rsid w:val="00DC5E46"/>
    <w:rsid w:val="00DC5ED0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CF3"/>
    <w:rsid w:val="00DD0ECD"/>
    <w:rsid w:val="00DD1AC5"/>
    <w:rsid w:val="00DD21B0"/>
    <w:rsid w:val="00DD240D"/>
    <w:rsid w:val="00DD2933"/>
    <w:rsid w:val="00DD2ED1"/>
    <w:rsid w:val="00DD3010"/>
    <w:rsid w:val="00DD312D"/>
    <w:rsid w:val="00DD403C"/>
    <w:rsid w:val="00DD405C"/>
    <w:rsid w:val="00DD465C"/>
    <w:rsid w:val="00DD4691"/>
    <w:rsid w:val="00DD4EBD"/>
    <w:rsid w:val="00DD4FBF"/>
    <w:rsid w:val="00DD52F9"/>
    <w:rsid w:val="00DD535D"/>
    <w:rsid w:val="00DD5422"/>
    <w:rsid w:val="00DD572D"/>
    <w:rsid w:val="00DD58F1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74E"/>
    <w:rsid w:val="00DD7932"/>
    <w:rsid w:val="00DD7C7F"/>
    <w:rsid w:val="00DE007F"/>
    <w:rsid w:val="00DE0084"/>
    <w:rsid w:val="00DE02B7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385"/>
    <w:rsid w:val="00DF142E"/>
    <w:rsid w:val="00DF176B"/>
    <w:rsid w:val="00DF1B9D"/>
    <w:rsid w:val="00DF23D8"/>
    <w:rsid w:val="00DF278D"/>
    <w:rsid w:val="00DF291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3B"/>
    <w:rsid w:val="00E002C4"/>
    <w:rsid w:val="00E00DD1"/>
    <w:rsid w:val="00E00F30"/>
    <w:rsid w:val="00E01128"/>
    <w:rsid w:val="00E01541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462"/>
    <w:rsid w:val="00E03EDD"/>
    <w:rsid w:val="00E040F3"/>
    <w:rsid w:val="00E043B3"/>
    <w:rsid w:val="00E04489"/>
    <w:rsid w:val="00E04824"/>
    <w:rsid w:val="00E04BF9"/>
    <w:rsid w:val="00E04E29"/>
    <w:rsid w:val="00E04E51"/>
    <w:rsid w:val="00E05510"/>
    <w:rsid w:val="00E0577B"/>
    <w:rsid w:val="00E057F3"/>
    <w:rsid w:val="00E05A0D"/>
    <w:rsid w:val="00E05C03"/>
    <w:rsid w:val="00E0624B"/>
    <w:rsid w:val="00E06C29"/>
    <w:rsid w:val="00E06D51"/>
    <w:rsid w:val="00E0705A"/>
    <w:rsid w:val="00E072B1"/>
    <w:rsid w:val="00E07B6C"/>
    <w:rsid w:val="00E07DA8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0F4"/>
    <w:rsid w:val="00E145A0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1D1"/>
    <w:rsid w:val="00E15414"/>
    <w:rsid w:val="00E15481"/>
    <w:rsid w:val="00E157C2"/>
    <w:rsid w:val="00E157E7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60"/>
    <w:rsid w:val="00E204AD"/>
    <w:rsid w:val="00E20611"/>
    <w:rsid w:val="00E207ED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7B6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6E03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7E8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075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994"/>
    <w:rsid w:val="00E47A9A"/>
    <w:rsid w:val="00E47B2B"/>
    <w:rsid w:val="00E5038F"/>
    <w:rsid w:val="00E5066F"/>
    <w:rsid w:val="00E5069A"/>
    <w:rsid w:val="00E5079E"/>
    <w:rsid w:val="00E50B39"/>
    <w:rsid w:val="00E50BAA"/>
    <w:rsid w:val="00E511B3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01F"/>
    <w:rsid w:val="00E543E1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57BFB"/>
    <w:rsid w:val="00E612CC"/>
    <w:rsid w:val="00E61483"/>
    <w:rsid w:val="00E61696"/>
    <w:rsid w:val="00E61880"/>
    <w:rsid w:val="00E61A3D"/>
    <w:rsid w:val="00E62826"/>
    <w:rsid w:val="00E62881"/>
    <w:rsid w:val="00E636DF"/>
    <w:rsid w:val="00E63895"/>
    <w:rsid w:val="00E63DC4"/>
    <w:rsid w:val="00E640DC"/>
    <w:rsid w:val="00E64A23"/>
    <w:rsid w:val="00E65114"/>
    <w:rsid w:val="00E65535"/>
    <w:rsid w:val="00E657DB"/>
    <w:rsid w:val="00E663B8"/>
    <w:rsid w:val="00E665A0"/>
    <w:rsid w:val="00E665B2"/>
    <w:rsid w:val="00E66CA4"/>
    <w:rsid w:val="00E66D67"/>
    <w:rsid w:val="00E670BB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0B"/>
    <w:rsid w:val="00E72717"/>
    <w:rsid w:val="00E7290F"/>
    <w:rsid w:val="00E72F95"/>
    <w:rsid w:val="00E73CD6"/>
    <w:rsid w:val="00E74348"/>
    <w:rsid w:val="00E74601"/>
    <w:rsid w:val="00E74913"/>
    <w:rsid w:val="00E751B4"/>
    <w:rsid w:val="00E7525B"/>
    <w:rsid w:val="00E75430"/>
    <w:rsid w:val="00E756E7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546"/>
    <w:rsid w:val="00E829C3"/>
    <w:rsid w:val="00E82BBA"/>
    <w:rsid w:val="00E83D94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08"/>
    <w:rsid w:val="00E90292"/>
    <w:rsid w:val="00E907A5"/>
    <w:rsid w:val="00E90D57"/>
    <w:rsid w:val="00E90EA2"/>
    <w:rsid w:val="00E910C8"/>
    <w:rsid w:val="00E91303"/>
    <w:rsid w:val="00E915AD"/>
    <w:rsid w:val="00E91CF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B37"/>
    <w:rsid w:val="00E95DEA"/>
    <w:rsid w:val="00E95FC0"/>
    <w:rsid w:val="00E9603F"/>
    <w:rsid w:val="00E96222"/>
    <w:rsid w:val="00E964D3"/>
    <w:rsid w:val="00E965A6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2540"/>
    <w:rsid w:val="00EA33CF"/>
    <w:rsid w:val="00EA36DB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2D"/>
    <w:rsid w:val="00EB08A6"/>
    <w:rsid w:val="00EB0A34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5BF"/>
    <w:rsid w:val="00EC372B"/>
    <w:rsid w:val="00EC3835"/>
    <w:rsid w:val="00EC3B01"/>
    <w:rsid w:val="00EC3D54"/>
    <w:rsid w:val="00EC3F31"/>
    <w:rsid w:val="00EC41CC"/>
    <w:rsid w:val="00EC44EE"/>
    <w:rsid w:val="00EC4738"/>
    <w:rsid w:val="00EC480C"/>
    <w:rsid w:val="00EC4CEF"/>
    <w:rsid w:val="00EC4DC3"/>
    <w:rsid w:val="00EC4FA1"/>
    <w:rsid w:val="00EC576A"/>
    <w:rsid w:val="00EC5A2C"/>
    <w:rsid w:val="00EC5E6C"/>
    <w:rsid w:val="00EC5FCF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C7F97"/>
    <w:rsid w:val="00ED0631"/>
    <w:rsid w:val="00ED06CC"/>
    <w:rsid w:val="00ED0782"/>
    <w:rsid w:val="00ED080B"/>
    <w:rsid w:val="00ED0A9E"/>
    <w:rsid w:val="00ED0CAF"/>
    <w:rsid w:val="00ED0E0E"/>
    <w:rsid w:val="00ED0E8A"/>
    <w:rsid w:val="00ED0FBB"/>
    <w:rsid w:val="00ED1185"/>
    <w:rsid w:val="00ED16BC"/>
    <w:rsid w:val="00ED1962"/>
    <w:rsid w:val="00ED1A53"/>
    <w:rsid w:val="00ED20E3"/>
    <w:rsid w:val="00ED25EC"/>
    <w:rsid w:val="00ED2B4D"/>
    <w:rsid w:val="00ED2BF6"/>
    <w:rsid w:val="00ED2D24"/>
    <w:rsid w:val="00ED3411"/>
    <w:rsid w:val="00ED34F3"/>
    <w:rsid w:val="00ED3656"/>
    <w:rsid w:val="00ED3B00"/>
    <w:rsid w:val="00ED3C40"/>
    <w:rsid w:val="00ED4175"/>
    <w:rsid w:val="00ED4595"/>
    <w:rsid w:val="00ED45F0"/>
    <w:rsid w:val="00ED4615"/>
    <w:rsid w:val="00ED479C"/>
    <w:rsid w:val="00ED4E60"/>
    <w:rsid w:val="00ED4E71"/>
    <w:rsid w:val="00ED4E92"/>
    <w:rsid w:val="00ED510E"/>
    <w:rsid w:val="00ED5490"/>
    <w:rsid w:val="00ED578B"/>
    <w:rsid w:val="00ED5819"/>
    <w:rsid w:val="00ED5A97"/>
    <w:rsid w:val="00ED5B44"/>
    <w:rsid w:val="00ED5C71"/>
    <w:rsid w:val="00ED6015"/>
    <w:rsid w:val="00ED65AC"/>
    <w:rsid w:val="00ED65C1"/>
    <w:rsid w:val="00ED66F4"/>
    <w:rsid w:val="00ED67D3"/>
    <w:rsid w:val="00ED7535"/>
    <w:rsid w:val="00ED77E2"/>
    <w:rsid w:val="00ED79F4"/>
    <w:rsid w:val="00ED7AE7"/>
    <w:rsid w:val="00ED7DF1"/>
    <w:rsid w:val="00ED7DF3"/>
    <w:rsid w:val="00ED7F6E"/>
    <w:rsid w:val="00EE03F3"/>
    <w:rsid w:val="00EE084B"/>
    <w:rsid w:val="00EE0AE4"/>
    <w:rsid w:val="00EE0D29"/>
    <w:rsid w:val="00EE0F2A"/>
    <w:rsid w:val="00EE1542"/>
    <w:rsid w:val="00EE2077"/>
    <w:rsid w:val="00EE2126"/>
    <w:rsid w:val="00EE2741"/>
    <w:rsid w:val="00EE2BD2"/>
    <w:rsid w:val="00EE2CA6"/>
    <w:rsid w:val="00EE3171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A10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99B"/>
    <w:rsid w:val="00EF3372"/>
    <w:rsid w:val="00EF382E"/>
    <w:rsid w:val="00EF4535"/>
    <w:rsid w:val="00EF484B"/>
    <w:rsid w:val="00EF4CF5"/>
    <w:rsid w:val="00EF5079"/>
    <w:rsid w:val="00EF5661"/>
    <w:rsid w:val="00EF5972"/>
    <w:rsid w:val="00EF6120"/>
    <w:rsid w:val="00EF677F"/>
    <w:rsid w:val="00EF69C5"/>
    <w:rsid w:val="00EF6BE6"/>
    <w:rsid w:val="00EF6BE8"/>
    <w:rsid w:val="00EF7B6C"/>
    <w:rsid w:val="00EF7F96"/>
    <w:rsid w:val="00EF7FE5"/>
    <w:rsid w:val="00F002BC"/>
    <w:rsid w:val="00F00745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E01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AC3"/>
    <w:rsid w:val="00F06B56"/>
    <w:rsid w:val="00F06E85"/>
    <w:rsid w:val="00F06F8A"/>
    <w:rsid w:val="00F07035"/>
    <w:rsid w:val="00F07657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CF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6B3"/>
    <w:rsid w:val="00F1493B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17ADD"/>
    <w:rsid w:val="00F205D1"/>
    <w:rsid w:val="00F207BF"/>
    <w:rsid w:val="00F207C7"/>
    <w:rsid w:val="00F21C48"/>
    <w:rsid w:val="00F22128"/>
    <w:rsid w:val="00F224AF"/>
    <w:rsid w:val="00F22721"/>
    <w:rsid w:val="00F22A62"/>
    <w:rsid w:val="00F22DBD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7F9"/>
    <w:rsid w:val="00F27BAF"/>
    <w:rsid w:val="00F27C12"/>
    <w:rsid w:val="00F306CF"/>
    <w:rsid w:val="00F30E46"/>
    <w:rsid w:val="00F3128C"/>
    <w:rsid w:val="00F31A78"/>
    <w:rsid w:val="00F31D44"/>
    <w:rsid w:val="00F31E08"/>
    <w:rsid w:val="00F321C2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A6E"/>
    <w:rsid w:val="00F42D27"/>
    <w:rsid w:val="00F42F4E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4A15"/>
    <w:rsid w:val="00F45104"/>
    <w:rsid w:val="00F45D64"/>
    <w:rsid w:val="00F46113"/>
    <w:rsid w:val="00F4688E"/>
    <w:rsid w:val="00F4695D"/>
    <w:rsid w:val="00F46A61"/>
    <w:rsid w:val="00F46CAD"/>
    <w:rsid w:val="00F47CC5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8F2"/>
    <w:rsid w:val="00F51958"/>
    <w:rsid w:val="00F519C3"/>
    <w:rsid w:val="00F51D19"/>
    <w:rsid w:val="00F51E62"/>
    <w:rsid w:val="00F51EF4"/>
    <w:rsid w:val="00F520A7"/>
    <w:rsid w:val="00F52B38"/>
    <w:rsid w:val="00F52CB6"/>
    <w:rsid w:val="00F536E5"/>
    <w:rsid w:val="00F53F5F"/>
    <w:rsid w:val="00F53FF1"/>
    <w:rsid w:val="00F5418C"/>
    <w:rsid w:val="00F5444A"/>
    <w:rsid w:val="00F549B0"/>
    <w:rsid w:val="00F54AFB"/>
    <w:rsid w:val="00F5516E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362"/>
    <w:rsid w:val="00F645CF"/>
    <w:rsid w:val="00F648E9"/>
    <w:rsid w:val="00F64E14"/>
    <w:rsid w:val="00F650D5"/>
    <w:rsid w:val="00F65564"/>
    <w:rsid w:val="00F65565"/>
    <w:rsid w:val="00F65FFF"/>
    <w:rsid w:val="00F662D3"/>
    <w:rsid w:val="00F66606"/>
    <w:rsid w:val="00F66D3B"/>
    <w:rsid w:val="00F66E8C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FF3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2F63"/>
    <w:rsid w:val="00F72FB9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BF0"/>
    <w:rsid w:val="00F75C8B"/>
    <w:rsid w:val="00F75F51"/>
    <w:rsid w:val="00F76F7E"/>
    <w:rsid w:val="00F77578"/>
    <w:rsid w:val="00F77B08"/>
    <w:rsid w:val="00F77C26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C63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542"/>
    <w:rsid w:val="00F9080A"/>
    <w:rsid w:val="00F90C34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577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5E50"/>
    <w:rsid w:val="00F9622B"/>
    <w:rsid w:val="00F96729"/>
    <w:rsid w:val="00F96BD3"/>
    <w:rsid w:val="00F96D52"/>
    <w:rsid w:val="00F96F0E"/>
    <w:rsid w:val="00F97059"/>
    <w:rsid w:val="00F97105"/>
    <w:rsid w:val="00F97211"/>
    <w:rsid w:val="00F97511"/>
    <w:rsid w:val="00F9753B"/>
    <w:rsid w:val="00F97FBB"/>
    <w:rsid w:val="00F97FDF"/>
    <w:rsid w:val="00FA005A"/>
    <w:rsid w:val="00FA05D4"/>
    <w:rsid w:val="00FA0A80"/>
    <w:rsid w:val="00FA0E7D"/>
    <w:rsid w:val="00FA0EDB"/>
    <w:rsid w:val="00FA114E"/>
    <w:rsid w:val="00FA12CE"/>
    <w:rsid w:val="00FA15C9"/>
    <w:rsid w:val="00FA1C5D"/>
    <w:rsid w:val="00FA1E60"/>
    <w:rsid w:val="00FA1F17"/>
    <w:rsid w:val="00FA1FCA"/>
    <w:rsid w:val="00FA2176"/>
    <w:rsid w:val="00FA235B"/>
    <w:rsid w:val="00FA24AD"/>
    <w:rsid w:val="00FA335A"/>
    <w:rsid w:val="00FA34F3"/>
    <w:rsid w:val="00FA35DB"/>
    <w:rsid w:val="00FA3DB9"/>
    <w:rsid w:val="00FA41E6"/>
    <w:rsid w:val="00FA4239"/>
    <w:rsid w:val="00FA45EF"/>
    <w:rsid w:val="00FA4AA5"/>
    <w:rsid w:val="00FA4CB7"/>
    <w:rsid w:val="00FA5356"/>
    <w:rsid w:val="00FA5553"/>
    <w:rsid w:val="00FA581F"/>
    <w:rsid w:val="00FA5D68"/>
    <w:rsid w:val="00FA6147"/>
    <w:rsid w:val="00FA6152"/>
    <w:rsid w:val="00FA685B"/>
    <w:rsid w:val="00FA6CC1"/>
    <w:rsid w:val="00FA6E30"/>
    <w:rsid w:val="00FA6EAB"/>
    <w:rsid w:val="00FA6EBD"/>
    <w:rsid w:val="00FA6EFC"/>
    <w:rsid w:val="00FA71E8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D0F"/>
    <w:rsid w:val="00FB3F7E"/>
    <w:rsid w:val="00FB40B4"/>
    <w:rsid w:val="00FB43DF"/>
    <w:rsid w:val="00FB468D"/>
    <w:rsid w:val="00FB46F9"/>
    <w:rsid w:val="00FB4E25"/>
    <w:rsid w:val="00FB5328"/>
    <w:rsid w:val="00FB5EED"/>
    <w:rsid w:val="00FB6153"/>
    <w:rsid w:val="00FB6154"/>
    <w:rsid w:val="00FB67E2"/>
    <w:rsid w:val="00FB6AC1"/>
    <w:rsid w:val="00FB6BD0"/>
    <w:rsid w:val="00FB6C54"/>
    <w:rsid w:val="00FB6D02"/>
    <w:rsid w:val="00FB6E81"/>
    <w:rsid w:val="00FB6F13"/>
    <w:rsid w:val="00FB741E"/>
    <w:rsid w:val="00FB7874"/>
    <w:rsid w:val="00FB7BA1"/>
    <w:rsid w:val="00FB7EDF"/>
    <w:rsid w:val="00FC018E"/>
    <w:rsid w:val="00FC0451"/>
    <w:rsid w:val="00FC0751"/>
    <w:rsid w:val="00FC0ABA"/>
    <w:rsid w:val="00FC0E76"/>
    <w:rsid w:val="00FC143F"/>
    <w:rsid w:val="00FC155A"/>
    <w:rsid w:val="00FC1B07"/>
    <w:rsid w:val="00FC1BBC"/>
    <w:rsid w:val="00FC203E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57B"/>
    <w:rsid w:val="00FC58F3"/>
    <w:rsid w:val="00FC5944"/>
    <w:rsid w:val="00FC5948"/>
    <w:rsid w:val="00FC5D99"/>
    <w:rsid w:val="00FC5E21"/>
    <w:rsid w:val="00FC65EC"/>
    <w:rsid w:val="00FC6786"/>
    <w:rsid w:val="00FC69EB"/>
    <w:rsid w:val="00FC6D60"/>
    <w:rsid w:val="00FC6DDC"/>
    <w:rsid w:val="00FC751C"/>
    <w:rsid w:val="00FC7EB8"/>
    <w:rsid w:val="00FD012D"/>
    <w:rsid w:val="00FD03AB"/>
    <w:rsid w:val="00FD0563"/>
    <w:rsid w:val="00FD06A2"/>
    <w:rsid w:val="00FD0A88"/>
    <w:rsid w:val="00FD0B0F"/>
    <w:rsid w:val="00FD0CA1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577"/>
    <w:rsid w:val="00FD2720"/>
    <w:rsid w:val="00FD2A21"/>
    <w:rsid w:val="00FD2D09"/>
    <w:rsid w:val="00FD326A"/>
    <w:rsid w:val="00FD38D7"/>
    <w:rsid w:val="00FD3F4D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1C1"/>
    <w:rsid w:val="00FE0253"/>
    <w:rsid w:val="00FE06A5"/>
    <w:rsid w:val="00FE0DC8"/>
    <w:rsid w:val="00FE0F72"/>
    <w:rsid w:val="00FE0FB7"/>
    <w:rsid w:val="00FE11C2"/>
    <w:rsid w:val="00FE13D0"/>
    <w:rsid w:val="00FE156D"/>
    <w:rsid w:val="00FE1A72"/>
    <w:rsid w:val="00FE1DC2"/>
    <w:rsid w:val="00FE2054"/>
    <w:rsid w:val="00FE268C"/>
    <w:rsid w:val="00FE2D75"/>
    <w:rsid w:val="00FE2FFF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4CE"/>
    <w:rsid w:val="00FE693B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0FAF"/>
    <w:rsid w:val="00FF13AB"/>
    <w:rsid w:val="00FF1A1A"/>
    <w:rsid w:val="00FF1D36"/>
    <w:rsid w:val="00FF2FE8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6B5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B63F49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Teksttreci2">
    <w:name w:val="Tekst treści (2)_"/>
    <w:basedOn w:val="Domylnaczcionkaakapitu"/>
    <w:link w:val="Teksttreci20"/>
    <w:rsid w:val="009D1D8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1D87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9D1D8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D1D87"/>
    <w:pPr>
      <w:shd w:val="clear" w:color="auto" w:fill="FFFFFF"/>
      <w:autoSpaceDE/>
      <w:autoSpaceDN/>
      <w:adjustRightInd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character" w:customStyle="1" w:styleId="Teksttreci210pt">
    <w:name w:val="Tekst treści (2) + 10 pt"/>
    <w:basedOn w:val="Teksttreci2"/>
    <w:rsid w:val="00C628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F146B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B1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7" ma:contentTypeDescription="Utwórz nowy dokument." ma:contentTypeScope="" ma:versionID="4265fe119850c2c1f119a4b71260cea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f1c02ca7c5bc557b494e51fc400b7181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9A6C-8C8C-4820-B822-D989F1C5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14CF4-2CAD-4183-AD79-171718108E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5B2407-5868-498B-8207-F888107927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4AB86-CF9F-4AFA-A85F-475C9D28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2010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14045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Kamiński Marek</cp:lastModifiedBy>
  <cp:revision>2</cp:revision>
  <cp:lastPrinted>2019-09-24T08:58:00Z</cp:lastPrinted>
  <dcterms:created xsi:type="dcterms:W3CDTF">2020-04-17T08:46:00Z</dcterms:created>
  <dcterms:modified xsi:type="dcterms:W3CDTF">2020-04-17T08:46:00Z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