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3E946" w14:textId="77777777" w:rsidR="000968DC" w:rsidRPr="0070514D" w:rsidRDefault="000968DC" w:rsidP="000968DC">
      <w:pPr>
        <w:spacing w:after="0" w:line="240" w:lineRule="auto"/>
        <w:rPr>
          <w:rFonts w:eastAsia="Times New Roman" w:cstheme="minorHAnsi"/>
          <w:bCs/>
          <w:kern w:val="0"/>
          <w:sz w:val="20"/>
          <w:szCs w:val="20"/>
          <w:lang w:eastAsia="pl-PL"/>
          <w14:ligatures w14:val="none"/>
        </w:rPr>
      </w:pPr>
      <w:r w:rsidRPr="0070514D">
        <w:rPr>
          <w:rFonts w:eastAsia="Times New Roman" w:cstheme="minorHAnsi"/>
          <w:bCs/>
          <w:kern w:val="0"/>
          <w:sz w:val="20"/>
          <w:szCs w:val="20"/>
          <w:lang w:eastAsia="pl-PL"/>
          <w14:ligatures w14:val="none"/>
        </w:rPr>
        <w:t>Załącznik nr 4 do SWZ</w:t>
      </w:r>
    </w:p>
    <w:p w14:paraId="6A98DDB2" w14:textId="46C3A2C8" w:rsidR="000968DC" w:rsidRPr="0070514D" w:rsidRDefault="000968DC" w:rsidP="000968DC">
      <w:pPr>
        <w:spacing w:after="0" w:line="240" w:lineRule="auto"/>
        <w:jc w:val="center"/>
        <w:rPr>
          <w:rFonts w:eastAsia="Times New Roman" w:cstheme="minorHAnsi"/>
          <w:kern w:val="0"/>
          <w:sz w:val="20"/>
          <w:szCs w:val="20"/>
          <w:lang w:eastAsia="pl-PL"/>
          <w14:ligatures w14:val="none"/>
        </w:rPr>
      </w:pPr>
      <w:r w:rsidRPr="0070514D">
        <w:rPr>
          <w:rFonts w:eastAsia="Times New Roman" w:cstheme="minorHAnsi"/>
          <w:kern w:val="0"/>
          <w:sz w:val="20"/>
          <w:szCs w:val="20"/>
          <w:lang w:eastAsia="pl-PL"/>
          <w14:ligatures w14:val="none"/>
        </w:rPr>
        <w:t>UMOWA nr ......./</w:t>
      </w:r>
      <w:r w:rsidR="007E1AE8" w:rsidRPr="0070514D">
        <w:rPr>
          <w:rFonts w:eastAsia="Times New Roman" w:cstheme="minorHAnsi"/>
          <w:kern w:val="0"/>
          <w:sz w:val="20"/>
          <w:szCs w:val="20"/>
          <w:lang w:eastAsia="pl-PL"/>
          <w14:ligatures w14:val="none"/>
        </w:rPr>
        <w:t>257</w:t>
      </w:r>
      <w:r w:rsidRPr="0070514D">
        <w:rPr>
          <w:rFonts w:eastAsia="Times New Roman" w:cstheme="minorHAnsi"/>
          <w:kern w:val="0"/>
          <w:sz w:val="20"/>
          <w:szCs w:val="20"/>
          <w:lang w:eastAsia="pl-PL"/>
          <w14:ligatures w14:val="none"/>
        </w:rPr>
        <w:t>/202</w:t>
      </w:r>
      <w:r w:rsidR="007E1AE8" w:rsidRPr="0070514D">
        <w:rPr>
          <w:rFonts w:eastAsia="Times New Roman" w:cstheme="minorHAnsi"/>
          <w:kern w:val="0"/>
          <w:sz w:val="20"/>
          <w:szCs w:val="20"/>
          <w:lang w:eastAsia="pl-PL"/>
          <w14:ligatures w14:val="none"/>
        </w:rPr>
        <w:t>3</w:t>
      </w:r>
    </w:p>
    <w:p w14:paraId="057DE982" w14:textId="77777777" w:rsidR="000968DC" w:rsidRPr="0070514D" w:rsidRDefault="000968DC" w:rsidP="000968DC">
      <w:pPr>
        <w:spacing w:after="0" w:line="240" w:lineRule="auto"/>
        <w:rPr>
          <w:rFonts w:eastAsia="Times New Roman" w:cstheme="minorHAnsi"/>
          <w:kern w:val="0"/>
          <w:sz w:val="20"/>
          <w:szCs w:val="20"/>
          <w:lang w:eastAsia="pl-PL"/>
          <w14:ligatures w14:val="none"/>
        </w:rPr>
      </w:pPr>
    </w:p>
    <w:p w14:paraId="74201240" w14:textId="77777777" w:rsidR="00AE750B" w:rsidRPr="0070514D" w:rsidRDefault="00AE750B" w:rsidP="00AE750B">
      <w:pPr>
        <w:autoSpaceDE w:val="0"/>
        <w:spacing w:after="0" w:line="240" w:lineRule="auto"/>
        <w:jc w:val="both"/>
        <w:rPr>
          <w:rFonts w:eastAsia="Times New Roman" w:cstheme="minorHAnsi"/>
          <w:kern w:val="0"/>
          <w:sz w:val="20"/>
          <w:szCs w:val="20"/>
          <w:lang w:eastAsia="pl-PL"/>
          <w14:ligatures w14:val="none"/>
        </w:rPr>
      </w:pPr>
      <w:r w:rsidRPr="0070514D">
        <w:rPr>
          <w:rFonts w:eastAsia="Times New Roman" w:cstheme="minorHAnsi"/>
          <w:kern w:val="0"/>
          <w:sz w:val="20"/>
          <w:szCs w:val="20"/>
          <w:lang w:eastAsia="pl-PL"/>
          <w14:ligatures w14:val="none"/>
        </w:rPr>
        <w:t>Zawarta w dniu ………….. roku pomiędzy:</w:t>
      </w:r>
    </w:p>
    <w:p w14:paraId="0D692427" w14:textId="77777777" w:rsidR="00AE750B" w:rsidRPr="0070514D" w:rsidRDefault="00AE750B" w:rsidP="00AE750B">
      <w:pPr>
        <w:autoSpaceDE w:val="0"/>
        <w:spacing w:after="0" w:line="240" w:lineRule="auto"/>
        <w:jc w:val="both"/>
        <w:rPr>
          <w:rFonts w:eastAsia="Times New Roman" w:cstheme="minorHAnsi"/>
          <w:kern w:val="0"/>
          <w:sz w:val="20"/>
          <w:szCs w:val="20"/>
          <w:lang w:eastAsia="pl-PL"/>
          <w14:ligatures w14:val="none"/>
        </w:rPr>
      </w:pPr>
      <w:r w:rsidRPr="0070514D">
        <w:rPr>
          <w:rFonts w:eastAsia="Times New Roman" w:cstheme="minorHAnsi"/>
          <w:kern w:val="0"/>
          <w:sz w:val="20"/>
          <w:szCs w:val="20"/>
          <w:lang w:eastAsia="pl-PL"/>
          <w14:ligatures w14:val="none"/>
        </w:rPr>
        <w:t xml:space="preserve">Świętokrzyskim Centrum Onkologii Samodzielnym Publicznym Zakładem Opieki Zdrowotnej w Kielcach </w:t>
      </w:r>
    </w:p>
    <w:p w14:paraId="159CAC3C" w14:textId="77777777" w:rsidR="00AE750B" w:rsidRPr="0070514D" w:rsidRDefault="00AE750B" w:rsidP="00AE750B">
      <w:pPr>
        <w:autoSpaceDE w:val="0"/>
        <w:spacing w:after="0" w:line="240" w:lineRule="auto"/>
        <w:jc w:val="both"/>
        <w:rPr>
          <w:rFonts w:eastAsia="Times New Roman" w:cstheme="minorHAnsi"/>
          <w:kern w:val="0"/>
          <w:sz w:val="20"/>
          <w:szCs w:val="20"/>
          <w:lang w:eastAsia="pl-PL"/>
          <w14:ligatures w14:val="none"/>
        </w:rPr>
      </w:pPr>
      <w:r w:rsidRPr="0070514D">
        <w:rPr>
          <w:rFonts w:eastAsia="Times New Roman" w:cstheme="minorHAnsi"/>
          <w:kern w:val="0"/>
          <w:sz w:val="20"/>
          <w:szCs w:val="20"/>
          <w:lang w:eastAsia="pl-PL"/>
          <w14:ligatures w14:val="none"/>
        </w:rPr>
        <w:t xml:space="preserve">z siedzibą w Kielcach, ul. </w:t>
      </w:r>
      <w:proofErr w:type="spellStart"/>
      <w:r w:rsidRPr="0070514D">
        <w:rPr>
          <w:rFonts w:eastAsia="Times New Roman" w:cstheme="minorHAnsi"/>
          <w:kern w:val="0"/>
          <w:sz w:val="20"/>
          <w:szCs w:val="20"/>
          <w:lang w:eastAsia="pl-PL"/>
          <w14:ligatures w14:val="none"/>
        </w:rPr>
        <w:t>Artwińskiego</w:t>
      </w:r>
      <w:proofErr w:type="spellEnd"/>
      <w:r w:rsidRPr="0070514D">
        <w:rPr>
          <w:rFonts w:eastAsia="Times New Roman" w:cstheme="minorHAnsi"/>
          <w:kern w:val="0"/>
          <w:sz w:val="20"/>
          <w:szCs w:val="20"/>
          <w:lang w:eastAsia="pl-PL"/>
          <w14:ligatures w14:val="none"/>
        </w:rPr>
        <w:t xml:space="preserve"> 3 (nr kodu: 25-734), REGON: 001263233, NIP: 959-12-94-907, zarejestrowanym w Krajowym Rejestrze Sądowym – w rejestrze innych organizacji społecznych i zawodowych, fundacji oraz samodzielnych publicznych zakładów opieki zdrowotnej pod nr 0000004015, prowadzonym przez  Sąd Rejonowy w Kielcach, X Wydział Gospodarczy Krajowego Rejestru Sądowego oraz zarejestrowanym w rejestrze podmiotów leczniczych pod nr 000000014611 prowadzonym przez Wojewodę Świętokrzyskiego zwanym w treści umowy „Zamawiającym”, w imieniu którego działa:</w:t>
      </w:r>
    </w:p>
    <w:p w14:paraId="368838E3" w14:textId="41C219ED" w:rsidR="00AE750B" w:rsidRPr="0070514D" w:rsidRDefault="00AE750B" w:rsidP="00AE750B">
      <w:pPr>
        <w:autoSpaceDE w:val="0"/>
        <w:spacing w:after="0" w:line="240" w:lineRule="auto"/>
        <w:jc w:val="both"/>
        <w:rPr>
          <w:rFonts w:eastAsia="Times New Roman" w:cstheme="minorHAnsi"/>
          <w:kern w:val="0"/>
          <w:sz w:val="20"/>
          <w:szCs w:val="20"/>
          <w:lang w:eastAsia="pl-PL"/>
          <w14:ligatures w14:val="none"/>
        </w:rPr>
      </w:pPr>
      <w:r w:rsidRPr="0070514D">
        <w:rPr>
          <w:rFonts w:eastAsia="Times New Roman" w:cstheme="minorHAnsi"/>
          <w:kern w:val="0"/>
          <w:sz w:val="20"/>
          <w:szCs w:val="20"/>
          <w:lang w:eastAsia="pl-PL"/>
          <w14:ligatures w14:val="none"/>
        </w:rPr>
        <w:t>-</w:t>
      </w:r>
      <w:r w:rsidR="00585ACE" w:rsidRPr="0070514D">
        <w:rPr>
          <w:rFonts w:cstheme="minorHAnsi"/>
          <w:sz w:val="20"/>
          <w:szCs w:val="20"/>
        </w:rPr>
        <w:t xml:space="preserve"> </w:t>
      </w:r>
      <w:r w:rsidR="00585ACE" w:rsidRPr="0070514D">
        <w:rPr>
          <w:rFonts w:eastAsia="Times New Roman" w:cstheme="minorHAnsi"/>
          <w:kern w:val="0"/>
          <w:sz w:val="20"/>
          <w:szCs w:val="20"/>
          <w:lang w:eastAsia="pl-PL"/>
          <w14:ligatures w14:val="none"/>
        </w:rPr>
        <w:t xml:space="preserve">Krzysztof </w:t>
      </w:r>
      <w:proofErr w:type="spellStart"/>
      <w:r w:rsidR="00585ACE" w:rsidRPr="0070514D">
        <w:rPr>
          <w:rFonts w:eastAsia="Times New Roman" w:cstheme="minorHAnsi"/>
          <w:kern w:val="0"/>
          <w:sz w:val="20"/>
          <w:szCs w:val="20"/>
          <w:lang w:eastAsia="pl-PL"/>
          <w14:ligatures w14:val="none"/>
        </w:rPr>
        <w:t>Falana</w:t>
      </w:r>
      <w:proofErr w:type="spellEnd"/>
      <w:r w:rsidR="00585ACE" w:rsidRPr="0070514D">
        <w:rPr>
          <w:rFonts w:eastAsia="Times New Roman" w:cstheme="minorHAnsi"/>
          <w:kern w:val="0"/>
          <w:sz w:val="20"/>
          <w:szCs w:val="20"/>
          <w:lang w:eastAsia="pl-PL"/>
          <w14:ligatures w14:val="none"/>
        </w:rPr>
        <w:t xml:space="preserve"> – z-ca Dyrektora ds. Prawno-Inwestycyjnych,</w:t>
      </w:r>
    </w:p>
    <w:p w14:paraId="156802FC" w14:textId="54DAE88B" w:rsidR="00AE750B" w:rsidRPr="0070514D" w:rsidRDefault="00AE750B" w:rsidP="00AE750B">
      <w:pPr>
        <w:autoSpaceDE w:val="0"/>
        <w:spacing w:after="0" w:line="240" w:lineRule="auto"/>
        <w:jc w:val="both"/>
        <w:rPr>
          <w:rFonts w:eastAsia="Times New Roman" w:cstheme="minorHAnsi"/>
          <w:kern w:val="0"/>
          <w:sz w:val="20"/>
          <w:szCs w:val="20"/>
          <w:lang w:eastAsia="pl-PL"/>
          <w14:ligatures w14:val="none"/>
        </w:rPr>
      </w:pPr>
      <w:r w:rsidRPr="0070514D">
        <w:rPr>
          <w:rFonts w:eastAsia="Times New Roman" w:cstheme="minorHAnsi"/>
          <w:kern w:val="0"/>
          <w:sz w:val="20"/>
          <w:szCs w:val="20"/>
          <w:lang w:eastAsia="pl-PL"/>
          <w14:ligatures w14:val="none"/>
        </w:rPr>
        <w:t>-</w:t>
      </w:r>
      <w:r w:rsidR="00585ACE" w:rsidRPr="0070514D">
        <w:rPr>
          <w:rFonts w:eastAsia="Times New Roman" w:cstheme="minorHAnsi"/>
          <w:kern w:val="0"/>
          <w:sz w:val="20"/>
          <w:szCs w:val="20"/>
          <w:lang w:eastAsia="pl-PL"/>
          <w14:ligatures w14:val="none"/>
        </w:rPr>
        <w:t>Wioletta Krupa- Główna Księgowa</w:t>
      </w:r>
    </w:p>
    <w:p w14:paraId="1086C0FA" w14:textId="77777777" w:rsidR="00AE750B" w:rsidRPr="0070514D" w:rsidRDefault="00AE750B" w:rsidP="000968DC">
      <w:pPr>
        <w:autoSpaceDE w:val="0"/>
        <w:spacing w:after="0" w:line="240" w:lineRule="auto"/>
        <w:jc w:val="both"/>
        <w:rPr>
          <w:rFonts w:eastAsia="Times New Roman" w:cstheme="minorHAnsi"/>
          <w:kern w:val="0"/>
          <w:sz w:val="20"/>
          <w:szCs w:val="20"/>
          <w:lang w:eastAsia="pl-PL"/>
          <w14:ligatures w14:val="none"/>
        </w:rPr>
      </w:pPr>
    </w:p>
    <w:p w14:paraId="44827BF7" w14:textId="52473345" w:rsidR="000968DC" w:rsidRPr="0070514D" w:rsidRDefault="000968DC" w:rsidP="000968DC">
      <w:pPr>
        <w:autoSpaceDE w:val="0"/>
        <w:spacing w:after="0" w:line="240" w:lineRule="auto"/>
        <w:jc w:val="both"/>
        <w:rPr>
          <w:rFonts w:eastAsia="Times New Roman" w:cstheme="minorHAnsi"/>
          <w:kern w:val="0"/>
          <w:sz w:val="20"/>
          <w:szCs w:val="20"/>
          <w:lang w:eastAsia="pl-PL"/>
          <w14:ligatures w14:val="none"/>
        </w:rPr>
      </w:pPr>
      <w:r w:rsidRPr="0070514D">
        <w:rPr>
          <w:rFonts w:eastAsia="Times New Roman" w:cstheme="minorHAnsi"/>
          <w:kern w:val="0"/>
          <w:sz w:val="20"/>
          <w:szCs w:val="20"/>
          <w:lang w:eastAsia="pl-PL"/>
          <w14:ligatures w14:val="none"/>
        </w:rPr>
        <w:t>a</w:t>
      </w:r>
    </w:p>
    <w:p w14:paraId="5CDA9183" w14:textId="77777777" w:rsidR="000968DC" w:rsidRPr="0070514D" w:rsidRDefault="000968DC" w:rsidP="000968DC">
      <w:pPr>
        <w:autoSpaceDE w:val="0"/>
        <w:spacing w:after="0" w:line="240" w:lineRule="auto"/>
        <w:jc w:val="both"/>
        <w:rPr>
          <w:rFonts w:eastAsia="Times New Roman" w:cstheme="minorHAnsi"/>
          <w:kern w:val="0"/>
          <w:sz w:val="20"/>
          <w:szCs w:val="20"/>
          <w:lang w:eastAsia="pl-PL"/>
          <w14:ligatures w14:val="none"/>
        </w:rPr>
      </w:pPr>
      <w:r w:rsidRPr="0070514D">
        <w:rPr>
          <w:rFonts w:eastAsia="Times New Roman" w:cstheme="minorHAnsi"/>
          <w:kern w:val="0"/>
          <w:sz w:val="20"/>
          <w:szCs w:val="20"/>
          <w:lang w:eastAsia="pl-PL"/>
          <w14:ligatures w14:val="none"/>
        </w:rPr>
        <w:t xml:space="preserve">……………………………………………………………………………………………………………… </w:t>
      </w:r>
    </w:p>
    <w:p w14:paraId="480D462D" w14:textId="77777777" w:rsidR="000968DC" w:rsidRPr="0070514D" w:rsidRDefault="000968DC" w:rsidP="000968DC">
      <w:pPr>
        <w:autoSpaceDE w:val="0"/>
        <w:spacing w:after="0" w:line="240" w:lineRule="auto"/>
        <w:jc w:val="both"/>
        <w:rPr>
          <w:rFonts w:eastAsia="Times New Roman" w:cstheme="minorHAnsi"/>
          <w:kern w:val="0"/>
          <w:sz w:val="20"/>
          <w:szCs w:val="20"/>
          <w:lang w:eastAsia="pl-PL"/>
          <w14:ligatures w14:val="none"/>
        </w:rPr>
      </w:pPr>
      <w:r w:rsidRPr="0070514D">
        <w:rPr>
          <w:rFonts w:eastAsia="Times New Roman" w:cstheme="minorHAnsi"/>
          <w:kern w:val="0"/>
          <w:sz w:val="20"/>
          <w:szCs w:val="20"/>
          <w:lang w:eastAsia="pl-PL"/>
          <w14:ligatures w14:val="none"/>
        </w:rPr>
        <w:t xml:space="preserve">REGON: ………………….. NIP: ………………….. zwanym w treści umowy </w:t>
      </w:r>
      <w:r w:rsidRPr="0070514D">
        <w:rPr>
          <w:rFonts w:eastAsia="Times New Roman" w:cstheme="minorHAnsi"/>
          <w:b/>
          <w:kern w:val="0"/>
          <w:sz w:val="20"/>
          <w:szCs w:val="20"/>
          <w:lang w:eastAsia="pl-PL"/>
          <w14:ligatures w14:val="none"/>
        </w:rPr>
        <w:t>„Wykonawcą”</w:t>
      </w:r>
      <w:r w:rsidRPr="0070514D">
        <w:rPr>
          <w:rFonts w:eastAsia="Times New Roman" w:cstheme="minorHAnsi"/>
          <w:kern w:val="0"/>
          <w:sz w:val="20"/>
          <w:szCs w:val="20"/>
          <w:lang w:eastAsia="pl-PL"/>
          <w14:ligatures w14:val="none"/>
        </w:rPr>
        <w:t>, w imieniu którego działa:</w:t>
      </w:r>
    </w:p>
    <w:p w14:paraId="404A024A" w14:textId="77777777" w:rsidR="000968DC" w:rsidRPr="0070514D" w:rsidRDefault="000968DC" w:rsidP="000968DC">
      <w:pPr>
        <w:autoSpaceDE w:val="0"/>
        <w:spacing w:after="0" w:line="240" w:lineRule="auto"/>
        <w:jc w:val="both"/>
        <w:rPr>
          <w:rFonts w:eastAsia="Times New Roman" w:cstheme="minorHAnsi"/>
          <w:kern w:val="0"/>
          <w:sz w:val="20"/>
          <w:szCs w:val="20"/>
          <w:lang w:eastAsia="pl-PL"/>
          <w14:ligatures w14:val="none"/>
        </w:rPr>
      </w:pPr>
      <w:r w:rsidRPr="0070514D">
        <w:rPr>
          <w:rFonts w:eastAsia="Times New Roman" w:cstheme="minorHAnsi"/>
          <w:kern w:val="0"/>
          <w:sz w:val="20"/>
          <w:szCs w:val="20"/>
          <w:lang w:eastAsia="pl-PL"/>
          <w14:ligatures w14:val="none"/>
        </w:rPr>
        <w:t>1.</w:t>
      </w:r>
      <w:r w:rsidRPr="0070514D">
        <w:rPr>
          <w:rFonts w:eastAsia="Times New Roman" w:cstheme="minorHAnsi"/>
          <w:kern w:val="0"/>
          <w:sz w:val="20"/>
          <w:szCs w:val="20"/>
          <w:lang w:eastAsia="pl-PL"/>
          <w14:ligatures w14:val="none"/>
        </w:rPr>
        <w:tab/>
        <w:t>……………………………………………………………………………………………..…</w:t>
      </w:r>
    </w:p>
    <w:p w14:paraId="7246B7D5" w14:textId="77777777" w:rsidR="000968DC" w:rsidRDefault="000968DC" w:rsidP="000968DC">
      <w:pPr>
        <w:autoSpaceDE w:val="0"/>
        <w:spacing w:after="0" w:line="240" w:lineRule="auto"/>
        <w:jc w:val="both"/>
        <w:rPr>
          <w:rFonts w:eastAsia="Times New Roman" w:cstheme="minorHAnsi"/>
          <w:kern w:val="0"/>
          <w:sz w:val="20"/>
          <w:szCs w:val="20"/>
          <w:lang w:eastAsia="pl-PL"/>
          <w14:ligatures w14:val="none"/>
        </w:rPr>
      </w:pPr>
      <w:r w:rsidRPr="0070514D">
        <w:rPr>
          <w:rFonts w:eastAsia="Times New Roman" w:cstheme="minorHAnsi"/>
          <w:kern w:val="0"/>
          <w:sz w:val="20"/>
          <w:szCs w:val="20"/>
          <w:lang w:eastAsia="pl-PL"/>
          <w14:ligatures w14:val="none"/>
        </w:rPr>
        <w:t>2.</w:t>
      </w:r>
      <w:r w:rsidRPr="0070514D">
        <w:rPr>
          <w:rFonts w:eastAsia="Times New Roman" w:cstheme="minorHAnsi"/>
          <w:kern w:val="0"/>
          <w:sz w:val="20"/>
          <w:szCs w:val="20"/>
          <w:lang w:eastAsia="pl-PL"/>
          <w14:ligatures w14:val="none"/>
        </w:rPr>
        <w:tab/>
        <w:t>…………………………………………………………………………………………..……</w:t>
      </w:r>
    </w:p>
    <w:p w14:paraId="4567716A" w14:textId="77777777" w:rsidR="00966A94" w:rsidRDefault="00966A94" w:rsidP="000968DC">
      <w:pPr>
        <w:autoSpaceDE w:val="0"/>
        <w:spacing w:after="0" w:line="240" w:lineRule="auto"/>
        <w:jc w:val="both"/>
        <w:rPr>
          <w:rFonts w:eastAsia="Times New Roman" w:cstheme="minorHAnsi"/>
          <w:kern w:val="0"/>
          <w:sz w:val="20"/>
          <w:szCs w:val="20"/>
          <w:lang w:eastAsia="pl-PL"/>
          <w14:ligatures w14:val="none"/>
        </w:rPr>
      </w:pPr>
    </w:p>
    <w:p w14:paraId="277120F0" w14:textId="77777777" w:rsidR="00966A94" w:rsidRPr="00966A94" w:rsidRDefault="00966A94" w:rsidP="00966A94">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Calibri" w:eastAsia="Times New Roman" w:hAnsi="Calibri" w:cs="Calibri"/>
          <w:kern w:val="0"/>
          <w:sz w:val="20"/>
          <w:szCs w:val="20"/>
          <w:lang w:eastAsia="pl-PL"/>
          <w14:ligatures w14:val="none"/>
        </w:rPr>
      </w:pPr>
      <w:r w:rsidRPr="00966A94">
        <w:rPr>
          <w:rFonts w:ascii="Calibri" w:eastAsia="Times New Roman" w:hAnsi="Calibri" w:cs="Calibri"/>
          <w:kern w:val="0"/>
          <w:sz w:val="20"/>
          <w:szCs w:val="20"/>
          <w:lang w:eastAsia="pl-PL"/>
          <w14:ligatures w14:val="none"/>
        </w:rPr>
        <w:t>Strony zgodnie oświadczają, że umowa została zawarta na zasadach ustalonych ustawą z dnia 11 września 2019 roku – Prawo zamówień publicznych na podstawie wygranego postępowania w trybie podstawowym wariant pierwszy z dnia ………… roku na warunkach określonych w postępowaniu.</w:t>
      </w:r>
    </w:p>
    <w:p w14:paraId="626DC024" w14:textId="557EC8B7" w:rsidR="00966A94" w:rsidRPr="00966A94" w:rsidRDefault="00966A94" w:rsidP="00966A94">
      <w:pPr>
        <w:autoSpaceDE w:val="0"/>
        <w:spacing w:after="0" w:line="240" w:lineRule="auto"/>
        <w:jc w:val="both"/>
        <w:rPr>
          <w:rFonts w:eastAsia="Times New Roman" w:cstheme="minorHAnsi"/>
          <w:kern w:val="0"/>
          <w:sz w:val="20"/>
          <w:szCs w:val="20"/>
          <w:lang w:eastAsia="pl-PL"/>
          <w14:ligatures w14:val="none"/>
        </w:rPr>
      </w:pPr>
      <w:r w:rsidRPr="00966A94">
        <w:rPr>
          <w:rFonts w:ascii="Calibri" w:eastAsia="Calibri" w:hAnsi="Calibri" w:cs="Calibri"/>
          <w:sz w:val="20"/>
          <w:szCs w:val="20"/>
          <w14:ligatures w14:val="none"/>
        </w:rPr>
        <w:t>Strony zawarły umowę następującej treści.</w:t>
      </w:r>
    </w:p>
    <w:p w14:paraId="1E075640" w14:textId="77777777" w:rsidR="000968DC" w:rsidRPr="0070514D" w:rsidRDefault="000968DC" w:rsidP="000968DC">
      <w:pPr>
        <w:tabs>
          <w:tab w:val="left" w:pos="4307"/>
        </w:tabs>
        <w:autoSpaceDE w:val="0"/>
        <w:spacing w:after="0" w:line="240" w:lineRule="auto"/>
        <w:rPr>
          <w:rFonts w:eastAsia="Times New Roman" w:cstheme="minorHAnsi"/>
          <w:kern w:val="0"/>
          <w:sz w:val="20"/>
          <w:szCs w:val="20"/>
          <w:lang w:eastAsia="pl-PL"/>
          <w14:ligatures w14:val="none"/>
        </w:rPr>
      </w:pPr>
      <w:r w:rsidRPr="0070514D">
        <w:rPr>
          <w:rFonts w:eastAsia="Times New Roman" w:cstheme="minorHAnsi"/>
          <w:kern w:val="0"/>
          <w:sz w:val="20"/>
          <w:szCs w:val="20"/>
          <w:lang w:eastAsia="pl-PL"/>
          <w14:ligatures w14:val="none"/>
        </w:rPr>
        <w:tab/>
      </w:r>
    </w:p>
    <w:p w14:paraId="5C8FC232" w14:textId="77777777" w:rsidR="000968DC" w:rsidRPr="0070514D" w:rsidRDefault="000968DC" w:rsidP="000968DC">
      <w:pPr>
        <w:autoSpaceDE w:val="0"/>
        <w:spacing w:after="0" w:line="240" w:lineRule="auto"/>
        <w:jc w:val="center"/>
        <w:rPr>
          <w:rFonts w:eastAsia="Times New Roman" w:cstheme="minorHAnsi"/>
          <w:b/>
          <w:kern w:val="0"/>
          <w:sz w:val="20"/>
          <w:szCs w:val="20"/>
          <w:lang w:eastAsia="pl-PL"/>
          <w14:ligatures w14:val="none"/>
        </w:rPr>
      </w:pPr>
      <w:r w:rsidRPr="0070514D">
        <w:rPr>
          <w:rFonts w:eastAsia="Times New Roman" w:cstheme="minorHAnsi"/>
          <w:b/>
          <w:kern w:val="0"/>
          <w:sz w:val="20"/>
          <w:szCs w:val="20"/>
          <w:lang w:eastAsia="pl-PL"/>
          <w14:ligatures w14:val="none"/>
        </w:rPr>
        <w:t>§ 1</w:t>
      </w:r>
    </w:p>
    <w:p w14:paraId="1219EB1B" w14:textId="77777777" w:rsidR="000968DC" w:rsidRPr="0070514D" w:rsidRDefault="000968DC" w:rsidP="000968DC">
      <w:pPr>
        <w:autoSpaceDE w:val="0"/>
        <w:spacing w:after="0" w:line="240" w:lineRule="auto"/>
        <w:jc w:val="center"/>
        <w:rPr>
          <w:rFonts w:eastAsia="Times New Roman" w:cstheme="minorHAnsi"/>
          <w:b/>
          <w:kern w:val="0"/>
          <w:sz w:val="20"/>
          <w:szCs w:val="20"/>
          <w:lang w:eastAsia="pl-PL"/>
          <w14:ligatures w14:val="none"/>
        </w:rPr>
      </w:pPr>
      <w:r w:rsidRPr="0070514D">
        <w:rPr>
          <w:rFonts w:eastAsia="Times New Roman" w:cstheme="minorHAnsi"/>
          <w:b/>
          <w:kern w:val="0"/>
          <w:sz w:val="20"/>
          <w:szCs w:val="20"/>
          <w:lang w:eastAsia="pl-PL"/>
          <w14:ligatures w14:val="none"/>
        </w:rPr>
        <w:t>Przedmiot Umowy</w:t>
      </w:r>
    </w:p>
    <w:p w14:paraId="075D36B7" w14:textId="77777777" w:rsidR="000968DC" w:rsidRPr="0070514D" w:rsidRDefault="000968DC" w:rsidP="000968DC">
      <w:pPr>
        <w:numPr>
          <w:ilvl w:val="0"/>
          <w:numId w:val="1"/>
        </w:numPr>
        <w:autoSpaceDE w:val="0"/>
        <w:spacing w:after="0" w:line="240" w:lineRule="auto"/>
        <w:ind w:left="714" w:hanging="357"/>
        <w:jc w:val="both"/>
        <w:rPr>
          <w:rFonts w:eastAsia="Calibri" w:cstheme="minorHAnsi"/>
          <w:kern w:val="0"/>
          <w:sz w:val="20"/>
          <w:szCs w:val="20"/>
          <w14:ligatures w14:val="none"/>
        </w:rPr>
      </w:pPr>
      <w:r w:rsidRPr="0070514D">
        <w:rPr>
          <w:rFonts w:eastAsia="Calibri" w:cstheme="minorHAnsi"/>
          <w:kern w:val="0"/>
          <w:sz w:val="20"/>
          <w:szCs w:val="20"/>
          <w14:ligatures w14:val="none"/>
        </w:rPr>
        <w:t>Przedmiotem umowy są dostawy dla Zamawiającego – ………………………………………………. w asortymencie, ilościach i cenach określonych w załączniku nr 1 do umowy stanowiącym jej integralną część.</w:t>
      </w:r>
    </w:p>
    <w:p w14:paraId="1E08BE09" w14:textId="77777777" w:rsidR="000968DC" w:rsidRPr="0070514D" w:rsidRDefault="000968DC" w:rsidP="000968DC">
      <w:pPr>
        <w:numPr>
          <w:ilvl w:val="0"/>
          <w:numId w:val="1"/>
        </w:numPr>
        <w:autoSpaceDE w:val="0"/>
        <w:spacing w:after="0" w:line="240" w:lineRule="auto"/>
        <w:ind w:left="714" w:hanging="357"/>
        <w:jc w:val="both"/>
        <w:rPr>
          <w:rFonts w:eastAsia="Calibri" w:cstheme="minorHAnsi"/>
          <w:kern w:val="0"/>
          <w:sz w:val="20"/>
          <w:szCs w:val="20"/>
          <w14:ligatures w14:val="none"/>
        </w:rPr>
      </w:pPr>
      <w:r w:rsidRPr="0070514D">
        <w:rPr>
          <w:rFonts w:eastAsia="Calibri" w:cstheme="minorHAnsi"/>
          <w:kern w:val="0"/>
          <w:sz w:val="20"/>
          <w:szCs w:val="20"/>
          <w14:ligatures w14:val="none"/>
        </w:rPr>
        <w:t>Zamawiający powierza, a Wykonawca przyjmuje do wykonania przedmiot umowy określony w ust. 1.</w:t>
      </w:r>
    </w:p>
    <w:p w14:paraId="506F118C" w14:textId="77777777" w:rsidR="000968DC" w:rsidRPr="0070514D" w:rsidRDefault="000968DC" w:rsidP="000968DC">
      <w:pPr>
        <w:numPr>
          <w:ilvl w:val="0"/>
          <w:numId w:val="1"/>
        </w:numPr>
        <w:autoSpaceDE w:val="0"/>
        <w:spacing w:after="0" w:line="240" w:lineRule="auto"/>
        <w:ind w:left="714" w:hanging="357"/>
        <w:jc w:val="both"/>
        <w:rPr>
          <w:rFonts w:eastAsia="Calibri" w:cstheme="minorHAnsi"/>
          <w:kern w:val="0"/>
          <w:sz w:val="20"/>
          <w:szCs w:val="20"/>
          <w14:ligatures w14:val="none"/>
        </w:rPr>
      </w:pPr>
      <w:r w:rsidRPr="0070514D">
        <w:rPr>
          <w:rFonts w:eastAsia="Calibri" w:cstheme="minorHAnsi"/>
          <w:kern w:val="0"/>
          <w:sz w:val="20"/>
          <w:szCs w:val="20"/>
          <w14:ligatures w14:val="none"/>
        </w:rPr>
        <w:t>Umowa zostaje zawarta na okres ……………………………….</w:t>
      </w:r>
    </w:p>
    <w:p w14:paraId="5000FD21" w14:textId="77777777" w:rsidR="000968DC" w:rsidRPr="0070514D" w:rsidRDefault="000968DC" w:rsidP="000968DC">
      <w:pPr>
        <w:numPr>
          <w:ilvl w:val="0"/>
          <w:numId w:val="1"/>
        </w:numPr>
        <w:autoSpaceDE w:val="0"/>
        <w:spacing w:after="0" w:line="240" w:lineRule="auto"/>
        <w:ind w:left="714" w:hanging="357"/>
        <w:jc w:val="both"/>
        <w:rPr>
          <w:rFonts w:eastAsia="Calibri" w:cstheme="minorHAnsi"/>
          <w:kern w:val="0"/>
          <w:sz w:val="20"/>
          <w:szCs w:val="20"/>
          <w14:ligatures w14:val="none"/>
        </w:rPr>
      </w:pPr>
      <w:r w:rsidRPr="0070514D">
        <w:rPr>
          <w:rFonts w:eastAsia="Calibri" w:cstheme="minorHAnsi"/>
          <w:kern w:val="0"/>
          <w:sz w:val="20"/>
          <w:szCs w:val="20"/>
          <w14:ligatures w14:val="none"/>
        </w:rPr>
        <w:t>Specyfikacja Warunków Zamówienia wraz z załącznikami oraz oferta Wykonawcy stanowią integralną część niniejszej umowy.</w:t>
      </w:r>
    </w:p>
    <w:p w14:paraId="50FBA996" w14:textId="77777777" w:rsidR="000968DC" w:rsidRPr="0070514D" w:rsidRDefault="000968DC" w:rsidP="000968DC">
      <w:pPr>
        <w:autoSpaceDE w:val="0"/>
        <w:spacing w:after="0" w:line="240" w:lineRule="auto"/>
        <w:jc w:val="center"/>
        <w:rPr>
          <w:rFonts w:eastAsia="Times New Roman" w:cstheme="minorHAnsi"/>
          <w:b/>
          <w:kern w:val="0"/>
          <w:sz w:val="20"/>
          <w:szCs w:val="20"/>
          <w:lang w:eastAsia="pl-PL"/>
          <w14:ligatures w14:val="none"/>
        </w:rPr>
      </w:pPr>
      <w:r w:rsidRPr="0070514D">
        <w:rPr>
          <w:rFonts w:eastAsia="Times New Roman" w:cstheme="minorHAnsi"/>
          <w:b/>
          <w:kern w:val="0"/>
          <w:sz w:val="20"/>
          <w:szCs w:val="20"/>
          <w:lang w:eastAsia="pl-PL"/>
          <w14:ligatures w14:val="none"/>
        </w:rPr>
        <w:t>§ 2</w:t>
      </w:r>
    </w:p>
    <w:p w14:paraId="61A5CE16" w14:textId="77777777" w:rsidR="000968DC" w:rsidRPr="0070514D" w:rsidRDefault="000968DC" w:rsidP="000968DC">
      <w:pPr>
        <w:autoSpaceDE w:val="0"/>
        <w:spacing w:after="0" w:line="240" w:lineRule="auto"/>
        <w:jc w:val="center"/>
        <w:rPr>
          <w:rFonts w:eastAsia="Times New Roman" w:cstheme="minorHAnsi"/>
          <w:b/>
          <w:kern w:val="0"/>
          <w:sz w:val="20"/>
          <w:szCs w:val="20"/>
          <w:lang w:eastAsia="pl-PL"/>
          <w14:ligatures w14:val="none"/>
        </w:rPr>
      </w:pPr>
      <w:r w:rsidRPr="0070514D">
        <w:rPr>
          <w:rFonts w:eastAsia="Times New Roman" w:cstheme="minorHAnsi"/>
          <w:b/>
          <w:kern w:val="0"/>
          <w:sz w:val="20"/>
          <w:szCs w:val="20"/>
          <w:lang w:eastAsia="pl-PL"/>
          <w14:ligatures w14:val="none"/>
        </w:rPr>
        <w:t>Dostawy</w:t>
      </w:r>
    </w:p>
    <w:p w14:paraId="30DFFFBB" w14:textId="77777777" w:rsidR="000968DC" w:rsidRPr="0070514D" w:rsidRDefault="000968DC" w:rsidP="000968DC">
      <w:pPr>
        <w:numPr>
          <w:ilvl w:val="0"/>
          <w:numId w:val="2"/>
        </w:numPr>
        <w:autoSpaceDE w:val="0"/>
        <w:spacing w:after="0" w:line="240" w:lineRule="auto"/>
        <w:ind w:hanging="357"/>
        <w:jc w:val="both"/>
        <w:rPr>
          <w:rFonts w:eastAsia="Calibri" w:cstheme="minorHAnsi"/>
          <w:kern w:val="0"/>
          <w:sz w:val="20"/>
          <w:szCs w:val="20"/>
          <w14:ligatures w14:val="none"/>
        </w:rPr>
      </w:pPr>
      <w:r w:rsidRPr="0070514D">
        <w:rPr>
          <w:rFonts w:eastAsia="Calibri" w:cstheme="minorHAnsi"/>
          <w:kern w:val="0"/>
          <w:sz w:val="20"/>
          <w:szCs w:val="20"/>
          <w14:ligatures w14:val="none"/>
        </w:rPr>
        <w:t>Wykonawca zobowiązuje się do dostarczania asortymentu, o którym mowa w § 1 począwszy od dnia zawarcia umowy:</w:t>
      </w:r>
    </w:p>
    <w:p w14:paraId="1C626554" w14:textId="77777777" w:rsidR="000968DC" w:rsidRPr="0070514D" w:rsidRDefault="000968DC" w:rsidP="000968DC">
      <w:pPr>
        <w:numPr>
          <w:ilvl w:val="1"/>
          <w:numId w:val="3"/>
        </w:numPr>
        <w:autoSpaceDE w:val="0"/>
        <w:spacing w:after="0" w:line="240" w:lineRule="auto"/>
        <w:ind w:left="1134" w:hanging="357"/>
        <w:jc w:val="both"/>
        <w:rPr>
          <w:rFonts w:eastAsia="Calibri" w:cstheme="minorHAnsi"/>
          <w:kern w:val="0"/>
          <w:sz w:val="20"/>
          <w:szCs w:val="20"/>
          <w14:ligatures w14:val="none"/>
        </w:rPr>
      </w:pPr>
      <w:r w:rsidRPr="0070514D">
        <w:rPr>
          <w:rFonts w:eastAsia="Calibri" w:cstheme="minorHAnsi"/>
          <w:kern w:val="0"/>
          <w:sz w:val="20"/>
          <w:szCs w:val="20"/>
          <w14:ligatures w14:val="none"/>
        </w:rPr>
        <w:t>w ilościach każdorazowo ustalonych przez Zamawiającego,</w:t>
      </w:r>
    </w:p>
    <w:p w14:paraId="05D60A6E" w14:textId="77777777" w:rsidR="000968DC" w:rsidRPr="0070514D" w:rsidRDefault="000968DC" w:rsidP="000968DC">
      <w:pPr>
        <w:numPr>
          <w:ilvl w:val="1"/>
          <w:numId w:val="3"/>
        </w:numPr>
        <w:autoSpaceDE w:val="0"/>
        <w:spacing w:after="0" w:line="240" w:lineRule="auto"/>
        <w:ind w:left="1134" w:hanging="357"/>
        <w:jc w:val="both"/>
        <w:rPr>
          <w:rFonts w:eastAsia="Calibri" w:cstheme="minorHAnsi"/>
          <w:kern w:val="0"/>
          <w:sz w:val="20"/>
          <w:szCs w:val="20"/>
          <w14:ligatures w14:val="none"/>
        </w:rPr>
      </w:pPr>
      <w:r w:rsidRPr="0070514D">
        <w:rPr>
          <w:rFonts w:eastAsia="Calibri" w:cstheme="minorHAnsi"/>
          <w:kern w:val="0"/>
          <w:sz w:val="20"/>
          <w:szCs w:val="20"/>
          <w14:ligatures w14:val="none"/>
        </w:rPr>
        <w:t>na koszt i ryzyko Wykonawcy,</w:t>
      </w:r>
    </w:p>
    <w:p w14:paraId="7F5AD94D" w14:textId="77777777" w:rsidR="000968DC" w:rsidRPr="0070514D" w:rsidRDefault="000968DC" w:rsidP="000968DC">
      <w:pPr>
        <w:numPr>
          <w:ilvl w:val="1"/>
          <w:numId w:val="3"/>
        </w:numPr>
        <w:autoSpaceDE w:val="0"/>
        <w:spacing w:after="0" w:line="240" w:lineRule="auto"/>
        <w:ind w:left="1134" w:hanging="357"/>
        <w:jc w:val="both"/>
        <w:rPr>
          <w:rFonts w:eastAsia="Calibri" w:cstheme="minorHAnsi"/>
          <w:kern w:val="0"/>
          <w:sz w:val="20"/>
          <w:szCs w:val="20"/>
          <w14:ligatures w14:val="none"/>
        </w:rPr>
      </w:pPr>
      <w:r w:rsidRPr="0070514D">
        <w:rPr>
          <w:rFonts w:eastAsia="Calibri" w:cstheme="minorHAnsi"/>
          <w:kern w:val="0"/>
          <w:sz w:val="20"/>
          <w:szCs w:val="20"/>
          <w14:ligatures w14:val="none"/>
        </w:rPr>
        <w:t>w asortymencie i cenach określonych w załączniku nr 1 do umowy,</w:t>
      </w:r>
    </w:p>
    <w:p w14:paraId="5B4F59C7" w14:textId="77777777" w:rsidR="000968DC" w:rsidRPr="0070514D" w:rsidRDefault="000968DC" w:rsidP="000968DC">
      <w:pPr>
        <w:numPr>
          <w:ilvl w:val="1"/>
          <w:numId w:val="3"/>
        </w:numPr>
        <w:autoSpaceDE w:val="0"/>
        <w:spacing w:after="0" w:line="240" w:lineRule="auto"/>
        <w:ind w:left="1134" w:hanging="357"/>
        <w:jc w:val="both"/>
        <w:rPr>
          <w:rFonts w:eastAsia="Calibri" w:cstheme="minorHAnsi"/>
          <w:kern w:val="0"/>
          <w:sz w:val="20"/>
          <w:szCs w:val="20"/>
          <w14:ligatures w14:val="none"/>
        </w:rPr>
      </w:pPr>
      <w:r w:rsidRPr="0070514D">
        <w:rPr>
          <w:rFonts w:eastAsia="Calibri" w:cstheme="minorHAnsi"/>
          <w:kern w:val="0"/>
          <w:sz w:val="20"/>
          <w:szCs w:val="20"/>
          <w14:ligatures w14:val="none"/>
        </w:rPr>
        <w:t>transportem Wykonawcy do Zamawiającego w dni robocze tj. od poniedziałku do czwartku w godz. od 7:00 do 14:00, w piątki do godz. 12:30.</w:t>
      </w:r>
    </w:p>
    <w:p w14:paraId="0E341C69" w14:textId="77777777" w:rsidR="000968DC" w:rsidRPr="0070514D" w:rsidRDefault="000968DC" w:rsidP="000968DC">
      <w:pPr>
        <w:numPr>
          <w:ilvl w:val="0"/>
          <w:numId w:val="2"/>
        </w:numPr>
        <w:spacing w:after="0" w:line="240" w:lineRule="auto"/>
        <w:jc w:val="both"/>
        <w:rPr>
          <w:rFonts w:eastAsia="Calibri" w:cstheme="minorHAnsi"/>
          <w:kern w:val="0"/>
          <w:sz w:val="20"/>
          <w:szCs w:val="20"/>
          <w14:ligatures w14:val="none"/>
        </w:rPr>
      </w:pPr>
      <w:r w:rsidRPr="0070514D">
        <w:rPr>
          <w:rFonts w:eastAsia="Calibri" w:cstheme="minorHAnsi"/>
          <w:kern w:val="0"/>
          <w:sz w:val="20"/>
          <w:szCs w:val="20"/>
          <w14:ligatures w14:val="none"/>
        </w:rPr>
        <w:t xml:space="preserve">Wykonawca zobowiązuje się do rozładowania każdej partii towaru przez własnych pracowników, a gdy Wykonawca korzysta z usług firm przewozowych, przez pracownika tej firmy z samochodu do Zakładu Diagnostyki Molekularnej. Dostawa może odbywać się wyłącznie wjazdami 4 i 5 od ul. Kamińskiego. </w:t>
      </w:r>
    </w:p>
    <w:p w14:paraId="003297F4" w14:textId="5955AF2B" w:rsidR="000968DC" w:rsidRPr="0070514D" w:rsidRDefault="000968DC" w:rsidP="000968DC">
      <w:pPr>
        <w:numPr>
          <w:ilvl w:val="0"/>
          <w:numId w:val="2"/>
        </w:numPr>
        <w:autoSpaceDE w:val="0"/>
        <w:spacing w:after="0" w:line="240" w:lineRule="auto"/>
        <w:jc w:val="both"/>
        <w:rPr>
          <w:rFonts w:eastAsia="Calibri" w:cstheme="minorHAnsi"/>
          <w:b/>
          <w:kern w:val="0"/>
          <w:sz w:val="20"/>
          <w:szCs w:val="20"/>
          <w14:ligatures w14:val="none"/>
        </w:rPr>
      </w:pPr>
      <w:r w:rsidRPr="0070514D">
        <w:rPr>
          <w:rFonts w:eastAsia="Calibri" w:cstheme="minorHAnsi"/>
          <w:kern w:val="0"/>
          <w:sz w:val="20"/>
          <w:szCs w:val="20"/>
          <w14:ligatures w14:val="none"/>
        </w:rPr>
        <w:t xml:space="preserve">Zgłoszone zamówienia Wykonawca zrealizuje w terminie do </w:t>
      </w:r>
      <w:r w:rsidR="00AA3613" w:rsidRPr="0070514D">
        <w:rPr>
          <w:rFonts w:eastAsia="Calibri" w:cstheme="minorHAnsi"/>
          <w:kern w:val="0"/>
          <w:sz w:val="20"/>
          <w:szCs w:val="20"/>
          <w14:ligatures w14:val="none"/>
        </w:rPr>
        <w:t>21</w:t>
      </w:r>
      <w:r w:rsidRPr="0070514D">
        <w:rPr>
          <w:rFonts w:eastAsia="Calibri" w:cstheme="minorHAnsi"/>
          <w:kern w:val="0"/>
          <w:sz w:val="20"/>
          <w:szCs w:val="20"/>
          <w14:ligatures w14:val="none"/>
        </w:rPr>
        <w:t xml:space="preserve"> dni roboczych od daty otrzymania zapotrzebowania. </w:t>
      </w:r>
    </w:p>
    <w:p w14:paraId="2FFC1AC6" w14:textId="77777777" w:rsidR="000968DC" w:rsidRPr="0070514D" w:rsidRDefault="000968DC" w:rsidP="000968DC">
      <w:pPr>
        <w:numPr>
          <w:ilvl w:val="0"/>
          <w:numId w:val="2"/>
        </w:numPr>
        <w:autoSpaceDE w:val="0"/>
        <w:spacing w:after="0" w:line="240" w:lineRule="auto"/>
        <w:ind w:hanging="357"/>
        <w:jc w:val="both"/>
        <w:rPr>
          <w:rFonts w:eastAsia="Calibri" w:cstheme="minorHAnsi"/>
          <w:kern w:val="0"/>
          <w:sz w:val="20"/>
          <w:szCs w:val="20"/>
          <w14:ligatures w14:val="none"/>
        </w:rPr>
      </w:pPr>
      <w:r w:rsidRPr="0070514D">
        <w:rPr>
          <w:rFonts w:eastAsia="Calibri" w:cstheme="minorHAnsi"/>
          <w:kern w:val="0"/>
          <w:sz w:val="20"/>
          <w:szCs w:val="20"/>
          <w14:ligatures w14:val="none"/>
        </w:rPr>
        <w:t>Zamówienia na poszczególne ilości towaru przesyłane będą faksem na nr telefonu ……………………….</w:t>
      </w:r>
    </w:p>
    <w:p w14:paraId="759BDB12" w14:textId="77777777" w:rsidR="000968DC" w:rsidRPr="0070514D" w:rsidRDefault="000968DC" w:rsidP="000968DC">
      <w:pPr>
        <w:numPr>
          <w:ilvl w:val="0"/>
          <w:numId w:val="2"/>
        </w:numPr>
        <w:autoSpaceDE w:val="0"/>
        <w:spacing w:after="0" w:line="240" w:lineRule="auto"/>
        <w:ind w:hanging="357"/>
        <w:jc w:val="both"/>
        <w:rPr>
          <w:rFonts w:eastAsia="Calibri" w:cstheme="minorHAnsi"/>
          <w:kern w:val="0"/>
          <w:sz w:val="20"/>
          <w:szCs w:val="20"/>
          <w14:ligatures w14:val="none"/>
        </w:rPr>
      </w:pPr>
      <w:r w:rsidRPr="0070514D">
        <w:rPr>
          <w:rFonts w:eastAsia="Calibri" w:cstheme="minorHAnsi"/>
          <w:kern w:val="0"/>
          <w:sz w:val="20"/>
          <w:szCs w:val="20"/>
          <w14:ligatures w14:val="none"/>
        </w:rPr>
        <w:t xml:space="preserve">Jeżeli termin dostawy upływa w dniu wolnym od pracy lub poza godzinami pracy Zamawiającego, dostawa nastąpi w pierwszym dniu roboczym po wyznaczonym terminie. </w:t>
      </w:r>
    </w:p>
    <w:p w14:paraId="77303227" w14:textId="77777777" w:rsidR="000968DC" w:rsidRPr="0070514D" w:rsidRDefault="000968DC" w:rsidP="000968DC">
      <w:pPr>
        <w:numPr>
          <w:ilvl w:val="0"/>
          <w:numId w:val="2"/>
        </w:numPr>
        <w:autoSpaceDE w:val="0"/>
        <w:spacing w:after="0" w:line="240" w:lineRule="auto"/>
        <w:ind w:hanging="357"/>
        <w:jc w:val="both"/>
        <w:rPr>
          <w:rFonts w:eastAsia="Calibri" w:cstheme="minorHAnsi"/>
          <w:kern w:val="0"/>
          <w:sz w:val="20"/>
          <w:szCs w:val="20"/>
          <w14:ligatures w14:val="none"/>
        </w:rPr>
      </w:pPr>
      <w:r w:rsidRPr="0070514D">
        <w:rPr>
          <w:rFonts w:eastAsia="Calibri" w:cstheme="minorHAnsi"/>
          <w:kern w:val="0"/>
          <w:sz w:val="20"/>
          <w:szCs w:val="20"/>
          <w14:ligatures w14:val="none"/>
        </w:rPr>
        <w:t>Ilości zużycia podane przez Zamawiającego są ilościami szacunkowymi. Zamawiający zastrzega sobie prawo do:</w:t>
      </w:r>
    </w:p>
    <w:p w14:paraId="0F0102AC" w14:textId="77777777" w:rsidR="000968DC" w:rsidRPr="0070514D" w:rsidRDefault="000968DC" w:rsidP="000968DC">
      <w:pPr>
        <w:numPr>
          <w:ilvl w:val="0"/>
          <w:numId w:val="4"/>
        </w:numPr>
        <w:autoSpaceDE w:val="0"/>
        <w:spacing w:after="0" w:line="240" w:lineRule="auto"/>
        <w:ind w:left="1134" w:hanging="357"/>
        <w:jc w:val="both"/>
        <w:rPr>
          <w:rFonts w:eastAsia="Calibri" w:cstheme="minorHAnsi"/>
          <w:kern w:val="0"/>
          <w:sz w:val="20"/>
          <w:szCs w:val="20"/>
          <w14:ligatures w14:val="none"/>
        </w:rPr>
      </w:pPr>
      <w:r w:rsidRPr="0070514D">
        <w:rPr>
          <w:rFonts w:eastAsia="Calibri" w:cstheme="minorHAnsi"/>
          <w:kern w:val="0"/>
          <w:sz w:val="20"/>
          <w:szCs w:val="20"/>
          <w14:ligatures w14:val="none"/>
        </w:rPr>
        <w:t>wykorzystania niektórych pozycji asortymentowych w ilościach mniejszych od określonych w załączniku nr 1 do umowy,</w:t>
      </w:r>
    </w:p>
    <w:p w14:paraId="34D047BE" w14:textId="77777777" w:rsidR="000968DC" w:rsidRPr="0070514D" w:rsidRDefault="000968DC" w:rsidP="000968DC">
      <w:pPr>
        <w:numPr>
          <w:ilvl w:val="0"/>
          <w:numId w:val="4"/>
        </w:numPr>
        <w:autoSpaceDE w:val="0"/>
        <w:spacing w:after="0" w:line="240" w:lineRule="auto"/>
        <w:ind w:left="1134" w:hanging="357"/>
        <w:jc w:val="both"/>
        <w:rPr>
          <w:rFonts w:eastAsia="Calibri" w:cstheme="minorHAnsi"/>
          <w:kern w:val="0"/>
          <w:sz w:val="20"/>
          <w:szCs w:val="20"/>
          <w14:ligatures w14:val="none"/>
        </w:rPr>
      </w:pPr>
      <w:r w:rsidRPr="0070514D">
        <w:rPr>
          <w:rFonts w:eastAsia="Calibri" w:cstheme="minorHAnsi"/>
          <w:kern w:val="0"/>
          <w:sz w:val="20"/>
          <w:szCs w:val="20"/>
          <w14:ligatures w14:val="none"/>
        </w:rPr>
        <w:t>do zwiększenia ilości niektórych pozycji (określonych w załączniku nr 1 do umowy), jednocześnie nie przekraczając całkowitej wartości umowy bez konsekwencji prawnych i finansowych ze strony Wykonawcy.</w:t>
      </w:r>
    </w:p>
    <w:p w14:paraId="355D13E6" w14:textId="77777777" w:rsidR="000968DC" w:rsidRPr="0070514D" w:rsidRDefault="000968DC" w:rsidP="000968DC">
      <w:pPr>
        <w:numPr>
          <w:ilvl w:val="0"/>
          <w:numId w:val="2"/>
        </w:numPr>
        <w:shd w:val="clear" w:color="auto" w:fill="FFFFFF"/>
        <w:spacing w:after="0" w:line="240" w:lineRule="auto"/>
        <w:jc w:val="both"/>
        <w:rPr>
          <w:rFonts w:eastAsia="Calibri" w:cstheme="minorHAnsi"/>
          <w:kern w:val="0"/>
          <w:sz w:val="20"/>
          <w:szCs w:val="20"/>
          <w14:ligatures w14:val="none"/>
        </w:rPr>
      </w:pPr>
      <w:r w:rsidRPr="0070514D">
        <w:rPr>
          <w:rFonts w:eastAsia="Times New Roman" w:cstheme="minorHAnsi"/>
          <w:bCs/>
          <w:kern w:val="0"/>
          <w:sz w:val="20"/>
          <w:szCs w:val="20"/>
          <w14:ligatures w14:val="none"/>
        </w:rPr>
        <w:lastRenderedPageBreak/>
        <w:t>Zamawiającemu przysługuje prawo do zmniejszenia ilości zamówienia, przy czym 50% przedmiotu zamówienia jest gwarantowany do realizacji.</w:t>
      </w:r>
    </w:p>
    <w:p w14:paraId="4ED12A28" w14:textId="77777777" w:rsidR="000968DC" w:rsidRPr="0070514D" w:rsidRDefault="000968DC" w:rsidP="000968DC">
      <w:pPr>
        <w:numPr>
          <w:ilvl w:val="0"/>
          <w:numId w:val="2"/>
        </w:numPr>
        <w:autoSpaceDE w:val="0"/>
        <w:spacing w:after="0" w:line="240" w:lineRule="auto"/>
        <w:ind w:hanging="357"/>
        <w:jc w:val="both"/>
        <w:rPr>
          <w:rFonts w:eastAsia="Calibri" w:cstheme="minorHAnsi"/>
          <w:kern w:val="0"/>
          <w:sz w:val="20"/>
          <w:szCs w:val="20"/>
          <w14:ligatures w14:val="none"/>
        </w:rPr>
      </w:pPr>
      <w:r w:rsidRPr="0070514D">
        <w:rPr>
          <w:rFonts w:eastAsia="Calibri" w:cstheme="minorHAnsi"/>
          <w:kern w:val="0"/>
          <w:sz w:val="20"/>
          <w:szCs w:val="20"/>
          <w14:ligatures w14:val="none"/>
        </w:rPr>
        <w:t>W przypadku kiedy Wykonawca nie wywiązał się z dostawy zamówionej partii towaru, a zaistnieje konieczność pilnego zakupu, Zamawiający zakupi brakujący towar u innego dostawcy, obciążając Wykonawcę różnicą w cenie między ceną umowną a ceną zakupu u innego dostawcy.</w:t>
      </w:r>
    </w:p>
    <w:p w14:paraId="494B24EF" w14:textId="77777777" w:rsidR="000968DC" w:rsidRPr="0070514D" w:rsidRDefault="000968DC" w:rsidP="000968DC">
      <w:pPr>
        <w:numPr>
          <w:ilvl w:val="0"/>
          <w:numId w:val="2"/>
        </w:numPr>
        <w:autoSpaceDE w:val="0"/>
        <w:spacing w:after="0" w:line="240" w:lineRule="auto"/>
        <w:ind w:hanging="357"/>
        <w:jc w:val="both"/>
        <w:rPr>
          <w:rFonts w:eastAsia="Calibri" w:cstheme="minorHAnsi"/>
          <w:kern w:val="0"/>
          <w:sz w:val="20"/>
          <w:szCs w:val="20"/>
          <w14:ligatures w14:val="none"/>
        </w:rPr>
      </w:pPr>
      <w:r w:rsidRPr="0070514D">
        <w:rPr>
          <w:rFonts w:eastAsia="Calibri" w:cstheme="minorHAnsi"/>
          <w:kern w:val="0"/>
          <w:sz w:val="20"/>
          <w:szCs w:val="20"/>
          <w14:ligatures w14:val="none"/>
        </w:rPr>
        <w:t>Zamawiający zapewnia niezbędne warunki organizacyjne umożliwiające dostęp pracownikom Wykonawcy do pomieszczeń Zamawiającego – w zakresie niezbędnym do wykonania niniejszej umowy.</w:t>
      </w:r>
    </w:p>
    <w:p w14:paraId="62D4CDF2" w14:textId="77777777" w:rsidR="000968DC" w:rsidRPr="0070514D" w:rsidRDefault="000968DC" w:rsidP="000968DC">
      <w:pPr>
        <w:numPr>
          <w:ilvl w:val="0"/>
          <w:numId w:val="2"/>
        </w:numPr>
        <w:autoSpaceDE w:val="0"/>
        <w:spacing w:after="0" w:line="240" w:lineRule="auto"/>
        <w:ind w:hanging="357"/>
        <w:jc w:val="both"/>
        <w:rPr>
          <w:rFonts w:eastAsia="Calibri" w:cstheme="minorHAnsi"/>
          <w:kern w:val="0"/>
          <w:sz w:val="20"/>
          <w:szCs w:val="20"/>
          <w14:ligatures w14:val="none"/>
        </w:rPr>
      </w:pPr>
      <w:r w:rsidRPr="0070514D">
        <w:rPr>
          <w:rFonts w:eastAsia="Calibri" w:cstheme="minorHAnsi"/>
          <w:kern w:val="0"/>
          <w:sz w:val="20"/>
          <w:szCs w:val="20"/>
          <w14:ligatures w14:val="none"/>
        </w:rPr>
        <w:t>Z chwilą wydania Zamawiającemu przedmiotu umowy, przechodzi na niego ryzyko przypadkowej utraty lub uszkodzenia towaru.</w:t>
      </w:r>
    </w:p>
    <w:p w14:paraId="18EDB70D" w14:textId="77777777" w:rsidR="000968DC" w:rsidRPr="0070514D" w:rsidRDefault="000968DC" w:rsidP="000968DC">
      <w:pPr>
        <w:numPr>
          <w:ilvl w:val="0"/>
          <w:numId w:val="2"/>
        </w:numPr>
        <w:autoSpaceDE w:val="0"/>
        <w:spacing w:after="0" w:line="240" w:lineRule="auto"/>
        <w:ind w:hanging="357"/>
        <w:jc w:val="both"/>
        <w:rPr>
          <w:rFonts w:eastAsia="Calibri" w:cstheme="minorHAnsi"/>
          <w:kern w:val="0"/>
          <w:sz w:val="20"/>
          <w:szCs w:val="20"/>
          <w14:ligatures w14:val="none"/>
        </w:rPr>
      </w:pPr>
      <w:r w:rsidRPr="0070514D">
        <w:rPr>
          <w:rFonts w:eastAsia="Calibri" w:cstheme="minorHAnsi"/>
          <w:kern w:val="0"/>
          <w:sz w:val="20"/>
          <w:szCs w:val="20"/>
          <w14:ligatures w14:val="none"/>
        </w:rPr>
        <w:t>Jeżeli uszkodzenie towaru nastąpi w czasie trwania transportu odpowiedzialność za powstałą szkodę ponosi Wykonawca.</w:t>
      </w:r>
    </w:p>
    <w:p w14:paraId="7294240B" w14:textId="77777777" w:rsidR="000968DC" w:rsidRPr="0070514D" w:rsidRDefault="000968DC" w:rsidP="000968DC">
      <w:pPr>
        <w:numPr>
          <w:ilvl w:val="0"/>
          <w:numId w:val="2"/>
        </w:numPr>
        <w:autoSpaceDE w:val="0"/>
        <w:spacing w:after="0" w:line="240" w:lineRule="auto"/>
        <w:jc w:val="both"/>
        <w:rPr>
          <w:rFonts w:eastAsia="Calibri" w:cstheme="minorHAnsi"/>
          <w:kern w:val="0"/>
          <w:sz w:val="20"/>
          <w:szCs w:val="20"/>
          <w14:ligatures w14:val="none"/>
        </w:rPr>
      </w:pPr>
      <w:r w:rsidRPr="0070514D">
        <w:rPr>
          <w:rFonts w:eastAsia="Calibri" w:cstheme="minorHAnsi"/>
          <w:kern w:val="0"/>
          <w:sz w:val="20"/>
          <w:szCs w:val="20"/>
          <w14:ligatures w14:val="none"/>
        </w:rPr>
        <w:t>Odbioru jakościowego i ilościowego każdej dostawy dokonywać będzie pracownik Zakładu Diagnostyki Molekularnej.</w:t>
      </w:r>
    </w:p>
    <w:p w14:paraId="3837AE49" w14:textId="77777777" w:rsidR="000968DC" w:rsidRPr="0070514D" w:rsidRDefault="000968DC" w:rsidP="000968DC">
      <w:pPr>
        <w:numPr>
          <w:ilvl w:val="0"/>
          <w:numId w:val="2"/>
        </w:numPr>
        <w:spacing w:after="200" w:line="276" w:lineRule="auto"/>
        <w:contextualSpacing/>
        <w:rPr>
          <w:rFonts w:eastAsia="Calibri" w:cstheme="minorHAnsi"/>
          <w:kern w:val="0"/>
          <w:sz w:val="20"/>
          <w:szCs w:val="20"/>
          <w14:ligatures w14:val="none"/>
        </w:rPr>
      </w:pPr>
      <w:r w:rsidRPr="0070514D">
        <w:rPr>
          <w:rFonts w:eastAsia="Calibri" w:cstheme="minorHAnsi"/>
          <w:kern w:val="0"/>
          <w:sz w:val="20"/>
          <w:szCs w:val="20"/>
          <w14:ligatures w14:val="none"/>
        </w:rPr>
        <w:t>Osobą odpowiedzialną za realizację umowy ze strony Zamawiającego jest  Kierownik Zakładu Diagnostyki Molekularnej.</w:t>
      </w:r>
    </w:p>
    <w:p w14:paraId="4B25FCC3" w14:textId="77777777" w:rsidR="000968DC" w:rsidRPr="0070514D" w:rsidRDefault="000968DC" w:rsidP="000968DC">
      <w:pPr>
        <w:autoSpaceDE w:val="0"/>
        <w:spacing w:after="0" w:line="240" w:lineRule="auto"/>
        <w:jc w:val="center"/>
        <w:rPr>
          <w:rFonts w:eastAsia="Times New Roman" w:cstheme="minorHAnsi"/>
          <w:b/>
          <w:kern w:val="0"/>
          <w:sz w:val="20"/>
          <w:szCs w:val="20"/>
          <w:lang w:eastAsia="pl-PL"/>
          <w14:ligatures w14:val="none"/>
        </w:rPr>
      </w:pPr>
      <w:r w:rsidRPr="0070514D">
        <w:rPr>
          <w:rFonts w:eastAsia="Times New Roman" w:cstheme="minorHAnsi"/>
          <w:b/>
          <w:kern w:val="0"/>
          <w:sz w:val="20"/>
          <w:szCs w:val="20"/>
          <w:lang w:eastAsia="pl-PL"/>
          <w14:ligatures w14:val="none"/>
        </w:rPr>
        <w:t>§ 3</w:t>
      </w:r>
    </w:p>
    <w:p w14:paraId="0B5EA14E" w14:textId="77777777" w:rsidR="000968DC" w:rsidRPr="0070514D" w:rsidRDefault="000968DC" w:rsidP="000968DC">
      <w:pPr>
        <w:autoSpaceDE w:val="0"/>
        <w:spacing w:after="0" w:line="240" w:lineRule="auto"/>
        <w:jc w:val="center"/>
        <w:rPr>
          <w:rFonts w:eastAsia="Times New Roman" w:cstheme="minorHAnsi"/>
          <w:b/>
          <w:kern w:val="0"/>
          <w:sz w:val="20"/>
          <w:szCs w:val="20"/>
          <w:lang w:eastAsia="pl-PL"/>
          <w14:ligatures w14:val="none"/>
        </w:rPr>
      </w:pPr>
      <w:r w:rsidRPr="0070514D">
        <w:rPr>
          <w:rFonts w:eastAsia="Times New Roman" w:cstheme="minorHAnsi"/>
          <w:b/>
          <w:kern w:val="0"/>
          <w:sz w:val="20"/>
          <w:szCs w:val="20"/>
          <w:lang w:eastAsia="pl-PL"/>
          <w14:ligatures w14:val="none"/>
        </w:rPr>
        <w:t>Wymagania jakościowe</w:t>
      </w:r>
    </w:p>
    <w:p w14:paraId="485EE65B" w14:textId="77777777" w:rsidR="000968DC" w:rsidRPr="0070514D" w:rsidRDefault="000968DC" w:rsidP="000968DC">
      <w:pPr>
        <w:numPr>
          <w:ilvl w:val="0"/>
          <w:numId w:val="5"/>
        </w:numPr>
        <w:autoSpaceDE w:val="0"/>
        <w:spacing w:after="0" w:line="240" w:lineRule="auto"/>
        <w:ind w:left="714" w:hanging="357"/>
        <w:jc w:val="both"/>
        <w:rPr>
          <w:rFonts w:eastAsia="Calibri" w:cstheme="minorHAnsi"/>
          <w:kern w:val="0"/>
          <w:sz w:val="20"/>
          <w:szCs w:val="20"/>
          <w14:ligatures w14:val="none"/>
        </w:rPr>
      </w:pPr>
      <w:r w:rsidRPr="0070514D">
        <w:rPr>
          <w:rFonts w:eastAsia="Calibri" w:cstheme="minorHAnsi"/>
          <w:kern w:val="0"/>
          <w:sz w:val="20"/>
          <w:szCs w:val="20"/>
          <w14:ligatures w14:val="none"/>
        </w:rPr>
        <w:t>Wykonawca gwarantuje wysoką jakość dostarczanych produktów będących przedmiotem umowy.</w:t>
      </w:r>
    </w:p>
    <w:p w14:paraId="7BB813A9" w14:textId="11E88EB3" w:rsidR="000968DC" w:rsidRPr="0070514D" w:rsidRDefault="00925EE4" w:rsidP="000968DC">
      <w:pPr>
        <w:numPr>
          <w:ilvl w:val="0"/>
          <w:numId w:val="5"/>
        </w:numPr>
        <w:autoSpaceDE w:val="0"/>
        <w:spacing w:after="0" w:line="240" w:lineRule="auto"/>
        <w:ind w:left="714" w:hanging="357"/>
        <w:jc w:val="both"/>
        <w:rPr>
          <w:rFonts w:eastAsia="Calibri" w:cstheme="minorHAnsi"/>
          <w:kern w:val="0"/>
          <w:sz w:val="20"/>
          <w:szCs w:val="20"/>
          <w14:ligatures w14:val="none"/>
        </w:rPr>
      </w:pPr>
      <w:r w:rsidRPr="0070514D">
        <w:rPr>
          <w:rFonts w:eastAsia="Calibri" w:cstheme="minorHAnsi"/>
          <w:kern w:val="0"/>
          <w:sz w:val="20"/>
          <w:szCs w:val="20"/>
          <w14:ligatures w14:val="none"/>
        </w:rPr>
        <w:t>Termin ważności minimum 75% maksymalnego terminu deklarowanego przez producenta licząc  od daty dostawy do zamawiającego.</w:t>
      </w:r>
    </w:p>
    <w:p w14:paraId="5FD73C18" w14:textId="77777777" w:rsidR="000968DC" w:rsidRPr="0070514D" w:rsidRDefault="000968DC" w:rsidP="000968DC">
      <w:pPr>
        <w:numPr>
          <w:ilvl w:val="0"/>
          <w:numId w:val="5"/>
        </w:numPr>
        <w:autoSpaceDE w:val="0"/>
        <w:spacing w:after="0" w:line="240" w:lineRule="auto"/>
        <w:ind w:left="714" w:hanging="357"/>
        <w:jc w:val="both"/>
        <w:rPr>
          <w:rFonts w:eastAsia="Calibri" w:cstheme="minorHAnsi"/>
          <w:kern w:val="0"/>
          <w:sz w:val="20"/>
          <w:szCs w:val="20"/>
          <w14:ligatures w14:val="none"/>
        </w:rPr>
      </w:pPr>
      <w:r w:rsidRPr="0070514D">
        <w:rPr>
          <w:rFonts w:eastAsia="Calibri" w:cstheme="minorHAnsi"/>
          <w:kern w:val="0"/>
          <w:sz w:val="20"/>
          <w:szCs w:val="20"/>
          <w14:ligatures w14:val="none"/>
        </w:rPr>
        <w:t>Wykonawca gwarantuje, że dostarczany przedmiot Umowy będzie zgodny z wymogami stawianymi przez   Zamawiającego zawartymi w SWZ i załącznikach.</w:t>
      </w:r>
    </w:p>
    <w:p w14:paraId="5F294EBE" w14:textId="77777777" w:rsidR="000968DC" w:rsidRPr="0070514D" w:rsidRDefault="000968DC" w:rsidP="000968DC">
      <w:pPr>
        <w:numPr>
          <w:ilvl w:val="0"/>
          <w:numId w:val="5"/>
        </w:numPr>
        <w:autoSpaceDE w:val="0"/>
        <w:spacing w:after="0" w:line="240" w:lineRule="auto"/>
        <w:ind w:left="714" w:hanging="357"/>
        <w:jc w:val="both"/>
        <w:rPr>
          <w:rFonts w:eastAsia="Calibri" w:cstheme="minorHAnsi"/>
          <w:kern w:val="0"/>
          <w:sz w:val="20"/>
          <w:szCs w:val="20"/>
          <w14:ligatures w14:val="none"/>
        </w:rPr>
      </w:pPr>
      <w:r w:rsidRPr="0070514D">
        <w:rPr>
          <w:rFonts w:eastAsia="Calibri" w:cstheme="minorHAnsi"/>
          <w:kern w:val="0"/>
          <w:sz w:val="20"/>
          <w:szCs w:val="20"/>
          <w14:ligatures w14:val="none"/>
        </w:rPr>
        <w:t>Wykonawca nie ponosi odpowiedzialności za wady przedmiotu umowy powstałe na skutek niewłaściwego postępowania Zamawiającego, tzn. postępowania niezgodnego z instrukcją producenta.</w:t>
      </w:r>
    </w:p>
    <w:p w14:paraId="067FB5C1" w14:textId="7AF31261" w:rsidR="004A569A" w:rsidRPr="0070514D" w:rsidRDefault="004A569A" w:rsidP="000968DC">
      <w:pPr>
        <w:numPr>
          <w:ilvl w:val="0"/>
          <w:numId w:val="5"/>
        </w:numPr>
        <w:autoSpaceDE w:val="0"/>
        <w:spacing w:after="0" w:line="240" w:lineRule="auto"/>
        <w:ind w:left="714" w:hanging="357"/>
        <w:jc w:val="both"/>
        <w:rPr>
          <w:rFonts w:eastAsia="Calibri" w:cstheme="minorHAnsi"/>
          <w:kern w:val="0"/>
          <w:sz w:val="20"/>
          <w:szCs w:val="20"/>
          <w14:ligatures w14:val="none"/>
        </w:rPr>
      </w:pPr>
      <w:r w:rsidRPr="0070514D">
        <w:rPr>
          <w:rFonts w:eastAsia="Calibri" w:cstheme="minorHAnsi"/>
          <w:kern w:val="0"/>
          <w:sz w:val="20"/>
          <w:szCs w:val="20"/>
          <w14:ligatures w14:val="none"/>
        </w:rPr>
        <w:t>Wykonawca zapewnia, że dostarczy wszystkie wyroby fabrycznie nowe, kompletne, o wysokim standardzie jakościowym,</w:t>
      </w:r>
      <w:r w:rsidR="005E6C60">
        <w:rPr>
          <w:rFonts w:eastAsia="Calibri" w:cstheme="minorHAnsi"/>
          <w:kern w:val="0"/>
          <w:sz w:val="20"/>
          <w:szCs w:val="20"/>
          <w14:ligatures w14:val="none"/>
        </w:rPr>
        <w:t xml:space="preserve"> </w:t>
      </w:r>
      <w:r w:rsidRPr="0070514D">
        <w:rPr>
          <w:rFonts w:eastAsia="Calibri" w:cstheme="minorHAnsi"/>
          <w:kern w:val="0"/>
          <w:sz w:val="20"/>
          <w:szCs w:val="20"/>
          <w14:ligatures w14:val="none"/>
        </w:rPr>
        <w:t>posiadają wymagane świadectwa, atesty, certyfikaty  i terminy ważności o ile wymóg ten dotyczy.</w:t>
      </w:r>
    </w:p>
    <w:p w14:paraId="0380968A" w14:textId="170DC65E" w:rsidR="000968DC" w:rsidRPr="0070514D" w:rsidRDefault="000968DC" w:rsidP="000968DC">
      <w:pPr>
        <w:numPr>
          <w:ilvl w:val="0"/>
          <w:numId w:val="5"/>
        </w:numPr>
        <w:autoSpaceDE w:val="0"/>
        <w:spacing w:after="0" w:line="240" w:lineRule="auto"/>
        <w:ind w:left="714" w:hanging="357"/>
        <w:jc w:val="both"/>
        <w:rPr>
          <w:rFonts w:eastAsia="Calibri" w:cstheme="minorHAnsi"/>
          <w:kern w:val="0"/>
          <w:sz w:val="20"/>
          <w:szCs w:val="20"/>
          <w14:ligatures w14:val="none"/>
        </w:rPr>
      </w:pPr>
      <w:r w:rsidRPr="0070514D">
        <w:rPr>
          <w:rFonts w:eastAsia="Calibri" w:cstheme="minorHAnsi"/>
          <w:kern w:val="0"/>
          <w:sz w:val="20"/>
          <w:szCs w:val="20"/>
          <w14:ligatures w14:val="none"/>
        </w:rPr>
        <w:t>Na każdej partii towaru muszą znajdować się etykiety umożliwiające oznaczenie towaru co do tożsamości.</w:t>
      </w:r>
    </w:p>
    <w:p w14:paraId="771BD830" w14:textId="77777777" w:rsidR="000968DC" w:rsidRPr="0070514D" w:rsidRDefault="000968DC" w:rsidP="000968DC">
      <w:pPr>
        <w:numPr>
          <w:ilvl w:val="0"/>
          <w:numId w:val="5"/>
        </w:numPr>
        <w:autoSpaceDE w:val="0"/>
        <w:spacing w:after="0" w:line="240" w:lineRule="auto"/>
        <w:ind w:left="714" w:hanging="357"/>
        <w:jc w:val="both"/>
        <w:rPr>
          <w:rFonts w:eastAsia="Calibri" w:cstheme="minorHAnsi"/>
          <w:kern w:val="0"/>
          <w:sz w:val="20"/>
          <w:szCs w:val="20"/>
          <w14:ligatures w14:val="none"/>
        </w:rPr>
      </w:pPr>
      <w:r w:rsidRPr="0070514D">
        <w:rPr>
          <w:rFonts w:eastAsia="Calibri" w:cstheme="minorHAnsi"/>
          <w:kern w:val="0"/>
          <w:sz w:val="20"/>
          <w:szCs w:val="20"/>
          <w14:ligatures w14:val="none"/>
        </w:rPr>
        <w:t>Na żądanie Zamawiającego, Wykonawca, w terminie 7 dni od daty otrzymania pisemnego wezwania, zobowiązany jest przedstawić na przedmiot zamówienia pozwolenia na dopuszczenie do obrotu wydane przez właściwego Ministra do spraw zdrowia, Radę lub Komisję Europejską, jeśli są wymagane.</w:t>
      </w:r>
    </w:p>
    <w:p w14:paraId="68489C0F" w14:textId="77777777" w:rsidR="004A569A" w:rsidRPr="0070514D" w:rsidRDefault="004A569A" w:rsidP="000968DC">
      <w:pPr>
        <w:autoSpaceDE w:val="0"/>
        <w:spacing w:after="0" w:line="240" w:lineRule="auto"/>
        <w:jc w:val="center"/>
        <w:rPr>
          <w:rFonts w:eastAsia="Times New Roman" w:cstheme="minorHAnsi"/>
          <w:b/>
          <w:kern w:val="0"/>
          <w:sz w:val="20"/>
          <w:szCs w:val="20"/>
          <w:lang w:eastAsia="pl-PL"/>
          <w14:ligatures w14:val="none"/>
        </w:rPr>
      </w:pPr>
    </w:p>
    <w:p w14:paraId="0241A227" w14:textId="1DE9B9EC" w:rsidR="000968DC" w:rsidRPr="0070514D" w:rsidRDefault="000968DC" w:rsidP="000968DC">
      <w:pPr>
        <w:autoSpaceDE w:val="0"/>
        <w:spacing w:after="0" w:line="240" w:lineRule="auto"/>
        <w:jc w:val="center"/>
        <w:rPr>
          <w:rFonts w:eastAsia="Times New Roman" w:cstheme="minorHAnsi"/>
          <w:b/>
          <w:kern w:val="0"/>
          <w:sz w:val="20"/>
          <w:szCs w:val="20"/>
          <w:lang w:eastAsia="pl-PL"/>
          <w14:ligatures w14:val="none"/>
        </w:rPr>
      </w:pPr>
      <w:r w:rsidRPr="0070514D">
        <w:rPr>
          <w:rFonts w:eastAsia="Times New Roman" w:cstheme="minorHAnsi"/>
          <w:b/>
          <w:kern w:val="0"/>
          <w:sz w:val="20"/>
          <w:szCs w:val="20"/>
          <w:lang w:eastAsia="pl-PL"/>
          <w14:ligatures w14:val="none"/>
        </w:rPr>
        <w:t>§ 4</w:t>
      </w:r>
    </w:p>
    <w:p w14:paraId="2AF65742" w14:textId="77777777" w:rsidR="000968DC" w:rsidRPr="0070514D" w:rsidRDefault="000968DC" w:rsidP="000968DC">
      <w:pPr>
        <w:autoSpaceDE w:val="0"/>
        <w:spacing w:after="0" w:line="240" w:lineRule="auto"/>
        <w:jc w:val="center"/>
        <w:rPr>
          <w:rFonts w:eastAsia="Times New Roman" w:cstheme="minorHAnsi"/>
          <w:b/>
          <w:kern w:val="0"/>
          <w:sz w:val="20"/>
          <w:szCs w:val="20"/>
          <w:lang w:eastAsia="pl-PL"/>
          <w14:ligatures w14:val="none"/>
        </w:rPr>
      </w:pPr>
      <w:r w:rsidRPr="0070514D">
        <w:rPr>
          <w:rFonts w:eastAsia="Times New Roman" w:cstheme="minorHAnsi"/>
          <w:b/>
          <w:kern w:val="0"/>
          <w:sz w:val="20"/>
          <w:szCs w:val="20"/>
          <w:lang w:eastAsia="pl-PL"/>
          <w14:ligatures w14:val="none"/>
        </w:rPr>
        <w:t>Płatności i ceny</w:t>
      </w:r>
    </w:p>
    <w:p w14:paraId="477E5572" w14:textId="77777777" w:rsidR="000968DC" w:rsidRPr="0070514D" w:rsidRDefault="000968DC" w:rsidP="000968DC">
      <w:pPr>
        <w:numPr>
          <w:ilvl w:val="0"/>
          <w:numId w:val="6"/>
        </w:numPr>
        <w:autoSpaceDE w:val="0"/>
        <w:spacing w:after="0" w:line="240" w:lineRule="auto"/>
        <w:jc w:val="both"/>
        <w:rPr>
          <w:rFonts w:eastAsia="Calibri" w:cstheme="minorHAnsi"/>
          <w:kern w:val="0"/>
          <w:sz w:val="20"/>
          <w:szCs w:val="20"/>
          <w14:ligatures w14:val="none"/>
        </w:rPr>
      </w:pPr>
      <w:r w:rsidRPr="0070514D">
        <w:rPr>
          <w:rFonts w:eastAsia="Calibri" w:cstheme="minorHAnsi"/>
          <w:kern w:val="0"/>
          <w:sz w:val="20"/>
          <w:szCs w:val="20"/>
          <w14:ligatures w14:val="none"/>
        </w:rPr>
        <w:t>Za wykonanie umowy wg ilości i ceny ustalonej w załączniku nr 1 do umowy Wykonawcy przysługuje wynagrodzenie w kwocie:</w:t>
      </w:r>
    </w:p>
    <w:p w14:paraId="54A0D86B" w14:textId="77777777" w:rsidR="000968DC" w:rsidRPr="0070514D" w:rsidRDefault="000968DC" w:rsidP="000968DC">
      <w:pPr>
        <w:autoSpaceDE w:val="0"/>
        <w:spacing w:after="0" w:line="240" w:lineRule="auto"/>
        <w:ind w:left="720"/>
        <w:jc w:val="both"/>
        <w:rPr>
          <w:rFonts w:eastAsia="Calibri" w:cstheme="minorHAnsi"/>
          <w:kern w:val="0"/>
          <w:sz w:val="20"/>
          <w:szCs w:val="20"/>
          <w14:ligatures w14:val="none"/>
        </w:rPr>
      </w:pPr>
      <w:r w:rsidRPr="0070514D">
        <w:rPr>
          <w:rFonts w:eastAsia="Calibri" w:cstheme="minorHAnsi"/>
          <w:kern w:val="0"/>
          <w:sz w:val="20"/>
          <w:szCs w:val="20"/>
          <w14:ligatures w14:val="none"/>
        </w:rPr>
        <w:t xml:space="preserve"> netto – ……………………..zł</w:t>
      </w:r>
    </w:p>
    <w:p w14:paraId="399B7130" w14:textId="77777777" w:rsidR="000968DC" w:rsidRPr="0070514D" w:rsidRDefault="000968DC" w:rsidP="000968DC">
      <w:pPr>
        <w:autoSpaceDE w:val="0"/>
        <w:spacing w:after="0" w:line="240" w:lineRule="auto"/>
        <w:ind w:left="708"/>
        <w:jc w:val="both"/>
        <w:rPr>
          <w:rFonts w:eastAsia="Times New Roman" w:cstheme="minorHAnsi"/>
          <w:kern w:val="0"/>
          <w:sz w:val="20"/>
          <w:szCs w:val="20"/>
          <w:lang w:eastAsia="pl-PL"/>
          <w14:ligatures w14:val="none"/>
        </w:rPr>
      </w:pPr>
      <w:r w:rsidRPr="0070514D">
        <w:rPr>
          <w:rFonts w:eastAsia="Times New Roman" w:cstheme="minorHAnsi"/>
          <w:kern w:val="0"/>
          <w:sz w:val="20"/>
          <w:szCs w:val="20"/>
          <w:lang w:eastAsia="pl-PL"/>
          <w14:ligatures w14:val="none"/>
        </w:rPr>
        <w:t>brutto – ………………….. zł</w:t>
      </w:r>
    </w:p>
    <w:p w14:paraId="1B5222FE" w14:textId="77777777" w:rsidR="000968DC" w:rsidRPr="0070514D" w:rsidRDefault="000968DC" w:rsidP="000968DC">
      <w:pPr>
        <w:autoSpaceDE w:val="0"/>
        <w:spacing w:after="0" w:line="240" w:lineRule="auto"/>
        <w:ind w:left="708"/>
        <w:jc w:val="both"/>
        <w:rPr>
          <w:rFonts w:eastAsia="Times New Roman" w:cstheme="minorHAnsi"/>
          <w:kern w:val="0"/>
          <w:sz w:val="20"/>
          <w:szCs w:val="20"/>
          <w:lang w:eastAsia="pl-PL"/>
          <w14:ligatures w14:val="none"/>
        </w:rPr>
      </w:pPr>
      <w:r w:rsidRPr="0070514D">
        <w:rPr>
          <w:rFonts w:eastAsia="Times New Roman" w:cstheme="minorHAnsi"/>
          <w:kern w:val="0"/>
          <w:sz w:val="20"/>
          <w:szCs w:val="20"/>
          <w:lang w:eastAsia="pl-PL"/>
          <w14:ligatures w14:val="none"/>
        </w:rPr>
        <w:t>(słownie : ………………………………………………………………………………/100).</w:t>
      </w:r>
    </w:p>
    <w:p w14:paraId="39153AF9" w14:textId="77777777" w:rsidR="000968DC" w:rsidRPr="0070514D" w:rsidRDefault="000968DC" w:rsidP="000968DC">
      <w:pPr>
        <w:numPr>
          <w:ilvl w:val="0"/>
          <w:numId w:val="6"/>
        </w:numPr>
        <w:autoSpaceDE w:val="0"/>
        <w:spacing w:after="0" w:line="240" w:lineRule="auto"/>
        <w:ind w:left="714" w:hanging="357"/>
        <w:jc w:val="both"/>
        <w:rPr>
          <w:rFonts w:eastAsia="Calibri" w:cstheme="minorHAnsi"/>
          <w:kern w:val="0"/>
          <w:sz w:val="20"/>
          <w:szCs w:val="20"/>
          <w14:ligatures w14:val="none"/>
        </w:rPr>
      </w:pPr>
      <w:r w:rsidRPr="0070514D">
        <w:rPr>
          <w:rFonts w:eastAsia="Calibri" w:cstheme="minorHAnsi"/>
          <w:kern w:val="0"/>
          <w:sz w:val="20"/>
          <w:szCs w:val="20"/>
          <w14:ligatures w14:val="none"/>
        </w:rPr>
        <w:t>Ceny jednostkowe przedmiotu umowy obejmują jego wartość, wszystkie określone prawem podatki  (w tym podatek VAT) oraz inne koszty związane z realizacją umowy, w tym koszty transportu do siedziby Zamawiającego.</w:t>
      </w:r>
    </w:p>
    <w:p w14:paraId="7E842DFB" w14:textId="77777777" w:rsidR="000968DC" w:rsidRPr="0070514D" w:rsidRDefault="000968DC" w:rsidP="000968DC">
      <w:pPr>
        <w:numPr>
          <w:ilvl w:val="0"/>
          <w:numId w:val="6"/>
        </w:numPr>
        <w:autoSpaceDE w:val="0"/>
        <w:spacing w:after="0" w:line="240" w:lineRule="auto"/>
        <w:ind w:left="714" w:hanging="357"/>
        <w:jc w:val="both"/>
        <w:rPr>
          <w:rFonts w:eastAsia="Calibri" w:cstheme="minorHAnsi"/>
          <w:kern w:val="0"/>
          <w:sz w:val="20"/>
          <w:szCs w:val="20"/>
          <w14:ligatures w14:val="none"/>
        </w:rPr>
      </w:pPr>
      <w:r w:rsidRPr="0070514D">
        <w:rPr>
          <w:rFonts w:eastAsia="Calibri" w:cstheme="minorHAnsi"/>
          <w:kern w:val="0"/>
          <w:sz w:val="20"/>
          <w:szCs w:val="20"/>
          <w14:ligatures w14:val="none"/>
        </w:rPr>
        <w:t>Strony postanawiają, że rozliczenie odbywać się będzie fakturami częściowymi.</w:t>
      </w:r>
    </w:p>
    <w:p w14:paraId="2FE4F9FC" w14:textId="77777777" w:rsidR="000968DC" w:rsidRPr="0070514D" w:rsidRDefault="000968DC" w:rsidP="000968DC">
      <w:pPr>
        <w:numPr>
          <w:ilvl w:val="0"/>
          <w:numId w:val="6"/>
        </w:numPr>
        <w:autoSpaceDE w:val="0"/>
        <w:spacing w:after="0" w:line="240" w:lineRule="auto"/>
        <w:ind w:left="714" w:hanging="357"/>
        <w:jc w:val="both"/>
        <w:rPr>
          <w:rFonts w:eastAsia="Calibri" w:cstheme="minorHAnsi"/>
          <w:kern w:val="0"/>
          <w:sz w:val="20"/>
          <w:szCs w:val="20"/>
          <w14:ligatures w14:val="none"/>
        </w:rPr>
      </w:pPr>
      <w:r w:rsidRPr="0070514D">
        <w:rPr>
          <w:rFonts w:eastAsia="Calibri" w:cstheme="minorHAnsi"/>
          <w:kern w:val="0"/>
          <w:sz w:val="20"/>
          <w:szCs w:val="20"/>
          <w14:ligatures w14:val="none"/>
        </w:rPr>
        <w:t xml:space="preserve">Zapłata nastąpi na podstawie prawidłowo wystawionej faktury przez Wykonawcę i po stwierdzeniu przez Zamawiającego prawidłowego i terminowego wykonania dostawy. Akceptowane będą również faktury elektroniczne przesyłane na adres mailowy </w:t>
      </w:r>
      <w:r w:rsidRPr="0070514D">
        <w:rPr>
          <w:rFonts w:eastAsia="Calibri" w:cstheme="minorHAnsi"/>
          <w:b/>
          <w:kern w:val="0"/>
          <w:sz w:val="20"/>
          <w:szCs w:val="20"/>
          <w14:ligatures w14:val="none"/>
        </w:rPr>
        <w:t>finanse@onkol.kielce.pl</w:t>
      </w:r>
      <w:r w:rsidRPr="0070514D">
        <w:rPr>
          <w:rFonts w:eastAsia="Calibri" w:cstheme="minorHAnsi"/>
          <w:kern w:val="0"/>
          <w:sz w:val="20"/>
          <w:szCs w:val="20"/>
          <w14:ligatures w14:val="none"/>
        </w:rPr>
        <w:t>.</w:t>
      </w:r>
    </w:p>
    <w:p w14:paraId="7E56FF80" w14:textId="77777777" w:rsidR="000968DC" w:rsidRPr="0070514D" w:rsidRDefault="000968DC" w:rsidP="000968DC">
      <w:pPr>
        <w:numPr>
          <w:ilvl w:val="0"/>
          <w:numId w:val="6"/>
        </w:numPr>
        <w:autoSpaceDE w:val="0"/>
        <w:spacing w:after="0" w:line="240" w:lineRule="auto"/>
        <w:ind w:left="714" w:hanging="357"/>
        <w:jc w:val="both"/>
        <w:rPr>
          <w:rFonts w:eastAsia="Calibri" w:cstheme="minorHAnsi"/>
          <w:kern w:val="0"/>
          <w:sz w:val="20"/>
          <w:szCs w:val="20"/>
          <w14:ligatures w14:val="none"/>
        </w:rPr>
      </w:pPr>
      <w:r w:rsidRPr="0070514D">
        <w:rPr>
          <w:rFonts w:eastAsia="Calibri" w:cstheme="minorHAnsi"/>
          <w:kern w:val="0"/>
          <w:sz w:val="20"/>
          <w:szCs w:val="20"/>
          <w14:ligatures w14:val="none"/>
        </w:rPr>
        <w:t xml:space="preserve">Zapłata nastąpi przelewem na rachunek bankowy Wykonawcy, </w:t>
      </w:r>
      <w:r w:rsidRPr="0070514D">
        <w:rPr>
          <w:rFonts w:eastAsia="Calibri" w:cstheme="minorHAnsi"/>
          <w:b/>
          <w:kern w:val="0"/>
          <w:sz w:val="20"/>
          <w:szCs w:val="20"/>
          <w14:ligatures w14:val="none"/>
        </w:rPr>
        <w:t xml:space="preserve">w terminie ………… dni </w:t>
      </w:r>
      <w:r w:rsidRPr="0070514D">
        <w:rPr>
          <w:rFonts w:eastAsia="Calibri" w:cstheme="minorHAnsi"/>
          <w:kern w:val="0"/>
          <w:sz w:val="20"/>
          <w:szCs w:val="20"/>
          <w14:ligatures w14:val="none"/>
        </w:rPr>
        <w:t>od daty wystawienia faktury Zamawiającemu, przy czym Zamawiający upoważnia Wykonawcę do wystawiania faktur bez podpisu osoby upoważnionej. Termin zapłaty winien być wpisany na fakturze VAT. Na fakturze należy podać nr i datę umowy.</w:t>
      </w:r>
    </w:p>
    <w:p w14:paraId="6A94D239" w14:textId="77777777" w:rsidR="000968DC" w:rsidRPr="0070514D" w:rsidRDefault="000968DC" w:rsidP="000968DC">
      <w:pPr>
        <w:numPr>
          <w:ilvl w:val="0"/>
          <w:numId w:val="6"/>
        </w:numPr>
        <w:autoSpaceDE w:val="0"/>
        <w:spacing w:after="0" w:line="240" w:lineRule="auto"/>
        <w:ind w:left="714" w:hanging="357"/>
        <w:jc w:val="both"/>
        <w:rPr>
          <w:rFonts w:eastAsia="Calibri" w:cstheme="minorHAnsi"/>
          <w:kern w:val="0"/>
          <w:sz w:val="20"/>
          <w:szCs w:val="20"/>
          <w14:ligatures w14:val="none"/>
        </w:rPr>
      </w:pPr>
      <w:r w:rsidRPr="0070514D">
        <w:rPr>
          <w:rFonts w:eastAsia="Calibri" w:cstheme="minorHAnsi"/>
          <w:kern w:val="0"/>
          <w:sz w:val="20"/>
          <w:szCs w:val="20"/>
          <w14:ligatures w14:val="none"/>
        </w:rPr>
        <w:t>Ceny jednostkowe wyszczególnione w załączniku nr 1 przez okres obowiązywania umowy będą niezmienne, z zastrzeżeniem postanowień § 8 ust. 6 pkt d), l), m), n).</w:t>
      </w:r>
    </w:p>
    <w:p w14:paraId="6A51D74E" w14:textId="77777777" w:rsidR="000968DC" w:rsidRPr="0070514D" w:rsidRDefault="000968DC" w:rsidP="000968DC">
      <w:pPr>
        <w:numPr>
          <w:ilvl w:val="0"/>
          <w:numId w:val="6"/>
        </w:numPr>
        <w:autoSpaceDE w:val="0"/>
        <w:spacing w:after="0" w:line="240" w:lineRule="auto"/>
        <w:ind w:left="714" w:hanging="357"/>
        <w:jc w:val="both"/>
        <w:rPr>
          <w:rFonts w:eastAsia="Calibri" w:cstheme="minorHAnsi"/>
          <w:kern w:val="0"/>
          <w:sz w:val="20"/>
          <w:szCs w:val="20"/>
          <w14:ligatures w14:val="none"/>
        </w:rPr>
      </w:pPr>
      <w:r w:rsidRPr="0070514D">
        <w:rPr>
          <w:rFonts w:eastAsia="Calibri" w:cstheme="minorHAnsi"/>
          <w:kern w:val="0"/>
          <w:sz w:val="20"/>
          <w:szCs w:val="20"/>
          <w14:ligatures w14:val="none"/>
        </w:rPr>
        <w:t xml:space="preserve">Jeżeli w wyniku realizacji umowy powstanie u Zamawiającego obowiązek podatkowy na podstawie przepisów o podatku od towarów i usług, kwota należnego podatku VAT zostanie rozliczona z urzędem skarbowym przez Zamawiającego zgodnie z obowiązującymi przepisami. W przypadku, gdy Wykonawca doliczy do wynagrodzenia netto nienależny podatek VAT, to Zamawiający dokona obniżenia tego </w:t>
      </w:r>
      <w:r w:rsidRPr="0070514D">
        <w:rPr>
          <w:rFonts w:eastAsia="Calibri" w:cstheme="minorHAnsi"/>
          <w:kern w:val="0"/>
          <w:sz w:val="20"/>
          <w:szCs w:val="20"/>
          <w14:ligatures w14:val="none"/>
        </w:rPr>
        <w:lastRenderedPageBreak/>
        <w:t>wynagrodzenia o kwotę podatku VAT, którą obowiązany jest rozliczyć zamiast Wykonawcy na podstawie przepisów o podatku od towarów i usług.</w:t>
      </w:r>
    </w:p>
    <w:p w14:paraId="60BDBC2D" w14:textId="77777777" w:rsidR="000968DC" w:rsidRPr="0070514D" w:rsidRDefault="000968DC" w:rsidP="000968DC">
      <w:pPr>
        <w:numPr>
          <w:ilvl w:val="0"/>
          <w:numId w:val="6"/>
        </w:numPr>
        <w:autoSpaceDE w:val="0"/>
        <w:spacing w:after="0" w:line="240" w:lineRule="auto"/>
        <w:ind w:left="714" w:hanging="357"/>
        <w:jc w:val="both"/>
        <w:rPr>
          <w:rFonts w:eastAsia="Calibri" w:cstheme="minorHAnsi"/>
          <w:kern w:val="0"/>
          <w:sz w:val="20"/>
          <w:szCs w:val="20"/>
          <w14:ligatures w14:val="none"/>
        </w:rPr>
      </w:pPr>
      <w:r w:rsidRPr="0070514D">
        <w:rPr>
          <w:rFonts w:eastAsia="Calibri" w:cstheme="minorHAnsi"/>
          <w:kern w:val="0"/>
          <w:sz w:val="20"/>
          <w:szCs w:val="20"/>
          <w14:ligatures w14:val="none"/>
        </w:rPr>
        <w:t>Wykonawca zobowiązuje się, że wypełni ustawowy obowiązek w zakresie wykazania, w deklaracji VAT podatku należnego z tytułu wystawionych faktur objętych przedmiotową Umową. Ponadto Wykonawca oświadcza, że pochodzenie towaru, który jest przedmiotem umowy jest legalne i według jego wiedzy nie uczestniczy w łańcuchy transakcji mających na celu wyłudzenie z budżetu państwa podatku VAT.</w:t>
      </w:r>
    </w:p>
    <w:p w14:paraId="306188BC" w14:textId="77777777" w:rsidR="005E6C60" w:rsidRDefault="005E6C60" w:rsidP="0070514D">
      <w:pPr>
        <w:pStyle w:val="Normalny1"/>
        <w:widowControl w:val="0"/>
        <w:spacing w:after="0" w:line="240" w:lineRule="auto"/>
        <w:jc w:val="center"/>
        <w:rPr>
          <w:rStyle w:val="Domylnaczcionkaakapitu1"/>
          <w:rFonts w:asciiTheme="minorHAnsi" w:hAnsiTheme="minorHAnsi" w:cstheme="minorHAnsi"/>
          <w:b/>
        </w:rPr>
      </w:pPr>
    </w:p>
    <w:p w14:paraId="56638929" w14:textId="77777777" w:rsidR="005E6C60" w:rsidRPr="006D0E4B" w:rsidRDefault="005E6C60" w:rsidP="005E6C60">
      <w:pPr>
        <w:pStyle w:val="Normalny1"/>
        <w:widowControl w:val="0"/>
        <w:spacing w:after="0" w:line="240" w:lineRule="auto"/>
        <w:jc w:val="center"/>
        <w:rPr>
          <w:rFonts w:ascii="Calibri" w:hAnsi="Calibri" w:cs="Calibri"/>
        </w:rPr>
      </w:pPr>
      <w:r w:rsidRPr="006D0E4B">
        <w:rPr>
          <w:rStyle w:val="Domylnaczcionkaakapitu1"/>
          <w:rFonts w:ascii="Calibri" w:hAnsi="Calibri" w:cs="Calibri"/>
          <w:b/>
        </w:rPr>
        <w:t>§ 5</w:t>
      </w:r>
    </w:p>
    <w:p w14:paraId="4391D352" w14:textId="77777777" w:rsidR="005E6C60" w:rsidRPr="006D0E4B" w:rsidRDefault="005E6C60" w:rsidP="005E6C60">
      <w:pPr>
        <w:pStyle w:val="Normalny1"/>
        <w:widowControl w:val="0"/>
        <w:spacing w:after="0" w:line="240" w:lineRule="auto"/>
        <w:jc w:val="center"/>
        <w:rPr>
          <w:rFonts w:ascii="Calibri" w:hAnsi="Calibri" w:cs="Calibri"/>
        </w:rPr>
      </w:pPr>
      <w:r w:rsidRPr="006D0E4B">
        <w:rPr>
          <w:rStyle w:val="Domylnaczcionkaakapitu1"/>
          <w:rFonts w:ascii="Calibri" w:hAnsi="Calibri" w:cs="Calibri"/>
          <w:b/>
        </w:rPr>
        <w:t>Reklamacje</w:t>
      </w:r>
    </w:p>
    <w:p w14:paraId="4C64BA12" w14:textId="2527786D" w:rsidR="005E6C60" w:rsidRPr="006D0E4B" w:rsidRDefault="005E6C60" w:rsidP="005E6C60">
      <w:pPr>
        <w:pStyle w:val="Normalny1"/>
        <w:numPr>
          <w:ilvl w:val="0"/>
          <w:numId w:val="30"/>
        </w:numPr>
        <w:spacing w:after="0" w:line="240" w:lineRule="auto"/>
        <w:ind w:left="0" w:hanging="284"/>
        <w:contextualSpacing/>
        <w:jc w:val="both"/>
        <w:textAlignment w:val="baseline"/>
        <w:rPr>
          <w:rFonts w:ascii="Calibri" w:hAnsi="Calibri" w:cs="Calibri"/>
        </w:rPr>
      </w:pPr>
      <w:r w:rsidRPr="006D0E4B">
        <w:rPr>
          <w:rFonts w:ascii="Calibri" w:eastAsia="Calibri" w:hAnsi="Calibri" w:cs="Calibri"/>
          <w:lang w:eastAsia="en-US"/>
        </w:rPr>
        <w:t>W razie stwierdzenia wady przedmiotu Umowy w okresie gwarancyjnym Wykonawca zobowiązany będzie</w:t>
      </w:r>
      <w:r w:rsidRPr="006D0E4B">
        <w:rPr>
          <w:rFonts w:ascii="Calibri" w:eastAsia="Calibri" w:hAnsi="Calibri" w:cs="Calibri"/>
          <w:lang w:eastAsia="en-US"/>
        </w:rPr>
        <w:br/>
        <w:t xml:space="preserve">do bezpłatnej wymiany wadliwego towaru na wolny od wad w terminie </w:t>
      </w:r>
      <w:r w:rsidRPr="00C11B5A">
        <w:rPr>
          <w:rFonts w:ascii="Calibri" w:eastAsia="Calibri" w:hAnsi="Calibri" w:cs="Calibri"/>
          <w:b/>
          <w:bCs/>
          <w:i/>
          <w:iCs/>
          <w:lang w:eastAsia="en-US"/>
        </w:rPr>
        <w:t xml:space="preserve">do </w:t>
      </w:r>
      <w:r w:rsidR="00C11B5A" w:rsidRPr="00C11B5A">
        <w:rPr>
          <w:rFonts w:ascii="Calibri" w:eastAsia="Calibri" w:hAnsi="Calibri" w:cs="Calibri"/>
          <w:b/>
          <w:bCs/>
          <w:i/>
          <w:iCs/>
          <w:lang w:eastAsia="en-US"/>
        </w:rPr>
        <w:t>21</w:t>
      </w:r>
      <w:r w:rsidRPr="00C11B5A">
        <w:rPr>
          <w:rFonts w:ascii="Calibri" w:eastAsia="Calibri" w:hAnsi="Calibri" w:cs="Calibri"/>
          <w:b/>
          <w:bCs/>
          <w:i/>
          <w:iCs/>
          <w:lang w:eastAsia="en-US"/>
        </w:rPr>
        <w:t xml:space="preserve"> dni</w:t>
      </w:r>
      <w:r w:rsidRPr="006D0E4B">
        <w:rPr>
          <w:rFonts w:ascii="Calibri" w:eastAsia="Calibri" w:hAnsi="Calibri" w:cs="Calibri"/>
          <w:lang w:eastAsia="en-US"/>
        </w:rPr>
        <w:t xml:space="preserve"> roboczych od otrzymania reklamacji  złożonej telefonicznie lub na adres e-mail.</w:t>
      </w:r>
    </w:p>
    <w:p w14:paraId="4F4310BE" w14:textId="77777777" w:rsidR="005E6C60" w:rsidRPr="006D0E4B" w:rsidRDefault="005E6C60" w:rsidP="005E6C60">
      <w:pPr>
        <w:pStyle w:val="Normalny1"/>
        <w:numPr>
          <w:ilvl w:val="0"/>
          <w:numId w:val="31"/>
        </w:numPr>
        <w:spacing w:after="0" w:line="240" w:lineRule="auto"/>
        <w:ind w:left="0" w:hanging="284"/>
        <w:contextualSpacing/>
        <w:jc w:val="both"/>
        <w:textAlignment w:val="baseline"/>
        <w:rPr>
          <w:rFonts w:ascii="Calibri" w:eastAsia="Calibri" w:hAnsi="Calibri" w:cs="Calibri"/>
          <w:vanish/>
          <w:lang w:eastAsia="en-US"/>
        </w:rPr>
      </w:pPr>
    </w:p>
    <w:p w14:paraId="5AE61872" w14:textId="77777777" w:rsidR="005E6C60" w:rsidRPr="006D0E4B" w:rsidRDefault="005E6C60" w:rsidP="005E6C60">
      <w:pPr>
        <w:pStyle w:val="Normalny1"/>
        <w:numPr>
          <w:ilvl w:val="0"/>
          <w:numId w:val="31"/>
        </w:numPr>
        <w:spacing w:after="0" w:line="240" w:lineRule="auto"/>
        <w:ind w:left="0" w:hanging="284"/>
        <w:contextualSpacing/>
        <w:jc w:val="both"/>
        <w:textAlignment w:val="baseline"/>
        <w:rPr>
          <w:rFonts w:ascii="Calibri" w:hAnsi="Calibri" w:cs="Calibri"/>
        </w:rPr>
      </w:pPr>
      <w:r w:rsidRPr="006D0E4B">
        <w:rPr>
          <w:rFonts w:ascii="Calibri" w:eastAsia="Calibri" w:hAnsi="Calibri" w:cs="Calibri"/>
          <w:lang w:eastAsia="en-US"/>
        </w:rPr>
        <w:t>Zamawiający przy odbiorze partii towaru sprawdza zgodność pod względem ilościowym z fakturą. Zgłoszenie</w:t>
      </w:r>
      <w:r>
        <w:rPr>
          <w:rFonts w:ascii="Calibri" w:eastAsia="Calibri" w:hAnsi="Calibri" w:cs="Calibri"/>
          <w:lang w:eastAsia="en-US"/>
        </w:rPr>
        <w:t xml:space="preserve"> </w:t>
      </w:r>
      <w:r w:rsidRPr="006D0E4B">
        <w:rPr>
          <w:rFonts w:ascii="Calibri" w:eastAsia="Calibri" w:hAnsi="Calibri" w:cs="Calibri"/>
          <w:lang w:eastAsia="en-US"/>
        </w:rPr>
        <w:t>przez Zamawiającego reklamacji ilościowej jest równoznaczne z niedostarczeniem danej partii  towaru.</w:t>
      </w:r>
    </w:p>
    <w:p w14:paraId="4844BBEF" w14:textId="77777777" w:rsidR="005E6C60" w:rsidRPr="006D0E4B" w:rsidRDefault="005E6C60" w:rsidP="005E6C60">
      <w:pPr>
        <w:pStyle w:val="Normalny1"/>
        <w:numPr>
          <w:ilvl w:val="0"/>
          <w:numId w:val="31"/>
        </w:numPr>
        <w:spacing w:after="0" w:line="240" w:lineRule="auto"/>
        <w:ind w:left="0" w:hanging="284"/>
        <w:contextualSpacing/>
        <w:jc w:val="both"/>
        <w:textAlignment w:val="baseline"/>
        <w:rPr>
          <w:rFonts w:ascii="Calibri" w:hAnsi="Calibri" w:cs="Calibri"/>
        </w:rPr>
      </w:pPr>
      <w:r w:rsidRPr="006D0E4B">
        <w:rPr>
          <w:rFonts w:ascii="Calibri" w:eastAsia="Calibri" w:hAnsi="Calibri" w:cs="Calibri"/>
          <w:lang w:eastAsia="en-US"/>
        </w:rPr>
        <w:t>Koszty załatwienia reklamacji ilościowych i jakościowych ponosi Wykonawca.</w:t>
      </w:r>
    </w:p>
    <w:p w14:paraId="0FEA9698" w14:textId="77777777" w:rsidR="005E6C60" w:rsidRPr="006D0E4B" w:rsidRDefault="005E6C60" w:rsidP="005E6C60">
      <w:pPr>
        <w:pStyle w:val="Normalny1"/>
        <w:numPr>
          <w:ilvl w:val="0"/>
          <w:numId w:val="31"/>
        </w:numPr>
        <w:spacing w:after="0" w:line="240" w:lineRule="auto"/>
        <w:ind w:left="0" w:hanging="284"/>
        <w:contextualSpacing/>
        <w:jc w:val="both"/>
        <w:textAlignment w:val="baseline"/>
        <w:rPr>
          <w:rFonts w:ascii="Calibri" w:hAnsi="Calibri" w:cs="Calibri"/>
        </w:rPr>
      </w:pPr>
      <w:r w:rsidRPr="006D0E4B">
        <w:rPr>
          <w:rFonts w:ascii="Calibri" w:eastAsia="Calibri" w:hAnsi="Calibri" w:cs="Calibri"/>
          <w:lang w:eastAsia="en-US"/>
        </w:rPr>
        <w:t>Zawiadomienie o reklamacji, niezwłocznie po ich ujawnieniu, zostanie przesłane na numer faksu Wykonawcy oraz potwierdzone telefonicznie na numery kontaktowe określone w ofercie Wykonawcy.</w:t>
      </w:r>
    </w:p>
    <w:p w14:paraId="35A005BC" w14:textId="77777777" w:rsidR="005E6C60" w:rsidRPr="00237A2F" w:rsidRDefault="005E6C60" w:rsidP="005E6C60">
      <w:pPr>
        <w:pStyle w:val="Normalny1"/>
        <w:numPr>
          <w:ilvl w:val="0"/>
          <w:numId w:val="31"/>
        </w:numPr>
        <w:spacing w:after="0" w:line="240" w:lineRule="auto"/>
        <w:ind w:left="0" w:hanging="284"/>
        <w:contextualSpacing/>
        <w:jc w:val="both"/>
        <w:textAlignment w:val="baseline"/>
        <w:rPr>
          <w:rFonts w:ascii="Calibri" w:hAnsi="Calibri" w:cs="Calibri"/>
        </w:rPr>
      </w:pPr>
      <w:r w:rsidRPr="006D0E4B">
        <w:rPr>
          <w:rFonts w:ascii="Calibri" w:eastAsia="Calibri" w:hAnsi="Calibri" w:cs="Calibri"/>
          <w:lang w:eastAsia="en-US"/>
        </w:rPr>
        <w:t>Nie udzielenie odpowiedzi na złożoną reklamację i nie zastosowanie się do jej wymogów  w terminie podanym</w:t>
      </w:r>
      <w:r w:rsidRPr="006D0E4B">
        <w:rPr>
          <w:rFonts w:ascii="Calibri" w:eastAsia="Calibri" w:hAnsi="Calibri" w:cs="Calibri"/>
          <w:lang w:eastAsia="en-US"/>
        </w:rPr>
        <w:br/>
        <w:t>w ust. 1 uprawnia Zamawiającego do zaangażowania innych osób prawnych lub fizycznych (tzw. wykonanie zastępcze) w celu realizacji dostawy towaru zgodnego z niniejszą umową. Koszty tzw. wykonania zastępczego będą obciążać Wykonawcę w wysokości różnicy między kosztami wykonania zastępczego (w tym koszty transportu, rozładunku i inne niezbędne do prawidłowego wykonania przedmiotu umowy), a kosztami zakupu na podstawie zawartej umowy.</w:t>
      </w:r>
    </w:p>
    <w:p w14:paraId="5750EB66" w14:textId="77777777" w:rsidR="005E6C60" w:rsidRDefault="005E6C60" w:rsidP="0070514D">
      <w:pPr>
        <w:pStyle w:val="Normalny1"/>
        <w:widowControl w:val="0"/>
        <w:spacing w:after="0" w:line="240" w:lineRule="auto"/>
        <w:jc w:val="center"/>
        <w:rPr>
          <w:rStyle w:val="Domylnaczcionkaakapitu1"/>
          <w:rFonts w:asciiTheme="minorHAnsi" w:hAnsiTheme="minorHAnsi" w:cstheme="minorHAnsi"/>
          <w:b/>
        </w:rPr>
      </w:pPr>
    </w:p>
    <w:p w14:paraId="3B100E4D" w14:textId="07BC212A" w:rsidR="0070514D" w:rsidRPr="0070514D" w:rsidRDefault="0070514D" w:rsidP="0070514D">
      <w:pPr>
        <w:pStyle w:val="Normalny1"/>
        <w:widowControl w:val="0"/>
        <w:spacing w:after="0" w:line="240" w:lineRule="auto"/>
        <w:jc w:val="center"/>
        <w:rPr>
          <w:rFonts w:asciiTheme="minorHAnsi" w:hAnsiTheme="minorHAnsi" w:cstheme="minorHAnsi"/>
        </w:rPr>
      </w:pPr>
      <w:r w:rsidRPr="0070514D">
        <w:rPr>
          <w:rStyle w:val="Domylnaczcionkaakapitu1"/>
          <w:rFonts w:asciiTheme="minorHAnsi" w:hAnsiTheme="minorHAnsi" w:cstheme="minorHAnsi"/>
          <w:b/>
        </w:rPr>
        <w:t>§ 6</w:t>
      </w:r>
    </w:p>
    <w:p w14:paraId="72016979" w14:textId="77777777" w:rsidR="0070514D" w:rsidRPr="0070514D" w:rsidRDefault="0070514D" w:rsidP="0070514D">
      <w:pPr>
        <w:pStyle w:val="Normalny1"/>
        <w:widowControl w:val="0"/>
        <w:spacing w:after="0" w:line="240" w:lineRule="auto"/>
        <w:jc w:val="center"/>
        <w:rPr>
          <w:rFonts w:asciiTheme="minorHAnsi" w:hAnsiTheme="minorHAnsi" w:cstheme="minorHAnsi"/>
        </w:rPr>
      </w:pPr>
      <w:r w:rsidRPr="0070514D">
        <w:rPr>
          <w:rStyle w:val="Domylnaczcionkaakapitu1"/>
          <w:rFonts w:asciiTheme="minorHAnsi" w:hAnsiTheme="minorHAnsi" w:cstheme="minorHAnsi"/>
          <w:b/>
        </w:rPr>
        <w:t>Kary umowne</w:t>
      </w:r>
    </w:p>
    <w:p w14:paraId="3B384E6E" w14:textId="77777777" w:rsidR="0070514D" w:rsidRPr="0070514D" w:rsidRDefault="0070514D" w:rsidP="0070514D">
      <w:pPr>
        <w:pStyle w:val="Normalny1"/>
        <w:numPr>
          <w:ilvl w:val="0"/>
          <w:numId w:val="28"/>
        </w:numPr>
        <w:spacing w:after="0" w:line="240" w:lineRule="auto"/>
        <w:ind w:left="0" w:hanging="357"/>
        <w:contextualSpacing/>
        <w:jc w:val="both"/>
        <w:textAlignment w:val="baseline"/>
        <w:rPr>
          <w:rFonts w:asciiTheme="minorHAnsi" w:hAnsiTheme="minorHAnsi" w:cstheme="minorHAnsi"/>
        </w:rPr>
      </w:pPr>
      <w:r w:rsidRPr="0070514D">
        <w:rPr>
          <w:rFonts w:asciiTheme="minorHAnsi" w:eastAsia="Calibri" w:hAnsiTheme="minorHAnsi" w:cstheme="minorHAnsi"/>
          <w:lang w:eastAsia="en-US"/>
        </w:rPr>
        <w:t>Strony ustalają odpowiedzialność za niewykonanie lub nienależyte wykonanie zobowiązań umownych w formie kar umownych w następujących wysokościach:</w:t>
      </w:r>
    </w:p>
    <w:p w14:paraId="7A259505" w14:textId="77777777" w:rsidR="0070514D" w:rsidRPr="0070514D" w:rsidRDefault="0070514D" w:rsidP="0070514D">
      <w:pPr>
        <w:pStyle w:val="Normalny1"/>
        <w:numPr>
          <w:ilvl w:val="1"/>
          <w:numId w:val="25"/>
        </w:numPr>
        <w:spacing w:after="0" w:line="240" w:lineRule="auto"/>
        <w:ind w:left="1134" w:hanging="357"/>
        <w:contextualSpacing/>
        <w:jc w:val="both"/>
        <w:textAlignment w:val="baseline"/>
        <w:rPr>
          <w:rFonts w:asciiTheme="minorHAnsi" w:hAnsiTheme="minorHAnsi" w:cstheme="minorHAnsi"/>
        </w:rPr>
      </w:pPr>
      <w:r w:rsidRPr="0070514D">
        <w:rPr>
          <w:rStyle w:val="Domylnaczcionkaakapitu1"/>
          <w:rFonts w:asciiTheme="minorHAnsi" w:eastAsia="Calibri" w:hAnsiTheme="minorHAnsi" w:cstheme="minorHAnsi"/>
          <w:lang w:eastAsia="en-US"/>
        </w:rPr>
        <w:t>w razie nieprzystąpienia lub odstąpienia od umowy z przyczyny leżącej po stronie Wykonawcy, Wykonawca zapłaci Zamawiającemu karę umowną w wysokości 10 % wartości niezrealizowanej części umowy netto,</w:t>
      </w:r>
    </w:p>
    <w:p w14:paraId="0ED2D077" w14:textId="677A7974" w:rsidR="0070514D" w:rsidRPr="0070514D" w:rsidRDefault="0070514D" w:rsidP="0070514D">
      <w:pPr>
        <w:pStyle w:val="Normalny1"/>
        <w:numPr>
          <w:ilvl w:val="1"/>
          <w:numId w:val="25"/>
        </w:numPr>
        <w:spacing w:after="0" w:line="240" w:lineRule="auto"/>
        <w:ind w:left="1134" w:hanging="357"/>
        <w:contextualSpacing/>
        <w:jc w:val="both"/>
        <w:textAlignment w:val="baseline"/>
        <w:rPr>
          <w:rFonts w:asciiTheme="minorHAnsi" w:hAnsiTheme="minorHAnsi" w:cstheme="minorHAnsi"/>
        </w:rPr>
      </w:pPr>
      <w:r w:rsidRPr="0070514D">
        <w:rPr>
          <w:rStyle w:val="Domylnaczcionkaakapitu1"/>
          <w:rFonts w:asciiTheme="minorHAnsi" w:eastAsia="Calibri" w:hAnsiTheme="minorHAnsi" w:cstheme="minorHAnsi"/>
          <w:lang w:eastAsia="en-US"/>
        </w:rPr>
        <w:t xml:space="preserve">w razie zwłoki w dostarczeniu towaru albo zwłoki w usunięciu stwierdzonych wad, braków lub niezgodności towaru z umową ponad terminy określone w umowie, Wykonawca zapłaci Zamawiającemu karę umowną w wysokości </w:t>
      </w:r>
      <w:r w:rsidR="006828A3" w:rsidRPr="006828A3">
        <w:rPr>
          <w:rStyle w:val="Domylnaczcionkaakapitu1"/>
          <w:rFonts w:asciiTheme="minorHAnsi" w:eastAsia="Calibri" w:hAnsiTheme="minorHAnsi" w:cstheme="minorHAnsi"/>
          <w:b/>
          <w:bCs/>
          <w:i/>
          <w:iCs/>
          <w:lang w:eastAsia="en-US"/>
        </w:rPr>
        <w:t>0,2</w:t>
      </w:r>
      <w:r w:rsidRPr="006828A3">
        <w:rPr>
          <w:rStyle w:val="Domylnaczcionkaakapitu1"/>
          <w:rFonts w:asciiTheme="minorHAnsi" w:eastAsia="Calibri" w:hAnsiTheme="minorHAnsi" w:cstheme="minorHAnsi"/>
          <w:b/>
          <w:bCs/>
          <w:i/>
          <w:iCs/>
          <w:lang w:eastAsia="en-US"/>
        </w:rPr>
        <w:t>%</w:t>
      </w:r>
      <w:r w:rsidRPr="0070514D">
        <w:rPr>
          <w:rStyle w:val="Domylnaczcionkaakapitu1"/>
          <w:rFonts w:asciiTheme="minorHAnsi" w:eastAsia="Calibri" w:hAnsiTheme="minorHAnsi" w:cstheme="minorHAnsi"/>
          <w:lang w:eastAsia="en-US"/>
        </w:rPr>
        <w:t xml:space="preserve"> wartości zamówionej dostawy netto, licząc za każdy dzień zwłoki.</w:t>
      </w:r>
    </w:p>
    <w:p w14:paraId="48940B38" w14:textId="3F90D143" w:rsidR="0070514D" w:rsidRPr="0070514D" w:rsidRDefault="0070514D" w:rsidP="0070514D">
      <w:pPr>
        <w:pStyle w:val="Normalny1"/>
        <w:numPr>
          <w:ilvl w:val="0"/>
          <w:numId w:val="28"/>
        </w:numPr>
        <w:spacing w:after="0" w:line="240" w:lineRule="auto"/>
        <w:ind w:left="0" w:hanging="357"/>
        <w:contextualSpacing/>
        <w:jc w:val="both"/>
        <w:textAlignment w:val="baseline"/>
        <w:rPr>
          <w:rFonts w:asciiTheme="minorHAnsi" w:hAnsiTheme="minorHAnsi" w:cstheme="minorHAnsi"/>
        </w:rPr>
      </w:pPr>
      <w:r w:rsidRPr="0070514D">
        <w:rPr>
          <w:rFonts w:asciiTheme="minorHAnsi" w:eastAsia="Calibri" w:hAnsiTheme="minorHAnsi" w:cstheme="minorHAnsi"/>
          <w:lang w:eastAsia="en-US"/>
        </w:rPr>
        <w:t xml:space="preserve">Suma naliczonych kar umownych nie może przekroczyć kwoty </w:t>
      </w:r>
      <w:r w:rsidR="005A5DBF" w:rsidRPr="005A5DBF">
        <w:rPr>
          <w:rFonts w:asciiTheme="minorHAnsi" w:eastAsia="Calibri" w:hAnsiTheme="minorHAnsi" w:cstheme="minorHAnsi"/>
          <w:b/>
          <w:bCs/>
          <w:i/>
          <w:iCs/>
          <w:lang w:eastAsia="en-US"/>
        </w:rPr>
        <w:t>1</w:t>
      </w:r>
      <w:r w:rsidRPr="005A5DBF">
        <w:rPr>
          <w:rFonts w:asciiTheme="minorHAnsi" w:eastAsia="Calibri" w:hAnsiTheme="minorHAnsi" w:cstheme="minorHAnsi"/>
          <w:b/>
          <w:bCs/>
          <w:i/>
          <w:iCs/>
          <w:lang w:eastAsia="en-US"/>
        </w:rPr>
        <w:t>0%</w:t>
      </w:r>
      <w:r w:rsidRPr="0070514D">
        <w:rPr>
          <w:rFonts w:asciiTheme="minorHAnsi" w:eastAsia="Calibri" w:hAnsiTheme="minorHAnsi" w:cstheme="minorHAnsi"/>
          <w:lang w:eastAsia="en-US"/>
        </w:rPr>
        <w:t xml:space="preserve"> maksymalnego wynagrodzenia brutto,</w:t>
      </w:r>
      <w:r w:rsidRPr="0070514D">
        <w:rPr>
          <w:rFonts w:asciiTheme="minorHAnsi" w:eastAsia="Calibri" w:hAnsiTheme="minorHAnsi" w:cstheme="minorHAnsi"/>
          <w:lang w:eastAsia="en-US"/>
        </w:rPr>
        <w:br/>
        <w:t>o którym mowa w § 4 ust. 1 Umowy.</w:t>
      </w:r>
    </w:p>
    <w:p w14:paraId="727F40B4" w14:textId="77777777" w:rsidR="0070514D" w:rsidRPr="0070514D" w:rsidRDefault="0070514D" w:rsidP="0070514D">
      <w:pPr>
        <w:pStyle w:val="Normalny1"/>
        <w:numPr>
          <w:ilvl w:val="0"/>
          <w:numId w:val="28"/>
        </w:numPr>
        <w:spacing w:after="0" w:line="240" w:lineRule="auto"/>
        <w:ind w:left="0" w:hanging="357"/>
        <w:contextualSpacing/>
        <w:jc w:val="both"/>
        <w:textAlignment w:val="baseline"/>
        <w:rPr>
          <w:rFonts w:asciiTheme="minorHAnsi" w:hAnsiTheme="minorHAnsi" w:cstheme="minorHAnsi"/>
        </w:rPr>
      </w:pPr>
      <w:r w:rsidRPr="0070514D">
        <w:rPr>
          <w:rFonts w:asciiTheme="minorHAnsi" w:eastAsia="Calibri" w:hAnsiTheme="minorHAnsi" w:cstheme="minorHAnsi"/>
          <w:lang w:eastAsia="en-US"/>
        </w:rPr>
        <w:t>Zapłata kar umownych nie zwalnia Wykonawcy z obowiązku realizacji umowy. Zamawiający zastrzega sobie  prawo potrącenia należnych kar umownych z wynagrodzenia należnego Wykonawcy. O potrąceniu Zamawiający zawiadomi Wykonawcę na piśmie.</w:t>
      </w:r>
    </w:p>
    <w:p w14:paraId="16E21FAC" w14:textId="77777777" w:rsidR="0070514D" w:rsidRPr="0070514D" w:rsidRDefault="0070514D" w:rsidP="0070514D">
      <w:pPr>
        <w:pStyle w:val="Normalny1"/>
        <w:numPr>
          <w:ilvl w:val="0"/>
          <w:numId w:val="28"/>
        </w:numPr>
        <w:spacing w:after="0" w:line="240" w:lineRule="auto"/>
        <w:ind w:left="0" w:hanging="357"/>
        <w:contextualSpacing/>
        <w:jc w:val="both"/>
        <w:textAlignment w:val="baseline"/>
        <w:rPr>
          <w:rFonts w:asciiTheme="minorHAnsi" w:hAnsiTheme="minorHAnsi" w:cstheme="minorHAnsi"/>
        </w:rPr>
      </w:pPr>
      <w:r w:rsidRPr="0070514D">
        <w:rPr>
          <w:rFonts w:asciiTheme="minorHAnsi" w:eastAsia="Calibri" w:hAnsiTheme="minorHAnsi" w:cstheme="minorHAnsi"/>
          <w:lang w:eastAsia="en-US"/>
        </w:rPr>
        <w:t>Zamawiającemu przysługuje prawo dochodzenia odszkodowania przewyższającego ustalone kwoty kar umownych na zasadach ogólnych.</w:t>
      </w:r>
    </w:p>
    <w:p w14:paraId="7BE5BAB5" w14:textId="77777777" w:rsidR="0070514D" w:rsidRPr="0070514D" w:rsidRDefault="0070514D" w:rsidP="0070514D">
      <w:pPr>
        <w:pStyle w:val="Normalny1"/>
        <w:widowControl w:val="0"/>
        <w:spacing w:after="0" w:line="240" w:lineRule="auto"/>
        <w:jc w:val="center"/>
        <w:rPr>
          <w:rFonts w:asciiTheme="minorHAnsi" w:hAnsiTheme="minorHAnsi" w:cstheme="minorHAnsi"/>
        </w:rPr>
      </w:pPr>
      <w:r w:rsidRPr="0070514D">
        <w:rPr>
          <w:rStyle w:val="Domylnaczcionkaakapitu1"/>
          <w:rFonts w:asciiTheme="minorHAnsi" w:hAnsiTheme="minorHAnsi" w:cstheme="minorHAnsi"/>
          <w:b/>
        </w:rPr>
        <w:t>§ 7</w:t>
      </w:r>
    </w:p>
    <w:p w14:paraId="3738BEEB" w14:textId="77777777" w:rsidR="0070514D" w:rsidRPr="0070514D" w:rsidRDefault="0070514D" w:rsidP="0070514D">
      <w:pPr>
        <w:pStyle w:val="Normalny1"/>
        <w:widowControl w:val="0"/>
        <w:spacing w:after="0" w:line="240" w:lineRule="auto"/>
        <w:jc w:val="center"/>
        <w:rPr>
          <w:rFonts w:asciiTheme="minorHAnsi" w:hAnsiTheme="minorHAnsi" w:cstheme="minorHAnsi"/>
        </w:rPr>
      </w:pPr>
      <w:r w:rsidRPr="0070514D">
        <w:rPr>
          <w:rStyle w:val="Domylnaczcionkaakapitu1"/>
          <w:rFonts w:asciiTheme="minorHAnsi" w:hAnsiTheme="minorHAnsi" w:cstheme="minorHAnsi"/>
          <w:b/>
        </w:rPr>
        <w:t>Rozwiązanie Umowy</w:t>
      </w:r>
    </w:p>
    <w:p w14:paraId="17011F4E" w14:textId="77777777" w:rsidR="0070514D" w:rsidRPr="0070514D" w:rsidRDefault="0070514D" w:rsidP="0070514D">
      <w:pPr>
        <w:pStyle w:val="Normalny1"/>
        <w:numPr>
          <w:ilvl w:val="0"/>
          <w:numId w:val="29"/>
        </w:numPr>
        <w:spacing w:after="0" w:line="240" w:lineRule="auto"/>
        <w:ind w:left="0" w:hanging="357"/>
        <w:contextualSpacing/>
        <w:jc w:val="both"/>
        <w:textAlignment w:val="baseline"/>
        <w:rPr>
          <w:rFonts w:asciiTheme="minorHAnsi" w:hAnsiTheme="minorHAnsi" w:cstheme="minorHAnsi"/>
        </w:rPr>
      </w:pPr>
      <w:r w:rsidRPr="0070514D">
        <w:rPr>
          <w:rFonts w:asciiTheme="minorHAnsi" w:eastAsia="Calibri" w:hAnsiTheme="minorHAnsi" w:cstheme="minorHAnsi"/>
          <w:lang w:eastAsia="en-US"/>
        </w:rPr>
        <w:t>Oprócz przypadków wymienionych w ustawie Kodeks Cywilny oraz ustawie Prawo zamówień publicznych Zamawiającemu przysługuje prawo wypowiedzenia umowy z zachowaniem 1-miesięcznego terminu   wypowiedzenia z Wykonawcą, który:</w:t>
      </w:r>
    </w:p>
    <w:p w14:paraId="211AB653" w14:textId="77777777" w:rsidR="0070514D" w:rsidRPr="0070514D" w:rsidRDefault="0070514D" w:rsidP="0070514D">
      <w:pPr>
        <w:pStyle w:val="Normalny1"/>
        <w:numPr>
          <w:ilvl w:val="1"/>
          <w:numId w:val="26"/>
        </w:numPr>
        <w:spacing w:after="0" w:line="240" w:lineRule="auto"/>
        <w:ind w:left="1134" w:hanging="357"/>
        <w:contextualSpacing/>
        <w:jc w:val="both"/>
        <w:textAlignment w:val="baseline"/>
        <w:rPr>
          <w:rFonts w:asciiTheme="minorHAnsi" w:hAnsiTheme="minorHAnsi" w:cstheme="minorHAnsi"/>
        </w:rPr>
      </w:pPr>
      <w:r w:rsidRPr="0070514D">
        <w:rPr>
          <w:rFonts w:asciiTheme="minorHAnsi" w:eastAsia="Calibri" w:hAnsiTheme="minorHAnsi" w:cstheme="minorHAnsi"/>
          <w:lang w:eastAsia="en-US"/>
        </w:rPr>
        <w:t>narusza w sposób rażący istotne postanowienia niniejszej umowy, a w szczególności, gdy dostarcza towar niezgodny z umową lub specyfikacją,</w:t>
      </w:r>
    </w:p>
    <w:p w14:paraId="18D15077" w14:textId="77777777" w:rsidR="0070514D" w:rsidRPr="0070514D" w:rsidRDefault="0070514D" w:rsidP="0070514D">
      <w:pPr>
        <w:pStyle w:val="Normalny1"/>
        <w:numPr>
          <w:ilvl w:val="1"/>
          <w:numId w:val="26"/>
        </w:numPr>
        <w:spacing w:after="0" w:line="240" w:lineRule="auto"/>
        <w:ind w:left="1134" w:hanging="357"/>
        <w:contextualSpacing/>
        <w:jc w:val="both"/>
        <w:textAlignment w:val="baseline"/>
        <w:rPr>
          <w:rFonts w:asciiTheme="minorHAnsi" w:hAnsiTheme="minorHAnsi" w:cstheme="minorHAnsi"/>
        </w:rPr>
      </w:pPr>
      <w:r w:rsidRPr="0070514D">
        <w:rPr>
          <w:rFonts w:asciiTheme="minorHAnsi" w:eastAsia="Calibri" w:hAnsiTheme="minorHAnsi" w:cstheme="minorHAnsi"/>
          <w:lang w:eastAsia="en-US"/>
        </w:rPr>
        <w:t xml:space="preserve">nie posiada ważnych, aktualnych dokumentów potwierdzających wymagania jakościowe opisane </w:t>
      </w:r>
      <w:r w:rsidRPr="0070514D">
        <w:rPr>
          <w:rFonts w:asciiTheme="minorHAnsi" w:eastAsia="Calibri" w:hAnsiTheme="minorHAnsi" w:cstheme="minorHAnsi"/>
          <w:lang w:eastAsia="en-US"/>
        </w:rPr>
        <w:br/>
        <w:t>w § 3.</w:t>
      </w:r>
    </w:p>
    <w:p w14:paraId="3108B58E" w14:textId="77777777" w:rsidR="0070514D" w:rsidRPr="0070514D" w:rsidRDefault="0070514D" w:rsidP="0070514D">
      <w:pPr>
        <w:pStyle w:val="Normalny1"/>
        <w:numPr>
          <w:ilvl w:val="0"/>
          <w:numId w:val="29"/>
        </w:numPr>
        <w:spacing w:after="0" w:line="240" w:lineRule="auto"/>
        <w:ind w:left="0" w:hanging="357"/>
        <w:contextualSpacing/>
        <w:jc w:val="both"/>
        <w:textAlignment w:val="baseline"/>
        <w:rPr>
          <w:rFonts w:asciiTheme="minorHAnsi" w:hAnsiTheme="minorHAnsi" w:cstheme="minorHAnsi"/>
        </w:rPr>
      </w:pPr>
      <w:r w:rsidRPr="0070514D">
        <w:rPr>
          <w:rStyle w:val="Domylnaczcionkaakapitu1"/>
          <w:rFonts w:asciiTheme="minorHAnsi" w:eastAsia="Calibri" w:hAnsiTheme="minorHAnsi" w:cstheme="minorHAnsi"/>
          <w:lang w:eastAsia="en-US"/>
        </w:rPr>
        <w:t>Zamawiający</w:t>
      </w:r>
      <w:r w:rsidRPr="0070514D">
        <w:rPr>
          <w:rStyle w:val="Domylnaczcionkaakapitu1"/>
          <w:rFonts w:asciiTheme="minorHAnsi" w:eastAsia="Calibri" w:hAnsiTheme="minorHAnsi" w:cstheme="minorHAnsi"/>
          <w:bCs/>
          <w:lang w:eastAsia="en-US"/>
        </w:rPr>
        <w:t xml:space="preserve"> ma prawo do rozwiązania  umowy ze skutkiem natychmiastowych bez ponoszenia kar umownych  </w:t>
      </w:r>
      <w:r w:rsidRPr="0070514D">
        <w:rPr>
          <w:rStyle w:val="Domylnaczcionkaakapitu1"/>
          <w:rFonts w:asciiTheme="minorHAnsi" w:eastAsia="Calibri" w:hAnsiTheme="minorHAnsi" w:cstheme="minorHAnsi"/>
          <w:bCs/>
          <w:lang w:eastAsia="en-US"/>
        </w:rPr>
        <w:br/>
        <w:t>w  następujących przypadkach:</w:t>
      </w:r>
    </w:p>
    <w:p w14:paraId="3629D7A3" w14:textId="77777777" w:rsidR="0070514D" w:rsidRPr="0070514D" w:rsidRDefault="0070514D" w:rsidP="0070514D">
      <w:pPr>
        <w:pStyle w:val="Normalny1"/>
        <w:numPr>
          <w:ilvl w:val="1"/>
          <w:numId w:val="27"/>
        </w:numPr>
        <w:spacing w:after="0" w:line="240" w:lineRule="auto"/>
        <w:ind w:left="1134" w:hanging="357"/>
        <w:contextualSpacing/>
        <w:jc w:val="both"/>
        <w:textAlignment w:val="baseline"/>
        <w:rPr>
          <w:rFonts w:asciiTheme="minorHAnsi" w:hAnsiTheme="minorHAnsi" w:cstheme="minorHAnsi"/>
        </w:rPr>
      </w:pPr>
      <w:r w:rsidRPr="0070514D">
        <w:rPr>
          <w:rStyle w:val="Domylnaczcionkaakapitu1"/>
          <w:rFonts w:asciiTheme="minorHAnsi" w:eastAsia="Calibri" w:hAnsiTheme="minorHAnsi" w:cstheme="minorHAnsi"/>
          <w:lang w:eastAsia="en-US"/>
        </w:rPr>
        <w:t>rozwiązał firmę lub utracił uprawnienia do prowadzenia działalność gospodarczej w zakresie objętym  zamówieniem,</w:t>
      </w:r>
    </w:p>
    <w:p w14:paraId="7E4253E4" w14:textId="77777777" w:rsidR="0070514D" w:rsidRPr="0070514D" w:rsidRDefault="0070514D" w:rsidP="0070514D">
      <w:pPr>
        <w:pStyle w:val="Normalny1"/>
        <w:numPr>
          <w:ilvl w:val="1"/>
          <w:numId w:val="27"/>
        </w:numPr>
        <w:spacing w:after="0" w:line="240" w:lineRule="auto"/>
        <w:ind w:left="1134" w:hanging="357"/>
        <w:contextualSpacing/>
        <w:jc w:val="both"/>
        <w:textAlignment w:val="baseline"/>
        <w:rPr>
          <w:rFonts w:asciiTheme="minorHAnsi" w:hAnsiTheme="minorHAnsi" w:cstheme="minorHAnsi"/>
        </w:rPr>
      </w:pPr>
      <w:r w:rsidRPr="0070514D">
        <w:rPr>
          <w:rStyle w:val="Domylnaczcionkaakapitu1"/>
          <w:rFonts w:asciiTheme="minorHAnsi" w:eastAsia="SimSun" w:hAnsiTheme="minorHAnsi" w:cstheme="minorHAnsi"/>
          <w:lang w:eastAsia="hi-IN"/>
        </w:rPr>
        <w:lastRenderedPageBreak/>
        <w:t>dostarczania przez Wykonawcę towaru niezgodnego pod względem jakości i ilości ze złożonym zamówieniem częściowym, jeżeli Wykonawca nie wymieni dostarczonego towaru na wolny od wad,</w:t>
      </w:r>
    </w:p>
    <w:p w14:paraId="51993D33" w14:textId="77777777" w:rsidR="0070514D" w:rsidRPr="0070514D" w:rsidRDefault="0070514D" w:rsidP="0070514D">
      <w:pPr>
        <w:pStyle w:val="Normalny1"/>
        <w:numPr>
          <w:ilvl w:val="1"/>
          <w:numId w:val="27"/>
        </w:numPr>
        <w:spacing w:after="0" w:line="240" w:lineRule="auto"/>
        <w:ind w:left="1134" w:hanging="357"/>
        <w:contextualSpacing/>
        <w:jc w:val="both"/>
        <w:textAlignment w:val="baseline"/>
        <w:rPr>
          <w:rFonts w:asciiTheme="minorHAnsi" w:hAnsiTheme="minorHAnsi" w:cstheme="minorHAnsi"/>
        </w:rPr>
      </w:pPr>
      <w:r w:rsidRPr="0070514D">
        <w:rPr>
          <w:rStyle w:val="Domylnaczcionkaakapitu1"/>
          <w:rFonts w:asciiTheme="minorHAnsi" w:eastAsia="SimSun" w:hAnsiTheme="minorHAnsi" w:cstheme="minorHAnsi"/>
          <w:lang w:eastAsia="hi-IN"/>
        </w:rPr>
        <w:t>jeżeli Wykonawca dwukrotnie dostarczy towar złej jakości, ilości lub nieterminowo,</w:t>
      </w:r>
    </w:p>
    <w:p w14:paraId="7ECDB29A" w14:textId="77777777" w:rsidR="0070514D" w:rsidRPr="0070514D" w:rsidRDefault="0070514D" w:rsidP="0070514D">
      <w:pPr>
        <w:pStyle w:val="Normalny1"/>
        <w:numPr>
          <w:ilvl w:val="1"/>
          <w:numId w:val="27"/>
        </w:numPr>
        <w:spacing w:after="0" w:line="240" w:lineRule="auto"/>
        <w:ind w:left="1134" w:hanging="357"/>
        <w:contextualSpacing/>
        <w:jc w:val="both"/>
        <w:textAlignment w:val="baseline"/>
        <w:rPr>
          <w:rFonts w:asciiTheme="minorHAnsi" w:hAnsiTheme="minorHAnsi" w:cstheme="minorHAnsi"/>
        </w:rPr>
      </w:pPr>
      <w:r w:rsidRPr="0070514D">
        <w:rPr>
          <w:rStyle w:val="Domylnaczcionkaakapitu1"/>
          <w:rFonts w:asciiTheme="minorHAnsi" w:eastAsia="SimSun" w:hAnsiTheme="minorHAnsi" w:cstheme="minorHAnsi"/>
          <w:lang w:eastAsia="hi-IN"/>
        </w:rPr>
        <w:t>zmiany cen z wyłączeniem odmiennych postanowień niniejszej umowy.</w:t>
      </w:r>
    </w:p>
    <w:p w14:paraId="3449BF6C" w14:textId="77777777" w:rsidR="0070514D" w:rsidRPr="0070514D" w:rsidRDefault="0070514D" w:rsidP="0070514D">
      <w:pPr>
        <w:pStyle w:val="Normalny1"/>
        <w:numPr>
          <w:ilvl w:val="0"/>
          <w:numId w:val="29"/>
        </w:numPr>
        <w:spacing w:after="0" w:line="240" w:lineRule="auto"/>
        <w:ind w:left="0" w:hanging="357"/>
        <w:contextualSpacing/>
        <w:jc w:val="both"/>
        <w:textAlignment w:val="baseline"/>
        <w:rPr>
          <w:rFonts w:asciiTheme="minorHAnsi" w:hAnsiTheme="minorHAnsi" w:cstheme="minorHAnsi"/>
        </w:rPr>
      </w:pPr>
      <w:r w:rsidRPr="0070514D">
        <w:rPr>
          <w:rFonts w:asciiTheme="minorHAnsi" w:eastAsia="Calibri" w:hAnsiTheme="minorHAnsi" w:cstheme="minorHAnsi"/>
          <w:lang w:eastAsia="en-US"/>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zawiadamiając o tym Wykonawcę na piśmie w terminie 1 miesiąca od powzięcia wiadomości o powyższych okolicznościach. W takim przypadku Wykonawca może żądać jedynie wynagrodzenia należnego mu z tytułu wykonania części Umowy.</w:t>
      </w:r>
    </w:p>
    <w:p w14:paraId="66C2CFBF" w14:textId="77777777" w:rsidR="0070514D" w:rsidRPr="0070514D" w:rsidRDefault="0070514D" w:rsidP="0070514D">
      <w:pPr>
        <w:autoSpaceDE w:val="0"/>
        <w:spacing w:after="0" w:line="240" w:lineRule="auto"/>
        <w:jc w:val="both"/>
        <w:rPr>
          <w:rFonts w:eastAsia="Calibri" w:cstheme="minorHAnsi"/>
          <w:kern w:val="0"/>
          <w:sz w:val="20"/>
          <w:szCs w:val="20"/>
          <w14:ligatures w14:val="none"/>
        </w:rPr>
      </w:pPr>
    </w:p>
    <w:p w14:paraId="48247E5A" w14:textId="77777777" w:rsidR="0070514D" w:rsidRPr="0070514D" w:rsidRDefault="0070514D" w:rsidP="0070514D">
      <w:pPr>
        <w:autoSpaceDE w:val="0"/>
        <w:spacing w:after="0" w:line="240" w:lineRule="auto"/>
        <w:jc w:val="both"/>
        <w:rPr>
          <w:rFonts w:eastAsia="Calibri" w:cstheme="minorHAnsi"/>
          <w:kern w:val="0"/>
          <w:sz w:val="20"/>
          <w:szCs w:val="20"/>
          <w14:ligatures w14:val="none"/>
        </w:rPr>
      </w:pPr>
    </w:p>
    <w:p w14:paraId="03286B33" w14:textId="01879C6F" w:rsidR="0070514D" w:rsidRPr="0070514D" w:rsidRDefault="00975758" w:rsidP="0070514D">
      <w:pPr>
        <w:pBdr>
          <w:top w:val="none" w:sz="0" w:space="0" w:color="000000"/>
          <w:left w:val="none" w:sz="0" w:space="0" w:color="000000"/>
          <w:bottom w:val="none" w:sz="0" w:space="0" w:color="000000"/>
          <w:right w:val="none" w:sz="0" w:space="0" w:color="000000"/>
        </w:pBdr>
        <w:suppressAutoHyphens/>
        <w:spacing w:after="0" w:line="240" w:lineRule="auto"/>
        <w:ind w:left="360"/>
        <w:contextualSpacing/>
        <w:jc w:val="center"/>
        <w:rPr>
          <w:rFonts w:eastAsia="Times New Roman" w:cstheme="minorHAnsi"/>
          <w:kern w:val="0"/>
          <w:sz w:val="20"/>
          <w:szCs w:val="20"/>
          <w:lang w:eastAsia="pl-PL"/>
          <w14:ligatures w14:val="none"/>
        </w:rPr>
      </w:pPr>
      <w:r>
        <w:rPr>
          <w:rFonts w:eastAsia="Calibri" w:cstheme="minorHAnsi"/>
          <w:b/>
          <w:kern w:val="0"/>
          <w:sz w:val="20"/>
          <w:szCs w:val="20"/>
          <w14:ligatures w14:val="none"/>
        </w:rPr>
        <w:t xml:space="preserve"> </w:t>
      </w:r>
      <w:r w:rsidR="0070514D" w:rsidRPr="0070514D">
        <w:rPr>
          <w:rFonts w:eastAsia="Calibri" w:cstheme="minorHAnsi"/>
          <w:b/>
          <w:kern w:val="0"/>
          <w:sz w:val="20"/>
          <w:szCs w:val="20"/>
          <w14:ligatures w14:val="none"/>
        </w:rPr>
        <w:t>§ 8</w:t>
      </w:r>
    </w:p>
    <w:p w14:paraId="40A53AD3" w14:textId="3E55ED91" w:rsidR="0070514D" w:rsidRPr="0070514D" w:rsidRDefault="00975758" w:rsidP="0070514D">
      <w:pPr>
        <w:pBdr>
          <w:top w:val="none" w:sz="0" w:space="0" w:color="000000"/>
          <w:left w:val="none" w:sz="0" w:space="0" w:color="000000"/>
          <w:bottom w:val="none" w:sz="0" w:space="0" w:color="000000"/>
          <w:right w:val="none" w:sz="0" w:space="0" w:color="000000"/>
        </w:pBdr>
        <w:suppressAutoHyphens/>
        <w:spacing w:after="0" w:line="240" w:lineRule="auto"/>
        <w:jc w:val="center"/>
        <w:rPr>
          <w:rFonts w:eastAsia="Times New Roman" w:cstheme="minorHAnsi"/>
          <w:kern w:val="0"/>
          <w:sz w:val="20"/>
          <w:szCs w:val="20"/>
          <w:lang w:eastAsia="pl-PL"/>
          <w14:ligatures w14:val="none"/>
        </w:rPr>
      </w:pPr>
      <w:r>
        <w:rPr>
          <w:rFonts w:eastAsia="Times New Roman" w:cstheme="minorHAnsi"/>
          <w:b/>
          <w:kern w:val="0"/>
          <w:sz w:val="20"/>
          <w:szCs w:val="20"/>
          <w:lang w:eastAsia="pl-PL"/>
          <w14:ligatures w14:val="none"/>
        </w:rPr>
        <w:t xml:space="preserve">   </w:t>
      </w:r>
      <w:r w:rsidR="0070514D" w:rsidRPr="0070514D">
        <w:rPr>
          <w:rFonts w:eastAsia="Times New Roman" w:cstheme="minorHAnsi"/>
          <w:b/>
          <w:kern w:val="0"/>
          <w:sz w:val="20"/>
          <w:szCs w:val="20"/>
          <w:lang w:eastAsia="pl-PL"/>
          <w14:ligatures w14:val="none"/>
        </w:rPr>
        <w:t>Klauzule waloryzacyjne:</w:t>
      </w:r>
    </w:p>
    <w:p w14:paraId="1DCE8C72" w14:textId="77777777" w:rsidR="0070514D" w:rsidRPr="0070514D" w:rsidRDefault="0070514D" w:rsidP="0070514D">
      <w:pPr>
        <w:numPr>
          <w:ilvl w:val="0"/>
          <w:numId w:val="20"/>
        </w:numPr>
        <w:pBdr>
          <w:top w:val="none" w:sz="0" w:space="0" w:color="000000"/>
          <w:left w:val="none" w:sz="0" w:space="0" w:color="000000"/>
          <w:bottom w:val="none" w:sz="0" w:space="0" w:color="000000"/>
          <w:right w:val="none" w:sz="0" w:space="0" w:color="000000"/>
        </w:pBdr>
        <w:suppressAutoHyphens/>
        <w:spacing w:before="120" w:after="120" w:line="240" w:lineRule="auto"/>
        <w:ind w:hanging="426"/>
        <w:contextualSpacing/>
        <w:jc w:val="both"/>
        <w:rPr>
          <w:rFonts w:eastAsia="Times New Roman" w:cstheme="minorHAnsi"/>
          <w:kern w:val="0"/>
          <w:sz w:val="20"/>
          <w:szCs w:val="20"/>
          <w:lang w:eastAsia="pl-PL"/>
          <w14:ligatures w14:val="none"/>
        </w:rPr>
      </w:pPr>
      <w:r w:rsidRPr="0070514D">
        <w:rPr>
          <w:rFonts w:eastAsia="Calibri" w:cstheme="minorHAnsi"/>
          <w:bCs/>
          <w:kern w:val="0"/>
          <w:sz w:val="20"/>
          <w:szCs w:val="20"/>
          <w14:ligatures w14:val="none"/>
        </w:rPr>
        <w:t xml:space="preserve">Zamawiający przewiduje możliwości zmiany wysokości wynagrodzenia określonego w  § 4 ust. 1 Umowy </w:t>
      </w:r>
      <w:r w:rsidRPr="0070514D">
        <w:rPr>
          <w:rFonts w:eastAsia="Calibri" w:cstheme="minorHAnsi"/>
          <w:bCs/>
          <w:kern w:val="0"/>
          <w:sz w:val="20"/>
          <w:szCs w:val="20"/>
          <w14:ligatures w14:val="none"/>
        </w:rPr>
        <w:br/>
        <w:t>w następujących przypadkach:</w:t>
      </w:r>
    </w:p>
    <w:p w14:paraId="17EEA917" w14:textId="77777777" w:rsidR="0070514D" w:rsidRPr="0070514D" w:rsidRDefault="0070514D" w:rsidP="0070514D">
      <w:pPr>
        <w:numPr>
          <w:ilvl w:val="1"/>
          <w:numId w:val="21"/>
        </w:numPr>
        <w:pBdr>
          <w:top w:val="none" w:sz="0" w:space="0" w:color="000000"/>
          <w:left w:val="none" w:sz="0" w:space="0" w:color="000000"/>
          <w:bottom w:val="none" w:sz="0" w:space="0" w:color="000000"/>
          <w:right w:val="none" w:sz="0" w:space="0" w:color="000000"/>
        </w:pBdr>
        <w:suppressAutoHyphens/>
        <w:spacing w:after="0" w:line="240" w:lineRule="auto"/>
        <w:ind w:left="1134" w:hanging="425"/>
        <w:contextualSpacing/>
        <w:jc w:val="both"/>
        <w:textAlignment w:val="baseline"/>
        <w:rPr>
          <w:rFonts w:eastAsia="Times New Roman" w:cstheme="minorHAnsi"/>
          <w:kern w:val="0"/>
          <w:sz w:val="20"/>
          <w:szCs w:val="20"/>
          <w:lang w:eastAsia="pl-PL"/>
          <w14:ligatures w14:val="none"/>
        </w:rPr>
      </w:pPr>
      <w:r w:rsidRPr="0070514D">
        <w:rPr>
          <w:rFonts w:eastAsia="Calibri" w:cstheme="minorHAnsi"/>
          <w:kern w:val="0"/>
          <w:sz w:val="20"/>
          <w:szCs w:val="20"/>
          <w14:ligatures w14:val="none"/>
        </w:rPr>
        <w:t>zmiany przepisów podatkowych w zakresie zmiany stawki podatku VAT. W przypadku wprowadzenia zmiany stawki podatku VAT, zmianie ulegnie stawka podatku VAT, wartość podatku VAT oraz wartość brutto, wartość netto pozostaje stała przez cały czas trwania umowy,</w:t>
      </w:r>
    </w:p>
    <w:p w14:paraId="39D98942" w14:textId="77777777" w:rsidR="0070514D" w:rsidRPr="0070514D" w:rsidRDefault="0070514D" w:rsidP="0070514D">
      <w:pPr>
        <w:numPr>
          <w:ilvl w:val="1"/>
          <w:numId w:val="21"/>
        </w:numPr>
        <w:pBdr>
          <w:top w:val="none" w:sz="0" w:space="0" w:color="000000"/>
          <w:left w:val="none" w:sz="0" w:space="0" w:color="000000"/>
          <w:bottom w:val="none" w:sz="0" w:space="0" w:color="000000"/>
          <w:right w:val="none" w:sz="0" w:space="0" w:color="000000"/>
        </w:pBdr>
        <w:suppressAutoHyphens/>
        <w:spacing w:after="0" w:line="240" w:lineRule="auto"/>
        <w:ind w:left="1134" w:hanging="425"/>
        <w:contextualSpacing/>
        <w:jc w:val="both"/>
        <w:textAlignment w:val="baseline"/>
        <w:rPr>
          <w:rFonts w:eastAsia="Times New Roman" w:cstheme="minorHAnsi"/>
          <w:kern w:val="0"/>
          <w:sz w:val="20"/>
          <w:szCs w:val="20"/>
          <w:lang w:eastAsia="pl-PL"/>
          <w14:ligatures w14:val="none"/>
        </w:rPr>
      </w:pPr>
      <w:r w:rsidRPr="0070514D">
        <w:rPr>
          <w:rFonts w:eastAsia="Calibri" w:cstheme="minorHAnsi"/>
          <w:kern w:val="0"/>
          <w:sz w:val="20"/>
          <w:szCs w:val="20"/>
          <w14:ligatures w14:val="none"/>
        </w:rPr>
        <w:t>zmiany wysokości minimalnego wynagrodzenia za pracę ustalonego na podstawie art. 2 ust. 3-5 ustawy z dnia 10 października 2002 r. o minimalnym wynagrodzeniu za pracę,</w:t>
      </w:r>
    </w:p>
    <w:p w14:paraId="697381C4" w14:textId="77777777" w:rsidR="0070514D" w:rsidRPr="0070514D" w:rsidRDefault="0070514D" w:rsidP="0070514D">
      <w:pPr>
        <w:numPr>
          <w:ilvl w:val="1"/>
          <w:numId w:val="21"/>
        </w:numPr>
        <w:pBdr>
          <w:top w:val="none" w:sz="0" w:space="0" w:color="000000"/>
          <w:left w:val="none" w:sz="0" w:space="0" w:color="000000"/>
          <w:bottom w:val="none" w:sz="0" w:space="0" w:color="000000"/>
          <w:right w:val="none" w:sz="0" w:space="0" w:color="000000"/>
        </w:pBdr>
        <w:suppressAutoHyphens/>
        <w:spacing w:after="0" w:line="240" w:lineRule="auto"/>
        <w:ind w:left="1134" w:hanging="425"/>
        <w:contextualSpacing/>
        <w:jc w:val="both"/>
        <w:textAlignment w:val="baseline"/>
        <w:rPr>
          <w:rFonts w:eastAsia="Times New Roman" w:cstheme="minorHAnsi"/>
          <w:kern w:val="0"/>
          <w:sz w:val="20"/>
          <w:szCs w:val="20"/>
          <w:lang w:eastAsia="pl-PL"/>
          <w14:ligatures w14:val="none"/>
        </w:rPr>
      </w:pPr>
      <w:r w:rsidRPr="0070514D">
        <w:rPr>
          <w:rFonts w:eastAsia="Calibri" w:cstheme="minorHAnsi"/>
          <w:kern w:val="0"/>
          <w:sz w:val="20"/>
          <w:szCs w:val="20"/>
          <w14:ligatures w14:val="none"/>
        </w:rPr>
        <w:t>zmiany zasad podlegania ubezpieczeniom społecznym lub ubezpieczeniu zdrowotnemu lub wysokości stawki składki na ubezpieczenia społeczne lub zdrowotne – jeżeli zmiany te będą miały wpływ na koszty wykonania zamówienia przez Wykonawcę,</w:t>
      </w:r>
    </w:p>
    <w:p w14:paraId="0F461F69" w14:textId="77777777" w:rsidR="0070514D" w:rsidRPr="0070514D" w:rsidRDefault="0070514D" w:rsidP="0070514D">
      <w:pPr>
        <w:numPr>
          <w:ilvl w:val="1"/>
          <w:numId w:val="21"/>
        </w:numPr>
        <w:pBdr>
          <w:top w:val="none" w:sz="0" w:space="0" w:color="000000"/>
          <w:left w:val="none" w:sz="0" w:space="0" w:color="000000"/>
          <w:bottom w:val="none" w:sz="0" w:space="0" w:color="000000"/>
          <w:right w:val="none" w:sz="0" w:space="0" w:color="000000"/>
        </w:pBdr>
        <w:suppressAutoHyphens/>
        <w:spacing w:before="120" w:after="120" w:line="240" w:lineRule="auto"/>
        <w:ind w:left="1134" w:hanging="425"/>
        <w:contextualSpacing/>
        <w:jc w:val="both"/>
        <w:textAlignment w:val="baseline"/>
        <w:rPr>
          <w:rFonts w:eastAsia="Times New Roman" w:cstheme="minorHAnsi"/>
          <w:kern w:val="0"/>
          <w:sz w:val="20"/>
          <w:szCs w:val="20"/>
          <w:lang w:eastAsia="pl-PL"/>
          <w14:ligatures w14:val="none"/>
        </w:rPr>
      </w:pPr>
      <w:r w:rsidRPr="0070514D">
        <w:rPr>
          <w:rFonts w:eastAsia="Calibri" w:cstheme="minorHAnsi"/>
          <w:kern w:val="0"/>
          <w:sz w:val="20"/>
          <w:szCs w:val="20"/>
          <w14:ligatures w14:val="none"/>
        </w:rPr>
        <w:t>zmiany zasad gromadzenia i wysokości wpłat do pracowniczych planów kapitałowych o których mowa w</w:t>
      </w:r>
      <w:r w:rsidRPr="0070514D">
        <w:rPr>
          <w:rFonts w:eastAsia="Calibri" w:cstheme="minorHAnsi"/>
          <w:bCs/>
          <w:kern w:val="0"/>
          <w:sz w:val="20"/>
          <w:szCs w:val="20"/>
          <w14:ligatures w14:val="none"/>
        </w:rPr>
        <w:t xml:space="preserve"> ustawie z dnia 4 października 2018 r. o planach kapitałowych, jeżeli zmiany określone </w:t>
      </w:r>
      <w:r w:rsidRPr="0070514D">
        <w:rPr>
          <w:rFonts w:eastAsia="Calibri" w:cstheme="minorHAnsi"/>
          <w:bCs/>
          <w:kern w:val="0"/>
          <w:sz w:val="20"/>
          <w:szCs w:val="20"/>
          <w14:ligatures w14:val="none"/>
        </w:rPr>
        <w:br/>
        <w:t>w pkt. 1 lit. a) – d) będą miały wpływ na koszty wykonania Umowy przez Wykonawcę.</w:t>
      </w:r>
    </w:p>
    <w:p w14:paraId="102FC581" w14:textId="77777777" w:rsidR="0070514D" w:rsidRPr="0070514D" w:rsidRDefault="0070514D" w:rsidP="0070514D">
      <w:pPr>
        <w:numPr>
          <w:ilvl w:val="0"/>
          <w:numId w:val="20"/>
        </w:numPr>
        <w:pBdr>
          <w:top w:val="none" w:sz="0" w:space="0" w:color="000000"/>
          <w:left w:val="none" w:sz="0" w:space="0" w:color="000000"/>
          <w:bottom w:val="none" w:sz="0" w:space="0" w:color="000000"/>
          <w:right w:val="none" w:sz="0" w:space="0" w:color="000000"/>
        </w:pBdr>
        <w:suppressAutoHyphens/>
        <w:spacing w:before="120" w:after="120" w:line="240" w:lineRule="auto"/>
        <w:ind w:hanging="426"/>
        <w:contextualSpacing/>
        <w:jc w:val="both"/>
        <w:rPr>
          <w:rFonts w:eastAsia="Times New Roman" w:cstheme="minorHAnsi"/>
          <w:kern w:val="0"/>
          <w:sz w:val="20"/>
          <w:szCs w:val="20"/>
          <w:lang w:eastAsia="pl-PL"/>
          <w14:ligatures w14:val="none"/>
        </w:rPr>
      </w:pPr>
      <w:r w:rsidRPr="0070514D">
        <w:rPr>
          <w:rFonts w:eastAsia="Calibri" w:cstheme="minorHAnsi"/>
          <w:bCs/>
          <w:kern w:val="0"/>
          <w:sz w:val="20"/>
          <w:szCs w:val="20"/>
          <w14:ligatures w14:val="none"/>
        </w:rPr>
        <w:t>W sytuacji wystąpienia okoliczności wskazanych w ust. 1 pkt. a) niniejszego paragrafu zmiana stawki podatku VAT, obowiązuje z dniem wejścia w życie stosownych przepisów.</w:t>
      </w:r>
    </w:p>
    <w:p w14:paraId="13B8AED9" w14:textId="77777777" w:rsidR="0070514D" w:rsidRPr="0070514D" w:rsidRDefault="0070514D" w:rsidP="0070514D">
      <w:pPr>
        <w:numPr>
          <w:ilvl w:val="0"/>
          <w:numId w:val="20"/>
        </w:numPr>
        <w:pBdr>
          <w:top w:val="none" w:sz="0" w:space="0" w:color="000000"/>
          <w:left w:val="none" w:sz="0" w:space="0" w:color="000000"/>
          <w:bottom w:val="none" w:sz="0" w:space="0" w:color="000000"/>
          <w:right w:val="none" w:sz="0" w:space="0" w:color="000000"/>
        </w:pBdr>
        <w:suppressAutoHyphens/>
        <w:spacing w:before="120" w:after="120" w:line="240" w:lineRule="auto"/>
        <w:ind w:hanging="426"/>
        <w:contextualSpacing/>
        <w:jc w:val="both"/>
        <w:rPr>
          <w:rFonts w:eastAsia="Times New Roman" w:cstheme="minorHAnsi"/>
          <w:kern w:val="0"/>
          <w:sz w:val="20"/>
          <w:szCs w:val="20"/>
          <w:lang w:eastAsia="pl-PL"/>
          <w14:ligatures w14:val="none"/>
        </w:rPr>
      </w:pPr>
      <w:r w:rsidRPr="0070514D">
        <w:rPr>
          <w:rFonts w:eastAsia="Calibri" w:cstheme="minorHAnsi"/>
          <w:bCs/>
          <w:kern w:val="0"/>
          <w:sz w:val="20"/>
          <w:szCs w:val="20"/>
          <w14:ligatures w14:val="none"/>
        </w:rPr>
        <w:t xml:space="preserve">W sytuacji wystąpienia okoliczności wskazanych w ust. 1 lit. b) niniejszego paragrafu Wykonawca jest uprawniony złożyć Zamawiającemu pisemny wniosek o zmianę Umowy w zakresie płatności wynikających </w:t>
      </w:r>
      <w:r w:rsidRPr="0070514D">
        <w:rPr>
          <w:rFonts w:eastAsia="Calibri" w:cstheme="minorHAnsi"/>
          <w:bCs/>
          <w:kern w:val="0"/>
          <w:sz w:val="20"/>
          <w:szCs w:val="20"/>
          <w14:ligatures w14:val="none"/>
        </w:rPr>
        <w:br/>
        <w:t xml:space="preserve">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w:t>
      </w:r>
      <w:r w:rsidRPr="0070514D">
        <w:rPr>
          <w:rFonts w:eastAsia="Calibri" w:cstheme="minorHAnsi"/>
          <w:bCs/>
          <w:kern w:val="0"/>
          <w:sz w:val="20"/>
          <w:szCs w:val="20"/>
          <w14:ligatures w14:val="none"/>
        </w:rPr>
        <w:br/>
        <w:t xml:space="preserve">a wpływem zmiany minimalnego wynagrodzenia za pracę na kalkulację wynagrodzenia. Wniosek powinien obejmować jedynie dodatkowe koszty realizacji Umowy, które Wykonawca obowiązkowo ponosi w związku </w:t>
      </w:r>
      <w:r w:rsidRPr="0070514D">
        <w:rPr>
          <w:rFonts w:eastAsia="Calibri" w:cstheme="minorHAnsi"/>
          <w:bCs/>
          <w:kern w:val="0"/>
          <w:sz w:val="20"/>
          <w:szCs w:val="20"/>
          <w14:ligatures w14:val="none"/>
        </w:rPr>
        <w:br/>
        <w:t>z podwyższeniem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w:t>
      </w:r>
    </w:p>
    <w:p w14:paraId="2F186B2A" w14:textId="77777777" w:rsidR="0070514D" w:rsidRPr="0070514D" w:rsidRDefault="0070514D" w:rsidP="0070514D">
      <w:pPr>
        <w:numPr>
          <w:ilvl w:val="0"/>
          <w:numId w:val="20"/>
        </w:numPr>
        <w:pBdr>
          <w:top w:val="none" w:sz="0" w:space="0" w:color="000000"/>
          <w:left w:val="none" w:sz="0" w:space="0" w:color="000000"/>
          <w:bottom w:val="none" w:sz="0" w:space="0" w:color="000000"/>
          <w:right w:val="none" w:sz="0" w:space="0" w:color="000000"/>
        </w:pBdr>
        <w:suppressAutoHyphens/>
        <w:spacing w:before="120" w:after="120" w:line="240" w:lineRule="auto"/>
        <w:ind w:hanging="426"/>
        <w:contextualSpacing/>
        <w:jc w:val="both"/>
        <w:rPr>
          <w:rFonts w:eastAsia="Times New Roman" w:cstheme="minorHAnsi"/>
          <w:kern w:val="0"/>
          <w:sz w:val="20"/>
          <w:szCs w:val="20"/>
          <w:lang w:eastAsia="pl-PL"/>
          <w14:ligatures w14:val="none"/>
        </w:rPr>
      </w:pPr>
      <w:r w:rsidRPr="0070514D">
        <w:rPr>
          <w:rFonts w:eastAsia="Calibri" w:cstheme="minorHAnsi"/>
          <w:bCs/>
          <w:kern w:val="0"/>
          <w:sz w:val="20"/>
          <w:szCs w:val="20"/>
          <w14:ligatures w14:val="none"/>
        </w:rPr>
        <w:t xml:space="preserve">W sytuacji wystąpienia okoliczności wskazanych w ust. 1 lit. c niniejszego paragrafu Wykonawca jest uprawniony złożyć Zamawiającemu pisemny wniosek o zmianę Umowy w zakresie płatności wynikających </w:t>
      </w:r>
      <w:r w:rsidRPr="0070514D">
        <w:rPr>
          <w:rFonts w:eastAsia="Calibri" w:cstheme="minorHAnsi"/>
          <w:bCs/>
          <w:kern w:val="0"/>
          <w:sz w:val="20"/>
          <w:szCs w:val="20"/>
          <w14:ligatures w14:val="none"/>
        </w:rPr>
        <w:br/>
        <w:t>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1 lit. c) niniejszego paragrafu na kalkulację wynagrodzenia. Wniosek może obejmować jedynie dodatkowe koszty realizacji Umowy, które Wykonawca obowiązkowo ponosi w związku ze zmianą  zasad, o których mowa w ust. 1 lit. c) niniejszego paragrafu.</w:t>
      </w:r>
    </w:p>
    <w:p w14:paraId="56D3E3CD" w14:textId="77777777" w:rsidR="0070514D" w:rsidRPr="0070514D" w:rsidRDefault="0070514D" w:rsidP="0070514D">
      <w:pPr>
        <w:numPr>
          <w:ilvl w:val="0"/>
          <w:numId w:val="20"/>
        </w:numPr>
        <w:pBdr>
          <w:top w:val="none" w:sz="0" w:space="0" w:color="000000"/>
          <w:left w:val="none" w:sz="0" w:space="0" w:color="000000"/>
          <w:bottom w:val="none" w:sz="0" w:space="0" w:color="000000"/>
          <w:right w:val="none" w:sz="0" w:space="0" w:color="000000"/>
        </w:pBdr>
        <w:suppressAutoHyphens/>
        <w:spacing w:before="120" w:after="120" w:line="240" w:lineRule="auto"/>
        <w:ind w:hanging="426"/>
        <w:contextualSpacing/>
        <w:jc w:val="both"/>
        <w:rPr>
          <w:rFonts w:eastAsia="Times New Roman" w:cstheme="minorHAnsi"/>
          <w:kern w:val="0"/>
          <w:sz w:val="20"/>
          <w:szCs w:val="20"/>
          <w:lang w:eastAsia="pl-PL"/>
          <w14:ligatures w14:val="none"/>
        </w:rPr>
      </w:pPr>
      <w:r w:rsidRPr="0070514D">
        <w:rPr>
          <w:rFonts w:eastAsia="Calibri" w:cstheme="minorHAnsi"/>
          <w:bCs/>
          <w:kern w:val="0"/>
          <w:sz w:val="20"/>
          <w:szCs w:val="20"/>
          <w14:ligatures w14:val="none"/>
        </w:rPr>
        <w:t xml:space="preserve">W sytuacji wystąpienia okoliczności wskazanych w ust. 1 lit. d niniejszego paragrafu Wykonawca jest uprawniony złożyć Zamawiającemu pisemny wniosek o zmianę Umowy w zakresie płatności wynikających </w:t>
      </w:r>
      <w:r w:rsidRPr="0070514D">
        <w:rPr>
          <w:rFonts w:eastAsia="Calibri" w:cstheme="minorHAnsi"/>
          <w:bCs/>
          <w:kern w:val="0"/>
          <w:sz w:val="20"/>
          <w:szCs w:val="20"/>
          <w14:ligatures w14:val="none"/>
        </w:rPr>
        <w:br/>
        <w:t xml:space="preserve">z faktur wystawionych po zmianie zasad </w:t>
      </w:r>
      <w:r w:rsidRPr="0070514D">
        <w:rPr>
          <w:rFonts w:eastAsia="Calibri" w:cstheme="minorHAnsi"/>
          <w:kern w:val="0"/>
          <w:sz w:val="20"/>
          <w:szCs w:val="20"/>
          <w14:ligatures w14:val="none"/>
        </w:rPr>
        <w:t>gromadzenia i wysokości wpłat do pracowniczych planów kapitałowych o których mowa w</w:t>
      </w:r>
      <w:r w:rsidRPr="0070514D">
        <w:rPr>
          <w:rFonts w:eastAsia="Calibri" w:cstheme="minorHAnsi"/>
          <w:bCs/>
          <w:kern w:val="0"/>
          <w:sz w:val="20"/>
          <w:szCs w:val="20"/>
          <w14:ligatures w14:val="none"/>
        </w:rPr>
        <w:t xml:space="preserve"> ustawie z dnia 4 października 2018 r. o planach kapitałowych. Wniosek powinien zawierać wyczerpujące uzasadnienie faktyczne i wskazanie podstaw prawnych oraz dokładne wyliczenie kwoty wynagrodzenia Wykonawcy po zmianie Umowy, w szczególności Wykonawca zobowiązuje </w:t>
      </w:r>
      <w:r w:rsidRPr="0070514D">
        <w:rPr>
          <w:rFonts w:eastAsia="Calibri" w:cstheme="minorHAnsi"/>
          <w:bCs/>
          <w:kern w:val="0"/>
          <w:sz w:val="20"/>
          <w:szCs w:val="20"/>
          <w14:ligatures w14:val="none"/>
        </w:rPr>
        <w:lastRenderedPageBreak/>
        <w:t xml:space="preserve">się wykazać związek pomiędzy wnioskowaną kwotą podwyższenia wynagrodzenia a wpływem zmiany zasad, </w:t>
      </w:r>
      <w:r w:rsidRPr="0070514D">
        <w:rPr>
          <w:rFonts w:eastAsia="Calibri" w:cstheme="minorHAnsi"/>
          <w:bCs/>
          <w:kern w:val="0"/>
          <w:sz w:val="20"/>
          <w:szCs w:val="20"/>
          <w14:ligatures w14:val="none"/>
        </w:rPr>
        <w:br/>
        <w:t>o których mowa w ust. 1 lit. d) niniejszego paragrafu na kalkulację wynagrodzenia. Wniosek może obejmować jedynie dodatkowe koszty realizacji Umowy, które Wykonawca obowiązkowo ponosi w związku ze zmianą  zasad, o których mowa w ust. 1 lit. d) niniejszego paragrafu.</w:t>
      </w:r>
    </w:p>
    <w:p w14:paraId="19D71C7F" w14:textId="77777777" w:rsidR="0070514D" w:rsidRPr="0070514D" w:rsidRDefault="0070514D" w:rsidP="0070514D">
      <w:pPr>
        <w:numPr>
          <w:ilvl w:val="0"/>
          <w:numId w:val="20"/>
        </w:numPr>
        <w:pBdr>
          <w:top w:val="none" w:sz="0" w:space="0" w:color="000000"/>
          <w:left w:val="none" w:sz="0" w:space="0" w:color="000000"/>
          <w:bottom w:val="none" w:sz="0" w:space="0" w:color="000000"/>
          <w:right w:val="none" w:sz="0" w:space="0" w:color="000000"/>
        </w:pBdr>
        <w:suppressAutoHyphens/>
        <w:spacing w:before="120" w:after="120" w:line="240" w:lineRule="auto"/>
        <w:ind w:hanging="426"/>
        <w:contextualSpacing/>
        <w:jc w:val="both"/>
        <w:rPr>
          <w:rFonts w:eastAsia="Times New Roman" w:cstheme="minorHAnsi"/>
          <w:kern w:val="0"/>
          <w:sz w:val="20"/>
          <w:szCs w:val="20"/>
          <w:lang w:eastAsia="pl-PL"/>
          <w14:ligatures w14:val="none"/>
        </w:rPr>
      </w:pPr>
      <w:r w:rsidRPr="0070514D">
        <w:rPr>
          <w:rFonts w:eastAsia="Calibri" w:cstheme="minorHAnsi"/>
          <w:bCs/>
          <w:kern w:val="0"/>
          <w:sz w:val="20"/>
          <w:szCs w:val="20"/>
          <w14:ligatures w14:val="none"/>
        </w:rPr>
        <w:t>Zmiana Umowy w zakresie zmiany wynagrodzenia z przyczyn określonych w ust. 1 lit. a) - d) obejmować będzie wyłącznie płatności za prace, których w dniu zmiany odpowiednio stawki podatku VAT, wysokości minimalnego wynagrodzenia za pracę/i składki na ubezpieczenia społeczne lub zdrowotne/zmiany zasad gromadzenia</w:t>
      </w:r>
      <w:r w:rsidRPr="0070514D">
        <w:rPr>
          <w:rFonts w:eastAsia="Calibri" w:cstheme="minorHAnsi"/>
          <w:bCs/>
          <w:kern w:val="0"/>
          <w:sz w:val="20"/>
          <w:szCs w:val="20"/>
          <w14:ligatures w14:val="none"/>
        </w:rPr>
        <w:br/>
        <w:t>i wysokości wpłat do pracowniczych planów kapitałowych o których mowa w ustawie z dnia 4 października 2018 r. o planach kapitałowych, jeszcze nie wykonano.</w:t>
      </w:r>
    </w:p>
    <w:p w14:paraId="6C6CF2A0" w14:textId="77777777" w:rsidR="0070514D" w:rsidRPr="0070514D" w:rsidRDefault="0070514D" w:rsidP="0070514D">
      <w:pPr>
        <w:numPr>
          <w:ilvl w:val="0"/>
          <w:numId w:val="20"/>
        </w:numPr>
        <w:pBdr>
          <w:top w:val="none" w:sz="0" w:space="0" w:color="000000"/>
          <w:left w:val="none" w:sz="0" w:space="0" w:color="000000"/>
          <w:bottom w:val="none" w:sz="0" w:space="0" w:color="000000"/>
          <w:right w:val="none" w:sz="0" w:space="0" w:color="000000"/>
        </w:pBdr>
        <w:suppressAutoHyphens/>
        <w:spacing w:before="120" w:after="120" w:line="240" w:lineRule="auto"/>
        <w:ind w:hanging="426"/>
        <w:contextualSpacing/>
        <w:jc w:val="both"/>
        <w:rPr>
          <w:rFonts w:eastAsia="Times New Roman" w:cstheme="minorHAnsi"/>
          <w:kern w:val="0"/>
          <w:sz w:val="20"/>
          <w:szCs w:val="20"/>
          <w:lang w:eastAsia="pl-PL"/>
          <w14:ligatures w14:val="none"/>
        </w:rPr>
      </w:pPr>
      <w:r w:rsidRPr="0070514D">
        <w:rPr>
          <w:rFonts w:eastAsia="Calibri" w:cstheme="minorHAnsi"/>
          <w:kern w:val="0"/>
          <w:sz w:val="20"/>
          <w:szCs w:val="20"/>
          <w14:ligatures w14:val="none"/>
        </w:rPr>
        <w:t>Obowiązek wykazania wpływu zmian, o których mowa w ust. 1 niniejszego paragrafu na zmianę wynagrodzenia, o którym mowa w § 4 ust. 1 Umowy należy do Wykonawcy pod rygorem odmowy dokonania zmiany Umowy przez Zamawiającego.</w:t>
      </w:r>
    </w:p>
    <w:p w14:paraId="2AA4D0B3" w14:textId="77777777" w:rsidR="0070514D" w:rsidRPr="0070514D" w:rsidRDefault="0070514D" w:rsidP="0070514D">
      <w:pPr>
        <w:numPr>
          <w:ilvl w:val="0"/>
          <w:numId w:val="20"/>
        </w:numPr>
        <w:pBdr>
          <w:top w:val="none" w:sz="0" w:space="0" w:color="000000"/>
          <w:left w:val="none" w:sz="0" w:space="0" w:color="000000"/>
          <w:bottom w:val="none" w:sz="0" w:space="0" w:color="000000"/>
          <w:right w:val="none" w:sz="0" w:space="0" w:color="000000"/>
        </w:pBdr>
        <w:suppressAutoHyphens/>
        <w:spacing w:before="120" w:after="120" w:line="240" w:lineRule="auto"/>
        <w:ind w:hanging="426"/>
        <w:contextualSpacing/>
        <w:jc w:val="both"/>
        <w:rPr>
          <w:rFonts w:eastAsia="Times New Roman" w:cstheme="minorHAnsi"/>
          <w:kern w:val="0"/>
          <w:sz w:val="20"/>
          <w:szCs w:val="20"/>
          <w:lang w:eastAsia="pl-PL"/>
          <w14:ligatures w14:val="none"/>
        </w:rPr>
      </w:pPr>
      <w:r w:rsidRPr="0070514D">
        <w:rPr>
          <w:rFonts w:eastAsia="Calibri" w:cstheme="minorHAnsi"/>
          <w:kern w:val="0"/>
          <w:sz w:val="20"/>
          <w:szCs w:val="20"/>
          <w14:ligatures w14:val="none"/>
        </w:rPr>
        <w:t>Pierwsza waloryzacja ceny,  na podstawie ust. 1 pkt. b) – d) nastąpi po  12 miesiącach od podpisania umowy.</w:t>
      </w:r>
    </w:p>
    <w:p w14:paraId="0FE71E26" w14:textId="77777777" w:rsidR="0070514D" w:rsidRPr="0070514D" w:rsidRDefault="0070514D" w:rsidP="0070514D">
      <w:pPr>
        <w:numPr>
          <w:ilvl w:val="0"/>
          <w:numId w:val="20"/>
        </w:numPr>
        <w:pBdr>
          <w:top w:val="none" w:sz="0" w:space="0" w:color="000000"/>
          <w:left w:val="none" w:sz="0" w:space="0" w:color="000000"/>
          <w:bottom w:val="none" w:sz="0" w:space="0" w:color="000000"/>
          <w:right w:val="none" w:sz="0" w:space="0" w:color="000000"/>
        </w:pBdr>
        <w:suppressAutoHyphens/>
        <w:spacing w:before="120" w:after="120" w:line="240" w:lineRule="auto"/>
        <w:ind w:hanging="426"/>
        <w:contextualSpacing/>
        <w:jc w:val="both"/>
        <w:rPr>
          <w:rFonts w:eastAsia="Times New Roman" w:cstheme="minorHAnsi"/>
          <w:kern w:val="0"/>
          <w:sz w:val="20"/>
          <w:szCs w:val="20"/>
          <w:lang w:eastAsia="pl-PL"/>
          <w14:ligatures w14:val="none"/>
        </w:rPr>
      </w:pPr>
      <w:r w:rsidRPr="0070514D">
        <w:rPr>
          <w:rFonts w:eastAsia="Calibri" w:cstheme="minorHAnsi"/>
          <w:kern w:val="0"/>
          <w:sz w:val="20"/>
          <w:szCs w:val="20"/>
          <w14:ligatures w14:val="none"/>
        </w:rPr>
        <w:t xml:space="preserve">Wynagrodzenie, o którym mowa w  </w:t>
      </w:r>
      <w:r w:rsidRPr="0070514D">
        <w:rPr>
          <w:rFonts w:eastAsia="Calibri" w:cstheme="minorHAnsi"/>
          <w:bCs/>
          <w:kern w:val="0"/>
          <w:sz w:val="20"/>
          <w:szCs w:val="20"/>
          <w14:ligatures w14:val="none"/>
        </w:rPr>
        <w:t>§ 4 ust. 1 niniejszej umowy może zostać zwaloryzowane na wniosek strony, po spełnieniu przesłanek określonych w niniejszym paragrafie od ust. 10 do ust. 19.</w:t>
      </w:r>
    </w:p>
    <w:p w14:paraId="307C5758" w14:textId="77777777" w:rsidR="0070514D" w:rsidRPr="0070514D" w:rsidRDefault="0070514D" w:rsidP="0070514D">
      <w:pPr>
        <w:numPr>
          <w:ilvl w:val="0"/>
          <w:numId w:val="20"/>
        </w:numPr>
        <w:pBdr>
          <w:top w:val="none" w:sz="0" w:space="0" w:color="000000"/>
          <w:left w:val="none" w:sz="0" w:space="0" w:color="000000"/>
          <w:bottom w:val="none" w:sz="0" w:space="0" w:color="000000"/>
          <w:right w:val="none" w:sz="0" w:space="0" w:color="000000"/>
        </w:pBdr>
        <w:suppressAutoHyphens/>
        <w:spacing w:before="120" w:after="120" w:line="240" w:lineRule="auto"/>
        <w:ind w:hanging="426"/>
        <w:contextualSpacing/>
        <w:jc w:val="both"/>
        <w:rPr>
          <w:rFonts w:eastAsia="Times New Roman" w:cstheme="minorHAnsi"/>
          <w:kern w:val="0"/>
          <w:sz w:val="20"/>
          <w:szCs w:val="20"/>
          <w:lang w:eastAsia="pl-PL"/>
          <w14:ligatures w14:val="none"/>
        </w:rPr>
      </w:pPr>
      <w:r w:rsidRPr="0070514D">
        <w:rPr>
          <w:rFonts w:eastAsia="Calibri" w:cstheme="minorHAnsi"/>
          <w:bCs/>
          <w:kern w:val="0"/>
          <w:sz w:val="20"/>
          <w:szCs w:val="20"/>
          <w14:ligatures w14:val="none"/>
        </w:rPr>
        <w:t xml:space="preserve"> Wniosek o waloryzację wynagrodzenia powinien zawierać, co najmniej:</w:t>
      </w:r>
    </w:p>
    <w:p w14:paraId="2D2FA602" w14:textId="77777777" w:rsidR="0070514D" w:rsidRPr="0070514D" w:rsidRDefault="0070514D" w:rsidP="0070514D">
      <w:pPr>
        <w:numPr>
          <w:ilvl w:val="1"/>
          <w:numId w:val="22"/>
        </w:numPr>
        <w:pBdr>
          <w:top w:val="none" w:sz="0" w:space="0" w:color="000000"/>
          <w:left w:val="none" w:sz="0" w:space="0" w:color="000000"/>
          <w:bottom w:val="none" w:sz="0" w:space="0" w:color="000000"/>
          <w:right w:val="none" w:sz="0" w:space="0" w:color="000000"/>
        </w:pBdr>
        <w:suppressAutoHyphens/>
        <w:spacing w:after="0" w:line="240" w:lineRule="auto"/>
        <w:ind w:left="1134" w:hanging="425"/>
        <w:contextualSpacing/>
        <w:jc w:val="both"/>
        <w:textAlignment w:val="baseline"/>
        <w:rPr>
          <w:rFonts w:eastAsia="Times New Roman" w:cstheme="minorHAnsi"/>
          <w:kern w:val="0"/>
          <w:sz w:val="20"/>
          <w:szCs w:val="20"/>
          <w:lang w:eastAsia="pl-PL"/>
          <w14:ligatures w14:val="none"/>
        </w:rPr>
      </w:pPr>
      <w:r w:rsidRPr="0070514D">
        <w:rPr>
          <w:rFonts w:eastAsia="Calibri" w:cstheme="minorHAnsi"/>
          <w:kern w:val="0"/>
          <w:sz w:val="20"/>
          <w:szCs w:val="20"/>
          <w14:ligatures w14:val="none"/>
        </w:rPr>
        <w:t>Zakres proponowanej zmiany, przy czym kwota waloryzacji, oszacowana zgodnie z zasadami opisanymi w niniejszych postanowieniach, zostanie pomniejszona o kwotę, o jaką wynagrodzenie Wykonawcy uległo podwyższeniu w myśl postanowień  ust. 1 pkt. b) – d),</w:t>
      </w:r>
    </w:p>
    <w:p w14:paraId="180068CE" w14:textId="77777777" w:rsidR="0070514D" w:rsidRPr="0070514D" w:rsidRDefault="0070514D" w:rsidP="0070514D">
      <w:pPr>
        <w:numPr>
          <w:ilvl w:val="1"/>
          <w:numId w:val="22"/>
        </w:numPr>
        <w:pBdr>
          <w:top w:val="none" w:sz="0" w:space="0" w:color="000000"/>
          <w:left w:val="none" w:sz="0" w:space="0" w:color="000000"/>
          <w:bottom w:val="none" w:sz="0" w:space="0" w:color="000000"/>
          <w:right w:val="none" w:sz="0" w:space="0" w:color="000000"/>
        </w:pBdr>
        <w:suppressAutoHyphens/>
        <w:spacing w:after="0" w:line="240" w:lineRule="auto"/>
        <w:ind w:left="1134" w:hanging="425"/>
        <w:contextualSpacing/>
        <w:jc w:val="both"/>
        <w:textAlignment w:val="baseline"/>
        <w:rPr>
          <w:rFonts w:eastAsia="Times New Roman" w:cstheme="minorHAnsi"/>
          <w:kern w:val="0"/>
          <w:sz w:val="20"/>
          <w:szCs w:val="20"/>
          <w:lang w:eastAsia="pl-PL"/>
          <w14:ligatures w14:val="none"/>
        </w:rPr>
      </w:pPr>
      <w:r w:rsidRPr="0070514D">
        <w:rPr>
          <w:rFonts w:eastAsia="Calibri" w:cstheme="minorHAnsi"/>
          <w:kern w:val="0"/>
          <w:sz w:val="20"/>
          <w:szCs w:val="20"/>
          <w14:ligatures w14:val="none"/>
        </w:rPr>
        <w:t>opis okoliczności faktycznych uzasadniających dokonanie zmiany,</w:t>
      </w:r>
    </w:p>
    <w:p w14:paraId="62C164A6" w14:textId="77777777" w:rsidR="0070514D" w:rsidRPr="0070514D" w:rsidRDefault="0070514D" w:rsidP="0070514D">
      <w:pPr>
        <w:numPr>
          <w:ilvl w:val="1"/>
          <w:numId w:val="22"/>
        </w:numPr>
        <w:pBdr>
          <w:top w:val="none" w:sz="0" w:space="0" w:color="000000"/>
          <w:left w:val="none" w:sz="0" w:space="0" w:color="000000"/>
          <w:bottom w:val="none" w:sz="0" w:space="0" w:color="000000"/>
          <w:right w:val="none" w:sz="0" w:space="0" w:color="000000"/>
        </w:pBdr>
        <w:suppressAutoHyphens/>
        <w:spacing w:after="0" w:line="240" w:lineRule="auto"/>
        <w:ind w:left="1134" w:hanging="425"/>
        <w:contextualSpacing/>
        <w:jc w:val="both"/>
        <w:textAlignment w:val="baseline"/>
        <w:rPr>
          <w:rFonts w:eastAsia="Times New Roman" w:cstheme="minorHAnsi"/>
          <w:kern w:val="0"/>
          <w:sz w:val="20"/>
          <w:szCs w:val="20"/>
          <w:lang w:eastAsia="pl-PL"/>
          <w14:ligatures w14:val="none"/>
        </w:rPr>
      </w:pPr>
      <w:r w:rsidRPr="0070514D">
        <w:rPr>
          <w:rFonts w:eastAsia="Calibri" w:cstheme="minorHAnsi"/>
          <w:kern w:val="0"/>
          <w:sz w:val="20"/>
          <w:szCs w:val="20"/>
          <w14:ligatures w14:val="none"/>
        </w:rPr>
        <w:t>informacje potwierdzające, że zostały spełnione okoliczności uzasadniające dokonanie zmiany Umowy.</w:t>
      </w:r>
    </w:p>
    <w:p w14:paraId="303F2EE3" w14:textId="77777777" w:rsidR="0070514D" w:rsidRPr="0070514D" w:rsidRDefault="0070514D" w:rsidP="0070514D">
      <w:pPr>
        <w:numPr>
          <w:ilvl w:val="0"/>
          <w:numId w:val="20"/>
        </w:numPr>
        <w:pBdr>
          <w:top w:val="none" w:sz="0" w:space="0" w:color="000000"/>
          <w:left w:val="none" w:sz="0" w:space="0" w:color="000000"/>
          <w:bottom w:val="none" w:sz="0" w:space="0" w:color="000000"/>
          <w:right w:val="none" w:sz="0" w:space="0" w:color="000000"/>
        </w:pBdr>
        <w:suppressAutoHyphens/>
        <w:spacing w:before="120" w:after="120" w:line="240" w:lineRule="auto"/>
        <w:ind w:hanging="426"/>
        <w:contextualSpacing/>
        <w:jc w:val="both"/>
        <w:rPr>
          <w:rFonts w:eastAsia="Times New Roman" w:cstheme="minorHAnsi"/>
          <w:kern w:val="0"/>
          <w:sz w:val="20"/>
          <w:szCs w:val="20"/>
          <w:lang w:eastAsia="pl-PL"/>
          <w14:ligatures w14:val="none"/>
        </w:rPr>
      </w:pPr>
      <w:r w:rsidRPr="0070514D">
        <w:rPr>
          <w:rFonts w:eastAsia="Calibri" w:cstheme="minorHAnsi"/>
          <w:bCs/>
          <w:kern w:val="0"/>
          <w:sz w:val="20"/>
          <w:szCs w:val="20"/>
          <w14:ligatures w14:val="none"/>
        </w:rPr>
        <w:t>W przypadku złożenia wniosku o waloryzację wynagrodzenia, druga Strona jest zobowiązana w terminie 30 dni od dnia otrzymania wniosku do ustosunkowania się do niego w postaci wyrażenia zgody lub odmowy wyrażenia zgody na dokonanie waloryzacji.</w:t>
      </w:r>
    </w:p>
    <w:p w14:paraId="02F69A9A" w14:textId="77777777" w:rsidR="0070514D" w:rsidRPr="0070514D" w:rsidRDefault="0070514D" w:rsidP="0070514D">
      <w:pPr>
        <w:numPr>
          <w:ilvl w:val="0"/>
          <w:numId w:val="20"/>
        </w:numPr>
        <w:pBdr>
          <w:top w:val="none" w:sz="0" w:space="0" w:color="000000"/>
          <w:left w:val="none" w:sz="0" w:space="0" w:color="000000"/>
          <w:bottom w:val="none" w:sz="0" w:space="0" w:color="000000"/>
          <w:right w:val="none" w:sz="0" w:space="0" w:color="000000"/>
        </w:pBdr>
        <w:suppressAutoHyphens/>
        <w:spacing w:before="120" w:after="120" w:line="240" w:lineRule="auto"/>
        <w:ind w:hanging="426"/>
        <w:contextualSpacing/>
        <w:jc w:val="both"/>
        <w:rPr>
          <w:rFonts w:eastAsia="Times New Roman" w:cstheme="minorHAnsi"/>
          <w:kern w:val="0"/>
          <w:sz w:val="20"/>
          <w:szCs w:val="20"/>
          <w:lang w:eastAsia="pl-PL"/>
          <w14:ligatures w14:val="none"/>
        </w:rPr>
      </w:pPr>
      <w:r w:rsidRPr="0070514D">
        <w:rPr>
          <w:rFonts w:eastAsia="Calibri" w:cstheme="minorHAnsi"/>
          <w:bCs/>
          <w:kern w:val="0"/>
          <w:sz w:val="20"/>
          <w:szCs w:val="20"/>
          <w14:ligatures w14:val="none"/>
        </w:rPr>
        <w:t>Wynagrodzenie ustalone w oparciu o postanowienia ust. 9 może ulec waloryzacji po raz pierwszy, nie wcześniej niż po upływie 6 miesięcy począwszy od dnia zawarcia umowy, a jeżeli umowa została zawarta po upływie 180 dni od dnia upływu terminu składania ofert, początkowym terminem ustalenia zmiany wynagrodzenia jest dzień otwarcia ofert.</w:t>
      </w:r>
    </w:p>
    <w:p w14:paraId="4995BB25" w14:textId="77777777" w:rsidR="0070514D" w:rsidRPr="0070514D" w:rsidRDefault="0070514D" w:rsidP="0070514D">
      <w:pPr>
        <w:numPr>
          <w:ilvl w:val="0"/>
          <w:numId w:val="20"/>
        </w:numPr>
        <w:pBdr>
          <w:top w:val="none" w:sz="0" w:space="0" w:color="000000"/>
          <w:left w:val="none" w:sz="0" w:space="0" w:color="000000"/>
          <w:bottom w:val="none" w:sz="0" w:space="0" w:color="000000"/>
          <w:right w:val="none" w:sz="0" w:space="0" w:color="000000"/>
        </w:pBdr>
        <w:suppressAutoHyphens/>
        <w:spacing w:before="120" w:after="120" w:line="240" w:lineRule="auto"/>
        <w:ind w:hanging="426"/>
        <w:contextualSpacing/>
        <w:jc w:val="both"/>
        <w:rPr>
          <w:rFonts w:eastAsia="Times New Roman" w:cstheme="minorHAnsi"/>
          <w:kern w:val="0"/>
          <w:sz w:val="20"/>
          <w:szCs w:val="20"/>
          <w:lang w:eastAsia="pl-PL"/>
          <w14:ligatures w14:val="none"/>
        </w:rPr>
      </w:pPr>
      <w:r w:rsidRPr="0070514D">
        <w:rPr>
          <w:rFonts w:eastAsia="Calibri" w:cstheme="minorHAnsi"/>
          <w:bCs/>
          <w:kern w:val="0"/>
          <w:sz w:val="20"/>
          <w:szCs w:val="20"/>
          <w14:ligatures w14:val="none"/>
        </w:rPr>
        <w:t xml:space="preserve">Waloryzacja (wzrost/spadek) wynagrodzenia będzie obliczana w oparciu o wartość bezwzględną wskaźnika procentowego obliczonego jako różnica pomiędzy wskaźnikiem cen towarów i usług konsumpcyjnych ogłoszonym w komunikacie Prezesa Głównego Urzędu Statystycznego za miesiąc złożenia wniosku </w:t>
      </w:r>
      <w:r w:rsidRPr="0070514D">
        <w:rPr>
          <w:rFonts w:eastAsia="Calibri" w:cstheme="minorHAnsi"/>
          <w:bCs/>
          <w:kern w:val="0"/>
          <w:sz w:val="20"/>
          <w:szCs w:val="20"/>
          <w14:ligatures w14:val="none"/>
        </w:rPr>
        <w:br/>
        <w:t xml:space="preserve">o waloryzację, a wskaźnikiem cen towarów i usług konsumpcyjnych ogłoszonym w komunikacie Prezesa Głównego Urzędu Statystycznego obowiązującym na dzień zawarcia umowy oraz według zasad, o których mowa w ust. 9. Kolejna waloryzacja (wzrost/spadek) wynagrodzenia będzie obliczana w oparciu o wartość bezwzględną wskaźnika procentowego obliczonego jako różnica pomiędzy wskaźnikiem cen towarów i usług konsumpcyjnych ogłoszonym w komunikacie Prezesa GUS za miesiąc zaakceptowanego uprzednio wniosku </w:t>
      </w:r>
      <w:r w:rsidRPr="0070514D">
        <w:rPr>
          <w:rFonts w:eastAsia="Calibri" w:cstheme="minorHAnsi"/>
          <w:bCs/>
          <w:kern w:val="0"/>
          <w:sz w:val="20"/>
          <w:szCs w:val="20"/>
          <w14:ligatures w14:val="none"/>
        </w:rPr>
        <w:br/>
        <w:t>o waloryzację, a wskaźnikiem cen towarów i usług konsumpcyjnych ogłoszonym w komunikacie Prezesa GUS za miesiąc złożenia kolejnego wniosku o waloryzację.</w:t>
      </w:r>
    </w:p>
    <w:p w14:paraId="103952F0" w14:textId="77777777" w:rsidR="0070514D" w:rsidRPr="0070514D" w:rsidRDefault="0070514D" w:rsidP="0070514D">
      <w:pPr>
        <w:numPr>
          <w:ilvl w:val="0"/>
          <w:numId w:val="20"/>
        </w:numPr>
        <w:pBdr>
          <w:top w:val="none" w:sz="0" w:space="0" w:color="000000"/>
          <w:left w:val="none" w:sz="0" w:space="0" w:color="000000"/>
          <w:bottom w:val="none" w:sz="0" w:space="0" w:color="000000"/>
          <w:right w:val="none" w:sz="0" w:space="0" w:color="000000"/>
        </w:pBdr>
        <w:suppressAutoHyphens/>
        <w:spacing w:before="120" w:after="120" w:line="240" w:lineRule="auto"/>
        <w:ind w:hanging="426"/>
        <w:contextualSpacing/>
        <w:jc w:val="both"/>
        <w:rPr>
          <w:rFonts w:eastAsia="Times New Roman" w:cstheme="minorHAnsi"/>
          <w:kern w:val="0"/>
          <w:sz w:val="20"/>
          <w:szCs w:val="20"/>
          <w:lang w:eastAsia="pl-PL"/>
          <w14:ligatures w14:val="none"/>
        </w:rPr>
      </w:pPr>
      <w:r w:rsidRPr="0070514D">
        <w:rPr>
          <w:rFonts w:eastAsia="Calibri" w:cstheme="minorHAnsi"/>
          <w:bCs/>
          <w:kern w:val="0"/>
          <w:sz w:val="20"/>
          <w:szCs w:val="20"/>
          <w14:ligatures w14:val="none"/>
        </w:rPr>
        <w:t>W przypadku dokonania waloryzacji, nowe stawki będą obowiązywać od terminu określonego w aneksie do umowy.</w:t>
      </w:r>
    </w:p>
    <w:p w14:paraId="022F792A" w14:textId="77777777" w:rsidR="0070514D" w:rsidRPr="0070514D" w:rsidRDefault="0070514D" w:rsidP="0070514D">
      <w:pPr>
        <w:numPr>
          <w:ilvl w:val="0"/>
          <w:numId w:val="20"/>
        </w:numPr>
        <w:pBdr>
          <w:top w:val="none" w:sz="0" w:space="0" w:color="000000"/>
          <w:left w:val="none" w:sz="0" w:space="0" w:color="000000"/>
          <w:bottom w:val="none" w:sz="0" w:space="0" w:color="000000"/>
          <w:right w:val="none" w:sz="0" w:space="0" w:color="000000"/>
        </w:pBdr>
        <w:suppressAutoHyphens/>
        <w:spacing w:before="120" w:after="120" w:line="240" w:lineRule="auto"/>
        <w:ind w:hanging="426"/>
        <w:contextualSpacing/>
        <w:jc w:val="both"/>
        <w:rPr>
          <w:rFonts w:eastAsia="Times New Roman" w:cstheme="minorHAnsi"/>
          <w:kern w:val="0"/>
          <w:sz w:val="20"/>
          <w:szCs w:val="20"/>
          <w:lang w:eastAsia="pl-PL"/>
          <w14:ligatures w14:val="none"/>
        </w:rPr>
      </w:pPr>
      <w:r w:rsidRPr="0070514D">
        <w:rPr>
          <w:rFonts w:eastAsia="Calibri" w:cstheme="minorHAnsi"/>
          <w:bCs/>
          <w:kern w:val="0"/>
          <w:sz w:val="20"/>
          <w:szCs w:val="20"/>
          <w14:ligatures w14:val="none"/>
        </w:rPr>
        <w:t>Waloryzacja wynagrodzenia będzie mogła być dokonywana nie częściej niż raz na 6 miesięcy. Warunkiem dokonania waloryzacji jest złożenie wniosku przez Wykonawcę, przy czym Wykonawca nie może składać więcej niż jednego wniosku dotyczącego każdego, półrocznego okresu waloryzacji.</w:t>
      </w:r>
    </w:p>
    <w:p w14:paraId="7247E7AB" w14:textId="77777777" w:rsidR="0070514D" w:rsidRPr="0070514D" w:rsidRDefault="0070514D" w:rsidP="0070514D">
      <w:pPr>
        <w:numPr>
          <w:ilvl w:val="0"/>
          <w:numId w:val="20"/>
        </w:numPr>
        <w:pBdr>
          <w:top w:val="none" w:sz="0" w:space="0" w:color="000000"/>
          <w:left w:val="none" w:sz="0" w:space="0" w:color="000000"/>
          <w:bottom w:val="none" w:sz="0" w:space="0" w:color="000000"/>
          <w:right w:val="none" w:sz="0" w:space="0" w:color="000000"/>
        </w:pBdr>
        <w:suppressAutoHyphens/>
        <w:spacing w:before="120" w:after="120" w:line="240" w:lineRule="auto"/>
        <w:ind w:hanging="426"/>
        <w:contextualSpacing/>
        <w:jc w:val="both"/>
        <w:rPr>
          <w:rFonts w:eastAsia="Calibri" w:cstheme="minorHAnsi"/>
          <w:bCs/>
          <w:kern w:val="0"/>
          <w:sz w:val="20"/>
          <w:szCs w:val="20"/>
          <w14:ligatures w14:val="none"/>
        </w:rPr>
      </w:pPr>
      <w:r w:rsidRPr="0070514D">
        <w:rPr>
          <w:rFonts w:eastAsia="Calibri" w:cstheme="minorHAnsi"/>
          <w:bCs/>
          <w:kern w:val="0"/>
          <w:sz w:val="20"/>
          <w:szCs w:val="20"/>
          <w14:ligatures w14:val="none"/>
        </w:rPr>
        <w:t>Maksymalny wzrost/spadek wartości umowy, dokonany w oparciu o niniejszą klauzulę waloryzacyjną nie może przekroczyć 50 % wartości umowy brutto.</w:t>
      </w:r>
    </w:p>
    <w:p w14:paraId="4B8F79CB" w14:textId="77777777" w:rsidR="0070514D" w:rsidRPr="0070514D" w:rsidRDefault="0070514D" w:rsidP="0070514D">
      <w:pPr>
        <w:numPr>
          <w:ilvl w:val="0"/>
          <w:numId w:val="20"/>
        </w:numPr>
        <w:pBdr>
          <w:top w:val="none" w:sz="0" w:space="0" w:color="000000"/>
          <w:left w:val="none" w:sz="0" w:space="0" w:color="000000"/>
          <w:bottom w:val="none" w:sz="0" w:space="0" w:color="000000"/>
          <w:right w:val="none" w:sz="0" w:space="0" w:color="000000"/>
        </w:pBdr>
        <w:suppressAutoHyphens/>
        <w:spacing w:before="120" w:after="120" w:line="240" w:lineRule="auto"/>
        <w:ind w:hanging="426"/>
        <w:contextualSpacing/>
        <w:jc w:val="both"/>
        <w:rPr>
          <w:rFonts w:eastAsia="Times New Roman" w:cstheme="minorHAnsi"/>
          <w:kern w:val="0"/>
          <w:sz w:val="20"/>
          <w:szCs w:val="20"/>
          <w:lang w:eastAsia="pl-PL"/>
          <w14:ligatures w14:val="none"/>
        </w:rPr>
      </w:pPr>
      <w:r w:rsidRPr="0070514D">
        <w:rPr>
          <w:rFonts w:eastAsia="Calibri" w:cstheme="minorHAnsi"/>
          <w:bCs/>
          <w:kern w:val="0"/>
          <w:sz w:val="20"/>
          <w:szCs w:val="20"/>
          <w14:ligatures w14:val="none"/>
        </w:rPr>
        <w:t>Zmiana, o której mowa w niniejszym paragrafie, nie dokonuje się, w sytuacji gdy obliczony wg ust. 13 współczynnik wynosi mniej niż 3%. Jeśli wartość bezwzględna współczynnika, o którym mowa w zdaniu poprzedzającym, wynosi co najmniej 3%, wynagrodzenie zmienia się w następujący sposób:</w:t>
      </w:r>
    </w:p>
    <w:p w14:paraId="5A403617" w14:textId="77777777" w:rsidR="0070514D" w:rsidRPr="0070514D" w:rsidRDefault="0070514D" w:rsidP="0070514D">
      <w:pPr>
        <w:numPr>
          <w:ilvl w:val="1"/>
          <w:numId w:val="23"/>
        </w:numPr>
        <w:pBdr>
          <w:top w:val="none" w:sz="0" w:space="0" w:color="000000"/>
          <w:left w:val="none" w:sz="0" w:space="0" w:color="000000"/>
          <w:bottom w:val="none" w:sz="0" w:space="0" w:color="000000"/>
          <w:right w:val="none" w:sz="0" w:space="0" w:color="000000"/>
        </w:pBdr>
        <w:suppressAutoHyphens/>
        <w:spacing w:after="0" w:line="240" w:lineRule="auto"/>
        <w:ind w:left="1134" w:hanging="283"/>
        <w:contextualSpacing/>
        <w:jc w:val="both"/>
        <w:textAlignment w:val="baseline"/>
        <w:rPr>
          <w:rFonts w:eastAsia="Times New Roman" w:cstheme="minorHAnsi"/>
          <w:kern w:val="0"/>
          <w:sz w:val="20"/>
          <w:szCs w:val="20"/>
          <w:lang w:eastAsia="pl-PL"/>
          <w14:ligatures w14:val="none"/>
        </w:rPr>
      </w:pPr>
      <w:r w:rsidRPr="0070514D">
        <w:rPr>
          <w:rFonts w:eastAsia="Calibri" w:cstheme="minorHAnsi"/>
          <w:kern w:val="0"/>
          <w:sz w:val="20"/>
          <w:szCs w:val="20"/>
          <w14:ligatures w14:val="none"/>
        </w:rPr>
        <w:t>jeśli współczynnik jest dodatni (tj. potwierdza wzrost cen materiałów lub kosztów) wynagrodzenie ulega podwyższeniu o procent odpowiadający połowie wartości procentowej współczynnika,</w:t>
      </w:r>
    </w:p>
    <w:p w14:paraId="6C67E5EC" w14:textId="77777777" w:rsidR="0070514D" w:rsidRPr="0070514D" w:rsidRDefault="0070514D" w:rsidP="0070514D">
      <w:pPr>
        <w:numPr>
          <w:ilvl w:val="1"/>
          <w:numId w:val="23"/>
        </w:numPr>
        <w:pBdr>
          <w:top w:val="none" w:sz="0" w:space="0" w:color="000000"/>
          <w:left w:val="none" w:sz="0" w:space="0" w:color="000000"/>
          <w:bottom w:val="none" w:sz="0" w:space="0" w:color="000000"/>
          <w:right w:val="none" w:sz="0" w:space="0" w:color="000000"/>
        </w:pBdr>
        <w:suppressAutoHyphens/>
        <w:spacing w:after="0" w:line="240" w:lineRule="auto"/>
        <w:ind w:left="1134" w:hanging="283"/>
        <w:contextualSpacing/>
        <w:jc w:val="both"/>
        <w:textAlignment w:val="baseline"/>
        <w:rPr>
          <w:rFonts w:eastAsia="Times New Roman" w:cstheme="minorHAnsi"/>
          <w:kern w:val="0"/>
          <w:sz w:val="20"/>
          <w:szCs w:val="20"/>
          <w:lang w:eastAsia="pl-PL"/>
          <w14:ligatures w14:val="none"/>
        </w:rPr>
      </w:pPr>
      <w:r w:rsidRPr="0070514D">
        <w:rPr>
          <w:rFonts w:eastAsia="Calibri" w:cstheme="minorHAnsi"/>
          <w:kern w:val="0"/>
          <w:sz w:val="20"/>
          <w:szCs w:val="20"/>
          <w14:ligatures w14:val="none"/>
        </w:rPr>
        <w:t>jeśli współczynnik jest ujemny (tj. potwierdza spadek cen materiałów lub kosztów) wynagrodzenie ulega obniżeniu o procent odpowiadający połowie wartości procentowej współczynnika.</w:t>
      </w:r>
    </w:p>
    <w:p w14:paraId="68EC7935" w14:textId="77777777" w:rsidR="0070514D" w:rsidRPr="0070514D" w:rsidRDefault="0070514D" w:rsidP="0070514D">
      <w:pPr>
        <w:numPr>
          <w:ilvl w:val="0"/>
          <w:numId w:val="20"/>
        </w:numPr>
        <w:pBdr>
          <w:top w:val="none" w:sz="0" w:space="0" w:color="000000"/>
          <w:left w:val="none" w:sz="0" w:space="0" w:color="000000"/>
          <w:bottom w:val="none" w:sz="0" w:space="0" w:color="000000"/>
          <w:right w:val="none" w:sz="0" w:space="0" w:color="000000"/>
        </w:pBdr>
        <w:suppressAutoHyphens/>
        <w:spacing w:before="120" w:after="120" w:line="240" w:lineRule="auto"/>
        <w:ind w:hanging="426"/>
        <w:contextualSpacing/>
        <w:jc w:val="both"/>
        <w:rPr>
          <w:rFonts w:eastAsia="Times New Roman" w:cstheme="minorHAnsi"/>
          <w:kern w:val="0"/>
          <w:sz w:val="20"/>
          <w:szCs w:val="20"/>
          <w:lang w:eastAsia="pl-PL"/>
          <w14:ligatures w14:val="none"/>
        </w:rPr>
      </w:pPr>
      <w:r w:rsidRPr="0070514D">
        <w:rPr>
          <w:rFonts w:eastAsia="Calibri" w:cstheme="minorHAnsi"/>
          <w:bCs/>
          <w:kern w:val="0"/>
          <w:sz w:val="20"/>
          <w:szCs w:val="20"/>
          <w14:ligatures w14:val="none"/>
        </w:rPr>
        <w:t>Zmiana, o której mowa w niniejszym paragrafie, wymaga zawarcia aneksu w formie pisemnej pod rygorem nieważności. Treść aneksu podlega weryfikacji przez osobę/komórkę merytoryczną nadzorującą umowę</w:t>
      </w:r>
      <w:r w:rsidRPr="0070514D">
        <w:rPr>
          <w:rFonts w:eastAsia="Calibri" w:cstheme="minorHAnsi"/>
          <w:bCs/>
          <w:kern w:val="0"/>
          <w:sz w:val="20"/>
          <w:szCs w:val="20"/>
          <w14:ligatures w14:val="none"/>
        </w:rPr>
        <w:br/>
        <w:t>ze strony Zamawiającego.</w:t>
      </w:r>
    </w:p>
    <w:p w14:paraId="52F2C470" w14:textId="77777777" w:rsidR="0070514D" w:rsidRPr="0070514D" w:rsidRDefault="0070514D" w:rsidP="0070514D">
      <w:pPr>
        <w:numPr>
          <w:ilvl w:val="0"/>
          <w:numId w:val="20"/>
        </w:numPr>
        <w:pBdr>
          <w:top w:val="none" w:sz="0" w:space="0" w:color="000000"/>
          <w:left w:val="none" w:sz="0" w:space="0" w:color="000000"/>
          <w:bottom w:val="none" w:sz="0" w:space="0" w:color="000000"/>
          <w:right w:val="none" w:sz="0" w:space="0" w:color="000000"/>
        </w:pBdr>
        <w:suppressAutoHyphens/>
        <w:spacing w:before="120" w:after="120" w:line="240" w:lineRule="auto"/>
        <w:ind w:hanging="426"/>
        <w:contextualSpacing/>
        <w:jc w:val="both"/>
        <w:rPr>
          <w:rFonts w:eastAsia="Times New Roman" w:cstheme="minorHAnsi"/>
          <w:kern w:val="0"/>
          <w:sz w:val="20"/>
          <w:szCs w:val="20"/>
          <w:lang w:eastAsia="pl-PL"/>
          <w14:ligatures w14:val="none"/>
        </w:rPr>
      </w:pPr>
      <w:r w:rsidRPr="0070514D">
        <w:rPr>
          <w:rFonts w:eastAsia="Calibri" w:cstheme="minorHAnsi"/>
          <w:bCs/>
          <w:kern w:val="0"/>
          <w:sz w:val="20"/>
          <w:szCs w:val="20"/>
          <w14:ligatures w14:val="none"/>
        </w:rPr>
        <w:lastRenderedPageBreak/>
        <w:t>Wykonawca, którego wynagrodzenie zostało zmienione zgodnie z postanowieniami powyżej, zobowiązany jest do zmiany wynagrodzenia przysługującego podwykonawcy, z którym zawarł umowę, w zakresie odpowiadającym zmianom cen materiałów lub kosztów dotyczących zobowiązania podwykonawcy, jeżeli okres obowiązywania umowy przekracza 6 miesięcy.</w:t>
      </w:r>
      <w:r w:rsidRPr="0070514D">
        <w:rPr>
          <w:rFonts w:eastAsia="Calibri" w:cstheme="minorHAnsi"/>
          <w:kern w:val="0"/>
          <w:sz w:val="20"/>
          <w:szCs w:val="20"/>
          <w14:ligatures w14:val="none"/>
        </w:rPr>
        <w:tab/>
      </w:r>
    </w:p>
    <w:p w14:paraId="4666E2E4" w14:textId="77777777" w:rsidR="0070514D" w:rsidRPr="0070514D" w:rsidRDefault="0070514D" w:rsidP="0070514D">
      <w:pPr>
        <w:numPr>
          <w:ilvl w:val="0"/>
          <w:numId w:val="20"/>
        </w:numPr>
        <w:pBdr>
          <w:top w:val="none" w:sz="0" w:space="0" w:color="000000"/>
          <w:left w:val="none" w:sz="0" w:space="0" w:color="000000"/>
          <w:bottom w:val="none" w:sz="0" w:space="0" w:color="000000"/>
          <w:right w:val="none" w:sz="0" w:space="0" w:color="000000"/>
        </w:pBdr>
        <w:suppressAutoHyphens/>
        <w:spacing w:before="120" w:after="120" w:line="240" w:lineRule="auto"/>
        <w:ind w:hanging="426"/>
        <w:contextualSpacing/>
        <w:jc w:val="both"/>
        <w:rPr>
          <w:rFonts w:eastAsia="Times New Roman" w:cstheme="minorHAnsi"/>
          <w:kern w:val="0"/>
          <w:sz w:val="20"/>
          <w:szCs w:val="20"/>
          <w:lang w:eastAsia="pl-PL"/>
          <w14:ligatures w14:val="none"/>
        </w:rPr>
      </w:pPr>
      <w:r w:rsidRPr="0070514D">
        <w:rPr>
          <w:rFonts w:eastAsia="Calibri" w:cstheme="minorHAnsi"/>
          <w:bCs/>
          <w:kern w:val="0"/>
          <w:sz w:val="20"/>
          <w:szCs w:val="20"/>
          <w14:ligatures w14:val="none"/>
        </w:rPr>
        <w:t>Wszelkie zmiany postanowień umowy mogą nastąpić za zgodą obu Stron wyrażoną na piśmie pod rygorem  nieważności takiej zmiany, z wyłączeniem zmiany stawki podatku VAT, która to zmiana obowiązuje z dniem wejścia w życie stosownych przepisów.</w:t>
      </w:r>
    </w:p>
    <w:p w14:paraId="741B1560" w14:textId="77777777" w:rsidR="0070514D" w:rsidRPr="0070514D" w:rsidRDefault="0070514D" w:rsidP="0070514D">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rPr>
          <w:rFonts w:eastAsia="Times New Roman" w:cstheme="minorHAnsi"/>
          <w:b/>
          <w:kern w:val="0"/>
          <w:sz w:val="20"/>
          <w:szCs w:val="20"/>
          <w:lang w:eastAsia="pl-PL"/>
          <w14:ligatures w14:val="none"/>
        </w:rPr>
      </w:pPr>
    </w:p>
    <w:p w14:paraId="2D53A755" w14:textId="77777777" w:rsidR="0070514D" w:rsidRPr="0070514D" w:rsidRDefault="0070514D" w:rsidP="0070514D">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rPr>
          <w:rFonts w:eastAsia="Times New Roman" w:cstheme="minorHAnsi"/>
          <w:kern w:val="0"/>
          <w:sz w:val="20"/>
          <w:szCs w:val="20"/>
          <w:lang w:eastAsia="pl-PL"/>
          <w14:ligatures w14:val="none"/>
        </w:rPr>
      </w:pPr>
      <w:r w:rsidRPr="0070514D">
        <w:rPr>
          <w:rFonts w:eastAsia="Times New Roman" w:cstheme="minorHAnsi"/>
          <w:b/>
          <w:kern w:val="0"/>
          <w:sz w:val="20"/>
          <w:szCs w:val="20"/>
          <w:lang w:eastAsia="pl-PL"/>
          <w14:ligatures w14:val="none"/>
        </w:rPr>
        <w:t>§ 9</w:t>
      </w:r>
    </w:p>
    <w:p w14:paraId="7D472564" w14:textId="77777777" w:rsidR="0070514D" w:rsidRPr="0070514D" w:rsidRDefault="0070514D" w:rsidP="0070514D">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rPr>
          <w:rFonts w:eastAsia="Times New Roman" w:cstheme="minorHAnsi"/>
          <w:kern w:val="0"/>
          <w:sz w:val="20"/>
          <w:szCs w:val="20"/>
          <w:lang w:eastAsia="pl-PL"/>
          <w14:ligatures w14:val="none"/>
        </w:rPr>
      </w:pPr>
      <w:r w:rsidRPr="0070514D">
        <w:rPr>
          <w:rFonts w:eastAsia="Times New Roman" w:cstheme="minorHAnsi"/>
          <w:b/>
          <w:kern w:val="0"/>
          <w:sz w:val="20"/>
          <w:szCs w:val="20"/>
          <w:lang w:eastAsia="pl-PL"/>
          <w14:ligatures w14:val="none"/>
        </w:rPr>
        <w:t>Postanowienia końcowe</w:t>
      </w:r>
    </w:p>
    <w:p w14:paraId="2D727267" w14:textId="77777777" w:rsidR="0070514D" w:rsidRPr="0070514D" w:rsidRDefault="0070514D" w:rsidP="0070514D">
      <w:pPr>
        <w:numPr>
          <w:ilvl w:val="0"/>
          <w:numId w:val="24"/>
        </w:numPr>
        <w:pBdr>
          <w:top w:val="none" w:sz="0" w:space="0" w:color="000000"/>
          <w:left w:val="none" w:sz="0" w:space="0" w:color="000000"/>
          <w:bottom w:val="none" w:sz="0" w:space="0" w:color="000000"/>
          <w:right w:val="none" w:sz="0" w:space="0" w:color="000000"/>
        </w:pBdr>
        <w:suppressAutoHyphens/>
        <w:spacing w:after="0" w:line="240" w:lineRule="auto"/>
        <w:ind w:hanging="357"/>
        <w:contextualSpacing/>
        <w:jc w:val="both"/>
        <w:textAlignment w:val="baseline"/>
        <w:rPr>
          <w:rFonts w:eastAsia="Times New Roman" w:cstheme="minorHAnsi"/>
          <w:kern w:val="0"/>
          <w:sz w:val="20"/>
          <w:szCs w:val="20"/>
          <w:lang w:eastAsia="pl-PL"/>
          <w14:ligatures w14:val="none"/>
        </w:rPr>
      </w:pPr>
      <w:r w:rsidRPr="0070514D">
        <w:rPr>
          <w:rFonts w:eastAsia="Calibri" w:cstheme="minorHAnsi"/>
          <w:kern w:val="0"/>
          <w:sz w:val="20"/>
          <w:szCs w:val="20"/>
          <w14:ligatures w14:val="none"/>
        </w:rPr>
        <w:t>Bez zgody podmiotu tworzącego Zamawiającego Wykonawca nie może dokonać żadnej czynności prawnej mającej na celu zmianę wierzyciela w szczególności zawrzeć umowy poręczenia w stosunku do zobowiązań Zamawiającego.</w:t>
      </w:r>
    </w:p>
    <w:p w14:paraId="1A9BA3AD" w14:textId="77777777" w:rsidR="0070514D" w:rsidRPr="0070514D" w:rsidRDefault="0070514D" w:rsidP="0070514D">
      <w:pPr>
        <w:numPr>
          <w:ilvl w:val="0"/>
          <w:numId w:val="24"/>
        </w:numPr>
        <w:pBdr>
          <w:top w:val="none" w:sz="0" w:space="0" w:color="000000"/>
          <w:left w:val="none" w:sz="0" w:space="0" w:color="000000"/>
          <w:bottom w:val="none" w:sz="0" w:space="0" w:color="000000"/>
          <w:right w:val="none" w:sz="0" w:space="0" w:color="000000"/>
        </w:pBdr>
        <w:suppressAutoHyphens/>
        <w:spacing w:after="0" w:line="240" w:lineRule="auto"/>
        <w:ind w:hanging="357"/>
        <w:contextualSpacing/>
        <w:jc w:val="both"/>
        <w:textAlignment w:val="baseline"/>
        <w:rPr>
          <w:rFonts w:eastAsia="Times New Roman" w:cstheme="minorHAnsi"/>
          <w:kern w:val="0"/>
          <w:sz w:val="20"/>
          <w:szCs w:val="20"/>
          <w:lang w:eastAsia="pl-PL"/>
          <w14:ligatures w14:val="none"/>
        </w:rPr>
      </w:pPr>
      <w:r w:rsidRPr="0070514D">
        <w:rPr>
          <w:rFonts w:eastAsia="Calibri" w:cstheme="minorHAnsi"/>
          <w:kern w:val="0"/>
          <w:sz w:val="20"/>
          <w:szCs w:val="20"/>
          <w14:ligatures w14:val="none"/>
        </w:rPr>
        <w:t>Wykonawca nie może bez pisemnej zgody Zamawiającego powierzyć wykonania zamówienia osobom trzecim.</w:t>
      </w:r>
    </w:p>
    <w:p w14:paraId="5FE2D78C" w14:textId="77777777" w:rsidR="0070514D" w:rsidRPr="0070514D" w:rsidRDefault="0070514D" w:rsidP="0070514D">
      <w:pPr>
        <w:numPr>
          <w:ilvl w:val="0"/>
          <w:numId w:val="24"/>
        </w:numPr>
        <w:pBdr>
          <w:top w:val="none" w:sz="0" w:space="0" w:color="000000"/>
          <w:left w:val="none" w:sz="0" w:space="0" w:color="000000"/>
          <w:bottom w:val="none" w:sz="0" w:space="0" w:color="000000"/>
          <w:right w:val="none" w:sz="0" w:space="0" w:color="000000"/>
        </w:pBdr>
        <w:suppressAutoHyphens/>
        <w:spacing w:after="0" w:line="240" w:lineRule="auto"/>
        <w:ind w:hanging="357"/>
        <w:contextualSpacing/>
        <w:jc w:val="both"/>
        <w:textAlignment w:val="baseline"/>
        <w:rPr>
          <w:rFonts w:eastAsia="Times New Roman" w:cstheme="minorHAnsi"/>
          <w:kern w:val="0"/>
          <w:sz w:val="20"/>
          <w:szCs w:val="20"/>
          <w:lang w:eastAsia="pl-PL"/>
          <w14:ligatures w14:val="none"/>
        </w:rPr>
      </w:pPr>
      <w:r w:rsidRPr="0070514D">
        <w:rPr>
          <w:rFonts w:eastAsia="Calibri" w:cstheme="minorHAnsi"/>
          <w:kern w:val="0"/>
          <w:sz w:val="20"/>
          <w:szCs w:val="20"/>
          <w14:ligatures w14:val="none"/>
        </w:rPr>
        <w:t>Wykonawca nie może wykonywać swego zobowiązania za pomocą takich osób trzecich, które na podstawie art. 108 ustawy Prawo zamówień publicznych są wykluczone z ubiegania się o udzielenie zamówienia publicznego. Zawinione naruszenie w/w postanowień stanowi podstawę do odstąpienia od umowy przez Zamawiającego.</w:t>
      </w:r>
    </w:p>
    <w:p w14:paraId="1C73FC70" w14:textId="77777777" w:rsidR="0070514D" w:rsidRPr="0070514D" w:rsidRDefault="0070514D" w:rsidP="0070514D">
      <w:pPr>
        <w:numPr>
          <w:ilvl w:val="0"/>
          <w:numId w:val="24"/>
        </w:numPr>
        <w:pBdr>
          <w:top w:val="none" w:sz="0" w:space="0" w:color="000000"/>
          <w:left w:val="none" w:sz="0" w:space="0" w:color="000000"/>
          <w:bottom w:val="none" w:sz="0" w:space="0" w:color="000000"/>
          <w:right w:val="none" w:sz="0" w:space="0" w:color="000000"/>
        </w:pBdr>
        <w:suppressAutoHyphens/>
        <w:spacing w:after="0" w:line="240" w:lineRule="auto"/>
        <w:ind w:hanging="357"/>
        <w:contextualSpacing/>
        <w:jc w:val="both"/>
        <w:textAlignment w:val="baseline"/>
        <w:rPr>
          <w:rFonts w:eastAsia="Times New Roman" w:cstheme="minorHAnsi"/>
          <w:kern w:val="0"/>
          <w:sz w:val="20"/>
          <w:szCs w:val="20"/>
          <w:lang w:eastAsia="pl-PL"/>
          <w14:ligatures w14:val="none"/>
        </w:rPr>
      </w:pPr>
      <w:r w:rsidRPr="0070514D">
        <w:rPr>
          <w:rFonts w:eastAsia="Calibri" w:cstheme="minorHAnsi"/>
          <w:kern w:val="0"/>
          <w:sz w:val="20"/>
          <w:szCs w:val="20"/>
          <w14:ligatures w14:val="none"/>
        </w:rPr>
        <w:t>W sprawach nie uregulowanych w niniejszej umowie mają zastosowanie:</w:t>
      </w:r>
    </w:p>
    <w:p w14:paraId="28A821B7" w14:textId="77777777" w:rsidR="0070514D" w:rsidRPr="0070514D" w:rsidRDefault="0070514D" w:rsidP="0070514D">
      <w:pPr>
        <w:numPr>
          <w:ilvl w:val="0"/>
          <w:numId w:val="17"/>
        </w:numPr>
        <w:pBdr>
          <w:top w:val="none" w:sz="0" w:space="0" w:color="000000"/>
          <w:left w:val="none" w:sz="0" w:space="0" w:color="000000"/>
          <w:bottom w:val="none" w:sz="0" w:space="0" w:color="000000"/>
          <w:right w:val="none" w:sz="0" w:space="0" w:color="000000"/>
        </w:pBdr>
        <w:suppressAutoHyphens/>
        <w:spacing w:after="0" w:line="240" w:lineRule="auto"/>
        <w:ind w:left="1134" w:hanging="283"/>
        <w:contextualSpacing/>
        <w:jc w:val="both"/>
        <w:textAlignment w:val="baseline"/>
        <w:rPr>
          <w:rFonts w:eastAsia="Times New Roman" w:cstheme="minorHAnsi"/>
          <w:kern w:val="0"/>
          <w:sz w:val="20"/>
          <w:szCs w:val="20"/>
          <w:lang w:eastAsia="pl-PL"/>
          <w14:ligatures w14:val="none"/>
        </w:rPr>
      </w:pPr>
      <w:r w:rsidRPr="0070514D">
        <w:rPr>
          <w:rFonts w:eastAsia="Calibri" w:cstheme="minorHAnsi"/>
          <w:kern w:val="0"/>
          <w:sz w:val="20"/>
          <w:szCs w:val="20"/>
          <w14:ligatures w14:val="none"/>
        </w:rPr>
        <w:t>właściwe przepisy ustawy Prawo zamówień publicznych  wraz z aktami wykonawczymi do tej ustawy,</w:t>
      </w:r>
    </w:p>
    <w:p w14:paraId="552238D4" w14:textId="77777777" w:rsidR="0070514D" w:rsidRPr="0070514D" w:rsidRDefault="0070514D" w:rsidP="0070514D">
      <w:pPr>
        <w:numPr>
          <w:ilvl w:val="0"/>
          <w:numId w:val="17"/>
        </w:numPr>
        <w:pBdr>
          <w:top w:val="none" w:sz="0" w:space="0" w:color="000000"/>
          <w:left w:val="none" w:sz="0" w:space="0" w:color="000000"/>
          <w:bottom w:val="none" w:sz="0" w:space="0" w:color="000000"/>
          <w:right w:val="none" w:sz="0" w:space="0" w:color="000000"/>
        </w:pBdr>
        <w:suppressAutoHyphens/>
        <w:spacing w:after="0" w:line="240" w:lineRule="auto"/>
        <w:ind w:left="1134" w:hanging="283"/>
        <w:contextualSpacing/>
        <w:jc w:val="both"/>
        <w:textAlignment w:val="baseline"/>
        <w:rPr>
          <w:rFonts w:eastAsia="Times New Roman" w:cstheme="minorHAnsi"/>
          <w:kern w:val="0"/>
          <w:sz w:val="20"/>
          <w:szCs w:val="20"/>
          <w:lang w:eastAsia="pl-PL"/>
          <w14:ligatures w14:val="none"/>
        </w:rPr>
      </w:pPr>
      <w:r w:rsidRPr="0070514D">
        <w:rPr>
          <w:rFonts w:eastAsia="Calibri" w:cstheme="minorHAnsi"/>
          <w:kern w:val="0"/>
          <w:sz w:val="20"/>
          <w:szCs w:val="20"/>
          <w14:ligatures w14:val="none"/>
        </w:rPr>
        <w:t>właściwe przepisy ustawy Kodeks cywilny.</w:t>
      </w:r>
    </w:p>
    <w:p w14:paraId="1CEB0492" w14:textId="77777777" w:rsidR="0070514D" w:rsidRPr="0070514D" w:rsidRDefault="0070514D" w:rsidP="0070514D">
      <w:pPr>
        <w:numPr>
          <w:ilvl w:val="0"/>
          <w:numId w:val="24"/>
        </w:numPr>
        <w:pBdr>
          <w:top w:val="none" w:sz="0" w:space="0" w:color="000000"/>
          <w:left w:val="none" w:sz="0" w:space="0" w:color="000000"/>
          <w:bottom w:val="none" w:sz="0" w:space="0" w:color="000000"/>
          <w:right w:val="none" w:sz="0" w:space="0" w:color="000000"/>
        </w:pBdr>
        <w:suppressAutoHyphens/>
        <w:spacing w:after="0" w:line="240" w:lineRule="auto"/>
        <w:ind w:hanging="357"/>
        <w:contextualSpacing/>
        <w:jc w:val="both"/>
        <w:textAlignment w:val="baseline"/>
        <w:rPr>
          <w:rFonts w:eastAsia="Times New Roman" w:cstheme="minorHAnsi"/>
          <w:kern w:val="0"/>
          <w:sz w:val="20"/>
          <w:szCs w:val="20"/>
          <w:lang w:eastAsia="pl-PL"/>
          <w14:ligatures w14:val="none"/>
        </w:rPr>
      </w:pPr>
      <w:r w:rsidRPr="0070514D">
        <w:rPr>
          <w:rFonts w:eastAsia="Calibri" w:cstheme="minorHAnsi"/>
          <w:kern w:val="0"/>
          <w:sz w:val="20"/>
          <w:szCs w:val="20"/>
          <w14:ligatures w14:val="none"/>
        </w:rPr>
        <w:t>Zakazuje się zmian postanowień zawartej umowy w stosunku do treści oferty, na podstawie, której dokonano wyboru Wykonawcy, chyba, że Zamawiający przewidział możliwość dokonania takiej zmiany w ogłoszeniu</w:t>
      </w:r>
      <w:r w:rsidRPr="0070514D">
        <w:rPr>
          <w:rFonts w:eastAsia="Calibri" w:cstheme="minorHAnsi"/>
          <w:kern w:val="0"/>
          <w:sz w:val="20"/>
          <w:szCs w:val="20"/>
          <w14:ligatures w14:val="none"/>
        </w:rPr>
        <w:br/>
        <w:t>o zamówieniu lub w specyfikacji istotnych warunków zamówienia oraz określił warunki takiej zmiany.</w:t>
      </w:r>
    </w:p>
    <w:p w14:paraId="7F1B098F" w14:textId="77777777" w:rsidR="0070514D" w:rsidRPr="0070514D" w:rsidRDefault="0070514D" w:rsidP="0070514D">
      <w:pPr>
        <w:numPr>
          <w:ilvl w:val="0"/>
          <w:numId w:val="24"/>
        </w:numPr>
        <w:pBdr>
          <w:top w:val="none" w:sz="0" w:space="0" w:color="000000"/>
          <w:left w:val="none" w:sz="0" w:space="0" w:color="000000"/>
          <w:bottom w:val="none" w:sz="0" w:space="0" w:color="000000"/>
          <w:right w:val="none" w:sz="0" w:space="0" w:color="000000"/>
        </w:pBdr>
        <w:suppressAutoHyphens/>
        <w:spacing w:after="0" w:line="240" w:lineRule="auto"/>
        <w:ind w:hanging="357"/>
        <w:contextualSpacing/>
        <w:jc w:val="both"/>
        <w:textAlignment w:val="baseline"/>
        <w:rPr>
          <w:rFonts w:eastAsia="Times New Roman" w:cstheme="minorHAnsi"/>
          <w:kern w:val="0"/>
          <w:sz w:val="20"/>
          <w:szCs w:val="20"/>
          <w:lang w:eastAsia="pl-PL"/>
          <w14:ligatures w14:val="none"/>
        </w:rPr>
      </w:pPr>
      <w:r w:rsidRPr="0070514D">
        <w:rPr>
          <w:rFonts w:eastAsia="Calibri" w:cstheme="minorHAnsi"/>
          <w:kern w:val="0"/>
          <w:sz w:val="20"/>
          <w:szCs w:val="20"/>
          <w14:ligatures w14:val="none"/>
        </w:rPr>
        <w:t>Umowa może zostać zmieniona w sytuacji:</w:t>
      </w:r>
    </w:p>
    <w:p w14:paraId="4B4ABFD0" w14:textId="77777777" w:rsidR="0070514D" w:rsidRPr="0070514D" w:rsidRDefault="0070514D" w:rsidP="0070514D">
      <w:pPr>
        <w:numPr>
          <w:ilvl w:val="0"/>
          <w:numId w:val="18"/>
        </w:numPr>
        <w:pBdr>
          <w:top w:val="none" w:sz="0" w:space="0" w:color="000000"/>
          <w:left w:val="none" w:sz="0" w:space="0" w:color="000000"/>
          <w:bottom w:val="none" w:sz="0" w:space="0" w:color="000000"/>
          <w:right w:val="none" w:sz="0" w:space="0" w:color="000000"/>
        </w:pBdr>
        <w:suppressAutoHyphens/>
        <w:spacing w:after="0" w:line="240" w:lineRule="auto"/>
        <w:ind w:left="1134" w:hanging="283"/>
        <w:contextualSpacing/>
        <w:jc w:val="both"/>
        <w:textAlignment w:val="baseline"/>
        <w:rPr>
          <w:rFonts w:eastAsia="Times New Roman" w:cstheme="minorHAnsi"/>
          <w:kern w:val="0"/>
          <w:sz w:val="20"/>
          <w:szCs w:val="20"/>
          <w:lang w:eastAsia="pl-PL"/>
          <w14:ligatures w14:val="none"/>
        </w:rPr>
      </w:pPr>
      <w:r w:rsidRPr="0070514D">
        <w:rPr>
          <w:rFonts w:eastAsia="Calibri" w:cstheme="minorHAnsi"/>
          <w:kern w:val="0"/>
          <w:sz w:val="20"/>
          <w:szCs w:val="20"/>
          <w14:ligatures w14:val="none"/>
        </w:rPr>
        <w:t>zmiany numeru katalogowego produktu,</w:t>
      </w:r>
    </w:p>
    <w:p w14:paraId="0DAD7AFD" w14:textId="77777777" w:rsidR="0070514D" w:rsidRPr="0070514D" w:rsidRDefault="0070514D" w:rsidP="0070514D">
      <w:pPr>
        <w:numPr>
          <w:ilvl w:val="0"/>
          <w:numId w:val="18"/>
        </w:numPr>
        <w:pBdr>
          <w:top w:val="none" w:sz="0" w:space="0" w:color="000000"/>
          <w:left w:val="none" w:sz="0" w:space="0" w:color="000000"/>
          <w:bottom w:val="none" w:sz="0" w:space="0" w:color="000000"/>
          <w:right w:val="none" w:sz="0" w:space="0" w:color="000000"/>
        </w:pBdr>
        <w:suppressAutoHyphens/>
        <w:spacing w:after="0" w:line="240" w:lineRule="auto"/>
        <w:ind w:left="1134" w:hanging="283"/>
        <w:contextualSpacing/>
        <w:jc w:val="both"/>
        <w:textAlignment w:val="baseline"/>
        <w:rPr>
          <w:rFonts w:eastAsia="Times New Roman" w:cstheme="minorHAnsi"/>
          <w:kern w:val="0"/>
          <w:sz w:val="20"/>
          <w:szCs w:val="20"/>
          <w:lang w:eastAsia="pl-PL"/>
          <w14:ligatures w14:val="none"/>
        </w:rPr>
      </w:pPr>
      <w:r w:rsidRPr="0070514D">
        <w:rPr>
          <w:rFonts w:eastAsia="Calibri" w:cstheme="minorHAnsi"/>
          <w:kern w:val="0"/>
          <w:sz w:val="20"/>
          <w:szCs w:val="20"/>
          <w14:ligatures w14:val="none"/>
        </w:rPr>
        <w:t>zmiany nazwy produktu przy zachowaniu jego parametrów,</w:t>
      </w:r>
    </w:p>
    <w:p w14:paraId="5353E904" w14:textId="77777777" w:rsidR="0070514D" w:rsidRPr="0070514D" w:rsidRDefault="0070514D" w:rsidP="0070514D">
      <w:pPr>
        <w:numPr>
          <w:ilvl w:val="0"/>
          <w:numId w:val="18"/>
        </w:numPr>
        <w:pBdr>
          <w:top w:val="none" w:sz="0" w:space="0" w:color="000000"/>
          <w:left w:val="none" w:sz="0" w:space="0" w:color="000000"/>
          <w:bottom w:val="none" w:sz="0" w:space="0" w:color="000000"/>
          <w:right w:val="none" w:sz="0" w:space="0" w:color="000000"/>
        </w:pBdr>
        <w:suppressAutoHyphens/>
        <w:spacing w:after="0" w:line="240" w:lineRule="auto"/>
        <w:ind w:left="1134" w:hanging="283"/>
        <w:contextualSpacing/>
        <w:jc w:val="both"/>
        <w:textAlignment w:val="baseline"/>
        <w:rPr>
          <w:rFonts w:eastAsia="Times New Roman" w:cstheme="minorHAnsi"/>
          <w:kern w:val="0"/>
          <w:sz w:val="20"/>
          <w:szCs w:val="20"/>
          <w:lang w:eastAsia="pl-PL"/>
          <w14:ligatures w14:val="none"/>
        </w:rPr>
      </w:pPr>
      <w:r w:rsidRPr="0070514D">
        <w:rPr>
          <w:rFonts w:eastAsia="Calibri" w:cstheme="minorHAnsi"/>
          <w:kern w:val="0"/>
          <w:sz w:val="20"/>
          <w:szCs w:val="20"/>
          <w14:ligatures w14:val="none"/>
        </w:rPr>
        <w:t>wprowadzenia do sprzedaży przez producenta zmodyfikowanego/udoskonalonego produktu powodującego wycofanie dotychczasowego,</w:t>
      </w:r>
    </w:p>
    <w:p w14:paraId="551F25A1" w14:textId="77777777" w:rsidR="0070514D" w:rsidRPr="0070514D" w:rsidRDefault="0070514D" w:rsidP="0070514D">
      <w:pPr>
        <w:numPr>
          <w:ilvl w:val="0"/>
          <w:numId w:val="18"/>
        </w:numPr>
        <w:pBdr>
          <w:top w:val="none" w:sz="0" w:space="0" w:color="000000"/>
          <w:left w:val="none" w:sz="0" w:space="0" w:color="000000"/>
          <w:bottom w:val="none" w:sz="0" w:space="0" w:color="000000"/>
          <w:right w:val="none" w:sz="0" w:space="0" w:color="000000"/>
        </w:pBdr>
        <w:suppressAutoHyphens/>
        <w:spacing w:after="0" w:line="240" w:lineRule="auto"/>
        <w:ind w:left="1134" w:hanging="283"/>
        <w:contextualSpacing/>
        <w:jc w:val="both"/>
        <w:textAlignment w:val="baseline"/>
        <w:rPr>
          <w:rFonts w:eastAsia="Times New Roman" w:cstheme="minorHAnsi"/>
          <w:kern w:val="0"/>
          <w:sz w:val="20"/>
          <w:szCs w:val="20"/>
          <w:lang w:eastAsia="pl-PL"/>
          <w14:ligatures w14:val="none"/>
        </w:rPr>
      </w:pPr>
      <w:r w:rsidRPr="0070514D">
        <w:rPr>
          <w:rFonts w:eastAsia="Calibri" w:cstheme="minorHAnsi"/>
          <w:kern w:val="0"/>
          <w:sz w:val="20"/>
          <w:szCs w:val="20"/>
          <w14:ligatures w14:val="none"/>
        </w:rPr>
        <w:t>wystąpienia zmian powszechnie obowiązujących przepisów prawa w zakresie mającym wpływ na realizację  umowy – w zakresie dostosowania postanowień umowy do zmiany przepisów  prawa,</w:t>
      </w:r>
    </w:p>
    <w:p w14:paraId="26F36FE6" w14:textId="77777777" w:rsidR="0070514D" w:rsidRPr="0070514D" w:rsidRDefault="0070514D" w:rsidP="0070514D">
      <w:pPr>
        <w:numPr>
          <w:ilvl w:val="0"/>
          <w:numId w:val="18"/>
        </w:numPr>
        <w:pBdr>
          <w:top w:val="none" w:sz="0" w:space="0" w:color="000000"/>
          <w:left w:val="none" w:sz="0" w:space="0" w:color="000000"/>
          <w:bottom w:val="none" w:sz="0" w:space="0" w:color="000000"/>
          <w:right w:val="none" w:sz="0" w:space="0" w:color="000000"/>
        </w:pBdr>
        <w:suppressAutoHyphens/>
        <w:spacing w:after="0" w:line="240" w:lineRule="auto"/>
        <w:ind w:left="1134" w:hanging="283"/>
        <w:contextualSpacing/>
        <w:jc w:val="both"/>
        <w:textAlignment w:val="baseline"/>
        <w:rPr>
          <w:rFonts w:eastAsia="Times New Roman" w:cstheme="minorHAnsi"/>
          <w:kern w:val="0"/>
          <w:sz w:val="20"/>
          <w:szCs w:val="20"/>
          <w:lang w:eastAsia="pl-PL"/>
          <w14:ligatures w14:val="none"/>
        </w:rPr>
      </w:pPr>
      <w:r w:rsidRPr="0070514D">
        <w:rPr>
          <w:rFonts w:eastAsia="Calibri" w:cstheme="minorHAnsi"/>
          <w:kern w:val="0"/>
          <w:sz w:val="20"/>
          <w:szCs w:val="20"/>
          <w14:ligatures w14:val="none"/>
        </w:rPr>
        <w:t>zmiany terminu wykonania zamówienia (skrócenie/wydłużenie), o ile zmiana taka jest korzystna dla Zamawiającego lub jest konieczna w celu prawidłowej realizacji przedmiotu umowy,</w:t>
      </w:r>
    </w:p>
    <w:p w14:paraId="64189F4C" w14:textId="77777777" w:rsidR="0070514D" w:rsidRPr="0070514D" w:rsidRDefault="0070514D" w:rsidP="0070514D">
      <w:pPr>
        <w:numPr>
          <w:ilvl w:val="0"/>
          <w:numId w:val="18"/>
        </w:numPr>
        <w:pBdr>
          <w:top w:val="none" w:sz="0" w:space="0" w:color="000000"/>
          <w:left w:val="none" w:sz="0" w:space="0" w:color="000000"/>
          <w:bottom w:val="none" w:sz="0" w:space="0" w:color="000000"/>
          <w:right w:val="none" w:sz="0" w:space="0" w:color="000000"/>
        </w:pBdr>
        <w:suppressAutoHyphens/>
        <w:spacing w:after="0" w:line="240" w:lineRule="auto"/>
        <w:ind w:left="1134" w:hanging="283"/>
        <w:contextualSpacing/>
        <w:jc w:val="both"/>
        <w:textAlignment w:val="baseline"/>
        <w:rPr>
          <w:rFonts w:eastAsia="Times New Roman" w:cstheme="minorHAnsi"/>
          <w:kern w:val="0"/>
          <w:sz w:val="20"/>
          <w:szCs w:val="20"/>
          <w:lang w:eastAsia="pl-PL"/>
          <w14:ligatures w14:val="none"/>
        </w:rPr>
      </w:pPr>
      <w:r w:rsidRPr="0070514D">
        <w:rPr>
          <w:rFonts w:eastAsia="Calibri" w:cstheme="minorHAnsi"/>
          <w:kern w:val="0"/>
          <w:sz w:val="20"/>
          <w:szCs w:val="20"/>
          <w14:ligatures w14:val="none"/>
        </w:rPr>
        <w:t>zmiany nazwy oraz formy prawnej Stron – w zakresie dostosowania umowy do tych zmian,</w:t>
      </w:r>
    </w:p>
    <w:p w14:paraId="1FA41129" w14:textId="77777777" w:rsidR="0070514D" w:rsidRPr="0070514D" w:rsidRDefault="0070514D" w:rsidP="0070514D">
      <w:pPr>
        <w:numPr>
          <w:ilvl w:val="0"/>
          <w:numId w:val="18"/>
        </w:numPr>
        <w:pBdr>
          <w:top w:val="none" w:sz="0" w:space="0" w:color="000000"/>
          <w:left w:val="none" w:sz="0" w:space="0" w:color="000000"/>
          <w:bottom w:val="none" w:sz="0" w:space="0" w:color="000000"/>
          <w:right w:val="none" w:sz="0" w:space="0" w:color="000000"/>
        </w:pBdr>
        <w:suppressAutoHyphens/>
        <w:spacing w:after="0" w:line="240" w:lineRule="auto"/>
        <w:ind w:left="1134" w:hanging="283"/>
        <w:contextualSpacing/>
        <w:jc w:val="both"/>
        <w:textAlignment w:val="baseline"/>
        <w:rPr>
          <w:rFonts w:eastAsia="Times New Roman" w:cstheme="minorHAnsi"/>
          <w:kern w:val="0"/>
          <w:sz w:val="20"/>
          <w:szCs w:val="20"/>
          <w:lang w:eastAsia="pl-PL"/>
          <w14:ligatures w14:val="none"/>
        </w:rPr>
      </w:pPr>
      <w:r w:rsidRPr="0070514D">
        <w:rPr>
          <w:rFonts w:eastAsia="Calibri" w:cstheme="minorHAnsi"/>
          <w:kern w:val="0"/>
          <w:sz w:val="20"/>
          <w:szCs w:val="20"/>
          <w14:ligatures w14:val="none"/>
        </w:rPr>
        <w:t>wystąpienia siły wyższej (siła wyższa – zdarzenie lub połączenie zdarzeń obiektywnie niezależnych od Stron, które zasadniczo i istotnie utrudniają wykonywanie części lub całości zobowiązań wynikających z umowy, których Strony nie mogły przewidzieć i którym nie mogły zapobiec ani ich przezwyciężyć i im przeciwdziałać poprzez działanie z należytą starannością ogólnie przewidzianą dla cywilnoprawnych stosunków zobowiązaniowych) – w  zakresie dostosowania umowy do tych zmian,</w:t>
      </w:r>
    </w:p>
    <w:p w14:paraId="7433109B" w14:textId="77777777" w:rsidR="0070514D" w:rsidRPr="0070514D" w:rsidRDefault="0070514D" w:rsidP="0070514D">
      <w:pPr>
        <w:numPr>
          <w:ilvl w:val="0"/>
          <w:numId w:val="18"/>
        </w:numPr>
        <w:pBdr>
          <w:top w:val="none" w:sz="0" w:space="0" w:color="000000"/>
          <w:left w:val="none" w:sz="0" w:space="0" w:color="000000"/>
          <w:bottom w:val="none" w:sz="0" w:space="0" w:color="000000"/>
          <w:right w:val="none" w:sz="0" w:space="0" w:color="000000"/>
        </w:pBdr>
        <w:suppressAutoHyphens/>
        <w:spacing w:after="0" w:line="240" w:lineRule="auto"/>
        <w:ind w:left="1134" w:hanging="283"/>
        <w:contextualSpacing/>
        <w:jc w:val="both"/>
        <w:textAlignment w:val="baseline"/>
        <w:rPr>
          <w:rFonts w:eastAsia="Times New Roman" w:cstheme="minorHAnsi"/>
          <w:kern w:val="0"/>
          <w:sz w:val="20"/>
          <w:szCs w:val="20"/>
          <w:lang w:eastAsia="pl-PL"/>
          <w14:ligatures w14:val="none"/>
        </w:rPr>
      </w:pPr>
      <w:r w:rsidRPr="0070514D">
        <w:rPr>
          <w:rFonts w:eastAsia="Calibri" w:cstheme="minorHAnsi"/>
          <w:kern w:val="0"/>
          <w:sz w:val="20"/>
          <w:szCs w:val="20"/>
          <w14:ligatures w14:val="none"/>
        </w:rPr>
        <w:t>wstrzymaniem/przerwaniem wykonania przedmiotu umowy z przyczyn zależnych od Zamawiającego,</w:t>
      </w:r>
    </w:p>
    <w:p w14:paraId="66110BC8" w14:textId="77777777" w:rsidR="0070514D" w:rsidRPr="0070514D" w:rsidRDefault="0070514D" w:rsidP="0070514D">
      <w:pPr>
        <w:numPr>
          <w:ilvl w:val="0"/>
          <w:numId w:val="18"/>
        </w:numPr>
        <w:pBdr>
          <w:top w:val="none" w:sz="0" w:space="0" w:color="000000"/>
          <w:left w:val="none" w:sz="0" w:space="0" w:color="000000"/>
          <w:bottom w:val="none" w:sz="0" w:space="0" w:color="000000"/>
          <w:right w:val="none" w:sz="0" w:space="0" w:color="000000"/>
        </w:pBdr>
        <w:suppressAutoHyphens/>
        <w:spacing w:after="0" w:line="240" w:lineRule="auto"/>
        <w:ind w:left="1134" w:hanging="283"/>
        <w:contextualSpacing/>
        <w:jc w:val="both"/>
        <w:textAlignment w:val="baseline"/>
        <w:rPr>
          <w:rFonts w:eastAsia="Times New Roman" w:cstheme="minorHAnsi"/>
          <w:kern w:val="0"/>
          <w:sz w:val="20"/>
          <w:szCs w:val="20"/>
          <w:lang w:eastAsia="pl-PL"/>
          <w14:ligatures w14:val="none"/>
        </w:rPr>
      </w:pPr>
      <w:r w:rsidRPr="0070514D">
        <w:rPr>
          <w:rFonts w:eastAsia="Calibri" w:cstheme="minorHAnsi"/>
          <w:kern w:val="0"/>
          <w:sz w:val="20"/>
          <w:szCs w:val="20"/>
          <w14:ligatures w14:val="none"/>
        </w:rPr>
        <w:t>niewykorzystania wartości umowy przez okres 12 miesięcy od daty zawarcia umowy, Zamawiający przewiduje możliwość przedłużenia okresu obowiązywania umowy na czas określony 12 miesięcy nie dłużej jednak niż do wykorzystania wartości umowy.</w:t>
      </w:r>
    </w:p>
    <w:p w14:paraId="36FDF310" w14:textId="77777777" w:rsidR="0070514D" w:rsidRPr="0070514D" w:rsidRDefault="0070514D" w:rsidP="0070514D">
      <w:pPr>
        <w:numPr>
          <w:ilvl w:val="0"/>
          <w:numId w:val="24"/>
        </w:numPr>
        <w:pBdr>
          <w:top w:val="none" w:sz="0" w:space="0" w:color="000000"/>
          <w:left w:val="none" w:sz="0" w:space="0" w:color="000000"/>
          <w:bottom w:val="none" w:sz="0" w:space="0" w:color="000000"/>
          <w:right w:val="none" w:sz="0" w:space="0" w:color="000000"/>
        </w:pBdr>
        <w:suppressAutoHyphens/>
        <w:spacing w:after="0" w:line="240" w:lineRule="auto"/>
        <w:ind w:hanging="357"/>
        <w:contextualSpacing/>
        <w:jc w:val="both"/>
        <w:textAlignment w:val="baseline"/>
        <w:rPr>
          <w:rFonts w:eastAsia="Times New Roman" w:cstheme="minorHAnsi"/>
          <w:kern w:val="0"/>
          <w:sz w:val="20"/>
          <w:szCs w:val="20"/>
          <w:lang w:eastAsia="pl-PL"/>
          <w14:ligatures w14:val="none"/>
        </w:rPr>
      </w:pPr>
      <w:bookmarkStart w:id="0" w:name="_Hlk121732336"/>
      <w:r w:rsidRPr="0070514D">
        <w:rPr>
          <w:rFonts w:eastAsia="Calibri" w:cstheme="minorHAnsi"/>
          <w:kern w:val="0"/>
          <w:sz w:val="20"/>
          <w:szCs w:val="20"/>
          <w14:ligatures w14:val="none"/>
        </w:rPr>
        <w:t>Wszelkie zmiany postanowień umowy mogą nastąpić za zgodą obu Stron wyrażoną na piśmie pod rygorem  nieważności takiej zmiany.</w:t>
      </w:r>
      <w:bookmarkEnd w:id="0"/>
    </w:p>
    <w:p w14:paraId="47628CDF" w14:textId="2B855E63" w:rsidR="0070514D" w:rsidRPr="0070514D" w:rsidRDefault="0070514D" w:rsidP="00FA2464">
      <w:pPr>
        <w:numPr>
          <w:ilvl w:val="0"/>
          <w:numId w:val="24"/>
        </w:numPr>
        <w:pBdr>
          <w:top w:val="none" w:sz="0" w:space="0" w:color="000000"/>
          <w:left w:val="none" w:sz="0" w:space="0" w:color="000000"/>
          <w:bottom w:val="none" w:sz="0" w:space="0" w:color="000000"/>
          <w:right w:val="none" w:sz="0" w:space="0" w:color="000000"/>
        </w:pBdr>
        <w:suppressAutoHyphens/>
        <w:spacing w:after="0" w:line="240" w:lineRule="auto"/>
        <w:ind w:hanging="357"/>
        <w:contextualSpacing/>
        <w:textAlignment w:val="baseline"/>
        <w:rPr>
          <w:rFonts w:eastAsia="Times New Roman" w:cstheme="minorHAnsi"/>
          <w:kern w:val="0"/>
          <w:sz w:val="20"/>
          <w:szCs w:val="20"/>
          <w:lang w:eastAsia="pl-PL"/>
          <w14:ligatures w14:val="none"/>
        </w:rPr>
      </w:pPr>
      <w:r w:rsidRPr="0070514D">
        <w:rPr>
          <w:rFonts w:eastAsia="Calibri" w:cstheme="minorHAnsi"/>
          <w:kern w:val="0"/>
          <w:sz w:val="20"/>
          <w:szCs w:val="20"/>
          <w14:ligatures w14:val="none"/>
        </w:rPr>
        <w:t xml:space="preserve">Wykonawca oświadcza, że prowadzi działalność w sposób odpowiedzialny, przestrzega przepisów prawa, w tym </w:t>
      </w:r>
      <w:r w:rsidR="00FA2464">
        <w:rPr>
          <w:rFonts w:eastAsia="Calibri" w:cstheme="minorHAnsi"/>
          <w:kern w:val="0"/>
          <w:sz w:val="20"/>
          <w:szCs w:val="20"/>
          <w14:ligatures w14:val="none"/>
        </w:rPr>
        <w:t xml:space="preserve"> </w:t>
      </w:r>
      <w:r w:rsidRPr="0070514D">
        <w:rPr>
          <w:rFonts w:eastAsia="Calibri" w:cstheme="minorHAnsi"/>
          <w:kern w:val="0"/>
          <w:sz w:val="20"/>
          <w:szCs w:val="20"/>
          <w14:ligatures w14:val="none"/>
        </w:rPr>
        <w:t xml:space="preserve">w szczególności przepisów dotyczących przeciwdziałania korupcji, praniu pieniędzy i finansowania terroryzmu, przepisów dotyczących przestrzegania praw pracowniczych, przepisów dotyczących przestrzegania zasad bezpieczeństwa i higieny pracy, przepisów przeciwpożarowych, prawa ochrony konkurencji, </w:t>
      </w:r>
      <w:proofErr w:type="spellStart"/>
      <w:r w:rsidRPr="0070514D">
        <w:rPr>
          <w:rFonts w:eastAsia="Calibri" w:cstheme="minorHAnsi"/>
          <w:kern w:val="0"/>
          <w:sz w:val="20"/>
          <w:szCs w:val="20"/>
          <w14:ligatures w14:val="none"/>
        </w:rPr>
        <w:t>przepisóww</w:t>
      </w:r>
      <w:proofErr w:type="spellEnd"/>
      <w:r w:rsidRPr="0070514D">
        <w:rPr>
          <w:rFonts w:eastAsia="Calibri" w:cstheme="minorHAnsi"/>
          <w:kern w:val="0"/>
          <w:sz w:val="20"/>
          <w:szCs w:val="20"/>
          <w14:ligatures w14:val="none"/>
        </w:rPr>
        <w:t xml:space="preserve"> zakresie ochrony mienia oraz przepisów ochrony środowiska oraz dokłada należytej staranności przy weryfikacji swoich pracowników, współpracowników, </w:t>
      </w:r>
      <w:r w:rsidRPr="0070514D">
        <w:rPr>
          <w:rFonts w:eastAsia="Calibri" w:cstheme="minorHAnsi"/>
          <w:kern w:val="0"/>
          <w:sz w:val="20"/>
          <w:szCs w:val="20"/>
          <w14:ligatures w14:val="none"/>
        </w:rPr>
        <w:lastRenderedPageBreak/>
        <w:t>podwykonawców lub osób przy pomocy których będzie świadczył dostawy na rzecz zamawiającego, w powyższym zakresie.</w:t>
      </w:r>
    </w:p>
    <w:p w14:paraId="2AC31B9B" w14:textId="77777777" w:rsidR="0070514D" w:rsidRPr="0070514D" w:rsidRDefault="0070514D" w:rsidP="0070514D">
      <w:pPr>
        <w:numPr>
          <w:ilvl w:val="0"/>
          <w:numId w:val="24"/>
        </w:numPr>
        <w:pBdr>
          <w:top w:val="none" w:sz="0" w:space="0" w:color="000000"/>
          <w:left w:val="none" w:sz="0" w:space="0" w:color="000000"/>
          <w:bottom w:val="none" w:sz="0" w:space="0" w:color="000000"/>
          <w:right w:val="none" w:sz="0" w:space="0" w:color="000000"/>
        </w:pBdr>
        <w:suppressAutoHyphens/>
        <w:spacing w:after="0" w:line="240" w:lineRule="auto"/>
        <w:ind w:hanging="357"/>
        <w:contextualSpacing/>
        <w:jc w:val="both"/>
        <w:textAlignment w:val="baseline"/>
        <w:rPr>
          <w:rFonts w:eastAsia="Times New Roman" w:cstheme="minorHAnsi"/>
          <w:kern w:val="0"/>
          <w:sz w:val="20"/>
          <w:szCs w:val="20"/>
          <w:lang w:eastAsia="pl-PL"/>
          <w14:ligatures w14:val="none"/>
        </w:rPr>
      </w:pPr>
      <w:r w:rsidRPr="0070514D">
        <w:rPr>
          <w:rFonts w:eastAsia="Calibri" w:cstheme="minorHAnsi"/>
          <w:kern w:val="0"/>
          <w:sz w:val="20"/>
          <w:szCs w:val="20"/>
          <w14:ligatures w14:val="none"/>
        </w:rPr>
        <w:t>W przypadku zgłoszenia przez zamawiającego jakichkolwiek wątpliwości dotyczących przestrzegania przez wykonawcę lub jego pracowników, współpracowników, podwykonawców lub osoby przy pomocy których będzie świadczył dostawy w/w zasad, Wykonawca podejmie działania naprawcze mające na celu ich usunięcie.</w:t>
      </w:r>
    </w:p>
    <w:p w14:paraId="1A06E5EC" w14:textId="77777777" w:rsidR="0070514D" w:rsidRPr="0070514D" w:rsidRDefault="0070514D" w:rsidP="0070514D">
      <w:pPr>
        <w:numPr>
          <w:ilvl w:val="0"/>
          <w:numId w:val="24"/>
        </w:numPr>
        <w:pBdr>
          <w:top w:val="none" w:sz="0" w:space="0" w:color="000000"/>
          <w:left w:val="none" w:sz="0" w:space="0" w:color="000000"/>
          <w:bottom w:val="none" w:sz="0" w:space="0" w:color="000000"/>
          <w:right w:val="none" w:sz="0" w:space="0" w:color="000000"/>
        </w:pBdr>
        <w:suppressAutoHyphens/>
        <w:spacing w:after="0" w:line="240" w:lineRule="auto"/>
        <w:ind w:hanging="357"/>
        <w:contextualSpacing/>
        <w:jc w:val="both"/>
        <w:textAlignment w:val="baseline"/>
        <w:rPr>
          <w:rFonts w:eastAsia="Times New Roman" w:cstheme="minorHAnsi"/>
          <w:kern w:val="0"/>
          <w:sz w:val="20"/>
          <w:szCs w:val="20"/>
          <w:lang w:eastAsia="pl-PL"/>
          <w14:ligatures w14:val="none"/>
        </w:rPr>
      </w:pPr>
      <w:r w:rsidRPr="0070514D">
        <w:rPr>
          <w:rFonts w:eastAsia="Calibri" w:cstheme="minorHAnsi"/>
          <w:kern w:val="0"/>
          <w:sz w:val="20"/>
          <w:szCs w:val="20"/>
          <w14:ligatures w14:val="none"/>
        </w:rPr>
        <w:t>We wszystkich sprawach nieuregulowanych niniejszą umową zastosowanie mają odpowiednie przepisy ustawy Prawo zamówień publicznych i Kodeksu cywilnego.</w:t>
      </w:r>
    </w:p>
    <w:p w14:paraId="15AF55B2" w14:textId="77777777" w:rsidR="0070514D" w:rsidRPr="0070514D" w:rsidRDefault="0070514D" w:rsidP="0070514D">
      <w:pPr>
        <w:numPr>
          <w:ilvl w:val="0"/>
          <w:numId w:val="24"/>
        </w:numPr>
        <w:pBdr>
          <w:top w:val="none" w:sz="0" w:space="0" w:color="000000"/>
          <w:left w:val="none" w:sz="0" w:space="0" w:color="000000"/>
          <w:bottom w:val="none" w:sz="0" w:space="0" w:color="000000"/>
          <w:right w:val="none" w:sz="0" w:space="0" w:color="000000"/>
        </w:pBdr>
        <w:suppressAutoHyphens/>
        <w:spacing w:after="0" w:line="240" w:lineRule="auto"/>
        <w:ind w:hanging="357"/>
        <w:contextualSpacing/>
        <w:jc w:val="both"/>
        <w:textAlignment w:val="baseline"/>
        <w:rPr>
          <w:rFonts w:eastAsia="Times New Roman" w:cstheme="minorHAnsi"/>
          <w:kern w:val="0"/>
          <w:sz w:val="20"/>
          <w:szCs w:val="20"/>
          <w:lang w:eastAsia="pl-PL"/>
          <w14:ligatures w14:val="none"/>
        </w:rPr>
      </w:pPr>
      <w:r w:rsidRPr="0070514D">
        <w:rPr>
          <w:rFonts w:eastAsia="Calibri" w:cstheme="minorHAnsi"/>
          <w:kern w:val="0"/>
          <w:sz w:val="20"/>
          <w:szCs w:val="20"/>
          <w14:ligatures w14:val="none"/>
        </w:rPr>
        <w:t>Ewentualne spory wynikłe na tle realizacji niniejszej umowy rozpatrywane będą przez sąd właściwy miejscowo dla Zamawiającego</w:t>
      </w:r>
      <w:r w:rsidRPr="0070514D">
        <w:rPr>
          <w:rFonts w:eastAsia="Calibri" w:cstheme="minorHAnsi"/>
          <w:b/>
          <w:kern w:val="0"/>
          <w:sz w:val="20"/>
          <w:szCs w:val="20"/>
          <w14:ligatures w14:val="none"/>
        </w:rPr>
        <w:t>.</w:t>
      </w:r>
    </w:p>
    <w:p w14:paraId="027741AB" w14:textId="77777777" w:rsidR="0070514D" w:rsidRPr="0070514D" w:rsidRDefault="0070514D" w:rsidP="0070514D">
      <w:pPr>
        <w:numPr>
          <w:ilvl w:val="0"/>
          <w:numId w:val="24"/>
        </w:numPr>
        <w:pBdr>
          <w:top w:val="none" w:sz="0" w:space="0" w:color="000000"/>
          <w:left w:val="none" w:sz="0" w:space="0" w:color="000000"/>
          <w:bottom w:val="none" w:sz="0" w:space="0" w:color="000000"/>
          <w:right w:val="none" w:sz="0" w:space="0" w:color="000000"/>
        </w:pBdr>
        <w:suppressAutoHyphens/>
        <w:spacing w:after="0" w:line="240" w:lineRule="auto"/>
        <w:ind w:hanging="357"/>
        <w:contextualSpacing/>
        <w:jc w:val="both"/>
        <w:textAlignment w:val="baseline"/>
        <w:rPr>
          <w:rFonts w:eastAsia="Times New Roman" w:cstheme="minorHAnsi"/>
          <w:kern w:val="0"/>
          <w:sz w:val="20"/>
          <w:szCs w:val="20"/>
          <w:lang w:eastAsia="pl-PL"/>
          <w14:ligatures w14:val="none"/>
        </w:rPr>
      </w:pPr>
      <w:r w:rsidRPr="0070514D">
        <w:rPr>
          <w:rFonts w:eastAsia="Calibri" w:cstheme="minorHAnsi"/>
          <w:kern w:val="0"/>
          <w:sz w:val="20"/>
          <w:szCs w:val="20"/>
          <w14:ligatures w14:val="none"/>
        </w:rPr>
        <w:t>Umowę sporządzono w dwóch jednobrzmiących egzemplarzach po jednym dla każdej ze stron.</w:t>
      </w:r>
    </w:p>
    <w:p w14:paraId="341EF2D9" w14:textId="77777777" w:rsidR="0070514D" w:rsidRPr="0070514D" w:rsidRDefault="0070514D" w:rsidP="0070514D">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Times New Roman" w:cstheme="minorHAnsi"/>
          <w:kern w:val="0"/>
          <w:sz w:val="20"/>
          <w:szCs w:val="20"/>
          <w:lang w:eastAsia="pl-PL"/>
          <w14:ligatures w14:val="none"/>
        </w:rPr>
      </w:pPr>
    </w:p>
    <w:p w14:paraId="22572B61" w14:textId="77777777" w:rsidR="0070514D" w:rsidRPr="0070514D" w:rsidRDefault="0070514D" w:rsidP="0070514D">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Times New Roman" w:cstheme="minorHAnsi"/>
          <w:kern w:val="0"/>
          <w:sz w:val="20"/>
          <w:szCs w:val="20"/>
          <w:lang w:eastAsia="pl-PL"/>
          <w14:ligatures w14:val="none"/>
        </w:rPr>
      </w:pPr>
      <w:r w:rsidRPr="0070514D">
        <w:rPr>
          <w:rFonts w:eastAsia="Times New Roman" w:cstheme="minorHAnsi"/>
          <w:kern w:val="0"/>
          <w:sz w:val="20"/>
          <w:szCs w:val="20"/>
          <w:lang w:eastAsia="pl-PL"/>
          <w14:ligatures w14:val="none"/>
        </w:rPr>
        <w:t>Załączniki do umowy:</w:t>
      </w:r>
    </w:p>
    <w:p w14:paraId="0527E9BB" w14:textId="77777777" w:rsidR="0070514D" w:rsidRPr="00FA2464" w:rsidRDefault="0070514D" w:rsidP="0070514D">
      <w:pPr>
        <w:numPr>
          <w:ilvl w:val="0"/>
          <w:numId w:val="19"/>
        </w:numPr>
        <w:pBdr>
          <w:top w:val="none" w:sz="0" w:space="0" w:color="000000"/>
          <w:left w:val="none" w:sz="0" w:space="0" w:color="000000"/>
          <w:bottom w:val="none" w:sz="0" w:space="0" w:color="000000"/>
          <w:right w:val="none" w:sz="0" w:space="0" w:color="000000"/>
        </w:pBdr>
        <w:suppressAutoHyphens/>
        <w:spacing w:after="0" w:line="240" w:lineRule="auto"/>
        <w:contextualSpacing/>
        <w:jc w:val="both"/>
        <w:textAlignment w:val="baseline"/>
        <w:rPr>
          <w:rFonts w:eastAsia="Times New Roman" w:cstheme="minorHAnsi"/>
          <w:kern w:val="0"/>
          <w:sz w:val="20"/>
          <w:szCs w:val="20"/>
          <w:lang w:eastAsia="pl-PL"/>
          <w14:ligatures w14:val="none"/>
        </w:rPr>
      </w:pPr>
      <w:r w:rsidRPr="0070514D">
        <w:rPr>
          <w:rFonts w:eastAsia="Calibri" w:cstheme="minorHAnsi"/>
          <w:kern w:val="0"/>
          <w:sz w:val="20"/>
          <w:szCs w:val="20"/>
          <w14:ligatures w14:val="none"/>
        </w:rPr>
        <w:t>Zał. nr 1 – Formularz asortymentowo-cenowy.</w:t>
      </w:r>
    </w:p>
    <w:p w14:paraId="4B06C0FE" w14:textId="77777777" w:rsidR="00FA2464" w:rsidRDefault="00FA2464" w:rsidP="00FA2464">
      <w:pPr>
        <w:pBdr>
          <w:top w:val="none" w:sz="0" w:space="0" w:color="000000"/>
          <w:left w:val="none" w:sz="0" w:space="0" w:color="000000"/>
          <w:bottom w:val="none" w:sz="0" w:space="0" w:color="000000"/>
          <w:right w:val="none" w:sz="0" w:space="0" w:color="000000"/>
        </w:pBdr>
        <w:suppressAutoHyphens/>
        <w:spacing w:after="0" w:line="240" w:lineRule="auto"/>
        <w:ind w:left="360"/>
        <w:contextualSpacing/>
        <w:jc w:val="both"/>
        <w:textAlignment w:val="baseline"/>
        <w:rPr>
          <w:rFonts w:eastAsia="Calibri" w:cstheme="minorHAnsi"/>
          <w:kern w:val="0"/>
          <w:sz w:val="20"/>
          <w:szCs w:val="20"/>
          <w14:ligatures w14:val="none"/>
        </w:rPr>
      </w:pPr>
    </w:p>
    <w:p w14:paraId="304A6158" w14:textId="77777777" w:rsidR="00FA2464" w:rsidRPr="0070514D" w:rsidRDefault="00FA2464" w:rsidP="00FA2464">
      <w:pPr>
        <w:pBdr>
          <w:top w:val="none" w:sz="0" w:space="0" w:color="000000"/>
          <w:left w:val="none" w:sz="0" w:space="0" w:color="000000"/>
          <w:bottom w:val="none" w:sz="0" w:space="0" w:color="000000"/>
          <w:right w:val="none" w:sz="0" w:space="0" w:color="000000"/>
        </w:pBdr>
        <w:suppressAutoHyphens/>
        <w:spacing w:after="0" w:line="240" w:lineRule="auto"/>
        <w:ind w:left="360"/>
        <w:contextualSpacing/>
        <w:jc w:val="both"/>
        <w:textAlignment w:val="baseline"/>
        <w:rPr>
          <w:rFonts w:eastAsia="Times New Roman" w:cstheme="minorHAnsi"/>
          <w:kern w:val="0"/>
          <w:sz w:val="20"/>
          <w:szCs w:val="20"/>
          <w:lang w:eastAsia="pl-PL"/>
          <w14:ligatures w14:val="none"/>
        </w:rPr>
      </w:pPr>
    </w:p>
    <w:tbl>
      <w:tblPr>
        <w:tblW w:w="0" w:type="auto"/>
        <w:tblInd w:w="108" w:type="dxa"/>
        <w:tblLayout w:type="fixed"/>
        <w:tblLook w:val="0000" w:firstRow="0" w:lastRow="0" w:firstColumn="0" w:lastColumn="0" w:noHBand="0" w:noVBand="0"/>
      </w:tblPr>
      <w:tblGrid>
        <w:gridCol w:w="4703"/>
        <w:gridCol w:w="4703"/>
      </w:tblGrid>
      <w:tr w:rsidR="0070514D" w:rsidRPr="0070514D" w14:paraId="282F1418" w14:textId="77777777" w:rsidTr="002A71D1">
        <w:tc>
          <w:tcPr>
            <w:tcW w:w="4703" w:type="dxa"/>
            <w:shd w:val="clear" w:color="auto" w:fill="auto"/>
          </w:tcPr>
          <w:p w14:paraId="673E54F7" w14:textId="77777777" w:rsidR="0070514D" w:rsidRPr="0070514D" w:rsidRDefault="0070514D" w:rsidP="0070514D">
            <w:pPr>
              <w:pBdr>
                <w:top w:val="none" w:sz="0" w:space="0" w:color="000000"/>
                <w:left w:val="none" w:sz="0" w:space="0" w:color="000000"/>
                <w:bottom w:val="none" w:sz="0" w:space="0" w:color="000000"/>
                <w:right w:val="none" w:sz="0" w:space="0" w:color="000000"/>
              </w:pBdr>
              <w:suppressAutoHyphens/>
              <w:autoSpaceDE w:val="0"/>
              <w:spacing w:after="0" w:line="240" w:lineRule="auto"/>
              <w:jc w:val="center"/>
              <w:rPr>
                <w:rFonts w:eastAsia="Times New Roman" w:cstheme="minorHAnsi"/>
                <w:kern w:val="0"/>
                <w:sz w:val="20"/>
                <w:szCs w:val="20"/>
                <w14:ligatures w14:val="none"/>
              </w:rPr>
            </w:pPr>
          </w:p>
        </w:tc>
        <w:tc>
          <w:tcPr>
            <w:tcW w:w="4703" w:type="dxa"/>
            <w:shd w:val="clear" w:color="auto" w:fill="auto"/>
          </w:tcPr>
          <w:p w14:paraId="5D4E841C" w14:textId="77777777" w:rsidR="0070514D" w:rsidRPr="0070514D" w:rsidRDefault="0070514D" w:rsidP="0070514D">
            <w:pPr>
              <w:pBdr>
                <w:top w:val="none" w:sz="0" w:space="0" w:color="000000"/>
                <w:left w:val="none" w:sz="0" w:space="0" w:color="000000"/>
                <w:bottom w:val="none" w:sz="0" w:space="0" w:color="000000"/>
                <w:right w:val="none" w:sz="0" w:space="0" w:color="000000"/>
              </w:pBdr>
              <w:suppressAutoHyphens/>
              <w:autoSpaceDE w:val="0"/>
              <w:spacing w:after="0" w:line="240" w:lineRule="auto"/>
              <w:jc w:val="center"/>
              <w:rPr>
                <w:rFonts w:eastAsia="Times New Roman" w:cstheme="minorHAnsi"/>
                <w:kern w:val="0"/>
                <w:sz w:val="20"/>
                <w:szCs w:val="20"/>
                <w14:ligatures w14:val="none"/>
              </w:rPr>
            </w:pPr>
          </w:p>
        </w:tc>
      </w:tr>
      <w:tr w:rsidR="0070514D" w:rsidRPr="0070514D" w14:paraId="3ADD3DDA" w14:textId="77777777" w:rsidTr="002A71D1">
        <w:tc>
          <w:tcPr>
            <w:tcW w:w="4703" w:type="dxa"/>
            <w:shd w:val="clear" w:color="auto" w:fill="auto"/>
          </w:tcPr>
          <w:p w14:paraId="3122A21B" w14:textId="77777777" w:rsidR="0070514D" w:rsidRPr="0070514D" w:rsidRDefault="0070514D" w:rsidP="0070514D">
            <w:pPr>
              <w:pBdr>
                <w:top w:val="none" w:sz="0" w:space="0" w:color="000000"/>
                <w:left w:val="none" w:sz="0" w:space="0" w:color="000000"/>
                <w:bottom w:val="none" w:sz="0" w:space="0" w:color="000000"/>
                <w:right w:val="none" w:sz="0" w:space="0" w:color="000000"/>
              </w:pBdr>
              <w:suppressAutoHyphens/>
              <w:autoSpaceDE w:val="0"/>
              <w:spacing w:after="0" w:line="240" w:lineRule="auto"/>
              <w:jc w:val="center"/>
              <w:rPr>
                <w:rFonts w:eastAsia="Times New Roman" w:cstheme="minorHAnsi"/>
                <w:kern w:val="0"/>
                <w:sz w:val="20"/>
                <w:szCs w:val="20"/>
                <w:lang w:eastAsia="pl-PL"/>
                <w14:ligatures w14:val="none"/>
              </w:rPr>
            </w:pPr>
            <w:r w:rsidRPr="0070514D">
              <w:rPr>
                <w:rFonts w:eastAsia="Times New Roman" w:cstheme="minorHAnsi"/>
                <w:kern w:val="0"/>
                <w:sz w:val="20"/>
                <w:szCs w:val="20"/>
                <w14:ligatures w14:val="none"/>
              </w:rPr>
              <w:t>……………………………..……………..</w:t>
            </w:r>
          </w:p>
          <w:p w14:paraId="18B1A0EE" w14:textId="77777777" w:rsidR="0070514D" w:rsidRPr="0070514D" w:rsidRDefault="0070514D" w:rsidP="0070514D">
            <w:pPr>
              <w:pBdr>
                <w:top w:val="none" w:sz="0" w:space="0" w:color="000000"/>
                <w:left w:val="none" w:sz="0" w:space="0" w:color="000000"/>
                <w:bottom w:val="none" w:sz="0" w:space="0" w:color="000000"/>
                <w:right w:val="none" w:sz="0" w:space="0" w:color="000000"/>
              </w:pBdr>
              <w:suppressAutoHyphens/>
              <w:autoSpaceDE w:val="0"/>
              <w:spacing w:after="0" w:line="240" w:lineRule="auto"/>
              <w:jc w:val="center"/>
              <w:rPr>
                <w:rFonts w:eastAsia="Times New Roman" w:cstheme="minorHAnsi"/>
                <w:kern w:val="0"/>
                <w:sz w:val="20"/>
                <w:szCs w:val="20"/>
                <w:lang w:eastAsia="pl-PL"/>
                <w14:ligatures w14:val="none"/>
              </w:rPr>
            </w:pPr>
            <w:r w:rsidRPr="0070514D">
              <w:rPr>
                <w:rFonts w:eastAsia="Times New Roman" w:cstheme="minorHAnsi"/>
                <w:kern w:val="0"/>
                <w:sz w:val="20"/>
                <w:szCs w:val="20"/>
                <w14:ligatures w14:val="none"/>
              </w:rPr>
              <w:t xml:space="preserve">podpis </w:t>
            </w:r>
            <w:r w:rsidRPr="0070514D">
              <w:rPr>
                <w:rFonts w:eastAsia="Times New Roman" w:cstheme="minorHAnsi"/>
                <w:b/>
                <w:kern w:val="0"/>
                <w:sz w:val="20"/>
                <w:szCs w:val="20"/>
                <w14:ligatures w14:val="none"/>
              </w:rPr>
              <w:t>Zamawiającego</w:t>
            </w:r>
          </w:p>
        </w:tc>
        <w:tc>
          <w:tcPr>
            <w:tcW w:w="4703" w:type="dxa"/>
            <w:shd w:val="clear" w:color="auto" w:fill="auto"/>
          </w:tcPr>
          <w:p w14:paraId="717789FF" w14:textId="77777777" w:rsidR="0070514D" w:rsidRPr="0070514D" w:rsidRDefault="0070514D" w:rsidP="0070514D">
            <w:pPr>
              <w:pBdr>
                <w:top w:val="none" w:sz="0" w:space="0" w:color="000000"/>
                <w:left w:val="none" w:sz="0" w:space="0" w:color="000000"/>
                <w:bottom w:val="none" w:sz="0" w:space="0" w:color="000000"/>
                <w:right w:val="none" w:sz="0" w:space="0" w:color="000000"/>
              </w:pBdr>
              <w:suppressAutoHyphens/>
              <w:autoSpaceDE w:val="0"/>
              <w:spacing w:after="0" w:line="240" w:lineRule="auto"/>
              <w:jc w:val="center"/>
              <w:rPr>
                <w:rFonts w:eastAsia="Times New Roman" w:cstheme="minorHAnsi"/>
                <w:kern w:val="0"/>
                <w:sz w:val="20"/>
                <w:szCs w:val="20"/>
                <w:lang w:eastAsia="pl-PL"/>
                <w14:ligatures w14:val="none"/>
              </w:rPr>
            </w:pPr>
            <w:r w:rsidRPr="0070514D">
              <w:rPr>
                <w:rFonts w:eastAsia="Times New Roman" w:cstheme="minorHAnsi"/>
                <w:kern w:val="0"/>
                <w:sz w:val="20"/>
                <w:szCs w:val="20"/>
                <w14:ligatures w14:val="none"/>
              </w:rPr>
              <w:t xml:space="preserve">   ……………………………..……………..</w:t>
            </w:r>
          </w:p>
          <w:p w14:paraId="11F5FD0B" w14:textId="77777777" w:rsidR="0070514D" w:rsidRPr="0070514D" w:rsidRDefault="0070514D" w:rsidP="0070514D">
            <w:pPr>
              <w:pBdr>
                <w:top w:val="none" w:sz="0" w:space="0" w:color="000000"/>
                <w:left w:val="none" w:sz="0" w:space="0" w:color="000000"/>
                <w:bottom w:val="none" w:sz="0" w:space="0" w:color="000000"/>
                <w:right w:val="none" w:sz="0" w:space="0" w:color="000000"/>
              </w:pBdr>
              <w:suppressAutoHyphens/>
              <w:autoSpaceDE w:val="0"/>
              <w:spacing w:after="0" w:line="240" w:lineRule="auto"/>
              <w:jc w:val="center"/>
              <w:rPr>
                <w:rFonts w:eastAsia="Times New Roman" w:cstheme="minorHAnsi"/>
                <w:kern w:val="0"/>
                <w:sz w:val="20"/>
                <w:szCs w:val="20"/>
                <w:lang w:eastAsia="pl-PL"/>
                <w14:ligatures w14:val="none"/>
              </w:rPr>
            </w:pPr>
            <w:r w:rsidRPr="0070514D">
              <w:rPr>
                <w:rFonts w:eastAsia="Times New Roman" w:cstheme="minorHAnsi"/>
                <w:kern w:val="0"/>
                <w:sz w:val="20"/>
                <w:szCs w:val="20"/>
                <w14:ligatures w14:val="none"/>
              </w:rPr>
              <w:t xml:space="preserve">podpis </w:t>
            </w:r>
            <w:r w:rsidRPr="0070514D">
              <w:rPr>
                <w:rFonts w:eastAsia="Times New Roman" w:cstheme="minorHAnsi"/>
                <w:b/>
                <w:kern w:val="0"/>
                <w:sz w:val="20"/>
                <w:szCs w:val="20"/>
                <w14:ligatures w14:val="none"/>
              </w:rPr>
              <w:t>Wykonawcy</w:t>
            </w:r>
          </w:p>
          <w:p w14:paraId="24F936C9" w14:textId="77777777" w:rsidR="0070514D" w:rsidRPr="0070514D" w:rsidRDefault="0070514D" w:rsidP="0070514D">
            <w:pPr>
              <w:pBdr>
                <w:top w:val="none" w:sz="0" w:space="0" w:color="000000"/>
                <w:left w:val="none" w:sz="0" w:space="0" w:color="000000"/>
                <w:bottom w:val="none" w:sz="0" w:space="0" w:color="000000"/>
                <w:right w:val="none" w:sz="0" w:space="0" w:color="000000"/>
              </w:pBdr>
              <w:suppressAutoHyphens/>
              <w:autoSpaceDE w:val="0"/>
              <w:spacing w:after="0" w:line="240" w:lineRule="auto"/>
              <w:jc w:val="center"/>
              <w:rPr>
                <w:rFonts w:eastAsia="Times New Roman" w:cstheme="minorHAnsi"/>
                <w:b/>
                <w:kern w:val="0"/>
                <w:sz w:val="20"/>
                <w:szCs w:val="20"/>
                <w:lang w:eastAsia="pl-PL"/>
                <w14:ligatures w14:val="none"/>
              </w:rPr>
            </w:pPr>
          </w:p>
          <w:p w14:paraId="07B781CF" w14:textId="77777777" w:rsidR="0070514D" w:rsidRPr="0070514D" w:rsidRDefault="0070514D" w:rsidP="0070514D">
            <w:pPr>
              <w:pBdr>
                <w:top w:val="none" w:sz="0" w:space="0" w:color="000000"/>
                <w:left w:val="none" w:sz="0" w:space="0" w:color="000000"/>
                <w:bottom w:val="none" w:sz="0" w:space="0" w:color="000000"/>
                <w:right w:val="none" w:sz="0" w:space="0" w:color="000000"/>
              </w:pBdr>
              <w:suppressAutoHyphens/>
              <w:autoSpaceDE w:val="0"/>
              <w:spacing w:after="0" w:line="240" w:lineRule="auto"/>
              <w:jc w:val="center"/>
              <w:rPr>
                <w:rFonts w:eastAsia="Times New Roman" w:cstheme="minorHAnsi"/>
                <w:b/>
                <w:kern w:val="0"/>
                <w:sz w:val="20"/>
                <w:szCs w:val="20"/>
                <w:lang w:eastAsia="pl-PL"/>
                <w14:ligatures w14:val="none"/>
              </w:rPr>
            </w:pPr>
          </w:p>
          <w:p w14:paraId="25FB8BF0" w14:textId="77777777" w:rsidR="0070514D" w:rsidRPr="0070514D" w:rsidRDefault="0070514D" w:rsidP="0070514D">
            <w:pPr>
              <w:pBdr>
                <w:top w:val="none" w:sz="0" w:space="0" w:color="000000"/>
                <w:left w:val="none" w:sz="0" w:space="0" w:color="000000"/>
                <w:bottom w:val="none" w:sz="0" w:space="0" w:color="000000"/>
                <w:right w:val="none" w:sz="0" w:space="0" w:color="000000"/>
              </w:pBdr>
              <w:suppressAutoHyphens/>
              <w:autoSpaceDE w:val="0"/>
              <w:spacing w:after="0" w:line="240" w:lineRule="auto"/>
              <w:jc w:val="center"/>
              <w:rPr>
                <w:rFonts w:eastAsia="Times New Roman" w:cstheme="minorHAnsi"/>
                <w:b/>
                <w:kern w:val="0"/>
                <w:sz w:val="20"/>
                <w:szCs w:val="20"/>
                <w:lang w:eastAsia="pl-PL"/>
                <w14:ligatures w14:val="none"/>
              </w:rPr>
            </w:pPr>
          </w:p>
          <w:p w14:paraId="3E343055" w14:textId="77777777" w:rsidR="0070514D" w:rsidRPr="0070514D" w:rsidRDefault="0070514D" w:rsidP="0070514D">
            <w:pPr>
              <w:pBdr>
                <w:top w:val="none" w:sz="0" w:space="0" w:color="000000"/>
                <w:left w:val="none" w:sz="0" w:space="0" w:color="000000"/>
                <w:bottom w:val="none" w:sz="0" w:space="0" w:color="000000"/>
                <w:right w:val="none" w:sz="0" w:space="0" w:color="000000"/>
              </w:pBdr>
              <w:suppressAutoHyphens/>
              <w:autoSpaceDE w:val="0"/>
              <w:spacing w:after="0" w:line="240" w:lineRule="auto"/>
              <w:jc w:val="center"/>
              <w:rPr>
                <w:rFonts w:eastAsia="Times New Roman" w:cstheme="minorHAnsi"/>
                <w:b/>
                <w:kern w:val="0"/>
                <w:sz w:val="20"/>
                <w:szCs w:val="20"/>
                <w:lang w:eastAsia="pl-PL"/>
                <w14:ligatures w14:val="none"/>
              </w:rPr>
            </w:pPr>
          </w:p>
          <w:p w14:paraId="732F04EB" w14:textId="77777777" w:rsidR="0070514D" w:rsidRPr="0070514D" w:rsidRDefault="0070514D" w:rsidP="0070514D">
            <w:pPr>
              <w:pBdr>
                <w:top w:val="none" w:sz="0" w:space="0" w:color="000000"/>
                <w:left w:val="none" w:sz="0" w:space="0" w:color="000000"/>
                <w:bottom w:val="none" w:sz="0" w:space="0" w:color="000000"/>
                <w:right w:val="none" w:sz="0" w:space="0" w:color="000000"/>
              </w:pBdr>
              <w:suppressAutoHyphens/>
              <w:autoSpaceDE w:val="0"/>
              <w:spacing w:after="0" w:line="240" w:lineRule="auto"/>
              <w:jc w:val="center"/>
              <w:rPr>
                <w:rFonts w:eastAsia="Times New Roman" w:cstheme="minorHAnsi"/>
                <w:b/>
                <w:kern w:val="0"/>
                <w:sz w:val="20"/>
                <w:szCs w:val="20"/>
                <w:lang w:eastAsia="pl-PL"/>
                <w14:ligatures w14:val="none"/>
              </w:rPr>
            </w:pPr>
          </w:p>
          <w:p w14:paraId="6DDC959E" w14:textId="77777777" w:rsidR="0070514D" w:rsidRPr="0070514D" w:rsidRDefault="0070514D" w:rsidP="0070514D">
            <w:pPr>
              <w:pBdr>
                <w:top w:val="none" w:sz="0" w:space="0" w:color="000000"/>
                <w:left w:val="none" w:sz="0" w:space="0" w:color="000000"/>
                <w:bottom w:val="none" w:sz="0" w:space="0" w:color="000000"/>
                <w:right w:val="none" w:sz="0" w:space="0" w:color="000000"/>
              </w:pBdr>
              <w:suppressAutoHyphens/>
              <w:autoSpaceDE w:val="0"/>
              <w:spacing w:after="0" w:line="240" w:lineRule="auto"/>
              <w:jc w:val="center"/>
              <w:rPr>
                <w:rFonts w:eastAsia="Times New Roman" w:cstheme="minorHAnsi"/>
                <w:b/>
                <w:kern w:val="0"/>
                <w:sz w:val="20"/>
                <w:szCs w:val="20"/>
                <w:lang w:eastAsia="pl-PL"/>
                <w14:ligatures w14:val="none"/>
              </w:rPr>
            </w:pPr>
          </w:p>
          <w:p w14:paraId="4264BE1E" w14:textId="77777777" w:rsidR="0070514D" w:rsidRPr="0070514D" w:rsidRDefault="0070514D" w:rsidP="0070514D">
            <w:pPr>
              <w:pBdr>
                <w:top w:val="none" w:sz="0" w:space="0" w:color="000000"/>
                <w:left w:val="none" w:sz="0" w:space="0" w:color="000000"/>
                <w:bottom w:val="none" w:sz="0" w:space="0" w:color="000000"/>
                <w:right w:val="none" w:sz="0" w:space="0" w:color="000000"/>
              </w:pBdr>
              <w:suppressAutoHyphens/>
              <w:autoSpaceDE w:val="0"/>
              <w:spacing w:after="0" w:line="240" w:lineRule="auto"/>
              <w:jc w:val="center"/>
              <w:rPr>
                <w:rFonts w:eastAsia="Times New Roman" w:cstheme="minorHAnsi"/>
                <w:b/>
                <w:kern w:val="0"/>
                <w:sz w:val="20"/>
                <w:szCs w:val="20"/>
                <w:lang w:eastAsia="pl-PL"/>
                <w14:ligatures w14:val="none"/>
              </w:rPr>
            </w:pPr>
          </w:p>
          <w:p w14:paraId="2DDE5825" w14:textId="77777777" w:rsidR="0070514D" w:rsidRPr="0070514D" w:rsidRDefault="0070514D" w:rsidP="0070514D">
            <w:pPr>
              <w:pBdr>
                <w:top w:val="none" w:sz="0" w:space="0" w:color="000000"/>
                <w:left w:val="none" w:sz="0" w:space="0" w:color="000000"/>
                <w:bottom w:val="none" w:sz="0" w:space="0" w:color="000000"/>
                <w:right w:val="none" w:sz="0" w:space="0" w:color="000000"/>
              </w:pBdr>
              <w:suppressAutoHyphens/>
              <w:autoSpaceDE w:val="0"/>
              <w:spacing w:after="0" w:line="240" w:lineRule="auto"/>
              <w:jc w:val="center"/>
              <w:rPr>
                <w:rFonts w:eastAsia="Times New Roman" w:cstheme="minorHAnsi"/>
                <w:b/>
                <w:kern w:val="0"/>
                <w:sz w:val="20"/>
                <w:szCs w:val="20"/>
                <w:lang w:eastAsia="pl-PL"/>
                <w14:ligatures w14:val="none"/>
              </w:rPr>
            </w:pPr>
          </w:p>
          <w:p w14:paraId="45E855B6" w14:textId="77777777" w:rsidR="0070514D" w:rsidRPr="0070514D" w:rsidRDefault="0070514D" w:rsidP="0070514D">
            <w:pPr>
              <w:pBdr>
                <w:top w:val="none" w:sz="0" w:space="0" w:color="000000"/>
                <w:left w:val="none" w:sz="0" w:space="0" w:color="000000"/>
                <w:bottom w:val="none" w:sz="0" w:space="0" w:color="000000"/>
                <w:right w:val="none" w:sz="0" w:space="0" w:color="000000"/>
              </w:pBdr>
              <w:suppressAutoHyphens/>
              <w:autoSpaceDE w:val="0"/>
              <w:spacing w:after="0" w:line="240" w:lineRule="auto"/>
              <w:jc w:val="center"/>
              <w:rPr>
                <w:rFonts w:eastAsia="Times New Roman" w:cstheme="minorHAnsi"/>
                <w:b/>
                <w:kern w:val="0"/>
                <w:sz w:val="20"/>
                <w:szCs w:val="20"/>
                <w:lang w:eastAsia="pl-PL"/>
                <w14:ligatures w14:val="none"/>
              </w:rPr>
            </w:pPr>
          </w:p>
          <w:p w14:paraId="7D2D11E3" w14:textId="77777777" w:rsidR="0070514D" w:rsidRPr="0070514D" w:rsidRDefault="0070514D" w:rsidP="0070514D">
            <w:pPr>
              <w:pBdr>
                <w:top w:val="none" w:sz="0" w:space="0" w:color="000000"/>
                <w:left w:val="none" w:sz="0" w:space="0" w:color="000000"/>
                <w:bottom w:val="none" w:sz="0" w:space="0" w:color="000000"/>
                <w:right w:val="none" w:sz="0" w:space="0" w:color="000000"/>
              </w:pBdr>
              <w:suppressAutoHyphens/>
              <w:autoSpaceDE w:val="0"/>
              <w:spacing w:after="0" w:line="240" w:lineRule="auto"/>
              <w:jc w:val="center"/>
              <w:rPr>
                <w:rFonts w:eastAsia="Times New Roman" w:cstheme="minorHAnsi"/>
                <w:b/>
                <w:kern w:val="0"/>
                <w:sz w:val="20"/>
                <w:szCs w:val="20"/>
                <w:lang w:eastAsia="pl-PL"/>
                <w14:ligatures w14:val="none"/>
              </w:rPr>
            </w:pPr>
          </w:p>
          <w:p w14:paraId="45142B73" w14:textId="77777777" w:rsidR="0070514D" w:rsidRPr="0070514D" w:rsidRDefault="0070514D" w:rsidP="0070514D">
            <w:pPr>
              <w:pBdr>
                <w:top w:val="none" w:sz="0" w:space="0" w:color="000000"/>
                <w:left w:val="none" w:sz="0" w:space="0" w:color="000000"/>
                <w:bottom w:val="none" w:sz="0" w:space="0" w:color="000000"/>
                <w:right w:val="none" w:sz="0" w:space="0" w:color="000000"/>
              </w:pBdr>
              <w:suppressAutoHyphens/>
              <w:autoSpaceDE w:val="0"/>
              <w:spacing w:after="0" w:line="240" w:lineRule="auto"/>
              <w:jc w:val="center"/>
              <w:rPr>
                <w:rFonts w:eastAsia="Times New Roman" w:cstheme="minorHAnsi"/>
                <w:b/>
                <w:kern w:val="0"/>
                <w:sz w:val="20"/>
                <w:szCs w:val="20"/>
                <w:lang w:eastAsia="pl-PL"/>
                <w14:ligatures w14:val="none"/>
              </w:rPr>
            </w:pPr>
          </w:p>
          <w:p w14:paraId="31D3A987" w14:textId="77777777" w:rsidR="0070514D" w:rsidRPr="0070514D" w:rsidRDefault="0070514D" w:rsidP="0070514D">
            <w:pPr>
              <w:pBdr>
                <w:top w:val="none" w:sz="0" w:space="0" w:color="000000"/>
                <w:left w:val="none" w:sz="0" w:space="0" w:color="000000"/>
                <w:bottom w:val="none" w:sz="0" w:space="0" w:color="000000"/>
                <w:right w:val="none" w:sz="0" w:space="0" w:color="000000"/>
              </w:pBdr>
              <w:suppressAutoHyphens/>
              <w:autoSpaceDE w:val="0"/>
              <w:spacing w:after="0" w:line="240" w:lineRule="auto"/>
              <w:jc w:val="center"/>
              <w:rPr>
                <w:rFonts w:eastAsia="Times New Roman" w:cstheme="minorHAnsi"/>
                <w:b/>
                <w:kern w:val="0"/>
                <w:sz w:val="20"/>
                <w:szCs w:val="20"/>
                <w:lang w:eastAsia="pl-PL"/>
                <w14:ligatures w14:val="none"/>
              </w:rPr>
            </w:pPr>
          </w:p>
          <w:p w14:paraId="201B7636" w14:textId="77777777" w:rsidR="0070514D" w:rsidRPr="0070514D" w:rsidRDefault="0070514D" w:rsidP="0070514D">
            <w:pPr>
              <w:pBdr>
                <w:top w:val="none" w:sz="0" w:space="0" w:color="000000"/>
                <w:left w:val="none" w:sz="0" w:space="0" w:color="000000"/>
                <w:bottom w:val="none" w:sz="0" w:space="0" w:color="000000"/>
                <w:right w:val="none" w:sz="0" w:space="0" w:color="000000"/>
              </w:pBdr>
              <w:suppressAutoHyphens/>
              <w:autoSpaceDE w:val="0"/>
              <w:spacing w:after="0" w:line="240" w:lineRule="auto"/>
              <w:jc w:val="center"/>
              <w:rPr>
                <w:rFonts w:eastAsia="Times New Roman" w:cstheme="minorHAnsi"/>
                <w:b/>
                <w:kern w:val="0"/>
                <w:sz w:val="20"/>
                <w:szCs w:val="20"/>
                <w14:ligatures w14:val="none"/>
              </w:rPr>
            </w:pPr>
          </w:p>
          <w:p w14:paraId="5892CB1C" w14:textId="77777777" w:rsidR="0070514D" w:rsidRPr="0070514D" w:rsidRDefault="0070514D" w:rsidP="0070514D">
            <w:pPr>
              <w:pBdr>
                <w:top w:val="none" w:sz="0" w:space="0" w:color="000000"/>
                <w:left w:val="none" w:sz="0" w:space="0" w:color="000000"/>
                <w:bottom w:val="none" w:sz="0" w:space="0" w:color="000000"/>
                <w:right w:val="none" w:sz="0" w:space="0" w:color="000000"/>
              </w:pBdr>
              <w:suppressAutoHyphens/>
              <w:autoSpaceDE w:val="0"/>
              <w:spacing w:after="0" w:line="240" w:lineRule="auto"/>
              <w:jc w:val="center"/>
              <w:rPr>
                <w:rFonts w:eastAsia="Times New Roman" w:cstheme="minorHAnsi"/>
                <w:b/>
                <w:kern w:val="0"/>
                <w:sz w:val="20"/>
                <w:szCs w:val="20"/>
                <w14:ligatures w14:val="none"/>
              </w:rPr>
            </w:pPr>
          </w:p>
          <w:p w14:paraId="1286D4AE" w14:textId="77777777" w:rsidR="0070514D" w:rsidRPr="0070514D" w:rsidRDefault="0070514D" w:rsidP="0070514D">
            <w:pPr>
              <w:pBdr>
                <w:top w:val="none" w:sz="0" w:space="0" w:color="000000"/>
                <w:left w:val="none" w:sz="0" w:space="0" w:color="000000"/>
                <w:bottom w:val="none" w:sz="0" w:space="0" w:color="000000"/>
                <w:right w:val="none" w:sz="0" w:space="0" w:color="000000"/>
              </w:pBdr>
              <w:suppressAutoHyphens/>
              <w:autoSpaceDE w:val="0"/>
              <w:spacing w:after="0" w:line="240" w:lineRule="auto"/>
              <w:jc w:val="center"/>
              <w:rPr>
                <w:rFonts w:eastAsia="Times New Roman" w:cstheme="minorHAnsi"/>
                <w:b/>
                <w:kern w:val="0"/>
                <w:sz w:val="20"/>
                <w:szCs w:val="20"/>
                <w14:ligatures w14:val="none"/>
              </w:rPr>
            </w:pPr>
          </w:p>
          <w:p w14:paraId="5999D314" w14:textId="77777777" w:rsidR="0070514D" w:rsidRPr="0070514D" w:rsidRDefault="0070514D" w:rsidP="0070514D">
            <w:pPr>
              <w:pBdr>
                <w:top w:val="none" w:sz="0" w:space="0" w:color="000000"/>
                <w:left w:val="none" w:sz="0" w:space="0" w:color="000000"/>
                <w:bottom w:val="none" w:sz="0" w:space="0" w:color="000000"/>
                <w:right w:val="none" w:sz="0" w:space="0" w:color="000000"/>
              </w:pBdr>
              <w:suppressAutoHyphens/>
              <w:autoSpaceDE w:val="0"/>
              <w:spacing w:after="0" w:line="240" w:lineRule="auto"/>
              <w:jc w:val="center"/>
              <w:rPr>
                <w:rFonts w:eastAsia="Times New Roman" w:cstheme="minorHAnsi"/>
                <w:b/>
                <w:kern w:val="0"/>
                <w:sz w:val="20"/>
                <w:szCs w:val="20"/>
                <w14:ligatures w14:val="none"/>
              </w:rPr>
            </w:pPr>
          </w:p>
          <w:p w14:paraId="7D43851F" w14:textId="77777777" w:rsidR="0070514D" w:rsidRPr="0070514D" w:rsidRDefault="0070514D" w:rsidP="0070514D">
            <w:pPr>
              <w:pBdr>
                <w:top w:val="none" w:sz="0" w:space="0" w:color="000000"/>
                <w:left w:val="none" w:sz="0" w:space="0" w:color="000000"/>
                <w:bottom w:val="none" w:sz="0" w:space="0" w:color="000000"/>
                <w:right w:val="none" w:sz="0" w:space="0" w:color="000000"/>
              </w:pBdr>
              <w:suppressAutoHyphens/>
              <w:autoSpaceDE w:val="0"/>
              <w:spacing w:after="0" w:line="240" w:lineRule="auto"/>
              <w:jc w:val="center"/>
              <w:rPr>
                <w:rFonts w:eastAsia="Times New Roman" w:cstheme="minorHAnsi"/>
                <w:b/>
                <w:kern w:val="0"/>
                <w:sz w:val="20"/>
                <w:szCs w:val="20"/>
                <w14:ligatures w14:val="none"/>
              </w:rPr>
            </w:pPr>
          </w:p>
          <w:p w14:paraId="2256F4D1" w14:textId="77777777" w:rsidR="0070514D" w:rsidRPr="0070514D" w:rsidRDefault="0070514D" w:rsidP="0070514D">
            <w:pPr>
              <w:pBdr>
                <w:top w:val="none" w:sz="0" w:space="0" w:color="000000"/>
                <w:left w:val="none" w:sz="0" w:space="0" w:color="000000"/>
                <w:bottom w:val="none" w:sz="0" w:space="0" w:color="000000"/>
                <w:right w:val="none" w:sz="0" w:space="0" w:color="000000"/>
              </w:pBdr>
              <w:suppressAutoHyphens/>
              <w:autoSpaceDE w:val="0"/>
              <w:spacing w:after="0" w:line="240" w:lineRule="auto"/>
              <w:jc w:val="center"/>
              <w:rPr>
                <w:rFonts w:eastAsia="Times New Roman" w:cstheme="minorHAnsi"/>
                <w:b/>
                <w:kern w:val="0"/>
                <w:sz w:val="20"/>
                <w:szCs w:val="20"/>
                <w14:ligatures w14:val="none"/>
              </w:rPr>
            </w:pPr>
          </w:p>
          <w:p w14:paraId="7CFAC7D2" w14:textId="77777777" w:rsidR="0070514D" w:rsidRPr="0070514D" w:rsidRDefault="0070514D" w:rsidP="0070514D">
            <w:pPr>
              <w:pBdr>
                <w:top w:val="none" w:sz="0" w:space="0" w:color="000000"/>
                <w:left w:val="none" w:sz="0" w:space="0" w:color="000000"/>
                <w:bottom w:val="none" w:sz="0" w:space="0" w:color="000000"/>
                <w:right w:val="none" w:sz="0" w:space="0" w:color="000000"/>
              </w:pBdr>
              <w:suppressAutoHyphens/>
              <w:autoSpaceDE w:val="0"/>
              <w:spacing w:after="0" w:line="240" w:lineRule="auto"/>
              <w:jc w:val="center"/>
              <w:rPr>
                <w:rFonts w:eastAsia="Times New Roman" w:cstheme="minorHAnsi"/>
                <w:b/>
                <w:kern w:val="0"/>
                <w:sz w:val="20"/>
                <w:szCs w:val="20"/>
                <w14:ligatures w14:val="none"/>
              </w:rPr>
            </w:pPr>
          </w:p>
          <w:p w14:paraId="3BD0B196" w14:textId="77777777" w:rsidR="0070514D" w:rsidRPr="0070514D" w:rsidRDefault="0070514D" w:rsidP="0070514D">
            <w:pPr>
              <w:pBdr>
                <w:top w:val="none" w:sz="0" w:space="0" w:color="000000"/>
                <w:left w:val="none" w:sz="0" w:space="0" w:color="000000"/>
                <w:bottom w:val="none" w:sz="0" w:space="0" w:color="000000"/>
                <w:right w:val="none" w:sz="0" w:space="0" w:color="000000"/>
              </w:pBdr>
              <w:suppressAutoHyphens/>
              <w:autoSpaceDE w:val="0"/>
              <w:spacing w:after="0" w:line="240" w:lineRule="auto"/>
              <w:jc w:val="center"/>
              <w:rPr>
                <w:rFonts w:eastAsia="Times New Roman" w:cstheme="minorHAnsi"/>
                <w:b/>
                <w:kern w:val="0"/>
                <w:sz w:val="20"/>
                <w:szCs w:val="20"/>
                <w14:ligatures w14:val="none"/>
              </w:rPr>
            </w:pPr>
          </w:p>
          <w:p w14:paraId="5039895A" w14:textId="77777777" w:rsidR="0070514D" w:rsidRPr="0070514D" w:rsidRDefault="0070514D" w:rsidP="0070514D">
            <w:pPr>
              <w:pBdr>
                <w:top w:val="none" w:sz="0" w:space="0" w:color="000000"/>
                <w:left w:val="none" w:sz="0" w:space="0" w:color="000000"/>
                <w:bottom w:val="none" w:sz="0" w:space="0" w:color="000000"/>
                <w:right w:val="none" w:sz="0" w:space="0" w:color="000000"/>
              </w:pBdr>
              <w:suppressAutoHyphens/>
              <w:autoSpaceDE w:val="0"/>
              <w:spacing w:after="0" w:line="240" w:lineRule="auto"/>
              <w:jc w:val="center"/>
              <w:rPr>
                <w:rFonts w:eastAsia="Times New Roman" w:cstheme="minorHAnsi"/>
                <w:b/>
                <w:kern w:val="0"/>
                <w:sz w:val="20"/>
                <w:szCs w:val="20"/>
                <w14:ligatures w14:val="none"/>
              </w:rPr>
            </w:pPr>
          </w:p>
          <w:p w14:paraId="4A5734EF" w14:textId="77777777" w:rsidR="0070514D" w:rsidRPr="0070514D" w:rsidRDefault="0070514D" w:rsidP="0070514D">
            <w:pPr>
              <w:pBdr>
                <w:top w:val="none" w:sz="0" w:space="0" w:color="000000"/>
                <w:left w:val="none" w:sz="0" w:space="0" w:color="000000"/>
                <w:bottom w:val="none" w:sz="0" w:space="0" w:color="000000"/>
                <w:right w:val="none" w:sz="0" w:space="0" w:color="000000"/>
              </w:pBdr>
              <w:suppressAutoHyphens/>
              <w:autoSpaceDE w:val="0"/>
              <w:spacing w:after="0" w:line="240" w:lineRule="auto"/>
              <w:jc w:val="center"/>
              <w:rPr>
                <w:rFonts w:eastAsia="Times New Roman" w:cstheme="minorHAnsi"/>
                <w:b/>
                <w:kern w:val="0"/>
                <w:sz w:val="20"/>
                <w:szCs w:val="20"/>
                <w14:ligatures w14:val="none"/>
              </w:rPr>
            </w:pPr>
          </w:p>
          <w:p w14:paraId="0E969C9A" w14:textId="77777777" w:rsidR="0070514D" w:rsidRPr="0070514D" w:rsidRDefault="0070514D" w:rsidP="0070514D">
            <w:pPr>
              <w:pBdr>
                <w:top w:val="none" w:sz="0" w:space="0" w:color="000000"/>
                <w:left w:val="none" w:sz="0" w:space="0" w:color="000000"/>
                <w:bottom w:val="none" w:sz="0" w:space="0" w:color="000000"/>
                <w:right w:val="none" w:sz="0" w:space="0" w:color="000000"/>
              </w:pBdr>
              <w:suppressAutoHyphens/>
              <w:autoSpaceDE w:val="0"/>
              <w:spacing w:after="0" w:line="240" w:lineRule="auto"/>
              <w:jc w:val="center"/>
              <w:rPr>
                <w:rFonts w:eastAsia="Times New Roman" w:cstheme="minorHAnsi"/>
                <w:b/>
                <w:kern w:val="0"/>
                <w:sz w:val="20"/>
                <w:szCs w:val="20"/>
                <w14:ligatures w14:val="none"/>
              </w:rPr>
            </w:pPr>
          </w:p>
          <w:p w14:paraId="43028960" w14:textId="77777777" w:rsidR="0070514D" w:rsidRPr="0070514D" w:rsidRDefault="0070514D" w:rsidP="0070514D">
            <w:pPr>
              <w:pBdr>
                <w:top w:val="none" w:sz="0" w:space="0" w:color="000000"/>
                <w:left w:val="none" w:sz="0" w:space="0" w:color="000000"/>
                <w:bottom w:val="none" w:sz="0" w:space="0" w:color="000000"/>
                <w:right w:val="none" w:sz="0" w:space="0" w:color="000000"/>
              </w:pBdr>
              <w:suppressAutoHyphens/>
              <w:autoSpaceDE w:val="0"/>
              <w:spacing w:after="0" w:line="240" w:lineRule="auto"/>
              <w:jc w:val="center"/>
              <w:rPr>
                <w:rFonts w:eastAsia="Times New Roman" w:cstheme="minorHAnsi"/>
                <w:b/>
                <w:kern w:val="0"/>
                <w:sz w:val="20"/>
                <w:szCs w:val="20"/>
                <w14:ligatures w14:val="none"/>
              </w:rPr>
            </w:pPr>
          </w:p>
          <w:p w14:paraId="535D0203" w14:textId="77777777" w:rsidR="0070514D" w:rsidRPr="0070514D" w:rsidRDefault="0070514D" w:rsidP="0070514D">
            <w:pPr>
              <w:pBdr>
                <w:top w:val="none" w:sz="0" w:space="0" w:color="000000"/>
                <w:left w:val="none" w:sz="0" w:space="0" w:color="000000"/>
                <w:bottom w:val="none" w:sz="0" w:space="0" w:color="000000"/>
                <w:right w:val="none" w:sz="0" w:space="0" w:color="000000"/>
              </w:pBdr>
              <w:suppressAutoHyphens/>
              <w:autoSpaceDE w:val="0"/>
              <w:spacing w:after="0" w:line="240" w:lineRule="auto"/>
              <w:jc w:val="center"/>
              <w:rPr>
                <w:rFonts w:eastAsia="Times New Roman" w:cstheme="minorHAnsi"/>
                <w:b/>
                <w:kern w:val="0"/>
                <w:sz w:val="20"/>
                <w:szCs w:val="20"/>
                <w14:ligatures w14:val="none"/>
              </w:rPr>
            </w:pPr>
          </w:p>
          <w:p w14:paraId="32231AA3" w14:textId="77777777" w:rsidR="0070514D" w:rsidRPr="0070514D" w:rsidRDefault="0070514D" w:rsidP="0070514D">
            <w:pPr>
              <w:pBdr>
                <w:top w:val="none" w:sz="0" w:space="0" w:color="000000"/>
                <w:left w:val="none" w:sz="0" w:space="0" w:color="000000"/>
                <w:bottom w:val="none" w:sz="0" w:space="0" w:color="000000"/>
                <w:right w:val="none" w:sz="0" w:space="0" w:color="000000"/>
              </w:pBdr>
              <w:suppressAutoHyphens/>
              <w:autoSpaceDE w:val="0"/>
              <w:spacing w:after="0" w:line="240" w:lineRule="auto"/>
              <w:jc w:val="center"/>
              <w:rPr>
                <w:rFonts w:eastAsia="Times New Roman" w:cstheme="minorHAnsi"/>
                <w:b/>
                <w:kern w:val="0"/>
                <w:sz w:val="20"/>
                <w:szCs w:val="20"/>
                <w14:ligatures w14:val="none"/>
              </w:rPr>
            </w:pPr>
          </w:p>
          <w:p w14:paraId="07C1A820" w14:textId="77777777" w:rsidR="0070514D" w:rsidRPr="0070514D" w:rsidRDefault="0070514D" w:rsidP="0070514D">
            <w:pPr>
              <w:pBdr>
                <w:top w:val="none" w:sz="0" w:space="0" w:color="000000"/>
                <w:left w:val="none" w:sz="0" w:space="0" w:color="000000"/>
                <w:bottom w:val="none" w:sz="0" w:space="0" w:color="000000"/>
                <w:right w:val="none" w:sz="0" w:space="0" w:color="000000"/>
              </w:pBdr>
              <w:suppressAutoHyphens/>
              <w:autoSpaceDE w:val="0"/>
              <w:spacing w:after="0" w:line="240" w:lineRule="auto"/>
              <w:jc w:val="center"/>
              <w:rPr>
                <w:rFonts w:eastAsia="Times New Roman" w:cstheme="minorHAnsi"/>
                <w:b/>
                <w:kern w:val="0"/>
                <w:sz w:val="20"/>
                <w:szCs w:val="20"/>
                <w14:ligatures w14:val="none"/>
              </w:rPr>
            </w:pPr>
          </w:p>
          <w:p w14:paraId="2B5B7CFD" w14:textId="77777777" w:rsidR="0070514D" w:rsidRPr="0070514D" w:rsidRDefault="0070514D" w:rsidP="0070514D">
            <w:pPr>
              <w:pBdr>
                <w:top w:val="none" w:sz="0" w:space="0" w:color="000000"/>
                <w:left w:val="none" w:sz="0" w:space="0" w:color="000000"/>
                <w:bottom w:val="none" w:sz="0" w:space="0" w:color="000000"/>
                <w:right w:val="none" w:sz="0" w:space="0" w:color="000000"/>
              </w:pBdr>
              <w:suppressAutoHyphens/>
              <w:autoSpaceDE w:val="0"/>
              <w:spacing w:after="0" w:line="240" w:lineRule="auto"/>
              <w:jc w:val="center"/>
              <w:rPr>
                <w:rFonts w:eastAsia="Times New Roman" w:cstheme="minorHAnsi"/>
                <w:b/>
                <w:kern w:val="0"/>
                <w:sz w:val="20"/>
                <w:szCs w:val="20"/>
                <w14:ligatures w14:val="none"/>
              </w:rPr>
            </w:pPr>
          </w:p>
          <w:p w14:paraId="6FD6B393" w14:textId="77777777" w:rsidR="0070514D" w:rsidRPr="0070514D" w:rsidRDefault="0070514D" w:rsidP="0070514D">
            <w:pPr>
              <w:pBdr>
                <w:top w:val="none" w:sz="0" w:space="0" w:color="000000"/>
                <w:left w:val="none" w:sz="0" w:space="0" w:color="000000"/>
                <w:bottom w:val="none" w:sz="0" w:space="0" w:color="000000"/>
                <w:right w:val="none" w:sz="0" w:space="0" w:color="000000"/>
              </w:pBdr>
              <w:suppressAutoHyphens/>
              <w:autoSpaceDE w:val="0"/>
              <w:spacing w:after="0" w:line="240" w:lineRule="auto"/>
              <w:jc w:val="center"/>
              <w:rPr>
                <w:rFonts w:eastAsia="Times New Roman" w:cstheme="minorHAnsi"/>
                <w:b/>
                <w:kern w:val="0"/>
                <w:sz w:val="20"/>
                <w:szCs w:val="20"/>
                <w14:ligatures w14:val="none"/>
              </w:rPr>
            </w:pPr>
          </w:p>
          <w:p w14:paraId="1AB3FB0D" w14:textId="77777777" w:rsidR="0070514D" w:rsidRPr="0070514D" w:rsidRDefault="0070514D" w:rsidP="0070514D">
            <w:pPr>
              <w:pBdr>
                <w:top w:val="none" w:sz="0" w:space="0" w:color="000000"/>
                <w:left w:val="none" w:sz="0" w:space="0" w:color="000000"/>
                <w:bottom w:val="none" w:sz="0" w:space="0" w:color="000000"/>
                <w:right w:val="none" w:sz="0" w:space="0" w:color="000000"/>
              </w:pBdr>
              <w:suppressAutoHyphens/>
              <w:autoSpaceDE w:val="0"/>
              <w:spacing w:after="0" w:line="240" w:lineRule="auto"/>
              <w:jc w:val="center"/>
              <w:rPr>
                <w:rFonts w:eastAsia="Times New Roman" w:cstheme="minorHAnsi"/>
                <w:b/>
                <w:kern w:val="0"/>
                <w:sz w:val="20"/>
                <w:szCs w:val="20"/>
                <w14:ligatures w14:val="none"/>
              </w:rPr>
            </w:pPr>
          </w:p>
          <w:p w14:paraId="05B2E3E3" w14:textId="77777777" w:rsidR="0070514D" w:rsidRPr="0070514D" w:rsidRDefault="0070514D" w:rsidP="0070514D">
            <w:pPr>
              <w:pBdr>
                <w:top w:val="none" w:sz="0" w:space="0" w:color="000000"/>
                <w:left w:val="none" w:sz="0" w:space="0" w:color="000000"/>
                <w:bottom w:val="none" w:sz="0" w:space="0" w:color="000000"/>
                <w:right w:val="none" w:sz="0" w:space="0" w:color="000000"/>
              </w:pBdr>
              <w:suppressAutoHyphens/>
              <w:autoSpaceDE w:val="0"/>
              <w:spacing w:after="0" w:line="240" w:lineRule="auto"/>
              <w:jc w:val="center"/>
              <w:rPr>
                <w:rFonts w:eastAsia="Times New Roman" w:cstheme="minorHAnsi"/>
                <w:kern w:val="0"/>
                <w:sz w:val="20"/>
                <w:szCs w:val="20"/>
                <w14:ligatures w14:val="none"/>
              </w:rPr>
            </w:pPr>
          </w:p>
        </w:tc>
      </w:tr>
    </w:tbl>
    <w:p w14:paraId="2B0F4074" w14:textId="77777777" w:rsidR="0070514D" w:rsidRPr="0070514D" w:rsidRDefault="0070514D" w:rsidP="0070514D">
      <w:pPr>
        <w:autoSpaceDE w:val="0"/>
        <w:spacing w:after="0" w:line="240" w:lineRule="auto"/>
        <w:ind w:left="720"/>
        <w:jc w:val="both"/>
        <w:rPr>
          <w:rFonts w:eastAsia="Calibri" w:cstheme="minorHAnsi"/>
          <w:kern w:val="0"/>
          <w:sz w:val="20"/>
          <w:szCs w:val="20"/>
          <w14:ligatures w14:val="none"/>
        </w:rPr>
      </w:pPr>
    </w:p>
    <w:sectPr w:rsidR="0070514D" w:rsidRPr="007051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24E2474E"/>
    <w:name w:val="WWNum241"/>
    <w:lvl w:ilvl="0">
      <w:start w:val="1"/>
      <w:numFmt w:val="lowerLetter"/>
      <w:lvlText w:val="%1)"/>
      <w:lvlJc w:val="left"/>
      <w:pPr>
        <w:tabs>
          <w:tab w:val="num" w:pos="0"/>
        </w:tabs>
        <w:ind w:left="4188" w:hanging="360"/>
      </w:pPr>
    </w:lvl>
    <w:lvl w:ilvl="1">
      <w:start w:val="1"/>
      <w:numFmt w:val="lowerLetter"/>
      <w:lvlText w:val="%2)"/>
      <w:lvlJc w:val="left"/>
      <w:pPr>
        <w:tabs>
          <w:tab w:val="num" w:pos="0"/>
        </w:tabs>
        <w:ind w:left="4908" w:hanging="360"/>
      </w:pPr>
    </w:lvl>
    <w:lvl w:ilvl="2">
      <w:start w:val="1"/>
      <w:numFmt w:val="lowerRoman"/>
      <w:lvlText w:val="%3."/>
      <w:lvlJc w:val="right"/>
      <w:pPr>
        <w:tabs>
          <w:tab w:val="num" w:pos="0"/>
        </w:tabs>
        <w:ind w:left="5628" w:hanging="180"/>
      </w:pPr>
    </w:lvl>
    <w:lvl w:ilvl="3">
      <w:start w:val="1"/>
      <w:numFmt w:val="decimal"/>
      <w:lvlText w:val="%4."/>
      <w:lvlJc w:val="left"/>
      <w:pPr>
        <w:tabs>
          <w:tab w:val="num" w:pos="0"/>
        </w:tabs>
        <w:ind w:left="6348" w:hanging="360"/>
      </w:pPr>
    </w:lvl>
    <w:lvl w:ilvl="4">
      <w:start w:val="1"/>
      <w:numFmt w:val="lowerLetter"/>
      <w:lvlText w:val="%5."/>
      <w:lvlJc w:val="left"/>
      <w:pPr>
        <w:tabs>
          <w:tab w:val="num" w:pos="0"/>
        </w:tabs>
        <w:ind w:left="7068" w:hanging="360"/>
      </w:pPr>
    </w:lvl>
    <w:lvl w:ilvl="5">
      <w:start w:val="1"/>
      <w:numFmt w:val="lowerRoman"/>
      <w:lvlText w:val="%6."/>
      <w:lvlJc w:val="right"/>
      <w:pPr>
        <w:tabs>
          <w:tab w:val="num" w:pos="0"/>
        </w:tabs>
        <w:ind w:left="7788" w:hanging="180"/>
      </w:pPr>
    </w:lvl>
    <w:lvl w:ilvl="6">
      <w:start w:val="1"/>
      <w:numFmt w:val="decimal"/>
      <w:lvlText w:val="%7."/>
      <w:lvlJc w:val="left"/>
      <w:pPr>
        <w:tabs>
          <w:tab w:val="num" w:pos="0"/>
        </w:tabs>
        <w:ind w:left="8508" w:hanging="360"/>
      </w:pPr>
    </w:lvl>
    <w:lvl w:ilvl="7">
      <w:start w:val="1"/>
      <w:numFmt w:val="lowerLetter"/>
      <w:lvlText w:val="%8."/>
      <w:lvlJc w:val="left"/>
      <w:pPr>
        <w:tabs>
          <w:tab w:val="num" w:pos="0"/>
        </w:tabs>
        <w:ind w:left="9228" w:hanging="360"/>
      </w:pPr>
    </w:lvl>
    <w:lvl w:ilvl="8">
      <w:start w:val="1"/>
      <w:numFmt w:val="lowerRoman"/>
      <w:lvlText w:val="%9."/>
      <w:lvlJc w:val="right"/>
      <w:pPr>
        <w:tabs>
          <w:tab w:val="num" w:pos="0"/>
        </w:tabs>
        <w:ind w:left="9948" w:hanging="180"/>
      </w:pPr>
    </w:lvl>
  </w:abstractNum>
  <w:abstractNum w:abstractNumId="1" w15:restartNumberingAfterBreak="0">
    <w:nsid w:val="0000000B"/>
    <w:multiLevelType w:val="multilevel"/>
    <w:tmpl w:val="0000000B"/>
    <w:name w:val="WWNum271"/>
    <w:lvl w:ilvl="0">
      <w:start w:val="1"/>
      <w:numFmt w:val="lowerLetter"/>
      <w:lvlText w:val="%1)"/>
      <w:lvlJc w:val="left"/>
      <w:pPr>
        <w:tabs>
          <w:tab w:val="num" w:pos="0"/>
        </w:tabs>
        <w:ind w:left="820" w:hanging="360"/>
      </w:pPr>
    </w:lvl>
    <w:lvl w:ilvl="1">
      <w:start w:val="1"/>
      <w:numFmt w:val="lowerLetter"/>
      <w:lvlText w:val="%2)"/>
      <w:lvlJc w:val="left"/>
      <w:pPr>
        <w:tabs>
          <w:tab w:val="num" w:pos="0"/>
        </w:tabs>
        <w:ind w:left="1540" w:hanging="360"/>
      </w:pPr>
    </w:lvl>
    <w:lvl w:ilvl="2">
      <w:start w:val="1"/>
      <w:numFmt w:val="lowerRoman"/>
      <w:lvlText w:val="%3."/>
      <w:lvlJc w:val="right"/>
      <w:pPr>
        <w:tabs>
          <w:tab w:val="num" w:pos="0"/>
        </w:tabs>
        <w:ind w:left="2260" w:hanging="180"/>
      </w:pPr>
    </w:lvl>
    <w:lvl w:ilvl="3">
      <w:start w:val="1"/>
      <w:numFmt w:val="decimal"/>
      <w:lvlText w:val="%4."/>
      <w:lvlJc w:val="left"/>
      <w:pPr>
        <w:tabs>
          <w:tab w:val="num" w:pos="0"/>
        </w:tabs>
        <w:ind w:left="2980" w:hanging="360"/>
      </w:pPr>
    </w:lvl>
    <w:lvl w:ilvl="4">
      <w:start w:val="1"/>
      <w:numFmt w:val="lowerLetter"/>
      <w:lvlText w:val="%5."/>
      <w:lvlJc w:val="left"/>
      <w:pPr>
        <w:tabs>
          <w:tab w:val="num" w:pos="0"/>
        </w:tabs>
        <w:ind w:left="3700" w:hanging="360"/>
      </w:pPr>
    </w:lvl>
    <w:lvl w:ilvl="5">
      <w:start w:val="1"/>
      <w:numFmt w:val="lowerRoman"/>
      <w:lvlText w:val="%6."/>
      <w:lvlJc w:val="right"/>
      <w:pPr>
        <w:tabs>
          <w:tab w:val="num" w:pos="0"/>
        </w:tabs>
        <w:ind w:left="4420" w:hanging="180"/>
      </w:pPr>
    </w:lvl>
    <w:lvl w:ilvl="6">
      <w:start w:val="1"/>
      <w:numFmt w:val="decimal"/>
      <w:lvlText w:val="%7."/>
      <w:lvlJc w:val="left"/>
      <w:pPr>
        <w:tabs>
          <w:tab w:val="num" w:pos="0"/>
        </w:tabs>
        <w:ind w:left="5140" w:hanging="360"/>
      </w:pPr>
    </w:lvl>
    <w:lvl w:ilvl="7">
      <w:start w:val="1"/>
      <w:numFmt w:val="lowerLetter"/>
      <w:lvlText w:val="%8."/>
      <w:lvlJc w:val="left"/>
      <w:pPr>
        <w:tabs>
          <w:tab w:val="num" w:pos="0"/>
        </w:tabs>
        <w:ind w:left="5860" w:hanging="360"/>
      </w:pPr>
    </w:lvl>
    <w:lvl w:ilvl="8">
      <w:start w:val="1"/>
      <w:numFmt w:val="lowerRoman"/>
      <w:lvlText w:val="%9."/>
      <w:lvlJc w:val="right"/>
      <w:pPr>
        <w:tabs>
          <w:tab w:val="num" w:pos="0"/>
        </w:tabs>
        <w:ind w:left="6580" w:hanging="180"/>
      </w:pPr>
    </w:lvl>
  </w:abstractNum>
  <w:abstractNum w:abstractNumId="2" w15:restartNumberingAfterBreak="0">
    <w:nsid w:val="0000000C"/>
    <w:multiLevelType w:val="multilevel"/>
    <w:tmpl w:val="5A6420C4"/>
    <w:name w:val="WWNum261"/>
    <w:lvl w:ilvl="0">
      <w:start w:val="1"/>
      <w:numFmt w:val="lowerLetter"/>
      <w:lvlText w:val="%1)"/>
      <w:lvlJc w:val="left"/>
      <w:pPr>
        <w:tabs>
          <w:tab w:val="num" w:pos="0"/>
        </w:tabs>
        <w:ind w:left="1790" w:hanging="360"/>
      </w:pPr>
    </w:lvl>
    <w:lvl w:ilvl="1">
      <w:start w:val="1"/>
      <w:numFmt w:val="lowerLetter"/>
      <w:lvlText w:val="%2)"/>
      <w:lvlJc w:val="left"/>
      <w:pPr>
        <w:tabs>
          <w:tab w:val="num" w:pos="0"/>
        </w:tabs>
        <w:ind w:left="2510" w:hanging="360"/>
      </w:pPr>
    </w:lvl>
    <w:lvl w:ilvl="2">
      <w:start w:val="1"/>
      <w:numFmt w:val="lowerRoman"/>
      <w:lvlText w:val="%3."/>
      <w:lvlJc w:val="right"/>
      <w:pPr>
        <w:tabs>
          <w:tab w:val="num" w:pos="0"/>
        </w:tabs>
        <w:ind w:left="3230" w:hanging="180"/>
      </w:pPr>
    </w:lvl>
    <w:lvl w:ilvl="3">
      <w:start w:val="1"/>
      <w:numFmt w:val="decimal"/>
      <w:lvlText w:val="%4."/>
      <w:lvlJc w:val="left"/>
      <w:pPr>
        <w:tabs>
          <w:tab w:val="num" w:pos="0"/>
        </w:tabs>
        <w:ind w:left="3950" w:hanging="360"/>
      </w:pPr>
    </w:lvl>
    <w:lvl w:ilvl="4">
      <w:start w:val="1"/>
      <w:numFmt w:val="lowerLetter"/>
      <w:lvlText w:val="%5."/>
      <w:lvlJc w:val="left"/>
      <w:pPr>
        <w:tabs>
          <w:tab w:val="num" w:pos="0"/>
        </w:tabs>
        <w:ind w:left="4670" w:hanging="360"/>
      </w:pPr>
    </w:lvl>
    <w:lvl w:ilvl="5">
      <w:start w:val="1"/>
      <w:numFmt w:val="lowerRoman"/>
      <w:lvlText w:val="%6."/>
      <w:lvlJc w:val="right"/>
      <w:pPr>
        <w:tabs>
          <w:tab w:val="num" w:pos="0"/>
        </w:tabs>
        <w:ind w:left="5390" w:hanging="180"/>
      </w:pPr>
    </w:lvl>
    <w:lvl w:ilvl="6">
      <w:start w:val="1"/>
      <w:numFmt w:val="decimal"/>
      <w:lvlText w:val="%7."/>
      <w:lvlJc w:val="left"/>
      <w:pPr>
        <w:tabs>
          <w:tab w:val="num" w:pos="0"/>
        </w:tabs>
        <w:ind w:left="6110" w:hanging="360"/>
      </w:pPr>
    </w:lvl>
    <w:lvl w:ilvl="7">
      <w:start w:val="1"/>
      <w:numFmt w:val="lowerLetter"/>
      <w:lvlText w:val="%8."/>
      <w:lvlJc w:val="left"/>
      <w:pPr>
        <w:tabs>
          <w:tab w:val="num" w:pos="0"/>
        </w:tabs>
        <w:ind w:left="6830" w:hanging="360"/>
      </w:pPr>
    </w:lvl>
    <w:lvl w:ilvl="8">
      <w:start w:val="1"/>
      <w:numFmt w:val="lowerRoman"/>
      <w:lvlText w:val="%9."/>
      <w:lvlJc w:val="right"/>
      <w:pPr>
        <w:tabs>
          <w:tab w:val="num" w:pos="0"/>
        </w:tabs>
        <w:ind w:left="7550" w:hanging="180"/>
      </w:pPr>
    </w:lvl>
  </w:abstractNum>
  <w:abstractNum w:abstractNumId="3" w15:restartNumberingAfterBreak="0">
    <w:nsid w:val="0000000E"/>
    <w:multiLevelType w:val="multilevel"/>
    <w:tmpl w:val="6CBE3D88"/>
    <w:name w:val="WWNum301"/>
    <w:lvl w:ilvl="0">
      <w:start w:val="1"/>
      <w:numFmt w:val="lowerLetter"/>
      <w:lvlText w:val="%1)"/>
      <w:lvlJc w:val="left"/>
      <w:pPr>
        <w:tabs>
          <w:tab w:val="num" w:pos="0"/>
        </w:tabs>
        <w:ind w:left="2263" w:hanging="360"/>
      </w:pPr>
    </w:lvl>
    <w:lvl w:ilvl="1">
      <w:start w:val="1"/>
      <w:numFmt w:val="lowerLetter"/>
      <w:lvlText w:val="%2."/>
      <w:lvlJc w:val="left"/>
      <w:pPr>
        <w:tabs>
          <w:tab w:val="num" w:pos="0"/>
        </w:tabs>
        <w:ind w:left="2983" w:hanging="360"/>
      </w:pPr>
    </w:lvl>
    <w:lvl w:ilvl="2">
      <w:start w:val="1"/>
      <w:numFmt w:val="lowerRoman"/>
      <w:lvlText w:val="%3."/>
      <w:lvlJc w:val="right"/>
      <w:pPr>
        <w:tabs>
          <w:tab w:val="num" w:pos="0"/>
        </w:tabs>
        <w:ind w:left="3703" w:hanging="180"/>
      </w:pPr>
    </w:lvl>
    <w:lvl w:ilvl="3">
      <w:start w:val="1"/>
      <w:numFmt w:val="decimal"/>
      <w:lvlText w:val="%4."/>
      <w:lvlJc w:val="left"/>
      <w:pPr>
        <w:tabs>
          <w:tab w:val="num" w:pos="0"/>
        </w:tabs>
        <w:ind w:left="4423" w:hanging="360"/>
      </w:pPr>
    </w:lvl>
    <w:lvl w:ilvl="4">
      <w:start w:val="1"/>
      <w:numFmt w:val="lowerLetter"/>
      <w:lvlText w:val="%5."/>
      <w:lvlJc w:val="left"/>
      <w:pPr>
        <w:tabs>
          <w:tab w:val="num" w:pos="0"/>
        </w:tabs>
        <w:ind w:left="5143" w:hanging="360"/>
      </w:pPr>
    </w:lvl>
    <w:lvl w:ilvl="5">
      <w:start w:val="1"/>
      <w:numFmt w:val="lowerRoman"/>
      <w:lvlText w:val="%6."/>
      <w:lvlJc w:val="right"/>
      <w:pPr>
        <w:tabs>
          <w:tab w:val="num" w:pos="0"/>
        </w:tabs>
        <w:ind w:left="5863" w:hanging="180"/>
      </w:pPr>
    </w:lvl>
    <w:lvl w:ilvl="6">
      <w:start w:val="1"/>
      <w:numFmt w:val="decimal"/>
      <w:lvlText w:val="%7."/>
      <w:lvlJc w:val="left"/>
      <w:pPr>
        <w:tabs>
          <w:tab w:val="num" w:pos="0"/>
        </w:tabs>
        <w:ind w:left="6583" w:hanging="360"/>
      </w:pPr>
    </w:lvl>
    <w:lvl w:ilvl="7">
      <w:start w:val="1"/>
      <w:numFmt w:val="lowerLetter"/>
      <w:lvlText w:val="%8."/>
      <w:lvlJc w:val="left"/>
      <w:pPr>
        <w:tabs>
          <w:tab w:val="num" w:pos="0"/>
        </w:tabs>
        <w:ind w:left="7303" w:hanging="360"/>
      </w:pPr>
    </w:lvl>
    <w:lvl w:ilvl="8">
      <w:start w:val="1"/>
      <w:numFmt w:val="lowerRoman"/>
      <w:lvlText w:val="%9."/>
      <w:lvlJc w:val="right"/>
      <w:pPr>
        <w:tabs>
          <w:tab w:val="num" w:pos="0"/>
        </w:tabs>
        <w:ind w:left="8023" w:hanging="180"/>
      </w:pPr>
    </w:lvl>
  </w:abstractNum>
  <w:abstractNum w:abstractNumId="4" w15:restartNumberingAfterBreak="0">
    <w:nsid w:val="0000000F"/>
    <w:multiLevelType w:val="multilevel"/>
    <w:tmpl w:val="0000000F"/>
    <w:name w:val="WWNum311"/>
    <w:lvl w:ilvl="0">
      <w:start w:val="1"/>
      <w:numFmt w:val="lowerLetter"/>
      <w:lvlText w:val="%1)"/>
      <w:lvlJc w:val="left"/>
      <w:pPr>
        <w:tabs>
          <w:tab w:val="num" w:pos="0"/>
        </w:tabs>
        <w:ind w:left="1697" w:hanging="360"/>
      </w:pPr>
    </w:lvl>
    <w:lvl w:ilvl="1">
      <w:start w:val="1"/>
      <w:numFmt w:val="lowerLetter"/>
      <w:lvlText w:val="%2."/>
      <w:lvlJc w:val="left"/>
      <w:pPr>
        <w:tabs>
          <w:tab w:val="num" w:pos="0"/>
        </w:tabs>
        <w:ind w:left="2417" w:hanging="360"/>
      </w:pPr>
    </w:lvl>
    <w:lvl w:ilvl="2">
      <w:start w:val="1"/>
      <w:numFmt w:val="lowerRoman"/>
      <w:lvlText w:val="%3."/>
      <w:lvlJc w:val="right"/>
      <w:pPr>
        <w:tabs>
          <w:tab w:val="num" w:pos="0"/>
        </w:tabs>
        <w:ind w:left="3137" w:hanging="180"/>
      </w:pPr>
    </w:lvl>
    <w:lvl w:ilvl="3">
      <w:start w:val="1"/>
      <w:numFmt w:val="decimal"/>
      <w:lvlText w:val="%4."/>
      <w:lvlJc w:val="left"/>
      <w:pPr>
        <w:tabs>
          <w:tab w:val="num" w:pos="0"/>
        </w:tabs>
        <w:ind w:left="3857" w:hanging="360"/>
      </w:pPr>
    </w:lvl>
    <w:lvl w:ilvl="4">
      <w:start w:val="1"/>
      <w:numFmt w:val="lowerLetter"/>
      <w:lvlText w:val="%5."/>
      <w:lvlJc w:val="left"/>
      <w:pPr>
        <w:tabs>
          <w:tab w:val="num" w:pos="0"/>
        </w:tabs>
        <w:ind w:left="4577" w:hanging="360"/>
      </w:pPr>
    </w:lvl>
    <w:lvl w:ilvl="5">
      <w:start w:val="1"/>
      <w:numFmt w:val="lowerRoman"/>
      <w:lvlText w:val="%6."/>
      <w:lvlJc w:val="right"/>
      <w:pPr>
        <w:tabs>
          <w:tab w:val="num" w:pos="0"/>
        </w:tabs>
        <w:ind w:left="5297" w:hanging="180"/>
      </w:pPr>
    </w:lvl>
    <w:lvl w:ilvl="6">
      <w:start w:val="1"/>
      <w:numFmt w:val="decimal"/>
      <w:lvlText w:val="%7."/>
      <w:lvlJc w:val="left"/>
      <w:pPr>
        <w:tabs>
          <w:tab w:val="num" w:pos="0"/>
        </w:tabs>
        <w:ind w:left="6017" w:hanging="360"/>
      </w:pPr>
    </w:lvl>
    <w:lvl w:ilvl="7">
      <w:start w:val="1"/>
      <w:numFmt w:val="lowerLetter"/>
      <w:lvlText w:val="%8."/>
      <w:lvlJc w:val="left"/>
      <w:pPr>
        <w:tabs>
          <w:tab w:val="num" w:pos="0"/>
        </w:tabs>
        <w:ind w:left="6737" w:hanging="360"/>
      </w:pPr>
    </w:lvl>
    <w:lvl w:ilvl="8">
      <w:start w:val="1"/>
      <w:numFmt w:val="lowerRoman"/>
      <w:lvlText w:val="%9."/>
      <w:lvlJc w:val="right"/>
      <w:pPr>
        <w:tabs>
          <w:tab w:val="num" w:pos="0"/>
        </w:tabs>
        <w:ind w:left="7457" w:hanging="180"/>
      </w:pPr>
    </w:lvl>
  </w:abstractNum>
  <w:abstractNum w:abstractNumId="5" w15:restartNumberingAfterBreak="0">
    <w:nsid w:val="00000010"/>
    <w:multiLevelType w:val="multilevel"/>
    <w:tmpl w:val="00000010"/>
    <w:name w:val="WWNum291"/>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6" w15:restartNumberingAfterBreak="0">
    <w:nsid w:val="00000013"/>
    <w:multiLevelType w:val="multilevel"/>
    <w:tmpl w:val="E16694BA"/>
    <w:lvl w:ilvl="0">
      <w:start w:val="1"/>
      <w:numFmt w:val="decimal"/>
      <w:lvlText w:val="%1."/>
      <w:lvlJc w:val="left"/>
      <w:pPr>
        <w:tabs>
          <w:tab w:val="num" w:pos="0"/>
        </w:tabs>
        <w:ind w:left="360" w:hanging="360"/>
      </w:pPr>
      <w:rPr>
        <w:rFonts w:ascii="Calibri" w:hAnsi="Calibri" w:cs="Calibri" w:hint="default"/>
        <w:b w:val="0"/>
        <w:bCs/>
        <w:sz w:val="20"/>
        <w:szCs w:val="20"/>
      </w:rPr>
    </w:lvl>
    <w:lvl w:ilvl="1">
      <w:start w:val="1"/>
      <w:numFmt w:val="lowerLetter"/>
      <w:lvlText w:val="%2."/>
      <w:lvlJc w:val="left"/>
      <w:pPr>
        <w:tabs>
          <w:tab w:val="num" w:pos="0"/>
        </w:tabs>
        <w:ind w:left="1080" w:hanging="360"/>
      </w:pPr>
      <w:rPr>
        <w:rFonts w:hint="default"/>
      </w:rPr>
    </w:lvl>
    <w:lvl w:ilvl="2">
      <w:start w:val="1"/>
      <w:numFmt w:val="lowerRoman"/>
      <w:lvlText w:val="%3."/>
      <w:lvlJc w:val="right"/>
      <w:pPr>
        <w:tabs>
          <w:tab w:val="num" w:pos="0"/>
        </w:tabs>
        <w:ind w:left="1800" w:hanging="180"/>
      </w:pPr>
      <w:rPr>
        <w:rFonts w:hint="default"/>
      </w:rPr>
    </w:lvl>
    <w:lvl w:ilvl="3">
      <w:start w:val="1"/>
      <w:numFmt w:val="decimal"/>
      <w:lvlText w:val="%4."/>
      <w:lvlJc w:val="left"/>
      <w:pPr>
        <w:tabs>
          <w:tab w:val="num" w:pos="0"/>
        </w:tabs>
        <w:ind w:left="2520" w:hanging="360"/>
      </w:pPr>
      <w:rPr>
        <w:rFonts w:hint="default"/>
      </w:rPr>
    </w:lvl>
    <w:lvl w:ilvl="4">
      <w:start w:val="1"/>
      <w:numFmt w:val="lowerLetter"/>
      <w:lvlText w:val="%5."/>
      <w:lvlJc w:val="left"/>
      <w:pPr>
        <w:tabs>
          <w:tab w:val="num" w:pos="0"/>
        </w:tabs>
        <w:ind w:left="3240" w:hanging="360"/>
      </w:pPr>
      <w:rPr>
        <w:rFonts w:hint="default"/>
      </w:rPr>
    </w:lvl>
    <w:lvl w:ilvl="5">
      <w:start w:val="1"/>
      <w:numFmt w:val="lowerRoman"/>
      <w:lvlText w:val="%6."/>
      <w:lvlJc w:val="right"/>
      <w:pPr>
        <w:tabs>
          <w:tab w:val="num" w:pos="0"/>
        </w:tabs>
        <w:ind w:left="3960" w:hanging="180"/>
      </w:pPr>
      <w:rPr>
        <w:rFonts w:hint="default"/>
      </w:rPr>
    </w:lvl>
    <w:lvl w:ilvl="6">
      <w:start w:val="1"/>
      <w:numFmt w:val="decimal"/>
      <w:lvlText w:val="%7."/>
      <w:lvlJc w:val="left"/>
      <w:pPr>
        <w:tabs>
          <w:tab w:val="num" w:pos="0"/>
        </w:tabs>
        <w:ind w:left="4680" w:hanging="360"/>
      </w:pPr>
      <w:rPr>
        <w:rFonts w:hint="default"/>
      </w:rPr>
    </w:lvl>
    <w:lvl w:ilvl="7">
      <w:start w:val="1"/>
      <w:numFmt w:val="lowerLetter"/>
      <w:lvlText w:val="%8."/>
      <w:lvlJc w:val="left"/>
      <w:pPr>
        <w:tabs>
          <w:tab w:val="num" w:pos="0"/>
        </w:tabs>
        <w:ind w:left="5400" w:hanging="360"/>
      </w:pPr>
      <w:rPr>
        <w:rFonts w:hint="default"/>
      </w:rPr>
    </w:lvl>
    <w:lvl w:ilvl="8">
      <w:start w:val="1"/>
      <w:numFmt w:val="lowerRoman"/>
      <w:lvlText w:val="%9."/>
      <w:lvlJc w:val="right"/>
      <w:pPr>
        <w:tabs>
          <w:tab w:val="num" w:pos="0"/>
        </w:tabs>
        <w:ind w:left="6120" w:hanging="180"/>
      </w:pPr>
      <w:rPr>
        <w:rFonts w:hint="default"/>
      </w:rPr>
    </w:lvl>
  </w:abstractNum>
  <w:abstractNum w:abstractNumId="7" w15:restartNumberingAfterBreak="0">
    <w:nsid w:val="00000014"/>
    <w:multiLevelType w:val="multilevel"/>
    <w:tmpl w:val="0000001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07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15"/>
    <w:multiLevelType w:val="multilevel"/>
    <w:tmpl w:val="A96E7D7E"/>
    <w:lvl w:ilvl="0">
      <w:start w:val="1"/>
      <w:numFmt w:val="lowerLetter"/>
      <w:lvlText w:val="%1)"/>
      <w:lvlJc w:val="left"/>
      <w:pPr>
        <w:tabs>
          <w:tab w:val="num" w:pos="0"/>
        </w:tabs>
        <w:ind w:left="870" w:hanging="360"/>
      </w:pPr>
    </w:lvl>
    <w:lvl w:ilvl="1">
      <w:start w:val="1"/>
      <w:numFmt w:val="lowerLetter"/>
      <w:lvlText w:val="%2."/>
      <w:lvlJc w:val="left"/>
      <w:pPr>
        <w:tabs>
          <w:tab w:val="num" w:pos="0"/>
        </w:tabs>
        <w:ind w:left="1590" w:hanging="360"/>
      </w:pPr>
    </w:lvl>
    <w:lvl w:ilvl="2">
      <w:start w:val="1"/>
      <w:numFmt w:val="lowerRoman"/>
      <w:lvlText w:val="%3."/>
      <w:lvlJc w:val="right"/>
      <w:pPr>
        <w:tabs>
          <w:tab w:val="num" w:pos="0"/>
        </w:tabs>
        <w:ind w:left="2310" w:hanging="180"/>
      </w:pPr>
    </w:lvl>
    <w:lvl w:ilvl="3">
      <w:start w:val="1"/>
      <w:numFmt w:val="decimal"/>
      <w:lvlText w:val="%4."/>
      <w:lvlJc w:val="left"/>
      <w:pPr>
        <w:tabs>
          <w:tab w:val="num" w:pos="0"/>
        </w:tabs>
        <w:ind w:left="3030" w:hanging="360"/>
      </w:pPr>
    </w:lvl>
    <w:lvl w:ilvl="4">
      <w:start w:val="1"/>
      <w:numFmt w:val="lowerLetter"/>
      <w:lvlText w:val="%5."/>
      <w:lvlJc w:val="left"/>
      <w:pPr>
        <w:tabs>
          <w:tab w:val="num" w:pos="0"/>
        </w:tabs>
        <w:ind w:left="3750" w:hanging="360"/>
      </w:pPr>
    </w:lvl>
    <w:lvl w:ilvl="5">
      <w:start w:val="1"/>
      <w:numFmt w:val="lowerRoman"/>
      <w:lvlText w:val="%6."/>
      <w:lvlJc w:val="right"/>
      <w:pPr>
        <w:tabs>
          <w:tab w:val="num" w:pos="0"/>
        </w:tabs>
        <w:ind w:left="4470" w:hanging="180"/>
      </w:pPr>
    </w:lvl>
    <w:lvl w:ilvl="6">
      <w:start w:val="1"/>
      <w:numFmt w:val="decimal"/>
      <w:lvlText w:val="%7."/>
      <w:lvlJc w:val="left"/>
      <w:pPr>
        <w:tabs>
          <w:tab w:val="num" w:pos="0"/>
        </w:tabs>
        <w:ind w:left="5190" w:hanging="360"/>
      </w:pPr>
    </w:lvl>
    <w:lvl w:ilvl="7">
      <w:start w:val="1"/>
      <w:numFmt w:val="lowerLetter"/>
      <w:lvlText w:val="%8."/>
      <w:lvlJc w:val="left"/>
      <w:pPr>
        <w:tabs>
          <w:tab w:val="num" w:pos="0"/>
        </w:tabs>
        <w:ind w:left="5910" w:hanging="360"/>
      </w:pPr>
    </w:lvl>
    <w:lvl w:ilvl="8">
      <w:start w:val="1"/>
      <w:numFmt w:val="lowerRoman"/>
      <w:lvlText w:val="%9."/>
      <w:lvlJc w:val="right"/>
      <w:pPr>
        <w:tabs>
          <w:tab w:val="num" w:pos="0"/>
        </w:tabs>
        <w:ind w:left="6630" w:hanging="180"/>
      </w:pPr>
    </w:lvl>
  </w:abstractNum>
  <w:abstractNum w:abstractNumId="9" w15:restartNumberingAfterBreak="0">
    <w:nsid w:val="00000016"/>
    <w:multiLevelType w:val="multilevel"/>
    <w:tmpl w:val="00000016"/>
    <w:lvl w:ilvl="0">
      <w:start w:val="1"/>
      <w:numFmt w:val="lowerLetter"/>
      <w:lvlText w:val="%1)"/>
      <w:lvlJc w:val="left"/>
      <w:pPr>
        <w:tabs>
          <w:tab w:val="num" w:pos="0"/>
        </w:tabs>
        <w:ind w:left="870" w:hanging="360"/>
      </w:pPr>
    </w:lvl>
    <w:lvl w:ilvl="1">
      <w:start w:val="1"/>
      <w:numFmt w:val="lowerLetter"/>
      <w:lvlText w:val="%2."/>
      <w:lvlJc w:val="left"/>
      <w:pPr>
        <w:tabs>
          <w:tab w:val="num" w:pos="0"/>
        </w:tabs>
        <w:ind w:left="1590" w:hanging="360"/>
      </w:pPr>
    </w:lvl>
    <w:lvl w:ilvl="2">
      <w:start w:val="1"/>
      <w:numFmt w:val="lowerRoman"/>
      <w:lvlText w:val="%3."/>
      <w:lvlJc w:val="right"/>
      <w:pPr>
        <w:tabs>
          <w:tab w:val="num" w:pos="0"/>
        </w:tabs>
        <w:ind w:left="2310" w:hanging="180"/>
      </w:pPr>
    </w:lvl>
    <w:lvl w:ilvl="3">
      <w:start w:val="1"/>
      <w:numFmt w:val="decimal"/>
      <w:lvlText w:val="%4."/>
      <w:lvlJc w:val="left"/>
      <w:pPr>
        <w:tabs>
          <w:tab w:val="num" w:pos="0"/>
        </w:tabs>
        <w:ind w:left="3030" w:hanging="360"/>
      </w:pPr>
    </w:lvl>
    <w:lvl w:ilvl="4">
      <w:start w:val="1"/>
      <w:numFmt w:val="lowerLetter"/>
      <w:lvlText w:val="%5."/>
      <w:lvlJc w:val="left"/>
      <w:pPr>
        <w:tabs>
          <w:tab w:val="num" w:pos="0"/>
        </w:tabs>
        <w:ind w:left="3750" w:hanging="360"/>
      </w:pPr>
    </w:lvl>
    <w:lvl w:ilvl="5">
      <w:start w:val="1"/>
      <w:numFmt w:val="lowerRoman"/>
      <w:lvlText w:val="%6."/>
      <w:lvlJc w:val="right"/>
      <w:pPr>
        <w:tabs>
          <w:tab w:val="num" w:pos="0"/>
        </w:tabs>
        <w:ind w:left="4470" w:hanging="180"/>
      </w:pPr>
    </w:lvl>
    <w:lvl w:ilvl="6">
      <w:start w:val="1"/>
      <w:numFmt w:val="decimal"/>
      <w:lvlText w:val="%7."/>
      <w:lvlJc w:val="left"/>
      <w:pPr>
        <w:tabs>
          <w:tab w:val="num" w:pos="0"/>
        </w:tabs>
        <w:ind w:left="5190" w:hanging="360"/>
      </w:pPr>
    </w:lvl>
    <w:lvl w:ilvl="7">
      <w:start w:val="1"/>
      <w:numFmt w:val="lowerLetter"/>
      <w:lvlText w:val="%8."/>
      <w:lvlJc w:val="left"/>
      <w:pPr>
        <w:tabs>
          <w:tab w:val="num" w:pos="0"/>
        </w:tabs>
        <w:ind w:left="5910" w:hanging="360"/>
      </w:pPr>
    </w:lvl>
    <w:lvl w:ilvl="8">
      <w:start w:val="1"/>
      <w:numFmt w:val="lowerRoman"/>
      <w:lvlText w:val="%9."/>
      <w:lvlJc w:val="right"/>
      <w:pPr>
        <w:tabs>
          <w:tab w:val="num" w:pos="0"/>
        </w:tabs>
        <w:ind w:left="6630" w:hanging="180"/>
      </w:pPr>
    </w:lvl>
  </w:abstractNum>
  <w:abstractNum w:abstractNumId="10" w15:restartNumberingAfterBreak="0">
    <w:nsid w:val="0000001E"/>
    <w:multiLevelType w:val="multilevel"/>
    <w:tmpl w:val="0000001E"/>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1F"/>
    <w:multiLevelType w:val="multilevel"/>
    <w:tmpl w:val="0000001F"/>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20"/>
    <w:multiLevelType w:val="multilevel"/>
    <w:tmpl w:val="00000020"/>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22"/>
    <w:multiLevelType w:val="multilevel"/>
    <w:tmpl w:val="00000022"/>
    <w:lvl w:ilvl="0">
      <w:start w:val="1"/>
      <w:numFmt w:val="decimal"/>
      <w:lvlText w:val="%1."/>
      <w:lvlJc w:val="left"/>
      <w:pPr>
        <w:tabs>
          <w:tab w:val="num" w:pos="0"/>
        </w:tabs>
        <w:ind w:left="720" w:hanging="360"/>
      </w:pPr>
      <w:rPr>
        <w:rFonts w:ascii="Calibri" w:hAnsi="Calibri" w:cs="Calibri"/>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00000025"/>
    <w:multiLevelType w:val="multilevel"/>
    <w:tmpl w:val="00000025"/>
    <w:lvl w:ilvl="0">
      <w:start w:val="1"/>
      <w:numFmt w:val="decimal"/>
      <w:lvlText w:val="%1."/>
      <w:lvlJc w:val="left"/>
      <w:pPr>
        <w:tabs>
          <w:tab w:val="num" w:pos="0"/>
        </w:tabs>
        <w:ind w:left="720" w:hanging="360"/>
      </w:pPr>
      <w:rPr>
        <w:rFonts w:ascii="Calibri" w:hAnsi="Calibri" w:cs="Calibri"/>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02260856"/>
    <w:multiLevelType w:val="hybridMultilevel"/>
    <w:tmpl w:val="B2586E44"/>
    <w:lvl w:ilvl="0" w:tplc="A08EF500">
      <w:start w:val="1"/>
      <w:numFmt w:val="decimal"/>
      <w:lvlText w:val="%1."/>
      <w:lvlJc w:val="left"/>
      <w:pPr>
        <w:ind w:left="720" w:hanging="360"/>
      </w:pPr>
      <w:rPr>
        <w:b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4F26200"/>
    <w:multiLevelType w:val="hybridMultilevel"/>
    <w:tmpl w:val="B2586E44"/>
    <w:lvl w:ilvl="0" w:tplc="A08EF500">
      <w:start w:val="1"/>
      <w:numFmt w:val="decimal"/>
      <w:lvlText w:val="%1."/>
      <w:lvlJc w:val="left"/>
      <w:pPr>
        <w:ind w:left="720" w:hanging="360"/>
      </w:pPr>
      <w:rPr>
        <w:b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67C7229"/>
    <w:multiLevelType w:val="hybridMultilevel"/>
    <w:tmpl w:val="35D45836"/>
    <w:lvl w:ilvl="0" w:tplc="0415000F">
      <w:start w:val="1"/>
      <w:numFmt w:val="decimal"/>
      <w:lvlText w:val="%1."/>
      <w:lvlJc w:val="left"/>
      <w:pPr>
        <w:ind w:left="720" w:hanging="360"/>
      </w:pPr>
    </w:lvl>
    <w:lvl w:ilvl="1" w:tplc="835A908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12455AB"/>
    <w:multiLevelType w:val="hybridMultilevel"/>
    <w:tmpl w:val="7FE4C6F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70F3677"/>
    <w:multiLevelType w:val="hybridMultilevel"/>
    <w:tmpl w:val="4A3C75C6"/>
    <w:lvl w:ilvl="0" w:tplc="04150019">
      <w:start w:val="1"/>
      <w:numFmt w:val="lowerLetter"/>
      <w:lvlText w:val="%1."/>
      <w:lvlJc w:val="left"/>
      <w:pPr>
        <w:ind w:left="1590" w:hanging="360"/>
      </w:pPr>
    </w:lvl>
    <w:lvl w:ilvl="1" w:tplc="04150019" w:tentative="1">
      <w:start w:val="1"/>
      <w:numFmt w:val="lowerLetter"/>
      <w:lvlText w:val="%2."/>
      <w:lvlJc w:val="left"/>
      <w:pPr>
        <w:ind w:left="2310" w:hanging="360"/>
      </w:pPr>
    </w:lvl>
    <w:lvl w:ilvl="2" w:tplc="0415001B" w:tentative="1">
      <w:start w:val="1"/>
      <w:numFmt w:val="lowerRoman"/>
      <w:lvlText w:val="%3."/>
      <w:lvlJc w:val="right"/>
      <w:pPr>
        <w:ind w:left="3030" w:hanging="180"/>
      </w:pPr>
    </w:lvl>
    <w:lvl w:ilvl="3" w:tplc="0415000F" w:tentative="1">
      <w:start w:val="1"/>
      <w:numFmt w:val="decimal"/>
      <w:lvlText w:val="%4."/>
      <w:lvlJc w:val="left"/>
      <w:pPr>
        <w:ind w:left="3750" w:hanging="360"/>
      </w:pPr>
    </w:lvl>
    <w:lvl w:ilvl="4" w:tplc="04150019" w:tentative="1">
      <w:start w:val="1"/>
      <w:numFmt w:val="lowerLetter"/>
      <w:lvlText w:val="%5."/>
      <w:lvlJc w:val="left"/>
      <w:pPr>
        <w:ind w:left="4470" w:hanging="360"/>
      </w:pPr>
    </w:lvl>
    <w:lvl w:ilvl="5" w:tplc="0415001B" w:tentative="1">
      <w:start w:val="1"/>
      <w:numFmt w:val="lowerRoman"/>
      <w:lvlText w:val="%6."/>
      <w:lvlJc w:val="right"/>
      <w:pPr>
        <w:ind w:left="5190" w:hanging="180"/>
      </w:pPr>
    </w:lvl>
    <w:lvl w:ilvl="6" w:tplc="0415000F" w:tentative="1">
      <w:start w:val="1"/>
      <w:numFmt w:val="decimal"/>
      <w:lvlText w:val="%7."/>
      <w:lvlJc w:val="left"/>
      <w:pPr>
        <w:ind w:left="5910" w:hanging="360"/>
      </w:pPr>
    </w:lvl>
    <w:lvl w:ilvl="7" w:tplc="04150019" w:tentative="1">
      <w:start w:val="1"/>
      <w:numFmt w:val="lowerLetter"/>
      <w:lvlText w:val="%8."/>
      <w:lvlJc w:val="left"/>
      <w:pPr>
        <w:ind w:left="6630" w:hanging="360"/>
      </w:pPr>
    </w:lvl>
    <w:lvl w:ilvl="8" w:tplc="0415001B" w:tentative="1">
      <w:start w:val="1"/>
      <w:numFmt w:val="lowerRoman"/>
      <w:lvlText w:val="%9."/>
      <w:lvlJc w:val="right"/>
      <w:pPr>
        <w:ind w:left="7350" w:hanging="180"/>
      </w:pPr>
    </w:lvl>
  </w:abstractNum>
  <w:abstractNum w:abstractNumId="20" w15:restartNumberingAfterBreak="0">
    <w:nsid w:val="2B657E06"/>
    <w:multiLevelType w:val="hybridMultilevel"/>
    <w:tmpl w:val="DF845252"/>
    <w:lvl w:ilvl="0" w:tplc="0415000F">
      <w:start w:val="1"/>
      <w:numFmt w:val="decimal"/>
      <w:lvlText w:val="%1."/>
      <w:lvlJc w:val="left"/>
      <w:pPr>
        <w:ind w:left="6" w:hanging="360"/>
      </w:pPr>
    </w:lvl>
    <w:lvl w:ilvl="1" w:tplc="04150019" w:tentative="1">
      <w:start w:val="1"/>
      <w:numFmt w:val="lowerLetter"/>
      <w:lvlText w:val="%2."/>
      <w:lvlJc w:val="left"/>
      <w:pPr>
        <w:ind w:left="726" w:hanging="360"/>
      </w:pPr>
    </w:lvl>
    <w:lvl w:ilvl="2" w:tplc="0415001B" w:tentative="1">
      <w:start w:val="1"/>
      <w:numFmt w:val="lowerRoman"/>
      <w:lvlText w:val="%3."/>
      <w:lvlJc w:val="right"/>
      <w:pPr>
        <w:ind w:left="1446" w:hanging="180"/>
      </w:pPr>
    </w:lvl>
    <w:lvl w:ilvl="3" w:tplc="0415000F" w:tentative="1">
      <w:start w:val="1"/>
      <w:numFmt w:val="decimal"/>
      <w:lvlText w:val="%4."/>
      <w:lvlJc w:val="left"/>
      <w:pPr>
        <w:ind w:left="2166" w:hanging="360"/>
      </w:pPr>
    </w:lvl>
    <w:lvl w:ilvl="4" w:tplc="04150019" w:tentative="1">
      <w:start w:val="1"/>
      <w:numFmt w:val="lowerLetter"/>
      <w:lvlText w:val="%5."/>
      <w:lvlJc w:val="left"/>
      <w:pPr>
        <w:ind w:left="2886" w:hanging="360"/>
      </w:pPr>
    </w:lvl>
    <w:lvl w:ilvl="5" w:tplc="0415001B" w:tentative="1">
      <w:start w:val="1"/>
      <w:numFmt w:val="lowerRoman"/>
      <w:lvlText w:val="%6."/>
      <w:lvlJc w:val="right"/>
      <w:pPr>
        <w:ind w:left="3606" w:hanging="180"/>
      </w:pPr>
    </w:lvl>
    <w:lvl w:ilvl="6" w:tplc="0415000F" w:tentative="1">
      <w:start w:val="1"/>
      <w:numFmt w:val="decimal"/>
      <w:lvlText w:val="%7."/>
      <w:lvlJc w:val="left"/>
      <w:pPr>
        <w:ind w:left="4326" w:hanging="360"/>
      </w:pPr>
    </w:lvl>
    <w:lvl w:ilvl="7" w:tplc="04150019" w:tentative="1">
      <w:start w:val="1"/>
      <w:numFmt w:val="lowerLetter"/>
      <w:lvlText w:val="%8."/>
      <w:lvlJc w:val="left"/>
      <w:pPr>
        <w:ind w:left="5046" w:hanging="360"/>
      </w:pPr>
    </w:lvl>
    <w:lvl w:ilvl="8" w:tplc="0415001B" w:tentative="1">
      <w:start w:val="1"/>
      <w:numFmt w:val="lowerRoman"/>
      <w:lvlText w:val="%9."/>
      <w:lvlJc w:val="right"/>
      <w:pPr>
        <w:ind w:left="5766" w:hanging="180"/>
      </w:pPr>
    </w:lvl>
  </w:abstractNum>
  <w:abstractNum w:abstractNumId="21" w15:restartNumberingAfterBreak="0">
    <w:nsid w:val="34A71AF7"/>
    <w:multiLevelType w:val="hybridMultilevel"/>
    <w:tmpl w:val="75CCAB5A"/>
    <w:lvl w:ilvl="0" w:tplc="1AE8BE5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4ADC1080"/>
    <w:multiLevelType w:val="hybridMultilevel"/>
    <w:tmpl w:val="677C93C6"/>
    <w:lvl w:ilvl="0" w:tplc="04150019">
      <w:start w:val="1"/>
      <w:numFmt w:val="lowerLetter"/>
      <w:lvlText w:val="%1."/>
      <w:lvlJc w:val="left"/>
      <w:pPr>
        <w:ind w:left="1697" w:hanging="360"/>
      </w:pPr>
    </w:lvl>
    <w:lvl w:ilvl="1" w:tplc="04150019" w:tentative="1">
      <w:start w:val="1"/>
      <w:numFmt w:val="lowerLetter"/>
      <w:lvlText w:val="%2."/>
      <w:lvlJc w:val="left"/>
      <w:pPr>
        <w:ind w:left="2417" w:hanging="360"/>
      </w:pPr>
    </w:lvl>
    <w:lvl w:ilvl="2" w:tplc="0415001B" w:tentative="1">
      <w:start w:val="1"/>
      <w:numFmt w:val="lowerRoman"/>
      <w:lvlText w:val="%3."/>
      <w:lvlJc w:val="right"/>
      <w:pPr>
        <w:ind w:left="3137" w:hanging="180"/>
      </w:pPr>
    </w:lvl>
    <w:lvl w:ilvl="3" w:tplc="0415000F" w:tentative="1">
      <w:start w:val="1"/>
      <w:numFmt w:val="decimal"/>
      <w:lvlText w:val="%4."/>
      <w:lvlJc w:val="left"/>
      <w:pPr>
        <w:ind w:left="3857" w:hanging="360"/>
      </w:pPr>
    </w:lvl>
    <w:lvl w:ilvl="4" w:tplc="04150019" w:tentative="1">
      <w:start w:val="1"/>
      <w:numFmt w:val="lowerLetter"/>
      <w:lvlText w:val="%5."/>
      <w:lvlJc w:val="left"/>
      <w:pPr>
        <w:ind w:left="4577" w:hanging="360"/>
      </w:pPr>
    </w:lvl>
    <w:lvl w:ilvl="5" w:tplc="0415001B" w:tentative="1">
      <w:start w:val="1"/>
      <w:numFmt w:val="lowerRoman"/>
      <w:lvlText w:val="%6."/>
      <w:lvlJc w:val="right"/>
      <w:pPr>
        <w:ind w:left="5297" w:hanging="180"/>
      </w:pPr>
    </w:lvl>
    <w:lvl w:ilvl="6" w:tplc="0415000F" w:tentative="1">
      <w:start w:val="1"/>
      <w:numFmt w:val="decimal"/>
      <w:lvlText w:val="%7."/>
      <w:lvlJc w:val="left"/>
      <w:pPr>
        <w:ind w:left="6017" w:hanging="360"/>
      </w:pPr>
    </w:lvl>
    <w:lvl w:ilvl="7" w:tplc="04150019" w:tentative="1">
      <w:start w:val="1"/>
      <w:numFmt w:val="lowerLetter"/>
      <w:lvlText w:val="%8."/>
      <w:lvlJc w:val="left"/>
      <w:pPr>
        <w:ind w:left="6737" w:hanging="360"/>
      </w:pPr>
    </w:lvl>
    <w:lvl w:ilvl="8" w:tplc="0415001B" w:tentative="1">
      <w:start w:val="1"/>
      <w:numFmt w:val="lowerRoman"/>
      <w:lvlText w:val="%9."/>
      <w:lvlJc w:val="right"/>
      <w:pPr>
        <w:ind w:left="7457" w:hanging="180"/>
      </w:pPr>
    </w:lvl>
  </w:abstractNum>
  <w:abstractNum w:abstractNumId="23" w15:restartNumberingAfterBreak="0">
    <w:nsid w:val="53E95DB5"/>
    <w:multiLevelType w:val="hybridMultilevel"/>
    <w:tmpl w:val="35D45836"/>
    <w:lvl w:ilvl="0" w:tplc="0415000F">
      <w:start w:val="1"/>
      <w:numFmt w:val="decimal"/>
      <w:lvlText w:val="%1."/>
      <w:lvlJc w:val="left"/>
      <w:pPr>
        <w:ind w:left="720" w:hanging="360"/>
      </w:pPr>
    </w:lvl>
    <w:lvl w:ilvl="1" w:tplc="835A908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76B5A59"/>
    <w:multiLevelType w:val="hybridMultilevel"/>
    <w:tmpl w:val="B2586E44"/>
    <w:lvl w:ilvl="0" w:tplc="A08EF500">
      <w:start w:val="1"/>
      <w:numFmt w:val="decimal"/>
      <w:lvlText w:val="%1."/>
      <w:lvlJc w:val="left"/>
      <w:pPr>
        <w:ind w:left="720" w:hanging="360"/>
      </w:pPr>
      <w:rPr>
        <w:b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F201F48"/>
    <w:multiLevelType w:val="hybridMultilevel"/>
    <w:tmpl w:val="86C22148"/>
    <w:lvl w:ilvl="0" w:tplc="04150017">
      <w:start w:val="1"/>
      <w:numFmt w:val="lowerLetter"/>
      <w:lvlText w:val="%1)"/>
      <w:lvlJc w:val="left"/>
      <w:pPr>
        <w:ind w:left="820" w:hanging="360"/>
      </w:pPr>
    </w:lvl>
    <w:lvl w:ilvl="1" w:tplc="04150019">
      <w:start w:val="1"/>
      <w:numFmt w:val="lowerLetter"/>
      <w:lvlText w:val="%2."/>
      <w:lvlJc w:val="left"/>
      <w:pPr>
        <w:ind w:left="1540" w:hanging="360"/>
      </w:pPr>
    </w:lvl>
    <w:lvl w:ilvl="2" w:tplc="0415001B" w:tentative="1">
      <w:start w:val="1"/>
      <w:numFmt w:val="lowerRoman"/>
      <w:lvlText w:val="%3."/>
      <w:lvlJc w:val="right"/>
      <w:pPr>
        <w:ind w:left="2260" w:hanging="180"/>
      </w:pPr>
    </w:lvl>
    <w:lvl w:ilvl="3" w:tplc="0415000F" w:tentative="1">
      <w:start w:val="1"/>
      <w:numFmt w:val="decimal"/>
      <w:lvlText w:val="%4."/>
      <w:lvlJc w:val="left"/>
      <w:pPr>
        <w:ind w:left="2980" w:hanging="360"/>
      </w:pPr>
    </w:lvl>
    <w:lvl w:ilvl="4" w:tplc="04150019" w:tentative="1">
      <w:start w:val="1"/>
      <w:numFmt w:val="lowerLetter"/>
      <w:lvlText w:val="%5."/>
      <w:lvlJc w:val="left"/>
      <w:pPr>
        <w:ind w:left="3700" w:hanging="360"/>
      </w:pPr>
    </w:lvl>
    <w:lvl w:ilvl="5" w:tplc="0415001B" w:tentative="1">
      <w:start w:val="1"/>
      <w:numFmt w:val="lowerRoman"/>
      <w:lvlText w:val="%6."/>
      <w:lvlJc w:val="right"/>
      <w:pPr>
        <w:ind w:left="4420" w:hanging="180"/>
      </w:pPr>
    </w:lvl>
    <w:lvl w:ilvl="6" w:tplc="0415000F" w:tentative="1">
      <w:start w:val="1"/>
      <w:numFmt w:val="decimal"/>
      <w:lvlText w:val="%7."/>
      <w:lvlJc w:val="left"/>
      <w:pPr>
        <w:ind w:left="5140" w:hanging="360"/>
      </w:pPr>
    </w:lvl>
    <w:lvl w:ilvl="7" w:tplc="04150019" w:tentative="1">
      <w:start w:val="1"/>
      <w:numFmt w:val="lowerLetter"/>
      <w:lvlText w:val="%8."/>
      <w:lvlJc w:val="left"/>
      <w:pPr>
        <w:ind w:left="5860" w:hanging="360"/>
      </w:pPr>
    </w:lvl>
    <w:lvl w:ilvl="8" w:tplc="0415001B" w:tentative="1">
      <w:start w:val="1"/>
      <w:numFmt w:val="lowerRoman"/>
      <w:lvlText w:val="%9."/>
      <w:lvlJc w:val="right"/>
      <w:pPr>
        <w:ind w:left="6580" w:hanging="180"/>
      </w:pPr>
    </w:lvl>
  </w:abstractNum>
  <w:abstractNum w:abstractNumId="26" w15:restartNumberingAfterBreak="0">
    <w:nsid w:val="60625333"/>
    <w:multiLevelType w:val="hybridMultilevel"/>
    <w:tmpl w:val="B2586E44"/>
    <w:lvl w:ilvl="0" w:tplc="A08EF500">
      <w:start w:val="1"/>
      <w:numFmt w:val="decimal"/>
      <w:lvlText w:val="%1."/>
      <w:lvlJc w:val="left"/>
      <w:pPr>
        <w:ind w:left="720" w:hanging="360"/>
      </w:pPr>
      <w:rPr>
        <w:b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33B0EAF"/>
    <w:multiLevelType w:val="hybridMultilevel"/>
    <w:tmpl w:val="B2586E44"/>
    <w:lvl w:ilvl="0" w:tplc="A08EF500">
      <w:start w:val="1"/>
      <w:numFmt w:val="decimal"/>
      <w:lvlText w:val="%1."/>
      <w:lvlJc w:val="left"/>
      <w:pPr>
        <w:ind w:left="720" w:hanging="360"/>
      </w:pPr>
      <w:rPr>
        <w:b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2544597"/>
    <w:multiLevelType w:val="hybridMultilevel"/>
    <w:tmpl w:val="F37445F6"/>
    <w:lvl w:ilvl="0" w:tplc="04150019">
      <w:start w:val="1"/>
      <w:numFmt w:val="lowerLetter"/>
      <w:lvlText w:val="%1."/>
      <w:lvlJc w:val="left"/>
      <w:pPr>
        <w:ind w:left="1697" w:hanging="360"/>
      </w:pPr>
    </w:lvl>
    <w:lvl w:ilvl="1" w:tplc="04150019" w:tentative="1">
      <w:start w:val="1"/>
      <w:numFmt w:val="lowerLetter"/>
      <w:lvlText w:val="%2."/>
      <w:lvlJc w:val="left"/>
      <w:pPr>
        <w:ind w:left="2417" w:hanging="360"/>
      </w:pPr>
    </w:lvl>
    <w:lvl w:ilvl="2" w:tplc="0415001B" w:tentative="1">
      <w:start w:val="1"/>
      <w:numFmt w:val="lowerRoman"/>
      <w:lvlText w:val="%3."/>
      <w:lvlJc w:val="right"/>
      <w:pPr>
        <w:ind w:left="3137" w:hanging="180"/>
      </w:pPr>
    </w:lvl>
    <w:lvl w:ilvl="3" w:tplc="0415000F" w:tentative="1">
      <w:start w:val="1"/>
      <w:numFmt w:val="decimal"/>
      <w:lvlText w:val="%4."/>
      <w:lvlJc w:val="left"/>
      <w:pPr>
        <w:ind w:left="3857" w:hanging="360"/>
      </w:pPr>
    </w:lvl>
    <w:lvl w:ilvl="4" w:tplc="04150019" w:tentative="1">
      <w:start w:val="1"/>
      <w:numFmt w:val="lowerLetter"/>
      <w:lvlText w:val="%5."/>
      <w:lvlJc w:val="left"/>
      <w:pPr>
        <w:ind w:left="4577" w:hanging="360"/>
      </w:pPr>
    </w:lvl>
    <w:lvl w:ilvl="5" w:tplc="0415001B" w:tentative="1">
      <w:start w:val="1"/>
      <w:numFmt w:val="lowerRoman"/>
      <w:lvlText w:val="%6."/>
      <w:lvlJc w:val="right"/>
      <w:pPr>
        <w:ind w:left="5297" w:hanging="180"/>
      </w:pPr>
    </w:lvl>
    <w:lvl w:ilvl="6" w:tplc="0415000F" w:tentative="1">
      <w:start w:val="1"/>
      <w:numFmt w:val="decimal"/>
      <w:lvlText w:val="%7."/>
      <w:lvlJc w:val="left"/>
      <w:pPr>
        <w:ind w:left="6017" w:hanging="360"/>
      </w:pPr>
    </w:lvl>
    <w:lvl w:ilvl="7" w:tplc="04150019" w:tentative="1">
      <w:start w:val="1"/>
      <w:numFmt w:val="lowerLetter"/>
      <w:lvlText w:val="%8."/>
      <w:lvlJc w:val="left"/>
      <w:pPr>
        <w:ind w:left="6737" w:hanging="360"/>
      </w:pPr>
    </w:lvl>
    <w:lvl w:ilvl="8" w:tplc="0415001B" w:tentative="1">
      <w:start w:val="1"/>
      <w:numFmt w:val="lowerRoman"/>
      <w:lvlText w:val="%9."/>
      <w:lvlJc w:val="right"/>
      <w:pPr>
        <w:ind w:left="7457" w:hanging="180"/>
      </w:pPr>
    </w:lvl>
  </w:abstractNum>
  <w:abstractNum w:abstractNumId="29" w15:restartNumberingAfterBreak="0">
    <w:nsid w:val="76183E2B"/>
    <w:multiLevelType w:val="hybridMultilevel"/>
    <w:tmpl w:val="5726CC2E"/>
    <w:lvl w:ilvl="0" w:tplc="04150017">
      <w:start w:val="1"/>
      <w:numFmt w:val="lowerLetter"/>
      <w:lvlText w:val="%1)"/>
      <w:lvlJc w:val="left"/>
      <w:pPr>
        <w:ind w:left="870" w:hanging="360"/>
      </w:pPr>
    </w:lvl>
    <w:lvl w:ilvl="1" w:tplc="04150019">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30" w15:restartNumberingAfterBreak="0">
    <w:nsid w:val="795468F1"/>
    <w:multiLevelType w:val="hybridMultilevel"/>
    <w:tmpl w:val="69404B5A"/>
    <w:lvl w:ilvl="0" w:tplc="04150017">
      <w:start w:val="1"/>
      <w:numFmt w:val="lowerLetter"/>
      <w:lvlText w:val="%1)"/>
      <w:lvlJc w:val="left"/>
      <w:pPr>
        <w:ind w:left="870" w:hanging="360"/>
      </w:pPr>
    </w:lvl>
    <w:lvl w:ilvl="1" w:tplc="04150019">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num w:numId="1" w16cid:durableId="546182164">
    <w:abstractNumId w:val="20"/>
  </w:num>
  <w:num w:numId="2" w16cid:durableId="2074888452">
    <w:abstractNumId w:val="24"/>
  </w:num>
  <w:num w:numId="3" w16cid:durableId="689911274">
    <w:abstractNumId w:val="30"/>
  </w:num>
  <w:num w:numId="4" w16cid:durableId="112676920">
    <w:abstractNumId w:val="19"/>
  </w:num>
  <w:num w:numId="5" w16cid:durableId="1922371712">
    <w:abstractNumId w:val="26"/>
  </w:num>
  <w:num w:numId="6" w16cid:durableId="407464368">
    <w:abstractNumId w:val="15"/>
  </w:num>
  <w:num w:numId="7" w16cid:durableId="177045393">
    <w:abstractNumId w:val="16"/>
  </w:num>
  <w:num w:numId="8" w16cid:durableId="1831097191">
    <w:abstractNumId w:val="27"/>
  </w:num>
  <w:num w:numId="9" w16cid:durableId="699816751">
    <w:abstractNumId w:val="29"/>
  </w:num>
  <w:num w:numId="10" w16cid:durableId="1330208567">
    <w:abstractNumId w:val="23"/>
  </w:num>
  <w:num w:numId="11" w16cid:durableId="912012927">
    <w:abstractNumId w:val="18"/>
  </w:num>
  <w:num w:numId="12" w16cid:durableId="2036079881">
    <w:abstractNumId w:val="25"/>
  </w:num>
  <w:num w:numId="13" w16cid:durableId="1572306127">
    <w:abstractNumId w:val="17"/>
  </w:num>
  <w:num w:numId="14" w16cid:durableId="1332827843">
    <w:abstractNumId w:val="21"/>
  </w:num>
  <w:num w:numId="15" w16cid:durableId="1938051129">
    <w:abstractNumId w:val="22"/>
  </w:num>
  <w:num w:numId="16" w16cid:durableId="1052928701">
    <w:abstractNumId w:val="28"/>
  </w:num>
  <w:num w:numId="17" w16cid:durableId="1234973906">
    <w:abstractNumId w:val="3"/>
  </w:num>
  <w:num w:numId="18" w16cid:durableId="539978145">
    <w:abstractNumId w:val="4"/>
  </w:num>
  <w:num w:numId="19" w16cid:durableId="362445890">
    <w:abstractNumId w:val="5"/>
  </w:num>
  <w:num w:numId="20" w16cid:durableId="1666855961">
    <w:abstractNumId w:val="6"/>
  </w:num>
  <w:num w:numId="21" w16cid:durableId="1864123484">
    <w:abstractNumId w:val="7"/>
  </w:num>
  <w:num w:numId="22" w16cid:durableId="785582486">
    <w:abstractNumId w:val="8"/>
  </w:num>
  <w:num w:numId="23" w16cid:durableId="49309712">
    <w:abstractNumId w:val="9"/>
  </w:num>
  <w:num w:numId="24" w16cid:durableId="2052263499">
    <w:abstractNumId w:val="14"/>
  </w:num>
  <w:num w:numId="25" w16cid:durableId="1526286408">
    <w:abstractNumId w:val="0"/>
  </w:num>
  <w:num w:numId="26" w16cid:durableId="6180199">
    <w:abstractNumId w:val="1"/>
  </w:num>
  <w:num w:numId="27" w16cid:durableId="634675116">
    <w:abstractNumId w:val="2"/>
  </w:num>
  <w:num w:numId="28" w16cid:durableId="365522834">
    <w:abstractNumId w:val="12"/>
  </w:num>
  <w:num w:numId="29" w16cid:durableId="2116098143">
    <w:abstractNumId w:val="13"/>
  </w:num>
  <w:num w:numId="30" w16cid:durableId="513343813">
    <w:abstractNumId w:val="10"/>
  </w:num>
  <w:num w:numId="31" w16cid:durableId="168678949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8DC"/>
    <w:rsid w:val="000968DC"/>
    <w:rsid w:val="001D060B"/>
    <w:rsid w:val="004A569A"/>
    <w:rsid w:val="00585ACE"/>
    <w:rsid w:val="005A5DBF"/>
    <w:rsid w:val="005E6C60"/>
    <w:rsid w:val="006828A3"/>
    <w:rsid w:val="006D663A"/>
    <w:rsid w:val="0070514D"/>
    <w:rsid w:val="007E1AE8"/>
    <w:rsid w:val="00925EE4"/>
    <w:rsid w:val="00966106"/>
    <w:rsid w:val="00966A94"/>
    <w:rsid w:val="00975758"/>
    <w:rsid w:val="009D62AD"/>
    <w:rsid w:val="00AA3613"/>
    <w:rsid w:val="00AE750B"/>
    <w:rsid w:val="00C11B5A"/>
    <w:rsid w:val="00CB5226"/>
    <w:rsid w:val="00DF25AF"/>
    <w:rsid w:val="00FA24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D2746"/>
  <w15:chartTrackingRefBased/>
  <w15:docId w15:val="{CCEFAF33-0B52-4AF3-843A-2E220F457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0968DC"/>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mylnaczcionkaakapitu1">
    <w:name w:val="Domyślna czcionka akapitu1"/>
    <w:rsid w:val="0070514D"/>
  </w:style>
  <w:style w:type="paragraph" w:customStyle="1" w:styleId="Normalny1">
    <w:name w:val="Normalny1"/>
    <w:rsid w:val="0070514D"/>
    <w:pPr>
      <w:pBdr>
        <w:top w:val="none" w:sz="0" w:space="0" w:color="000000"/>
        <w:left w:val="none" w:sz="0" w:space="0" w:color="000000"/>
        <w:bottom w:val="none" w:sz="0" w:space="0" w:color="000000"/>
        <w:right w:val="none" w:sz="0" w:space="0" w:color="000000"/>
      </w:pBdr>
      <w:suppressAutoHyphens/>
      <w:spacing w:line="252" w:lineRule="auto"/>
    </w:pPr>
    <w:rPr>
      <w:rFonts w:ascii="Times New Roman" w:eastAsia="Times New Roman" w:hAnsi="Times New Roman" w:cs="Times New Roman"/>
      <w:kern w:val="0"/>
      <w:sz w:val="20"/>
      <w:szCs w:val="2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E4E8E-4B22-4CCE-B4C7-AEF97A58B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3598</Words>
  <Characters>21591</Characters>
  <Application>Microsoft Office Word</Application>
  <DocSecurity>0</DocSecurity>
  <Lines>179</Lines>
  <Paragraphs>50</Paragraphs>
  <ScaleCrop>false</ScaleCrop>
  <Company/>
  <LinksUpToDate>false</LinksUpToDate>
  <CharactersWithSpaces>25139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Armata Izabela</dc:creator>
  <cp:keywords/>
  <dc:description/>
  <cp:lastModifiedBy>Armata Izabela</cp:lastModifiedBy>
  <cp:revision>5</cp:revision>
  <dcterms:created xsi:type="dcterms:W3CDTF">2023-12-05T09:03:00Z</dcterms:created>
  <dcterms:modified xsi:type="dcterms:W3CDTF">2023-12-05T09:05:00Z</dcterms:modified>
</cp:coreProperties>
</file>