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FB908E" w14:textId="009C12B5" w:rsidR="00A54219" w:rsidRPr="00F041AD" w:rsidRDefault="00A54219" w:rsidP="001E051B">
      <w:pPr>
        <w:pBdr>
          <w:top w:val="nil"/>
          <w:left w:val="nil"/>
          <w:bottom w:val="nil"/>
          <w:right w:val="nil"/>
          <w:between w:val="nil"/>
        </w:pBdr>
        <w:ind w:left="1080" w:hanging="360"/>
        <w:rPr>
          <w:rFonts w:asciiTheme="minorHAnsi" w:eastAsia="Tahoma" w:hAnsiTheme="minorHAnsi" w:cs="Tahoma"/>
          <w:color w:val="000000"/>
          <w:sz w:val="22"/>
          <w:szCs w:val="22"/>
        </w:rPr>
      </w:pPr>
    </w:p>
    <w:p w14:paraId="18E58416" w14:textId="03484180" w:rsidR="00A54219" w:rsidRPr="00F041AD" w:rsidRDefault="0092190B">
      <w:pPr>
        <w:pBdr>
          <w:top w:val="nil"/>
          <w:left w:val="nil"/>
          <w:bottom w:val="nil"/>
          <w:right w:val="nil"/>
          <w:between w:val="nil"/>
        </w:pBdr>
        <w:jc w:val="center"/>
        <w:rPr>
          <w:rFonts w:asciiTheme="minorHAnsi" w:eastAsia="Tahoma" w:hAnsiTheme="minorHAnsi" w:cs="Tahoma"/>
          <w:color w:val="000000"/>
          <w:sz w:val="22"/>
          <w:szCs w:val="22"/>
        </w:rPr>
      </w:pPr>
      <w:r w:rsidRPr="00F041AD">
        <w:rPr>
          <w:rFonts w:asciiTheme="minorHAnsi" w:eastAsia="Cambria" w:hAnsiTheme="minorHAnsi" w:cs="Cambria"/>
          <w:b/>
          <w:color w:val="000000"/>
          <w:sz w:val="22"/>
          <w:szCs w:val="22"/>
        </w:rPr>
        <w:t xml:space="preserve">Mazowieckie Centrum </w:t>
      </w:r>
      <w:r w:rsidR="00065777" w:rsidRPr="00F041AD">
        <w:rPr>
          <w:rFonts w:asciiTheme="minorHAnsi" w:eastAsia="Cambria" w:hAnsiTheme="minorHAnsi" w:cs="Cambria"/>
          <w:b/>
          <w:color w:val="000000"/>
          <w:sz w:val="22"/>
          <w:szCs w:val="22"/>
        </w:rPr>
        <w:t xml:space="preserve">Rehabilitacji </w:t>
      </w:r>
      <w:r w:rsidR="00770C40" w:rsidRPr="00F041AD">
        <w:rPr>
          <w:rFonts w:asciiTheme="minorHAnsi" w:eastAsia="Cambria" w:hAnsiTheme="minorHAnsi" w:cs="Cambria"/>
          <w:b/>
          <w:color w:val="000000"/>
          <w:sz w:val="22"/>
          <w:szCs w:val="22"/>
        </w:rPr>
        <w:t>„STOCER”</w:t>
      </w:r>
      <w:r w:rsidRPr="00F041AD">
        <w:rPr>
          <w:rFonts w:asciiTheme="minorHAnsi" w:eastAsia="Cambria" w:hAnsiTheme="minorHAnsi" w:cs="Cambria"/>
          <w:b/>
          <w:color w:val="000000"/>
          <w:sz w:val="22"/>
          <w:szCs w:val="22"/>
        </w:rPr>
        <w:t xml:space="preserve"> Sp. z o.o.</w:t>
      </w:r>
    </w:p>
    <w:p w14:paraId="3808F411" w14:textId="77777777" w:rsidR="00A54219" w:rsidRPr="00F041AD" w:rsidRDefault="0092190B">
      <w:pPr>
        <w:pBdr>
          <w:top w:val="nil"/>
          <w:left w:val="nil"/>
          <w:bottom w:val="nil"/>
          <w:right w:val="nil"/>
          <w:between w:val="nil"/>
        </w:pBdr>
        <w:jc w:val="center"/>
        <w:rPr>
          <w:rFonts w:asciiTheme="minorHAnsi" w:eastAsia="Tahoma" w:hAnsiTheme="minorHAnsi" w:cs="Tahoma"/>
          <w:color w:val="000000"/>
          <w:sz w:val="22"/>
          <w:szCs w:val="22"/>
        </w:rPr>
      </w:pPr>
      <w:r w:rsidRPr="00F041AD">
        <w:rPr>
          <w:rFonts w:asciiTheme="minorHAnsi" w:eastAsia="Cambria" w:hAnsiTheme="minorHAnsi" w:cs="Cambria"/>
          <w:b/>
          <w:color w:val="000000"/>
          <w:sz w:val="22"/>
          <w:szCs w:val="22"/>
        </w:rPr>
        <w:t>05-510 Konstancin – Jeziorna, Ul. Wierzejewskiego 12</w:t>
      </w:r>
    </w:p>
    <w:p w14:paraId="4A88133B" w14:textId="11D6072B" w:rsidR="00A54219" w:rsidRPr="00F041AD" w:rsidRDefault="0092190B">
      <w:pPr>
        <w:pBdr>
          <w:top w:val="nil"/>
          <w:left w:val="nil"/>
          <w:bottom w:val="nil"/>
          <w:right w:val="nil"/>
          <w:between w:val="nil"/>
        </w:pBdr>
        <w:jc w:val="center"/>
        <w:rPr>
          <w:rFonts w:asciiTheme="minorHAnsi" w:eastAsia="Tahoma" w:hAnsiTheme="minorHAnsi" w:cs="Tahoma"/>
          <w:color w:val="000000"/>
          <w:sz w:val="22"/>
          <w:szCs w:val="22"/>
        </w:rPr>
      </w:pPr>
      <w:r w:rsidRPr="00F041AD">
        <w:rPr>
          <w:rFonts w:asciiTheme="minorHAnsi" w:eastAsia="Cambria" w:hAnsiTheme="minorHAnsi" w:cs="Cambria"/>
          <w:b/>
          <w:color w:val="000000"/>
          <w:sz w:val="22"/>
          <w:szCs w:val="22"/>
        </w:rPr>
        <w:t xml:space="preserve">REGON </w:t>
      </w:r>
      <w:r w:rsidR="00065777" w:rsidRPr="00F041AD">
        <w:rPr>
          <w:rFonts w:asciiTheme="minorHAnsi" w:eastAsia="Cambria" w:hAnsiTheme="minorHAnsi" w:cs="Cambria"/>
          <w:b/>
          <w:color w:val="000000"/>
          <w:sz w:val="22"/>
          <w:szCs w:val="22"/>
        </w:rPr>
        <w:t>142013120, NIP</w:t>
      </w:r>
      <w:r w:rsidRPr="00F041AD">
        <w:rPr>
          <w:rFonts w:asciiTheme="minorHAnsi" w:eastAsia="Cambria" w:hAnsiTheme="minorHAnsi" w:cs="Cambria"/>
          <w:b/>
          <w:color w:val="000000"/>
          <w:sz w:val="22"/>
          <w:szCs w:val="22"/>
        </w:rPr>
        <w:t xml:space="preserve"> 123-11-94-950</w:t>
      </w:r>
    </w:p>
    <w:p w14:paraId="61569D37" w14:textId="77777777" w:rsidR="00A54219" w:rsidRPr="00F041AD" w:rsidRDefault="00A54219">
      <w:pPr>
        <w:pBdr>
          <w:top w:val="none" w:sz="0" w:space="0" w:color="000000"/>
          <w:left w:val="none" w:sz="0" w:space="0" w:color="000000"/>
          <w:bottom w:val="single" w:sz="4" w:space="0" w:color="000000"/>
          <w:right w:val="none" w:sz="0" w:space="0" w:color="000000"/>
          <w:between w:val="nil"/>
        </w:pBdr>
        <w:jc w:val="center"/>
        <w:rPr>
          <w:rFonts w:asciiTheme="minorHAnsi" w:eastAsia="Cambria" w:hAnsiTheme="minorHAnsi" w:cs="Cambria"/>
          <w:color w:val="000000"/>
          <w:sz w:val="22"/>
          <w:szCs w:val="22"/>
          <w:u w:val="single"/>
        </w:rPr>
      </w:pPr>
    </w:p>
    <w:p w14:paraId="52DA3E91" w14:textId="2156BEC9" w:rsidR="00A54219" w:rsidRPr="007E0334" w:rsidRDefault="0092190B">
      <w:pPr>
        <w:keepNext/>
        <w:pBdr>
          <w:top w:val="nil"/>
          <w:left w:val="nil"/>
          <w:bottom w:val="nil"/>
          <w:right w:val="nil"/>
          <w:between w:val="nil"/>
        </w:pBdr>
        <w:spacing w:before="240" w:after="60"/>
        <w:jc w:val="right"/>
        <w:rPr>
          <w:rFonts w:asciiTheme="minorHAnsi" w:eastAsia="Arial" w:hAnsiTheme="minorHAnsi" w:cs="Arial"/>
          <w:b/>
          <w:i/>
          <w:sz w:val="22"/>
          <w:szCs w:val="22"/>
        </w:rPr>
      </w:pPr>
      <w:r w:rsidRPr="007E0334">
        <w:rPr>
          <w:rFonts w:asciiTheme="minorHAnsi" w:eastAsia="Cambria" w:hAnsiTheme="minorHAnsi" w:cs="Cambria"/>
          <w:i/>
          <w:sz w:val="22"/>
          <w:szCs w:val="22"/>
        </w:rPr>
        <w:t> </w:t>
      </w:r>
      <w:r w:rsidR="007C4123" w:rsidRPr="007E0334">
        <w:rPr>
          <w:rFonts w:asciiTheme="minorHAnsi" w:eastAsia="Cambria" w:hAnsiTheme="minorHAnsi" w:cs="Cambria"/>
          <w:b/>
          <w:sz w:val="22"/>
          <w:szCs w:val="22"/>
        </w:rPr>
        <w:t xml:space="preserve">Znak sprawy </w:t>
      </w:r>
      <w:r w:rsidR="00157A56" w:rsidRPr="007E0334">
        <w:rPr>
          <w:rFonts w:asciiTheme="minorHAnsi" w:eastAsia="Cambria" w:hAnsiTheme="minorHAnsi" w:cs="Cambria"/>
          <w:b/>
          <w:sz w:val="22"/>
          <w:szCs w:val="22"/>
        </w:rPr>
        <w:t>PN</w:t>
      </w:r>
      <w:r w:rsidR="009B4BB1">
        <w:rPr>
          <w:rFonts w:asciiTheme="minorHAnsi" w:eastAsia="Cambria" w:hAnsiTheme="minorHAnsi" w:cs="Cambria"/>
          <w:b/>
          <w:sz w:val="22"/>
          <w:szCs w:val="22"/>
        </w:rPr>
        <w:t>-</w:t>
      </w:r>
      <w:r w:rsidR="00792654">
        <w:rPr>
          <w:rFonts w:asciiTheme="minorHAnsi" w:eastAsia="Cambria" w:hAnsiTheme="minorHAnsi" w:cs="Cambria"/>
          <w:b/>
          <w:sz w:val="22"/>
          <w:szCs w:val="22"/>
        </w:rPr>
        <w:t>80</w:t>
      </w:r>
      <w:r w:rsidR="00B66E79" w:rsidRPr="007E0334">
        <w:rPr>
          <w:rFonts w:asciiTheme="minorHAnsi" w:eastAsia="Cambria" w:hAnsiTheme="minorHAnsi" w:cs="Cambria"/>
          <w:b/>
          <w:sz w:val="22"/>
          <w:szCs w:val="22"/>
        </w:rPr>
        <w:t>/20</w:t>
      </w:r>
      <w:r w:rsidR="009B4BB1">
        <w:rPr>
          <w:rFonts w:asciiTheme="minorHAnsi" w:eastAsia="Cambria" w:hAnsiTheme="minorHAnsi" w:cs="Cambria"/>
          <w:b/>
          <w:sz w:val="22"/>
          <w:szCs w:val="22"/>
        </w:rPr>
        <w:t>2</w:t>
      </w:r>
      <w:r w:rsidR="0010658D">
        <w:rPr>
          <w:rFonts w:asciiTheme="minorHAnsi" w:eastAsia="Cambria" w:hAnsiTheme="minorHAnsi" w:cs="Cambria"/>
          <w:b/>
          <w:sz w:val="22"/>
          <w:szCs w:val="22"/>
        </w:rPr>
        <w:t>4</w:t>
      </w:r>
    </w:p>
    <w:p w14:paraId="199F169F" w14:textId="77777777" w:rsidR="00A54219" w:rsidRPr="00F041AD" w:rsidRDefault="0092190B">
      <w:pPr>
        <w:pBdr>
          <w:top w:val="nil"/>
          <w:left w:val="nil"/>
          <w:bottom w:val="nil"/>
          <w:right w:val="nil"/>
          <w:between w:val="nil"/>
        </w:pBdr>
        <w:tabs>
          <w:tab w:val="left" w:pos="7938"/>
        </w:tabs>
        <w:jc w:val="both"/>
        <w:rPr>
          <w:rFonts w:asciiTheme="minorHAnsi" w:eastAsia="Comic Sans MS" w:hAnsiTheme="minorHAnsi" w:cs="Comic Sans MS"/>
          <w:b/>
          <w:sz w:val="22"/>
          <w:szCs w:val="22"/>
        </w:rPr>
      </w:pPr>
      <w:r w:rsidRPr="00F041AD">
        <w:rPr>
          <w:rFonts w:asciiTheme="minorHAnsi" w:eastAsia="Cambria" w:hAnsiTheme="minorHAnsi" w:cs="Cambria"/>
          <w:sz w:val="22"/>
          <w:szCs w:val="22"/>
        </w:rPr>
        <w:t> </w:t>
      </w:r>
    </w:p>
    <w:p w14:paraId="0733925B" w14:textId="77777777" w:rsidR="00A54219" w:rsidRPr="00F041AD" w:rsidRDefault="00A54219">
      <w:pPr>
        <w:pBdr>
          <w:top w:val="nil"/>
          <w:left w:val="nil"/>
          <w:bottom w:val="nil"/>
          <w:right w:val="nil"/>
          <w:between w:val="nil"/>
        </w:pBdr>
        <w:tabs>
          <w:tab w:val="left" w:pos="7938"/>
        </w:tabs>
        <w:jc w:val="both"/>
        <w:rPr>
          <w:rFonts w:asciiTheme="minorHAnsi" w:eastAsia="Cambria" w:hAnsiTheme="minorHAnsi" w:cs="Cambria"/>
          <w:color w:val="000000"/>
          <w:sz w:val="22"/>
          <w:szCs w:val="22"/>
        </w:rPr>
      </w:pPr>
    </w:p>
    <w:p w14:paraId="60825033" w14:textId="77777777" w:rsidR="00A54219" w:rsidRPr="00F041AD" w:rsidRDefault="0092190B">
      <w:pPr>
        <w:pBdr>
          <w:top w:val="nil"/>
          <w:left w:val="nil"/>
          <w:bottom w:val="nil"/>
          <w:right w:val="nil"/>
          <w:between w:val="nil"/>
        </w:pBdr>
        <w:tabs>
          <w:tab w:val="left" w:pos="7938"/>
        </w:tabs>
        <w:jc w:val="both"/>
        <w:rPr>
          <w:rFonts w:asciiTheme="minorHAnsi" w:eastAsia="Comic Sans MS" w:hAnsiTheme="minorHAnsi" w:cs="Comic Sans MS"/>
          <w:b/>
          <w:color w:val="000000"/>
          <w:sz w:val="22"/>
          <w:szCs w:val="22"/>
        </w:rPr>
      </w:pPr>
      <w:r w:rsidRPr="00F041AD">
        <w:rPr>
          <w:rFonts w:asciiTheme="minorHAnsi" w:eastAsia="Cambria" w:hAnsiTheme="minorHAnsi" w:cs="Cambria"/>
          <w:color w:val="000000"/>
          <w:sz w:val="22"/>
          <w:szCs w:val="22"/>
        </w:rPr>
        <w:t xml:space="preserve">  </w:t>
      </w:r>
    </w:p>
    <w:p w14:paraId="024B95A3" w14:textId="77777777" w:rsidR="00A54219" w:rsidRPr="00F041AD" w:rsidRDefault="0092190B">
      <w:pPr>
        <w:pBdr>
          <w:top w:val="nil"/>
          <w:left w:val="nil"/>
          <w:bottom w:val="nil"/>
          <w:right w:val="nil"/>
          <w:between w:val="nil"/>
        </w:pBdr>
        <w:tabs>
          <w:tab w:val="left" w:pos="7938"/>
        </w:tabs>
        <w:jc w:val="both"/>
        <w:rPr>
          <w:rFonts w:asciiTheme="minorHAnsi" w:eastAsia="Comic Sans MS" w:hAnsiTheme="minorHAnsi" w:cs="Comic Sans MS"/>
          <w:b/>
          <w:color w:val="000000"/>
          <w:sz w:val="22"/>
          <w:szCs w:val="22"/>
        </w:rPr>
      </w:pPr>
      <w:r w:rsidRPr="00F041AD">
        <w:rPr>
          <w:rFonts w:asciiTheme="minorHAnsi" w:eastAsia="Cambria" w:hAnsiTheme="minorHAnsi" w:cs="Cambria"/>
          <w:color w:val="000000"/>
          <w:sz w:val="22"/>
          <w:szCs w:val="22"/>
        </w:rPr>
        <w:t> </w:t>
      </w:r>
    </w:p>
    <w:p w14:paraId="28B85147" w14:textId="77777777" w:rsidR="00A54219" w:rsidRPr="00F041AD" w:rsidRDefault="00A54219">
      <w:pPr>
        <w:pBdr>
          <w:top w:val="nil"/>
          <w:left w:val="nil"/>
          <w:bottom w:val="nil"/>
          <w:right w:val="nil"/>
          <w:between w:val="nil"/>
        </w:pBdr>
        <w:tabs>
          <w:tab w:val="left" w:pos="7938"/>
        </w:tabs>
        <w:jc w:val="both"/>
        <w:rPr>
          <w:rFonts w:asciiTheme="minorHAnsi" w:eastAsia="Cambria" w:hAnsiTheme="minorHAnsi" w:cs="Cambria"/>
          <w:color w:val="000000"/>
          <w:sz w:val="22"/>
          <w:szCs w:val="22"/>
        </w:rPr>
      </w:pPr>
    </w:p>
    <w:p w14:paraId="4212DA13" w14:textId="77777777" w:rsidR="00A54219" w:rsidRPr="00F041AD" w:rsidRDefault="0092190B">
      <w:pPr>
        <w:pBdr>
          <w:top w:val="nil"/>
          <w:left w:val="nil"/>
          <w:bottom w:val="nil"/>
          <w:right w:val="nil"/>
          <w:between w:val="nil"/>
        </w:pBdr>
        <w:jc w:val="both"/>
        <w:rPr>
          <w:rFonts w:asciiTheme="minorHAnsi" w:eastAsia="Tahoma" w:hAnsiTheme="minorHAnsi" w:cs="Tahoma"/>
          <w:color w:val="000000"/>
          <w:sz w:val="22"/>
          <w:szCs w:val="22"/>
        </w:rPr>
      </w:pPr>
      <w:r w:rsidRPr="00F041AD">
        <w:rPr>
          <w:rFonts w:asciiTheme="minorHAnsi" w:eastAsia="Cambria" w:hAnsiTheme="minorHAnsi" w:cs="Cambria"/>
          <w:color w:val="000000"/>
          <w:sz w:val="22"/>
          <w:szCs w:val="22"/>
        </w:rPr>
        <w:t> </w:t>
      </w:r>
    </w:p>
    <w:p w14:paraId="6844EE1B" w14:textId="31C20A73" w:rsidR="00A54219" w:rsidRPr="00F041AD" w:rsidRDefault="0092190B" w:rsidP="004A08CE">
      <w:pPr>
        <w:pBdr>
          <w:top w:val="nil"/>
          <w:left w:val="nil"/>
          <w:bottom w:val="nil"/>
          <w:right w:val="nil"/>
          <w:between w:val="nil"/>
        </w:pBdr>
        <w:jc w:val="center"/>
        <w:rPr>
          <w:rFonts w:asciiTheme="minorHAnsi" w:eastAsia="Tahoma" w:hAnsiTheme="minorHAnsi" w:cs="Tahoma"/>
          <w:color w:val="000000"/>
          <w:sz w:val="22"/>
          <w:szCs w:val="22"/>
        </w:rPr>
      </w:pPr>
      <w:r w:rsidRPr="00F041AD">
        <w:rPr>
          <w:rFonts w:asciiTheme="minorHAnsi" w:eastAsia="Cambria" w:hAnsiTheme="minorHAnsi" w:cs="Cambria"/>
          <w:b/>
          <w:bCs/>
          <w:color w:val="000000"/>
          <w:sz w:val="22"/>
          <w:szCs w:val="22"/>
        </w:rPr>
        <w:t>SPECYFIKACJA WARUNKÓW ZAMÓWIENIA</w:t>
      </w:r>
      <w:r w:rsidRPr="00F041AD">
        <w:rPr>
          <w:rFonts w:asciiTheme="minorHAnsi" w:eastAsia="Cambria" w:hAnsiTheme="minorHAnsi" w:cs="Cambria"/>
          <w:color w:val="000000"/>
          <w:sz w:val="22"/>
          <w:szCs w:val="22"/>
        </w:rPr>
        <w:t xml:space="preserve"> (</w:t>
      </w:r>
      <w:r w:rsidR="001F304A" w:rsidRPr="00F041AD">
        <w:rPr>
          <w:rFonts w:asciiTheme="minorHAnsi" w:eastAsia="Cambria" w:hAnsiTheme="minorHAnsi" w:cs="Cambria"/>
          <w:color w:val="000000"/>
          <w:sz w:val="22"/>
          <w:szCs w:val="22"/>
        </w:rPr>
        <w:t xml:space="preserve">dalej - </w:t>
      </w:r>
      <w:r w:rsidRPr="00F041AD">
        <w:rPr>
          <w:rFonts w:asciiTheme="minorHAnsi" w:eastAsia="Cambria" w:hAnsiTheme="minorHAnsi" w:cs="Cambria"/>
          <w:color w:val="000000"/>
          <w:sz w:val="22"/>
          <w:szCs w:val="22"/>
        </w:rPr>
        <w:t>SWZ)</w:t>
      </w:r>
    </w:p>
    <w:p w14:paraId="376F6E88" w14:textId="77777777" w:rsidR="00A54219" w:rsidRPr="00F041AD" w:rsidRDefault="00A54219" w:rsidP="004A08CE">
      <w:pPr>
        <w:pBdr>
          <w:top w:val="nil"/>
          <w:left w:val="nil"/>
          <w:bottom w:val="nil"/>
          <w:right w:val="nil"/>
          <w:between w:val="nil"/>
        </w:pBdr>
        <w:jc w:val="center"/>
        <w:rPr>
          <w:rFonts w:asciiTheme="minorHAnsi" w:eastAsia="Cambria" w:hAnsiTheme="minorHAnsi" w:cs="Cambria"/>
          <w:color w:val="000000"/>
          <w:sz w:val="22"/>
          <w:szCs w:val="22"/>
        </w:rPr>
      </w:pPr>
    </w:p>
    <w:p w14:paraId="0A2558FA" w14:textId="48AD2C63" w:rsidR="001F304A" w:rsidRPr="00F041AD" w:rsidRDefault="000E7E87" w:rsidP="004A08CE">
      <w:pPr>
        <w:pBdr>
          <w:top w:val="nil"/>
          <w:left w:val="nil"/>
          <w:bottom w:val="nil"/>
          <w:right w:val="nil"/>
          <w:between w:val="nil"/>
        </w:pBdr>
        <w:jc w:val="center"/>
        <w:rPr>
          <w:rFonts w:asciiTheme="minorHAnsi" w:eastAsia="Cambria" w:hAnsiTheme="minorHAnsi" w:cs="Cambria"/>
          <w:sz w:val="22"/>
          <w:szCs w:val="22"/>
        </w:rPr>
      </w:pPr>
      <w:r w:rsidRPr="00F041AD">
        <w:rPr>
          <w:rFonts w:asciiTheme="minorHAnsi" w:eastAsia="Cambria" w:hAnsiTheme="minorHAnsi" w:cs="Cambria"/>
          <w:sz w:val="22"/>
          <w:szCs w:val="22"/>
        </w:rPr>
        <w:t>postępowania</w:t>
      </w:r>
      <w:r w:rsidR="001F304A" w:rsidRPr="00F041AD">
        <w:rPr>
          <w:rFonts w:asciiTheme="minorHAnsi" w:eastAsia="Cambria" w:hAnsiTheme="minorHAnsi" w:cs="Cambria"/>
          <w:sz w:val="22"/>
          <w:szCs w:val="22"/>
        </w:rPr>
        <w:t xml:space="preserve"> prowadzonego </w:t>
      </w:r>
      <w:r w:rsidR="001F304A" w:rsidRPr="00F041AD">
        <w:rPr>
          <w:rFonts w:asciiTheme="minorHAnsi" w:eastAsia="Cambria" w:hAnsiTheme="minorHAnsi" w:cs="Cambria"/>
          <w:b/>
          <w:bCs/>
          <w:sz w:val="22"/>
          <w:szCs w:val="22"/>
        </w:rPr>
        <w:t>w trybie p</w:t>
      </w:r>
      <w:r w:rsidR="00157A56" w:rsidRPr="00F041AD">
        <w:rPr>
          <w:rFonts w:asciiTheme="minorHAnsi" w:eastAsia="Cambria" w:hAnsiTheme="minorHAnsi" w:cs="Cambria"/>
          <w:b/>
          <w:bCs/>
          <w:sz w:val="22"/>
          <w:szCs w:val="22"/>
        </w:rPr>
        <w:t>rzetargu nieograniczonego</w:t>
      </w:r>
      <w:r w:rsidR="001F304A" w:rsidRPr="00F041AD">
        <w:rPr>
          <w:rFonts w:asciiTheme="minorHAnsi" w:eastAsia="Cambria" w:hAnsiTheme="minorHAnsi" w:cs="Cambria"/>
          <w:sz w:val="22"/>
          <w:szCs w:val="22"/>
        </w:rPr>
        <w:t xml:space="preserve"> na</w:t>
      </w:r>
    </w:p>
    <w:p w14:paraId="3F174CA8" w14:textId="66B6BF98" w:rsidR="00A54219" w:rsidRPr="0010658D" w:rsidRDefault="001F363A" w:rsidP="001F363A">
      <w:pPr>
        <w:pStyle w:val="Standard"/>
        <w:jc w:val="center"/>
        <w:rPr>
          <w:rFonts w:asciiTheme="minorHAnsi" w:eastAsia="Cambria" w:hAnsiTheme="minorHAnsi" w:cs="Cambria"/>
          <w:sz w:val="22"/>
          <w:szCs w:val="22"/>
        </w:rPr>
      </w:pPr>
      <w:r w:rsidRPr="0010658D">
        <w:rPr>
          <w:rFonts w:asciiTheme="minorHAnsi" w:eastAsia="Cambria" w:hAnsiTheme="minorHAnsi" w:cs="Cambria"/>
          <w:b/>
          <w:bCs/>
          <w:sz w:val="22"/>
          <w:szCs w:val="22"/>
        </w:rPr>
        <w:t xml:space="preserve">dostawę </w:t>
      </w:r>
      <w:r w:rsidR="0063677A" w:rsidRPr="0010658D">
        <w:rPr>
          <w:rFonts w:asciiTheme="minorHAnsi" w:eastAsia="Cambria" w:hAnsiTheme="minorHAnsi" w:cs="Cambria"/>
          <w:b/>
          <w:bCs/>
          <w:sz w:val="22"/>
          <w:szCs w:val="22"/>
        </w:rPr>
        <w:t xml:space="preserve">pierwszego wyposażenia dla zadania pn. </w:t>
      </w:r>
      <w:r w:rsidR="0010658D" w:rsidRPr="0010658D">
        <w:rPr>
          <w:rFonts w:asciiTheme="minorHAnsi" w:eastAsia="Cambria" w:hAnsiTheme="minorHAnsi" w:cs="Cambria"/>
          <w:b/>
          <w:bCs/>
          <w:sz w:val="22"/>
          <w:szCs w:val="22"/>
        </w:rPr>
        <w:t>„</w:t>
      </w:r>
      <w:r w:rsidR="00792654">
        <w:rPr>
          <w:rFonts w:asciiTheme="minorHAnsi" w:hAnsiTheme="minorHAnsi"/>
          <w:b/>
          <w:sz w:val="22"/>
          <w:szCs w:val="22"/>
          <w:shd w:val="clear" w:color="auto" w:fill="FFFFFF"/>
        </w:rPr>
        <w:t>Przebudowa Oddziału Chorób Wewnętrznych wraz z Pododdziałem Kardiologicznym i Gastroenterologicznym oraz dostosowanie Oddziału Chirurgii Ogólnej i Gastroenterologicznej na potrzeby Zakładu Opiekuńczo-Leczniczego w Szpitalu św. Anny w Warszawie”.</w:t>
      </w:r>
    </w:p>
    <w:p w14:paraId="7BE4A8F0" w14:textId="77777777" w:rsidR="00A54219" w:rsidRPr="00326687" w:rsidRDefault="00A54219" w:rsidP="004A08CE">
      <w:pPr>
        <w:pBdr>
          <w:top w:val="nil"/>
          <w:left w:val="nil"/>
          <w:bottom w:val="nil"/>
          <w:right w:val="nil"/>
          <w:between w:val="nil"/>
        </w:pBdr>
        <w:jc w:val="center"/>
        <w:rPr>
          <w:rFonts w:ascii="Cambria" w:eastAsia="Cambria" w:hAnsi="Cambria" w:cs="Cambria"/>
          <w:sz w:val="22"/>
          <w:szCs w:val="22"/>
        </w:rPr>
      </w:pPr>
    </w:p>
    <w:p w14:paraId="0E31EC36" w14:textId="783E10EC" w:rsidR="00A54219" w:rsidRPr="005E7657" w:rsidRDefault="0092190B" w:rsidP="004A08CE">
      <w:pPr>
        <w:pBdr>
          <w:top w:val="nil"/>
          <w:left w:val="nil"/>
          <w:bottom w:val="nil"/>
          <w:right w:val="nil"/>
          <w:between w:val="nil"/>
        </w:pBdr>
        <w:jc w:val="center"/>
        <w:rPr>
          <w:rFonts w:ascii="Cambria" w:eastAsia="Tahoma" w:hAnsi="Cambria" w:cs="Tahoma"/>
          <w:sz w:val="22"/>
          <w:szCs w:val="22"/>
        </w:rPr>
      </w:pPr>
      <w:r w:rsidRPr="005E7657">
        <w:rPr>
          <w:rFonts w:ascii="Cambria" w:eastAsia="Cambria" w:hAnsi="Cambria" w:cs="Cambria"/>
          <w:b/>
          <w:sz w:val="22"/>
          <w:szCs w:val="22"/>
        </w:rPr>
        <w:t>zgodnie z kodami CPV</w:t>
      </w:r>
    </w:p>
    <w:p w14:paraId="04AA45DE" w14:textId="57001019" w:rsidR="00227196" w:rsidRPr="005E7657" w:rsidRDefault="00792654" w:rsidP="00326687">
      <w:pPr>
        <w:ind w:right="-1"/>
        <w:jc w:val="center"/>
        <w:rPr>
          <w:rStyle w:val="st"/>
          <w:rFonts w:ascii="Cambria" w:hAnsi="Cambria"/>
          <w:sz w:val="22"/>
          <w:szCs w:val="22"/>
        </w:rPr>
      </w:pPr>
      <w:r>
        <w:rPr>
          <w:rStyle w:val="st"/>
          <w:rFonts w:ascii="Cambria" w:hAnsi="Cambria"/>
          <w:sz w:val="22"/>
          <w:szCs w:val="22"/>
        </w:rPr>
        <w:t>33190000-8, 33192000-2, 32552110-1, 30232100-5, 30200000-1</w:t>
      </w:r>
    </w:p>
    <w:p w14:paraId="1DD7E241" w14:textId="001C32E3" w:rsidR="00A54219" w:rsidRPr="00F041AD" w:rsidRDefault="00A54219" w:rsidP="00F32525">
      <w:pPr>
        <w:pBdr>
          <w:top w:val="nil"/>
          <w:left w:val="nil"/>
          <w:bottom w:val="nil"/>
          <w:right w:val="nil"/>
          <w:between w:val="nil"/>
        </w:pBdr>
        <w:ind w:left="3540"/>
        <w:jc w:val="center"/>
        <w:rPr>
          <w:rFonts w:asciiTheme="minorHAnsi" w:eastAsia="Tahoma" w:hAnsiTheme="minorHAnsi" w:cs="Tahoma"/>
          <w:color w:val="000000"/>
          <w:sz w:val="22"/>
          <w:szCs w:val="22"/>
        </w:rPr>
      </w:pPr>
    </w:p>
    <w:p w14:paraId="67D67622" w14:textId="77777777" w:rsidR="0010658D" w:rsidRPr="009B4BB1" w:rsidRDefault="0010658D" w:rsidP="0010658D">
      <w:pPr>
        <w:pBdr>
          <w:top w:val="nil"/>
          <w:left w:val="nil"/>
          <w:bottom w:val="nil"/>
          <w:right w:val="nil"/>
          <w:between w:val="nil"/>
        </w:pBdr>
        <w:spacing w:before="120" w:after="120"/>
        <w:jc w:val="center"/>
        <w:rPr>
          <w:rFonts w:eastAsia="Tahoma" w:cs="Tahoma"/>
          <w:color w:val="000000"/>
          <w:sz w:val="24"/>
          <w:szCs w:val="24"/>
        </w:rPr>
      </w:pPr>
      <w:r w:rsidRPr="009B4BB1">
        <w:rPr>
          <w:rFonts w:eastAsia="Tahoma" w:cs="Tahoma"/>
          <w:color w:val="000000"/>
          <w:sz w:val="24"/>
          <w:szCs w:val="24"/>
        </w:rPr>
        <w:t xml:space="preserve">Zamówienie o wartości </w:t>
      </w:r>
      <w:r w:rsidRPr="009B4BB1">
        <w:rPr>
          <w:rFonts w:eastAsia="Tahoma" w:cs="Tahoma"/>
          <w:b/>
          <w:bCs/>
          <w:color w:val="000000"/>
          <w:sz w:val="24"/>
          <w:szCs w:val="24"/>
        </w:rPr>
        <w:t xml:space="preserve">wyższej </w:t>
      </w:r>
      <w:r w:rsidRPr="009B4BB1">
        <w:rPr>
          <w:rFonts w:eastAsia="Tahoma" w:cs="Tahoma"/>
          <w:color w:val="000000"/>
          <w:sz w:val="24"/>
          <w:szCs w:val="24"/>
        </w:rPr>
        <w:t>niż próg określony na podstawie prawnej</w:t>
      </w:r>
    </w:p>
    <w:p w14:paraId="297EDA76" w14:textId="77777777" w:rsidR="0010658D" w:rsidRPr="009B4BB1" w:rsidRDefault="0010658D" w:rsidP="0010658D">
      <w:pPr>
        <w:pBdr>
          <w:top w:val="nil"/>
          <w:left w:val="nil"/>
          <w:bottom w:val="nil"/>
          <w:right w:val="nil"/>
          <w:between w:val="nil"/>
        </w:pBdr>
        <w:jc w:val="center"/>
        <w:rPr>
          <w:rFonts w:eastAsia="Tahoma" w:cs="Tahoma"/>
          <w:color w:val="000000"/>
          <w:sz w:val="24"/>
          <w:szCs w:val="24"/>
        </w:rPr>
      </w:pPr>
      <w:r w:rsidRPr="009B4BB1">
        <w:rPr>
          <w:rFonts w:eastAsia="Tahoma" w:cs="Tahoma"/>
          <w:color w:val="000000"/>
          <w:sz w:val="24"/>
          <w:szCs w:val="24"/>
        </w:rPr>
        <w:t xml:space="preserve">wskazanej w </w:t>
      </w:r>
      <w:r w:rsidRPr="009B4BB1">
        <w:rPr>
          <w:rFonts w:eastAsia="Tahoma" w:cs="Tahoma"/>
          <w:b/>
          <w:bCs/>
          <w:color w:val="000000"/>
          <w:sz w:val="24"/>
          <w:szCs w:val="24"/>
        </w:rPr>
        <w:t>art. 3</w:t>
      </w:r>
      <w:r w:rsidRPr="009B4BB1">
        <w:rPr>
          <w:rFonts w:eastAsia="Tahoma" w:cs="Tahoma"/>
          <w:color w:val="000000"/>
          <w:sz w:val="24"/>
          <w:szCs w:val="24"/>
        </w:rPr>
        <w:t xml:space="preserve"> ustawa z dnia 11 września 2019 r. Prawo zamówień publicznych </w:t>
      </w:r>
    </w:p>
    <w:p w14:paraId="028F9EC3" w14:textId="20A0E289" w:rsidR="0010658D" w:rsidRPr="009B4BB1" w:rsidRDefault="0010658D" w:rsidP="0010658D">
      <w:pPr>
        <w:pBdr>
          <w:top w:val="nil"/>
          <w:left w:val="nil"/>
          <w:bottom w:val="nil"/>
          <w:right w:val="nil"/>
          <w:between w:val="nil"/>
        </w:pBdr>
        <w:jc w:val="center"/>
        <w:rPr>
          <w:rFonts w:eastAsia="Tahoma" w:cs="Tahoma"/>
          <w:color w:val="000000"/>
          <w:sz w:val="24"/>
          <w:szCs w:val="24"/>
        </w:rPr>
      </w:pPr>
      <w:r w:rsidRPr="009B4BB1">
        <w:rPr>
          <w:rFonts w:eastAsia="Tahoma" w:cs="Tahoma"/>
          <w:color w:val="000000"/>
          <w:sz w:val="24"/>
          <w:szCs w:val="24"/>
        </w:rPr>
        <w:t>(Dz.U.</w:t>
      </w:r>
      <w:r w:rsidR="00792654">
        <w:rPr>
          <w:rFonts w:eastAsia="Tahoma" w:cs="Tahoma"/>
          <w:color w:val="000000"/>
          <w:sz w:val="24"/>
          <w:szCs w:val="24"/>
        </w:rPr>
        <w:t>2024.1320</w:t>
      </w:r>
      <w:r w:rsidRPr="009B4BB1">
        <w:rPr>
          <w:rFonts w:eastAsia="Tahoma" w:cs="Tahoma"/>
          <w:color w:val="000000"/>
          <w:sz w:val="24"/>
          <w:szCs w:val="24"/>
        </w:rPr>
        <w:t xml:space="preserve"> z dnia </w:t>
      </w:r>
      <w:r w:rsidR="00792654">
        <w:rPr>
          <w:rFonts w:eastAsia="Tahoma" w:cs="Tahoma"/>
          <w:color w:val="000000"/>
          <w:sz w:val="24"/>
          <w:szCs w:val="24"/>
        </w:rPr>
        <w:t>30.08.2024</w:t>
      </w:r>
      <w:r w:rsidRPr="009B4BB1">
        <w:rPr>
          <w:rFonts w:eastAsia="Tahoma" w:cs="Tahoma"/>
          <w:color w:val="000000"/>
          <w:sz w:val="24"/>
          <w:szCs w:val="24"/>
        </w:rPr>
        <w:t xml:space="preserve"> – dalej: </w:t>
      </w:r>
      <w:proofErr w:type="spellStart"/>
      <w:r w:rsidRPr="009B4BB1">
        <w:rPr>
          <w:rFonts w:eastAsia="Tahoma" w:cs="Tahoma"/>
          <w:color w:val="000000"/>
          <w:sz w:val="24"/>
          <w:szCs w:val="24"/>
        </w:rPr>
        <w:t>p.z.p</w:t>
      </w:r>
      <w:proofErr w:type="spellEnd"/>
      <w:r w:rsidRPr="009B4BB1">
        <w:rPr>
          <w:rFonts w:eastAsia="Tahoma" w:cs="Tahoma"/>
          <w:color w:val="000000"/>
          <w:sz w:val="24"/>
          <w:szCs w:val="24"/>
        </w:rPr>
        <w:t>.);</w:t>
      </w:r>
    </w:p>
    <w:p w14:paraId="5107D499" w14:textId="5B7AC762" w:rsidR="00A54219" w:rsidRPr="00F041AD" w:rsidRDefault="0092190B" w:rsidP="003A711B">
      <w:pPr>
        <w:pBdr>
          <w:top w:val="nil"/>
          <w:left w:val="nil"/>
          <w:bottom w:val="nil"/>
          <w:right w:val="nil"/>
          <w:between w:val="nil"/>
        </w:pBdr>
        <w:jc w:val="center"/>
        <w:rPr>
          <w:rFonts w:asciiTheme="minorHAnsi" w:eastAsia="Tahoma" w:hAnsiTheme="minorHAnsi" w:cs="Tahoma"/>
          <w:color w:val="000000"/>
          <w:sz w:val="22"/>
          <w:szCs w:val="22"/>
        </w:rPr>
      </w:pPr>
      <w:r w:rsidRPr="00F041AD">
        <w:rPr>
          <w:rFonts w:asciiTheme="minorHAnsi" w:eastAsia="Cambria" w:hAnsiTheme="minorHAnsi" w:cs="Cambria"/>
          <w:color w:val="000000"/>
          <w:sz w:val="22"/>
          <w:szCs w:val="22"/>
        </w:rPr>
        <w:t> </w:t>
      </w:r>
    </w:p>
    <w:p w14:paraId="3473C1C2" w14:textId="77777777" w:rsidR="00A54219" w:rsidRPr="00F041AD" w:rsidRDefault="00A54219">
      <w:pPr>
        <w:pBdr>
          <w:top w:val="nil"/>
          <w:left w:val="nil"/>
          <w:bottom w:val="nil"/>
          <w:right w:val="nil"/>
          <w:between w:val="nil"/>
        </w:pBdr>
        <w:ind w:left="2832"/>
        <w:jc w:val="both"/>
        <w:rPr>
          <w:rFonts w:asciiTheme="minorHAnsi" w:eastAsia="Cambria" w:hAnsiTheme="minorHAnsi" w:cs="Cambria"/>
          <w:color w:val="000000"/>
          <w:sz w:val="22"/>
          <w:szCs w:val="22"/>
        </w:rPr>
      </w:pPr>
    </w:p>
    <w:p w14:paraId="57DCF097" w14:textId="77777777" w:rsidR="00A54219" w:rsidRPr="00F041AD" w:rsidRDefault="00A54219">
      <w:pPr>
        <w:pBdr>
          <w:top w:val="nil"/>
          <w:left w:val="nil"/>
          <w:bottom w:val="nil"/>
          <w:right w:val="nil"/>
          <w:between w:val="nil"/>
        </w:pBdr>
        <w:ind w:left="2832"/>
        <w:jc w:val="both"/>
        <w:rPr>
          <w:rFonts w:asciiTheme="minorHAnsi" w:eastAsia="Cambria" w:hAnsiTheme="minorHAnsi" w:cs="Cambria"/>
          <w:color w:val="000000"/>
          <w:sz w:val="22"/>
          <w:szCs w:val="22"/>
        </w:rPr>
      </w:pPr>
    </w:p>
    <w:p w14:paraId="5206A4C6" w14:textId="77777777" w:rsidR="00A54219" w:rsidRPr="00F041AD" w:rsidRDefault="00A54219">
      <w:pPr>
        <w:pBdr>
          <w:top w:val="nil"/>
          <w:left w:val="nil"/>
          <w:bottom w:val="nil"/>
          <w:right w:val="nil"/>
          <w:between w:val="nil"/>
        </w:pBdr>
        <w:ind w:left="2832"/>
        <w:jc w:val="both"/>
        <w:rPr>
          <w:rFonts w:asciiTheme="minorHAnsi" w:eastAsia="Cambria" w:hAnsiTheme="minorHAnsi" w:cs="Cambria"/>
          <w:color w:val="000000"/>
          <w:sz w:val="22"/>
          <w:szCs w:val="22"/>
        </w:rPr>
      </w:pPr>
    </w:p>
    <w:p w14:paraId="63EC2A8D" w14:textId="77777777" w:rsidR="00A54219" w:rsidRPr="00F041AD" w:rsidRDefault="00A54219">
      <w:pPr>
        <w:pBdr>
          <w:top w:val="nil"/>
          <w:left w:val="nil"/>
          <w:bottom w:val="nil"/>
          <w:right w:val="nil"/>
          <w:between w:val="nil"/>
        </w:pBdr>
        <w:jc w:val="both"/>
        <w:rPr>
          <w:rFonts w:asciiTheme="minorHAnsi" w:eastAsia="Cambria" w:hAnsiTheme="minorHAnsi" w:cs="Cambria"/>
          <w:color w:val="000000"/>
          <w:sz w:val="22"/>
          <w:szCs w:val="22"/>
        </w:rPr>
      </w:pPr>
    </w:p>
    <w:p w14:paraId="76294F44" w14:textId="77777777" w:rsidR="00A54219" w:rsidRPr="00F041AD" w:rsidRDefault="0092190B">
      <w:pPr>
        <w:pBdr>
          <w:top w:val="nil"/>
          <w:left w:val="nil"/>
          <w:bottom w:val="nil"/>
          <w:right w:val="nil"/>
          <w:between w:val="nil"/>
        </w:pBdr>
        <w:ind w:left="2832"/>
        <w:jc w:val="both"/>
        <w:rPr>
          <w:rFonts w:asciiTheme="minorHAnsi" w:eastAsia="Tahoma" w:hAnsiTheme="minorHAnsi" w:cs="Tahoma"/>
          <w:color w:val="000000"/>
          <w:sz w:val="22"/>
          <w:szCs w:val="22"/>
        </w:rPr>
      </w:pPr>
      <w:r w:rsidRPr="00F041AD">
        <w:rPr>
          <w:rFonts w:asciiTheme="minorHAnsi" w:eastAsia="Cambria" w:hAnsiTheme="minorHAnsi" w:cs="Cambria"/>
          <w:color w:val="000000"/>
          <w:sz w:val="22"/>
          <w:szCs w:val="22"/>
        </w:rPr>
        <w:t> </w:t>
      </w:r>
    </w:p>
    <w:p w14:paraId="29D2E10F" w14:textId="77777777" w:rsidR="00A54219" w:rsidRPr="00F041AD" w:rsidRDefault="0092190B">
      <w:pPr>
        <w:pBdr>
          <w:top w:val="nil"/>
          <w:left w:val="nil"/>
          <w:bottom w:val="nil"/>
          <w:right w:val="nil"/>
          <w:between w:val="nil"/>
        </w:pBdr>
        <w:ind w:left="2832"/>
        <w:jc w:val="both"/>
        <w:rPr>
          <w:rFonts w:asciiTheme="minorHAnsi" w:eastAsia="Tahoma" w:hAnsiTheme="minorHAnsi" w:cs="Tahoma"/>
          <w:color w:val="000000"/>
          <w:sz w:val="22"/>
          <w:szCs w:val="22"/>
        </w:rPr>
      </w:pPr>
      <w:r w:rsidRPr="00F041AD">
        <w:rPr>
          <w:rFonts w:asciiTheme="minorHAnsi" w:eastAsia="Cambria" w:hAnsiTheme="minorHAnsi" w:cs="Cambria"/>
          <w:color w:val="000000"/>
          <w:sz w:val="22"/>
          <w:szCs w:val="22"/>
        </w:rPr>
        <w:t> </w:t>
      </w:r>
    </w:p>
    <w:p w14:paraId="1A10D1F2" w14:textId="77777777" w:rsidR="00A54219" w:rsidRPr="00F041AD" w:rsidRDefault="0092190B">
      <w:pPr>
        <w:pBdr>
          <w:top w:val="nil"/>
          <w:left w:val="nil"/>
          <w:bottom w:val="nil"/>
          <w:right w:val="nil"/>
          <w:between w:val="nil"/>
        </w:pBdr>
        <w:ind w:left="2832"/>
        <w:jc w:val="both"/>
        <w:rPr>
          <w:rFonts w:asciiTheme="minorHAnsi" w:eastAsia="Tahoma" w:hAnsiTheme="minorHAnsi" w:cs="Tahoma"/>
          <w:color w:val="000000"/>
          <w:sz w:val="22"/>
          <w:szCs w:val="22"/>
        </w:rPr>
      </w:pPr>
      <w:r w:rsidRPr="00F041AD">
        <w:rPr>
          <w:rFonts w:asciiTheme="minorHAnsi" w:eastAsia="Cambria" w:hAnsiTheme="minorHAnsi" w:cs="Cambria"/>
          <w:color w:val="000000"/>
          <w:sz w:val="22"/>
          <w:szCs w:val="22"/>
        </w:rPr>
        <w:t> </w:t>
      </w:r>
    </w:p>
    <w:p w14:paraId="1252EE0F" w14:textId="77777777" w:rsidR="00A54219" w:rsidRPr="00F041AD" w:rsidRDefault="0092190B">
      <w:pPr>
        <w:pBdr>
          <w:top w:val="nil"/>
          <w:left w:val="nil"/>
          <w:bottom w:val="nil"/>
          <w:right w:val="nil"/>
          <w:between w:val="nil"/>
        </w:pBdr>
        <w:ind w:left="6372" w:firstLine="707"/>
        <w:jc w:val="both"/>
        <w:rPr>
          <w:rFonts w:asciiTheme="minorHAnsi" w:eastAsia="Tahoma" w:hAnsiTheme="minorHAnsi" w:cs="Tahoma"/>
          <w:color w:val="000000"/>
          <w:sz w:val="22"/>
          <w:szCs w:val="22"/>
        </w:rPr>
      </w:pPr>
      <w:r w:rsidRPr="00F041AD">
        <w:rPr>
          <w:rFonts w:asciiTheme="minorHAnsi" w:eastAsia="Cambria" w:hAnsiTheme="minorHAnsi" w:cs="Cambria"/>
          <w:color w:val="000000"/>
          <w:sz w:val="22"/>
          <w:szCs w:val="22"/>
        </w:rPr>
        <w:t xml:space="preserve">      </w:t>
      </w:r>
      <w:r w:rsidRPr="00F041AD">
        <w:rPr>
          <w:rFonts w:asciiTheme="minorHAnsi" w:eastAsia="Cambria" w:hAnsiTheme="minorHAnsi" w:cs="Cambria"/>
          <w:i/>
          <w:color w:val="000000"/>
          <w:sz w:val="22"/>
          <w:szCs w:val="22"/>
        </w:rPr>
        <w:t>Zatwierdzam:</w:t>
      </w:r>
    </w:p>
    <w:p w14:paraId="12837152" w14:textId="77777777" w:rsidR="00A54219" w:rsidRPr="00F041AD" w:rsidRDefault="0092190B">
      <w:pPr>
        <w:pBdr>
          <w:top w:val="nil"/>
          <w:left w:val="nil"/>
          <w:bottom w:val="nil"/>
          <w:right w:val="nil"/>
          <w:between w:val="nil"/>
        </w:pBdr>
        <w:jc w:val="both"/>
        <w:rPr>
          <w:rFonts w:asciiTheme="minorHAnsi" w:eastAsia="Tahoma" w:hAnsiTheme="minorHAnsi" w:cs="Tahoma"/>
          <w:color w:val="000000"/>
          <w:sz w:val="22"/>
          <w:szCs w:val="22"/>
        </w:rPr>
      </w:pPr>
      <w:r w:rsidRPr="00F041AD">
        <w:rPr>
          <w:rFonts w:asciiTheme="minorHAnsi" w:eastAsia="Cambria" w:hAnsiTheme="minorHAnsi" w:cs="Cambria"/>
          <w:color w:val="000000"/>
          <w:sz w:val="22"/>
          <w:szCs w:val="22"/>
        </w:rPr>
        <w:t> </w:t>
      </w:r>
    </w:p>
    <w:p w14:paraId="657186F0" w14:textId="0105A49F" w:rsidR="00A54219" w:rsidRPr="00F041AD" w:rsidRDefault="00227196" w:rsidP="00227196">
      <w:pPr>
        <w:pBdr>
          <w:top w:val="nil"/>
          <w:left w:val="nil"/>
          <w:bottom w:val="nil"/>
          <w:right w:val="nil"/>
          <w:between w:val="nil"/>
        </w:pBdr>
        <w:jc w:val="both"/>
        <w:rPr>
          <w:rFonts w:asciiTheme="minorHAnsi" w:eastAsia="Tahoma" w:hAnsiTheme="minorHAnsi" w:cs="Tahoma"/>
          <w:color w:val="000000"/>
          <w:sz w:val="22"/>
          <w:szCs w:val="22"/>
        </w:rPr>
      </w:pP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p>
    <w:p w14:paraId="4F528C83" w14:textId="77777777" w:rsidR="00A54219" w:rsidRPr="00F041AD" w:rsidRDefault="00A54219">
      <w:pPr>
        <w:pBdr>
          <w:top w:val="nil"/>
          <w:left w:val="nil"/>
          <w:bottom w:val="nil"/>
          <w:right w:val="nil"/>
          <w:between w:val="nil"/>
        </w:pBdr>
        <w:rPr>
          <w:rFonts w:asciiTheme="minorHAnsi" w:hAnsiTheme="minorHAnsi"/>
          <w:color w:val="000000"/>
          <w:sz w:val="22"/>
          <w:szCs w:val="22"/>
        </w:rPr>
      </w:pPr>
    </w:p>
    <w:p w14:paraId="2CE569F0" w14:textId="77777777" w:rsidR="00A54219" w:rsidRPr="00F041AD" w:rsidRDefault="00A54219">
      <w:pPr>
        <w:pBdr>
          <w:top w:val="nil"/>
          <w:left w:val="nil"/>
          <w:bottom w:val="nil"/>
          <w:right w:val="nil"/>
          <w:between w:val="nil"/>
        </w:pBdr>
        <w:rPr>
          <w:rFonts w:asciiTheme="minorHAnsi" w:hAnsiTheme="minorHAnsi"/>
          <w:color w:val="FF0000"/>
          <w:sz w:val="22"/>
          <w:szCs w:val="22"/>
        </w:rPr>
      </w:pPr>
    </w:p>
    <w:p w14:paraId="781DE8B0" w14:textId="77777777" w:rsidR="00A54219" w:rsidRPr="00F041AD" w:rsidRDefault="00A54219">
      <w:pPr>
        <w:pBdr>
          <w:top w:val="nil"/>
          <w:left w:val="nil"/>
          <w:bottom w:val="nil"/>
          <w:right w:val="nil"/>
          <w:between w:val="nil"/>
        </w:pBdr>
        <w:rPr>
          <w:rFonts w:asciiTheme="minorHAnsi" w:hAnsiTheme="minorHAnsi"/>
          <w:color w:val="FF0000"/>
          <w:sz w:val="22"/>
          <w:szCs w:val="22"/>
        </w:rPr>
      </w:pPr>
    </w:p>
    <w:p w14:paraId="2E74933C" w14:textId="77777777" w:rsidR="000C5839" w:rsidRPr="00F041AD" w:rsidRDefault="000C5839">
      <w:pPr>
        <w:pBdr>
          <w:top w:val="nil"/>
          <w:left w:val="nil"/>
          <w:bottom w:val="nil"/>
          <w:right w:val="nil"/>
          <w:between w:val="nil"/>
        </w:pBdr>
        <w:rPr>
          <w:rFonts w:asciiTheme="minorHAnsi" w:hAnsiTheme="minorHAnsi"/>
          <w:color w:val="FF0000"/>
          <w:sz w:val="22"/>
          <w:szCs w:val="22"/>
        </w:rPr>
      </w:pPr>
    </w:p>
    <w:p w14:paraId="494142D5" w14:textId="77777777" w:rsidR="000C5839" w:rsidRDefault="000C5839">
      <w:pPr>
        <w:pBdr>
          <w:top w:val="nil"/>
          <w:left w:val="nil"/>
          <w:bottom w:val="nil"/>
          <w:right w:val="nil"/>
          <w:between w:val="nil"/>
        </w:pBdr>
        <w:rPr>
          <w:rFonts w:asciiTheme="minorHAnsi" w:hAnsiTheme="minorHAnsi"/>
          <w:color w:val="FF0000"/>
          <w:sz w:val="22"/>
          <w:szCs w:val="22"/>
        </w:rPr>
      </w:pPr>
    </w:p>
    <w:p w14:paraId="7C8101DF" w14:textId="77777777" w:rsidR="009B4BB1" w:rsidRDefault="009B4BB1">
      <w:pPr>
        <w:pBdr>
          <w:top w:val="nil"/>
          <w:left w:val="nil"/>
          <w:bottom w:val="nil"/>
          <w:right w:val="nil"/>
          <w:between w:val="nil"/>
        </w:pBdr>
        <w:rPr>
          <w:rFonts w:asciiTheme="minorHAnsi" w:hAnsiTheme="minorHAnsi"/>
          <w:color w:val="FF0000"/>
          <w:sz w:val="22"/>
          <w:szCs w:val="22"/>
        </w:rPr>
      </w:pPr>
    </w:p>
    <w:p w14:paraId="7C31D553" w14:textId="77777777" w:rsidR="009B4BB1" w:rsidRDefault="009B4BB1">
      <w:pPr>
        <w:pBdr>
          <w:top w:val="nil"/>
          <w:left w:val="nil"/>
          <w:bottom w:val="nil"/>
          <w:right w:val="nil"/>
          <w:between w:val="nil"/>
        </w:pBdr>
        <w:rPr>
          <w:rFonts w:asciiTheme="minorHAnsi" w:hAnsiTheme="minorHAnsi"/>
          <w:color w:val="FF0000"/>
          <w:sz w:val="22"/>
          <w:szCs w:val="22"/>
        </w:rPr>
      </w:pPr>
    </w:p>
    <w:p w14:paraId="1ACBABF1" w14:textId="77777777" w:rsidR="005E7657" w:rsidRDefault="005E7657">
      <w:pPr>
        <w:pBdr>
          <w:top w:val="nil"/>
          <w:left w:val="nil"/>
          <w:bottom w:val="nil"/>
          <w:right w:val="nil"/>
          <w:between w:val="nil"/>
        </w:pBdr>
        <w:rPr>
          <w:rFonts w:asciiTheme="minorHAnsi" w:hAnsiTheme="minorHAnsi"/>
          <w:color w:val="FF0000"/>
          <w:sz w:val="22"/>
          <w:szCs w:val="22"/>
        </w:rPr>
      </w:pPr>
    </w:p>
    <w:p w14:paraId="1ED1C12C" w14:textId="77777777" w:rsidR="009B4BB1" w:rsidRDefault="009B4BB1">
      <w:pPr>
        <w:pBdr>
          <w:top w:val="nil"/>
          <w:left w:val="nil"/>
          <w:bottom w:val="nil"/>
          <w:right w:val="nil"/>
          <w:between w:val="nil"/>
        </w:pBdr>
        <w:rPr>
          <w:rFonts w:asciiTheme="minorHAnsi" w:hAnsiTheme="minorHAnsi"/>
          <w:color w:val="FF0000"/>
          <w:sz w:val="22"/>
          <w:szCs w:val="22"/>
        </w:rPr>
      </w:pPr>
    </w:p>
    <w:p w14:paraId="21C1429E" w14:textId="77777777" w:rsidR="001F363A" w:rsidRDefault="001F363A" w:rsidP="007C4123">
      <w:pPr>
        <w:pBdr>
          <w:top w:val="nil"/>
          <w:left w:val="nil"/>
          <w:bottom w:val="nil"/>
          <w:right w:val="nil"/>
          <w:between w:val="nil"/>
        </w:pBdr>
        <w:jc w:val="center"/>
        <w:rPr>
          <w:rFonts w:asciiTheme="minorHAnsi" w:hAnsiTheme="minorHAnsi"/>
          <w:color w:val="FF0000"/>
          <w:sz w:val="22"/>
          <w:szCs w:val="22"/>
        </w:rPr>
      </w:pPr>
    </w:p>
    <w:p w14:paraId="0E256811" w14:textId="77777777" w:rsidR="001F363A" w:rsidRDefault="001F363A" w:rsidP="007C4123">
      <w:pPr>
        <w:pBdr>
          <w:top w:val="nil"/>
          <w:left w:val="nil"/>
          <w:bottom w:val="nil"/>
          <w:right w:val="nil"/>
          <w:between w:val="nil"/>
        </w:pBdr>
        <w:jc w:val="center"/>
        <w:rPr>
          <w:rFonts w:asciiTheme="minorHAnsi" w:hAnsiTheme="minorHAnsi"/>
          <w:color w:val="FF0000"/>
          <w:sz w:val="22"/>
          <w:szCs w:val="22"/>
        </w:rPr>
      </w:pPr>
    </w:p>
    <w:p w14:paraId="56E3AB37" w14:textId="6941161B" w:rsidR="0010658D" w:rsidRDefault="004D33C6" w:rsidP="007C4123">
      <w:pPr>
        <w:pBdr>
          <w:top w:val="nil"/>
          <w:left w:val="nil"/>
          <w:bottom w:val="nil"/>
          <w:right w:val="nil"/>
          <w:between w:val="nil"/>
        </w:pBdr>
        <w:jc w:val="center"/>
        <w:rPr>
          <w:rFonts w:asciiTheme="minorHAnsi" w:hAnsiTheme="minorHAnsi"/>
          <w:color w:val="FF0000"/>
          <w:sz w:val="22"/>
          <w:szCs w:val="22"/>
        </w:rPr>
      </w:pPr>
      <w:r>
        <w:rPr>
          <w:rFonts w:asciiTheme="minorHAnsi" w:hAnsiTheme="minorHAnsi"/>
          <w:color w:val="FF0000"/>
          <w:sz w:val="22"/>
          <w:szCs w:val="22"/>
        </w:rPr>
        <w:t xml:space="preserve"> </w:t>
      </w:r>
    </w:p>
    <w:p w14:paraId="2CFBE67E" w14:textId="6D9FCED4" w:rsidR="007C4123" w:rsidRPr="00B3781B" w:rsidRDefault="007C4123" w:rsidP="007C4123">
      <w:pPr>
        <w:pBdr>
          <w:top w:val="nil"/>
          <w:left w:val="nil"/>
          <w:bottom w:val="nil"/>
          <w:right w:val="nil"/>
          <w:between w:val="nil"/>
        </w:pBdr>
        <w:jc w:val="center"/>
        <w:rPr>
          <w:rFonts w:asciiTheme="minorHAnsi" w:hAnsiTheme="minorHAnsi"/>
          <w:b/>
          <w:bCs/>
          <w:sz w:val="22"/>
          <w:szCs w:val="22"/>
        </w:rPr>
      </w:pPr>
      <w:r w:rsidRPr="00B3781B">
        <w:rPr>
          <w:rFonts w:asciiTheme="minorHAnsi" w:hAnsiTheme="minorHAnsi"/>
          <w:b/>
          <w:bCs/>
          <w:sz w:val="22"/>
          <w:szCs w:val="22"/>
        </w:rPr>
        <w:t>Konstancin-Jeziorna</w:t>
      </w:r>
      <w:r w:rsidR="007E0334" w:rsidRPr="00B3781B">
        <w:rPr>
          <w:rFonts w:asciiTheme="minorHAnsi" w:hAnsiTheme="minorHAnsi"/>
          <w:b/>
          <w:bCs/>
          <w:sz w:val="22"/>
          <w:szCs w:val="22"/>
        </w:rPr>
        <w:t xml:space="preserve">, </w:t>
      </w:r>
      <w:r w:rsidR="00BE1071">
        <w:rPr>
          <w:rFonts w:asciiTheme="minorHAnsi" w:hAnsiTheme="minorHAnsi"/>
          <w:b/>
          <w:bCs/>
          <w:sz w:val="22"/>
          <w:szCs w:val="22"/>
        </w:rPr>
        <w:t>20.12.</w:t>
      </w:r>
      <w:r w:rsidR="0010658D">
        <w:rPr>
          <w:rFonts w:asciiTheme="minorHAnsi" w:hAnsiTheme="minorHAnsi"/>
          <w:b/>
          <w:bCs/>
          <w:sz w:val="22"/>
          <w:szCs w:val="22"/>
        </w:rPr>
        <w:t>2024</w:t>
      </w:r>
      <w:r w:rsidR="00AB19BD" w:rsidRPr="00B3781B">
        <w:rPr>
          <w:rFonts w:asciiTheme="minorHAnsi" w:hAnsiTheme="minorHAnsi"/>
          <w:b/>
          <w:bCs/>
          <w:sz w:val="22"/>
          <w:szCs w:val="22"/>
        </w:rPr>
        <w:t xml:space="preserve"> </w:t>
      </w:r>
      <w:r w:rsidR="008D7224" w:rsidRPr="00B3781B">
        <w:rPr>
          <w:rFonts w:asciiTheme="minorHAnsi" w:hAnsiTheme="minorHAnsi"/>
          <w:b/>
          <w:bCs/>
          <w:sz w:val="22"/>
          <w:szCs w:val="22"/>
        </w:rPr>
        <w:t>r</w:t>
      </w:r>
      <w:r w:rsidR="00B3781B" w:rsidRPr="00B3781B">
        <w:rPr>
          <w:rFonts w:asciiTheme="minorHAnsi" w:hAnsiTheme="minorHAnsi"/>
          <w:b/>
          <w:bCs/>
          <w:sz w:val="22"/>
          <w:szCs w:val="22"/>
        </w:rPr>
        <w:t>.</w:t>
      </w:r>
    </w:p>
    <w:p w14:paraId="4E247B3B" w14:textId="77777777" w:rsidR="00F84760" w:rsidRPr="00F041AD" w:rsidRDefault="00F84760" w:rsidP="009B4BB1">
      <w:pPr>
        <w:pBdr>
          <w:top w:val="nil"/>
          <w:left w:val="nil"/>
          <w:bottom w:val="nil"/>
          <w:right w:val="nil"/>
          <w:between w:val="nil"/>
        </w:pBdr>
        <w:rPr>
          <w:rFonts w:asciiTheme="minorHAnsi" w:hAnsiTheme="minorHAnsi"/>
          <w:color w:val="FF0000"/>
          <w:sz w:val="22"/>
          <w:szCs w:val="22"/>
        </w:rPr>
      </w:pPr>
    </w:p>
    <w:p w14:paraId="69EB2EA9" w14:textId="77777777" w:rsidR="00BC76BF" w:rsidRDefault="00BC76BF" w:rsidP="00EE73E2">
      <w:pPr>
        <w:pBdr>
          <w:top w:val="nil"/>
          <w:left w:val="nil"/>
          <w:bottom w:val="nil"/>
          <w:right w:val="nil"/>
          <w:between w:val="nil"/>
        </w:pBdr>
        <w:rPr>
          <w:rFonts w:asciiTheme="minorHAnsi" w:hAnsiTheme="minorHAnsi"/>
          <w:b/>
          <w:bCs/>
          <w:sz w:val="22"/>
          <w:szCs w:val="22"/>
        </w:rPr>
      </w:pPr>
    </w:p>
    <w:p w14:paraId="769D5F90" w14:textId="77777777" w:rsidR="00B862D2" w:rsidRPr="00EE73E2" w:rsidRDefault="00B862D2" w:rsidP="00B862D2">
      <w:pPr>
        <w:pBdr>
          <w:top w:val="nil"/>
          <w:left w:val="nil"/>
          <w:bottom w:val="nil"/>
          <w:right w:val="nil"/>
          <w:between w:val="nil"/>
        </w:pBdr>
        <w:rPr>
          <w:b/>
          <w:bCs/>
          <w:sz w:val="24"/>
          <w:szCs w:val="24"/>
        </w:rPr>
      </w:pPr>
      <w:r w:rsidRPr="00EE73E2">
        <w:rPr>
          <w:b/>
          <w:bCs/>
          <w:sz w:val="24"/>
          <w:szCs w:val="24"/>
        </w:rPr>
        <w:t>INFORMACJE WPROWADZAJĄCE</w:t>
      </w:r>
    </w:p>
    <w:p w14:paraId="0E68120C" w14:textId="77777777" w:rsidR="00B862D2" w:rsidRDefault="00B862D2" w:rsidP="00B862D2">
      <w:pPr>
        <w:pBdr>
          <w:top w:val="nil"/>
          <w:left w:val="nil"/>
          <w:bottom w:val="nil"/>
          <w:right w:val="nil"/>
          <w:between w:val="nil"/>
        </w:pBdr>
        <w:rPr>
          <w:sz w:val="24"/>
          <w:szCs w:val="24"/>
        </w:rPr>
      </w:pPr>
    </w:p>
    <w:p w14:paraId="49891E37" w14:textId="77777777" w:rsidR="00B862D2" w:rsidRDefault="00B862D2" w:rsidP="00B862D2">
      <w:pPr>
        <w:pBdr>
          <w:top w:val="nil"/>
          <w:left w:val="nil"/>
          <w:bottom w:val="nil"/>
          <w:right w:val="nil"/>
          <w:between w:val="nil"/>
        </w:pBdr>
        <w:rPr>
          <w:sz w:val="24"/>
          <w:szCs w:val="24"/>
        </w:rPr>
      </w:pPr>
      <w:r w:rsidRPr="00EE73E2">
        <w:rPr>
          <w:sz w:val="24"/>
          <w:szCs w:val="24"/>
        </w:rPr>
        <w:t xml:space="preserve">Użyte w </w:t>
      </w:r>
      <w:r w:rsidRPr="00EE73E2">
        <w:rPr>
          <w:b/>
          <w:bCs/>
          <w:sz w:val="24"/>
          <w:szCs w:val="24"/>
        </w:rPr>
        <w:t>Specyfikacji Warunków Zamówienia</w:t>
      </w:r>
      <w:r w:rsidRPr="00EE73E2">
        <w:rPr>
          <w:sz w:val="24"/>
          <w:szCs w:val="24"/>
        </w:rPr>
        <w:t xml:space="preserve"> terminy mają następujące znaczenie:</w:t>
      </w:r>
    </w:p>
    <w:p w14:paraId="4CFE17A3" w14:textId="77777777" w:rsidR="00B862D2" w:rsidRPr="00EE73E2" w:rsidRDefault="00B862D2" w:rsidP="00B862D2">
      <w:pPr>
        <w:pBdr>
          <w:top w:val="nil"/>
          <w:left w:val="nil"/>
          <w:bottom w:val="nil"/>
          <w:right w:val="nil"/>
          <w:between w:val="nil"/>
        </w:pBdr>
        <w:rPr>
          <w:sz w:val="24"/>
          <w:szCs w:val="24"/>
        </w:rPr>
      </w:pPr>
    </w:p>
    <w:p w14:paraId="2C59053D" w14:textId="77777777" w:rsidR="00B862D2" w:rsidRPr="0029123A" w:rsidRDefault="00B862D2" w:rsidP="00B862D2">
      <w:pPr>
        <w:pBdr>
          <w:top w:val="nil"/>
          <w:left w:val="nil"/>
          <w:bottom w:val="nil"/>
          <w:right w:val="nil"/>
          <w:between w:val="nil"/>
        </w:pBdr>
        <w:rPr>
          <w:sz w:val="24"/>
          <w:szCs w:val="24"/>
        </w:rPr>
      </w:pPr>
      <w:r w:rsidRPr="00EE73E2">
        <w:rPr>
          <w:sz w:val="24"/>
          <w:szCs w:val="24"/>
        </w:rPr>
        <w:t>•</w:t>
      </w:r>
      <w:r w:rsidRPr="00EE73E2">
        <w:rPr>
          <w:sz w:val="24"/>
          <w:szCs w:val="24"/>
        </w:rPr>
        <w:tab/>
        <w:t xml:space="preserve">Zamawiający – </w:t>
      </w:r>
      <w:r w:rsidRPr="00A9758F">
        <w:rPr>
          <w:b/>
          <w:bCs/>
          <w:sz w:val="24"/>
          <w:szCs w:val="24"/>
        </w:rPr>
        <w:t>MAZOWIECKIE CENTRUM REHABILITACJI „STOCER” Sp. z o.o.</w:t>
      </w:r>
    </w:p>
    <w:p w14:paraId="6E2AC628" w14:textId="77777777" w:rsidR="00B862D2" w:rsidRDefault="00B862D2" w:rsidP="00B862D2">
      <w:pPr>
        <w:pBdr>
          <w:top w:val="nil"/>
          <w:left w:val="nil"/>
          <w:bottom w:val="nil"/>
          <w:right w:val="nil"/>
          <w:between w:val="nil"/>
        </w:pBdr>
        <w:rPr>
          <w:sz w:val="24"/>
          <w:szCs w:val="24"/>
        </w:rPr>
      </w:pPr>
      <w:r w:rsidRPr="0029123A">
        <w:rPr>
          <w:sz w:val="24"/>
          <w:szCs w:val="24"/>
        </w:rPr>
        <w:t>ul. Wierzejewskiego 12, 05-510 Konstancin – Jeziorna</w:t>
      </w:r>
      <w:r>
        <w:rPr>
          <w:sz w:val="24"/>
          <w:szCs w:val="24"/>
        </w:rPr>
        <w:t>;</w:t>
      </w:r>
    </w:p>
    <w:p w14:paraId="4ADD9E62" w14:textId="77777777" w:rsidR="00B862D2" w:rsidRPr="00EE73E2" w:rsidRDefault="00B862D2" w:rsidP="00B862D2">
      <w:pPr>
        <w:pBdr>
          <w:top w:val="nil"/>
          <w:left w:val="nil"/>
          <w:bottom w:val="nil"/>
          <w:right w:val="nil"/>
          <w:between w:val="nil"/>
        </w:pBdr>
        <w:rPr>
          <w:sz w:val="24"/>
          <w:szCs w:val="24"/>
        </w:rPr>
      </w:pPr>
    </w:p>
    <w:p w14:paraId="7A00D3EE" w14:textId="77777777" w:rsidR="00B862D2" w:rsidRDefault="00B862D2" w:rsidP="00B862D2">
      <w:pPr>
        <w:pBdr>
          <w:top w:val="nil"/>
          <w:left w:val="nil"/>
          <w:bottom w:val="nil"/>
          <w:right w:val="nil"/>
          <w:between w:val="nil"/>
        </w:pBdr>
        <w:rPr>
          <w:sz w:val="24"/>
          <w:szCs w:val="24"/>
        </w:rPr>
      </w:pPr>
      <w:r w:rsidRPr="00EE73E2">
        <w:rPr>
          <w:sz w:val="24"/>
          <w:szCs w:val="24"/>
        </w:rPr>
        <w:t>•</w:t>
      </w:r>
      <w:r w:rsidRPr="00EE73E2">
        <w:rPr>
          <w:sz w:val="24"/>
          <w:szCs w:val="24"/>
        </w:rPr>
        <w:tab/>
        <w:t>SWZ – Specyfikacja Warunków Zamówienia;</w:t>
      </w:r>
    </w:p>
    <w:p w14:paraId="3311EB19" w14:textId="77777777" w:rsidR="00B862D2" w:rsidRPr="00EE73E2" w:rsidRDefault="00B862D2" w:rsidP="00B862D2">
      <w:pPr>
        <w:pBdr>
          <w:top w:val="nil"/>
          <w:left w:val="nil"/>
          <w:bottom w:val="nil"/>
          <w:right w:val="nil"/>
          <w:between w:val="nil"/>
        </w:pBdr>
        <w:rPr>
          <w:sz w:val="24"/>
          <w:szCs w:val="24"/>
        </w:rPr>
      </w:pPr>
    </w:p>
    <w:p w14:paraId="0CCF44C7" w14:textId="4FB2A983" w:rsidR="00B862D2" w:rsidRDefault="00B862D2" w:rsidP="00B862D2">
      <w:pPr>
        <w:pBdr>
          <w:top w:val="nil"/>
          <w:left w:val="nil"/>
          <w:bottom w:val="nil"/>
          <w:right w:val="nil"/>
          <w:between w:val="nil"/>
        </w:pBdr>
        <w:jc w:val="both"/>
        <w:rPr>
          <w:sz w:val="24"/>
          <w:szCs w:val="24"/>
        </w:rPr>
      </w:pPr>
      <w:r w:rsidRPr="00EE73E2">
        <w:rPr>
          <w:sz w:val="24"/>
          <w:szCs w:val="24"/>
        </w:rPr>
        <w:t>•</w:t>
      </w:r>
      <w:r w:rsidRPr="00EE73E2">
        <w:rPr>
          <w:sz w:val="24"/>
          <w:szCs w:val="24"/>
        </w:rPr>
        <w:tab/>
        <w:t>„</w:t>
      </w:r>
      <w:proofErr w:type="spellStart"/>
      <w:r w:rsidRPr="00EE73E2">
        <w:rPr>
          <w:sz w:val="24"/>
          <w:szCs w:val="24"/>
        </w:rPr>
        <w:t>p.z.p</w:t>
      </w:r>
      <w:proofErr w:type="spellEnd"/>
      <w:r w:rsidRPr="00EE73E2">
        <w:rPr>
          <w:sz w:val="24"/>
          <w:szCs w:val="24"/>
        </w:rPr>
        <w:t>.” - ustawa z dnia 11 września 2019 r. Prawo zamówień publicznych (Dz.U.</w:t>
      </w:r>
      <w:r w:rsidR="00792654">
        <w:rPr>
          <w:sz w:val="24"/>
          <w:szCs w:val="24"/>
        </w:rPr>
        <w:t>2024.1320</w:t>
      </w:r>
      <w:r w:rsidRPr="00EE73E2">
        <w:rPr>
          <w:sz w:val="24"/>
          <w:szCs w:val="24"/>
        </w:rPr>
        <w:t xml:space="preserve"> z dnia </w:t>
      </w:r>
      <w:r w:rsidR="00792654">
        <w:rPr>
          <w:sz w:val="24"/>
          <w:szCs w:val="24"/>
        </w:rPr>
        <w:t>30.08.2024</w:t>
      </w:r>
      <w:r w:rsidRPr="00EE73E2">
        <w:rPr>
          <w:sz w:val="24"/>
          <w:szCs w:val="24"/>
        </w:rPr>
        <w:t>);</w:t>
      </w:r>
    </w:p>
    <w:p w14:paraId="5174DB39" w14:textId="77777777" w:rsidR="00B862D2" w:rsidRPr="00EE73E2" w:rsidRDefault="00B862D2" w:rsidP="00B862D2">
      <w:pPr>
        <w:pBdr>
          <w:top w:val="nil"/>
          <w:left w:val="nil"/>
          <w:bottom w:val="nil"/>
          <w:right w:val="nil"/>
          <w:between w:val="nil"/>
        </w:pBdr>
        <w:jc w:val="both"/>
        <w:rPr>
          <w:sz w:val="24"/>
          <w:szCs w:val="24"/>
        </w:rPr>
      </w:pPr>
    </w:p>
    <w:p w14:paraId="068E4EC1" w14:textId="77777777" w:rsidR="00B862D2" w:rsidRDefault="00B862D2" w:rsidP="00B862D2">
      <w:pPr>
        <w:pBdr>
          <w:top w:val="nil"/>
          <w:left w:val="nil"/>
          <w:bottom w:val="nil"/>
          <w:right w:val="nil"/>
          <w:between w:val="nil"/>
        </w:pBdr>
        <w:jc w:val="both"/>
        <w:rPr>
          <w:sz w:val="24"/>
          <w:szCs w:val="24"/>
        </w:rPr>
      </w:pPr>
      <w:r w:rsidRPr="00EE73E2">
        <w:rPr>
          <w:sz w:val="24"/>
          <w:szCs w:val="24"/>
        </w:rPr>
        <w:t>•</w:t>
      </w:r>
      <w:r w:rsidRPr="00EE73E2">
        <w:rPr>
          <w:sz w:val="24"/>
          <w:szCs w:val="24"/>
        </w:rPr>
        <w:tab/>
        <w:t xml:space="preserve">cena - należy przez to rozumieć cenę w rozumieniu </w:t>
      </w:r>
      <w:r w:rsidRPr="00612B67">
        <w:rPr>
          <w:b/>
          <w:bCs/>
          <w:sz w:val="24"/>
          <w:szCs w:val="24"/>
        </w:rPr>
        <w:t>art. 3 ust. 1 pkt 1</w:t>
      </w:r>
      <w:r w:rsidRPr="00EE73E2">
        <w:rPr>
          <w:sz w:val="24"/>
          <w:szCs w:val="24"/>
        </w:rPr>
        <w:t xml:space="preserve"> i </w:t>
      </w:r>
      <w:r w:rsidRPr="00612B67">
        <w:rPr>
          <w:b/>
          <w:bCs/>
          <w:sz w:val="24"/>
          <w:szCs w:val="24"/>
        </w:rPr>
        <w:t>ust. 2</w:t>
      </w:r>
      <w:r w:rsidRPr="00EE73E2">
        <w:rPr>
          <w:sz w:val="24"/>
          <w:szCs w:val="24"/>
        </w:rPr>
        <w:t xml:space="preserve"> ustawy z dnia 9 maja 2014 r. o informowaniu o cenach towarów i usług (Dz. U. z 2019 r. poz. 178), nawet jeżeli jest płacona na rzecz osoby niebędącej przedsiębiorcą;</w:t>
      </w:r>
    </w:p>
    <w:p w14:paraId="0B0AFBF1" w14:textId="77777777" w:rsidR="00B862D2" w:rsidRPr="00EE73E2" w:rsidRDefault="00B862D2" w:rsidP="00B862D2">
      <w:pPr>
        <w:pBdr>
          <w:top w:val="nil"/>
          <w:left w:val="nil"/>
          <w:bottom w:val="nil"/>
          <w:right w:val="nil"/>
          <w:between w:val="nil"/>
        </w:pBdr>
        <w:jc w:val="both"/>
        <w:rPr>
          <w:sz w:val="24"/>
          <w:szCs w:val="24"/>
        </w:rPr>
      </w:pPr>
    </w:p>
    <w:p w14:paraId="1C6FE808" w14:textId="77777777" w:rsidR="00B862D2" w:rsidRDefault="00B862D2" w:rsidP="00B862D2">
      <w:pPr>
        <w:pBdr>
          <w:top w:val="nil"/>
          <w:left w:val="nil"/>
          <w:bottom w:val="nil"/>
          <w:right w:val="nil"/>
          <w:between w:val="nil"/>
        </w:pBdr>
        <w:jc w:val="both"/>
        <w:rPr>
          <w:sz w:val="24"/>
          <w:szCs w:val="24"/>
        </w:rPr>
      </w:pPr>
      <w:r w:rsidRPr="00EE73E2">
        <w:rPr>
          <w:sz w:val="24"/>
          <w:szCs w:val="24"/>
        </w:rPr>
        <w:t>•</w:t>
      </w:r>
      <w:r w:rsidRPr="00EE73E2">
        <w:rPr>
          <w:sz w:val="24"/>
          <w:szCs w:val="24"/>
        </w:rPr>
        <w:tab/>
        <w:t>cykl życia - należy przez to rozumieć wszelkie możliwe kolejne lub powiązane fazy istnienia przedmiotu dostawy, usługi lub roboty budowlanej, w szczególności badanie, rozwój, projektowanie przemysłowe, testowanie, produkcję, transport, używanie, naprawę, modernizację, zmianę, utrzymanie przez okres istnienia, logistykę, szkolenie, zużycie, wyburzenie, wycofanie i usuwanie;</w:t>
      </w:r>
    </w:p>
    <w:p w14:paraId="3F70050C" w14:textId="77777777" w:rsidR="00B862D2" w:rsidRPr="00EE73E2" w:rsidRDefault="00B862D2" w:rsidP="00B862D2">
      <w:pPr>
        <w:pBdr>
          <w:top w:val="nil"/>
          <w:left w:val="nil"/>
          <w:bottom w:val="nil"/>
          <w:right w:val="nil"/>
          <w:between w:val="nil"/>
        </w:pBdr>
        <w:jc w:val="both"/>
        <w:rPr>
          <w:sz w:val="24"/>
          <w:szCs w:val="24"/>
        </w:rPr>
      </w:pPr>
    </w:p>
    <w:p w14:paraId="0C252AF0" w14:textId="77777777" w:rsidR="00B862D2" w:rsidRDefault="00B862D2" w:rsidP="00B862D2">
      <w:pPr>
        <w:pBdr>
          <w:top w:val="nil"/>
          <w:left w:val="nil"/>
          <w:bottom w:val="nil"/>
          <w:right w:val="nil"/>
          <w:between w:val="nil"/>
        </w:pBdr>
        <w:jc w:val="both"/>
        <w:rPr>
          <w:sz w:val="24"/>
          <w:szCs w:val="24"/>
        </w:rPr>
      </w:pPr>
      <w:r w:rsidRPr="00EE73E2">
        <w:rPr>
          <w:sz w:val="24"/>
          <w:szCs w:val="24"/>
        </w:rPr>
        <w:t>•</w:t>
      </w:r>
      <w:r w:rsidRPr="00EE73E2">
        <w:rPr>
          <w:sz w:val="24"/>
          <w:szCs w:val="24"/>
        </w:rPr>
        <w:tab/>
        <w:t>dokumenty zamówienia - należy przez to rozumieć dokumenty sporządzone przez zamawiającego lub dokumenty, do których zamawiający odwołuje się, inne niż ogłoszenie, służące do określenia lub opisania warunków zamówienia, w tym specyfikacja warunków zamówienia oraz opis potrzeb i wymagań;</w:t>
      </w:r>
    </w:p>
    <w:p w14:paraId="477E758D" w14:textId="77777777" w:rsidR="00B862D2" w:rsidRPr="00EE73E2" w:rsidRDefault="00B862D2" w:rsidP="00B862D2">
      <w:pPr>
        <w:pBdr>
          <w:top w:val="nil"/>
          <w:left w:val="nil"/>
          <w:bottom w:val="nil"/>
          <w:right w:val="nil"/>
          <w:between w:val="nil"/>
        </w:pBdr>
        <w:jc w:val="both"/>
        <w:rPr>
          <w:sz w:val="24"/>
          <w:szCs w:val="24"/>
        </w:rPr>
      </w:pPr>
    </w:p>
    <w:p w14:paraId="08ECFD3A" w14:textId="77777777" w:rsidR="00B862D2" w:rsidRDefault="00B862D2" w:rsidP="00B862D2">
      <w:pPr>
        <w:pBdr>
          <w:top w:val="nil"/>
          <w:left w:val="nil"/>
          <w:bottom w:val="nil"/>
          <w:right w:val="nil"/>
          <w:between w:val="nil"/>
        </w:pBdr>
        <w:jc w:val="both"/>
        <w:rPr>
          <w:sz w:val="24"/>
          <w:szCs w:val="24"/>
        </w:rPr>
      </w:pPr>
      <w:r w:rsidRPr="00EE73E2">
        <w:rPr>
          <w:sz w:val="24"/>
          <w:szCs w:val="24"/>
        </w:rPr>
        <w:t>•</w:t>
      </w:r>
      <w:r w:rsidRPr="00EE73E2">
        <w:rPr>
          <w:sz w:val="24"/>
          <w:szCs w:val="24"/>
        </w:rPr>
        <w:tab/>
        <w:t>dostawy - należy przez to rozumieć nabywanie produktów, którymi są rzeczy ruchome, energia, woda oraz prawa majątkowe, jeżeli mogą być przedmiotem obrotu, w szczególności na podstawie umowy sprzedaży, dostawy, najmu, dzierżawy oraz leasingu z opcją lub bez opcji zakupu, które może obejmować dodatkowo rozmieszczenie lub instalację;</w:t>
      </w:r>
    </w:p>
    <w:p w14:paraId="5970740B" w14:textId="77777777" w:rsidR="00B862D2" w:rsidRPr="00EE73E2" w:rsidRDefault="00B862D2" w:rsidP="00B862D2">
      <w:pPr>
        <w:pBdr>
          <w:top w:val="nil"/>
          <w:left w:val="nil"/>
          <w:bottom w:val="nil"/>
          <w:right w:val="nil"/>
          <w:between w:val="nil"/>
        </w:pBdr>
        <w:jc w:val="both"/>
        <w:rPr>
          <w:sz w:val="24"/>
          <w:szCs w:val="24"/>
        </w:rPr>
      </w:pPr>
    </w:p>
    <w:p w14:paraId="06BB4ADA" w14:textId="77777777" w:rsidR="00B862D2" w:rsidRDefault="00B862D2" w:rsidP="00B862D2">
      <w:pPr>
        <w:pBdr>
          <w:top w:val="nil"/>
          <w:left w:val="nil"/>
          <w:bottom w:val="nil"/>
          <w:right w:val="nil"/>
          <w:between w:val="nil"/>
        </w:pBdr>
        <w:jc w:val="both"/>
        <w:rPr>
          <w:sz w:val="24"/>
          <w:szCs w:val="24"/>
        </w:rPr>
      </w:pPr>
      <w:r w:rsidRPr="00EE73E2">
        <w:rPr>
          <w:sz w:val="24"/>
          <w:szCs w:val="24"/>
        </w:rPr>
        <w:t>•</w:t>
      </w:r>
      <w:r w:rsidRPr="00EE73E2">
        <w:rPr>
          <w:sz w:val="24"/>
          <w:szCs w:val="24"/>
        </w:rPr>
        <w:tab/>
        <w:t>kierownik zamawiającego - należy przez to rozumieć osobę lub organ, który zgodnie z obowiązującymi przepisami, statutem lub umową, jest uprawniony do zarządzania zamawiającym, z wyłączeniem pełnomocników ustanowionych przez zamawiającego;</w:t>
      </w:r>
    </w:p>
    <w:p w14:paraId="4A20B152" w14:textId="77777777" w:rsidR="00B862D2" w:rsidRPr="00EE73E2" w:rsidRDefault="00B862D2" w:rsidP="00B862D2">
      <w:pPr>
        <w:pBdr>
          <w:top w:val="nil"/>
          <w:left w:val="nil"/>
          <w:bottom w:val="nil"/>
          <w:right w:val="nil"/>
          <w:between w:val="nil"/>
        </w:pBdr>
        <w:jc w:val="both"/>
        <w:rPr>
          <w:sz w:val="24"/>
          <w:szCs w:val="24"/>
        </w:rPr>
      </w:pPr>
    </w:p>
    <w:p w14:paraId="5A334A30" w14:textId="77777777" w:rsidR="00B862D2" w:rsidRDefault="00B862D2" w:rsidP="00B862D2">
      <w:pPr>
        <w:pBdr>
          <w:top w:val="nil"/>
          <w:left w:val="nil"/>
          <w:bottom w:val="nil"/>
          <w:right w:val="nil"/>
          <w:between w:val="nil"/>
        </w:pBdr>
        <w:jc w:val="both"/>
        <w:rPr>
          <w:sz w:val="24"/>
          <w:szCs w:val="24"/>
        </w:rPr>
      </w:pPr>
      <w:r w:rsidRPr="00EE73E2">
        <w:rPr>
          <w:sz w:val="24"/>
          <w:szCs w:val="24"/>
        </w:rPr>
        <w:t>•</w:t>
      </w:r>
      <w:r w:rsidRPr="00EE73E2">
        <w:rPr>
          <w:sz w:val="24"/>
          <w:szCs w:val="24"/>
        </w:rPr>
        <w:tab/>
        <w:t>oferta częściowa - należy przez to rozumieć ofertę przewidującą, zgodnie z dokumentami zamówienia, wykonanie części zamówienia, pakietu;</w:t>
      </w:r>
    </w:p>
    <w:p w14:paraId="633F8322" w14:textId="77777777" w:rsidR="00B862D2" w:rsidRPr="00EE73E2" w:rsidRDefault="00B862D2" w:rsidP="00B862D2">
      <w:pPr>
        <w:pBdr>
          <w:top w:val="nil"/>
          <w:left w:val="nil"/>
          <w:bottom w:val="nil"/>
          <w:right w:val="nil"/>
          <w:between w:val="nil"/>
        </w:pBdr>
        <w:jc w:val="both"/>
        <w:rPr>
          <w:sz w:val="24"/>
          <w:szCs w:val="24"/>
        </w:rPr>
      </w:pPr>
    </w:p>
    <w:p w14:paraId="7CB1E7BA" w14:textId="77777777" w:rsidR="00B862D2" w:rsidRDefault="00B862D2" w:rsidP="00B862D2">
      <w:pPr>
        <w:pBdr>
          <w:top w:val="nil"/>
          <w:left w:val="nil"/>
          <w:bottom w:val="nil"/>
          <w:right w:val="nil"/>
          <w:between w:val="nil"/>
        </w:pBdr>
        <w:jc w:val="both"/>
        <w:rPr>
          <w:sz w:val="24"/>
          <w:szCs w:val="24"/>
        </w:rPr>
      </w:pPr>
      <w:r w:rsidRPr="00EE73E2">
        <w:rPr>
          <w:sz w:val="24"/>
          <w:szCs w:val="24"/>
        </w:rPr>
        <w:t>•</w:t>
      </w:r>
      <w:r w:rsidRPr="00EE73E2">
        <w:rPr>
          <w:sz w:val="24"/>
          <w:szCs w:val="24"/>
        </w:rPr>
        <w:tab/>
        <w:t>pisemność - należy przez to rozumieć sposób wyrażenia informacji przy użyciu wyrazów, cyfr lub innych znaków pisarskich, które można odczytać i powielić, w tym przekazywanych przy użyciu środków komunikacji elektronicznej;</w:t>
      </w:r>
    </w:p>
    <w:p w14:paraId="79323E1E" w14:textId="77777777" w:rsidR="00B862D2" w:rsidRPr="00EE73E2" w:rsidRDefault="00B862D2" w:rsidP="00B862D2">
      <w:pPr>
        <w:pBdr>
          <w:top w:val="nil"/>
          <w:left w:val="nil"/>
          <w:bottom w:val="nil"/>
          <w:right w:val="nil"/>
          <w:between w:val="nil"/>
        </w:pBdr>
        <w:jc w:val="both"/>
        <w:rPr>
          <w:sz w:val="24"/>
          <w:szCs w:val="24"/>
        </w:rPr>
      </w:pPr>
    </w:p>
    <w:p w14:paraId="5013D809" w14:textId="77777777" w:rsidR="00B862D2" w:rsidRDefault="00B862D2" w:rsidP="00B862D2">
      <w:pPr>
        <w:pBdr>
          <w:top w:val="nil"/>
          <w:left w:val="nil"/>
          <w:bottom w:val="nil"/>
          <w:right w:val="nil"/>
          <w:between w:val="nil"/>
        </w:pBdr>
        <w:jc w:val="both"/>
        <w:rPr>
          <w:sz w:val="24"/>
          <w:szCs w:val="24"/>
        </w:rPr>
      </w:pPr>
      <w:r w:rsidRPr="00EE73E2">
        <w:rPr>
          <w:sz w:val="24"/>
          <w:szCs w:val="24"/>
        </w:rPr>
        <w:t>•</w:t>
      </w:r>
      <w:r w:rsidRPr="00EE73E2">
        <w:rPr>
          <w:sz w:val="24"/>
          <w:szCs w:val="24"/>
        </w:rPr>
        <w:tab/>
        <w:t xml:space="preserve">podmiotowe środki dowodowe - należy przez to rozumieć środki służące potwierdzeniu braku podstaw wykluczenia, spełniania warunków udziału w postępowaniu lub kryteriów selekcji, z wyjątkiem oświadczenia, o którym mowa w </w:t>
      </w:r>
      <w:r w:rsidRPr="00612B67">
        <w:rPr>
          <w:b/>
          <w:bCs/>
          <w:sz w:val="24"/>
          <w:szCs w:val="24"/>
        </w:rPr>
        <w:t>art. 125 ust. 1</w:t>
      </w:r>
      <w:r w:rsidRPr="00EE73E2">
        <w:rPr>
          <w:sz w:val="24"/>
          <w:szCs w:val="24"/>
        </w:rPr>
        <w:t xml:space="preserve"> </w:t>
      </w:r>
      <w:proofErr w:type="spellStart"/>
      <w:r w:rsidRPr="00EE73E2">
        <w:rPr>
          <w:sz w:val="24"/>
          <w:szCs w:val="24"/>
        </w:rPr>
        <w:t>p.z.p</w:t>
      </w:r>
      <w:proofErr w:type="spellEnd"/>
      <w:r w:rsidRPr="00EE73E2">
        <w:rPr>
          <w:sz w:val="24"/>
          <w:szCs w:val="24"/>
        </w:rPr>
        <w:t>.;</w:t>
      </w:r>
    </w:p>
    <w:p w14:paraId="2453A8B6" w14:textId="77777777" w:rsidR="00B862D2" w:rsidRPr="00EE73E2" w:rsidRDefault="00B862D2" w:rsidP="00B862D2">
      <w:pPr>
        <w:pBdr>
          <w:top w:val="nil"/>
          <w:left w:val="nil"/>
          <w:bottom w:val="nil"/>
          <w:right w:val="nil"/>
          <w:between w:val="nil"/>
        </w:pBdr>
        <w:jc w:val="both"/>
        <w:rPr>
          <w:sz w:val="24"/>
          <w:szCs w:val="24"/>
        </w:rPr>
      </w:pPr>
    </w:p>
    <w:p w14:paraId="387C26FC" w14:textId="77777777" w:rsidR="00B862D2" w:rsidRDefault="00B862D2" w:rsidP="00B862D2">
      <w:pPr>
        <w:pBdr>
          <w:top w:val="nil"/>
          <w:left w:val="nil"/>
          <w:bottom w:val="nil"/>
          <w:right w:val="nil"/>
          <w:between w:val="nil"/>
        </w:pBdr>
        <w:jc w:val="both"/>
        <w:rPr>
          <w:sz w:val="24"/>
          <w:szCs w:val="24"/>
        </w:rPr>
      </w:pPr>
      <w:r w:rsidRPr="00EE73E2">
        <w:rPr>
          <w:sz w:val="24"/>
          <w:szCs w:val="24"/>
        </w:rPr>
        <w:lastRenderedPageBreak/>
        <w:t>•</w:t>
      </w:r>
      <w:r w:rsidRPr="00EE73E2">
        <w:rPr>
          <w:sz w:val="24"/>
          <w:szCs w:val="24"/>
        </w:rPr>
        <w:tab/>
        <w:t>postępowanie o udzielenie zamówienia -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zamawiającego,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w:t>
      </w:r>
    </w:p>
    <w:p w14:paraId="1785F19F" w14:textId="77777777" w:rsidR="00B862D2" w:rsidRPr="00EE73E2" w:rsidRDefault="00B862D2" w:rsidP="00B862D2">
      <w:pPr>
        <w:pBdr>
          <w:top w:val="nil"/>
          <w:left w:val="nil"/>
          <w:bottom w:val="nil"/>
          <w:right w:val="nil"/>
          <w:between w:val="nil"/>
        </w:pBdr>
        <w:jc w:val="both"/>
        <w:rPr>
          <w:sz w:val="24"/>
          <w:szCs w:val="24"/>
        </w:rPr>
      </w:pPr>
    </w:p>
    <w:p w14:paraId="0DF0555C" w14:textId="77777777" w:rsidR="00B862D2" w:rsidRDefault="00B862D2" w:rsidP="00B862D2">
      <w:pPr>
        <w:pBdr>
          <w:top w:val="nil"/>
          <w:left w:val="nil"/>
          <w:bottom w:val="nil"/>
          <w:right w:val="nil"/>
          <w:between w:val="nil"/>
        </w:pBdr>
        <w:jc w:val="both"/>
        <w:rPr>
          <w:sz w:val="24"/>
          <w:szCs w:val="24"/>
        </w:rPr>
      </w:pPr>
      <w:r w:rsidRPr="00EE73E2">
        <w:rPr>
          <w:sz w:val="24"/>
          <w:szCs w:val="24"/>
        </w:rPr>
        <w:t>•</w:t>
      </w:r>
      <w:r w:rsidRPr="00EE73E2">
        <w:rPr>
          <w:sz w:val="24"/>
          <w:szCs w:val="24"/>
        </w:rPr>
        <w:tab/>
        <w:t>protokół postępowania - należy przez to rozumieć dokument sporządzany przez zamawiającego, który potwierdza przebieg postępowania o udzielenie zamówienia;</w:t>
      </w:r>
    </w:p>
    <w:p w14:paraId="089329D2" w14:textId="77777777" w:rsidR="00B862D2" w:rsidRPr="00EE73E2" w:rsidRDefault="00B862D2" w:rsidP="00B862D2">
      <w:pPr>
        <w:pBdr>
          <w:top w:val="nil"/>
          <w:left w:val="nil"/>
          <w:bottom w:val="nil"/>
          <w:right w:val="nil"/>
          <w:between w:val="nil"/>
        </w:pBdr>
        <w:jc w:val="both"/>
        <w:rPr>
          <w:sz w:val="24"/>
          <w:szCs w:val="24"/>
        </w:rPr>
      </w:pPr>
    </w:p>
    <w:p w14:paraId="58076CA8" w14:textId="77777777" w:rsidR="00B862D2" w:rsidRDefault="00B862D2" w:rsidP="00B862D2">
      <w:pPr>
        <w:pBdr>
          <w:top w:val="nil"/>
          <w:left w:val="nil"/>
          <w:bottom w:val="nil"/>
          <w:right w:val="nil"/>
          <w:between w:val="nil"/>
        </w:pBdr>
        <w:jc w:val="both"/>
        <w:rPr>
          <w:sz w:val="24"/>
          <w:szCs w:val="24"/>
        </w:rPr>
      </w:pPr>
      <w:r w:rsidRPr="00EE73E2">
        <w:rPr>
          <w:sz w:val="24"/>
          <w:szCs w:val="24"/>
        </w:rPr>
        <w:t>•</w:t>
      </w:r>
      <w:r w:rsidRPr="00EE73E2">
        <w:rPr>
          <w:sz w:val="24"/>
          <w:szCs w:val="24"/>
        </w:rPr>
        <w:tab/>
        <w:t>przedmiotowe środki dowodowe - należy przez to rozumieć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10B81497" w14:textId="77777777" w:rsidR="00B862D2" w:rsidRPr="00EE73E2" w:rsidRDefault="00B862D2" w:rsidP="00B862D2">
      <w:pPr>
        <w:pBdr>
          <w:top w:val="nil"/>
          <w:left w:val="nil"/>
          <w:bottom w:val="nil"/>
          <w:right w:val="nil"/>
          <w:between w:val="nil"/>
        </w:pBdr>
        <w:jc w:val="both"/>
        <w:rPr>
          <w:sz w:val="24"/>
          <w:szCs w:val="24"/>
        </w:rPr>
      </w:pPr>
    </w:p>
    <w:p w14:paraId="2FE058C0" w14:textId="77777777" w:rsidR="00B862D2" w:rsidRDefault="00B862D2" w:rsidP="00B862D2">
      <w:pPr>
        <w:pBdr>
          <w:top w:val="nil"/>
          <w:left w:val="nil"/>
          <w:bottom w:val="nil"/>
          <w:right w:val="nil"/>
          <w:between w:val="nil"/>
        </w:pBdr>
        <w:jc w:val="both"/>
        <w:rPr>
          <w:sz w:val="24"/>
          <w:szCs w:val="24"/>
        </w:rPr>
      </w:pPr>
      <w:r w:rsidRPr="00EE73E2">
        <w:rPr>
          <w:sz w:val="24"/>
          <w:szCs w:val="24"/>
        </w:rPr>
        <w:t>•</w:t>
      </w:r>
      <w:r w:rsidRPr="00EE73E2">
        <w:rPr>
          <w:sz w:val="24"/>
          <w:szCs w:val="24"/>
        </w:rPr>
        <w:tab/>
        <w:t>środki komunikacji elektronicznej - należy przez to rozumieć środki komunikacji elektronicznej w rozumieniu ustawy z dnia 18 lipca 2002 r. o świadczeniu usług drogą elektroniczną (Dz. U. z 2019 r. poz. 123 i 730);</w:t>
      </w:r>
    </w:p>
    <w:p w14:paraId="00FA9A49" w14:textId="77777777" w:rsidR="00B862D2" w:rsidRPr="00EE73E2" w:rsidRDefault="00B862D2" w:rsidP="00B862D2">
      <w:pPr>
        <w:pBdr>
          <w:top w:val="nil"/>
          <w:left w:val="nil"/>
          <w:bottom w:val="nil"/>
          <w:right w:val="nil"/>
          <w:between w:val="nil"/>
        </w:pBdr>
        <w:jc w:val="both"/>
        <w:rPr>
          <w:sz w:val="24"/>
          <w:szCs w:val="24"/>
        </w:rPr>
      </w:pPr>
    </w:p>
    <w:p w14:paraId="4CB990EC" w14:textId="77777777" w:rsidR="00B862D2" w:rsidRPr="00EE73E2" w:rsidRDefault="00B862D2" w:rsidP="00B862D2">
      <w:pPr>
        <w:pBdr>
          <w:top w:val="nil"/>
          <w:left w:val="nil"/>
          <w:bottom w:val="nil"/>
          <w:right w:val="nil"/>
          <w:between w:val="nil"/>
        </w:pBdr>
        <w:jc w:val="both"/>
        <w:rPr>
          <w:sz w:val="24"/>
          <w:szCs w:val="24"/>
        </w:rPr>
      </w:pPr>
      <w:r w:rsidRPr="00EE73E2">
        <w:rPr>
          <w:sz w:val="24"/>
          <w:szCs w:val="24"/>
        </w:rPr>
        <w:t>•</w:t>
      </w:r>
      <w:r w:rsidRPr="00EE73E2">
        <w:rPr>
          <w:sz w:val="24"/>
          <w:szCs w:val="24"/>
        </w:rPr>
        <w:tab/>
        <w:t>środki publiczne - należy przez to rozumieć środki publiczne w rozumieniu przepisów ustawy z dnia 27 sierpnia 2009 r. o finansach publicznych;</w:t>
      </w:r>
    </w:p>
    <w:p w14:paraId="05F9790B" w14:textId="77777777" w:rsidR="00B862D2" w:rsidRDefault="00B862D2" w:rsidP="00B862D2">
      <w:pPr>
        <w:pBdr>
          <w:top w:val="nil"/>
          <w:left w:val="nil"/>
          <w:bottom w:val="nil"/>
          <w:right w:val="nil"/>
          <w:between w:val="nil"/>
        </w:pBdr>
        <w:jc w:val="both"/>
        <w:rPr>
          <w:sz w:val="24"/>
          <w:szCs w:val="24"/>
        </w:rPr>
      </w:pPr>
      <w:r w:rsidRPr="00EE73E2">
        <w:rPr>
          <w:sz w:val="24"/>
          <w:szCs w:val="24"/>
        </w:rPr>
        <w:t>•</w:t>
      </w:r>
      <w:r w:rsidRPr="00EE73E2">
        <w:rPr>
          <w:sz w:val="24"/>
          <w:szCs w:val="24"/>
        </w:rPr>
        <w:tab/>
        <w:t>udzielenie zamówienia - należy przez to rozumieć zawarcie umowy w sprawie zamówienia publicznego;</w:t>
      </w:r>
    </w:p>
    <w:p w14:paraId="28FD8331" w14:textId="77777777" w:rsidR="00B862D2" w:rsidRDefault="00B862D2" w:rsidP="00B862D2">
      <w:pPr>
        <w:pBdr>
          <w:top w:val="nil"/>
          <w:left w:val="nil"/>
          <w:bottom w:val="nil"/>
          <w:right w:val="nil"/>
          <w:between w:val="nil"/>
        </w:pBdr>
        <w:jc w:val="both"/>
        <w:rPr>
          <w:sz w:val="24"/>
          <w:szCs w:val="24"/>
        </w:rPr>
      </w:pPr>
    </w:p>
    <w:p w14:paraId="4EA53D2A" w14:textId="77777777" w:rsidR="00B862D2" w:rsidRDefault="00B862D2" w:rsidP="00B862D2">
      <w:pPr>
        <w:pBdr>
          <w:top w:val="nil"/>
          <w:left w:val="nil"/>
          <w:bottom w:val="nil"/>
          <w:right w:val="nil"/>
          <w:between w:val="nil"/>
        </w:pBdr>
        <w:jc w:val="both"/>
        <w:rPr>
          <w:sz w:val="24"/>
          <w:szCs w:val="24"/>
        </w:rPr>
      </w:pPr>
      <w:r w:rsidRPr="00EE73E2">
        <w:rPr>
          <w:sz w:val="24"/>
          <w:szCs w:val="24"/>
        </w:rPr>
        <w:t>•</w:t>
      </w:r>
      <w:r w:rsidRPr="00EE73E2">
        <w:rPr>
          <w:sz w:val="24"/>
          <w:szCs w:val="24"/>
        </w:rPr>
        <w:tab/>
        <w:t>umowa o podwykonawstwo - należy przez to rozumieć umowę w formie pisemnej o charakterze odpłatnym, zawartą między wykonawcą a podwykonawcą, na mocy której podwykonawca zobowiązuje się wykonać część zamówienia;</w:t>
      </w:r>
    </w:p>
    <w:p w14:paraId="209EA9C6" w14:textId="77777777" w:rsidR="00B862D2" w:rsidRPr="00EE73E2" w:rsidRDefault="00B862D2" w:rsidP="00B862D2">
      <w:pPr>
        <w:pBdr>
          <w:top w:val="nil"/>
          <w:left w:val="nil"/>
          <w:bottom w:val="nil"/>
          <w:right w:val="nil"/>
          <w:between w:val="nil"/>
        </w:pBdr>
        <w:jc w:val="both"/>
        <w:rPr>
          <w:sz w:val="24"/>
          <w:szCs w:val="24"/>
        </w:rPr>
      </w:pPr>
    </w:p>
    <w:p w14:paraId="34284781" w14:textId="77777777" w:rsidR="00B862D2" w:rsidRDefault="00B862D2" w:rsidP="00B862D2">
      <w:pPr>
        <w:pBdr>
          <w:top w:val="nil"/>
          <w:left w:val="nil"/>
          <w:bottom w:val="nil"/>
          <w:right w:val="nil"/>
          <w:between w:val="nil"/>
        </w:pBdr>
        <w:jc w:val="both"/>
        <w:rPr>
          <w:sz w:val="24"/>
          <w:szCs w:val="24"/>
        </w:rPr>
      </w:pPr>
      <w:r w:rsidRPr="00EE73E2">
        <w:rPr>
          <w:sz w:val="24"/>
          <w:szCs w:val="24"/>
        </w:rPr>
        <w:t>•</w:t>
      </w:r>
      <w:r w:rsidRPr="00EE73E2">
        <w:rPr>
          <w:sz w:val="24"/>
          <w:szCs w:val="24"/>
        </w:rPr>
        <w:tab/>
        <w:t>warunki zamówienia -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w:t>
      </w:r>
    </w:p>
    <w:p w14:paraId="01E3CE0A" w14:textId="77777777" w:rsidR="00B862D2" w:rsidRPr="00EE73E2" w:rsidRDefault="00B862D2" w:rsidP="00B862D2">
      <w:pPr>
        <w:pBdr>
          <w:top w:val="nil"/>
          <w:left w:val="nil"/>
          <w:bottom w:val="nil"/>
          <w:right w:val="nil"/>
          <w:between w:val="nil"/>
        </w:pBdr>
        <w:jc w:val="both"/>
        <w:rPr>
          <w:sz w:val="24"/>
          <w:szCs w:val="24"/>
        </w:rPr>
      </w:pPr>
    </w:p>
    <w:p w14:paraId="084BF223" w14:textId="77777777" w:rsidR="00B862D2" w:rsidRDefault="00B862D2" w:rsidP="00B862D2">
      <w:pPr>
        <w:pBdr>
          <w:top w:val="nil"/>
          <w:left w:val="nil"/>
          <w:bottom w:val="nil"/>
          <w:right w:val="nil"/>
          <w:between w:val="nil"/>
        </w:pBdr>
        <w:jc w:val="both"/>
        <w:rPr>
          <w:sz w:val="24"/>
          <w:szCs w:val="24"/>
        </w:rPr>
      </w:pPr>
      <w:r w:rsidRPr="00EE73E2">
        <w:rPr>
          <w:sz w:val="24"/>
          <w:szCs w:val="24"/>
        </w:rPr>
        <w:t>•</w:t>
      </w:r>
      <w:r w:rsidRPr="00EE73E2">
        <w:rPr>
          <w:sz w:val="24"/>
          <w:szCs w:val="24"/>
        </w:rPr>
        <w:tab/>
        <w:t>wykonawca - należy przez to rozumieć osobę fizyczną, osobę prawną albo jednostkę organizacyjną nieposiadającą osobowości prawnej, która oferuje na rynku wykonanie dostawy produktów lub ubiega się o udzielenie zamówienia, złożyła ofertę lub zawarła umowę w sprawie zamówienia publicznego;</w:t>
      </w:r>
    </w:p>
    <w:p w14:paraId="1B63FAD6" w14:textId="77777777" w:rsidR="00B862D2" w:rsidRPr="00EE73E2" w:rsidRDefault="00B862D2" w:rsidP="00B862D2">
      <w:pPr>
        <w:pBdr>
          <w:top w:val="nil"/>
          <w:left w:val="nil"/>
          <w:bottom w:val="nil"/>
          <w:right w:val="nil"/>
          <w:between w:val="nil"/>
        </w:pBdr>
        <w:jc w:val="both"/>
        <w:rPr>
          <w:sz w:val="24"/>
          <w:szCs w:val="24"/>
        </w:rPr>
      </w:pPr>
    </w:p>
    <w:p w14:paraId="6494ED1F" w14:textId="77777777" w:rsidR="00B862D2" w:rsidRPr="00EE73E2" w:rsidRDefault="00B862D2" w:rsidP="00B862D2">
      <w:pPr>
        <w:pBdr>
          <w:top w:val="nil"/>
          <w:left w:val="nil"/>
          <w:bottom w:val="nil"/>
          <w:right w:val="nil"/>
          <w:between w:val="nil"/>
        </w:pBdr>
        <w:jc w:val="both"/>
        <w:rPr>
          <w:sz w:val="24"/>
          <w:szCs w:val="24"/>
        </w:rPr>
      </w:pPr>
      <w:r w:rsidRPr="00EE73E2">
        <w:rPr>
          <w:sz w:val="24"/>
          <w:szCs w:val="24"/>
        </w:rPr>
        <w:t>•</w:t>
      </w:r>
      <w:r w:rsidRPr="00EE73E2">
        <w:rPr>
          <w:sz w:val="24"/>
          <w:szCs w:val="24"/>
        </w:rPr>
        <w:tab/>
        <w:t>System - platforma zakupowa pod adresem:</w:t>
      </w:r>
    </w:p>
    <w:p w14:paraId="4059B83F" w14:textId="77777777" w:rsidR="00B862D2" w:rsidRPr="00EE73E2" w:rsidRDefault="00B862D2" w:rsidP="00B862D2">
      <w:pPr>
        <w:pBdr>
          <w:top w:val="nil"/>
          <w:left w:val="nil"/>
          <w:bottom w:val="nil"/>
          <w:right w:val="nil"/>
          <w:between w:val="nil"/>
        </w:pBdr>
        <w:jc w:val="both"/>
        <w:rPr>
          <w:sz w:val="24"/>
          <w:szCs w:val="24"/>
        </w:rPr>
      </w:pPr>
      <w:r w:rsidRPr="00EE73E2">
        <w:rPr>
          <w:sz w:val="24"/>
          <w:szCs w:val="24"/>
        </w:rPr>
        <w:t xml:space="preserve"> </w:t>
      </w:r>
      <w:r w:rsidRPr="00F04702">
        <w:rPr>
          <w:rStyle w:val="Hipercze"/>
          <w:sz w:val="24"/>
          <w:szCs w:val="24"/>
        </w:rPr>
        <w:t>https://platformazakupowa.pl/pn/stocer</w:t>
      </w:r>
    </w:p>
    <w:p w14:paraId="3A6D5824" w14:textId="43713E22" w:rsidR="000C5839" w:rsidRPr="00F041AD" w:rsidRDefault="000C5839" w:rsidP="00427E4F">
      <w:pPr>
        <w:pBdr>
          <w:top w:val="nil"/>
          <w:left w:val="nil"/>
          <w:bottom w:val="nil"/>
          <w:right w:val="nil"/>
          <w:between w:val="nil"/>
        </w:pBdr>
        <w:jc w:val="both"/>
        <w:rPr>
          <w:rFonts w:asciiTheme="minorHAnsi" w:hAnsiTheme="minorHAnsi"/>
          <w:sz w:val="22"/>
          <w:szCs w:val="22"/>
        </w:rPr>
      </w:pPr>
    </w:p>
    <w:p w14:paraId="5F1BA68E" w14:textId="77777777" w:rsidR="00293366" w:rsidRPr="00F041AD" w:rsidRDefault="00293366" w:rsidP="00427E4F">
      <w:pPr>
        <w:pBdr>
          <w:top w:val="nil"/>
          <w:left w:val="nil"/>
          <w:bottom w:val="nil"/>
          <w:right w:val="nil"/>
          <w:between w:val="nil"/>
        </w:pBdr>
        <w:jc w:val="both"/>
        <w:rPr>
          <w:rFonts w:asciiTheme="minorHAnsi" w:hAnsiTheme="minorHAnsi"/>
          <w:sz w:val="22"/>
          <w:szCs w:val="22"/>
        </w:rPr>
      </w:pPr>
    </w:p>
    <w:p w14:paraId="0FDB2370" w14:textId="77777777" w:rsidR="000C5839" w:rsidRPr="00F041AD" w:rsidRDefault="000C5839" w:rsidP="00427E4F">
      <w:pPr>
        <w:pBdr>
          <w:top w:val="nil"/>
          <w:left w:val="nil"/>
          <w:bottom w:val="nil"/>
          <w:right w:val="nil"/>
          <w:between w:val="nil"/>
        </w:pBdr>
        <w:jc w:val="both"/>
        <w:rPr>
          <w:rFonts w:asciiTheme="minorHAnsi" w:hAnsiTheme="minorHAnsi"/>
          <w:sz w:val="22"/>
          <w:szCs w:val="22"/>
        </w:rPr>
      </w:pPr>
    </w:p>
    <w:p w14:paraId="64EB48AA" w14:textId="77777777" w:rsidR="00B66E79" w:rsidRPr="00F041AD" w:rsidRDefault="00B66E79">
      <w:pPr>
        <w:pBdr>
          <w:top w:val="nil"/>
          <w:left w:val="nil"/>
          <w:bottom w:val="nil"/>
          <w:right w:val="nil"/>
          <w:between w:val="nil"/>
        </w:pBdr>
        <w:ind w:left="2124" w:firstLine="707"/>
        <w:rPr>
          <w:rFonts w:asciiTheme="minorHAnsi" w:eastAsia="Cambria" w:hAnsiTheme="minorHAnsi" w:cs="Cambria"/>
          <w:color w:val="FF0000"/>
          <w:sz w:val="22"/>
          <w:szCs w:val="22"/>
        </w:rPr>
      </w:pPr>
    </w:p>
    <w:p w14:paraId="568C7178" w14:textId="40756A6B" w:rsidR="00A9758F" w:rsidRPr="00F041AD" w:rsidRDefault="00A9758F">
      <w:pPr>
        <w:rPr>
          <w:rFonts w:asciiTheme="minorHAnsi" w:eastAsia="Cambria" w:hAnsiTheme="minorHAnsi" w:cs="Cambria"/>
          <w:color w:val="FF0000"/>
          <w:sz w:val="22"/>
          <w:szCs w:val="22"/>
        </w:rPr>
      </w:pPr>
      <w:r w:rsidRPr="00F041AD">
        <w:rPr>
          <w:rFonts w:asciiTheme="minorHAnsi" w:eastAsia="Cambria" w:hAnsiTheme="minorHAnsi" w:cs="Cambria"/>
          <w:color w:val="FF0000"/>
          <w:sz w:val="22"/>
          <w:szCs w:val="22"/>
        </w:rPr>
        <w:br w:type="page"/>
      </w:r>
    </w:p>
    <w:p w14:paraId="73806B9A" w14:textId="77777777" w:rsidR="00A54219" w:rsidRPr="00F041AD" w:rsidRDefault="00A54219" w:rsidP="000C5839">
      <w:pPr>
        <w:pBdr>
          <w:top w:val="nil"/>
          <w:left w:val="nil"/>
          <w:bottom w:val="nil"/>
          <w:right w:val="nil"/>
          <w:between w:val="nil"/>
        </w:pBdr>
        <w:rPr>
          <w:rFonts w:asciiTheme="minorHAnsi" w:hAnsiTheme="minorHAnsi"/>
          <w:color w:val="000000"/>
          <w:sz w:val="22"/>
          <w:szCs w:val="22"/>
        </w:rPr>
      </w:pPr>
    </w:p>
    <w:p w14:paraId="598EAC0D" w14:textId="1C99CB2E" w:rsidR="00BA380A" w:rsidRPr="00F041AD" w:rsidRDefault="0092190B" w:rsidP="00563114">
      <w:pPr>
        <w:pStyle w:val="Akapitzlist"/>
        <w:numPr>
          <w:ilvl w:val="0"/>
          <w:numId w:val="4"/>
        </w:numPr>
        <w:pBdr>
          <w:top w:val="nil"/>
          <w:left w:val="nil"/>
          <w:bottom w:val="nil"/>
          <w:right w:val="nil"/>
          <w:between w:val="nil"/>
        </w:pBdr>
        <w:ind w:left="284" w:hanging="284"/>
        <w:rPr>
          <w:rFonts w:eastAsia="Cambria" w:cs="Cambria"/>
          <w:b/>
          <w:color w:val="000000"/>
        </w:rPr>
      </w:pPr>
      <w:r w:rsidRPr="00F041AD">
        <w:rPr>
          <w:rFonts w:eastAsia="Cambria" w:cs="Cambria"/>
          <w:b/>
          <w:color w:val="000000"/>
        </w:rPr>
        <w:t>T</w:t>
      </w:r>
      <w:r w:rsidR="00CC72E0" w:rsidRPr="00F041AD">
        <w:rPr>
          <w:rFonts w:eastAsia="Cambria" w:cs="Cambria"/>
          <w:b/>
          <w:color w:val="000000"/>
        </w:rPr>
        <w:t>RYB ZAMÓWIENIA:</w:t>
      </w:r>
    </w:p>
    <w:p w14:paraId="7C04ABB5" w14:textId="57940083" w:rsidR="00D01AC0" w:rsidRPr="00F041AD" w:rsidRDefault="006E2AAD" w:rsidP="00D01AC0">
      <w:pPr>
        <w:pBdr>
          <w:top w:val="nil"/>
          <w:left w:val="nil"/>
          <w:bottom w:val="nil"/>
          <w:right w:val="nil"/>
          <w:between w:val="nil"/>
        </w:pBdr>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Zamówienie publiczne udzielane jest zgodnie z ustawą z dnia 11 września 2019 r. - Prawo zamówień publicznych (</w:t>
      </w:r>
      <w:r w:rsidR="006B59E5" w:rsidRPr="00F041AD">
        <w:rPr>
          <w:rFonts w:asciiTheme="minorHAnsi" w:eastAsia="Cambria" w:hAnsiTheme="minorHAnsi" w:cs="Cambria"/>
          <w:color w:val="000000"/>
          <w:sz w:val="22"/>
          <w:szCs w:val="22"/>
        </w:rPr>
        <w:t>Dz.U.</w:t>
      </w:r>
      <w:r w:rsidR="00792654">
        <w:rPr>
          <w:rFonts w:asciiTheme="minorHAnsi" w:eastAsia="Cambria" w:hAnsiTheme="minorHAnsi" w:cs="Cambria"/>
          <w:color w:val="000000"/>
          <w:sz w:val="22"/>
          <w:szCs w:val="22"/>
        </w:rPr>
        <w:t>2024.1320)</w:t>
      </w:r>
      <w:r w:rsidRPr="00F041AD">
        <w:rPr>
          <w:rFonts w:asciiTheme="minorHAnsi" w:eastAsia="Cambria" w:hAnsiTheme="minorHAnsi" w:cs="Cambria"/>
          <w:color w:val="000000"/>
          <w:sz w:val="22"/>
          <w:szCs w:val="22"/>
        </w:rPr>
        <w:t xml:space="preserve"> zwaną dalej „</w:t>
      </w:r>
      <w:proofErr w:type="spellStart"/>
      <w:r w:rsidRPr="00F041AD">
        <w:rPr>
          <w:rFonts w:asciiTheme="minorHAnsi" w:eastAsia="Cambria" w:hAnsiTheme="minorHAnsi" w:cs="Cambria"/>
          <w:color w:val="000000"/>
          <w:sz w:val="22"/>
          <w:szCs w:val="22"/>
        </w:rPr>
        <w:t>p.z.p</w:t>
      </w:r>
      <w:proofErr w:type="spellEnd"/>
      <w:r w:rsidRPr="00F041AD">
        <w:rPr>
          <w:rFonts w:asciiTheme="minorHAnsi" w:eastAsia="Cambria" w:hAnsiTheme="minorHAnsi" w:cs="Cambria"/>
          <w:color w:val="000000"/>
          <w:sz w:val="22"/>
          <w:szCs w:val="22"/>
        </w:rPr>
        <w:t xml:space="preserve">.”, w trybie przetargu nieograniczonego. Wartość zamówienia przekracza progi unijne określone w </w:t>
      </w:r>
      <w:r w:rsidRPr="00F041AD">
        <w:rPr>
          <w:rFonts w:asciiTheme="minorHAnsi" w:eastAsia="Cambria" w:hAnsiTheme="minorHAnsi" w:cs="Cambria"/>
          <w:b/>
          <w:bCs/>
          <w:color w:val="000000"/>
          <w:sz w:val="22"/>
          <w:szCs w:val="22"/>
        </w:rPr>
        <w:t>art. 3</w:t>
      </w:r>
      <w:r w:rsidRPr="00F041AD">
        <w:rPr>
          <w:rFonts w:asciiTheme="minorHAnsi" w:eastAsia="Cambria" w:hAnsiTheme="minorHAnsi" w:cs="Cambria"/>
          <w:color w:val="000000"/>
          <w:sz w:val="22"/>
          <w:szCs w:val="22"/>
        </w:rPr>
        <w:t xml:space="preserve"> </w:t>
      </w:r>
      <w:proofErr w:type="spellStart"/>
      <w:r w:rsidRPr="00F041AD">
        <w:rPr>
          <w:rFonts w:asciiTheme="minorHAnsi" w:eastAsia="Cambria" w:hAnsiTheme="minorHAnsi" w:cs="Cambria"/>
          <w:color w:val="000000"/>
          <w:sz w:val="22"/>
          <w:szCs w:val="22"/>
        </w:rPr>
        <w:t>p.z.p</w:t>
      </w:r>
      <w:proofErr w:type="spellEnd"/>
      <w:r w:rsidRPr="00F041AD">
        <w:rPr>
          <w:rFonts w:asciiTheme="minorHAnsi" w:eastAsia="Cambria" w:hAnsiTheme="minorHAnsi" w:cs="Cambria"/>
          <w:color w:val="000000"/>
          <w:sz w:val="22"/>
          <w:szCs w:val="22"/>
        </w:rPr>
        <w:t>.</w:t>
      </w:r>
    </w:p>
    <w:p w14:paraId="2471E4ED" w14:textId="77777777" w:rsidR="006E2AAD" w:rsidRDefault="006E2AAD">
      <w:pPr>
        <w:pBdr>
          <w:top w:val="nil"/>
          <w:left w:val="nil"/>
          <w:bottom w:val="nil"/>
          <w:right w:val="nil"/>
          <w:between w:val="nil"/>
        </w:pBdr>
        <w:rPr>
          <w:rFonts w:asciiTheme="minorHAnsi" w:eastAsia="Cambria" w:hAnsiTheme="minorHAnsi" w:cs="Cambria"/>
          <w:b/>
          <w:color w:val="000000"/>
          <w:sz w:val="22"/>
          <w:szCs w:val="22"/>
        </w:rPr>
      </w:pPr>
    </w:p>
    <w:p w14:paraId="1E88857F" w14:textId="77777777" w:rsidR="00074F89" w:rsidRDefault="00074F89" w:rsidP="00074F89">
      <w:pPr>
        <w:jc w:val="both"/>
        <w:rPr>
          <w:rFonts w:ascii="Cambria" w:eastAsia="Cambria" w:hAnsi="Cambria" w:cs="Cambria"/>
          <w:sz w:val="22"/>
          <w:szCs w:val="22"/>
        </w:rPr>
      </w:pPr>
      <w:r>
        <w:rPr>
          <w:rFonts w:ascii="Cambria" w:eastAsia="Cambria" w:hAnsi="Cambria" w:cs="Cambria"/>
          <w:sz w:val="22"/>
          <w:szCs w:val="22"/>
        </w:rPr>
        <w:t xml:space="preserve">Zamawiający </w:t>
      </w:r>
      <w:r>
        <w:rPr>
          <w:rFonts w:ascii="Cambria" w:eastAsia="Cambria" w:hAnsi="Cambria" w:cs="Cambria"/>
          <w:b/>
          <w:sz w:val="22"/>
          <w:szCs w:val="22"/>
          <w:u w:val="single"/>
        </w:rPr>
        <w:t>może unieważnić przedmiotowe postępowanie o udzielenie zamówienia w części lub całości, jeżeli środki publiczne, które Zamawiający zamierzał przeznaczyć na sfinansowanie całości lub części zamówienia, nie zostały mu przyznane</w:t>
      </w:r>
      <w:r>
        <w:rPr>
          <w:rFonts w:ascii="Cambria" w:eastAsia="Cambria" w:hAnsi="Cambria" w:cs="Cambria"/>
          <w:sz w:val="22"/>
          <w:szCs w:val="22"/>
        </w:rPr>
        <w:t xml:space="preserve">, a możliwość unieważnienia postępowania na tej podstawie została przewidziana w ogłoszeniu o zamówieniu. – Podstawa prawna </w:t>
      </w:r>
      <w:r>
        <w:rPr>
          <w:rFonts w:ascii="Cambria" w:eastAsia="Cambria" w:hAnsi="Cambria" w:cs="Cambria"/>
          <w:b/>
          <w:bCs/>
          <w:sz w:val="22"/>
          <w:szCs w:val="22"/>
        </w:rPr>
        <w:t>art. 310</w:t>
      </w:r>
      <w:r>
        <w:rPr>
          <w:rFonts w:ascii="Cambria" w:eastAsia="Cambria" w:hAnsi="Cambria" w:cs="Cambria"/>
          <w:sz w:val="22"/>
          <w:szCs w:val="22"/>
        </w:rPr>
        <w:t xml:space="preserve"> </w:t>
      </w:r>
      <w:proofErr w:type="spellStart"/>
      <w:r>
        <w:rPr>
          <w:rFonts w:ascii="Cambria" w:eastAsia="Cambria" w:hAnsi="Cambria" w:cs="Cambria"/>
          <w:sz w:val="22"/>
          <w:szCs w:val="22"/>
        </w:rPr>
        <w:t>p.z.p</w:t>
      </w:r>
      <w:proofErr w:type="spellEnd"/>
      <w:r>
        <w:rPr>
          <w:rFonts w:ascii="Cambria" w:eastAsia="Cambria" w:hAnsi="Cambria" w:cs="Cambria"/>
          <w:sz w:val="22"/>
          <w:szCs w:val="22"/>
        </w:rPr>
        <w:t xml:space="preserve">. </w:t>
      </w:r>
    </w:p>
    <w:p w14:paraId="1415AC87" w14:textId="77777777" w:rsidR="00074F89" w:rsidRPr="00F041AD" w:rsidRDefault="00074F89">
      <w:pPr>
        <w:pBdr>
          <w:top w:val="nil"/>
          <w:left w:val="nil"/>
          <w:bottom w:val="nil"/>
          <w:right w:val="nil"/>
          <w:between w:val="nil"/>
        </w:pBdr>
        <w:rPr>
          <w:rFonts w:asciiTheme="minorHAnsi" w:eastAsia="Cambria" w:hAnsiTheme="minorHAnsi" w:cs="Cambria"/>
          <w:b/>
          <w:color w:val="000000"/>
          <w:sz w:val="22"/>
          <w:szCs w:val="22"/>
        </w:rPr>
      </w:pPr>
    </w:p>
    <w:p w14:paraId="1FDE2D0A" w14:textId="6BAE9AB4" w:rsidR="00A54219" w:rsidRPr="00F041AD" w:rsidRDefault="0092190B">
      <w:pPr>
        <w:pBdr>
          <w:top w:val="nil"/>
          <w:left w:val="nil"/>
          <w:bottom w:val="nil"/>
          <w:right w:val="nil"/>
          <w:between w:val="nil"/>
        </w:pBdr>
        <w:rPr>
          <w:rFonts w:asciiTheme="minorHAnsi" w:eastAsia="Tahoma" w:hAnsiTheme="minorHAnsi" w:cs="Tahoma"/>
          <w:color w:val="000000"/>
          <w:sz w:val="22"/>
          <w:szCs w:val="22"/>
        </w:rPr>
      </w:pPr>
      <w:r w:rsidRPr="00F041AD">
        <w:rPr>
          <w:rFonts w:asciiTheme="minorHAnsi" w:eastAsia="Cambria" w:hAnsiTheme="minorHAnsi" w:cs="Cambria"/>
          <w:b/>
          <w:color w:val="000000"/>
          <w:sz w:val="22"/>
          <w:szCs w:val="22"/>
        </w:rPr>
        <w:t>II. Z</w:t>
      </w:r>
      <w:r w:rsidR="00CC72E0" w:rsidRPr="00F041AD">
        <w:rPr>
          <w:rFonts w:asciiTheme="minorHAnsi" w:eastAsia="Cambria" w:hAnsiTheme="minorHAnsi" w:cs="Cambria"/>
          <w:b/>
          <w:color w:val="000000"/>
          <w:sz w:val="22"/>
          <w:szCs w:val="22"/>
        </w:rPr>
        <w:t>AMAWIAJACY:</w:t>
      </w:r>
    </w:p>
    <w:p w14:paraId="297293C1" w14:textId="77777777" w:rsidR="00A54219" w:rsidRPr="00F041AD" w:rsidRDefault="0092190B">
      <w:pPr>
        <w:pBdr>
          <w:top w:val="nil"/>
          <w:left w:val="nil"/>
          <w:bottom w:val="nil"/>
          <w:right w:val="nil"/>
          <w:between w:val="nil"/>
        </w:pBdr>
        <w:tabs>
          <w:tab w:val="left" w:pos="7938"/>
        </w:tabs>
        <w:jc w:val="both"/>
        <w:rPr>
          <w:rFonts w:asciiTheme="minorHAnsi" w:eastAsia="Comic Sans MS" w:hAnsiTheme="minorHAnsi" w:cs="Comic Sans MS"/>
          <w:b/>
          <w:color w:val="000000"/>
          <w:sz w:val="22"/>
          <w:szCs w:val="22"/>
        </w:rPr>
      </w:pPr>
      <w:r w:rsidRPr="00F041AD">
        <w:rPr>
          <w:rFonts w:asciiTheme="minorHAnsi" w:eastAsia="Cambria" w:hAnsiTheme="minorHAnsi" w:cs="Cambria"/>
          <w:color w:val="000000"/>
          <w:sz w:val="22"/>
          <w:szCs w:val="22"/>
        </w:rPr>
        <w:t> </w:t>
      </w:r>
    </w:p>
    <w:p w14:paraId="2B9B12A7" w14:textId="77777777" w:rsidR="00A54219" w:rsidRPr="00F041AD" w:rsidRDefault="0092190B" w:rsidP="00427E4F">
      <w:pPr>
        <w:pBdr>
          <w:top w:val="nil"/>
          <w:left w:val="nil"/>
          <w:bottom w:val="nil"/>
          <w:right w:val="nil"/>
          <w:between w:val="nil"/>
        </w:pBdr>
        <w:jc w:val="both"/>
        <w:rPr>
          <w:rFonts w:asciiTheme="minorHAnsi" w:eastAsia="Tahoma" w:hAnsiTheme="minorHAnsi" w:cs="Tahoma"/>
          <w:b/>
          <w:bCs/>
          <w:color w:val="000000"/>
          <w:sz w:val="22"/>
          <w:szCs w:val="22"/>
        </w:rPr>
      </w:pPr>
      <w:bookmarkStart w:id="0" w:name="_Hlk63332871"/>
      <w:r w:rsidRPr="00F041AD">
        <w:rPr>
          <w:rFonts w:asciiTheme="minorHAnsi" w:eastAsia="Cambria" w:hAnsiTheme="minorHAnsi" w:cs="Cambria"/>
          <w:b/>
          <w:bCs/>
          <w:color w:val="000000"/>
          <w:sz w:val="22"/>
          <w:szCs w:val="22"/>
        </w:rPr>
        <w:t>MAZOWIECKIE CENTRUM REHABILITACJI „STOCER” Sp. z o.o.</w:t>
      </w:r>
    </w:p>
    <w:p w14:paraId="77276BB4" w14:textId="2759D56B" w:rsidR="00A54219" w:rsidRPr="00F041AD" w:rsidRDefault="0092190B" w:rsidP="00427E4F">
      <w:pPr>
        <w:pBdr>
          <w:top w:val="nil"/>
          <w:left w:val="nil"/>
          <w:bottom w:val="nil"/>
          <w:right w:val="nil"/>
          <w:between w:val="nil"/>
        </w:pBdr>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ul. Wierzejewskiego 12, 05-510 Konstancin – Jeziorna.</w:t>
      </w:r>
    </w:p>
    <w:p w14:paraId="3C5D406A" w14:textId="2CD1CC0D" w:rsidR="00383D85" w:rsidRPr="00F041AD" w:rsidRDefault="00383D85" w:rsidP="00427E4F">
      <w:pPr>
        <w:pBdr>
          <w:top w:val="nil"/>
          <w:left w:val="nil"/>
          <w:bottom w:val="nil"/>
          <w:right w:val="nil"/>
          <w:between w:val="nil"/>
        </w:pBdr>
        <w:jc w:val="both"/>
        <w:rPr>
          <w:rFonts w:asciiTheme="minorHAnsi" w:eastAsia="Cambria" w:hAnsiTheme="minorHAnsi" w:cs="Cambria"/>
          <w:color w:val="000000"/>
          <w:sz w:val="22"/>
          <w:szCs w:val="22"/>
        </w:rPr>
      </w:pPr>
    </w:p>
    <w:p w14:paraId="7C671F80" w14:textId="00F5DBF5" w:rsidR="00383D85" w:rsidRPr="00F041AD" w:rsidRDefault="00383D85" w:rsidP="00427E4F">
      <w:pPr>
        <w:pBdr>
          <w:top w:val="nil"/>
          <w:left w:val="nil"/>
          <w:bottom w:val="nil"/>
          <w:right w:val="nil"/>
          <w:between w:val="nil"/>
        </w:pBdr>
        <w:jc w:val="both"/>
        <w:rPr>
          <w:rFonts w:asciiTheme="minorHAnsi" w:eastAsia="Tahoma" w:hAnsiTheme="minorHAnsi" w:cs="Tahoma"/>
          <w:sz w:val="22"/>
          <w:szCs w:val="22"/>
        </w:rPr>
      </w:pPr>
      <w:r w:rsidRPr="00F041AD">
        <w:rPr>
          <w:rFonts w:asciiTheme="minorHAnsi" w:eastAsia="Tahoma" w:hAnsiTheme="minorHAnsi" w:cs="Tahoma"/>
          <w:sz w:val="22"/>
          <w:szCs w:val="22"/>
        </w:rPr>
        <w:t xml:space="preserve">Strona internetowa Zamawiającego: </w:t>
      </w:r>
      <w:hyperlink r:id="rId8" w:history="1">
        <w:r w:rsidR="0010638A" w:rsidRPr="00F041AD">
          <w:rPr>
            <w:rStyle w:val="Hipercze"/>
            <w:rFonts w:asciiTheme="minorHAnsi" w:eastAsia="Tahoma" w:hAnsiTheme="minorHAnsi" w:cs="Tahoma"/>
            <w:sz w:val="22"/>
            <w:szCs w:val="22"/>
          </w:rPr>
          <w:t>www.stocer.pl</w:t>
        </w:r>
      </w:hyperlink>
    </w:p>
    <w:p w14:paraId="15AE006A" w14:textId="1B074FA1" w:rsidR="00D0468F" w:rsidRPr="00F041AD" w:rsidRDefault="00383D85" w:rsidP="00427E4F">
      <w:pPr>
        <w:pBdr>
          <w:top w:val="nil"/>
          <w:left w:val="nil"/>
          <w:bottom w:val="nil"/>
          <w:right w:val="nil"/>
          <w:between w:val="nil"/>
        </w:pBdr>
        <w:jc w:val="both"/>
        <w:rPr>
          <w:rFonts w:asciiTheme="minorHAnsi" w:eastAsia="Tahoma" w:hAnsiTheme="minorHAnsi" w:cs="Tahoma"/>
          <w:sz w:val="22"/>
          <w:szCs w:val="22"/>
        </w:rPr>
      </w:pPr>
      <w:r w:rsidRPr="00F041AD">
        <w:rPr>
          <w:rFonts w:asciiTheme="minorHAnsi" w:eastAsia="Tahoma" w:hAnsiTheme="minorHAnsi" w:cs="Tahoma"/>
          <w:sz w:val="22"/>
          <w:szCs w:val="22"/>
        </w:rPr>
        <w:t xml:space="preserve">e-mail: </w:t>
      </w:r>
      <w:hyperlink r:id="rId9" w:history="1">
        <w:r w:rsidR="0010638A" w:rsidRPr="00F041AD">
          <w:rPr>
            <w:rStyle w:val="Hipercze"/>
            <w:rFonts w:asciiTheme="minorHAnsi" w:eastAsia="Tahoma" w:hAnsiTheme="minorHAnsi" w:cs="Tahoma"/>
            <w:sz w:val="22"/>
            <w:szCs w:val="22"/>
          </w:rPr>
          <w:t>zamowienia@stocer.pl</w:t>
        </w:r>
      </w:hyperlink>
    </w:p>
    <w:p w14:paraId="0EE7C39D" w14:textId="54220148" w:rsidR="007C4123" w:rsidRPr="00F041AD" w:rsidRDefault="00383D85" w:rsidP="007C4123">
      <w:pPr>
        <w:pBdr>
          <w:top w:val="nil"/>
          <w:left w:val="nil"/>
          <w:bottom w:val="nil"/>
          <w:right w:val="nil"/>
          <w:between w:val="nil"/>
        </w:pBdr>
        <w:jc w:val="both"/>
        <w:rPr>
          <w:rStyle w:val="Hipercze"/>
          <w:rFonts w:asciiTheme="minorHAnsi" w:hAnsiTheme="minorHAnsi"/>
          <w:color w:val="auto"/>
          <w:sz w:val="22"/>
          <w:szCs w:val="22"/>
        </w:rPr>
      </w:pPr>
      <w:r w:rsidRPr="00F041AD">
        <w:rPr>
          <w:rFonts w:asciiTheme="minorHAnsi" w:eastAsia="Tahoma" w:hAnsiTheme="minorHAnsi" w:cs="Tahoma"/>
          <w:sz w:val="22"/>
          <w:szCs w:val="22"/>
        </w:rPr>
        <w:t xml:space="preserve">Adres platformy zakupowej (Systemu): </w:t>
      </w:r>
      <w:hyperlink r:id="rId10" w:history="1">
        <w:r w:rsidR="0010638A" w:rsidRPr="00F041AD">
          <w:rPr>
            <w:rStyle w:val="Hipercze"/>
            <w:rFonts w:asciiTheme="minorHAnsi" w:hAnsiTheme="minorHAnsi"/>
            <w:sz w:val="22"/>
            <w:szCs w:val="22"/>
          </w:rPr>
          <w:t>https://platformazakupowa.pl/pn/stocer</w:t>
        </w:r>
      </w:hyperlink>
    </w:p>
    <w:p w14:paraId="078DCC9E" w14:textId="218BE548" w:rsidR="00383D85" w:rsidRPr="00F041AD" w:rsidRDefault="00383D85" w:rsidP="00427E4F">
      <w:pPr>
        <w:pBdr>
          <w:top w:val="nil"/>
          <w:left w:val="nil"/>
          <w:bottom w:val="nil"/>
          <w:right w:val="nil"/>
          <w:between w:val="nil"/>
        </w:pBdr>
        <w:jc w:val="both"/>
        <w:rPr>
          <w:rFonts w:asciiTheme="minorHAnsi" w:eastAsia="Tahoma" w:hAnsiTheme="minorHAnsi" w:cs="Tahoma"/>
          <w:sz w:val="22"/>
          <w:szCs w:val="22"/>
        </w:rPr>
      </w:pPr>
      <w:r w:rsidRPr="00F041AD">
        <w:rPr>
          <w:rFonts w:asciiTheme="minorHAnsi" w:eastAsia="Tahoma" w:hAnsiTheme="minorHAnsi" w:cs="Tahoma"/>
          <w:sz w:val="22"/>
          <w:szCs w:val="22"/>
        </w:rPr>
        <w:t xml:space="preserve">Godziny pracy Zamawiającego: </w:t>
      </w:r>
      <w:r w:rsidR="007C4123" w:rsidRPr="00F041AD">
        <w:rPr>
          <w:rFonts w:asciiTheme="minorHAnsi" w:eastAsia="Tahoma" w:hAnsiTheme="minorHAnsi" w:cs="Tahoma"/>
          <w:sz w:val="22"/>
          <w:szCs w:val="22"/>
        </w:rPr>
        <w:t xml:space="preserve">od </w:t>
      </w:r>
      <w:r w:rsidR="007C4123" w:rsidRPr="00F041AD">
        <w:rPr>
          <w:rFonts w:asciiTheme="minorHAnsi" w:eastAsia="Tahoma" w:hAnsiTheme="minorHAnsi" w:cs="Tahoma"/>
          <w:b/>
          <w:bCs/>
          <w:sz w:val="22"/>
          <w:szCs w:val="22"/>
        </w:rPr>
        <w:t>08:00 – 15:3</w:t>
      </w:r>
      <w:r w:rsidRPr="00F041AD">
        <w:rPr>
          <w:rFonts w:asciiTheme="minorHAnsi" w:eastAsia="Tahoma" w:hAnsiTheme="minorHAnsi" w:cs="Tahoma"/>
          <w:b/>
          <w:bCs/>
          <w:sz w:val="22"/>
          <w:szCs w:val="22"/>
        </w:rPr>
        <w:t>5</w:t>
      </w:r>
      <w:r w:rsidRPr="00F041AD">
        <w:rPr>
          <w:rFonts w:asciiTheme="minorHAnsi" w:eastAsia="Tahoma" w:hAnsiTheme="minorHAnsi" w:cs="Tahoma"/>
          <w:sz w:val="22"/>
          <w:szCs w:val="22"/>
        </w:rPr>
        <w:t xml:space="preserve"> od poniedziałku do piątku.</w:t>
      </w:r>
    </w:p>
    <w:bookmarkEnd w:id="0"/>
    <w:p w14:paraId="3E5BCCD4" w14:textId="77777777" w:rsidR="00A54219" w:rsidRPr="00F041AD" w:rsidRDefault="00A54219">
      <w:pPr>
        <w:pBdr>
          <w:top w:val="nil"/>
          <w:left w:val="nil"/>
          <w:bottom w:val="nil"/>
          <w:right w:val="nil"/>
          <w:between w:val="nil"/>
        </w:pBdr>
        <w:rPr>
          <w:rFonts w:asciiTheme="minorHAnsi" w:eastAsia="Cambria" w:hAnsiTheme="minorHAnsi" w:cs="Cambria"/>
          <w:sz w:val="22"/>
          <w:szCs w:val="22"/>
        </w:rPr>
      </w:pPr>
    </w:p>
    <w:p w14:paraId="0B18A321" w14:textId="1395F43D" w:rsidR="00A54219" w:rsidRPr="00F041AD" w:rsidRDefault="0092190B" w:rsidP="0063677A">
      <w:pPr>
        <w:pBdr>
          <w:top w:val="nil"/>
          <w:left w:val="nil"/>
          <w:bottom w:val="nil"/>
          <w:right w:val="nil"/>
          <w:between w:val="nil"/>
        </w:pBdr>
        <w:rPr>
          <w:rFonts w:asciiTheme="minorHAnsi" w:eastAsia="Tahoma" w:hAnsiTheme="minorHAnsi" w:cs="Tahoma"/>
          <w:b/>
          <w:sz w:val="22"/>
          <w:szCs w:val="22"/>
        </w:rPr>
      </w:pPr>
      <w:r w:rsidRPr="00F041AD">
        <w:rPr>
          <w:rFonts w:asciiTheme="minorHAnsi" w:eastAsia="Cambria" w:hAnsiTheme="minorHAnsi" w:cs="Cambria"/>
          <w:b/>
          <w:sz w:val="22"/>
          <w:szCs w:val="22"/>
        </w:rPr>
        <w:t>III.  P</w:t>
      </w:r>
      <w:r w:rsidR="00CC72E0" w:rsidRPr="00F041AD">
        <w:rPr>
          <w:rFonts w:asciiTheme="minorHAnsi" w:eastAsia="Cambria" w:hAnsiTheme="minorHAnsi" w:cs="Cambria"/>
          <w:b/>
          <w:sz w:val="22"/>
          <w:szCs w:val="22"/>
        </w:rPr>
        <w:t>RZEDMIOT ZAMÓWIENIA:</w:t>
      </w:r>
    </w:p>
    <w:p w14:paraId="005DAFC4" w14:textId="3FDB5CB8" w:rsidR="00227196" w:rsidRPr="00AB19BD" w:rsidRDefault="00B52538" w:rsidP="00792654">
      <w:pPr>
        <w:pStyle w:val="Standard"/>
        <w:jc w:val="both"/>
        <w:rPr>
          <w:rFonts w:asciiTheme="minorHAnsi" w:eastAsia="Cambria" w:hAnsiTheme="minorHAnsi" w:cs="Cambria"/>
          <w:sz w:val="22"/>
          <w:szCs w:val="22"/>
        </w:rPr>
      </w:pPr>
      <w:r w:rsidRPr="003A280D">
        <w:rPr>
          <w:rFonts w:asciiTheme="minorHAnsi" w:eastAsia="Cambria" w:hAnsiTheme="minorHAnsi" w:cs="Cambria"/>
          <w:sz w:val="22"/>
          <w:szCs w:val="22"/>
        </w:rPr>
        <w:t>Przedmiotem zamówienia jest</w:t>
      </w:r>
      <w:r w:rsidR="007C4123" w:rsidRPr="003A280D">
        <w:rPr>
          <w:rFonts w:asciiTheme="minorHAnsi" w:eastAsia="Cambria" w:hAnsiTheme="minorHAnsi" w:cs="Cambria"/>
          <w:sz w:val="22"/>
          <w:szCs w:val="22"/>
        </w:rPr>
        <w:t xml:space="preserve"> </w:t>
      </w:r>
      <w:r w:rsidR="0010658D" w:rsidRPr="0010658D">
        <w:rPr>
          <w:rFonts w:asciiTheme="minorHAnsi" w:eastAsia="Cambria" w:hAnsiTheme="minorHAnsi" w:cs="Cambria"/>
          <w:b/>
          <w:bCs/>
          <w:sz w:val="22"/>
          <w:szCs w:val="22"/>
        </w:rPr>
        <w:t>dostawę pierwszego wyposażenia dla zadania pn. „</w:t>
      </w:r>
      <w:r w:rsidR="00792654">
        <w:rPr>
          <w:rFonts w:asciiTheme="minorHAnsi" w:hAnsiTheme="minorHAnsi"/>
          <w:b/>
          <w:sz w:val="22"/>
          <w:szCs w:val="22"/>
          <w:shd w:val="clear" w:color="auto" w:fill="FFFFFF"/>
        </w:rPr>
        <w:t>Przebudowa Oddziału Chorób Wewnętrznych wraz z Pododdziałem Kardiologicznym i Gastroenterologicznym oraz dostosowanie Oddziału Chirurgii Ogólnej i Gastroenterologicznej na potrzeby Zakładu Opiekuńczo-Leczniczego w Szpitalu św. Anny w Warszawie”.</w:t>
      </w:r>
    </w:p>
    <w:p w14:paraId="1269D645" w14:textId="217E2BA9" w:rsidR="00A54219" w:rsidRPr="003A280D" w:rsidRDefault="00A54219" w:rsidP="00227196">
      <w:pPr>
        <w:pBdr>
          <w:top w:val="nil"/>
          <w:left w:val="nil"/>
          <w:bottom w:val="nil"/>
          <w:right w:val="nil"/>
          <w:between w:val="nil"/>
        </w:pBdr>
        <w:ind w:left="1080" w:hanging="360"/>
        <w:rPr>
          <w:rFonts w:asciiTheme="minorHAnsi" w:eastAsia="Tahoma" w:hAnsiTheme="minorHAnsi" w:cs="Tahoma"/>
          <w:sz w:val="22"/>
          <w:szCs w:val="22"/>
        </w:rPr>
      </w:pPr>
    </w:p>
    <w:p w14:paraId="1ED15CA8" w14:textId="4D50D7A3" w:rsidR="00A54219" w:rsidRPr="00F041AD" w:rsidRDefault="0092190B">
      <w:pPr>
        <w:pBdr>
          <w:top w:val="nil"/>
          <w:left w:val="nil"/>
          <w:bottom w:val="nil"/>
          <w:right w:val="nil"/>
          <w:between w:val="nil"/>
        </w:pBdr>
        <w:jc w:val="both"/>
        <w:rPr>
          <w:rFonts w:asciiTheme="minorHAnsi" w:eastAsia="Tahoma" w:hAnsiTheme="minorHAnsi" w:cs="Tahoma"/>
          <w:sz w:val="22"/>
          <w:szCs w:val="22"/>
        </w:rPr>
      </w:pPr>
      <w:r w:rsidRPr="00F041AD">
        <w:rPr>
          <w:rFonts w:asciiTheme="minorHAnsi" w:eastAsia="Cambria" w:hAnsiTheme="minorHAnsi" w:cs="Cambria"/>
          <w:sz w:val="22"/>
          <w:szCs w:val="22"/>
        </w:rPr>
        <w:t xml:space="preserve">/Szczegółowy opis przedmiotu zamówienia stanowi </w:t>
      </w:r>
      <w:r w:rsidR="000C3CD1" w:rsidRPr="00F041AD">
        <w:rPr>
          <w:rFonts w:asciiTheme="minorHAnsi" w:eastAsia="Cambria" w:hAnsiTheme="minorHAnsi" w:cs="Cambria"/>
          <w:b/>
          <w:i/>
          <w:sz w:val="22"/>
          <w:szCs w:val="22"/>
        </w:rPr>
        <w:t>Z</w:t>
      </w:r>
      <w:r w:rsidRPr="00F041AD">
        <w:rPr>
          <w:rFonts w:asciiTheme="minorHAnsi" w:eastAsia="Cambria" w:hAnsiTheme="minorHAnsi" w:cs="Cambria"/>
          <w:b/>
          <w:i/>
          <w:sz w:val="22"/>
          <w:szCs w:val="22"/>
        </w:rPr>
        <w:t xml:space="preserve">ałącznik nr </w:t>
      </w:r>
      <w:r w:rsidR="007C4123" w:rsidRPr="00F041AD">
        <w:rPr>
          <w:rFonts w:asciiTheme="minorHAnsi" w:eastAsia="Cambria" w:hAnsiTheme="minorHAnsi" w:cs="Cambria"/>
          <w:b/>
          <w:i/>
          <w:sz w:val="22"/>
          <w:szCs w:val="22"/>
        </w:rPr>
        <w:t>1</w:t>
      </w:r>
      <w:r w:rsidRPr="00F041AD">
        <w:rPr>
          <w:rFonts w:asciiTheme="minorHAnsi" w:eastAsia="Cambria" w:hAnsiTheme="minorHAnsi" w:cs="Cambria"/>
          <w:sz w:val="22"/>
          <w:szCs w:val="22"/>
        </w:rPr>
        <w:t xml:space="preserve"> </w:t>
      </w:r>
      <w:r w:rsidR="000375F2" w:rsidRPr="00F041AD">
        <w:rPr>
          <w:rFonts w:asciiTheme="minorHAnsi" w:eastAsia="Cambria" w:hAnsiTheme="minorHAnsi" w:cs="Cambria"/>
          <w:sz w:val="22"/>
          <w:szCs w:val="22"/>
        </w:rPr>
        <w:t xml:space="preserve">do SWZ, </w:t>
      </w:r>
      <w:r w:rsidRPr="00F041AD">
        <w:rPr>
          <w:rFonts w:asciiTheme="minorHAnsi" w:eastAsia="Cambria" w:hAnsiTheme="minorHAnsi" w:cs="Cambria"/>
          <w:sz w:val="22"/>
          <w:szCs w:val="22"/>
        </w:rPr>
        <w:t xml:space="preserve">będący </w:t>
      </w:r>
      <w:r w:rsidR="000375F2" w:rsidRPr="00F041AD">
        <w:rPr>
          <w:rFonts w:asciiTheme="minorHAnsi" w:eastAsia="Cambria" w:hAnsiTheme="minorHAnsi" w:cs="Cambria"/>
          <w:sz w:val="22"/>
          <w:szCs w:val="22"/>
        </w:rPr>
        <w:t xml:space="preserve">jej </w:t>
      </w:r>
      <w:r w:rsidRPr="00F041AD">
        <w:rPr>
          <w:rFonts w:asciiTheme="minorHAnsi" w:eastAsia="Cambria" w:hAnsiTheme="minorHAnsi" w:cs="Cambria"/>
          <w:sz w:val="22"/>
          <w:szCs w:val="22"/>
        </w:rPr>
        <w:t>integralną częścią</w:t>
      </w:r>
      <w:r w:rsidR="000375F2" w:rsidRPr="00F041AD">
        <w:rPr>
          <w:rFonts w:asciiTheme="minorHAnsi" w:eastAsia="Cambria" w:hAnsiTheme="minorHAnsi" w:cs="Cambria"/>
          <w:sz w:val="22"/>
          <w:szCs w:val="22"/>
        </w:rPr>
        <w:t>.</w:t>
      </w:r>
      <w:r w:rsidR="00065777" w:rsidRPr="00F041AD">
        <w:rPr>
          <w:rFonts w:asciiTheme="minorHAnsi" w:eastAsia="Cambria" w:hAnsiTheme="minorHAnsi" w:cs="Cambria"/>
          <w:sz w:val="22"/>
          <w:szCs w:val="22"/>
        </w:rPr>
        <w:t xml:space="preserve"> /</w:t>
      </w:r>
      <w:r w:rsidRPr="00F041AD">
        <w:rPr>
          <w:rFonts w:asciiTheme="minorHAnsi" w:eastAsia="Cambria" w:hAnsiTheme="minorHAnsi" w:cs="Cambria"/>
          <w:sz w:val="22"/>
          <w:szCs w:val="22"/>
        </w:rPr>
        <w:t> </w:t>
      </w:r>
    </w:p>
    <w:p w14:paraId="09576E1C" w14:textId="37B6F087" w:rsidR="00227196" w:rsidRPr="00F041AD" w:rsidRDefault="0092190B" w:rsidP="00227196">
      <w:pPr>
        <w:pStyle w:val="Akapitzlist"/>
        <w:numPr>
          <w:ilvl w:val="0"/>
          <w:numId w:val="5"/>
        </w:numPr>
        <w:pBdr>
          <w:top w:val="nil"/>
          <w:left w:val="nil"/>
          <w:bottom w:val="nil"/>
          <w:right w:val="nil"/>
          <w:between w:val="nil"/>
        </w:pBdr>
        <w:ind w:left="426"/>
        <w:rPr>
          <w:rFonts w:eastAsia="Cambria" w:cs="Cambria"/>
          <w:color w:val="auto"/>
        </w:rPr>
      </w:pPr>
      <w:r w:rsidRPr="00F041AD">
        <w:rPr>
          <w:rFonts w:eastAsia="Cambria" w:cs="Cambria"/>
          <w:color w:val="auto"/>
        </w:rPr>
        <w:t>Zadeklarowan</w:t>
      </w:r>
      <w:r w:rsidR="007C4123" w:rsidRPr="00F041AD">
        <w:rPr>
          <w:rFonts w:eastAsia="Cambria" w:cs="Cambria"/>
          <w:color w:val="auto"/>
        </w:rPr>
        <w:t>a</w:t>
      </w:r>
      <w:r w:rsidRPr="00F041AD">
        <w:rPr>
          <w:rFonts w:eastAsia="Cambria" w:cs="Cambria"/>
          <w:color w:val="auto"/>
        </w:rPr>
        <w:t xml:space="preserve"> przez Wykonawcę w ofercie jako przedmiot zamówienia </w:t>
      </w:r>
      <w:r w:rsidR="0063677A">
        <w:rPr>
          <w:rFonts w:eastAsia="Cambria" w:cs="Cambria"/>
          <w:b/>
          <w:color w:val="auto"/>
        </w:rPr>
        <w:t>pierwsze wyposażenie</w:t>
      </w:r>
      <w:r w:rsidR="006F51F4">
        <w:rPr>
          <w:rFonts w:eastAsia="Cambria" w:cs="Cambria"/>
          <w:b/>
          <w:color w:val="auto"/>
        </w:rPr>
        <w:t xml:space="preserve"> (szczegółowo opisane w załączniku nr 1 do SWZ)</w:t>
      </w:r>
      <w:r w:rsidR="007C4123" w:rsidRPr="00F041AD">
        <w:rPr>
          <w:rFonts w:eastAsia="Cambria" w:cs="Cambria"/>
          <w:b/>
          <w:color w:val="auto"/>
        </w:rPr>
        <w:t xml:space="preserve"> </w:t>
      </w:r>
      <w:r w:rsidRPr="00F041AD">
        <w:rPr>
          <w:rFonts w:eastAsia="Cambria" w:cs="Cambria"/>
          <w:color w:val="auto"/>
        </w:rPr>
        <w:t>powinn</w:t>
      </w:r>
      <w:r w:rsidR="0063677A">
        <w:rPr>
          <w:rFonts w:eastAsia="Cambria" w:cs="Cambria"/>
          <w:color w:val="auto"/>
        </w:rPr>
        <w:t>o</w:t>
      </w:r>
      <w:r w:rsidR="006B59E5" w:rsidRPr="00F041AD">
        <w:rPr>
          <w:rFonts w:eastAsia="Cambria" w:cs="Cambria"/>
          <w:color w:val="auto"/>
        </w:rPr>
        <w:t xml:space="preserve"> być fabrycznie now</w:t>
      </w:r>
      <w:r w:rsidR="0063677A">
        <w:rPr>
          <w:rFonts w:eastAsia="Cambria" w:cs="Cambria"/>
          <w:color w:val="auto"/>
        </w:rPr>
        <w:t>e</w:t>
      </w:r>
      <w:r w:rsidR="00A62A3C" w:rsidRPr="00F041AD">
        <w:rPr>
          <w:rFonts w:eastAsia="Cambria" w:cs="Cambria"/>
          <w:color w:val="auto"/>
        </w:rPr>
        <w:t>, nie będąc</w:t>
      </w:r>
      <w:r w:rsidR="0063677A">
        <w:rPr>
          <w:rFonts w:eastAsia="Cambria" w:cs="Cambria"/>
          <w:color w:val="auto"/>
        </w:rPr>
        <w:t>e</w:t>
      </w:r>
      <w:r w:rsidR="00A62A3C" w:rsidRPr="00F041AD">
        <w:rPr>
          <w:rFonts w:eastAsia="Cambria" w:cs="Cambria"/>
          <w:color w:val="auto"/>
        </w:rPr>
        <w:t xml:space="preserve"> wcześniej przedmiotem demonstracji lub użyczenia</w:t>
      </w:r>
      <w:r w:rsidR="006B59E5" w:rsidRPr="00F041AD">
        <w:rPr>
          <w:rFonts w:eastAsia="Cambria" w:cs="Cambria"/>
          <w:color w:val="auto"/>
        </w:rPr>
        <w:t xml:space="preserve"> i</w:t>
      </w:r>
      <w:r w:rsidRPr="00F041AD">
        <w:rPr>
          <w:rFonts w:eastAsia="Cambria" w:cs="Cambria"/>
          <w:color w:val="auto"/>
        </w:rPr>
        <w:t xml:space="preserve"> posiadać, na dzień realizacji dostawy oraz przewidziany umową z Zamawiającym okres je</w:t>
      </w:r>
      <w:r w:rsidR="000375F2" w:rsidRPr="00F041AD">
        <w:rPr>
          <w:rFonts w:eastAsia="Cambria" w:cs="Cambria"/>
          <w:color w:val="auto"/>
        </w:rPr>
        <w:t>j</w:t>
      </w:r>
      <w:r w:rsidRPr="00F041AD">
        <w:rPr>
          <w:rFonts w:eastAsia="Cambria" w:cs="Cambria"/>
          <w:color w:val="auto"/>
        </w:rPr>
        <w:t xml:space="preserve"> użytkowania/ważności, aktualne dopuszczenia do obrotu i stosowania na terytorium Rzeczpospolitej Polskiej, zgodnie z polskim prawem oraz prawem Unii Europejskiej, a także spełniać inne wymagania (normy, parametry</w:t>
      </w:r>
      <w:r w:rsidR="00214104" w:rsidRPr="00F041AD">
        <w:rPr>
          <w:rFonts w:eastAsia="Cambria" w:cs="Cambria"/>
          <w:color w:val="auto"/>
        </w:rPr>
        <w:t>, funkcje itp.</w:t>
      </w:r>
      <w:r w:rsidRPr="00F041AD">
        <w:rPr>
          <w:rFonts w:eastAsia="Cambria" w:cs="Cambria"/>
          <w:color w:val="auto"/>
        </w:rPr>
        <w:t xml:space="preserve">), </w:t>
      </w:r>
      <w:r w:rsidR="00065777" w:rsidRPr="00F041AD">
        <w:rPr>
          <w:rFonts w:eastAsia="Cambria" w:cs="Cambria"/>
          <w:color w:val="auto"/>
        </w:rPr>
        <w:t>określone przez</w:t>
      </w:r>
      <w:r w:rsidRPr="00F041AD">
        <w:rPr>
          <w:rFonts w:eastAsia="Cambria" w:cs="Cambria"/>
          <w:color w:val="auto"/>
        </w:rPr>
        <w:t xml:space="preserve"> Zamawiającego w </w:t>
      </w:r>
      <w:r w:rsidR="00676A37" w:rsidRPr="00F041AD">
        <w:rPr>
          <w:rFonts w:eastAsia="Cambria" w:cs="Cambria"/>
          <w:b/>
          <w:i/>
          <w:color w:val="auto"/>
        </w:rPr>
        <w:t>Z</w:t>
      </w:r>
      <w:r w:rsidRPr="00F041AD">
        <w:rPr>
          <w:rFonts w:eastAsia="Cambria" w:cs="Cambria"/>
          <w:b/>
          <w:i/>
          <w:color w:val="auto"/>
        </w:rPr>
        <w:t xml:space="preserve">ałączniku nr </w:t>
      </w:r>
      <w:r w:rsidR="007C4123" w:rsidRPr="00F041AD">
        <w:rPr>
          <w:rFonts w:eastAsia="Cambria" w:cs="Cambria"/>
          <w:b/>
          <w:i/>
          <w:color w:val="auto"/>
        </w:rPr>
        <w:t>1</w:t>
      </w:r>
      <w:r w:rsidRPr="00F041AD">
        <w:rPr>
          <w:rFonts w:eastAsia="Cambria" w:cs="Cambria"/>
          <w:b/>
          <w:i/>
          <w:color w:val="auto"/>
        </w:rPr>
        <w:t xml:space="preserve"> </w:t>
      </w:r>
      <w:r w:rsidRPr="00F041AD">
        <w:rPr>
          <w:rFonts w:eastAsia="Cambria" w:cs="Cambria"/>
          <w:color w:val="000000"/>
        </w:rPr>
        <w:t xml:space="preserve">do SWZ. Wykonawca winien złożyć w swojej ofercie stosowne pisemne oświadczenie tożsame w treści z powyższymi wymogami oraz </w:t>
      </w:r>
      <w:r w:rsidR="00676A37" w:rsidRPr="00F041AD">
        <w:rPr>
          <w:rFonts w:eastAsia="Cambria" w:cs="Cambria"/>
          <w:color w:val="000000"/>
        </w:rPr>
        <w:t xml:space="preserve">być w </w:t>
      </w:r>
      <w:r w:rsidRPr="00F041AD">
        <w:rPr>
          <w:rFonts w:eastAsia="Cambria" w:cs="Cambria"/>
          <w:color w:val="000000"/>
        </w:rPr>
        <w:t>posiada</w:t>
      </w:r>
      <w:r w:rsidR="00676A37" w:rsidRPr="00F041AD">
        <w:rPr>
          <w:rFonts w:eastAsia="Cambria" w:cs="Cambria"/>
          <w:color w:val="000000"/>
        </w:rPr>
        <w:t>niu</w:t>
      </w:r>
      <w:r w:rsidRPr="00F041AD">
        <w:rPr>
          <w:rFonts w:eastAsia="Cambria" w:cs="Cambria"/>
          <w:color w:val="000000"/>
        </w:rPr>
        <w:t xml:space="preserve"> na ich potwierdzenie </w:t>
      </w:r>
      <w:r w:rsidR="00383D85" w:rsidRPr="00F041AD">
        <w:rPr>
          <w:rFonts w:eastAsia="Cambria" w:cs="Cambria"/>
          <w:color w:val="000000"/>
        </w:rPr>
        <w:t>stosownych</w:t>
      </w:r>
      <w:r w:rsidRPr="00F041AD">
        <w:rPr>
          <w:rFonts w:eastAsia="Cambria" w:cs="Cambria"/>
          <w:color w:val="000000"/>
        </w:rPr>
        <w:t xml:space="preserve"> dokument</w:t>
      </w:r>
      <w:r w:rsidR="00383D85" w:rsidRPr="00F041AD">
        <w:rPr>
          <w:rFonts w:eastAsia="Cambria" w:cs="Cambria"/>
          <w:color w:val="000000"/>
        </w:rPr>
        <w:t>ów</w:t>
      </w:r>
      <w:r w:rsidR="00214104" w:rsidRPr="00F041AD">
        <w:rPr>
          <w:rFonts w:eastAsia="Cambria" w:cs="Cambria"/>
          <w:color w:val="000000"/>
        </w:rPr>
        <w:t xml:space="preserve"> możliwych do przedstawienia na wezwanie Zamawiającego.</w:t>
      </w:r>
    </w:p>
    <w:p w14:paraId="5DE94B69" w14:textId="77777777" w:rsidR="00B862D2" w:rsidRPr="00B862D2" w:rsidRDefault="00B862D2" w:rsidP="00B862D2">
      <w:pPr>
        <w:pStyle w:val="Akapitzlist"/>
        <w:numPr>
          <w:ilvl w:val="0"/>
          <w:numId w:val="5"/>
        </w:numPr>
        <w:pBdr>
          <w:top w:val="nil"/>
          <w:left w:val="nil"/>
          <w:bottom w:val="nil"/>
          <w:right w:val="nil"/>
          <w:between w:val="nil"/>
        </w:pBdr>
        <w:ind w:left="426"/>
        <w:rPr>
          <w:rFonts w:eastAsia="Cambria" w:cs="Cambria"/>
          <w:color w:val="auto"/>
        </w:rPr>
      </w:pPr>
      <w:r w:rsidRPr="00B862D2">
        <w:rPr>
          <w:iCs/>
          <w:color w:val="auto"/>
          <w:lang w:eastAsia="en-US"/>
        </w:rPr>
        <w:t>W Załączniku Nr 1 do SWZ, w zakresie pakietu nr ------- w pozycji nr ---------- Zamawiający, korzystając z przysługujących mu uprawnień, opisał przedmiot zamówienia  wskazując odpowiednio: znaki towarowe, patenty lub pochodzenie, źródło lub szczególny proces, właściwe dla tego konkretnego produktu (wyrobu), konkretnego producenta. W związku z powyższym, w myśl dyspozycji z art. 99 ust. 5  </w:t>
      </w:r>
      <w:proofErr w:type="spellStart"/>
      <w:r w:rsidRPr="00B862D2">
        <w:rPr>
          <w:iCs/>
          <w:color w:val="auto"/>
          <w:lang w:eastAsia="en-US"/>
        </w:rPr>
        <w:t>p.z.p</w:t>
      </w:r>
      <w:proofErr w:type="spellEnd"/>
      <w:r w:rsidRPr="00B862D2">
        <w:rPr>
          <w:iCs/>
          <w:color w:val="auto"/>
          <w:lang w:eastAsia="en-US"/>
        </w:rPr>
        <w:t xml:space="preserve">. Zamawiający dopuszcza oferowanie w tym, referencyjnym zakresie, produktu (wyrobu) o cechach (parametry i funkcjonalność) równoważnych w rozumieniu art. 99 ust. 6 </w:t>
      </w:r>
      <w:proofErr w:type="spellStart"/>
      <w:r w:rsidRPr="00B862D2">
        <w:rPr>
          <w:iCs/>
          <w:color w:val="auto"/>
          <w:lang w:eastAsia="en-US"/>
        </w:rPr>
        <w:t>p.z.p</w:t>
      </w:r>
      <w:proofErr w:type="spellEnd"/>
      <w:r w:rsidRPr="00B862D2">
        <w:rPr>
          <w:iCs/>
          <w:color w:val="auto"/>
          <w:lang w:eastAsia="en-US"/>
        </w:rPr>
        <w:t>.</w:t>
      </w:r>
    </w:p>
    <w:p w14:paraId="59FEE34B" w14:textId="77777777" w:rsidR="00B862D2" w:rsidRPr="00B862D2" w:rsidRDefault="00B862D2" w:rsidP="00B862D2">
      <w:pPr>
        <w:pStyle w:val="Akapitzlist"/>
        <w:numPr>
          <w:ilvl w:val="0"/>
          <w:numId w:val="5"/>
        </w:numPr>
        <w:pBdr>
          <w:top w:val="nil"/>
          <w:left w:val="nil"/>
          <w:bottom w:val="nil"/>
          <w:right w:val="nil"/>
          <w:between w:val="nil"/>
        </w:pBdr>
        <w:ind w:left="426"/>
        <w:rPr>
          <w:rFonts w:eastAsia="Cambria" w:cs="Cambria"/>
          <w:color w:val="auto"/>
        </w:rPr>
      </w:pPr>
      <w:r w:rsidRPr="00B862D2">
        <w:rPr>
          <w:iCs/>
          <w:color w:val="auto"/>
          <w:lang w:eastAsia="en-US"/>
        </w:rPr>
        <w:t xml:space="preserve">Za „równoważny” w stosunku do „referencyjnego” uznany zostanie produkt (wyrób) o cechach (parametrach, funkcjach), które przy innym niż opisany w Załączniku Nr 1 do SWZ rozwiązaniu </w:t>
      </w:r>
      <w:r w:rsidRPr="00B862D2">
        <w:rPr>
          <w:iCs/>
          <w:color w:val="auto"/>
          <w:lang w:eastAsia="en-US"/>
        </w:rPr>
        <w:lastRenderedPageBreak/>
        <w:t xml:space="preserve">(np. patentowym) spełniać będą te same funkcje, a osiągany przy rozwiązaniu „równoważnym” efekt będzie porównywalny z tym oczekiwanym przez Zamawiającego. </w:t>
      </w:r>
    </w:p>
    <w:p w14:paraId="2262A085" w14:textId="77777777" w:rsidR="00B862D2" w:rsidRPr="00B862D2" w:rsidRDefault="00B862D2" w:rsidP="00B862D2">
      <w:pPr>
        <w:pStyle w:val="Akapitzlist"/>
        <w:numPr>
          <w:ilvl w:val="0"/>
          <w:numId w:val="5"/>
        </w:numPr>
        <w:pBdr>
          <w:top w:val="nil"/>
          <w:left w:val="nil"/>
          <w:bottom w:val="nil"/>
          <w:right w:val="nil"/>
          <w:between w:val="nil"/>
        </w:pBdr>
        <w:ind w:left="426"/>
        <w:rPr>
          <w:rFonts w:eastAsia="Cambria" w:cs="Cambria"/>
          <w:color w:val="auto"/>
        </w:rPr>
      </w:pPr>
      <w:r w:rsidRPr="00B862D2">
        <w:rPr>
          <w:iCs/>
          <w:color w:val="auto"/>
          <w:lang w:eastAsia="en-US"/>
        </w:rPr>
        <w:t xml:space="preserve">Na Wykonawcy ciążyć będzie obowiązek udowodnienia Zamawiającemu w treści jego oferty, w szczególności za pomocą przedmiotowych środków dowodowych, o których mowa w art. 104-107 </w:t>
      </w:r>
      <w:proofErr w:type="spellStart"/>
      <w:r w:rsidRPr="00B862D2">
        <w:rPr>
          <w:iCs/>
          <w:color w:val="auto"/>
          <w:lang w:eastAsia="en-US"/>
        </w:rPr>
        <w:t>p.z.p</w:t>
      </w:r>
      <w:proofErr w:type="spellEnd"/>
      <w:r w:rsidRPr="00B862D2">
        <w:rPr>
          <w:iCs/>
          <w:color w:val="auto"/>
          <w:lang w:eastAsia="en-US"/>
        </w:rPr>
        <w:t>., że proponowane przez niego w ofercie rozwiązania (cechy, funkcje itp.) w równoważnym stopniu spełniają wymagania określone w opisie przedmiotu zamówienia z Załącznika nr 1 do SWZ, w zakresie pakietu nr ------- w pozycji nr  -------”</w:t>
      </w:r>
    </w:p>
    <w:p w14:paraId="1C4C4EFB" w14:textId="4A67BD14" w:rsidR="002C7091" w:rsidRPr="00F041AD"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F041AD">
        <w:rPr>
          <w:rFonts w:eastAsia="Cambria" w:cs="Cambria"/>
          <w:iCs/>
          <w:color w:val="auto"/>
        </w:rPr>
        <w:t>Zamawiający zastrzega sobie prawo zwrócenia się do Wykonawców na etapie badania i oceny ofert, a także w trakcie trwania umowy o przedłożenie dokumentów dopuszczających do obrotu i używania na terenie Polski przedmiotu oferty.</w:t>
      </w:r>
    </w:p>
    <w:p w14:paraId="3D6E44FD" w14:textId="1DB60EBF" w:rsidR="002C7091" w:rsidRPr="00683ECE"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683ECE">
        <w:rPr>
          <w:rFonts w:eastAsia="Cambria" w:cs="Cambria"/>
          <w:iCs/>
          <w:color w:val="auto"/>
        </w:rPr>
        <w:t xml:space="preserve">Wymagany termin płatności wynosi do </w:t>
      </w:r>
      <w:r w:rsidR="008F2D76" w:rsidRPr="00683ECE">
        <w:rPr>
          <w:rFonts w:eastAsia="Cambria" w:cs="Cambria"/>
          <w:iCs/>
          <w:color w:val="auto"/>
        </w:rPr>
        <w:t xml:space="preserve">30 </w:t>
      </w:r>
      <w:r w:rsidRPr="00683ECE">
        <w:rPr>
          <w:rFonts w:eastAsia="Cambria" w:cs="Cambria"/>
          <w:iCs/>
          <w:color w:val="auto"/>
        </w:rPr>
        <w:t xml:space="preserve">dni. </w:t>
      </w:r>
    </w:p>
    <w:p w14:paraId="4A597F3E" w14:textId="77777777" w:rsidR="002C7091" w:rsidRPr="00F041AD"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F041AD">
        <w:rPr>
          <w:rFonts w:eastAsia="Cambria" w:cs="Cambria"/>
          <w:iCs/>
          <w:color w:val="auto"/>
        </w:rPr>
        <w:t>Zamawiający nie dopuszcza składania ofert wariantowych.</w:t>
      </w:r>
    </w:p>
    <w:p w14:paraId="6673457D" w14:textId="47B93770" w:rsidR="002C7091" w:rsidRPr="00F041AD"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F041AD">
        <w:rPr>
          <w:rFonts w:eastAsia="Cambria" w:cs="Cambria"/>
          <w:iCs/>
          <w:color w:val="auto"/>
        </w:rPr>
        <w:t xml:space="preserve">Zamawiający nie przewiduje udzielenia zamówień, o których mowa w </w:t>
      </w:r>
      <w:r w:rsidRPr="00F041AD">
        <w:rPr>
          <w:rFonts w:eastAsia="Cambria" w:cs="Cambria"/>
          <w:b/>
          <w:bCs w:val="0"/>
          <w:iCs/>
          <w:color w:val="auto"/>
        </w:rPr>
        <w:t>art. 214 ust. 1 pkt 7</w:t>
      </w:r>
      <w:r w:rsidRPr="00F041AD">
        <w:rPr>
          <w:rFonts w:eastAsia="Cambria" w:cs="Cambria"/>
          <w:iCs/>
          <w:color w:val="auto"/>
        </w:rPr>
        <w:t xml:space="preserve"> i </w:t>
      </w:r>
      <w:r w:rsidRPr="00F041AD">
        <w:rPr>
          <w:rFonts w:eastAsia="Cambria" w:cs="Cambria"/>
          <w:b/>
          <w:bCs w:val="0"/>
          <w:iCs/>
          <w:color w:val="auto"/>
        </w:rPr>
        <w:t>8</w:t>
      </w:r>
      <w:r w:rsidRPr="00F041AD">
        <w:rPr>
          <w:rFonts w:eastAsia="Cambria" w:cs="Cambria"/>
          <w:iCs/>
          <w:color w:val="auto"/>
        </w:rPr>
        <w:t xml:space="preserve"> </w:t>
      </w:r>
      <w:proofErr w:type="spellStart"/>
      <w:r w:rsidRPr="00F041AD">
        <w:rPr>
          <w:rFonts w:eastAsia="Cambria" w:cs="Cambria"/>
          <w:iCs/>
          <w:color w:val="auto"/>
        </w:rPr>
        <w:t>p.z.p</w:t>
      </w:r>
      <w:proofErr w:type="spellEnd"/>
      <w:r w:rsidRPr="00F041AD">
        <w:rPr>
          <w:rFonts w:eastAsia="Cambria" w:cs="Cambria"/>
          <w:iCs/>
          <w:color w:val="auto"/>
        </w:rPr>
        <w:t>.</w:t>
      </w:r>
    </w:p>
    <w:p w14:paraId="6F3DAFB0" w14:textId="14A5C2A5" w:rsidR="002C7091" w:rsidRPr="00F041AD"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F041AD">
        <w:rPr>
          <w:rFonts w:eastAsia="Cambria" w:cs="Cambria"/>
          <w:iCs/>
          <w:color w:val="auto"/>
        </w:rPr>
        <w:t>Zamawiający nie zastrzega obowiązku osobistego wykonania przez Wykonawcę kluczowych zadań. Zamawiający wymaga wskazania przez Wykonawcę zadań, których wykonanie zamierza powierzyć podwykonawcom, i podania firm podwykonawców o ile są mu znani.</w:t>
      </w:r>
    </w:p>
    <w:p w14:paraId="2C89E6A1" w14:textId="4BBD7648" w:rsidR="002C7091" w:rsidRPr="00F041AD"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F041AD">
        <w:rPr>
          <w:rFonts w:eastAsia="Cambria" w:cs="Cambria"/>
          <w:iCs/>
          <w:color w:val="auto"/>
        </w:rPr>
        <w:t xml:space="preserve">Zamawiający nie przewiduje wymagań, o których mowa w </w:t>
      </w:r>
      <w:r w:rsidRPr="00F041AD">
        <w:rPr>
          <w:rFonts w:eastAsia="Cambria" w:cs="Cambria"/>
          <w:b/>
          <w:bCs w:val="0"/>
          <w:iCs/>
          <w:color w:val="auto"/>
        </w:rPr>
        <w:t>art. 95</w:t>
      </w:r>
      <w:r w:rsidRPr="00F041AD">
        <w:rPr>
          <w:rFonts w:eastAsia="Cambria" w:cs="Cambria"/>
          <w:iCs/>
          <w:color w:val="auto"/>
        </w:rPr>
        <w:t xml:space="preserve"> oraz </w:t>
      </w:r>
      <w:r w:rsidRPr="00F041AD">
        <w:rPr>
          <w:rFonts w:eastAsia="Cambria" w:cs="Cambria"/>
          <w:b/>
          <w:bCs w:val="0"/>
          <w:iCs/>
          <w:color w:val="auto"/>
        </w:rPr>
        <w:t>art. 96 ust. 2 pkt 2</w:t>
      </w:r>
      <w:r w:rsidRPr="00F041AD">
        <w:rPr>
          <w:rFonts w:eastAsia="Cambria" w:cs="Cambria"/>
          <w:iCs/>
          <w:color w:val="auto"/>
        </w:rPr>
        <w:t xml:space="preserve"> </w:t>
      </w:r>
      <w:proofErr w:type="spellStart"/>
      <w:r w:rsidR="00EC03DB" w:rsidRPr="00F041AD">
        <w:rPr>
          <w:rFonts w:eastAsia="Cambria" w:cs="Cambria"/>
          <w:iCs/>
          <w:color w:val="auto"/>
        </w:rPr>
        <w:t>p.z.p</w:t>
      </w:r>
      <w:proofErr w:type="spellEnd"/>
      <w:r w:rsidRPr="00F041AD">
        <w:rPr>
          <w:rFonts w:eastAsia="Cambria" w:cs="Cambria"/>
          <w:iCs/>
          <w:color w:val="auto"/>
        </w:rPr>
        <w:t>.</w:t>
      </w:r>
    </w:p>
    <w:p w14:paraId="41617359" w14:textId="77777777" w:rsidR="002C7091" w:rsidRPr="00F041AD"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F041AD">
        <w:rPr>
          <w:rFonts w:eastAsia="Cambria" w:cs="Cambria"/>
          <w:iCs/>
          <w:color w:val="auto"/>
        </w:rPr>
        <w:t>Zamawiający nie przewiduje zawarcia umowy ramowej.</w:t>
      </w:r>
    </w:p>
    <w:p w14:paraId="5292F466" w14:textId="77777777" w:rsidR="002C7091" w:rsidRPr="00F041AD"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F041AD">
        <w:rPr>
          <w:rFonts w:eastAsia="Cambria" w:cs="Cambria"/>
          <w:iCs/>
          <w:color w:val="auto"/>
        </w:rPr>
        <w:t>Zamawiający nie przewiduje rozliczenia w walutach obcych.</w:t>
      </w:r>
    </w:p>
    <w:p w14:paraId="6AB6C970" w14:textId="77777777" w:rsidR="002C7091" w:rsidRPr="00F041AD"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F041AD">
        <w:rPr>
          <w:rFonts w:eastAsia="Cambria" w:cs="Cambria"/>
          <w:iCs/>
          <w:color w:val="auto"/>
        </w:rPr>
        <w:t>Zamawiający nie przewiduje przeprowadzenia aukcji elektronicznej.</w:t>
      </w:r>
    </w:p>
    <w:p w14:paraId="1362D7F6" w14:textId="204BCECB" w:rsidR="002C7091" w:rsidRPr="00D94759"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D94759">
        <w:rPr>
          <w:rFonts w:eastAsia="Cambria" w:cs="Cambria"/>
          <w:iCs/>
          <w:color w:val="auto"/>
        </w:rPr>
        <w:t xml:space="preserve">Zamawiający nie przewiduje przeprowadzenia przez </w:t>
      </w:r>
      <w:r w:rsidR="00EC03DB" w:rsidRPr="00D94759">
        <w:rPr>
          <w:rFonts w:eastAsia="Cambria" w:cs="Cambria"/>
          <w:iCs/>
          <w:color w:val="auto"/>
        </w:rPr>
        <w:t>W</w:t>
      </w:r>
      <w:r w:rsidRPr="00D94759">
        <w:rPr>
          <w:rFonts w:eastAsia="Cambria" w:cs="Cambria"/>
          <w:iCs/>
          <w:color w:val="auto"/>
        </w:rPr>
        <w:t xml:space="preserve">ykonawcę wizji lokalnej lub sprawdzenia przez niego dokumentów niezbędnych do realizacji zamówienia, o których mowa w </w:t>
      </w:r>
      <w:r w:rsidRPr="00D94759">
        <w:rPr>
          <w:rFonts w:eastAsia="Cambria" w:cs="Cambria"/>
          <w:b/>
          <w:bCs w:val="0"/>
          <w:iCs/>
          <w:color w:val="auto"/>
        </w:rPr>
        <w:t>art. 131 ust. 2</w:t>
      </w:r>
      <w:r w:rsidRPr="00D94759">
        <w:rPr>
          <w:rFonts w:eastAsia="Cambria" w:cs="Cambria"/>
          <w:iCs/>
          <w:color w:val="auto"/>
        </w:rPr>
        <w:t xml:space="preserve"> </w:t>
      </w:r>
      <w:proofErr w:type="spellStart"/>
      <w:r w:rsidR="00EC03DB" w:rsidRPr="00D94759">
        <w:rPr>
          <w:rFonts w:eastAsia="Cambria" w:cs="Cambria"/>
          <w:iCs/>
          <w:color w:val="auto"/>
        </w:rPr>
        <w:t>p.z.p</w:t>
      </w:r>
      <w:proofErr w:type="spellEnd"/>
      <w:r w:rsidRPr="00D94759">
        <w:rPr>
          <w:rFonts w:eastAsia="Cambria" w:cs="Cambria"/>
          <w:iCs/>
          <w:color w:val="auto"/>
        </w:rPr>
        <w:t>.</w:t>
      </w:r>
    </w:p>
    <w:p w14:paraId="5203ACF8" w14:textId="77777777" w:rsidR="002C7091" w:rsidRPr="00F041AD"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F041AD">
        <w:rPr>
          <w:rFonts w:eastAsia="Cambria" w:cs="Cambria"/>
          <w:iCs/>
          <w:color w:val="auto"/>
        </w:rPr>
        <w:t>Zamawiający nie wymaga złożenia ofert w postaci katalogów elektronicznych lub dołączenia katalogów elektronicznych do oferty.</w:t>
      </w:r>
    </w:p>
    <w:p w14:paraId="720F78B3" w14:textId="40220763" w:rsidR="002C7091" w:rsidRPr="00F041AD"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F041AD">
        <w:rPr>
          <w:rFonts w:eastAsia="Cambria" w:cs="Cambria"/>
          <w:iCs/>
          <w:color w:val="auto"/>
        </w:rPr>
        <w:t xml:space="preserve">Zamawiający nie zastrzega możliwości ubiegania się o udzielenie zamówienia wyłącznie przez </w:t>
      </w:r>
      <w:r w:rsidR="00EC03DB" w:rsidRPr="00F041AD">
        <w:rPr>
          <w:rFonts w:eastAsia="Cambria" w:cs="Cambria"/>
          <w:iCs/>
          <w:color w:val="auto"/>
        </w:rPr>
        <w:t>W</w:t>
      </w:r>
      <w:r w:rsidRPr="00F041AD">
        <w:rPr>
          <w:rFonts w:eastAsia="Cambria" w:cs="Cambria"/>
          <w:iCs/>
          <w:color w:val="auto"/>
        </w:rPr>
        <w:t xml:space="preserve">ykonawców, o których mowa w </w:t>
      </w:r>
      <w:r w:rsidRPr="00F041AD">
        <w:rPr>
          <w:rFonts w:eastAsia="Cambria" w:cs="Cambria"/>
          <w:b/>
          <w:bCs w:val="0"/>
          <w:iCs/>
          <w:color w:val="auto"/>
        </w:rPr>
        <w:t xml:space="preserve">art. 94 </w:t>
      </w:r>
      <w:proofErr w:type="spellStart"/>
      <w:r w:rsidR="00EC03DB" w:rsidRPr="00F041AD">
        <w:rPr>
          <w:rFonts w:eastAsia="Cambria" w:cs="Cambria"/>
          <w:iCs/>
          <w:color w:val="auto"/>
        </w:rPr>
        <w:t>p.z.p</w:t>
      </w:r>
      <w:proofErr w:type="spellEnd"/>
      <w:r w:rsidRPr="00F041AD">
        <w:rPr>
          <w:rFonts w:eastAsia="Cambria" w:cs="Cambria"/>
          <w:iCs/>
          <w:color w:val="auto"/>
        </w:rPr>
        <w:t>.</w:t>
      </w:r>
    </w:p>
    <w:p w14:paraId="3EC88061" w14:textId="4C259C83" w:rsidR="00521795" w:rsidRDefault="00521795" w:rsidP="00521795">
      <w:pPr>
        <w:pStyle w:val="Akapitzlist"/>
        <w:numPr>
          <w:ilvl w:val="0"/>
          <w:numId w:val="5"/>
        </w:numPr>
        <w:pBdr>
          <w:top w:val="nil"/>
          <w:left w:val="nil"/>
          <w:bottom w:val="nil"/>
          <w:right w:val="nil"/>
          <w:between w:val="nil"/>
        </w:pBdr>
        <w:ind w:left="426"/>
        <w:rPr>
          <w:rFonts w:eastAsia="Cambria" w:cs="Cambria"/>
          <w:color w:val="auto"/>
        </w:rPr>
      </w:pPr>
      <w:r w:rsidRPr="00F041AD">
        <w:rPr>
          <w:rFonts w:eastAsia="Cambria" w:cs="Cambria"/>
          <w:color w:val="auto"/>
        </w:rPr>
        <w:t>Zamawiający informuj</w:t>
      </w:r>
      <w:r w:rsidR="001C72C4" w:rsidRPr="00F041AD">
        <w:rPr>
          <w:rFonts w:eastAsia="Cambria" w:cs="Cambria"/>
          <w:color w:val="auto"/>
        </w:rPr>
        <w:t>e</w:t>
      </w:r>
      <w:r w:rsidRPr="00F041AD">
        <w:rPr>
          <w:rFonts w:eastAsia="Cambria" w:cs="Cambria"/>
          <w:color w:val="auto"/>
        </w:rPr>
        <w:t xml:space="preserve">, że zakup zostanie </w:t>
      </w:r>
      <w:r w:rsidRPr="006A2BAE">
        <w:rPr>
          <w:rFonts w:eastAsia="Cambria" w:cs="Cambria"/>
          <w:color w:val="auto"/>
        </w:rPr>
        <w:t xml:space="preserve">zrealizowany w 100%. </w:t>
      </w:r>
    </w:p>
    <w:p w14:paraId="1FF8C57B" w14:textId="5D091D67" w:rsidR="00971910" w:rsidRPr="006A2BAE" w:rsidRDefault="00971910" w:rsidP="00971910">
      <w:pPr>
        <w:pStyle w:val="Akapitzlist"/>
        <w:widowControl/>
        <w:numPr>
          <w:ilvl w:val="0"/>
          <w:numId w:val="5"/>
        </w:numPr>
        <w:pBdr>
          <w:top w:val="nil"/>
          <w:left w:val="nil"/>
          <w:bottom w:val="nil"/>
          <w:right w:val="nil"/>
          <w:between w:val="nil"/>
        </w:pBdr>
        <w:adjustRightInd/>
        <w:spacing w:before="0" w:beforeAutospacing="0" w:after="160" w:afterAutospacing="0" w:line="259" w:lineRule="auto"/>
        <w:ind w:left="426"/>
        <w:contextualSpacing/>
        <w:textAlignment w:val="auto"/>
        <w:rPr>
          <w:rFonts w:eastAsia="Cambria" w:cs="Cambria"/>
          <w:color w:val="auto"/>
        </w:rPr>
      </w:pPr>
      <w:r w:rsidRPr="006A2BAE">
        <w:rPr>
          <w:rFonts w:eastAsia="Tahoma" w:cs="Tahoma"/>
          <w:color w:val="auto"/>
        </w:rPr>
        <w:t xml:space="preserve">Zamawiający dopuszcza składania ofert </w:t>
      </w:r>
      <w:r w:rsidRPr="00BE1071">
        <w:rPr>
          <w:rFonts w:eastAsia="Tahoma" w:cs="Tahoma"/>
          <w:color w:val="auto"/>
        </w:rPr>
        <w:t xml:space="preserve">częściowych </w:t>
      </w:r>
      <w:r w:rsidRPr="00BE1071">
        <w:rPr>
          <w:rFonts w:eastAsia="Tahoma" w:cs="Tahoma"/>
          <w:b/>
          <w:color w:val="auto"/>
          <w:u w:val="single"/>
        </w:rPr>
        <w:t xml:space="preserve">na poszczególne pakiety (od 1 do </w:t>
      </w:r>
      <w:r w:rsidR="00BE1071" w:rsidRPr="00BE1071">
        <w:rPr>
          <w:rFonts w:eastAsia="Tahoma" w:cs="Tahoma"/>
          <w:b/>
          <w:color w:val="auto"/>
          <w:u w:val="single"/>
        </w:rPr>
        <w:t>5</w:t>
      </w:r>
      <w:r w:rsidRPr="00BE1071">
        <w:rPr>
          <w:rFonts w:eastAsia="Tahoma" w:cs="Tahoma"/>
          <w:b/>
          <w:color w:val="auto"/>
          <w:u w:val="single"/>
        </w:rPr>
        <w:t>)</w:t>
      </w:r>
      <w:r w:rsidRPr="00BE1071">
        <w:rPr>
          <w:rFonts w:eastAsia="Tahoma" w:cs="Tahoma"/>
          <w:color w:val="auto"/>
        </w:rPr>
        <w:t xml:space="preserve"> – </w:t>
      </w:r>
      <w:r w:rsidRPr="006A2BAE">
        <w:rPr>
          <w:rFonts w:eastAsia="Tahoma" w:cs="Tahoma"/>
          <w:color w:val="auto"/>
        </w:rPr>
        <w:t xml:space="preserve">opisanych w </w:t>
      </w:r>
      <w:r w:rsidRPr="006A2BAE">
        <w:rPr>
          <w:rFonts w:eastAsia="Tahoma" w:cs="Tahoma"/>
          <w:b/>
          <w:i/>
          <w:iCs/>
          <w:color w:val="auto"/>
        </w:rPr>
        <w:t>Załączniku nr 1</w:t>
      </w:r>
      <w:r w:rsidRPr="006A2BAE">
        <w:rPr>
          <w:rFonts w:eastAsia="Tahoma" w:cs="Tahoma"/>
          <w:color w:val="auto"/>
        </w:rPr>
        <w:t xml:space="preserve"> do SWZ. Wykonawca może złożyć ofertę na jeden, kilka lub wszystkie pakiety według swojego uznania, z tym, że w każdym pakiecie wymagana jest oferta na wszystkie wymienione w nim pozycje.</w:t>
      </w:r>
    </w:p>
    <w:p w14:paraId="0E66FCB1" w14:textId="77777777" w:rsidR="00971910" w:rsidRPr="006A2BAE" w:rsidRDefault="00971910" w:rsidP="00971910">
      <w:pPr>
        <w:pStyle w:val="Akapitzlist"/>
        <w:numPr>
          <w:ilvl w:val="0"/>
          <w:numId w:val="0"/>
        </w:numPr>
        <w:pBdr>
          <w:top w:val="nil"/>
          <w:left w:val="nil"/>
          <w:bottom w:val="nil"/>
          <w:right w:val="nil"/>
          <w:between w:val="nil"/>
        </w:pBdr>
        <w:ind w:left="426"/>
        <w:rPr>
          <w:rFonts w:eastAsia="Cambria" w:cs="Cambria"/>
          <w:color w:val="auto"/>
        </w:rPr>
      </w:pPr>
    </w:p>
    <w:p w14:paraId="7E8CB31A" w14:textId="7D6B72DE" w:rsidR="00A54219" w:rsidRPr="00EC77AE" w:rsidRDefault="0092190B">
      <w:pPr>
        <w:pBdr>
          <w:top w:val="nil"/>
          <w:left w:val="nil"/>
          <w:bottom w:val="nil"/>
          <w:right w:val="nil"/>
          <w:between w:val="nil"/>
        </w:pBdr>
        <w:spacing w:before="280" w:after="280"/>
        <w:jc w:val="both"/>
        <w:rPr>
          <w:rFonts w:asciiTheme="minorHAnsi" w:eastAsia="Cambria" w:hAnsiTheme="minorHAnsi" w:cs="Cambria"/>
          <w:sz w:val="22"/>
          <w:szCs w:val="22"/>
        </w:rPr>
      </w:pPr>
      <w:r w:rsidRPr="006A2BAE">
        <w:rPr>
          <w:rFonts w:asciiTheme="minorHAnsi" w:eastAsia="Cambria" w:hAnsiTheme="minorHAnsi" w:cs="Cambria"/>
          <w:b/>
          <w:sz w:val="22"/>
          <w:szCs w:val="22"/>
        </w:rPr>
        <w:t>IV</w:t>
      </w:r>
      <w:r w:rsidRPr="00EC77AE">
        <w:rPr>
          <w:rFonts w:asciiTheme="minorHAnsi" w:eastAsia="Cambria" w:hAnsiTheme="minorHAnsi" w:cs="Cambria"/>
          <w:b/>
          <w:sz w:val="22"/>
          <w:szCs w:val="22"/>
        </w:rPr>
        <w:t>.</w:t>
      </w:r>
      <w:r w:rsidRPr="00EC77AE">
        <w:rPr>
          <w:rFonts w:asciiTheme="minorHAnsi" w:eastAsia="Cambria" w:hAnsiTheme="minorHAnsi" w:cs="Cambria"/>
          <w:sz w:val="22"/>
          <w:szCs w:val="22"/>
        </w:rPr>
        <w:t xml:space="preserve"> </w:t>
      </w:r>
      <w:r w:rsidRPr="00EC77AE">
        <w:rPr>
          <w:rFonts w:asciiTheme="minorHAnsi" w:eastAsia="Cambria" w:hAnsiTheme="minorHAnsi" w:cs="Cambria"/>
          <w:b/>
          <w:sz w:val="22"/>
          <w:szCs w:val="22"/>
        </w:rPr>
        <w:t>T</w:t>
      </w:r>
      <w:r w:rsidR="00CC72E0" w:rsidRPr="00EC77AE">
        <w:rPr>
          <w:rFonts w:asciiTheme="minorHAnsi" w:eastAsia="Cambria" w:hAnsiTheme="minorHAnsi" w:cs="Cambria"/>
          <w:b/>
          <w:sz w:val="22"/>
          <w:szCs w:val="22"/>
        </w:rPr>
        <w:t>ERMIN REALIZACJI ZAMÓWIENIA:</w:t>
      </w:r>
    </w:p>
    <w:p w14:paraId="4D4FA96E" w14:textId="4A950676" w:rsidR="00227196" w:rsidRPr="00EC77AE" w:rsidRDefault="00DA40E5" w:rsidP="000477A2">
      <w:pPr>
        <w:pStyle w:val="Akapitzlist"/>
        <w:numPr>
          <w:ilvl w:val="0"/>
          <w:numId w:val="0"/>
        </w:numPr>
        <w:pBdr>
          <w:top w:val="nil"/>
          <w:left w:val="nil"/>
          <w:bottom w:val="nil"/>
          <w:right w:val="nil"/>
          <w:between w:val="nil"/>
        </w:pBdr>
        <w:spacing w:before="280" w:after="280"/>
        <w:ind w:left="426"/>
        <w:rPr>
          <w:rFonts w:eastAsia="Tahoma" w:cs="Tahoma"/>
          <w:b/>
          <w:bCs w:val="0"/>
          <w:color w:val="auto"/>
        </w:rPr>
      </w:pPr>
      <w:r w:rsidRPr="00EC77AE">
        <w:rPr>
          <w:rFonts w:eastAsia="Tahoma" w:cs="Tahoma"/>
          <w:color w:val="auto"/>
        </w:rPr>
        <w:t xml:space="preserve">Maksymalny termin dostawy przedmiotu zamówienia </w:t>
      </w:r>
      <w:r w:rsidR="00C538E5" w:rsidRPr="00EC77AE">
        <w:rPr>
          <w:rFonts w:eastAsia="Tahoma" w:cs="Tahoma"/>
          <w:b/>
          <w:bCs w:val="0"/>
          <w:color w:val="auto"/>
        </w:rPr>
        <w:t xml:space="preserve">do dnia </w:t>
      </w:r>
      <w:r w:rsidR="00EC77AE" w:rsidRPr="00EC77AE">
        <w:rPr>
          <w:rFonts w:eastAsia="Tahoma" w:cs="Tahoma"/>
          <w:b/>
          <w:bCs w:val="0"/>
          <w:color w:val="auto"/>
        </w:rPr>
        <w:t>31.03.</w:t>
      </w:r>
      <w:r w:rsidR="00D971B2" w:rsidRPr="00EC77AE">
        <w:rPr>
          <w:rFonts w:eastAsia="Tahoma" w:cs="Tahoma"/>
          <w:b/>
          <w:bCs w:val="0"/>
          <w:color w:val="auto"/>
        </w:rPr>
        <w:t>202</w:t>
      </w:r>
      <w:r w:rsidR="00EC77AE">
        <w:rPr>
          <w:rFonts w:eastAsia="Tahoma" w:cs="Tahoma"/>
          <w:b/>
          <w:bCs w:val="0"/>
          <w:color w:val="auto"/>
        </w:rPr>
        <w:t>5</w:t>
      </w:r>
      <w:r w:rsidR="00C538E5" w:rsidRPr="00EC77AE">
        <w:rPr>
          <w:rFonts w:eastAsia="Tahoma" w:cs="Tahoma"/>
          <w:b/>
          <w:bCs w:val="0"/>
          <w:color w:val="auto"/>
        </w:rPr>
        <w:t xml:space="preserve"> r. </w:t>
      </w:r>
    </w:p>
    <w:p w14:paraId="5FF8D187" w14:textId="77777777" w:rsidR="006049C5" w:rsidRPr="006A2BAE" w:rsidRDefault="006049C5" w:rsidP="006049C5">
      <w:pPr>
        <w:rPr>
          <w:rFonts w:asciiTheme="minorHAnsi" w:hAnsiTheme="minorHAnsi" w:cs="Posterama"/>
          <w:b/>
          <w:bCs/>
          <w:sz w:val="22"/>
          <w:szCs w:val="22"/>
          <w:shd w:val="clear" w:color="auto" w:fill="FFFFFF"/>
        </w:rPr>
      </w:pPr>
      <w:r w:rsidRPr="006A2BAE">
        <w:rPr>
          <w:rFonts w:asciiTheme="minorHAnsi" w:hAnsiTheme="minorHAnsi" w:cs="Posterama"/>
          <w:b/>
          <w:bCs/>
          <w:sz w:val="22"/>
          <w:szCs w:val="22"/>
          <w:shd w:val="clear" w:color="auto" w:fill="FFFFFF"/>
        </w:rPr>
        <w:t>V. BADANIE I OCENA OFERT:</w:t>
      </w:r>
    </w:p>
    <w:p w14:paraId="678B24B9" w14:textId="77777777" w:rsidR="006049C5" w:rsidRPr="000477A2" w:rsidRDefault="006049C5" w:rsidP="006049C5">
      <w:pPr>
        <w:rPr>
          <w:rFonts w:asciiTheme="minorHAnsi" w:hAnsiTheme="minorHAnsi" w:cs="Posterama"/>
          <w:b/>
          <w:bCs/>
          <w:sz w:val="22"/>
          <w:szCs w:val="22"/>
          <w:shd w:val="clear" w:color="auto" w:fill="FFFFFF"/>
        </w:rPr>
      </w:pPr>
    </w:p>
    <w:p w14:paraId="165B8761" w14:textId="337CBD0B" w:rsidR="0068278C" w:rsidRDefault="006049C5" w:rsidP="00792654">
      <w:pPr>
        <w:widowControl w:val="0"/>
        <w:numPr>
          <w:ilvl w:val="0"/>
          <w:numId w:val="18"/>
        </w:numPr>
        <w:adjustRightInd w:val="0"/>
        <w:ind w:left="426"/>
        <w:jc w:val="both"/>
        <w:textAlignment w:val="baseline"/>
        <w:rPr>
          <w:rFonts w:asciiTheme="minorHAnsi" w:hAnsiTheme="minorHAnsi" w:cs="Posterama"/>
          <w:b/>
          <w:bCs/>
          <w:sz w:val="22"/>
          <w:szCs w:val="22"/>
          <w:shd w:val="clear" w:color="auto" w:fill="FFFFFF"/>
        </w:rPr>
      </w:pPr>
      <w:r w:rsidRPr="00792654">
        <w:rPr>
          <w:rFonts w:asciiTheme="minorHAnsi" w:hAnsiTheme="minorHAnsi" w:cs="Posterama"/>
          <w:b/>
          <w:bCs/>
          <w:sz w:val="22"/>
          <w:szCs w:val="22"/>
          <w:shd w:val="clear" w:color="auto" w:fill="FFFFFF"/>
        </w:rPr>
        <w:t>KRYTERI</w:t>
      </w:r>
      <w:r w:rsidR="004D28F9" w:rsidRPr="00792654">
        <w:rPr>
          <w:rFonts w:asciiTheme="minorHAnsi" w:hAnsiTheme="minorHAnsi" w:cs="Posterama"/>
          <w:b/>
          <w:bCs/>
          <w:sz w:val="22"/>
          <w:szCs w:val="22"/>
          <w:shd w:val="clear" w:color="auto" w:fill="FFFFFF"/>
        </w:rPr>
        <w:t>UM</w:t>
      </w:r>
      <w:r w:rsidRPr="00792654">
        <w:rPr>
          <w:rFonts w:asciiTheme="minorHAnsi" w:hAnsiTheme="minorHAnsi" w:cs="Posterama"/>
          <w:b/>
          <w:bCs/>
          <w:sz w:val="22"/>
          <w:szCs w:val="22"/>
          <w:shd w:val="clear" w:color="auto" w:fill="FFFFFF"/>
        </w:rPr>
        <w:t xml:space="preserve"> OCENY OFERT</w:t>
      </w:r>
      <w:r w:rsidR="000477A2" w:rsidRPr="00792654">
        <w:rPr>
          <w:rFonts w:asciiTheme="minorHAnsi" w:hAnsiTheme="minorHAnsi" w:cs="Posterama"/>
          <w:b/>
          <w:bCs/>
          <w:sz w:val="22"/>
          <w:szCs w:val="22"/>
          <w:shd w:val="clear" w:color="auto" w:fill="FFFFFF"/>
        </w:rPr>
        <w:t xml:space="preserve"> </w:t>
      </w:r>
    </w:p>
    <w:p w14:paraId="536D2922" w14:textId="77777777" w:rsidR="00792654" w:rsidRPr="00792654" w:rsidRDefault="00792654" w:rsidP="00792654">
      <w:pPr>
        <w:widowControl w:val="0"/>
        <w:adjustRightInd w:val="0"/>
        <w:ind w:left="426"/>
        <w:jc w:val="both"/>
        <w:textAlignment w:val="baseline"/>
        <w:rPr>
          <w:rFonts w:asciiTheme="minorHAnsi" w:hAnsiTheme="minorHAnsi" w:cs="Posterama"/>
          <w:b/>
          <w:bCs/>
          <w:sz w:val="22"/>
          <w:szCs w:val="22"/>
          <w:shd w:val="clear" w:color="auto" w:fill="FFFFFF"/>
        </w:rPr>
      </w:pPr>
    </w:p>
    <w:p w14:paraId="41338201" w14:textId="77777777" w:rsidR="00EC689C" w:rsidRPr="000477A2" w:rsidRDefault="00EC689C" w:rsidP="00E21989">
      <w:pPr>
        <w:pStyle w:val="Standard"/>
        <w:widowControl w:val="0"/>
        <w:numPr>
          <w:ilvl w:val="0"/>
          <w:numId w:val="25"/>
        </w:numPr>
        <w:tabs>
          <w:tab w:val="left" w:pos="960"/>
        </w:tabs>
        <w:ind w:left="426"/>
        <w:jc w:val="both"/>
      </w:pPr>
      <w:r w:rsidRPr="000477A2">
        <w:rPr>
          <w:rFonts w:ascii="Cambria" w:hAnsi="Cambria" w:cs="Posterama"/>
          <w:sz w:val="22"/>
          <w:szCs w:val="22"/>
        </w:rPr>
        <w:t>Przy wyborze najkorzystniejszej oferty w każdym z pakietów, Zamawiający będzie kierował się następującymi kryteriami oceny ofert:</w:t>
      </w:r>
    </w:p>
    <w:p w14:paraId="79CA32B9" w14:textId="58241CE2" w:rsidR="006049C5" w:rsidRPr="00792654" w:rsidRDefault="00EC689C" w:rsidP="00792654">
      <w:pPr>
        <w:pStyle w:val="Standard"/>
        <w:ind w:left="720"/>
      </w:pPr>
      <w:r w:rsidRPr="000477A2">
        <w:rPr>
          <w:rFonts w:ascii="Cambria" w:hAnsi="Cambria" w:cs="Posterama"/>
          <w:b/>
          <w:bCs/>
          <w:sz w:val="22"/>
          <w:szCs w:val="22"/>
        </w:rPr>
        <w:t xml:space="preserve">1/ Wartość oferty brutto w zł [CENA] – </w:t>
      </w:r>
      <w:r w:rsidR="00A53150" w:rsidRPr="000477A2">
        <w:rPr>
          <w:rFonts w:ascii="Cambria" w:hAnsi="Cambria" w:cs="Posterama"/>
          <w:b/>
          <w:bCs/>
          <w:sz w:val="22"/>
          <w:szCs w:val="22"/>
        </w:rPr>
        <w:t>10</w:t>
      </w:r>
      <w:r w:rsidRPr="000477A2">
        <w:rPr>
          <w:rFonts w:ascii="Cambria" w:hAnsi="Cambria" w:cs="Posterama"/>
          <w:b/>
          <w:bCs/>
          <w:sz w:val="22"/>
          <w:szCs w:val="22"/>
        </w:rPr>
        <w:t>0 %</w:t>
      </w:r>
      <w:r w:rsidR="006049C5" w:rsidRPr="000477A2">
        <w:rPr>
          <w:rFonts w:asciiTheme="minorHAnsi" w:hAnsiTheme="minorHAnsi" w:cs="Posterama"/>
          <w:sz w:val="22"/>
          <w:szCs w:val="22"/>
        </w:rPr>
        <w:t xml:space="preserve"> </w:t>
      </w:r>
    </w:p>
    <w:p w14:paraId="1DCFEAE6" w14:textId="77777777" w:rsidR="00792654" w:rsidRPr="000477A2" w:rsidRDefault="00792654" w:rsidP="00EC689C">
      <w:pPr>
        <w:widowControl w:val="0"/>
        <w:adjustRightInd w:val="0"/>
        <w:jc w:val="both"/>
        <w:textAlignment w:val="baseline"/>
        <w:rPr>
          <w:rFonts w:asciiTheme="minorHAnsi" w:hAnsiTheme="minorHAnsi" w:cs="Posterama"/>
          <w:sz w:val="22"/>
          <w:szCs w:val="22"/>
        </w:rPr>
      </w:pPr>
    </w:p>
    <w:p w14:paraId="7C391595" w14:textId="77777777" w:rsidR="00A32A0D" w:rsidRPr="000477A2" w:rsidRDefault="00A32A0D" w:rsidP="00A32A0D">
      <w:pPr>
        <w:pStyle w:val="Standard"/>
        <w:widowControl w:val="0"/>
        <w:tabs>
          <w:tab w:val="left" w:pos="480"/>
        </w:tabs>
        <w:jc w:val="both"/>
      </w:pPr>
      <w:r w:rsidRPr="000477A2">
        <w:rPr>
          <w:rFonts w:ascii="Cambria" w:hAnsi="Cambria" w:cs="Posterama"/>
          <w:b/>
          <w:sz w:val="22"/>
          <w:szCs w:val="22"/>
        </w:rPr>
        <w:t>Ad. 1 [CENA]:</w:t>
      </w:r>
    </w:p>
    <w:p w14:paraId="34FDF6FB" w14:textId="77777777" w:rsidR="00A32A0D" w:rsidRPr="000477A2" w:rsidRDefault="00A32A0D" w:rsidP="00A32A0D">
      <w:pPr>
        <w:pStyle w:val="Standard"/>
        <w:tabs>
          <w:tab w:val="left" w:pos="840"/>
          <w:tab w:val="left" w:pos="960"/>
        </w:tabs>
        <w:rPr>
          <w:rFonts w:ascii="Cambria" w:hAnsi="Cambria" w:cs="Posterama"/>
          <w:bCs/>
          <w:sz w:val="22"/>
          <w:szCs w:val="22"/>
        </w:rPr>
      </w:pPr>
    </w:p>
    <w:p w14:paraId="0DF8CCC9" w14:textId="0D08F76B" w:rsidR="00A32A0D" w:rsidRPr="000477A2" w:rsidRDefault="00A32A0D" w:rsidP="00A32A0D">
      <w:pPr>
        <w:pStyle w:val="Standard"/>
        <w:tabs>
          <w:tab w:val="left" w:pos="840"/>
          <w:tab w:val="left" w:pos="960"/>
          <w:tab w:val="left" w:pos="993"/>
        </w:tabs>
      </w:pPr>
      <w:r w:rsidRPr="000477A2">
        <w:rPr>
          <w:rFonts w:ascii="Cambria" w:hAnsi="Cambria" w:cs="Posterama"/>
          <w:sz w:val="22"/>
          <w:szCs w:val="22"/>
        </w:rPr>
        <w:lastRenderedPageBreak/>
        <w:t>Oferta z najniższą ceną (brutto) uzyska największą i</w:t>
      </w:r>
      <w:r w:rsidR="009B4BB1" w:rsidRPr="000477A2">
        <w:rPr>
          <w:rFonts w:ascii="Cambria" w:hAnsi="Cambria" w:cs="Posterama"/>
          <w:sz w:val="22"/>
          <w:szCs w:val="22"/>
        </w:rPr>
        <w:t>lość punktów (10</w:t>
      </w:r>
      <w:r w:rsidRPr="000477A2">
        <w:rPr>
          <w:rFonts w:ascii="Cambria" w:hAnsi="Cambria" w:cs="Posterama"/>
          <w:sz w:val="22"/>
          <w:szCs w:val="22"/>
        </w:rPr>
        <w:t>0,00), pozostałe oferty proporcjonalnie mniejszą ilość punktów wynikającą z wyliczenia matematycznego, wg wzoru:</w:t>
      </w:r>
    </w:p>
    <w:p w14:paraId="1CD4E714" w14:textId="77777777" w:rsidR="00A32A0D" w:rsidRPr="000477A2" w:rsidRDefault="00A32A0D" w:rsidP="00A32A0D">
      <w:pPr>
        <w:pStyle w:val="Standard"/>
        <w:rPr>
          <w:rFonts w:ascii="Cambria" w:hAnsi="Cambria" w:cs="Posterama"/>
          <w:sz w:val="22"/>
          <w:szCs w:val="22"/>
        </w:rPr>
      </w:pPr>
    </w:p>
    <w:p w14:paraId="2EB1BC9D" w14:textId="77777777" w:rsidR="00A32A0D" w:rsidRPr="000477A2" w:rsidRDefault="00A32A0D" w:rsidP="00A32A0D">
      <w:pPr>
        <w:pStyle w:val="Standard"/>
        <w:ind w:firstLine="1560"/>
      </w:pPr>
      <w:bookmarkStart w:id="1" w:name="_Hlk72913038"/>
      <w:r w:rsidRPr="000477A2">
        <w:rPr>
          <w:rFonts w:ascii="Cambria" w:hAnsi="Cambria" w:cs="Posterama"/>
          <w:sz w:val="22"/>
          <w:szCs w:val="22"/>
        </w:rPr>
        <w:t xml:space="preserve">  </w:t>
      </w:r>
      <w:r w:rsidRPr="000477A2">
        <w:rPr>
          <w:rFonts w:ascii="Cambria" w:hAnsi="Cambria" w:cs="Posterama"/>
          <w:sz w:val="22"/>
          <w:szCs w:val="22"/>
        </w:rPr>
        <w:tab/>
        <w:t xml:space="preserve">                           c</w:t>
      </w:r>
      <w:r w:rsidRPr="000477A2">
        <w:rPr>
          <w:rFonts w:ascii="Cambria" w:hAnsi="Cambria" w:cs="Posterama"/>
          <w:bCs/>
          <w:sz w:val="22"/>
          <w:szCs w:val="22"/>
        </w:rPr>
        <w:t>ena brutto oferty najtańszej</w:t>
      </w:r>
    </w:p>
    <w:p w14:paraId="739D9E69" w14:textId="7C28DC39" w:rsidR="00A32A0D" w:rsidRPr="000477A2" w:rsidRDefault="00A32A0D" w:rsidP="00A32A0D">
      <w:pPr>
        <w:pStyle w:val="Standard"/>
      </w:pPr>
      <w:r w:rsidRPr="000477A2">
        <w:rPr>
          <w:rFonts w:ascii="Cambria" w:hAnsi="Cambria" w:cs="Posterama"/>
          <w:sz w:val="22"/>
          <w:szCs w:val="22"/>
        </w:rPr>
        <w:t xml:space="preserve">Liczba punktów oferty badanej = -----------------------------------------------    x </w:t>
      </w:r>
      <w:r w:rsidR="00A53150" w:rsidRPr="000477A2">
        <w:rPr>
          <w:rFonts w:ascii="Cambria" w:hAnsi="Cambria" w:cs="Posterama"/>
          <w:sz w:val="22"/>
          <w:szCs w:val="22"/>
        </w:rPr>
        <w:t>10</w:t>
      </w:r>
      <w:r w:rsidRPr="000477A2">
        <w:rPr>
          <w:rFonts w:ascii="Cambria" w:hAnsi="Cambria" w:cs="Posterama"/>
          <w:sz w:val="22"/>
          <w:szCs w:val="22"/>
        </w:rPr>
        <w:t>0</w:t>
      </w:r>
    </w:p>
    <w:p w14:paraId="00D31803" w14:textId="77777777" w:rsidR="00A32A0D" w:rsidRPr="000477A2" w:rsidRDefault="00A32A0D" w:rsidP="00A32A0D">
      <w:pPr>
        <w:pStyle w:val="Standard"/>
      </w:pPr>
      <w:r w:rsidRPr="000477A2">
        <w:rPr>
          <w:rFonts w:ascii="Cambria" w:hAnsi="Cambria" w:cs="Posterama"/>
          <w:sz w:val="22"/>
          <w:szCs w:val="22"/>
        </w:rPr>
        <w:t xml:space="preserve">                                                                          cena brutto oferty badanej</w:t>
      </w:r>
    </w:p>
    <w:bookmarkEnd w:id="1"/>
    <w:p w14:paraId="3D4CD3ED" w14:textId="77777777" w:rsidR="00A32A0D" w:rsidRPr="000477A2" w:rsidRDefault="00A32A0D" w:rsidP="00A32A0D">
      <w:pPr>
        <w:pStyle w:val="Standard"/>
        <w:rPr>
          <w:rFonts w:ascii="Cambria" w:hAnsi="Cambria" w:cs="Posterama"/>
          <w:sz w:val="22"/>
          <w:szCs w:val="22"/>
        </w:rPr>
      </w:pPr>
    </w:p>
    <w:p w14:paraId="14C049D4" w14:textId="5DF3CAB0" w:rsidR="0068278C" w:rsidRPr="000477A2" w:rsidRDefault="00A32A0D" w:rsidP="00A32A0D">
      <w:pPr>
        <w:pStyle w:val="Standard"/>
        <w:jc w:val="both"/>
        <w:rPr>
          <w:rFonts w:ascii="Cambria" w:hAnsi="Cambria" w:cs="Posterama"/>
          <w:sz w:val="22"/>
          <w:szCs w:val="22"/>
        </w:rPr>
      </w:pPr>
      <w:r w:rsidRPr="000477A2">
        <w:rPr>
          <w:rFonts w:ascii="Cambria" w:hAnsi="Cambria" w:cs="Posterama"/>
          <w:sz w:val="22"/>
          <w:szCs w:val="22"/>
        </w:rPr>
        <w:t>Ważne! Cena podana w ofercie jest ceną ryczałtową za przedmiot zamówienia opisany w SWZ i jej załącznikach, obejmuje wszelkie koszty związane z wykonaniem przedmiotu zamówienia w tym w szczególności koszty urządzenia, jego przewozu, ubezpieczenia i montażu w siedzibie danego szpitala oraz koszty gwarancji i przeglądów okresowych wraz z wymianą zużytych w okresie udzielonej gwarancji części, w tym z częstotliwością zalecaną przez producenta jednak nie mniejszą niż jeden raz w roku, a także przeprowadzenia szkoleń dla pracowników zajmujących się bieżącą obsługą i konserwacją urządzeń jak i wszystkich kosztów wyposażenia.</w:t>
      </w:r>
    </w:p>
    <w:p w14:paraId="2A842607" w14:textId="77777777" w:rsidR="005035D9" w:rsidRPr="000477A2" w:rsidRDefault="005035D9" w:rsidP="005035D9">
      <w:pPr>
        <w:rPr>
          <w:rFonts w:asciiTheme="minorHAnsi" w:hAnsiTheme="minorHAnsi" w:cs="Posterama"/>
          <w:sz w:val="22"/>
          <w:szCs w:val="22"/>
        </w:rPr>
      </w:pPr>
    </w:p>
    <w:p w14:paraId="4071511F" w14:textId="27A6F777" w:rsidR="006049C5" w:rsidRPr="000477A2" w:rsidRDefault="006049C5" w:rsidP="0068278C">
      <w:pPr>
        <w:widowControl w:val="0"/>
        <w:adjustRightInd w:val="0"/>
        <w:jc w:val="both"/>
        <w:textAlignment w:val="baseline"/>
        <w:rPr>
          <w:rFonts w:asciiTheme="minorHAnsi" w:hAnsiTheme="minorHAnsi" w:cs="Posterama"/>
          <w:bCs/>
          <w:sz w:val="22"/>
          <w:szCs w:val="22"/>
        </w:rPr>
      </w:pPr>
      <w:r w:rsidRPr="000477A2">
        <w:rPr>
          <w:rFonts w:asciiTheme="minorHAnsi" w:hAnsiTheme="minorHAnsi" w:cs="Posterama"/>
          <w:sz w:val="22"/>
          <w:szCs w:val="22"/>
        </w:rPr>
        <w:t xml:space="preserve">Zamawiający </w:t>
      </w:r>
      <w:r w:rsidRPr="000477A2">
        <w:rPr>
          <w:rFonts w:asciiTheme="minorHAnsi" w:hAnsiTheme="minorHAnsi" w:cs="Posterama"/>
          <w:bCs/>
          <w:sz w:val="22"/>
          <w:szCs w:val="22"/>
        </w:rPr>
        <w:t xml:space="preserve">udzieli zamówienia Wykonawcy, którego oferta odpowiada wszystkim wymaganiom określonym w </w:t>
      </w:r>
      <w:proofErr w:type="spellStart"/>
      <w:r w:rsidRPr="000477A2">
        <w:rPr>
          <w:rFonts w:asciiTheme="minorHAnsi" w:hAnsiTheme="minorHAnsi" w:cs="Posterama"/>
          <w:bCs/>
          <w:sz w:val="22"/>
          <w:szCs w:val="22"/>
        </w:rPr>
        <w:t>p.z.p</w:t>
      </w:r>
      <w:proofErr w:type="spellEnd"/>
      <w:r w:rsidRPr="000477A2">
        <w:rPr>
          <w:rFonts w:asciiTheme="minorHAnsi" w:hAnsiTheme="minorHAnsi" w:cs="Posterama"/>
          <w:bCs/>
          <w:sz w:val="22"/>
          <w:szCs w:val="22"/>
        </w:rPr>
        <w:t xml:space="preserve">. oraz w niniejszej SWZ i została oceniona jako najkorzystniejsza w oparciu o podane w ogłoszeniu o zamówieniu i SWZ kryteria wyboru. </w:t>
      </w:r>
    </w:p>
    <w:p w14:paraId="35B89468" w14:textId="77777777" w:rsidR="000477A2" w:rsidRPr="00674269" w:rsidRDefault="000477A2" w:rsidP="00792654">
      <w:pPr>
        <w:widowControl w:val="0"/>
        <w:adjustRightInd w:val="0"/>
        <w:jc w:val="both"/>
        <w:textAlignment w:val="baseline"/>
        <w:rPr>
          <w:rFonts w:asciiTheme="minorHAnsi" w:hAnsiTheme="minorHAnsi" w:cs="Posterama"/>
          <w:sz w:val="22"/>
          <w:szCs w:val="22"/>
        </w:rPr>
      </w:pPr>
    </w:p>
    <w:p w14:paraId="05222BAF" w14:textId="77777777" w:rsidR="000477A2" w:rsidRPr="00674269" w:rsidRDefault="000477A2" w:rsidP="000477A2">
      <w:pPr>
        <w:widowControl w:val="0"/>
        <w:adjustRightInd w:val="0"/>
        <w:jc w:val="both"/>
        <w:textAlignment w:val="baseline"/>
        <w:rPr>
          <w:rFonts w:asciiTheme="minorHAnsi" w:hAnsiTheme="minorHAnsi" w:cs="Posterama"/>
          <w:sz w:val="22"/>
          <w:szCs w:val="22"/>
        </w:rPr>
      </w:pPr>
      <w:r w:rsidRPr="00674269">
        <w:rPr>
          <w:rFonts w:asciiTheme="minorHAnsi" w:hAnsiTheme="minorHAnsi" w:cs="Posterama"/>
          <w:sz w:val="22"/>
          <w:szCs w:val="22"/>
        </w:rPr>
        <w:t>2.Za najkorzystniejszą zostanie uznana oferta niepodlegająca odrzuceniu, prezentująca najkorzystniejszą wartość w w/w kryterium.</w:t>
      </w:r>
    </w:p>
    <w:p w14:paraId="0AF27A25" w14:textId="77777777" w:rsidR="000477A2" w:rsidRPr="00674269" w:rsidRDefault="000477A2" w:rsidP="000477A2">
      <w:pPr>
        <w:widowControl w:val="0"/>
        <w:adjustRightInd w:val="0"/>
        <w:jc w:val="both"/>
        <w:textAlignment w:val="baseline"/>
        <w:rPr>
          <w:rFonts w:asciiTheme="minorHAnsi" w:hAnsiTheme="minorHAnsi" w:cs="Posterama"/>
          <w:sz w:val="22"/>
          <w:szCs w:val="22"/>
        </w:rPr>
      </w:pPr>
      <w:r w:rsidRPr="00674269">
        <w:rPr>
          <w:rFonts w:asciiTheme="minorHAnsi" w:hAnsiTheme="minorHAnsi" w:cs="Posterama"/>
          <w:sz w:val="22"/>
          <w:szCs w:val="22"/>
        </w:rPr>
        <w:t xml:space="preserve">3.Ocena ofert dokonywana będzie wg wzoru matematycznego, przez członków Komisji Przetargowej na kartach oceny ofert. Liczba punktów przyznana poszczególnym ofertom zostanie obliczona z dokładnością do dwóch miejsc po przecinku. </w:t>
      </w:r>
    </w:p>
    <w:p w14:paraId="13449F4E" w14:textId="77777777" w:rsidR="000477A2" w:rsidRPr="00674269" w:rsidRDefault="000477A2" w:rsidP="000477A2">
      <w:pPr>
        <w:widowControl w:val="0"/>
        <w:adjustRightInd w:val="0"/>
        <w:jc w:val="both"/>
        <w:textAlignment w:val="baseline"/>
        <w:rPr>
          <w:rFonts w:asciiTheme="minorHAnsi" w:hAnsiTheme="minorHAnsi" w:cs="Posterama"/>
          <w:sz w:val="22"/>
          <w:szCs w:val="22"/>
        </w:rPr>
      </w:pPr>
    </w:p>
    <w:p w14:paraId="227692F1" w14:textId="77777777" w:rsidR="000477A2" w:rsidRPr="00674269" w:rsidRDefault="000477A2" w:rsidP="000477A2">
      <w:pPr>
        <w:widowControl w:val="0"/>
        <w:adjustRightInd w:val="0"/>
        <w:jc w:val="both"/>
        <w:textAlignment w:val="baseline"/>
        <w:rPr>
          <w:rFonts w:asciiTheme="minorHAnsi" w:hAnsiTheme="minorHAnsi" w:cs="Posterama"/>
          <w:sz w:val="22"/>
          <w:szCs w:val="22"/>
        </w:rPr>
      </w:pPr>
      <w:r w:rsidRPr="00674269">
        <w:rPr>
          <w:rFonts w:asciiTheme="minorHAnsi" w:hAnsiTheme="minorHAnsi" w:cs="Posterama"/>
          <w:sz w:val="22"/>
          <w:szCs w:val="22"/>
        </w:rPr>
        <w:t xml:space="preserve">Zamawiający </w:t>
      </w:r>
      <w:r w:rsidRPr="00674269">
        <w:rPr>
          <w:rFonts w:asciiTheme="minorHAnsi" w:hAnsiTheme="minorHAnsi" w:cs="Posterama"/>
          <w:bCs/>
          <w:sz w:val="22"/>
          <w:szCs w:val="22"/>
        </w:rPr>
        <w:t xml:space="preserve">udzieli zamówienia Wykonawcy, którego oferta odpowiada wszystkim wymaganiom określonym w </w:t>
      </w:r>
      <w:proofErr w:type="spellStart"/>
      <w:r w:rsidRPr="00674269">
        <w:rPr>
          <w:rFonts w:asciiTheme="minorHAnsi" w:hAnsiTheme="minorHAnsi" w:cs="Posterama"/>
          <w:bCs/>
          <w:sz w:val="22"/>
          <w:szCs w:val="22"/>
        </w:rPr>
        <w:t>p.z.p</w:t>
      </w:r>
      <w:proofErr w:type="spellEnd"/>
      <w:r w:rsidRPr="00674269">
        <w:rPr>
          <w:rFonts w:asciiTheme="minorHAnsi" w:hAnsiTheme="minorHAnsi" w:cs="Posterama"/>
          <w:bCs/>
          <w:sz w:val="22"/>
          <w:szCs w:val="22"/>
        </w:rPr>
        <w:t xml:space="preserve">. oraz w niniejszej SWZ i została oceniona jako najkorzystniejsza w oparciu o podane w ogłoszeniu o zamówieniu i SWZ kryteria wyboru. </w:t>
      </w:r>
    </w:p>
    <w:p w14:paraId="0B83B907" w14:textId="77777777" w:rsidR="000477A2" w:rsidRPr="000477A2" w:rsidRDefault="000477A2" w:rsidP="000477A2">
      <w:pPr>
        <w:rPr>
          <w:color w:val="FF0000"/>
        </w:rPr>
      </w:pPr>
    </w:p>
    <w:p w14:paraId="3B86E20C" w14:textId="77777777" w:rsidR="006049C5" w:rsidRPr="00F041AD" w:rsidRDefault="006049C5" w:rsidP="006049C5">
      <w:pPr>
        <w:rPr>
          <w:rFonts w:asciiTheme="minorHAnsi" w:hAnsiTheme="minorHAnsi" w:cs="Posterama"/>
          <w:b/>
          <w:bCs/>
          <w:sz w:val="22"/>
          <w:szCs w:val="22"/>
          <w:shd w:val="clear" w:color="auto" w:fill="FFFFFF"/>
        </w:rPr>
      </w:pPr>
    </w:p>
    <w:p w14:paraId="409AB8DB" w14:textId="77777777" w:rsidR="006049C5" w:rsidRPr="00F041AD" w:rsidRDefault="006049C5" w:rsidP="00E21989">
      <w:pPr>
        <w:widowControl w:val="0"/>
        <w:numPr>
          <w:ilvl w:val="0"/>
          <w:numId w:val="18"/>
        </w:numPr>
        <w:adjustRightInd w:val="0"/>
        <w:ind w:left="426"/>
        <w:jc w:val="both"/>
        <w:textAlignment w:val="baseline"/>
        <w:rPr>
          <w:rFonts w:asciiTheme="minorHAnsi" w:hAnsiTheme="minorHAnsi" w:cs="Posterama"/>
          <w:b/>
          <w:bCs/>
          <w:sz w:val="22"/>
          <w:szCs w:val="22"/>
          <w:shd w:val="clear" w:color="auto" w:fill="FFFFFF"/>
        </w:rPr>
      </w:pPr>
      <w:r w:rsidRPr="00F041AD">
        <w:rPr>
          <w:rFonts w:asciiTheme="minorHAnsi" w:hAnsiTheme="minorHAnsi" w:cs="Posterama"/>
          <w:b/>
          <w:bCs/>
          <w:sz w:val="22"/>
          <w:szCs w:val="22"/>
          <w:shd w:val="clear" w:color="auto" w:fill="FFFFFF"/>
        </w:rPr>
        <w:t>OPIS SPOSOBU OBLICZANIA CENY:</w:t>
      </w:r>
    </w:p>
    <w:p w14:paraId="0AB282E0" w14:textId="77777777" w:rsidR="006049C5" w:rsidRPr="00F041AD" w:rsidRDefault="006049C5" w:rsidP="006049C5">
      <w:pPr>
        <w:ind w:left="426"/>
        <w:rPr>
          <w:rFonts w:asciiTheme="minorHAnsi" w:hAnsiTheme="minorHAnsi" w:cs="Posterama"/>
          <w:b/>
          <w:bCs/>
          <w:sz w:val="22"/>
          <w:szCs w:val="22"/>
          <w:shd w:val="clear" w:color="auto" w:fill="FFFFFF"/>
        </w:rPr>
      </w:pPr>
    </w:p>
    <w:p w14:paraId="7D5392A1" w14:textId="746F3B2D" w:rsidR="006049C5" w:rsidRPr="00F041AD" w:rsidRDefault="006049C5" w:rsidP="00E21989">
      <w:pPr>
        <w:widowControl w:val="0"/>
        <w:numPr>
          <w:ilvl w:val="0"/>
          <w:numId w:val="10"/>
        </w:numPr>
        <w:tabs>
          <w:tab w:val="left" w:pos="0"/>
        </w:tabs>
        <w:adjustRightInd w:val="0"/>
        <w:ind w:left="284" w:hanging="284"/>
        <w:jc w:val="both"/>
        <w:textAlignment w:val="baseline"/>
        <w:rPr>
          <w:rFonts w:asciiTheme="minorHAnsi" w:hAnsiTheme="minorHAnsi" w:cs="Posterama"/>
          <w:sz w:val="22"/>
          <w:szCs w:val="22"/>
        </w:rPr>
      </w:pPr>
      <w:r w:rsidRPr="00F041AD">
        <w:rPr>
          <w:rFonts w:asciiTheme="minorHAnsi" w:hAnsiTheme="minorHAnsi" w:cs="Posterama"/>
          <w:sz w:val="22"/>
          <w:szCs w:val="22"/>
        </w:rPr>
        <w:t xml:space="preserve">Wykonawca uwzględniając wszystkie wymogi zawarte w niniejszej SWZ, powinien w cenie brutto oferty ująć wszystkie koszty niezbędne do prawidłowego i pełnego wykonania przedmiotu zamówienia, w tym koszty dostawy </w:t>
      </w:r>
      <w:proofErr w:type="spellStart"/>
      <w:r w:rsidRPr="00F041AD">
        <w:rPr>
          <w:rFonts w:asciiTheme="minorHAnsi" w:hAnsiTheme="minorHAnsi" w:cs="Posterama"/>
          <w:sz w:val="22"/>
          <w:szCs w:val="22"/>
        </w:rPr>
        <w:t>loco</w:t>
      </w:r>
      <w:proofErr w:type="spellEnd"/>
      <w:r w:rsidRPr="00F041AD">
        <w:rPr>
          <w:rFonts w:asciiTheme="minorHAnsi" w:hAnsiTheme="minorHAnsi" w:cs="Posterama"/>
          <w:sz w:val="22"/>
          <w:szCs w:val="22"/>
        </w:rPr>
        <w:t xml:space="preserve"> </w:t>
      </w:r>
      <w:r w:rsidR="006F2049" w:rsidRPr="00F041AD">
        <w:rPr>
          <w:rFonts w:asciiTheme="minorHAnsi" w:hAnsiTheme="minorHAnsi" w:cs="Posterama"/>
          <w:sz w:val="22"/>
          <w:szCs w:val="22"/>
        </w:rPr>
        <w:t xml:space="preserve">siedziba </w:t>
      </w:r>
      <w:r w:rsidR="00065777" w:rsidRPr="00F041AD">
        <w:rPr>
          <w:rFonts w:asciiTheme="minorHAnsi" w:hAnsiTheme="minorHAnsi" w:cs="Posterama"/>
          <w:sz w:val="22"/>
          <w:szCs w:val="22"/>
        </w:rPr>
        <w:t>Zamawiającego</w:t>
      </w:r>
      <w:r w:rsidRPr="00F041AD">
        <w:rPr>
          <w:rFonts w:asciiTheme="minorHAnsi" w:hAnsiTheme="minorHAnsi" w:cs="Posterama"/>
          <w:sz w:val="22"/>
          <w:szCs w:val="22"/>
        </w:rPr>
        <w:t xml:space="preserve">, inne opłaty, podatki, zastosowane rabaty i upusty finansowe. </w:t>
      </w:r>
    </w:p>
    <w:p w14:paraId="0A2D20BB" w14:textId="38F168E8" w:rsidR="006049C5" w:rsidRPr="00F041AD" w:rsidRDefault="006049C5" w:rsidP="00E21989">
      <w:pPr>
        <w:widowControl w:val="0"/>
        <w:numPr>
          <w:ilvl w:val="0"/>
          <w:numId w:val="10"/>
        </w:numPr>
        <w:tabs>
          <w:tab w:val="left" w:pos="0"/>
        </w:tabs>
        <w:adjustRightInd w:val="0"/>
        <w:ind w:left="284" w:hanging="284"/>
        <w:jc w:val="both"/>
        <w:rPr>
          <w:rFonts w:asciiTheme="minorHAnsi" w:hAnsiTheme="minorHAnsi" w:cs="Posterama"/>
          <w:sz w:val="22"/>
          <w:szCs w:val="22"/>
        </w:rPr>
      </w:pPr>
      <w:r w:rsidRPr="00F041AD">
        <w:rPr>
          <w:rFonts w:asciiTheme="minorHAnsi" w:hAnsiTheme="minorHAnsi" w:cs="Posterama"/>
          <w:sz w:val="22"/>
          <w:szCs w:val="22"/>
        </w:rPr>
        <w:t>Wykonawca winien podać cen</w:t>
      </w:r>
      <w:r w:rsidR="006F2049" w:rsidRPr="00F041AD">
        <w:rPr>
          <w:rFonts w:asciiTheme="minorHAnsi" w:hAnsiTheme="minorHAnsi" w:cs="Posterama"/>
          <w:sz w:val="22"/>
          <w:szCs w:val="22"/>
        </w:rPr>
        <w:t>y</w:t>
      </w:r>
      <w:r w:rsidRPr="00F041AD">
        <w:rPr>
          <w:rFonts w:asciiTheme="minorHAnsi" w:hAnsiTheme="minorHAnsi" w:cs="Posterama"/>
          <w:sz w:val="22"/>
          <w:szCs w:val="22"/>
        </w:rPr>
        <w:t xml:space="preserve"> jednostkow</w:t>
      </w:r>
      <w:r w:rsidR="006F2049" w:rsidRPr="00F041AD">
        <w:rPr>
          <w:rFonts w:asciiTheme="minorHAnsi" w:hAnsiTheme="minorHAnsi" w:cs="Posterama"/>
          <w:sz w:val="22"/>
          <w:szCs w:val="22"/>
        </w:rPr>
        <w:t>e</w:t>
      </w:r>
      <w:r w:rsidRPr="00F041AD">
        <w:rPr>
          <w:rFonts w:asciiTheme="minorHAnsi" w:hAnsiTheme="minorHAnsi" w:cs="Posterama"/>
          <w:sz w:val="22"/>
          <w:szCs w:val="22"/>
        </w:rPr>
        <w:t xml:space="preserve"> netto, VAT w % oraz wartość netto i brutto każdej z pozycji „Formularza” </w:t>
      </w:r>
      <w:r w:rsidR="006F2049" w:rsidRPr="00F041AD">
        <w:rPr>
          <w:rFonts w:asciiTheme="minorHAnsi" w:hAnsiTheme="minorHAnsi" w:cs="Posterama"/>
          <w:sz w:val="22"/>
          <w:szCs w:val="22"/>
        </w:rPr>
        <w:t xml:space="preserve">stanowiącego </w:t>
      </w:r>
      <w:r w:rsidR="006F2049" w:rsidRPr="00D34DA1">
        <w:rPr>
          <w:rFonts w:asciiTheme="minorHAnsi" w:hAnsiTheme="minorHAnsi" w:cs="Posterama"/>
          <w:b/>
          <w:bCs/>
          <w:sz w:val="22"/>
          <w:szCs w:val="22"/>
        </w:rPr>
        <w:t xml:space="preserve">Załącznik nr </w:t>
      </w:r>
      <w:r w:rsidR="001C72C4" w:rsidRPr="00D34DA1">
        <w:rPr>
          <w:rFonts w:asciiTheme="minorHAnsi" w:hAnsiTheme="minorHAnsi" w:cs="Posterama"/>
          <w:b/>
          <w:bCs/>
          <w:sz w:val="22"/>
          <w:szCs w:val="22"/>
        </w:rPr>
        <w:t>2</w:t>
      </w:r>
      <w:r w:rsidR="006F2049" w:rsidRPr="00D34DA1">
        <w:rPr>
          <w:rFonts w:asciiTheme="minorHAnsi" w:hAnsiTheme="minorHAnsi" w:cs="Posterama"/>
          <w:sz w:val="22"/>
          <w:szCs w:val="22"/>
        </w:rPr>
        <w:t xml:space="preserve"> </w:t>
      </w:r>
      <w:r w:rsidR="006F2049" w:rsidRPr="00F041AD">
        <w:rPr>
          <w:rFonts w:asciiTheme="minorHAnsi" w:hAnsiTheme="minorHAnsi" w:cs="Posterama"/>
          <w:sz w:val="22"/>
          <w:szCs w:val="22"/>
        </w:rPr>
        <w:t xml:space="preserve">do SWZ, </w:t>
      </w:r>
      <w:r w:rsidRPr="00F041AD">
        <w:rPr>
          <w:rFonts w:asciiTheme="minorHAnsi" w:hAnsiTheme="minorHAnsi" w:cs="Posterama"/>
          <w:sz w:val="22"/>
          <w:szCs w:val="22"/>
        </w:rPr>
        <w:t>wyliczone wg wzoru podanego w SWZ. Jeżeli Wykonawca zaproponuje w ofercie rabaty lub upusty nieuwzględnione w cenie wpisanej do „Formularza” Zamawiający nie będzie ich brał pod uwagę przy ocenie oferty.</w:t>
      </w:r>
    </w:p>
    <w:p w14:paraId="304F7B22" w14:textId="13C3CFCB" w:rsidR="006049C5" w:rsidRPr="00F041AD" w:rsidRDefault="006049C5" w:rsidP="00E21989">
      <w:pPr>
        <w:widowControl w:val="0"/>
        <w:numPr>
          <w:ilvl w:val="0"/>
          <w:numId w:val="10"/>
        </w:numPr>
        <w:tabs>
          <w:tab w:val="left" w:pos="0"/>
        </w:tabs>
        <w:adjustRightInd w:val="0"/>
        <w:ind w:left="284" w:hanging="284"/>
        <w:jc w:val="both"/>
        <w:rPr>
          <w:rFonts w:asciiTheme="minorHAnsi" w:hAnsiTheme="minorHAnsi" w:cs="Posterama"/>
          <w:sz w:val="22"/>
          <w:szCs w:val="22"/>
        </w:rPr>
      </w:pPr>
      <w:r w:rsidRPr="00F041AD">
        <w:rPr>
          <w:rFonts w:asciiTheme="minorHAnsi" w:hAnsiTheme="minorHAnsi" w:cs="Posterama"/>
          <w:sz w:val="22"/>
          <w:szCs w:val="22"/>
        </w:rPr>
        <w:t>Cen</w:t>
      </w:r>
      <w:r w:rsidR="00B43B83" w:rsidRPr="00F041AD">
        <w:rPr>
          <w:rFonts w:asciiTheme="minorHAnsi" w:hAnsiTheme="minorHAnsi" w:cs="Posterama"/>
          <w:sz w:val="22"/>
          <w:szCs w:val="22"/>
        </w:rPr>
        <w:t>y</w:t>
      </w:r>
      <w:r w:rsidRPr="00F041AD">
        <w:rPr>
          <w:rFonts w:asciiTheme="minorHAnsi" w:hAnsiTheme="minorHAnsi" w:cs="Posterama"/>
          <w:sz w:val="22"/>
          <w:szCs w:val="22"/>
        </w:rPr>
        <w:t xml:space="preserve"> jednostkow</w:t>
      </w:r>
      <w:r w:rsidR="00B43B83" w:rsidRPr="00F041AD">
        <w:rPr>
          <w:rFonts w:asciiTheme="minorHAnsi" w:hAnsiTheme="minorHAnsi" w:cs="Posterama"/>
          <w:sz w:val="22"/>
          <w:szCs w:val="22"/>
        </w:rPr>
        <w:t>e</w:t>
      </w:r>
      <w:r w:rsidRPr="00F041AD">
        <w:rPr>
          <w:rFonts w:asciiTheme="minorHAnsi" w:hAnsiTheme="minorHAnsi" w:cs="Posterama"/>
          <w:sz w:val="22"/>
          <w:szCs w:val="22"/>
        </w:rPr>
        <w:t xml:space="preserve"> netto, wartości netto i brutto za realizację przedmiotu zamówienia powinn</w:t>
      </w:r>
      <w:r w:rsidR="00B43B83" w:rsidRPr="00F041AD">
        <w:rPr>
          <w:rFonts w:asciiTheme="minorHAnsi" w:hAnsiTheme="minorHAnsi" w:cs="Posterama"/>
          <w:sz w:val="22"/>
          <w:szCs w:val="22"/>
        </w:rPr>
        <w:t>y</w:t>
      </w:r>
      <w:r w:rsidRPr="00F041AD">
        <w:rPr>
          <w:rFonts w:asciiTheme="minorHAnsi" w:hAnsiTheme="minorHAnsi" w:cs="Posterama"/>
          <w:sz w:val="22"/>
          <w:szCs w:val="22"/>
        </w:rPr>
        <w:t xml:space="preserve"> być podan</w:t>
      </w:r>
      <w:r w:rsidR="00B43B83" w:rsidRPr="00F041AD">
        <w:rPr>
          <w:rFonts w:asciiTheme="minorHAnsi" w:hAnsiTheme="minorHAnsi" w:cs="Posterama"/>
          <w:sz w:val="22"/>
          <w:szCs w:val="22"/>
        </w:rPr>
        <w:t>e</w:t>
      </w:r>
      <w:r w:rsidRPr="00F041AD">
        <w:rPr>
          <w:rFonts w:asciiTheme="minorHAnsi" w:hAnsiTheme="minorHAnsi" w:cs="Posterama"/>
          <w:sz w:val="22"/>
          <w:szCs w:val="22"/>
        </w:rPr>
        <w:t xml:space="preserve"> w złotych polskich</w:t>
      </w:r>
      <w:r w:rsidR="00B43B83" w:rsidRPr="00F041AD">
        <w:rPr>
          <w:rFonts w:asciiTheme="minorHAnsi" w:hAnsiTheme="minorHAnsi" w:cs="Posterama"/>
          <w:sz w:val="22"/>
          <w:szCs w:val="22"/>
        </w:rPr>
        <w:t xml:space="preserve"> (PLN)</w:t>
      </w:r>
      <w:r w:rsidRPr="00F041AD">
        <w:rPr>
          <w:rFonts w:asciiTheme="minorHAnsi" w:hAnsiTheme="minorHAnsi" w:cs="Posterama"/>
          <w:sz w:val="22"/>
          <w:szCs w:val="22"/>
        </w:rPr>
        <w:t xml:space="preserve">. Ceny </w:t>
      </w:r>
      <w:r w:rsidR="00B43B83" w:rsidRPr="00F041AD">
        <w:rPr>
          <w:rFonts w:asciiTheme="minorHAnsi" w:hAnsiTheme="minorHAnsi" w:cs="Posterama"/>
          <w:sz w:val="22"/>
          <w:szCs w:val="22"/>
        </w:rPr>
        <w:t xml:space="preserve">oraz wartości </w:t>
      </w:r>
      <w:r w:rsidRPr="00F041AD">
        <w:rPr>
          <w:rFonts w:asciiTheme="minorHAnsi" w:hAnsiTheme="minorHAnsi" w:cs="Posterama"/>
          <w:sz w:val="22"/>
          <w:szCs w:val="22"/>
        </w:rPr>
        <w:t>należy przedstawiać do 2 miejsc po przecinku.</w:t>
      </w:r>
    </w:p>
    <w:p w14:paraId="770A2AEA" w14:textId="02E40A8B" w:rsidR="006049C5" w:rsidRPr="00F041AD" w:rsidRDefault="006049C5" w:rsidP="00E21989">
      <w:pPr>
        <w:widowControl w:val="0"/>
        <w:numPr>
          <w:ilvl w:val="0"/>
          <w:numId w:val="10"/>
        </w:numPr>
        <w:tabs>
          <w:tab w:val="left" w:pos="0"/>
        </w:tabs>
        <w:adjustRightInd w:val="0"/>
        <w:ind w:left="284" w:hanging="284"/>
        <w:jc w:val="both"/>
        <w:rPr>
          <w:rFonts w:asciiTheme="minorHAnsi" w:hAnsiTheme="minorHAnsi" w:cs="Posterama"/>
          <w:sz w:val="22"/>
          <w:szCs w:val="22"/>
        </w:rPr>
      </w:pPr>
      <w:r w:rsidRPr="00F041AD">
        <w:rPr>
          <w:rFonts w:asciiTheme="minorHAnsi" w:eastAsia="Calibri" w:hAnsiTheme="minorHAnsi" w:cs="Posterama"/>
          <w:sz w:val="22"/>
          <w:szCs w:val="22"/>
          <w:lang w:eastAsia="en-US"/>
        </w:rPr>
        <w:t xml:space="preserve">Zgodnie z </w:t>
      </w:r>
      <w:r w:rsidRPr="00F041AD">
        <w:rPr>
          <w:rFonts w:asciiTheme="minorHAnsi" w:eastAsia="Calibri" w:hAnsiTheme="minorHAnsi" w:cs="Posterama"/>
          <w:b/>
          <w:bCs/>
          <w:sz w:val="22"/>
          <w:szCs w:val="22"/>
          <w:lang w:eastAsia="en-US"/>
        </w:rPr>
        <w:t>art. 225 ust. 1</w:t>
      </w:r>
      <w:r w:rsidRPr="00F041AD">
        <w:rPr>
          <w:rFonts w:asciiTheme="minorHAnsi" w:eastAsia="Calibri" w:hAnsiTheme="minorHAnsi" w:cs="Posterama"/>
          <w:sz w:val="22"/>
          <w:szCs w:val="22"/>
          <w:lang w:eastAsia="en-US"/>
        </w:rPr>
        <w:t xml:space="preserve"> </w:t>
      </w:r>
      <w:proofErr w:type="spellStart"/>
      <w:r w:rsidRPr="00F041AD">
        <w:rPr>
          <w:rFonts w:asciiTheme="minorHAnsi" w:eastAsia="Calibri" w:hAnsiTheme="minorHAnsi" w:cs="Posterama"/>
          <w:sz w:val="22"/>
          <w:szCs w:val="22"/>
          <w:lang w:eastAsia="en-US"/>
        </w:rPr>
        <w:t>p.z.p</w:t>
      </w:r>
      <w:proofErr w:type="spellEnd"/>
      <w:r w:rsidRPr="00F041AD">
        <w:rPr>
          <w:rFonts w:asciiTheme="minorHAnsi" w:eastAsia="Calibri" w:hAnsiTheme="minorHAnsi" w:cs="Posterama"/>
          <w:sz w:val="22"/>
          <w:szCs w:val="22"/>
          <w:lang w:eastAsia="en-US"/>
        </w:rPr>
        <w:t xml:space="preserve">. </w:t>
      </w:r>
      <w:r w:rsidRPr="00F041AD">
        <w:rPr>
          <w:rFonts w:asciiTheme="minorHAnsi" w:hAnsiTheme="minorHAnsi" w:cs="Posterama"/>
          <w:sz w:val="22"/>
          <w:szCs w:val="22"/>
          <w:shd w:val="clear" w:color="auto" w:fill="FFFFFF"/>
        </w:rPr>
        <w:t xml:space="preserve">jeżeli zostanie złożona oferta, której wybór prowadzić będzie do powstania u Zamawiającego </w:t>
      </w:r>
      <w:r w:rsidRPr="00F041AD">
        <w:rPr>
          <w:rFonts w:asciiTheme="minorHAnsi" w:hAnsiTheme="minorHAnsi" w:cs="Posterama"/>
          <w:b/>
          <w:bCs/>
          <w:sz w:val="22"/>
          <w:szCs w:val="22"/>
          <w:shd w:val="clear" w:color="auto" w:fill="FFFFFF"/>
        </w:rPr>
        <w:t>obowiązku podatkowego</w:t>
      </w:r>
      <w:r w:rsidRPr="00F041AD">
        <w:rPr>
          <w:rFonts w:asciiTheme="minorHAnsi" w:hAnsiTheme="minorHAnsi" w:cs="Posterama"/>
          <w:sz w:val="22"/>
          <w:szCs w:val="22"/>
          <w:shd w:val="clear" w:color="auto" w:fill="FFFFFF"/>
        </w:rPr>
        <w:t xml:space="preserve"> zgodnie z </w:t>
      </w:r>
      <w:hyperlink r:id="rId11" w:anchor="/document/17086198?cm=DOCUMENT" w:history="1">
        <w:r w:rsidRPr="00F041AD">
          <w:rPr>
            <w:rStyle w:val="Hipercze"/>
            <w:rFonts w:asciiTheme="minorHAnsi" w:hAnsiTheme="minorHAnsi" w:cs="Posterama"/>
            <w:color w:val="auto"/>
            <w:sz w:val="22"/>
            <w:szCs w:val="22"/>
            <w:u w:val="none"/>
            <w:shd w:val="clear" w:color="auto" w:fill="FFFFFF"/>
          </w:rPr>
          <w:t>ustawą</w:t>
        </w:r>
      </w:hyperlink>
      <w:r w:rsidRPr="00F041AD">
        <w:rPr>
          <w:rFonts w:asciiTheme="minorHAnsi" w:hAnsiTheme="minorHAnsi" w:cs="Posterama"/>
          <w:sz w:val="22"/>
          <w:szCs w:val="22"/>
          <w:shd w:val="clear" w:color="auto" w:fill="FFFFFF"/>
        </w:rPr>
        <w:t xml:space="preserve"> z dnia 11 marca 2004 r. o podatku od towarów i usług (Dz.U. </w:t>
      </w:r>
      <w:r w:rsidR="001C72C4" w:rsidRPr="00F041AD">
        <w:rPr>
          <w:rFonts w:asciiTheme="minorHAnsi" w:hAnsiTheme="minorHAnsi" w:cs="Posterama"/>
          <w:sz w:val="22"/>
          <w:szCs w:val="22"/>
          <w:shd w:val="clear" w:color="auto" w:fill="FFFFFF"/>
        </w:rPr>
        <w:t>2021,</w:t>
      </w:r>
      <w:r w:rsidRPr="00F041AD">
        <w:rPr>
          <w:rFonts w:asciiTheme="minorHAnsi" w:hAnsiTheme="minorHAnsi" w:cs="Posterama"/>
          <w:sz w:val="22"/>
          <w:szCs w:val="22"/>
          <w:shd w:val="clear" w:color="auto" w:fill="FFFFFF"/>
        </w:rPr>
        <w:t xml:space="preserve"> poz. </w:t>
      </w:r>
      <w:r w:rsidR="001C72C4" w:rsidRPr="00F041AD">
        <w:rPr>
          <w:rFonts w:asciiTheme="minorHAnsi" w:hAnsiTheme="minorHAnsi" w:cs="Posterama"/>
          <w:sz w:val="22"/>
          <w:szCs w:val="22"/>
          <w:shd w:val="clear" w:color="auto" w:fill="FFFFFF"/>
        </w:rPr>
        <w:t>685</w:t>
      </w:r>
      <w:r w:rsidRPr="00F041AD">
        <w:rPr>
          <w:rFonts w:asciiTheme="minorHAnsi" w:hAnsiTheme="minorHAnsi" w:cs="Posterama"/>
          <w:sz w:val="22"/>
          <w:szCs w:val="22"/>
          <w:shd w:val="clear" w:color="auto" w:fill="FFFFFF"/>
        </w:rPr>
        <w:t xml:space="preserve"> z </w:t>
      </w:r>
      <w:proofErr w:type="spellStart"/>
      <w:r w:rsidRPr="00F041AD">
        <w:rPr>
          <w:rFonts w:asciiTheme="minorHAnsi" w:hAnsiTheme="minorHAnsi" w:cs="Posterama"/>
          <w:sz w:val="22"/>
          <w:szCs w:val="22"/>
          <w:shd w:val="clear" w:color="auto" w:fill="FFFFFF"/>
        </w:rPr>
        <w:t>późn</w:t>
      </w:r>
      <w:proofErr w:type="spellEnd"/>
      <w:r w:rsidRPr="00F041AD">
        <w:rPr>
          <w:rFonts w:asciiTheme="minorHAnsi" w:hAnsiTheme="minorHAnsi" w:cs="Posterama"/>
          <w:sz w:val="22"/>
          <w:szCs w:val="22"/>
          <w:shd w:val="clear" w:color="auto" w:fill="FFFFFF"/>
        </w:rPr>
        <w:t xml:space="preserve">. zm.), dla celów zastosowania kryterium </w:t>
      </w:r>
      <w:r w:rsidR="00EE3B17" w:rsidRPr="00F041AD">
        <w:rPr>
          <w:rFonts w:asciiTheme="minorHAnsi" w:hAnsiTheme="minorHAnsi" w:cs="Posterama"/>
          <w:sz w:val="22"/>
          <w:szCs w:val="22"/>
          <w:shd w:val="clear" w:color="auto" w:fill="FFFFFF"/>
        </w:rPr>
        <w:t>CENA</w:t>
      </w:r>
      <w:r w:rsidRPr="00F041AD">
        <w:rPr>
          <w:rFonts w:asciiTheme="minorHAnsi" w:hAnsiTheme="minorHAnsi" w:cs="Posterama"/>
          <w:sz w:val="22"/>
          <w:szCs w:val="22"/>
          <w:shd w:val="clear" w:color="auto" w:fill="FFFFFF"/>
        </w:rPr>
        <w:t xml:space="preserve"> </w:t>
      </w:r>
      <w:r w:rsidR="00B43B83" w:rsidRPr="00F041AD">
        <w:rPr>
          <w:rFonts w:asciiTheme="minorHAnsi" w:hAnsiTheme="minorHAnsi" w:cs="Posterama"/>
          <w:sz w:val="22"/>
          <w:szCs w:val="22"/>
          <w:shd w:val="clear" w:color="auto" w:fill="FFFFFF"/>
        </w:rPr>
        <w:t>Z</w:t>
      </w:r>
      <w:r w:rsidRPr="00F041AD">
        <w:rPr>
          <w:rFonts w:asciiTheme="minorHAnsi" w:hAnsiTheme="minorHAnsi" w:cs="Posterama"/>
          <w:sz w:val="22"/>
          <w:szCs w:val="22"/>
          <w:shd w:val="clear" w:color="auto" w:fill="FFFFFF"/>
        </w:rPr>
        <w:t>amawiający doliczy do przedstawionej w takiej ofercie ceny kwotę podatku od towarów i usług, którą będzie miał obowiązek rozliczyć.</w:t>
      </w:r>
    </w:p>
    <w:p w14:paraId="5C1D4A38" w14:textId="33F6E008" w:rsidR="006049C5" w:rsidRPr="00F041AD" w:rsidRDefault="006049C5" w:rsidP="00E21989">
      <w:pPr>
        <w:widowControl w:val="0"/>
        <w:numPr>
          <w:ilvl w:val="0"/>
          <w:numId w:val="10"/>
        </w:numPr>
        <w:tabs>
          <w:tab w:val="left" w:pos="0"/>
        </w:tabs>
        <w:adjustRightInd w:val="0"/>
        <w:ind w:left="284" w:hanging="284"/>
        <w:jc w:val="both"/>
        <w:rPr>
          <w:rFonts w:asciiTheme="minorHAnsi" w:hAnsiTheme="minorHAnsi" w:cs="Posterama"/>
          <w:sz w:val="22"/>
          <w:szCs w:val="22"/>
        </w:rPr>
      </w:pPr>
      <w:r w:rsidRPr="00F041AD">
        <w:rPr>
          <w:rFonts w:asciiTheme="minorHAnsi" w:hAnsiTheme="minorHAnsi" w:cs="Posterama"/>
          <w:sz w:val="22"/>
          <w:szCs w:val="22"/>
        </w:rPr>
        <w:t xml:space="preserve">Natomiast na mocy </w:t>
      </w:r>
      <w:r w:rsidRPr="00F041AD">
        <w:rPr>
          <w:rFonts w:asciiTheme="minorHAnsi" w:hAnsiTheme="minorHAnsi" w:cs="Posterama"/>
          <w:b/>
          <w:bCs/>
          <w:sz w:val="22"/>
          <w:szCs w:val="22"/>
        </w:rPr>
        <w:t>art. 225 ust. 2</w:t>
      </w:r>
      <w:r w:rsidRPr="00F041AD">
        <w:rPr>
          <w:rFonts w:asciiTheme="minorHAnsi" w:hAnsiTheme="minorHAnsi" w:cs="Posterama"/>
          <w:sz w:val="22"/>
          <w:szCs w:val="22"/>
        </w:rPr>
        <w:t xml:space="preserve"> </w:t>
      </w:r>
      <w:proofErr w:type="spellStart"/>
      <w:r w:rsidRPr="00F041AD">
        <w:rPr>
          <w:rFonts w:asciiTheme="minorHAnsi" w:hAnsiTheme="minorHAnsi" w:cs="Posterama"/>
          <w:sz w:val="22"/>
          <w:szCs w:val="22"/>
        </w:rPr>
        <w:t>p.z.p</w:t>
      </w:r>
      <w:proofErr w:type="spellEnd"/>
      <w:r w:rsidRPr="00F041AD">
        <w:rPr>
          <w:rFonts w:asciiTheme="minorHAnsi" w:hAnsiTheme="minorHAnsi" w:cs="Posterama"/>
          <w:sz w:val="22"/>
          <w:szCs w:val="22"/>
        </w:rPr>
        <w:t xml:space="preserve">. </w:t>
      </w:r>
      <w:r w:rsidRPr="00F041AD">
        <w:rPr>
          <w:rFonts w:asciiTheme="minorHAnsi" w:eastAsia="Calibri" w:hAnsiTheme="minorHAnsi" w:cs="Posterama"/>
          <w:sz w:val="22"/>
          <w:szCs w:val="22"/>
          <w:lang w:eastAsia="en-US"/>
        </w:rPr>
        <w:t xml:space="preserve">Wykonawca, składając ofertę, o której jest mowa </w:t>
      </w:r>
      <w:r w:rsidRPr="00F041AD">
        <w:rPr>
          <w:rFonts w:asciiTheme="minorHAnsi" w:eastAsia="Calibri" w:hAnsiTheme="minorHAnsi" w:cs="Posterama"/>
          <w:b/>
          <w:bCs/>
          <w:sz w:val="22"/>
          <w:szCs w:val="22"/>
          <w:lang w:eastAsia="en-US"/>
        </w:rPr>
        <w:t xml:space="preserve">w pkt </w:t>
      </w:r>
      <w:r w:rsidR="00B43B83" w:rsidRPr="00F041AD">
        <w:rPr>
          <w:rFonts w:asciiTheme="minorHAnsi" w:eastAsia="Calibri" w:hAnsiTheme="minorHAnsi" w:cs="Posterama"/>
          <w:b/>
          <w:bCs/>
          <w:sz w:val="22"/>
          <w:szCs w:val="22"/>
          <w:lang w:eastAsia="en-US"/>
        </w:rPr>
        <w:t>4</w:t>
      </w:r>
      <w:r w:rsidRPr="00F041AD">
        <w:rPr>
          <w:rFonts w:asciiTheme="minorHAnsi" w:eastAsia="Calibri" w:hAnsiTheme="minorHAnsi" w:cs="Posterama"/>
          <w:sz w:val="22"/>
          <w:szCs w:val="22"/>
          <w:lang w:eastAsia="en-US"/>
        </w:rPr>
        <w:t xml:space="preserve">, winien </w:t>
      </w:r>
      <w:r w:rsidRPr="00F041AD">
        <w:rPr>
          <w:rFonts w:asciiTheme="minorHAnsi" w:hAnsiTheme="minorHAnsi" w:cs="Posterama"/>
          <w:sz w:val="22"/>
          <w:szCs w:val="22"/>
        </w:rPr>
        <w:t>poinformować Zamawiającego, że wybór jego oferty będzie prowadził do powstania u Zamawiającego w/w obowiązku podatkowego, wskazać nazwy (rodzaju) towaru któr</w:t>
      </w:r>
      <w:r w:rsidR="00EE3B17" w:rsidRPr="00F041AD">
        <w:rPr>
          <w:rFonts w:asciiTheme="minorHAnsi" w:hAnsiTheme="minorHAnsi" w:cs="Posterama"/>
          <w:sz w:val="22"/>
          <w:szCs w:val="22"/>
        </w:rPr>
        <w:t>ego</w:t>
      </w:r>
      <w:r w:rsidRPr="00F041AD">
        <w:rPr>
          <w:rFonts w:asciiTheme="minorHAnsi" w:hAnsiTheme="minorHAnsi" w:cs="Posterama"/>
          <w:sz w:val="22"/>
          <w:szCs w:val="22"/>
        </w:rPr>
        <w:t xml:space="preserve"> dostawa będ</w:t>
      </w:r>
      <w:r w:rsidR="00EE3B17" w:rsidRPr="00F041AD">
        <w:rPr>
          <w:rFonts w:asciiTheme="minorHAnsi" w:hAnsiTheme="minorHAnsi" w:cs="Posterama"/>
          <w:sz w:val="22"/>
          <w:szCs w:val="22"/>
        </w:rPr>
        <w:t>zie</w:t>
      </w:r>
      <w:r w:rsidRPr="00F041AD">
        <w:rPr>
          <w:rFonts w:asciiTheme="minorHAnsi" w:hAnsiTheme="minorHAnsi" w:cs="Posterama"/>
          <w:sz w:val="22"/>
          <w:szCs w:val="22"/>
        </w:rPr>
        <w:t xml:space="preserve"> prowadził</w:t>
      </w:r>
      <w:r w:rsidR="00EE3B17" w:rsidRPr="00F041AD">
        <w:rPr>
          <w:rFonts w:asciiTheme="minorHAnsi" w:hAnsiTheme="minorHAnsi" w:cs="Posterama"/>
          <w:sz w:val="22"/>
          <w:szCs w:val="22"/>
        </w:rPr>
        <w:t>a</w:t>
      </w:r>
      <w:r w:rsidRPr="00F041AD">
        <w:rPr>
          <w:rFonts w:asciiTheme="minorHAnsi" w:hAnsiTheme="minorHAnsi" w:cs="Posterama"/>
          <w:sz w:val="22"/>
          <w:szCs w:val="22"/>
        </w:rPr>
        <w:t xml:space="preserve"> do powstania obowiązku podatkowego oraz wskazać wartość towaru objętego obowiązkiem podatkowym Zamawiającego, bez kwoty podatku</w:t>
      </w:r>
      <w:r w:rsidR="00B43B83" w:rsidRPr="00F041AD">
        <w:rPr>
          <w:rFonts w:asciiTheme="minorHAnsi" w:hAnsiTheme="minorHAnsi" w:cs="Posterama"/>
          <w:sz w:val="22"/>
          <w:szCs w:val="22"/>
        </w:rPr>
        <w:t>.</w:t>
      </w:r>
    </w:p>
    <w:p w14:paraId="6AB51FE1" w14:textId="77777777" w:rsidR="006049C5" w:rsidRPr="000477A2" w:rsidRDefault="006049C5" w:rsidP="006049C5">
      <w:pPr>
        <w:tabs>
          <w:tab w:val="left" w:pos="0"/>
        </w:tabs>
        <w:ind w:left="284"/>
        <w:rPr>
          <w:rFonts w:asciiTheme="minorHAnsi" w:hAnsiTheme="minorHAnsi" w:cs="Posterama"/>
          <w:b/>
          <w:bCs/>
          <w:sz w:val="22"/>
          <w:szCs w:val="22"/>
          <w:shd w:val="clear" w:color="auto" w:fill="FFFFFF"/>
        </w:rPr>
      </w:pPr>
    </w:p>
    <w:p w14:paraId="4194FD43" w14:textId="6272B82B" w:rsidR="006049C5" w:rsidRPr="000477A2" w:rsidRDefault="006049C5" w:rsidP="00E21989">
      <w:pPr>
        <w:widowControl w:val="0"/>
        <w:numPr>
          <w:ilvl w:val="0"/>
          <w:numId w:val="18"/>
        </w:numPr>
        <w:adjustRightInd w:val="0"/>
        <w:ind w:left="426"/>
        <w:jc w:val="both"/>
        <w:textAlignment w:val="baseline"/>
        <w:rPr>
          <w:rFonts w:asciiTheme="minorHAnsi" w:hAnsiTheme="minorHAnsi" w:cs="Posterama"/>
          <w:b/>
          <w:bCs/>
          <w:sz w:val="22"/>
          <w:szCs w:val="22"/>
          <w:shd w:val="clear" w:color="auto" w:fill="FFFFFF"/>
        </w:rPr>
      </w:pPr>
      <w:r w:rsidRPr="000477A2">
        <w:rPr>
          <w:rFonts w:asciiTheme="minorHAnsi" w:hAnsiTheme="minorHAnsi" w:cs="Posterama"/>
          <w:b/>
          <w:bCs/>
          <w:sz w:val="22"/>
          <w:szCs w:val="22"/>
          <w:shd w:val="clear" w:color="auto" w:fill="FFFFFF"/>
        </w:rPr>
        <w:lastRenderedPageBreak/>
        <w:t>PRZEDMIOTOWE ŚRODKI DO</w:t>
      </w:r>
      <w:r w:rsidR="001E051B" w:rsidRPr="000477A2">
        <w:rPr>
          <w:rFonts w:asciiTheme="minorHAnsi" w:hAnsiTheme="minorHAnsi" w:cs="Posterama"/>
          <w:b/>
          <w:bCs/>
          <w:sz w:val="22"/>
          <w:szCs w:val="22"/>
          <w:shd w:val="clear" w:color="auto" w:fill="FFFFFF"/>
        </w:rPr>
        <w:t>W</w:t>
      </w:r>
      <w:r w:rsidRPr="000477A2">
        <w:rPr>
          <w:rFonts w:asciiTheme="minorHAnsi" w:hAnsiTheme="minorHAnsi" w:cs="Posterama"/>
          <w:b/>
          <w:bCs/>
          <w:sz w:val="22"/>
          <w:szCs w:val="22"/>
          <w:shd w:val="clear" w:color="auto" w:fill="FFFFFF"/>
        </w:rPr>
        <w:t>ODOWE:</w:t>
      </w:r>
    </w:p>
    <w:p w14:paraId="0BC4DD38" w14:textId="77777777" w:rsidR="006049C5" w:rsidRPr="000477A2" w:rsidRDefault="006049C5" w:rsidP="006049C5">
      <w:pPr>
        <w:pStyle w:val="Znak"/>
        <w:rPr>
          <w:rFonts w:asciiTheme="minorHAnsi" w:hAnsiTheme="minorHAnsi" w:cs="Posterama"/>
          <w:sz w:val="22"/>
          <w:szCs w:val="22"/>
          <w:shd w:val="clear" w:color="auto" w:fill="FFFFFF"/>
        </w:rPr>
      </w:pPr>
    </w:p>
    <w:p w14:paraId="1A6753B6" w14:textId="77777777" w:rsidR="006049C5" w:rsidRPr="000477A2" w:rsidRDefault="006049C5" w:rsidP="00E21989">
      <w:pPr>
        <w:pStyle w:val="Znak"/>
        <w:numPr>
          <w:ilvl w:val="0"/>
          <w:numId w:val="19"/>
        </w:numPr>
        <w:ind w:left="426"/>
        <w:jc w:val="both"/>
        <w:rPr>
          <w:rFonts w:asciiTheme="minorHAnsi" w:hAnsiTheme="minorHAnsi" w:cs="Posterama"/>
          <w:sz w:val="22"/>
          <w:szCs w:val="22"/>
          <w:shd w:val="clear" w:color="auto" w:fill="FFFFFF"/>
        </w:rPr>
      </w:pPr>
      <w:r w:rsidRPr="000477A2">
        <w:rPr>
          <w:rFonts w:asciiTheme="minorHAnsi" w:hAnsiTheme="minorHAnsi" w:cs="Posterama"/>
          <w:sz w:val="22"/>
          <w:szCs w:val="22"/>
          <w:shd w:val="clear" w:color="auto" w:fill="FFFFFF"/>
        </w:rPr>
        <w:t>Przedmiotowe środki dowodowe są środkami służącymi zweryfikowaniu poprawności merytorycznej złożonej oferty.</w:t>
      </w:r>
    </w:p>
    <w:p w14:paraId="2A072F63" w14:textId="27816C88" w:rsidR="006049C5" w:rsidRPr="000477A2" w:rsidRDefault="006049C5" w:rsidP="00E21989">
      <w:pPr>
        <w:pStyle w:val="Znak"/>
        <w:numPr>
          <w:ilvl w:val="0"/>
          <w:numId w:val="19"/>
        </w:numPr>
        <w:ind w:left="426"/>
        <w:jc w:val="both"/>
        <w:rPr>
          <w:rFonts w:asciiTheme="minorHAnsi" w:hAnsiTheme="minorHAnsi" w:cs="Posterama"/>
          <w:sz w:val="22"/>
          <w:szCs w:val="22"/>
          <w:shd w:val="clear" w:color="auto" w:fill="FFFFFF"/>
        </w:rPr>
      </w:pPr>
      <w:r w:rsidRPr="000477A2">
        <w:rPr>
          <w:rFonts w:asciiTheme="minorHAnsi" w:hAnsiTheme="minorHAnsi" w:cs="Posterama"/>
          <w:sz w:val="22"/>
          <w:szCs w:val="22"/>
          <w:shd w:val="clear" w:color="auto" w:fill="FFFFFF"/>
        </w:rPr>
        <w:t>Zamawiający na mocy przysługujących mu uprawnień (</w:t>
      </w:r>
      <w:r w:rsidRPr="000477A2">
        <w:rPr>
          <w:rFonts w:asciiTheme="minorHAnsi" w:hAnsiTheme="minorHAnsi" w:cs="Posterama"/>
          <w:b/>
          <w:bCs/>
          <w:sz w:val="22"/>
          <w:szCs w:val="22"/>
          <w:shd w:val="clear" w:color="auto" w:fill="FFFFFF"/>
        </w:rPr>
        <w:t xml:space="preserve">art. 106 </w:t>
      </w:r>
      <w:proofErr w:type="spellStart"/>
      <w:r w:rsidRPr="000477A2">
        <w:rPr>
          <w:rFonts w:asciiTheme="minorHAnsi" w:hAnsiTheme="minorHAnsi" w:cs="Posterama"/>
          <w:sz w:val="22"/>
          <w:szCs w:val="22"/>
          <w:shd w:val="clear" w:color="auto" w:fill="FFFFFF"/>
        </w:rPr>
        <w:t>p.z.p</w:t>
      </w:r>
      <w:proofErr w:type="spellEnd"/>
      <w:r w:rsidRPr="000477A2">
        <w:rPr>
          <w:rFonts w:asciiTheme="minorHAnsi" w:hAnsiTheme="minorHAnsi" w:cs="Posterama"/>
          <w:sz w:val="22"/>
          <w:szCs w:val="22"/>
          <w:shd w:val="clear" w:color="auto" w:fill="FFFFFF"/>
        </w:rPr>
        <w:t xml:space="preserve">.) żąda </w:t>
      </w:r>
      <w:r w:rsidRPr="000477A2">
        <w:rPr>
          <w:rFonts w:asciiTheme="minorHAnsi" w:hAnsiTheme="minorHAnsi" w:cs="Posterama"/>
          <w:b/>
          <w:bCs/>
          <w:sz w:val="22"/>
          <w:szCs w:val="22"/>
          <w:shd w:val="clear" w:color="auto" w:fill="FFFFFF"/>
        </w:rPr>
        <w:t>złożenia wraz z ofertą</w:t>
      </w:r>
      <w:r w:rsidRPr="000477A2">
        <w:rPr>
          <w:rFonts w:asciiTheme="minorHAnsi" w:hAnsiTheme="minorHAnsi" w:cs="Posterama"/>
          <w:sz w:val="22"/>
          <w:szCs w:val="22"/>
          <w:shd w:val="clear" w:color="auto" w:fill="FFFFFF"/>
        </w:rPr>
        <w:t>, w formie oryginału lub kopii poświadczonej za zgodność z oryginałem dokumentu typu: folder, ulotka lub katalog oferowanego przedmiotu zamówienia, odpowiadający mu w 100%  pod względem nazwy własnej</w:t>
      </w:r>
      <w:r w:rsidR="006C6BF0" w:rsidRPr="000477A2">
        <w:rPr>
          <w:rFonts w:asciiTheme="minorHAnsi" w:hAnsiTheme="minorHAnsi" w:cs="Posterama"/>
          <w:sz w:val="22"/>
          <w:szCs w:val="22"/>
          <w:shd w:val="clear" w:color="auto" w:fill="FFFFFF"/>
        </w:rPr>
        <w:t xml:space="preserve"> (np. numer katalogowy)</w:t>
      </w:r>
      <w:r w:rsidRPr="000477A2">
        <w:rPr>
          <w:rFonts w:asciiTheme="minorHAnsi" w:hAnsiTheme="minorHAnsi" w:cs="Posterama"/>
          <w:sz w:val="22"/>
          <w:szCs w:val="22"/>
          <w:shd w:val="clear" w:color="auto" w:fill="FFFFFF"/>
        </w:rPr>
        <w:t>, producenta</w:t>
      </w:r>
      <w:r w:rsidR="006C6BF0" w:rsidRPr="000477A2">
        <w:rPr>
          <w:rFonts w:asciiTheme="minorHAnsi" w:hAnsiTheme="minorHAnsi" w:cs="Posterama"/>
          <w:sz w:val="22"/>
          <w:szCs w:val="22"/>
          <w:shd w:val="clear" w:color="auto" w:fill="FFFFFF"/>
        </w:rPr>
        <w:t xml:space="preserve"> or</w:t>
      </w:r>
      <w:r w:rsidR="00C07D1B" w:rsidRPr="000477A2">
        <w:rPr>
          <w:rFonts w:asciiTheme="minorHAnsi" w:hAnsiTheme="minorHAnsi" w:cs="Posterama"/>
          <w:sz w:val="22"/>
          <w:szCs w:val="22"/>
          <w:shd w:val="clear" w:color="auto" w:fill="FFFFFF"/>
        </w:rPr>
        <w:t xml:space="preserve">az </w:t>
      </w:r>
      <w:r w:rsidR="006C6BF0" w:rsidRPr="000477A2">
        <w:rPr>
          <w:rFonts w:asciiTheme="minorHAnsi" w:hAnsiTheme="minorHAnsi" w:cs="Posterama"/>
          <w:sz w:val="22"/>
          <w:szCs w:val="22"/>
          <w:shd w:val="clear" w:color="auto" w:fill="FFFFFF"/>
        </w:rPr>
        <w:t xml:space="preserve">cech </w:t>
      </w:r>
      <w:r w:rsidRPr="000477A2">
        <w:rPr>
          <w:rFonts w:asciiTheme="minorHAnsi" w:hAnsiTheme="minorHAnsi" w:cs="Posterama"/>
          <w:sz w:val="22"/>
          <w:szCs w:val="22"/>
          <w:shd w:val="clear" w:color="auto" w:fill="FFFFFF"/>
        </w:rPr>
        <w:t>potwierdzający</w:t>
      </w:r>
      <w:r w:rsidR="00C07D1B" w:rsidRPr="000477A2">
        <w:rPr>
          <w:rFonts w:asciiTheme="minorHAnsi" w:hAnsiTheme="minorHAnsi" w:cs="Posterama"/>
          <w:sz w:val="22"/>
          <w:szCs w:val="22"/>
          <w:shd w:val="clear" w:color="auto" w:fill="FFFFFF"/>
        </w:rPr>
        <w:t>ch</w:t>
      </w:r>
      <w:r w:rsidRPr="000477A2">
        <w:rPr>
          <w:rFonts w:asciiTheme="minorHAnsi" w:hAnsiTheme="minorHAnsi" w:cs="Posterama"/>
          <w:sz w:val="22"/>
          <w:szCs w:val="22"/>
          <w:shd w:val="clear" w:color="auto" w:fill="FFFFFF"/>
        </w:rPr>
        <w:t xml:space="preserve"> </w:t>
      </w:r>
      <w:r w:rsidR="00C07D1B" w:rsidRPr="000477A2">
        <w:rPr>
          <w:rFonts w:asciiTheme="minorHAnsi" w:hAnsiTheme="minorHAnsi" w:cs="Posterama"/>
          <w:sz w:val="22"/>
          <w:szCs w:val="22"/>
          <w:shd w:val="clear" w:color="auto" w:fill="FFFFFF"/>
        </w:rPr>
        <w:t xml:space="preserve">spełnianie </w:t>
      </w:r>
      <w:r w:rsidRPr="000477A2">
        <w:rPr>
          <w:rFonts w:asciiTheme="minorHAnsi" w:hAnsiTheme="minorHAnsi" w:cs="Posterama"/>
          <w:sz w:val="22"/>
          <w:szCs w:val="22"/>
          <w:shd w:val="clear" w:color="auto" w:fill="FFFFFF"/>
        </w:rPr>
        <w:t>wszystki</w:t>
      </w:r>
      <w:r w:rsidR="003B4EAF" w:rsidRPr="000477A2">
        <w:rPr>
          <w:rFonts w:asciiTheme="minorHAnsi" w:hAnsiTheme="minorHAnsi" w:cs="Posterama"/>
          <w:sz w:val="22"/>
          <w:szCs w:val="22"/>
          <w:shd w:val="clear" w:color="auto" w:fill="FFFFFF"/>
        </w:rPr>
        <w:t>ch</w:t>
      </w:r>
      <w:r w:rsidRPr="000477A2">
        <w:rPr>
          <w:rFonts w:asciiTheme="minorHAnsi" w:hAnsiTheme="minorHAnsi" w:cs="Posterama"/>
          <w:sz w:val="22"/>
          <w:szCs w:val="22"/>
          <w:shd w:val="clear" w:color="auto" w:fill="FFFFFF"/>
        </w:rPr>
        <w:t xml:space="preserve"> </w:t>
      </w:r>
      <w:r w:rsidR="003B4EAF" w:rsidRPr="000477A2">
        <w:rPr>
          <w:rFonts w:asciiTheme="minorHAnsi" w:hAnsiTheme="minorHAnsi" w:cs="Posterama"/>
          <w:sz w:val="22"/>
          <w:szCs w:val="22"/>
          <w:shd w:val="clear" w:color="auto" w:fill="FFFFFF"/>
        </w:rPr>
        <w:t xml:space="preserve">wymienionych </w:t>
      </w:r>
      <w:r w:rsidRPr="000477A2">
        <w:rPr>
          <w:rFonts w:asciiTheme="minorHAnsi" w:hAnsiTheme="minorHAnsi" w:cs="Posterama"/>
          <w:sz w:val="22"/>
          <w:szCs w:val="22"/>
          <w:shd w:val="clear" w:color="auto" w:fill="FFFFFF"/>
        </w:rPr>
        <w:t>w treści SWZ i jej ewentualnych modyfikacjach (</w:t>
      </w:r>
      <w:r w:rsidRPr="000477A2">
        <w:rPr>
          <w:rFonts w:asciiTheme="minorHAnsi" w:hAnsiTheme="minorHAnsi" w:cs="Posterama"/>
          <w:b/>
          <w:bCs/>
          <w:sz w:val="22"/>
          <w:szCs w:val="22"/>
          <w:shd w:val="clear" w:color="auto" w:fill="FFFFFF"/>
        </w:rPr>
        <w:t>art. 137</w:t>
      </w:r>
      <w:r w:rsidRPr="000477A2">
        <w:rPr>
          <w:rFonts w:asciiTheme="minorHAnsi" w:hAnsiTheme="minorHAnsi" w:cs="Posterama"/>
          <w:sz w:val="22"/>
          <w:szCs w:val="22"/>
          <w:shd w:val="clear" w:color="auto" w:fill="FFFFFF"/>
        </w:rPr>
        <w:t xml:space="preserve"> </w:t>
      </w:r>
      <w:proofErr w:type="spellStart"/>
      <w:r w:rsidRPr="000477A2">
        <w:rPr>
          <w:rFonts w:asciiTheme="minorHAnsi" w:hAnsiTheme="minorHAnsi" w:cs="Posterama"/>
          <w:sz w:val="22"/>
          <w:szCs w:val="22"/>
          <w:shd w:val="clear" w:color="auto" w:fill="FFFFFF"/>
        </w:rPr>
        <w:t>p.z.p</w:t>
      </w:r>
      <w:proofErr w:type="spellEnd"/>
      <w:r w:rsidRPr="000477A2">
        <w:rPr>
          <w:rFonts w:asciiTheme="minorHAnsi" w:hAnsiTheme="minorHAnsi" w:cs="Posterama"/>
          <w:sz w:val="22"/>
          <w:szCs w:val="22"/>
          <w:shd w:val="clear" w:color="auto" w:fill="FFFFFF"/>
        </w:rPr>
        <w:t>.) wymag</w:t>
      </w:r>
      <w:r w:rsidR="00C07D1B" w:rsidRPr="000477A2">
        <w:rPr>
          <w:rFonts w:asciiTheme="minorHAnsi" w:hAnsiTheme="minorHAnsi" w:cs="Posterama"/>
          <w:sz w:val="22"/>
          <w:szCs w:val="22"/>
          <w:shd w:val="clear" w:color="auto" w:fill="FFFFFF"/>
        </w:rPr>
        <w:t>a</w:t>
      </w:r>
      <w:r w:rsidR="003B4EAF" w:rsidRPr="000477A2">
        <w:rPr>
          <w:rFonts w:asciiTheme="minorHAnsi" w:hAnsiTheme="minorHAnsi" w:cs="Posterama"/>
          <w:sz w:val="22"/>
          <w:szCs w:val="22"/>
          <w:shd w:val="clear" w:color="auto" w:fill="FFFFFF"/>
        </w:rPr>
        <w:t>ń</w:t>
      </w:r>
      <w:r w:rsidR="00C07D1B" w:rsidRPr="000477A2">
        <w:rPr>
          <w:rFonts w:asciiTheme="minorHAnsi" w:hAnsiTheme="minorHAnsi" w:cs="Posterama"/>
          <w:sz w:val="22"/>
          <w:szCs w:val="22"/>
          <w:shd w:val="clear" w:color="auto" w:fill="FFFFFF"/>
        </w:rPr>
        <w:t xml:space="preserve"> Zamawiającego (parametry i funkcje)</w:t>
      </w:r>
      <w:r w:rsidRPr="000477A2">
        <w:rPr>
          <w:rFonts w:asciiTheme="minorHAnsi" w:hAnsiTheme="minorHAnsi" w:cs="Posterama"/>
          <w:sz w:val="22"/>
          <w:szCs w:val="22"/>
          <w:shd w:val="clear" w:color="auto" w:fill="FFFFFF"/>
        </w:rPr>
        <w:t>.</w:t>
      </w:r>
    </w:p>
    <w:p w14:paraId="1FF6F50D" w14:textId="6E9BA339" w:rsidR="000477A2" w:rsidRPr="000477A2" w:rsidRDefault="000477A2" w:rsidP="000477A2">
      <w:pPr>
        <w:pStyle w:val="Znak"/>
        <w:numPr>
          <w:ilvl w:val="0"/>
          <w:numId w:val="19"/>
        </w:numPr>
        <w:ind w:left="426"/>
        <w:jc w:val="both"/>
        <w:rPr>
          <w:rFonts w:asciiTheme="minorHAnsi" w:hAnsiTheme="minorHAnsi" w:cs="Posterama"/>
          <w:sz w:val="22"/>
          <w:szCs w:val="22"/>
          <w:shd w:val="clear" w:color="auto" w:fill="FFFFFF"/>
        </w:rPr>
      </w:pPr>
      <w:r w:rsidRPr="000477A2">
        <w:rPr>
          <w:sz w:val="22"/>
          <w:szCs w:val="22"/>
        </w:rPr>
        <w:t xml:space="preserve">Zamawiający na mocy przysługujących mu uprawnień (art. 106 </w:t>
      </w:r>
      <w:proofErr w:type="spellStart"/>
      <w:r w:rsidRPr="000477A2">
        <w:rPr>
          <w:sz w:val="22"/>
          <w:szCs w:val="22"/>
        </w:rPr>
        <w:t>p.z.p</w:t>
      </w:r>
      <w:proofErr w:type="spellEnd"/>
      <w:r w:rsidRPr="000477A2">
        <w:rPr>
          <w:sz w:val="22"/>
          <w:szCs w:val="22"/>
        </w:rPr>
        <w:t xml:space="preserve">.) żąda złożenia wraz z ofertą próbek - po 1 sztuce- każdej  pozycji asortymentowej z  oferowanego przedmiotu zamówienia (w sumie 25 sztuk) odpowiadających mu w 100% pod względem nazwy własnej, producenta, rozmiaru, rodzaju materiału, składu chemicznego, właściwości, przeznaczenie, itp., których potwierdzających wszystkie wymagane w treści SWZ i jej ewentualnych modyfikacjach (art. 286 </w:t>
      </w:r>
      <w:proofErr w:type="spellStart"/>
      <w:r w:rsidRPr="000477A2">
        <w:rPr>
          <w:sz w:val="22"/>
          <w:szCs w:val="22"/>
        </w:rPr>
        <w:t>p.z.p</w:t>
      </w:r>
      <w:proofErr w:type="spellEnd"/>
      <w:r w:rsidRPr="000477A2">
        <w:rPr>
          <w:sz w:val="22"/>
          <w:szCs w:val="22"/>
        </w:rPr>
        <w:t xml:space="preserve">.) cechy oferowanego towaru z tymi wymaganymi. Próbki należy dostarczyć do Konstancina-Jeziorny, ul. Wierzejewskiego 12 – Dział Handlowy przed terminem składania ofert. – Zapis pkt 3 dotyczy pakietu nr 10. </w:t>
      </w:r>
    </w:p>
    <w:p w14:paraId="6DDEB244" w14:textId="556E98ED" w:rsidR="006049C5" w:rsidRPr="000477A2" w:rsidRDefault="00EF5D5A" w:rsidP="00E21989">
      <w:pPr>
        <w:pStyle w:val="Znak"/>
        <w:numPr>
          <w:ilvl w:val="0"/>
          <w:numId w:val="19"/>
        </w:numPr>
        <w:ind w:left="426"/>
        <w:jc w:val="both"/>
        <w:rPr>
          <w:rFonts w:asciiTheme="minorHAnsi" w:hAnsiTheme="minorHAnsi" w:cs="Posterama"/>
          <w:sz w:val="22"/>
          <w:szCs w:val="22"/>
          <w:shd w:val="clear" w:color="auto" w:fill="FFFFFF"/>
        </w:rPr>
      </w:pPr>
      <w:r w:rsidRPr="000477A2">
        <w:rPr>
          <w:rFonts w:asciiTheme="minorHAnsi" w:hAnsiTheme="minorHAnsi" w:cs="Posterama"/>
          <w:sz w:val="22"/>
          <w:szCs w:val="22"/>
          <w:shd w:val="clear" w:color="auto" w:fill="FFFFFF"/>
        </w:rPr>
        <w:t xml:space="preserve">Wykonawca w/w przedmiotowe środki dowodowe składa wraz z ofertą. </w:t>
      </w:r>
      <w:r w:rsidR="006049C5" w:rsidRPr="000477A2">
        <w:rPr>
          <w:rFonts w:asciiTheme="minorHAnsi" w:hAnsiTheme="minorHAnsi" w:cs="Posterama"/>
          <w:sz w:val="22"/>
          <w:szCs w:val="22"/>
          <w:shd w:val="clear" w:color="auto" w:fill="FFFFFF"/>
        </w:rPr>
        <w:t xml:space="preserve">Jeżeli Wykonawca nie złoży w/w przedmiotowych środków dowodowych lub złożone przedmiotowe środki dowodowe są niekompletne, Zamawiający wezwie </w:t>
      </w:r>
      <w:r w:rsidRPr="000477A2">
        <w:rPr>
          <w:rFonts w:asciiTheme="minorHAnsi" w:hAnsiTheme="minorHAnsi" w:cs="Posterama"/>
          <w:sz w:val="22"/>
          <w:szCs w:val="22"/>
          <w:shd w:val="clear" w:color="auto" w:fill="FFFFFF"/>
        </w:rPr>
        <w:t xml:space="preserve">takiego </w:t>
      </w:r>
      <w:r w:rsidR="006049C5" w:rsidRPr="000477A2">
        <w:rPr>
          <w:rFonts w:asciiTheme="minorHAnsi" w:hAnsiTheme="minorHAnsi" w:cs="Posterama"/>
          <w:sz w:val="22"/>
          <w:szCs w:val="22"/>
          <w:shd w:val="clear" w:color="auto" w:fill="FFFFFF"/>
        </w:rPr>
        <w:t xml:space="preserve">Wykonawcę do ich złożenia lub uzupełnienia w wyznaczonym przez siebie terminie. Brak reakcji Wykonawcy zgodnie z wezwaniem Zamawiającego spowoduje odrzucenie </w:t>
      </w:r>
      <w:r w:rsidRPr="000477A2">
        <w:rPr>
          <w:rFonts w:asciiTheme="minorHAnsi" w:hAnsiTheme="minorHAnsi" w:cs="Posterama"/>
          <w:sz w:val="22"/>
          <w:szCs w:val="22"/>
          <w:shd w:val="clear" w:color="auto" w:fill="FFFFFF"/>
        </w:rPr>
        <w:t xml:space="preserve">jego </w:t>
      </w:r>
      <w:r w:rsidR="006049C5" w:rsidRPr="000477A2">
        <w:rPr>
          <w:rFonts w:asciiTheme="minorHAnsi" w:hAnsiTheme="minorHAnsi" w:cs="Posterama"/>
          <w:sz w:val="22"/>
          <w:szCs w:val="22"/>
          <w:shd w:val="clear" w:color="auto" w:fill="FFFFFF"/>
        </w:rPr>
        <w:t>oferty</w:t>
      </w:r>
      <w:r w:rsidR="00C07D1B" w:rsidRPr="000477A2">
        <w:rPr>
          <w:rFonts w:asciiTheme="minorHAnsi" w:hAnsiTheme="minorHAnsi" w:cs="Posterama"/>
          <w:sz w:val="22"/>
          <w:szCs w:val="22"/>
          <w:shd w:val="clear" w:color="auto" w:fill="FFFFFF"/>
        </w:rPr>
        <w:t xml:space="preserve"> oraz utratę wniesionego wadium</w:t>
      </w:r>
      <w:r w:rsidRPr="000477A2">
        <w:rPr>
          <w:rFonts w:asciiTheme="minorHAnsi" w:hAnsiTheme="minorHAnsi" w:cs="Posterama"/>
          <w:sz w:val="22"/>
          <w:szCs w:val="22"/>
          <w:shd w:val="clear" w:color="auto" w:fill="FFFFFF"/>
        </w:rPr>
        <w:t xml:space="preserve">. Podstawa prawna - </w:t>
      </w:r>
      <w:r w:rsidR="006049C5" w:rsidRPr="000477A2">
        <w:rPr>
          <w:rFonts w:asciiTheme="minorHAnsi" w:hAnsiTheme="minorHAnsi" w:cs="Posterama"/>
          <w:sz w:val="22"/>
          <w:szCs w:val="22"/>
          <w:shd w:val="clear" w:color="auto" w:fill="FFFFFF"/>
        </w:rPr>
        <w:t xml:space="preserve"> </w:t>
      </w:r>
      <w:r w:rsidR="006049C5" w:rsidRPr="000477A2">
        <w:rPr>
          <w:rFonts w:asciiTheme="minorHAnsi" w:hAnsiTheme="minorHAnsi" w:cs="Posterama"/>
          <w:b/>
          <w:bCs/>
          <w:sz w:val="22"/>
          <w:szCs w:val="22"/>
          <w:shd w:val="clear" w:color="auto" w:fill="FFFFFF"/>
        </w:rPr>
        <w:t xml:space="preserve">art. 226 ust. 1 pkt 2 </w:t>
      </w:r>
      <w:proofErr w:type="spellStart"/>
      <w:r w:rsidR="006049C5" w:rsidRPr="000477A2">
        <w:rPr>
          <w:rFonts w:asciiTheme="minorHAnsi" w:hAnsiTheme="minorHAnsi" w:cs="Posterama"/>
          <w:b/>
          <w:bCs/>
          <w:sz w:val="22"/>
          <w:szCs w:val="22"/>
          <w:shd w:val="clear" w:color="auto" w:fill="FFFFFF"/>
        </w:rPr>
        <w:t>ppkt</w:t>
      </w:r>
      <w:proofErr w:type="spellEnd"/>
      <w:r w:rsidR="006049C5" w:rsidRPr="000477A2">
        <w:rPr>
          <w:rFonts w:asciiTheme="minorHAnsi" w:hAnsiTheme="minorHAnsi" w:cs="Posterama"/>
          <w:b/>
          <w:bCs/>
          <w:sz w:val="22"/>
          <w:szCs w:val="22"/>
          <w:shd w:val="clear" w:color="auto" w:fill="FFFFFF"/>
        </w:rPr>
        <w:t xml:space="preserve"> c</w:t>
      </w:r>
      <w:r w:rsidR="006049C5" w:rsidRPr="000477A2">
        <w:rPr>
          <w:rFonts w:asciiTheme="minorHAnsi" w:hAnsiTheme="minorHAnsi" w:cs="Posterama"/>
          <w:sz w:val="22"/>
          <w:szCs w:val="22"/>
          <w:shd w:val="clear" w:color="auto" w:fill="FFFFFF"/>
        </w:rPr>
        <w:t xml:space="preserve"> </w:t>
      </w:r>
      <w:r w:rsidR="00580ABB" w:rsidRPr="000477A2">
        <w:rPr>
          <w:rFonts w:asciiTheme="minorHAnsi" w:hAnsiTheme="minorHAnsi" w:cs="Posterama"/>
          <w:sz w:val="22"/>
          <w:szCs w:val="22"/>
          <w:shd w:val="clear" w:color="auto" w:fill="FFFFFF"/>
        </w:rPr>
        <w:t xml:space="preserve"> oraz </w:t>
      </w:r>
      <w:r w:rsidR="00580ABB" w:rsidRPr="000477A2">
        <w:rPr>
          <w:rFonts w:asciiTheme="minorHAnsi" w:hAnsiTheme="minorHAnsi" w:cs="Posterama"/>
          <w:b/>
          <w:bCs/>
          <w:sz w:val="22"/>
          <w:szCs w:val="22"/>
          <w:shd w:val="clear" w:color="auto" w:fill="FFFFFF"/>
        </w:rPr>
        <w:t>98 ust. 6 pkt 1</w:t>
      </w:r>
      <w:r w:rsidR="00580ABB" w:rsidRPr="000477A2">
        <w:rPr>
          <w:rFonts w:asciiTheme="minorHAnsi" w:hAnsiTheme="minorHAnsi" w:cs="Posterama"/>
          <w:sz w:val="22"/>
          <w:szCs w:val="22"/>
          <w:shd w:val="clear" w:color="auto" w:fill="FFFFFF"/>
        </w:rPr>
        <w:t xml:space="preserve"> </w:t>
      </w:r>
      <w:proofErr w:type="spellStart"/>
      <w:r w:rsidR="006049C5" w:rsidRPr="000477A2">
        <w:rPr>
          <w:rFonts w:asciiTheme="minorHAnsi" w:hAnsiTheme="minorHAnsi" w:cs="Posterama"/>
          <w:sz w:val="22"/>
          <w:szCs w:val="22"/>
          <w:shd w:val="clear" w:color="auto" w:fill="FFFFFF"/>
        </w:rPr>
        <w:t>p.z.p</w:t>
      </w:r>
      <w:proofErr w:type="spellEnd"/>
      <w:r w:rsidR="006049C5" w:rsidRPr="000477A2">
        <w:rPr>
          <w:rFonts w:asciiTheme="minorHAnsi" w:hAnsiTheme="minorHAnsi" w:cs="Posterama"/>
          <w:sz w:val="22"/>
          <w:szCs w:val="22"/>
          <w:shd w:val="clear" w:color="auto" w:fill="FFFFFF"/>
        </w:rPr>
        <w:t>.</w:t>
      </w:r>
    </w:p>
    <w:p w14:paraId="0EED99C3" w14:textId="361AE313" w:rsidR="002E4758" w:rsidRPr="000477A2" w:rsidRDefault="002E4758" w:rsidP="00E21989">
      <w:pPr>
        <w:pStyle w:val="Znak"/>
        <w:numPr>
          <w:ilvl w:val="0"/>
          <w:numId w:val="19"/>
        </w:numPr>
        <w:ind w:left="426"/>
        <w:jc w:val="both"/>
        <w:rPr>
          <w:rFonts w:asciiTheme="minorHAnsi" w:hAnsiTheme="minorHAnsi" w:cs="Posterama"/>
          <w:sz w:val="22"/>
          <w:szCs w:val="22"/>
          <w:shd w:val="clear" w:color="auto" w:fill="FFFFFF"/>
        </w:rPr>
      </w:pPr>
      <w:r w:rsidRPr="000477A2">
        <w:rPr>
          <w:rFonts w:asciiTheme="minorHAnsi" w:hAnsiTheme="minorHAnsi" w:cs="Posterama"/>
          <w:sz w:val="22"/>
          <w:szCs w:val="22"/>
          <w:shd w:val="clear" w:color="auto" w:fill="FFFFFF"/>
        </w:rPr>
        <w:t>Zamawiający może żądać od Wykonawców wyjaśnień dotyczących treści przedmiotowych środków dowodowych.</w:t>
      </w:r>
    </w:p>
    <w:p w14:paraId="1369C554" w14:textId="77777777" w:rsidR="006049C5" w:rsidRPr="00F041AD" w:rsidRDefault="006049C5" w:rsidP="006049C5">
      <w:pPr>
        <w:pStyle w:val="Znak"/>
        <w:ind w:left="426"/>
        <w:jc w:val="both"/>
        <w:rPr>
          <w:rFonts w:asciiTheme="minorHAnsi" w:hAnsiTheme="minorHAnsi" w:cs="Posterama"/>
          <w:sz w:val="22"/>
          <w:szCs w:val="22"/>
          <w:shd w:val="clear" w:color="auto" w:fill="FFFFFF"/>
        </w:rPr>
      </w:pPr>
    </w:p>
    <w:p w14:paraId="5BC3ED46" w14:textId="77777777" w:rsidR="006049C5" w:rsidRPr="00F041AD" w:rsidRDefault="006049C5" w:rsidP="00E21989">
      <w:pPr>
        <w:widowControl w:val="0"/>
        <w:numPr>
          <w:ilvl w:val="0"/>
          <w:numId w:val="18"/>
        </w:numPr>
        <w:adjustRightInd w:val="0"/>
        <w:ind w:left="426"/>
        <w:jc w:val="both"/>
        <w:textAlignment w:val="baseline"/>
        <w:rPr>
          <w:rFonts w:asciiTheme="minorHAnsi" w:hAnsiTheme="minorHAnsi" w:cs="Posterama"/>
          <w:b/>
          <w:bCs/>
          <w:sz w:val="22"/>
          <w:szCs w:val="22"/>
          <w:shd w:val="clear" w:color="auto" w:fill="FFFFFF"/>
        </w:rPr>
      </w:pPr>
      <w:r w:rsidRPr="00F041AD">
        <w:rPr>
          <w:rFonts w:asciiTheme="minorHAnsi" w:hAnsiTheme="minorHAnsi" w:cs="Posterama"/>
          <w:b/>
          <w:bCs/>
          <w:sz w:val="22"/>
          <w:szCs w:val="22"/>
          <w:shd w:val="clear" w:color="auto" w:fill="FFFFFF"/>
        </w:rPr>
        <w:t>OPIS SPOSOBU PRZYGOTOWANIA OFERTY:</w:t>
      </w:r>
    </w:p>
    <w:p w14:paraId="06727465" w14:textId="77777777" w:rsidR="006049C5" w:rsidRPr="00F041AD" w:rsidRDefault="006049C5" w:rsidP="006049C5">
      <w:pPr>
        <w:ind w:left="426"/>
        <w:rPr>
          <w:rFonts w:asciiTheme="minorHAnsi" w:hAnsiTheme="minorHAnsi" w:cs="Posterama"/>
          <w:b/>
          <w:bCs/>
          <w:sz w:val="22"/>
          <w:szCs w:val="22"/>
          <w:shd w:val="clear" w:color="auto" w:fill="FFFFFF"/>
        </w:rPr>
      </w:pPr>
    </w:p>
    <w:p w14:paraId="076FC6EE" w14:textId="348BA301" w:rsidR="00D34DA1" w:rsidRDefault="006049C5" w:rsidP="00792654">
      <w:pPr>
        <w:numPr>
          <w:ilvl w:val="0"/>
          <w:numId w:val="20"/>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Wykonawca ma prawo złożyć tylko jedną ofertę. Złożenie większej liczby ofert spowoduje odrzucenie wszystkich ofert złożonych przez danego Wykonawcę.</w:t>
      </w:r>
    </w:p>
    <w:p w14:paraId="7BDD79AF" w14:textId="7B15D606" w:rsidR="00971910" w:rsidRPr="00971910" w:rsidRDefault="00971910" w:rsidP="00971910">
      <w:pPr>
        <w:numPr>
          <w:ilvl w:val="0"/>
          <w:numId w:val="20"/>
        </w:numPr>
        <w:ind w:left="426"/>
        <w:jc w:val="both"/>
        <w:rPr>
          <w:rFonts w:asciiTheme="minorHAnsi" w:eastAsia="Calibri" w:hAnsiTheme="minorHAnsi" w:cs="Posterama"/>
          <w:sz w:val="22"/>
          <w:szCs w:val="22"/>
          <w:lang w:eastAsia="en-US"/>
        </w:rPr>
      </w:pPr>
      <w:r w:rsidRPr="00AB5CDF">
        <w:rPr>
          <w:rFonts w:eastAsia="Cambria" w:cs="Cambria"/>
          <w:sz w:val="22"/>
          <w:szCs w:val="22"/>
        </w:rPr>
        <w:t>Zamawiający dopuszcza możliwość złożenia oferty na wszystkie, jeden lub kilka (wg uznania Wykonawcy) pakiety określone przez Zamawiającego w SWZ. Oferta na dany pakiet musi dotyczyć wszystkich wskazanych tam pozycji.</w:t>
      </w:r>
    </w:p>
    <w:p w14:paraId="302D640A" w14:textId="77777777" w:rsidR="006049C5" w:rsidRPr="00F041AD" w:rsidRDefault="006049C5" w:rsidP="00E21989">
      <w:pPr>
        <w:numPr>
          <w:ilvl w:val="0"/>
          <w:numId w:val="20"/>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Treść złożonej oferty musi odpowiadać treści SWZ.</w:t>
      </w:r>
    </w:p>
    <w:p w14:paraId="58639019" w14:textId="77777777" w:rsidR="006049C5" w:rsidRPr="00F041AD" w:rsidRDefault="006049C5" w:rsidP="00E21989">
      <w:pPr>
        <w:numPr>
          <w:ilvl w:val="0"/>
          <w:numId w:val="20"/>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 xml:space="preserve">Wykonawca poniesie wszelkie koszty związane z przygotowaniem i złożeniem oferty. </w:t>
      </w:r>
    </w:p>
    <w:p w14:paraId="13BA32D4" w14:textId="77777777" w:rsidR="006B3557" w:rsidRPr="00F041AD" w:rsidRDefault="006049C5" w:rsidP="00E21989">
      <w:pPr>
        <w:numPr>
          <w:ilvl w:val="0"/>
          <w:numId w:val="20"/>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Ofertę należy złożyć w języku polskim</w:t>
      </w:r>
      <w:r w:rsidR="006B3557" w:rsidRPr="00F041AD">
        <w:rPr>
          <w:rFonts w:asciiTheme="minorHAnsi" w:eastAsia="Calibri" w:hAnsiTheme="minorHAnsi" w:cs="Posterama"/>
          <w:sz w:val="22"/>
          <w:szCs w:val="22"/>
          <w:lang w:eastAsia="en-US"/>
        </w:rPr>
        <w:t>.</w:t>
      </w:r>
    </w:p>
    <w:p w14:paraId="7E9BFF52" w14:textId="68259F89" w:rsidR="006049C5" w:rsidRPr="00F041AD" w:rsidRDefault="006B3557" w:rsidP="00E21989">
      <w:pPr>
        <w:numPr>
          <w:ilvl w:val="0"/>
          <w:numId w:val="20"/>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Ofertę składa się w formie elektronicznej (opatrzonej kwalifikowanym podpisem elektronicznym).</w:t>
      </w:r>
    </w:p>
    <w:p w14:paraId="419EF0BD" w14:textId="12FEF015" w:rsidR="006049C5" w:rsidRPr="00F041AD" w:rsidRDefault="006049C5" w:rsidP="00E21989">
      <w:pPr>
        <w:numPr>
          <w:ilvl w:val="0"/>
          <w:numId w:val="20"/>
        </w:numPr>
        <w:ind w:left="426"/>
        <w:jc w:val="both"/>
        <w:rPr>
          <w:rFonts w:asciiTheme="minorHAnsi" w:eastAsia="Calibri" w:hAnsiTheme="minorHAnsi" w:cs="Posterama"/>
          <w:color w:val="FF0000"/>
          <w:sz w:val="22"/>
          <w:szCs w:val="22"/>
          <w:lang w:eastAsia="en-US"/>
        </w:rPr>
      </w:pPr>
      <w:r w:rsidRPr="00F041AD">
        <w:rPr>
          <w:rFonts w:asciiTheme="minorHAnsi" w:eastAsia="Calibri" w:hAnsiTheme="minorHAnsi" w:cs="Posterama"/>
          <w:sz w:val="22"/>
          <w:szCs w:val="22"/>
          <w:lang w:eastAsia="en-US"/>
        </w:rPr>
        <w:t xml:space="preserve">Oferta musi być podpisana przez osoby upoważnione do reprezentowania Wykonawcy na zewnątrz i zaciągania zobowiązań w wysokości odpowiadającej cenie oferty. </w:t>
      </w:r>
    </w:p>
    <w:p w14:paraId="0986578F" w14:textId="39BC4524" w:rsidR="006049C5" w:rsidRPr="00F041AD" w:rsidRDefault="006049C5" w:rsidP="00E21989">
      <w:pPr>
        <w:numPr>
          <w:ilvl w:val="0"/>
          <w:numId w:val="20"/>
        </w:numPr>
        <w:ind w:left="426"/>
        <w:jc w:val="both"/>
        <w:rPr>
          <w:rFonts w:asciiTheme="minorHAnsi" w:eastAsia="Calibri" w:hAnsiTheme="minorHAnsi" w:cs="Posterama"/>
          <w:sz w:val="22"/>
          <w:szCs w:val="22"/>
          <w:lang w:eastAsia="en-US"/>
        </w:rPr>
      </w:pPr>
      <w:r w:rsidRPr="00F041AD">
        <w:rPr>
          <w:rFonts w:asciiTheme="minorHAnsi" w:hAnsiTheme="minorHAnsi" w:cs="Posterama"/>
          <w:bCs/>
          <w:sz w:val="22"/>
          <w:szCs w:val="22"/>
        </w:rPr>
        <w:t xml:space="preserve">Jeżeli osoba reprezentująca Wykonawcę w postępowaniu o udzielenie zamówienia nie jest wskazana jako upoważniona do jego reprezentacji we właściwym rejestrze lub ewidencji działalności gospodarczej, wymagane jest przedstawienie </w:t>
      </w:r>
      <w:r w:rsidR="001F6D8C" w:rsidRPr="00F041AD">
        <w:rPr>
          <w:rFonts w:asciiTheme="minorHAnsi" w:hAnsiTheme="minorHAnsi" w:cs="Posterama"/>
          <w:bCs/>
          <w:sz w:val="22"/>
          <w:szCs w:val="22"/>
        </w:rPr>
        <w:t xml:space="preserve">wraz z ofertą </w:t>
      </w:r>
      <w:r w:rsidRPr="00F041AD">
        <w:rPr>
          <w:rFonts w:asciiTheme="minorHAnsi" w:hAnsiTheme="minorHAnsi" w:cs="Posterama"/>
          <w:bCs/>
          <w:sz w:val="22"/>
          <w:szCs w:val="22"/>
        </w:rPr>
        <w:t xml:space="preserve">pełnomocnictwa. Pełnomocnictwo </w:t>
      </w:r>
      <w:r w:rsidRPr="00F041AD">
        <w:rPr>
          <w:rFonts w:asciiTheme="minorHAnsi" w:hAnsiTheme="minorHAnsi" w:cs="Posterama"/>
          <w:sz w:val="22"/>
          <w:szCs w:val="22"/>
        </w:rPr>
        <w:t xml:space="preserve">winno wskazywać uprawnienie do reprezentacji </w:t>
      </w:r>
      <w:r w:rsidR="001F6D8C" w:rsidRPr="00F041AD">
        <w:rPr>
          <w:rFonts w:asciiTheme="minorHAnsi" w:hAnsiTheme="minorHAnsi" w:cs="Posterama"/>
          <w:sz w:val="22"/>
          <w:szCs w:val="22"/>
        </w:rPr>
        <w:t xml:space="preserve">danego </w:t>
      </w:r>
      <w:r w:rsidRPr="00F041AD">
        <w:rPr>
          <w:rFonts w:asciiTheme="minorHAnsi" w:hAnsiTheme="minorHAnsi" w:cs="Posterama"/>
          <w:sz w:val="22"/>
          <w:szCs w:val="22"/>
        </w:rPr>
        <w:t xml:space="preserve">Wykonawcy w postępowaniu. Pełnomocnictwo, o którym mowa powyżej, powinno być w formie elektronicznej opatrzonej podpisem kwalifikowanym osób upoważnionych do reprezentowania Wykonawcy. </w:t>
      </w:r>
    </w:p>
    <w:p w14:paraId="01D9B4B6" w14:textId="0CD4D479" w:rsidR="006049C5" w:rsidRPr="00F041AD" w:rsidRDefault="006049C5" w:rsidP="00E21989">
      <w:pPr>
        <w:numPr>
          <w:ilvl w:val="0"/>
          <w:numId w:val="20"/>
        </w:numPr>
        <w:ind w:left="426"/>
        <w:jc w:val="both"/>
        <w:rPr>
          <w:rFonts w:asciiTheme="minorHAnsi" w:eastAsia="Calibri" w:hAnsiTheme="minorHAnsi" w:cs="Posterama"/>
          <w:sz w:val="22"/>
          <w:szCs w:val="22"/>
          <w:lang w:eastAsia="en-US"/>
        </w:rPr>
      </w:pPr>
      <w:r w:rsidRPr="00F041AD">
        <w:rPr>
          <w:rFonts w:asciiTheme="minorHAnsi" w:hAnsiTheme="minorHAnsi" w:cs="Posterama"/>
          <w:sz w:val="22"/>
          <w:szCs w:val="22"/>
        </w:rPr>
        <w:t>Wykonawca może złożyć kopię pełnomocnictwa, wówczas wymagane jest pozyskanie notarialnego uwierzytelnieni</w:t>
      </w:r>
      <w:r w:rsidR="003B4EAF" w:rsidRPr="00F041AD">
        <w:rPr>
          <w:rFonts w:asciiTheme="minorHAnsi" w:hAnsiTheme="minorHAnsi" w:cs="Posterama"/>
          <w:sz w:val="22"/>
          <w:szCs w:val="22"/>
        </w:rPr>
        <w:t>a</w:t>
      </w:r>
      <w:r w:rsidRPr="00F041AD">
        <w:rPr>
          <w:rFonts w:asciiTheme="minorHAnsi" w:hAnsiTheme="minorHAnsi" w:cs="Posterama"/>
          <w:sz w:val="22"/>
          <w:szCs w:val="22"/>
        </w:rPr>
        <w:t xml:space="preserve"> odpisu pełnomocnictwa. Elektroniczne poświadczenie zgodności opisu lub kopii z okazanym dokumentem notariusz opatruje kwalifikowanym podpisem elektronicznym.</w:t>
      </w:r>
    </w:p>
    <w:p w14:paraId="4EA943CE" w14:textId="77777777" w:rsidR="00F65772" w:rsidRPr="00F041AD" w:rsidRDefault="00F65772" w:rsidP="00E21989">
      <w:pPr>
        <w:numPr>
          <w:ilvl w:val="0"/>
          <w:numId w:val="20"/>
        </w:numPr>
        <w:ind w:left="426"/>
        <w:jc w:val="both"/>
        <w:rPr>
          <w:rFonts w:asciiTheme="minorHAnsi" w:eastAsia="Calibri" w:hAnsiTheme="minorHAnsi" w:cs="Posterama"/>
          <w:sz w:val="22"/>
          <w:szCs w:val="22"/>
          <w:lang w:eastAsia="en-US"/>
        </w:rPr>
      </w:pPr>
      <w:r w:rsidRPr="00F041AD">
        <w:rPr>
          <w:rFonts w:asciiTheme="minorHAnsi" w:eastAsia="Cambria" w:hAnsiTheme="minorHAnsi" w:cs="Cambria"/>
          <w:sz w:val="22"/>
          <w:szCs w:val="22"/>
        </w:rPr>
        <w:t>Oferta powinna być:</w:t>
      </w:r>
    </w:p>
    <w:p w14:paraId="4E9B0B2E" w14:textId="77777777" w:rsidR="00F65772" w:rsidRPr="00F041AD" w:rsidRDefault="00F65772" w:rsidP="00E21989">
      <w:pPr>
        <w:pStyle w:val="Bezodstpw"/>
        <w:numPr>
          <w:ilvl w:val="0"/>
          <w:numId w:val="22"/>
        </w:numPr>
        <w:jc w:val="both"/>
        <w:rPr>
          <w:rFonts w:asciiTheme="minorHAnsi" w:eastAsia="Cambria" w:hAnsiTheme="minorHAnsi"/>
          <w:sz w:val="22"/>
          <w:szCs w:val="22"/>
        </w:rPr>
      </w:pPr>
      <w:r w:rsidRPr="00F041AD">
        <w:rPr>
          <w:rFonts w:asciiTheme="minorHAnsi" w:eastAsia="Cambria" w:hAnsiTheme="minorHAnsi"/>
          <w:sz w:val="22"/>
          <w:szCs w:val="22"/>
        </w:rPr>
        <w:t>sporządzona na podstawie załączników niniejszej SWZ.</w:t>
      </w:r>
    </w:p>
    <w:p w14:paraId="2D08B948" w14:textId="77777777" w:rsidR="00F65772" w:rsidRPr="00F041AD" w:rsidRDefault="00F65772" w:rsidP="00E21989">
      <w:pPr>
        <w:pStyle w:val="Bezodstpw"/>
        <w:numPr>
          <w:ilvl w:val="0"/>
          <w:numId w:val="22"/>
        </w:numPr>
        <w:jc w:val="both"/>
        <w:rPr>
          <w:rFonts w:asciiTheme="minorHAnsi" w:eastAsia="Cambria" w:hAnsiTheme="minorHAnsi"/>
          <w:sz w:val="22"/>
          <w:szCs w:val="22"/>
        </w:rPr>
      </w:pPr>
      <w:r w:rsidRPr="00F041AD">
        <w:rPr>
          <w:rFonts w:asciiTheme="minorHAnsi" w:eastAsia="Cambria" w:hAnsiTheme="minorHAnsi"/>
          <w:sz w:val="22"/>
          <w:szCs w:val="22"/>
        </w:rPr>
        <w:t>złożona w formie elektronicznej za pośrednictwem platformy zakupowej pod adresem:</w:t>
      </w:r>
    </w:p>
    <w:p w14:paraId="42B8C344" w14:textId="77777777" w:rsidR="00F65772" w:rsidRPr="00F041AD" w:rsidRDefault="00BE1071" w:rsidP="00F65772">
      <w:pPr>
        <w:pStyle w:val="Bezodstpw"/>
        <w:ind w:left="360"/>
        <w:jc w:val="both"/>
        <w:rPr>
          <w:rFonts w:asciiTheme="minorHAnsi" w:eastAsia="Cambria" w:hAnsiTheme="minorHAnsi"/>
          <w:sz w:val="22"/>
          <w:szCs w:val="22"/>
        </w:rPr>
      </w:pPr>
      <w:hyperlink r:id="rId12" w:history="1">
        <w:r w:rsidR="00F65772" w:rsidRPr="00F041AD">
          <w:rPr>
            <w:rStyle w:val="Hipercze"/>
            <w:rFonts w:asciiTheme="minorHAnsi" w:eastAsia="Cambria" w:hAnsiTheme="minorHAnsi"/>
            <w:sz w:val="22"/>
            <w:szCs w:val="22"/>
          </w:rPr>
          <w:t>https://platformazakupowa.pl/</w:t>
        </w:r>
      </w:hyperlink>
    </w:p>
    <w:p w14:paraId="26A83BCC" w14:textId="77777777" w:rsidR="00F65772" w:rsidRPr="00F041AD" w:rsidRDefault="00F65772" w:rsidP="00F65772">
      <w:pPr>
        <w:pStyle w:val="Bezodstpw"/>
        <w:rPr>
          <w:rFonts w:asciiTheme="minorHAnsi" w:eastAsia="Verdana" w:hAnsiTheme="minorHAnsi" w:cs="Verdana"/>
          <w:sz w:val="22"/>
          <w:szCs w:val="22"/>
        </w:rPr>
      </w:pPr>
    </w:p>
    <w:p w14:paraId="1F0AD5C8" w14:textId="77777777" w:rsidR="00F65772" w:rsidRPr="00F041AD" w:rsidRDefault="00F65772" w:rsidP="00F65772">
      <w:pPr>
        <w:pStyle w:val="Bezodstpw"/>
        <w:jc w:val="both"/>
        <w:rPr>
          <w:rFonts w:asciiTheme="minorHAnsi" w:eastAsia="Cambria" w:hAnsiTheme="minorHAnsi" w:cs="Cambria"/>
          <w:b/>
          <w:bCs/>
          <w:sz w:val="22"/>
          <w:szCs w:val="22"/>
        </w:rPr>
      </w:pPr>
      <w:bookmarkStart w:id="2" w:name="_gjdgxs" w:colFirst="0" w:colLast="0"/>
      <w:bookmarkEnd w:id="2"/>
      <w:r w:rsidRPr="00F041AD">
        <w:rPr>
          <w:rFonts w:asciiTheme="minorHAnsi" w:eastAsia="Cambria" w:hAnsiTheme="minorHAnsi" w:cs="Cambria"/>
          <w:b/>
          <w:bCs/>
          <w:sz w:val="22"/>
          <w:szCs w:val="22"/>
        </w:rPr>
        <w:t>WAŻNE!!! 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w:t>
      </w:r>
    </w:p>
    <w:p w14:paraId="7DB816DF" w14:textId="77777777" w:rsidR="00F65772" w:rsidRPr="00F041AD" w:rsidRDefault="00F65772" w:rsidP="00F65772">
      <w:pPr>
        <w:pStyle w:val="Bezodstpw"/>
        <w:jc w:val="both"/>
        <w:rPr>
          <w:rFonts w:asciiTheme="minorHAnsi" w:eastAsia="Cambria" w:hAnsiTheme="minorHAnsi" w:cs="Cambria"/>
          <w:b/>
          <w:bCs/>
          <w:sz w:val="22"/>
          <w:szCs w:val="22"/>
        </w:rPr>
      </w:pPr>
    </w:p>
    <w:p w14:paraId="1A525237" w14:textId="77777777" w:rsidR="00F65772" w:rsidRPr="00F041AD" w:rsidRDefault="00BE1071" w:rsidP="00F65772">
      <w:pPr>
        <w:pStyle w:val="Bezodstpw"/>
        <w:jc w:val="center"/>
        <w:rPr>
          <w:rFonts w:asciiTheme="minorHAnsi" w:eastAsia="Cambria" w:hAnsiTheme="minorHAnsi" w:cs="Cambria"/>
          <w:b/>
          <w:bCs/>
          <w:color w:val="00B0F0"/>
          <w:sz w:val="22"/>
          <w:szCs w:val="22"/>
          <w:u w:val="single"/>
        </w:rPr>
      </w:pPr>
      <w:hyperlink r:id="rId13">
        <w:r w:rsidR="00F65772" w:rsidRPr="00F041AD">
          <w:rPr>
            <w:rFonts w:asciiTheme="minorHAnsi" w:eastAsia="Cambria" w:hAnsiTheme="minorHAnsi" w:cs="Cambria"/>
            <w:b/>
            <w:bCs/>
            <w:color w:val="00B0F0"/>
            <w:sz w:val="22"/>
            <w:szCs w:val="22"/>
          </w:rPr>
          <w:t xml:space="preserve"> </w:t>
        </w:r>
      </w:hyperlink>
      <w:hyperlink r:id="rId14">
        <w:r w:rsidR="00F65772" w:rsidRPr="00F041AD">
          <w:rPr>
            <w:rFonts w:asciiTheme="minorHAnsi" w:eastAsia="Cambria" w:hAnsiTheme="minorHAnsi" w:cs="Cambria"/>
            <w:b/>
            <w:bCs/>
            <w:color w:val="00B0F0"/>
            <w:sz w:val="22"/>
            <w:szCs w:val="22"/>
            <w:u w:val="single"/>
          </w:rPr>
          <w:t>https://platformazakupowa.pl/strona/45-instrukcje</w:t>
        </w:r>
      </w:hyperlink>
    </w:p>
    <w:p w14:paraId="594D14F1" w14:textId="77777777" w:rsidR="00F65772" w:rsidRPr="00F041AD" w:rsidRDefault="00F65772" w:rsidP="00F65772">
      <w:pPr>
        <w:ind w:left="426"/>
        <w:jc w:val="both"/>
        <w:rPr>
          <w:rFonts w:asciiTheme="minorHAnsi" w:eastAsia="Calibri" w:hAnsiTheme="minorHAnsi" w:cs="Posterama"/>
          <w:sz w:val="22"/>
          <w:szCs w:val="22"/>
          <w:lang w:eastAsia="en-US"/>
        </w:rPr>
      </w:pPr>
    </w:p>
    <w:p w14:paraId="12C2CFFB" w14:textId="1382787C" w:rsidR="006049C5" w:rsidRPr="00F041AD" w:rsidRDefault="006049C5" w:rsidP="00E21989">
      <w:pPr>
        <w:numPr>
          <w:ilvl w:val="0"/>
          <w:numId w:val="20"/>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bCs/>
          <w:sz w:val="22"/>
          <w:szCs w:val="22"/>
          <w:lang w:eastAsia="en-US"/>
        </w:rPr>
        <w:t xml:space="preserve">Zamawiający informuje, iż oferty składane w postępowaniu o zamówienie publiczne są jawne i podlegają udostępnieniu od chwili ich otwarcia, z wyjątkiem informacji stanowiących tajemnicę przedsiębiorstwa w rozumieniu </w:t>
      </w:r>
      <w:r w:rsidR="00360311" w:rsidRPr="00F041AD">
        <w:rPr>
          <w:rFonts w:asciiTheme="minorHAnsi" w:eastAsia="Calibri" w:hAnsiTheme="minorHAnsi" w:cs="Posterama"/>
          <w:bCs/>
          <w:sz w:val="22"/>
          <w:szCs w:val="22"/>
          <w:lang w:eastAsia="en-US"/>
        </w:rPr>
        <w:t xml:space="preserve">art. 11 ust. 2 </w:t>
      </w:r>
      <w:r w:rsidRPr="00F041AD">
        <w:rPr>
          <w:rFonts w:asciiTheme="minorHAnsi" w:eastAsia="Calibri" w:hAnsiTheme="minorHAnsi" w:cs="Posterama"/>
          <w:bCs/>
          <w:sz w:val="22"/>
          <w:szCs w:val="22"/>
          <w:lang w:eastAsia="en-US"/>
        </w:rPr>
        <w:t xml:space="preserve">ustawy z dnia 16 kwietnia 1993r. o zwalczaniu nieuczciwej konkurencji </w:t>
      </w:r>
      <w:r w:rsidRPr="00F041AD">
        <w:rPr>
          <w:rFonts w:asciiTheme="minorHAnsi" w:hAnsiTheme="minorHAnsi" w:cs="Posterama"/>
          <w:sz w:val="22"/>
          <w:szCs w:val="22"/>
        </w:rPr>
        <w:t>(Dz.U. 20</w:t>
      </w:r>
      <w:r w:rsidR="003B4EAF" w:rsidRPr="00F041AD">
        <w:rPr>
          <w:rFonts w:asciiTheme="minorHAnsi" w:hAnsiTheme="minorHAnsi" w:cs="Posterama"/>
          <w:sz w:val="22"/>
          <w:szCs w:val="22"/>
        </w:rPr>
        <w:t>20</w:t>
      </w:r>
      <w:r w:rsidRPr="00F041AD">
        <w:rPr>
          <w:rFonts w:asciiTheme="minorHAnsi" w:hAnsiTheme="minorHAnsi" w:cs="Posterama"/>
          <w:sz w:val="22"/>
          <w:szCs w:val="22"/>
        </w:rPr>
        <w:t xml:space="preserve">, poz. </w:t>
      </w:r>
      <w:r w:rsidR="003B4EAF" w:rsidRPr="00F041AD">
        <w:rPr>
          <w:rFonts w:asciiTheme="minorHAnsi" w:hAnsiTheme="minorHAnsi" w:cs="Posterama"/>
          <w:sz w:val="22"/>
          <w:szCs w:val="22"/>
        </w:rPr>
        <w:t>1913</w:t>
      </w:r>
      <w:r w:rsidRPr="00F041AD">
        <w:rPr>
          <w:rFonts w:asciiTheme="minorHAnsi" w:hAnsiTheme="minorHAnsi" w:cs="Posterama"/>
          <w:sz w:val="22"/>
          <w:szCs w:val="22"/>
        </w:rPr>
        <w:t xml:space="preserve">), </w:t>
      </w:r>
      <w:r w:rsidRPr="00F041AD">
        <w:rPr>
          <w:rFonts w:asciiTheme="minorHAnsi" w:eastAsia="Calibri" w:hAnsiTheme="minorHAnsi" w:cs="Posterama"/>
          <w:bCs/>
          <w:sz w:val="22"/>
          <w:szCs w:val="22"/>
          <w:lang w:eastAsia="en-US"/>
        </w:rPr>
        <w:t xml:space="preserve">jeśli Wykonawca w terminie składania ofert zastrzegł, że nie mogą one być udostępniane i jednocześnie wykazał, iż zastrzeżone informacje stanowią tajemnicę przedsiębiorstwa. Podstawa prawna </w:t>
      </w:r>
      <w:r w:rsidRPr="00F041AD">
        <w:rPr>
          <w:rFonts w:asciiTheme="minorHAnsi" w:eastAsia="Calibri" w:hAnsiTheme="minorHAnsi" w:cs="Posterama"/>
          <w:b/>
          <w:sz w:val="22"/>
          <w:szCs w:val="22"/>
          <w:lang w:eastAsia="en-US"/>
        </w:rPr>
        <w:t xml:space="preserve">art. 18 </w:t>
      </w:r>
      <w:r w:rsidR="00360311" w:rsidRPr="00F041AD">
        <w:rPr>
          <w:rFonts w:asciiTheme="minorHAnsi" w:eastAsia="Calibri" w:hAnsiTheme="minorHAnsi" w:cs="Posterama"/>
          <w:b/>
          <w:sz w:val="22"/>
          <w:szCs w:val="22"/>
          <w:lang w:eastAsia="en-US"/>
        </w:rPr>
        <w:t>ust. 3</w:t>
      </w:r>
      <w:r w:rsidR="00360311" w:rsidRPr="00F041AD">
        <w:rPr>
          <w:rFonts w:asciiTheme="minorHAnsi" w:eastAsia="Calibri" w:hAnsiTheme="minorHAnsi" w:cs="Posterama"/>
          <w:bCs/>
          <w:sz w:val="22"/>
          <w:szCs w:val="22"/>
          <w:lang w:eastAsia="en-US"/>
        </w:rPr>
        <w:t xml:space="preserve"> </w:t>
      </w:r>
      <w:proofErr w:type="spellStart"/>
      <w:r w:rsidRPr="00F041AD">
        <w:rPr>
          <w:rFonts w:asciiTheme="minorHAnsi" w:eastAsia="Calibri" w:hAnsiTheme="minorHAnsi" w:cs="Posterama"/>
          <w:bCs/>
          <w:sz w:val="22"/>
          <w:szCs w:val="22"/>
          <w:lang w:eastAsia="en-US"/>
        </w:rPr>
        <w:t>p.z.p</w:t>
      </w:r>
      <w:proofErr w:type="spellEnd"/>
      <w:r w:rsidRPr="00F041AD">
        <w:rPr>
          <w:rFonts w:asciiTheme="minorHAnsi" w:eastAsia="Calibri" w:hAnsiTheme="minorHAnsi" w:cs="Posterama"/>
          <w:bCs/>
          <w:sz w:val="22"/>
          <w:szCs w:val="22"/>
          <w:lang w:eastAsia="en-US"/>
        </w:rPr>
        <w:t>.</w:t>
      </w:r>
    </w:p>
    <w:p w14:paraId="3932385A" w14:textId="77777777" w:rsidR="006049C5" w:rsidRPr="00F041AD" w:rsidRDefault="006049C5" w:rsidP="00E21989">
      <w:pPr>
        <w:numPr>
          <w:ilvl w:val="0"/>
          <w:numId w:val="20"/>
        </w:numPr>
        <w:ind w:left="426"/>
        <w:jc w:val="both"/>
        <w:rPr>
          <w:rFonts w:asciiTheme="minorHAnsi" w:eastAsia="Calibri" w:hAnsiTheme="minorHAnsi" w:cs="Posterama"/>
          <w:sz w:val="22"/>
          <w:szCs w:val="22"/>
          <w:lang w:eastAsia="en-US"/>
        </w:rPr>
      </w:pPr>
      <w:r w:rsidRPr="00F041AD">
        <w:rPr>
          <w:rFonts w:asciiTheme="minorHAnsi" w:hAnsiTheme="minorHAnsi" w:cs="Posterama"/>
          <w:sz w:val="22"/>
          <w:szCs w:val="22"/>
          <w:u w:val="single"/>
        </w:rPr>
        <w:t>Wykonawca zobowiązany jest wykazać, iż zastrzeżone informacje stanowią tajemnicę przedsiębiorstwa, pod rygorem możliwości ich odtajnienia</w:t>
      </w:r>
      <w:r w:rsidRPr="00F041AD">
        <w:rPr>
          <w:rFonts w:asciiTheme="minorHAnsi" w:hAnsiTheme="minorHAnsi" w:cs="Posterama"/>
          <w:sz w:val="22"/>
          <w:szCs w:val="22"/>
        </w:rPr>
        <w:t xml:space="preserve">. </w:t>
      </w:r>
    </w:p>
    <w:p w14:paraId="2C4BC813" w14:textId="1E4D1A12" w:rsidR="006049C5" w:rsidRPr="00F041AD" w:rsidRDefault="006049C5" w:rsidP="00E21989">
      <w:pPr>
        <w:numPr>
          <w:ilvl w:val="0"/>
          <w:numId w:val="20"/>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 xml:space="preserve">Zastrzeżenie informacji, które </w:t>
      </w:r>
      <w:r w:rsidRPr="00F041AD">
        <w:rPr>
          <w:rFonts w:asciiTheme="minorHAnsi" w:eastAsia="Calibri" w:hAnsiTheme="minorHAnsi" w:cs="Posterama"/>
          <w:bCs/>
          <w:sz w:val="22"/>
          <w:szCs w:val="22"/>
          <w:lang w:eastAsia="en-US"/>
        </w:rPr>
        <w:t xml:space="preserve">nie stanowią tajemnicy przedsiębiorstwa w rozumieniu ustawy o zwalczaniu nieuczciwej konkurencji będzie traktowane, jako bezskuteczne i skutkować będzie zgodnie z </w:t>
      </w:r>
      <w:r w:rsidRPr="00F041AD">
        <w:rPr>
          <w:rFonts w:asciiTheme="minorHAnsi" w:eastAsia="Calibri" w:hAnsiTheme="minorHAnsi" w:cs="Posterama"/>
          <w:sz w:val="22"/>
          <w:szCs w:val="22"/>
          <w:lang w:eastAsia="en-US"/>
        </w:rPr>
        <w:t xml:space="preserve">uchwałą SN z 20 października 2005 (sygn. III CZP 74/05) </w:t>
      </w:r>
      <w:r w:rsidRPr="00F041AD">
        <w:rPr>
          <w:rFonts w:asciiTheme="minorHAnsi" w:eastAsia="Calibri" w:hAnsiTheme="minorHAnsi" w:cs="Posterama"/>
          <w:bCs/>
          <w:sz w:val="22"/>
          <w:szCs w:val="22"/>
          <w:lang w:eastAsia="en-US"/>
        </w:rPr>
        <w:t>ich odtajnieniem.</w:t>
      </w:r>
    </w:p>
    <w:p w14:paraId="4F7C3FC4" w14:textId="6F7099EE" w:rsidR="00F65772" w:rsidRPr="00F041AD" w:rsidRDefault="006049C5" w:rsidP="00E21989">
      <w:pPr>
        <w:numPr>
          <w:ilvl w:val="0"/>
          <w:numId w:val="20"/>
        </w:numPr>
        <w:ind w:left="426"/>
        <w:jc w:val="both"/>
        <w:rPr>
          <w:rFonts w:asciiTheme="minorHAnsi" w:eastAsia="Calibri" w:hAnsiTheme="minorHAnsi" w:cs="Posterama"/>
          <w:sz w:val="22"/>
          <w:szCs w:val="22"/>
          <w:lang w:eastAsia="en-US"/>
        </w:rPr>
      </w:pPr>
      <w:r w:rsidRPr="00F041AD">
        <w:rPr>
          <w:rFonts w:asciiTheme="minorHAnsi" w:hAnsiTheme="minorHAnsi" w:cs="Posterama"/>
          <w:sz w:val="22"/>
          <w:szCs w:val="22"/>
        </w:rPr>
        <w:t>Zamawiający nie ponosi odpowiedzialności za nieprawidłowe lub nieterminowe złożenie oferty. Zaleca się, aby założyć profil Wykonawcy i rozpocząć składanie oferty z odpowiednim wyprzedzeniem.</w:t>
      </w:r>
    </w:p>
    <w:p w14:paraId="2EB45EFF" w14:textId="5C31B79F" w:rsidR="00F65772" w:rsidRPr="00F041AD" w:rsidRDefault="00F65772" w:rsidP="00E21989">
      <w:pPr>
        <w:numPr>
          <w:ilvl w:val="0"/>
          <w:numId w:val="20"/>
        </w:numPr>
        <w:ind w:left="426"/>
        <w:jc w:val="both"/>
        <w:rPr>
          <w:rFonts w:asciiTheme="minorHAnsi" w:eastAsia="Calibri" w:hAnsiTheme="minorHAnsi" w:cs="Posterama"/>
          <w:sz w:val="22"/>
          <w:szCs w:val="22"/>
          <w:lang w:eastAsia="en-US"/>
        </w:rPr>
      </w:pPr>
      <w:r w:rsidRPr="00F041AD">
        <w:rPr>
          <w:rFonts w:asciiTheme="minorHAnsi" w:eastAsia="Cambria" w:hAnsiTheme="minorHAnsi" w:cs="Cambria"/>
          <w:sz w:val="22"/>
          <w:szCs w:val="22"/>
        </w:rPr>
        <w:t>Wykonawca, za pośrednictwem Platformy może przed upływem terminu do składania ofert zmienić lub wycofać ofertę. Sposób dokonywania zmiany lub wycofania oferty zamieszczono w instrukcji zamieszczonej na stronie internetowej pod adresem:</w:t>
      </w:r>
    </w:p>
    <w:p w14:paraId="58AD355A" w14:textId="77777777" w:rsidR="00F65772" w:rsidRPr="00F041AD" w:rsidRDefault="00F65772" w:rsidP="00F65772">
      <w:pPr>
        <w:pStyle w:val="Bezodstpw"/>
        <w:rPr>
          <w:rFonts w:asciiTheme="minorHAnsi" w:eastAsia="Cambria" w:hAnsiTheme="minorHAnsi" w:cs="Cambria"/>
          <w:sz w:val="22"/>
          <w:szCs w:val="22"/>
        </w:rPr>
      </w:pPr>
      <w:r w:rsidRPr="00F041AD">
        <w:rPr>
          <w:rFonts w:asciiTheme="minorHAnsi" w:eastAsia="Verdana" w:hAnsiTheme="minorHAnsi" w:cs="Verdana"/>
          <w:sz w:val="22"/>
          <w:szCs w:val="22"/>
          <w:u w:val="single"/>
        </w:rPr>
        <w:fldChar w:fldCharType="begin"/>
      </w:r>
      <w:r w:rsidRPr="00F041AD">
        <w:rPr>
          <w:rFonts w:asciiTheme="minorHAnsi" w:eastAsia="Verdana" w:hAnsiTheme="minorHAnsi" w:cs="Verdana"/>
          <w:sz w:val="22"/>
          <w:szCs w:val="22"/>
          <w:u w:val="single"/>
        </w:rPr>
        <w:instrText xml:space="preserve"> HYPERLINK "https://platformazakupowa.pl/strona/45-instrukcje</w:instrText>
      </w:r>
    </w:p>
    <w:p w14:paraId="07E499F0" w14:textId="77777777" w:rsidR="00F65772" w:rsidRPr="00F041AD" w:rsidRDefault="00F65772" w:rsidP="00E21989">
      <w:pPr>
        <w:pStyle w:val="Bezodstpw"/>
        <w:numPr>
          <w:ilvl w:val="0"/>
          <w:numId w:val="20"/>
        </w:numPr>
        <w:rPr>
          <w:rStyle w:val="Hipercze"/>
          <w:rFonts w:asciiTheme="minorHAnsi" w:eastAsia="Cambria" w:hAnsiTheme="minorHAnsi" w:cs="Cambria"/>
          <w:sz w:val="22"/>
          <w:szCs w:val="22"/>
        </w:rPr>
      </w:pPr>
      <w:r w:rsidRPr="00F041AD">
        <w:rPr>
          <w:rFonts w:asciiTheme="minorHAnsi" w:eastAsia="Verdana" w:hAnsiTheme="minorHAnsi" w:cs="Verdana"/>
          <w:sz w:val="22"/>
          <w:szCs w:val="22"/>
          <w:u w:val="single"/>
        </w:rPr>
        <w:instrText xml:space="preserve">" </w:instrText>
      </w:r>
      <w:r w:rsidRPr="00F041AD">
        <w:rPr>
          <w:rFonts w:asciiTheme="minorHAnsi" w:eastAsia="Verdana" w:hAnsiTheme="minorHAnsi" w:cs="Verdana"/>
          <w:sz w:val="22"/>
          <w:szCs w:val="22"/>
          <w:u w:val="single"/>
        </w:rPr>
        <w:fldChar w:fldCharType="separate"/>
      </w:r>
      <w:r w:rsidRPr="00F041AD">
        <w:rPr>
          <w:rStyle w:val="Hipercze"/>
          <w:rFonts w:asciiTheme="minorHAnsi" w:eastAsia="Verdana" w:hAnsiTheme="minorHAnsi" w:cs="Verdana"/>
          <w:sz w:val="22"/>
          <w:szCs w:val="22"/>
        </w:rPr>
        <w:t>https://platformazakupowa.pl/strona/45-instrukcje</w:t>
      </w:r>
    </w:p>
    <w:p w14:paraId="36657D37" w14:textId="5133E8F1" w:rsidR="006049C5" w:rsidRPr="00F041AD" w:rsidRDefault="00F65772" w:rsidP="00F65772">
      <w:pPr>
        <w:rPr>
          <w:rFonts w:asciiTheme="minorHAnsi" w:eastAsia="Calibri" w:hAnsiTheme="minorHAnsi" w:cs="Posterama"/>
          <w:color w:val="FF0000"/>
          <w:sz w:val="22"/>
          <w:szCs w:val="22"/>
          <w:lang w:eastAsia="en-US"/>
        </w:rPr>
      </w:pPr>
      <w:r w:rsidRPr="00F041AD">
        <w:rPr>
          <w:rFonts w:asciiTheme="minorHAnsi" w:eastAsia="Verdana" w:hAnsiTheme="minorHAnsi" w:cs="Verdana"/>
          <w:sz w:val="22"/>
          <w:szCs w:val="22"/>
          <w:u w:val="single"/>
        </w:rPr>
        <w:fldChar w:fldCharType="end"/>
      </w:r>
    </w:p>
    <w:p w14:paraId="6E816AA3" w14:textId="2EC32746" w:rsidR="006049C5" w:rsidRPr="00763D37" w:rsidRDefault="006049C5" w:rsidP="00E21989">
      <w:pPr>
        <w:pStyle w:val="Akapitzlist"/>
        <w:numPr>
          <w:ilvl w:val="0"/>
          <w:numId w:val="24"/>
        </w:numPr>
        <w:ind w:left="426"/>
        <w:rPr>
          <w:rFonts w:eastAsia="Calibri"/>
          <w:lang w:eastAsia="en-US"/>
        </w:rPr>
      </w:pPr>
      <w:r w:rsidRPr="00F84760">
        <w:rPr>
          <w:rFonts w:eastAsia="Calibri"/>
          <w:color w:val="auto"/>
          <w:lang w:eastAsia="en-US"/>
        </w:rPr>
        <w:t>Wykonawca nie może wprowadzić zmian do oferty oraz wycofać jej po upływie terminu składania ofert.</w:t>
      </w:r>
    </w:p>
    <w:p w14:paraId="75E4F03D" w14:textId="0F2D25C5" w:rsidR="006049C5" w:rsidRPr="00F041AD" w:rsidRDefault="006049C5" w:rsidP="00E21989">
      <w:pPr>
        <w:numPr>
          <w:ilvl w:val="0"/>
          <w:numId w:val="24"/>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bCs/>
          <w:sz w:val="22"/>
          <w:szCs w:val="22"/>
          <w:lang w:eastAsia="en-US"/>
        </w:rPr>
        <w:t xml:space="preserve"> 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r w:rsidR="008162C2" w:rsidRPr="00F041AD">
        <w:rPr>
          <w:rFonts w:asciiTheme="minorHAnsi" w:eastAsia="Calibri" w:hAnsiTheme="minorHAnsi" w:cs="Posterama"/>
          <w:bCs/>
          <w:sz w:val="22"/>
          <w:szCs w:val="22"/>
          <w:lang w:eastAsia="en-US"/>
        </w:rPr>
        <w:t xml:space="preserve"> tj. dnia publikacji ogłoszenia o nim w BZP</w:t>
      </w:r>
      <w:r w:rsidRPr="00F041AD">
        <w:rPr>
          <w:rFonts w:asciiTheme="minorHAnsi" w:eastAsia="Calibri" w:hAnsiTheme="minorHAnsi" w:cs="Posterama"/>
          <w:bCs/>
          <w:sz w:val="22"/>
          <w:szCs w:val="22"/>
          <w:lang w:eastAsia="en-US"/>
        </w:rPr>
        <w:t>.</w:t>
      </w:r>
    </w:p>
    <w:p w14:paraId="6AE14C45" w14:textId="5DE010D0" w:rsidR="006049C5" w:rsidRPr="00F041AD" w:rsidRDefault="006049C5" w:rsidP="00E21989">
      <w:pPr>
        <w:numPr>
          <w:ilvl w:val="0"/>
          <w:numId w:val="24"/>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 xml:space="preserve"> </w:t>
      </w:r>
      <w:r w:rsidRPr="00F041AD">
        <w:rPr>
          <w:rFonts w:asciiTheme="minorHAnsi" w:hAnsiTheme="minorHAnsi" w:cs="Posterama"/>
          <w:bCs/>
          <w:sz w:val="22"/>
          <w:szCs w:val="22"/>
        </w:rPr>
        <w:t>Dokumenty wymagane od Wykonawców które wnoszone będą do Zamawiającego w ramach składanej oferty, jej uzupełnienia, wniosk</w:t>
      </w:r>
      <w:r w:rsidR="004A6574" w:rsidRPr="00F041AD">
        <w:rPr>
          <w:rFonts w:asciiTheme="minorHAnsi" w:hAnsiTheme="minorHAnsi" w:cs="Posterama"/>
          <w:bCs/>
          <w:sz w:val="22"/>
          <w:szCs w:val="22"/>
        </w:rPr>
        <w:t>i</w:t>
      </w:r>
      <w:r w:rsidRPr="00F041AD">
        <w:rPr>
          <w:rFonts w:asciiTheme="minorHAnsi" w:hAnsiTheme="minorHAnsi" w:cs="Posterama"/>
          <w:bCs/>
          <w:sz w:val="22"/>
          <w:szCs w:val="22"/>
        </w:rPr>
        <w:t>, wyjaśnie</w:t>
      </w:r>
      <w:r w:rsidR="004A6574" w:rsidRPr="00F041AD">
        <w:rPr>
          <w:rFonts w:asciiTheme="minorHAnsi" w:hAnsiTheme="minorHAnsi" w:cs="Posterama"/>
          <w:bCs/>
          <w:sz w:val="22"/>
          <w:szCs w:val="22"/>
        </w:rPr>
        <w:t>nia</w:t>
      </w:r>
      <w:r w:rsidRPr="00F041AD">
        <w:rPr>
          <w:rFonts w:asciiTheme="minorHAnsi" w:hAnsiTheme="minorHAnsi" w:cs="Posterama"/>
          <w:bCs/>
          <w:sz w:val="22"/>
          <w:szCs w:val="22"/>
        </w:rPr>
        <w:t xml:space="preserve"> czy oświadcze</w:t>
      </w:r>
      <w:r w:rsidR="004A6574" w:rsidRPr="00F041AD">
        <w:rPr>
          <w:rFonts w:asciiTheme="minorHAnsi" w:hAnsiTheme="minorHAnsi" w:cs="Posterama"/>
          <w:bCs/>
          <w:sz w:val="22"/>
          <w:szCs w:val="22"/>
        </w:rPr>
        <w:t>nia</w:t>
      </w:r>
      <w:r w:rsidRPr="00F041AD">
        <w:rPr>
          <w:rFonts w:asciiTheme="minorHAnsi" w:hAnsiTheme="minorHAnsi" w:cs="Posterama"/>
          <w:bCs/>
          <w:sz w:val="22"/>
          <w:szCs w:val="22"/>
        </w:rPr>
        <w:t xml:space="preserve"> lub składane będą przez nich z własnej inicjatywy (bez wezwania) winny mieć formę oryginału w postaci dokumentu elektronicznego lub w elektronicznej kopii dokumentu lub oświadczenia poświadczonej za zgodność z oryginałem. </w:t>
      </w:r>
    </w:p>
    <w:p w14:paraId="6037D37F" w14:textId="77F1E835" w:rsidR="006049C5" w:rsidRPr="00F041AD" w:rsidRDefault="006049C5" w:rsidP="00E21989">
      <w:pPr>
        <w:numPr>
          <w:ilvl w:val="0"/>
          <w:numId w:val="24"/>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 xml:space="preserve"> </w:t>
      </w:r>
      <w:r w:rsidRPr="00F041AD">
        <w:rPr>
          <w:rFonts w:asciiTheme="minorHAnsi" w:hAnsiTheme="minorHAnsi" w:cs="Posterama"/>
          <w:bCs/>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lub oświadczeń, którego dotyczą. </w:t>
      </w:r>
    </w:p>
    <w:p w14:paraId="653AFD47" w14:textId="37A3C398" w:rsidR="006049C5" w:rsidRPr="00F041AD" w:rsidRDefault="006049C5" w:rsidP="00E21989">
      <w:pPr>
        <w:numPr>
          <w:ilvl w:val="0"/>
          <w:numId w:val="24"/>
        </w:numPr>
        <w:ind w:left="426"/>
        <w:jc w:val="both"/>
        <w:rPr>
          <w:rFonts w:asciiTheme="minorHAnsi" w:eastAsia="Calibri" w:hAnsiTheme="minorHAnsi" w:cs="Posterama"/>
          <w:sz w:val="22"/>
          <w:szCs w:val="22"/>
          <w:lang w:eastAsia="en-US"/>
        </w:rPr>
      </w:pPr>
      <w:r w:rsidRPr="00F041AD">
        <w:rPr>
          <w:rFonts w:asciiTheme="minorHAnsi" w:hAnsiTheme="minorHAnsi" w:cs="Posterama"/>
          <w:bCs/>
          <w:sz w:val="22"/>
          <w:szCs w:val="22"/>
        </w:rPr>
        <w:t xml:space="preserve">Zamawiający może żądać przedstawienia oryginału lub notarialnie poświadczonej kopii dokumentów lub </w:t>
      </w:r>
      <w:r w:rsidR="00065777" w:rsidRPr="00F041AD">
        <w:rPr>
          <w:rFonts w:asciiTheme="minorHAnsi" w:hAnsiTheme="minorHAnsi" w:cs="Posterama"/>
          <w:bCs/>
          <w:sz w:val="22"/>
          <w:szCs w:val="22"/>
        </w:rPr>
        <w:t>oświadczeń,</w:t>
      </w:r>
      <w:r w:rsidRPr="00F041AD">
        <w:rPr>
          <w:rFonts w:asciiTheme="minorHAnsi" w:hAnsiTheme="minorHAnsi" w:cs="Posterama"/>
          <w:bCs/>
          <w:sz w:val="22"/>
          <w:szCs w:val="22"/>
        </w:rPr>
        <w:t xml:space="preserve"> gdy złożona kopia jest nieczytelna lub budzi wątpliwości co do jej prawdziwości. </w:t>
      </w:r>
    </w:p>
    <w:p w14:paraId="231377DE" w14:textId="77777777" w:rsidR="006049C5" w:rsidRPr="00F041AD" w:rsidRDefault="006049C5" w:rsidP="00E21989">
      <w:pPr>
        <w:numPr>
          <w:ilvl w:val="0"/>
          <w:numId w:val="24"/>
        </w:numPr>
        <w:ind w:left="426"/>
        <w:jc w:val="both"/>
        <w:rPr>
          <w:rFonts w:asciiTheme="minorHAnsi" w:eastAsia="Calibri" w:hAnsiTheme="minorHAnsi" w:cs="Posterama"/>
          <w:sz w:val="22"/>
          <w:szCs w:val="22"/>
          <w:lang w:eastAsia="en-US"/>
        </w:rPr>
      </w:pPr>
      <w:r w:rsidRPr="00F041AD">
        <w:rPr>
          <w:rFonts w:asciiTheme="minorHAnsi" w:hAnsiTheme="minorHAnsi" w:cs="Posterama"/>
          <w:bCs/>
          <w:sz w:val="22"/>
          <w:szCs w:val="22"/>
        </w:rPr>
        <w:t>Dokumenty lub oświadczenia w języku obcym winny być składane wraz z tłumaczeniem na język polski.</w:t>
      </w:r>
    </w:p>
    <w:p w14:paraId="71C9F060" w14:textId="77777777" w:rsidR="00F65772" w:rsidRPr="00F041AD" w:rsidRDefault="00F65772" w:rsidP="00F65772">
      <w:pPr>
        <w:ind w:left="426"/>
        <w:jc w:val="both"/>
        <w:rPr>
          <w:rFonts w:asciiTheme="minorHAnsi" w:eastAsia="Calibri" w:hAnsiTheme="minorHAnsi" w:cs="Posterama"/>
          <w:sz w:val="22"/>
          <w:szCs w:val="22"/>
          <w:lang w:eastAsia="en-US"/>
        </w:rPr>
      </w:pPr>
    </w:p>
    <w:p w14:paraId="3F487E7C" w14:textId="77777777" w:rsidR="00191EB4" w:rsidRPr="00F041AD" w:rsidRDefault="00191EB4" w:rsidP="00191EB4">
      <w:pPr>
        <w:widowControl w:val="0"/>
        <w:adjustRightInd w:val="0"/>
        <w:ind w:left="426"/>
        <w:jc w:val="both"/>
        <w:textAlignment w:val="baseline"/>
        <w:rPr>
          <w:rFonts w:asciiTheme="minorHAnsi" w:hAnsiTheme="minorHAnsi" w:cs="Posterama"/>
          <w:b/>
          <w:bCs/>
          <w:sz w:val="22"/>
          <w:szCs w:val="22"/>
          <w:shd w:val="clear" w:color="auto" w:fill="FFFFFF"/>
        </w:rPr>
      </w:pPr>
    </w:p>
    <w:p w14:paraId="02F6DEED" w14:textId="3A16BF36" w:rsidR="006049C5" w:rsidRPr="00F041AD" w:rsidRDefault="006049C5" w:rsidP="00E21989">
      <w:pPr>
        <w:widowControl w:val="0"/>
        <w:numPr>
          <w:ilvl w:val="0"/>
          <w:numId w:val="18"/>
        </w:numPr>
        <w:adjustRightInd w:val="0"/>
        <w:ind w:left="426"/>
        <w:jc w:val="both"/>
        <w:textAlignment w:val="baseline"/>
        <w:rPr>
          <w:rFonts w:asciiTheme="minorHAnsi" w:hAnsiTheme="minorHAnsi" w:cs="Posterama"/>
          <w:b/>
          <w:bCs/>
          <w:sz w:val="22"/>
          <w:szCs w:val="22"/>
          <w:shd w:val="clear" w:color="auto" w:fill="FFFFFF"/>
        </w:rPr>
      </w:pPr>
      <w:r w:rsidRPr="00F041AD">
        <w:rPr>
          <w:rFonts w:asciiTheme="minorHAnsi" w:hAnsiTheme="minorHAnsi" w:cs="Posterama"/>
          <w:b/>
          <w:bCs/>
          <w:sz w:val="22"/>
          <w:szCs w:val="22"/>
          <w:shd w:val="clear" w:color="auto" w:fill="FFFFFF"/>
        </w:rPr>
        <w:t>TERMIN ZWIAZANIA WYKONAWCY OFERTĄ:</w:t>
      </w:r>
    </w:p>
    <w:p w14:paraId="15B25429" w14:textId="77777777" w:rsidR="00347D82" w:rsidRPr="00F041AD" w:rsidRDefault="00347D82" w:rsidP="00347D82">
      <w:pPr>
        <w:widowControl w:val="0"/>
        <w:adjustRightInd w:val="0"/>
        <w:ind w:left="426"/>
        <w:jc w:val="both"/>
        <w:textAlignment w:val="baseline"/>
        <w:rPr>
          <w:rFonts w:asciiTheme="minorHAnsi" w:hAnsiTheme="minorHAnsi" w:cs="Posterama"/>
          <w:b/>
          <w:bCs/>
          <w:sz w:val="22"/>
          <w:szCs w:val="22"/>
          <w:shd w:val="clear" w:color="auto" w:fill="FFFFFF"/>
        </w:rPr>
      </w:pPr>
    </w:p>
    <w:p w14:paraId="49E534BB" w14:textId="2B243A0C" w:rsidR="00347D82" w:rsidRPr="001935B4" w:rsidRDefault="00347D82" w:rsidP="00E21989">
      <w:pPr>
        <w:numPr>
          <w:ilvl w:val="0"/>
          <w:numId w:val="11"/>
        </w:numPr>
        <w:tabs>
          <w:tab w:val="clear" w:pos="1800"/>
          <w:tab w:val="num" w:pos="1437"/>
        </w:tabs>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lastRenderedPageBreak/>
        <w:t xml:space="preserve">Wykonawca jest związany ofertą </w:t>
      </w:r>
      <w:r w:rsidR="00F000BB" w:rsidRPr="00455FFB">
        <w:rPr>
          <w:rFonts w:asciiTheme="minorHAnsi" w:eastAsia="Calibri" w:hAnsiTheme="minorHAnsi" w:cs="Posterama"/>
          <w:b/>
          <w:bCs/>
          <w:sz w:val="22"/>
          <w:szCs w:val="22"/>
          <w:lang w:eastAsia="en-US"/>
        </w:rPr>
        <w:t>90 /dziewięćdziesiąt/</w:t>
      </w:r>
      <w:r w:rsidRPr="00455FFB">
        <w:rPr>
          <w:rFonts w:asciiTheme="minorHAnsi" w:eastAsia="Calibri" w:hAnsiTheme="minorHAnsi" w:cs="Posterama"/>
          <w:b/>
          <w:bCs/>
          <w:sz w:val="22"/>
          <w:szCs w:val="22"/>
          <w:lang w:eastAsia="en-US"/>
        </w:rPr>
        <w:t xml:space="preserve"> dni</w:t>
      </w:r>
      <w:r w:rsidRPr="00F041AD">
        <w:rPr>
          <w:rFonts w:asciiTheme="minorHAnsi" w:eastAsia="Calibri" w:hAnsiTheme="minorHAnsi" w:cs="Posterama"/>
          <w:sz w:val="22"/>
          <w:szCs w:val="22"/>
          <w:lang w:eastAsia="en-US"/>
        </w:rPr>
        <w:t xml:space="preserve"> </w:t>
      </w:r>
      <w:r w:rsidR="00C8152C" w:rsidRPr="00F041AD">
        <w:rPr>
          <w:rFonts w:asciiTheme="minorHAnsi" w:eastAsia="Calibri" w:hAnsiTheme="minorHAnsi" w:cs="Posterama"/>
          <w:sz w:val="22"/>
          <w:szCs w:val="22"/>
          <w:lang w:eastAsia="en-US"/>
        </w:rPr>
        <w:t xml:space="preserve">licząc </w:t>
      </w:r>
      <w:r w:rsidRPr="00F041AD">
        <w:rPr>
          <w:rFonts w:asciiTheme="minorHAnsi" w:eastAsia="Calibri" w:hAnsiTheme="minorHAnsi" w:cs="Posterama"/>
          <w:sz w:val="22"/>
          <w:szCs w:val="22"/>
          <w:lang w:eastAsia="en-US"/>
        </w:rPr>
        <w:t xml:space="preserve">od dnia upływu terminu składania </w:t>
      </w:r>
      <w:r w:rsidRPr="001935B4">
        <w:rPr>
          <w:rFonts w:asciiTheme="minorHAnsi" w:eastAsia="Calibri" w:hAnsiTheme="minorHAnsi" w:cs="Posterama"/>
          <w:sz w:val="22"/>
          <w:szCs w:val="22"/>
          <w:lang w:eastAsia="en-US"/>
        </w:rPr>
        <w:t>ofert</w:t>
      </w:r>
      <w:r w:rsidR="00C8152C" w:rsidRPr="001935B4">
        <w:rPr>
          <w:rFonts w:asciiTheme="minorHAnsi" w:eastAsia="Calibri" w:hAnsiTheme="minorHAnsi" w:cs="Posterama"/>
          <w:sz w:val="22"/>
          <w:szCs w:val="22"/>
          <w:lang w:eastAsia="en-US"/>
        </w:rPr>
        <w:t xml:space="preserve"> tj. </w:t>
      </w:r>
      <w:r w:rsidR="00D42B67" w:rsidRPr="001935B4">
        <w:rPr>
          <w:rFonts w:asciiTheme="minorHAnsi" w:eastAsia="Calibri" w:hAnsiTheme="minorHAnsi" w:cs="Posterama"/>
          <w:sz w:val="22"/>
          <w:szCs w:val="22"/>
          <w:lang w:eastAsia="en-US"/>
        </w:rPr>
        <w:t xml:space="preserve">do </w:t>
      </w:r>
      <w:r w:rsidR="00D42B67" w:rsidRPr="001935B4">
        <w:rPr>
          <w:rFonts w:asciiTheme="minorHAnsi" w:eastAsia="Calibri" w:hAnsiTheme="minorHAnsi" w:cs="Posterama"/>
          <w:b/>
          <w:sz w:val="22"/>
          <w:szCs w:val="22"/>
          <w:lang w:eastAsia="en-US"/>
        </w:rPr>
        <w:t>dnia</w:t>
      </w:r>
      <w:r w:rsidR="00A43013" w:rsidRPr="001935B4">
        <w:rPr>
          <w:rFonts w:asciiTheme="minorHAnsi" w:eastAsia="Calibri" w:hAnsiTheme="minorHAnsi" w:cs="Posterama"/>
          <w:b/>
          <w:sz w:val="22"/>
          <w:szCs w:val="22"/>
          <w:lang w:eastAsia="en-US"/>
        </w:rPr>
        <w:t xml:space="preserve"> </w:t>
      </w:r>
      <w:r w:rsidR="00BE1071">
        <w:rPr>
          <w:rFonts w:asciiTheme="minorHAnsi" w:eastAsia="Calibri" w:hAnsiTheme="minorHAnsi" w:cs="Posterama"/>
          <w:b/>
          <w:sz w:val="22"/>
          <w:szCs w:val="22"/>
          <w:lang w:eastAsia="en-US"/>
        </w:rPr>
        <w:t>16.04.</w:t>
      </w:r>
      <w:r w:rsidR="00B3781B">
        <w:rPr>
          <w:rFonts w:asciiTheme="minorHAnsi" w:eastAsia="Calibri" w:hAnsiTheme="minorHAnsi" w:cs="Posterama"/>
          <w:b/>
          <w:sz w:val="22"/>
          <w:szCs w:val="22"/>
          <w:lang w:eastAsia="en-US"/>
        </w:rPr>
        <w:t>202</w:t>
      </w:r>
      <w:r w:rsidR="00792654">
        <w:rPr>
          <w:rFonts w:asciiTheme="minorHAnsi" w:eastAsia="Calibri" w:hAnsiTheme="minorHAnsi" w:cs="Posterama"/>
          <w:b/>
          <w:sz w:val="22"/>
          <w:szCs w:val="22"/>
          <w:lang w:eastAsia="en-US"/>
        </w:rPr>
        <w:t>5</w:t>
      </w:r>
      <w:r w:rsidR="005F7E01" w:rsidRPr="00D327C8">
        <w:rPr>
          <w:rFonts w:asciiTheme="minorHAnsi" w:eastAsia="Calibri" w:hAnsiTheme="minorHAnsi" w:cs="Posterama"/>
          <w:b/>
          <w:sz w:val="22"/>
          <w:szCs w:val="22"/>
          <w:lang w:eastAsia="en-US"/>
        </w:rPr>
        <w:t xml:space="preserve"> r.</w:t>
      </w:r>
      <w:r w:rsidR="00C8152C" w:rsidRPr="00D327C8">
        <w:rPr>
          <w:rFonts w:asciiTheme="minorHAnsi" w:eastAsia="Calibri" w:hAnsiTheme="minorHAnsi" w:cs="Posterama"/>
          <w:sz w:val="22"/>
          <w:szCs w:val="22"/>
          <w:lang w:eastAsia="en-US"/>
        </w:rPr>
        <w:t xml:space="preserve"> </w:t>
      </w:r>
      <w:r w:rsidR="00C8152C" w:rsidRPr="001935B4">
        <w:rPr>
          <w:rFonts w:asciiTheme="minorHAnsi" w:eastAsia="Calibri" w:hAnsiTheme="minorHAnsi" w:cs="Posterama"/>
          <w:sz w:val="22"/>
          <w:szCs w:val="22"/>
          <w:lang w:eastAsia="en-US"/>
        </w:rPr>
        <w:t>włącznie</w:t>
      </w:r>
      <w:r w:rsidRPr="001935B4">
        <w:rPr>
          <w:rFonts w:asciiTheme="minorHAnsi" w:eastAsia="Calibri" w:hAnsiTheme="minorHAnsi" w:cs="Posterama"/>
          <w:sz w:val="22"/>
          <w:szCs w:val="22"/>
          <w:lang w:eastAsia="en-US"/>
        </w:rPr>
        <w:t>, przy czym pierwszym dniem terminu związania ofertą jest dzień, w którym upływa termin składania ofert.</w:t>
      </w:r>
    </w:p>
    <w:p w14:paraId="7924B59C" w14:textId="3A3A9C39" w:rsidR="00347D82" w:rsidRPr="00F041AD" w:rsidRDefault="00347D82" w:rsidP="00E21989">
      <w:pPr>
        <w:numPr>
          <w:ilvl w:val="0"/>
          <w:numId w:val="11"/>
        </w:numPr>
        <w:tabs>
          <w:tab w:val="clear" w:pos="1800"/>
          <w:tab w:val="num" w:pos="1437"/>
        </w:tabs>
        <w:ind w:left="426"/>
        <w:jc w:val="both"/>
        <w:rPr>
          <w:rFonts w:asciiTheme="minorHAnsi" w:eastAsia="Calibri" w:hAnsiTheme="minorHAnsi" w:cs="Posterama"/>
          <w:sz w:val="22"/>
          <w:szCs w:val="22"/>
          <w:lang w:eastAsia="en-US"/>
        </w:rPr>
      </w:pPr>
      <w:r w:rsidRPr="001935B4">
        <w:rPr>
          <w:rFonts w:asciiTheme="minorHAnsi" w:eastAsia="Calibri" w:hAnsiTheme="minorHAnsi" w:cs="Posterama"/>
          <w:sz w:val="22"/>
          <w:szCs w:val="22"/>
          <w:lang w:eastAsia="en-US"/>
        </w:rPr>
        <w:t xml:space="preserve">W przypadku gdy wybór najkorzystniejszej oferty nie nastąpi przed </w:t>
      </w:r>
      <w:r w:rsidRPr="00F041AD">
        <w:rPr>
          <w:rFonts w:asciiTheme="minorHAnsi" w:eastAsia="Calibri" w:hAnsiTheme="minorHAnsi" w:cs="Posterama"/>
          <w:sz w:val="22"/>
          <w:szCs w:val="22"/>
          <w:lang w:eastAsia="en-US"/>
        </w:rPr>
        <w:t>upływem terminu związania ofertą określonego w</w:t>
      </w:r>
      <w:r w:rsidR="00EF2B06" w:rsidRPr="00F041AD">
        <w:rPr>
          <w:rFonts w:asciiTheme="minorHAnsi" w:eastAsia="Calibri" w:hAnsiTheme="minorHAnsi" w:cs="Posterama"/>
          <w:sz w:val="22"/>
          <w:szCs w:val="22"/>
          <w:lang w:eastAsia="en-US"/>
        </w:rPr>
        <w:t xml:space="preserve"> pkt. </w:t>
      </w:r>
      <w:r w:rsidR="00065777" w:rsidRPr="00F041AD">
        <w:rPr>
          <w:rFonts w:asciiTheme="minorHAnsi" w:eastAsia="Calibri" w:hAnsiTheme="minorHAnsi" w:cs="Posterama"/>
          <w:sz w:val="22"/>
          <w:szCs w:val="22"/>
          <w:lang w:eastAsia="en-US"/>
        </w:rPr>
        <w:t>1,</w:t>
      </w:r>
      <w:r w:rsidRPr="00F041AD">
        <w:rPr>
          <w:rFonts w:asciiTheme="minorHAnsi" w:eastAsia="Calibri" w:hAnsiTheme="minorHAnsi" w:cs="Posterama"/>
          <w:sz w:val="22"/>
          <w:szCs w:val="22"/>
          <w:lang w:eastAsia="en-US"/>
        </w:rPr>
        <w:t xml:space="preserve"> </w:t>
      </w:r>
      <w:r w:rsidR="00EF2B06" w:rsidRPr="00F041AD">
        <w:rPr>
          <w:rFonts w:asciiTheme="minorHAnsi" w:eastAsia="Calibri" w:hAnsiTheme="minorHAnsi" w:cs="Posterama"/>
          <w:sz w:val="22"/>
          <w:szCs w:val="22"/>
          <w:lang w:eastAsia="en-US"/>
        </w:rPr>
        <w:t>Z</w:t>
      </w:r>
      <w:r w:rsidRPr="00F041AD">
        <w:rPr>
          <w:rFonts w:asciiTheme="minorHAnsi" w:eastAsia="Calibri" w:hAnsiTheme="minorHAnsi" w:cs="Posterama"/>
          <w:sz w:val="22"/>
          <w:szCs w:val="22"/>
          <w:lang w:eastAsia="en-US"/>
        </w:rPr>
        <w:t xml:space="preserve">amawiający przed upływem terminu związania ofertą zwraca się jednokrotnie do </w:t>
      </w:r>
      <w:r w:rsidR="00EF2B06" w:rsidRPr="00F041AD">
        <w:rPr>
          <w:rFonts w:asciiTheme="minorHAnsi" w:eastAsia="Calibri" w:hAnsiTheme="minorHAnsi" w:cs="Posterama"/>
          <w:sz w:val="22"/>
          <w:szCs w:val="22"/>
          <w:lang w:eastAsia="en-US"/>
        </w:rPr>
        <w:t>W</w:t>
      </w:r>
      <w:r w:rsidRPr="00F041AD">
        <w:rPr>
          <w:rFonts w:asciiTheme="minorHAnsi" w:eastAsia="Calibri" w:hAnsiTheme="minorHAnsi" w:cs="Posterama"/>
          <w:sz w:val="22"/>
          <w:szCs w:val="22"/>
          <w:lang w:eastAsia="en-US"/>
        </w:rPr>
        <w:t xml:space="preserve">ykonawców o wyrażenie zgody na przedłużenie tego terminu o wskazywany przez niego okres, nie dłuższy </w:t>
      </w:r>
      <w:r w:rsidR="00EF2B06" w:rsidRPr="00F041AD">
        <w:rPr>
          <w:rFonts w:asciiTheme="minorHAnsi" w:eastAsia="Calibri" w:hAnsiTheme="minorHAnsi" w:cs="Posterama"/>
          <w:sz w:val="22"/>
          <w:szCs w:val="22"/>
          <w:lang w:eastAsia="en-US"/>
        </w:rPr>
        <w:t xml:space="preserve">jednak </w:t>
      </w:r>
      <w:r w:rsidRPr="00F041AD">
        <w:rPr>
          <w:rFonts w:asciiTheme="minorHAnsi" w:eastAsia="Calibri" w:hAnsiTheme="minorHAnsi" w:cs="Posterama"/>
          <w:sz w:val="22"/>
          <w:szCs w:val="22"/>
          <w:lang w:eastAsia="en-US"/>
        </w:rPr>
        <w:t xml:space="preserve">niż </w:t>
      </w:r>
      <w:r w:rsidR="00F000BB" w:rsidRPr="00455FFB">
        <w:rPr>
          <w:rFonts w:asciiTheme="minorHAnsi" w:eastAsia="Calibri" w:hAnsiTheme="minorHAnsi" w:cs="Posterama"/>
          <w:b/>
          <w:bCs/>
          <w:sz w:val="22"/>
          <w:szCs w:val="22"/>
          <w:lang w:eastAsia="en-US"/>
        </w:rPr>
        <w:t>6</w:t>
      </w:r>
      <w:r w:rsidRPr="00455FFB">
        <w:rPr>
          <w:rFonts w:asciiTheme="minorHAnsi" w:eastAsia="Calibri" w:hAnsiTheme="minorHAnsi" w:cs="Posterama"/>
          <w:b/>
          <w:bCs/>
          <w:sz w:val="22"/>
          <w:szCs w:val="22"/>
          <w:lang w:eastAsia="en-US"/>
        </w:rPr>
        <w:t>0</w:t>
      </w:r>
      <w:r w:rsidRPr="00F041AD">
        <w:rPr>
          <w:rFonts w:asciiTheme="minorHAnsi" w:eastAsia="Calibri" w:hAnsiTheme="minorHAnsi" w:cs="Posterama"/>
          <w:b/>
          <w:bCs/>
          <w:sz w:val="22"/>
          <w:szCs w:val="22"/>
          <w:lang w:eastAsia="en-US"/>
        </w:rPr>
        <w:t xml:space="preserve"> dni</w:t>
      </w:r>
      <w:r w:rsidRPr="00F041AD">
        <w:rPr>
          <w:rFonts w:asciiTheme="minorHAnsi" w:eastAsia="Calibri" w:hAnsiTheme="minorHAnsi" w:cs="Posterama"/>
          <w:sz w:val="22"/>
          <w:szCs w:val="22"/>
          <w:lang w:eastAsia="en-US"/>
        </w:rPr>
        <w:t>.</w:t>
      </w:r>
    </w:p>
    <w:p w14:paraId="10580D0C" w14:textId="166621A2" w:rsidR="00347D82" w:rsidRPr="00F041AD" w:rsidRDefault="00347D82" w:rsidP="00E21989">
      <w:pPr>
        <w:numPr>
          <w:ilvl w:val="0"/>
          <w:numId w:val="11"/>
        </w:numPr>
        <w:tabs>
          <w:tab w:val="clear" w:pos="1800"/>
          <w:tab w:val="num" w:pos="1437"/>
        </w:tabs>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 xml:space="preserve">Przedłużenie terminu związania ofertą, o którym mowa w </w:t>
      </w:r>
      <w:r w:rsidR="00EF2B06" w:rsidRPr="00F041AD">
        <w:rPr>
          <w:rFonts w:asciiTheme="minorHAnsi" w:eastAsia="Calibri" w:hAnsiTheme="minorHAnsi" w:cs="Posterama"/>
          <w:sz w:val="22"/>
          <w:szCs w:val="22"/>
          <w:lang w:eastAsia="en-US"/>
        </w:rPr>
        <w:t>pkt</w:t>
      </w:r>
      <w:r w:rsidRPr="00F041AD">
        <w:rPr>
          <w:rFonts w:asciiTheme="minorHAnsi" w:eastAsia="Calibri" w:hAnsiTheme="minorHAnsi" w:cs="Posterama"/>
          <w:sz w:val="22"/>
          <w:szCs w:val="22"/>
          <w:lang w:eastAsia="en-US"/>
        </w:rPr>
        <w:t xml:space="preserve"> 2, wymaga złożenia przez </w:t>
      </w:r>
      <w:r w:rsidR="00EF2B06" w:rsidRPr="00F041AD">
        <w:rPr>
          <w:rFonts w:asciiTheme="minorHAnsi" w:eastAsia="Calibri" w:hAnsiTheme="minorHAnsi" w:cs="Posterama"/>
          <w:sz w:val="22"/>
          <w:szCs w:val="22"/>
          <w:lang w:eastAsia="en-US"/>
        </w:rPr>
        <w:t>W</w:t>
      </w:r>
      <w:r w:rsidRPr="00F041AD">
        <w:rPr>
          <w:rFonts w:asciiTheme="minorHAnsi" w:eastAsia="Calibri" w:hAnsiTheme="minorHAnsi" w:cs="Posterama"/>
          <w:sz w:val="22"/>
          <w:szCs w:val="22"/>
          <w:lang w:eastAsia="en-US"/>
        </w:rPr>
        <w:t>ykonawcę pisemnego oświadczenia o wyrażeniu zgody na przedłużenie terminu związania ofertą.</w:t>
      </w:r>
    </w:p>
    <w:p w14:paraId="5B37C5D3" w14:textId="6724F860" w:rsidR="006049C5" w:rsidRPr="00F041AD" w:rsidRDefault="00347D82" w:rsidP="00E21989">
      <w:pPr>
        <w:numPr>
          <w:ilvl w:val="0"/>
          <w:numId w:val="11"/>
        </w:numPr>
        <w:tabs>
          <w:tab w:val="clear" w:pos="1800"/>
          <w:tab w:val="num" w:pos="1437"/>
        </w:tabs>
        <w:ind w:left="426"/>
        <w:jc w:val="both"/>
        <w:rPr>
          <w:rFonts w:asciiTheme="minorHAnsi" w:hAnsiTheme="minorHAnsi" w:cs="Posterama"/>
          <w:b/>
          <w:bCs/>
          <w:sz w:val="22"/>
          <w:szCs w:val="22"/>
          <w:shd w:val="clear" w:color="auto" w:fill="FFFFFF"/>
        </w:rPr>
      </w:pPr>
      <w:r w:rsidRPr="00F041AD">
        <w:rPr>
          <w:rFonts w:asciiTheme="minorHAnsi" w:eastAsia="Calibri" w:hAnsiTheme="minorHAnsi" w:cs="Posterama"/>
          <w:sz w:val="22"/>
          <w:szCs w:val="22"/>
          <w:lang w:eastAsia="en-US"/>
        </w:rPr>
        <w:t xml:space="preserve">W przypadku gdy </w:t>
      </w:r>
      <w:r w:rsidR="00DA5FCE" w:rsidRPr="00F041AD">
        <w:rPr>
          <w:rFonts w:asciiTheme="minorHAnsi" w:eastAsia="Calibri" w:hAnsiTheme="minorHAnsi" w:cs="Posterama"/>
          <w:sz w:val="22"/>
          <w:szCs w:val="22"/>
          <w:lang w:eastAsia="en-US"/>
        </w:rPr>
        <w:t>Z</w:t>
      </w:r>
      <w:r w:rsidRPr="00F041AD">
        <w:rPr>
          <w:rFonts w:asciiTheme="minorHAnsi" w:eastAsia="Calibri" w:hAnsiTheme="minorHAnsi" w:cs="Posterama"/>
          <w:sz w:val="22"/>
          <w:szCs w:val="22"/>
          <w:lang w:eastAsia="en-US"/>
        </w:rPr>
        <w:t xml:space="preserve">amawiający żąda wniesienia </w:t>
      </w:r>
      <w:r w:rsidRPr="00F041AD">
        <w:rPr>
          <w:rFonts w:asciiTheme="minorHAnsi" w:eastAsia="Calibri" w:hAnsiTheme="minorHAnsi" w:cs="Posterama"/>
          <w:b/>
          <w:bCs/>
          <w:sz w:val="22"/>
          <w:szCs w:val="22"/>
          <w:lang w:eastAsia="en-US"/>
        </w:rPr>
        <w:t>wadium</w:t>
      </w:r>
      <w:r w:rsidRPr="00F041AD">
        <w:rPr>
          <w:rFonts w:asciiTheme="minorHAnsi" w:eastAsia="Calibri" w:hAnsiTheme="minorHAnsi" w:cs="Posterama"/>
          <w:sz w:val="22"/>
          <w:szCs w:val="22"/>
          <w:lang w:eastAsia="en-US"/>
        </w:rPr>
        <w:t xml:space="preserve">, przedłużenie terminu związania ofertą, o którym mowa w </w:t>
      </w:r>
      <w:r w:rsidR="00DA5FCE" w:rsidRPr="00F041AD">
        <w:rPr>
          <w:rFonts w:asciiTheme="minorHAnsi" w:eastAsia="Calibri" w:hAnsiTheme="minorHAnsi" w:cs="Posterama"/>
          <w:sz w:val="22"/>
          <w:szCs w:val="22"/>
          <w:lang w:eastAsia="en-US"/>
        </w:rPr>
        <w:t>pkt</w:t>
      </w:r>
      <w:r w:rsidRPr="00F041AD">
        <w:rPr>
          <w:rFonts w:asciiTheme="minorHAnsi" w:eastAsia="Calibri" w:hAnsiTheme="minorHAnsi" w:cs="Posterama"/>
          <w:sz w:val="22"/>
          <w:szCs w:val="22"/>
          <w:lang w:eastAsia="en-US"/>
        </w:rPr>
        <w:t xml:space="preserve"> 2, następuje wraz z przedłużeniem okresu ważności wadium </w:t>
      </w:r>
      <w:r w:rsidR="00065777" w:rsidRPr="00F041AD">
        <w:rPr>
          <w:rFonts w:asciiTheme="minorHAnsi" w:eastAsia="Calibri" w:hAnsiTheme="minorHAnsi" w:cs="Posterama"/>
          <w:sz w:val="22"/>
          <w:szCs w:val="22"/>
          <w:lang w:eastAsia="en-US"/>
        </w:rPr>
        <w:t>albo</w:t>
      </w:r>
      <w:r w:rsidRPr="00F041AD">
        <w:rPr>
          <w:rFonts w:asciiTheme="minorHAnsi" w:eastAsia="Calibri" w:hAnsiTheme="minorHAnsi" w:cs="Posterama"/>
          <w:sz w:val="22"/>
          <w:szCs w:val="22"/>
          <w:lang w:eastAsia="en-US"/>
        </w:rPr>
        <w:t xml:space="preserve"> jeżeli nie jest to możliwe, z wniesieniem nowego wadium na przedłużony okres związania ofertą.</w:t>
      </w:r>
    </w:p>
    <w:p w14:paraId="5E5CC9E3" w14:textId="77777777" w:rsidR="006049C5" w:rsidRPr="00F041AD" w:rsidRDefault="006049C5" w:rsidP="006049C5">
      <w:pPr>
        <w:ind w:left="425"/>
        <w:rPr>
          <w:rFonts w:asciiTheme="minorHAnsi" w:hAnsiTheme="minorHAnsi" w:cs="Posterama"/>
          <w:b/>
          <w:bCs/>
          <w:sz w:val="22"/>
          <w:szCs w:val="22"/>
          <w:shd w:val="clear" w:color="auto" w:fill="FFFFFF"/>
        </w:rPr>
      </w:pPr>
    </w:p>
    <w:p w14:paraId="28B9EF72" w14:textId="77777777" w:rsidR="006049C5" w:rsidRPr="00F041AD" w:rsidRDefault="006049C5" w:rsidP="00E21989">
      <w:pPr>
        <w:numPr>
          <w:ilvl w:val="0"/>
          <w:numId w:val="18"/>
        </w:numPr>
        <w:ind w:left="426"/>
        <w:jc w:val="both"/>
        <w:rPr>
          <w:rFonts w:asciiTheme="minorHAnsi" w:hAnsiTheme="minorHAnsi" w:cs="Posterama"/>
          <w:b/>
          <w:bCs/>
          <w:sz w:val="22"/>
          <w:szCs w:val="22"/>
          <w:shd w:val="clear" w:color="auto" w:fill="FFFFFF"/>
        </w:rPr>
      </w:pPr>
      <w:r w:rsidRPr="00F041AD">
        <w:rPr>
          <w:rFonts w:asciiTheme="minorHAnsi" w:hAnsiTheme="minorHAnsi" w:cs="Posterama"/>
          <w:b/>
          <w:bCs/>
          <w:sz w:val="22"/>
          <w:szCs w:val="22"/>
          <w:shd w:val="clear" w:color="auto" w:fill="FFFFFF"/>
        </w:rPr>
        <w:t xml:space="preserve">WYMAGANIA DOTYCZĄCE WADIUM: </w:t>
      </w:r>
    </w:p>
    <w:p w14:paraId="0023A410" w14:textId="77777777" w:rsidR="006049C5" w:rsidRPr="00F041AD" w:rsidRDefault="006049C5" w:rsidP="006049C5">
      <w:pPr>
        <w:ind w:left="851"/>
        <w:rPr>
          <w:rFonts w:asciiTheme="minorHAnsi" w:hAnsiTheme="minorHAnsi" w:cs="Posterama"/>
          <w:b/>
          <w:bCs/>
          <w:sz w:val="22"/>
          <w:szCs w:val="22"/>
          <w:shd w:val="clear" w:color="auto" w:fill="FFFFFF"/>
        </w:rPr>
      </w:pPr>
    </w:p>
    <w:p w14:paraId="72599D67" w14:textId="77777777" w:rsidR="006049C5" w:rsidRPr="00F041AD" w:rsidRDefault="006049C5" w:rsidP="00E21989">
      <w:pPr>
        <w:widowControl w:val="0"/>
        <w:numPr>
          <w:ilvl w:val="0"/>
          <w:numId w:val="9"/>
        </w:numPr>
        <w:tabs>
          <w:tab w:val="clear" w:pos="550"/>
          <w:tab w:val="num" w:pos="284"/>
        </w:tabs>
        <w:autoSpaceDE w:val="0"/>
        <w:autoSpaceDN w:val="0"/>
        <w:adjustRightInd w:val="0"/>
        <w:jc w:val="both"/>
        <w:textAlignment w:val="baseline"/>
        <w:rPr>
          <w:rFonts w:asciiTheme="minorHAnsi" w:hAnsiTheme="minorHAnsi" w:cs="Posterama"/>
          <w:b/>
          <w:bCs/>
          <w:sz w:val="22"/>
          <w:szCs w:val="22"/>
        </w:rPr>
      </w:pPr>
      <w:r w:rsidRPr="00F041AD">
        <w:rPr>
          <w:rFonts w:asciiTheme="minorHAnsi" w:hAnsiTheme="minorHAnsi" w:cs="Posterama"/>
          <w:b/>
          <w:bCs/>
          <w:sz w:val="22"/>
          <w:szCs w:val="22"/>
        </w:rPr>
        <w:t xml:space="preserve">W postępowaniu wymagane jest wniesienie wadium. </w:t>
      </w:r>
    </w:p>
    <w:p w14:paraId="72F85CF8" w14:textId="77777777" w:rsidR="006049C5" w:rsidRPr="00F041AD" w:rsidRDefault="006049C5" w:rsidP="00E21989">
      <w:pPr>
        <w:widowControl w:val="0"/>
        <w:numPr>
          <w:ilvl w:val="0"/>
          <w:numId w:val="9"/>
        </w:numPr>
        <w:autoSpaceDE w:val="0"/>
        <w:autoSpaceDN w:val="0"/>
        <w:adjustRightInd w:val="0"/>
        <w:jc w:val="both"/>
        <w:textAlignment w:val="baseline"/>
        <w:rPr>
          <w:rFonts w:asciiTheme="minorHAnsi" w:hAnsiTheme="minorHAnsi" w:cs="Posterama"/>
          <w:b/>
          <w:bCs/>
          <w:sz w:val="22"/>
          <w:szCs w:val="22"/>
        </w:rPr>
      </w:pPr>
      <w:r w:rsidRPr="00F041AD">
        <w:rPr>
          <w:rFonts w:asciiTheme="minorHAnsi" w:hAnsiTheme="minorHAnsi" w:cs="Posterama"/>
          <w:sz w:val="22"/>
          <w:szCs w:val="22"/>
        </w:rPr>
        <w:t>Wadium wnosi się przed upływem terminu składania ofert</w:t>
      </w:r>
      <w:r w:rsidRPr="00F041AD">
        <w:rPr>
          <w:rFonts w:asciiTheme="minorHAnsi" w:hAnsiTheme="minorHAnsi" w:cs="Posterama"/>
          <w:sz w:val="22"/>
          <w:szCs w:val="22"/>
          <w:shd w:val="clear" w:color="auto" w:fill="FFFFFF"/>
        </w:rPr>
        <w:t xml:space="preserve"> i utrzymuje nieprzerwanie do dnia upływu terminu związania ofertą, z wyjątkiem przypadków, o których mowa w </w:t>
      </w:r>
      <w:r w:rsidRPr="00F041AD">
        <w:rPr>
          <w:rFonts w:asciiTheme="minorHAnsi" w:hAnsiTheme="minorHAnsi" w:cs="Posterama"/>
          <w:b/>
          <w:bCs/>
          <w:sz w:val="22"/>
          <w:szCs w:val="22"/>
          <w:shd w:val="clear" w:color="auto" w:fill="FFFFFF"/>
        </w:rPr>
        <w:t>art. 98 ust. 1 pkt 2 i 3</w:t>
      </w:r>
      <w:r w:rsidRPr="00F041AD">
        <w:rPr>
          <w:rFonts w:asciiTheme="minorHAnsi" w:hAnsiTheme="minorHAnsi" w:cs="Posterama"/>
          <w:sz w:val="22"/>
          <w:szCs w:val="22"/>
          <w:shd w:val="clear" w:color="auto" w:fill="FFFFFF"/>
        </w:rPr>
        <w:t xml:space="preserve"> oraz </w:t>
      </w:r>
      <w:r w:rsidRPr="00F041AD">
        <w:rPr>
          <w:rFonts w:asciiTheme="minorHAnsi" w:hAnsiTheme="minorHAnsi" w:cs="Posterama"/>
          <w:b/>
          <w:bCs/>
          <w:sz w:val="22"/>
          <w:szCs w:val="22"/>
          <w:shd w:val="clear" w:color="auto" w:fill="FFFFFF"/>
        </w:rPr>
        <w:t>ust. 2.</w:t>
      </w:r>
      <w:r w:rsidRPr="00F041AD">
        <w:rPr>
          <w:rFonts w:asciiTheme="minorHAnsi" w:hAnsiTheme="minorHAnsi" w:cs="Posterama"/>
          <w:sz w:val="22"/>
          <w:szCs w:val="22"/>
          <w:shd w:val="clear" w:color="auto" w:fill="FFFFFF"/>
        </w:rPr>
        <w:t xml:space="preserve"> </w:t>
      </w:r>
      <w:proofErr w:type="spellStart"/>
      <w:r w:rsidRPr="00F041AD">
        <w:rPr>
          <w:rFonts w:asciiTheme="minorHAnsi" w:hAnsiTheme="minorHAnsi" w:cs="Posterama"/>
          <w:sz w:val="22"/>
          <w:szCs w:val="22"/>
          <w:shd w:val="clear" w:color="auto" w:fill="FFFFFF"/>
        </w:rPr>
        <w:t>p.z.p</w:t>
      </w:r>
      <w:proofErr w:type="spellEnd"/>
      <w:r w:rsidRPr="00F041AD">
        <w:rPr>
          <w:rFonts w:asciiTheme="minorHAnsi" w:hAnsiTheme="minorHAnsi" w:cs="Posterama"/>
          <w:sz w:val="22"/>
          <w:szCs w:val="22"/>
          <w:shd w:val="clear" w:color="auto" w:fill="FFFFFF"/>
        </w:rPr>
        <w:t>.</w:t>
      </w:r>
    </w:p>
    <w:p w14:paraId="3D139B8B" w14:textId="18367CCF" w:rsidR="006049C5" w:rsidRPr="00BE1071" w:rsidRDefault="00F523C0" w:rsidP="00E21989">
      <w:pPr>
        <w:widowControl w:val="0"/>
        <w:numPr>
          <w:ilvl w:val="0"/>
          <w:numId w:val="9"/>
        </w:numPr>
        <w:autoSpaceDE w:val="0"/>
        <w:autoSpaceDN w:val="0"/>
        <w:adjustRightInd w:val="0"/>
        <w:jc w:val="both"/>
        <w:textAlignment w:val="baseline"/>
        <w:rPr>
          <w:rFonts w:asciiTheme="minorHAnsi" w:hAnsiTheme="minorHAnsi" w:cs="Posterama"/>
          <w:b/>
          <w:bCs/>
          <w:sz w:val="22"/>
          <w:szCs w:val="22"/>
        </w:rPr>
      </w:pPr>
      <w:r w:rsidRPr="00BE1071">
        <w:rPr>
          <w:rFonts w:asciiTheme="minorHAnsi" w:hAnsiTheme="minorHAnsi" w:cs="Posterama"/>
          <w:sz w:val="22"/>
          <w:szCs w:val="22"/>
        </w:rPr>
        <w:t>Łączna k</w:t>
      </w:r>
      <w:r w:rsidR="006049C5" w:rsidRPr="00BE1071">
        <w:rPr>
          <w:rFonts w:asciiTheme="minorHAnsi" w:hAnsiTheme="minorHAnsi" w:cs="Posterama"/>
          <w:sz w:val="22"/>
          <w:szCs w:val="22"/>
        </w:rPr>
        <w:t>wota wadium wynosi:</w:t>
      </w:r>
      <w:r w:rsidR="006049C5" w:rsidRPr="00BE1071">
        <w:rPr>
          <w:rFonts w:asciiTheme="minorHAnsi" w:hAnsiTheme="minorHAnsi" w:cs="Posterama"/>
          <w:b/>
          <w:bCs/>
          <w:sz w:val="22"/>
          <w:szCs w:val="22"/>
        </w:rPr>
        <w:t xml:space="preserve"> </w:t>
      </w:r>
      <w:r w:rsidR="00BE1071" w:rsidRPr="00BE1071">
        <w:rPr>
          <w:rFonts w:asciiTheme="minorHAnsi" w:hAnsiTheme="minorHAnsi" w:cs="Posterama"/>
          <w:b/>
          <w:bCs/>
          <w:sz w:val="22"/>
          <w:szCs w:val="22"/>
        </w:rPr>
        <w:t>140.832,00</w:t>
      </w:r>
      <w:r w:rsidR="00327385" w:rsidRPr="00BE1071">
        <w:rPr>
          <w:rFonts w:asciiTheme="minorHAnsi" w:hAnsiTheme="minorHAnsi" w:cs="Posterama"/>
          <w:b/>
          <w:bCs/>
          <w:sz w:val="22"/>
          <w:szCs w:val="22"/>
        </w:rPr>
        <w:t xml:space="preserve"> </w:t>
      </w:r>
      <w:r w:rsidR="006049C5" w:rsidRPr="00BE1071">
        <w:rPr>
          <w:rFonts w:asciiTheme="minorHAnsi" w:hAnsiTheme="minorHAnsi" w:cs="Posterama"/>
          <w:b/>
          <w:bCs/>
          <w:sz w:val="22"/>
          <w:szCs w:val="22"/>
        </w:rPr>
        <w:t xml:space="preserve">zł. </w:t>
      </w:r>
    </w:p>
    <w:p w14:paraId="1040ACF8" w14:textId="1943358E" w:rsidR="00F523C0" w:rsidRPr="00BE1071" w:rsidRDefault="009E73F3" w:rsidP="00F523C0">
      <w:pPr>
        <w:widowControl w:val="0"/>
        <w:autoSpaceDE w:val="0"/>
        <w:autoSpaceDN w:val="0"/>
        <w:adjustRightInd w:val="0"/>
        <w:ind w:left="550"/>
        <w:jc w:val="both"/>
        <w:textAlignment w:val="baseline"/>
        <w:rPr>
          <w:rFonts w:asciiTheme="minorHAnsi" w:hAnsiTheme="minorHAnsi" w:cs="Posterama"/>
          <w:b/>
          <w:bCs/>
          <w:sz w:val="22"/>
          <w:szCs w:val="22"/>
        </w:rPr>
      </w:pPr>
      <w:bookmarkStart w:id="3" w:name="_Hlk82156887"/>
      <w:r w:rsidRPr="00BE1071">
        <w:rPr>
          <w:rFonts w:asciiTheme="minorHAnsi" w:hAnsiTheme="minorHAnsi" w:cs="Posterama"/>
          <w:b/>
          <w:bCs/>
          <w:sz w:val="22"/>
          <w:szCs w:val="22"/>
        </w:rPr>
        <w:t>Kwota</w:t>
      </w:r>
      <w:r w:rsidR="006C7829" w:rsidRPr="00BE1071">
        <w:rPr>
          <w:rFonts w:asciiTheme="minorHAnsi" w:hAnsiTheme="minorHAnsi" w:cs="Posterama"/>
          <w:b/>
          <w:bCs/>
          <w:sz w:val="22"/>
          <w:szCs w:val="22"/>
        </w:rPr>
        <w:t xml:space="preserve"> wadium w podziale na poszczególne </w:t>
      </w:r>
      <w:r w:rsidR="00F523C0" w:rsidRPr="00BE1071">
        <w:rPr>
          <w:rFonts w:asciiTheme="minorHAnsi" w:hAnsiTheme="minorHAnsi" w:cs="Posterama"/>
          <w:b/>
          <w:bCs/>
          <w:sz w:val="22"/>
          <w:szCs w:val="22"/>
        </w:rPr>
        <w:t>p</w:t>
      </w:r>
      <w:r w:rsidR="006C7829" w:rsidRPr="00BE1071">
        <w:rPr>
          <w:rFonts w:asciiTheme="minorHAnsi" w:hAnsiTheme="minorHAnsi" w:cs="Posterama"/>
          <w:b/>
          <w:bCs/>
          <w:sz w:val="22"/>
          <w:szCs w:val="22"/>
        </w:rPr>
        <w:t>a</w:t>
      </w:r>
      <w:r w:rsidR="00F523C0" w:rsidRPr="00BE1071">
        <w:rPr>
          <w:rFonts w:asciiTheme="minorHAnsi" w:hAnsiTheme="minorHAnsi" w:cs="Posterama"/>
          <w:b/>
          <w:bCs/>
          <w:sz w:val="22"/>
          <w:szCs w:val="22"/>
        </w:rPr>
        <w:t>kiety</w:t>
      </w:r>
      <w:r w:rsidR="003364FF" w:rsidRPr="00BE1071">
        <w:rPr>
          <w:rFonts w:asciiTheme="minorHAnsi" w:hAnsiTheme="minorHAnsi" w:cs="Posterama"/>
          <w:b/>
          <w:bCs/>
          <w:sz w:val="22"/>
          <w:szCs w:val="22"/>
        </w:rPr>
        <w:t xml:space="preserve"> wynosi</w:t>
      </w:r>
      <w:r w:rsidR="00D313A6" w:rsidRPr="00BE1071">
        <w:rPr>
          <w:rFonts w:asciiTheme="minorHAnsi" w:hAnsiTheme="minorHAnsi" w:cs="Posterama"/>
          <w:b/>
          <w:bCs/>
          <w:sz w:val="22"/>
          <w:szCs w:val="22"/>
        </w:rPr>
        <w:t>:</w:t>
      </w:r>
    </w:p>
    <w:bookmarkEnd w:id="3"/>
    <w:p w14:paraId="185AE218" w14:textId="3A5AF39C" w:rsidR="00F523C0" w:rsidRPr="00BE1071" w:rsidRDefault="00F523C0" w:rsidP="00613DCA">
      <w:pPr>
        <w:widowControl w:val="0"/>
        <w:autoSpaceDE w:val="0"/>
        <w:autoSpaceDN w:val="0"/>
        <w:adjustRightInd w:val="0"/>
        <w:ind w:left="550"/>
        <w:jc w:val="both"/>
        <w:textAlignment w:val="baseline"/>
        <w:rPr>
          <w:rFonts w:asciiTheme="minorHAnsi" w:hAnsiTheme="minorHAnsi" w:cs="Posterama"/>
          <w:b/>
          <w:bCs/>
          <w:sz w:val="22"/>
          <w:szCs w:val="22"/>
        </w:rPr>
      </w:pPr>
      <w:r w:rsidRPr="00BE1071">
        <w:rPr>
          <w:rFonts w:asciiTheme="minorHAnsi" w:hAnsiTheme="minorHAnsi" w:cs="Posterama"/>
          <w:b/>
          <w:bCs/>
          <w:sz w:val="22"/>
          <w:szCs w:val="22"/>
        </w:rPr>
        <w:t>1.</w:t>
      </w:r>
      <w:r w:rsidR="009E73F3" w:rsidRPr="00BE1071">
        <w:rPr>
          <w:rFonts w:asciiTheme="minorHAnsi" w:hAnsiTheme="minorHAnsi" w:cs="Posterama"/>
          <w:b/>
          <w:bCs/>
          <w:sz w:val="22"/>
          <w:szCs w:val="22"/>
        </w:rPr>
        <w:t xml:space="preserve"> </w:t>
      </w:r>
      <w:r w:rsidR="00AB19BD" w:rsidRPr="00BE1071">
        <w:rPr>
          <w:rFonts w:asciiTheme="minorHAnsi" w:hAnsiTheme="minorHAnsi" w:cs="Posterama"/>
          <w:b/>
          <w:bCs/>
          <w:sz w:val="22"/>
          <w:szCs w:val="22"/>
        </w:rPr>
        <w:t xml:space="preserve"> </w:t>
      </w:r>
      <w:r w:rsidR="00613DCA" w:rsidRPr="00BE1071">
        <w:rPr>
          <w:rFonts w:asciiTheme="minorHAnsi" w:hAnsiTheme="minorHAnsi" w:cs="Posterama"/>
          <w:b/>
          <w:bCs/>
          <w:sz w:val="22"/>
          <w:szCs w:val="22"/>
        </w:rPr>
        <w:t xml:space="preserve"> </w:t>
      </w:r>
      <w:r w:rsidR="007D70DF" w:rsidRPr="00BE1071">
        <w:rPr>
          <w:rFonts w:asciiTheme="minorHAnsi" w:hAnsiTheme="minorHAnsi" w:cs="Posterama"/>
          <w:b/>
          <w:bCs/>
          <w:sz w:val="22"/>
          <w:szCs w:val="22"/>
        </w:rPr>
        <w:t xml:space="preserve"> </w:t>
      </w:r>
      <w:r w:rsidR="00327385" w:rsidRPr="00BE1071">
        <w:rPr>
          <w:rFonts w:asciiTheme="minorHAnsi" w:hAnsiTheme="minorHAnsi" w:cs="Posterama"/>
          <w:b/>
          <w:bCs/>
          <w:sz w:val="22"/>
          <w:szCs w:val="22"/>
        </w:rPr>
        <w:t xml:space="preserve">  </w:t>
      </w:r>
      <w:r w:rsidR="007D70DF" w:rsidRPr="00BE1071">
        <w:rPr>
          <w:rFonts w:asciiTheme="minorHAnsi" w:hAnsiTheme="minorHAnsi" w:cs="Posterama"/>
          <w:b/>
          <w:bCs/>
          <w:sz w:val="22"/>
          <w:szCs w:val="22"/>
        </w:rPr>
        <w:t xml:space="preserve"> </w:t>
      </w:r>
      <w:r w:rsidR="00613DCA" w:rsidRPr="00BE1071">
        <w:rPr>
          <w:rFonts w:asciiTheme="minorHAnsi" w:hAnsiTheme="minorHAnsi" w:cs="Posterama"/>
          <w:b/>
          <w:bCs/>
          <w:sz w:val="22"/>
          <w:szCs w:val="22"/>
        </w:rPr>
        <w:t xml:space="preserve"> </w:t>
      </w:r>
      <w:r w:rsidR="00BE1071" w:rsidRPr="00BE1071">
        <w:rPr>
          <w:rFonts w:asciiTheme="minorHAnsi" w:hAnsiTheme="minorHAnsi" w:cs="Posterama"/>
          <w:b/>
          <w:bCs/>
          <w:sz w:val="22"/>
          <w:szCs w:val="22"/>
        </w:rPr>
        <w:t>60.459,00</w:t>
      </w:r>
      <w:r w:rsidR="00AB19BD" w:rsidRPr="00BE1071">
        <w:rPr>
          <w:rFonts w:asciiTheme="minorHAnsi" w:hAnsiTheme="minorHAnsi" w:cs="Posterama"/>
          <w:b/>
          <w:bCs/>
          <w:sz w:val="22"/>
          <w:szCs w:val="22"/>
        </w:rPr>
        <w:t xml:space="preserve"> zł</w:t>
      </w:r>
    </w:p>
    <w:p w14:paraId="313E20AF" w14:textId="1D86FB50" w:rsidR="00F523C0" w:rsidRPr="00BE1071" w:rsidRDefault="00F523C0" w:rsidP="00613DCA">
      <w:pPr>
        <w:widowControl w:val="0"/>
        <w:autoSpaceDE w:val="0"/>
        <w:autoSpaceDN w:val="0"/>
        <w:adjustRightInd w:val="0"/>
        <w:ind w:left="550"/>
        <w:jc w:val="both"/>
        <w:textAlignment w:val="baseline"/>
        <w:rPr>
          <w:rFonts w:asciiTheme="minorHAnsi" w:hAnsiTheme="minorHAnsi" w:cs="Posterama"/>
          <w:b/>
          <w:bCs/>
          <w:sz w:val="22"/>
          <w:szCs w:val="22"/>
        </w:rPr>
      </w:pPr>
      <w:r w:rsidRPr="00BE1071">
        <w:rPr>
          <w:rFonts w:asciiTheme="minorHAnsi" w:hAnsiTheme="minorHAnsi" w:cs="Posterama"/>
          <w:b/>
          <w:bCs/>
          <w:sz w:val="22"/>
          <w:szCs w:val="22"/>
        </w:rPr>
        <w:t>2.</w:t>
      </w:r>
      <w:r w:rsidR="00AB19BD" w:rsidRPr="00BE1071">
        <w:rPr>
          <w:rFonts w:asciiTheme="minorHAnsi" w:hAnsiTheme="minorHAnsi" w:cs="Posterama"/>
          <w:b/>
          <w:bCs/>
          <w:sz w:val="22"/>
          <w:szCs w:val="22"/>
        </w:rPr>
        <w:t xml:space="preserve"> </w:t>
      </w:r>
      <w:r w:rsidR="00613DCA" w:rsidRPr="00BE1071">
        <w:rPr>
          <w:rFonts w:asciiTheme="minorHAnsi" w:hAnsiTheme="minorHAnsi" w:cs="Posterama"/>
          <w:b/>
          <w:bCs/>
          <w:sz w:val="22"/>
          <w:szCs w:val="22"/>
        </w:rPr>
        <w:t xml:space="preserve">  </w:t>
      </w:r>
      <w:r w:rsidR="00AB19BD" w:rsidRPr="00BE1071">
        <w:rPr>
          <w:rFonts w:asciiTheme="minorHAnsi" w:hAnsiTheme="minorHAnsi" w:cs="Posterama"/>
          <w:b/>
          <w:bCs/>
          <w:sz w:val="22"/>
          <w:szCs w:val="22"/>
        </w:rPr>
        <w:t xml:space="preserve"> </w:t>
      </w:r>
      <w:r w:rsidR="007D70DF" w:rsidRPr="00BE1071">
        <w:rPr>
          <w:rFonts w:asciiTheme="minorHAnsi" w:hAnsiTheme="minorHAnsi" w:cs="Posterama"/>
          <w:b/>
          <w:bCs/>
          <w:sz w:val="22"/>
          <w:szCs w:val="22"/>
        </w:rPr>
        <w:t xml:space="preserve">  </w:t>
      </w:r>
      <w:r w:rsidR="0063677A" w:rsidRPr="00BE1071">
        <w:rPr>
          <w:rFonts w:asciiTheme="minorHAnsi" w:hAnsiTheme="minorHAnsi" w:cs="Posterama"/>
          <w:b/>
          <w:bCs/>
          <w:sz w:val="22"/>
          <w:szCs w:val="22"/>
        </w:rPr>
        <w:t xml:space="preserve">  </w:t>
      </w:r>
      <w:r w:rsidR="00BE1071" w:rsidRPr="00BE1071">
        <w:rPr>
          <w:rFonts w:asciiTheme="minorHAnsi" w:hAnsiTheme="minorHAnsi" w:cs="Posterama"/>
          <w:b/>
          <w:bCs/>
          <w:sz w:val="22"/>
          <w:szCs w:val="22"/>
        </w:rPr>
        <w:t>58.981,00</w:t>
      </w:r>
      <w:r w:rsidR="00327385" w:rsidRPr="00BE1071">
        <w:rPr>
          <w:rFonts w:asciiTheme="minorHAnsi" w:hAnsiTheme="minorHAnsi" w:cs="Posterama"/>
          <w:b/>
          <w:bCs/>
          <w:sz w:val="22"/>
          <w:szCs w:val="22"/>
        </w:rPr>
        <w:t xml:space="preserve"> </w:t>
      </w:r>
      <w:r w:rsidR="00AB19BD" w:rsidRPr="00BE1071">
        <w:rPr>
          <w:rFonts w:asciiTheme="minorHAnsi" w:hAnsiTheme="minorHAnsi" w:cs="Posterama"/>
          <w:b/>
          <w:bCs/>
          <w:sz w:val="22"/>
          <w:szCs w:val="22"/>
        </w:rPr>
        <w:t>zł</w:t>
      </w:r>
    </w:p>
    <w:p w14:paraId="28CD661E" w14:textId="60372B0F" w:rsidR="00F523C0" w:rsidRPr="00BE1071" w:rsidRDefault="00F523C0" w:rsidP="00613DCA">
      <w:pPr>
        <w:widowControl w:val="0"/>
        <w:autoSpaceDE w:val="0"/>
        <w:autoSpaceDN w:val="0"/>
        <w:adjustRightInd w:val="0"/>
        <w:ind w:left="550"/>
        <w:jc w:val="both"/>
        <w:textAlignment w:val="baseline"/>
        <w:rPr>
          <w:rFonts w:asciiTheme="minorHAnsi" w:hAnsiTheme="minorHAnsi" w:cs="Posterama"/>
          <w:b/>
          <w:bCs/>
          <w:sz w:val="22"/>
          <w:szCs w:val="22"/>
        </w:rPr>
      </w:pPr>
      <w:r w:rsidRPr="00BE1071">
        <w:rPr>
          <w:rFonts w:asciiTheme="minorHAnsi" w:hAnsiTheme="minorHAnsi" w:cs="Posterama"/>
          <w:b/>
          <w:bCs/>
          <w:sz w:val="22"/>
          <w:szCs w:val="22"/>
        </w:rPr>
        <w:t>3.</w:t>
      </w:r>
      <w:r w:rsidR="00613DCA" w:rsidRPr="00BE1071">
        <w:rPr>
          <w:rFonts w:asciiTheme="minorHAnsi" w:hAnsiTheme="minorHAnsi" w:cs="Posterama"/>
          <w:b/>
          <w:bCs/>
          <w:sz w:val="22"/>
          <w:szCs w:val="22"/>
        </w:rPr>
        <w:t xml:space="preserve">    </w:t>
      </w:r>
      <w:r w:rsidR="007D70DF" w:rsidRPr="00BE1071">
        <w:rPr>
          <w:rFonts w:asciiTheme="minorHAnsi" w:hAnsiTheme="minorHAnsi" w:cs="Posterama"/>
          <w:b/>
          <w:bCs/>
          <w:sz w:val="22"/>
          <w:szCs w:val="22"/>
        </w:rPr>
        <w:t xml:space="preserve">  </w:t>
      </w:r>
      <w:r w:rsidR="00327385" w:rsidRPr="00BE1071">
        <w:rPr>
          <w:rFonts w:asciiTheme="minorHAnsi" w:hAnsiTheme="minorHAnsi" w:cs="Posterama"/>
          <w:b/>
          <w:bCs/>
          <w:sz w:val="22"/>
          <w:szCs w:val="22"/>
        </w:rPr>
        <w:t xml:space="preserve"> </w:t>
      </w:r>
      <w:r w:rsidR="00BE1071" w:rsidRPr="00BE1071">
        <w:rPr>
          <w:rFonts w:asciiTheme="minorHAnsi" w:hAnsiTheme="minorHAnsi" w:cs="Posterama"/>
          <w:b/>
          <w:bCs/>
          <w:sz w:val="22"/>
          <w:szCs w:val="22"/>
        </w:rPr>
        <w:t xml:space="preserve">  </w:t>
      </w:r>
      <w:r w:rsidR="0059504A" w:rsidRPr="00BE1071">
        <w:rPr>
          <w:rFonts w:asciiTheme="minorHAnsi" w:hAnsiTheme="minorHAnsi" w:cs="Posterama"/>
          <w:b/>
          <w:bCs/>
          <w:sz w:val="22"/>
          <w:szCs w:val="22"/>
        </w:rPr>
        <w:t xml:space="preserve">  </w:t>
      </w:r>
      <w:r w:rsidR="00BE1071" w:rsidRPr="00BE1071">
        <w:rPr>
          <w:rFonts w:asciiTheme="minorHAnsi" w:hAnsiTheme="minorHAnsi" w:cs="Posterama"/>
          <w:b/>
          <w:bCs/>
          <w:sz w:val="22"/>
          <w:szCs w:val="22"/>
        </w:rPr>
        <w:t>3.474,00</w:t>
      </w:r>
      <w:r w:rsidR="00613DCA" w:rsidRPr="00BE1071">
        <w:rPr>
          <w:rFonts w:asciiTheme="minorHAnsi" w:hAnsiTheme="minorHAnsi" w:cs="Posterama"/>
          <w:b/>
          <w:bCs/>
          <w:sz w:val="22"/>
          <w:szCs w:val="22"/>
        </w:rPr>
        <w:t xml:space="preserve"> </w:t>
      </w:r>
      <w:r w:rsidR="00AB19BD" w:rsidRPr="00BE1071">
        <w:rPr>
          <w:rFonts w:asciiTheme="minorHAnsi" w:hAnsiTheme="minorHAnsi" w:cs="Posterama"/>
          <w:b/>
          <w:bCs/>
          <w:sz w:val="22"/>
          <w:szCs w:val="22"/>
        </w:rPr>
        <w:t>zł</w:t>
      </w:r>
    </w:p>
    <w:p w14:paraId="68FAF323" w14:textId="094E1591" w:rsidR="0059504A" w:rsidRPr="00BE1071" w:rsidRDefault="00BE1071" w:rsidP="00613DCA">
      <w:pPr>
        <w:widowControl w:val="0"/>
        <w:autoSpaceDE w:val="0"/>
        <w:autoSpaceDN w:val="0"/>
        <w:adjustRightInd w:val="0"/>
        <w:ind w:left="550"/>
        <w:jc w:val="both"/>
        <w:textAlignment w:val="baseline"/>
        <w:rPr>
          <w:rFonts w:asciiTheme="minorHAnsi" w:hAnsiTheme="minorHAnsi" w:cs="Posterama"/>
          <w:b/>
          <w:bCs/>
          <w:sz w:val="22"/>
          <w:szCs w:val="22"/>
        </w:rPr>
      </w:pPr>
      <w:r w:rsidRPr="00BE1071">
        <w:rPr>
          <w:rFonts w:asciiTheme="minorHAnsi" w:hAnsiTheme="minorHAnsi" w:cs="Posterama"/>
          <w:b/>
          <w:bCs/>
          <w:sz w:val="22"/>
          <w:szCs w:val="22"/>
        </w:rPr>
        <w:t xml:space="preserve">4.         </w:t>
      </w:r>
      <w:r w:rsidR="0059504A" w:rsidRPr="00BE1071">
        <w:rPr>
          <w:rFonts w:asciiTheme="minorHAnsi" w:hAnsiTheme="minorHAnsi" w:cs="Posterama"/>
          <w:b/>
          <w:bCs/>
          <w:sz w:val="22"/>
          <w:szCs w:val="22"/>
        </w:rPr>
        <w:t xml:space="preserve">  </w:t>
      </w:r>
      <w:r w:rsidRPr="00BE1071">
        <w:rPr>
          <w:rFonts w:asciiTheme="minorHAnsi" w:hAnsiTheme="minorHAnsi" w:cs="Posterama"/>
          <w:b/>
          <w:bCs/>
          <w:sz w:val="22"/>
          <w:szCs w:val="22"/>
        </w:rPr>
        <w:t>8.205,00</w:t>
      </w:r>
      <w:r w:rsidR="0059504A" w:rsidRPr="00BE1071">
        <w:rPr>
          <w:rFonts w:asciiTheme="minorHAnsi" w:hAnsiTheme="minorHAnsi" w:cs="Posterama"/>
          <w:b/>
          <w:bCs/>
          <w:sz w:val="22"/>
          <w:szCs w:val="22"/>
        </w:rPr>
        <w:t xml:space="preserve"> zł </w:t>
      </w:r>
    </w:p>
    <w:p w14:paraId="41B9E045" w14:textId="30E64648" w:rsidR="00BE1071" w:rsidRPr="00BE1071" w:rsidRDefault="00BE1071" w:rsidP="00613DCA">
      <w:pPr>
        <w:widowControl w:val="0"/>
        <w:autoSpaceDE w:val="0"/>
        <w:autoSpaceDN w:val="0"/>
        <w:adjustRightInd w:val="0"/>
        <w:ind w:left="550"/>
        <w:jc w:val="both"/>
        <w:textAlignment w:val="baseline"/>
        <w:rPr>
          <w:rFonts w:asciiTheme="minorHAnsi" w:hAnsiTheme="minorHAnsi" w:cs="Posterama"/>
          <w:b/>
          <w:bCs/>
          <w:sz w:val="22"/>
          <w:szCs w:val="22"/>
        </w:rPr>
      </w:pPr>
      <w:r w:rsidRPr="00BE1071">
        <w:rPr>
          <w:rFonts w:asciiTheme="minorHAnsi" w:hAnsiTheme="minorHAnsi" w:cs="Posterama"/>
          <w:b/>
          <w:bCs/>
          <w:sz w:val="22"/>
          <w:szCs w:val="22"/>
        </w:rPr>
        <w:t xml:space="preserve">5.           9.713,00 zł </w:t>
      </w:r>
    </w:p>
    <w:p w14:paraId="565E65AC" w14:textId="77777777" w:rsidR="0059504A" w:rsidRPr="00D327C8" w:rsidRDefault="0059504A" w:rsidP="00D34DA1">
      <w:pPr>
        <w:widowControl w:val="0"/>
        <w:autoSpaceDE w:val="0"/>
        <w:autoSpaceDN w:val="0"/>
        <w:adjustRightInd w:val="0"/>
        <w:ind w:left="550"/>
        <w:jc w:val="both"/>
        <w:textAlignment w:val="baseline"/>
        <w:rPr>
          <w:rFonts w:asciiTheme="minorHAnsi" w:hAnsiTheme="minorHAnsi" w:cs="Posterama"/>
          <w:b/>
          <w:bCs/>
          <w:sz w:val="22"/>
          <w:szCs w:val="22"/>
        </w:rPr>
      </w:pPr>
    </w:p>
    <w:p w14:paraId="0B709219" w14:textId="5CEA67DA" w:rsidR="00D34DA1" w:rsidRPr="00D327C8" w:rsidRDefault="00D34DA1" w:rsidP="00E21989">
      <w:pPr>
        <w:widowControl w:val="0"/>
        <w:numPr>
          <w:ilvl w:val="0"/>
          <w:numId w:val="9"/>
        </w:numPr>
        <w:autoSpaceDE w:val="0"/>
        <w:autoSpaceDN w:val="0"/>
        <w:adjustRightInd w:val="0"/>
        <w:jc w:val="both"/>
        <w:textAlignment w:val="baseline"/>
        <w:rPr>
          <w:rFonts w:asciiTheme="minorHAnsi" w:hAnsiTheme="minorHAnsi" w:cs="Posterama"/>
          <w:b/>
          <w:bCs/>
          <w:sz w:val="22"/>
          <w:szCs w:val="22"/>
        </w:rPr>
      </w:pPr>
      <w:r w:rsidRPr="00D327C8">
        <w:rPr>
          <w:rFonts w:asciiTheme="minorHAnsi" w:hAnsiTheme="minorHAnsi" w:cs="Posterama"/>
          <w:sz w:val="22"/>
          <w:szCs w:val="18"/>
          <w:lang w:val="x-none" w:eastAsia="x-none"/>
        </w:rPr>
        <w:t xml:space="preserve">Wadium należy wnieść </w:t>
      </w:r>
      <w:r w:rsidRPr="00D327C8">
        <w:rPr>
          <w:rFonts w:asciiTheme="minorHAnsi" w:hAnsiTheme="minorHAnsi" w:cs="Posterama"/>
          <w:b/>
          <w:sz w:val="22"/>
          <w:szCs w:val="18"/>
          <w:lang w:val="x-none" w:eastAsia="x-none"/>
        </w:rPr>
        <w:t xml:space="preserve">do </w:t>
      </w:r>
      <w:r w:rsidR="00BE1071">
        <w:rPr>
          <w:rFonts w:asciiTheme="minorHAnsi" w:hAnsiTheme="minorHAnsi" w:cs="Posterama"/>
          <w:b/>
          <w:sz w:val="22"/>
          <w:szCs w:val="18"/>
          <w:lang w:eastAsia="x-none"/>
        </w:rPr>
        <w:t>24.01.</w:t>
      </w:r>
      <w:r w:rsidR="0059504A">
        <w:rPr>
          <w:rFonts w:asciiTheme="minorHAnsi" w:hAnsiTheme="minorHAnsi" w:cs="Posterama"/>
          <w:b/>
          <w:sz w:val="22"/>
          <w:szCs w:val="18"/>
          <w:lang w:eastAsia="x-none"/>
        </w:rPr>
        <w:t>202</w:t>
      </w:r>
      <w:r w:rsidR="00792654">
        <w:rPr>
          <w:rFonts w:asciiTheme="minorHAnsi" w:hAnsiTheme="minorHAnsi" w:cs="Posterama"/>
          <w:b/>
          <w:sz w:val="22"/>
          <w:szCs w:val="18"/>
          <w:lang w:eastAsia="x-none"/>
        </w:rPr>
        <w:t>5</w:t>
      </w:r>
      <w:r w:rsidR="00613DCA" w:rsidRPr="00D327C8">
        <w:rPr>
          <w:rFonts w:asciiTheme="minorHAnsi" w:hAnsiTheme="minorHAnsi" w:cs="Posterama"/>
          <w:b/>
          <w:sz w:val="22"/>
          <w:szCs w:val="18"/>
          <w:lang w:eastAsia="x-none"/>
        </w:rPr>
        <w:t xml:space="preserve"> </w:t>
      </w:r>
      <w:r w:rsidRPr="00D327C8">
        <w:rPr>
          <w:rFonts w:asciiTheme="minorHAnsi" w:hAnsiTheme="minorHAnsi" w:cs="Posterama"/>
          <w:b/>
          <w:sz w:val="22"/>
          <w:szCs w:val="18"/>
          <w:lang w:val="x-none" w:eastAsia="x-none"/>
        </w:rPr>
        <w:t xml:space="preserve">r. </w:t>
      </w:r>
      <w:r w:rsidRPr="00D327C8">
        <w:rPr>
          <w:rFonts w:asciiTheme="minorHAnsi" w:hAnsiTheme="minorHAnsi" w:cs="Posterama"/>
          <w:sz w:val="22"/>
          <w:szCs w:val="18"/>
          <w:lang w:val="x-none" w:eastAsia="x-none"/>
        </w:rPr>
        <w:t xml:space="preserve">do godz. </w:t>
      </w:r>
      <w:r w:rsidRPr="00D327C8">
        <w:rPr>
          <w:rFonts w:asciiTheme="minorHAnsi" w:hAnsiTheme="minorHAnsi" w:cs="Posterama"/>
          <w:b/>
          <w:sz w:val="22"/>
          <w:szCs w:val="18"/>
          <w:lang w:eastAsia="x-none"/>
        </w:rPr>
        <w:t>10</w:t>
      </w:r>
      <w:r w:rsidRPr="00D327C8">
        <w:rPr>
          <w:rFonts w:asciiTheme="minorHAnsi" w:hAnsiTheme="minorHAnsi" w:cs="Posterama"/>
          <w:b/>
          <w:sz w:val="22"/>
          <w:szCs w:val="18"/>
          <w:lang w:val="x-none" w:eastAsia="x-none"/>
        </w:rPr>
        <w:t>:00</w:t>
      </w:r>
      <w:r w:rsidRPr="00D327C8">
        <w:rPr>
          <w:rFonts w:asciiTheme="minorHAnsi" w:hAnsiTheme="minorHAnsi" w:cs="Posterama"/>
          <w:sz w:val="22"/>
          <w:szCs w:val="18"/>
          <w:lang w:val="x-none" w:eastAsia="x-none"/>
        </w:rPr>
        <w:t xml:space="preserve">. </w:t>
      </w:r>
    </w:p>
    <w:p w14:paraId="1B8654D1" w14:textId="77777777" w:rsidR="00D34DA1" w:rsidRPr="00AB19BD" w:rsidRDefault="00D34DA1" w:rsidP="00D34DA1">
      <w:pPr>
        <w:widowControl w:val="0"/>
        <w:autoSpaceDE w:val="0"/>
        <w:autoSpaceDN w:val="0"/>
        <w:adjustRightInd w:val="0"/>
        <w:ind w:left="550"/>
        <w:jc w:val="both"/>
        <w:textAlignment w:val="baseline"/>
        <w:rPr>
          <w:rFonts w:asciiTheme="minorHAnsi" w:hAnsiTheme="minorHAnsi" w:cs="Posterama"/>
          <w:b/>
          <w:bCs/>
          <w:sz w:val="22"/>
          <w:szCs w:val="22"/>
        </w:rPr>
      </w:pPr>
    </w:p>
    <w:p w14:paraId="22694363" w14:textId="6C40CBD9" w:rsidR="006049C5" w:rsidRPr="005F7E01" w:rsidRDefault="006049C5" w:rsidP="00E21989">
      <w:pPr>
        <w:widowControl w:val="0"/>
        <w:numPr>
          <w:ilvl w:val="0"/>
          <w:numId w:val="9"/>
        </w:numPr>
        <w:autoSpaceDE w:val="0"/>
        <w:autoSpaceDN w:val="0"/>
        <w:adjustRightInd w:val="0"/>
        <w:jc w:val="both"/>
        <w:textAlignment w:val="baseline"/>
        <w:rPr>
          <w:rFonts w:asciiTheme="minorHAnsi" w:hAnsiTheme="minorHAnsi" w:cs="Posterama"/>
          <w:b/>
          <w:bCs/>
          <w:sz w:val="22"/>
          <w:szCs w:val="22"/>
        </w:rPr>
      </w:pPr>
      <w:r w:rsidRPr="00F041AD">
        <w:rPr>
          <w:rFonts w:asciiTheme="minorHAnsi" w:hAnsiTheme="minorHAnsi" w:cs="Posterama"/>
          <w:sz w:val="22"/>
          <w:szCs w:val="22"/>
          <w:lang w:val="x-none" w:eastAsia="x-none"/>
        </w:rPr>
        <w:t xml:space="preserve">Wadium wnoszone w pieniądzu należy </w:t>
      </w:r>
      <w:r w:rsidRPr="00F041AD">
        <w:rPr>
          <w:rFonts w:asciiTheme="minorHAnsi" w:hAnsiTheme="minorHAnsi" w:cs="Posterama"/>
          <w:sz w:val="22"/>
          <w:szCs w:val="22"/>
          <w:lang w:eastAsia="x-none"/>
        </w:rPr>
        <w:t xml:space="preserve">wnieść przelewem </w:t>
      </w:r>
      <w:r w:rsidRPr="00F041AD">
        <w:rPr>
          <w:rFonts w:asciiTheme="minorHAnsi" w:hAnsiTheme="minorHAnsi" w:cs="Posterama"/>
          <w:sz w:val="22"/>
          <w:szCs w:val="22"/>
          <w:lang w:val="x-none" w:eastAsia="x-none"/>
        </w:rPr>
        <w:t>na konto</w:t>
      </w:r>
      <w:r w:rsidR="006403D1">
        <w:rPr>
          <w:rFonts w:asciiTheme="minorHAnsi" w:hAnsiTheme="minorHAnsi" w:cs="Posterama"/>
          <w:sz w:val="22"/>
          <w:szCs w:val="22"/>
          <w:lang w:eastAsia="x-none"/>
        </w:rPr>
        <w:t>:</w:t>
      </w:r>
    </w:p>
    <w:p w14:paraId="3B4AFE6A" w14:textId="77777777" w:rsidR="006049C5" w:rsidRPr="00F041AD" w:rsidRDefault="006049C5" w:rsidP="006049C5">
      <w:pPr>
        <w:keepNext/>
        <w:ind w:left="567"/>
        <w:outlineLvl w:val="1"/>
        <w:rPr>
          <w:rFonts w:asciiTheme="minorHAnsi" w:hAnsiTheme="minorHAnsi" w:cs="Posterama"/>
          <w:sz w:val="22"/>
          <w:szCs w:val="22"/>
          <w:lang w:eastAsia="x-none"/>
        </w:rPr>
      </w:pPr>
    </w:p>
    <w:p w14:paraId="5BF2F3B1" w14:textId="77777777" w:rsidR="00376473" w:rsidRPr="00F041AD" w:rsidRDefault="00376473" w:rsidP="0019012E">
      <w:pPr>
        <w:pBdr>
          <w:top w:val="nil"/>
          <w:left w:val="nil"/>
          <w:bottom w:val="nil"/>
          <w:right w:val="nil"/>
          <w:between w:val="nil"/>
        </w:pBdr>
        <w:jc w:val="center"/>
        <w:rPr>
          <w:rFonts w:asciiTheme="minorHAnsi" w:hAnsiTheme="minorHAnsi"/>
          <w:sz w:val="22"/>
          <w:szCs w:val="22"/>
        </w:rPr>
      </w:pPr>
      <w:r w:rsidRPr="00F041AD">
        <w:rPr>
          <w:rFonts w:asciiTheme="minorHAnsi" w:hAnsiTheme="minorHAnsi" w:cs="Posterama"/>
          <w:sz w:val="22"/>
          <w:szCs w:val="22"/>
          <w:lang w:eastAsia="x-none"/>
        </w:rPr>
        <w:t xml:space="preserve">Banku </w:t>
      </w:r>
      <w:r w:rsidRPr="00F041AD">
        <w:rPr>
          <w:rFonts w:asciiTheme="minorHAnsi" w:hAnsiTheme="minorHAnsi"/>
          <w:sz w:val="22"/>
          <w:szCs w:val="22"/>
        </w:rPr>
        <w:t>Millenium S.A. 57 1160 2202 0000 0003 1557 0460</w:t>
      </w:r>
    </w:p>
    <w:p w14:paraId="127BC544" w14:textId="0DEFF7A2" w:rsidR="00376473" w:rsidRPr="00F041AD" w:rsidRDefault="00376473" w:rsidP="0019012E">
      <w:pPr>
        <w:pBdr>
          <w:top w:val="nil"/>
          <w:left w:val="nil"/>
          <w:bottom w:val="nil"/>
          <w:right w:val="nil"/>
          <w:between w:val="nil"/>
        </w:pBdr>
        <w:jc w:val="center"/>
        <w:rPr>
          <w:rFonts w:asciiTheme="minorHAnsi" w:eastAsia="Tahoma" w:hAnsiTheme="minorHAnsi" w:cs="Tahoma"/>
          <w:sz w:val="22"/>
          <w:szCs w:val="22"/>
        </w:rPr>
      </w:pPr>
      <w:r w:rsidRPr="00F041AD">
        <w:rPr>
          <w:rFonts w:asciiTheme="minorHAnsi" w:eastAsia="Cambria" w:hAnsiTheme="minorHAnsi" w:cs="Cambria"/>
          <w:sz w:val="22"/>
          <w:szCs w:val="22"/>
        </w:rPr>
        <w:t xml:space="preserve">z dopiskiem; </w:t>
      </w:r>
      <w:r w:rsidRPr="00F041AD">
        <w:rPr>
          <w:rFonts w:asciiTheme="minorHAnsi" w:eastAsia="Cambria" w:hAnsiTheme="minorHAnsi" w:cs="Cambria"/>
          <w:b/>
          <w:sz w:val="22"/>
          <w:szCs w:val="22"/>
          <w:u w:val="single"/>
        </w:rPr>
        <w:t xml:space="preserve">Wadium- znak sprawy </w:t>
      </w:r>
      <w:r w:rsidR="004A6574" w:rsidRPr="00E160DB">
        <w:rPr>
          <w:rFonts w:asciiTheme="minorHAnsi" w:eastAsia="Cambria" w:hAnsiTheme="minorHAnsi" w:cs="Cambria"/>
          <w:b/>
          <w:sz w:val="22"/>
          <w:szCs w:val="22"/>
          <w:u w:val="single"/>
        </w:rPr>
        <w:t>PN</w:t>
      </w:r>
      <w:r w:rsidR="00AB19BD">
        <w:rPr>
          <w:rFonts w:asciiTheme="minorHAnsi" w:eastAsia="Cambria" w:hAnsiTheme="minorHAnsi" w:cs="Cambria"/>
          <w:b/>
          <w:sz w:val="22"/>
          <w:szCs w:val="22"/>
          <w:u w:val="single"/>
        </w:rPr>
        <w:t>-</w:t>
      </w:r>
      <w:r w:rsidR="00EC77AE">
        <w:rPr>
          <w:rFonts w:asciiTheme="minorHAnsi" w:eastAsia="Cambria" w:hAnsiTheme="minorHAnsi" w:cs="Cambria"/>
          <w:b/>
          <w:sz w:val="22"/>
          <w:szCs w:val="22"/>
          <w:u w:val="single"/>
        </w:rPr>
        <w:t>80</w:t>
      </w:r>
      <w:r w:rsidR="009B7AF3" w:rsidRPr="00AB19BD">
        <w:rPr>
          <w:rFonts w:asciiTheme="minorHAnsi" w:eastAsia="Cambria" w:hAnsiTheme="minorHAnsi" w:cs="Cambria"/>
          <w:b/>
          <w:sz w:val="22"/>
          <w:szCs w:val="22"/>
          <w:u w:val="single"/>
        </w:rPr>
        <w:t>/</w:t>
      </w:r>
      <w:r w:rsidRPr="00AB19BD">
        <w:rPr>
          <w:rFonts w:asciiTheme="minorHAnsi" w:eastAsia="Cambria" w:hAnsiTheme="minorHAnsi" w:cs="Cambria"/>
          <w:b/>
          <w:sz w:val="22"/>
          <w:szCs w:val="22"/>
          <w:u w:val="single"/>
        </w:rPr>
        <w:t>202</w:t>
      </w:r>
      <w:r w:rsidR="00792654">
        <w:rPr>
          <w:rFonts w:asciiTheme="minorHAnsi" w:eastAsia="Cambria" w:hAnsiTheme="minorHAnsi" w:cs="Cambria"/>
          <w:b/>
          <w:sz w:val="22"/>
          <w:szCs w:val="22"/>
          <w:u w:val="single"/>
        </w:rPr>
        <w:t>5</w:t>
      </w:r>
      <w:r w:rsidRPr="00AB19BD">
        <w:rPr>
          <w:rFonts w:asciiTheme="minorHAnsi" w:eastAsia="Cambria" w:hAnsiTheme="minorHAnsi" w:cs="Cambria"/>
          <w:b/>
          <w:sz w:val="22"/>
          <w:szCs w:val="22"/>
          <w:u w:val="single"/>
        </w:rPr>
        <w:t xml:space="preserve"> </w:t>
      </w:r>
      <w:r w:rsidRPr="00F041AD">
        <w:rPr>
          <w:rFonts w:asciiTheme="minorHAnsi" w:eastAsia="Cambria" w:hAnsiTheme="minorHAnsi" w:cs="Cambria"/>
          <w:sz w:val="22"/>
          <w:szCs w:val="22"/>
        </w:rPr>
        <w:t>oraz podanie numeru NIP Firmy</w:t>
      </w:r>
    </w:p>
    <w:p w14:paraId="0B216758" w14:textId="77777777" w:rsidR="00D34DA1" w:rsidRPr="00F041AD" w:rsidRDefault="00D34DA1" w:rsidP="006049C5">
      <w:pPr>
        <w:keepNext/>
        <w:ind w:left="567"/>
        <w:outlineLvl w:val="1"/>
        <w:rPr>
          <w:rFonts w:asciiTheme="minorHAnsi" w:hAnsiTheme="minorHAnsi" w:cs="Posterama"/>
          <w:b/>
          <w:sz w:val="22"/>
          <w:szCs w:val="22"/>
          <w:lang w:eastAsia="x-none"/>
        </w:rPr>
      </w:pPr>
    </w:p>
    <w:p w14:paraId="6E5C36E9" w14:textId="77777777" w:rsidR="006049C5" w:rsidRPr="00F041AD" w:rsidRDefault="006049C5" w:rsidP="00E21989">
      <w:pPr>
        <w:numPr>
          <w:ilvl w:val="0"/>
          <w:numId w:val="9"/>
        </w:numPr>
        <w:spacing w:after="40"/>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Skuteczne wniesienie wadium w pieniądzu następuje z chwilą uznania środków pieniężnych na rachunku bankowym Zamawiającego, o którym mowa wyżej, przed upływem terminu składania ofert (tj. przed upływem dnia i godziny wyznaczonej jako ostateczny termin składania ofert).</w:t>
      </w:r>
    </w:p>
    <w:p w14:paraId="62B3858C" w14:textId="77777777" w:rsidR="006049C5" w:rsidRPr="00F041AD" w:rsidRDefault="006049C5" w:rsidP="00E21989">
      <w:pPr>
        <w:numPr>
          <w:ilvl w:val="0"/>
          <w:numId w:val="9"/>
        </w:numPr>
        <w:spacing w:after="40"/>
        <w:jc w:val="both"/>
        <w:rPr>
          <w:rFonts w:asciiTheme="minorHAnsi" w:eastAsia="Calibri" w:hAnsiTheme="minorHAnsi" w:cs="Posterama"/>
          <w:sz w:val="22"/>
          <w:szCs w:val="22"/>
          <w:lang w:eastAsia="en-US"/>
        </w:rPr>
      </w:pPr>
      <w:r w:rsidRPr="00F041AD">
        <w:rPr>
          <w:rFonts w:asciiTheme="minorHAnsi" w:hAnsiTheme="minorHAnsi" w:cs="Posterama"/>
          <w:sz w:val="22"/>
          <w:szCs w:val="22"/>
        </w:rPr>
        <w:t>Wadium może być wnoszone w jednej lub kilku następujących formach:</w:t>
      </w:r>
    </w:p>
    <w:p w14:paraId="1C174446" w14:textId="77777777" w:rsidR="006049C5" w:rsidRPr="00F041AD" w:rsidRDefault="006049C5" w:rsidP="006049C5">
      <w:pPr>
        <w:shd w:val="clear" w:color="auto" w:fill="FFFFFF"/>
        <w:ind w:left="550"/>
        <w:rPr>
          <w:rFonts w:asciiTheme="minorHAnsi" w:hAnsiTheme="minorHAnsi" w:cs="Posterama"/>
          <w:sz w:val="22"/>
          <w:szCs w:val="22"/>
        </w:rPr>
      </w:pPr>
      <w:r w:rsidRPr="00F041AD">
        <w:rPr>
          <w:rStyle w:val="alb"/>
          <w:rFonts w:asciiTheme="minorHAnsi" w:hAnsiTheme="minorHAnsi" w:cs="Posterama"/>
          <w:sz w:val="22"/>
          <w:szCs w:val="22"/>
        </w:rPr>
        <w:t xml:space="preserve">1) </w:t>
      </w:r>
      <w:r w:rsidRPr="00F041AD">
        <w:rPr>
          <w:rFonts w:asciiTheme="minorHAnsi" w:hAnsiTheme="minorHAnsi" w:cs="Posterama"/>
          <w:sz w:val="22"/>
          <w:szCs w:val="22"/>
        </w:rPr>
        <w:t>pieniądzu;</w:t>
      </w:r>
    </w:p>
    <w:p w14:paraId="43A2E0EF" w14:textId="77777777" w:rsidR="006049C5" w:rsidRPr="00F041AD" w:rsidRDefault="006049C5" w:rsidP="006049C5">
      <w:pPr>
        <w:shd w:val="clear" w:color="auto" w:fill="FFFFFF"/>
        <w:ind w:left="550"/>
        <w:rPr>
          <w:rFonts w:asciiTheme="minorHAnsi" w:hAnsiTheme="minorHAnsi" w:cs="Posterama"/>
          <w:sz w:val="22"/>
          <w:szCs w:val="22"/>
        </w:rPr>
      </w:pPr>
      <w:r w:rsidRPr="00F041AD">
        <w:rPr>
          <w:rStyle w:val="alb"/>
          <w:rFonts w:asciiTheme="minorHAnsi" w:hAnsiTheme="minorHAnsi" w:cs="Posterama"/>
          <w:sz w:val="22"/>
          <w:szCs w:val="22"/>
        </w:rPr>
        <w:t xml:space="preserve">2) </w:t>
      </w:r>
      <w:r w:rsidRPr="00F041AD">
        <w:rPr>
          <w:rFonts w:asciiTheme="minorHAnsi" w:hAnsiTheme="minorHAnsi" w:cs="Posterama"/>
          <w:sz w:val="22"/>
          <w:szCs w:val="22"/>
        </w:rPr>
        <w:t>gwarancjach bankowych;</w:t>
      </w:r>
    </w:p>
    <w:p w14:paraId="5A9C10CE" w14:textId="77777777" w:rsidR="006049C5" w:rsidRPr="00F041AD" w:rsidRDefault="006049C5" w:rsidP="006049C5">
      <w:pPr>
        <w:shd w:val="clear" w:color="auto" w:fill="FFFFFF"/>
        <w:ind w:left="550"/>
        <w:rPr>
          <w:rFonts w:asciiTheme="minorHAnsi" w:hAnsiTheme="minorHAnsi" w:cs="Posterama"/>
          <w:sz w:val="22"/>
          <w:szCs w:val="22"/>
        </w:rPr>
      </w:pPr>
      <w:r w:rsidRPr="00F041AD">
        <w:rPr>
          <w:rStyle w:val="alb"/>
          <w:rFonts w:asciiTheme="minorHAnsi" w:hAnsiTheme="minorHAnsi" w:cs="Posterama"/>
          <w:sz w:val="22"/>
          <w:szCs w:val="22"/>
        </w:rPr>
        <w:t xml:space="preserve">3) </w:t>
      </w:r>
      <w:r w:rsidRPr="00F041AD">
        <w:rPr>
          <w:rFonts w:asciiTheme="minorHAnsi" w:hAnsiTheme="minorHAnsi" w:cs="Posterama"/>
          <w:sz w:val="22"/>
          <w:szCs w:val="22"/>
        </w:rPr>
        <w:t>gwarancjach ubezpieczeniowych;</w:t>
      </w:r>
    </w:p>
    <w:p w14:paraId="303DA2D4" w14:textId="7CA612EC" w:rsidR="006049C5" w:rsidRPr="00F041AD" w:rsidRDefault="006049C5" w:rsidP="00F84760">
      <w:pPr>
        <w:shd w:val="clear" w:color="auto" w:fill="FFFFFF"/>
        <w:ind w:left="550"/>
        <w:jc w:val="both"/>
        <w:rPr>
          <w:rFonts w:asciiTheme="minorHAnsi" w:hAnsiTheme="minorHAnsi" w:cs="Posterama"/>
          <w:sz w:val="22"/>
          <w:szCs w:val="22"/>
        </w:rPr>
      </w:pPr>
      <w:r w:rsidRPr="00F041AD">
        <w:rPr>
          <w:rStyle w:val="alb"/>
          <w:rFonts w:asciiTheme="minorHAnsi" w:hAnsiTheme="minorHAnsi" w:cs="Posterama"/>
          <w:sz w:val="22"/>
          <w:szCs w:val="22"/>
        </w:rPr>
        <w:t xml:space="preserve">4) </w:t>
      </w:r>
      <w:r w:rsidRPr="00F041AD">
        <w:rPr>
          <w:rFonts w:asciiTheme="minorHAnsi" w:hAnsiTheme="minorHAnsi" w:cs="Posterama"/>
          <w:sz w:val="22"/>
          <w:szCs w:val="22"/>
        </w:rPr>
        <w:t xml:space="preserve">poręczeniach udzielanych przez podmioty, o których mowa w </w:t>
      </w:r>
      <w:hyperlink r:id="rId15" w:anchor="/document/16888361?unitId=art(6(b))ust(5)pkt(2)&amp;cm=DOCUMENT" w:history="1">
        <w:r w:rsidRPr="00F041AD">
          <w:rPr>
            <w:rStyle w:val="Hipercze"/>
            <w:rFonts w:asciiTheme="minorHAnsi" w:hAnsiTheme="minorHAnsi" w:cs="Posterama"/>
            <w:color w:val="auto"/>
            <w:sz w:val="22"/>
            <w:szCs w:val="22"/>
            <w:u w:val="none"/>
          </w:rPr>
          <w:t>art. 6b ust. 5 pkt 2</w:t>
        </w:r>
      </w:hyperlink>
      <w:r w:rsidRPr="00F041AD">
        <w:rPr>
          <w:rFonts w:asciiTheme="minorHAnsi" w:hAnsiTheme="minorHAnsi" w:cs="Posterama"/>
          <w:sz w:val="22"/>
          <w:szCs w:val="22"/>
        </w:rPr>
        <w:t xml:space="preserve"> ustawy z dnia 9 listopada 2000 r. o utworzeniu Polskiej Agencji Rozwoju Przedsiębiorczości (Dz. U. 20</w:t>
      </w:r>
      <w:r w:rsidR="004A6574" w:rsidRPr="00F041AD">
        <w:rPr>
          <w:rFonts w:asciiTheme="minorHAnsi" w:hAnsiTheme="minorHAnsi" w:cs="Posterama"/>
          <w:sz w:val="22"/>
          <w:szCs w:val="22"/>
        </w:rPr>
        <w:t>20,</w:t>
      </w:r>
      <w:r w:rsidRPr="00F041AD">
        <w:rPr>
          <w:rFonts w:asciiTheme="minorHAnsi" w:hAnsiTheme="minorHAnsi" w:cs="Posterama"/>
          <w:sz w:val="22"/>
          <w:szCs w:val="22"/>
        </w:rPr>
        <w:t xml:space="preserve"> poz. </w:t>
      </w:r>
      <w:r w:rsidR="004A6574" w:rsidRPr="00F041AD">
        <w:rPr>
          <w:rFonts w:asciiTheme="minorHAnsi" w:hAnsiTheme="minorHAnsi" w:cs="Posterama"/>
          <w:sz w:val="22"/>
          <w:szCs w:val="22"/>
        </w:rPr>
        <w:t>299</w:t>
      </w:r>
      <w:r w:rsidRPr="00F041AD">
        <w:rPr>
          <w:rFonts w:asciiTheme="minorHAnsi" w:hAnsiTheme="minorHAnsi" w:cs="Posterama"/>
          <w:sz w:val="22"/>
          <w:szCs w:val="22"/>
        </w:rPr>
        <w:t>).</w:t>
      </w:r>
    </w:p>
    <w:p w14:paraId="479C5962" w14:textId="77777777" w:rsidR="006049C5" w:rsidRPr="00F041AD" w:rsidRDefault="006049C5" w:rsidP="00E21989">
      <w:pPr>
        <w:numPr>
          <w:ilvl w:val="0"/>
          <w:numId w:val="9"/>
        </w:numPr>
        <w:spacing w:after="40"/>
        <w:jc w:val="both"/>
        <w:rPr>
          <w:rFonts w:asciiTheme="minorHAnsi" w:eastAsia="Calibri" w:hAnsiTheme="minorHAnsi" w:cs="Posterama"/>
          <w:sz w:val="22"/>
          <w:szCs w:val="22"/>
          <w:lang w:eastAsia="en-US"/>
        </w:rPr>
      </w:pPr>
      <w:r w:rsidRPr="00F041AD">
        <w:rPr>
          <w:rFonts w:asciiTheme="minorHAnsi" w:hAnsiTheme="minorHAnsi" w:cs="Posterama"/>
          <w:sz w:val="22"/>
          <w:szCs w:val="22"/>
          <w:lang w:val="x-none" w:eastAsia="x-none"/>
        </w:rPr>
        <w:t>Za termin wniesienia wadium uważa się dzień i godzinę wpływu środków na konto Zamawiającego</w:t>
      </w:r>
      <w:r w:rsidRPr="00F041AD">
        <w:rPr>
          <w:rFonts w:asciiTheme="minorHAnsi" w:hAnsiTheme="minorHAnsi" w:cs="Posterama"/>
          <w:sz w:val="22"/>
          <w:szCs w:val="22"/>
          <w:lang w:eastAsia="x-none"/>
        </w:rPr>
        <w:t xml:space="preserve"> (w pieniądzu)</w:t>
      </w:r>
      <w:r w:rsidRPr="00F041AD">
        <w:rPr>
          <w:rFonts w:asciiTheme="minorHAnsi" w:hAnsiTheme="minorHAnsi" w:cs="Posterama"/>
          <w:sz w:val="22"/>
          <w:szCs w:val="22"/>
          <w:lang w:val="x-none" w:eastAsia="x-none"/>
        </w:rPr>
        <w:t xml:space="preserve"> lub </w:t>
      </w:r>
      <w:r w:rsidRPr="00F041AD">
        <w:rPr>
          <w:rFonts w:asciiTheme="minorHAnsi" w:hAnsiTheme="minorHAnsi" w:cs="Posterama"/>
          <w:sz w:val="22"/>
          <w:szCs w:val="22"/>
          <w:lang w:eastAsia="x-none"/>
        </w:rPr>
        <w:t>wniesienie wadium przy użyciu środków komunikacji elektronicznej (w formie niepieniężnej).</w:t>
      </w:r>
    </w:p>
    <w:p w14:paraId="541DF18C" w14:textId="77777777" w:rsidR="006049C5" w:rsidRPr="00F041AD" w:rsidRDefault="006049C5" w:rsidP="00E21989">
      <w:pPr>
        <w:numPr>
          <w:ilvl w:val="0"/>
          <w:numId w:val="9"/>
        </w:numPr>
        <w:tabs>
          <w:tab w:val="num" w:pos="360"/>
          <w:tab w:val="num" w:pos="480"/>
        </w:tabs>
        <w:spacing w:after="40"/>
        <w:jc w:val="both"/>
        <w:rPr>
          <w:rFonts w:asciiTheme="minorHAnsi" w:eastAsia="Calibri" w:hAnsiTheme="minorHAnsi" w:cs="Posterama"/>
          <w:sz w:val="22"/>
          <w:szCs w:val="22"/>
          <w:lang w:eastAsia="en-US"/>
        </w:rPr>
      </w:pPr>
      <w:r w:rsidRPr="00F041AD">
        <w:rPr>
          <w:rFonts w:asciiTheme="minorHAnsi" w:hAnsiTheme="minorHAnsi" w:cs="Posterama"/>
          <w:sz w:val="22"/>
          <w:szCs w:val="22"/>
          <w:lang w:val="x-none" w:eastAsia="x-none"/>
        </w:rPr>
        <w:t>Wadium wnoszone w formie gwarancji i poręczeń musi spełniać następujące wymogi:</w:t>
      </w:r>
    </w:p>
    <w:p w14:paraId="1BC865BF" w14:textId="50E2105D" w:rsidR="006049C5" w:rsidRPr="00F041AD" w:rsidRDefault="006049C5" w:rsidP="00CC061F">
      <w:pPr>
        <w:widowControl w:val="0"/>
        <w:numPr>
          <w:ilvl w:val="0"/>
          <w:numId w:val="6"/>
        </w:numPr>
        <w:tabs>
          <w:tab w:val="num" w:pos="720"/>
        </w:tabs>
        <w:adjustRightInd w:val="0"/>
        <w:ind w:left="720" w:hanging="240"/>
        <w:jc w:val="both"/>
        <w:textAlignment w:val="baseline"/>
        <w:rPr>
          <w:rFonts w:asciiTheme="minorHAnsi" w:hAnsiTheme="minorHAnsi" w:cs="Posterama"/>
          <w:sz w:val="22"/>
          <w:szCs w:val="22"/>
          <w:u w:val="single"/>
        </w:rPr>
      </w:pPr>
      <w:r w:rsidRPr="00F041AD">
        <w:rPr>
          <w:rFonts w:asciiTheme="minorHAnsi" w:hAnsiTheme="minorHAnsi" w:cs="Posterama"/>
          <w:sz w:val="22"/>
          <w:szCs w:val="22"/>
        </w:rPr>
        <w:t>być wystawione na</w:t>
      </w:r>
      <w:r w:rsidRPr="00F041AD">
        <w:rPr>
          <w:rFonts w:asciiTheme="minorHAnsi" w:hAnsiTheme="minorHAnsi" w:cs="Posterama"/>
          <w:b/>
          <w:bCs/>
          <w:sz w:val="22"/>
          <w:szCs w:val="22"/>
        </w:rPr>
        <w:t xml:space="preserve"> </w:t>
      </w:r>
      <w:r w:rsidRPr="00F041AD">
        <w:rPr>
          <w:rFonts w:asciiTheme="minorHAnsi" w:hAnsiTheme="minorHAnsi" w:cs="Posterama"/>
          <w:sz w:val="22"/>
          <w:szCs w:val="22"/>
        </w:rPr>
        <w:t>Zamawiającego -</w:t>
      </w:r>
      <w:r w:rsidR="000452B0" w:rsidRPr="00F041AD">
        <w:rPr>
          <w:rFonts w:asciiTheme="minorHAnsi" w:hAnsiTheme="minorHAnsi" w:cs="Posterama"/>
          <w:b/>
          <w:bCs/>
          <w:sz w:val="22"/>
          <w:szCs w:val="22"/>
        </w:rPr>
        <w:t xml:space="preserve"> </w:t>
      </w:r>
      <w:r w:rsidR="00DC0289" w:rsidRPr="00F041AD">
        <w:rPr>
          <w:rFonts w:asciiTheme="minorHAnsi" w:hAnsiTheme="minorHAnsi" w:cs="Posterama"/>
          <w:sz w:val="22"/>
          <w:szCs w:val="22"/>
        </w:rPr>
        <w:t>MAZOWIECKIE CENTRUM REHABILITACJI „STOCER” Sp. z o.o.</w:t>
      </w:r>
      <w:r w:rsidRPr="00F041AD">
        <w:rPr>
          <w:rFonts w:asciiTheme="minorHAnsi" w:hAnsiTheme="minorHAnsi" w:cs="Posterama"/>
          <w:sz w:val="22"/>
          <w:szCs w:val="22"/>
        </w:rPr>
        <w:t>,</w:t>
      </w:r>
    </w:p>
    <w:p w14:paraId="71F41AB6" w14:textId="047EDAE3" w:rsidR="006049C5" w:rsidRPr="00F041AD" w:rsidRDefault="006049C5" w:rsidP="00CC061F">
      <w:pPr>
        <w:widowControl w:val="0"/>
        <w:numPr>
          <w:ilvl w:val="0"/>
          <w:numId w:val="6"/>
        </w:numPr>
        <w:tabs>
          <w:tab w:val="num" w:pos="720"/>
        </w:tabs>
        <w:adjustRightInd w:val="0"/>
        <w:ind w:left="720" w:hanging="240"/>
        <w:jc w:val="both"/>
        <w:textAlignment w:val="baseline"/>
        <w:rPr>
          <w:rFonts w:asciiTheme="minorHAnsi" w:hAnsiTheme="minorHAnsi" w:cs="Posterama"/>
          <w:sz w:val="22"/>
          <w:szCs w:val="22"/>
          <w:u w:val="single"/>
        </w:rPr>
      </w:pPr>
      <w:r w:rsidRPr="00F041AD">
        <w:rPr>
          <w:rFonts w:asciiTheme="minorHAnsi" w:hAnsiTheme="minorHAnsi" w:cs="Posterama"/>
          <w:sz w:val="22"/>
          <w:szCs w:val="22"/>
        </w:rPr>
        <w:t xml:space="preserve">zawierać w swojej treści oświadczenie gwaranta/poręczyciela, w którym zobowiązuje się on </w:t>
      </w:r>
      <w:r w:rsidRPr="00F041AD">
        <w:rPr>
          <w:rFonts w:asciiTheme="minorHAnsi" w:hAnsiTheme="minorHAnsi" w:cs="Posterama"/>
          <w:sz w:val="22"/>
          <w:szCs w:val="22"/>
        </w:rPr>
        <w:lastRenderedPageBreak/>
        <w:t xml:space="preserve">do nieodwołalnej i bezwarunkowej wypłaty kwoty wadium na pierwsze żądanie Zamawiającego zawierające oświadczenie, iż zaszła jedna z przesłanek wymienionych w </w:t>
      </w:r>
      <w:r w:rsidRPr="00F041AD">
        <w:rPr>
          <w:rFonts w:asciiTheme="minorHAnsi" w:hAnsiTheme="minorHAnsi" w:cs="Posterama"/>
          <w:b/>
          <w:bCs/>
          <w:sz w:val="22"/>
          <w:szCs w:val="22"/>
        </w:rPr>
        <w:t>art. 98 ust. 6</w:t>
      </w:r>
      <w:r w:rsidRPr="00F041AD">
        <w:rPr>
          <w:rFonts w:asciiTheme="minorHAnsi" w:hAnsiTheme="minorHAnsi" w:cs="Posterama"/>
          <w:sz w:val="22"/>
          <w:szCs w:val="22"/>
        </w:rPr>
        <w:t xml:space="preserve"> </w:t>
      </w:r>
      <w:proofErr w:type="spellStart"/>
      <w:r w:rsidR="005C3BA5" w:rsidRPr="00F041AD">
        <w:rPr>
          <w:rFonts w:asciiTheme="minorHAnsi" w:hAnsiTheme="minorHAnsi" w:cs="Posterama"/>
          <w:sz w:val="22"/>
          <w:szCs w:val="22"/>
        </w:rPr>
        <w:t>p.z.p</w:t>
      </w:r>
      <w:proofErr w:type="spellEnd"/>
      <w:r w:rsidR="005C3BA5" w:rsidRPr="00F041AD">
        <w:rPr>
          <w:rFonts w:asciiTheme="minorHAnsi" w:hAnsiTheme="minorHAnsi" w:cs="Posterama"/>
          <w:sz w:val="22"/>
          <w:szCs w:val="22"/>
        </w:rPr>
        <w:t>.</w:t>
      </w:r>
    </w:p>
    <w:p w14:paraId="3CB1BF83" w14:textId="77777777" w:rsidR="006049C5" w:rsidRPr="00F041AD" w:rsidRDefault="006049C5" w:rsidP="00CC061F">
      <w:pPr>
        <w:widowControl w:val="0"/>
        <w:numPr>
          <w:ilvl w:val="0"/>
          <w:numId w:val="6"/>
        </w:numPr>
        <w:tabs>
          <w:tab w:val="num" w:pos="720"/>
        </w:tabs>
        <w:adjustRightInd w:val="0"/>
        <w:ind w:left="720" w:hanging="240"/>
        <w:jc w:val="both"/>
        <w:textAlignment w:val="baseline"/>
        <w:rPr>
          <w:rFonts w:asciiTheme="minorHAnsi" w:hAnsiTheme="minorHAnsi" w:cs="Posterama"/>
          <w:sz w:val="22"/>
          <w:szCs w:val="22"/>
          <w:u w:val="single"/>
        </w:rPr>
      </w:pPr>
      <w:r w:rsidRPr="00F041AD">
        <w:rPr>
          <w:rFonts w:asciiTheme="minorHAnsi" w:hAnsiTheme="minorHAnsi" w:cs="Posterama"/>
          <w:sz w:val="22"/>
          <w:szCs w:val="22"/>
        </w:rPr>
        <w:t>okres ważności wadium nie może być krótszy niż okres związania ofertą, przy czym pierwszym dniem ważności zobowiązania jest dzień składania ofert.</w:t>
      </w:r>
    </w:p>
    <w:p w14:paraId="0A0CE720" w14:textId="77777777" w:rsidR="006049C5" w:rsidRPr="00F041AD" w:rsidRDefault="006049C5" w:rsidP="00E21989">
      <w:pPr>
        <w:widowControl w:val="0"/>
        <w:numPr>
          <w:ilvl w:val="0"/>
          <w:numId w:val="9"/>
        </w:numPr>
        <w:tabs>
          <w:tab w:val="num" w:pos="480"/>
        </w:tabs>
        <w:adjustRightInd w:val="0"/>
        <w:jc w:val="both"/>
        <w:textAlignment w:val="baseline"/>
        <w:rPr>
          <w:rFonts w:asciiTheme="minorHAnsi" w:hAnsiTheme="minorHAnsi" w:cs="Posterama"/>
          <w:sz w:val="22"/>
          <w:szCs w:val="22"/>
        </w:rPr>
      </w:pPr>
      <w:r w:rsidRPr="00F041AD">
        <w:rPr>
          <w:rFonts w:asciiTheme="minorHAnsi" w:hAnsiTheme="minorHAnsi" w:cs="Posterama"/>
          <w:sz w:val="22"/>
          <w:szCs w:val="22"/>
        </w:rPr>
        <w:t>W przypadku wniesienia wadium w formie niepieniężnej, Zamawiający wymaga złożenia oryginału dokumentu potwierdzającego wniesienie wadium. Dokument w postaci elektronicznej podpisany kwalifikowanym podpisem elektronicznym należy dołączyć do oferty i złożyć przy użyciu Systemu Zamawiającego do dnia i godziny składania ofert.</w:t>
      </w:r>
    </w:p>
    <w:p w14:paraId="2C0B64A2" w14:textId="77777777" w:rsidR="006049C5" w:rsidRPr="00F041AD" w:rsidRDefault="006049C5" w:rsidP="00E21989">
      <w:pPr>
        <w:widowControl w:val="0"/>
        <w:numPr>
          <w:ilvl w:val="0"/>
          <w:numId w:val="9"/>
        </w:numPr>
        <w:tabs>
          <w:tab w:val="num" w:pos="480"/>
        </w:tabs>
        <w:adjustRightInd w:val="0"/>
        <w:jc w:val="both"/>
        <w:textAlignment w:val="baseline"/>
        <w:rPr>
          <w:rFonts w:asciiTheme="minorHAnsi" w:hAnsiTheme="minorHAnsi" w:cs="Posterama"/>
          <w:sz w:val="22"/>
          <w:szCs w:val="22"/>
        </w:rPr>
      </w:pPr>
      <w:r w:rsidRPr="00F041AD">
        <w:rPr>
          <w:rFonts w:asciiTheme="minorHAnsi" w:hAnsiTheme="minorHAnsi" w:cs="Posterama"/>
          <w:sz w:val="22"/>
          <w:szCs w:val="22"/>
        </w:rPr>
        <w:t>Oferta wykonawcy, który nie wniesie wadium lub wniesie w sposób nieprawidłowy zostanie odrzucona.</w:t>
      </w:r>
    </w:p>
    <w:p w14:paraId="4C20628F" w14:textId="27077125" w:rsidR="006049C5" w:rsidRPr="00F041AD" w:rsidRDefault="006049C5" w:rsidP="00E21989">
      <w:pPr>
        <w:widowControl w:val="0"/>
        <w:numPr>
          <w:ilvl w:val="0"/>
          <w:numId w:val="9"/>
        </w:numPr>
        <w:tabs>
          <w:tab w:val="num" w:pos="480"/>
        </w:tabs>
        <w:adjustRightInd w:val="0"/>
        <w:jc w:val="both"/>
        <w:textAlignment w:val="baseline"/>
        <w:rPr>
          <w:rFonts w:asciiTheme="minorHAnsi" w:hAnsiTheme="minorHAnsi" w:cs="Posterama"/>
          <w:sz w:val="22"/>
          <w:szCs w:val="22"/>
        </w:rPr>
      </w:pPr>
      <w:r w:rsidRPr="00F041AD">
        <w:rPr>
          <w:rFonts w:asciiTheme="minorHAnsi" w:eastAsia="Calibri" w:hAnsiTheme="minorHAnsi" w:cs="Posterama"/>
          <w:sz w:val="22"/>
          <w:szCs w:val="22"/>
          <w:lang w:eastAsia="en-US"/>
        </w:rPr>
        <w:t xml:space="preserve">Okoliczności i zasady zwrotu wadium oraz jego zatrzymania określa </w:t>
      </w:r>
      <w:r w:rsidRPr="00F041AD">
        <w:rPr>
          <w:rFonts w:asciiTheme="minorHAnsi" w:eastAsia="Calibri" w:hAnsiTheme="minorHAnsi" w:cs="Posterama"/>
          <w:b/>
          <w:bCs/>
          <w:sz w:val="22"/>
          <w:szCs w:val="22"/>
          <w:lang w:eastAsia="en-US"/>
        </w:rPr>
        <w:t>art. 98</w:t>
      </w:r>
      <w:r w:rsidRPr="00F041AD">
        <w:rPr>
          <w:rFonts w:asciiTheme="minorHAnsi" w:eastAsia="Calibri" w:hAnsiTheme="minorHAnsi" w:cs="Posterama"/>
          <w:sz w:val="22"/>
          <w:szCs w:val="22"/>
          <w:lang w:eastAsia="en-US"/>
        </w:rPr>
        <w:t xml:space="preserve"> </w:t>
      </w:r>
      <w:proofErr w:type="spellStart"/>
      <w:r w:rsidRPr="00F041AD">
        <w:rPr>
          <w:rFonts w:asciiTheme="minorHAnsi" w:eastAsia="Calibri" w:hAnsiTheme="minorHAnsi" w:cs="Posterama"/>
          <w:sz w:val="22"/>
          <w:szCs w:val="22"/>
          <w:lang w:eastAsia="en-US"/>
        </w:rPr>
        <w:t>p.z.p</w:t>
      </w:r>
      <w:proofErr w:type="spellEnd"/>
      <w:r w:rsidRPr="00F041AD">
        <w:rPr>
          <w:rFonts w:asciiTheme="minorHAnsi" w:eastAsia="Calibri" w:hAnsiTheme="minorHAnsi" w:cs="Posterama"/>
          <w:sz w:val="22"/>
          <w:szCs w:val="22"/>
          <w:lang w:eastAsia="en-US"/>
        </w:rPr>
        <w:t>.</w:t>
      </w:r>
    </w:p>
    <w:p w14:paraId="638C525C" w14:textId="77777777" w:rsidR="004E0786" w:rsidRPr="00F041AD" w:rsidRDefault="004E0786" w:rsidP="004E0786">
      <w:pPr>
        <w:widowControl w:val="0"/>
        <w:adjustRightInd w:val="0"/>
        <w:ind w:left="550"/>
        <w:jc w:val="both"/>
        <w:textAlignment w:val="baseline"/>
        <w:rPr>
          <w:rFonts w:asciiTheme="minorHAnsi" w:hAnsiTheme="minorHAnsi" w:cs="Posterama"/>
          <w:color w:val="00B050"/>
          <w:sz w:val="22"/>
          <w:szCs w:val="22"/>
        </w:rPr>
      </w:pPr>
    </w:p>
    <w:p w14:paraId="57F5BF4E" w14:textId="6290A6D4" w:rsidR="006049C5" w:rsidRPr="00F041AD" w:rsidRDefault="006049C5" w:rsidP="00E21989">
      <w:pPr>
        <w:pStyle w:val="Akapitzlist"/>
        <w:numPr>
          <w:ilvl w:val="0"/>
          <w:numId w:val="18"/>
        </w:numPr>
        <w:ind w:left="0" w:firstLine="0"/>
        <w:rPr>
          <w:b/>
          <w:color w:val="auto"/>
          <w:shd w:val="clear" w:color="auto" w:fill="FFFFFF"/>
        </w:rPr>
      </w:pPr>
      <w:r w:rsidRPr="00F041AD">
        <w:rPr>
          <w:b/>
          <w:color w:val="auto"/>
          <w:shd w:val="clear" w:color="auto" w:fill="FFFFFF"/>
        </w:rPr>
        <w:t>SPOSÓB I TERMIN SKŁADANIA OFERT ORAZ TERMIN ICH OTWARCIA:</w:t>
      </w:r>
    </w:p>
    <w:p w14:paraId="09B8F9FE" w14:textId="77777777" w:rsidR="006049C5" w:rsidRPr="00F041AD" w:rsidRDefault="006049C5" w:rsidP="006049C5">
      <w:pPr>
        <w:tabs>
          <w:tab w:val="num" w:pos="1620"/>
        </w:tabs>
        <w:rPr>
          <w:rFonts w:asciiTheme="minorHAnsi" w:hAnsiTheme="minorHAnsi" w:cs="Posterama"/>
          <w:b/>
          <w:bCs/>
          <w:sz w:val="22"/>
          <w:szCs w:val="22"/>
        </w:rPr>
      </w:pPr>
      <w:r w:rsidRPr="00F041AD">
        <w:rPr>
          <w:rFonts w:asciiTheme="minorHAnsi" w:hAnsiTheme="minorHAnsi" w:cs="Posterama"/>
          <w:b/>
          <w:bCs/>
          <w:color w:val="00B050"/>
          <w:sz w:val="22"/>
          <w:szCs w:val="22"/>
        </w:rPr>
        <w:t xml:space="preserve">     </w:t>
      </w:r>
    </w:p>
    <w:p w14:paraId="185B32E8" w14:textId="298CF457" w:rsidR="006049C5" w:rsidRPr="00D327C8" w:rsidRDefault="006049C5" w:rsidP="00CC061F">
      <w:pPr>
        <w:widowControl w:val="0"/>
        <w:numPr>
          <w:ilvl w:val="0"/>
          <w:numId w:val="8"/>
        </w:numPr>
        <w:tabs>
          <w:tab w:val="clear" w:pos="113"/>
          <w:tab w:val="num" w:pos="426"/>
        </w:tabs>
        <w:adjustRightInd w:val="0"/>
        <w:ind w:left="426"/>
        <w:jc w:val="both"/>
        <w:textAlignment w:val="baseline"/>
        <w:rPr>
          <w:rFonts w:asciiTheme="minorHAnsi" w:hAnsiTheme="minorHAnsi" w:cs="Posterama"/>
          <w:sz w:val="22"/>
          <w:szCs w:val="22"/>
        </w:rPr>
      </w:pPr>
      <w:r w:rsidRPr="00F041AD">
        <w:rPr>
          <w:rFonts w:asciiTheme="minorHAnsi" w:hAnsiTheme="minorHAnsi" w:cs="Posterama"/>
          <w:bCs/>
          <w:sz w:val="22"/>
          <w:szCs w:val="22"/>
        </w:rPr>
        <w:t>O</w:t>
      </w:r>
      <w:r w:rsidRPr="00F041AD">
        <w:rPr>
          <w:rFonts w:asciiTheme="minorHAnsi" w:hAnsiTheme="minorHAnsi" w:cs="Posterama"/>
          <w:sz w:val="22"/>
          <w:szCs w:val="22"/>
        </w:rPr>
        <w:t>fertę wraz z wymaganymi oświadczeniami/dokumentami należy złożyć za pośrednictwem Systemu Zamawiające</w:t>
      </w:r>
      <w:r w:rsidRPr="00D327C8">
        <w:rPr>
          <w:rFonts w:asciiTheme="minorHAnsi" w:hAnsiTheme="minorHAnsi" w:cs="Posterama"/>
          <w:sz w:val="22"/>
          <w:szCs w:val="22"/>
        </w:rPr>
        <w:t xml:space="preserve">go pod </w:t>
      </w:r>
      <w:bookmarkStart w:id="4" w:name="_Hlk63320540"/>
      <w:r w:rsidR="00065777" w:rsidRPr="00D327C8">
        <w:rPr>
          <w:rFonts w:asciiTheme="minorHAnsi" w:hAnsiTheme="minorHAnsi" w:cs="Posterama"/>
          <w:sz w:val="22"/>
          <w:szCs w:val="22"/>
        </w:rPr>
        <w:t>adresem:</w:t>
      </w:r>
      <w:r w:rsidR="00065777" w:rsidRPr="00D327C8">
        <w:rPr>
          <w:rFonts w:asciiTheme="minorHAnsi" w:eastAsia="Calibri" w:hAnsiTheme="minorHAnsi" w:cs="Posterama"/>
          <w:sz w:val="22"/>
          <w:szCs w:val="22"/>
        </w:rPr>
        <w:t xml:space="preserve"> </w:t>
      </w:r>
      <w:r w:rsidR="00376473" w:rsidRPr="00D327C8">
        <w:rPr>
          <w:rFonts w:asciiTheme="minorHAnsi" w:eastAsia="Calibri" w:hAnsiTheme="minorHAnsi" w:cs="Posterama"/>
          <w:sz w:val="22"/>
          <w:szCs w:val="22"/>
        </w:rPr>
        <w:t>https://platformazakupowa.pl/pn/stocer</w:t>
      </w:r>
    </w:p>
    <w:bookmarkEnd w:id="4"/>
    <w:p w14:paraId="7DBCB981" w14:textId="1A93169A" w:rsidR="006049C5" w:rsidRPr="00D327C8" w:rsidRDefault="006049C5" w:rsidP="00CC061F">
      <w:pPr>
        <w:widowControl w:val="0"/>
        <w:numPr>
          <w:ilvl w:val="0"/>
          <w:numId w:val="8"/>
        </w:numPr>
        <w:tabs>
          <w:tab w:val="clear" w:pos="113"/>
          <w:tab w:val="num" w:pos="426"/>
        </w:tabs>
        <w:adjustRightInd w:val="0"/>
        <w:ind w:left="426"/>
        <w:jc w:val="both"/>
        <w:textAlignment w:val="baseline"/>
        <w:rPr>
          <w:rFonts w:asciiTheme="minorHAnsi" w:hAnsiTheme="minorHAnsi" w:cs="Posterama"/>
          <w:sz w:val="22"/>
          <w:szCs w:val="22"/>
        </w:rPr>
      </w:pPr>
      <w:r w:rsidRPr="00D327C8">
        <w:rPr>
          <w:rFonts w:asciiTheme="minorHAnsi" w:hAnsiTheme="minorHAnsi" w:cs="Posterama"/>
          <w:bCs/>
          <w:sz w:val="22"/>
          <w:szCs w:val="22"/>
        </w:rPr>
        <w:t xml:space="preserve"> Termin składania ofert - </w:t>
      </w:r>
      <w:r w:rsidRPr="00D327C8">
        <w:rPr>
          <w:rFonts w:asciiTheme="minorHAnsi" w:hAnsiTheme="minorHAnsi" w:cs="Posterama"/>
          <w:sz w:val="22"/>
          <w:szCs w:val="22"/>
        </w:rPr>
        <w:t xml:space="preserve">do godz. </w:t>
      </w:r>
      <w:r w:rsidR="00744191" w:rsidRPr="00D327C8">
        <w:rPr>
          <w:rFonts w:asciiTheme="minorHAnsi" w:hAnsiTheme="minorHAnsi" w:cs="Posterama"/>
          <w:b/>
          <w:sz w:val="22"/>
          <w:szCs w:val="22"/>
        </w:rPr>
        <w:t>10</w:t>
      </w:r>
      <w:r w:rsidRPr="00D327C8">
        <w:rPr>
          <w:rFonts w:asciiTheme="minorHAnsi" w:hAnsiTheme="minorHAnsi" w:cs="Posterama"/>
          <w:b/>
          <w:sz w:val="22"/>
          <w:szCs w:val="22"/>
        </w:rPr>
        <w:t>:00</w:t>
      </w:r>
      <w:r w:rsidRPr="00D327C8">
        <w:rPr>
          <w:rFonts w:asciiTheme="minorHAnsi" w:hAnsiTheme="minorHAnsi" w:cs="Posterama"/>
          <w:sz w:val="22"/>
          <w:szCs w:val="22"/>
        </w:rPr>
        <w:t xml:space="preserve"> w dniu </w:t>
      </w:r>
      <w:r w:rsidR="00BE1071">
        <w:rPr>
          <w:rFonts w:asciiTheme="minorHAnsi" w:hAnsiTheme="minorHAnsi" w:cs="Posterama"/>
          <w:b/>
          <w:sz w:val="22"/>
          <w:szCs w:val="22"/>
        </w:rPr>
        <w:t>24.01.</w:t>
      </w:r>
      <w:r w:rsidR="00792654">
        <w:rPr>
          <w:rFonts w:asciiTheme="minorHAnsi" w:hAnsiTheme="minorHAnsi" w:cs="Posterama"/>
          <w:b/>
          <w:sz w:val="22"/>
          <w:szCs w:val="22"/>
        </w:rPr>
        <w:t>2025</w:t>
      </w:r>
      <w:r w:rsidR="005F7E01" w:rsidRPr="00D327C8">
        <w:rPr>
          <w:rFonts w:asciiTheme="minorHAnsi" w:hAnsiTheme="minorHAnsi" w:cs="Posterama"/>
          <w:b/>
          <w:sz w:val="22"/>
          <w:szCs w:val="22"/>
        </w:rPr>
        <w:t xml:space="preserve"> </w:t>
      </w:r>
      <w:r w:rsidRPr="00D327C8">
        <w:rPr>
          <w:rFonts w:asciiTheme="minorHAnsi" w:hAnsiTheme="minorHAnsi" w:cs="Posterama"/>
          <w:b/>
          <w:sz w:val="22"/>
          <w:szCs w:val="22"/>
        </w:rPr>
        <w:t>r.</w:t>
      </w:r>
    </w:p>
    <w:p w14:paraId="40AA0597" w14:textId="77777777" w:rsidR="00B862D2" w:rsidRPr="00B862D2" w:rsidRDefault="006049C5" w:rsidP="00B862D2">
      <w:pPr>
        <w:widowControl w:val="0"/>
        <w:numPr>
          <w:ilvl w:val="0"/>
          <w:numId w:val="8"/>
        </w:numPr>
        <w:tabs>
          <w:tab w:val="clear" w:pos="113"/>
          <w:tab w:val="num" w:pos="426"/>
          <w:tab w:val="num" w:pos="539"/>
        </w:tabs>
        <w:adjustRightInd w:val="0"/>
        <w:spacing w:after="160" w:line="259" w:lineRule="auto"/>
        <w:ind w:left="426"/>
        <w:jc w:val="both"/>
        <w:textAlignment w:val="baseline"/>
        <w:rPr>
          <w:rFonts w:asciiTheme="minorHAnsi" w:hAnsiTheme="minorHAnsi" w:cs="Posterama"/>
          <w:sz w:val="22"/>
          <w:szCs w:val="22"/>
        </w:rPr>
      </w:pPr>
      <w:r w:rsidRPr="00D327C8">
        <w:rPr>
          <w:rFonts w:asciiTheme="minorHAnsi" w:hAnsiTheme="minorHAnsi" w:cs="Posterama"/>
          <w:sz w:val="22"/>
          <w:szCs w:val="22"/>
        </w:rPr>
        <w:t xml:space="preserve"> Oferty nie mogą zostać złożone po terminie, ponieważ System uniemożliwia ich złożenie po wyznaczonej dacie.</w:t>
      </w:r>
      <w:r w:rsidR="00B862D2">
        <w:rPr>
          <w:rFonts w:asciiTheme="minorHAnsi" w:hAnsiTheme="minorHAnsi" w:cs="Posterama"/>
          <w:sz w:val="22"/>
          <w:szCs w:val="22"/>
        </w:rPr>
        <w:t xml:space="preserve"> </w:t>
      </w:r>
      <w:r w:rsidR="00B862D2" w:rsidRPr="00B862D2">
        <w:rPr>
          <w:rFonts w:asciiTheme="minorHAnsi" w:hAnsiTheme="minorHAnsi" w:cs="Posterama"/>
          <w:sz w:val="22"/>
          <w:szCs w:val="22"/>
        </w:rPr>
        <w:t xml:space="preserve">Platforma daje możliwość złożenia oferty po terminie, co wynika z treści </w:t>
      </w:r>
      <w:r w:rsidR="00B862D2" w:rsidRPr="00B862D2">
        <w:rPr>
          <w:rFonts w:asciiTheme="minorHAnsi" w:hAnsiTheme="minorHAnsi" w:cs="Posterama"/>
          <w:b/>
          <w:bCs/>
          <w:sz w:val="22"/>
          <w:szCs w:val="22"/>
        </w:rPr>
        <w:t>art. 226 ust. 1 pkt 1</w:t>
      </w:r>
      <w:r w:rsidR="00B862D2" w:rsidRPr="00B862D2">
        <w:rPr>
          <w:rFonts w:asciiTheme="minorHAnsi" w:hAnsiTheme="minorHAnsi" w:cs="Posterama"/>
          <w:sz w:val="22"/>
          <w:szCs w:val="22"/>
        </w:rPr>
        <w:t xml:space="preserve"> </w:t>
      </w:r>
      <w:proofErr w:type="spellStart"/>
      <w:r w:rsidR="00B862D2" w:rsidRPr="00B862D2">
        <w:rPr>
          <w:rFonts w:asciiTheme="minorHAnsi" w:hAnsiTheme="minorHAnsi" w:cs="Posterama"/>
          <w:sz w:val="22"/>
          <w:szCs w:val="22"/>
        </w:rPr>
        <w:t>p.z.p</w:t>
      </w:r>
      <w:proofErr w:type="spellEnd"/>
      <w:r w:rsidR="00B862D2" w:rsidRPr="00B862D2">
        <w:rPr>
          <w:rFonts w:asciiTheme="minorHAnsi" w:hAnsiTheme="minorHAnsi" w:cs="Posterama"/>
          <w:sz w:val="22"/>
          <w:szCs w:val="22"/>
        </w:rPr>
        <w:t xml:space="preserve">. mimo, iż </w:t>
      </w:r>
      <w:r w:rsidR="00B862D2" w:rsidRPr="00B862D2">
        <w:rPr>
          <w:rFonts w:asciiTheme="minorHAnsi" w:hAnsiTheme="minorHAnsi" w:cs="Posterama"/>
          <w:b/>
          <w:bCs/>
          <w:sz w:val="22"/>
          <w:szCs w:val="22"/>
        </w:rPr>
        <w:t>art. 219 ust. 1</w:t>
      </w:r>
      <w:r w:rsidR="00B862D2" w:rsidRPr="00B862D2">
        <w:rPr>
          <w:rFonts w:asciiTheme="minorHAnsi" w:hAnsiTheme="minorHAnsi" w:cs="Posterama"/>
          <w:sz w:val="22"/>
          <w:szCs w:val="22"/>
        </w:rPr>
        <w:t xml:space="preserve"> </w:t>
      </w:r>
      <w:proofErr w:type="spellStart"/>
      <w:r w:rsidR="00B862D2" w:rsidRPr="00B862D2">
        <w:rPr>
          <w:rFonts w:asciiTheme="minorHAnsi" w:hAnsiTheme="minorHAnsi" w:cs="Posterama"/>
          <w:sz w:val="22"/>
          <w:szCs w:val="22"/>
        </w:rPr>
        <w:t>p.z.p</w:t>
      </w:r>
      <w:proofErr w:type="spellEnd"/>
      <w:r w:rsidR="00B862D2" w:rsidRPr="00B862D2">
        <w:rPr>
          <w:rFonts w:asciiTheme="minorHAnsi" w:hAnsiTheme="minorHAnsi" w:cs="Posterama"/>
          <w:sz w:val="22"/>
          <w:szCs w:val="22"/>
        </w:rPr>
        <w:t xml:space="preserve">. de facto zabrania wykonawcy złożenie oferty po terminie. </w:t>
      </w:r>
    </w:p>
    <w:p w14:paraId="55A55522" w14:textId="77777777" w:rsidR="00B862D2" w:rsidRPr="00B862D2" w:rsidRDefault="00B862D2" w:rsidP="00B862D2">
      <w:pPr>
        <w:pBdr>
          <w:top w:val="nil"/>
          <w:left w:val="nil"/>
          <w:bottom w:val="nil"/>
          <w:right w:val="nil"/>
          <w:between w:val="nil"/>
        </w:pBdr>
        <w:ind w:left="227"/>
        <w:rPr>
          <w:rFonts w:asciiTheme="minorHAnsi" w:eastAsia="Cambria" w:hAnsiTheme="minorHAnsi" w:cs="Cambria"/>
          <w:b/>
          <w:sz w:val="22"/>
          <w:szCs w:val="22"/>
          <w:u w:val="single"/>
        </w:rPr>
      </w:pPr>
      <w:r w:rsidRPr="00B862D2">
        <w:rPr>
          <w:rFonts w:asciiTheme="minorHAnsi" w:eastAsia="Cambria" w:hAnsiTheme="minorHAnsi" w:cs="Cambria"/>
          <w:b/>
          <w:sz w:val="22"/>
          <w:szCs w:val="22"/>
        </w:rPr>
        <w:t xml:space="preserve">Szczegółowa instrukcja dla Wykonawców dotycząca złożenia oferty znajduje się na stronie internetowej pod adresami : </w:t>
      </w:r>
      <w:hyperlink r:id="rId16">
        <w:r w:rsidRPr="00B862D2">
          <w:rPr>
            <w:rFonts w:asciiTheme="minorHAnsi" w:eastAsia="Cambria" w:hAnsiTheme="minorHAnsi" w:cs="Cambria"/>
            <w:b/>
            <w:sz w:val="22"/>
            <w:szCs w:val="22"/>
            <w:u w:val="single"/>
          </w:rPr>
          <w:t>https://platformazakupowa.pl/strona/1-regulamin</w:t>
        </w:r>
      </w:hyperlink>
      <w:r w:rsidRPr="00B862D2">
        <w:rPr>
          <w:rFonts w:asciiTheme="minorHAnsi" w:eastAsia="Cambria" w:hAnsiTheme="minorHAnsi" w:cs="Cambria"/>
          <w:b/>
          <w:sz w:val="22"/>
          <w:szCs w:val="22"/>
          <w:u w:val="single"/>
        </w:rPr>
        <w:t xml:space="preserve"> </w:t>
      </w:r>
      <w:r w:rsidRPr="00B862D2">
        <w:rPr>
          <w:rFonts w:asciiTheme="minorHAnsi" w:eastAsia="Cambria" w:hAnsiTheme="minorHAnsi" w:cs="Cambria"/>
          <w:sz w:val="22"/>
          <w:szCs w:val="22"/>
        </w:rPr>
        <w:t xml:space="preserve"> </w:t>
      </w:r>
      <w:r w:rsidRPr="00B862D2">
        <w:rPr>
          <w:rFonts w:asciiTheme="minorHAnsi" w:eastAsia="Cambria" w:hAnsiTheme="minorHAnsi" w:cs="Cambria"/>
          <w:b/>
          <w:sz w:val="22"/>
          <w:szCs w:val="22"/>
        </w:rPr>
        <w:t xml:space="preserve">oraz  </w:t>
      </w:r>
      <w:hyperlink r:id="rId17">
        <w:r w:rsidRPr="00B862D2">
          <w:rPr>
            <w:rFonts w:asciiTheme="minorHAnsi" w:eastAsia="Cambria" w:hAnsiTheme="minorHAnsi" w:cs="Cambria"/>
            <w:b/>
            <w:sz w:val="22"/>
            <w:szCs w:val="22"/>
            <w:u w:val="single"/>
          </w:rPr>
          <w:t>https://platformazakupowa.pl/strona/45-instrukcje</w:t>
        </w:r>
      </w:hyperlink>
      <w:r w:rsidRPr="00B862D2">
        <w:rPr>
          <w:rFonts w:asciiTheme="minorHAnsi" w:eastAsia="Cambria" w:hAnsiTheme="minorHAnsi" w:cs="Cambria"/>
          <w:b/>
          <w:sz w:val="22"/>
          <w:szCs w:val="22"/>
        </w:rPr>
        <w:t>.</w:t>
      </w:r>
    </w:p>
    <w:p w14:paraId="4C259827" w14:textId="296FCA20" w:rsidR="006049C5" w:rsidRPr="00D327C8" w:rsidRDefault="006049C5" w:rsidP="00B862D2">
      <w:pPr>
        <w:widowControl w:val="0"/>
        <w:adjustRightInd w:val="0"/>
        <w:ind w:left="426"/>
        <w:jc w:val="both"/>
        <w:textAlignment w:val="baseline"/>
        <w:rPr>
          <w:rFonts w:asciiTheme="minorHAnsi" w:hAnsiTheme="minorHAnsi" w:cs="Posterama"/>
          <w:sz w:val="22"/>
          <w:szCs w:val="22"/>
        </w:rPr>
      </w:pPr>
    </w:p>
    <w:p w14:paraId="594AE79C" w14:textId="0A30ED8F" w:rsidR="006049C5" w:rsidRPr="00D327C8" w:rsidRDefault="006049C5" w:rsidP="00CC061F">
      <w:pPr>
        <w:widowControl w:val="0"/>
        <w:numPr>
          <w:ilvl w:val="0"/>
          <w:numId w:val="8"/>
        </w:numPr>
        <w:tabs>
          <w:tab w:val="clear" w:pos="113"/>
          <w:tab w:val="num" w:pos="426"/>
        </w:tabs>
        <w:adjustRightInd w:val="0"/>
        <w:ind w:left="426"/>
        <w:jc w:val="both"/>
        <w:textAlignment w:val="baseline"/>
        <w:rPr>
          <w:rFonts w:asciiTheme="minorHAnsi" w:hAnsiTheme="minorHAnsi" w:cs="Posterama"/>
          <w:sz w:val="22"/>
          <w:szCs w:val="22"/>
        </w:rPr>
      </w:pPr>
      <w:r w:rsidRPr="00D327C8">
        <w:rPr>
          <w:rFonts w:asciiTheme="minorHAnsi" w:hAnsiTheme="minorHAnsi" w:cs="Posterama"/>
          <w:bCs/>
          <w:sz w:val="22"/>
          <w:szCs w:val="22"/>
        </w:rPr>
        <w:t xml:space="preserve"> Miejscem otwarcia ofert jest siedziba Zamawiającego,</w:t>
      </w:r>
      <w:r w:rsidRPr="00D327C8">
        <w:rPr>
          <w:rFonts w:asciiTheme="minorHAnsi" w:hAnsiTheme="minorHAnsi" w:cs="Posterama"/>
          <w:sz w:val="22"/>
          <w:szCs w:val="22"/>
        </w:rPr>
        <w:t xml:space="preserve"> </w:t>
      </w:r>
      <w:r w:rsidR="00376473" w:rsidRPr="00D327C8">
        <w:rPr>
          <w:rFonts w:asciiTheme="minorHAnsi" w:hAnsiTheme="minorHAnsi" w:cs="Posterama"/>
          <w:sz w:val="22"/>
          <w:szCs w:val="22"/>
        </w:rPr>
        <w:t>dział handlowy</w:t>
      </w:r>
      <w:r w:rsidRPr="00D327C8">
        <w:rPr>
          <w:rFonts w:asciiTheme="minorHAnsi" w:hAnsiTheme="minorHAnsi" w:cs="Posterama"/>
          <w:sz w:val="22"/>
          <w:szCs w:val="22"/>
        </w:rPr>
        <w:t>, budynek</w:t>
      </w:r>
      <w:r w:rsidR="00376473" w:rsidRPr="00D327C8">
        <w:rPr>
          <w:rFonts w:asciiTheme="minorHAnsi" w:hAnsiTheme="minorHAnsi" w:cs="Posterama"/>
          <w:sz w:val="22"/>
          <w:szCs w:val="22"/>
        </w:rPr>
        <w:t xml:space="preserve"> zarządu spółki</w:t>
      </w:r>
      <w:r w:rsidRPr="00D327C8">
        <w:rPr>
          <w:rFonts w:asciiTheme="minorHAnsi" w:hAnsiTheme="minorHAnsi" w:cs="Posterama"/>
          <w:sz w:val="22"/>
          <w:szCs w:val="22"/>
        </w:rPr>
        <w:t xml:space="preserve"> przy ulicy </w:t>
      </w:r>
      <w:r w:rsidR="00152638" w:rsidRPr="00D327C8">
        <w:rPr>
          <w:rFonts w:asciiTheme="minorHAnsi" w:hAnsiTheme="minorHAnsi" w:cs="Posterama"/>
          <w:sz w:val="22"/>
          <w:szCs w:val="22"/>
        </w:rPr>
        <w:t xml:space="preserve">Wierzejewskiego 12 w Konstancinie </w:t>
      </w:r>
      <w:r w:rsidR="000F6156" w:rsidRPr="00D327C8">
        <w:rPr>
          <w:rFonts w:asciiTheme="minorHAnsi" w:hAnsiTheme="minorHAnsi" w:cs="Posterama"/>
          <w:sz w:val="22"/>
          <w:szCs w:val="22"/>
        </w:rPr>
        <w:t xml:space="preserve">- </w:t>
      </w:r>
      <w:r w:rsidR="00152638" w:rsidRPr="00D327C8">
        <w:rPr>
          <w:rFonts w:asciiTheme="minorHAnsi" w:hAnsiTheme="minorHAnsi" w:cs="Posterama"/>
          <w:sz w:val="22"/>
          <w:szCs w:val="22"/>
        </w:rPr>
        <w:t>Jeziorn</w:t>
      </w:r>
      <w:r w:rsidR="000F6156" w:rsidRPr="00D327C8">
        <w:rPr>
          <w:rFonts w:asciiTheme="minorHAnsi" w:hAnsiTheme="minorHAnsi" w:cs="Posterama"/>
          <w:sz w:val="22"/>
          <w:szCs w:val="22"/>
        </w:rPr>
        <w:t>ie</w:t>
      </w:r>
      <w:r w:rsidR="00152638" w:rsidRPr="00D327C8">
        <w:rPr>
          <w:rFonts w:asciiTheme="minorHAnsi" w:hAnsiTheme="minorHAnsi" w:cs="Posterama"/>
          <w:sz w:val="22"/>
          <w:szCs w:val="22"/>
        </w:rPr>
        <w:t>.</w:t>
      </w:r>
    </w:p>
    <w:p w14:paraId="29A4248A" w14:textId="29FDFCC1" w:rsidR="006049C5" w:rsidRPr="00D327C8" w:rsidRDefault="006049C5" w:rsidP="00CC061F">
      <w:pPr>
        <w:widowControl w:val="0"/>
        <w:numPr>
          <w:ilvl w:val="0"/>
          <w:numId w:val="8"/>
        </w:numPr>
        <w:tabs>
          <w:tab w:val="clear" w:pos="113"/>
          <w:tab w:val="num" w:pos="426"/>
        </w:tabs>
        <w:adjustRightInd w:val="0"/>
        <w:ind w:left="426"/>
        <w:jc w:val="both"/>
        <w:textAlignment w:val="baseline"/>
        <w:rPr>
          <w:rFonts w:asciiTheme="minorHAnsi" w:hAnsiTheme="minorHAnsi" w:cs="Posterama"/>
          <w:sz w:val="22"/>
          <w:szCs w:val="22"/>
        </w:rPr>
      </w:pPr>
      <w:r w:rsidRPr="00D327C8">
        <w:rPr>
          <w:rFonts w:asciiTheme="minorHAnsi" w:hAnsiTheme="minorHAnsi" w:cs="Posterama"/>
          <w:sz w:val="22"/>
          <w:szCs w:val="22"/>
        </w:rPr>
        <w:t xml:space="preserve">Termin otwarcia ofert: </w:t>
      </w:r>
      <w:r w:rsidR="00BE1071">
        <w:rPr>
          <w:rFonts w:asciiTheme="minorHAnsi" w:hAnsiTheme="minorHAnsi" w:cs="Posterama"/>
          <w:b/>
          <w:sz w:val="22"/>
          <w:szCs w:val="22"/>
        </w:rPr>
        <w:t>24.01.</w:t>
      </w:r>
      <w:r w:rsidR="00706259">
        <w:rPr>
          <w:rFonts w:asciiTheme="minorHAnsi" w:hAnsiTheme="minorHAnsi" w:cs="Posterama"/>
          <w:b/>
          <w:sz w:val="22"/>
          <w:szCs w:val="22"/>
        </w:rPr>
        <w:t>202</w:t>
      </w:r>
      <w:r w:rsidR="00792654">
        <w:rPr>
          <w:rFonts w:asciiTheme="minorHAnsi" w:hAnsiTheme="minorHAnsi" w:cs="Posterama"/>
          <w:b/>
          <w:sz w:val="22"/>
          <w:szCs w:val="22"/>
        </w:rPr>
        <w:t>5</w:t>
      </w:r>
      <w:r w:rsidR="005F7E01" w:rsidRPr="00D327C8">
        <w:rPr>
          <w:rFonts w:asciiTheme="minorHAnsi" w:hAnsiTheme="minorHAnsi" w:cs="Posterama"/>
          <w:b/>
          <w:sz w:val="22"/>
          <w:szCs w:val="22"/>
        </w:rPr>
        <w:t xml:space="preserve"> </w:t>
      </w:r>
      <w:r w:rsidRPr="00D327C8">
        <w:rPr>
          <w:rFonts w:asciiTheme="minorHAnsi" w:hAnsiTheme="minorHAnsi" w:cs="Posterama"/>
          <w:b/>
          <w:sz w:val="22"/>
          <w:szCs w:val="22"/>
        </w:rPr>
        <w:t>r.,</w:t>
      </w:r>
      <w:r w:rsidRPr="00D327C8">
        <w:rPr>
          <w:rFonts w:asciiTheme="minorHAnsi" w:hAnsiTheme="minorHAnsi" w:cs="Posterama"/>
          <w:sz w:val="22"/>
          <w:szCs w:val="22"/>
        </w:rPr>
        <w:t xml:space="preserve"> o godzinie </w:t>
      </w:r>
      <w:r w:rsidR="00744191" w:rsidRPr="00D327C8">
        <w:rPr>
          <w:rFonts w:asciiTheme="minorHAnsi" w:hAnsiTheme="minorHAnsi" w:cs="Posterama"/>
          <w:b/>
          <w:sz w:val="22"/>
          <w:szCs w:val="22"/>
        </w:rPr>
        <w:t>10:3</w:t>
      </w:r>
      <w:r w:rsidRPr="00D327C8">
        <w:rPr>
          <w:rFonts w:asciiTheme="minorHAnsi" w:hAnsiTheme="minorHAnsi" w:cs="Posterama"/>
          <w:b/>
          <w:sz w:val="22"/>
          <w:szCs w:val="22"/>
        </w:rPr>
        <w:t xml:space="preserve">0, </w:t>
      </w:r>
      <w:r w:rsidRPr="00D327C8">
        <w:rPr>
          <w:rFonts w:asciiTheme="minorHAnsi" w:hAnsiTheme="minorHAnsi" w:cs="Posterama"/>
          <w:sz w:val="22"/>
          <w:szCs w:val="22"/>
        </w:rPr>
        <w:t xml:space="preserve">nastąpi bezpośrednio po upływie terminu ich składania, za pośrednictwem Systemu Zamawiającego poprzez odszyfrowanie ofert. </w:t>
      </w:r>
    </w:p>
    <w:p w14:paraId="191A85F2" w14:textId="00C6F480" w:rsidR="006049C5" w:rsidRDefault="00152638" w:rsidP="00CC061F">
      <w:pPr>
        <w:widowControl w:val="0"/>
        <w:numPr>
          <w:ilvl w:val="0"/>
          <w:numId w:val="8"/>
        </w:numPr>
        <w:tabs>
          <w:tab w:val="clear" w:pos="113"/>
          <w:tab w:val="num" w:pos="426"/>
        </w:tabs>
        <w:adjustRightInd w:val="0"/>
        <w:ind w:left="426"/>
        <w:jc w:val="both"/>
        <w:textAlignment w:val="baseline"/>
        <w:rPr>
          <w:rFonts w:asciiTheme="minorHAnsi" w:hAnsiTheme="minorHAnsi" w:cs="Posterama"/>
          <w:sz w:val="22"/>
          <w:szCs w:val="22"/>
        </w:rPr>
      </w:pPr>
      <w:r w:rsidRPr="00D327C8">
        <w:rPr>
          <w:rFonts w:asciiTheme="minorHAnsi" w:hAnsiTheme="minorHAnsi" w:cs="Posterama"/>
          <w:sz w:val="22"/>
          <w:szCs w:val="22"/>
        </w:rPr>
        <w:t xml:space="preserve"> </w:t>
      </w:r>
      <w:r w:rsidR="006049C5" w:rsidRPr="00D327C8">
        <w:rPr>
          <w:rFonts w:asciiTheme="minorHAnsi" w:hAnsiTheme="minorHAnsi" w:cs="Posterama"/>
          <w:sz w:val="22"/>
          <w:szCs w:val="22"/>
        </w:rPr>
        <w:t xml:space="preserve">Bezpośrednio przed otwarciem ofert Zamawiający </w:t>
      </w:r>
      <w:r w:rsidR="006049C5" w:rsidRPr="001935B4">
        <w:rPr>
          <w:rFonts w:asciiTheme="minorHAnsi" w:hAnsiTheme="minorHAnsi" w:cs="Posterama"/>
          <w:sz w:val="22"/>
          <w:szCs w:val="22"/>
        </w:rPr>
        <w:t xml:space="preserve">poda kwotę jaką zamierza przeznaczyć na sfinansowanie zamówienia. </w:t>
      </w:r>
      <w:r w:rsidR="00B862D2" w:rsidRPr="00B862D2">
        <w:rPr>
          <w:rFonts w:asciiTheme="minorHAnsi" w:hAnsiTheme="minorHAnsi" w:cs="Posterama"/>
          <w:sz w:val="22"/>
          <w:szCs w:val="22"/>
        </w:rPr>
        <w:t>Jeżeli przedmiot zamówienia podzielono na pakiety w/w informacja będzie podana oddzielnie dla każdego z pakietów.</w:t>
      </w:r>
    </w:p>
    <w:p w14:paraId="419EE92F" w14:textId="1A566567" w:rsidR="00B862D2" w:rsidRPr="00B862D2" w:rsidRDefault="00B862D2" w:rsidP="00B862D2">
      <w:pPr>
        <w:widowControl w:val="0"/>
        <w:numPr>
          <w:ilvl w:val="0"/>
          <w:numId w:val="8"/>
        </w:numPr>
        <w:tabs>
          <w:tab w:val="clear" w:pos="113"/>
          <w:tab w:val="num" w:pos="426"/>
          <w:tab w:val="num" w:pos="539"/>
        </w:tabs>
        <w:adjustRightInd w:val="0"/>
        <w:spacing w:after="160" w:line="259" w:lineRule="auto"/>
        <w:ind w:left="426"/>
        <w:jc w:val="both"/>
        <w:textAlignment w:val="baseline"/>
        <w:rPr>
          <w:rFonts w:asciiTheme="minorHAnsi" w:hAnsiTheme="minorHAnsi" w:cs="Posterama"/>
          <w:sz w:val="22"/>
          <w:szCs w:val="22"/>
        </w:rPr>
      </w:pPr>
      <w:r w:rsidRPr="00B862D2">
        <w:rPr>
          <w:rFonts w:asciiTheme="minorHAnsi" w:hAnsiTheme="minorHAnsi" w:cs="Posterama"/>
          <w:sz w:val="22"/>
          <w:szCs w:val="22"/>
        </w:rPr>
        <w:t>Podczas otwarcia ofert Zamawiający poda nazwy (firmy) adresy Wykonawców, informacje dotyczące ceny i innych kryteriów oceny ofert o ile są przewidziane.</w:t>
      </w:r>
    </w:p>
    <w:p w14:paraId="12E59E34" w14:textId="703E0D4E" w:rsidR="00152638" w:rsidRPr="00F041AD" w:rsidRDefault="006049C5" w:rsidP="00CC061F">
      <w:pPr>
        <w:widowControl w:val="0"/>
        <w:numPr>
          <w:ilvl w:val="0"/>
          <w:numId w:val="8"/>
        </w:numPr>
        <w:tabs>
          <w:tab w:val="clear" w:pos="113"/>
          <w:tab w:val="num" w:pos="426"/>
        </w:tabs>
        <w:adjustRightInd w:val="0"/>
        <w:ind w:left="426"/>
        <w:jc w:val="both"/>
        <w:textAlignment w:val="baseline"/>
        <w:rPr>
          <w:rFonts w:asciiTheme="minorHAnsi" w:hAnsiTheme="minorHAnsi" w:cs="Posterama"/>
          <w:sz w:val="22"/>
          <w:szCs w:val="22"/>
        </w:rPr>
      </w:pPr>
      <w:r w:rsidRPr="00F041AD">
        <w:rPr>
          <w:rFonts w:asciiTheme="minorHAnsi" w:hAnsiTheme="minorHAnsi" w:cs="Posterama"/>
          <w:sz w:val="22"/>
          <w:szCs w:val="22"/>
        </w:rPr>
        <w:t xml:space="preserve">Otwarcie ofert jest jawne, Wykonawcy mogą uczestniczyć w sesji otwarcia ofert.  </w:t>
      </w:r>
    </w:p>
    <w:p w14:paraId="084B47F2" w14:textId="6E1F7A39" w:rsidR="00376473" w:rsidRPr="00F041AD" w:rsidRDefault="00376473" w:rsidP="00CC061F">
      <w:pPr>
        <w:widowControl w:val="0"/>
        <w:numPr>
          <w:ilvl w:val="0"/>
          <w:numId w:val="8"/>
        </w:numPr>
        <w:tabs>
          <w:tab w:val="clear" w:pos="113"/>
          <w:tab w:val="num" w:pos="426"/>
        </w:tabs>
        <w:adjustRightInd w:val="0"/>
        <w:ind w:left="426"/>
        <w:jc w:val="both"/>
        <w:textAlignment w:val="baseline"/>
        <w:rPr>
          <w:rFonts w:asciiTheme="minorHAnsi" w:hAnsiTheme="minorHAnsi" w:cs="Posterama"/>
          <w:sz w:val="22"/>
          <w:szCs w:val="22"/>
        </w:rPr>
      </w:pPr>
      <w:r w:rsidRPr="00F041AD">
        <w:rPr>
          <w:rFonts w:asciiTheme="minorHAnsi" w:eastAsia="Calibri" w:hAnsiTheme="minorHAnsi" w:cs="Posterama"/>
          <w:sz w:val="22"/>
          <w:szCs w:val="22"/>
          <w:lang w:eastAsia="en-US"/>
        </w:rPr>
        <w:t xml:space="preserve">Niezwłocznie po otwarciu ofert Zamawiający zamieści na platformie </w:t>
      </w:r>
      <w:r w:rsidRPr="00F041AD">
        <w:rPr>
          <w:rFonts w:asciiTheme="minorHAnsi" w:hAnsiTheme="minorHAnsi" w:cs="Posterama"/>
          <w:sz w:val="22"/>
          <w:szCs w:val="22"/>
        </w:rPr>
        <w:t>pod adresem:</w:t>
      </w:r>
      <w:r w:rsidRPr="00F041AD">
        <w:rPr>
          <w:rFonts w:asciiTheme="minorHAnsi" w:eastAsia="Calibri" w:hAnsiTheme="minorHAnsi" w:cs="Posterama"/>
          <w:sz w:val="22"/>
          <w:szCs w:val="22"/>
        </w:rPr>
        <w:t xml:space="preserve"> </w:t>
      </w:r>
      <w:hyperlink r:id="rId18" w:history="1">
        <w:r w:rsidRPr="00F041AD">
          <w:rPr>
            <w:rStyle w:val="Hipercze"/>
            <w:rFonts w:asciiTheme="minorHAnsi" w:eastAsia="Calibri" w:hAnsiTheme="minorHAnsi" w:cs="Posterama"/>
            <w:sz w:val="22"/>
            <w:szCs w:val="22"/>
          </w:rPr>
          <w:t>https://platformazakupowa.pl/pn/stocer</w:t>
        </w:r>
      </w:hyperlink>
      <w:r w:rsidRPr="00F041AD">
        <w:rPr>
          <w:rFonts w:asciiTheme="minorHAnsi" w:eastAsia="Calibri" w:hAnsiTheme="minorHAnsi" w:cs="Posterama"/>
          <w:color w:val="0070C0"/>
          <w:sz w:val="22"/>
          <w:szCs w:val="22"/>
          <w:u w:val="single"/>
        </w:rPr>
        <w:t xml:space="preserve"> </w:t>
      </w:r>
      <w:r w:rsidRPr="00F041AD">
        <w:rPr>
          <w:rFonts w:asciiTheme="minorHAnsi" w:eastAsia="Calibri" w:hAnsiTheme="minorHAnsi" w:cs="Posterama"/>
          <w:sz w:val="22"/>
          <w:szCs w:val="22"/>
          <w:lang w:eastAsia="en-US"/>
        </w:rPr>
        <w:t>informacje</w:t>
      </w:r>
      <w:r w:rsidR="000F6156" w:rsidRPr="00F041AD">
        <w:rPr>
          <w:rFonts w:asciiTheme="minorHAnsi" w:eastAsia="Calibri" w:hAnsiTheme="minorHAnsi" w:cs="Posterama"/>
          <w:sz w:val="22"/>
          <w:szCs w:val="22"/>
          <w:lang w:eastAsia="en-US"/>
        </w:rPr>
        <w:t>,</w:t>
      </w:r>
      <w:r w:rsidRPr="00F041AD">
        <w:rPr>
          <w:rFonts w:asciiTheme="minorHAnsi" w:eastAsia="Calibri" w:hAnsiTheme="minorHAnsi" w:cs="Posterama"/>
          <w:sz w:val="22"/>
          <w:szCs w:val="22"/>
          <w:lang w:eastAsia="en-US"/>
        </w:rPr>
        <w:t xml:space="preserve"> o których jest mowa w dyspozycji </w:t>
      </w:r>
      <w:r w:rsidRPr="00F041AD">
        <w:rPr>
          <w:rFonts w:asciiTheme="minorHAnsi" w:eastAsia="Calibri" w:hAnsiTheme="minorHAnsi" w:cs="Posterama"/>
          <w:b/>
          <w:bCs/>
          <w:sz w:val="22"/>
          <w:szCs w:val="22"/>
          <w:lang w:eastAsia="en-US"/>
        </w:rPr>
        <w:t>art. 222 ust. 4</w:t>
      </w:r>
      <w:r w:rsidRPr="00F041AD">
        <w:rPr>
          <w:rFonts w:asciiTheme="minorHAnsi" w:eastAsia="Calibri" w:hAnsiTheme="minorHAnsi" w:cs="Posterama"/>
          <w:sz w:val="22"/>
          <w:szCs w:val="22"/>
          <w:lang w:eastAsia="en-US"/>
        </w:rPr>
        <w:t xml:space="preserve"> i </w:t>
      </w:r>
      <w:r w:rsidRPr="00F041AD">
        <w:rPr>
          <w:rFonts w:asciiTheme="minorHAnsi" w:eastAsia="Calibri" w:hAnsiTheme="minorHAnsi" w:cs="Posterama"/>
          <w:b/>
          <w:bCs/>
          <w:sz w:val="22"/>
          <w:szCs w:val="22"/>
          <w:lang w:eastAsia="en-US"/>
        </w:rPr>
        <w:t>5</w:t>
      </w:r>
      <w:r w:rsidRPr="00F041AD">
        <w:rPr>
          <w:rFonts w:asciiTheme="minorHAnsi" w:eastAsia="Calibri" w:hAnsiTheme="minorHAnsi" w:cs="Posterama"/>
          <w:sz w:val="22"/>
          <w:szCs w:val="22"/>
          <w:lang w:eastAsia="en-US"/>
        </w:rPr>
        <w:t xml:space="preserve"> </w:t>
      </w:r>
      <w:proofErr w:type="spellStart"/>
      <w:r w:rsidRPr="00F041AD">
        <w:rPr>
          <w:rFonts w:asciiTheme="minorHAnsi" w:eastAsia="Calibri" w:hAnsiTheme="minorHAnsi" w:cs="Posterama"/>
          <w:sz w:val="22"/>
          <w:szCs w:val="22"/>
          <w:lang w:eastAsia="en-US"/>
        </w:rPr>
        <w:t>p.z.p</w:t>
      </w:r>
      <w:proofErr w:type="spellEnd"/>
      <w:r w:rsidRPr="00F041AD">
        <w:rPr>
          <w:rFonts w:asciiTheme="minorHAnsi" w:eastAsia="Calibri" w:hAnsiTheme="minorHAnsi" w:cs="Posterama"/>
          <w:sz w:val="22"/>
          <w:szCs w:val="22"/>
          <w:lang w:eastAsia="en-US"/>
        </w:rPr>
        <w:t>.</w:t>
      </w:r>
    </w:p>
    <w:p w14:paraId="0AB77D80" w14:textId="77777777" w:rsidR="006049C5" w:rsidRPr="00F041AD" w:rsidRDefault="006049C5" w:rsidP="006049C5">
      <w:pPr>
        <w:rPr>
          <w:rFonts w:asciiTheme="minorHAnsi" w:hAnsiTheme="minorHAnsi" w:cs="Posterama"/>
          <w:b/>
          <w:bCs/>
          <w:sz w:val="22"/>
          <w:szCs w:val="22"/>
          <w:shd w:val="clear" w:color="auto" w:fill="FFFFFF"/>
        </w:rPr>
      </w:pPr>
    </w:p>
    <w:p w14:paraId="3C566008" w14:textId="77777777" w:rsidR="006049C5" w:rsidRPr="00F041AD" w:rsidRDefault="006049C5" w:rsidP="006049C5">
      <w:pPr>
        <w:rPr>
          <w:rFonts w:asciiTheme="minorHAnsi" w:hAnsiTheme="minorHAnsi" w:cs="Posterama"/>
          <w:b/>
          <w:bCs/>
          <w:sz w:val="22"/>
          <w:szCs w:val="22"/>
          <w:shd w:val="clear" w:color="auto" w:fill="FFFFFF"/>
        </w:rPr>
      </w:pPr>
      <w:r w:rsidRPr="00F041AD">
        <w:rPr>
          <w:rFonts w:asciiTheme="minorHAnsi" w:hAnsiTheme="minorHAnsi" w:cs="Posterama"/>
          <w:b/>
          <w:bCs/>
          <w:sz w:val="22"/>
          <w:szCs w:val="22"/>
          <w:shd w:val="clear" w:color="auto" w:fill="FFFFFF"/>
        </w:rPr>
        <w:t>VI. KWALIFIKACJA PODMIOTOWA WYKONAWCY PO BADANIU I OCENIE OFERT:</w:t>
      </w:r>
    </w:p>
    <w:p w14:paraId="2DBE817D" w14:textId="77777777" w:rsidR="006049C5" w:rsidRPr="00E21989" w:rsidRDefault="006049C5" w:rsidP="006049C5">
      <w:pPr>
        <w:shd w:val="clear" w:color="auto" w:fill="FFFFFF"/>
        <w:rPr>
          <w:rFonts w:asciiTheme="minorHAnsi" w:hAnsiTheme="minorHAnsi" w:cs="Posterama"/>
          <w:sz w:val="22"/>
          <w:szCs w:val="22"/>
        </w:rPr>
      </w:pPr>
    </w:p>
    <w:p w14:paraId="59DFCFB7" w14:textId="77777777" w:rsidR="00E21989" w:rsidRPr="00E21989" w:rsidRDefault="00E21989" w:rsidP="00E21989">
      <w:pPr>
        <w:pStyle w:val="Akapitzlist"/>
        <w:widowControl/>
        <w:numPr>
          <w:ilvl w:val="0"/>
          <w:numId w:val="41"/>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E21989">
        <w:rPr>
          <w:rFonts w:eastAsia="Cambria" w:cs="Cambria"/>
          <w:color w:val="auto"/>
        </w:rPr>
        <w:t xml:space="preserve">Wykonawca jest obowiązany do złożenia wraz z ofertą </w:t>
      </w:r>
    </w:p>
    <w:p w14:paraId="7A307A37" w14:textId="77777777" w:rsidR="00E21989" w:rsidRPr="00E21989" w:rsidRDefault="00E21989" w:rsidP="00E21989">
      <w:pPr>
        <w:pStyle w:val="Akapitzlist"/>
        <w:pBdr>
          <w:top w:val="nil"/>
          <w:left w:val="nil"/>
          <w:bottom w:val="nil"/>
          <w:right w:val="nil"/>
          <w:between w:val="nil"/>
        </w:pBdr>
        <w:rPr>
          <w:rFonts w:eastAsia="Cambria" w:cs="Cambria"/>
          <w:bCs w:val="0"/>
          <w:color w:val="auto"/>
        </w:rPr>
      </w:pPr>
      <w:r w:rsidRPr="00E21989">
        <w:rPr>
          <w:rFonts w:eastAsia="Cambria" w:cs="Cambria"/>
          <w:color w:val="auto"/>
        </w:rPr>
        <w:t xml:space="preserve">a/ oświadczenia, o którym mowa w </w:t>
      </w:r>
      <w:r w:rsidRPr="00E21989">
        <w:rPr>
          <w:rFonts w:eastAsia="Cambria" w:cs="Cambria"/>
          <w:b/>
          <w:color w:val="auto"/>
        </w:rPr>
        <w:t>art. 125 ust. 1</w:t>
      </w:r>
      <w:r w:rsidRPr="00E21989">
        <w:rPr>
          <w:rFonts w:eastAsia="Cambria" w:cs="Cambria"/>
          <w:color w:val="auto"/>
        </w:rPr>
        <w:t xml:space="preserve"> </w:t>
      </w:r>
      <w:proofErr w:type="spellStart"/>
      <w:r w:rsidRPr="00E21989">
        <w:rPr>
          <w:rFonts w:eastAsia="Cambria" w:cs="Cambria"/>
          <w:color w:val="auto"/>
        </w:rPr>
        <w:t>p.z.p</w:t>
      </w:r>
      <w:proofErr w:type="spellEnd"/>
      <w:r w:rsidRPr="00E21989">
        <w:rPr>
          <w:rFonts w:eastAsia="Cambria" w:cs="Cambria"/>
          <w:color w:val="auto"/>
        </w:rPr>
        <w:t xml:space="preserve">. oraz </w:t>
      </w:r>
    </w:p>
    <w:p w14:paraId="30CD8EE9" w14:textId="77777777" w:rsidR="00E21989" w:rsidRPr="00E21989" w:rsidRDefault="00E21989" w:rsidP="00E21989">
      <w:pPr>
        <w:pStyle w:val="Akapitzlist"/>
        <w:pBdr>
          <w:top w:val="nil"/>
          <w:left w:val="nil"/>
          <w:bottom w:val="nil"/>
          <w:right w:val="nil"/>
          <w:between w:val="nil"/>
        </w:pBdr>
        <w:rPr>
          <w:rFonts w:eastAsia="Cambria" w:cs="Cambria"/>
          <w:b/>
          <w:bCs w:val="0"/>
          <w:color w:val="auto"/>
        </w:rPr>
      </w:pPr>
      <w:r w:rsidRPr="00E21989">
        <w:rPr>
          <w:rFonts w:eastAsia="Cambria" w:cs="Cambria"/>
          <w:color w:val="auto"/>
        </w:rPr>
        <w:t xml:space="preserve">b/ oświadczenia wynikającego z </w:t>
      </w:r>
      <w:r w:rsidRPr="00E21989">
        <w:rPr>
          <w:rFonts w:eastAsia="Cambria" w:cs="Cambria"/>
          <w:b/>
          <w:color w:val="auto"/>
        </w:rPr>
        <w:t>art. 7 ust. 1</w:t>
      </w:r>
      <w:r w:rsidRPr="00E21989">
        <w:rPr>
          <w:rFonts w:eastAsia="Cambria" w:cs="Cambria"/>
          <w:color w:val="auto"/>
        </w:rPr>
        <w:t xml:space="preserve"> pkt 1, </w:t>
      </w:r>
      <w:r w:rsidRPr="00E21989">
        <w:rPr>
          <w:rFonts w:eastAsia="Cambria" w:cs="Cambria"/>
          <w:b/>
          <w:color w:val="auto"/>
        </w:rPr>
        <w:t>2 i 3</w:t>
      </w:r>
      <w:r w:rsidRPr="00E21989">
        <w:rPr>
          <w:rFonts w:eastAsia="Cambria" w:cs="Cambria"/>
          <w:color w:val="auto"/>
        </w:rPr>
        <w:t xml:space="preserve"> ustawy z dnia 13 kwietnia 2022 r. o szczególnych rozwiązaniach w zakresie przeciwdziałania wspieraniu agresji na Ukrainę oraz służących ochronie bezpieczeństwa narodowego, ogłoszona w dniu 15 kwietnia 2022 r. w Dzienniku Ustaw pod poz. 835. – </w:t>
      </w:r>
      <w:r w:rsidRPr="00E21989">
        <w:rPr>
          <w:rFonts w:eastAsia="Cambria" w:cs="Cambria"/>
          <w:b/>
          <w:color w:val="auto"/>
        </w:rPr>
        <w:t>załącznik nr 9 do SWZ.</w:t>
      </w:r>
    </w:p>
    <w:p w14:paraId="58F04F18" w14:textId="77777777" w:rsidR="00E21989" w:rsidRPr="00E21989" w:rsidRDefault="00E21989" w:rsidP="00E21989">
      <w:pPr>
        <w:pStyle w:val="Akapitzlist"/>
        <w:widowControl/>
        <w:numPr>
          <w:ilvl w:val="0"/>
          <w:numId w:val="41"/>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E21989">
        <w:rPr>
          <w:rFonts w:eastAsia="Cambria" w:cs="Cambria"/>
          <w:color w:val="auto"/>
        </w:rPr>
        <w:lastRenderedPageBreak/>
        <w:t>Oświadczenie, o którym mowa w pkt. 1, składa się na formularzu jednolitego europejskiego dokumentu zamówienia (dalej - JEDZ), sporządzonym zgodnie ze wzorem standardowego formularza określonego w rozporządzeniu wykonawczym Komisji (UE) 2016/7 z dnia 5 stycznia 2016 r. ustanawiającym standardowy formularz jednolitego europejskiego dokumentu zamówienia (Dz. Urz. UE L 3 z 06.01.2016, str. 16).</w:t>
      </w:r>
    </w:p>
    <w:p w14:paraId="16172C61" w14:textId="77777777" w:rsidR="00E21989" w:rsidRPr="00E21989" w:rsidRDefault="00E21989" w:rsidP="00E21989">
      <w:pPr>
        <w:pStyle w:val="Akapitzlist"/>
        <w:widowControl/>
        <w:numPr>
          <w:ilvl w:val="0"/>
          <w:numId w:val="41"/>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E21989">
        <w:rPr>
          <w:rFonts w:eastAsia="Cambria" w:cs="Cambria"/>
          <w:color w:val="auto"/>
        </w:rPr>
        <w:t>W przypadku wspólnego ubiegania się o zamówienie przez Wykonawców, oświadczenie, o którym mowa w pkt. 1, składa każdy z Wykonawców. Oświadczenia te potwierdzają brak podstaw wykluczenia oraz spełnianie warunków udziału w postępowaniu, w jakim każdy z Wykonawców wykazuje spełnianie warunków udziału w postępowaniu.</w:t>
      </w:r>
    </w:p>
    <w:p w14:paraId="120E44DB" w14:textId="77777777" w:rsidR="00E21989" w:rsidRPr="00E21989" w:rsidRDefault="00E21989" w:rsidP="00E21989">
      <w:pPr>
        <w:pStyle w:val="Akapitzlist"/>
        <w:widowControl/>
        <w:numPr>
          <w:ilvl w:val="0"/>
          <w:numId w:val="41"/>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E21989">
        <w:rPr>
          <w:rFonts w:eastAsia="Cambria" w:cs="Cambria"/>
          <w:color w:val="auto"/>
        </w:rPr>
        <w:t>Wykonawca, w przypadku polegania na zdolnościach lub sytuacji podmiotów udostępniających zasoby, przedstawia, wraz z oświadczeniem, o którym mowa w pkt. 1, także oświadczenie podmiotu udostępniającego zasoby, potwierdzające brak podstaw wykluczenia tego podmiotu oraz odpowiednio spełnianie warunków udziału w postępowaniu, w zakresie, w jakim Wykonawca powołuje się na jego zasoby.</w:t>
      </w:r>
    </w:p>
    <w:p w14:paraId="48744134" w14:textId="77777777" w:rsidR="00E21989" w:rsidRPr="00E21989" w:rsidRDefault="00E21989" w:rsidP="00E21989">
      <w:pPr>
        <w:pStyle w:val="Akapitzlist"/>
        <w:widowControl/>
        <w:numPr>
          <w:ilvl w:val="0"/>
          <w:numId w:val="41"/>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E21989">
        <w:rPr>
          <w:rFonts w:eastAsia="Cambria" w:cs="Cambria"/>
          <w:color w:val="auto"/>
        </w:rPr>
        <w:t>Wykonawca może wykorzystać JEDZ złożony w odrębnym postępowaniu o udzielenie zamówienia, jeżeli potwierdzi, że informacje w nim zawarte pozostają prawidłowe.</w:t>
      </w:r>
    </w:p>
    <w:p w14:paraId="2EF631D9" w14:textId="77777777" w:rsidR="00E21989" w:rsidRPr="00E21989" w:rsidRDefault="00E21989" w:rsidP="00E21989">
      <w:pPr>
        <w:pStyle w:val="Akapitzlist"/>
        <w:widowControl/>
        <w:numPr>
          <w:ilvl w:val="0"/>
          <w:numId w:val="41"/>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E21989">
        <w:rPr>
          <w:rFonts w:eastAsia="Cambria" w:cs="Cambria"/>
          <w:color w:val="auto"/>
        </w:rPr>
        <w:t xml:space="preserve">Jeżeli wobec Wykonawcy, którego oferta została najwyżej oceniona, zachodzą podstawy wykluczenia, Wykonawca ten nie spełnia warunków udziału w postępowaniu, nie składa podmiotowych środków dowodowych lub oświadczenia, o którym mowa w </w:t>
      </w:r>
      <w:r w:rsidRPr="00E21989">
        <w:rPr>
          <w:rFonts w:eastAsia="Cambria" w:cs="Cambria"/>
          <w:b/>
          <w:color w:val="auto"/>
        </w:rPr>
        <w:t>art. 125 ust. 1</w:t>
      </w:r>
      <w:r w:rsidRPr="00E21989">
        <w:rPr>
          <w:rFonts w:eastAsia="Cambria" w:cs="Cambria"/>
          <w:color w:val="auto"/>
        </w:rPr>
        <w:t xml:space="preserve"> </w:t>
      </w:r>
      <w:proofErr w:type="spellStart"/>
      <w:r w:rsidRPr="00E21989">
        <w:rPr>
          <w:rFonts w:eastAsia="Cambria" w:cs="Cambria"/>
          <w:color w:val="auto"/>
        </w:rPr>
        <w:t>p.z.p</w:t>
      </w:r>
      <w:proofErr w:type="spellEnd"/>
      <w:r w:rsidRPr="00E21989">
        <w:rPr>
          <w:rFonts w:eastAsia="Cambria" w:cs="Cambria"/>
          <w:color w:val="auto"/>
        </w:rPr>
        <w:t>.,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w:t>
      </w:r>
    </w:p>
    <w:p w14:paraId="35E31006" w14:textId="77777777" w:rsidR="00E21989" w:rsidRPr="00E21989" w:rsidRDefault="00E21989" w:rsidP="00E21989">
      <w:pPr>
        <w:pStyle w:val="Akapitzlist"/>
        <w:widowControl/>
        <w:numPr>
          <w:ilvl w:val="0"/>
          <w:numId w:val="41"/>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E21989">
        <w:rPr>
          <w:rFonts w:eastAsia="Cambria" w:cs="Cambria"/>
          <w:color w:val="auto"/>
        </w:rPr>
        <w:t>Zamawiający będzie kontynuował procedurę ponownego badania i oceny ofert, o której mowa w pkt 2, w odniesieniu do ofert Wykonawców pozostałych w postępowaniu, a następnie dokonywał kwalifikacji podmiotowej Wykonawcy, którego oferta została najwyżej oceniona, w zakresie braku podstaw wykluczenia oraz spełniania warunków udziału w postępowaniu, do momentu wyboru najkorzystniejszej oferty albo unieważnienia postępowania.</w:t>
      </w:r>
    </w:p>
    <w:p w14:paraId="00844B29" w14:textId="77777777" w:rsidR="006049C5" w:rsidRPr="00F041AD" w:rsidRDefault="006049C5" w:rsidP="00DF35F3">
      <w:pPr>
        <w:pBdr>
          <w:top w:val="nil"/>
          <w:left w:val="nil"/>
          <w:bottom w:val="nil"/>
          <w:right w:val="nil"/>
          <w:between w:val="nil"/>
        </w:pBdr>
        <w:jc w:val="both"/>
        <w:rPr>
          <w:rFonts w:asciiTheme="minorHAnsi" w:eastAsia="Cambria" w:hAnsiTheme="minorHAnsi" w:cs="Cambria"/>
          <w:b/>
          <w:color w:val="00B050"/>
          <w:sz w:val="22"/>
          <w:szCs w:val="22"/>
        </w:rPr>
      </w:pPr>
    </w:p>
    <w:p w14:paraId="7F849DDA" w14:textId="672AE203" w:rsidR="008511DB" w:rsidRDefault="0092190B" w:rsidP="00E01270">
      <w:pPr>
        <w:pBdr>
          <w:top w:val="nil"/>
          <w:left w:val="nil"/>
          <w:bottom w:val="nil"/>
          <w:right w:val="nil"/>
          <w:between w:val="nil"/>
        </w:pBdr>
        <w:jc w:val="both"/>
        <w:rPr>
          <w:rFonts w:asciiTheme="minorHAnsi" w:eastAsia="Cambria" w:hAnsiTheme="minorHAnsi" w:cs="Cambria"/>
          <w:b/>
          <w:sz w:val="22"/>
          <w:szCs w:val="22"/>
        </w:rPr>
      </w:pPr>
      <w:r w:rsidRPr="00F041AD">
        <w:rPr>
          <w:rFonts w:asciiTheme="minorHAnsi" w:eastAsia="Cambria" w:hAnsiTheme="minorHAnsi" w:cs="Cambria"/>
          <w:b/>
          <w:sz w:val="22"/>
          <w:szCs w:val="22"/>
        </w:rPr>
        <w:t>V</w:t>
      </w:r>
      <w:r w:rsidR="00817046" w:rsidRPr="00F041AD">
        <w:rPr>
          <w:rFonts w:asciiTheme="minorHAnsi" w:eastAsia="Cambria" w:hAnsiTheme="minorHAnsi" w:cs="Cambria"/>
          <w:b/>
          <w:sz w:val="22"/>
          <w:szCs w:val="22"/>
        </w:rPr>
        <w:t>II</w:t>
      </w:r>
      <w:r w:rsidRPr="00F041AD">
        <w:rPr>
          <w:rFonts w:asciiTheme="minorHAnsi" w:eastAsia="Cambria" w:hAnsiTheme="minorHAnsi" w:cs="Cambria"/>
          <w:b/>
          <w:sz w:val="22"/>
          <w:szCs w:val="22"/>
        </w:rPr>
        <w:t>.</w:t>
      </w:r>
      <w:r w:rsidR="00DF35F3" w:rsidRPr="00F041AD">
        <w:rPr>
          <w:rFonts w:asciiTheme="minorHAnsi" w:eastAsia="Cambria" w:hAnsiTheme="minorHAnsi" w:cs="Cambria"/>
          <w:b/>
          <w:sz w:val="22"/>
          <w:szCs w:val="22"/>
        </w:rPr>
        <w:t xml:space="preserve"> WARUNKI UDZIAŁU W POSTĘPOWANIU</w:t>
      </w:r>
      <w:r w:rsidR="008511DB" w:rsidRPr="00F041AD">
        <w:rPr>
          <w:rFonts w:asciiTheme="minorHAnsi" w:eastAsia="Cambria" w:hAnsiTheme="minorHAnsi" w:cs="Cambria"/>
          <w:b/>
          <w:sz w:val="22"/>
          <w:szCs w:val="22"/>
        </w:rPr>
        <w:t xml:space="preserve"> i PODSTAWY</w:t>
      </w:r>
      <w:r w:rsidR="004D28F9">
        <w:rPr>
          <w:rFonts w:asciiTheme="minorHAnsi" w:eastAsia="Cambria" w:hAnsiTheme="minorHAnsi" w:cs="Cambria"/>
          <w:b/>
          <w:sz w:val="22"/>
          <w:szCs w:val="22"/>
        </w:rPr>
        <w:t xml:space="preserve"> </w:t>
      </w:r>
      <w:r w:rsidR="008511DB" w:rsidRPr="00F041AD">
        <w:rPr>
          <w:rFonts w:asciiTheme="minorHAnsi" w:eastAsia="Cambria" w:hAnsiTheme="minorHAnsi" w:cs="Cambria"/>
          <w:b/>
          <w:sz w:val="22"/>
          <w:szCs w:val="22"/>
        </w:rPr>
        <w:t>WYKLUCZENIA:</w:t>
      </w:r>
    </w:p>
    <w:p w14:paraId="1BA0601F" w14:textId="77777777" w:rsidR="00E21989" w:rsidRPr="00F041AD" w:rsidRDefault="00E21989" w:rsidP="00E01270">
      <w:pPr>
        <w:pBdr>
          <w:top w:val="nil"/>
          <w:left w:val="nil"/>
          <w:bottom w:val="nil"/>
          <w:right w:val="nil"/>
          <w:between w:val="nil"/>
        </w:pBdr>
        <w:jc w:val="both"/>
        <w:rPr>
          <w:rFonts w:asciiTheme="minorHAnsi" w:eastAsia="Cambria" w:hAnsiTheme="minorHAnsi" w:cs="Cambria"/>
          <w:b/>
          <w:sz w:val="22"/>
          <w:szCs w:val="22"/>
        </w:rPr>
      </w:pPr>
    </w:p>
    <w:p w14:paraId="79618F25" w14:textId="77777777" w:rsidR="00E21989" w:rsidRPr="00E21989" w:rsidRDefault="00E21989" w:rsidP="00E21989">
      <w:pPr>
        <w:pStyle w:val="Akapitzlist"/>
        <w:widowControl/>
        <w:numPr>
          <w:ilvl w:val="0"/>
          <w:numId w:val="42"/>
        </w:numPr>
        <w:pBdr>
          <w:top w:val="nil"/>
          <w:left w:val="nil"/>
          <w:bottom w:val="nil"/>
          <w:right w:val="nil"/>
          <w:between w:val="nil"/>
        </w:pBdr>
        <w:adjustRightInd/>
        <w:spacing w:before="0" w:beforeAutospacing="0" w:after="160" w:afterAutospacing="0" w:line="259" w:lineRule="auto"/>
        <w:ind w:left="426"/>
        <w:contextualSpacing/>
        <w:textAlignment w:val="auto"/>
        <w:rPr>
          <w:rFonts w:eastAsia="Cambria" w:cs="Cambria"/>
          <w:bCs w:val="0"/>
          <w:color w:val="auto"/>
        </w:rPr>
      </w:pPr>
      <w:r w:rsidRPr="00E21989">
        <w:rPr>
          <w:rFonts w:eastAsia="Cambria" w:cs="Cambria"/>
          <w:color w:val="auto"/>
        </w:rPr>
        <w:t xml:space="preserve">O zamówienie mogą ubiegać się Wykonawcy nie podlegający wykluczeniu w oparciu o przesłanki wskazane w </w:t>
      </w:r>
      <w:r w:rsidRPr="00E21989">
        <w:rPr>
          <w:rFonts w:eastAsia="Cambria" w:cs="Cambria"/>
          <w:b/>
          <w:color w:val="auto"/>
        </w:rPr>
        <w:t>art. 108 ust. 1</w:t>
      </w:r>
      <w:r w:rsidRPr="00E21989">
        <w:rPr>
          <w:rFonts w:eastAsia="Cambria" w:cs="Cambria"/>
          <w:color w:val="auto"/>
        </w:rPr>
        <w:t xml:space="preserve"> </w:t>
      </w:r>
      <w:proofErr w:type="spellStart"/>
      <w:r w:rsidRPr="00E21989">
        <w:rPr>
          <w:rFonts w:eastAsia="Cambria" w:cs="Cambria"/>
          <w:color w:val="auto"/>
        </w:rPr>
        <w:t>p.z.p</w:t>
      </w:r>
      <w:proofErr w:type="spellEnd"/>
      <w:r w:rsidRPr="00E21989">
        <w:rPr>
          <w:rFonts w:eastAsia="Cambria" w:cs="Cambria"/>
          <w:color w:val="auto"/>
        </w:rPr>
        <w:t xml:space="preserve">. oraz z </w:t>
      </w:r>
      <w:r w:rsidRPr="00E21989">
        <w:rPr>
          <w:rFonts w:eastAsia="Cambria" w:cs="Cambria"/>
          <w:b/>
          <w:color w:val="auto"/>
        </w:rPr>
        <w:t>art.  109 ust. 1 pkt 5 – 10</w:t>
      </w:r>
      <w:r w:rsidRPr="00E21989">
        <w:rPr>
          <w:rFonts w:eastAsia="Cambria" w:cs="Cambria"/>
          <w:color w:val="auto"/>
        </w:rPr>
        <w:t xml:space="preserve"> </w:t>
      </w:r>
      <w:proofErr w:type="spellStart"/>
      <w:r w:rsidRPr="00E21989">
        <w:rPr>
          <w:rFonts w:eastAsia="Cambria" w:cs="Cambria"/>
          <w:color w:val="auto"/>
        </w:rPr>
        <w:t>p.z.p</w:t>
      </w:r>
      <w:proofErr w:type="spellEnd"/>
      <w:r w:rsidRPr="00E21989">
        <w:rPr>
          <w:rFonts w:eastAsia="Cambria" w:cs="Cambria"/>
          <w:color w:val="auto"/>
        </w:rPr>
        <w:t xml:space="preserve">. spełniający minimalne warunki określone w SWZ przez Zamawiającego w oparciu o przepisy z </w:t>
      </w:r>
      <w:r w:rsidRPr="00E21989">
        <w:rPr>
          <w:rFonts w:eastAsia="Cambria" w:cs="Cambria"/>
          <w:b/>
          <w:color w:val="auto"/>
        </w:rPr>
        <w:t>art. 112 – art. 117</w:t>
      </w:r>
      <w:r w:rsidRPr="00E21989">
        <w:rPr>
          <w:rFonts w:eastAsia="Cambria" w:cs="Cambria"/>
          <w:color w:val="auto"/>
        </w:rPr>
        <w:t xml:space="preserve"> </w:t>
      </w:r>
      <w:proofErr w:type="spellStart"/>
      <w:r w:rsidRPr="00E21989">
        <w:rPr>
          <w:rFonts w:eastAsia="Cambria" w:cs="Cambria"/>
          <w:color w:val="auto"/>
        </w:rPr>
        <w:t>p.z.p</w:t>
      </w:r>
      <w:proofErr w:type="spellEnd"/>
      <w:r w:rsidRPr="00E21989">
        <w:rPr>
          <w:rFonts w:eastAsia="Cambria" w:cs="Cambria"/>
          <w:color w:val="auto"/>
        </w:rPr>
        <w:t xml:space="preserve">. oraz </w:t>
      </w:r>
      <w:r w:rsidRPr="00E21989">
        <w:rPr>
          <w:rFonts w:eastAsia="Cambria" w:cs="Cambria"/>
          <w:b/>
          <w:color w:val="auto"/>
        </w:rPr>
        <w:t>nie podlegający wykluczeniu</w:t>
      </w:r>
      <w:r w:rsidRPr="00E21989">
        <w:rPr>
          <w:rFonts w:eastAsia="Cambria" w:cs="Cambria"/>
          <w:color w:val="auto"/>
        </w:rPr>
        <w:t xml:space="preserve"> w związku z treścią </w:t>
      </w:r>
      <w:r w:rsidRPr="00E21989">
        <w:rPr>
          <w:rFonts w:eastAsia="Cambria" w:cs="Cambria"/>
          <w:b/>
          <w:color w:val="auto"/>
        </w:rPr>
        <w:t>art. 7 ust. 1 pkt 1, 2 i 3</w:t>
      </w:r>
      <w:r w:rsidRPr="00E21989">
        <w:rPr>
          <w:rFonts w:eastAsia="Cambria" w:cs="Cambria"/>
          <w:color w:val="auto"/>
        </w:rPr>
        <w:t xml:space="preserve"> ustawy z dnia 13 kwietnia 2022 r. o szczególnych rozwiązaniach w zakresie przeciwdziałania wspieraniu agresji na Ukrainę oraz służących ochronie bezpieczeństwa narodowego, ogłoszona w dniu 15 kwietnia 2022 r. w Dzienniku Ustaw pod poz. 835.</w:t>
      </w:r>
    </w:p>
    <w:p w14:paraId="2EBD6BFD" w14:textId="77777777" w:rsidR="00E21989" w:rsidRPr="00E21989" w:rsidRDefault="00E21989" w:rsidP="00E21989">
      <w:pPr>
        <w:pBdr>
          <w:top w:val="nil"/>
          <w:left w:val="nil"/>
          <w:bottom w:val="nil"/>
          <w:right w:val="nil"/>
          <w:between w:val="nil"/>
        </w:pBdr>
        <w:rPr>
          <w:rFonts w:asciiTheme="minorHAnsi" w:hAnsiTheme="minorHAnsi"/>
          <w:sz w:val="22"/>
          <w:szCs w:val="22"/>
        </w:rPr>
      </w:pPr>
      <w:r w:rsidRPr="00E21989">
        <w:rPr>
          <w:rFonts w:asciiTheme="minorHAnsi" w:hAnsiTheme="minorHAnsi"/>
          <w:sz w:val="22"/>
          <w:szCs w:val="22"/>
        </w:rPr>
        <w:t>2.     Zamawiający wykluczy z ubiegania się o przedmiotowe zamówienie Wykonawcę:</w:t>
      </w:r>
    </w:p>
    <w:p w14:paraId="33E491F7" w14:textId="77777777" w:rsidR="00E21989" w:rsidRPr="00E21989" w:rsidRDefault="00E21989" w:rsidP="00E21989">
      <w:pPr>
        <w:ind w:left="426"/>
        <w:jc w:val="both"/>
        <w:rPr>
          <w:rFonts w:asciiTheme="minorHAnsi" w:hAnsiTheme="minorHAnsi" w:cs="Posterama"/>
          <w:sz w:val="22"/>
          <w:szCs w:val="22"/>
        </w:rPr>
      </w:pPr>
      <w:r w:rsidRPr="00E21989">
        <w:rPr>
          <w:rFonts w:asciiTheme="minorHAnsi" w:hAnsiTheme="minorHAnsi" w:cs="Posterama"/>
          <w:b/>
          <w:bCs/>
          <w:sz w:val="22"/>
          <w:szCs w:val="22"/>
          <w:shd w:val="clear" w:color="auto" w:fill="FFFFFF"/>
        </w:rPr>
        <w:t>a.</w:t>
      </w:r>
      <w:r w:rsidRPr="00E21989">
        <w:rPr>
          <w:rFonts w:asciiTheme="minorHAnsi" w:hAnsiTheme="minorHAnsi" w:cs="Posterama"/>
          <w:sz w:val="22"/>
          <w:szCs w:val="22"/>
          <w:shd w:val="clear" w:color="auto" w:fill="FFFFFF"/>
        </w:rPr>
        <w:t xml:space="preserve"> </w:t>
      </w:r>
      <w:r w:rsidRPr="00E21989">
        <w:rPr>
          <w:rFonts w:asciiTheme="minorHAnsi" w:hAnsiTheme="minorHAnsi" w:cs="Posterama"/>
          <w:sz w:val="22"/>
          <w:szCs w:val="22"/>
        </w:rPr>
        <w:t xml:space="preserve">będącego osobą fizyczną, którego prawomocnie skazano za przestępstwo udziału w zorganizowanej grupie przestępczej albo związku mającym na celu popełnienie przestępstwa lub przestępstwa skarbowego, o którym mowa w </w:t>
      </w:r>
      <w:hyperlink r:id="rId19" w:anchor="/document/16798683?unitId=art(258)&amp;cm=DOCUMENT" w:history="1">
        <w:r w:rsidRPr="00E21989">
          <w:rPr>
            <w:rStyle w:val="Hipercze"/>
            <w:rFonts w:asciiTheme="minorHAnsi" w:hAnsiTheme="minorHAnsi" w:cs="Posterama"/>
            <w:b/>
            <w:bCs/>
            <w:color w:val="auto"/>
            <w:sz w:val="22"/>
            <w:szCs w:val="22"/>
          </w:rPr>
          <w:t>art. 258</w:t>
        </w:r>
      </w:hyperlink>
      <w:r w:rsidRPr="00E21989">
        <w:rPr>
          <w:rFonts w:asciiTheme="minorHAnsi" w:hAnsiTheme="minorHAnsi" w:cs="Posterama"/>
          <w:sz w:val="22"/>
          <w:szCs w:val="22"/>
        </w:rPr>
        <w:t xml:space="preserve"> Kodeksu karnego, handlu ludźmi, o którym mowa w </w:t>
      </w:r>
      <w:hyperlink r:id="rId20" w:anchor="/document/16798683?unitId=art(189(a))&amp;cm=DOCUMENT" w:history="1">
        <w:r w:rsidRPr="00E21989">
          <w:rPr>
            <w:rStyle w:val="Hipercze"/>
            <w:rFonts w:asciiTheme="minorHAnsi" w:hAnsiTheme="minorHAnsi" w:cs="Posterama"/>
            <w:b/>
            <w:bCs/>
            <w:color w:val="auto"/>
            <w:sz w:val="22"/>
            <w:szCs w:val="22"/>
          </w:rPr>
          <w:t>art. 189a</w:t>
        </w:r>
      </w:hyperlink>
      <w:r w:rsidRPr="00E21989">
        <w:rPr>
          <w:rFonts w:asciiTheme="minorHAnsi" w:hAnsiTheme="minorHAnsi" w:cs="Posterama"/>
          <w:sz w:val="22"/>
          <w:szCs w:val="22"/>
        </w:rPr>
        <w:t xml:space="preserve"> Kodeksu karnego, o którym mowa w </w:t>
      </w:r>
      <w:hyperlink r:id="rId21" w:anchor="/document/16798683?unitId=art(228)&amp;cm=DOCUMENT" w:history="1">
        <w:r w:rsidRPr="00E21989">
          <w:rPr>
            <w:rStyle w:val="Hipercze"/>
            <w:rFonts w:asciiTheme="minorHAnsi" w:hAnsiTheme="minorHAnsi" w:cs="Posterama"/>
            <w:b/>
            <w:bCs/>
            <w:color w:val="auto"/>
            <w:sz w:val="22"/>
            <w:szCs w:val="22"/>
          </w:rPr>
          <w:t>art. 228-230a</w:t>
        </w:r>
      </w:hyperlink>
      <w:r w:rsidRPr="00E21989">
        <w:rPr>
          <w:rFonts w:asciiTheme="minorHAnsi" w:hAnsiTheme="minorHAnsi" w:cs="Posterama"/>
          <w:sz w:val="22"/>
          <w:szCs w:val="22"/>
        </w:rPr>
        <w:t xml:space="preserve">, </w:t>
      </w:r>
      <w:hyperlink r:id="rId22" w:anchor="/document/16798683?unitId=art(250(a))&amp;cm=DOCUMENT" w:history="1">
        <w:r w:rsidRPr="00E21989">
          <w:rPr>
            <w:rStyle w:val="Hipercze"/>
            <w:rFonts w:asciiTheme="minorHAnsi" w:hAnsiTheme="minorHAnsi" w:cs="Posterama"/>
            <w:b/>
            <w:bCs/>
            <w:color w:val="auto"/>
            <w:sz w:val="22"/>
            <w:szCs w:val="22"/>
          </w:rPr>
          <w:t>art. 250a</w:t>
        </w:r>
      </w:hyperlink>
      <w:r w:rsidRPr="00E21989">
        <w:rPr>
          <w:rFonts w:asciiTheme="minorHAnsi" w:hAnsiTheme="minorHAnsi" w:cs="Posterama"/>
          <w:sz w:val="22"/>
          <w:szCs w:val="22"/>
        </w:rPr>
        <w:t xml:space="preserve"> Kodeksu karnego lub w </w:t>
      </w:r>
      <w:r w:rsidRPr="00E21989">
        <w:rPr>
          <w:rFonts w:asciiTheme="minorHAnsi" w:hAnsiTheme="minorHAnsi" w:cs="Posterama"/>
          <w:b/>
          <w:bCs/>
          <w:sz w:val="22"/>
          <w:szCs w:val="22"/>
        </w:rPr>
        <w:t>art. 46</w:t>
      </w:r>
      <w:r w:rsidRPr="00E21989">
        <w:rPr>
          <w:rFonts w:asciiTheme="minorHAnsi" w:hAnsiTheme="minorHAnsi" w:cs="Posterama"/>
          <w:sz w:val="22"/>
          <w:szCs w:val="22"/>
        </w:rPr>
        <w:t xml:space="preserve"> lub </w:t>
      </w:r>
      <w:r w:rsidRPr="00E21989">
        <w:rPr>
          <w:rFonts w:asciiTheme="minorHAnsi" w:hAnsiTheme="minorHAnsi" w:cs="Posterama"/>
          <w:b/>
          <w:bCs/>
          <w:sz w:val="22"/>
          <w:szCs w:val="22"/>
        </w:rPr>
        <w:t>art. 48</w:t>
      </w:r>
      <w:r w:rsidRPr="00E21989">
        <w:rPr>
          <w:rFonts w:asciiTheme="minorHAnsi" w:hAnsiTheme="minorHAnsi" w:cs="Posterama"/>
          <w:sz w:val="22"/>
          <w:szCs w:val="22"/>
        </w:rPr>
        <w:t xml:space="preserve"> ustawy z dnia 25 czerwca 2010 r. o sporcie, finansowania przestępstwa o charakterze terrorystycznym, o którym mowa w </w:t>
      </w:r>
      <w:hyperlink r:id="rId23" w:anchor="/document/16798683?unitId=art(165(a))&amp;cm=DOCUMENT" w:history="1">
        <w:r w:rsidRPr="00E21989">
          <w:rPr>
            <w:rStyle w:val="Hipercze"/>
            <w:rFonts w:asciiTheme="minorHAnsi" w:hAnsiTheme="minorHAnsi" w:cs="Posterama"/>
            <w:b/>
            <w:bCs/>
            <w:color w:val="auto"/>
            <w:sz w:val="22"/>
            <w:szCs w:val="22"/>
          </w:rPr>
          <w:t>art. 165a</w:t>
        </w:r>
      </w:hyperlink>
      <w:r w:rsidRPr="00E21989">
        <w:rPr>
          <w:rFonts w:asciiTheme="minorHAnsi" w:hAnsiTheme="minorHAnsi" w:cs="Posterama"/>
          <w:sz w:val="22"/>
          <w:szCs w:val="22"/>
        </w:rPr>
        <w:t xml:space="preserve"> Kodeksu karnego, lub przestępstwo udaremniania lub utrudniania stwierdzenia przestępnego pochodzenia pieniędzy lub ukrywania ich pochodzenia, o którym mowa w </w:t>
      </w:r>
      <w:hyperlink r:id="rId24" w:anchor="/document/16798683?unitId=art(299)&amp;cm=DOCUMENT" w:history="1">
        <w:r w:rsidRPr="00E21989">
          <w:rPr>
            <w:rStyle w:val="Hipercze"/>
            <w:rFonts w:asciiTheme="minorHAnsi" w:hAnsiTheme="minorHAnsi" w:cs="Posterama"/>
            <w:b/>
            <w:bCs/>
            <w:color w:val="auto"/>
            <w:sz w:val="22"/>
            <w:szCs w:val="22"/>
          </w:rPr>
          <w:t>art. 299</w:t>
        </w:r>
      </w:hyperlink>
      <w:r w:rsidRPr="00E21989">
        <w:rPr>
          <w:rFonts w:asciiTheme="minorHAnsi" w:hAnsiTheme="minorHAnsi" w:cs="Posterama"/>
          <w:sz w:val="22"/>
          <w:szCs w:val="22"/>
        </w:rPr>
        <w:t xml:space="preserve"> Kodeksu karnego, o charakterze terrorystycznym, o którym mowa w </w:t>
      </w:r>
      <w:hyperlink r:id="rId25" w:anchor="/document/16798683?unitId=art(115)par(20)&amp;cm=DOCUMENT" w:history="1">
        <w:r w:rsidRPr="00E21989">
          <w:rPr>
            <w:rStyle w:val="Hipercze"/>
            <w:rFonts w:asciiTheme="minorHAnsi" w:hAnsiTheme="minorHAnsi" w:cs="Posterama"/>
            <w:b/>
            <w:bCs/>
            <w:color w:val="auto"/>
            <w:sz w:val="22"/>
            <w:szCs w:val="22"/>
          </w:rPr>
          <w:t>art. 115 § 20</w:t>
        </w:r>
      </w:hyperlink>
      <w:r w:rsidRPr="00E21989">
        <w:rPr>
          <w:rFonts w:asciiTheme="minorHAnsi" w:hAnsiTheme="minorHAnsi" w:cs="Posterama"/>
          <w:sz w:val="22"/>
          <w:szCs w:val="22"/>
        </w:rPr>
        <w:t xml:space="preserve"> Kodeksu karnego, lub </w:t>
      </w:r>
      <w:r w:rsidRPr="00E21989">
        <w:rPr>
          <w:rFonts w:asciiTheme="minorHAnsi" w:hAnsiTheme="minorHAnsi" w:cs="Posterama"/>
          <w:sz w:val="22"/>
          <w:szCs w:val="22"/>
        </w:rPr>
        <w:lastRenderedPageBreak/>
        <w:t xml:space="preserve">mające na celu popełnienie tego przestępstwa, pracy małoletnich cudzoziemców, o którym mowa w </w:t>
      </w:r>
      <w:hyperlink r:id="rId26" w:anchor="/document/17896506?unitId=art(9)ust(2)&amp;cm=DOCUMENT" w:history="1">
        <w:r w:rsidRPr="00E21989">
          <w:rPr>
            <w:rStyle w:val="Hipercze"/>
            <w:rFonts w:asciiTheme="minorHAnsi" w:hAnsiTheme="minorHAnsi" w:cs="Posterama"/>
            <w:b/>
            <w:bCs/>
            <w:color w:val="auto"/>
            <w:sz w:val="22"/>
            <w:szCs w:val="22"/>
          </w:rPr>
          <w:t>art. 9 ust. 2</w:t>
        </w:r>
      </w:hyperlink>
      <w:r w:rsidRPr="00E21989">
        <w:rPr>
          <w:rFonts w:asciiTheme="minorHAnsi" w:hAnsiTheme="minorHAnsi" w:cs="Posterama"/>
          <w:b/>
          <w:bCs/>
          <w:sz w:val="22"/>
          <w:szCs w:val="22"/>
        </w:rPr>
        <w:t xml:space="preserve"> </w:t>
      </w:r>
      <w:r w:rsidRPr="00E21989">
        <w:rPr>
          <w:rFonts w:asciiTheme="minorHAnsi" w:hAnsiTheme="minorHAnsi" w:cs="Posterama"/>
          <w:sz w:val="22"/>
          <w:szCs w:val="22"/>
        </w:rPr>
        <w:t xml:space="preserve">ustawy z dnia 15 czerwca 2012 r. o skutkach powierzania wykonywania pracy cudzoziemcom przebywającym wbrew przepisom na terytorium Rzeczypospolitej Polskiej (Dz. U. poz. 769), przeciwko obrotowi gospodarczemu, o których mowa w </w:t>
      </w:r>
      <w:hyperlink r:id="rId27" w:anchor="/document/16798683?unitId=art(296)&amp;cm=DOCUMENT" w:history="1">
        <w:r w:rsidRPr="00E21989">
          <w:rPr>
            <w:rStyle w:val="Hipercze"/>
            <w:rFonts w:asciiTheme="minorHAnsi" w:hAnsiTheme="minorHAnsi" w:cs="Posterama"/>
            <w:b/>
            <w:bCs/>
            <w:color w:val="auto"/>
            <w:sz w:val="22"/>
            <w:szCs w:val="22"/>
          </w:rPr>
          <w:t>art. 296-307</w:t>
        </w:r>
      </w:hyperlink>
      <w:r w:rsidRPr="00E21989">
        <w:rPr>
          <w:rFonts w:asciiTheme="minorHAnsi" w:hAnsiTheme="minorHAnsi" w:cs="Posterama"/>
          <w:b/>
          <w:bCs/>
          <w:sz w:val="22"/>
          <w:szCs w:val="22"/>
        </w:rPr>
        <w:t xml:space="preserve"> </w:t>
      </w:r>
      <w:r w:rsidRPr="00E21989">
        <w:rPr>
          <w:rFonts w:asciiTheme="minorHAnsi" w:hAnsiTheme="minorHAnsi" w:cs="Posterama"/>
          <w:sz w:val="22"/>
          <w:szCs w:val="22"/>
        </w:rPr>
        <w:t xml:space="preserve">Kodeksu karnego, przestępstwo oszustwa, o którym mowa w </w:t>
      </w:r>
      <w:hyperlink r:id="rId28" w:anchor="/document/16798683?unitId=art(286)&amp;cm=DOCUMENT" w:history="1">
        <w:r w:rsidRPr="00E21989">
          <w:rPr>
            <w:rStyle w:val="Hipercze"/>
            <w:rFonts w:asciiTheme="minorHAnsi" w:hAnsiTheme="minorHAnsi" w:cs="Posterama"/>
            <w:b/>
            <w:bCs/>
            <w:color w:val="auto"/>
            <w:sz w:val="22"/>
            <w:szCs w:val="22"/>
          </w:rPr>
          <w:t>art. 286</w:t>
        </w:r>
      </w:hyperlink>
      <w:r w:rsidRPr="00E21989">
        <w:rPr>
          <w:rFonts w:asciiTheme="minorHAnsi" w:hAnsiTheme="minorHAnsi" w:cs="Posterama"/>
          <w:sz w:val="22"/>
          <w:szCs w:val="22"/>
        </w:rPr>
        <w:t xml:space="preserve"> Kodeksu karnego, przestępstwo przeciwko wiarygodności dokumentów, o których mowa w </w:t>
      </w:r>
      <w:hyperlink r:id="rId29" w:anchor="/document/16798683?unitId=art(270)&amp;cm=DOCUMENT" w:history="1">
        <w:r w:rsidRPr="00E21989">
          <w:rPr>
            <w:rStyle w:val="Hipercze"/>
            <w:rFonts w:asciiTheme="minorHAnsi" w:hAnsiTheme="minorHAnsi" w:cs="Posterama"/>
            <w:b/>
            <w:bCs/>
            <w:color w:val="auto"/>
            <w:sz w:val="22"/>
            <w:szCs w:val="22"/>
          </w:rPr>
          <w:t>art. 270-277d</w:t>
        </w:r>
      </w:hyperlink>
      <w:r w:rsidRPr="00E21989">
        <w:rPr>
          <w:rFonts w:asciiTheme="minorHAnsi" w:hAnsiTheme="minorHAnsi" w:cs="Posterama"/>
          <w:b/>
          <w:bCs/>
          <w:sz w:val="22"/>
          <w:szCs w:val="22"/>
        </w:rPr>
        <w:t xml:space="preserve"> </w:t>
      </w:r>
      <w:r w:rsidRPr="00E21989">
        <w:rPr>
          <w:rFonts w:asciiTheme="minorHAnsi" w:hAnsiTheme="minorHAnsi" w:cs="Posterama"/>
          <w:sz w:val="22"/>
          <w:szCs w:val="22"/>
        </w:rPr>
        <w:t xml:space="preserve">Kodeksu karnego, lub przestępstwo skarbowe, o którym mowa w </w:t>
      </w:r>
      <w:r w:rsidRPr="00E21989">
        <w:rPr>
          <w:rFonts w:asciiTheme="minorHAnsi" w:hAnsiTheme="minorHAnsi" w:cs="Posterama"/>
          <w:b/>
          <w:bCs/>
          <w:sz w:val="22"/>
          <w:szCs w:val="22"/>
        </w:rPr>
        <w:t>art. 9 ust. 1 i 3</w:t>
      </w:r>
      <w:r w:rsidRPr="00E21989">
        <w:rPr>
          <w:rFonts w:asciiTheme="minorHAnsi" w:hAnsiTheme="minorHAnsi" w:cs="Posterama"/>
          <w:sz w:val="22"/>
          <w:szCs w:val="22"/>
        </w:rPr>
        <w:t xml:space="preserve"> lub </w:t>
      </w:r>
      <w:r w:rsidRPr="00E21989">
        <w:rPr>
          <w:rFonts w:asciiTheme="minorHAnsi" w:hAnsiTheme="minorHAnsi" w:cs="Posterama"/>
          <w:b/>
          <w:bCs/>
          <w:sz w:val="22"/>
          <w:szCs w:val="22"/>
        </w:rPr>
        <w:t>art. 10</w:t>
      </w:r>
      <w:r w:rsidRPr="00E21989">
        <w:rPr>
          <w:rFonts w:asciiTheme="minorHAnsi" w:hAnsiTheme="minorHAnsi" w:cs="Posterama"/>
          <w:sz w:val="22"/>
          <w:szCs w:val="22"/>
        </w:rPr>
        <w:t xml:space="preserve"> ustawy z dnia 15 czerwca 2012 r. o skutkach powierzania wykonywania pracy cudzoziemcom przebywającym wbrew przepisom na terytorium Rzeczypospolitej Polskiej - lub za odpowiedni czyn zabroniony określony w przepisach prawa obcego;</w:t>
      </w:r>
    </w:p>
    <w:p w14:paraId="62C08E64" w14:textId="77777777" w:rsidR="00E21989" w:rsidRPr="00E21989" w:rsidRDefault="00E21989" w:rsidP="00E21989">
      <w:pPr>
        <w:ind w:left="426"/>
        <w:jc w:val="both"/>
        <w:rPr>
          <w:rFonts w:asciiTheme="minorHAnsi" w:hAnsiTheme="minorHAnsi" w:cs="Posterama"/>
          <w:sz w:val="22"/>
          <w:szCs w:val="22"/>
        </w:rPr>
      </w:pPr>
      <w:r w:rsidRPr="00E21989">
        <w:rPr>
          <w:rFonts w:asciiTheme="minorHAnsi" w:hAnsiTheme="minorHAnsi" w:cs="Posterama"/>
          <w:b/>
          <w:bCs/>
          <w:sz w:val="22"/>
          <w:szCs w:val="22"/>
        </w:rPr>
        <w:t xml:space="preserve">b. </w:t>
      </w:r>
      <w:r w:rsidRPr="00E21989">
        <w:rPr>
          <w:rFonts w:asciiTheme="minorHAnsi" w:hAnsiTheme="minorHAnsi" w:cs="Posterama"/>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a;</w:t>
      </w:r>
    </w:p>
    <w:p w14:paraId="10236E1E" w14:textId="77777777" w:rsidR="00E21989" w:rsidRPr="00E21989" w:rsidRDefault="00E21989" w:rsidP="00E21989">
      <w:pPr>
        <w:ind w:left="426"/>
        <w:jc w:val="both"/>
        <w:rPr>
          <w:rFonts w:asciiTheme="minorHAnsi" w:hAnsiTheme="minorHAnsi" w:cs="Posterama"/>
          <w:sz w:val="22"/>
          <w:szCs w:val="22"/>
        </w:rPr>
      </w:pPr>
      <w:r w:rsidRPr="00E21989">
        <w:rPr>
          <w:rFonts w:asciiTheme="minorHAnsi" w:hAnsiTheme="minorHAnsi" w:cs="Posterama"/>
          <w:b/>
          <w:bCs/>
          <w:sz w:val="22"/>
          <w:szCs w:val="22"/>
        </w:rPr>
        <w:t>c.</w:t>
      </w:r>
      <w:r w:rsidRPr="00E21989">
        <w:rPr>
          <w:rFonts w:asciiTheme="minorHAnsi" w:hAnsiTheme="minorHAnsi" w:cs="Posterama"/>
          <w:sz w:val="22"/>
          <w:szCs w:val="22"/>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A443BEE" w14:textId="77777777" w:rsidR="00E21989" w:rsidRPr="00E21989" w:rsidRDefault="00E21989" w:rsidP="00E21989">
      <w:pPr>
        <w:ind w:left="426"/>
        <w:jc w:val="both"/>
        <w:rPr>
          <w:rFonts w:asciiTheme="minorHAnsi" w:hAnsiTheme="minorHAnsi" w:cs="Posterama"/>
          <w:sz w:val="22"/>
          <w:szCs w:val="22"/>
        </w:rPr>
      </w:pPr>
      <w:r w:rsidRPr="00E21989">
        <w:rPr>
          <w:rFonts w:asciiTheme="minorHAnsi" w:hAnsiTheme="minorHAnsi" w:cs="Posterama"/>
          <w:b/>
          <w:bCs/>
          <w:sz w:val="22"/>
          <w:szCs w:val="22"/>
        </w:rPr>
        <w:t>d.</w:t>
      </w:r>
      <w:r w:rsidRPr="00E21989">
        <w:rPr>
          <w:rFonts w:asciiTheme="minorHAnsi" w:hAnsiTheme="minorHAnsi" w:cs="Posterama"/>
          <w:sz w:val="22"/>
          <w:szCs w:val="22"/>
        </w:rPr>
        <w:t xml:space="preserve"> wobec którego orzeczono zakaz ubiegania się o zamówienia publiczne;</w:t>
      </w:r>
    </w:p>
    <w:p w14:paraId="66BBFACA" w14:textId="77777777" w:rsidR="00E21989" w:rsidRPr="00E21989" w:rsidRDefault="00E21989" w:rsidP="00E21989">
      <w:pPr>
        <w:ind w:left="426"/>
        <w:jc w:val="both"/>
        <w:rPr>
          <w:rFonts w:asciiTheme="minorHAnsi" w:hAnsiTheme="minorHAnsi" w:cs="Posterama"/>
          <w:sz w:val="22"/>
          <w:szCs w:val="22"/>
        </w:rPr>
      </w:pPr>
      <w:r w:rsidRPr="00E21989">
        <w:rPr>
          <w:rFonts w:asciiTheme="minorHAnsi" w:hAnsiTheme="minorHAnsi" w:cs="Posterama"/>
          <w:b/>
          <w:bCs/>
          <w:sz w:val="22"/>
          <w:szCs w:val="22"/>
        </w:rPr>
        <w:t>e.</w:t>
      </w:r>
      <w:r w:rsidRPr="00E21989">
        <w:rPr>
          <w:rFonts w:asciiTheme="minorHAnsi" w:hAnsiTheme="minorHAnsi" w:cs="Posterama"/>
          <w:sz w:val="22"/>
          <w:szCs w:val="22"/>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w:t>
      </w:r>
      <w:hyperlink r:id="rId30" w:anchor="/document/17337528?cm=DOCUMENT" w:history="1">
        <w:r w:rsidRPr="00E21989">
          <w:rPr>
            <w:rStyle w:val="Hipercze"/>
            <w:rFonts w:asciiTheme="minorHAnsi" w:hAnsiTheme="minorHAnsi" w:cs="Posterama"/>
            <w:color w:val="auto"/>
            <w:sz w:val="22"/>
            <w:szCs w:val="22"/>
          </w:rPr>
          <w:t>ustawy</w:t>
        </w:r>
      </w:hyperlink>
      <w:r w:rsidRPr="00E21989">
        <w:rPr>
          <w:rFonts w:asciiTheme="minorHAnsi" w:hAnsiTheme="minorHAnsi" w:cs="Posterama"/>
          <w:sz w:val="22"/>
          <w:szCs w:val="22"/>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549115B6" w14:textId="77777777" w:rsidR="00E21989" w:rsidRPr="00E21989" w:rsidRDefault="00E21989" w:rsidP="00E21989">
      <w:pPr>
        <w:ind w:left="426"/>
        <w:jc w:val="both"/>
        <w:rPr>
          <w:rFonts w:asciiTheme="minorHAnsi" w:hAnsiTheme="minorHAnsi" w:cs="Posterama"/>
          <w:sz w:val="22"/>
          <w:szCs w:val="22"/>
        </w:rPr>
      </w:pPr>
      <w:r w:rsidRPr="00E21989">
        <w:rPr>
          <w:rFonts w:asciiTheme="minorHAnsi" w:hAnsiTheme="minorHAnsi" w:cs="Posterama"/>
          <w:b/>
          <w:bCs/>
          <w:sz w:val="22"/>
          <w:szCs w:val="22"/>
        </w:rPr>
        <w:t>f.</w:t>
      </w:r>
      <w:r w:rsidRPr="00E21989">
        <w:rPr>
          <w:rFonts w:asciiTheme="minorHAnsi" w:hAnsiTheme="minorHAnsi" w:cs="Posterama"/>
          <w:sz w:val="22"/>
          <w:szCs w:val="22"/>
        </w:rPr>
        <w:t xml:space="preserve"> jeżeli, w przypadkach, o których mowa w </w:t>
      </w:r>
      <w:r w:rsidRPr="00E21989">
        <w:rPr>
          <w:rFonts w:asciiTheme="minorHAnsi" w:hAnsiTheme="minorHAnsi" w:cs="Posterama"/>
          <w:b/>
          <w:bCs/>
          <w:sz w:val="22"/>
          <w:szCs w:val="22"/>
        </w:rPr>
        <w:t>art. 85 ust. 1</w:t>
      </w:r>
      <w:r w:rsidRPr="00E21989">
        <w:rPr>
          <w:rFonts w:asciiTheme="minorHAnsi" w:hAnsiTheme="minorHAnsi" w:cs="Posterama"/>
          <w:sz w:val="22"/>
          <w:szCs w:val="22"/>
        </w:rPr>
        <w:t xml:space="preserve"> </w:t>
      </w:r>
      <w:proofErr w:type="spellStart"/>
      <w:r w:rsidRPr="00E21989">
        <w:rPr>
          <w:rFonts w:asciiTheme="minorHAnsi" w:hAnsiTheme="minorHAnsi" w:cs="Posterama"/>
          <w:sz w:val="22"/>
          <w:szCs w:val="22"/>
        </w:rPr>
        <w:t>p.z.p</w:t>
      </w:r>
      <w:proofErr w:type="spellEnd"/>
      <w:r w:rsidRPr="00E21989">
        <w:rPr>
          <w:rFonts w:asciiTheme="minorHAnsi" w:hAnsiTheme="minorHAnsi" w:cs="Posterama"/>
          <w:sz w:val="22"/>
          <w:szCs w:val="22"/>
        </w:rPr>
        <w:t xml:space="preserve">., doszło do zakłócenia konkurencji wynikającego z wcześniejszego zaangażowania tego Wykonawcy lub podmiotu, który należy z wykonawcą do tej samej grupy kapitałowej w rozumieniu </w:t>
      </w:r>
      <w:hyperlink r:id="rId31" w:anchor="/document/17337528?cm=DOCUMENT" w:history="1">
        <w:r w:rsidRPr="00E21989">
          <w:rPr>
            <w:rStyle w:val="Hipercze"/>
            <w:rFonts w:asciiTheme="minorHAnsi" w:hAnsiTheme="minorHAnsi" w:cs="Posterama"/>
            <w:color w:val="auto"/>
            <w:sz w:val="22"/>
            <w:szCs w:val="22"/>
          </w:rPr>
          <w:t>ustawy</w:t>
        </w:r>
      </w:hyperlink>
      <w:r w:rsidRPr="00E21989">
        <w:rPr>
          <w:rFonts w:asciiTheme="minorHAnsi" w:hAnsiTheme="minorHAnsi" w:cs="Posterama"/>
          <w:sz w:val="22"/>
          <w:szCs w:val="22"/>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5CFACA65" w14:textId="77777777" w:rsidR="00E21989" w:rsidRPr="00E21989" w:rsidRDefault="00E21989" w:rsidP="00E21989">
      <w:pPr>
        <w:ind w:left="426"/>
        <w:jc w:val="both"/>
        <w:rPr>
          <w:rFonts w:asciiTheme="minorHAnsi" w:hAnsiTheme="minorHAnsi" w:cs="Posterama"/>
          <w:sz w:val="22"/>
          <w:szCs w:val="22"/>
        </w:rPr>
      </w:pPr>
      <w:r w:rsidRPr="00E21989">
        <w:rPr>
          <w:rFonts w:asciiTheme="minorHAnsi" w:hAnsiTheme="minorHAnsi" w:cs="Posterama"/>
          <w:b/>
          <w:bCs/>
          <w:sz w:val="22"/>
          <w:szCs w:val="22"/>
        </w:rPr>
        <w:t>g.</w:t>
      </w:r>
      <w:r w:rsidRPr="00E21989">
        <w:rPr>
          <w:rFonts w:asciiTheme="minorHAnsi" w:hAnsiTheme="minorHAnsi" w:cs="Posterama"/>
          <w:bCs/>
          <w:sz w:val="22"/>
          <w:szCs w:val="22"/>
        </w:rPr>
        <w:t xml:space="preserve">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C337862" w14:textId="77777777" w:rsidR="00E21989" w:rsidRPr="00E21989" w:rsidRDefault="00E21989" w:rsidP="00E21989">
      <w:pPr>
        <w:ind w:left="426"/>
        <w:jc w:val="both"/>
        <w:rPr>
          <w:rFonts w:asciiTheme="minorHAnsi" w:hAnsiTheme="minorHAnsi" w:cs="Posterama"/>
          <w:sz w:val="22"/>
          <w:szCs w:val="22"/>
        </w:rPr>
      </w:pPr>
      <w:r w:rsidRPr="00E21989">
        <w:rPr>
          <w:rFonts w:asciiTheme="minorHAnsi" w:hAnsiTheme="minorHAnsi" w:cs="Posterama"/>
          <w:b/>
          <w:bCs/>
          <w:sz w:val="22"/>
          <w:szCs w:val="22"/>
        </w:rPr>
        <w:t>h.</w:t>
      </w:r>
      <w:r w:rsidRPr="00E21989">
        <w:rPr>
          <w:rFonts w:asciiTheme="minorHAnsi" w:hAnsiTheme="minorHAnsi" w:cs="Posterama"/>
          <w:bCs/>
          <w:sz w:val="22"/>
          <w:szCs w:val="22"/>
        </w:rPr>
        <w:t xml:space="preserve"> jeżeli występuje konflikt interesów w rozumieniu </w:t>
      </w:r>
      <w:r w:rsidRPr="00E21989">
        <w:rPr>
          <w:rFonts w:asciiTheme="minorHAnsi" w:hAnsiTheme="minorHAnsi" w:cs="Posterama"/>
          <w:b/>
          <w:sz w:val="22"/>
          <w:szCs w:val="22"/>
        </w:rPr>
        <w:t>art. 56 ust. 2</w:t>
      </w:r>
      <w:r w:rsidRPr="00E21989">
        <w:rPr>
          <w:rFonts w:asciiTheme="minorHAnsi" w:hAnsiTheme="minorHAnsi" w:cs="Posterama"/>
          <w:bCs/>
          <w:sz w:val="22"/>
          <w:szCs w:val="22"/>
        </w:rPr>
        <w:t xml:space="preserve"> </w:t>
      </w:r>
      <w:proofErr w:type="spellStart"/>
      <w:r w:rsidRPr="00E21989">
        <w:rPr>
          <w:rFonts w:asciiTheme="minorHAnsi" w:hAnsiTheme="minorHAnsi" w:cs="Posterama"/>
          <w:bCs/>
          <w:sz w:val="22"/>
          <w:szCs w:val="22"/>
        </w:rPr>
        <w:t>p.z.p</w:t>
      </w:r>
      <w:proofErr w:type="spellEnd"/>
      <w:r w:rsidRPr="00E21989">
        <w:rPr>
          <w:rFonts w:asciiTheme="minorHAnsi" w:hAnsiTheme="minorHAnsi" w:cs="Posterama"/>
          <w:bCs/>
          <w:sz w:val="22"/>
          <w:szCs w:val="22"/>
        </w:rPr>
        <w:t>., którego nie można skutecznie wyeliminować w inny sposób niż przez wykluczenie wykonawcy;</w:t>
      </w:r>
    </w:p>
    <w:p w14:paraId="7D9E0C75" w14:textId="77777777" w:rsidR="00E21989" w:rsidRPr="00E21989" w:rsidRDefault="00E21989" w:rsidP="00E21989">
      <w:pPr>
        <w:ind w:left="426"/>
        <w:jc w:val="both"/>
        <w:rPr>
          <w:rFonts w:asciiTheme="minorHAnsi" w:hAnsiTheme="minorHAnsi" w:cs="Posterama"/>
          <w:sz w:val="22"/>
          <w:szCs w:val="22"/>
        </w:rPr>
      </w:pPr>
      <w:r w:rsidRPr="00E21989">
        <w:rPr>
          <w:rFonts w:asciiTheme="minorHAnsi" w:hAnsiTheme="minorHAnsi" w:cs="Posterama"/>
          <w:b/>
          <w:bCs/>
          <w:sz w:val="22"/>
          <w:szCs w:val="22"/>
        </w:rPr>
        <w:t>i.</w:t>
      </w:r>
      <w:r w:rsidRPr="00E21989">
        <w:rPr>
          <w:rFonts w:asciiTheme="minorHAnsi" w:hAnsiTheme="minorHAnsi" w:cs="Posterama"/>
          <w:bCs/>
          <w:sz w:val="22"/>
          <w:szCs w:val="22"/>
        </w:rPr>
        <w:t xml:space="preserve">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350E1EF" w14:textId="77777777" w:rsidR="00E21989" w:rsidRPr="00E21989" w:rsidRDefault="00E21989" w:rsidP="00E21989">
      <w:pPr>
        <w:ind w:left="426"/>
        <w:jc w:val="both"/>
        <w:rPr>
          <w:rFonts w:asciiTheme="minorHAnsi" w:hAnsiTheme="minorHAnsi" w:cs="Posterama"/>
          <w:sz w:val="22"/>
          <w:szCs w:val="22"/>
        </w:rPr>
      </w:pPr>
      <w:r w:rsidRPr="00E21989">
        <w:rPr>
          <w:rFonts w:asciiTheme="minorHAnsi" w:hAnsiTheme="minorHAnsi" w:cs="Posterama"/>
          <w:b/>
          <w:bCs/>
          <w:sz w:val="22"/>
          <w:szCs w:val="22"/>
        </w:rPr>
        <w:t>j.</w:t>
      </w:r>
      <w:r w:rsidRPr="00E21989">
        <w:rPr>
          <w:rFonts w:asciiTheme="minorHAnsi" w:hAnsiTheme="minorHAnsi" w:cs="Posterama"/>
          <w:bCs/>
          <w:sz w:val="22"/>
          <w:szCs w:val="22"/>
        </w:rPr>
        <w:t xml:space="preserve">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0F86A5C" w14:textId="77777777" w:rsidR="00E21989" w:rsidRPr="00E21989" w:rsidRDefault="00E21989" w:rsidP="00E21989">
      <w:pPr>
        <w:ind w:left="426"/>
        <w:jc w:val="both"/>
        <w:rPr>
          <w:rFonts w:asciiTheme="minorHAnsi" w:hAnsiTheme="minorHAnsi" w:cs="Posterama"/>
          <w:sz w:val="22"/>
          <w:szCs w:val="22"/>
        </w:rPr>
      </w:pPr>
      <w:r w:rsidRPr="00E21989">
        <w:rPr>
          <w:rFonts w:asciiTheme="minorHAnsi" w:hAnsiTheme="minorHAnsi" w:cs="Posterama"/>
          <w:b/>
          <w:bCs/>
          <w:sz w:val="22"/>
          <w:szCs w:val="22"/>
        </w:rPr>
        <w:t>k.</w:t>
      </w:r>
      <w:r w:rsidRPr="00E21989">
        <w:rPr>
          <w:rFonts w:asciiTheme="minorHAnsi" w:hAnsiTheme="minorHAnsi" w:cs="Posterama"/>
          <w:bCs/>
          <w:sz w:val="22"/>
          <w:szCs w:val="22"/>
        </w:rPr>
        <w:t xml:space="preserve"> który bezprawnie wpływał lub próbował wpływać na czynności Zamawiającego lub próbował pozyskać lub pozyskał informacje poufne, mogące dać mu przewagę w postępowaniu o udzielenie zamówienia;</w:t>
      </w:r>
    </w:p>
    <w:p w14:paraId="151531C7" w14:textId="77777777" w:rsidR="00E21989" w:rsidRPr="00E21989" w:rsidRDefault="00E21989" w:rsidP="00E21989">
      <w:pPr>
        <w:ind w:left="426"/>
        <w:jc w:val="both"/>
        <w:rPr>
          <w:rFonts w:asciiTheme="minorHAnsi" w:hAnsiTheme="minorHAnsi" w:cs="Posterama"/>
          <w:bCs/>
          <w:sz w:val="22"/>
          <w:szCs w:val="22"/>
        </w:rPr>
      </w:pPr>
      <w:r w:rsidRPr="00E21989">
        <w:rPr>
          <w:rFonts w:asciiTheme="minorHAnsi" w:hAnsiTheme="minorHAnsi" w:cs="Posterama"/>
          <w:b/>
          <w:bCs/>
          <w:sz w:val="22"/>
          <w:szCs w:val="22"/>
        </w:rPr>
        <w:lastRenderedPageBreak/>
        <w:t>l.</w:t>
      </w:r>
      <w:r w:rsidRPr="00E21989">
        <w:rPr>
          <w:rFonts w:asciiTheme="minorHAnsi" w:hAnsiTheme="minorHAnsi" w:cs="Posterama"/>
          <w:bCs/>
          <w:sz w:val="22"/>
          <w:szCs w:val="22"/>
        </w:rPr>
        <w:t xml:space="preserve"> który w wyniku lekkomyślności lub niedbalstwa przedstawił informacje wprowadzające w błąd, co mogło mieć istotny wpływ na decyzje podejmowane przez Zamawiającego w postępowaniu o udzielenie zamówienia.</w:t>
      </w:r>
    </w:p>
    <w:p w14:paraId="69235769" w14:textId="77777777" w:rsidR="00E21989" w:rsidRPr="00E21989" w:rsidRDefault="00E21989" w:rsidP="00E21989">
      <w:pPr>
        <w:ind w:left="426"/>
        <w:jc w:val="both"/>
        <w:rPr>
          <w:rFonts w:asciiTheme="minorHAnsi" w:hAnsiTheme="minorHAnsi" w:cs="Posterama"/>
          <w:sz w:val="22"/>
          <w:szCs w:val="22"/>
        </w:rPr>
      </w:pPr>
      <w:r w:rsidRPr="00E21989">
        <w:rPr>
          <w:rFonts w:asciiTheme="minorHAnsi" w:hAnsiTheme="minorHAnsi" w:cs="Posterama"/>
          <w:b/>
          <w:bCs/>
          <w:sz w:val="22"/>
          <w:szCs w:val="22"/>
        </w:rPr>
        <w:t>ł.</w:t>
      </w:r>
      <w:r w:rsidRPr="00E21989">
        <w:rPr>
          <w:rFonts w:asciiTheme="minorHAnsi" w:hAnsiTheme="minorHAnsi" w:cs="Posterama"/>
          <w:sz w:val="22"/>
          <w:szCs w:val="22"/>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BDD5939" w14:textId="77777777" w:rsidR="00E21989" w:rsidRPr="00E21989" w:rsidRDefault="00E21989" w:rsidP="00E21989">
      <w:pPr>
        <w:ind w:left="426"/>
        <w:jc w:val="both"/>
        <w:rPr>
          <w:rFonts w:asciiTheme="minorHAnsi" w:eastAsia="Cambria" w:hAnsiTheme="minorHAnsi" w:cs="Cambria"/>
          <w:bCs/>
          <w:sz w:val="22"/>
          <w:szCs w:val="22"/>
        </w:rPr>
      </w:pPr>
      <w:r w:rsidRPr="00E21989">
        <w:rPr>
          <w:rFonts w:asciiTheme="minorHAnsi" w:hAnsiTheme="minorHAnsi" w:cs="Posterama"/>
          <w:b/>
          <w:bCs/>
          <w:sz w:val="22"/>
          <w:szCs w:val="22"/>
        </w:rPr>
        <w:t>m.</w:t>
      </w:r>
      <w:r w:rsidRPr="00E21989">
        <w:rPr>
          <w:rFonts w:asciiTheme="minorHAnsi" w:hAnsiTheme="minorHAnsi" w:cs="Posterama"/>
          <w:sz w:val="22"/>
          <w:szCs w:val="22"/>
        </w:rPr>
        <w:t xml:space="preserve"> Wykonawcę wymienionego w wykazach określonych w rozporządzeniu 765/2006 i rozporządzeniu 269/2014 albo wpisanego na listę na podstawie decyzji w sprawie wpisu na listę rozstrzygającej o zastosowaniu środka, o którym mowa w </w:t>
      </w:r>
      <w:r w:rsidRPr="00E21989">
        <w:rPr>
          <w:rFonts w:asciiTheme="minorHAnsi" w:hAnsiTheme="minorHAnsi" w:cs="Posterama"/>
          <w:b/>
          <w:bCs/>
          <w:sz w:val="22"/>
          <w:szCs w:val="22"/>
        </w:rPr>
        <w:t>art. 1 pkt 3</w:t>
      </w:r>
      <w:r w:rsidRPr="00E21989">
        <w:rPr>
          <w:rFonts w:asciiTheme="minorHAnsi" w:hAnsiTheme="minorHAnsi" w:cs="Posterama"/>
          <w:sz w:val="22"/>
          <w:szCs w:val="22"/>
        </w:rPr>
        <w:t xml:space="preserve"> </w:t>
      </w:r>
      <w:r w:rsidRPr="00E21989">
        <w:rPr>
          <w:rFonts w:asciiTheme="minorHAnsi" w:eastAsia="Cambria" w:hAnsiTheme="minorHAnsi" w:cs="Cambria"/>
          <w:bCs/>
          <w:sz w:val="22"/>
          <w:szCs w:val="22"/>
        </w:rPr>
        <w:t>ustawy z dnia 13 kwietnia 2022 r. o szczególnych rozwiązaniach w zakresie przeciwdziałania wspieraniu agresji na Ukrainę oraz służących ochronie bezpieczeństwa narodowego, ogłoszona w dniu 15 kwietnia 2022 r. w Dzienniku Ustaw pod poz. 835.</w:t>
      </w:r>
    </w:p>
    <w:p w14:paraId="45B49FC5" w14:textId="77777777" w:rsidR="00E21989" w:rsidRPr="00E21989" w:rsidRDefault="00E21989" w:rsidP="00E21989">
      <w:pPr>
        <w:ind w:left="426"/>
        <w:jc w:val="both"/>
        <w:rPr>
          <w:rFonts w:asciiTheme="minorHAnsi" w:eastAsia="Cambria" w:hAnsiTheme="minorHAnsi" w:cs="Cambria"/>
          <w:bCs/>
          <w:sz w:val="22"/>
          <w:szCs w:val="22"/>
        </w:rPr>
      </w:pPr>
      <w:r w:rsidRPr="00E21989">
        <w:rPr>
          <w:rFonts w:asciiTheme="minorHAnsi" w:hAnsiTheme="minorHAnsi" w:cs="Posterama"/>
          <w:b/>
          <w:bCs/>
          <w:sz w:val="22"/>
          <w:szCs w:val="22"/>
        </w:rPr>
        <w:t>n.</w:t>
      </w:r>
      <w:r w:rsidRPr="00E21989">
        <w:rPr>
          <w:rFonts w:asciiTheme="minorHAnsi" w:hAnsiTheme="minorHAnsi" w:cs="Posterama"/>
          <w:sz w:val="22"/>
          <w:szCs w:val="22"/>
        </w:rPr>
        <w:t xml:space="preserve">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w:t>
      </w:r>
      <w:r w:rsidRPr="00E21989">
        <w:rPr>
          <w:rFonts w:asciiTheme="minorHAnsi" w:hAnsiTheme="minorHAnsi" w:cs="Posterama"/>
          <w:b/>
          <w:bCs/>
          <w:sz w:val="22"/>
          <w:szCs w:val="22"/>
        </w:rPr>
        <w:t>art. 1 pkt 3</w:t>
      </w:r>
      <w:r w:rsidRPr="00E21989">
        <w:rPr>
          <w:rFonts w:asciiTheme="minorHAnsi" w:hAnsiTheme="minorHAnsi" w:cs="Posterama"/>
          <w:sz w:val="22"/>
          <w:szCs w:val="22"/>
        </w:rPr>
        <w:t xml:space="preserve"> </w:t>
      </w:r>
      <w:r w:rsidRPr="00E21989">
        <w:rPr>
          <w:rFonts w:asciiTheme="minorHAnsi" w:eastAsia="Cambria" w:hAnsiTheme="minorHAnsi" w:cs="Cambria"/>
          <w:bCs/>
          <w:sz w:val="22"/>
          <w:szCs w:val="22"/>
        </w:rPr>
        <w:t>ustawy z dnia 13 kwietnia 2022 r. o szczególnych rozwiązaniach w zakresie przeciwdziałania wspieraniu agresji na Ukrainę oraz służących ochronie bezpieczeństwa narodowego, ogłoszona w dniu 15 kwietnia 2022 r. w Dzienniku Ustaw pod poz. 835.</w:t>
      </w:r>
    </w:p>
    <w:p w14:paraId="3D622E05" w14:textId="77777777" w:rsidR="00E21989" w:rsidRPr="00E21989" w:rsidRDefault="00E21989" w:rsidP="00E21989">
      <w:pPr>
        <w:ind w:left="426"/>
        <w:jc w:val="both"/>
        <w:rPr>
          <w:rFonts w:asciiTheme="minorHAnsi" w:eastAsia="Cambria" w:hAnsiTheme="minorHAnsi" w:cs="Cambria"/>
          <w:bCs/>
          <w:sz w:val="22"/>
          <w:szCs w:val="22"/>
        </w:rPr>
      </w:pPr>
      <w:r w:rsidRPr="00E21989">
        <w:rPr>
          <w:rFonts w:asciiTheme="minorHAnsi" w:hAnsiTheme="minorHAnsi" w:cs="Posterama"/>
          <w:b/>
          <w:bCs/>
          <w:sz w:val="22"/>
          <w:szCs w:val="22"/>
        </w:rPr>
        <w:t>o.</w:t>
      </w:r>
      <w:r w:rsidRPr="00E21989">
        <w:rPr>
          <w:rFonts w:asciiTheme="minorHAnsi" w:hAnsiTheme="minorHAnsi" w:cs="Posterama"/>
          <w:sz w:val="22"/>
          <w:szCs w:val="22"/>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Pr="00E21989">
        <w:rPr>
          <w:rFonts w:asciiTheme="minorHAnsi" w:eastAsia="Cambria" w:hAnsiTheme="minorHAnsi" w:cs="Cambria"/>
          <w:bCs/>
          <w:sz w:val="22"/>
          <w:szCs w:val="22"/>
        </w:rPr>
        <w:t>ustawy z dnia 13 kwietnia 2022 r. o szczególnych rozwiązaniach w zakresie przeciwdziałania wspieraniu agresji na Ukrainę oraz służących ochronie bezpieczeństwa narodowego, ogłoszona w dniu 15 kwietnia 2022 r. w Dzienniku Ustaw pod poz. 835.</w:t>
      </w:r>
    </w:p>
    <w:p w14:paraId="7A8C4D68" w14:textId="77777777" w:rsidR="00E21989" w:rsidRPr="00E21989" w:rsidRDefault="00E21989" w:rsidP="00E21989">
      <w:pPr>
        <w:widowControl w:val="0"/>
        <w:adjustRightInd w:val="0"/>
        <w:jc w:val="both"/>
        <w:textAlignment w:val="baseline"/>
        <w:rPr>
          <w:rFonts w:asciiTheme="minorHAnsi" w:hAnsiTheme="minorHAnsi" w:cs="Posterama"/>
          <w:bCs/>
          <w:sz w:val="22"/>
          <w:szCs w:val="22"/>
        </w:rPr>
      </w:pPr>
      <w:r w:rsidRPr="00E21989">
        <w:rPr>
          <w:rFonts w:asciiTheme="minorHAnsi" w:hAnsiTheme="minorHAnsi" w:cs="Posterama"/>
          <w:bCs/>
          <w:sz w:val="22"/>
          <w:szCs w:val="22"/>
        </w:rPr>
        <w:t xml:space="preserve">3. Wykonawca nie podlega wykluczenia w okolicznościach określonych w </w:t>
      </w:r>
      <w:r w:rsidRPr="00E21989">
        <w:rPr>
          <w:rFonts w:asciiTheme="minorHAnsi" w:hAnsiTheme="minorHAnsi" w:cs="Posterama"/>
          <w:b/>
          <w:sz w:val="22"/>
          <w:szCs w:val="22"/>
        </w:rPr>
        <w:t>art. 108 ust. 1 pkt 1, 2 i 5</w:t>
      </w:r>
      <w:r w:rsidRPr="00E21989">
        <w:rPr>
          <w:rFonts w:asciiTheme="minorHAnsi" w:hAnsiTheme="minorHAnsi" w:cs="Posterama"/>
          <w:bCs/>
          <w:sz w:val="22"/>
          <w:szCs w:val="22"/>
        </w:rPr>
        <w:t xml:space="preserve"> </w:t>
      </w:r>
      <w:proofErr w:type="spellStart"/>
      <w:r w:rsidRPr="00E21989">
        <w:rPr>
          <w:rFonts w:asciiTheme="minorHAnsi" w:hAnsiTheme="minorHAnsi" w:cs="Posterama"/>
          <w:bCs/>
          <w:sz w:val="22"/>
          <w:szCs w:val="22"/>
        </w:rPr>
        <w:t>p.z.p</w:t>
      </w:r>
      <w:proofErr w:type="spellEnd"/>
      <w:r w:rsidRPr="00E21989">
        <w:rPr>
          <w:rFonts w:asciiTheme="minorHAnsi" w:hAnsiTheme="minorHAnsi" w:cs="Posterama"/>
          <w:bCs/>
          <w:sz w:val="22"/>
          <w:szCs w:val="22"/>
        </w:rPr>
        <w:t xml:space="preserve">. lub </w:t>
      </w:r>
      <w:r w:rsidRPr="00E21989">
        <w:rPr>
          <w:rFonts w:asciiTheme="minorHAnsi" w:hAnsiTheme="minorHAnsi" w:cs="Posterama"/>
          <w:b/>
          <w:sz w:val="22"/>
          <w:szCs w:val="22"/>
        </w:rPr>
        <w:t>art. 109 ust. 1 pkt 2-5 i 7-10</w:t>
      </w:r>
      <w:r w:rsidRPr="00E21989">
        <w:rPr>
          <w:rFonts w:asciiTheme="minorHAnsi" w:hAnsiTheme="minorHAnsi" w:cs="Posterama"/>
          <w:bCs/>
          <w:sz w:val="22"/>
          <w:szCs w:val="22"/>
        </w:rPr>
        <w:t xml:space="preserve"> </w:t>
      </w:r>
      <w:proofErr w:type="spellStart"/>
      <w:r w:rsidRPr="00E21989">
        <w:rPr>
          <w:rFonts w:asciiTheme="minorHAnsi" w:hAnsiTheme="minorHAnsi" w:cs="Posterama"/>
          <w:bCs/>
          <w:sz w:val="22"/>
          <w:szCs w:val="22"/>
        </w:rPr>
        <w:t>p.z.p</w:t>
      </w:r>
      <w:proofErr w:type="spellEnd"/>
      <w:r w:rsidRPr="00E21989">
        <w:rPr>
          <w:rFonts w:asciiTheme="minorHAnsi" w:hAnsiTheme="minorHAnsi" w:cs="Posterama"/>
          <w:bCs/>
          <w:sz w:val="22"/>
          <w:szCs w:val="22"/>
        </w:rPr>
        <w:t>., jeżeli udowodni Zamawiającemu, że spełnił łącznie następujące przesłanki:</w:t>
      </w:r>
    </w:p>
    <w:p w14:paraId="73827594" w14:textId="77777777" w:rsidR="00E21989" w:rsidRPr="00E21989" w:rsidRDefault="00E21989" w:rsidP="00E21989">
      <w:pPr>
        <w:widowControl w:val="0"/>
        <w:adjustRightInd w:val="0"/>
        <w:jc w:val="both"/>
        <w:textAlignment w:val="baseline"/>
        <w:rPr>
          <w:rFonts w:asciiTheme="minorHAnsi" w:hAnsiTheme="minorHAnsi" w:cs="Posterama"/>
          <w:bCs/>
          <w:sz w:val="22"/>
          <w:szCs w:val="22"/>
        </w:rPr>
      </w:pPr>
      <w:r w:rsidRPr="00E21989">
        <w:rPr>
          <w:rFonts w:asciiTheme="minorHAnsi" w:hAnsiTheme="minorHAnsi" w:cs="Posterama"/>
          <w:b/>
          <w:sz w:val="22"/>
          <w:szCs w:val="22"/>
        </w:rPr>
        <w:t>a.</w:t>
      </w:r>
      <w:r w:rsidRPr="00E21989">
        <w:rPr>
          <w:rFonts w:asciiTheme="minorHAnsi" w:hAnsiTheme="minorHAnsi" w:cs="Posterama"/>
          <w:bCs/>
          <w:sz w:val="22"/>
          <w:szCs w:val="22"/>
        </w:rPr>
        <w:t xml:space="preserve"> Naprawił lub zobowiązał się do naprawienia szkody wyrządzonej przestępstwem, wykroczeniem lub swoim nieprawidłowym postępowaniem, w tym poprzez zadośćuczynienie pieniężne;</w:t>
      </w:r>
    </w:p>
    <w:p w14:paraId="6EE5B70F" w14:textId="77777777" w:rsidR="00E21989" w:rsidRPr="00E21989" w:rsidRDefault="00E21989" w:rsidP="00E21989">
      <w:pPr>
        <w:widowControl w:val="0"/>
        <w:adjustRightInd w:val="0"/>
        <w:jc w:val="both"/>
        <w:textAlignment w:val="baseline"/>
        <w:rPr>
          <w:rFonts w:asciiTheme="minorHAnsi" w:hAnsiTheme="minorHAnsi" w:cs="Posterama"/>
          <w:bCs/>
          <w:sz w:val="22"/>
          <w:szCs w:val="22"/>
        </w:rPr>
      </w:pPr>
      <w:r w:rsidRPr="00E21989">
        <w:rPr>
          <w:rFonts w:asciiTheme="minorHAnsi" w:hAnsiTheme="minorHAnsi" w:cs="Posterama"/>
          <w:b/>
          <w:sz w:val="22"/>
          <w:szCs w:val="22"/>
        </w:rPr>
        <w:t>b.</w:t>
      </w:r>
      <w:r w:rsidRPr="00E21989">
        <w:rPr>
          <w:rFonts w:asciiTheme="minorHAnsi" w:hAnsiTheme="minorHAnsi" w:cs="Posterama"/>
          <w:bCs/>
          <w:sz w:val="22"/>
          <w:szCs w:val="22"/>
        </w:rPr>
        <w:t xml:space="preserve"> Wyczerpująco wyjaśnił fakty i okoliczności związane z przestępstwem, wykroczeniem lub swoim nieprawidłowym postępowaniem oraz spowodowanymi przez nie szkodami, aktywnie współpracując odpowiednio z właściwymi organami ścigania, lub Zamawiającym;</w:t>
      </w:r>
    </w:p>
    <w:p w14:paraId="7DACA3DF" w14:textId="77777777" w:rsidR="00E21989" w:rsidRPr="00E21989" w:rsidRDefault="00E21989" w:rsidP="00E21989">
      <w:pPr>
        <w:widowControl w:val="0"/>
        <w:adjustRightInd w:val="0"/>
        <w:jc w:val="both"/>
        <w:textAlignment w:val="baseline"/>
        <w:rPr>
          <w:rFonts w:asciiTheme="minorHAnsi" w:hAnsiTheme="minorHAnsi" w:cs="Posterama"/>
          <w:bCs/>
          <w:sz w:val="22"/>
          <w:szCs w:val="22"/>
        </w:rPr>
      </w:pPr>
      <w:r w:rsidRPr="00E21989">
        <w:rPr>
          <w:rFonts w:asciiTheme="minorHAnsi" w:hAnsiTheme="minorHAnsi" w:cs="Posterama"/>
          <w:b/>
          <w:sz w:val="22"/>
          <w:szCs w:val="22"/>
        </w:rPr>
        <w:t>c.</w:t>
      </w:r>
      <w:r w:rsidRPr="00E21989">
        <w:rPr>
          <w:rFonts w:asciiTheme="minorHAnsi" w:hAnsiTheme="minorHAnsi" w:cs="Posterama"/>
          <w:bCs/>
          <w:sz w:val="22"/>
          <w:szCs w:val="22"/>
        </w:rPr>
        <w:t xml:space="preserve"> Podjął konkretne środki techniczne, organizacyjne i kadrowe, odpowiednie dla zapobiegania dalszym przestępstwom, wykroczeniom lub nieprawidłowemu postępowaniu, w szczególności:</w:t>
      </w:r>
    </w:p>
    <w:p w14:paraId="631791BA" w14:textId="77777777" w:rsidR="00E21989" w:rsidRPr="00E21989" w:rsidRDefault="00E21989" w:rsidP="00E21989">
      <w:pPr>
        <w:widowControl w:val="0"/>
        <w:adjustRightInd w:val="0"/>
        <w:jc w:val="both"/>
        <w:textAlignment w:val="baseline"/>
        <w:rPr>
          <w:rFonts w:asciiTheme="minorHAnsi" w:hAnsiTheme="minorHAnsi" w:cs="Posterama"/>
          <w:bCs/>
          <w:sz w:val="22"/>
          <w:szCs w:val="22"/>
        </w:rPr>
      </w:pPr>
      <w:r w:rsidRPr="00E21989">
        <w:rPr>
          <w:rFonts w:asciiTheme="minorHAnsi" w:hAnsiTheme="minorHAnsi" w:cs="Posterama"/>
          <w:bCs/>
          <w:sz w:val="22"/>
          <w:szCs w:val="22"/>
        </w:rPr>
        <w:t>- Zerwał wszelkie powiązania z osobami lub podmiotami odpowiedzialnymi za nieprawidłowe postępowanie wykonawcy,</w:t>
      </w:r>
    </w:p>
    <w:p w14:paraId="1A3E862E" w14:textId="77777777" w:rsidR="00E21989" w:rsidRPr="00E21989" w:rsidRDefault="00E21989" w:rsidP="00E21989">
      <w:pPr>
        <w:widowControl w:val="0"/>
        <w:adjustRightInd w:val="0"/>
        <w:jc w:val="both"/>
        <w:textAlignment w:val="baseline"/>
        <w:rPr>
          <w:rFonts w:asciiTheme="minorHAnsi" w:hAnsiTheme="minorHAnsi" w:cs="Posterama"/>
          <w:bCs/>
          <w:sz w:val="22"/>
          <w:szCs w:val="22"/>
        </w:rPr>
      </w:pPr>
      <w:r w:rsidRPr="00E21989">
        <w:rPr>
          <w:rFonts w:asciiTheme="minorHAnsi" w:hAnsiTheme="minorHAnsi" w:cs="Posterama"/>
          <w:bCs/>
          <w:sz w:val="22"/>
          <w:szCs w:val="22"/>
        </w:rPr>
        <w:t>- Zreorganizował personel,</w:t>
      </w:r>
    </w:p>
    <w:p w14:paraId="6BAE64FB" w14:textId="77777777" w:rsidR="00E21989" w:rsidRPr="00E21989" w:rsidRDefault="00E21989" w:rsidP="00E21989">
      <w:pPr>
        <w:widowControl w:val="0"/>
        <w:adjustRightInd w:val="0"/>
        <w:jc w:val="both"/>
        <w:textAlignment w:val="baseline"/>
        <w:rPr>
          <w:rFonts w:asciiTheme="minorHAnsi" w:hAnsiTheme="minorHAnsi" w:cs="Posterama"/>
          <w:bCs/>
          <w:sz w:val="22"/>
          <w:szCs w:val="22"/>
        </w:rPr>
      </w:pPr>
      <w:r w:rsidRPr="00E21989">
        <w:rPr>
          <w:rFonts w:asciiTheme="minorHAnsi" w:hAnsiTheme="minorHAnsi" w:cs="Posterama"/>
          <w:bCs/>
          <w:sz w:val="22"/>
          <w:szCs w:val="22"/>
        </w:rPr>
        <w:t>- Wdrożył system sprawozdawczości i kontroli,</w:t>
      </w:r>
    </w:p>
    <w:p w14:paraId="1C64DBF5" w14:textId="77777777" w:rsidR="00E21989" w:rsidRPr="00E21989" w:rsidRDefault="00E21989" w:rsidP="00E21989">
      <w:pPr>
        <w:widowControl w:val="0"/>
        <w:adjustRightInd w:val="0"/>
        <w:jc w:val="both"/>
        <w:textAlignment w:val="baseline"/>
        <w:rPr>
          <w:rFonts w:asciiTheme="minorHAnsi" w:hAnsiTheme="minorHAnsi" w:cs="Posterama"/>
          <w:bCs/>
          <w:sz w:val="22"/>
          <w:szCs w:val="22"/>
        </w:rPr>
      </w:pPr>
      <w:r w:rsidRPr="00E21989">
        <w:rPr>
          <w:rFonts w:asciiTheme="minorHAnsi" w:hAnsiTheme="minorHAnsi" w:cs="Posterama"/>
          <w:bCs/>
          <w:sz w:val="22"/>
          <w:szCs w:val="22"/>
        </w:rPr>
        <w:t>- Utworzył struktury audyty wewnętrznego do monitorowania przestrzegania przepisów, wewnętrznych regulacji lub standardów,</w:t>
      </w:r>
    </w:p>
    <w:p w14:paraId="645719B2" w14:textId="77777777" w:rsidR="00E21989" w:rsidRPr="00E21989" w:rsidRDefault="00E21989" w:rsidP="00E21989">
      <w:pPr>
        <w:widowControl w:val="0"/>
        <w:adjustRightInd w:val="0"/>
        <w:jc w:val="both"/>
        <w:textAlignment w:val="baseline"/>
        <w:rPr>
          <w:rFonts w:asciiTheme="minorHAnsi" w:hAnsiTheme="minorHAnsi" w:cs="Posterama"/>
          <w:bCs/>
          <w:sz w:val="22"/>
          <w:szCs w:val="22"/>
        </w:rPr>
      </w:pPr>
      <w:r w:rsidRPr="00E21989">
        <w:rPr>
          <w:rFonts w:asciiTheme="minorHAnsi" w:hAnsiTheme="minorHAnsi" w:cs="Posterama"/>
          <w:bCs/>
          <w:sz w:val="22"/>
          <w:szCs w:val="22"/>
        </w:rPr>
        <w:t>- Wprowadził wewnętrzne regulacje dotyczące odpowiedzialności i odszkodowań za nieprzestrzeganie przepisów, wewnętrznych regulacji lub standardów.</w:t>
      </w:r>
    </w:p>
    <w:p w14:paraId="7C81BDBE" w14:textId="77777777" w:rsidR="00E21989" w:rsidRPr="00E21989" w:rsidRDefault="00E21989" w:rsidP="00E21989">
      <w:pPr>
        <w:widowControl w:val="0"/>
        <w:adjustRightInd w:val="0"/>
        <w:jc w:val="both"/>
        <w:textAlignment w:val="baseline"/>
        <w:rPr>
          <w:rFonts w:asciiTheme="minorHAnsi" w:hAnsiTheme="minorHAnsi" w:cs="Posterama"/>
          <w:bCs/>
          <w:sz w:val="22"/>
          <w:szCs w:val="22"/>
        </w:rPr>
      </w:pPr>
      <w:r w:rsidRPr="00E21989">
        <w:rPr>
          <w:rFonts w:asciiTheme="minorHAnsi" w:hAnsiTheme="minorHAnsi" w:cs="Posterama"/>
          <w:bCs/>
          <w:sz w:val="22"/>
          <w:szCs w:val="22"/>
        </w:rPr>
        <w:t>Zamawiający ocenia, czy podjęte przez Wykonawcę czynności, o których mowa w ust. 2, są wystarczające do wykazania jego rzetelności, uwzględniając wagę i szczególne okoliczności czynu Wykonawcy. Jeżeli podjęte przez Wykonawcę czynności, o których mowa w pkt 2, nie są wystarczające do wykazania jego rzetelności, Zamawiający wyklucza Wykonawcę.</w:t>
      </w:r>
    </w:p>
    <w:p w14:paraId="18591A70" w14:textId="77777777" w:rsidR="00E21989" w:rsidRPr="00E21989" w:rsidRDefault="00E21989" w:rsidP="00E21989">
      <w:pPr>
        <w:widowControl w:val="0"/>
        <w:adjustRightInd w:val="0"/>
        <w:jc w:val="both"/>
        <w:textAlignment w:val="baseline"/>
        <w:rPr>
          <w:rFonts w:asciiTheme="minorHAnsi" w:hAnsiTheme="minorHAnsi" w:cs="Posterama"/>
          <w:bCs/>
          <w:sz w:val="22"/>
          <w:szCs w:val="22"/>
        </w:rPr>
      </w:pPr>
      <w:r w:rsidRPr="00E21989">
        <w:rPr>
          <w:rFonts w:asciiTheme="minorHAnsi" w:hAnsiTheme="minorHAnsi" w:cs="Posterama"/>
          <w:bCs/>
          <w:sz w:val="22"/>
          <w:szCs w:val="22"/>
        </w:rPr>
        <w:t xml:space="preserve">4. Wykluczenie Wykonawcy w związku z wystąpieniem okoliczności o których jest mowa w art. 7 ust. </w:t>
      </w:r>
      <w:r w:rsidRPr="00E21989">
        <w:rPr>
          <w:rFonts w:asciiTheme="minorHAnsi" w:hAnsiTheme="minorHAnsi" w:cs="Posterama"/>
          <w:bCs/>
          <w:sz w:val="22"/>
          <w:szCs w:val="22"/>
        </w:rPr>
        <w:lastRenderedPageBreak/>
        <w:t>1 pkt 1, 2 i 3 ustawy z dnia 13 kwietnia 2022 r. o szczególnych rozwiązaniach w zakresie przeciwdziałania wspieraniu agresji na Ukrainę oraz służących ochronie bezpieczeństwa narodowego, ogłoszona w dniu 15 kwietnia 2022 r. w Dzienniku Ustaw pod poz. 835, następuje na okres trwania rzeczonych okoliczności.</w:t>
      </w:r>
    </w:p>
    <w:p w14:paraId="2D57EA45" w14:textId="77777777" w:rsidR="00E21989" w:rsidRPr="00E21989" w:rsidRDefault="00E21989" w:rsidP="00E21989">
      <w:pPr>
        <w:widowControl w:val="0"/>
        <w:adjustRightInd w:val="0"/>
        <w:jc w:val="both"/>
        <w:textAlignment w:val="baseline"/>
        <w:rPr>
          <w:rFonts w:asciiTheme="minorHAnsi" w:hAnsiTheme="minorHAnsi" w:cs="Posterama"/>
          <w:bCs/>
          <w:sz w:val="22"/>
          <w:szCs w:val="22"/>
        </w:rPr>
      </w:pPr>
      <w:r w:rsidRPr="00E21989">
        <w:rPr>
          <w:rFonts w:asciiTheme="minorHAnsi" w:hAnsiTheme="minorHAnsi" w:cs="Posterama"/>
          <w:bCs/>
          <w:sz w:val="22"/>
          <w:szCs w:val="22"/>
        </w:rPr>
        <w:t>5. W przypadku Wykonawcy wykluczonego na podstawie ust. 1, Zamawiający odrzuci jego ofertę.</w:t>
      </w:r>
    </w:p>
    <w:p w14:paraId="20C319A8" w14:textId="77777777" w:rsidR="00E21989" w:rsidRPr="00E21989" w:rsidRDefault="00E21989" w:rsidP="00E21989">
      <w:pPr>
        <w:widowControl w:val="0"/>
        <w:adjustRightInd w:val="0"/>
        <w:jc w:val="both"/>
        <w:textAlignment w:val="baseline"/>
        <w:rPr>
          <w:rFonts w:asciiTheme="minorHAnsi" w:hAnsiTheme="minorHAnsi" w:cs="Posterama"/>
          <w:bCs/>
          <w:sz w:val="22"/>
          <w:szCs w:val="22"/>
        </w:rPr>
      </w:pPr>
    </w:p>
    <w:p w14:paraId="77BC0B88" w14:textId="77777777" w:rsidR="00E21989" w:rsidRPr="00E21989" w:rsidRDefault="00E21989" w:rsidP="00E21989">
      <w:pPr>
        <w:widowControl w:val="0"/>
        <w:adjustRightInd w:val="0"/>
        <w:jc w:val="both"/>
        <w:textAlignment w:val="baseline"/>
        <w:rPr>
          <w:rFonts w:asciiTheme="minorHAnsi" w:hAnsiTheme="minorHAnsi" w:cs="Posterama"/>
          <w:bCs/>
          <w:sz w:val="22"/>
          <w:szCs w:val="22"/>
        </w:rPr>
      </w:pPr>
      <w:r w:rsidRPr="00E21989">
        <w:rPr>
          <w:rFonts w:asciiTheme="minorHAnsi" w:hAnsiTheme="minorHAnsi" w:cs="Posterama"/>
          <w:bCs/>
          <w:sz w:val="22"/>
          <w:szCs w:val="22"/>
        </w:rPr>
        <w:t xml:space="preserve">6.  O udzielenie zamówienia </w:t>
      </w:r>
      <w:r w:rsidRPr="00E21989">
        <w:rPr>
          <w:rFonts w:asciiTheme="minorHAnsi" w:hAnsiTheme="minorHAnsi" w:cs="Posterama"/>
          <w:b/>
          <w:sz w:val="22"/>
          <w:szCs w:val="22"/>
        </w:rPr>
        <w:t>mogą ubiegać się</w:t>
      </w:r>
      <w:r w:rsidRPr="00E21989">
        <w:rPr>
          <w:rFonts w:asciiTheme="minorHAnsi" w:hAnsiTheme="minorHAnsi" w:cs="Posterama"/>
          <w:bCs/>
          <w:sz w:val="22"/>
          <w:szCs w:val="22"/>
        </w:rPr>
        <w:t xml:space="preserve"> Wykonawcy, którzy </w:t>
      </w:r>
      <w:r w:rsidRPr="00E21989">
        <w:rPr>
          <w:rFonts w:asciiTheme="minorHAnsi" w:hAnsiTheme="minorHAnsi" w:cs="Posterama"/>
          <w:b/>
          <w:bCs/>
          <w:sz w:val="22"/>
          <w:szCs w:val="22"/>
        </w:rPr>
        <w:t>spełniają warunki</w:t>
      </w:r>
      <w:r w:rsidRPr="00E21989">
        <w:rPr>
          <w:rFonts w:asciiTheme="minorHAnsi" w:hAnsiTheme="minorHAnsi" w:cs="Posterama"/>
          <w:sz w:val="22"/>
          <w:szCs w:val="22"/>
        </w:rPr>
        <w:t xml:space="preserve"> udziału w postępowaniu dotyczące:</w:t>
      </w:r>
    </w:p>
    <w:p w14:paraId="041367E1" w14:textId="77777777" w:rsidR="00E21989" w:rsidRPr="00E21989" w:rsidRDefault="00E21989" w:rsidP="00E21989">
      <w:pPr>
        <w:shd w:val="clear" w:color="auto" w:fill="FFFFFF"/>
        <w:spacing w:line="396" w:lineRule="atLeast"/>
        <w:rPr>
          <w:rFonts w:asciiTheme="minorHAnsi" w:hAnsiTheme="minorHAnsi" w:cs="Posterama"/>
          <w:sz w:val="22"/>
          <w:szCs w:val="22"/>
        </w:rPr>
      </w:pPr>
      <w:r w:rsidRPr="00E21989">
        <w:rPr>
          <w:rFonts w:asciiTheme="minorHAnsi" w:hAnsiTheme="minorHAnsi" w:cs="Posterama"/>
          <w:b/>
          <w:bCs/>
          <w:sz w:val="22"/>
          <w:szCs w:val="22"/>
        </w:rPr>
        <w:t>A/</w:t>
      </w:r>
      <w:r w:rsidRPr="00E21989">
        <w:rPr>
          <w:rFonts w:asciiTheme="minorHAnsi" w:hAnsiTheme="minorHAnsi" w:cs="Posterama"/>
          <w:sz w:val="22"/>
          <w:szCs w:val="22"/>
        </w:rPr>
        <w:t xml:space="preserve"> zdolności do występowania w obrocie gospodarczym;</w:t>
      </w:r>
    </w:p>
    <w:p w14:paraId="7784E5CC" w14:textId="77777777" w:rsidR="00E21989" w:rsidRPr="00E21989" w:rsidRDefault="00E21989" w:rsidP="00E21989">
      <w:pPr>
        <w:shd w:val="clear" w:color="auto" w:fill="FFFFFF"/>
        <w:spacing w:line="396" w:lineRule="atLeast"/>
        <w:rPr>
          <w:rFonts w:asciiTheme="minorHAnsi" w:hAnsiTheme="minorHAnsi" w:cs="Posterama"/>
          <w:sz w:val="22"/>
          <w:szCs w:val="22"/>
        </w:rPr>
      </w:pPr>
      <w:r w:rsidRPr="00E21989">
        <w:rPr>
          <w:rFonts w:asciiTheme="minorHAnsi" w:hAnsiTheme="minorHAnsi" w:cs="Posterama"/>
          <w:b/>
          <w:bCs/>
          <w:sz w:val="22"/>
          <w:szCs w:val="22"/>
        </w:rPr>
        <w:t>B/</w:t>
      </w:r>
      <w:r w:rsidRPr="00E21989">
        <w:rPr>
          <w:rFonts w:asciiTheme="minorHAnsi" w:hAnsiTheme="minorHAnsi" w:cs="Posterama"/>
          <w:sz w:val="22"/>
          <w:szCs w:val="22"/>
        </w:rPr>
        <w:t xml:space="preserve"> uprawnień do prowadzenia określonej działalności gospodarczej lub zawodowej, o ile wynika to z odrębnych przepisów;</w:t>
      </w:r>
    </w:p>
    <w:p w14:paraId="4070B2C1" w14:textId="77777777" w:rsidR="00E21989" w:rsidRPr="00E21989" w:rsidRDefault="00E21989" w:rsidP="00E21989">
      <w:pPr>
        <w:shd w:val="clear" w:color="auto" w:fill="FFFFFF"/>
        <w:spacing w:line="396" w:lineRule="atLeast"/>
        <w:rPr>
          <w:rFonts w:asciiTheme="minorHAnsi" w:hAnsiTheme="minorHAnsi" w:cs="Posterama"/>
          <w:sz w:val="22"/>
          <w:szCs w:val="22"/>
        </w:rPr>
      </w:pPr>
      <w:r w:rsidRPr="00E21989">
        <w:rPr>
          <w:rFonts w:asciiTheme="minorHAnsi" w:hAnsiTheme="minorHAnsi" w:cs="Posterama"/>
          <w:b/>
          <w:bCs/>
          <w:sz w:val="22"/>
          <w:szCs w:val="22"/>
        </w:rPr>
        <w:t>C/</w:t>
      </w:r>
      <w:r w:rsidRPr="00E21989">
        <w:rPr>
          <w:rFonts w:asciiTheme="minorHAnsi" w:hAnsiTheme="minorHAnsi" w:cs="Posterama"/>
          <w:sz w:val="22"/>
          <w:szCs w:val="22"/>
        </w:rPr>
        <w:t xml:space="preserve"> sytuacji ekonomicznej lub finansowej;</w:t>
      </w:r>
    </w:p>
    <w:p w14:paraId="3E866277" w14:textId="77777777" w:rsidR="00E21989" w:rsidRPr="00E21989" w:rsidRDefault="00E21989" w:rsidP="00E21989">
      <w:pPr>
        <w:shd w:val="clear" w:color="auto" w:fill="FFFFFF"/>
        <w:spacing w:line="396" w:lineRule="atLeast"/>
        <w:rPr>
          <w:rFonts w:asciiTheme="minorHAnsi" w:hAnsiTheme="minorHAnsi" w:cs="Posterama"/>
          <w:sz w:val="22"/>
          <w:szCs w:val="22"/>
        </w:rPr>
      </w:pPr>
      <w:r w:rsidRPr="00E21989">
        <w:rPr>
          <w:rFonts w:asciiTheme="minorHAnsi" w:hAnsiTheme="minorHAnsi" w:cs="Posterama"/>
          <w:b/>
          <w:bCs/>
          <w:sz w:val="22"/>
          <w:szCs w:val="22"/>
        </w:rPr>
        <w:t>D/</w:t>
      </w:r>
      <w:r w:rsidRPr="00E21989">
        <w:rPr>
          <w:rFonts w:asciiTheme="minorHAnsi" w:hAnsiTheme="minorHAnsi" w:cs="Posterama"/>
          <w:sz w:val="22"/>
          <w:szCs w:val="22"/>
        </w:rPr>
        <w:t xml:space="preserve"> zdolności technicznej lub zawodowej.</w:t>
      </w:r>
    </w:p>
    <w:p w14:paraId="447C4C97" w14:textId="77777777" w:rsidR="00E21989" w:rsidRPr="00E21989" w:rsidRDefault="00E21989" w:rsidP="00E21989">
      <w:pPr>
        <w:rPr>
          <w:rFonts w:asciiTheme="minorHAnsi" w:hAnsiTheme="minorHAnsi" w:cs="Posterama"/>
          <w:sz w:val="22"/>
          <w:szCs w:val="22"/>
          <w:shd w:val="clear" w:color="auto" w:fill="FFFFFF"/>
        </w:rPr>
      </w:pPr>
      <w:r w:rsidRPr="00E21989">
        <w:rPr>
          <w:rFonts w:asciiTheme="minorHAnsi" w:hAnsiTheme="minorHAnsi" w:cs="Posterama"/>
          <w:b/>
          <w:bCs/>
          <w:sz w:val="22"/>
          <w:szCs w:val="22"/>
        </w:rPr>
        <w:t>Ad. A.</w:t>
      </w:r>
      <w:r w:rsidRPr="00E21989">
        <w:rPr>
          <w:rFonts w:asciiTheme="minorHAnsi" w:hAnsiTheme="minorHAnsi" w:cs="Posterama"/>
          <w:sz w:val="22"/>
          <w:szCs w:val="22"/>
        </w:rPr>
        <w:t xml:space="preserve"> </w:t>
      </w:r>
      <w:r w:rsidRPr="00E21989">
        <w:rPr>
          <w:rFonts w:asciiTheme="minorHAnsi" w:hAnsiTheme="minorHAnsi" w:cs="Posterama"/>
          <w:sz w:val="22"/>
          <w:szCs w:val="22"/>
          <w:shd w:val="clear" w:color="auto" w:fill="FFFFFF"/>
        </w:rPr>
        <w:t xml:space="preserve">Zamawiający nie określa szczegółowego warunku w tym zakresie. </w:t>
      </w:r>
    </w:p>
    <w:p w14:paraId="6F932321" w14:textId="77777777" w:rsidR="00E21989" w:rsidRPr="00E21989" w:rsidRDefault="00E21989" w:rsidP="00E21989">
      <w:pPr>
        <w:jc w:val="both"/>
        <w:rPr>
          <w:rFonts w:asciiTheme="minorHAnsi" w:hAnsiTheme="minorHAnsi" w:cs="Posterama"/>
          <w:sz w:val="22"/>
          <w:szCs w:val="22"/>
        </w:rPr>
      </w:pPr>
      <w:r w:rsidRPr="00E21989">
        <w:rPr>
          <w:rFonts w:asciiTheme="minorHAnsi" w:hAnsiTheme="minorHAnsi" w:cs="Posterama"/>
          <w:b/>
          <w:bCs/>
          <w:sz w:val="22"/>
          <w:szCs w:val="22"/>
          <w:shd w:val="clear" w:color="auto" w:fill="FFFFFF"/>
        </w:rPr>
        <w:t>Ad. B.</w:t>
      </w:r>
      <w:r w:rsidRPr="00E21989">
        <w:rPr>
          <w:rFonts w:asciiTheme="minorHAnsi" w:hAnsiTheme="minorHAnsi" w:cs="Posterama"/>
          <w:sz w:val="22"/>
          <w:szCs w:val="22"/>
          <w:shd w:val="clear" w:color="auto" w:fill="FFFFFF"/>
        </w:rPr>
        <w:t xml:space="preserve"> Zamawiający nie określa szczegółowego warunku w tym zakresie.</w:t>
      </w:r>
    </w:p>
    <w:p w14:paraId="7AB7A6DD" w14:textId="77777777" w:rsidR="00E21989" w:rsidRPr="00E21989" w:rsidRDefault="00E21989" w:rsidP="00E21989">
      <w:pPr>
        <w:jc w:val="both"/>
        <w:rPr>
          <w:rFonts w:asciiTheme="minorHAnsi" w:hAnsiTheme="minorHAnsi" w:cs="Posterama"/>
          <w:sz w:val="22"/>
          <w:szCs w:val="22"/>
        </w:rPr>
      </w:pPr>
      <w:r w:rsidRPr="00E21989">
        <w:rPr>
          <w:rFonts w:asciiTheme="minorHAnsi" w:hAnsiTheme="minorHAnsi" w:cs="Posterama"/>
          <w:b/>
          <w:bCs/>
          <w:sz w:val="22"/>
          <w:szCs w:val="22"/>
        </w:rPr>
        <w:t>Ad. C.</w:t>
      </w:r>
      <w:r w:rsidRPr="00E21989">
        <w:rPr>
          <w:rFonts w:asciiTheme="minorHAnsi" w:hAnsiTheme="minorHAnsi" w:cs="Posterama"/>
          <w:sz w:val="22"/>
          <w:szCs w:val="22"/>
        </w:rPr>
        <w:t xml:space="preserve"> </w:t>
      </w:r>
      <w:r w:rsidRPr="00E21989">
        <w:rPr>
          <w:rFonts w:asciiTheme="minorHAnsi" w:hAnsiTheme="minorHAnsi" w:cs="Posterama"/>
          <w:sz w:val="22"/>
          <w:szCs w:val="22"/>
          <w:shd w:val="clear" w:color="auto" w:fill="FFFFFF"/>
        </w:rPr>
        <w:t xml:space="preserve">Zamawiający nie określa szczegółowego warunku w tym zakresie. </w:t>
      </w:r>
    </w:p>
    <w:p w14:paraId="7289727B" w14:textId="77777777" w:rsidR="00E21989" w:rsidRPr="00E21989" w:rsidRDefault="00E21989" w:rsidP="00E21989">
      <w:pPr>
        <w:jc w:val="both"/>
        <w:rPr>
          <w:rFonts w:asciiTheme="minorHAnsi" w:hAnsiTheme="minorHAnsi" w:cs="Posterama"/>
          <w:sz w:val="22"/>
          <w:szCs w:val="22"/>
          <w:shd w:val="clear" w:color="auto" w:fill="FFFFFF"/>
        </w:rPr>
      </w:pPr>
      <w:r w:rsidRPr="00E21989">
        <w:rPr>
          <w:rFonts w:asciiTheme="minorHAnsi" w:hAnsiTheme="minorHAnsi" w:cs="Posterama"/>
          <w:b/>
          <w:bCs/>
          <w:sz w:val="22"/>
          <w:szCs w:val="22"/>
        </w:rPr>
        <w:t>Ad. D.</w:t>
      </w:r>
      <w:r w:rsidRPr="00E21989">
        <w:rPr>
          <w:rFonts w:asciiTheme="minorHAnsi" w:hAnsiTheme="minorHAnsi" w:cs="Posterama"/>
          <w:sz w:val="22"/>
          <w:szCs w:val="22"/>
        </w:rPr>
        <w:t xml:space="preserve"> </w:t>
      </w:r>
      <w:r w:rsidRPr="00E21989">
        <w:rPr>
          <w:rFonts w:asciiTheme="minorHAnsi" w:hAnsiTheme="minorHAnsi" w:cs="Posterama"/>
          <w:sz w:val="22"/>
          <w:szCs w:val="22"/>
          <w:shd w:val="clear" w:color="auto" w:fill="FFFFFF"/>
        </w:rPr>
        <w:t>Zamawiający nie określa szczegółowego warunku w tym zakresie.</w:t>
      </w:r>
    </w:p>
    <w:p w14:paraId="1DF9BED0" w14:textId="77777777" w:rsidR="00E21989" w:rsidRPr="00E21989" w:rsidRDefault="00E21989" w:rsidP="00E21989">
      <w:pPr>
        <w:jc w:val="both"/>
        <w:rPr>
          <w:rFonts w:asciiTheme="minorHAnsi" w:hAnsiTheme="minorHAnsi" w:cs="Posterama"/>
          <w:sz w:val="22"/>
          <w:szCs w:val="22"/>
          <w:shd w:val="clear" w:color="auto" w:fill="FFFFFF"/>
        </w:rPr>
      </w:pPr>
      <w:r w:rsidRPr="00E21989">
        <w:rPr>
          <w:rFonts w:asciiTheme="minorHAnsi" w:hAnsiTheme="minorHAnsi" w:cs="Posterama"/>
          <w:sz w:val="22"/>
          <w:szCs w:val="22"/>
          <w:shd w:val="clear" w:color="auto" w:fill="FFFFFF"/>
        </w:rPr>
        <w:t xml:space="preserve">7. Wykonawca może w celu potwierdzenia spełniania w/w warunków udziału w postępowaniu w stosownych sytuacjach oraz w odniesieniu do konkretnego zamówienia, lub jego części, </w:t>
      </w:r>
      <w:r w:rsidRPr="00E21989">
        <w:rPr>
          <w:rFonts w:asciiTheme="minorHAnsi" w:hAnsiTheme="minorHAnsi" w:cs="Posterama"/>
          <w:b/>
          <w:bCs/>
          <w:sz w:val="22"/>
          <w:szCs w:val="22"/>
          <w:shd w:val="clear" w:color="auto" w:fill="FFFFFF"/>
        </w:rPr>
        <w:t>polegać</w:t>
      </w:r>
      <w:r w:rsidRPr="00E21989">
        <w:rPr>
          <w:rFonts w:asciiTheme="minorHAnsi" w:hAnsiTheme="minorHAnsi" w:cs="Posterama"/>
          <w:sz w:val="22"/>
          <w:szCs w:val="22"/>
          <w:shd w:val="clear" w:color="auto" w:fill="FFFFFF"/>
        </w:rPr>
        <w:t xml:space="preserve"> na zdolnościach technicznych lub zawodowych lub sytuacji finansowej lub ekonomicznej </w:t>
      </w:r>
      <w:r w:rsidRPr="00E21989">
        <w:rPr>
          <w:rFonts w:asciiTheme="minorHAnsi" w:hAnsiTheme="minorHAnsi" w:cs="Posterama"/>
          <w:b/>
          <w:bCs/>
          <w:sz w:val="22"/>
          <w:szCs w:val="22"/>
          <w:shd w:val="clear" w:color="auto" w:fill="FFFFFF"/>
        </w:rPr>
        <w:t>podmiotów udostępniających zasoby</w:t>
      </w:r>
      <w:r w:rsidRPr="00E21989">
        <w:rPr>
          <w:rFonts w:asciiTheme="minorHAnsi" w:hAnsiTheme="minorHAnsi" w:cs="Posterama"/>
          <w:sz w:val="22"/>
          <w:szCs w:val="22"/>
          <w:shd w:val="clear" w:color="auto" w:fill="FFFFFF"/>
        </w:rPr>
        <w:t xml:space="preserve">, niezależnie od charakteru prawnego łączących go z nimi stosunków prawnych. (Patrz Oddział 3, art. 118 i nast. </w:t>
      </w:r>
      <w:proofErr w:type="spellStart"/>
      <w:r w:rsidRPr="00E21989">
        <w:rPr>
          <w:rFonts w:asciiTheme="minorHAnsi" w:hAnsiTheme="minorHAnsi" w:cs="Posterama"/>
          <w:sz w:val="22"/>
          <w:szCs w:val="22"/>
          <w:shd w:val="clear" w:color="auto" w:fill="FFFFFF"/>
        </w:rPr>
        <w:t>p.z.p</w:t>
      </w:r>
      <w:proofErr w:type="spellEnd"/>
      <w:r w:rsidRPr="00E21989">
        <w:rPr>
          <w:rFonts w:asciiTheme="minorHAnsi" w:hAnsiTheme="minorHAnsi" w:cs="Posterama"/>
          <w:sz w:val="22"/>
          <w:szCs w:val="22"/>
          <w:shd w:val="clear" w:color="auto" w:fill="FFFFFF"/>
        </w:rPr>
        <w:t>.).</w:t>
      </w:r>
    </w:p>
    <w:p w14:paraId="1119FB38" w14:textId="77777777" w:rsidR="00E21989" w:rsidRPr="00E21989" w:rsidRDefault="00E21989" w:rsidP="00E21989">
      <w:pPr>
        <w:rPr>
          <w:rFonts w:asciiTheme="minorHAnsi" w:hAnsiTheme="minorHAnsi" w:cs="Posterama"/>
          <w:b/>
          <w:bCs/>
          <w:sz w:val="22"/>
          <w:szCs w:val="22"/>
          <w:shd w:val="clear" w:color="auto" w:fill="FFFFFF"/>
        </w:rPr>
      </w:pPr>
      <w:r w:rsidRPr="00E21989">
        <w:rPr>
          <w:rFonts w:asciiTheme="minorHAnsi" w:hAnsiTheme="minorHAnsi" w:cs="Posterama"/>
          <w:b/>
          <w:bCs/>
          <w:sz w:val="22"/>
          <w:szCs w:val="22"/>
          <w:shd w:val="clear" w:color="auto" w:fill="FFFFFF"/>
        </w:rPr>
        <w:t>UWAGA:</w:t>
      </w:r>
    </w:p>
    <w:p w14:paraId="2CC75C07" w14:textId="77777777" w:rsidR="00E21989" w:rsidRPr="00E21989" w:rsidRDefault="00E21989" w:rsidP="00E21989">
      <w:pPr>
        <w:jc w:val="both"/>
        <w:rPr>
          <w:rFonts w:asciiTheme="minorHAnsi" w:hAnsiTheme="minorHAnsi" w:cs="Posterama"/>
          <w:sz w:val="22"/>
          <w:szCs w:val="22"/>
          <w:shd w:val="clear" w:color="auto" w:fill="FFFFFF"/>
        </w:rPr>
      </w:pPr>
      <w:r w:rsidRPr="00E21989">
        <w:rPr>
          <w:rFonts w:asciiTheme="minorHAnsi" w:hAnsiTheme="minorHAnsi" w:cs="Posterama"/>
          <w:sz w:val="22"/>
          <w:szCs w:val="22"/>
        </w:rPr>
        <w:t>1. Wykonawcy mogą wspólnie ubiegać się o udzielenie zamówienia.</w:t>
      </w:r>
    </w:p>
    <w:p w14:paraId="7722335C" w14:textId="77777777" w:rsidR="00E21989" w:rsidRPr="00E21989" w:rsidRDefault="00E21989" w:rsidP="00E21989">
      <w:pPr>
        <w:shd w:val="clear" w:color="auto" w:fill="FFFFFF"/>
        <w:jc w:val="both"/>
        <w:rPr>
          <w:rFonts w:asciiTheme="minorHAnsi" w:hAnsiTheme="minorHAnsi" w:cs="Posterama"/>
          <w:sz w:val="22"/>
          <w:szCs w:val="22"/>
        </w:rPr>
      </w:pPr>
      <w:r w:rsidRPr="00E21989">
        <w:rPr>
          <w:rFonts w:asciiTheme="minorHAnsi" w:hAnsiTheme="minorHAnsi" w:cs="Posterama"/>
          <w:sz w:val="22"/>
          <w:szCs w:val="22"/>
        </w:rPr>
        <w:t>2. W przypadku, o którym mowa w pkt. 1, Wykonawcy ustanawiają pełnomocnika do reprezentowania ich w postępowaniu albo do reprezentowania w postępowaniu i zawarcia umowy z Zamawiającym.</w:t>
      </w:r>
    </w:p>
    <w:p w14:paraId="761940D0" w14:textId="77777777" w:rsidR="00E21989" w:rsidRPr="00E21989" w:rsidRDefault="00E21989" w:rsidP="00E21989">
      <w:pPr>
        <w:shd w:val="clear" w:color="auto" w:fill="FFFFFF"/>
        <w:jc w:val="both"/>
        <w:rPr>
          <w:rFonts w:asciiTheme="minorHAnsi" w:hAnsiTheme="minorHAnsi" w:cs="Posterama"/>
          <w:sz w:val="22"/>
          <w:szCs w:val="22"/>
        </w:rPr>
      </w:pPr>
      <w:r w:rsidRPr="00E21989">
        <w:rPr>
          <w:rFonts w:asciiTheme="minorHAnsi" w:hAnsiTheme="minorHAnsi" w:cs="Posterama"/>
          <w:sz w:val="22"/>
          <w:szCs w:val="22"/>
        </w:rPr>
        <w:t>3. Przepisy dotyczące Wykonawcy stosuje się odpowiednio do Wykonawców wspólnie ubiegających się o udzielenie zamówienia.</w:t>
      </w:r>
    </w:p>
    <w:p w14:paraId="41D85716" w14:textId="77777777" w:rsidR="00E21989" w:rsidRPr="00E21989" w:rsidRDefault="00E21989" w:rsidP="00E21989">
      <w:pPr>
        <w:shd w:val="clear" w:color="auto" w:fill="FFFFFF"/>
        <w:jc w:val="both"/>
        <w:rPr>
          <w:rFonts w:asciiTheme="minorHAnsi" w:hAnsiTheme="minorHAnsi" w:cs="Posterama"/>
          <w:sz w:val="22"/>
          <w:szCs w:val="22"/>
        </w:rPr>
      </w:pPr>
      <w:r w:rsidRPr="00E21989">
        <w:rPr>
          <w:rFonts w:asciiTheme="minorHAnsi" w:hAnsiTheme="minorHAnsi" w:cs="Posterama"/>
          <w:sz w:val="22"/>
          <w:szCs w:val="22"/>
        </w:rPr>
        <w:t>4. Jeżeli zostanie wybrana oferta Wykonawców wspólnie ubiegających się o udzielenie zamówienia, Zamawiający żąda przed zawarciem umowy przedłożenia mu kopii umowy regulującej współpracę tych Wykonawców.</w:t>
      </w:r>
    </w:p>
    <w:p w14:paraId="568D8117" w14:textId="77777777" w:rsidR="0067325D" w:rsidRPr="00227F82" w:rsidRDefault="0067325D" w:rsidP="0067325D">
      <w:pPr>
        <w:rPr>
          <w:rFonts w:asciiTheme="minorHAnsi" w:hAnsiTheme="minorHAnsi"/>
          <w:bCs/>
          <w:color w:val="00B050"/>
          <w:sz w:val="22"/>
          <w:szCs w:val="22"/>
        </w:rPr>
      </w:pPr>
    </w:p>
    <w:p w14:paraId="0D9E3257" w14:textId="77777777" w:rsidR="0067325D" w:rsidRPr="00F041AD" w:rsidRDefault="0067325D" w:rsidP="001739BA">
      <w:pPr>
        <w:rPr>
          <w:rFonts w:asciiTheme="minorHAnsi" w:hAnsiTheme="minorHAnsi" w:cs="Posterama"/>
          <w:b/>
          <w:bCs/>
          <w:sz w:val="22"/>
          <w:szCs w:val="22"/>
        </w:rPr>
      </w:pPr>
      <w:r w:rsidRPr="00F041AD">
        <w:rPr>
          <w:rFonts w:asciiTheme="minorHAnsi" w:hAnsiTheme="minorHAnsi" w:cs="Posterama"/>
          <w:b/>
          <w:bCs/>
          <w:sz w:val="22"/>
          <w:szCs w:val="22"/>
        </w:rPr>
        <w:t>VIII. WYKAZ PODMIOTOWYCH ŚRODKÓW DOWODOWYCH:</w:t>
      </w:r>
    </w:p>
    <w:p w14:paraId="69A748D7" w14:textId="77777777" w:rsidR="00EC1A25" w:rsidRPr="00F041AD" w:rsidRDefault="00EC1A25" w:rsidP="00EC1A25">
      <w:pPr>
        <w:pBdr>
          <w:top w:val="nil"/>
          <w:left w:val="nil"/>
          <w:bottom w:val="nil"/>
          <w:right w:val="nil"/>
          <w:between w:val="nil"/>
        </w:pBdr>
        <w:jc w:val="both"/>
        <w:rPr>
          <w:rFonts w:asciiTheme="minorHAnsi" w:eastAsia="Cambria" w:hAnsiTheme="minorHAnsi" w:cs="Cambria"/>
          <w:bCs/>
          <w:color w:val="000000"/>
          <w:sz w:val="22"/>
          <w:szCs w:val="22"/>
        </w:rPr>
      </w:pPr>
    </w:p>
    <w:p w14:paraId="040C219A" w14:textId="09E51691" w:rsidR="00E21989" w:rsidRPr="00E21989" w:rsidRDefault="00E21989" w:rsidP="00E21989">
      <w:pPr>
        <w:pStyle w:val="Akapitzlist"/>
        <w:widowControl/>
        <w:numPr>
          <w:ilvl w:val="0"/>
          <w:numId w:val="40"/>
        </w:numPr>
        <w:adjustRightInd/>
        <w:spacing w:before="0" w:beforeAutospacing="0" w:after="160" w:afterAutospacing="0" w:line="259" w:lineRule="auto"/>
        <w:contextualSpacing/>
        <w:textAlignment w:val="auto"/>
        <w:rPr>
          <w:color w:val="auto"/>
        </w:rPr>
      </w:pPr>
      <w:bookmarkStart w:id="5" w:name="_Hlk150242263"/>
      <w:r w:rsidRPr="00E21989">
        <w:rPr>
          <w:color w:val="auto"/>
        </w:rPr>
        <w:t xml:space="preserve">W niniejszym postępowaniu Zamawiający będzie żądał od Wykonawcy, którego oferta w wyniku badania i oceny ofert została najwyżej oceniona, przedstawienia poniżej wymienionych </w:t>
      </w:r>
      <w:r w:rsidRPr="00E21989">
        <w:rPr>
          <w:b/>
          <w:color w:val="auto"/>
        </w:rPr>
        <w:t xml:space="preserve">podmiotowych środków dowodowych </w:t>
      </w:r>
      <w:r w:rsidRPr="00E21989">
        <w:rPr>
          <w:color w:val="auto"/>
        </w:rPr>
        <w:t>o których jest mowa w Rozporządzeniu Ministra Rozwoju, Pracy i Technologii z dnia 23 grudnia 2020 (Dz.U.2020.2415 z dnia 2020.12.30) z uwzględnieniem zmiany dokonanej Rozporządzeniem Ministra Technologii z dnia 3 sierpnia 2023 r., zmieniające w/w rozporządzenie w sprawie podmiotowych środków dowodowych oraz innych dokumentów lub oświadczeń, jakich może żądać zamawiający od wykonawcy (Dz.U.2023.1824 z dnia 2023.09.07):</w:t>
      </w:r>
      <w:bookmarkEnd w:id="5"/>
    </w:p>
    <w:p w14:paraId="071BF9D3" w14:textId="5FA9166D" w:rsidR="00E21989" w:rsidRPr="00E21989" w:rsidRDefault="00E21989" w:rsidP="00E21989">
      <w:pPr>
        <w:pStyle w:val="Akapitzlist"/>
        <w:numPr>
          <w:ilvl w:val="0"/>
          <w:numId w:val="0"/>
        </w:numPr>
        <w:ind w:left="284"/>
        <w:rPr>
          <w:color w:val="auto"/>
        </w:rPr>
      </w:pPr>
      <w:r w:rsidRPr="00E21989">
        <w:rPr>
          <w:b/>
          <w:color w:val="auto"/>
        </w:rPr>
        <w:t>A/</w:t>
      </w:r>
      <w:r w:rsidRPr="00E21989">
        <w:rPr>
          <w:color w:val="auto"/>
        </w:rPr>
        <w:t xml:space="preserve"> na potwierdzenie </w:t>
      </w:r>
      <w:r w:rsidRPr="00E21989">
        <w:rPr>
          <w:b/>
          <w:color w:val="auto"/>
        </w:rPr>
        <w:t>braku podstaw wykluczenia</w:t>
      </w:r>
      <w:r w:rsidRPr="00E21989">
        <w:rPr>
          <w:color w:val="auto"/>
        </w:rPr>
        <w:t xml:space="preserve"> Wykonawcy na okoliczność braku wystąpienia w stosunku do niego którejkolwiek z przesłanek z </w:t>
      </w:r>
      <w:r w:rsidRPr="00E21989">
        <w:rPr>
          <w:b/>
          <w:color w:val="auto"/>
        </w:rPr>
        <w:t>art. 108</w:t>
      </w:r>
      <w:r w:rsidRPr="00E21989">
        <w:rPr>
          <w:color w:val="auto"/>
        </w:rPr>
        <w:t xml:space="preserve"> i </w:t>
      </w:r>
      <w:r w:rsidRPr="00E21989">
        <w:rPr>
          <w:b/>
          <w:color w:val="auto"/>
        </w:rPr>
        <w:t>art. 109 ust. 1 pkt 5 – 10</w:t>
      </w:r>
      <w:r w:rsidRPr="00E21989">
        <w:rPr>
          <w:color w:val="auto"/>
        </w:rPr>
        <w:t xml:space="preserve"> </w:t>
      </w:r>
      <w:proofErr w:type="spellStart"/>
      <w:r w:rsidRPr="00E21989">
        <w:rPr>
          <w:color w:val="auto"/>
        </w:rPr>
        <w:t>p.z.p</w:t>
      </w:r>
      <w:proofErr w:type="spellEnd"/>
      <w:r w:rsidRPr="00E21989">
        <w:rPr>
          <w:color w:val="auto"/>
        </w:rPr>
        <w:t>.</w:t>
      </w:r>
    </w:p>
    <w:p w14:paraId="574BC9D3" w14:textId="77777777" w:rsidR="00E21989" w:rsidRPr="00E21989" w:rsidRDefault="00E21989" w:rsidP="00E21989">
      <w:pPr>
        <w:numPr>
          <w:ilvl w:val="0"/>
          <w:numId w:val="47"/>
        </w:numPr>
        <w:jc w:val="both"/>
        <w:rPr>
          <w:rFonts w:asciiTheme="minorHAnsi" w:hAnsiTheme="minorHAnsi"/>
          <w:sz w:val="22"/>
          <w:szCs w:val="22"/>
        </w:rPr>
      </w:pPr>
      <w:r w:rsidRPr="00E21989">
        <w:rPr>
          <w:rFonts w:asciiTheme="minorHAnsi" w:hAnsiTheme="minorHAnsi"/>
          <w:sz w:val="22"/>
          <w:szCs w:val="22"/>
        </w:rPr>
        <w:t xml:space="preserve">Informacji z Krajowego Rejestru Karnego w zakresie: </w:t>
      </w:r>
      <w:r w:rsidRPr="00E21989">
        <w:rPr>
          <w:rFonts w:asciiTheme="minorHAnsi" w:hAnsiTheme="minorHAnsi"/>
          <w:b/>
          <w:bCs/>
          <w:sz w:val="22"/>
          <w:szCs w:val="22"/>
        </w:rPr>
        <w:t>art. 108 ust. 1 pkt 1 i 2</w:t>
      </w:r>
      <w:r w:rsidRPr="00E21989">
        <w:rPr>
          <w:rFonts w:asciiTheme="minorHAnsi" w:hAnsiTheme="minorHAnsi"/>
          <w:sz w:val="22"/>
          <w:szCs w:val="22"/>
        </w:rPr>
        <w:t xml:space="preserve"> </w:t>
      </w:r>
      <w:proofErr w:type="spellStart"/>
      <w:r w:rsidRPr="00E21989">
        <w:rPr>
          <w:rFonts w:asciiTheme="minorHAnsi" w:hAnsiTheme="minorHAnsi"/>
          <w:sz w:val="22"/>
          <w:szCs w:val="22"/>
        </w:rPr>
        <w:t>p.z.p</w:t>
      </w:r>
      <w:proofErr w:type="spellEnd"/>
      <w:r w:rsidRPr="00E21989">
        <w:rPr>
          <w:rFonts w:asciiTheme="minorHAnsi" w:hAnsiTheme="minorHAnsi"/>
          <w:sz w:val="22"/>
          <w:szCs w:val="22"/>
        </w:rPr>
        <w:t xml:space="preserve">., </w:t>
      </w:r>
      <w:r w:rsidRPr="00E21989">
        <w:rPr>
          <w:rFonts w:asciiTheme="minorHAnsi" w:hAnsiTheme="minorHAnsi"/>
          <w:b/>
          <w:bCs/>
          <w:sz w:val="22"/>
          <w:szCs w:val="22"/>
        </w:rPr>
        <w:t xml:space="preserve">art. 108 ust. 1 pkt 4 </w:t>
      </w:r>
      <w:proofErr w:type="spellStart"/>
      <w:r w:rsidRPr="00E21989">
        <w:rPr>
          <w:rFonts w:asciiTheme="minorHAnsi" w:hAnsiTheme="minorHAnsi"/>
          <w:b/>
          <w:bCs/>
          <w:sz w:val="22"/>
          <w:szCs w:val="22"/>
        </w:rPr>
        <w:t>p.z.p</w:t>
      </w:r>
      <w:proofErr w:type="spellEnd"/>
      <w:r w:rsidRPr="00E21989">
        <w:rPr>
          <w:rFonts w:asciiTheme="minorHAnsi" w:hAnsiTheme="minorHAnsi"/>
          <w:b/>
          <w:bCs/>
          <w:sz w:val="22"/>
          <w:szCs w:val="22"/>
        </w:rPr>
        <w:t>.</w:t>
      </w:r>
      <w:r w:rsidRPr="00E21989">
        <w:rPr>
          <w:rFonts w:asciiTheme="minorHAnsi" w:hAnsiTheme="minorHAnsi"/>
          <w:sz w:val="22"/>
          <w:szCs w:val="22"/>
        </w:rPr>
        <w:t xml:space="preserve">, odnośnie orzeczenia zakazu ubiegania się o zamówienie publiczne tytułem środka karnego - wystawioną nie wcześniej niż 6 miesięcy przed jej złożeniem. </w:t>
      </w:r>
    </w:p>
    <w:p w14:paraId="118A8A02" w14:textId="77777777" w:rsidR="00E21989" w:rsidRPr="00E21989" w:rsidRDefault="00E21989" w:rsidP="00E21989">
      <w:pPr>
        <w:pStyle w:val="Akapitzlist"/>
        <w:widowControl/>
        <w:numPr>
          <w:ilvl w:val="0"/>
          <w:numId w:val="47"/>
        </w:numPr>
        <w:adjustRightInd/>
        <w:spacing w:before="0" w:beforeAutospacing="0" w:after="160" w:afterAutospacing="0" w:line="259" w:lineRule="auto"/>
        <w:contextualSpacing/>
        <w:textAlignment w:val="auto"/>
        <w:rPr>
          <w:color w:val="auto"/>
        </w:rPr>
      </w:pPr>
      <w:r w:rsidRPr="00E21989">
        <w:rPr>
          <w:color w:val="auto"/>
        </w:rPr>
        <w:lastRenderedPageBreak/>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0ADD26DA" w14:textId="77777777" w:rsidR="00E21989" w:rsidRPr="00E21989" w:rsidRDefault="00E21989" w:rsidP="00E21989">
      <w:pPr>
        <w:pStyle w:val="Akapitzlist"/>
        <w:widowControl/>
        <w:numPr>
          <w:ilvl w:val="0"/>
          <w:numId w:val="47"/>
        </w:numPr>
        <w:adjustRightInd/>
        <w:spacing w:before="0" w:beforeAutospacing="0" w:after="160" w:afterAutospacing="0" w:line="259" w:lineRule="auto"/>
        <w:contextualSpacing/>
        <w:textAlignment w:val="auto"/>
        <w:rPr>
          <w:color w:val="auto"/>
        </w:rPr>
      </w:pPr>
      <w:r w:rsidRPr="00E21989">
        <w:rPr>
          <w:color w:val="auto"/>
        </w:rPr>
        <w:t>Zaświadczenia właściwej terenowej jednostki organizacyjnej Zakładu Ubezpieczeń Społecznych lub Kasy Rolniczego Ubezpieczenia Społecznego lub innego dokumentu potwierdzającego, że Wykonawca nie zalega z opłacaniem składek na ubezpieczenie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1282E8B" w14:textId="77777777" w:rsidR="00E21989" w:rsidRPr="00E21989" w:rsidRDefault="00E21989" w:rsidP="00E21989">
      <w:pPr>
        <w:pStyle w:val="Akapitzlist"/>
        <w:widowControl/>
        <w:numPr>
          <w:ilvl w:val="0"/>
          <w:numId w:val="47"/>
        </w:numPr>
        <w:adjustRightInd/>
        <w:spacing w:before="0" w:beforeAutospacing="0" w:after="160" w:afterAutospacing="0" w:line="259" w:lineRule="auto"/>
        <w:contextualSpacing/>
        <w:textAlignment w:val="auto"/>
        <w:rPr>
          <w:color w:val="auto"/>
        </w:rPr>
      </w:pPr>
      <w:r w:rsidRPr="00E21989">
        <w:rPr>
          <w:color w:val="auto"/>
        </w:rPr>
        <w:t xml:space="preserve">Oświadczenia Wykonawcy o tym, że: </w:t>
      </w:r>
    </w:p>
    <w:p w14:paraId="5D8E70EC" w14:textId="77777777" w:rsidR="00E21989" w:rsidRPr="00E21989" w:rsidRDefault="00E21989" w:rsidP="00E21989">
      <w:pPr>
        <w:pStyle w:val="Bezodstpw"/>
        <w:numPr>
          <w:ilvl w:val="0"/>
          <w:numId w:val="48"/>
        </w:numPr>
        <w:jc w:val="both"/>
        <w:rPr>
          <w:rFonts w:asciiTheme="minorHAnsi" w:hAnsiTheme="minorHAnsi"/>
          <w:sz w:val="22"/>
          <w:szCs w:val="22"/>
        </w:rPr>
      </w:pPr>
      <w:r w:rsidRPr="00E21989">
        <w:rPr>
          <w:rFonts w:asciiTheme="minorHAnsi" w:hAnsiTheme="minorHAnsi"/>
          <w:sz w:val="22"/>
          <w:szCs w:val="22"/>
        </w:rPr>
        <w:t>nie wydano wobec niego orzeczenia tytułem środka zapobiegawczego o zakazie ubiegania się o zamówienie publiczne,</w:t>
      </w:r>
    </w:p>
    <w:p w14:paraId="3C8EF330" w14:textId="77777777" w:rsidR="00E21989" w:rsidRPr="00E21989" w:rsidRDefault="00E21989" w:rsidP="00E21989">
      <w:pPr>
        <w:pStyle w:val="Bezodstpw"/>
        <w:numPr>
          <w:ilvl w:val="0"/>
          <w:numId w:val="48"/>
        </w:numPr>
        <w:jc w:val="both"/>
        <w:rPr>
          <w:rFonts w:asciiTheme="minorHAnsi" w:hAnsiTheme="minorHAnsi"/>
          <w:sz w:val="22"/>
          <w:szCs w:val="22"/>
        </w:rPr>
      </w:pPr>
      <w:r w:rsidRPr="00E21989">
        <w:rPr>
          <w:rFonts w:asciiTheme="minorHAnsi" w:hAnsiTheme="minorHAnsi"/>
          <w:sz w:val="22"/>
          <w:szCs w:val="22"/>
        </w:rPr>
        <w:t>nie zawarł z innymi Wykonawcami porozumienia mającego na celu zakłócenie konkurencji w przedmiotowym postępowaniu,</w:t>
      </w:r>
    </w:p>
    <w:p w14:paraId="53145007" w14:textId="77777777" w:rsidR="00E21989" w:rsidRPr="00E21989" w:rsidRDefault="00E21989" w:rsidP="00E21989">
      <w:pPr>
        <w:pStyle w:val="Bezodstpw"/>
        <w:numPr>
          <w:ilvl w:val="0"/>
          <w:numId w:val="48"/>
        </w:numPr>
        <w:jc w:val="both"/>
        <w:rPr>
          <w:rFonts w:asciiTheme="minorHAnsi" w:hAnsiTheme="minorHAnsi"/>
          <w:sz w:val="22"/>
          <w:szCs w:val="22"/>
        </w:rPr>
      </w:pPr>
      <w:r w:rsidRPr="00E21989">
        <w:rPr>
          <w:rFonts w:asciiTheme="minorHAnsi" w:hAnsiTheme="minorHAnsi"/>
          <w:sz w:val="22"/>
          <w:szCs w:val="22"/>
        </w:rPr>
        <w:t xml:space="preserve">nie doszło do zakłócenia konkurencji wynikającego z wcześniejszego zaangażowania Wykonawcy lub podmiotu, który należy z wykonawcą do tej samej grupy kapitałowej w rozumieniu </w:t>
      </w:r>
      <w:hyperlink r:id="rId32" w:anchor="/document/17337528?cm=DOCUMENT" w:history="1">
        <w:r w:rsidRPr="00E21989">
          <w:rPr>
            <w:rStyle w:val="Hipercze"/>
            <w:rFonts w:asciiTheme="minorHAnsi" w:hAnsiTheme="minorHAnsi"/>
            <w:color w:val="auto"/>
            <w:sz w:val="22"/>
            <w:szCs w:val="22"/>
            <w:u w:val="none"/>
          </w:rPr>
          <w:t>ustawy</w:t>
        </w:r>
      </w:hyperlink>
      <w:r w:rsidRPr="00E21989">
        <w:rPr>
          <w:rFonts w:asciiTheme="minorHAnsi" w:hAnsiTheme="minorHAnsi"/>
          <w:sz w:val="22"/>
          <w:szCs w:val="22"/>
        </w:rPr>
        <w:t xml:space="preserve"> z dnia 16 lutego 2007 r. o ochronie konkurencji i konsumentów, w przypadkach, o których mowa w </w:t>
      </w:r>
      <w:r w:rsidRPr="00E21989">
        <w:rPr>
          <w:rFonts w:asciiTheme="minorHAnsi" w:hAnsiTheme="minorHAnsi"/>
          <w:b/>
          <w:bCs/>
          <w:sz w:val="22"/>
          <w:szCs w:val="22"/>
        </w:rPr>
        <w:t>art. 85 ust. 1</w:t>
      </w:r>
      <w:r w:rsidRPr="00E21989">
        <w:rPr>
          <w:rFonts w:asciiTheme="minorHAnsi" w:hAnsiTheme="minorHAnsi"/>
          <w:sz w:val="22"/>
          <w:szCs w:val="22"/>
        </w:rPr>
        <w:t xml:space="preserve"> </w:t>
      </w:r>
      <w:proofErr w:type="spellStart"/>
      <w:r w:rsidRPr="00E21989">
        <w:rPr>
          <w:rFonts w:asciiTheme="minorHAnsi" w:hAnsiTheme="minorHAnsi"/>
          <w:sz w:val="22"/>
          <w:szCs w:val="22"/>
        </w:rPr>
        <w:t>p.z.p</w:t>
      </w:r>
      <w:proofErr w:type="spellEnd"/>
      <w:r w:rsidRPr="00E21989">
        <w:rPr>
          <w:rFonts w:asciiTheme="minorHAnsi" w:hAnsiTheme="minorHAnsi"/>
          <w:sz w:val="22"/>
          <w:szCs w:val="22"/>
        </w:rPr>
        <w:t>.,</w:t>
      </w:r>
    </w:p>
    <w:p w14:paraId="4D4F0358" w14:textId="77777777" w:rsidR="00E21989" w:rsidRPr="00E21989" w:rsidRDefault="00E21989" w:rsidP="00E21989">
      <w:pPr>
        <w:pStyle w:val="Bezodstpw"/>
        <w:numPr>
          <w:ilvl w:val="0"/>
          <w:numId w:val="48"/>
        </w:numPr>
        <w:jc w:val="both"/>
        <w:rPr>
          <w:rFonts w:asciiTheme="minorHAnsi" w:hAnsiTheme="minorHAnsi"/>
          <w:sz w:val="22"/>
          <w:szCs w:val="22"/>
        </w:rPr>
      </w:pPr>
      <w:r w:rsidRPr="00E21989">
        <w:rPr>
          <w:rFonts w:asciiTheme="minorHAnsi" w:hAnsiTheme="minorHAnsi"/>
          <w:sz w:val="22"/>
          <w:szCs w:val="22"/>
        </w:rPr>
        <w:t>nie naruszył z własnej winy w sposób poważny obowiązków zawodowych, w szczególności nie spowodował w wyniku zamierzonego działania lub rażącego niedbalstwa niewykonania lub nienależytego wykonania zamówienie,</w:t>
      </w:r>
    </w:p>
    <w:p w14:paraId="6B4028E6" w14:textId="77777777" w:rsidR="00E21989" w:rsidRPr="00E21989" w:rsidRDefault="00E21989" w:rsidP="00E21989">
      <w:pPr>
        <w:pStyle w:val="Bezodstpw"/>
        <w:numPr>
          <w:ilvl w:val="0"/>
          <w:numId w:val="48"/>
        </w:numPr>
        <w:jc w:val="both"/>
        <w:rPr>
          <w:rFonts w:asciiTheme="minorHAnsi" w:hAnsiTheme="minorHAnsi"/>
          <w:sz w:val="22"/>
          <w:szCs w:val="22"/>
        </w:rPr>
      </w:pPr>
      <w:r w:rsidRPr="00E21989">
        <w:rPr>
          <w:rFonts w:asciiTheme="minorHAnsi" w:hAnsiTheme="minorHAnsi"/>
          <w:sz w:val="22"/>
          <w:szCs w:val="22"/>
        </w:rPr>
        <w:t xml:space="preserve">nie występuje konflikt interesów w rozumieniu </w:t>
      </w:r>
      <w:r w:rsidRPr="00E21989">
        <w:rPr>
          <w:rFonts w:asciiTheme="minorHAnsi" w:hAnsiTheme="minorHAnsi"/>
          <w:b/>
          <w:bCs/>
          <w:sz w:val="22"/>
          <w:szCs w:val="22"/>
        </w:rPr>
        <w:t>art. 56 ust. 2</w:t>
      </w:r>
      <w:r w:rsidRPr="00E21989">
        <w:rPr>
          <w:rFonts w:asciiTheme="minorHAnsi" w:hAnsiTheme="minorHAnsi"/>
          <w:sz w:val="22"/>
          <w:szCs w:val="22"/>
        </w:rPr>
        <w:t xml:space="preserve"> </w:t>
      </w:r>
      <w:proofErr w:type="spellStart"/>
      <w:r w:rsidRPr="00E21989">
        <w:rPr>
          <w:rFonts w:asciiTheme="minorHAnsi" w:hAnsiTheme="minorHAnsi"/>
          <w:sz w:val="22"/>
          <w:szCs w:val="22"/>
        </w:rPr>
        <w:t>p.z.p</w:t>
      </w:r>
      <w:proofErr w:type="spellEnd"/>
      <w:r w:rsidRPr="00E21989">
        <w:rPr>
          <w:rFonts w:asciiTheme="minorHAnsi" w:hAnsiTheme="minorHAnsi"/>
          <w:sz w:val="22"/>
          <w:szCs w:val="22"/>
        </w:rPr>
        <w:t>.,</w:t>
      </w:r>
    </w:p>
    <w:p w14:paraId="176DE8E8" w14:textId="77777777" w:rsidR="00E21989" w:rsidRPr="00E21989" w:rsidRDefault="00E21989" w:rsidP="00E21989">
      <w:pPr>
        <w:pStyle w:val="Bezodstpw"/>
        <w:numPr>
          <w:ilvl w:val="0"/>
          <w:numId w:val="48"/>
        </w:numPr>
        <w:jc w:val="both"/>
        <w:rPr>
          <w:rFonts w:asciiTheme="minorHAnsi" w:hAnsiTheme="minorHAnsi"/>
          <w:sz w:val="22"/>
          <w:szCs w:val="22"/>
        </w:rPr>
      </w:pPr>
      <w:r w:rsidRPr="00E21989">
        <w:rPr>
          <w:rFonts w:asciiTheme="minorHAnsi" w:hAnsiTheme="minorHAnsi"/>
          <w:sz w:val="22"/>
          <w:szCs w:val="22"/>
        </w:rPr>
        <w:t>nie doszło do niewykonania lub nienależytego wykonania albo długotrwałego nienależytego wykonywania, z przyczyn leżących po jego stronie, w znacznym stopniu lub zakresie istotnych zobowiązań wynikających z wcześniejszej umowy w sprawie zamówienia publicznego lub umowy koncesji, ani też w związku z tym nie wypowiedziana została ani też nie odstąpiono od umowy, nie naliczono odszkodowania, nie zastosowano wykonania zastępczego ani też realizacji uprawnień z tytułu rękojmi za wady,</w:t>
      </w:r>
    </w:p>
    <w:p w14:paraId="6E8CCEBD" w14:textId="77777777" w:rsidR="00E21989" w:rsidRPr="00E21989" w:rsidRDefault="00E21989" w:rsidP="00E21989">
      <w:pPr>
        <w:pStyle w:val="Bezodstpw"/>
        <w:numPr>
          <w:ilvl w:val="0"/>
          <w:numId w:val="48"/>
        </w:numPr>
        <w:jc w:val="both"/>
        <w:rPr>
          <w:rFonts w:asciiTheme="minorHAnsi" w:hAnsiTheme="minorHAnsi"/>
          <w:sz w:val="22"/>
          <w:szCs w:val="22"/>
        </w:rPr>
      </w:pPr>
      <w:r w:rsidRPr="00E21989">
        <w:rPr>
          <w:rFonts w:asciiTheme="minorHAnsi" w:hAnsiTheme="minorHAnsi"/>
          <w:sz w:val="22"/>
          <w:szCs w:val="22"/>
        </w:rPr>
        <w:t>nie wprowadził Zamawiającego, ani swoim zamierzonym działaniem, ani też rażącym niedbalstwem, w błąd przy przedstawianiu informacji, że nie podlega wykluczeniu, spełnia warunki udziału w postępowaniu, ani też nie zataił tych informacje i jest w stanie przedstawić wymagane podmiotowe środki dowodowe,</w:t>
      </w:r>
    </w:p>
    <w:p w14:paraId="2AE42D49" w14:textId="77777777" w:rsidR="00E21989" w:rsidRPr="00E21989" w:rsidRDefault="00E21989" w:rsidP="00E21989">
      <w:pPr>
        <w:pStyle w:val="Bezodstpw"/>
        <w:numPr>
          <w:ilvl w:val="0"/>
          <w:numId w:val="48"/>
        </w:numPr>
        <w:jc w:val="both"/>
        <w:rPr>
          <w:rFonts w:asciiTheme="minorHAnsi" w:hAnsiTheme="minorHAnsi"/>
          <w:sz w:val="22"/>
          <w:szCs w:val="22"/>
        </w:rPr>
      </w:pPr>
      <w:r w:rsidRPr="00E21989">
        <w:rPr>
          <w:rFonts w:asciiTheme="minorHAnsi" w:hAnsiTheme="minorHAnsi"/>
          <w:sz w:val="22"/>
          <w:szCs w:val="22"/>
        </w:rPr>
        <w:t>nie próbował wpływać, ani też nie wpływał na czynności Zamawiającego w postępowaniu, ani też nie próbował pozyskać, jak i nie pozyskał informacji poufnych, mogących dać mu przewagę w postępowaniu;</w:t>
      </w:r>
    </w:p>
    <w:p w14:paraId="0EAA107B" w14:textId="77777777" w:rsidR="00E21989" w:rsidRPr="00E21989" w:rsidRDefault="00E21989" w:rsidP="00E21989">
      <w:pPr>
        <w:pStyle w:val="Bezodstpw"/>
        <w:numPr>
          <w:ilvl w:val="0"/>
          <w:numId w:val="48"/>
        </w:numPr>
        <w:jc w:val="both"/>
        <w:rPr>
          <w:rFonts w:asciiTheme="minorHAnsi" w:hAnsiTheme="minorHAnsi"/>
          <w:sz w:val="22"/>
          <w:szCs w:val="22"/>
        </w:rPr>
      </w:pPr>
      <w:r w:rsidRPr="00E21989">
        <w:rPr>
          <w:rFonts w:asciiTheme="minorHAnsi" w:hAnsiTheme="minorHAnsi"/>
          <w:sz w:val="22"/>
          <w:szCs w:val="22"/>
        </w:rPr>
        <w:t>nie przedstawiał, ani lekkomyślnie ani też w wyniku niedbalstwa informacji wprowadzających w błąd, co mogło mieć istotny wpływ na decyzje podejmowane przez Zamawiającego w postępowaniu.</w:t>
      </w:r>
    </w:p>
    <w:p w14:paraId="2D46F2AF" w14:textId="77777777" w:rsidR="00E21989" w:rsidRPr="00E21989" w:rsidRDefault="00E21989" w:rsidP="00E21989">
      <w:pPr>
        <w:ind w:left="720"/>
        <w:jc w:val="both"/>
        <w:rPr>
          <w:rFonts w:asciiTheme="minorHAnsi" w:hAnsiTheme="minorHAnsi"/>
          <w:sz w:val="22"/>
          <w:szCs w:val="22"/>
        </w:rPr>
      </w:pPr>
    </w:p>
    <w:p w14:paraId="15D8FFAA" w14:textId="77777777" w:rsidR="00E21989" w:rsidRDefault="00E21989" w:rsidP="00E21989">
      <w:pPr>
        <w:ind w:left="720"/>
        <w:jc w:val="both"/>
        <w:rPr>
          <w:rFonts w:asciiTheme="minorHAnsi" w:hAnsiTheme="minorHAnsi"/>
          <w:sz w:val="22"/>
          <w:szCs w:val="22"/>
        </w:rPr>
      </w:pPr>
      <w:r w:rsidRPr="00E21989">
        <w:rPr>
          <w:rFonts w:asciiTheme="minorHAnsi" w:hAnsiTheme="minorHAnsi"/>
          <w:b/>
          <w:bCs/>
          <w:sz w:val="22"/>
          <w:szCs w:val="22"/>
        </w:rPr>
        <w:t>UWAGA:</w:t>
      </w:r>
      <w:r w:rsidRPr="00E21989">
        <w:rPr>
          <w:rFonts w:asciiTheme="minorHAnsi" w:hAnsiTheme="minorHAnsi"/>
          <w:sz w:val="22"/>
          <w:szCs w:val="22"/>
        </w:rPr>
        <w:t xml:space="preserve"> Jeżeli w kraju, w którym wykonawca ma siedzibę lub miejsce zamieszkania lub miejsce zamieszkania ma osoba, której dokument dotyczy, nie wydaje się dokumentów, o których mowa w pkt. 1), lub gdy dokumenty te nie odnoszą się do wszystkich przypadków, o których mowa w </w:t>
      </w:r>
      <w:r w:rsidRPr="00E21989">
        <w:rPr>
          <w:rFonts w:asciiTheme="minorHAnsi" w:hAnsiTheme="minorHAnsi"/>
          <w:b/>
          <w:bCs/>
          <w:sz w:val="22"/>
          <w:szCs w:val="22"/>
        </w:rPr>
        <w:t>art. 108 ust. 1 pkt 1, 2 i 4, art. 109 ust. 1 pkt 1, 2 lit. a i b oraz pkt 3</w:t>
      </w:r>
      <w:r w:rsidRPr="00E21989">
        <w:rPr>
          <w:rFonts w:asciiTheme="minorHAnsi" w:hAnsiTheme="minorHAnsi"/>
          <w:sz w:val="22"/>
          <w:szCs w:val="22"/>
        </w:rPr>
        <w:t xml:space="preserve"> </w:t>
      </w:r>
      <w:proofErr w:type="spellStart"/>
      <w:r w:rsidRPr="00E21989">
        <w:rPr>
          <w:rFonts w:asciiTheme="minorHAnsi" w:hAnsiTheme="minorHAnsi"/>
          <w:sz w:val="22"/>
          <w:szCs w:val="22"/>
        </w:rPr>
        <w:t>p.z.p</w:t>
      </w:r>
      <w:proofErr w:type="spellEnd"/>
      <w:r w:rsidRPr="00E21989">
        <w:rPr>
          <w:rFonts w:asciiTheme="minorHAnsi" w:hAnsiTheme="minorHAnsi"/>
          <w:sz w:val="22"/>
          <w:szCs w:val="22"/>
        </w:rPr>
        <w:t xml:space="preserve">., zastępuje się je odpowiednio w całości lub w części dokumentem zawierającym odpowiednio oświadczenie wykonawcy, ze wskazaniem osoby albo osób uprawnionych do jego </w:t>
      </w:r>
      <w:r w:rsidRPr="00E21989">
        <w:rPr>
          <w:rFonts w:asciiTheme="minorHAnsi" w:hAnsiTheme="minorHAnsi"/>
          <w:sz w:val="22"/>
          <w:szCs w:val="22"/>
        </w:rPr>
        <w:lastRenderedPageBreak/>
        <w:t>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349F6A94" w14:textId="77777777" w:rsidR="00E21989" w:rsidRPr="00E21989" w:rsidRDefault="00E21989" w:rsidP="00E21989">
      <w:pPr>
        <w:ind w:left="720"/>
        <w:jc w:val="both"/>
        <w:rPr>
          <w:rFonts w:asciiTheme="minorHAnsi" w:hAnsiTheme="minorHAnsi"/>
          <w:sz w:val="22"/>
          <w:szCs w:val="22"/>
        </w:rPr>
      </w:pPr>
    </w:p>
    <w:p w14:paraId="39DDB642" w14:textId="46721D5B" w:rsidR="00DA2765" w:rsidRPr="00F041AD" w:rsidRDefault="00DA2765" w:rsidP="001739BA">
      <w:pPr>
        <w:jc w:val="both"/>
        <w:rPr>
          <w:rFonts w:asciiTheme="minorHAnsi" w:hAnsiTheme="minorHAnsi" w:cs="Posterama"/>
          <w:b/>
          <w:bCs/>
          <w:sz w:val="22"/>
          <w:szCs w:val="22"/>
        </w:rPr>
      </w:pPr>
      <w:r w:rsidRPr="00F041AD">
        <w:rPr>
          <w:rFonts w:asciiTheme="minorHAnsi" w:hAnsiTheme="minorHAnsi" w:cs="Posterama"/>
          <w:b/>
          <w:bCs/>
          <w:sz w:val="22"/>
          <w:szCs w:val="22"/>
        </w:rPr>
        <w:t>IX. INFORMACJE O SPOSOBIE KOMUNIKOWANIA SIĘ ZAMAWIAJĄCEGO Z WYKONAWCAMI ORAZ WYKAZ OSÓB UPRAWNIONYCH DO KOMUNIKOWANIA SIĘ Z WYKONAWCAMI</w:t>
      </w:r>
      <w:r w:rsidR="00196778" w:rsidRPr="00F041AD">
        <w:rPr>
          <w:rFonts w:asciiTheme="minorHAnsi" w:hAnsiTheme="minorHAnsi" w:cs="Posterama"/>
          <w:b/>
          <w:bCs/>
          <w:sz w:val="22"/>
          <w:szCs w:val="22"/>
        </w:rPr>
        <w:t>:</w:t>
      </w:r>
    </w:p>
    <w:p w14:paraId="09A5D4DA" w14:textId="77777777" w:rsidR="00DA2765" w:rsidRPr="00F041AD" w:rsidRDefault="00DA2765" w:rsidP="00DA2765">
      <w:pPr>
        <w:jc w:val="both"/>
        <w:rPr>
          <w:rFonts w:asciiTheme="minorHAnsi" w:hAnsiTheme="minorHAnsi" w:cs="Posterama"/>
          <w:b/>
          <w:bCs/>
          <w:sz w:val="22"/>
          <w:szCs w:val="22"/>
        </w:rPr>
      </w:pPr>
    </w:p>
    <w:p w14:paraId="39E35EA0" w14:textId="540C11B4" w:rsidR="00DA2765" w:rsidRPr="00F041AD" w:rsidRDefault="00DA2765" w:rsidP="00E21989">
      <w:pPr>
        <w:numPr>
          <w:ilvl w:val="0"/>
          <w:numId w:val="16"/>
        </w:numPr>
        <w:ind w:left="142" w:hanging="284"/>
        <w:jc w:val="both"/>
        <w:rPr>
          <w:rFonts w:asciiTheme="minorHAnsi" w:hAnsiTheme="minorHAnsi" w:cs="Posterama"/>
          <w:b/>
          <w:sz w:val="22"/>
          <w:szCs w:val="22"/>
        </w:rPr>
      </w:pPr>
      <w:r w:rsidRPr="00F041AD">
        <w:rPr>
          <w:rFonts w:asciiTheme="minorHAnsi" w:hAnsiTheme="minorHAnsi" w:cs="Posterama"/>
          <w:sz w:val="22"/>
          <w:szCs w:val="22"/>
        </w:rPr>
        <w:t xml:space="preserve">W niniejszym postępowaniu o udzielenie zamówienia komunikacja między Zamawiającym a Wykonawcami, w szczególności składanie ofert oraz oświadczeń, odbywa się przy użyciu środków komunikacji elektronicznej zapewnionych przez </w:t>
      </w:r>
      <w:r w:rsidR="001A2DEF" w:rsidRPr="00F041AD">
        <w:rPr>
          <w:rFonts w:asciiTheme="minorHAnsi" w:hAnsiTheme="minorHAnsi" w:cs="Posterama"/>
          <w:sz w:val="22"/>
          <w:szCs w:val="22"/>
        </w:rPr>
        <w:t>S</w:t>
      </w:r>
      <w:r w:rsidRPr="00F041AD">
        <w:rPr>
          <w:rFonts w:asciiTheme="minorHAnsi" w:hAnsiTheme="minorHAnsi" w:cs="Posterama"/>
          <w:sz w:val="22"/>
          <w:szCs w:val="22"/>
        </w:rPr>
        <w:t>ystem, który gwarantuje obsługę procesu udzielania zamówień publicznych za pośrednictwem środków komunikacji elektronicznej, zwany dalej Systemem.</w:t>
      </w:r>
    </w:p>
    <w:p w14:paraId="3676360B" w14:textId="77777777" w:rsidR="00376473" w:rsidRPr="00F041AD" w:rsidRDefault="00DA2765" w:rsidP="00E21989">
      <w:pPr>
        <w:numPr>
          <w:ilvl w:val="0"/>
          <w:numId w:val="16"/>
        </w:numPr>
        <w:ind w:left="142" w:hanging="284"/>
        <w:jc w:val="both"/>
        <w:rPr>
          <w:rFonts w:asciiTheme="minorHAnsi" w:hAnsiTheme="minorHAnsi" w:cs="Posterama"/>
          <w:b/>
          <w:sz w:val="22"/>
          <w:szCs w:val="22"/>
        </w:rPr>
      </w:pPr>
      <w:r w:rsidRPr="00F041AD">
        <w:rPr>
          <w:rFonts w:asciiTheme="minorHAnsi" w:hAnsiTheme="minorHAnsi" w:cs="Posterama"/>
          <w:sz w:val="22"/>
          <w:szCs w:val="22"/>
        </w:rPr>
        <w:t xml:space="preserve">System jest dostępny pod adresem: </w:t>
      </w:r>
      <w:hyperlink r:id="rId33" w:history="1">
        <w:r w:rsidR="00376473" w:rsidRPr="00F041AD">
          <w:rPr>
            <w:rStyle w:val="Hipercze"/>
            <w:rFonts w:asciiTheme="minorHAnsi" w:hAnsiTheme="minorHAnsi" w:cs="Posterama"/>
            <w:sz w:val="22"/>
            <w:szCs w:val="22"/>
          </w:rPr>
          <w:t>https://platformazakupowa.pl/pn/stocer</w:t>
        </w:r>
      </w:hyperlink>
    </w:p>
    <w:p w14:paraId="60AFABD3" w14:textId="77669BDC" w:rsidR="00DA2765" w:rsidRPr="00F041AD" w:rsidRDefault="00DA2765" w:rsidP="00E21989">
      <w:pPr>
        <w:numPr>
          <w:ilvl w:val="0"/>
          <w:numId w:val="16"/>
        </w:numPr>
        <w:ind w:left="142" w:hanging="284"/>
        <w:jc w:val="both"/>
        <w:rPr>
          <w:rFonts w:asciiTheme="minorHAnsi" w:hAnsiTheme="minorHAnsi" w:cs="Posterama"/>
          <w:b/>
          <w:sz w:val="22"/>
          <w:szCs w:val="22"/>
        </w:rPr>
      </w:pPr>
      <w:r w:rsidRPr="00F041AD">
        <w:rPr>
          <w:rFonts w:asciiTheme="minorHAnsi" w:hAnsiTheme="minorHAnsi" w:cs="Posterama"/>
          <w:sz w:val="22"/>
          <w:szCs w:val="22"/>
        </w:rPr>
        <w:t xml:space="preserve">Niniejsze postępowanie prowadzone jest w języku polskim. </w:t>
      </w:r>
    </w:p>
    <w:p w14:paraId="4A463F4C" w14:textId="77777777" w:rsidR="00376473" w:rsidRPr="00F041AD" w:rsidRDefault="00376473" w:rsidP="00E21989">
      <w:pPr>
        <w:numPr>
          <w:ilvl w:val="0"/>
          <w:numId w:val="16"/>
        </w:numPr>
        <w:ind w:left="142" w:hanging="284"/>
        <w:jc w:val="both"/>
        <w:rPr>
          <w:rFonts w:asciiTheme="minorHAnsi" w:hAnsiTheme="minorHAnsi" w:cs="Posterama"/>
          <w:b/>
          <w:sz w:val="22"/>
          <w:szCs w:val="22"/>
        </w:rPr>
      </w:pPr>
      <w:bookmarkStart w:id="6" w:name="_Hlk67044822"/>
      <w:r w:rsidRPr="00F041AD">
        <w:rPr>
          <w:rFonts w:asciiTheme="minorHAnsi" w:eastAsia="Cambria" w:hAnsiTheme="minorHAnsi" w:cs="Cambria"/>
          <w:sz w:val="22"/>
          <w:szCs w:val="22"/>
        </w:rPr>
        <w:t xml:space="preserve">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Za datę przekazania (wpływu) w/w informacji przyjmuje się datę ich przesłania za pośrednictwem Platformy poprzez kliknięcie przycisku „wyślij wiadomość” po których pojawi się komunikat, że wiadomość została wysłana do Zamawiającego. Zamawiający dopuszcza, awaryjnie, komunikację za pośrednictwem poczty elektronicznej. Adres poczty elektronicznej osoby uprawnionej do kontaktu z Wykonawcami: </w:t>
      </w:r>
      <w:hyperlink r:id="rId34" w:history="1">
        <w:r w:rsidRPr="00E95734">
          <w:rPr>
            <w:rStyle w:val="Hipercze"/>
            <w:rFonts w:asciiTheme="minorHAnsi" w:eastAsia="Cambria" w:hAnsiTheme="minorHAnsi" w:cs="Cambria"/>
            <w:sz w:val="22"/>
            <w:szCs w:val="22"/>
          </w:rPr>
          <w:t>zamowienia@stocer.pl</w:t>
        </w:r>
      </w:hyperlink>
      <w:r w:rsidRPr="00F041AD">
        <w:rPr>
          <w:rFonts w:asciiTheme="minorHAnsi" w:eastAsia="Cambria" w:hAnsiTheme="minorHAnsi" w:cs="Cambria"/>
          <w:sz w:val="22"/>
          <w:szCs w:val="22"/>
        </w:rPr>
        <w:t xml:space="preserve"> </w:t>
      </w:r>
    </w:p>
    <w:p w14:paraId="03F721BA" w14:textId="77777777" w:rsidR="00376473" w:rsidRPr="00F041AD" w:rsidRDefault="00376473" w:rsidP="00E21989">
      <w:pPr>
        <w:pStyle w:val="Bezodstpw"/>
        <w:numPr>
          <w:ilvl w:val="0"/>
          <w:numId w:val="16"/>
        </w:numPr>
        <w:ind w:left="142"/>
        <w:jc w:val="both"/>
        <w:rPr>
          <w:rFonts w:asciiTheme="minorHAnsi" w:eastAsia="Cambria" w:hAnsiTheme="minorHAnsi" w:cs="Cambria"/>
          <w:sz w:val="22"/>
          <w:szCs w:val="22"/>
        </w:rPr>
      </w:pPr>
      <w:r w:rsidRPr="00F041AD">
        <w:rPr>
          <w:rFonts w:asciiTheme="minorHAnsi" w:eastAsia="Cambria" w:hAnsiTheme="minorHAnsi"/>
          <w:sz w:val="22"/>
          <w:szCs w:val="22"/>
        </w:rPr>
        <w:t xml:space="preserve">Wykonawca nie może złożyć oferty w sposób, o jakim mowa w Rozdziale IX. pkt 4 </w:t>
      </w:r>
      <w:r w:rsidRPr="00F041AD">
        <w:rPr>
          <w:rFonts w:asciiTheme="minorHAnsi" w:eastAsia="Cambria" w:hAnsiTheme="minorHAnsi" w:cs="Cambria"/>
          <w:sz w:val="22"/>
          <w:szCs w:val="22"/>
        </w:rPr>
        <w:t>Informacje dotyczące odpowiedzi na pytania, wyjaśnienia, odwołania i odpowiedzi na nie, zmiany SWZ takie jak np. zmiany terminu składania i otwarcia ofert, itp., Zamawiający będzie zamieszczał na platformie w sekcji “Komunikaty”.</w:t>
      </w:r>
    </w:p>
    <w:p w14:paraId="3AD58B40" w14:textId="77777777" w:rsidR="00376473" w:rsidRPr="00F041AD" w:rsidRDefault="00376473" w:rsidP="00E21989">
      <w:pPr>
        <w:pStyle w:val="Bezodstpw"/>
        <w:numPr>
          <w:ilvl w:val="0"/>
          <w:numId w:val="16"/>
        </w:numPr>
        <w:ind w:left="142"/>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Korespondencja, której zgodnie z obowiązującymi przepisami adresatem jest konkretny Wykonawca będzie przekazywana w formie elektronicznej za pośrednictwem Platformy do tego konkretnego Wykonawcy.</w:t>
      </w:r>
    </w:p>
    <w:p w14:paraId="2D4BF64F" w14:textId="33682165" w:rsidR="00376473" w:rsidRPr="00F041AD" w:rsidRDefault="00376473" w:rsidP="00E21989">
      <w:pPr>
        <w:pStyle w:val="Bezodstpw"/>
        <w:numPr>
          <w:ilvl w:val="0"/>
          <w:numId w:val="16"/>
        </w:numPr>
        <w:ind w:left="142"/>
        <w:jc w:val="both"/>
        <w:rPr>
          <w:rFonts w:asciiTheme="minorHAnsi" w:eastAsia="Cambria" w:hAnsiTheme="minorHAnsi" w:cs="Cambria"/>
          <w:sz w:val="22"/>
          <w:szCs w:val="22"/>
        </w:rPr>
      </w:pPr>
      <w:r w:rsidRPr="00F041AD">
        <w:rPr>
          <w:rFonts w:asciiTheme="minorHAnsi" w:hAnsiTheme="minorHAnsi" w:cs="Arial"/>
          <w:sz w:val="22"/>
          <w:szCs w:val="22"/>
        </w:rPr>
        <w:t xml:space="preserve">Zamawiający, zgodnie z § 11 ust. 2 </w:t>
      </w:r>
      <w:r w:rsidR="00F9411E" w:rsidRPr="00F041AD">
        <w:rPr>
          <w:rFonts w:asciiTheme="minorHAnsi" w:hAnsiTheme="minorHAnsi" w:cs="Arial"/>
          <w:sz w:val="22"/>
          <w:szCs w:val="22"/>
        </w:rPr>
        <w:t xml:space="preserve">rozporządzenie Prezesa Rady Ministrów </w:t>
      </w:r>
      <w:r w:rsidRPr="00F041AD">
        <w:rPr>
          <w:rFonts w:asciiTheme="minorHAnsi" w:hAnsiTheme="minorHAnsi" w:cs="Arial"/>
          <w:sz w:val="22"/>
          <w:szCs w:val="22"/>
        </w:rPr>
        <w:t>z dnia 30 grudnia 2020 r. w sprawie sposobu sporządzania i przekazywania informacji oraz wymagań technicznych dla dokumentów elektronicznych oraz środków komunikacji elektronicznej w postępowaniu o udzielenie zamówienia publicznego lub konkurs</w:t>
      </w:r>
      <w:r w:rsidR="00F9411E" w:rsidRPr="00F041AD">
        <w:rPr>
          <w:rFonts w:asciiTheme="minorHAnsi" w:hAnsiTheme="minorHAnsi" w:cs="Arial"/>
          <w:sz w:val="22"/>
          <w:szCs w:val="22"/>
        </w:rPr>
        <w:t>ie, Dz.U. 2020, poz. 2452,</w:t>
      </w:r>
      <w:r w:rsidRPr="00F041AD">
        <w:rPr>
          <w:rFonts w:asciiTheme="minorHAnsi" w:hAnsiTheme="minorHAnsi" w:cs="Arial"/>
          <w:sz w:val="22"/>
          <w:szCs w:val="22"/>
        </w:rPr>
        <w:t xml:space="preserve"> zamieszcza wymagania dotyczące specyfikacji połączenia, formatu przesyłanych danych oraz szyfrowania i oznaczania czasu przekazania i odbioru danych za pośrednictwem </w:t>
      </w:r>
      <w:hyperlink r:id="rId35" w:history="1">
        <w:r w:rsidRPr="00F041AD">
          <w:rPr>
            <w:rStyle w:val="Hipercze"/>
            <w:rFonts w:asciiTheme="minorHAnsi" w:hAnsiTheme="minorHAnsi" w:cs="Arial"/>
            <w:b/>
            <w:color w:val="auto"/>
            <w:sz w:val="22"/>
            <w:szCs w:val="22"/>
          </w:rPr>
          <w:t>platformazakupowa.pl</w:t>
        </w:r>
      </w:hyperlink>
      <w:r w:rsidRPr="00F041AD">
        <w:rPr>
          <w:rFonts w:asciiTheme="minorHAnsi" w:hAnsiTheme="minorHAnsi" w:cs="Arial"/>
          <w:sz w:val="22"/>
          <w:szCs w:val="22"/>
        </w:rPr>
        <w:t xml:space="preserve">, tj.: </w:t>
      </w:r>
    </w:p>
    <w:p w14:paraId="5635094B" w14:textId="77777777" w:rsidR="00376473" w:rsidRPr="00F041AD" w:rsidRDefault="00376473" w:rsidP="00376473">
      <w:pPr>
        <w:pStyle w:val="Bezodstpw"/>
        <w:ind w:left="720"/>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 xml:space="preserve">a/ stały dostęp do sieci Internet o gwarantowanej przepustowości nie mniejszej niż 512 </w:t>
      </w:r>
      <w:proofErr w:type="spellStart"/>
      <w:r w:rsidRPr="00F041AD">
        <w:rPr>
          <w:rFonts w:asciiTheme="minorHAnsi" w:eastAsia="Cambria" w:hAnsiTheme="minorHAnsi" w:cs="Cambria"/>
          <w:color w:val="000000"/>
          <w:sz w:val="22"/>
          <w:szCs w:val="22"/>
        </w:rPr>
        <w:t>kb</w:t>
      </w:r>
      <w:proofErr w:type="spellEnd"/>
      <w:r w:rsidRPr="00F041AD">
        <w:rPr>
          <w:rFonts w:asciiTheme="minorHAnsi" w:eastAsia="Cambria" w:hAnsiTheme="minorHAnsi" w:cs="Cambria"/>
          <w:color w:val="000000"/>
          <w:sz w:val="22"/>
          <w:szCs w:val="22"/>
        </w:rPr>
        <w:t>/s,</w:t>
      </w:r>
    </w:p>
    <w:p w14:paraId="4BB25EDB" w14:textId="77777777" w:rsidR="00376473" w:rsidRPr="00F041AD" w:rsidRDefault="00376473" w:rsidP="00376473">
      <w:pPr>
        <w:pStyle w:val="Bezodstpw"/>
        <w:ind w:left="720"/>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b/ komputer klasy PC lub MAC, o następującej konfiguracji: pamięć min. 2 GB Ram, procesor Intel IV 2 GHZ lub jego nowsza wersja, jeden z systemów operacyjnych - MS Windows 7, Mac Os x 10 4, Linux, lub ich nowsze wersje.</w:t>
      </w:r>
    </w:p>
    <w:p w14:paraId="14EDE4E2" w14:textId="77777777" w:rsidR="00376473" w:rsidRPr="00F041AD" w:rsidRDefault="00376473" w:rsidP="00376473">
      <w:pPr>
        <w:pStyle w:val="Bezodstpw"/>
        <w:ind w:left="720"/>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c/ zainstalowana dowolna przeglądarka internetowa, w przypadku Internet Explorer minimalnie wersja 10 0.,</w:t>
      </w:r>
    </w:p>
    <w:p w14:paraId="0572661B" w14:textId="77777777" w:rsidR="00376473" w:rsidRPr="00F041AD" w:rsidRDefault="00376473" w:rsidP="00376473">
      <w:pPr>
        <w:pStyle w:val="Bezodstpw"/>
        <w:ind w:left="720"/>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d/ włączona obsługa JavaScript,</w:t>
      </w:r>
    </w:p>
    <w:p w14:paraId="10C3CF89" w14:textId="77777777" w:rsidR="00376473" w:rsidRPr="00F041AD" w:rsidRDefault="00376473" w:rsidP="00376473">
      <w:pPr>
        <w:pStyle w:val="Bezodstpw"/>
        <w:ind w:left="720"/>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 xml:space="preserve">e/ zainstalowany program Adobe </w:t>
      </w:r>
      <w:proofErr w:type="spellStart"/>
      <w:r w:rsidRPr="00F041AD">
        <w:rPr>
          <w:rFonts w:asciiTheme="minorHAnsi" w:eastAsia="Cambria" w:hAnsiTheme="minorHAnsi" w:cs="Cambria"/>
          <w:color w:val="000000"/>
          <w:sz w:val="22"/>
          <w:szCs w:val="22"/>
        </w:rPr>
        <w:t>Acrobat</w:t>
      </w:r>
      <w:proofErr w:type="spellEnd"/>
      <w:r w:rsidRPr="00F041AD">
        <w:rPr>
          <w:rFonts w:asciiTheme="minorHAnsi" w:eastAsia="Cambria" w:hAnsiTheme="minorHAnsi" w:cs="Cambria"/>
          <w:color w:val="000000"/>
          <w:sz w:val="22"/>
          <w:szCs w:val="22"/>
        </w:rPr>
        <w:t xml:space="preserve"> Reader lub inny obsługujący format plików .pdf.</w:t>
      </w:r>
    </w:p>
    <w:p w14:paraId="42FD7750" w14:textId="77777777" w:rsidR="00376473" w:rsidRPr="00F041AD" w:rsidRDefault="00376473" w:rsidP="00E21989">
      <w:pPr>
        <w:pStyle w:val="Bezodstpw"/>
        <w:numPr>
          <w:ilvl w:val="0"/>
          <w:numId w:val="16"/>
        </w:numPr>
        <w:ind w:left="142" w:hanging="284"/>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Zalecane formaty przesyłanych danych, tj. plików o wielkości do 150 MB. -  Zalecany format: .pdf.</w:t>
      </w:r>
    </w:p>
    <w:p w14:paraId="10D708EA" w14:textId="77777777" w:rsidR="00376473" w:rsidRPr="00F041AD" w:rsidRDefault="00376473" w:rsidP="00E21989">
      <w:pPr>
        <w:pStyle w:val="Bezodstpw"/>
        <w:numPr>
          <w:ilvl w:val="0"/>
          <w:numId w:val="16"/>
        </w:numPr>
        <w:ind w:left="142" w:hanging="284"/>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Zalecany format kwalifikowanego podpisu elektronicznego:</w:t>
      </w:r>
    </w:p>
    <w:p w14:paraId="247DAC1C" w14:textId="5D90B2B0" w:rsidR="00376473" w:rsidRPr="00F041AD" w:rsidRDefault="00376473" w:rsidP="00376473">
      <w:pPr>
        <w:pStyle w:val="Bezodstpw"/>
        <w:ind w:left="720"/>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 xml:space="preserve">a/ dokumenty w formacie .pdf zaleca się podpisywać formatem </w:t>
      </w:r>
      <w:proofErr w:type="spellStart"/>
      <w:r w:rsidRPr="00F041AD">
        <w:rPr>
          <w:rFonts w:asciiTheme="minorHAnsi" w:eastAsia="Cambria" w:hAnsiTheme="minorHAnsi" w:cs="Cambria"/>
          <w:color w:val="000000"/>
          <w:sz w:val="22"/>
          <w:szCs w:val="22"/>
        </w:rPr>
        <w:t>PAdES</w:t>
      </w:r>
      <w:proofErr w:type="spellEnd"/>
      <w:r w:rsidR="00694A49" w:rsidRPr="00F041AD">
        <w:rPr>
          <w:rFonts w:asciiTheme="minorHAnsi" w:eastAsia="Cambria" w:hAnsiTheme="minorHAnsi" w:cs="Cambria"/>
          <w:color w:val="000000"/>
          <w:sz w:val="22"/>
          <w:szCs w:val="22"/>
        </w:rPr>
        <w:t>,</w:t>
      </w:r>
    </w:p>
    <w:p w14:paraId="0440835F" w14:textId="77777777" w:rsidR="00376473" w:rsidRPr="00F041AD" w:rsidRDefault="00376473" w:rsidP="00376473">
      <w:pPr>
        <w:pStyle w:val="Bezodstpw"/>
        <w:ind w:left="720"/>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 xml:space="preserve">b/ dopuszcza się podpisanie dokumentów w formacie innym niż .pdf, wtedy zaleca się użyć formatu </w:t>
      </w:r>
      <w:proofErr w:type="spellStart"/>
      <w:r w:rsidRPr="00F041AD">
        <w:rPr>
          <w:rFonts w:asciiTheme="minorHAnsi" w:eastAsia="Cambria" w:hAnsiTheme="minorHAnsi" w:cs="Cambria"/>
          <w:color w:val="000000"/>
          <w:sz w:val="22"/>
          <w:szCs w:val="22"/>
        </w:rPr>
        <w:t>XAdES</w:t>
      </w:r>
      <w:proofErr w:type="spellEnd"/>
      <w:r w:rsidRPr="00F041AD">
        <w:rPr>
          <w:rFonts w:asciiTheme="minorHAnsi" w:eastAsia="Cambria" w:hAnsiTheme="minorHAnsi" w:cs="Cambria"/>
          <w:color w:val="000000"/>
          <w:sz w:val="22"/>
          <w:szCs w:val="22"/>
        </w:rPr>
        <w:t>.</w:t>
      </w:r>
    </w:p>
    <w:p w14:paraId="39FC74C8" w14:textId="77777777" w:rsidR="00376473" w:rsidRPr="00F041AD" w:rsidRDefault="00376473" w:rsidP="00E21989">
      <w:pPr>
        <w:pStyle w:val="Bezodstpw"/>
        <w:numPr>
          <w:ilvl w:val="0"/>
          <w:numId w:val="16"/>
        </w:numPr>
        <w:ind w:left="142" w:hanging="284"/>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lastRenderedPageBreak/>
        <w:t>Wykonawca przystępując do niniejszego postępowania o udzielenie zamówienia publicznego, akceptuje warunki korzystania z Platformy Zakupowej, określone w Regulaminie zamieszczonym na stronie internetowej pod adresem</w:t>
      </w:r>
      <w:hyperlink r:id="rId36">
        <w:r w:rsidRPr="00F041AD">
          <w:rPr>
            <w:rFonts w:asciiTheme="minorHAnsi" w:eastAsia="Cambria" w:hAnsiTheme="minorHAnsi" w:cs="Cambria"/>
            <w:color w:val="000000"/>
            <w:sz w:val="22"/>
            <w:szCs w:val="22"/>
          </w:rPr>
          <w:t xml:space="preserve"> </w:t>
        </w:r>
      </w:hyperlink>
      <w:hyperlink r:id="rId37">
        <w:r w:rsidRPr="00F041AD">
          <w:rPr>
            <w:rFonts w:asciiTheme="minorHAnsi" w:eastAsia="Cambria" w:hAnsiTheme="minorHAnsi" w:cs="Cambria"/>
            <w:color w:val="1155CC"/>
            <w:sz w:val="22"/>
            <w:szCs w:val="22"/>
            <w:u w:val="single"/>
          </w:rPr>
          <w:t>https://platformazakupowa.pl/strona/1-regulamin</w:t>
        </w:r>
      </w:hyperlink>
      <w:r w:rsidRPr="00F041AD">
        <w:rPr>
          <w:rFonts w:asciiTheme="minorHAnsi" w:eastAsia="Cambria" w:hAnsiTheme="minorHAnsi" w:cs="Cambria"/>
          <w:color w:val="000000"/>
          <w:sz w:val="22"/>
          <w:szCs w:val="22"/>
        </w:rPr>
        <w:t xml:space="preserve"> w zakładce „Regulamin" oraz uznaje go za wiążący.</w:t>
      </w:r>
    </w:p>
    <w:p w14:paraId="2518E903" w14:textId="50212E39" w:rsidR="00376473" w:rsidRPr="00F041AD" w:rsidRDefault="00376473" w:rsidP="00E21989">
      <w:pPr>
        <w:pStyle w:val="Bezodstpw"/>
        <w:numPr>
          <w:ilvl w:val="0"/>
          <w:numId w:val="16"/>
        </w:numPr>
        <w:ind w:left="142" w:hanging="284"/>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 xml:space="preserve">Zamawiający informuje, że instrukcje korzystania z Platformy Zakupowej dotyczące w szczególności logowania, pobrania dokumentacji, składania wniosków o wyjaśnienie treści </w:t>
      </w:r>
      <w:r w:rsidR="00694A49" w:rsidRPr="00F041AD">
        <w:rPr>
          <w:rFonts w:asciiTheme="minorHAnsi" w:eastAsia="Cambria" w:hAnsiTheme="minorHAnsi" w:cs="Cambria"/>
          <w:color w:val="000000"/>
          <w:sz w:val="22"/>
          <w:szCs w:val="22"/>
        </w:rPr>
        <w:t>SWZ</w:t>
      </w:r>
      <w:r w:rsidRPr="00F041AD">
        <w:rPr>
          <w:rFonts w:asciiTheme="minorHAnsi" w:eastAsia="Cambria" w:hAnsiTheme="minorHAnsi" w:cs="Cambria"/>
          <w:color w:val="000000"/>
          <w:sz w:val="22"/>
          <w:szCs w:val="22"/>
        </w:rPr>
        <w:t xml:space="preserve">, składania ofert oraz innych czynności podejmowanych w niniejszym postępowaniu przy użyciu Platformy Zakupowej znajdują się w zakładce „Instrukcje dla Wykonawców" na stronie internetowej pod adresem  </w:t>
      </w:r>
      <w:hyperlink r:id="rId38">
        <w:r w:rsidRPr="00F041AD">
          <w:rPr>
            <w:rFonts w:asciiTheme="minorHAnsi" w:eastAsia="Cambria" w:hAnsiTheme="minorHAnsi" w:cs="Cambria"/>
            <w:color w:val="1155CC"/>
            <w:sz w:val="22"/>
            <w:szCs w:val="22"/>
            <w:u w:val="single"/>
          </w:rPr>
          <w:t>https://platformazakupowa.pl/strona/45-instrukcje</w:t>
        </w:r>
      </w:hyperlink>
    </w:p>
    <w:p w14:paraId="47AFCF16" w14:textId="3CD601A0" w:rsidR="00376473" w:rsidRPr="00F041AD" w:rsidRDefault="00376473" w:rsidP="00E21989">
      <w:pPr>
        <w:pStyle w:val="Bezodstpw"/>
        <w:numPr>
          <w:ilvl w:val="0"/>
          <w:numId w:val="16"/>
        </w:numPr>
        <w:ind w:left="142" w:hanging="284"/>
        <w:jc w:val="both"/>
        <w:rPr>
          <w:rFonts w:asciiTheme="minorHAnsi" w:eastAsia="Calibri" w:hAnsiTheme="minorHAnsi" w:cs="Calibri"/>
          <w:sz w:val="22"/>
          <w:szCs w:val="22"/>
        </w:rPr>
      </w:pPr>
      <w:r w:rsidRPr="00F041AD">
        <w:rPr>
          <w:rFonts w:asciiTheme="minorHAnsi" w:hAnsiTheme="minorHAnsi"/>
          <w:sz w:val="22"/>
          <w:szCs w:val="22"/>
        </w:rPr>
        <w:t xml:space="preserve">Zamawiający nie ponosi odpowiedzialności za złożenie oferty w sposób niezgodny z Instrukcją korzystania z </w:t>
      </w:r>
      <w:hyperlink r:id="rId39">
        <w:r w:rsidRPr="00F041AD">
          <w:rPr>
            <w:rFonts w:asciiTheme="minorHAnsi" w:hAnsiTheme="minorHAnsi"/>
            <w:color w:val="1155CC"/>
            <w:sz w:val="22"/>
            <w:szCs w:val="22"/>
            <w:u w:val="single"/>
          </w:rPr>
          <w:t>platformazakupowa.pl</w:t>
        </w:r>
      </w:hyperlink>
      <w:r w:rsidRPr="00F041AD">
        <w:rPr>
          <w:rFonts w:asciiTheme="minorHAnsi" w:hAnsiTheme="minorHAnsi"/>
          <w:sz w:val="22"/>
          <w:szCs w:val="22"/>
        </w:rPr>
        <w:t xml:space="preserve">, w szczególności za sytuację, gdy </w:t>
      </w:r>
      <w:r w:rsidR="00E1253C" w:rsidRPr="00F041AD">
        <w:rPr>
          <w:rFonts w:asciiTheme="minorHAnsi" w:hAnsiTheme="minorHAnsi"/>
          <w:sz w:val="22"/>
          <w:szCs w:val="22"/>
        </w:rPr>
        <w:t>Z</w:t>
      </w:r>
      <w:r w:rsidRPr="00F041AD">
        <w:rPr>
          <w:rFonts w:asciiTheme="minorHAnsi" w:hAnsiTheme="minorHAnsi"/>
          <w:sz w:val="22"/>
          <w:szCs w:val="22"/>
        </w:rPr>
        <w:t xml:space="preserve">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w:t>
      </w:r>
      <w:r w:rsidRPr="00F041AD">
        <w:rPr>
          <w:rFonts w:asciiTheme="minorHAnsi" w:hAnsiTheme="minorHAnsi"/>
          <w:b/>
          <w:bCs/>
          <w:sz w:val="22"/>
          <w:szCs w:val="22"/>
        </w:rPr>
        <w:t>art. 221</w:t>
      </w:r>
      <w:r w:rsidRPr="00F041AD">
        <w:rPr>
          <w:rFonts w:asciiTheme="minorHAnsi" w:hAnsiTheme="minorHAnsi"/>
          <w:sz w:val="22"/>
          <w:szCs w:val="22"/>
        </w:rPr>
        <w:t xml:space="preserve"> </w:t>
      </w:r>
      <w:proofErr w:type="spellStart"/>
      <w:r w:rsidR="00BF354C" w:rsidRPr="00F041AD">
        <w:rPr>
          <w:rFonts w:asciiTheme="minorHAnsi" w:hAnsiTheme="minorHAnsi"/>
          <w:sz w:val="22"/>
          <w:szCs w:val="22"/>
        </w:rPr>
        <w:t>p.z.p</w:t>
      </w:r>
      <w:proofErr w:type="spellEnd"/>
      <w:r w:rsidR="00BF354C" w:rsidRPr="00F041AD">
        <w:rPr>
          <w:rFonts w:asciiTheme="minorHAnsi" w:hAnsiTheme="minorHAnsi"/>
          <w:sz w:val="22"/>
          <w:szCs w:val="22"/>
        </w:rPr>
        <w:t>.</w:t>
      </w:r>
    </w:p>
    <w:p w14:paraId="3EA86545" w14:textId="79091A1C" w:rsidR="00376473" w:rsidRPr="00F041AD" w:rsidRDefault="00376473" w:rsidP="00E21989">
      <w:pPr>
        <w:pStyle w:val="Bezodstpw"/>
        <w:numPr>
          <w:ilvl w:val="0"/>
          <w:numId w:val="16"/>
        </w:numPr>
        <w:ind w:left="142" w:hanging="284"/>
        <w:jc w:val="both"/>
        <w:rPr>
          <w:rFonts w:asciiTheme="minorHAnsi" w:eastAsia="Calibri" w:hAnsiTheme="minorHAnsi" w:cs="Calibri"/>
          <w:sz w:val="22"/>
          <w:szCs w:val="22"/>
        </w:rPr>
      </w:pPr>
      <w:r w:rsidRPr="00F041AD">
        <w:rPr>
          <w:rFonts w:asciiTheme="minorHAnsi" w:hAnsiTheme="minorHAnsi"/>
          <w:sz w:val="22"/>
          <w:szCs w:val="22"/>
        </w:rPr>
        <w:t xml:space="preserve">Pracownicy Działu Zamówień Publicznych </w:t>
      </w:r>
      <w:r w:rsidRPr="00F041AD">
        <w:rPr>
          <w:rFonts w:asciiTheme="minorHAnsi" w:hAnsiTheme="minorHAnsi"/>
          <w:b/>
          <w:sz w:val="22"/>
          <w:szCs w:val="22"/>
        </w:rPr>
        <w:t>tel.: 22/711 90 48 – sprawy proceduralne.</w:t>
      </w:r>
    </w:p>
    <w:p w14:paraId="2EB40D7A" w14:textId="77777777" w:rsidR="00DA2765" w:rsidRPr="00F041AD" w:rsidRDefault="00DA2765" w:rsidP="00DA2765">
      <w:pPr>
        <w:rPr>
          <w:rFonts w:asciiTheme="minorHAnsi" w:hAnsiTheme="minorHAnsi" w:cs="Arial"/>
          <w:bCs/>
          <w:color w:val="FF0000"/>
          <w:sz w:val="22"/>
          <w:szCs w:val="22"/>
        </w:rPr>
      </w:pPr>
    </w:p>
    <w:bookmarkEnd w:id="6"/>
    <w:p w14:paraId="4C75D2FE" w14:textId="77777777" w:rsidR="00DA2765" w:rsidRPr="00F041AD" w:rsidRDefault="00DA2765" w:rsidP="00DA2765">
      <w:pPr>
        <w:ind w:left="1134"/>
        <w:rPr>
          <w:rFonts w:asciiTheme="minorHAnsi" w:hAnsiTheme="minorHAnsi"/>
          <w:color w:val="FF0000"/>
          <w:sz w:val="22"/>
          <w:szCs w:val="22"/>
        </w:rPr>
      </w:pPr>
    </w:p>
    <w:p w14:paraId="5F2C33A9" w14:textId="77777777" w:rsidR="00DA2765" w:rsidRPr="00F041AD" w:rsidRDefault="00DA2765" w:rsidP="00697DD0">
      <w:pPr>
        <w:tabs>
          <w:tab w:val="num" w:pos="1620"/>
        </w:tabs>
        <w:ind w:left="284"/>
        <w:jc w:val="both"/>
        <w:rPr>
          <w:rFonts w:asciiTheme="minorHAnsi" w:hAnsiTheme="minorHAnsi" w:cs="Posterama"/>
          <w:b/>
          <w:bCs/>
          <w:sz w:val="22"/>
          <w:szCs w:val="22"/>
        </w:rPr>
      </w:pPr>
      <w:r w:rsidRPr="00F041AD">
        <w:rPr>
          <w:rFonts w:asciiTheme="minorHAnsi" w:hAnsiTheme="minorHAnsi" w:cs="Posterama"/>
          <w:b/>
          <w:bCs/>
          <w:sz w:val="22"/>
          <w:szCs w:val="22"/>
        </w:rPr>
        <w:t>X. OPIS SPOSOBU UDZIELANIA WYJAŚNIEŃ TREŚCI SWZ:</w:t>
      </w:r>
    </w:p>
    <w:p w14:paraId="3DC6CEFC" w14:textId="77777777" w:rsidR="00DA2765" w:rsidRPr="00F041AD" w:rsidRDefault="00DA2765" w:rsidP="00697DD0">
      <w:pPr>
        <w:tabs>
          <w:tab w:val="num" w:pos="1620"/>
        </w:tabs>
        <w:jc w:val="both"/>
        <w:rPr>
          <w:rFonts w:asciiTheme="minorHAnsi" w:hAnsiTheme="minorHAnsi" w:cs="Posterama"/>
          <w:b/>
          <w:bCs/>
          <w:sz w:val="22"/>
          <w:szCs w:val="22"/>
        </w:rPr>
      </w:pPr>
    </w:p>
    <w:p w14:paraId="0EFF654D" w14:textId="06CB5CB9" w:rsidR="00DA2765" w:rsidRPr="00F041AD" w:rsidRDefault="00DA2765" w:rsidP="00CC061F">
      <w:pPr>
        <w:numPr>
          <w:ilvl w:val="0"/>
          <w:numId w:val="7"/>
        </w:numPr>
        <w:ind w:left="851" w:hanging="284"/>
        <w:jc w:val="both"/>
        <w:textAlignment w:val="baseline"/>
        <w:outlineLvl w:val="1"/>
        <w:rPr>
          <w:rFonts w:asciiTheme="minorHAnsi" w:hAnsiTheme="minorHAnsi" w:cs="Posterama"/>
          <w:sz w:val="22"/>
          <w:szCs w:val="22"/>
          <w:lang w:val="x-none" w:eastAsia="x-none"/>
        </w:rPr>
      </w:pPr>
      <w:bookmarkStart w:id="7" w:name="_Hlk67045057"/>
      <w:r w:rsidRPr="00F041AD">
        <w:rPr>
          <w:rFonts w:asciiTheme="minorHAnsi" w:hAnsiTheme="minorHAnsi" w:cs="Posterama"/>
          <w:sz w:val="22"/>
          <w:szCs w:val="22"/>
          <w:lang w:val="x-none" w:eastAsia="x-none"/>
        </w:rPr>
        <w:t xml:space="preserve">SWZ udostępniona jest </w:t>
      </w:r>
      <w:r w:rsidRPr="00F041AD">
        <w:rPr>
          <w:rFonts w:asciiTheme="minorHAnsi" w:hAnsiTheme="minorHAnsi" w:cs="Posterama"/>
          <w:sz w:val="22"/>
          <w:szCs w:val="22"/>
          <w:lang w:eastAsia="x-none"/>
        </w:rPr>
        <w:t xml:space="preserve">w Systemie pod adresem </w:t>
      </w:r>
      <w:hyperlink r:id="rId40" w:history="1">
        <w:r w:rsidR="00376473" w:rsidRPr="00F041AD">
          <w:rPr>
            <w:rStyle w:val="Hipercze"/>
            <w:rFonts w:asciiTheme="minorHAnsi" w:eastAsia="Calibri" w:hAnsiTheme="minorHAnsi"/>
            <w:sz w:val="22"/>
            <w:szCs w:val="22"/>
            <w:lang w:val="x-none" w:eastAsia="x-none"/>
          </w:rPr>
          <w:t>https:</w:t>
        </w:r>
        <w:r w:rsidR="00376473" w:rsidRPr="00F041AD">
          <w:rPr>
            <w:rStyle w:val="Hipercze"/>
            <w:rFonts w:asciiTheme="minorHAnsi" w:eastAsia="Calibri" w:hAnsiTheme="minorHAnsi"/>
            <w:sz w:val="22"/>
            <w:szCs w:val="22"/>
            <w:lang w:eastAsia="x-none"/>
          </w:rPr>
          <w:t>/</w:t>
        </w:r>
        <w:r w:rsidR="00376473" w:rsidRPr="00F041AD">
          <w:rPr>
            <w:rStyle w:val="Hipercze"/>
            <w:rFonts w:asciiTheme="minorHAnsi" w:eastAsia="Calibri" w:hAnsiTheme="minorHAnsi"/>
            <w:sz w:val="22"/>
            <w:szCs w:val="22"/>
            <w:lang w:val="x-none" w:eastAsia="x-none"/>
          </w:rPr>
          <w:t>/platformazakupowa.pl/</w:t>
        </w:r>
        <w:proofErr w:type="spellStart"/>
        <w:r w:rsidR="00376473" w:rsidRPr="00F041AD">
          <w:rPr>
            <w:rStyle w:val="Hipercze"/>
            <w:rFonts w:asciiTheme="minorHAnsi" w:eastAsia="Calibri" w:hAnsiTheme="minorHAnsi"/>
            <w:sz w:val="22"/>
            <w:szCs w:val="22"/>
            <w:lang w:val="x-none" w:eastAsia="x-none"/>
          </w:rPr>
          <w:t>pn</w:t>
        </w:r>
        <w:proofErr w:type="spellEnd"/>
        <w:r w:rsidR="00376473" w:rsidRPr="00F041AD">
          <w:rPr>
            <w:rStyle w:val="Hipercze"/>
            <w:rFonts w:asciiTheme="minorHAnsi" w:eastAsia="Calibri" w:hAnsiTheme="minorHAnsi"/>
            <w:sz w:val="22"/>
            <w:szCs w:val="22"/>
            <w:lang w:val="x-none" w:eastAsia="x-none"/>
          </w:rPr>
          <w:t>/</w:t>
        </w:r>
        <w:proofErr w:type="spellStart"/>
        <w:r w:rsidR="00376473" w:rsidRPr="00F041AD">
          <w:rPr>
            <w:rStyle w:val="Hipercze"/>
            <w:rFonts w:asciiTheme="minorHAnsi" w:eastAsia="Calibri" w:hAnsiTheme="minorHAnsi"/>
            <w:sz w:val="22"/>
            <w:szCs w:val="22"/>
            <w:lang w:val="x-none" w:eastAsia="x-none"/>
          </w:rPr>
          <w:t>stocer</w:t>
        </w:r>
        <w:proofErr w:type="spellEnd"/>
      </w:hyperlink>
      <w:r w:rsidR="00376473" w:rsidRPr="00F041AD">
        <w:rPr>
          <w:rStyle w:val="Hipercze"/>
          <w:rFonts w:asciiTheme="minorHAnsi" w:eastAsia="Calibri" w:hAnsiTheme="minorHAnsi"/>
          <w:color w:val="auto"/>
          <w:sz w:val="22"/>
          <w:szCs w:val="22"/>
          <w:lang w:eastAsia="x-none"/>
        </w:rPr>
        <w:t xml:space="preserve"> </w:t>
      </w:r>
      <w:r w:rsidR="00376473" w:rsidRPr="00F041AD">
        <w:rPr>
          <w:rFonts w:asciiTheme="minorHAnsi" w:eastAsia="Calibri" w:hAnsiTheme="minorHAnsi"/>
          <w:sz w:val="22"/>
          <w:szCs w:val="22"/>
          <w:u w:val="single"/>
          <w:lang w:eastAsia="x-none"/>
        </w:rPr>
        <w:t xml:space="preserve"> </w:t>
      </w:r>
      <w:r w:rsidRPr="00F041AD">
        <w:rPr>
          <w:rFonts w:asciiTheme="minorHAnsi" w:hAnsiTheme="minorHAnsi" w:cs="Posterama"/>
          <w:sz w:val="22"/>
          <w:szCs w:val="22"/>
          <w:lang w:val="x-none" w:eastAsia="x-none"/>
        </w:rPr>
        <w:t xml:space="preserve">od dnia publikacji ogłoszenia o zamówieniu w </w:t>
      </w:r>
      <w:r w:rsidR="009641BF">
        <w:rPr>
          <w:rFonts w:asciiTheme="minorHAnsi" w:hAnsiTheme="minorHAnsi" w:cs="Posterama"/>
          <w:b/>
          <w:bCs/>
          <w:sz w:val="22"/>
          <w:szCs w:val="22"/>
          <w:lang w:eastAsia="x-none"/>
        </w:rPr>
        <w:t>Dzienniku Urzędowym Unii Europejskiej</w:t>
      </w:r>
      <w:r w:rsidR="00991EFF" w:rsidRPr="00F041AD">
        <w:rPr>
          <w:rFonts w:asciiTheme="minorHAnsi" w:hAnsiTheme="minorHAnsi" w:cs="Posterama"/>
          <w:sz w:val="22"/>
          <w:szCs w:val="22"/>
          <w:lang w:eastAsia="x-none"/>
        </w:rPr>
        <w:t xml:space="preserve"> </w:t>
      </w:r>
      <w:r w:rsidRPr="00F041AD">
        <w:rPr>
          <w:rFonts w:asciiTheme="minorHAnsi" w:hAnsiTheme="minorHAnsi" w:cs="Posterama"/>
          <w:sz w:val="22"/>
          <w:szCs w:val="22"/>
          <w:lang w:val="x-none" w:eastAsia="x-none"/>
        </w:rPr>
        <w:t>do upływu terminu składania ofert.</w:t>
      </w:r>
    </w:p>
    <w:p w14:paraId="5BE1578E" w14:textId="77777777" w:rsidR="00D31B20" w:rsidRPr="00F041AD" w:rsidRDefault="00376473" w:rsidP="00CC061F">
      <w:pPr>
        <w:numPr>
          <w:ilvl w:val="0"/>
          <w:numId w:val="7"/>
        </w:numPr>
        <w:ind w:left="851" w:hanging="284"/>
        <w:jc w:val="both"/>
        <w:textAlignment w:val="baseline"/>
        <w:outlineLvl w:val="1"/>
        <w:rPr>
          <w:rFonts w:asciiTheme="minorHAnsi" w:hAnsiTheme="minorHAnsi" w:cs="Posterama"/>
          <w:sz w:val="22"/>
          <w:szCs w:val="22"/>
          <w:lang w:val="x-none" w:eastAsia="x-none"/>
        </w:rPr>
      </w:pPr>
      <w:r w:rsidRPr="00F041AD">
        <w:rPr>
          <w:rFonts w:asciiTheme="minorHAnsi" w:eastAsia="Cambria" w:hAnsiTheme="minorHAnsi" w:cs="Cambria"/>
          <w:sz w:val="22"/>
          <w:szCs w:val="22"/>
        </w:rPr>
        <w:t xml:space="preserve">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w:t>
      </w:r>
    </w:p>
    <w:p w14:paraId="42A8D7BF" w14:textId="439B1755" w:rsidR="00D31B20" w:rsidRPr="00F041AD" w:rsidRDefault="00BF354C" w:rsidP="00CC061F">
      <w:pPr>
        <w:numPr>
          <w:ilvl w:val="0"/>
          <w:numId w:val="7"/>
        </w:numPr>
        <w:ind w:left="851" w:hanging="284"/>
        <w:jc w:val="both"/>
        <w:textAlignment w:val="baseline"/>
        <w:outlineLvl w:val="1"/>
        <w:rPr>
          <w:rFonts w:asciiTheme="minorHAnsi" w:hAnsiTheme="minorHAnsi" w:cs="Posterama"/>
          <w:sz w:val="22"/>
          <w:szCs w:val="22"/>
          <w:lang w:val="x-none" w:eastAsia="x-none"/>
        </w:rPr>
      </w:pPr>
      <w:r w:rsidRPr="00F041AD">
        <w:rPr>
          <w:rFonts w:asciiTheme="minorHAnsi" w:hAnsiTheme="minorHAnsi" w:cs="Posterama"/>
          <w:sz w:val="22"/>
          <w:szCs w:val="22"/>
          <w:lang w:val="x-none" w:eastAsia="x-none"/>
        </w:rPr>
        <w:t xml:space="preserve">Wykonawca może zwrócić się do Zamawiającego o wyjaśnienie treści SWZ za pośrednictwem udostępnionego kanału. Wyjaśnienia treści SWZ oraz jej ewentualne zmiany będą dokonywane zgodnie z </w:t>
      </w:r>
      <w:r w:rsidRPr="00F041AD">
        <w:rPr>
          <w:rFonts w:asciiTheme="minorHAnsi" w:hAnsiTheme="minorHAnsi" w:cs="Posterama"/>
          <w:b/>
          <w:bCs/>
          <w:sz w:val="22"/>
          <w:szCs w:val="22"/>
          <w:lang w:val="x-none" w:eastAsia="x-none"/>
        </w:rPr>
        <w:t>art. 135</w:t>
      </w:r>
      <w:r w:rsidRPr="00F041AD">
        <w:rPr>
          <w:rFonts w:asciiTheme="minorHAnsi" w:hAnsiTheme="minorHAnsi" w:cs="Posterama"/>
          <w:sz w:val="22"/>
          <w:szCs w:val="22"/>
          <w:lang w:val="x-none" w:eastAsia="x-none"/>
        </w:rPr>
        <w:t xml:space="preserve"> i </w:t>
      </w:r>
      <w:r w:rsidRPr="00F041AD">
        <w:rPr>
          <w:rFonts w:asciiTheme="minorHAnsi" w:hAnsiTheme="minorHAnsi" w:cs="Posterama"/>
          <w:b/>
          <w:bCs/>
          <w:sz w:val="22"/>
          <w:szCs w:val="22"/>
          <w:lang w:eastAsia="x-none"/>
        </w:rPr>
        <w:t xml:space="preserve">art. </w:t>
      </w:r>
      <w:r w:rsidRPr="00F041AD">
        <w:rPr>
          <w:rFonts w:asciiTheme="minorHAnsi" w:hAnsiTheme="minorHAnsi" w:cs="Posterama"/>
          <w:b/>
          <w:bCs/>
          <w:sz w:val="22"/>
          <w:szCs w:val="22"/>
          <w:lang w:val="x-none" w:eastAsia="x-none"/>
        </w:rPr>
        <w:t>13</w:t>
      </w:r>
      <w:r w:rsidR="004E716E" w:rsidRPr="00F041AD">
        <w:rPr>
          <w:rFonts w:asciiTheme="minorHAnsi" w:hAnsiTheme="minorHAnsi" w:cs="Posterama"/>
          <w:b/>
          <w:bCs/>
          <w:sz w:val="22"/>
          <w:szCs w:val="22"/>
          <w:lang w:eastAsia="x-none"/>
        </w:rPr>
        <w:t>7</w:t>
      </w:r>
      <w:r w:rsidRPr="00F041AD">
        <w:rPr>
          <w:rFonts w:asciiTheme="minorHAnsi" w:hAnsiTheme="minorHAnsi" w:cs="Posterama"/>
          <w:sz w:val="22"/>
          <w:szCs w:val="22"/>
          <w:lang w:val="x-none" w:eastAsia="x-none"/>
        </w:rPr>
        <w:t xml:space="preserve"> </w:t>
      </w:r>
      <w:proofErr w:type="spellStart"/>
      <w:r w:rsidRPr="00F041AD">
        <w:rPr>
          <w:rFonts w:asciiTheme="minorHAnsi" w:hAnsiTheme="minorHAnsi" w:cs="Posterama"/>
          <w:sz w:val="22"/>
          <w:szCs w:val="22"/>
          <w:lang w:eastAsia="x-none"/>
        </w:rPr>
        <w:t>p.z.p</w:t>
      </w:r>
      <w:proofErr w:type="spellEnd"/>
      <w:r w:rsidRPr="00F041AD">
        <w:rPr>
          <w:rFonts w:asciiTheme="minorHAnsi" w:hAnsiTheme="minorHAnsi" w:cs="Posterama"/>
          <w:sz w:val="22"/>
          <w:szCs w:val="22"/>
          <w:lang w:val="x-none" w:eastAsia="x-none"/>
        </w:rPr>
        <w:t>. Treść pytań (bez ujawnienia źródła zapytania) wraz z wyjaśnieniami, bądź informacje o dokonaniu zmiany SWZ, Zamawiający przekaże</w:t>
      </w:r>
      <w:r w:rsidR="00D31B20" w:rsidRPr="00F041AD">
        <w:rPr>
          <w:rFonts w:asciiTheme="minorHAnsi" w:hAnsiTheme="minorHAnsi" w:cs="Posterama"/>
          <w:sz w:val="22"/>
          <w:szCs w:val="22"/>
          <w:lang w:eastAsia="x-none"/>
        </w:rPr>
        <w:t xml:space="preserve"> Wykonawcom</w:t>
      </w:r>
      <w:r w:rsidRPr="00F041AD">
        <w:rPr>
          <w:rFonts w:asciiTheme="minorHAnsi" w:hAnsiTheme="minorHAnsi" w:cs="Posterama"/>
          <w:sz w:val="22"/>
          <w:szCs w:val="22"/>
          <w:lang w:val="x-none" w:eastAsia="x-none"/>
        </w:rPr>
        <w:t xml:space="preserve"> za pośrednictwem strony internetowej prowadzonego postępowania.  </w:t>
      </w:r>
    </w:p>
    <w:p w14:paraId="64A65E99" w14:textId="01C4A186" w:rsidR="00DA2765" w:rsidRPr="006E6535" w:rsidRDefault="00BF354C" w:rsidP="00CC061F">
      <w:pPr>
        <w:numPr>
          <w:ilvl w:val="0"/>
          <w:numId w:val="7"/>
        </w:numPr>
        <w:ind w:left="851" w:hanging="284"/>
        <w:jc w:val="both"/>
        <w:textAlignment w:val="baseline"/>
        <w:outlineLvl w:val="1"/>
        <w:rPr>
          <w:rFonts w:asciiTheme="minorHAnsi" w:hAnsiTheme="minorHAnsi" w:cs="Tahoma"/>
          <w:b/>
          <w:sz w:val="22"/>
          <w:szCs w:val="22"/>
        </w:rPr>
      </w:pPr>
      <w:r w:rsidRPr="006E6535">
        <w:rPr>
          <w:rFonts w:asciiTheme="minorHAnsi" w:hAnsiTheme="minorHAnsi" w:cs="Posterama"/>
          <w:sz w:val="22"/>
          <w:szCs w:val="22"/>
          <w:lang w:val="x-none" w:eastAsia="x-none"/>
        </w:rPr>
        <w:t xml:space="preserve">Zmiany i wyjaśnienia treści SWZ oraz inne dokumenty zamówienia bezpośrednio związane z postępowaniem o udzielenie zamówienia będą udostępniane na stronie internetowej: </w:t>
      </w:r>
      <w:hyperlink r:id="rId41" w:history="1">
        <w:r w:rsidR="006E6535" w:rsidRPr="00E009A7">
          <w:rPr>
            <w:rStyle w:val="Hipercze"/>
            <w:rFonts w:ascii="Cambria" w:hAnsi="Cambria" w:cs="Posterama"/>
            <w:sz w:val="22"/>
            <w:szCs w:val="22"/>
          </w:rPr>
          <w:t>https://platformazakupowa.pl/pn/stocer</w:t>
        </w:r>
      </w:hyperlink>
    </w:p>
    <w:p w14:paraId="574FE8DC" w14:textId="77777777" w:rsidR="006E6535" w:rsidRPr="00F041AD" w:rsidRDefault="006E6535" w:rsidP="006E6535">
      <w:pPr>
        <w:ind w:left="851"/>
        <w:jc w:val="both"/>
        <w:textAlignment w:val="baseline"/>
        <w:outlineLvl w:val="1"/>
        <w:rPr>
          <w:rFonts w:asciiTheme="minorHAnsi" w:hAnsiTheme="minorHAnsi" w:cs="Tahoma"/>
          <w:b/>
          <w:sz w:val="22"/>
          <w:szCs w:val="22"/>
        </w:rPr>
      </w:pPr>
    </w:p>
    <w:p w14:paraId="5D880ACB" w14:textId="77777777" w:rsidR="00DA2765" w:rsidRPr="00F041AD" w:rsidRDefault="00DA2765" w:rsidP="00392006">
      <w:pPr>
        <w:ind w:left="709"/>
        <w:jc w:val="both"/>
        <w:rPr>
          <w:rFonts w:asciiTheme="minorHAnsi" w:hAnsiTheme="minorHAnsi" w:cs="Posterama"/>
          <w:b/>
          <w:bCs/>
          <w:sz w:val="22"/>
          <w:szCs w:val="22"/>
        </w:rPr>
      </w:pPr>
      <w:r w:rsidRPr="00F041AD">
        <w:rPr>
          <w:rFonts w:asciiTheme="minorHAnsi" w:hAnsiTheme="minorHAnsi" w:cs="Posterama"/>
          <w:b/>
          <w:bCs/>
          <w:sz w:val="22"/>
          <w:szCs w:val="22"/>
        </w:rPr>
        <w:t>UWAGA!!!</w:t>
      </w:r>
    </w:p>
    <w:p w14:paraId="4712E736" w14:textId="77777777" w:rsidR="00DA2765" w:rsidRPr="00F041AD" w:rsidRDefault="00DA2765" w:rsidP="00392006">
      <w:pPr>
        <w:ind w:left="709"/>
        <w:jc w:val="both"/>
        <w:rPr>
          <w:rFonts w:asciiTheme="minorHAnsi" w:hAnsiTheme="minorHAnsi" w:cs="Posterama"/>
          <w:sz w:val="22"/>
          <w:szCs w:val="22"/>
        </w:rPr>
      </w:pPr>
    </w:p>
    <w:p w14:paraId="3B3CD7D0" w14:textId="14492BCD" w:rsidR="00DA2765" w:rsidRPr="00F041AD" w:rsidRDefault="00DA2765" w:rsidP="00392006">
      <w:pPr>
        <w:pStyle w:val="Tekstpodstawowy3"/>
        <w:spacing w:line="252" w:lineRule="auto"/>
        <w:ind w:left="709"/>
        <w:rPr>
          <w:rFonts w:asciiTheme="minorHAnsi" w:hAnsiTheme="minorHAnsi" w:cs="Posterama"/>
          <w:bCs/>
          <w:iCs/>
          <w:sz w:val="22"/>
          <w:szCs w:val="22"/>
        </w:rPr>
      </w:pPr>
      <w:r w:rsidRPr="00F041AD">
        <w:rPr>
          <w:rFonts w:asciiTheme="minorHAnsi" w:hAnsiTheme="minorHAnsi" w:cs="Posterama"/>
          <w:bCs/>
          <w:iCs/>
          <w:sz w:val="22"/>
          <w:szCs w:val="22"/>
        </w:rPr>
        <w:t xml:space="preserve">Jeżeli z treści kierowanych do Zamawiającego w trybie </w:t>
      </w:r>
      <w:r w:rsidRPr="00F041AD">
        <w:rPr>
          <w:rFonts w:asciiTheme="minorHAnsi" w:hAnsiTheme="minorHAnsi" w:cs="Posterama"/>
          <w:b/>
          <w:iCs/>
          <w:sz w:val="22"/>
          <w:szCs w:val="22"/>
        </w:rPr>
        <w:t xml:space="preserve">art. </w:t>
      </w:r>
      <w:r w:rsidR="004E716E" w:rsidRPr="00F041AD">
        <w:rPr>
          <w:rFonts w:asciiTheme="minorHAnsi" w:hAnsiTheme="minorHAnsi" w:cs="Posterama"/>
          <w:b/>
          <w:iCs/>
          <w:sz w:val="22"/>
          <w:szCs w:val="22"/>
          <w:lang w:val="pl-PL"/>
        </w:rPr>
        <w:t>135</w:t>
      </w:r>
      <w:r w:rsidRPr="00F041AD">
        <w:rPr>
          <w:rFonts w:asciiTheme="minorHAnsi" w:hAnsiTheme="minorHAnsi" w:cs="Posterama"/>
          <w:bCs/>
          <w:iCs/>
          <w:sz w:val="22"/>
          <w:szCs w:val="22"/>
          <w:lang w:val="pl-PL"/>
        </w:rPr>
        <w:t xml:space="preserve"> </w:t>
      </w:r>
      <w:proofErr w:type="spellStart"/>
      <w:r w:rsidRPr="00F041AD">
        <w:rPr>
          <w:rFonts w:asciiTheme="minorHAnsi" w:hAnsiTheme="minorHAnsi" w:cs="Posterama"/>
          <w:bCs/>
          <w:iCs/>
          <w:sz w:val="22"/>
          <w:szCs w:val="22"/>
          <w:lang w:val="pl-PL"/>
        </w:rPr>
        <w:t>p.z.p</w:t>
      </w:r>
      <w:proofErr w:type="spellEnd"/>
      <w:r w:rsidRPr="00F041AD">
        <w:rPr>
          <w:rFonts w:asciiTheme="minorHAnsi" w:hAnsiTheme="minorHAnsi" w:cs="Posterama"/>
          <w:bCs/>
          <w:iCs/>
          <w:sz w:val="22"/>
          <w:szCs w:val="22"/>
          <w:lang w:val="pl-PL"/>
        </w:rPr>
        <w:t>.</w:t>
      </w:r>
      <w:r w:rsidRPr="00F041AD">
        <w:rPr>
          <w:rFonts w:asciiTheme="minorHAnsi" w:hAnsiTheme="minorHAnsi" w:cs="Posterama"/>
          <w:bCs/>
          <w:iCs/>
          <w:sz w:val="22"/>
          <w:szCs w:val="22"/>
        </w:rPr>
        <w:t xml:space="preserve"> </w:t>
      </w:r>
      <w:r w:rsidRPr="00F041AD">
        <w:rPr>
          <w:rFonts w:asciiTheme="minorHAnsi" w:hAnsiTheme="minorHAnsi" w:cs="Posterama"/>
          <w:bCs/>
          <w:iCs/>
          <w:sz w:val="22"/>
          <w:szCs w:val="22"/>
          <w:lang w:val="pl-PL"/>
        </w:rPr>
        <w:t>wniosków o wyjaśnienie treści SWZ (</w:t>
      </w:r>
      <w:r w:rsidRPr="00F041AD">
        <w:rPr>
          <w:rFonts w:asciiTheme="minorHAnsi" w:hAnsiTheme="minorHAnsi" w:cs="Posterama"/>
          <w:bCs/>
          <w:iCs/>
          <w:sz w:val="22"/>
          <w:szCs w:val="22"/>
        </w:rPr>
        <w:t>pytań</w:t>
      </w:r>
      <w:r w:rsidRPr="00F041AD">
        <w:rPr>
          <w:rFonts w:asciiTheme="minorHAnsi" w:hAnsiTheme="minorHAnsi" w:cs="Posterama"/>
          <w:bCs/>
          <w:iCs/>
          <w:sz w:val="22"/>
          <w:szCs w:val="22"/>
          <w:lang w:val="pl-PL"/>
        </w:rPr>
        <w:t>)</w:t>
      </w:r>
      <w:r w:rsidRPr="00F041AD">
        <w:rPr>
          <w:rFonts w:asciiTheme="minorHAnsi" w:hAnsiTheme="minorHAnsi" w:cs="Posterama"/>
          <w:bCs/>
          <w:iCs/>
          <w:sz w:val="22"/>
          <w:szCs w:val="22"/>
        </w:rPr>
        <w:t xml:space="preserve"> wynikać będzie propozycja zmiany</w:t>
      </w:r>
      <w:r w:rsidR="001F0922" w:rsidRPr="00F041AD">
        <w:rPr>
          <w:rFonts w:asciiTheme="minorHAnsi" w:hAnsiTheme="minorHAnsi" w:cs="Posterama"/>
          <w:bCs/>
          <w:iCs/>
          <w:sz w:val="22"/>
          <w:szCs w:val="22"/>
          <w:lang w:val="pl-PL"/>
        </w:rPr>
        <w:t xml:space="preserve"> w trybie </w:t>
      </w:r>
      <w:r w:rsidR="001F0922" w:rsidRPr="00F041AD">
        <w:rPr>
          <w:rFonts w:asciiTheme="minorHAnsi" w:hAnsiTheme="minorHAnsi" w:cs="Posterama"/>
          <w:b/>
          <w:iCs/>
          <w:sz w:val="22"/>
          <w:szCs w:val="22"/>
          <w:lang w:val="pl-PL"/>
        </w:rPr>
        <w:t xml:space="preserve">art. </w:t>
      </w:r>
      <w:r w:rsidR="004E716E" w:rsidRPr="00F041AD">
        <w:rPr>
          <w:rFonts w:asciiTheme="minorHAnsi" w:hAnsiTheme="minorHAnsi" w:cs="Posterama"/>
          <w:b/>
          <w:iCs/>
          <w:sz w:val="22"/>
          <w:szCs w:val="22"/>
          <w:lang w:val="pl-PL"/>
        </w:rPr>
        <w:t>137</w:t>
      </w:r>
      <w:r w:rsidRPr="00F041AD">
        <w:rPr>
          <w:rFonts w:asciiTheme="minorHAnsi" w:hAnsiTheme="minorHAnsi" w:cs="Posterama"/>
          <w:bCs/>
          <w:iCs/>
          <w:sz w:val="22"/>
          <w:szCs w:val="22"/>
        </w:rPr>
        <w:t xml:space="preserve"> </w:t>
      </w:r>
      <w:proofErr w:type="spellStart"/>
      <w:r w:rsidR="001F0922" w:rsidRPr="00F041AD">
        <w:rPr>
          <w:rFonts w:asciiTheme="minorHAnsi" w:hAnsiTheme="minorHAnsi" w:cs="Posterama"/>
          <w:bCs/>
          <w:iCs/>
          <w:sz w:val="22"/>
          <w:szCs w:val="22"/>
          <w:lang w:val="pl-PL"/>
        </w:rPr>
        <w:t>p.z.p</w:t>
      </w:r>
      <w:proofErr w:type="spellEnd"/>
      <w:r w:rsidR="001F0922" w:rsidRPr="00F041AD">
        <w:rPr>
          <w:rFonts w:asciiTheme="minorHAnsi" w:hAnsiTheme="minorHAnsi" w:cs="Posterama"/>
          <w:bCs/>
          <w:iCs/>
          <w:sz w:val="22"/>
          <w:szCs w:val="22"/>
          <w:lang w:val="pl-PL"/>
        </w:rPr>
        <w:t xml:space="preserve">. </w:t>
      </w:r>
      <w:r w:rsidRPr="00F041AD">
        <w:rPr>
          <w:rFonts w:asciiTheme="minorHAnsi" w:hAnsiTheme="minorHAnsi" w:cs="Posterama"/>
          <w:bCs/>
          <w:iCs/>
          <w:sz w:val="22"/>
          <w:szCs w:val="22"/>
        </w:rPr>
        <w:t>(modyfikacji) treści SWZ w zakresie opisu przedmiotu zamówienia</w:t>
      </w:r>
      <w:r w:rsidR="00A041B4" w:rsidRPr="00F041AD">
        <w:rPr>
          <w:rFonts w:asciiTheme="minorHAnsi" w:hAnsiTheme="minorHAnsi" w:cs="Posterama"/>
          <w:bCs/>
          <w:iCs/>
          <w:sz w:val="22"/>
          <w:szCs w:val="22"/>
          <w:lang w:val="pl-PL"/>
        </w:rPr>
        <w:t>,</w:t>
      </w:r>
      <w:r w:rsidRPr="00F041AD">
        <w:rPr>
          <w:rFonts w:asciiTheme="minorHAnsi" w:hAnsiTheme="minorHAnsi" w:cs="Posterama"/>
          <w:bCs/>
          <w:iCs/>
          <w:sz w:val="22"/>
          <w:szCs w:val="22"/>
        </w:rPr>
        <w:t xml:space="preserve"> podziału na pakiety</w:t>
      </w:r>
      <w:r w:rsidR="00A041B4" w:rsidRPr="00F041AD">
        <w:rPr>
          <w:rFonts w:asciiTheme="minorHAnsi" w:hAnsiTheme="minorHAnsi" w:cs="Posterama"/>
          <w:bCs/>
          <w:iCs/>
          <w:sz w:val="22"/>
          <w:szCs w:val="22"/>
          <w:lang w:val="pl-PL"/>
        </w:rPr>
        <w:t xml:space="preserve"> czy warunków umowy,</w:t>
      </w:r>
      <w:r w:rsidRPr="00F041AD">
        <w:rPr>
          <w:rFonts w:asciiTheme="minorHAnsi" w:hAnsiTheme="minorHAnsi" w:cs="Posterama"/>
          <w:bCs/>
          <w:iCs/>
          <w:sz w:val="22"/>
          <w:szCs w:val="22"/>
        </w:rPr>
        <w:t xml:space="preserve"> Zamawiający prosi o dołączenie pisemnego, merytorycznego uzasadnienia proponowanej </w:t>
      </w:r>
      <w:r w:rsidR="00A041B4" w:rsidRPr="00F041AD">
        <w:rPr>
          <w:rFonts w:asciiTheme="minorHAnsi" w:hAnsiTheme="minorHAnsi" w:cs="Posterama"/>
          <w:bCs/>
          <w:iCs/>
          <w:sz w:val="22"/>
          <w:szCs w:val="22"/>
          <w:lang w:val="pl-PL"/>
        </w:rPr>
        <w:t xml:space="preserve">przez Wykonawcę </w:t>
      </w:r>
      <w:r w:rsidRPr="00F041AD">
        <w:rPr>
          <w:rFonts w:asciiTheme="minorHAnsi" w:hAnsiTheme="minorHAnsi" w:cs="Posterama"/>
          <w:bCs/>
          <w:iCs/>
          <w:sz w:val="22"/>
          <w:szCs w:val="22"/>
        </w:rPr>
        <w:t>zmiany</w:t>
      </w:r>
      <w:r w:rsidR="00E1253C" w:rsidRPr="00F041AD">
        <w:rPr>
          <w:rFonts w:asciiTheme="minorHAnsi" w:hAnsiTheme="minorHAnsi" w:cs="Posterama"/>
          <w:bCs/>
          <w:iCs/>
          <w:sz w:val="22"/>
          <w:szCs w:val="22"/>
          <w:lang w:val="pl-PL"/>
        </w:rPr>
        <w:t>,</w:t>
      </w:r>
      <w:r w:rsidR="00A041B4" w:rsidRPr="00F041AD">
        <w:rPr>
          <w:rFonts w:asciiTheme="minorHAnsi" w:hAnsiTheme="minorHAnsi" w:cs="Posterama"/>
          <w:bCs/>
          <w:iCs/>
          <w:sz w:val="22"/>
          <w:szCs w:val="22"/>
          <w:lang w:val="pl-PL"/>
        </w:rPr>
        <w:t xml:space="preserve"> </w:t>
      </w:r>
      <w:r w:rsidRPr="00F041AD">
        <w:rPr>
          <w:rFonts w:asciiTheme="minorHAnsi" w:hAnsiTheme="minorHAnsi" w:cs="Posterama"/>
          <w:bCs/>
          <w:iCs/>
          <w:sz w:val="22"/>
          <w:szCs w:val="22"/>
        </w:rPr>
        <w:t xml:space="preserve">z którego winno jednoznacznie wynikać, że proponowana przez </w:t>
      </w:r>
      <w:r w:rsidR="001F0922" w:rsidRPr="00F041AD">
        <w:rPr>
          <w:rFonts w:asciiTheme="minorHAnsi" w:hAnsiTheme="minorHAnsi" w:cs="Posterama"/>
          <w:bCs/>
          <w:iCs/>
          <w:sz w:val="22"/>
          <w:szCs w:val="22"/>
          <w:lang w:val="pl-PL"/>
        </w:rPr>
        <w:t>W</w:t>
      </w:r>
      <w:r w:rsidRPr="00F041AD">
        <w:rPr>
          <w:rFonts w:asciiTheme="minorHAnsi" w:hAnsiTheme="minorHAnsi" w:cs="Posterama"/>
          <w:bCs/>
          <w:iCs/>
          <w:sz w:val="22"/>
          <w:szCs w:val="22"/>
          <w:lang w:val="pl-PL"/>
        </w:rPr>
        <w:t>ykonawcę we wniosku (pytaniu)</w:t>
      </w:r>
      <w:r w:rsidRPr="00F041AD">
        <w:rPr>
          <w:rFonts w:asciiTheme="minorHAnsi" w:hAnsiTheme="minorHAnsi" w:cs="Posterama"/>
          <w:bCs/>
          <w:iCs/>
          <w:sz w:val="22"/>
          <w:szCs w:val="22"/>
        </w:rPr>
        <w:t xml:space="preserve"> zmiana (modyfikacja) treści SWZ w zakresie </w:t>
      </w:r>
      <w:r w:rsidRPr="00F041AD">
        <w:rPr>
          <w:rFonts w:asciiTheme="minorHAnsi" w:hAnsiTheme="minorHAnsi" w:cs="Posterama"/>
          <w:bCs/>
          <w:iCs/>
          <w:sz w:val="22"/>
          <w:szCs w:val="22"/>
          <w:lang w:val="pl-PL"/>
        </w:rPr>
        <w:t xml:space="preserve">czy to </w:t>
      </w:r>
      <w:r w:rsidRPr="00F041AD">
        <w:rPr>
          <w:rFonts w:asciiTheme="minorHAnsi" w:hAnsiTheme="minorHAnsi" w:cs="Posterama"/>
          <w:bCs/>
          <w:iCs/>
          <w:sz w:val="22"/>
          <w:szCs w:val="22"/>
        </w:rPr>
        <w:t>opisu przedmiotu zamówienia</w:t>
      </w:r>
      <w:r w:rsidR="00A041B4" w:rsidRPr="00F041AD">
        <w:rPr>
          <w:rFonts w:asciiTheme="minorHAnsi" w:hAnsiTheme="minorHAnsi" w:cs="Posterama"/>
          <w:bCs/>
          <w:iCs/>
          <w:sz w:val="22"/>
          <w:szCs w:val="22"/>
          <w:lang w:val="pl-PL"/>
        </w:rPr>
        <w:t xml:space="preserve">, </w:t>
      </w:r>
      <w:r w:rsidRPr="00F041AD">
        <w:rPr>
          <w:rFonts w:asciiTheme="minorHAnsi" w:hAnsiTheme="minorHAnsi" w:cs="Posterama"/>
          <w:bCs/>
          <w:iCs/>
          <w:sz w:val="22"/>
          <w:szCs w:val="22"/>
          <w:lang w:val="pl-PL"/>
        </w:rPr>
        <w:t>jego</w:t>
      </w:r>
      <w:r w:rsidRPr="00F041AD">
        <w:rPr>
          <w:rFonts w:asciiTheme="minorHAnsi" w:hAnsiTheme="minorHAnsi" w:cs="Posterama"/>
          <w:bCs/>
          <w:iCs/>
          <w:sz w:val="22"/>
          <w:szCs w:val="22"/>
        </w:rPr>
        <w:t xml:space="preserve"> podziału na pakiety</w:t>
      </w:r>
      <w:r w:rsidR="00A041B4" w:rsidRPr="00F041AD">
        <w:rPr>
          <w:rFonts w:asciiTheme="minorHAnsi" w:hAnsiTheme="minorHAnsi"/>
          <w:sz w:val="22"/>
          <w:szCs w:val="22"/>
        </w:rPr>
        <w:t xml:space="preserve"> </w:t>
      </w:r>
      <w:r w:rsidR="00A041B4" w:rsidRPr="00F041AD">
        <w:rPr>
          <w:rFonts w:asciiTheme="minorHAnsi" w:hAnsiTheme="minorHAnsi" w:cs="Posterama"/>
          <w:bCs/>
          <w:iCs/>
          <w:sz w:val="22"/>
          <w:szCs w:val="22"/>
        </w:rPr>
        <w:t>czy też</w:t>
      </w:r>
      <w:r w:rsidR="00A041B4" w:rsidRPr="00F041AD">
        <w:rPr>
          <w:rFonts w:asciiTheme="minorHAnsi" w:hAnsiTheme="minorHAnsi" w:cs="Posterama"/>
          <w:bCs/>
          <w:iCs/>
          <w:sz w:val="22"/>
          <w:szCs w:val="22"/>
          <w:lang w:val="pl-PL"/>
        </w:rPr>
        <w:t xml:space="preserve"> warunków umowy</w:t>
      </w:r>
      <w:r w:rsidRPr="00F041AD">
        <w:rPr>
          <w:rFonts w:asciiTheme="minorHAnsi" w:hAnsiTheme="minorHAnsi" w:cs="Posterama"/>
          <w:bCs/>
          <w:iCs/>
          <w:sz w:val="22"/>
          <w:szCs w:val="22"/>
        </w:rPr>
        <w:t xml:space="preserve"> jest niezbędna w celu zachowania zasad</w:t>
      </w:r>
      <w:r w:rsidR="00A041B4" w:rsidRPr="00F041AD">
        <w:rPr>
          <w:rFonts w:asciiTheme="minorHAnsi" w:hAnsiTheme="minorHAnsi" w:cs="Posterama"/>
          <w:bCs/>
          <w:iCs/>
          <w:sz w:val="22"/>
          <w:szCs w:val="22"/>
          <w:lang w:val="pl-PL"/>
        </w:rPr>
        <w:t xml:space="preserve"> efektywności (art. 17 ust. 1 </w:t>
      </w:r>
      <w:proofErr w:type="spellStart"/>
      <w:r w:rsidR="00A041B4" w:rsidRPr="00F041AD">
        <w:rPr>
          <w:rFonts w:asciiTheme="minorHAnsi" w:hAnsiTheme="minorHAnsi" w:cs="Posterama"/>
          <w:bCs/>
          <w:iCs/>
          <w:sz w:val="22"/>
          <w:szCs w:val="22"/>
          <w:lang w:val="pl-PL"/>
        </w:rPr>
        <w:t>p.z.p</w:t>
      </w:r>
      <w:proofErr w:type="spellEnd"/>
      <w:r w:rsidR="00A041B4" w:rsidRPr="00F041AD">
        <w:rPr>
          <w:rFonts w:asciiTheme="minorHAnsi" w:hAnsiTheme="minorHAnsi" w:cs="Posterama"/>
          <w:bCs/>
          <w:iCs/>
          <w:sz w:val="22"/>
          <w:szCs w:val="22"/>
          <w:lang w:val="pl-PL"/>
        </w:rPr>
        <w:t>.)</w:t>
      </w:r>
      <w:r w:rsidRPr="00F041AD">
        <w:rPr>
          <w:rFonts w:asciiTheme="minorHAnsi" w:hAnsiTheme="minorHAnsi" w:cs="Posterama"/>
          <w:bCs/>
          <w:iCs/>
          <w:sz w:val="22"/>
          <w:szCs w:val="22"/>
        </w:rPr>
        <w:t xml:space="preserve"> </w:t>
      </w:r>
      <w:r w:rsidR="00A041B4" w:rsidRPr="00F041AD">
        <w:rPr>
          <w:rFonts w:asciiTheme="minorHAnsi" w:hAnsiTheme="minorHAnsi" w:cs="Posterama"/>
          <w:bCs/>
          <w:iCs/>
          <w:sz w:val="22"/>
          <w:szCs w:val="22"/>
          <w:lang w:val="pl-PL"/>
        </w:rPr>
        <w:t xml:space="preserve">lub/i </w:t>
      </w:r>
      <w:r w:rsidRPr="00F041AD">
        <w:rPr>
          <w:rFonts w:asciiTheme="minorHAnsi" w:hAnsiTheme="minorHAnsi" w:cs="Posterama"/>
          <w:bCs/>
          <w:iCs/>
          <w:sz w:val="22"/>
          <w:szCs w:val="22"/>
        </w:rPr>
        <w:t>uczciwej konkurencji i/lub równego traktowania wykonawców</w:t>
      </w:r>
      <w:r w:rsidR="00A041B4" w:rsidRPr="00F041AD">
        <w:rPr>
          <w:rFonts w:asciiTheme="minorHAnsi" w:hAnsiTheme="minorHAnsi" w:cs="Posterama"/>
          <w:bCs/>
          <w:iCs/>
          <w:sz w:val="22"/>
          <w:szCs w:val="22"/>
          <w:lang w:val="pl-PL"/>
        </w:rPr>
        <w:t xml:space="preserve"> (art. 16 pkt 1 </w:t>
      </w:r>
      <w:proofErr w:type="spellStart"/>
      <w:r w:rsidR="00A041B4" w:rsidRPr="00F041AD">
        <w:rPr>
          <w:rFonts w:asciiTheme="minorHAnsi" w:hAnsiTheme="minorHAnsi" w:cs="Posterama"/>
          <w:bCs/>
          <w:iCs/>
          <w:sz w:val="22"/>
          <w:szCs w:val="22"/>
          <w:lang w:val="pl-PL"/>
        </w:rPr>
        <w:t>p.z.p</w:t>
      </w:r>
      <w:proofErr w:type="spellEnd"/>
      <w:r w:rsidR="00A041B4" w:rsidRPr="00F041AD">
        <w:rPr>
          <w:rFonts w:asciiTheme="minorHAnsi" w:hAnsiTheme="minorHAnsi" w:cs="Posterama"/>
          <w:bCs/>
          <w:iCs/>
          <w:sz w:val="22"/>
          <w:szCs w:val="22"/>
          <w:lang w:val="pl-PL"/>
        </w:rPr>
        <w:t xml:space="preserve">.) lub/i przejrzystości (art. 16 pkt 2 </w:t>
      </w:r>
      <w:proofErr w:type="spellStart"/>
      <w:r w:rsidR="00A041B4" w:rsidRPr="00F041AD">
        <w:rPr>
          <w:rFonts w:asciiTheme="minorHAnsi" w:hAnsiTheme="minorHAnsi" w:cs="Posterama"/>
          <w:bCs/>
          <w:iCs/>
          <w:sz w:val="22"/>
          <w:szCs w:val="22"/>
          <w:lang w:val="pl-PL"/>
        </w:rPr>
        <w:t>p.z.p</w:t>
      </w:r>
      <w:proofErr w:type="spellEnd"/>
      <w:r w:rsidR="00A041B4" w:rsidRPr="00F041AD">
        <w:rPr>
          <w:rFonts w:asciiTheme="minorHAnsi" w:hAnsiTheme="minorHAnsi" w:cs="Posterama"/>
          <w:bCs/>
          <w:iCs/>
          <w:sz w:val="22"/>
          <w:szCs w:val="22"/>
          <w:lang w:val="pl-PL"/>
        </w:rPr>
        <w:t xml:space="preserve">.) lub/i proporcjonalności (art. 16 pkt 3 </w:t>
      </w:r>
      <w:proofErr w:type="spellStart"/>
      <w:r w:rsidR="00A041B4" w:rsidRPr="00F041AD">
        <w:rPr>
          <w:rFonts w:asciiTheme="minorHAnsi" w:hAnsiTheme="minorHAnsi" w:cs="Posterama"/>
          <w:bCs/>
          <w:iCs/>
          <w:sz w:val="22"/>
          <w:szCs w:val="22"/>
          <w:lang w:val="pl-PL"/>
        </w:rPr>
        <w:t>p.z.p</w:t>
      </w:r>
      <w:proofErr w:type="spellEnd"/>
      <w:r w:rsidR="00A041B4" w:rsidRPr="00F041AD">
        <w:rPr>
          <w:rFonts w:asciiTheme="minorHAnsi" w:hAnsiTheme="minorHAnsi" w:cs="Posterama"/>
          <w:bCs/>
          <w:iCs/>
          <w:sz w:val="22"/>
          <w:szCs w:val="22"/>
          <w:lang w:val="pl-PL"/>
        </w:rPr>
        <w:t xml:space="preserve">.) </w:t>
      </w:r>
      <w:r w:rsidRPr="00F041AD">
        <w:rPr>
          <w:rFonts w:asciiTheme="minorHAnsi" w:hAnsiTheme="minorHAnsi" w:cs="Posterama"/>
          <w:bCs/>
          <w:iCs/>
          <w:sz w:val="22"/>
          <w:szCs w:val="22"/>
        </w:rPr>
        <w:t>, a dodatkowo ewentualna zmiana</w:t>
      </w:r>
      <w:r w:rsidRPr="00F041AD">
        <w:rPr>
          <w:rFonts w:asciiTheme="minorHAnsi" w:hAnsiTheme="minorHAnsi" w:cs="Posterama"/>
          <w:bCs/>
          <w:iCs/>
          <w:sz w:val="22"/>
          <w:szCs w:val="22"/>
          <w:lang w:val="pl-PL"/>
        </w:rPr>
        <w:t xml:space="preserve">/zmiany </w:t>
      </w:r>
      <w:r w:rsidRPr="00F041AD">
        <w:rPr>
          <w:rFonts w:asciiTheme="minorHAnsi" w:hAnsiTheme="minorHAnsi" w:cs="Posterama"/>
          <w:bCs/>
          <w:iCs/>
          <w:sz w:val="22"/>
          <w:szCs w:val="22"/>
        </w:rPr>
        <w:t xml:space="preserve">zamówienia </w:t>
      </w:r>
      <w:r w:rsidRPr="00F041AD">
        <w:rPr>
          <w:rFonts w:asciiTheme="minorHAnsi" w:hAnsiTheme="minorHAnsi" w:cs="Posterama"/>
          <w:bCs/>
          <w:iCs/>
          <w:sz w:val="22"/>
          <w:szCs w:val="22"/>
          <w:lang w:val="pl-PL"/>
        </w:rPr>
        <w:t>są</w:t>
      </w:r>
      <w:r w:rsidRPr="00F041AD">
        <w:rPr>
          <w:rFonts w:asciiTheme="minorHAnsi" w:hAnsiTheme="minorHAnsi" w:cs="Posterama"/>
          <w:bCs/>
          <w:iCs/>
          <w:sz w:val="22"/>
          <w:szCs w:val="22"/>
        </w:rPr>
        <w:t xml:space="preserve"> zasadn</w:t>
      </w:r>
      <w:r w:rsidRPr="00F041AD">
        <w:rPr>
          <w:rFonts w:asciiTheme="minorHAnsi" w:hAnsiTheme="minorHAnsi" w:cs="Posterama"/>
          <w:bCs/>
          <w:iCs/>
          <w:sz w:val="22"/>
          <w:szCs w:val="22"/>
          <w:lang w:val="pl-PL"/>
        </w:rPr>
        <w:t>e</w:t>
      </w:r>
      <w:r w:rsidRPr="00F041AD">
        <w:rPr>
          <w:rFonts w:asciiTheme="minorHAnsi" w:hAnsiTheme="minorHAnsi" w:cs="Posterama"/>
          <w:bCs/>
          <w:iCs/>
          <w:sz w:val="22"/>
          <w:szCs w:val="22"/>
        </w:rPr>
        <w:t xml:space="preserve"> również ze względów prawnych, ekonomicznych lub/i medycznych i nie spowoduje obniżenia niezbędnego Zamawiającemu standardu jakości lub jest neutralna w tym zakresie</w:t>
      </w:r>
      <w:r w:rsidR="00A041B4" w:rsidRPr="00F041AD">
        <w:rPr>
          <w:rFonts w:asciiTheme="minorHAnsi" w:hAnsiTheme="minorHAnsi" w:cs="Posterama"/>
          <w:bCs/>
          <w:iCs/>
          <w:sz w:val="22"/>
          <w:szCs w:val="22"/>
          <w:lang w:val="pl-PL"/>
        </w:rPr>
        <w:t>,</w:t>
      </w:r>
      <w:r w:rsidRPr="00F041AD">
        <w:rPr>
          <w:rFonts w:asciiTheme="minorHAnsi" w:hAnsiTheme="minorHAnsi" w:cs="Posterama"/>
          <w:bCs/>
          <w:iCs/>
          <w:sz w:val="22"/>
          <w:szCs w:val="22"/>
          <w:lang w:val="pl-PL"/>
        </w:rPr>
        <w:t xml:space="preserve"> a dodatkowo zapewni konkurencję w postępowaniu</w:t>
      </w:r>
      <w:r w:rsidRPr="00F041AD">
        <w:rPr>
          <w:rFonts w:asciiTheme="minorHAnsi" w:hAnsiTheme="minorHAnsi" w:cs="Posterama"/>
          <w:bCs/>
          <w:iCs/>
          <w:sz w:val="22"/>
          <w:szCs w:val="22"/>
        </w:rPr>
        <w:t>.</w:t>
      </w:r>
    </w:p>
    <w:p w14:paraId="28300E32" w14:textId="77777777" w:rsidR="00DA2765" w:rsidRPr="00F041AD" w:rsidRDefault="00DA2765" w:rsidP="00DA2765">
      <w:pPr>
        <w:rPr>
          <w:rFonts w:asciiTheme="minorHAnsi" w:hAnsiTheme="minorHAnsi"/>
          <w:b/>
          <w:sz w:val="22"/>
          <w:szCs w:val="22"/>
        </w:rPr>
      </w:pPr>
    </w:p>
    <w:bookmarkEnd w:id="7"/>
    <w:p w14:paraId="569D6084" w14:textId="77777777" w:rsidR="00DA2765" w:rsidRPr="00F041AD" w:rsidRDefault="00DA2765" w:rsidP="00DA2765">
      <w:pPr>
        <w:rPr>
          <w:rFonts w:asciiTheme="minorHAnsi" w:hAnsiTheme="minorHAnsi"/>
          <w:sz w:val="22"/>
          <w:szCs w:val="22"/>
        </w:rPr>
      </w:pPr>
    </w:p>
    <w:p w14:paraId="548BC57B" w14:textId="62473E3F" w:rsidR="00B92BFA" w:rsidRPr="00F041AD" w:rsidRDefault="00B92BFA" w:rsidP="00843D2E">
      <w:pPr>
        <w:autoSpaceDE w:val="0"/>
        <w:autoSpaceDN w:val="0"/>
        <w:ind w:left="480" w:hanging="480"/>
        <w:jc w:val="both"/>
        <w:rPr>
          <w:rFonts w:asciiTheme="minorHAnsi" w:hAnsiTheme="minorHAnsi" w:cs="Posterama"/>
          <w:b/>
          <w:sz w:val="22"/>
          <w:szCs w:val="22"/>
        </w:rPr>
      </w:pPr>
      <w:r w:rsidRPr="00F041AD">
        <w:rPr>
          <w:rFonts w:asciiTheme="minorHAnsi" w:hAnsiTheme="minorHAnsi" w:cs="Posterama"/>
          <w:b/>
          <w:sz w:val="22"/>
          <w:szCs w:val="22"/>
        </w:rPr>
        <w:t>XI. INFORMACJE O FORMALNOŚCIACH, JAKIE POWINNY ZOSTAĆ DOPEŁNIONE PO WYBORZE OFERTY W CELU ZAWARCIA UMOWY W SPRAWIE ZAMÓWIENIA PUBLICZNEGO:</w:t>
      </w:r>
    </w:p>
    <w:p w14:paraId="622BCF3A" w14:textId="77777777" w:rsidR="00843D2E" w:rsidRPr="00F041AD" w:rsidRDefault="00843D2E" w:rsidP="00843D2E">
      <w:pPr>
        <w:autoSpaceDE w:val="0"/>
        <w:autoSpaceDN w:val="0"/>
        <w:ind w:left="480" w:hanging="480"/>
        <w:jc w:val="both"/>
        <w:rPr>
          <w:rFonts w:asciiTheme="minorHAnsi" w:hAnsiTheme="minorHAnsi" w:cs="Posterama"/>
          <w:b/>
          <w:sz w:val="22"/>
          <w:szCs w:val="22"/>
        </w:rPr>
      </w:pPr>
    </w:p>
    <w:p w14:paraId="1123DFAB" w14:textId="5A5AA58F" w:rsidR="00B92BFA" w:rsidRPr="00F041AD" w:rsidRDefault="002F5AEA" w:rsidP="00E21989">
      <w:pPr>
        <w:widowControl w:val="0"/>
        <w:numPr>
          <w:ilvl w:val="0"/>
          <w:numId w:val="12"/>
        </w:numPr>
        <w:tabs>
          <w:tab w:val="clear" w:pos="304"/>
          <w:tab w:val="num" w:pos="426"/>
        </w:tabs>
        <w:adjustRightInd w:val="0"/>
        <w:ind w:hanging="332"/>
        <w:jc w:val="both"/>
        <w:textAlignment w:val="baseline"/>
        <w:rPr>
          <w:rFonts w:asciiTheme="minorHAnsi" w:hAnsiTheme="minorHAnsi" w:cs="Posterama"/>
          <w:sz w:val="22"/>
          <w:szCs w:val="22"/>
        </w:rPr>
      </w:pPr>
      <w:r w:rsidRPr="00F041AD">
        <w:rPr>
          <w:rFonts w:asciiTheme="minorHAnsi" w:hAnsiTheme="minorHAnsi" w:cs="Posterama"/>
          <w:sz w:val="22"/>
          <w:szCs w:val="22"/>
          <w:shd w:val="clear" w:color="auto" w:fill="FFFFFF"/>
        </w:rPr>
        <w:t xml:space="preserve">Zgodnie z </w:t>
      </w:r>
      <w:r w:rsidRPr="00F041AD">
        <w:rPr>
          <w:rFonts w:asciiTheme="minorHAnsi" w:hAnsiTheme="minorHAnsi" w:cs="Posterama"/>
          <w:b/>
          <w:bCs/>
          <w:sz w:val="22"/>
          <w:szCs w:val="22"/>
          <w:shd w:val="clear" w:color="auto" w:fill="FFFFFF"/>
        </w:rPr>
        <w:t>art. 264 ust. 1</w:t>
      </w:r>
      <w:r w:rsidRPr="00F041AD">
        <w:rPr>
          <w:rFonts w:asciiTheme="minorHAnsi" w:hAnsiTheme="minorHAnsi" w:cs="Posterama"/>
          <w:sz w:val="22"/>
          <w:szCs w:val="22"/>
          <w:shd w:val="clear" w:color="auto" w:fill="FFFFFF"/>
        </w:rPr>
        <w:t xml:space="preserve"> </w:t>
      </w:r>
      <w:proofErr w:type="spellStart"/>
      <w:r w:rsidRPr="00F041AD">
        <w:rPr>
          <w:rFonts w:asciiTheme="minorHAnsi" w:hAnsiTheme="minorHAnsi" w:cs="Posterama"/>
          <w:sz w:val="22"/>
          <w:szCs w:val="22"/>
          <w:shd w:val="clear" w:color="auto" w:fill="FFFFFF"/>
        </w:rPr>
        <w:t>p.z.p</w:t>
      </w:r>
      <w:proofErr w:type="spellEnd"/>
      <w:r w:rsidRPr="00F041AD">
        <w:rPr>
          <w:rFonts w:asciiTheme="minorHAnsi" w:hAnsiTheme="minorHAnsi" w:cs="Posterama"/>
          <w:sz w:val="22"/>
          <w:szCs w:val="22"/>
          <w:shd w:val="clear" w:color="auto" w:fill="FFFFFF"/>
        </w:rPr>
        <w:t xml:space="preserve">. - Zamawiający zawrze umowę w sprawie zamówienia, z uwzględnieniem </w:t>
      </w:r>
      <w:r w:rsidRPr="00F041AD">
        <w:rPr>
          <w:rFonts w:asciiTheme="minorHAnsi" w:hAnsiTheme="minorHAnsi" w:cs="Posterama"/>
          <w:b/>
          <w:bCs/>
          <w:sz w:val="22"/>
          <w:szCs w:val="22"/>
          <w:shd w:val="clear" w:color="auto" w:fill="FFFFFF"/>
        </w:rPr>
        <w:t>art. 577</w:t>
      </w:r>
      <w:r w:rsidRPr="00F041AD">
        <w:rPr>
          <w:rFonts w:asciiTheme="minorHAnsi" w:hAnsiTheme="minorHAnsi" w:cs="Posterama"/>
          <w:sz w:val="22"/>
          <w:szCs w:val="22"/>
          <w:shd w:val="clear" w:color="auto" w:fill="FFFFFF"/>
        </w:rPr>
        <w:t xml:space="preserve"> </w:t>
      </w:r>
      <w:proofErr w:type="spellStart"/>
      <w:r w:rsidRPr="00F041AD">
        <w:rPr>
          <w:rFonts w:asciiTheme="minorHAnsi" w:hAnsiTheme="minorHAnsi" w:cs="Posterama"/>
          <w:sz w:val="22"/>
          <w:szCs w:val="22"/>
          <w:shd w:val="clear" w:color="auto" w:fill="FFFFFF"/>
        </w:rPr>
        <w:t>p.z.p</w:t>
      </w:r>
      <w:proofErr w:type="spellEnd"/>
      <w:r w:rsidRPr="00F041AD">
        <w:rPr>
          <w:rFonts w:asciiTheme="minorHAnsi" w:hAnsiTheme="minorHAnsi" w:cs="Posterama"/>
          <w:sz w:val="22"/>
          <w:szCs w:val="22"/>
          <w:shd w:val="clear" w:color="auto" w:fill="FFFFFF"/>
        </w:rPr>
        <w:t xml:space="preserve">., w terminie nie krótszym niż </w:t>
      </w:r>
      <w:r w:rsidRPr="00F041AD">
        <w:rPr>
          <w:rFonts w:asciiTheme="minorHAnsi" w:hAnsiTheme="minorHAnsi" w:cs="Posterama"/>
          <w:b/>
          <w:bCs/>
          <w:sz w:val="22"/>
          <w:szCs w:val="22"/>
          <w:shd w:val="clear" w:color="auto" w:fill="FFFFFF"/>
        </w:rPr>
        <w:t>10 dni</w:t>
      </w:r>
      <w:r w:rsidRPr="00F041AD">
        <w:rPr>
          <w:rFonts w:asciiTheme="minorHAnsi" w:hAnsiTheme="minorHAnsi" w:cs="Posterama"/>
          <w:sz w:val="22"/>
          <w:szCs w:val="22"/>
          <w:shd w:val="clear" w:color="auto" w:fill="FFFFFF"/>
        </w:rPr>
        <w:t xml:space="preserve"> od dnia przesłania zawiadomienia o wyborze najkorzystniejszej oferty, jeżeli zawiadomienie to zostanie przesłane przy użyciu środków komunikacji elektronicznej albo </w:t>
      </w:r>
      <w:r w:rsidRPr="00F041AD">
        <w:rPr>
          <w:rFonts w:asciiTheme="minorHAnsi" w:hAnsiTheme="minorHAnsi" w:cs="Posterama"/>
          <w:b/>
          <w:bCs/>
          <w:sz w:val="22"/>
          <w:szCs w:val="22"/>
          <w:shd w:val="clear" w:color="auto" w:fill="FFFFFF"/>
        </w:rPr>
        <w:t>15 dni</w:t>
      </w:r>
      <w:r w:rsidRPr="00F041AD">
        <w:rPr>
          <w:rFonts w:asciiTheme="minorHAnsi" w:hAnsiTheme="minorHAnsi" w:cs="Posterama"/>
          <w:sz w:val="22"/>
          <w:szCs w:val="22"/>
          <w:shd w:val="clear" w:color="auto" w:fill="FFFFFF"/>
        </w:rPr>
        <w:t xml:space="preserve"> – jeżeli zostanie przesłane w inny sposób. </w:t>
      </w:r>
    </w:p>
    <w:p w14:paraId="284870C0" w14:textId="63487A86" w:rsidR="00B92BFA" w:rsidRPr="00F041AD" w:rsidRDefault="00B92BFA" w:rsidP="00E21989">
      <w:pPr>
        <w:numPr>
          <w:ilvl w:val="0"/>
          <w:numId w:val="12"/>
        </w:numPr>
        <w:jc w:val="both"/>
        <w:rPr>
          <w:rFonts w:asciiTheme="minorHAnsi" w:hAnsiTheme="minorHAnsi" w:cs="Posterama"/>
          <w:sz w:val="22"/>
          <w:szCs w:val="22"/>
        </w:rPr>
      </w:pPr>
      <w:r w:rsidRPr="00F041AD">
        <w:rPr>
          <w:rFonts w:asciiTheme="minorHAnsi" w:hAnsiTheme="minorHAnsi" w:cs="Posterama"/>
          <w:sz w:val="22"/>
          <w:szCs w:val="22"/>
          <w:shd w:val="clear" w:color="auto" w:fill="FFFFFF"/>
        </w:rPr>
        <w:t xml:space="preserve">Zamawiający może zawrzeć umowę w sprawie zamówienia przed upływem terminu, o którym mowa w pkt 1, jeżeli </w:t>
      </w:r>
      <w:r w:rsidRPr="00F041AD">
        <w:rPr>
          <w:rFonts w:asciiTheme="minorHAnsi" w:hAnsiTheme="minorHAnsi" w:cs="Posterama"/>
          <w:sz w:val="22"/>
          <w:szCs w:val="22"/>
        </w:rPr>
        <w:t>w postępowaniu złożono tylko jedną ofertę.</w:t>
      </w:r>
    </w:p>
    <w:p w14:paraId="7E1A301E" w14:textId="77777777" w:rsidR="00B92BFA" w:rsidRPr="00F041AD" w:rsidRDefault="00B92BFA" w:rsidP="00E21989">
      <w:pPr>
        <w:numPr>
          <w:ilvl w:val="0"/>
          <w:numId w:val="12"/>
        </w:numPr>
        <w:spacing w:after="40"/>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Postanowienia ustalone we wzorze umowy nie podlegają negocjacjom.</w:t>
      </w:r>
    </w:p>
    <w:p w14:paraId="4DB4DBD8" w14:textId="77777777" w:rsidR="00B92BFA" w:rsidRPr="00F041AD" w:rsidRDefault="00B92BFA" w:rsidP="00E21989">
      <w:pPr>
        <w:widowControl w:val="0"/>
        <w:numPr>
          <w:ilvl w:val="0"/>
          <w:numId w:val="12"/>
        </w:numPr>
        <w:adjustRightInd w:val="0"/>
        <w:jc w:val="both"/>
        <w:textAlignment w:val="baseline"/>
        <w:rPr>
          <w:rFonts w:asciiTheme="minorHAnsi" w:hAnsiTheme="minorHAnsi" w:cs="Posterama"/>
          <w:sz w:val="22"/>
          <w:szCs w:val="22"/>
        </w:rPr>
      </w:pPr>
      <w:r w:rsidRPr="00F041AD">
        <w:rPr>
          <w:rFonts w:asciiTheme="minorHAnsi" w:hAnsiTheme="minorHAnsi" w:cs="Posterama"/>
          <w:sz w:val="22"/>
          <w:szCs w:val="22"/>
        </w:rPr>
        <w:t>W przypadku udzielenia zamówienia Wykonawcom wspólnie ubiegającym się o zamówienie, Zamawiający może przed podpisaniem umowy zażądać złożenia umowy regulującej współpracę tych Wykonawców.</w:t>
      </w:r>
      <w:r w:rsidRPr="00F041AD">
        <w:rPr>
          <w:rFonts w:asciiTheme="minorHAnsi" w:eastAsia="Calibri" w:hAnsiTheme="minorHAnsi" w:cs="Posterama"/>
          <w:sz w:val="22"/>
          <w:szCs w:val="22"/>
          <w:lang w:eastAsia="en-US"/>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2E62CB81" w14:textId="7DBA8A64" w:rsidR="00B92BFA" w:rsidRPr="00F041AD" w:rsidRDefault="00B92BFA" w:rsidP="00E21989">
      <w:pPr>
        <w:widowControl w:val="0"/>
        <w:numPr>
          <w:ilvl w:val="0"/>
          <w:numId w:val="12"/>
        </w:numPr>
        <w:tabs>
          <w:tab w:val="clear" w:pos="304"/>
          <w:tab w:val="num" w:pos="426"/>
        </w:tabs>
        <w:adjustRightInd w:val="0"/>
        <w:ind w:hanging="332"/>
        <w:jc w:val="both"/>
        <w:textAlignment w:val="baseline"/>
        <w:rPr>
          <w:rFonts w:asciiTheme="minorHAnsi" w:hAnsiTheme="minorHAnsi" w:cs="Posterama"/>
          <w:sz w:val="22"/>
          <w:szCs w:val="22"/>
        </w:rPr>
      </w:pPr>
      <w:r w:rsidRPr="00F041AD">
        <w:rPr>
          <w:rFonts w:asciiTheme="minorHAnsi" w:hAnsiTheme="minorHAnsi" w:cs="Posterama"/>
          <w:sz w:val="22"/>
          <w:szCs w:val="22"/>
        </w:rPr>
        <w:t xml:space="preserve"> Zamawiający wymaga zawarcia umowy w terminie i miejscu wyznaczonym przez siebie, po wyborze najkorzystniejszej oferty. Informacja o terminie i miejscu zawarcia umowy zostanie przekazana Wykonawcy w sposób opisany </w:t>
      </w:r>
      <w:r w:rsidR="005944A3" w:rsidRPr="00F041AD">
        <w:rPr>
          <w:rFonts w:asciiTheme="minorHAnsi" w:hAnsiTheme="minorHAnsi" w:cs="Posterama"/>
          <w:sz w:val="22"/>
          <w:szCs w:val="22"/>
        </w:rPr>
        <w:t xml:space="preserve">w </w:t>
      </w:r>
      <w:r w:rsidRPr="00F041AD">
        <w:rPr>
          <w:rFonts w:asciiTheme="minorHAnsi" w:hAnsiTheme="minorHAnsi" w:cs="Posterama"/>
          <w:sz w:val="22"/>
          <w:szCs w:val="22"/>
        </w:rPr>
        <w:t>SWZ.</w:t>
      </w:r>
    </w:p>
    <w:p w14:paraId="1F25EC22" w14:textId="77777777" w:rsidR="00B92BFA" w:rsidRPr="00F041AD" w:rsidRDefault="00B92BFA" w:rsidP="00E21989">
      <w:pPr>
        <w:widowControl w:val="0"/>
        <w:numPr>
          <w:ilvl w:val="0"/>
          <w:numId w:val="12"/>
        </w:numPr>
        <w:tabs>
          <w:tab w:val="clear" w:pos="304"/>
          <w:tab w:val="num" w:pos="426"/>
        </w:tabs>
        <w:adjustRightInd w:val="0"/>
        <w:ind w:hanging="332"/>
        <w:jc w:val="both"/>
        <w:textAlignment w:val="baseline"/>
        <w:rPr>
          <w:rFonts w:asciiTheme="minorHAnsi" w:hAnsiTheme="minorHAnsi" w:cs="Posterama"/>
          <w:sz w:val="22"/>
          <w:szCs w:val="22"/>
        </w:rPr>
      </w:pPr>
      <w:r w:rsidRPr="00F041AD">
        <w:rPr>
          <w:rFonts w:asciiTheme="minorHAnsi" w:hAnsiTheme="minorHAnsi" w:cs="Posterama"/>
          <w:sz w:val="22"/>
          <w:szCs w:val="22"/>
        </w:rPr>
        <w:t xml:space="preserve">Jeżeli osoba mająca reprezentować Wykonawcę </w:t>
      </w:r>
      <w:proofErr w:type="spellStart"/>
      <w:r w:rsidRPr="00F041AD">
        <w:rPr>
          <w:rFonts w:asciiTheme="minorHAnsi" w:hAnsiTheme="minorHAnsi" w:cs="Posterama"/>
          <w:sz w:val="22"/>
          <w:szCs w:val="22"/>
        </w:rPr>
        <w:t>ws</w:t>
      </w:r>
      <w:proofErr w:type="spellEnd"/>
      <w:r w:rsidRPr="00F041AD">
        <w:rPr>
          <w:rFonts w:asciiTheme="minorHAnsi" w:hAnsiTheme="minorHAnsi" w:cs="Posterama"/>
          <w:sz w:val="22"/>
          <w:szCs w:val="22"/>
        </w:rPr>
        <w:t>. podpisania umowy z Zamawiającym nie jest wskazana jako upoważniona do jego reprezentacji we właściwym rejestrze lub ewidencji działalności gospodarczej, wymagane jest przedstawienie dla niej stosownego pełnomocnictwa. Pełnomocnictwo to w swojej treści winno wskazywać uprawnienie do reprezentacji podmiotu/Wykonawcy na dzień podpisania umowy, a także musi być złożone w oryginale lub kopii poświadczonej za zgodność z oryginałem (kopia pełnomocnictwa powinna być poświadczona notarialnie).</w:t>
      </w:r>
    </w:p>
    <w:p w14:paraId="0CE086C8" w14:textId="785C06C6" w:rsidR="00B92BFA" w:rsidRPr="00F041AD" w:rsidRDefault="00B92BFA" w:rsidP="00E21989">
      <w:pPr>
        <w:widowControl w:val="0"/>
        <w:numPr>
          <w:ilvl w:val="0"/>
          <w:numId w:val="12"/>
        </w:numPr>
        <w:autoSpaceDE w:val="0"/>
        <w:autoSpaceDN w:val="0"/>
        <w:adjustRightInd w:val="0"/>
        <w:jc w:val="both"/>
        <w:textAlignment w:val="baseline"/>
        <w:rPr>
          <w:rFonts w:asciiTheme="minorHAnsi" w:hAnsiTheme="minorHAnsi" w:cs="Posterama"/>
          <w:b/>
          <w:bCs/>
          <w:sz w:val="22"/>
          <w:szCs w:val="22"/>
        </w:rPr>
      </w:pPr>
      <w:r w:rsidRPr="00F041AD">
        <w:rPr>
          <w:rFonts w:asciiTheme="minorHAnsi" w:hAnsiTheme="minorHAnsi" w:cs="Posterama"/>
          <w:sz w:val="22"/>
          <w:szCs w:val="22"/>
        </w:rPr>
        <w:t xml:space="preserve">Zgodnie z dyspozycją z </w:t>
      </w:r>
      <w:r w:rsidRPr="00F041AD">
        <w:rPr>
          <w:rFonts w:asciiTheme="minorHAnsi" w:hAnsiTheme="minorHAnsi" w:cs="Posterama"/>
          <w:b/>
          <w:bCs/>
          <w:sz w:val="22"/>
          <w:szCs w:val="22"/>
        </w:rPr>
        <w:t>art. 263</w:t>
      </w:r>
      <w:r w:rsidRPr="00F041AD">
        <w:rPr>
          <w:rFonts w:asciiTheme="minorHAnsi" w:hAnsiTheme="minorHAnsi" w:cs="Posterama"/>
          <w:sz w:val="22"/>
          <w:szCs w:val="22"/>
        </w:rPr>
        <w:t xml:space="preserve"> </w:t>
      </w:r>
      <w:proofErr w:type="spellStart"/>
      <w:r w:rsidRPr="00F041AD">
        <w:rPr>
          <w:rFonts w:asciiTheme="minorHAnsi" w:hAnsiTheme="minorHAnsi" w:cs="Posterama"/>
          <w:sz w:val="22"/>
          <w:szCs w:val="22"/>
        </w:rPr>
        <w:t>p.z.p</w:t>
      </w:r>
      <w:proofErr w:type="spellEnd"/>
      <w:r w:rsidRPr="00F041AD">
        <w:rPr>
          <w:rFonts w:asciiTheme="minorHAnsi" w:hAnsiTheme="minorHAnsi" w:cs="Posterama"/>
          <w:sz w:val="22"/>
          <w:szCs w:val="22"/>
        </w:rPr>
        <w:t xml:space="preserve">. </w:t>
      </w:r>
      <w:r w:rsidRPr="00F041AD">
        <w:rPr>
          <w:rFonts w:asciiTheme="minorHAnsi" w:hAnsiTheme="minorHAnsi" w:cs="Posterama"/>
          <w:sz w:val="22"/>
          <w:szCs w:val="22"/>
          <w:shd w:val="clear" w:color="auto" w:fill="FFFFFF"/>
        </w:rPr>
        <w:t>w sytuacji, gdy Wykonawca, którego oferta została wybrana jako najkorzystniejsza, uchyla się od zawarcia umowy</w:t>
      </w:r>
      <w:r w:rsidR="005944A3" w:rsidRPr="00F041AD">
        <w:rPr>
          <w:rFonts w:asciiTheme="minorHAnsi" w:hAnsiTheme="minorHAnsi" w:cs="Posterama"/>
          <w:sz w:val="22"/>
          <w:szCs w:val="22"/>
          <w:shd w:val="clear" w:color="auto" w:fill="FFFFFF"/>
        </w:rPr>
        <w:t>,</w:t>
      </w:r>
      <w:r w:rsidRPr="00F041AD">
        <w:rPr>
          <w:rFonts w:asciiTheme="minorHAnsi" w:hAnsiTheme="minorHAnsi" w:cs="Posterama"/>
          <w:sz w:val="22"/>
          <w:szCs w:val="22"/>
          <w:shd w:val="clear" w:color="auto" w:fill="FFFFFF"/>
        </w:rPr>
        <w:t xml:space="preserve"> Zamawiający będzie mógł albo dokonać ponownego badania i oceny ofert spośród ofert pozostałych w postępowaniu wykonawców albo unieważnić postępowanie.</w:t>
      </w:r>
    </w:p>
    <w:p w14:paraId="1C9F6380" w14:textId="77777777" w:rsidR="00B92BFA" w:rsidRPr="00F041AD" w:rsidRDefault="00B92BFA" w:rsidP="00B92BFA">
      <w:pPr>
        <w:autoSpaceDE w:val="0"/>
        <w:autoSpaceDN w:val="0"/>
        <w:ind w:left="474"/>
        <w:rPr>
          <w:rFonts w:asciiTheme="minorHAnsi" w:hAnsiTheme="minorHAnsi"/>
          <w:b/>
          <w:bCs/>
          <w:sz w:val="22"/>
          <w:szCs w:val="22"/>
        </w:rPr>
      </w:pPr>
    </w:p>
    <w:p w14:paraId="29B8EBDC" w14:textId="77777777" w:rsidR="00B92BFA" w:rsidRPr="00F041AD" w:rsidRDefault="00B92BFA" w:rsidP="00B92BFA">
      <w:pPr>
        <w:pStyle w:val="Tekstpodstawowy3"/>
        <w:spacing w:line="240" w:lineRule="auto"/>
        <w:rPr>
          <w:rFonts w:asciiTheme="minorHAnsi" w:hAnsiTheme="minorHAnsi" w:cs="Posterama"/>
          <w:b/>
          <w:i w:val="0"/>
          <w:sz w:val="22"/>
          <w:szCs w:val="22"/>
        </w:rPr>
      </w:pPr>
      <w:r w:rsidRPr="00F041AD">
        <w:rPr>
          <w:rFonts w:asciiTheme="minorHAnsi" w:hAnsiTheme="minorHAnsi" w:cs="Posterama"/>
          <w:b/>
          <w:i w:val="0"/>
          <w:sz w:val="22"/>
          <w:szCs w:val="22"/>
        </w:rPr>
        <w:t>X</w:t>
      </w:r>
      <w:r w:rsidRPr="00F041AD">
        <w:rPr>
          <w:rFonts w:asciiTheme="minorHAnsi" w:hAnsiTheme="minorHAnsi" w:cs="Posterama"/>
          <w:b/>
          <w:i w:val="0"/>
          <w:sz w:val="22"/>
          <w:szCs w:val="22"/>
          <w:lang w:val="pl-PL"/>
        </w:rPr>
        <w:t>II</w:t>
      </w:r>
      <w:r w:rsidRPr="00F041AD">
        <w:rPr>
          <w:rFonts w:asciiTheme="minorHAnsi" w:hAnsiTheme="minorHAnsi" w:cs="Posterama"/>
          <w:b/>
          <w:i w:val="0"/>
          <w:sz w:val="22"/>
          <w:szCs w:val="22"/>
        </w:rPr>
        <w:t>. WYMAGANIA DOTYCZĄCE ZABEZPIECZENIA NALEŻYTEGO WYKONANIA UMOWY:</w:t>
      </w:r>
    </w:p>
    <w:p w14:paraId="3AFF8E22" w14:textId="77777777" w:rsidR="005944A3" w:rsidRPr="00F041AD" w:rsidRDefault="005944A3" w:rsidP="00B92BFA">
      <w:pPr>
        <w:pStyle w:val="Tekstpodstawowy3"/>
        <w:spacing w:line="240" w:lineRule="auto"/>
        <w:rPr>
          <w:rFonts w:asciiTheme="minorHAnsi" w:hAnsiTheme="minorHAnsi" w:cs="Posterama"/>
          <w:i w:val="0"/>
          <w:sz w:val="22"/>
          <w:szCs w:val="22"/>
        </w:rPr>
      </w:pPr>
    </w:p>
    <w:p w14:paraId="64F53E40" w14:textId="64B2DE98" w:rsidR="00FA5728" w:rsidRPr="00F041AD" w:rsidRDefault="00376473" w:rsidP="00B92BFA">
      <w:pPr>
        <w:pStyle w:val="Tekstpodstawowy3"/>
        <w:spacing w:line="240" w:lineRule="auto"/>
        <w:rPr>
          <w:rFonts w:asciiTheme="minorHAnsi" w:hAnsiTheme="minorHAnsi" w:cs="Posterama"/>
          <w:i w:val="0"/>
          <w:sz w:val="22"/>
          <w:szCs w:val="22"/>
          <w:lang w:val="pl-PL"/>
        </w:rPr>
      </w:pPr>
      <w:r w:rsidRPr="00F041AD">
        <w:rPr>
          <w:rFonts w:asciiTheme="minorHAnsi" w:hAnsiTheme="minorHAnsi" w:cs="Posterama"/>
          <w:i w:val="0"/>
          <w:sz w:val="22"/>
          <w:szCs w:val="22"/>
          <w:lang w:val="pl-PL"/>
        </w:rPr>
        <w:t xml:space="preserve">Nie jest wymagane. </w:t>
      </w:r>
    </w:p>
    <w:p w14:paraId="61FDB79C" w14:textId="77777777" w:rsidR="00B92BFA" w:rsidRPr="00F041AD" w:rsidRDefault="00B92BFA" w:rsidP="00B92BFA">
      <w:pPr>
        <w:pStyle w:val="Tekstpodstawowy3"/>
        <w:spacing w:line="240" w:lineRule="auto"/>
        <w:rPr>
          <w:rFonts w:asciiTheme="minorHAnsi" w:hAnsiTheme="minorHAnsi"/>
          <w:b/>
          <w:i w:val="0"/>
          <w:sz w:val="22"/>
          <w:szCs w:val="22"/>
          <w:lang w:val="pl-PL"/>
        </w:rPr>
      </w:pPr>
    </w:p>
    <w:p w14:paraId="5D79BB94" w14:textId="77777777" w:rsidR="00B92BFA" w:rsidRPr="00F041AD" w:rsidRDefault="00B92BFA" w:rsidP="00B92BFA">
      <w:pPr>
        <w:pStyle w:val="Tekstpodstawowy3"/>
        <w:spacing w:line="240" w:lineRule="auto"/>
        <w:rPr>
          <w:rFonts w:asciiTheme="minorHAnsi" w:hAnsiTheme="minorHAnsi" w:cs="Posterama"/>
          <w:b/>
          <w:i w:val="0"/>
          <w:sz w:val="22"/>
          <w:szCs w:val="22"/>
          <w:lang w:val="pl-PL"/>
        </w:rPr>
      </w:pPr>
      <w:r w:rsidRPr="00F041AD">
        <w:rPr>
          <w:rFonts w:asciiTheme="minorHAnsi" w:hAnsiTheme="minorHAnsi" w:cs="Posterama"/>
          <w:b/>
          <w:i w:val="0"/>
          <w:sz w:val="22"/>
          <w:szCs w:val="22"/>
        </w:rPr>
        <w:t>X</w:t>
      </w:r>
      <w:r w:rsidRPr="00F041AD">
        <w:rPr>
          <w:rFonts w:asciiTheme="minorHAnsi" w:hAnsiTheme="minorHAnsi" w:cs="Posterama"/>
          <w:b/>
          <w:i w:val="0"/>
          <w:sz w:val="22"/>
          <w:szCs w:val="22"/>
          <w:lang w:val="pl-PL"/>
        </w:rPr>
        <w:t>III</w:t>
      </w:r>
      <w:r w:rsidRPr="00F041AD">
        <w:rPr>
          <w:rFonts w:asciiTheme="minorHAnsi" w:hAnsiTheme="minorHAnsi" w:cs="Posterama"/>
          <w:b/>
          <w:sz w:val="22"/>
          <w:szCs w:val="22"/>
        </w:rPr>
        <w:t xml:space="preserve">. </w:t>
      </w:r>
      <w:r w:rsidRPr="00F041AD">
        <w:rPr>
          <w:rFonts w:asciiTheme="minorHAnsi" w:hAnsiTheme="minorHAnsi" w:cs="Posterama"/>
          <w:b/>
          <w:i w:val="0"/>
          <w:sz w:val="22"/>
          <w:szCs w:val="22"/>
          <w:lang w:val="pl-PL"/>
        </w:rPr>
        <w:t>PROJEKTOWANE</w:t>
      </w:r>
      <w:r w:rsidRPr="00F041AD">
        <w:rPr>
          <w:rFonts w:asciiTheme="minorHAnsi" w:hAnsiTheme="minorHAnsi" w:cs="Posterama"/>
          <w:b/>
          <w:i w:val="0"/>
          <w:sz w:val="22"/>
          <w:szCs w:val="22"/>
        </w:rPr>
        <w:t xml:space="preserve"> POSTANOWIENIA</w:t>
      </w:r>
      <w:r w:rsidRPr="00F041AD">
        <w:rPr>
          <w:rFonts w:asciiTheme="minorHAnsi" w:hAnsiTheme="minorHAnsi" w:cs="Posterama"/>
          <w:b/>
          <w:i w:val="0"/>
          <w:sz w:val="22"/>
          <w:szCs w:val="22"/>
          <w:lang w:val="pl-PL"/>
        </w:rPr>
        <w:t xml:space="preserve"> UMOWY</w:t>
      </w:r>
      <w:r w:rsidRPr="00F041AD">
        <w:rPr>
          <w:rFonts w:asciiTheme="minorHAnsi" w:hAnsiTheme="minorHAnsi" w:cs="Posterama"/>
          <w:b/>
          <w:i w:val="0"/>
          <w:sz w:val="22"/>
          <w:szCs w:val="22"/>
        </w:rPr>
        <w:t>, KTÓRE ZOSTANĄ WPROWADZONE DO UMOWY W SPRAWIE ZAMÓWIENIA PUBLICZNEGO</w:t>
      </w:r>
      <w:r w:rsidRPr="00F041AD">
        <w:rPr>
          <w:rFonts w:asciiTheme="minorHAnsi" w:hAnsiTheme="minorHAnsi" w:cs="Posterama"/>
          <w:b/>
          <w:i w:val="0"/>
          <w:sz w:val="22"/>
          <w:szCs w:val="22"/>
          <w:lang w:val="pl-PL"/>
        </w:rPr>
        <w:t>:</w:t>
      </w:r>
    </w:p>
    <w:p w14:paraId="221E09CA" w14:textId="77777777" w:rsidR="00B92BFA" w:rsidRPr="00F041AD" w:rsidRDefault="00B92BFA" w:rsidP="00B92BFA">
      <w:pPr>
        <w:pStyle w:val="tyt"/>
        <w:spacing w:before="0" w:after="0" w:line="240" w:lineRule="auto"/>
        <w:ind w:left="340"/>
        <w:jc w:val="both"/>
        <w:rPr>
          <w:rFonts w:asciiTheme="minorHAnsi" w:hAnsiTheme="minorHAnsi" w:cs="Posterama"/>
          <w:b w:val="0"/>
          <w:sz w:val="22"/>
          <w:szCs w:val="22"/>
        </w:rPr>
      </w:pPr>
    </w:p>
    <w:p w14:paraId="756A48DF" w14:textId="0F724B63" w:rsidR="00B92BFA" w:rsidRPr="00F041AD" w:rsidRDefault="00B92BFA" w:rsidP="00FB46CD">
      <w:pPr>
        <w:pStyle w:val="Tekstpodstawowy3"/>
        <w:spacing w:line="240" w:lineRule="auto"/>
        <w:ind w:left="426"/>
        <w:rPr>
          <w:rFonts w:asciiTheme="minorHAnsi" w:hAnsiTheme="minorHAnsi" w:cs="Posterama"/>
          <w:sz w:val="22"/>
          <w:szCs w:val="22"/>
          <w:lang w:val="pl-PL"/>
        </w:rPr>
      </w:pPr>
      <w:r w:rsidRPr="00F041AD">
        <w:rPr>
          <w:rFonts w:asciiTheme="minorHAnsi" w:hAnsiTheme="minorHAnsi" w:cs="Posterama"/>
          <w:sz w:val="22"/>
          <w:szCs w:val="22"/>
        </w:rPr>
        <w:t>Zamawiający przedstawia wz</w:t>
      </w:r>
      <w:r w:rsidRPr="00F041AD">
        <w:rPr>
          <w:rFonts w:asciiTheme="minorHAnsi" w:hAnsiTheme="minorHAnsi" w:cs="Posterama"/>
          <w:sz w:val="22"/>
          <w:szCs w:val="22"/>
          <w:lang w:val="pl-PL"/>
        </w:rPr>
        <w:t>ór</w:t>
      </w:r>
      <w:r w:rsidRPr="00F041AD">
        <w:rPr>
          <w:rFonts w:asciiTheme="minorHAnsi" w:hAnsiTheme="minorHAnsi" w:cs="Posterama"/>
          <w:sz w:val="22"/>
          <w:szCs w:val="22"/>
        </w:rPr>
        <w:t xml:space="preserve"> umowy – jako </w:t>
      </w:r>
      <w:r w:rsidRPr="009B3159">
        <w:rPr>
          <w:rFonts w:asciiTheme="minorHAnsi" w:hAnsiTheme="minorHAnsi" w:cs="Posterama"/>
          <w:b/>
          <w:bCs/>
          <w:sz w:val="22"/>
          <w:szCs w:val="22"/>
          <w:u w:val="single"/>
        </w:rPr>
        <w:t>Załącznik nr</w:t>
      </w:r>
      <w:r w:rsidRPr="009B3159">
        <w:rPr>
          <w:rFonts w:asciiTheme="minorHAnsi" w:hAnsiTheme="minorHAnsi" w:cs="Posterama"/>
          <w:b/>
          <w:bCs/>
          <w:sz w:val="22"/>
          <w:szCs w:val="22"/>
          <w:u w:val="single"/>
          <w:lang w:val="pl-PL"/>
        </w:rPr>
        <w:t xml:space="preserve"> </w:t>
      </w:r>
      <w:r w:rsidR="00376473" w:rsidRPr="009B3159">
        <w:rPr>
          <w:rFonts w:asciiTheme="minorHAnsi" w:hAnsiTheme="minorHAnsi" w:cs="Posterama"/>
          <w:b/>
          <w:bCs/>
          <w:sz w:val="22"/>
          <w:szCs w:val="22"/>
          <w:u w:val="single"/>
          <w:lang w:val="pl-PL"/>
        </w:rPr>
        <w:t>3</w:t>
      </w:r>
      <w:r w:rsidRPr="009B3159">
        <w:rPr>
          <w:rFonts w:asciiTheme="minorHAnsi" w:hAnsiTheme="minorHAnsi" w:cs="Posterama"/>
          <w:sz w:val="22"/>
          <w:szCs w:val="22"/>
        </w:rPr>
        <w:t xml:space="preserve"> </w:t>
      </w:r>
      <w:r w:rsidRPr="00F041AD">
        <w:rPr>
          <w:rFonts w:asciiTheme="minorHAnsi" w:hAnsiTheme="minorHAnsi" w:cs="Posterama"/>
          <w:sz w:val="22"/>
          <w:szCs w:val="22"/>
        </w:rPr>
        <w:t>dołączony do SWZ</w:t>
      </w:r>
    </w:p>
    <w:p w14:paraId="097A7F96" w14:textId="77777777" w:rsidR="00B92BFA" w:rsidRPr="00F041AD" w:rsidRDefault="00B92BFA" w:rsidP="00B92BFA">
      <w:pPr>
        <w:pStyle w:val="Tekstpodstawowy3"/>
        <w:spacing w:line="240" w:lineRule="auto"/>
        <w:rPr>
          <w:rFonts w:asciiTheme="minorHAnsi" w:hAnsiTheme="minorHAnsi"/>
          <w:sz w:val="22"/>
          <w:szCs w:val="22"/>
          <w:lang w:val="pl-PL"/>
        </w:rPr>
      </w:pPr>
    </w:p>
    <w:p w14:paraId="3B7D589C" w14:textId="77777777" w:rsidR="00B92BFA" w:rsidRPr="00F041AD" w:rsidRDefault="00B92BFA" w:rsidP="00FB46CD">
      <w:pPr>
        <w:jc w:val="both"/>
        <w:rPr>
          <w:rFonts w:asciiTheme="minorHAnsi" w:hAnsiTheme="minorHAnsi" w:cs="Posterama"/>
          <w:b/>
          <w:sz w:val="22"/>
          <w:szCs w:val="22"/>
        </w:rPr>
      </w:pPr>
      <w:r w:rsidRPr="00F041AD">
        <w:rPr>
          <w:rFonts w:asciiTheme="minorHAnsi" w:hAnsiTheme="minorHAnsi" w:cs="Posterama"/>
          <w:b/>
          <w:sz w:val="22"/>
          <w:szCs w:val="22"/>
        </w:rPr>
        <w:t>XIV. POUCZENIE O ŚRODKACH OCHRONY PRAWNEJ PRZYSŁUGUJĄCYCH WYKONAWCY:</w:t>
      </w:r>
    </w:p>
    <w:p w14:paraId="52BD3E93" w14:textId="77777777" w:rsidR="00B92BFA" w:rsidRPr="00F041AD" w:rsidRDefault="00B92BFA" w:rsidP="00FB46CD">
      <w:pPr>
        <w:shd w:val="clear" w:color="auto" w:fill="FFFFFF"/>
        <w:jc w:val="both"/>
        <w:rPr>
          <w:rFonts w:asciiTheme="minorHAnsi" w:hAnsiTheme="minorHAnsi"/>
          <w:color w:val="333333"/>
          <w:sz w:val="22"/>
          <w:szCs w:val="22"/>
        </w:rPr>
      </w:pPr>
    </w:p>
    <w:p w14:paraId="41166871" w14:textId="146B345D" w:rsidR="00B92BFA" w:rsidRPr="00F041AD" w:rsidRDefault="00B92BFA" w:rsidP="00E21989">
      <w:pPr>
        <w:pStyle w:val="Znak"/>
        <w:numPr>
          <w:ilvl w:val="0"/>
          <w:numId w:val="21"/>
        </w:numPr>
        <w:jc w:val="both"/>
        <w:rPr>
          <w:rFonts w:asciiTheme="minorHAnsi" w:hAnsiTheme="minorHAnsi" w:cs="Posterama"/>
          <w:sz w:val="22"/>
          <w:szCs w:val="22"/>
        </w:rPr>
      </w:pPr>
      <w:r w:rsidRPr="00F041AD">
        <w:rPr>
          <w:rFonts w:asciiTheme="minorHAnsi" w:hAnsiTheme="minorHAnsi" w:cs="Posterama"/>
          <w:sz w:val="22"/>
          <w:szCs w:val="22"/>
        </w:rPr>
        <w:t xml:space="preserve">Środki ochrony prawnej są określone w </w:t>
      </w:r>
      <w:r w:rsidRPr="00F041AD">
        <w:rPr>
          <w:rFonts w:asciiTheme="minorHAnsi" w:hAnsiTheme="minorHAnsi" w:cs="Posterama"/>
          <w:b/>
          <w:bCs/>
          <w:sz w:val="22"/>
          <w:szCs w:val="22"/>
        </w:rPr>
        <w:t>Dziale IX.</w:t>
      </w:r>
      <w:r w:rsidRPr="00F041AD">
        <w:rPr>
          <w:rFonts w:asciiTheme="minorHAnsi" w:hAnsiTheme="minorHAnsi" w:cs="Posterama"/>
          <w:sz w:val="22"/>
          <w:szCs w:val="22"/>
        </w:rPr>
        <w:t xml:space="preserve"> </w:t>
      </w:r>
      <w:r w:rsidR="005944A3" w:rsidRPr="00F041AD">
        <w:rPr>
          <w:rFonts w:asciiTheme="minorHAnsi" w:hAnsiTheme="minorHAnsi" w:cs="Posterama"/>
          <w:sz w:val="22"/>
          <w:szCs w:val="22"/>
        </w:rPr>
        <w:t>u</w:t>
      </w:r>
      <w:r w:rsidRPr="00F041AD">
        <w:rPr>
          <w:rFonts w:asciiTheme="minorHAnsi" w:hAnsiTheme="minorHAnsi" w:cs="Posterama"/>
          <w:sz w:val="22"/>
          <w:szCs w:val="22"/>
        </w:rPr>
        <w:t>staw</w:t>
      </w:r>
      <w:r w:rsidR="005944A3" w:rsidRPr="00F041AD">
        <w:rPr>
          <w:rFonts w:asciiTheme="minorHAnsi" w:hAnsiTheme="minorHAnsi" w:cs="Posterama"/>
          <w:sz w:val="22"/>
          <w:szCs w:val="22"/>
        </w:rPr>
        <w:t xml:space="preserve">y </w:t>
      </w:r>
      <w:proofErr w:type="spellStart"/>
      <w:r w:rsidR="005944A3" w:rsidRPr="00F041AD">
        <w:rPr>
          <w:rFonts w:asciiTheme="minorHAnsi" w:hAnsiTheme="minorHAnsi" w:cs="Posterama"/>
          <w:sz w:val="22"/>
          <w:szCs w:val="22"/>
        </w:rPr>
        <w:t>p.z.p</w:t>
      </w:r>
      <w:proofErr w:type="spellEnd"/>
      <w:r w:rsidR="005944A3" w:rsidRPr="00F041AD">
        <w:rPr>
          <w:rFonts w:asciiTheme="minorHAnsi" w:hAnsiTheme="minorHAnsi" w:cs="Posterama"/>
          <w:sz w:val="22"/>
          <w:szCs w:val="22"/>
        </w:rPr>
        <w:t>.</w:t>
      </w:r>
      <w:r w:rsidRPr="00F041AD">
        <w:rPr>
          <w:rFonts w:asciiTheme="minorHAnsi" w:hAnsiTheme="minorHAnsi" w:cs="Posterama"/>
          <w:sz w:val="22"/>
          <w:szCs w:val="22"/>
        </w:rPr>
        <w:t xml:space="preserve"> i przysługują Wykonawcy, jeżeli ma lub miał interes w uzyskaniu niniejszego zamówienia oraz poniósł lub może ponieść szkodę w wyniku naruszenia przez Zamawiającego przepisów </w:t>
      </w:r>
      <w:proofErr w:type="spellStart"/>
      <w:r w:rsidRPr="00F041AD">
        <w:rPr>
          <w:rFonts w:asciiTheme="minorHAnsi" w:hAnsiTheme="minorHAnsi" w:cs="Posterama"/>
          <w:sz w:val="22"/>
          <w:szCs w:val="22"/>
        </w:rPr>
        <w:t>p.z.p</w:t>
      </w:r>
      <w:proofErr w:type="spellEnd"/>
      <w:r w:rsidRPr="00F041AD">
        <w:rPr>
          <w:rFonts w:asciiTheme="minorHAnsi" w:hAnsiTheme="minorHAnsi" w:cs="Posterama"/>
          <w:sz w:val="22"/>
          <w:szCs w:val="22"/>
        </w:rPr>
        <w:t>. w związku z niniejszym postępowaniem.</w:t>
      </w:r>
    </w:p>
    <w:p w14:paraId="13B18521" w14:textId="77777777" w:rsidR="00B92BFA" w:rsidRPr="00F041AD" w:rsidRDefault="00B92BFA" w:rsidP="00E21989">
      <w:pPr>
        <w:pStyle w:val="Znak"/>
        <w:numPr>
          <w:ilvl w:val="0"/>
          <w:numId w:val="21"/>
        </w:numPr>
        <w:jc w:val="both"/>
        <w:rPr>
          <w:rFonts w:asciiTheme="minorHAnsi" w:hAnsiTheme="minorHAnsi" w:cs="Posterama"/>
          <w:sz w:val="22"/>
          <w:szCs w:val="22"/>
        </w:rPr>
      </w:pPr>
      <w:r w:rsidRPr="00F041AD">
        <w:rPr>
          <w:rFonts w:asciiTheme="minorHAnsi" w:hAnsiTheme="minorHAnsi" w:cs="Posterama"/>
          <w:sz w:val="22"/>
          <w:szCs w:val="22"/>
        </w:rPr>
        <w:t xml:space="preserve">Środki ochrony prawnej wobec ogłoszenia wszczynającego niniejsze postępowanie oraz jego dokumentów przysługują również organizacjom wpisanym na listę, o której mowa w </w:t>
      </w:r>
      <w:r w:rsidRPr="00F041AD">
        <w:rPr>
          <w:rFonts w:asciiTheme="minorHAnsi" w:hAnsiTheme="minorHAnsi" w:cs="Posterama"/>
          <w:b/>
          <w:bCs/>
          <w:sz w:val="22"/>
          <w:szCs w:val="22"/>
        </w:rPr>
        <w:t>art. 469 pkt 15</w:t>
      </w:r>
      <w:r w:rsidRPr="00F041AD">
        <w:rPr>
          <w:rFonts w:asciiTheme="minorHAnsi" w:hAnsiTheme="minorHAnsi" w:cs="Posterama"/>
          <w:sz w:val="22"/>
          <w:szCs w:val="22"/>
        </w:rPr>
        <w:t xml:space="preserve"> </w:t>
      </w:r>
      <w:proofErr w:type="spellStart"/>
      <w:r w:rsidRPr="00F041AD">
        <w:rPr>
          <w:rFonts w:asciiTheme="minorHAnsi" w:hAnsiTheme="minorHAnsi" w:cs="Posterama"/>
          <w:sz w:val="22"/>
          <w:szCs w:val="22"/>
        </w:rPr>
        <w:t>p.z.p</w:t>
      </w:r>
      <w:proofErr w:type="spellEnd"/>
      <w:r w:rsidRPr="00F041AD">
        <w:rPr>
          <w:rFonts w:asciiTheme="minorHAnsi" w:hAnsiTheme="minorHAnsi" w:cs="Posterama"/>
          <w:sz w:val="22"/>
          <w:szCs w:val="22"/>
        </w:rPr>
        <w:t>., oraz Rzecznikowi Małych i Średnich Przedsiębiorców.</w:t>
      </w:r>
    </w:p>
    <w:p w14:paraId="1C4D00CE" w14:textId="77777777" w:rsidR="00B92BFA" w:rsidRPr="00F041AD" w:rsidRDefault="00B92BFA" w:rsidP="00B92BFA">
      <w:pPr>
        <w:rPr>
          <w:rFonts w:asciiTheme="minorHAnsi" w:hAnsiTheme="minorHAnsi"/>
          <w:b/>
          <w:sz w:val="22"/>
          <w:szCs w:val="22"/>
        </w:rPr>
      </w:pPr>
    </w:p>
    <w:p w14:paraId="5124B30E" w14:textId="77777777" w:rsidR="00B92BFA" w:rsidRPr="00F041AD" w:rsidRDefault="00B92BFA" w:rsidP="00B92BFA">
      <w:pPr>
        <w:rPr>
          <w:rFonts w:asciiTheme="minorHAnsi" w:hAnsiTheme="minorHAnsi" w:cs="Posterama"/>
          <w:b/>
          <w:sz w:val="22"/>
          <w:szCs w:val="22"/>
        </w:rPr>
      </w:pPr>
    </w:p>
    <w:p w14:paraId="07F60039" w14:textId="77777777" w:rsidR="00B92BFA" w:rsidRPr="00F041AD" w:rsidRDefault="00B92BFA" w:rsidP="00F735E8">
      <w:pPr>
        <w:ind w:left="284"/>
        <w:jc w:val="both"/>
        <w:rPr>
          <w:rFonts w:asciiTheme="minorHAnsi" w:hAnsiTheme="minorHAnsi" w:cs="Posterama"/>
          <w:b/>
          <w:sz w:val="22"/>
          <w:szCs w:val="22"/>
        </w:rPr>
      </w:pPr>
      <w:r w:rsidRPr="00F041AD">
        <w:rPr>
          <w:rFonts w:asciiTheme="minorHAnsi" w:hAnsiTheme="minorHAnsi" w:cs="Posterama"/>
          <w:b/>
          <w:sz w:val="22"/>
          <w:szCs w:val="22"/>
        </w:rPr>
        <w:t>XV. INFORMACJE O PRZEWIDYWANYM WYBORZE NAJKORZYSTNIEJSZEJ OFERRTY Z ZASTOSOWANIEM AUKCJI ELEKTRONICZNEJ WRAZ Z INFORMACJAMI, O KTÓRYCH MOWA W ART. 230 P.Z.P.:</w:t>
      </w:r>
    </w:p>
    <w:p w14:paraId="64E2791E" w14:textId="77777777" w:rsidR="00376473" w:rsidRPr="00F041AD" w:rsidRDefault="00376473" w:rsidP="00F735E8">
      <w:pPr>
        <w:ind w:left="284"/>
        <w:jc w:val="both"/>
        <w:rPr>
          <w:rFonts w:asciiTheme="minorHAnsi" w:hAnsiTheme="minorHAnsi" w:cs="Posterama"/>
          <w:b/>
          <w:sz w:val="22"/>
          <w:szCs w:val="22"/>
        </w:rPr>
      </w:pPr>
    </w:p>
    <w:p w14:paraId="5F4D7346" w14:textId="1FB04ABE" w:rsidR="00376473" w:rsidRPr="00F041AD" w:rsidRDefault="00376473" w:rsidP="00F735E8">
      <w:pPr>
        <w:ind w:left="284"/>
        <w:jc w:val="both"/>
        <w:rPr>
          <w:rFonts w:asciiTheme="minorHAnsi" w:hAnsiTheme="minorHAnsi" w:cs="Posterama"/>
          <w:sz w:val="22"/>
          <w:szCs w:val="22"/>
        </w:rPr>
      </w:pPr>
      <w:r w:rsidRPr="00F041AD">
        <w:rPr>
          <w:rFonts w:asciiTheme="minorHAnsi" w:hAnsiTheme="minorHAnsi" w:cs="Posterama"/>
          <w:sz w:val="22"/>
          <w:szCs w:val="22"/>
        </w:rPr>
        <w:t>Zamawiający nie przewiduje przeprowadzenia a</w:t>
      </w:r>
      <w:r w:rsidR="005944A3" w:rsidRPr="00F041AD">
        <w:rPr>
          <w:rFonts w:asciiTheme="minorHAnsi" w:hAnsiTheme="minorHAnsi" w:cs="Posterama"/>
          <w:sz w:val="22"/>
          <w:szCs w:val="22"/>
        </w:rPr>
        <w:t>u</w:t>
      </w:r>
      <w:r w:rsidRPr="00F041AD">
        <w:rPr>
          <w:rFonts w:asciiTheme="minorHAnsi" w:hAnsiTheme="minorHAnsi" w:cs="Posterama"/>
          <w:sz w:val="22"/>
          <w:szCs w:val="22"/>
        </w:rPr>
        <w:t xml:space="preserve">kcji elektronicznej. </w:t>
      </w:r>
    </w:p>
    <w:p w14:paraId="0F8BAD17" w14:textId="77777777" w:rsidR="00A64E34" w:rsidRPr="00F041AD" w:rsidRDefault="00A64E34">
      <w:pPr>
        <w:pBdr>
          <w:top w:val="nil"/>
          <w:left w:val="nil"/>
          <w:bottom w:val="nil"/>
          <w:right w:val="nil"/>
          <w:between w:val="nil"/>
        </w:pBdr>
        <w:rPr>
          <w:rFonts w:asciiTheme="minorHAnsi" w:eastAsia="Cambria" w:hAnsiTheme="minorHAnsi" w:cs="Cambria"/>
          <w:b/>
          <w:color w:val="FF0000"/>
          <w:sz w:val="22"/>
          <w:szCs w:val="22"/>
        </w:rPr>
      </w:pPr>
    </w:p>
    <w:p w14:paraId="45FE2EA7" w14:textId="08172794" w:rsidR="004D13EF" w:rsidRDefault="004D13EF">
      <w:pPr>
        <w:pBdr>
          <w:top w:val="nil"/>
          <w:left w:val="nil"/>
          <w:bottom w:val="nil"/>
          <w:right w:val="nil"/>
          <w:between w:val="nil"/>
        </w:pBdr>
        <w:rPr>
          <w:rFonts w:asciiTheme="minorHAnsi" w:eastAsia="Cambria" w:hAnsiTheme="minorHAnsi" w:cs="Cambria"/>
          <w:b/>
          <w:sz w:val="22"/>
          <w:szCs w:val="22"/>
        </w:rPr>
      </w:pPr>
      <w:r w:rsidRPr="00F041AD">
        <w:rPr>
          <w:rFonts w:asciiTheme="minorHAnsi" w:eastAsia="Cambria" w:hAnsiTheme="minorHAnsi" w:cs="Cambria"/>
          <w:b/>
          <w:sz w:val="22"/>
          <w:szCs w:val="22"/>
        </w:rPr>
        <w:t>X</w:t>
      </w:r>
      <w:r w:rsidR="00613C3F" w:rsidRPr="00F041AD">
        <w:rPr>
          <w:rFonts w:asciiTheme="minorHAnsi" w:eastAsia="Cambria" w:hAnsiTheme="minorHAnsi" w:cs="Cambria"/>
          <w:b/>
          <w:sz w:val="22"/>
          <w:szCs w:val="22"/>
        </w:rPr>
        <w:t>VI</w:t>
      </w:r>
      <w:r w:rsidRPr="00F041AD">
        <w:rPr>
          <w:rFonts w:asciiTheme="minorHAnsi" w:eastAsia="Cambria" w:hAnsiTheme="minorHAnsi" w:cs="Cambria"/>
          <w:b/>
          <w:sz w:val="22"/>
          <w:szCs w:val="22"/>
        </w:rPr>
        <w:t>. Załączniki</w:t>
      </w:r>
    </w:p>
    <w:p w14:paraId="48112045" w14:textId="77777777" w:rsidR="00E21989" w:rsidRPr="00F041AD" w:rsidRDefault="00E21989">
      <w:pPr>
        <w:pBdr>
          <w:top w:val="nil"/>
          <w:left w:val="nil"/>
          <w:bottom w:val="nil"/>
          <w:right w:val="nil"/>
          <w:between w:val="nil"/>
        </w:pBdr>
        <w:rPr>
          <w:rFonts w:asciiTheme="minorHAnsi" w:eastAsia="Cambria" w:hAnsiTheme="minorHAnsi" w:cs="Cambria"/>
          <w:b/>
          <w:sz w:val="22"/>
          <w:szCs w:val="22"/>
        </w:rPr>
      </w:pPr>
    </w:p>
    <w:p w14:paraId="30B4525C" w14:textId="77777777" w:rsidR="00E21989" w:rsidRPr="00C635FC" w:rsidRDefault="00E21989" w:rsidP="00E21989">
      <w:pPr>
        <w:numPr>
          <w:ilvl w:val="1"/>
          <w:numId w:val="43"/>
        </w:numPr>
        <w:pBdr>
          <w:top w:val="nil"/>
          <w:left w:val="nil"/>
          <w:bottom w:val="nil"/>
          <w:right w:val="nil"/>
          <w:between w:val="nil"/>
        </w:pBdr>
        <w:spacing w:after="160" w:line="259" w:lineRule="auto"/>
        <w:rPr>
          <w:sz w:val="24"/>
          <w:szCs w:val="24"/>
        </w:rPr>
      </w:pPr>
      <w:bookmarkStart w:id="8" w:name="_Hlk68241284"/>
      <w:r w:rsidRPr="00C635FC">
        <w:rPr>
          <w:rFonts w:ascii="Cambria" w:eastAsia="Cambria" w:hAnsi="Cambria" w:cs="Cambria"/>
          <w:sz w:val="24"/>
          <w:szCs w:val="24"/>
        </w:rPr>
        <w:t>Formularz asortymentowo-cenowy oraz opis przedmiotu zamówienia.</w:t>
      </w:r>
    </w:p>
    <w:bookmarkEnd w:id="8"/>
    <w:p w14:paraId="10C85C7B" w14:textId="77777777" w:rsidR="00E21989" w:rsidRPr="006F7622" w:rsidRDefault="00E21989" w:rsidP="00E21989">
      <w:pPr>
        <w:numPr>
          <w:ilvl w:val="1"/>
          <w:numId w:val="43"/>
        </w:numPr>
        <w:pBdr>
          <w:top w:val="nil"/>
          <w:left w:val="nil"/>
          <w:bottom w:val="nil"/>
          <w:right w:val="nil"/>
          <w:between w:val="nil"/>
        </w:pBdr>
        <w:spacing w:after="160" w:line="259" w:lineRule="auto"/>
        <w:rPr>
          <w:sz w:val="24"/>
          <w:szCs w:val="24"/>
        </w:rPr>
      </w:pPr>
      <w:r w:rsidRPr="006F7622">
        <w:rPr>
          <w:sz w:val="24"/>
          <w:szCs w:val="24"/>
        </w:rPr>
        <w:t>Oświadczenie.</w:t>
      </w:r>
    </w:p>
    <w:p w14:paraId="719091FA" w14:textId="77777777" w:rsidR="00E21989" w:rsidRPr="00C635FC" w:rsidRDefault="00E21989" w:rsidP="00E21989">
      <w:pPr>
        <w:numPr>
          <w:ilvl w:val="1"/>
          <w:numId w:val="43"/>
        </w:numPr>
        <w:pBdr>
          <w:top w:val="nil"/>
          <w:left w:val="nil"/>
          <w:bottom w:val="nil"/>
          <w:right w:val="nil"/>
          <w:between w:val="nil"/>
        </w:pBdr>
        <w:spacing w:after="160" w:line="259" w:lineRule="auto"/>
        <w:rPr>
          <w:sz w:val="24"/>
          <w:szCs w:val="24"/>
        </w:rPr>
      </w:pPr>
      <w:r w:rsidRPr="00C635FC">
        <w:rPr>
          <w:rFonts w:ascii="Cambria" w:eastAsia="Cambria" w:hAnsi="Cambria" w:cs="Cambria"/>
          <w:sz w:val="24"/>
          <w:szCs w:val="24"/>
        </w:rPr>
        <w:t>Formularz ofertowy.</w:t>
      </w:r>
    </w:p>
    <w:p w14:paraId="523D25F8" w14:textId="77777777" w:rsidR="00E21989" w:rsidRPr="00C635FC" w:rsidRDefault="00E21989" w:rsidP="00E21989">
      <w:pPr>
        <w:numPr>
          <w:ilvl w:val="1"/>
          <w:numId w:val="43"/>
        </w:numPr>
        <w:pBdr>
          <w:top w:val="nil"/>
          <w:left w:val="nil"/>
          <w:bottom w:val="nil"/>
          <w:right w:val="nil"/>
          <w:between w:val="nil"/>
        </w:pBdr>
        <w:spacing w:after="160" w:line="259" w:lineRule="auto"/>
        <w:rPr>
          <w:sz w:val="24"/>
          <w:szCs w:val="24"/>
        </w:rPr>
      </w:pPr>
      <w:r w:rsidRPr="00C635FC">
        <w:rPr>
          <w:rFonts w:ascii="Cambria" w:eastAsia="Cambria" w:hAnsi="Cambria" w:cs="Cambria"/>
          <w:sz w:val="24"/>
          <w:szCs w:val="24"/>
        </w:rPr>
        <w:t>Umowa - wzór</w:t>
      </w:r>
    </w:p>
    <w:p w14:paraId="0EE68891" w14:textId="77777777" w:rsidR="00E21989" w:rsidRPr="00C635FC" w:rsidRDefault="00E21989" w:rsidP="00E21989">
      <w:pPr>
        <w:numPr>
          <w:ilvl w:val="1"/>
          <w:numId w:val="43"/>
        </w:numPr>
        <w:pBdr>
          <w:top w:val="nil"/>
          <w:left w:val="nil"/>
          <w:bottom w:val="nil"/>
          <w:right w:val="nil"/>
          <w:between w:val="nil"/>
        </w:pBdr>
        <w:spacing w:after="160" w:line="259" w:lineRule="auto"/>
        <w:rPr>
          <w:sz w:val="24"/>
          <w:szCs w:val="24"/>
        </w:rPr>
      </w:pPr>
      <w:r w:rsidRPr="00C635FC">
        <w:rPr>
          <w:rFonts w:ascii="Cambria" w:eastAsia="Cambria" w:hAnsi="Cambria" w:cs="Cambria"/>
          <w:sz w:val="24"/>
          <w:szCs w:val="24"/>
        </w:rPr>
        <w:t>Oświadczenie dotyczące obowiązku podatkowego po stronie Zamawiającego.</w:t>
      </w:r>
    </w:p>
    <w:p w14:paraId="3D11E49D" w14:textId="77777777" w:rsidR="00E21989" w:rsidRPr="00C635FC" w:rsidRDefault="00E21989" w:rsidP="00E21989">
      <w:pPr>
        <w:numPr>
          <w:ilvl w:val="1"/>
          <w:numId w:val="43"/>
        </w:numPr>
        <w:pBdr>
          <w:top w:val="nil"/>
          <w:left w:val="nil"/>
          <w:bottom w:val="nil"/>
          <w:right w:val="nil"/>
          <w:between w:val="nil"/>
        </w:pBdr>
        <w:spacing w:after="160" w:line="259" w:lineRule="auto"/>
        <w:rPr>
          <w:sz w:val="24"/>
          <w:szCs w:val="24"/>
        </w:rPr>
      </w:pPr>
      <w:r w:rsidRPr="00C635FC">
        <w:rPr>
          <w:rFonts w:ascii="Cambria" w:eastAsia="Cambria" w:hAnsi="Cambria" w:cs="Cambria"/>
          <w:sz w:val="24"/>
          <w:szCs w:val="24"/>
        </w:rPr>
        <w:t>Informacja dotycząca RODO</w:t>
      </w:r>
    </w:p>
    <w:p w14:paraId="727C2EE1" w14:textId="77777777" w:rsidR="00E21989" w:rsidRPr="00C635FC" w:rsidRDefault="00E21989" w:rsidP="00E21989">
      <w:pPr>
        <w:numPr>
          <w:ilvl w:val="1"/>
          <w:numId w:val="43"/>
        </w:numPr>
        <w:pBdr>
          <w:top w:val="nil"/>
          <w:left w:val="nil"/>
          <w:bottom w:val="nil"/>
          <w:right w:val="nil"/>
          <w:between w:val="nil"/>
        </w:pBdr>
        <w:spacing w:after="160" w:line="259" w:lineRule="auto"/>
        <w:rPr>
          <w:sz w:val="24"/>
          <w:szCs w:val="24"/>
        </w:rPr>
      </w:pPr>
      <w:r w:rsidRPr="00C635FC">
        <w:rPr>
          <w:rFonts w:ascii="Cambria" w:eastAsia="Cambria" w:hAnsi="Cambria" w:cs="Cambria"/>
          <w:sz w:val="24"/>
          <w:szCs w:val="24"/>
        </w:rPr>
        <w:t xml:space="preserve">Oświadczenie RODO </w:t>
      </w:r>
    </w:p>
    <w:p w14:paraId="211F5165" w14:textId="77777777" w:rsidR="00E21989" w:rsidRPr="00C92A06" w:rsidRDefault="00E21989" w:rsidP="00E21989">
      <w:pPr>
        <w:numPr>
          <w:ilvl w:val="1"/>
          <w:numId w:val="43"/>
        </w:numPr>
        <w:pBdr>
          <w:top w:val="nil"/>
          <w:left w:val="nil"/>
          <w:bottom w:val="nil"/>
          <w:right w:val="nil"/>
          <w:between w:val="nil"/>
        </w:pBdr>
        <w:spacing w:after="160" w:line="259" w:lineRule="auto"/>
        <w:rPr>
          <w:sz w:val="24"/>
          <w:szCs w:val="24"/>
        </w:rPr>
      </w:pPr>
      <w:r w:rsidRPr="00C635FC">
        <w:rPr>
          <w:rFonts w:ascii="Cambria" w:eastAsia="Cambria" w:hAnsi="Cambria" w:cs="Cambria"/>
          <w:sz w:val="24"/>
          <w:szCs w:val="24"/>
        </w:rPr>
        <w:t>Formularz JEDZ.</w:t>
      </w:r>
    </w:p>
    <w:p w14:paraId="498259A5" w14:textId="77777777" w:rsidR="00E21989" w:rsidRPr="00C92A06" w:rsidRDefault="00E21989" w:rsidP="00E21989">
      <w:pPr>
        <w:numPr>
          <w:ilvl w:val="1"/>
          <w:numId w:val="43"/>
        </w:numPr>
        <w:pBdr>
          <w:top w:val="nil"/>
          <w:left w:val="nil"/>
          <w:bottom w:val="nil"/>
          <w:right w:val="nil"/>
          <w:between w:val="nil"/>
        </w:pBdr>
        <w:spacing w:after="160" w:line="259" w:lineRule="auto"/>
        <w:rPr>
          <w:rFonts w:ascii="Cambria" w:hAnsi="Cambria"/>
          <w:sz w:val="24"/>
          <w:szCs w:val="24"/>
        </w:rPr>
      </w:pPr>
      <w:r w:rsidRPr="00C92A06">
        <w:rPr>
          <w:rFonts w:ascii="Cambria" w:eastAsia="Cambria" w:hAnsi="Cambria"/>
          <w:sz w:val="24"/>
          <w:szCs w:val="24"/>
        </w:rPr>
        <w:t>Oświadczenie dotyczące przesłanek z art. 7 ust. 1 pkt 1, 2 i 3 ustawy z dnia 13 kwietnia 2022 r. o szczególnych rozwiązaniach w zakresie przeciwdziałania wspieraniu agresji na Ukrainę oraz służących ochronie bezpieczeństwa narodowego, ogłoszona w dniu 15 kwietnia 2022 r. w Dzienniku Ustaw pod poz. 835.</w:t>
      </w:r>
    </w:p>
    <w:p w14:paraId="606789A6" w14:textId="15C6B5C9" w:rsidR="00E21989" w:rsidRDefault="00E21989" w:rsidP="00227F82">
      <w:pPr>
        <w:pStyle w:val="Akapitzlist"/>
        <w:numPr>
          <w:ilvl w:val="0"/>
          <w:numId w:val="0"/>
        </w:numPr>
        <w:pBdr>
          <w:top w:val="nil"/>
          <w:left w:val="nil"/>
          <w:bottom w:val="nil"/>
          <w:right w:val="nil"/>
          <w:between w:val="nil"/>
        </w:pBdr>
        <w:ind w:left="720"/>
        <w:rPr>
          <w:rFonts w:eastAsia="Cambria" w:cs="Cambria"/>
          <w:color w:val="auto"/>
        </w:rPr>
      </w:pPr>
    </w:p>
    <w:p w14:paraId="033899F1" w14:textId="77777777" w:rsidR="00E21989" w:rsidRDefault="00E21989">
      <w:pPr>
        <w:rPr>
          <w:rFonts w:asciiTheme="minorHAnsi" w:eastAsia="Cambria" w:hAnsiTheme="minorHAnsi" w:cs="Cambria"/>
          <w:bCs/>
          <w:sz w:val="22"/>
          <w:szCs w:val="22"/>
        </w:rPr>
      </w:pPr>
      <w:r>
        <w:rPr>
          <w:rFonts w:eastAsia="Cambria" w:cs="Cambria"/>
        </w:rPr>
        <w:br w:type="page"/>
      </w:r>
    </w:p>
    <w:p w14:paraId="50B56307" w14:textId="77777777" w:rsidR="00E21989" w:rsidRPr="00E21989" w:rsidRDefault="00E21989" w:rsidP="00E21989">
      <w:pPr>
        <w:pBdr>
          <w:top w:val="nil"/>
          <w:left w:val="nil"/>
          <w:bottom w:val="nil"/>
          <w:right w:val="nil"/>
          <w:between w:val="nil"/>
        </w:pBdr>
        <w:jc w:val="right"/>
        <w:rPr>
          <w:rFonts w:ascii="Tahoma" w:eastAsia="Tahoma" w:hAnsi="Tahoma" w:cs="Tahoma"/>
          <w:sz w:val="22"/>
          <w:szCs w:val="22"/>
        </w:rPr>
      </w:pPr>
      <w:r w:rsidRPr="00E21989">
        <w:rPr>
          <w:rFonts w:ascii="Cambria" w:eastAsia="Cambria" w:hAnsi="Cambria" w:cs="Cambria"/>
          <w:b/>
          <w:sz w:val="22"/>
          <w:szCs w:val="22"/>
        </w:rPr>
        <w:lastRenderedPageBreak/>
        <w:t>Załącznik nr 2 do SWZ</w:t>
      </w:r>
    </w:p>
    <w:p w14:paraId="59A4F642" w14:textId="77777777" w:rsidR="00E21989" w:rsidRPr="00E21989" w:rsidRDefault="00E21989" w:rsidP="00E21989">
      <w:pPr>
        <w:pBdr>
          <w:top w:val="nil"/>
          <w:left w:val="nil"/>
          <w:bottom w:val="nil"/>
          <w:right w:val="nil"/>
          <w:between w:val="nil"/>
        </w:pBdr>
        <w:ind w:left="5664" w:firstLine="707"/>
        <w:rPr>
          <w:rFonts w:ascii="Cambria" w:eastAsia="Cambria" w:hAnsi="Cambria" w:cs="Cambria"/>
          <w:sz w:val="22"/>
          <w:szCs w:val="22"/>
        </w:rPr>
      </w:pPr>
    </w:p>
    <w:p w14:paraId="28881F57" w14:textId="77777777" w:rsidR="00E21989" w:rsidRPr="00E21989" w:rsidRDefault="00E21989" w:rsidP="00E21989">
      <w:pPr>
        <w:pBdr>
          <w:top w:val="nil"/>
          <w:left w:val="nil"/>
          <w:bottom w:val="nil"/>
          <w:right w:val="nil"/>
          <w:between w:val="nil"/>
        </w:pBdr>
        <w:ind w:firstLine="720"/>
        <w:jc w:val="center"/>
        <w:rPr>
          <w:rFonts w:ascii="Cambria" w:eastAsia="Cambria" w:hAnsi="Cambria" w:cs="Cambria"/>
          <w:b/>
          <w:sz w:val="22"/>
          <w:szCs w:val="22"/>
        </w:rPr>
      </w:pPr>
      <w:r w:rsidRPr="00E21989">
        <w:rPr>
          <w:rFonts w:ascii="Cambria" w:eastAsia="Cambria" w:hAnsi="Cambria" w:cs="Cambria"/>
          <w:b/>
          <w:sz w:val="22"/>
          <w:szCs w:val="22"/>
        </w:rPr>
        <w:t>O Ś W I A D C Z E N I E</w:t>
      </w:r>
    </w:p>
    <w:p w14:paraId="09270C86" w14:textId="77777777" w:rsidR="00E21989" w:rsidRPr="00E21989" w:rsidRDefault="00E21989" w:rsidP="00E21989">
      <w:pPr>
        <w:pBdr>
          <w:top w:val="nil"/>
          <w:left w:val="nil"/>
          <w:bottom w:val="nil"/>
          <w:right w:val="nil"/>
          <w:between w:val="nil"/>
        </w:pBdr>
        <w:rPr>
          <w:rFonts w:ascii="Tahoma" w:eastAsia="Tahoma" w:hAnsi="Tahoma" w:cs="Tahoma"/>
          <w:sz w:val="22"/>
          <w:szCs w:val="22"/>
        </w:rPr>
      </w:pPr>
      <w:r w:rsidRPr="00E21989">
        <w:rPr>
          <w:rFonts w:ascii="Cambria" w:eastAsia="Cambria" w:hAnsi="Cambria" w:cs="Cambria"/>
          <w:b/>
          <w:sz w:val="22"/>
          <w:szCs w:val="22"/>
        </w:rPr>
        <w:t> </w:t>
      </w:r>
    </w:p>
    <w:p w14:paraId="0EE8D26D" w14:textId="3759A71E" w:rsidR="000477A2" w:rsidRPr="0010658D" w:rsidRDefault="00E21989" w:rsidP="000477A2">
      <w:pPr>
        <w:pStyle w:val="Standard"/>
        <w:jc w:val="both"/>
        <w:rPr>
          <w:rFonts w:asciiTheme="minorHAnsi" w:eastAsia="Cambria" w:hAnsiTheme="minorHAnsi" w:cs="Cambria"/>
          <w:sz w:val="22"/>
          <w:szCs w:val="22"/>
        </w:rPr>
      </w:pPr>
      <w:r w:rsidRPr="00E21989">
        <w:rPr>
          <w:rFonts w:ascii="Cambria" w:eastAsia="Cambria" w:hAnsi="Cambria" w:cs="Cambria"/>
          <w:sz w:val="22"/>
          <w:szCs w:val="22"/>
        </w:rPr>
        <w:t xml:space="preserve">Dotyczy postępowania o zamówienie publiczne prowadzone w trybie i na zasadach określonych w ustawa z dnia 11 września 2019 r. Prawo zamówień publicznych (Dz.U.2023 poz. 1605 z dnia 2023.08.14, dalej – </w:t>
      </w:r>
      <w:proofErr w:type="spellStart"/>
      <w:r w:rsidRPr="00E21989">
        <w:rPr>
          <w:rFonts w:ascii="Cambria" w:eastAsia="Cambria" w:hAnsi="Cambria" w:cs="Cambria"/>
          <w:sz w:val="22"/>
          <w:szCs w:val="22"/>
        </w:rPr>
        <w:t>p.z.p</w:t>
      </w:r>
      <w:proofErr w:type="spellEnd"/>
      <w:r w:rsidRPr="00E21989">
        <w:rPr>
          <w:rFonts w:ascii="Cambria" w:eastAsia="Cambria" w:hAnsi="Cambria" w:cs="Cambria"/>
          <w:sz w:val="22"/>
          <w:szCs w:val="22"/>
        </w:rPr>
        <w:t xml:space="preserve">.) o sygnaturze: </w:t>
      </w:r>
      <w:r w:rsidRPr="00E21989">
        <w:rPr>
          <w:rFonts w:ascii="Cambria" w:eastAsia="Cambria" w:hAnsi="Cambria" w:cs="Cambria"/>
          <w:b/>
          <w:bCs/>
          <w:sz w:val="22"/>
          <w:szCs w:val="22"/>
        </w:rPr>
        <w:t xml:space="preserve">PN- </w:t>
      </w:r>
      <w:r w:rsidR="00792654">
        <w:rPr>
          <w:rFonts w:ascii="Cambria" w:eastAsia="Cambria" w:hAnsi="Cambria" w:cs="Cambria"/>
          <w:b/>
          <w:bCs/>
          <w:sz w:val="22"/>
          <w:szCs w:val="22"/>
        </w:rPr>
        <w:t>80</w:t>
      </w:r>
      <w:r w:rsidRPr="00E21989">
        <w:rPr>
          <w:rFonts w:ascii="Cambria" w:eastAsia="Cambria" w:hAnsi="Cambria" w:cs="Cambria"/>
          <w:b/>
          <w:bCs/>
          <w:sz w:val="22"/>
          <w:szCs w:val="22"/>
        </w:rPr>
        <w:t>/2024</w:t>
      </w:r>
      <w:r w:rsidRPr="00E21989">
        <w:rPr>
          <w:rFonts w:ascii="Cambria" w:eastAsia="Cambria" w:hAnsi="Cambria" w:cs="Cambria"/>
          <w:sz w:val="22"/>
          <w:szCs w:val="22"/>
        </w:rPr>
        <w:t xml:space="preserve"> </w:t>
      </w:r>
      <w:r w:rsidR="000477A2" w:rsidRPr="0010658D">
        <w:rPr>
          <w:rFonts w:asciiTheme="minorHAnsi" w:eastAsia="Cambria" w:hAnsiTheme="minorHAnsi" w:cs="Cambria"/>
          <w:b/>
          <w:bCs/>
          <w:sz w:val="22"/>
          <w:szCs w:val="22"/>
        </w:rPr>
        <w:t>dostawę pierwszego wyposażenia dla zadania pn. „</w:t>
      </w:r>
      <w:r w:rsidR="00792654">
        <w:rPr>
          <w:rFonts w:asciiTheme="minorHAnsi" w:hAnsiTheme="minorHAnsi"/>
          <w:b/>
          <w:sz w:val="22"/>
          <w:szCs w:val="22"/>
          <w:shd w:val="clear" w:color="auto" w:fill="FFFFFF"/>
        </w:rPr>
        <w:t>Przebudowa Oddziału Chorób Wewnętrznych wraz z Pododdziałem Kardiologicznym i Gastroenterologicznym oraz dostosowanie Oddziału Chirurgii Ogólnej i Gastroenterologicznej na potrzeby Zakładu Opiekuńczo-Leczniczego w Szpitalu św. Anny w Warszawie”.</w:t>
      </w:r>
    </w:p>
    <w:p w14:paraId="3A1821D5" w14:textId="6AEC864B" w:rsidR="00E21989" w:rsidRPr="00E21989" w:rsidRDefault="00E21989" w:rsidP="00E21989">
      <w:pPr>
        <w:pBdr>
          <w:top w:val="nil"/>
          <w:left w:val="nil"/>
          <w:bottom w:val="nil"/>
          <w:right w:val="nil"/>
          <w:between w:val="nil"/>
        </w:pBdr>
        <w:jc w:val="both"/>
        <w:rPr>
          <w:rFonts w:ascii="Cambria" w:eastAsia="Cambria" w:hAnsi="Cambria" w:cs="Cambria"/>
          <w:sz w:val="22"/>
          <w:szCs w:val="22"/>
        </w:rPr>
      </w:pPr>
    </w:p>
    <w:p w14:paraId="4AD6C836" w14:textId="77777777" w:rsidR="00E21989" w:rsidRPr="00E21989" w:rsidRDefault="00E21989" w:rsidP="00E21989">
      <w:pPr>
        <w:pBdr>
          <w:top w:val="nil"/>
          <w:left w:val="nil"/>
          <w:bottom w:val="nil"/>
          <w:right w:val="nil"/>
          <w:between w:val="nil"/>
        </w:pBdr>
        <w:jc w:val="both"/>
        <w:rPr>
          <w:rFonts w:ascii="Cambria" w:eastAsia="Cambria" w:hAnsi="Cambria" w:cs="Cambria"/>
          <w:sz w:val="22"/>
          <w:szCs w:val="22"/>
        </w:rPr>
      </w:pPr>
    </w:p>
    <w:p w14:paraId="2CCBA5AC" w14:textId="77777777" w:rsidR="00E21989" w:rsidRPr="00E21989" w:rsidRDefault="00E21989" w:rsidP="00E21989">
      <w:pPr>
        <w:pBdr>
          <w:top w:val="nil"/>
          <w:left w:val="nil"/>
          <w:bottom w:val="nil"/>
          <w:right w:val="nil"/>
          <w:between w:val="nil"/>
        </w:pBdr>
        <w:rPr>
          <w:rFonts w:ascii="Tahoma" w:eastAsia="Tahoma" w:hAnsi="Tahoma" w:cs="Tahoma"/>
          <w:sz w:val="22"/>
          <w:szCs w:val="22"/>
        </w:rPr>
      </w:pPr>
      <w:r w:rsidRPr="00E21989">
        <w:rPr>
          <w:rFonts w:ascii="Cambria" w:eastAsia="Cambria" w:hAnsi="Cambria" w:cs="Cambria"/>
          <w:sz w:val="22"/>
          <w:szCs w:val="22"/>
        </w:rPr>
        <w:t xml:space="preserve">Wykonawca: </w:t>
      </w:r>
      <w:r w:rsidRPr="00E21989">
        <w:rPr>
          <w:rFonts w:ascii="Cambria" w:eastAsia="Cambria" w:hAnsi="Cambria" w:cs="Cambria"/>
          <w:b/>
          <w:sz w:val="22"/>
          <w:szCs w:val="22"/>
        </w:rPr>
        <w:t xml:space="preserve"> .............................................................................................................................................. </w:t>
      </w:r>
    </w:p>
    <w:p w14:paraId="1B9F7A19" w14:textId="77777777" w:rsidR="00E21989" w:rsidRPr="00E21989" w:rsidRDefault="00E21989" w:rsidP="00E21989">
      <w:pPr>
        <w:pBdr>
          <w:top w:val="nil"/>
          <w:left w:val="nil"/>
          <w:bottom w:val="nil"/>
          <w:right w:val="nil"/>
          <w:between w:val="nil"/>
        </w:pBdr>
        <w:rPr>
          <w:rFonts w:ascii="Tahoma" w:eastAsia="Tahoma" w:hAnsi="Tahoma" w:cs="Tahoma"/>
          <w:sz w:val="22"/>
          <w:szCs w:val="22"/>
        </w:rPr>
      </w:pPr>
      <w:r w:rsidRPr="00E21989">
        <w:rPr>
          <w:rFonts w:ascii="Cambria" w:eastAsia="Cambria" w:hAnsi="Cambria" w:cs="Cambria"/>
          <w:b/>
          <w:sz w:val="22"/>
          <w:szCs w:val="22"/>
        </w:rPr>
        <w:t> </w:t>
      </w:r>
    </w:p>
    <w:p w14:paraId="501BD6EA" w14:textId="77777777" w:rsidR="00E21989" w:rsidRPr="00E21989" w:rsidRDefault="00E21989" w:rsidP="00E21989">
      <w:pPr>
        <w:pBdr>
          <w:top w:val="nil"/>
          <w:left w:val="nil"/>
          <w:bottom w:val="nil"/>
          <w:right w:val="nil"/>
          <w:between w:val="nil"/>
        </w:pBdr>
        <w:rPr>
          <w:rFonts w:ascii="Tahoma" w:eastAsia="Tahoma" w:hAnsi="Tahoma" w:cs="Tahoma"/>
          <w:sz w:val="22"/>
          <w:szCs w:val="22"/>
        </w:rPr>
      </w:pPr>
      <w:r w:rsidRPr="00E21989">
        <w:rPr>
          <w:rFonts w:ascii="Cambria" w:eastAsia="Cambria" w:hAnsi="Cambria" w:cs="Cambria"/>
          <w:sz w:val="22"/>
          <w:szCs w:val="22"/>
        </w:rPr>
        <w:t xml:space="preserve">z siedzibą w: .................................................................... przy ul. ........................................................................... </w:t>
      </w:r>
    </w:p>
    <w:p w14:paraId="5710B3EF" w14:textId="77777777" w:rsidR="00E21989" w:rsidRPr="00E21989" w:rsidRDefault="00E21989" w:rsidP="00E21989">
      <w:pPr>
        <w:pBdr>
          <w:top w:val="nil"/>
          <w:left w:val="nil"/>
          <w:bottom w:val="nil"/>
          <w:right w:val="nil"/>
          <w:between w:val="nil"/>
        </w:pBdr>
        <w:jc w:val="both"/>
        <w:rPr>
          <w:rFonts w:ascii="Tahoma" w:eastAsia="Tahoma" w:hAnsi="Tahoma" w:cs="Tahoma"/>
          <w:sz w:val="22"/>
          <w:szCs w:val="22"/>
        </w:rPr>
      </w:pPr>
      <w:r w:rsidRPr="00E21989">
        <w:rPr>
          <w:rFonts w:ascii="Cambria" w:eastAsia="Cambria" w:hAnsi="Cambria" w:cs="Cambria"/>
          <w:sz w:val="22"/>
          <w:szCs w:val="22"/>
        </w:rPr>
        <w:t> </w:t>
      </w:r>
    </w:p>
    <w:p w14:paraId="36D3CB5D" w14:textId="77777777" w:rsidR="00E21989" w:rsidRPr="00E21989" w:rsidRDefault="00E21989" w:rsidP="00E21989">
      <w:pPr>
        <w:pBdr>
          <w:top w:val="nil"/>
          <w:left w:val="nil"/>
          <w:bottom w:val="nil"/>
          <w:right w:val="nil"/>
          <w:between w:val="nil"/>
        </w:pBdr>
        <w:jc w:val="both"/>
        <w:rPr>
          <w:rFonts w:ascii="Tahoma" w:eastAsia="Tahoma" w:hAnsi="Tahoma" w:cs="Tahoma"/>
          <w:sz w:val="22"/>
          <w:szCs w:val="22"/>
        </w:rPr>
      </w:pPr>
      <w:r w:rsidRPr="00E21989">
        <w:rPr>
          <w:rFonts w:ascii="Cambria" w:eastAsia="Cambria" w:hAnsi="Cambria" w:cs="Cambria"/>
          <w:sz w:val="22"/>
          <w:szCs w:val="22"/>
        </w:rPr>
        <w:t>NIP: ..............................................          KRS: ……………...…………….</w:t>
      </w:r>
      <w:r w:rsidRPr="00E21989">
        <w:rPr>
          <w:rFonts w:ascii="Tahoma" w:eastAsia="Tahoma" w:hAnsi="Tahoma" w:cs="Tahoma"/>
          <w:sz w:val="22"/>
          <w:szCs w:val="22"/>
        </w:rPr>
        <w:t xml:space="preserve">     </w:t>
      </w:r>
      <w:r w:rsidRPr="00E21989">
        <w:rPr>
          <w:rFonts w:ascii="Cambria" w:eastAsia="Cambria" w:hAnsi="Cambria" w:cs="Cambria"/>
          <w:sz w:val="22"/>
          <w:szCs w:val="22"/>
        </w:rPr>
        <w:t xml:space="preserve">REGON: ............, ............................... </w:t>
      </w:r>
    </w:p>
    <w:p w14:paraId="762D8C11" w14:textId="77777777" w:rsidR="00E21989" w:rsidRPr="00E21989" w:rsidRDefault="00E21989" w:rsidP="00E21989">
      <w:pPr>
        <w:pBdr>
          <w:top w:val="nil"/>
          <w:left w:val="nil"/>
          <w:bottom w:val="nil"/>
          <w:right w:val="nil"/>
          <w:between w:val="nil"/>
        </w:pBdr>
        <w:jc w:val="both"/>
        <w:rPr>
          <w:rFonts w:ascii="Tahoma" w:eastAsia="Tahoma" w:hAnsi="Tahoma" w:cs="Tahoma"/>
          <w:sz w:val="22"/>
          <w:szCs w:val="22"/>
        </w:rPr>
      </w:pPr>
      <w:r w:rsidRPr="00E21989">
        <w:rPr>
          <w:rFonts w:ascii="Cambria" w:eastAsia="Cambria" w:hAnsi="Cambria" w:cs="Cambria"/>
          <w:sz w:val="22"/>
          <w:szCs w:val="22"/>
        </w:rPr>
        <w:t> </w:t>
      </w:r>
    </w:p>
    <w:p w14:paraId="4C636DD9" w14:textId="77777777" w:rsidR="00E21989" w:rsidRPr="00E21989" w:rsidRDefault="00E21989" w:rsidP="00E21989">
      <w:pPr>
        <w:pBdr>
          <w:top w:val="nil"/>
          <w:left w:val="nil"/>
          <w:bottom w:val="nil"/>
          <w:right w:val="nil"/>
          <w:between w:val="nil"/>
        </w:pBdr>
        <w:jc w:val="both"/>
        <w:rPr>
          <w:rFonts w:ascii="Cambria" w:eastAsia="Cambria" w:hAnsi="Cambria" w:cs="Cambria"/>
          <w:sz w:val="22"/>
          <w:szCs w:val="22"/>
        </w:rPr>
      </w:pPr>
      <w:r w:rsidRPr="00E21989">
        <w:rPr>
          <w:rFonts w:ascii="Cambria" w:eastAsia="Cambria" w:hAnsi="Cambria" w:cs="Cambria"/>
          <w:sz w:val="22"/>
          <w:szCs w:val="22"/>
        </w:rPr>
        <w:t xml:space="preserve">Świadomy odpowiedzialności prawnej niniejszym oświadczam/oświadczamy, że zaoferowane przez przeze mnie / przez nas, jako przedmiot zamówienia wyroby/produkty posiadają i będą posiadać na dzień realizacji każdej dostawy aktualne dopuszczenia do obrotu i stosowania na terytorium Rzeczpospolitej Polskiej, zgodnie z polskim prawem oraz prawem Unii Europejskiej, a także spełniają i będą spełniać wszystkie wymagania (normy, parametry), określone przez Zamawiającego w treści Załącznika nr 1 do SWZ- </w:t>
      </w:r>
      <w:bookmarkStart w:id="9" w:name="_Hlk149549399"/>
      <w:r w:rsidRPr="00E21989">
        <w:rPr>
          <w:rFonts w:ascii="Cambria" w:eastAsia="Cambria" w:hAnsi="Cambria" w:cs="Cambria"/>
          <w:sz w:val="22"/>
          <w:szCs w:val="22"/>
        </w:rPr>
        <w:t>„Formularz asortymentowo - cenowy”</w:t>
      </w:r>
      <w:bookmarkEnd w:id="9"/>
      <w:r w:rsidRPr="00E21989">
        <w:rPr>
          <w:rFonts w:ascii="Cambria" w:eastAsia="Cambria" w:hAnsi="Cambria" w:cs="Cambria"/>
          <w:sz w:val="22"/>
          <w:szCs w:val="22"/>
        </w:rPr>
        <w:t xml:space="preserve">, a także w ewentualnych modyfikacjach dokonanych w trybie i na zasadach określonych w art. 137 </w:t>
      </w:r>
      <w:proofErr w:type="spellStart"/>
      <w:r w:rsidRPr="00E21989">
        <w:rPr>
          <w:rFonts w:ascii="Cambria" w:eastAsia="Cambria" w:hAnsi="Cambria" w:cs="Cambria"/>
          <w:sz w:val="22"/>
          <w:szCs w:val="22"/>
        </w:rPr>
        <w:t>p.z.p</w:t>
      </w:r>
      <w:proofErr w:type="spellEnd"/>
      <w:r w:rsidRPr="00E21989">
        <w:rPr>
          <w:rFonts w:ascii="Cambria" w:eastAsia="Cambria" w:hAnsi="Cambria" w:cs="Cambria"/>
          <w:sz w:val="22"/>
          <w:szCs w:val="22"/>
        </w:rPr>
        <w:t xml:space="preserve">. </w:t>
      </w:r>
    </w:p>
    <w:p w14:paraId="1D79F979" w14:textId="77777777" w:rsidR="00E21989" w:rsidRPr="00E21989" w:rsidRDefault="00E21989" w:rsidP="00E21989">
      <w:pPr>
        <w:pBdr>
          <w:top w:val="nil"/>
          <w:left w:val="nil"/>
          <w:bottom w:val="nil"/>
          <w:right w:val="nil"/>
          <w:between w:val="nil"/>
        </w:pBdr>
        <w:jc w:val="both"/>
        <w:rPr>
          <w:rFonts w:ascii="Cambria" w:eastAsia="Cambria" w:hAnsi="Cambria" w:cs="Cambria"/>
          <w:sz w:val="22"/>
          <w:szCs w:val="22"/>
        </w:rPr>
      </w:pPr>
    </w:p>
    <w:p w14:paraId="6B64500D" w14:textId="77777777" w:rsidR="00E21989" w:rsidRPr="00E21989" w:rsidRDefault="00E21989" w:rsidP="00E21989">
      <w:pPr>
        <w:pBdr>
          <w:top w:val="nil"/>
          <w:left w:val="nil"/>
          <w:bottom w:val="nil"/>
          <w:right w:val="nil"/>
          <w:between w:val="nil"/>
        </w:pBdr>
        <w:jc w:val="both"/>
        <w:rPr>
          <w:rFonts w:ascii="Cambria" w:eastAsia="Cambria" w:hAnsi="Cambria" w:cs="Cambria"/>
          <w:sz w:val="22"/>
          <w:szCs w:val="22"/>
        </w:rPr>
      </w:pPr>
    </w:p>
    <w:p w14:paraId="025FEC4D" w14:textId="77777777" w:rsidR="00E21989" w:rsidRPr="00E21989" w:rsidRDefault="00E21989" w:rsidP="00E21989">
      <w:pPr>
        <w:pBdr>
          <w:top w:val="nil"/>
          <w:left w:val="nil"/>
          <w:bottom w:val="nil"/>
          <w:right w:val="nil"/>
          <w:between w:val="nil"/>
        </w:pBdr>
        <w:jc w:val="both"/>
        <w:rPr>
          <w:rFonts w:ascii="Cambria" w:eastAsia="Cambria" w:hAnsi="Cambria" w:cs="Cambria"/>
          <w:sz w:val="22"/>
          <w:szCs w:val="22"/>
        </w:rPr>
      </w:pPr>
    </w:p>
    <w:p w14:paraId="34F8F6E7" w14:textId="77777777" w:rsidR="00E21989" w:rsidRPr="00E21989" w:rsidRDefault="00E21989" w:rsidP="00E21989">
      <w:pPr>
        <w:pBdr>
          <w:top w:val="nil"/>
          <w:left w:val="nil"/>
          <w:bottom w:val="nil"/>
          <w:right w:val="nil"/>
          <w:between w:val="nil"/>
        </w:pBdr>
        <w:jc w:val="both"/>
        <w:rPr>
          <w:rFonts w:ascii="Tahoma" w:eastAsia="Tahoma" w:hAnsi="Tahoma" w:cs="Tahoma"/>
          <w:sz w:val="22"/>
          <w:szCs w:val="22"/>
        </w:rPr>
      </w:pPr>
      <w:r w:rsidRPr="00E21989">
        <w:rPr>
          <w:rFonts w:ascii="Cambria" w:eastAsia="Cambria" w:hAnsi="Cambria" w:cs="Cambria"/>
          <w:sz w:val="22"/>
          <w:szCs w:val="22"/>
        </w:rPr>
        <w:t>…………................... dnia .................... r.</w:t>
      </w:r>
      <w:r w:rsidRPr="00E21989">
        <w:rPr>
          <w:rFonts w:ascii="Cambria" w:eastAsia="Cambria" w:hAnsi="Cambria" w:cs="Cambria"/>
          <w:sz w:val="22"/>
          <w:szCs w:val="22"/>
        </w:rPr>
        <w:tab/>
        <w:t xml:space="preserve">  </w:t>
      </w:r>
    </w:p>
    <w:p w14:paraId="4E24C6D9" w14:textId="77777777" w:rsidR="00E21989" w:rsidRPr="00E21989" w:rsidRDefault="00E21989" w:rsidP="00E21989">
      <w:pPr>
        <w:pBdr>
          <w:top w:val="nil"/>
          <w:left w:val="nil"/>
          <w:bottom w:val="nil"/>
          <w:right w:val="nil"/>
          <w:between w:val="nil"/>
        </w:pBdr>
        <w:jc w:val="both"/>
        <w:rPr>
          <w:rFonts w:ascii="Tahoma" w:eastAsia="Tahoma" w:hAnsi="Tahoma" w:cs="Tahoma"/>
          <w:sz w:val="22"/>
          <w:szCs w:val="22"/>
        </w:rPr>
      </w:pPr>
      <w:r w:rsidRPr="00E21989">
        <w:rPr>
          <w:rFonts w:ascii="Cambria" w:eastAsia="Cambria" w:hAnsi="Cambria" w:cs="Cambria"/>
          <w:sz w:val="22"/>
          <w:szCs w:val="22"/>
        </w:rPr>
        <w:tab/>
      </w:r>
      <w:r w:rsidRPr="00E21989">
        <w:rPr>
          <w:rFonts w:ascii="Cambria" w:eastAsia="Cambria" w:hAnsi="Cambria" w:cs="Cambria"/>
          <w:sz w:val="22"/>
          <w:szCs w:val="22"/>
        </w:rPr>
        <w:tab/>
      </w:r>
      <w:r w:rsidRPr="00E21989">
        <w:rPr>
          <w:rFonts w:ascii="Cambria" w:eastAsia="Cambria" w:hAnsi="Cambria" w:cs="Cambria"/>
          <w:sz w:val="22"/>
          <w:szCs w:val="22"/>
        </w:rPr>
        <w:tab/>
      </w:r>
      <w:r w:rsidRPr="00E21989">
        <w:rPr>
          <w:rFonts w:ascii="Cambria" w:eastAsia="Cambria" w:hAnsi="Cambria" w:cs="Cambria"/>
          <w:sz w:val="22"/>
          <w:szCs w:val="22"/>
        </w:rPr>
        <w:tab/>
      </w:r>
      <w:r w:rsidRPr="00E21989">
        <w:rPr>
          <w:rFonts w:ascii="Cambria" w:eastAsia="Cambria" w:hAnsi="Cambria" w:cs="Cambria"/>
          <w:sz w:val="22"/>
          <w:szCs w:val="22"/>
        </w:rPr>
        <w:tab/>
      </w:r>
      <w:r w:rsidRPr="00E21989">
        <w:rPr>
          <w:rFonts w:ascii="Cambria" w:eastAsia="Cambria" w:hAnsi="Cambria" w:cs="Cambria"/>
          <w:sz w:val="22"/>
          <w:szCs w:val="22"/>
        </w:rPr>
        <w:tab/>
      </w:r>
      <w:r w:rsidRPr="00E21989">
        <w:rPr>
          <w:rFonts w:ascii="Cambria" w:eastAsia="Cambria" w:hAnsi="Cambria" w:cs="Cambria"/>
          <w:sz w:val="22"/>
          <w:szCs w:val="22"/>
        </w:rPr>
        <w:tab/>
        <w:t>…………………………………………………………..</w:t>
      </w:r>
    </w:p>
    <w:p w14:paraId="73ED55E2" w14:textId="77777777" w:rsidR="00E21989" w:rsidRPr="00E21989" w:rsidRDefault="00E21989" w:rsidP="00E21989">
      <w:pPr>
        <w:pBdr>
          <w:top w:val="nil"/>
          <w:left w:val="nil"/>
          <w:bottom w:val="nil"/>
          <w:right w:val="nil"/>
          <w:between w:val="nil"/>
        </w:pBdr>
        <w:ind w:left="708"/>
        <w:rPr>
          <w:rFonts w:ascii="Cambria" w:eastAsia="Cambria" w:hAnsi="Cambria" w:cs="Cambria"/>
          <w:sz w:val="22"/>
          <w:szCs w:val="22"/>
        </w:rPr>
      </w:pPr>
    </w:p>
    <w:p w14:paraId="7E581FBE" w14:textId="3AD35D86" w:rsidR="00E21989" w:rsidRPr="00E21989" w:rsidRDefault="00E21989" w:rsidP="00227F82">
      <w:pPr>
        <w:pStyle w:val="Akapitzlist"/>
        <w:numPr>
          <w:ilvl w:val="0"/>
          <w:numId w:val="0"/>
        </w:numPr>
        <w:pBdr>
          <w:top w:val="nil"/>
          <w:left w:val="nil"/>
          <w:bottom w:val="nil"/>
          <w:right w:val="nil"/>
          <w:between w:val="nil"/>
        </w:pBdr>
        <w:ind w:left="720"/>
        <w:rPr>
          <w:rFonts w:eastAsia="Cambria" w:cs="Cambria"/>
          <w:color w:val="auto"/>
        </w:rPr>
      </w:pPr>
    </w:p>
    <w:p w14:paraId="59B7A469" w14:textId="77777777" w:rsidR="00E21989" w:rsidRPr="00E21989" w:rsidRDefault="00E21989">
      <w:pPr>
        <w:rPr>
          <w:rFonts w:asciiTheme="minorHAnsi" w:eastAsia="Cambria" w:hAnsiTheme="minorHAnsi" w:cs="Cambria"/>
          <w:bCs/>
          <w:sz w:val="22"/>
          <w:szCs w:val="22"/>
        </w:rPr>
      </w:pPr>
      <w:r w:rsidRPr="00E21989">
        <w:rPr>
          <w:rFonts w:eastAsia="Cambria" w:cs="Cambria"/>
          <w:sz w:val="22"/>
          <w:szCs w:val="22"/>
        </w:rPr>
        <w:br w:type="page"/>
      </w:r>
    </w:p>
    <w:p w14:paraId="474C08FA" w14:textId="77777777" w:rsidR="00E21989" w:rsidRDefault="00E21989" w:rsidP="00E21989">
      <w:pPr>
        <w:pBdr>
          <w:top w:val="nil"/>
          <w:left w:val="nil"/>
          <w:bottom w:val="nil"/>
          <w:right w:val="nil"/>
          <w:between w:val="nil"/>
        </w:pBdr>
        <w:jc w:val="right"/>
        <w:rPr>
          <w:rFonts w:asciiTheme="minorHAnsi" w:eastAsia="Cambria" w:hAnsiTheme="minorHAnsi" w:cs="Cambria"/>
          <w:b/>
          <w:sz w:val="22"/>
          <w:szCs w:val="22"/>
        </w:rPr>
      </w:pPr>
      <w:r w:rsidRPr="00E21989">
        <w:rPr>
          <w:rFonts w:asciiTheme="minorHAnsi" w:eastAsia="Cambria" w:hAnsiTheme="minorHAnsi" w:cs="Cambria"/>
          <w:b/>
          <w:sz w:val="22"/>
          <w:szCs w:val="22"/>
        </w:rPr>
        <w:lastRenderedPageBreak/>
        <w:t>Załącznik nr 3 do SWZ</w:t>
      </w:r>
    </w:p>
    <w:p w14:paraId="598F8A1F" w14:textId="77777777" w:rsidR="00DA0AA3" w:rsidRPr="00E21989" w:rsidRDefault="00DA0AA3" w:rsidP="00E21989">
      <w:pPr>
        <w:pBdr>
          <w:top w:val="nil"/>
          <w:left w:val="nil"/>
          <w:bottom w:val="nil"/>
          <w:right w:val="nil"/>
          <w:between w:val="nil"/>
        </w:pBdr>
        <w:jc w:val="right"/>
        <w:rPr>
          <w:rFonts w:asciiTheme="minorHAnsi" w:eastAsia="Tahoma" w:hAnsiTheme="minorHAnsi" w:cs="Tahoma"/>
          <w:sz w:val="22"/>
          <w:szCs w:val="22"/>
        </w:rPr>
      </w:pPr>
    </w:p>
    <w:p w14:paraId="4B014805" w14:textId="583BF30C" w:rsidR="00E21989" w:rsidRPr="00E21989" w:rsidRDefault="00E21989" w:rsidP="00E21989">
      <w:pPr>
        <w:widowControl w:val="0"/>
        <w:pBdr>
          <w:top w:val="single" w:sz="4" w:space="1" w:color="000000"/>
          <w:left w:val="single" w:sz="4" w:space="4" w:color="000000"/>
          <w:bottom w:val="single" w:sz="4" w:space="1" w:color="000000"/>
          <w:right w:val="single" w:sz="4" w:space="4" w:color="000000"/>
          <w:between w:val="nil"/>
        </w:pBdr>
        <w:jc w:val="center"/>
        <w:rPr>
          <w:rFonts w:asciiTheme="minorHAnsi" w:hAnsiTheme="minorHAnsi"/>
          <w:b/>
          <w:sz w:val="22"/>
          <w:szCs w:val="22"/>
        </w:rPr>
      </w:pPr>
      <w:r w:rsidRPr="00E21989">
        <w:rPr>
          <w:rFonts w:asciiTheme="minorHAnsi" w:eastAsia="Cambria" w:hAnsiTheme="minorHAnsi" w:cs="Cambria"/>
          <w:b/>
          <w:sz w:val="22"/>
          <w:szCs w:val="22"/>
        </w:rPr>
        <w:t>FORMULARZ   OFERTOWY</w:t>
      </w:r>
      <w:r w:rsidRPr="00E21989">
        <w:rPr>
          <w:rFonts w:asciiTheme="minorHAnsi" w:eastAsia="Cambria" w:hAnsiTheme="minorHAnsi" w:cs="Cambria"/>
          <w:sz w:val="22"/>
          <w:szCs w:val="22"/>
        </w:rPr>
        <w:t xml:space="preserve"> </w:t>
      </w:r>
      <w:r w:rsidR="00DA0AA3">
        <w:rPr>
          <w:rFonts w:asciiTheme="minorHAnsi" w:eastAsia="Cambria" w:hAnsiTheme="minorHAnsi" w:cs="Cambria"/>
          <w:b/>
          <w:sz w:val="22"/>
          <w:szCs w:val="22"/>
        </w:rPr>
        <w:t xml:space="preserve">PN </w:t>
      </w:r>
      <w:r w:rsidR="00792654">
        <w:rPr>
          <w:rFonts w:asciiTheme="minorHAnsi" w:eastAsia="Cambria" w:hAnsiTheme="minorHAnsi" w:cs="Cambria"/>
          <w:b/>
          <w:sz w:val="22"/>
          <w:szCs w:val="22"/>
        </w:rPr>
        <w:t>80</w:t>
      </w:r>
      <w:r w:rsidRPr="00E21989">
        <w:rPr>
          <w:rFonts w:asciiTheme="minorHAnsi" w:eastAsia="Cambria" w:hAnsiTheme="minorHAnsi" w:cs="Cambria"/>
          <w:b/>
          <w:sz w:val="22"/>
          <w:szCs w:val="22"/>
        </w:rPr>
        <w:t>/2024</w:t>
      </w:r>
    </w:p>
    <w:p w14:paraId="0B34C28F" w14:textId="052E4F1C" w:rsidR="00E21989" w:rsidRPr="00E21989" w:rsidRDefault="00E21989" w:rsidP="00E21989">
      <w:pPr>
        <w:pBdr>
          <w:top w:val="nil"/>
          <w:left w:val="nil"/>
          <w:bottom w:val="nil"/>
          <w:right w:val="nil"/>
          <w:between w:val="nil"/>
        </w:pBdr>
        <w:jc w:val="both"/>
        <w:rPr>
          <w:rFonts w:asciiTheme="minorHAnsi" w:eastAsia="Cambria" w:hAnsiTheme="minorHAnsi" w:cs="Cambria"/>
          <w:sz w:val="22"/>
          <w:szCs w:val="22"/>
        </w:rPr>
      </w:pPr>
      <w:r w:rsidRPr="00E21989">
        <w:rPr>
          <w:rFonts w:asciiTheme="minorHAnsi" w:eastAsia="Cambria" w:hAnsiTheme="minorHAnsi" w:cs="Cambria"/>
          <w:sz w:val="22"/>
          <w:szCs w:val="22"/>
        </w:rPr>
        <w:t>Dotyczy postępowania o zamówienie publiczne prowadzone w trybie i na zasadach określonych w ustawa z dnia 11 września 2019 r. Prawo zamówień publicznych (Dz.U.202</w:t>
      </w:r>
      <w:r w:rsidR="00EC77AE">
        <w:rPr>
          <w:rFonts w:asciiTheme="minorHAnsi" w:eastAsia="Cambria" w:hAnsiTheme="minorHAnsi" w:cs="Cambria"/>
          <w:sz w:val="22"/>
          <w:szCs w:val="22"/>
        </w:rPr>
        <w:t>4</w:t>
      </w:r>
      <w:r w:rsidRPr="00E21989">
        <w:rPr>
          <w:rFonts w:asciiTheme="minorHAnsi" w:eastAsia="Cambria" w:hAnsiTheme="minorHAnsi" w:cs="Cambria"/>
          <w:sz w:val="22"/>
          <w:szCs w:val="22"/>
        </w:rPr>
        <w:t xml:space="preserve"> poz. 1</w:t>
      </w:r>
      <w:r w:rsidR="00EC77AE">
        <w:rPr>
          <w:rFonts w:asciiTheme="minorHAnsi" w:eastAsia="Cambria" w:hAnsiTheme="minorHAnsi" w:cs="Cambria"/>
          <w:sz w:val="22"/>
          <w:szCs w:val="22"/>
        </w:rPr>
        <w:t>320</w:t>
      </w:r>
      <w:r w:rsidRPr="00E21989">
        <w:rPr>
          <w:rFonts w:asciiTheme="minorHAnsi" w:eastAsia="Cambria" w:hAnsiTheme="minorHAnsi" w:cs="Cambria"/>
          <w:sz w:val="22"/>
          <w:szCs w:val="22"/>
        </w:rPr>
        <w:t xml:space="preserve"> z dnia </w:t>
      </w:r>
      <w:r w:rsidR="00EC77AE">
        <w:rPr>
          <w:rFonts w:asciiTheme="minorHAnsi" w:eastAsia="Cambria" w:hAnsiTheme="minorHAnsi" w:cs="Cambria"/>
          <w:sz w:val="22"/>
          <w:szCs w:val="22"/>
        </w:rPr>
        <w:t>30.08.2024</w:t>
      </w:r>
      <w:r w:rsidRPr="00E21989">
        <w:rPr>
          <w:rFonts w:asciiTheme="minorHAnsi" w:eastAsia="Cambria" w:hAnsiTheme="minorHAnsi" w:cs="Cambria"/>
          <w:sz w:val="22"/>
          <w:szCs w:val="22"/>
        </w:rPr>
        <w:t xml:space="preserve">, dalej – </w:t>
      </w:r>
      <w:proofErr w:type="spellStart"/>
      <w:r w:rsidRPr="00E21989">
        <w:rPr>
          <w:rFonts w:asciiTheme="minorHAnsi" w:eastAsia="Cambria" w:hAnsiTheme="minorHAnsi" w:cs="Cambria"/>
          <w:sz w:val="22"/>
          <w:szCs w:val="22"/>
        </w:rPr>
        <w:t>p.z.p</w:t>
      </w:r>
      <w:proofErr w:type="spellEnd"/>
      <w:r w:rsidRPr="00E21989">
        <w:rPr>
          <w:rFonts w:asciiTheme="minorHAnsi" w:eastAsia="Cambria" w:hAnsiTheme="minorHAnsi" w:cs="Cambria"/>
          <w:sz w:val="22"/>
          <w:szCs w:val="22"/>
        </w:rPr>
        <w:t xml:space="preserve">.) o sygnaturze: </w:t>
      </w:r>
      <w:r w:rsidRPr="00E21989">
        <w:rPr>
          <w:rFonts w:asciiTheme="minorHAnsi" w:eastAsia="Cambria" w:hAnsiTheme="minorHAnsi" w:cs="Cambria"/>
          <w:b/>
          <w:bCs/>
          <w:sz w:val="22"/>
          <w:szCs w:val="22"/>
        </w:rPr>
        <w:t xml:space="preserve">PN- </w:t>
      </w:r>
      <w:r w:rsidR="00792654">
        <w:rPr>
          <w:rFonts w:asciiTheme="minorHAnsi" w:eastAsia="Cambria" w:hAnsiTheme="minorHAnsi" w:cs="Cambria"/>
          <w:b/>
          <w:bCs/>
          <w:sz w:val="22"/>
          <w:szCs w:val="22"/>
        </w:rPr>
        <w:t>80</w:t>
      </w:r>
      <w:r w:rsidRPr="00E21989">
        <w:rPr>
          <w:rFonts w:asciiTheme="minorHAnsi" w:eastAsia="Cambria" w:hAnsiTheme="minorHAnsi" w:cs="Cambria"/>
          <w:b/>
          <w:bCs/>
          <w:sz w:val="22"/>
          <w:szCs w:val="22"/>
        </w:rPr>
        <w:t>/2024</w:t>
      </w:r>
      <w:r w:rsidRPr="00E21989">
        <w:rPr>
          <w:rFonts w:asciiTheme="minorHAnsi" w:eastAsia="Cambria" w:hAnsiTheme="minorHAnsi" w:cs="Cambria"/>
          <w:sz w:val="22"/>
          <w:szCs w:val="22"/>
        </w:rPr>
        <w:t xml:space="preserve"> </w:t>
      </w:r>
      <w:r w:rsidR="00792654" w:rsidRPr="0010658D">
        <w:rPr>
          <w:rFonts w:asciiTheme="minorHAnsi" w:eastAsia="Cambria" w:hAnsiTheme="minorHAnsi" w:cs="Cambria"/>
          <w:b/>
          <w:bCs/>
          <w:sz w:val="22"/>
          <w:szCs w:val="22"/>
        </w:rPr>
        <w:t>dostawę pierwszego wyposażenia dla zadania pn. „</w:t>
      </w:r>
      <w:r w:rsidR="00792654">
        <w:rPr>
          <w:rFonts w:asciiTheme="minorHAnsi" w:hAnsiTheme="minorHAnsi"/>
          <w:b/>
          <w:sz w:val="22"/>
          <w:szCs w:val="22"/>
          <w:shd w:val="clear" w:color="auto" w:fill="FFFFFF"/>
        </w:rPr>
        <w:t>Przebudowa Oddziału Chorób Wewnętrznych wraz z Pododdziałem Kardiologicznym i Gastroenterologicznym oraz dostosowanie Oddziału Chirurgii Ogólnej i Gastroenterologicznej na potrzeby Zakładu Opiekuńczo-Leczniczego w Szpitalu św. Anny w Warszawie”.</w:t>
      </w:r>
    </w:p>
    <w:p w14:paraId="02189A28" w14:textId="77777777" w:rsidR="00E21989" w:rsidRPr="00E21989" w:rsidRDefault="00E21989" w:rsidP="00E21989">
      <w:pPr>
        <w:widowControl w:val="0"/>
        <w:pBdr>
          <w:top w:val="nil"/>
          <w:left w:val="nil"/>
          <w:bottom w:val="nil"/>
          <w:right w:val="nil"/>
          <w:between w:val="nil"/>
        </w:pBdr>
        <w:rPr>
          <w:rFonts w:asciiTheme="minorHAnsi" w:hAnsiTheme="minorHAnsi"/>
          <w:b/>
          <w:color w:val="000000"/>
          <w:sz w:val="22"/>
          <w:szCs w:val="22"/>
        </w:rPr>
      </w:pPr>
      <w:r w:rsidRPr="00E21989">
        <w:rPr>
          <w:rFonts w:asciiTheme="minorHAnsi" w:eastAsia="Cambria" w:hAnsiTheme="minorHAnsi" w:cs="Cambria"/>
          <w:color w:val="000000"/>
          <w:sz w:val="22"/>
          <w:szCs w:val="22"/>
        </w:rPr>
        <w:t>1.  Dane dotyczące Wykonawcy</w:t>
      </w:r>
    </w:p>
    <w:p w14:paraId="04DE9879" w14:textId="77777777" w:rsidR="00E21989" w:rsidRPr="00E21989" w:rsidRDefault="00E21989" w:rsidP="00E21989">
      <w:pPr>
        <w:widowControl w:val="0"/>
        <w:pBdr>
          <w:top w:val="nil"/>
          <w:left w:val="nil"/>
          <w:bottom w:val="nil"/>
          <w:right w:val="nil"/>
          <w:between w:val="nil"/>
        </w:pBdr>
        <w:spacing w:line="360" w:lineRule="auto"/>
        <w:rPr>
          <w:rFonts w:asciiTheme="minorHAnsi" w:hAnsiTheme="minorHAnsi"/>
          <w:b/>
          <w:color w:val="000000"/>
          <w:sz w:val="22"/>
          <w:szCs w:val="22"/>
        </w:rPr>
      </w:pPr>
      <w:r w:rsidRPr="00E21989">
        <w:rPr>
          <w:rFonts w:asciiTheme="minorHAnsi" w:eastAsia="Cambria" w:hAnsiTheme="minorHAnsi" w:cs="Cambria"/>
          <w:color w:val="000000"/>
          <w:sz w:val="22"/>
          <w:szCs w:val="22"/>
        </w:rPr>
        <w:t>Nazwa ........................................................................................................................................................................................ *</w:t>
      </w:r>
    </w:p>
    <w:p w14:paraId="6A8C0651" w14:textId="77777777" w:rsidR="00E21989" w:rsidRPr="00E21989" w:rsidRDefault="00E21989" w:rsidP="00E21989">
      <w:pPr>
        <w:widowControl w:val="0"/>
        <w:pBdr>
          <w:top w:val="nil"/>
          <w:left w:val="nil"/>
          <w:bottom w:val="nil"/>
          <w:right w:val="nil"/>
          <w:between w:val="nil"/>
        </w:pBdr>
        <w:spacing w:line="360" w:lineRule="auto"/>
        <w:rPr>
          <w:rFonts w:asciiTheme="minorHAnsi" w:hAnsiTheme="minorHAnsi"/>
          <w:b/>
          <w:color w:val="000000"/>
          <w:sz w:val="22"/>
          <w:szCs w:val="22"/>
        </w:rPr>
      </w:pPr>
      <w:r w:rsidRPr="00E21989">
        <w:rPr>
          <w:rFonts w:asciiTheme="minorHAnsi" w:eastAsia="Cambria" w:hAnsiTheme="minorHAnsi" w:cs="Cambria"/>
          <w:color w:val="000000"/>
          <w:sz w:val="22"/>
          <w:szCs w:val="22"/>
        </w:rPr>
        <w:t>Siedziba .................................................................................................................................................................................... *</w:t>
      </w:r>
    </w:p>
    <w:p w14:paraId="18DB3047" w14:textId="77777777" w:rsidR="00E21989" w:rsidRPr="00E21989" w:rsidRDefault="00E21989" w:rsidP="00E21989">
      <w:pPr>
        <w:widowControl w:val="0"/>
        <w:pBdr>
          <w:top w:val="nil"/>
          <w:left w:val="nil"/>
          <w:bottom w:val="nil"/>
          <w:right w:val="nil"/>
          <w:between w:val="nil"/>
        </w:pBdr>
        <w:spacing w:line="360" w:lineRule="auto"/>
        <w:rPr>
          <w:rFonts w:asciiTheme="minorHAnsi" w:hAnsiTheme="minorHAnsi"/>
          <w:b/>
          <w:color w:val="000000"/>
          <w:sz w:val="22"/>
          <w:szCs w:val="22"/>
        </w:rPr>
      </w:pPr>
      <w:r w:rsidRPr="00E21989">
        <w:rPr>
          <w:rFonts w:asciiTheme="minorHAnsi" w:eastAsia="Cambria" w:hAnsiTheme="minorHAnsi" w:cs="Cambria"/>
          <w:color w:val="000000"/>
          <w:sz w:val="22"/>
          <w:szCs w:val="22"/>
        </w:rPr>
        <w:t>Województwo ……………………………………..…………* Powiat ……………………………………….. *</w:t>
      </w:r>
    </w:p>
    <w:p w14:paraId="2BD7DCB3" w14:textId="77777777" w:rsidR="00E21989" w:rsidRPr="00E21989" w:rsidRDefault="00E21989" w:rsidP="00E21989">
      <w:pPr>
        <w:widowControl w:val="0"/>
        <w:pBdr>
          <w:top w:val="nil"/>
          <w:left w:val="nil"/>
          <w:bottom w:val="nil"/>
          <w:right w:val="nil"/>
          <w:between w:val="nil"/>
        </w:pBdr>
        <w:spacing w:line="360" w:lineRule="auto"/>
        <w:rPr>
          <w:rFonts w:asciiTheme="minorHAnsi" w:hAnsiTheme="minorHAnsi"/>
          <w:b/>
          <w:color w:val="000000"/>
          <w:sz w:val="22"/>
          <w:szCs w:val="22"/>
        </w:rPr>
      </w:pPr>
      <w:r w:rsidRPr="00E21989">
        <w:rPr>
          <w:rFonts w:asciiTheme="minorHAnsi" w:eastAsia="Cambria" w:hAnsiTheme="minorHAnsi" w:cs="Cambria"/>
          <w:color w:val="000000"/>
          <w:sz w:val="22"/>
          <w:szCs w:val="22"/>
        </w:rPr>
        <w:t>Nr telefonu / faksu ...............................................* mail ……………………………… *</w:t>
      </w:r>
    </w:p>
    <w:p w14:paraId="133A8EC1" w14:textId="77777777" w:rsidR="00E21989" w:rsidRPr="00E21989" w:rsidRDefault="00E21989" w:rsidP="00E21989">
      <w:pPr>
        <w:widowControl w:val="0"/>
        <w:pBdr>
          <w:top w:val="nil"/>
          <w:left w:val="nil"/>
          <w:bottom w:val="nil"/>
          <w:right w:val="nil"/>
          <w:between w:val="nil"/>
        </w:pBdr>
        <w:spacing w:line="360" w:lineRule="auto"/>
        <w:rPr>
          <w:rFonts w:asciiTheme="minorHAnsi" w:hAnsiTheme="minorHAnsi"/>
          <w:b/>
          <w:color w:val="000000"/>
          <w:sz w:val="22"/>
          <w:szCs w:val="22"/>
        </w:rPr>
      </w:pPr>
      <w:r w:rsidRPr="00E21989">
        <w:rPr>
          <w:rFonts w:asciiTheme="minorHAnsi" w:eastAsia="Cambria" w:hAnsiTheme="minorHAnsi" w:cs="Cambria"/>
          <w:color w:val="000000"/>
          <w:sz w:val="22"/>
          <w:szCs w:val="22"/>
        </w:rPr>
        <w:t>NIP ........................................................................................................ *</w:t>
      </w:r>
    </w:p>
    <w:p w14:paraId="48833FC7" w14:textId="77777777" w:rsidR="00E21989" w:rsidRPr="00E21989" w:rsidRDefault="00E21989" w:rsidP="00E21989">
      <w:pPr>
        <w:widowControl w:val="0"/>
        <w:pBdr>
          <w:top w:val="nil"/>
          <w:left w:val="nil"/>
          <w:bottom w:val="nil"/>
          <w:right w:val="nil"/>
          <w:between w:val="nil"/>
        </w:pBdr>
        <w:spacing w:line="360" w:lineRule="auto"/>
        <w:rPr>
          <w:rFonts w:asciiTheme="minorHAnsi" w:hAnsiTheme="minorHAnsi"/>
          <w:b/>
          <w:color w:val="000000"/>
          <w:sz w:val="22"/>
          <w:szCs w:val="22"/>
        </w:rPr>
      </w:pPr>
      <w:r w:rsidRPr="00E21989">
        <w:rPr>
          <w:rFonts w:asciiTheme="minorHAnsi" w:eastAsia="Cambria" w:hAnsiTheme="minorHAnsi" w:cs="Cambria"/>
          <w:color w:val="000000"/>
          <w:sz w:val="22"/>
          <w:szCs w:val="22"/>
        </w:rPr>
        <w:t>REGON .................................................................................................. *</w:t>
      </w:r>
    </w:p>
    <w:p w14:paraId="6E32A1F0" w14:textId="77777777" w:rsidR="00E21989" w:rsidRPr="00E21989" w:rsidRDefault="00E21989" w:rsidP="00E21989">
      <w:pPr>
        <w:widowControl w:val="0"/>
        <w:pBdr>
          <w:top w:val="nil"/>
          <w:left w:val="nil"/>
          <w:bottom w:val="nil"/>
          <w:right w:val="nil"/>
          <w:between w:val="nil"/>
        </w:pBdr>
        <w:spacing w:line="360" w:lineRule="auto"/>
        <w:rPr>
          <w:rFonts w:asciiTheme="minorHAnsi" w:eastAsia="Cambria" w:hAnsiTheme="minorHAnsi" w:cs="Cambria"/>
          <w:color w:val="000000"/>
          <w:sz w:val="22"/>
          <w:szCs w:val="22"/>
        </w:rPr>
      </w:pPr>
      <w:r w:rsidRPr="00E21989">
        <w:rPr>
          <w:rFonts w:asciiTheme="minorHAnsi" w:eastAsia="Cambria" w:hAnsiTheme="minorHAnsi" w:cs="Cambria"/>
          <w:color w:val="000000"/>
          <w:sz w:val="22"/>
          <w:szCs w:val="22"/>
        </w:rPr>
        <w:t>Bank, nr konta ……………………………………………………….. *</w:t>
      </w:r>
    </w:p>
    <w:p w14:paraId="277B5C90" w14:textId="77777777" w:rsidR="00E21989" w:rsidRPr="00E21989" w:rsidRDefault="00E21989" w:rsidP="00E21989">
      <w:pPr>
        <w:pStyle w:val="Tytu"/>
        <w:spacing w:before="120" w:line="360" w:lineRule="auto"/>
        <w:rPr>
          <w:rFonts w:asciiTheme="minorHAnsi" w:hAnsiTheme="minorHAnsi"/>
          <w:bCs/>
          <w:sz w:val="22"/>
          <w:szCs w:val="22"/>
        </w:rPr>
      </w:pPr>
      <w:r w:rsidRPr="00E21989">
        <w:rPr>
          <w:rFonts w:asciiTheme="minorHAnsi" w:hAnsiTheme="minorHAnsi"/>
          <w:bCs/>
          <w:sz w:val="22"/>
          <w:szCs w:val="22"/>
        </w:rPr>
        <w:t>Wykonawca jest małym/średnim/dużym przedsiębiorstwem - ……………………………………………*</w:t>
      </w:r>
    </w:p>
    <w:p w14:paraId="429ADB33" w14:textId="77777777" w:rsidR="00E21989" w:rsidRPr="00E21989" w:rsidRDefault="00E21989" w:rsidP="00E21989">
      <w:pPr>
        <w:widowControl w:val="0"/>
        <w:pBdr>
          <w:top w:val="nil"/>
          <w:left w:val="nil"/>
          <w:bottom w:val="nil"/>
          <w:right w:val="nil"/>
          <w:between w:val="nil"/>
        </w:pBdr>
        <w:rPr>
          <w:rFonts w:asciiTheme="minorHAnsi" w:hAnsiTheme="minorHAnsi"/>
          <w:b/>
          <w:color w:val="000000"/>
          <w:sz w:val="22"/>
          <w:szCs w:val="22"/>
        </w:rPr>
      </w:pPr>
      <w:r w:rsidRPr="00E21989">
        <w:rPr>
          <w:rFonts w:asciiTheme="minorHAnsi" w:eastAsia="Cambria" w:hAnsiTheme="minorHAnsi" w:cs="Cambria"/>
          <w:color w:val="000000"/>
          <w:sz w:val="22"/>
          <w:szCs w:val="22"/>
        </w:rPr>
        <w:t>2.Wartość oferty dla poszczególnych pakietów wynosi :</w:t>
      </w:r>
    </w:p>
    <w:p w14:paraId="49D81A07" w14:textId="77777777" w:rsidR="00E21989" w:rsidRPr="00BE1071" w:rsidRDefault="00E21989" w:rsidP="00E2198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Theme="minorHAnsi" w:hAnsiTheme="minorHAnsi"/>
          <w:sz w:val="22"/>
          <w:szCs w:val="22"/>
        </w:rPr>
      </w:pPr>
      <w:r w:rsidRPr="00BE1071">
        <w:rPr>
          <w:rFonts w:asciiTheme="minorHAnsi" w:eastAsia="Cambria" w:hAnsiTheme="minorHAnsi" w:cs="Cambria"/>
          <w:sz w:val="22"/>
          <w:szCs w:val="22"/>
        </w:rPr>
        <w:t>Pakiet nr</w:t>
      </w:r>
      <w:r w:rsidRPr="00BE1071">
        <w:rPr>
          <w:rFonts w:asciiTheme="minorHAnsi" w:eastAsia="Cambria" w:hAnsiTheme="minorHAnsi" w:cs="Cambria"/>
          <w:b/>
          <w:sz w:val="22"/>
          <w:szCs w:val="22"/>
        </w:rPr>
        <w:t xml:space="preserve"> 1</w:t>
      </w:r>
      <w:r w:rsidRPr="00BE1071">
        <w:rPr>
          <w:rFonts w:asciiTheme="minorHAnsi" w:eastAsia="Cambria" w:hAnsiTheme="minorHAnsi" w:cs="Cambria"/>
          <w:sz w:val="22"/>
          <w:szCs w:val="22"/>
        </w:rPr>
        <w:t xml:space="preserve"> – netto ………………………………………. *  brutto ……………………………………………. *</w:t>
      </w:r>
    </w:p>
    <w:p w14:paraId="026B6AF8" w14:textId="77777777" w:rsidR="00E21989" w:rsidRPr="00BE1071" w:rsidRDefault="00E21989" w:rsidP="00E2198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Theme="minorHAnsi" w:eastAsia="Cambria" w:hAnsiTheme="minorHAnsi" w:cs="Cambria"/>
          <w:sz w:val="22"/>
          <w:szCs w:val="22"/>
        </w:rPr>
      </w:pPr>
      <w:r w:rsidRPr="00BE1071">
        <w:rPr>
          <w:rFonts w:asciiTheme="minorHAnsi" w:eastAsia="Cambria" w:hAnsiTheme="minorHAnsi" w:cs="Cambria"/>
          <w:sz w:val="22"/>
          <w:szCs w:val="22"/>
        </w:rPr>
        <w:t>Słownie brutto: …………………………………………………………………………………………………………*</w:t>
      </w:r>
    </w:p>
    <w:p w14:paraId="6DF35933" w14:textId="77777777" w:rsidR="00E21989" w:rsidRPr="00BE1071" w:rsidRDefault="00E21989" w:rsidP="00E2198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Theme="minorHAnsi" w:hAnsiTheme="minorHAnsi"/>
          <w:sz w:val="22"/>
          <w:szCs w:val="22"/>
        </w:rPr>
      </w:pPr>
      <w:r w:rsidRPr="00BE1071">
        <w:rPr>
          <w:rFonts w:asciiTheme="minorHAnsi" w:eastAsia="Cambria" w:hAnsiTheme="minorHAnsi" w:cs="Cambria"/>
          <w:sz w:val="22"/>
          <w:szCs w:val="22"/>
        </w:rPr>
        <w:t xml:space="preserve">Pakiet nr </w:t>
      </w:r>
      <w:r w:rsidRPr="00BE1071">
        <w:rPr>
          <w:rFonts w:asciiTheme="minorHAnsi" w:eastAsia="Cambria" w:hAnsiTheme="minorHAnsi" w:cs="Cambria"/>
          <w:b/>
          <w:sz w:val="22"/>
          <w:szCs w:val="22"/>
        </w:rPr>
        <w:t>2</w:t>
      </w:r>
      <w:r w:rsidRPr="00BE1071">
        <w:rPr>
          <w:rFonts w:asciiTheme="minorHAnsi" w:eastAsia="Cambria" w:hAnsiTheme="minorHAnsi" w:cs="Cambria"/>
          <w:sz w:val="22"/>
          <w:szCs w:val="22"/>
        </w:rPr>
        <w:t>-netto………………………………………….. *brutto………………………………………………..*</w:t>
      </w:r>
    </w:p>
    <w:p w14:paraId="2BB1E0B5" w14:textId="77777777" w:rsidR="00E21989" w:rsidRPr="00BE1071" w:rsidRDefault="00E21989" w:rsidP="00E2198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Theme="minorHAnsi" w:hAnsiTheme="minorHAnsi"/>
          <w:sz w:val="22"/>
          <w:szCs w:val="22"/>
        </w:rPr>
      </w:pPr>
      <w:r w:rsidRPr="00BE1071">
        <w:rPr>
          <w:rFonts w:asciiTheme="minorHAnsi" w:eastAsia="Cambria" w:hAnsiTheme="minorHAnsi" w:cs="Cambria"/>
          <w:sz w:val="22"/>
          <w:szCs w:val="22"/>
        </w:rPr>
        <w:t>Słownie brutto………………………………………………………………………………………………………….*</w:t>
      </w:r>
    </w:p>
    <w:p w14:paraId="62064ECD" w14:textId="77777777" w:rsidR="00E21989" w:rsidRPr="00BE1071" w:rsidRDefault="00E21989" w:rsidP="00E2198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Theme="minorHAnsi" w:hAnsiTheme="minorHAnsi"/>
          <w:sz w:val="22"/>
          <w:szCs w:val="22"/>
        </w:rPr>
      </w:pPr>
      <w:r w:rsidRPr="00BE1071">
        <w:rPr>
          <w:rFonts w:asciiTheme="minorHAnsi" w:eastAsia="Cambria" w:hAnsiTheme="minorHAnsi" w:cs="Cambria"/>
          <w:sz w:val="22"/>
          <w:szCs w:val="22"/>
        </w:rPr>
        <w:t xml:space="preserve">Pakiet nr </w:t>
      </w:r>
      <w:r w:rsidRPr="00BE1071">
        <w:rPr>
          <w:rFonts w:asciiTheme="minorHAnsi" w:eastAsia="Cambria" w:hAnsiTheme="minorHAnsi" w:cs="Cambria"/>
          <w:b/>
          <w:sz w:val="22"/>
          <w:szCs w:val="22"/>
        </w:rPr>
        <w:t>3</w:t>
      </w:r>
      <w:r w:rsidRPr="00BE1071">
        <w:rPr>
          <w:rFonts w:asciiTheme="minorHAnsi" w:eastAsia="Cambria" w:hAnsiTheme="minorHAnsi" w:cs="Cambria"/>
          <w:sz w:val="22"/>
          <w:szCs w:val="22"/>
        </w:rPr>
        <w:t>-netto………………………………………….. *brutto……………………………………………….*</w:t>
      </w:r>
    </w:p>
    <w:p w14:paraId="270A0084" w14:textId="77777777" w:rsidR="00E21989" w:rsidRPr="00BE1071" w:rsidRDefault="00E21989" w:rsidP="00E2198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Theme="minorHAnsi" w:hAnsiTheme="minorHAnsi"/>
          <w:sz w:val="22"/>
          <w:szCs w:val="22"/>
        </w:rPr>
      </w:pPr>
      <w:r w:rsidRPr="00BE1071">
        <w:rPr>
          <w:rFonts w:asciiTheme="minorHAnsi" w:eastAsia="Cambria" w:hAnsiTheme="minorHAnsi" w:cs="Cambria"/>
          <w:sz w:val="22"/>
          <w:szCs w:val="22"/>
        </w:rPr>
        <w:t>Słownie brutto………………………………………………………………………………………………………….*</w:t>
      </w:r>
    </w:p>
    <w:p w14:paraId="45C28CF6" w14:textId="77777777" w:rsidR="00E21989" w:rsidRPr="00BE1071" w:rsidRDefault="00E21989" w:rsidP="00E2198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Theme="minorHAnsi" w:hAnsiTheme="minorHAnsi"/>
          <w:sz w:val="22"/>
          <w:szCs w:val="22"/>
        </w:rPr>
      </w:pPr>
      <w:r w:rsidRPr="00BE1071">
        <w:rPr>
          <w:rFonts w:asciiTheme="minorHAnsi" w:eastAsia="Cambria" w:hAnsiTheme="minorHAnsi" w:cs="Cambria"/>
          <w:sz w:val="22"/>
          <w:szCs w:val="22"/>
        </w:rPr>
        <w:t xml:space="preserve">Pakiet nr </w:t>
      </w:r>
      <w:r w:rsidRPr="00BE1071">
        <w:rPr>
          <w:rFonts w:asciiTheme="minorHAnsi" w:eastAsia="Cambria" w:hAnsiTheme="minorHAnsi" w:cs="Cambria"/>
          <w:b/>
          <w:sz w:val="22"/>
          <w:szCs w:val="22"/>
        </w:rPr>
        <w:t>4</w:t>
      </w:r>
      <w:r w:rsidRPr="00BE1071">
        <w:rPr>
          <w:rFonts w:asciiTheme="minorHAnsi" w:eastAsia="Cambria" w:hAnsiTheme="minorHAnsi" w:cs="Cambria"/>
          <w:sz w:val="22"/>
          <w:szCs w:val="22"/>
        </w:rPr>
        <w:t xml:space="preserve"> – netto ………………………………………. *  brutto ……………………………………………. *</w:t>
      </w:r>
    </w:p>
    <w:p w14:paraId="53A69E5F" w14:textId="77777777" w:rsidR="00E21989" w:rsidRPr="00BE1071" w:rsidRDefault="00E21989" w:rsidP="00E2198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Theme="minorHAnsi" w:eastAsia="Cambria" w:hAnsiTheme="minorHAnsi" w:cs="Cambria"/>
          <w:sz w:val="22"/>
          <w:szCs w:val="22"/>
        </w:rPr>
      </w:pPr>
      <w:r w:rsidRPr="00BE1071">
        <w:rPr>
          <w:rFonts w:asciiTheme="minorHAnsi" w:eastAsia="Cambria" w:hAnsiTheme="minorHAnsi" w:cs="Cambria"/>
          <w:sz w:val="22"/>
          <w:szCs w:val="22"/>
        </w:rPr>
        <w:t xml:space="preserve">Słownie brutto: …………………………………………………………………………………………………………* </w:t>
      </w:r>
    </w:p>
    <w:p w14:paraId="01BA21CF" w14:textId="41D80B42" w:rsidR="00BE1071" w:rsidRPr="00BE1071" w:rsidRDefault="00BE1071" w:rsidP="00BE1071">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Theme="minorHAnsi" w:hAnsiTheme="minorHAnsi"/>
          <w:sz w:val="22"/>
          <w:szCs w:val="22"/>
        </w:rPr>
      </w:pPr>
      <w:r w:rsidRPr="00BE1071">
        <w:rPr>
          <w:rFonts w:asciiTheme="minorHAnsi" w:eastAsia="Cambria" w:hAnsiTheme="minorHAnsi" w:cs="Cambria"/>
          <w:sz w:val="22"/>
          <w:szCs w:val="22"/>
        </w:rPr>
        <w:t>Pakiet nr</w:t>
      </w:r>
      <w:r w:rsidRPr="00BE1071">
        <w:rPr>
          <w:rFonts w:asciiTheme="minorHAnsi" w:eastAsia="Cambria" w:hAnsiTheme="minorHAnsi" w:cs="Cambria"/>
          <w:sz w:val="22"/>
          <w:szCs w:val="22"/>
        </w:rPr>
        <w:t xml:space="preserve"> 5</w:t>
      </w:r>
      <w:r w:rsidRPr="00BE1071">
        <w:rPr>
          <w:rFonts w:asciiTheme="minorHAnsi" w:eastAsia="Cambria" w:hAnsiTheme="minorHAnsi" w:cs="Cambria"/>
          <w:sz w:val="22"/>
          <w:szCs w:val="22"/>
        </w:rPr>
        <w:t xml:space="preserve"> – netto ………………………………………. *  brutto ……………………………………………. *</w:t>
      </w:r>
    </w:p>
    <w:p w14:paraId="7660FC40" w14:textId="5AA8CD3B" w:rsidR="00BE1071" w:rsidRPr="00BE1071" w:rsidRDefault="00BE1071" w:rsidP="00BE1071">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Theme="minorHAnsi" w:eastAsia="Cambria" w:hAnsiTheme="minorHAnsi" w:cs="Cambria"/>
          <w:sz w:val="22"/>
          <w:szCs w:val="22"/>
        </w:rPr>
      </w:pPr>
      <w:r w:rsidRPr="00BE1071">
        <w:rPr>
          <w:rFonts w:asciiTheme="minorHAnsi" w:eastAsia="Cambria" w:hAnsiTheme="minorHAnsi" w:cs="Cambria"/>
          <w:sz w:val="22"/>
          <w:szCs w:val="22"/>
        </w:rPr>
        <w:t xml:space="preserve">Słownie brutto: …………………………………………………………………………………………………………* </w:t>
      </w:r>
    </w:p>
    <w:p w14:paraId="606EB2D6" w14:textId="77777777" w:rsidR="000477A2" w:rsidRDefault="000477A2" w:rsidP="00E21989">
      <w:pPr>
        <w:pBdr>
          <w:top w:val="nil"/>
          <w:left w:val="nil"/>
          <w:bottom w:val="nil"/>
          <w:right w:val="nil"/>
          <w:between w:val="nil"/>
        </w:pBdr>
        <w:jc w:val="both"/>
        <w:rPr>
          <w:rFonts w:asciiTheme="minorHAnsi" w:eastAsia="Cambria" w:hAnsiTheme="minorHAnsi" w:cs="Cambria"/>
          <w:sz w:val="22"/>
          <w:szCs w:val="22"/>
        </w:rPr>
      </w:pPr>
    </w:p>
    <w:p w14:paraId="19011FB3" w14:textId="77777777" w:rsidR="00E21989" w:rsidRPr="00E21989" w:rsidRDefault="00E21989" w:rsidP="00E21989">
      <w:pPr>
        <w:pBdr>
          <w:top w:val="nil"/>
          <w:left w:val="nil"/>
          <w:bottom w:val="nil"/>
          <w:right w:val="nil"/>
          <w:between w:val="nil"/>
        </w:pBdr>
        <w:jc w:val="both"/>
        <w:rPr>
          <w:rFonts w:asciiTheme="minorHAnsi" w:hAnsiTheme="minorHAnsi"/>
          <w:sz w:val="22"/>
          <w:szCs w:val="22"/>
        </w:rPr>
      </w:pPr>
      <w:r w:rsidRPr="00E21989">
        <w:rPr>
          <w:rFonts w:asciiTheme="minorHAnsi" w:hAnsiTheme="minorHAnsi"/>
          <w:sz w:val="22"/>
          <w:szCs w:val="22"/>
        </w:rPr>
        <w:t xml:space="preserve">Miejsca dostaw: </w:t>
      </w:r>
    </w:p>
    <w:p w14:paraId="60B98F4C" w14:textId="6FB53824" w:rsidR="00E21989" w:rsidRPr="00E21989" w:rsidRDefault="00792654" w:rsidP="00E21989">
      <w:pPr>
        <w:numPr>
          <w:ilvl w:val="0"/>
          <w:numId w:val="49"/>
        </w:numPr>
        <w:pBdr>
          <w:top w:val="nil"/>
          <w:left w:val="nil"/>
          <w:bottom w:val="nil"/>
          <w:right w:val="nil"/>
          <w:between w:val="nil"/>
        </w:pBdr>
        <w:spacing w:line="259" w:lineRule="auto"/>
        <w:jc w:val="both"/>
        <w:rPr>
          <w:rFonts w:asciiTheme="minorHAnsi" w:hAnsiTheme="minorHAnsi"/>
          <w:sz w:val="22"/>
          <w:szCs w:val="22"/>
        </w:rPr>
      </w:pPr>
      <w:r>
        <w:rPr>
          <w:rFonts w:asciiTheme="minorHAnsi" w:hAnsiTheme="minorHAnsi"/>
          <w:sz w:val="22"/>
          <w:szCs w:val="22"/>
        </w:rPr>
        <w:t>Warszawa, ul. Barska 16/20</w:t>
      </w:r>
    </w:p>
    <w:p w14:paraId="49BB39BD" w14:textId="77777777" w:rsidR="00E21989" w:rsidRPr="00E21989" w:rsidRDefault="00E21989" w:rsidP="00E21989">
      <w:pPr>
        <w:pBdr>
          <w:top w:val="nil"/>
          <w:left w:val="nil"/>
          <w:bottom w:val="nil"/>
          <w:right w:val="nil"/>
          <w:between w:val="nil"/>
        </w:pBdr>
        <w:ind w:left="720"/>
        <w:jc w:val="both"/>
        <w:rPr>
          <w:rFonts w:asciiTheme="minorHAnsi" w:hAnsiTheme="minorHAnsi"/>
          <w:color w:val="000000"/>
          <w:sz w:val="22"/>
          <w:szCs w:val="22"/>
        </w:rPr>
      </w:pPr>
    </w:p>
    <w:p w14:paraId="2EA2ED6A" w14:textId="77777777" w:rsidR="00E21989" w:rsidRPr="00E21989" w:rsidRDefault="00E21989" w:rsidP="00E21989">
      <w:pPr>
        <w:pBdr>
          <w:top w:val="nil"/>
          <w:left w:val="nil"/>
          <w:bottom w:val="nil"/>
          <w:right w:val="nil"/>
          <w:between w:val="nil"/>
        </w:pBdr>
        <w:jc w:val="both"/>
        <w:rPr>
          <w:rFonts w:asciiTheme="minorHAnsi" w:eastAsia="Tahoma" w:hAnsiTheme="minorHAnsi" w:cs="Tahoma"/>
          <w:color w:val="000000"/>
          <w:sz w:val="22"/>
          <w:szCs w:val="22"/>
        </w:rPr>
      </w:pPr>
      <w:r w:rsidRPr="00E21989">
        <w:rPr>
          <w:rFonts w:asciiTheme="minorHAnsi" w:eastAsia="Cambria" w:hAnsiTheme="minorHAnsi" w:cs="Cambria"/>
          <w:color w:val="000000"/>
          <w:sz w:val="22"/>
          <w:szCs w:val="22"/>
        </w:rPr>
        <w:lastRenderedPageBreak/>
        <w:t>Oświadczam/ -my, że na stronach ............................................ * oferty są zawarte informacje, które stanowią tajemnicę przedsiębiorstwa w rozumieniu przepisów o zwalczaniu nieuczciwej konkurencji i nie mogą być one ogólnie udostępniane przez Zamawiającego.</w:t>
      </w:r>
    </w:p>
    <w:p w14:paraId="3B7AC89C" w14:textId="77777777" w:rsidR="00E21989" w:rsidRPr="00E21989" w:rsidRDefault="00E21989" w:rsidP="00E21989">
      <w:pPr>
        <w:pBdr>
          <w:top w:val="nil"/>
          <w:left w:val="nil"/>
          <w:bottom w:val="nil"/>
          <w:right w:val="nil"/>
          <w:between w:val="nil"/>
        </w:pBdr>
        <w:jc w:val="both"/>
        <w:rPr>
          <w:rFonts w:asciiTheme="minorHAnsi" w:eastAsia="Tahoma" w:hAnsiTheme="minorHAnsi" w:cs="Tahoma"/>
          <w:color w:val="000000"/>
          <w:sz w:val="22"/>
          <w:szCs w:val="22"/>
        </w:rPr>
      </w:pPr>
      <w:r w:rsidRPr="00E21989">
        <w:rPr>
          <w:rFonts w:asciiTheme="minorHAnsi" w:eastAsia="Cambria" w:hAnsiTheme="minorHAnsi" w:cs="Cambria"/>
          <w:color w:val="000000"/>
          <w:sz w:val="22"/>
          <w:szCs w:val="22"/>
        </w:rPr>
        <w:t>…………................... dnia .................... r.*</w:t>
      </w:r>
      <w:r w:rsidRPr="00E21989">
        <w:rPr>
          <w:rFonts w:asciiTheme="minorHAnsi" w:eastAsia="Cambria" w:hAnsiTheme="minorHAnsi" w:cs="Cambria"/>
          <w:color w:val="000000"/>
          <w:sz w:val="22"/>
          <w:szCs w:val="22"/>
        </w:rPr>
        <w:tab/>
        <w:t xml:space="preserve">  </w:t>
      </w:r>
    </w:p>
    <w:p w14:paraId="706EDEFD" w14:textId="77777777" w:rsidR="00E21989" w:rsidRPr="00E21989" w:rsidRDefault="00E21989" w:rsidP="00E21989">
      <w:pPr>
        <w:pBdr>
          <w:top w:val="nil"/>
          <w:left w:val="nil"/>
          <w:bottom w:val="nil"/>
          <w:right w:val="nil"/>
          <w:between w:val="nil"/>
        </w:pBdr>
        <w:jc w:val="both"/>
        <w:rPr>
          <w:rFonts w:asciiTheme="minorHAnsi" w:eastAsia="Tahoma" w:hAnsiTheme="minorHAnsi" w:cs="Tahoma"/>
          <w:color w:val="000000"/>
          <w:sz w:val="22"/>
          <w:szCs w:val="22"/>
        </w:rPr>
      </w:pPr>
      <w:r w:rsidRPr="00E21989">
        <w:rPr>
          <w:rFonts w:asciiTheme="minorHAnsi" w:eastAsia="Cambria" w:hAnsiTheme="minorHAnsi" w:cs="Cambria"/>
          <w:color w:val="000000"/>
          <w:sz w:val="22"/>
          <w:szCs w:val="22"/>
        </w:rPr>
        <w:tab/>
      </w:r>
      <w:r w:rsidRPr="00E21989">
        <w:rPr>
          <w:rFonts w:asciiTheme="minorHAnsi" w:eastAsia="Cambria" w:hAnsiTheme="minorHAnsi" w:cs="Cambria"/>
          <w:color w:val="000000"/>
          <w:sz w:val="22"/>
          <w:szCs w:val="22"/>
        </w:rPr>
        <w:tab/>
      </w:r>
      <w:r w:rsidRPr="00E21989">
        <w:rPr>
          <w:rFonts w:asciiTheme="minorHAnsi" w:eastAsia="Cambria" w:hAnsiTheme="minorHAnsi" w:cs="Cambria"/>
          <w:color w:val="000000"/>
          <w:sz w:val="22"/>
          <w:szCs w:val="22"/>
        </w:rPr>
        <w:tab/>
      </w:r>
      <w:r w:rsidRPr="00E21989">
        <w:rPr>
          <w:rFonts w:asciiTheme="minorHAnsi" w:eastAsia="Cambria" w:hAnsiTheme="minorHAnsi" w:cs="Cambria"/>
          <w:color w:val="000000"/>
          <w:sz w:val="22"/>
          <w:szCs w:val="22"/>
        </w:rPr>
        <w:tab/>
      </w:r>
      <w:r w:rsidRPr="00E21989">
        <w:rPr>
          <w:rFonts w:asciiTheme="minorHAnsi" w:eastAsia="Cambria" w:hAnsiTheme="minorHAnsi" w:cs="Cambria"/>
          <w:color w:val="000000"/>
          <w:sz w:val="22"/>
          <w:szCs w:val="22"/>
        </w:rPr>
        <w:tab/>
      </w:r>
      <w:r w:rsidRPr="00E21989">
        <w:rPr>
          <w:rFonts w:asciiTheme="minorHAnsi" w:eastAsia="Cambria" w:hAnsiTheme="minorHAnsi" w:cs="Cambria"/>
          <w:color w:val="000000"/>
          <w:sz w:val="22"/>
          <w:szCs w:val="22"/>
        </w:rPr>
        <w:tab/>
      </w:r>
      <w:r w:rsidRPr="00E21989">
        <w:rPr>
          <w:rFonts w:asciiTheme="minorHAnsi" w:eastAsia="Cambria" w:hAnsiTheme="minorHAnsi" w:cs="Cambria"/>
          <w:color w:val="000000"/>
          <w:sz w:val="22"/>
          <w:szCs w:val="22"/>
        </w:rPr>
        <w:tab/>
        <w:t>…………………………………………………………..</w:t>
      </w:r>
    </w:p>
    <w:p w14:paraId="686D7356" w14:textId="77777777" w:rsidR="00E21989" w:rsidRPr="00E21989" w:rsidRDefault="00E21989" w:rsidP="00E21989">
      <w:pPr>
        <w:pBdr>
          <w:top w:val="nil"/>
          <w:left w:val="nil"/>
          <w:bottom w:val="nil"/>
          <w:right w:val="nil"/>
          <w:between w:val="nil"/>
        </w:pBdr>
        <w:jc w:val="both"/>
        <w:rPr>
          <w:rFonts w:asciiTheme="minorHAnsi" w:eastAsia="Tahoma" w:hAnsiTheme="minorHAnsi" w:cs="Tahoma"/>
          <w:color w:val="000000"/>
          <w:sz w:val="22"/>
          <w:szCs w:val="22"/>
        </w:rPr>
      </w:pPr>
      <w:r w:rsidRPr="00E21989">
        <w:rPr>
          <w:rFonts w:asciiTheme="minorHAnsi" w:eastAsia="Cambria" w:hAnsiTheme="minorHAnsi" w:cs="Cambria"/>
          <w:color w:val="000000"/>
          <w:sz w:val="22"/>
          <w:szCs w:val="22"/>
        </w:rPr>
        <w:tab/>
      </w:r>
      <w:r w:rsidRPr="00E21989">
        <w:rPr>
          <w:rFonts w:asciiTheme="minorHAnsi" w:eastAsia="Cambria" w:hAnsiTheme="minorHAnsi" w:cs="Cambria"/>
          <w:color w:val="000000"/>
          <w:sz w:val="22"/>
          <w:szCs w:val="22"/>
        </w:rPr>
        <w:tab/>
      </w:r>
      <w:r w:rsidRPr="00E21989">
        <w:rPr>
          <w:rFonts w:asciiTheme="minorHAnsi" w:eastAsia="Cambria" w:hAnsiTheme="minorHAnsi" w:cs="Cambria"/>
          <w:color w:val="000000"/>
          <w:sz w:val="22"/>
          <w:szCs w:val="22"/>
        </w:rPr>
        <w:tab/>
      </w:r>
      <w:r w:rsidRPr="00E21989">
        <w:rPr>
          <w:rFonts w:asciiTheme="minorHAnsi" w:eastAsia="Cambria" w:hAnsiTheme="minorHAnsi" w:cs="Cambria"/>
          <w:color w:val="000000"/>
          <w:sz w:val="22"/>
          <w:szCs w:val="22"/>
        </w:rPr>
        <w:tab/>
      </w:r>
      <w:r w:rsidRPr="00E21989">
        <w:rPr>
          <w:rFonts w:asciiTheme="minorHAnsi" w:eastAsia="Cambria" w:hAnsiTheme="minorHAnsi" w:cs="Cambria"/>
          <w:color w:val="000000"/>
          <w:sz w:val="22"/>
          <w:szCs w:val="22"/>
        </w:rPr>
        <w:tab/>
      </w:r>
      <w:r w:rsidRPr="00E21989">
        <w:rPr>
          <w:rFonts w:asciiTheme="minorHAnsi" w:eastAsia="Cambria" w:hAnsiTheme="minorHAnsi" w:cs="Cambria"/>
          <w:color w:val="000000"/>
          <w:sz w:val="22"/>
          <w:szCs w:val="22"/>
        </w:rPr>
        <w:tab/>
      </w:r>
      <w:r w:rsidRPr="00E21989">
        <w:rPr>
          <w:rFonts w:asciiTheme="minorHAnsi" w:eastAsia="Cambria" w:hAnsiTheme="minorHAnsi" w:cs="Cambria"/>
          <w:color w:val="000000"/>
          <w:sz w:val="22"/>
          <w:szCs w:val="22"/>
        </w:rPr>
        <w:tab/>
        <w:t xml:space="preserve">              Podpis i pieczęć Wykonawcy</w:t>
      </w:r>
    </w:p>
    <w:p w14:paraId="49EEABF1" w14:textId="77777777" w:rsidR="00E21989" w:rsidRPr="00E21989" w:rsidRDefault="00E21989" w:rsidP="00E21989">
      <w:pPr>
        <w:pBdr>
          <w:top w:val="nil"/>
          <w:left w:val="nil"/>
          <w:bottom w:val="nil"/>
          <w:right w:val="nil"/>
          <w:between w:val="nil"/>
        </w:pBdr>
        <w:jc w:val="both"/>
        <w:rPr>
          <w:rFonts w:asciiTheme="minorHAnsi" w:eastAsia="Tahoma" w:hAnsiTheme="minorHAnsi" w:cs="Tahoma"/>
          <w:color w:val="000000"/>
          <w:sz w:val="22"/>
          <w:szCs w:val="22"/>
        </w:rPr>
      </w:pPr>
      <w:r w:rsidRPr="00E21989">
        <w:rPr>
          <w:rFonts w:asciiTheme="minorHAnsi" w:eastAsia="Cambria" w:hAnsiTheme="minorHAnsi" w:cs="Cambria"/>
          <w:i/>
          <w:color w:val="000000"/>
          <w:sz w:val="22"/>
          <w:szCs w:val="22"/>
        </w:rPr>
        <w:t>* Wypełnia Wykonawca</w:t>
      </w:r>
    </w:p>
    <w:p w14:paraId="6447267F" w14:textId="77777777" w:rsidR="00E21989" w:rsidRPr="00E21989" w:rsidRDefault="00E21989" w:rsidP="00E21989">
      <w:pPr>
        <w:spacing w:line="276" w:lineRule="auto"/>
        <w:rPr>
          <w:rFonts w:asciiTheme="minorHAnsi" w:eastAsia="Cambria" w:hAnsiTheme="minorHAnsi" w:cs="Cambria"/>
          <w:b/>
          <w:sz w:val="22"/>
          <w:szCs w:val="22"/>
        </w:rPr>
      </w:pPr>
      <w:r w:rsidRPr="00E21989">
        <w:rPr>
          <w:rFonts w:asciiTheme="minorHAnsi" w:eastAsia="Cambria" w:hAnsiTheme="minorHAnsi" w:cs="Cambria"/>
          <w:b/>
          <w:sz w:val="22"/>
          <w:szCs w:val="22"/>
        </w:rPr>
        <w:t xml:space="preserve">                                                                                                    </w:t>
      </w:r>
    </w:p>
    <w:p w14:paraId="189CD033" w14:textId="77777777" w:rsidR="00E21989" w:rsidRPr="00E21989" w:rsidRDefault="00E21989" w:rsidP="00E21989">
      <w:pPr>
        <w:spacing w:line="276" w:lineRule="auto"/>
        <w:rPr>
          <w:rFonts w:asciiTheme="minorHAnsi" w:eastAsia="Cambria" w:hAnsiTheme="minorHAnsi" w:cs="Cambria"/>
          <w:b/>
          <w:sz w:val="22"/>
          <w:szCs w:val="22"/>
        </w:rPr>
      </w:pPr>
    </w:p>
    <w:p w14:paraId="348DB130" w14:textId="77777777" w:rsidR="00227F82" w:rsidRDefault="00227F82" w:rsidP="00227F82">
      <w:pPr>
        <w:pStyle w:val="Akapitzlist"/>
        <w:numPr>
          <w:ilvl w:val="0"/>
          <w:numId w:val="0"/>
        </w:numPr>
        <w:pBdr>
          <w:top w:val="nil"/>
          <w:left w:val="nil"/>
          <w:bottom w:val="nil"/>
          <w:right w:val="nil"/>
          <w:between w:val="nil"/>
        </w:pBdr>
        <w:ind w:left="720"/>
        <w:rPr>
          <w:rFonts w:eastAsia="Cambria" w:cs="Cambria"/>
          <w:color w:val="auto"/>
        </w:rPr>
      </w:pPr>
    </w:p>
    <w:p w14:paraId="4340E6E8" w14:textId="77777777" w:rsidR="00CC061F" w:rsidRDefault="00CC061F" w:rsidP="00E21989">
      <w:pPr>
        <w:pBdr>
          <w:top w:val="nil"/>
          <w:left w:val="nil"/>
          <w:bottom w:val="nil"/>
          <w:right w:val="nil"/>
          <w:between w:val="nil"/>
        </w:pBdr>
        <w:rPr>
          <w:rFonts w:eastAsia="Cambria" w:cs="Cambria"/>
        </w:rPr>
      </w:pPr>
    </w:p>
    <w:p w14:paraId="5BDA9642" w14:textId="77777777" w:rsidR="00CC061F" w:rsidRDefault="00CC061F" w:rsidP="00E21989">
      <w:pPr>
        <w:pBdr>
          <w:top w:val="nil"/>
          <w:left w:val="nil"/>
          <w:bottom w:val="nil"/>
          <w:right w:val="nil"/>
          <w:between w:val="nil"/>
        </w:pBdr>
        <w:rPr>
          <w:rFonts w:eastAsia="Cambria" w:cs="Cambria"/>
        </w:rPr>
      </w:pPr>
    </w:p>
    <w:p w14:paraId="6BC355F7" w14:textId="77777777" w:rsidR="00CC061F" w:rsidRDefault="00CC061F" w:rsidP="00E21989">
      <w:pPr>
        <w:pBdr>
          <w:top w:val="nil"/>
          <w:left w:val="nil"/>
          <w:bottom w:val="nil"/>
          <w:right w:val="nil"/>
          <w:between w:val="nil"/>
        </w:pBdr>
        <w:rPr>
          <w:rFonts w:eastAsia="Cambria" w:cs="Cambria"/>
        </w:rPr>
      </w:pPr>
    </w:p>
    <w:p w14:paraId="3FC5C577" w14:textId="77777777" w:rsidR="00CC061F" w:rsidRDefault="00CC061F" w:rsidP="00E21989">
      <w:pPr>
        <w:pBdr>
          <w:top w:val="nil"/>
          <w:left w:val="nil"/>
          <w:bottom w:val="nil"/>
          <w:right w:val="nil"/>
          <w:between w:val="nil"/>
        </w:pBdr>
        <w:rPr>
          <w:rFonts w:eastAsia="Cambria" w:cs="Cambria"/>
        </w:rPr>
      </w:pPr>
    </w:p>
    <w:p w14:paraId="21352CE4" w14:textId="77777777" w:rsidR="00CC061F" w:rsidRDefault="00CC061F" w:rsidP="00E21989">
      <w:pPr>
        <w:pBdr>
          <w:top w:val="nil"/>
          <w:left w:val="nil"/>
          <w:bottom w:val="nil"/>
          <w:right w:val="nil"/>
          <w:between w:val="nil"/>
        </w:pBdr>
        <w:rPr>
          <w:rFonts w:eastAsia="Cambria" w:cs="Cambria"/>
        </w:rPr>
      </w:pPr>
    </w:p>
    <w:p w14:paraId="1007E552" w14:textId="77777777" w:rsidR="00CC061F" w:rsidRDefault="00CC061F" w:rsidP="00E21989">
      <w:pPr>
        <w:pBdr>
          <w:top w:val="nil"/>
          <w:left w:val="nil"/>
          <w:bottom w:val="nil"/>
          <w:right w:val="nil"/>
          <w:between w:val="nil"/>
        </w:pBdr>
        <w:rPr>
          <w:rFonts w:eastAsia="Cambria" w:cs="Cambria"/>
        </w:rPr>
      </w:pPr>
    </w:p>
    <w:p w14:paraId="4D8CD0C2" w14:textId="77777777" w:rsidR="00E95734" w:rsidRDefault="00E95734" w:rsidP="00946C8B">
      <w:pPr>
        <w:pStyle w:val="Standard"/>
        <w:rPr>
          <w:rFonts w:ascii="Times New Roman" w:eastAsia="Cambria" w:hAnsi="Times New Roman" w:cs="Cambria"/>
          <w:kern w:val="0"/>
          <w:sz w:val="20"/>
          <w:szCs w:val="20"/>
          <w:lang w:eastAsia="pl-PL"/>
        </w:rPr>
      </w:pPr>
    </w:p>
    <w:p w14:paraId="3EA6A906" w14:textId="77777777" w:rsidR="00946C8B" w:rsidRDefault="00946C8B" w:rsidP="00946C8B">
      <w:pPr>
        <w:pStyle w:val="Standard"/>
        <w:rPr>
          <w:rFonts w:ascii="Cambria" w:eastAsia="Cambria" w:hAnsi="Cambria" w:cs="Cambria"/>
          <w:b/>
          <w:sz w:val="22"/>
          <w:szCs w:val="22"/>
        </w:rPr>
      </w:pPr>
    </w:p>
    <w:p w14:paraId="2063C98A" w14:textId="77777777" w:rsidR="00327385" w:rsidRDefault="00327385" w:rsidP="00946C8B">
      <w:pPr>
        <w:pStyle w:val="Standard"/>
        <w:rPr>
          <w:rFonts w:ascii="Cambria" w:eastAsia="Cambria" w:hAnsi="Cambria" w:cs="Cambria"/>
          <w:b/>
          <w:sz w:val="22"/>
          <w:szCs w:val="22"/>
        </w:rPr>
      </w:pPr>
    </w:p>
    <w:p w14:paraId="2F377286" w14:textId="77777777" w:rsidR="00327385" w:rsidRDefault="00327385" w:rsidP="00946C8B">
      <w:pPr>
        <w:pStyle w:val="Standard"/>
        <w:rPr>
          <w:rFonts w:ascii="Cambria" w:eastAsia="Cambria" w:hAnsi="Cambria" w:cs="Cambria"/>
          <w:b/>
          <w:sz w:val="22"/>
          <w:szCs w:val="22"/>
        </w:rPr>
      </w:pPr>
    </w:p>
    <w:p w14:paraId="7D314BC7" w14:textId="77777777" w:rsidR="00327385" w:rsidRDefault="00327385" w:rsidP="00946C8B">
      <w:pPr>
        <w:pStyle w:val="Standard"/>
        <w:rPr>
          <w:rFonts w:ascii="Cambria" w:eastAsia="Cambria" w:hAnsi="Cambria" w:cs="Cambria"/>
          <w:b/>
          <w:sz w:val="22"/>
          <w:szCs w:val="22"/>
        </w:rPr>
      </w:pPr>
    </w:p>
    <w:p w14:paraId="67350DF9" w14:textId="77777777" w:rsidR="00327385" w:rsidRDefault="00327385" w:rsidP="00946C8B">
      <w:pPr>
        <w:pStyle w:val="Standard"/>
        <w:rPr>
          <w:rFonts w:ascii="Cambria" w:eastAsia="Cambria" w:hAnsi="Cambria" w:cs="Cambria"/>
          <w:b/>
          <w:sz w:val="22"/>
          <w:szCs w:val="22"/>
        </w:rPr>
      </w:pPr>
    </w:p>
    <w:p w14:paraId="5C8FE5C7" w14:textId="77777777" w:rsidR="00327385" w:rsidRDefault="00327385" w:rsidP="00946C8B">
      <w:pPr>
        <w:pStyle w:val="Standard"/>
        <w:rPr>
          <w:rFonts w:ascii="Cambria" w:eastAsia="Cambria" w:hAnsi="Cambria" w:cs="Cambria"/>
          <w:b/>
          <w:sz w:val="22"/>
          <w:szCs w:val="22"/>
        </w:rPr>
      </w:pPr>
    </w:p>
    <w:p w14:paraId="12FC4160" w14:textId="77777777" w:rsidR="007E16F4" w:rsidRDefault="007E16F4" w:rsidP="00B245FA">
      <w:pPr>
        <w:pStyle w:val="Standard"/>
        <w:jc w:val="right"/>
        <w:rPr>
          <w:rFonts w:ascii="Times New Roman" w:hAnsi="Times New Roman"/>
          <w:b/>
          <w:bCs/>
        </w:rPr>
      </w:pPr>
    </w:p>
    <w:p w14:paraId="1834AC56" w14:textId="77777777" w:rsidR="00BE1071" w:rsidRDefault="00BE1071" w:rsidP="00B245FA">
      <w:pPr>
        <w:pStyle w:val="Standard"/>
        <w:jc w:val="right"/>
        <w:rPr>
          <w:rFonts w:ascii="Times New Roman" w:hAnsi="Times New Roman"/>
          <w:b/>
          <w:bCs/>
        </w:rPr>
      </w:pPr>
    </w:p>
    <w:p w14:paraId="37C40C0D" w14:textId="77777777" w:rsidR="00BE1071" w:rsidRDefault="00BE1071" w:rsidP="00B245FA">
      <w:pPr>
        <w:pStyle w:val="Standard"/>
        <w:jc w:val="right"/>
        <w:rPr>
          <w:rFonts w:ascii="Times New Roman" w:hAnsi="Times New Roman"/>
          <w:b/>
          <w:bCs/>
        </w:rPr>
      </w:pPr>
    </w:p>
    <w:p w14:paraId="770F1A06" w14:textId="77777777" w:rsidR="00BE1071" w:rsidRDefault="00BE1071" w:rsidP="00B245FA">
      <w:pPr>
        <w:pStyle w:val="Standard"/>
        <w:jc w:val="right"/>
        <w:rPr>
          <w:rFonts w:ascii="Times New Roman" w:hAnsi="Times New Roman"/>
          <w:b/>
          <w:bCs/>
        </w:rPr>
      </w:pPr>
    </w:p>
    <w:p w14:paraId="19664714" w14:textId="77777777" w:rsidR="00BE1071" w:rsidRDefault="00BE1071" w:rsidP="00B245FA">
      <w:pPr>
        <w:pStyle w:val="Standard"/>
        <w:jc w:val="right"/>
        <w:rPr>
          <w:rFonts w:ascii="Times New Roman" w:hAnsi="Times New Roman"/>
          <w:b/>
          <w:bCs/>
        </w:rPr>
      </w:pPr>
    </w:p>
    <w:p w14:paraId="03C17727" w14:textId="77777777" w:rsidR="00BE1071" w:rsidRDefault="00BE1071" w:rsidP="00B245FA">
      <w:pPr>
        <w:pStyle w:val="Standard"/>
        <w:jc w:val="right"/>
        <w:rPr>
          <w:rFonts w:ascii="Times New Roman" w:hAnsi="Times New Roman"/>
          <w:b/>
          <w:bCs/>
        </w:rPr>
      </w:pPr>
    </w:p>
    <w:p w14:paraId="3004BF14" w14:textId="77777777" w:rsidR="00BE1071" w:rsidRDefault="00BE1071" w:rsidP="00B245FA">
      <w:pPr>
        <w:pStyle w:val="Standard"/>
        <w:jc w:val="right"/>
        <w:rPr>
          <w:rFonts w:ascii="Times New Roman" w:hAnsi="Times New Roman"/>
          <w:b/>
          <w:bCs/>
        </w:rPr>
      </w:pPr>
    </w:p>
    <w:p w14:paraId="412326AD" w14:textId="77777777" w:rsidR="00BE1071" w:rsidRDefault="00BE1071" w:rsidP="00B245FA">
      <w:pPr>
        <w:pStyle w:val="Standard"/>
        <w:jc w:val="right"/>
        <w:rPr>
          <w:rFonts w:ascii="Times New Roman" w:hAnsi="Times New Roman"/>
          <w:b/>
          <w:bCs/>
        </w:rPr>
      </w:pPr>
    </w:p>
    <w:p w14:paraId="7C8F8E77" w14:textId="77777777" w:rsidR="00BE1071" w:rsidRDefault="00BE1071" w:rsidP="00B245FA">
      <w:pPr>
        <w:pStyle w:val="Standard"/>
        <w:jc w:val="right"/>
        <w:rPr>
          <w:rFonts w:ascii="Times New Roman" w:hAnsi="Times New Roman"/>
          <w:b/>
          <w:bCs/>
        </w:rPr>
      </w:pPr>
    </w:p>
    <w:p w14:paraId="2A596058" w14:textId="77777777" w:rsidR="00BE1071" w:rsidRDefault="00BE1071" w:rsidP="00B245FA">
      <w:pPr>
        <w:pStyle w:val="Standard"/>
        <w:jc w:val="right"/>
        <w:rPr>
          <w:rFonts w:ascii="Times New Roman" w:hAnsi="Times New Roman"/>
          <w:b/>
          <w:bCs/>
        </w:rPr>
      </w:pPr>
    </w:p>
    <w:p w14:paraId="2C798215" w14:textId="77777777" w:rsidR="00BE1071" w:rsidRDefault="00BE1071" w:rsidP="00B245FA">
      <w:pPr>
        <w:pStyle w:val="Standard"/>
        <w:jc w:val="right"/>
        <w:rPr>
          <w:rFonts w:ascii="Times New Roman" w:hAnsi="Times New Roman"/>
          <w:b/>
          <w:bCs/>
        </w:rPr>
      </w:pPr>
    </w:p>
    <w:p w14:paraId="4C8018A6" w14:textId="77777777" w:rsidR="00BE1071" w:rsidRDefault="00BE1071" w:rsidP="00B245FA">
      <w:pPr>
        <w:pStyle w:val="Standard"/>
        <w:jc w:val="right"/>
        <w:rPr>
          <w:rFonts w:ascii="Times New Roman" w:hAnsi="Times New Roman"/>
          <w:b/>
          <w:bCs/>
        </w:rPr>
      </w:pPr>
    </w:p>
    <w:p w14:paraId="693E7AE8" w14:textId="77777777" w:rsidR="00BE1071" w:rsidRDefault="00BE1071" w:rsidP="00B245FA">
      <w:pPr>
        <w:pStyle w:val="Standard"/>
        <w:jc w:val="right"/>
        <w:rPr>
          <w:rFonts w:ascii="Times New Roman" w:hAnsi="Times New Roman"/>
          <w:b/>
          <w:bCs/>
        </w:rPr>
      </w:pPr>
    </w:p>
    <w:p w14:paraId="1CFE17FC" w14:textId="77777777" w:rsidR="00BE1071" w:rsidRDefault="00BE1071" w:rsidP="00B245FA">
      <w:pPr>
        <w:pStyle w:val="Standard"/>
        <w:jc w:val="right"/>
        <w:rPr>
          <w:rFonts w:ascii="Times New Roman" w:hAnsi="Times New Roman"/>
          <w:b/>
          <w:bCs/>
        </w:rPr>
      </w:pPr>
    </w:p>
    <w:p w14:paraId="5AEAE222" w14:textId="77777777" w:rsidR="00BE1071" w:rsidRDefault="00BE1071" w:rsidP="00B245FA">
      <w:pPr>
        <w:pStyle w:val="Standard"/>
        <w:jc w:val="right"/>
        <w:rPr>
          <w:rFonts w:ascii="Times New Roman" w:hAnsi="Times New Roman"/>
          <w:b/>
          <w:bCs/>
        </w:rPr>
      </w:pPr>
    </w:p>
    <w:p w14:paraId="7FF2060B" w14:textId="77777777" w:rsidR="00BE1071" w:rsidRDefault="00BE1071" w:rsidP="00B245FA">
      <w:pPr>
        <w:pStyle w:val="Standard"/>
        <w:jc w:val="right"/>
        <w:rPr>
          <w:rFonts w:ascii="Times New Roman" w:hAnsi="Times New Roman"/>
          <w:b/>
          <w:bCs/>
        </w:rPr>
      </w:pPr>
    </w:p>
    <w:p w14:paraId="02DED015" w14:textId="77777777" w:rsidR="00BE1071" w:rsidRDefault="00BE1071" w:rsidP="00B245FA">
      <w:pPr>
        <w:pStyle w:val="Standard"/>
        <w:jc w:val="right"/>
        <w:rPr>
          <w:rFonts w:ascii="Times New Roman" w:hAnsi="Times New Roman"/>
          <w:b/>
          <w:bCs/>
        </w:rPr>
      </w:pPr>
    </w:p>
    <w:p w14:paraId="38E16150" w14:textId="77777777" w:rsidR="00BE1071" w:rsidRDefault="00BE1071" w:rsidP="00B245FA">
      <w:pPr>
        <w:pStyle w:val="Standard"/>
        <w:jc w:val="right"/>
        <w:rPr>
          <w:rFonts w:ascii="Times New Roman" w:hAnsi="Times New Roman"/>
          <w:b/>
          <w:bCs/>
        </w:rPr>
      </w:pPr>
    </w:p>
    <w:p w14:paraId="395F0FEF" w14:textId="77777777" w:rsidR="00BE1071" w:rsidRDefault="00BE1071" w:rsidP="00B245FA">
      <w:pPr>
        <w:pStyle w:val="Standard"/>
        <w:jc w:val="right"/>
        <w:rPr>
          <w:rFonts w:ascii="Times New Roman" w:hAnsi="Times New Roman"/>
          <w:b/>
          <w:bCs/>
        </w:rPr>
      </w:pPr>
    </w:p>
    <w:p w14:paraId="0EF31473" w14:textId="77777777" w:rsidR="00BE1071" w:rsidRDefault="00BE1071" w:rsidP="00B245FA">
      <w:pPr>
        <w:pStyle w:val="Standard"/>
        <w:jc w:val="right"/>
        <w:rPr>
          <w:rFonts w:ascii="Times New Roman" w:hAnsi="Times New Roman"/>
          <w:b/>
          <w:bCs/>
        </w:rPr>
      </w:pPr>
    </w:p>
    <w:p w14:paraId="1E644457" w14:textId="77777777" w:rsidR="00BE1071" w:rsidRDefault="00BE1071" w:rsidP="00B245FA">
      <w:pPr>
        <w:pStyle w:val="Standard"/>
        <w:jc w:val="right"/>
        <w:rPr>
          <w:rFonts w:ascii="Times New Roman" w:hAnsi="Times New Roman"/>
          <w:b/>
          <w:bCs/>
        </w:rPr>
      </w:pPr>
    </w:p>
    <w:p w14:paraId="079E78CD" w14:textId="77777777" w:rsidR="00BE1071" w:rsidRDefault="00BE1071" w:rsidP="00B245FA">
      <w:pPr>
        <w:pStyle w:val="Standard"/>
        <w:jc w:val="right"/>
        <w:rPr>
          <w:rFonts w:ascii="Times New Roman" w:hAnsi="Times New Roman"/>
          <w:b/>
          <w:bCs/>
        </w:rPr>
      </w:pPr>
    </w:p>
    <w:p w14:paraId="658D16FA" w14:textId="77777777" w:rsidR="00BE1071" w:rsidRDefault="00BE1071" w:rsidP="00B245FA">
      <w:pPr>
        <w:pStyle w:val="Standard"/>
        <w:jc w:val="right"/>
        <w:rPr>
          <w:rFonts w:ascii="Times New Roman" w:hAnsi="Times New Roman"/>
          <w:b/>
          <w:bCs/>
        </w:rPr>
      </w:pPr>
    </w:p>
    <w:p w14:paraId="70B77219" w14:textId="77777777" w:rsidR="00BE1071" w:rsidRDefault="00BE1071" w:rsidP="00B245FA">
      <w:pPr>
        <w:pStyle w:val="Standard"/>
        <w:jc w:val="right"/>
        <w:rPr>
          <w:rFonts w:ascii="Times New Roman" w:hAnsi="Times New Roman"/>
          <w:b/>
          <w:bCs/>
        </w:rPr>
      </w:pPr>
    </w:p>
    <w:p w14:paraId="48A11DE5" w14:textId="77777777" w:rsidR="00BE1071" w:rsidRDefault="00BE1071" w:rsidP="00B245FA">
      <w:pPr>
        <w:pStyle w:val="Standard"/>
        <w:jc w:val="right"/>
        <w:rPr>
          <w:rFonts w:ascii="Times New Roman" w:hAnsi="Times New Roman"/>
          <w:b/>
          <w:bCs/>
        </w:rPr>
      </w:pPr>
    </w:p>
    <w:p w14:paraId="1883DCAF" w14:textId="77777777" w:rsidR="00BE1071" w:rsidRDefault="00BE1071" w:rsidP="00B245FA">
      <w:pPr>
        <w:pStyle w:val="Standard"/>
        <w:jc w:val="right"/>
        <w:rPr>
          <w:rFonts w:ascii="Times New Roman" w:hAnsi="Times New Roman"/>
          <w:b/>
          <w:bCs/>
        </w:rPr>
      </w:pPr>
    </w:p>
    <w:p w14:paraId="41D1E636" w14:textId="77777777" w:rsidR="00BE1071" w:rsidRDefault="00BE1071" w:rsidP="00B245FA">
      <w:pPr>
        <w:pStyle w:val="Standard"/>
        <w:jc w:val="right"/>
        <w:rPr>
          <w:rFonts w:ascii="Times New Roman" w:hAnsi="Times New Roman"/>
          <w:b/>
          <w:bCs/>
        </w:rPr>
      </w:pPr>
    </w:p>
    <w:p w14:paraId="1B341674" w14:textId="0263260D" w:rsidR="0039155B" w:rsidRPr="00B3781B" w:rsidRDefault="0039155B" w:rsidP="00B3781B">
      <w:pPr>
        <w:pStyle w:val="Standard"/>
        <w:jc w:val="right"/>
      </w:pPr>
      <w:r w:rsidRPr="00B3781B">
        <w:rPr>
          <w:rFonts w:ascii="Times New Roman" w:hAnsi="Times New Roman"/>
          <w:b/>
          <w:bCs/>
        </w:rPr>
        <w:lastRenderedPageBreak/>
        <w:t xml:space="preserve">Załącznik nr </w:t>
      </w:r>
      <w:r w:rsidR="00E21989">
        <w:rPr>
          <w:rFonts w:ascii="Times New Roman" w:hAnsi="Times New Roman"/>
          <w:b/>
          <w:bCs/>
        </w:rPr>
        <w:t>4</w:t>
      </w:r>
      <w:r w:rsidRPr="00B3781B">
        <w:rPr>
          <w:rFonts w:ascii="Times New Roman" w:hAnsi="Times New Roman"/>
          <w:b/>
          <w:bCs/>
        </w:rPr>
        <w:t xml:space="preserve"> do SWZ </w:t>
      </w:r>
    </w:p>
    <w:p w14:paraId="308AEEAE" w14:textId="77777777" w:rsidR="005854F5" w:rsidRPr="005854F5" w:rsidRDefault="005854F5" w:rsidP="005854F5">
      <w:pPr>
        <w:rPr>
          <w:rFonts w:ascii="Tahoma" w:hAnsi="Tahoma"/>
          <w:sz w:val="24"/>
          <w:szCs w:val="24"/>
          <w:lang w:eastAsia="zh-CN"/>
        </w:rPr>
      </w:pPr>
    </w:p>
    <w:p w14:paraId="5CF358A2" w14:textId="6ED9195A" w:rsidR="005854F5" w:rsidRDefault="005854F5" w:rsidP="005854F5">
      <w:pPr>
        <w:ind w:left="2124" w:firstLine="708"/>
        <w:rPr>
          <w:b/>
          <w:sz w:val="24"/>
          <w:szCs w:val="24"/>
        </w:rPr>
      </w:pPr>
      <w:r w:rsidRPr="005854F5">
        <w:rPr>
          <w:rFonts w:ascii="Georgia" w:hAnsi="Georgia"/>
          <w:b/>
          <w:sz w:val="24"/>
          <w:szCs w:val="24"/>
        </w:rPr>
        <w:t xml:space="preserve">     </w:t>
      </w:r>
      <w:r w:rsidRPr="005854F5">
        <w:rPr>
          <w:b/>
          <w:sz w:val="24"/>
          <w:szCs w:val="24"/>
        </w:rPr>
        <w:t xml:space="preserve">UMOWA  </w:t>
      </w:r>
      <w:r w:rsidR="002958AD" w:rsidRPr="00DD7214">
        <w:rPr>
          <w:b/>
          <w:sz w:val="24"/>
          <w:szCs w:val="24"/>
        </w:rPr>
        <w:t>P</w:t>
      </w:r>
      <w:r w:rsidR="00DD7214" w:rsidRPr="00DD7214">
        <w:rPr>
          <w:b/>
          <w:sz w:val="24"/>
          <w:szCs w:val="24"/>
        </w:rPr>
        <w:t>N-</w:t>
      </w:r>
      <w:r w:rsidR="00792654">
        <w:rPr>
          <w:b/>
          <w:sz w:val="24"/>
          <w:szCs w:val="24"/>
        </w:rPr>
        <w:t>80</w:t>
      </w:r>
      <w:r w:rsidR="000477A2">
        <w:rPr>
          <w:b/>
          <w:sz w:val="24"/>
          <w:szCs w:val="24"/>
        </w:rPr>
        <w:t>/2024</w:t>
      </w:r>
      <w:r w:rsidRPr="00DD7214">
        <w:rPr>
          <w:b/>
          <w:sz w:val="24"/>
          <w:szCs w:val="24"/>
        </w:rPr>
        <w:t xml:space="preserve"> -… (wzór)</w:t>
      </w:r>
    </w:p>
    <w:p w14:paraId="58B283D9" w14:textId="77777777" w:rsidR="00B245FA" w:rsidRPr="005854F5" w:rsidRDefault="00B245FA" w:rsidP="005854F5">
      <w:pPr>
        <w:ind w:left="2124" w:firstLine="708"/>
        <w:rPr>
          <w:b/>
          <w:sz w:val="24"/>
          <w:szCs w:val="24"/>
        </w:rPr>
      </w:pPr>
    </w:p>
    <w:p w14:paraId="7E9C2D5E" w14:textId="2CEDBA13" w:rsidR="005854F5" w:rsidRPr="005854F5" w:rsidRDefault="005854F5" w:rsidP="005854F5">
      <w:pPr>
        <w:jc w:val="both"/>
        <w:rPr>
          <w:sz w:val="24"/>
          <w:szCs w:val="24"/>
          <w:lang w:val="x-none" w:eastAsia="x-none"/>
        </w:rPr>
      </w:pPr>
      <w:r w:rsidRPr="005854F5">
        <w:rPr>
          <w:sz w:val="24"/>
          <w:szCs w:val="24"/>
          <w:lang w:val="x-none" w:eastAsia="x-none"/>
        </w:rPr>
        <w:t>zawarta w Konstancinie - Jeziornie w dniu ……… 20</w:t>
      </w:r>
      <w:r w:rsidRPr="005854F5">
        <w:rPr>
          <w:sz w:val="24"/>
          <w:szCs w:val="24"/>
          <w:lang w:eastAsia="x-none"/>
        </w:rPr>
        <w:t>2</w:t>
      </w:r>
      <w:r w:rsidR="000477A2">
        <w:rPr>
          <w:sz w:val="24"/>
          <w:szCs w:val="24"/>
          <w:lang w:eastAsia="x-none"/>
        </w:rPr>
        <w:t>4</w:t>
      </w:r>
      <w:r w:rsidRPr="005854F5">
        <w:rPr>
          <w:sz w:val="24"/>
          <w:szCs w:val="24"/>
          <w:lang w:val="x-none" w:eastAsia="x-none"/>
        </w:rPr>
        <w:t xml:space="preserve"> r., w trybie </w:t>
      </w:r>
      <w:r w:rsidRPr="005854F5">
        <w:rPr>
          <w:sz w:val="24"/>
          <w:szCs w:val="24"/>
          <w:lang w:eastAsia="x-none"/>
        </w:rPr>
        <w:t>p</w:t>
      </w:r>
      <w:r w:rsidR="00B245FA">
        <w:rPr>
          <w:sz w:val="24"/>
          <w:szCs w:val="24"/>
          <w:lang w:eastAsia="x-none"/>
        </w:rPr>
        <w:t>rzetargu nieograniczonego</w:t>
      </w:r>
      <w:r w:rsidRPr="005854F5">
        <w:rPr>
          <w:sz w:val="24"/>
          <w:szCs w:val="24"/>
          <w:lang w:eastAsia="x-none"/>
        </w:rPr>
        <w:t>,</w:t>
      </w:r>
      <w:r w:rsidRPr="005854F5">
        <w:rPr>
          <w:sz w:val="24"/>
          <w:szCs w:val="24"/>
          <w:lang w:val="x-none" w:eastAsia="x-none"/>
        </w:rPr>
        <w:t xml:space="preserve"> zgodnie z art. </w:t>
      </w:r>
      <w:r w:rsidR="002958AD" w:rsidRPr="00DD7214">
        <w:rPr>
          <w:sz w:val="24"/>
          <w:szCs w:val="24"/>
          <w:lang w:eastAsia="x-none"/>
        </w:rPr>
        <w:t>132</w:t>
      </w:r>
      <w:r w:rsidRPr="00DD7214">
        <w:rPr>
          <w:sz w:val="24"/>
          <w:szCs w:val="24"/>
          <w:lang w:val="x-none" w:eastAsia="x-none"/>
        </w:rPr>
        <w:t xml:space="preserve"> ustawy</w:t>
      </w:r>
      <w:r w:rsidRPr="005854F5">
        <w:rPr>
          <w:sz w:val="24"/>
          <w:szCs w:val="24"/>
          <w:lang w:val="x-none" w:eastAsia="x-none"/>
        </w:rPr>
        <w:t xml:space="preserve"> z dnia </w:t>
      </w:r>
      <w:r w:rsidRPr="005854F5">
        <w:rPr>
          <w:sz w:val="24"/>
          <w:szCs w:val="24"/>
          <w:lang w:eastAsia="x-none"/>
        </w:rPr>
        <w:t>11 września 2019</w:t>
      </w:r>
      <w:r w:rsidRPr="005854F5">
        <w:rPr>
          <w:sz w:val="24"/>
          <w:szCs w:val="24"/>
          <w:lang w:val="x-none" w:eastAsia="x-none"/>
        </w:rPr>
        <w:t xml:space="preserve"> r., Prawo zamówień publicznych (Dz.U. </w:t>
      </w:r>
      <w:r w:rsidR="00B3781B">
        <w:rPr>
          <w:sz w:val="24"/>
          <w:szCs w:val="24"/>
          <w:lang w:eastAsia="x-none"/>
        </w:rPr>
        <w:t>202</w:t>
      </w:r>
      <w:r w:rsidR="00792654">
        <w:rPr>
          <w:sz w:val="24"/>
          <w:szCs w:val="24"/>
          <w:lang w:eastAsia="x-none"/>
        </w:rPr>
        <w:t>4</w:t>
      </w:r>
      <w:r w:rsidRPr="005854F5">
        <w:rPr>
          <w:sz w:val="24"/>
          <w:szCs w:val="24"/>
          <w:lang w:val="x-none" w:eastAsia="x-none"/>
        </w:rPr>
        <w:t xml:space="preserve"> poz. </w:t>
      </w:r>
      <w:r w:rsidR="00B3781B">
        <w:rPr>
          <w:sz w:val="24"/>
          <w:szCs w:val="24"/>
          <w:lang w:eastAsia="x-none"/>
        </w:rPr>
        <w:t>1</w:t>
      </w:r>
      <w:r w:rsidR="00792654">
        <w:rPr>
          <w:sz w:val="24"/>
          <w:szCs w:val="24"/>
          <w:lang w:eastAsia="x-none"/>
        </w:rPr>
        <w:t>320</w:t>
      </w:r>
      <w:r w:rsidR="00B245FA">
        <w:rPr>
          <w:sz w:val="24"/>
          <w:szCs w:val="24"/>
          <w:lang w:eastAsia="x-none"/>
        </w:rPr>
        <w:t>)</w:t>
      </w:r>
      <w:r w:rsidRPr="005854F5">
        <w:rPr>
          <w:sz w:val="24"/>
          <w:szCs w:val="24"/>
          <w:lang w:val="x-none" w:eastAsia="x-none"/>
        </w:rPr>
        <w:t xml:space="preserve"> pomiędzy:</w:t>
      </w:r>
    </w:p>
    <w:p w14:paraId="48856C47" w14:textId="77777777" w:rsidR="005854F5" w:rsidRPr="005854F5" w:rsidRDefault="005854F5" w:rsidP="005854F5">
      <w:pPr>
        <w:ind w:left="283"/>
        <w:jc w:val="both"/>
        <w:rPr>
          <w:sz w:val="24"/>
          <w:szCs w:val="24"/>
          <w:lang w:val="x-none" w:eastAsia="x-none"/>
        </w:rPr>
      </w:pPr>
    </w:p>
    <w:p w14:paraId="4197C6D2" w14:textId="77777777" w:rsidR="005854F5" w:rsidRPr="005854F5" w:rsidRDefault="005854F5" w:rsidP="005854F5">
      <w:pPr>
        <w:jc w:val="both"/>
        <w:rPr>
          <w:sz w:val="24"/>
          <w:szCs w:val="24"/>
          <w:lang w:val="x-none" w:eastAsia="x-none"/>
        </w:rPr>
      </w:pPr>
      <w:r w:rsidRPr="005854F5">
        <w:rPr>
          <w:sz w:val="24"/>
          <w:szCs w:val="24"/>
          <w:lang w:val="x-none" w:eastAsia="x-none"/>
        </w:rPr>
        <w:t xml:space="preserve">Spółką Mazowieckie Centrum Rehabilitacji „STOCER” Sp. z o.o. z siedzibą w Konstancinie – Jeziornie, przy ul. Wierzejewskiego 12, wpisaną do Krajowego Rejestru Sądowego pod numerem 0000337011, reprezentowaną przez: </w:t>
      </w:r>
    </w:p>
    <w:p w14:paraId="76B336C2" w14:textId="77777777" w:rsidR="005854F5" w:rsidRPr="005854F5" w:rsidRDefault="005854F5" w:rsidP="005854F5">
      <w:pPr>
        <w:ind w:left="283"/>
        <w:jc w:val="both"/>
        <w:rPr>
          <w:sz w:val="24"/>
          <w:szCs w:val="24"/>
          <w:lang w:val="x-none" w:eastAsia="x-none"/>
        </w:rPr>
      </w:pPr>
    </w:p>
    <w:p w14:paraId="5448B3D3" w14:textId="77777777" w:rsidR="005854F5" w:rsidRPr="005854F5" w:rsidRDefault="005854F5" w:rsidP="00E21989">
      <w:pPr>
        <w:numPr>
          <w:ilvl w:val="0"/>
          <w:numId w:val="28"/>
        </w:numPr>
        <w:jc w:val="both"/>
        <w:rPr>
          <w:sz w:val="24"/>
          <w:szCs w:val="24"/>
          <w:lang w:val="x-none" w:eastAsia="x-none"/>
        </w:rPr>
      </w:pPr>
      <w:r w:rsidRPr="005854F5">
        <w:rPr>
          <w:sz w:val="24"/>
          <w:szCs w:val="24"/>
          <w:lang w:val="x-none" w:eastAsia="x-none"/>
        </w:rPr>
        <w:t xml:space="preserve">Pana Piotra Papaja – Prezesa Zarządu, </w:t>
      </w:r>
    </w:p>
    <w:p w14:paraId="04278F88" w14:textId="77777777" w:rsidR="005854F5" w:rsidRPr="005854F5" w:rsidRDefault="005854F5" w:rsidP="00E21989">
      <w:pPr>
        <w:numPr>
          <w:ilvl w:val="0"/>
          <w:numId w:val="28"/>
        </w:numPr>
        <w:jc w:val="both"/>
        <w:rPr>
          <w:sz w:val="24"/>
          <w:szCs w:val="24"/>
          <w:lang w:val="x-none" w:eastAsia="x-none"/>
        </w:rPr>
      </w:pPr>
      <w:r w:rsidRPr="005854F5">
        <w:rPr>
          <w:sz w:val="24"/>
          <w:szCs w:val="24"/>
          <w:lang w:val="x-none" w:eastAsia="x-none"/>
        </w:rPr>
        <w:t>……………………………………..</w:t>
      </w:r>
    </w:p>
    <w:p w14:paraId="7CB9FAC4" w14:textId="6B1CC7E0" w:rsidR="005854F5" w:rsidRPr="005854F5" w:rsidRDefault="005854F5" w:rsidP="00327385">
      <w:pPr>
        <w:ind w:left="643"/>
        <w:jc w:val="both"/>
        <w:rPr>
          <w:sz w:val="24"/>
          <w:szCs w:val="24"/>
          <w:lang w:val="x-none" w:eastAsia="x-none"/>
        </w:rPr>
      </w:pPr>
    </w:p>
    <w:p w14:paraId="05D63169" w14:textId="77777777" w:rsidR="005854F5" w:rsidRPr="005854F5" w:rsidRDefault="005854F5" w:rsidP="005854F5">
      <w:pPr>
        <w:ind w:left="283"/>
        <w:jc w:val="both"/>
        <w:rPr>
          <w:sz w:val="24"/>
          <w:szCs w:val="24"/>
          <w:lang w:val="x-none" w:eastAsia="x-none"/>
        </w:rPr>
      </w:pPr>
      <w:r w:rsidRPr="005854F5">
        <w:rPr>
          <w:sz w:val="24"/>
          <w:szCs w:val="24"/>
          <w:lang w:val="x-none" w:eastAsia="x-none"/>
        </w:rPr>
        <w:t>zwaną w treści Umowy „Zamawiającym”,</w:t>
      </w:r>
    </w:p>
    <w:p w14:paraId="05323488" w14:textId="77777777" w:rsidR="005854F5" w:rsidRPr="005854F5" w:rsidRDefault="005854F5" w:rsidP="005854F5">
      <w:pPr>
        <w:ind w:left="283"/>
        <w:jc w:val="both"/>
        <w:rPr>
          <w:sz w:val="24"/>
          <w:szCs w:val="24"/>
          <w:lang w:val="x-none" w:eastAsia="x-none"/>
        </w:rPr>
      </w:pPr>
    </w:p>
    <w:p w14:paraId="7215FF66" w14:textId="77777777" w:rsidR="005854F5" w:rsidRPr="005854F5" w:rsidRDefault="005854F5" w:rsidP="005854F5">
      <w:pPr>
        <w:jc w:val="both"/>
        <w:rPr>
          <w:sz w:val="24"/>
          <w:szCs w:val="24"/>
          <w:lang w:eastAsia="x-none"/>
        </w:rPr>
      </w:pPr>
      <w:r w:rsidRPr="005854F5">
        <w:rPr>
          <w:sz w:val="24"/>
          <w:szCs w:val="24"/>
          <w:lang w:val="x-none" w:eastAsia="x-none"/>
        </w:rPr>
        <w:t>a firmą:</w:t>
      </w:r>
      <w:r w:rsidRPr="005854F5">
        <w:rPr>
          <w:sz w:val="24"/>
          <w:szCs w:val="24"/>
          <w:lang w:eastAsia="x-none"/>
        </w:rPr>
        <w:t>……………………………………………………………………………………………..</w:t>
      </w:r>
    </w:p>
    <w:p w14:paraId="50F3DC85" w14:textId="77777777" w:rsidR="005854F5" w:rsidRPr="005854F5" w:rsidRDefault="005854F5" w:rsidP="005854F5">
      <w:pPr>
        <w:jc w:val="both"/>
        <w:rPr>
          <w:sz w:val="24"/>
          <w:szCs w:val="24"/>
        </w:rPr>
      </w:pPr>
      <w:r w:rsidRPr="005854F5">
        <w:rPr>
          <w:sz w:val="24"/>
          <w:szCs w:val="24"/>
        </w:rPr>
        <w:t>działającą na podstawie wpisu do Krajowego Rejestru Sądowego pod numerem................</w:t>
      </w:r>
    </w:p>
    <w:p w14:paraId="365FCCE2" w14:textId="77777777" w:rsidR="005854F5" w:rsidRPr="005854F5" w:rsidRDefault="005854F5" w:rsidP="005854F5">
      <w:pPr>
        <w:jc w:val="both"/>
        <w:rPr>
          <w:sz w:val="24"/>
          <w:szCs w:val="24"/>
        </w:rPr>
      </w:pPr>
      <w:r w:rsidRPr="005854F5">
        <w:rPr>
          <w:sz w:val="24"/>
          <w:szCs w:val="24"/>
        </w:rPr>
        <w:t>reprezentowaną przez:</w:t>
      </w:r>
    </w:p>
    <w:p w14:paraId="1443C987" w14:textId="77777777" w:rsidR="005854F5" w:rsidRPr="005854F5" w:rsidRDefault="005854F5" w:rsidP="00E21989">
      <w:pPr>
        <w:numPr>
          <w:ilvl w:val="0"/>
          <w:numId w:val="29"/>
        </w:numPr>
        <w:jc w:val="both"/>
        <w:rPr>
          <w:sz w:val="24"/>
          <w:szCs w:val="24"/>
        </w:rPr>
      </w:pPr>
      <w:r w:rsidRPr="005854F5">
        <w:rPr>
          <w:sz w:val="24"/>
          <w:szCs w:val="24"/>
        </w:rPr>
        <w:t>....................................................................................................................</w:t>
      </w:r>
    </w:p>
    <w:p w14:paraId="07970834" w14:textId="77777777" w:rsidR="005854F5" w:rsidRPr="005854F5" w:rsidRDefault="005854F5" w:rsidP="00E21989">
      <w:pPr>
        <w:numPr>
          <w:ilvl w:val="0"/>
          <w:numId w:val="29"/>
        </w:numPr>
        <w:jc w:val="both"/>
        <w:rPr>
          <w:sz w:val="24"/>
          <w:szCs w:val="24"/>
        </w:rPr>
      </w:pPr>
      <w:r w:rsidRPr="005854F5">
        <w:rPr>
          <w:sz w:val="24"/>
          <w:szCs w:val="24"/>
        </w:rPr>
        <w:t>.....................................................................................................................</w:t>
      </w:r>
    </w:p>
    <w:p w14:paraId="4822634B" w14:textId="77777777" w:rsidR="005854F5" w:rsidRPr="005854F5" w:rsidRDefault="005854F5" w:rsidP="005854F5">
      <w:pPr>
        <w:jc w:val="both"/>
        <w:rPr>
          <w:sz w:val="24"/>
          <w:szCs w:val="24"/>
        </w:rPr>
      </w:pPr>
    </w:p>
    <w:p w14:paraId="6A481B1F" w14:textId="77777777" w:rsidR="005854F5" w:rsidRPr="005854F5" w:rsidRDefault="005854F5" w:rsidP="005854F5">
      <w:pPr>
        <w:jc w:val="both"/>
        <w:rPr>
          <w:sz w:val="24"/>
          <w:szCs w:val="24"/>
        </w:rPr>
      </w:pPr>
      <w:r w:rsidRPr="005854F5">
        <w:rPr>
          <w:sz w:val="24"/>
          <w:szCs w:val="24"/>
        </w:rPr>
        <w:t>zwaną dalej „Wykonawcą”,</w:t>
      </w:r>
    </w:p>
    <w:p w14:paraId="6B455D29" w14:textId="77777777" w:rsidR="005854F5" w:rsidRPr="005854F5" w:rsidRDefault="005854F5" w:rsidP="005854F5">
      <w:pPr>
        <w:jc w:val="both"/>
        <w:rPr>
          <w:sz w:val="24"/>
          <w:szCs w:val="24"/>
        </w:rPr>
      </w:pPr>
      <w:r w:rsidRPr="005854F5">
        <w:rPr>
          <w:sz w:val="24"/>
          <w:szCs w:val="24"/>
        </w:rPr>
        <w:t xml:space="preserve"> </w:t>
      </w:r>
    </w:p>
    <w:p w14:paraId="5F13D31F" w14:textId="2A8FDD72" w:rsidR="005854F5" w:rsidRDefault="005854F5" w:rsidP="005854F5">
      <w:pPr>
        <w:jc w:val="both"/>
        <w:rPr>
          <w:sz w:val="24"/>
          <w:szCs w:val="24"/>
        </w:rPr>
      </w:pPr>
      <w:r w:rsidRPr="005854F5">
        <w:rPr>
          <w:sz w:val="24"/>
          <w:szCs w:val="24"/>
        </w:rPr>
        <w:t xml:space="preserve">wybraną w trybie podstawowym, zgodnie z </w:t>
      </w:r>
      <w:r w:rsidRPr="00DD7214">
        <w:rPr>
          <w:sz w:val="24"/>
          <w:szCs w:val="24"/>
        </w:rPr>
        <w:t xml:space="preserve">art. </w:t>
      </w:r>
      <w:r w:rsidR="002958AD" w:rsidRPr="00DD7214">
        <w:rPr>
          <w:sz w:val="24"/>
          <w:szCs w:val="24"/>
        </w:rPr>
        <w:t xml:space="preserve">132 </w:t>
      </w:r>
      <w:r w:rsidRPr="00DD7214">
        <w:rPr>
          <w:sz w:val="24"/>
          <w:szCs w:val="24"/>
        </w:rPr>
        <w:t>ustawy</w:t>
      </w:r>
      <w:r w:rsidRPr="005854F5">
        <w:rPr>
          <w:sz w:val="24"/>
          <w:szCs w:val="24"/>
        </w:rPr>
        <w:t xml:space="preserve"> z dnia 11 września 2019 r. – Prawo zamówień publicznych (Dz. U. z 2</w:t>
      </w:r>
      <w:r w:rsidR="001935B4">
        <w:rPr>
          <w:sz w:val="24"/>
          <w:szCs w:val="24"/>
        </w:rPr>
        <w:t>02</w:t>
      </w:r>
      <w:r w:rsidR="00074F89">
        <w:rPr>
          <w:sz w:val="24"/>
          <w:szCs w:val="24"/>
        </w:rPr>
        <w:t>4</w:t>
      </w:r>
      <w:r w:rsidR="001935B4">
        <w:rPr>
          <w:sz w:val="24"/>
          <w:szCs w:val="24"/>
        </w:rPr>
        <w:t xml:space="preserve"> r. nr 1</w:t>
      </w:r>
      <w:r w:rsidR="00074F89">
        <w:rPr>
          <w:sz w:val="24"/>
          <w:szCs w:val="24"/>
        </w:rPr>
        <w:t>320</w:t>
      </w:r>
      <w:r w:rsidR="001935B4">
        <w:rPr>
          <w:sz w:val="24"/>
          <w:szCs w:val="24"/>
        </w:rPr>
        <w:t xml:space="preserve">) </w:t>
      </w:r>
      <w:r w:rsidRPr="005854F5">
        <w:rPr>
          <w:sz w:val="24"/>
          <w:szCs w:val="24"/>
        </w:rPr>
        <w:t>zawarta została umowa następującej treści:</w:t>
      </w:r>
    </w:p>
    <w:p w14:paraId="3BB3C1CF" w14:textId="77777777" w:rsidR="00074F89" w:rsidRPr="005854F5" w:rsidRDefault="00074F89" w:rsidP="005854F5">
      <w:pPr>
        <w:jc w:val="both"/>
        <w:rPr>
          <w:sz w:val="24"/>
          <w:szCs w:val="24"/>
        </w:rPr>
      </w:pPr>
    </w:p>
    <w:p w14:paraId="16973564" w14:textId="77777777" w:rsidR="005854F5" w:rsidRPr="005854F5" w:rsidRDefault="005854F5" w:rsidP="005854F5">
      <w:pPr>
        <w:rPr>
          <w:sz w:val="24"/>
          <w:szCs w:val="24"/>
        </w:rPr>
      </w:pPr>
    </w:p>
    <w:p w14:paraId="41E7EABC" w14:textId="77777777" w:rsidR="005854F5" w:rsidRPr="005854F5" w:rsidRDefault="005854F5" w:rsidP="005854F5">
      <w:pPr>
        <w:jc w:val="center"/>
        <w:rPr>
          <w:b/>
          <w:sz w:val="24"/>
          <w:szCs w:val="24"/>
        </w:rPr>
      </w:pPr>
      <w:r w:rsidRPr="005854F5">
        <w:rPr>
          <w:b/>
          <w:sz w:val="24"/>
          <w:szCs w:val="24"/>
        </w:rPr>
        <w:t>§1</w:t>
      </w:r>
    </w:p>
    <w:p w14:paraId="79250AFB" w14:textId="77777777" w:rsidR="005854F5" w:rsidRPr="005854F5" w:rsidRDefault="005854F5" w:rsidP="005854F5">
      <w:pPr>
        <w:jc w:val="center"/>
        <w:rPr>
          <w:b/>
          <w:sz w:val="24"/>
          <w:szCs w:val="24"/>
        </w:rPr>
      </w:pPr>
      <w:r w:rsidRPr="005854F5">
        <w:rPr>
          <w:b/>
          <w:sz w:val="24"/>
          <w:szCs w:val="24"/>
        </w:rPr>
        <w:t>PRZEDMIOT  UMOWY</w:t>
      </w:r>
    </w:p>
    <w:p w14:paraId="1D23337A" w14:textId="77777777" w:rsidR="005854F5" w:rsidRPr="005854F5" w:rsidRDefault="005854F5" w:rsidP="005854F5">
      <w:pPr>
        <w:jc w:val="center"/>
        <w:rPr>
          <w:b/>
          <w:sz w:val="24"/>
          <w:szCs w:val="24"/>
        </w:rPr>
      </w:pPr>
    </w:p>
    <w:p w14:paraId="6A7A7F32" w14:textId="77777777" w:rsidR="005854F5" w:rsidRPr="005854F5" w:rsidRDefault="005854F5" w:rsidP="005854F5">
      <w:pPr>
        <w:jc w:val="center"/>
        <w:rPr>
          <w:sz w:val="24"/>
          <w:szCs w:val="24"/>
        </w:rPr>
      </w:pPr>
    </w:p>
    <w:p w14:paraId="786EA3FC" w14:textId="77777777" w:rsidR="005854F5" w:rsidRPr="005854F5" w:rsidRDefault="005854F5" w:rsidP="00E21989">
      <w:pPr>
        <w:numPr>
          <w:ilvl w:val="0"/>
          <w:numId w:val="30"/>
        </w:numPr>
        <w:tabs>
          <w:tab w:val="left" w:pos="360"/>
        </w:tabs>
        <w:suppressAutoHyphens/>
        <w:ind w:left="360"/>
        <w:jc w:val="both"/>
        <w:rPr>
          <w:sz w:val="24"/>
          <w:szCs w:val="24"/>
        </w:rPr>
      </w:pPr>
      <w:r w:rsidRPr="005854F5">
        <w:rPr>
          <w:sz w:val="24"/>
          <w:szCs w:val="24"/>
        </w:rPr>
        <w:t>Przedmiotem umowy jest:</w:t>
      </w:r>
    </w:p>
    <w:p w14:paraId="4796004B" w14:textId="77777777" w:rsidR="005854F5" w:rsidRPr="005854F5" w:rsidRDefault="005854F5" w:rsidP="00E21989">
      <w:pPr>
        <w:numPr>
          <w:ilvl w:val="1"/>
          <w:numId w:val="31"/>
        </w:numPr>
        <w:jc w:val="both"/>
        <w:rPr>
          <w:b/>
          <w:sz w:val="24"/>
          <w:szCs w:val="24"/>
        </w:rPr>
      </w:pPr>
      <w:r w:rsidRPr="005854F5">
        <w:rPr>
          <w:sz w:val="24"/>
          <w:szCs w:val="24"/>
        </w:rPr>
        <w:t xml:space="preserve">sprzedaż i dostawa do Zamawiającego  </w:t>
      </w:r>
      <w:r w:rsidRPr="005854F5">
        <w:rPr>
          <w:b/>
          <w:sz w:val="24"/>
          <w:szCs w:val="24"/>
        </w:rPr>
        <w:t>………………………………………. ……………………………………</w:t>
      </w:r>
      <w:r w:rsidRPr="005854F5">
        <w:rPr>
          <w:sz w:val="24"/>
          <w:szCs w:val="24"/>
        </w:rPr>
        <w:t xml:space="preserve">, szczegółowo opisanych wraz z podaniem ich wartości w załączniku Nr 1 do umowy,  </w:t>
      </w:r>
      <w:r w:rsidRPr="005854F5">
        <w:rPr>
          <w:spacing w:val="-3"/>
          <w:sz w:val="24"/>
          <w:szCs w:val="24"/>
        </w:rPr>
        <w:t>(zwanego w dalszej treści umowy przedmiotem umowy lub zestawem)</w:t>
      </w:r>
      <w:r w:rsidRPr="005854F5">
        <w:rPr>
          <w:b/>
          <w:spacing w:val="-3"/>
          <w:sz w:val="24"/>
          <w:szCs w:val="24"/>
        </w:rPr>
        <w:t>.</w:t>
      </w:r>
    </w:p>
    <w:p w14:paraId="60961FED" w14:textId="11368321" w:rsidR="005854F5" w:rsidRPr="00DD7214" w:rsidRDefault="005854F5" w:rsidP="005854F5">
      <w:pPr>
        <w:ind w:left="1416"/>
        <w:jc w:val="both"/>
        <w:rPr>
          <w:b/>
          <w:spacing w:val="-3"/>
          <w:sz w:val="24"/>
          <w:szCs w:val="24"/>
        </w:rPr>
      </w:pPr>
      <w:r w:rsidRPr="00DD7214">
        <w:rPr>
          <w:b/>
          <w:spacing w:val="-3"/>
          <w:sz w:val="24"/>
          <w:szCs w:val="24"/>
        </w:rPr>
        <w:t xml:space="preserve">Miejsce dostawy: </w:t>
      </w:r>
      <w:r w:rsidR="00074F89">
        <w:rPr>
          <w:b/>
          <w:spacing w:val="-3"/>
          <w:sz w:val="24"/>
          <w:szCs w:val="24"/>
        </w:rPr>
        <w:t>Warszawa, ul. Barska 16/20</w:t>
      </w:r>
      <w:r w:rsidR="000477A2">
        <w:rPr>
          <w:b/>
          <w:spacing w:val="-3"/>
          <w:sz w:val="24"/>
          <w:szCs w:val="24"/>
        </w:rPr>
        <w:t xml:space="preserve"> </w:t>
      </w:r>
      <w:r w:rsidR="0063677A">
        <w:rPr>
          <w:b/>
          <w:spacing w:val="-3"/>
          <w:sz w:val="24"/>
          <w:szCs w:val="24"/>
        </w:rPr>
        <w:t xml:space="preserve"> </w:t>
      </w:r>
    </w:p>
    <w:p w14:paraId="7A53A966" w14:textId="77777777" w:rsidR="005854F5" w:rsidRPr="005854F5" w:rsidRDefault="005854F5" w:rsidP="00E21989">
      <w:pPr>
        <w:numPr>
          <w:ilvl w:val="1"/>
          <w:numId w:val="31"/>
        </w:numPr>
        <w:jc w:val="both"/>
        <w:rPr>
          <w:b/>
          <w:sz w:val="24"/>
          <w:szCs w:val="24"/>
        </w:rPr>
      </w:pPr>
      <w:r w:rsidRPr="005854F5">
        <w:rPr>
          <w:sz w:val="24"/>
          <w:szCs w:val="24"/>
        </w:rPr>
        <w:t>zainstalowanie i oddanie do eksploatacji przedmiotu umowy,</w:t>
      </w:r>
    </w:p>
    <w:p w14:paraId="7696BA3E" w14:textId="0FE71A51" w:rsidR="005854F5" w:rsidRPr="00327385" w:rsidRDefault="005854F5" w:rsidP="00E21989">
      <w:pPr>
        <w:numPr>
          <w:ilvl w:val="1"/>
          <w:numId w:val="31"/>
        </w:numPr>
        <w:jc w:val="both"/>
        <w:rPr>
          <w:b/>
          <w:sz w:val="24"/>
          <w:szCs w:val="24"/>
        </w:rPr>
      </w:pPr>
      <w:r w:rsidRPr="00327385">
        <w:rPr>
          <w:sz w:val="24"/>
          <w:szCs w:val="24"/>
        </w:rPr>
        <w:t>szkolenie personelu Zamawiającego w zakresie prawidłowe</w:t>
      </w:r>
      <w:r w:rsidR="00AE2265" w:rsidRPr="00327385">
        <w:rPr>
          <w:sz w:val="24"/>
          <w:szCs w:val="24"/>
        </w:rPr>
        <w:t xml:space="preserve">j eksploatacji przedmiotu umowy, jeżeli użytkowanie sprzętu wymaga, zgodnie z deklaracją Wykonawcy, wcześniejszego przeszkolenia personelu </w:t>
      </w:r>
    </w:p>
    <w:p w14:paraId="0F73D709" w14:textId="77777777" w:rsidR="005854F5" w:rsidRPr="005854F5" w:rsidRDefault="005854F5" w:rsidP="00E21989">
      <w:pPr>
        <w:numPr>
          <w:ilvl w:val="0"/>
          <w:numId w:val="30"/>
        </w:numPr>
        <w:tabs>
          <w:tab w:val="left" w:pos="360"/>
        </w:tabs>
        <w:suppressAutoHyphens/>
        <w:ind w:left="360"/>
        <w:jc w:val="both"/>
        <w:rPr>
          <w:spacing w:val="-3"/>
          <w:sz w:val="24"/>
          <w:szCs w:val="24"/>
        </w:rPr>
      </w:pPr>
      <w:r w:rsidRPr="005854F5">
        <w:rPr>
          <w:spacing w:val="-3"/>
          <w:sz w:val="24"/>
          <w:szCs w:val="24"/>
        </w:rPr>
        <w:t xml:space="preserve">Wykonawca oświadcza, że przedmiot umowy jest produktem firmy ....................................... i posiada </w:t>
      </w:r>
      <w:r w:rsidRPr="005854F5">
        <w:rPr>
          <w:sz w:val="24"/>
          <w:szCs w:val="24"/>
        </w:rPr>
        <w:t xml:space="preserve">stosowne atesty, certyfikaty, zaświadczenia i dopuszczenia do stosowania, </w:t>
      </w:r>
      <w:r w:rsidRPr="005854F5">
        <w:rPr>
          <w:spacing w:val="-3"/>
          <w:sz w:val="24"/>
          <w:szCs w:val="24"/>
        </w:rPr>
        <w:t>a powyższą okoliczność Zamawiający przyjmuje i akceptuje.</w:t>
      </w:r>
    </w:p>
    <w:p w14:paraId="6A0D2725" w14:textId="2385FA88" w:rsidR="005854F5" w:rsidRPr="005854F5" w:rsidRDefault="005854F5" w:rsidP="00E21989">
      <w:pPr>
        <w:numPr>
          <w:ilvl w:val="0"/>
          <w:numId w:val="30"/>
        </w:numPr>
        <w:tabs>
          <w:tab w:val="left" w:pos="360"/>
        </w:tabs>
        <w:suppressAutoHyphens/>
        <w:ind w:left="360"/>
        <w:jc w:val="both"/>
        <w:rPr>
          <w:sz w:val="24"/>
          <w:szCs w:val="24"/>
        </w:rPr>
      </w:pPr>
      <w:r w:rsidRPr="005854F5">
        <w:rPr>
          <w:sz w:val="24"/>
          <w:szCs w:val="24"/>
        </w:rPr>
        <w:t xml:space="preserve">Wykonawca  oświadcza, że parametry techniczne oraz wyposażenie przedmiotu umowy są zgodne  z ofertą złożoną do przetargu nr  </w:t>
      </w:r>
      <w:r w:rsidR="002958AD" w:rsidRPr="00DD7214">
        <w:rPr>
          <w:sz w:val="24"/>
          <w:szCs w:val="24"/>
        </w:rPr>
        <w:t>P</w:t>
      </w:r>
      <w:r w:rsidR="00DD7214" w:rsidRPr="00DD7214">
        <w:rPr>
          <w:sz w:val="24"/>
          <w:szCs w:val="24"/>
        </w:rPr>
        <w:t>N-</w:t>
      </w:r>
      <w:r w:rsidR="00EC77AE">
        <w:rPr>
          <w:sz w:val="24"/>
          <w:szCs w:val="24"/>
        </w:rPr>
        <w:t>80</w:t>
      </w:r>
      <w:r w:rsidRPr="00DD7214">
        <w:rPr>
          <w:sz w:val="24"/>
          <w:szCs w:val="24"/>
        </w:rPr>
        <w:t>/202</w:t>
      </w:r>
      <w:r w:rsidR="000477A2">
        <w:rPr>
          <w:sz w:val="24"/>
          <w:szCs w:val="24"/>
        </w:rPr>
        <w:t>4</w:t>
      </w:r>
      <w:r w:rsidRPr="00DD7214">
        <w:rPr>
          <w:sz w:val="24"/>
          <w:szCs w:val="24"/>
        </w:rPr>
        <w:t xml:space="preserve"> </w:t>
      </w:r>
      <w:r w:rsidRPr="005854F5">
        <w:rPr>
          <w:sz w:val="24"/>
          <w:szCs w:val="24"/>
        </w:rPr>
        <w:t>z dnia ……………………..202</w:t>
      </w:r>
      <w:r w:rsidR="000477A2">
        <w:rPr>
          <w:sz w:val="24"/>
          <w:szCs w:val="24"/>
        </w:rPr>
        <w:t>4</w:t>
      </w:r>
      <w:r w:rsidRPr="005854F5">
        <w:rPr>
          <w:sz w:val="24"/>
          <w:szCs w:val="24"/>
        </w:rPr>
        <w:t xml:space="preserve"> r.</w:t>
      </w:r>
    </w:p>
    <w:p w14:paraId="15A39D19" w14:textId="77777777" w:rsidR="005854F5" w:rsidRPr="005854F5" w:rsidRDefault="005854F5" w:rsidP="00E21989">
      <w:pPr>
        <w:numPr>
          <w:ilvl w:val="0"/>
          <w:numId w:val="30"/>
        </w:numPr>
        <w:tabs>
          <w:tab w:val="left" w:pos="360"/>
        </w:tabs>
        <w:suppressAutoHyphens/>
        <w:ind w:left="360"/>
        <w:jc w:val="both"/>
        <w:rPr>
          <w:sz w:val="24"/>
          <w:szCs w:val="24"/>
        </w:rPr>
      </w:pPr>
      <w:r w:rsidRPr="005854F5">
        <w:rPr>
          <w:sz w:val="24"/>
          <w:szCs w:val="24"/>
        </w:rPr>
        <w:t>Oryginał oferty stanowi załącznik do umowy i został zdeponowany w siedzibie Zamawiającego.</w:t>
      </w:r>
    </w:p>
    <w:p w14:paraId="40CE75B7" w14:textId="77777777" w:rsidR="005854F5" w:rsidRPr="005854F5" w:rsidRDefault="005854F5" w:rsidP="00E21989">
      <w:pPr>
        <w:numPr>
          <w:ilvl w:val="0"/>
          <w:numId w:val="30"/>
        </w:numPr>
        <w:tabs>
          <w:tab w:val="left" w:pos="360"/>
        </w:tabs>
        <w:suppressAutoHyphens/>
        <w:ind w:left="360"/>
        <w:jc w:val="both"/>
        <w:rPr>
          <w:sz w:val="24"/>
          <w:szCs w:val="24"/>
        </w:rPr>
      </w:pPr>
      <w:r w:rsidRPr="005854F5">
        <w:rPr>
          <w:sz w:val="24"/>
          <w:szCs w:val="24"/>
        </w:rPr>
        <w:lastRenderedPageBreak/>
        <w:t>Wykonawca zobowiązany jest do dokonania bezpłatnego szkolenia personelu Zamawiającego  w zakresie prawidłowej eksploatacji przedmiotu umowy.</w:t>
      </w:r>
    </w:p>
    <w:p w14:paraId="4B86B8B5" w14:textId="77777777" w:rsidR="005854F5" w:rsidRPr="005854F5" w:rsidRDefault="005854F5" w:rsidP="005854F5">
      <w:pPr>
        <w:tabs>
          <w:tab w:val="left" w:pos="284"/>
        </w:tabs>
        <w:rPr>
          <w:b/>
          <w:spacing w:val="-3"/>
          <w:sz w:val="24"/>
          <w:szCs w:val="24"/>
        </w:rPr>
      </w:pPr>
    </w:p>
    <w:p w14:paraId="0A68DFAF" w14:textId="77777777" w:rsidR="005854F5" w:rsidRPr="005854F5" w:rsidRDefault="005854F5" w:rsidP="005854F5">
      <w:pPr>
        <w:tabs>
          <w:tab w:val="left" w:pos="284"/>
        </w:tabs>
        <w:ind w:left="284" w:hanging="284"/>
        <w:jc w:val="center"/>
        <w:rPr>
          <w:b/>
          <w:spacing w:val="-3"/>
          <w:sz w:val="24"/>
          <w:szCs w:val="24"/>
        </w:rPr>
      </w:pPr>
    </w:p>
    <w:p w14:paraId="7459ED93" w14:textId="77777777" w:rsidR="005854F5" w:rsidRPr="005854F5" w:rsidRDefault="005854F5" w:rsidP="005854F5">
      <w:pPr>
        <w:tabs>
          <w:tab w:val="left" w:pos="284"/>
        </w:tabs>
        <w:ind w:left="284" w:hanging="284"/>
        <w:jc w:val="center"/>
        <w:rPr>
          <w:b/>
          <w:spacing w:val="-3"/>
          <w:sz w:val="24"/>
          <w:szCs w:val="24"/>
        </w:rPr>
      </w:pPr>
      <w:r w:rsidRPr="005854F5">
        <w:rPr>
          <w:b/>
          <w:spacing w:val="-3"/>
          <w:sz w:val="24"/>
          <w:szCs w:val="24"/>
        </w:rPr>
        <w:t>§ 2</w:t>
      </w:r>
    </w:p>
    <w:p w14:paraId="38FC18AA" w14:textId="77777777" w:rsidR="005854F5" w:rsidRPr="005854F5" w:rsidRDefault="005854F5" w:rsidP="005854F5">
      <w:pPr>
        <w:tabs>
          <w:tab w:val="left" w:pos="284"/>
          <w:tab w:val="left" w:pos="5387"/>
        </w:tabs>
        <w:ind w:left="284" w:hanging="284"/>
        <w:jc w:val="center"/>
        <w:rPr>
          <w:sz w:val="24"/>
          <w:szCs w:val="24"/>
        </w:rPr>
      </w:pPr>
      <w:r w:rsidRPr="005854F5">
        <w:rPr>
          <w:sz w:val="24"/>
          <w:szCs w:val="24"/>
        </w:rPr>
        <w:t>WYNAGRODZENIE</w:t>
      </w:r>
    </w:p>
    <w:p w14:paraId="3A4AF9C4" w14:textId="77777777" w:rsidR="005854F5" w:rsidRPr="005854F5" w:rsidRDefault="005854F5" w:rsidP="005854F5">
      <w:pPr>
        <w:tabs>
          <w:tab w:val="left" w:pos="284"/>
          <w:tab w:val="left" w:pos="5387"/>
        </w:tabs>
        <w:ind w:left="284" w:hanging="284"/>
        <w:jc w:val="center"/>
        <w:rPr>
          <w:b/>
          <w:spacing w:val="-3"/>
          <w:sz w:val="24"/>
          <w:szCs w:val="24"/>
        </w:rPr>
      </w:pPr>
    </w:p>
    <w:p w14:paraId="695C9D08" w14:textId="77777777" w:rsidR="005854F5" w:rsidRPr="005854F5" w:rsidRDefault="005854F5" w:rsidP="00E21989">
      <w:pPr>
        <w:numPr>
          <w:ilvl w:val="2"/>
          <w:numId w:val="32"/>
        </w:numPr>
        <w:tabs>
          <w:tab w:val="left" w:pos="283"/>
        </w:tabs>
        <w:suppressAutoHyphens/>
        <w:ind w:left="284" w:hanging="284"/>
        <w:jc w:val="both"/>
        <w:rPr>
          <w:color w:val="000000"/>
          <w:sz w:val="24"/>
          <w:szCs w:val="24"/>
        </w:rPr>
      </w:pPr>
      <w:r w:rsidRPr="005854F5">
        <w:rPr>
          <w:color w:val="000000"/>
          <w:sz w:val="24"/>
          <w:szCs w:val="24"/>
        </w:rPr>
        <w:t>Za wykonanie przedmiotu umowy  Zamawiający  zapłaci Wykonawcy łączne wynagrodzenie  w wysokości netto zł …………………….. (słownie:…………………………. złotych). Wynagrodzenie będzie powiększone o podatek VAT zgodnie z obowiązującymi przepisami. Wynagrodzenie brutto wynosi zł  ………………… (słownie: ……………………………………………………….).</w:t>
      </w:r>
    </w:p>
    <w:p w14:paraId="21012B07" w14:textId="77777777" w:rsidR="005854F5" w:rsidRPr="005854F5" w:rsidRDefault="005854F5" w:rsidP="00E21989">
      <w:pPr>
        <w:numPr>
          <w:ilvl w:val="2"/>
          <w:numId w:val="32"/>
        </w:numPr>
        <w:tabs>
          <w:tab w:val="left" w:pos="283"/>
        </w:tabs>
        <w:suppressAutoHyphens/>
        <w:ind w:left="284" w:hanging="284"/>
        <w:jc w:val="both"/>
        <w:rPr>
          <w:color w:val="000000"/>
          <w:sz w:val="24"/>
          <w:szCs w:val="24"/>
        </w:rPr>
      </w:pPr>
      <w:r w:rsidRPr="005854F5">
        <w:rPr>
          <w:color w:val="000000"/>
          <w:spacing w:val="-3"/>
          <w:sz w:val="24"/>
          <w:szCs w:val="24"/>
        </w:rPr>
        <w:t>Wynagrodzenie określone w ust. 1 stanowi cenę, rozumianą jako DDP siedziba Zamawiającego, zgodnie z INCOTERMS'2000, i obejmuje w szczególności:</w:t>
      </w:r>
    </w:p>
    <w:p w14:paraId="44DC6D54" w14:textId="77777777" w:rsidR="005854F5" w:rsidRPr="005854F5" w:rsidRDefault="005854F5" w:rsidP="00E21989">
      <w:pPr>
        <w:numPr>
          <w:ilvl w:val="0"/>
          <w:numId w:val="33"/>
        </w:numPr>
        <w:tabs>
          <w:tab w:val="left" w:pos="283"/>
        </w:tabs>
        <w:suppressAutoHyphens/>
        <w:jc w:val="both"/>
        <w:rPr>
          <w:color w:val="000000"/>
          <w:sz w:val="24"/>
          <w:szCs w:val="24"/>
        </w:rPr>
      </w:pPr>
      <w:r w:rsidRPr="005854F5">
        <w:rPr>
          <w:color w:val="000000"/>
          <w:spacing w:val="-3"/>
          <w:sz w:val="24"/>
          <w:szCs w:val="24"/>
        </w:rPr>
        <w:t>koszty pakowania i znakowania wymaganego do przewozu,</w:t>
      </w:r>
    </w:p>
    <w:p w14:paraId="575B1BC9" w14:textId="77777777" w:rsidR="005854F5" w:rsidRPr="005854F5" w:rsidRDefault="005854F5" w:rsidP="00E21989">
      <w:pPr>
        <w:numPr>
          <w:ilvl w:val="0"/>
          <w:numId w:val="33"/>
        </w:numPr>
        <w:tabs>
          <w:tab w:val="left" w:pos="283"/>
        </w:tabs>
        <w:suppressAutoHyphens/>
        <w:jc w:val="both"/>
        <w:rPr>
          <w:color w:val="000000"/>
          <w:sz w:val="24"/>
          <w:szCs w:val="24"/>
        </w:rPr>
      </w:pPr>
      <w:r w:rsidRPr="005854F5">
        <w:rPr>
          <w:color w:val="000000"/>
          <w:spacing w:val="-3"/>
          <w:sz w:val="24"/>
          <w:szCs w:val="24"/>
        </w:rPr>
        <w:t>koszty transportu do Zamawiającego,</w:t>
      </w:r>
    </w:p>
    <w:p w14:paraId="5D45D9EA" w14:textId="77777777" w:rsidR="005854F5" w:rsidRPr="005854F5" w:rsidRDefault="005854F5" w:rsidP="00E21989">
      <w:pPr>
        <w:numPr>
          <w:ilvl w:val="0"/>
          <w:numId w:val="33"/>
        </w:numPr>
        <w:tabs>
          <w:tab w:val="left" w:pos="283"/>
        </w:tabs>
        <w:suppressAutoHyphens/>
        <w:jc w:val="both"/>
        <w:rPr>
          <w:color w:val="000000"/>
          <w:sz w:val="24"/>
          <w:szCs w:val="24"/>
        </w:rPr>
      </w:pPr>
      <w:r w:rsidRPr="005854F5">
        <w:rPr>
          <w:color w:val="000000"/>
          <w:spacing w:val="-3"/>
          <w:sz w:val="24"/>
          <w:szCs w:val="24"/>
        </w:rPr>
        <w:t>koszty załadunku, rozładunku i transportu wewnętrznego u Zamawiającego,</w:t>
      </w:r>
    </w:p>
    <w:p w14:paraId="5BC5D56D" w14:textId="77777777" w:rsidR="005854F5" w:rsidRPr="005854F5" w:rsidRDefault="005854F5" w:rsidP="00E21989">
      <w:pPr>
        <w:numPr>
          <w:ilvl w:val="0"/>
          <w:numId w:val="33"/>
        </w:numPr>
        <w:tabs>
          <w:tab w:val="left" w:pos="283"/>
        </w:tabs>
        <w:suppressAutoHyphens/>
        <w:jc w:val="both"/>
        <w:rPr>
          <w:color w:val="000000"/>
          <w:sz w:val="24"/>
          <w:szCs w:val="24"/>
        </w:rPr>
      </w:pPr>
      <w:r w:rsidRPr="005854F5">
        <w:rPr>
          <w:color w:val="000000"/>
          <w:spacing w:val="-3"/>
          <w:sz w:val="24"/>
          <w:szCs w:val="24"/>
        </w:rPr>
        <w:t>koszty ubezpieczenia dostawy do czasu oddania przedmiotu umowy do eksploatacji, nie dłużej   jednak niż 30 dni licząc od daty dostawy, do miejsca instalacji,</w:t>
      </w:r>
    </w:p>
    <w:p w14:paraId="4F999442" w14:textId="77777777" w:rsidR="005854F5" w:rsidRPr="005854F5" w:rsidRDefault="005854F5" w:rsidP="00E21989">
      <w:pPr>
        <w:numPr>
          <w:ilvl w:val="0"/>
          <w:numId w:val="33"/>
        </w:numPr>
        <w:tabs>
          <w:tab w:val="left" w:pos="283"/>
        </w:tabs>
        <w:suppressAutoHyphens/>
        <w:jc w:val="both"/>
        <w:rPr>
          <w:color w:val="000000"/>
          <w:sz w:val="24"/>
          <w:szCs w:val="24"/>
        </w:rPr>
      </w:pPr>
      <w:r w:rsidRPr="005854F5">
        <w:rPr>
          <w:color w:val="000000"/>
          <w:spacing w:val="-3"/>
          <w:sz w:val="24"/>
          <w:szCs w:val="24"/>
        </w:rPr>
        <w:t>szkolenie personelu Zamawiającego w zakresie prawidłowej eksploatacji przedmiotu umowy.</w:t>
      </w:r>
    </w:p>
    <w:p w14:paraId="51D983C3" w14:textId="77777777" w:rsidR="005854F5" w:rsidRPr="005854F5" w:rsidRDefault="005854F5" w:rsidP="00E21989">
      <w:pPr>
        <w:numPr>
          <w:ilvl w:val="2"/>
          <w:numId w:val="32"/>
        </w:numPr>
        <w:tabs>
          <w:tab w:val="left" w:pos="283"/>
        </w:tabs>
        <w:suppressAutoHyphens/>
        <w:ind w:left="283" w:hanging="283"/>
        <w:jc w:val="both"/>
        <w:rPr>
          <w:color w:val="000000"/>
          <w:sz w:val="24"/>
          <w:szCs w:val="24"/>
        </w:rPr>
      </w:pPr>
      <w:r w:rsidRPr="005854F5">
        <w:rPr>
          <w:rFonts w:eastAsia="Garamond"/>
          <w:sz w:val="24"/>
          <w:szCs w:val="24"/>
        </w:rPr>
        <w:t xml:space="preserve">Wykonawca zobowiązuje się do zagwarantowania autentyczności pochodzenia faktur wystawianych przez </w:t>
      </w:r>
      <w:r w:rsidRPr="005854F5">
        <w:rPr>
          <w:rFonts w:eastAsia="Garamond"/>
          <w:b/>
          <w:sz w:val="24"/>
          <w:szCs w:val="24"/>
        </w:rPr>
        <w:t>Wykonawcę</w:t>
      </w:r>
      <w:r w:rsidRPr="005854F5">
        <w:rPr>
          <w:rFonts w:eastAsia="Garamond"/>
          <w:sz w:val="24"/>
          <w:szCs w:val="24"/>
        </w:rPr>
        <w:t xml:space="preserve"> i integralności ich treści. </w:t>
      </w:r>
    </w:p>
    <w:p w14:paraId="20A0BD3D" w14:textId="77777777" w:rsidR="005854F5" w:rsidRPr="005854F5" w:rsidRDefault="005854F5" w:rsidP="00E21989">
      <w:pPr>
        <w:numPr>
          <w:ilvl w:val="2"/>
          <w:numId w:val="32"/>
        </w:numPr>
        <w:tabs>
          <w:tab w:val="left" w:pos="283"/>
        </w:tabs>
        <w:suppressAutoHyphens/>
        <w:ind w:left="283" w:hanging="283"/>
        <w:jc w:val="both"/>
        <w:rPr>
          <w:color w:val="000000"/>
          <w:sz w:val="24"/>
          <w:szCs w:val="24"/>
        </w:rPr>
      </w:pPr>
      <w:r w:rsidRPr="005854F5">
        <w:rPr>
          <w:rFonts w:eastAsia="Garamond"/>
          <w:sz w:val="24"/>
          <w:szCs w:val="24"/>
        </w:rPr>
        <w:t xml:space="preserve">Z tytułu wykonania Umowy, Wykonawca zobowiązuje się do wystawiania i przesyłanie faktur w formie elektronicznej na adres poczty elektronicznej Zamawiającego wskazany w Umowie albo za pośrednictwem Platformy Elektronicznego Fakturowania. </w:t>
      </w:r>
    </w:p>
    <w:p w14:paraId="51888821" w14:textId="77777777" w:rsidR="005854F5" w:rsidRPr="005854F5" w:rsidRDefault="005854F5" w:rsidP="00E21989">
      <w:pPr>
        <w:numPr>
          <w:ilvl w:val="2"/>
          <w:numId w:val="32"/>
        </w:numPr>
        <w:tabs>
          <w:tab w:val="left" w:pos="283"/>
        </w:tabs>
        <w:suppressAutoHyphens/>
        <w:ind w:left="283" w:hanging="283"/>
        <w:jc w:val="both"/>
        <w:rPr>
          <w:color w:val="000000"/>
          <w:sz w:val="24"/>
          <w:szCs w:val="24"/>
        </w:rPr>
      </w:pPr>
      <w:bookmarkStart w:id="10" w:name="_30j0zll"/>
      <w:bookmarkEnd w:id="10"/>
      <w:r w:rsidRPr="005854F5">
        <w:rPr>
          <w:rFonts w:eastAsia="Garamond"/>
          <w:sz w:val="24"/>
          <w:szCs w:val="24"/>
        </w:rPr>
        <w:t>W celu zabezpieczenia autentyczności faktury i jej integralności   </w:t>
      </w:r>
      <w:r w:rsidRPr="005854F5">
        <w:rPr>
          <w:rFonts w:eastAsia="Garamond"/>
          <w:b/>
          <w:sz w:val="24"/>
          <w:szCs w:val="24"/>
        </w:rPr>
        <w:t xml:space="preserve">Wykonawca </w:t>
      </w:r>
      <w:r w:rsidRPr="005854F5">
        <w:rPr>
          <w:rFonts w:eastAsia="Garamond"/>
          <w:sz w:val="24"/>
          <w:szCs w:val="24"/>
        </w:rPr>
        <w:t>zobowiązuje się do przesyłania faktur z adresu</w:t>
      </w:r>
      <w:r w:rsidRPr="005854F5">
        <w:rPr>
          <w:rFonts w:eastAsia="Garamond"/>
          <w:b/>
          <w:sz w:val="24"/>
          <w:szCs w:val="24"/>
        </w:rPr>
        <w:t>:</w:t>
      </w:r>
      <w:r w:rsidRPr="005854F5">
        <w:rPr>
          <w:rFonts w:eastAsia="Garamond"/>
          <w:sz w:val="24"/>
          <w:szCs w:val="24"/>
        </w:rPr>
        <w:t xml:space="preserve"> </w:t>
      </w:r>
      <w:hyperlink r:id="rId42" w:history="1">
        <w:r w:rsidRPr="005854F5">
          <w:rPr>
            <w:rFonts w:eastAsia="Garamond"/>
            <w:b/>
            <w:color w:val="0000FF" w:themeColor="hyperlink"/>
            <w:sz w:val="24"/>
            <w:szCs w:val="24"/>
            <w:u w:val="single"/>
          </w:rPr>
          <w:t>……………………………,.</w:t>
        </w:r>
      </w:hyperlink>
      <w:r w:rsidRPr="005854F5">
        <w:rPr>
          <w:rFonts w:eastAsia="Garamond"/>
          <w:sz w:val="24"/>
          <w:szCs w:val="24"/>
        </w:rPr>
        <w:t xml:space="preserve"> na adres </w:t>
      </w:r>
      <w:r w:rsidRPr="005854F5">
        <w:rPr>
          <w:rFonts w:eastAsia="Garamond"/>
          <w:b/>
          <w:sz w:val="24"/>
          <w:szCs w:val="24"/>
        </w:rPr>
        <w:t>Zamawiającego</w:t>
      </w:r>
      <w:r w:rsidRPr="005854F5">
        <w:rPr>
          <w:rFonts w:eastAsia="Garamond"/>
          <w:sz w:val="24"/>
          <w:szCs w:val="24"/>
        </w:rPr>
        <w:t xml:space="preserve"> </w:t>
      </w:r>
      <w:hyperlink r:id="rId43" w:history="1">
        <w:r w:rsidRPr="005854F5">
          <w:rPr>
            <w:rFonts w:eastAsia="Garamond"/>
            <w:b/>
            <w:color w:val="0000FF" w:themeColor="hyperlink"/>
            <w:sz w:val="24"/>
            <w:szCs w:val="24"/>
            <w:u w:val="single"/>
          </w:rPr>
          <w:t>efaktura@stocer.pl</w:t>
        </w:r>
      </w:hyperlink>
      <w:r w:rsidRPr="005854F5">
        <w:rPr>
          <w:rFonts w:eastAsia="Garamond"/>
          <w:b/>
          <w:sz w:val="24"/>
          <w:szCs w:val="24"/>
        </w:rPr>
        <w:t xml:space="preserve"> </w:t>
      </w:r>
      <w:r w:rsidRPr="005854F5">
        <w:rPr>
          <w:rFonts w:eastAsia="Garamond"/>
          <w:sz w:val="24"/>
          <w:szCs w:val="24"/>
        </w:rPr>
        <w:t xml:space="preserve">albo  na adres skrzynki </w:t>
      </w:r>
      <w:r w:rsidRPr="005854F5">
        <w:rPr>
          <w:rFonts w:eastAsia="Garamond"/>
          <w:b/>
          <w:sz w:val="24"/>
          <w:szCs w:val="24"/>
        </w:rPr>
        <w:t xml:space="preserve">PEPOL pod nazwą „Mazowieckie Centrum Rehabilitacji </w:t>
      </w:r>
      <w:proofErr w:type="spellStart"/>
      <w:r w:rsidRPr="005854F5">
        <w:rPr>
          <w:rFonts w:eastAsia="Garamond"/>
          <w:b/>
          <w:sz w:val="24"/>
          <w:szCs w:val="24"/>
        </w:rPr>
        <w:t>Stocer</w:t>
      </w:r>
      <w:proofErr w:type="spellEnd"/>
      <w:r w:rsidRPr="005854F5">
        <w:rPr>
          <w:rFonts w:eastAsia="Garamond"/>
          <w:b/>
          <w:sz w:val="24"/>
          <w:szCs w:val="24"/>
        </w:rPr>
        <w:t xml:space="preserve"> Sp. z o.o.” na Platformie Elektronicznego Fakturowania, przy czym Wykonawca zobowiązuje się wyłącznie do jednokrotnego przesyłania faktury na adres poczty elektronicznej albo na adres skrzynki PEPOL.</w:t>
      </w:r>
      <w:r w:rsidRPr="005854F5">
        <w:rPr>
          <w:rFonts w:eastAsia="Garamond"/>
          <w:sz w:val="24"/>
          <w:szCs w:val="24"/>
        </w:rPr>
        <w:t xml:space="preserve"> </w:t>
      </w:r>
    </w:p>
    <w:p w14:paraId="7DDB31F3" w14:textId="77777777" w:rsidR="005854F5" w:rsidRPr="005854F5" w:rsidRDefault="005854F5" w:rsidP="00E21989">
      <w:pPr>
        <w:numPr>
          <w:ilvl w:val="2"/>
          <w:numId w:val="32"/>
        </w:numPr>
        <w:tabs>
          <w:tab w:val="left" w:pos="283"/>
        </w:tabs>
        <w:suppressAutoHyphens/>
        <w:ind w:left="283" w:hanging="283"/>
        <w:jc w:val="both"/>
        <w:rPr>
          <w:color w:val="000000"/>
          <w:sz w:val="24"/>
          <w:szCs w:val="24"/>
        </w:rPr>
      </w:pPr>
      <w:r w:rsidRPr="005854F5">
        <w:rPr>
          <w:rFonts w:eastAsia="Garamond"/>
          <w:sz w:val="24"/>
          <w:szCs w:val="24"/>
        </w:rPr>
        <w:t>Strony zgodnie postanawiają, iż zmiana adresów przez Strony dla celów przesyłania faktur w formie elektronicznej nie stanowi zmiany Umowy. Strony zobowiązują się, iż zmiana dotychczasowego adresu i wskazanie nowego adresu drugiej Stronie dla celów przesyłania faktur w formie elektronicznej, winna być dokonana przez każdą ze Stron z zachowaniem terminu nie krótszego niż 14 (czternaście) dni, przed datą, począwszy od której faktury będą wysyłane z nowego adresu lub pod nowy adres, pod rygorem uznania faktur przesłanych w dotychczasowy sposób, za skutecznie przesłane i doręczone.</w:t>
      </w:r>
    </w:p>
    <w:p w14:paraId="5D1840EB" w14:textId="77777777" w:rsidR="005854F5" w:rsidRPr="005854F5" w:rsidRDefault="005854F5" w:rsidP="00E21989">
      <w:pPr>
        <w:numPr>
          <w:ilvl w:val="2"/>
          <w:numId w:val="32"/>
        </w:numPr>
        <w:tabs>
          <w:tab w:val="left" w:pos="283"/>
        </w:tabs>
        <w:suppressAutoHyphens/>
        <w:ind w:left="283" w:hanging="283"/>
        <w:jc w:val="both"/>
        <w:rPr>
          <w:color w:val="000000"/>
          <w:sz w:val="24"/>
          <w:szCs w:val="24"/>
        </w:rPr>
      </w:pPr>
      <w:r w:rsidRPr="005854F5">
        <w:rPr>
          <w:rFonts w:eastAsia="Garamond"/>
          <w:sz w:val="24"/>
          <w:szCs w:val="24"/>
        </w:rPr>
        <w:t xml:space="preserve">Przez przesyłanie w formie elektronicznej Strony rozumieją przesyłanie za pośrednictwem poczty elektronicznej obrazu faktury w formacie pliku *.pdf lub inne rozwiązanie dopuszczone przez ustawę o ile zostanie ono wspólnie uzgodnione. </w:t>
      </w:r>
    </w:p>
    <w:p w14:paraId="067F6B24" w14:textId="77777777" w:rsidR="005854F5" w:rsidRPr="005854F5" w:rsidRDefault="005854F5" w:rsidP="005854F5">
      <w:pPr>
        <w:rPr>
          <w:sz w:val="24"/>
          <w:szCs w:val="24"/>
        </w:rPr>
      </w:pPr>
    </w:p>
    <w:p w14:paraId="613DE98A" w14:textId="77777777" w:rsidR="005854F5" w:rsidRPr="005854F5" w:rsidRDefault="005854F5" w:rsidP="005854F5">
      <w:pPr>
        <w:tabs>
          <w:tab w:val="left" w:pos="284"/>
        </w:tabs>
        <w:ind w:left="284" w:hanging="284"/>
        <w:jc w:val="center"/>
        <w:rPr>
          <w:b/>
          <w:spacing w:val="-3"/>
          <w:sz w:val="24"/>
          <w:szCs w:val="24"/>
        </w:rPr>
      </w:pPr>
      <w:r w:rsidRPr="005854F5">
        <w:rPr>
          <w:b/>
          <w:spacing w:val="-3"/>
          <w:sz w:val="24"/>
          <w:szCs w:val="24"/>
        </w:rPr>
        <w:t>§ 3</w:t>
      </w:r>
    </w:p>
    <w:p w14:paraId="1F354C72" w14:textId="77777777" w:rsidR="005854F5" w:rsidRPr="005854F5" w:rsidRDefault="005854F5" w:rsidP="005854F5">
      <w:pPr>
        <w:jc w:val="center"/>
        <w:rPr>
          <w:b/>
          <w:spacing w:val="-3"/>
          <w:sz w:val="24"/>
          <w:szCs w:val="24"/>
        </w:rPr>
      </w:pPr>
      <w:r w:rsidRPr="005854F5">
        <w:rPr>
          <w:b/>
          <w:spacing w:val="-3"/>
          <w:sz w:val="24"/>
          <w:szCs w:val="24"/>
        </w:rPr>
        <w:t>DOSTAWA</w:t>
      </w:r>
    </w:p>
    <w:p w14:paraId="5AC267D0" w14:textId="77777777" w:rsidR="005854F5" w:rsidRPr="005854F5" w:rsidRDefault="005854F5" w:rsidP="005854F5">
      <w:pPr>
        <w:jc w:val="center"/>
        <w:rPr>
          <w:b/>
          <w:spacing w:val="-3"/>
          <w:sz w:val="24"/>
          <w:szCs w:val="24"/>
        </w:rPr>
      </w:pPr>
    </w:p>
    <w:p w14:paraId="6F156B74" w14:textId="372CCCE4" w:rsidR="005854F5" w:rsidRPr="00946C8B" w:rsidRDefault="005854F5" w:rsidP="00E21989">
      <w:pPr>
        <w:numPr>
          <w:ilvl w:val="0"/>
          <w:numId w:val="34"/>
        </w:numPr>
        <w:suppressAutoHyphens/>
        <w:jc w:val="both"/>
        <w:rPr>
          <w:b/>
          <w:sz w:val="24"/>
          <w:szCs w:val="24"/>
        </w:rPr>
      </w:pPr>
      <w:r w:rsidRPr="00946C8B">
        <w:rPr>
          <w:sz w:val="24"/>
          <w:szCs w:val="24"/>
        </w:rPr>
        <w:t xml:space="preserve">Wykonawca  zobowiązany jest do oddania do eksploatacji przedmiotu umowy w terminie </w:t>
      </w:r>
      <w:r w:rsidRPr="00946C8B">
        <w:rPr>
          <w:b/>
          <w:sz w:val="24"/>
          <w:szCs w:val="24"/>
        </w:rPr>
        <w:t xml:space="preserve">do </w:t>
      </w:r>
      <w:r w:rsidR="00327385">
        <w:rPr>
          <w:b/>
          <w:sz w:val="24"/>
          <w:szCs w:val="24"/>
        </w:rPr>
        <w:t>…………….202</w:t>
      </w:r>
      <w:r w:rsidR="00EC77AE">
        <w:rPr>
          <w:b/>
          <w:sz w:val="24"/>
          <w:szCs w:val="24"/>
        </w:rPr>
        <w:t>5</w:t>
      </w:r>
      <w:r w:rsidRPr="00946C8B">
        <w:rPr>
          <w:b/>
          <w:sz w:val="24"/>
          <w:szCs w:val="24"/>
        </w:rPr>
        <w:t xml:space="preserve"> r.</w:t>
      </w:r>
    </w:p>
    <w:p w14:paraId="23C839A1" w14:textId="77777777" w:rsidR="005854F5" w:rsidRPr="005854F5" w:rsidRDefault="005854F5" w:rsidP="00E21989">
      <w:pPr>
        <w:numPr>
          <w:ilvl w:val="0"/>
          <w:numId w:val="34"/>
        </w:numPr>
        <w:suppressAutoHyphens/>
        <w:jc w:val="both"/>
        <w:rPr>
          <w:sz w:val="24"/>
          <w:szCs w:val="24"/>
        </w:rPr>
      </w:pPr>
      <w:r w:rsidRPr="005854F5">
        <w:rPr>
          <w:sz w:val="24"/>
          <w:szCs w:val="24"/>
        </w:rPr>
        <w:t>Szczegółowy termin dostawy Wykonawca  uzgodni z Zamawiającym.</w:t>
      </w:r>
    </w:p>
    <w:p w14:paraId="53578BF6" w14:textId="77777777" w:rsidR="005854F5" w:rsidRPr="005854F5" w:rsidRDefault="005854F5" w:rsidP="00E21989">
      <w:pPr>
        <w:numPr>
          <w:ilvl w:val="0"/>
          <w:numId w:val="34"/>
        </w:numPr>
        <w:suppressAutoHyphens/>
        <w:jc w:val="both"/>
        <w:rPr>
          <w:sz w:val="24"/>
          <w:szCs w:val="24"/>
        </w:rPr>
      </w:pPr>
      <w:r w:rsidRPr="005854F5">
        <w:rPr>
          <w:spacing w:val="-3"/>
          <w:sz w:val="24"/>
          <w:szCs w:val="24"/>
        </w:rPr>
        <w:lastRenderedPageBreak/>
        <w:t xml:space="preserve">Wykonawca jest odpowiedzialny za prawidłowe zainstalowanie przedmiotu umowy wraz z wyposażeniem, wzajemne połączenie zespołów i urządzeń peryferyjnych, prawidłowe uruchomienie wszystkich funkcji dostarczonego przedmiotu umowy oraz szkolenie personelu Zamawiającego. </w:t>
      </w:r>
      <w:r w:rsidRPr="005854F5">
        <w:rPr>
          <w:sz w:val="24"/>
          <w:szCs w:val="24"/>
        </w:rPr>
        <w:t xml:space="preserve">Wykonawca  ponosi wszelkie koszty związane z transportem. </w:t>
      </w:r>
    </w:p>
    <w:p w14:paraId="60A1383A" w14:textId="77777777" w:rsidR="005854F5" w:rsidRPr="005854F5" w:rsidRDefault="005854F5" w:rsidP="00E21989">
      <w:pPr>
        <w:numPr>
          <w:ilvl w:val="0"/>
          <w:numId w:val="34"/>
        </w:numPr>
        <w:suppressAutoHyphens/>
        <w:jc w:val="both"/>
        <w:rPr>
          <w:spacing w:val="-3"/>
          <w:sz w:val="24"/>
          <w:szCs w:val="24"/>
        </w:rPr>
      </w:pPr>
      <w:r w:rsidRPr="005854F5">
        <w:rPr>
          <w:spacing w:val="-3"/>
          <w:sz w:val="24"/>
          <w:szCs w:val="24"/>
        </w:rPr>
        <w:t>Przedmiot umowy dostarczony zostanie Zamawiającemu wraz z kartą gwarancyjną, instrukcją obsługi w j. polskim, dokumentem określającym zasady świadczenia usług przez autoryzowany serwis w okresie gwarancyjnym i pogwarancyjnym, wykazem materiałów zużywalnych niezbędnych dla bieżącej eksploatacji przedmiotu umowy.</w:t>
      </w:r>
    </w:p>
    <w:p w14:paraId="23F6FD70" w14:textId="77777777" w:rsidR="005854F5" w:rsidRPr="005854F5" w:rsidRDefault="005854F5" w:rsidP="00E21989">
      <w:pPr>
        <w:numPr>
          <w:ilvl w:val="0"/>
          <w:numId w:val="34"/>
        </w:numPr>
        <w:suppressAutoHyphens/>
        <w:jc w:val="both"/>
        <w:rPr>
          <w:sz w:val="24"/>
          <w:szCs w:val="24"/>
        </w:rPr>
      </w:pPr>
      <w:r w:rsidRPr="005854F5">
        <w:rPr>
          <w:sz w:val="24"/>
          <w:szCs w:val="24"/>
        </w:rPr>
        <w:t>Za termin oddania do eksploatacji przedmiotu umowy rozumie się datę podpisania Protokołu Odbioru przez Zamawiającego.</w:t>
      </w:r>
    </w:p>
    <w:p w14:paraId="55656889" w14:textId="77777777" w:rsidR="005854F5" w:rsidRPr="005854F5" w:rsidRDefault="005854F5" w:rsidP="005854F5">
      <w:pPr>
        <w:tabs>
          <w:tab w:val="left" w:pos="284"/>
        </w:tabs>
        <w:ind w:left="284" w:hanging="284"/>
        <w:jc w:val="center"/>
        <w:rPr>
          <w:b/>
          <w:spacing w:val="-3"/>
          <w:sz w:val="24"/>
          <w:szCs w:val="24"/>
        </w:rPr>
      </w:pPr>
    </w:p>
    <w:p w14:paraId="2E68281D" w14:textId="77777777" w:rsidR="005854F5" w:rsidRPr="005854F5" w:rsidRDefault="005854F5" w:rsidP="005854F5">
      <w:pPr>
        <w:tabs>
          <w:tab w:val="left" w:pos="284"/>
        </w:tabs>
        <w:ind w:left="284" w:hanging="284"/>
        <w:jc w:val="center"/>
        <w:rPr>
          <w:b/>
          <w:spacing w:val="-3"/>
          <w:sz w:val="24"/>
          <w:szCs w:val="24"/>
        </w:rPr>
      </w:pPr>
      <w:r w:rsidRPr="005854F5">
        <w:rPr>
          <w:b/>
          <w:spacing w:val="-3"/>
          <w:sz w:val="24"/>
          <w:szCs w:val="24"/>
        </w:rPr>
        <w:t>§ 4</w:t>
      </w:r>
    </w:p>
    <w:p w14:paraId="6CD799EE" w14:textId="77777777" w:rsidR="005854F5" w:rsidRPr="005854F5" w:rsidRDefault="005854F5" w:rsidP="005854F5">
      <w:pPr>
        <w:jc w:val="center"/>
        <w:rPr>
          <w:b/>
          <w:spacing w:val="-3"/>
          <w:sz w:val="24"/>
          <w:szCs w:val="24"/>
        </w:rPr>
      </w:pPr>
      <w:r w:rsidRPr="005854F5">
        <w:rPr>
          <w:b/>
          <w:spacing w:val="-3"/>
          <w:sz w:val="24"/>
          <w:szCs w:val="24"/>
        </w:rPr>
        <w:t>WARUNKI PŁATNOŚCI</w:t>
      </w:r>
    </w:p>
    <w:p w14:paraId="26391E8C" w14:textId="77777777" w:rsidR="005854F5" w:rsidRPr="005854F5" w:rsidRDefault="005854F5" w:rsidP="005854F5">
      <w:pPr>
        <w:jc w:val="center"/>
        <w:rPr>
          <w:b/>
          <w:spacing w:val="-3"/>
          <w:sz w:val="24"/>
          <w:szCs w:val="24"/>
        </w:rPr>
      </w:pPr>
    </w:p>
    <w:p w14:paraId="7855A7AA" w14:textId="77777777" w:rsidR="005854F5" w:rsidRPr="005854F5" w:rsidRDefault="005854F5" w:rsidP="00E21989">
      <w:pPr>
        <w:numPr>
          <w:ilvl w:val="0"/>
          <w:numId w:val="35"/>
        </w:numPr>
        <w:tabs>
          <w:tab w:val="left" w:pos="426"/>
        </w:tabs>
        <w:suppressAutoHyphens/>
        <w:jc w:val="both"/>
        <w:rPr>
          <w:b/>
          <w:color w:val="000000"/>
          <w:sz w:val="24"/>
          <w:szCs w:val="24"/>
        </w:rPr>
      </w:pPr>
      <w:r w:rsidRPr="005854F5">
        <w:rPr>
          <w:color w:val="000000"/>
          <w:sz w:val="24"/>
          <w:szCs w:val="24"/>
        </w:rPr>
        <w:t xml:space="preserve">Cena określona w § 2 ust. 1 Umowy zostanie zapłacona przez Zamawiającego w terminie </w:t>
      </w:r>
      <w:r w:rsidRPr="005854F5">
        <w:rPr>
          <w:b/>
          <w:color w:val="000000"/>
          <w:sz w:val="24"/>
          <w:szCs w:val="24"/>
        </w:rPr>
        <w:t>30 dni licząc od daty podpisania protokołu odbioru.</w:t>
      </w:r>
    </w:p>
    <w:p w14:paraId="090E178D" w14:textId="77777777" w:rsidR="005854F5" w:rsidRPr="005854F5" w:rsidRDefault="005854F5" w:rsidP="00E21989">
      <w:pPr>
        <w:numPr>
          <w:ilvl w:val="0"/>
          <w:numId w:val="35"/>
        </w:numPr>
        <w:tabs>
          <w:tab w:val="left" w:pos="426"/>
        </w:tabs>
        <w:suppressAutoHyphens/>
        <w:jc w:val="both"/>
        <w:rPr>
          <w:b/>
          <w:color w:val="000000"/>
          <w:sz w:val="24"/>
          <w:szCs w:val="24"/>
        </w:rPr>
      </w:pPr>
      <w:r w:rsidRPr="005854F5">
        <w:rPr>
          <w:color w:val="000000"/>
          <w:sz w:val="24"/>
          <w:szCs w:val="24"/>
        </w:rPr>
        <w:t>Jako datę zapłaty faktury rozumie się datę przyjęcia polecenia przelewu środków finansowych na rachunek Wykonawcy przez bank Zamawiającego.</w:t>
      </w:r>
    </w:p>
    <w:p w14:paraId="7CAA3A2F" w14:textId="77777777" w:rsidR="005854F5" w:rsidRPr="005854F5" w:rsidRDefault="005854F5" w:rsidP="005854F5">
      <w:pPr>
        <w:tabs>
          <w:tab w:val="left" w:pos="720"/>
        </w:tabs>
        <w:jc w:val="both"/>
        <w:rPr>
          <w:color w:val="000000"/>
          <w:sz w:val="24"/>
          <w:szCs w:val="24"/>
        </w:rPr>
      </w:pPr>
    </w:p>
    <w:p w14:paraId="29872598" w14:textId="77777777" w:rsidR="005854F5" w:rsidRPr="005854F5" w:rsidRDefault="005854F5" w:rsidP="005854F5">
      <w:pPr>
        <w:tabs>
          <w:tab w:val="left" w:pos="284"/>
        </w:tabs>
        <w:rPr>
          <w:b/>
          <w:spacing w:val="-3"/>
          <w:sz w:val="24"/>
          <w:szCs w:val="24"/>
        </w:rPr>
      </w:pPr>
    </w:p>
    <w:p w14:paraId="40BA1043" w14:textId="77777777" w:rsidR="005854F5" w:rsidRPr="005854F5" w:rsidRDefault="005854F5" w:rsidP="005854F5">
      <w:pPr>
        <w:tabs>
          <w:tab w:val="left" w:pos="284"/>
        </w:tabs>
        <w:ind w:left="284" w:hanging="284"/>
        <w:jc w:val="center"/>
        <w:rPr>
          <w:b/>
          <w:spacing w:val="-3"/>
          <w:sz w:val="24"/>
          <w:szCs w:val="24"/>
        </w:rPr>
      </w:pPr>
      <w:r w:rsidRPr="005854F5">
        <w:rPr>
          <w:b/>
          <w:spacing w:val="-3"/>
          <w:sz w:val="24"/>
          <w:szCs w:val="24"/>
        </w:rPr>
        <w:t>§ 5</w:t>
      </w:r>
    </w:p>
    <w:p w14:paraId="3D0E9E3A" w14:textId="77777777" w:rsidR="005854F5" w:rsidRPr="005854F5" w:rsidRDefault="005854F5" w:rsidP="005854F5">
      <w:pPr>
        <w:jc w:val="center"/>
        <w:rPr>
          <w:b/>
          <w:spacing w:val="-3"/>
          <w:sz w:val="24"/>
          <w:szCs w:val="24"/>
        </w:rPr>
      </w:pPr>
      <w:r w:rsidRPr="005854F5">
        <w:rPr>
          <w:b/>
          <w:spacing w:val="-3"/>
          <w:sz w:val="24"/>
          <w:szCs w:val="24"/>
        </w:rPr>
        <w:t>WARUNKI  GWARANCJI</w:t>
      </w:r>
    </w:p>
    <w:p w14:paraId="74D8E046" w14:textId="77777777" w:rsidR="005854F5" w:rsidRPr="005854F5" w:rsidRDefault="005854F5" w:rsidP="005854F5">
      <w:pPr>
        <w:ind w:left="567" w:hanging="567"/>
        <w:jc w:val="center"/>
        <w:rPr>
          <w:b/>
          <w:spacing w:val="-3"/>
          <w:sz w:val="24"/>
          <w:szCs w:val="24"/>
        </w:rPr>
      </w:pPr>
    </w:p>
    <w:p w14:paraId="3F20C907" w14:textId="77777777" w:rsidR="005854F5" w:rsidRPr="005854F5" w:rsidRDefault="005854F5" w:rsidP="00E21989">
      <w:pPr>
        <w:numPr>
          <w:ilvl w:val="0"/>
          <w:numId w:val="36"/>
        </w:numPr>
        <w:tabs>
          <w:tab w:val="left" w:pos="567"/>
        </w:tabs>
        <w:suppressAutoHyphens/>
        <w:ind w:left="567" w:hanging="567"/>
        <w:jc w:val="both"/>
        <w:rPr>
          <w:color w:val="000000"/>
          <w:sz w:val="24"/>
          <w:szCs w:val="24"/>
        </w:rPr>
      </w:pPr>
      <w:r w:rsidRPr="005854F5">
        <w:rPr>
          <w:color w:val="000000"/>
          <w:sz w:val="24"/>
          <w:szCs w:val="24"/>
        </w:rPr>
        <w:t>Wykonawca gwarantuje, że dostarczony przedmiot umowy jest nowy,</w:t>
      </w:r>
      <w:r w:rsidRPr="005854F5">
        <w:rPr>
          <w:color w:val="000000"/>
          <w:spacing w:val="-3"/>
          <w:sz w:val="24"/>
          <w:szCs w:val="24"/>
        </w:rPr>
        <w:t xml:space="preserve"> jest produktem firmy .................................................................................... oraz </w:t>
      </w:r>
      <w:r w:rsidRPr="005854F5">
        <w:rPr>
          <w:color w:val="000000"/>
          <w:sz w:val="24"/>
          <w:szCs w:val="24"/>
        </w:rPr>
        <w:t xml:space="preserve">spełnia wszelkie wymagania określone w prawie polskim i posiada stosowne atesty, certyfikaty, zaświadczenia i dopuszczenia do stosowania, </w:t>
      </w:r>
      <w:r w:rsidRPr="005854F5">
        <w:rPr>
          <w:color w:val="000000"/>
          <w:spacing w:val="-3"/>
          <w:sz w:val="24"/>
          <w:szCs w:val="24"/>
        </w:rPr>
        <w:t xml:space="preserve">a powyższą okoliczność Zamawiający przyjmuje i akceptuje  </w:t>
      </w:r>
      <w:r w:rsidRPr="005854F5">
        <w:rPr>
          <w:color w:val="000000"/>
          <w:sz w:val="24"/>
          <w:szCs w:val="24"/>
        </w:rPr>
        <w:t>oraz, że zostanie zainstalowany bez żadnego uszczerbku.</w:t>
      </w:r>
    </w:p>
    <w:p w14:paraId="67CCE516" w14:textId="77777777" w:rsidR="005854F5" w:rsidRPr="005854F5" w:rsidRDefault="005854F5" w:rsidP="00E21989">
      <w:pPr>
        <w:numPr>
          <w:ilvl w:val="0"/>
          <w:numId w:val="36"/>
        </w:numPr>
        <w:tabs>
          <w:tab w:val="left" w:pos="567"/>
        </w:tabs>
        <w:suppressAutoHyphens/>
        <w:ind w:left="567" w:hanging="567"/>
        <w:jc w:val="both"/>
        <w:rPr>
          <w:color w:val="000000"/>
          <w:sz w:val="24"/>
          <w:szCs w:val="24"/>
        </w:rPr>
      </w:pPr>
      <w:r w:rsidRPr="005854F5">
        <w:rPr>
          <w:color w:val="000000"/>
          <w:sz w:val="24"/>
          <w:szCs w:val="24"/>
        </w:rPr>
        <w:t xml:space="preserve">Wykonawca  udziela </w:t>
      </w:r>
      <w:r w:rsidRPr="005854F5">
        <w:rPr>
          <w:b/>
          <w:color w:val="000000"/>
          <w:sz w:val="24"/>
          <w:szCs w:val="24"/>
        </w:rPr>
        <w:t>…….. miesięcznej gwarancji</w:t>
      </w:r>
      <w:r w:rsidRPr="005854F5">
        <w:rPr>
          <w:color w:val="000000"/>
          <w:sz w:val="24"/>
          <w:szCs w:val="24"/>
        </w:rPr>
        <w:t xml:space="preserve"> jakości licząc od daty oddania do eksploatacji przedmiotu umowy.</w:t>
      </w:r>
    </w:p>
    <w:p w14:paraId="3A7D6B23" w14:textId="77777777" w:rsidR="005854F5" w:rsidRPr="005854F5" w:rsidRDefault="005854F5" w:rsidP="00E21989">
      <w:pPr>
        <w:numPr>
          <w:ilvl w:val="0"/>
          <w:numId w:val="36"/>
        </w:numPr>
        <w:tabs>
          <w:tab w:val="left" w:pos="567"/>
        </w:tabs>
        <w:suppressAutoHyphens/>
        <w:ind w:left="567" w:hanging="567"/>
        <w:jc w:val="both"/>
        <w:rPr>
          <w:color w:val="000000"/>
          <w:sz w:val="24"/>
          <w:szCs w:val="24"/>
        </w:rPr>
      </w:pPr>
      <w:r w:rsidRPr="005854F5">
        <w:rPr>
          <w:color w:val="000000"/>
          <w:sz w:val="24"/>
          <w:szCs w:val="24"/>
        </w:rPr>
        <w:t>W okresie gwarancji Wykonawca zobowiązany jest do naprawy lub wymiany każdego z elementów, podzespołów lub zespołów dostarczonego przedmiotu umowy, które uległy uszkodzeniu z przyczyn wad konstrukcyjnych, produkcyjnych lub materiałowych.</w:t>
      </w:r>
    </w:p>
    <w:p w14:paraId="7883F800" w14:textId="77777777" w:rsidR="005854F5" w:rsidRPr="005854F5" w:rsidRDefault="005854F5" w:rsidP="00E21989">
      <w:pPr>
        <w:numPr>
          <w:ilvl w:val="0"/>
          <w:numId w:val="36"/>
        </w:numPr>
        <w:tabs>
          <w:tab w:val="left" w:pos="567"/>
        </w:tabs>
        <w:suppressAutoHyphens/>
        <w:ind w:left="567" w:hanging="567"/>
        <w:jc w:val="both"/>
        <w:rPr>
          <w:color w:val="000000"/>
          <w:sz w:val="24"/>
          <w:szCs w:val="24"/>
        </w:rPr>
      </w:pPr>
      <w:r w:rsidRPr="005854F5">
        <w:rPr>
          <w:color w:val="000000"/>
          <w:sz w:val="24"/>
          <w:szCs w:val="24"/>
        </w:rPr>
        <w:t>W okresie gwarancji Wykonawca zobowiązuje się do załatwienia wszelkich formalności związanych z ewentualną wymianą przedmiotu umowy lub jego podzespołu na nowy, jego wysyłką do naprawy gwarancyjnej i odbiorem, lub z importem części zamiennych, we własnym zakresie - bez udziału Zamawiającego.</w:t>
      </w:r>
    </w:p>
    <w:p w14:paraId="79CE137B" w14:textId="77777777" w:rsidR="005854F5" w:rsidRPr="005854F5" w:rsidRDefault="005854F5" w:rsidP="00E21989">
      <w:pPr>
        <w:numPr>
          <w:ilvl w:val="0"/>
          <w:numId w:val="36"/>
        </w:numPr>
        <w:tabs>
          <w:tab w:val="left" w:pos="567"/>
        </w:tabs>
        <w:suppressAutoHyphens/>
        <w:ind w:left="567" w:hanging="567"/>
        <w:jc w:val="both"/>
        <w:rPr>
          <w:color w:val="000000"/>
          <w:sz w:val="24"/>
          <w:szCs w:val="24"/>
        </w:rPr>
      </w:pPr>
      <w:r w:rsidRPr="005854F5">
        <w:rPr>
          <w:color w:val="000000"/>
          <w:sz w:val="24"/>
          <w:szCs w:val="24"/>
        </w:rPr>
        <w:t>Dostarczony towar może być rozpakowany jedynie przez przedstawicieli Wykonawcy.</w:t>
      </w:r>
    </w:p>
    <w:p w14:paraId="71CE3CB5" w14:textId="77777777" w:rsidR="005854F5" w:rsidRPr="005854F5" w:rsidRDefault="005854F5" w:rsidP="00E21989">
      <w:pPr>
        <w:numPr>
          <w:ilvl w:val="0"/>
          <w:numId w:val="36"/>
        </w:numPr>
        <w:tabs>
          <w:tab w:val="left" w:pos="567"/>
        </w:tabs>
        <w:suppressAutoHyphens/>
        <w:ind w:left="567" w:hanging="567"/>
        <w:jc w:val="both"/>
        <w:rPr>
          <w:sz w:val="24"/>
          <w:szCs w:val="24"/>
        </w:rPr>
      </w:pPr>
      <w:r w:rsidRPr="005854F5">
        <w:rPr>
          <w:color w:val="000000"/>
          <w:sz w:val="24"/>
          <w:szCs w:val="24"/>
        </w:rPr>
        <w:t xml:space="preserve">Wykonawca  w ramach udzielonej gwarancji odpowiada za braki ilościowe i jakościowe </w:t>
      </w:r>
      <w:r w:rsidRPr="005854F5">
        <w:rPr>
          <w:sz w:val="24"/>
          <w:szCs w:val="24"/>
        </w:rPr>
        <w:t>stwierdzone bezpośrednio po rozpakowaniu fabrycznych opakowań u Zamawiającego.</w:t>
      </w:r>
    </w:p>
    <w:p w14:paraId="0FFBE2AB" w14:textId="77777777" w:rsidR="005854F5" w:rsidRPr="005854F5" w:rsidRDefault="005854F5" w:rsidP="00E21989">
      <w:pPr>
        <w:numPr>
          <w:ilvl w:val="0"/>
          <w:numId w:val="36"/>
        </w:numPr>
        <w:tabs>
          <w:tab w:val="left" w:pos="567"/>
        </w:tabs>
        <w:suppressAutoHyphens/>
        <w:ind w:left="567" w:hanging="567"/>
        <w:jc w:val="both"/>
        <w:rPr>
          <w:sz w:val="24"/>
          <w:szCs w:val="24"/>
        </w:rPr>
      </w:pPr>
      <w:r w:rsidRPr="005854F5">
        <w:rPr>
          <w:sz w:val="24"/>
          <w:szCs w:val="24"/>
        </w:rPr>
        <w:t>Gwarancją nie są objęte uszkodzenia i wady dostarczanego sprzętu wynikłe na skutek:</w:t>
      </w:r>
    </w:p>
    <w:p w14:paraId="4D3377C9" w14:textId="77777777" w:rsidR="005854F5" w:rsidRPr="00B245FA" w:rsidRDefault="005854F5" w:rsidP="00E21989">
      <w:pPr>
        <w:widowControl w:val="0"/>
        <w:numPr>
          <w:ilvl w:val="0"/>
          <w:numId w:val="39"/>
        </w:numPr>
        <w:shd w:val="clear" w:color="auto" w:fill="FFFFFF"/>
        <w:tabs>
          <w:tab w:val="left" w:pos="-2127"/>
        </w:tabs>
        <w:suppressAutoHyphens/>
        <w:adjustRightInd w:val="0"/>
        <w:spacing w:before="100" w:beforeAutospacing="1" w:after="100" w:afterAutospacing="1" w:line="280" w:lineRule="atLeast"/>
        <w:jc w:val="both"/>
        <w:textAlignment w:val="baseline"/>
        <w:rPr>
          <w:bCs/>
          <w:sz w:val="24"/>
          <w:szCs w:val="24"/>
        </w:rPr>
      </w:pPr>
      <w:r w:rsidRPr="00B245FA">
        <w:rPr>
          <w:bCs/>
          <w:sz w:val="24"/>
          <w:szCs w:val="24"/>
        </w:rPr>
        <w:t>eksploatacji przez Zamawiającego niezgodnej z jego przeznaczeniem, niestosowania się Zamawiającego do instrukcji obsługi,</w:t>
      </w:r>
    </w:p>
    <w:p w14:paraId="4A8746AA" w14:textId="77777777" w:rsidR="005854F5" w:rsidRPr="00B245FA" w:rsidRDefault="005854F5" w:rsidP="00E21989">
      <w:pPr>
        <w:widowControl w:val="0"/>
        <w:numPr>
          <w:ilvl w:val="0"/>
          <w:numId w:val="39"/>
        </w:numPr>
        <w:shd w:val="clear" w:color="auto" w:fill="FFFFFF"/>
        <w:tabs>
          <w:tab w:val="left" w:pos="-2127"/>
        </w:tabs>
        <w:suppressAutoHyphens/>
        <w:adjustRightInd w:val="0"/>
        <w:spacing w:before="100" w:beforeAutospacing="1" w:after="100" w:afterAutospacing="1" w:line="280" w:lineRule="atLeast"/>
        <w:jc w:val="both"/>
        <w:textAlignment w:val="baseline"/>
        <w:rPr>
          <w:bCs/>
          <w:sz w:val="24"/>
          <w:szCs w:val="24"/>
        </w:rPr>
      </w:pPr>
      <w:r w:rsidRPr="00B245FA">
        <w:rPr>
          <w:bCs/>
          <w:sz w:val="24"/>
          <w:szCs w:val="24"/>
        </w:rPr>
        <w:t>samowolnych napraw, przeróbek lub zmian konstrukcyjnych, dokonywanych przez Zamawiającego,</w:t>
      </w:r>
    </w:p>
    <w:p w14:paraId="42AED022" w14:textId="77777777" w:rsidR="005854F5" w:rsidRPr="00B245FA" w:rsidRDefault="005854F5" w:rsidP="00E21989">
      <w:pPr>
        <w:widowControl w:val="0"/>
        <w:numPr>
          <w:ilvl w:val="0"/>
          <w:numId w:val="39"/>
        </w:numPr>
        <w:shd w:val="clear" w:color="auto" w:fill="FFFFFF"/>
        <w:tabs>
          <w:tab w:val="left" w:pos="-2127"/>
        </w:tabs>
        <w:suppressAutoHyphens/>
        <w:adjustRightInd w:val="0"/>
        <w:spacing w:before="100" w:beforeAutospacing="1" w:after="100" w:afterAutospacing="1" w:line="280" w:lineRule="atLeast"/>
        <w:jc w:val="both"/>
        <w:textAlignment w:val="baseline"/>
        <w:rPr>
          <w:bCs/>
          <w:sz w:val="24"/>
          <w:szCs w:val="24"/>
        </w:rPr>
      </w:pPr>
      <w:r w:rsidRPr="00B245FA">
        <w:rPr>
          <w:bCs/>
          <w:sz w:val="24"/>
          <w:szCs w:val="24"/>
          <w:shd w:val="clear" w:color="auto" w:fill="FFFFFF"/>
        </w:rPr>
        <w:t xml:space="preserve">niewłaściwego użycia lub zaniedbania, </w:t>
      </w:r>
    </w:p>
    <w:p w14:paraId="4773832A" w14:textId="77777777" w:rsidR="005854F5" w:rsidRPr="005854F5" w:rsidRDefault="005854F5" w:rsidP="00E21989">
      <w:pPr>
        <w:widowControl w:val="0"/>
        <w:numPr>
          <w:ilvl w:val="0"/>
          <w:numId w:val="39"/>
        </w:numPr>
        <w:shd w:val="clear" w:color="auto" w:fill="FFFFFF"/>
        <w:tabs>
          <w:tab w:val="left" w:pos="-2127"/>
        </w:tabs>
        <w:suppressAutoHyphens/>
        <w:adjustRightInd w:val="0"/>
        <w:spacing w:before="100" w:beforeAutospacing="1" w:after="100" w:afterAutospacing="1" w:line="280" w:lineRule="atLeast"/>
        <w:jc w:val="both"/>
        <w:textAlignment w:val="baseline"/>
        <w:rPr>
          <w:rFonts w:asciiTheme="minorHAnsi" w:hAnsiTheme="minorHAnsi" w:cs="Posterama"/>
          <w:bCs/>
          <w:sz w:val="24"/>
          <w:szCs w:val="24"/>
        </w:rPr>
      </w:pPr>
      <w:r w:rsidRPr="00B245FA">
        <w:rPr>
          <w:bCs/>
          <w:sz w:val="24"/>
          <w:szCs w:val="24"/>
        </w:rPr>
        <w:t xml:space="preserve">uszkodzeń mechanicznych, chemicznych lub termicznych, jak również powstałych wskutek zaistnienia siły wyższej, działania władz wojskowych lub cywilnych, pożarów, powodzi, zalania, strajków lub innych zaburzeń w pracy, wojny, buntów, i innych </w:t>
      </w:r>
      <w:r w:rsidRPr="00B245FA">
        <w:rPr>
          <w:bCs/>
          <w:sz w:val="24"/>
          <w:szCs w:val="24"/>
        </w:rPr>
        <w:lastRenderedPageBreak/>
        <w:t>przyczyn pozostających poza racjonalną kontrolą Wykonawcy</w:t>
      </w:r>
      <w:r w:rsidRPr="005854F5">
        <w:rPr>
          <w:rFonts w:asciiTheme="minorHAnsi" w:hAnsiTheme="minorHAnsi" w:cs="Posterama"/>
          <w:bCs/>
          <w:sz w:val="24"/>
          <w:szCs w:val="24"/>
        </w:rPr>
        <w:t>.”</w:t>
      </w:r>
    </w:p>
    <w:p w14:paraId="357BC1CB" w14:textId="77777777" w:rsidR="005854F5" w:rsidRPr="005854F5" w:rsidRDefault="005854F5" w:rsidP="00E21989">
      <w:pPr>
        <w:numPr>
          <w:ilvl w:val="0"/>
          <w:numId w:val="36"/>
        </w:numPr>
        <w:tabs>
          <w:tab w:val="left" w:pos="567"/>
        </w:tabs>
        <w:suppressAutoHyphens/>
        <w:ind w:left="567" w:hanging="567"/>
        <w:jc w:val="both"/>
        <w:rPr>
          <w:sz w:val="24"/>
          <w:szCs w:val="24"/>
        </w:rPr>
      </w:pPr>
      <w:r w:rsidRPr="005854F5">
        <w:rPr>
          <w:sz w:val="24"/>
          <w:szCs w:val="24"/>
        </w:rPr>
        <w:t>Gwarantowany czas usunięcia uszkodzenia wynosi:</w:t>
      </w:r>
    </w:p>
    <w:p w14:paraId="67C652EC" w14:textId="77777777" w:rsidR="005854F5" w:rsidRPr="005854F5" w:rsidRDefault="005854F5" w:rsidP="00E21989">
      <w:pPr>
        <w:numPr>
          <w:ilvl w:val="0"/>
          <w:numId w:val="37"/>
        </w:numPr>
        <w:suppressAutoHyphens/>
        <w:ind w:left="567" w:hanging="141"/>
        <w:jc w:val="both"/>
        <w:rPr>
          <w:sz w:val="24"/>
          <w:szCs w:val="24"/>
        </w:rPr>
      </w:pPr>
      <w:r w:rsidRPr="005854F5">
        <w:rPr>
          <w:sz w:val="24"/>
          <w:szCs w:val="24"/>
        </w:rPr>
        <w:t>max. 7 dni roboczych dla napraw, które nie wymagają ściągania części zamiennych spoza granic Polski,</w:t>
      </w:r>
    </w:p>
    <w:p w14:paraId="3E682132" w14:textId="77777777" w:rsidR="005854F5" w:rsidRPr="00327385" w:rsidRDefault="005854F5" w:rsidP="00E21989">
      <w:pPr>
        <w:numPr>
          <w:ilvl w:val="0"/>
          <w:numId w:val="37"/>
        </w:numPr>
        <w:suppressAutoHyphens/>
        <w:ind w:left="567" w:hanging="141"/>
        <w:jc w:val="both"/>
        <w:rPr>
          <w:sz w:val="24"/>
          <w:szCs w:val="24"/>
        </w:rPr>
      </w:pPr>
      <w:r w:rsidRPr="005854F5">
        <w:rPr>
          <w:sz w:val="24"/>
          <w:szCs w:val="24"/>
        </w:rPr>
        <w:t xml:space="preserve">max.  14 dni roboczych dla napraw, które wymagają ściągania części zamiennych spoza </w:t>
      </w:r>
      <w:r w:rsidRPr="00327385">
        <w:rPr>
          <w:sz w:val="24"/>
          <w:szCs w:val="24"/>
        </w:rPr>
        <w:t>granic Polski, licząc od momentu zgłoszenia awarii przez Zamawiającego.</w:t>
      </w:r>
    </w:p>
    <w:p w14:paraId="3BCE3F80" w14:textId="18B63FE5" w:rsidR="005854F5" w:rsidRPr="00B3781B" w:rsidRDefault="005854F5" w:rsidP="00E21989">
      <w:pPr>
        <w:numPr>
          <w:ilvl w:val="0"/>
          <w:numId w:val="36"/>
        </w:numPr>
        <w:tabs>
          <w:tab w:val="left" w:pos="567"/>
        </w:tabs>
        <w:suppressAutoHyphens/>
        <w:ind w:left="567" w:hanging="567"/>
        <w:jc w:val="both"/>
        <w:rPr>
          <w:sz w:val="24"/>
          <w:szCs w:val="24"/>
        </w:rPr>
      </w:pPr>
      <w:r w:rsidRPr="00327385">
        <w:rPr>
          <w:sz w:val="24"/>
          <w:szCs w:val="24"/>
        </w:rPr>
        <w:t xml:space="preserve">Wykonawca, na czas naprawy, dostarczy Zamawiającemu sprzęt zastępczy, o </w:t>
      </w:r>
      <w:r w:rsidR="0019344E" w:rsidRPr="00327385">
        <w:rPr>
          <w:bCs/>
          <w:sz w:val="24"/>
          <w:szCs w:val="24"/>
        </w:rPr>
        <w:t xml:space="preserve">parametrach technicznych </w:t>
      </w:r>
      <w:r w:rsidR="0019344E" w:rsidRPr="00B3781B">
        <w:rPr>
          <w:bCs/>
          <w:sz w:val="24"/>
          <w:szCs w:val="24"/>
        </w:rPr>
        <w:t xml:space="preserve">nie gorszych niż przedmiot umowy, jeśli czas naprawy przekracza czas określony w umowie/SWZ. </w:t>
      </w:r>
      <w:r w:rsidR="0019344E" w:rsidRPr="00B3781B">
        <w:rPr>
          <w:sz w:val="24"/>
          <w:szCs w:val="24"/>
        </w:rPr>
        <w:t xml:space="preserve">Jeżeli względy techniczne uniemożliwiają dostarczenie sprzętu zastępczego, Wykonawca usunie awarię w terminie nie dłuższym </w:t>
      </w:r>
      <w:r w:rsidR="007E16F4" w:rsidRPr="00B3781B">
        <w:rPr>
          <w:sz w:val="24"/>
          <w:szCs w:val="24"/>
        </w:rPr>
        <w:t>niż 2 dni robocze</w:t>
      </w:r>
      <w:r w:rsidR="0019344E" w:rsidRPr="00B3781B">
        <w:rPr>
          <w:sz w:val="24"/>
          <w:szCs w:val="24"/>
        </w:rPr>
        <w:t xml:space="preserve"> od zgłoszenia usterki.</w:t>
      </w:r>
    </w:p>
    <w:p w14:paraId="7266DE26" w14:textId="77777777" w:rsidR="005854F5" w:rsidRPr="00B3781B" w:rsidRDefault="005854F5" w:rsidP="00E21989">
      <w:pPr>
        <w:numPr>
          <w:ilvl w:val="0"/>
          <w:numId w:val="36"/>
        </w:numPr>
        <w:suppressAutoHyphens/>
        <w:ind w:left="567" w:hanging="567"/>
        <w:jc w:val="both"/>
        <w:rPr>
          <w:sz w:val="24"/>
          <w:szCs w:val="24"/>
        </w:rPr>
      </w:pPr>
      <w:r w:rsidRPr="00B3781B">
        <w:rPr>
          <w:sz w:val="24"/>
          <w:szCs w:val="24"/>
        </w:rPr>
        <w:t>Trzykrotna naprawa gwarancyjna tego samego elementu lub podzespołu w przedmiocie umowy powoduje konieczność jego wymiany na nowy.</w:t>
      </w:r>
    </w:p>
    <w:p w14:paraId="6F655109" w14:textId="77777777" w:rsidR="005854F5" w:rsidRPr="00B3781B" w:rsidRDefault="005854F5" w:rsidP="00E21989">
      <w:pPr>
        <w:numPr>
          <w:ilvl w:val="0"/>
          <w:numId w:val="36"/>
        </w:numPr>
        <w:tabs>
          <w:tab w:val="left" w:pos="567"/>
        </w:tabs>
        <w:suppressAutoHyphens/>
        <w:ind w:left="567" w:hanging="567"/>
        <w:jc w:val="both"/>
        <w:rPr>
          <w:sz w:val="24"/>
          <w:szCs w:val="24"/>
        </w:rPr>
      </w:pPr>
      <w:r w:rsidRPr="00B3781B">
        <w:rPr>
          <w:sz w:val="24"/>
          <w:szCs w:val="24"/>
        </w:rPr>
        <w:t xml:space="preserve"> W przypadku naprawy gwarancyjnej przedłuża się okres gwarancji o czas naprawy przekraczający czas na naprawę określony w umowie.</w:t>
      </w:r>
    </w:p>
    <w:p w14:paraId="1CE2C294" w14:textId="77777777" w:rsidR="005854F5" w:rsidRPr="00B3781B" w:rsidRDefault="005854F5" w:rsidP="00E21989">
      <w:pPr>
        <w:numPr>
          <w:ilvl w:val="0"/>
          <w:numId w:val="36"/>
        </w:numPr>
        <w:tabs>
          <w:tab w:val="left" w:pos="567"/>
        </w:tabs>
        <w:suppressAutoHyphens/>
        <w:ind w:left="567" w:hanging="567"/>
        <w:jc w:val="both"/>
        <w:rPr>
          <w:sz w:val="24"/>
          <w:szCs w:val="24"/>
        </w:rPr>
      </w:pPr>
      <w:r w:rsidRPr="00B3781B">
        <w:rPr>
          <w:sz w:val="24"/>
          <w:szCs w:val="24"/>
        </w:rPr>
        <w:t>W okresie gwarancji Wykonawca  zobowiązany jest do dokonania raz w roku jednego bezpłatnego przeglądu technicznego zgodnie z DTR przedmiotu umowy.</w:t>
      </w:r>
    </w:p>
    <w:p w14:paraId="424F686E" w14:textId="77777777" w:rsidR="005854F5" w:rsidRPr="00B3781B" w:rsidRDefault="005854F5" w:rsidP="00E21989">
      <w:pPr>
        <w:numPr>
          <w:ilvl w:val="0"/>
          <w:numId w:val="36"/>
        </w:numPr>
        <w:tabs>
          <w:tab w:val="left" w:pos="567"/>
        </w:tabs>
        <w:suppressAutoHyphens/>
        <w:ind w:left="567" w:hanging="567"/>
        <w:jc w:val="both"/>
        <w:rPr>
          <w:sz w:val="24"/>
          <w:szCs w:val="24"/>
        </w:rPr>
      </w:pPr>
      <w:r w:rsidRPr="00B3781B">
        <w:rPr>
          <w:sz w:val="24"/>
          <w:szCs w:val="24"/>
        </w:rPr>
        <w:t>Celem wykonania usług serwisowych personel Wykonawcy uzyska niczym nieograniczony dostęp do dostarczonego przedmiotu umowy w czasie pracy Zamawiającego.</w:t>
      </w:r>
    </w:p>
    <w:p w14:paraId="7B66146E" w14:textId="217E67C2" w:rsidR="005854F5" w:rsidRPr="00B3781B" w:rsidRDefault="005854F5" w:rsidP="00E21989">
      <w:pPr>
        <w:numPr>
          <w:ilvl w:val="0"/>
          <w:numId w:val="36"/>
        </w:numPr>
        <w:tabs>
          <w:tab w:val="left" w:pos="567"/>
        </w:tabs>
        <w:suppressAutoHyphens/>
        <w:ind w:left="567" w:hanging="567"/>
        <w:jc w:val="both"/>
        <w:rPr>
          <w:sz w:val="24"/>
          <w:szCs w:val="24"/>
        </w:rPr>
      </w:pPr>
      <w:r w:rsidRPr="00B3781B">
        <w:rPr>
          <w:sz w:val="24"/>
          <w:szCs w:val="24"/>
        </w:rPr>
        <w:t xml:space="preserve">Wykonawca udziela gwarancji dla nowo zainstalowanych w trakcie naprawy części do końca okresu gwarancyjnego na przedmiot umowy, nie krócej jednak niż na </w:t>
      </w:r>
      <w:r w:rsidR="007E16F4" w:rsidRPr="00B3781B">
        <w:rPr>
          <w:sz w:val="24"/>
          <w:szCs w:val="24"/>
        </w:rPr>
        <w:t>6</w:t>
      </w:r>
      <w:r w:rsidRPr="00B3781B">
        <w:rPr>
          <w:sz w:val="24"/>
          <w:szCs w:val="24"/>
        </w:rPr>
        <w:t xml:space="preserve"> miesięcy. </w:t>
      </w:r>
    </w:p>
    <w:p w14:paraId="162AC350" w14:textId="77777777" w:rsidR="005854F5" w:rsidRPr="00B3781B" w:rsidRDefault="005854F5" w:rsidP="00E21989">
      <w:pPr>
        <w:numPr>
          <w:ilvl w:val="0"/>
          <w:numId w:val="36"/>
        </w:numPr>
        <w:tabs>
          <w:tab w:val="left" w:pos="567"/>
        </w:tabs>
        <w:suppressAutoHyphens/>
        <w:ind w:left="567" w:hanging="567"/>
        <w:jc w:val="both"/>
        <w:rPr>
          <w:sz w:val="24"/>
          <w:szCs w:val="24"/>
        </w:rPr>
      </w:pPr>
      <w:r w:rsidRPr="00B3781B">
        <w:rPr>
          <w:sz w:val="24"/>
          <w:szCs w:val="24"/>
        </w:rPr>
        <w:t>Wykonawca  gwarantuje, minimum 7 letni okres pełnej, płatnej obsługi pogwarancyjnej oraz dostępność do części zamiennych przedmiotu umowy jak również materiałów zużywalnych.</w:t>
      </w:r>
    </w:p>
    <w:p w14:paraId="49380683" w14:textId="77777777" w:rsidR="0019344E" w:rsidRPr="00327385" w:rsidRDefault="0019344E" w:rsidP="00E21989">
      <w:pPr>
        <w:pStyle w:val="Akapitzlist"/>
        <w:numPr>
          <w:ilvl w:val="0"/>
          <w:numId w:val="36"/>
        </w:numPr>
        <w:tabs>
          <w:tab w:val="left" w:pos="504"/>
          <w:tab w:val="left" w:pos="567"/>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color w:val="auto"/>
          <w:spacing w:val="-3"/>
          <w:sz w:val="24"/>
          <w:szCs w:val="24"/>
        </w:rPr>
      </w:pPr>
      <w:r w:rsidRPr="00327385">
        <w:rPr>
          <w:color w:val="auto"/>
          <w:spacing w:val="-3"/>
          <w:sz w:val="24"/>
          <w:szCs w:val="24"/>
        </w:rPr>
        <w:t>W razie odrzucenia reklamacji przez Wykonawcę, Zamawiający może wystąpić o przeprowadzenie ekspertyzy przez właściwy organ lub niezależnego eksperta, o czym zawiadomi Wykonawcę. Zamawiający zawiadomi Wykonawcę o wyborze eksperta. Wykonawca może zgłosić umotywowany sprzeciw co do wyboru eksperta w terminie 2 dni od doręczenia zawiadomienia i zaproponować innego eksperta. Ostateczna decyzja co do wyboru eksperta będzie podjęta przez Zamawiającego.</w:t>
      </w:r>
    </w:p>
    <w:p w14:paraId="7E8D5ED3" w14:textId="48401117" w:rsidR="005854F5" w:rsidRPr="00074F89" w:rsidRDefault="005854F5" w:rsidP="00074F89">
      <w:pPr>
        <w:numPr>
          <w:ilvl w:val="0"/>
          <w:numId w:val="36"/>
        </w:numPr>
        <w:tabs>
          <w:tab w:val="left" w:pos="504"/>
          <w:tab w:val="left" w:pos="567"/>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hanging="567"/>
        <w:jc w:val="both"/>
        <w:rPr>
          <w:spacing w:val="-3"/>
          <w:sz w:val="24"/>
          <w:szCs w:val="24"/>
        </w:rPr>
      </w:pPr>
      <w:r w:rsidRPr="00327385">
        <w:rPr>
          <w:spacing w:val="-3"/>
          <w:sz w:val="24"/>
          <w:szCs w:val="24"/>
        </w:rPr>
        <w:t>Jeżeli reklamacja Zamawiającego okaże się uzasadniona, koszty związane z przeprowadzen</w:t>
      </w:r>
      <w:r w:rsidR="00074F89">
        <w:rPr>
          <w:spacing w:val="-3"/>
          <w:sz w:val="24"/>
          <w:szCs w:val="24"/>
        </w:rPr>
        <w:t>iem ekspertyzy ponosi Wykonawca.</w:t>
      </w:r>
    </w:p>
    <w:p w14:paraId="107BC831" w14:textId="77777777" w:rsidR="005854F5" w:rsidRPr="005854F5" w:rsidRDefault="005854F5" w:rsidP="005854F5">
      <w:pPr>
        <w:tabs>
          <w:tab w:val="left" w:pos="284"/>
        </w:tabs>
        <w:ind w:left="284" w:hanging="284"/>
        <w:jc w:val="center"/>
        <w:rPr>
          <w:b/>
          <w:spacing w:val="-3"/>
          <w:sz w:val="24"/>
          <w:szCs w:val="24"/>
        </w:rPr>
      </w:pPr>
      <w:r w:rsidRPr="005854F5">
        <w:rPr>
          <w:b/>
          <w:spacing w:val="-3"/>
          <w:sz w:val="24"/>
          <w:szCs w:val="24"/>
        </w:rPr>
        <w:t>§ 6</w:t>
      </w:r>
    </w:p>
    <w:p w14:paraId="77BBC183" w14:textId="77777777" w:rsidR="005854F5" w:rsidRPr="005854F5" w:rsidRDefault="005854F5" w:rsidP="005854F5">
      <w:pPr>
        <w:tabs>
          <w:tab w:val="left" w:pos="284"/>
        </w:tabs>
        <w:ind w:left="284" w:hanging="284"/>
        <w:jc w:val="center"/>
        <w:rPr>
          <w:b/>
          <w:spacing w:val="-3"/>
          <w:sz w:val="24"/>
          <w:szCs w:val="24"/>
        </w:rPr>
      </w:pPr>
    </w:p>
    <w:p w14:paraId="68CB51D8" w14:textId="3C1B6ECB" w:rsidR="005854F5" w:rsidRPr="00B7418D" w:rsidRDefault="005854F5" w:rsidP="00B7418D">
      <w:pPr>
        <w:tabs>
          <w:tab w:val="left" w:pos="284"/>
        </w:tabs>
        <w:ind w:left="284" w:hanging="284"/>
        <w:jc w:val="center"/>
        <w:rPr>
          <w:b/>
          <w:spacing w:val="-3"/>
          <w:sz w:val="24"/>
          <w:szCs w:val="24"/>
        </w:rPr>
      </w:pPr>
      <w:r w:rsidRPr="005854F5">
        <w:rPr>
          <w:b/>
          <w:sz w:val="24"/>
          <w:szCs w:val="24"/>
        </w:rPr>
        <w:t>POSTANOWIENIA DODATKOWE</w:t>
      </w:r>
    </w:p>
    <w:p w14:paraId="1F96734F" w14:textId="5CDC6975" w:rsidR="00DD7214" w:rsidRPr="00074F89" w:rsidRDefault="005854F5" w:rsidP="00074F89">
      <w:pPr>
        <w:keepNext/>
        <w:keepLines/>
        <w:spacing w:before="480" w:after="120"/>
        <w:jc w:val="both"/>
        <w:outlineLvl w:val="0"/>
        <w:rPr>
          <w:sz w:val="24"/>
          <w:szCs w:val="24"/>
        </w:rPr>
      </w:pPr>
      <w:r w:rsidRPr="005854F5">
        <w:rPr>
          <w:sz w:val="24"/>
          <w:szCs w:val="24"/>
        </w:rPr>
        <w:t xml:space="preserve">Prawa i obowiązki określone i wynikające z niniejszej umowy, w tym cesja wierzytelności, nie mogą być przenoszone na osoby trzecie bez zgody drugiej strony. </w:t>
      </w:r>
    </w:p>
    <w:p w14:paraId="467AE642" w14:textId="77777777" w:rsidR="00DD7214" w:rsidRDefault="00DD7214" w:rsidP="005854F5">
      <w:pPr>
        <w:tabs>
          <w:tab w:val="left" w:pos="284"/>
        </w:tabs>
        <w:ind w:left="284" w:hanging="284"/>
        <w:jc w:val="center"/>
        <w:rPr>
          <w:b/>
          <w:spacing w:val="-3"/>
          <w:sz w:val="24"/>
          <w:szCs w:val="24"/>
        </w:rPr>
      </w:pPr>
    </w:p>
    <w:p w14:paraId="193723DA" w14:textId="69D25E5C" w:rsidR="005854F5" w:rsidRPr="005854F5" w:rsidRDefault="005854F5" w:rsidP="005854F5">
      <w:pPr>
        <w:tabs>
          <w:tab w:val="left" w:pos="284"/>
        </w:tabs>
        <w:ind w:left="284" w:hanging="284"/>
        <w:jc w:val="center"/>
        <w:rPr>
          <w:b/>
          <w:spacing w:val="-3"/>
          <w:sz w:val="24"/>
          <w:szCs w:val="24"/>
        </w:rPr>
      </w:pPr>
      <w:r w:rsidRPr="005854F5">
        <w:rPr>
          <w:b/>
          <w:spacing w:val="-3"/>
          <w:sz w:val="24"/>
          <w:szCs w:val="24"/>
        </w:rPr>
        <w:t>§ 7</w:t>
      </w:r>
    </w:p>
    <w:p w14:paraId="736727BA" w14:textId="77777777" w:rsidR="005854F5" w:rsidRPr="005854F5" w:rsidRDefault="005854F5" w:rsidP="005854F5">
      <w:pPr>
        <w:jc w:val="center"/>
        <w:rPr>
          <w:b/>
          <w:spacing w:val="-3"/>
          <w:sz w:val="24"/>
          <w:szCs w:val="24"/>
        </w:rPr>
      </w:pPr>
      <w:r w:rsidRPr="005854F5">
        <w:rPr>
          <w:b/>
          <w:spacing w:val="-3"/>
          <w:sz w:val="24"/>
          <w:szCs w:val="24"/>
        </w:rPr>
        <w:t>POSTANOWIENIA KOŃCOWE</w:t>
      </w:r>
    </w:p>
    <w:p w14:paraId="576BF9FD" w14:textId="77777777" w:rsidR="005854F5" w:rsidRPr="00327385" w:rsidRDefault="005854F5" w:rsidP="005854F5">
      <w:pPr>
        <w:jc w:val="center"/>
        <w:rPr>
          <w:spacing w:val="-3"/>
          <w:sz w:val="24"/>
          <w:szCs w:val="24"/>
        </w:rPr>
      </w:pPr>
    </w:p>
    <w:p w14:paraId="64623CA5" w14:textId="199CC966" w:rsidR="005854F5" w:rsidRPr="00327385" w:rsidRDefault="005854F5" w:rsidP="00E21989">
      <w:pPr>
        <w:numPr>
          <w:ilvl w:val="0"/>
          <w:numId w:val="38"/>
        </w:numPr>
        <w:tabs>
          <w:tab w:val="left" w:pos="567"/>
        </w:tabs>
        <w:suppressAutoHyphens/>
        <w:ind w:left="567" w:hanging="567"/>
        <w:jc w:val="both"/>
        <w:rPr>
          <w:spacing w:val="-3"/>
          <w:sz w:val="24"/>
          <w:szCs w:val="24"/>
        </w:rPr>
      </w:pPr>
      <w:r w:rsidRPr="00327385">
        <w:rPr>
          <w:spacing w:val="-3"/>
          <w:sz w:val="24"/>
          <w:szCs w:val="24"/>
        </w:rPr>
        <w:t>W przypadku, gdy Wykonawca ze swojej winy opóźnia się z terminem dostawy, określonym w § 3 ust. 1, Zamawiającemu przysługuje prawo naliczenia kary umownej w wysokości 0,2 % wynagrodzenia umownego</w:t>
      </w:r>
      <w:r w:rsidR="0019344E" w:rsidRPr="00327385">
        <w:rPr>
          <w:spacing w:val="-3"/>
          <w:sz w:val="24"/>
          <w:szCs w:val="24"/>
        </w:rPr>
        <w:t xml:space="preserve"> należnego za dostarczony towar</w:t>
      </w:r>
      <w:r w:rsidRPr="00327385">
        <w:rPr>
          <w:spacing w:val="-3"/>
          <w:sz w:val="24"/>
          <w:szCs w:val="24"/>
        </w:rPr>
        <w:t xml:space="preserve"> netto za każdy dzień zwłoki.</w:t>
      </w:r>
    </w:p>
    <w:p w14:paraId="27BD68B3" w14:textId="77777777" w:rsidR="005854F5" w:rsidRPr="00327385" w:rsidRDefault="005854F5" w:rsidP="00E21989">
      <w:pPr>
        <w:numPr>
          <w:ilvl w:val="0"/>
          <w:numId w:val="38"/>
        </w:numPr>
        <w:tabs>
          <w:tab w:val="left" w:pos="567"/>
        </w:tabs>
        <w:suppressAutoHyphens/>
        <w:ind w:left="567" w:hanging="567"/>
        <w:jc w:val="both"/>
        <w:rPr>
          <w:spacing w:val="-3"/>
          <w:sz w:val="24"/>
          <w:szCs w:val="24"/>
        </w:rPr>
      </w:pPr>
      <w:r w:rsidRPr="00327385">
        <w:rPr>
          <w:spacing w:val="-3"/>
          <w:sz w:val="24"/>
          <w:szCs w:val="24"/>
        </w:rPr>
        <w:t>Zamawiający  ma prawo żądać od Wykonawcy odszkodowania na zasadach ogólnych, jeżeli Wykonawca  nie wykonuje, bądź nienależycie wykonuje zobowiązania umowne.</w:t>
      </w:r>
    </w:p>
    <w:p w14:paraId="28665DF1" w14:textId="77777777" w:rsidR="005854F5" w:rsidRPr="00327385" w:rsidRDefault="005854F5" w:rsidP="00E21989">
      <w:pPr>
        <w:numPr>
          <w:ilvl w:val="0"/>
          <w:numId w:val="38"/>
        </w:numPr>
        <w:tabs>
          <w:tab w:val="left" w:pos="567"/>
          <w:tab w:val="left" w:pos="773"/>
          <w:tab w:val="left" w:pos="1160"/>
          <w:tab w:val="left" w:pos="1547"/>
          <w:tab w:val="left" w:pos="1933"/>
          <w:tab w:val="left" w:pos="2320"/>
          <w:tab w:val="left" w:pos="2706"/>
          <w:tab w:val="left" w:pos="3092"/>
          <w:tab w:val="left" w:pos="3480"/>
          <w:tab w:val="left" w:pos="3866"/>
          <w:tab w:val="left" w:pos="4253"/>
          <w:tab w:val="left" w:pos="4639"/>
          <w:tab w:val="left" w:pos="5026"/>
          <w:tab w:val="left" w:pos="5412"/>
          <w:tab w:val="left" w:pos="5800"/>
          <w:tab w:val="left" w:pos="6186"/>
          <w:tab w:val="left" w:pos="6572"/>
          <w:tab w:val="left" w:pos="6959"/>
          <w:tab w:val="left" w:pos="7345"/>
          <w:tab w:val="left" w:pos="7732"/>
          <w:tab w:val="left" w:pos="8119"/>
          <w:tab w:val="left" w:pos="8506"/>
          <w:tab w:val="left" w:pos="8892"/>
          <w:tab w:val="left" w:pos="9278"/>
          <w:tab w:val="left" w:pos="9665"/>
          <w:tab w:val="left" w:pos="10051"/>
          <w:tab w:val="left" w:pos="10439"/>
        </w:tabs>
        <w:suppressAutoHyphens/>
        <w:ind w:left="567" w:hanging="567"/>
        <w:jc w:val="both"/>
        <w:rPr>
          <w:spacing w:val="-3"/>
          <w:sz w:val="24"/>
          <w:szCs w:val="24"/>
        </w:rPr>
      </w:pPr>
      <w:r w:rsidRPr="00327385">
        <w:rPr>
          <w:spacing w:val="-3"/>
          <w:sz w:val="24"/>
          <w:szCs w:val="24"/>
        </w:rPr>
        <w:t xml:space="preserve">W przypadku odstąpienia przez Wykonawcę od wykonania niniejszej umowy lub  postanowień niniejszej umowy z przyczyn nie będących po stronie Zamawiającego, bądź odstąpienia </w:t>
      </w:r>
      <w:r w:rsidRPr="00327385">
        <w:rPr>
          <w:spacing w:val="-3"/>
          <w:sz w:val="24"/>
          <w:szCs w:val="24"/>
        </w:rPr>
        <w:lastRenderedPageBreak/>
        <w:t>Zamawiającego od umowy z przyczyn będących po stronie Wykonawcy, Wykonawca zapłaci Zamawiającemu karę umowną w wysokości 10 % wynagrodzenia umownego  netto.</w:t>
      </w:r>
    </w:p>
    <w:p w14:paraId="7A2EA1E4" w14:textId="77777777" w:rsidR="005854F5" w:rsidRPr="00327385" w:rsidRDefault="005854F5" w:rsidP="00E21989">
      <w:pPr>
        <w:numPr>
          <w:ilvl w:val="0"/>
          <w:numId w:val="38"/>
        </w:numPr>
        <w:tabs>
          <w:tab w:val="left" w:pos="567"/>
          <w:tab w:val="left" w:pos="773"/>
          <w:tab w:val="left" w:pos="1160"/>
          <w:tab w:val="left" w:pos="1547"/>
          <w:tab w:val="left" w:pos="1933"/>
          <w:tab w:val="left" w:pos="2320"/>
          <w:tab w:val="left" w:pos="2706"/>
          <w:tab w:val="left" w:pos="3092"/>
          <w:tab w:val="left" w:pos="3480"/>
          <w:tab w:val="left" w:pos="3866"/>
          <w:tab w:val="left" w:pos="4253"/>
          <w:tab w:val="left" w:pos="4639"/>
          <w:tab w:val="left" w:pos="5026"/>
          <w:tab w:val="left" w:pos="5412"/>
          <w:tab w:val="left" w:pos="5800"/>
          <w:tab w:val="left" w:pos="6186"/>
          <w:tab w:val="left" w:pos="6572"/>
          <w:tab w:val="left" w:pos="6959"/>
          <w:tab w:val="left" w:pos="7345"/>
          <w:tab w:val="left" w:pos="7732"/>
          <w:tab w:val="left" w:pos="8119"/>
          <w:tab w:val="left" w:pos="8506"/>
          <w:tab w:val="left" w:pos="8892"/>
          <w:tab w:val="left" w:pos="9278"/>
          <w:tab w:val="left" w:pos="9665"/>
          <w:tab w:val="left" w:pos="10051"/>
          <w:tab w:val="left" w:pos="10439"/>
        </w:tabs>
        <w:suppressAutoHyphens/>
        <w:ind w:left="567" w:hanging="567"/>
        <w:jc w:val="both"/>
        <w:rPr>
          <w:spacing w:val="-3"/>
          <w:sz w:val="24"/>
          <w:szCs w:val="24"/>
        </w:rPr>
      </w:pPr>
      <w:r w:rsidRPr="00327385">
        <w:rPr>
          <w:spacing w:val="-3"/>
          <w:sz w:val="24"/>
          <w:szCs w:val="24"/>
        </w:rPr>
        <w:t>Za zwłokę w usunięciu wad stwierdzonych przy odbiorze Wykonawca zapłaci Zamawiającemu karę umowną w wysokości 0,2 % wynagrodzenia umownego netto za każdy dzień zwłoki liczony od terminu wyznaczonego na usunięcie wad.</w:t>
      </w:r>
    </w:p>
    <w:p w14:paraId="6A05A2A2" w14:textId="77777777" w:rsidR="005854F5" w:rsidRPr="005854F5" w:rsidRDefault="005854F5" w:rsidP="005854F5">
      <w:pPr>
        <w:tabs>
          <w:tab w:val="left" w:pos="567"/>
          <w:tab w:val="left" w:pos="773"/>
          <w:tab w:val="left" w:pos="1160"/>
          <w:tab w:val="left" w:pos="1547"/>
          <w:tab w:val="left" w:pos="1933"/>
          <w:tab w:val="left" w:pos="2320"/>
          <w:tab w:val="left" w:pos="2706"/>
          <w:tab w:val="left" w:pos="3092"/>
          <w:tab w:val="left" w:pos="3480"/>
          <w:tab w:val="left" w:pos="3866"/>
          <w:tab w:val="left" w:pos="4253"/>
          <w:tab w:val="left" w:pos="4639"/>
          <w:tab w:val="left" w:pos="5026"/>
          <w:tab w:val="left" w:pos="5412"/>
          <w:tab w:val="left" w:pos="5800"/>
          <w:tab w:val="left" w:pos="6186"/>
          <w:tab w:val="left" w:pos="6572"/>
          <w:tab w:val="left" w:pos="6959"/>
          <w:tab w:val="left" w:pos="7345"/>
          <w:tab w:val="left" w:pos="7732"/>
          <w:tab w:val="left" w:pos="8119"/>
          <w:tab w:val="left" w:pos="8506"/>
          <w:tab w:val="left" w:pos="8892"/>
          <w:tab w:val="left" w:pos="9278"/>
          <w:tab w:val="left" w:pos="9665"/>
          <w:tab w:val="left" w:pos="10051"/>
          <w:tab w:val="left" w:pos="10439"/>
        </w:tabs>
        <w:suppressAutoHyphens/>
        <w:jc w:val="both"/>
        <w:rPr>
          <w:sz w:val="24"/>
          <w:szCs w:val="24"/>
        </w:rPr>
      </w:pPr>
      <w:r w:rsidRPr="005854F5">
        <w:rPr>
          <w:sz w:val="24"/>
          <w:szCs w:val="24"/>
        </w:rPr>
        <w:t>4</w:t>
      </w:r>
      <w:r w:rsidRPr="005854F5">
        <w:rPr>
          <w:sz w:val="24"/>
          <w:szCs w:val="24"/>
          <w:vertAlign w:val="superscript"/>
        </w:rPr>
        <w:t>1</w:t>
      </w:r>
      <w:r w:rsidRPr="005854F5">
        <w:rPr>
          <w:sz w:val="24"/>
          <w:szCs w:val="24"/>
        </w:rPr>
        <w:t>.  Maksymalna wysokość kar umownych jaką Strony mogą dochodzić na podstawie umowy wynosi 10% wynagrodzenia umownego netto.</w:t>
      </w:r>
    </w:p>
    <w:p w14:paraId="753D15F6" w14:textId="77777777" w:rsidR="005854F5" w:rsidRPr="005854F5" w:rsidRDefault="005854F5" w:rsidP="00E21989">
      <w:pPr>
        <w:numPr>
          <w:ilvl w:val="0"/>
          <w:numId w:val="38"/>
        </w:numPr>
        <w:tabs>
          <w:tab w:val="left" w:pos="567"/>
        </w:tabs>
        <w:suppressAutoHyphens/>
        <w:ind w:left="567" w:hanging="567"/>
        <w:jc w:val="both"/>
        <w:rPr>
          <w:spacing w:val="-3"/>
          <w:sz w:val="24"/>
          <w:szCs w:val="24"/>
        </w:rPr>
      </w:pPr>
      <w:r w:rsidRPr="005854F5">
        <w:rPr>
          <w:spacing w:val="-3"/>
          <w:sz w:val="24"/>
          <w:szCs w:val="24"/>
        </w:rPr>
        <w:t>W przypadku nie uregulowania przez Zamawiającego  płatności w terminie określonym w § 4, Wykonawcy przysługuje prawo naliczania odsetek w wysokości ustawowej za opóźnienie.</w:t>
      </w:r>
    </w:p>
    <w:p w14:paraId="43807AE6" w14:textId="77777777" w:rsidR="005854F5" w:rsidRPr="005854F5" w:rsidRDefault="005854F5" w:rsidP="00E21989">
      <w:pPr>
        <w:numPr>
          <w:ilvl w:val="0"/>
          <w:numId w:val="38"/>
        </w:numPr>
        <w:tabs>
          <w:tab w:val="left" w:pos="567"/>
        </w:tabs>
        <w:suppressAutoHyphens/>
        <w:jc w:val="both"/>
        <w:rPr>
          <w:spacing w:val="-3"/>
          <w:sz w:val="22"/>
          <w:szCs w:val="22"/>
        </w:rPr>
      </w:pPr>
      <w:r w:rsidRPr="005854F5">
        <w:rPr>
          <w:sz w:val="22"/>
          <w:szCs w:val="22"/>
        </w:rPr>
        <w:t>Strony nie są odpowiedzialne za naruszenie obowiązków wynikających z Umowy w przypadku, gdy wyłączną przyczyną naruszenia jest działanie siły wyższej.</w:t>
      </w:r>
      <w:r w:rsidRPr="005854F5">
        <w:rPr>
          <w:spacing w:val="-3"/>
          <w:sz w:val="22"/>
          <w:szCs w:val="22"/>
        </w:rPr>
        <w:t xml:space="preserve"> </w:t>
      </w:r>
      <w:r w:rsidRPr="005854F5">
        <w:rPr>
          <w:sz w:val="22"/>
          <w:szCs w:val="22"/>
        </w:rPr>
        <w:t xml:space="preserve">Każda ze Stron może powołać się na wystąpienie siły wyższej, jeżeli wykonanie jakichś zobowiązań wynikających z zawartej umowy napotyka na trudności niemożliwe do przezwyciężenia, przy czym Strony będą podejmować wszelkie działania zmierzające do zminimalizowania skutków wystąpienia siły wyższej. </w:t>
      </w:r>
    </w:p>
    <w:p w14:paraId="32F79F33" w14:textId="77777777" w:rsidR="005854F5" w:rsidRPr="005854F5" w:rsidRDefault="005854F5" w:rsidP="00E21989">
      <w:pPr>
        <w:numPr>
          <w:ilvl w:val="0"/>
          <w:numId w:val="38"/>
        </w:numPr>
        <w:tabs>
          <w:tab w:val="left" w:pos="567"/>
        </w:tabs>
        <w:suppressAutoHyphens/>
        <w:jc w:val="both"/>
        <w:rPr>
          <w:b/>
          <w:iCs/>
          <w:sz w:val="22"/>
          <w:szCs w:val="22"/>
        </w:rPr>
      </w:pPr>
      <w:r w:rsidRPr="005854F5">
        <w:rPr>
          <w:sz w:val="22"/>
          <w:szCs w:val="22"/>
        </w:rPr>
        <w:t>Przez siłę wyższą rozumie się zdarzenie, bądź połączenie zdarzeń lub okoliczności, niezależnych od Stron, które zasadniczo utrudniają lub uniemożliwiają wykonywanie zobowiązań danej Strony wynikających z Umowy, znajdujące się poza realną kontrolą Stron, których nie można było przewidzieć lub które, chociaż przewidywalne, były nieuniknione</w:t>
      </w:r>
      <w:r w:rsidRPr="005854F5">
        <w:rPr>
          <w:b/>
          <w:sz w:val="22"/>
          <w:szCs w:val="22"/>
        </w:rPr>
        <w:t xml:space="preserve"> </w:t>
      </w:r>
      <w:r w:rsidRPr="005854F5">
        <w:rPr>
          <w:sz w:val="22"/>
          <w:szCs w:val="22"/>
        </w:rPr>
        <w:t>mimo zachowania należytej staranności, jak np. powodzie, pożary o dużych rozmiarach, wybuchy wulkanów, trzęsienia ziemi, epidemie, zamieszki, strajki generalne, działania zbrojne, działania władzy państwowej ograniczające swobodę przepływu osób lub towarów, wprowadzające zakazy importu, blokady granic i portów, trwające dłużej niż 2 (dwa) dni.</w:t>
      </w:r>
    </w:p>
    <w:p w14:paraId="60A3329B" w14:textId="77777777" w:rsidR="005854F5" w:rsidRPr="005854F5" w:rsidRDefault="005854F5" w:rsidP="00E21989">
      <w:pPr>
        <w:numPr>
          <w:ilvl w:val="0"/>
          <w:numId w:val="38"/>
        </w:numPr>
        <w:tabs>
          <w:tab w:val="left" w:pos="567"/>
        </w:tabs>
        <w:suppressAutoHyphens/>
        <w:jc w:val="both"/>
        <w:rPr>
          <w:b/>
          <w:iCs/>
          <w:sz w:val="22"/>
          <w:szCs w:val="22"/>
        </w:rPr>
      </w:pPr>
      <w:r w:rsidRPr="005854F5">
        <w:rPr>
          <w:sz w:val="22"/>
          <w:szCs w:val="22"/>
        </w:rPr>
        <w:t>W przypadku zaistnienia siły wyższej Strona, której dotyczy działanie siły wyższej, zobowiązana jest niezwłocznie, nie później niż w terminie 2 dni od wystąpienia zdarzenia siły wyższej, poinformować drugą Stronę na piśmie na czym polega wystąpienie siły wyższej wraz ze wskazaniem przewidywanego czasu trwania przeszkody w realizacji wynikających z umowy obowiązków.</w:t>
      </w:r>
    </w:p>
    <w:p w14:paraId="6FD93E4B" w14:textId="77777777" w:rsidR="005854F5" w:rsidRPr="005854F5" w:rsidRDefault="005854F5" w:rsidP="00E21989">
      <w:pPr>
        <w:numPr>
          <w:ilvl w:val="0"/>
          <w:numId w:val="38"/>
        </w:numPr>
        <w:tabs>
          <w:tab w:val="left" w:pos="567"/>
        </w:tabs>
        <w:suppressAutoHyphens/>
        <w:jc w:val="both"/>
        <w:rPr>
          <w:b/>
          <w:iCs/>
          <w:sz w:val="22"/>
          <w:szCs w:val="22"/>
        </w:rPr>
      </w:pPr>
      <w:r w:rsidRPr="005854F5">
        <w:rPr>
          <w:sz w:val="22"/>
          <w:szCs w:val="22"/>
        </w:rPr>
        <w:t xml:space="preserve">W przypadku opóźnienia realizacji Umowy z powodu wystąpienia siły wyższej, Zamawiający odstąpi od naliczania kar umownych.  </w:t>
      </w:r>
    </w:p>
    <w:p w14:paraId="7C37C937" w14:textId="77777777" w:rsidR="005854F5" w:rsidRPr="005854F5" w:rsidRDefault="005854F5" w:rsidP="00E21989">
      <w:pPr>
        <w:numPr>
          <w:ilvl w:val="0"/>
          <w:numId w:val="38"/>
        </w:numPr>
        <w:tabs>
          <w:tab w:val="left" w:pos="567"/>
        </w:tabs>
        <w:suppressAutoHyphens/>
        <w:ind w:left="567" w:hanging="567"/>
        <w:jc w:val="both"/>
        <w:rPr>
          <w:spacing w:val="-3"/>
          <w:sz w:val="24"/>
          <w:szCs w:val="24"/>
        </w:rPr>
      </w:pPr>
      <w:r w:rsidRPr="005854F5">
        <w:rPr>
          <w:spacing w:val="-3"/>
          <w:sz w:val="24"/>
          <w:szCs w:val="24"/>
        </w:rPr>
        <w:t xml:space="preserve">W sprawach nieuregulowanych umową zastosowanie mają przepisy Kodeksu cywilnego i ustawy Prawo Zamówień Publicznych. </w:t>
      </w:r>
    </w:p>
    <w:p w14:paraId="032F3A7F" w14:textId="77777777" w:rsidR="005854F5" w:rsidRPr="005854F5" w:rsidRDefault="005854F5" w:rsidP="00E21989">
      <w:pPr>
        <w:numPr>
          <w:ilvl w:val="0"/>
          <w:numId w:val="38"/>
        </w:numPr>
        <w:tabs>
          <w:tab w:val="left" w:pos="567"/>
        </w:tabs>
        <w:suppressAutoHyphens/>
        <w:ind w:left="567" w:hanging="567"/>
        <w:jc w:val="both"/>
        <w:rPr>
          <w:spacing w:val="-3"/>
          <w:sz w:val="24"/>
          <w:szCs w:val="24"/>
        </w:rPr>
      </w:pPr>
      <w:r w:rsidRPr="005854F5">
        <w:rPr>
          <w:spacing w:val="-3"/>
          <w:sz w:val="24"/>
          <w:szCs w:val="24"/>
        </w:rPr>
        <w:t>W przypadku wystąpienia osób trzecich przeciwko Zamawiającemu z roszczeniami, z tytułu praw patentowych lub autorskich dotyczących przedmiotu umowy, odpowiedzialność z tego tytułu ponosi Wykonawca.</w:t>
      </w:r>
    </w:p>
    <w:p w14:paraId="45E3C2D3" w14:textId="77777777" w:rsidR="005854F5" w:rsidRPr="005854F5" w:rsidRDefault="005854F5" w:rsidP="00E21989">
      <w:pPr>
        <w:numPr>
          <w:ilvl w:val="0"/>
          <w:numId w:val="38"/>
        </w:numPr>
        <w:tabs>
          <w:tab w:val="left" w:pos="567"/>
        </w:tabs>
        <w:suppressAutoHyphens/>
        <w:ind w:left="567" w:hanging="567"/>
        <w:jc w:val="both"/>
        <w:rPr>
          <w:sz w:val="24"/>
          <w:szCs w:val="24"/>
        </w:rPr>
      </w:pPr>
      <w:r w:rsidRPr="005854F5">
        <w:rPr>
          <w:sz w:val="24"/>
          <w:szCs w:val="24"/>
        </w:rPr>
        <w:t>Wszelkie spory między stronami, których nie da się rozstrzygnąć polubownie, wynikłe w związku albo na podstawie niniejszej umowy, będą rozstrzygane przez sąd powszechny właściwy dla siedziby Zamawiającego i na podstawie przepisów prawa polskiego.</w:t>
      </w:r>
    </w:p>
    <w:p w14:paraId="4DB5E455" w14:textId="77777777" w:rsidR="005854F5" w:rsidRPr="005854F5" w:rsidRDefault="005854F5" w:rsidP="00E21989">
      <w:pPr>
        <w:numPr>
          <w:ilvl w:val="0"/>
          <w:numId w:val="38"/>
        </w:numPr>
        <w:tabs>
          <w:tab w:val="left" w:pos="567"/>
        </w:tabs>
        <w:suppressAutoHyphens/>
        <w:ind w:left="567" w:hanging="567"/>
        <w:jc w:val="both"/>
        <w:rPr>
          <w:color w:val="000000"/>
          <w:spacing w:val="-3"/>
          <w:sz w:val="24"/>
          <w:szCs w:val="24"/>
        </w:rPr>
      </w:pPr>
      <w:r w:rsidRPr="005854F5">
        <w:rPr>
          <w:color w:val="000000"/>
          <w:spacing w:val="-3"/>
          <w:sz w:val="24"/>
          <w:szCs w:val="24"/>
        </w:rPr>
        <w:t xml:space="preserve">Wszelkie zmiany lub uzupełnienia niniejszej umowy wymagają zachowania formy pisemnej pod rygorem nieważności, z zastrzeżeniem art. 455 ustawy Prawo zamówień publicznych. </w:t>
      </w:r>
    </w:p>
    <w:p w14:paraId="56056CE4" w14:textId="77777777" w:rsidR="005854F5" w:rsidRPr="005854F5" w:rsidRDefault="005854F5" w:rsidP="00E21989">
      <w:pPr>
        <w:numPr>
          <w:ilvl w:val="0"/>
          <w:numId w:val="38"/>
        </w:numPr>
        <w:tabs>
          <w:tab w:val="left" w:pos="567"/>
        </w:tabs>
        <w:suppressAutoHyphens/>
        <w:ind w:left="567" w:hanging="567"/>
        <w:jc w:val="both"/>
        <w:rPr>
          <w:color w:val="000000"/>
          <w:spacing w:val="-3"/>
          <w:sz w:val="24"/>
          <w:szCs w:val="24"/>
        </w:rPr>
      </w:pPr>
      <w:r w:rsidRPr="005854F5">
        <w:rPr>
          <w:color w:val="000000"/>
          <w:spacing w:val="-3"/>
          <w:sz w:val="24"/>
          <w:szCs w:val="24"/>
        </w:rPr>
        <w:t>Umowę sporządzono w 2 jednobrzmiących egzemplarzach po jednym dla każdej ze stron. Umowę odczytano i podpisano.</w:t>
      </w:r>
    </w:p>
    <w:p w14:paraId="292F42C4" w14:textId="77777777" w:rsidR="005854F5" w:rsidRPr="005854F5" w:rsidRDefault="005854F5" w:rsidP="005854F5">
      <w:pPr>
        <w:tabs>
          <w:tab w:val="left" w:pos="284"/>
        </w:tabs>
        <w:rPr>
          <w:color w:val="000000"/>
          <w:spacing w:val="-3"/>
          <w:sz w:val="24"/>
          <w:szCs w:val="24"/>
        </w:rPr>
      </w:pPr>
    </w:p>
    <w:p w14:paraId="15212E2D" w14:textId="77777777" w:rsidR="005854F5" w:rsidRPr="005854F5" w:rsidRDefault="005854F5" w:rsidP="005854F5">
      <w:pPr>
        <w:rPr>
          <w:b/>
          <w:color w:val="000000"/>
          <w:spacing w:val="-3"/>
          <w:sz w:val="24"/>
          <w:szCs w:val="24"/>
        </w:rPr>
      </w:pPr>
      <w:r w:rsidRPr="005854F5">
        <w:rPr>
          <w:color w:val="000000"/>
          <w:spacing w:val="-3"/>
          <w:sz w:val="24"/>
          <w:szCs w:val="24"/>
        </w:rPr>
        <w:tab/>
        <w:t xml:space="preserve">   </w:t>
      </w:r>
      <w:r w:rsidRPr="005854F5">
        <w:rPr>
          <w:b/>
          <w:color w:val="000000"/>
          <w:spacing w:val="-3"/>
          <w:sz w:val="24"/>
          <w:szCs w:val="24"/>
        </w:rPr>
        <w:t xml:space="preserve">Wykonawca   </w:t>
      </w:r>
      <w:r w:rsidRPr="005854F5">
        <w:rPr>
          <w:b/>
          <w:color w:val="000000"/>
          <w:spacing w:val="-3"/>
          <w:sz w:val="24"/>
          <w:szCs w:val="24"/>
        </w:rPr>
        <w:tab/>
      </w:r>
      <w:r w:rsidRPr="005854F5">
        <w:rPr>
          <w:b/>
          <w:color w:val="000000"/>
          <w:spacing w:val="-3"/>
          <w:sz w:val="24"/>
          <w:szCs w:val="24"/>
        </w:rPr>
        <w:tab/>
      </w:r>
      <w:r w:rsidRPr="005854F5">
        <w:rPr>
          <w:b/>
          <w:color w:val="000000"/>
          <w:spacing w:val="-3"/>
          <w:sz w:val="24"/>
          <w:szCs w:val="24"/>
        </w:rPr>
        <w:tab/>
      </w:r>
      <w:r w:rsidRPr="005854F5">
        <w:rPr>
          <w:b/>
          <w:color w:val="000000"/>
          <w:spacing w:val="-3"/>
          <w:sz w:val="24"/>
          <w:szCs w:val="24"/>
        </w:rPr>
        <w:tab/>
      </w:r>
      <w:r w:rsidRPr="005854F5">
        <w:rPr>
          <w:b/>
          <w:color w:val="000000"/>
          <w:spacing w:val="-3"/>
          <w:sz w:val="24"/>
          <w:szCs w:val="24"/>
        </w:rPr>
        <w:tab/>
      </w:r>
      <w:r w:rsidRPr="005854F5">
        <w:rPr>
          <w:b/>
          <w:color w:val="000000"/>
          <w:spacing w:val="-3"/>
          <w:sz w:val="24"/>
          <w:szCs w:val="24"/>
        </w:rPr>
        <w:tab/>
        <w:t xml:space="preserve">Zamawiający </w:t>
      </w:r>
    </w:p>
    <w:p w14:paraId="34F52713" w14:textId="77777777" w:rsidR="005854F5" w:rsidRPr="005854F5" w:rsidRDefault="005854F5" w:rsidP="005854F5">
      <w:pPr>
        <w:rPr>
          <w:sz w:val="24"/>
          <w:szCs w:val="24"/>
        </w:rPr>
      </w:pPr>
    </w:p>
    <w:p w14:paraId="3BE8DC9E" w14:textId="77777777" w:rsidR="005854F5" w:rsidRPr="005854F5" w:rsidRDefault="005854F5" w:rsidP="005854F5">
      <w:pPr>
        <w:rPr>
          <w:sz w:val="24"/>
          <w:szCs w:val="24"/>
        </w:rPr>
      </w:pPr>
    </w:p>
    <w:p w14:paraId="4F992E0D" w14:textId="77777777" w:rsidR="009B4A7D" w:rsidRDefault="009B4A7D" w:rsidP="005854F5">
      <w:pPr>
        <w:tabs>
          <w:tab w:val="left" w:pos="9498"/>
        </w:tabs>
        <w:jc w:val="both"/>
        <w:rPr>
          <w:bCs/>
          <w:sz w:val="24"/>
          <w:szCs w:val="24"/>
        </w:rPr>
      </w:pPr>
    </w:p>
    <w:p w14:paraId="0D1EFC4B" w14:textId="77777777" w:rsidR="009B4A7D" w:rsidRDefault="009B4A7D" w:rsidP="005854F5">
      <w:pPr>
        <w:tabs>
          <w:tab w:val="left" w:pos="9498"/>
        </w:tabs>
        <w:jc w:val="both"/>
        <w:rPr>
          <w:bCs/>
          <w:sz w:val="24"/>
          <w:szCs w:val="24"/>
        </w:rPr>
      </w:pPr>
    </w:p>
    <w:p w14:paraId="33CEC061" w14:textId="77777777" w:rsidR="009B4A7D" w:rsidRDefault="009B4A7D" w:rsidP="005854F5">
      <w:pPr>
        <w:tabs>
          <w:tab w:val="left" w:pos="9498"/>
        </w:tabs>
        <w:jc w:val="both"/>
        <w:rPr>
          <w:bCs/>
          <w:sz w:val="24"/>
          <w:szCs w:val="24"/>
        </w:rPr>
      </w:pPr>
    </w:p>
    <w:p w14:paraId="11BEB67F" w14:textId="77777777" w:rsidR="009B4A7D" w:rsidRDefault="009B4A7D" w:rsidP="005854F5">
      <w:pPr>
        <w:tabs>
          <w:tab w:val="left" w:pos="9498"/>
        </w:tabs>
        <w:jc w:val="both"/>
        <w:rPr>
          <w:bCs/>
          <w:sz w:val="24"/>
          <w:szCs w:val="24"/>
        </w:rPr>
      </w:pPr>
    </w:p>
    <w:p w14:paraId="0EC69FFF" w14:textId="77777777" w:rsidR="00074F89" w:rsidRDefault="00074F89" w:rsidP="005854F5">
      <w:pPr>
        <w:tabs>
          <w:tab w:val="left" w:pos="9498"/>
        </w:tabs>
        <w:jc w:val="both"/>
        <w:rPr>
          <w:bCs/>
          <w:sz w:val="24"/>
          <w:szCs w:val="24"/>
        </w:rPr>
      </w:pPr>
    </w:p>
    <w:p w14:paraId="74F4C217" w14:textId="77777777" w:rsidR="00074F89" w:rsidRDefault="00074F89" w:rsidP="005854F5">
      <w:pPr>
        <w:tabs>
          <w:tab w:val="left" w:pos="9498"/>
        </w:tabs>
        <w:jc w:val="both"/>
        <w:rPr>
          <w:bCs/>
          <w:sz w:val="24"/>
          <w:szCs w:val="24"/>
        </w:rPr>
      </w:pPr>
    </w:p>
    <w:p w14:paraId="1A633055" w14:textId="77777777" w:rsidR="00482E79" w:rsidRDefault="00482E79" w:rsidP="005854F5">
      <w:pPr>
        <w:tabs>
          <w:tab w:val="left" w:pos="9498"/>
        </w:tabs>
        <w:jc w:val="both"/>
        <w:rPr>
          <w:bCs/>
          <w:sz w:val="24"/>
          <w:szCs w:val="24"/>
        </w:rPr>
      </w:pPr>
    </w:p>
    <w:p w14:paraId="15B5DD19" w14:textId="77777777" w:rsidR="00BE1071" w:rsidRDefault="00BE1071" w:rsidP="005854F5">
      <w:pPr>
        <w:tabs>
          <w:tab w:val="left" w:pos="9498"/>
        </w:tabs>
        <w:jc w:val="both"/>
        <w:rPr>
          <w:bCs/>
          <w:sz w:val="24"/>
          <w:szCs w:val="24"/>
        </w:rPr>
      </w:pPr>
    </w:p>
    <w:p w14:paraId="06D33BDF" w14:textId="170CEBAE" w:rsidR="005854F5" w:rsidRPr="005854F5" w:rsidRDefault="005854F5" w:rsidP="005854F5">
      <w:pPr>
        <w:tabs>
          <w:tab w:val="left" w:pos="9498"/>
        </w:tabs>
        <w:jc w:val="both"/>
        <w:rPr>
          <w:bCs/>
          <w:sz w:val="24"/>
          <w:szCs w:val="24"/>
        </w:rPr>
      </w:pPr>
      <w:r w:rsidRPr="005854F5">
        <w:rPr>
          <w:bCs/>
          <w:sz w:val="24"/>
          <w:szCs w:val="24"/>
        </w:rPr>
        <w:lastRenderedPageBreak/>
        <w:t>Pieczęć Zamawiającego</w:t>
      </w:r>
    </w:p>
    <w:p w14:paraId="70AC8AF0" w14:textId="77777777" w:rsidR="005854F5" w:rsidRPr="005854F5" w:rsidRDefault="005854F5" w:rsidP="005854F5">
      <w:pPr>
        <w:tabs>
          <w:tab w:val="left" w:pos="9498"/>
        </w:tabs>
        <w:jc w:val="both"/>
        <w:rPr>
          <w:bCs/>
          <w:sz w:val="24"/>
          <w:szCs w:val="24"/>
        </w:rPr>
      </w:pPr>
    </w:p>
    <w:p w14:paraId="265B0A7B" w14:textId="77777777" w:rsidR="005854F5" w:rsidRPr="005854F5" w:rsidRDefault="005854F5" w:rsidP="005854F5">
      <w:pPr>
        <w:tabs>
          <w:tab w:val="left" w:pos="9498"/>
        </w:tabs>
        <w:jc w:val="both"/>
        <w:rPr>
          <w:b/>
          <w:bCs/>
          <w:sz w:val="24"/>
          <w:szCs w:val="24"/>
        </w:rPr>
      </w:pPr>
      <w:r w:rsidRPr="005854F5">
        <w:rPr>
          <w:b/>
          <w:bCs/>
          <w:sz w:val="24"/>
          <w:szCs w:val="24"/>
        </w:rPr>
        <w:t>PROTOKÓŁ DOSTAWY, MONTAŻU, PIERWSZEGO URUCHOMIENIA, SZKOLENIA PERSONELU I ODBIORU KOŃCOWEGO</w:t>
      </w:r>
    </w:p>
    <w:p w14:paraId="0DADDCBD" w14:textId="77777777" w:rsidR="005854F5" w:rsidRPr="005854F5" w:rsidRDefault="005854F5" w:rsidP="005854F5">
      <w:pPr>
        <w:tabs>
          <w:tab w:val="left" w:pos="9498"/>
        </w:tabs>
        <w:jc w:val="both"/>
        <w:rPr>
          <w:sz w:val="24"/>
          <w:szCs w:val="24"/>
        </w:rPr>
      </w:pPr>
      <w:r w:rsidRPr="005854F5">
        <w:rPr>
          <w:sz w:val="24"/>
          <w:szCs w:val="24"/>
        </w:rPr>
        <w:t>DOTYCZY UMOWY NR (umowa z wykonawcą)………… z dnia ……………………………..</w:t>
      </w:r>
    </w:p>
    <w:p w14:paraId="61FA0025" w14:textId="77777777" w:rsidR="005854F5" w:rsidRPr="005854F5" w:rsidRDefault="005854F5" w:rsidP="005854F5">
      <w:pPr>
        <w:jc w:val="both"/>
        <w:rPr>
          <w:b/>
          <w:bCs/>
          <w:sz w:val="24"/>
          <w:szCs w:val="24"/>
        </w:rPr>
      </w:pPr>
    </w:p>
    <w:p w14:paraId="4EE48234" w14:textId="77777777" w:rsidR="005854F5" w:rsidRPr="005854F5" w:rsidRDefault="005854F5" w:rsidP="005854F5">
      <w:pPr>
        <w:ind w:left="720"/>
        <w:jc w:val="both"/>
        <w:outlineLvl w:val="0"/>
        <w:rPr>
          <w:b/>
          <w:bCs/>
          <w:sz w:val="24"/>
          <w:szCs w:val="24"/>
        </w:rPr>
      </w:pPr>
      <w:r w:rsidRPr="005854F5">
        <w:rPr>
          <w:b/>
          <w:bCs/>
          <w:sz w:val="24"/>
          <w:szCs w:val="24"/>
        </w:rPr>
        <w:t>CZĘŚĆ A - DOSTAWA</w:t>
      </w:r>
    </w:p>
    <w:p w14:paraId="2F63DAE9" w14:textId="77777777" w:rsidR="005854F5" w:rsidRPr="005854F5" w:rsidRDefault="005854F5" w:rsidP="005854F5">
      <w:pPr>
        <w:ind w:left="720"/>
        <w:jc w:val="both"/>
        <w:rPr>
          <w:sz w:val="24"/>
          <w:szCs w:val="24"/>
        </w:rPr>
      </w:pPr>
    </w:p>
    <w:p w14:paraId="24D1E434" w14:textId="0E9142BA" w:rsidR="005854F5" w:rsidRPr="005854F5" w:rsidRDefault="005854F5" w:rsidP="005854F5">
      <w:pPr>
        <w:jc w:val="both"/>
        <w:rPr>
          <w:sz w:val="24"/>
          <w:szCs w:val="24"/>
        </w:rPr>
      </w:pPr>
      <w:r w:rsidRPr="005854F5">
        <w:rPr>
          <w:sz w:val="24"/>
          <w:szCs w:val="24"/>
        </w:rPr>
        <w:t xml:space="preserve">W dniu …………. dostarczono do </w:t>
      </w:r>
      <w:r w:rsidR="00B245FA">
        <w:rPr>
          <w:sz w:val="24"/>
          <w:szCs w:val="24"/>
        </w:rPr>
        <w:t>……………………………………………………</w:t>
      </w:r>
      <w:r w:rsidRPr="005854F5">
        <w:rPr>
          <w:sz w:val="24"/>
          <w:szCs w:val="24"/>
        </w:rPr>
        <w:t>n/w wyroby z niezbędnym oprzyrządowaniem:</w:t>
      </w:r>
    </w:p>
    <w:tbl>
      <w:tblPr>
        <w:tblW w:w="0" w:type="dxa"/>
        <w:tblInd w:w="40" w:type="dxa"/>
        <w:tblLayout w:type="fixed"/>
        <w:tblCellMar>
          <w:left w:w="40" w:type="dxa"/>
          <w:right w:w="40" w:type="dxa"/>
        </w:tblCellMar>
        <w:tblLook w:val="04A0" w:firstRow="1" w:lastRow="0" w:firstColumn="1" w:lastColumn="0" w:noHBand="0" w:noVBand="1"/>
      </w:tblPr>
      <w:tblGrid>
        <w:gridCol w:w="4540"/>
        <w:gridCol w:w="1440"/>
        <w:gridCol w:w="3518"/>
      </w:tblGrid>
      <w:tr w:rsidR="005854F5" w:rsidRPr="005854F5" w14:paraId="279070A2" w14:textId="77777777" w:rsidTr="009B4BB1">
        <w:tc>
          <w:tcPr>
            <w:tcW w:w="4540" w:type="dxa"/>
            <w:tcBorders>
              <w:top w:val="single" w:sz="6" w:space="0" w:color="auto"/>
              <w:left w:val="single" w:sz="6" w:space="0" w:color="auto"/>
              <w:bottom w:val="single" w:sz="6" w:space="0" w:color="auto"/>
              <w:right w:val="single" w:sz="6" w:space="0" w:color="auto"/>
            </w:tcBorders>
            <w:vAlign w:val="center"/>
            <w:hideMark/>
          </w:tcPr>
          <w:p w14:paraId="232C6447" w14:textId="77777777" w:rsidR="005854F5" w:rsidRPr="005854F5" w:rsidRDefault="005854F5" w:rsidP="005854F5">
            <w:pPr>
              <w:spacing w:line="256" w:lineRule="auto"/>
              <w:jc w:val="both"/>
              <w:rPr>
                <w:sz w:val="24"/>
                <w:szCs w:val="24"/>
                <w:lang w:eastAsia="en-US"/>
              </w:rPr>
            </w:pPr>
            <w:r w:rsidRPr="005854F5">
              <w:rPr>
                <w:sz w:val="24"/>
                <w:szCs w:val="24"/>
                <w:lang w:eastAsia="en-US"/>
              </w:rPr>
              <w:t xml:space="preserve">Nazwa wyrobu </w:t>
            </w:r>
          </w:p>
        </w:tc>
        <w:tc>
          <w:tcPr>
            <w:tcW w:w="1440" w:type="dxa"/>
            <w:tcBorders>
              <w:top w:val="single" w:sz="6" w:space="0" w:color="auto"/>
              <w:left w:val="single" w:sz="6" w:space="0" w:color="auto"/>
              <w:bottom w:val="single" w:sz="6" w:space="0" w:color="auto"/>
              <w:right w:val="single" w:sz="6" w:space="0" w:color="auto"/>
            </w:tcBorders>
            <w:vAlign w:val="center"/>
            <w:hideMark/>
          </w:tcPr>
          <w:p w14:paraId="790FB2E9" w14:textId="77777777" w:rsidR="005854F5" w:rsidRPr="005854F5" w:rsidRDefault="005854F5" w:rsidP="005854F5">
            <w:pPr>
              <w:spacing w:line="256" w:lineRule="auto"/>
              <w:jc w:val="both"/>
              <w:rPr>
                <w:sz w:val="24"/>
                <w:szCs w:val="24"/>
                <w:lang w:eastAsia="en-US"/>
              </w:rPr>
            </w:pPr>
            <w:r w:rsidRPr="005854F5">
              <w:rPr>
                <w:sz w:val="24"/>
                <w:szCs w:val="24"/>
                <w:lang w:eastAsia="en-US"/>
              </w:rPr>
              <w:t>Dostarczona ilość</w:t>
            </w:r>
          </w:p>
        </w:tc>
        <w:tc>
          <w:tcPr>
            <w:tcW w:w="3518" w:type="dxa"/>
            <w:tcBorders>
              <w:top w:val="single" w:sz="6" w:space="0" w:color="auto"/>
              <w:left w:val="single" w:sz="6" w:space="0" w:color="auto"/>
              <w:bottom w:val="single" w:sz="6" w:space="0" w:color="auto"/>
              <w:right w:val="single" w:sz="6" w:space="0" w:color="auto"/>
            </w:tcBorders>
            <w:vAlign w:val="center"/>
            <w:hideMark/>
          </w:tcPr>
          <w:p w14:paraId="6A4F7A8B" w14:textId="77777777" w:rsidR="005854F5" w:rsidRPr="005854F5" w:rsidRDefault="005854F5" w:rsidP="005854F5">
            <w:pPr>
              <w:spacing w:line="256" w:lineRule="auto"/>
              <w:jc w:val="both"/>
              <w:rPr>
                <w:sz w:val="24"/>
                <w:szCs w:val="24"/>
                <w:lang w:eastAsia="en-US"/>
              </w:rPr>
            </w:pPr>
            <w:r w:rsidRPr="005854F5">
              <w:rPr>
                <w:sz w:val="24"/>
                <w:szCs w:val="24"/>
                <w:lang w:eastAsia="en-US"/>
              </w:rPr>
              <w:t>Wartość brutto</w:t>
            </w:r>
          </w:p>
          <w:p w14:paraId="061D27E7" w14:textId="77777777" w:rsidR="005854F5" w:rsidRPr="005854F5" w:rsidRDefault="005854F5" w:rsidP="005854F5">
            <w:pPr>
              <w:spacing w:line="256" w:lineRule="auto"/>
              <w:jc w:val="both"/>
              <w:rPr>
                <w:sz w:val="24"/>
                <w:szCs w:val="24"/>
                <w:lang w:eastAsia="en-US"/>
              </w:rPr>
            </w:pPr>
            <w:r w:rsidRPr="005854F5">
              <w:rPr>
                <w:sz w:val="24"/>
                <w:szCs w:val="24"/>
                <w:lang w:eastAsia="en-US"/>
              </w:rPr>
              <w:t>[zł]</w:t>
            </w:r>
          </w:p>
        </w:tc>
      </w:tr>
      <w:tr w:rsidR="005854F5" w:rsidRPr="005854F5" w14:paraId="35D26B39" w14:textId="77777777" w:rsidTr="009B4BB1">
        <w:tc>
          <w:tcPr>
            <w:tcW w:w="4540" w:type="dxa"/>
            <w:tcBorders>
              <w:top w:val="single" w:sz="6" w:space="0" w:color="auto"/>
              <w:left w:val="single" w:sz="6" w:space="0" w:color="auto"/>
              <w:bottom w:val="single" w:sz="6" w:space="0" w:color="auto"/>
              <w:right w:val="single" w:sz="6" w:space="0" w:color="auto"/>
            </w:tcBorders>
            <w:vAlign w:val="center"/>
          </w:tcPr>
          <w:p w14:paraId="6B3DB4AA" w14:textId="77777777" w:rsidR="005854F5" w:rsidRPr="005854F5" w:rsidRDefault="005854F5" w:rsidP="005854F5">
            <w:pPr>
              <w:spacing w:line="256" w:lineRule="auto"/>
              <w:jc w:val="both"/>
              <w:rPr>
                <w:sz w:val="24"/>
                <w:szCs w:val="24"/>
                <w:lang w:eastAsia="en-US"/>
              </w:rPr>
            </w:pPr>
          </w:p>
        </w:tc>
        <w:tc>
          <w:tcPr>
            <w:tcW w:w="1440" w:type="dxa"/>
            <w:tcBorders>
              <w:top w:val="single" w:sz="6" w:space="0" w:color="auto"/>
              <w:left w:val="single" w:sz="6" w:space="0" w:color="auto"/>
              <w:bottom w:val="single" w:sz="6" w:space="0" w:color="auto"/>
              <w:right w:val="single" w:sz="6" w:space="0" w:color="auto"/>
            </w:tcBorders>
            <w:vAlign w:val="center"/>
          </w:tcPr>
          <w:p w14:paraId="3948D857" w14:textId="77777777" w:rsidR="005854F5" w:rsidRPr="005854F5" w:rsidRDefault="005854F5" w:rsidP="005854F5">
            <w:pPr>
              <w:spacing w:line="256" w:lineRule="auto"/>
              <w:jc w:val="both"/>
              <w:rPr>
                <w:sz w:val="24"/>
                <w:szCs w:val="24"/>
                <w:lang w:eastAsia="en-US"/>
              </w:rPr>
            </w:pPr>
          </w:p>
        </w:tc>
        <w:tc>
          <w:tcPr>
            <w:tcW w:w="3518" w:type="dxa"/>
            <w:tcBorders>
              <w:top w:val="single" w:sz="6" w:space="0" w:color="auto"/>
              <w:left w:val="single" w:sz="6" w:space="0" w:color="auto"/>
              <w:bottom w:val="single" w:sz="6" w:space="0" w:color="auto"/>
              <w:right w:val="single" w:sz="6" w:space="0" w:color="auto"/>
            </w:tcBorders>
            <w:vAlign w:val="center"/>
          </w:tcPr>
          <w:p w14:paraId="3AA061BD" w14:textId="77777777" w:rsidR="005854F5" w:rsidRPr="005854F5" w:rsidRDefault="005854F5" w:rsidP="005854F5">
            <w:pPr>
              <w:spacing w:line="256" w:lineRule="auto"/>
              <w:jc w:val="both"/>
              <w:rPr>
                <w:sz w:val="24"/>
                <w:szCs w:val="24"/>
                <w:lang w:eastAsia="en-US"/>
              </w:rPr>
            </w:pPr>
          </w:p>
        </w:tc>
      </w:tr>
    </w:tbl>
    <w:p w14:paraId="64684232" w14:textId="77777777" w:rsidR="005854F5" w:rsidRPr="005854F5" w:rsidRDefault="005854F5" w:rsidP="005854F5">
      <w:pPr>
        <w:ind w:left="720"/>
        <w:jc w:val="both"/>
        <w:rPr>
          <w:b/>
          <w:bCs/>
          <w:sz w:val="24"/>
          <w:szCs w:val="24"/>
        </w:rPr>
      </w:pPr>
    </w:p>
    <w:p w14:paraId="0EC065DD" w14:textId="77777777" w:rsidR="005854F5" w:rsidRPr="005854F5" w:rsidRDefault="005854F5" w:rsidP="005854F5">
      <w:pPr>
        <w:ind w:left="720"/>
        <w:jc w:val="both"/>
        <w:outlineLvl w:val="0"/>
        <w:rPr>
          <w:b/>
          <w:bCs/>
          <w:sz w:val="24"/>
          <w:szCs w:val="24"/>
        </w:rPr>
      </w:pPr>
      <w:r w:rsidRPr="005854F5">
        <w:rPr>
          <w:b/>
          <w:bCs/>
          <w:sz w:val="24"/>
          <w:szCs w:val="24"/>
        </w:rPr>
        <w:t>CZĘŚĆ B - MONTAŻ I PIERWSZE URUCHOMIENIE</w:t>
      </w:r>
    </w:p>
    <w:p w14:paraId="06107FC5" w14:textId="77777777" w:rsidR="005854F5" w:rsidRPr="005854F5" w:rsidRDefault="005854F5" w:rsidP="005854F5">
      <w:pPr>
        <w:ind w:left="720"/>
        <w:jc w:val="both"/>
        <w:rPr>
          <w:sz w:val="24"/>
          <w:szCs w:val="24"/>
        </w:rPr>
      </w:pPr>
    </w:p>
    <w:p w14:paraId="420249AF" w14:textId="77777777" w:rsidR="005854F5" w:rsidRPr="005854F5" w:rsidRDefault="005854F5" w:rsidP="005854F5">
      <w:pPr>
        <w:ind w:left="720"/>
        <w:jc w:val="both"/>
        <w:rPr>
          <w:sz w:val="24"/>
          <w:szCs w:val="24"/>
        </w:rPr>
      </w:pPr>
      <w:r w:rsidRPr="005854F5">
        <w:rPr>
          <w:sz w:val="24"/>
          <w:szCs w:val="24"/>
        </w:rPr>
        <w:t xml:space="preserve">Opisane w części A wyroby </w:t>
      </w:r>
      <w:r w:rsidRPr="005854F5">
        <w:rPr>
          <w:b/>
          <w:sz w:val="24"/>
          <w:szCs w:val="24"/>
        </w:rPr>
        <w:t>wymagały*/nie wymagały*</w:t>
      </w:r>
      <w:r w:rsidRPr="005854F5">
        <w:rPr>
          <w:sz w:val="24"/>
          <w:szCs w:val="24"/>
        </w:rPr>
        <w:t xml:space="preserve"> montażu. Stwierdzam, że dokonano prawidłowego montażu wyrobów wymienionych w części A protokołu zgodnie z poniższym postanowieniem:</w:t>
      </w:r>
    </w:p>
    <w:tbl>
      <w:tblPr>
        <w:tblW w:w="0" w:type="dxa"/>
        <w:tblInd w:w="40" w:type="dxa"/>
        <w:tblLayout w:type="fixed"/>
        <w:tblCellMar>
          <w:left w:w="40" w:type="dxa"/>
          <w:right w:w="40" w:type="dxa"/>
        </w:tblCellMar>
        <w:tblLook w:val="04A0" w:firstRow="1" w:lastRow="0" w:firstColumn="1" w:lastColumn="0" w:noHBand="0" w:noVBand="1"/>
      </w:tblPr>
      <w:tblGrid>
        <w:gridCol w:w="7000"/>
        <w:gridCol w:w="2560"/>
      </w:tblGrid>
      <w:tr w:rsidR="005854F5" w:rsidRPr="005854F5" w14:paraId="3129DE23" w14:textId="77777777" w:rsidTr="009B4BB1">
        <w:tc>
          <w:tcPr>
            <w:tcW w:w="7000" w:type="dxa"/>
            <w:tcBorders>
              <w:top w:val="single" w:sz="6" w:space="0" w:color="auto"/>
              <w:left w:val="single" w:sz="6" w:space="0" w:color="auto"/>
              <w:bottom w:val="single" w:sz="6" w:space="0" w:color="auto"/>
              <w:right w:val="single" w:sz="6" w:space="0" w:color="auto"/>
            </w:tcBorders>
            <w:hideMark/>
          </w:tcPr>
          <w:p w14:paraId="6CD1A35A" w14:textId="77777777" w:rsidR="005854F5" w:rsidRPr="005854F5" w:rsidRDefault="005854F5" w:rsidP="005854F5">
            <w:pPr>
              <w:spacing w:line="256" w:lineRule="auto"/>
              <w:rPr>
                <w:sz w:val="24"/>
                <w:szCs w:val="24"/>
                <w:lang w:eastAsia="en-US"/>
              </w:rPr>
            </w:pPr>
            <w:r w:rsidRPr="005854F5">
              <w:rPr>
                <w:sz w:val="24"/>
                <w:szCs w:val="24"/>
                <w:lang w:eastAsia="en-US"/>
              </w:rPr>
              <w:t xml:space="preserve">                                                  Miejsce montażu </w:t>
            </w:r>
          </w:p>
        </w:tc>
        <w:tc>
          <w:tcPr>
            <w:tcW w:w="2560" w:type="dxa"/>
            <w:tcBorders>
              <w:top w:val="single" w:sz="6" w:space="0" w:color="auto"/>
              <w:left w:val="single" w:sz="6" w:space="0" w:color="auto"/>
              <w:bottom w:val="single" w:sz="6" w:space="0" w:color="auto"/>
              <w:right w:val="single" w:sz="6" w:space="0" w:color="auto"/>
            </w:tcBorders>
            <w:hideMark/>
          </w:tcPr>
          <w:p w14:paraId="4174994C" w14:textId="77777777" w:rsidR="005854F5" w:rsidRPr="005854F5" w:rsidRDefault="005854F5" w:rsidP="005854F5">
            <w:pPr>
              <w:spacing w:line="256" w:lineRule="auto"/>
              <w:jc w:val="both"/>
              <w:rPr>
                <w:sz w:val="24"/>
                <w:szCs w:val="24"/>
                <w:lang w:eastAsia="en-US"/>
              </w:rPr>
            </w:pPr>
            <w:r w:rsidRPr="005854F5">
              <w:rPr>
                <w:sz w:val="24"/>
                <w:szCs w:val="24"/>
                <w:lang w:eastAsia="en-US"/>
              </w:rPr>
              <w:t>Ilość zamontowanych urządzeń</w:t>
            </w:r>
          </w:p>
        </w:tc>
      </w:tr>
      <w:tr w:rsidR="005854F5" w:rsidRPr="005854F5" w14:paraId="45BF371C" w14:textId="77777777" w:rsidTr="009B4BB1">
        <w:tc>
          <w:tcPr>
            <w:tcW w:w="9560" w:type="dxa"/>
            <w:gridSpan w:val="2"/>
            <w:tcBorders>
              <w:top w:val="single" w:sz="6" w:space="0" w:color="auto"/>
              <w:left w:val="single" w:sz="6" w:space="0" w:color="auto"/>
              <w:bottom w:val="single" w:sz="6" w:space="0" w:color="auto"/>
              <w:right w:val="single" w:sz="6" w:space="0" w:color="auto"/>
            </w:tcBorders>
          </w:tcPr>
          <w:p w14:paraId="2E3BC347" w14:textId="77777777" w:rsidR="005854F5" w:rsidRPr="005854F5" w:rsidRDefault="005854F5" w:rsidP="005854F5">
            <w:pPr>
              <w:spacing w:line="256" w:lineRule="auto"/>
              <w:jc w:val="both"/>
              <w:rPr>
                <w:sz w:val="24"/>
                <w:szCs w:val="24"/>
                <w:lang w:eastAsia="en-US"/>
              </w:rPr>
            </w:pPr>
          </w:p>
        </w:tc>
      </w:tr>
    </w:tbl>
    <w:p w14:paraId="53B20F7A" w14:textId="77777777" w:rsidR="005854F5" w:rsidRPr="005854F5" w:rsidRDefault="005854F5" w:rsidP="005854F5">
      <w:pPr>
        <w:ind w:left="720"/>
        <w:jc w:val="both"/>
        <w:rPr>
          <w:sz w:val="24"/>
          <w:szCs w:val="24"/>
        </w:rPr>
      </w:pPr>
    </w:p>
    <w:p w14:paraId="7108A125" w14:textId="77777777" w:rsidR="005854F5" w:rsidRPr="005854F5" w:rsidRDefault="005854F5" w:rsidP="005854F5">
      <w:pPr>
        <w:ind w:left="720"/>
        <w:jc w:val="both"/>
        <w:rPr>
          <w:sz w:val="24"/>
          <w:szCs w:val="24"/>
        </w:rPr>
      </w:pPr>
      <w:r w:rsidRPr="005854F5">
        <w:rPr>
          <w:sz w:val="24"/>
          <w:szCs w:val="24"/>
        </w:rPr>
        <w:t>Opisane w części A wyroby</w:t>
      </w:r>
      <w:r w:rsidRPr="005854F5">
        <w:rPr>
          <w:b/>
          <w:bCs/>
          <w:sz w:val="24"/>
          <w:szCs w:val="24"/>
        </w:rPr>
        <w:t xml:space="preserve"> wymagały*/nie wymagały*</w:t>
      </w:r>
      <w:r w:rsidRPr="005854F5">
        <w:rPr>
          <w:sz w:val="24"/>
          <w:szCs w:val="24"/>
        </w:rPr>
        <w:t xml:space="preserve"> dokonania pierwszego uruchomienia.</w:t>
      </w:r>
    </w:p>
    <w:p w14:paraId="731B02DF" w14:textId="77777777" w:rsidR="005854F5" w:rsidRPr="005854F5" w:rsidRDefault="005854F5" w:rsidP="005854F5">
      <w:pPr>
        <w:ind w:left="720"/>
        <w:jc w:val="both"/>
        <w:rPr>
          <w:sz w:val="24"/>
          <w:szCs w:val="24"/>
        </w:rPr>
      </w:pPr>
      <w:r w:rsidRPr="005854F5">
        <w:rPr>
          <w:sz w:val="24"/>
          <w:szCs w:val="24"/>
        </w:rPr>
        <w:t>Stwierdzam, że wszystkie w/w urządzenia zostały uruchomione i działają bez zarzutu.</w:t>
      </w:r>
    </w:p>
    <w:p w14:paraId="6E4A1DB8" w14:textId="77777777" w:rsidR="005854F5" w:rsidRPr="005854F5" w:rsidRDefault="005854F5" w:rsidP="005854F5">
      <w:pPr>
        <w:ind w:left="720"/>
        <w:jc w:val="both"/>
        <w:rPr>
          <w:sz w:val="24"/>
          <w:szCs w:val="24"/>
        </w:rPr>
      </w:pPr>
      <w:r w:rsidRPr="005854F5">
        <w:rPr>
          <w:sz w:val="24"/>
          <w:szCs w:val="24"/>
        </w:rPr>
        <w:t>Dostarczono wszelką niezbędną dla w/w wyrobów dokumentację, w tym karty gwarancyjne, w wymaganej ilości egzemplarzy.</w:t>
      </w:r>
    </w:p>
    <w:p w14:paraId="2C630DA9" w14:textId="77777777" w:rsidR="005854F5" w:rsidRPr="005854F5" w:rsidRDefault="005854F5" w:rsidP="005854F5">
      <w:pPr>
        <w:ind w:left="720"/>
        <w:jc w:val="both"/>
        <w:rPr>
          <w:sz w:val="24"/>
          <w:szCs w:val="24"/>
        </w:rPr>
      </w:pPr>
    </w:p>
    <w:p w14:paraId="6F0FE2EF" w14:textId="77777777" w:rsidR="005854F5" w:rsidRPr="005854F5" w:rsidRDefault="005854F5" w:rsidP="005854F5">
      <w:pPr>
        <w:ind w:left="720"/>
        <w:jc w:val="both"/>
        <w:outlineLvl w:val="0"/>
        <w:rPr>
          <w:b/>
          <w:bCs/>
          <w:sz w:val="24"/>
          <w:szCs w:val="24"/>
        </w:rPr>
      </w:pPr>
      <w:r w:rsidRPr="005854F5">
        <w:rPr>
          <w:b/>
          <w:bCs/>
          <w:sz w:val="24"/>
          <w:szCs w:val="24"/>
        </w:rPr>
        <w:t>CZĘŚĆ C - SZKOLENIE PERSONELU</w:t>
      </w:r>
    </w:p>
    <w:p w14:paraId="4F81E329" w14:textId="77777777" w:rsidR="005854F5" w:rsidRPr="005854F5" w:rsidRDefault="005854F5" w:rsidP="005854F5">
      <w:pPr>
        <w:ind w:left="720"/>
        <w:jc w:val="both"/>
        <w:rPr>
          <w:sz w:val="24"/>
          <w:szCs w:val="24"/>
        </w:rPr>
      </w:pPr>
    </w:p>
    <w:p w14:paraId="44F46AF2" w14:textId="77777777" w:rsidR="005854F5" w:rsidRPr="005854F5" w:rsidRDefault="005854F5" w:rsidP="005854F5">
      <w:pPr>
        <w:ind w:left="720"/>
        <w:jc w:val="both"/>
        <w:rPr>
          <w:sz w:val="24"/>
          <w:szCs w:val="24"/>
        </w:rPr>
      </w:pPr>
      <w:r w:rsidRPr="005854F5">
        <w:rPr>
          <w:sz w:val="24"/>
          <w:szCs w:val="24"/>
        </w:rPr>
        <w:t>Opisane w części A wyroby</w:t>
      </w:r>
      <w:r w:rsidRPr="005854F5">
        <w:rPr>
          <w:b/>
          <w:bCs/>
          <w:sz w:val="24"/>
          <w:szCs w:val="24"/>
        </w:rPr>
        <w:t xml:space="preserve"> wymagały*/nie wymagały*</w:t>
      </w:r>
      <w:r w:rsidRPr="005854F5">
        <w:rPr>
          <w:sz w:val="24"/>
          <w:szCs w:val="24"/>
        </w:rPr>
        <w:t xml:space="preserve"> dokonania szkolenia personelu.</w:t>
      </w:r>
    </w:p>
    <w:p w14:paraId="6FB79197" w14:textId="77777777" w:rsidR="005854F5" w:rsidRPr="005854F5" w:rsidRDefault="005854F5" w:rsidP="005854F5">
      <w:pPr>
        <w:ind w:left="720"/>
        <w:jc w:val="both"/>
        <w:rPr>
          <w:sz w:val="24"/>
          <w:szCs w:val="24"/>
        </w:rPr>
      </w:pPr>
      <w:r w:rsidRPr="005854F5">
        <w:rPr>
          <w:sz w:val="24"/>
          <w:szCs w:val="24"/>
        </w:rPr>
        <w:t>Wykonawca dokonał szkolenia personelu w zakresie działania i obsługi wyrobu opisanego w części A.</w:t>
      </w:r>
    </w:p>
    <w:tbl>
      <w:tblPr>
        <w:tblW w:w="0" w:type="dxa"/>
        <w:tblInd w:w="40" w:type="dxa"/>
        <w:tblLayout w:type="fixed"/>
        <w:tblCellMar>
          <w:left w:w="40" w:type="dxa"/>
          <w:right w:w="40" w:type="dxa"/>
        </w:tblCellMar>
        <w:tblLook w:val="04A0" w:firstRow="1" w:lastRow="0" w:firstColumn="1" w:lastColumn="0" w:noHBand="0" w:noVBand="1"/>
      </w:tblPr>
      <w:tblGrid>
        <w:gridCol w:w="5380"/>
        <w:gridCol w:w="4259"/>
      </w:tblGrid>
      <w:tr w:rsidR="005854F5" w:rsidRPr="005854F5" w14:paraId="30AEAB49" w14:textId="77777777" w:rsidTr="009B4BB1">
        <w:tc>
          <w:tcPr>
            <w:tcW w:w="5380" w:type="dxa"/>
            <w:tcBorders>
              <w:top w:val="single" w:sz="6" w:space="0" w:color="auto"/>
              <w:left w:val="single" w:sz="6" w:space="0" w:color="auto"/>
              <w:bottom w:val="nil"/>
              <w:right w:val="single" w:sz="6" w:space="0" w:color="auto"/>
            </w:tcBorders>
            <w:vAlign w:val="center"/>
            <w:hideMark/>
          </w:tcPr>
          <w:p w14:paraId="7059393A" w14:textId="77777777" w:rsidR="005854F5" w:rsidRPr="005854F5" w:rsidRDefault="005854F5" w:rsidP="005854F5">
            <w:pPr>
              <w:spacing w:line="256" w:lineRule="auto"/>
              <w:jc w:val="both"/>
              <w:rPr>
                <w:sz w:val="24"/>
                <w:szCs w:val="24"/>
                <w:lang w:eastAsia="en-US"/>
              </w:rPr>
            </w:pPr>
            <w:r w:rsidRPr="005854F5">
              <w:rPr>
                <w:sz w:val="24"/>
                <w:szCs w:val="24"/>
                <w:lang w:eastAsia="en-US"/>
              </w:rPr>
              <w:t>Nazwa wyrobu</w:t>
            </w:r>
          </w:p>
        </w:tc>
        <w:tc>
          <w:tcPr>
            <w:tcW w:w="4259" w:type="dxa"/>
            <w:tcBorders>
              <w:top w:val="single" w:sz="6" w:space="0" w:color="auto"/>
              <w:left w:val="single" w:sz="6" w:space="0" w:color="auto"/>
              <w:bottom w:val="nil"/>
              <w:right w:val="single" w:sz="6" w:space="0" w:color="auto"/>
            </w:tcBorders>
            <w:vAlign w:val="center"/>
            <w:hideMark/>
          </w:tcPr>
          <w:p w14:paraId="29F54B26" w14:textId="77777777" w:rsidR="005854F5" w:rsidRPr="005854F5" w:rsidRDefault="005854F5" w:rsidP="005854F5">
            <w:pPr>
              <w:spacing w:line="256" w:lineRule="auto"/>
              <w:jc w:val="both"/>
              <w:rPr>
                <w:sz w:val="24"/>
                <w:szCs w:val="24"/>
                <w:lang w:eastAsia="en-US"/>
              </w:rPr>
            </w:pPr>
            <w:r w:rsidRPr="005854F5">
              <w:rPr>
                <w:sz w:val="24"/>
                <w:szCs w:val="24"/>
                <w:lang w:eastAsia="en-US"/>
              </w:rPr>
              <w:t>Ilość</w:t>
            </w:r>
          </w:p>
          <w:p w14:paraId="4250CBFE" w14:textId="77777777" w:rsidR="005854F5" w:rsidRPr="005854F5" w:rsidRDefault="005854F5" w:rsidP="005854F5">
            <w:pPr>
              <w:spacing w:line="256" w:lineRule="auto"/>
              <w:jc w:val="both"/>
              <w:rPr>
                <w:sz w:val="24"/>
                <w:szCs w:val="24"/>
                <w:lang w:eastAsia="en-US"/>
              </w:rPr>
            </w:pPr>
            <w:r w:rsidRPr="005854F5">
              <w:rPr>
                <w:sz w:val="24"/>
                <w:szCs w:val="24"/>
                <w:lang w:eastAsia="en-US"/>
              </w:rPr>
              <w:t>przeszkolonych osób</w:t>
            </w:r>
          </w:p>
        </w:tc>
      </w:tr>
      <w:tr w:rsidR="005854F5" w:rsidRPr="005854F5" w14:paraId="5C41470C" w14:textId="77777777" w:rsidTr="009B4BB1">
        <w:tc>
          <w:tcPr>
            <w:tcW w:w="5380" w:type="dxa"/>
            <w:tcBorders>
              <w:top w:val="single" w:sz="6" w:space="0" w:color="auto"/>
              <w:left w:val="single" w:sz="6" w:space="0" w:color="auto"/>
              <w:bottom w:val="single" w:sz="6" w:space="0" w:color="auto"/>
              <w:right w:val="single" w:sz="6" w:space="0" w:color="auto"/>
            </w:tcBorders>
          </w:tcPr>
          <w:p w14:paraId="37EDEB75" w14:textId="77777777" w:rsidR="005854F5" w:rsidRPr="005854F5" w:rsidRDefault="005854F5" w:rsidP="005854F5">
            <w:pPr>
              <w:spacing w:line="256" w:lineRule="auto"/>
              <w:jc w:val="both"/>
              <w:rPr>
                <w:sz w:val="24"/>
                <w:szCs w:val="24"/>
                <w:lang w:eastAsia="en-US"/>
              </w:rPr>
            </w:pPr>
          </w:p>
        </w:tc>
        <w:tc>
          <w:tcPr>
            <w:tcW w:w="4259" w:type="dxa"/>
            <w:tcBorders>
              <w:top w:val="single" w:sz="6" w:space="0" w:color="auto"/>
              <w:left w:val="single" w:sz="6" w:space="0" w:color="auto"/>
              <w:bottom w:val="single" w:sz="6" w:space="0" w:color="auto"/>
              <w:right w:val="single" w:sz="6" w:space="0" w:color="auto"/>
            </w:tcBorders>
          </w:tcPr>
          <w:p w14:paraId="3D6EBC79" w14:textId="77777777" w:rsidR="005854F5" w:rsidRPr="005854F5" w:rsidRDefault="005854F5" w:rsidP="005854F5">
            <w:pPr>
              <w:spacing w:line="256" w:lineRule="auto"/>
              <w:jc w:val="both"/>
              <w:rPr>
                <w:sz w:val="24"/>
                <w:szCs w:val="24"/>
                <w:lang w:eastAsia="en-US"/>
              </w:rPr>
            </w:pPr>
          </w:p>
        </w:tc>
      </w:tr>
      <w:tr w:rsidR="005854F5" w:rsidRPr="005854F5" w14:paraId="3FB3E08F" w14:textId="77777777" w:rsidTr="009B4BB1">
        <w:tc>
          <w:tcPr>
            <w:tcW w:w="5380" w:type="dxa"/>
            <w:tcBorders>
              <w:top w:val="single" w:sz="6" w:space="0" w:color="auto"/>
              <w:left w:val="single" w:sz="6" w:space="0" w:color="auto"/>
              <w:bottom w:val="single" w:sz="6" w:space="0" w:color="auto"/>
              <w:right w:val="single" w:sz="6" w:space="0" w:color="auto"/>
            </w:tcBorders>
          </w:tcPr>
          <w:p w14:paraId="4F4F7013" w14:textId="77777777" w:rsidR="005854F5" w:rsidRPr="005854F5" w:rsidRDefault="005854F5" w:rsidP="005854F5">
            <w:pPr>
              <w:spacing w:line="256" w:lineRule="auto"/>
              <w:jc w:val="both"/>
              <w:rPr>
                <w:sz w:val="24"/>
                <w:szCs w:val="24"/>
                <w:lang w:eastAsia="en-US"/>
              </w:rPr>
            </w:pPr>
          </w:p>
        </w:tc>
        <w:tc>
          <w:tcPr>
            <w:tcW w:w="4259" w:type="dxa"/>
            <w:tcBorders>
              <w:top w:val="single" w:sz="6" w:space="0" w:color="auto"/>
              <w:left w:val="single" w:sz="6" w:space="0" w:color="auto"/>
              <w:bottom w:val="single" w:sz="6" w:space="0" w:color="auto"/>
              <w:right w:val="single" w:sz="6" w:space="0" w:color="auto"/>
            </w:tcBorders>
          </w:tcPr>
          <w:p w14:paraId="358B6524" w14:textId="77777777" w:rsidR="005854F5" w:rsidRPr="005854F5" w:rsidRDefault="005854F5" w:rsidP="005854F5">
            <w:pPr>
              <w:spacing w:line="256" w:lineRule="auto"/>
              <w:jc w:val="both"/>
              <w:rPr>
                <w:sz w:val="24"/>
                <w:szCs w:val="24"/>
                <w:lang w:eastAsia="en-US"/>
              </w:rPr>
            </w:pPr>
          </w:p>
        </w:tc>
      </w:tr>
    </w:tbl>
    <w:p w14:paraId="72BA968D" w14:textId="77777777" w:rsidR="005854F5" w:rsidRPr="005854F5" w:rsidRDefault="005854F5" w:rsidP="005854F5">
      <w:pPr>
        <w:jc w:val="both"/>
        <w:rPr>
          <w:b/>
          <w:bCs/>
          <w:sz w:val="24"/>
          <w:szCs w:val="24"/>
        </w:rPr>
      </w:pPr>
    </w:p>
    <w:p w14:paraId="7B2E9FCC" w14:textId="77777777" w:rsidR="005854F5" w:rsidRPr="005854F5" w:rsidRDefault="005854F5" w:rsidP="005854F5">
      <w:pPr>
        <w:ind w:left="720"/>
        <w:jc w:val="both"/>
        <w:outlineLvl w:val="0"/>
        <w:rPr>
          <w:b/>
          <w:bCs/>
          <w:sz w:val="24"/>
          <w:szCs w:val="24"/>
        </w:rPr>
      </w:pPr>
      <w:r w:rsidRPr="005854F5">
        <w:rPr>
          <w:b/>
          <w:bCs/>
          <w:sz w:val="24"/>
          <w:szCs w:val="24"/>
        </w:rPr>
        <w:t>CZĘŚĆ D - ODBIÓR KOŃCOWY</w:t>
      </w:r>
    </w:p>
    <w:p w14:paraId="46B5499F" w14:textId="77777777" w:rsidR="005854F5" w:rsidRPr="005854F5" w:rsidRDefault="005854F5" w:rsidP="005854F5">
      <w:pPr>
        <w:ind w:left="720"/>
        <w:jc w:val="both"/>
        <w:rPr>
          <w:sz w:val="24"/>
          <w:szCs w:val="24"/>
        </w:rPr>
      </w:pPr>
      <w:r w:rsidRPr="005854F5">
        <w:rPr>
          <w:sz w:val="24"/>
          <w:szCs w:val="24"/>
        </w:rPr>
        <w:t>Stwierdzono</w:t>
      </w:r>
      <w:r w:rsidRPr="005854F5">
        <w:rPr>
          <w:b/>
          <w:bCs/>
          <w:sz w:val="24"/>
          <w:szCs w:val="24"/>
        </w:rPr>
        <w:t xml:space="preserve"> terminowe*/nieterminowe*</w:t>
      </w:r>
      <w:r w:rsidRPr="005854F5">
        <w:rPr>
          <w:sz w:val="24"/>
          <w:szCs w:val="24"/>
        </w:rPr>
        <w:t xml:space="preserve"> wywiązanie się Wykonawcy z postanowień zawartej z nim umowy w zakresie dostawy wyrobów opisanych w części A. </w:t>
      </w:r>
    </w:p>
    <w:p w14:paraId="33D643FC" w14:textId="77777777" w:rsidR="005854F5" w:rsidRPr="005854F5" w:rsidRDefault="005854F5" w:rsidP="005854F5">
      <w:pPr>
        <w:ind w:left="720"/>
        <w:jc w:val="both"/>
        <w:rPr>
          <w:sz w:val="24"/>
          <w:szCs w:val="24"/>
        </w:rPr>
      </w:pPr>
    </w:p>
    <w:p w14:paraId="3DFAF19D" w14:textId="77777777" w:rsidR="005854F5" w:rsidRPr="005854F5" w:rsidRDefault="005854F5" w:rsidP="005854F5">
      <w:pPr>
        <w:ind w:left="720"/>
        <w:jc w:val="both"/>
        <w:outlineLvl w:val="0"/>
        <w:rPr>
          <w:sz w:val="24"/>
          <w:szCs w:val="24"/>
        </w:rPr>
      </w:pPr>
      <w:r w:rsidRPr="005854F5">
        <w:rPr>
          <w:sz w:val="24"/>
          <w:szCs w:val="24"/>
        </w:rPr>
        <w:t>Opóźnienie Wykonawcy podlegające naliczeniu kar umownych wynosi ............. dni.</w:t>
      </w:r>
    </w:p>
    <w:p w14:paraId="5F13F06C" w14:textId="77777777" w:rsidR="005854F5" w:rsidRPr="005854F5" w:rsidRDefault="005854F5" w:rsidP="005854F5">
      <w:pPr>
        <w:spacing w:after="120"/>
        <w:ind w:left="720"/>
        <w:jc w:val="both"/>
        <w:rPr>
          <w:sz w:val="24"/>
          <w:szCs w:val="24"/>
        </w:rPr>
      </w:pPr>
    </w:p>
    <w:p w14:paraId="65524B01" w14:textId="272F95D5" w:rsidR="00327385" w:rsidRPr="00F32525" w:rsidRDefault="005854F5" w:rsidP="00F32525">
      <w:pPr>
        <w:spacing w:after="120"/>
        <w:ind w:left="360"/>
        <w:jc w:val="both"/>
        <w:rPr>
          <w:sz w:val="24"/>
          <w:szCs w:val="24"/>
        </w:rPr>
      </w:pPr>
      <w:r w:rsidRPr="005854F5">
        <w:rPr>
          <w:sz w:val="24"/>
          <w:szCs w:val="24"/>
        </w:rPr>
        <w:t xml:space="preserve">    WYKONAWCA                                                                                 ZAMAWIAJĄCY</w:t>
      </w:r>
    </w:p>
    <w:p w14:paraId="211443DA" w14:textId="77777777" w:rsidR="00327385" w:rsidRPr="00030702" w:rsidRDefault="00327385" w:rsidP="00030702">
      <w:pPr>
        <w:pStyle w:val="Tekstpodstawowywcity"/>
        <w:ind w:left="360"/>
        <w:jc w:val="both"/>
        <w:rPr>
          <w:rFonts w:ascii="Times New Roman" w:hAnsi="Times New Roman"/>
        </w:rPr>
      </w:pPr>
    </w:p>
    <w:p w14:paraId="1AB6A802" w14:textId="77777777" w:rsidR="00E21989" w:rsidRPr="00E21989" w:rsidRDefault="00E21989" w:rsidP="00E21989">
      <w:pPr>
        <w:jc w:val="right"/>
        <w:rPr>
          <w:rFonts w:asciiTheme="minorHAnsi" w:hAnsiTheme="minorHAnsi"/>
          <w:b/>
          <w:bCs/>
          <w:color w:val="00B050"/>
          <w:sz w:val="22"/>
          <w:szCs w:val="22"/>
        </w:rPr>
      </w:pPr>
      <w:r w:rsidRPr="00E21989">
        <w:rPr>
          <w:rFonts w:asciiTheme="minorHAnsi" w:hAnsiTheme="minorHAnsi"/>
          <w:b/>
          <w:bCs/>
          <w:sz w:val="22"/>
          <w:szCs w:val="22"/>
        </w:rPr>
        <w:t>Załącznik nr 5 do SWZ</w:t>
      </w:r>
    </w:p>
    <w:p w14:paraId="6C5822F3" w14:textId="77777777" w:rsidR="00E21989" w:rsidRPr="00E21989" w:rsidRDefault="00E21989" w:rsidP="00E21989">
      <w:pPr>
        <w:rPr>
          <w:rFonts w:asciiTheme="minorHAnsi" w:hAnsiTheme="minorHAnsi"/>
          <w:bCs/>
          <w:sz w:val="22"/>
          <w:szCs w:val="22"/>
        </w:rPr>
      </w:pPr>
    </w:p>
    <w:p w14:paraId="0C41B666" w14:textId="77777777" w:rsidR="00E21989" w:rsidRDefault="00E21989" w:rsidP="00E21989">
      <w:pPr>
        <w:ind w:left="2832" w:firstLine="708"/>
        <w:rPr>
          <w:rFonts w:asciiTheme="minorHAnsi" w:hAnsiTheme="minorHAnsi"/>
          <w:b/>
          <w:bCs/>
          <w:sz w:val="22"/>
          <w:szCs w:val="22"/>
        </w:rPr>
      </w:pPr>
      <w:r w:rsidRPr="00E21989">
        <w:rPr>
          <w:rFonts w:asciiTheme="minorHAnsi" w:hAnsiTheme="minorHAnsi"/>
          <w:b/>
          <w:bCs/>
          <w:sz w:val="22"/>
          <w:szCs w:val="22"/>
        </w:rPr>
        <w:t xml:space="preserve"> OŚWIADCZENIE </w:t>
      </w:r>
    </w:p>
    <w:p w14:paraId="7CEFD268" w14:textId="77777777" w:rsidR="00BE1071" w:rsidRPr="00E21989" w:rsidRDefault="00BE1071" w:rsidP="00E21989">
      <w:pPr>
        <w:ind w:left="2832" w:firstLine="708"/>
        <w:rPr>
          <w:rFonts w:asciiTheme="minorHAnsi" w:hAnsiTheme="minorHAnsi"/>
          <w:b/>
          <w:bCs/>
          <w:sz w:val="22"/>
          <w:szCs w:val="22"/>
        </w:rPr>
      </w:pPr>
      <w:bookmarkStart w:id="11" w:name="_GoBack"/>
      <w:bookmarkEnd w:id="11"/>
    </w:p>
    <w:p w14:paraId="0698BCE1" w14:textId="4320FB99" w:rsidR="00E21989" w:rsidRDefault="00E21989" w:rsidP="000477A2">
      <w:pPr>
        <w:pBdr>
          <w:top w:val="nil"/>
          <w:left w:val="nil"/>
          <w:bottom w:val="nil"/>
          <w:right w:val="nil"/>
          <w:between w:val="nil"/>
        </w:pBdr>
        <w:jc w:val="both"/>
        <w:rPr>
          <w:rFonts w:asciiTheme="minorHAnsi" w:hAnsiTheme="minorHAnsi"/>
          <w:b/>
          <w:sz w:val="22"/>
          <w:szCs w:val="22"/>
          <w:shd w:val="clear" w:color="auto" w:fill="FFFFFF"/>
        </w:rPr>
      </w:pPr>
      <w:r w:rsidRPr="00E21989">
        <w:rPr>
          <w:rFonts w:asciiTheme="minorHAnsi" w:eastAsia="Cambria" w:hAnsiTheme="minorHAnsi" w:cs="Cambria"/>
          <w:sz w:val="22"/>
          <w:szCs w:val="22"/>
        </w:rPr>
        <w:t xml:space="preserve">Dotyczy postępowania o zamówienie publiczne prowadzone w trybie i na zasadach określonych w ustawa z dnia 11 września 2019 r. Prawo zamówień publicznych (Dz.U.2023 poz. 1605 z dnia 2023.08.14, dalej – </w:t>
      </w:r>
      <w:proofErr w:type="spellStart"/>
      <w:r w:rsidRPr="00E21989">
        <w:rPr>
          <w:rFonts w:asciiTheme="minorHAnsi" w:eastAsia="Cambria" w:hAnsiTheme="minorHAnsi" w:cs="Cambria"/>
          <w:sz w:val="22"/>
          <w:szCs w:val="22"/>
        </w:rPr>
        <w:t>p.z.p</w:t>
      </w:r>
      <w:proofErr w:type="spellEnd"/>
      <w:r w:rsidRPr="00E21989">
        <w:rPr>
          <w:rFonts w:asciiTheme="minorHAnsi" w:eastAsia="Cambria" w:hAnsiTheme="minorHAnsi" w:cs="Cambria"/>
          <w:sz w:val="22"/>
          <w:szCs w:val="22"/>
        </w:rPr>
        <w:t xml:space="preserve">.) o sygnaturze: </w:t>
      </w:r>
      <w:r w:rsidRPr="00E21989">
        <w:rPr>
          <w:rFonts w:asciiTheme="minorHAnsi" w:eastAsia="Cambria" w:hAnsiTheme="minorHAnsi" w:cs="Cambria"/>
          <w:b/>
          <w:bCs/>
          <w:sz w:val="22"/>
          <w:szCs w:val="22"/>
        </w:rPr>
        <w:t xml:space="preserve">PN- </w:t>
      </w:r>
      <w:r w:rsidR="00074F89">
        <w:rPr>
          <w:rFonts w:asciiTheme="minorHAnsi" w:eastAsia="Cambria" w:hAnsiTheme="minorHAnsi" w:cs="Cambria"/>
          <w:b/>
          <w:bCs/>
          <w:sz w:val="22"/>
          <w:szCs w:val="22"/>
        </w:rPr>
        <w:t>80</w:t>
      </w:r>
      <w:r w:rsidRPr="00E21989">
        <w:rPr>
          <w:rFonts w:asciiTheme="minorHAnsi" w:eastAsia="Cambria" w:hAnsiTheme="minorHAnsi" w:cs="Cambria"/>
          <w:b/>
          <w:bCs/>
          <w:sz w:val="22"/>
          <w:szCs w:val="22"/>
        </w:rPr>
        <w:t>/2024</w:t>
      </w:r>
      <w:r w:rsidRPr="00E21989">
        <w:rPr>
          <w:rFonts w:asciiTheme="minorHAnsi" w:eastAsia="Cambria" w:hAnsiTheme="minorHAnsi" w:cs="Cambria"/>
          <w:sz w:val="22"/>
          <w:szCs w:val="22"/>
        </w:rPr>
        <w:t xml:space="preserve"> </w:t>
      </w:r>
      <w:r w:rsidR="00074F89" w:rsidRPr="0010658D">
        <w:rPr>
          <w:rFonts w:asciiTheme="minorHAnsi" w:eastAsia="Cambria" w:hAnsiTheme="minorHAnsi" w:cs="Cambria"/>
          <w:b/>
          <w:bCs/>
          <w:sz w:val="22"/>
          <w:szCs w:val="22"/>
        </w:rPr>
        <w:t>dostawę pierwszego wyposażenia dla zadania pn. „</w:t>
      </w:r>
      <w:r w:rsidR="00074F89">
        <w:rPr>
          <w:rFonts w:asciiTheme="minorHAnsi" w:hAnsiTheme="minorHAnsi"/>
          <w:b/>
          <w:sz w:val="22"/>
          <w:szCs w:val="22"/>
          <w:shd w:val="clear" w:color="auto" w:fill="FFFFFF"/>
        </w:rPr>
        <w:t>Przebudowa Oddziału Chorób Wewnętrznych wraz z Pododdziałem Kardiologicznym i Gastroenterologicznym oraz dostosowanie Oddziału Chirurgii Ogólnej i Gastroenterologicznej na potrzeby Zakładu Opiekuńczo-Leczniczego w Szpitalu św. Anny w Warszawie”.</w:t>
      </w:r>
    </w:p>
    <w:p w14:paraId="4DA344B2" w14:textId="77777777" w:rsidR="000477A2" w:rsidRPr="00E21989" w:rsidRDefault="000477A2" w:rsidP="000477A2">
      <w:pPr>
        <w:pBdr>
          <w:top w:val="nil"/>
          <w:left w:val="nil"/>
          <w:bottom w:val="nil"/>
          <w:right w:val="nil"/>
          <w:between w:val="nil"/>
        </w:pBdr>
        <w:jc w:val="both"/>
        <w:rPr>
          <w:rFonts w:asciiTheme="minorHAnsi" w:hAnsiTheme="minorHAnsi"/>
          <w:sz w:val="22"/>
          <w:szCs w:val="22"/>
        </w:rPr>
      </w:pPr>
    </w:p>
    <w:p w14:paraId="2C92ADC6" w14:textId="77777777" w:rsidR="00E21989" w:rsidRPr="00E21989" w:rsidRDefault="00E21989" w:rsidP="00E21989">
      <w:pPr>
        <w:pStyle w:val="Standard"/>
        <w:rPr>
          <w:rFonts w:asciiTheme="minorHAnsi" w:hAnsiTheme="minorHAnsi"/>
          <w:sz w:val="22"/>
          <w:szCs w:val="22"/>
        </w:rPr>
      </w:pPr>
      <w:r w:rsidRPr="00E21989">
        <w:rPr>
          <w:rFonts w:asciiTheme="minorHAnsi" w:hAnsiTheme="minorHAnsi"/>
          <w:sz w:val="22"/>
          <w:szCs w:val="22"/>
        </w:rPr>
        <w:t xml:space="preserve">Firma Wykonawcy: </w:t>
      </w:r>
      <w:r w:rsidRPr="00E21989">
        <w:rPr>
          <w:rFonts w:asciiTheme="minorHAnsi" w:hAnsiTheme="minorHAnsi"/>
          <w:b/>
          <w:bCs/>
          <w:sz w:val="22"/>
          <w:szCs w:val="22"/>
        </w:rPr>
        <w:t xml:space="preserve"> ....................................................................................................... *</w:t>
      </w:r>
    </w:p>
    <w:p w14:paraId="12215AF3" w14:textId="77777777" w:rsidR="00E21989" w:rsidRPr="00E21989" w:rsidRDefault="00E21989" w:rsidP="00E21989">
      <w:pPr>
        <w:pStyle w:val="Standard"/>
        <w:rPr>
          <w:rFonts w:asciiTheme="minorHAnsi" w:hAnsiTheme="minorHAnsi"/>
          <w:b/>
          <w:bCs/>
          <w:sz w:val="22"/>
          <w:szCs w:val="22"/>
        </w:rPr>
      </w:pPr>
      <w:r w:rsidRPr="00E21989">
        <w:rPr>
          <w:rFonts w:asciiTheme="minorHAnsi" w:hAnsiTheme="minorHAnsi"/>
          <w:b/>
          <w:bCs/>
          <w:sz w:val="22"/>
          <w:szCs w:val="22"/>
        </w:rPr>
        <w:t> </w:t>
      </w:r>
    </w:p>
    <w:p w14:paraId="24AAE3D6" w14:textId="77777777" w:rsidR="00E21989" w:rsidRPr="00E21989" w:rsidRDefault="00E21989" w:rsidP="00E21989">
      <w:pPr>
        <w:pStyle w:val="Standard"/>
        <w:rPr>
          <w:rFonts w:asciiTheme="minorHAnsi" w:hAnsiTheme="minorHAnsi"/>
          <w:sz w:val="22"/>
          <w:szCs w:val="22"/>
        </w:rPr>
      </w:pPr>
      <w:r w:rsidRPr="00E21989">
        <w:rPr>
          <w:rFonts w:asciiTheme="minorHAnsi" w:hAnsiTheme="minorHAnsi"/>
          <w:sz w:val="22"/>
          <w:szCs w:val="22"/>
        </w:rPr>
        <w:t>z siedzibą w: ...........................................* przy ul. ....................................... *</w:t>
      </w:r>
    </w:p>
    <w:p w14:paraId="4AF34E20" w14:textId="77777777" w:rsidR="00E21989" w:rsidRPr="00E21989" w:rsidRDefault="00E21989" w:rsidP="00E21989">
      <w:pPr>
        <w:rPr>
          <w:rFonts w:asciiTheme="minorHAnsi" w:hAnsiTheme="minorHAnsi"/>
          <w:sz w:val="22"/>
          <w:szCs w:val="22"/>
        </w:rPr>
      </w:pPr>
    </w:p>
    <w:p w14:paraId="7309031B" w14:textId="77777777" w:rsidR="00E21989" w:rsidRPr="00E21989" w:rsidRDefault="00E21989" w:rsidP="00E21989">
      <w:pPr>
        <w:rPr>
          <w:rFonts w:asciiTheme="minorHAnsi" w:hAnsiTheme="minorHAnsi"/>
          <w:sz w:val="22"/>
          <w:szCs w:val="22"/>
        </w:rPr>
      </w:pPr>
      <w:r w:rsidRPr="00E21989">
        <w:rPr>
          <w:rFonts w:asciiTheme="minorHAnsi" w:hAnsiTheme="minorHAnsi"/>
          <w:sz w:val="22"/>
          <w:szCs w:val="22"/>
        </w:rPr>
        <w:t>Niniejszym oświadczam, że:</w:t>
      </w:r>
    </w:p>
    <w:p w14:paraId="3BC908B6" w14:textId="77777777" w:rsidR="00E21989" w:rsidRPr="00E21989" w:rsidRDefault="00E21989" w:rsidP="00E21989">
      <w:pPr>
        <w:rPr>
          <w:rFonts w:asciiTheme="minorHAnsi" w:hAnsiTheme="minorHAnsi"/>
          <w:sz w:val="22"/>
          <w:szCs w:val="22"/>
        </w:rPr>
      </w:pPr>
    </w:p>
    <w:p w14:paraId="2A600928" w14:textId="77777777" w:rsidR="00E21989" w:rsidRPr="00E21989" w:rsidRDefault="00E21989" w:rsidP="00E21989">
      <w:pPr>
        <w:numPr>
          <w:ilvl w:val="0"/>
          <w:numId w:val="26"/>
        </w:numPr>
        <w:jc w:val="both"/>
        <w:rPr>
          <w:rFonts w:asciiTheme="minorHAnsi" w:hAnsiTheme="minorHAnsi"/>
          <w:sz w:val="22"/>
          <w:szCs w:val="22"/>
        </w:rPr>
      </w:pPr>
      <w:r w:rsidRPr="00E21989">
        <w:rPr>
          <w:rFonts w:asciiTheme="minorHAnsi" w:hAnsiTheme="minorHAnsi"/>
          <w:sz w:val="22"/>
          <w:szCs w:val="22"/>
        </w:rPr>
        <w:t xml:space="preserve">wybór naszej oferty </w:t>
      </w:r>
      <w:r w:rsidRPr="00E21989">
        <w:rPr>
          <w:rFonts w:asciiTheme="minorHAnsi" w:hAnsiTheme="minorHAnsi"/>
          <w:b/>
          <w:sz w:val="22"/>
          <w:szCs w:val="22"/>
        </w:rPr>
        <w:t>nie będzie prowadzić</w:t>
      </w:r>
      <w:r w:rsidRPr="00E21989">
        <w:rPr>
          <w:rFonts w:asciiTheme="minorHAnsi" w:hAnsiTheme="minorHAnsi"/>
          <w:sz w:val="22"/>
          <w:szCs w:val="22"/>
        </w:rPr>
        <w:t xml:space="preserve"> do powstania po stronie Zamawiającego obowiązku podatkowego zgodnie z przepisami o podatku od towarów i usług.</w:t>
      </w:r>
      <w:r w:rsidRPr="00E21989">
        <w:rPr>
          <w:rFonts w:asciiTheme="minorHAnsi" w:hAnsiTheme="minorHAnsi"/>
          <w:b/>
          <w:sz w:val="22"/>
          <w:szCs w:val="22"/>
        </w:rPr>
        <w:t xml:space="preserve"> **</w:t>
      </w:r>
    </w:p>
    <w:p w14:paraId="414C119B" w14:textId="77777777" w:rsidR="00E21989" w:rsidRPr="00E21989" w:rsidRDefault="00E21989" w:rsidP="00E21989">
      <w:pPr>
        <w:ind w:left="360"/>
        <w:jc w:val="both"/>
        <w:rPr>
          <w:rFonts w:asciiTheme="minorHAnsi" w:hAnsiTheme="minorHAnsi"/>
          <w:sz w:val="22"/>
          <w:szCs w:val="22"/>
        </w:rPr>
      </w:pPr>
    </w:p>
    <w:p w14:paraId="1E4C4B7D" w14:textId="77777777" w:rsidR="00E21989" w:rsidRPr="00E21989" w:rsidRDefault="00E21989" w:rsidP="00E21989">
      <w:pPr>
        <w:numPr>
          <w:ilvl w:val="0"/>
          <w:numId w:val="26"/>
        </w:numPr>
        <w:suppressAutoHyphens/>
        <w:jc w:val="both"/>
        <w:rPr>
          <w:rFonts w:asciiTheme="minorHAnsi" w:hAnsiTheme="minorHAnsi"/>
          <w:sz w:val="22"/>
          <w:szCs w:val="22"/>
        </w:rPr>
      </w:pPr>
      <w:r w:rsidRPr="00E21989">
        <w:rPr>
          <w:rFonts w:asciiTheme="minorHAnsi" w:hAnsiTheme="minorHAnsi"/>
          <w:sz w:val="22"/>
          <w:szCs w:val="22"/>
        </w:rPr>
        <w:t xml:space="preserve">wybór naszej oferty </w:t>
      </w:r>
      <w:r w:rsidRPr="00E21989">
        <w:rPr>
          <w:rFonts w:asciiTheme="minorHAnsi" w:hAnsiTheme="minorHAnsi"/>
          <w:b/>
          <w:sz w:val="22"/>
          <w:szCs w:val="22"/>
        </w:rPr>
        <w:t>będzie prowadzić</w:t>
      </w:r>
      <w:r w:rsidRPr="00E21989">
        <w:rPr>
          <w:rFonts w:asciiTheme="minorHAnsi" w:hAnsiTheme="minorHAnsi"/>
          <w:sz w:val="22"/>
          <w:szCs w:val="22"/>
        </w:rPr>
        <w:t xml:space="preserve"> do powstania po stronie Zamawiającego obowiązku podatkowego zgodnie z przepisami o podatku od towarów i usług</w:t>
      </w:r>
      <w:r w:rsidRPr="00E21989">
        <w:rPr>
          <w:rFonts w:asciiTheme="minorHAnsi" w:hAnsiTheme="minorHAnsi"/>
          <w:b/>
          <w:sz w:val="22"/>
          <w:szCs w:val="22"/>
        </w:rPr>
        <w:t>. **</w:t>
      </w:r>
    </w:p>
    <w:p w14:paraId="6FF8CEA1" w14:textId="77777777" w:rsidR="00E21989" w:rsidRPr="00E21989" w:rsidRDefault="00E21989" w:rsidP="00E21989">
      <w:pPr>
        <w:suppressAutoHyphens/>
        <w:ind w:left="360"/>
        <w:jc w:val="both"/>
        <w:rPr>
          <w:rFonts w:asciiTheme="minorHAnsi" w:hAnsiTheme="minorHAnsi"/>
          <w:sz w:val="22"/>
          <w:szCs w:val="22"/>
        </w:rPr>
      </w:pPr>
    </w:p>
    <w:p w14:paraId="371BD69F" w14:textId="77777777" w:rsidR="00E21989" w:rsidRPr="00E21989" w:rsidRDefault="00E21989" w:rsidP="00E21989">
      <w:pPr>
        <w:numPr>
          <w:ilvl w:val="0"/>
          <w:numId w:val="26"/>
        </w:numPr>
        <w:suppressAutoHyphens/>
        <w:jc w:val="both"/>
        <w:rPr>
          <w:rFonts w:asciiTheme="minorHAnsi" w:hAnsiTheme="minorHAnsi"/>
          <w:sz w:val="22"/>
          <w:szCs w:val="22"/>
        </w:rPr>
      </w:pPr>
      <w:r w:rsidRPr="00E21989">
        <w:rPr>
          <w:rFonts w:asciiTheme="minorHAnsi" w:hAnsiTheme="minorHAnsi"/>
          <w:sz w:val="22"/>
          <w:szCs w:val="22"/>
        </w:rPr>
        <w:t xml:space="preserve">Przedmiotem naszej oferty, której realizacja </w:t>
      </w:r>
      <w:r w:rsidRPr="00E21989">
        <w:rPr>
          <w:rFonts w:asciiTheme="minorHAnsi" w:hAnsiTheme="minorHAnsi"/>
          <w:b/>
          <w:sz w:val="22"/>
          <w:szCs w:val="22"/>
        </w:rPr>
        <w:t>będzie prowadzić</w:t>
      </w:r>
      <w:r w:rsidRPr="00E21989">
        <w:rPr>
          <w:rFonts w:asciiTheme="minorHAnsi" w:hAnsiTheme="minorHAnsi"/>
          <w:sz w:val="22"/>
          <w:szCs w:val="22"/>
        </w:rPr>
        <w:t xml:space="preserve"> do powstania po stronie Zamawiającego w/w obowiązku podatkowego, jest ………………………………… …………………………………………………………………………………………………………………………. </w:t>
      </w:r>
      <w:r w:rsidRPr="00E21989">
        <w:rPr>
          <w:rFonts w:asciiTheme="minorHAnsi" w:hAnsiTheme="minorHAnsi"/>
          <w:b/>
          <w:sz w:val="22"/>
          <w:szCs w:val="22"/>
        </w:rPr>
        <w:t>*</w:t>
      </w:r>
    </w:p>
    <w:p w14:paraId="42056D66" w14:textId="77777777" w:rsidR="00E21989" w:rsidRPr="00E21989" w:rsidRDefault="00E21989" w:rsidP="00E21989">
      <w:pPr>
        <w:suppressAutoHyphens/>
        <w:ind w:left="720"/>
        <w:jc w:val="both"/>
        <w:rPr>
          <w:rFonts w:asciiTheme="minorHAnsi" w:hAnsiTheme="minorHAnsi"/>
          <w:sz w:val="22"/>
          <w:szCs w:val="22"/>
        </w:rPr>
      </w:pPr>
      <w:r w:rsidRPr="00E21989">
        <w:rPr>
          <w:rFonts w:asciiTheme="minorHAnsi" w:hAnsiTheme="minorHAnsi"/>
          <w:sz w:val="22"/>
          <w:szCs w:val="22"/>
        </w:rPr>
        <w:t>o wartości netto/bez podatku VAT/: ……………………………………………………. zł /słownie…………………………………………………………………………………………… złotych/</w:t>
      </w:r>
      <w:r w:rsidRPr="00E21989">
        <w:rPr>
          <w:rFonts w:asciiTheme="minorHAnsi" w:hAnsiTheme="minorHAnsi"/>
          <w:b/>
          <w:sz w:val="22"/>
          <w:szCs w:val="22"/>
        </w:rPr>
        <w:t>**</w:t>
      </w:r>
    </w:p>
    <w:p w14:paraId="6542C183" w14:textId="77777777" w:rsidR="00E21989" w:rsidRPr="00E21989" w:rsidRDefault="00E21989" w:rsidP="00E21989">
      <w:pPr>
        <w:ind w:left="360"/>
        <w:jc w:val="both"/>
        <w:rPr>
          <w:rFonts w:asciiTheme="minorHAnsi" w:hAnsiTheme="minorHAnsi"/>
          <w:sz w:val="22"/>
          <w:szCs w:val="22"/>
        </w:rPr>
      </w:pPr>
    </w:p>
    <w:p w14:paraId="4D06A82A" w14:textId="77777777" w:rsidR="00E21989" w:rsidRPr="00E21989" w:rsidRDefault="00E21989" w:rsidP="00E21989">
      <w:pPr>
        <w:ind w:left="360"/>
        <w:rPr>
          <w:rFonts w:asciiTheme="minorHAnsi" w:hAnsiTheme="minorHAnsi"/>
          <w:sz w:val="22"/>
          <w:szCs w:val="22"/>
        </w:rPr>
      </w:pPr>
      <w:r w:rsidRPr="00E21989">
        <w:rPr>
          <w:rFonts w:asciiTheme="minorHAnsi" w:hAnsiTheme="minorHAnsi"/>
          <w:sz w:val="22"/>
          <w:szCs w:val="22"/>
        </w:rPr>
        <w:tab/>
      </w:r>
      <w:r w:rsidRPr="00E21989">
        <w:rPr>
          <w:rFonts w:asciiTheme="minorHAnsi" w:hAnsiTheme="minorHAnsi"/>
          <w:sz w:val="22"/>
          <w:szCs w:val="22"/>
        </w:rPr>
        <w:tab/>
      </w:r>
      <w:r w:rsidRPr="00E21989">
        <w:rPr>
          <w:rFonts w:asciiTheme="minorHAnsi" w:hAnsiTheme="minorHAnsi"/>
          <w:sz w:val="22"/>
          <w:szCs w:val="22"/>
        </w:rPr>
        <w:tab/>
      </w:r>
      <w:r w:rsidRPr="00E21989">
        <w:rPr>
          <w:rFonts w:asciiTheme="minorHAnsi" w:hAnsiTheme="minorHAnsi"/>
          <w:sz w:val="22"/>
          <w:szCs w:val="22"/>
        </w:rPr>
        <w:tab/>
      </w:r>
      <w:r w:rsidRPr="00E21989">
        <w:rPr>
          <w:rFonts w:asciiTheme="minorHAnsi" w:hAnsiTheme="minorHAnsi"/>
          <w:sz w:val="22"/>
          <w:szCs w:val="22"/>
        </w:rPr>
        <w:tab/>
      </w:r>
      <w:r w:rsidRPr="00E21989">
        <w:rPr>
          <w:rFonts w:asciiTheme="minorHAnsi" w:hAnsiTheme="minorHAnsi"/>
          <w:sz w:val="22"/>
          <w:szCs w:val="22"/>
        </w:rPr>
        <w:tab/>
      </w:r>
      <w:r w:rsidRPr="00E21989">
        <w:rPr>
          <w:rFonts w:asciiTheme="minorHAnsi" w:hAnsiTheme="minorHAnsi"/>
          <w:sz w:val="22"/>
          <w:szCs w:val="22"/>
        </w:rPr>
        <w:tab/>
      </w:r>
      <w:r w:rsidRPr="00E21989">
        <w:rPr>
          <w:rFonts w:asciiTheme="minorHAnsi" w:hAnsiTheme="minorHAnsi"/>
          <w:sz w:val="22"/>
          <w:szCs w:val="22"/>
        </w:rPr>
        <w:tab/>
      </w:r>
    </w:p>
    <w:p w14:paraId="136E2A7A" w14:textId="77777777" w:rsidR="00E21989" w:rsidRPr="00E21989" w:rsidRDefault="00E21989" w:rsidP="00E21989">
      <w:pPr>
        <w:pStyle w:val="Standard"/>
        <w:ind w:firstLine="708"/>
        <w:jc w:val="both"/>
        <w:rPr>
          <w:rFonts w:asciiTheme="minorHAnsi" w:hAnsiTheme="minorHAnsi"/>
          <w:sz w:val="22"/>
          <w:szCs w:val="22"/>
        </w:rPr>
      </w:pPr>
    </w:p>
    <w:p w14:paraId="04604E49" w14:textId="77777777" w:rsidR="00E21989" w:rsidRPr="00E21989" w:rsidRDefault="00E21989" w:rsidP="00E21989">
      <w:pPr>
        <w:pStyle w:val="Standard"/>
        <w:ind w:firstLine="708"/>
        <w:jc w:val="both"/>
        <w:rPr>
          <w:rFonts w:asciiTheme="minorHAnsi" w:hAnsiTheme="minorHAnsi"/>
          <w:sz w:val="22"/>
          <w:szCs w:val="22"/>
        </w:rPr>
      </w:pPr>
    </w:p>
    <w:p w14:paraId="7DA7F053" w14:textId="77777777" w:rsidR="00E21989" w:rsidRPr="00E21989" w:rsidRDefault="00E21989" w:rsidP="00E21989">
      <w:pPr>
        <w:pStyle w:val="Standard"/>
        <w:ind w:firstLine="708"/>
        <w:jc w:val="both"/>
        <w:rPr>
          <w:rFonts w:asciiTheme="minorHAnsi" w:hAnsiTheme="minorHAnsi"/>
          <w:sz w:val="22"/>
          <w:szCs w:val="22"/>
        </w:rPr>
      </w:pPr>
    </w:p>
    <w:p w14:paraId="2EBBADFE" w14:textId="77777777" w:rsidR="00E21989" w:rsidRPr="00E21989" w:rsidRDefault="00E21989" w:rsidP="00E21989">
      <w:pPr>
        <w:pStyle w:val="Standard"/>
        <w:jc w:val="both"/>
        <w:rPr>
          <w:rFonts w:asciiTheme="minorHAnsi" w:hAnsiTheme="minorHAnsi"/>
          <w:sz w:val="22"/>
          <w:szCs w:val="22"/>
        </w:rPr>
      </w:pPr>
      <w:r w:rsidRPr="00E21989">
        <w:rPr>
          <w:rFonts w:asciiTheme="minorHAnsi" w:hAnsiTheme="minorHAnsi"/>
          <w:sz w:val="22"/>
          <w:szCs w:val="22"/>
        </w:rPr>
        <w:t>…....................................... dnia ..............................r.</w:t>
      </w:r>
      <w:r w:rsidRPr="00E21989">
        <w:rPr>
          <w:rFonts w:asciiTheme="minorHAnsi" w:hAnsiTheme="minorHAnsi"/>
          <w:sz w:val="22"/>
          <w:szCs w:val="22"/>
        </w:rPr>
        <w:tab/>
      </w:r>
      <w:r w:rsidRPr="00E21989">
        <w:rPr>
          <w:rFonts w:asciiTheme="minorHAnsi" w:hAnsiTheme="minorHAnsi"/>
          <w:sz w:val="22"/>
          <w:szCs w:val="22"/>
        </w:rPr>
        <w:tab/>
      </w:r>
    </w:p>
    <w:p w14:paraId="710EBD44" w14:textId="77777777" w:rsidR="00E21989" w:rsidRPr="00E21989" w:rsidRDefault="00E21989" w:rsidP="00E21989">
      <w:pPr>
        <w:pStyle w:val="Standard"/>
        <w:ind w:left="4860"/>
        <w:jc w:val="both"/>
        <w:rPr>
          <w:rFonts w:asciiTheme="minorHAnsi" w:hAnsiTheme="minorHAnsi"/>
          <w:sz w:val="22"/>
          <w:szCs w:val="22"/>
        </w:rPr>
      </w:pPr>
    </w:p>
    <w:p w14:paraId="5D7FCB4B" w14:textId="77777777" w:rsidR="00E21989" w:rsidRPr="00E21989" w:rsidRDefault="00E21989" w:rsidP="00E21989">
      <w:pPr>
        <w:pStyle w:val="Standard"/>
        <w:ind w:left="4860"/>
        <w:jc w:val="both"/>
        <w:rPr>
          <w:rFonts w:asciiTheme="minorHAnsi" w:hAnsiTheme="minorHAnsi"/>
          <w:sz w:val="22"/>
          <w:szCs w:val="22"/>
        </w:rPr>
      </w:pPr>
      <w:r w:rsidRPr="00E21989">
        <w:rPr>
          <w:rFonts w:asciiTheme="minorHAnsi" w:hAnsiTheme="minorHAnsi"/>
          <w:sz w:val="22"/>
          <w:szCs w:val="22"/>
        </w:rPr>
        <w:t>.................................................................................</w:t>
      </w:r>
    </w:p>
    <w:p w14:paraId="0AA6E42D" w14:textId="77777777" w:rsidR="00E21989" w:rsidRPr="00E21989" w:rsidRDefault="00E21989" w:rsidP="00E21989">
      <w:pPr>
        <w:pStyle w:val="Standard"/>
        <w:jc w:val="both"/>
        <w:rPr>
          <w:rFonts w:asciiTheme="minorHAnsi" w:hAnsiTheme="minorHAnsi"/>
          <w:sz w:val="22"/>
          <w:szCs w:val="22"/>
        </w:rPr>
      </w:pPr>
      <w:r w:rsidRPr="00E21989">
        <w:rPr>
          <w:rFonts w:asciiTheme="minorHAnsi" w:hAnsiTheme="minorHAnsi"/>
          <w:sz w:val="22"/>
          <w:szCs w:val="22"/>
        </w:rPr>
        <w:tab/>
      </w:r>
      <w:r w:rsidRPr="00E21989">
        <w:rPr>
          <w:rFonts w:asciiTheme="minorHAnsi" w:hAnsiTheme="minorHAnsi"/>
          <w:sz w:val="22"/>
          <w:szCs w:val="22"/>
        </w:rPr>
        <w:tab/>
      </w:r>
      <w:r w:rsidRPr="00E21989">
        <w:rPr>
          <w:rFonts w:asciiTheme="minorHAnsi" w:hAnsiTheme="minorHAnsi"/>
          <w:sz w:val="22"/>
          <w:szCs w:val="22"/>
        </w:rPr>
        <w:tab/>
      </w:r>
      <w:r w:rsidRPr="00E21989">
        <w:rPr>
          <w:rFonts w:asciiTheme="minorHAnsi" w:hAnsiTheme="minorHAnsi"/>
          <w:sz w:val="22"/>
          <w:szCs w:val="22"/>
        </w:rPr>
        <w:tab/>
      </w:r>
      <w:r w:rsidRPr="00E21989">
        <w:rPr>
          <w:rFonts w:asciiTheme="minorHAnsi" w:hAnsiTheme="minorHAnsi"/>
          <w:sz w:val="22"/>
          <w:szCs w:val="22"/>
        </w:rPr>
        <w:tab/>
      </w:r>
      <w:r w:rsidRPr="00E21989">
        <w:rPr>
          <w:rFonts w:asciiTheme="minorHAnsi" w:hAnsiTheme="minorHAnsi"/>
          <w:sz w:val="22"/>
          <w:szCs w:val="22"/>
        </w:rPr>
        <w:tab/>
      </w:r>
      <w:r w:rsidRPr="00E21989">
        <w:rPr>
          <w:rFonts w:asciiTheme="minorHAnsi" w:hAnsiTheme="minorHAnsi"/>
          <w:sz w:val="22"/>
          <w:szCs w:val="22"/>
        </w:rPr>
        <w:tab/>
        <w:t xml:space="preserve"> </w:t>
      </w:r>
      <w:r w:rsidRPr="00E21989">
        <w:rPr>
          <w:rFonts w:asciiTheme="minorHAnsi" w:hAnsiTheme="minorHAnsi"/>
          <w:sz w:val="22"/>
          <w:szCs w:val="22"/>
        </w:rPr>
        <w:tab/>
        <w:t>Podpis i pieczęć Wykonawcy</w:t>
      </w:r>
    </w:p>
    <w:p w14:paraId="3F8C435A" w14:textId="77777777" w:rsidR="00E21989" w:rsidRPr="00E21989" w:rsidRDefault="00E21989" w:rsidP="00E21989">
      <w:pPr>
        <w:rPr>
          <w:rFonts w:asciiTheme="minorHAnsi" w:hAnsiTheme="minorHAnsi"/>
          <w:i/>
          <w:sz w:val="22"/>
          <w:szCs w:val="22"/>
        </w:rPr>
      </w:pPr>
      <w:r w:rsidRPr="00E21989">
        <w:rPr>
          <w:rFonts w:asciiTheme="minorHAnsi" w:hAnsiTheme="minorHAnsi"/>
          <w:i/>
          <w:sz w:val="22"/>
          <w:szCs w:val="22"/>
        </w:rPr>
        <w:t>*  - wypełnia Wykonawca</w:t>
      </w:r>
    </w:p>
    <w:p w14:paraId="0300A599" w14:textId="77777777" w:rsidR="00E21989" w:rsidRPr="00E21989" w:rsidRDefault="00E21989" w:rsidP="00E21989">
      <w:pPr>
        <w:rPr>
          <w:rFonts w:asciiTheme="minorHAnsi" w:hAnsiTheme="minorHAnsi"/>
          <w:i/>
          <w:sz w:val="22"/>
          <w:szCs w:val="22"/>
        </w:rPr>
      </w:pPr>
      <w:r w:rsidRPr="00E21989">
        <w:rPr>
          <w:rFonts w:asciiTheme="minorHAnsi" w:hAnsiTheme="minorHAnsi"/>
          <w:i/>
          <w:sz w:val="22"/>
          <w:szCs w:val="22"/>
        </w:rPr>
        <w:t>** - niepotrzebne skreślić</w:t>
      </w:r>
    </w:p>
    <w:p w14:paraId="4732F936" w14:textId="77777777" w:rsidR="00CC061F" w:rsidRDefault="00CC061F" w:rsidP="00CC061F">
      <w:pPr>
        <w:pBdr>
          <w:top w:val="nil"/>
          <w:left w:val="nil"/>
          <w:bottom w:val="nil"/>
          <w:right w:val="nil"/>
          <w:between w:val="nil"/>
        </w:pBdr>
        <w:spacing w:after="160" w:line="259" w:lineRule="auto"/>
        <w:rPr>
          <w:rFonts w:ascii="Cambria" w:eastAsia="Cambria" w:hAnsi="Cambria" w:cs="Cambria"/>
          <w:color w:val="000000"/>
          <w:sz w:val="24"/>
          <w:szCs w:val="24"/>
        </w:rPr>
      </w:pPr>
    </w:p>
    <w:p w14:paraId="34874362" w14:textId="77777777" w:rsidR="00482E79" w:rsidRPr="00CC061F" w:rsidRDefault="00482E79" w:rsidP="00CC061F">
      <w:pPr>
        <w:pBdr>
          <w:top w:val="nil"/>
          <w:left w:val="nil"/>
          <w:bottom w:val="nil"/>
          <w:right w:val="nil"/>
          <w:between w:val="nil"/>
        </w:pBdr>
        <w:spacing w:after="160" w:line="259" w:lineRule="auto"/>
        <w:rPr>
          <w:rFonts w:ascii="Cambria" w:eastAsia="Cambria" w:hAnsi="Cambria" w:cs="Cambria"/>
          <w:color w:val="000000"/>
          <w:sz w:val="24"/>
          <w:szCs w:val="24"/>
        </w:rPr>
      </w:pPr>
    </w:p>
    <w:p w14:paraId="77DFF18B" w14:textId="7169183D" w:rsidR="00E21989" w:rsidRDefault="00E21989" w:rsidP="00CC061F">
      <w:pPr>
        <w:pBdr>
          <w:top w:val="nil"/>
          <w:left w:val="nil"/>
          <w:bottom w:val="nil"/>
          <w:right w:val="nil"/>
          <w:between w:val="nil"/>
        </w:pBdr>
        <w:rPr>
          <w:rFonts w:eastAsia="Cambria" w:cs="Cambria"/>
        </w:rPr>
      </w:pPr>
    </w:p>
    <w:p w14:paraId="67D3CD60" w14:textId="77777777" w:rsidR="00E21989" w:rsidRDefault="00E21989">
      <w:pPr>
        <w:rPr>
          <w:rFonts w:eastAsia="Cambria" w:cs="Cambria"/>
        </w:rPr>
      </w:pPr>
      <w:r>
        <w:rPr>
          <w:rFonts w:eastAsia="Cambria" w:cs="Cambria"/>
        </w:rPr>
        <w:br w:type="page"/>
      </w:r>
    </w:p>
    <w:p w14:paraId="437AC766" w14:textId="77777777" w:rsidR="00E21989" w:rsidRPr="00E21989" w:rsidRDefault="00E21989" w:rsidP="00E21989">
      <w:pPr>
        <w:pStyle w:val="Bezodstpw"/>
        <w:jc w:val="right"/>
        <w:rPr>
          <w:rFonts w:asciiTheme="minorHAnsi" w:hAnsiTheme="minorHAnsi"/>
          <w:b/>
          <w:sz w:val="22"/>
          <w:szCs w:val="22"/>
        </w:rPr>
      </w:pPr>
      <w:r w:rsidRPr="00E21989">
        <w:rPr>
          <w:rFonts w:asciiTheme="minorHAnsi" w:hAnsiTheme="minorHAnsi"/>
          <w:b/>
          <w:sz w:val="22"/>
          <w:szCs w:val="22"/>
        </w:rPr>
        <w:lastRenderedPageBreak/>
        <w:t>Załącznik nr 6 do SWZ</w:t>
      </w:r>
    </w:p>
    <w:p w14:paraId="584060A1" w14:textId="77777777" w:rsidR="00E21989" w:rsidRPr="00E21989" w:rsidRDefault="00E21989" w:rsidP="00E21989">
      <w:pPr>
        <w:pStyle w:val="Bezodstpw"/>
        <w:rPr>
          <w:rFonts w:asciiTheme="minorHAnsi" w:hAnsiTheme="minorHAnsi"/>
          <w:b/>
          <w:sz w:val="22"/>
          <w:szCs w:val="22"/>
        </w:rPr>
      </w:pPr>
    </w:p>
    <w:p w14:paraId="38C7F2C1" w14:textId="4523DD1C" w:rsidR="00E21989" w:rsidRPr="00E21989" w:rsidRDefault="00E21989" w:rsidP="00E21989">
      <w:pPr>
        <w:pBdr>
          <w:top w:val="nil"/>
          <w:left w:val="nil"/>
          <w:bottom w:val="nil"/>
          <w:right w:val="nil"/>
          <w:between w:val="nil"/>
        </w:pBdr>
        <w:jc w:val="both"/>
        <w:rPr>
          <w:rFonts w:asciiTheme="minorHAnsi" w:eastAsia="Cambria" w:hAnsiTheme="minorHAnsi" w:cs="Cambria"/>
          <w:sz w:val="22"/>
          <w:szCs w:val="22"/>
        </w:rPr>
      </w:pPr>
      <w:r w:rsidRPr="00E21989">
        <w:rPr>
          <w:rFonts w:asciiTheme="minorHAnsi" w:eastAsia="Cambria" w:hAnsiTheme="minorHAnsi" w:cs="Cambria"/>
          <w:sz w:val="22"/>
          <w:szCs w:val="22"/>
        </w:rPr>
        <w:t xml:space="preserve">Dotyczy postępowania o zamówienie publiczne prowadzone w trybie i na zasadach określonych w ustawa z dnia 11 września 2019 r. Prawo zamówień publicznych (Dz.U.2023 poz. 1605 z dnia 2023.08.14, dalej – </w:t>
      </w:r>
      <w:proofErr w:type="spellStart"/>
      <w:r w:rsidRPr="00E21989">
        <w:rPr>
          <w:rFonts w:asciiTheme="minorHAnsi" w:eastAsia="Cambria" w:hAnsiTheme="minorHAnsi" w:cs="Cambria"/>
          <w:sz w:val="22"/>
          <w:szCs w:val="22"/>
        </w:rPr>
        <w:t>p.z.p</w:t>
      </w:r>
      <w:proofErr w:type="spellEnd"/>
      <w:r w:rsidRPr="00E21989">
        <w:rPr>
          <w:rFonts w:asciiTheme="minorHAnsi" w:eastAsia="Cambria" w:hAnsiTheme="minorHAnsi" w:cs="Cambria"/>
          <w:sz w:val="22"/>
          <w:szCs w:val="22"/>
        </w:rPr>
        <w:t xml:space="preserve">.) o sygnaturze: </w:t>
      </w:r>
      <w:r w:rsidRPr="00E21989">
        <w:rPr>
          <w:rFonts w:asciiTheme="minorHAnsi" w:eastAsia="Cambria" w:hAnsiTheme="minorHAnsi" w:cs="Cambria"/>
          <w:b/>
          <w:bCs/>
          <w:sz w:val="22"/>
          <w:szCs w:val="22"/>
        </w:rPr>
        <w:t xml:space="preserve">PN- </w:t>
      </w:r>
      <w:r w:rsidR="00074F89">
        <w:rPr>
          <w:rFonts w:asciiTheme="minorHAnsi" w:eastAsia="Cambria" w:hAnsiTheme="minorHAnsi" w:cs="Cambria"/>
          <w:b/>
          <w:bCs/>
          <w:sz w:val="22"/>
          <w:szCs w:val="22"/>
        </w:rPr>
        <w:t>80</w:t>
      </w:r>
      <w:r w:rsidRPr="00E21989">
        <w:rPr>
          <w:rFonts w:asciiTheme="minorHAnsi" w:eastAsia="Cambria" w:hAnsiTheme="minorHAnsi" w:cs="Cambria"/>
          <w:b/>
          <w:bCs/>
          <w:sz w:val="22"/>
          <w:szCs w:val="22"/>
        </w:rPr>
        <w:t>/2024</w:t>
      </w:r>
      <w:r w:rsidRPr="00E21989">
        <w:rPr>
          <w:rFonts w:asciiTheme="minorHAnsi" w:eastAsia="Cambria" w:hAnsiTheme="minorHAnsi" w:cs="Cambria"/>
          <w:sz w:val="22"/>
          <w:szCs w:val="22"/>
        </w:rPr>
        <w:t xml:space="preserve"> </w:t>
      </w:r>
      <w:r w:rsidR="00074F89" w:rsidRPr="0010658D">
        <w:rPr>
          <w:rFonts w:asciiTheme="minorHAnsi" w:eastAsia="Cambria" w:hAnsiTheme="minorHAnsi" w:cs="Cambria"/>
          <w:b/>
          <w:bCs/>
          <w:sz w:val="22"/>
          <w:szCs w:val="22"/>
        </w:rPr>
        <w:t>dostawę pierwszego wyposażenia dla zadania pn. „</w:t>
      </w:r>
      <w:r w:rsidR="00074F89">
        <w:rPr>
          <w:rFonts w:asciiTheme="minorHAnsi" w:hAnsiTheme="minorHAnsi"/>
          <w:b/>
          <w:sz w:val="22"/>
          <w:szCs w:val="22"/>
          <w:shd w:val="clear" w:color="auto" w:fill="FFFFFF"/>
        </w:rPr>
        <w:t>Przebudowa Oddziału Chorób Wewnętrznych wraz z Pododdziałem Kardiologicznym i Gastroenterologicznym oraz dostosowanie Oddziału Chirurgii Ogólnej i Gastroenterologicznej na potrzeby Zakładu Opiekuńczo-Leczniczego w Szpitalu św. Anny w Warszawie”.</w:t>
      </w:r>
    </w:p>
    <w:p w14:paraId="69B8B006" w14:textId="77777777" w:rsidR="00E21989" w:rsidRPr="00E21989" w:rsidRDefault="00E21989" w:rsidP="00E21989">
      <w:pPr>
        <w:pStyle w:val="Bezodstpw"/>
        <w:rPr>
          <w:rFonts w:asciiTheme="minorHAnsi" w:hAnsiTheme="minorHAnsi"/>
          <w:b/>
          <w:sz w:val="22"/>
          <w:szCs w:val="22"/>
        </w:rPr>
      </w:pPr>
    </w:p>
    <w:p w14:paraId="6D45D52E" w14:textId="77777777" w:rsidR="00E21989" w:rsidRPr="00E21989" w:rsidRDefault="00E21989" w:rsidP="00E21989">
      <w:pPr>
        <w:pStyle w:val="Bezodstpw"/>
        <w:rPr>
          <w:rFonts w:asciiTheme="minorHAnsi" w:hAnsiTheme="minorHAnsi"/>
          <w:b/>
          <w:sz w:val="22"/>
          <w:szCs w:val="22"/>
        </w:rPr>
      </w:pPr>
      <w:r w:rsidRPr="00E21989">
        <w:rPr>
          <w:rFonts w:asciiTheme="minorHAnsi" w:hAnsiTheme="minorHAnsi"/>
          <w:b/>
          <w:sz w:val="22"/>
          <w:szCs w:val="22"/>
        </w:rPr>
        <w:t>Informacja dla Wykonawców dotycząca RODO wraz z wzorem Oświadczenia</w:t>
      </w:r>
    </w:p>
    <w:p w14:paraId="2B104158" w14:textId="77777777" w:rsidR="00E21989" w:rsidRPr="00E21989" w:rsidRDefault="00E21989" w:rsidP="00E21989">
      <w:pPr>
        <w:pStyle w:val="Bezodstpw"/>
        <w:rPr>
          <w:rFonts w:asciiTheme="minorHAnsi" w:hAnsiTheme="minorHAnsi"/>
          <w:b/>
          <w:sz w:val="22"/>
          <w:szCs w:val="22"/>
        </w:rPr>
      </w:pPr>
    </w:p>
    <w:p w14:paraId="29A79BB8" w14:textId="77777777" w:rsidR="00E21989" w:rsidRPr="00E21989" w:rsidRDefault="00E21989" w:rsidP="00E21989">
      <w:pPr>
        <w:pStyle w:val="Bezodstpw"/>
        <w:jc w:val="both"/>
        <w:rPr>
          <w:rFonts w:asciiTheme="minorHAnsi" w:hAnsiTheme="minorHAnsi"/>
          <w:sz w:val="22"/>
          <w:szCs w:val="22"/>
        </w:rPr>
      </w:pPr>
      <w:r w:rsidRPr="00E21989">
        <w:rPr>
          <w:rFonts w:asciiTheme="minorHAnsi" w:hAnsiTheme="minorHAnsi"/>
          <w:sz w:val="22"/>
          <w:szCs w:val="22"/>
        </w:rPr>
        <w:t>Klauzula informacyjna z art. 13 RODO</w:t>
      </w:r>
    </w:p>
    <w:p w14:paraId="1E0DB804" w14:textId="77777777" w:rsidR="00E21989" w:rsidRPr="00E21989" w:rsidRDefault="00E21989" w:rsidP="00E21989">
      <w:pPr>
        <w:pStyle w:val="Bezodstpw"/>
        <w:numPr>
          <w:ilvl w:val="0"/>
          <w:numId w:val="45"/>
        </w:numPr>
        <w:jc w:val="both"/>
        <w:rPr>
          <w:rFonts w:asciiTheme="minorHAnsi" w:hAnsiTheme="minorHAnsi"/>
          <w:sz w:val="22"/>
          <w:szCs w:val="22"/>
        </w:rPr>
      </w:pPr>
      <w:r w:rsidRPr="00E21989">
        <w:rPr>
          <w:rFonts w:asciiTheme="minorHAnsi" w:hAnsiTheme="minorHAnsi"/>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2016 r.,  119.1 z dnia 04.05.2016), dalej „RODO”, informuję, że:</w:t>
      </w:r>
    </w:p>
    <w:p w14:paraId="0F592096" w14:textId="77777777" w:rsidR="00E21989" w:rsidRPr="00E21989" w:rsidRDefault="00E21989" w:rsidP="00E21989">
      <w:pPr>
        <w:pStyle w:val="Bezodstpw"/>
        <w:numPr>
          <w:ilvl w:val="0"/>
          <w:numId w:val="45"/>
        </w:numPr>
        <w:jc w:val="both"/>
        <w:rPr>
          <w:rFonts w:asciiTheme="minorHAnsi" w:hAnsiTheme="minorHAnsi"/>
          <w:i/>
          <w:sz w:val="22"/>
          <w:szCs w:val="22"/>
        </w:rPr>
      </w:pPr>
      <w:r w:rsidRPr="00E21989">
        <w:rPr>
          <w:rFonts w:asciiTheme="minorHAnsi" w:hAnsiTheme="minorHAnsi"/>
          <w:sz w:val="22"/>
          <w:szCs w:val="22"/>
        </w:rPr>
        <w:t>administratorem Pani/Pana danych osobowych jest Mazowieckie Centrum Rehabilitacji STOCER Sp. z o.o., ul. Wierzejewskiego 12, 05-510 Konstancin-Jeziorna</w:t>
      </w:r>
      <w:r w:rsidRPr="00E21989">
        <w:rPr>
          <w:rFonts w:asciiTheme="minorHAnsi" w:hAnsiTheme="minorHAnsi"/>
          <w:i/>
          <w:sz w:val="22"/>
          <w:szCs w:val="22"/>
        </w:rPr>
        <w:t>.</w:t>
      </w:r>
    </w:p>
    <w:p w14:paraId="6943D7A2" w14:textId="77777777" w:rsidR="00E21989" w:rsidRPr="00E21989" w:rsidRDefault="00E21989" w:rsidP="00E21989">
      <w:pPr>
        <w:pStyle w:val="Bezodstpw"/>
        <w:numPr>
          <w:ilvl w:val="0"/>
          <w:numId w:val="45"/>
        </w:numPr>
        <w:jc w:val="both"/>
        <w:rPr>
          <w:rFonts w:asciiTheme="minorHAnsi" w:hAnsiTheme="minorHAnsi"/>
          <w:sz w:val="22"/>
          <w:szCs w:val="22"/>
        </w:rPr>
      </w:pPr>
      <w:r w:rsidRPr="00E21989">
        <w:rPr>
          <w:rFonts w:asciiTheme="minorHAnsi" w:hAnsiTheme="minorHAnsi"/>
          <w:sz w:val="22"/>
          <w:szCs w:val="22"/>
        </w:rPr>
        <w:t xml:space="preserve">we wszystkich sprawach z zakresu ochrony danych osobowych może Pani/Pan kontaktować się z wyznaczonym przez Administratora danych Inspektorem Ochrony Danych (pod adresem iod@stocer.pl); </w:t>
      </w:r>
    </w:p>
    <w:p w14:paraId="6AB44415" w14:textId="2499452F" w:rsidR="00E21989" w:rsidRPr="00E21989" w:rsidRDefault="00E21989" w:rsidP="00E21989">
      <w:pPr>
        <w:pStyle w:val="Akapitzlist"/>
        <w:widowControl/>
        <w:numPr>
          <w:ilvl w:val="0"/>
          <w:numId w:val="45"/>
        </w:numPr>
        <w:pBdr>
          <w:top w:val="nil"/>
          <w:left w:val="nil"/>
          <w:bottom w:val="nil"/>
          <w:right w:val="nil"/>
          <w:between w:val="nil"/>
        </w:pBdr>
        <w:adjustRightInd/>
        <w:spacing w:before="0" w:beforeAutospacing="0" w:after="0" w:afterAutospacing="0" w:line="240" w:lineRule="auto"/>
        <w:contextualSpacing/>
        <w:textAlignment w:val="auto"/>
        <w:rPr>
          <w:color w:val="auto"/>
        </w:rPr>
      </w:pPr>
      <w:r w:rsidRPr="00E21989">
        <w:rPr>
          <w:color w:val="auto"/>
        </w:rPr>
        <w:t>Pani/Pana dane osobowe przetwarzane będą na podstawie art. 6 ust. 1 lit. c</w:t>
      </w:r>
      <w:r w:rsidRPr="00E21989">
        <w:rPr>
          <w:i/>
          <w:color w:val="auto"/>
        </w:rPr>
        <w:t xml:space="preserve"> </w:t>
      </w:r>
      <w:r w:rsidRPr="00E21989">
        <w:rPr>
          <w:color w:val="auto"/>
        </w:rPr>
        <w:t xml:space="preserve">RODO w celu związanym z postępowaniem o udzielenie zamówienia publicznego na </w:t>
      </w:r>
      <w:r w:rsidRPr="00E21989">
        <w:rPr>
          <w:rFonts w:eastAsia="Cambria" w:cs="Cambria"/>
          <w:b/>
          <w:color w:val="auto"/>
        </w:rPr>
        <w:t xml:space="preserve">PN- </w:t>
      </w:r>
      <w:r w:rsidR="00074F89">
        <w:rPr>
          <w:rFonts w:eastAsia="Cambria" w:cs="Cambria"/>
          <w:b/>
          <w:color w:val="auto"/>
        </w:rPr>
        <w:t>80</w:t>
      </w:r>
      <w:r w:rsidRPr="00E21989">
        <w:rPr>
          <w:rFonts w:eastAsia="Cambria" w:cs="Cambria"/>
          <w:b/>
          <w:color w:val="auto"/>
        </w:rPr>
        <w:t>/2024</w:t>
      </w:r>
      <w:r w:rsidRPr="00E21989">
        <w:rPr>
          <w:rFonts w:eastAsia="Cambria" w:cs="Cambria"/>
          <w:color w:val="auto"/>
        </w:rPr>
        <w:t xml:space="preserve"> </w:t>
      </w:r>
      <w:r w:rsidR="00074F89" w:rsidRPr="00074F89">
        <w:rPr>
          <w:rFonts w:eastAsia="Cambria" w:cs="Cambria"/>
          <w:b/>
          <w:color w:val="auto"/>
        </w:rPr>
        <w:t>dostawę pierwszego wyposażenia dla zadania pn. „</w:t>
      </w:r>
      <w:r w:rsidR="00074F89" w:rsidRPr="00074F89">
        <w:rPr>
          <w:b/>
          <w:color w:val="auto"/>
          <w:shd w:val="clear" w:color="auto" w:fill="FFFFFF"/>
        </w:rPr>
        <w:t xml:space="preserve">Przebudowa Oddziału Chorób Wewnętrznych wraz z Pododdziałem Kardiologicznym i Gastroenterologicznym oraz dostosowanie Oddziału Chirurgii Ogólnej i Gastroenterologicznej na potrzeby Zakładu Opiekuńczo-Leczniczego w Szpitalu św. Anny w Warszawie” </w:t>
      </w:r>
      <w:r w:rsidRPr="00E21989">
        <w:rPr>
          <w:color w:val="auto"/>
        </w:rPr>
        <w:t>prowadzonym w trybie przetargu nieograniczonego ,</w:t>
      </w:r>
    </w:p>
    <w:p w14:paraId="20A4B87E" w14:textId="77777777" w:rsidR="00E21989" w:rsidRPr="00E21989" w:rsidRDefault="00E21989" w:rsidP="00E21989">
      <w:pPr>
        <w:pStyle w:val="Akapitzlist"/>
        <w:widowControl/>
        <w:numPr>
          <w:ilvl w:val="0"/>
          <w:numId w:val="45"/>
        </w:numPr>
        <w:pBdr>
          <w:top w:val="nil"/>
          <w:left w:val="nil"/>
          <w:bottom w:val="nil"/>
          <w:right w:val="nil"/>
          <w:between w:val="nil"/>
        </w:pBdr>
        <w:adjustRightInd/>
        <w:spacing w:before="0" w:beforeAutospacing="0" w:after="0" w:afterAutospacing="0" w:line="240" w:lineRule="auto"/>
        <w:contextualSpacing/>
        <w:textAlignment w:val="auto"/>
        <w:rPr>
          <w:rFonts w:eastAsia="Tahoma" w:cs="Tahoma"/>
          <w:color w:val="auto"/>
        </w:rPr>
      </w:pPr>
      <w:r w:rsidRPr="00E21989">
        <w:rPr>
          <w:color w:val="auto"/>
        </w:rPr>
        <w:t xml:space="preserve">odbiorcami Pani/Pana danych osobowych będą osoby lub podmioty, którym udostępniona zostanie dokumentacja postępowania w oparciu o art. 74 ustawy z dnia 11 września 2019 r. – Prawo zamówień publicznych </w:t>
      </w:r>
      <w:r w:rsidRPr="00E21989">
        <w:rPr>
          <w:rFonts w:eastAsia="Tahoma" w:cs="Tahoma"/>
          <w:color w:val="auto"/>
        </w:rPr>
        <w:t>(Dz.U.2023 poz. 1605 z dnia 2023.08.14 )</w:t>
      </w:r>
      <w:r w:rsidRPr="00E21989">
        <w:rPr>
          <w:color w:val="auto"/>
        </w:rPr>
        <w:t xml:space="preserve"> dalej „ustawa </w:t>
      </w:r>
      <w:proofErr w:type="spellStart"/>
      <w:r w:rsidRPr="00E21989">
        <w:rPr>
          <w:color w:val="auto"/>
        </w:rPr>
        <w:t>Pzp</w:t>
      </w:r>
      <w:proofErr w:type="spellEnd"/>
      <w:r w:rsidRPr="00E21989">
        <w:rPr>
          <w:color w:val="auto"/>
        </w:rPr>
        <w:t xml:space="preserve">”;  </w:t>
      </w:r>
    </w:p>
    <w:p w14:paraId="6A466B99" w14:textId="77777777" w:rsidR="00E21989" w:rsidRPr="00E21989" w:rsidRDefault="00E21989" w:rsidP="00E21989">
      <w:pPr>
        <w:pStyle w:val="Bezodstpw"/>
        <w:numPr>
          <w:ilvl w:val="0"/>
          <w:numId w:val="45"/>
        </w:numPr>
        <w:jc w:val="both"/>
        <w:rPr>
          <w:rFonts w:asciiTheme="minorHAnsi" w:hAnsiTheme="minorHAnsi"/>
          <w:sz w:val="22"/>
          <w:szCs w:val="22"/>
        </w:rPr>
      </w:pPr>
      <w:r w:rsidRPr="00E21989">
        <w:rPr>
          <w:rFonts w:asciiTheme="minorHAnsi" w:hAnsiTheme="minorHAnsi"/>
          <w:sz w:val="22"/>
          <w:szCs w:val="22"/>
        </w:rPr>
        <w:t xml:space="preserve">Pani/Pana dane osobowe będą przechowywane, zgodnie z art. 78 ust. 1 ustawy </w:t>
      </w:r>
      <w:proofErr w:type="spellStart"/>
      <w:r w:rsidRPr="00E21989">
        <w:rPr>
          <w:rFonts w:asciiTheme="minorHAnsi" w:hAnsiTheme="minorHAnsi"/>
          <w:sz w:val="22"/>
          <w:szCs w:val="22"/>
        </w:rPr>
        <w:t>Pzp</w:t>
      </w:r>
      <w:proofErr w:type="spellEnd"/>
      <w:r w:rsidRPr="00E21989">
        <w:rPr>
          <w:rFonts w:asciiTheme="minorHAnsi" w:hAnsiTheme="minorHAnsi"/>
          <w:sz w:val="22"/>
          <w:szCs w:val="22"/>
        </w:rPr>
        <w:t>, przez okres 4 lat od dnia zakończenia postępowania o udzielenie zamówienia, a jeżeli czas trwania umowy przekracza 4 lata, okres przechowywania obejmuje cały czas trwania umowy;</w:t>
      </w:r>
    </w:p>
    <w:p w14:paraId="2A9AC4C5" w14:textId="77777777" w:rsidR="00E21989" w:rsidRPr="00E21989" w:rsidRDefault="00E21989" w:rsidP="00E21989">
      <w:pPr>
        <w:pStyle w:val="Bezodstpw"/>
        <w:numPr>
          <w:ilvl w:val="0"/>
          <w:numId w:val="45"/>
        </w:numPr>
        <w:jc w:val="both"/>
        <w:rPr>
          <w:rFonts w:asciiTheme="minorHAnsi" w:hAnsiTheme="minorHAnsi"/>
          <w:sz w:val="22"/>
          <w:szCs w:val="22"/>
        </w:rPr>
      </w:pPr>
      <w:r w:rsidRPr="00E21989">
        <w:rPr>
          <w:rFonts w:asciiTheme="minorHAnsi" w:hAnsiTheme="minorHAnsi"/>
          <w:sz w:val="22"/>
          <w:szCs w:val="22"/>
        </w:rPr>
        <w:t xml:space="preserve">obowiązek podania przez Panią/Pana danych osobowych bezpośrednio Pani/Pana dotyczących jest wymogiem ustawowym określonym w przepisach ustawy </w:t>
      </w:r>
      <w:proofErr w:type="spellStart"/>
      <w:r w:rsidRPr="00E21989">
        <w:rPr>
          <w:rFonts w:asciiTheme="minorHAnsi" w:hAnsiTheme="minorHAnsi"/>
          <w:sz w:val="22"/>
          <w:szCs w:val="22"/>
        </w:rPr>
        <w:t>Pzp</w:t>
      </w:r>
      <w:proofErr w:type="spellEnd"/>
      <w:r w:rsidRPr="00E21989">
        <w:rPr>
          <w:rFonts w:asciiTheme="minorHAnsi" w:hAnsiTheme="minorHAnsi"/>
          <w:sz w:val="22"/>
          <w:szCs w:val="22"/>
        </w:rPr>
        <w:t xml:space="preserve">, związanym z udziałem w postępowaniu o udzielenie zamówienia publicznego; </w:t>
      </w:r>
    </w:p>
    <w:p w14:paraId="0E7B7A88" w14:textId="77777777" w:rsidR="00E21989" w:rsidRPr="00E21989" w:rsidRDefault="00E21989" w:rsidP="00E21989">
      <w:pPr>
        <w:pStyle w:val="Bezodstpw"/>
        <w:numPr>
          <w:ilvl w:val="0"/>
          <w:numId w:val="45"/>
        </w:numPr>
        <w:jc w:val="both"/>
        <w:rPr>
          <w:rFonts w:asciiTheme="minorHAnsi" w:hAnsiTheme="minorHAnsi"/>
          <w:i/>
          <w:sz w:val="22"/>
          <w:szCs w:val="22"/>
        </w:rPr>
      </w:pPr>
      <w:r w:rsidRPr="00E21989">
        <w:rPr>
          <w:rFonts w:asciiTheme="minorHAnsi" w:hAnsiTheme="minorHAnsi"/>
          <w:sz w:val="22"/>
          <w:szCs w:val="22"/>
        </w:rPr>
        <w:t xml:space="preserve">konsekwencje niepodania określonych danych wynikają z ustawy </w:t>
      </w:r>
      <w:proofErr w:type="spellStart"/>
      <w:r w:rsidRPr="00E21989">
        <w:rPr>
          <w:rFonts w:asciiTheme="minorHAnsi" w:hAnsiTheme="minorHAnsi"/>
          <w:sz w:val="22"/>
          <w:szCs w:val="22"/>
        </w:rPr>
        <w:t>Pzp</w:t>
      </w:r>
      <w:proofErr w:type="spellEnd"/>
      <w:r w:rsidRPr="00E21989">
        <w:rPr>
          <w:rFonts w:asciiTheme="minorHAnsi" w:hAnsiTheme="minorHAnsi"/>
          <w:sz w:val="22"/>
          <w:szCs w:val="22"/>
        </w:rPr>
        <w:t xml:space="preserve">;  </w:t>
      </w:r>
    </w:p>
    <w:p w14:paraId="32187964" w14:textId="77777777" w:rsidR="00E21989" w:rsidRPr="00E21989" w:rsidRDefault="00E21989" w:rsidP="00E21989">
      <w:pPr>
        <w:pStyle w:val="Bezodstpw"/>
        <w:numPr>
          <w:ilvl w:val="0"/>
          <w:numId w:val="45"/>
        </w:numPr>
        <w:jc w:val="both"/>
        <w:rPr>
          <w:rFonts w:asciiTheme="minorHAnsi" w:hAnsiTheme="minorHAnsi"/>
          <w:sz w:val="22"/>
          <w:szCs w:val="22"/>
        </w:rPr>
      </w:pPr>
      <w:r w:rsidRPr="00E21989">
        <w:rPr>
          <w:rFonts w:asciiTheme="minorHAnsi" w:hAnsiTheme="minorHAnsi"/>
          <w:sz w:val="22"/>
          <w:szCs w:val="22"/>
        </w:rPr>
        <w:t>w odniesieniu do Pani/Pana danych osobowych decyzje nie będą podejmowane w sposób zautomatyzowany, stosowanie do art. 22 RODO;</w:t>
      </w:r>
    </w:p>
    <w:p w14:paraId="6FF5BDD4" w14:textId="77777777" w:rsidR="00E21989" w:rsidRPr="00E21989" w:rsidRDefault="00E21989" w:rsidP="00E21989">
      <w:pPr>
        <w:pStyle w:val="Bezodstpw"/>
        <w:numPr>
          <w:ilvl w:val="0"/>
          <w:numId w:val="45"/>
        </w:numPr>
        <w:jc w:val="both"/>
        <w:rPr>
          <w:rFonts w:asciiTheme="minorHAnsi" w:hAnsiTheme="minorHAnsi"/>
          <w:sz w:val="22"/>
          <w:szCs w:val="22"/>
        </w:rPr>
      </w:pPr>
      <w:r w:rsidRPr="00E21989">
        <w:rPr>
          <w:rStyle w:val="Uwydatnienie"/>
          <w:rFonts w:asciiTheme="minorHAnsi" w:hAnsiTheme="minorHAnsi"/>
          <w:sz w:val="22"/>
          <w:szCs w:val="22"/>
        </w:rPr>
        <w:t>administrator danych nie ma zamiaru przekazywać danych osobowych do państwa trzeciego lub organizacji międzynarodowej;</w:t>
      </w:r>
    </w:p>
    <w:p w14:paraId="41805950" w14:textId="77777777" w:rsidR="00E21989" w:rsidRPr="00E21989" w:rsidRDefault="00E21989" w:rsidP="00E21989">
      <w:pPr>
        <w:pStyle w:val="Bezodstpw"/>
        <w:numPr>
          <w:ilvl w:val="0"/>
          <w:numId w:val="45"/>
        </w:numPr>
        <w:jc w:val="both"/>
        <w:rPr>
          <w:rFonts w:asciiTheme="minorHAnsi" w:hAnsiTheme="minorHAnsi"/>
          <w:sz w:val="22"/>
          <w:szCs w:val="22"/>
        </w:rPr>
      </w:pPr>
      <w:r w:rsidRPr="00E21989">
        <w:rPr>
          <w:rFonts w:asciiTheme="minorHAnsi" w:hAnsiTheme="minorHAnsi"/>
          <w:sz w:val="22"/>
          <w:szCs w:val="22"/>
        </w:rPr>
        <w:t>posiada Pani/Pan:</w:t>
      </w:r>
    </w:p>
    <w:p w14:paraId="73EF3018" w14:textId="77777777" w:rsidR="00E21989" w:rsidRPr="00E21989" w:rsidRDefault="00E21989" w:rsidP="00E21989">
      <w:pPr>
        <w:pStyle w:val="Bezodstpw"/>
        <w:numPr>
          <w:ilvl w:val="0"/>
          <w:numId w:val="46"/>
        </w:numPr>
        <w:jc w:val="both"/>
        <w:rPr>
          <w:rFonts w:asciiTheme="minorHAnsi" w:hAnsiTheme="minorHAnsi"/>
          <w:sz w:val="22"/>
          <w:szCs w:val="22"/>
        </w:rPr>
      </w:pPr>
      <w:r w:rsidRPr="00E21989">
        <w:rPr>
          <w:rFonts w:asciiTheme="minorHAnsi" w:hAnsiTheme="minorHAnsi"/>
          <w:sz w:val="22"/>
          <w:szCs w:val="22"/>
        </w:rPr>
        <w:t>na podstawie art. 15 RODO prawo dostępu do danych osobowych Pani/Pana dotyczących;</w:t>
      </w:r>
    </w:p>
    <w:p w14:paraId="3A150759" w14:textId="77777777" w:rsidR="00E21989" w:rsidRPr="00E21989" w:rsidRDefault="00E21989" w:rsidP="00E21989">
      <w:pPr>
        <w:pStyle w:val="Bezodstpw"/>
        <w:numPr>
          <w:ilvl w:val="0"/>
          <w:numId w:val="46"/>
        </w:numPr>
        <w:jc w:val="both"/>
        <w:rPr>
          <w:rFonts w:asciiTheme="minorHAnsi" w:hAnsiTheme="minorHAnsi"/>
          <w:sz w:val="22"/>
          <w:szCs w:val="22"/>
        </w:rPr>
      </w:pPr>
      <w:r w:rsidRPr="00E21989">
        <w:rPr>
          <w:rFonts w:asciiTheme="minorHAnsi" w:hAnsiTheme="minorHAnsi"/>
          <w:sz w:val="22"/>
          <w:szCs w:val="22"/>
        </w:rPr>
        <w:t xml:space="preserve">na podstawie art. 16 RODO prawo do sprostowania Pani/Pana danych osobowych </w:t>
      </w:r>
      <w:r w:rsidRPr="00E21989">
        <w:rPr>
          <w:rFonts w:asciiTheme="minorHAnsi" w:hAnsiTheme="minorHAnsi"/>
          <w:b/>
          <w:sz w:val="22"/>
          <w:szCs w:val="22"/>
          <w:vertAlign w:val="superscript"/>
        </w:rPr>
        <w:t>**</w:t>
      </w:r>
      <w:r w:rsidRPr="00E21989">
        <w:rPr>
          <w:rFonts w:asciiTheme="minorHAnsi" w:hAnsiTheme="minorHAnsi"/>
          <w:sz w:val="22"/>
          <w:szCs w:val="22"/>
        </w:rPr>
        <w:t>;</w:t>
      </w:r>
    </w:p>
    <w:p w14:paraId="53C7BA45" w14:textId="77777777" w:rsidR="00E21989" w:rsidRPr="00E21989" w:rsidRDefault="00E21989" w:rsidP="00E21989">
      <w:pPr>
        <w:pStyle w:val="Bezodstpw"/>
        <w:numPr>
          <w:ilvl w:val="0"/>
          <w:numId w:val="46"/>
        </w:numPr>
        <w:jc w:val="both"/>
        <w:rPr>
          <w:rFonts w:asciiTheme="minorHAnsi" w:hAnsiTheme="minorHAnsi"/>
          <w:sz w:val="22"/>
          <w:szCs w:val="22"/>
        </w:rPr>
      </w:pPr>
      <w:r w:rsidRPr="00E21989">
        <w:rPr>
          <w:rFonts w:asciiTheme="minorHAnsi" w:hAnsiTheme="minorHAnsi"/>
          <w:sz w:val="22"/>
          <w:szCs w:val="22"/>
        </w:rPr>
        <w:t xml:space="preserve">na podstawie art. 18 RODO prawo żądania od administratora ograniczenia przetwarzania danych osobowych z zastrzeżeniem przypadków, o których mowa w art. 18 ust. 2 RODO ***;  </w:t>
      </w:r>
    </w:p>
    <w:p w14:paraId="3041DA36" w14:textId="77777777" w:rsidR="00E21989" w:rsidRPr="00E21989" w:rsidRDefault="00E21989" w:rsidP="00E21989">
      <w:pPr>
        <w:pStyle w:val="Bezodstpw"/>
        <w:numPr>
          <w:ilvl w:val="0"/>
          <w:numId w:val="46"/>
        </w:numPr>
        <w:jc w:val="both"/>
        <w:rPr>
          <w:rFonts w:asciiTheme="minorHAnsi" w:hAnsiTheme="minorHAnsi"/>
          <w:i/>
          <w:sz w:val="22"/>
          <w:szCs w:val="22"/>
        </w:rPr>
      </w:pPr>
      <w:r w:rsidRPr="00E21989">
        <w:rPr>
          <w:rFonts w:asciiTheme="minorHAnsi" w:hAnsiTheme="minorHAnsi"/>
          <w:sz w:val="22"/>
          <w:szCs w:val="22"/>
        </w:rPr>
        <w:t>prawo do wniesienia skargi do Prezesa Urzędu Ochrony Danych Osobowych, gdy uzna Pani/Pan, że przetwarzanie danych osobowych Pani/Pana dotyczących narusza przepisy RODO;</w:t>
      </w:r>
    </w:p>
    <w:p w14:paraId="695D07BB" w14:textId="77777777" w:rsidR="00E21989" w:rsidRPr="00E21989" w:rsidRDefault="00E21989" w:rsidP="00E21989">
      <w:pPr>
        <w:pStyle w:val="Bezodstpw"/>
        <w:jc w:val="both"/>
        <w:rPr>
          <w:rFonts w:asciiTheme="minorHAnsi" w:hAnsiTheme="minorHAnsi"/>
          <w:b/>
          <w:sz w:val="22"/>
          <w:szCs w:val="22"/>
        </w:rPr>
      </w:pPr>
    </w:p>
    <w:p w14:paraId="30FE8107" w14:textId="77777777" w:rsidR="00E21989" w:rsidRPr="00E21989" w:rsidRDefault="00E21989" w:rsidP="00E21989">
      <w:pPr>
        <w:pStyle w:val="Bezodstpw"/>
        <w:jc w:val="both"/>
        <w:rPr>
          <w:rFonts w:asciiTheme="minorHAnsi" w:hAnsiTheme="minorHAnsi"/>
          <w:b/>
          <w:i/>
          <w:sz w:val="22"/>
          <w:szCs w:val="22"/>
        </w:rPr>
      </w:pPr>
      <w:r w:rsidRPr="00E21989">
        <w:rPr>
          <w:rFonts w:asciiTheme="minorHAnsi" w:hAnsiTheme="minorHAnsi"/>
          <w:b/>
          <w:sz w:val="22"/>
          <w:szCs w:val="22"/>
        </w:rPr>
        <w:t>nie przysługuje Pani/Panu:</w:t>
      </w:r>
    </w:p>
    <w:p w14:paraId="2EA8B931" w14:textId="77777777" w:rsidR="00E21989" w:rsidRPr="00E21989" w:rsidRDefault="00E21989" w:rsidP="00E21989">
      <w:pPr>
        <w:pStyle w:val="Bezodstpw"/>
        <w:numPr>
          <w:ilvl w:val="0"/>
          <w:numId w:val="44"/>
        </w:numPr>
        <w:jc w:val="both"/>
        <w:rPr>
          <w:rFonts w:asciiTheme="minorHAnsi" w:hAnsiTheme="minorHAnsi"/>
          <w:i/>
          <w:sz w:val="22"/>
          <w:szCs w:val="22"/>
        </w:rPr>
      </w:pPr>
      <w:r w:rsidRPr="00E21989">
        <w:rPr>
          <w:rFonts w:asciiTheme="minorHAnsi" w:hAnsiTheme="minorHAnsi"/>
          <w:sz w:val="22"/>
          <w:szCs w:val="22"/>
        </w:rPr>
        <w:lastRenderedPageBreak/>
        <w:t>w związku z art. 17 ust. 3 lit. b, d lub e RODO prawo do usunięcia danych osobowych;</w:t>
      </w:r>
    </w:p>
    <w:p w14:paraId="19D569DD" w14:textId="77777777" w:rsidR="00E21989" w:rsidRPr="00E21989" w:rsidRDefault="00E21989" w:rsidP="00E21989">
      <w:pPr>
        <w:pStyle w:val="Bezodstpw"/>
        <w:numPr>
          <w:ilvl w:val="0"/>
          <w:numId w:val="44"/>
        </w:numPr>
        <w:jc w:val="both"/>
        <w:rPr>
          <w:rFonts w:asciiTheme="minorHAnsi" w:hAnsiTheme="minorHAnsi"/>
          <w:b/>
          <w:i/>
          <w:sz w:val="22"/>
          <w:szCs w:val="22"/>
        </w:rPr>
      </w:pPr>
      <w:r w:rsidRPr="00E21989">
        <w:rPr>
          <w:rFonts w:asciiTheme="minorHAnsi" w:hAnsiTheme="minorHAnsi"/>
          <w:sz w:val="22"/>
          <w:szCs w:val="22"/>
        </w:rPr>
        <w:t>prawo do przenoszenia danych osobowych, o którym mowa w art. 20 RODO;</w:t>
      </w:r>
    </w:p>
    <w:p w14:paraId="2B4B0DB1" w14:textId="77777777" w:rsidR="00E21989" w:rsidRPr="00E21989" w:rsidRDefault="00E21989" w:rsidP="00E21989">
      <w:pPr>
        <w:pStyle w:val="Bezodstpw"/>
        <w:numPr>
          <w:ilvl w:val="0"/>
          <w:numId w:val="44"/>
        </w:numPr>
        <w:jc w:val="both"/>
        <w:rPr>
          <w:rFonts w:asciiTheme="minorHAnsi" w:hAnsiTheme="minorHAnsi"/>
          <w:b/>
          <w:i/>
          <w:sz w:val="22"/>
          <w:szCs w:val="22"/>
        </w:rPr>
      </w:pPr>
      <w:r w:rsidRPr="00E21989">
        <w:rPr>
          <w:rFonts w:asciiTheme="minorHAnsi" w:hAnsiTheme="minorHAnsi"/>
          <w:b/>
          <w:sz w:val="22"/>
          <w:szCs w:val="22"/>
        </w:rPr>
        <w:t>na podstawie art. 21 RODO prawo sprzeciwu, wobec przetwarzania danych osobowych, gdyż podstawą prawną przetwarzania Pani/Pana danych osobowych jest art. 6 ust. 1 lit. c RODO</w:t>
      </w:r>
      <w:r w:rsidRPr="00E21989">
        <w:rPr>
          <w:rFonts w:asciiTheme="minorHAnsi" w:hAnsiTheme="minorHAnsi"/>
          <w:sz w:val="22"/>
          <w:szCs w:val="22"/>
        </w:rPr>
        <w:t>.</w:t>
      </w:r>
      <w:r w:rsidRPr="00E21989">
        <w:rPr>
          <w:rFonts w:asciiTheme="minorHAnsi" w:hAnsiTheme="minorHAnsi"/>
          <w:b/>
          <w:sz w:val="22"/>
          <w:szCs w:val="22"/>
        </w:rPr>
        <w:t xml:space="preserve"> </w:t>
      </w:r>
    </w:p>
    <w:p w14:paraId="795900EF" w14:textId="77777777" w:rsidR="00E21989" w:rsidRPr="00E21989" w:rsidRDefault="00E21989" w:rsidP="00E21989">
      <w:pPr>
        <w:pStyle w:val="Bezodstpw"/>
        <w:numPr>
          <w:ilvl w:val="0"/>
          <w:numId w:val="44"/>
        </w:numPr>
        <w:rPr>
          <w:rFonts w:asciiTheme="minorHAnsi" w:hAnsiTheme="minorHAnsi"/>
          <w:i/>
          <w:sz w:val="22"/>
          <w:szCs w:val="22"/>
        </w:rPr>
      </w:pPr>
      <w:r w:rsidRPr="00E21989">
        <w:rPr>
          <w:rFonts w:asciiTheme="minorHAnsi" w:hAnsiTheme="minorHAnsi"/>
          <w:sz w:val="22"/>
          <w:szCs w:val="22"/>
        </w:rPr>
        <w:t xml:space="preserve">1.1.Wykonawca składa Oświadczenie w zakresie określonym w art. 13 i art. 14 RODO wobec osób fizycznych – Załącznik do Formularza ofertowego </w:t>
      </w:r>
      <w:r w:rsidRPr="00E21989">
        <w:rPr>
          <w:rFonts w:asciiTheme="minorHAnsi" w:hAnsiTheme="minorHAnsi"/>
          <w:i/>
          <w:sz w:val="22"/>
          <w:szCs w:val="22"/>
          <w:u w:val="single"/>
        </w:rPr>
        <w:t>(jeśli dotyczy</w:t>
      </w:r>
      <w:r w:rsidRPr="00E21989">
        <w:rPr>
          <w:rFonts w:asciiTheme="minorHAnsi" w:hAnsiTheme="minorHAnsi"/>
          <w:sz w:val="22"/>
          <w:szCs w:val="22"/>
          <w:u w:val="single"/>
        </w:rPr>
        <w:t>)</w:t>
      </w:r>
    </w:p>
    <w:p w14:paraId="6685D585" w14:textId="77777777" w:rsidR="00E21989" w:rsidRPr="00E21989" w:rsidRDefault="00E21989" w:rsidP="00E21989">
      <w:pPr>
        <w:pStyle w:val="Bezodstpw"/>
        <w:ind w:left="360"/>
        <w:rPr>
          <w:rFonts w:asciiTheme="minorHAnsi" w:hAnsiTheme="minorHAnsi"/>
          <w:b/>
          <w:sz w:val="22"/>
          <w:szCs w:val="22"/>
          <w:u w:val="single"/>
        </w:rPr>
      </w:pPr>
    </w:p>
    <w:p w14:paraId="375D4388" w14:textId="77777777" w:rsidR="00E21989" w:rsidRPr="00E21989" w:rsidRDefault="00E21989" w:rsidP="00E21989">
      <w:pPr>
        <w:rPr>
          <w:rFonts w:asciiTheme="minorHAnsi" w:hAnsiTheme="minorHAnsi"/>
          <w:sz w:val="22"/>
          <w:szCs w:val="22"/>
        </w:rPr>
      </w:pPr>
    </w:p>
    <w:p w14:paraId="0FF487AF" w14:textId="77777777" w:rsidR="00E21989" w:rsidRPr="00E21989" w:rsidRDefault="00E21989" w:rsidP="00E21989">
      <w:pPr>
        <w:pStyle w:val="Bezodstpw"/>
        <w:rPr>
          <w:rFonts w:asciiTheme="minorHAnsi" w:hAnsiTheme="minorHAnsi"/>
          <w:i/>
          <w:sz w:val="22"/>
          <w:szCs w:val="22"/>
        </w:rPr>
      </w:pPr>
      <w:r w:rsidRPr="00E21989">
        <w:rPr>
          <w:rFonts w:asciiTheme="minorHAnsi" w:hAnsiTheme="minorHAnsi"/>
          <w:b/>
          <w:i/>
          <w:sz w:val="22"/>
          <w:szCs w:val="22"/>
          <w:vertAlign w:val="superscript"/>
        </w:rPr>
        <w:t>*</w:t>
      </w:r>
      <w:r w:rsidRPr="00E21989">
        <w:rPr>
          <w:rFonts w:asciiTheme="minorHAnsi" w:hAnsiTheme="minorHAnsi"/>
          <w:b/>
          <w:i/>
          <w:sz w:val="22"/>
          <w:szCs w:val="22"/>
        </w:rPr>
        <w:t xml:space="preserve"> Wyjaśnienie:</w:t>
      </w:r>
      <w:r w:rsidRPr="00E21989">
        <w:rPr>
          <w:rFonts w:asciiTheme="minorHAnsi" w:hAnsiTheme="minorHAnsi"/>
          <w:i/>
          <w:sz w:val="22"/>
          <w:szCs w:val="22"/>
        </w:rPr>
        <w:t xml:space="preserve"> informacja w tym zakresie jest wymagana, jeżeli w odniesieniu do danego administratora lub podmiotu przetwarzającego istnieje obowiązek wyznaczenia inspektora ochrony danych osobowych.</w:t>
      </w:r>
    </w:p>
    <w:p w14:paraId="3305FECB" w14:textId="77777777" w:rsidR="00E21989" w:rsidRPr="00E21989" w:rsidRDefault="00E21989" w:rsidP="00E21989">
      <w:pPr>
        <w:pStyle w:val="Bezodstpw"/>
        <w:rPr>
          <w:rFonts w:asciiTheme="minorHAnsi" w:hAnsiTheme="minorHAnsi"/>
          <w:i/>
          <w:sz w:val="22"/>
          <w:szCs w:val="22"/>
        </w:rPr>
      </w:pPr>
      <w:r w:rsidRPr="00E21989">
        <w:rPr>
          <w:rFonts w:asciiTheme="minorHAnsi" w:hAnsiTheme="minorHAnsi"/>
          <w:b/>
          <w:i/>
          <w:sz w:val="22"/>
          <w:szCs w:val="22"/>
          <w:vertAlign w:val="superscript"/>
        </w:rPr>
        <w:t xml:space="preserve">** </w:t>
      </w:r>
      <w:r w:rsidRPr="00E21989">
        <w:rPr>
          <w:rFonts w:asciiTheme="minorHAnsi" w:hAnsiTheme="minorHAnsi"/>
          <w:b/>
          <w:i/>
          <w:sz w:val="22"/>
          <w:szCs w:val="22"/>
        </w:rPr>
        <w:t>Wyjaśnienie:</w:t>
      </w:r>
      <w:r w:rsidRPr="00E21989">
        <w:rPr>
          <w:rFonts w:asciiTheme="minorHAnsi" w:hAnsiTheme="minorHAnsi"/>
          <w:i/>
          <w:sz w:val="22"/>
          <w:szCs w:val="22"/>
        </w:rPr>
        <w:t xml:space="preserve"> skorzystanie z prawa do sprostowania nie może skutkować zmianą wyniku postępowania</w:t>
      </w:r>
      <w:r w:rsidRPr="00E21989">
        <w:rPr>
          <w:rFonts w:asciiTheme="minorHAnsi" w:hAnsiTheme="minorHAnsi"/>
          <w:i/>
          <w:sz w:val="22"/>
          <w:szCs w:val="22"/>
        </w:rPr>
        <w:br/>
        <w:t xml:space="preserve">o udzielenie zamówienia publicznego ani zmianą postanowień umowy w zakresie niezgodnym z ustawą </w:t>
      </w:r>
      <w:proofErr w:type="spellStart"/>
      <w:r w:rsidRPr="00E21989">
        <w:rPr>
          <w:rFonts w:asciiTheme="minorHAnsi" w:hAnsiTheme="minorHAnsi"/>
          <w:i/>
          <w:sz w:val="22"/>
          <w:szCs w:val="22"/>
        </w:rPr>
        <w:t>Pzp</w:t>
      </w:r>
      <w:proofErr w:type="spellEnd"/>
      <w:r w:rsidRPr="00E21989">
        <w:rPr>
          <w:rFonts w:asciiTheme="minorHAnsi" w:hAnsiTheme="minorHAnsi"/>
          <w:i/>
          <w:sz w:val="22"/>
          <w:szCs w:val="22"/>
        </w:rPr>
        <w:t xml:space="preserve"> oraz nie może naruszać integralności protokołu oraz jego załączników.</w:t>
      </w:r>
    </w:p>
    <w:p w14:paraId="080C90C2" w14:textId="77777777" w:rsidR="00E21989" w:rsidRPr="00E21989" w:rsidRDefault="00E21989" w:rsidP="00E21989">
      <w:pPr>
        <w:pStyle w:val="Bezodstpw"/>
        <w:rPr>
          <w:rFonts w:asciiTheme="minorHAnsi" w:hAnsiTheme="minorHAnsi"/>
          <w:i/>
          <w:sz w:val="22"/>
          <w:szCs w:val="22"/>
        </w:rPr>
      </w:pPr>
      <w:r w:rsidRPr="00E21989">
        <w:rPr>
          <w:rFonts w:asciiTheme="minorHAnsi" w:hAnsiTheme="minorHAnsi"/>
          <w:b/>
          <w:i/>
          <w:sz w:val="22"/>
          <w:szCs w:val="22"/>
          <w:vertAlign w:val="superscript"/>
        </w:rPr>
        <w:t xml:space="preserve">*** </w:t>
      </w:r>
      <w:r w:rsidRPr="00E21989">
        <w:rPr>
          <w:rFonts w:asciiTheme="minorHAnsi" w:hAnsiTheme="minorHAnsi"/>
          <w:b/>
          <w:i/>
          <w:sz w:val="22"/>
          <w:szCs w:val="22"/>
        </w:rPr>
        <w:t>Wyjaśnienie:</w:t>
      </w:r>
      <w:r w:rsidRPr="00E21989">
        <w:rPr>
          <w:rFonts w:asciiTheme="minorHAnsi" w:hAnsiTheme="minorHAnsi"/>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51A223D" w14:textId="77777777" w:rsidR="00E21989" w:rsidRDefault="00E21989" w:rsidP="00E21989">
      <w:pPr>
        <w:pStyle w:val="Tekstprzypisudolnego"/>
        <w:jc w:val="right"/>
        <w:rPr>
          <w:rFonts w:asciiTheme="minorHAnsi" w:hAnsiTheme="minorHAnsi"/>
          <w:b/>
          <w:bCs/>
          <w:sz w:val="22"/>
          <w:szCs w:val="22"/>
        </w:rPr>
      </w:pPr>
    </w:p>
    <w:p w14:paraId="53A3C3D3" w14:textId="77777777" w:rsidR="00E21989" w:rsidRDefault="00E21989" w:rsidP="00E21989">
      <w:pPr>
        <w:pStyle w:val="Tekstprzypisudolnego"/>
        <w:jc w:val="right"/>
        <w:rPr>
          <w:rFonts w:asciiTheme="minorHAnsi" w:hAnsiTheme="minorHAnsi"/>
          <w:b/>
          <w:bCs/>
          <w:sz w:val="22"/>
          <w:szCs w:val="22"/>
        </w:rPr>
      </w:pPr>
    </w:p>
    <w:p w14:paraId="4C9C46F3" w14:textId="77777777" w:rsidR="00E21989" w:rsidRDefault="00E21989" w:rsidP="00E21989">
      <w:pPr>
        <w:pStyle w:val="Tekstprzypisudolnego"/>
        <w:jc w:val="right"/>
        <w:rPr>
          <w:rFonts w:asciiTheme="minorHAnsi" w:hAnsiTheme="minorHAnsi"/>
          <w:b/>
          <w:bCs/>
          <w:sz w:val="22"/>
          <w:szCs w:val="22"/>
        </w:rPr>
      </w:pPr>
    </w:p>
    <w:p w14:paraId="225AB531" w14:textId="77777777" w:rsidR="00E21989" w:rsidRDefault="00E21989" w:rsidP="00E21989">
      <w:pPr>
        <w:pStyle w:val="Tekstprzypisudolnego"/>
        <w:jc w:val="right"/>
        <w:rPr>
          <w:rFonts w:asciiTheme="minorHAnsi" w:hAnsiTheme="minorHAnsi"/>
          <w:b/>
          <w:bCs/>
          <w:sz w:val="22"/>
          <w:szCs w:val="22"/>
        </w:rPr>
      </w:pPr>
    </w:p>
    <w:p w14:paraId="0CE5D545" w14:textId="77777777" w:rsidR="00E21989" w:rsidRDefault="00E21989" w:rsidP="00E21989">
      <w:pPr>
        <w:pStyle w:val="Tekstprzypisudolnego"/>
        <w:jc w:val="right"/>
        <w:rPr>
          <w:rFonts w:asciiTheme="minorHAnsi" w:hAnsiTheme="minorHAnsi"/>
          <w:b/>
          <w:bCs/>
          <w:sz w:val="22"/>
          <w:szCs w:val="22"/>
        </w:rPr>
      </w:pPr>
    </w:p>
    <w:p w14:paraId="683381F2" w14:textId="77777777" w:rsidR="00E21989" w:rsidRDefault="00E21989" w:rsidP="00E21989">
      <w:pPr>
        <w:pStyle w:val="Tekstprzypisudolnego"/>
        <w:jc w:val="right"/>
        <w:rPr>
          <w:rFonts w:asciiTheme="minorHAnsi" w:hAnsiTheme="minorHAnsi"/>
          <w:b/>
          <w:bCs/>
          <w:sz w:val="22"/>
          <w:szCs w:val="22"/>
        </w:rPr>
      </w:pPr>
    </w:p>
    <w:p w14:paraId="1B0CFE81" w14:textId="77777777" w:rsidR="00E21989" w:rsidRDefault="00E21989" w:rsidP="00E21989">
      <w:pPr>
        <w:pStyle w:val="Tekstprzypisudolnego"/>
        <w:jc w:val="right"/>
        <w:rPr>
          <w:rFonts w:asciiTheme="minorHAnsi" w:hAnsiTheme="minorHAnsi"/>
          <w:b/>
          <w:bCs/>
          <w:sz w:val="22"/>
          <w:szCs w:val="22"/>
        </w:rPr>
      </w:pPr>
    </w:p>
    <w:p w14:paraId="5C8C4951" w14:textId="77777777" w:rsidR="00E21989" w:rsidRDefault="00E21989" w:rsidP="00E21989">
      <w:pPr>
        <w:pStyle w:val="Tekstprzypisudolnego"/>
        <w:jc w:val="right"/>
        <w:rPr>
          <w:rFonts w:asciiTheme="minorHAnsi" w:hAnsiTheme="minorHAnsi"/>
          <w:b/>
          <w:bCs/>
          <w:sz w:val="22"/>
          <w:szCs w:val="22"/>
        </w:rPr>
      </w:pPr>
    </w:p>
    <w:p w14:paraId="0CE599F2" w14:textId="77777777" w:rsidR="00E21989" w:rsidRDefault="00E21989" w:rsidP="00E21989">
      <w:pPr>
        <w:pStyle w:val="Tekstprzypisudolnego"/>
        <w:jc w:val="right"/>
        <w:rPr>
          <w:rFonts w:asciiTheme="minorHAnsi" w:hAnsiTheme="minorHAnsi"/>
          <w:b/>
          <w:bCs/>
          <w:sz w:val="22"/>
          <w:szCs w:val="22"/>
        </w:rPr>
      </w:pPr>
    </w:p>
    <w:p w14:paraId="5F4F9382" w14:textId="77777777" w:rsidR="00E21989" w:rsidRDefault="00E21989" w:rsidP="00E21989">
      <w:pPr>
        <w:pStyle w:val="Tekstprzypisudolnego"/>
        <w:jc w:val="right"/>
        <w:rPr>
          <w:rFonts w:asciiTheme="minorHAnsi" w:hAnsiTheme="minorHAnsi"/>
          <w:b/>
          <w:bCs/>
          <w:sz w:val="22"/>
          <w:szCs w:val="22"/>
        </w:rPr>
      </w:pPr>
    </w:p>
    <w:p w14:paraId="0ADABDB8" w14:textId="77777777" w:rsidR="00E21989" w:rsidRDefault="00E21989" w:rsidP="00E21989">
      <w:pPr>
        <w:pStyle w:val="Tekstprzypisudolnego"/>
        <w:jc w:val="right"/>
        <w:rPr>
          <w:rFonts w:asciiTheme="minorHAnsi" w:hAnsiTheme="minorHAnsi"/>
          <w:b/>
          <w:bCs/>
          <w:sz w:val="22"/>
          <w:szCs w:val="22"/>
        </w:rPr>
      </w:pPr>
    </w:p>
    <w:p w14:paraId="04ACE702" w14:textId="77777777" w:rsidR="00E21989" w:rsidRDefault="00E21989" w:rsidP="00E21989">
      <w:pPr>
        <w:pStyle w:val="Tekstprzypisudolnego"/>
        <w:jc w:val="right"/>
        <w:rPr>
          <w:rFonts w:asciiTheme="minorHAnsi" w:hAnsiTheme="minorHAnsi"/>
          <w:b/>
          <w:bCs/>
          <w:sz w:val="22"/>
          <w:szCs w:val="22"/>
        </w:rPr>
      </w:pPr>
    </w:p>
    <w:p w14:paraId="7826DCD0" w14:textId="77777777" w:rsidR="00E21989" w:rsidRDefault="00E21989" w:rsidP="00E21989">
      <w:pPr>
        <w:pStyle w:val="Tekstprzypisudolnego"/>
        <w:jc w:val="right"/>
        <w:rPr>
          <w:rFonts w:asciiTheme="minorHAnsi" w:hAnsiTheme="minorHAnsi"/>
          <w:b/>
          <w:bCs/>
          <w:sz w:val="22"/>
          <w:szCs w:val="22"/>
        </w:rPr>
      </w:pPr>
    </w:p>
    <w:p w14:paraId="05F21466" w14:textId="77777777" w:rsidR="00E21989" w:rsidRDefault="00E21989" w:rsidP="00E21989">
      <w:pPr>
        <w:pStyle w:val="Tekstprzypisudolnego"/>
        <w:jc w:val="right"/>
        <w:rPr>
          <w:rFonts w:asciiTheme="minorHAnsi" w:hAnsiTheme="minorHAnsi"/>
          <w:b/>
          <w:bCs/>
          <w:sz w:val="22"/>
          <w:szCs w:val="22"/>
        </w:rPr>
      </w:pPr>
    </w:p>
    <w:p w14:paraId="330531D8" w14:textId="77777777" w:rsidR="00E21989" w:rsidRDefault="00E21989" w:rsidP="00E21989">
      <w:pPr>
        <w:pStyle w:val="Tekstprzypisudolnego"/>
        <w:jc w:val="right"/>
        <w:rPr>
          <w:rFonts w:asciiTheme="minorHAnsi" w:hAnsiTheme="minorHAnsi"/>
          <w:b/>
          <w:bCs/>
          <w:sz w:val="22"/>
          <w:szCs w:val="22"/>
        </w:rPr>
      </w:pPr>
    </w:p>
    <w:p w14:paraId="69560C6C" w14:textId="77777777" w:rsidR="00E21989" w:rsidRDefault="00E21989" w:rsidP="00E21989">
      <w:pPr>
        <w:pStyle w:val="Tekstprzypisudolnego"/>
        <w:jc w:val="right"/>
        <w:rPr>
          <w:rFonts w:asciiTheme="minorHAnsi" w:hAnsiTheme="minorHAnsi"/>
          <w:b/>
          <w:bCs/>
          <w:sz w:val="22"/>
          <w:szCs w:val="22"/>
        </w:rPr>
      </w:pPr>
    </w:p>
    <w:p w14:paraId="25278D16" w14:textId="77777777" w:rsidR="00E21989" w:rsidRDefault="00E21989" w:rsidP="00E21989">
      <w:pPr>
        <w:pStyle w:val="Tekstprzypisudolnego"/>
        <w:jc w:val="right"/>
        <w:rPr>
          <w:rFonts w:asciiTheme="minorHAnsi" w:hAnsiTheme="minorHAnsi"/>
          <w:b/>
          <w:bCs/>
          <w:sz w:val="22"/>
          <w:szCs w:val="22"/>
        </w:rPr>
      </w:pPr>
    </w:p>
    <w:p w14:paraId="795C5683" w14:textId="77777777" w:rsidR="00E21989" w:rsidRDefault="00E21989" w:rsidP="00E21989">
      <w:pPr>
        <w:pStyle w:val="Tekstprzypisudolnego"/>
        <w:jc w:val="right"/>
        <w:rPr>
          <w:rFonts w:asciiTheme="minorHAnsi" w:hAnsiTheme="minorHAnsi"/>
          <w:b/>
          <w:bCs/>
          <w:sz w:val="22"/>
          <w:szCs w:val="22"/>
        </w:rPr>
      </w:pPr>
    </w:p>
    <w:p w14:paraId="666FD167" w14:textId="77777777" w:rsidR="00E21989" w:rsidRDefault="00E21989" w:rsidP="00E21989">
      <w:pPr>
        <w:pStyle w:val="Tekstprzypisudolnego"/>
        <w:jc w:val="right"/>
        <w:rPr>
          <w:rFonts w:asciiTheme="minorHAnsi" w:hAnsiTheme="minorHAnsi"/>
          <w:b/>
          <w:bCs/>
          <w:sz w:val="22"/>
          <w:szCs w:val="22"/>
        </w:rPr>
      </w:pPr>
    </w:p>
    <w:p w14:paraId="6AC15952" w14:textId="77777777" w:rsidR="00E21989" w:rsidRDefault="00E21989" w:rsidP="00E21989">
      <w:pPr>
        <w:pStyle w:val="Tekstprzypisudolnego"/>
        <w:jc w:val="right"/>
        <w:rPr>
          <w:rFonts w:asciiTheme="minorHAnsi" w:hAnsiTheme="minorHAnsi"/>
          <w:b/>
          <w:bCs/>
          <w:sz w:val="22"/>
          <w:szCs w:val="22"/>
        </w:rPr>
      </w:pPr>
    </w:p>
    <w:p w14:paraId="168C9720" w14:textId="77777777" w:rsidR="00E21989" w:rsidRDefault="00E21989" w:rsidP="00E21989">
      <w:pPr>
        <w:pStyle w:val="Tekstprzypisudolnego"/>
        <w:jc w:val="right"/>
        <w:rPr>
          <w:rFonts w:asciiTheme="minorHAnsi" w:hAnsiTheme="minorHAnsi"/>
          <w:b/>
          <w:bCs/>
          <w:sz w:val="22"/>
          <w:szCs w:val="22"/>
        </w:rPr>
      </w:pPr>
    </w:p>
    <w:p w14:paraId="2A8E7587" w14:textId="77777777" w:rsidR="00E21989" w:rsidRDefault="00E21989" w:rsidP="00E21989">
      <w:pPr>
        <w:pStyle w:val="Tekstprzypisudolnego"/>
        <w:jc w:val="right"/>
        <w:rPr>
          <w:rFonts w:asciiTheme="minorHAnsi" w:hAnsiTheme="minorHAnsi"/>
          <w:b/>
          <w:bCs/>
          <w:sz w:val="22"/>
          <w:szCs w:val="22"/>
        </w:rPr>
      </w:pPr>
    </w:p>
    <w:p w14:paraId="363F79C9" w14:textId="77777777" w:rsidR="00E21989" w:rsidRDefault="00E21989" w:rsidP="00E21989">
      <w:pPr>
        <w:pStyle w:val="Tekstprzypisudolnego"/>
        <w:jc w:val="right"/>
        <w:rPr>
          <w:rFonts w:asciiTheme="minorHAnsi" w:hAnsiTheme="minorHAnsi"/>
          <w:b/>
          <w:bCs/>
          <w:sz w:val="22"/>
          <w:szCs w:val="22"/>
        </w:rPr>
      </w:pPr>
    </w:p>
    <w:p w14:paraId="3C2FE145" w14:textId="77777777" w:rsidR="00E21989" w:rsidRDefault="00E21989" w:rsidP="00E21989">
      <w:pPr>
        <w:pStyle w:val="Tekstprzypisudolnego"/>
        <w:jc w:val="right"/>
        <w:rPr>
          <w:rFonts w:asciiTheme="minorHAnsi" w:hAnsiTheme="minorHAnsi"/>
          <w:b/>
          <w:bCs/>
          <w:sz w:val="22"/>
          <w:szCs w:val="22"/>
        </w:rPr>
      </w:pPr>
    </w:p>
    <w:p w14:paraId="13E1F853" w14:textId="77777777" w:rsidR="00E21989" w:rsidRDefault="00E21989" w:rsidP="00E21989">
      <w:pPr>
        <w:pStyle w:val="Tekstprzypisudolnego"/>
        <w:jc w:val="right"/>
        <w:rPr>
          <w:rFonts w:asciiTheme="minorHAnsi" w:hAnsiTheme="minorHAnsi"/>
          <w:b/>
          <w:bCs/>
          <w:sz w:val="22"/>
          <w:szCs w:val="22"/>
        </w:rPr>
      </w:pPr>
    </w:p>
    <w:p w14:paraId="5F003CFA" w14:textId="77777777" w:rsidR="00E21989" w:rsidRDefault="00E21989" w:rsidP="00E21989">
      <w:pPr>
        <w:pStyle w:val="Tekstprzypisudolnego"/>
        <w:jc w:val="right"/>
        <w:rPr>
          <w:rFonts w:asciiTheme="minorHAnsi" w:hAnsiTheme="minorHAnsi"/>
          <w:b/>
          <w:bCs/>
          <w:sz w:val="22"/>
          <w:szCs w:val="22"/>
        </w:rPr>
      </w:pPr>
    </w:p>
    <w:p w14:paraId="27301ED6" w14:textId="77777777" w:rsidR="00E21989" w:rsidRDefault="00E21989" w:rsidP="00E21989">
      <w:pPr>
        <w:pStyle w:val="Tekstprzypisudolnego"/>
        <w:jc w:val="right"/>
        <w:rPr>
          <w:rFonts w:asciiTheme="minorHAnsi" w:hAnsiTheme="minorHAnsi"/>
          <w:b/>
          <w:bCs/>
          <w:sz w:val="22"/>
          <w:szCs w:val="22"/>
        </w:rPr>
      </w:pPr>
    </w:p>
    <w:p w14:paraId="7C1BAD50" w14:textId="77777777" w:rsidR="00E21989" w:rsidRDefault="00E21989" w:rsidP="00E21989">
      <w:pPr>
        <w:pStyle w:val="Tekstprzypisudolnego"/>
        <w:jc w:val="right"/>
        <w:rPr>
          <w:rFonts w:asciiTheme="minorHAnsi" w:hAnsiTheme="minorHAnsi"/>
          <w:b/>
          <w:bCs/>
          <w:sz w:val="22"/>
          <w:szCs w:val="22"/>
        </w:rPr>
      </w:pPr>
    </w:p>
    <w:p w14:paraId="4CD4D165" w14:textId="77777777" w:rsidR="00E21989" w:rsidRPr="00E21989" w:rsidRDefault="00E21989" w:rsidP="00E21989">
      <w:pPr>
        <w:pStyle w:val="Tekstprzypisudolnego"/>
        <w:jc w:val="right"/>
        <w:rPr>
          <w:rFonts w:asciiTheme="minorHAnsi" w:hAnsiTheme="minorHAnsi"/>
          <w:b/>
          <w:bCs/>
          <w:sz w:val="22"/>
          <w:szCs w:val="22"/>
        </w:rPr>
      </w:pPr>
    </w:p>
    <w:p w14:paraId="36A06E1B" w14:textId="77777777" w:rsidR="00E21989" w:rsidRPr="00E21989" w:rsidRDefault="00E21989" w:rsidP="00E21989">
      <w:pPr>
        <w:pStyle w:val="Tekstprzypisudolnego"/>
        <w:jc w:val="right"/>
        <w:rPr>
          <w:rFonts w:asciiTheme="minorHAnsi" w:hAnsiTheme="minorHAnsi"/>
          <w:b/>
          <w:bCs/>
          <w:sz w:val="22"/>
          <w:szCs w:val="22"/>
        </w:rPr>
      </w:pPr>
      <w:r w:rsidRPr="00E21989">
        <w:rPr>
          <w:rFonts w:asciiTheme="minorHAnsi" w:hAnsiTheme="minorHAnsi"/>
          <w:b/>
          <w:bCs/>
          <w:sz w:val="22"/>
          <w:szCs w:val="22"/>
        </w:rPr>
        <w:t xml:space="preserve">Załącznik nr 7 do SWZ </w:t>
      </w:r>
    </w:p>
    <w:p w14:paraId="43ACC385" w14:textId="77777777" w:rsidR="00E21989" w:rsidRPr="00E21989" w:rsidRDefault="00E21989" w:rsidP="00E21989">
      <w:pPr>
        <w:pStyle w:val="Tekstprzypisudolnego"/>
        <w:jc w:val="center"/>
        <w:rPr>
          <w:rFonts w:asciiTheme="minorHAnsi" w:hAnsiTheme="minorHAnsi"/>
          <w:i/>
          <w:iCs/>
          <w:sz w:val="22"/>
          <w:szCs w:val="22"/>
          <w:u w:val="single"/>
        </w:rPr>
      </w:pPr>
    </w:p>
    <w:p w14:paraId="55D5AA9E" w14:textId="77777777" w:rsidR="00E21989" w:rsidRPr="00E21989" w:rsidRDefault="00E21989" w:rsidP="00E21989">
      <w:pPr>
        <w:pStyle w:val="Tekstprzypisudolnego"/>
        <w:spacing w:line="276" w:lineRule="auto"/>
        <w:jc w:val="center"/>
        <w:rPr>
          <w:rFonts w:asciiTheme="minorHAnsi" w:hAnsiTheme="minorHAnsi"/>
          <w:b/>
          <w:bCs/>
          <w:sz w:val="22"/>
          <w:szCs w:val="22"/>
        </w:rPr>
      </w:pPr>
      <w:r w:rsidRPr="00E21989">
        <w:rPr>
          <w:rFonts w:asciiTheme="minorHAnsi" w:hAnsiTheme="minorHAnsi"/>
          <w:b/>
          <w:bCs/>
          <w:sz w:val="22"/>
          <w:szCs w:val="22"/>
        </w:rPr>
        <w:t>Oświadczenie</w:t>
      </w:r>
    </w:p>
    <w:p w14:paraId="00FF5F6C" w14:textId="77777777" w:rsidR="00E21989" w:rsidRPr="00E21989" w:rsidRDefault="00E21989" w:rsidP="00E21989">
      <w:pPr>
        <w:pStyle w:val="Tekstprzypisudolnego"/>
        <w:spacing w:line="276" w:lineRule="auto"/>
        <w:jc w:val="center"/>
        <w:rPr>
          <w:rFonts w:asciiTheme="minorHAnsi" w:hAnsiTheme="minorHAnsi"/>
          <w:b/>
          <w:bCs/>
          <w:sz w:val="22"/>
          <w:szCs w:val="22"/>
        </w:rPr>
      </w:pPr>
      <w:r w:rsidRPr="00E21989">
        <w:rPr>
          <w:rFonts w:asciiTheme="minorHAnsi" w:hAnsiTheme="minorHAnsi"/>
          <w:b/>
          <w:bCs/>
          <w:sz w:val="22"/>
          <w:szCs w:val="22"/>
        </w:rPr>
        <w:t xml:space="preserve">Wykonawcy w zakresie wypełnienia obowiązków informacyjnych </w:t>
      </w:r>
    </w:p>
    <w:p w14:paraId="5FFC548D" w14:textId="77777777" w:rsidR="00E21989" w:rsidRDefault="00E21989" w:rsidP="00E21989">
      <w:pPr>
        <w:pStyle w:val="Tekstprzypisudolnego"/>
        <w:spacing w:line="276" w:lineRule="auto"/>
        <w:jc w:val="center"/>
        <w:rPr>
          <w:rFonts w:asciiTheme="minorHAnsi" w:hAnsiTheme="minorHAnsi"/>
          <w:b/>
          <w:bCs/>
          <w:sz w:val="22"/>
          <w:szCs w:val="22"/>
        </w:rPr>
      </w:pPr>
      <w:r w:rsidRPr="00E21989">
        <w:rPr>
          <w:rFonts w:asciiTheme="minorHAnsi" w:hAnsiTheme="minorHAnsi"/>
          <w:b/>
          <w:bCs/>
          <w:sz w:val="22"/>
          <w:szCs w:val="22"/>
        </w:rPr>
        <w:t xml:space="preserve">przewidzianych w art. 13 lub art. 14 RODO </w:t>
      </w:r>
    </w:p>
    <w:p w14:paraId="04FC6D95" w14:textId="77777777" w:rsidR="000477A2" w:rsidRPr="00E21989" w:rsidRDefault="000477A2" w:rsidP="00E21989">
      <w:pPr>
        <w:pStyle w:val="Tekstprzypisudolnego"/>
        <w:spacing w:line="276" w:lineRule="auto"/>
        <w:jc w:val="center"/>
        <w:rPr>
          <w:rFonts w:asciiTheme="minorHAnsi" w:hAnsiTheme="minorHAnsi"/>
          <w:b/>
          <w:bCs/>
          <w:sz w:val="22"/>
          <w:szCs w:val="22"/>
        </w:rPr>
      </w:pPr>
    </w:p>
    <w:p w14:paraId="5A532D4F" w14:textId="343248DE" w:rsidR="000477A2" w:rsidRDefault="00E21989" w:rsidP="000477A2">
      <w:pPr>
        <w:pBdr>
          <w:top w:val="nil"/>
          <w:left w:val="nil"/>
          <w:bottom w:val="nil"/>
          <w:right w:val="nil"/>
          <w:between w:val="nil"/>
        </w:pBdr>
        <w:jc w:val="both"/>
        <w:rPr>
          <w:rFonts w:asciiTheme="minorHAnsi" w:hAnsiTheme="minorHAnsi"/>
          <w:b/>
          <w:sz w:val="22"/>
          <w:szCs w:val="22"/>
          <w:shd w:val="clear" w:color="auto" w:fill="FFFFFF"/>
        </w:rPr>
      </w:pPr>
      <w:r w:rsidRPr="00E21989">
        <w:rPr>
          <w:rFonts w:asciiTheme="minorHAnsi" w:eastAsia="Cambria" w:hAnsiTheme="minorHAnsi" w:cs="Cambria"/>
          <w:sz w:val="22"/>
          <w:szCs w:val="22"/>
        </w:rPr>
        <w:t xml:space="preserve">Dotyczy postępowania o zamówienie publiczne prowadzone w trybie i na zasadach określonych w ustawa z dnia 11 września 2019 r. Prawo zamówień publicznych (Dz.U.2023 poz. 1605 z dnia 2023.08.14, dalej – </w:t>
      </w:r>
      <w:proofErr w:type="spellStart"/>
      <w:r w:rsidRPr="00E21989">
        <w:rPr>
          <w:rFonts w:asciiTheme="minorHAnsi" w:eastAsia="Cambria" w:hAnsiTheme="minorHAnsi" w:cs="Cambria"/>
          <w:sz w:val="22"/>
          <w:szCs w:val="22"/>
        </w:rPr>
        <w:t>p.z.p</w:t>
      </w:r>
      <w:proofErr w:type="spellEnd"/>
      <w:r w:rsidRPr="00E21989">
        <w:rPr>
          <w:rFonts w:asciiTheme="minorHAnsi" w:eastAsia="Cambria" w:hAnsiTheme="minorHAnsi" w:cs="Cambria"/>
          <w:sz w:val="22"/>
          <w:szCs w:val="22"/>
        </w:rPr>
        <w:t xml:space="preserve">.) o sygnaturze: </w:t>
      </w:r>
      <w:r w:rsidR="000477A2">
        <w:rPr>
          <w:rFonts w:asciiTheme="minorHAnsi" w:eastAsia="Cambria" w:hAnsiTheme="minorHAnsi" w:cs="Cambria"/>
          <w:b/>
          <w:bCs/>
          <w:sz w:val="22"/>
          <w:szCs w:val="22"/>
        </w:rPr>
        <w:t>PN-</w:t>
      </w:r>
      <w:r w:rsidR="00074F89">
        <w:rPr>
          <w:rFonts w:asciiTheme="minorHAnsi" w:eastAsia="Cambria" w:hAnsiTheme="minorHAnsi" w:cs="Cambria"/>
          <w:b/>
          <w:bCs/>
          <w:sz w:val="22"/>
          <w:szCs w:val="22"/>
        </w:rPr>
        <w:t>80</w:t>
      </w:r>
      <w:r w:rsidRPr="00E21989">
        <w:rPr>
          <w:rFonts w:asciiTheme="minorHAnsi" w:eastAsia="Cambria" w:hAnsiTheme="minorHAnsi" w:cs="Cambria"/>
          <w:b/>
          <w:bCs/>
          <w:sz w:val="22"/>
          <w:szCs w:val="22"/>
        </w:rPr>
        <w:t>/2024</w:t>
      </w:r>
      <w:r w:rsidRPr="00E21989">
        <w:rPr>
          <w:rFonts w:asciiTheme="minorHAnsi" w:eastAsia="Cambria" w:hAnsiTheme="minorHAnsi" w:cs="Cambria"/>
          <w:sz w:val="22"/>
          <w:szCs w:val="22"/>
        </w:rPr>
        <w:t xml:space="preserve"> </w:t>
      </w:r>
      <w:r w:rsidR="00074F89" w:rsidRPr="0010658D">
        <w:rPr>
          <w:rFonts w:asciiTheme="minorHAnsi" w:eastAsia="Cambria" w:hAnsiTheme="minorHAnsi" w:cs="Cambria"/>
          <w:b/>
          <w:bCs/>
          <w:sz w:val="22"/>
          <w:szCs w:val="22"/>
        </w:rPr>
        <w:t>dostawę pierwszego wyposażenia dla zadania pn. „</w:t>
      </w:r>
      <w:r w:rsidR="00074F89">
        <w:rPr>
          <w:rFonts w:asciiTheme="minorHAnsi" w:hAnsiTheme="minorHAnsi"/>
          <w:b/>
          <w:sz w:val="22"/>
          <w:szCs w:val="22"/>
          <w:shd w:val="clear" w:color="auto" w:fill="FFFFFF"/>
        </w:rPr>
        <w:t>Przebudowa Oddziału Chorób Wewnętrznych wraz z Pododdziałem Kardiologicznym i Gastroenterologicznym oraz dostosowanie Oddziału Chirurgii Ogólnej i Gastroenterologicznej na potrzeby Zakładu Opiekuńczo-Leczniczego w Szpitalu św. Anny w Warszawie”.</w:t>
      </w:r>
    </w:p>
    <w:p w14:paraId="02E92E82" w14:textId="77777777" w:rsidR="000477A2" w:rsidRDefault="000477A2" w:rsidP="000477A2">
      <w:pPr>
        <w:pBdr>
          <w:top w:val="nil"/>
          <w:left w:val="nil"/>
          <w:bottom w:val="nil"/>
          <w:right w:val="nil"/>
          <w:between w:val="nil"/>
        </w:pBdr>
        <w:jc w:val="both"/>
        <w:rPr>
          <w:rFonts w:asciiTheme="minorHAnsi" w:hAnsiTheme="minorHAnsi"/>
          <w:b/>
          <w:sz w:val="22"/>
          <w:szCs w:val="22"/>
          <w:shd w:val="clear" w:color="auto" w:fill="FFFFFF"/>
        </w:rPr>
      </w:pPr>
    </w:p>
    <w:p w14:paraId="55E51946" w14:textId="43FE03EB" w:rsidR="00E21989" w:rsidRPr="00E21989" w:rsidRDefault="00E21989" w:rsidP="000477A2">
      <w:pPr>
        <w:pBdr>
          <w:top w:val="nil"/>
          <w:left w:val="nil"/>
          <w:bottom w:val="nil"/>
          <w:right w:val="nil"/>
          <w:between w:val="nil"/>
        </w:pBdr>
        <w:jc w:val="both"/>
        <w:rPr>
          <w:rFonts w:asciiTheme="minorHAnsi" w:hAnsiTheme="minorHAnsi"/>
          <w:sz w:val="22"/>
          <w:szCs w:val="22"/>
        </w:rPr>
      </w:pPr>
      <w:r w:rsidRPr="00E21989">
        <w:rPr>
          <w:rFonts w:asciiTheme="minorHAnsi" w:hAnsiTheme="minorHAnsi"/>
          <w:sz w:val="22"/>
          <w:szCs w:val="22"/>
        </w:rPr>
        <w:t>Oświadczam, że wypełniłem obowiązki informacyjne przewidziane w art. 13 lub art. 14 RODO</w:t>
      </w:r>
      <w:r w:rsidRPr="00E21989">
        <w:rPr>
          <w:rFonts w:asciiTheme="minorHAnsi" w:hAnsiTheme="minorHAnsi"/>
          <w:sz w:val="22"/>
          <w:szCs w:val="22"/>
          <w:vertAlign w:val="superscript"/>
        </w:rPr>
        <w:t>1)</w:t>
      </w:r>
      <w:r w:rsidRPr="00E21989">
        <w:rPr>
          <w:rFonts w:asciiTheme="minorHAnsi" w:hAnsiTheme="minorHAnsi"/>
          <w:sz w:val="22"/>
          <w:szCs w:val="22"/>
        </w:rPr>
        <w:t xml:space="preserve"> wobec osób fizycznych, od których dane osobowe bezpośrednio lub pośrednio pozyskałem w celu ubiegania się o udzielenie zamówienia publicznego w niniejszym postępowaniu.*</w:t>
      </w:r>
    </w:p>
    <w:p w14:paraId="51077602" w14:textId="77777777" w:rsidR="00E21989" w:rsidRPr="00E21989" w:rsidRDefault="00E21989" w:rsidP="00E21989">
      <w:pPr>
        <w:pStyle w:val="NormalnyWeb"/>
        <w:spacing w:line="360" w:lineRule="auto"/>
        <w:ind w:firstLine="567"/>
        <w:rPr>
          <w:rFonts w:asciiTheme="minorHAnsi" w:hAnsiTheme="minorHAnsi"/>
          <w:sz w:val="22"/>
          <w:szCs w:val="22"/>
        </w:rPr>
      </w:pPr>
    </w:p>
    <w:p w14:paraId="264713EE" w14:textId="77777777" w:rsidR="00E21989" w:rsidRPr="00E21989" w:rsidRDefault="00E21989" w:rsidP="00E21989">
      <w:pPr>
        <w:pStyle w:val="NormalnyWeb"/>
        <w:spacing w:line="360" w:lineRule="auto"/>
        <w:rPr>
          <w:rFonts w:asciiTheme="minorHAnsi" w:hAnsiTheme="minorHAnsi"/>
          <w:b/>
          <w:bCs/>
          <w:sz w:val="22"/>
          <w:szCs w:val="22"/>
        </w:rPr>
      </w:pPr>
    </w:p>
    <w:p w14:paraId="0FD445D7" w14:textId="77777777" w:rsidR="00E21989" w:rsidRPr="00E21989" w:rsidRDefault="00E21989" w:rsidP="00E21989">
      <w:pPr>
        <w:pStyle w:val="NormalnyWeb"/>
        <w:spacing w:line="360" w:lineRule="auto"/>
        <w:jc w:val="right"/>
        <w:rPr>
          <w:rFonts w:asciiTheme="minorHAnsi" w:hAnsiTheme="minorHAnsi"/>
          <w:sz w:val="22"/>
          <w:szCs w:val="22"/>
        </w:rPr>
      </w:pPr>
      <w:r w:rsidRPr="00E21989">
        <w:rPr>
          <w:rFonts w:asciiTheme="minorHAnsi" w:hAnsiTheme="minorHAnsi"/>
          <w:sz w:val="22"/>
          <w:szCs w:val="22"/>
        </w:rPr>
        <w:t>______________________________</w:t>
      </w:r>
    </w:p>
    <w:p w14:paraId="5D87FB4E" w14:textId="77777777" w:rsidR="00E21989" w:rsidRPr="00E21989" w:rsidRDefault="00E21989" w:rsidP="00E21989">
      <w:pPr>
        <w:pStyle w:val="NormalnyWeb"/>
        <w:spacing w:line="360" w:lineRule="auto"/>
        <w:jc w:val="center"/>
        <w:rPr>
          <w:rFonts w:asciiTheme="minorHAnsi" w:hAnsiTheme="minorHAnsi"/>
          <w:sz w:val="22"/>
          <w:szCs w:val="22"/>
        </w:rPr>
      </w:pPr>
      <w:r w:rsidRPr="00E21989">
        <w:rPr>
          <w:rFonts w:asciiTheme="minorHAnsi" w:hAnsiTheme="minorHAnsi"/>
          <w:sz w:val="22"/>
          <w:szCs w:val="22"/>
        </w:rPr>
        <w:t xml:space="preserve">                                                                                                                                data i podpis</w:t>
      </w:r>
    </w:p>
    <w:p w14:paraId="44C0D400" w14:textId="77777777" w:rsidR="00E21989" w:rsidRPr="00E21989" w:rsidRDefault="00E21989" w:rsidP="00E21989">
      <w:pPr>
        <w:rPr>
          <w:rFonts w:asciiTheme="minorHAnsi" w:hAnsiTheme="minorHAnsi"/>
          <w:sz w:val="22"/>
          <w:szCs w:val="22"/>
        </w:rPr>
      </w:pPr>
    </w:p>
    <w:p w14:paraId="3491D6B9" w14:textId="77777777" w:rsidR="00E21989" w:rsidRPr="00E21989" w:rsidRDefault="00E21989" w:rsidP="00E21989">
      <w:pPr>
        <w:pStyle w:val="Tekstprzypisudolnego"/>
        <w:rPr>
          <w:rFonts w:asciiTheme="minorHAnsi" w:hAnsiTheme="minorHAnsi"/>
          <w:sz w:val="22"/>
          <w:szCs w:val="22"/>
        </w:rPr>
      </w:pPr>
      <w:r w:rsidRPr="00E21989">
        <w:rPr>
          <w:rFonts w:asciiTheme="minorHAnsi" w:hAnsiTheme="minorHAnsi"/>
          <w:sz w:val="22"/>
          <w:szCs w:val="22"/>
          <w:vertAlign w:val="superscript"/>
        </w:rPr>
        <w:t xml:space="preserve">1) </w:t>
      </w:r>
      <w:r w:rsidRPr="00E21989">
        <w:rPr>
          <w:rFonts w:asciiTheme="minorHAnsi" w:hAnsiTheme="minorHAnsi"/>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dnia 04.05.2016). </w:t>
      </w:r>
    </w:p>
    <w:p w14:paraId="59E73F10" w14:textId="77777777" w:rsidR="00E21989" w:rsidRPr="00E21989" w:rsidRDefault="00E21989" w:rsidP="00E21989">
      <w:pPr>
        <w:pBdr>
          <w:top w:val="nil"/>
          <w:left w:val="nil"/>
          <w:bottom w:val="nil"/>
          <w:right w:val="nil"/>
          <w:between w:val="nil"/>
        </w:pBdr>
        <w:rPr>
          <w:rFonts w:asciiTheme="minorHAnsi" w:eastAsia="Tahoma" w:hAnsiTheme="minorHAnsi" w:cs="Tahoma"/>
          <w:sz w:val="22"/>
          <w:szCs w:val="22"/>
        </w:rPr>
      </w:pPr>
      <w:r w:rsidRPr="00E21989">
        <w:rPr>
          <w:rFonts w:asciiTheme="minorHAnsi" w:hAnsiTheme="minorHAns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76B2A12" w14:textId="77777777" w:rsidR="00E21989" w:rsidRPr="00E21989" w:rsidRDefault="00E21989" w:rsidP="00E21989">
      <w:pPr>
        <w:jc w:val="right"/>
        <w:rPr>
          <w:rFonts w:asciiTheme="minorHAnsi" w:eastAsia="Cambria" w:hAnsiTheme="minorHAnsi" w:cs="Cambria"/>
          <w:b/>
          <w:sz w:val="22"/>
          <w:szCs w:val="22"/>
        </w:rPr>
      </w:pPr>
    </w:p>
    <w:p w14:paraId="0539C58A" w14:textId="77777777" w:rsidR="00E21989" w:rsidRPr="00E21989" w:rsidRDefault="00E21989" w:rsidP="00E21989">
      <w:pPr>
        <w:rPr>
          <w:rFonts w:asciiTheme="minorHAnsi" w:eastAsia="Cambria" w:hAnsiTheme="minorHAnsi" w:cs="Cambria"/>
          <w:b/>
          <w:sz w:val="22"/>
          <w:szCs w:val="22"/>
        </w:rPr>
      </w:pPr>
      <w:r w:rsidRPr="00E21989">
        <w:rPr>
          <w:rFonts w:asciiTheme="minorHAnsi" w:eastAsia="Cambria" w:hAnsiTheme="minorHAnsi" w:cs="Cambria"/>
          <w:b/>
          <w:sz w:val="22"/>
          <w:szCs w:val="22"/>
        </w:rPr>
        <w:br w:type="page"/>
      </w:r>
    </w:p>
    <w:p w14:paraId="145C002C" w14:textId="5D45D3B9" w:rsidR="00E21989" w:rsidRPr="00E21989" w:rsidRDefault="00E21989" w:rsidP="00E21989">
      <w:pPr>
        <w:jc w:val="right"/>
        <w:rPr>
          <w:rFonts w:asciiTheme="minorHAnsi" w:eastAsia="Tahoma" w:hAnsiTheme="minorHAnsi" w:cs="Tahoma"/>
          <w:sz w:val="22"/>
          <w:szCs w:val="22"/>
        </w:rPr>
      </w:pPr>
      <w:r w:rsidRPr="00E21989">
        <w:rPr>
          <w:rFonts w:asciiTheme="minorHAnsi" w:eastAsia="Cambria" w:hAnsiTheme="minorHAnsi" w:cs="Cambria"/>
          <w:b/>
          <w:sz w:val="22"/>
          <w:szCs w:val="22"/>
        </w:rPr>
        <w:lastRenderedPageBreak/>
        <w:t xml:space="preserve">Załącznik nr </w:t>
      </w:r>
      <w:r>
        <w:rPr>
          <w:rFonts w:asciiTheme="minorHAnsi" w:eastAsia="Cambria" w:hAnsiTheme="minorHAnsi" w:cs="Cambria"/>
          <w:b/>
          <w:sz w:val="22"/>
          <w:szCs w:val="22"/>
        </w:rPr>
        <w:t xml:space="preserve">9 </w:t>
      </w:r>
      <w:r w:rsidRPr="00E21989">
        <w:rPr>
          <w:rFonts w:asciiTheme="minorHAnsi" w:eastAsia="Cambria" w:hAnsiTheme="minorHAnsi" w:cs="Cambria"/>
          <w:b/>
          <w:sz w:val="22"/>
          <w:szCs w:val="22"/>
        </w:rPr>
        <w:t>do SWZ</w:t>
      </w:r>
    </w:p>
    <w:p w14:paraId="287F64F0" w14:textId="77777777" w:rsidR="00E21989" w:rsidRPr="00E21989" w:rsidRDefault="00E21989" w:rsidP="00E21989">
      <w:pPr>
        <w:pBdr>
          <w:top w:val="nil"/>
          <w:left w:val="nil"/>
          <w:bottom w:val="nil"/>
          <w:right w:val="nil"/>
          <w:between w:val="nil"/>
        </w:pBdr>
        <w:ind w:left="5664" w:firstLine="707"/>
        <w:rPr>
          <w:rFonts w:asciiTheme="minorHAnsi" w:eastAsia="Cambria" w:hAnsiTheme="minorHAnsi" w:cs="Cambria"/>
          <w:sz w:val="22"/>
          <w:szCs w:val="22"/>
        </w:rPr>
      </w:pPr>
    </w:p>
    <w:p w14:paraId="3A501392" w14:textId="77777777" w:rsidR="00E21989" w:rsidRPr="00E21989" w:rsidRDefault="00E21989" w:rsidP="00E21989">
      <w:pPr>
        <w:pBdr>
          <w:top w:val="nil"/>
          <w:left w:val="nil"/>
          <w:bottom w:val="nil"/>
          <w:right w:val="nil"/>
          <w:between w:val="nil"/>
        </w:pBdr>
        <w:ind w:firstLine="720"/>
        <w:jc w:val="center"/>
        <w:rPr>
          <w:rFonts w:asciiTheme="minorHAnsi" w:eastAsia="Cambria" w:hAnsiTheme="minorHAnsi" w:cs="Cambria"/>
          <w:b/>
          <w:sz w:val="22"/>
          <w:szCs w:val="22"/>
        </w:rPr>
      </w:pPr>
      <w:r w:rsidRPr="00E21989">
        <w:rPr>
          <w:rFonts w:asciiTheme="minorHAnsi" w:eastAsia="Cambria" w:hAnsiTheme="minorHAnsi" w:cs="Cambria"/>
          <w:b/>
          <w:sz w:val="22"/>
          <w:szCs w:val="22"/>
        </w:rPr>
        <w:t>O Ś W I A D C Z E N I E</w:t>
      </w:r>
    </w:p>
    <w:p w14:paraId="2D0B8D59" w14:textId="77777777" w:rsidR="00E21989" w:rsidRPr="00E21989" w:rsidRDefault="00E21989" w:rsidP="00E21989">
      <w:pPr>
        <w:pBdr>
          <w:top w:val="nil"/>
          <w:left w:val="nil"/>
          <w:bottom w:val="nil"/>
          <w:right w:val="nil"/>
          <w:between w:val="nil"/>
        </w:pBdr>
        <w:rPr>
          <w:rFonts w:asciiTheme="minorHAnsi" w:eastAsia="Tahoma" w:hAnsiTheme="minorHAnsi" w:cs="Tahoma"/>
          <w:sz w:val="22"/>
          <w:szCs w:val="22"/>
        </w:rPr>
      </w:pPr>
      <w:r w:rsidRPr="00E21989">
        <w:rPr>
          <w:rFonts w:asciiTheme="minorHAnsi" w:eastAsia="Cambria" w:hAnsiTheme="minorHAnsi" w:cs="Cambria"/>
          <w:b/>
          <w:sz w:val="22"/>
          <w:szCs w:val="22"/>
        </w:rPr>
        <w:t> </w:t>
      </w:r>
    </w:p>
    <w:p w14:paraId="2F3A69D9" w14:textId="4435FCBE" w:rsidR="00E21989" w:rsidRPr="00E21989" w:rsidRDefault="00E21989" w:rsidP="00E21989">
      <w:pPr>
        <w:pBdr>
          <w:top w:val="nil"/>
          <w:left w:val="nil"/>
          <w:bottom w:val="nil"/>
          <w:right w:val="nil"/>
          <w:between w:val="nil"/>
        </w:pBdr>
        <w:jc w:val="both"/>
        <w:rPr>
          <w:rFonts w:asciiTheme="minorHAnsi" w:eastAsia="Cambria" w:hAnsiTheme="minorHAnsi" w:cs="Cambria"/>
          <w:sz w:val="22"/>
          <w:szCs w:val="22"/>
        </w:rPr>
      </w:pPr>
      <w:r w:rsidRPr="00E21989">
        <w:rPr>
          <w:rFonts w:asciiTheme="minorHAnsi" w:eastAsia="Cambria" w:hAnsiTheme="minorHAnsi" w:cs="Cambria"/>
          <w:sz w:val="22"/>
          <w:szCs w:val="22"/>
        </w:rPr>
        <w:t xml:space="preserve">Dotyczy postępowania o zamówienie publiczne prowadzone w trybie i na zasadach określonych w ustawa z dnia 11 września 2019 r. Prawo zamówień publicznych (Dz.U.2023 poz. 1605 z dnia 2023.08.14, dalej – </w:t>
      </w:r>
      <w:proofErr w:type="spellStart"/>
      <w:r w:rsidRPr="00E21989">
        <w:rPr>
          <w:rFonts w:asciiTheme="minorHAnsi" w:eastAsia="Cambria" w:hAnsiTheme="minorHAnsi" w:cs="Cambria"/>
          <w:sz w:val="22"/>
          <w:szCs w:val="22"/>
        </w:rPr>
        <w:t>p.z.p</w:t>
      </w:r>
      <w:proofErr w:type="spellEnd"/>
      <w:r w:rsidRPr="00E21989">
        <w:rPr>
          <w:rFonts w:asciiTheme="minorHAnsi" w:eastAsia="Cambria" w:hAnsiTheme="minorHAnsi" w:cs="Cambria"/>
          <w:sz w:val="22"/>
          <w:szCs w:val="22"/>
        </w:rPr>
        <w:t xml:space="preserve">.) o sygnaturze: </w:t>
      </w:r>
      <w:r w:rsidR="00DA0AA3">
        <w:rPr>
          <w:rFonts w:asciiTheme="minorHAnsi" w:eastAsia="Cambria" w:hAnsiTheme="minorHAnsi" w:cs="Cambria"/>
          <w:b/>
          <w:bCs/>
          <w:sz w:val="22"/>
          <w:szCs w:val="22"/>
        </w:rPr>
        <w:t>PN-</w:t>
      </w:r>
      <w:r w:rsidR="00074F89">
        <w:rPr>
          <w:rFonts w:asciiTheme="minorHAnsi" w:eastAsia="Cambria" w:hAnsiTheme="minorHAnsi" w:cs="Cambria"/>
          <w:b/>
          <w:bCs/>
          <w:sz w:val="22"/>
          <w:szCs w:val="22"/>
        </w:rPr>
        <w:t>80</w:t>
      </w:r>
      <w:r w:rsidRPr="00E21989">
        <w:rPr>
          <w:rFonts w:asciiTheme="minorHAnsi" w:eastAsia="Cambria" w:hAnsiTheme="minorHAnsi" w:cs="Cambria"/>
          <w:b/>
          <w:bCs/>
          <w:sz w:val="22"/>
          <w:szCs w:val="22"/>
        </w:rPr>
        <w:t>/2024</w:t>
      </w:r>
      <w:r w:rsidRPr="00E21989">
        <w:rPr>
          <w:rFonts w:asciiTheme="minorHAnsi" w:eastAsia="Cambria" w:hAnsiTheme="minorHAnsi" w:cs="Cambria"/>
          <w:sz w:val="22"/>
          <w:szCs w:val="22"/>
        </w:rPr>
        <w:t xml:space="preserve"> </w:t>
      </w:r>
      <w:r w:rsidR="00074F89" w:rsidRPr="0010658D">
        <w:rPr>
          <w:rFonts w:asciiTheme="minorHAnsi" w:eastAsia="Cambria" w:hAnsiTheme="minorHAnsi" w:cs="Cambria"/>
          <w:b/>
          <w:bCs/>
          <w:sz w:val="22"/>
          <w:szCs w:val="22"/>
        </w:rPr>
        <w:t>dostawę pierwszego wyposażenia dla zadania pn. „</w:t>
      </w:r>
      <w:r w:rsidR="00074F89">
        <w:rPr>
          <w:rFonts w:asciiTheme="minorHAnsi" w:hAnsiTheme="minorHAnsi"/>
          <w:b/>
          <w:sz w:val="22"/>
          <w:szCs w:val="22"/>
          <w:shd w:val="clear" w:color="auto" w:fill="FFFFFF"/>
        </w:rPr>
        <w:t>Przebudowa Oddziału Chorób Wewnętrznych wraz z Pododdziałem Kardiologicznym i Gastroenterologicznym oraz dostosowanie Oddziału Chirurgii Ogólnej i Gastroenterologicznej na potrzeby Zakładu Opiekuńczo-Leczniczego w Szpitalu św. Anny w Warszawie”.</w:t>
      </w:r>
    </w:p>
    <w:p w14:paraId="6EFB6D7D" w14:textId="77777777" w:rsidR="00E21989" w:rsidRPr="00E21989" w:rsidRDefault="00E21989" w:rsidP="00E21989">
      <w:pPr>
        <w:pStyle w:val="Standard"/>
        <w:jc w:val="both"/>
        <w:rPr>
          <w:rFonts w:asciiTheme="minorHAnsi" w:hAnsiTheme="minorHAnsi"/>
          <w:b/>
          <w:bCs/>
          <w:sz w:val="22"/>
          <w:szCs w:val="22"/>
        </w:rPr>
      </w:pPr>
    </w:p>
    <w:p w14:paraId="3EA45570" w14:textId="77777777" w:rsidR="00E21989" w:rsidRPr="00E21989" w:rsidRDefault="00E21989" w:rsidP="00E21989">
      <w:pPr>
        <w:pBdr>
          <w:top w:val="nil"/>
          <w:left w:val="nil"/>
          <w:bottom w:val="nil"/>
          <w:right w:val="nil"/>
          <w:between w:val="nil"/>
        </w:pBdr>
        <w:rPr>
          <w:rFonts w:asciiTheme="minorHAnsi" w:eastAsia="Cambria" w:hAnsiTheme="minorHAnsi" w:cs="Cambria"/>
          <w:sz w:val="22"/>
          <w:szCs w:val="22"/>
        </w:rPr>
      </w:pPr>
    </w:p>
    <w:p w14:paraId="416E7B6F" w14:textId="77777777" w:rsidR="00E21989" w:rsidRPr="00E21989" w:rsidRDefault="00E21989" w:rsidP="00E21989">
      <w:pPr>
        <w:pBdr>
          <w:top w:val="nil"/>
          <w:left w:val="nil"/>
          <w:bottom w:val="nil"/>
          <w:right w:val="nil"/>
          <w:between w:val="nil"/>
        </w:pBdr>
        <w:rPr>
          <w:rFonts w:asciiTheme="minorHAnsi" w:eastAsia="Cambria" w:hAnsiTheme="minorHAnsi" w:cs="Cambria"/>
          <w:sz w:val="22"/>
          <w:szCs w:val="22"/>
        </w:rPr>
      </w:pPr>
    </w:p>
    <w:p w14:paraId="468231AF" w14:textId="77777777" w:rsidR="00E21989" w:rsidRPr="00E21989" w:rsidRDefault="00E21989" w:rsidP="00E21989">
      <w:pPr>
        <w:pBdr>
          <w:top w:val="nil"/>
          <w:left w:val="nil"/>
          <w:bottom w:val="nil"/>
          <w:right w:val="nil"/>
          <w:between w:val="nil"/>
        </w:pBdr>
        <w:rPr>
          <w:rFonts w:asciiTheme="minorHAnsi" w:eastAsia="Tahoma" w:hAnsiTheme="minorHAnsi" w:cs="Tahoma"/>
          <w:sz w:val="22"/>
          <w:szCs w:val="22"/>
        </w:rPr>
      </w:pPr>
      <w:r w:rsidRPr="00E21989">
        <w:rPr>
          <w:rFonts w:asciiTheme="minorHAnsi" w:eastAsia="Cambria" w:hAnsiTheme="minorHAnsi" w:cs="Cambria"/>
          <w:sz w:val="22"/>
          <w:szCs w:val="22"/>
        </w:rPr>
        <w:t xml:space="preserve">Wykonawca: </w:t>
      </w:r>
      <w:r w:rsidRPr="00E21989">
        <w:rPr>
          <w:rFonts w:asciiTheme="minorHAnsi" w:eastAsia="Cambria" w:hAnsiTheme="minorHAnsi" w:cs="Cambria"/>
          <w:b/>
          <w:sz w:val="22"/>
          <w:szCs w:val="22"/>
        </w:rPr>
        <w:t xml:space="preserve"> .............................................................................................................................................. </w:t>
      </w:r>
    </w:p>
    <w:p w14:paraId="0BB8D0AF" w14:textId="77777777" w:rsidR="00E21989" w:rsidRPr="00E21989" w:rsidRDefault="00E21989" w:rsidP="00E21989">
      <w:pPr>
        <w:pBdr>
          <w:top w:val="nil"/>
          <w:left w:val="nil"/>
          <w:bottom w:val="nil"/>
          <w:right w:val="nil"/>
          <w:between w:val="nil"/>
        </w:pBdr>
        <w:rPr>
          <w:rFonts w:asciiTheme="minorHAnsi" w:eastAsia="Tahoma" w:hAnsiTheme="minorHAnsi" w:cs="Tahoma"/>
          <w:sz w:val="22"/>
          <w:szCs w:val="22"/>
        </w:rPr>
      </w:pPr>
      <w:r w:rsidRPr="00E21989">
        <w:rPr>
          <w:rFonts w:asciiTheme="minorHAnsi" w:eastAsia="Cambria" w:hAnsiTheme="minorHAnsi" w:cs="Cambria"/>
          <w:b/>
          <w:sz w:val="22"/>
          <w:szCs w:val="22"/>
        </w:rPr>
        <w:t> </w:t>
      </w:r>
    </w:p>
    <w:p w14:paraId="4C2A6F56" w14:textId="77777777" w:rsidR="00E21989" w:rsidRPr="00E21989" w:rsidRDefault="00E21989" w:rsidP="00E21989">
      <w:pPr>
        <w:pBdr>
          <w:top w:val="nil"/>
          <w:left w:val="nil"/>
          <w:bottom w:val="nil"/>
          <w:right w:val="nil"/>
          <w:between w:val="nil"/>
        </w:pBdr>
        <w:rPr>
          <w:rFonts w:asciiTheme="minorHAnsi" w:eastAsia="Tahoma" w:hAnsiTheme="minorHAnsi" w:cs="Tahoma"/>
          <w:sz w:val="22"/>
          <w:szCs w:val="22"/>
        </w:rPr>
      </w:pPr>
      <w:r w:rsidRPr="00E21989">
        <w:rPr>
          <w:rFonts w:asciiTheme="minorHAnsi" w:eastAsia="Cambria" w:hAnsiTheme="minorHAnsi" w:cs="Cambria"/>
          <w:sz w:val="22"/>
          <w:szCs w:val="22"/>
        </w:rPr>
        <w:t xml:space="preserve">z siedzibą w: .................................................................... przy ul. ........................................................................... </w:t>
      </w:r>
    </w:p>
    <w:p w14:paraId="12FE2510" w14:textId="77777777" w:rsidR="00E21989" w:rsidRPr="00E21989" w:rsidRDefault="00E21989" w:rsidP="00E21989">
      <w:pPr>
        <w:pBdr>
          <w:top w:val="nil"/>
          <w:left w:val="nil"/>
          <w:bottom w:val="nil"/>
          <w:right w:val="nil"/>
          <w:between w:val="nil"/>
        </w:pBdr>
        <w:jc w:val="both"/>
        <w:rPr>
          <w:rFonts w:asciiTheme="minorHAnsi" w:eastAsia="Tahoma" w:hAnsiTheme="minorHAnsi" w:cs="Tahoma"/>
          <w:sz w:val="22"/>
          <w:szCs w:val="22"/>
        </w:rPr>
      </w:pPr>
      <w:r w:rsidRPr="00E21989">
        <w:rPr>
          <w:rFonts w:asciiTheme="minorHAnsi" w:eastAsia="Cambria" w:hAnsiTheme="minorHAnsi" w:cs="Cambria"/>
          <w:sz w:val="22"/>
          <w:szCs w:val="22"/>
        </w:rPr>
        <w:t> </w:t>
      </w:r>
    </w:p>
    <w:p w14:paraId="3AE0A317" w14:textId="77777777" w:rsidR="00E21989" w:rsidRPr="00E21989" w:rsidRDefault="00E21989" w:rsidP="00E21989">
      <w:pPr>
        <w:pBdr>
          <w:top w:val="nil"/>
          <w:left w:val="nil"/>
          <w:bottom w:val="nil"/>
          <w:right w:val="nil"/>
          <w:between w:val="nil"/>
        </w:pBdr>
        <w:jc w:val="both"/>
        <w:rPr>
          <w:rFonts w:asciiTheme="minorHAnsi" w:eastAsia="Tahoma" w:hAnsiTheme="minorHAnsi" w:cs="Tahoma"/>
          <w:sz w:val="22"/>
          <w:szCs w:val="22"/>
        </w:rPr>
      </w:pPr>
      <w:r w:rsidRPr="00E21989">
        <w:rPr>
          <w:rFonts w:asciiTheme="minorHAnsi" w:eastAsia="Cambria" w:hAnsiTheme="minorHAnsi" w:cs="Cambria"/>
          <w:sz w:val="22"/>
          <w:szCs w:val="22"/>
        </w:rPr>
        <w:t>NIP: ..............................................          KRS: ……………...…………….</w:t>
      </w:r>
      <w:r w:rsidRPr="00E21989">
        <w:rPr>
          <w:rFonts w:asciiTheme="minorHAnsi" w:eastAsia="Tahoma" w:hAnsiTheme="minorHAnsi" w:cs="Tahoma"/>
          <w:sz w:val="22"/>
          <w:szCs w:val="22"/>
        </w:rPr>
        <w:t xml:space="preserve">     </w:t>
      </w:r>
      <w:r w:rsidRPr="00E21989">
        <w:rPr>
          <w:rFonts w:asciiTheme="minorHAnsi" w:eastAsia="Cambria" w:hAnsiTheme="minorHAnsi" w:cs="Cambria"/>
          <w:sz w:val="22"/>
          <w:szCs w:val="22"/>
        </w:rPr>
        <w:t xml:space="preserve">REGON: ............, ............................... </w:t>
      </w:r>
    </w:p>
    <w:p w14:paraId="56DD7FBF" w14:textId="77777777" w:rsidR="00E21989" w:rsidRPr="00E21989" w:rsidRDefault="00E21989" w:rsidP="00E21989">
      <w:pPr>
        <w:pBdr>
          <w:top w:val="nil"/>
          <w:left w:val="nil"/>
          <w:bottom w:val="nil"/>
          <w:right w:val="nil"/>
          <w:between w:val="nil"/>
        </w:pBdr>
        <w:jc w:val="both"/>
        <w:rPr>
          <w:rFonts w:asciiTheme="minorHAnsi" w:eastAsia="Tahoma" w:hAnsiTheme="minorHAnsi" w:cs="Tahoma"/>
          <w:sz w:val="22"/>
          <w:szCs w:val="22"/>
        </w:rPr>
      </w:pPr>
      <w:r w:rsidRPr="00E21989">
        <w:rPr>
          <w:rFonts w:asciiTheme="minorHAnsi" w:eastAsia="Cambria" w:hAnsiTheme="minorHAnsi" w:cs="Cambria"/>
          <w:sz w:val="22"/>
          <w:szCs w:val="22"/>
        </w:rPr>
        <w:t> </w:t>
      </w:r>
    </w:p>
    <w:p w14:paraId="0A7AACCA" w14:textId="2FEB3699" w:rsidR="00E21989" w:rsidRPr="00E21989" w:rsidRDefault="00E21989" w:rsidP="00E21989">
      <w:pPr>
        <w:pBdr>
          <w:top w:val="nil"/>
          <w:left w:val="nil"/>
          <w:bottom w:val="nil"/>
          <w:right w:val="nil"/>
          <w:between w:val="nil"/>
        </w:pBdr>
        <w:jc w:val="both"/>
        <w:rPr>
          <w:rFonts w:asciiTheme="minorHAnsi" w:eastAsia="Cambria" w:hAnsiTheme="minorHAnsi" w:cs="Cambria"/>
          <w:sz w:val="22"/>
          <w:szCs w:val="22"/>
        </w:rPr>
      </w:pPr>
      <w:r w:rsidRPr="00E21989">
        <w:rPr>
          <w:rFonts w:asciiTheme="minorHAnsi" w:eastAsia="Cambria" w:hAnsiTheme="minorHAnsi" w:cs="Cambria"/>
          <w:sz w:val="22"/>
          <w:szCs w:val="22"/>
        </w:rPr>
        <w:t xml:space="preserve">Świadomy odpowiedzialności prawnej wynikającej m.in. z treści art. 297 </w:t>
      </w:r>
      <w:r w:rsidRPr="00E21989">
        <w:rPr>
          <w:rFonts w:asciiTheme="minorHAnsi" w:eastAsia="Cambria" w:hAnsiTheme="minorHAnsi" w:cs="Tahoma"/>
          <w:sz w:val="22"/>
          <w:szCs w:val="22"/>
        </w:rPr>
        <w:t>§</w:t>
      </w:r>
      <w:r w:rsidRPr="00E21989">
        <w:rPr>
          <w:rFonts w:asciiTheme="minorHAnsi" w:eastAsia="Cambria" w:hAnsiTheme="minorHAnsi" w:cs="Cambria"/>
          <w:sz w:val="22"/>
          <w:szCs w:val="22"/>
        </w:rPr>
        <w:t xml:space="preserve"> 1 kodeksu karnego(Dz.U.2021.2345 </w:t>
      </w:r>
      <w:proofErr w:type="spellStart"/>
      <w:r w:rsidRPr="00E21989">
        <w:rPr>
          <w:rFonts w:asciiTheme="minorHAnsi" w:eastAsia="Cambria" w:hAnsiTheme="minorHAnsi" w:cs="Cambria"/>
          <w:sz w:val="22"/>
          <w:szCs w:val="22"/>
        </w:rPr>
        <w:t>t.j</w:t>
      </w:r>
      <w:proofErr w:type="spellEnd"/>
      <w:r w:rsidRPr="00E21989">
        <w:rPr>
          <w:rFonts w:asciiTheme="minorHAnsi" w:eastAsia="Cambria" w:hAnsiTheme="minorHAnsi" w:cs="Cambria"/>
          <w:sz w:val="22"/>
          <w:szCs w:val="22"/>
        </w:rPr>
        <w:t xml:space="preserve">. z dnia 2021.12.17), niniejszym oświadczam/oświadczamy, że w/w Wykonawca nie podlega wykluczeniu z przedmiotowego postępowania o zamówienie publiczne w związku z brakiem występowania w jego wypadku przesłanek wskazanych w art. 108 ust. 1 </w:t>
      </w:r>
      <w:proofErr w:type="spellStart"/>
      <w:r w:rsidRPr="00E21989">
        <w:rPr>
          <w:rFonts w:asciiTheme="minorHAnsi" w:eastAsia="Cambria" w:hAnsiTheme="minorHAnsi" w:cs="Cambria"/>
          <w:sz w:val="22"/>
          <w:szCs w:val="22"/>
        </w:rPr>
        <w:t>p.z.p</w:t>
      </w:r>
      <w:proofErr w:type="spellEnd"/>
      <w:r w:rsidRPr="00E21989">
        <w:rPr>
          <w:rFonts w:asciiTheme="minorHAnsi" w:eastAsia="Cambria" w:hAnsiTheme="minorHAnsi" w:cs="Cambria"/>
          <w:sz w:val="22"/>
          <w:szCs w:val="22"/>
        </w:rPr>
        <w:t>. oraz z art.  109 ust. 1 pkt 5 – 10 ustawy z dnia 11 września 2019 r. Prawo zamówień publicznych (Dz.U.202</w:t>
      </w:r>
      <w:r w:rsidR="00074F89">
        <w:rPr>
          <w:rFonts w:asciiTheme="minorHAnsi" w:eastAsia="Cambria" w:hAnsiTheme="minorHAnsi" w:cs="Cambria"/>
          <w:sz w:val="22"/>
          <w:szCs w:val="22"/>
        </w:rPr>
        <w:t>4</w:t>
      </w:r>
      <w:r w:rsidRPr="00E21989">
        <w:rPr>
          <w:rFonts w:asciiTheme="minorHAnsi" w:eastAsia="Cambria" w:hAnsiTheme="minorHAnsi" w:cs="Cambria"/>
          <w:sz w:val="22"/>
          <w:szCs w:val="22"/>
        </w:rPr>
        <w:t xml:space="preserve"> poz. 1</w:t>
      </w:r>
      <w:r w:rsidR="00074F89">
        <w:rPr>
          <w:rFonts w:asciiTheme="minorHAnsi" w:eastAsia="Cambria" w:hAnsiTheme="minorHAnsi" w:cs="Cambria"/>
          <w:sz w:val="22"/>
          <w:szCs w:val="22"/>
        </w:rPr>
        <w:t>320</w:t>
      </w:r>
      <w:r w:rsidRPr="00E21989">
        <w:rPr>
          <w:rFonts w:asciiTheme="minorHAnsi" w:eastAsia="Cambria" w:hAnsiTheme="minorHAnsi" w:cs="Cambria"/>
          <w:sz w:val="22"/>
          <w:szCs w:val="22"/>
        </w:rPr>
        <w:t xml:space="preserve"> z dnia </w:t>
      </w:r>
      <w:r w:rsidR="00074F89">
        <w:rPr>
          <w:rFonts w:asciiTheme="minorHAnsi" w:eastAsia="Cambria" w:hAnsiTheme="minorHAnsi" w:cs="Cambria"/>
          <w:sz w:val="22"/>
          <w:szCs w:val="22"/>
        </w:rPr>
        <w:t>30.08.2024</w:t>
      </w:r>
      <w:r w:rsidRPr="00E21989">
        <w:rPr>
          <w:rFonts w:asciiTheme="minorHAnsi" w:eastAsia="Cambria" w:hAnsiTheme="minorHAnsi" w:cs="Cambria"/>
          <w:sz w:val="22"/>
          <w:szCs w:val="22"/>
        </w:rPr>
        <w:t>)  oraz nie podlegający wykluczeniu w związku z treścią art. 7 ust. 1 pkt 1, 2 i 3 ustawy z dnia 13 kwietnia 2022 r. o szczególnych rozwiązaniach w zakresie przeciwdziałania wspieraniu agresji na Ukrainę oraz służących ochronie bezpieczeństwa narodowego, ogłoszona w dniu 15 kwietnia 2022 r. w Dzienniku Ustaw pod poz. 835, a także spełnia wszystkie ewentualne warunki niezbędne do ubieganie się i realizacji przedmiotowego zamówienia publicznego określone w treści SWZ, jej załącznikach oraz przepisach w/w ustawy Prawo zamówień publicznych.</w:t>
      </w:r>
    </w:p>
    <w:p w14:paraId="1F43722A" w14:textId="77777777" w:rsidR="00E21989" w:rsidRPr="00E21989" w:rsidRDefault="00E21989" w:rsidP="00E21989">
      <w:pPr>
        <w:pBdr>
          <w:top w:val="nil"/>
          <w:left w:val="nil"/>
          <w:bottom w:val="nil"/>
          <w:right w:val="nil"/>
          <w:between w:val="nil"/>
        </w:pBdr>
        <w:jc w:val="both"/>
        <w:rPr>
          <w:rFonts w:asciiTheme="minorHAnsi" w:eastAsia="Cambria" w:hAnsiTheme="minorHAnsi" w:cs="Cambria"/>
          <w:sz w:val="22"/>
          <w:szCs w:val="22"/>
        </w:rPr>
      </w:pPr>
    </w:p>
    <w:p w14:paraId="797F723F" w14:textId="77777777" w:rsidR="00E21989" w:rsidRPr="00E21989" w:rsidRDefault="00E21989" w:rsidP="00E21989">
      <w:pPr>
        <w:pBdr>
          <w:top w:val="nil"/>
          <w:left w:val="nil"/>
          <w:bottom w:val="nil"/>
          <w:right w:val="nil"/>
          <w:between w:val="nil"/>
        </w:pBdr>
        <w:jc w:val="both"/>
        <w:rPr>
          <w:rFonts w:asciiTheme="minorHAnsi" w:eastAsia="Cambria" w:hAnsiTheme="minorHAnsi" w:cs="Cambria"/>
          <w:sz w:val="22"/>
          <w:szCs w:val="22"/>
        </w:rPr>
      </w:pPr>
    </w:p>
    <w:p w14:paraId="294ED58C" w14:textId="77777777" w:rsidR="00E21989" w:rsidRPr="00E21989" w:rsidRDefault="00E21989" w:rsidP="00E21989">
      <w:pPr>
        <w:pBdr>
          <w:top w:val="nil"/>
          <w:left w:val="nil"/>
          <w:bottom w:val="nil"/>
          <w:right w:val="nil"/>
          <w:between w:val="nil"/>
        </w:pBdr>
        <w:jc w:val="both"/>
        <w:rPr>
          <w:rFonts w:asciiTheme="minorHAnsi" w:eastAsia="Cambria" w:hAnsiTheme="minorHAnsi" w:cs="Cambria"/>
          <w:sz w:val="22"/>
          <w:szCs w:val="22"/>
        </w:rPr>
      </w:pPr>
    </w:p>
    <w:p w14:paraId="50631CAC" w14:textId="77777777" w:rsidR="00E21989" w:rsidRPr="00E21989" w:rsidRDefault="00E21989" w:rsidP="00E21989">
      <w:pPr>
        <w:pBdr>
          <w:top w:val="nil"/>
          <w:left w:val="nil"/>
          <w:bottom w:val="nil"/>
          <w:right w:val="nil"/>
          <w:between w:val="nil"/>
        </w:pBdr>
        <w:jc w:val="both"/>
        <w:rPr>
          <w:rFonts w:asciiTheme="minorHAnsi" w:eastAsia="Tahoma" w:hAnsiTheme="minorHAnsi" w:cs="Tahoma"/>
          <w:sz w:val="22"/>
          <w:szCs w:val="22"/>
        </w:rPr>
      </w:pPr>
      <w:r w:rsidRPr="00E21989">
        <w:rPr>
          <w:rFonts w:asciiTheme="minorHAnsi" w:eastAsia="Cambria" w:hAnsiTheme="minorHAnsi" w:cs="Cambria"/>
          <w:sz w:val="22"/>
          <w:szCs w:val="22"/>
        </w:rPr>
        <w:t>…………................... dnia .................... r.</w:t>
      </w:r>
      <w:r w:rsidRPr="00E21989">
        <w:rPr>
          <w:rFonts w:asciiTheme="minorHAnsi" w:eastAsia="Cambria" w:hAnsiTheme="minorHAnsi" w:cs="Cambria"/>
          <w:sz w:val="22"/>
          <w:szCs w:val="22"/>
        </w:rPr>
        <w:tab/>
        <w:t xml:space="preserve">  </w:t>
      </w:r>
    </w:p>
    <w:p w14:paraId="054FD0E6" w14:textId="77777777" w:rsidR="00E21989" w:rsidRPr="00E21989" w:rsidRDefault="00E21989" w:rsidP="00E21989">
      <w:pPr>
        <w:pBdr>
          <w:top w:val="nil"/>
          <w:left w:val="nil"/>
          <w:bottom w:val="nil"/>
          <w:right w:val="nil"/>
          <w:between w:val="nil"/>
        </w:pBdr>
        <w:jc w:val="both"/>
        <w:rPr>
          <w:rFonts w:asciiTheme="minorHAnsi" w:eastAsia="Tahoma" w:hAnsiTheme="minorHAnsi" w:cs="Tahoma"/>
          <w:sz w:val="22"/>
          <w:szCs w:val="22"/>
        </w:rPr>
      </w:pPr>
      <w:r w:rsidRPr="00E21989">
        <w:rPr>
          <w:rFonts w:asciiTheme="minorHAnsi" w:eastAsia="Cambria" w:hAnsiTheme="minorHAnsi" w:cs="Cambria"/>
          <w:sz w:val="22"/>
          <w:szCs w:val="22"/>
        </w:rPr>
        <w:tab/>
      </w:r>
      <w:r w:rsidRPr="00E21989">
        <w:rPr>
          <w:rFonts w:asciiTheme="minorHAnsi" w:eastAsia="Cambria" w:hAnsiTheme="minorHAnsi" w:cs="Cambria"/>
          <w:sz w:val="22"/>
          <w:szCs w:val="22"/>
        </w:rPr>
        <w:tab/>
      </w:r>
      <w:r w:rsidRPr="00E21989">
        <w:rPr>
          <w:rFonts w:asciiTheme="minorHAnsi" w:eastAsia="Cambria" w:hAnsiTheme="minorHAnsi" w:cs="Cambria"/>
          <w:sz w:val="22"/>
          <w:szCs w:val="22"/>
        </w:rPr>
        <w:tab/>
      </w:r>
      <w:r w:rsidRPr="00E21989">
        <w:rPr>
          <w:rFonts w:asciiTheme="minorHAnsi" w:eastAsia="Cambria" w:hAnsiTheme="minorHAnsi" w:cs="Cambria"/>
          <w:sz w:val="22"/>
          <w:szCs w:val="22"/>
        </w:rPr>
        <w:tab/>
      </w:r>
      <w:r w:rsidRPr="00E21989">
        <w:rPr>
          <w:rFonts w:asciiTheme="minorHAnsi" w:eastAsia="Cambria" w:hAnsiTheme="minorHAnsi" w:cs="Cambria"/>
          <w:sz w:val="22"/>
          <w:szCs w:val="22"/>
        </w:rPr>
        <w:tab/>
      </w:r>
      <w:r w:rsidRPr="00E21989">
        <w:rPr>
          <w:rFonts w:asciiTheme="minorHAnsi" w:eastAsia="Cambria" w:hAnsiTheme="minorHAnsi" w:cs="Cambria"/>
          <w:sz w:val="22"/>
          <w:szCs w:val="22"/>
        </w:rPr>
        <w:tab/>
      </w:r>
      <w:r w:rsidRPr="00E21989">
        <w:rPr>
          <w:rFonts w:asciiTheme="minorHAnsi" w:eastAsia="Cambria" w:hAnsiTheme="minorHAnsi" w:cs="Cambria"/>
          <w:sz w:val="22"/>
          <w:szCs w:val="22"/>
        </w:rPr>
        <w:tab/>
        <w:t>…………………………………………………………..</w:t>
      </w:r>
    </w:p>
    <w:p w14:paraId="620DB5EF" w14:textId="77777777" w:rsidR="00E21989" w:rsidRPr="00E21989" w:rsidRDefault="00E21989" w:rsidP="00E21989">
      <w:pPr>
        <w:pBdr>
          <w:top w:val="nil"/>
          <w:left w:val="nil"/>
          <w:bottom w:val="nil"/>
          <w:right w:val="nil"/>
          <w:between w:val="nil"/>
        </w:pBdr>
        <w:ind w:left="708"/>
        <w:rPr>
          <w:rFonts w:asciiTheme="minorHAnsi" w:eastAsia="Cambria" w:hAnsiTheme="minorHAnsi" w:cs="Cambria"/>
          <w:sz w:val="22"/>
          <w:szCs w:val="22"/>
        </w:rPr>
      </w:pPr>
    </w:p>
    <w:p w14:paraId="43097C5F" w14:textId="77777777" w:rsidR="00E21989" w:rsidRPr="00E21989" w:rsidRDefault="00E21989" w:rsidP="00E21989">
      <w:pPr>
        <w:rPr>
          <w:rFonts w:asciiTheme="minorHAnsi" w:eastAsia="Tahoma" w:hAnsiTheme="minorHAnsi" w:cs="Tahoma"/>
          <w:sz w:val="22"/>
          <w:szCs w:val="22"/>
        </w:rPr>
      </w:pPr>
    </w:p>
    <w:p w14:paraId="5DF52D97" w14:textId="77777777" w:rsidR="00E21989" w:rsidRPr="00E21989" w:rsidRDefault="00E21989" w:rsidP="00E21989">
      <w:pPr>
        <w:pBdr>
          <w:top w:val="nil"/>
          <w:left w:val="nil"/>
          <w:bottom w:val="nil"/>
          <w:right w:val="nil"/>
          <w:between w:val="nil"/>
        </w:pBdr>
        <w:rPr>
          <w:rFonts w:asciiTheme="minorHAnsi" w:eastAsia="Tahoma" w:hAnsiTheme="minorHAnsi" w:cs="Tahoma"/>
          <w:sz w:val="22"/>
          <w:szCs w:val="22"/>
        </w:rPr>
      </w:pPr>
    </w:p>
    <w:p w14:paraId="74300628" w14:textId="77777777" w:rsidR="00CC061F" w:rsidRPr="00CC061F" w:rsidRDefault="00CC061F" w:rsidP="00CC061F">
      <w:pPr>
        <w:pBdr>
          <w:top w:val="nil"/>
          <w:left w:val="nil"/>
          <w:bottom w:val="nil"/>
          <w:right w:val="nil"/>
          <w:between w:val="nil"/>
        </w:pBdr>
        <w:rPr>
          <w:rFonts w:eastAsia="Cambria" w:cs="Cambria"/>
        </w:rPr>
      </w:pPr>
    </w:p>
    <w:sectPr w:rsidR="00CC061F" w:rsidRPr="00CC061F">
      <w:footerReference w:type="default" r:id="rId44"/>
      <w:footerReference w:type="first" r:id="rId45"/>
      <w:pgSz w:w="11906" w:h="16838"/>
      <w:pgMar w:top="1418" w:right="1134" w:bottom="1418" w:left="1418" w:header="708"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566649" w14:textId="77777777" w:rsidR="00792654" w:rsidRDefault="00792654">
      <w:r>
        <w:separator/>
      </w:r>
    </w:p>
  </w:endnote>
  <w:endnote w:type="continuationSeparator" w:id="0">
    <w:p w14:paraId="3A1279BF" w14:textId="77777777" w:rsidR="00792654" w:rsidRDefault="00792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Noto Sans Symbols">
    <w:altName w:val="Times New Roman"/>
    <w:charset w:val="00"/>
    <w:family w:val="auto"/>
    <w:pitch w:val="default"/>
  </w:font>
  <w:font w:name="Courier New">
    <w:panose1 w:val="02070309020205020404"/>
    <w:charset w:val="EE"/>
    <w:family w:val="modern"/>
    <w:pitch w:val="fixed"/>
    <w:sig w:usb0="E0002AFF" w:usb1="C0007843" w:usb2="00000009" w:usb3="00000000" w:csb0="000001FF" w:csb1="00000000"/>
  </w:font>
  <w:font w:name="Posterama">
    <w:altName w:val="Meiryo"/>
    <w:charset w:val="00"/>
    <w:family w:val="swiss"/>
    <w:pitch w:val="variable"/>
    <w:sig w:usb0="00000001" w:usb1="D000204B" w:usb2="0001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Optima">
    <w:panose1 w:val="00000000000000000000"/>
    <w:charset w:val="00"/>
    <w:family w:val="auto"/>
    <w:notTrueType/>
    <w:pitch w:val="variable"/>
    <w:sig w:usb0="00000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6FBAF" w14:textId="77777777" w:rsidR="00792654" w:rsidRDefault="00792654">
    <w:pPr>
      <w:pBdr>
        <w:top w:val="nil"/>
        <w:left w:val="nil"/>
        <w:bottom w:val="nil"/>
        <w:right w:val="nil"/>
        <w:between w:val="nil"/>
      </w:pBdr>
      <w:tabs>
        <w:tab w:val="center" w:pos="4536"/>
        <w:tab w:val="right" w:pos="9072"/>
      </w:tabs>
      <w:ind w:right="360"/>
      <w:rPr>
        <w:rFonts w:ascii="Tahoma" w:eastAsia="Tahoma" w:hAnsi="Tahoma" w:cs="Tahoma"/>
        <w:color w:val="000000"/>
        <w:sz w:val="24"/>
        <w:szCs w:val="24"/>
      </w:rPr>
    </w:pPr>
    <w:r>
      <w:rPr>
        <w:noProof/>
      </w:rPr>
      <mc:AlternateContent>
        <mc:Choice Requires="wps">
          <w:drawing>
            <wp:anchor distT="0" distB="0" distL="0" distR="0" simplePos="0" relativeHeight="251658240" behindDoc="0" locked="0" layoutInCell="1" hidden="0" allowOverlap="1" wp14:anchorId="2428CBF3" wp14:editId="4C24E572">
              <wp:simplePos x="0" y="0"/>
              <wp:positionH relativeFrom="column">
                <wp:posOffset>6819900</wp:posOffset>
              </wp:positionH>
              <wp:positionV relativeFrom="paragraph">
                <wp:posOffset>0</wp:posOffset>
              </wp:positionV>
              <wp:extent cx="187325" cy="196215"/>
              <wp:effectExtent l="0" t="0" r="0" b="0"/>
              <wp:wrapSquare wrapText="bothSides" distT="0" distB="0" distL="0" distR="0"/>
              <wp:docPr id="1" name="Prostokąt 1"/>
              <wp:cNvGraphicFramePr/>
              <a:graphic xmlns:a="http://schemas.openxmlformats.org/drawingml/2006/main">
                <a:graphicData uri="http://schemas.microsoft.com/office/word/2010/wordprocessingShape">
                  <wps:wsp>
                    <wps:cNvSpPr/>
                    <wps:spPr>
                      <a:xfrm>
                        <a:off x="5261863" y="3691418"/>
                        <a:ext cx="168275" cy="177165"/>
                      </a:xfrm>
                      <a:prstGeom prst="rect">
                        <a:avLst/>
                      </a:prstGeom>
                      <a:solidFill>
                        <a:srgbClr val="FFFFFF"/>
                      </a:solidFill>
                      <a:ln>
                        <a:noFill/>
                      </a:ln>
                    </wps:spPr>
                    <wps:txbx>
                      <w:txbxContent>
                        <w:p w14:paraId="3E831AC9" w14:textId="77777777" w:rsidR="00792654" w:rsidRDefault="00792654">
                          <w:pPr>
                            <w:textDirection w:val="btLr"/>
                          </w:pPr>
                          <w:r>
                            <w:rPr>
                              <w:rFonts w:ascii="Tahoma" w:eastAsia="Tahoma" w:hAnsi="Tahoma" w:cs="Tahoma"/>
                              <w:color w:val="000000"/>
                              <w:sz w:val="24"/>
                            </w:rPr>
                            <w:t xml:space="preserve"> PAGE 28</w:t>
                          </w:r>
                        </w:p>
                        <w:p w14:paraId="46A758BA" w14:textId="77777777" w:rsidR="00792654" w:rsidRDefault="00792654">
                          <w:pPr>
                            <w:textDirection w:val="btLr"/>
                          </w:pPr>
                        </w:p>
                      </w:txbxContent>
                    </wps:txbx>
                    <wps:bodyPr spcFirstLastPara="1" wrap="square" lIns="91425" tIns="45700" rIns="91425" bIns="45700" anchor="t" anchorCtr="0"/>
                  </wps:wsp>
                </a:graphicData>
              </a:graphic>
            </wp:anchor>
          </w:drawing>
        </mc:Choice>
        <mc:Fallback>
          <w:pict>
            <v:rect w14:anchorId="2428CBF3" id="Prostokąt 1" o:spid="_x0000_s1026" style="position:absolute;margin-left:537pt;margin-top:0;width:14.75pt;height:15.4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" stroked="f">
              <v:textbox inset="2.53958mm,1.2694mm,2.53958mm,1.2694mm">
                <w:txbxContent>
                  <w:p w14:paraId="3E831AC9" w14:textId="77777777" w:rsidR="00792654" w:rsidRDefault="00792654">
                    <w:pPr>
                      <w:textDirection w:val="btLr"/>
                    </w:pPr>
                    <w:r>
                      <w:rPr>
                        <w:rFonts w:ascii="Tahoma" w:eastAsia="Tahoma" w:hAnsi="Tahoma" w:cs="Tahoma"/>
                        <w:color w:val="000000"/>
                        <w:sz w:val="24"/>
                      </w:rPr>
                      <w:t xml:space="preserve"> PAGE 28</w:t>
                    </w:r>
                  </w:p>
                  <w:p w14:paraId="46A758BA" w14:textId="77777777" w:rsidR="00792654" w:rsidRDefault="00792654">
                    <w:pPr>
                      <w:textDirection w:val="btLr"/>
                    </w:pPr>
                  </w:p>
                </w:txbxContent>
              </v:textbox>
              <w10:wrap type="squar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50351" w14:textId="77777777" w:rsidR="00792654" w:rsidRDefault="00792654">
    <w:pPr>
      <w:pBdr>
        <w:top w:val="nil"/>
        <w:left w:val="nil"/>
        <w:bottom w:val="nil"/>
        <w:right w:val="nil"/>
        <w:between w:val="nil"/>
      </w:pBdr>
      <w:rPr>
        <w:rFonts w:ascii="Tahoma" w:eastAsia="Tahoma" w:hAnsi="Tahoma" w:cs="Tahoma"/>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7C642A" w14:textId="77777777" w:rsidR="00792654" w:rsidRDefault="00792654">
      <w:r>
        <w:separator/>
      </w:r>
    </w:p>
  </w:footnote>
  <w:footnote w:type="continuationSeparator" w:id="0">
    <w:p w14:paraId="25F583BE" w14:textId="77777777" w:rsidR="00792654" w:rsidRDefault="007926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74C5D66"/>
    <w:lvl w:ilvl="0">
      <w:start w:val="1"/>
      <w:numFmt w:val="decimal"/>
      <w:pStyle w:val="Listanumerowana"/>
      <w:lvlText w:val="%1."/>
      <w:lvlJc w:val="left"/>
      <w:pPr>
        <w:tabs>
          <w:tab w:val="num" w:pos="360"/>
        </w:tabs>
        <w:ind w:left="360" w:hanging="360"/>
      </w:pPr>
    </w:lvl>
  </w:abstractNum>
  <w:abstractNum w:abstractNumId="1" w15:restartNumberingAfterBreak="0">
    <w:nsid w:val="00000001"/>
    <w:multiLevelType w:val="singleLevel"/>
    <w:tmpl w:val="00000001"/>
    <w:name w:val="WW8Num1"/>
    <w:lvl w:ilvl="0">
      <w:start w:val="1"/>
      <w:numFmt w:val="decimal"/>
      <w:lvlText w:val="%1."/>
      <w:lvlJc w:val="left"/>
      <w:pPr>
        <w:tabs>
          <w:tab w:val="num" w:pos="283"/>
        </w:tabs>
        <w:ind w:left="283" w:hanging="283"/>
      </w:pPr>
    </w:lvl>
  </w:abstractNum>
  <w:abstractNum w:abstractNumId="2" w15:restartNumberingAfterBreak="0">
    <w:nsid w:val="00000004"/>
    <w:multiLevelType w:val="singleLevel"/>
    <w:tmpl w:val="00000004"/>
    <w:name w:val="WW8Num4"/>
    <w:lvl w:ilvl="0">
      <w:start w:val="1"/>
      <w:numFmt w:val="decimal"/>
      <w:lvlText w:val="%1."/>
      <w:lvlJc w:val="left"/>
      <w:pPr>
        <w:tabs>
          <w:tab w:val="num" w:pos="283"/>
        </w:tabs>
        <w:ind w:left="283" w:hanging="283"/>
      </w:pPr>
    </w:lvl>
  </w:abstractNum>
  <w:abstractNum w:abstractNumId="3"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1080"/>
      </w:pPr>
    </w:lvl>
    <w:lvl w:ilvl="3">
      <w:start w:val="1"/>
      <w:numFmt w:val="decimal"/>
      <w:lvlText w:val="%1.%2.%3.%4."/>
      <w:lvlJc w:val="left"/>
      <w:pPr>
        <w:tabs>
          <w:tab w:val="num" w:pos="1440"/>
        </w:tabs>
        <w:ind w:left="1440" w:hanging="1080"/>
      </w:pPr>
    </w:lvl>
    <w:lvl w:ilvl="4">
      <w:start w:val="1"/>
      <w:numFmt w:val="decimal"/>
      <w:lvlText w:val="%1.%2.%3.%4.%5."/>
      <w:lvlJc w:val="left"/>
      <w:pPr>
        <w:tabs>
          <w:tab w:val="num" w:pos="1800"/>
        </w:tabs>
        <w:ind w:left="1800" w:hanging="1440"/>
      </w:pPr>
    </w:lvl>
    <w:lvl w:ilvl="5">
      <w:start w:val="1"/>
      <w:numFmt w:val="decimal"/>
      <w:lvlText w:val="%1.%2.%3.%4.%5.%6."/>
      <w:lvlJc w:val="left"/>
      <w:pPr>
        <w:tabs>
          <w:tab w:val="num" w:pos="2160"/>
        </w:tabs>
        <w:ind w:left="2160" w:hanging="180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520"/>
        </w:tabs>
        <w:ind w:left="2520" w:hanging="2160"/>
      </w:pPr>
    </w:lvl>
    <w:lvl w:ilvl="8">
      <w:start w:val="1"/>
      <w:numFmt w:val="decimal"/>
      <w:lvlText w:val="%1.%2.%3.%4.%5.%6.%7.%8.%9."/>
      <w:lvlJc w:val="left"/>
      <w:pPr>
        <w:tabs>
          <w:tab w:val="num" w:pos="2880"/>
        </w:tabs>
        <w:ind w:left="2880" w:hanging="2520"/>
      </w:pPr>
    </w:lvl>
  </w:abstractNum>
  <w:abstractNum w:abstractNumId="4" w15:restartNumberingAfterBreak="0">
    <w:nsid w:val="00000009"/>
    <w:multiLevelType w:val="multilevel"/>
    <w:tmpl w:val="00000009"/>
    <w:name w:val="WW8Num9"/>
    <w:lvl w:ilvl="0">
      <w:start w:val="1"/>
      <w:numFmt w:val="decimal"/>
      <w:lvlText w:val="%1."/>
      <w:lvlJc w:val="left"/>
      <w:pPr>
        <w:tabs>
          <w:tab w:val="num" w:pos="360"/>
        </w:tabs>
        <w:ind w:left="360" w:hanging="360"/>
      </w:pPr>
    </w:lvl>
    <w:lvl w:ilvl="1">
      <w:start w:val="1"/>
      <w:numFmt w:val="decimal"/>
      <w:lvlText w:val="%1.%2."/>
      <w:lvlJc w:val="left"/>
      <w:pPr>
        <w:tabs>
          <w:tab w:val="num" w:pos="567"/>
        </w:tabs>
        <w:ind w:left="567" w:hanging="227"/>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0000000B"/>
    <w:multiLevelType w:val="multilevel"/>
    <w:tmpl w:val="FD86B412"/>
    <w:name w:val="WW8Num11"/>
    <w:lvl w:ilvl="0">
      <w:start w:val="1"/>
      <w:numFmt w:val="decimal"/>
      <w:lvlText w:val="%1."/>
      <w:lvlJc w:val="left"/>
      <w:pPr>
        <w:tabs>
          <w:tab w:val="num" w:pos="0"/>
        </w:tabs>
        <w:ind w:left="510" w:hanging="510"/>
      </w:pPr>
      <w:rPr>
        <w:rFonts w:ascii="Georgia" w:eastAsia="Times New Roman" w:hAnsi="Georgia"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D"/>
    <w:multiLevelType w:val="multilevel"/>
    <w:tmpl w:val="0000000D"/>
    <w:name w:val="WW8Num13"/>
    <w:lvl w:ilvl="0">
      <w:start w:val="1"/>
      <w:numFmt w:val="decimal"/>
      <w:lvlText w:val="%1."/>
      <w:lvlJc w:val="left"/>
      <w:pPr>
        <w:tabs>
          <w:tab w:val="num" w:pos="0"/>
        </w:tabs>
        <w:ind w:left="357" w:hanging="357"/>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1"/>
    <w:multiLevelType w:val="multilevel"/>
    <w:tmpl w:val="00000011"/>
    <w:name w:val="WW8Num22"/>
    <w:lvl w:ilvl="0">
      <w:start w:val="1"/>
      <w:numFmt w:val="decimal"/>
      <w:lvlText w:val="%1."/>
      <w:lvlJc w:val="left"/>
      <w:pPr>
        <w:tabs>
          <w:tab w:val="num" w:pos="644"/>
        </w:tabs>
        <w:ind w:left="644" w:hanging="360"/>
      </w:pPr>
      <w:rPr>
        <w:rFonts w:ascii="Cambria" w:hAnsi="Cambria" w:cs="Cambria"/>
        <w:sz w:val="22"/>
        <w:szCs w:val="22"/>
        <w:highlight w:val="yellow"/>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16"/>
    <w:multiLevelType w:val="multilevel"/>
    <w:tmpl w:val="00000016"/>
    <w:name w:val="WW8Num27"/>
    <w:lvl w:ilvl="0">
      <w:start w:val="1"/>
      <w:numFmt w:val="decimal"/>
      <w:lvlText w:val="%1."/>
      <w:lvlJc w:val="left"/>
      <w:pPr>
        <w:tabs>
          <w:tab w:val="num" w:pos="720"/>
        </w:tabs>
        <w:ind w:left="720" w:hanging="360"/>
      </w:pPr>
      <w:rPr>
        <w:rFonts w:ascii="Garamond" w:hAnsi="Garamond" w:cs="Tahoma"/>
        <w:i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2691828"/>
    <w:multiLevelType w:val="hybridMultilevel"/>
    <w:tmpl w:val="42E0FC74"/>
    <w:lvl w:ilvl="0" w:tplc="E5F697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B6038F"/>
    <w:multiLevelType w:val="hybridMultilevel"/>
    <w:tmpl w:val="D2D0377A"/>
    <w:lvl w:ilvl="0" w:tplc="0BA61F02">
      <w:start w:val="1"/>
      <w:numFmt w:val="decimal"/>
      <w:lvlText w:val="%1."/>
      <w:lvlJc w:val="left"/>
      <w:pPr>
        <w:ind w:left="825" w:hanging="4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4961D0"/>
    <w:multiLevelType w:val="multilevel"/>
    <w:tmpl w:val="7C02FD7A"/>
    <w:styleLink w:val="WW8Num10"/>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2" w15:restartNumberingAfterBreak="0">
    <w:nsid w:val="0A424377"/>
    <w:multiLevelType w:val="hybridMultilevel"/>
    <w:tmpl w:val="FB28C684"/>
    <w:lvl w:ilvl="0" w:tplc="61185CF2">
      <w:start w:val="1"/>
      <w:numFmt w:val="decimal"/>
      <w:lvlText w:val="%1."/>
      <w:lvlJc w:val="left"/>
      <w:pPr>
        <w:ind w:left="720" w:hanging="360"/>
      </w:pPr>
      <w:rPr>
        <w:rFonts w:ascii="Cambria" w:eastAsia="Cambria" w:hAnsi="Cambria" w:cs="Cambria"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894C45"/>
    <w:multiLevelType w:val="hybridMultilevel"/>
    <w:tmpl w:val="75E441A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0B101AFC"/>
    <w:multiLevelType w:val="hybridMultilevel"/>
    <w:tmpl w:val="DA4891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533B44"/>
    <w:multiLevelType w:val="hybridMultilevel"/>
    <w:tmpl w:val="6CF2E44C"/>
    <w:lvl w:ilvl="0" w:tplc="FD624844">
      <w:start w:val="1"/>
      <w:numFmt w:val="decimal"/>
      <w:lvlText w:val="%1."/>
      <w:lvlJc w:val="left"/>
      <w:pPr>
        <w:ind w:left="420" w:hanging="360"/>
      </w:pPr>
      <w:rPr>
        <w:rFonts w:hint="default"/>
        <w:b/>
        <w:bCs/>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6" w15:restartNumberingAfterBreak="0">
    <w:nsid w:val="0E7604A0"/>
    <w:multiLevelType w:val="multilevel"/>
    <w:tmpl w:val="1848DF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10442DDB"/>
    <w:multiLevelType w:val="hybridMultilevel"/>
    <w:tmpl w:val="CEC0419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0C6204D"/>
    <w:multiLevelType w:val="hybridMultilevel"/>
    <w:tmpl w:val="B016D5FE"/>
    <w:lvl w:ilvl="0" w:tplc="26CA91F0">
      <w:start w:val="1"/>
      <w:numFmt w:val="decimal"/>
      <w:lvlText w:val="%1."/>
      <w:lvlJc w:val="left"/>
      <w:pPr>
        <w:tabs>
          <w:tab w:val="num" w:pos="-507"/>
        </w:tabs>
        <w:ind w:left="797" w:hanging="737"/>
      </w:pPr>
      <w:rPr>
        <w:rFonts w:asciiTheme="minorHAnsi" w:hAnsiTheme="minorHAnsi" w:cs="Posterama" w:hint="default"/>
        <w:b w:val="0"/>
        <w:bCs/>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5CF52AE"/>
    <w:multiLevelType w:val="hybridMultilevel"/>
    <w:tmpl w:val="38F6AC12"/>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20" w15:restartNumberingAfterBreak="0">
    <w:nsid w:val="193B328A"/>
    <w:multiLevelType w:val="hybridMultilevel"/>
    <w:tmpl w:val="05780CD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A236C54"/>
    <w:multiLevelType w:val="hybridMultilevel"/>
    <w:tmpl w:val="11B81A12"/>
    <w:lvl w:ilvl="0" w:tplc="82044ABE">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1A86403A"/>
    <w:multiLevelType w:val="hybridMultilevel"/>
    <w:tmpl w:val="355207BE"/>
    <w:lvl w:ilvl="0" w:tplc="A82E6D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B2466F2"/>
    <w:multiLevelType w:val="hybridMultilevel"/>
    <w:tmpl w:val="387427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E93223B"/>
    <w:multiLevelType w:val="hybridMultilevel"/>
    <w:tmpl w:val="E80A8E10"/>
    <w:lvl w:ilvl="0" w:tplc="735E4B2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0E947F3"/>
    <w:multiLevelType w:val="hybridMultilevel"/>
    <w:tmpl w:val="9D4E26A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2C6482E"/>
    <w:multiLevelType w:val="hybridMultilevel"/>
    <w:tmpl w:val="2C2A9C6C"/>
    <w:styleLink w:val="WW8Num101"/>
    <w:lvl w:ilvl="0" w:tplc="04150001">
      <w:start w:val="1"/>
      <w:numFmt w:val="bullet"/>
      <w:lvlText w:val=""/>
      <w:lvlJc w:val="left"/>
      <w:pPr>
        <w:tabs>
          <w:tab w:val="num" w:pos="1410"/>
        </w:tabs>
        <w:ind w:left="1410" w:hanging="360"/>
      </w:pPr>
      <w:rPr>
        <w:rFonts w:ascii="Symbol" w:hAnsi="Symbol" w:hint="default"/>
      </w:rPr>
    </w:lvl>
    <w:lvl w:ilvl="1" w:tplc="72E6779C">
      <w:start w:val="5"/>
      <w:numFmt w:val="decimal"/>
      <w:lvlText w:val="1.%2."/>
      <w:lvlJc w:val="left"/>
      <w:pPr>
        <w:tabs>
          <w:tab w:val="num" w:pos="340"/>
        </w:tabs>
        <w:ind w:left="907" w:hanging="567"/>
      </w:pPr>
      <w:rPr>
        <w:rFonts w:hint="default"/>
      </w:rPr>
    </w:lvl>
    <w:lvl w:ilvl="2" w:tplc="04150005" w:tentative="1">
      <w:start w:val="1"/>
      <w:numFmt w:val="bullet"/>
      <w:lvlText w:val=""/>
      <w:lvlJc w:val="left"/>
      <w:pPr>
        <w:tabs>
          <w:tab w:val="num" w:pos="2850"/>
        </w:tabs>
        <w:ind w:left="2850" w:hanging="360"/>
      </w:pPr>
      <w:rPr>
        <w:rFonts w:ascii="Wingdings" w:hAnsi="Wingdings" w:hint="default"/>
      </w:rPr>
    </w:lvl>
    <w:lvl w:ilvl="3" w:tplc="04150001" w:tentative="1">
      <w:start w:val="1"/>
      <w:numFmt w:val="bullet"/>
      <w:lvlText w:val=""/>
      <w:lvlJc w:val="left"/>
      <w:pPr>
        <w:tabs>
          <w:tab w:val="num" w:pos="3570"/>
        </w:tabs>
        <w:ind w:left="3570" w:hanging="360"/>
      </w:pPr>
      <w:rPr>
        <w:rFonts w:ascii="Symbol" w:hAnsi="Symbol" w:hint="default"/>
      </w:rPr>
    </w:lvl>
    <w:lvl w:ilvl="4" w:tplc="04150003" w:tentative="1">
      <w:start w:val="1"/>
      <w:numFmt w:val="bullet"/>
      <w:lvlText w:val="o"/>
      <w:lvlJc w:val="left"/>
      <w:pPr>
        <w:tabs>
          <w:tab w:val="num" w:pos="4290"/>
        </w:tabs>
        <w:ind w:left="4290" w:hanging="360"/>
      </w:pPr>
      <w:rPr>
        <w:rFonts w:ascii="Courier New" w:hAnsi="Courier New" w:cs="Courier New" w:hint="default"/>
      </w:rPr>
    </w:lvl>
    <w:lvl w:ilvl="5" w:tplc="04150005" w:tentative="1">
      <w:start w:val="1"/>
      <w:numFmt w:val="bullet"/>
      <w:lvlText w:val=""/>
      <w:lvlJc w:val="left"/>
      <w:pPr>
        <w:tabs>
          <w:tab w:val="num" w:pos="5010"/>
        </w:tabs>
        <w:ind w:left="5010" w:hanging="360"/>
      </w:pPr>
      <w:rPr>
        <w:rFonts w:ascii="Wingdings" w:hAnsi="Wingdings" w:hint="default"/>
      </w:rPr>
    </w:lvl>
    <w:lvl w:ilvl="6" w:tplc="04150001" w:tentative="1">
      <w:start w:val="1"/>
      <w:numFmt w:val="bullet"/>
      <w:lvlText w:val=""/>
      <w:lvlJc w:val="left"/>
      <w:pPr>
        <w:tabs>
          <w:tab w:val="num" w:pos="5730"/>
        </w:tabs>
        <w:ind w:left="5730" w:hanging="360"/>
      </w:pPr>
      <w:rPr>
        <w:rFonts w:ascii="Symbol" w:hAnsi="Symbol" w:hint="default"/>
      </w:rPr>
    </w:lvl>
    <w:lvl w:ilvl="7" w:tplc="04150003" w:tentative="1">
      <w:start w:val="1"/>
      <w:numFmt w:val="bullet"/>
      <w:lvlText w:val="o"/>
      <w:lvlJc w:val="left"/>
      <w:pPr>
        <w:tabs>
          <w:tab w:val="num" w:pos="6450"/>
        </w:tabs>
        <w:ind w:left="6450" w:hanging="360"/>
      </w:pPr>
      <w:rPr>
        <w:rFonts w:ascii="Courier New" w:hAnsi="Courier New" w:cs="Courier New" w:hint="default"/>
      </w:rPr>
    </w:lvl>
    <w:lvl w:ilvl="8" w:tplc="04150005" w:tentative="1">
      <w:start w:val="1"/>
      <w:numFmt w:val="bullet"/>
      <w:lvlText w:val=""/>
      <w:lvlJc w:val="left"/>
      <w:pPr>
        <w:tabs>
          <w:tab w:val="num" w:pos="7170"/>
        </w:tabs>
        <w:ind w:left="7170" w:hanging="360"/>
      </w:pPr>
      <w:rPr>
        <w:rFonts w:ascii="Wingdings" w:hAnsi="Wingdings" w:hint="default"/>
      </w:rPr>
    </w:lvl>
  </w:abstractNum>
  <w:abstractNum w:abstractNumId="27" w15:restartNumberingAfterBreak="0">
    <w:nsid w:val="22E44180"/>
    <w:multiLevelType w:val="multilevel"/>
    <w:tmpl w:val="DFC88CEC"/>
    <w:name w:val="NumPar"/>
    <w:lvl w:ilvl="0">
      <w:start w:val="1"/>
      <w:numFmt w:val="decimal"/>
      <w:lvlRestart w:val="0"/>
      <w:pStyle w:val="NumPar4"/>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798227C"/>
    <w:multiLevelType w:val="multilevel"/>
    <w:tmpl w:val="8FEE3062"/>
    <w:lvl w:ilvl="0">
      <w:start w:val="1"/>
      <w:numFmt w:val="decimal"/>
      <w:lvlText w:val="%1."/>
      <w:lvlJc w:val="left"/>
      <w:pPr>
        <w:ind w:left="720" w:hanging="360"/>
      </w:pPr>
      <w:rPr>
        <w:rFonts w:ascii="Cambria" w:hAnsi="Cambria" w:cs="Posteram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A5B1806"/>
    <w:multiLevelType w:val="hybridMultilevel"/>
    <w:tmpl w:val="62966B7C"/>
    <w:lvl w:ilvl="0" w:tplc="DB586D32">
      <w:start w:val="1"/>
      <w:numFmt w:val="decimal"/>
      <w:lvlText w:val="%1."/>
      <w:lvlJc w:val="left"/>
      <w:pPr>
        <w:tabs>
          <w:tab w:val="num" w:pos="550"/>
        </w:tabs>
        <w:ind w:left="550" w:hanging="360"/>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BEA6FBB"/>
    <w:multiLevelType w:val="hybridMultilevel"/>
    <w:tmpl w:val="969A1DE2"/>
    <w:lvl w:ilvl="0" w:tplc="B9487FB8">
      <w:start w:val="1"/>
      <w:numFmt w:val="lowerLetter"/>
      <w:pStyle w:val="Akapitzlist"/>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2E3B4DDB"/>
    <w:multiLevelType w:val="hybridMultilevel"/>
    <w:tmpl w:val="52DC5002"/>
    <w:lvl w:ilvl="0" w:tplc="0415000F">
      <w:start w:val="1"/>
      <w:numFmt w:val="decimal"/>
      <w:lvlText w:val="%1."/>
      <w:lvlJc w:val="left"/>
      <w:pPr>
        <w:ind w:left="1211"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2CB5524"/>
    <w:multiLevelType w:val="multilevel"/>
    <w:tmpl w:val="20F4A5D0"/>
    <w:styleLink w:val="LFO37"/>
    <w:lvl w:ilvl="0">
      <w:start w:val="1"/>
      <w:numFmt w:val="decimal"/>
      <w:pStyle w:val="3poziom"/>
      <w:lvlText w:val="%1."/>
      <w:lvlJc w:val="left"/>
      <w:pPr>
        <w:ind w:left="360" w:hanging="360"/>
      </w:pPr>
      <w:rPr>
        <w:b/>
        <w:i w:val="0"/>
      </w:rPr>
    </w:lvl>
    <w:lvl w:ilvl="1">
      <w:start w:val="1"/>
      <w:numFmt w:val="decimal"/>
      <w:lvlText w:val="%1.%2."/>
      <w:lvlJc w:val="left"/>
      <w:pPr>
        <w:ind w:left="999" w:hanging="432"/>
      </w:pPr>
      <w:rPr>
        <w:b/>
        <w:i w:val="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C473CCC"/>
    <w:multiLevelType w:val="multilevel"/>
    <w:tmpl w:val="2FF2CC2E"/>
    <w:lvl w:ilvl="0">
      <w:start w:val="1"/>
      <w:numFmt w:val="decimal"/>
      <w:pStyle w:val="Nagwek1mj"/>
      <w:lvlText w:val="%1."/>
      <w:lvlJc w:val="left"/>
      <w:pPr>
        <w:ind w:left="786" w:hanging="360"/>
      </w:pPr>
      <w:rPr>
        <w:rFonts w:ascii="Garamond" w:eastAsia="Garamond" w:hAnsi="Garamond" w:cs="Garamond"/>
        <w:vertAlign w:val="baseline"/>
      </w:rPr>
    </w:lvl>
    <w:lvl w:ilvl="1">
      <w:start w:val="1"/>
      <w:numFmt w:val="decimal"/>
      <w:pStyle w:val="Nagwek2mj"/>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5" w15:restartNumberingAfterBreak="0">
    <w:nsid w:val="45B6079A"/>
    <w:multiLevelType w:val="hybridMultilevel"/>
    <w:tmpl w:val="6442D8AA"/>
    <w:lvl w:ilvl="0" w:tplc="87182D8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635126D"/>
    <w:multiLevelType w:val="hybridMultilevel"/>
    <w:tmpl w:val="8944570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47B77D94"/>
    <w:multiLevelType w:val="hybridMultilevel"/>
    <w:tmpl w:val="DDAC9A8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9B2498E"/>
    <w:multiLevelType w:val="hybridMultilevel"/>
    <w:tmpl w:val="6E96D840"/>
    <w:lvl w:ilvl="0" w:tplc="984C1A42">
      <w:start w:val="1"/>
      <w:numFmt w:val="decimal"/>
      <w:lvlText w:val="%1."/>
      <w:lvlJc w:val="left"/>
      <w:pPr>
        <w:ind w:left="720" w:hanging="360"/>
      </w:pPr>
      <w:rPr>
        <w:rFonts w:ascii="Cambria" w:eastAsia="Cambria" w:hAnsi="Cambria" w:cs="Cambria" w:hint="default"/>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B550980"/>
    <w:multiLevelType w:val="hybridMultilevel"/>
    <w:tmpl w:val="31E20E38"/>
    <w:lvl w:ilvl="0" w:tplc="302ED652">
      <w:start w:val="15"/>
      <w:numFmt w:val="decimal"/>
      <w:lvlText w:val="%1."/>
      <w:lvlJc w:val="left"/>
      <w:pPr>
        <w:ind w:left="1211"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C9A51AE"/>
    <w:multiLevelType w:val="hybridMultilevel"/>
    <w:tmpl w:val="90F449B0"/>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2" w15:restartNumberingAfterBreak="0">
    <w:nsid w:val="5F894D93"/>
    <w:multiLevelType w:val="hybridMultilevel"/>
    <w:tmpl w:val="836E9A88"/>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3" w15:restartNumberingAfterBreak="0">
    <w:nsid w:val="60F67EE3"/>
    <w:multiLevelType w:val="multilevel"/>
    <w:tmpl w:val="B388EFE2"/>
    <w:lvl w:ilvl="0">
      <w:start w:val="3"/>
      <w:numFmt w:val="decimal"/>
      <w:lvlText w:val="Rozdział %1."/>
      <w:lvlJc w:val="left"/>
      <w:pPr>
        <w:tabs>
          <w:tab w:val="num" w:pos="360"/>
        </w:tabs>
        <w:ind w:left="360" w:hanging="360"/>
      </w:pPr>
      <w:rPr>
        <w:rFonts w:ascii="Arial" w:hAnsi="Arial" w:cs="Times New Roman" w:hint="default"/>
        <w:b/>
        <w:i w:val="0"/>
        <w:caps w:val="0"/>
        <w:strike w:val="0"/>
        <w:dstrike w:val="0"/>
        <w:vanish w:val="0"/>
        <w:color w:val="auto"/>
        <w:ker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eracja"/>
      <w:lvlText w:val="%1.%2."/>
      <w:lvlJc w:val="left"/>
      <w:pPr>
        <w:tabs>
          <w:tab w:val="num" w:pos="2852"/>
        </w:tabs>
        <w:ind w:left="285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eracja2"/>
      <w:lvlText w:val="%1.%2.%3."/>
      <w:lvlJc w:val="left"/>
      <w:pPr>
        <w:tabs>
          <w:tab w:val="num" w:pos="1224"/>
        </w:tabs>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umeracja3"/>
      <w:lvlText w:val="%4)"/>
      <w:lvlJc w:val="left"/>
      <w:pPr>
        <w:tabs>
          <w:tab w:val="num" w:pos="1855"/>
        </w:tabs>
        <w:ind w:left="1783" w:hanging="648"/>
      </w:pPr>
      <w:rPr>
        <w:rFonts w:ascii="Times New Roman" w:hAnsi="Times New Roman"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4" w15:restartNumberingAfterBreak="0">
    <w:nsid w:val="614D13A2"/>
    <w:multiLevelType w:val="multilevel"/>
    <w:tmpl w:val="2A1E05A8"/>
    <w:lvl w:ilvl="0">
      <w:start w:val="1"/>
      <w:numFmt w:val="decimal"/>
      <w:lvlText w:val="%1."/>
      <w:lvlJc w:val="left"/>
      <w:pPr>
        <w:tabs>
          <w:tab w:val="num" w:pos="644"/>
        </w:tabs>
        <w:ind w:left="644" w:hanging="360"/>
      </w:pPr>
    </w:lvl>
    <w:lvl w:ilvl="1">
      <w:start w:val="1"/>
      <w:numFmt w:val="decimal"/>
      <w:lvlText w:val="%2)"/>
      <w:lvlJc w:val="left"/>
      <w:pPr>
        <w:ind w:left="1440" w:hanging="360"/>
      </w:pPr>
      <w:rPr>
        <w:rFonts w:cs="Arial"/>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63B96A04"/>
    <w:multiLevelType w:val="multilevel"/>
    <w:tmpl w:val="B85AF88E"/>
    <w:lvl w:ilvl="0">
      <w:start w:val="1"/>
      <w:numFmt w:val="decimal"/>
      <w:lvlText w:val="%1)"/>
      <w:lvlJc w:val="left"/>
      <w:pPr>
        <w:ind w:left="0" w:firstLine="0"/>
      </w:pPr>
      <w:rPr>
        <w:vertAlign w:val="baseline"/>
      </w:rPr>
    </w:lvl>
    <w:lvl w:ilvl="1">
      <w:start w:val="1"/>
      <w:numFmt w:val="decimal"/>
      <w:lvlText w:val="%2."/>
      <w:lvlJc w:val="left"/>
      <w:pPr>
        <w:ind w:left="0" w:firstLine="0"/>
      </w:pPr>
      <w:rPr>
        <w:rFonts w:ascii="Cambria" w:eastAsia="Cambria" w:hAnsi="Cambria" w:cs="Cambria"/>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46" w15:restartNumberingAfterBreak="0">
    <w:nsid w:val="649B4E9A"/>
    <w:multiLevelType w:val="hybridMultilevel"/>
    <w:tmpl w:val="ADFAEC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6B91DE7"/>
    <w:multiLevelType w:val="hybridMultilevel"/>
    <w:tmpl w:val="8F7292C6"/>
    <w:lvl w:ilvl="0" w:tplc="295407E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70748E0"/>
    <w:multiLevelType w:val="hybridMultilevel"/>
    <w:tmpl w:val="437C6FF0"/>
    <w:lvl w:ilvl="0" w:tplc="D472CAF8">
      <w:start w:val="1"/>
      <w:numFmt w:val="decimal"/>
      <w:lvlText w:val="%1."/>
      <w:lvlJc w:val="left"/>
      <w:pPr>
        <w:ind w:left="1069"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F4D2D60"/>
    <w:multiLevelType w:val="hybridMultilevel"/>
    <w:tmpl w:val="DC58D6D8"/>
    <w:lvl w:ilvl="0" w:tplc="21D07402">
      <w:start w:val="1"/>
      <w:numFmt w:val="decimal"/>
      <w:lvlText w:val="%1."/>
      <w:lvlJc w:val="left"/>
      <w:pPr>
        <w:tabs>
          <w:tab w:val="num" w:pos="304"/>
        </w:tabs>
        <w:ind w:left="474" w:hanging="284"/>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707C2064"/>
    <w:multiLevelType w:val="multilevel"/>
    <w:tmpl w:val="8FEE3062"/>
    <w:lvl w:ilvl="0">
      <w:start w:val="1"/>
      <w:numFmt w:val="decimal"/>
      <w:lvlText w:val="%1."/>
      <w:lvlJc w:val="left"/>
      <w:pPr>
        <w:ind w:left="720" w:hanging="360"/>
      </w:pPr>
      <w:rPr>
        <w:rFonts w:ascii="Cambria" w:hAnsi="Cambria" w:cs="Posteram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B007AFD"/>
    <w:multiLevelType w:val="hybridMultilevel"/>
    <w:tmpl w:val="8E5E5312"/>
    <w:lvl w:ilvl="0" w:tplc="55D2CCC8">
      <w:start w:val="1"/>
      <w:numFmt w:val="decimal"/>
      <w:lvlText w:val="%1."/>
      <w:lvlJc w:val="left"/>
      <w:pPr>
        <w:ind w:left="643" w:hanging="360"/>
      </w:pPr>
      <w:rPr>
        <w:rFonts w:cs="Tahoma"/>
      </w:r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52" w15:restartNumberingAfterBreak="0">
    <w:nsid w:val="7BAB114C"/>
    <w:multiLevelType w:val="hybridMultilevel"/>
    <w:tmpl w:val="B3541C84"/>
    <w:lvl w:ilvl="0" w:tplc="4E5C7E7A">
      <w:start w:val="1"/>
      <w:numFmt w:val="decimal"/>
      <w:lvlText w:val="%1."/>
      <w:lvlJc w:val="left"/>
      <w:pPr>
        <w:tabs>
          <w:tab w:val="num" w:pos="113"/>
        </w:tabs>
        <w:ind w:left="227" w:hanging="227"/>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3"/>
  </w:num>
  <w:num w:numId="2">
    <w:abstractNumId w:val="43"/>
  </w:num>
  <w:num w:numId="3">
    <w:abstractNumId w:val="0"/>
  </w:num>
  <w:num w:numId="4">
    <w:abstractNumId w:val="22"/>
  </w:num>
  <w:num w:numId="5">
    <w:abstractNumId w:val="38"/>
  </w:num>
  <w:num w:numId="6">
    <w:abstractNumId w:val="26"/>
  </w:num>
  <w:num w:numId="7">
    <w:abstractNumId w:val="18"/>
  </w:num>
  <w:num w:numId="8">
    <w:abstractNumId w:val="52"/>
  </w:num>
  <w:num w:numId="9">
    <w:abstractNumId w:val="29"/>
  </w:num>
  <w:num w:numId="10">
    <w:abstractNumId w:val="24"/>
  </w:num>
  <w:num w:numId="11">
    <w:abstractNumId w:val="21"/>
  </w:num>
  <w:num w:numId="12">
    <w:abstractNumId w:val="49"/>
  </w:num>
  <w:num w:numId="13">
    <w:abstractNumId w:val="41"/>
    <w:lvlOverride w:ilvl="0">
      <w:startOverride w:val="1"/>
    </w:lvlOverride>
  </w:num>
  <w:num w:numId="14">
    <w:abstractNumId w:val="34"/>
    <w:lvlOverride w:ilvl="0">
      <w:startOverride w:val="1"/>
    </w:lvlOverride>
  </w:num>
  <w:num w:numId="15">
    <w:abstractNumId w:val="27"/>
  </w:num>
  <w:num w:numId="16">
    <w:abstractNumId w:val="48"/>
  </w:num>
  <w:num w:numId="17">
    <w:abstractNumId w:val="30"/>
  </w:num>
  <w:num w:numId="18">
    <w:abstractNumId w:val="20"/>
  </w:num>
  <w:num w:numId="19">
    <w:abstractNumId w:val="47"/>
  </w:num>
  <w:num w:numId="20">
    <w:abstractNumId w:val="31"/>
  </w:num>
  <w:num w:numId="21">
    <w:abstractNumId w:val="15"/>
  </w:num>
  <w:num w:numId="22">
    <w:abstractNumId w:val="25"/>
  </w:num>
  <w:num w:numId="23">
    <w:abstractNumId w:val="11"/>
  </w:num>
  <w:num w:numId="24">
    <w:abstractNumId w:val="39"/>
  </w:num>
  <w:num w:numId="25">
    <w:abstractNumId w:val="50"/>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num>
  <w:num w:numId="39">
    <w:abstractNumId w:val="42"/>
  </w:num>
  <w:num w:numId="40">
    <w:abstractNumId w:val="35"/>
  </w:num>
  <w:num w:numId="41">
    <w:abstractNumId w:val="12"/>
  </w:num>
  <w:num w:numId="42">
    <w:abstractNumId w:val="9"/>
  </w:num>
  <w:num w:numId="43">
    <w:abstractNumId w:val="45"/>
  </w:num>
  <w:num w:numId="44">
    <w:abstractNumId w:val="14"/>
  </w:num>
  <w:num w:numId="45">
    <w:abstractNumId w:val="17"/>
  </w:num>
  <w:num w:numId="46">
    <w:abstractNumId w:val="23"/>
  </w:num>
  <w:num w:numId="47">
    <w:abstractNumId w:val="46"/>
  </w:num>
  <w:num w:numId="48">
    <w:abstractNumId w:val="37"/>
  </w:num>
  <w:num w:numId="49">
    <w:abstractNumId w:val="16"/>
  </w:num>
  <w:num w:numId="50">
    <w:abstractNumId w:val="28"/>
  </w:num>
  <w:num w:numId="51">
    <w:abstractNumId w:val="1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219"/>
    <w:rsid w:val="000050B0"/>
    <w:rsid w:val="00005CA7"/>
    <w:rsid w:val="00006C16"/>
    <w:rsid w:val="00010802"/>
    <w:rsid w:val="000119E3"/>
    <w:rsid w:val="00011CAB"/>
    <w:rsid w:val="0001519A"/>
    <w:rsid w:val="00016F74"/>
    <w:rsid w:val="00017AD1"/>
    <w:rsid w:val="00021899"/>
    <w:rsid w:val="00025DDE"/>
    <w:rsid w:val="00027291"/>
    <w:rsid w:val="00030702"/>
    <w:rsid w:val="000375F2"/>
    <w:rsid w:val="000452B0"/>
    <w:rsid w:val="000477A2"/>
    <w:rsid w:val="00055F36"/>
    <w:rsid w:val="00062625"/>
    <w:rsid w:val="000640F8"/>
    <w:rsid w:val="00064944"/>
    <w:rsid w:val="00065777"/>
    <w:rsid w:val="00074DA3"/>
    <w:rsid w:val="00074F89"/>
    <w:rsid w:val="000836C0"/>
    <w:rsid w:val="000A5259"/>
    <w:rsid w:val="000A6816"/>
    <w:rsid w:val="000A696A"/>
    <w:rsid w:val="000B0042"/>
    <w:rsid w:val="000C30CB"/>
    <w:rsid w:val="000C3CD1"/>
    <w:rsid w:val="000C5839"/>
    <w:rsid w:val="000D2561"/>
    <w:rsid w:val="000D65A7"/>
    <w:rsid w:val="000E6FCB"/>
    <w:rsid w:val="000E7E87"/>
    <w:rsid w:val="000F2547"/>
    <w:rsid w:val="000F6156"/>
    <w:rsid w:val="001030BF"/>
    <w:rsid w:val="0010638A"/>
    <w:rsid w:val="0010658D"/>
    <w:rsid w:val="001067B8"/>
    <w:rsid w:val="00122480"/>
    <w:rsid w:val="00123D80"/>
    <w:rsid w:val="00131291"/>
    <w:rsid w:val="00133185"/>
    <w:rsid w:val="00140B39"/>
    <w:rsid w:val="001434DE"/>
    <w:rsid w:val="00147346"/>
    <w:rsid w:val="00150542"/>
    <w:rsid w:val="00151921"/>
    <w:rsid w:val="00152638"/>
    <w:rsid w:val="00157A56"/>
    <w:rsid w:val="0016244D"/>
    <w:rsid w:val="00165B3A"/>
    <w:rsid w:val="001739BA"/>
    <w:rsid w:val="00173BC0"/>
    <w:rsid w:val="00173C31"/>
    <w:rsid w:val="00183FFA"/>
    <w:rsid w:val="00184BF1"/>
    <w:rsid w:val="0019012E"/>
    <w:rsid w:val="00191EB4"/>
    <w:rsid w:val="00192C49"/>
    <w:rsid w:val="0019344E"/>
    <w:rsid w:val="001935B4"/>
    <w:rsid w:val="00196028"/>
    <w:rsid w:val="00196778"/>
    <w:rsid w:val="00197575"/>
    <w:rsid w:val="001A11A1"/>
    <w:rsid w:val="001A2DEF"/>
    <w:rsid w:val="001C0FCC"/>
    <w:rsid w:val="001C373A"/>
    <w:rsid w:val="001C3E02"/>
    <w:rsid w:val="001C5B70"/>
    <w:rsid w:val="001C72C4"/>
    <w:rsid w:val="001D4158"/>
    <w:rsid w:val="001D59E0"/>
    <w:rsid w:val="001E051B"/>
    <w:rsid w:val="001E304D"/>
    <w:rsid w:val="001F0922"/>
    <w:rsid w:val="001F304A"/>
    <w:rsid w:val="001F363A"/>
    <w:rsid w:val="001F6D8C"/>
    <w:rsid w:val="0020457C"/>
    <w:rsid w:val="002133EA"/>
    <w:rsid w:val="00214104"/>
    <w:rsid w:val="00227196"/>
    <w:rsid w:val="00227F82"/>
    <w:rsid w:val="00230060"/>
    <w:rsid w:val="00232D1E"/>
    <w:rsid w:val="00236C3A"/>
    <w:rsid w:val="002414F0"/>
    <w:rsid w:val="002476B8"/>
    <w:rsid w:val="00250E6E"/>
    <w:rsid w:val="002542C3"/>
    <w:rsid w:val="00260388"/>
    <w:rsid w:val="0026142E"/>
    <w:rsid w:val="002714CE"/>
    <w:rsid w:val="00274659"/>
    <w:rsid w:val="0027784E"/>
    <w:rsid w:val="002819DC"/>
    <w:rsid w:val="00283C06"/>
    <w:rsid w:val="00287B0D"/>
    <w:rsid w:val="0029123A"/>
    <w:rsid w:val="00293366"/>
    <w:rsid w:val="002958AD"/>
    <w:rsid w:val="002B1942"/>
    <w:rsid w:val="002B3CB3"/>
    <w:rsid w:val="002C206D"/>
    <w:rsid w:val="002C2639"/>
    <w:rsid w:val="002C395E"/>
    <w:rsid w:val="002C7091"/>
    <w:rsid w:val="002D4487"/>
    <w:rsid w:val="002E4758"/>
    <w:rsid w:val="002E63AA"/>
    <w:rsid w:val="002F0C89"/>
    <w:rsid w:val="002F3DB2"/>
    <w:rsid w:val="002F5AEA"/>
    <w:rsid w:val="00312EA5"/>
    <w:rsid w:val="00326687"/>
    <w:rsid w:val="00327385"/>
    <w:rsid w:val="0033138F"/>
    <w:rsid w:val="003364FF"/>
    <w:rsid w:val="00340BBD"/>
    <w:rsid w:val="003477C7"/>
    <w:rsid w:val="00347D82"/>
    <w:rsid w:val="00351BFC"/>
    <w:rsid w:val="00353C55"/>
    <w:rsid w:val="00360311"/>
    <w:rsid w:val="00363956"/>
    <w:rsid w:val="00366148"/>
    <w:rsid w:val="003729EC"/>
    <w:rsid w:val="00376473"/>
    <w:rsid w:val="00381D77"/>
    <w:rsid w:val="00383B61"/>
    <w:rsid w:val="00383D85"/>
    <w:rsid w:val="00391338"/>
    <w:rsid w:val="0039155B"/>
    <w:rsid w:val="00392006"/>
    <w:rsid w:val="00396108"/>
    <w:rsid w:val="003A280D"/>
    <w:rsid w:val="003A5DF9"/>
    <w:rsid w:val="003A704B"/>
    <w:rsid w:val="003A711B"/>
    <w:rsid w:val="003B4EAF"/>
    <w:rsid w:val="003C2988"/>
    <w:rsid w:val="003C4BED"/>
    <w:rsid w:val="003C56FE"/>
    <w:rsid w:val="003D0195"/>
    <w:rsid w:val="003D2C06"/>
    <w:rsid w:val="003D3608"/>
    <w:rsid w:val="003E3092"/>
    <w:rsid w:val="003E68AF"/>
    <w:rsid w:val="003F1A67"/>
    <w:rsid w:val="003F7A80"/>
    <w:rsid w:val="0042204A"/>
    <w:rsid w:val="00427CFF"/>
    <w:rsid w:val="00427E4F"/>
    <w:rsid w:val="00435B1C"/>
    <w:rsid w:val="00441E43"/>
    <w:rsid w:val="00444C66"/>
    <w:rsid w:val="0044604B"/>
    <w:rsid w:val="00452D39"/>
    <w:rsid w:val="00453B66"/>
    <w:rsid w:val="0045523A"/>
    <w:rsid w:val="00455FFB"/>
    <w:rsid w:val="004622F1"/>
    <w:rsid w:val="00462C86"/>
    <w:rsid w:val="0046520B"/>
    <w:rsid w:val="00467119"/>
    <w:rsid w:val="00473B30"/>
    <w:rsid w:val="00477920"/>
    <w:rsid w:val="00480D8D"/>
    <w:rsid w:val="004828FC"/>
    <w:rsid w:val="00482E79"/>
    <w:rsid w:val="00485F85"/>
    <w:rsid w:val="00495E3C"/>
    <w:rsid w:val="004A08CE"/>
    <w:rsid w:val="004A6574"/>
    <w:rsid w:val="004A7C7C"/>
    <w:rsid w:val="004B0B3E"/>
    <w:rsid w:val="004C41E8"/>
    <w:rsid w:val="004D0EC8"/>
    <w:rsid w:val="004D13EF"/>
    <w:rsid w:val="004D28F9"/>
    <w:rsid w:val="004D33C6"/>
    <w:rsid w:val="004E0786"/>
    <w:rsid w:val="004E1104"/>
    <w:rsid w:val="004E22D6"/>
    <w:rsid w:val="004E39FD"/>
    <w:rsid w:val="004E41A5"/>
    <w:rsid w:val="004E6E8A"/>
    <w:rsid w:val="004E716E"/>
    <w:rsid w:val="004F2CD8"/>
    <w:rsid w:val="004F471B"/>
    <w:rsid w:val="004F6E91"/>
    <w:rsid w:val="004F6F4A"/>
    <w:rsid w:val="00502C91"/>
    <w:rsid w:val="005035D9"/>
    <w:rsid w:val="005043BD"/>
    <w:rsid w:val="00504DDB"/>
    <w:rsid w:val="0051053B"/>
    <w:rsid w:val="00510967"/>
    <w:rsid w:val="0051502B"/>
    <w:rsid w:val="00521795"/>
    <w:rsid w:val="00524F83"/>
    <w:rsid w:val="0052635B"/>
    <w:rsid w:val="005269CC"/>
    <w:rsid w:val="005315A0"/>
    <w:rsid w:val="005553F7"/>
    <w:rsid w:val="00563114"/>
    <w:rsid w:val="005772C1"/>
    <w:rsid w:val="005774F0"/>
    <w:rsid w:val="00577B7D"/>
    <w:rsid w:val="00577F4D"/>
    <w:rsid w:val="00580ABB"/>
    <w:rsid w:val="00584E27"/>
    <w:rsid w:val="005854F5"/>
    <w:rsid w:val="0059265E"/>
    <w:rsid w:val="005944A3"/>
    <w:rsid w:val="0059504A"/>
    <w:rsid w:val="005A4D8D"/>
    <w:rsid w:val="005A556A"/>
    <w:rsid w:val="005B191D"/>
    <w:rsid w:val="005C3BA5"/>
    <w:rsid w:val="005C50C8"/>
    <w:rsid w:val="005D388B"/>
    <w:rsid w:val="005D6D14"/>
    <w:rsid w:val="005E5641"/>
    <w:rsid w:val="005E7657"/>
    <w:rsid w:val="005F7E01"/>
    <w:rsid w:val="006021C4"/>
    <w:rsid w:val="006049C5"/>
    <w:rsid w:val="0060601A"/>
    <w:rsid w:val="00613C3F"/>
    <w:rsid w:val="00613DCA"/>
    <w:rsid w:val="00615BE1"/>
    <w:rsid w:val="00624D62"/>
    <w:rsid w:val="006268BF"/>
    <w:rsid w:val="0063677A"/>
    <w:rsid w:val="00637034"/>
    <w:rsid w:val="006403D1"/>
    <w:rsid w:val="00642E37"/>
    <w:rsid w:val="0064337C"/>
    <w:rsid w:val="006555DE"/>
    <w:rsid w:val="006601CC"/>
    <w:rsid w:val="006651E1"/>
    <w:rsid w:val="006710AA"/>
    <w:rsid w:val="0067325D"/>
    <w:rsid w:val="00675F64"/>
    <w:rsid w:val="00676269"/>
    <w:rsid w:val="00676A37"/>
    <w:rsid w:val="00680FF4"/>
    <w:rsid w:val="0068278C"/>
    <w:rsid w:val="00683ECE"/>
    <w:rsid w:val="0068460F"/>
    <w:rsid w:val="006865B2"/>
    <w:rsid w:val="00686ED5"/>
    <w:rsid w:val="0069087B"/>
    <w:rsid w:val="00691F54"/>
    <w:rsid w:val="00694A49"/>
    <w:rsid w:val="0069743F"/>
    <w:rsid w:val="00697DD0"/>
    <w:rsid w:val="006A2945"/>
    <w:rsid w:val="006A2BAE"/>
    <w:rsid w:val="006A587A"/>
    <w:rsid w:val="006B0398"/>
    <w:rsid w:val="006B03A1"/>
    <w:rsid w:val="006B09F3"/>
    <w:rsid w:val="006B3557"/>
    <w:rsid w:val="006B3C91"/>
    <w:rsid w:val="006B424F"/>
    <w:rsid w:val="006B59E5"/>
    <w:rsid w:val="006B7DFE"/>
    <w:rsid w:val="006C6BF0"/>
    <w:rsid w:val="006C7018"/>
    <w:rsid w:val="006C7829"/>
    <w:rsid w:val="006C7FBC"/>
    <w:rsid w:val="006E2AAD"/>
    <w:rsid w:val="006E6535"/>
    <w:rsid w:val="006F1DDD"/>
    <w:rsid w:val="006F2049"/>
    <w:rsid w:val="006F51F4"/>
    <w:rsid w:val="00704FF7"/>
    <w:rsid w:val="00705DB4"/>
    <w:rsid w:val="00706259"/>
    <w:rsid w:val="007115CF"/>
    <w:rsid w:val="00722CA2"/>
    <w:rsid w:val="007279A3"/>
    <w:rsid w:val="00734B40"/>
    <w:rsid w:val="00744191"/>
    <w:rsid w:val="00746332"/>
    <w:rsid w:val="00747DCF"/>
    <w:rsid w:val="00763D37"/>
    <w:rsid w:val="00767DAF"/>
    <w:rsid w:val="00770C40"/>
    <w:rsid w:val="00775CDE"/>
    <w:rsid w:val="00781778"/>
    <w:rsid w:val="00782806"/>
    <w:rsid w:val="00782BF8"/>
    <w:rsid w:val="00787803"/>
    <w:rsid w:val="007906C8"/>
    <w:rsid w:val="00792654"/>
    <w:rsid w:val="0079288B"/>
    <w:rsid w:val="007944FE"/>
    <w:rsid w:val="007B29B2"/>
    <w:rsid w:val="007C0F76"/>
    <w:rsid w:val="007C4123"/>
    <w:rsid w:val="007C547B"/>
    <w:rsid w:val="007D1A6E"/>
    <w:rsid w:val="007D3E40"/>
    <w:rsid w:val="007D70DF"/>
    <w:rsid w:val="007E0334"/>
    <w:rsid w:val="007E16F4"/>
    <w:rsid w:val="007E3AB8"/>
    <w:rsid w:val="007E5DEC"/>
    <w:rsid w:val="007F23CB"/>
    <w:rsid w:val="007F7B20"/>
    <w:rsid w:val="00812111"/>
    <w:rsid w:val="008153AD"/>
    <w:rsid w:val="008162C2"/>
    <w:rsid w:val="00817046"/>
    <w:rsid w:val="00820444"/>
    <w:rsid w:val="00820660"/>
    <w:rsid w:val="008211CB"/>
    <w:rsid w:val="008274CF"/>
    <w:rsid w:val="008322C8"/>
    <w:rsid w:val="00833778"/>
    <w:rsid w:val="00843D2E"/>
    <w:rsid w:val="008470D4"/>
    <w:rsid w:val="008511DB"/>
    <w:rsid w:val="008519CE"/>
    <w:rsid w:val="00851FF2"/>
    <w:rsid w:val="00860B80"/>
    <w:rsid w:val="00865093"/>
    <w:rsid w:val="0086558D"/>
    <w:rsid w:val="00866CF8"/>
    <w:rsid w:val="00870027"/>
    <w:rsid w:val="00877D85"/>
    <w:rsid w:val="008828C6"/>
    <w:rsid w:val="00891B79"/>
    <w:rsid w:val="00893C33"/>
    <w:rsid w:val="008B052C"/>
    <w:rsid w:val="008B264C"/>
    <w:rsid w:val="008B7A8D"/>
    <w:rsid w:val="008D7224"/>
    <w:rsid w:val="008D7D13"/>
    <w:rsid w:val="008E06DA"/>
    <w:rsid w:val="008E0D76"/>
    <w:rsid w:val="008E3C91"/>
    <w:rsid w:val="008F2D76"/>
    <w:rsid w:val="00900259"/>
    <w:rsid w:val="0092190B"/>
    <w:rsid w:val="00922373"/>
    <w:rsid w:val="009330D8"/>
    <w:rsid w:val="00945E86"/>
    <w:rsid w:val="00946C8B"/>
    <w:rsid w:val="0095507C"/>
    <w:rsid w:val="009562B5"/>
    <w:rsid w:val="00957910"/>
    <w:rsid w:val="00960B89"/>
    <w:rsid w:val="00961C11"/>
    <w:rsid w:val="009629C9"/>
    <w:rsid w:val="009641BF"/>
    <w:rsid w:val="00965A9A"/>
    <w:rsid w:val="00971910"/>
    <w:rsid w:val="00985C3A"/>
    <w:rsid w:val="00985E9A"/>
    <w:rsid w:val="0099006B"/>
    <w:rsid w:val="00991EFF"/>
    <w:rsid w:val="009A3196"/>
    <w:rsid w:val="009B1201"/>
    <w:rsid w:val="009B2C3E"/>
    <w:rsid w:val="009B3159"/>
    <w:rsid w:val="009B4A7D"/>
    <w:rsid w:val="009B4BB1"/>
    <w:rsid w:val="009B7AF3"/>
    <w:rsid w:val="009C3903"/>
    <w:rsid w:val="009C4B6E"/>
    <w:rsid w:val="009C74D6"/>
    <w:rsid w:val="009D06FD"/>
    <w:rsid w:val="009E05D6"/>
    <w:rsid w:val="009E23D8"/>
    <w:rsid w:val="009E26C6"/>
    <w:rsid w:val="009E4A45"/>
    <w:rsid w:val="009E583A"/>
    <w:rsid w:val="009E5F53"/>
    <w:rsid w:val="009E73F3"/>
    <w:rsid w:val="009E7440"/>
    <w:rsid w:val="009F2942"/>
    <w:rsid w:val="009F731C"/>
    <w:rsid w:val="00A00B7D"/>
    <w:rsid w:val="00A0174D"/>
    <w:rsid w:val="00A041B4"/>
    <w:rsid w:val="00A31CF9"/>
    <w:rsid w:val="00A32A0D"/>
    <w:rsid w:val="00A336C6"/>
    <w:rsid w:val="00A41A09"/>
    <w:rsid w:val="00A43013"/>
    <w:rsid w:val="00A53150"/>
    <w:rsid w:val="00A53543"/>
    <w:rsid w:val="00A54219"/>
    <w:rsid w:val="00A54333"/>
    <w:rsid w:val="00A62A3C"/>
    <w:rsid w:val="00A63611"/>
    <w:rsid w:val="00A64E34"/>
    <w:rsid w:val="00A666C2"/>
    <w:rsid w:val="00A70DA2"/>
    <w:rsid w:val="00A7467D"/>
    <w:rsid w:val="00A750DC"/>
    <w:rsid w:val="00A75446"/>
    <w:rsid w:val="00A77D67"/>
    <w:rsid w:val="00A9133B"/>
    <w:rsid w:val="00A92C88"/>
    <w:rsid w:val="00A95F6F"/>
    <w:rsid w:val="00A9758F"/>
    <w:rsid w:val="00AA0849"/>
    <w:rsid w:val="00AA1B94"/>
    <w:rsid w:val="00AA21A1"/>
    <w:rsid w:val="00AA6E4E"/>
    <w:rsid w:val="00AB19BD"/>
    <w:rsid w:val="00AB48BA"/>
    <w:rsid w:val="00AB5CDF"/>
    <w:rsid w:val="00AD30CE"/>
    <w:rsid w:val="00AD62F2"/>
    <w:rsid w:val="00AE2265"/>
    <w:rsid w:val="00AE2D91"/>
    <w:rsid w:val="00AF2EEF"/>
    <w:rsid w:val="00AF3530"/>
    <w:rsid w:val="00B0252D"/>
    <w:rsid w:val="00B06440"/>
    <w:rsid w:val="00B20638"/>
    <w:rsid w:val="00B20BDD"/>
    <w:rsid w:val="00B245FA"/>
    <w:rsid w:val="00B2705F"/>
    <w:rsid w:val="00B30D67"/>
    <w:rsid w:val="00B3781B"/>
    <w:rsid w:val="00B43B83"/>
    <w:rsid w:val="00B46387"/>
    <w:rsid w:val="00B469EA"/>
    <w:rsid w:val="00B52538"/>
    <w:rsid w:val="00B55D17"/>
    <w:rsid w:val="00B60831"/>
    <w:rsid w:val="00B62491"/>
    <w:rsid w:val="00B657FD"/>
    <w:rsid w:val="00B66E79"/>
    <w:rsid w:val="00B72457"/>
    <w:rsid w:val="00B7418D"/>
    <w:rsid w:val="00B74D84"/>
    <w:rsid w:val="00B77A60"/>
    <w:rsid w:val="00B8524A"/>
    <w:rsid w:val="00B862D2"/>
    <w:rsid w:val="00B92BFA"/>
    <w:rsid w:val="00B94AEC"/>
    <w:rsid w:val="00BA1587"/>
    <w:rsid w:val="00BA380A"/>
    <w:rsid w:val="00BC0E25"/>
    <w:rsid w:val="00BC76BF"/>
    <w:rsid w:val="00BD1B54"/>
    <w:rsid w:val="00BE1071"/>
    <w:rsid w:val="00BE1471"/>
    <w:rsid w:val="00BE762D"/>
    <w:rsid w:val="00BF354C"/>
    <w:rsid w:val="00BF3A72"/>
    <w:rsid w:val="00BF6C5E"/>
    <w:rsid w:val="00C03632"/>
    <w:rsid w:val="00C07D1B"/>
    <w:rsid w:val="00C10D26"/>
    <w:rsid w:val="00C16163"/>
    <w:rsid w:val="00C22648"/>
    <w:rsid w:val="00C23A2C"/>
    <w:rsid w:val="00C249C2"/>
    <w:rsid w:val="00C25DAD"/>
    <w:rsid w:val="00C37A38"/>
    <w:rsid w:val="00C42ED8"/>
    <w:rsid w:val="00C43548"/>
    <w:rsid w:val="00C5175F"/>
    <w:rsid w:val="00C538E5"/>
    <w:rsid w:val="00C56AE2"/>
    <w:rsid w:val="00C57DD8"/>
    <w:rsid w:val="00C7366A"/>
    <w:rsid w:val="00C73AC2"/>
    <w:rsid w:val="00C8152C"/>
    <w:rsid w:val="00C860D3"/>
    <w:rsid w:val="00C909CA"/>
    <w:rsid w:val="00CA63C6"/>
    <w:rsid w:val="00CA7036"/>
    <w:rsid w:val="00CA7571"/>
    <w:rsid w:val="00CB101C"/>
    <w:rsid w:val="00CB3C19"/>
    <w:rsid w:val="00CB4C90"/>
    <w:rsid w:val="00CB61D6"/>
    <w:rsid w:val="00CB7FE4"/>
    <w:rsid w:val="00CC061F"/>
    <w:rsid w:val="00CC3619"/>
    <w:rsid w:val="00CC6B05"/>
    <w:rsid w:val="00CC72E0"/>
    <w:rsid w:val="00CE7BB1"/>
    <w:rsid w:val="00CF46AA"/>
    <w:rsid w:val="00CF56AC"/>
    <w:rsid w:val="00CF78CD"/>
    <w:rsid w:val="00D01AC0"/>
    <w:rsid w:val="00D0468F"/>
    <w:rsid w:val="00D05D0A"/>
    <w:rsid w:val="00D078EA"/>
    <w:rsid w:val="00D125CD"/>
    <w:rsid w:val="00D12C26"/>
    <w:rsid w:val="00D16D75"/>
    <w:rsid w:val="00D22446"/>
    <w:rsid w:val="00D2359A"/>
    <w:rsid w:val="00D239DE"/>
    <w:rsid w:val="00D23FCC"/>
    <w:rsid w:val="00D257D5"/>
    <w:rsid w:val="00D313A6"/>
    <w:rsid w:val="00D31990"/>
    <w:rsid w:val="00D31B20"/>
    <w:rsid w:val="00D327C8"/>
    <w:rsid w:val="00D34DA1"/>
    <w:rsid w:val="00D42B67"/>
    <w:rsid w:val="00D43861"/>
    <w:rsid w:val="00D454D6"/>
    <w:rsid w:val="00D5408D"/>
    <w:rsid w:val="00D62A65"/>
    <w:rsid w:val="00D63F5F"/>
    <w:rsid w:val="00D761F5"/>
    <w:rsid w:val="00D840A3"/>
    <w:rsid w:val="00D94759"/>
    <w:rsid w:val="00D96B83"/>
    <w:rsid w:val="00D971B2"/>
    <w:rsid w:val="00DA0AA3"/>
    <w:rsid w:val="00DA2006"/>
    <w:rsid w:val="00DA2765"/>
    <w:rsid w:val="00DA40E5"/>
    <w:rsid w:val="00DA5FCE"/>
    <w:rsid w:val="00DB059D"/>
    <w:rsid w:val="00DB3017"/>
    <w:rsid w:val="00DB3998"/>
    <w:rsid w:val="00DB3E7E"/>
    <w:rsid w:val="00DC0289"/>
    <w:rsid w:val="00DC7E1A"/>
    <w:rsid w:val="00DD0E0E"/>
    <w:rsid w:val="00DD2917"/>
    <w:rsid w:val="00DD34CD"/>
    <w:rsid w:val="00DD7214"/>
    <w:rsid w:val="00DE64EC"/>
    <w:rsid w:val="00DF0D71"/>
    <w:rsid w:val="00DF35F3"/>
    <w:rsid w:val="00DF77F2"/>
    <w:rsid w:val="00E01270"/>
    <w:rsid w:val="00E02F22"/>
    <w:rsid w:val="00E05BBC"/>
    <w:rsid w:val="00E05C0F"/>
    <w:rsid w:val="00E12013"/>
    <w:rsid w:val="00E1253C"/>
    <w:rsid w:val="00E160DB"/>
    <w:rsid w:val="00E21989"/>
    <w:rsid w:val="00E240CA"/>
    <w:rsid w:val="00E33FA8"/>
    <w:rsid w:val="00E5166E"/>
    <w:rsid w:val="00E55825"/>
    <w:rsid w:val="00E62E2B"/>
    <w:rsid w:val="00E71C70"/>
    <w:rsid w:val="00E75249"/>
    <w:rsid w:val="00E7670D"/>
    <w:rsid w:val="00E85C02"/>
    <w:rsid w:val="00E95734"/>
    <w:rsid w:val="00EA0447"/>
    <w:rsid w:val="00EA2A5E"/>
    <w:rsid w:val="00EA3C04"/>
    <w:rsid w:val="00EB1684"/>
    <w:rsid w:val="00EB190B"/>
    <w:rsid w:val="00EC03DB"/>
    <w:rsid w:val="00EC1A25"/>
    <w:rsid w:val="00EC3618"/>
    <w:rsid w:val="00EC689C"/>
    <w:rsid w:val="00EC77AE"/>
    <w:rsid w:val="00ED1CB4"/>
    <w:rsid w:val="00ED4025"/>
    <w:rsid w:val="00ED63ED"/>
    <w:rsid w:val="00EE0A26"/>
    <w:rsid w:val="00EE0FC1"/>
    <w:rsid w:val="00EE3B17"/>
    <w:rsid w:val="00EE73E2"/>
    <w:rsid w:val="00EF1ED5"/>
    <w:rsid w:val="00EF2B06"/>
    <w:rsid w:val="00EF58AA"/>
    <w:rsid w:val="00EF5D5A"/>
    <w:rsid w:val="00F000BB"/>
    <w:rsid w:val="00F03360"/>
    <w:rsid w:val="00F041AD"/>
    <w:rsid w:val="00F10ADC"/>
    <w:rsid w:val="00F1421A"/>
    <w:rsid w:val="00F306DD"/>
    <w:rsid w:val="00F31263"/>
    <w:rsid w:val="00F32525"/>
    <w:rsid w:val="00F335B8"/>
    <w:rsid w:val="00F3675C"/>
    <w:rsid w:val="00F374BD"/>
    <w:rsid w:val="00F4695C"/>
    <w:rsid w:val="00F47AB8"/>
    <w:rsid w:val="00F523C0"/>
    <w:rsid w:val="00F55B99"/>
    <w:rsid w:val="00F6056A"/>
    <w:rsid w:val="00F65772"/>
    <w:rsid w:val="00F72522"/>
    <w:rsid w:val="00F7353C"/>
    <w:rsid w:val="00F735E8"/>
    <w:rsid w:val="00F74EDE"/>
    <w:rsid w:val="00F76321"/>
    <w:rsid w:val="00F81892"/>
    <w:rsid w:val="00F81E1E"/>
    <w:rsid w:val="00F84760"/>
    <w:rsid w:val="00F85B7E"/>
    <w:rsid w:val="00F9411E"/>
    <w:rsid w:val="00F96022"/>
    <w:rsid w:val="00FA47D1"/>
    <w:rsid w:val="00FA4896"/>
    <w:rsid w:val="00FA5728"/>
    <w:rsid w:val="00FA727E"/>
    <w:rsid w:val="00FB44D6"/>
    <w:rsid w:val="00FB46CD"/>
    <w:rsid w:val="00FC0AD6"/>
    <w:rsid w:val="00FD1723"/>
    <w:rsid w:val="00FE2EB7"/>
    <w:rsid w:val="00FE57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57902"/>
  <w15:docId w15:val="{0E9FD983-8FBA-4BC2-A405-BD4BACC51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qFormat/>
    <w:pPr>
      <w:keepNext/>
      <w:keepLines/>
      <w:spacing w:before="480" w:after="120"/>
      <w:outlineLvl w:val="0"/>
    </w:pPr>
    <w:rPr>
      <w:b/>
      <w:sz w:val="48"/>
      <w:szCs w:val="48"/>
    </w:rPr>
  </w:style>
  <w:style w:type="paragraph" w:styleId="Nagwek2">
    <w:name w:val="heading 2"/>
    <w:basedOn w:val="Normalny"/>
    <w:next w:val="Normalny"/>
    <w:qFormat/>
    <w:pPr>
      <w:keepNext/>
      <w:keepLines/>
      <w:spacing w:before="360" w:after="80"/>
      <w:outlineLvl w:val="1"/>
    </w:pPr>
    <w:rPr>
      <w:b/>
      <w:sz w:val="36"/>
      <w:szCs w:val="36"/>
    </w:rPr>
  </w:style>
  <w:style w:type="paragraph" w:styleId="Nagwek3">
    <w:name w:val="heading 3"/>
    <w:basedOn w:val="Normalny"/>
    <w:next w:val="Normalny"/>
    <w:qFormat/>
    <w:pPr>
      <w:keepNext/>
      <w:keepLines/>
      <w:spacing w:before="280" w:after="80"/>
      <w:outlineLvl w:val="2"/>
    </w:pPr>
    <w:rPr>
      <w:b/>
      <w:sz w:val="28"/>
      <w:szCs w:val="28"/>
    </w:rPr>
  </w:style>
  <w:style w:type="paragraph" w:styleId="Nagwek4">
    <w:name w:val="heading 4"/>
    <w:basedOn w:val="Normalny"/>
    <w:next w:val="Normalny"/>
    <w:qFormat/>
    <w:pPr>
      <w:keepNext/>
      <w:keepLines/>
      <w:spacing w:before="240" w:after="40"/>
      <w:outlineLvl w:val="3"/>
    </w:pPr>
    <w:rPr>
      <w:b/>
      <w:sz w:val="24"/>
      <w:szCs w:val="24"/>
    </w:rPr>
  </w:style>
  <w:style w:type="paragraph" w:styleId="Nagwek5">
    <w:name w:val="heading 5"/>
    <w:basedOn w:val="Normalny"/>
    <w:next w:val="Normalny"/>
    <w:link w:val="Nagwek5Znak"/>
    <w:qFormat/>
    <w:pPr>
      <w:keepNext/>
      <w:keepLines/>
      <w:spacing w:before="220" w:after="40"/>
      <w:outlineLvl w:val="4"/>
    </w:pPr>
    <w:rPr>
      <w:b/>
      <w:sz w:val="22"/>
      <w:szCs w:val="22"/>
    </w:rPr>
  </w:style>
  <w:style w:type="paragraph" w:styleId="Nagwek6">
    <w:name w:val="heading 6"/>
    <w:basedOn w:val="Normalny"/>
    <w:next w:val="Normalny"/>
    <w:qFormat/>
    <w:pPr>
      <w:keepNext/>
      <w:keepLines/>
      <w:spacing w:before="200" w:after="40"/>
      <w:outlineLvl w:val="5"/>
    </w:pPr>
    <w:rPr>
      <w:b/>
    </w:rPr>
  </w:style>
  <w:style w:type="paragraph" w:styleId="Nagwek7">
    <w:name w:val="heading 7"/>
    <w:basedOn w:val="Normalny"/>
    <w:next w:val="Normalny"/>
    <w:link w:val="Nagwek7Znak"/>
    <w:qFormat/>
    <w:rsid w:val="0067325D"/>
    <w:pPr>
      <w:widowControl w:val="0"/>
      <w:tabs>
        <w:tab w:val="num" w:pos="1296"/>
      </w:tabs>
      <w:adjustRightInd w:val="0"/>
      <w:spacing w:before="240" w:after="60" w:line="360" w:lineRule="atLeast"/>
      <w:ind w:left="1296" w:hanging="1296"/>
      <w:jc w:val="both"/>
      <w:textAlignment w:val="baseline"/>
      <w:outlineLvl w:val="6"/>
    </w:pPr>
    <w:rPr>
      <w:sz w:val="24"/>
      <w:szCs w:val="24"/>
    </w:rPr>
  </w:style>
  <w:style w:type="paragraph" w:styleId="Nagwek8">
    <w:name w:val="heading 8"/>
    <w:basedOn w:val="Normalny"/>
    <w:next w:val="Normalny"/>
    <w:link w:val="Nagwek8Znak"/>
    <w:qFormat/>
    <w:rsid w:val="0067325D"/>
    <w:pPr>
      <w:widowControl w:val="0"/>
      <w:tabs>
        <w:tab w:val="num" w:pos="1440"/>
      </w:tabs>
      <w:adjustRightInd w:val="0"/>
      <w:spacing w:before="240" w:after="60" w:line="360" w:lineRule="atLeast"/>
      <w:ind w:left="1440" w:hanging="1440"/>
      <w:jc w:val="both"/>
      <w:textAlignment w:val="baseline"/>
      <w:outlineLvl w:val="7"/>
    </w:pPr>
    <w:rPr>
      <w:i/>
      <w:iCs/>
      <w:sz w:val="24"/>
      <w:szCs w:val="24"/>
    </w:rPr>
  </w:style>
  <w:style w:type="paragraph" w:styleId="Nagwek9">
    <w:name w:val="heading 9"/>
    <w:basedOn w:val="Normalny"/>
    <w:next w:val="Normalny"/>
    <w:link w:val="Nagwek9Znak"/>
    <w:qFormat/>
    <w:rsid w:val="0067325D"/>
    <w:pPr>
      <w:widowControl w:val="0"/>
      <w:tabs>
        <w:tab w:val="num" w:pos="1584"/>
      </w:tabs>
      <w:adjustRightInd w:val="0"/>
      <w:spacing w:before="240" w:after="60" w:line="360" w:lineRule="atLeast"/>
      <w:ind w:left="1584" w:hanging="1584"/>
      <w:jc w:val="both"/>
      <w:textAlignment w:val="baseline"/>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link w:val="Nagwek5"/>
    <w:rsid w:val="0067325D"/>
    <w:rPr>
      <w:b/>
      <w:sz w:val="22"/>
      <w:szCs w:val="22"/>
    </w:rPr>
  </w:style>
  <w:style w:type="character" w:customStyle="1" w:styleId="Nagwek7Znak">
    <w:name w:val="Nagłówek 7 Znak"/>
    <w:basedOn w:val="Domylnaczcionkaakapitu"/>
    <w:link w:val="Nagwek7"/>
    <w:rsid w:val="0067325D"/>
    <w:rPr>
      <w:sz w:val="24"/>
      <w:szCs w:val="24"/>
    </w:rPr>
  </w:style>
  <w:style w:type="character" w:customStyle="1" w:styleId="Nagwek8Znak">
    <w:name w:val="Nagłówek 8 Znak"/>
    <w:basedOn w:val="Domylnaczcionkaakapitu"/>
    <w:link w:val="Nagwek8"/>
    <w:rsid w:val="0067325D"/>
    <w:rPr>
      <w:i/>
      <w:iCs/>
      <w:sz w:val="24"/>
      <w:szCs w:val="24"/>
    </w:rPr>
  </w:style>
  <w:style w:type="character" w:customStyle="1" w:styleId="Nagwek9Znak">
    <w:name w:val="Nagłówek 9 Znak"/>
    <w:basedOn w:val="Domylnaczcionkaakapitu"/>
    <w:link w:val="Nagwek9"/>
    <w:rsid w:val="0067325D"/>
    <w:rPr>
      <w:rFonts w:ascii="Arial" w:hAnsi="Arial" w:cs="Arial"/>
      <w:sz w:val="22"/>
      <w:szCs w:val="22"/>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before="480" w:after="120"/>
    </w:pPr>
    <w:rPr>
      <w:b/>
      <w:sz w:val="72"/>
      <w:szCs w:val="72"/>
    </w:rPr>
  </w:style>
  <w:style w:type="character" w:customStyle="1" w:styleId="TytuZnak">
    <w:name w:val="Tytuł Znak"/>
    <w:link w:val="Tytu"/>
    <w:rsid w:val="0067325D"/>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semiHidden/>
    <w:unhideWhenUsed/>
    <w:rPr>
      <w:sz w:val="16"/>
      <w:szCs w:val="16"/>
    </w:rPr>
  </w:style>
  <w:style w:type="paragraph" w:styleId="Tekstdymka">
    <w:name w:val="Balloon Text"/>
    <w:basedOn w:val="Normalny"/>
    <w:link w:val="TekstdymkaZnak"/>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nhideWhenUsed/>
    <w:rsid w:val="00B46387"/>
    <w:rPr>
      <w:color w:val="0000FF" w:themeColor="hyperlink"/>
      <w:u w:val="single"/>
    </w:rPr>
  </w:style>
  <w:style w:type="paragraph" w:customStyle="1" w:styleId="Tekstpodstawowywcity22">
    <w:name w:val="Tekst podstawowy wcięty 22"/>
    <w:basedOn w:val="Normalny"/>
    <w:rsid w:val="002F0C89"/>
    <w:pPr>
      <w:suppressAutoHyphens/>
      <w:spacing w:after="120" w:line="480" w:lineRule="auto"/>
      <w:ind w:left="283"/>
    </w:pPr>
    <w:rPr>
      <w:rFonts w:ascii="Tahoma" w:hAnsi="Tahoma" w:cs="Tahoma"/>
      <w:sz w:val="24"/>
      <w:szCs w:val="24"/>
      <w:lang w:val="x-none" w:eastAsia="zh-CN"/>
    </w:rPr>
  </w:style>
  <w:style w:type="paragraph" w:styleId="Akapitzlist">
    <w:name w:val="List Paragraph"/>
    <w:aliases w:val="CW_Lista,Wypunktowanie,L1,Numerowanie,Akapit z listą BS,sw tekst,normalny tekst,wypunktowanie,Normalny1,Akapit z listą3,Akapit z listą31,Normal2,zwykły tekst,List Paragraph1,BulletC,Obiekt,Akapit z listą5,Bulleted list,lp1"/>
    <w:basedOn w:val="Normalny"/>
    <w:link w:val="AkapitzlistZnak"/>
    <w:uiPriority w:val="34"/>
    <w:qFormat/>
    <w:rsid w:val="004F2CD8"/>
    <w:pPr>
      <w:widowControl w:val="0"/>
      <w:numPr>
        <w:numId w:val="17"/>
      </w:numPr>
      <w:adjustRightInd w:val="0"/>
      <w:spacing w:before="100" w:beforeAutospacing="1" w:after="100" w:afterAutospacing="1" w:line="280" w:lineRule="atLeast"/>
      <w:jc w:val="both"/>
      <w:textAlignment w:val="baseline"/>
    </w:pPr>
    <w:rPr>
      <w:rFonts w:asciiTheme="minorHAnsi" w:hAnsiTheme="minorHAnsi" w:cs="Posterama"/>
      <w:bCs/>
      <w:color w:val="00B050"/>
      <w:sz w:val="22"/>
      <w:szCs w:val="22"/>
    </w:rPr>
  </w:style>
  <w:style w:type="character" w:customStyle="1" w:styleId="AkapitzlistZnak">
    <w:name w:val="Akapit z listą Znak"/>
    <w:aliases w:val="CW_Lista Znak,Wypunktowanie Znak,L1 Znak,Numerowanie Znak,Akapit z listą BS Znak,sw tekst Znak,normalny tekst Znak,wypunktowanie Znak,Normalny1 Znak,Akapit z listą3 Znak,Akapit z listą31 Znak,Normal2 Znak,zwykły tekst Znak,lp1 Znak"/>
    <w:link w:val="Akapitzlist"/>
    <w:uiPriority w:val="34"/>
    <w:qFormat/>
    <w:locked/>
    <w:rsid w:val="004F2CD8"/>
    <w:rPr>
      <w:rFonts w:asciiTheme="minorHAnsi" w:hAnsiTheme="minorHAnsi" w:cs="Posterama"/>
      <w:bCs/>
      <w:color w:val="00B050"/>
      <w:sz w:val="22"/>
      <w:szCs w:val="22"/>
    </w:rPr>
  </w:style>
  <w:style w:type="paragraph" w:styleId="Bezodstpw">
    <w:name w:val="No Spacing"/>
    <w:link w:val="BezodstpwZnak"/>
    <w:qFormat/>
    <w:rsid w:val="00CB101C"/>
  </w:style>
  <w:style w:type="character" w:customStyle="1" w:styleId="BezodstpwZnak">
    <w:name w:val="Bez odstępów Znak"/>
    <w:link w:val="Bezodstpw"/>
    <w:rsid w:val="00CB101C"/>
  </w:style>
  <w:style w:type="character" w:customStyle="1" w:styleId="grame">
    <w:name w:val="grame"/>
    <w:basedOn w:val="Domylnaczcionkaakapitu"/>
    <w:rsid w:val="00CB101C"/>
  </w:style>
  <w:style w:type="paragraph" w:styleId="Tekstpodstawowywcity">
    <w:name w:val="Body Text Indent"/>
    <w:basedOn w:val="Normalny"/>
    <w:link w:val="TekstpodstawowywcityZnak"/>
    <w:rsid w:val="00CB101C"/>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B101C"/>
    <w:rPr>
      <w:rFonts w:ascii="Tahoma" w:hAnsi="Tahoma"/>
      <w:sz w:val="24"/>
      <w:szCs w:val="24"/>
    </w:rPr>
  </w:style>
  <w:style w:type="paragraph" w:customStyle="1" w:styleId="Numeracja">
    <w:name w:val="Numeracja"/>
    <w:basedOn w:val="Normalny"/>
    <w:link w:val="NumeracjaZnak"/>
    <w:qFormat/>
    <w:rsid w:val="00CB101C"/>
    <w:pPr>
      <w:numPr>
        <w:ilvl w:val="1"/>
        <w:numId w:val="2"/>
      </w:numPr>
      <w:spacing w:before="120" w:after="120" w:line="276" w:lineRule="auto"/>
      <w:jc w:val="both"/>
    </w:pPr>
    <w:rPr>
      <w:rFonts w:ascii="Arial" w:eastAsia="Calibri" w:hAnsi="Arial"/>
      <w:sz w:val="22"/>
      <w:szCs w:val="22"/>
      <w:lang w:eastAsia="en-US"/>
    </w:rPr>
  </w:style>
  <w:style w:type="character" w:customStyle="1" w:styleId="NumeracjaZnak">
    <w:name w:val="Numeracja Znak"/>
    <w:link w:val="Numeracja"/>
    <w:rsid w:val="00CB101C"/>
    <w:rPr>
      <w:rFonts w:ascii="Arial" w:eastAsia="Calibri" w:hAnsi="Arial"/>
      <w:sz w:val="22"/>
      <w:szCs w:val="22"/>
      <w:lang w:eastAsia="en-US"/>
    </w:rPr>
  </w:style>
  <w:style w:type="paragraph" w:customStyle="1" w:styleId="Numeracja2">
    <w:name w:val="Numeracja 2"/>
    <w:basedOn w:val="Numeracja"/>
    <w:qFormat/>
    <w:rsid w:val="00CB101C"/>
    <w:pPr>
      <w:numPr>
        <w:ilvl w:val="2"/>
      </w:numPr>
      <w:tabs>
        <w:tab w:val="clear" w:pos="1224"/>
        <w:tab w:val="num" w:pos="360"/>
        <w:tab w:val="num" w:pos="2160"/>
      </w:tabs>
      <w:ind w:left="2160" w:hanging="360"/>
    </w:pPr>
  </w:style>
  <w:style w:type="paragraph" w:customStyle="1" w:styleId="Numeracja3">
    <w:name w:val="Numeracja 3"/>
    <w:basedOn w:val="Numeracja2"/>
    <w:qFormat/>
    <w:rsid w:val="00CB101C"/>
    <w:pPr>
      <w:numPr>
        <w:ilvl w:val="3"/>
      </w:numPr>
      <w:tabs>
        <w:tab w:val="clear" w:pos="1855"/>
        <w:tab w:val="num" w:pos="360"/>
        <w:tab w:val="num" w:pos="2880"/>
      </w:tabs>
      <w:ind w:left="2880" w:hanging="360"/>
    </w:pPr>
  </w:style>
  <w:style w:type="paragraph" w:styleId="Listanumerowana">
    <w:name w:val="List Number"/>
    <w:basedOn w:val="Normalny"/>
    <w:rsid w:val="00CB101C"/>
    <w:pPr>
      <w:numPr>
        <w:numId w:val="3"/>
      </w:numPr>
    </w:pPr>
    <w:rPr>
      <w:sz w:val="24"/>
      <w:szCs w:val="24"/>
    </w:rPr>
  </w:style>
  <w:style w:type="paragraph" w:customStyle="1" w:styleId="Tekst">
    <w:name w:val="Tekst"/>
    <w:basedOn w:val="Normalny"/>
    <w:rsid w:val="00CB101C"/>
    <w:pPr>
      <w:tabs>
        <w:tab w:val="left" w:pos="397"/>
      </w:tabs>
    </w:pPr>
    <w:rPr>
      <w:rFonts w:ascii="Arial" w:hAnsi="Arial"/>
      <w:bCs/>
      <w:sz w:val="24"/>
      <w:szCs w:val="24"/>
    </w:rPr>
  </w:style>
  <w:style w:type="character" w:customStyle="1" w:styleId="st">
    <w:name w:val="st"/>
    <w:rsid w:val="008D7D13"/>
  </w:style>
  <w:style w:type="character" w:customStyle="1" w:styleId="Nierozpoznanawzmianka1">
    <w:name w:val="Nierozpoznana wzmianka1"/>
    <w:basedOn w:val="Domylnaczcionkaakapitu"/>
    <w:uiPriority w:val="99"/>
    <w:semiHidden/>
    <w:unhideWhenUsed/>
    <w:rsid w:val="00293366"/>
    <w:rPr>
      <w:color w:val="605E5C"/>
      <w:shd w:val="clear" w:color="auto" w:fill="E1DFDD"/>
    </w:rPr>
  </w:style>
  <w:style w:type="paragraph" w:styleId="Tekstpodstawowy">
    <w:name w:val="Body Text"/>
    <w:basedOn w:val="Normalny"/>
    <w:link w:val="TekstpodstawowyZnak"/>
    <w:rsid w:val="0067325D"/>
    <w:pPr>
      <w:widowControl w:val="0"/>
      <w:adjustRightInd w:val="0"/>
      <w:spacing w:line="360" w:lineRule="atLeast"/>
      <w:jc w:val="both"/>
      <w:textAlignment w:val="baseline"/>
    </w:pPr>
    <w:rPr>
      <w:rFonts w:ascii="Courier New" w:hAnsi="Courier New"/>
      <w:sz w:val="24"/>
    </w:rPr>
  </w:style>
  <w:style w:type="character" w:customStyle="1" w:styleId="TekstpodstawowyZnak">
    <w:name w:val="Tekst podstawowy Znak"/>
    <w:basedOn w:val="Domylnaczcionkaakapitu"/>
    <w:link w:val="Tekstpodstawowy"/>
    <w:rsid w:val="0067325D"/>
    <w:rPr>
      <w:rFonts w:ascii="Courier New" w:hAnsi="Courier New"/>
      <w:sz w:val="24"/>
    </w:rPr>
  </w:style>
  <w:style w:type="paragraph" w:styleId="Tekstpodstawowy3">
    <w:name w:val="Body Text 3"/>
    <w:basedOn w:val="Normalny"/>
    <w:link w:val="Tekstpodstawowy3Znak"/>
    <w:rsid w:val="0067325D"/>
    <w:pPr>
      <w:widowControl w:val="0"/>
      <w:adjustRightInd w:val="0"/>
      <w:spacing w:line="360" w:lineRule="atLeast"/>
      <w:jc w:val="both"/>
      <w:textAlignment w:val="baseline"/>
    </w:pPr>
    <w:rPr>
      <w:rFonts w:ascii="Tahoma" w:hAnsi="Tahoma"/>
      <w:i/>
      <w:lang w:val="x-none" w:eastAsia="x-none"/>
    </w:rPr>
  </w:style>
  <w:style w:type="character" w:customStyle="1" w:styleId="Tekstpodstawowy3Znak">
    <w:name w:val="Tekst podstawowy 3 Znak"/>
    <w:basedOn w:val="Domylnaczcionkaakapitu"/>
    <w:link w:val="Tekstpodstawowy3"/>
    <w:rsid w:val="0067325D"/>
    <w:rPr>
      <w:rFonts w:ascii="Tahoma" w:hAnsi="Tahoma"/>
      <w:i/>
      <w:lang w:val="x-none" w:eastAsia="x-none"/>
    </w:rPr>
  </w:style>
  <w:style w:type="paragraph" w:styleId="Tekstpodstawowywcity3">
    <w:name w:val="Body Text Indent 3"/>
    <w:basedOn w:val="Normalny"/>
    <w:link w:val="Tekstpodstawowywcity3Znak"/>
    <w:rsid w:val="0067325D"/>
    <w:pPr>
      <w:widowControl w:val="0"/>
      <w:adjustRightInd w:val="0"/>
      <w:spacing w:line="360" w:lineRule="atLeast"/>
      <w:ind w:left="5529"/>
      <w:jc w:val="center"/>
      <w:textAlignment w:val="baseline"/>
    </w:pPr>
    <w:rPr>
      <w:rFonts w:ascii="Tahoma" w:hAnsi="Tahoma"/>
      <w:i/>
    </w:rPr>
  </w:style>
  <w:style w:type="character" w:customStyle="1" w:styleId="Tekstpodstawowywcity3Znak">
    <w:name w:val="Tekst podstawowy wcięty 3 Znak"/>
    <w:basedOn w:val="Domylnaczcionkaakapitu"/>
    <w:link w:val="Tekstpodstawowywcity3"/>
    <w:rsid w:val="0067325D"/>
    <w:rPr>
      <w:rFonts w:ascii="Tahoma" w:hAnsi="Tahoma"/>
      <w:i/>
    </w:rPr>
  </w:style>
  <w:style w:type="paragraph" w:styleId="Nagwek">
    <w:name w:val="header"/>
    <w:basedOn w:val="Normalny"/>
    <w:link w:val="NagwekZnak"/>
    <w:rsid w:val="0067325D"/>
    <w:pPr>
      <w:widowControl w:val="0"/>
      <w:tabs>
        <w:tab w:val="center" w:pos="4536"/>
        <w:tab w:val="right" w:pos="9072"/>
      </w:tabs>
      <w:adjustRightInd w:val="0"/>
      <w:spacing w:line="360" w:lineRule="atLeast"/>
      <w:jc w:val="both"/>
      <w:textAlignment w:val="baseline"/>
    </w:pPr>
  </w:style>
  <w:style w:type="character" w:customStyle="1" w:styleId="NagwekZnak">
    <w:name w:val="Nagłówek Znak"/>
    <w:basedOn w:val="Domylnaczcionkaakapitu"/>
    <w:link w:val="Nagwek"/>
    <w:rsid w:val="0067325D"/>
  </w:style>
  <w:style w:type="paragraph" w:styleId="Stopka">
    <w:name w:val="footer"/>
    <w:basedOn w:val="Normalny"/>
    <w:link w:val="StopkaZnak"/>
    <w:rsid w:val="0067325D"/>
    <w:pPr>
      <w:widowControl w:val="0"/>
      <w:tabs>
        <w:tab w:val="center" w:pos="4536"/>
        <w:tab w:val="right" w:pos="9072"/>
      </w:tabs>
      <w:adjustRightInd w:val="0"/>
      <w:spacing w:line="360" w:lineRule="atLeast"/>
      <w:jc w:val="both"/>
      <w:textAlignment w:val="baseline"/>
    </w:pPr>
  </w:style>
  <w:style w:type="character" w:customStyle="1" w:styleId="StopkaZnak">
    <w:name w:val="Stopka Znak"/>
    <w:basedOn w:val="Domylnaczcionkaakapitu"/>
    <w:link w:val="Stopka"/>
    <w:rsid w:val="0067325D"/>
  </w:style>
  <w:style w:type="character" w:styleId="Numerstrony">
    <w:name w:val="page number"/>
    <w:basedOn w:val="Domylnaczcionkaakapitu"/>
    <w:rsid w:val="0067325D"/>
  </w:style>
  <w:style w:type="paragraph" w:customStyle="1" w:styleId="Domyolnie">
    <w:name w:val="Domyolnie"/>
    <w:rsid w:val="0067325D"/>
    <w:pPr>
      <w:widowControl w:val="0"/>
      <w:suppressAutoHyphens/>
      <w:adjustRightInd w:val="0"/>
      <w:spacing w:line="360" w:lineRule="atLeast"/>
      <w:ind w:left="800" w:hanging="360"/>
      <w:jc w:val="both"/>
      <w:textAlignment w:val="baseline"/>
    </w:pPr>
    <w:rPr>
      <w:color w:val="000000"/>
      <w:sz w:val="24"/>
    </w:rPr>
  </w:style>
  <w:style w:type="paragraph" w:customStyle="1" w:styleId="Nagwek1mj">
    <w:name w:val="Nagłówek 1 mój"/>
    <w:basedOn w:val="Nagwek1"/>
    <w:rsid w:val="0067325D"/>
    <w:pPr>
      <w:keepLines w:val="0"/>
      <w:numPr>
        <w:numId w:val="1"/>
      </w:numPr>
      <w:spacing w:before="240" w:after="60"/>
      <w:textAlignment w:val="baseline"/>
    </w:pPr>
    <w:rPr>
      <w:rFonts w:ascii="Arial Narrow" w:hAnsi="Arial Narrow" w:cs="Tahoma"/>
      <w:bCs/>
      <w:kern w:val="32"/>
      <w:sz w:val="24"/>
      <w:szCs w:val="18"/>
    </w:rPr>
  </w:style>
  <w:style w:type="paragraph" w:customStyle="1" w:styleId="Nagwek2mj">
    <w:name w:val="Nagłówek 2 mój"/>
    <w:basedOn w:val="Nagwek2"/>
    <w:link w:val="Nagwek2mjZnak"/>
    <w:rsid w:val="0067325D"/>
    <w:pPr>
      <w:keepLines w:val="0"/>
      <w:numPr>
        <w:ilvl w:val="1"/>
        <w:numId w:val="1"/>
      </w:numPr>
      <w:tabs>
        <w:tab w:val="num" w:pos="360"/>
      </w:tabs>
      <w:spacing w:before="0" w:after="0"/>
      <w:ind w:left="0" w:firstLine="0"/>
      <w:textAlignment w:val="baseline"/>
    </w:pPr>
    <w:rPr>
      <w:rFonts w:ascii="Arial Narrow" w:hAnsi="Arial Narrow"/>
      <w:color w:val="000000"/>
      <w:sz w:val="22"/>
      <w:szCs w:val="18"/>
      <w:lang w:val="x-none" w:eastAsia="x-none"/>
    </w:rPr>
  </w:style>
  <w:style w:type="character" w:customStyle="1" w:styleId="Nagwek2mjZnak">
    <w:name w:val="Nagłówek 2 mój Znak"/>
    <w:link w:val="Nagwek2mj"/>
    <w:rsid w:val="0067325D"/>
    <w:rPr>
      <w:rFonts w:ascii="Arial Narrow" w:hAnsi="Arial Narrow"/>
      <w:b/>
      <w:color w:val="000000"/>
      <w:sz w:val="22"/>
      <w:szCs w:val="18"/>
      <w:lang w:val="x-none" w:eastAsia="x-none"/>
    </w:rPr>
  </w:style>
  <w:style w:type="character" w:customStyle="1" w:styleId="dane1">
    <w:name w:val="dane1"/>
    <w:rsid w:val="0067325D"/>
    <w:rPr>
      <w:color w:val="0000CD"/>
    </w:rPr>
  </w:style>
  <w:style w:type="paragraph" w:styleId="NormalnyWeb">
    <w:name w:val="Normal (Web)"/>
    <w:basedOn w:val="Normalny"/>
    <w:uiPriority w:val="99"/>
    <w:rsid w:val="0067325D"/>
    <w:pPr>
      <w:widowControl w:val="0"/>
      <w:adjustRightInd w:val="0"/>
      <w:spacing w:before="100" w:beforeAutospacing="1" w:after="100" w:afterAutospacing="1" w:line="360" w:lineRule="atLeast"/>
      <w:jc w:val="both"/>
      <w:textAlignment w:val="baseline"/>
    </w:pPr>
  </w:style>
  <w:style w:type="paragraph" w:customStyle="1" w:styleId="ust">
    <w:name w:val="ust"/>
    <w:rsid w:val="0067325D"/>
    <w:pPr>
      <w:widowControl w:val="0"/>
      <w:adjustRightInd w:val="0"/>
      <w:spacing w:before="60" w:after="60" w:line="360" w:lineRule="atLeast"/>
      <w:ind w:left="426" w:hanging="284"/>
      <w:jc w:val="both"/>
      <w:textAlignment w:val="baseline"/>
    </w:pPr>
    <w:rPr>
      <w:sz w:val="24"/>
      <w:szCs w:val="24"/>
    </w:rPr>
  </w:style>
  <w:style w:type="paragraph" w:customStyle="1" w:styleId="tyt">
    <w:name w:val="tyt"/>
    <w:basedOn w:val="Normalny"/>
    <w:rsid w:val="0067325D"/>
    <w:pPr>
      <w:keepNext/>
      <w:widowControl w:val="0"/>
      <w:adjustRightInd w:val="0"/>
      <w:spacing w:before="60" w:after="60" w:line="360" w:lineRule="atLeast"/>
      <w:jc w:val="center"/>
      <w:textAlignment w:val="baseline"/>
    </w:pPr>
    <w:rPr>
      <w:b/>
      <w:sz w:val="24"/>
    </w:rPr>
  </w:style>
  <w:style w:type="paragraph" w:customStyle="1" w:styleId="Default">
    <w:name w:val="Default"/>
    <w:qFormat/>
    <w:rsid w:val="0067325D"/>
    <w:pPr>
      <w:widowControl w:val="0"/>
      <w:autoSpaceDE w:val="0"/>
      <w:autoSpaceDN w:val="0"/>
      <w:adjustRightInd w:val="0"/>
      <w:spacing w:line="360" w:lineRule="atLeast"/>
      <w:jc w:val="both"/>
      <w:textAlignment w:val="baseline"/>
    </w:pPr>
    <w:rPr>
      <w:color w:val="000000"/>
      <w:sz w:val="24"/>
      <w:szCs w:val="24"/>
    </w:rPr>
  </w:style>
  <w:style w:type="character" w:customStyle="1" w:styleId="TekstprzypisudolnegoZnak">
    <w:name w:val="Tekst przypisu dolnego Znak"/>
    <w:basedOn w:val="Domylnaczcionkaakapitu"/>
    <w:link w:val="Tekstprzypisudolnego"/>
    <w:uiPriority w:val="99"/>
    <w:rsid w:val="0067325D"/>
    <w:rPr>
      <w:rFonts w:ascii="Tahoma" w:hAnsi="Tahoma"/>
    </w:rPr>
  </w:style>
  <w:style w:type="paragraph" w:styleId="Tekstprzypisudolnego">
    <w:name w:val="footnote text"/>
    <w:basedOn w:val="Normalny"/>
    <w:link w:val="TekstprzypisudolnegoZnak"/>
    <w:uiPriority w:val="99"/>
    <w:rsid w:val="0067325D"/>
    <w:pPr>
      <w:widowControl w:val="0"/>
      <w:adjustRightInd w:val="0"/>
      <w:spacing w:line="360" w:lineRule="atLeast"/>
      <w:jc w:val="both"/>
    </w:pPr>
    <w:rPr>
      <w:rFonts w:ascii="Tahoma" w:hAnsi="Tahoma"/>
    </w:rPr>
  </w:style>
  <w:style w:type="paragraph" w:styleId="Tekstpodstawowy2">
    <w:name w:val="Body Text 2"/>
    <w:basedOn w:val="Normalny"/>
    <w:link w:val="Tekstpodstawowy2Znak"/>
    <w:rsid w:val="0067325D"/>
    <w:pPr>
      <w:widowControl w:val="0"/>
      <w:adjustRightInd w:val="0"/>
      <w:spacing w:after="120" w:line="480" w:lineRule="auto"/>
      <w:jc w:val="both"/>
      <w:textAlignment w:val="baseline"/>
    </w:pPr>
    <w:rPr>
      <w:rFonts w:ascii="Tahoma" w:hAnsi="Tahoma"/>
      <w:sz w:val="28"/>
    </w:rPr>
  </w:style>
  <w:style w:type="character" w:customStyle="1" w:styleId="Tekstpodstawowy2Znak">
    <w:name w:val="Tekst podstawowy 2 Znak"/>
    <w:basedOn w:val="Domylnaczcionkaakapitu"/>
    <w:link w:val="Tekstpodstawowy2"/>
    <w:rsid w:val="0067325D"/>
    <w:rPr>
      <w:rFonts w:ascii="Tahoma" w:hAnsi="Tahoma"/>
      <w:sz w:val="28"/>
    </w:rPr>
  </w:style>
  <w:style w:type="paragraph" w:customStyle="1" w:styleId="pkt">
    <w:name w:val="pkt"/>
    <w:basedOn w:val="Normalny"/>
    <w:rsid w:val="0067325D"/>
    <w:pPr>
      <w:widowControl w:val="0"/>
      <w:adjustRightInd w:val="0"/>
      <w:spacing w:before="60" w:after="60" w:line="360" w:lineRule="atLeast"/>
      <w:ind w:left="851" w:hanging="295"/>
      <w:jc w:val="both"/>
      <w:textAlignment w:val="baseline"/>
    </w:pPr>
    <w:rPr>
      <w:sz w:val="24"/>
      <w:szCs w:val="24"/>
    </w:rPr>
  </w:style>
  <w:style w:type="character" w:customStyle="1" w:styleId="TematkomentarzaZnak">
    <w:name w:val="Temat komentarza Znak"/>
    <w:basedOn w:val="TekstkomentarzaZnak"/>
    <w:link w:val="Tematkomentarza"/>
    <w:semiHidden/>
    <w:rsid w:val="0067325D"/>
    <w:rPr>
      <w:b/>
      <w:bCs/>
    </w:rPr>
  </w:style>
  <w:style w:type="paragraph" w:styleId="Tematkomentarza">
    <w:name w:val="annotation subject"/>
    <w:basedOn w:val="Tekstkomentarza"/>
    <w:next w:val="Tekstkomentarza"/>
    <w:link w:val="TematkomentarzaZnak"/>
    <w:semiHidden/>
    <w:rsid w:val="0067325D"/>
    <w:pPr>
      <w:widowControl w:val="0"/>
      <w:adjustRightInd w:val="0"/>
      <w:spacing w:line="360" w:lineRule="atLeast"/>
      <w:jc w:val="both"/>
      <w:textAlignment w:val="baseline"/>
    </w:pPr>
    <w:rPr>
      <w:b/>
      <w:bCs/>
    </w:rPr>
  </w:style>
  <w:style w:type="character" w:customStyle="1" w:styleId="Znak2">
    <w:name w:val="Znak2"/>
    <w:rsid w:val="0067325D"/>
    <w:rPr>
      <w:b/>
      <w:bCs/>
      <w:sz w:val="24"/>
      <w:szCs w:val="24"/>
      <w:lang w:val="pl-PL" w:eastAsia="pl-PL" w:bidi="ar-SA"/>
    </w:rPr>
  </w:style>
  <w:style w:type="paragraph" w:customStyle="1" w:styleId="Skrconyadreszwrotny">
    <w:name w:val="Skrócony adres zwrotny"/>
    <w:basedOn w:val="Normalny"/>
    <w:rsid w:val="0067325D"/>
    <w:rPr>
      <w:sz w:val="24"/>
    </w:rPr>
  </w:style>
  <w:style w:type="paragraph" w:customStyle="1" w:styleId="Justysia">
    <w:name w:val="Justysia"/>
    <w:basedOn w:val="Normalny"/>
    <w:rsid w:val="0067325D"/>
    <w:pPr>
      <w:spacing w:line="360" w:lineRule="auto"/>
      <w:jc w:val="both"/>
    </w:pPr>
    <w:rPr>
      <w:rFonts w:ascii="Arial" w:hAnsi="Arial"/>
      <w:sz w:val="24"/>
    </w:rPr>
  </w:style>
  <w:style w:type="paragraph" w:customStyle="1" w:styleId="WW-Zawartotabeli">
    <w:name w:val="WW-Zawartość tabeli"/>
    <w:basedOn w:val="Tekstpodstawowy"/>
    <w:rsid w:val="0067325D"/>
    <w:pPr>
      <w:widowControl/>
      <w:suppressLineNumbers/>
      <w:suppressAutoHyphens/>
      <w:adjustRightInd/>
      <w:spacing w:after="120" w:line="240" w:lineRule="auto"/>
      <w:jc w:val="left"/>
      <w:textAlignment w:val="auto"/>
    </w:pPr>
    <w:rPr>
      <w:rFonts w:ascii="Times New Roman" w:hAnsi="Times New Roman"/>
      <w:sz w:val="20"/>
      <w:lang w:eastAsia="ar-SA"/>
    </w:rPr>
  </w:style>
  <w:style w:type="paragraph" w:customStyle="1" w:styleId="xl24">
    <w:name w:val="xl24"/>
    <w:basedOn w:val="Normalny"/>
    <w:rsid w:val="0067325D"/>
    <w:pPr>
      <w:suppressAutoHyphens/>
      <w:spacing w:before="100" w:after="100"/>
    </w:pPr>
    <w:rPr>
      <w:sz w:val="22"/>
      <w:lang w:eastAsia="ar-SA"/>
    </w:rPr>
  </w:style>
  <w:style w:type="paragraph" w:customStyle="1" w:styleId="normaltableau">
    <w:name w:val="normal_tableau"/>
    <w:basedOn w:val="Normalny"/>
    <w:rsid w:val="0067325D"/>
    <w:pPr>
      <w:spacing w:before="120" w:after="120"/>
      <w:jc w:val="both"/>
    </w:pPr>
    <w:rPr>
      <w:rFonts w:ascii="Optima" w:hAnsi="Optima"/>
      <w:sz w:val="22"/>
      <w:szCs w:val="22"/>
      <w:lang w:val="en-GB"/>
    </w:rPr>
  </w:style>
  <w:style w:type="paragraph" w:customStyle="1" w:styleId="Znak7ZnakZnakZnakZnakZnakZnakZnak">
    <w:name w:val="Znak7 Znak Znak Znak Znak Znak Znak Znak"/>
    <w:basedOn w:val="Normalny"/>
    <w:rsid w:val="0067325D"/>
    <w:rPr>
      <w:sz w:val="24"/>
      <w:szCs w:val="24"/>
    </w:rPr>
  </w:style>
  <w:style w:type="paragraph" w:customStyle="1" w:styleId="Znak1">
    <w:name w:val="Znak1"/>
    <w:basedOn w:val="Normalny"/>
    <w:rsid w:val="0067325D"/>
    <w:rPr>
      <w:sz w:val="24"/>
      <w:szCs w:val="24"/>
    </w:rPr>
  </w:style>
  <w:style w:type="paragraph" w:styleId="Zwykytekst">
    <w:name w:val="Plain Text"/>
    <w:basedOn w:val="Normalny"/>
    <w:link w:val="ZwykytekstZnak"/>
    <w:rsid w:val="0067325D"/>
    <w:rPr>
      <w:rFonts w:ascii="Courier New" w:hAnsi="Courier New" w:cs="Arial"/>
      <w:sz w:val="24"/>
      <w:szCs w:val="24"/>
    </w:rPr>
  </w:style>
  <w:style w:type="character" w:customStyle="1" w:styleId="ZwykytekstZnak">
    <w:name w:val="Zwykły tekst Znak"/>
    <w:basedOn w:val="Domylnaczcionkaakapitu"/>
    <w:link w:val="Zwykytekst"/>
    <w:rsid w:val="0067325D"/>
    <w:rPr>
      <w:rFonts w:ascii="Courier New" w:hAnsi="Courier New" w:cs="Arial"/>
      <w:sz w:val="24"/>
      <w:szCs w:val="24"/>
    </w:rPr>
  </w:style>
  <w:style w:type="paragraph" w:customStyle="1" w:styleId="Znak5">
    <w:name w:val="Znak5"/>
    <w:basedOn w:val="Normalny"/>
    <w:rsid w:val="0067325D"/>
    <w:rPr>
      <w:sz w:val="24"/>
      <w:szCs w:val="24"/>
    </w:rPr>
  </w:style>
  <w:style w:type="paragraph" w:customStyle="1" w:styleId="Znak3">
    <w:name w:val="Znak3"/>
    <w:basedOn w:val="Normalny"/>
    <w:rsid w:val="0067325D"/>
    <w:rPr>
      <w:sz w:val="24"/>
      <w:szCs w:val="24"/>
    </w:rPr>
  </w:style>
  <w:style w:type="paragraph" w:customStyle="1" w:styleId="Znak6">
    <w:name w:val="Znak6"/>
    <w:basedOn w:val="Normalny"/>
    <w:rsid w:val="0067325D"/>
    <w:rPr>
      <w:sz w:val="24"/>
      <w:szCs w:val="24"/>
    </w:rPr>
  </w:style>
  <w:style w:type="paragraph" w:customStyle="1" w:styleId="Akapitzlist1">
    <w:name w:val="Akapit z listą1"/>
    <w:basedOn w:val="Normalny"/>
    <w:rsid w:val="0067325D"/>
    <w:pPr>
      <w:spacing w:line="360" w:lineRule="auto"/>
      <w:ind w:left="720" w:firstLine="709"/>
      <w:jc w:val="both"/>
    </w:pPr>
    <w:rPr>
      <w:rFonts w:ascii="Calibri" w:hAnsi="Calibri"/>
      <w:sz w:val="22"/>
      <w:szCs w:val="22"/>
      <w:lang w:eastAsia="en-US"/>
    </w:rPr>
  </w:style>
  <w:style w:type="character" w:customStyle="1" w:styleId="TekstprzypisukocowegoZnak">
    <w:name w:val="Tekst przypisu końcowego Znak"/>
    <w:basedOn w:val="Domylnaczcionkaakapitu"/>
    <w:link w:val="Tekstprzypisukocowego"/>
    <w:semiHidden/>
    <w:rsid w:val="0067325D"/>
  </w:style>
  <w:style w:type="paragraph" w:styleId="Tekstprzypisukocowego">
    <w:name w:val="endnote text"/>
    <w:basedOn w:val="Normalny"/>
    <w:link w:val="TekstprzypisukocowegoZnak"/>
    <w:semiHidden/>
    <w:rsid w:val="0067325D"/>
    <w:pPr>
      <w:widowControl w:val="0"/>
      <w:adjustRightInd w:val="0"/>
      <w:spacing w:line="360" w:lineRule="atLeast"/>
      <w:jc w:val="both"/>
      <w:textAlignment w:val="baseline"/>
    </w:pPr>
  </w:style>
  <w:style w:type="paragraph" w:customStyle="1" w:styleId="Znak1ZnakZnakZnak">
    <w:name w:val="Znak1 Znak Znak Znak"/>
    <w:basedOn w:val="Normalny"/>
    <w:rsid w:val="0067325D"/>
    <w:rPr>
      <w:sz w:val="24"/>
      <w:szCs w:val="24"/>
    </w:rPr>
  </w:style>
  <w:style w:type="paragraph" w:customStyle="1" w:styleId="ZnakZnak3">
    <w:name w:val="Znak Znak3"/>
    <w:basedOn w:val="Normalny"/>
    <w:rsid w:val="0067325D"/>
    <w:rPr>
      <w:sz w:val="24"/>
      <w:szCs w:val="24"/>
    </w:rPr>
  </w:style>
  <w:style w:type="paragraph" w:customStyle="1" w:styleId="ZnakZnak1">
    <w:name w:val="Znak Znak1"/>
    <w:basedOn w:val="Normalny"/>
    <w:rsid w:val="0067325D"/>
    <w:rPr>
      <w:sz w:val="24"/>
      <w:szCs w:val="24"/>
    </w:rPr>
  </w:style>
  <w:style w:type="paragraph" w:customStyle="1" w:styleId="Znak7">
    <w:name w:val="Znak7"/>
    <w:basedOn w:val="Normalny"/>
    <w:rsid w:val="0067325D"/>
    <w:rPr>
      <w:sz w:val="24"/>
      <w:szCs w:val="24"/>
    </w:rPr>
  </w:style>
  <w:style w:type="paragraph" w:customStyle="1" w:styleId="Znak7ZnakZnakZnakZnakZnakZnakZnakZnakZnak">
    <w:name w:val="Znak7 Znak Znak Znak Znak Znak Znak Znak Znak Znak"/>
    <w:basedOn w:val="Normalny"/>
    <w:rsid w:val="0067325D"/>
    <w:rPr>
      <w:sz w:val="24"/>
      <w:szCs w:val="24"/>
    </w:rPr>
  </w:style>
  <w:style w:type="paragraph" w:customStyle="1" w:styleId="Znak">
    <w:name w:val="Znak"/>
    <w:basedOn w:val="Normalny"/>
    <w:rsid w:val="0067325D"/>
    <w:rPr>
      <w:sz w:val="24"/>
      <w:szCs w:val="24"/>
    </w:rPr>
  </w:style>
  <w:style w:type="paragraph" w:customStyle="1" w:styleId="Znak1ZnakZnak">
    <w:name w:val="Znak1 Znak Znak"/>
    <w:basedOn w:val="Normalny"/>
    <w:rsid w:val="0067325D"/>
    <w:rPr>
      <w:sz w:val="24"/>
      <w:szCs w:val="24"/>
    </w:rPr>
  </w:style>
  <w:style w:type="paragraph" w:customStyle="1" w:styleId="ZnakZnak3Znak">
    <w:name w:val="Znak Znak3 Znak"/>
    <w:basedOn w:val="Normalny"/>
    <w:rsid w:val="0067325D"/>
    <w:rPr>
      <w:sz w:val="24"/>
      <w:szCs w:val="24"/>
    </w:rPr>
  </w:style>
  <w:style w:type="paragraph" w:customStyle="1" w:styleId="Znak7ZnakZnakZnak">
    <w:name w:val="Znak7 Znak Znak Znak"/>
    <w:basedOn w:val="Normalny"/>
    <w:rsid w:val="0067325D"/>
    <w:rPr>
      <w:sz w:val="24"/>
      <w:szCs w:val="24"/>
    </w:rPr>
  </w:style>
  <w:style w:type="paragraph" w:customStyle="1" w:styleId="ZnakZnak3ZnakZnakZnak">
    <w:name w:val="Znak Znak3 Znak Znak Znak"/>
    <w:basedOn w:val="Normalny"/>
    <w:rsid w:val="0067325D"/>
    <w:rPr>
      <w:sz w:val="24"/>
      <w:szCs w:val="24"/>
    </w:rPr>
  </w:style>
  <w:style w:type="paragraph" w:customStyle="1" w:styleId="ZnakZnak3ZnakZnakZnakZnak1">
    <w:name w:val="Znak Znak3 Znak Znak Znak Znak1"/>
    <w:basedOn w:val="Normalny"/>
    <w:rsid w:val="0067325D"/>
    <w:rPr>
      <w:sz w:val="24"/>
      <w:szCs w:val="24"/>
    </w:rPr>
  </w:style>
  <w:style w:type="paragraph" w:customStyle="1" w:styleId="ZnakZnak3ZnakZnakZnakZnak1ZnakZnakZnakZnak">
    <w:name w:val="Znak Znak3 Znak Znak Znak Znak1 Znak Znak Znak Znak"/>
    <w:basedOn w:val="Normalny"/>
    <w:rsid w:val="0067325D"/>
    <w:rPr>
      <w:sz w:val="24"/>
      <w:szCs w:val="24"/>
    </w:rPr>
  </w:style>
  <w:style w:type="character" w:styleId="Uwydatnienie">
    <w:name w:val="Emphasis"/>
    <w:uiPriority w:val="20"/>
    <w:qFormat/>
    <w:rsid w:val="0067325D"/>
    <w:rPr>
      <w:i/>
      <w:iCs/>
    </w:rPr>
  </w:style>
  <w:style w:type="paragraph" w:customStyle="1" w:styleId="ZnakZnakZnakZnakZnakZnakZnakZnak">
    <w:name w:val="Znak Znak Znak Znak Znak Znak Znak Znak"/>
    <w:basedOn w:val="Normalny"/>
    <w:rsid w:val="0067325D"/>
    <w:rPr>
      <w:sz w:val="24"/>
      <w:szCs w:val="24"/>
    </w:rPr>
  </w:style>
  <w:style w:type="paragraph" w:customStyle="1" w:styleId="Znak7ZnakZnakZnakZnakZnak">
    <w:name w:val="Znak7 Znak Znak Znak Znak Znak"/>
    <w:basedOn w:val="Normalny"/>
    <w:rsid w:val="0067325D"/>
    <w:rPr>
      <w:sz w:val="24"/>
      <w:szCs w:val="24"/>
    </w:rPr>
  </w:style>
  <w:style w:type="paragraph" w:customStyle="1" w:styleId="Znak7ZnakZnakZnakZnakZnakZnakZnakZnakZnak1ZnakZnakZnakZnakZnakZnakZnak">
    <w:name w:val="Znak7 Znak Znak Znak Znak Znak Znak Znak Znak Znak1 Znak Znak Znak Znak Znak Znak Znak"/>
    <w:basedOn w:val="Normalny"/>
    <w:rsid w:val="0067325D"/>
    <w:rPr>
      <w:sz w:val="24"/>
      <w:szCs w:val="24"/>
    </w:rPr>
  </w:style>
  <w:style w:type="character" w:customStyle="1" w:styleId="DeltaViewInsertion">
    <w:name w:val="DeltaView Insertion"/>
    <w:rsid w:val="0067325D"/>
    <w:rPr>
      <w:b/>
      <w:i/>
      <w:spacing w:val="0"/>
    </w:rPr>
  </w:style>
  <w:style w:type="paragraph" w:customStyle="1" w:styleId="Tiret0">
    <w:name w:val="Tiret 0"/>
    <w:basedOn w:val="Normalny"/>
    <w:rsid w:val="0067325D"/>
    <w:pPr>
      <w:numPr>
        <w:numId w:val="13"/>
      </w:numPr>
      <w:spacing w:before="120" w:after="120"/>
      <w:jc w:val="both"/>
    </w:pPr>
    <w:rPr>
      <w:rFonts w:eastAsia="Calibri"/>
      <w:sz w:val="24"/>
      <w:szCs w:val="22"/>
      <w:lang w:eastAsia="en-GB"/>
    </w:rPr>
  </w:style>
  <w:style w:type="paragraph" w:customStyle="1" w:styleId="Tiret1">
    <w:name w:val="Tiret 1"/>
    <w:basedOn w:val="Normalny"/>
    <w:rsid w:val="0067325D"/>
    <w:pPr>
      <w:numPr>
        <w:numId w:val="14"/>
      </w:numPr>
      <w:spacing w:before="120" w:after="120"/>
      <w:jc w:val="both"/>
    </w:pPr>
    <w:rPr>
      <w:rFonts w:eastAsia="Calibri"/>
      <w:sz w:val="24"/>
      <w:szCs w:val="22"/>
      <w:lang w:eastAsia="en-GB"/>
    </w:rPr>
  </w:style>
  <w:style w:type="paragraph" w:customStyle="1" w:styleId="NumPar1">
    <w:name w:val="NumPar 1"/>
    <w:basedOn w:val="Normalny"/>
    <w:next w:val="Normalny"/>
    <w:rsid w:val="0067325D"/>
    <w:pPr>
      <w:tabs>
        <w:tab w:val="num" w:pos="850"/>
      </w:tabs>
      <w:spacing w:before="120" w:after="120"/>
      <w:ind w:left="850" w:hanging="850"/>
      <w:jc w:val="both"/>
    </w:pPr>
    <w:rPr>
      <w:rFonts w:eastAsia="Calibri"/>
      <w:sz w:val="24"/>
      <w:szCs w:val="22"/>
      <w:lang w:eastAsia="en-GB"/>
    </w:rPr>
  </w:style>
  <w:style w:type="paragraph" w:customStyle="1" w:styleId="NumPar2">
    <w:name w:val="NumPar 2"/>
    <w:basedOn w:val="Normalny"/>
    <w:next w:val="Normalny"/>
    <w:rsid w:val="0067325D"/>
    <w:pPr>
      <w:numPr>
        <w:ilvl w:val="1"/>
        <w:numId w:val="15"/>
      </w:numPr>
      <w:spacing w:before="120" w:after="120"/>
      <w:jc w:val="both"/>
    </w:pPr>
    <w:rPr>
      <w:rFonts w:eastAsia="Calibri"/>
      <w:sz w:val="24"/>
      <w:szCs w:val="22"/>
      <w:lang w:eastAsia="en-GB"/>
    </w:rPr>
  </w:style>
  <w:style w:type="paragraph" w:customStyle="1" w:styleId="NumPar3">
    <w:name w:val="NumPar 3"/>
    <w:basedOn w:val="Normalny"/>
    <w:next w:val="Normalny"/>
    <w:rsid w:val="0067325D"/>
    <w:pPr>
      <w:numPr>
        <w:ilvl w:val="2"/>
        <w:numId w:val="15"/>
      </w:numPr>
      <w:spacing w:before="120" w:after="120"/>
      <w:jc w:val="both"/>
    </w:pPr>
    <w:rPr>
      <w:rFonts w:eastAsia="Calibri"/>
      <w:sz w:val="24"/>
      <w:szCs w:val="22"/>
      <w:lang w:eastAsia="en-GB"/>
    </w:rPr>
  </w:style>
  <w:style w:type="paragraph" w:customStyle="1" w:styleId="NumPar4">
    <w:name w:val="NumPar 4"/>
    <w:basedOn w:val="Normalny"/>
    <w:next w:val="Normalny"/>
    <w:rsid w:val="0067325D"/>
    <w:pPr>
      <w:numPr>
        <w:ilvl w:val="3"/>
        <w:numId w:val="15"/>
      </w:numPr>
      <w:spacing w:before="120" w:after="120"/>
      <w:jc w:val="both"/>
    </w:pPr>
    <w:rPr>
      <w:rFonts w:eastAsia="Calibri"/>
      <w:sz w:val="24"/>
      <w:szCs w:val="22"/>
      <w:lang w:eastAsia="en-GB"/>
    </w:rPr>
  </w:style>
  <w:style w:type="paragraph" w:customStyle="1" w:styleId="Znak7ZnakZnakZnakZnakZnakZnakZnakZnakZnakZnakZnak">
    <w:name w:val="Znak7 Znak Znak Znak Znak Znak Znak Znak Znak Znak Znak Znak"/>
    <w:basedOn w:val="Normalny"/>
    <w:rsid w:val="0067325D"/>
    <w:rPr>
      <w:sz w:val="24"/>
      <w:szCs w:val="24"/>
    </w:rPr>
  </w:style>
  <w:style w:type="paragraph" w:customStyle="1" w:styleId="Znak7ZnakZnakZnakZnakZnakZnakZnakZnakZnak1ZnakZnakZnakZnakZnakZnakZnakZnak">
    <w:name w:val="Znak7 Znak Znak Znak Znak Znak Znak Znak Znak Znak1 Znak Znak Znak Znak Znak Znak Znak Znak"/>
    <w:basedOn w:val="Normalny"/>
    <w:rsid w:val="0067325D"/>
    <w:rPr>
      <w:sz w:val="24"/>
      <w:szCs w:val="24"/>
    </w:rPr>
  </w:style>
  <w:style w:type="paragraph" w:customStyle="1" w:styleId="Znak7ZnakZnakZnakZnakZnakZnakZnakZnakZnak1ZnakZnak">
    <w:name w:val="Znak7 Znak Znak Znak Znak Znak Znak Znak Znak Znak1 Znak Znak"/>
    <w:basedOn w:val="Normalny"/>
    <w:rsid w:val="0067325D"/>
    <w:rPr>
      <w:sz w:val="24"/>
      <w:szCs w:val="24"/>
    </w:rPr>
  </w:style>
  <w:style w:type="paragraph" w:customStyle="1" w:styleId="ZnakZnak2ZnakZnakZnakZnakZnakZnak">
    <w:name w:val="Znak Znak2 Znak Znak Znak Znak Znak Znak"/>
    <w:basedOn w:val="Normalny"/>
    <w:rsid w:val="0067325D"/>
    <w:rPr>
      <w:sz w:val="24"/>
      <w:szCs w:val="24"/>
    </w:rPr>
  </w:style>
  <w:style w:type="paragraph" w:customStyle="1" w:styleId="Znak7ZnakZnakZnakZnakZnakZnakZnakZnakZnak1ZnakZnakZnakZnakZnakZnakZnakZnakZnak">
    <w:name w:val="Znak7 Znak Znak Znak Znak Znak Znak Znak Znak Znak1 Znak Znak Znak Znak Znak Znak Znak Znak Znak"/>
    <w:basedOn w:val="Normalny"/>
    <w:rsid w:val="0067325D"/>
    <w:rPr>
      <w:sz w:val="24"/>
      <w:szCs w:val="24"/>
    </w:rPr>
  </w:style>
  <w:style w:type="paragraph" w:customStyle="1" w:styleId="ZnakZnak3ZnakZnak">
    <w:name w:val="Znak Znak3 Znak Znak"/>
    <w:basedOn w:val="Normalny"/>
    <w:rsid w:val="0067325D"/>
    <w:rPr>
      <w:sz w:val="24"/>
      <w:szCs w:val="24"/>
    </w:rPr>
  </w:style>
  <w:style w:type="character" w:styleId="Odwoaniedelikatne">
    <w:name w:val="Subtle Reference"/>
    <w:qFormat/>
    <w:rsid w:val="0067325D"/>
    <w:rPr>
      <w:smallCaps/>
      <w:color w:val="5A5A5A"/>
    </w:rPr>
  </w:style>
  <w:style w:type="character" w:customStyle="1" w:styleId="czeinternetowe">
    <w:name w:val="Łącze internetowe"/>
    <w:uiPriority w:val="99"/>
    <w:rsid w:val="0067325D"/>
    <w:rPr>
      <w:color w:val="0000FF"/>
      <w:u w:val="single"/>
    </w:rPr>
  </w:style>
  <w:style w:type="character" w:customStyle="1" w:styleId="alb">
    <w:name w:val="a_lb"/>
    <w:basedOn w:val="Domylnaczcionkaakapitu"/>
    <w:rsid w:val="0067325D"/>
  </w:style>
  <w:style w:type="paragraph" w:customStyle="1" w:styleId="text-justify">
    <w:name w:val="text-justify"/>
    <w:basedOn w:val="Normalny"/>
    <w:rsid w:val="0067325D"/>
    <w:pPr>
      <w:spacing w:before="100" w:beforeAutospacing="1" w:after="100" w:afterAutospacing="1"/>
    </w:pPr>
    <w:rPr>
      <w:sz w:val="24"/>
      <w:szCs w:val="24"/>
    </w:rPr>
  </w:style>
  <w:style w:type="character" w:customStyle="1" w:styleId="alb-s">
    <w:name w:val="a_lb-s"/>
    <w:basedOn w:val="Domylnaczcionkaakapitu"/>
    <w:rsid w:val="0067325D"/>
  </w:style>
  <w:style w:type="paragraph" w:customStyle="1" w:styleId="ZnakZnak2">
    <w:name w:val="Znak Znak2"/>
    <w:basedOn w:val="Normalny"/>
    <w:rsid w:val="0067325D"/>
    <w:rPr>
      <w:sz w:val="24"/>
      <w:szCs w:val="24"/>
    </w:rPr>
  </w:style>
  <w:style w:type="table" w:styleId="Tabela-Siatka">
    <w:name w:val="Table Grid"/>
    <w:basedOn w:val="Standardowy"/>
    <w:uiPriority w:val="39"/>
    <w:rsid w:val="006049C5"/>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semiHidden/>
    <w:rsid w:val="006049C5"/>
    <w:rPr>
      <w:vertAlign w:val="superscript"/>
    </w:rPr>
  </w:style>
  <w:style w:type="character" w:styleId="Odwoanieprzypisukocowego">
    <w:name w:val="endnote reference"/>
    <w:semiHidden/>
    <w:rsid w:val="006049C5"/>
    <w:rPr>
      <w:vertAlign w:val="superscript"/>
    </w:rPr>
  </w:style>
  <w:style w:type="character" w:customStyle="1" w:styleId="ZnakZnak5">
    <w:name w:val="Znak Znak5"/>
    <w:semiHidden/>
    <w:rsid w:val="006049C5"/>
    <w:rPr>
      <w:lang w:val="pl-PL" w:eastAsia="pl-PL" w:bidi="ar-SA"/>
    </w:rPr>
  </w:style>
  <w:style w:type="table" w:customStyle="1" w:styleId="Tabela-Siatka1">
    <w:name w:val="Tabela - Siatka1"/>
    <w:basedOn w:val="Standardowy"/>
    <w:next w:val="Tabela-Siatka"/>
    <w:uiPriority w:val="59"/>
    <w:rsid w:val="006049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6049C5"/>
    <w:rPr>
      <w:color w:val="954F72"/>
      <w:u w:val="single"/>
    </w:rPr>
  </w:style>
  <w:style w:type="paragraph" w:customStyle="1" w:styleId="Standard">
    <w:name w:val="Standard"/>
    <w:rsid w:val="003D0195"/>
    <w:pPr>
      <w:suppressAutoHyphens/>
      <w:autoSpaceDN w:val="0"/>
      <w:textAlignment w:val="baseline"/>
    </w:pPr>
    <w:rPr>
      <w:rFonts w:ascii="Tahoma" w:hAnsi="Tahoma"/>
      <w:kern w:val="3"/>
      <w:sz w:val="24"/>
      <w:szCs w:val="24"/>
      <w:lang w:eastAsia="zh-CN"/>
    </w:rPr>
  </w:style>
  <w:style w:type="paragraph" w:styleId="Tekstpodstawowywcity2">
    <w:name w:val="Body Text Indent 2"/>
    <w:basedOn w:val="Normalny"/>
    <w:link w:val="Tekstpodstawowywcity2Znak"/>
    <w:semiHidden/>
    <w:unhideWhenUsed/>
    <w:rsid w:val="003C4BED"/>
    <w:pPr>
      <w:spacing w:after="120" w:line="480" w:lineRule="auto"/>
      <w:ind w:left="283"/>
    </w:pPr>
    <w:rPr>
      <w:rFonts w:ascii="Tahoma" w:hAnsi="Tahoma"/>
      <w:sz w:val="24"/>
      <w:szCs w:val="24"/>
      <w:lang w:val="x-none" w:eastAsia="x-none"/>
    </w:rPr>
  </w:style>
  <w:style w:type="character" w:customStyle="1" w:styleId="Tekstpodstawowywcity2Znak">
    <w:name w:val="Tekst podstawowy wcięty 2 Znak"/>
    <w:basedOn w:val="Domylnaczcionkaakapitu"/>
    <w:link w:val="Tekstpodstawowywcity2"/>
    <w:semiHidden/>
    <w:rsid w:val="003C4BED"/>
    <w:rPr>
      <w:rFonts w:ascii="Tahoma" w:hAnsi="Tahoma"/>
      <w:sz w:val="24"/>
      <w:szCs w:val="24"/>
      <w:lang w:val="x-none" w:eastAsia="x-none"/>
    </w:rPr>
  </w:style>
  <w:style w:type="numbering" w:customStyle="1" w:styleId="WW8Num10">
    <w:name w:val="WW8Num10"/>
    <w:rsid w:val="003C4BED"/>
    <w:pPr>
      <w:numPr>
        <w:numId w:val="23"/>
      </w:numPr>
    </w:pPr>
  </w:style>
  <w:style w:type="character" w:customStyle="1" w:styleId="Nierozpoznanawzmianka2">
    <w:name w:val="Nierozpoznana wzmianka2"/>
    <w:basedOn w:val="Domylnaczcionkaakapitu"/>
    <w:uiPriority w:val="99"/>
    <w:semiHidden/>
    <w:unhideWhenUsed/>
    <w:rsid w:val="0010638A"/>
    <w:rPr>
      <w:color w:val="605E5C"/>
      <w:shd w:val="clear" w:color="auto" w:fill="E1DFDD"/>
    </w:rPr>
  </w:style>
  <w:style w:type="paragraph" w:customStyle="1" w:styleId="Textbodyindent">
    <w:name w:val="Text body indent"/>
    <w:basedOn w:val="Standard"/>
    <w:rsid w:val="00353C55"/>
    <w:pPr>
      <w:spacing w:after="120"/>
      <w:ind w:left="283"/>
    </w:pPr>
  </w:style>
  <w:style w:type="paragraph" w:customStyle="1" w:styleId="Textbody">
    <w:name w:val="Text body"/>
    <w:basedOn w:val="Standard"/>
    <w:rsid w:val="0039155B"/>
    <w:pPr>
      <w:widowControl w:val="0"/>
      <w:spacing w:line="360" w:lineRule="atLeast"/>
      <w:jc w:val="both"/>
    </w:pPr>
    <w:rPr>
      <w:rFonts w:ascii="Courier New" w:hAnsi="Courier New"/>
    </w:rPr>
  </w:style>
  <w:style w:type="paragraph" w:customStyle="1" w:styleId="Text">
    <w:name w:val="Text"/>
    <w:basedOn w:val="Normalny"/>
    <w:rsid w:val="0039155B"/>
    <w:pPr>
      <w:tabs>
        <w:tab w:val="left" w:pos="397"/>
      </w:tabs>
      <w:suppressAutoHyphens/>
      <w:autoSpaceDN w:val="0"/>
    </w:pPr>
    <w:rPr>
      <w:rFonts w:ascii="Arial" w:hAnsi="Arial"/>
      <w:bCs/>
      <w:sz w:val="24"/>
      <w:szCs w:val="24"/>
    </w:rPr>
  </w:style>
  <w:style w:type="paragraph" w:customStyle="1" w:styleId="Tekstpodstawowywcity31">
    <w:name w:val="Tekst podstawowy wcięty 31"/>
    <w:basedOn w:val="Standard"/>
    <w:rsid w:val="0039155B"/>
    <w:pPr>
      <w:spacing w:after="120"/>
      <w:ind w:left="283"/>
    </w:pPr>
    <w:rPr>
      <w:sz w:val="16"/>
      <w:szCs w:val="16"/>
      <w:lang w:eastAsia="ar-SA"/>
    </w:rPr>
  </w:style>
  <w:style w:type="paragraph" w:customStyle="1" w:styleId="2poziom">
    <w:name w:val="2poziom"/>
    <w:basedOn w:val="Normalny"/>
    <w:rsid w:val="0039155B"/>
    <w:pPr>
      <w:overflowPunct w:val="0"/>
      <w:autoSpaceDE w:val="0"/>
      <w:autoSpaceDN w:val="0"/>
      <w:spacing w:before="120" w:after="120" w:line="260" w:lineRule="atLeast"/>
      <w:jc w:val="both"/>
    </w:pPr>
    <w:rPr>
      <w:b/>
      <w:color w:val="000000"/>
      <w:sz w:val="22"/>
      <w:szCs w:val="22"/>
      <w:lang w:val="en-GB"/>
    </w:rPr>
  </w:style>
  <w:style w:type="paragraph" w:customStyle="1" w:styleId="3poziom">
    <w:name w:val="3poziom"/>
    <w:basedOn w:val="Normalny"/>
    <w:rsid w:val="0039155B"/>
    <w:pPr>
      <w:numPr>
        <w:numId w:val="27"/>
      </w:numPr>
      <w:overflowPunct w:val="0"/>
      <w:autoSpaceDE w:val="0"/>
      <w:autoSpaceDN w:val="0"/>
      <w:spacing w:before="120" w:after="120" w:line="260" w:lineRule="atLeast"/>
      <w:jc w:val="both"/>
    </w:pPr>
    <w:rPr>
      <w:color w:val="000000"/>
      <w:sz w:val="22"/>
      <w:szCs w:val="22"/>
      <w:lang w:val="en-GB"/>
    </w:rPr>
  </w:style>
  <w:style w:type="numbering" w:customStyle="1" w:styleId="LFO37">
    <w:name w:val="LFO37"/>
    <w:basedOn w:val="Bezlisty"/>
    <w:rsid w:val="0039155B"/>
    <w:pPr>
      <w:numPr>
        <w:numId w:val="27"/>
      </w:numPr>
    </w:pPr>
  </w:style>
  <w:style w:type="numbering" w:customStyle="1" w:styleId="WW8Num101">
    <w:name w:val="WW8Num101"/>
    <w:rsid w:val="005854F5"/>
    <w:pPr>
      <w:numPr>
        <w:numId w:val="6"/>
      </w:numPr>
    </w:pPr>
  </w:style>
  <w:style w:type="character" w:customStyle="1" w:styleId="hgkelc">
    <w:name w:val="hgkelc"/>
    <w:basedOn w:val="Domylnaczcionkaakapitu"/>
    <w:rsid w:val="00326687"/>
  </w:style>
  <w:style w:type="character" w:customStyle="1" w:styleId="ilfuvd">
    <w:name w:val="ilfuvd"/>
    <w:basedOn w:val="Domylnaczcionkaakapitu"/>
    <w:rsid w:val="00326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033618">
      <w:bodyDiv w:val="1"/>
      <w:marLeft w:val="0"/>
      <w:marRight w:val="0"/>
      <w:marTop w:val="0"/>
      <w:marBottom w:val="0"/>
      <w:divBdr>
        <w:top w:val="none" w:sz="0" w:space="0" w:color="auto"/>
        <w:left w:val="none" w:sz="0" w:space="0" w:color="auto"/>
        <w:bottom w:val="none" w:sz="0" w:space="0" w:color="auto"/>
        <w:right w:val="none" w:sz="0" w:space="0" w:color="auto"/>
      </w:divBdr>
    </w:div>
    <w:div w:id="1368483677">
      <w:bodyDiv w:val="1"/>
      <w:marLeft w:val="0"/>
      <w:marRight w:val="0"/>
      <w:marTop w:val="0"/>
      <w:marBottom w:val="0"/>
      <w:divBdr>
        <w:top w:val="none" w:sz="0" w:space="0" w:color="auto"/>
        <w:left w:val="none" w:sz="0" w:space="0" w:color="auto"/>
        <w:bottom w:val="none" w:sz="0" w:space="0" w:color="auto"/>
        <w:right w:val="none" w:sz="0" w:space="0" w:color="auto"/>
      </w:divBdr>
    </w:div>
    <w:div w:id="2078505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tocer.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pn/stocer" TargetMode="External"/><Relationship Id="rId26" Type="http://schemas.openxmlformats.org/officeDocument/2006/relationships/hyperlink" Target="https://sip.lex.pl/"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mailto:zamowienia@stocer.pl" TargetMode="External"/><Relationship Id="rId42" Type="http://schemas.openxmlformats.org/officeDocument/2006/relationships/hyperlink" Target="mailto:&#8230;&#8230;&#8230;&#8230;&#8230;&#8230;&#8230;&#8230;&#8230;&#8230;&#8230;,."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sip.lex.pl/" TargetMode="External"/><Relationship Id="rId33" Type="http://schemas.openxmlformats.org/officeDocument/2006/relationships/hyperlink" Target="https://platformazakupowa.pl/pn/stocer" TargetMode="External"/><Relationship Id="rId38" Type="http://schemas.openxmlformats.org/officeDocument/2006/relationships/hyperlink" Target="https://platformazakupowa.pl/strona/45-instrukcje"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hyperlink" Target="https://platformazakupowa.pl/pn/stoc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platformazakupowa.pl/strona/1-regulamin" TargetMode="External"/><Relationship Id="rId40" Type="http://schemas.openxmlformats.org/officeDocument/2006/relationships/hyperlink" Target="https://platformazakupowa.pl/pn/stocer"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platformazakupowa.pl/strona/1-regulamin" TargetMode="External"/><Relationship Id="rId10" Type="http://schemas.openxmlformats.org/officeDocument/2006/relationships/hyperlink" Target="https://platformazakupowa.pl/pn/stocer"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amowienia@stocer.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platformazakupowa.pl/" TargetMode="External"/><Relationship Id="rId43" Type="http://schemas.openxmlformats.org/officeDocument/2006/relationships/hyperlink" Target="mailto:efaktura@stoce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96312-73C8-4579-A332-E50CE7CF6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33</Pages>
  <Words>13200</Words>
  <Characters>79200</Characters>
  <Application>Microsoft Office Word</Application>
  <DocSecurity>0</DocSecurity>
  <Lines>660</Lines>
  <Paragraphs>184</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92216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Aleksandra Mrówka</cp:lastModifiedBy>
  <cp:revision>7</cp:revision>
  <cp:lastPrinted>2021-10-14T12:36:00Z</cp:lastPrinted>
  <dcterms:created xsi:type="dcterms:W3CDTF">2024-08-19T08:21:00Z</dcterms:created>
  <dcterms:modified xsi:type="dcterms:W3CDTF">2024-12-19T08:08:00Z</dcterms:modified>
</cp:coreProperties>
</file>