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20A83" w14:textId="040D2CBE" w:rsidR="00145D6E" w:rsidRPr="001B4FC3" w:rsidRDefault="002A1342" w:rsidP="00B601D1">
      <w:pPr>
        <w:spacing w:after="0"/>
        <w:jc w:val="right"/>
        <w:rPr>
          <w:rFonts w:ascii="Times New Roman" w:hAnsi="Times New Roman"/>
          <w:sz w:val="26"/>
          <w:szCs w:val="26"/>
        </w:rPr>
      </w:pPr>
      <w:r>
        <w:rPr>
          <w:rFonts w:ascii="Times New Roman" w:hAnsi="Times New Roman"/>
        </w:rPr>
        <w:t>Załącznik 3</w:t>
      </w:r>
      <w:r w:rsidR="00E03A59">
        <w:rPr>
          <w:rFonts w:ascii="Times New Roman" w:hAnsi="Times New Roman"/>
        </w:rPr>
        <w:t>b</w:t>
      </w:r>
      <w:bookmarkStart w:id="0" w:name="_GoBack"/>
      <w:bookmarkEnd w:id="0"/>
      <w:r w:rsidR="00AF2013" w:rsidRPr="00B4474A">
        <w:rPr>
          <w:rFonts w:ascii="Times New Roman" w:hAnsi="Times New Roman"/>
        </w:rPr>
        <w:t xml:space="preserve">                                                                                                                                                                                                                  </w:t>
      </w:r>
      <w:r w:rsidR="00145D6E" w:rsidRPr="001B4FC3">
        <w:rPr>
          <w:rFonts w:ascii="Times New Roman" w:hAnsi="Times New Roman"/>
          <w:sz w:val="26"/>
          <w:szCs w:val="26"/>
        </w:rPr>
        <w:t>Egz. Nr …..</w:t>
      </w:r>
    </w:p>
    <w:p w14:paraId="60EA127D" w14:textId="77777777" w:rsidR="00145D6E" w:rsidRPr="001B4FC3" w:rsidRDefault="00145D6E" w:rsidP="00B601D1">
      <w:pPr>
        <w:spacing w:after="0"/>
        <w:rPr>
          <w:rFonts w:ascii="Times New Roman" w:hAnsi="Times New Roman"/>
          <w:b/>
          <w:sz w:val="26"/>
          <w:szCs w:val="26"/>
        </w:rPr>
      </w:pPr>
    </w:p>
    <w:p w14:paraId="0ED44085" w14:textId="5F593E50" w:rsidR="00145D6E" w:rsidRPr="003F5B8A" w:rsidRDefault="00145D6E" w:rsidP="00B601D1">
      <w:pPr>
        <w:spacing w:after="0"/>
        <w:jc w:val="center"/>
        <w:rPr>
          <w:rFonts w:ascii="Times New Roman" w:hAnsi="Times New Roman"/>
          <w:b/>
          <w:sz w:val="28"/>
          <w:szCs w:val="28"/>
        </w:rPr>
      </w:pPr>
      <w:r w:rsidRPr="003F5B8A">
        <w:rPr>
          <w:rFonts w:ascii="Times New Roman" w:hAnsi="Times New Roman"/>
          <w:b/>
          <w:sz w:val="28"/>
          <w:szCs w:val="28"/>
        </w:rPr>
        <w:t>WZÓR</w:t>
      </w:r>
      <w:r w:rsidR="009E4FA5">
        <w:rPr>
          <w:rFonts w:ascii="Times New Roman" w:hAnsi="Times New Roman"/>
          <w:b/>
          <w:sz w:val="28"/>
          <w:szCs w:val="28"/>
        </w:rPr>
        <w:t xml:space="preserve"> UMOWY</w:t>
      </w:r>
      <w:r w:rsidR="009542E5">
        <w:rPr>
          <w:rFonts w:ascii="Times New Roman" w:hAnsi="Times New Roman"/>
          <w:b/>
          <w:sz w:val="28"/>
          <w:szCs w:val="28"/>
        </w:rPr>
        <w:t xml:space="preserve"> </w:t>
      </w:r>
    </w:p>
    <w:p w14:paraId="0B0023A9" w14:textId="3ECFF89E" w:rsidR="004C664F" w:rsidRDefault="00602D79" w:rsidP="004C664F">
      <w:pPr>
        <w:spacing w:after="0"/>
        <w:jc w:val="center"/>
        <w:rPr>
          <w:rFonts w:ascii="Times New Roman" w:hAnsi="Times New Roman"/>
          <w:b/>
          <w:sz w:val="28"/>
          <w:szCs w:val="28"/>
        </w:rPr>
      </w:pPr>
      <w:r>
        <w:rPr>
          <w:rFonts w:ascii="Times New Roman" w:hAnsi="Times New Roman"/>
          <w:b/>
          <w:sz w:val="28"/>
          <w:szCs w:val="28"/>
        </w:rPr>
        <w:t xml:space="preserve">Umowa </w:t>
      </w:r>
      <w:r w:rsidR="00996D58">
        <w:rPr>
          <w:rFonts w:ascii="Times New Roman" w:hAnsi="Times New Roman"/>
          <w:b/>
          <w:sz w:val="28"/>
          <w:szCs w:val="28"/>
        </w:rPr>
        <w:t xml:space="preserve"> Nr ……</w:t>
      </w:r>
      <w:r w:rsidR="008B2725">
        <w:rPr>
          <w:rFonts w:ascii="Times New Roman" w:hAnsi="Times New Roman"/>
          <w:b/>
          <w:sz w:val="28"/>
          <w:szCs w:val="28"/>
        </w:rPr>
        <w:t>….</w:t>
      </w:r>
      <w:r w:rsidR="009E4FA5">
        <w:rPr>
          <w:rFonts w:ascii="Times New Roman" w:hAnsi="Times New Roman"/>
          <w:b/>
          <w:sz w:val="28"/>
          <w:szCs w:val="28"/>
        </w:rPr>
        <w:t>….</w:t>
      </w:r>
    </w:p>
    <w:p w14:paraId="597E4DB2" w14:textId="782D46B7" w:rsidR="005E64DD" w:rsidRPr="005E64DD" w:rsidRDefault="005E64DD" w:rsidP="00B601D1">
      <w:pPr>
        <w:spacing w:after="0"/>
        <w:jc w:val="center"/>
        <w:rPr>
          <w:rFonts w:ascii="Times New Roman" w:hAnsi="Times New Roman"/>
          <w:sz w:val="28"/>
          <w:szCs w:val="28"/>
        </w:rPr>
      </w:pPr>
      <w:r>
        <w:rPr>
          <w:rFonts w:ascii="Times New Roman" w:hAnsi="Times New Roman"/>
          <w:sz w:val="28"/>
          <w:szCs w:val="28"/>
        </w:rPr>
        <w:t xml:space="preserve">Dostawa </w:t>
      </w:r>
      <w:r w:rsidRPr="005E64DD">
        <w:rPr>
          <w:rFonts w:ascii="Times New Roman" w:hAnsi="Times New Roman"/>
          <w:sz w:val="28"/>
          <w:szCs w:val="28"/>
        </w:rPr>
        <w:t xml:space="preserve">środków spożywczych w celu urozmaicenia wyżywienia w 2025 roku </w:t>
      </w:r>
      <w:r w:rsidR="004D7C86">
        <w:rPr>
          <w:rFonts w:ascii="Times New Roman" w:hAnsi="Times New Roman"/>
          <w:sz w:val="28"/>
          <w:szCs w:val="28"/>
        </w:rPr>
        <w:br/>
      </w:r>
      <w:r w:rsidRPr="005E64DD">
        <w:rPr>
          <w:rFonts w:ascii="Times New Roman" w:hAnsi="Times New Roman"/>
          <w:sz w:val="28"/>
          <w:szCs w:val="28"/>
        </w:rPr>
        <w:t xml:space="preserve">w 1. Bazie Lotnictwa Transportowego w Warszawie </w:t>
      </w:r>
    </w:p>
    <w:p w14:paraId="6852FD93" w14:textId="486EB0B8" w:rsidR="00145D6E" w:rsidRPr="003F5B8A" w:rsidRDefault="00145D6E" w:rsidP="00B601D1">
      <w:pPr>
        <w:spacing w:after="0"/>
        <w:jc w:val="center"/>
        <w:rPr>
          <w:rFonts w:ascii="Times New Roman" w:hAnsi="Times New Roman"/>
          <w:sz w:val="28"/>
          <w:szCs w:val="28"/>
        </w:rPr>
      </w:pPr>
      <w:r w:rsidRPr="00370B50">
        <w:rPr>
          <w:rFonts w:ascii="Times New Roman" w:hAnsi="Times New Roman"/>
          <w:sz w:val="28"/>
          <w:szCs w:val="28"/>
        </w:rPr>
        <w:t>zawarta w dniu ………………….. w Warszawie</w:t>
      </w:r>
    </w:p>
    <w:p w14:paraId="52D6F1F4" w14:textId="77777777" w:rsidR="00145D6E" w:rsidRPr="003F5B8A" w:rsidRDefault="00145D6E" w:rsidP="00B601D1">
      <w:pPr>
        <w:spacing w:after="0"/>
        <w:jc w:val="center"/>
        <w:rPr>
          <w:rFonts w:ascii="Times New Roman" w:hAnsi="Times New Roman"/>
          <w:sz w:val="26"/>
          <w:szCs w:val="26"/>
        </w:rPr>
      </w:pPr>
    </w:p>
    <w:p w14:paraId="1B0CF9A8" w14:textId="77777777" w:rsidR="00145D6E" w:rsidRPr="003F5B8A" w:rsidRDefault="00145D6E" w:rsidP="00B601D1">
      <w:pPr>
        <w:spacing w:after="0"/>
        <w:jc w:val="center"/>
        <w:rPr>
          <w:rFonts w:ascii="Times New Roman" w:hAnsi="Times New Roman"/>
          <w:b/>
          <w:sz w:val="26"/>
          <w:szCs w:val="26"/>
        </w:rPr>
      </w:pPr>
      <w:r w:rsidRPr="003F5B8A">
        <w:rPr>
          <w:rFonts w:ascii="Times New Roman" w:hAnsi="Times New Roman"/>
          <w:b/>
          <w:sz w:val="26"/>
          <w:szCs w:val="26"/>
        </w:rPr>
        <w:t>pomiędzy:</w:t>
      </w:r>
    </w:p>
    <w:p w14:paraId="050B370B" w14:textId="78DD80A4" w:rsidR="00F21279" w:rsidRPr="00784815" w:rsidRDefault="00145D6E" w:rsidP="00B601D1">
      <w:pPr>
        <w:spacing w:after="0"/>
        <w:rPr>
          <w:rFonts w:ascii="Times New Roman" w:hAnsi="Times New Roman"/>
          <w:b/>
          <w:szCs w:val="24"/>
        </w:rPr>
      </w:pPr>
      <w:r w:rsidRPr="003F5B8A">
        <w:rPr>
          <w:rFonts w:ascii="Times New Roman" w:hAnsi="Times New Roman"/>
          <w:b/>
          <w:sz w:val="26"/>
          <w:szCs w:val="26"/>
        </w:rPr>
        <w:t>ZAMAWIAJĄCY:</w:t>
      </w:r>
      <w:r w:rsidRPr="003F5B8A">
        <w:rPr>
          <w:rFonts w:ascii="Times New Roman" w:hAnsi="Times New Roman"/>
          <w:b/>
          <w:sz w:val="26"/>
          <w:szCs w:val="26"/>
        </w:rPr>
        <w:tab/>
      </w:r>
      <w:r w:rsidRPr="003F5B8A">
        <w:rPr>
          <w:rFonts w:ascii="Times New Roman" w:hAnsi="Times New Roman"/>
          <w:b/>
          <w:sz w:val="26"/>
          <w:szCs w:val="26"/>
        </w:rPr>
        <w:tab/>
      </w:r>
      <w:r w:rsidR="005E64DD">
        <w:rPr>
          <w:rFonts w:ascii="Times New Roman" w:hAnsi="Times New Roman"/>
          <w:b/>
          <w:szCs w:val="24"/>
        </w:rPr>
        <w:t>SKARB PAŃSTWA – 1</w:t>
      </w:r>
      <w:r w:rsidR="00F21279" w:rsidRPr="00784815">
        <w:rPr>
          <w:rFonts w:ascii="Times New Roman" w:hAnsi="Times New Roman"/>
          <w:b/>
          <w:szCs w:val="24"/>
        </w:rPr>
        <w:t xml:space="preserve"> Baza Lotnictwa Transportowego</w:t>
      </w:r>
    </w:p>
    <w:p w14:paraId="1A4B493C" w14:textId="77777777" w:rsidR="00F21279" w:rsidRPr="00784815" w:rsidRDefault="00F21279" w:rsidP="00B601D1">
      <w:pPr>
        <w:spacing w:after="0"/>
        <w:ind w:left="2124" w:firstLine="708"/>
        <w:rPr>
          <w:rFonts w:ascii="Times New Roman" w:hAnsi="Times New Roman"/>
          <w:b/>
          <w:szCs w:val="24"/>
        </w:rPr>
      </w:pPr>
      <w:r w:rsidRPr="00784815">
        <w:rPr>
          <w:rFonts w:ascii="Times New Roman" w:hAnsi="Times New Roman"/>
          <w:sz w:val="26"/>
          <w:szCs w:val="26"/>
        </w:rPr>
        <w:t>00-909 Warszawa, ul. Żwirki i Wigury 1C</w:t>
      </w:r>
    </w:p>
    <w:p w14:paraId="55454B07" w14:textId="77777777" w:rsidR="00F21279" w:rsidRPr="00784815" w:rsidRDefault="00F21279" w:rsidP="00B601D1">
      <w:pPr>
        <w:spacing w:after="0"/>
        <w:ind w:left="2832"/>
        <w:rPr>
          <w:rFonts w:ascii="Times New Roman" w:hAnsi="Times New Roman"/>
          <w:sz w:val="26"/>
          <w:szCs w:val="26"/>
        </w:rPr>
      </w:pPr>
      <w:r w:rsidRPr="00784815">
        <w:rPr>
          <w:rFonts w:ascii="Times New Roman" w:hAnsi="Times New Roman"/>
          <w:sz w:val="26"/>
          <w:szCs w:val="26"/>
        </w:rPr>
        <w:t>NIP: 522-101-72-08</w:t>
      </w:r>
      <w:r w:rsidRPr="00784815">
        <w:rPr>
          <w:rFonts w:ascii="Times New Roman" w:hAnsi="Times New Roman"/>
          <w:sz w:val="26"/>
          <w:szCs w:val="26"/>
        </w:rPr>
        <w:tab/>
      </w:r>
      <w:r w:rsidRPr="00784815">
        <w:rPr>
          <w:rFonts w:ascii="Times New Roman" w:hAnsi="Times New Roman"/>
          <w:sz w:val="26"/>
          <w:szCs w:val="26"/>
        </w:rPr>
        <w:tab/>
        <w:t>REGON: 015875184</w:t>
      </w:r>
    </w:p>
    <w:p w14:paraId="5E5C2947" w14:textId="77777777" w:rsidR="00F21279" w:rsidRPr="00784815" w:rsidRDefault="00F21279" w:rsidP="00B601D1">
      <w:pPr>
        <w:spacing w:after="0"/>
        <w:ind w:left="2832"/>
        <w:rPr>
          <w:rFonts w:ascii="Times New Roman" w:hAnsi="Times New Roman"/>
          <w:sz w:val="26"/>
          <w:szCs w:val="26"/>
        </w:rPr>
      </w:pPr>
      <w:r w:rsidRPr="00784815">
        <w:rPr>
          <w:rFonts w:ascii="Times New Roman" w:hAnsi="Times New Roman"/>
          <w:sz w:val="26"/>
          <w:szCs w:val="26"/>
        </w:rPr>
        <w:t>reprezentowany przez:</w:t>
      </w:r>
    </w:p>
    <w:p w14:paraId="10A86B8D" w14:textId="77777777" w:rsidR="00F21279" w:rsidRPr="00784815" w:rsidRDefault="00F21279" w:rsidP="00B601D1">
      <w:pPr>
        <w:spacing w:after="0"/>
        <w:ind w:left="2381" w:firstLine="451"/>
        <w:rPr>
          <w:rFonts w:ascii="Times New Roman" w:hAnsi="Times New Roman"/>
          <w:sz w:val="26"/>
          <w:szCs w:val="26"/>
        </w:rPr>
      </w:pPr>
      <w:r w:rsidRPr="00784815">
        <w:rPr>
          <w:rFonts w:ascii="Times New Roman" w:hAnsi="Times New Roman"/>
          <w:sz w:val="26"/>
          <w:szCs w:val="26"/>
        </w:rPr>
        <w:t xml:space="preserve">Dowódcy 1. Bazy Lotnictwa Transportowego        </w:t>
      </w:r>
    </w:p>
    <w:p w14:paraId="124AFA2A" w14:textId="06EEA641" w:rsidR="00145D6E" w:rsidRPr="003F5B8A" w:rsidRDefault="00145D6E" w:rsidP="00B601D1">
      <w:pPr>
        <w:spacing w:after="0"/>
        <w:rPr>
          <w:rFonts w:ascii="Times New Roman" w:hAnsi="Times New Roman"/>
          <w:sz w:val="26"/>
          <w:szCs w:val="26"/>
        </w:rPr>
      </w:pPr>
    </w:p>
    <w:p w14:paraId="616BE7BC" w14:textId="4DD9BF37" w:rsidR="00145D6E" w:rsidRPr="003F5B8A" w:rsidRDefault="00145D6E" w:rsidP="00B601D1">
      <w:pPr>
        <w:spacing w:after="0"/>
        <w:ind w:left="2381" w:firstLine="451"/>
        <w:rPr>
          <w:rFonts w:ascii="Times New Roman" w:hAnsi="Times New Roman"/>
          <w:sz w:val="26"/>
          <w:szCs w:val="26"/>
        </w:rPr>
      </w:pPr>
      <w:r w:rsidRPr="003F5B8A">
        <w:rPr>
          <w:rFonts w:ascii="Times New Roman" w:hAnsi="Times New Roman"/>
          <w:sz w:val="26"/>
          <w:szCs w:val="26"/>
        </w:rPr>
        <w:t>…………………………………………………………</w:t>
      </w:r>
    </w:p>
    <w:p w14:paraId="03A60645" w14:textId="77777777" w:rsidR="00145D6E" w:rsidRPr="003F5B8A" w:rsidRDefault="00145D6E" w:rsidP="00B601D1">
      <w:pPr>
        <w:spacing w:after="0"/>
        <w:ind w:left="2381"/>
        <w:rPr>
          <w:rFonts w:ascii="Times New Roman" w:hAnsi="Times New Roman"/>
          <w:b/>
          <w:sz w:val="26"/>
          <w:szCs w:val="26"/>
        </w:rPr>
      </w:pPr>
      <w:r w:rsidRPr="003F5B8A">
        <w:rPr>
          <w:rFonts w:ascii="Times New Roman" w:hAnsi="Times New Roman"/>
          <w:b/>
          <w:sz w:val="26"/>
          <w:szCs w:val="26"/>
        </w:rPr>
        <w:t>a</w:t>
      </w:r>
    </w:p>
    <w:p w14:paraId="134B38EB" w14:textId="77777777" w:rsidR="00145D6E" w:rsidRPr="003F5B8A" w:rsidRDefault="00145D6E" w:rsidP="00B601D1">
      <w:pPr>
        <w:spacing w:after="0"/>
        <w:rPr>
          <w:rFonts w:ascii="Times New Roman" w:hAnsi="Times New Roman"/>
          <w:i/>
          <w:sz w:val="26"/>
          <w:szCs w:val="26"/>
        </w:rPr>
      </w:pPr>
      <w:r w:rsidRPr="003F5B8A">
        <w:rPr>
          <w:rFonts w:ascii="Times New Roman" w:hAnsi="Times New Roman"/>
          <w:b/>
          <w:sz w:val="26"/>
          <w:szCs w:val="26"/>
        </w:rPr>
        <w:t>WYKONAWCA:</w:t>
      </w:r>
      <w:r w:rsidRPr="003F5B8A">
        <w:rPr>
          <w:rFonts w:ascii="Times New Roman" w:hAnsi="Times New Roman"/>
          <w:sz w:val="26"/>
          <w:szCs w:val="26"/>
        </w:rPr>
        <w:tab/>
      </w:r>
      <w:r w:rsidRPr="003F5B8A">
        <w:rPr>
          <w:rFonts w:ascii="Times New Roman" w:hAnsi="Times New Roman"/>
          <w:sz w:val="26"/>
          <w:szCs w:val="26"/>
        </w:rPr>
        <w:tab/>
      </w:r>
      <w:r w:rsidRPr="003F5B8A">
        <w:rPr>
          <w:rFonts w:ascii="Times New Roman" w:hAnsi="Times New Roman"/>
          <w:i/>
          <w:sz w:val="26"/>
          <w:szCs w:val="26"/>
        </w:rPr>
        <w:t xml:space="preserve">Pełna nazwa firmy </w:t>
      </w:r>
    </w:p>
    <w:p w14:paraId="47D35D85" w14:textId="77777777" w:rsidR="00145D6E" w:rsidRPr="003F5B8A" w:rsidRDefault="00145D6E" w:rsidP="00B601D1">
      <w:pPr>
        <w:spacing w:after="0"/>
        <w:ind w:left="2381" w:firstLine="451"/>
        <w:rPr>
          <w:rFonts w:ascii="Times New Roman" w:hAnsi="Times New Roman"/>
          <w:i/>
          <w:sz w:val="26"/>
          <w:szCs w:val="26"/>
        </w:rPr>
      </w:pPr>
      <w:r w:rsidRPr="003F5B8A">
        <w:rPr>
          <w:rFonts w:ascii="Times New Roman" w:hAnsi="Times New Roman"/>
          <w:i/>
          <w:sz w:val="26"/>
          <w:szCs w:val="26"/>
        </w:rPr>
        <w:t>Kod miejscowość, ulica numer</w:t>
      </w:r>
    </w:p>
    <w:p w14:paraId="12B7A278" w14:textId="7A031599" w:rsidR="00145D6E" w:rsidRDefault="00145D6E" w:rsidP="00B601D1">
      <w:pPr>
        <w:spacing w:after="0"/>
        <w:ind w:left="2381" w:firstLine="451"/>
        <w:rPr>
          <w:rFonts w:ascii="Times New Roman" w:hAnsi="Times New Roman"/>
          <w:i/>
          <w:sz w:val="26"/>
          <w:szCs w:val="26"/>
        </w:rPr>
      </w:pPr>
      <w:r w:rsidRPr="003F5B8A">
        <w:rPr>
          <w:rFonts w:ascii="Times New Roman" w:hAnsi="Times New Roman"/>
          <w:i/>
          <w:sz w:val="26"/>
          <w:szCs w:val="26"/>
        </w:rPr>
        <w:t>Nr telefonu:</w:t>
      </w:r>
      <w:r w:rsidRPr="003F5B8A">
        <w:rPr>
          <w:rFonts w:ascii="Times New Roman" w:hAnsi="Times New Roman"/>
          <w:i/>
          <w:sz w:val="26"/>
          <w:szCs w:val="26"/>
        </w:rPr>
        <w:tab/>
      </w:r>
      <w:r w:rsidRPr="003F5B8A">
        <w:rPr>
          <w:rFonts w:ascii="Times New Roman" w:hAnsi="Times New Roman"/>
          <w:i/>
          <w:sz w:val="26"/>
          <w:szCs w:val="26"/>
        </w:rPr>
        <w:tab/>
      </w:r>
      <w:r w:rsidRPr="003F5B8A">
        <w:rPr>
          <w:rFonts w:ascii="Times New Roman" w:hAnsi="Times New Roman"/>
          <w:i/>
          <w:sz w:val="26"/>
          <w:szCs w:val="26"/>
        </w:rPr>
        <w:tab/>
        <w:t>Nr fax.:</w:t>
      </w:r>
    </w:p>
    <w:p w14:paraId="63608138" w14:textId="3757749D" w:rsidR="00DB0F50" w:rsidRPr="00726886" w:rsidRDefault="00DB0F50" w:rsidP="00B601D1">
      <w:pPr>
        <w:spacing w:after="0"/>
        <w:ind w:left="2381" w:firstLine="451"/>
        <w:rPr>
          <w:rFonts w:ascii="Times New Roman" w:hAnsi="Times New Roman"/>
          <w:i/>
          <w:sz w:val="26"/>
          <w:szCs w:val="26"/>
        </w:rPr>
      </w:pPr>
      <w:r w:rsidRPr="00726886">
        <w:rPr>
          <w:rFonts w:ascii="Times New Roman" w:hAnsi="Times New Roman"/>
          <w:i/>
          <w:sz w:val="26"/>
          <w:szCs w:val="26"/>
        </w:rPr>
        <w:t>Adres e mail:</w:t>
      </w:r>
    </w:p>
    <w:p w14:paraId="29E07F55" w14:textId="77777777" w:rsidR="00145D6E" w:rsidRPr="00726886" w:rsidRDefault="00145D6E" w:rsidP="00B601D1">
      <w:pPr>
        <w:spacing w:after="0"/>
        <w:ind w:left="2381" w:firstLine="451"/>
        <w:rPr>
          <w:rFonts w:ascii="Times New Roman" w:hAnsi="Times New Roman"/>
          <w:i/>
          <w:sz w:val="26"/>
          <w:szCs w:val="26"/>
        </w:rPr>
      </w:pPr>
      <w:r w:rsidRPr="00726886">
        <w:rPr>
          <w:rFonts w:ascii="Times New Roman" w:hAnsi="Times New Roman"/>
          <w:i/>
          <w:sz w:val="26"/>
          <w:szCs w:val="26"/>
        </w:rPr>
        <w:t>NIP:</w:t>
      </w:r>
      <w:r w:rsidRPr="00726886">
        <w:rPr>
          <w:rFonts w:ascii="Times New Roman" w:hAnsi="Times New Roman"/>
          <w:i/>
          <w:sz w:val="26"/>
          <w:szCs w:val="26"/>
        </w:rPr>
        <w:tab/>
      </w:r>
      <w:r w:rsidRPr="00726886">
        <w:rPr>
          <w:rFonts w:ascii="Times New Roman" w:hAnsi="Times New Roman"/>
          <w:i/>
          <w:sz w:val="26"/>
          <w:szCs w:val="26"/>
        </w:rPr>
        <w:tab/>
      </w:r>
      <w:r w:rsidRPr="00726886">
        <w:rPr>
          <w:rFonts w:ascii="Times New Roman" w:hAnsi="Times New Roman"/>
          <w:i/>
          <w:sz w:val="26"/>
          <w:szCs w:val="26"/>
        </w:rPr>
        <w:tab/>
      </w:r>
      <w:r w:rsidRPr="00726886">
        <w:rPr>
          <w:rFonts w:ascii="Times New Roman" w:hAnsi="Times New Roman"/>
          <w:i/>
          <w:sz w:val="26"/>
          <w:szCs w:val="26"/>
        </w:rPr>
        <w:tab/>
        <w:t>REGON:</w:t>
      </w:r>
    </w:p>
    <w:p w14:paraId="24819A06" w14:textId="77777777" w:rsidR="00145D6E" w:rsidRPr="003F5B8A" w:rsidRDefault="00145D6E" w:rsidP="00B601D1">
      <w:pPr>
        <w:spacing w:after="0"/>
        <w:ind w:left="2381" w:firstLine="451"/>
        <w:rPr>
          <w:rFonts w:ascii="Times New Roman" w:hAnsi="Times New Roman"/>
          <w:i/>
          <w:sz w:val="26"/>
          <w:szCs w:val="26"/>
        </w:rPr>
      </w:pPr>
      <w:r w:rsidRPr="003F5B8A">
        <w:rPr>
          <w:rFonts w:ascii="Times New Roman" w:hAnsi="Times New Roman"/>
          <w:i/>
          <w:sz w:val="26"/>
          <w:szCs w:val="26"/>
        </w:rPr>
        <w:t>KRS:</w:t>
      </w:r>
    </w:p>
    <w:p w14:paraId="1AFEB039" w14:textId="77777777" w:rsidR="00145D6E" w:rsidRPr="003F5B8A" w:rsidRDefault="00145D6E" w:rsidP="00B601D1">
      <w:pPr>
        <w:spacing w:after="0"/>
        <w:ind w:left="2381" w:firstLine="451"/>
        <w:rPr>
          <w:rFonts w:ascii="Times New Roman" w:hAnsi="Times New Roman"/>
          <w:sz w:val="26"/>
          <w:szCs w:val="26"/>
        </w:rPr>
      </w:pPr>
      <w:r w:rsidRPr="003F5B8A">
        <w:rPr>
          <w:rFonts w:ascii="Times New Roman" w:hAnsi="Times New Roman"/>
          <w:sz w:val="26"/>
          <w:szCs w:val="26"/>
        </w:rPr>
        <w:t>reprezentowany przez:</w:t>
      </w:r>
    </w:p>
    <w:p w14:paraId="37BB3E98" w14:textId="77777777" w:rsidR="00145D6E" w:rsidRPr="003F5B8A" w:rsidRDefault="00145D6E" w:rsidP="00B601D1">
      <w:pPr>
        <w:spacing w:after="0"/>
        <w:ind w:left="2381" w:firstLine="451"/>
        <w:rPr>
          <w:rFonts w:ascii="Times New Roman" w:hAnsi="Times New Roman"/>
          <w:i/>
          <w:sz w:val="26"/>
          <w:szCs w:val="26"/>
        </w:rPr>
      </w:pPr>
      <w:r w:rsidRPr="003F5B8A">
        <w:rPr>
          <w:rFonts w:ascii="Times New Roman" w:hAnsi="Times New Roman"/>
          <w:i/>
          <w:sz w:val="26"/>
          <w:szCs w:val="26"/>
        </w:rPr>
        <w:t>Pana/ią………. – (np. Prezesa Zarządu)</w:t>
      </w:r>
    </w:p>
    <w:p w14:paraId="255D166D" w14:textId="77777777" w:rsidR="00145D6E" w:rsidRPr="003F5B8A" w:rsidRDefault="00145D6E" w:rsidP="00B601D1">
      <w:pPr>
        <w:spacing w:after="0"/>
        <w:ind w:left="2381" w:firstLine="451"/>
        <w:rPr>
          <w:rFonts w:ascii="Times New Roman" w:hAnsi="Times New Roman"/>
          <w:i/>
          <w:sz w:val="26"/>
          <w:szCs w:val="26"/>
        </w:rPr>
      </w:pPr>
      <w:r w:rsidRPr="003F5B8A">
        <w:rPr>
          <w:rFonts w:ascii="Times New Roman" w:hAnsi="Times New Roman"/>
          <w:i/>
          <w:sz w:val="26"/>
          <w:szCs w:val="26"/>
        </w:rPr>
        <w:t>LUB</w:t>
      </w:r>
    </w:p>
    <w:p w14:paraId="7F3218D4" w14:textId="77777777" w:rsidR="00145D6E" w:rsidRPr="003F5B8A" w:rsidRDefault="00145D6E" w:rsidP="00B601D1">
      <w:pPr>
        <w:spacing w:after="0"/>
        <w:ind w:left="2832"/>
        <w:rPr>
          <w:rFonts w:ascii="Times New Roman" w:hAnsi="Times New Roman"/>
          <w:i/>
          <w:sz w:val="26"/>
          <w:szCs w:val="26"/>
        </w:rPr>
      </w:pPr>
      <w:r w:rsidRPr="003F5B8A">
        <w:rPr>
          <w:rFonts w:ascii="Times New Roman" w:hAnsi="Times New Roman"/>
          <w:i/>
          <w:sz w:val="26"/>
          <w:szCs w:val="26"/>
        </w:rPr>
        <w:t>Pan/i ……… prowadzący/a działalność gospodarczą pod nazwą …………..</w:t>
      </w:r>
    </w:p>
    <w:p w14:paraId="60B229F4" w14:textId="77777777" w:rsidR="00145D6E" w:rsidRPr="003F5B8A" w:rsidRDefault="00145D6E" w:rsidP="00B601D1">
      <w:pPr>
        <w:spacing w:after="0"/>
        <w:ind w:left="2832"/>
        <w:rPr>
          <w:rFonts w:ascii="Times New Roman" w:hAnsi="Times New Roman"/>
          <w:i/>
          <w:sz w:val="26"/>
          <w:szCs w:val="26"/>
        </w:rPr>
      </w:pPr>
    </w:p>
    <w:p w14:paraId="41ABAC21" w14:textId="77777777" w:rsidR="00602D79" w:rsidRPr="00602D79" w:rsidRDefault="00602D79" w:rsidP="00B601D1">
      <w:pPr>
        <w:jc w:val="both"/>
        <w:rPr>
          <w:rFonts w:ascii="Times New Roman" w:hAnsi="Times New Roman"/>
        </w:rPr>
      </w:pPr>
      <w:r w:rsidRPr="00602D79">
        <w:rPr>
          <w:rFonts w:ascii="Times New Roman" w:hAnsi="Times New Roman"/>
        </w:rPr>
        <w:t xml:space="preserve">[Zamawiający i Wykonawca wspólnie będą zwane „Stronami”, a każdy z osobna „Stroną”] </w:t>
      </w:r>
    </w:p>
    <w:p w14:paraId="2E0056E6" w14:textId="77777777" w:rsidR="00145D6E" w:rsidRPr="003F5B8A" w:rsidRDefault="00145D6E" w:rsidP="00B601D1">
      <w:pPr>
        <w:spacing w:after="0"/>
        <w:ind w:left="2381"/>
        <w:jc w:val="both"/>
        <w:rPr>
          <w:rFonts w:ascii="Times New Roman" w:hAnsi="Times New Roman"/>
          <w:i/>
          <w:sz w:val="26"/>
          <w:szCs w:val="26"/>
        </w:rPr>
      </w:pPr>
    </w:p>
    <w:p w14:paraId="5F9DB36C" w14:textId="780262C3" w:rsidR="00B601D1" w:rsidRDefault="00CB3CBB" w:rsidP="00B601D1">
      <w:pPr>
        <w:spacing w:after="0"/>
        <w:jc w:val="both"/>
        <w:rPr>
          <w:rFonts w:ascii="Times New Roman" w:hAnsi="Times New Roman"/>
          <w:sz w:val="26"/>
          <w:szCs w:val="26"/>
        </w:rPr>
      </w:pPr>
      <w:r w:rsidRPr="00CB3CBB">
        <w:rPr>
          <w:rFonts w:ascii="Times New Roman" w:hAnsi="Times New Roman"/>
          <w:sz w:val="24"/>
          <w:szCs w:val="24"/>
        </w:rPr>
        <w:t>Umowa zawarta na podstawie Regulaminu ud</w:t>
      </w:r>
      <w:r>
        <w:rPr>
          <w:rFonts w:ascii="Times New Roman" w:hAnsi="Times New Roman"/>
          <w:sz w:val="24"/>
          <w:szCs w:val="24"/>
        </w:rPr>
        <w:t xml:space="preserve">zielania zamówień publicznych </w:t>
      </w:r>
      <w:r w:rsidRPr="00CB3CBB">
        <w:rPr>
          <w:rFonts w:ascii="Times New Roman" w:hAnsi="Times New Roman"/>
          <w:sz w:val="24"/>
          <w:szCs w:val="24"/>
        </w:rPr>
        <w:t xml:space="preserve">w 1. Bazie Lotnictwa Transportowego bez stosowania przepisów ustawy z dnia 11 września 2019 r. Prawo zamówień publicznych (Dz. U. </w:t>
      </w:r>
      <w:r w:rsidRPr="008528B1">
        <w:rPr>
          <w:rFonts w:ascii="Times New Roman" w:hAnsi="Times New Roman"/>
          <w:sz w:val="24"/>
          <w:szCs w:val="24"/>
        </w:rPr>
        <w:t>z 202</w:t>
      </w:r>
      <w:r w:rsidR="00726886" w:rsidRPr="008528B1">
        <w:rPr>
          <w:rFonts w:ascii="Times New Roman" w:hAnsi="Times New Roman"/>
          <w:sz w:val="24"/>
          <w:szCs w:val="24"/>
        </w:rPr>
        <w:t>4</w:t>
      </w:r>
      <w:r w:rsidRPr="008528B1">
        <w:rPr>
          <w:rFonts w:ascii="Times New Roman" w:hAnsi="Times New Roman"/>
          <w:sz w:val="24"/>
          <w:szCs w:val="24"/>
        </w:rPr>
        <w:t xml:space="preserve"> r. poz. 1</w:t>
      </w:r>
      <w:r w:rsidR="00726886" w:rsidRPr="008528B1">
        <w:rPr>
          <w:rFonts w:ascii="Times New Roman" w:hAnsi="Times New Roman"/>
          <w:sz w:val="24"/>
          <w:szCs w:val="24"/>
        </w:rPr>
        <w:t>320</w:t>
      </w:r>
      <w:r w:rsidRPr="008528B1">
        <w:rPr>
          <w:rFonts w:ascii="Times New Roman" w:hAnsi="Times New Roman"/>
          <w:sz w:val="24"/>
          <w:szCs w:val="24"/>
        </w:rPr>
        <w:t xml:space="preserve"> z </w:t>
      </w:r>
      <w:r w:rsidRPr="00CB3CBB">
        <w:rPr>
          <w:rFonts w:ascii="Times New Roman" w:hAnsi="Times New Roman"/>
          <w:sz w:val="24"/>
          <w:szCs w:val="24"/>
        </w:rPr>
        <w:t>późn. zm.) zgodnie z art. 2 ust.1 pkt 1 ustawy.</w:t>
      </w:r>
    </w:p>
    <w:p w14:paraId="4FD2CAC6" w14:textId="77777777" w:rsidR="00D45574" w:rsidRPr="00784815" w:rsidRDefault="00D45574" w:rsidP="00B601D1">
      <w:pPr>
        <w:spacing w:after="0"/>
        <w:jc w:val="both"/>
        <w:rPr>
          <w:rFonts w:ascii="Times New Roman" w:hAnsi="Times New Roman"/>
          <w:sz w:val="26"/>
          <w:szCs w:val="26"/>
        </w:rPr>
      </w:pPr>
    </w:p>
    <w:p w14:paraId="13A2F8A6" w14:textId="4E22BDB9" w:rsidR="00E87176" w:rsidRDefault="00E87176" w:rsidP="00A576D6">
      <w:pPr>
        <w:keepNext/>
        <w:spacing w:after="0"/>
        <w:jc w:val="center"/>
        <w:rPr>
          <w:rFonts w:ascii="Times New Roman" w:hAnsi="Times New Roman"/>
          <w:b/>
          <w:sz w:val="24"/>
          <w:szCs w:val="24"/>
        </w:rPr>
      </w:pPr>
      <w:r w:rsidRPr="003F5B8A">
        <w:rPr>
          <w:rFonts w:ascii="Times New Roman" w:hAnsi="Times New Roman"/>
          <w:b/>
          <w:sz w:val="24"/>
          <w:szCs w:val="24"/>
        </w:rPr>
        <w:lastRenderedPageBreak/>
        <w:t>§ 1</w:t>
      </w:r>
      <w:r w:rsidRPr="003F5B8A">
        <w:rPr>
          <w:rFonts w:ascii="Times New Roman" w:hAnsi="Times New Roman"/>
          <w:b/>
          <w:sz w:val="24"/>
          <w:szCs w:val="24"/>
        </w:rPr>
        <w:br/>
      </w:r>
      <w:r w:rsidR="00A576D6">
        <w:rPr>
          <w:rFonts w:ascii="Times New Roman" w:hAnsi="Times New Roman"/>
          <w:b/>
          <w:sz w:val="24"/>
          <w:szCs w:val="24"/>
        </w:rPr>
        <w:t>DEFINICJE</w:t>
      </w:r>
    </w:p>
    <w:p w14:paraId="25D53741" w14:textId="77777777" w:rsidR="00384D30" w:rsidRPr="00A576D6" w:rsidRDefault="00384D30" w:rsidP="00A576D6">
      <w:pPr>
        <w:keepNext/>
        <w:spacing w:after="0"/>
        <w:jc w:val="center"/>
        <w:rPr>
          <w:rFonts w:ascii="Times New Roman" w:hAnsi="Times New Roman"/>
          <w:b/>
          <w:sz w:val="24"/>
          <w:szCs w:val="24"/>
        </w:rPr>
      </w:pPr>
    </w:p>
    <w:p w14:paraId="6E29BD9C" w14:textId="0F2266B4" w:rsidR="00B715A6" w:rsidRDefault="00B715A6" w:rsidP="00A576D6">
      <w:pPr>
        <w:pStyle w:val="Zwykytekst"/>
        <w:numPr>
          <w:ilvl w:val="0"/>
          <w:numId w:val="21"/>
        </w:numPr>
        <w:spacing w:before="120" w:line="276" w:lineRule="auto"/>
        <w:ind w:left="284" w:hanging="284"/>
        <w:jc w:val="both"/>
        <w:rPr>
          <w:rFonts w:ascii="Times New Roman" w:hAnsi="Times New Roman"/>
          <w:sz w:val="24"/>
          <w:szCs w:val="24"/>
        </w:rPr>
      </w:pPr>
      <w:r w:rsidRPr="003F5B8A">
        <w:rPr>
          <w:rFonts w:ascii="Times New Roman" w:hAnsi="Times New Roman"/>
          <w:sz w:val="24"/>
          <w:szCs w:val="24"/>
        </w:rPr>
        <w:t xml:space="preserve">Następujące terminy występujące w Umowie </w:t>
      </w:r>
      <w:r w:rsidR="00060391" w:rsidRPr="003F5B8A">
        <w:rPr>
          <w:rFonts w:ascii="Times New Roman" w:hAnsi="Times New Roman"/>
          <w:sz w:val="24"/>
          <w:szCs w:val="24"/>
          <w:lang w:val="pl-PL"/>
        </w:rPr>
        <w:t>należy rozumieć</w:t>
      </w:r>
      <w:r w:rsidRPr="003F5B8A">
        <w:rPr>
          <w:rFonts w:ascii="Times New Roman" w:hAnsi="Times New Roman"/>
          <w:sz w:val="24"/>
          <w:szCs w:val="24"/>
        </w:rPr>
        <w:t xml:space="preserve"> we wskazany poniżej sposób:</w:t>
      </w:r>
    </w:p>
    <w:p w14:paraId="35CABC5E" w14:textId="77777777" w:rsidR="00784815" w:rsidRPr="003F5B8A" w:rsidRDefault="00784815" w:rsidP="00A576D6">
      <w:pPr>
        <w:pStyle w:val="Zwykytekst"/>
        <w:spacing w:before="120" w:line="276" w:lineRule="auto"/>
        <w:ind w:left="284"/>
        <w:jc w:val="both"/>
        <w:rPr>
          <w:rFonts w:ascii="Times New Roman" w:hAnsi="Times New Roman"/>
          <w:sz w:val="24"/>
          <w:szCs w:val="24"/>
        </w:rPr>
      </w:pPr>
    </w:p>
    <w:p w14:paraId="525C0A8C" w14:textId="1BB2EAEF" w:rsidR="00B715A6" w:rsidRPr="003B407B" w:rsidRDefault="00B715A6" w:rsidP="00A576D6">
      <w:pPr>
        <w:numPr>
          <w:ilvl w:val="0"/>
          <w:numId w:val="5"/>
        </w:numPr>
        <w:spacing w:after="0"/>
        <w:ind w:hanging="436"/>
        <w:jc w:val="both"/>
        <w:rPr>
          <w:rFonts w:ascii="Times New Roman" w:eastAsia="Times New Roman" w:hAnsi="Times New Roman"/>
          <w:sz w:val="24"/>
          <w:szCs w:val="24"/>
          <w:lang w:eastAsia="pl-PL"/>
        </w:rPr>
      </w:pPr>
      <w:r w:rsidRPr="003B407B">
        <w:rPr>
          <w:rFonts w:ascii="Times New Roman" w:hAnsi="Times New Roman"/>
          <w:b/>
          <w:sz w:val="24"/>
          <w:szCs w:val="24"/>
        </w:rPr>
        <w:t xml:space="preserve"> „Umowa” – </w:t>
      </w:r>
      <w:r w:rsidR="003B407B" w:rsidRPr="003B407B">
        <w:rPr>
          <w:rFonts w:ascii="Times New Roman" w:eastAsia="Times New Roman" w:hAnsi="Times New Roman"/>
          <w:bCs/>
          <w:sz w:val="24"/>
          <w:szCs w:val="24"/>
          <w:lang w:eastAsia="pl-PL"/>
        </w:rPr>
        <w:t>oznacza niniejszą umowę w sprawie zamówienia publicznego, zawartą pomiędzy Zamawiającym i Wykonawcą wraz ze wszystkimi aneksami i załącznikami do tej umowy;</w:t>
      </w:r>
    </w:p>
    <w:p w14:paraId="56D17F93" w14:textId="520D29B2" w:rsidR="00784815" w:rsidRDefault="00784815" w:rsidP="00A576D6">
      <w:pPr>
        <w:pStyle w:val="Akapitzlist"/>
        <w:numPr>
          <w:ilvl w:val="0"/>
          <w:numId w:val="5"/>
        </w:numPr>
        <w:spacing w:before="240" w:after="0"/>
        <w:ind w:left="714" w:hanging="357"/>
        <w:jc w:val="both"/>
        <w:rPr>
          <w:rFonts w:ascii="Times New Roman" w:hAnsi="Times New Roman"/>
          <w:sz w:val="24"/>
          <w:szCs w:val="24"/>
        </w:rPr>
      </w:pPr>
      <w:r w:rsidRPr="003B407B">
        <w:rPr>
          <w:rFonts w:ascii="Times New Roman" w:hAnsi="Times New Roman"/>
          <w:b/>
          <w:sz w:val="24"/>
          <w:szCs w:val="24"/>
        </w:rPr>
        <w:t>„Żywność (środek spożywczy)”</w:t>
      </w:r>
      <w:r w:rsidRPr="003B407B">
        <w:rPr>
          <w:rFonts w:ascii="Times New Roman" w:hAnsi="Times New Roman"/>
          <w:sz w:val="24"/>
          <w:szCs w:val="24"/>
        </w:rPr>
        <w:t xml:space="preserve"> – każda substancja lub produkt przetworzony, częściowo przetworzony lub nieprzetworzony, przeznaczony do spożycia przez ludzi, </w:t>
      </w:r>
      <w:r w:rsidR="004D7C86">
        <w:rPr>
          <w:rFonts w:ascii="Times New Roman" w:hAnsi="Times New Roman"/>
          <w:sz w:val="24"/>
          <w:szCs w:val="24"/>
        </w:rPr>
        <w:br/>
      </w:r>
      <w:r w:rsidRPr="003B407B">
        <w:rPr>
          <w:rFonts w:ascii="Times New Roman" w:hAnsi="Times New Roman"/>
          <w:sz w:val="24"/>
          <w:szCs w:val="24"/>
        </w:rPr>
        <w:t xml:space="preserve">w tym napoje, gumy do życia, woda oraz składniki żywności celowo dodawane do żywności w procesie produkcji; żywność nie obejmuje środków żywienia zwierząt, żywych zwierząt, jeżeli nie są wprowadzane do obrotu jako żywność przeznaczona bezpośrednio dla konsumenta, roślin przed zbiorem, produktów leczniczych; </w:t>
      </w:r>
    </w:p>
    <w:p w14:paraId="5CF40F90" w14:textId="77777777" w:rsidR="00163305" w:rsidRPr="003B407B" w:rsidRDefault="00163305" w:rsidP="00A576D6">
      <w:pPr>
        <w:pStyle w:val="Akapitzlist"/>
        <w:spacing w:before="240" w:after="0"/>
        <w:ind w:left="714"/>
        <w:jc w:val="both"/>
        <w:rPr>
          <w:rFonts w:ascii="Times New Roman" w:hAnsi="Times New Roman"/>
          <w:sz w:val="24"/>
          <w:szCs w:val="24"/>
        </w:rPr>
      </w:pPr>
    </w:p>
    <w:p w14:paraId="22551898" w14:textId="348CE8EC" w:rsidR="00384D30" w:rsidRPr="00384D30" w:rsidRDefault="003B407B" w:rsidP="00384D30">
      <w:pPr>
        <w:pStyle w:val="Akapitzlist"/>
        <w:numPr>
          <w:ilvl w:val="0"/>
          <w:numId w:val="5"/>
        </w:numPr>
        <w:spacing w:before="240" w:after="0" w:line="360" w:lineRule="auto"/>
        <w:ind w:left="714" w:hanging="357"/>
        <w:jc w:val="both"/>
        <w:rPr>
          <w:rFonts w:ascii="Times New Roman" w:hAnsi="Times New Roman"/>
          <w:bCs/>
          <w:sz w:val="24"/>
          <w:szCs w:val="24"/>
        </w:rPr>
      </w:pPr>
      <w:r>
        <w:rPr>
          <w:rFonts w:ascii="Times New Roman" w:hAnsi="Times New Roman"/>
          <w:b/>
          <w:sz w:val="24"/>
          <w:szCs w:val="24"/>
        </w:rPr>
        <w:t>„</w:t>
      </w:r>
      <w:r w:rsidR="007727E9" w:rsidRPr="003B407B">
        <w:rPr>
          <w:rFonts w:ascii="Times New Roman" w:hAnsi="Times New Roman"/>
          <w:b/>
          <w:sz w:val="24"/>
          <w:szCs w:val="24"/>
        </w:rPr>
        <w:t xml:space="preserve">Zamawiający” Skarb Państwa – </w:t>
      </w:r>
      <w:r w:rsidR="007727E9" w:rsidRPr="003B407B">
        <w:rPr>
          <w:rFonts w:ascii="Times New Roman" w:hAnsi="Times New Roman"/>
          <w:b/>
          <w:bCs/>
          <w:sz w:val="24"/>
          <w:szCs w:val="24"/>
        </w:rPr>
        <w:t>1 Baza Lotnictwa Transportowego</w:t>
      </w:r>
      <w:r w:rsidR="007727E9" w:rsidRPr="003B407B">
        <w:rPr>
          <w:rFonts w:ascii="Times New Roman" w:hAnsi="Times New Roman"/>
          <w:bCs/>
          <w:sz w:val="24"/>
          <w:szCs w:val="24"/>
        </w:rPr>
        <w:t xml:space="preserve"> - strona </w:t>
      </w:r>
      <w:r w:rsidR="007727E9" w:rsidRPr="00380C94">
        <w:rPr>
          <w:rFonts w:ascii="Times New Roman" w:hAnsi="Times New Roman"/>
          <w:bCs/>
          <w:sz w:val="24"/>
          <w:szCs w:val="24"/>
        </w:rPr>
        <w:t>zamówienia publicznego w wyniku którego doszło do zawarcia niniejszej Umowy</w:t>
      </w:r>
      <w:r w:rsidR="003B7D9F">
        <w:rPr>
          <w:rFonts w:ascii="Times New Roman" w:hAnsi="Times New Roman"/>
          <w:bCs/>
          <w:sz w:val="24"/>
          <w:szCs w:val="24"/>
        </w:rPr>
        <w:t>;</w:t>
      </w:r>
    </w:p>
    <w:p w14:paraId="300D86E2" w14:textId="77C929FB" w:rsidR="00B715A6" w:rsidRPr="00380C94" w:rsidRDefault="0092242D" w:rsidP="00384D30">
      <w:pPr>
        <w:pStyle w:val="Zwykytekst"/>
        <w:numPr>
          <w:ilvl w:val="0"/>
          <w:numId w:val="5"/>
        </w:numPr>
        <w:spacing w:line="360" w:lineRule="auto"/>
        <w:ind w:hanging="295"/>
        <w:jc w:val="both"/>
        <w:rPr>
          <w:rFonts w:ascii="Times New Roman" w:hAnsi="Times New Roman"/>
          <w:bCs/>
          <w:sz w:val="24"/>
          <w:szCs w:val="24"/>
        </w:rPr>
      </w:pPr>
      <w:r w:rsidRPr="00380C94">
        <w:rPr>
          <w:rFonts w:ascii="Times New Roman" w:hAnsi="Times New Roman"/>
          <w:b/>
          <w:sz w:val="24"/>
          <w:szCs w:val="24"/>
        </w:rPr>
        <w:t xml:space="preserve"> </w:t>
      </w:r>
      <w:r w:rsidR="00B715A6" w:rsidRPr="00380C94">
        <w:rPr>
          <w:rFonts w:ascii="Times New Roman" w:hAnsi="Times New Roman"/>
          <w:b/>
          <w:sz w:val="24"/>
          <w:szCs w:val="24"/>
        </w:rPr>
        <w:t xml:space="preserve">„Przedstawiciel Zamawiającego” </w:t>
      </w:r>
      <w:r w:rsidR="00B715A6" w:rsidRPr="00380C94">
        <w:rPr>
          <w:rFonts w:ascii="Times New Roman" w:hAnsi="Times New Roman"/>
          <w:sz w:val="24"/>
          <w:szCs w:val="24"/>
        </w:rPr>
        <w:t>– osoba działająca na podstawie upoważnienia Zamawiającego</w:t>
      </w:r>
      <w:r w:rsidR="003B7D9F">
        <w:rPr>
          <w:rFonts w:ascii="Times New Roman" w:hAnsi="Times New Roman"/>
          <w:sz w:val="24"/>
          <w:szCs w:val="24"/>
          <w:lang w:val="pl-PL"/>
        </w:rPr>
        <w:t>;</w:t>
      </w:r>
    </w:p>
    <w:p w14:paraId="6CB7E216" w14:textId="1B8AB7B9" w:rsidR="003B407B" w:rsidRPr="00380C94" w:rsidRDefault="003B407B" w:rsidP="00384D30">
      <w:pPr>
        <w:pStyle w:val="Zwykytekst"/>
        <w:numPr>
          <w:ilvl w:val="0"/>
          <w:numId w:val="5"/>
        </w:numPr>
        <w:spacing w:line="360" w:lineRule="auto"/>
        <w:ind w:hanging="295"/>
        <w:jc w:val="both"/>
        <w:rPr>
          <w:rFonts w:ascii="Times New Roman" w:hAnsi="Times New Roman"/>
          <w:bCs/>
          <w:sz w:val="24"/>
          <w:szCs w:val="24"/>
        </w:rPr>
      </w:pPr>
      <w:r w:rsidRPr="00380C94">
        <w:rPr>
          <w:rFonts w:ascii="Times New Roman" w:hAnsi="Times New Roman"/>
          <w:b/>
          <w:sz w:val="24"/>
          <w:szCs w:val="24"/>
          <w:lang w:val="pl-PL" w:eastAsia="pl-PL"/>
        </w:rPr>
        <w:t>„Wykonawca” -</w:t>
      </w:r>
      <w:r w:rsidRPr="00380C94">
        <w:rPr>
          <w:rFonts w:ascii="Times New Roman" w:hAnsi="Times New Roman"/>
          <w:bCs/>
          <w:sz w:val="24"/>
          <w:szCs w:val="24"/>
          <w:lang w:val="pl-PL" w:eastAsia="pl-PL"/>
        </w:rPr>
        <w:t xml:space="preserve"> strona zamówienia publicznego w wyniku którego doszło do zawarcia niniejszej Umowy;</w:t>
      </w:r>
    </w:p>
    <w:p w14:paraId="11FC66C5" w14:textId="7B5C848E" w:rsidR="00B715A6" w:rsidRPr="00380C94" w:rsidRDefault="0092242D" w:rsidP="00384D30">
      <w:pPr>
        <w:pStyle w:val="Zwykytekst"/>
        <w:numPr>
          <w:ilvl w:val="0"/>
          <w:numId w:val="5"/>
        </w:numPr>
        <w:spacing w:line="360" w:lineRule="auto"/>
        <w:ind w:hanging="294"/>
        <w:jc w:val="both"/>
        <w:rPr>
          <w:rFonts w:ascii="Times New Roman" w:hAnsi="Times New Roman"/>
          <w:b/>
          <w:bCs/>
          <w:sz w:val="24"/>
          <w:szCs w:val="24"/>
        </w:rPr>
      </w:pPr>
      <w:r w:rsidRPr="00380C94">
        <w:rPr>
          <w:rFonts w:ascii="Times New Roman" w:hAnsi="Times New Roman"/>
          <w:b/>
          <w:bCs/>
          <w:sz w:val="24"/>
          <w:szCs w:val="24"/>
        </w:rPr>
        <w:t xml:space="preserve"> </w:t>
      </w:r>
      <w:r w:rsidR="00B715A6" w:rsidRPr="00380C94">
        <w:rPr>
          <w:rFonts w:ascii="Times New Roman" w:hAnsi="Times New Roman"/>
          <w:b/>
          <w:bCs/>
          <w:sz w:val="24"/>
          <w:szCs w:val="24"/>
        </w:rPr>
        <w:t>„Przedstawiciel Wykonawcy”</w:t>
      </w:r>
      <w:r w:rsidR="00B715A6" w:rsidRPr="00380C94">
        <w:rPr>
          <w:rFonts w:ascii="Times New Roman" w:hAnsi="Times New Roman"/>
          <w:bCs/>
          <w:sz w:val="24"/>
          <w:szCs w:val="24"/>
        </w:rPr>
        <w:t xml:space="preserve">– </w:t>
      </w:r>
      <w:r w:rsidRPr="00380C94">
        <w:rPr>
          <w:rFonts w:ascii="Times New Roman" w:hAnsi="Times New Roman"/>
          <w:sz w:val="24"/>
          <w:szCs w:val="24"/>
        </w:rPr>
        <w:t xml:space="preserve">osoba działająca na podstawie upoważnienia </w:t>
      </w:r>
      <w:r w:rsidRPr="00380C94">
        <w:rPr>
          <w:rFonts w:ascii="Times New Roman" w:hAnsi="Times New Roman"/>
          <w:sz w:val="24"/>
          <w:szCs w:val="24"/>
          <w:lang w:val="pl-PL"/>
        </w:rPr>
        <w:t>Wykonawcy</w:t>
      </w:r>
      <w:r w:rsidR="003B7D9F">
        <w:rPr>
          <w:rFonts w:ascii="Times New Roman" w:hAnsi="Times New Roman"/>
          <w:bCs/>
          <w:sz w:val="24"/>
          <w:szCs w:val="24"/>
          <w:lang w:val="pl-PL"/>
        </w:rPr>
        <w:t>;</w:t>
      </w:r>
    </w:p>
    <w:p w14:paraId="463889FA" w14:textId="77777777" w:rsidR="00163305" w:rsidRPr="00380C94" w:rsidRDefault="00163305" w:rsidP="00A576D6">
      <w:pPr>
        <w:pStyle w:val="Zwykytekst"/>
        <w:spacing w:line="276" w:lineRule="auto"/>
        <w:ind w:left="720"/>
        <w:jc w:val="both"/>
        <w:rPr>
          <w:rFonts w:ascii="Times New Roman" w:hAnsi="Times New Roman"/>
          <w:b/>
          <w:bCs/>
          <w:sz w:val="24"/>
          <w:szCs w:val="24"/>
        </w:rPr>
      </w:pPr>
    </w:p>
    <w:p w14:paraId="55A9F389" w14:textId="0189D86A" w:rsidR="00B715A6" w:rsidRPr="00380C94" w:rsidRDefault="00B715A6" w:rsidP="00A576D6">
      <w:pPr>
        <w:numPr>
          <w:ilvl w:val="0"/>
          <w:numId w:val="5"/>
        </w:numPr>
        <w:spacing w:after="0"/>
        <w:ind w:hanging="436"/>
        <w:jc w:val="both"/>
        <w:rPr>
          <w:rFonts w:ascii="Times New Roman" w:hAnsi="Times New Roman"/>
          <w:b/>
          <w:sz w:val="24"/>
          <w:szCs w:val="24"/>
        </w:rPr>
      </w:pPr>
      <w:r w:rsidRPr="00380C94">
        <w:rPr>
          <w:rFonts w:ascii="Times New Roman" w:hAnsi="Times New Roman"/>
          <w:b/>
          <w:sz w:val="24"/>
          <w:szCs w:val="24"/>
        </w:rPr>
        <w:t>„Przedmiot Umowy” –</w:t>
      </w:r>
      <w:r w:rsidR="007727E9" w:rsidRPr="00380C94">
        <w:rPr>
          <w:rFonts w:ascii="Times New Roman" w:hAnsi="Times New Roman"/>
          <w:b/>
          <w:sz w:val="24"/>
          <w:szCs w:val="24"/>
        </w:rPr>
        <w:t>–</w:t>
      </w:r>
      <w:r w:rsidR="007727E9" w:rsidRPr="00380C94">
        <w:rPr>
          <w:rFonts w:ascii="Times New Roman" w:hAnsi="Times New Roman"/>
          <w:bCs/>
          <w:sz w:val="24"/>
          <w:szCs w:val="24"/>
        </w:rPr>
        <w:t xml:space="preserve"> zakup i dostawa środków spożywczych szczegółowo opisanych w załączniku nr 3 do umowy </w:t>
      </w:r>
      <w:r w:rsidR="00380C94" w:rsidRPr="00380C94">
        <w:rPr>
          <w:rFonts w:ascii="Times New Roman" w:hAnsi="Times New Roman"/>
          <w:bCs/>
          <w:sz w:val="24"/>
          <w:szCs w:val="24"/>
        </w:rPr>
        <w:t>–</w:t>
      </w:r>
      <w:r w:rsidR="007727E9" w:rsidRPr="00380C94">
        <w:rPr>
          <w:rFonts w:ascii="Times New Roman" w:hAnsi="Times New Roman"/>
          <w:bCs/>
          <w:sz w:val="24"/>
          <w:szCs w:val="24"/>
        </w:rPr>
        <w:t xml:space="preserve"> </w:t>
      </w:r>
      <w:r w:rsidR="00380C94" w:rsidRPr="00380C94">
        <w:rPr>
          <w:rFonts w:ascii="Times New Roman" w:hAnsi="Times New Roman"/>
          <w:bCs/>
          <w:sz w:val="24"/>
          <w:szCs w:val="24"/>
        </w:rPr>
        <w:t>„</w:t>
      </w:r>
      <w:r w:rsidR="007727E9" w:rsidRPr="00380C94">
        <w:rPr>
          <w:rFonts w:ascii="Times New Roman" w:hAnsi="Times New Roman"/>
          <w:bCs/>
          <w:sz w:val="24"/>
          <w:szCs w:val="24"/>
        </w:rPr>
        <w:t>Opis przedmiotu zamówienia</w:t>
      </w:r>
      <w:r w:rsidR="00380C94" w:rsidRPr="00380C94">
        <w:rPr>
          <w:rFonts w:ascii="Times New Roman" w:hAnsi="Times New Roman"/>
          <w:bCs/>
          <w:sz w:val="24"/>
          <w:szCs w:val="24"/>
        </w:rPr>
        <w:t>”</w:t>
      </w:r>
      <w:r w:rsidR="007727E9" w:rsidRPr="00380C94">
        <w:rPr>
          <w:rFonts w:ascii="Times New Roman" w:hAnsi="Times New Roman"/>
          <w:bCs/>
          <w:sz w:val="24"/>
          <w:szCs w:val="24"/>
        </w:rPr>
        <w:t xml:space="preserve">, w ilościach </w:t>
      </w:r>
      <w:r w:rsidR="004D7C86">
        <w:rPr>
          <w:rFonts w:ascii="Times New Roman" w:hAnsi="Times New Roman"/>
          <w:bCs/>
          <w:sz w:val="24"/>
          <w:szCs w:val="24"/>
        </w:rPr>
        <w:br/>
      </w:r>
      <w:r w:rsidR="00120208" w:rsidRPr="00380C94">
        <w:rPr>
          <w:rFonts w:ascii="Times New Roman" w:hAnsi="Times New Roman"/>
          <w:bCs/>
          <w:sz w:val="24"/>
          <w:szCs w:val="24"/>
        </w:rPr>
        <w:t xml:space="preserve">i cenach </w:t>
      </w:r>
      <w:r w:rsidR="007727E9" w:rsidRPr="00380C94">
        <w:rPr>
          <w:rFonts w:ascii="Times New Roman" w:hAnsi="Times New Roman"/>
          <w:bCs/>
          <w:sz w:val="24"/>
          <w:szCs w:val="24"/>
        </w:rPr>
        <w:t xml:space="preserve">określonych w załączniku </w:t>
      </w:r>
      <w:r w:rsidR="00120208" w:rsidRPr="00380C94">
        <w:rPr>
          <w:rFonts w:ascii="Times New Roman" w:hAnsi="Times New Roman"/>
          <w:bCs/>
          <w:sz w:val="24"/>
          <w:szCs w:val="24"/>
        </w:rPr>
        <w:t>nr 1</w:t>
      </w:r>
      <w:r w:rsidR="007727E9" w:rsidRPr="00380C94">
        <w:rPr>
          <w:rFonts w:ascii="Times New Roman" w:hAnsi="Times New Roman"/>
          <w:bCs/>
          <w:sz w:val="24"/>
          <w:szCs w:val="24"/>
        </w:rPr>
        <w:t xml:space="preserve"> do umowy</w:t>
      </w:r>
      <w:r w:rsidR="00380C94" w:rsidRPr="00380C94">
        <w:rPr>
          <w:rFonts w:ascii="Times New Roman" w:hAnsi="Times New Roman"/>
          <w:bCs/>
          <w:sz w:val="24"/>
          <w:szCs w:val="24"/>
        </w:rPr>
        <w:t xml:space="preserve"> – „Formularz cenowy”</w:t>
      </w:r>
      <w:r w:rsidR="007727E9" w:rsidRPr="00380C94">
        <w:rPr>
          <w:rFonts w:ascii="Times New Roman" w:hAnsi="Times New Roman"/>
          <w:bCs/>
          <w:sz w:val="24"/>
          <w:szCs w:val="24"/>
        </w:rPr>
        <w:t xml:space="preserve">, </w:t>
      </w:r>
      <w:r w:rsidR="004D7C86">
        <w:rPr>
          <w:rFonts w:ascii="Times New Roman" w:hAnsi="Times New Roman"/>
          <w:bCs/>
          <w:sz w:val="24"/>
          <w:szCs w:val="24"/>
        </w:rPr>
        <w:br/>
      </w:r>
      <w:r w:rsidR="007727E9" w:rsidRPr="00380C94">
        <w:rPr>
          <w:rFonts w:ascii="Times New Roman" w:hAnsi="Times New Roman"/>
          <w:bCs/>
          <w:sz w:val="24"/>
          <w:szCs w:val="24"/>
        </w:rPr>
        <w:t xml:space="preserve">do wyszczególnionych w </w:t>
      </w:r>
      <w:r w:rsidR="00380C94" w:rsidRPr="00380C94">
        <w:rPr>
          <w:rFonts w:ascii="Times New Roman" w:hAnsi="Times New Roman"/>
          <w:b/>
          <w:sz w:val="24"/>
          <w:szCs w:val="24"/>
        </w:rPr>
        <w:t>§ 6</w:t>
      </w:r>
      <w:r w:rsidR="007727E9" w:rsidRPr="00380C94">
        <w:rPr>
          <w:rFonts w:ascii="Times New Roman" w:hAnsi="Times New Roman"/>
          <w:b/>
          <w:sz w:val="24"/>
          <w:szCs w:val="24"/>
        </w:rPr>
        <w:t xml:space="preserve"> ust. 1</w:t>
      </w:r>
      <w:r w:rsidR="007727E9" w:rsidRPr="00380C94">
        <w:rPr>
          <w:rFonts w:ascii="Times New Roman" w:hAnsi="Times New Roman"/>
          <w:bCs/>
          <w:sz w:val="24"/>
          <w:szCs w:val="24"/>
        </w:rPr>
        <w:t xml:space="preserve"> odbiorców (magazyny żywnościowe Zamawiającego);</w:t>
      </w:r>
    </w:p>
    <w:p w14:paraId="2DD29A4D" w14:textId="01CE808A" w:rsidR="00163305" w:rsidRPr="00380C94" w:rsidRDefault="00163305" w:rsidP="00A576D6">
      <w:pPr>
        <w:spacing w:after="0"/>
        <w:jc w:val="both"/>
        <w:rPr>
          <w:rFonts w:ascii="Times New Roman" w:hAnsi="Times New Roman"/>
          <w:b/>
          <w:sz w:val="24"/>
          <w:szCs w:val="24"/>
        </w:rPr>
      </w:pPr>
    </w:p>
    <w:p w14:paraId="73F0C082" w14:textId="3D926BF9" w:rsidR="00B715A6" w:rsidRPr="00380C94" w:rsidRDefault="00B715A6" w:rsidP="00A576D6">
      <w:pPr>
        <w:pStyle w:val="Zwykytekst"/>
        <w:numPr>
          <w:ilvl w:val="0"/>
          <w:numId w:val="5"/>
        </w:numPr>
        <w:spacing w:line="276" w:lineRule="auto"/>
        <w:ind w:hanging="294"/>
        <w:jc w:val="both"/>
        <w:rPr>
          <w:rFonts w:ascii="Times New Roman" w:hAnsi="Times New Roman"/>
          <w:b/>
          <w:sz w:val="24"/>
          <w:szCs w:val="24"/>
        </w:rPr>
      </w:pPr>
      <w:r w:rsidRPr="00380C94">
        <w:rPr>
          <w:rFonts w:ascii="Times New Roman" w:hAnsi="Times New Roman"/>
          <w:b/>
          <w:sz w:val="24"/>
          <w:szCs w:val="24"/>
        </w:rPr>
        <w:t xml:space="preserve">„Opcja” </w:t>
      </w:r>
      <w:r w:rsidRPr="00380C94">
        <w:rPr>
          <w:rFonts w:ascii="Times New Roman" w:hAnsi="Times New Roman"/>
          <w:sz w:val="24"/>
          <w:szCs w:val="24"/>
        </w:rPr>
        <w:t xml:space="preserve">– </w:t>
      </w:r>
      <w:r w:rsidR="007727E9" w:rsidRPr="00380C94">
        <w:rPr>
          <w:rFonts w:ascii="Times New Roman" w:hAnsi="Times New Roman"/>
          <w:sz w:val="24"/>
          <w:szCs w:val="24"/>
        </w:rPr>
        <w:t>zakup i</w:t>
      </w:r>
      <w:r w:rsidR="007727E9" w:rsidRPr="00380C94">
        <w:rPr>
          <w:rFonts w:ascii="Times New Roman" w:hAnsi="Times New Roman"/>
          <w:b/>
          <w:sz w:val="24"/>
          <w:szCs w:val="24"/>
        </w:rPr>
        <w:t xml:space="preserve"> </w:t>
      </w:r>
      <w:r w:rsidR="007727E9" w:rsidRPr="00380C94">
        <w:rPr>
          <w:rFonts w:ascii="Times New Roman" w:hAnsi="Times New Roman"/>
          <w:sz w:val="24"/>
          <w:szCs w:val="24"/>
        </w:rPr>
        <w:t>dostawa środków spożywczych po wykorzystaniu zamówienia podstawowego niniejszej umowy tylko i wy</w:t>
      </w:r>
      <w:r w:rsidR="004D7C86">
        <w:rPr>
          <w:rFonts w:ascii="Times New Roman" w:hAnsi="Times New Roman"/>
          <w:sz w:val="24"/>
          <w:szCs w:val="24"/>
        </w:rPr>
        <w:t>łącznie za zgodą Zamawiającego,</w:t>
      </w:r>
      <w:r w:rsidR="004D7C86">
        <w:rPr>
          <w:rFonts w:ascii="Times New Roman" w:hAnsi="Times New Roman"/>
          <w:sz w:val="24"/>
          <w:szCs w:val="24"/>
          <w:lang w:val="pl-PL"/>
        </w:rPr>
        <w:t xml:space="preserve"> </w:t>
      </w:r>
      <w:r w:rsidR="007727E9" w:rsidRPr="00380C94">
        <w:rPr>
          <w:rFonts w:ascii="Times New Roman" w:hAnsi="Times New Roman"/>
          <w:sz w:val="24"/>
          <w:szCs w:val="24"/>
        </w:rPr>
        <w:t>w ilościach przez niego wskazanych, w obowi</w:t>
      </w:r>
      <w:r w:rsidR="004D7C86">
        <w:rPr>
          <w:rFonts w:ascii="Times New Roman" w:hAnsi="Times New Roman"/>
          <w:sz w:val="24"/>
          <w:szCs w:val="24"/>
        </w:rPr>
        <w:t xml:space="preserve">ązujących cenach jednostkowych, </w:t>
      </w:r>
      <w:r w:rsidR="007727E9" w:rsidRPr="00380C94">
        <w:rPr>
          <w:rFonts w:ascii="Times New Roman" w:hAnsi="Times New Roman"/>
          <w:sz w:val="24"/>
          <w:szCs w:val="24"/>
        </w:rPr>
        <w:t>w terminie realizacji (obowiązywania) umowy;</w:t>
      </w:r>
    </w:p>
    <w:p w14:paraId="501B8688" w14:textId="363DE9FE" w:rsidR="00163305" w:rsidRPr="00380C94" w:rsidRDefault="00163305" w:rsidP="00A576D6">
      <w:pPr>
        <w:pStyle w:val="Zwykytekst"/>
        <w:spacing w:line="276" w:lineRule="auto"/>
        <w:jc w:val="both"/>
        <w:rPr>
          <w:rFonts w:ascii="Times New Roman" w:hAnsi="Times New Roman"/>
          <w:b/>
          <w:sz w:val="24"/>
          <w:szCs w:val="24"/>
        </w:rPr>
      </w:pPr>
    </w:p>
    <w:p w14:paraId="76163116" w14:textId="27563DE3" w:rsidR="00B715A6" w:rsidRPr="00380C94" w:rsidRDefault="00B715A6" w:rsidP="00A576D6">
      <w:pPr>
        <w:pStyle w:val="Zwykytekst"/>
        <w:numPr>
          <w:ilvl w:val="0"/>
          <w:numId w:val="5"/>
        </w:numPr>
        <w:spacing w:line="276" w:lineRule="auto"/>
        <w:ind w:hanging="436"/>
        <w:jc w:val="both"/>
        <w:rPr>
          <w:rFonts w:ascii="Times New Roman" w:hAnsi="Times New Roman"/>
          <w:b/>
          <w:sz w:val="24"/>
          <w:szCs w:val="24"/>
        </w:rPr>
      </w:pPr>
      <w:r w:rsidRPr="00380C94">
        <w:rPr>
          <w:rFonts w:ascii="Times New Roman" w:hAnsi="Times New Roman"/>
          <w:b/>
          <w:bCs/>
          <w:iCs/>
          <w:sz w:val="24"/>
          <w:szCs w:val="24"/>
        </w:rPr>
        <w:t>„Dostawa” –</w:t>
      </w:r>
      <w:r w:rsidRPr="00380C94">
        <w:rPr>
          <w:rFonts w:ascii="Times New Roman" w:hAnsi="Times New Roman"/>
          <w:bCs/>
          <w:iCs/>
          <w:sz w:val="24"/>
          <w:szCs w:val="24"/>
        </w:rPr>
        <w:t xml:space="preserve"> rea</w:t>
      </w:r>
      <w:r w:rsidR="00F21279" w:rsidRPr="00380C94">
        <w:rPr>
          <w:rFonts w:ascii="Times New Roman" w:hAnsi="Times New Roman"/>
          <w:bCs/>
          <w:iCs/>
          <w:sz w:val="24"/>
          <w:szCs w:val="24"/>
        </w:rPr>
        <w:t xml:space="preserve">lizacja zapotrzebowania </w:t>
      </w:r>
      <w:r w:rsidR="00F21279" w:rsidRPr="00380C94">
        <w:rPr>
          <w:rFonts w:ascii="Times New Roman" w:hAnsi="Times New Roman"/>
          <w:bCs/>
          <w:iCs/>
          <w:sz w:val="24"/>
          <w:szCs w:val="24"/>
          <w:lang w:val="pl-PL"/>
        </w:rPr>
        <w:t>Zamawiającego</w:t>
      </w:r>
      <w:r w:rsidRPr="00380C94">
        <w:rPr>
          <w:rFonts w:ascii="Times New Roman" w:hAnsi="Times New Roman"/>
          <w:bCs/>
          <w:iCs/>
          <w:sz w:val="24"/>
          <w:szCs w:val="24"/>
        </w:rPr>
        <w:t>, polegająca n</w:t>
      </w:r>
      <w:r w:rsidR="00F21279" w:rsidRPr="00380C94">
        <w:rPr>
          <w:rFonts w:ascii="Times New Roman" w:hAnsi="Times New Roman"/>
          <w:bCs/>
          <w:iCs/>
          <w:sz w:val="24"/>
          <w:szCs w:val="24"/>
        </w:rPr>
        <w:t xml:space="preserve">a dostarczeniu </w:t>
      </w:r>
      <w:r w:rsidR="00F21279" w:rsidRPr="00380C94">
        <w:rPr>
          <w:rFonts w:ascii="Times New Roman" w:hAnsi="Times New Roman"/>
          <w:bCs/>
          <w:iCs/>
          <w:sz w:val="24"/>
          <w:szCs w:val="24"/>
        </w:rPr>
        <w:br/>
        <w:t>do jego magazyn</w:t>
      </w:r>
      <w:r w:rsidR="00F21279" w:rsidRPr="00380C94">
        <w:rPr>
          <w:rFonts w:ascii="Times New Roman" w:hAnsi="Times New Roman"/>
          <w:bCs/>
          <w:iCs/>
          <w:sz w:val="24"/>
          <w:szCs w:val="24"/>
          <w:lang w:val="pl-PL"/>
        </w:rPr>
        <w:t>ów</w:t>
      </w:r>
      <w:r w:rsidRPr="00380C94">
        <w:rPr>
          <w:rFonts w:ascii="Times New Roman" w:hAnsi="Times New Roman"/>
          <w:bCs/>
          <w:iCs/>
          <w:sz w:val="24"/>
          <w:szCs w:val="24"/>
        </w:rPr>
        <w:t xml:space="preserve"> w określonym terminie zapotrzebowanej przez niego ilości środków spożywczych objętych Umową</w:t>
      </w:r>
      <w:r w:rsidR="003B7D9F">
        <w:rPr>
          <w:rFonts w:ascii="Times New Roman" w:hAnsi="Times New Roman"/>
          <w:bCs/>
          <w:iCs/>
          <w:sz w:val="24"/>
          <w:szCs w:val="24"/>
          <w:lang w:val="pl-PL"/>
        </w:rPr>
        <w:t>;</w:t>
      </w:r>
    </w:p>
    <w:p w14:paraId="5725421C" w14:textId="0C0AE8E5" w:rsidR="00163305" w:rsidRPr="00380C94" w:rsidRDefault="00163305" w:rsidP="00A576D6">
      <w:pPr>
        <w:pStyle w:val="Zwykytekst"/>
        <w:spacing w:line="276" w:lineRule="auto"/>
        <w:jc w:val="both"/>
        <w:rPr>
          <w:rFonts w:ascii="Times New Roman" w:hAnsi="Times New Roman"/>
          <w:b/>
          <w:sz w:val="24"/>
          <w:szCs w:val="24"/>
        </w:rPr>
      </w:pPr>
    </w:p>
    <w:p w14:paraId="309AB29F" w14:textId="138B1970" w:rsidR="00163305" w:rsidRPr="00A86563" w:rsidRDefault="00B715A6" w:rsidP="00A576D6">
      <w:pPr>
        <w:pStyle w:val="Zwykytekst"/>
        <w:numPr>
          <w:ilvl w:val="0"/>
          <w:numId w:val="5"/>
        </w:numPr>
        <w:spacing w:line="276" w:lineRule="auto"/>
        <w:ind w:hanging="436"/>
        <w:jc w:val="both"/>
        <w:rPr>
          <w:rFonts w:ascii="Times New Roman" w:hAnsi="Times New Roman"/>
          <w:sz w:val="24"/>
          <w:szCs w:val="24"/>
        </w:rPr>
      </w:pPr>
      <w:r w:rsidRPr="00380C94">
        <w:rPr>
          <w:rFonts w:ascii="Times New Roman" w:hAnsi="Times New Roman"/>
          <w:b/>
          <w:iCs/>
          <w:sz w:val="24"/>
          <w:szCs w:val="24"/>
        </w:rPr>
        <w:lastRenderedPageBreak/>
        <w:t>„Miejsce dostawy” –</w:t>
      </w:r>
      <w:r w:rsidR="00F21279" w:rsidRPr="00380C94">
        <w:rPr>
          <w:rFonts w:ascii="Times New Roman" w:hAnsi="Times New Roman"/>
          <w:bCs/>
          <w:iCs/>
          <w:sz w:val="24"/>
          <w:szCs w:val="24"/>
        </w:rPr>
        <w:t xml:space="preserve"> </w:t>
      </w:r>
      <w:r w:rsidR="003B407B" w:rsidRPr="00380C94">
        <w:rPr>
          <w:rFonts w:ascii="Times New Roman" w:hAnsi="Times New Roman"/>
          <w:bCs/>
          <w:iCs/>
          <w:sz w:val="24"/>
          <w:szCs w:val="24"/>
          <w:lang w:val="pl-PL"/>
        </w:rPr>
        <w:t xml:space="preserve"> </w:t>
      </w:r>
      <w:r w:rsidR="00F21279" w:rsidRPr="00380C94">
        <w:rPr>
          <w:rFonts w:ascii="Times New Roman" w:hAnsi="Times New Roman"/>
          <w:bCs/>
          <w:iCs/>
          <w:sz w:val="24"/>
          <w:szCs w:val="24"/>
        </w:rPr>
        <w:t xml:space="preserve">magazyny żywnościowe </w:t>
      </w:r>
      <w:r w:rsidR="00F21279" w:rsidRPr="00380C94">
        <w:rPr>
          <w:rFonts w:ascii="Times New Roman" w:hAnsi="Times New Roman"/>
          <w:bCs/>
          <w:iCs/>
          <w:sz w:val="24"/>
          <w:szCs w:val="24"/>
          <w:lang w:val="pl-PL"/>
        </w:rPr>
        <w:t>Zamawiającego</w:t>
      </w:r>
      <w:r w:rsidRPr="00380C94">
        <w:rPr>
          <w:rFonts w:ascii="Times New Roman" w:hAnsi="Times New Roman"/>
          <w:bCs/>
          <w:iCs/>
          <w:sz w:val="24"/>
          <w:szCs w:val="24"/>
        </w:rPr>
        <w:t>, określone</w:t>
      </w:r>
      <w:r w:rsidR="0079464B">
        <w:rPr>
          <w:rFonts w:ascii="Times New Roman" w:hAnsi="Times New Roman"/>
          <w:bCs/>
          <w:iCs/>
          <w:sz w:val="24"/>
          <w:szCs w:val="24"/>
          <w:lang w:val="pl-PL"/>
        </w:rPr>
        <w:t xml:space="preserve"> </w:t>
      </w:r>
      <w:r w:rsidRPr="00380C94">
        <w:rPr>
          <w:rFonts w:ascii="Times New Roman" w:hAnsi="Times New Roman"/>
          <w:bCs/>
          <w:iCs/>
          <w:sz w:val="24"/>
          <w:szCs w:val="24"/>
        </w:rPr>
        <w:t xml:space="preserve"> </w:t>
      </w:r>
      <w:r w:rsidR="003B407B" w:rsidRPr="00380C94">
        <w:rPr>
          <w:rFonts w:ascii="Times New Roman" w:hAnsi="Times New Roman"/>
          <w:bCs/>
          <w:iCs/>
          <w:sz w:val="24"/>
          <w:szCs w:val="24"/>
        </w:rPr>
        <w:t xml:space="preserve">w załączniku </w:t>
      </w:r>
      <w:r w:rsidR="0079464B">
        <w:rPr>
          <w:rFonts w:ascii="Times New Roman" w:hAnsi="Times New Roman"/>
          <w:bCs/>
          <w:iCs/>
          <w:sz w:val="24"/>
          <w:szCs w:val="24"/>
        </w:rPr>
        <w:t>nr 3</w:t>
      </w:r>
      <w:r w:rsidR="003B7D9F">
        <w:rPr>
          <w:rFonts w:ascii="Times New Roman" w:hAnsi="Times New Roman"/>
          <w:bCs/>
          <w:iCs/>
          <w:sz w:val="24"/>
          <w:szCs w:val="24"/>
          <w:lang w:val="pl-PL"/>
        </w:rPr>
        <w:t>;</w:t>
      </w:r>
    </w:p>
    <w:p w14:paraId="0239806C" w14:textId="77777777" w:rsidR="003B7D9F" w:rsidRPr="00380C94" w:rsidRDefault="003B7D9F" w:rsidP="00A86563">
      <w:pPr>
        <w:pStyle w:val="Zwykytekst"/>
        <w:spacing w:line="276" w:lineRule="auto"/>
        <w:jc w:val="both"/>
        <w:rPr>
          <w:rFonts w:ascii="Times New Roman" w:hAnsi="Times New Roman"/>
          <w:sz w:val="24"/>
          <w:szCs w:val="24"/>
        </w:rPr>
      </w:pPr>
    </w:p>
    <w:p w14:paraId="02493747" w14:textId="0E22C040" w:rsidR="00B715A6" w:rsidRPr="00380C94" w:rsidRDefault="00B715A6" w:rsidP="00A576D6">
      <w:pPr>
        <w:pStyle w:val="Zwykytekst"/>
        <w:numPr>
          <w:ilvl w:val="0"/>
          <w:numId w:val="5"/>
        </w:numPr>
        <w:spacing w:line="276" w:lineRule="auto"/>
        <w:ind w:hanging="436"/>
        <w:jc w:val="both"/>
        <w:rPr>
          <w:rFonts w:ascii="Times New Roman" w:hAnsi="Times New Roman"/>
          <w:bCs/>
          <w:sz w:val="24"/>
          <w:szCs w:val="24"/>
        </w:rPr>
      </w:pPr>
      <w:r w:rsidRPr="00380C94">
        <w:rPr>
          <w:rFonts w:ascii="Times New Roman" w:hAnsi="Times New Roman"/>
          <w:b/>
          <w:sz w:val="24"/>
          <w:szCs w:val="24"/>
        </w:rPr>
        <w:t>„Szczegółowy opis przedmiotu zamówienia” –</w:t>
      </w:r>
      <w:r w:rsidRPr="00380C94">
        <w:rPr>
          <w:rFonts w:ascii="Times New Roman" w:hAnsi="Times New Roman"/>
          <w:bCs/>
          <w:sz w:val="24"/>
          <w:szCs w:val="24"/>
        </w:rPr>
        <w:t xml:space="preserve"> opis środka spożywczego i jego parametrów (nazwa środka spożywczego, jednostka miary, kod CPV, klasa jakości handlowej, dopuszczalne tolerancje, cechy dyskwalifikujące, sposób opakowania i oznakowania, częstotliwość dostaw) – </w:t>
      </w:r>
      <w:r w:rsidR="00120208" w:rsidRPr="00380C94">
        <w:rPr>
          <w:rFonts w:ascii="Times New Roman" w:hAnsi="Times New Roman"/>
          <w:bCs/>
          <w:sz w:val="24"/>
          <w:szCs w:val="24"/>
        </w:rPr>
        <w:t>załącznik nr 3</w:t>
      </w:r>
      <w:r w:rsidRPr="00380C94">
        <w:rPr>
          <w:rFonts w:ascii="Times New Roman" w:hAnsi="Times New Roman"/>
          <w:bCs/>
          <w:sz w:val="24"/>
          <w:szCs w:val="24"/>
        </w:rPr>
        <w:t xml:space="preserve"> do Umowy.</w:t>
      </w:r>
    </w:p>
    <w:p w14:paraId="00957B61" w14:textId="77777777" w:rsidR="00A92C71" w:rsidRPr="003F5B8A" w:rsidRDefault="00A92C71" w:rsidP="00A576D6">
      <w:pPr>
        <w:pStyle w:val="Zwykytekst"/>
        <w:spacing w:line="276" w:lineRule="auto"/>
        <w:ind w:left="720"/>
        <w:jc w:val="both"/>
        <w:rPr>
          <w:rFonts w:ascii="Times New Roman" w:hAnsi="Times New Roman"/>
          <w:sz w:val="24"/>
          <w:szCs w:val="24"/>
        </w:rPr>
      </w:pPr>
    </w:p>
    <w:p w14:paraId="5A5591DA" w14:textId="396E4364" w:rsidR="00A576D6" w:rsidRDefault="003226A6" w:rsidP="00A576D6">
      <w:pPr>
        <w:keepNext/>
        <w:spacing w:before="120" w:after="0"/>
        <w:jc w:val="center"/>
        <w:rPr>
          <w:rFonts w:ascii="Times New Roman" w:hAnsi="Times New Roman"/>
          <w:b/>
          <w:sz w:val="24"/>
          <w:szCs w:val="24"/>
        </w:rPr>
      </w:pPr>
      <w:r w:rsidRPr="003F5B8A">
        <w:rPr>
          <w:rFonts w:ascii="Times New Roman" w:hAnsi="Times New Roman"/>
          <w:b/>
          <w:sz w:val="24"/>
          <w:szCs w:val="24"/>
        </w:rPr>
        <w:t>§ 2</w:t>
      </w:r>
      <w:r w:rsidRPr="003F5B8A">
        <w:rPr>
          <w:rFonts w:ascii="Times New Roman" w:hAnsi="Times New Roman"/>
          <w:b/>
          <w:sz w:val="24"/>
          <w:szCs w:val="24"/>
        </w:rPr>
        <w:br/>
        <w:t>PRZEDMIOT UMOWY</w:t>
      </w:r>
    </w:p>
    <w:p w14:paraId="561C1677" w14:textId="77777777" w:rsidR="00384D30" w:rsidRPr="003F5B8A" w:rsidRDefault="00384D30" w:rsidP="00A576D6">
      <w:pPr>
        <w:keepNext/>
        <w:spacing w:before="120" w:after="0"/>
        <w:jc w:val="center"/>
        <w:rPr>
          <w:rFonts w:ascii="Times New Roman" w:hAnsi="Times New Roman"/>
          <w:b/>
          <w:sz w:val="24"/>
          <w:szCs w:val="24"/>
        </w:rPr>
      </w:pPr>
    </w:p>
    <w:p w14:paraId="514D16DC" w14:textId="4A8D0EA8" w:rsidR="0019238A" w:rsidRPr="00283281" w:rsidRDefault="0049149B" w:rsidP="005E64DD">
      <w:pPr>
        <w:pStyle w:val="Zwykytekst"/>
        <w:numPr>
          <w:ilvl w:val="1"/>
          <w:numId w:val="5"/>
        </w:numPr>
        <w:tabs>
          <w:tab w:val="clear" w:pos="1440"/>
        </w:tabs>
        <w:spacing w:before="120"/>
        <w:ind w:left="709"/>
        <w:jc w:val="both"/>
        <w:rPr>
          <w:rFonts w:ascii="Times New Roman" w:hAnsi="Times New Roman"/>
          <w:b/>
          <w:sz w:val="24"/>
          <w:szCs w:val="24"/>
          <w:lang w:val="pl-PL"/>
        </w:rPr>
      </w:pPr>
      <w:r w:rsidRPr="00370B50">
        <w:rPr>
          <w:rFonts w:ascii="Times New Roman" w:hAnsi="Times New Roman"/>
          <w:sz w:val="24"/>
          <w:szCs w:val="24"/>
          <w:lang w:val="pl-PL"/>
        </w:rPr>
        <w:t xml:space="preserve">Przedmiotem Umowy jest </w:t>
      </w:r>
      <w:r w:rsidR="004C664F">
        <w:rPr>
          <w:rFonts w:ascii="Times New Roman" w:hAnsi="Times New Roman"/>
          <w:sz w:val="24"/>
          <w:szCs w:val="24"/>
          <w:lang w:val="pl-PL"/>
        </w:rPr>
        <w:t xml:space="preserve">: </w:t>
      </w:r>
      <w:r w:rsidR="005E64DD" w:rsidRPr="005E64DD">
        <w:rPr>
          <w:rFonts w:ascii="Times New Roman" w:hAnsi="Times New Roman"/>
          <w:b/>
          <w:sz w:val="24"/>
          <w:szCs w:val="24"/>
          <w:lang w:val="pl-PL" w:eastAsia="pl-PL"/>
        </w:rPr>
        <w:t>Dostawa  środków spożywczych w celu urozmaicenia wyżywienia w 2025 roku w 1. Bazie Lotnictwa Transportowego w Warszawie</w:t>
      </w:r>
      <w:r w:rsidR="005E64DD">
        <w:rPr>
          <w:rFonts w:ascii="Times New Roman" w:hAnsi="Times New Roman"/>
          <w:sz w:val="24"/>
          <w:szCs w:val="24"/>
          <w:lang w:val="pl-PL" w:eastAsia="pl-PL"/>
        </w:rPr>
        <w:t xml:space="preserve"> </w:t>
      </w:r>
      <w:r w:rsidR="005E64DD">
        <w:rPr>
          <w:rFonts w:ascii="Times New Roman" w:hAnsi="Times New Roman"/>
          <w:sz w:val="24"/>
          <w:szCs w:val="24"/>
          <w:lang w:val="pl-PL" w:eastAsia="pl-PL"/>
        </w:rPr>
        <w:br/>
      </w:r>
      <w:r w:rsidR="008F53F0" w:rsidRPr="005E64DD">
        <w:rPr>
          <w:rFonts w:ascii="Times New Roman" w:hAnsi="Times New Roman"/>
          <w:b/>
          <w:sz w:val="24"/>
          <w:szCs w:val="24"/>
          <w:u w:val="single"/>
          <w:lang w:val="pl-PL"/>
        </w:rPr>
        <w:t>w zakresie zadania nr  …</w:t>
      </w:r>
      <w:r w:rsidR="008F53F0">
        <w:rPr>
          <w:rFonts w:ascii="Times New Roman" w:hAnsi="Times New Roman"/>
          <w:b/>
          <w:sz w:val="24"/>
          <w:szCs w:val="24"/>
          <w:u w:val="single"/>
          <w:lang w:val="pl-PL"/>
        </w:rPr>
        <w:t>………</w:t>
      </w:r>
      <w:r w:rsidR="004C664F" w:rsidRPr="008F53F0">
        <w:rPr>
          <w:rFonts w:ascii="Times New Roman" w:hAnsi="Times New Roman"/>
          <w:b/>
          <w:sz w:val="24"/>
          <w:szCs w:val="24"/>
          <w:u w:val="single"/>
          <w:lang w:val="pl-PL"/>
        </w:rPr>
        <w:t xml:space="preserve"> – </w:t>
      </w:r>
      <w:r w:rsidR="008F53F0" w:rsidRPr="008F53F0">
        <w:rPr>
          <w:rFonts w:ascii="Times New Roman" w:hAnsi="Times New Roman"/>
          <w:sz w:val="24"/>
          <w:szCs w:val="24"/>
          <w:u w:val="single"/>
          <w:lang w:val="pl-PL"/>
        </w:rPr>
        <w:t xml:space="preserve">( </w:t>
      </w:r>
      <w:r w:rsidR="008F53F0">
        <w:rPr>
          <w:rFonts w:ascii="Times New Roman" w:hAnsi="Times New Roman"/>
          <w:sz w:val="24"/>
          <w:szCs w:val="24"/>
          <w:u w:val="single"/>
          <w:lang w:val="pl-PL"/>
        </w:rPr>
        <w:t xml:space="preserve">     </w:t>
      </w:r>
      <w:r w:rsidR="008F53F0" w:rsidRPr="008F53F0">
        <w:rPr>
          <w:rFonts w:ascii="Times New Roman" w:hAnsi="Times New Roman"/>
          <w:i/>
          <w:sz w:val="24"/>
          <w:szCs w:val="24"/>
          <w:u w:val="single"/>
          <w:lang w:val="pl-PL"/>
        </w:rPr>
        <w:t>nazwa     zadania</w:t>
      </w:r>
      <w:r w:rsidR="005E64DD">
        <w:rPr>
          <w:rFonts w:ascii="Times New Roman" w:hAnsi="Times New Roman"/>
          <w:sz w:val="24"/>
          <w:szCs w:val="24"/>
          <w:u w:val="single"/>
          <w:lang w:val="pl-PL"/>
        </w:rPr>
        <w:t>)</w:t>
      </w:r>
      <w:r w:rsidR="008F53F0" w:rsidRPr="008F53F0">
        <w:rPr>
          <w:rFonts w:ascii="Times New Roman" w:hAnsi="Times New Roman"/>
          <w:sz w:val="24"/>
          <w:szCs w:val="24"/>
          <w:u w:val="single"/>
          <w:lang w:val="pl-PL"/>
        </w:rPr>
        <w:t xml:space="preserve">                                                      </w:t>
      </w:r>
      <w:r w:rsidR="004C664F" w:rsidRPr="008F53F0">
        <w:rPr>
          <w:rFonts w:ascii="Times New Roman" w:hAnsi="Times New Roman"/>
          <w:sz w:val="24"/>
          <w:szCs w:val="24"/>
          <w:lang w:val="pl-PL"/>
        </w:rPr>
        <w:t xml:space="preserve"> </w:t>
      </w:r>
      <w:r w:rsidRPr="008F53F0">
        <w:rPr>
          <w:rFonts w:ascii="Times New Roman" w:hAnsi="Times New Roman"/>
          <w:sz w:val="24"/>
          <w:szCs w:val="24"/>
          <w:lang w:val="pl-PL"/>
        </w:rPr>
        <w:t>szczegó</w:t>
      </w:r>
      <w:r w:rsidR="00996D58">
        <w:rPr>
          <w:rFonts w:ascii="Times New Roman" w:hAnsi="Times New Roman"/>
          <w:sz w:val="24"/>
          <w:szCs w:val="24"/>
          <w:lang w:val="pl-PL"/>
        </w:rPr>
        <w:t>łowo opisanych w załączniku nr 1</w:t>
      </w:r>
      <w:r w:rsidRPr="008F53F0">
        <w:rPr>
          <w:rFonts w:ascii="Times New Roman" w:hAnsi="Times New Roman"/>
          <w:sz w:val="24"/>
          <w:szCs w:val="24"/>
          <w:lang w:val="pl-PL"/>
        </w:rPr>
        <w:t xml:space="preserve"> do umowy </w:t>
      </w:r>
      <w:r w:rsidR="00380C94" w:rsidRPr="008F53F0">
        <w:rPr>
          <w:rFonts w:ascii="Times New Roman" w:hAnsi="Times New Roman"/>
          <w:sz w:val="24"/>
          <w:szCs w:val="24"/>
          <w:lang w:val="pl-PL"/>
        </w:rPr>
        <w:t>–</w:t>
      </w:r>
      <w:r w:rsidRPr="008F53F0">
        <w:rPr>
          <w:rFonts w:ascii="Times New Roman" w:hAnsi="Times New Roman"/>
          <w:sz w:val="24"/>
          <w:szCs w:val="24"/>
          <w:lang w:val="pl-PL"/>
        </w:rPr>
        <w:t xml:space="preserve"> </w:t>
      </w:r>
      <w:r w:rsidR="00380C94" w:rsidRPr="008F53F0">
        <w:rPr>
          <w:rFonts w:ascii="Times New Roman" w:hAnsi="Times New Roman"/>
          <w:sz w:val="24"/>
          <w:szCs w:val="24"/>
          <w:lang w:val="pl-PL"/>
        </w:rPr>
        <w:t>„</w:t>
      </w:r>
      <w:r w:rsidRPr="008F53F0">
        <w:rPr>
          <w:rFonts w:ascii="Times New Roman" w:hAnsi="Times New Roman"/>
          <w:sz w:val="24"/>
          <w:szCs w:val="24"/>
          <w:lang w:val="pl-PL"/>
        </w:rPr>
        <w:t>Opis przedmiotu zamówienia</w:t>
      </w:r>
      <w:r w:rsidR="00380C94" w:rsidRPr="008F53F0">
        <w:rPr>
          <w:rFonts w:ascii="Times New Roman" w:hAnsi="Times New Roman"/>
          <w:sz w:val="24"/>
          <w:szCs w:val="24"/>
          <w:lang w:val="pl-PL"/>
        </w:rPr>
        <w:t>”</w:t>
      </w:r>
      <w:r w:rsidRPr="008F53F0">
        <w:rPr>
          <w:rFonts w:ascii="Times New Roman" w:hAnsi="Times New Roman"/>
          <w:sz w:val="24"/>
          <w:szCs w:val="24"/>
          <w:lang w:val="pl-PL"/>
        </w:rPr>
        <w:t xml:space="preserve"> w ilościach </w:t>
      </w:r>
      <w:r w:rsidR="00380C94" w:rsidRPr="008F53F0">
        <w:rPr>
          <w:rFonts w:ascii="Times New Roman" w:hAnsi="Times New Roman"/>
          <w:sz w:val="24"/>
          <w:szCs w:val="24"/>
          <w:lang w:val="pl-PL"/>
        </w:rPr>
        <w:t xml:space="preserve">i cenach </w:t>
      </w:r>
      <w:r w:rsidRPr="008F53F0">
        <w:rPr>
          <w:rFonts w:ascii="Times New Roman" w:hAnsi="Times New Roman"/>
          <w:sz w:val="24"/>
          <w:szCs w:val="24"/>
          <w:lang w:val="pl-PL"/>
        </w:rPr>
        <w:t xml:space="preserve">określonych </w:t>
      </w:r>
      <w:r w:rsidR="00283281">
        <w:rPr>
          <w:rFonts w:ascii="Times New Roman" w:hAnsi="Times New Roman"/>
          <w:sz w:val="24"/>
          <w:szCs w:val="24"/>
          <w:lang w:val="pl-PL"/>
        </w:rPr>
        <w:t xml:space="preserve">w formularzu </w:t>
      </w:r>
      <w:r w:rsidR="00283281" w:rsidRPr="00283281">
        <w:rPr>
          <w:rFonts w:ascii="Times New Roman" w:hAnsi="Times New Roman"/>
          <w:sz w:val="24"/>
          <w:szCs w:val="24"/>
          <w:lang w:val="pl-PL"/>
        </w:rPr>
        <w:t>cenowym -</w:t>
      </w:r>
      <w:r w:rsidRPr="00283281">
        <w:rPr>
          <w:rFonts w:ascii="Times New Roman" w:hAnsi="Times New Roman"/>
          <w:sz w:val="24"/>
          <w:szCs w:val="24"/>
          <w:lang w:val="pl-PL"/>
        </w:rPr>
        <w:t xml:space="preserve"> załąc</w:t>
      </w:r>
      <w:r w:rsidR="00283281" w:rsidRPr="00283281">
        <w:rPr>
          <w:rFonts w:ascii="Times New Roman" w:hAnsi="Times New Roman"/>
          <w:sz w:val="24"/>
          <w:szCs w:val="24"/>
          <w:lang w:val="pl-PL"/>
        </w:rPr>
        <w:t>znik</w:t>
      </w:r>
      <w:r w:rsidR="00996D58" w:rsidRPr="00283281">
        <w:rPr>
          <w:rFonts w:ascii="Times New Roman" w:hAnsi="Times New Roman"/>
          <w:sz w:val="24"/>
          <w:szCs w:val="24"/>
          <w:lang w:val="pl-PL"/>
        </w:rPr>
        <w:t xml:space="preserve"> nr </w:t>
      </w:r>
      <w:r w:rsidR="005E64DD" w:rsidRPr="00283281">
        <w:rPr>
          <w:rFonts w:ascii="Times New Roman" w:hAnsi="Times New Roman"/>
          <w:sz w:val="24"/>
          <w:szCs w:val="24"/>
          <w:lang w:val="pl-PL"/>
        </w:rPr>
        <w:t>2</w:t>
      </w:r>
      <w:r w:rsidR="00120208" w:rsidRPr="00283281">
        <w:rPr>
          <w:rFonts w:ascii="Times New Roman" w:hAnsi="Times New Roman"/>
          <w:sz w:val="24"/>
          <w:szCs w:val="24"/>
          <w:lang w:val="pl-PL"/>
        </w:rPr>
        <w:t xml:space="preserve"> do umowy oraz dostawą</w:t>
      </w:r>
      <w:r w:rsidR="00996D58" w:rsidRPr="00283281">
        <w:rPr>
          <w:rFonts w:ascii="Times New Roman" w:hAnsi="Times New Roman"/>
          <w:sz w:val="24"/>
          <w:szCs w:val="24"/>
          <w:lang w:val="pl-PL"/>
        </w:rPr>
        <w:t xml:space="preserve"> do wyszczególnionych</w:t>
      </w:r>
      <w:r w:rsidR="00380C94" w:rsidRPr="00283281">
        <w:rPr>
          <w:rFonts w:ascii="Times New Roman" w:hAnsi="Times New Roman"/>
          <w:sz w:val="24"/>
          <w:szCs w:val="24"/>
          <w:lang w:val="pl-PL"/>
        </w:rPr>
        <w:t xml:space="preserve"> w § 6</w:t>
      </w:r>
      <w:r w:rsidRPr="00283281">
        <w:rPr>
          <w:rFonts w:ascii="Times New Roman" w:hAnsi="Times New Roman"/>
          <w:sz w:val="24"/>
          <w:szCs w:val="24"/>
          <w:lang w:val="pl-PL"/>
        </w:rPr>
        <w:t xml:space="preserve"> ust. 1 odbiorców (magazyny żywnościowe Zamawiającego).</w:t>
      </w:r>
    </w:p>
    <w:p w14:paraId="0604B89C" w14:textId="55FF560E" w:rsidR="0049149B" w:rsidRDefault="0049149B" w:rsidP="00A576D6">
      <w:pPr>
        <w:pStyle w:val="Zwykytekst"/>
        <w:spacing w:before="120" w:line="276" w:lineRule="auto"/>
        <w:rPr>
          <w:rFonts w:ascii="Times New Roman" w:hAnsi="Times New Roman"/>
          <w:b/>
          <w:sz w:val="24"/>
          <w:szCs w:val="24"/>
        </w:rPr>
      </w:pPr>
    </w:p>
    <w:p w14:paraId="3A4CF4F3" w14:textId="750C3B60" w:rsidR="0049149B" w:rsidRDefault="0049149B" w:rsidP="00A576D6">
      <w:pPr>
        <w:pStyle w:val="Zwykytekst"/>
        <w:spacing w:line="276" w:lineRule="auto"/>
        <w:ind w:left="357" w:hanging="357"/>
        <w:jc w:val="center"/>
        <w:rPr>
          <w:rFonts w:ascii="Times New Roman" w:hAnsi="Times New Roman"/>
          <w:b/>
          <w:sz w:val="24"/>
          <w:szCs w:val="24"/>
        </w:rPr>
      </w:pPr>
      <w:r w:rsidRPr="003F5B8A">
        <w:rPr>
          <w:rFonts w:ascii="Times New Roman" w:hAnsi="Times New Roman"/>
          <w:b/>
          <w:sz w:val="24"/>
          <w:szCs w:val="24"/>
        </w:rPr>
        <w:t>§ 3</w:t>
      </w:r>
    </w:p>
    <w:p w14:paraId="5DE38015" w14:textId="780B2E56" w:rsidR="0049149B" w:rsidRDefault="00A576D6" w:rsidP="00A576D6">
      <w:pPr>
        <w:pStyle w:val="Zwykytekst"/>
        <w:spacing w:line="276" w:lineRule="auto"/>
        <w:ind w:left="357" w:hanging="357"/>
        <w:jc w:val="center"/>
        <w:rPr>
          <w:rFonts w:ascii="Times New Roman" w:hAnsi="Times New Roman"/>
          <w:b/>
          <w:sz w:val="24"/>
          <w:szCs w:val="24"/>
          <w:lang w:val="pl-PL"/>
        </w:rPr>
      </w:pPr>
      <w:r>
        <w:rPr>
          <w:rFonts w:ascii="Times New Roman" w:hAnsi="Times New Roman"/>
          <w:b/>
          <w:sz w:val="24"/>
          <w:szCs w:val="24"/>
          <w:lang w:val="pl-PL"/>
        </w:rPr>
        <w:t>PODSTAW</w:t>
      </w:r>
      <w:r w:rsidR="0049149B">
        <w:rPr>
          <w:rFonts w:ascii="Times New Roman" w:hAnsi="Times New Roman"/>
          <w:b/>
          <w:sz w:val="24"/>
          <w:szCs w:val="24"/>
          <w:lang w:val="pl-PL"/>
        </w:rPr>
        <w:t>Y PRAWNE</w:t>
      </w:r>
    </w:p>
    <w:p w14:paraId="5FFD94B9" w14:textId="77777777" w:rsidR="00384D30" w:rsidRPr="0049149B" w:rsidRDefault="00384D30" w:rsidP="00A576D6">
      <w:pPr>
        <w:pStyle w:val="Zwykytekst"/>
        <w:spacing w:line="276" w:lineRule="auto"/>
        <w:ind w:left="357" w:hanging="357"/>
        <w:jc w:val="center"/>
        <w:rPr>
          <w:rFonts w:ascii="Times New Roman" w:hAnsi="Times New Roman"/>
          <w:sz w:val="24"/>
          <w:szCs w:val="24"/>
          <w:lang w:val="pl-PL"/>
        </w:rPr>
      </w:pPr>
    </w:p>
    <w:p w14:paraId="11581754" w14:textId="5032081B" w:rsidR="00163305" w:rsidRPr="0049149B" w:rsidRDefault="0049149B" w:rsidP="00996D58">
      <w:pPr>
        <w:pStyle w:val="Zwykytekst"/>
        <w:spacing w:before="120" w:line="276" w:lineRule="auto"/>
        <w:ind w:left="357" w:hanging="357"/>
        <w:jc w:val="both"/>
        <w:rPr>
          <w:rFonts w:ascii="Times New Roman" w:hAnsi="Times New Roman"/>
          <w:sz w:val="24"/>
          <w:szCs w:val="24"/>
        </w:rPr>
      </w:pPr>
      <w:r>
        <w:rPr>
          <w:rFonts w:ascii="Times New Roman" w:hAnsi="Times New Roman"/>
          <w:sz w:val="24"/>
          <w:szCs w:val="24"/>
          <w:lang w:val="pl-PL"/>
        </w:rPr>
        <w:t>1</w:t>
      </w:r>
      <w:r w:rsidR="00BA0F80" w:rsidRPr="003F5B8A">
        <w:rPr>
          <w:rFonts w:ascii="Times New Roman" w:hAnsi="Times New Roman"/>
          <w:sz w:val="24"/>
          <w:szCs w:val="24"/>
          <w:lang w:val="pl-PL"/>
        </w:rPr>
        <w:t xml:space="preserve">. </w:t>
      </w:r>
      <w:r w:rsidR="00120208" w:rsidRPr="00120208">
        <w:rPr>
          <w:rFonts w:ascii="Times New Roman" w:hAnsi="Times New Roman"/>
          <w:sz w:val="24"/>
          <w:szCs w:val="24"/>
        </w:rPr>
        <w:t>Wytworzenie towaru, sposób jego opakowania i transportu muszą spełniać wymagania powszechnie obowiązujących przepisów krajowych i unijnych, a w szczególności:</w:t>
      </w:r>
    </w:p>
    <w:p w14:paraId="6ABE5435" w14:textId="77777777" w:rsidR="0079464B" w:rsidRPr="0079464B" w:rsidRDefault="008E5711" w:rsidP="00996D58">
      <w:pPr>
        <w:pStyle w:val="Zwykytekst"/>
        <w:numPr>
          <w:ilvl w:val="1"/>
          <w:numId w:val="13"/>
        </w:numPr>
        <w:spacing w:line="276" w:lineRule="auto"/>
        <w:ind w:left="714" w:hanging="354"/>
        <w:jc w:val="both"/>
        <w:rPr>
          <w:rFonts w:ascii="Times New Roman" w:hAnsi="Times New Roman"/>
          <w:sz w:val="24"/>
          <w:szCs w:val="24"/>
        </w:rPr>
      </w:pPr>
      <w:r w:rsidRPr="00380C94">
        <w:rPr>
          <w:rFonts w:ascii="Times New Roman" w:hAnsi="Times New Roman"/>
          <w:sz w:val="24"/>
          <w:szCs w:val="24"/>
          <w:lang w:val="pl-PL"/>
        </w:rPr>
        <w:t xml:space="preserve">przepisów </w:t>
      </w:r>
      <w:r w:rsidR="007A6F8F" w:rsidRPr="00380C94">
        <w:rPr>
          <w:rFonts w:ascii="Times New Roman" w:hAnsi="Times New Roman"/>
          <w:sz w:val="24"/>
          <w:szCs w:val="24"/>
        </w:rPr>
        <w:t xml:space="preserve">ustawy z dnia 25 sierpnia 2006 r. </w:t>
      </w:r>
      <w:r w:rsidR="007A6F8F" w:rsidRPr="00380C94">
        <w:rPr>
          <w:rFonts w:ascii="Times New Roman" w:hAnsi="Times New Roman"/>
          <w:b/>
          <w:bCs/>
          <w:sz w:val="24"/>
          <w:szCs w:val="24"/>
        </w:rPr>
        <w:t xml:space="preserve">o bezpieczeństwie żywności i żywienia </w:t>
      </w:r>
    </w:p>
    <w:p w14:paraId="69912724" w14:textId="6F244741" w:rsidR="00163305" w:rsidRPr="008528B1" w:rsidRDefault="007A6F8F" w:rsidP="0079464B">
      <w:pPr>
        <w:pStyle w:val="Zwykytekst"/>
        <w:spacing w:line="276" w:lineRule="auto"/>
        <w:ind w:left="714"/>
        <w:jc w:val="both"/>
        <w:rPr>
          <w:rFonts w:ascii="Times New Roman" w:hAnsi="Times New Roman"/>
          <w:sz w:val="24"/>
          <w:szCs w:val="24"/>
        </w:rPr>
      </w:pPr>
      <w:r w:rsidRPr="00380C94">
        <w:rPr>
          <w:rFonts w:ascii="Times New Roman" w:hAnsi="Times New Roman"/>
          <w:sz w:val="24"/>
          <w:szCs w:val="24"/>
        </w:rPr>
        <w:t xml:space="preserve">i innymi aktami wykonawczymi do tej </w:t>
      </w:r>
      <w:r w:rsidRPr="008528B1">
        <w:rPr>
          <w:rFonts w:ascii="Times New Roman" w:hAnsi="Times New Roman"/>
          <w:sz w:val="24"/>
          <w:szCs w:val="24"/>
        </w:rPr>
        <w:t>ustawy</w:t>
      </w:r>
      <w:r w:rsidR="00DB0F50" w:rsidRPr="008528B1">
        <w:rPr>
          <w:rFonts w:ascii="Times New Roman" w:hAnsi="Times New Roman"/>
          <w:sz w:val="24"/>
          <w:szCs w:val="24"/>
          <w:lang w:val="pl-PL"/>
        </w:rPr>
        <w:t xml:space="preserve"> (Dz. U. z </w:t>
      </w:r>
      <w:bookmarkStart w:id="1" w:name="_Hlk141460022"/>
      <w:r w:rsidR="00DB0F50" w:rsidRPr="008528B1">
        <w:rPr>
          <w:rFonts w:ascii="Times New Roman" w:hAnsi="Times New Roman"/>
          <w:sz w:val="24"/>
          <w:szCs w:val="24"/>
          <w:lang w:val="pl-PL"/>
        </w:rPr>
        <w:t>202</w:t>
      </w:r>
      <w:r w:rsidR="00726886" w:rsidRPr="008528B1">
        <w:rPr>
          <w:rFonts w:ascii="Times New Roman" w:hAnsi="Times New Roman"/>
          <w:sz w:val="24"/>
          <w:szCs w:val="24"/>
          <w:lang w:val="pl-PL"/>
        </w:rPr>
        <w:t>3</w:t>
      </w:r>
      <w:r w:rsidR="00DB0F50" w:rsidRPr="008528B1">
        <w:rPr>
          <w:rFonts w:ascii="Times New Roman" w:hAnsi="Times New Roman"/>
          <w:sz w:val="24"/>
          <w:szCs w:val="24"/>
          <w:lang w:val="pl-PL"/>
        </w:rPr>
        <w:t xml:space="preserve"> r. poz. </w:t>
      </w:r>
      <w:bookmarkEnd w:id="1"/>
      <w:r w:rsidR="00726886" w:rsidRPr="008528B1">
        <w:rPr>
          <w:rFonts w:ascii="Times New Roman" w:hAnsi="Times New Roman"/>
          <w:sz w:val="24"/>
          <w:szCs w:val="24"/>
          <w:lang w:val="pl-PL"/>
        </w:rPr>
        <w:t>1448</w:t>
      </w:r>
      <w:r w:rsidR="005652FF" w:rsidRPr="008528B1">
        <w:rPr>
          <w:rFonts w:ascii="Times New Roman" w:hAnsi="Times New Roman"/>
          <w:sz w:val="24"/>
          <w:szCs w:val="24"/>
          <w:lang w:val="pl-PL"/>
        </w:rPr>
        <w:t>, z późn. zm.)</w:t>
      </w:r>
      <w:r w:rsidRPr="008528B1">
        <w:rPr>
          <w:rFonts w:ascii="Times New Roman" w:hAnsi="Times New Roman"/>
          <w:sz w:val="24"/>
          <w:szCs w:val="24"/>
        </w:rPr>
        <w:t>,</w:t>
      </w:r>
    </w:p>
    <w:p w14:paraId="0E4C2C32" w14:textId="0612C490" w:rsidR="00163305" w:rsidRPr="008528B1" w:rsidRDefault="008E5711" w:rsidP="00A576D6">
      <w:pPr>
        <w:pStyle w:val="Zwykytekst"/>
        <w:numPr>
          <w:ilvl w:val="1"/>
          <w:numId w:val="13"/>
        </w:numPr>
        <w:spacing w:line="276" w:lineRule="auto"/>
        <w:ind w:left="714" w:hanging="357"/>
        <w:jc w:val="both"/>
        <w:rPr>
          <w:rFonts w:ascii="Times New Roman" w:hAnsi="Times New Roman"/>
          <w:sz w:val="24"/>
          <w:szCs w:val="24"/>
        </w:rPr>
      </w:pPr>
      <w:r w:rsidRPr="008528B1">
        <w:rPr>
          <w:rFonts w:ascii="Times New Roman" w:hAnsi="Times New Roman"/>
          <w:sz w:val="24"/>
          <w:szCs w:val="24"/>
          <w:lang w:val="pl-PL"/>
        </w:rPr>
        <w:t xml:space="preserve">przepisów </w:t>
      </w:r>
      <w:r w:rsidR="001541AC" w:rsidRPr="008528B1">
        <w:rPr>
          <w:rFonts w:ascii="Times New Roman" w:hAnsi="Times New Roman"/>
          <w:sz w:val="24"/>
          <w:szCs w:val="24"/>
        </w:rPr>
        <w:t xml:space="preserve">ustawy z dnia 21 grudnia 2000 r. </w:t>
      </w:r>
      <w:r w:rsidR="001541AC" w:rsidRPr="008528B1">
        <w:rPr>
          <w:rFonts w:ascii="Times New Roman" w:hAnsi="Times New Roman"/>
          <w:b/>
          <w:sz w:val="24"/>
          <w:szCs w:val="24"/>
        </w:rPr>
        <w:t>o jakości handlowej artykułów rolno-spożywczych</w:t>
      </w:r>
      <w:r w:rsidR="001541AC" w:rsidRPr="008528B1">
        <w:rPr>
          <w:rFonts w:ascii="Times New Roman" w:hAnsi="Times New Roman"/>
          <w:b/>
          <w:sz w:val="24"/>
          <w:szCs w:val="24"/>
          <w:lang w:val="pl-PL"/>
        </w:rPr>
        <w:t xml:space="preserve"> </w:t>
      </w:r>
      <w:r w:rsidRPr="008528B1">
        <w:rPr>
          <w:rFonts w:ascii="Times New Roman" w:hAnsi="Times New Roman"/>
          <w:sz w:val="24"/>
          <w:szCs w:val="24"/>
          <w:lang w:val="pl-PL"/>
        </w:rPr>
        <w:t>(Dz. U. z 202</w:t>
      </w:r>
      <w:r w:rsidR="00726886" w:rsidRPr="008528B1">
        <w:rPr>
          <w:rFonts w:ascii="Times New Roman" w:hAnsi="Times New Roman"/>
          <w:sz w:val="24"/>
          <w:szCs w:val="24"/>
          <w:lang w:val="pl-PL"/>
        </w:rPr>
        <w:t>3</w:t>
      </w:r>
      <w:r w:rsidRPr="008528B1">
        <w:rPr>
          <w:rFonts w:ascii="Times New Roman" w:hAnsi="Times New Roman"/>
          <w:sz w:val="24"/>
          <w:szCs w:val="24"/>
          <w:lang w:val="pl-PL"/>
        </w:rPr>
        <w:t xml:space="preserve">r. </w:t>
      </w:r>
      <w:r w:rsidR="005652FF" w:rsidRPr="008528B1">
        <w:rPr>
          <w:rFonts w:ascii="Times New Roman" w:hAnsi="Times New Roman"/>
          <w:sz w:val="24"/>
          <w:szCs w:val="24"/>
          <w:lang w:val="pl-PL"/>
        </w:rPr>
        <w:t>1</w:t>
      </w:r>
      <w:r w:rsidR="00726886" w:rsidRPr="008528B1">
        <w:rPr>
          <w:rFonts w:ascii="Times New Roman" w:hAnsi="Times New Roman"/>
          <w:sz w:val="24"/>
          <w:szCs w:val="24"/>
          <w:lang w:val="pl-PL"/>
        </w:rPr>
        <w:t>980</w:t>
      </w:r>
      <w:r w:rsidR="00881444" w:rsidRPr="008528B1">
        <w:rPr>
          <w:rFonts w:ascii="Times New Roman" w:hAnsi="Times New Roman"/>
          <w:sz w:val="24"/>
          <w:szCs w:val="24"/>
          <w:lang w:val="pl-PL"/>
        </w:rPr>
        <w:t>, z późn. zm.</w:t>
      </w:r>
      <w:r w:rsidR="001541AC" w:rsidRPr="008528B1">
        <w:rPr>
          <w:rFonts w:ascii="Times New Roman" w:hAnsi="Times New Roman"/>
          <w:sz w:val="24"/>
          <w:szCs w:val="24"/>
        </w:rPr>
        <w:t>),</w:t>
      </w:r>
    </w:p>
    <w:p w14:paraId="3EE70C5E" w14:textId="67BFD9F2" w:rsidR="00163305" w:rsidRPr="008528B1" w:rsidRDefault="008E5711" w:rsidP="00A576D6">
      <w:pPr>
        <w:pStyle w:val="Zwykytekst"/>
        <w:numPr>
          <w:ilvl w:val="1"/>
          <w:numId w:val="13"/>
        </w:numPr>
        <w:spacing w:line="276" w:lineRule="auto"/>
        <w:ind w:left="714" w:hanging="357"/>
        <w:jc w:val="both"/>
        <w:rPr>
          <w:rFonts w:ascii="Times New Roman" w:hAnsi="Times New Roman"/>
          <w:sz w:val="24"/>
          <w:szCs w:val="24"/>
        </w:rPr>
      </w:pPr>
      <w:r w:rsidRPr="008528B1">
        <w:rPr>
          <w:rFonts w:ascii="Times New Roman" w:hAnsi="Times New Roman"/>
          <w:sz w:val="24"/>
          <w:szCs w:val="24"/>
          <w:lang w:val="pl-PL"/>
        </w:rPr>
        <w:t>przepisów R</w:t>
      </w:r>
      <w:r w:rsidR="001541AC" w:rsidRPr="008528B1">
        <w:rPr>
          <w:rFonts w:ascii="Times New Roman" w:hAnsi="Times New Roman"/>
          <w:sz w:val="24"/>
          <w:szCs w:val="24"/>
        </w:rPr>
        <w:t xml:space="preserve">ozporządzenia Ministra Rolnictwa i Rozwoju Wsi z dnia </w:t>
      </w:r>
      <w:r w:rsidR="001541AC" w:rsidRPr="008528B1">
        <w:rPr>
          <w:rFonts w:ascii="Times New Roman" w:hAnsi="Times New Roman"/>
          <w:sz w:val="24"/>
          <w:szCs w:val="24"/>
          <w:lang w:val="pl-PL"/>
        </w:rPr>
        <w:t>23 grudnia 2014</w:t>
      </w:r>
      <w:r w:rsidRPr="008528B1">
        <w:rPr>
          <w:rFonts w:ascii="Times New Roman" w:hAnsi="Times New Roman"/>
          <w:sz w:val="24"/>
          <w:szCs w:val="24"/>
        </w:rPr>
        <w:t xml:space="preserve"> r. </w:t>
      </w:r>
      <w:r w:rsidR="001541AC" w:rsidRPr="008528B1">
        <w:rPr>
          <w:rFonts w:ascii="Times New Roman" w:hAnsi="Times New Roman"/>
          <w:b/>
          <w:bCs/>
          <w:iCs/>
          <w:sz w:val="24"/>
          <w:szCs w:val="24"/>
        </w:rPr>
        <w:t>w sprawie znakowania środków spożywczych</w:t>
      </w:r>
      <w:r w:rsidR="001541AC" w:rsidRPr="008528B1">
        <w:rPr>
          <w:rFonts w:ascii="Times New Roman" w:hAnsi="Times New Roman"/>
          <w:b/>
          <w:bCs/>
          <w:iCs/>
          <w:sz w:val="24"/>
          <w:szCs w:val="24"/>
          <w:lang w:val="pl-PL"/>
        </w:rPr>
        <w:t xml:space="preserve"> </w:t>
      </w:r>
      <w:r w:rsidR="001541AC" w:rsidRPr="008528B1">
        <w:rPr>
          <w:rFonts w:ascii="Times New Roman" w:hAnsi="Times New Roman"/>
          <w:bCs/>
          <w:iCs/>
          <w:sz w:val="24"/>
          <w:szCs w:val="24"/>
          <w:lang w:val="pl-PL"/>
        </w:rPr>
        <w:t>(t. j. Dz. U. z 2015 r. poz. 29 ze zm.)</w:t>
      </w:r>
      <w:r w:rsidR="001541AC" w:rsidRPr="008528B1">
        <w:rPr>
          <w:rFonts w:ascii="Times New Roman" w:hAnsi="Times New Roman"/>
          <w:bCs/>
          <w:iCs/>
          <w:sz w:val="24"/>
          <w:szCs w:val="24"/>
        </w:rPr>
        <w:t>,</w:t>
      </w:r>
      <w:r w:rsidR="001541AC" w:rsidRPr="008528B1">
        <w:rPr>
          <w:rFonts w:ascii="Times New Roman" w:hAnsi="Times New Roman"/>
          <w:bCs/>
          <w:iCs/>
          <w:sz w:val="24"/>
          <w:szCs w:val="24"/>
          <w:lang w:val="pl-PL"/>
        </w:rPr>
        <w:t xml:space="preserve"> </w:t>
      </w:r>
    </w:p>
    <w:p w14:paraId="1A2E7369" w14:textId="108BC1DB" w:rsidR="00163305" w:rsidRPr="008528B1" w:rsidRDefault="008E5711" w:rsidP="00A576D6">
      <w:pPr>
        <w:pStyle w:val="Zwykytekst"/>
        <w:numPr>
          <w:ilvl w:val="1"/>
          <w:numId w:val="13"/>
        </w:numPr>
        <w:spacing w:line="276" w:lineRule="auto"/>
        <w:ind w:left="714" w:hanging="357"/>
        <w:jc w:val="both"/>
        <w:rPr>
          <w:rFonts w:ascii="Times New Roman" w:hAnsi="Times New Roman"/>
          <w:sz w:val="24"/>
          <w:szCs w:val="24"/>
        </w:rPr>
      </w:pPr>
      <w:r w:rsidRPr="008528B1">
        <w:rPr>
          <w:rFonts w:ascii="Times New Roman" w:hAnsi="Times New Roman"/>
          <w:sz w:val="24"/>
          <w:szCs w:val="24"/>
          <w:lang w:val="pl-PL"/>
        </w:rPr>
        <w:t>przepisów R</w:t>
      </w:r>
      <w:r w:rsidR="007A6F8F" w:rsidRPr="008528B1">
        <w:rPr>
          <w:rFonts w:ascii="Times New Roman" w:hAnsi="Times New Roman"/>
          <w:sz w:val="24"/>
          <w:szCs w:val="24"/>
        </w:rPr>
        <w:t xml:space="preserve">ozporządzenia (WE) nr 852/2004 Parlamentu Europejskiego i Rady z dnia </w:t>
      </w:r>
      <w:r w:rsidR="007A6F8F" w:rsidRPr="008528B1">
        <w:rPr>
          <w:rFonts w:ascii="Times New Roman" w:hAnsi="Times New Roman"/>
          <w:sz w:val="24"/>
          <w:szCs w:val="24"/>
        </w:rPr>
        <w:br/>
        <w:t xml:space="preserve">29 kwietnia 2004 r. </w:t>
      </w:r>
      <w:r w:rsidR="007A6F8F" w:rsidRPr="008528B1">
        <w:rPr>
          <w:rFonts w:ascii="Times New Roman" w:hAnsi="Times New Roman"/>
          <w:b/>
          <w:sz w:val="24"/>
          <w:szCs w:val="24"/>
        </w:rPr>
        <w:t>w sprawie higieny środków</w:t>
      </w:r>
      <w:r w:rsidR="007A6F8F" w:rsidRPr="008528B1">
        <w:rPr>
          <w:rFonts w:ascii="Times New Roman" w:hAnsi="Times New Roman"/>
          <w:sz w:val="24"/>
          <w:szCs w:val="24"/>
        </w:rPr>
        <w:t xml:space="preserve"> </w:t>
      </w:r>
      <w:r w:rsidR="007A6F8F" w:rsidRPr="008528B1">
        <w:rPr>
          <w:rFonts w:ascii="Times New Roman" w:hAnsi="Times New Roman"/>
          <w:b/>
          <w:sz w:val="24"/>
          <w:szCs w:val="24"/>
        </w:rPr>
        <w:t>spożywczych</w:t>
      </w:r>
      <w:r w:rsidR="007A6F8F" w:rsidRPr="008528B1">
        <w:rPr>
          <w:rFonts w:ascii="Times New Roman" w:hAnsi="Times New Roman"/>
          <w:sz w:val="24"/>
          <w:szCs w:val="24"/>
          <w:lang w:val="pl-PL"/>
        </w:rPr>
        <w:t xml:space="preserve"> (Dz. Urz. UE L Nr 139 </w:t>
      </w:r>
      <w:r w:rsidR="007A6F8F" w:rsidRPr="008528B1">
        <w:rPr>
          <w:rFonts w:ascii="Times New Roman" w:hAnsi="Times New Roman"/>
          <w:sz w:val="24"/>
          <w:szCs w:val="24"/>
          <w:lang w:val="pl-PL"/>
        </w:rPr>
        <w:br/>
        <w:t>z 30.04.2004 ze sprostowaniami)</w:t>
      </w:r>
      <w:r w:rsidR="007A6F8F" w:rsidRPr="008528B1">
        <w:rPr>
          <w:rFonts w:ascii="Times New Roman" w:hAnsi="Times New Roman"/>
          <w:sz w:val="24"/>
          <w:szCs w:val="24"/>
        </w:rPr>
        <w:t>,</w:t>
      </w:r>
    </w:p>
    <w:p w14:paraId="35D9E141" w14:textId="507FED99" w:rsidR="00163305" w:rsidRPr="008528B1" w:rsidRDefault="008E5711" w:rsidP="00A576D6">
      <w:pPr>
        <w:pStyle w:val="Zwykytekst"/>
        <w:numPr>
          <w:ilvl w:val="1"/>
          <w:numId w:val="13"/>
        </w:numPr>
        <w:spacing w:line="276" w:lineRule="auto"/>
        <w:ind w:left="714" w:hanging="357"/>
        <w:jc w:val="both"/>
        <w:rPr>
          <w:rFonts w:ascii="Times New Roman" w:hAnsi="Times New Roman"/>
          <w:sz w:val="24"/>
          <w:szCs w:val="24"/>
        </w:rPr>
      </w:pPr>
      <w:r w:rsidRPr="008528B1">
        <w:rPr>
          <w:rFonts w:ascii="Times New Roman" w:hAnsi="Times New Roman"/>
          <w:sz w:val="24"/>
          <w:szCs w:val="24"/>
          <w:lang w:val="pl-PL"/>
        </w:rPr>
        <w:t>przepisów R</w:t>
      </w:r>
      <w:r w:rsidR="007A6F8F" w:rsidRPr="008528B1">
        <w:rPr>
          <w:rFonts w:ascii="Times New Roman" w:hAnsi="Times New Roman"/>
          <w:sz w:val="24"/>
          <w:szCs w:val="24"/>
        </w:rPr>
        <w:t xml:space="preserve">ozporządzenia (WE) nr 1935/2004 Parlamentu Europejskiego i Rady z dnia </w:t>
      </w:r>
      <w:r w:rsidR="007A6F8F" w:rsidRPr="008528B1">
        <w:rPr>
          <w:rFonts w:ascii="Times New Roman" w:hAnsi="Times New Roman"/>
          <w:sz w:val="24"/>
          <w:szCs w:val="24"/>
        </w:rPr>
        <w:br/>
        <w:t>27 października 2004 r</w:t>
      </w:r>
      <w:r w:rsidR="007A6F8F" w:rsidRPr="008528B1">
        <w:rPr>
          <w:rFonts w:ascii="Times New Roman" w:hAnsi="Times New Roman"/>
          <w:b/>
          <w:sz w:val="24"/>
          <w:szCs w:val="24"/>
        </w:rPr>
        <w:t>. w sprawie materiałów i wyrobów przeznaczonych do kontaktu z żywnością</w:t>
      </w:r>
      <w:r w:rsidR="007A6F8F" w:rsidRPr="008528B1">
        <w:rPr>
          <w:rFonts w:ascii="Times New Roman" w:hAnsi="Times New Roman"/>
          <w:sz w:val="24"/>
          <w:szCs w:val="24"/>
        </w:rPr>
        <w:t xml:space="preserve"> oraz uchylającym dyrektywy 80/590/EWG i 89/109/EWG</w:t>
      </w:r>
      <w:r w:rsidR="00120208" w:rsidRPr="008528B1">
        <w:rPr>
          <w:rFonts w:ascii="Times New Roman" w:hAnsi="Times New Roman"/>
          <w:sz w:val="24"/>
          <w:szCs w:val="24"/>
          <w:lang w:val="pl-PL"/>
        </w:rPr>
        <w:t xml:space="preserve"> (Dz. Urz. UE L Nr 338 z </w:t>
      </w:r>
      <w:r w:rsidRPr="008528B1">
        <w:rPr>
          <w:rFonts w:ascii="Times New Roman" w:hAnsi="Times New Roman"/>
          <w:sz w:val="24"/>
          <w:szCs w:val="24"/>
          <w:lang w:val="pl-PL"/>
        </w:rPr>
        <w:t>13 listopada 2004 r.</w:t>
      </w:r>
      <w:r w:rsidR="007A6F8F" w:rsidRPr="008528B1">
        <w:rPr>
          <w:rFonts w:ascii="Times New Roman" w:hAnsi="Times New Roman"/>
          <w:sz w:val="24"/>
          <w:szCs w:val="24"/>
          <w:lang w:val="pl-PL"/>
        </w:rPr>
        <w:t>)</w:t>
      </w:r>
    </w:p>
    <w:p w14:paraId="5F698501" w14:textId="114C64FA" w:rsidR="008E5711" w:rsidRPr="00996D58" w:rsidRDefault="008E5711" w:rsidP="00996D58">
      <w:pPr>
        <w:pStyle w:val="Zwykytekst"/>
        <w:numPr>
          <w:ilvl w:val="1"/>
          <w:numId w:val="13"/>
        </w:numPr>
        <w:spacing w:line="276" w:lineRule="auto"/>
        <w:ind w:left="714" w:hanging="357"/>
        <w:jc w:val="both"/>
        <w:rPr>
          <w:rFonts w:ascii="Times New Roman" w:hAnsi="Times New Roman"/>
          <w:sz w:val="24"/>
          <w:szCs w:val="24"/>
        </w:rPr>
      </w:pPr>
      <w:r w:rsidRPr="008528B1">
        <w:rPr>
          <w:rFonts w:ascii="Times New Roman" w:hAnsi="Times New Roman"/>
          <w:sz w:val="24"/>
          <w:szCs w:val="24"/>
          <w:lang w:val="pl-PL"/>
        </w:rPr>
        <w:t>przepisów R</w:t>
      </w:r>
      <w:r w:rsidR="007A6F8F" w:rsidRPr="008528B1">
        <w:rPr>
          <w:rFonts w:ascii="Times New Roman" w:hAnsi="Times New Roman"/>
          <w:sz w:val="24"/>
          <w:szCs w:val="24"/>
        </w:rPr>
        <w:t xml:space="preserve">ozporządzenia (WE) nr 178/2002 Parlamentu Europejskiego i Rady z dnia </w:t>
      </w:r>
      <w:r w:rsidR="007A6F8F" w:rsidRPr="008528B1">
        <w:rPr>
          <w:rFonts w:ascii="Times New Roman" w:hAnsi="Times New Roman"/>
          <w:sz w:val="24"/>
          <w:szCs w:val="24"/>
        </w:rPr>
        <w:br/>
        <w:t xml:space="preserve">28 stycznia 2002 r. </w:t>
      </w:r>
      <w:r w:rsidR="007A6F8F" w:rsidRPr="008528B1">
        <w:rPr>
          <w:rFonts w:ascii="Times New Roman" w:hAnsi="Times New Roman"/>
          <w:b/>
          <w:sz w:val="24"/>
          <w:szCs w:val="24"/>
        </w:rPr>
        <w:t>ustanawiające</w:t>
      </w:r>
      <w:r w:rsidR="007A6F8F" w:rsidRPr="008528B1">
        <w:rPr>
          <w:rFonts w:ascii="Times New Roman" w:hAnsi="Times New Roman"/>
          <w:b/>
          <w:sz w:val="24"/>
          <w:szCs w:val="24"/>
          <w:lang w:val="pl-PL"/>
        </w:rPr>
        <w:t>go</w:t>
      </w:r>
      <w:r w:rsidR="007A6F8F" w:rsidRPr="008528B1">
        <w:rPr>
          <w:rFonts w:ascii="Times New Roman" w:hAnsi="Times New Roman"/>
          <w:b/>
          <w:sz w:val="24"/>
          <w:szCs w:val="24"/>
        </w:rPr>
        <w:t xml:space="preserve"> ogólne zasady </w:t>
      </w:r>
      <w:r w:rsidR="007A6F8F" w:rsidRPr="00380C94">
        <w:rPr>
          <w:rFonts w:ascii="Times New Roman" w:hAnsi="Times New Roman"/>
          <w:b/>
          <w:sz w:val="24"/>
          <w:szCs w:val="24"/>
        </w:rPr>
        <w:t>i wymagania prawa żywnościowego</w:t>
      </w:r>
      <w:r w:rsidR="007A6F8F" w:rsidRPr="00380C94">
        <w:rPr>
          <w:rFonts w:ascii="Times New Roman" w:hAnsi="Times New Roman"/>
          <w:sz w:val="24"/>
          <w:szCs w:val="24"/>
        </w:rPr>
        <w:t xml:space="preserve"> powołujące Europejski Urząd ds. Bezpieczeństwa Żywności </w:t>
      </w:r>
      <w:r w:rsidR="007A6F8F" w:rsidRPr="00380C94">
        <w:rPr>
          <w:rFonts w:ascii="Times New Roman" w:hAnsi="Times New Roman"/>
          <w:sz w:val="24"/>
          <w:szCs w:val="24"/>
        </w:rPr>
        <w:br/>
        <w:t>oraz ustanawiające</w:t>
      </w:r>
      <w:r w:rsidR="007A6F8F" w:rsidRPr="00380C94">
        <w:rPr>
          <w:rFonts w:ascii="Times New Roman" w:hAnsi="Times New Roman"/>
          <w:sz w:val="24"/>
          <w:szCs w:val="24"/>
          <w:lang w:val="pl-PL"/>
        </w:rPr>
        <w:t>go</w:t>
      </w:r>
      <w:r w:rsidR="007A6F8F" w:rsidRPr="00380C94">
        <w:rPr>
          <w:rFonts w:ascii="Times New Roman" w:hAnsi="Times New Roman"/>
          <w:sz w:val="24"/>
          <w:szCs w:val="24"/>
        </w:rPr>
        <w:t xml:space="preserve"> procedury w zakresie bezpieczeństwa żywności</w:t>
      </w:r>
      <w:r w:rsidR="00120208" w:rsidRPr="00380C94">
        <w:rPr>
          <w:rFonts w:ascii="Times New Roman" w:hAnsi="Times New Roman"/>
          <w:sz w:val="24"/>
          <w:szCs w:val="24"/>
          <w:lang w:val="pl-PL"/>
        </w:rPr>
        <w:t xml:space="preserve"> (Dz. Urz. UE L Nr 31 z dnia 01 lutego 2002r.),</w:t>
      </w:r>
    </w:p>
    <w:p w14:paraId="646ECFBA" w14:textId="59B91067" w:rsidR="008E5711" w:rsidRPr="008E5711" w:rsidRDefault="008E5711" w:rsidP="00A576D6">
      <w:pPr>
        <w:pStyle w:val="Zwykytekst"/>
        <w:numPr>
          <w:ilvl w:val="1"/>
          <w:numId w:val="13"/>
        </w:numPr>
        <w:spacing w:line="276" w:lineRule="auto"/>
        <w:jc w:val="both"/>
        <w:rPr>
          <w:rFonts w:ascii="Times New Roman" w:hAnsi="Times New Roman"/>
          <w:sz w:val="24"/>
          <w:szCs w:val="24"/>
          <w:lang w:val="pl-PL"/>
        </w:rPr>
      </w:pPr>
      <w:r w:rsidRPr="00380C94">
        <w:rPr>
          <w:rFonts w:ascii="Times New Roman" w:hAnsi="Times New Roman"/>
          <w:sz w:val="24"/>
          <w:szCs w:val="24"/>
          <w:lang w:val="pl-PL"/>
        </w:rPr>
        <w:lastRenderedPageBreak/>
        <w:t>Rozporządzeniem Parlamentu Europejskiego i Rady (UE) NR 1169/2011 z dnia 25 października 2011 r. w sprawie przekazywania konsumentom informacji na temat żywności, zmiany rozporządzenia Parlament</w:t>
      </w:r>
      <w:r w:rsidRPr="008E5711">
        <w:rPr>
          <w:rFonts w:ascii="Times New Roman" w:hAnsi="Times New Roman"/>
          <w:sz w:val="24"/>
          <w:szCs w:val="24"/>
          <w:lang w:val="pl-PL"/>
        </w:rPr>
        <w:t xml:space="preserve">u Europejskiego i Rady (WE) </w:t>
      </w:r>
      <w:r>
        <w:rPr>
          <w:rFonts w:ascii="Times New Roman" w:hAnsi="Times New Roman"/>
          <w:sz w:val="24"/>
          <w:szCs w:val="24"/>
          <w:lang w:val="pl-PL"/>
        </w:rPr>
        <w:t xml:space="preserve"> </w:t>
      </w:r>
      <w:r w:rsidRPr="008E5711">
        <w:rPr>
          <w:rFonts w:ascii="Times New Roman" w:hAnsi="Times New Roman"/>
          <w:sz w:val="24"/>
          <w:szCs w:val="24"/>
          <w:lang w:val="pl-PL"/>
        </w:rPr>
        <w:t>nr</w:t>
      </w:r>
    </w:p>
    <w:p w14:paraId="0F95FBBC" w14:textId="5C5E6B14" w:rsidR="006F14D1" w:rsidRDefault="008E5711" w:rsidP="004D7C86">
      <w:pPr>
        <w:pStyle w:val="Zwykytekst"/>
        <w:spacing w:line="276" w:lineRule="auto"/>
        <w:ind w:left="720"/>
        <w:jc w:val="both"/>
        <w:rPr>
          <w:rFonts w:ascii="Times New Roman" w:hAnsi="Times New Roman"/>
          <w:sz w:val="24"/>
          <w:szCs w:val="24"/>
          <w:lang w:val="pl-PL"/>
        </w:rPr>
      </w:pPr>
      <w:r w:rsidRPr="008E5711">
        <w:rPr>
          <w:rFonts w:ascii="Times New Roman" w:hAnsi="Times New Roman"/>
          <w:sz w:val="24"/>
          <w:szCs w:val="24"/>
          <w:lang w:val="pl-PL"/>
        </w:rPr>
        <w:t>1924/2006 i (WE) nr 1925/2006 oraz uchylenia dyrektywy Komisji 87/250/EWG, dyrektywy Rady 90/496/EWG, Dyrektywy Komisji 1999/10/WE, dyrektywy 2000/13/WE Parlamentu Europejskiego i Rad</w:t>
      </w:r>
      <w:r w:rsidR="004D7C86">
        <w:rPr>
          <w:rFonts w:ascii="Times New Roman" w:hAnsi="Times New Roman"/>
          <w:sz w:val="24"/>
          <w:szCs w:val="24"/>
          <w:lang w:val="pl-PL"/>
        </w:rPr>
        <w:t xml:space="preserve">y, dyrektywy Komisji 2002/67/WE </w:t>
      </w:r>
      <w:r w:rsidR="004D7C86">
        <w:rPr>
          <w:rFonts w:ascii="Times New Roman" w:hAnsi="Times New Roman"/>
          <w:sz w:val="24"/>
          <w:szCs w:val="24"/>
          <w:lang w:val="pl-PL"/>
        </w:rPr>
        <w:br/>
      </w:r>
      <w:r w:rsidRPr="008E5711">
        <w:rPr>
          <w:rFonts w:ascii="Times New Roman" w:hAnsi="Times New Roman"/>
          <w:sz w:val="24"/>
          <w:szCs w:val="24"/>
          <w:lang w:val="pl-PL"/>
        </w:rPr>
        <w:t>i 2008/5/WE oraz rozporządzenia Komisji (WE) nr 608/2004.</w:t>
      </w:r>
    </w:p>
    <w:p w14:paraId="67DAB031" w14:textId="4143EC64" w:rsidR="00384D30" w:rsidRPr="00996D58" w:rsidRDefault="00163305" w:rsidP="00996D58">
      <w:pPr>
        <w:keepNext/>
        <w:spacing w:before="120" w:after="0"/>
        <w:ind w:left="360"/>
        <w:jc w:val="center"/>
        <w:rPr>
          <w:rFonts w:ascii="Times New Roman" w:hAnsi="Times New Roman"/>
          <w:b/>
          <w:sz w:val="24"/>
          <w:szCs w:val="24"/>
        </w:rPr>
      </w:pPr>
      <w:r>
        <w:rPr>
          <w:rFonts w:ascii="Times New Roman" w:hAnsi="Times New Roman"/>
          <w:b/>
          <w:sz w:val="24"/>
          <w:szCs w:val="24"/>
        </w:rPr>
        <w:t>§ 4</w:t>
      </w:r>
      <w:r w:rsidR="003226A6" w:rsidRPr="003F5B8A">
        <w:rPr>
          <w:rFonts w:ascii="Times New Roman" w:hAnsi="Times New Roman"/>
          <w:b/>
          <w:sz w:val="24"/>
          <w:szCs w:val="24"/>
        </w:rPr>
        <w:br/>
      </w:r>
      <w:r w:rsidR="003226A6" w:rsidRPr="00C2618C">
        <w:rPr>
          <w:rFonts w:ascii="Times New Roman" w:hAnsi="Times New Roman"/>
          <w:b/>
          <w:sz w:val="24"/>
          <w:szCs w:val="24"/>
        </w:rPr>
        <w:t xml:space="preserve">WARTOŚĆ </w:t>
      </w:r>
      <w:r w:rsidR="00970445" w:rsidRPr="00C2618C">
        <w:rPr>
          <w:rFonts w:ascii="Times New Roman" w:hAnsi="Times New Roman"/>
          <w:b/>
          <w:sz w:val="24"/>
          <w:szCs w:val="24"/>
        </w:rPr>
        <w:t xml:space="preserve">PRZEDMIOTU </w:t>
      </w:r>
      <w:r w:rsidR="003226A6" w:rsidRPr="00C2618C">
        <w:rPr>
          <w:rFonts w:ascii="Times New Roman" w:hAnsi="Times New Roman"/>
          <w:b/>
          <w:sz w:val="24"/>
          <w:szCs w:val="24"/>
        </w:rPr>
        <w:t>UMOWY</w:t>
      </w:r>
    </w:p>
    <w:p w14:paraId="7E3767AF" w14:textId="12514B9D" w:rsidR="00A77E3D" w:rsidRPr="00A576D6" w:rsidRDefault="00AD3518" w:rsidP="00A576D6">
      <w:pPr>
        <w:numPr>
          <w:ilvl w:val="0"/>
          <w:numId w:val="23"/>
        </w:numPr>
        <w:spacing w:before="120" w:after="0"/>
        <w:ind w:left="357"/>
        <w:jc w:val="both"/>
        <w:rPr>
          <w:rFonts w:ascii="Times New Roman" w:hAnsi="Times New Roman"/>
          <w:sz w:val="24"/>
          <w:szCs w:val="24"/>
        </w:rPr>
      </w:pPr>
      <w:r w:rsidRPr="00AD3518">
        <w:rPr>
          <w:rFonts w:ascii="Times New Roman" w:hAnsi="Times New Roman"/>
          <w:sz w:val="24"/>
          <w:szCs w:val="24"/>
        </w:rPr>
        <w:t xml:space="preserve">Wartość przedmiotu Umowy </w:t>
      </w:r>
      <w:r w:rsidR="00CC7C75" w:rsidRPr="00CC7C75">
        <w:rPr>
          <w:rFonts w:ascii="Times New Roman" w:hAnsi="Times New Roman"/>
          <w:sz w:val="24"/>
          <w:szCs w:val="24"/>
        </w:rPr>
        <w:t xml:space="preserve">zgodnie z </w:t>
      </w:r>
      <w:r w:rsidR="00283281">
        <w:rPr>
          <w:rFonts w:ascii="Times New Roman" w:hAnsi="Times New Roman"/>
          <w:sz w:val="24"/>
          <w:szCs w:val="24"/>
        </w:rPr>
        <w:t>formularzem cenowym</w:t>
      </w:r>
      <w:r w:rsidR="002027EC">
        <w:rPr>
          <w:rFonts w:ascii="Times New Roman" w:hAnsi="Times New Roman"/>
          <w:sz w:val="24"/>
          <w:szCs w:val="24"/>
        </w:rPr>
        <w:t xml:space="preserve"> – </w:t>
      </w:r>
      <w:r w:rsidR="002027EC" w:rsidRPr="00283281">
        <w:rPr>
          <w:rFonts w:ascii="Times New Roman" w:hAnsi="Times New Roman"/>
          <w:sz w:val="24"/>
          <w:szCs w:val="24"/>
        </w:rPr>
        <w:t>załącznik</w:t>
      </w:r>
      <w:r w:rsidR="004D7C86" w:rsidRPr="00283281">
        <w:rPr>
          <w:rFonts w:ascii="Times New Roman" w:hAnsi="Times New Roman"/>
          <w:sz w:val="24"/>
          <w:szCs w:val="24"/>
        </w:rPr>
        <w:t xml:space="preserve"> </w:t>
      </w:r>
      <w:r w:rsidR="000105EE" w:rsidRPr="00283281">
        <w:rPr>
          <w:rFonts w:ascii="Times New Roman" w:hAnsi="Times New Roman"/>
          <w:sz w:val="24"/>
          <w:szCs w:val="24"/>
        </w:rPr>
        <w:t xml:space="preserve"> nr 2</w:t>
      </w:r>
      <w:r w:rsidR="002027EC">
        <w:rPr>
          <w:rFonts w:ascii="Times New Roman" w:hAnsi="Times New Roman"/>
          <w:sz w:val="24"/>
          <w:szCs w:val="24"/>
        </w:rPr>
        <w:t xml:space="preserve"> </w:t>
      </w:r>
      <w:r w:rsidR="00A12EF1">
        <w:rPr>
          <w:rFonts w:ascii="Times New Roman" w:hAnsi="Times New Roman"/>
          <w:sz w:val="24"/>
          <w:szCs w:val="24"/>
        </w:rPr>
        <w:t xml:space="preserve"> </w:t>
      </w:r>
      <w:r w:rsidR="002027EC">
        <w:rPr>
          <w:rFonts w:ascii="Times New Roman" w:hAnsi="Times New Roman"/>
          <w:sz w:val="24"/>
          <w:szCs w:val="24"/>
        </w:rPr>
        <w:t xml:space="preserve">do Umowy </w:t>
      </w:r>
      <w:r w:rsidR="00CC7C75" w:rsidRPr="00CC7C75">
        <w:rPr>
          <w:rFonts w:ascii="Times New Roman" w:hAnsi="Times New Roman"/>
          <w:sz w:val="24"/>
          <w:szCs w:val="24"/>
        </w:rPr>
        <w:t xml:space="preserve"> wynosi</w:t>
      </w:r>
      <w:r w:rsidR="00CC7C75">
        <w:rPr>
          <w:rFonts w:ascii="Times New Roman" w:hAnsi="Times New Roman"/>
          <w:sz w:val="24"/>
          <w:szCs w:val="24"/>
        </w:rPr>
        <w:t>:</w:t>
      </w:r>
    </w:p>
    <w:p w14:paraId="030030F6" w14:textId="01A116F7" w:rsidR="00D45D86" w:rsidRDefault="00713544" w:rsidP="00A576D6">
      <w:pPr>
        <w:pStyle w:val="Akapitzlist"/>
        <w:numPr>
          <w:ilvl w:val="0"/>
          <w:numId w:val="25"/>
        </w:numPr>
        <w:spacing w:after="0"/>
        <w:ind w:left="851"/>
        <w:jc w:val="both"/>
        <w:rPr>
          <w:rFonts w:ascii="Times New Roman" w:hAnsi="Times New Roman"/>
          <w:sz w:val="24"/>
          <w:szCs w:val="24"/>
        </w:rPr>
      </w:pPr>
      <w:r>
        <w:rPr>
          <w:rFonts w:ascii="Times New Roman" w:hAnsi="Times New Roman"/>
          <w:sz w:val="24"/>
          <w:szCs w:val="24"/>
        </w:rPr>
        <w:t>Zamówienie podstawowe</w:t>
      </w:r>
      <w:r w:rsidR="00D45D86">
        <w:rPr>
          <w:rFonts w:ascii="Times New Roman" w:hAnsi="Times New Roman"/>
          <w:sz w:val="24"/>
          <w:szCs w:val="24"/>
        </w:rPr>
        <w:t>:</w:t>
      </w:r>
    </w:p>
    <w:p w14:paraId="3963105B" w14:textId="7F46216D" w:rsidR="00D45D86" w:rsidRDefault="00713544" w:rsidP="00A576D6">
      <w:pPr>
        <w:spacing w:after="0"/>
        <w:ind w:left="851" w:firstLine="68"/>
        <w:jc w:val="both"/>
        <w:rPr>
          <w:rFonts w:ascii="Times New Roman" w:hAnsi="Times New Roman"/>
          <w:sz w:val="24"/>
          <w:szCs w:val="24"/>
        </w:rPr>
      </w:pPr>
      <w:r>
        <w:rPr>
          <w:rFonts w:ascii="Times New Roman" w:hAnsi="Times New Roman"/>
          <w:sz w:val="24"/>
          <w:szCs w:val="24"/>
        </w:rPr>
        <w:t>Podstawowa</w:t>
      </w:r>
      <w:r w:rsidR="00D45D86">
        <w:rPr>
          <w:rFonts w:ascii="Times New Roman" w:hAnsi="Times New Roman"/>
          <w:sz w:val="24"/>
          <w:szCs w:val="24"/>
        </w:rPr>
        <w:t xml:space="preserve"> wartość netto: ………….zł.</w:t>
      </w:r>
    </w:p>
    <w:p w14:paraId="28773560" w14:textId="77777777" w:rsidR="00D45D86" w:rsidRDefault="00D45D86" w:rsidP="00A576D6">
      <w:pPr>
        <w:spacing w:after="0"/>
        <w:ind w:left="851" w:firstLine="68"/>
        <w:jc w:val="both"/>
        <w:rPr>
          <w:rFonts w:ascii="Times New Roman" w:hAnsi="Times New Roman"/>
          <w:sz w:val="24"/>
          <w:szCs w:val="24"/>
        </w:rPr>
      </w:pPr>
      <w:r>
        <w:rPr>
          <w:rFonts w:ascii="Times New Roman" w:hAnsi="Times New Roman"/>
          <w:sz w:val="24"/>
          <w:szCs w:val="24"/>
        </w:rPr>
        <w:t>Słownie: ……………zł.</w:t>
      </w:r>
    </w:p>
    <w:p w14:paraId="004764D8" w14:textId="77777777" w:rsidR="00D45D86" w:rsidRDefault="00D45D86" w:rsidP="00A576D6">
      <w:pPr>
        <w:spacing w:after="0"/>
        <w:ind w:left="851" w:firstLine="68"/>
        <w:jc w:val="both"/>
        <w:rPr>
          <w:rFonts w:ascii="Times New Roman" w:hAnsi="Times New Roman"/>
          <w:sz w:val="24"/>
          <w:szCs w:val="24"/>
        </w:rPr>
      </w:pPr>
      <w:r>
        <w:rPr>
          <w:rFonts w:ascii="Times New Roman" w:hAnsi="Times New Roman"/>
          <w:sz w:val="24"/>
          <w:szCs w:val="24"/>
        </w:rPr>
        <w:t>Wartość podatku VAT: …………..zł.</w:t>
      </w:r>
    </w:p>
    <w:p w14:paraId="4DF45217" w14:textId="77777777" w:rsidR="00D45D86" w:rsidRDefault="00D45D86" w:rsidP="00A576D6">
      <w:pPr>
        <w:spacing w:after="0"/>
        <w:ind w:left="851" w:firstLine="66"/>
        <w:jc w:val="both"/>
        <w:rPr>
          <w:rFonts w:ascii="Times New Roman" w:hAnsi="Times New Roman"/>
          <w:sz w:val="24"/>
          <w:szCs w:val="24"/>
        </w:rPr>
      </w:pPr>
      <w:r>
        <w:rPr>
          <w:rFonts w:ascii="Times New Roman" w:hAnsi="Times New Roman"/>
          <w:sz w:val="24"/>
          <w:szCs w:val="24"/>
        </w:rPr>
        <w:t>Słownie: ……………….. zł.</w:t>
      </w:r>
    </w:p>
    <w:p w14:paraId="30FE08DC" w14:textId="33800D4F" w:rsidR="00D45D86" w:rsidRDefault="00713544" w:rsidP="00A576D6">
      <w:pPr>
        <w:spacing w:after="0"/>
        <w:ind w:left="851" w:firstLine="66"/>
        <w:jc w:val="both"/>
        <w:rPr>
          <w:rFonts w:ascii="Times New Roman" w:hAnsi="Times New Roman"/>
          <w:sz w:val="24"/>
          <w:szCs w:val="24"/>
        </w:rPr>
      </w:pPr>
      <w:r>
        <w:rPr>
          <w:rFonts w:ascii="Times New Roman" w:hAnsi="Times New Roman"/>
          <w:sz w:val="24"/>
          <w:szCs w:val="24"/>
        </w:rPr>
        <w:t>Podstawowa</w:t>
      </w:r>
      <w:r w:rsidR="00D45D86">
        <w:rPr>
          <w:rFonts w:ascii="Times New Roman" w:hAnsi="Times New Roman"/>
          <w:sz w:val="24"/>
          <w:szCs w:val="24"/>
        </w:rPr>
        <w:t xml:space="preserve"> wartość brutto: ……………. zł.</w:t>
      </w:r>
    </w:p>
    <w:p w14:paraId="1CA6B33F" w14:textId="77777777" w:rsidR="00D45D86" w:rsidRDefault="00D45D86" w:rsidP="00A576D6">
      <w:pPr>
        <w:spacing w:after="0"/>
        <w:ind w:left="851" w:firstLine="66"/>
        <w:jc w:val="both"/>
        <w:rPr>
          <w:rFonts w:ascii="Times New Roman" w:hAnsi="Times New Roman"/>
          <w:sz w:val="24"/>
          <w:szCs w:val="24"/>
        </w:rPr>
      </w:pPr>
      <w:r>
        <w:rPr>
          <w:rFonts w:ascii="Times New Roman" w:hAnsi="Times New Roman"/>
          <w:sz w:val="24"/>
          <w:szCs w:val="24"/>
        </w:rPr>
        <w:t>Słownie: …………….zł.</w:t>
      </w:r>
    </w:p>
    <w:p w14:paraId="42372AC3" w14:textId="600B3A3F" w:rsidR="00D45D86" w:rsidRDefault="00713544" w:rsidP="00A576D6">
      <w:pPr>
        <w:pStyle w:val="Akapitzlist"/>
        <w:numPr>
          <w:ilvl w:val="0"/>
          <w:numId w:val="25"/>
        </w:numPr>
        <w:spacing w:after="0"/>
        <w:ind w:left="851"/>
        <w:jc w:val="both"/>
        <w:rPr>
          <w:rFonts w:ascii="Times New Roman" w:hAnsi="Times New Roman"/>
          <w:sz w:val="24"/>
          <w:szCs w:val="24"/>
        </w:rPr>
      </w:pPr>
      <w:r>
        <w:rPr>
          <w:rFonts w:ascii="Times New Roman" w:hAnsi="Times New Roman"/>
          <w:sz w:val="24"/>
          <w:szCs w:val="24"/>
        </w:rPr>
        <w:t>Maksymalne zamówienie z uwzględnieniem prawa opcji</w:t>
      </w:r>
      <w:r w:rsidR="00D45D86">
        <w:rPr>
          <w:rFonts w:ascii="Times New Roman" w:hAnsi="Times New Roman"/>
          <w:sz w:val="24"/>
          <w:szCs w:val="24"/>
        </w:rPr>
        <w:t>:</w:t>
      </w:r>
    </w:p>
    <w:p w14:paraId="5970617E" w14:textId="5B6C0E8C" w:rsidR="00D45D86" w:rsidRDefault="00713544" w:rsidP="00A576D6">
      <w:pPr>
        <w:pStyle w:val="Akapitzlist"/>
        <w:spacing w:before="120" w:after="0"/>
        <w:ind w:left="851" w:firstLine="68"/>
        <w:jc w:val="both"/>
        <w:rPr>
          <w:rFonts w:ascii="Times New Roman" w:hAnsi="Times New Roman"/>
          <w:sz w:val="24"/>
          <w:szCs w:val="24"/>
        </w:rPr>
      </w:pPr>
      <w:r>
        <w:rPr>
          <w:rFonts w:ascii="Times New Roman" w:hAnsi="Times New Roman"/>
          <w:sz w:val="24"/>
          <w:szCs w:val="24"/>
        </w:rPr>
        <w:t xml:space="preserve">Maksymalna </w:t>
      </w:r>
      <w:r w:rsidR="00D45D86">
        <w:rPr>
          <w:rFonts w:ascii="Times New Roman" w:hAnsi="Times New Roman"/>
          <w:sz w:val="24"/>
          <w:szCs w:val="24"/>
        </w:rPr>
        <w:t xml:space="preserve"> wartość </w:t>
      </w:r>
      <w:r>
        <w:rPr>
          <w:rFonts w:ascii="Times New Roman" w:hAnsi="Times New Roman"/>
          <w:sz w:val="24"/>
          <w:szCs w:val="24"/>
        </w:rPr>
        <w:t xml:space="preserve">z uwzględnieniem prawa opcji </w:t>
      </w:r>
      <w:r w:rsidR="00D45D86">
        <w:rPr>
          <w:rFonts w:ascii="Times New Roman" w:hAnsi="Times New Roman"/>
          <w:sz w:val="24"/>
          <w:szCs w:val="24"/>
        </w:rPr>
        <w:t>netto: ………….zł.</w:t>
      </w:r>
    </w:p>
    <w:p w14:paraId="4758F2C5" w14:textId="77777777" w:rsidR="00D45D86" w:rsidRDefault="00D45D86"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Słownie: ……………zł.</w:t>
      </w:r>
    </w:p>
    <w:p w14:paraId="3A663ACC" w14:textId="77777777" w:rsidR="00D45D86" w:rsidRDefault="00D45D86"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Wartość podatku VAT: …………..zł.</w:t>
      </w:r>
    </w:p>
    <w:p w14:paraId="7EEA65AB" w14:textId="77777777" w:rsidR="00D45D86" w:rsidRDefault="00D45D86"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Słownie: ……………….. zł.</w:t>
      </w:r>
    </w:p>
    <w:p w14:paraId="014B4EDB" w14:textId="253F3D88" w:rsidR="00D45D86" w:rsidRDefault="00713544"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 xml:space="preserve">Maksymalna </w:t>
      </w:r>
      <w:r w:rsidR="00D45D86">
        <w:rPr>
          <w:rFonts w:ascii="Times New Roman" w:hAnsi="Times New Roman"/>
          <w:sz w:val="24"/>
          <w:szCs w:val="24"/>
        </w:rPr>
        <w:t xml:space="preserve"> wartość</w:t>
      </w:r>
      <w:r>
        <w:rPr>
          <w:rFonts w:ascii="Times New Roman" w:hAnsi="Times New Roman"/>
          <w:sz w:val="24"/>
          <w:szCs w:val="24"/>
        </w:rPr>
        <w:t xml:space="preserve"> z uwzględnieniem prawa opcji</w:t>
      </w:r>
      <w:r w:rsidR="00D45D86">
        <w:rPr>
          <w:rFonts w:ascii="Times New Roman" w:hAnsi="Times New Roman"/>
          <w:sz w:val="24"/>
          <w:szCs w:val="24"/>
        </w:rPr>
        <w:t xml:space="preserve"> brutto: ……………. zł.</w:t>
      </w:r>
    </w:p>
    <w:p w14:paraId="411CD33E" w14:textId="77777777" w:rsidR="00D45D86" w:rsidRDefault="00D45D86"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Słownie: …………….zł.</w:t>
      </w:r>
    </w:p>
    <w:p w14:paraId="09E0C765" w14:textId="0F78727C" w:rsidR="00D45D86" w:rsidRDefault="00713544" w:rsidP="00A576D6">
      <w:pPr>
        <w:pStyle w:val="Akapitzlist"/>
        <w:numPr>
          <w:ilvl w:val="0"/>
          <w:numId w:val="25"/>
        </w:numPr>
        <w:spacing w:after="0"/>
        <w:ind w:left="851"/>
        <w:jc w:val="both"/>
        <w:rPr>
          <w:rFonts w:ascii="Times New Roman" w:hAnsi="Times New Roman"/>
          <w:sz w:val="24"/>
          <w:szCs w:val="24"/>
        </w:rPr>
      </w:pPr>
      <w:r>
        <w:rPr>
          <w:rFonts w:ascii="Times New Roman" w:hAnsi="Times New Roman"/>
          <w:sz w:val="24"/>
          <w:szCs w:val="24"/>
        </w:rPr>
        <w:t>Zamówienie podstawowe</w:t>
      </w:r>
      <w:r w:rsidR="00D45D86">
        <w:rPr>
          <w:rFonts w:ascii="Times New Roman" w:hAnsi="Times New Roman"/>
          <w:sz w:val="24"/>
          <w:szCs w:val="24"/>
        </w:rPr>
        <w:t xml:space="preserve"> + maksymalne zamówienie</w:t>
      </w:r>
      <w:r w:rsidRPr="00713544">
        <w:rPr>
          <w:rFonts w:ascii="Times New Roman" w:hAnsi="Times New Roman"/>
          <w:sz w:val="24"/>
          <w:szCs w:val="24"/>
        </w:rPr>
        <w:t xml:space="preserve"> </w:t>
      </w:r>
      <w:r>
        <w:rPr>
          <w:rFonts w:ascii="Times New Roman" w:hAnsi="Times New Roman"/>
          <w:sz w:val="24"/>
          <w:szCs w:val="24"/>
        </w:rPr>
        <w:t xml:space="preserve">z uwzględnieniem prawa opcji </w:t>
      </w:r>
      <w:r w:rsidR="004E3873">
        <w:rPr>
          <w:rFonts w:ascii="Times New Roman" w:hAnsi="Times New Roman"/>
          <w:sz w:val="24"/>
          <w:szCs w:val="24"/>
        </w:rPr>
        <w:t>– całkowita wartość umowy</w:t>
      </w:r>
      <w:r w:rsidR="00D45D86">
        <w:rPr>
          <w:rFonts w:ascii="Times New Roman" w:hAnsi="Times New Roman"/>
          <w:sz w:val="24"/>
          <w:szCs w:val="24"/>
        </w:rPr>
        <w:t>:</w:t>
      </w:r>
    </w:p>
    <w:p w14:paraId="0F4E32C7" w14:textId="7E2CC507" w:rsidR="00D45D86" w:rsidRDefault="004E3873"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W</w:t>
      </w:r>
      <w:r w:rsidR="00D45D86">
        <w:rPr>
          <w:rFonts w:ascii="Times New Roman" w:hAnsi="Times New Roman"/>
          <w:sz w:val="24"/>
          <w:szCs w:val="24"/>
        </w:rPr>
        <w:t>artość Umowy netto: ………….zł.</w:t>
      </w:r>
    </w:p>
    <w:p w14:paraId="45FEC1E7" w14:textId="77777777" w:rsidR="00D45D86" w:rsidRDefault="00D45D86"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Słownie: ……………zł.</w:t>
      </w:r>
    </w:p>
    <w:p w14:paraId="59618AF1" w14:textId="77777777" w:rsidR="00D45D86" w:rsidRDefault="00D45D86"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Wartość podatku VAT: …………..zł.</w:t>
      </w:r>
    </w:p>
    <w:p w14:paraId="0E1C1918" w14:textId="77777777" w:rsidR="00D45D86" w:rsidRDefault="00D45D86"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Słownie: ……………….. zł.</w:t>
      </w:r>
    </w:p>
    <w:p w14:paraId="66FB6384" w14:textId="77777777" w:rsidR="00D45D86" w:rsidRDefault="00D45D86" w:rsidP="00A576D6">
      <w:pPr>
        <w:pStyle w:val="Akapitzlist"/>
        <w:spacing w:after="0"/>
        <w:ind w:left="851" w:firstLine="68"/>
        <w:jc w:val="both"/>
        <w:rPr>
          <w:rFonts w:ascii="Times New Roman" w:hAnsi="Times New Roman"/>
          <w:sz w:val="24"/>
          <w:szCs w:val="24"/>
        </w:rPr>
      </w:pPr>
      <w:r>
        <w:rPr>
          <w:rFonts w:ascii="Times New Roman" w:hAnsi="Times New Roman"/>
          <w:sz w:val="24"/>
          <w:szCs w:val="24"/>
        </w:rPr>
        <w:t>Wartość Umowy brutto: ……………. zł.</w:t>
      </w:r>
    </w:p>
    <w:p w14:paraId="075BA9D2" w14:textId="73982E4E" w:rsidR="00C2618C" w:rsidRPr="00996D58" w:rsidRDefault="00D45D86" w:rsidP="00996D58">
      <w:pPr>
        <w:pStyle w:val="Akapitzlist"/>
        <w:spacing w:after="0"/>
        <w:ind w:left="851" w:firstLine="68"/>
        <w:jc w:val="both"/>
        <w:rPr>
          <w:rFonts w:ascii="Times New Roman" w:hAnsi="Times New Roman"/>
          <w:sz w:val="24"/>
          <w:szCs w:val="24"/>
        </w:rPr>
      </w:pPr>
      <w:r>
        <w:rPr>
          <w:rFonts w:ascii="Times New Roman" w:hAnsi="Times New Roman"/>
          <w:sz w:val="24"/>
          <w:szCs w:val="24"/>
        </w:rPr>
        <w:t>Słownie: …………….zł.</w:t>
      </w:r>
    </w:p>
    <w:p w14:paraId="61E88002" w14:textId="63765B05" w:rsidR="00A77E3D" w:rsidRPr="00A77E3D" w:rsidRDefault="00A77E3D" w:rsidP="000105EE">
      <w:pPr>
        <w:pStyle w:val="Zwykytekst"/>
        <w:numPr>
          <w:ilvl w:val="0"/>
          <w:numId w:val="24"/>
        </w:numPr>
        <w:spacing w:before="120" w:line="276" w:lineRule="auto"/>
        <w:jc w:val="both"/>
        <w:rPr>
          <w:rFonts w:ascii="Times New Roman" w:hAnsi="Times New Roman"/>
          <w:sz w:val="24"/>
          <w:szCs w:val="24"/>
        </w:rPr>
      </w:pPr>
      <w:r>
        <w:rPr>
          <w:rFonts w:ascii="Times New Roman" w:hAnsi="Times New Roman"/>
          <w:sz w:val="24"/>
          <w:szCs w:val="24"/>
          <w:lang w:val="pl-PL"/>
        </w:rPr>
        <w:t>Wartość umowy</w:t>
      </w:r>
      <w:r w:rsidRPr="00A77E3D">
        <w:rPr>
          <w:rFonts w:ascii="Times New Roman" w:hAnsi="Times New Roman"/>
          <w:sz w:val="24"/>
          <w:szCs w:val="24"/>
          <w:lang w:val="pl-PL"/>
        </w:rPr>
        <w:t xml:space="preserve"> zawiera wszystkie koszty związane z realizacją umowy</w:t>
      </w:r>
      <w:r w:rsidR="000105EE">
        <w:rPr>
          <w:rFonts w:ascii="Times New Roman" w:hAnsi="Times New Roman"/>
          <w:sz w:val="24"/>
          <w:szCs w:val="24"/>
          <w:lang w:val="pl-PL"/>
        </w:rPr>
        <w:t xml:space="preserve">. </w:t>
      </w:r>
      <w:r w:rsidR="000105EE" w:rsidRPr="000105EE">
        <w:rPr>
          <w:rFonts w:ascii="Times New Roman" w:hAnsi="Times New Roman"/>
          <w:sz w:val="24"/>
          <w:szCs w:val="24"/>
          <w:lang w:val="pl-PL"/>
        </w:rPr>
        <w:t xml:space="preserve">Dostawy wraz z wniesieniem, rozładunkiem towaru odbywać się będą na koszt i ryzyko Wykonawcy </w:t>
      </w:r>
      <w:r w:rsidR="004D7C86">
        <w:rPr>
          <w:rFonts w:ascii="Times New Roman" w:hAnsi="Times New Roman"/>
          <w:sz w:val="24"/>
          <w:szCs w:val="24"/>
          <w:lang w:val="pl-PL"/>
        </w:rPr>
        <w:br/>
      </w:r>
      <w:r w:rsidR="000105EE" w:rsidRPr="000105EE">
        <w:rPr>
          <w:rFonts w:ascii="Times New Roman" w:hAnsi="Times New Roman"/>
          <w:sz w:val="24"/>
          <w:szCs w:val="24"/>
          <w:lang w:val="pl-PL"/>
        </w:rPr>
        <w:t>do magazynu Zamawiającego w opakowaniach zabezpieczających jakość dostarczonego towaru i odpowiadających warunkom transportu, odbioru i przechowywania</w:t>
      </w:r>
      <w:r w:rsidRPr="00A77E3D">
        <w:rPr>
          <w:rFonts w:ascii="Times New Roman" w:hAnsi="Times New Roman"/>
          <w:sz w:val="24"/>
          <w:szCs w:val="24"/>
          <w:lang w:val="pl-PL"/>
        </w:rPr>
        <w:t>.</w:t>
      </w:r>
    </w:p>
    <w:p w14:paraId="3C2C52F9" w14:textId="11193F05" w:rsidR="00A77E3D" w:rsidRPr="00B4474A" w:rsidRDefault="00A77E3D" w:rsidP="00A576D6">
      <w:pPr>
        <w:pStyle w:val="Zwykytekst"/>
        <w:numPr>
          <w:ilvl w:val="0"/>
          <w:numId w:val="24"/>
        </w:numPr>
        <w:spacing w:before="240" w:line="276" w:lineRule="auto"/>
        <w:ind w:left="714" w:hanging="357"/>
        <w:jc w:val="both"/>
        <w:rPr>
          <w:rFonts w:ascii="Times New Roman" w:hAnsi="Times New Roman"/>
          <w:sz w:val="24"/>
          <w:szCs w:val="24"/>
        </w:rPr>
      </w:pPr>
      <w:r>
        <w:rPr>
          <w:rFonts w:ascii="Times New Roman" w:hAnsi="Times New Roman"/>
          <w:sz w:val="24"/>
          <w:szCs w:val="24"/>
          <w:lang w:val="pl-PL"/>
        </w:rPr>
        <w:t xml:space="preserve"> </w:t>
      </w:r>
      <w:r w:rsidRPr="00B4474A">
        <w:rPr>
          <w:rFonts w:ascii="Times New Roman" w:hAnsi="Times New Roman"/>
          <w:sz w:val="24"/>
          <w:szCs w:val="24"/>
          <w:lang w:val="pl-PL"/>
        </w:rPr>
        <w:t>W</w:t>
      </w:r>
      <w:r w:rsidR="00774913" w:rsidRPr="00B4474A">
        <w:rPr>
          <w:rFonts w:ascii="Times New Roman" w:hAnsi="Times New Roman"/>
          <w:sz w:val="24"/>
          <w:szCs w:val="24"/>
          <w:lang w:val="pl-PL"/>
        </w:rPr>
        <w:t>artość Umowy jest wartością</w:t>
      </w:r>
      <w:r w:rsidR="003226A6" w:rsidRPr="00B4474A">
        <w:rPr>
          <w:rFonts w:ascii="Times New Roman" w:hAnsi="Times New Roman"/>
          <w:sz w:val="24"/>
          <w:szCs w:val="24"/>
        </w:rPr>
        <w:t xml:space="preserve"> maksymalną, a jej niezrealizowanie</w:t>
      </w:r>
      <w:r w:rsidR="00774913" w:rsidRPr="00B4474A">
        <w:rPr>
          <w:rFonts w:ascii="Times New Roman" w:hAnsi="Times New Roman"/>
          <w:sz w:val="24"/>
          <w:szCs w:val="24"/>
          <w:lang w:val="pl-PL"/>
        </w:rPr>
        <w:t xml:space="preserve"> </w:t>
      </w:r>
      <w:r w:rsidR="00340281" w:rsidRPr="00B4474A">
        <w:rPr>
          <w:rFonts w:ascii="Times New Roman" w:hAnsi="Times New Roman"/>
          <w:sz w:val="24"/>
          <w:szCs w:val="24"/>
          <w:lang w:val="pl-PL"/>
        </w:rPr>
        <w:t>(</w:t>
      </w:r>
      <w:r w:rsidR="00774913" w:rsidRPr="00B4474A">
        <w:rPr>
          <w:rFonts w:ascii="Times New Roman" w:hAnsi="Times New Roman"/>
          <w:sz w:val="24"/>
          <w:szCs w:val="24"/>
          <w:lang w:val="pl-PL"/>
        </w:rPr>
        <w:t>w całości lub części</w:t>
      </w:r>
      <w:r w:rsidR="00E136E3" w:rsidRPr="00B4474A">
        <w:rPr>
          <w:rFonts w:ascii="Times New Roman" w:hAnsi="Times New Roman"/>
          <w:sz w:val="24"/>
          <w:szCs w:val="24"/>
          <w:lang w:val="pl-PL"/>
        </w:rPr>
        <w:t>)</w:t>
      </w:r>
      <w:r w:rsidR="003226A6" w:rsidRPr="00B4474A">
        <w:rPr>
          <w:rFonts w:ascii="Times New Roman" w:hAnsi="Times New Roman"/>
          <w:sz w:val="24"/>
          <w:szCs w:val="24"/>
        </w:rPr>
        <w:t xml:space="preserve"> nie może stanowić podstawy dla Wykonawcy dochodzenia jakichkolwiek roszczeń z tego tytułu.</w:t>
      </w:r>
    </w:p>
    <w:p w14:paraId="27864A4C" w14:textId="00438917" w:rsidR="00A77E3D" w:rsidRPr="00B4474A" w:rsidRDefault="00A77E3D" w:rsidP="00A86563">
      <w:pPr>
        <w:pStyle w:val="Akapitzlist"/>
        <w:numPr>
          <w:ilvl w:val="0"/>
          <w:numId w:val="24"/>
        </w:numPr>
        <w:spacing w:before="240" w:after="0"/>
        <w:ind w:left="714" w:hanging="357"/>
        <w:jc w:val="both"/>
        <w:rPr>
          <w:rFonts w:ascii="Times New Roman" w:eastAsia="Times New Roman" w:hAnsi="Times New Roman"/>
          <w:sz w:val="24"/>
          <w:szCs w:val="24"/>
          <w:lang w:eastAsia="x-none"/>
        </w:rPr>
      </w:pPr>
      <w:r w:rsidRPr="00B4474A">
        <w:lastRenderedPageBreak/>
        <w:t xml:space="preserve"> </w:t>
      </w:r>
      <w:r w:rsidR="00713544" w:rsidRPr="00B4474A">
        <w:rPr>
          <w:rFonts w:ascii="Times New Roman" w:eastAsia="Times New Roman" w:hAnsi="Times New Roman"/>
          <w:sz w:val="24"/>
          <w:szCs w:val="24"/>
          <w:lang w:eastAsia="x-none"/>
        </w:rPr>
        <w:t>W</w:t>
      </w:r>
      <w:r w:rsidRPr="00B4474A">
        <w:rPr>
          <w:rFonts w:ascii="Times New Roman" w:eastAsia="Times New Roman" w:hAnsi="Times New Roman"/>
          <w:sz w:val="24"/>
          <w:szCs w:val="24"/>
          <w:lang w:eastAsia="x-none"/>
        </w:rPr>
        <w:t xml:space="preserve">artość Umowy </w:t>
      </w:r>
      <w:r w:rsidR="00713544" w:rsidRPr="00B4474A">
        <w:rPr>
          <w:rFonts w:ascii="Times New Roman" w:hAnsi="Times New Roman"/>
          <w:sz w:val="24"/>
          <w:szCs w:val="24"/>
        </w:rPr>
        <w:t xml:space="preserve">z uwzględnieniem prawa opcji </w:t>
      </w:r>
      <w:r w:rsidRPr="00B4474A">
        <w:rPr>
          <w:rFonts w:ascii="Times New Roman" w:eastAsia="Times New Roman" w:hAnsi="Times New Roman"/>
          <w:sz w:val="24"/>
          <w:szCs w:val="24"/>
          <w:lang w:eastAsia="x-none"/>
        </w:rPr>
        <w:t>jest wartością maksymalną, a jej n</w:t>
      </w:r>
      <w:r w:rsidR="00713544" w:rsidRPr="00B4474A">
        <w:rPr>
          <w:rFonts w:ascii="Times New Roman" w:eastAsia="Times New Roman" w:hAnsi="Times New Roman"/>
          <w:sz w:val="24"/>
          <w:szCs w:val="24"/>
          <w:lang w:eastAsia="x-none"/>
        </w:rPr>
        <w:t>iezrealizowanie</w:t>
      </w:r>
      <w:r w:rsidRPr="00B4474A">
        <w:rPr>
          <w:rFonts w:ascii="Times New Roman" w:eastAsia="Times New Roman" w:hAnsi="Times New Roman"/>
          <w:sz w:val="24"/>
          <w:szCs w:val="24"/>
          <w:lang w:eastAsia="x-none"/>
        </w:rPr>
        <w:t xml:space="preserve"> (w całości lub części) nie może stanowić podstawy dla Wykonawcy dochodzenia jakichkolwiek roszczeń z tego tytułu.</w:t>
      </w:r>
    </w:p>
    <w:p w14:paraId="608EF076" w14:textId="4B4FED76" w:rsidR="009A034D" w:rsidRPr="00B4474A" w:rsidRDefault="009A034D" w:rsidP="00A576D6">
      <w:pPr>
        <w:pStyle w:val="Zwykytekst"/>
        <w:numPr>
          <w:ilvl w:val="0"/>
          <w:numId w:val="24"/>
        </w:numPr>
        <w:spacing w:before="120" w:line="276" w:lineRule="auto"/>
        <w:jc w:val="both"/>
        <w:rPr>
          <w:rFonts w:ascii="Times New Roman" w:hAnsi="Times New Roman"/>
          <w:i/>
          <w:iCs/>
          <w:sz w:val="24"/>
          <w:szCs w:val="24"/>
        </w:rPr>
      </w:pPr>
      <w:r w:rsidRPr="00B4474A">
        <w:rPr>
          <w:rFonts w:ascii="Times New Roman" w:hAnsi="Times New Roman"/>
          <w:sz w:val="24"/>
          <w:szCs w:val="24"/>
        </w:rPr>
        <w:t>Wartością końcową Umowy będzie wartość faktycznie zrealizowanych dostaw.</w:t>
      </w:r>
    </w:p>
    <w:p w14:paraId="6DDFABC1" w14:textId="75D650AC" w:rsidR="003226A6" w:rsidRPr="00B4474A" w:rsidRDefault="00A77C3F" w:rsidP="00A576D6">
      <w:pPr>
        <w:pStyle w:val="Zwykytekst"/>
        <w:numPr>
          <w:ilvl w:val="0"/>
          <w:numId w:val="24"/>
        </w:numPr>
        <w:spacing w:before="120" w:line="276" w:lineRule="auto"/>
        <w:jc w:val="both"/>
        <w:rPr>
          <w:rFonts w:ascii="Times New Roman" w:hAnsi="Times New Roman"/>
          <w:sz w:val="24"/>
          <w:szCs w:val="24"/>
        </w:rPr>
      </w:pPr>
      <w:r w:rsidRPr="00B4474A">
        <w:rPr>
          <w:rFonts w:ascii="Times New Roman" w:hAnsi="Times New Roman"/>
          <w:sz w:val="24"/>
          <w:szCs w:val="24"/>
          <w:lang w:val="pl-PL"/>
        </w:rPr>
        <w:t>Warunkiem każdorazowej realizacji</w:t>
      </w:r>
      <w:r w:rsidR="003226A6" w:rsidRPr="00B4474A">
        <w:rPr>
          <w:rFonts w:ascii="Times New Roman" w:hAnsi="Times New Roman"/>
          <w:sz w:val="24"/>
          <w:szCs w:val="24"/>
        </w:rPr>
        <w:t xml:space="preserve"> dostaw </w:t>
      </w:r>
      <w:r w:rsidRPr="00B4474A">
        <w:rPr>
          <w:rFonts w:ascii="Times New Roman" w:hAnsi="Times New Roman"/>
          <w:sz w:val="24"/>
          <w:szCs w:val="24"/>
          <w:lang w:val="pl-PL"/>
        </w:rPr>
        <w:t>z Prawem Opcji jest złożenie prze</w:t>
      </w:r>
      <w:r w:rsidR="008F53F0">
        <w:rPr>
          <w:rFonts w:ascii="Times New Roman" w:hAnsi="Times New Roman"/>
          <w:sz w:val="24"/>
          <w:szCs w:val="24"/>
          <w:lang w:val="pl-PL"/>
        </w:rPr>
        <w:t xml:space="preserve">z Zamawiającego zawiadomienia </w:t>
      </w:r>
      <w:r w:rsidRPr="00B4474A">
        <w:rPr>
          <w:rFonts w:ascii="Times New Roman" w:hAnsi="Times New Roman"/>
          <w:sz w:val="24"/>
          <w:szCs w:val="24"/>
          <w:lang w:val="pl-PL"/>
        </w:rPr>
        <w:t xml:space="preserve">w formie pisemnej lub za pośrednictwem poczty elektronicznej lub za pośrednictwem faksu na </w:t>
      </w:r>
      <w:r w:rsidR="00E903F4">
        <w:rPr>
          <w:rFonts w:ascii="Times New Roman" w:hAnsi="Times New Roman"/>
          <w:sz w:val="24"/>
          <w:szCs w:val="24"/>
          <w:lang w:val="pl-PL"/>
        </w:rPr>
        <w:t>adres Wykonawcy podany w umowie</w:t>
      </w:r>
      <w:r w:rsidR="00B4474A" w:rsidRPr="00B4474A">
        <w:rPr>
          <w:rFonts w:ascii="Times New Roman" w:hAnsi="Times New Roman"/>
          <w:sz w:val="24"/>
          <w:szCs w:val="24"/>
          <w:lang w:val="pl-PL"/>
        </w:rPr>
        <w:t>,</w:t>
      </w:r>
      <w:r w:rsidRPr="00B4474A">
        <w:rPr>
          <w:rFonts w:ascii="Times New Roman" w:hAnsi="Times New Roman"/>
          <w:sz w:val="24"/>
          <w:szCs w:val="24"/>
          <w:lang w:val="pl-PL"/>
        </w:rPr>
        <w:t xml:space="preserve"> </w:t>
      </w:r>
      <w:r w:rsidR="003226A6" w:rsidRPr="00B4474A">
        <w:rPr>
          <w:rFonts w:ascii="Times New Roman" w:hAnsi="Times New Roman"/>
          <w:sz w:val="24"/>
          <w:szCs w:val="24"/>
        </w:rPr>
        <w:t xml:space="preserve"> </w:t>
      </w:r>
      <w:r w:rsidR="00E903F4">
        <w:rPr>
          <w:rFonts w:ascii="Times New Roman" w:hAnsi="Times New Roman"/>
          <w:sz w:val="24"/>
          <w:szCs w:val="24"/>
        </w:rPr>
        <w:br/>
      </w:r>
      <w:r w:rsidR="00B4474A" w:rsidRPr="00B4474A">
        <w:rPr>
          <w:rFonts w:ascii="Times New Roman" w:hAnsi="Times New Roman"/>
          <w:sz w:val="24"/>
          <w:szCs w:val="24"/>
          <w:lang w:val="pl-PL"/>
        </w:rPr>
        <w:t>w którym wskazana zostanie ilość objęta tymże zamówieniem</w:t>
      </w:r>
      <w:r w:rsidR="003226A6" w:rsidRPr="00B4474A">
        <w:rPr>
          <w:rFonts w:ascii="Times New Roman" w:hAnsi="Times New Roman"/>
          <w:bCs/>
          <w:sz w:val="24"/>
          <w:szCs w:val="24"/>
        </w:rPr>
        <w:t xml:space="preserve"> w obowiązujących cenach jednostkowych, w termi</w:t>
      </w:r>
      <w:r w:rsidR="009709DB" w:rsidRPr="00B4474A">
        <w:rPr>
          <w:rFonts w:ascii="Times New Roman" w:hAnsi="Times New Roman"/>
          <w:bCs/>
          <w:sz w:val="24"/>
          <w:szCs w:val="24"/>
        </w:rPr>
        <w:t>nie realizacji (obowiązywania) U</w:t>
      </w:r>
      <w:r w:rsidR="003226A6" w:rsidRPr="00B4474A">
        <w:rPr>
          <w:rFonts w:ascii="Times New Roman" w:hAnsi="Times New Roman"/>
          <w:bCs/>
          <w:sz w:val="24"/>
          <w:szCs w:val="24"/>
        </w:rPr>
        <w:t>mowy.</w:t>
      </w:r>
    </w:p>
    <w:p w14:paraId="2D071673" w14:textId="7457AA3D" w:rsidR="0035631F" w:rsidRPr="00A77C3F" w:rsidRDefault="002027EC" w:rsidP="002D24FA">
      <w:pPr>
        <w:pStyle w:val="Zwykytekst"/>
        <w:numPr>
          <w:ilvl w:val="0"/>
          <w:numId w:val="24"/>
        </w:numPr>
        <w:spacing w:before="120" w:line="276" w:lineRule="auto"/>
        <w:ind w:left="714" w:hanging="357"/>
        <w:jc w:val="both"/>
        <w:rPr>
          <w:rFonts w:ascii="Times New Roman" w:hAnsi="Times New Roman"/>
          <w:iCs/>
          <w:sz w:val="24"/>
          <w:szCs w:val="24"/>
        </w:rPr>
      </w:pPr>
      <w:r w:rsidRPr="002027EC">
        <w:rPr>
          <w:rFonts w:ascii="Times New Roman" w:hAnsi="Times New Roman"/>
          <w:iCs/>
          <w:sz w:val="24"/>
          <w:szCs w:val="24"/>
          <w:lang w:val="pl-PL"/>
        </w:rPr>
        <w:t>Wykonawca gwarantuje niezmienność cen jednostkowych, przysługujących za dostawę każdego rodzaju towarów, przez cały okres obowiązywania umowy, z zastrzeżeniem możliwości ich zmiany w przypadku zmiany ustawowej stawki p</w:t>
      </w:r>
      <w:r w:rsidR="004D7C86">
        <w:rPr>
          <w:rFonts w:ascii="Times New Roman" w:hAnsi="Times New Roman"/>
          <w:iCs/>
          <w:sz w:val="24"/>
          <w:szCs w:val="24"/>
          <w:lang w:val="pl-PL"/>
        </w:rPr>
        <w:t>odatku VAT –</w:t>
      </w:r>
      <w:r w:rsidR="001B2545">
        <w:rPr>
          <w:rFonts w:ascii="Times New Roman" w:hAnsi="Times New Roman"/>
          <w:iCs/>
          <w:sz w:val="24"/>
          <w:szCs w:val="24"/>
          <w:lang w:val="pl-PL"/>
        </w:rPr>
        <w:t xml:space="preserve"> </w:t>
      </w:r>
      <w:r w:rsidR="004D7C86">
        <w:rPr>
          <w:rFonts w:ascii="Times New Roman" w:hAnsi="Times New Roman"/>
          <w:iCs/>
          <w:sz w:val="24"/>
          <w:szCs w:val="24"/>
          <w:lang w:val="pl-PL"/>
        </w:rPr>
        <w:br/>
      </w:r>
      <w:r w:rsidRPr="002027EC">
        <w:rPr>
          <w:rFonts w:ascii="Times New Roman" w:hAnsi="Times New Roman"/>
          <w:iCs/>
          <w:sz w:val="24"/>
          <w:szCs w:val="24"/>
          <w:lang w:val="pl-PL"/>
        </w:rPr>
        <w:t>w zakresie wynikającym z tej zmiany oraz waloryzacji cen jednostkowych netto według wskaźnika cen towarów i usług konsumpcyjnych dla żywności i napojów bezalkoholowych opublikowanego przez Główny Urząd Statystyczny w Biuletynie Statystycznym GUS.</w:t>
      </w:r>
      <w:r w:rsidR="008F60F5" w:rsidRPr="003F5B8A">
        <w:rPr>
          <w:rFonts w:ascii="Times New Roman" w:hAnsi="Times New Roman"/>
          <w:iCs/>
          <w:sz w:val="24"/>
          <w:szCs w:val="24"/>
          <w:lang w:val="pl-PL"/>
        </w:rPr>
        <w:t xml:space="preserve"> </w:t>
      </w:r>
    </w:p>
    <w:p w14:paraId="2E3D66EA" w14:textId="77777777" w:rsidR="00A77C3F" w:rsidRPr="00A77C3F" w:rsidRDefault="00A77C3F" w:rsidP="002D24FA">
      <w:pPr>
        <w:pStyle w:val="Akapitzlist"/>
        <w:numPr>
          <w:ilvl w:val="0"/>
          <w:numId w:val="24"/>
        </w:numPr>
        <w:spacing w:before="120" w:after="0"/>
        <w:ind w:left="714" w:hanging="357"/>
        <w:rPr>
          <w:rFonts w:ascii="Times New Roman" w:eastAsia="Times New Roman" w:hAnsi="Times New Roman"/>
          <w:iCs/>
          <w:sz w:val="24"/>
          <w:szCs w:val="24"/>
          <w:lang w:val="x-none" w:eastAsia="x-none"/>
        </w:rPr>
      </w:pPr>
      <w:r w:rsidRPr="00A77C3F">
        <w:rPr>
          <w:rFonts w:ascii="Times New Roman" w:eastAsia="Times New Roman" w:hAnsi="Times New Roman"/>
          <w:iCs/>
          <w:sz w:val="24"/>
          <w:szCs w:val="24"/>
          <w:lang w:val="x-none" w:eastAsia="x-none"/>
        </w:rPr>
        <w:t>Zamawiający zastrzega sobie prawo realizacji Umowy z Prawem opcji w zakresie zwiększania ilości podstawowej o ilości wskazane w opisie przedmiotu zamówienia.</w:t>
      </w:r>
    </w:p>
    <w:p w14:paraId="7A31708D" w14:textId="47E208B3" w:rsidR="00A576D6" w:rsidRPr="00A77C3F" w:rsidRDefault="00A77C3F" w:rsidP="00A77C3F">
      <w:pPr>
        <w:pStyle w:val="Zwykytekst"/>
        <w:numPr>
          <w:ilvl w:val="0"/>
          <w:numId w:val="24"/>
        </w:numPr>
        <w:spacing w:before="120" w:line="276" w:lineRule="auto"/>
        <w:jc w:val="both"/>
        <w:rPr>
          <w:rFonts w:ascii="Times New Roman" w:hAnsi="Times New Roman"/>
          <w:iCs/>
          <w:sz w:val="24"/>
          <w:szCs w:val="24"/>
        </w:rPr>
      </w:pPr>
      <w:r>
        <w:rPr>
          <w:rFonts w:ascii="Times New Roman" w:hAnsi="Times New Roman"/>
          <w:iCs/>
          <w:sz w:val="24"/>
          <w:szCs w:val="24"/>
          <w:lang w:val="pl-PL"/>
        </w:rPr>
        <w:t>Skorzystanie przez Zamawiającego z Prawa Opcji może nastąpić w okresie obowiązywania Umowy.</w:t>
      </w:r>
    </w:p>
    <w:p w14:paraId="45748A4D" w14:textId="774F2BD4" w:rsidR="00A77C3F" w:rsidRPr="00A77C3F" w:rsidRDefault="00A77C3F" w:rsidP="00A77C3F">
      <w:pPr>
        <w:pStyle w:val="Zwykytekst"/>
        <w:numPr>
          <w:ilvl w:val="0"/>
          <w:numId w:val="24"/>
        </w:numPr>
        <w:spacing w:before="120" w:line="276" w:lineRule="auto"/>
        <w:jc w:val="both"/>
        <w:rPr>
          <w:rFonts w:ascii="Times New Roman" w:hAnsi="Times New Roman"/>
          <w:iCs/>
          <w:sz w:val="24"/>
          <w:szCs w:val="24"/>
        </w:rPr>
      </w:pPr>
      <w:r>
        <w:rPr>
          <w:rFonts w:ascii="Times New Roman" w:hAnsi="Times New Roman"/>
          <w:iCs/>
          <w:sz w:val="24"/>
          <w:szCs w:val="24"/>
          <w:lang w:val="pl-PL"/>
        </w:rPr>
        <w:t>Zamawiający może skorzystać z Prawa Opcji jednokrotnie lub wielokrotnie stosowanie do własnych potrzeb.</w:t>
      </w:r>
    </w:p>
    <w:p w14:paraId="335150F6" w14:textId="5E39228A" w:rsidR="00A77C3F" w:rsidRPr="004D7C86" w:rsidRDefault="00B4474A" w:rsidP="00A77C3F">
      <w:pPr>
        <w:pStyle w:val="Zwykytekst"/>
        <w:numPr>
          <w:ilvl w:val="0"/>
          <w:numId w:val="24"/>
        </w:numPr>
        <w:spacing w:before="120" w:line="276" w:lineRule="auto"/>
        <w:jc w:val="both"/>
        <w:rPr>
          <w:rFonts w:ascii="Times New Roman" w:hAnsi="Times New Roman"/>
          <w:iCs/>
          <w:sz w:val="24"/>
          <w:szCs w:val="24"/>
        </w:rPr>
      </w:pPr>
      <w:r>
        <w:rPr>
          <w:rFonts w:ascii="Times New Roman" w:hAnsi="Times New Roman"/>
          <w:iCs/>
          <w:sz w:val="24"/>
          <w:szCs w:val="24"/>
          <w:lang w:val="pl-PL"/>
        </w:rPr>
        <w:t>Prawo Opcji jest uprawnieniem Zamawiającego, z którego może ale nie musi skorzystać w ramach realizacji Umowy. W przypadku nieskorzystani</w:t>
      </w:r>
      <w:r w:rsidR="004D7C86">
        <w:rPr>
          <w:rFonts w:ascii="Times New Roman" w:hAnsi="Times New Roman"/>
          <w:iCs/>
          <w:sz w:val="24"/>
          <w:szCs w:val="24"/>
          <w:lang w:val="pl-PL"/>
        </w:rPr>
        <w:t>a przez Zamawiającego</w:t>
      </w:r>
      <w:r w:rsidR="004D7C86">
        <w:rPr>
          <w:rFonts w:ascii="Times New Roman" w:hAnsi="Times New Roman"/>
          <w:iCs/>
          <w:sz w:val="24"/>
          <w:szCs w:val="24"/>
          <w:lang w:val="pl-PL"/>
        </w:rPr>
        <w:br/>
      </w:r>
      <w:r>
        <w:rPr>
          <w:rFonts w:ascii="Times New Roman" w:hAnsi="Times New Roman"/>
          <w:iCs/>
          <w:sz w:val="24"/>
          <w:szCs w:val="24"/>
          <w:lang w:val="pl-PL"/>
        </w:rPr>
        <w:t xml:space="preserve">z </w:t>
      </w:r>
      <w:r w:rsidRPr="004D7C86">
        <w:rPr>
          <w:rFonts w:ascii="Times New Roman" w:hAnsi="Times New Roman"/>
          <w:iCs/>
          <w:sz w:val="24"/>
          <w:szCs w:val="24"/>
          <w:lang w:val="pl-PL"/>
        </w:rPr>
        <w:t>Prawa Opcji Wykonawcy nie przysługuje żadne roszczenie z tego tytułu.</w:t>
      </w:r>
    </w:p>
    <w:p w14:paraId="426F0B84" w14:textId="54153643" w:rsidR="00A576D6" w:rsidRPr="004D7C86" w:rsidRDefault="00996D58" w:rsidP="00B4474A">
      <w:pPr>
        <w:pStyle w:val="Zwykytekst"/>
        <w:numPr>
          <w:ilvl w:val="0"/>
          <w:numId w:val="24"/>
        </w:numPr>
        <w:spacing w:before="120" w:line="276" w:lineRule="auto"/>
        <w:jc w:val="both"/>
        <w:rPr>
          <w:rFonts w:ascii="Times New Roman" w:hAnsi="Times New Roman"/>
          <w:iCs/>
          <w:sz w:val="24"/>
          <w:szCs w:val="24"/>
        </w:rPr>
      </w:pPr>
      <w:r w:rsidRPr="004D7C86">
        <w:rPr>
          <w:rFonts w:ascii="Times New Roman" w:hAnsi="Times New Roman"/>
          <w:iCs/>
          <w:sz w:val="24"/>
          <w:szCs w:val="24"/>
        </w:rPr>
        <w:t xml:space="preserve">Zamawiający zastrzega sobie prawo wprowadzenia zmian w ilościach produktów określonych w formularzu cenowym - załącznik </w:t>
      </w:r>
      <w:r w:rsidRPr="00283281">
        <w:rPr>
          <w:rFonts w:ascii="Times New Roman" w:hAnsi="Times New Roman"/>
          <w:iCs/>
          <w:sz w:val="24"/>
          <w:szCs w:val="24"/>
        </w:rPr>
        <w:t xml:space="preserve">nr </w:t>
      </w:r>
      <w:r w:rsidR="00E903F4" w:rsidRPr="00283281">
        <w:rPr>
          <w:rFonts w:ascii="Times New Roman" w:hAnsi="Times New Roman"/>
          <w:iCs/>
          <w:sz w:val="24"/>
          <w:szCs w:val="24"/>
          <w:lang w:val="pl-PL"/>
        </w:rPr>
        <w:t>2</w:t>
      </w:r>
      <w:r w:rsidRPr="00283281">
        <w:rPr>
          <w:rFonts w:ascii="Times New Roman" w:hAnsi="Times New Roman"/>
          <w:iCs/>
          <w:sz w:val="24"/>
          <w:szCs w:val="24"/>
        </w:rPr>
        <w:t xml:space="preserve"> do</w:t>
      </w:r>
      <w:r w:rsidRPr="004D7C86">
        <w:rPr>
          <w:rFonts w:ascii="Times New Roman" w:hAnsi="Times New Roman"/>
          <w:iCs/>
          <w:sz w:val="24"/>
          <w:szCs w:val="24"/>
        </w:rPr>
        <w:t xml:space="preserve"> umowy w czasie trwania umowy, które nie spowodują zmiany łącznej wartości umowy. W przypadku zmniejszonych zamówień Wykonawcy nie będą przysługiwały z tego tytułu żadne roszczenia finansowe do realizacji umowy do pełn</w:t>
      </w:r>
      <w:r w:rsidR="001F1CCD" w:rsidRPr="004D7C86">
        <w:rPr>
          <w:rFonts w:ascii="Times New Roman" w:hAnsi="Times New Roman"/>
          <w:iCs/>
          <w:sz w:val="24"/>
          <w:szCs w:val="24"/>
        </w:rPr>
        <w:t>ej wartości określonej w ust. 1.</w:t>
      </w:r>
      <w:r w:rsidR="00881444" w:rsidRPr="004D7C86">
        <w:rPr>
          <w:rFonts w:ascii="Times New Roman" w:hAnsi="Times New Roman"/>
          <w:iCs/>
          <w:sz w:val="24"/>
          <w:szCs w:val="24"/>
          <w:lang w:val="pl-PL"/>
        </w:rPr>
        <w:t xml:space="preserve"> </w:t>
      </w:r>
      <w:r w:rsidR="00E903F4" w:rsidRPr="004D7C86">
        <w:rPr>
          <w:rFonts w:ascii="Times New Roman" w:hAnsi="Times New Roman"/>
          <w:iCs/>
          <w:sz w:val="24"/>
          <w:szCs w:val="24"/>
          <w:lang w:val="pl-PL"/>
        </w:rPr>
        <w:t>Zamawiający</w:t>
      </w:r>
      <w:r w:rsidR="00881444" w:rsidRPr="004D7C86">
        <w:rPr>
          <w:rFonts w:ascii="Times New Roman" w:hAnsi="Times New Roman"/>
          <w:iCs/>
          <w:sz w:val="24"/>
          <w:szCs w:val="24"/>
          <w:lang w:val="pl-PL"/>
        </w:rPr>
        <w:t xml:space="preserve"> określa, że umowa zostanie zrealizowana w wartości nie mniejszej </w:t>
      </w:r>
      <w:r w:rsidR="00881444" w:rsidRPr="00283281">
        <w:rPr>
          <w:rFonts w:ascii="Times New Roman" w:hAnsi="Times New Roman"/>
          <w:iCs/>
          <w:sz w:val="24"/>
          <w:szCs w:val="24"/>
          <w:lang w:val="pl-PL"/>
        </w:rPr>
        <w:t>niż 20% wartości podstawowej,</w:t>
      </w:r>
      <w:r w:rsidR="00881444" w:rsidRPr="004D7C86">
        <w:rPr>
          <w:rFonts w:ascii="Times New Roman" w:hAnsi="Times New Roman"/>
          <w:iCs/>
          <w:sz w:val="24"/>
          <w:szCs w:val="24"/>
          <w:lang w:val="pl-PL"/>
        </w:rPr>
        <w:t xml:space="preserve"> z zastrzeżeniem § 5 ust. 6 umowy. </w:t>
      </w:r>
    </w:p>
    <w:p w14:paraId="53B43F78" w14:textId="77777777" w:rsidR="00A576D6" w:rsidRDefault="00A576D6" w:rsidP="00A576D6">
      <w:pPr>
        <w:pStyle w:val="Zwykytekst"/>
        <w:spacing w:before="120" w:line="276" w:lineRule="auto"/>
        <w:ind w:left="720"/>
        <w:jc w:val="center"/>
        <w:rPr>
          <w:rFonts w:ascii="Times New Roman" w:hAnsi="Times New Roman"/>
          <w:b/>
          <w:iCs/>
          <w:sz w:val="24"/>
          <w:szCs w:val="24"/>
        </w:rPr>
      </w:pPr>
    </w:p>
    <w:p w14:paraId="7241B2D3" w14:textId="694D6EC3" w:rsidR="00A77E3D" w:rsidRPr="00A77E3D" w:rsidRDefault="00A576D6" w:rsidP="00A576D6">
      <w:pPr>
        <w:pStyle w:val="Zwykytekst"/>
        <w:spacing w:line="276" w:lineRule="auto"/>
        <w:ind w:left="720"/>
        <w:jc w:val="center"/>
        <w:rPr>
          <w:rFonts w:ascii="Times New Roman" w:hAnsi="Times New Roman"/>
          <w:b/>
          <w:iCs/>
          <w:sz w:val="24"/>
          <w:szCs w:val="24"/>
        </w:rPr>
      </w:pPr>
      <w:r>
        <w:rPr>
          <w:rFonts w:ascii="Times New Roman" w:hAnsi="Times New Roman"/>
          <w:b/>
          <w:iCs/>
          <w:sz w:val="24"/>
          <w:szCs w:val="24"/>
        </w:rPr>
        <w:t>§ 5</w:t>
      </w:r>
    </w:p>
    <w:p w14:paraId="5D86635D" w14:textId="3BC52044" w:rsidR="00A576D6" w:rsidRDefault="00A77E3D" w:rsidP="00A576D6">
      <w:pPr>
        <w:pStyle w:val="Zwykytekst"/>
        <w:spacing w:line="276" w:lineRule="auto"/>
        <w:ind w:left="720"/>
        <w:jc w:val="center"/>
        <w:rPr>
          <w:rFonts w:ascii="Times New Roman" w:hAnsi="Times New Roman"/>
          <w:b/>
          <w:iCs/>
          <w:sz w:val="24"/>
          <w:szCs w:val="24"/>
        </w:rPr>
      </w:pPr>
      <w:r w:rsidRPr="00C773BB">
        <w:rPr>
          <w:rFonts w:ascii="Times New Roman" w:hAnsi="Times New Roman"/>
          <w:b/>
          <w:iCs/>
          <w:sz w:val="24"/>
          <w:szCs w:val="24"/>
        </w:rPr>
        <w:t>WARUNKI PŁATNOŚCI</w:t>
      </w:r>
    </w:p>
    <w:p w14:paraId="1473A2FA" w14:textId="77777777" w:rsidR="00384D30" w:rsidRPr="00C773BB" w:rsidRDefault="00384D30" w:rsidP="00A576D6">
      <w:pPr>
        <w:pStyle w:val="Zwykytekst"/>
        <w:spacing w:line="276" w:lineRule="auto"/>
        <w:ind w:left="720"/>
        <w:jc w:val="center"/>
        <w:rPr>
          <w:rFonts w:ascii="Times New Roman" w:hAnsi="Times New Roman"/>
          <w:b/>
          <w:iCs/>
          <w:sz w:val="24"/>
          <w:szCs w:val="24"/>
        </w:rPr>
      </w:pPr>
    </w:p>
    <w:p w14:paraId="08DC7470" w14:textId="01255FF3" w:rsidR="00371FDB" w:rsidRPr="00B601D1" w:rsidRDefault="00A77E3D" w:rsidP="001B2545">
      <w:pPr>
        <w:pStyle w:val="Zwykytekst"/>
        <w:numPr>
          <w:ilvl w:val="3"/>
          <w:numId w:val="21"/>
        </w:numPr>
        <w:spacing w:before="120" w:line="276" w:lineRule="auto"/>
        <w:ind w:left="426" w:hanging="284"/>
        <w:jc w:val="both"/>
        <w:rPr>
          <w:rFonts w:ascii="Times New Roman" w:hAnsi="Times New Roman"/>
          <w:iCs/>
          <w:sz w:val="24"/>
          <w:szCs w:val="24"/>
        </w:rPr>
      </w:pPr>
      <w:r w:rsidRPr="00B601D1">
        <w:rPr>
          <w:rFonts w:ascii="Times New Roman" w:hAnsi="Times New Roman"/>
          <w:iCs/>
          <w:sz w:val="24"/>
          <w:szCs w:val="24"/>
        </w:rPr>
        <w:t>Zapłata na</w:t>
      </w:r>
      <w:r w:rsidR="00A576D6">
        <w:rPr>
          <w:rFonts w:ascii="Times New Roman" w:hAnsi="Times New Roman"/>
          <w:iCs/>
          <w:sz w:val="24"/>
          <w:szCs w:val="24"/>
        </w:rPr>
        <w:t xml:space="preserve">leżności za dostarczone środki </w:t>
      </w:r>
      <w:r w:rsidR="00C839CA" w:rsidRPr="00C839CA">
        <w:rPr>
          <w:rFonts w:ascii="Times New Roman" w:hAnsi="Times New Roman"/>
          <w:iCs/>
          <w:sz w:val="24"/>
          <w:szCs w:val="24"/>
          <w:lang w:val="pl-PL"/>
        </w:rPr>
        <w:t>s</w:t>
      </w:r>
      <w:r w:rsidRPr="00C839CA">
        <w:rPr>
          <w:rFonts w:ascii="Times New Roman" w:hAnsi="Times New Roman"/>
          <w:iCs/>
          <w:sz w:val="24"/>
          <w:szCs w:val="24"/>
        </w:rPr>
        <w:t>poż</w:t>
      </w:r>
      <w:r w:rsidR="00B601D1" w:rsidRPr="00C839CA">
        <w:rPr>
          <w:rFonts w:ascii="Times New Roman" w:hAnsi="Times New Roman"/>
          <w:iCs/>
          <w:sz w:val="24"/>
          <w:szCs w:val="24"/>
        </w:rPr>
        <w:t>ywcze</w:t>
      </w:r>
      <w:r w:rsidR="00B601D1" w:rsidRPr="00B601D1">
        <w:rPr>
          <w:rFonts w:ascii="Times New Roman" w:hAnsi="Times New Roman"/>
          <w:iCs/>
          <w:sz w:val="24"/>
          <w:szCs w:val="24"/>
        </w:rPr>
        <w:t xml:space="preserve"> nastąpi w formie przelewu</w:t>
      </w:r>
      <w:r w:rsidR="00CC27F7" w:rsidRPr="00B601D1">
        <w:rPr>
          <w:rFonts w:ascii="Times New Roman" w:hAnsi="Times New Roman"/>
          <w:iCs/>
          <w:sz w:val="24"/>
          <w:szCs w:val="24"/>
          <w:lang w:val="pl-PL"/>
        </w:rPr>
        <w:t xml:space="preserve"> </w:t>
      </w:r>
      <w:r w:rsidRPr="00B601D1">
        <w:rPr>
          <w:rFonts w:ascii="Times New Roman" w:hAnsi="Times New Roman"/>
          <w:iCs/>
          <w:sz w:val="24"/>
          <w:szCs w:val="24"/>
        </w:rPr>
        <w:t xml:space="preserve">z rachunku Zamawiającego na rachunek bankowy Wykonawcy umieszczony na fakturze w terminie </w:t>
      </w:r>
      <w:r w:rsidR="00B601D1">
        <w:rPr>
          <w:rFonts w:ascii="Times New Roman" w:hAnsi="Times New Roman"/>
          <w:iCs/>
          <w:sz w:val="24"/>
          <w:szCs w:val="24"/>
        </w:rPr>
        <w:br/>
      </w:r>
      <w:r w:rsidRPr="00B601D1">
        <w:rPr>
          <w:rFonts w:ascii="Times New Roman" w:hAnsi="Times New Roman"/>
          <w:iCs/>
          <w:sz w:val="24"/>
          <w:szCs w:val="24"/>
        </w:rPr>
        <w:t xml:space="preserve">do 30 dni od daty otrzymania przez Zamawiającego poprawnie wystawionej faktury VAT. </w:t>
      </w:r>
      <w:r w:rsidR="00B601D1">
        <w:rPr>
          <w:rFonts w:ascii="Times New Roman" w:hAnsi="Times New Roman"/>
          <w:iCs/>
          <w:sz w:val="24"/>
          <w:szCs w:val="24"/>
        </w:rPr>
        <w:br/>
      </w:r>
      <w:r w:rsidRPr="00B601D1">
        <w:rPr>
          <w:rFonts w:ascii="Times New Roman" w:hAnsi="Times New Roman"/>
          <w:iCs/>
          <w:sz w:val="24"/>
          <w:szCs w:val="24"/>
        </w:rPr>
        <w:t>Za datę zapłaty uważa się dzień złożenia dyspozycji płatniczej w banku Zamawiającego.</w:t>
      </w:r>
    </w:p>
    <w:p w14:paraId="5F242BB2" w14:textId="7EB1C21D" w:rsidR="00371FDB" w:rsidRPr="00B601D1" w:rsidRDefault="00371FDB" w:rsidP="001B2545">
      <w:pPr>
        <w:pStyle w:val="Zwykytekst"/>
        <w:numPr>
          <w:ilvl w:val="3"/>
          <w:numId w:val="21"/>
        </w:numPr>
        <w:spacing w:line="276" w:lineRule="auto"/>
        <w:ind w:left="426" w:hanging="284"/>
        <w:jc w:val="both"/>
        <w:rPr>
          <w:rFonts w:ascii="Times New Roman" w:hAnsi="Times New Roman"/>
          <w:iCs/>
          <w:sz w:val="24"/>
          <w:szCs w:val="24"/>
        </w:rPr>
      </w:pPr>
      <w:r w:rsidRPr="00B601D1">
        <w:rPr>
          <w:rFonts w:ascii="Times New Roman" w:hAnsi="Times New Roman"/>
          <w:sz w:val="24"/>
          <w:szCs w:val="24"/>
        </w:rPr>
        <w:lastRenderedPageBreak/>
        <w:t>Wykonawca zobowiązany jest wystawić na każdą dos</w:t>
      </w:r>
      <w:r w:rsidR="002F0081" w:rsidRPr="00B601D1">
        <w:rPr>
          <w:rFonts w:ascii="Times New Roman" w:hAnsi="Times New Roman"/>
          <w:sz w:val="24"/>
          <w:szCs w:val="24"/>
        </w:rPr>
        <w:t>tawę osobną fakturę VAT z jedn</w:t>
      </w:r>
      <w:r w:rsidR="002F0081" w:rsidRPr="00B601D1">
        <w:rPr>
          <w:rFonts w:ascii="Times New Roman" w:hAnsi="Times New Roman"/>
          <w:sz w:val="24"/>
          <w:szCs w:val="24"/>
          <w:lang w:val="pl-PL"/>
        </w:rPr>
        <w:t>ą</w:t>
      </w:r>
      <w:r w:rsidR="002F0081" w:rsidRPr="00B601D1">
        <w:rPr>
          <w:rFonts w:ascii="Times New Roman" w:hAnsi="Times New Roman"/>
          <w:sz w:val="24"/>
          <w:szCs w:val="24"/>
        </w:rPr>
        <w:t xml:space="preserve"> jej kopi</w:t>
      </w:r>
      <w:r w:rsidR="002F0081" w:rsidRPr="00B601D1">
        <w:rPr>
          <w:rFonts w:ascii="Times New Roman" w:hAnsi="Times New Roman"/>
          <w:sz w:val="24"/>
          <w:szCs w:val="24"/>
          <w:lang w:val="pl-PL"/>
        </w:rPr>
        <w:t>ą</w:t>
      </w:r>
      <w:r w:rsidR="002F0081" w:rsidRPr="00B601D1">
        <w:rPr>
          <w:rFonts w:ascii="Times New Roman" w:hAnsi="Times New Roman"/>
          <w:sz w:val="24"/>
          <w:szCs w:val="24"/>
        </w:rPr>
        <w:t xml:space="preserve"> (łącznie 2</w:t>
      </w:r>
      <w:r w:rsidRPr="00B601D1">
        <w:rPr>
          <w:rFonts w:ascii="Times New Roman" w:hAnsi="Times New Roman"/>
          <w:sz w:val="24"/>
          <w:szCs w:val="24"/>
        </w:rPr>
        <w:t xml:space="preserve"> egz.) i dostarczyć je razem z dostawą towaru do magazynu Zamawiającego. Faktura VAT musi zawierać następujące dane:</w:t>
      </w:r>
    </w:p>
    <w:p w14:paraId="09AD2C66" w14:textId="77777777" w:rsidR="00371FDB" w:rsidRPr="00B601D1" w:rsidRDefault="00371FDB" w:rsidP="001B2545">
      <w:pPr>
        <w:pStyle w:val="Zwykytekst"/>
        <w:numPr>
          <w:ilvl w:val="1"/>
          <w:numId w:val="11"/>
        </w:numPr>
        <w:spacing w:line="276" w:lineRule="auto"/>
        <w:jc w:val="both"/>
        <w:rPr>
          <w:rFonts w:ascii="Times New Roman" w:hAnsi="Times New Roman"/>
          <w:sz w:val="24"/>
          <w:szCs w:val="24"/>
          <w:lang w:val="pl-PL"/>
        </w:rPr>
      </w:pPr>
      <w:r w:rsidRPr="00B601D1">
        <w:rPr>
          <w:rFonts w:ascii="Times New Roman" w:hAnsi="Times New Roman"/>
          <w:sz w:val="24"/>
          <w:szCs w:val="24"/>
          <w:lang w:val="pl-PL"/>
        </w:rPr>
        <w:t>pełne dane Zamawiającego (nazwę, adres, NIP);</w:t>
      </w:r>
    </w:p>
    <w:p w14:paraId="65044A19" w14:textId="07E515D5" w:rsidR="00371FDB" w:rsidRPr="00E903F4" w:rsidRDefault="008B2725" w:rsidP="008B2725">
      <w:pPr>
        <w:pStyle w:val="Zwykytekst"/>
        <w:numPr>
          <w:ilvl w:val="1"/>
          <w:numId w:val="11"/>
        </w:numPr>
        <w:spacing w:line="276" w:lineRule="auto"/>
        <w:jc w:val="both"/>
        <w:rPr>
          <w:rFonts w:ascii="Times New Roman" w:hAnsi="Times New Roman"/>
          <w:b/>
          <w:sz w:val="24"/>
          <w:szCs w:val="24"/>
        </w:rPr>
      </w:pPr>
      <w:r w:rsidRPr="00E903F4">
        <w:rPr>
          <w:rFonts w:ascii="Times New Roman" w:hAnsi="Times New Roman"/>
          <w:sz w:val="24"/>
          <w:szCs w:val="24"/>
        </w:rPr>
        <w:t xml:space="preserve">asortyment środków spożywczych </w:t>
      </w:r>
      <w:r w:rsidRPr="00E903F4">
        <w:rPr>
          <w:rFonts w:ascii="Times New Roman" w:hAnsi="Times New Roman"/>
          <w:b/>
          <w:sz w:val="24"/>
          <w:szCs w:val="24"/>
        </w:rPr>
        <w:t>stosuj</w:t>
      </w:r>
      <w:r w:rsidRPr="00E903F4">
        <w:rPr>
          <w:rFonts w:ascii="Times New Roman" w:hAnsi="Times New Roman"/>
          <w:b/>
          <w:sz w:val="24"/>
          <w:szCs w:val="24"/>
          <w:lang w:val="pl-PL"/>
        </w:rPr>
        <w:t xml:space="preserve">ąc wyłącznie nazewnictwo zawarte </w:t>
      </w:r>
      <w:r w:rsidR="00E903F4" w:rsidRPr="00E903F4">
        <w:rPr>
          <w:rFonts w:ascii="Times New Roman" w:hAnsi="Times New Roman"/>
          <w:b/>
          <w:sz w:val="24"/>
          <w:szCs w:val="24"/>
          <w:lang w:val="pl-PL"/>
        </w:rPr>
        <w:br/>
      </w:r>
      <w:r w:rsidRPr="00E903F4">
        <w:rPr>
          <w:rFonts w:ascii="Times New Roman" w:hAnsi="Times New Roman"/>
          <w:b/>
          <w:sz w:val="24"/>
          <w:szCs w:val="24"/>
          <w:lang w:val="pl-PL"/>
        </w:rPr>
        <w:t>w formularzu cenowym stanowiącym załącznik nr 3 do niniejszej umowy</w:t>
      </w:r>
      <w:r w:rsidR="00371FDB" w:rsidRPr="00E903F4">
        <w:rPr>
          <w:rFonts w:ascii="Times New Roman" w:hAnsi="Times New Roman"/>
          <w:b/>
          <w:sz w:val="24"/>
          <w:szCs w:val="24"/>
        </w:rPr>
        <w:t xml:space="preserve"> </w:t>
      </w:r>
    </w:p>
    <w:p w14:paraId="709B91C6" w14:textId="77777777" w:rsidR="00371FDB" w:rsidRPr="00E903F4" w:rsidRDefault="00371FDB" w:rsidP="001B2545">
      <w:pPr>
        <w:pStyle w:val="Zwykytekst"/>
        <w:numPr>
          <w:ilvl w:val="1"/>
          <w:numId w:val="11"/>
        </w:numPr>
        <w:spacing w:line="276" w:lineRule="auto"/>
        <w:jc w:val="both"/>
        <w:rPr>
          <w:rFonts w:ascii="Times New Roman" w:hAnsi="Times New Roman"/>
          <w:sz w:val="24"/>
          <w:szCs w:val="24"/>
        </w:rPr>
      </w:pPr>
      <w:r w:rsidRPr="00E903F4">
        <w:rPr>
          <w:rFonts w:ascii="Times New Roman" w:hAnsi="Times New Roman"/>
          <w:sz w:val="24"/>
          <w:szCs w:val="24"/>
        </w:rPr>
        <w:t>jednostkę miary,</w:t>
      </w:r>
    </w:p>
    <w:p w14:paraId="1B3439F7" w14:textId="77777777" w:rsidR="00371FDB" w:rsidRPr="00B601D1" w:rsidRDefault="00371FDB" w:rsidP="001B2545">
      <w:pPr>
        <w:pStyle w:val="Zwykytekst"/>
        <w:numPr>
          <w:ilvl w:val="1"/>
          <w:numId w:val="11"/>
        </w:numPr>
        <w:spacing w:line="276" w:lineRule="auto"/>
        <w:jc w:val="both"/>
        <w:rPr>
          <w:rFonts w:ascii="Times New Roman" w:hAnsi="Times New Roman"/>
          <w:sz w:val="24"/>
          <w:szCs w:val="24"/>
        </w:rPr>
      </w:pPr>
      <w:r w:rsidRPr="00B601D1">
        <w:rPr>
          <w:rFonts w:ascii="Times New Roman" w:hAnsi="Times New Roman"/>
          <w:sz w:val="24"/>
          <w:szCs w:val="24"/>
        </w:rPr>
        <w:t>cenę jednostkową netto,</w:t>
      </w:r>
    </w:p>
    <w:p w14:paraId="3DA074E6" w14:textId="77777777" w:rsidR="00371FDB" w:rsidRPr="00B601D1" w:rsidRDefault="00371FDB" w:rsidP="001B2545">
      <w:pPr>
        <w:pStyle w:val="Zwykytekst"/>
        <w:numPr>
          <w:ilvl w:val="1"/>
          <w:numId w:val="11"/>
        </w:numPr>
        <w:spacing w:line="276" w:lineRule="auto"/>
        <w:jc w:val="both"/>
        <w:rPr>
          <w:rFonts w:ascii="Times New Roman" w:hAnsi="Times New Roman"/>
          <w:sz w:val="24"/>
          <w:szCs w:val="24"/>
        </w:rPr>
      </w:pPr>
      <w:r w:rsidRPr="00B601D1">
        <w:rPr>
          <w:rFonts w:ascii="Times New Roman" w:hAnsi="Times New Roman"/>
          <w:sz w:val="24"/>
          <w:szCs w:val="24"/>
        </w:rPr>
        <w:t>stawkę podatku VAT,</w:t>
      </w:r>
    </w:p>
    <w:p w14:paraId="4FB16FEC" w14:textId="77777777" w:rsidR="00371FDB" w:rsidRPr="00B601D1" w:rsidRDefault="00371FDB" w:rsidP="001B2545">
      <w:pPr>
        <w:pStyle w:val="Zwykytekst"/>
        <w:numPr>
          <w:ilvl w:val="1"/>
          <w:numId w:val="11"/>
        </w:numPr>
        <w:spacing w:line="276" w:lineRule="auto"/>
        <w:jc w:val="both"/>
        <w:rPr>
          <w:rFonts w:ascii="Times New Roman" w:hAnsi="Times New Roman"/>
          <w:sz w:val="24"/>
          <w:szCs w:val="24"/>
        </w:rPr>
      </w:pPr>
      <w:r w:rsidRPr="00B601D1">
        <w:rPr>
          <w:rFonts w:ascii="Times New Roman" w:hAnsi="Times New Roman"/>
          <w:sz w:val="24"/>
          <w:szCs w:val="24"/>
        </w:rPr>
        <w:t>kwot</w:t>
      </w:r>
      <w:r w:rsidRPr="00B601D1">
        <w:rPr>
          <w:rFonts w:ascii="Times New Roman" w:hAnsi="Times New Roman"/>
          <w:sz w:val="24"/>
          <w:szCs w:val="24"/>
          <w:lang w:val="pl-PL"/>
        </w:rPr>
        <w:t>a podatku</w:t>
      </w:r>
      <w:r w:rsidRPr="00B601D1">
        <w:rPr>
          <w:rFonts w:ascii="Times New Roman" w:hAnsi="Times New Roman"/>
          <w:sz w:val="24"/>
          <w:szCs w:val="24"/>
        </w:rPr>
        <w:t xml:space="preserve"> VAT,</w:t>
      </w:r>
    </w:p>
    <w:p w14:paraId="5AE197F6" w14:textId="77777777" w:rsidR="008F53F0" w:rsidRDefault="00371FDB" w:rsidP="008F53F0">
      <w:pPr>
        <w:pStyle w:val="Zwykytekst"/>
        <w:numPr>
          <w:ilvl w:val="1"/>
          <w:numId w:val="11"/>
        </w:numPr>
        <w:spacing w:line="276" w:lineRule="auto"/>
        <w:jc w:val="both"/>
        <w:rPr>
          <w:rFonts w:ascii="Times New Roman" w:hAnsi="Times New Roman"/>
          <w:sz w:val="24"/>
          <w:szCs w:val="24"/>
        </w:rPr>
      </w:pPr>
      <w:r w:rsidRPr="00B601D1">
        <w:rPr>
          <w:rFonts w:ascii="Times New Roman" w:hAnsi="Times New Roman"/>
          <w:sz w:val="24"/>
          <w:szCs w:val="24"/>
        </w:rPr>
        <w:t>wartość brutto.</w:t>
      </w:r>
    </w:p>
    <w:p w14:paraId="091C1829" w14:textId="62A33BAD" w:rsidR="00371FDB" w:rsidRPr="008F53F0" w:rsidRDefault="008F53F0" w:rsidP="008F53F0">
      <w:pPr>
        <w:pStyle w:val="Zwykytekst"/>
        <w:spacing w:line="276" w:lineRule="auto"/>
        <w:ind w:left="142"/>
        <w:jc w:val="both"/>
        <w:rPr>
          <w:rFonts w:ascii="Times New Roman" w:hAnsi="Times New Roman"/>
          <w:sz w:val="24"/>
          <w:szCs w:val="24"/>
        </w:rPr>
      </w:pPr>
      <w:r w:rsidRPr="008F53F0">
        <w:rPr>
          <w:rFonts w:ascii="Times New Roman" w:hAnsi="Times New Roman"/>
          <w:sz w:val="24"/>
          <w:szCs w:val="24"/>
        </w:rPr>
        <w:t>3.</w:t>
      </w:r>
      <w:r>
        <w:rPr>
          <w:rFonts w:ascii="Times New Roman" w:hAnsi="Times New Roman"/>
          <w:sz w:val="24"/>
          <w:szCs w:val="24"/>
        </w:rPr>
        <w:t xml:space="preserve"> </w:t>
      </w:r>
      <w:r w:rsidR="00371FDB" w:rsidRPr="008F53F0">
        <w:rPr>
          <w:rFonts w:ascii="Times New Roman" w:hAnsi="Times New Roman"/>
          <w:sz w:val="24"/>
          <w:szCs w:val="24"/>
        </w:rPr>
        <w:t>Zamawiający wstrzyma się z zapłatą za dostarczone środki spożywcze w przypadku:</w:t>
      </w:r>
    </w:p>
    <w:p w14:paraId="15D78FC6" w14:textId="77777777" w:rsidR="00371FDB" w:rsidRPr="00B601D1" w:rsidRDefault="00371FDB" w:rsidP="00D8645D">
      <w:pPr>
        <w:pStyle w:val="Akapitzlist"/>
        <w:numPr>
          <w:ilvl w:val="1"/>
          <w:numId w:val="42"/>
        </w:numPr>
        <w:spacing w:after="0"/>
        <w:jc w:val="both"/>
        <w:rPr>
          <w:rFonts w:ascii="Times New Roman" w:eastAsia="Times New Roman" w:hAnsi="Times New Roman"/>
          <w:sz w:val="24"/>
          <w:szCs w:val="24"/>
          <w:lang w:val="x-none" w:eastAsia="x-none"/>
        </w:rPr>
      </w:pPr>
      <w:r w:rsidRPr="00B601D1">
        <w:rPr>
          <w:rFonts w:ascii="Times New Roman" w:eastAsia="Times New Roman" w:hAnsi="Times New Roman"/>
          <w:sz w:val="24"/>
          <w:szCs w:val="24"/>
          <w:lang w:val="x-none" w:eastAsia="x-none"/>
        </w:rPr>
        <w:t>braku oryginału faktury wraz z dostawą,</w:t>
      </w:r>
    </w:p>
    <w:p w14:paraId="09B35F39" w14:textId="77777777" w:rsidR="00371FDB" w:rsidRPr="00B601D1" w:rsidRDefault="00371FDB" w:rsidP="00D8645D">
      <w:pPr>
        <w:pStyle w:val="Zwykytekst"/>
        <w:numPr>
          <w:ilvl w:val="1"/>
          <w:numId w:val="42"/>
        </w:numPr>
        <w:spacing w:line="276" w:lineRule="auto"/>
        <w:jc w:val="both"/>
        <w:rPr>
          <w:rFonts w:ascii="Times New Roman" w:hAnsi="Times New Roman"/>
          <w:sz w:val="24"/>
          <w:szCs w:val="24"/>
        </w:rPr>
      </w:pPr>
      <w:r w:rsidRPr="00B601D1">
        <w:rPr>
          <w:rFonts w:ascii="Times New Roman" w:hAnsi="Times New Roman"/>
          <w:sz w:val="24"/>
          <w:szCs w:val="24"/>
        </w:rPr>
        <w:t xml:space="preserve">otrzymania faktury wystawionej niezgodnie z </w:t>
      </w:r>
      <w:r w:rsidRPr="00B601D1">
        <w:rPr>
          <w:rFonts w:ascii="Times New Roman" w:hAnsi="Times New Roman"/>
          <w:b/>
          <w:sz w:val="24"/>
          <w:szCs w:val="24"/>
        </w:rPr>
        <w:t xml:space="preserve"> ust. 2.</w:t>
      </w:r>
    </w:p>
    <w:p w14:paraId="4158BB57" w14:textId="2B25CDC5" w:rsidR="00371FDB" w:rsidRPr="008F53F0" w:rsidRDefault="00371FDB" w:rsidP="008F53F0">
      <w:pPr>
        <w:pStyle w:val="Akapitzlist"/>
        <w:numPr>
          <w:ilvl w:val="0"/>
          <w:numId w:val="41"/>
        </w:numPr>
        <w:spacing w:after="0"/>
        <w:ind w:left="426"/>
        <w:jc w:val="both"/>
        <w:rPr>
          <w:rFonts w:ascii="Times New Roman" w:eastAsia="Times New Roman" w:hAnsi="Times New Roman"/>
          <w:sz w:val="24"/>
          <w:szCs w:val="24"/>
          <w:lang w:val="x-none" w:eastAsia="x-none"/>
        </w:rPr>
      </w:pPr>
      <w:r w:rsidRPr="008F53F0">
        <w:rPr>
          <w:rFonts w:ascii="Times New Roman" w:hAnsi="Times New Roman"/>
          <w:sz w:val="24"/>
          <w:szCs w:val="24"/>
        </w:rPr>
        <w:t>Każdy</w:t>
      </w:r>
      <w:r w:rsidRPr="008F53F0">
        <w:rPr>
          <w:rFonts w:ascii="Times New Roman" w:eastAsia="Times New Roman" w:hAnsi="Times New Roman"/>
          <w:sz w:val="24"/>
          <w:szCs w:val="24"/>
          <w:lang w:val="x-none" w:eastAsia="x-none"/>
        </w:rPr>
        <w:t xml:space="preserve"> z w/w przypadków skutkuje przesunięciem terminu zapłaty określonego w § </w:t>
      </w:r>
      <w:r w:rsidR="006A6FBD" w:rsidRPr="008F53F0">
        <w:rPr>
          <w:rFonts w:ascii="Times New Roman" w:eastAsia="Times New Roman" w:hAnsi="Times New Roman"/>
          <w:sz w:val="24"/>
          <w:szCs w:val="24"/>
          <w:lang w:eastAsia="x-none"/>
        </w:rPr>
        <w:t>5</w:t>
      </w:r>
      <w:r w:rsidRPr="008F53F0">
        <w:rPr>
          <w:rFonts w:ascii="Times New Roman" w:eastAsia="Times New Roman" w:hAnsi="Times New Roman"/>
          <w:sz w:val="24"/>
          <w:szCs w:val="24"/>
          <w:lang w:val="x-none" w:eastAsia="x-none"/>
        </w:rPr>
        <w:t xml:space="preserve">, </w:t>
      </w:r>
      <w:r w:rsidR="001F1CCD">
        <w:rPr>
          <w:rFonts w:ascii="Times New Roman" w:eastAsia="Times New Roman" w:hAnsi="Times New Roman"/>
          <w:sz w:val="24"/>
          <w:szCs w:val="24"/>
          <w:lang w:eastAsia="x-none"/>
        </w:rPr>
        <w:t xml:space="preserve">     </w:t>
      </w:r>
      <w:r w:rsidRPr="008F53F0">
        <w:rPr>
          <w:rFonts w:ascii="Times New Roman" w:eastAsia="Times New Roman" w:hAnsi="Times New Roman"/>
          <w:sz w:val="24"/>
          <w:szCs w:val="24"/>
          <w:lang w:val="x-none" w:eastAsia="x-none"/>
        </w:rPr>
        <w:t>ust. 1, do czasu otrzymania przez Zamawiającego poprawnie wystawionej przez Wykonawcę faktury VAT.</w:t>
      </w:r>
    </w:p>
    <w:p w14:paraId="62DD35B3" w14:textId="5AE6735A" w:rsidR="002F0081" w:rsidRPr="008F53F0" w:rsidRDefault="002F0081" w:rsidP="008F53F0">
      <w:pPr>
        <w:pStyle w:val="Akapitzlist"/>
        <w:numPr>
          <w:ilvl w:val="0"/>
          <w:numId w:val="41"/>
        </w:numPr>
        <w:spacing w:after="0"/>
        <w:ind w:left="426" w:hanging="284"/>
        <w:jc w:val="both"/>
        <w:rPr>
          <w:rFonts w:ascii="Times New Roman" w:eastAsia="Times New Roman" w:hAnsi="Times New Roman"/>
          <w:sz w:val="24"/>
          <w:szCs w:val="24"/>
          <w:lang w:val="x-none" w:eastAsia="x-none"/>
        </w:rPr>
      </w:pPr>
      <w:r w:rsidRPr="008F53F0">
        <w:rPr>
          <w:rFonts w:ascii="Times New Roman" w:eastAsia="Times New Roman" w:hAnsi="Times New Roman"/>
          <w:sz w:val="24"/>
          <w:szCs w:val="24"/>
          <w:lang w:val="x-none" w:eastAsia="x-none"/>
        </w:rPr>
        <w:t>Zamawiający zobowiązuje Wykonawcę pod rygorem nieopłacenia faktury do:</w:t>
      </w:r>
    </w:p>
    <w:p w14:paraId="5B61FA74" w14:textId="77777777" w:rsidR="002F0081" w:rsidRPr="002F0081" w:rsidRDefault="002F0081" w:rsidP="001B2545">
      <w:pPr>
        <w:pStyle w:val="Akapitzlist"/>
        <w:spacing w:after="0"/>
        <w:ind w:left="360"/>
        <w:jc w:val="both"/>
        <w:rPr>
          <w:rFonts w:ascii="Times New Roman" w:eastAsia="Times New Roman" w:hAnsi="Times New Roman"/>
          <w:sz w:val="24"/>
          <w:szCs w:val="24"/>
          <w:lang w:val="x-none" w:eastAsia="x-none"/>
        </w:rPr>
      </w:pPr>
      <w:r w:rsidRPr="002F0081">
        <w:rPr>
          <w:rFonts w:ascii="Times New Roman" w:eastAsia="Times New Roman" w:hAnsi="Times New Roman"/>
          <w:sz w:val="24"/>
          <w:szCs w:val="24"/>
          <w:lang w:val="x-none" w:eastAsia="x-none"/>
        </w:rPr>
        <w:t>a) dostarczenia tylko i wyłącznie towarów będących przedmiotem umowy (zamówienia);</w:t>
      </w:r>
    </w:p>
    <w:p w14:paraId="58D21998" w14:textId="430AEF01" w:rsidR="002F0081" w:rsidRPr="002F0081" w:rsidRDefault="00E903F4" w:rsidP="00E903F4">
      <w:pPr>
        <w:spacing w:after="0"/>
        <w:ind w:left="360" w:hanging="76"/>
        <w:jc w:val="both"/>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 xml:space="preserve"> </w:t>
      </w:r>
      <w:r w:rsidR="002F0081" w:rsidRPr="002F0081">
        <w:rPr>
          <w:rFonts w:ascii="Times New Roman" w:eastAsia="Times New Roman" w:hAnsi="Times New Roman"/>
          <w:sz w:val="24"/>
          <w:szCs w:val="24"/>
          <w:lang w:val="x-none" w:eastAsia="x-none"/>
        </w:rPr>
        <w:t>b) posługiwania się nazwami towarów i jednostka</w:t>
      </w:r>
      <w:r w:rsidR="00B601D1">
        <w:rPr>
          <w:rFonts w:ascii="Times New Roman" w:eastAsia="Times New Roman" w:hAnsi="Times New Roman"/>
          <w:sz w:val="24"/>
          <w:szCs w:val="24"/>
          <w:lang w:val="x-none" w:eastAsia="x-none"/>
        </w:rPr>
        <w:t xml:space="preserve">mi miary zawartymi w formularzu </w:t>
      </w:r>
      <w:r w:rsidR="002F0081" w:rsidRPr="002F0081">
        <w:rPr>
          <w:rFonts w:ascii="Times New Roman" w:eastAsia="Times New Roman" w:hAnsi="Times New Roman"/>
          <w:sz w:val="24"/>
          <w:szCs w:val="24"/>
          <w:lang w:val="x-none" w:eastAsia="x-none"/>
        </w:rPr>
        <w:t>ofertowym;</w:t>
      </w:r>
    </w:p>
    <w:p w14:paraId="3459EFE5" w14:textId="64E37E59" w:rsidR="002F0081" w:rsidRDefault="002F0081" w:rsidP="001B2545">
      <w:pPr>
        <w:pStyle w:val="Akapitzlist"/>
        <w:spacing w:after="0"/>
        <w:ind w:left="360"/>
        <w:jc w:val="both"/>
        <w:rPr>
          <w:rFonts w:ascii="Times New Roman" w:eastAsia="Times New Roman" w:hAnsi="Times New Roman"/>
          <w:sz w:val="24"/>
          <w:szCs w:val="24"/>
          <w:lang w:val="x-none" w:eastAsia="x-none"/>
        </w:rPr>
      </w:pPr>
      <w:r w:rsidRPr="002F0081">
        <w:rPr>
          <w:rFonts w:ascii="Times New Roman" w:eastAsia="Times New Roman" w:hAnsi="Times New Roman"/>
          <w:sz w:val="24"/>
          <w:szCs w:val="24"/>
          <w:lang w:val="x-none" w:eastAsia="x-none"/>
        </w:rPr>
        <w:t>c) realizacji dostaw towarów nie wykraczających wartością poza całkowitą wartość umowy.</w:t>
      </w:r>
    </w:p>
    <w:p w14:paraId="4181D8A8" w14:textId="33A3C995" w:rsidR="00063107" w:rsidRDefault="00063107" w:rsidP="00E903F4">
      <w:pPr>
        <w:spacing w:after="0"/>
        <w:ind w:firstLine="142"/>
        <w:jc w:val="both"/>
        <w:rPr>
          <w:rFonts w:ascii="Times New Roman" w:eastAsia="Times New Roman" w:hAnsi="Times New Roman"/>
          <w:b/>
          <w:sz w:val="24"/>
          <w:szCs w:val="24"/>
          <w:lang w:eastAsia="x-none"/>
        </w:rPr>
      </w:pPr>
      <w:r w:rsidRPr="00063107">
        <w:rPr>
          <w:rFonts w:ascii="Times New Roman" w:eastAsia="Times New Roman" w:hAnsi="Times New Roman"/>
          <w:sz w:val="24"/>
          <w:szCs w:val="24"/>
          <w:lang w:eastAsia="x-none"/>
        </w:rPr>
        <w:t>6.</w:t>
      </w:r>
      <w:r>
        <w:rPr>
          <w:rFonts w:ascii="Times New Roman" w:eastAsia="Times New Roman" w:hAnsi="Times New Roman"/>
          <w:sz w:val="24"/>
          <w:szCs w:val="24"/>
          <w:lang w:eastAsia="x-none"/>
        </w:rPr>
        <w:t xml:space="preserve"> </w:t>
      </w:r>
      <w:r w:rsidR="00A86563" w:rsidRPr="00A86563">
        <w:rPr>
          <w:rFonts w:ascii="Times New Roman" w:eastAsia="Times New Roman" w:hAnsi="Times New Roman"/>
          <w:b/>
          <w:sz w:val="24"/>
          <w:szCs w:val="24"/>
          <w:lang w:eastAsia="x-none"/>
        </w:rPr>
        <w:t xml:space="preserve">Strony ustalają, że umowa będzie realizowana w przypadku przydzielenia na rzecz </w:t>
      </w:r>
      <w:r>
        <w:rPr>
          <w:rFonts w:ascii="Times New Roman" w:eastAsia="Times New Roman" w:hAnsi="Times New Roman"/>
          <w:b/>
          <w:sz w:val="24"/>
          <w:szCs w:val="24"/>
          <w:lang w:eastAsia="x-none"/>
        </w:rPr>
        <w:t xml:space="preserve"> </w:t>
      </w:r>
    </w:p>
    <w:p w14:paraId="6E889E79" w14:textId="5DD695B4" w:rsidR="00B4474A" w:rsidRDefault="00A86563" w:rsidP="00E903F4">
      <w:pPr>
        <w:spacing w:after="0"/>
        <w:ind w:firstLine="426"/>
        <w:jc w:val="both"/>
        <w:rPr>
          <w:rFonts w:ascii="Times New Roman" w:eastAsia="Times New Roman" w:hAnsi="Times New Roman"/>
          <w:b/>
          <w:sz w:val="24"/>
          <w:szCs w:val="24"/>
          <w:lang w:eastAsia="x-none"/>
        </w:rPr>
      </w:pPr>
      <w:r w:rsidRPr="00A86563">
        <w:rPr>
          <w:rFonts w:ascii="Times New Roman" w:eastAsia="Times New Roman" w:hAnsi="Times New Roman"/>
          <w:b/>
          <w:sz w:val="24"/>
          <w:szCs w:val="24"/>
          <w:lang w:eastAsia="x-none"/>
        </w:rPr>
        <w:t>Za</w:t>
      </w:r>
      <w:r w:rsidR="00B4474A">
        <w:rPr>
          <w:rFonts w:ascii="Times New Roman" w:eastAsia="Times New Roman" w:hAnsi="Times New Roman"/>
          <w:b/>
          <w:sz w:val="24"/>
          <w:szCs w:val="24"/>
          <w:lang w:eastAsia="x-none"/>
        </w:rPr>
        <w:t>mawiająceg</w:t>
      </w:r>
      <w:r w:rsidR="001F1CCD">
        <w:rPr>
          <w:rFonts w:ascii="Times New Roman" w:eastAsia="Times New Roman" w:hAnsi="Times New Roman"/>
          <w:b/>
          <w:sz w:val="24"/>
          <w:szCs w:val="24"/>
          <w:lang w:eastAsia="x-none"/>
        </w:rPr>
        <w:t xml:space="preserve">o </w:t>
      </w:r>
      <w:r w:rsidR="001F1CCD" w:rsidRPr="00E903F4">
        <w:rPr>
          <w:rFonts w:ascii="Times New Roman" w:eastAsia="Times New Roman" w:hAnsi="Times New Roman"/>
          <w:b/>
          <w:sz w:val="24"/>
          <w:szCs w:val="24"/>
          <w:lang w:eastAsia="x-none"/>
        </w:rPr>
        <w:t xml:space="preserve">limitu </w:t>
      </w:r>
      <w:r w:rsidR="00E903F4" w:rsidRPr="00E903F4">
        <w:rPr>
          <w:rFonts w:ascii="Times New Roman" w:eastAsia="Times New Roman" w:hAnsi="Times New Roman"/>
          <w:b/>
          <w:sz w:val="24"/>
          <w:szCs w:val="24"/>
          <w:lang w:eastAsia="x-none"/>
        </w:rPr>
        <w:t>finansowego na rok 2025</w:t>
      </w:r>
      <w:r w:rsidR="00B4474A" w:rsidRPr="00E903F4">
        <w:rPr>
          <w:rFonts w:ascii="Times New Roman" w:eastAsia="Times New Roman" w:hAnsi="Times New Roman"/>
          <w:b/>
          <w:sz w:val="24"/>
          <w:szCs w:val="24"/>
          <w:lang w:eastAsia="x-none"/>
        </w:rPr>
        <w:t xml:space="preserve"> </w:t>
      </w:r>
      <w:r w:rsidRPr="00E903F4">
        <w:rPr>
          <w:rFonts w:ascii="Times New Roman" w:eastAsia="Times New Roman" w:hAnsi="Times New Roman"/>
          <w:b/>
          <w:sz w:val="24"/>
          <w:szCs w:val="24"/>
          <w:lang w:eastAsia="x-none"/>
        </w:rPr>
        <w:t>r. Brak</w:t>
      </w:r>
      <w:r w:rsidRPr="00A86563">
        <w:rPr>
          <w:rFonts w:ascii="Times New Roman" w:eastAsia="Times New Roman" w:hAnsi="Times New Roman"/>
          <w:b/>
          <w:sz w:val="24"/>
          <w:szCs w:val="24"/>
          <w:lang w:eastAsia="x-none"/>
        </w:rPr>
        <w:t xml:space="preserve"> realizacji umowy w związku</w:t>
      </w:r>
    </w:p>
    <w:p w14:paraId="516C4ABF" w14:textId="09E2E6B3" w:rsidR="00063107" w:rsidRDefault="00A86563" w:rsidP="00E903F4">
      <w:pPr>
        <w:spacing w:after="0"/>
        <w:ind w:left="284" w:firstLine="142"/>
        <w:jc w:val="both"/>
        <w:rPr>
          <w:rFonts w:ascii="Times New Roman" w:eastAsia="Times New Roman" w:hAnsi="Times New Roman"/>
          <w:b/>
          <w:sz w:val="24"/>
          <w:szCs w:val="24"/>
          <w:lang w:eastAsia="x-none"/>
        </w:rPr>
      </w:pPr>
      <w:r w:rsidRPr="00A86563">
        <w:rPr>
          <w:rFonts w:ascii="Times New Roman" w:eastAsia="Times New Roman" w:hAnsi="Times New Roman"/>
          <w:b/>
          <w:sz w:val="24"/>
          <w:szCs w:val="24"/>
          <w:lang w:eastAsia="x-none"/>
        </w:rPr>
        <w:t xml:space="preserve">z nieprzydzieleniem na rzecz Zamawiającego limitu finansowego nie rodzi po stronie </w:t>
      </w:r>
      <w:r w:rsidR="00063107">
        <w:rPr>
          <w:rFonts w:ascii="Times New Roman" w:eastAsia="Times New Roman" w:hAnsi="Times New Roman"/>
          <w:b/>
          <w:sz w:val="24"/>
          <w:szCs w:val="24"/>
          <w:lang w:eastAsia="x-none"/>
        </w:rPr>
        <w:t xml:space="preserve">  </w:t>
      </w:r>
    </w:p>
    <w:p w14:paraId="7ECC4F97" w14:textId="7639E1C9" w:rsidR="00A86563" w:rsidRPr="008B2725" w:rsidRDefault="00A86563" w:rsidP="00E903F4">
      <w:pPr>
        <w:spacing w:after="0"/>
        <w:ind w:left="426"/>
        <w:jc w:val="both"/>
        <w:rPr>
          <w:rFonts w:ascii="Times New Roman" w:eastAsia="Times New Roman" w:hAnsi="Times New Roman"/>
          <w:b/>
          <w:sz w:val="24"/>
          <w:szCs w:val="24"/>
          <w:lang w:eastAsia="x-none"/>
        </w:rPr>
      </w:pPr>
      <w:r w:rsidRPr="00A86563">
        <w:rPr>
          <w:rFonts w:ascii="Times New Roman" w:eastAsia="Times New Roman" w:hAnsi="Times New Roman"/>
          <w:b/>
          <w:sz w:val="24"/>
          <w:szCs w:val="24"/>
          <w:lang w:eastAsia="x-none"/>
        </w:rPr>
        <w:t>Wykonawcy żadnych roszczeń z tytułu braku realizacji umowy</w:t>
      </w:r>
      <w:r w:rsidRPr="008B2725">
        <w:rPr>
          <w:rFonts w:ascii="Times New Roman" w:eastAsia="Times New Roman" w:hAnsi="Times New Roman"/>
          <w:b/>
          <w:sz w:val="24"/>
          <w:szCs w:val="24"/>
          <w:lang w:eastAsia="x-none"/>
        </w:rPr>
        <w:t>.</w:t>
      </w:r>
      <w:r w:rsidR="00E87985" w:rsidRPr="008B2725">
        <w:rPr>
          <w:rFonts w:ascii="Times New Roman" w:eastAsia="Times New Roman" w:hAnsi="Times New Roman"/>
          <w:b/>
          <w:sz w:val="24"/>
          <w:szCs w:val="24"/>
          <w:lang w:eastAsia="x-none"/>
        </w:rPr>
        <w:t xml:space="preserve"> </w:t>
      </w:r>
      <w:r w:rsidR="00881444" w:rsidRPr="00E903F4">
        <w:rPr>
          <w:rFonts w:ascii="Times New Roman" w:eastAsia="Times New Roman" w:hAnsi="Times New Roman"/>
          <w:b/>
          <w:sz w:val="24"/>
          <w:szCs w:val="24"/>
          <w:lang w:eastAsia="x-none"/>
        </w:rPr>
        <w:t xml:space="preserve">W przypadku przydzielenia mniejszej wysokości limitu niż wartość podstawowa umowy, umowa zostanie zrealizowana w wysokości proporcjonalnej do uzyskanego limitu. </w:t>
      </w:r>
      <w:r w:rsidR="00E87985" w:rsidRPr="00E903F4">
        <w:rPr>
          <w:rFonts w:ascii="Times New Roman" w:eastAsia="Times New Roman" w:hAnsi="Times New Roman"/>
          <w:b/>
          <w:sz w:val="24"/>
          <w:szCs w:val="24"/>
          <w:lang w:eastAsia="x-none"/>
        </w:rPr>
        <w:t>Oświadczenie Zamawiającego  o nieprzyznaniu limity finansowego</w:t>
      </w:r>
      <w:r w:rsidR="00E903F4" w:rsidRPr="00E903F4">
        <w:rPr>
          <w:rFonts w:ascii="Times New Roman" w:eastAsia="Times New Roman" w:hAnsi="Times New Roman"/>
          <w:b/>
          <w:sz w:val="24"/>
          <w:szCs w:val="24"/>
          <w:lang w:eastAsia="x-none"/>
        </w:rPr>
        <w:t xml:space="preserve">, a tym samym braku możliwości </w:t>
      </w:r>
      <w:r w:rsidR="00E87985" w:rsidRPr="00E903F4">
        <w:rPr>
          <w:rFonts w:ascii="Times New Roman" w:eastAsia="Times New Roman" w:hAnsi="Times New Roman"/>
          <w:b/>
          <w:sz w:val="24"/>
          <w:szCs w:val="24"/>
          <w:lang w:eastAsia="x-none"/>
        </w:rPr>
        <w:t>re</w:t>
      </w:r>
      <w:r w:rsidR="00F42871" w:rsidRPr="00E903F4">
        <w:rPr>
          <w:rFonts w:ascii="Times New Roman" w:eastAsia="Times New Roman" w:hAnsi="Times New Roman"/>
          <w:b/>
          <w:sz w:val="24"/>
          <w:szCs w:val="24"/>
          <w:lang w:eastAsia="x-none"/>
        </w:rPr>
        <w:t>alizacji umowy zost</w:t>
      </w:r>
      <w:r w:rsidR="004C664F" w:rsidRPr="00E903F4">
        <w:rPr>
          <w:rFonts w:ascii="Times New Roman" w:eastAsia="Times New Roman" w:hAnsi="Times New Roman"/>
          <w:b/>
          <w:sz w:val="24"/>
          <w:szCs w:val="24"/>
          <w:lang w:eastAsia="x-none"/>
        </w:rPr>
        <w:t xml:space="preserve">anie przekazane </w:t>
      </w:r>
      <w:r w:rsidR="004C664F" w:rsidRPr="00E903F4">
        <w:rPr>
          <w:rFonts w:ascii="Times New Roman" w:eastAsia="Times New Roman" w:hAnsi="Times New Roman"/>
          <w:b/>
          <w:sz w:val="24"/>
          <w:szCs w:val="24"/>
          <w:u w:val="single"/>
          <w:lang w:eastAsia="x-none"/>
        </w:rPr>
        <w:t xml:space="preserve">w terminie do </w:t>
      </w:r>
      <w:r w:rsidR="00E903F4" w:rsidRPr="00E903F4">
        <w:rPr>
          <w:rFonts w:ascii="Times New Roman" w:eastAsia="Times New Roman" w:hAnsi="Times New Roman"/>
          <w:b/>
          <w:sz w:val="24"/>
          <w:szCs w:val="24"/>
          <w:u w:val="single"/>
          <w:lang w:eastAsia="x-none"/>
        </w:rPr>
        <w:t>31.12.2024</w:t>
      </w:r>
      <w:r w:rsidR="008B2725" w:rsidRPr="00E903F4">
        <w:rPr>
          <w:rFonts w:ascii="Times New Roman" w:eastAsia="Times New Roman" w:hAnsi="Times New Roman"/>
          <w:b/>
          <w:sz w:val="24"/>
          <w:szCs w:val="24"/>
          <w:u w:val="single"/>
          <w:lang w:eastAsia="x-none"/>
        </w:rPr>
        <w:t xml:space="preserve"> r.</w:t>
      </w:r>
      <w:r w:rsidR="0079464B">
        <w:rPr>
          <w:rFonts w:ascii="Times New Roman" w:eastAsia="Times New Roman" w:hAnsi="Times New Roman"/>
          <w:b/>
          <w:sz w:val="24"/>
          <w:szCs w:val="24"/>
          <w:u w:val="single"/>
          <w:lang w:eastAsia="x-none"/>
        </w:rPr>
        <w:t xml:space="preserve"> </w:t>
      </w:r>
      <w:r w:rsidR="004C664F" w:rsidRPr="00E903F4">
        <w:rPr>
          <w:rFonts w:ascii="Times New Roman" w:eastAsia="Times New Roman" w:hAnsi="Times New Roman"/>
          <w:b/>
          <w:sz w:val="24"/>
          <w:szCs w:val="24"/>
          <w:lang w:eastAsia="x-none"/>
        </w:rPr>
        <w:t xml:space="preserve">w </w:t>
      </w:r>
      <w:r w:rsidR="004C664F" w:rsidRPr="008B2725">
        <w:rPr>
          <w:rFonts w:ascii="Times New Roman" w:eastAsia="Times New Roman" w:hAnsi="Times New Roman"/>
          <w:b/>
          <w:sz w:val="24"/>
          <w:szCs w:val="24"/>
          <w:lang w:eastAsia="x-none"/>
        </w:rPr>
        <w:t>sposób określony w § 19, ust. 3</w:t>
      </w:r>
      <w:r w:rsidR="00E87985" w:rsidRPr="001F1CCD">
        <w:rPr>
          <w:rFonts w:ascii="Times New Roman" w:eastAsia="Times New Roman" w:hAnsi="Times New Roman"/>
          <w:b/>
          <w:color w:val="FF0000"/>
          <w:sz w:val="24"/>
          <w:szCs w:val="24"/>
          <w:lang w:eastAsia="x-none"/>
        </w:rPr>
        <w:t>.</w:t>
      </w:r>
      <w:r w:rsidR="001F1CCD">
        <w:rPr>
          <w:rFonts w:ascii="Times New Roman" w:eastAsia="Times New Roman" w:hAnsi="Times New Roman"/>
          <w:b/>
          <w:color w:val="FF0000"/>
          <w:sz w:val="24"/>
          <w:szCs w:val="24"/>
          <w:lang w:eastAsia="x-none"/>
        </w:rPr>
        <w:t xml:space="preserve"> </w:t>
      </w:r>
    </w:p>
    <w:p w14:paraId="3EEA7B07" w14:textId="77777777" w:rsidR="00E87985" w:rsidRPr="00E87985" w:rsidRDefault="00E87985" w:rsidP="001B2545">
      <w:pPr>
        <w:spacing w:after="0"/>
        <w:jc w:val="both"/>
        <w:rPr>
          <w:rFonts w:ascii="Times New Roman" w:eastAsia="Times New Roman" w:hAnsi="Times New Roman"/>
          <w:b/>
          <w:sz w:val="24"/>
          <w:szCs w:val="24"/>
          <w:lang w:eastAsia="x-none"/>
        </w:rPr>
      </w:pPr>
    </w:p>
    <w:p w14:paraId="3E2BB0CC" w14:textId="0DA237A6" w:rsidR="00756665" w:rsidRPr="003F5B8A" w:rsidRDefault="00756665" w:rsidP="00A576D6">
      <w:pPr>
        <w:pStyle w:val="Zwykytekst"/>
        <w:spacing w:before="120" w:line="276" w:lineRule="auto"/>
        <w:ind w:left="720"/>
        <w:jc w:val="both"/>
        <w:rPr>
          <w:rFonts w:ascii="Times New Roman" w:hAnsi="Times New Roman"/>
          <w:i/>
          <w:sz w:val="24"/>
          <w:szCs w:val="24"/>
        </w:rPr>
      </w:pPr>
    </w:p>
    <w:p w14:paraId="2CB66E4C" w14:textId="384BC72D" w:rsidR="00A576D6" w:rsidRDefault="00756665" w:rsidP="00A576D6">
      <w:pPr>
        <w:keepNext/>
        <w:spacing w:before="120" w:after="0"/>
        <w:jc w:val="center"/>
        <w:rPr>
          <w:rFonts w:ascii="Times New Roman" w:hAnsi="Times New Roman"/>
          <w:b/>
          <w:sz w:val="24"/>
          <w:szCs w:val="24"/>
        </w:rPr>
      </w:pPr>
      <w:r w:rsidRPr="00B11BA8">
        <w:rPr>
          <w:rFonts w:ascii="Times New Roman" w:hAnsi="Times New Roman"/>
          <w:b/>
          <w:sz w:val="24"/>
          <w:szCs w:val="24"/>
        </w:rPr>
        <w:t>§</w:t>
      </w:r>
      <w:r w:rsidR="002F0081">
        <w:rPr>
          <w:rFonts w:ascii="Times New Roman" w:hAnsi="Times New Roman"/>
          <w:b/>
          <w:sz w:val="24"/>
          <w:szCs w:val="24"/>
        </w:rPr>
        <w:t xml:space="preserve"> 6</w:t>
      </w:r>
      <w:r w:rsidR="003226A6" w:rsidRPr="003F5B8A">
        <w:rPr>
          <w:rFonts w:ascii="Times New Roman" w:hAnsi="Times New Roman"/>
          <w:b/>
          <w:sz w:val="24"/>
          <w:szCs w:val="24"/>
        </w:rPr>
        <w:br/>
        <w:t>SPOSÓB I MIEJSCE DOSTAWY</w:t>
      </w:r>
    </w:p>
    <w:p w14:paraId="4E24CA89" w14:textId="77777777" w:rsidR="00384D30" w:rsidRPr="003F5B8A" w:rsidRDefault="00384D30" w:rsidP="00A576D6">
      <w:pPr>
        <w:keepNext/>
        <w:spacing w:before="120" w:after="0"/>
        <w:jc w:val="center"/>
        <w:rPr>
          <w:rFonts w:ascii="Times New Roman" w:hAnsi="Times New Roman"/>
          <w:b/>
          <w:sz w:val="24"/>
          <w:szCs w:val="24"/>
        </w:rPr>
      </w:pPr>
    </w:p>
    <w:p w14:paraId="43381689" w14:textId="4FDEF71B" w:rsidR="00D45D86" w:rsidRPr="009975CA" w:rsidRDefault="00812141" w:rsidP="00A576D6">
      <w:pPr>
        <w:pStyle w:val="Akapitzlist"/>
        <w:numPr>
          <w:ilvl w:val="0"/>
          <w:numId w:val="6"/>
        </w:numPr>
        <w:spacing w:before="120" w:after="0"/>
        <w:jc w:val="both"/>
        <w:rPr>
          <w:rFonts w:ascii="Times New Roman" w:eastAsia="Times New Roman" w:hAnsi="Times New Roman"/>
          <w:sz w:val="24"/>
          <w:szCs w:val="24"/>
          <w:lang w:val="x-none" w:eastAsia="x-none"/>
        </w:rPr>
      </w:pPr>
      <w:r w:rsidRPr="00812141">
        <w:rPr>
          <w:rFonts w:ascii="Times New Roman" w:eastAsia="Times New Roman" w:hAnsi="Times New Roman"/>
          <w:sz w:val="24"/>
          <w:szCs w:val="24"/>
          <w:lang w:val="x-none" w:eastAsia="x-none"/>
        </w:rPr>
        <w:t>Wykonawca dostarczy środki spożywcze na koszt własny do miejsc wska</w:t>
      </w:r>
      <w:r>
        <w:rPr>
          <w:rFonts w:ascii="Times New Roman" w:eastAsia="Times New Roman" w:hAnsi="Times New Roman"/>
          <w:sz w:val="24"/>
          <w:szCs w:val="24"/>
          <w:lang w:val="x-none" w:eastAsia="x-none"/>
        </w:rPr>
        <w:t>zanych przez Zamawiającego</w:t>
      </w:r>
      <w:r w:rsidRPr="00283281">
        <w:rPr>
          <w:rFonts w:ascii="Times New Roman" w:eastAsia="Times New Roman" w:hAnsi="Times New Roman"/>
          <w:sz w:val="24"/>
          <w:szCs w:val="24"/>
          <w:lang w:val="x-none" w:eastAsia="x-none"/>
        </w:rPr>
        <w:t xml:space="preserve">. </w:t>
      </w:r>
      <w:r w:rsidR="009975CA" w:rsidRPr="00283281">
        <w:rPr>
          <w:rFonts w:ascii="Times New Roman" w:eastAsia="Times New Roman" w:hAnsi="Times New Roman"/>
          <w:sz w:val="24"/>
          <w:szCs w:val="24"/>
          <w:lang w:val="x-none" w:eastAsia="x-none"/>
        </w:rPr>
        <w:t>Szczegółowy wykaz miejsc dostawy</w:t>
      </w:r>
      <w:r w:rsidRPr="00283281">
        <w:rPr>
          <w:rFonts w:ascii="Times New Roman" w:eastAsia="Times New Roman" w:hAnsi="Times New Roman"/>
          <w:sz w:val="24"/>
          <w:szCs w:val="24"/>
          <w:lang w:val="x-none" w:eastAsia="x-none"/>
        </w:rPr>
        <w:t xml:space="preserve"> </w:t>
      </w:r>
      <w:r w:rsidR="00283281" w:rsidRPr="00283281">
        <w:rPr>
          <w:rFonts w:ascii="Times New Roman" w:eastAsia="Times New Roman" w:hAnsi="Times New Roman"/>
          <w:sz w:val="24"/>
          <w:szCs w:val="24"/>
          <w:lang w:val="x-none" w:eastAsia="x-none"/>
        </w:rPr>
        <w:t>załącznik nr 3</w:t>
      </w:r>
      <w:r w:rsidRPr="00283281">
        <w:rPr>
          <w:rFonts w:ascii="Times New Roman" w:eastAsia="Times New Roman" w:hAnsi="Times New Roman"/>
          <w:sz w:val="24"/>
          <w:szCs w:val="24"/>
          <w:lang w:val="x-none" w:eastAsia="x-none"/>
        </w:rPr>
        <w:t xml:space="preserve"> do umowy</w:t>
      </w:r>
      <w:r w:rsidR="00B4474A" w:rsidRPr="00283281">
        <w:rPr>
          <w:rFonts w:ascii="Times New Roman" w:eastAsia="Times New Roman" w:hAnsi="Times New Roman"/>
          <w:sz w:val="24"/>
          <w:szCs w:val="24"/>
          <w:lang w:val="x-none" w:eastAsia="x-none"/>
        </w:rPr>
        <w:t>.</w:t>
      </w:r>
      <w:r w:rsidR="00B4474A" w:rsidRPr="00283281">
        <w:rPr>
          <w:rFonts w:ascii="Times New Roman" w:eastAsia="Times New Roman" w:hAnsi="Times New Roman"/>
          <w:sz w:val="24"/>
          <w:szCs w:val="24"/>
          <w:lang w:eastAsia="x-none"/>
        </w:rPr>
        <w:t xml:space="preserve"> </w:t>
      </w:r>
      <w:r w:rsidR="002F0081" w:rsidRPr="00283281">
        <w:rPr>
          <w:rFonts w:ascii="Times New Roman" w:eastAsia="Times New Roman" w:hAnsi="Times New Roman"/>
          <w:sz w:val="24"/>
          <w:szCs w:val="24"/>
          <w:lang w:val="x-none" w:eastAsia="x-none"/>
        </w:rPr>
        <w:t xml:space="preserve">Dostawa </w:t>
      </w:r>
      <w:r w:rsidR="002F0081" w:rsidRPr="002F0081">
        <w:rPr>
          <w:rFonts w:ascii="Times New Roman" w:eastAsia="Times New Roman" w:hAnsi="Times New Roman"/>
          <w:sz w:val="24"/>
          <w:szCs w:val="24"/>
          <w:lang w:val="x-none" w:eastAsia="x-none"/>
        </w:rPr>
        <w:t>towaru nastąpi na koszt i ryzyko Wykonawcy.</w:t>
      </w:r>
    </w:p>
    <w:p w14:paraId="2FE6943B" w14:textId="3B14CBBA" w:rsidR="009975CA" w:rsidRPr="009975CA" w:rsidRDefault="003226A6" w:rsidP="00A576D6">
      <w:pPr>
        <w:pStyle w:val="Zwykytekst"/>
        <w:numPr>
          <w:ilvl w:val="0"/>
          <w:numId w:val="6"/>
        </w:numPr>
        <w:spacing w:before="120" w:line="276" w:lineRule="auto"/>
        <w:jc w:val="both"/>
        <w:rPr>
          <w:rFonts w:ascii="Times New Roman" w:hAnsi="Times New Roman"/>
          <w:sz w:val="24"/>
          <w:szCs w:val="24"/>
        </w:rPr>
      </w:pPr>
      <w:r w:rsidRPr="003F5B8A">
        <w:rPr>
          <w:rFonts w:ascii="Times New Roman" w:hAnsi="Times New Roman"/>
          <w:sz w:val="24"/>
          <w:szCs w:val="24"/>
        </w:rPr>
        <w:t xml:space="preserve">Dostawy będą realizowane: </w:t>
      </w:r>
    </w:p>
    <w:p w14:paraId="78A46148" w14:textId="1F1349C7" w:rsidR="009975CA" w:rsidRPr="009975CA" w:rsidRDefault="00E10DF3" w:rsidP="00A576D6">
      <w:pPr>
        <w:pStyle w:val="Zwykytekst"/>
        <w:numPr>
          <w:ilvl w:val="0"/>
          <w:numId w:val="16"/>
        </w:numPr>
        <w:spacing w:line="276" w:lineRule="auto"/>
        <w:ind w:left="714" w:hanging="357"/>
        <w:jc w:val="both"/>
        <w:rPr>
          <w:rFonts w:ascii="Times New Roman" w:hAnsi="Times New Roman"/>
          <w:sz w:val="24"/>
          <w:szCs w:val="24"/>
        </w:rPr>
      </w:pPr>
      <w:r>
        <w:rPr>
          <w:rFonts w:ascii="Times New Roman" w:hAnsi="Times New Roman"/>
          <w:sz w:val="24"/>
          <w:szCs w:val="24"/>
          <w:lang w:val="pl-PL"/>
        </w:rPr>
        <w:t xml:space="preserve">przyjęcie dostawy </w:t>
      </w:r>
      <w:r w:rsidR="00B11BA8">
        <w:rPr>
          <w:rFonts w:ascii="Times New Roman" w:hAnsi="Times New Roman"/>
          <w:sz w:val="24"/>
          <w:szCs w:val="24"/>
          <w:lang w:val="pl-PL"/>
        </w:rPr>
        <w:t xml:space="preserve">w </w:t>
      </w:r>
      <w:r w:rsidR="00B11BA8" w:rsidRPr="00C773BB">
        <w:rPr>
          <w:rFonts w:ascii="Times New Roman" w:hAnsi="Times New Roman"/>
          <w:sz w:val="24"/>
          <w:szCs w:val="24"/>
          <w:lang w:val="pl-PL"/>
        </w:rPr>
        <w:t>Magazynach Żywnościowych</w:t>
      </w:r>
      <w:r>
        <w:rPr>
          <w:rFonts w:ascii="Times New Roman" w:hAnsi="Times New Roman"/>
          <w:sz w:val="24"/>
          <w:szCs w:val="24"/>
          <w:lang w:val="pl-PL"/>
        </w:rPr>
        <w:t xml:space="preserve"> zrealizowane zostanie w dniu roboczym, w godz. 8.00 – 14.00 oprócz dni ustawowo wolnych od pracy.</w:t>
      </w:r>
    </w:p>
    <w:p w14:paraId="35962727" w14:textId="76BDCE7D" w:rsidR="009975CA" w:rsidRPr="009975CA" w:rsidRDefault="009975CA" w:rsidP="00A576D6">
      <w:pPr>
        <w:pStyle w:val="Akapitzlist"/>
        <w:numPr>
          <w:ilvl w:val="0"/>
          <w:numId w:val="16"/>
        </w:numPr>
        <w:spacing w:after="0"/>
        <w:ind w:left="714" w:hanging="357"/>
        <w:jc w:val="both"/>
        <w:rPr>
          <w:rFonts w:ascii="Times New Roman" w:eastAsia="Times New Roman" w:hAnsi="Times New Roman"/>
          <w:sz w:val="24"/>
          <w:szCs w:val="24"/>
          <w:lang w:val="x-none" w:eastAsia="x-none"/>
        </w:rPr>
      </w:pPr>
      <w:r w:rsidRPr="008B2725">
        <w:rPr>
          <w:rFonts w:ascii="Times New Roman" w:eastAsia="Times New Roman" w:hAnsi="Times New Roman"/>
          <w:sz w:val="24"/>
          <w:szCs w:val="24"/>
          <w:u w:val="single"/>
          <w:lang w:val="x-none" w:eastAsia="x-none"/>
        </w:rPr>
        <w:lastRenderedPageBreak/>
        <w:t>dostawy będą realizowane na podstawie szczegółowych, pisemnych zamówień, określających datę dostawy, ilość</w:t>
      </w:r>
      <w:r w:rsidR="008B2725" w:rsidRPr="004D7C86">
        <w:rPr>
          <w:rFonts w:ascii="Times New Roman" w:eastAsia="Times New Roman" w:hAnsi="Times New Roman"/>
          <w:sz w:val="24"/>
          <w:szCs w:val="24"/>
          <w:u w:val="single"/>
          <w:lang w:val="x-none" w:eastAsia="x-none"/>
        </w:rPr>
        <w:t>, asortyment</w:t>
      </w:r>
      <w:r w:rsidR="008B2725" w:rsidRPr="004D7C86">
        <w:rPr>
          <w:rFonts w:ascii="Times New Roman" w:eastAsia="Times New Roman" w:hAnsi="Times New Roman"/>
          <w:sz w:val="24"/>
          <w:szCs w:val="24"/>
          <w:u w:val="single"/>
          <w:lang w:eastAsia="x-none"/>
        </w:rPr>
        <w:t xml:space="preserve"> i gramaturę ( opakowanie jednostkowe)</w:t>
      </w:r>
      <w:r w:rsidR="008B2725" w:rsidRPr="004D7C86">
        <w:rPr>
          <w:rFonts w:ascii="Times New Roman" w:eastAsia="Times New Roman" w:hAnsi="Times New Roman"/>
          <w:sz w:val="24"/>
          <w:szCs w:val="24"/>
          <w:u w:val="single"/>
          <w:lang w:val="x-none" w:eastAsia="x-none"/>
        </w:rPr>
        <w:t xml:space="preserve"> </w:t>
      </w:r>
      <w:r w:rsidRPr="008B2725">
        <w:rPr>
          <w:rFonts w:ascii="Times New Roman" w:eastAsia="Times New Roman" w:hAnsi="Times New Roman"/>
          <w:sz w:val="24"/>
          <w:szCs w:val="24"/>
          <w:u w:val="single"/>
          <w:lang w:val="x-none" w:eastAsia="x-none"/>
        </w:rPr>
        <w:t xml:space="preserve">zamawianych środków spożywczych składanych i przesyłane za pośrednictwem faksu lub e-maila. </w:t>
      </w:r>
      <w:r w:rsidRPr="009975CA">
        <w:rPr>
          <w:rFonts w:ascii="Times New Roman" w:eastAsia="Times New Roman" w:hAnsi="Times New Roman"/>
          <w:sz w:val="24"/>
          <w:szCs w:val="24"/>
          <w:lang w:val="x-none" w:eastAsia="x-none"/>
        </w:rPr>
        <w:t>Zamawiający prześle zamówienie na nr faksu Wykonawcy, fax: …………….. lub e-mail: …………</w:t>
      </w:r>
      <w:r>
        <w:rPr>
          <w:rFonts w:ascii="Times New Roman" w:eastAsia="Times New Roman" w:hAnsi="Times New Roman"/>
          <w:sz w:val="24"/>
          <w:szCs w:val="24"/>
          <w:lang w:val="x-none" w:eastAsia="x-none"/>
        </w:rPr>
        <w:t>………, z 5 dniowym wyprzedzeniem,</w:t>
      </w:r>
    </w:p>
    <w:p w14:paraId="0102F670" w14:textId="3434D5F2" w:rsidR="009975CA" w:rsidRPr="009975CA" w:rsidRDefault="003226A6" w:rsidP="00A576D6">
      <w:pPr>
        <w:pStyle w:val="Akapitzlist"/>
        <w:numPr>
          <w:ilvl w:val="0"/>
          <w:numId w:val="16"/>
        </w:numPr>
        <w:spacing w:after="0"/>
        <w:ind w:left="714" w:hanging="357"/>
        <w:jc w:val="both"/>
        <w:rPr>
          <w:rFonts w:ascii="Times New Roman" w:eastAsia="Times New Roman" w:hAnsi="Times New Roman"/>
          <w:sz w:val="24"/>
          <w:szCs w:val="24"/>
          <w:lang w:val="x-none" w:eastAsia="x-none"/>
        </w:rPr>
      </w:pPr>
      <w:r w:rsidRPr="009975CA">
        <w:rPr>
          <w:rFonts w:ascii="Times New Roman" w:hAnsi="Times New Roman"/>
          <w:sz w:val="24"/>
          <w:szCs w:val="24"/>
        </w:rPr>
        <w:t xml:space="preserve">korekta </w:t>
      </w:r>
      <w:r w:rsidR="009975CA" w:rsidRPr="009975CA">
        <w:rPr>
          <w:rFonts w:ascii="Times New Roman" w:eastAsia="Times New Roman" w:hAnsi="Times New Roman"/>
          <w:sz w:val="24"/>
          <w:szCs w:val="24"/>
          <w:lang w:val="x-none" w:eastAsia="x-none"/>
        </w:rPr>
        <w:t xml:space="preserve"> zamówień może być dokonywana telefonicznie, e-mail lub faksem, nr telefonu ……………., e-mail: ……………., nr faksu: …………….., nie później niż 24 godziny przed realizacją zamówienia.</w:t>
      </w:r>
    </w:p>
    <w:p w14:paraId="1585A5F3" w14:textId="20AF4F2B" w:rsidR="00B601D1" w:rsidRDefault="003226A6" w:rsidP="00A576D6">
      <w:pPr>
        <w:pStyle w:val="Zwykytekst"/>
        <w:numPr>
          <w:ilvl w:val="0"/>
          <w:numId w:val="6"/>
        </w:numPr>
        <w:tabs>
          <w:tab w:val="left" w:pos="426"/>
        </w:tabs>
        <w:spacing w:before="120" w:line="276" w:lineRule="auto"/>
        <w:jc w:val="both"/>
        <w:rPr>
          <w:rFonts w:ascii="Times New Roman" w:hAnsi="Times New Roman"/>
          <w:sz w:val="24"/>
          <w:szCs w:val="24"/>
        </w:rPr>
      </w:pPr>
      <w:r w:rsidRPr="009975CA">
        <w:rPr>
          <w:rFonts w:ascii="Times New Roman" w:hAnsi="Times New Roman"/>
          <w:sz w:val="24"/>
          <w:szCs w:val="24"/>
        </w:rPr>
        <w:t xml:space="preserve">W szczególnie uzasadnionych przypadkach (np. </w:t>
      </w:r>
      <w:r w:rsidR="00E71E3C" w:rsidRPr="009975CA">
        <w:rPr>
          <w:rFonts w:ascii="Times New Roman" w:hAnsi="Times New Roman"/>
          <w:sz w:val="24"/>
          <w:szCs w:val="24"/>
          <w:lang w:val="pl-PL"/>
        </w:rPr>
        <w:t xml:space="preserve">zagrożenie kryzysowe, </w:t>
      </w:r>
      <w:r w:rsidR="00875E5C" w:rsidRPr="009975CA">
        <w:rPr>
          <w:rFonts w:ascii="Times New Roman" w:hAnsi="Times New Roman"/>
          <w:sz w:val="24"/>
          <w:szCs w:val="24"/>
        </w:rPr>
        <w:t>osiąganie</w:t>
      </w:r>
      <w:r w:rsidRPr="009975CA">
        <w:rPr>
          <w:rFonts w:ascii="Times New Roman" w:hAnsi="Times New Roman"/>
          <w:sz w:val="24"/>
          <w:szCs w:val="24"/>
        </w:rPr>
        <w:t xml:space="preserve"> gotowości do podjęcia działań, szkolenia rezerw osobowych, likwidacji klęsk żywiołowych, restrukturyzacji Sił Zbrojnych, zmiany obowiązujących aktów prawnych </w:t>
      </w:r>
      <w:r w:rsidR="004D3013" w:rsidRPr="009975CA">
        <w:rPr>
          <w:rFonts w:ascii="Times New Roman" w:hAnsi="Times New Roman"/>
          <w:sz w:val="24"/>
          <w:szCs w:val="24"/>
        </w:rPr>
        <w:br/>
      </w:r>
      <w:r w:rsidRPr="009975CA">
        <w:rPr>
          <w:rFonts w:ascii="Times New Roman" w:hAnsi="Times New Roman"/>
          <w:sz w:val="24"/>
          <w:szCs w:val="24"/>
        </w:rPr>
        <w:t>w zakresie uprawnień do wyżywienia żołnierzy lub innych zadań postawionych Zamawiającemu przez organ</w:t>
      </w:r>
      <w:r w:rsidR="009A034D" w:rsidRPr="009975CA">
        <w:rPr>
          <w:rFonts w:ascii="Times New Roman" w:hAnsi="Times New Roman"/>
          <w:sz w:val="24"/>
          <w:szCs w:val="24"/>
          <w:lang w:val="pl-PL"/>
        </w:rPr>
        <w:t>y</w:t>
      </w:r>
      <w:r w:rsidRPr="009975CA">
        <w:rPr>
          <w:rFonts w:ascii="Times New Roman" w:hAnsi="Times New Roman"/>
          <w:sz w:val="24"/>
          <w:szCs w:val="24"/>
        </w:rPr>
        <w:t xml:space="preserve"> władzy państwowej), Wykonawca zagwarantuje dowóz towaru oraz zwiększenie ilości i częstotliwości dostaw w stosunku </w:t>
      </w:r>
      <w:r w:rsidR="004D3013" w:rsidRPr="009975CA">
        <w:rPr>
          <w:rFonts w:ascii="Times New Roman" w:hAnsi="Times New Roman"/>
          <w:sz w:val="24"/>
          <w:szCs w:val="24"/>
        </w:rPr>
        <w:br/>
      </w:r>
      <w:r w:rsidRPr="009975CA">
        <w:rPr>
          <w:rFonts w:ascii="Times New Roman" w:hAnsi="Times New Roman"/>
          <w:sz w:val="24"/>
          <w:szCs w:val="24"/>
        </w:rPr>
        <w:t>do wcześniej złożonych zapotrzebowań do miejsc stacjonowania jednostek wojskowych oraz innych miejsc wskazanych przez Zamawiającego na terenie kraju, wedłu</w:t>
      </w:r>
      <w:r w:rsidR="00C7420A" w:rsidRPr="009975CA">
        <w:rPr>
          <w:rFonts w:ascii="Times New Roman" w:hAnsi="Times New Roman"/>
          <w:sz w:val="24"/>
          <w:szCs w:val="24"/>
        </w:rPr>
        <w:t>g cen określonych w niniejszej U</w:t>
      </w:r>
      <w:r w:rsidRPr="009975CA">
        <w:rPr>
          <w:rFonts w:ascii="Times New Roman" w:hAnsi="Times New Roman"/>
          <w:sz w:val="24"/>
          <w:szCs w:val="24"/>
        </w:rPr>
        <w:t>mowie.</w:t>
      </w:r>
      <w:r w:rsidR="001F1CCD">
        <w:rPr>
          <w:rFonts w:ascii="Times New Roman" w:hAnsi="Times New Roman"/>
          <w:sz w:val="24"/>
          <w:szCs w:val="24"/>
          <w:lang w:val="pl-PL"/>
        </w:rPr>
        <w:t xml:space="preserve">  </w:t>
      </w:r>
    </w:p>
    <w:p w14:paraId="5B675550" w14:textId="77777777" w:rsidR="00B601D1" w:rsidRDefault="002F0081" w:rsidP="00A576D6">
      <w:pPr>
        <w:pStyle w:val="Zwykytekst"/>
        <w:numPr>
          <w:ilvl w:val="0"/>
          <w:numId w:val="6"/>
        </w:numPr>
        <w:tabs>
          <w:tab w:val="left" w:pos="426"/>
        </w:tabs>
        <w:spacing w:before="120" w:line="276" w:lineRule="auto"/>
        <w:jc w:val="both"/>
        <w:rPr>
          <w:rFonts w:ascii="Times New Roman" w:hAnsi="Times New Roman"/>
          <w:sz w:val="24"/>
          <w:szCs w:val="24"/>
        </w:rPr>
      </w:pPr>
      <w:r w:rsidRPr="003F5B8A">
        <w:rPr>
          <w:rFonts w:ascii="Times New Roman" w:hAnsi="Times New Roman"/>
          <w:sz w:val="24"/>
          <w:szCs w:val="24"/>
        </w:rPr>
        <w:t>Wykonawca dostarczy towar specjalistycznym transportem własnym lub innego przewoźnika, spełniającym wymogi rozporządzenia</w:t>
      </w:r>
      <w:r w:rsidRPr="003F5B8A">
        <w:rPr>
          <w:rFonts w:ascii="Times New Roman" w:hAnsi="Times New Roman"/>
          <w:sz w:val="24"/>
          <w:szCs w:val="24"/>
          <w:lang w:val="pl-PL"/>
        </w:rPr>
        <w:t xml:space="preserve"> </w:t>
      </w:r>
      <w:r w:rsidRPr="003F5B8A">
        <w:rPr>
          <w:rFonts w:ascii="Times New Roman" w:hAnsi="Times New Roman"/>
          <w:sz w:val="24"/>
          <w:szCs w:val="24"/>
        </w:rPr>
        <w:t>(WE) nr 853/2004 Parlamentu Europejskiego i Rady z dnia 29 kwietnia 2004 r. ustanawiające szczególne przepisy dotyczące higieny w odniesieniu do żywności pochodzenia zwierzęcego i rozporządzenia (WE) nr 852/2004 Parlamentu Europejskiego i Rady z dnia 29 kwietnia 2004 r. w sprawie higieny środków spożywczych.</w:t>
      </w:r>
    </w:p>
    <w:p w14:paraId="69E4592A" w14:textId="77777777" w:rsidR="00B601D1" w:rsidRDefault="002F0081" w:rsidP="00A576D6">
      <w:pPr>
        <w:pStyle w:val="Zwykytekst"/>
        <w:numPr>
          <w:ilvl w:val="0"/>
          <w:numId w:val="6"/>
        </w:numPr>
        <w:tabs>
          <w:tab w:val="left" w:pos="426"/>
        </w:tabs>
        <w:spacing w:before="120" w:line="276" w:lineRule="auto"/>
        <w:jc w:val="both"/>
        <w:rPr>
          <w:rFonts w:ascii="Times New Roman" w:hAnsi="Times New Roman"/>
          <w:sz w:val="24"/>
          <w:szCs w:val="24"/>
        </w:rPr>
      </w:pPr>
      <w:r w:rsidRPr="00B601D1">
        <w:rPr>
          <w:rFonts w:ascii="Times New Roman" w:hAnsi="Times New Roman"/>
          <w:sz w:val="24"/>
          <w:szCs w:val="24"/>
        </w:rPr>
        <w:t>Wykonawca zabezpieczy należycie towar na czas przewozu i ponosi całkowitą odpowiedzialność za dostawę i jakość dostarczanego towaru.</w:t>
      </w:r>
    </w:p>
    <w:p w14:paraId="71EE8118" w14:textId="77777777" w:rsidR="00B601D1" w:rsidRPr="00B601D1" w:rsidRDefault="002F0081" w:rsidP="00A576D6">
      <w:pPr>
        <w:pStyle w:val="Zwykytekst"/>
        <w:numPr>
          <w:ilvl w:val="0"/>
          <w:numId w:val="6"/>
        </w:numPr>
        <w:tabs>
          <w:tab w:val="left" w:pos="426"/>
        </w:tabs>
        <w:spacing w:before="120" w:line="276" w:lineRule="auto"/>
        <w:jc w:val="both"/>
        <w:rPr>
          <w:rFonts w:ascii="Times New Roman" w:hAnsi="Times New Roman"/>
          <w:sz w:val="24"/>
          <w:szCs w:val="24"/>
        </w:rPr>
      </w:pPr>
      <w:r w:rsidRPr="00B601D1">
        <w:rPr>
          <w:rFonts w:ascii="Times New Roman" w:hAnsi="Times New Roman"/>
          <w:sz w:val="24"/>
          <w:szCs w:val="24"/>
        </w:rPr>
        <w:t xml:space="preserve">Wykonawca </w:t>
      </w:r>
      <w:r w:rsidRPr="00B601D1">
        <w:rPr>
          <w:rFonts w:ascii="Times New Roman" w:hAnsi="Times New Roman"/>
          <w:sz w:val="24"/>
          <w:szCs w:val="24"/>
          <w:lang w:val="pl-PL"/>
        </w:rPr>
        <w:t>ponosi</w:t>
      </w:r>
      <w:r w:rsidRPr="00B601D1">
        <w:rPr>
          <w:rFonts w:ascii="Times New Roman" w:hAnsi="Times New Roman"/>
          <w:sz w:val="24"/>
          <w:szCs w:val="24"/>
        </w:rPr>
        <w:t xml:space="preserve"> odpowiedzialność za braki i wady powstałe w czasie transportu towaru.</w:t>
      </w:r>
      <w:r w:rsidRPr="00B601D1">
        <w:rPr>
          <w:rFonts w:ascii="Times New Roman" w:hAnsi="Times New Roman"/>
          <w:sz w:val="24"/>
          <w:szCs w:val="24"/>
          <w:lang w:val="pl-PL"/>
        </w:rPr>
        <w:t xml:space="preserve"> Za dostarczone uważa się tylko ilości faktycznie przywiezione do Magazynu Żywnościowego Zamawiającego.</w:t>
      </w:r>
    </w:p>
    <w:p w14:paraId="071B6A64" w14:textId="2D92BF98" w:rsidR="002F0081" w:rsidRDefault="002F0081" w:rsidP="00A576D6">
      <w:pPr>
        <w:pStyle w:val="Zwykytekst"/>
        <w:numPr>
          <w:ilvl w:val="0"/>
          <w:numId w:val="6"/>
        </w:numPr>
        <w:tabs>
          <w:tab w:val="left" w:pos="426"/>
        </w:tabs>
        <w:spacing w:before="120" w:line="276" w:lineRule="auto"/>
        <w:jc w:val="both"/>
        <w:rPr>
          <w:rFonts w:ascii="Times New Roman" w:hAnsi="Times New Roman"/>
          <w:sz w:val="24"/>
          <w:szCs w:val="24"/>
        </w:rPr>
      </w:pPr>
      <w:r w:rsidRPr="00B601D1">
        <w:rPr>
          <w:rFonts w:ascii="Times New Roman" w:hAnsi="Times New Roman"/>
          <w:sz w:val="24"/>
          <w:szCs w:val="24"/>
        </w:rPr>
        <w:t xml:space="preserve">Wykonawca wyraża zgodę na poddanie kierowcy, przedstawiciela Wykonawcy i środka transportu rygorom procedur bezpieczeństwa obowiązującym w Jednostce Wojskowej </w:t>
      </w:r>
      <w:r w:rsidRPr="00B601D1">
        <w:rPr>
          <w:rFonts w:ascii="Times New Roman" w:hAnsi="Times New Roman"/>
          <w:sz w:val="24"/>
          <w:szCs w:val="24"/>
        </w:rPr>
        <w:br/>
        <w:t xml:space="preserve">w czasie realizacji dostawy do Magazynów Żywnościowych zgodnie z wymogami ustawy </w:t>
      </w:r>
      <w:r w:rsidR="004D7C86">
        <w:rPr>
          <w:rFonts w:ascii="Times New Roman" w:hAnsi="Times New Roman"/>
          <w:sz w:val="24"/>
          <w:szCs w:val="24"/>
        </w:rPr>
        <w:br/>
      </w:r>
      <w:r w:rsidRPr="00B601D1">
        <w:rPr>
          <w:rFonts w:ascii="Times New Roman" w:hAnsi="Times New Roman"/>
          <w:sz w:val="24"/>
          <w:szCs w:val="24"/>
        </w:rPr>
        <w:t xml:space="preserve">z dnia 22 sierpnia 1997 r. o ochronie osób i </w:t>
      </w:r>
      <w:r w:rsidRPr="004D7C86">
        <w:rPr>
          <w:rFonts w:ascii="Times New Roman" w:hAnsi="Times New Roman"/>
          <w:sz w:val="24"/>
          <w:szCs w:val="24"/>
        </w:rPr>
        <w:t>mienia (Dz. U. z 2021 r., poz. 1995</w:t>
      </w:r>
      <w:r w:rsidR="00881444" w:rsidRPr="004D7C86">
        <w:rPr>
          <w:rFonts w:ascii="Times New Roman" w:hAnsi="Times New Roman"/>
          <w:sz w:val="24"/>
          <w:szCs w:val="24"/>
          <w:lang w:val="pl-PL"/>
        </w:rPr>
        <w:t>, z późn. zm.</w:t>
      </w:r>
      <w:r w:rsidRPr="004D7C86">
        <w:rPr>
          <w:rFonts w:ascii="Times New Roman" w:hAnsi="Times New Roman"/>
          <w:sz w:val="24"/>
          <w:szCs w:val="24"/>
        </w:rPr>
        <w:t xml:space="preserve">) w zakresie działania ,,Wewnętrznych Służb Dyżurnych” oraz procedur niejawnych związanych z ustawą z dnia 5 sierpnia 2010 r. o ochronie informacji niejawnych (tj. Dz. U. </w:t>
      </w:r>
      <w:r w:rsidR="004D7C86">
        <w:rPr>
          <w:rFonts w:ascii="Times New Roman" w:hAnsi="Times New Roman"/>
          <w:sz w:val="24"/>
          <w:szCs w:val="24"/>
        </w:rPr>
        <w:br/>
      </w:r>
      <w:r w:rsidRPr="004D7C86">
        <w:rPr>
          <w:rFonts w:ascii="Times New Roman" w:hAnsi="Times New Roman"/>
          <w:sz w:val="24"/>
          <w:szCs w:val="24"/>
        </w:rPr>
        <w:t>z 20</w:t>
      </w:r>
      <w:r w:rsidR="00881444" w:rsidRPr="004D7C86">
        <w:rPr>
          <w:rFonts w:ascii="Times New Roman" w:hAnsi="Times New Roman"/>
          <w:sz w:val="24"/>
          <w:szCs w:val="24"/>
          <w:lang w:val="pl-PL"/>
        </w:rPr>
        <w:t>23</w:t>
      </w:r>
      <w:r w:rsidRPr="004D7C86">
        <w:rPr>
          <w:rFonts w:ascii="Times New Roman" w:hAnsi="Times New Roman"/>
          <w:sz w:val="24"/>
          <w:szCs w:val="24"/>
        </w:rPr>
        <w:t xml:space="preserve"> r., poz. 7</w:t>
      </w:r>
      <w:r w:rsidR="00881444" w:rsidRPr="004D7C86">
        <w:rPr>
          <w:rFonts w:ascii="Times New Roman" w:hAnsi="Times New Roman"/>
          <w:sz w:val="24"/>
          <w:szCs w:val="24"/>
          <w:lang w:val="pl-PL"/>
        </w:rPr>
        <w:t>56</w:t>
      </w:r>
      <w:r w:rsidRPr="004D7C86">
        <w:rPr>
          <w:rFonts w:ascii="Times New Roman" w:hAnsi="Times New Roman"/>
          <w:sz w:val="24"/>
          <w:szCs w:val="24"/>
        </w:rPr>
        <w:t xml:space="preserve">). Wykonawca w terminie </w:t>
      </w:r>
      <w:r w:rsidRPr="004D7C86">
        <w:rPr>
          <w:rFonts w:ascii="Times New Roman" w:hAnsi="Times New Roman"/>
          <w:b/>
          <w:bCs/>
          <w:sz w:val="24"/>
          <w:szCs w:val="24"/>
        </w:rPr>
        <w:t>2 dni</w:t>
      </w:r>
      <w:r w:rsidRPr="004D7C86">
        <w:rPr>
          <w:rFonts w:ascii="Times New Roman" w:hAnsi="Times New Roman"/>
          <w:sz w:val="24"/>
          <w:szCs w:val="24"/>
        </w:rPr>
        <w:t xml:space="preserve"> przed rozpoczęciem realizacji dostaw, przekaże w formie pisemnej Zamawiającemu wykaz </w:t>
      </w:r>
      <w:r w:rsidRPr="00B601D1">
        <w:rPr>
          <w:rFonts w:ascii="Times New Roman" w:hAnsi="Times New Roman"/>
          <w:sz w:val="24"/>
          <w:szCs w:val="24"/>
        </w:rPr>
        <w:t>środków transportu (dane personalne kierowcy, marka, numer rejestracyjny), którymi będzie realizował dostawy (w przypadku korzystania z usług innego przewoźnika, należy dodatkowo podać jego nazwę).</w:t>
      </w:r>
    </w:p>
    <w:p w14:paraId="51D2E64A" w14:textId="77777777" w:rsidR="003F50A0" w:rsidRDefault="003F50A0" w:rsidP="003F50A0">
      <w:pPr>
        <w:pStyle w:val="Zwykytekst"/>
        <w:tabs>
          <w:tab w:val="left" w:pos="426"/>
        </w:tabs>
        <w:spacing w:before="120" w:line="276" w:lineRule="auto"/>
        <w:ind w:left="360"/>
        <w:jc w:val="both"/>
        <w:rPr>
          <w:rFonts w:ascii="Times New Roman" w:hAnsi="Times New Roman"/>
          <w:sz w:val="24"/>
          <w:szCs w:val="24"/>
        </w:rPr>
      </w:pPr>
    </w:p>
    <w:p w14:paraId="4E46823D" w14:textId="15BC6A4C" w:rsidR="00E2638E" w:rsidRDefault="00E2638E" w:rsidP="00F83782">
      <w:pPr>
        <w:keepNext/>
        <w:spacing w:before="120" w:after="0"/>
        <w:rPr>
          <w:rFonts w:ascii="Times New Roman" w:hAnsi="Times New Roman"/>
          <w:b/>
          <w:sz w:val="24"/>
          <w:szCs w:val="24"/>
        </w:rPr>
      </w:pPr>
    </w:p>
    <w:p w14:paraId="017DFCA3" w14:textId="46FAC38D" w:rsidR="008A5E02" w:rsidRDefault="002F0081" w:rsidP="00A576D6">
      <w:pPr>
        <w:keepNext/>
        <w:spacing w:before="120" w:after="0"/>
        <w:jc w:val="center"/>
        <w:rPr>
          <w:rFonts w:ascii="Times New Roman" w:hAnsi="Times New Roman"/>
          <w:b/>
          <w:sz w:val="24"/>
          <w:szCs w:val="24"/>
        </w:rPr>
      </w:pPr>
      <w:r w:rsidRPr="00370B50">
        <w:rPr>
          <w:rFonts w:ascii="Times New Roman" w:hAnsi="Times New Roman"/>
          <w:b/>
          <w:sz w:val="24"/>
          <w:szCs w:val="24"/>
        </w:rPr>
        <w:t>§ 7</w:t>
      </w:r>
      <w:r w:rsidR="00A576D6" w:rsidRPr="00370B50">
        <w:rPr>
          <w:rFonts w:ascii="Times New Roman" w:hAnsi="Times New Roman"/>
          <w:b/>
          <w:sz w:val="24"/>
          <w:szCs w:val="24"/>
        </w:rPr>
        <w:br/>
        <w:t>ZOBOWIĄZANIA WYKONAWCY</w:t>
      </w:r>
    </w:p>
    <w:p w14:paraId="1D2CD42A" w14:textId="77777777" w:rsidR="00384D30" w:rsidRPr="00370B50" w:rsidRDefault="00384D30" w:rsidP="00A576D6">
      <w:pPr>
        <w:keepNext/>
        <w:spacing w:before="120" w:after="0"/>
        <w:jc w:val="center"/>
        <w:rPr>
          <w:rFonts w:ascii="Times New Roman" w:hAnsi="Times New Roman"/>
          <w:b/>
          <w:sz w:val="24"/>
          <w:szCs w:val="24"/>
        </w:rPr>
      </w:pPr>
    </w:p>
    <w:p w14:paraId="50C39EA0" w14:textId="14A3C251" w:rsidR="005F0EB2" w:rsidRPr="00046FF1" w:rsidRDefault="005F0EB2" w:rsidP="00A576D6">
      <w:pPr>
        <w:pStyle w:val="Zwykytekst"/>
        <w:numPr>
          <w:ilvl w:val="0"/>
          <w:numId w:val="7"/>
        </w:numPr>
        <w:spacing w:before="120" w:line="276" w:lineRule="auto"/>
        <w:jc w:val="both"/>
        <w:rPr>
          <w:rFonts w:ascii="Times New Roman" w:hAnsi="Times New Roman"/>
          <w:sz w:val="24"/>
          <w:szCs w:val="24"/>
        </w:rPr>
      </w:pPr>
      <w:r w:rsidRPr="00046FF1">
        <w:rPr>
          <w:rFonts w:ascii="Times New Roman" w:hAnsi="Times New Roman"/>
          <w:sz w:val="24"/>
          <w:szCs w:val="24"/>
        </w:rPr>
        <w:t xml:space="preserve">Wykonawca zobowiązuje się do posiadania nieprzerwanej ochrony ubezpieczeniowej przez okres trwania umowy </w:t>
      </w:r>
      <w:r w:rsidR="00236C59" w:rsidRPr="00370B50">
        <w:rPr>
          <w:rFonts w:ascii="Times New Roman" w:hAnsi="Times New Roman"/>
          <w:sz w:val="24"/>
          <w:szCs w:val="24"/>
        </w:rPr>
        <w:t>w zakresie prowadzonej działalności związanej z przedmiotem zamówienia posiadające rozszerzony zakres ubezpieczenia od odpowied</w:t>
      </w:r>
      <w:r w:rsidR="00236C59" w:rsidRPr="00046FF1">
        <w:rPr>
          <w:rFonts w:ascii="Times New Roman" w:hAnsi="Times New Roman"/>
          <w:sz w:val="24"/>
          <w:szCs w:val="24"/>
        </w:rPr>
        <w:t>zialności cywilnej ubezpieczonego za szkody osobowe lub rzeczowe wyrządzone przez produkty wyprodukowane, dostarczone, sprzedane przez ubezpieczonego na sumę gwarancyjną nie mniejsz</w:t>
      </w:r>
      <w:r w:rsidR="001F1CCD">
        <w:rPr>
          <w:rFonts w:ascii="Times New Roman" w:hAnsi="Times New Roman"/>
          <w:sz w:val="24"/>
          <w:szCs w:val="24"/>
          <w:lang w:val="pl-PL"/>
        </w:rPr>
        <w:t>ą niż ……………….</w:t>
      </w:r>
      <w:r w:rsidR="00236C59" w:rsidRPr="00046FF1">
        <w:rPr>
          <w:rFonts w:ascii="Times New Roman" w:hAnsi="Times New Roman"/>
          <w:sz w:val="24"/>
          <w:szCs w:val="24"/>
        </w:rPr>
        <w:t>złotych</w:t>
      </w:r>
      <w:r w:rsidR="00236C59" w:rsidRPr="00046FF1">
        <w:rPr>
          <w:rFonts w:ascii="Times New Roman" w:hAnsi="Times New Roman"/>
          <w:sz w:val="24"/>
          <w:szCs w:val="24"/>
          <w:lang w:val="pl-PL"/>
        </w:rPr>
        <w:t xml:space="preserve"> ( słownie: </w:t>
      </w:r>
      <w:r w:rsidR="001F1CCD">
        <w:rPr>
          <w:rFonts w:ascii="Times New Roman" w:hAnsi="Times New Roman"/>
          <w:sz w:val="24"/>
          <w:szCs w:val="24"/>
          <w:lang w:val="pl-PL"/>
        </w:rPr>
        <w:t>……………….</w:t>
      </w:r>
      <w:r w:rsidR="00236C59" w:rsidRPr="00046FF1">
        <w:rPr>
          <w:rFonts w:ascii="Times New Roman" w:hAnsi="Times New Roman"/>
          <w:sz w:val="24"/>
          <w:szCs w:val="24"/>
          <w:lang w:val="pl-PL"/>
        </w:rPr>
        <w:t>)</w:t>
      </w:r>
      <w:r w:rsidR="00236C59" w:rsidRPr="00046FF1">
        <w:rPr>
          <w:rFonts w:ascii="Times New Roman" w:hAnsi="Times New Roman"/>
          <w:sz w:val="24"/>
          <w:szCs w:val="24"/>
        </w:rPr>
        <w:t xml:space="preserve">. </w:t>
      </w:r>
      <w:r w:rsidR="00F42871">
        <w:rPr>
          <w:rFonts w:ascii="Times New Roman" w:hAnsi="Times New Roman"/>
          <w:sz w:val="24"/>
          <w:szCs w:val="24"/>
          <w:lang w:val="pl-PL"/>
        </w:rPr>
        <w:t>Potwierdzenie ubezpieczenia Wykonawca zobowiązuje się dostarczyć na wezwanie Zamawiającego w terminie nie dłuższym niż 3 dni robocze.</w:t>
      </w:r>
    </w:p>
    <w:p w14:paraId="375C75FA" w14:textId="36D80818" w:rsidR="007E6DEB" w:rsidRPr="00236C59" w:rsidRDefault="00236C59" w:rsidP="00236C59">
      <w:pPr>
        <w:pStyle w:val="Zwykytekst"/>
        <w:numPr>
          <w:ilvl w:val="0"/>
          <w:numId w:val="7"/>
        </w:numPr>
        <w:spacing w:before="120"/>
        <w:jc w:val="both"/>
        <w:rPr>
          <w:rFonts w:ascii="Times New Roman" w:hAnsi="Times New Roman"/>
          <w:sz w:val="24"/>
          <w:szCs w:val="24"/>
        </w:rPr>
      </w:pPr>
      <w:r>
        <w:rPr>
          <w:rFonts w:ascii="Times New Roman" w:hAnsi="Times New Roman"/>
          <w:sz w:val="24"/>
          <w:szCs w:val="24"/>
          <w:lang w:val="pl-PL"/>
        </w:rPr>
        <w:t xml:space="preserve">Wykonawca </w:t>
      </w:r>
      <w:r w:rsidR="00F42871">
        <w:rPr>
          <w:rFonts w:ascii="Times New Roman" w:hAnsi="Times New Roman"/>
          <w:sz w:val="24"/>
          <w:szCs w:val="24"/>
          <w:lang w:val="pl-PL"/>
        </w:rPr>
        <w:t xml:space="preserve">zobowiązuje się </w:t>
      </w:r>
      <w:r>
        <w:rPr>
          <w:rFonts w:ascii="Times New Roman" w:hAnsi="Times New Roman"/>
          <w:sz w:val="24"/>
          <w:szCs w:val="24"/>
          <w:lang w:val="pl-PL"/>
        </w:rPr>
        <w:t xml:space="preserve">w </w:t>
      </w:r>
      <w:r w:rsidR="00F42871">
        <w:rPr>
          <w:rFonts w:ascii="Times New Roman" w:hAnsi="Times New Roman"/>
          <w:sz w:val="24"/>
          <w:szCs w:val="24"/>
          <w:lang w:val="pl-PL"/>
        </w:rPr>
        <w:t xml:space="preserve">trakcie trwania umowy na wezwanie Zamawiającego  dostarczyć w terminie </w:t>
      </w:r>
      <w:r w:rsidR="004C664F">
        <w:rPr>
          <w:rFonts w:ascii="Times New Roman" w:hAnsi="Times New Roman"/>
          <w:sz w:val="24"/>
          <w:szCs w:val="24"/>
          <w:lang w:val="pl-PL"/>
        </w:rPr>
        <w:t>do 3 dni roboczych</w:t>
      </w:r>
      <w:r>
        <w:rPr>
          <w:rFonts w:ascii="Times New Roman" w:hAnsi="Times New Roman"/>
          <w:sz w:val="24"/>
          <w:szCs w:val="24"/>
          <w:lang w:val="pl-PL"/>
        </w:rPr>
        <w:t xml:space="preserve"> następujące dokumenty </w:t>
      </w:r>
      <w:r w:rsidR="007E6DEB" w:rsidRPr="00046FF1">
        <w:rPr>
          <w:rFonts w:ascii="Times New Roman" w:hAnsi="Times New Roman"/>
          <w:sz w:val="24"/>
          <w:szCs w:val="24"/>
        </w:rPr>
        <w:t>:</w:t>
      </w:r>
    </w:p>
    <w:p w14:paraId="20E30002" w14:textId="4B50525C" w:rsidR="007E6DEB" w:rsidRPr="004D7C86" w:rsidRDefault="007E6DEB" w:rsidP="00046FF1">
      <w:pPr>
        <w:pStyle w:val="Zwykytekst"/>
        <w:spacing w:before="120" w:line="276" w:lineRule="auto"/>
        <w:ind w:left="360"/>
        <w:jc w:val="both"/>
        <w:rPr>
          <w:rFonts w:ascii="Times New Roman" w:hAnsi="Times New Roman"/>
          <w:sz w:val="24"/>
          <w:szCs w:val="24"/>
        </w:rPr>
      </w:pPr>
      <w:r w:rsidRPr="008263D1">
        <w:rPr>
          <w:rFonts w:ascii="Times New Roman" w:hAnsi="Times New Roman"/>
          <w:sz w:val="24"/>
          <w:szCs w:val="24"/>
          <w:lang w:val="pl-PL"/>
        </w:rPr>
        <w:t xml:space="preserve">- </w:t>
      </w:r>
      <w:r w:rsidR="00BF12B8" w:rsidRPr="008263D1">
        <w:rPr>
          <w:rFonts w:ascii="Times New Roman" w:hAnsi="Times New Roman"/>
          <w:sz w:val="24"/>
          <w:szCs w:val="24"/>
        </w:rPr>
        <w:t>obowiązująca decyzja administracyjna</w:t>
      </w:r>
      <w:r w:rsidRPr="008263D1">
        <w:rPr>
          <w:rFonts w:ascii="Times New Roman" w:hAnsi="Times New Roman"/>
          <w:sz w:val="24"/>
          <w:szCs w:val="24"/>
        </w:rPr>
        <w:t xml:space="preserve"> Powiatowego Lekarza Weterynarii w sprawie zatwierdzenia zakładu do produkcji lub obrotu, określającą rodzaj i zakres prowadzonej działalności związanej z przedmiotem zamówienia (art. 20 ustawy o produktach pochodzenia </w:t>
      </w:r>
      <w:r w:rsidRPr="004D7C86">
        <w:rPr>
          <w:rFonts w:ascii="Times New Roman" w:hAnsi="Times New Roman"/>
          <w:sz w:val="24"/>
          <w:szCs w:val="24"/>
        </w:rPr>
        <w:t xml:space="preserve">zwierzęcego </w:t>
      </w:r>
      <w:r w:rsidR="00881444" w:rsidRPr="004D7C86">
        <w:rPr>
          <w:rFonts w:ascii="Times New Roman" w:hAnsi="Times New Roman"/>
          <w:sz w:val="24"/>
          <w:szCs w:val="24"/>
          <w:lang w:val="pl-PL"/>
        </w:rPr>
        <w:t>(</w:t>
      </w:r>
      <w:r w:rsidRPr="004D7C86">
        <w:rPr>
          <w:rFonts w:ascii="Times New Roman" w:hAnsi="Times New Roman"/>
          <w:sz w:val="24"/>
          <w:szCs w:val="24"/>
        </w:rPr>
        <w:t>Dz. U. 202</w:t>
      </w:r>
      <w:r w:rsidR="00881444" w:rsidRPr="004D7C86">
        <w:rPr>
          <w:rFonts w:ascii="Times New Roman" w:hAnsi="Times New Roman"/>
          <w:sz w:val="24"/>
          <w:szCs w:val="24"/>
          <w:lang w:val="pl-PL"/>
        </w:rPr>
        <w:t>3, poz. 782, z późn. zm.)</w:t>
      </w:r>
      <w:r w:rsidRPr="004D7C86">
        <w:rPr>
          <w:rFonts w:ascii="Times New Roman" w:hAnsi="Times New Roman"/>
          <w:sz w:val="24"/>
          <w:szCs w:val="24"/>
        </w:rPr>
        <w:t>);</w:t>
      </w:r>
    </w:p>
    <w:p w14:paraId="3F84085F" w14:textId="77777777" w:rsidR="007E6DEB" w:rsidRPr="004D7C86" w:rsidRDefault="007E6DEB" w:rsidP="00046FF1">
      <w:pPr>
        <w:pStyle w:val="Zwykytekst"/>
        <w:spacing w:before="120" w:line="276" w:lineRule="auto"/>
        <w:ind w:left="360"/>
        <w:jc w:val="both"/>
        <w:rPr>
          <w:rFonts w:ascii="Times New Roman" w:hAnsi="Times New Roman"/>
          <w:sz w:val="24"/>
          <w:szCs w:val="24"/>
        </w:rPr>
      </w:pPr>
      <w:r w:rsidRPr="004D7C86">
        <w:rPr>
          <w:rFonts w:ascii="Times New Roman" w:hAnsi="Times New Roman"/>
          <w:sz w:val="24"/>
          <w:szCs w:val="24"/>
        </w:rPr>
        <w:t>lub</w:t>
      </w:r>
    </w:p>
    <w:p w14:paraId="1FA833FD" w14:textId="6AA37135" w:rsidR="003D3602" w:rsidRPr="008528B1" w:rsidRDefault="007E6DEB" w:rsidP="00046FF1">
      <w:pPr>
        <w:pStyle w:val="Zwykytekst"/>
        <w:spacing w:before="120" w:line="276" w:lineRule="auto"/>
        <w:ind w:left="360"/>
        <w:jc w:val="both"/>
        <w:rPr>
          <w:rFonts w:ascii="Times New Roman" w:hAnsi="Times New Roman"/>
          <w:sz w:val="24"/>
          <w:szCs w:val="24"/>
        </w:rPr>
      </w:pPr>
      <w:r w:rsidRPr="008263D1">
        <w:rPr>
          <w:rFonts w:ascii="Times New Roman" w:hAnsi="Times New Roman"/>
          <w:sz w:val="24"/>
          <w:szCs w:val="24"/>
        </w:rPr>
        <w:t>- obo</w:t>
      </w:r>
      <w:r w:rsidR="00BF12B8" w:rsidRPr="008263D1">
        <w:rPr>
          <w:rFonts w:ascii="Times New Roman" w:hAnsi="Times New Roman"/>
          <w:sz w:val="24"/>
          <w:szCs w:val="24"/>
        </w:rPr>
        <w:t>wiązująca decyzja administracyjna</w:t>
      </w:r>
      <w:r w:rsidRPr="008263D1">
        <w:rPr>
          <w:rFonts w:ascii="Times New Roman" w:hAnsi="Times New Roman"/>
          <w:sz w:val="24"/>
          <w:szCs w:val="24"/>
        </w:rPr>
        <w:t xml:space="preserve"> Państwowego Powiatowego Inspektora Sanitarnego o zatwierdzeniu zakładu do wprowadzania do obrotu produktów pochodzenia zwierzęcego, nieobjętego urzędową kontrolą organów</w:t>
      </w:r>
      <w:r w:rsidRPr="008263D1">
        <w:rPr>
          <w:rFonts w:ascii="Times New Roman" w:hAnsi="Times New Roman"/>
          <w:sz w:val="24"/>
          <w:szCs w:val="24"/>
          <w:lang w:val="pl-PL"/>
        </w:rPr>
        <w:t xml:space="preserve"> </w:t>
      </w:r>
      <w:r w:rsidRPr="008263D1">
        <w:rPr>
          <w:rFonts w:ascii="Times New Roman" w:hAnsi="Times New Roman"/>
          <w:sz w:val="24"/>
          <w:szCs w:val="24"/>
        </w:rPr>
        <w:t xml:space="preserve">Inspekcji Weterynaryjnej, określającą rodzaj </w:t>
      </w:r>
      <w:r w:rsidR="0079464B">
        <w:rPr>
          <w:rFonts w:ascii="Times New Roman" w:hAnsi="Times New Roman"/>
          <w:sz w:val="24"/>
          <w:szCs w:val="24"/>
        </w:rPr>
        <w:br/>
      </w:r>
      <w:r w:rsidRPr="008263D1">
        <w:rPr>
          <w:rFonts w:ascii="Times New Roman" w:hAnsi="Times New Roman"/>
          <w:sz w:val="24"/>
          <w:szCs w:val="24"/>
        </w:rPr>
        <w:t xml:space="preserve">i zakres </w:t>
      </w:r>
      <w:r w:rsidRPr="008528B1">
        <w:rPr>
          <w:rFonts w:ascii="Times New Roman" w:hAnsi="Times New Roman"/>
          <w:sz w:val="24"/>
          <w:szCs w:val="24"/>
        </w:rPr>
        <w:t>prowadzonej działalności (us</w:t>
      </w:r>
      <w:r w:rsidR="00BF12B8" w:rsidRPr="008528B1">
        <w:rPr>
          <w:rFonts w:ascii="Times New Roman" w:hAnsi="Times New Roman"/>
          <w:sz w:val="24"/>
          <w:szCs w:val="24"/>
        </w:rPr>
        <w:t>tawa z dnia 25 sierpnia 2006 r.</w:t>
      </w:r>
      <w:r w:rsidR="002D24FA" w:rsidRPr="008528B1">
        <w:rPr>
          <w:rFonts w:ascii="Times New Roman" w:hAnsi="Times New Roman"/>
          <w:sz w:val="24"/>
          <w:szCs w:val="24"/>
          <w:lang w:val="pl-PL"/>
        </w:rPr>
        <w:t xml:space="preserve"> </w:t>
      </w:r>
      <w:r w:rsidRPr="008528B1">
        <w:rPr>
          <w:rFonts w:ascii="Times New Roman" w:hAnsi="Times New Roman"/>
          <w:sz w:val="24"/>
          <w:szCs w:val="24"/>
        </w:rPr>
        <w:t>o bezpieczeństwie żywności i żywie</w:t>
      </w:r>
      <w:r w:rsidR="00BF12B8" w:rsidRPr="008528B1">
        <w:rPr>
          <w:rFonts w:ascii="Times New Roman" w:hAnsi="Times New Roman"/>
          <w:sz w:val="24"/>
          <w:szCs w:val="24"/>
        </w:rPr>
        <w:t xml:space="preserve">nia </w:t>
      </w:r>
      <w:r w:rsidR="00881444" w:rsidRPr="008528B1">
        <w:rPr>
          <w:rFonts w:ascii="Times New Roman" w:hAnsi="Times New Roman"/>
          <w:sz w:val="24"/>
          <w:szCs w:val="24"/>
          <w:lang w:val="pl-PL"/>
        </w:rPr>
        <w:t>(</w:t>
      </w:r>
      <w:r w:rsidR="00BF12B8" w:rsidRPr="008528B1">
        <w:rPr>
          <w:rFonts w:ascii="Times New Roman" w:hAnsi="Times New Roman"/>
          <w:sz w:val="24"/>
          <w:szCs w:val="24"/>
        </w:rPr>
        <w:t xml:space="preserve">Dz. U. </w:t>
      </w:r>
      <w:r w:rsidR="00881444" w:rsidRPr="008528B1">
        <w:rPr>
          <w:rFonts w:ascii="Times New Roman" w:hAnsi="Times New Roman"/>
          <w:sz w:val="24"/>
          <w:szCs w:val="24"/>
          <w:lang w:val="pl-PL"/>
        </w:rPr>
        <w:t xml:space="preserve">z </w:t>
      </w:r>
      <w:r w:rsidR="00881444" w:rsidRPr="008528B1">
        <w:rPr>
          <w:rFonts w:ascii="Times New Roman" w:hAnsi="Times New Roman"/>
          <w:sz w:val="24"/>
          <w:szCs w:val="24"/>
        </w:rPr>
        <w:t>202</w:t>
      </w:r>
      <w:r w:rsidR="00726886" w:rsidRPr="008528B1">
        <w:rPr>
          <w:rFonts w:ascii="Times New Roman" w:hAnsi="Times New Roman"/>
          <w:sz w:val="24"/>
          <w:szCs w:val="24"/>
        </w:rPr>
        <w:t>3</w:t>
      </w:r>
      <w:r w:rsidR="00881444" w:rsidRPr="008528B1">
        <w:rPr>
          <w:rFonts w:ascii="Times New Roman" w:hAnsi="Times New Roman"/>
          <w:sz w:val="24"/>
          <w:szCs w:val="24"/>
        </w:rPr>
        <w:t xml:space="preserve"> r.</w:t>
      </w:r>
      <w:r w:rsidR="00881444" w:rsidRPr="008528B1">
        <w:rPr>
          <w:rFonts w:ascii="Times New Roman" w:hAnsi="Times New Roman"/>
          <w:sz w:val="24"/>
          <w:szCs w:val="24"/>
          <w:lang w:val="pl-PL"/>
        </w:rPr>
        <w:t>,</w:t>
      </w:r>
      <w:r w:rsidR="00881444" w:rsidRPr="008528B1">
        <w:rPr>
          <w:rFonts w:ascii="Times New Roman" w:hAnsi="Times New Roman"/>
          <w:sz w:val="24"/>
          <w:szCs w:val="24"/>
        </w:rPr>
        <w:t xml:space="preserve"> poz. </w:t>
      </w:r>
      <w:r w:rsidR="00726886" w:rsidRPr="008528B1">
        <w:rPr>
          <w:rFonts w:ascii="Times New Roman" w:hAnsi="Times New Roman"/>
          <w:sz w:val="24"/>
          <w:szCs w:val="24"/>
        </w:rPr>
        <w:t>1448</w:t>
      </w:r>
      <w:r w:rsidR="00881444" w:rsidRPr="008528B1">
        <w:rPr>
          <w:rFonts w:ascii="Times New Roman" w:hAnsi="Times New Roman"/>
          <w:sz w:val="24"/>
          <w:szCs w:val="24"/>
          <w:lang w:val="pl-PL"/>
        </w:rPr>
        <w:t>, z późn. zm.)</w:t>
      </w:r>
      <w:r w:rsidR="00BF12B8" w:rsidRPr="008528B1">
        <w:rPr>
          <w:rFonts w:ascii="Times New Roman" w:hAnsi="Times New Roman"/>
          <w:sz w:val="24"/>
          <w:szCs w:val="24"/>
        </w:rPr>
        <w:t xml:space="preserve">); </w:t>
      </w:r>
    </w:p>
    <w:p w14:paraId="3CFAE670" w14:textId="3E527505" w:rsidR="00691FCA" w:rsidRPr="008528B1" w:rsidRDefault="00046FF1" w:rsidP="00046FF1">
      <w:pPr>
        <w:pStyle w:val="Zwykytekst"/>
        <w:spacing w:before="120" w:line="276" w:lineRule="auto"/>
        <w:ind w:left="360"/>
        <w:jc w:val="both"/>
        <w:rPr>
          <w:rFonts w:ascii="Times New Roman" w:hAnsi="Times New Roman"/>
          <w:sz w:val="24"/>
          <w:szCs w:val="24"/>
          <w:lang w:val="pl-PL"/>
        </w:rPr>
      </w:pPr>
      <w:r w:rsidRPr="008528B1">
        <w:rPr>
          <w:rFonts w:ascii="Times New Roman" w:hAnsi="Times New Roman"/>
          <w:sz w:val="24"/>
          <w:szCs w:val="24"/>
          <w:lang w:val="pl-PL"/>
        </w:rPr>
        <w:t>l</w:t>
      </w:r>
      <w:r w:rsidR="00691FCA" w:rsidRPr="008528B1">
        <w:rPr>
          <w:rFonts w:ascii="Times New Roman" w:hAnsi="Times New Roman"/>
          <w:sz w:val="24"/>
          <w:szCs w:val="24"/>
          <w:lang w:val="pl-PL"/>
        </w:rPr>
        <w:t>ub</w:t>
      </w:r>
    </w:p>
    <w:p w14:paraId="5AF7336E" w14:textId="3C930F7B" w:rsidR="00691FCA" w:rsidRPr="008528B1" w:rsidRDefault="00691FCA" w:rsidP="00046FF1">
      <w:pPr>
        <w:pStyle w:val="Zwykytekst"/>
        <w:spacing w:before="120" w:line="276" w:lineRule="auto"/>
        <w:ind w:left="360"/>
        <w:jc w:val="both"/>
        <w:rPr>
          <w:rFonts w:ascii="Times New Roman" w:hAnsi="Times New Roman"/>
          <w:sz w:val="24"/>
          <w:szCs w:val="24"/>
          <w:lang w:val="pl-PL"/>
        </w:rPr>
      </w:pPr>
      <w:r w:rsidRPr="008528B1">
        <w:rPr>
          <w:rFonts w:ascii="Times New Roman" w:hAnsi="Times New Roman"/>
          <w:sz w:val="24"/>
          <w:szCs w:val="24"/>
          <w:lang w:val="pl-PL"/>
        </w:rPr>
        <w:t>-</w:t>
      </w:r>
      <w:r w:rsidRPr="008528B1">
        <w:rPr>
          <w:rFonts w:ascii="Times New Roman" w:hAnsi="Times New Roman"/>
          <w:sz w:val="24"/>
          <w:szCs w:val="24"/>
        </w:rPr>
        <w:t xml:space="preserve"> zaświadczenie o wpisie do rejestru zakładów wydane przez organa urzędowej kontroli na podstawie art. 62 ust. 1 pkt 4 ustawy z dnia 25 sierpnia 2006 r. o bezpieczeństwie żywności  i żywienia (Dz. U. z </w:t>
      </w:r>
      <w:r w:rsidR="00445C0A" w:rsidRPr="008528B1">
        <w:rPr>
          <w:rFonts w:ascii="Times New Roman" w:hAnsi="Times New Roman"/>
          <w:sz w:val="24"/>
          <w:szCs w:val="24"/>
        </w:rPr>
        <w:t>202</w:t>
      </w:r>
      <w:r w:rsidR="00726886" w:rsidRPr="008528B1">
        <w:rPr>
          <w:rFonts w:ascii="Times New Roman" w:hAnsi="Times New Roman"/>
          <w:sz w:val="24"/>
          <w:szCs w:val="24"/>
        </w:rPr>
        <w:t>3</w:t>
      </w:r>
      <w:r w:rsidR="00445C0A" w:rsidRPr="008528B1">
        <w:rPr>
          <w:rFonts w:ascii="Times New Roman" w:hAnsi="Times New Roman"/>
          <w:sz w:val="24"/>
          <w:szCs w:val="24"/>
        </w:rPr>
        <w:t xml:space="preserve"> r., poz. </w:t>
      </w:r>
      <w:r w:rsidR="00726886" w:rsidRPr="008528B1">
        <w:rPr>
          <w:rFonts w:ascii="Times New Roman" w:hAnsi="Times New Roman"/>
          <w:sz w:val="24"/>
          <w:szCs w:val="24"/>
        </w:rPr>
        <w:t>1448</w:t>
      </w:r>
      <w:r w:rsidR="00445C0A" w:rsidRPr="008528B1">
        <w:rPr>
          <w:rFonts w:ascii="Times New Roman" w:hAnsi="Times New Roman"/>
          <w:sz w:val="24"/>
          <w:szCs w:val="24"/>
        </w:rPr>
        <w:t xml:space="preserve"> z późn. zm.)</w:t>
      </w:r>
      <w:r w:rsidRPr="008528B1">
        <w:rPr>
          <w:rFonts w:ascii="Times New Roman" w:hAnsi="Times New Roman"/>
          <w:sz w:val="24"/>
          <w:szCs w:val="24"/>
        </w:rPr>
        <w:t xml:space="preserve">) </w:t>
      </w:r>
      <w:r w:rsidR="00384D30" w:rsidRPr="008528B1">
        <w:rPr>
          <w:rFonts w:ascii="Times New Roman" w:hAnsi="Times New Roman"/>
          <w:sz w:val="24"/>
          <w:szCs w:val="24"/>
        </w:rPr>
        <w:t>;</w:t>
      </w:r>
    </w:p>
    <w:p w14:paraId="4D538314" w14:textId="48C3A005" w:rsidR="003226A6" w:rsidRPr="003F5B8A" w:rsidRDefault="003226A6" w:rsidP="00A576D6">
      <w:pPr>
        <w:pStyle w:val="Zwykytekst"/>
        <w:numPr>
          <w:ilvl w:val="0"/>
          <w:numId w:val="7"/>
        </w:numPr>
        <w:spacing w:before="120" w:line="276" w:lineRule="auto"/>
        <w:jc w:val="both"/>
        <w:rPr>
          <w:rFonts w:ascii="Times New Roman" w:hAnsi="Times New Roman"/>
          <w:sz w:val="24"/>
          <w:szCs w:val="24"/>
        </w:rPr>
      </w:pPr>
      <w:r w:rsidRPr="008528B1">
        <w:rPr>
          <w:rFonts w:ascii="Times New Roman" w:hAnsi="Times New Roman"/>
          <w:sz w:val="24"/>
          <w:szCs w:val="24"/>
        </w:rPr>
        <w:t xml:space="preserve">Wykonawca zobowiązuje się zabezpieczyć dla Zamawiającego </w:t>
      </w:r>
      <w:r w:rsidRPr="003F5B8A">
        <w:rPr>
          <w:rFonts w:ascii="Times New Roman" w:hAnsi="Times New Roman"/>
          <w:sz w:val="24"/>
          <w:szCs w:val="24"/>
        </w:rPr>
        <w:t xml:space="preserve">ogólne ilości środków spożywczych, niezbędnych do zabezpieczenia osiągania przez nich </w:t>
      </w:r>
      <w:r w:rsidR="00AA6A50">
        <w:rPr>
          <w:rFonts w:ascii="Times New Roman" w:hAnsi="Times New Roman"/>
          <w:sz w:val="24"/>
          <w:szCs w:val="24"/>
        </w:rPr>
        <w:t xml:space="preserve"> gotowości do podjęcia działań, w szczególności</w:t>
      </w:r>
      <w:r w:rsidR="00AA6A50">
        <w:rPr>
          <w:rFonts w:ascii="Times New Roman" w:hAnsi="Times New Roman"/>
          <w:sz w:val="24"/>
          <w:szCs w:val="24"/>
          <w:lang w:val="pl-PL"/>
        </w:rPr>
        <w:t>, gdy w przypadku wystąpienia wyjątkowej sytuacji, nie wynikającej z przyczyn leżących po stronie Zamawiającego, której nie mógł on przewidzieć wymagane jest natychmiastowe wykonanie zamówienia.</w:t>
      </w:r>
    </w:p>
    <w:p w14:paraId="17D87C65" w14:textId="584834CA" w:rsidR="003226A6" w:rsidRPr="004D7C86" w:rsidRDefault="003226A6" w:rsidP="001B5AB7">
      <w:pPr>
        <w:pStyle w:val="Zwykytekst"/>
        <w:numPr>
          <w:ilvl w:val="0"/>
          <w:numId w:val="7"/>
        </w:numPr>
        <w:spacing w:before="120" w:line="276" w:lineRule="auto"/>
        <w:jc w:val="both"/>
        <w:rPr>
          <w:rFonts w:ascii="Times New Roman" w:hAnsi="Times New Roman"/>
          <w:sz w:val="24"/>
          <w:szCs w:val="24"/>
        </w:rPr>
      </w:pPr>
      <w:r w:rsidRPr="004D7C86">
        <w:rPr>
          <w:rFonts w:ascii="Times New Roman" w:hAnsi="Times New Roman"/>
          <w:sz w:val="24"/>
          <w:szCs w:val="24"/>
        </w:rPr>
        <w:t xml:space="preserve">W </w:t>
      </w:r>
      <w:r w:rsidR="005F0EB2" w:rsidRPr="004D7C86">
        <w:rPr>
          <w:rFonts w:ascii="Times New Roman" w:hAnsi="Times New Roman"/>
          <w:sz w:val="24"/>
          <w:szCs w:val="24"/>
        </w:rPr>
        <w:t>sytuacji, o której mowa w ust. 3</w:t>
      </w:r>
      <w:r w:rsidR="001B5AB7" w:rsidRPr="004D7C86">
        <w:rPr>
          <w:rFonts w:ascii="Times New Roman" w:hAnsi="Times New Roman"/>
          <w:sz w:val="24"/>
          <w:szCs w:val="24"/>
        </w:rPr>
        <w:t xml:space="preserve"> </w:t>
      </w:r>
      <w:r w:rsidRPr="004D7C86">
        <w:rPr>
          <w:rFonts w:ascii="Times New Roman" w:hAnsi="Times New Roman"/>
          <w:sz w:val="24"/>
          <w:szCs w:val="24"/>
        </w:rPr>
        <w:t xml:space="preserve">Wykonawca </w:t>
      </w:r>
      <w:r w:rsidR="001B5AB7" w:rsidRPr="004D7C86">
        <w:rPr>
          <w:rFonts w:ascii="Times New Roman" w:hAnsi="Times New Roman"/>
          <w:sz w:val="24"/>
          <w:szCs w:val="24"/>
        </w:rPr>
        <w:t xml:space="preserve">zobowiązuje się dostarczyć na wezwanie Zamawiającego w terminie nie dłuższym niż 12 dni roboczych </w:t>
      </w:r>
      <w:r w:rsidR="001B5AB7" w:rsidRPr="004D7C86">
        <w:rPr>
          <w:rFonts w:ascii="Times New Roman" w:hAnsi="Times New Roman"/>
          <w:sz w:val="24"/>
          <w:szCs w:val="24"/>
          <w:lang w:val="pl-PL"/>
        </w:rPr>
        <w:t xml:space="preserve">podpisanej NOTATKI UZGODNIEŃ </w:t>
      </w:r>
      <w:r w:rsidR="007440B1" w:rsidRPr="004D7C86">
        <w:rPr>
          <w:rFonts w:ascii="Times New Roman" w:hAnsi="Times New Roman"/>
          <w:sz w:val="24"/>
          <w:szCs w:val="24"/>
          <w:lang w:val="pl-PL"/>
        </w:rPr>
        <w:t xml:space="preserve">stanowiącej załącznik nr </w:t>
      </w:r>
      <w:r w:rsidR="008061AC" w:rsidRPr="004D7C86">
        <w:rPr>
          <w:rFonts w:ascii="Times New Roman" w:hAnsi="Times New Roman"/>
          <w:sz w:val="24"/>
          <w:szCs w:val="24"/>
          <w:lang w:val="pl-PL"/>
        </w:rPr>
        <w:t>7</w:t>
      </w:r>
    </w:p>
    <w:p w14:paraId="6728F845" w14:textId="2B9D471F" w:rsidR="00944388" w:rsidRPr="003F5B8A" w:rsidRDefault="00944388" w:rsidP="00A576D6">
      <w:pPr>
        <w:pStyle w:val="Zwykytekst"/>
        <w:numPr>
          <w:ilvl w:val="0"/>
          <w:numId w:val="7"/>
        </w:numPr>
        <w:spacing w:before="120" w:line="276" w:lineRule="auto"/>
        <w:jc w:val="both"/>
        <w:rPr>
          <w:rFonts w:ascii="Times New Roman" w:hAnsi="Times New Roman"/>
          <w:sz w:val="24"/>
          <w:szCs w:val="24"/>
        </w:rPr>
      </w:pPr>
      <w:r w:rsidRPr="003F5B8A">
        <w:rPr>
          <w:rFonts w:ascii="Times New Roman" w:hAnsi="Times New Roman"/>
          <w:sz w:val="24"/>
          <w:szCs w:val="24"/>
        </w:rPr>
        <w:t>Wykonawca zobowiązuje się udostępnić upoważnionemu przedstawicielo</w:t>
      </w:r>
      <w:r w:rsidR="002B3157">
        <w:rPr>
          <w:rFonts w:ascii="Times New Roman" w:hAnsi="Times New Roman"/>
          <w:sz w:val="24"/>
          <w:szCs w:val="24"/>
        </w:rPr>
        <w:t>wi Zamawiającego dokumentację ze</w:t>
      </w:r>
      <w:r w:rsidRPr="003F5B8A">
        <w:rPr>
          <w:rFonts w:ascii="Times New Roman" w:hAnsi="Times New Roman"/>
          <w:sz w:val="24"/>
          <w:szCs w:val="24"/>
        </w:rPr>
        <w:t xml:space="preserve">wnętrznej kontroli jakości zdrowotnej żywności </w:t>
      </w:r>
      <w:r w:rsidRPr="003F5B8A">
        <w:rPr>
          <w:rFonts w:ascii="Times New Roman" w:hAnsi="Times New Roman"/>
          <w:sz w:val="24"/>
          <w:szCs w:val="24"/>
        </w:rPr>
        <w:br/>
      </w:r>
      <w:r w:rsidRPr="003F5B8A">
        <w:rPr>
          <w:rFonts w:ascii="Times New Roman" w:hAnsi="Times New Roman"/>
          <w:sz w:val="24"/>
          <w:szCs w:val="24"/>
        </w:rPr>
        <w:lastRenderedPageBreak/>
        <w:t xml:space="preserve">i przestrzegania zasad higieny w procesie produkcji zgodnie z przepisami ustawy </w:t>
      </w:r>
      <w:r w:rsidRPr="003F5B8A">
        <w:rPr>
          <w:rFonts w:ascii="Times New Roman" w:hAnsi="Times New Roman"/>
          <w:sz w:val="24"/>
          <w:szCs w:val="24"/>
        </w:rPr>
        <w:br/>
        <w:t xml:space="preserve">z dnia 25 sierpnia 2006 r. </w:t>
      </w:r>
      <w:r w:rsidRPr="003F5B8A">
        <w:rPr>
          <w:rFonts w:ascii="Times New Roman" w:hAnsi="Times New Roman"/>
          <w:b/>
          <w:bCs/>
          <w:sz w:val="24"/>
          <w:szCs w:val="24"/>
        </w:rPr>
        <w:t>o bezpieczeństwie żywności i żywienia.</w:t>
      </w:r>
    </w:p>
    <w:p w14:paraId="29C95725" w14:textId="741AE2D5" w:rsidR="003226A6" w:rsidRPr="003F5B8A" w:rsidRDefault="003226A6" w:rsidP="00A576D6">
      <w:pPr>
        <w:pStyle w:val="Zwykytekst"/>
        <w:numPr>
          <w:ilvl w:val="0"/>
          <w:numId w:val="7"/>
        </w:numPr>
        <w:spacing w:before="120" w:line="276" w:lineRule="auto"/>
        <w:jc w:val="both"/>
        <w:rPr>
          <w:rFonts w:ascii="Times New Roman" w:hAnsi="Times New Roman"/>
          <w:sz w:val="24"/>
          <w:szCs w:val="24"/>
        </w:rPr>
      </w:pPr>
      <w:r w:rsidRPr="003F5B8A">
        <w:rPr>
          <w:rFonts w:ascii="Times New Roman" w:hAnsi="Times New Roman"/>
          <w:sz w:val="24"/>
          <w:szCs w:val="24"/>
        </w:rPr>
        <w:t>Wykonawca zobowiązuje się udostępnić zakład</w:t>
      </w:r>
      <w:r w:rsidR="00907FDE" w:rsidRPr="003F5B8A">
        <w:rPr>
          <w:rFonts w:ascii="Times New Roman" w:hAnsi="Times New Roman"/>
          <w:sz w:val="24"/>
          <w:szCs w:val="24"/>
          <w:lang w:val="pl-PL"/>
        </w:rPr>
        <w:t>, w którym produkowana jest żywność będąca Przedmiotem Umowy,</w:t>
      </w:r>
      <w:r w:rsidRPr="003F5B8A">
        <w:rPr>
          <w:rFonts w:ascii="Times New Roman" w:hAnsi="Times New Roman"/>
          <w:sz w:val="24"/>
          <w:szCs w:val="24"/>
        </w:rPr>
        <w:t xml:space="preserve"> celem przeprowadzenia kontroli właściwemu Wojskowemu Ośrodkowi Medycyny Prewencyjnej i respektować jego zalecenia.</w:t>
      </w:r>
    </w:p>
    <w:p w14:paraId="2C20E562" w14:textId="5067D3A6" w:rsidR="00944388" w:rsidRDefault="00944388" w:rsidP="00A576D6">
      <w:pPr>
        <w:pStyle w:val="Zwykytekst"/>
        <w:keepLines/>
        <w:numPr>
          <w:ilvl w:val="0"/>
          <w:numId w:val="7"/>
        </w:numPr>
        <w:spacing w:before="120" w:line="276" w:lineRule="auto"/>
        <w:jc w:val="both"/>
        <w:rPr>
          <w:rFonts w:ascii="Times New Roman" w:hAnsi="Times New Roman"/>
          <w:sz w:val="24"/>
          <w:szCs w:val="24"/>
        </w:rPr>
      </w:pPr>
      <w:r w:rsidRPr="003F5B8A">
        <w:rPr>
          <w:rFonts w:ascii="Times New Roman" w:hAnsi="Times New Roman"/>
          <w:sz w:val="24"/>
          <w:szCs w:val="24"/>
        </w:rPr>
        <w:t>Wykonawca udostępni pomieszczenia zakładu</w:t>
      </w:r>
      <w:r w:rsidR="00907FDE" w:rsidRPr="003F5B8A">
        <w:rPr>
          <w:rFonts w:ascii="Times New Roman" w:hAnsi="Times New Roman"/>
          <w:sz w:val="24"/>
          <w:szCs w:val="24"/>
          <w:lang w:val="pl-PL"/>
        </w:rPr>
        <w:t>, w którym produkowana jest żywność będąca Przedmiotem Umowy,</w:t>
      </w:r>
      <w:r w:rsidRPr="003F5B8A">
        <w:rPr>
          <w:rFonts w:ascii="Times New Roman" w:hAnsi="Times New Roman"/>
          <w:sz w:val="24"/>
          <w:szCs w:val="24"/>
        </w:rPr>
        <w:t xml:space="preserve"> celem przeprowadzenia kontroli przez upoważnionego </w:t>
      </w:r>
      <w:r w:rsidRPr="003F5B8A">
        <w:rPr>
          <w:rFonts w:ascii="Times New Roman" w:hAnsi="Times New Roman"/>
          <w:iCs/>
          <w:sz w:val="24"/>
          <w:szCs w:val="24"/>
        </w:rPr>
        <w:t>przedstawiciela Zamawiającego</w:t>
      </w:r>
      <w:r w:rsidRPr="003F5B8A">
        <w:rPr>
          <w:rFonts w:ascii="Times New Roman" w:hAnsi="Times New Roman"/>
          <w:sz w:val="24"/>
          <w:szCs w:val="24"/>
        </w:rPr>
        <w:t xml:space="preserve">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14:paraId="3A2F58E7" w14:textId="417E9E20" w:rsidR="005F0EB2" w:rsidRDefault="005F0EB2" w:rsidP="002D24FA">
      <w:pPr>
        <w:pStyle w:val="Akapitzlist"/>
        <w:numPr>
          <w:ilvl w:val="0"/>
          <w:numId w:val="7"/>
        </w:numPr>
        <w:spacing w:before="240" w:after="240"/>
        <w:ind w:left="357" w:hanging="357"/>
        <w:rPr>
          <w:rFonts w:ascii="Times New Roman" w:eastAsia="Times New Roman" w:hAnsi="Times New Roman"/>
          <w:sz w:val="24"/>
          <w:szCs w:val="24"/>
          <w:lang w:val="x-none" w:eastAsia="x-none"/>
        </w:rPr>
      </w:pPr>
      <w:r w:rsidRPr="005F0EB2">
        <w:rPr>
          <w:rFonts w:ascii="Times New Roman" w:eastAsia="Times New Roman" w:hAnsi="Times New Roman"/>
          <w:sz w:val="24"/>
          <w:szCs w:val="24"/>
          <w:lang w:val="x-none" w:eastAsia="x-none"/>
        </w:rPr>
        <w:t>Wykonawca zobowiązuje się do pisemnego informowania Zamawiającego w przypadku zmiany występowania alergenów w dostarczonych produktach.</w:t>
      </w:r>
    </w:p>
    <w:p w14:paraId="318516A1" w14:textId="77777777" w:rsidR="002D24FA" w:rsidRPr="005F0EB2" w:rsidRDefault="002D24FA" w:rsidP="002D24FA">
      <w:pPr>
        <w:pStyle w:val="Akapitzlist"/>
        <w:spacing w:before="240" w:after="240"/>
        <w:ind w:left="357"/>
        <w:rPr>
          <w:rFonts w:ascii="Times New Roman" w:eastAsia="Times New Roman" w:hAnsi="Times New Roman"/>
          <w:sz w:val="24"/>
          <w:szCs w:val="24"/>
          <w:lang w:val="x-none" w:eastAsia="x-none"/>
        </w:rPr>
      </w:pPr>
    </w:p>
    <w:p w14:paraId="33DD8C21" w14:textId="357D8ADF" w:rsidR="005F0EB2" w:rsidRPr="005F0EB2" w:rsidRDefault="005F0EB2" w:rsidP="002D24FA">
      <w:pPr>
        <w:pStyle w:val="Akapitzlist"/>
        <w:numPr>
          <w:ilvl w:val="0"/>
          <w:numId w:val="7"/>
        </w:numPr>
        <w:spacing w:before="240" w:after="240"/>
        <w:ind w:left="357" w:hanging="357"/>
        <w:jc w:val="both"/>
        <w:rPr>
          <w:rFonts w:ascii="Times New Roman" w:eastAsia="Times New Roman" w:hAnsi="Times New Roman"/>
          <w:sz w:val="24"/>
          <w:szCs w:val="24"/>
          <w:lang w:val="x-none" w:eastAsia="x-none"/>
        </w:rPr>
      </w:pPr>
      <w:r w:rsidRPr="005F0EB2">
        <w:rPr>
          <w:rFonts w:ascii="Times New Roman" w:eastAsia="Times New Roman" w:hAnsi="Times New Roman"/>
          <w:sz w:val="24"/>
          <w:szCs w:val="24"/>
          <w:lang w:val="x-none" w:eastAsia="x-none"/>
        </w:rPr>
        <w:t>Co najmniej raz w czasie trwania umowy Zamawiający zastrzega sobie prawo wykonania na koszt Wykonawcy badań kontrolnych potwierdzających zgodność produktów z opisem przedmiotu zamówienia. Laboratorium, kierunek i zakres badań kontrolnych określa Zamawiający. Zamawiający zleci osobom uprawnionym (próbobiorca – rzeczoznawca) pobranie prób i wykonanie badań w laboratorium akredytowanym w zlecanym kierunku</w:t>
      </w:r>
      <w:r w:rsidR="0079464B">
        <w:rPr>
          <w:rFonts w:ascii="Times New Roman" w:eastAsia="Times New Roman" w:hAnsi="Times New Roman"/>
          <w:sz w:val="24"/>
          <w:szCs w:val="24"/>
          <w:lang w:val="x-none" w:eastAsia="x-none"/>
        </w:rPr>
        <w:t xml:space="preserve"> </w:t>
      </w:r>
      <w:r w:rsidR="0079464B">
        <w:rPr>
          <w:rFonts w:ascii="Times New Roman" w:eastAsia="Times New Roman" w:hAnsi="Times New Roman"/>
          <w:sz w:val="24"/>
          <w:szCs w:val="24"/>
          <w:lang w:val="x-none" w:eastAsia="x-none"/>
        </w:rPr>
        <w:br/>
      </w:r>
      <w:r w:rsidRPr="005F0EB2">
        <w:rPr>
          <w:rFonts w:ascii="Times New Roman" w:eastAsia="Times New Roman" w:hAnsi="Times New Roman"/>
          <w:sz w:val="24"/>
          <w:szCs w:val="24"/>
          <w:lang w:val="x-none" w:eastAsia="x-none"/>
        </w:rPr>
        <w:t>i zakresie badań, a w przypadku braku takiej możliwości w laboratorium spełniającym wymagania normy PN-EN ISO/IEC 17025. W przypadku braku możliwości wykonywania badań według metod przywoływanych w opisie przedmiotu zamówienia, określenia metod równoważnych dokona Zamawiający. Stwierdzenie niezgodności wyrobu z opisem przedmiotu zamówienia będzie podstawą do wszczęcia procedury reklamacyjnej, oprócz badań związanych z sytuacją, o której</w:t>
      </w:r>
      <w:r w:rsidR="00F83782">
        <w:rPr>
          <w:rFonts w:ascii="Times New Roman" w:eastAsia="Times New Roman" w:hAnsi="Times New Roman"/>
          <w:sz w:val="24"/>
          <w:szCs w:val="24"/>
          <w:lang w:val="x-none" w:eastAsia="x-none"/>
        </w:rPr>
        <w:t xml:space="preserve"> mowa w § 9 – Reklamacje</w:t>
      </w:r>
      <w:r w:rsidR="00C0238F">
        <w:rPr>
          <w:rFonts w:ascii="Times New Roman" w:eastAsia="Times New Roman" w:hAnsi="Times New Roman"/>
          <w:sz w:val="24"/>
          <w:szCs w:val="24"/>
          <w:lang w:eastAsia="x-none"/>
        </w:rPr>
        <w:t xml:space="preserve">  </w:t>
      </w:r>
      <w:r w:rsidRPr="005F0EB2">
        <w:rPr>
          <w:rFonts w:ascii="Times New Roman" w:eastAsia="Times New Roman" w:hAnsi="Times New Roman"/>
          <w:sz w:val="24"/>
          <w:szCs w:val="24"/>
          <w:lang w:val="x-none" w:eastAsia="x-none"/>
        </w:rPr>
        <w:t>i gwarancja jakości.</w:t>
      </w:r>
    </w:p>
    <w:p w14:paraId="765E0436" w14:textId="589A55E1" w:rsidR="003226A6" w:rsidRPr="005F0EB2" w:rsidRDefault="003226A6" w:rsidP="00A576D6">
      <w:pPr>
        <w:pStyle w:val="Zwykytekst"/>
        <w:numPr>
          <w:ilvl w:val="0"/>
          <w:numId w:val="7"/>
        </w:numPr>
        <w:spacing w:before="120" w:line="276" w:lineRule="auto"/>
        <w:ind w:hanging="502"/>
        <w:jc w:val="both"/>
        <w:rPr>
          <w:rFonts w:ascii="Times New Roman" w:hAnsi="Times New Roman"/>
          <w:sz w:val="24"/>
          <w:szCs w:val="24"/>
        </w:rPr>
      </w:pPr>
      <w:r w:rsidRPr="005F0EB2">
        <w:rPr>
          <w:rFonts w:ascii="Times New Roman" w:hAnsi="Times New Roman"/>
          <w:sz w:val="24"/>
          <w:szCs w:val="24"/>
        </w:rPr>
        <w:t>Wykonawca natychmiast poinformuje Zamawiającego o decyzji wydanej przez właściwy organ urzędowej kontroli żywności o wstrzymaniu produkcji lub unieruchomieniu zakładu.</w:t>
      </w:r>
    </w:p>
    <w:p w14:paraId="10BFEBEC" w14:textId="4DD1EBFC" w:rsidR="003226A6" w:rsidRPr="002B3157" w:rsidRDefault="00CF1075" w:rsidP="002B3157">
      <w:pPr>
        <w:pStyle w:val="Zwykytekst"/>
        <w:numPr>
          <w:ilvl w:val="0"/>
          <w:numId w:val="7"/>
        </w:numPr>
        <w:spacing w:before="120" w:line="276" w:lineRule="auto"/>
        <w:ind w:hanging="502"/>
        <w:jc w:val="both"/>
        <w:rPr>
          <w:rFonts w:ascii="Times New Roman" w:hAnsi="Times New Roman"/>
          <w:sz w:val="24"/>
          <w:szCs w:val="24"/>
        </w:rPr>
      </w:pPr>
      <w:r w:rsidRPr="003F5B8A">
        <w:rPr>
          <w:rFonts w:ascii="Times New Roman" w:hAnsi="Times New Roman"/>
          <w:sz w:val="24"/>
          <w:szCs w:val="24"/>
        </w:rPr>
        <w:t xml:space="preserve">Wykonawca zobowiązuje się do </w:t>
      </w:r>
      <w:r w:rsidR="003226A6" w:rsidRPr="003F5B8A">
        <w:rPr>
          <w:rFonts w:ascii="Times New Roman" w:hAnsi="Times New Roman"/>
          <w:sz w:val="24"/>
          <w:szCs w:val="24"/>
        </w:rPr>
        <w:t>zapewnienia o</w:t>
      </w:r>
      <w:r w:rsidR="00944C4A" w:rsidRPr="003F5B8A">
        <w:rPr>
          <w:rFonts w:ascii="Times New Roman" w:hAnsi="Times New Roman"/>
          <w:sz w:val="24"/>
          <w:szCs w:val="24"/>
        </w:rPr>
        <w:t>becności swojego przedstawiciela</w:t>
      </w:r>
      <w:r w:rsidR="00944C4A" w:rsidRPr="003F5B8A">
        <w:rPr>
          <w:rFonts w:ascii="Times New Roman" w:hAnsi="Times New Roman"/>
          <w:sz w:val="24"/>
          <w:szCs w:val="24"/>
          <w:lang w:val="pl-PL"/>
        </w:rPr>
        <w:t xml:space="preserve"> </w:t>
      </w:r>
      <w:r w:rsidR="00944388" w:rsidRPr="003F5B8A">
        <w:rPr>
          <w:rFonts w:ascii="Times New Roman" w:hAnsi="Times New Roman"/>
          <w:sz w:val="24"/>
          <w:szCs w:val="24"/>
        </w:rPr>
        <w:t>(</w:t>
      </w:r>
      <w:r w:rsidR="003226A6" w:rsidRPr="003F5B8A">
        <w:rPr>
          <w:rFonts w:ascii="Times New Roman" w:hAnsi="Times New Roman"/>
          <w:sz w:val="24"/>
          <w:szCs w:val="24"/>
        </w:rPr>
        <w:t>Przedstawiciel Wykonawcy) przy realizacji ka</w:t>
      </w:r>
      <w:r w:rsidR="00875E5C">
        <w:rPr>
          <w:rFonts w:ascii="Times New Roman" w:hAnsi="Times New Roman"/>
          <w:sz w:val="24"/>
          <w:szCs w:val="24"/>
        </w:rPr>
        <w:t xml:space="preserve">żdej </w:t>
      </w:r>
      <w:r w:rsidR="001D0BF0">
        <w:rPr>
          <w:rFonts w:ascii="Times New Roman" w:hAnsi="Times New Roman"/>
          <w:sz w:val="24"/>
          <w:szCs w:val="24"/>
          <w:lang w:val="pl-PL"/>
        </w:rPr>
        <w:t>d</w:t>
      </w:r>
      <w:r w:rsidR="002B3157">
        <w:rPr>
          <w:rFonts w:ascii="Times New Roman" w:hAnsi="Times New Roman"/>
          <w:sz w:val="24"/>
          <w:szCs w:val="24"/>
        </w:rPr>
        <w:t>ostawy.</w:t>
      </w:r>
    </w:p>
    <w:p w14:paraId="352CAC9A" w14:textId="77777777" w:rsidR="003F50A0" w:rsidRPr="003F5B8A" w:rsidRDefault="003F50A0" w:rsidP="00A576D6">
      <w:pPr>
        <w:keepNext/>
        <w:spacing w:before="120" w:after="0"/>
        <w:rPr>
          <w:rFonts w:ascii="Times New Roman" w:hAnsi="Times New Roman"/>
          <w:b/>
        </w:rPr>
      </w:pPr>
    </w:p>
    <w:p w14:paraId="7E318BA0" w14:textId="279BA0BC" w:rsidR="00A576D6" w:rsidRDefault="00756665" w:rsidP="00A576D6">
      <w:pPr>
        <w:keepNext/>
        <w:spacing w:before="120" w:after="0"/>
        <w:jc w:val="center"/>
        <w:rPr>
          <w:rFonts w:ascii="Times New Roman" w:hAnsi="Times New Roman"/>
          <w:b/>
          <w:sz w:val="24"/>
          <w:szCs w:val="24"/>
        </w:rPr>
      </w:pPr>
      <w:r w:rsidRPr="003F5B8A">
        <w:rPr>
          <w:rFonts w:ascii="Times New Roman" w:hAnsi="Times New Roman"/>
          <w:b/>
          <w:sz w:val="24"/>
          <w:szCs w:val="24"/>
        </w:rPr>
        <w:t>§ 8</w:t>
      </w:r>
      <w:r w:rsidR="003226A6" w:rsidRPr="003F5B8A">
        <w:rPr>
          <w:rFonts w:ascii="Times New Roman" w:hAnsi="Times New Roman"/>
          <w:b/>
          <w:sz w:val="24"/>
          <w:szCs w:val="24"/>
        </w:rPr>
        <w:br/>
        <w:t>ODBIÓR ILOŚCIOWO – JAKOŚCIOWY</w:t>
      </w:r>
    </w:p>
    <w:p w14:paraId="18721A9A" w14:textId="77777777" w:rsidR="00384D30" w:rsidRPr="003F5B8A" w:rsidRDefault="00384D30" w:rsidP="00A576D6">
      <w:pPr>
        <w:keepNext/>
        <w:spacing w:before="120" w:after="0"/>
        <w:jc w:val="center"/>
        <w:rPr>
          <w:rFonts w:ascii="Times New Roman" w:hAnsi="Times New Roman"/>
          <w:b/>
          <w:sz w:val="24"/>
          <w:szCs w:val="24"/>
        </w:rPr>
      </w:pPr>
    </w:p>
    <w:p w14:paraId="0D465554" w14:textId="77777777" w:rsidR="0011156E" w:rsidRPr="0011156E" w:rsidRDefault="0011156E" w:rsidP="002D24FA">
      <w:pPr>
        <w:pStyle w:val="Akapitzlist"/>
        <w:numPr>
          <w:ilvl w:val="0"/>
          <w:numId w:val="9"/>
        </w:numPr>
        <w:spacing w:before="120" w:after="0"/>
        <w:jc w:val="both"/>
        <w:rPr>
          <w:rFonts w:ascii="Times New Roman" w:eastAsia="Times New Roman" w:hAnsi="Times New Roman"/>
          <w:sz w:val="24"/>
          <w:szCs w:val="24"/>
          <w:lang w:val="x-none" w:eastAsia="x-none"/>
        </w:rPr>
      </w:pPr>
      <w:r w:rsidRPr="0011156E">
        <w:rPr>
          <w:rFonts w:ascii="Times New Roman" w:eastAsia="Times New Roman" w:hAnsi="Times New Roman"/>
          <w:sz w:val="24"/>
          <w:szCs w:val="24"/>
          <w:lang w:val="x-none" w:eastAsia="x-none"/>
        </w:rPr>
        <w:t xml:space="preserve">Ilościowy i jakościowy odbiór towaru dokonywany będzie przez Przedstawiciela Zamawiającego i Przedstawiciela Wykonawcy zgodnie z procedurami systemu HACCP określonymi przez Zamawiającego, w jego magazynie w szczególności w oparciu o złożone pisemne zamówienie lub fakturę VAT. </w:t>
      </w:r>
    </w:p>
    <w:p w14:paraId="34F5036D" w14:textId="54D3C3E9" w:rsidR="0011156E" w:rsidRPr="0011156E" w:rsidRDefault="0011156E" w:rsidP="002D24FA">
      <w:pPr>
        <w:pStyle w:val="Akapitzlist"/>
        <w:numPr>
          <w:ilvl w:val="0"/>
          <w:numId w:val="9"/>
        </w:numPr>
        <w:spacing w:after="0"/>
        <w:jc w:val="both"/>
        <w:rPr>
          <w:rFonts w:ascii="Times New Roman" w:eastAsia="Times New Roman" w:hAnsi="Times New Roman"/>
          <w:sz w:val="24"/>
          <w:szCs w:val="24"/>
          <w:lang w:val="x-none" w:eastAsia="x-none"/>
        </w:rPr>
      </w:pPr>
      <w:r w:rsidRPr="0011156E">
        <w:rPr>
          <w:rFonts w:ascii="Times New Roman" w:eastAsia="Times New Roman" w:hAnsi="Times New Roman"/>
          <w:sz w:val="24"/>
          <w:szCs w:val="24"/>
          <w:lang w:val="x-none" w:eastAsia="x-none"/>
        </w:rPr>
        <w:t>Odpowiedzialność za dostarczone i odbierane środki spożywcze określa moment ich odbioru /przekazania/, potwierdzony podpisam</w:t>
      </w:r>
      <w:r w:rsidR="0032553D">
        <w:rPr>
          <w:rFonts w:ascii="Times New Roman" w:eastAsia="Times New Roman" w:hAnsi="Times New Roman"/>
          <w:sz w:val="24"/>
          <w:szCs w:val="24"/>
          <w:lang w:val="x-none" w:eastAsia="x-none"/>
        </w:rPr>
        <w:t>i Przedstawiciela Zamawiającego</w:t>
      </w:r>
      <w:r w:rsidRPr="0011156E">
        <w:rPr>
          <w:rFonts w:ascii="Times New Roman" w:eastAsia="Times New Roman" w:hAnsi="Times New Roman"/>
          <w:sz w:val="24"/>
          <w:szCs w:val="24"/>
          <w:lang w:val="x-none" w:eastAsia="x-none"/>
        </w:rPr>
        <w:t xml:space="preserve"> na oryginale polecenia przyjęcia.</w:t>
      </w:r>
    </w:p>
    <w:p w14:paraId="7222A3AE" w14:textId="19418595" w:rsidR="00BF12B8" w:rsidRPr="003F50A0" w:rsidRDefault="0011156E" w:rsidP="002D24FA">
      <w:pPr>
        <w:pStyle w:val="Akapitzlist"/>
        <w:numPr>
          <w:ilvl w:val="0"/>
          <w:numId w:val="9"/>
        </w:numPr>
        <w:spacing w:after="0"/>
        <w:jc w:val="both"/>
        <w:rPr>
          <w:rFonts w:ascii="Times New Roman" w:eastAsia="Times New Roman" w:hAnsi="Times New Roman"/>
          <w:sz w:val="24"/>
          <w:szCs w:val="24"/>
          <w:lang w:val="x-none" w:eastAsia="x-none"/>
        </w:rPr>
      </w:pPr>
      <w:r w:rsidRPr="0011156E">
        <w:rPr>
          <w:rFonts w:ascii="Times New Roman" w:eastAsia="Times New Roman" w:hAnsi="Times New Roman"/>
          <w:sz w:val="24"/>
          <w:szCs w:val="24"/>
          <w:lang w:val="x-none" w:eastAsia="x-none"/>
        </w:rPr>
        <w:lastRenderedPageBreak/>
        <w:t>Wykonawca zobowiązany jest dołączyć Zamawiającemu wraz z dostawą przedmiotu umowy</w:t>
      </w:r>
      <w:r w:rsidR="00BF12B8">
        <w:rPr>
          <w:rFonts w:ascii="Times New Roman" w:eastAsia="Times New Roman" w:hAnsi="Times New Roman"/>
          <w:sz w:val="24"/>
          <w:szCs w:val="24"/>
          <w:lang w:eastAsia="x-none"/>
        </w:rPr>
        <w:t>:</w:t>
      </w:r>
    </w:p>
    <w:p w14:paraId="01AE6007" w14:textId="77777777" w:rsidR="003F50A0" w:rsidRPr="00BF12B8" w:rsidRDefault="003F50A0" w:rsidP="003F50A0">
      <w:pPr>
        <w:pStyle w:val="Akapitzlist"/>
        <w:spacing w:after="0"/>
        <w:ind w:left="360"/>
        <w:jc w:val="both"/>
        <w:rPr>
          <w:rFonts w:ascii="Times New Roman" w:eastAsia="Times New Roman" w:hAnsi="Times New Roman"/>
          <w:sz w:val="24"/>
          <w:szCs w:val="24"/>
          <w:lang w:val="x-none" w:eastAsia="x-none"/>
        </w:rPr>
      </w:pPr>
    </w:p>
    <w:p w14:paraId="52FFA78B" w14:textId="29D60A1D" w:rsidR="0011156E" w:rsidRDefault="0011156E" w:rsidP="002D24FA">
      <w:pPr>
        <w:pStyle w:val="Akapitzlist"/>
        <w:numPr>
          <w:ilvl w:val="0"/>
          <w:numId w:val="40"/>
        </w:numPr>
        <w:spacing w:after="0"/>
        <w:jc w:val="both"/>
        <w:rPr>
          <w:rFonts w:ascii="Times New Roman" w:eastAsia="Times New Roman" w:hAnsi="Times New Roman"/>
          <w:sz w:val="24"/>
          <w:szCs w:val="24"/>
          <w:lang w:val="x-none" w:eastAsia="x-none"/>
        </w:rPr>
      </w:pPr>
      <w:r w:rsidRPr="0011156E">
        <w:rPr>
          <w:rFonts w:ascii="Times New Roman" w:eastAsia="Times New Roman" w:hAnsi="Times New Roman"/>
          <w:sz w:val="24"/>
          <w:szCs w:val="24"/>
          <w:lang w:val="x-none" w:eastAsia="x-none"/>
        </w:rPr>
        <w:t>orygin</w:t>
      </w:r>
      <w:r w:rsidR="00BF12B8">
        <w:rPr>
          <w:rFonts w:ascii="Times New Roman" w:eastAsia="Times New Roman" w:hAnsi="Times New Roman"/>
          <w:sz w:val="24"/>
          <w:szCs w:val="24"/>
          <w:lang w:val="x-none" w:eastAsia="x-none"/>
        </w:rPr>
        <w:t>ał faktury VAT</w:t>
      </w:r>
      <w:r w:rsidR="00BF12B8">
        <w:rPr>
          <w:rFonts w:ascii="Times New Roman" w:eastAsia="Times New Roman" w:hAnsi="Times New Roman"/>
          <w:sz w:val="24"/>
          <w:szCs w:val="24"/>
          <w:lang w:eastAsia="x-none"/>
        </w:rPr>
        <w:t>,</w:t>
      </w:r>
    </w:p>
    <w:p w14:paraId="74CCAB40" w14:textId="43701E9D" w:rsidR="00BF12B8" w:rsidRDefault="00BF12B8" w:rsidP="002D24FA">
      <w:pPr>
        <w:pStyle w:val="Akapitzlist"/>
        <w:numPr>
          <w:ilvl w:val="0"/>
          <w:numId w:val="40"/>
        </w:numPr>
        <w:spacing w:after="0"/>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d</w:t>
      </w:r>
      <w:r w:rsidRPr="00BF12B8">
        <w:rPr>
          <w:rFonts w:ascii="Times New Roman" w:eastAsia="Times New Roman" w:hAnsi="Times New Roman"/>
          <w:sz w:val="24"/>
          <w:szCs w:val="24"/>
          <w:lang w:val="x-none" w:eastAsia="x-none"/>
        </w:rPr>
        <w:t>eklarację zgodności środka spożywczego ze szczegółowym opisem przedmiotu zamówie</w:t>
      </w:r>
      <w:r>
        <w:rPr>
          <w:rFonts w:ascii="Times New Roman" w:eastAsia="Times New Roman" w:hAnsi="Times New Roman"/>
          <w:sz w:val="24"/>
          <w:szCs w:val="24"/>
          <w:lang w:val="x-none" w:eastAsia="x-none"/>
        </w:rPr>
        <w:t>n</w:t>
      </w:r>
      <w:r w:rsidR="00A12EF1">
        <w:rPr>
          <w:rFonts w:ascii="Times New Roman" w:eastAsia="Times New Roman" w:hAnsi="Times New Roman"/>
          <w:sz w:val="24"/>
          <w:szCs w:val="24"/>
          <w:lang w:val="x-none" w:eastAsia="x-none"/>
        </w:rPr>
        <w:t xml:space="preserve">ia określonym </w:t>
      </w:r>
      <w:r w:rsidR="00A12EF1" w:rsidRPr="007440B1">
        <w:rPr>
          <w:rFonts w:ascii="Times New Roman" w:eastAsia="Times New Roman" w:hAnsi="Times New Roman"/>
          <w:sz w:val="24"/>
          <w:szCs w:val="24"/>
          <w:lang w:val="x-none" w:eastAsia="x-none"/>
        </w:rPr>
        <w:t>w załączniku nr 4.</w:t>
      </w:r>
    </w:p>
    <w:p w14:paraId="7ABD1C5C" w14:textId="4467A31B" w:rsidR="003F50A0" w:rsidRDefault="003F50A0" w:rsidP="003F50A0">
      <w:pPr>
        <w:spacing w:after="0"/>
        <w:ind w:left="782"/>
        <w:jc w:val="both"/>
        <w:rPr>
          <w:rFonts w:ascii="Times New Roman" w:eastAsia="Times New Roman" w:hAnsi="Times New Roman"/>
          <w:sz w:val="24"/>
          <w:szCs w:val="24"/>
          <w:lang w:val="x-none" w:eastAsia="x-none"/>
        </w:rPr>
      </w:pPr>
    </w:p>
    <w:p w14:paraId="56E9257D" w14:textId="77777777" w:rsidR="003F50A0" w:rsidRPr="003F50A0" w:rsidRDefault="003F50A0" w:rsidP="003F50A0">
      <w:pPr>
        <w:spacing w:after="0"/>
        <w:ind w:left="782"/>
        <w:jc w:val="both"/>
        <w:rPr>
          <w:rFonts w:ascii="Times New Roman" w:eastAsia="Times New Roman" w:hAnsi="Times New Roman"/>
          <w:sz w:val="24"/>
          <w:szCs w:val="24"/>
          <w:lang w:val="x-none" w:eastAsia="x-none"/>
        </w:rPr>
      </w:pPr>
    </w:p>
    <w:p w14:paraId="503ECB4D" w14:textId="77777777" w:rsidR="00E76418" w:rsidRPr="003F5B8A" w:rsidRDefault="00E76418" w:rsidP="00A576D6">
      <w:pPr>
        <w:pStyle w:val="Zwykytekst"/>
        <w:spacing w:line="276" w:lineRule="auto"/>
        <w:ind w:left="1000"/>
        <w:jc w:val="center"/>
        <w:rPr>
          <w:rFonts w:ascii="Times New Roman" w:hAnsi="Times New Roman"/>
          <w:sz w:val="24"/>
          <w:szCs w:val="24"/>
        </w:rPr>
      </w:pPr>
    </w:p>
    <w:p w14:paraId="75EF37E6" w14:textId="1B74E448" w:rsidR="00A576D6" w:rsidRDefault="00756665" w:rsidP="00A576D6">
      <w:pPr>
        <w:spacing w:after="0"/>
        <w:jc w:val="center"/>
        <w:rPr>
          <w:rFonts w:ascii="Times New Roman" w:hAnsi="Times New Roman"/>
          <w:b/>
          <w:sz w:val="24"/>
          <w:szCs w:val="24"/>
        </w:rPr>
      </w:pPr>
      <w:r w:rsidRPr="00C0238F">
        <w:rPr>
          <w:rFonts w:ascii="Times New Roman" w:hAnsi="Times New Roman"/>
          <w:b/>
          <w:sz w:val="24"/>
          <w:szCs w:val="24"/>
        </w:rPr>
        <w:t>§ 9</w:t>
      </w:r>
      <w:r w:rsidR="003226A6" w:rsidRPr="003F5B8A">
        <w:rPr>
          <w:rFonts w:ascii="Times New Roman" w:hAnsi="Times New Roman"/>
          <w:b/>
          <w:sz w:val="24"/>
          <w:szCs w:val="24"/>
        </w:rPr>
        <w:br/>
      </w:r>
      <w:r w:rsidR="000F1AD2" w:rsidRPr="003F5B8A">
        <w:rPr>
          <w:rFonts w:ascii="Times New Roman" w:hAnsi="Times New Roman"/>
          <w:b/>
          <w:sz w:val="24"/>
          <w:szCs w:val="24"/>
        </w:rPr>
        <w:t>GWARANCJA I WARUNKI SKŁADANIA REKLAMACJI</w:t>
      </w:r>
    </w:p>
    <w:p w14:paraId="6E665D9E" w14:textId="77777777" w:rsidR="00384D30" w:rsidRPr="003F5B8A" w:rsidRDefault="00384D30" w:rsidP="00A576D6">
      <w:pPr>
        <w:spacing w:after="0"/>
        <w:jc w:val="center"/>
        <w:rPr>
          <w:rFonts w:ascii="Times New Roman" w:hAnsi="Times New Roman"/>
          <w:b/>
          <w:sz w:val="24"/>
          <w:szCs w:val="24"/>
        </w:rPr>
      </w:pPr>
    </w:p>
    <w:p w14:paraId="62EB1F7E" w14:textId="00530DE3" w:rsidR="003226A6" w:rsidRPr="00496CE3" w:rsidRDefault="00496CE3" w:rsidP="00A576D6">
      <w:pPr>
        <w:pStyle w:val="Zwykytekst"/>
        <w:numPr>
          <w:ilvl w:val="0"/>
          <w:numId w:val="10"/>
        </w:numPr>
        <w:spacing w:before="120" w:line="276" w:lineRule="auto"/>
        <w:jc w:val="both"/>
        <w:rPr>
          <w:rFonts w:ascii="Times New Roman" w:hAnsi="Times New Roman"/>
          <w:sz w:val="24"/>
          <w:szCs w:val="24"/>
        </w:rPr>
      </w:pPr>
      <w:r w:rsidRPr="00496CE3">
        <w:rPr>
          <w:rFonts w:ascii="Times New Roman" w:hAnsi="Times New Roman"/>
          <w:sz w:val="24"/>
          <w:szCs w:val="24"/>
          <w:lang w:val="pl-PL" w:eastAsia="pl-PL"/>
        </w:rPr>
        <w:t>Wykonawca zapewnia, iż dostarczony Zamawiającemu Towar jest zgodny z obowiązującymi w tym zakresie przepisami i wymaganiam</w:t>
      </w:r>
      <w:r w:rsidR="00F83782">
        <w:rPr>
          <w:rFonts w:ascii="Times New Roman" w:hAnsi="Times New Roman"/>
          <w:sz w:val="24"/>
          <w:szCs w:val="24"/>
          <w:lang w:val="pl-PL" w:eastAsia="pl-PL"/>
        </w:rPr>
        <w:t>i Zamawiającego określonym w § 3</w:t>
      </w:r>
      <w:r w:rsidRPr="00496CE3">
        <w:rPr>
          <w:rFonts w:ascii="Times New Roman" w:hAnsi="Times New Roman"/>
          <w:sz w:val="24"/>
          <w:szCs w:val="24"/>
          <w:lang w:val="pl-PL" w:eastAsia="pl-PL"/>
        </w:rPr>
        <w:t xml:space="preserve"> oraz w zamówieniu</w:t>
      </w:r>
      <w:r w:rsidR="003226A6" w:rsidRPr="00496CE3">
        <w:rPr>
          <w:rFonts w:ascii="Times New Roman" w:hAnsi="Times New Roman"/>
          <w:sz w:val="24"/>
          <w:szCs w:val="24"/>
        </w:rPr>
        <w:t>:</w:t>
      </w:r>
    </w:p>
    <w:p w14:paraId="73B13129" w14:textId="4C026764" w:rsidR="00496CE3" w:rsidRPr="00496CE3" w:rsidRDefault="00496CE3" w:rsidP="00A576D6">
      <w:pPr>
        <w:pStyle w:val="Zwykytekst"/>
        <w:numPr>
          <w:ilvl w:val="0"/>
          <w:numId w:val="27"/>
        </w:numPr>
        <w:spacing w:before="120" w:line="276" w:lineRule="auto"/>
        <w:rPr>
          <w:rFonts w:ascii="Times New Roman" w:hAnsi="Times New Roman"/>
          <w:sz w:val="24"/>
          <w:szCs w:val="24"/>
        </w:rPr>
      </w:pPr>
      <w:r>
        <w:rPr>
          <w:rFonts w:ascii="Times New Roman" w:hAnsi="Times New Roman"/>
          <w:sz w:val="24"/>
          <w:szCs w:val="24"/>
          <w:lang w:val="pl-PL"/>
        </w:rPr>
        <w:t xml:space="preserve"> </w:t>
      </w:r>
      <w:r w:rsidRPr="00496CE3">
        <w:rPr>
          <w:rFonts w:ascii="Times New Roman" w:hAnsi="Times New Roman"/>
          <w:sz w:val="24"/>
          <w:szCs w:val="24"/>
        </w:rPr>
        <w:t>W przypadku:</w:t>
      </w:r>
    </w:p>
    <w:p w14:paraId="0A493F5B" w14:textId="77FDB292" w:rsidR="00C664E7" w:rsidRDefault="00496CE3" w:rsidP="00424D33">
      <w:pPr>
        <w:pStyle w:val="Zwykytekst"/>
        <w:numPr>
          <w:ilvl w:val="1"/>
          <w:numId w:val="27"/>
        </w:numPr>
        <w:spacing w:before="120"/>
        <w:jc w:val="both"/>
        <w:rPr>
          <w:rFonts w:ascii="Times New Roman" w:hAnsi="Times New Roman"/>
          <w:sz w:val="24"/>
          <w:szCs w:val="24"/>
        </w:rPr>
      </w:pPr>
      <w:r w:rsidRPr="00496CE3">
        <w:rPr>
          <w:rFonts w:ascii="Times New Roman" w:hAnsi="Times New Roman"/>
          <w:sz w:val="24"/>
          <w:szCs w:val="24"/>
        </w:rPr>
        <w:t>dostarczenia środków spożywczych z wadami jakościowymi lub podejrzeniem o ich niewłaściwą jakość:</w:t>
      </w:r>
      <w:r w:rsidRPr="00496CE3">
        <w:rPr>
          <w:rFonts w:ascii="Times New Roman" w:hAnsi="Times New Roman"/>
          <w:sz w:val="24"/>
          <w:szCs w:val="24"/>
        </w:rPr>
        <w:tab/>
      </w:r>
    </w:p>
    <w:p w14:paraId="7A885790" w14:textId="7AED4325" w:rsidR="00496CE3" w:rsidRPr="00496CE3" w:rsidRDefault="00C664E7" w:rsidP="00A576D6">
      <w:pPr>
        <w:pStyle w:val="Zwykytekst"/>
        <w:spacing w:before="120" w:line="276" w:lineRule="auto"/>
        <w:ind w:left="720"/>
        <w:jc w:val="both"/>
        <w:rPr>
          <w:rFonts w:ascii="Times New Roman" w:hAnsi="Times New Roman"/>
          <w:sz w:val="24"/>
          <w:szCs w:val="24"/>
        </w:rPr>
      </w:pPr>
      <w:r>
        <w:rPr>
          <w:rFonts w:ascii="Times New Roman" w:hAnsi="Times New Roman"/>
          <w:sz w:val="24"/>
          <w:szCs w:val="24"/>
          <w:lang w:val="pl-PL"/>
        </w:rPr>
        <w:t xml:space="preserve">- </w:t>
      </w:r>
      <w:r w:rsidR="00496CE3" w:rsidRPr="00496CE3">
        <w:rPr>
          <w:rFonts w:ascii="Times New Roman" w:hAnsi="Times New Roman"/>
          <w:sz w:val="24"/>
          <w:szCs w:val="24"/>
        </w:rPr>
        <w:t xml:space="preserve">Zamawiający może odmówić ich przyjęcia. Zamawiający sporządzi protokół reklamacyjny, który wraz z kopią złożonego zapotrzebowania prześle Wykonawcy faksem na nr ………………… lub e-mail: ………………………. w terminie 2 dni. Przesłany protokół reklamacyjny będzie podstawą naliczenia kar umownych przez Zamawiającego zgodnie z </w:t>
      </w:r>
      <w:r w:rsidR="00496CE3" w:rsidRPr="00496CE3">
        <w:rPr>
          <w:rFonts w:ascii="Times New Roman" w:hAnsi="Times New Roman"/>
          <w:b/>
          <w:sz w:val="24"/>
          <w:szCs w:val="24"/>
        </w:rPr>
        <w:t>§ 1</w:t>
      </w:r>
      <w:r w:rsidR="003B7D9F">
        <w:rPr>
          <w:rFonts w:ascii="Times New Roman" w:hAnsi="Times New Roman"/>
          <w:b/>
          <w:sz w:val="24"/>
          <w:szCs w:val="24"/>
          <w:lang w:val="pl-PL"/>
        </w:rPr>
        <w:t>0</w:t>
      </w:r>
      <w:r w:rsidR="00496CE3" w:rsidRPr="00496CE3">
        <w:rPr>
          <w:rFonts w:ascii="Times New Roman" w:hAnsi="Times New Roman"/>
          <w:b/>
          <w:sz w:val="24"/>
          <w:szCs w:val="24"/>
        </w:rPr>
        <w:t xml:space="preserve"> – Kary umowne,</w:t>
      </w:r>
    </w:p>
    <w:p w14:paraId="1C89EC15" w14:textId="5C97A36E" w:rsidR="00C664E7" w:rsidRDefault="00496CE3" w:rsidP="00A576D6">
      <w:pPr>
        <w:pStyle w:val="Zwykytekst"/>
        <w:spacing w:before="120" w:line="276" w:lineRule="auto"/>
        <w:ind w:left="426" w:hanging="66"/>
        <w:jc w:val="both"/>
        <w:rPr>
          <w:rFonts w:ascii="Times New Roman" w:hAnsi="Times New Roman"/>
          <w:sz w:val="24"/>
          <w:szCs w:val="24"/>
        </w:rPr>
      </w:pPr>
      <w:r w:rsidRPr="00496CE3">
        <w:rPr>
          <w:rFonts w:ascii="Times New Roman" w:hAnsi="Times New Roman"/>
          <w:sz w:val="24"/>
          <w:szCs w:val="24"/>
        </w:rPr>
        <w:t>b)</w:t>
      </w:r>
      <w:r w:rsidRPr="00496CE3">
        <w:rPr>
          <w:rFonts w:ascii="Times New Roman" w:hAnsi="Times New Roman"/>
          <w:sz w:val="24"/>
          <w:szCs w:val="24"/>
        </w:rPr>
        <w:tab/>
        <w:t>dostarczenia środkiem transportu, niespełniającym w</w:t>
      </w:r>
      <w:r w:rsidR="00C664E7">
        <w:rPr>
          <w:rFonts w:ascii="Times New Roman" w:hAnsi="Times New Roman"/>
          <w:sz w:val="24"/>
          <w:szCs w:val="24"/>
        </w:rPr>
        <w:t xml:space="preserve">ymagań określonych § </w:t>
      </w:r>
      <w:r w:rsidR="00DD2DE0">
        <w:rPr>
          <w:rFonts w:ascii="Times New Roman" w:hAnsi="Times New Roman"/>
          <w:sz w:val="24"/>
          <w:szCs w:val="24"/>
          <w:lang w:val="pl-PL"/>
        </w:rPr>
        <w:t>6</w:t>
      </w:r>
      <w:r w:rsidR="00C664E7">
        <w:rPr>
          <w:rFonts w:ascii="Times New Roman" w:hAnsi="Times New Roman"/>
          <w:sz w:val="24"/>
          <w:szCs w:val="24"/>
        </w:rPr>
        <w:t xml:space="preserve"> ust. </w:t>
      </w:r>
      <w:r w:rsidR="00DD2DE0">
        <w:rPr>
          <w:rFonts w:ascii="Times New Roman" w:hAnsi="Times New Roman"/>
          <w:sz w:val="24"/>
          <w:szCs w:val="24"/>
          <w:lang w:val="pl-PL"/>
        </w:rPr>
        <w:t>4</w:t>
      </w:r>
      <w:r w:rsidR="00C664E7">
        <w:rPr>
          <w:rFonts w:ascii="Times New Roman" w:hAnsi="Times New Roman"/>
          <w:sz w:val="24"/>
          <w:szCs w:val="24"/>
        </w:rPr>
        <w:t>.</w:t>
      </w:r>
    </w:p>
    <w:p w14:paraId="5E4EB3F1" w14:textId="40658E26" w:rsidR="00496CE3" w:rsidRPr="00496CE3" w:rsidRDefault="00C664E7" w:rsidP="00A576D6">
      <w:pPr>
        <w:pStyle w:val="Zwykytekst"/>
        <w:spacing w:before="120" w:line="276" w:lineRule="auto"/>
        <w:ind w:left="709"/>
        <w:jc w:val="both"/>
        <w:rPr>
          <w:rFonts w:ascii="Times New Roman" w:hAnsi="Times New Roman"/>
          <w:sz w:val="24"/>
          <w:szCs w:val="24"/>
        </w:rPr>
      </w:pPr>
      <w:r>
        <w:rPr>
          <w:rFonts w:ascii="Times New Roman" w:hAnsi="Times New Roman"/>
          <w:sz w:val="24"/>
          <w:szCs w:val="24"/>
          <w:lang w:val="pl-PL"/>
        </w:rPr>
        <w:t xml:space="preserve">- </w:t>
      </w:r>
      <w:r w:rsidR="00496CE3" w:rsidRPr="00496CE3">
        <w:rPr>
          <w:rFonts w:ascii="Times New Roman" w:hAnsi="Times New Roman"/>
          <w:sz w:val="24"/>
          <w:szCs w:val="24"/>
        </w:rPr>
        <w:t xml:space="preserve">Zamawiający może odmówić ich przyjęcia. Zamawiający sporządzi protokół reklamacyjny, który wraz z kopią złożonego zapotrzebowania prześle faksem na </w:t>
      </w:r>
      <w:r w:rsidR="00496CE3">
        <w:rPr>
          <w:rFonts w:ascii="Times New Roman" w:hAnsi="Times New Roman"/>
          <w:sz w:val="24"/>
          <w:szCs w:val="24"/>
          <w:lang w:val="pl-PL"/>
        </w:rPr>
        <w:t xml:space="preserve">                     </w:t>
      </w:r>
      <w:r w:rsidR="00496CE3" w:rsidRPr="00496CE3">
        <w:rPr>
          <w:rFonts w:ascii="Times New Roman" w:hAnsi="Times New Roman"/>
          <w:sz w:val="24"/>
          <w:szCs w:val="24"/>
        </w:rPr>
        <w:t xml:space="preserve">nr ……………………. lub e-mail: ……………………………  w terminie 2 dni. Przesłany protokół reklamacyjny będzie podstawą naliczenia kar umownych przez Zamawiającego zgodnie z </w:t>
      </w:r>
      <w:r w:rsidR="00496CE3" w:rsidRPr="00496CE3">
        <w:rPr>
          <w:rFonts w:ascii="Times New Roman" w:hAnsi="Times New Roman"/>
          <w:b/>
          <w:sz w:val="24"/>
          <w:szCs w:val="24"/>
        </w:rPr>
        <w:t>§ 1</w:t>
      </w:r>
      <w:r w:rsidR="003B7D9F">
        <w:rPr>
          <w:rFonts w:ascii="Times New Roman" w:hAnsi="Times New Roman"/>
          <w:b/>
          <w:sz w:val="24"/>
          <w:szCs w:val="24"/>
          <w:lang w:val="pl-PL"/>
        </w:rPr>
        <w:t>0</w:t>
      </w:r>
      <w:r w:rsidR="00496CE3" w:rsidRPr="00496CE3">
        <w:rPr>
          <w:rFonts w:ascii="Times New Roman" w:hAnsi="Times New Roman"/>
          <w:b/>
          <w:sz w:val="24"/>
          <w:szCs w:val="24"/>
        </w:rPr>
        <w:t xml:space="preserve"> – Kary umowne,</w:t>
      </w:r>
    </w:p>
    <w:p w14:paraId="76668455" w14:textId="77777777" w:rsidR="00C664E7" w:rsidRDefault="00496CE3" w:rsidP="00424D33">
      <w:pPr>
        <w:pStyle w:val="Zwykytekst"/>
        <w:spacing w:before="120"/>
        <w:ind w:left="709" w:hanging="349"/>
        <w:jc w:val="both"/>
        <w:rPr>
          <w:rFonts w:ascii="Times New Roman" w:hAnsi="Times New Roman"/>
          <w:sz w:val="24"/>
          <w:szCs w:val="24"/>
        </w:rPr>
      </w:pPr>
      <w:r w:rsidRPr="00496CE3">
        <w:rPr>
          <w:rFonts w:ascii="Times New Roman" w:hAnsi="Times New Roman"/>
          <w:sz w:val="24"/>
          <w:szCs w:val="24"/>
        </w:rPr>
        <w:t>c)</w:t>
      </w:r>
      <w:r w:rsidRPr="00496CE3">
        <w:rPr>
          <w:rFonts w:ascii="Times New Roman" w:hAnsi="Times New Roman"/>
          <w:sz w:val="24"/>
          <w:szCs w:val="24"/>
        </w:rPr>
        <w:tab/>
        <w:t>dostarczenia środków spożywczych, które są niezgodne z zapotrzebowanym na pisemnym zamówieniu wykazem środków spożywczych i ilością:</w:t>
      </w:r>
      <w:r w:rsidRPr="00496CE3">
        <w:rPr>
          <w:rFonts w:ascii="Times New Roman" w:hAnsi="Times New Roman"/>
          <w:sz w:val="24"/>
          <w:szCs w:val="24"/>
        </w:rPr>
        <w:tab/>
      </w:r>
    </w:p>
    <w:p w14:paraId="749227B6" w14:textId="0AC27D30" w:rsidR="00496CE3" w:rsidRPr="00496CE3" w:rsidRDefault="00C664E7" w:rsidP="00A576D6">
      <w:pPr>
        <w:pStyle w:val="Zwykytekst"/>
        <w:spacing w:before="120" w:line="276" w:lineRule="auto"/>
        <w:ind w:left="709"/>
        <w:jc w:val="both"/>
        <w:rPr>
          <w:rFonts w:ascii="Times New Roman" w:hAnsi="Times New Roman"/>
          <w:sz w:val="24"/>
          <w:szCs w:val="24"/>
        </w:rPr>
      </w:pPr>
      <w:r>
        <w:rPr>
          <w:rFonts w:ascii="Times New Roman" w:hAnsi="Times New Roman"/>
          <w:sz w:val="24"/>
          <w:szCs w:val="24"/>
          <w:lang w:val="pl-PL"/>
        </w:rPr>
        <w:t xml:space="preserve">- </w:t>
      </w:r>
      <w:r w:rsidR="00496CE3" w:rsidRPr="00496CE3">
        <w:rPr>
          <w:rFonts w:ascii="Times New Roman" w:hAnsi="Times New Roman"/>
          <w:sz w:val="24"/>
          <w:szCs w:val="24"/>
        </w:rPr>
        <w:t>Zamawiający może w przypadku dostarczenia mniejszej ilości lub środka spożywczego, którego Zamawiający nie zapotrzebował, odmówić jego przyjęcia,</w:t>
      </w:r>
    </w:p>
    <w:p w14:paraId="260A6901" w14:textId="0ECE8605" w:rsidR="00496CE3" w:rsidRPr="00496CE3" w:rsidRDefault="00496CE3" w:rsidP="00424D33">
      <w:pPr>
        <w:pStyle w:val="Zwykytekst"/>
        <w:spacing w:before="120"/>
        <w:ind w:left="360"/>
        <w:jc w:val="both"/>
        <w:rPr>
          <w:rFonts w:ascii="Times New Roman" w:hAnsi="Times New Roman"/>
          <w:sz w:val="24"/>
          <w:szCs w:val="24"/>
        </w:rPr>
      </w:pPr>
      <w:r w:rsidRPr="00496CE3">
        <w:rPr>
          <w:rFonts w:ascii="Times New Roman" w:hAnsi="Times New Roman"/>
          <w:sz w:val="24"/>
          <w:szCs w:val="24"/>
        </w:rPr>
        <w:t>d)</w:t>
      </w:r>
      <w:r w:rsidRPr="00496CE3">
        <w:rPr>
          <w:rFonts w:ascii="Times New Roman" w:hAnsi="Times New Roman"/>
          <w:sz w:val="24"/>
          <w:szCs w:val="24"/>
        </w:rPr>
        <w:tab/>
      </w:r>
      <w:r w:rsidR="00424D33">
        <w:rPr>
          <w:rFonts w:ascii="Times New Roman" w:hAnsi="Times New Roman"/>
          <w:sz w:val="24"/>
          <w:szCs w:val="24"/>
          <w:lang w:val="pl-PL"/>
        </w:rPr>
        <w:t xml:space="preserve">braku dostawy lub </w:t>
      </w:r>
      <w:r w:rsidRPr="00496CE3">
        <w:rPr>
          <w:rFonts w:ascii="Times New Roman" w:hAnsi="Times New Roman"/>
          <w:sz w:val="24"/>
          <w:szCs w:val="24"/>
        </w:rPr>
        <w:t>niezrealizowania w terminie dostawy (dostawa po godzinach określonych w umowie</w:t>
      </w:r>
      <w:r>
        <w:rPr>
          <w:rFonts w:ascii="Times New Roman" w:hAnsi="Times New Roman"/>
          <w:sz w:val="24"/>
          <w:szCs w:val="24"/>
          <w:lang w:val="pl-PL"/>
        </w:rPr>
        <w:t>)</w:t>
      </w:r>
      <w:r w:rsidRPr="00496CE3">
        <w:rPr>
          <w:rFonts w:ascii="Times New Roman" w:hAnsi="Times New Roman"/>
          <w:sz w:val="24"/>
          <w:szCs w:val="24"/>
        </w:rPr>
        <w:t>:</w:t>
      </w:r>
    </w:p>
    <w:p w14:paraId="786B16D0" w14:textId="130B23D2" w:rsidR="00496CE3" w:rsidRPr="00C664E7" w:rsidRDefault="00C664E7" w:rsidP="00A576D6">
      <w:pPr>
        <w:pStyle w:val="Zwykytekst"/>
        <w:spacing w:before="120" w:line="276" w:lineRule="auto"/>
        <w:ind w:left="709"/>
        <w:jc w:val="both"/>
        <w:rPr>
          <w:rFonts w:ascii="Times New Roman" w:hAnsi="Times New Roman"/>
          <w:sz w:val="24"/>
          <w:szCs w:val="24"/>
          <w:lang w:val="pl-PL"/>
        </w:rPr>
      </w:pPr>
      <w:r>
        <w:rPr>
          <w:rFonts w:ascii="Times New Roman" w:hAnsi="Times New Roman"/>
          <w:sz w:val="24"/>
          <w:szCs w:val="24"/>
          <w:lang w:val="pl-PL"/>
        </w:rPr>
        <w:t xml:space="preserve">- </w:t>
      </w:r>
      <w:r w:rsidR="00496CE3" w:rsidRPr="00496CE3">
        <w:rPr>
          <w:rFonts w:ascii="Times New Roman" w:hAnsi="Times New Roman"/>
          <w:sz w:val="24"/>
          <w:szCs w:val="24"/>
        </w:rPr>
        <w:t xml:space="preserve">Zamawiający może odmówić jej przyjęcia. Zamawiający sporządzi protokół reklamacyjny, który wraz z kopią złożonego zapotrzebowania prześle Wykonawcy faksem na nr …………….. e-mail: …………………………. w terminie 2 dni. Przesłany protokół reklamacyjny (z podaną godziną dostawy) będzie podstawą naliczenia kar umownych przez Zamawiającego zgodnie z </w:t>
      </w:r>
      <w:r w:rsidR="00496CE3" w:rsidRPr="00496CE3">
        <w:rPr>
          <w:rFonts w:ascii="Times New Roman" w:hAnsi="Times New Roman"/>
          <w:b/>
          <w:sz w:val="24"/>
          <w:szCs w:val="24"/>
        </w:rPr>
        <w:t>§ 1</w:t>
      </w:r>
      <w:r w:rsidR="003B7D9F">
        <w:rPr>
          <w:rFonts w:ascii="Times New Roman" w:hAnsi="Times New Roman"/>
          <w:b/>
          <w:sz w:val="24"/>
          <w:szCs w:val="24"/>
          <w:lang w:val="pl-PL"/>
        </w:rPr>
        <w:t>0</w:t>
      </w:r>
      <w:r w:rsidR="00496CE3" w:rsidRPr="00496CE3">
        <w:rPr>
          <w:rFonts w:ascii="Times New Roman" w:hAnsi="Times New Roman"/>
          <w:b/>
          <w:sz w:val="24"/>
          <w:szCs w:val="24"/>
        </w:rPr>
        <w:t xml:space="preserve"> – Kary umowne</w:t>
      </w:r>
      <w:r w:rsidR="00496CE3" w:rsidRPr="00496CE3">
        <w:rPr>
          <w:rFonts w:ascii="Times New Roman" w:hAnsi="Times New Roman"/>
          <w:sz w:val="24"/>
          <w:szCs w:val="24"/>
        </w:rPr>
        <w:t>,</w:t>
      </w:r>
    </w:p>
    <w:p w14:paraId="3F572665" w14:textId="78930F53" w:rsidR="00496CE3" w:rsidRPr="00496CE3" w:rsidRDefault="00A576D6" w:rsidP="0032553D">
      <w:pPr>
        <w:pStyle w:val="Zwykytekst"/>
        <w:spacing w:before="120" w:line="276" w:lineRule="auto"/>
        <w:ind w:left="709" w:hanging="349"/>
        <w:jc w:val="both"/>
        <w:rPr>
          <w:rFonts w:ascii="Times New Roman" w:hAnsi="Times New Roman"/>
          <w:sz w:val="24"/>
          <w:szCs w:val="24"/>
        </w:rPr>
      </w:pPr>
      <w:r>
        <w:rPr>
          <w:rFonts w:ascii="Times New Roman" w:hAnsi="Times New Roman"/>
          <w:sz w:val="24"/>
          <w:szCs w:val="24"/>
        </w:rPr>
        <w:lastRenderedPageBreak/>
        <w:t xml:space="preserve">e) </w:t>
      </w:r>
      <w:r w:rsidR="00C664E7">
        <w:rPr>
          <w:rFonts w:ascii="Times New Roman" w:hAnsi="Times New Roman"/>
          <w:sz w:val="24"/>
          <w:szCs w:val="24"/>
          <w:lang w:val="pl-PL"/>
        </w:rPr>
        <w:t xml:space="preserve"> </w:t>
      </w:r>
      <w:r w:rsidR="00496CE3" w:rsidRPr="00496CE3">
        <w:rPr>
          <w:rFonts w:ascii="Times New Roman" w:hAnsi="Times New Roman"/>
          <w:sz w:val="24"/>
          <w:szCs w:val="24"/>
        </w:rPr>
        <w:t xml:space="preserve">niezrealizowania w terminie dostawy (dostawa po godzinach określonych w umowie </w:t>
      </w:r>
      <w:r w:rsidR="00496CE3">
        <w:rPr>
          <w:rFonts w:ascii="Times New Roman" w:hAnsi="Times New Roman"/>
          <w:sz w:val="24"/>
          <w:szCs w:val="24"/>
          <w:lang w:val="pl-PL"/>
        </w:rPr>
        <w:t xml:space="preserve">       </w:t>
      </w:r>
      <w:r w:rsidR="0032553D">
        <w:rPr>
          <w:rFonts w:ascii="Times New Roman" w:hAnsi="Times New Roman"/>
          <w:sz w:val="24"/>
          <w:szCs w:val="24"/>
          <w:lang w:val="pl-PL"/>
        </w:rPr>
        <w:br/>
      </w:r>
      <w:r w:rsidR="00496CE3" w:rsidRPr="00496CE3">
        <w:rPr>
          <w:rFonts w:ascii="Times New Roman" w:hAnsi="Times New Roman"/>
          <w:sz w:val="24"/>
          <w:szCs w:val="24"/>
        </w:rPr>
        <w:t xml:space="preserve">i Zamawiający przyjmie opóźnioną dostawę), Zamawiający sporządzi protokół reklamacyjny, który wraz z kopią złożonego zapotrzebowania oraz innymi dokumentami poświadczającymi fakt wystąpienia niezgodności (np. kopia faktury z odnotowaną dokładną godziną przyjęcia dostawy) prześle do Wykonawcy faksem </w:t>
      </w:r>
      <w:r w:rsidR="0032553D">
        <w:rPr>
          <w:rFonts w:ascii="Times New Roman" w:hAnsi="Times New Roman"/>
          <w:sz w:val="24"/>
          <w:szCs w:val="24"/>
        </w:rPr>
        <w:br/>
      </w:r>
      <w:r w:rsidR="00496CE3" w:rsidRPr="00496CE3">
        <w:rPr>
          <w:rFonts w:ascii="Times New Roman" w:hAnsi="Times New Roman"/>
          <w:sz w:val="24"/>
          <w:szCs w:val="24"/>
        </w:rPr>
        <w:t xml:space="preserve">na nr ………………….. lub e-mail: ………………………. w terminie 2 dni. Przesłany protokół reklamacyjny będzie podstawą naliczenia kar umownych przez Zamawiającego zgodnie z </w:t>
      </w:r>
      <w:r w:rsidR="00496CE3" w:rsidRPr="00496CE3">
        <w:rPr>
          <w:rFonts w:ascii="Times New Roman" w:hAnsi="Times New Roman"/>
          <w:b/>
          <w:sz w:val="24"/>
          <w:szCs w:val="24"/>
        </w:rPr>
        <w:t>§ 1</w:t>
      </w:r>
      <w:r w:rsidR="003B7D9F">
        <w:rPr>
          <w:rFonts w:ascii="Times New Roman" w:hAnsi="Times New Roman"/>
          <w:b/>
          <w:sz w:val="24"/>
          <w:szCs w:val="24"/>
          <w:lang w:val="pl-PL"/>
        </w:rPr>
        <w:t>0</w:t>
      </w:r>
      <w:r w:rsidR="00496CE3" w:rsidRPr="00496CE3">
        <w:rPr>
          <w:rFonts w:ascii="Times New Roman" w:hAnsi="Times New Roman"/>
          <w:b/>
          <w:sz w:val="24"/>
          <w:szCs w:val="24"/>
        </w:rPr>
        <w:t xml:space="preserve"> – Kary umowne</w:t>
      </w:r>
      <w:r w:rsidR="00496CE3" w:rsidRPr="00496CE3">
        <w:rPr>
          <w:rFonts w:ascii="Times New Roman" w:hAnsi="Times New Roman"/>
          <w:sz w:val="24"/>
          <w:szCs w:val="24"/>
        </w:rPr>
        <w:t>,</w:t>
      </w:r>
    </w:p>
    <w:p w14:paraId="0D68BBD9" w14:textId="77777777" w:rsidR="00496CE3" w:rsidRPr="00496CE3" w:rsidRDefault="00496CE3" w:rsidP="00A576D6">
      <w:pPr>
        <w:pStyle w:val="Zwykytekst"/>
        <w:spacing w:before="120" w:line="276" w:lineRule="auto"/>
        <w:ind w:left="709" w:hanging="349"/>
        <w:jc w:val="both"/>
        <w:rPr>
          <w:rFonts w:ascii="Times New Roman" w:hAnsi="Times New Roman"/>
          <w:sz w:val="24"/>
          <w:szCs w:val="24"/>
        </w:rPr>
      </w:pPr>
      <w:r w:rsidRPr="00496CE3">
        <w:rPr>
          <w:rFonts w:ascii="Times New Roman" w:hAnsi="Times New Roman"/>
          <w:sz w:val="24"/>
          <w:szCs w:val="24"/>
        </w:rPr>
        <w:t>f)</w:t>
      </w:r>
      <w:r w:rsidRPr="00496CE3">
        <w:rPr>
          <w:rFonts w:ascii="Times New Roman" w:hAnsi="Times New Roman"/>
          <w:sz w:val="24"/>
          <w:szCs w:val="24"/>
        </w:rPr>
        <w:tab/>
        <w:t>dostarczenia środków spożywczych z wadami jakościowymi ukrytymi lub podejrzenia zagrożenia bezpieczeństwa zdrowotnego produktu stwierdzonymi podczas jego magazynowania, Zamawiający:</w:t>
      </w:r>
    </w:p>
    <w:p w14:paraId="05FB2E6E" w14:textId="309EB530" w:rsidR="00496CE3" w:rsidRPr="00496CE3" w:rsidRDefault="00496CE3" w:rsidP="00A576D6">
      <w:pPr>
        <w:pStyle w:val="Zwykytekst"/>
        <w:spacing w:before="120" w:line="276" w:lineRule="auto"/>
        <w:ind w:left="709" w:hanging="349"/>
        <w:jc w:val="both"/>
        <w:rPr>
          <w:rFonts w:ascii="Times New Roman" w:hAnsi="Times New Roman"/>
          <w:sz w:val="24"/>
          <w:szCs w:val="24"/>
        </w:rPr>
      </w:pPr>
      <w:r>
        <w:rPr>
          <w:rFonts w:ascii="Times New Roman" w:hAnsi="Times New Roman"/>
          <w:sz w:val="24"/>
          <w:szCs w:val="24"/>
        </w:rPr>
        <w:t>-</w:t>
      </w:r>
      <w:r w:rsidRPr="00496CE3">
        <w:rPr>
          <w:rFonts w:ascii="Times New Roman" w:hAnsi="Times New Roman"/>
          <w:sz w:val="24"/>
          <w:szCs w:val="24"/>
        </w:rPr>
        <w:tab/>
        <w:t>niezwłocznie powiadamia telefonicznie (również pisemnie) o stwierdzonych wadach Wykonawcę i Wojskowy Ośrodek Medycyny Prewencyjnej (WOMP) właściwy terytorialnie dla siedziby Zamawiającego Czynności w kierunku oceny zakwestionowanych środków spożywczych oraz wydanie stosownej decyzji w tej sprawie prowadzi Wojskowy Inspektor Weterynaryjny (WIW)/ Wojskowy Inspektor Sanitarny (WIS). Decyzja wydana przez uprawniony organ urzędowej kontroli żywności, po jej uprawomocnieniu, będzie podstawą do sporządzenia przez Zamawiającego wniosku o podjęcie czynności reklamacyjnych,</w:t>
      </w:r>
    </w:p>
    <w:p w14:paraId="1030E717" w14:textId="3ED2AC52" w:rsidR="00496CE3" w:rsidRPr="00496CE3" w:rsidRDefault="00496CE3" w:rsidP="00A576D6">
      <w:pPr>
        <w:pStyle w:val="Zwykytekst"/>
        <w:spacing w:before="120" w:line="276" w:lineRule="auto"/>
        <w:ind w:left="709" w:hanging="349"/>
        <w:jc w:val="both"/>
        <w:rPr>
          <w:rFonts w:ascii="Times New Roman" w:hAnsi="Times New Roman"/>
          <w:sz w:val="24"/>
          <w:szCs w:val="24"/>
        </w:rPr>
      </w:pPr>
      <w:r>
        <w:rPr>
          <w:rFonts w:ascii="Times New Roman" w:hAnsi="Times New Roman"/>
          <w:sz w:val="24"/>
          <w:szCs w:val="24"/>
        </w:rPr>
        <w:t>-</w:t>
      </w:r>
      <w:r w:rsidRPr="00496CE3">
        <w:rPr>
          <w:rFonts w:ascii="Times New Roman" w:hAnsi="Times New Roman"/>
          <w:sz w:val="24"/>
          <w:szCs w:val="24"/>
        </w:rPr>
        <w:tab/>
        <w:t xml:space="preserve">sporządza protokół reklamacyjny, który wraz z kopią złożonego zapotrzebowania oraz innymi dokumentami poświadczającymi fakt wystąpienia niezgodności (np. kopia faktury, kolorowe zdjęcie z opisem wad, komisyjny protokół stwierdzenia niezgodności) prześle faksem na nr …………….. lub e-mail: ……………………..  Wykonawcy </w:t>
      </w:r>
      <w:r w:rsidR="0032553D">
        <w:rPr>
          <w:rFonts w:ascii="Times New Roman" w:hAnsi="Times New Roman"/>
          <w:sz w:val="24"/>
          <w:szCs w:val="24"/>
        </w:rPr>
        <w:br/>
      </w:r>
      <w:r w:rsidRPr="00496CE3">
        <w:rPr>
          <w:rFonts w:ascii="Times New Roman" w:hAnsi="Times New Roman"/>
          <w:sz w:val="24"/>
          <w:szCs w:val="24"/>
        </w:rPr>
        <w:t xml:space="preserve">w terminie </w:t>
      </w:r>
      <w:r w:rsidR="00C0238F">
        <w:rPr>
          <w:rFonts w:ascii="Times New Roman" w:hAnsi="Times New Roman"/>
          <w:sz w:val="24"/>
          <w:szCs w:val="24"/>
          <w:lang w:val="pl-PL"/>
        </w:rPr>
        <w:t xml:space="preserve"> </w:t>
      </w:r>
      <w:r w:rsidRPr="00496CE3">
        <w:rPr>
          <w:rFonts w:ascii="Times New Roman" w:hAnsi="Times New Roman"/>
          <w:sz w:val="24"/>
          <w:szCs w:val="24"/>
        </w:rPr>
        <w:t>2 dni;</w:t>
      </w:r>
    </w:p>
    <w:p w14:paraId="3F1E0884" w14:textId="389CF96C" w:rsidR="00496CE3" w:rsidRPr="00496CE3" w:rsidRDefault="00496CE3" w:rsidP="00A576D6">
      <w:pPr>
        <w:pStyle w:val="Zwykytekst"/>
        <w:spacing w:before="120" w:line="276" w:lineRule="auto"/>
        <w:ind w:left="567" w:hanging="207"/>
        <w:jc w:val="both"/>
        <w:rPr>
          <w:rFonts w:ascii="Times New Roman" w:hAnsi="Times New Roman"/>
          <w:sz w:val="24"/>
          <w:szCs w:val="24"/>
        </w:rPr>
      </w:pPr>
      <w:r w:rsidRPr="00496CE3">
        <w:rPr>
          <w:rFonts w:ascii="Times New Roman" w:hAnsi="Times New Roman"/>
          <w:sz w:val="24"/>
          <w:szCs w:val="24"/>
        </w:rPr>
        <w:t>2)</w:t>
      </w:r>
      <w:r w:rsidR="00C664E7">
        <w:rPr>
          <w:rFonts w:ascii="Times New Roman" w:hAnsi="Times New Roman"/>
          <w:sz w:val="24"/>
          <w:szCs w:val="24"/>
          <w:lang w:val="pl-PL"/>
        </w:rPr>
        <w:t xml:space="preserve"> </w:t>
      </w:r>
      <w:r w:rsidRPr="00496CE3">
        <w:rPr>
          <w:rFonts w:ascii="Times New Roman" w:hAnsi="Times New Roman"/>
          <w:sz w:val="24"/>
          <w:szCs w:val="24"/>
        </w:rPr>
        <w:tab/>
        <w:t>Podstawą reklamacji jest właściwie sporządzony przez Zamawia</w:t>
      </w:r>
      <w:r w:rsidR="00D8645D">
        <w:rPr>
          <w:rFonts w:ascii="Times New Roman" w:hAnsi="Times New Roman"/>
          <w:sz w:val="24"/>
          <w:szCs w:val="24"/>
        </w:rPr>
        <w:t xml:space="preserve">jącego wniosku </w:t>
      </w:r>
      <w:r w:rsidR="00D8645D">
        <w:rPr>
          <w:rFonts w:ascii="Times New Roman" w:hAnsi="Times New Roman"/>
          <w:sz w:val="24"/>
          <w:szCs w:val="24"/>
          <w:lang w:val="pl-PL"/>
        </w:rPr>
        <w:t xml:space="preserve">               </w:t>
      </w:r>
      <w:r w:rsidR="0032553D">
        <w:rPr>
          <w:rFonts w:ascii="Times New Roman" w:hAnsi="Times New Roman"/>
          <w:sz w:val="24"/>
          <w:szCs w:val="24"/>
          <w:lang w:val="pl-PL"/>
        </w:rPr>
        <w:br/>
      </w:r>
      <w:r w:rsidR="00D8645D">
        <w:rPr>
          <w:rFonts w:ascii="Times New Roman" w:hAnsi="Times New Roman"/>
          <w:sz w:val="24"/>
          <w:szCs w:val="24"/>
        </w:rPr>
        <w:t>o reklamacj</w:t>
      </w:r>
      <w:r w:rsidR="00D8645D">
        <w:rPr>
          <w:rFonts w:ascii="Times New Roman" w:hAnsi="Times New Roman"/>
          <w:sz w:val="24"/>
          <w:szCs w:val="24"/>
          <w:lang w:val="pl-PL"/>
        </w:rPr>
        <w:t>ę</w:t>
      </w:r>
      <w:r w:rsidR="0045070B">
        <w:rPr>
          <w:rFonts w:ascii="Times New Roman" w:hAnsi="Times New Roman"/>
          <w:sz w:val="24"/>
          <w:szCs w:val="24"/>
        </w:rPr>
        <w:t xml:space="preserve"> (załącznik nr 6</w:t>
      </w:r>
      <w:r w:rsidRPr="00496CE3">
        <w:rPr>
          <w:rFonts w:ascii="Times New Roman" w:hAnsi="Times New Roman"/>
          <w:sz w:val="24"/>
          <w:szCs w:val="24"/>
        </w:rPr>
        <w:t xml:space="preserve"> do umowy) – wykonany w dwóch egzemplarzach: </w:t>
      </w:r>
      <w:r w:rsidR="0032553D">
        <w:rPr>
          <w:rFonts w:ascii="Times New Roman" w:hAnsi="Times New Roman"/>
          <w:sz w:val="24"/>
          <w:szCs w:val="24"/>
        </w:rPr>
        <w:br/>
      </w:r>
      <w:r w:rsidRPr="00496CE3">
        <w:rPr>
          <w:rFonts w:ascii="Times New Roman" w:hAnsi="Times New Roman"/>
          <w:sz w:val="24"/>
          <w:szCs w:val="24"/>
        </w:rPr>
        <w:t xml:space="preserve">nr 1 - </w:t>
      </w:r>
      <w:r w:rsidR="00C0238F">
        <w:rPr>
          <w:rFonts w:ascii="Times New Roman" w:hAnsi="Times New Roman"/>
          <w:sz w:val="24"/>
          <w:szCs w:val="24"/>
          <w:lang w:val="pl-PL"/>
        </w:rPr>
        <w:t xml:space="preserve"> </w:t>
      </w:r>
      <w:r w:rsidRPr="00496CE3">
        <w:rPr>
          <w:rFonts w:ascii="Times New Roman" w:hAnsi="Times New Roman"/>
          <w:sz w:val="24"/>
          <w:szCs w:val="24"/>
        </w:rPr>
        <w:t>Wykonawca, nr 2 – Zamawiający oraz inne dokumenty potwierdzające wystąpienie wady.</w:t>
      </w:r>
    </w:p>
    <w:p w14:paraId="7E397B67" w14:textId="400BBA68" w:rsidR="00496CE3" w:rsidRPr="00496CE3" w:rsidRDefault="00C0238F" w:rsidP="00A576D6">
      <w:pPr>
        <w:pStyle w:val="Zwykytekst"/>
        <w:spacing w:before="120" w:line="276" w:lineRule="auto"/>
        <w:jc w:val="both"/>
        <w:rPr>
          <w:rFonts w:ascii="Times New Roman" w:hAnsi="Times New Roman"/>
          <w:sz w:val="24"/>
          <w:szCs w:val="24"/>
        </w:rPr>
      </w:pPr>
      <w:r>
        <w:rPr>
          <w:rFonts w:ascii="Times New Roman" w:hAnsi="Times New Roman"/>
          <w:sz w:val="24"/>
          <w:szCs w:val="24"/>
        </w:rPr>
        <w:t xml:space="preserve">2.    </w:t>
      </w:r>
      <w:r w:rsidR="00496CE3" w:rsidRPr="00496CE3">
        <w:rPr>
          <w:rFonts w:ascii="Times New Roman" w:hAnsi="Times New Roman"/>
          <w:sz w:val="24"/>
          <w:szCs w:val="24"/>
        </w:rPr>
        <w:t>Odmowa uwzględnienia reklamacji przez Wykonawcę.</w:t>
      </w:r>
    </w:p>
    <w:p w14:paraId="7E401B3F" w14:textId="2EEF8DEE" w:rsidR="00496CE3" w:rsidRPr="00C0238F" w:rsidRDefault="00C0238F" w:rsidP="00A576D6">
      <w:pPr>
        <w:pStyle w:val="Zwykytekst"/>
        <w:spacing w:before="120" w:line="276" w:lineRule="auto"/>
        <w:ind w:left="709" w:hanging="349"/>
        <w:jc w:val="both"/>
        <w:rPr>
          <w:rFonts w:ascii="Times New Roman" w:hAnsi="Times New Roman"/>
          <w:sz w:val="24"/>
          <w:szCs w:val="24"/>
          <w:lang w:val="pl-PL"/>
        </w:rPr>
      </w:pPr>
      <w:r>
        <w:rPr>
          <w:rFonts w:ascii="Times New Roman" w:hAnsi="Times New Roman"/>
          <w:sz w:val="24"/>
          <w:szCs w:val="24"/>
          <w:lang w:val="pl-PL"/>
        </w:rPr>
        <w:t>1</w:t>
      </w:r>
      <w:r>
        <w:rPr>
          <w:rFonts w:ascii="Times New Roman" w:hAnsi="Times New Roman"/>
          <w:sz w:val="24"/>
          <w:szCs w:val="24"/>
        </w:rPr>
        <w:t xml:space="preserve">)   </w:t>
      </w:r>
      <w:r w:rsidR="00496CE3" w:rsidRPr="00496CE3">
        <w:rPr>
          <w:rFonts w:ascii="Times New Roman" w:hAnsi="Times New Roman"/>
          <w:sz w:val="24"/>
          <w:szCs w:val="24"/>
        </w:rPr>
        <w:t xml:space="preserve">w przypadku wykrycia wad jakości handlowej produktu, określonej w ust. 1, pkt 1, lit. </w:t>
      </w:r>
      <w:r>
        <w:rPr>
          <w:rFonts w:ascii="Times New Roman" w:hAnsi="Times New Roman"/>
          <w:sz w:val="24"/>
          <w:szCs w:val="24"/>
          <w:lang w:val="pl-PL"/>
        </w:rPr>
        <w:t xml:space="preserve">    </w:t>
      </w:r>
      <w:r w:rsidR="00496CE3" w:rsidRPr="00496CE3">
        <w:rPr>
          <w:rFonts w:ascii="Times New Roman" w:hAnsi="Times New Roman"/>
          <w:sz w:val="24"/>
          <w:szCs w:val="24"/>
        </w:rPr>
        <w:t>a i f, oraz nieuznania jej przez Wykonawcę, Wykonawca niezwłocznie powiadamia Zamawiającego o jej nieuznaniu. Zamawiający zleca osobom uprawnionym (próbobiorca – rzeczoznawca) pobranie prób i wykonywanie badań w laboratorium akredytowanym wskazanym przez Zamawiającego, a w przypadku braku takiej możliwości w laboratorium spełniającym wymagania normy PN-EN ISO/IEC 17025. Badania prowadzone będą w zakresie cech produktu i metod określonych opisem przedmiotu zamówienia dla danego produktu. W przypadku braku możliwości wykonywania badań według metod przywołanych w opisie przedmiotu zamówienia określenia metod równoważnych dokona Zamawiający. Wyniki badań pobranej próbki w pr</w:t>
      </w:r>
      <w:r w:rsidR="00C773BB">
        <w:rPr>
          <w:rFonts w:ascii="Times New Roman" w:hAnsi="Times New Roman"/>
          <w:sz w:val="24"/>
          <w:szCs w:val="24"/>
        </w:rPr>
        <w:t>owadzonej sprawie są ostateczne</w:t>
      </w:r>
      <w:r>
        <w:rPr>
          <w:rFonts w:ascii="Times New Roman" w:hAnsi="Times New Roman"/>
          <w:sz w:val="24"/>
          <w:szCs w:val="24"/>
          <w:lang w:val="pl-PL"/>
        </w:rPr>
        <w:t xml:space="preserve"> </w:t>
      </w:r>
      <w:r w:rsidR="00496CE3" w:rsidRPr="00496CE3">
        <w:rPr>
          <w:rFonts w:ascii="Times New Roman" w:hAnsi="Times New Roman"/>
          <w:sz w:val="24"/>
          <w:szCs w:val="24"/>
        </w:rPr>
        <w:t>i wiążące;</w:t>
      </w:r>
    </w:p>
    <w:p w14:paraId="191B3B74" w14:textId="3F05C929" w:rsidR="00496CE3" w:rsidRDefault="00C0238F" w:rsidP="00A576D6">
      <w:pPr>
        <w:pStyle w:val="Zwykytekst"/>
        <w:spacing w:before="120" w:line="276" w:lineRule="auto"/>
        <w:ind w:left="851" w:hanging="491"/>
        <w:jc w:val="both"/>
        <w:rPr>
          <w:rFonts w:ascii="Times New Roman" w:hAnsi="Times New Roman"/>
          <w:sz w:val="24"/>
          <w:szCs w:val="24"/>
        </w:rPr>
      </w:pPr>
      <w:r>
        <w:rPr>
          <w:rFonts w:ascii="Times New Roman" w:hAnsi="Times New Roman"/>
          <w:sz w:val="24"/>
          <w:szCs w:val="24"/>
          <w:lang w:val="pl-PL"/>
        </w:rPr>
        <w:lastRenderedPageBreak/>
        <w:t xml:space="preserve">   </w:t>
      </w:r>
      <w:r>
        <w:rPr>
          <w:rFonts w:ascii="Times New Roman" w:hAnsi="Times New Roman"/>
          <w:sz w:val="24"/>
          <w:szCs w:val="24"/>
        </w:rPr>
        <w:t xml:space="preserve">2) </w:t>
      </w:r>
      <w:r w:rsidR="00496CE3" w:rsidRPr="00496CE3">
        <w:rPr>
          <w:rFonts w:ascii="Times New Roman" w:hAnsi="Times New Roman"/>
          <w:sz w:val="24"/>
          <w:szCs w:val="24"/>
        </w:rPr>
        <w:t>koszty wykonywania badań laboratoryjnych przedmiotu reklamacji obciążają Wykonawcę, jeżeli zostanie wykazane, że przedmiot umowy nie spełnia wymagań określonych umową.</w:t>
      </w:r>
    </w:p>
    <w:p w14:paraId="5BC39E11" w14:textId="2967FB9E" w:rsidR="00C0238F" w:rsidRPr="002D24FA" w:rsidRDefault="003226A6" w:rsidP="002D24FA">
      <w:pPr>
        <w:pStyle w:val="Zwykytekst"/>
        <w:keepNext/>
        <w:numPr>
          <w:ilvl w:val="0"/>
          <w:numId w:val="10"/>
        </w:numPr>
        <w:spacing w:before="120" w:line="276" w:lineRule="auto"/>
        <w:ind w:left="357" w:hanging="357"/>
        <w:jc w:val="both"/>
        <w:rPr>
          <w:rFonts w:ascii="Times New Roman" w:hAnsi="Times New Roman"/>
          <w:sz w:val="24"/>
          <w:szCs w:val="24"/>
        </w:rPr>
      </w:pPr>
      <w:r w:rsidRPr="003F5B8A">
        <w:rPr>
          <w:rFonts w:ascii="Times New Roman" w:hAnsi="Times New Roman"/>
          <w:sz w:val="24"/>
          <w:szCs w:val="24"/>
        </w:rPr>
        <w:t>Odpowiedzialność Wykonawc</w:t>
      </w:r>
      <w:r w:rsidR="00E76418" w:rsidRPr="003F5B8A">
        <w:rPr>
          <w:rFonts w:ascii="Times New Roman" w:hAnsi="Times New Roman"/>
          <w:sz w:val="24"/>
          <w:szCs w:val="24"/>
        </w:rPr>
        <w:t>y za jakość produktu, gwarancja:</w:t>
      </w:r>
    </w:p>
    <w:p w14:paraId="2BC10AB8" w14:textId="77777777" w:rsidR="003226A6" w:rsidRPr="003F5B8A" w:rsidRDefault="003226A6" w:rsidP="00A576D6">
      <w:pPr>
        <w:pStyle w:val="Zwykytekst"/>
        <w:numPr>
          <w:ilvl w:val="1"/>
          <w:numId w:val="10"/>
        </w:numPr>
        <w:spacing w:line="276" w:lineRule="auto"/>
        <w:jc w:val="both"/>
        <w:rPr>
          <w:rFonts w:ascii="Times New Roman" w:hAnsi="Times New Roman"/>
          <w:sz w:val="24"/>
          <w:szCs w:val="24"/>
        </w:rPr>
      </w:pPr>
      <w:r w:rsidRPr="003F5B8A">
        <w:rPr>
          <w:rFonts w:ascii="Times New Roman" w:hAnsi="Times New Roman"/>
          <w:sz w:val="24"/>
          <w:szCs w:val="24"/>
        </w:rPr>
        <w:t xml:space="preserve">Wykonawca gwarantuje Zamawiającemu, że środki </w:t>
      </w:r>
      <w:r w:rsidR="006B51B6" w:rsidRPr="003F5B8A">
        <w:rPr>
          <w:rFonts w:ascii="Times New Roman" w:hAnsi="Times New Roman"/>
          <w:sz w:val="24"/>
          <w:szCs w:val="24"/>
        </w:rPr>
        <w:t>spożywcze dostarczane w ramach U</w:t>
      </w:r>
      <w:r w:rsidRPr="003F5B8A">
        <w:rPr>
          <w:rFonts w:ascii="Times New Roman" w:hAnsi="Times New Roman"/>
          <w:sz w:val="24"/>
          <w:szCs w:val="24"/>
        </w:rPr>
        <w:t>mowy są wolne od wad jakościowych,</w:t>
      </w:r>
    </w:p>
    <w:p w14:paraId="4531340A" w14:textId="77777777" w:rsidR="0079464B" w:rsidRPr="0079464B" w:rsidRDefault="003226A6" w:rsidP="00A576D6">
      <w:pPr>
        <w:pStyle w:val="NormalnyWeb"/>
        <w:numPr>
          <w:ilvl w:val="1"/>
          <w:numId w:val="10"/>
        </w:numPr>
        <w:spacing w:before="0" w:beforeAutospacing="0" w:after="0" w:afterAutospacing="0" w:line="276" w:lineRule="auto"/>
        <w:jc w:val="both"/>
        <w:rPr>
          <w:u w:val="single"/>
        </w:rPr>
      </w:pPr>
      <w:r w:rsidRPr="003F5B8A">
        <w:t>Środki spożywcze, będące przedmio</w:t>
      </w:r>
      <w:r w:rsidR="006B51B6" w:rsidRPr="003F5B8A">
        <w:t>tem U</w:t>
      </w:r>
      <w:r w:rsidRPr="003F5B8A">
        <w:t xml:space="preserve">mowy, będą pochodzić z bieżącej produkcji </w:t>
      </w:r>
    </w:p>
    <w:p w14:paraId="27C4FC54" w14:textId="75AB3C32" w:rsidR="003226A6" w:rsidRPr="003F5B8A" w:rsidRDefault="003226A6" w:rsidP="0079464B">
      <w:pPr>
        <w:pStyle w:val="NormalnyWeb"/>
        <w:spacing w:before="0" w:beforeAutospacing="0" w:after="0" w:afterAutospacing="0" w:line="276" w:lineRule="auto"/>
        <w:ind w:left="792"/>
        <w:jc w:val="both"/>
        <w:rPr>
          <w:u w:val="single"/>
        </w:rPr>
      </w:pPr>
      <w:r w:rsidRPr="003F5B8A">
        <w:t xml:space="preserve">i będą </w:t>
      </w:r>
      <w:r w:rsidR="006B51B6" w:rsidRPr="003F5B8A">
        <w:t>spełniały wymagania niniejszej U</w:t>
      </w:r>
      <w:r w:rsidRPr="003F5B8A">
        <w:t>mowy</w:t>
      </w:r>
      <w:r w:rsidR="00D326BC" w:rsidRPr="003F5B8A">
        <w:t>.</w:t>
      </w:r>
      <w:r w:rsidRPr="003F5B8A">
        <w:t xml:space="preserve"> Wykonawca zobowiązuje się do udzielenia gwarancji jakościowej, liczonej od dnia dostawy, na dostarczany </w:t>
      </w:r>
      <w:r w:rsidR="001A7E1B">
        <w:t>przedmiot zamówienia na okres</w:t>
      </w:r>
      <w:r w:rsidR="00CC4DBE">
        <w:t xml:space="preserve"> nie mniejszy</w:t>
      </w:r>
      <w:r w:rsidRPr="003F5B8A">
        <w:t xml:space="preserve"> niż 75% okresu przydatności, </w:t>
      </w:r>
    </w:p>
    <w:p w14:paraId="0509D802" w14:textId="1600D16B" w:rsidR="0032553D" w:rsidRDefault="003226A6" w:rsidP="0032553D">
      <w:pPr>
        <w:pStyle w:val="Zwykytekst"/>
        <w:numPr>
          <w:ilvl w:val="1"/>
          <w:numId w:val="10"/>
        </w:numPr>
        <w:spacing w:line="276" w:lineRule="auto"/>
        <w:jc w:val="both"/>
        <w:rPr>
          <w:rFonts w:ascii="Times New Roman" w:hAnsi="Times New Roman"/>
          <w:sz w:val="24"/>
          <w:szCs w:val="24"/>
        </w:rPr>
      </w:pPr>
      <w:r w:rsidRPr="003F5B8A">
        <w:rPr>
          <w:rFonts w:ascii="Times New Roman" w:hAnsi="Times New Roman"/>
          <w:sz w:val="24"/>
          <w:szCs w:val="24"/>
        </w:rPr>
        <w:t>W przypadku wystąpienia zatruć spowodowanych złą jakością dostarczonego wyrobu Wykonawca zobowiązany jest pokryć wszelkie koszty leczenia osób poszkodowanych i przeprowadzenia koniecznych zabiegów sanitarnych na własny koszt.</w:t>
      </w:r>
    </w:p>
    <w:p w14:paraId="386EA4C7" w14:textId="77777777" w:rsidR="0032553D" w:rsidRDefault="0032553D" w:rsidP="0032553D">
      <w:pPr>
        <w:pStyle w:val="Zwykytekst"/>
        <w:spacing w:line="276" w:lineRule="auto"/>
        <w:ind w:left="792"/>
        <w:jc w:val="both"/>
        <w:rPr>
          <w:rFonts w:ascii="Times New Roman" w:hAnsi="Times New Roman"/>
          <w:sz w:val="24"/>
          <w:szCs w:val="24"/>
        </w:rPr>
      </w:pPr>
    </w:p>
    <w:p w14:paraId="5CACA39B" w14:textId="0075B6BC" w:rsidR="00A576D6" w:rsidRPr="0032553D" w:rsidRDefault="0032553D" w:rsidP="0032553D">
      <w:pPr>
        <w:pStyle w:val="Zwykytekst"/>
        <w:spacing w:line="276" w:lineRule="auto"/>
        <w:ind w:left="792"/>
        <w:jc w:val="center"/>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lang w:val="pl-PL"/>
        </w:rPr>
        <w:t xml:space="preserve"> </w:t>
      </w:r>
      <w:r w:rsidR="00B601D1" w:rsidRPr="0032553D">
        <w:rPr>
          <w:rFonts w:ascii="Times New Roman" w:hAnsi="Times New Roman"/>
          <w:b/>
          <w:sz w:val="24"/>
          <w:szCs w:val="24"/>
        </w:rPr>
        <w:t>10</w:t>
      </w:r>
      <w:r>
        <w:rPr>
          <w:rFonts w:ascii="Times New Roman" w:hAnsi="Times New Roman"/>
          <w:b/>
          <w:sz w:val="24"/>
          <w:szCs w:val="24"/>
        </w:rPr>
        <w:t xml:space="preserve"> </w:t>
      </w:r>
      <w:r w:rsidR="004A1820" w:rsidRPr="0032553D">
        <w:rPr>
          <w:rFonts w:ascii="Times New Roman" w:hAnsi="Times New Roman"/>
          <w:b/>
          <w:sz w:val="24"/>
          <w:szCs w:val="24"/>
        </w:rPr>
        <w:t>KARY UMOWNE</w:t>
      </w:r>
    </w:p>
    <w:p w14:paraId="161F1926" w14:textId="77777777" w:rsidR="00384D30" w:rsidRPr="003F5B8A" w:rsidRDefault="00384D30" w:rsidP="00A576D6">
      <w:pPr>
        <w:keepNext/>
        <w:spacing w:before="120" w:after="0"/>
        <w:jc w:val="center"/>
        <w:rPr>
          <w:rFonts w:ascii="Times New Roman" w:hAnsi="Times New Roman"/>
          <w:b/>
          <w:sz w:val="24"/>
          <w:szCs w:val="24"/>
        </w:rPr>
      </w:pPr>
    </w:p>
    <w:p w14:paraId="7AC0B809" w14:textId="0A5EB9F4" w:rsidR="000F4606" w:rsidRPr="00A576D6" w:rsidRDefault="000F4606" w:rsidP="00A576D6">
      <w:pPr>
        <w:pStyle w:val="Akapitzlist2"/>
        <w:numPr>
          <w:ilvl w:val="0"/>
          <w:numId w:val="28"/>
        </w:numPr>
        <w:spacing w:before="120" w:after="0" w:line="276" w:lineRule="auto"/>
        <w:rPr>
          <w:rFonts w:ascii="Times New Roman" w:hAnsi="Times New Roman"/>
          <w:sz w:val="24"/>
          <w:szCs w:val="24"/>
        </w:rPr>
      </w:pPr>
      <w:r w:rsidRPr="000F4606">
        <w:rPr>
          <w:rFonts w:ascii="Times New Roman" w:hAnsi="Times New Roman"/>
          <w:sz w:val="24"/>
          <w:szCs w:val="24"/>
        </w:rPr>
        <w:t>W przypadku niewykonania lub nienależytego wykonania umowy Strony uprawnione są do dochodzenia swoich roszczeń na zasadach określonych w niniejszej umowie oraz na zasadach ogólnych Kodeksu cywilnego.</w:t>
      </w:r>
    </w:p>
    <w:p w14:paraId="387AC44E" w14:textId="2E3202B2" w:rsidR="000F4606" w:rsidRPr="0032553D" w:rsidRDefault="000F4606" w:rsidP="0032553D">
      <w:pPr>
        <w:pStyle w:val="Akapitzlist2"/>
        <w:numPr>
          <w:ilvl w:val="0"/>
          <w:numId w:val="28"/>
        </w:numPr>
        <w:spacing w:after="0" w:line="276" w:lineRule="auto"/>
        <w:rPr>
          <w:rFonts w:ascii="Times New Roman" w:hAnsi="Times New Roman"/>
          <w:sz w:val="24"/>
          <w:szCs w:val="24"/>
        </w:rPr>
      </w:pPr>
      <w:r w:rsidRPr="000F4606">
        <w:rPr>
          <w:rFonts w:ascii="Times New Roman" w:hAnsi="Times New Roman"/>
          <w:sz w:val="24"/>
          <w:szCs w:val="24"/>
        </w:rPr>
        <w:t>W poniżej określonych przypadkach niewykonania lub nienależytego wykonania umowy, Zamawiający uprawniony jest do żądania od Wykonawcy zapłaty następujących kar umownych:</w:t>
      </w:r>
    </w:p>
    <w:p w14:paraId="345FA8A1" w14:textId="3454689F" w:rsidR="004E3873" w:rsidRDefault="000F4606" w:rsidP="00A576D6">
      <w:pPr>
        <w:pStyle w:val="Akapitzlist2"/>
        <w:numPr>
          <w:ilvl w:val="2"/>
          <w:numId w:val="10"/>
        </w:numPr>
        <w:spacing w:after="0" w:line="276" w:lineRule="auto"/>
        <w:rPr>
          <w:rFonts w:ascii="Times New Roman" w:hAnsi="Times New Roman"/>
          <w:sz w:val="24"/>
          <w:szCs w:val="24"/>
        </w:rPr>
      </w:pPr>
      <w:r w:rsidRPr="000F4606">
        <w:rPr>
          <w:rFonts w:ascii="Times New Roman" w:hAnsi="Times New Roman"/>
          <w:sz w:val="24"/>
          <w:szCs w:val="24"/>
        </w:rPr>
        <w:t>w wysokości 20% wartości umowy netto Umowy określonej w § 4 ust.1</w:t>
      </w:r>
      <w:r w:rsidR="004E3873">
        <w:rPr>
          <w:rFonts w:ascii="Times New Roman" w:hAnsi="Times New Roman"/>
          <w:sz w:val="24"/>
          <w:szCs w:val="24"/>
        </w:rPr>
        <w:t xml:space="preserve"> l</w:t>
      </w:r>
      <w:r w:rsidR="00915E79">
        <w:rPr>
          <w:rFonts w:ascii="Times New Roman" w:hAnsi="Times New Roman"/>
          <w:sz w:val="24"/>
          <w:szCs w:val="24"/>
        </w:rPr>
        <w:t>it. a – (zamówienie podstawowe</w:t>
      </w:r>
      <w:r w:rsidRPr="000F4606">
        <w:rPr>
          <w:rFonts w:ascii="Times New Roman" w:hAnsi="Times New Roman"/>
          <w:sz w:val="24"/>
          <w:szCs w:val="24"/>
        </w:rPr>
        <w:t xml:space="preserve">) w przypadku odstąpienia od Umowy lub jej części lub rozwiązania umowy lub jej części przez Wykonawcę lub Zamawiającego </w:t>
      </w:r>
    </w:p>
    <w:p w14:paraId="089A60FF" w14:textId="3451776F" w:rsidR="000F4606" w:rsidRDefault="000F4606" w:rsidP="00A576D6">
      <w:pPr>
        <w:pStyle w:val="Akapitzlist2"/>
        <w:spacing w:after="0" w:line="276" w:lineRule="auto"/>
        <w:ind w:left="1224"/>
        <w:rPr>
          <w:rFonts w:ascii="Times New Roman" w:hAnsi="Times New Roman"/>
          <w:sz w:val="24"/>
          <w:szCs w:val="24"/>
        </w:rPr>
      </w:pPr>
      <w:r w:rsidRPr="000F4606">
        <w:rPr>
          <w:rFonts w:ascii="Times New Roman" w:hAnsi="Times New Roman"/>
          <w:sz w:val="24"/>
          <w:szCs w:val="24"/>
        </w:rPr>
        <w:t>z przyczyn zależnych od Wykonawcy;</w:t>
      </w:r>
    </w:p>
    <w:p w14:paraId="2587CB2A" w14:textId="43CD0D50" w:rsidR="000F4606" w:rsidRDefault="00384D30" w:rsidP="00A576D6">
      <w:pPr>
        <w:pStyle w:val="Akapitzlist2"/>
        <w:numPr>
          <w:ilvl w:val="2"/>
          <w:numId w:val="10"/>
        </w:numPr>
        <w:spacing w:after="0" w:line="276" w:lineRule="auto"/>
        <w:rPr>
          <w:rFonts w:ascii="Times New Roman" w:hAnsi="Times New Roman"/>
          <w:sz w:val="24"/>
          <w:szCs w:val="24"/>
        </w:rPr>
      </w:pPr>
      <w:r>
        <w:rPr>
          <w:rFonts w:ascii="Times New Roman" w:hAnsi="Times New Roman"/>
          <w:sz w:val="24"/>
          <w:szCs w:val="24"/>
        </w:rPr>
        <w:t>w wysokości 25</w:t>
      </w:r>
      <w:r w:rsidR="000F4606" w:rsidRPr="000F4606">
        <w:rPr>
          <w:rFonts w:ascii="Times New Roman" w:hAnsi="Times New Roman"/>
          <w:sz w:val="24"/>
          <w:szCs w:val="24"/>
        </w:rPr>
        <w:t>% wartości netto odmówionej części danego Zamówienia jednostkowej (danej dostawy) w przypadku, gdy Wykonawca dostarczył środki spożywcze z wadami jakościowymi i Zamawiający odmówił ich przyjęcia;</w:t>
      </w:r>
    </w:p>
    <w:p w14:paraId="423F149A" w14:textId="440D0EFE" w:rsidR="004E3873" w:rsidRDefault="000F4606" w:rsidP="00A576D6">
      <w:pPr>
        <w:pStyle w:val="Akapitzlist2"/>
        <w:numPr>
          <w:ilvl w:val="2"/>
          <w:numId w:val="10"/>
        </w:numPr>
        <w:spacing w:after="0" w:line="276" w:lineRule="auto"/>
        <w:rPr>
          <w:rFonts w:ascii="Times New Roman" w:hAnsi="Times New Roman"/>
          <w:sz w:val="24"/>
          <w:szCs w:val="24"/>
        </w:rPr>
      </w:pPr>
      <w:r w:rsidRPr="000F4606">
        <w:rPr>
          <w:rFonts w:ascii="Times New Roman" w:hAnsi="Times New Roman"/>
          <w:sz w:val="24"/>
          <w:szCs w:val="24"/>
        </w:rPr>
        <w:t>w wysokości 3% wartości netto określonej §4 ust.</w:t>
      </w:r>
      <w:r w:rsidR="004E3873">
        <w:rPr>
          <w:rFonts w:ascii="Times New Roman" w:hAnsi="Times New Roman"/>
          <w:sz w:val="24"/>
          <w:szCs w:val="24"/>
        </w:rPr>
        <w:t xml:space="preserve"> 1</w:t>
      </w:r>
      <w:r w:rsidR="00915E79">
        <w:rPr>
          <w:rFonts w:ascii="Times New Roman" w:hAnsi="Times New Roman"/>
          <w:sz w:val="24"/>
          <w:szCs w:val="24"/>
        </w:rPr>
        <w:t xml:space="preserve"> lit. a (zamówienie podstawowe</w:t>
      </w:r>
      <w:r w:rsidRPr="000F4606">
        <w:rPr>
          <w:rFonts w:ascii="Times New Roman" w:hAnsi="Times New Roman"/>
          <w:sz w:val="24"/>
          <w:szCs w:val="24"/>
        </w:rPr>
        <w:t xml:space="preserve">), w przypadku gdy Wykonawca dostarczył środki spożywcze </w:t>
      </w:r>
    </w:p>
    <w:p w14:paraId="44FBBF05" w14:textId="77777777" w:rsidR="004E3873" w:rsidRDefault="000F4606" w:rsidP="00A576D6">
      <w:pPr>
        <w:pStyle w:val="Akapitzlist2"/>
        <w:spacing w:after="0" w:line="276" w:lineRule="auto"/>
        <w:ind w:left="1224"/>
        <w:rPr>
          <w:rFonts w:ascii="Times New Roman" w:hAnsi="Times New Roman"/>
          <w:sz w:val="24"/>
          <w:szCs w:val="24"/>
        </w:rPr>
      </w:pPr>
      <w:r w:rsidRPr="000F4606">
        <w:rPr>
          <w:rFonts w:ascii="Times New Roman" w:hAnsi="Times New Roman"/>
          <w:sz w:val="24"/>
          <w:szCs w:val="24"/>
        </w:rPr>
        <w:t xml:space="preserve">z wadami jakościowymi potwierdzonymi wynikami badań niezgodności </w:t>
      </w:r>
    </w:p>
    <w:p w14:paraId="5EBB7800" w14:textId="13733DFE" w:rsidR="00094ACF" w:rsidRDefault="000F4606" w:rsidP="00094ACF">
      <w:pPr>
        <w:pStyle w:val="Akapitzlist2"/>
        <w:spacing w:after="0" w:line="276" w:lineRule="auto"/>
        <w:ind w:left="1224"/>
        <w:rPr>
          <w:rFonts w:ascii="Times New Roman" w:hAnsi="Times New Roman"/>
          <w:sz w:val="24"/>
          <w:szCs w:val="24"/>
        </w:rPr>
      </w:pPr>
      <w:r w:rsidRPr="000F4606">
        <w:rPr>
          <w:rFonts w:ascii="Times New Roman" w:hAnsi="Times New Roman"/>
          <w:sz w:val="24"/>
          <w:szCs w:val="24"/>
        </w:rPr>
        <w:t>z normami jakościowymi i opisem przedmiotu zamówienia i Zamawiający przyjął dostarczone produkty;</w:t>
      </w:r>
    </w:p>
    <w:p w14:paraId="6FDCFEFC" w14:textId="29F8B0C5" w:rsidR="0032553D" w:rsidRDefault="004C664F" w:rsidP="00A576D6">
      <w:pPr>
        <w:pStyle w:val="Akapitzlist2"/>
        <w:numPr>
          <w:ilvl w:val="2"/>
          <w:numId w:val="10"/>
        </w:numPr>
        <w:spacing w:after="0" w:line="276" w:lineRule="auto"/>
        <w:rPr>
          <w:rFonts w:ascii="Times New Roman" w:hAnsi="Times New Roman"/>
          <w:sz w:val="24"/>
          <w:szCs w:val="24"/>
        </w:rPr>
      </w:pPr>
      <w:r>
        <w:rPr>
          <w:rFonts w:ascii="Times New Roman" w:hAnsi="Times New Roman"/>
          <w:sz w:val="24"/>
          <w:szCs w:val="24"/>
        </w:rPr>
        <w:t>w wysokości 1</w:t>
      </w:r>
      <w:r w:rsidR="00384D30">
        <w:rPr>
          <w:rFonts w:ascii="Times New Roman" w:hAnsi="Times New Roman"/>
          <w:sz w:val="24"/>
          <w:szCs w:val="24"/>
        </w:rPr>
        <w:t>5</w:t>
      </w:r>
      <w:r w:rsidR="000F4606" w:rsidRPr="000F4606">
        <w:rPr>
          <w:rFonts w:ascii="Times New Roman" w:hAnsi="Times New Roman"/>
          <w:sz w:val="24"/>
          <w:szCs w:val="24"/>
        </w:rPr>
        <w:t>% wartości netto Zamówienia jednost</w:t>
      </w:r>
      <w:r w:rsidR="0032553D">
        <w:rPr>
          <w:rFonts w:ascii="Times New Roman" w:hAnsi="Times New Roman"/>
          <w:sz w:val="24"/>
          <w:szCs w:val="24"/>
        </w:rPr>
        <w:t>kowego (danej dostawy),</w:t>
      </w:r>
    </w:p>
    <w:p w14:paraId="7226711C" w14:textId="2C87C6A9" w:rsidR="000F4606" w:rsidRDefault="000F4606" w:rsidP="0032553D">
      <w:pPr>
        <w:pStyle w:val="Akapitzlist2"/>
        <w:spacing w:after="0" w:line="276" w:lineRule="auto"/>
        <w:ind w:left="1224"/>
        <w:rPr>
          <w:rFonts w:ascii="Times New Roman" w:hAnsi="Times New Roman"/>
          <w:sz w:val="24"/>
          <w:szCs w:val="24"/>
        </w:rPr>
      </w:pPr>
      <w:r w:rsidRPr="000F4606">
        <w:rPr>
          <w:rFonts w:ascii="Times New Roman" w:hAnsi="Times New Roman"/>
          <w:sz w:val="24"/>
          <w:szCs w:val="24"/>
        </w:rPr>
        <w:t>w przypadku gdy Wykonawca dostarczył środki spożywcze transport</w:t>
      </w:r>
      <w:r w:rsidR="0036591A">
        <w:rPr>
          <w:rFonts w:ascii="Times New Roman" w:hAnsi="Times New Roman"/>
          <w:sz w:val="24"/>
          <w:szCs w:val="24"/>
        </w:rPr>
        <w:t>em</w:t>
      </w:r>
      <w:r w:rsidRPr="000F4606">
        <w:rPr>
          <w:rFonts w:ascii="Times New Roman" w:hAnsi="Times New Roman"/>
          <w:sz w:val="24"/>
          <w:szCs w:val="24"/>
        </w:rPr>
        <w:t>, niespełniającym wymagań określonych §</w:t>
      </w:r>
      <w:r w:rsidR="00DD2DE0">
        <w:rPr>
          <w:rFonts w:ascii="Times New Roman" w:hAnsi="Times New Roman"/>
          <w:sz w:val="24"/>
          <w:szCs w:val="24"/>
        </w:rPr>
        <w:t xml:space="preserve"> 6</w:t>
      </w:r>
      <w:r w:rsidR="00445C0A">
        <w:rPr>
          <w:rFonts w:ascii="Times New Roman" w:hAnsi="Times New Roman"/>
          <w:sz w:val="24"/>
          <w:szCs w:val="24"/>
        </w:rPr>
        <w:t xml:space="preserve"> </w:t>
      </w:r>
      <w:r w:rsidRPr="000F4606">
        <w:rPr>
          <w:rFonts w:ascii="Times New Roman" w:hAnsi="Times New Roman"/>
          <w:sz w:val="24"/>
          <w:szCs w:val="24"/>
        </w:rPr>
        <w:t xml:space="preserve">ust. </w:t>
      </w:r>
      <w:r w:rsidR="00DD2DE0">
        <w:rPr>
          <w:rFonts w:ascii="Times New Roman" w:hAnsi="Times New Roman"/>
          <w:sz w:val="24"/>
          <w:szCs w:val="24"/>
        </w:rPr>
        <w:t>4</w:t>
      </w:r>
      <w:r w:rsidRPr="000F4606">
        <w:rPr>
          <w:rFonts w:ascii="Times New Roman" w:hAnsi="Times New Roman"/>
          <w:sz w:val="24"/>
          <w:szCs w:val="24"/>
        </w:rPr>
        <w:t xml:space="preserve"> i Zamawiający odmówił ich przyjęcia;</w:t>
      </w:r>
    </w:p>
    <w:p w14:paraId="47CE3901" w14:textId="04311A1D" w:rsidR="000F4606" w:rsidRDefault="004C664F" w:rsidP="00A576D6">
      <w:pPr>
        <w:pStyle w:val="Akapitzlist2"/>
        <w:numPr>
          <w:ilvl w:val="2"/>
          <w:numId w:val="10"/>
        </w:numPr>
        <w:spacing w:after="0" w:line="276" w:lineRule="auto"/>
        <w:rPr>
          <w:rFonts w:ascii="Times New Roman" w:hAnsi="Times New Roman"/>
          <w:sz w:val="24"/>
          <w:szCs w:val="24"/>
        </w:rPr>
      </w:pPr>
      <w:r>
        <w:rPr>
          <w:rFonts w:ascii="Times New Roman" w:hAnsi="Times New Roman"/>
          <w:sz w:val="24"/>
          <w:szCs w:val="24"/>
        </w:rPr>
        <w:t>w wysokości 1</w:t>
      </w:r>
      <w:r w:rsidR="00384D30">
        <w:rPr>
          <w:rFonts w:ascii="Times New Roman" w:hAnsi="Times New Roman"/>
          <w:sz w:val="24"/>
          <w:szCs w:val="24"/>
        </w:rPr>
        <w:t>5</w:t>
      </w:r>
      <w:r w:rsidR="000F4606" w:rsidRPr="000F4606">
        <w:rPr>
          <w:rFonts w:ascii="Times New Roman" w:hAnsi="Times New Roman"/>
          <w:sz w:val="24"/>
          <w:szCs w:val="24"/>
        </w:rPr>
        <w:t>% wartości netto Zamówienia</w:t>
      </w:r>
      <w:r w:rsidR="0032553D">
        <w:rPr>
          <w:rFonts w:ascii="Times New Roman" w:hAnsi="Times New Roman"/>
          <w:sz w:val="24"/>
          <w:szCs w:val="24"/>
        </w:rPr>
        <w:t xml:space="preserve"> jednostkowego (danej dostawy),</w:t>
      </w:r>
      <w:r w:rsidR="0032553D">
        <w:rPr>
          <w:rFonts w:ascii="Times New Roman" w:hAnsi="Times New Roman"/>
          <w:sz w:val="24"/>
          <w:szCs w:val="24"/>
        </w:rPr>
        <w:br/>
      </w:r>
      <w:r w:rsidR="000F4606" w:rsidRPr="000F4606">
        <w:rPr>
          <w:rFonts w:ascii="Times New Roman" w:hAnsi="Times New Roman"/>
          <w:sz w:val="24"/>
          <w:szCs w:val="24"/>
        </w:rPr>
        <w:t>w przypadku gdy Wykonawca dostarczył środki spożywcze po godzinach określonych w Umowie i Zamawiający odmówił ich przyjęcia,</w:t>
      </w:r>
    </w:p>
    <w:p w14:paraId="78F3541F" w14:textId="77777777" w:rsidR="0032553D" w:rsidRDefault="000F4606" w:rsidP="00A576D6">
      <w:pPr>
        <w:pStyle w:val="Akapitzlist2"/>
        <w:numPr>
          <w:ilvl w:val="2"/>
          <w:numId w:val="10"/>
        </w:numPr>
        <w:spacing w:after="0" w:line="276" w:lineRule="auto"/>
        <w:rPr>
          <w:rFonts w:ascii="Times New Roman" w:hAnsi="Times New Roman"/>
          <w:sz w:val="24"/>
          <w:szCs w:val="24"/>
        </w:rPr>
      </w:pPr>
      <w:r w:rsidRPr="000F4606">
        <w:rPr>
          <w:rFonts w:ascii="Times New Roman" w:hAnsi="Times New Roman"/>
          <w:sz w:val="24"/>
          <w:szCs w:val="24"/>
        </w:rPr>
        <w:t>w wysokości 2% wartości netto Zamówienia</w:t>
      </w:r>
      <w:r w:rsidR="0032553D">
        <w:rPr>
          <w:rFonts w:ascii="Times New Roman" w:hAnsi="Times New Roman"/>
          <w:sz w:val="24"/>
          <w:szCs w:val="24"/>
        </w:rPr>
        <w:t xml:space="preserve"> jednostkowego (danej dostawy),</w:t>
      </w:r>
    </w:p>
    <w:p w14:paraId="4D6DC2B0" w14:textId="1621F0FB" w:rsidR="000F4606" w:rsidRDefault="000F4606" w:rsidP="0032553D">
      <w:pPr>
        <w:pStyle w:val="Akapitzlist2"/>
        <w:spacing w:after="0" w:line="276" w:lineRule="auto"/>
        <w:ind w:left="1224"/>
        <w:rPr>
          <w:rFonts w:ascii="Times New Roman" w:hAnsi="Times New Roman"/>
          <w:sz w:val="24"/>
          <w:szCs w:val="24"/>
        </w:rPr>
      </w:pPr>
      <w:r w:rsidRPr="000F4606">
        <w:rPr>
          <w:rFonts w:ascii="Times New Roman" w:hAnsi="Times New Roman"/>
          <w:sz w:val="24"/>
          <w:szCs w:val="24"/>
        </w:rPr>
        <w:lastRenderedPageBreak/>
        <w:t>za każdą rozpoczętą godzinę zwłoki od momentu upł</w:t>
      </w:r>
      <w:r w:rsidR="0032553D">
        <w:rPr>
          <w:rFonts w:ascii="Times New Roman" w:hAnsi="Times New Roman"/>
          <w:sz w:val="24"/>
          <w:szCs w:val="24"/>
        </w:rPr>
        <w:t>ywu terminu określonego</w:t>
      </w:r>
      <w:r w:rsidR="0032553D">
        <w:rPr>
          <w:rFonts w:ascii="Times New Roman" w:hAnsi="Times New Roman"/>
          <w:sz w:val="24"/>
          <w:szCs w:val="24"/>
        </w:rPr>
        <w:br/>
      </w:r>
      <w:r w:rsidRPr="000F4606">
        <w:rPr>
          <w:rFonts w:ascii="Times New Roman" w:hAnsi="Times New Roman"/>
          <w:sz w:val="24"/>
          <w:szCs w:val="24"/>
        </w:rPr>
        <w:t>w umowie na dostarczenie produktów ale nie mniej niż 100 PLN i nie więcej niż wartość netto danego Zamówienia jednostkowego (danej dostawy), w przypadku gdy Wykonawca dostarczył środki spożywcze po godzinach określonych w umowi</w:t>
      </w:r>
      <w:r>
        <w:rPr>
          <w:rFonts w:ascii="Times New Roman" w:hAnsi="Times New Roman"/>
          <w:sz w:val="24"/>
          <w:szCs w:val="24"/>
        </w:rPr>
        <w:t>e i Zamawiający przyjął dostawę;</w:t>
      </w:r>
    </w:p>
    <w:p w14:paraId="7E0B9ECA" w14:textId="50180100" w:rsidR="000F4606" w:rsidRDefault="000F4606" w:rsidP="00094ACF">
      <w:pPr>
        <w:pStyle w:val="Akapitzlist2"/>
        <w:numPr>
          <w:ilvl w:val="2"/>
          <w:numId w:val="10"/>
        </w:numPr>
        <w:spacing w:after="0" w:line="276" w:lineRule="auto"/>
        <w:rPr>
          <w:rFonts w:ascii="Times New Roman" w:hAnsi="Times New Roman"/>
          <w:sz w:val="24"/>
          <w:szCs w:val="24"/>
        </w:rPr>
      </w:pPr>
      <w:r w:rsidRPr="000F4606">
        <w:rPr>
          <w:rFonts w:ascii="Times New Roman" w:hAnsi="Times New Roman"/>
          <w:sz w:val="24"/>
          <w:szCs w:val="24"/>
        </w:rPr>
        <w:t xml:space="preserve">w wysokości 100% wartości netto Zamówienia jednostkowego (danej dostawy), </w:t>
      </w:r>
      <w:r w:rsidR="0032553D">
        <w:rPr>
          <w:rFonts w:ascii="Times New Roman" w:hAnsi="Times New Roman"/>
          <w:sz w:val="24"/>
          <w:szCs w:val="24"/>
        </w:rPr>
        <w:br/>
      </w:r>
      <w:r w:rsidRPr="000F4606">
        <w:rPr>
          <w:rFonts w:ascii="Times New Roman" w:hAnsi="Times New Roman"/>
          <w:sz w:val="24"/>
          <w:szCs w:val="24"/>
        </w:rPr>
        <w:t>w przypadku gdy Wykonawca dostarczył środki spożywcze z ukrytymi wadami jakościowymi stwierdzonymi decyzją WOM</w:t>
      </w:r>
      <w:r>
        <w:rPr>
          <w:rFonts w:ascii="Times New Roman" w:hAnsi="Times New Roman"/>
          <w:sz w:val="24"/>
          <w:szCs w:val="24"/>
        </w:rPr>
        <w:t>P (§ 9 pkt 1 lit. f).</w:t>
      </w:r>
    </w:p>
    <w:p w14:paraId="118D65E0" w14:textId="77777777" w:rsidR="003F50A0" w:rsidRPr="00094ACF" w:rsidRDefault="003F50A0" w:rsidP="003F50A0">
      <w:pPr>
        <w:pStyle w:val="Akapitzlist2"/>
        <w:spacing w:after="0" w:line="276" w:lineRule="auto"/>
        <w:ind w:left="1224"/>
        <w:rPr>
          <w:rFonts w:ascii="Times New Roman" w:hAnsi="Times New Roman"/>
          <w:sz w:val="24"/>
          <w:szCs w:val="24"/>
        </w:rPr>
      </w:pPr>
    </w:p>
    <w:p w14:paraId="370C66DC" w14:textId="5052DF1E" w:rsidR="000F4606" w:rsidRDefault="000F4606" w:rsidP="00A576D6">
      <w:pPr>
        <w:pStyle w:val="Akapitzlist2"/>
        <w:spacing w:after="0" w:line="276" w:lineRule="auto"/>
        <w:ind w:left="0"/>
        <w:rPr>
          <w:rFonts w:ascii="Times New Roman" w:hAnsi="Times New Roman"/>
          <w:sz w:val="24"/>
          <w:szCs w:val="24"/>
        </w:rPr>
      </w:pPr>
      <w:r>
        <w:rPr>
          <w:rFonts w:ascii="Times New Roman" w:hAnsi="Times New Roman"/>
          <w:sz w:val="24"/>
          <w:szCs w:val="24"/>
        </w:rPr>
        <w:t xml:space="preserve">     </w:t>
      </w:r>
      <w:r w:rsidR="00956584">
        <w:rPr>
          <w:rFonts w:ascii="Times New Roman" w:hAnsi="Times New Roman"/>
          <w:sz w:val="24"/>
          <w:szCs w:val="24"/>
        </w:rPr>
        <w:t>3.</w:t>
      </w:r>
      <w:r w:rsidRPr="000F4606">
        <w:rPr>
          <w:rFonts w:ascii="Times New Roman" w:hAnsi="Times New Roman"/>
          <w:sz w:val="24"/>
          <w:szCs w:val="24"/>
        </w:rPr>
        <w:tab/>
        <w:t>Łączna maksymalna wysokość kar</w:t>
      </w:r>
      <w:r w:rsidR="00384D30">
        <w:rPr>
          <w:rFonts w:ascii="Times New Roman" w:hAnsi="Times New Roman"/>
          <w:sz w:val="24"/>
          <w:szCs w:val="24"/>
        </w:rPr>
        <w:t xml:space="preserve"> umownych nie może przekroczyć 2</w:t>
      </w:r>
      <w:r w:rsidR="0032553D">
        <w:rPr>
          <w:rFonts w:ascii="Times New Roman" w:hAnsi="Times New Roman"/>
          <w:sz w:val="24"/>
          <w:szCs w:val="24"/>
        </w:rPr>
        <w:t>0%</w:t>
      </w:r>
      <w:r>
        <w:rPr>
          <w:rFonts w:ascii="Times New Roman" w:hAnsi="Times New Roman"/>
          <w:sz w:val="24"/>
          <w:szCs w:val="24"/>
        </w:rPr>
        <w:t xml:space="preserve"> </w:t>
      </w:r>
      <w:r w:rsidRPr="000F4606">
        <w:rPr>
          <w:rFonts w:ascii="Times New Roman" w:hAnsi="Times New Roman"/>
          <w:sz w:val="24"/>
          <w:szCs w:val="24"/>
        </w:rPr>
        <w:t xml:space="preserve">wartości </w:t>
      </w:r>
      <w:r>
        <w:rPr>
          <w:rFonts w:ascii="Times New Roman" w:hAnsi="Times New Roman"/>
          <w:sz w:val="24"/>
          <w:szCs w:val="24"/>
        </w:rPr>
        <w:t xml:space="preserve"> </w:t>
      </w:r>
    </w:p>
    <w:p w14:paraId="44649892" w14:textId="2A6352CB" w:rsidR="000F4606" w:rsidRDefault="00094ACF" w:rsidP="00094ACF">
      <w:pPr>
        <w:pStyle w:val="Akapitzlist2"/>
        <w:spacing w:after="0" w:line="276" w:lineRule="auto"/>
        <w:ind w:left="0"/>
        <w:rPr>
          <w:rFonts w:ascii="Times New Roman" w:hAnsi="Times New Roman"/>
          <w:sz w:val="24"/>
          <w:szCs w:val="24"/>
        </w:rPr>
      </w:pPr>
      <w:r>
        <w:rPr>
          <w:rFonts w:ascii="Times New Roman" w:hAnsi="Times New Roman"/>
          <w:sz w:val="24"/>
          <w:szCs w:val="24"/>
        </w:rPr>
        <w:t xml:space="preserve">            </w:t>
      </w:r>
      <w:r w:rsidR="000F4606" w:rsidRPr="000F4606">
        <w:rPr>
          <w:rFonts w:ascii="Times New Roman" w:hAnsi="Times New Roman"/>
          <w:sz w:val="24"/>
          <w:szCs w:val="24"/>
        </w:rPr>
        <w:t>netto, o której mowa w § 4 ust. 1 lit c (całkowita wartość umowy)</w:t>
      </w:r>
      <w:r w:rsidR="000F4606">
        <w:rPr>
          <w:rFonts w:ascii="Times New Roman" w:hAnsi="Times New Roman"/>
          <w:sz w:val="24"/>
          <w:szCs w:val="24"/>
        </w:rPr>
        <w:t>.</w:t>
      </w:r>
    </w:p>
    <w:p w14:paraId="094ABF00" w14:textId="77777777" w:rsidR="000F4606" w:rsidRPr="000F4606" w:rsidRDefault="000F4606" w:rsidP="00094ACF">
      <w:pPr>
        <w:pStyle w:val="Akapitzlist2"/>
        <w:spacing w:after="0" w:line="276" w:lineRule="auto"/>
        <w:ind w:left="0"/>
        <w:rPr>
          <w:rFonts w:ascii="Times New Roman" w:hAnsi="Times New Roman"/>
          <w:sz w:val="24"/>
          <w:szCs w:val="24"/>
        </w:rPr>
      </w:pPr>
    </w:p>
    <w:p w14:paraId="623DF14E" w14:textId="3B0BDB69" w:rsidR="000F4606" w:rsidRDefault="00956584" w:rsidP="00094ACF">
      <w:pPr>
        <w:pStyle w:val="Akapitzlist2"/>
        <w:spacing w:after="0" w:line="276" w:lineRule="auto"/>
        <w:ind w:left="357"/>
        <w:rPr>
          <w:rFonts w:ascii="Times New Roman" w:hAnsi="Times New Roman"/>
          <w:sz w:val="24"/>
          <w:szCs w:val="24"/>
        </w:rPr>
      </w:pPr>
      <w:r>
        <w:rPr>
          <w:rFonts w:ascii="Times New Roman" w:hAnsi="Times New Roman"/>
          <w:sz w:val="24"/>
          <w:szCs w:val="24"/>
        </w:rPr>
        <w:t>4.</w:t>
      </w:r>
      <w:r w:rsidR="000F4606" w:rsidRPr="000F4606">
        <w:rPr>
          <w:rFonts w:ascii="Times New Roman" w:hAnsi="Times New Roman"/>
          <w:sz w:val="24"/>
          <w:szCs w:val="24"/>
        </w:rPr>
        <w:tab/>
        <w:t>Kary umowne płatne są w terminie 7 dni od daty doręczenia noty obciążeniowej.</w:t>
      </w:r>
    </w:p>
    <w:p w14:paraId="46863DAB" w14:textId="77777777" w:rsidR="004E3873" w:rsidRPr="000F4606" w:rsidRDefault="004E3873" w:rsidP="00094ACF">
      <w:pPr>
        <w:pStyle w:val="Akapitzlist2"/>
        <w:spacing w:after="0" w:line="276" w:lineRule="auto"/>
        <w:ind w:left="357"/>
        <w:rPr>
          <w:rFonts w:ascii="Times New Roman" w:hAnsi="Times New Roman"/>
          <w:sz w:val="24"/>
          <w:szCs w:val="24"/>
        </w:rPr>
      </w:pPr>
    </w:p>
    <w:p w14:paraId="5182D9AD" w14:textId="7100C494" w:rsidR="000F4606" w:rsidRDefault="00956584" w:rsidP="00094ACF">
      <w:pPr>
        <w:pStyle w:val="Akapitzlist2"/>
        <w:spacing w:after="0" w:line="276" w:lineRule="auto"/>
        <w:ind w:left="357"/>
        <w:rPr>
          <w:rFonts w:ascii="Times New Roman" w:hAnsi="Times New Roman"/>
          <w:sz w:val="24"/>
          <w:szCs w:val="24"/>
        </w:rPr>
      </w:pPr>
      <w:r>
        <w:rPr>
          <w:rFonts w:ascii="Times New Roman" w:hAnsi="Times New Roman"/>
          <w:sz w:val="24"/>
          <w:szCs w:val="24"/>
        </w:rPr>
        <w:t>5.</w:t>
      </w:r>
      <w:r w:rsidR="000F4606" w:rsidRPr="000F4606">
        <w:rPr>
          <w:rFonts w:ascii="Times New Roman" w:hAnsi="Times New Roman"/>
          <w:sz w:val="24"/>
          <w:szCs w:val="24"/>
        </w:rPr>
        <w:tab/>
        <w:t>Zamawiający jest uprawniony do potrącenia kary umownej z wynagrodzenia</w:t>
      </w:r>
    </w:p>
    <w:p w14:paraId="7D5F161F" w14:textId="4A524737" w:rsidR="000F4606" w:rsidRDefault="000F4606" w:rsidP="00094ACF">
      <w:pPr>
        <w:pStyle w:val="Akapitzlist2"/>
        <w:spacing w:after="0" w:line="276" w:lineRule="auto"/>
        <w:ind w:left="708"/>
        <w:rPr>
          <w:rFonts w:ascii="Times New Roman" w:hAnsi="Times New Roman"/>
          <w:sz w:val="24"/>
          <w:szCs w:val="24"/>
        </w:rPr>
      </w:pPr>
      <w:r w:rsidRPr="000F4606">
        <w:rPr>
          <w:rFonts w:ascii="Times New Roman" w:hAnsi="Times New Roman"/>
          <w:sz w:val="24"/>
          <w:szCs w:val="24"/>
        </w:rPr>
        <w:t>Wykonawcy lub z wierzytelności należnych Wykonawcy z innych tytułów, w tym innych umów zawartych z Zamawiającym, na co Wykonawca wyraża zgodę.</w:t>
      </w:r>
    </w:p>
    <w:p w14:paraId="6A7E6D35" w14:textId="77777777" w:rsidR="000F4606" w:rsidRPr="000F4606" w:rsidRDefault="000F4606" w:rsidP="00094ACF">
      <w:pPr>
        <w:pStyle w:val="Akapitzlist2"/>
        <w:spacing w:after="0" w:line="276" w:lineRule="auto"/>
        <w:ind w:left="357"/>
        <w:rPr>
          <w:rFonts w:ascii="Times New Roman" w:hAnsi="Times New Roman"/>
          <w:sz w:val="24"/>
          <w:szCs w:val="24"/>
        </w:rPr>
      </w:pPr>
    </w:p>
    <w:p w14:paraId="12F94753" w14:textId="49BAEEED" w:rsidR="000F4606" w:rsidRDefault="00956584" w:rsidP="00094ACF">
      <w:pPr>
        <w:pStyle w:val="Akapitzlist2"/>
        <w:spacing w:after="0" w:line="276" w:lineRule="auto"/>
        <w:ind w:left="357"/>
        <w:rPr>
          <w:rFonts w:ascii="Times New Roman" w:hAnsi="Times New Roman"/>
          <w:sz w:val="24"/>
          <w:szCs w:val="24"/>
        </w:rPr>
      </w:pPr>
      <w:r>
        <w:rPr>
          <w:rFonts w:ascii="Times New Roman" w:hAnsi="Times New Roman"/>
          <w:sz w:val="24"/>
          <w:szCs w:val="24"/>
        </w:rPr>
        <w:t>6.</w:t>
      </w:r>
      <w:r w:rsidR="000F4606" w:rsidRPr="000F4606">
        <w:rPr>
          <w:rFonts w:ascii="Times New Roman" w:hAnsi="Times New Roman"/>
          <w:sz w:val="24"/>
          <w:szCs w:val="24"/>
        </w:rPr>
        <w:tab/>
        <w:t>W przypadku gdy kary umowne nie pokrywają szkody wyrządzonej Zamawiającemu</w:t>
      </w:r>
    </w:p>
    <w:p w14:paraId="43E0ACD5" w14:textId="022E8CA5" w:rsidR="000F4606" w:rsidRDefault="000F4606" w:rsidP="00094ACF">
      <w:pPr>
        <w:pStyle w:val="Akapitzlist2"/>
        <w:spacing w:after="0" w:line="276" w:lineRule="auto"/>
        <w:ind w:left="708"/>
        <w:rPr>
          <w:rFonts w:ascii="Times New Roman" w:hAnsi="Times New Roman"/>
          <w:sz w:val="24"/>
          <w:szCs w:val="24"/>
        </w:rPr>
      </w:pPr>
      <w:r w:rsidRPr="000F4606">
        <w:rPr>
          <w:rFonts w:ascii="Times New Roman" w:hAnsi="Times New Roman"/>
          <w:sz w:val="24"/>
          <w:szCs w:val="24"/>
        </w:rPr>
        <w:t>z tytułu wykonania lub nienależytego wykonania części umowy, Zamawiający ma prawo dochodzić odszkodowania uzupełniającego na zasadach ogólnych.</w:t>
      </w:r>
    </w:p>
    <w:p w14:paraId="4ED6497E" w14:textId="77777777" w:rsidR="000F4606" w:rsidRPr="000F4606" w:rsidRDefault="000F4606" w:rsidP="00094ACF">
      <w:pPr>
        <w:pStyle w:val="Akapitzlist2"/>
        <w:spacing w:after="0" w:line="276" w:lineRule="auto"/>
        <w:ind w:left="708"/>
        <w:rPr>
          <w:rFonts w:ascii="Times New Roman" w:hAnsi="Times New Roman"/>
          <w:sz w:val="24"/>
          <w:szCs w:val="24"/>
        </w:rPr>
      </w:pPr>
    </w:p>
    <w:p w14:paraId="3856AF35" w14:textId="7C7BD52C" w:rsidR="000F4606" w:rsidRDefault="00956584" w:rsidP="00094ACF">
      <w:pPr>
        <w:pStyle w:val="Akapitzlist2"/>
        <w:spacing w:after="0" w:line="276" w:lineRule="auto"/>
        <w:ind w:left="357"/>
        <w:rPr>
          <w:rFonts w:ascii="Times New Roman" w:hAnsi="Times New Roman"/>
          <w:sz w:val="24"/>
          <w:szCs w:val="24"/>
        </w:rPr>
      </w:pPr>
      <w:r>
        <w:rPr>
          <w:rFonts w:ascii="Times New Roman" w:hAnsi="Times New Roman"/>
          <w:sz w:val="24"/>
          <w:szCs w:val="24"/>
        </w:rPr>
        <w:t>7.</w:t>
      </w:r>
      <w:r w:rsidR="000F4606" w:rsidRPr="000F4606">
        <w:rPr>
          <w:rFonts w:ascii="Times New Roman" w:hAnsi="Times New Roman"/>
          <w:sz w:val="24"/>
          <w:szCs w:val="24"/>
        </w:rPr>
        <w:tab/>
        <w:t>Wykonawca nie może zwolnić się od odpowiedzialności względem Zamawiającego</w:t>
      </w:r>
    </w:p>
    <w:p w14:paraId="1D532DBD" w14:textId="71F93903" w:rsidR="000F4606" w:rsidRDefault="000F4606" w:rsidP="00094ACF">
      <w:pPr>
        <w:pStyle w:val="Akapitzlist2"/>
        <w:spacing w:after="0" w:line="276" w:lineRule="auto"/>
        <w:ind w:left="708"/>
        <w:rPr>
          <w:rFonts w:ascii="Times New Roman" w:hAnsi="Times New Roman"/>
          <w:sz w:val="24"/>
          <w:szCs w:val="24"/>
        </w:rPr>
      </w:pPr>
      <w:r w:rsidRPr="000F4606">
        <w:rPr>
          <w:rFonts w:ascii="Times New Roman" w:hAnsi="Times New Roman"/>
          <w:sz w:val="24"/>
          <w:szCs w:val="24"/>
        </w:rPr>
        <w:t>z tego powodu, że niewykonanie lub nienależyte wykonanie umowy przez Wykonawcę było następstwem niewykonania lub nienależytego wykonania zobowiązań wobec Wykonawcy przez jego podwykonawców lub inne podmioty.</w:t>
      </w:r>
    </w:p>
    <w:p w14:paraId="010D0D2C" w14:textId="77777777" w:rsidR="000F4606" w:rsidRPr="000F4606" w:rsidRDefault="000F4606" w:rsidP="00094ACF">
      <w:pPr>
        <w:pStyle w:val="Akapitzlist2"/>
        <w:spacing w:after="0" w:line="276" w:lineRule="auto"/>
        <w:ind w:left="708"/>
        <w:rPr>
          <w:rFonts w:ascii="Times New Roman" w:hAnsi="Times New Roman"/>
          <w:sz w:val="24"/>
          <w:szCs w:val="24"/>
        </w:rPr>
      </w:pPr>
    </w:p>
    <w:p w14:paraId="267F82A0" w14:textId="6B2691F6" w:rsidR="000F4606" w:rsidRDefault="00956584" w:rsidP="00094ACF">
      <w:pPr>
        <w:pStyle w:val="Akapitzlist2"/>
        <w:spacing w:after="0" w:line="276" w:lineRule="auto"/>
        <w:ind w:left="357"/>
        <w:rPr>
          <w:rFonts w:ascii="Times New Roman" w:hAnsi="Times New Roman"/>
          <w:sz w:val="24"/>
          <w:szCs w:val="24"/>
        </w:rPr>
      </w:pPr>
      <w:r>
        <w:rPr>
          <w:rFonts w:ascii="Times New Roman" w:hAnsi="Times New Roman"/>
          <w:sz w:val="24"/>
          <w:szCs w:val="24"/>
        </w:rPr>
        <w:t>8.</w:t>
      </w:r>
      <w:r w:rsidR="000F4606" w:rsidRPr="000F4606">
        <w:rPr>
          <w:rFonts w:ascii="Times New Roman" w:hAnsi="Times New Roman"/>
          <w:sz w:val="24"/>
          <w:szCs w:val="24"/>
        </w:rPr>
        <w:tab/>
        <w:t>Zapłata kar umownych nie zwalnia Wykonawcy z wykonania obowiązków</w:t>
      </w:r>
    </w:p>
    <w:p w14:paraId="36C3A067" w14:textId="5872D3D6" w:rsidR="00373E1B" w:rsidRDefault="000F4606" w:rsidP="00094ACF">
      <w:pPr>
        <w:pStyle w:val="Akapitzlist2"/>
        <w:spacing w:after="0" w:line="276" w:lineRule="auto"/>
        <w:ind w:left="708"/>
        <w:rPr>
          <w:rFonts w:ascii="Times New Roman" w:hAnsi="Times New Roman"/>
          <w:sz w:val="24"/>
          <w:szCs w:val="24"/>
        </w:rPr>
      </w:pPr>
      <w:r w:rsidRPr="000F4606">
        <w:rPr>
          <w:rFonts w:ascii="Times New Roman" w:hAnsi="Times New Roman"/>
          <w:sz w:val="24"/>
          <w:szCs w:val="24"/>
        </w:rPr>
        <w:t>określonych  w niniejszej umowie, o ile Zamawiający nie podjął decyzji w przedmiocie odstąpienia lub rozwiązania umowy lub dokonania jej zmiany.</w:t>
      </w:r>
    </w:p>
    <w:p w14:paraId="4835ADDB" w14:textId="77777777" w:rsidR="00094ACF" w:rsidRDefault="00094ACF" w:rsidP="00094ACF">
      <w:pPr>
        <w:pStyle w:val="Akapitzlist2"/>
        <w:spacing w:after="0" w:line="276" w:lineRule="auto"/>
        <w:ind w:left="708"/>
        <w:rPr>
          <w:rFonts w:ascii="Times New Roman" w:hAnsi="Times New Roman"/>
          <w:sz w:val="24"/>
          <w:szCs w:val="24"/>
        </w:rPr>
      </w:pPr>
    </w:p>
    <w:p w14:paraId="75834223" w14:textId="699BF540" w:rsidR="00F42871" w:rsidRDefault="00094ACF" w:rsidP="00094ACF">
      <w:pPr>
        <w:pStyle w:val="Akapitzlist2"/>
        <w:spacing w:after="0" w:line="276" w:lineRule="auto"/>
        <w:ind w:left="0"/>
        <w:rPr>
          <w:rFonts w:ascii="Times New Roman" w:hAnsi="Times New Roman"/>
          <w:sz w:val="24"/>
          <w:szCs w:val="24"/>
        </w:rPr>
      </w:pPr>
      <w:r>
        <w:rPr>
          <w:rFonts w:ascii="Times New Roman" w:hAnsi="Times New Roman"/>
          <w:sz w:val="24"/>
          <w:szCs w:val="24"/>
        </w:rPr>
        <w:t xml:space="preserve">     </w:t>
      </w:r>
      <w:r w:rsidR="00956584">
        <w:rPr>
          <w:rFonts w:ascii="Times New Roman" w:hAnsi="Times New Roman"/>
          <w:sz w:val="24"/>
          <w:szCs w:val="24"/>
        </w:rPr>
        <w:t xml:space="preserve"> 9.</w:t>
      </w:r>
      <w:r w:rsidR="0032553D">
        <w:rPr>
          <w:rFonts w:ascii="Times New Roman" w:hAnsi="Times New Roman"/>
          <w:sz w:val="24"/>
          <w:szCs w:val="24"/>
        </w:rPr>
        <w:t xml:space="preserve">  W przypadku nie dostarczenia</w:t>
      </w:r>
      <w:r w:rsidR="00F42871">
        <w:rPr>
          <w:rFonts w:ascii="Times New Roman" w:hAnsi="Times New Roman"/>
          <w:sz w:val="24"/>
          <w:szCs w:val="24"/>
        </w:rPr>
        <w:t xml:space="preserve"> potwierdzenia ubezpieczenia </w:t>
      </w:r>
      <w:r w:rsidR="00F42871" w:rsidRPr="00F42871">
        <w:rPr>
          <w:rFonts w:ascii="Times New Roman" w:hAnsi="Times New Roman"/>
          <w:sz w:val="24"/>
          <w:szCs w:val="24"/>
        </w:rPr>
        <w:t xml:space="preserve"> na wezwanie</w:t>
      </w:r>
    </w:p>
    <w:p w14:paraId="4D6EA4F6" w14:textId="77777777" w:rsidR="00094ACF" w:rsidRDefault="00094ACF" w:rsidP="00094ACF">
      <w:pPr>
        <w:pStyle w:val="Akapitzlist2"/>
        <w:spacing w:after="0" w:line="276" w:lineRule="auto"/>
        <w:ind w:left="0"/>
        <w:rPr>
          <w:rFonts w:ascii="Times New Roman" w:hAnsi="Times New Roman"/>
          <w:sz w:val="24"/>
          <w:szCs w:val="24"/>
        </w:rPr>
      </w:pPr>
      <w:r>
        <w:rPr>
          <w:rFonts w:ascii="Times New Roman" w:hAnsi="Times New Roman"/>
          <w:sz w:val="24"/>
          <w:szCs w:val="24"/>
        </w:rPr>
        <w:t xml:space="preserve">           </w:t>
      </w:r>
      <w:r w:rsidR="00F42871" w:rsidRPr="00F42871">
        <w:rPr>
          <w:rFonts w:ascii="Times New Roman" w:hAnsi="Times New Roman"/>
          <w:sz w:val="24"/>
          <w:szCs w:val="24"/>
        </w:rPr>
        <w:t>Zamawiającego w terminie</w:t>
      </w:r>
      <w:r>
        <w:rPr>
          <w:rFonts w:ascii="Times New Roman" w:hAnsi="Times New Roman"/>
          <w:sz w:val="24"/>
          <w:szCs w:val="24"/>
        </w:rPr>
        <w:t xml:space="preserve"> nie dłuższym niż 3 dni robocze, Zamawiający naliczy kary  </w:t>
      </w:r>
    </w:p>
    <w:p w14:paraId="786FC2F4" w14:textId="1CD50093" w:rsidR="00F42871" w:rsidRPr="0032553D" w:rsidRDefault="00094ACF" w:rsidP="00094ACF">
      <w:pPr>
        <w:pStyle w:val="Akapitzlist2"/>
        <w:spacing w:after="0" w:line="276" w:lineRule="auto"/>
        <w:ind w:left="0"/>
        <w:rPr>
          <w:rFonts w:ascii="Times New Roman" w:hAnsi="Times New Roman"/>
          <w:sz w:val="24"/>
          <w:szCs w:val="24"/>
        </w:rPr>
      </w:pPr>
      <w:r>
        <w:rPr>
          <w:rFonts w:ascii="Times New Roman" w:hAnsi="Times New Roman"/>
          <w:sz w:val="24"/>
          <w:szCs w:val="24"/>
        </w:rPr>
        <w:t xml:space="preserve">           umowne w wysokości 0,1 % za każdy </w:t>
      </w:r>
      <w:r w:rsidRPr="0032553D">
        <w:rPr>
          <w:rFonts w:ascii="Times New Roman" w:hAnsi="Times New Roman"/>
          <w:sz w:val="24"/>
          <w:szCs w:val="24"/>
        </w:rPr>
        <w:t xml:space="preserve">dzień </w:t>
      </w:r>
      <w:r w:rsidR="00445C0A" w:rsidRPr="0032553D">
        <w:rPr>
          <w:rFonts w:ascii="Times New Roman" w:hAnsi="Times New Roman"/>
          <w:sz w:val="24"/>
          <w:szCs w:val="24"/>
        </w:rPr>
        <w:t>zwłoki</w:t>
      </w:r>
      <w:r w:rsidRPr="0032553D">
        <w:rPr>
          <w:rFonts w:ascii="Times New Roman" w:hAnsi="Times New Roman"/>
          <w:sz w:val="24"/>
          <w:szCs w:val="24"/>
        </w:rPr>
        <w:t xml:space="preserve"> od wartości brutto umowy  w zakresie </w:t>
      </w:r>
      <w:r w:rsidR="0079464B">
        <w:rPr>
          <w:rFonts w:ascii="Times New Roman" w:hAnsi="Times New Roman"/>
          <w:sz w:val="24"/>
          <w:szCs w:val="24"/>
        </w:rPr>
        <w:t xml:space="preserve"> </w:t>
      </w:r>
      <w:r w:rsidR="0079464B">
        <w:rPr>
          <w:rFonts w:ascii="Times New Roman" w:hAnsi="Times New Roman"/>
          <w:sz w:val="24"/>
          <w:szCs w:val="24"/>
        </w:rPr>
        <w:br/>
        <w:t xml:space="preserve">           </w:t>
      </w:r>
      <w:r w:rsidRPr="0032553D">
        <w:rPr>
          <w:rFonts w:ascii="Times New Roman" w:hAnsi="Times New Roman"/>
          <w:sz w:val="24"/>
          <w:szCs w:val="24"/>
        </w:rPr>
        <w:t xml:space="preserve">wartości </w:t>
      </w:r>
      <w:r w:rsidR="00DD11D1" w:rsidRPr="0032553D">
        <w:rPr>
          <w:rFonts w:ascii="Times New Roman" w:hAnsi="Times New Roman"/>
          <w:sz w:val="24"/>
          <w:szCs w:val="24"/>
        </w:rPr>
        <w:t>podstawowej</w:t>
      </w:r>
      <w:r w:rsidRPr="0032553D">
        <w:rPr>
          <w:rFonts w:ascii="Times New Roman" w:hAnsi="Times New Roman"/>
          <w:sz w:val="24"/>
          <w:szCs w:val="24"/>
        </w:rPr>
        <w:t>.</w:t>
      </w:r>
    </w:p>
    <w:p w14:paraId="28A8EC67" w14:textId="77777777" w:rsidR="00094ACF" w:rsidRPr="0032553D" w:rsidRDefault="00094ACF" w:rsidP="00094ACF">
      <w:pPr>
        <w:pStyle w:val="Akapitzlist2"/>
        <w:spacing w:after="0" w:line="276" w:lineRule="auto"/>
        <w:ind w:left="0"/>
        <w:rPr>
          <w:rFonts w:ascii="Times New Roman" w:hAnsi="Times New Roman"/>
          <w:sz w:val="24"/>
          <w:szCs w:val="24"/>
        </w:rPr>
      </w:pPr>
    </w:p>
    <w:p w14:paraId="42BC1D87" w14:textId="3C5200AA" w:rsidR="00094ACF" w:rsidRPr="0032553D" w:rsidRDefault="00956584" w:rsidP="00094ACF">
      <w:pPr>
        <w:pStyle w:val="Akapitzlist2"/>
        <w:spacing w:after="0" w:line="276" w:lineRule="auto"/>
        <w:ind w:left="0"/>
        <w:rPr>
          <w:rFonts w:ascii="Times New Roman" w:hAnsi="Times New Roman"/>
          <w:sz w:val="24"/>
          <w:szCs w:val="24"/>
        </w:rPr>
      </w:pPr>
      <w:r w:rsidRPr="0032553D">
        <w:rPr>
          <w:rFonts w:ascii="Times New Roman" w:hAnsi="Times New Roman"/>
          <w:sz w:val="24"/>
          <w:szCs w:val="24"/>
        </w:rPr>
        <w:t xml:space="preserve">      10.</w:t>
      </w:r>
      <w:r w:rsidR="00094ACF" w:rsidRPr="0032553D">
        <w:rPr>
          <w:rFonts w:ascii="Times New Roman" w:hAnsi="Times New Roman"/>
          <w:sz w:val="24"/>
          <w:szCs w:val="24"/>
        </w:rPr>
        <w:t xml:space="preserve">  W przypadku nie dostarczenie na wezwanie Zamawiającego dokumentów wskazanych   </w:t>
      </w:r>
    </w:p>
    <w:p w14:paraId="0A350041" w14:textId="0E935F51" w:rsidR="00094ACF" w:rsidRPr="0032553D" w:rsidRDefault="00094ACF" w:rsidP="0079464B">
      <w:pPr>
        <w:pStyle w:val="Akapitzlist2"/>
        <w:spacing w:after="0"/>
        <w:ind w:left="567"/>
        <w:rPr>
          <w:rFonts w:ascii="Times New Roman" w:hAnsi="Times New Roman"/>
          <w:sz w:val="24"/>
          <w:szCs w:val="24"/>
        </w:rPr>
      </w:pPr>
      <w:r w:rsidRPr="0032553D">
        <w:rPr>
          <w:rFonts w:ascii="Times New Roman" w:hAnsi="Times New Roman"/>
          <w:sz w:val="24"/>
          <w:szCs w:val="24"/>
        </w:rPr>
        <w:t>w § 7 ust. 2 w terminie nie dłuższym niż 3 dni robocze</w:t>
      </w:r>
      <w:r w:rsidR="002F50C1" w:rsidRPr="0032553D">
        <w:rPr>
          <w:rFonts w:ascii="Times New Roman" w:hAnsi="Times New Roman"/>
          <w:sz w:val="24"/>
          <w:szCs w:val="24"/>
        </w:rPr>
        <w:t xml:space="preserve"> oraz ust.4 w terminie nie dłuższym niż 12 dni roboczych</w:t>
      </w:r>
      <w:r w:rsidRPr="0032553D">
        <w:rPr>
          <w:rFonts w:ascii="Times New Roman" w:hAnsi="Times New Roman"/>
          <w:sz w:val="24"/>
          <w:szCs w:val="24"/>
        </w:rPr>
        <w:t>, Zamawiający</w:t>
      </w:r>
      <w:r w:rsidR="002F50C1" w:rsidRPr="0032553D">
        <w:rPr>
          <w:rFonts w:ascii="Times New Roman" w:hAnsi="Times New Roman"/>
          <w:sz w:val="24"/>
          <w:szCs w:val="24"/>
        </w:rPr>
        <w:t xml:space="preserve"> naliczy kary </w:t>
      </w:r>
      <w:r w:rsidRPr="0032553D">
        <w:rPr>
          <w:rFonts w:ascii="Times New Roman" w:hAnsi="Times New Roman"/>
          <w:sz w:val="24"/>
          <w:szCs w:val="24"/>
        </w:rPr>
        <w:t xml:space="preserve">umowne w wysokości 0,1 % za każdy dzień </w:t>
      </w:r>
      <w:r w:rsidR="00445C0A" w:rsidRPr="0032553D">
        <w:rPr>
          <w:rFonts w:ascii="Times New Roman" w:hAnsi="Times New Roman"/>
          <w:sz w:val="24"/>
          <w:szCs w:val="24"/>
        </w:rPr>
        <w:t>zwłoki</w:t>
      </w:r>
      <w:r w:rsidRPr="0032553D">
        <w:rPr>
          <w:rFonts w:ascii="Times New Roman" w:hAnsi="Times New Roman"/>
          <w:sz w:val="24"/>
          <w:szCs w:val="24"/>
        </w:rPr>
        <w:t xml:space="preserve"> od w</w:t>
      </w:r>
      <w:r w:rsidR="002F50C1" w:rsidRPr="0032553D">
        <w:rPr>
          <w:rFonts w:ascii="Times New Roman" w:hAnsi="Times New Roman"/>
          <w:sz w:val="24"/>
          <w:szCs w:val="24"/>
        </w:rPr>
        <w:t xml:space="preserve">artości brutto umowy </w:t>
      </w:r>
      <w:r w:rsidRPr="0032553D">
        <w:rPr>
          <w:rFonts w:ascii="Times New Roman" w:hAnsi="Times New Roman"/>
          <w:sz w:val="24"/>
          <w:szCs w:val="24"/>
        </w:rPr>
        <w:t xml:space="preserve"> w zakresie wartości </w:t>
      </w:r>
      <w:r w:rsidR="002F50C1" w:rsidRPr="0032553D">
        <w:rPr>
          <w:rFonts w:ascii="Times New Roman" w:hAnsi="Times New Roman"/>
          <w:sz w:val="24"/>
          <w:szCs w:val="24"/>
        </w:rPr>
        <w:t>podstawowej</w:t>
      </w:r>
      <w:r w:rsidRPr="0032553D">
        <w:rPr>
          <w:rFonts w:ascii="Times New Roman" w:hAnsi="Times New Roman"/>
          <w:sz w:val="24"/>
          <w:szCs w:val="24"/>
        </w:rPr>
        <w:t>.</w:t>
      </w:r>
    </w:p>
    <w:p w14:paraId="46BC6E48" w14:textId="77777777" w:rsidR="0032553D" w:rsidRPr="0032553D" w:rsidRDefault="0032553D" w:rsidP="002F50C1">
      <w:pPr>
        <w:pStyle w:val="Akapitzlist2"/>
        <w:spacing w:after="0"/>
        <w:rPr>
          <w:rFonts w:ascii="Times New Roman" w:hAnsi="Times New Roman"/>
          <w:sz w:val="24"/>
          <w:szCs w:val="24"/>
        </w:rPr>
      </w:pPr>
    </w:p>
    <w:p w14:paraId="779C77C5" w14:textId="6AEA4E3F" w:rsidR="004E3873" w:rsidRPr="0032553D" w:rsidRDefault="00445C0A" w:rsidP="00143973">
      <w:pPr>
        <w:pStyle w:val="Akapitzlist2"/>
        <w:numPr>
          <w:ilvl w:val="0"/>
          <w:numId w:val="44"/>
        </w:numPr>
        <w:tabs>
          <w:tab w:val="clear" w:pos="360"/>
          <w:tab w:val="num" w:pos="709"/>
        </w:tabs>
        <w:spacing w:after="0"/>
        <w:rPr>
          <w:rFonts w:ascii="Times New Roman" w:hAnsi="Times New Roman"/>
          <w:sz w:val="24"/>
          <w:szCs w:val="24"/>
        </w:rPr>
      </w:pPr>
      <w:r w:rsidRPr="0032553D">
        <w:rPr>
          <w:rFonts w:ascii="Times New Roman" w:hAnsi="Times New Roman"/>
          <w:sz w:val="24"/>
          <w:szCs w:val="24"/>
        </w:rPr>
        <w:t xml:space="preserve">Łączna wartość kar umownych naliczonych w ramach umowy nie przekroczy 20% wartości podstawowej umowy. </w:t>
      </w:r>
    </w:p>
    <w:p w14:paraId="101D9AD0" w14:textId="4E0BE3E9" w:rsidR="00A576D6" w:rsidRDefault="00B601D1" w:rsidP="00A576D6">
      <w:pPr>
        <w:keepNext/>
        <w:spacing w:before="120" w:after="0"/>
        <w:jc w:val="center"/>
        <w:rPr>
          <w:rFonts w:ascii="Times New Roman" w:hAnsi="Times New Roman"/>
          <w:b/>
          <w:sz w:val="24"/>
          <w:szCs w:val="24"/>
        </w:rPr>
      </w:pPr>
      <w:r>
        <w:rPr>
          <w:rFonts w:ascii="Times New Roman" w:hAnsi="Times New Roman"/>
          <w:b/>
          <w:sz w:val="24"/>
          <w:szCs w:val="24"/>
        </w:rPr>
        <w:lastRenderedPageBreak/>
        <w:t>§ 11</w:t>
      </w:r>
      <w:r w:rsidR="004A1820" w:rsidRPr="003F5B8A">
        <w:rPr>
          <w:rFonts w:ascii="Times New Roman" w:hAnsi="Times New Roman"/>
          <w:b/>
          <w:sz w:val="24"/>
          <w:szCs w:val="24"/>
        </w:rPr>
        <w:br/>
      </w:r>
      <w:r w:rsidR="00F21BF6" w:rsidRPr="003F5B8A">
        <w:rPr>
          <w:rFonts w:ascii="Times New Roman" w:hAnsi="Times New Roman"/>
          <w:b/>
          <w:sz w:val="24"/>
          <w:szCs w:val="24"/>
        </w:rPr>
        <w:t>WYPOWIEDZENIE</w:t>
      </w:r>
      <w:r w:rsidR="00F13C47" w:rsidRPr="003F5B8A">
        <w:rPr>
          <w:rFonts w:ascii="Times New Roman" w:hAnsi="Times New Roman"/>
          <w:b/>
          <w:sz w:val="24"/>
          <w:szCs w:val="24"/>
        </w:rPr>
        <w:t xml:space="preserve"> ORAZ ODSTĄPIENIE</w:t>
      </w:r>
      <w:r w:rsidR="004A1820" w:rsidRPr="003F5B8A">
        <w:rPr>
          <w:rFonts w:ascii="Times New Roman" w:hAnsi="Times New Roman"/>
          <w:b/>
          <w:sz w:val="24"/>
          <w:szCs w:val="24"/>
        </w:rPr>
        <w:t xml:space="preserve"> OD UMOWY</w:t>
      </w:r>
    </w:p>
    <w:p w14:paraId="393333D7" w14:textId="77777777" w:rsidR="00384D30" w:rsidRPr="003F5B8A" w:rsidRDefault="00384D30" w:rsidP="00A576D6">
      <w:pPr>
        <w:keepNext/>
        <w:spacing w:before="120" w:after="0"/>
        <w:jc w:val="center"/>
        <w:rPr>
          <w:rFonts w:ascii="Times New Roman" w:hAnsi="Times New Roman"/>
          <w:b/>
          <w:sz w:val="24"/>
          <w:szCs w:val="24"/>
        </w:rPr>
      </w:pPr>
    </w:p>
    <w:p w14:paraId="4CE12847" w14:textId="77777777" w:rsidR="00143973" w:rsidRDefault="00EB346C" w:rsidP="002D24FA">
      <w:pPr>
        <w:pStyle w:val="Akapitzlist2"/>
        <w:spacing w:before="120" w:after="0" w:line="276" w:lineRule="auto"/>
        <w:ind w:left="708" w:hanging="408"/>
        <w:rPr>
          <w:rFonts w:ascii="Times New Roman" w:eastAsia="Times New Roman" w:hAnsi="Times New Roman"/>
          <w:sz w:val="24"/>
          <w:szCs w:val="24"/>
        </w:rPr>
      </w:pPr>
      <w:r w:rsidRPr="00EB346C">
        <w:rPr>
          <w:rFonts w:ascii="Times New Roman" w:eastAsia="Times New Roman" w:hAnsi="Times New Roman"/>
          <w:sz w:val="24"/>
          <w:szCs w:val="24"/>
        </w:rPr>
        <w:t>1.</w:t>
      </w:r>
      <w:r w:rsidRPr="00EB346C">
        <w:rPr>
          <w:rFonts w:ascii="Times New Roman" w:eastAsia="Times New Roman" w:hAnsi="Times New Roman"/>
          <w:sz w:val="24"/>
          <w:szCs w:val="24"/>
        </w:rPr>
        <w:tab/>
        <w:t>Zamawiający ma prawo odstąpić od niniejszej umowy w całości lub w części</w:t>
      </w:r>
      <w:r w:rsidR="0036591A">
        <w:rPr>
          <w:rFonts w:ascii="Times New Roman" w:eastAsia="Times New Roman" w:hAnsi="Times New Roman"/>
          <w:sz w:val="24"/>
          <w:szCs w:val="24"/>
        </w:rPr>
        <w:t xml:space="preserve"> w terminie do dnia 31.12.202</w:t>
      </w:r>
      <w:r w:rsidR="00E96C5D">
        <w:rPr>
          <w:rFonts w:ascii="Times New Roman" w:eastAsia="Times New Roman" w:hAnsi="Times New Roman"/>
          <w:sz w:val="24"/>
          <w:szCs w:val="24"/>
        </w:rPr>
        <w:t>4</w:t>
      </w:r>
      <w:r w:rsidR="0036591A">
        <w:rPr>
          <w:rFonts w:ascii="Times New Roman" w:eastAsia="Times New Roman" w:hAnsi="Times New Roman"/>
          <w:sz w:val="24"/>
          <w:szCs w:val="24"/>
        </w:rPr>
        <w:t xml:space="preserve"> r. </w:t>
      </w:r>
      <w:r w:rsidRPr="00EB346C">
        <w:rPr>
          <w:rFonts w:ascii="Times New Roman" w:eastAsia="Times New Roman" w:hAnsi="Times New Roman"/>
          <w:sz w:val="24"/>
          <w:szCs w:val="24"/>
        </w:rPr>
        <w:t xml:space="preserve"> lub </w:t>
      </w:r>
      <w:r>
        <w:rPr>
          <w:rFonts w:ascii="Times New Roman" w:eastAsia="Times New Roman" w:hAnsi="Times New Roman"/>
          <w:sz w:val="24"/>
          <w:szCs w:val="24"/>
        </w:rPr>
        <w:t xml:space="preserve">   </w:t>
      </w:r>
      <w:r w:rsidRPr="00EB346C">
        <w:rPr>
          <w:rFonts w:ascii="Times New Roman" w:eastAsia="Times New Roman" w:hAnsi="Times New Roman"/>
          <w:sz w:val="24"/>
          <w:szCs w:val="24"/>
        </w:rPr>
        <w:t xml:space="preserve">rozwiązać umowę w trybie natychmiastowym w całości lub w części, jeżeli </w:t>
      </w:r>
      <w:r>
        <w:rPr>
          <w:rFonts w:ascii="Times New Roman" w:eastAsia="Times New Roman" w:hAnsi="Times New Roman"/>
          <w:sz w:val="24"/>
          <w:szCs w:val="24"/>
        </w:rPr>
        <w:t xml:space="preserve"> </w:t>
      </w:r>
      <w:r w:rsidRPr="00EB346C">
        <w:rPr>
          <w:rFonts w:ascii="Times New Roman" w:eastAsia="Times New Roman" w:hAnsi="Times New Roman"/>
          <w:sz w:val="24"/>
          <w:szCs w:val="24"/>
        </w:rPr>
        <w:t xml:space="preserve">Wykonawca naruszy jakiekolwiek jej istotne postanowienie, w tym </w:t>
      </w:r>
    </w:p>
    <w:p w14:paraId="121FE367" w14:textId="4218CF9A" w:rsidR="00EB346C" w:rsidRDefault="00EB346C" w:rsidP="002D24FA">
      <w:pPr>
        <w:pStyle w:val="Akapitzlist2"/>
        <w:spacing w:before="120" w:after="0" w:line="276" w:lineRule="auto"/>
        <w:ind w:left="708" w:hanging="408"/>
        <w:rPr>
          <w:rFonts w:ascii="Times New Roman" w:eastAsia="Times New Roman" w:hAnsi="Times New Roman"/>
          <w:sz w:val="24"/>
          <w:szCs w:val="24"/>
        </w:rPr>
      </w:pPr>
      <w:r w:rsidRPr="00EB346C">
        <w:rPr>
          <w:rFonts w:ascii="Times New Roman" w:eastAsia="Times New Roman" w:hAnsi="Times New Roman"/>
          <w:sz w:val="24"/>
          <w:szCs w:val="24"/>
        </w:rPr>
        <w:t>w szczególności:</w:t>
      </w:r>
    </w:p>
    <w:p w14:paraId="48148DCE" w14:textId="77777777" w:rsidR="003F50A0" w:rsidRPr="00EB346C" w:rsidRDefault="003F50A0" w:rsidP="002D24FA">
      <w:pPr>
        <w:pStyle w:val="Akapitzlist2"/>
        <w:spacing w:before="120" w:after="0" w:line="276" w:lineRule="auto"/>
        <w:ind w:left="708" w:hanging="408"/>
        <w:rPr>
          <w:rFonts w:ascii="Times New Roman" w:eastAsia="Times New Roman" w:hAnsi="Times New Roman"/>
          <w:sz w:val="24"/>
          <w:szCs w:val="24"/>
        </w:rPr>
      </w:pPr>
    </w:p>
    <w:p w14:paraId="5F3C0778" w14:textId="474AB871" w:rsidR="00EB346C"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nieudostępnienia zakładu do kontroli upoważnionemu przedstawicielowi Zamawiającego lub właściwemu Wojskowemu Ośrodkowi Medycyny Prewencyjnej.</w:t>
      </w:r>
    </w:p>
    <w:p w14:paraId="42187949" w14:textId="77777777" w:rsidR="00EB346C" w:rsidRPr="00EB346C" w:rsidRDefault="00EB346C" w:rsidP="003F50A0">
      <w:pPr>
        <w:pStyle w:val="Akapitzlist2"/>
        <w:spacing w:after="0"/>
        <w:ind w:left="993"/>
        <w:rPr>
          <w:rFonts w:ascii="Times New Roman" w:eastAsia="Times New Roman" w:hAnsi="Times New Roman"/>
          <w:sz w:val="24"/>
          <w:szCs w:val="24"/>
        </w:rPr>
      </w:pPr>
    </w:p>
    <w:p w14:paraId="5F839793" w14:textId="02C8CD9B" w:rsidR="00EB346C"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 xml:space="preserve">trzykrotnego zawinionego przez Wykonawcę uchybienia terminu dostaw, </w:t>
      </w:r>
    </w:p>
    <w:p w14:paraId="6C845A1E" w14:textId="21D092D3" w:rsidR="00EB346C" w:rsidRPr="00EB346C" w:rsidRDefault="00EB346C" w:rsidP="003F50A0">
      <w:pPr>
        <w:pStyle w:val="Akapitzlist2"/>
        <w:spacing w:after="0"/>
        <w:ind w:left="993"/>
        <w:rPr>
          <w:rFonts w:ascii="Times New Roman" w:eastAsia="Times New Roman" w:hAnsi="Times New Roman"/>
          <w:sz w:val="24"/>
          <w:szCs w:val="24"/>
        </w:rPr>
      </w:pPr>
    </w:p>
    <w:p w14:paraId="5CD60A7B" w14:textId="18423977" w:rsidR="00EB346C"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 xml:space="preserve">dwukrotnego naruszenia norm jakościowych dostarczanych środków spożywczych, </w:t>
      </w:r>
    </w:p>
    <w:p w14:paraId="574419B5" w14:textId="77777777" w:rsidR="00EB346C" w:rsidRPr="00EB346C" w:rsidRDefault="00EB346C" w:rsidP="003F50A0">
      <w:pPr>
        <w:pStyle w:val="Akapitzlist2"/>
        <w:spacing w:after="0"/>
        <w:ind w:left="993"/>
        <w:rPr>
          <w:rFonts w:ascii="Times New Roman" w:eastAsia="Times New Roman" w:hAnsi="Times New Roman"/>
          <w:sz w:val="24"/>
          <w:szCs w:val="24"/>
        </w:rPr>
      </w:pPr>
    </w:p>
    <w:p w14:paraId="65E1F485" w14:textId="1549ED70" w:rsidR="00EB346C"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 xml:space="preserve">otrzymania przez Zamawiającego kopii decyzji wydanej przez właściwy organ urzędowej kontroli żywności o wstrzymaniu produkcji lub unieruchomieniu zakładu, </w:t>
      </w:r>
    </w:p>
    <w:p w14:paraId="50268D4C" w14:textId="54477299" w:rsidR="00EB346C" w:rsidRPr="00EB346C" w:rsidRDefault="00EB346C" w:rsidP="003F50A0">
      <w:pPr>
        <w:pStyle w:val="Akapitzlist2"/>
        <w:spacing w:after="0"/>
        <w:ind w:left="993"/>
        <w:rPr>
          <w:rFonts w:ascii="Times New Roman" w:eastAsia="Times New Roman" w:hAnsi="Times New Roman"/>
          <w:sz w:val="24"/>
          <w:szCs w:val="24"/>
        </w:rPr>
      </w:pPr>
    </w:p>
    <w:p w14:paraId="7C8666DA" w14:textId="6443AB95" w:rsidR="00EB346C"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wydania nakazu zaprzestania zaopatrywania przez właściwy Wojskowy Ośrodek Medycyny Prewencyjnej lub właściwy organ urzędowej kontroli żywności,</w:t>
      </w:r>
    </w:p>
    <w:p w14:paraId="239BFD9B" w14:textId="77777777" w:rsidR="00EB346C" w:rsidRPr="00EB346C" w:rsidRDefault="00EB346C" w:rsidP="003F50A0">
      <w:pPr>
        <w:pStyle w:val="Akapitzlist2"/>
        <w:spacing w:after="0"/>
        <w:ind w:left="993"/>
        <w:rPr>
          <w:rFonts w:ascii="Times New Roman" w:eastAsia="Times New Roman" w:hAnsi="Times New Roman"/>
          <w:sz w:val="24"/>
          <w:szCs w:val="24"/>
        </w:rPr>
      </w:pPr>
    </w:p>
    <w:p w14:paraId="4B24BFC4" w14:textId="046A44AD" w:rsidR="00EB346C"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zaniechania realizacji dostaw z przyczyn za które odpowiada Wykonawca,</w:t>
      </w:r>
    </w:p>
    <w:p w14:paraId="2BF777A3" w14:textId="08F746E0" w:rsidR="00EB346C" w:rsidRPr="00EB346C" w:rsidRDefault="00EB346C" w:rsidP="003F50A0">
      <w:pPr>
        <w:pStyle w:val="Akapitzlist2"/>
        <w:spacing w:after="0"/>
        <w:ind w:left="993"/>
        <w:rPr>
          <w:rFonts w:ascii="Times New Roman" w:eastAsia="Times New Roman" w:hAnsi="Times New Roman"/>
          <w:sz w:val="24"/>
          <w:szCs w:val="24"/>
        </w:rPr>
      </w:pPr>
    </w:p>
    <w:p w14:paraId="17C8AFC3" w14:textId="02CC47C7" w:rsidR="00EB346C"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 xml:space="preserve">niezachowania ciągłości w zakresie ubezpieczenia od odpowiedzialności cywilnej </w:t>
      </w:r>
      <w:r>
        <w:rPr>
          <w:rFonts w:ascii="Times New Roman" w:eastAsia="Times New Roman" w:hAnsi="Times New Roman"/>
          <w:sz w:val="24"/>
          <w:szCs w:val="24"/>
        </w:rPr>
        <w:t xml:space="preserve"> </w:t>
      </w:r>
    </w:p>
    <w:p w14:paraId="5E36F36B" w14:textId="7F2926E8" w:rsidR="000C1997" w:rsidRDefault="00915E79" w:rsidP="003F50A0">
      <w:pPr>
        <w:pStyle w:val="Akapitzlist2"/>
        <w:spacing w:after="0"/>
        <w:ind w:left="993"/>
        <w:rPr>
          <w:rFonts w:ascii="Times New Roman" w:eastAsia="Times New Roman" w:hAnsi="Times New Roman"/>
          <w:sz w:val="24"/>
          <w:szCs w:val="24"/>
        </w:rPr>
      </w:pPr>
      <w:r>
        <w:rPr>
          <w:rFonts w:ascii="Times New Roman" w:eastAsia="Times New Roman" w:hAnsi="Times New Roman"/>
          <w:sz w:val="24"/>
          <w:szCs w:val="24"/>
        </w:rPr>
        <w:t>określonej w § 7</w:t>
      </w:r>
      <w:r w:rsidR="00EB346C" w:rsidRPr="00EB346C">
        <w:rPr>
          <w:rFonts w:ascii="Times New Roman" w:eastAsia="Times New Roman" w:hAnsi="Times New Roman"/>
          <w:sz w:val="24"/>
          <w:szCs w:val="24"/>
        </w:rPr>
        <w:t xml:space="preserve"> ust. 1, potwierdzonej przesłaniem Zamawiającemu kserokopii </w:t>
      </w:r>
      <w:r w:rsidR="000C1997">
        <w:rPr>
          <w:rFonts w:ascii="Times New Roman" w:eastAsia="Times New Roman" w:hAnsi="Times New Roman"/>
          <w:sz w:val="24"/>
          <w:szCs w:val="24"/>
        </w:rPr>
        <w:t xml:space="preserve"> </w:t>
      </w:r>
    </w:p>
    <w:p w14:paraId="5BDDA4BC" w14:textId="7FFB1FF5" w:rsidR="00EB346C" w:rsidRDefault="000C1997" w:rsidP="003F50A0">
      <w:pPr>
        <w:pStyle w:val="Akapitzlist2"/>
        <w:spacing w:after="0"/>
        <w:ind w:left="993"/>
        <w:rPr>
          <w:rFonts w:ascii="Times New Roman" w:eastAsia="Times New Roman" w:hAnsi="Times New Roman"/>
          <w:sz w:val="24"/>
          <w:szCs w:val="24"/>
        </w:rPr>
      </w:pPr>
      <w:r>
        <w:rPr>
          <w:rFonts w:ascii="Times New Roman" w:eastAsia="Times New Roman" w:hAnsi="Times New Roman"/>
          <w:sz w:val="24"/>
          <w:szCs w:val="24"/>
        </w:rPr>
        <w:t xml:space="preserve"> </w:t>
      </w:r>
      <w:r w:rsidR="00EB346C" w:rsidRPr="00EB346C">
        <w:rPr>
          <w:rFonts w:ascii="Times New Roman" w:eastAsia="Times New Roman" w:hAnsi="Times New Roman"/>
          <w:sz w:val="24"/>
          <w:szCs w:val="24"/>
        </w:rPr>
        <w:t>aktualnej polisy (potwierdzonej za zgodność z oryginałem przez Wykonawcę).</w:t>
      </w:r>
    </w:p>
    <w:p w14:paraId="15DF6735" w14:textId="77777777" w:rsidR="000C1997" w:rsidRPr="00EB346C" w:rsidRDefault="000C1997" w:rsidP="003F50A0">
      <w:pPr>
        <w:pStyle w:val="Akapitzlist2"/>
        <w:spacing w:after="0"/>
        <w:ind w:left="993"/>
        <w:rPr>
          <w:rFonts w:ascii="Times New Roman" w:eastAsia="Times New Roman" w:hAnsi="Times New Roman"/>
          <w:sz w:val="24"/>
          <w:szCs w:val="24"/>
        </w:rPr>
      </w:pPr>
    </w:p>
    <w:p w14:paraId="610594AA" w14:textId="3B9A0D24" w:rsidR="00EB346C"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innego niewykonania lub nienależytego wykonania umowy przez Wykonawcę,</w:t>
      </w:r>
    </w:p>
    <w:p w14:paraId="2B6D760D" w14:textId="77777777" w:rsidR="000C1997" w:rsidRPr="00EB346C" w:rsidRDefault="000C1997" w:rsidP="003F50A0">
      <w:pPr>
        <w:pStyle w:val="Akapitzlist2"/>
        <w:spacing w:after="0"/>
        <w:ind w:left="993"/>
        <w:rPr>
          <w:rFonts w:ascii="Times New Roman" w:eastAsia="Times New Roman" w:hAnsi="Times New Roman"/>
          <w:sz w:val="24"/>
          <w:szCs w:val="24"/>
        </w:rPr>
      </w:pPr>
    </w:p>
    <w:p w14:paraId="2E252BD4" w14:textId="54F85334" w:rsidR="00EB346C"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wydania n</w:t>
      </w:r>
      <w:r w:rsidR="000C1997">
        <w:rPr>
          <w:rFonts w:ascii="Times New Roman" w:eastAsia="Times New Roman" w:hAnsi="Times New Roman"/>
          <w:sz w:val="24"/>
          <w:szCs w:val="24"/>
        </w:rPr>
        <w:t>akazu zajęcia majątku Wykonawcy,</w:t>
      </w:r>
    </w:p>
    <w:p w14:paraId="226C5D65" w14:textId="73CBE1B5" w:rsidR="000C1997" w:rsidRPr="00EB346C" w:rsidRDefault="000C1997" w:rsidP="003F50A0">
      <w:pPr>
        <w:pStyle w:val="Akapitzlist2"/>
        <w:spacing w:after="0"/>
        <w:ind w:left="993"/>
        <w:rPr>
          <w:rFonts w:ascii="Times New Roman" w:eastAsia="Times New Roman" w:hAnsi="Times New Roman"/>
          <w:sz w:val="24"/>
          <w:szCs w:val="24"/>
        </w:rPr>
      </w:pPr>
    </w:p>
    <w:p w14:paraId="13719072" w14:textId="3AE416C7" w:rsidR="000C1997" w:rsidRDefault="00EB346C" w:rsidP="008F53F0">
      <w:pPr>
        <w:pStyle w:val="Akapitzlist2"/>
        <w:numPr>
          <w:ilvl w:val="2"/>
          <w:numId w:val="41"/>
        </w:numPr>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 xml:space="preserve">przekroczenia maksymalnej wysokości kar umownych, o których mowa </w:t>
      </w:r>
      <w:r w:rsidR="000C1997">
        <w:rPr>
          <w:rFonts w:ascii="Times New Roman" w:eastAsia="Times New Roman" w:hAnsi="Times New Roman"/>
          <w:sz w:val="24"/>
          <w:szCs w:val="24"/>
        </w:rPr>
        <w:t xml:space="preserve"> </w:t>
      </w:r>
    </w:p>
    <w:p w14:paraId="630F3756" w14:textId="699F40BB" w:rsidR="00EB346C" w:rsidRDefault="00EB346C" w:rsidP="003F50A0">
      <w:pPr>
        <w:pStyle w:val="Akapitzlist2"/>
        <w:spacing w:after="0"/>
        <w:ind w:left="993"/>
        <w:rPr>
          <w:rFonts w:ascii="Times New Roman" w:eastAsia="Times New Roman" w:hAnsi="Times New Roman"/>
          <w:sz w:val="24"/>
          <w:szCs w:val="24"/>
        </w:rPr>
      </w:pPr>
      <w:r w:rsidRPr="00EB346C">
        <w:rPr>
          <w:rFonts w:ascii="Times New Roman" w:eastAsia="Times New Roman" w:hAnsi="Times New Roman"/>
          <w:sz w:val="24"/>
          <w:szCs w:val="24"/>
        </w:rPr>
        <w:t>w § 1</w:t>
      </w:r>
      <w:r w:rsidR="0036591A">
        <w:rPr>
          <w:rFonts w:ascii="Times New Roman" w:eastAsia="Times New Roman" w:hAnsi="Times New Roman"/>
          <w:sz w:val="24"/>
          <w:szCs w:val="24"/>
        </w:rPr>
        <w:t>0</w:t>
      </w:r>
      <w:r w:rsidRPr="00EB346C">
        <w:rPr>
          <w:rFonts w:ascii="Times New Roman" w:eastAsia="Times New Roman" w:hAnsi="Times New Roman"/>
          <w:sz w:val="24"/>
          <w:szCs w:val="24"/>
        </w:rPr>
        <w:t xml:space="preserve"> ust. 4.</w:t>
      </w:r>
    </w:p>
    <w:p w14:paraId="1D834337" w14:textId="77777777" w:rsidR="003F50A0" w:rsidRDefault="003F50A0" w:rsidP="003F50A0">
      <w:pPr>
        <w:pStyle w:val="Akapitzlist2"/>
        <w:spacing w:after="0"/>
        <w:ind w:left="993"/>
        <w:rPr>
          <w:rFonts w:ascii="Times New Roman" w:eastAsia="Times New Roman" w:hAnsi="Times New Roman"/>
          <w:sz w:val="24"/>
          <w:szCs w:val="24"/>
        </w:rPr>
      </w:pPr>
    </w:p>
    <w:p w14:paraId="5A63B515" w14:textId="38292418" w:rsidR="00094ACF" w:rsidRPr="00E96C5D" w:rsidRDefault="003F50A0" w:rsidP="00E96C5D">
      <w:pPr>
        <w:pStyle w:val="Akapitzlist2"/>
        <w:numPr>
          <w:ilvl w:val="2"/>
          <w:numId w:val="41"/>
        </w:numPr>
        <w:spacing w:after="0"/>
        <w:ind w:left="1418" w:hanging="567"/>
        <w:rPr>
          <w:rFonts w:ascii="Times New Roman" w:eastAsia="Times New Roman" w:hAnsi="Times New Roman"/>
          <w:sz w:val="24"/>
          <w:szCs w:val="24"/>
        </w:rPr>
      </w:pPr>
      <w:r>
        <w:rPr>
          <w:rFonts w:ascii="Times New Roman" w:eastAsia="Times New Roman" w:hAnsi="Times New Roman"/>
          <w:sz w:val="24"/>
          <w:szCs w:val="24"/>
        </w:rPr>
        <w:t xml:space="preserve">  </w:t>
      </w:r>
      <w:r w:rsidR="00094ACF">
        <w:rPr>
          <w:rFonts w:ascii="Times New Roman" w:eastAsia="Times New Roman" w:hAnsi="Times New Roman"/>
          <w:sz w:val="24"/>
          <w:szCs w:val="24"/>
        </w:rPr>
        <w:t>ni</w:t>
      </w:r>
      <w:r>
        <w:rPr>
          <w:rFonts w:ascii="Times New Roman" w:eastAsia="Times New Roman" w:hAnsi="Times New Roman"/>
          <w:sz w:val="24"/>
          <w:szCs w:val="24"/>
        </w:rPr>
        <w:t>eokazania ( nie przedstawienia ) we wskazany</w:t>
      </w:r>
      <w:r w:rsidR="00E96C5D">
        <w:rPr>
          <w:rFonts w:ascii="Times New Roman" w:eastAsia="Times New Roman" w:hAnsi="Times New Roman"/>
          <w:sz w:val="24"/>
          <w:szCs w:val="24"/>
        </w:rPr>
        <w:t xml:space="preserve">m terminie przez Zamawiającego </w:t>
      </w:r>
      <w:r w:rsidRPr="00E96C5D">
        <w:rPr>
          <w:rFonts w:ascii="Times New Roman" w:eastAsia="Times New Roman" w:hAnsi="Times New Roman"/>
          <w:sz w:val="24"/>
          <w:szCs w:val="24"/>
        </w:rPr>
        <w:t>dokumentów wymaganych w § 7 ust. 2</w:t>
      </w:r>
    </w:p>
    <w:p w14:paraId="7CD64959" w14:textId="77777777" w:rsidR="000C1997" w:rsidRDefault="000C1997" w:rsidP="00A576D6">
      <w:pPr>
        <w:pStyle w:val="Akapitzlist2"/>
        <w:spacing w:after="0" w:line="276" w:lineRule="auto"/>
        <w:ind w:left="993"/>
        <w:rPr>
          <w:rFonts w:ascii="Times New Roman" w:eastAsia="Times New Roman" w:hAnsi="Times New Roman"/>
          <w:sz w:val="24"/>
          <w:szCs w:val="24"/>
        </w:rPr>
      </w:pPr>
    </w:p>
    <w:p w14:paraId="6C2A713A" w14:textId="1462872E" w:rsidR="000C1997" w:rsidRDefault="000C1997" w:rsidP="00A576D6">
      <w:pPr>
        <w:pStyle w:val="Akapitzlist2"/>
        <w:spacing w:after="0" w:line="276" w:lineRule="auto"/>
        <w:ind w:left="0"/>
        <w:rPr>
          <w:rFonts w:ascii="Times New Roman" w:eastAsia="Times New Roman" w:hAnsi="Times New Roman"/>
          <w:sz w:val="24"/>
          <w:szCs w:val="24"/>
        </w:rPr>
      </w:pPr>
      <w:r>
        <w:rPr>
          <w:rFonts w:ascii="Times New Roman" w:eastAsia="Times New Roman" w:hAnsi="Times New Roman"/>
          <w:sz w:val="24"/>
          <w:szCs w:val="24"/>
        </w:rPr>
        <w:t xml:space="preserve">2.    </w:t>
      </w:r>
      <w:r w:rsidR="00EB346C" w:rsidRPr="00EB346C">
        <w:rPr>
          <w:rFonts w:ascii="Times New Roman" w:eastAsia="Times New Roman" w:hAnsi="Times New Roman"/>
          <w:sz w:val="24"/>
          <w:szCs w:val="24"/>
        </w:rPr>
        <w:t>Zamawiający może odstąpić od umowy w terminie 21 dni od powzięcia wiadomości</w:t>
      </w:r>
    </w:p>
    <w:p w14:paraId="59CAB77B" w14:textId="2918E7ED" w:rsidR="00EB346C" w:rsidRDefault="000C1997" w:rsidP="00A576D6">
      <w:pPr>
        <w:pStyle w:val="Akapitzlist2"/>
        <w:spacing w:after="0" w:line="276" w:lineRule="auto"/>
        <w:ind w:left="360"/>
        <w:rPr>
          <w:rFonts w:ascii="Times New Roman" w:eastAsia="Times New Roman" w:hAnsi="Times New Roman"/>
          <w:sz w:val="24"/>
          <w:szCs w:val="24"/>
        </w:rPr>
      </w:pPr>
      <w:r>
        <w:rPr>
          <w:rFonts w:ascii="Times New Roman" w:eastAsia="Times New Roman" w:hAnsi="Times New Roman"/>
          <w:sz w:val="24"/>
          <w:szCs w:val="24"/>
        </w:rPr>
        <w:t xml:space="preserve"> </w:t>
      </w:r>
      <w:r w:rsidR="00EB346C" w:rsidRPr="00EB346C">
        <w:rPr>
          <w:rFonts w:ascii="Times New Roman" w:eastAsia="Times New Roman" w:hAnsi="Times New Roman"/>
          <w:sz w:val="24"/>
          <w:szCs w:val="24"/>
        </w:rPr>
        <w:t xml:space="preserve"> o okolicznościach wymienionych w ust. 1. </w:t>
      </w:r>
    </w:p>
    <w:p w14:paraId="37834949" w14:textId="77777777" w:rsidR="000C1997" w:rsidRPr="00EB346C" w:rsidRDefault="000C1997" w:rsidP="00A576D6">
      <w:pPr>
        <w:pStyle w:val="Akapitzlist2"/>
        <w:spacing w:after="0" w:line="276" w:lineRule="auto"/>
        <w:ind w:left="360"/>
        <w:rPr>
          <w:rFonts w:ascii="Times New Roman" w:eastAsia="Times New Roman" w:hAnsi="Times New Roman"/>
          <w:sz w:val="24"/>
          <w:szCs w:val="24"/>
        </w:rPr>
      </w:pPr>
    </w:p>
    <w:p w14:paraId="647A5FB8" w14:textId="517490C2" w:rsidR="000C1997" w:rsidRDefault="00EB346C" w:rsidP="00A576D6">
      <w:pPr>
        <w:pStyle w:val="Akapitzlist2"/>
        <w:numPr>
          <w:ilvl w:val="0"/>
          <w:numId w:val="10"/>
        </w:numPr>
        <w:spacing w:after="0" w:line="276" w:lineRule="auto"/>
        <w:rPr>
          <w:rFonts w:ascii="Times New Roman" w:eastAsia="Times New Roman" w:hAnsi="Times New Roman"/>
          <w:sz w:val="24"/>
          <w:szCs w:val="24"/>
        </w:rPr>
      </w:pPr>
      <w:r w:rsidRPr="00EB346C">
        <w:rPr>
          <w:rFonts w:ascii="Times New Roman" w:eastAsia="Times New Roman" w:hAnsi="Times New Roman"/>
          <w:sz w:val="24"/>
          <w:szCs w:val="24"/>
        </w:rPr>
        <w:t xml:space="preserve">W razie wystąpienia istotnej zmiany okoliczności powodującej, że wykonanie umowy nie </w:t>
      </w:r>
      <w:r w:rsidR="000C1997">
        <w:rPr>
          <w:rFonts w:ascii="Times New Roman" w:eastAsia="Times New Roman" w:hAnsi="Times New Roman"/>
          <w:sz w:val="24"/>
          <w:szCs w:val="24"/>
        </w:rPr>
        <w:t xml:space="preserve">  </w:t>
      </w:r>
    </w:p>
    <w:p w14:paraId="50EDD056" w14:textId="7CF1CFA0" w:rsidR="00EB346C" w:rsidRDefault="00EB346C" w:rsidP="00A576D6">
      <w:pPr>
        <w:pStyle w:val="Akapitzlist2"/>
        <w:spacing w:after="0" w:line="276" w:lineRule="auto"/>
        <w:ind w:left="360"/>
        <w:rPr>
          <w:rFonts w:ascii="Times New Roman" w:eastAsia="Times New Roman" w:hAnsi="Times New Roman"/>
          <w:sz w:val="24"/>
          <w:szCs w:val="24"/>
        </w:rPr>
      </w:pPr>
      <w:r w:rsidRPr="00EB346C">
        <w:rPr>
          <w:rFonts w:ascii="Times New Roman" w:eastAsia="Times New Roman" w:hAnsi="Times New Roman"/>
          <w:sz w:val="24"/>
          <w:szCs w:val="24"/>
        </w:rPr>
        <w:t xml:space="preserve">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63B72FA6" w14:textId="77777777" w:rsidR="000C1997" w:rsidRDefault="000C1997" w:rsidP="00A576D6">
      <w:pPr>
        <w:pStyle w:val="Akapitzlist2"/>
        <w:spacing w:after="0" w:line="276" w:lineRule="auto"/>
        <w:ind w:left="360"/>
        <w:rPr>
          <w:rFonts w:ascii="Times New Roman" w:eastAsia="Times New Roman" w:hAnsi="Times New Roman"/>
          <w:sz w:val="24"/>
          <w:szCs w:val="24"/>
        </w:rPr>
      </w:pPr>
    </w:p>
    <w:p w14:paraId="42059B97" w14:textId="5D6A4367" w:rsidR="000C1997" w:rsidRDefault="00EB346C" w:rsidP="00A576D6">
      <w:pPr>
        <w:pStyle w:val="Akapitzlist2"/>
        <w:numPr>
          <w:ilvl w:val="0"/>
          <w:numId w:val="10"/>
        </w:numPr>
        <w:spacing w:after="0" w:line="276" w:lineRule="auto"/>
        <w:rPr>
          <w:rFonts w:ascii="Times New Roman" w:eastAsia="Times New Roman" w:hAnsi="Times New Roman"/>
          <w:sz w:val="24"/>
          <w:szCs w:val="24"/>
        </w:rPr>
      </w:pPr>
      <w:r w:rsidRPr="00EB346C">
        <w:rPr>
          <w:rFonts w:ascii="Times New Roman" w:eastAsia="Times New Roman" w:hAnsi="Times New Roman"/>
          <w:sz w:val="24"/>
          <w:szCs w:val="24"/>
        </w:rPr>
        <w:t xml:space="preserve">W przypadku, o którym mowa w ust. 1 i 3, Wykonawca może żądać wyłącznie </w:t>
      </w:r>
    </w:p>
    <w:p w14:paraId="4E5E473C" w14:textId="5B097691" w:rsidR="00EB346C" w:rsidRDefault="00EB346C" w:rsidP="00A576D6">
      <w:pPr>
        <w:pStyle w:val="Akapitzlist2"/>
        <w:spacing w:after="0" w:line="276" w:lineRule="auto"/>
        <w:ind w:left="360"/>
        <w:rPr>
          <w:rFonts w:ascii="Times New Roman" w:eastAsia="Times New Roman" w:hAnsi="Times New Roman"/>
          <w:sz w:val="24"/>
          <w:szCs w:val="24"/>
        </w:rPr>
      </w:pPr>
      <w:r w:rsidRPr="00EB346C">
        <w:rPr>
          <w:rFonts w:ascii="Times New Roman" w:eastAsia="Times New Roman" w:hAnsi="Times New Roman"/>
          <w:sz w:val="24"/>
          <w:szCs w:val="24"/>
        </w:rPr>
        <w:lastRenderedPageBreak/>
        <w:t>wynagrodzenia należnego z tytułu wykonania części umowy.</w:t>
      </w:r>
    </w:p>
    <w:p w14:paraId="151672BE" w14:textId="77777777" w:rsidR="000C1997" w:rsidRDefault="000C1997" w:rsidP="00A576D6">
      <w:pPr>
        <w:pStyle w:val="Akapitzlist2"/>
        <w:spacing w:after="0" w:line="276" w:lineRule="auto"/>
        <w:ind w:left="360"/>
        <w:rPr>
          <w:rFonts w:ascii="Times New Roman" w:eastAsia="Times New Roman" w:hAnsi="Times New Roman"/>
          <w:sz w:val="24"/>
          <w:szCs w:val="24"/>
        </w:rPr>
      </w:pPr>
    </w:p>
    <w:p w14:paraId="11DFBA64" w14:textId="4A1D1365" w:rsidR="00EB346C" w:rsidRDefault="00EB346C" w:rsidP="00A576D6">
      <w:pPr>
        <w:pStyle w:val="Akapitzlist2"/>
        <w:numPr>
          <w:ilvl w:val="0"/>
          <w:numId w:val="10"/>
        </w:numPr>
        <w:spacing w:after="0" w:line="276" w:lineRule="auto"/>
        <w:rPr>
          <w:rFonts w:ascii="Times New Roman" w:eastAsia="Times New Roman" w:hAnsi="Times New Roman"/>
          <w:sz w:val="24"/>
          <w:szCs w:val="24"/>
        </w:rPr>
      </w:pPr>
      <w:r w:rsidRPr="00EB346C">
        <w:rPr>
          <w:rFonts w:ascii="Times New Roman" w:eastAsia="Times New Roman" w:hAnsi="Times New Roman"/>
          <w:sz w:val="24"/>
          <w:szCs w:val="24"/>
        </w:rPr>
        <w:t xml:space="preserve">Odstąpienie od umowy oraz jej rozwiązanie musi nastąpić w formie pisemnej pod rygorem nieważności wraz z podaniem uzasadnienia. </w:t>
      </w:r>
    </w:p>
    <w:p w14:paraId="587DEC39" w14:textId="23BBD435" w:rsidR="006F14D1" w:rsidRDefault="006F14D1" w:rsidP="006F14D1">
      <w:pPr>
        <w:pStyle w:val="Akapitzlist2"/>
        <w:spacing w:after="0" w:line="276" w:lineRule="auto"/>
        <w:rPr>
          <w:rFonts w:ascii="Times New Roman" w:eastAsia="Times New Roman" w:hAnsi="Times New Roman"/>
          <w:sz w:val="24"/>
          <w:szCs w:val="24"/>
        </w:rPr>
      </w:pPr>
    </w:p>
    <w:p w14:paraId="7A5CEDBD" w14:textId="7DBF0FF5" w:rsidR="000C1997" w:rsidRPr="00EB346C" w:rsidRDefault="000C1997" w:rsidP="00E96C5D">
      <w:pPr>
        <w:pStyle w:val="Akapitzlist2"/>
        <w:spacing w:after="0" w:line="276" w:lineRule="auto"/>
        <w:ind w:left="0"/>
        <w:rPr>
          <w:rFonts w:ascii="Times New Roman" w:eastAsia="Times New Roman" w:hAnsi="Times New Roman"/>
          <w:sz w:val="24"/>
          <w:szCs w:val="24"/>
        </w:rPr>
      </w:pPr>
    </w:p>
    <w:p w14:paraId="5D8B95CC" w14:textId="77777777" w:rsidR="00A576D6" w:rsidRDefault="00B601D1" w:rsidP="00A576D6">
      <w:pPr>
        <w:pStyle w:val="Akapitzlist2"/>
        <w:spacing w:before="120" w:after="0" w:line="276"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 12</w:t>
      </w:r>
      <w:r w:rsidR="00A576D6">
        <w:rPr>
          <w:rFonts w:ascii="Times New Roman" w:eastAsia="Times New Roman" w:hAnsi="Times New Roman"/>
          <w:b/>
          <w:sz w:val="24"/>
          <w:szCs w:val="24"/>
        </w:rPr>
        <w:t xml:space="preserve"> </w:t>
      </w:r>
    </w:p>
    <w:p w14:paraId="51E45796" w14:textId="22E1D0A1" w:rsidR="000C1997" w:rsidRDefault="000C1997" w:rsidP="00A576D6">
      <w:pPr>
        <w:pStyle w:val="Akapitzlist2"/>
        <w:spacing w:before="120" w:after="0" w:line="276" w:lineRule="auto"/>
        <w:ind w:left="0"/>
        <w:jc w:val="center"/>
        <w:rPr>
          <w:rFonts w:ascii="Times New Roman" w:eastAsia="Times New Roman" w:hAnsi="Times New Roman"/>
          <w:b/>
          <w:sz w:val="24"/>
          <w:szCs w:val="24"/>
        </w:rPr>
      </w:pPr>
      <w:r w:rsidRPr="000C1997">
        <w:rPr>
          <w:rFonts w:ascii="Times New Roman" w:eastAsia="Times New Roman" w:hAnsi="Times New Roman"/>
          <w:b/>
          <w:sz w:val="24"/>
          <w:szCs w:val="24"/>
        </w:rPr>
        <w:t>CESJA WIERZYTELNOŚCI</w:t>
      </w:r>
    </w:p>
    <w:p w14:paraId="4C0D7C64" w14:textId="77777777" w:rsidR="00384D30" w:rsidRPr="000C1997" w:rsidRDefault="00384D30" w:rsidP="00A576D6">
      <w:pPr>
        <w:pStyle w:val="Akapitzlist2"/>
        <w:spacing w:before="120" w:after="0" w:line="276" w:lineRule="auto"/>
        <w:ind w:left="0"/>
        <w:jc w:val="center"/>
        <w:rPr>
          <w:rFonts w:ascii="Times New Roman" w:eastAsia="Times New Roman" w:hAnsi="Times New Roman"/>
          <w:b/>
          <w:sz w:val="24"/>
          <w:szCs w:val="24"/>
        </w:rPr>
      </w:pPr>
    </w:p>
    <w:p w14:paraId="53187998" w14:textId="7A1ED5FD" w:rsidR="003F50A0" w:rsidRPr="000C1997" w:rsidRDefault="00EB346C" w:rsidP="00A576D6">
      <w:pPr>
        <w:pStyle w:val="Akapitzlist2"/>
        <w:spacing w:before="120" w:after="0" w:line="276" w:lineRule="auto"/>
        <w:ind w:left="0"/>
        <w:rPr>
          <w:rFonts w:ascii="Times New Roman" w:eastAsia="Times New Roman" w:hAnsi="Times New Roman"/>
          <w:sz w:val="24"/>
          <w:szCs w:val="24"/>
        </w:rPr>
      </w:pPr>
      <w:r w:rsidRPr="00EB346C">
        <w:rPr>
          <w:rFonts w:ascii="Times New Roman" w:eastAsia="Times New Roman" w:hAnsi="Times New Roman"/>
          <w:sz w:val="24"/>
          <w:szCs w:val="24"/>
        </w:rPr>
        <w:t>Wykonawca nie może bez uprzedniej zgody Zamawiającego wyrażonej na piśmie pod rygorem nieważności dokonać przekazania swojej wierzytelności, wynikających z zawartej umowy na osobę trzecią.</w:t>
      </w:r>
      <w:r w:rsidRPr="00EB346C">
        <w:rPr>
          <w:rFonts w:ascii="Times New Roman" w:eastAsia="Times New Roman" w:hAnsi="Times New Roman"/>
          <w:sz w:val="24"/>
          <w:szCs w:val="24"/>
        </w:rPr>
        <w:tab/>
      </w:r>
    </w:p>
    <w:p w14:paraId="2DE52C29" w14:textId="0C4687E1" w:rsidR="00434D97" w:rsidRDefault="00B601D1" w:rsidP="00A576D6">
      <w:pPr>
        <w:keepNext/>
        <w:spacing w:before="120" w:after="0"/>
        <w:jc w:val="center"/>
        <w:rPr>
          <w:rFonts w:ascii="Times New Roman" w:hAnsi="Times New Roman"/>
          <w:b/>
          <w:sz w:val="24"/>
          <w:szCs w:val="24"/>
        </w:rPr>
      </w:pPr>
      <w:r>
        <w:rPr>
          <w:rFonts w:ascii="Times New Roman" w:hAnsi="Times New Roman"/>
          <w:b/>
          <w:sz w:val="24"/>
          <w:szCs w:val="24"/>
        </w:rPr>
        <w:t>§ 13</w:t>
      </w:r>
      <w:r w:rsidR="004A1820" w:rsidRPr="003F5B8A">
        <w:rPr>
          <w:rFonts w:ascii="Times New Roman" w:hAnsi="Times New Roman"/>
          <w:b/>
          <w:sz w:val="24"/>
          <w:szCs w:val="24"/>
        </w:rPr>
        <w:br/>
        <w:t>TERMIN REALIZACJI UMOWY</w:t>
      </w:r>
    </w:p>
    <w:p w14:paraId="08D78594" w14:textId="77777777" w:rsidR="00384D30" w:rsidRPr="003F5B8A" w:rsidRDefault="00384D30" w:rsidP="00A576D6">
      <w:pPr>
        <w:keepNext/>
        <w:spacing w:before="120" w:after="0"/>
        <w:jc w:val="center"/>
        <w:rPr>
          <w:rFonts w:ascii="Times New Roman" w:hAnsi="Times New Roman"/>
          <w:b/>
          <w:sz w:val="24"/>
          <w:szCs w:val="24"/>
        </w:rPr>
      </w:pPr>
    </w:p>
    <w:p w14:paraId="373BA212" w14:textId="2DF13F56" w:rsidR="00D8645D" w:rsidRPr="00D8645D" w:rsidRDefault="004A1820" w:rsidP="00D8645D">
      <w:pPr>
        <w:pStyle w:val="Zwykytekst"/>
        <w:numPr>
          <w:ilvl w:val="0"/>
          <w:numId w:val="17"/>
        </w:numPr>
        <w:spacing w:before="120" w:line="276" w:lineRule="auto"/>
        <w:jc w:val="both"/>
        <w:rPr>
          <w:rFonts w:ascii="Times New Roman" w:hAnsi="Times New Roman"/>
          <w:b/>
          <w:bCs/>
          <w:sz w:val="24"/>
          <w:szCs w:val="24"/>
        </w:rPr>
      </w:pPr>
      <w:r w:rsidRPr="003F5B8A">
        <w:rPr>
          <w:rFonts w:ascii="Times New Roman" w:hAnsi="Times New Roman"/>
          <w:sz w:val="24"/>
          <w:szCs w:val="24"/>
        </w:rPr>
        <w:t xml:space="preserve">Umowa obowiązuje </w:t>
      </w:r>
      <w:r w:rsidR="00D8645D">
        <w:rPr>
          <w:rFonts w:ascii="Times New Roman" w:hAnsi="Times New Roman"/>
          <w:b/>
          <w:bCs/>
          <w:sz w:val="24"/>
          <w:szCs w:val="24"/>
        </w:rPr>
        <w:t xml:space="preserve">od </w:t>
      </w:r>
      <w:r w:rsidR="00D8645D">
        <w:rPr>
          <w:rFonts w:ascii="Times New Roman" w:hAnsi="Times New Roman"/>
          <w:b/>
          <w:bCs/>
          <w:sz w:val="24"/>
          <w:szCs w:val="24"/>
          <w:lang w:val="pl-PL"/>
        </w:rPr>
        <w:t xml:space="preserve">dnia </w:t>
      </w:r>
      <w:r w:rsidR="0032553D">
        <w:rPr>
          <w:rFonts w:ascii="Times New Roman" w:hAnsi="Times New Roman"/>
          <w:b/>
          <w:bCs/>
          <w:sz w:val="24"/>
          <w:szCs w:val="24"/>
          <w:lang w:val="pl-PL"/>
        </w:rPr>
        <w:t>01.01.2025</w:t>
      </w:r>
      <w:r w:rsidR="002F50C1">
        <w:rPr>
          <w:rFonts w:ascii="Times New Roman" w:hAnsi="Times New Roman"/>
          <w:b/>
          <w:bCs/>
          <w:sz w:val="24"/>
          <w:szCs w:val="24"/>
          <w:lang w:val="pl-PL"/>
        </w:rPr>
        <w:t>r.</w:t>
      </w:r>
      <w:r w:rsidR="001F024D">
        <w:rPr>
          <w:rFonts w:ascii="Times New Roman" w:hAnsi="Times New Roman"/>
          <w:b/>
          <w:bCs/>
          <w:sz w:val="24"/>
          <w:szCs w:val="24"/>
        </w:rPr>
        <w:t xml:space="preserve"> </w:t>
      </w:r>
      <w:r w:rsidRPr="0032553D">
        <w:rPr>
          <w:rFonts w:ascii="Times New Roman" w:hAnsi="Times New Roman"/>
          <w:b/>
          <w:bCs/>
          <w:sz w:val="24"/>
          <w:szCs w:val="24"/>
        </w:rPr>
        <w:t xml:space="preserve">do dnia </w:t>
      </w:r>
      <w:r w:rsidR="00E83FDE" w:rsidRPr="0032553D">
        <w:rPr>
          <w:rFonts w:ascii="Times New Roman" w:hAnsi="Times New Roman"/>
          <w:b/>
          <w:bCs/>
          <w:sz w:val="24"/>
          <w:szCs w:val="24"/>
          <w:lang w:val="pl-PL"/>
        </w:rPr>
        <w:t>31.12</w:t>
      </w:r>
      <w:r w:rsidR="00BA5FED" w:rsidRPr="0032553D">
        <w:rPr>
          <w:rFonts w:ascii="Times New Roman" w:hAnsi="Times New Roman"/>
          <w:b/>
          <w:bCs/>
          <w:sz w:val="24"/>
          <w:szCs w:val="24"/>
          <w:lang w:val="pl-PL"/>
        </w:rPr>
        <w:t>.</w:t>
      </w:r>
      <w:r w:rsidR="0032553D" w:rsidRPr="0032553D">
        <w:rPr>
          <w:rFonts w:ascii="Times New Roman" w:hAnsi="Times New Roman"/>
          <w:b/>
          <w:bCs/>
          <w:sz w:val="24"/>
          <w:szCs w:val="24"/>
          <w:lang w:val="pl-PL"/>
        </w:rPr>
        <w:t>2025</w:t>
      </w:r>
      <w:r w:rsidR="0036591A" w:rsidRPr="0032553D">
        <w:rPr>
          <w:rFonts w:ascii="Times New Roman" w:hAnsi="Times New Roman"/>
          <w:b/>
          <w:bCs/>
          <w:sz w:val="24"/>
          <w:szCs w:val="24"/>
        </w:rPr>
        <w:t xml:space="preserve"> </w:t>
      </w:r>
      <w:r w:rsidRPr="0032553D">
        <w:rPr>
          <w:rFonts w:ascii="Times New Roman" w:hAnsi="Times New Roman"/>
          <w:b/>
          <w:bCs/>
          <w:sz w:val="24"/>
          <w:szCs w:val="24"/>
        </w:rPr>
        <w:t>r.</w:t>
      </w:r>
      <w:r w:rsidR="00D8645D" w:rsidRPr="00D8645D">
        <w:t xml:space="preserve"> </w:t>
      </w:r>
      <w:r w:rsidR="00D8645D" w:rsidRPr="00D8645D">
        <w:rPr>
          <w:rFonts w:ascii="Times New Roman" w:hAnsi="Times New Roman"/>
          <w:b/>
          <w:bCs/>
          <w:sz w:val="24"/>
          <w:szCs w:val="24"/>
        </w:rPr>
        <w:t>albo do dnia wyczerpania się środków finansowych przeznaczonych na r</w:t>
      </w:r>
      <w:r w:rsidR="00D8645D">
        <w:rPr>
          <w:rFonts w:ascii="Times New Roman" w:hAnsi="Times New Roman"/>
          <w:b/>
          <w:bCs/>
          <w:sz w:val="24"/>
          <w:szCs w:val="24"/>
        </w:rPr>
        <w:t xml:space="preserve">ealizację przedmiotu zamówienia. </w:t>
      </w:r>
      <w:r w:rsidR="00E83FDE" w:rsidRPr="00D8645D">
        <w:rPr>
          <w:rFonts w:ascii="Times New Roman" w:hAnsi="Times New Roman"/>
          <w:b/>
          <w:bCs/>
          <w:sz w:val="24"/>
          <w:szCs w:val="24"/>
        </w:rPr>
        <w:t>Za</w:t>
      </w:r>
      <w:r w:rsidR="00E87985" w:rsidRPr="00D8645D">
        <w:rPr>
          <w:rFonts w:ascii="Times New Roman" w:hAnsi="Times New Roman"/>
          <w:b/>
          <w:bCs/>
          <w:sz w:val="24"/>
          <w:szCs w:val="24"/>
        </w:rPr>
        <w:t>mawiający wymaga, aby dostawy towar</w:t>
      </w:r>
      <w:r w:rsidR="00283281">
        <w:rPr>
          <w:rFonts w:ascii="Times New Roman" w:hAnsi="Times New Roman"/>
          <w:b/>
          <w:bCs/>
          <w:sz w:val="24"/>
          <w:szCs w:val="24"/>
          <w:lang w:val="pl-PL"/>
        </w:rPr>
        <w:t>ów</w:t>
      </w:r>
      <w:r w:rsidR="00E87985" w:rsidRPr="00D8645D">
        <w:rPr>
          <w:rFonts w:ascii="Times New Roman" w:hAnsi="Times New Roman"/>
          <w:b/>
          <w:bCs/>
          <w:sz w:val="24"/>
          <w:szCs w:val="24"/>
        </w:rPr>
        <w:t xml:space="preserve"> były</w:t>
      </w:r>
      <w:r w:rsidR="00E83FDE" w:rsidRPr="00D8645D">
        <w:rPr>
          <w:rFonts w:ascii="Times New Roman" w:hAnsi="Times New Roman"/>
          <w:b/>
          <w:bCs/>
          <w:sz w:val="24"/>
          <w:szCs w:val="24"/>
        </w:rPr>
        <w:t xml:space="preserve"> realizowane </w:t>
      </w:r>
      <w:r w:rsidR="00E87985" w:rsidRPr="00D8645D">
        <w:rPr>
          <w:rFonts w:ascii="Times New Roman" w:hAnsi="Times New Roman"/>
          <w:b/>
          <w:bCs/>
          <w:sz w:val="24"/>
          <w:szCs w:val="24"/>
          <w:lang w:val="pl-PL"/>
        </w:rPr>
        <w:t xml:space="preserve">sukcesywnie </w:t>
      </w:r>
      <w:r w:rsidR="00E83FDE" w:rsidRPr="00D8645D">
        <w:rPr>
          <w:rFonts w:ascii="Times New Roman" w:hAnsi="Times New Roman"/>
          <w:b/>
          <w:bCs/>
          <w:sz w:val="24"/>
          <w:szCs w:val="24"/>
        </w:rPr>
        <w:t>według potrzeb Z</w:t>
      </w:r>
      <w:r w:rsidR="001F024D" w:rsidRPr="00D8645D">
        <w:rPr>
          <w:rFonts w:ascii="Times New Roman" w:hAnsi="Times New Roman"/>
          <w:b/>
          <w:bCs/>
          <w:sz w:val="24"/>
          <w:szCs w:val="24"/>
        </w:rPr>
        <w:t xml:space="preserve">amawiającego </w:t>
      </w:r>
      <w:r w:rsidR="00E87985" w:rsidRPr="00D8645D">
        <w:rPr>
          <w:rFonts w:ascii="Times New Roman" w:hAnsi="Times New Roman"/>
          <w:b/>
          <w:bCs/>
          <w:sz w:val="24"/>
          <w:szCs w:val="24"/>
          <w:lang w:val="pl-PL"/>
        </w:rPr>
        <w:t xml:space="preserve"> na podstawie składanych w okresie obowiązywania umowy  zamówień</w:t>
      </w:r>
      <w:r w:rsidR="00D8645D" w:rsidRPr="00D8645D">
        <w:rPr>
          <w:rFonts w:ascii="Times New Roman" w:hAnsi="Times New Roman"/>
          <w:b/>
          <w:bCs/>
          <w:sz w:val="24"/>
          <w:szCs w:val="24"/>
          <w:lang w:val="pl-PL"/>
        </w:rPr>
        <w:t>.</w:t>
      </w:r>
      <w:r w:rsidR="00E87985" w:rsidRPr="00D8645D">
        <w:rPr>
          <w:rFonts w:ascii="Times New Roman" w:hAnsi="Times New Roman"/>
          <w:b/>
          <w:bCs/>
          <w:sz w:val="24"/>
          <w:szCs w:val="24"/>
          <w:lang w:val="pl-PL"/>
        </w:rPr>
        <w:t xml:space="preserve"> </w:t>
      </w:r>
    </w:p>
    <w:p w14:paraId="506878E4" w14:textId="259396F0" w:rsidR="004A1820" w:rsidRPr="00D8645D" w:rsidRDefault="004A1820" w:rsidP="00D8645D">
      <w:pPr>
        <w:pStyle w:val="Zwykytekst"/>
        <w:numPr>
          <w:ilvl w:val="0"/>
          <w:numId w:val="17"/>
        </w:numPr>
        <w:spacing w:before="120" w:line="276" w:lineRule="auto"/>
        <w:jc w:val="both"/>
        <w:rPr>
          <w:rFonts w:ascii="Times New Roman" w:hAnsi="Times New Roman"/>
          <w:b/>
          <w:bCs/>
          <w:sz w:val="24"/>
          <w:szCs w:val="24"/>
        </w:rPr>
      </w:pPr>
      <w:r w:rsidRPr="00D8645D">
        <w:rPr>
          <w:rFonts w:ascii="Times New Roman" w:hAnsi="Times New Roman"/>
          <w:sz w:val="24"/>
          <w:szCs w:val="24"/>
        </w:rPr>
        <w:t>Strony nie prz</w:t>
      </w:r>
      <w:r w:rsidR="00AF7509" w:rsidRPr="00D8645D">
        <w:rPr>
          <w:rFonts w:ascii="Times New Roman" w:hAnsi="Times New Roman"/>
          <w:sz w:val="24"/>
          <w:szCs w:val="24"/>
        </w:rPr>
        <w:t>ewidują możliwości rozwiązania U</w:t>
      </w:r>
      <w:r w:rsidRPr="00D8645D">
        <w:rPr>
          <w:rFonts w:ascii="Times New Roman" w:hAnsi="Times New Roman"/>
          <w:sz w:val="24"/>
          <w:szCs w:val="24"/>
        </w:rPr>
        <w:t>mowy za wypowiedzeniem</w:t>
      </w:r>
      <w:r w:rsidR="0032553D">
        <w:rPr>
          <w:rFonts w:ascii="Times New Roman" w:hAnsi="Times New Roman"/>
          <w:sz w:val="24"/>
          <w:szCs w:val="24"/>
          <w:lang w:val="pl-PL"/>
        </w:rPr>
        <w:t xml:space="preserve"> </w:t>
      </w:r>
      <w:r w:rsidR="0032553D">
        <w:rPr>
          <w:rFonts w:ascii="Times New Roman" w:hAnsi="Times New Roman"/>
          <w:sz w:val="24"/>
          <w:szCs w:val="24"/>
          <w:lang w:val="pl-PL"/>
        </w:rPr>
        <w:br/>
      </w:r>
      <w:r w:rsidR="003E3797" w:rsidRPr="00D8645D">
        <w:rPr>
          <w:rFonts w:ascii="Times New Roman" w:hAnsi="Times New Roman"/>
          <w:sz w:val="24"/>
          <w:szCs w:val="24"/>
          <w:lang w:val="pl-PL"/>
        </w:rPr>
        <w:t>z zastrzeżeniem § 12</w:t>
      </w:r>
      <w:r w:rsidR="00564816" w:rsidRPr="00D8645D">
        <w:rPr>
          <w:rFonts w:ascii="Times New Roman" w:hAnsi="Times New Roman"/>
          <w:sz w:val="24"/>
          <w:szCs w:val="24"/>
          <w:lang w:val="pl-PL"/>
        </w:rPr>
        <w:t xml:space="preserve"> ust. 1</w:t>
      </w:r>
      <w:r w:rsidRPr="00D8645D">
        <w:rPr>
          <w:rFonts w:ascii="Times New Roman" w:hAnsi="Times New Roman"/>
          <w:sz w:val="24"/>
          <w:szCs w:val="24"/>
        </w:rPr>
        <w:t>.</w:t>
      </w:r>
    </w:p>
    <w:p w14:paraId="428F277C" w14:textId="1319DB63" w:rsidR="003E3797" w:rsidRPr="00D8645D" w:rsidRDefault="003E3797" w:rsidP="00D8645D">
      <w:pPr>
        <w:pStyle w:val="Zwykytekst"/>
        <w:numPr>
          <w:ilvl w:val="0"/>
          <w:numId w:val="17"/>
        </w:numPr>
        <w:spacing w:before="120" w:line="276" w:lineRule="auto"/>
        <w:jc w:val="both"/>
        <w:rPr>
          <w:rFonts w:ascii="Times New Roman" w:hAnsi="Times New Roman"/>
          <w:b/>
          <w:bCs/>
          <w:sz w:val="24"/>
          <w:szCs w:val="24"/>
        </w:rPr>
      </w:pPr>
      <w:r w:rsidRPr="00D8645D">
        <w:rPr>
          <w:rFonts w:ascii="Times New Roman" w:hAnsi="Times New Roman"/>
          <w:bCs/>
          <w:sz w:val="24"/>
          <w:szCs w:val="24"/>
        </w:rPr>
        <w:t>W każdym czasie Strony mogą rozwiązać Umowę na mocy porozumienia stron.</w:t>
      </w:r>
    </w:p>
    <w:p w14:paraId="71E0C772" w14:textId="2F7A591B" w:rsidR="001F024D" w:rsidRDefault="001F024D" w:rsidP="00A576D6">
      <w:pPr>
        <w:pStyle w:val="Zwykytekst"/>
        <w:spacing w:before="120" w:line="276" w:lineRule="auto"/>
        <w:ind w:left="360"/>
        <w:jc w:val="both"/>
        <w:rPr>
          <w:rFonts w:ascii="Times New Roman" w:hAnsi="Times New Roman"/>
          <w:bCs/>
          <w:sz w:val="24"/>
          <w:szCs w:val="24"/>
        </w:rPr>
      </w:pPr>
    </w:p>
    <w:p w14:paraId="52014287" w14:textId="567A13B9" w:rsidR="000837AC" w:rsidRPr="00384D30" w:rsidRDefault="00B601D1" w:rsidP="00A576D6">
      <w:pPr>
        <w:keepNext/>
        <w:spacing w:after="0"/>
        <w:ind w:left="720"/>
        <w:jc w:val="center"/>
        <w:rPr>
          <w:rFonts w:ascii="Times New Roman" w:eastAsia="Times New Roman" w:hAnsi="Times New Roman"/>
          <w:b/>
          <w:sz w:val="24"/>
          <w:szCs w:val="24"/>
          <w:lang w:eastAsia="pl-PL"/>
        </w:rPr>
      </w:pPr>
      <w:r w:rsidRPr="00384D30">
        <w:rPr>
          <w:rFonts w:ascii="Times New Roman" w:eastAsia="Times New Roman" w:hAnsi="Times New Roman"/>
          <w:b/>
          <w:sz w:val="24"/>
          <w:szCs w:val="24"/>
          <w:lang w:eastAsia="pl-PL"/>
        </w:rPr>
        <w:t>§ 14</w:t>
      </w:r>
    </w:p>
    <w:p w14:paraId="5057AF03" w14:textId="01B33FDF" w:rsidR="00A576D6" w:rsidRPr="00384D30" w:rsidRDefault="000837AC" w:rsidP="00A576D6">
      <w:pPr>
        <w:keepNext/>
        <w:spacing w:before="120" w:after="0"/>
        <w:ind w:left="720"/>
        <w:jc w:val="center"/>
        <w:rPr>
          <w:rFonts w:ascii="Times New Roman" w:eastAsia="Times New Roman" w:hAnsi="Times New Roman"/>
          <w:b/>
          <w:sz w:val="24"/>
          <w:szCs w:val="24"/>
          <w:lang w:eastAsia="pl-PL"/>
        </w:rPr>
      </w:pPr>
      <w:r w:rsidRPr="00384D30">
        <w:rPr>
          <w:rFonts w:ascii="Times New Roman" w:eastAsia="Times New Roman" w:hAnsi="Times New Roman"/>
          <w:b/>
          <w:sz w:val="24"/>
          <w:szCs w:val="24"/>
          <w:lang w:eastAsia="pl-PL"/>
        </w:rPr>
        <w:t>UPOWAŻNIENI PRZEDSTAWICIELE</w:t>
      </w:r>
    </w:p>
    <w:p w14:paraId="54A601F0" w14:textId="77777777" w:rsidR="00384D30" w:rsidRPr="001F024D" w:rsidRDefault="00384D30" w:rsidP="00A576D6">
      <w:pPr>
        <w:keepNext/>
        <w:spacing w:before="120" w:after="0"/>
        <w:ind w:left="720"/>
        <w:jc w:val="center"/>
        <w:rPr>
          <w:rFonts w:ascii="Times New Roman" w:eastAsia="Times New Roman" w:hAnsi="Times New Roman"/>
          <w:b/>
          <w:lang w:eastAsia="pl-PL"/>
        </w:rPr>
      </w:pPr>
    </w:p>
    <w:p w14:paraId="2F03F599" w14:textId="1EB2476B" w:rsidR="001F024D" w:rsidRDefault="001F024D" w:rsidP="00A576D6">
      <w:pPr>
        <w:keepNext/>
        <w:spacing w:before="120" w:after="0"/>
        <w:jc w:val="both"/>
        <w:rPr>
          <w:rFonts w:ascii="Times New Roman" w:eastAsia="Times New Roman" w:hAnsi="Times New Roman"/>
          <w:sz w:val="24"/>
          <w:szCs w:val="24"/>
          <w:lang w:eastAsia="pl-PL"/>
        </w:rPr>
      </w:pPr>
      <w:r w:rsidRPr="001F024D">
        <w:rPr>
          <w:rFonts w:ascii="Times New Roman" w:eastAsia="Times New Roman" w:hAnsi="Times New Roman"/>
          <w:sz w:val="24"/>
          <w:szCs w:val="24"/>
          <w:lang w:eastAsia="pl-PL"/>
        </w:rPr>
        <w:t>Wszelkie działania, których podjęcie jest wymagane lub dopuszczalne na mocy niniejszej umowy przez Zamawiającego lub Wykonawcę, mogą być podejmowane lub sporządzane prze</w:t>
      </w:r>
      <w:r w:rsidR="00E96C5D">
        <w:rPr>
          <w:rFonts w:ascii="Times New Roman" w:eastAsia="Times New Roman" w:hAnsi="Times New Roman"/>
          <w:sz w:val="24"/>
          <w:szCs w:val="24"/>
          <w:lang w:eastAsia="pl-PL"/>
        </w:rPr>
        <w:t>z upoważnionych przedstawicieli:</w:t>
      </w:r>
    </w:p>
    <w:p w14:paraId="386A956F" w14:textId="5B417390" w:rsidR="00E96C5D" w:rsidRPr="00E96C5D" w:rsidRDefault="00E96C5D" w:rsidP="00E96C5D">
      <w:pPr>
        <w:pStyle w:val="Akapitzlist"/>
        <w:keepNext/>
        <w:numPr>
          <w:ilvl w:val="6"/>
          <w:numId w:val="27"/>
        </w:numPr>
        <w:spacing w:before="120" w:after="0"/>
        <w:ind w:left="426" w:hanging="426"/>
        <w:jc w:val="both"/>
        <w:rPr>
          <w:rFonts w:ascii="Times New Roman" w:eastAsia="Times New Roman" w:hAnsi="Times New Roman"/>
          <w:sz w:val="24"/>
          <w:szCs w:val="24"/>
          <w:lang w:eastAsia="pl-PL"/>
        </w:rPr>
      </w:pPr>
      <w:r w:rsidRPr="00E96C5D">
        <w:rPr>
          <w:rFonts w:ascii="Times New Roman" w:eastAsia="Times New Roman" w:hAnsi="Times New Roman"/>
          <w:sz w:val="24"/>
          <w:szCs w:val="24"/>
          <w:lang w:eastAsia="pl-PL"/>
        </w:rPr>
        <w:t>ZAMAWIAJĄEGO</w:t>
      </w:r>
      <w:r>
        <w:rPr>
          <w:rFonts w:ascii="Times New Roman" w:eastAsia="Times New Roman" w:hAnsi="Times New Roman"/>
          <w:sz w:val="24"/>
          <w:szCs w:val="24"/>
          <w:lang w:eastAsia="pl-PL"/>
        </w:rPr>
        <w:t xml:space="preserve">  ………………………….., tel. ………………………</w:t>
      </w:r>
    </w:p>
    <w:p w14:paraId="6CE33985" w14:textId="437BF159" w:rsidR="00E96C5D" w:rsidRPr="00E96C5D" w:rsidRDefault="00E96C5D" w:rsidP="00E96C5D">
      <w:pPr>
        <w:pStyle w:val="Akapitzlist"/>
        <w:keepNext/>
        <w:numPr>
          <w:ilvl w:val="6"/>
          <w:numId w:val="27"/>
        </w:numPr>
        <w:spacing w:before="120" w:after="0"/>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WYKONAWCY      ……………………………, tel……………………….</w:t>
      </w:r>
    </w:p>
    <w:p w14:paraId="5013A46E" w14:textId="32391A18" w:rsidR="003F50A0" w:rsidRDefault="003F50A0" w:rsidP="00A576D6">
      <w:pPr>
        <w:keepNext/>
        <w:spacing w:before="120" w:after="0"/>
        <w:jc w:val="both"/>
        <w:rPr>
          <w:rFonts w:ascii="Times New Roman" w:eastAsia="Times New Roman" w:hAnsi="Times New Roman"/>
          <w:sz w:val="24"/>
          <w:szCs w:val="24"/>
          <w:lang w:eastAsia="pl-PL"/>
        </w:rPr>
      </w:pPr>
    </w:p>
    <w:p w14:paraId="53AAC5D6" w14:textId="77777777" w:rsidR="002F50C1" w:rsidRPr="001F024D" w:rsidRDefault="002F50C1" w:rsidP="00A576D6">
      <w:pPr>
        <w:keepNext/>
        <w:spacing w:before="120" w:after="0"/>
        <w:jc w:val="both"/>
        <w:rPr>
          <w:rFonts w:ascii="Times New Roman" w:eastAsia="Times New Roman" w:hAnsi="Times New Roman"/>
          <w:sz w:val="24"/>
          <w:szCs w:val="24"/>
          <w:lang w:eastAsia="pl-PL"/>
        </w:rPr>
      </w:pPr>
    </w:p>
    <w:p w14:paraId="35DD08CE" w14:textId="31999264" w:rsidR="000837AC" w:rsidRPr="00384D30" w:rsidRDefault="00B601D1" w:rsidP="0009279A">
      <w:pPr>
        <w:keepNext/>
        <w:spacing w:after="0"/>
        <w:ind w:left="567"/>
        <w:jc w:val="center"/>
        <w:rPr>
          <w:rFonts w:ascii="Times New Roman" w:eastAsia="Times New Roman" w:hAnsi="Times New Roman"/>
          <w:b/>
          <w:sz w:val="24"/>
          <w:szCs w:val="24"/>
          <w:lang w:eastAsia="pl-PL"/>
        </w:rPr>
      </w:pPr>
      <w:r w:rsidRPr="00384D30">
        <w:rPr>
          <w:rFonts w:ascii="Times New Roman" w:eastAsia="Times New Roman" w:hAnsi="Times New Roman"/>
          <w:b/>
          <w:sz w:val="24"/>
          <w:szCs w:val="24"/>
          <w:lang w:eastAsia="pl-PL"/>
        </w:rPr>
        <w:t>§ 15</w:t>
      </w:r>
    </w:p>
    <w:p w14:paraId="373875F5" w14:textId="696AF479" w:rsidR="00A576D6" w:rsidRPr="00384D30" w:rsidRDefault="000837AC" w:rsidP="0009279A">
      <w:pPr>
        <w:keepNext/>
        <w:spacing w:after="0"/>
        <w:ind w:left="720"/>
        <w:jc w:val="center"/>
        <w:rPr>
          <w:rFonts w:ascii="Times New Roman" w:eastAsia="Times New Roman" w:hAnsi="Times New Roman"/>
          <w:b/>
          <w:sz w:val="24"/>
          <w:szCs w:val="24"/>
          <w:lang w:eastAsia="pl-PL"/>
        </w:rPr>
      </w:pPr>
      <w:r w:rsidRPr="00384D30">
        <w:rPr>
          <w:rFonts w:ascii="Times New Roman" w:eastAsia="Times New Roman" w:hAnsi="Times New Roman"/>
          <w:b/>
          <w:sz w:val="24"/>
          <w:szCs w:val="24"/>
          <w:lang w:eastAsia="pl-PL"/>
        </w:rPr>
        <w:t>ZAWIADOMIENIA</w:t>
      </w:r>
    </w:p>
    <w:p w14:paraId="4731B779" w14:textId="77777777" w:rsidR="00384D30" w:rsidRPr="001F024D" w:rsidRDefault="00384D30" w:rsidP="0009279A">
      <w:pPr>
        <w:keepNext/>
        <w:spacing w:after="0"/>
        <w:ind w:left="720"/>
        <w:jc w:val="center"/>
        <w:rPr>
          <w:rFonts w:ascii="Times New Roman" w:eastAsia="Times New Roman" w:hAnsi="Times New Roman"/>
          <w:b/>
          <w:lang w:eastAsia="pl-PL"/>
        </w:rPr>
      </w:pPr>
    </w:p>
    <w:p w14:paraId="715D43C8" w14:textId="3DED1550" w:rsidR="003E3797" w:rsidRDefault="001F024D" w:rsidP="00A576D6">
      <w:pPr>
        <w:keepNext/>
        <w:spacing w:after="0"/>
        <w:jc w:val="both"/>
        <w:rPr>
          <w:rFonts w:ascii="Times New Roman" w:eastAsia="Times New Roman" w:hAnsi="Times New Roman"/>
          <w:sz w:val="24"/>
          <w:szCs w:val="24"/>
          <w:lang w:eastAsia="pl-PL"/>
        </w:rPr>
      </w:pPr>
      <w:r w:rsidRPr="001F024D">
        <w:rPr>
          <w:rFonts w:ascii="Times New Roman" w:eastAsia="Times New Roman" w:hAnsi="Times New Roman"/>
          <w:sz w:val="24"/>
          <w:szCs w:val="24"/>
          <w:lang w:eastAsia="pl-PL"/>
        </w:rPr>
        <w:t xml:space="preserve">Jakiekolwiek zawiadomienia będą przekazywane między Stronami w formie pisemnej. Zamawiający dopuszcza formę porozumienia się za pomocą faksu z zastrzeżeniem przypadków </w:t>
      </w:r>
      <w:r w:rsidRPr="001F024D">
        <w:rPr>
          <w:rFonts w:ascii="Times New Roman" w:eastAsia="Times New Roman" w:hAnsi="Times New Roman"/>
          <w:sz w:val="24"/>
          <w:szCs w:val="24"/>
          <w:lang w:eastAsia="pl-PL"/>
        </w:rPr>
        <w:lastRenderedPageBreak/>
        <w:t>wymienionych w umowie. Nr faksu</w:t>
      </w:r>
      <w:r w:rsidR="003F50A0">
        <w:rPr>
          <w:rFonts w:ascii="Times New Roman" w:eastAsia="Times New Roman" w:hAnsi="Times New Roman"/>
          <w:sz w:val="24"/>
          <w:szCs w:val="24"/>
          <w:lang w:eastAsia="pl-PL"/>
        </w:rPr>
        <w:t xml:space="preserve"> Zamawiającego fax: </w:t>
      </w:r>
      <w:r w:rsidR="003F50A0" w:rsidRPr="003F50A0">
        <w:rPr>
          <w:rFonts w:ascii="Times New Roman" w:eastAsia="Times New Roman" w:hAnsi="Times New Roman"/>
          <w:b/>
          <w:sz w:val="24"/>
          <w:szCs w:val="24"/>
          <w:lang w:eastAsia="pl-PL"/>
        </w:rPr>
        <w:t>261 821 382</w:t>
      </w:r>
      <w:r w:rsidRPr="001F024D">
        <w:rPr>
          <w:rFonts w:ascii="Times New Roman" w:eastAsia="Times New Roman" w:hAnsi="Times New Roman"/>
          <w:sz w:val="24"/>
          <w:szCs w:val="24"/>
          <w:lang w:eastAsia="pl-PL"/>
        </w:rPr>
        <w:t xml:space="preserve"> – wg załącznika nr </w:t>
      </w:r>
      <w:r w:rsidRPr="001F024D">
        <w:rPr>
          <w:rFonts w:ascii="Times New Roman" w:eastAsia="Times New Roman" w:hAnsi="Times New Roman"/>
          <w:b/>
          <w:sz w:val="24"/>
          <w:szCs w:val="24"/>
          <w:lang w:eastAsia="pl-PL"/>
        </w:rPr>
        <w:t xml:space="preserve">2 </w:t>
      </w:r>
      <w:r w:rsidRPr="001F024D">
        <w:rPr>
          <w:rFonts w:ascii="Times New Roman" w:eastAsia="Times New Roman" w:hAnsi="Times New Roman"/>
          <w:sz w:val="24"/>
          <w:szCs w:val="24"/>
          <w:lang w:eastAsia="pl-PL"/>
        </w:rPr>
        <w:t>do umowy, nr faksu Wykonawcy fax: ………………….. Zawiadomienie skutkuje w momencie doręczenia go danej ze stron.</w:t>
      </w:r>
    </w:p>
    <w:p w14:paraId="4B5769E4" w14:textId="77777777" w:rsidR="003F50A0" w:rsidRDefault="003F50A0" w:rsidP="00A576D6">
      <w:pPr>
        <w:keepNext/>
        <w:spacing w:after="0"/>
        <w:jc w:val="both"/>
        <w:rPr>
          <w:rFonts w:ascii="Times New Roman" w:eastAsia="Times New Roman" w:hAnsi="Times New Roman"/>
          <w:sz w:val="24"/>
          <w:szCs w:val="24"/>
          <w:lang w:eastAsia="pl-PL"/>
        </w:rPr>
      </w:pPr>
    </w:p>
    <w:p w14:paraId="2EEF4349" w14:textId="77777777" w:rsidR="003F50A0" w:rsidRPr="000837AC" w:rsidRDefault="003F50A0" w:rsidP="00A576D6">
      <w:pPr>
        <w:keepNext/>
        <w:spacing w:after="0"/>
        <w:jc w:val="both"/>
        <w:rPr>
          <w:rFonts w:ascii="Times New Roman" w:eastAsia="Times New Roman" w:hAnsi="Times New Roman"/>
          <w:sz w:val="24"/>
          <w:szCs w:val="24"/>
          <w:lang w:eastAsia="pl-PL"/>
        </w:rPr>
      </w:pPr>
    </w:p>
    <w:p w14:paraId="7D4C3405" w14:textId="6895E4C1" w:rsidR="0052164B" w:rsidRDefault="00756665" w:rsidP="0009279A">
      <w:pPr>
        <w:keepNext/>
        <w:spacing w:before="120" w:after="0"/>
        <w:jc w:val="center"/>
        <w:rPr>
          <w:rFonts w:ascii="Times New Roman" w:hAnsi="Times New Roman"/>
          <w:b/>
          <w:sz w:val="24"/>
          <w:szCs w:val="24"/>
        </w:rPr>
      </w:pPr>
      <w:r w:rsidRPr="003F5B8A">
        <w:rPr>
          <w:rFonts w:ascii="Times New Roman" w:hAnsi="Times New Roman"/>
          <w:b/>
          <w:sz w:val="24"/>
          <w:szCs w:val="24"/>
        </w:rPr>
        <w:t>§ 1</w:t>
      </w:r>
      <w:r w:rsidR="00B601D1">
        <w:rPr>
          <w:rFonts w:ascii="Times New Roman" w:hAnsi="Times New Roman"/>
          <w:b/>
          <w:sz w:val="24"/>
          <w:szCs w:val="24"/>
        </w:rPr>
        <w:t>6</w:t>
      </w:r>
      <w:r w:rsidR="004A1820" w:rsidRPr="003F5B8A">
        <w:rPr>
          <w:rFonts w:ascii="Times New Roman" w:hAnsi="Times New Roman"/>
          <w:b/>
          <w:sz w:val="24"/>
          <w:szCs w:val="24"/>
        </w:rPr>
        <w:br/>
      </w:r>
      <w:r w:rsidR="004A1820" w:rsidRPr="00C773BB">
        <w:rPr>
          <w:rFonts w:ascii="Times New Roman" w:hAnsi="Times New Roman"/>
          <w:b/>
          <w:sz w:val="24"/>
          <w:szCs w:val="24"/>
        </w:rPr>
        <w:t>ZMIANA TREŚCI UMOWY</w:t>
      </w:r>
    </w:p>
    <w:p w14:paraId="5975AB8F" w14:textId="77777777" w:rsidR="00384D30" w:rsidRPr="0009279A" w:rsidRDefault="00384D30" w:rsidP="0009279A">
      <w:pPr>
        <w:keepNext/>
        <w:spacing w:before="120" w:after="0"/>
        <w:jc w:val="center"/>
        <w:rPr>
          <w:rFonts w:ascii="Times New Roman" w:hAnsi="Times New Roman"/>
          <w:b/>
          <w:sz w:val="24"/>
          <w:szCs w:val="24"/>
        </w:rPr>
      </w:pPr>
    </w:p>
    <w:p w14:paraId="6F749255" w14:textId="27B4971E" w:rsidR="0052164B" w:rsidRPr="00C6022D" w:rsidRDefault="0052164B" w:rsidP="0009279A">
      <w:pPr>
        <w:pStyle w:val="Akapitzlist"/>
        <w:spacing w:before="120" w:after="0"/>
        <w:ind w:left="284" w:hanging="284"/>
        <w:jc w:val="both"/>
        <w:rPr>
          <w:rFonts w:ascii="Times New Roman" w:hAnsi="Times New Roman"/>
          <w:sz w:val="24"/>
          <w:szCs w:val="24"/>
        </w:rPr>
      </w:pPr>
      <w:r>
        <w:rPr>
          <w:rFonts w:ascii="Times New Roman" w:hAnsi="Times New Roman"/>
          <w:sz w:val="24"/>
          <w:szCs w:val="24"/>
        </w:rPr>
        <w:t xml:space="preserve">1. </w:t>
      </w:r>
      <w:r w:rsidRPr="0052164B">
        <w:rPr>
          <w:rFonts w:ascii="Times New Roman" w:hAnsi="Times New Roman"/>
          <w:sz w:val="24"/>
          <w:szCs w:val="24"/>
        </w:rPr>
        <w:t>Zmiany umowy wymagają zgodnej woli stron zachowania f</w:t>
      </w:r>
      <w:r w:rsidR="00C6022D">
        <w:rPr>
          <w:rFonts w:ascii="Times New Roman" w:hAnsi="Times New Roman"/>
          <w:sz w:val="24"/>
          <w:szCs w:val="24"/>
        </w:rPr>
        <w:t xml:space="preserve">ormy pisemnej w postaci aneksu, </w:t>
      </w:r>
      <w:r w:rsidRPr="00C6022D">
        <w:rPr>
          <w:rFonts w:ascii="Times New Roman" w:hAnsi="Times New Roman"/>
          <w:sz w:val="24"/>
          <w:szCs w:val="24"/>
        </w:rPr>
        <w:t xml:space="preserve">pod rygorem nieważności. </w:t>
      </w:r>
    </w:p>
    <w:p w14:paraId="661EC415" w14:textId="67D4A027" w:rsidR="0052164B" w:rsidRPr="0052164B" w:rsidRDefault="0052164B" w:rsidP="00A576D6">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2. Zamawiający dopuszcza możliwość zmiany osób odpowiedzialnych za realizację umowy, jeżeli zajdzie taka potrzeba – w przypadku rozwiązania lub wygaśnięcia stosunku pracy </w:t>
      </w:r>
      <w:r w:rsidR="00C6022D">
        <w:rPr>
          <w:rFonts w:ascii="Times New Roman" w:hAnsi="Times New Roman"/>
          <w:sz w:val="24"/>
          <w:szCs w:val="24"/>
        </w:rPr>
        <w:br/>
      </w:r>
      <w:r w:rsidRPr="0052164B">
        <w:rPr>
          <w:rFonts w:ascii="Times New Roman" w:hAnsi="Times New Roman"/>
          <w:sz w:val="24"/>
          <w:szCs w:val="24"/>
        </w:rPr>
        <w:t xml:space="preserve">z daną osobą lub zdarzenia losowego, choroby uniemożliwiającej pełnienie powierzonych jej obowiązków. </w:t>
      </w:r>
    </w:p>
    <w:p w14:paraId="4555478C" w14:textId="4E189971" w:rsidR="0052164B" w:rsidRPr="0052164B" w:rsidRDefault="0052164B" w:rsidP="00A576D6">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3. 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w:t>
      </w:r>
      <w:r w:rsidR="00C6022D">
        <w:rPr>
          <w:rFonts w:ascii="Times New Roman" w:hAnsi="Times New Roman"/>
          <w:sz w:val="24"/>
          <w:szCs w:val="24"/>
        </w:rPr>
        <w:br/>
      </w:r>
      <w:r w:rsidRPr="0052164B">
        <w:rPr>
          <w:rFonts w:ascii="Times New Roman" w:hAnsi="Times New Roman"/>
          <w:sz w:val="24"/>
          <w:szCs w:val="24"/>
        </w:rPr>
        <w:t xml:space="preserve">lub uprawnienia. </w:t>
      </w:r>
    </w:p>
    <w:p w14:paraId="73A6B19A" w14:textId="77777777" w:rsidR="0052164B" w:rsidRPr="0052164B" w:rsidRDefault="0052164B" w:rsidP="00A576D6">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4. Strony dopuszczają dokonanie zmiany umowy, gdy ze względu na zmianę przepisów prawa (uchylenia, zmiany lub nowelizacji przepisów) lub z innych przyczyn o charakterze obiektywnym nie będzie możliwe spełnienie przez Wykonawcę wymogów lub konieczne będzie spełnienie wymogów dodatkowych. </w:t>
      </w:r>
    </w:p>
    <w:p w14:paraId="5CF868CA" w14:textId="09333596" w:rsidR="0052164B" w:rsidRPr="0052164B" w:rsidRDefault="0052164B" w:rsidP="00A576D6">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5. Dopuszcza się zmiany w ilościach poszczególnych towarów podlegających dostawie, określonych w formularzu ofertowym, jeżeli powyższa zmiana wynika z bieżących potrzeb Zamawiającego, których przy zachowaniu należytej staranności nie można było przewidzieć w chwili zawarcia umowy z zastrzeżeniem jednak, że </w:t>
      </w:r>
      <w:r w:rsidRPr="0052164B">
        <w:rPr>
          <w:rFonts w:ascii="Times New Roman" w:hAnsi="Times New Roman"/>
          <w:b/>
          <w:bCs/>
          <w:sz w:val="24"/>
          <w:szCs w:val="24"/>
        </w:rPr>
        <w:t xml:space="preserve">zmiany te nie powodują przekroczenia maksymalnej wartości umowy brutto, określonej w § </w:t>
      </w:r>
      <w:r w:rsidR="00DD2DE0">
        <w:rPr>
          <w:rFonts w:ascii="Times New Roman" w:hAnsi="Times New Roman"/>
          <w:b/>
          <w:bCs/>
          <w:sz w:val="24"/>
          <w:szCs w:val="24"/>
        </w:rPr>
        <w:t xml:space="preserve">4 </w:t>
      </w:r>
      <w:r w:rsidRPr="0052164B">
        <w:rPr>
          <w:rFonts w:ascii="Times New Roman" w:hAnsi="Times New Roman"/>
          <w:b/>
          <w:bCs/>
          <w:sz w:val="24"/>
          <w:szCs w:val="24"/>
        </w:rPr>
        <w:t xml:space="preserve">ust. 1. </w:t>
      </w:r>
      <w:r w:rsidR="00DD2DE0">
        <w:rPr>
          <w:rFonts w:ascii="Times New Roman" w:hAnsi="Times New Roman"/>
          <w:b/>
          <w:bCs/>
          <w:sz w:val="24"/>
          <w:szCs w:val="24"/>
        </w:rPr>
        <w:t>lit. c</w:t>
      </w:r>
    </w:p>
    <w:p w14:paraId="7BB83EC9" w14:textId="163E63A0" w:rsidR="0052164B" w:rsidRPr="00C6022D" w:rsidRDefault="0052164B" w:rsidP="00A576D6">
      <w:pPr>
        <w:pStyle w:val="Akapitzlist"/>
        <w:spacing w:after="0"/>
        <w:ind w:left="284" w:hanging="284"/>
        <w:jc w:val="both"/>
        <w:rPr>
          <w:rFonts w:ascii="Times New Roman" w:hAnsi="Times New Roman"/>
          <w:b/>
          <w:bCs/>
          <w:sz w:val="24"/>
          <w:szCs w:val="24"/>
        </w:rPr>
      </w:pPr>
      <w:r w:rsidRPr="0052164B">
        <w:rPr>
          <w:rFonts w:ascii="Times New Roman" w:hAnsi="Times New Roman"/>
          <w:sz w:val="24"/>
          <w:szCs w:val="24"/>
        </w:rPr>
        <w:t xml:space="preserve">6. Wartość umowy może ulec zmianie w przypadku zmiany ustawowej stawki podatku VAT </w:t>
      </w:r>
      <w:r w:rsidR="00C6022D">
        <w:rPr>
          <w:rFonts w:ascii="Times New Roman" w:hAnsi="Times New Roman"/>
          <w:sz w:val="24"/>
          <w:szCs w:val="24"/>
        </w:rPr>
        <w:br/>
      </w:r>
      <w:r w:rsidRPr="0052164B">
        <w:rPr>
          <w:rFonts w:ascii="Times New Roman" w:hAnsi="Times New Roman"/>
          <w:sz w:val="24"/>
          <w:szCs w:val="24"/>
        </w:rPr>
        <w:t xml:space="preserve">w stosunku do towarów, których zmiana dotyczy, </w:t>
      </w:r>
      <w:r w:rsidRPr="0052164B">
        <w:rPr>
          <w:rFonts w:ascii="Times New Roman" w:hAnsi="Times New Roman"/>
          <w:b/>
          <w:bCs/>
          <w:sz w:val="24"/>
          <w:szCs w:val="24"/>
        </w:rPr>
        <w:t xml:space="preserve">w zakresie wynikającym z tej zmiany. </w:t>
      </w:r>
    </w:p>
    <w:p w14:paraId="664D952F" w14:textId="520A777C" w:rsidR="0052164B" w:rsidRPr="0052164B" w:rsidRDefault="0052164B" w:rsidP="00A576D6">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7. Dopuszcza się waloryzację cen jednostkowych netto towarów, określonych w formularzu ofertowym, według wskaźnika cen towarów i usług konsumpcyjnych dla żywności </w:t>
      </w:r>
      <w:r w:rsidR="00C6022D">
        <w:rPr>
          <w:rFonts w:ascii="Times New Roman" w:hAnsi="Times New Roman"/>
          <w:sz w:val="24"/>
          <w:szCs w:val="24"/>
        </w:rPr>
        <w:br/>
      </w:r>
      <w:r w:rsidRPr="0052164B">
        <w:rPr>
          <w:rFonts w:ascii="Times New Roman" w:hAnsi="Times New Roman"/>
          <w:sz w:val="24"/>
          <w:szCs w:val="24"/>
        </w:rPr>
        <w:t xml:space="preserve">i napojów bezalkoholowych opublikowanego przez Główny Urząd Statystyczny </w:t>
      </w:r>
      <w:r w:rsidR="00C6022D">
        <w:rPr>
          <w:rFonts w:ascii="Times New Roman" w:hAnsi="Times New Roman"/>
          <w:sz w:val="24"/>
          <w:szCs w:val="24"/>
        </w:rPr>
        <w:br/>
      </w:r>
      <w:r w:rsidRPr="0052164B">
        <w:rPr>
          <w:rFonts w:ascii="Times New Roman" w:hAnsi="Times New Roman"/>
          <w:sz w:val="24"/>
          <w:szCs w:val="24"/>
        </w:rPr>
        <w:t xml:space="preserve">w Biuletynie Statystycznym GUS. </w:t>
      </w:r>
      <w:r w:rsidRPr="0052164B">
        <w:rPr>
          <w:rFonts w:ascii="Times New Roman" w:hAnsi="Times New Roman"/>
          <w:b/>
          <w:bCs/>
          <w:sz w:val="24"/>
          <w:szCs w:val="24"/>
        </w:rPr>
        <w:t xml:space="preserve">Celem waloryzacji jest tylko i wyłącznie urealnienie cen zakupu przedmiotu niniejszej umowy. </w:t>
      </w:r>
    </w:p>
    <w:p w14:paraId="49612921" w14:textId="77777777" w:rsidR="0052164B" w:rsidRPr="0052164B" w:rsidRDefault="0052164B" w:rsidP="00A576D6">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8. Waloryzacja jest dopuszczalna w razie łącznego spełnienia następujących warunków: </w:t>
      </w:r>
    </w:p>
    <w:p w14:paraId="2F73B6E6" w14:textId="77777777" w:rsidR="0052164B" w:rsidRPr="0052164B" w:rsidRDefault="0052164B" w:rsidP="00A576D6">
      <w:pPr>
        <w:pStyle w:val="Akapitzlist"/>
        <w:spacing w:after="0"/>
        <w:ind w:left="567" w:hanging="284"/>
        <w:jc w:val="both"/>
        <w:rPr>
          <w:rFonts w:ascii="Times New Roman" w:hAnsi="Times New Roman"/>
          <w:sz w:val="24"/>
          <w:szCs w:val="24"/>
        </w:rPr>
      </w:pPr>
      <w:r w:rsidRPr="0052164B">
        <w:rPr>
          <w:rFonts w:ascii="Times New Roman" w:hAnsi="Times New Roman"/>
          <w:sz w:val="24"/>
          <w:szCs w:val="24"/>
        </w:rPr>
        <w:t xml:space="preserve">1) złożenia pisemnego wniosku przez zainteresowaną stronę, przy czym każda ze stron ma prawo do dwukrotnej waloryzacji na swoją korzyść; </w:t>
      </w:r>
    </w:p>
    <w:p w14:paraId="053C5C37" w14:textId="77777777" w:rsidR="0052164B" w:rsidRPr="0052164B" w:rsidRDefault="0052164B" w:rsidP="00A576D6">
      <w:pPr>
        <w:pStyle w:val="Akapitzlist"/>
        <w:spacing w:after="0"/>
        <w:ind w:left="567" w:hanging="284"/>
        <w:jc w:val="both"/>
        <w:rPr>
          <w:rFonts w:ascii="Times New Roman" w:hAnsi="Times New Roman"/>
          <w:sz w:val="24"/>
          <w:szCs w:val="24"/>
        </w:rPr>
      </w:pPr>
      <w:r w:rsidRPr="0052164B">
        <w:rPr>
          <w:rFonts w:ascii="Times New Roman" w:hAnsi="Times New Roman"/>
          <w:sz w:val="24"/>
          <w:szCs w:val="24"/>
        </w:rPr>
        <w:t xml:space="preserve">2) upływu pięciu miesięcy od rozpoczęcia realizacji umowy; </w:t>
      </w:r>
    </w:p>
    <w:p w14:paraId="77AA6878" w14:textId="77777777" w:rsidR="0052164B" w:rsidRPr="0052164B" w:rsidRDefault="0052164B" w:rsidP="00A576D6">
      <w:pPr>
        <w:pStyle w:val="Akapitzlist"/>
        <w:spacing w:after="0"/>
        <w:ind w:left="567" w:hanging="284"/>
        <w:jc w:val="both"/>
        <w:rPr>
          <w:rFonts w:ascii="Times New Roman" w:hAnsi="Times New Roman"/>
          <w:sz w:val="24"/>
          <w:szCs w:val="24"/>
        </w:rPr>
      </w:pPr>
      <w:r w:rsidRPr="0052164B">
        <w:rPr>
          <w:rFonts w:ascii="Times New Roman" w:hAnsi="Times New Roman"/>
          <w:sz w:val="24"/>
          <w:szCs w:val="24"/>
        </w:rPr>
        <w:t xml:space="preserve">3) zmiany wskaźnika przekraczającej 5 punktów procentowych. </w:t>
      </w:r>
    </w:p>
    <w:p w14:paraId="5F76B02A" w14:textId="253DB265" w:rsidR="0052164B" w:rsidRPr="0052164B" w:rsidRDefault="0052164B" w:rsidP="00A576D6">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9. Waloryzację przeprowadza się w oparciu o wskaźniki cen towarów i usług konsumpcyjnych – żywność i napoje bezalkoholowe, za miesiąc poprzedzający wpływ wniosku, o którym </w:t>
      </w:r>
      <w:r w:rsidRPr="0052164B">
        <w:rPr>
          <w:rFonts w:ascii="Times New Roman" w:hAnsi="Times New Roman"/>
          <w:sz w:val="24"/>
          <w:szCs w:val="24"/>
        </w:rPr>
        <w:lastRenderedPageBreak/>
        <w:t>mowa powyżej, w o</w:t>
      </w:r>
      <w:r w:rsidR="00384D30">
        <w:rPr>
          <w:rFonts w:ascii="Times New Roman" w:hAnsi="Times New Roman"/>
          <w:sz w:val="24"/>
          <w:szCs w:val="24"/>
        </w:rPr>
        <w:t>dniesieniu do cen z grudnia 2022</w:t>
      </w:r>
      <w:r w:rsidRPr="0052164B">
        <w:rPr>
          <w:rFonts w:ascii="Times New Roman" w:hAnsi="Times New Roman"/>
          <w:sz w:val="24"/>
          <w:szCs w:val="24"/>
        </w:rPr>
        <w:t xml:space="preserve"> r. uzyskane z Biuletynu Statystycznego GUS publikowanego na stronie internetowej GUS: </w:t>
      </w:r>
      <w:r w:rsidRPr="0052164B">
        <w:rPr>
          <w:rFonts w:ascii="Times New Roman" w:hAnsi="Times New Roman"/>
          <w:i/>
          <w:iCs/>
          <w:sz w:val="24"/>
          <w:szCs w:val="24"/>
        </w:rPr>
        <w:t xml:space="preserve">www.stat.gov.pl. </w:t>
      </w:r>
    </w:p>
    <w:p w14:paraId="5C03383A" w14:textId="632A5792" w:rsidR="0052164B" w:rsidRPr="00384D30" w:rsidRDefault="0052164B" w:rsidP="00384D30">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10. Zmiana cen jednostkowych towarów, wskutek waloryzacji wymaga formy pisemnej pod rygorem nieważności i wywołuje skutek od dnia podpisania stosownego aneksu do umowy, który powinien zostać podpisany w terminie do 30 dni od daty otrzymania przez Zamawiającego wniosku od Wykonawcy lub 30 dni od daty pozyskania przez Zamawiającego informacji z właściwego Biuletynu Statystycznego GUS publikowanego na stronie internetowej GUS: </w:t>
      </w:r>
      <w:r w:rsidRPr="0052164B">
        <w:rPr>
          <w:rFonts w:ascii="Times New Roman" w:hAnsi="Times New Roman"/>
          <w:i/>
          <w:iCs/>
          <w:sz w:val="24"/>
          <w:szCs w:val="24"/>
        </w:rPr>
        <w:t xml:space="preserve">www.stat.gov.pl. </w:t>
      </w:r>
    </w:p>
    <w:p w14:paraId="1E2693F1" w14:textId="77777777" w:rsidR="00283281" w:rsidRDefault="0052164B" w:rsidP="00A576D6">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11. Zmiany postanowień zawartej umowy w stosunku do treści oferty, na podstawie której dokonano wyboru wykonawcy, są możliwe także jeżeli zachodzi co najmniej jedna </w:t>
      </w:r>
    </w:p>
    <w:p w14:paraId="0290F532" w14:textId="4F264656" w:rsidR="0052164B" w:rsidRPr="0052164B" w:rsidRDefault="00283281" w:rsidP="00283281">
      <w:pPr>
        <w:pStyle w:val="Akapitzlist"/>
        <w:spacing w:after="0"/>
        <w:ind w:left="284" w:hanging="142"/>
        <w:jc w:val="both"/>
        <w:rPr>
          <w:rFonts w:ascii="Times New Roman" w:hAnsi="Times New Roman"/>
          <w:sz w:val="24"/>
          <w:szCs w:val="24"/>
        </w:rPr>
      </w:pPr>
      <w:r>
        <w:rPr>
          <w:rFonts w:ascii="Times New Roman" w:hAnsi="Times New Roman"/>
          <w:sz w:val="24"/>
          <w:szCs w:val="24"/>
        </w:rPr>
        <w:t xml:space="preserve">  </w:t>
      </w:r>
      <w:r w:rsidR="0052164B" w:rsidRPr="0052164B">
        <w:rPr>
          <w:rFonts w:ascii="Times New Roman" w:hAnsi="Times New Roman"/>
          <w:sz w:val="24"/>
          <w:szCs w:val="24"/>
        </w:rPr>
        <w:t xml:space="preserve">z następujących okoliczności: </w:t>
      </w:r>
    </w:p>
    <w:p w14:paraId="0E1B36C4" w14:textId="77777777" w:rsidR="0052164B" w:rsidRPr="0052164B" w:rsidRDefault="0052164B" w:rsidP="00A576D6">
      <w:pPr>
        <w:pStyle w:val="Akapitzlist"/>
        <w:spacing w:after="0"/>
        <w:ind w:left="567" w:hanging="284"/>
        <w:jc w:val="both"/>
        <w:rPr>
          <w:rFonts w:ascii="Times New Roman" w:hAnsi="Times New Roman"/>
          <w:sz w:val="24"/>
          <w:szCs w:val="24"/>
        </w:rPr>
      </w:pPr>
      <w:r w:rsidRPr="0052164B">
        <w:rPr>
          <w:rFonts w:ascii="Times New Roman" w:hAnsi="Times New Roman"/>
          <w:sz w:val="24"/>
          <w:szCs w:val="24"/>
        </w:rPr>
        <w:t xml:space="preserve">1) zmiany dotyczą realizacji dodatkowych dostaw, usług lub robót budowlanych od dotychczasowego wykonawcy, nieobjętych zamówieniem podstawowym, o ile stały się niezbędne i zostały spełnione łącznie następujące warunki: </w:t>
      </w:r>
    </w:p>
    <w:p w14:paraId="4510A824" w14:textId="5A2C2D7C" w:rsidR="0052164B" w:rsidRPr="0052164B" w:rsidRDefault="0052164B" w:rsidP="00A576D6">
      <w:pPr>
        <w:pStyle w:val="Akapitzlist"/>
        <w:spacing w:after="0"/>
        <w:ind w:left="851" w:hanging="284"/>
        <w:jc w:val="both"/>
        <w:rPr>
          <w:rFonts w:ascii="Times New Roman" w:hAnsi="Times New Roman"/>
          <w:sz w:val="24"/>
          <w:szCs w:val="24"/>
        </w:rPr>
      </w:pPr>
      <w:r w:rsidRPr="0052164B">
        <w:rPr>
          <w:rFonts w:ascii="Times New Roman" w:hAnsi="Times New Roman"/>
          <w:sz w:val="24"/>
          <w:szCs w:val="24"/>
        </w:rPr>
        <w:t xml:space="preserve">a) zmiana wykonawcy nie może zostać dokonana z powodów ekonomicznych </w:t>
      </w:r>
      <w:r w:rsidR="00C6022D">
        <w:rPr>
          <w:rFonts w:ascii="Times New Roman" w:hAnsi="Times New Roman"/>
          <w:sz w:val="24"/>
          <w:szCs w:val="24"/>
        </w:rPr>
        <w:br/>
      </w:r>
      <w:r w:rsidRPr="0052164B">
        <w:rPr>
          <w:rFonts w:ascii="Times New Roman" w:hAnsi="Times New Roman"/>
          <w:sz w:val="24"/>
          <w:szCs w:val="24"/>
        </w:rPr>
        <w:t xml:space="preserve">lub technicznych, w szczególności dotyczących zamienności lub interoperacyjności sprzętu, usług lub instalacji, zamówionych w ramach zamówienia podstawowego, </w:t>
      </w:r>
    </w:p>
    <w:p w14:paraId="2B0F3AA1" w14:textId="77777777" w:rsidR="0052164B" w:rsidRPr="0052164B" w:rsidRDefault="0052164B" w:rsidP="00A576D6">
      <w:pPr>
        <w:pStyle w:val="Akapitzlist"/>
        <w:spacing w:after="0"/>
        <w:ind w:left="851" w:hanging="284"/>
        <w:jc w:val="both"/>
        <w:rPr>
          <w:rFonts w:ascii="Times New Roman" w:hAnsi="Times New Roman"/>
          <w:sz w:val="24"/>
          <w:szCs w:val="24"/>
        </w:rPr>
      </w:pPr>
      <w:r w:rsidRPr="0052164B">
        <w:rPr>
          <w:rFonts w:ascii="Times New Roman" w:hAnsi="Times New Roman"/>
          <w:sz w:val="24"/>
          <w:szCs w:val="24"/>
        </w:rPr>
        <w:t xml:space="preserve">b) zmiana wykonawcy spowodowałaby istotną niedogodność lub znaczne zwiększenie kosztów dla zamawiającego, </w:t>
      </w:r>
    </w:p>
    <w:p w14:paraId="02490C42" w14:textId="77777777" w:rsidR="0052164B" w:rsidRPr="0052164B" w:rsidRDefault="0052164B" w:rsidP="00A576D6">
      <w:pPr>
        <w:pStyle w:val="Akapitzlist"/>
        <w:spacing w:after="0"/>
        <w:ind w:left="851" w:hanging="284"/>
        <w:jc w:val="both"/>
        <w:rPr>
          <w:rFonts w:ascii="Times New Roman" w:hAnsi="Times New Roman"/>
          <w:sz w:val="24"/>
          <w:szCs w:val="24"/>
        </w:rPr>
      </w:pPr>
      <w:r w:rsidRPr="0052164B">
        <w:rPr>
          <w:rFonts w:ascii="Times New Roman" w:hAnsi="Times New Roman"/>
          <w:sz w:val="24"/>
          <w:szCs w:val="24"/>
        </w:rPr>
        <w:t xml:space="preserve">c) wartość każdej kolejnej zmiany nie przekracza 50% wartości zamówienia określonej pierwotnie w umowie lub umowie ramowej; </w:t>
      </w:r>
    </w:p>
    <w:p w14:paraId="4767E451" w14:textId="77777777" w:rsidR="0052164B" w:rsidRPr="0052164B" w:rsidRDefault="0052164B" w:rsidP="00A576D6">
      <w:pPr>
        <w:pStyle w:val="Akapitzlist"/>
        <w:spacing w:after="0"/>
        <w:ind w:left="284"/>
        <w:jc w:val="both"/>
        <w:rPr>
          <w:rFonts w:ascii="Times New Roman" w:hAnsi="Times New Roman"/>
          <w:sz w:val="24"/>
          <w:szCs w:val="24"/>
        </w:rPr>
      </w:pPr>
      <w:r w:rsidRPr="0052164B">
        <w:rPr>
          <w:rFonts w:ascii="Times New Roman" w:hAnsi="Times New Roman"/>
          <w:sz w:val="24"/>
          <w:szCs w:val="24"/>
        </w:rPr>
        <w:t xml:space="preserve">2) zostały spełnione łącznie następujące warunki: </w:t>
      </w:r>
    </w:p>
    <w:p w14:paraId="77AED4F0" w14:textId="77777777" w:rsidR="0052164B" w:rsidRPr="0052164B" w:rsidRDefault="0052164B" w:rsidP="00A576D6">
      <w:pPr>
        <w:pStyle w:val="Akapitzlist"/>
        <w:spacing w:after="0"/>
        <w:ind w:left="851" w:hanging="284"/>
        <w:jc w:val="both"/>
        <w:rPr>
          <w:rFonts w:ascii="Times New Roman" w:hAnsi="Times New Roman"/>
          <w:sz w:val="24"/>
          <w:szCs w:val="24"/>
        </w:rPr>
      </w:pPr>
      <w:r w:rsidRPr="0052164B">
        <w:rPr>
          <w:rFonts w:ascii="Times New Roman" w:hAnsi="Times New Roman"/>
          <w:sz w:val="24"/>
          <w:szCs w:val="24"/>
        </w:rPr>
        <w:t xml:space="preserve">a) konieczność zmiany umowy lub umowy ramowej spowodowana jest okolicznościami, których zamawiający, działając z należytą starannością, nie mógł przewidzieć, </w:t>
      </w:r>
    </w:p>
    <w:p w14:paraId="092BE00B" w14:textId="1C3E2679" w:rsidR="0052164B" w:rsidRPr="0052164B" w:rsidRDefault="0052164B" w:rsidP="00A576D6">
      <w:pPr>
        <w:pStyle w:val="Akapitzlist"/>
        <w:spacing w:after="0"/>
        <w:ind w:left="851" w:hanging="284"/>
        <w:jc w:val="both"/>
        <w:rPr>
          <w:rFonts w:ascii="Times New Roman" w:hAnsi="Times New Roman"/>
          <w:sz w:val="24"/>
          <w:szCs w:val="24"/>
        </w:rPr>
      </w:pPr>
      <w:r w:rsidRPr="0052164B">
        <w:rPr>
          <w:rFonts w:ascii="Times New Roman" w:hAnsi="Times New Roman"/>
          <w:sz w:val="24"/>
          <w:szCs w:val="24"/>
        </w:rPr>
        <w:t xml:space="preserve">b) wartość zmiany nie przekracza 50% wartości zamówienia określonej pierwotnie </w:t>
      </w:r>
      <w:r w:rsidR="00283281">
        <w:rPr>
          <w:rFonts w:ascii="Times New Roman" w:hAnsi="Times New Roman"/>
          <w:sz w:val="24"/>
          <w:szCs w:val="24"/>
        </w:rPr>
        <w:br/>
      </w:r>
      <w:r w:rsidRPr="0052164B">
        <w:rPr>
          <w:rFonts w:ascii="Times New Roman" w:hAnsi="Times New Roman"/>
          <w:sz w:val="24"/>
          <w:szCs w:val="24"/>
        </w:rPr>
        <w:t xml:space="preserve">w umowie lub umowie ramowej; </w:t>
      </w:r>
    </w:p>
    <w:p w14:paraId="733ECC5A" w14:textId="77777777" w:rsidR="0052164B" w:rsidRPr="0052164B" w:rsidRDefault="0052164B" w:rsidP="00A576D6">
      <w:pPr>
        <w:pStyle w:val="Akapitzlist"/>
        <w:spacing w:after="0"/>
        <w:ind w:left="426" w:hanging="142"/>
        <w:jc w:val="both"/>
        <w:rPr>
          <w:rFonts w:ascii="Times New Roman" w:hAnsi="Times New Roman"/>
          <w:sz w:val="24"/>
          <w:szCs w:val="24"/>
        </w:rPr>
      </w:pPr>
      <w:r w:rsidRPr="0052164B">
        <w:rPr>
          <w:rFonts w:ascii="Times New Roman" w:hAnsi="Times New Roman"/>
          <w:sz w:val="24"/>
          <w:szCs w:val="24"/>
        </w:rPr>
        <w:t xml:space="preserve">3) wykonawcę, któremu zamawiający udzielił zamówienia, ma zastąpić nowy wykonawca: </w:t>
      </w:r>
    </w:p>
    <w:p w14:paraId="4B32880A" w14:textId="77777777" w:rsidR="0052164B" w:rsidRPr="0052164B" w:rsidRDefault="0052164B" w:rsidP="00A576D6">
      <w:pPr>
        <w:pStyle w:val="Akapitzlist"/>
        <w:spacing w:after="0"/>
        <w:ind w:left="851" w:hanging="284"/>
        <w:jc w:val="both"/>
        <w:rPr>
          <w:rFonts w:ascii="Times New Roman" w:hAnsi="Times New Roman"/>
          <w:sz w:val="24"/>
          <w:szCs w:val="24"/>
        </w:rPr>
      </w:pPr>
      <w:r w:rsidRPr="0052164B">
        <w:rPr>
          <w:rFonts w:ascii="Times New Roman" w:hAnsi="Times New Roman"/>
          <w:sz w:val="24"/>
          <w:szCs w:val="24"/>
        </w:rPr>
        <w:t xml:space="preserve">a) na podstawie postanowień umownych, o których mowa w pkt 1, </w:t>
      </w:r>
    </w:p>
    <w:p w14:paraId="6C99BE79" w14:textId="77777777" w:rsidR="0052164B" w:rsidRPr="0052164B" w:rsidRDefault="0052164B" w:rsidP="00A576D6">
      <w:pPr>
        <w:pStyle w:val="Akapitzlist"/>
        <w:spacing w:after="0"/>
        <w:ind w:left="851" w:hanging="284"/>
        <w:jc w:val="both"/>
        <w:rPr>
          <w:rFonts w:ascii="Times New Roman" w:hAnsi="Times New Roman"/>
          <w:sz w:val="24"/>
          <w:szCs w:val="24"/>
        </w:rPr>
      </w:pPr>
      <w:r w:rsidRPr="0052164B">
        <w:rPr>
          <w:rFonts w:ascii="Times New Roman" w:hAnsi="Times New Roman"/>
          <w:sz w:val="24"/>
          <w:szCs w:val="24"/>
        </w:rPr>
        <w:t xml:space="preserve">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376F9C4E" w14:textId="175E52AA" w:rsidR="0052164B" w:rsidRPr="009957DB" w:rsidRDefault="0052164B" w:rsidP="009957DB">
      <w:pPr>
        <w:pStyle w:val="Akapitzlist"/>
        <w:spacing w:after="0"/>
        <w:ind w:left="851" w:hanging="284"/>
        <w:rPr>
          <w:rFonts w:ascii="Times New Roman" w:hAnsi="Times New Roman"/>
          <w:sz w:val="24"/>
          <w:szCs w:val="24"/>
        </w:rPr>
      </w:pPr>
      <w:r w:rsidRPr="0052164B">
        <w:rPr>
          <w:rFonts w:ascii="Times New Roman" w:hAnsi="Times New Roman"/>
          <w:sz w:val="24"/>
          <w:szCs w:val="24"/>
        </w:rPr>
        <w:t xml:space="preserve">c) w wyniku przejęcia przez zamawiającego zobowiązań wykonawcy względem jego podwykonawców; </w:t>
      </w:r>
    </w:p>
    <w:p w14:paraId="4FCC25FD" w14:textId="77777777" w:rsidR="0052164B" w:rsidRPr="0052164B" w:rsidRDefault="0052164B" w:rsidP="002D24FA">
      <w:pPr>
        <w:pStyle w:val="Akapitzlist"/>
        <w:spacing w:after="0"/>
        <w:ind w:left="567" w:hanging="284"/>
        <w:jc w:val="both"/>
        <w:rPr>
          <w:rFonts w:ascii="Times New Roman" w:hAnsi="Times New Roman"/>
          <w:sz w:val="24"/>
          <w:szCs w:val="24"/>
        </w:rPr>
      </w:pPr>
      <w:r w:rsidRPr="0052164B">
        <w:rPr>
          <w:rFonts w:ascii="Times New Roman" w:hAnsi="Times New Roman"/>
          <w:sz w:val="24"/>
          <w:szCs w:val="24"/>
        </w:rPr>
        <w:t xml:space="preserve">4) zmianę postanowień zawartych w umowie lub umowie ramowej uznaje się za istotną, jeżeli: </w:t>
      </w:r>
    </w:p>
    <w:p w14:paraId="65DA49F4" w14:textId="77777777" w:rsidR="0052164B" w:rsidRPr="0052164B" w:rsidRDefault="0052164B" w:rsidP="002D24FA">
      <w:pPr>
        <w:pStyle w:val="Akapitzlist"/>
        <w:spacing w:after="0"/>
        <w:ind w:left="709" w:hanging="142"/>
        <w:jc w:val="both"/>
        <w:rPr>
          <w:rFonts w:ascii="Times New Roman" w:hAnsi="Times New Roman"/>
          <w:sz w:val="24"/>
          <w:szCs w:val="24"/>
        </w:rPr>
      </w:pPr>
      <w:r w:rsidRPr="0052164B">
        <w:rPr>
          <w:rFonts w:ascii="Times New Roman" w:hAnsi="Times New Roman"/>
          <w:sz w:val="24"/>
          <w:szCs w:val="24"/>
        </w:rPr>
        <w:t xml:space="preserve">1. zmienia ogólny charakter umowy lub umowy ramowej, w stosunku do charakteru umowy lub umowy ramowej w pierwotnym brzmieniu; </w:t>
      </w:r>
    </w:p>
    <w:p w14:paraId="0253F6D4" w14:textId="77777777" w:rsidR="0052164B" w:rsidRPr="0052164B" w:rsidRDefault="0052164B" w:rsidP="002D24FA">
      <w:pPr>
        <w:pStyle w:val="Akapitzlist"/>
        <w:spacing w:after="0"/>
        <w:ind w:left="709" w:hanging="142"/>
        <w:jc w:val="both"/>
        <w:rPr>
          <w:rFonts w:ascii="Times New Roman" w:hAnsi="Times New Roman"/>
          <w:sz w:val="24"/>
          <w:szCs w:val="24"/>
        </w:rPr>
      </w:pPr>
      <w:r w:rsidRPr="0052164B">
        <w:rPr>
          <w:rFonts w:ascii="Times New Roman" w:hAnsi="Times New Roman"/>
          <w:sz w:val="24"/>
          <w:szCs w:val="24"/>
        </w:rPr>
        <w:t xml:space="preserve">2. nie zmienia ogólnego charakteru umowy lub umowy ramowej i zachodzi co najmniej jedna z następujących okoliczności: </w:t>
      </w:r>
    </w:p>
    <w:p w14:paraId="6A30C6AE" w14:textId="280D3AAA" w:rsidR="0052164B" w:rsidRPr="0052164B" w:rsidRDefault="0052164B" w:rsidP="002D24FA">
      <w:pPr>
        <w:pStyle w:val="Akapitzlist"/>
        <w:spacing w:after="0"/>
        <w:ind w:left="993" w:hanging="284"/>
        <w:jc w:val="both"/>
        <w:rPr>
          <w:rFonts w:ascii="Times New Roman" w:hAnsi="Times New Roman"/>
          <w:sz w:val="24"/>
          <w:szCs w:val="24"/>
        </w:rPr>
      </w:pPr>
      <w:r w:rsidRPr="0052164B">
        <w:rPr>
          <w:rFonts w:ascii="Times New Roman" w:hAnsi="Times New Roman"/>
          <w:sz w:val="24"/>
          <w:szCs w:val="24"/>
        </w:rPr>
        <w:t>a) zmiana wprowadza warunki, które, gdyby</w:t>
      </w:r>
      <w:r w:rsidR="00AF2C63">
        <w:rPr>
          <w:rFonts w:ascii="Times New Roman" w:hAnsi="Times New Roman"/>
          <w:sz w:val="24"/>
          <w:szCs w:val="24"/>
        </w:rPr>
        <w:t xml:space="preserve"> były postawione w postępowaniu </w:t>
      </w:r>
      <w:r w:rsidR="00AF2C63">
        <w:rPr>
          <w:rFonts w:ascii="Times New Roman" w:hAnsi="Times New Roman"/>
          <w:sz w:val="24"/>
          <w:szCs w:val="24"/>
        </w:rPr>
        <w:br/>
      </w:r>
      <w:r w:rsidRPr="0052164B">
        <w:rPr>
          <w:rFonts w:ascii="Times New Roman" w:hAnsi="Times New Roman"/>
          <w:sz w:val="24"/>
          <w:szCs w:val="24"/>
        </w:rPr>
        <w:t xml:space="preserve">o udzielenie zamówienia, to w tym postępowaniu wzięliby lub mogliby wziąć udział inni wykonawcy lub przyjęto by oferty innej treści, </w:t>
      </w:r>
    </w:p>
    <w:p w14:paraId="6C42ECBC" w14:textId="77777777" w:rsidR="0052164B" w:rsidRPr="0052164B" w:rsidRDefault="0052164B" w:rsidP="002D24FA">
      <w:pPr>
        <w:pStyle w:val="Akapitzlist"/>
        <w:spacing w:after="0"/>
        <w:ind w:left="993" w:hanging="284"/>
        <w:jc w:val="both"/>
        <w:rPr>
          <w:rFonts w:ascii="Times New Roman" w:hAnsi="Times New Roman"/>
          <w:sz w:val="24"/>
          <w:szCs w:val="24"/>
        </w:rPr>
      </w:pPr>
      <w:r w:rsidRPr="0052164B">
        <w:rPr>
          <w:rFonts w:ascii="Times New Roman" w:hAnsi="Times New Roman"/>
          <w:sz w:val="24"/>
          <w:szCs w:val="24"/>
        </w:rPr>
        <w:lastRenderedPageBreak/>
        <w:t xml:space="preserve">b) zmiana narusza równowagę ekonomiczną umowy lub umowy ramowej na korzyść wykonawcy w sposób nieprzewidziany pierwotnie w umowie lub umowie ramowej, </w:t>
      </w:r>
    </w:p>
    <w:p w14:paraId="5E80CBE0" w14:textId="77777777" w:rsidR="0052164B" w:rsidRPr="0052164B" w:rsidRDefault="0052164B" w:rsidP="00A576D6">
      <w:pPr>
        <w:pStyle w:val="Akapitzlist"/>
        <w:spacing w:after="0"/>
        <w:ind w:left="993" w:hanging="284"/>
        <w:rPr>
          <w:rFonts w:ascii="Times New Roman" w:hAnsi="Times New Roman"/>
          <w:sz w:val="24"/>
          <w:szCs w:val="24"/>
        </w:rPr>
      </w:pPr>
      <w:r w:rsidRPr="0052164B">
        <w:rPr>
          <w:rFonts w:ascii="Times New Roman" w:hAnsi="Times New Roman"/>
          <w:sz w:val="24"/>
          <w:szCs w:val="24"/>
        </w:rPr>
        <w:t xml:space="preserve">c) zmiana znacznie rozszerza lub zmniejsza zakres świadczeń i zobowiązań wynikający z umowy lub umowy ramowej, </w:t>
      </w:r>
    </w:p>
    <w:p w14:paraId="0E1A39A7" w14:textId="77777777" w:rsidR="0052164B" w:rsidRPr="0052164B" w:rsidRDefault="0052164B" w:rsidP="002D24FA">
      <w:pPr>
        <w:pStyle w:val="Akapitzlist"/>
        <w:spacing w:after="0"/>
        <w:ind w:left="993" w:hanging="284"/>
        <w:jc w:val="both"/>
        <w:rPr>
          <w:rFonts w:ascii="Times New Roman" w:hAnsi="Times New Roman"/>
          <w:sz w:val="24"/>
          <w:szCs w:val="24"/>
        </w:rPr>
      </w:pPr>
      <w:r w:rsidRPr="0052164B">
        <w:rPr>
          <w:rFonts w:ascii="Times New Roman" w:hAnsi="Times New Roman"/>
          <w:sz w:val="24"/>
          <w:szCs w:val="24"/>
        </w:rPr>
        <w:t xml:space="preserve">d) polega na zastąpieniu wykonawcy, któremu zamawiający udzielił zamówienia, nowym wykonawcą; </w:t>
      </w:r>
    </w:p>
    <w:p w14:paraId="1F227703" w14:textId="189666F6" w:rsidR="0052164B" w:rsidRDefault="0052164B" w:rsidP="002D24FA">
      <w:pPr>
        <w:pStyle w:val="Akapitzlist"/>
        <w:spacing w:after="0"/>
        <w:ind w:left="284" w:hanging="284"/>
        <w:jc w:val="both"/>
        <w:rPr>
          <w:rFonts w:ascii="Times New Roman" w:hAnsi="Times New Roman"/>
          <w:sz w:val="24"/>
          <w:szCs w:val="24"/>
        </w:rPr>
      </w:pPr>
      <w:r w:rsidRPr="0052164B">
        <w:rPr>
          <w:rFonts w:ascii="Times New Roman" w:hAnsi="Times New Roman"/>
          <w:sz w:val="24"/>
          <w:szCs w:val="24"/>
        </w:rPr>
        <w:t xml:space="preserve">5) łączna wartość zmian jest mniejsza niż kwoty określone w przepisach i </w:t>
      </w:r>
      <w:r w:rsidRPr="0052164B">
        <w:rPr>
          <w:rFonts w:ascii="Times New Roman" w:hAnsi="Times New Roman"/>
          <w:b/>
          <w:bCs/>
          <w:sz w:val="24"/>
          <w:szCs w:val="24"/>
        </w:rPr>
        <w:t xml:space="preserve">jest mniejsza od 10% wartości zamówienia określonej pierwotnie w umowie </w:t>
      </w:r>
      <w:r w:rsidRPr="0052164B">
        <w:rPr>
          <w:rFonts w:ascii="Times New Roman" w:hAnsi="Times New Roman"/>
          <w:sz w:val="24"/>
          <w:szCs w:val="24"/>
        </w:rPr>
        <w:t>w przypadku zamówień na usługi lub dostawy albo w przypadku zamówień na r</w:t>
      </w:r>
      <w:r w:rsidR="00AF2C63">
        <w:rPr>
          <w:rFonts w:ascii="Times New Roman" w:hAnsi="Times New Roman"/>
          <w:sz w:val="24"/>
          <w:szCs w:val="24"/>
        </w:rPr>
        <w:t xml:space="preserve">oboty budowlane – jest mniejsza </w:t>
      </w:r>
      <w:r w:rsidRPr="0052164B">
        <w:rPr>
          <w:rFonts w:ascii="Times New Roman" w:hAnsi="Times New Roman"/>
          <w:sz w:val="24"/>
          <w:szCs w:val="24"/>
        </w:rPr>
        <w:t xml:space="preserve">od 15% wartości zamówienia określonej pierwotnie w umowie. </w:t>
      </w:r>
    </w:p>
    <w:p w14:paraId="34BA37F7" w14:textId="77777777" w:rsidR="009957DB" w:rsidRPr="0052164B" w:rsidRDefault="009957DB" w:rsidP="002D24FA">
      <w:pPr>
        <w:pStyle w:val="Akapitzlist"/>
        <w:spacing w:after="0"/>
        <w:ind w:left="284" w:hanging="284"/>
        <w:jc w:val="both"/>
        <w:rPr>
          <w:rFonts w:ascii="Times New Roman" w:hAnsi="Times New Roman"/>
          <w:sz w:val="24"/>
          <w:szCs w:val="24"/>
        </w:rPr>
      </w:pPr>
    </w:p>
    <w:p w14:paraId="1B22CC89" w14:textId="5491F44A" w:rsidR="003F63EF" w:rsidRPr="002D24FA" w:rsidRDefault="003F63EF" w:rsidP="002D24FA">
      <w:pPr>
        <w:spacing w:after="0"/>
        <w:jc w:val="both"/>
        <w:rPr>
          <w:rFonts w:ascii="Times New Roman" w:hAnsi="Times New Roman"/>
          <w:sz w:val="24"/>
          <w:szCs w:val="24"/>
        </w:rPr>
      </w:pPr>
    </w:p>
    <w:p w14:paraId="78D5E1E9" w14:textId="28A68F6F" w:rsidR="005A2BDF" w:rsidRDefault="00B601D1" w:rsidP="00A576D6">
      <w:pPr>
        <w:pStyle w:val="Akapitzlist"/>
        <w:spacing w:after="0"/>
        <w:ind w:left="0"/>
        <w:jc w:val="center"/>
        <w:rPr>
          <w:rFonts w:ascii="Times New Roman" w:hAnsi="Times New Roman"/>
          <w:b/>
          <w:sz w:val="24"/>
          <w:szCs w:val="24"/>
        </w:rPr>
      </w:pPr>
      <w:r>
        <w:rPr>
          <w:rFonts w:ascii="Times New Roman" w:hAnsi="Times New Roman"/>
          <w:b/>
          <w:sz w:val="24"/>
          <w:szCs w:val="24"/>
        </w:rPr>
        <w:t>§ 17</w:t>
      </w:r>
    </w:p>
    <w:p w14:paraId="4F1A14A5" w14:textId="2E05370B" w:rsidR="005A2BDF" w:rsidRDefault="005A2BDF" w:rsidP="0009279A">
      <w:pPr>
        <w:pStyle w:val="Akapitzlist"/>
        <w:spacing w:before="120" w:after="0"/>
        <w:ind w:left="0"/>
        <w:jc w:val="center"/>
        <w:rPr>
          <w:rFonts w:ascii="Times New Roman" w:hAnsi="Times New Roman"/>
          <w:b/>
          <w:sz w:val="24"/>
          <w:szCs w:val="24"/>
        </w:rPr>
      </w:pPr>
      <w:r w:rsidRPr="005A2BDF">
        <w:rPr>
          <w:rFonts w:ascii="Times New Roman" w:hAnsi="Times New Roman"/>
          <w:b/>
          <w:sz w:val="24"/>
          <w:szCs w:val="24"/>
        </w:rPr>
        <w:t xml:space="preserve"> PODWYKONAWSTWO</w:t>
      </w:r>
    </w:p>
    <w:p w14:paraId="191D7658" w14:textId="77777777" w:rsidR="003F50A0" w:rsidRDefault="003F50A0" w:rsidP="0009279A">
      <w:pPr>
        <w:pStyle w:val="Akapitzlist"/>
        <w:spacing w:before="120" w:after="0"/>
        <w:ind w:left="0"/>
        <w:jc w:val="center"/>
        <w:rPr>
          <w:rFonts w:ascii="Times New Roman" w:hAnsi="Times New Roman"/>
          <w:b/>
          <w:sz w:val="24"/>
          <w:szCs w:val="24"/>
        </w:rPr>
      </w:pPr>
    </w:p>
    <w:p w14:paraId="0D350A80" w14:textId="77777777" w:rsidR="009957DB" w:rsidRPr="0009279A" w:rsidRDefault="009957DB" w:rsidP="0009279A">
      <w:pPr>
        <w:pStyle w:val="Akapitzlist"/>
        <w:spacing w:before="120" w:after="0"/>
        <w:ind w:left="0"/>
        <w:jc w:val="center"/>
        <w:rPr>
          <w:rFonts w:ascii="Times New Roman" w:hAnsi="Times New Roman"/>
          <w:b/>
          <w:sz w:val="24"/>
          <w:szCs w:val="24"/>
        </w:rPr>
      </w:pPr>
    </w:p>
    <w:p w14:paraId="6C39FCF3" w14:textId="372CD5CD" w:rsidR="00C6022D" w:rsidRPr="00C6022D" w:rsidRDefault="005A2BDF" w:rsidP="0009279A">
      <w:pPr>
        <w:pStyle w:val="Akapitzlist"/>
        <w:numPr>
          <w:ilvl w:val="6"/>
          <w:numId w:val="27"/>
        </w:numPr>
        <w:tabs>
          <w:tab w:val="left" w:pos="284"/>
        </w:tabs>
        <w:spacing w:before="120" w:after="0"/>
        <w:ind w:left="142"/>
        <w:jc w:val="both"/>
        <w:rPr>
          <w:rFonts w:ascii="Times New Roman" w:hAnsi="Times New Roman"/>
          <w:sz w:val="24"/>
          <w:szCs w:val="24"/>
        </w:rPr>
      </w:pPr>
      <w:r w:rsidRPr="00C6022D">
        <w:rPr>
          <w:rFonts w:ascii="Times New Roman" w:hAnsi="Times New Roman"/>
          <w:sz w:val="24"/>
          <w:szCs w:val="24"/>
        </w:rPr>
        <w:t>Wykonawca zobowiązuje się wykonać przedmiot umowy siłami własnymi bez udziału podwykonawców,</w:t>
      </w:r>
      <w:r w:rsidR="00C6022D" w:rsidRPr="00C6022D">
        <w:rPr>
          <w:rFonts w:ascii="Times New Roman" w:hAnsi="Times New Roman"/>
          <w:sz w:val="24"/>
          <w:szCs w:val="24"/>
        </w:rPr>
        <w:t xml:space="preserve"> </w:t>
      </w:r>
    </w:p>
    <w:p w14:paraId="113B45C6" w14:textId="50551CAD" w:rsidR="005A2BDF" w:rsidRPr="00C664E7" w:rsidRDefault="005A2BDF" w:rsidP="0009279A">
      <w:pPr>
        <w:spacing w:before="120" w:after="0"/>
        <w:ind w:left="284"/>
        <w:jc w:val="both"/>
        <w:rPr>
          <w:rFonts w:ascii="Times New Roman" w:hAnsi="Times New Roman"/>
          <w:i/>
          <w:sz w:val="24"/>
          <w:szCs w:val="24"/>
        </w:rPr>
      </w:pPr>
      <w:r w:rsidRPr="00C664E7">
        <w:rPr>
          <w:rFonts w:ascii="Times New Roman" w:hAnsi="Times New Roman"/>
          <w:i/>
          <w:sz w:val="24"/>
          <w:szCs w:val="24"/>
        </w:rPr>
        <w:t>lub</w:t>
      </w:r>
    </w:p>
    <w:p w14:paraId="7F6A12B1" w14:textId="06B06F78" w:rsidR="00C664E7" w:rsidRPr="00C664E7" w:rsidRDefault="005A2BDF" w:rsidP="0009279A">
      <w:pPr>
        <w:pStyle w:val="Akapitzlist"/>
        <w:spacing w:before="120" w:after="0"/>
        <w:ind w:left="284"/>
        <w:jc w:val="both"/>
        <w:rPr>
          <w:rFonts w:ascii="Times New Roman" w:hAnsi="Times New Roman"/>
          <w:sz w:val="24"/>
          <w:szCs w:val="24"/>
        </w:rPr>
      </w:pPr>
      <w:r w:rsidRPr="005A2BDF">
        <w:rPr>
          <w:rFonts w:ascii="Times New Roman" w:hAnsi="Times New Roman"/>
          <w:sz w:val="24"/>
          <w:szCs w:val="24"/>
        </w:rPr>
        <w:t>W</w:t>
      </w:r>
      <w:r>
        <w:rPr>
          <w:rFonts w:ascii="Times New Roman" w:hAnsi="Times New Roman"/>
          <w:sz w:val="24"/>
          <w:szCs w:val="24"/>
        </w:rPr>
        <w:t xml:space="preserve">ykonawca oświadcza, że zleca/ nie zleca </w:t>
      </w:r>
      <w:r w:rsidRPr="005A2BDF">
        <w:rPr>
          <w:rFonts w:ascii="Times New Roman" w:hAnsi="Times New Roman"/>
          <w:sz w:val="24"/>
          <w:szCs w:val="24"/>
        </w:rPr>
        <w:t>………………(nazwa podwykonawcy) następujące prace:…………………………………………………………………</w:t>
      </w:r>
    </w:p>
    <w:p w14:paraId="5A736C30" w14:textId="7DBD1028" w:rsidR="005A2BDF" w:rsidRPr="00C664E7" w:rsidRDefault="005A2BDF" w:rsidP="00A576D6">
      <w:pPr>
        <w:pStyle w:val="Akapitzlist"/>
        <w:numPr>
          <w:ilvl w:val="6"/>
          <w:numId w:val="27"/>
        </w:numPr>
        <w:spacing w:after="0"/>
        <w:ind w:left="142"/>
        <w:jc w:val="both"/>
        <w:rPr>
          <w:rFonts w:ascii="Times New Roman" w:hAnsi="Times New Roman"/>
          <w:sz w:val="24"/>
          <w:szCs w:val="24"/>
        </w:rPr>
      </w:pPr>
      <w:r w:rsidRPr="00C6022D">
        <w:rPr>
          <w:rFonts w:ascii="Times New Roman" w:hAnsi="Times New Roman"/>
          <w:sz w:val="24"/>
          <w:szCs w:val="24"/>
        </w:rPr>
        <w:t>Wykonawca ponosi pełną odpowiedzialność za wykonanie powierzonej podwykonawcy części przedmiotu zamówienia jak za własne działania lub zaniechan</w:t>
      </w:r>
      <w:r w:rsidR="00AF2C63">
        <w:rPr>
          <w:rFonts w:ascii="Times New Roman" w:hAnsi="Times New Roman"/>
          <w:sz w:val="24"/>
          <w:szCs w:val="24"/>
        </w:rPr>
        <w:t>ia, niezależne</w:t>
      </w:r>
      <w:r w:rsidR="002D24FA">
        <w:rPr>
          <w:rFonts w:ascii="Times New Roman" w:hAnsi="Times New Roman"/>
          <w:sz w:val="24"/>
          <w:szCs w:val="24"/>
        </w:rPr>
        <w:t xml:space="preserve"> </w:t>
      </w:r>
      <w:r w:rsidRPr="00C6022D">
        <w:rPr>
          <w:rFonts w:ascii="Times New Roman" w:hAnsi="Times New Roman"/>
          <w:sz w:val="24"/>
          <w:szCs w:val="24"/>
        </w:rPr>
        <w:t>od osobistej odpowiedzialności podwykonawcy wobec Zamawiającego.</w:t>
      </w:r>
    </w:p>
    <w:p w14:paraId="3E8D1B60" w14:textId="6765E812" w:rsidR="00C664E7" w:rsidRPr="00C664E7" w:rsidRDefault="005A2BDF" w:rsidP="00A576D6">
      <w:pPr>
        <w:pStyle w:val="Akapitzlist"/>
        <w:numPr>
          <w:ilvl w:val="6"/>
          <w:numId w:val="27"/>
        </w:numPr>
        <w:spacing w:after="0"/>
        <w:ind w:left="142"/>
        <w:jc w:val="both"/>
        <w:rPr>
          <w:rFonts w:ascii="Times New Roman" w:hAnsi="Times New Roman"/>
          <w:sz w:val="24"/>
          <w:szCs w:val="24"/>
        </w:rPr>
      </w:pPr>
      <w:r w:rsidRPr="005A2BDF">
        <w:rPr>
          <w:rFonts w:ascii="Times New Roman" w:hAnsi="Times New Roman"/>
          <w:sz w:val="24"/>
          <w:szCs w:val="24"/>
        </w:rPr>
        <w:t>Wykonawca zapewnia, że podwykonawcy będą przestrzegać wszelkich postanowień niniejszej umowy.</w:t>
      </w:r>
    </w:p>
    <w:p w14:paraId="13BEB6CB" w14:textId="1C017AE3" w:rsidR="005A2BDF" w:rsidRDefault="005A2BDF" w:rsidP="00A576D6">
      <w:pPr>
        <w:pStyle w:val="Akapitzlist"/>
        <w:numPr>
          <w:ilvl w:val="6"/>
          <w:numId w:val="27"/>
        </w:numPr>
        <w:spacing w:after="0"/>
        <w:ind w:left="142"/>
        <w:jc w:val="both"/>
        <w:rPr>
          <w:rFonts w:ascii="Times New Roman" w:hAnsi="Times New Roman"/>
          <w:sz w:val="24"/>
          <w:szCs w:val="24"/>
        </w:rPr>
      </w:pPr>
      <w:r w:rsidRPr="00C664E7">
        <w:rPr>
          <w:rFonts w:ascii="Times New Roman" w:hAnsi="Times New Roman"/>
          <w:sz w:val="24"/>
          <w:szCs w:val="24"/>
        </w:rPr>
        <w:t xml:space="preserve"> Wykonawca zobowiązuje się do zapewnienia, że wskazani podwykonawcy nie będą powierzali wykonania całości lub części powierzonych im prac dalszym podwykonawcom, chyba że Wykonawca uzyska zgodę od Zamawiającego</w:t>
      </w:r>
    </w:p>
    <w:p w14:paraId="18C65FCC" w14:textId="68A27497" w:rsidR="00F83782" w:rsidRDefault="0045070B" w:rsidP="002D24FA">
      <w:pPr>
        <w:pStyle w:val="Akapitzlist"/>
        <w:numPr>
          <w:ilvl w:val="6"/>
          <w:numId w:val="27"/>
        </w:numPr>
        <w:spacing w:after="0"/>
        <w:ind w:left="142"/>
        <w:jc w:val="both"/>
        <w:rPr>
          <w:rFonts w:ascii="Times New Roman" w:hAnsi="Times New Roman"/>
          <w:sz w:val="24"/>
          <w:szCs w:val="24"/>
        </w:rPr>
      </w:pPr>
      <w:r>
        <w:rPr>
          <w:rFonts w:ascii="Times New Roman" w:hAnsi="Times New Roman"/>
          <w:sz w:val="24"/>
          <w:szCs w:val="24"/>
        </w:rPr>
        <w:t>Wykaz podmiotów, które będą uczestniczyć w wykonywaniu zamówienia zawierać będzie załącznik n</w:t>
      </w:r>
      <w:r w:rsidR="00D8645D">
        <w:rPr>
          <w:rFonts w:ascii="Times New Roman" w:hAnsi="Times New Roman"/>
          <w:sz w:val="24"/>
          <w:szCs w:val="24"/>
        </w:rPr>
        <w:t>r 5, w sytuacji , gdy Wykonawca będzie realizował przedmiot umowy z udziałem podwykonawców.</w:t>
      </w:r>
    </w:p>
    <w:p w14:paraId="489F5EDE" w14:textId="6DE2ECEC" w:rsidR="003F50A0" w:rsidRDefault="003F50A0" w:rsidP="003F50A0">
      <w:pPr>
        <w:spacing w:after="0"/>
        <w:jc w:val="both"/>
        <w:rPr>
          <w:rFonts w:ascii="Times New Roman" w:hAnsi="Times New Roman"/>
          <w:sz w:val="24"/>
          <w:szCs w:val="24"/>
        </w:rPr>
      </w:pPr>
    </w:p>
    <w:p w14:paraId="35A80675" w14:textId="77777777" w:rsidR="003F50A0" w:rsidRPr="003F50A0" w:rsidRDefault="003F50A0" w:rsidP="003F50A0">
      <w:pPr>
        <w:spacing w:after="0"/>
        <w:jc w:val="both"/>
        <w:rPr>
          <w:rFonts w:ascii="Times New Roman" w:hAnsi="Times New Roman"/>
          <w:sz w:val="24"/>
          <w:szCs w:val="24"/>
        </w:rPr>
      </w:pPr>
    </w:p>
    <w:p w14:paraId="41BD55CE" w14:textId="72A2989B" w:rsidR="00830235" w:rsidRPr="003F5B8A" w:rsidRDefault="00830235" w:rsidP="0009279A">
      <w:pPr>
        <w:keepNext/>
        <w:spacing w:before="120" w:after="0"/>
        <w:jc w:val="center"/>
        <w:rPr>
          <w:rFonts w:ascii="Times New Roman" w:hAnsi="Times New Roman"/>
          <w:b/>
          <w:sz w:val="24"/>
          <w:szCs w:val="24"/>
        </w:rPr>
      </w:pPr>
      <w:r w:rsidRPr="003F63EF">
        <w:rPr>
          <w:rFonts w:ascii="Times New Roman" w:hAnsi="Times New Roman"/>
          <w:b/>
          <w:sz w:val="24"/>
          <w:szCs w:val="24"/>
        </w:rPr>
        <w:t xml:space="preserve">§ </w:t>
      </w:r>
      <w:r w:rsidR="004D34DA" w:rsidRPr="003F63EF">
        <w:rPr>
          <w:rFonts w:ascii="Times New Roman" w:hAnsi="Times New Roman"/>
          <w:b/>
          <w:sz w:val="24"/>
          <w:szCs w:val="24"/>
        </w:rPr>
        <w:t>18</w:t>
      </w:r>
    </w:p>
    <w:p w14:paraId="15F7C739" w14:textId="02A595E5" w:rsidR="00C664E7" w:rsidRDefault="002E502C" w:rsidP="0009279A">
      <w:pPr>
        <w:widowControl w:val="0"/>
        <w:shd w:val="clear" w:color="auto" w:fill="FFFFFF"/>
        <w:suppressAutoHyphens/>
        <w:autoSpaceDE w:val="0"/>
        <w:spacing w:before="120" w:after="0"/>
        <w:ind w:left="284"/>
        <w:jc w:val="center"/>
        <w:rPr>
          <w:rFonts w:ascii="Times New Roman" w:eastAsia="Times New Roman" w:hAnsi="Times New Roman"/>
          <w:b/>
          <w:sz w:val="24"/>
          <w:szCs w:val="24"/>
          <w:lang w:eastAsia="ar-SA"/>
        </w:rPr>
      </w:pPr>
      <w:r w:rsidRPr="003F5B8A">
        <w:rPr>
          <w:rFonts w:ascii="Times New Roman" w:eastAsia="Times New Roman" w:hAnsi="Times New Roman"/>
          <w:b/>
          <w:sz w:val="24"/>
          <w:szCs w:val="24"/>
          <w:lang w:eastAsia="ar-SA"/>
        </w:rPr>
        <w:t>BEZPIECZEŃSTWO INFORMACJI I OCHRONA DANYCH OSOBOWYCH</w:t>
      </w:r>
    </w:p>
    <w:p w14:paraId="5C2E502F" w14:textId="5ED80B75" w:rsidR="003F50A0" w:rsidRDefault="003F50A0" w:rsidP="0009279A">
      <w:pPr>
        <w:widowControl w:val="0"/>
        <w:shd w:val="clear" w:color="auto" w:fill="FFFFFF"/>
        <w:suppressAutoHyphens/>
        <w:autoSpaceDE w:val="0"/>
        <w:spacing w:before="120" w:after="0"/>
        <w:ind w:left="284"/>
        <w:jc w:val="center"/>
        <w:rPr>
          <w:rFonts w:ascii="Times New Roman" w:eastAsia="Times New Roman" w:hAnsi="Times New Roman"/>
          <w:b/>
          <w:sz w:val="24"/>
          <w:szCs w:val="24"/>
          <w:lang w:eastAsia="ar-SA"/>
        </w:rPr>
      </w:pPr>
    </w:p>
    <w:p w14:paraId="51F333F3" w14:textId="33DDE686" w:rsidR="006F1AB5" w:rsidRPr="001A2E33" w:rsidRDefault="006F1AB5" w:rsidP="0009279A">
      <w:pPr>
        <w:widowControl w:val="0"/>
        <w:numPr>
          <w:ilvl w:val="0"/>
          <w:numId w:val="26"/>
        </w:numPr>
        <w:shd w:val="clear" w:color="auto" w:fill="FFFFFF"/>
        <w:suppressAutoHyphens/>
        <w:autoSpaceDE w:val="0"/>
        <w:spacing w:before="120" w:after="0"/>
        <w:jc w:val="both"/>
        <w:rPr>
          <w:rFonts w:ascii="Times New Roman" w:eastAsia="Times New Roman" w:hAnsi="Times New Roman"/>
          <w:b/>
          <w:color w:val="000000"/>
          <w:sz w:val="24"/>
          <w:szCs w:val="24"/>
          <w:lang w:eastAsia="ar-SA"/>
        </w:rPr>
      </w:pPr>
      <w:r w:rsidRPr="001A2E33">
        <w:rPr>
          <w:rFonts w:ascii="Times New Roman" w:eastAsia="Times New Roman" w:hAnsi="Times New Roman"/>
          <w:color w:val="000000"/>
          <w:sz w:val="24"/>
          <w:szCs w:val="24"/>
          <w:lang w:eastAsia="pl-PL"/>
        </w:rPr>
        <w:t xml:space="preserve">Strony oświadczają, że są Administratorami Danych Osobowych w rozumieniu rozporządzenia Parlamentu Europejskiego i Rady (UE) 2016/679 z dnia 27 kwietnia 2016 r. w sprawie ochrony osób fizycznych w związku z przetwarzaniem danych osobowych </w:t>
      </w:r>
      <w:r w:rsidR="00AF2C63">
        <w:rPr>
          <w:rFonts w:ascii="Times New Roman" w:eastAsia="Times New Roman" w:hAnsi="Times New Roman"/>
          <w:color w:val="000000"/>
          <w:sz w:val="24"/>
          <w:szCs w:val="24"/>
          <w:lang w:eastAsia="pl-PL"/>
        </w:rPr>
        <w:br/>
      </w:r>
      <w:r w:rsidRPr="001A2E33">
        <w:rPr>
          <w:rFonts w:ascii="Times New Roman" w:eastAsia="Times New Roman" w:hAnsi="Times New Roman"/>
          <w:color w:val="000000"/>
          <w:sz w:val="24"/>
          <w:szCs w:val="24"/>
          <w:lang w:eastAsia="pl-PL"/>
        </w:rPr>
        <w:t xml:space="preserve">i w sprawie swobodnego przepływu takich danych oraz uchylenia dyrektywy 95/46/WE </w:t>
      </w:r>
      <w:r w:rsidR="00AF2C63">
        <w:rPr>
          <w:rFonts w:ascii="Times New Roman" w:eastAsia="Times New Roman" w:hAnsi="Times New Roman"/>
          <w:color w:val="000000"/>
          <w:sz w:val="24"/>
          <w:szCs w:val="24"/>
          <w:lang w:eastAsia="pl-PL"/>
        </w:rPr>
        <w:br/>
      </w:r>
      <w:r w:rsidR="00AF2C63">
        <w:rPr>
          <w:rFonts w:ascii="Times New Roman" w:eastAsia="Times New Roman" w:hAnsi="Times New Roman"/>
          <w:color w:val="000000"/>
          <w:sz w:val="24"/>
          <w:szCs w:val="24"/>
          <w:lang w:eastAsia="pl-PL"/>
        </w:rPr>
        <w:lastRenderedPageBreak/>
        <w:t>(</w:t>
      </w:r>
      <w:r w:rsidRPr="001A2E33">
        <w:rPr>
          <w:rFonts w:ascii="Times New Roman" w:eastAsia="Times New Roman" w:hAnsi="Times New Roman"/>
          <w:color w:val="000000"/>
          <w:sz w:val="24"/>
          <w:szCs w:val="24"/>
          <w:lang w:eastAsia="pl-PL"/>
        </w:rPr>
        <w:t>dalej RODO) oraz są uprawnione do ich przetwarzania w zakresie określonym niniejszą Umową.</w:t>
      </w:r>
    </w:p>
    <w:p w14:paraId="7A1CE2A4" w14:textId="77777777" w:rsidR="006F1AB5" w:rsidRPr="001A2E33" w:rsidRDefault="006F1AB5" w:rsidP="00A576D6">
      <w:pPr>
        <w:numPr>
          <w:ilvl w:val="0"/>
          <w:numId w:val="26"/>
        </w:numPr>
        <w:spacing w:after="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412FA6F6" w14:textId="77777777" w:rsidR="006F1AB5" w:rsidRPr="001A2E33" w:rsidRDefault="006F1AB5" w:rsidP="00A576D6">
      <w:pPr>
        <w:numPr>
          <w:ilvl w:val="0"/>
          <w:numId w:val="26"/>
        </w:numPr>
        <w:spacing w:after="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Strony oświadczają, że przestrzegają praw osób, których dane dotyczą oraz realizują obowiązki nałożone na Administratorów Danych Osobowych.</w:t>
      </w:r>
    </w:p>
    <w:p w14:paraId="5C250F18" w14:textId="77777777" w:rsidR="006F1AB5" w:rsidRPr="001A2E33" w:rsidRDefault="006F1AB5" w:rsidP="00A576D6">
      <w:pPr>
        <w:numPr>
          <w:ilvl w:val="0"/>
          <w:numId w:val="26"/>
        </w:numPr>
        <w:spacing w:after="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 xml:space="preserve">Każda ze stron przetwarza dane osobowe przedstawicieli drugiej Strony w zakresie niezbędnym do realizacji Umowy. </w:t>
      </w:r>
    </w:p>
    <w:p w14:paraId="60D296BB" w14:textId="77777777" w:rsidR="00AF2C63" w:rsidRDefault="006F1AB5" w:rsidP="00A576D6">
      <w:pPr>
        <w:numPr>
          <w:ilvl w:val="0"/>
          <w:numId w:val="26"/>
        </w:numPr>
        <w:spacing w:after="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 xml:space="preserve">Strony zobowiązane są przed przystąpieniem do przetwarzania danych osobowych </w:t>
      </w:r>
    </w:p>
    <w:p w14:paraId="14C102DC" w14:textId="39111EAD" w:rsidR="006F1AB5" w:rsidRPr="001A2E33" w:rsidRDefault="006F1AB5" w:rsidP="00AF2C63">
      <w:pPr>
        <w:spacing w:after="0"/>
        <w:ind w:left="36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4B975E0E" w14:textId="77777777" w:rsidR="006F1AB5" w:rsidRPr="001A2E33" w:rsidRDefault="006F1AB5" w:rsidP="00A576D6">
      <w:pPr>
        <w:numPr>
          <w:ilvl w:val="0"/>
          <w:numId w:val="26"/>
        </w:numPr>
        <w:spacing w:after="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09001867" w14:textId="77777777" w:rsidR="006F1AB5" w:rsidRPr="001A2E33" w:rsidRDefault="006F1AB5" w:rsidP="00A576D6">
      <w:pPr>
        <w:numPr>
          <w:ilvl w:val="0"/>
          <w:numId w:val="26"/>
        </w:numPr>
        <w:spacing w:after="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Wykonawca ponosi wszelką odpowiedzialność, tak wobec osób trzecich jak i wobec Zamawiającego, za szkody powstałe w związku z niewykonywaniem lub nienależytą realizacją obowiązków dotyczących informacji.</w:t>
      </w:r>
    </w:p>
    <w:p w14:paraId="2891BB52" w14:textId="77777777" w:rsidR="00AF2C63" w:rsidRDefault="006F1AB5" w:rsidP="00AF2C63">
      <w:pPr>
        <w:numPr>
          <w:ilvl w:val="0"/>
          <w:numId w:val="26"/>
        </w:numPr>
        <w:spacing w:after="0"/>
        <w:contextualSpacing/>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Wykonawca zobowiązany jest do powiadamian</w:t>
      </w:r>
      <w:r w:rsidR="00AF2C63">
        <w:rPr>
          <w:rFonts w:ascii="Times New Roman" w:eastAsia="Times New Roman" w:hAnsi="Times New Roman"/>
          <w:color w:val="000000"/>
          <w:sz w:val="24"/>
          <w:szCs w:val="24"/>
          <w:lang w:eastAsia="pl-PL"/>
        </w:rPr>
        <w:t>ia i raportowania Zamawiającemu</w:t>
      </w:r>
    </w:p>
    <w:p w14:paraId="23B43C7F" w14:textId="77777777" w:rsidR="00AF2C63" w:rsidRDefault="006F1AB5" w:rsidP="00AF2C63">
      <w:pPr>
        <w:spacing w:after="0"/>
        <w:ind w:left="36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 xml:space="preserve">o nieuprawnionych ujawnieniach lub udostępnieniach informacji lub o naruszeniach ich poufności w terminie 24 godzin od momentu stwierdzenia powyższych faktów:  na adres </w:t>
      </w:r>
      <w:r w:rsidR="001B2545">
        <w:rPr>
          <w:rFonts w:ascii="Times New Roman" w:eastAsia="Times New Roman" w:hAnsi="Times New Roman"/>
          <w:color w:val="000000"/>
          <w:sz w:val="24"/>
          <w:szCs w:val="24"/>
          <w:lang w:eastAsia="pl-PL"/>
        </w:rPr>
        <w:t xml:space="preserve">   </w:t>
      </w:r>
    </w:p>
    <w:p w14:paraId="63B4EEAC" w14:textId="40DE1ABB" w:rsidR="006F1AB5" w:rsidRPr="00726886" w:rsidRDefault="006F1AB5" w:rsidP="00AF2C63">
      <w:pPr>
        <w:spacing w:after="0"/>
        <w:ind w:left="360"/>
        <w:contextualSpacing/>
        <w:jc w:val="both"/>
        <w:rPr>
          <w:rFonts w:ascii="Times New Roman" w:eastAsia="Times New Roman" w:hAnsi="Times New Roman"/>
          <w:color w:val="000000"/>
          <w:sz w:val="24"/>
          <w:szCs w:val="24"/>
          <w:lang w:val="en-US" w:eastAsia="pl-PL"/>
        </w:rPr>
      </w:pPr>
      <w:r w:rsidRPr="00726886">
        <w:rPr>
          <w:rFonts w:ascii="Times New Roman" w:eastAsia="Times New Roman" w:hAnsi="Times New Roman"/>
          <w:color w:val="000000"/>
          <w:sz w:val="24"/>
          <w:szCs w:val="24"/>
          <w:lang w:val="en-US" w:eastAsia="pl-PL"/>
        </w:rPr>
        <w:t xml:space="preserve">e-mail: </w:t>
      </w:r>
      <w:hyperlink r:id="rId9" w:history="1">
        <w:r w:rsidR="00915E79" w:rsidRPr="00726886">
          <w:rPr>
            <w:rStyle w:val="Hipercze"/>
            <w:rFonts w:ascii="Times New Roman" w:eastAsia="Times New Roman" w:hAnsi="Times New Roman"/>
            <w:sz w:val="24"/>
            <w:szCs w:val="24"/>
            <w:lang w:val="en-US" w:eastAsia="pl-PL"/>
          </w:rPr>
          <w:t>1bltr.zywn@ron.mil.pl</w:t>
        </w:r>
      </w:hyperlink>
      <w:r w:rsidRPr="00726886">
        <w:rPr>
          <w:rFonts w:ascii="Times New Roman" w:eastAsia="Times New Roman" w:hAnsi="Times New Roman"/>
          <w:sz w:val="24"/>
          <w:szCs w:val="24"/>
          <w:lang w:val="en-US" w:eastAsia="pl-PL"/>
        </w:rPr>
        <w:t>.</w:t>
      </w:r>
    </w:p>
    <w:p w14:paraId="2F3532B9" w14:textId="77777777" w:rsidR="006F1AB5" w:rsidRPr="001A2E33" w:rsidRDefault="006F1AB5" w:rsidP="00A576D6">
      <w:pPr>
        <w:numPr>
          <w:ilvl w:val="0"/>
          <w:numId w:val="26"/>
        </w:numPr>
        <w:spacing w:after="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5843DD69" w14:textId="77777777" w:rsidR="00AF2C63" w:rsidRDefault="006F1AB5" w:rsidP="00A576D6">
      <w:pPr>
        <w:numPr>
          <w:ilvl w:val="0"/>
          <w:numId w:val="26"/>
        </w:numPr>
        <w:spacing w:after="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w:t>
      </w:r>
      <w:r w:rsidR="00AF2C63">
        <w:rPr>
          <w:rFonts w:ascii="Times New Roman" w:eastAsia="Times New Roman" w:hAnsi="Times New Roman"/>
          <w:color w:val="000000"/>
          <w:sz w:val="24"/>
          <w:szCs w:val="24"/>
          <w:lang w:eastAsia="pl-PL"/>
        </w:rPr>
        <w:t>ia wszelkich kosztów związanych</w:t>
      </w:r>
    </w:p>
    <w:p w14:paraId="26E7AED0" w14:textId="5D6A7629" w:rsidR="006F1AB5" w:rsidRPr="001A2E33" w:rsidRDefault="001B2545" w:rsidP="00AF2C63">
      <w:pPr>
        <w:spacing w:after="0"/>
        <w:ind w:left="360"/>
        <w:contextualSpacing/>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6F1AB5" w:rsidRPr="001A2E33">
        <w:rPr>
          <w:rFonts w:ascii="Times New Roman" w:eastAsia="Times New Roman" w:hAnsi="Times New Roman"/>
          <w:color w:val="000000"/>
          <w:sz w:val="24"/>
          <w:szCs w:val="24"/>
          <w:lang w:eastAsia="pl-PL"/>
        </w:rPr>
        <w:t>z dochodzeniem roszczeń przez te osoby trzecie, w tym zasądzonych kwot odszkodowania oraz kosztów obsługi prawnej, w terminie 14 dni od daty doręczenia wezwania do zapłaty.</w:t>
      </w:r>
    </w:p>
    <w:p w14:paraId="212A1F9B" w14:textId="77312339" w:rsidR="006F1AB5" w:rsidRDefault="006F1AB5" w:rsidP="00A576D6">
      <w:pPr>
        <w:numPr>
          <w:ilvl w:val="0"/>
          <w:numId w:val="26"/>
        </w:numPr>
        <w:spacing w:after="0"/>
        <w:contextualSpacing/>
        <w:jc w:val="both"/>
        <w:rPr>
          <w:rFonts w:ascii="Times New Roman" w:eastAsia="Times New Roman" w:hAnsi="Times New Roman"/>
          <w:color w:val="000000"/>
          <w:sz w:val="24"/>
          <w:szCs w:val="24"/>
          <w:lang w:eastAsia="pl-PL"/>
        </w:rPr>
      </w:pPr>
      <w:r w:rsidRPr="001A2E33">
        <w:rPr>
          <w:rFonts w:ascii="Times New Roman" w:eastAsia="Times New Roman" w:hAnsi="Times New Roman"/>
          <w:color w:val="000000"/>
          <w:sz w:val="24"/>
          <w:szCs w:val="24"/>
          <w:lang w:eastAsia="pl-PL"/>
        </w:rPr>
        <w:t>Wykonawca zobowiązuje się do zapoznania z klauzulą informacyjną swoich przedstawicieli i pracowników, których dane osobowe są przekazywane w ramach realizacji Umowy.</w:t>
      </w:r>
    </w:p>
    <w:p w14:paraId="513A3E62" w14:textId="45098FFF" w:rsidR="00445C0A" w:rsidRPr="008773B6" w:rsidRDefault="00445C0A" w:rsidP="00445C0A">
      <w:pPr>
        <w:pStyle w:val="Akapitzlist"/>
        <w:keepNext/>
        <w:spacing w:before="120" w:after="0"/>
        <w:ind w:left="360"/>
        <w:jc w:val="center"/>
        <w:rPr>
          <w:rFonts w:ascii="Times New Roman" w:hAnsi="Times New Roman"/>
          <w:b/>
          <w:sz w:val="24"/>
          <w:szCs w:val="24"/>
        </w:rPr>
      </w:pPr>
      <w:r w:rsidRPr="008773B6">
        <w:rPr>
          <w:rFonts w:ascii="Times New Roman" w:hAnsi="Times New Roman"/>
          <w:b/>
          <w:sz w:val="24"/>
          <w:szCs w:val="24"/>
        </w:rPr>
        <w:lastRenderedPageBreak/>
        <w:t>§ 19</w:t>
      </w:r>
    </w:p>
    <w:p w14:paraId="427820F9" w14:textId="29E145E6" w:rsidR="00445C0A" w:rsidRPr="008773B6" w:rsidRDefault="00445C0A" w:rsidP="00445C0A">
      <w:pPr>
        <w:pStyle w:val="Akapitzlist"/>
        <w:widowControl w:val="0"/>
        <w:shd w:val="clear" w:color="auto" w:fill="FFFFFF"/>
        <w:suppressAutoHyphens/>
        <w:autoSpaceDE w:val="0"/>
        <w:spacing w:before="120" w:after="0"/>
        <w:ind w:left="360"/>
        <w:jc w:val="center"/>
        <w:rPr>
          <w:rFonts w:ascii="Times New Roman" w:eastAsia="Times New Roman" w:hAnsi="Times New Roman"/>
          <w:b/>
          <w:sz w:val="24"/>
          <w:szCs w:val="24"/>
          <w:lang w:eastAsia="ar-SA"/>
        </w:rPr>
      </w:pPr>
      <w:r w:rsidRPr="008773B6">
        <w:rPr>
          <w:rFonts w:ascii="Times New Roman" w:eastAsia="Times New Roman" w:hAnsi="Times New Roman"/>
          <w:b/>
          <w:sz w:val="24"/>
          <w:szCs w:val="24"/>
          <w:lang w:eastAsia="ar-SA"/>
        </w:rPr>
        <w:t>KLAUZULE WALORYZACYJNE</w:t>
      </w:r>
    </w:p>
    <w:p w14:paraId="207CBEF8" w14:textId="70AFE8AA" w:rsidR="003F50A0" w:rsidRPr="008773B6" w:rsidRDefault="003F50A0" w:rsidP="003F50A0">
      <w:pPr>
        <w:spacing w:after="0"/>
        <w:contextualSpacing/>
        <w:jc w:val="both"/>
        <w:rPr>
          <w:rFonts w:ascii="Times New Roman" w:eastAsia="Times New Roman" w:hAnsi="Times New Roman"/>
          <w:sz w:val="24"/>
          <w:szCs w:val="24"/>
          <w:lang w:eastAsia="pl-PL"/>
        </w:rPr>
      </w:pPr>
    </w:p>
    <w:p w14:paraId="7D4863BC" w14:textId="77777777" w:rsidR="008773B6" w:rsidRDefault="00445C0A" w:rsidP="003F50A0">
      <w:pPr>
        <w:spacing w:after="0"/>
        <w:contextualSpacing/>
        <w:jc w:val="both"/>
        <w:rPr>
          <w:rFonts w:ascii="Times New Roman" w:hAnsi="Times New Roman"/>
          <w:sz w:val="24"/>
          <w:szCs w:val="24"/>
        </w:rPr>
      </w:pPr>
      <w:r w:rsidRPr="008773B6">
        <w:rPr>
          <w:rFonts w:ascii="Times New Roman" w:hAnsi="Times New Roman"/>
          <w:sz w:val="24"/>
          <w:szCs w:val="24"/>
        </w:rPr>
        <w:t xml:space="preserve">1. ZAMAWIAJĄCY przewiduje możliwość zmiany wysokości wynagrodzenia określonego </w:t>
      </w:r>
    </w:p>
    <w:p w14:paraId="5A74ACE7" w14:textId="30E28656" w:rsidR="00445C0A" w:rsidRPr="008773B6" w:rsidRDefault="00445C0A" w:rsidP="004018B9">
      <w:pPr>
        <w:spacing w:after="0"/>
        <w:ind w:left="284"/>
        <w:contextualSpacing/>
        <w:jc w:val="both"/>
        <w:rPr>
          <w:rFonts w:ascii="Times New Roman" w:hAnsi="Times New Roman"/>
          <w:sz w:val="24"/>
          <w:szCs w:val="24"/>
        </w:rPr>
      </w:pPr>
      <w:r w:rsidRPr="008773B6">
        <w:rPr>
          <w:rFonts w:ascii="Times New Roman" w:hAnsi="Times New Roman"/>
          <w:sz w:val="24"/>
          <w:szCs w:val="24"/>
        </w:rPr>
        <w:t xml:space="preserve">w Umowie w następujących przypadkach: </w:t>
      </w:r>
    </w:p>
    <w:p w14:paraId="06440D26" w14:textId="77777777" w:rsidR="00445C0A" w:rsidRPr="008773B6" w:rsidRDefault="00445C0A" w:rsidP="008773B6">
      <w:pPr>
        <w:spacing w:after="0"/>
        <w:ind w:firstLine="426"/>
        <w:contextualSpacing/>
        <w:jc w:val="both"/>
        <w:rPr>
          <w:rFonts w:ascii="Times New Roman" w:hAnsi="Times New Roman"/>
          <w:sz w:val="24"/>
          <w:szCs w:val="24"/>
        </w:rPr>
      </w:pPr>
      <w:r w:rsidRPr="008773B6">
        <w:rPr>
          <w:rFonts w:ascii="Times New Roman" w:hAnsi="Times New Roman"/>
          <w:sz w:val="24"/>
          <w:szCs w:val="24"/>
        </w:rPr>
        <w:t xml:space="preserve">1) w przypadku zmiany stawki podatku od towarów i usług; </w:t>
      </w:r>
    </w:p>
    <w:p w14:paraId="082D3D6F" w14:textId="77777777" w:rsidR="00445C0A" w:rsidRPr="008773B6" w:rsidRDefault="00445C0A" w:rsidP="008773B6">
      <w:pPr>
        <w:spacing w:after="0"/>
        <w:ind w:left="709" w:hanging="283"/>
        <w:contextualSpacing/>
        <w:jc w:val="both"/>
        <w:rPr>
          <w:rFonts w:ascii="Times New Roman" w:hAnsi="Times New Roman"/>
          <w:sz w:val="24"/>
          <w:szCs w:val="24"/>
        </w:rPr>
      </w:pPr>
      <w:r w:rsidRPr="008773B6">
        <w:rPr>
          <w:rFonts w:ascii="Times New Roman" w:hAnsi="Times New Roman"/>
          <w:sz w:val="24"/>
          <w:szCs w:val="24"/>
        </w:rPr>
        <w:t xml:space="preserve">2) w przypadku zmiany wysokości minimalnego wynagrodzenia za pracę ustalonego na podstawie art. 2 ust. 3 – 5 ustawy z dnia 10 października 2002 r. o minimalnym wynagrodzeniu za pracę (Dz. U. z 2019 r., poz. 1564); </w:t>
      </w:r>
    </w:p>
    <w:p w14:paraId="25EDB9E7" w14:textId="259D4D4A" w:rsidR="00445C0A" w:rsidRPr="008773B6" w:rsidRDefault="00445C0A" w:rsidP="008773B6">
      <w:pPr>
        <w:spacing w:after="0"/>
        <w:ind w:left="709" w:hanging="283"/>
        <w:contextualSpacing/>
        <w:jc w:val="both"/>
        <w:rPr>
          <w:rFonts w:ascii="Times New Roman" w:hAnsi="Times New Roman"/>
          <w:sz w:val="24"/>
          <w:szCs w:val="24"/>
        </w:rPr>
      </w:pPr>
      <w:r w:rsidRPr="008773B6">
        <w:rPr>
          <w:rFonts w:ascii="Times New Roman" w:hAnsi="Times New Roman"/>
          <w:sz w:val="24"/>
          <w:szCs w:val="24"/>
        </w:rPr>
        <w:t xml:space="preserve">3) w przypadku zmian zasad podlegania ubezpieczeniom społecznym lub ubezpieczeniu </w:t>
      </w:r>
      <w:r w:rsidR="008773B6">
        <w:rPr>
          <w:rFonts w:ascii="Times New Roman" w:hAnsi="Times New Roman"/>
          <w:sz w:val="24"/>
          <w:szCs w:val="24"/>
        </w:rPr>
        <w:br/>
      </w:r>
      <w:r w:rsidRPr="008773B6">
        <w:rPr>
          <w:rFonts w:ascii="Times New Roman" w:hAnsi="Times New Roman"/>
          <w:sz w:val="24"/>
          <w:szCs w:val="24"/>
        </w:rPr>
        <w:t xml:space="preserve">zdrowotnemu lub zmiany wysokości stawki składki na ubezpieczenia społeczne lub </w:t>
      </w:r>
      <w:r w:rsidR="008773B6">
        <w:rPr>
          <w:rFonts w:ascii="Times New Roman" w:hAnsi="Times New Roman"/>
          <w:sz w:val="24"/>
          <w:szCs w:val="24"/>
        </w:rPr>
        <w:t xml:space="preserve"> </w:t>
      </w:r>
      <w:r w:rsidR="008773B6">
        <w:rPr>
          <w:rFonts w:ascii="Times New Roman" w:hAnsi="Times New Roman"/>
          <w:sz w:val="24"/>
          <w:szCs w:val="24"/>
        </w:rPr>
        <w:br/>
      </w:r>
      <w:r w:rsidRPr="008773B6">
        <w:rPr>
          <w:rFonts w:ascii="Times New Roman" w:hAnsi="Times New Roman"/>
          <w:sz w:val="24"/>
          <w:szCs w:val="24"/>
        </w:rPr>
        <w:t xml:space="preserve">zdrowotne; </w:t>
      </w:r>
    </w:p>
    <w:p w14:paraId="448CD8B3" w14:textId="77777777" w:rsidR="00445C0A" w:rsidRPr="008773B6" w:rsidRDefault="00445C0A" w:rsidP="008773B6">
      <w:pPr>
        <w:spacing w:after="0"/>
        <w:ind w:left="567" w:hanging="141"/>
        <w:contextualSpacing/>
        <w:jc w:val="both"/>
        <w:rPr>
          <w:rFonts w:ascii="Times New Roman" w:hAnsi="Times New Roman"/>
          <w:sz w:val="24"/>
          <w:szCs w:val="24"/>
        </w:rPr>
      </w:pPr>
      <w:r w:rsidRPr="008773B6">
        <w:rPr>
          <w:rFonts w:ascii="Times New Roman" w:hAnsi="Times New Roman"/>
          <w:sz w:val="24"/>
          <w:szCs w:val="24"/>
        </w:rPr>
        <w:t xml:space="preserve">4) zasad gromadzenia i wysokości wpłat do pracowniczych planów kapitałowych, o których mowa w ustawie z dnia 4 października 2018 r. o pracowniczych planach kapitałowych 15 </w:t>
      </w:r>
    </w:p>
    <w:p w14:paraId="547EC07B" w14:textId="1DAB0288" w:rsidR="00445C0A" w:rsidRPr="008773B6" w:rsidRDefault="00445C0A" w:rsidP="008773B6">
      <w:pPr>
        <w:spacing w:after="0"/>
        <w:ind w:left="567"/>
        <w:contextualSpacing/>
        <w:jc w:val="both"/>
        <w:rPr>
          <w:rFonts w:ascii="Times New Roman" w:hAnsi="Times New Roman"/>
          <w:sz w:val="24"/>
          <w:szCs w:val="24"/>
        </w:rPr>
      </w:pPr>
      <w:r w:rsidRPr="008773B6">
        <w:rPr>
          <w:rFonts w:ascii="Times New Roman" w:hAnsi="Times New Roman"/>
          <w:sz w:val="24"/>
          <w:szCs w:val="24"/>
        </w:rPr>
        <w:t xml:space="preserve">- jeżeli zmiany określone w pkt. 1), 2), 3) i 4) będą miały wpływ na koszty wykonania Umowy przez Wykonawcę; </w:t>
      </w:r>
    </w:p>
    <w:p w14:paraId="4FC605FF" w14:textId="70C5BB4C" w:rsidR="00445C0A" w:rsidRPr="008773B6" w:rsidRDefault="00445C0A" w:rsidP="008773B6">
      <w:pPr>
        <w:spacing w:after="0"/>
        <w:ind w:left="426"/>
        <w:contextualSpacing/>
        <w:jc w:val="both"/>
        <w:rPr>
          <w:rFonts w:ascii="Times New Roman" w:hAnsi="Times New Roman"/>
          <w:sz w:val="24"/>
          <w:szCs w:val="24"/>
        </w:rPr>
      </w:pPr>
      <w:r w:rsidRPr="008773B6">
        <w:rPr>
          <w:rFonts w:ascii="Times New Roman" w:hAnsi="Times New Roman"/>
          <w:sz w:val="24"/>
          <w:szCs w:val="24"/>
        </w:rPr>
        <w:t xml:space="preserve">5) w przypadku zmiany ceny materiałów lub kosztów związanych z realizacją zamówienia. </w:t>
      </w:r>
    </w:p>
    <w:p w14:paraId="701E758C" w14:textId="4E1CD6F7" w:rsidR="008773B6" w:rsidRDefault="00445C0A" w:rsidP="004018B9">
      <w:pPr>
        <w:spacing w:after="0"/>
        <w:ind w:left="142" w:hanging="142"/>
        <w:contextualSpacing/>
        <w:jc w:val="both"/>
        <w:rPr>
          <w:rFonts w:ascii="Times New Roman" w:hAnsi="Times New Roman"/>
          <w:sz w:val="24"/>
          <w:szCs w:val="24"/>
        </w:rPr>
      </w:pPr>
      <w:r w:rsidRPr="008773B6">
        <w:rPr>
          <w:rFonts w:ascii="Times New Roman" w:hAnsi="Times New Roman"/>
          <w:sz w:val="24"/>
          <w:szCs w:val="24"/>
        </w:rPr>
        <w:t xml:space="preserve">2. W sytuacji wystąpienia okoliczności wskazanych w ust. 1 pkt. 1 niniejszego paragrafu </w:t>
      </w:r>
      <w:r w:rsidR="008773B6">
        <w:rPr>
          <w:rFonts w:ascii="Times New Roman" w:hAnsi="Times New Roman"/>
          <w:sz w:val="24"/>
          <w:szCs w:val="24"/>
        </w:rPr>
        <w:t xml:space="preserve">  </w:t>
      </w:r>
      <w:r w:rsidR="008773B6">
        <w:rPr>
          <w:rFonts w:ascii="Times New Roman" w:hAnsi="Times New Roman"/>
          <w:sz w:val="24"/>
          <w:szCs w:val="24"/>
        </w:rPr>
        <w:br/>
      </w:r>
      <w:r w:rsidRPr="008773B6">
        <w:rPr>
          <w:rFonts w:ascii="Times New Roman" w:hAnsi="Times New Roman"/>
          <w:sz w:val="24"/>
          <w:szCs w:val="24"/>
        </w:rPr>
        <w:t xml:space="preserve">WYKONAWCA jest uprawniony złożyć ZAMAWIAJĄCEMU pisemny wniosek o zmianę </w:t>
      </w:r>
      <w:r w:rsidR="008773B6">
        <w:rPr>
          <w:rFonts w:ascii="Times New Roman" w:hAnsi="Times New Roman"/>
          <w:sz w:val="24"/>
          <w:szCs w:val="24"/>
        </w:rPr>
        <w:t xml:space="preserve">  </w:t>
      </w:r>
    </w:p>
    <w:p w14:paraId="2014588C" w14:textId="773B7A9E" w:rsidR="00445C0A" w:rsidRPr="008773B6" w:rsidRDefault="00445C0A" w:rsidP="004018B9">
      <w:pPr>
        <w:spacing w:after="0"/>
        <w:ind w:left="142"/>
        <w:contextualSpacing/>
        <w:jc w:val="both"/>
        <w:rPr>
          <w:rFonts w:ascii="Times New Roman" w:hAnsi="Times New Roman"/>
          <w:sz w:val="24"/>
          <w:szCs w:val="24"/>
        </w:rPr>
      </w:pPr>
      <w:r w:rsidRPr="008773B6">
        <w:rPr>
          <w:rFonts w:ascii="Times New Roman" w:hAnsi="Times New Roman"/>
          <w:sz w:val="24"/>
          <w:szCs w:val="24"/>
        </w:rPr>
        <w:t xml:space="preserve">Umowy w zakresie płatności wynikających z faktur wystawionych po wejściu w życie </w:t>
      </w:r>
      <w:r w:rsidR="008773B6">
        <w:rPr>
          <w:rFonts w:ascii="Times New Roman" w:hAnsi="Times New Roman"/>
          <w:sz w:val="24"/>
          <w:szCs w:val="24"/>
        </w:rPr>
        <w:br/>
      </w:r>
      <w:r w:rsidRPr="008773B6">
        <w:rPr>
          <w:rFonts w:ascii="Times New Roman" w:hAnsi="Times New Roman"/>
          <w:sz w:val="24"/>
          <w:szCs w:val="24"/>
        </w:rPr>
        <w:t xml:space="preserve">przepisów zmieniających stawkę podatku od towarów i usług. Wniosek powinien zawierać </w:t>
      </w:r>
      <w:r w:rsidR="008773B6">
        <w:rPr>
          <w:rFonts w:ascii="Times New Roman" w:hAnsi="Times New Roman"/>
          <w:sz w:val="24"/>
          <w:szCs w:val="24"/>
        </w:rPr>
        <w:t xml:space="preserve"> </w:t>
      </w:r>
      <w:r w:rsidR="008773B6">
        <w:rPr>
          <w:rFonts w:ascii="Times New Roman" w:hAnsi="Times New Roman"/>
          <w:sz w:val="24"/>
          <w:szCs w:val="24"/>
        </w:rPr>
        <w:br/>
      </w:r>
      <w:r w:rsidRPr="008773B6">
        <w:rPr>
          <w:rFonts w:ascii="Times New Roman" w:hAnsi="Times New Roman"/>
          <w:sz w:val="24"/>
          <w:szCs w:val="24"/>
        </w:rPr>
        <w:t xml:space="preserve">wyczerpujące uzasadnienie faktyczne i wskazanie podstaw prawnych zmiany stawki podatku </w:t>
      </w:r>
      <w:r w:rsidR="008773B6">
        <w:rPr>
          <w:rFonts w:ascii="Times New Roman" w:hAnsi="Times New Roman"/>
          <w:sz w:val="24"/>
          <w:szCs w:val="24"/>
        </w:rPr>
        <w:br/>
      </w:r>
      <w:r w:rsidRPr="008773B6">
        <w:rPr>
          <w:rFonts w:ascii="Times New Roman" w:hAnsi="Times New Roman"/>
          <w:sz w:val="24"/>
          <w:szCs w:val="24"/>
        </w:rPr>
        <w:t xml:space="preserve">od towarów i usług oraz dokładne wyliczenie kwoty wynagrodzenia należnego </w:t>
      </w:r>
      <w:r w:rsidR="008773B6">
        <w:rPr>
          <w:rFonts w:ascii="Times New Roman" w:hAnsi="Times New Roman"/>
          <w:sz w:val="24"/>
          <w:szCs w:val="24"/>
        </w:rPr>
        <w:br/>
      </w:r>
      <w:r w:rsidRPr="008773B6">
        <w:rPr>
          <w:rFonts w:ascii="Times New Roman" w:hAnsi="Times New Roman"/>
          <w:sz w:val="24"/>
          <w:szCs w:val="24"/>
        </w:rPr>
        <w:t xml:space="preserve">WYKONAWCY po zmianie Umowy. </w:t>
      </w:r>
    </w:p>
    <w:p w14:paraId="50A0E639" w14:textId="77777777" w:rsidR="004018B9" w:rsidRDefault="00445C0A" w:rsidP="004018B9">
      <w:pPr>
        <w:spacing w:after="0"/>
        <w:ind w:left="142" w:hanging="284"/>
        <w:contextualSpacing/>
        <w:jc w:val="both"/>
        <w:rPr>
          <w:rFonts w:ascii="Times New Roman" w:hAnsi="Times New Roman"/>
          <w:sz w:val="24"/>
          <w:szCs w:val="24"/>
        </w:rPr>
      </w:pPr>
      <w:r w:rsidRPr="008773B6">
        <w:rPr>
          <w:rFonts w:ascii="Times New Roman" w:hAnsi="Times New Roman"/>
          <w:sz w:val="24"/>
          <w:szCs w:val="24"/>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201052D" w14:textId="77777777" w:rsidR="004018B9" w:rsidRDefault="00445C0A" w:rsidP="004018B9">
      <w:pPr>
        <w:spacing w:after="0"/>
        <w:ind w:left="142" w:hanging="284"/>
        <w:contextualSpacing/>
        <w:jc w:val="both"/>
        <w:rPr>
          <w:rFonts w:ascii="Times New Roman" w:hAnsi="Times New Roman"/>
          <w:sz w:val="24"/>
          <w:szCs w:val="24"/>
        </w:rPr>
      </w:pPr>
      <w:r w:rsidRPr="008773B6">
        <w:rPr>
          <w:rFonts w:ascii="Times New Roman" w:hAnsi="Times New Roman"/>
          <w:sz w:val="24"/>
          <w:szCs w:val="24"/>
        </w:rPr>
        <w:t xml:space="preserve">4. 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w:t>
      </w:r>
      <w:r w:rsidRPr="008773B6">
        <w:rPr>
          <w:rFonts w:ascii="Times New Roman" w:hAnsi="Times New Roman"/>
          <w:sz w:val="24"/>
          <w:szCs w:val="24"/>
        </w:rPr>
        <w:lastRenderedPageBreak/>
        <w:t xml:space="preserve">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16 dodatkowe koszty realizacji Umowy, które WYKONAWCA obowiązkowo ponosi w związku ze zmianą zasad, o których mowa w ust. </w:t>
      </w:r>
      <w:r w:rsidR="004018B9">
        <w:rPr>
          <w:rFonts w:ascii="Times New Roman" w:hAnsi="Times New Roman"/>
          <w:sz w:val="24"/>
          <w:szCs w:val="24"/>
        </w:rPr>
        <w:t xml:space="preserve">1 pkt 3 niniejszego paragrafu. </w:t>
      </w:r>
    </w:p>
    <w:p w14:paraId="25B11738" w14:textId="77777777" w:rsidR="004018B9" w:rsidRDefault="00445C0A" w:rsidP="004018B9">
      <w:pPr>
        <w:spacing w:after="0"/>
        <w:ind w:left="142" w:hanging="284"/>
        <w:contextualSpacing/>
        <w:jc w:val="both"/>
        <w:rPr>
          <w:rFonts w:ascii="Times New Roman" w:hAnsi="Times New Roman"/>
          <w:sz w:val="24"/>
          <w:szCs w:val="24"/>
        </w:rPr>
      </w:pPr>
      <w:r w:rsidRPr="008773B6">
        <w:rPr>
          <w:rFonts w:ascii="Times New Roman" w:hAnsi="Times New Roman"/>
          <w:sz w:val="24"/>
          <w:szCs w:val="24"/>
        </w:rPr>
        <w:t>5. Zmiana Umowy w zakresie zmiany wynagrodzenia z przyczyn określonych w ust. 1 pkt.1), 2) i 3) obejmować będzie wyłącznie płatności za prace, których w dniu zmiany odpowiednio stawki podatku VAT, wysokości minimalnego wynagrodzenia za pracę i składki na ubezpieczenia społeczne lub zd</w:t>
      </w:r>
      <w:r w:rsidR="004018B9">
        <w:rPr>
          <w:rFonts w:ascii="Times New Roman" w:hAnsi="Times New Roman"/>
          <w:sz w:val="24"/>
          <w:szCs w:val="24"/>
        </w:rPr>
        <w:t xml:space="preserve">rowotne, jeszcze nie wykonano. </w:t>
      </w:r>
    </w:p>
    <w:p w14:paraId="2E4FEC92" w14:textId="77777777" w:rsidR="004018B9" w:rsidRDefault="00445C0A" w:rsidP="004018B9">
      <w:pPr>
        <w:spacing w:after="0"/>
        <w:ind w:left="142" w:hanging="284"/>
        <w:contextualSpacing/>
        <w:jc w:val="both"/>
        <w:rPr>
          <w:rFonts w:ascii="Times New Roman" w:hAnsi="Times New Roman"/>
          <w:sz w:val="24"/>
          <w:szCs w:val="24"/>
        </w:rPr>
      </w:pPr>
      <w:r w:rsidRPr="008773B6">
        <w:rPr>
          <w:rFonts w:ascii="Times New Roman" w:hAnsi="Times New Roman"/>
          <w:sz w:val="24"/>
          <w:szCs w:val="24"/>
        </w:rPr>
        <w:t>6. Zamawiający zgodnie z ust. 1 pkt 5 powyżej, dla oddania zmiany ceny materiałów lub kosztów związanych z realizacją zamówienia przewiduje możliwość zmiany wynagrodzenia Wykonawcy. Wynagrodzenie może podlegać zmianie raz na pół roku. Możliwość zmiany nie będzie przysługiwać jeżeli wzrost wskaźnika cen towarów i usług konsumpcyjnych publikowany przez Prezesa Głównego Urzędu Statystycznego w Biuletynie Statystycznym GUS, na stronie internetowej Urzędu, nie przekrocz</w:t>
      </w:r>
      <w:r w:rsidR="004018B9">
        <w:rPr>
          <w:rFonts w:ascii="Times New Roman" w:hAnsi="Times New Roman"/>
          <w:sz w:val="24"/>
          <w:szCs w:val="24"/>
        </w:rPr>
        <w:t xml:space="preserve">ył wartości 3%. </w:t>
      </w:r>
    </w:p>
    <w:p w14:paraId="36C0D8E6" w14:textId="77777777" w:rsidR="004018B9" w:rsidRDefault="00445C0A" w:rsidP="004018B9">
      <w:pPr>
        <w:spacing w:after="0"/>
        <w:ind w:left="142" w:hanging="284"/>
        <w:contextualSpacing/>
        <w:jc w:val="both"/>
        <w:rPr>
          <w:rFonts w:ascii="Times New Roman" w:hAnsi="Times New Roman"/>
          <w:sz w:val="24"/>
          <w:szCs w:val="24"/>
        </w:rPr>
      </w:pPr>
      <w:r w:rsidRPr="008773B6">
        <w:rPr>
          <w:rFonts w:ascii="Times New Roman" w:hAnsi="Times New Roman"/>
          <w:sz w:val="24"/>
          <w:szCs w:val="24"/>
        </w:rPr>
        <w:t>7. Waloryzacji podlega kwota ujęta w prawidłowo wystawionych fakturach za okres podlega</w:t>
      </w:r>
      <w:r w:rsidR="004018B9">
        <w:rPr>
          <w:rFonts w:ascii="Times New Roman" w:hAnsi="Times New Roman"/>
          <w:sz w:val="24"/>
          <w:szCs w:val="24"/>
        </w:rPr>
        <w:t xml:space="preserve">jący waloryzacji w danym roku. </w:t>
      </w:r>
    </w:p>
    <w:p w14:paraId="2141CF40" w14:textId="2AA92A19" w:rsidR="00445C0A" w:rsidRPr="008773B6" w:rsidRDefault="00445C0A" w:rsidP="004018B9">
      <w:pPr>
        <w:spacing w:after="0"/>
        <w:ind w:left="142" w:hanging="284"/>
        <w:contextualSpacing/>
        <w:jc w:val="both"/>
        <w:rPr>
          <w:rFonts w:ascii="Times New Roman" w:hAnsi="Times New Roman"/>
          <w:sz w:val="24"/>
          <w:szCs w:val="24"/>
        </w:rPr>
      </w:pPr>
      <w:r w:rsidRPr="008773B6">
        <w:rPr>
          <w:rFonts w:ascii="Times New Roman" w:hAnsi="Times New Roman"/>
          <w:sz w:val="24"/>
          <w:szCs w:val="24"/>
        </w:rPr>
        <w:t xml:space="preserve">8. Waloryzacja będzie się odbywać w oparciu o wskaźnik (Ww) wzrostu lub spadku procentowego wskaźnika cen towarów i usług konsumpcyjnych publikowany przez Prezesa Głównego Urzędu Statystycznego w Biuletynie Statystycznym GUS, na stronie internetowej Urzędu za poprzedni rok. Wynagrodzenie podlegać będzie waloryzacji o Współczynnik waloryzacyjny (Pn) wyliczony według wzoru: </w:t>
      </w:r>
    </w:p>
    <w:p w14:paraId="1854BFFA" w14:textId="5E5C14C0" w:rsidR="00445C0A" w:rsidRPr="008773B6" w:rsidRDefault="00445C0A" w:rsidP="004018B9">
      <w:pPr>
        <w:spacing w:after="0"/>
        <w:ind w:left="142"/>
        <w:contextualSpacing/>
        <w:jc w:val="both"/>
        <w:rPr>
          <w:rFonts w:ascii="Times New Roman" w:hAnsi="Times New Roman"/>
          <w:sz w:val="24"/>
          <w:szCs w:val="24"/>
        </w:rPr>
      </w:pPr>
      <w:r w:rsidRPr="008773B6">
        <w:rPr>
          <w:rFonts w:ascii="Times New Roman" w:hAnsi="Times New Roman"/>
          <w:sz w:val="24"/>
          <w:szCs w:val="24"/>
        </w:rPr>
        <w:t xml:space="preserve">Pn = Ww/100 gdzie: </w:t>
      </w:r>
    </w:p>
    <w:p w14:paraId="64BC1A3E" w14:textId="1F479611" w:rsidR="00445C0A" w:rsidRPr="008773B6" w:rsidRDefault="00445C0A" w:rsidP="004018B9">
      <w:pPr>
        <w:spacing w:after="0"/>
        <w:ind w:left="142"/>
        <w:contextualSpacing/>
        <w:jc w:val="both"/>
        <w:rPr>
          <w:rFonts w:ascii="Times New Roman" w:hAnsi="Times New Roman"/>
          <w:sz w:val="24"/>
          <w:szCs w:val="24"/>
        </w:rPr>
      </w:pPr>
      <w:r w:rsidRPr="008773B6">
        <w:rPr>
          <w:rFonts w:ascii="Times New Roman" w:hAnsi="Times New Roman"/>
          <w:sz w:val="24"/>
          <w:szCs w:val="24"/>
        </w:rPr>
        <w:t xml:space="preserve">Pn - współczynnik waloryzacyjny obliczany na podstawie wzoru powyżej, </w:t>
      </w:r>
    </w:p>
    <w:p w14:paraId="7FA5471F" w14:textId="77777777" w:rsidR="004018B9" w:rsidRDefault="00445C0A" w:rsidP="004018B9">
      <w:pPr>
        <w:spacing w:after="0"/>
        <w:ind w:left="142"/>
        <w:contextualSpacing/>
        <w:jc w:val="both"/>
        <w:rPr>
          <w:rFonts w:ascii="Times New Roman" w:hAnsi="Times New Roman"/>
          <w:sz w:val="24"/>
          <w:szCs w:val="24"/>
        </w:rPr>
      </w:pPr>
      <w:r w:rsidRPr="008773B6">
        <w:rPr>
          <w:rFonts w:ascii="Times New Roman" w:hAnsi="Times New Roman"/>
          <w:sz w:val="24"/>
          <w:szCs w:val="24"/>
        </w:rPr>
        <w:t>Ww – procentowy wskaźnik wzrostu lub spadku cen towarów i usług konsumpcyjnych publikowany przez Prezesa Głównego Urzędu Statystycznego w Biuletynie Statystycznym GUS, na stronie interne</w:t>
      </w:r>
      <w:r w:rsidR="004018B9">
        <w:rPr>
          <w:rFonts w:ascii="Times New Roman" w:hAnsi="Times New Roman"/>
          <w:sz w:val="24"/>
          <w:szCs w:val="24"/>
        </w:rPr>
        <w:t xml:space="preserve">towej Urzędu za poprzedni rok. </w:t>
      </w:r>
    </w:p>
    <w:p w14:paraId="31B8D81E" w14:textId="75D188CD" w:rsidR="004018B9" w:rsidRDefault="00445C0A" w:rsidP="004018B9">
      <w:pPr>
        <w:spacing w:after="0"/>
        <w:ind w:left="-142"/>
        <w:contextualSpacing/>
        <w:jc w:val="both"/>
        <w:rPr>
          <w:rFonts w:ascii="Times New Roman" w:hAnsi="Times New Roman"/>
          <w:sz w:val="24"/>
          <w:szCs w:val="24"/>
        </w:rPr>
      </w:pPr>
      <w:r w:rsidRPr="008773B6">
        <w:rPr>
          <w:rFonts w:ascii="Times New Roman" w:hAnsi="Times New Roman"/>
          <w:sz w:val="24"/>
          <w:szCs w:val="24"/>
        </w:rPr>
        <w:t>9. W przypadku gdyby wskaźnik przestał być dostępny, zastosowanie znajdą inne, najbardziej</w:t>
      </w:r>
      <w:r w:rsidR="004018B9">
        <w:rPr>
          <w:rFonts w:ascii="Times New Roman" w:hAnsi="Times New Roman"/>
          <w:sz w:val="24"/>
          <w:szCs w:val="24"/>
        </w:rPr>
        <w:br/>
        <w:t xml:space="preserve">     </w:t>
      </w:r>
      <w:r w:rsidRPr="008773B6">
        <w:rPr>
          <w:rFonts w:ascii="Times New Roman" w:hAnsi="Times New Roman"/>
          <w:sz w:val="24"/>
          <w:szCs w:val="24"/>
        </w:rPr>
        <w:t xml:space="preserve">zbliżone, wskaźniki publikowane przez Prezesa GUS. </w:t>
      </w:r>
    </w:p>
    <w:p w14:paraId="4FB032F5" w14:textId="5495020E" w:rsidR="004018B9" w:rsidRDefault="004018B9" w:rsidP="004018B9">
      <w:pPr>
        <w:spacing w:after="0"/>
        <w:ind w:left="-284"/>
        <w:contextualSpacing/>
        <w:jc w:val="both"/>
        <w:rPr>
          <w:rFonts w:ascii="Times New Roman" w:hAnsi="Times New Roman"/>
          <w:sz w:val="24"/>
          <w:szCs w:val="24"/>
        </w:rPr>
      </w:pPr>
      <w:r>
        <w:rPr>
          <w:rFonts w:ascii="Times New Roman" w:hAnsi="Times New Roman"/>
          <w:sz w:val="24"/>
          <w:szCs w:val="24"/>
        </w:rPr>
        <w:t xml:space="preserve"> </w:t>
      </w:r>
      <w:r w:rsidR="00445C0A" w:rsidRPr="008773B6">
        <w:rPr>
          <w:rFonts w:ascii="Times New Roman" w:hAnsi="Times New Roman"/>
          <w:sz w:val="24"/>
          <w:szCs w:val="24"/>
        </w:rPr>
        <w:t xml:space="preserve">10. Łączna wartość korekt wynikająca z waloryzacji nie przekroczy 10 % wynagrodzenia </w:t>
      </w:r>
      <w:r>
        <w:rPr>
          <w:rFonts w:ascii="Times New Roman" w:hAnsi="Times New Roman"/>
          <w:sz w:val="24"/>
          <w:szCs w:val="24"/>
        </w:rPr>
        <w:t xml:space="preserve">  </w:t>
      </w:r>
      <w:r>
        <w:rPr>
          <w:rFonts w:ascii="Times New Roman" w:hAnsi="Times New Roman"/>
          <w:sz w:val="24"/>
          <w:szCs w:val="24"/>
        </w:rPr>
        <w:br/>
        <w:t xml:space="preserve">       </w:t>
      </w:r>
      <w:r w:rsidR="00445C0A" w:rsidRPr="008773B6">
        <w:rPr>
          <w:rFonts w:ascii="Times New Roman" w:hAnsi="Times New Roman"/>
          <w:sz w:val="24"/>
          <w:szCs w:val="24"/>
        </w:rPr>
        <w:t xml:space="preserve">podstawowego brutto. </w:t>
      </w:r>
    </w:p>
    <w:p w14:paraId="3A2EAEEC" w14:textId="77777777" w:rsidR="004018B9" w:rsidRDefault="00445C0A" w:rsidP="004018B9">
      <w:pPr>
        <w:spacing w:after="0"/>
        <w:ind w:hanging="284"/>
        <w:contextualSpacing/>
        <w:jc w:val="both"/>
        <w:rPr>
          <w:rFonts w:ascii="Times New Roman" w:hAnsi="Times New Roman"/>
          <w:sz w:val="24"/>
          <w:szCs w:val="24"/>
        </w:rPr>
      </w:pPr>
      <w:r w:rsidRPr="008773B6">
        <w:rPr>
          <w:rFonts w:ascii="Times New Roman" w:hAnsi="Times New Roman"/>
          <w:sz w:val="24"/>
          <w:szCs w:val="24"/>
        </w:rPr>
        <w:t xml:space="preserve">11. Wykonawca, którego wynagrodzenie zostało zmienione zgodnie z ust. 1 pkt 5 powyżej, </w:t>
      </w:r>
      <w:r w:rsidR="004018B9">
        <w:rPr>
          <w:rFonts w:ascii="Times New Roman" w:hAnsi="Times New Roman"/>
          <w:sz w:val="24"/>
          <w:szCs w:val="24"/>
        </w:rPr>
        <w:br/>
        <w:t xml:space="preserve">w </w:t>
      </w:r>
      <w:r w:rsidRPr="008773B6">
        <w:rPr>
          <w:rFonts w:ascii="Times New Roman" w:hAnsi="Times New Roman"/>
          <w:sz w:val="24"/>
          <w:szCs w:val="24"/>
        </w:rPr>
        <w:t xml:space="preserve">przypadku realizacji umowy z udziałem podwykonawcy, zobowiązany jest do zmiany </w:t>
      </w:r>
      <w:r w:rsidR="004018B9">
        <w:rPr>
          <w:rFonts w:ascii="Times New Roman" w:hAnsi="Times New Roman"/>
          <w:sz w:val="24"/>
          <w:szCs w:val="24"/>
        </w:rPr>
        <w:t xml:space="preserve"> </w:t>
      </w:r>
      <w:r w:rsidR="004018B9">
        <w:rPr>
          <w:rFonts w:ascii="Times New Roman" w:hAnsi="Times New Roman"/>
          <w:sz w:val="24"/>
          <w:szCs w:val="24"/>
        </w:rPr>
        <w:br/>
      </w:r>
      <w:r w:rsidRPr="008773B6">
        <w:rPr>
          <w:rFonts w:ascii="Times New Roman" w:hAnsi="Times New Roman"/>
          <w:sz w:val="24"/>
          <w:szCs w:val="24"/>
        </w:rPr>
        <w:t xml:space="preserve">wynagrodzenia przysługującego podwykonawcy, z którym zawarł umowę, w zakresie odpowiadającym zmianom cen materiałów lub kosztów dotyczących zobowiązania podwykonawcy. Zamawiający może żądać dowodów na potwierdzenie powyższej zmiany </w:t>
      </w:r>
      <w:r w:rsidR="004018B9">
        <w:rPr>
          <w:rFonts w:ascii="Times New Roman" w:hAnsi="Times New Roman"/>
          <w:sz w:val="24"/>
          <w:szCs w:val="24"/>
        </w:rPr>
        <w:br/>
      </w:r>
      <w:r w:rsidRPr="008773B6">
        <w:rPr>
          <w:rFonts w:ascii="Times New Roman" w:hAnsi="Times New Roman"/>
          <w:sz w:val="24"/>
          <w:szCs w:val="24"/>
        </w:rPr>
        <w:t xml:space="preserve">a Wykonawca zobowiązany jest do ich przedstawienia w ciągu 7 </w:t>
      </w:r>
      <w:r w:rsidR="008773B6" w:rsidRPr="008773B6">
        <w:rPr>
          <w:rFonts w:ascii="Times New Roman" w:hAnsi="Times New Roman"/>
          <w:sz w:val="24"/>
          <w:szCs w:val="24"/>
        </w:rPr>
        <w:t xml:space="preserve">dni. </w:t>
      </w:r>
    </w:p>
    <w:p w14:paraId="4CCA88A2" w14:textId="75891A11" w:rsidR="00445C0A" w:rsidRPr="004018B9" w:rsidRDefault="00445C0A" w:rsidP="004018B9">
      <w:pPr>
        <w:spacing w:after="0"/>
        <w:ind w:hanging="284"/>
        <w:contextualSpacing/>
        <w:jc w:val="both"/>
        <w:rPr>
          <w:rFonts w:ascii="Times New Roman" w:hAnsi="Times New Roman"/>
          <w:sz w:val="24"/>
          <w:szCs w:val="24"/>
        </w:rPr>
      </w:pPr>
      <w:r w:rsidRPr="008773B6">
        <w:rPr>
          <w:rFonts w:ascii="Times New Roman" w:hAnsi="Times New Roman"/>
          <w:sz w:val="24"/>
          <w:szCs w:val="24"/>
        </w:rPr>
        <w:t>12. Obowiązek wykazania wpływu zmian, o których mowa w ust. 1 niniejszego paragrafu na zmianę wynagrodzenia, o którym mowa w § 3 ust. 1 Umowy należy do WYKONAWCY, pod rygorem odmowy dokonania zmiany Umowy przez ZAMAWIAJĄCEGO.</w:t>
      </w:r>
    </w:p>
    <w:p w14:paraId="5E0607EA" w14:textId="673E69F1" w:rsidR="004A1820" w:rsidRDefault="004D34DA" w:rsidP="00A576D6">
      <w:pPr>
        <w:keepNext/>
        <w:spacing w:before="120" w:after="0"/>
        <w:jc w:val="center"/>
        <w:rPr>
          <w:rFonts w:ascii="Times New Roman" w:hAnsi="Times New Roman"/>
          <w:b/>
          <w:sz w:val="24"/>
          <w:szCs w:val="24"/>
        </w:rPr>
      </w:pPr>
      <w:r>
        <w:rPr>
          <w:rFonts w:ascii="Times New Roman" w:hAnsi="Times New Roman"/>
          <w:b/>
          <w:sz w:val="24"/>
          <w:szCs w:val="24"/>
        </w:rPr>
        <w:lastRenderedPageBreak/>
        <w:t xml:space="preserve">§ </w:t>
      </w:r>
      <w:r w:rsidR="00445C0A">
        <w:rPr>
          <w:rFonts w:ascii="Times New Roman" w:hAnsi="Times New Roman"/>
          <w:b/>
          <w:sz w:val="24"/>
          <w:szCs w:val="24"/>
        </w:rPr>
        <w:t>20</w:t>
      </w:r>
      <w:r w:rsidR="004A1820" w:rsidRPr="003F5B8A">
        <w:rPr>
          <w:rFonts w:ascii="Times New Roman" w:hAnsi="Times New Roman"/>
          <w:b/>
          <w:sz w:val="24"/>
          <w:szCs w:val="24"/>
        </w:rPr>
        <w:br/>
        <w:t>INNE POSTANOWIENIA</w:t>
      </w:r>
    </w:p>
    <w:p w14:paraId="29D4A6C3" w14:textId="521F985D" w:rsidR="009957DB" w:rsidRPr="003F5B8A" w:rsidRDefault="009957DB" w:rsidP="00694F5F">
      <w:pPr>
        <w:keepNext/>
        <w:spacing w:before="120" w:after="0"/>
        <w:rPr>
          <w:rFonts w:ascii="Times New Roman" w:hAnsi="Times New Roman"/>
          <w:b/>
          <w:sz w:val="24"/>
          <w:szCs w:val="24"/>
        </w:rPr>
      </w:pPr>
    </w:p>
    <w:p w14:paraId="2262BDE8" w14:textId="04DD8C36" w:rsidR="00C664E7" w:rsidRPr="00E87985" w:rsidRDefault="0027575C" w:rsidP="00E87985">
      <w:pPr>
        <w:pStyle w:val="Akapitzlist10"/>
        <w:numPr>
          <w:ilvl w:val="0"/>
          <w:numId w:val="18"/>
        </w:numPr>
        <w:spacing w:before="120" w:after="0" w:line="276" w:lineRule="auto"/>
        <w:ind w:left="357" w:hanging="357"/>
        <w:rPr>
          <w:rFonts w:ascii="Times New Roman" w:hAnsi="Times New Roman"/>
          <w:sz w:val="24"/>
          <w:szCs w:val="24"/>
        </w:rPr>
      </w:pPr>
      <w:r w:rsidRPr="003F5B8A">
        <w:rPr>
          <w:rFonts w:ascii="Times New Roman" w:hAnsi="Times New Roman"/>
          <w:sz w:val="24"/>
          <w:szCs w:val="24"/>
        </w:rPr>
        <w:t xml:space="preserve">Spory wynikłe w trakcie realizacji niniejszej Umowy rozstrzygać będzie Sąd właściwy </w:t>
      </w:r>
      <w:r w:rsidRPr="003F5B8A">
        <w:rPr>
          <w:rFonts w:ascii="Times New Roman" w:hAnsi="Times New Roman"/>
          <w:sz w:val="24"/>
          <w:szCs w:val="24"/>
        </w:rPr>
        <w:br/>
      </w:r>
      <w:r w:rsidRPr="00C773BB">
        <w:rPr>
          <w:rFonts w:ascii="Times New Roman" w:hAnsi="Times New Roman"/>
          <w:sz w:val="24"/>
          <w:szCs w:val="24"/>
        </w:rPr>
        <w:t>dla siedziby Zamawiającego.</w:t>
      </w:r>
    </w:p>
    <w:p w14:paraId="48FF97DA" w14:textId="77777777" w:rsidR="00C664E7" w:rsidRDefault="0027575C" w:rsidP="00A576D6">
      <w:pPr>
        <w:pStyle w:val="Akapitzlist10"/>
        <w:numPr>
          <w:ilvl w:val="0"/>
          <w:numId w:val="18"/>
        </w:numPr>
        <w:spacing w:before="120" w:after="0" w:line="276" w:lineRule="auto"/>
        <w:ind w:left="357" w:hanging="357"/>
        <w:rPr>
          <w:rFonts w:ascii="Times New Roman" w:hAnsi="Times New Roman"/>
          <w:sz w:val="24"/>
          <w:szCs w:val="24"/>
        </w:rPr>
      </w:pPr>
      <w:r w:rsidRPr="00C773BB">
        <w:rPr>
          <w:rFonts w:ascii="Times New Roman" w:hAnsi="Times New Roman"/>
          <w:sz w:val="24"/>
          <w:szCs w:val="24"/>
        </w:rPr>
        <w:t>Strony zobowiązują się do</w:t>
      </w:r>
      <w:r w:rsidRPr="00C664E7">
        <w:rPr>
          <w:rFonts w:ascii="Times New Roman" w:hAnsi="Times New Roman"/>
          <w:sz w:val="24"/>
          <w:szCs w:val="24"/>
        </w:rPr>
        <w:t xml:space="preserve"> niezwłocznego, wzajemnego poinformowania o zmianie swojego adresu zamieszkania/siedziby, danych osobowych/rejestrowych,</w:t>
      </w:r>
      <w:r w:rsidR="00F50FFB" w:rsidRPr="00C664E7">
        <w:rPr>
          <w:rFonts w:ascii="Times New Roman" w:hAnsi="Times New Roman"/>
          <w:sz w:val="24"/>
          <w:szCs w:val="24"/>
        </w:rPr>
        <w:t xml:space="preserve"> numeru</w:t>
      </w:r>
      <w:r w:rsidRPr="00C664E7">
        <w:rPr>
          <w:rFonts w:ascii="Times New Roman" w:hAnsi="Times New Roman"/>
          <w:sz w:val="24"/>
          <w:szCs w:val="24"/>
        </w:rPr>
        <w:t xml:space="preserve"> rachunku bankowego, adresu e-mail lub faxu itp. Brak takiego powiadomienia będzie skutkować tym, iż</w:t>
      </w:r>
      <w:r w:rsidR="00F50FFB" w:rsidRPr="00C664E7">
        <w:rPr>
          <w:rFonts w:ascii="Times New Roman" w:hAnsi="Times New Roman"/>
          <w:sz w:val="24"/>
          <w:szCs w:val="24"/>
        </w:rPr>
        <w:t xml:space="preserve"> wszelka</w:t>
      </w:r>
      <w:r w:rsidRPr="00C664E7">
        <w:rPr>
          <w:rFonts w:ascii="Times New Roman" w:hAnsi="Times New Roman"/>
          <w:sz w:val="24"/>
          <w:szCs w:val="24"/>
        </w:rPr>
        <w:t xml:space="preserve"> korespondencja, przekazy pieniężne i przelewy bankowe kierowane </w:t>
      </w:r>
      <w:r w:rsidRPr="00C664E7">
        <w:rPr>
          <w:rFonts w:ascii="Times New Roman" w:hAnsi="Times New Roman"/>
          <w:sz w:val="24"/>
          <w:szCs w:val="24"/>
        </w:rPr>
        <w:br/>
        <w:t xml:space="preserve">na dotychczasowy adres, numer, rachunek bankowy będą przez strony traktowane </w:t>
      </w:r>
      <w:r w:rsidRPr="00C664E7">
        <w:rPr>
          <w:rFonts w:ascii="Times New Roman" w:hAnsi="Times New Roman"/>
          <w:sz w:val="24"/>
          <w:szCs w:val="24"/>
        </w:rPr>
        <w:br/>
        <w:t>jako</w:t>
      </w:r>
      <w:r w:rsidR="00F50FFB" w:rsidRPr="00C664E7">
        <w:rPr>
          <w:rFonts w:ascii="Times New Roman" w:hAnsi="Times New Roman"/>
          <w:sz w:val="24"/>
          <w:szCs w:val="24"/>
        </w:rPr>
        <w:t xml:space="preserve"> doręczone i dokonane w terminie.</w:t>
      </w:r>
    </w:p>
    <w:p w14:paraId="1E50CCE6" w14:textId="4A5E2933" w:rsidR="00C664E7" w:rsidRDefault="0025151E" w:rsidP="00A576D6">
      <w:pPr>
        <w:pStyle w:val="Akapitzlist10"/>
        <w:numPr>
          <w:ilvl w:val="0"/>
          <w:numId w:val="18"/>
        </w:numPr>
        <w:spacing w:before="120" w:after="0" w:line="276" w:lineRule="auto"/>
        <w:ind w:left="357" w:hanging="357"/>
        <w:rPr>
          <w:rFonts w:ascii="Times New Roman" w:hAnsi="Times New Roman"/>
          <w:sz w:val="24"/>
          <w:szCs w:val="24"/>
        </w:rPr>
      </w:pPr>
      <w:r w:rsidRPr="00C664E7">
        <w:rPr>
          <w:rFonts w:ascii="Times New Roman" w:hAnsi="Times New Roman"/>
          <w:sz w:val="24"/>
          <w:szCs w:val="24"/>
        </w:rPr>
        <w:t>Strony postanawiają, że wszelkie oświadczeni</w:t>
      </w:r>
      <w:r w:rsidR="00987C38" w:rsidRPr="00C664E7">
        <w:rPr>
          <w:rFonts w:ascii="Times New Roman" w:hAnsi="Times New Roman"/>
          <w:sz w:val="24"/>
          <w:szCs w:val="24"/>
        </w:rPr>
        <w:t>a Zamawiającego lub użytkownika Końcowego/</w:t>
      </w:r>
      <w:r w:rsidR="00673CE7" w:rsidRPr="00C664E7">
        <w:rPr>
          <w:rFonts w:ascii="Times New Roman" w:hAnsi="Times New Roman"/>
          <w:sz w:val="24"/>
          <w:szCs w:val="24"/>
        </w:rPr>
        <w:t xml:space="preserve"> </w:t>
      </w:r>
      <w:r w:rsidR="006D3EC5" w:rsidRPr="00C664E7">
        <w:rPr>
          <w:rFonts w:ascii="Times New Roman" w:hAnsi="Times New Roman"/>
          <w:sz w:val="24"/>
          <w:szCs w:val="24"/>
        </w:rPr>
        <w:t>O</w:t>
      </w:r>
      <w:r w:rsidR="00987C38" w:rsidRPr="00C664E7">
        <w:rPr>
          <w:rFonts w:ascii="Times New Roman" w:hAnsi="Times New Roman"/>
          <w:sz w:val="24"/>
          <w:szCs w:val="24"/>
        </w:rPr>
        <w:t xml:space="preserve">dbiorcy w tym </w:t>
      </w:r>
      <w:r w:rsidR="00673CE7" w:rsidRPr="00C664E7">
        <w:rPr>
          <w:rFonts w:ascii="Times New Roman" w:hAnsi="Times New Roman"/>
          <w:sz w:val="24"/>
          <w:szCs w:val="24"/>
        </w:rPr>
        <w:t>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195F694A" w14:textId="77777777" w:rsidR="00694F5F" w:rsidRDefault="00694F5F" w:rsidP="00694F5F">
      <w:pPr>
        <w:pStyle w:val="Akapitzlist10"/>
        <w:spacing w:before="120" w:after="0" w:line="276" w:lineRule="auto"/>
        <w:ind w:left="357"/>
        <w:rPr>
          <w:rFonts w:ascii="Times New Roman" w:hAnsi="Times New Roman"/>
          <w:sz w:val="24"/>
          <w:szCs w:val="24"/>
        </w:rPr>
      </w:pPr>
    </w:p>
    <w:p w14:paraId="4C7A2FE4" w14:textId="736C56F4" w:rsidR="004A1820" w:rsidRPr="00C664E7" w:rsidRDefault="004A1820" w:rsidP="00A576D6">
      <w:pPr>
        <w:pStyle w:val="Akapitzlist10"/>
        <w:numPr>
          <w:ilvl w:val="0"/>
          <w:numId w:val="18"/>
        </w:numPr>
        <w:spacing w:before="120" w:after="0" w:line="276" w:lineRule="auto"/>
        <w:ind w:left="357" w:hanging="357"/>
        <w:rPr>
          <w:rFonts w:ascii="Times New Roman" w:hAnsi="Times New Roman"/>
          <w:sz w:val="24"/>
          <w:szCs w:val="24"/>
        </w:rPr>
      </w:pPr>
      <w:r w:rsidRPr="00C664E7">
        <w:rPr>
          <w:rFonts w:ascii="Times New Roman" w:hAnsi="Times New Roman"/>
          <w:sz w:val="24"/>
          <w:szCs w:val="24"/>
        </w:rPr>
        <w:t>Umowę sporządzono w trzech</w:t>
      </w:r>
      <w:r w:rsidRPr="00C664E7">
        <w:rPr>
          <w:rFonts w:ascii="Times New Roman" w:hAnsi="Times New Roman"/>
          <w:i/>
          <w:sz w:val="24"/>
          <w:szCs w:val="24"/>
        </w:rPr>
        <w:t xml:space="preserve"> </w:t>
      </w:r>
      <w:r w:rsidRPr="00C664E7">
        <w:rPr>
          <w:rFonts w:ascii="Times New Roman" w:hAnsi="Times New Roman"/>
          <w:sz w:val="24"/>
          <w:szCs w:val="24"/>
        </w:rPr>
        <w:t>jednobrzmiących egzemplarzach, z tego</w:t>
      </w:r>
      <w:r w:rsidRPr="00C664E7">
        <w:rPr>
          <w:rFonts w:ascii="Times New Roman" w:hAnsi="Times New Roman"/>
          <w:b/>
          <w:sz w:val="24"/>
          <w:szCs w:val="24"/>
        </w:rPr>
        <w:t xml:space="preserve"> </w:t>
      </w:r>
      <w:r w:rsidRPr="00C664E7">
        <w:rPr>
          <w:rFonts w:ascii="Times New Roman" w:hAnsi="Times New Roman"/>
          <w:sz w:val="24"/>
          <w:szCs w:val="24"/>
        </w:rPr>
        <w:t>otrzymują:</w:t>
      </w:r>
    </w:p>
    <w:p w14:paraId="068C22C3" w14:textId="11C4BA27" w:rsidR="004A1820" w:rsidRPr="003F5B8A" w:rsidRDefault="004A1820" w:rsidP="00B601D1">
      <w:pPr>
        <w:pStyle w:val="Zwykytekst"/>
        <w:spacing w:before="120" w:line="276" w:lineRule="auto"/>
        <w:ind w:left="425"/>
        <w:jc w:val="both"/>
        <w:rPr>
          <w:rFonts w:ascii="Times New Roman" w:hAnsi="Times New Roman"/>
          <w:bCs/>
          <w:sz w:val="24"/>
          <w:szCs w:val="24"/>
          <w:lang w:val="pl-PL"/>
        </w:rPr>
      </w:pPr>
      <w:r w:rsidRPr="003F5B8A">
        <w:rPr>
          <w:rFonts w:ascii="Times New Roman" w:hAnsi="Times New Roman"/>
          <w:bCs/>
          <w:sz w:val="24"/>
          <w:szCs w:val="24"/>
        </w:rPr>
        <w:t xml:space="preserve">Egz. Nr 1  –  </w:t>
      </w:r>
      <w:r w:rsidR="00AB7E3F">
        <w:rPr>
          <w:rFonts w:ascii="Times New Roman" w:hAnsi="Times New Roman"/>
          <w:bCs/>
          <w:sz w:val="24"/>
          <w:szCs w:val="24"/>
          <w:lang w:val="pl-PL"/>
        </w:rPr>
        <w:t xml:space="preserve">Zamawiający </w:t>
      </w:r>
      <w:r w:rsidR="00AB7E3F" w:rsidRPr="003F5B8A">
        <w:rPr>
          <w:rFonts w:ascii="Times New Roman" w:hAnsi="Times New Roman"/>
          <w:bCs/>
          <w:sz w:val="24"/>
          <w:szCs w:val="24"/>
        </w:rPr>
        <w:t xml:space="preserve">– </w:t>
      </w:r>
      <w:r w:rsidR="00AB7E3F">
        <w:rPr>
          <w:rFonts w:ascii="Times New Roman" w:hAnsi="Times New Roman"/>
          <w:bCs/>
          <w:sz w:val="24"/>
          <w:szCs w:val="24"/>
          <w:lang w:val="pl-PL"/>
        </w:rPr>
        <w:t xml:space="preserve"> </w:t>
      </w:r>
      <w:r w:rsidRPr="003F5B8A">
        <w:rPr>
          <w:rFonts w:ascii="Times New Roman" w:hAnsi="Times New Roman"/>
          <w:bCs/>
          <w:sz w:val="24"/>
          <w:szCs w:val="24"/>
        </w:rPr>
        <w:t>Pion Głównego Księgowego</w:t>
      </w:r>
    </w:p>
    <w:p w14:paraId="491E39A7" w14:textId="77777777" w:rsidR="004A1820" w:rsidRPr="003F5B8A" w:rsidRDefault="004A1820" w:rsidP="00B601D1">
      <w:pPr>
        <w:pStyle w:val="Zwykytekst"/>
        <w:spacing w:line="276" w:lineRule="auto"/>
        <w:ind w:left="426"/>
        <w:jc w:val="both"/>
        <w:rPr>
          <w:rFonts w:ascii="Times New Roman" w:hAnsi="Times New Roman"/>
          <w:bCs/>
          <w:sz w:val="24"/>
          <w:szCs w:val="24"/>
        </w:rPr>
      </w:pPr>
      <w:r w:rsidRPr="003F5B8A">
        <w:rPr>
          <w:rFonts w:ascii="Times New Roman" w:hAnsi="Times New Roman"/>
          <w:bCs/>
          <w:sz w:val="24"/>
          <w:szCs w:val="24"/>
        </w:rPr>
        <w:t>Egz. Nr 2  –  Wykonawca</w:t>
      </w:r>
    </w:p>
    <w:p w14:paraId="279698F5" w14:textId="791380BA" w:rsidR="003226A6" w:rsidRDefault="004A1820" w:rsidP="00B601D1">
      <w:pPr>
        <w:pStyle w:val="Zwykytekst"/>
        <w:spacing w:line="276" w:lineRule="auto"/>
        <w:ind w:left="426"/>
        <w:jc w:val="both"/>
        <w:rPr>
          <w:rFonts w:ascii="Times New Roman" w:hAnsi="Times New Roman"/>
          <w:bCs/>
          <w:sz w:val="24"/>
          <w:szCs w:val="24"/>
        </w:rPr>
      </w:pPr>
      <w:r w:rsidRPr="003F5B8A">
        <w:rPr>
          <w:rFonts w:ascii="Times New Roman" w:hAnsi="Times New Roman"/>
          <w:bCs/>
          <w:sz w:val="24"/>
          <w:szCs w:val="24"/>
        </w:rPr>
        <w:t xml:space="preserve">Egz. Nr 3  –  </w:t>
      </w:r>
      <w:r w:rsidR="00AB7E3F">
        <w:rPr>
          <w:rFonts w:ascii="Times New Roman" w:hAnsi="Times New Roman"/>
          <w:bCs/>
          <w:sz w:val="24"/>
          <w:szCs w:val="24"/>
          <w:lang w:val="pl-PL"/>
        </w:rPr>
        <w:t xml:space="preserve">Zamawiający </w:t>
      </w:r>
      <w:r w:rsidR="00AB7E3F" w:rsidRPr="003F5B8A">
        <w:rPr>
          <w:rFonts w:ascii="Times New Roman" w:hAnsi="Times New Roman"/>
          <w:bCs/>
          <w:sz w:val="24"/>
          <w:szCs w:val="24"/>
        </w:rPr>
        <w:t>–</w:t>
      </w:r>
      <w:r w:rsidRPr="003F5B8A">
        <w:rPr>
          <w:rFonts w:ascii="Times New Roman" w:hAnsi="Times New Roman"/>
          <w:bCs/>
          <w:sz w:val="24"/>
          <w:szCs w:val="24"/>
        </w:rPr>
        <w:t>Sekcja Zamówień Publicznych</w:t>
      </w:r>
    </w:p>
    <w:p w14:paraId="7C3E47F1" w14:textId="77777777" w:rsidR="00530B5F" w:rsidRDefault="00530B5F" w:rsidP="00B601D1">
      <w:pPr>
        <w:pStyle w:val="Zwykytekst"/>
        <w:spacing w:line="276" w:lineRule="auto"/>
        <w:ind w:left="426"/>
        <w:jc w:val="both"/>
        <w:rPr>
          <w:rFonts w:ascii="Times New Roman" w:hAnsi="Times New Roman"/>
          <w:bCs/>
          <w:sz w:val="24"/>
          <w:szCs w:val="24"/>
        </w:rPr>
      </w:pPr>
    </w:p>
    <w:p w14:paraId="0B7C2BCF" w14:textId="77777777" w:rsidR="00EC2946" w:rsidRPr="003F5B8A" w:rsidRDefault="00EC2946" w:rsidP="00B601D1">
      <w:pPr>
        <w:pStyle w:val="Zwykytekst"/>
        <w:spacing w:line="276" w:lineRule="auto"/>
        <w:ind w:left="426"/>
        <w:jc w:val="both"/>
        <w:rPr>
          <w:rFonts w:ascii="Times New Roman" w:hAnsi="Times New Roman"/>
          <w:bCs/>
          <w:sz w:val="24"/>
          <w:szCs w:val="24"/>
          <w:lang w:val="pl-PL"/>
        </w:rPr>
      </w:pPr>
    </w:p>
    <w:p w14:paraId="129E6ABA" w14:textId="77777777" w:rsidR="00F50FFB" w:rsidRPr="003F5B8A" w:rsidRDefault="00F50FFB" w:rsidP="00B601D1">
      <w:pPr>
        <w:pStyle w:val="Akapitzlist"/>
        <w:spacing w:after="0"/>
        <w:ind w:left="357"/>
        <w:rPr>
          <w:rFonts w:ascii="Times New Roman" w:hAnsi="Times New Roman"/>
          <w:sz w:val="24"/>
          <w:szCs w:val="24"/>
        </w:rPr>
      </w:pPr>
      <w:r w:rsidRPr="003F5B8A">
        <w:rPr>
          <w:rFonts w:ascii="Times New Roman" w:hAnsi="Times New Roman"/>
          <w:sz w:val="24"/>
          <w:szCs w:val="24"/>
        </w:rPr>
        <w:t>Załączniki stanowiące integralną część Umowy:</w:t>
      </w:r>
    </w:p>
    <w:p w14:paraId="4F6E0A13" w14:textId="6C005F7F" w:rsidR="00104B2D" w:rsidRDefault="001472E5" w:rsidP="00B601D1">
      <w:pPr>
        <w:pStyle w:val="Akapitzlist"/>
        <w:ind w:left="360"/>
        <w:rPr>
          <w:rFonts w:ascii="Times New Roman" w:hAnsi="Times New Roman"/>
          <w:sz w:val="24"/>
          <w:szCs w:val="24"/>
        </w:rPr>
      </w:pPr>
      <w:r w:rsidRPr="001472E5">
        <w:rPr>
          <w:rFonts w:ascii="Times New Roman" w:hAnsi="Times New Roman"/>
          <w:sz w:val="24"/>
          <w:szCs w:val="24"/>
        </w:rPr>
        <w:t>Załącznik nr 1 –</w:t>
      </w:r>
      <w:r w:rsidR="007E0D14" w:rsidRPr="007E0D14">
        <w:rPr>
          <w:rFonts w:ascii="Times New Roman" w:hAnsi="Times New Roman"/>
          <w:sz w:val="24"/>
          <w:szCs w:val="24"/>
        </w:rPr>
        <w:t>Opis przedmiotu zamówienia</w:t>
      </w:r>
    </w:p>
    <w:p w14:paraId="581FAEAC" w14:textId="16FD5AC8" w:rsidR="001472E5" w:rsidRPr="003F5B8A" w:rsidRDefault="001472E5" w:rsidP="00B601D1">
      <w:pPr>
        <w:pStyle w:val="Akapitzlist"/>
        <w:ind w:left="360"/>
        <w:rPr>
          <w:rFonts w:ascii="Times New Roman" w:hAnsi="Times New Roman"/>
          <w:sz w:val="24"/>
          <w:szCs w:val="24"/>
        </w:rPr>
      </w:pPr>
      <w:r w:rsidRPr="001472E5">
        <w:rPr>
          <w:rFonts w:ascii="Times New Roman" w:hAnsi="Times New Roman"/>
          <w:sz w:val="24"/>
          <w:szCs w:val="24"/>
        </w:rPr>
        <w:t>Załącznik nr</w:t>
      </w:r>
      <w:r w:rsidR="005A7924">
        <w:rPr>
          <w:rFonts w:ascii="Times New Roman" w:hAnsi="Times New Roman"/>
          <w:sz w:val="24"/>
          <w:szCs w:val="24"/>
        </w:rPr>
        <w:t xml:space="preserve"> 2 – </w:t>
      </w:r>
      <w:r w:rsidR="008773B6" w:rsidRPr="008773B6">
        <w:rPr>
          <w:rFonts w:ascii="Times New Roman" w:hAnsi="Times New Roman"/>
          <w:sz w:val="24"/>
          <w:szCs w:val="24"/>
        </w:rPr>
        <w:t>Formularz cenowy Wykonawcy.</w:t>
      </w:r>
    </w:p>
    <w:p w14:paraId="28F62B60" w14:textId="17DF5A15" w:rsidR="00F50FFB" w:rsidRPr="003F5B8A" w:rsidRDefault="001472E5" w:rsidP="00B601D1">
      <w:pPr>
        <w:pStyle w:val="Akapitzlist"/>
        <w:ind w:left="360"/>
        <w:rPr>
          <w:rFonts w:ascii="Times New Roman" w:hAnsi="Times New Roman"/>
          <w:sz w:val="24"/>
          <w:szCs w:val="24"/>
        </w:rPr>
      </w:pPr>
      <w:r w:rsidRPr="005A7924">
        <w:rPr>
          <w:rFonts w:ascii="Times New Roman" w:hAnsi="Times New Roman"/>
          <w:sz w:val="24"/>
          <w:szCs w:val="24"/>
        </w:rPr>
        <w:t>Załącznik nr 3</w:t>
      </w:r>
      <w:r w:rsidR="005A7924" w:rsidRPr="005A7924">
        <w:rPr>
          <w:rFonts w:ascii="Times New Roman" w:hAnsi="Times New Roman"/>
          <w:sz w:val="24"/>
          <w:szCs w:val="24"/>
        </w:rPr>
        <w:t xml:space="preserve"> – </w:t>
      </w:r>
      <w:r w:rsidR="008773B6">
        <w:rPr>
          <w:rFonts w:ascii="Times New Roman" w:hAnsi="Times New Roman"/>
          <w:sz w:val="24"/>
          <w:szCs w:val="24"/>
        </w:rPr>
        <w:t>Wykaz miejsc dostawy</w:t>
      </w:r>
      <w:r w:rsidR="00F50FFB" w:rsidRPr="005A7924">
        <w:rPr>
          <w:rFonts w:ascii="Times New Roman" w:hAnsi="Times New Roman"/>
          <w:sz w:val="24"/>
          <w:szCs w:val="24"/>
        </w:rPr>
        <w:t>.</w:t>
      </w:r>
    </w:p>
    <w:p w14:paraId="06EACEAE" w14:textId="5E061057" w:rsidR="00F50FFB" w:rsidRPr="003F5B8A" w:rsidRDefault="00FF4ABA" w:rsidP="008E74F3">
      <w:pPr>
        <w:pStyle w:val="Akapitzlist"/>
        <w:shd w:val="clear" w:color="auto" w:fill="FFFFFF" w:themeFill="background1"/>
        <w:ind w:left="360"/>
        <w:rPr>
          <w:rFonts w:ascii="Times New Roman" w:hAnsi="Times New Roman"/>
          <w:sz w:val="24"/>
          <w:szCs w:val="24"/>
        </w:rPr>
      </w:pPr>
      <w:r>
        <w:rPr>
          <w:rFonts w:ascii="Times New Roman" w:hAnsi="Times New Roman"/>
          <w:sz w:val="24"/>
          <w:szCs w:val="24"/>
        </w:rPr>
        <w:t>Załącznik nr 4</w:t>
      </w:r>
      <w:r w:rsidR="00F50FFB" w:rsidRPr="003F5B8A">
        <w:rPr>
          <w:rFonts w:ascii="Times New Roman" w:hAnsi="Times New Roman"/>
          <w:sz w:val="24"/>
          <w:szCs w:val="24"/>
        </w:rPr>
        <w:t xml:space="preserve"> – Wzór Deklaracji Zgodności.</w:t>
      </w:r>
    </w:p>
    <w:p w14:paraId="351E3195" w14:textId="77777777" w:rsidR="00F50FFB" w:rsidRPr="003F5B8A" w:rsidRDefault="00F50FFB" w:rsidP="008E74F3">
      <w:pPr>
        <w:pStyle w:val="Akapitzlist"/>
        <w:shd w:val="clear" w:color="auto" w:fill="FFFFFF" w:themeFill="background1"/>
        <w:ind w:left="360"/>
        <w:rPr>
          <w:rFonts w:ascii="Times New Roman" w:hAnsi="Times New Roman"/>
          <w:sz w:val="24"/>
          <w:szCs w:val="24"/>
        </w:rPr>
      </w:pPr>
      <w:r w:rsidRPr="003F5B8A">
        <w:rPr>
          <w:rFonts w:ascii="Times New Roman" w:hAnsi="Times New Roman"/>
          <w:sz w:val="24"/>
          <w:szCs w:val="24"/>
        </w:rPr>
        <w:t>Załącznik nr 5 – Wykaz podmiotów.</w:t>
      </w:r>
    </w:p>
    <w:p w14:paraId="6260FAF7" w14:textId="63D10F22" w:rsidR="00F50FFB" w:rsidRDefault="00F50FFB" w:rsidP="008E74F3">
      <w:pPr>
        <w:pStyle w:val="Akapitzlist"/>
        <w:shd w:val="clear" w:color="auto" w:fill="FFFFFF" w:themeFill="background1"/>
        <w:ind w:left="360"/>
        <w:rPr>
          <w:rFonts w:ascii="Times New Roman" w:hAnsi="Times New Roman"/>
          <w:sz w:val="24"/>
          <w:szCs w:val="24"/>
        </w:rPr>
      </w:pPr>
      <w:r w:rsidRPr="008E74F3">
        <w:rPr>
          <w:rFonts w:ascii="Times New Roman" w:hAnsi="Times New Roman"/>
          <w:sz w:val="24"/>
          <w:szCs w:val="24"/>
        </w:rPr>
        <w:t>Załącznik nr 6 – Wzór wniosku o reklamację.</w:t>
      </w:r>
    </w:p>
    <w:p w14:paraId="663E83C2" w14:textId="18A0652B" w:rsidR="00C606C6" w:rsidRPr="008773B6" w:rsidRDefault="00C606C6" w:rsidP="008E74F3">
      <w:pPr>
        <w:pStyle w:val="Akapitzlist"/>
        <w:shd w:val="clear" w:color="auto" w:fill="FFFFFF" w:themeFill="background1"/>
        <w:ind w:left="360"/>
        <w:rPr>
          <w:rFonts w:ascii="Times New Roman" w:hAnsi="Times New Roman"/>
          <w:sz w:val="24"/>
          <w:szCs w:val="24"/>
        </w:rPr>
      </w:pPr>
      <w:r w:rsidRPr="008773B6">
        <w:rPr>
          <w:rFonts w:ascii="Times New Roman" w:hAnsi="Times New Roman"/>
          <w:sz w:val="24"/>
          <w:szCs w:val="24"/>
        </w:rPr>
        <w:t xml:space="preserve">Załącznik nr 7 – </w:t>
      </w:r>
      <w:r w:rsidR="008061AC" w:rsidRPr="008773B6">
        <w:rPr>
          <w:rFonts w:ascii="Times New Roman" w:hAnsi="Times New Roman"/>
          <w:sz w:val="24"/>
          <w:szCs w:val="24"/>
        </w:rPr>
        <w:t xml:space="preserve">Notatka Uzgodnień </w:t>
      </w:r>
    </w:p>
    <w:p w14:paraId="73FA9D80" w14:textId="77777777" w:rsidR="002F50C1" w:rsidRPr="003F5B8A" w:rsidRDefault="002F50C1" w:rsidP="008E74F3">
      <w:pPr>
        <w:pStyle w:val="Akapitzlist"/>
        <w:shd w:val="clear" w:color="auto" w:fill="FFFFFF" w:themeFill="background1"/>
        <w:ind w:left="360"/>
        <w:rPr>
          <w:rFonts w:ascii="Times New Roman" w:hAnsi="Times New Roman"/>
          <w:sz w:val="24"/>
          <w:szCs w:val="24"/>
        </w:rPr>
      </w:pPr>
    </w:p>
    <w:p w14:paraId="5A925EF4" w14:textId="49B03E54" w:rsidR="003226A6" w:rsidRPr="003F5B8A" w:rsidRDefault="00066A27" w:rsidP="00B601D1">
      <w:pPr>
        <w:pStyle w:val="Zwykytekst"/>
        <w:spacing w:line="276" w:lineRule="auto"/>
        <w:rPr>
          <w:rFonts w:ascii="Times New Roman" w:hAnsi="Times New Roman"/>
          <w:b/>
          <w:bCs/>
          <w:sz w:val="24"/>
          <w:szCs w:val="24"/>
          <w:lang w:val="pl-PL"/>
        </w:rPr>
      </w:pPr>
      <w:r>
        <w:rPr>
          <w:rFonts w:ascii="Times New Roman" w:hAnsi="Times New Roman"/>
          <w:b/>
          <w:bCs/>
          <w:sz w:val="24"/>
          <w:szCs w:val="24"/>
          <w:lang w:val="pl-PL"/>
        </w:rPr>
        <w:t xml:space="preserve">      </w:t>
      </w:r>
      <w:r w:rsidR="003226A6" w:rsidRPr="003F5B8A">
        <w:rPr>
          <w:rFonts w:ascii="Times New Roman" w:hAnsi="Times New Roman"/>
          <w:b/>
          <w:bCs/>
          <w:sz w:val="24"/>
          <w:szCs w:val="24"/>
        </w:rPr>
        <w:t xml:space="preserve"> </w:t>
      </w:r>
      <w:r>
        <w:rPr>
          <w:rFonts w:ascii="Times New Roman" w:hAnsi="Times New Roman"/>
          <w:b/>
          <w:bCs/>
          <w:sz w:val="24"/>
          <w:szCs w:val="24"/>
          <w:lang w:val="pl-PL"/>
        </w:rPr>
        <w:t xml:space="preserve">  </w:t>
      </w:r>
      <w:r w:rsidR="003226A6" w:rsidRPr="003F5B8A">
        <w:rPr>
          <w:rFonts w:ascii="Times New Roman" w:hAnsi="Times New Roman"/>
          <w:b/>
          <w:bCs/>
          <w:sz w:val="24"/>
          <w:szCs w:val="24"/>
          <w:lang w:val="pl-PL"/>
        </w:rPr>
        <w:t>ZAMAWIAJĄCY</w:t>
      </w:r>
      <w:r w:rsidR="003226A6" w:rsidRPr="003F5B8A">
        <w:rPr>
          <w:rFonts w:ascii="Times New Roman" w:hAnsi="Times New Roman"/>
          <w:b/>
          <w:bCs/>
          <w:sz w:val="24"/>
          <w:szCs w:val="24"/>
        </w:rPr>
        <w:tab/>
      </w:r>
      <w:r w:rsidR="003226A6" w:rsidRPr="003F5B8A">
        <w:rPr>
          <w:rFonts w:ascii="Times New Roman" w:hAnsi="Times New Roman"/>
          <w:b/>
          <w:bCs/>
          <w:sz w:val="24"/>
          <w:szCs w:val="24"/>
        </w:rPr>
        <w:tab/>
      </w:r>
      <w:r w:rsidR="003226A6" w:rsidRPr="003F5B8A">
        <w:rPr>
          <w:rFonts w:ascii="Times New Roman" w:hAnsi="Times New Roman"/>
          <w:b/>
          <w:bCs/>
          <w:sz w:val="24"/>
          <w:szCs w:val="24"/>
        </w:rPr>
        <w:tab/>
      </w:r>
      <w:r w:rsidR="003226A6" w:rsidRPr="003F5B8A">
        <w:rPr>
          <w:rFonts w:ascii="Times New Roman" w:hAnsi="Times New Roman"/>
          <w:b/>
          <w:bCs/>
          <w:sz w:val="24"/>
          <w:szCs w:val="24"/>
        </w:rPr>
        <w:tab/>
      </w:r>
      <w:r w:rsidR="003226A6" w:rsidRPr="003F5B8A">
        <w:rPr>
          <w:rFonts w:ascii="Times New Roman" w:hAnsi="Times New Roman"/>
          <w:b/>
          <w:bCs/>
          <w:sz w:val="24"/>
          <w:szCs w:val="24"/>
        </w:rPr>
        <w:tab/>
        <w:t xml:space="preserve">  </w:t>
      </w:r>
      <w:r>
        <w:rPr>
          <w:rFonts w:ascii="Times New Roman" w:hAnsi="Times New Roman"/>
          <w:b/>
          <w:bCs/>
          <w:sz w:val="24"/>
          <w:szCs w:val="24"/>
          <w:lang w:val="pl-PL"/>
        </w:rPr>
        <w:t xml:space="preserve">     </w:t>
      </w:r>
      <w:r w:rsidR="003226A6" w:rsidRPr="003F5B8A">
        <w:rPr>
          <w:rFonts w:ascii="Times New Roman" w:hAnsi="Times New Roman"/>
          <w:b/>
          <w:bCs/>
          <w:sz w:val="24"/>
          <w:szCs w:val="24"/>
        </w:rPr>
        <w:t xml:space="preserve"> </w:t>
      </w:r>
      <w:r w:rsidR="003226A6" w:rsidRPr="003F5B8A">
        <w:rPr>
          <w:rFonts w:ascii="Times New Roman" w:hAnsi="Times New Roman"/>
          <w:b/>
          <w:bCs/>
          <w:sz w:val="24"/>
          <w:szCs w:val="24"/>
          <w:lang w:val="pl-PL"/>
        </w:rPr>
        <w:t>WYKONAWCA</w:t>
      </w:r>
    </w:p>
    <w:p w14:paraId="3C519BCB" w14:textId="77777777" w:rsidR="003226A6" w:rsidRPr="003F5B8A" w:rsidRDefault="003226A6" w:rsidP="00B601D1">
      <w:pPr>
        <w:pStyle w:val="Zwykytekst"/>
        <w:spacing w:line="276" w:lineRule="auto"/>
        <w:ind w:left="709" w:firstLine="709"/>
        <w:rPr>
          <w:rFonts w:ascii="Times New Roman" w:hAnsi="Times New Roman"/>
          <w:b/>
          <w:bCs/>
          <w:sz w:val="24"/>
          <w:szCs w:val="24"/>
        </w:rPr>
      </w:pPr>
    </w:p>
    <w:p w14:paraId="25FB441D" w14:textId="36D92985" w:rsidR="009B4972" w:rsidRPr="003F5B8A" w:rsidRDefault="009B4972" w:rsidP="00B601D1">
      <w:pPr>
        <w:rPr>
          <w:rFonts w:ascii="Times New Roman" w:hAnsi="Times New Roman"/>
          <w:b/>
          <w:bCs/>
        </w:rPr>
      </w:pPr>
      <w:r>
        <w:rPr>
          <w:rFonts w:ascii="Times New Roman" w:hAnsi="Times New Roman"/>
          <w:b/>
          <w:bCs/>
        </w:rPr>
        <w:t xml:space="preserve">         </w:t>
      </w:r>
      <w:r w:rsidRPr="003F5B8A">
        <w:rPr>
          <w:rFonts w:ascii="Times New Roman" w:hAnsi="Times New Roman"/>
          <w:b/>
          <w:bCs/>
        </w:rPr>
        <w:t>........</w:t>
      </w:r>
      <w:r>
        <w:rPr>
          <w:rFonts w:ascii="Times New Roman" w:hAnsi="Times New Roman"/>
          <w:b/>
          <w:bCs/>
        </w:rPr>
        <w:t>.............................</w:t>
      </w:r>
      <w:r w:rsidRPr="003F5B8A">
        <w:rPr>
          <w:rFonts w:ascii="Times New Roman" w:hAnsi="Times New Roman"/>
          <w:b/>
          <w:bCs/>
        </w:rPr>
        <w:tab/>
      </w:r>
      <w:r w:rsidRPr="003F5B8A">
        <w:rPr>
          <w:rFonts w:ascii="Times New Roman" w:hAnsi="Times New Roman"/>
          <w:b/>
          <w:bCs/>
        </w:rPr>
        <w:tab/>
      </w:r>
      <w:r w:rsidRPr="003F5B8A">
        <w:rPr>
          <w:rFonts w:ascii="Times New Roman" w:hAnsi="Times New Roman"/>
          <w:b/>
          <w:bCs/>
        </w:rPr>
        <w:tab/>
      </w:r>
      <w:r w:rsidRPr="003F5B8A">
        <w:rPr>
          <w:rFonts w:ascii="Times New Roman" w:hAnsi="Times New Roman"/>
          <w:b/>
          <w:bCs/>
        </w:rPr>
        <w:tab/>
      </w:r>
      <w:r>
        <w:rPr>
          <w:rFonts w:ascii="Times New Roman" w:hAnsi="Times New Roman"/>
          <w:b/>
          <w:bCs/>
        </w:rPr>
        <w:t xml:space="preserve">                   </w:t>
      </w:r>
      <w:r w:rsidRPr="003F5B8A">
        <w:rPr>
          <w:rFonts w:ascii="Times New Roman" w:hAnsi="Times New Roman"/>
          <w:b/>
          <w:bCs/>
        </w:rPr>
        <w:t>…......</w:t>
      </w:r>
      <w:r>
        <w:rPr>
          <w:rFonts w:ascii="Times New Roman" w:hAnsi="Times New Roman"/>
          <w:b/>
          <w:bCs/>
        </w:rPr>
        <w:t>...........................</w:t>
      </w:r>
    </w:p>
    <w:p w14:paraId="6AF3C096" w14:textId="77777777" w:rsidR="00FD6655" w:rsidRDefault="00FD6655" w:rsidP="003226A6">
      <w:pPr>
        <w:pStyle w:val="Zwykytekst"/>
        <w:ind w:left="709" w:firstLine="709"/>
        <w:rPr>
          <w:rFonts w:ascii="Times New Roman" w:hAnsi="Times New Roman"/>
          <w:b/>
          <w:bCs/>
          <w:sz w:val="24"/>
          <w:szCs w:val="24"/>
        </w:rPr>
        <w:sectPr w:rsidR="00FD6655" w:rsidSect="00E903F4">
          <w:footerReference w:type="default" r:id="rId10"/>
          <w:footerReference w:type="first" r:id="rId11"/>
          <w:pgSz w:w="11906" w:h="16838"/>
          <w:pgMar w:top="1418" w:right="851" w:bottom="1418" w:left="1843" w:header="284" w:footer="493" w:gutter="0"/>
          <w:cols w:space="708"/>
          <w:titlePg/>
          <w:docGrid w:linePitch="360"/>
        </w:sectPr>
      </w:pPr>
    </w:p>
    <w:p w14:paraId="32181245" w14:textId="77A20D50" w:rsidR="003226A6" w:rsidRPr="001B2545" w:rsidRDefault="00220858" w:rsidP="003B4DBD">
      <w:pPr>
        <w:pStyle w:val="Zwykytekst"/>
        <w:spacing w:before="100" w:beforeAutospacing="1"/>
        <w:jc w:val="right"/>
        <w:rPr>
          <w:rFonts w:ascii="Times New Roman" w:hAnsi="Times New Roman"/>
          <w:bCs/>
        </w:rPr>
      </w:pPr>
      <w:bookmarkStart w:id="2" w:name="_Toc107824089"/>
      <w:r w:rsidRPr="001B2545">
        <w:rPr>
          <w:rFonts w:ascii="Times New Roman" w:hAnsi="Times New Roman"/>
          <w:bCs/>
        </w:rPr>
        <w:lastRenderedPageBreak/>
        <w:t xml:space="preserve">Załącznik </w:t>
      </w:r>
      <w:r w:rsidR="002D7E57">
        <w:rPr>
          <w:rFonts w:ascii="Times New Roman" w:hAnsi="Times New Roman"/>
          <w:bCs/>
          <w:lang w:val="pl-PL"/>
        </w:rPr>
        <w:t xml:space="preserve">nr </w:t>
      </w:r>
      <w:r w:rsidRPr="001B2545">
        <w:rPr>
          <w:rFonts w:ascii="Times New Roman" w:hAnsi="Times New Roman"/>
          <w:bCs/>
        </w:rPr>
        <w:t xml:space="preserve">4 </w:t>
      </w:r>
      <w:r w:rsidR="00E77F43" w:rsidRPr="001B2545">
        <w:rPr>
          <w:rFonts w:ascii="Times New Roman" w:hAnsi="Times New Roman"/>
          <w:bCs/>
        </w:rPr>
        <w:t>do U</w:t>
      </w:r>
      <w:r w:rsidR="003226A6" w:rsidRPr="001B2545">
        <w:rPr>
          <w:rFonts w:ascii="Times New Roman" w:hAnsi="Times New Roman"/>
          <w:bCs/>
        </w:rPr>
        <w:t>mowy</w:t>
      </w:r>
    </w:p>
    <w:p w14:paraId="6081BC67" w14:textId="77777777" w:rsidR="00E77F43" w:rsidRPr="001B4FC3" w:rsidRDefault="00E77F43" w:rsidP="003226A6">
      <w:pPr>
        <w:pStyle w:val="Zwykytekst"/>
        <w:spacing w:before="100" w:beforeAutospacing="1"/>
        <w:ind w:left="5664" w:firstLine="708"/>
        <w:jc w:val="right"/>
        <w:rPr>
          <w:rFonts w:ascii="Times New Roman" w:hAnsi="Times New Roman"/>
          <w:b/>
          <w:bCs/>
          <w:sz w:val="24"/>
          <w:szCs w:val="24"/>
        </w:rPr>
      </w:pPr>
    </w:p>
    <w:tbl>
      <w:tblPr>
        <w:tblW w:w="10049" w:type="dxa"/>
        <w:tblInd w:w="65" w:type="dxa"/>
        <w:tblCellMar>
          <w:left w:w="70" w:type="dxa"/>
          <w:right w:w="70" w:type="dxa"/>
        </w:tblCellMar>
        <w:tblLook w:val="0000" w:firstRow="0" w:lastRow="0" w:firstColumn="0" w:lastColumn="0" w:noHBand="0" w:noVBand="0"/>
      </w:tblPr>
      <w:tblGrid>
        <w:gridCol w:w="10049"/>
      </w:tblGrid>
      <w:tr w:rsidR="003226A6" w:rsidRPr="001B4FC3" w14:paraId="7B45DAD7" w14:textId="77777777" w:rsidTr="004A1820">
        <w:trPr>
          <w:trHeight w:val="240"/>
        </w:trPr>
        <w:tc>
          <w:tcPr>
            <w:tcW w:w="10049" w:type="dxa"/>
            <w:tcBorders>
              <w:top w:val="single" w:sz="4" w:space="0" w:color="auto"/>
              <w:left w:val="single" w:sz="4" w:space="0" w:color="auto"/>
              <w:bottom w:val="single" w:sz="4" w:space="0" w:color="000000"/>
              <w:right w:val="single" w:sz="4" w:space="0" w:color="000000"/>
            </w:tcBorders>
            <w:vAlign w:val="center"/>
          </w:tcPr>
          <w:p w14:paraId="6C25A55D" w14:textId="77777777" w:rsidR="003226A6" w:rsidRPr="001B4FC3" w:rsidRDefault="003226A6" w:rsidP="004A1820">
            <w:pPr>
              <w:jc w:val="center"/>
              <w:rPr>
                <w:rFonts w:ascii="Times New Roman" w:hAnsi="Times New Roman"/>
              </w:rPr>
            </w:pPr>
            <w:r w:rsidRPr="001B4FC3">
              <w:rPr>
                <w:rFonts w:ascii="Times New Roman" w:hAnsi="Times New Roman"/>
                <w:b/>
              </w:rPr>
              <w:t>WZÓR DEKLARACJI ZGODNOŚCI</w:t>
            </w:r>
          </w:p>
        </w:tc>
      </w:tr>
    </w:tbl>
    <w:p w14:paraId="41E96643" w14:textId="77777777" w:rsidR="003226A6" w:rsidRPr="001B4FC3" w:rsidRDefault="003226A6" w:rsidP="003226A6">
      <w:pPr>
        <w:rPr>
          <w:rFonts w:ascii="Times New Roman" w:hAnsi="Times New Roman"/>
        </w:rPr>
      </w:pPr>
    </w:p>
    <w:p w14:paraId="3204F16E" w14:textId="77777777" w:rsidR="003226A6" w:rsidRPr="001B4FC3" w:rsidRDefault="003226A6" w:rsidP="003226A6">
      <w:pPr>
        <w:jc w:val="center"/>
        <w:rPr>
          <w:rFonts w:ascii="Times New Roman" w:hAnsi="Times New Roman"/>
          <w:b/>
          <w:bCs/>
        </w:rPr>
      </w:pPr>
      <w:r w:rsidRPr="001B4FC3">
        <w:rPr>
          <w:rFonts w:ascii="Times New Roman" w:hAnsi="Times New Roman"/>
          <w:b/>
          <w:bCs/>
        </w:rPr>
        <w:t>DEKLARACJA  ZGODNOŚCI Nr ……..</w:t>
      </w:r>
    </w:p>
    <w:p w14:paraId="02AEE1AE" w14:textId="77777777" w:rsidR="003226A6" w:rsidRPr="001B4FC3" w:rsidRDefault="003226A6" w:rsidP="003B4DBD">
      <w:pPr>
        <w:jc w:val="center"/>
        <w:rPr>
          <w:rFonts w:ascii="Times New Roman" w:hAnsi="Times New Roman"/>
          <w:b/>
          <w:bCs/>
        </w:rPr>
      </w:pPr>
    </w:p>
    <w:p w14:paraId="0A148617" w14:textId="77777777" w:rsidR="003226A6" w:rsidRPr="001B4FC3" w:rsidRDefault="003226A6" w:rsidP="003B4DBD">
      <w:pPr>
        <w:rPr>
          <w:rFonts w:ascii="Times New Roman" w:hAnsi="Times New Roman"/>
        </w:rPr>
      </w:pPr>
      <w:r w:rsidRPr="001B4FC3">
        <w:rPr>
          <w:rFonts w:ascii="Times New Roman" w:hAnsi="Times New Roman"/>
        </w:rPr>
        <w:t>Nazwa Dostawcy : ……………………………………………………………………………………….</w:t>
      </w:r>
    </w:p>
    <w:p w14:paraId="5068C479" w14:textId="77777777" w:rsidR="003226A6" w:rsidRPr="001B4FC3" w:rsidRDefault="003226A6" w:rsidP="003B4DBD">
      <w:pPr>
        <w:rPr>
          <w:rFonts w:ascii="Times New Roman" w:hAnsi="Times New Roman"/>
        </w:rPr>
      </w:pPr>
      <w:r w:rsidRPr="001B4FC3">
        <w:rPr>
          <w:rFonts w:ascii="Times New Roman" w:hAnsi="Times New Roman"/>
        </w:rPr>
        <w:t>Adres Dostawcy: ……………………………………………………………...…………………………</w:t>
      </w:r>
    </w:p>
    <w:p w14:paraId="5E46358E" w14:textId="77777777" w:rsidR="003226A6" w:rsidRPr="001B4FC3" w:rsidRDefault="003226A6" w:rsidP="003B4DBD">
      <w:pPr>
        <w:rPr>
          <w:rFonts w:ascii="Times New Roman" w:hAnsi="Times New Roman"/>
        </w:rPr>
      </w:pPr>
      <w:r w:rsidRPr="001B4FC3">
        <w:rPr>
          <w:rFonts w:ascii="Times New Roman" w:hAnsi="Times New Roman"/>
        </w:rPr>
        <w:t>Nazwa środka spożywczego: ……………………………………………………………………………</w:t>
      </w:r>
    </w:p>
    <w:p w14:paraId="468170D0" w14:textId="77777777" w:rsidR="003226A6" w:rsidRPr="001B4FC3" w:rsidRDefault="003226A6" w:rsidP="003B4DBD">
      <w:pPr>
        <w:rPr>
          <w:rFonts w:ascii="Times New Roman" w:hAnsi="Times New Roman"/>
        </w:rPr>
      </w:pPr>
      <w:r w:rsidRPr="001B4FC3">
        <w:rPr>
          <w:rFonts w:ascii="Times New Roman" w:hAnsi="Times New Roman"/>
        </w:rPr>
        <w:t>Numer partii: ……………………………………………………………………………………….……</w:t>
      </w:r>
    </w:p>
    <w:p w14:paraId="6ED1A870" w14:textId="77777777" w:rsidR="003226A6" w:rsidRPr="001B4FC3" w:rsidRDefault="003226A6" w:rsidP="003B4DBD">
      <w:pPr>
        <w:numPr>
          <w:ilvl w:val="0"/>
          <w:numId w:val="14"/>
        </w:numPr>
        <w:spacing w:after="0"/>
        <w:jc w:val="both"/>
        <w:rPr>
          <w:rFonts w:ascii="Times New Roman" w:hAnsi="Times New Roman"/>
        </w:rPr>
      </w:pPr>
      <w:r w:rsidRPr="001B4FC3">
        <w:rPr>
          <w:rFonts w:ascii="Times New Roman" w:hAnsi="Times New Roman"/>
        </w:rPr>
        <w:t>Opisany powyżej wyrób jest zgodny z szczegółowym opisem przedmiotu zamówi</w:t>
      </w:r>
      <w:r w:rsidR="00E77F43" w:rsidRPr="001B4FC3">
        <w:rPr>
          <w:rFonts w:ascii="Times New Roman" w:hAnsi="Times New Roman"/>
        </w:rPr>
        <w:t>enia według załącznika nr 2 do U</w:t>
      </w:r>
      <w:r w:rsidRPr="001B4FC3">
        <w:rPr>
          <w:rFonts w:ascii="Times New Roman" w:hAnsi="Times New Roman"/>
        </w:rPr>
        <w:t>mowy</w:t>
      </w:r>
    </w:p>
    <w:p w14:paraId="7C37B876" w14:textId="77777777" w:rsidR="003226A6" w:rsidRPr="001B4FC3" w:rsidRDefault="003226A6" w:rsidP="003B4DBD">
      <w:pPr>
        <w:numPr>
          <w:ilvl w:val="0"/>
          <w:numId w:val="14"/>
        </w:numPr>
        <w:spacing w:after="0"/>
        <w:jc w:val="both"/>
        <w:rPr>
          <w:rFonts w:ascii="Times New Roman" w:hAnsi="Times New Roman"/>
        </w:rPr>
      </w:pPr>
      <w:r w:rsidRPr="001B4FC3">
        <w:rPr>
          <w:rFonts w:ascii="Times New Roman" w:hAnsi="Times New Roman"/>
        </w:rPr>
        <w:t>Data produkcji: ………………………………………………………………………………….</w:t>
      </w:r>
    </w:p>
    <w:p w14:paraId="00AC76BD" w14:textId="77777777" w:rsidR="003226A6" w:rsidRPr="001B4FC3" w:rsidRDefault="003226A6" w:rsidP="003B4DBD">
      <w:pPr>
        <w:numPr>
          <w:ilvl w:val="0"/>
          <w:numId w:val="14"/>
        </w:numPr>
        <w:spacing w:after="0"/>
        <w:jc w:val="both"/>
        <w:rPr>
          <w:rFonts w:ascii="Times New Roman" w:hAnsi="Times New Roman"/>
        </w:rPr>
      </w:pPr>
      <w:r w:rsidRPr="001B4FC3">
        <w:rPr>
          <w:rFonts w:ascii="Times New Roman" w:hAnsi="Times New Roman"/>
        </w:rPr>
        <w:t>Data przydatności do spożycia: …………………...................................................................</w:t>
      </w:r>
    </w:p>
    <w:p w14:paraId="7353EB7A" w14:textId="77777777" w:rsidR="003226A6" w:rsidRPr="001B4FC3" w:rsidRDefault="003226A6" w:rsidP="003B4DBD">
      <w:pPr>
        <w:numPr>
          <w:ilvl w:val="0"/>
          <w:numId w:val="14"/>
        </w:numPr>
        <w:spacing w:after="0"/>
        <w:jc w:val="both"/>
        <w:rPr>
          <w:rFonts w:ascii="Times New Roman" w:hAnsi="Times New Roman"/>
        </w:rPr>
      </w:pPr>
      <w:r w:rsidRPr="001B4FC3">
        <w:rPr>
          <w:rFonts w:ascii="Times New Roman" w:hAnsi="Times New Roman"/>
        </w:rPr>
        <w:t>Data dostawy i miejsce przeznaczenia: …………………………………………………………</w:t>
      </w:r>
    </w:p>
    <w:p w14:paraId="757D97B6" w14:textId="77777777" w:rsidR="003226A6" w:rsidRPr="001B4FC3" w:rsidRDefault="003226A6" w:rsidP="003B4DBD">
      <w:pPr>
        <w:numPr>
          <w:ilvl w:val="0"/>
          <w:numId w:val="14"/>
        </w:numPr>
        <w:spacing w:after="0"/>
        <w:jc w:val="both"/>
        <w:rPr>
          <w:rFonts w:ascii="Times New Roman" w:hAnsi="Times New Roman"/>
        </w:rPr>
      </w:pPr>
      <w:r w:rsidRPr="001B4FC3">
        <w:rPr>
          <w:rFonts w:ascii="Times New Roman" w:hAnsi="Times New Roman"/>
        </w:rPr>
        <w:t>Rodzaj opakowań: ………………………………………………………………………………</w:t>
      </w:r>
    </w:p>
    <w:p w14:paraId="6E32182D" w14:textId="77777777" w:rsidR="003226A6" w:rsidRPr="001B4FC3" w:rsidRDefault="003226A6" w:rsidP="003B4DBD">
      <w:pPr>
        <w:numPr>
          <w:ilvl w:val="0"/>
          <w:numId w:val="14"/>
        </w:numPr>
        <w:spacing w:after="0"/>
        <w:jc w:val="both"/>
        <w:rPr>
          <w:rFonts w:ascii="Times New Roman" w:hAnsi="Times New Roman"/>
        </w:rPr>
      </w:pPr>
      <w:r w:rsidRPr="001B4FC3">
        <w:rPr>
          <w:rFonts w:ascii="Times New Roman" w:hAnsi="Times New Roman"/>
        </w:rPr>
        <w:t>Liczba opakowań i waga netto: …………………………………………………………………</w:t>
      </w:r>
    </w:p>
    <w:p w14:paraId="12D66851" w14:textId="77777777" w:rsidR="003226A6" w:rsidRPr="001B4FC3" w:rsidRDefault="003226A6" w:rsidP="003B4DBD">
      <w:pPr>
        <w:numPr>
          <w:ilvl w:val="0"/>
          <w:numId w:val="14"/>
        </w:numPr>
        <w:spacing w:after="0"/>
        <w:jc w:val="both"/>
        <w:rPr>
          <w:rFonts w:ascii="Times New Roman" w:hAnsi="Times New Roman"/>
        </w:rPr>
      </w:pPr>
      <w:r w:rsidRPr="001B4FC3">
        <w:rPr>
          <w:rFonts w:ascii="Times New Roman" w:hAnsi="Times New Roman"/>
        </w:rPr>
        <w:t>Rodzaj środka transportu i jego numer rejestracyjny: …………………………………………</w:t>
      </w:r>
    </w:p>
    <w:p w14:paraId="466CA98B" w14:textId="77777777" w:rsidR="003226A6" w:rsidRPr="001B4FC3" w:rsidRDefault="003226A6" w:rsidP="003B4DBD">
      <w:pPr>
        <w:numPr>
          <w:ilvl w:val="0"/>
          <w:numId w:val="14"/>
        </w:numPr>
        <w:spacing w:after="0"/>
        <w:jc w:val="both"/>
        <w:rPr>
          <w:rFonts w:ascii="Times New Roman" w:hAnsi="Times New Roman"/>
        </w:rPr>
      </w:pPr>
      <w:r w:rsidRPr="001B4FC3">
        <w:rPr>
          <w:rFonts w:ascii="Times New Roman" w:hAnsi="Times New Roman"/>
        </w:rPr>
        <w:t>Deklaracja zgodności została wystawiona na podstawie:</w:t>
      </w:r>
    </w:p>
    <w:p w14:paraId="51B1033A" w14:textId="77777777" w:rsidR="003226A6" w:rsidRPr="001B4FC3" w:rsidRDefault="003226A6" w:rsidP="003B4DBD">
      <w:pPr>
        <w:numPr>
          <w:ilvl w:val="0"/>
          <w:numId w:val="15"/>
        </w:numPr>
        <w:spacing w:after="0"/>
        <w:jc w:val="both"/>
        <w:rPr>
          <w:rFonts w:ascii="Times New Roman" w:hAnsi="Times New Roman"/>
        </w:rPr>
      </w:pPr>
      <w:r w:rsidRPr="001B4FC3">
        <w:rPr>
          <w:rFonts w:ascii="Times New Roman" w:hAnsi="Times New Roman"/>
        </w:rPr>
        <w:t>* Własnych wyników badań: ……………………………………………..……………………</w:t>
      </w:r>
    </w:p>
    <w:p w14:paraId="0ED597B9" w14:textId="4988AC5C" w:rsidR="003226A6" w:rsidRPr="001B4FC3" w:rsidRDefault="003B4DBD" w:rsidP="003B4DBD">
      <w:pPr>
        <w:ind w:left="360"/>
        <w:jc w:val="center"/>
        <w:rPr>
          <w:rFonts w:ascii="Times New Roman" w:hAnsi="Times New Roman"/>
        </w:rPr>
      </w:pPr>
      <w:r w:rsidRPr="001B4FC3">
        <w:rPr>
          <w:rFonts w:ascii="Times New Roman" w:hAnsi="Times New Roman"/>
          <w:vertAlign w:val="superscript"/>
        </w:rPr>
        <w:t xml:space="preserve"> </w:t>
      </w:r>
      <w:r w:rsidR="003226A6" w:rsidRPr="001B4FC3">
        <w:rPr>
          <w:rFonts w:ascii="Times New Roman" w:hAnsi="Times New Roman"/>
          <w:vertAlign w:val="superscript"/>
        </w:rPr>
        <w:t>(identyfikacja dokumentu z wynikami badań)</w:t>
      </w:r>
    </w:p>
    <w:p w14:paraId="332A4AE8" w14:textId="77777777" w:rsidR="003226A6" w:rsidRPr="001B4FC3" w:rsidRDefault="003226A6" w:rsidP="003B4DBD">
      <w:pPr>
        <w:numPr>
          <w:ilvl w:val="0"/>
          <w:numId w:val="15"/>
        </w:numPr>
        <w:spacing w:after="0"/>
        <w:jc w:val="both"/>
        <w:rPr>
          <w:rFonts w:ascii="Times New Roman" w:hAnsi="Times New Roman"/>
        </w:rPr>
      </w:pPr>
      <w:r w:rsidRPr="001B4FC3">
        <w:rPr>
          <w:rFonts w:ascii="Times New Roman" w:hAnsi="Times New Roman"/>
        </w:rPr>
        <w:t>* Wyników badań wykonanych w zewnętrznym laboratorium: ………………………………..</w:t>
      </w:r>
      <w:r w:rsidRPr="001B4FC3">
        <w:rPr>
          <w:rFonts w:ascii="Times New Roman" w:hAnsi="Times New Roman"/>
        </w:rPr>
        <w:br/>
        <w:t>………………</w:t>
      </w:r>
      <w:r w:rsidR="00E77F43" w:rsidRPr="001B4FC3">
        <w:rPr>
          <w:rFonts w:ascii="Times New Roman" w:hAnsi="Times New Roman"/>
        </w:rPr>
        <w:t>…………………………………………………………………………………...</w:t>
      </w:r>
    </w:p>
    <w:p w14:paraId="788870AF" w14:textId="77777777" w:rsidR="003226A6" w:rsidRPr="001B4FC3" w:rsidRDefault="003226A6" w:rsidP="003B4DBD">
      <w:pPr>
        <w:ind w:left="360"/>
        <w:jc w:val="center"/>
        <w:rPr>
          <w:rFonts w:ascii="Times New Roman" w:hAnsi="Times New Roman"/>
          <w:vertAlign w:val="superscript"/>
        </w:rPr>
      </w:pPr>
      <w:r w:rsidRPr="001B4FC3">
        <w:rPr>
          <w:rFonts w:ascii="Times New Roman" w:hAnsi="Times New Roman"/>
          <w:vertAlign w:val="superscript"/>
        </w:rPr>
        <w:t>(nazwa laboratorium, nr sprawozdania z badań)</w:t>
      </w:r>
    </w:p>
    <w:p w14:paraId="2557D194" w14:textId="33745B5B" w:rsidR="003226A6" w:rsidRPr="001B4FC3" w:rsidRDefault="003226A6" w:rsidP="003B4DBD">
      <w:pPr>
        <w:numPr>
          <w:ilvl w:val="0"/>
          <w:numId w:val="15"/>
        </w:numPr>
        <w:spacing w:after="0"/>
        <w:rPr>
          <w:rFonts w:ascii="Times New Roman" w:hAnsi="Times New Roman"/>
          <w:sz w:val="20"/>
          <w:szCs w:val="20"/>
        </w:rPr>
      </w:pPr>
      <w:r w:rsidRPr="001B4FC3">
        <w:rPr>
          <w:rFonts w:ascii="Times New Roman" w:hAnsi="Times New Roman"/>
        </w:rPr>
        <w:t>* Certyfikatu zgodności: …………………………………………..…………………………….</w:t>
      </w:r>
      <w:r w:rsidRPr="001B4FC3">
        <w:rPr>
          <w:rFonts w:ascii="Times New Roman" w:hAnsi="Times New Roman"/>
        </w:rPr>
        <w:br/>
        <w:t xml:space="preserve">nr certyfikatu zgodności: </w:t>
      </w:r>
      <w:r w:rsidR="003B4DBD">
        <w:rPr>
          <w:rFonts w:ascii="Times New Roman" w:hAnsi="Times New Roman"/>
        </w:rPr>
        <w:t>………………………………………………………………………..</w:t>
      </w:r>
      <w:r w:rsidRPr="001B4FC3">
        <w:rPr>
          <w:rFonts w:ascii="Times New Roman" w:hAnsi="Times New Roman"/>
        </w:rPr>
        <w:br/>
        <w:t xml:space="preserve">data ważności certyfikatu zgodności: </w:t>
      </w:r>
      <w:r w:rsidR="003B4DBD">
        <w:rPr>
          <w:rFonts w:ascii="Times New Roman" w:hAnsi="Times New Roman"/>
        </w:rPr>
        <w:t>…………………………………………………………..</w:t>
      </w:r>
      <w:r w:rsidRPr="001B4FC3">
        <w:rPr>
          <w:rFonts w:ascii="Times New Roman" w:hAnsi="Times New Roman"/>
        </w:rPr>
        <w:br/>
        <w:t>nazwa akredytowanej jednostki certyfikującej wyrób: ………………………………………...………………………………………..………………..</w:t>
      </w:r>
    </w:p>
    <w:p w14:paraId="350FD2BD" w14:textId="77777777" w:rsidR="003226A6" w:rsidRPr="001B4FC3" w:rsidRDefault="003226A6" w:rsidP="003B4DBD">
      <w:pPr>
        <w:ind w:left="360"/>
        <w:jc w:val="both"/>
        <w:rPr>
          <w:rFonts w:ascii="Times New Roman" w:hAnsi="Times New Roman"/>
        </w:rPr>
      </w:pPr>
      <w:r w:rsidRPr="001B4FC3">
        <w:rPr>
          <w:rFonts w:ascii="Times New Roman" w:hAnsi="Times New Roman"/>
        </w:rPr>
        <w:t>* - wypełnić właściwy podpunkt</w:t>
      </w:r>
    </w:p>
    <w:p w14:paraId="3B146A70" w14:textId="77777777" w:rsidR="003226A6" w:rsidRPr="001B4FC3" w:rsidRDefault="003226A6" w:rsidP="003B4DBD">
      <w:pPr>
        <w:ind w:left="360"/>
        <w:jc w:val="both"/>
        <w:rPr>
          <w:rFonts w:ascii="Times New Roman" w:hAnsi="Times New Roman"/>
        </w:rPr>
      </w:pPr>
      <w:r w:rsidRPr="001B4FC3">
        <w:rPr>
          <w:rFonts w:ascii="Times New Roman" w:hAnsi="Times New Roman"/>
        </w:rPr>
        <w:t>Poprzez deklarację zapewniam, że środek spożywczy jest zgodny z powoływanym w deklaracji dokumentem normatywnym oraz ponoszę pełną odpowiedzialność za tą zgodność.</w:t>
      </w:r>
    </w:p>
    <w:p w14:paraId="68A57565" w14:textId="77777777" w:rsidR="003B4DBD" w:rsidRDefault="003226A6" w:rsidP="002D7E57">
      <w:pPr>
        <w:spacing w:line="240" w:lineRule="auto"/>
        <w:jc w:val="both"/>
        <w:rPr>
          <w:rFonts w:ascii="Times New Roman" w:hAnsi="Times New Roman"/>
        </w:rPr>
      </w:pPr>
      <w:r w:rsidRPr="001B4FC3">
        <w:rPr>
          <w:rFonts w:ascii="Times New Roman" w:hAnsi="Times New Roman"/>
        </w:rPr>
        <w:t>……………………………..</w:t>
      </w:r>
      <w:r w:rsidR="00882B15" w:rsidRPr="001B4FC3">
        <w:rPr>
          <w:rFonts w:ascii="Times New Roman" w:hAnsi="Times New Roman"/>
        </w:rPr>
        <w:t xml:space="preserve">                                                   </w:t>
      </w:r>
    </w:p>
    <w:p w14:paraId="12A91B75" w14:textId="4135585A" w:rsidR="003226A6" w:rsidRPr="001B4FC3" w:rsidRDefault="003B4DBD" w:rsidP="002D7E57">
      <w:pPr>
        <w:spacing w:line="240" w:lineRule="auto"/>
        <w:ind w:left="360"/>
        <w:jc w:val="both"/>
        <w:rPr>
          <w:rFonts w:ascii="Times New Roman" w:hAnsi="Times New Roman"/>
        </w:rPr>
      </w:pPr>
      <w:r>
        <w:rPr>
          <w:rFonts w:ascii="Times New Roman" w:hAnsi="Times New Roman"/>
          <w:vertAlign w:val="superscript"/>
        </w:rPr>
        <w:t xml:space="preserve">              </w:t>
      </w:r>
      <w:r w:rsidR="003226A6" w:rsidRPr="001B4FC3">
        <w:rPr>
          <w:rFonts w:ascii="Times New Roman" w:hAnsi="Times New Roman"/>
          <w:vertAlign w:val="superscript"/>
        </w:rPr>
        <w:t>(miejsce i data wydania)</w:t>
      </w:r>
      <w:r w:rsidR="002D7E57">
        <w:rPr>
          <w:rFonts w:ascii="Times New Roman" w:hAnsi="Times New Roman"/>
        </w:rPr>
        <w:t xml:space="preserve">                                                            </w:t>
      </w:r>
      <w:r w:rsidR="0052786A" w:rsidRPr="001B4FC3">
        <w:rPr>
          <w:rFonts w:ascii="Times New Roman" w:hAnsi="Times New Roman"/>
        </w:rPr>
        <w:t>………………………………………</w:t>
      </w:r>
    </w:p>
    <w:p w14:paraId="19039592" w14:textId="1E2F3096" w:rsidR="003226A6" w:rsidRPr="00A470AF" w:rsidRDefault="003226A6" w:rsidP="00A470AF">
      <w:pPr>
        <w:spacing w:line="360" w:lineRule="auto"/>
        <w:ind w:left="360" w:firstLine="5940"/>
        <w:jc w:val="both"/>
        <w:rPr>
          <w:rFonts w:ascii="Times New Roman" w:hAnsi="Times New Roman"/>
          <w:sz w:val="20"/>
          <w:szCs w:val="20"/>
        </w:rPr>
      </w:pPr>
      <w:r w:rsidRPr="001B4FC3">
        <w:rPr>
          <w:rFonts w:ascii="Times New Roman" w:hAnsi="Times New Roman"/>
          <w:vertAlign w:val="superscript"/>
        </w:rPr>
        <w:t>(imię i nazwisko, stanowisko, podpis)</w:t>
      </w:r>
    </w:p>
    <w:p w14:paraId="157E1489" w14:textId="77777777" w:rsidR="003B4DBD" w:rsidRPr="001B2545" w:rsidRDefault="003B4DBD" w:rsidP="003B4DBD">
      <w:pPr>
        <w:pageBreakBefore/>
        <w:jc w:val="right"/>
        <w:rPr>
          <w:rFonts w:ascii="Times New Roman" w:hAnsi="Times New Roman"/>
          <w:sz w:val="20"/>
          <w:szCs w:val="20"/>
        </w:rPr>
      </w:pPr>
      <w:r w:rsidRPr="001B2545">
        <w:rPr>
          <w:rFonts w:ascii="Times New Roman" w:hAnsi="Times New Roman"/>
          <w:sz w:val="20"/>
          <w:szCs w:val="20"/>
        </w:rPr>
        <w:lastRenderedPageBreak/>
        <w:t>Załącznik nr 5 do Umowy</w:t>
      </w:r>
    </w:p>
    <w:p w14:paraId="20E69474" w14:textId="77777777" w:rsidR="003B4DBD" w:rsidRPr="001B4FC3" w:rsidRDefault="003B4DBD" w:rsidP="003B4DBD">
      <w:pPr>
        <w:rPr>
          <w:rFonts w:ascii="Times New Roman" w:hAnsi="Times New Roman"/>
        </w:rPr>
      </w:pPr>
    </w:p>
    <w:p w14:paraId="5E040385" w14:textId="77777777" w:rsidR="003B4DBD" w:rsidRDefault="003B4DBD" w:rsidP="003B4DBD">
      <w:pPr>
        <w:jc w:val="center"/>
        <w:rPr>
          <w:rFonts w:ascii="Times New Roman" w:hAnsi="Times New Roman"/>
          <w:b/>
          <w:spacing w:val="60"/>
        </w:rPr>
      </w:pPr>
    </w:p>
    <w:p w14:paraId="1C65D2E2" w14:textId="202F9F6E" w:rsidR="003B4DBD" w:rsidRPr="001B4FC3" w:rsidRDefault="003B4DBD" w:rsidP="003B4DBD">
      <w:pPr>
        <w:jc w:val="center"/>
        <w:rPr>
          <w:rFonts w:ascii="Times New Roman" w:hAnsi="Times New Roman"/>
          <w:b/>
          <w:spacing w:val="60"/>
        </w:rPr>
      </w:pPr>
      <w:r w:rsidRPr="001B4FC3">
        <w:rPr>
          <w:rFonts w:ascii="Times New Roman" w:hAnsi="Times New Roman"/>
          <w:b/>
          <w:spacing w:val="60"/>
        </w:rPr>
        <w:t>WYKAZ PODMIOTÓW</w:t>
      </w:r>
    </w:p>
    <w:p w14:paraId="69980765" w14:textId="77777777" w:rsidR="003B4DBD" w:rsidRPr="001B4FC3" w:rsidRDefault="003B4DBD" w:rsidP="003B4DBD">
      <w:pPr>
        <w:jc w:val="center"/>
        <w:rPr>
          <w:rFonts w:ascii="Times New Roman" w:hAnsi="Times New Roman"/>
          <w:b/>
          <w:spacing w:val="60"/>
        </w:rPr>
      </w:pPr>
      <w:r w:rsidRPr="001B4FC3">
        <w:rPr>
          <w:rFonts w:ascii="Times New Roman" w:hAnsi="Times New Roman"/>
          <w:b/>
          <w:spacing w:val="60"/>
        </w:rPr>
        <w:t>KTÓRE BĘDĄ UCZESTNICZYĆ W WYKONYWANIU ZAMÓWIENIA</w:t>
      </w:r>
    </w:p>
    <w:p w14:paraId="08609938" w14:textId="77777777" w:rsidR="003B4DBD" w:rsidRPr="001B4FC3" w:rsidRDefault="003B4DBD" w:rsidP="003B4DBD">
      <w:pPr>
        <w:jc w:val="center"/>
        <w:rPr>
          <w:rFonts w:ascii="Times New Roman" w:hAnsi="Times New Roman"/>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4752"/>
        <w:gridCol w:w="3035"/>
      </w:tblGrid>
      <w:tr w:rsidR="003B4DBD" w:rsidRPr="001B4FC3" w14:paraId="18C284C9" w14:textId="77777777" w:rsidTr="00370B50">
        <w:trPr>
          <w:jc w:val="center"/>
        </w:trPr>
        <w:tc>
          <w:tcPr>
            <w:tcW w:w="0" w:type="auto"/>
            <w:tcBorders>
              <w:top w:val="single" w:sz="4" w:space="0" w:color="auto"/>
              <w:left w:val="single" w:sz="4" w:space="0" w:color="auto"/>
              <w:bottom w:val="single" w:sz="4" w:space="0" w:color="auto"/>
              <w:right w:val="single" w:sz="4" w:space="0" w:color="auto"/>
            </w:tcBorders>
          </w:tcPr>
          <w:p w14:paraId="7CE29F8E" w14:textId="77777777" w:rsidR="003B4DBD" w:rsidRPr="001B4FC3" w:rsidRDefault="003B4DBD" w:rsidP="00370B50">
            <w:pPr>
              <w:jc w:val="center"/>
              <w:rPr>
                <w:rFonts w:ascii="Times New Roman" w:hAnsi="Times New Roman"/>
                <w:b/>
              </w:rPr>
            </w:pPr>
          </w:p>
          <w:p w14:paraId="1D0FFCDB" w14:textId="77777777" w:rsidR="003B4DBD" w:rsidRPr="001B4FC3" w:rsidRDefault="003B4DBD" w:rsidP="00370B50">
            <w:pPr>
              <w:jc w:val="center"/>
              <w:rPr>
                <w:rFonts w:ascii="Times New Roman" w:hAnsi="Times New Roman"/>
                <w:b/>
              </w:rPr>
            </w:pPr>
            <w:r w:rsidRPr="001B4FC3">
              <w:rPr>
                <w:rFonts w:ascii="Times New Roman" w:hAnsi="Times New Roman"/>
                <w:b/>
              </w:rPr>
              <w:t>Lp.</w:t>
            </w:r>
          </w:p>
        </w:tc>
        <w:tc>
          <w:tcPr>
            <w:tcW w:w="0" w:type="auto"/>
            <w:tcBorders>
              <w:top w:val="single" w:sz="4" w:space="0" w:color="auto"/>
              <w:left w:val="single" w:sz="4" w:space="0" w:color="auto"/>
              <w:bottom w:val="single" w:sz="4" w:space="0" w:color="auto"/>
              <w:right w:val="single" w:sz="4" w:space="0" w:color="auto"/>
            </w:tcBorders>
            <w:vAlign w:val="center"/>
          </w:tcPr>
          <w:p w14:paraId="09641130" w14:textId="77777777" w:rsidR="003B4DBD" w:rsidRPr="001B4FC3" w:rsidRDefault="003B4DBD" w:rsidP="00370B50">
            <w:pPr>
              <w:jc w:val="center"/>
              <w:rPr>
                <w:rFonts w:ascii="Times New Roman" w:hAnsi="Times New Roman"/>
                <w:b/>
              </w:rPr>
            </w:pPr>
          </w:p>
          <w:p w14:paraId="5EF417AE" w14:textId="77777777" w:rsidR="003B4DBD" w:rsidRPr="001B4FC3" w:rsidRDefault="003B4DBD" w:rsidP="00370B50">
            <w:pPr>
              <w:jc w:val="center"/>
              <w:rPr>
                <w:rFonts w:ascii="Times New Roman" w:hAnsi="Times New Roman"/>
                <w:b/>
              </w:rPr>
            </w:pPr>
            <w:r w:rsidRPr="001B4FC3">
              <w:rPr>
                <w:rFonts w:ascii="Times New Roman" w:hAnsi="Times New Roman"/>
                <w:b/>
              </w:rPr>
              <w:t>Nazwa i adres Podmiotu</w:t>
            </w:r>
          </w:p>
          <w:p w14:paraId="553D65B8" w14:textId="77777777" w:rsidR="003B4DBD" w:rsidRPr="001B4FC3" w:rsidRDefault="003B4DBD" w:rsidP="00370B50">
            <w:pPr>
              <w:jc w:val="center"/>
              <w:rPr>
                <w:rFonts w:ascii="Times New Roman" w:hAnsi="Times New Roman"/>
                <w:b/>
              </w:rPr>
            </w:pPr>
          </w:p>
        </w:tc>
        <w:tc>
          <w:tcPr>
            <w:tcW w:w="1722" w:type="pct"/>
            <w:tcBorders>
              <w:top w:val="single" w:sz="4" w:space="0" w:color="auto"/>
              <w:left w:val="single" w:sz="4" w:space="0" w:color="auto"/>
              <w:bottom w:val="single" w:sz="4" w:space="0" w:color="auto"/>
              <w:right w:val="single" w:sz="4" w:space="0" w:color="auto"/>
            </w:tcBorders>
            <w:vAlign w:val="center"/>
          </w:tcPr>
          <w:p w14:paraId="2F74392F" w14:textId="77777777" w:rsidR="003B4DBD" w:rsidRPr="001B4FC3" w:rsidRDefault="003B4DBD" w:rsidP="00370B50">
            <w:pPr>
              <w:jc w:val="center"/>
              <w:rPr>
                <w:rFonts w:ascii="Times New Roman" w:hAnsi="Times New Roman"/>
                <w:b/>
              </w:rPr>
            </w:pPr>
            <w:r w:rsidRPr="001B4FC3">
              <w:rPr>
                <w:rFonts w:ascii="Times New Roman" w:hAnsi="Times New Roman"/>
                <w:b/>
              </w:rPr>
              <w:t>Zakres wykonywanych czynności*</w:t>
            </w:r>
          </w:p>
        </w:tc>
      </w:tr>
      <w:tr w:rsidR="003B4DBD" w:rsidRPr="001B4FC3" w14:paraId="7836BE8C" w14:textId="77777777" w:rsidTr="00370B50">
        <w:trPr>
          <w:jc w:val="center"/>
        </w:trPr>
        <w:tc>
          <w:tcPr>
            <w:tcW w:w="0" w:type="auto"/>
            <w:tcBorders>
              <w:top w:val="single" w:sz="4" w:space="0" w:color="auto"/>
              <w:left w:val="single" w:sz="4" w:space="0" w:color="auto"/>
              <w:bottom w:val="single" w:sz="4" w:space="0" w:color="auto"/>
              <w:right w:val="single" w:sz="4" w:space="0" w:color="auto"/>
            </w:tcBorders>
          </w:tcPr>
          <w:p w14:paraId="796CDC25" w14:textId="77777777" w:rsidR="003B4DBD" w:rsidRPr="001B4FC3" w:rsidRDefault="003B4DBD" w:rsidP="00370B50">
            <w:pPr>
              <w:jc w:val="center"/>
              <w:rPr>
                <w:rFonts w:ascii="Times New Roman" w:hAnsi="Times New Roman"/>
                <w:b/>
                <w:i/>
                <w:iCs/>
                <w:sz w:val="18"/>
                <w:szCs w:val="18"/>
              </w:rPr>
            </w:pPr>
            <w:r w:rsidRPr="001B4FC3">
              <w:rPr>
                <w:rFonts w:ascii="Times New Roman" w:hAnsi="Times New Roman"/>
                <w:b/>
                <w:i/>
                <w:iCs/>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14:paraId="6046826F" w14:textId="77777777" w:rsidR="003B4DBD" w:rsidRPr="001B4FC3" w:rsidRDefault="003B4DBD" w:rsidP="00370B50">
            <w:pPr>
              <w:jc w:val="center"/>
              <w:rPr>
                <w:rFonts w:ascii="Times New Roman" w:hAnsi="Times New Roman"/>
                <w:b/>
                <w:i/>
                <w:iCs/>
                <w:sz w:val="18"/>
                <w:szCs w:val="18"/>
              </w:rPr>
            </w:pPr>
            <w:r w:rsidRPr="001B4FC3">
              <w:rPr>
                <w:rFonts w:ascii="Times New Roman" w:hAnsi="Times New Roman"/>
                <w:b/>
                <w:i/>
                <w:iCs/>
                <w:sz w:val="18"/>
                <w:szCs w:val="18"/>
              </w:rPr>
              <w:t>2</w:t>
            </w:r>
          </w:p>
        </w:tc>
        <w:tc>
          <w:tcPr>
            <w:tcW w:w="1722" w:type="pct"/>
            <w:tcBorders>
              <w:top w:val="single" w:sz="4" w:space="0" w:color="auto"/>
              <w:left w:val="single" w:sz="4" w:space="0" w:color="auto"/>
              <w:bottom w:val="single" w:sz="4" w:space="0" w:color="auto"/>
              <w:right w:val="single" w:sz="4" w:space="0" w:color="auto"/>
            </w:tcBorders>
            <w:vAlign w:val="center"/>
          </w:tcPr>
          <w:p w14:paraId="0C06B412" w14:textId="77777777" w:rsidR="003B4DBD" w:rsidRPr="001B4FC3" w:rsidRDefault="003B4DBD" w:rsidP="00370B50">
            <w:pPr>
              <w:jc w:val="center"/>
              <w:rPr>
                <w:rFonts w:ascii="Times New Roman" w:hAnsi="Times New Roman"/>
                <w:b/>
                <w:i/>
                <w:iCs/>
                <w:sz w:val="18"/>
                <w:szCs w:val="18"/>
              </w:rPr>
            </w:pPr>
            <w:r w:rsidRPr="001B4FC3">
              <w:rPr>
                <w:rFonts w:ascii="Times New Roman" w:hAnsi="Times New Roman"/>
                <w:b/>
                <w:i/>
                <w:iCs/>
                <w:sz w:val="18"/>
                <w:szCs w:val="18"/>
              </w:rPr>
              <w:t>3</w:t>
            </w:r>
          </w:p>
        </w:tc>
      </w:tr>
      <w:tr w:rsidR="003B4DBD" w:rsidRPr="001B4FC3" w14:paraId="6AFC8A65" w14:textId="77777777" w:rsidTr="00370B50">
        <w:trPr>
          <w:jc w:val="center"/>
        </w:trPr>
        <w:tc>
          <w:tcPr>
            <w:tcW w:w="0" w:type="auto"/>
            <w:tcBorders>
              <w:top w:val="single" w:sz="4" w:space="0" w:color="auto"/>
              <w:left w:val="single" w:sz="4" w:space="0" w:color="auto"/>
              <w:bottom w:val="single" w:sz="4" w:space="0" w:color="auto"/>
              <w:right w:val="single" w:sz="4" w:space="0" w:color="auto"/>
            </w:tcBorders>
          </w:tcPr>
          <w:p w14:paraId="673900E9" w14:textId="77777777" w:rsidR="003B4DBD" w:rsidRPr="001B4FC3" w:rsidRDefault="003B4DBD" w:rsidP="00370B50">
            <w:pPr>
              <w:jc w:val="center"/>
              <w:rPr>
                <w:rFonts w:ascii="Times New Roman" w:hAnsi="Times New Roman"/>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0E4D4D2" w14:textId="77777777" w:rsidR="003B4DBD" w:rsidRPr="001B4FC3" w:rsidRDefault="003B4DBD" w:rsidP="00370B50">
            <w:pPr>
              <w:jc w:val="center"/>
              <w:rPr>
                <w:rFonts w:ascii="Times New Roman" w:hAnsi="Times New Roman"/>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35C53E87" w14:textId="77777777" w:rsidR="003B4DBD" w:rsidRPr="001B4FC3" w:rsidRDefault="003B4DBD" w:rsidP="00370B50">
            <w:pPr>
              <w:jc w:val="center"/>
              <w:rPr>
                <w:rFonts w:ascii="Times New Roman" w:hAnsi="Times New Roman"/>
                <w:b/>
                <w:i/>
                <w:iCs/>
                <w:sz w:val="18"/>
                <w:szCs w:val="18"/>
              </w:rPr>
            </w:pPr>
          </w:p>
        </w:tc>
      </w:tr>
      <w:tr w:rsidR="003B4DBD" w:rsidRPr="001B4FC3" w14:paraId="42764DAE" w14:textId="77777777" w:rsidTr="00370B50">
        <w:trPr>
          <w:jc w:val="center"/>
        </w:trPr>
        <w:tc>
          <w:tcPr>
            <w:tcW w:w="0" w:type="auto"/>
            <w:tcBorders>
              <w:top w:val="single" w:sz="4" w:space="0" w:color="auto"/>
              <w:left w:val="single" w:sz="4" w:space="0" w:color="auto"/>
              <w:bottom w:val="single" w:sz="4" w:space="0" w:color="auto"/>
              <w:right w:val="single" w:sz="4" w:space="0" w:color="auto"/>
            </w:tcBorders>
          </w:tcPr>
          <w:p w14:paraId="75563E39" w14:textId="77777777" w:rsidR="003B4DBD" w:rsidRPr="001B4FC3" w:rsidRDefault="003B4DBD" w:rsidP="00370B50">
            <w:pPr>
              <w:jc w:val="center"/>
              <w:rPr>
                <w:rFonts w:ascii="Times New Roman" w:hAnsi="Times New Roman"/>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89E0287" w14:textId="77777777" w:rsidR="003B4DBD" w:rsidRPr="001B4FC3" w:rsidRDefault="003B4DBD" w:rsidP="00370B50">
            <w:pPr>
              <w:jc w:val="center"/>
              <w:rPr>
                <w:rFonts w:ascii="Times New Roman" w:hAnsi="Times New Roman"/>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30D3A539" w14:textId="77777777" w:rsidR="003B4DBD" w:rsidRPr="001B4FC3" w:rsidRDefault="003B4DBD" w:rsidP="00370B50">
            <w:pPr>
              <w:jc w:val="center"/>
              <w:rPr>
                <w:rFonts w:ascii="Times New Roman" w:hAnsi="Times New Roman"/>
                <w:b/>
                <w:i/>
                <w:iCs/>
                <w:sz w:val="18"/>
                <w:szCs w:val="18"/>
              </w:rPr>
            </w:pPr>
          </w:p>
        </w:tc>
      </w:tr>
      <w:tr w:rsidR="003B4DBD" w:rsidRPr="001B4FC3" w14:paraId="5EE32440" w14:textId="77777777" w:rsidTr="00370B50">
        <w:trPr>
          <w:jc w:val="center"/>
        </w:trPr>
        <w:tc>
          <w:tcPr>
            <w:tcW w:w="0" w:type="auto"/>
            <w:tcBorders>
              <w:top w:val="single" w:sz="4" w:space="0" w:color="auto"/>
              <w:left w:val="single" w:sz="4" w:space="0" w:color="auto"/>
              <w:bottom w:val="single" w:sz="4" w:space="0" w:color="auto"/>
              <w:right w:val="single" w:sz="4" w:space="0" w:color="auto"/>
            </w:tcBorders>
          </w:tcPr>
          <w:p w14:paraId="4F8EDB1C" w14:textId="77777777" w:rsidR="003B4DBD" w:rsidRPr="001B4FC3" w:rsidRDefault="003B4DBD" w:rsidP="00370B50">
            <w:pPr>
              <w:jc w:val="center"/>
              <w:rPr>
                <w:rFonts w:ascii="Times New Roman" w:hAnsi="Times New Roman"/>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78A547" w14:textId="77777777" w:rsidR="003B4DBD" w:rsidRPr="001B4FC3" w:rsidRDefault="003B4DBD" w:rsidP="00370B50">
            <w:pPr>
              <w:jc w:val="center"/>
              <w:rPr>
                <w:rFonts w:ascii="Times New Roman" w:hAnsi="Times New Roman"/>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4D69620B" w14:textId="77777777" w:rsidR="003B4DBD" w:rsidRPr="001B4FC3" w:rsidRDefault="003B4DBD" w:rsidP="00370B50">
            <w:pPr>
              <w:jc w:val="center"/>
              <w:rPr>
                <w:rFonts w:ascii="Times New Roman" w:hAnsi="Times New Roman"/>
                <w:b/>
                <w:i/>
                <w:iCs/>
                <w:sz w:val="18"/>
                <w:szCs w:val="18"/>
              </w:rPr>
            </w:pPr>
          </w:p>
        </w:tc>
      </w:tr>
      <w:tr w:rsidR="003B4DBD" w:rsidRPr="001B4FC3" w14:paraId="463670B3" w14:textId="77777777" w:rsidTr="00370B50">
        <w:trPr>
          <w:jc w:val="center"/>
        </w:trPr>
        <w:tc>
          <w:tcPr>
            <w:tcW w:w="0" w:type="auto"/>
            <w:tcBorders>
              <w:top w:val="single" w:sz="4" w:space="0" w:color="auto"/>
              <w:left w:val="single" w:sz="4" w:space="0" w:color="auto"/>
              <w:bottom w:val="single" w:sz="4" w:space="0" w:color="auto"/>
              <w:right w:val="single" w:sz="4" w:space="0" w:color="auto"/>
            </w:tcBorders>
          </w:tcPr>
          <w:p w14:paraId="4AF28670" w14:textId="77777777" w:rsidR="003B4DBD" w:rsidRPr="001B4FC3" w:rsidRDefault="003B4DBD" w:rsidP="00370B50">
            <w:pPr>
              <w:jc w:val="center"/>
              <w:rPr>
                <w:rFonts w:ascii="Times New Roman" w:hAnsi="Times New Roman"/>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51C52B3" w14:textId="77777777" w:rsidR="003B4DBD" w:rsidRPr="001B4FC3" w:rsidRDefault="003B4DBD" w:rsidP="00370B50">
            <w:pPr>
              <w:jc w:val="center"/>
              <w:rPr>
                <w:rFonts w:ascii="Times New Roman" w:hAnsi="Times New Roman"/>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3A9D78F7" w14:textId="77777777" w:rsidR="003B4DBD" w:rsidRPr="001B4FC3" w:rsidRDefault="003B4DBD" w:rsidP="00370B50">
            <w:pPr>
              <w:jc w:val="center"/>
              <w:rPr>
                <w:rFonts w:ascii="Times New Roman" w:hAnsi="Times New Roman"/>
                <w:b/>
                <w:i/>
                <w:iCs/>
                <w:sz w:val="18"/>
                <w:szCs w:val="18"/>
              </w:rPr>
            </w:pPr>
          </w:p>
        </w:tc>
      </w:tr>
      <w:tr w:rsidR="003B4DBD" w:rsidRPr="001B4FC3" w14:paraId="588159E8" w14:textId="77777777" w:rsidTr="00370B50">
        <w:trPr>
          <w:jc w:val="center"/>
        </w:trPr>
        <w:tc>
          <w:tcPr>
            <w:tcW w:w="0" w:type="auto"/>
            <w:tcBorders>
              <w:top w:val="single" w:sz="4" w:space="0" w:color="auto"/>
              <w:left w:val="single" w:sz="4" w:space="0" w:color="auto"/>
              <w:bottom w:val="single" w:sz="4" w:space="0" w:color="auto"/>
              <w:right w:val="single" w:sz="4" w:space="0" w:color="auto"/>
            </w:tcBorders>
          </w:tcPr>
          <w:p w14:paraId="318E5C1E" w14:textId="77777777" w:rsidR="003B4DBD" w:rsidRPr="001B4FC3" w:rsidRDefault="003B4DBD" w:rsidP="00370B50">
            <w:pPr>
              <w:jc w:val="center"/>
              <w:rPr>
                <w:rFonts w:ascii="Times New Roman" w:hAnsi="Times New Roman"/>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D70C39D" w14:textId="77777777" w:rsidR="003B4DBD" w:rsidRPr="001B4FC3" w:rsidRDefault="003B4DBD" w:rsidP="00370B50">
            <w:pPr>
              <w:jc w:val="center"/>
              <w:rPr>
                <w:rFonts w:ascii="Times New Roman" w:hAnsi="Times New Roman"/>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2A0D3A46" w14:textId="77777777" w:rsidR="003B4DBD" w:rsidRPr="001B4FC3" w:rsidRDefault="003B4DBD" w:rsidP="00370B50">
            <w:pPr>
              <w:jc w:val="center"/>
              <w:rPr>
                <w:rFonts w:ascii="Times New Roman" w:hAnsi="Times New Roman"/>
                <w:b/>
                <w:i/>
                <w:iCs/>
                <w:sz w:val="18"/>
                <w:szCs w:val="18"/>
              </w:rPr>
            </w:pPr>
          </w:p>
        </w:tc>
      </w:tr>
      <w:tr w:rsidR="003B4DBD" w:rsidRPr="001B4FC3" w14:paraId="67A98C75" w14:textId="77777777" w:rsidTr="00370B50">
        <w:trPr>
          <w:jc w:val="center"/>
        </w:trPr>
        <w:tc>
          <w:tcPr>
            <w:tcW w:w="0" w:type="auto"/>
            <w:tcBorders>
              <w:top w:val="single" w:sz="4" w:space="0" w:color="auto"/>
              <w:left w:val="single" w:sz="4" w:space="0" w:color="auto"/>
              <w:bottom w:val="single" w:sz="4" w:space="0" w:color="auto"/>
              <w:right w:val="single" w:sz="4" w:space="0" w:color="auto"/>
            </w:tcBorders>
          </w:tcPr>
          <w:p w14:paraId="7563083F" w14:textId="77777777" w:rsidR="003B4DBD" w:rsidRPr="001B4FC3" w:rsidRDefault="003B4DBD" w:rsidP="00370B50">
            <w:pPr>
              <w:jc w:val="center"/>
              <w:rPr>
                <w:rFonts w:ascii="Times New Roman" w:hAnsi="Times New Roman"/>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3405976" w14:textId="77777777" w:rsidR="003B4DBD" w:rsidRPr="001B4FC3" w:rsidRDefault="003B4DBD" w:rsidP="00370B50">
            <w:pPr>
              <w:jc w:val="center"/>
              <w:rPr>
                <w:rFonts w:ascii="Times New Roman" w:hAnsi="Times New Roman"/>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06B4F862" w14:textId="77777777" w:rsidR="003B4DBD" w:rsidRPr="001B4FC3" w:rsidRDefault="003B4DBD" w:rsidP="00370B50">
            <w:pPr>
              <w:jc w:val="center"/>
              <w:rPr>
                <w:rFonts w:ascii="Times New Roman" w:hAnsi="Times New Roman"/>
                <w:b/>
                <w:i/>
                <w:iCs/>
                <w:sz w:val="18"/>
                <w:szCs w:val="18"/>
              </w:rPr>
            </w:pPr>
          </w:p>
        </w:tc>
      </w:tr>
      <w:tr w:rsidR="003B4DBD" w:rsidRPr="001B4FC3" w14:paraId="407CE381" w14:textId="77777777" w:rsidTr="00370B50">
        <w:trPr>
          <w:jc w:val="center"/>
        </w:trPr>
        <w:tc>
          <w:tcPr>
            <w:tcW w:w="0" w:type="auto"/>
            <w:tcBorders>
              <w:top w:val="single" w:sz="4" w:space="0" w:color="auto"/>
              <w:left w:val="single" w:sz="4" w:space="0" w:color="auto"/>
              <w:bottom w:val="single" w:sz="4" w:space="0" w:color="auto"/>
              <w:right w:val="single" w:sz="4" w:space="0" w:color="auto"/>
            </w:tcBorders>
          </w:tcPr>
          <w:p w14:paraId="6E7E61EE" w14:textId="77777777" w:rsidR="003B4DBD" w:rsidRPr="001B4FC3" w:rsidRDefault="003B4DBD" w:rsidP="00370B50">
            <w:pPr>
              <w:jc w:val="center"/>
              <w:rPr>
                <w:rFonts w:ascii="Times New Roman" w:hAnsi="Times New Roman"/>
                <w:b/>
                <w:i/>
                <w:i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17FEA37" w14:textId="77777777" w:rsidR="003B4DBD" w:rsidRPr="001B4FC3" w:rsidRDefault="003B4DBD" w:rsidP="00370B50">
            <w:pPr>
              <w:jc w:val="center"/>
              <w:rPr>
                <w:rFonts w:ascii="Times New Roman" w:hAnsi="Times New Roman"/>
                <w:b/>
                <w:i/>
                <w:iCs/>
                <w:sz w:val="18"/>
                <w:szCs w:val="18"/>
              </w:rPr>
            </w:pPr>
          </w:p>
        </w:tc>
        <w:tc>
          <w:tcPr>
            <w:tcW w:w="1722" w:type="pct"/>
            <w:tcBorders>
              <w:top w:val="single" w:sz="4" w:space="0" w:color="auto"/>
              <w:left w:val="single" w:sz="4" w:space="0" w:color="auto"/>
              <w:bottom w:val="single" w:sz="4" w:space="0" w:color="auto"/>
              <w:right w:val="single" w:sz="4" w:space="0" w:color="auto"/>
            </w:tcBorders>
            <w:vAlign w:val="center"/>
          </w:tcPr>
          <w:p w14:paraId="2348F21C" w14:textId="77777777" w:rsidR="003B4DBD" w:rsidRPr="001B4FC3" w:rsidRDefault="003B4DBD" w:rsidP="00370B50">
            <w:pPr>
              <w:jc w:val="center"/>
              <w:rPr>
                <w:rFonts w:ascii="Times New Roman" w:hAnsi="Times New Roman"/>
                <w:b/>
                <w:i/>
                <w:iCs/>
                <w:sz w:val="18"/>
                <w:szCs w:val="18"/>
              </w:rPr>
            </w:pPr>
          </w:p>
        </w:tc>
      </w:tr>
    </w:tbl>
    <w:p w14:paraId="1230AE36" w14:textId="77777777" w:rsidR="003B4DBD" w:rsidRPr="001B4FC3" w:rsidRDefault="003B4DBD" w:rsidP="003B4DBD">
      <w:pPr>
        <w:rPr>
          <w:rFonts w:ascii="Times New Roman" w:hAnsi="Times New Roman"/>
        </w:rPr>
      </w:pPr>
    </w:p>
    <w:p w14:paraId="7097FD6B" w14:textId="77777777" w:rsidR="003B4DBD" w:rsidRPr="001B4FC3" w:rsidRDefault="003B4DBD" w:rsidP="003B4DBD">
      <w:pPr>
        <w:rPr>
          <w:rFonts w:ascii="Times New Roman" w:hAnsi="Times New Roman"/>
        </w:rPr>
      </w:pPr>
    </w:p>
    <w:p w14:paraId="11E1EDBB" w14:textId="77777777" w:rsidR="003B4DBD" w:rsidRPr="001B4FC3" w:rsidRDefault="003B4DBD" w:rsidP="003B4DBD">
      <w:pPr>
        <w:rPr>
          <w:rFonts w:ascii="Times New Roman" w:hAnsi="Times New Roman"/>
        </w:rPr>
      </w:pPr>
    </w:p>
    <w:p w14:paraId="2369DC27" w14:textId="77777777" w:rsidR="003B4DBD" w:rsidRPr="001B4FC3" w:rsidRDefault="003B4DBD" w:rsidP="003B4DBD">
      <w:pPr>
        <w:rPr>
          <w:rFonts w:ascii="Times New Roman" w:hAnsi="Times New Roman"/>
        </w:rPr>
      </w:pPr>
    </w:p>
    <w:p w14:paraId="398DC1F4" w14:textId="77777777" w:rsidR="003226A6" w:rsidRPr="001B4FC3" w:rsidRDefault="003226A6" w:rsidP="003226A6">
      <w:pPr>
        <w:pStyle w:val="Zwykytekst"/>
        <w:spacing w:line="480" w:lineRule="auto"/>
        <w:jc w:val="both"/>
        <w:rPr>
          <w:rFonts w:ascii="Times New Roman" w:hAnsi="Times New Roman"/>
          <w:sz w:val="24"/>
          <w:szCs w:val="24"/>
        </w:rPr>
      </w:pPr>
    </w:p>
    <w:p w14:paraId="0E568529" w14:textId="77777777" w:rsidR="003226A6" w:rsidRPr="001B4FC3" w:rsidRDefault="003226A6" w:rsidP="003226A6">
      <w:pPr>
        <w:pStyle w:val="Zwykytekst"/>
        <w:spacing w:before="120" w:after="120"/>
        <w:jc w:val="right"/>
        <w:rPr>
          <w:rFonts w:ascii="Times New Roman" w:hAnsi="Times New Roman"/>
          <w:b/>
          <w:sz w:val="24"/>
          <w:szCs w:val="24"/>
        </w:rPr>
      </w:pPr>
    </w:p>
    <w:p w14:paraId="283F2F5E" w14:textId="77777777" w:rsidR="003226A6" w:rsidRPr="001B4FC3" w:rsidRDefault="003226A6" w:rsidP="003226A6">
      <w:pPr>
        <w:jc w:val="center"/>
        <w:rPr>
          <w:rFonts w:ascii="Times New Roman" w:hAnsi="Times New Roman"/>
          <w:b/>
          <w:bCs/>
          <w:spacing w:val="60"/>
        </w:rPr>
      </w:pPr>
    </w:p>
    <w:p w14:paraId="1B08E8D7" w14:textId="77777777" w:rsidR="003226A6" w:rsidRPr="001B4FC3" w:rsidRDefault="003226A6" w:rsidP="003226A6">
      <w:pPr>
        <w:jc w:val="center"/>
        <w:rPr>
          <w:rFonts w:ascii="Times New Roman" w:hAnsi="Times New Roman"/>
          <w:b/>
          <w:bCs/>
          <w:spacing w:val="60"/>
        </w:rPr>
      </w:pPr>
    </w:p>
    <w:p w14:paraId="3FD942B8" w14:textId="77777777" w:rsidR="003226A6" w:rsidRPr="001B4FC3" w:rsidRDefault="003226A6" w:rsidP="003226A6">
      <w:pPr>
        <w:jc w:val="center"/>
        <w:rPr>
          <w:rFonts w:ascii="Times New Roman" w:hAnsi="Times New Roman"/>
          <w:b/>
          <w:bCs/>
          <w:spacing w:val="60"/>
        </w:rPr>
      </w:pPr>
    </w:p>
    <w:bookmarkEnd w:id="2"/>
    <w:p w14:paraId="45FA823F" w14:textId="77777777" w:rsidR="003226A6" w:rsidRPr="001B4FC3" w:rsidRDefault="003226A6" w:rsidP="003226A6">
      <w:pPr>
        <w:rPr>
          <w:rFonts w:ascii="Times New Roman" w:hAnsi="Times New Roman"/>
        </w:rPr>
      </w:pPr>
    </w:p>
    <w:p w14:paraId="24B6706C" w14:textId="0548ECD2" w:rsidR="003226A6" w:rsidRPr="001B4FC3" w:rsidRDefault="003226A6" w:rsidP="003226A6">
      <w:pPr>
        <w:rPr>
          <w:rFonts w:ascii="Times New Roman" w:hAnsi="Times New Roman"/>
        </w:rPr>
      </w:pPr>
    </w:p>
    <w:p w14:paraId="3269C27A" w14:textId="17815472" w:rsidR="003B4DBD" w:rsidRPr="001B2545" w:rsidRDefault="003B4DBD" w:rsidP="00FA7ED6">
      <w:pPr>
        <w:pageBreakBefore/>
        <w:jc w:val="right"/>
        <w:rPr>
          <w:rFonts w:ascii="Times New Roman" w:hAnsi="Times New Roman"/>
          <w:bCs/>
          <w:sz w:val="20"/>
          <w:szCs w:val="20"/>
        </w:rPr>
      </w:pPr>
      <w:r w:rsidRPr="001B2545">
        <w:rPr>
          <w:rFonts w:ascii="Times New Roman" w:hAnsi="Times New Roman"/>
          <w:bCs/>
          <w:sz w:val="20"/>
          <w:szCs w:val="20"/>
        </w:rPr>
        <w:lastRenderedPageBreak/>
        <w:t>Załącznik Nr 6 do Umowy</w:t>
      </w:r>
    </w:p>
    <w:p w14:paraId="6C843631" w14:textId="7E538CAF" w:rsidR="003B4DBD" w:rsidRPr="001B4FC3" w:rsidRDefault="003B4DBD" w:rsidP="003B4DBD">
      <w:pPr>
        <w:rPr>
          <w:rFonts w:ascii="Times New Roman" w:hAnsi="Times New Roman"/>
          <w:b/>
          <w:bCs/>
          <w:sz w:val="28"/>
          <w:szCs w:val="28"/>
        </w:rPr>
      </w:pPr>
      <w:r w:rsidRPr="001B4FC3">
        <w:rPr>
          <w:rFonts w:ascii="Times New Roman" w:hAnsi="Times New Roman"/>
          <w:b/>
          <w:bCs/>
          <w:sz w:val="28"/>
          <w:szCs w:val="28"/>
        </w:rPr>
        <w:t>ZATWIERDZAM</w:t>
      </w:r>
      <w:r w:rsidRPr="001B4FC3">
        <w:rPr>
          <w:rFonts w:ascii="Times New Roman" w:hAnsi="Times New Roman"/>
          <w:b/>
          <w:bCs/>
          <w:sz w:val="28"/>
          <w:szCs w:val="28"/>
        </w:rPr>
        <w:tab/>
      </w:r>
      <w:r w:rsidRPr="001B4FC3">
        <w:rPr>
          <w:rFonts w:ascii="Times New Roman" w:hAnsi="Times New Roman"/>
          <w:b/>
          <w:bCs/>
          <w:sz w:val="28"/>
          <w:szCs w:val="28"/>
        </w:rPr>
        <w:tab/>
      </w:r>
      <w:r w:rsidRPr="001B4FC3">
        <w:rPr>
          <w:rFonts w:ascii="Times New Roman" w:hAnsi="Times New Roman"/>
          <w:b/>
          <w:bCs/>
          <w:sz w:val="28"/>
          <w:szCs w:val="28"/>
        </w:rPr>
        <w:tab/>
      </w:r>
      <w:r w:rsidRPr="001B4FC3">
        <w:rPr>
          <w:rFonts w:ascii="Times New Roman" w:hAnsi="Times New Roman"/>
          <w:b/>
          <w:bCs/>
          <w:sz w:val="28"/>
          <w:szCs w:val="28"/>
        </w:rPr>
        <w:tab/>
      </w:r>
      <w:r w:rsidRPr="001B4FC3">
        <w:rPr>
          <w:rFonts w:ascii="Times New Roman" w:hAnsi="Times New Roman"/>
        </w:rPr>
        <w:tab/>
      </w:r>
      <w:r w:rsidR="00FA7ED6">
        <w:rPr>
          <w:rFonts w:ascii="Times New Roman" w:hAnsi="Times New Roman"/>
        </w:rPr>
        <w:t>…………………., data: ….……</w:t>
      </w:r>
      <w:r w:rsidRPr="001B4FC3">
        <w:rPr>
          <w:rFonts w:ascii="Times New Roman" w:hAnsi="Times New Roman"/>
          <w:b/>
          <w:bCs/>
          <w:sz w:val="28"/>
          <w:szCs w:val="28"/>
        </w:rPr>
        <w:t>………………..…..</w:t>
      </w:r>
    </w:p>
    <w:p w14:paraId="271FDF14" w14:textId="77777777" w:rsidR="003B4DBD" w:rsidRPr="001B4FC3" w:rsidRDefault="003B4DBD" w:rsidP="003B4DBD">
      <w:pPr>
        <w:jc w:val="center"/>
        <w:rPr>
          <w:rFonts w:ascii="Times New Roman" w:hAnsi="Times New Roman"/>
          <w:b/>
          <w:bCs/>
          <w:sz w:val="28"/>
          <w:szCs w:val="28"/>
        </w:rPr>
      </w:pPr>
    </w:p>
    <w:p w14:paraId="0CBDBDB0" w14:textId="77777777" w:rsidR="003B4DBD" w:rsidRPr="001B4FC3" w:rsidRDefault="003B4DBD" w:rsidP="003B4DBD">
      <w:pPr>
        <w:jc w:val="center"/>
        <w:rPr>
          <w:rFonts w:ascii="Times New Roman" w:hAnsi="Times New Roman"/>
          <w:b/>
          <w:bCs/>
          <w:sz w:val="28"/>
          <w:szCs w:val="28"/>
        </w:rPr>
      </w:pPr>
      <w:r w:rsidRPr="001B4FC3">
        <w:rPr>
          <w:rFonts w:ascii="Times New Roman" w:hAnsi="Times New Roman"/>
          <w:b/>
          <w:bCs/>
          <w:sz w:val="28"/>
          <w:szCs w:val="28"/>
        </w:rPr>
        <w:t>Wniosek o reklamację</w:t>
      </w:r>
    </w:p>
    <w:p w14:paraId="6622BDFC" w14:textId="77777777" w:rsidR="003B4DBD" w:rsidRPr="001B4FC3" w:rsidRDefault="003B4DBD" w:rsidP="00FA7ED6">
      <w:pPr>
        <w:spacing w:after="0"/>
        <w:jc w:val="center"/>
        <w:rPr>
          <w:rFonts w:ascii="Times New Roman" w:hAnsi="Times New Roman"/>
          <w:b/>
          <w:bCs/>
          <w:sz w:val="28"/>
          <w:szCs w:val="28"/>
        </w:rPr>
      </w:pPr>
    </w:p>
    <w:p w14:paraId="5DDF5D76" w14:textId="77777777" w:rsidR="003B4DBD" w:rsidRPr="001B4FC3" w:rsidRDefault="003B4DBD" w:rsidP="00FA7ED6">
      <w:pPr>
        <w:spacing w:after="0"/>
        <w:rPr>
          <w:rFonts w:ascii="Times New Roman" w:hAnsi="Times New Roman"/>
        </w:rPr>
      </w:pPr>
      <w:r w:rsidRPr="001B4FC3">
        <w:rPr>
          <w:rFonts w:ascii="Times New Roman" w:hAnsi="Times New Roman"/>
        </w:rPr>
        <w:t>Nazwa Odbiorcy …………………………………………..….... Magazyn ……….……………………  Dostawca: .…………………………………………….…………………………………………………</w:t>
      </w:r>
    </w:p>
    <w:p w14:paraId="5D116DCE" w14:textId="77777777" w:rsidR="003B4DBD" w:rsidRPr="001B4FC3" w:rsidRDefault="003B4DBD" w:rsidP="00FA7ED6">
      <w:pPr>
        <w:spacing w:after="0"/>
        <w:rPr>
          <w:rFonts w:ascii="Times New Roman" w:hAnsi="Times New Roman"/>
        </w:rPr>
      </w:pPr>
      <w:r w:rsidRPr="001B4FC3">
        <w:rPr>
          <w:rFonts w:ascii="Times New Roman" w:hAnsi="Times New Roman"/>
        </w:rPr>
        <w:t>Umowa nr …………………………………….…. z dnia ………………………………………………</w:t>
      </w:r>
    </w:p>
    <w:p w14:paraId="00AE4DEF" w14:textId="77777777" w:rsidR="003B4DBD" w:rsidRPr="001B4FC3" w:rsidRDefault="003B4DBD" w:rsidP="00FA7ED6">
      <w:pPr>
        <w:spacing w:after="0"/>
        <w:rPr>
          <w:rFonts w:ascii="Times New Roman" w:hAnsi="Times New Roman"/>
        </w:rPr>
      </w:pPr>
      <w:r w:rsidRPr="001B4FC3">
        <w:rPr>
          <w:rFonts w:ascii="Times New Roman" w:hAnsi="Times New Roman"/>
        </w:rPr>
        <w:t>Data dostawy do magazynu: ……..………………....…………………  godz. .………………...…...….</w:t>
      </w:r>
    </w:p>
    <w:p w14:paraId="39F071FD" w14:textId="77777777" w:rsidR="003B4DBD" w:rsidRPr="001B4FC3" w:rsidRDefault="003B4DBD" w:rsidP="00FA7ED6">
      <w:pPr>
        <w:spacing w:after="0"/>
        <w:rPr>
          <w:rFonts w:ascii="Times New Roman" w:hAnsi="Times New Roman"/>
        </w:rPr>
      </w:pPr>
      <w:r w:rsidRPr="001B4FC3">
        <w:rPr>
          <w:rFonts w:ascii="Times New Roman" w:hAnsi="Times New Roman"/>
        </w:rPr>
        <w:t>Data stwierdzenia nieprawidłowości w dostawie: ……………..………….  godz. ……….…………….</w:t>
      </w:r>
    </w:p>
    <w:p w14:paraId="5851B82C" w14:textId="77777777" w:rsidR="003B4DBD" w:rsidRPr="001B4FC3" w:rsidRDefault="003B4DBD" w:rsidP="00FA7ED6">
      <w:pPr>
        <w:spacing w:after="0"/>
        <w:rPr>
          <w:rFonts w:ascii="Times New Roman" w:hAnsi="Times New Roman"/>
        </w:rPr>
      </w:pPr>
      <w:r w:rsidRPr="001B4FC3">
        <w:rPr>
          <w:rFonts w:ascii="Times New Roman" w:hAnsi="Times New Roman"/>
        </w:rPr>
        <w:t>Nazwa produktu reklamowanego: ……………………………………………….…………….….……..</w:t>
      </w:r>
    </w:p>
    <w:p w14:paraId="52135D4E" w14:textId="77777777" w:rsidR="003B4DBD" w:rsidRPr="001B4FC3" w:rsidRDefault="003B4DBD" w:rsidP="00FA7ED6">
      <w:pPr>
        <w:spacing w:after="0"/>
        <w:rPr>
          <w:rFonts w:ascii="Times New Roman" w:hAnsi="Times New Roman"/>
        </w:rPr>
      </w:pPr>
      <w:r w:rsidRPr="001B4FC3">
        <w:rPr>
          <w:rFonts w:ascii="Times New Roman" w:hAnsi="Times New Roman"/>
        </w:rPr>
        <w:t>Ilość reklamowana: ……………………………………………………………………………………...</w:t>
      </w:r>
    </w:p>
    <w:p w14:paraId="4BEF53B3" w14:textId="77777777" w:rsidR="003B4DBD" w:rsidRPr="001B4FC3" w:rsidRDefault="003B4DBD" w:rsidP="00FA7ED6">
      <w:pPr>
        <w:spacing w:after="0"/>
        <w:rPr>
          <w:rFonts w:ascii="Times New Roman" w:hAnsi="Times New Roman"/>
        </w:rPr>
      </w:pPr>
      <w:r w:rsidRPr="001B4FC3">
        <w:rPr>
          <w:rFonts w:ascii="Times New Roman" w:hAnsi="Times New Roman"/>
        </w:rPr>
        <w:t>Producent: ………………………….………….…………………………………………………………</w:t>
      </w:r>
    </w:p>
    <w:p w14:paraId="376AD61D" w14:textId="77777777" w:rsidR="003B4DBD" w:rsidRPr="001B4FC3" w:rsidRDefault="003B4DBD" w:rsidP="00FA7ED6">
      <w:pPr>
        <w:spacing w:after="0"/>
        <w:rPr>
          <w:rFonts w:ascii="Times New Roman" w:hAnsi="Times New Roman"/>
        </w:rPr>
      </w:pPr>
      <w:r w:rsidRPr="001B4FC3">
        <w:rPr>
          <w:rFonts w:ascii="Times New Roman" w:hAnsi="Times New Roman"/>
        </w:rPr>
        <w:t>Wyrób reklamowany pochodzi z partii dostawczej nr: …………….……………..….…………...……..</w:t>
      </w:r>
    </w:p>
    <w:p w14:paraId="18A4F971" w14:textId="77777777" w:rsidR="003B4DBD" w:rsidRPr="001B4FC3" w:rsidRDefault="003B4DBD" w:rsidP="00FA7ED6">
      <w:pPr>
        <w:spacing w:after="0"/>
        <w:rPr>
          <w:rFonts w:ascii="Times New Roman" w:hAnsi="Times New Roman"/>
          <w:b/>
          <w:bCs/>
        </w:rPr>
      </w:pPr>
      <w:r w:rsidRPr="001B4FC3">
        <w:rPr>
          <w:rFonts w:ascii="Times New Roman" w:hAnsi="Times New Roman"/>
          <w:b/>
          <w:bCs/>
        </w:rPr>
        <w:t>Przyczyna reklamacji:</w:t>
      </w:r>
    </w:p>
    <w:p w14:paraId="0C0234E7" w14:textId="77777777" w:rsidR="003B4DBD" w:rsidRPr="001B4FC3" w:rsidRDefault="003B4DBD" w:rsidP="00FA7ED6">
      <w:pPr>
        <w:spacing w:after="0"/>
        <w:ind w:left="284" w:hanging="284"/>
        <w:rPr>
          <w:rFonts w:ascii="Times New Roman" w:hAnsi="Times New Roman"/>
          <w:b/>
          <w:bCs/>
          <w:i/>
          <w:iCs/>
        </w:rPr>
      </w:pPr>
      <w:r w:rsidRPr="001B4FC3">
        <w:rPr>
          <w:rFonts w:ascii="Times New Roman" w:hAnsi="Times New Roman"/>
          <w:b/>
          <w:bCs/>
          <w:i/>
          <w:iCs/>
        </w:rPr>
        <w:t>a) dotycząca podejrzenia środka spożywczego o jego niewłaściwą jakość podczas dostawy:</w:t>
      </w:r>
    </w:p>
    <w:p w14:paraId="4BB43505" w14:textId="77777777" w:rsidR="003B4DBD" w:rsidRPr="001B4FC3" w:rsidRDefault="003B4DBD" w:rsidP="00FA7ED6">
      <w:pPr>
        <w:spacing w:after="0"/>
        <w:ind w:left="284"/>
        <w:rPr>
          <w:rFonts w:ascii="Times New Roman" w:hAnsi="Times New Roman"/>
        </w:rPr>
      </w:pPr>
      <w:r w:rsidRPr="001B4FC3">
        <w:rPr>
          <w:rFonts w:ascii="Times New Roman" w:hAnsi="Times New Roman"/>
        </w:rPr>
        <w:t>Szczegółowy opis*:.…………………………………………………..…………..…………………</w:t>
      </w:r>
    </w:p>
    <w:p w14:paraId="5B62D602" w14:textId="77777777" w:rsidR="003B4DBD" w:rsidRPr="001B4FC3" w:rsidRDefault="003B4DBD" w:rsidP="00FA7ED6">
      <w:pPr>
        <w:spacing w:after="0"/>
        <w:ind w:left="284"/>
        <w:rPr>
          <w:rFonts w:ascii="Times New Roman" w:hAnsi="Times New Roman"/>
        </w:rPr>
      </w:pPr>
      <w:r w:rsidRPr="001B4FC3">
        <w:rPr>
          <w:rFonts w:ascii="Times New Roman" w:hAnsi="Times New Roman"/>
        </w:rPr>
        <w:t>………………………………………………………………………………………………………...</w:t>
      </w:r>
    </w:p>
    <w:p w14:paraId="79B8F8B8" w14:textId="77777777" w:rsidR="003B4DBD" w:rsidRPr="001B4FC3" w:rsidRDefault="003B4DBD" w:rsidP="00FA7ED6">
      <w:pPr>
        <w:spacing w:after="0"/>
        <w:ind w:left="284"/>
        <w:rPr>
          <w:rFonts w:ascii="Times New Roman" w:hAnsi="Times New Roman"/>
        </w:rPr>
      </w:pPr>
      <w:r w:rsidRPr="001B4FC3">
        <w:rPr>
          <w:rFonts w:ascii="Times New Roman" w:hAnsi="Times New Roman"/>
        </w:rPr>
        <w:t>Odmowa przyjęcia towaru: tak / nie **</w:t>
      </w:r>
    </w:p>
    <w:p w14:paraId="482A9D8F" w14:textId="77777777" w:rsidR="003B4DBD" w:rsidRPr="001B4FC3" w:rsidRDefault="003B4DBD" w:rsidP="00FA7ED6">
      <w:pPr>
        <w:spacing w:after="0"/>
        <w:ind w:left="284"/>
        <w:rPr>
          <w:rFonts w:ascii="Times New Roman" w:hAnsi="Times New Roman"/>
        </w:rPr>
      </w:pPr>
      <w:r w:rsidRPr="001B4FC3">
        <w:rPr>
          <w:rFonts w:ascii="Times New Roman" w:hAnsi="Times New Roman"/>
        </w:rPr>
        <w:t>Żądanie wymiany:  tak / nie **</w:t>
      </w:r>
    </w:p>
    <w:p w14:paraId="25EB5463" w14:textId="77777777" w:rsidR="003B4DBD" w:rsidRPr="001B4FC3" w:rsidRDefault="003B4DBD" w:rsidP="00FA7ED6">
      <w:pPr>
        <w:spacing w:after="0"/>
        <w:ind w:left="284"/>
        <w:rPr>
          <w:rFonts w:ascii="Times New Roman" w:hAnsi="Times New Roman"/>
        </w:rPr>
      </w:pPr>
      <w:r w:rsidRPr="001B4FC3">
        <w:rPr>
          <w:rFonts w:ascii="Times New Roman" w:hAnsi="Times New Roman"/>
        </w:rPr>
        <w:t>Rezygnacja z wymiany:  tak / nie **</w:t>
      </w:r>
    </w:p>
    <w:p w14:paraId="501120D9" w14:textId="77777777" w:rsidR="003B4DBD" w:rsidRPr="001B4FC3" w:rsidRDefault="003B4DBD" w:rsidP="00FA7ED6">
      <w:pPr>
        <w:spacing w:after="0"/>
        <w:rPr>
          <w:rFonts w:ascii="Times New Roman" w:hAnsi="Times New Roman"/>
        </w:rPr>
      </w:pPr>
      <w:r w:rsidRPr="001B4FC3">
        <w:rPr>
          <w:rFonts w:ascii="Times New Roman" w:hAnsi="Times New Roman"/>
          <w:b/>
          <w:bCs/>
          <w:i/>
          <w:iCs/>
        </w:rPr>
        <w:t>a) dotycząca opakowania i oznakowania</w:t>
      </w:r>
      <w:r w:rsidRPr="001B4FC3">
        <w:rPr>
          <w:rFonts w:ascii="Times New Roman" w:hAnsi="Times New Roman"/>
        </w:rPr>
        <w:t>:</w:t>
      </w:r>
    </w:p>
    <w:p w14:paraId="3C25F83A" w14:textId="77777777" w:rsidR="003B4DBD" w:rsidRPr="001B4FC3" w:rsidRDefault="003B4DBD" w:rsidP="00FA7ED6">
      <w:pPr>
        <w:spacing w:after="0"/>
        <w:ind w:left="284"/>
        <w:rPr>
          <w:rFonts w:ascii="Times New Roman" w:hAnsi="Times New Roman"/>
        </w:rPr>
      </w:pPr>
      <w:r w:rsidRPr="001B4FC3">
        <w:rPr>
          <w:rFonts w:ascii="Times New Roman" w:hAnsi="Times New Roman"/>
        </w:rPr>
        <w:t>Szczegółowy opis*:.…………………………………………………..…………..…………………</w:t>
      </w:r>
    </w:p>
    <w:p w14:paraId="17B0A948" w14:textId="77777777" w:rsidR="003B4DBD" w:rsidRPr="001B4FC3" w:rsidRDefault="003B4DBD" w:rsidP="00FA7ED6">
      <w:pPr>
        <w:spacing w:after="0"/>
        <w:ind w:left="284"/>
        <w:rPr>
          <w:rFonts w:ascii="Times New Roman" w:hAnsi="Times New Roman"/>
        </w:rPr>
      </w:pPr>
      <w:r w:rsidRPr="001B4FC3">
        <w:rPr>
          <w:rFonts w:ascii="Times New Roman" w:hAnsi="Times New Roman"/>
        </w:rPr>
        <w:t>………………………………………………………………………………………………………...</w:t>
      </w:r>
    </w:p>
    <w:p w14:paraId="6F5AEB52" w14:textId="77777777" w:rsidR="003B4DBD" w:rsidRPr="001B4FC3" w:rsidRDefault="003B4DBD" w:rsidP="00FA7ED6">
      <w:pPr>
        <w:spacing w:after="0"/>
        <w:ind w:left="284"/>
        <w:rPr>
          <w:rFonts w:ascii="Times New Roman" w:hAnsi="Times New Roman"/>
        </w:rPr>
      </w:pPr>
      <w:r w:rsidRPr="001B4FC3">
        <w:rPr>
          <w:rFonts w:ascii="Times New Roman" w:hAnsi="Times New Roman"/>
        </w:rPr>
        <w:t>Odmowa przyjęcia towaru: tak / nie **</w:t>
      </w:r>
    </w:p>
    <w:p w14:paraId="0E02A386" w14:textId="77777777" w:rsidR="003B4DBD" w:rsidRPr="001B4FC3" w:rsidRDefault="003B4DBD" w:rsidP="00FA7ED6">
      <w:pPr>
        <w:spacing w:after="0"/>
        <w:ind w:left="284"/>
        <w:rPr>
          <w:rFonts w:ascii="Times New Roman" w:hAnsi="Times New Roman"/>
        </w:rPr>
      </w:pPr>
      <w:r w:rsidRPr="001B4FC3">
        <w:rPr>
          <w:rFonts w:ascii="Times New Roman" w:hAnsi="Times New Roman"/>
        </w:rPr>
        <w:t>Żądanie wymiany:  tak / nie **</w:t>
      </w:r>
    </w:p>
    <w:p w14:paraId="1648138A" w14:textId="77777777" w:rsidR="003B4DBD" w:rsidRPr="001B4FC3" w:rsidRDefault="003B4DBD" w:rsidP="00FA7ED6">
      <w:pPr>
        <w:spacing w:after="0"/>
        <w:ind w:left="284"/>
        <w:rPr>
          <w:rFonts w:ascii="Times New Roman" w:hAnsi="Times New Roman"/>
        </w:rPr>
      </w:pPr>
      <w:r w:rsidRPr="001B4FC3">
        <w:rPr>
          <w:rFonts w:ascii="Times New Roman" w:hAnsi="Times New Roman"/>
        </w:rPr>
        <w:t>Rezygnacja z wymiany:  tak / nie **</w:t>
      </w:r>
    </w:p>
    <w:p w14:paraId="66225006" w14:textId="77777777" w:rsidR="003B4DBD" w:rsidRPr="001B4FC3" w:rsidRDefault="003B4DBD" w:rsidP="00FA7ED6">
      <w:pPr>
        <w:spacing w:after="0"/>
        <w:rPr>
          <w:rFonts w:ascii="Times New Roman" w:hAnsi="Times New Roman"/>
        </w:rPr>
      </w:pPr>
      <w:r w:rsidRPr="001B4FC3">
        <w:rPr>
          <w:rFonts w:ascii="Times New Roman" w:hAnsi="Times New Roman"/>
          <w:b/>
          <w:bCs/>
          <w:i/>
          <w:iCs/>
        </w:rPr>
        <w:t>b) dotycząca realizacji / warunków transportu</w:t>
      </w:r>
      <w:r w:rsidRPr="001B4FC3">
        <w:rPr>
          <w:rFonts w:ascii="Times New Roman" w:hAnsi="Times New Roman"/>
        </w:rPr>
        <w:t xml:space="preserve">: </w:t>
      </w:r>
    </w:p>
    <w:p w14:paraId="4D64ED8A" w14:textId="77777777" w:rsidR="003B4DBD" w:rsidRPr="001B4FC3" w:rsidRDefault="003B4DBD" w:rsidP="00FA7ED6">
      <w:pPr>
        <w:spacing w:after="0"/>
        <w:ind w:left="284"/>
        <w:rPr>
          <w:rFonts w:ascii="Times New Roman" w:hAnsi="Times New Roman"/>
        </w:rPr>
      </w:pPr>
      <w:r w:rsidRPr="001B4FC3">
        <w:rPr>
          <w:rFonts w:ascii="Times New Roman" w:hAnsi="Times New Roman"/>
        </w:rPr>
        <w:t>Szczegółowy opis:.…………………………………………………..…………..……………………</w:t>
      </w:r>
    </w:p>
    <w:p w14:paraId="33F9AE89" w14:textId="77777777" w:rsidR="003B4DBD" w:rsidRPr="001B4FC3" w:rsidRDefault="003B4DBD" w:rsidP="00FA7ED6">
      <w:pPr>
        <w:spacing w:after="0"/>
        <w:ind w:left="284"/>
        <w:rPr>
          <w:rFonts w:ascii="Times New Roman" w:hAnsi="Times New Roman"/>
        </w:rPr>
      </w:pPr>
      <w:r w:rsidRPr="001B4FC3">
        <w:rPr>
          <w:rFonts w:ascii="Times New Roman" w:hAnsi="Times New Roman"/>
        </w:rPr>
        <w:t>………………………………………………………………………………………………………...Odmowa przyjęcia i żądanie dostarczenia transportem zgodnym z wymogami:  tak / nie **</w:t>
      </w:r>
    </w:p>
    <w:p w14:paraId="0CA98AB9" w14:textId="77777777" w:rsidR="003B4DBD" w:rsidRPr="001B4FC3" w:rsidRDefault="003B4DBD" w:rsidP="00FA7ED6">
      <w:pPr>
        <w:spacing w:after="0"/>
        <w:ind w:left="284"/>
        <w:rPr>
          <w:rFonts w:ascii="Times New Roman" w:hAnsi="Times New Roman"/>
        </w:rPr>
      </w:pPr>
      <w:r w:rsidRPr="001B4FC3">
        <w:rPr>
          <w:rFonts w:ascii="Times New Roman" w:hAnsi="Times New Roman"/>
        </w:rPr>
        <w:t>Rezygnacja z dostarczenia transportem zgodnym z wymogami:  tak / nie **</w:t>
      </w:r>
    </w:p>
    <w:p w14:paraId="5F3BA396" w14:textId="77777777" w:rsidR="003B4DBD" w:rsidRPr="001B4FC3" w:rsidRDefault="003B4DBD" w:rsidP="00FA7ED6">
      <w:pPr>
        <w:spacing w:after="0"/>
        <w:rPr>
          <w:rFonts w:ascii="Times New Roman" w:hAnsi="Times New Roman"/>
        </w:rPr>
      </w:pPr>
      <w:r w:rsidRPr="001B4FC3">
        <w:rPr>
          <w:rFonts w:ascii="Times New Roman" w:hAnsi="Times New Roman"/>
          <w:b/>
          <w:bCs/>
          <w:i/>
          <w:iCs/>
        </w:rPr>
        <w:t>c) dotycząca realizacji niepełnej dostawy</w:t>
      </w:r>
      <w:r w:rsidRPr="001B4FC3">
        <w:rPr>
          <w:rFonts w:ascii="Times New Roman" w:hAnsi="Times New Roman"/>
        </w:rPr>
        <w:t xml:space="preserve">: </w:t>
      </w:r>
    </w:p>
    <w:p w14:paraId="0DFF9D2B" w14:textId="77777777" w:rsidR="003B4DBD" w:rsidRPr="001B4FC3" w:rsidRDefault="003B4DBD" w:rsidP="00FA7ED6">
      <w:pPr>
        <w:spacing w:after="0"/>
        <w:ind w:left="284"/>
        <w:rPr>
          <w:rFonts w:ascii="Times New Roman" w:hAnsi="Times New Roman"/>
        </w:rPr>
      </w:pPr>
      <w:r w:rsidRPr="001B4FC3">
        <w:rPr>
          <w:rFonts w:ascii="Times New Roman" w:hAnsi="Times New Roman"/>
        </w:rPr>
        <w:t>Szczegółowy opis:.…………………………………………………..…………..……………………</w:t>
      </w:r>
    </w:p>
    <w:p w14:paraId="223D2EC6" w14:textId="77777777" w:rsidR="003B4DBD" w:rsidRPr="001B4FC3" w:rsidRDefault="003B4DBD" w:rsidP="00FA7ED6">
      <w:pPr>
        <w:spacing w:after="0"/>
        <w:ind w:left="284"/>
        <w:rPr>
          <w:rFonts w:ascii="Times New Roman" w:hAnsi="Times New Roman"/>
        </w:rPr>
      </w:pPr>
      <w:r w:rsidRPr="001B4FC3">
        <w:rPr>
          <w:rFonts w:ascii="Times New Roman" w:hAnsi="Times New Roman"/>
        </w:rPr>
        <w:t>………………………………………………………………………………………………………...Żądanie dostarczenia brakującej części dostawy:  tak / nie **</w:t>
      </w:r>
    </w:p>
    <w:p w14:paraId="20382598" w14:textId="77777777" w:rsidR="003B4DBD" w:rsidRPr="001B4FC3" w:rsidRDefault="003B4DBD" w:rsidP="00FA7ED6">
      <w:pPr>
        <w:spacing w:after="0"/>
        <w:ind w:left="284"/>
        <w:rPr>
          <w:rFonts w:ascii="Times New Roman" w:hAnsi="Times New Roman"/>
        </w:rPr>
      </w:pPr>
      <w:r w:rsidRPr="001B4FC3">
        <w:rPr>
          <w:rFonts w:ascii="Times New Roman" w:hAnsi="Times New Roman"/>
        </w:rPr>
        <w:t>Brak realizacji brakującej części dostawy:  tak / nie **</w:t>
      </w:r>
    </w:p>
    <w:p w14:paraId="2506EC85" w14:textId="77777777" w:rsidR="003B4DBD" w:rsidRPr="001B4FC3" w:rsidRDefault="003B4DBD" w:rsidP="00FA7ED6">
      <w:pPr>
        <w:spacing w:after="0"/>
        <w:ind w:left="284"/>
        <w:rPr>
          <w:rFonts w:ascii="Times New Roman" w:hAnsi="Times New Roman"/>
        </w:rPr>
      </w:pPr>
    </w:p>
    <w:p w14:paraId="15AC7BEB" w14:textId="77777777" w:rsidR="003B4DBD" w:rsidRPr="001B4FC3" w:rsidRDefault="003B4DBD" w:rsidP="00FA7ED6">
      <w:pPr>
        <w:spacing w:after="0"/>
        <w:rPr>
          <w:rFonts w:ascii="Times New Roman" w:hAnsi="Times New Roman"/>
        </w:rPr>
      </w:pPr>
      <w:r w:rsidRPr="001B4FC3">
        <w:rPr>
          <w:rFonts w:ascii="Times New Roman" w:hAnsi="Times New Roman"/>
          <w:b/>
          <w:bCs/>
          <w:i/>
          <w:iCs/>
        </w:rPr>
        <w:t>d) dotycząca terminowości dostaw</w:t>
      </w:r>
      <w:r w:rsidRPr="001B4FC3">
        <w:rPr>
          <w:rFonts w:ascii="Times New Roman" w:hAnsi="Times New Roman"/>
        </w:rPr>
        <w:t xml:space="preserve">: </w:t>
      </w:r>
    </w:p>
    <w:p w14:paraId="151A926F" w14:textId="77777777" w:rsidR="003B4DBD" w:rsidRPr="001B4FC3" w:rsidRDefault="003B4DBD" w:rsidP="00FA7ED6">
      <w:pPr>
        <w:spacing w:after="0"/>
        <w:ind w:left="284"/>
        <w:rPr>
          <w:rFonts w:ascii="Times New Roman" w:hAnsi="Times New Roman"/>
        </w:rPr>
      </w:pPr>
      <w:r w:rsidRPr="001B4FC3">
        <w:rPr>
          <w:rFonts w:ascii="Times New Roman" w:hAnsi="Times New Roman"/>
        </w:rPr>
        <w:t>Szczegółowy opis:.…………………………………………………..…………..……………………</w:t>
      </w:r>
    </w:p>
    <w:p w14:paraId="3770584F" w14:textId="77777777" w:rsidR="003B4DBD" w:rsidRPr="001B4FC3" w:rsidRDefault="003B4DBD" w:rsidP="00FA7ED6">
      <w:pPr>
        <w:spacing w:after="0"/>
        <w:ind w:left="284"/>
        <w:rPr>
          <w:rFonts w:ascii="Times New Roman" w:hAnsi="Times New Roman"/>
        </w:rPr>
      </w:pPr>
      <w:r w:rsidRPr="001B4FC3">
        <w:rPr>
          <w:rFonts w:ascii="Times New Roman" w:hAnsi="Times New Roman"/>
        </w:rPr>
        <w:t>………………………………………………………………………………………………………...</w:t>
      </w:r>
    </w:p>
    <w:p w14:paraId="6BF89A13" w14:textId="77777777" w:rsidR="003B4DBD" w:rsidRPr="001B4FC3" w:rsidRDefault="003B4DBD" w:rsidP="00FA7ED6">
      <w:pPr>
        <w:spacing w:after="0"/>
        <w:ind w:left="284"/>
        <w:rPr>
          <w:rFonts w:ascii="Times New Roman" w:hAnsi="Times New Roman"/>
        </w:rPr>
      </w:pPr>
      <w:r w:rsidRPr="001B4FC3">
        <w:rPr>
          <w:rFonts w:ascii="Times New Roman" w:hAnsi="Times New Roman"/>
        </w:rPr>
        <w:t>Data i dokładna godzina dostawy: …………………………………………………………………..</w:t>
      </w:r>
    </w:p>
    <w:p w14:paraId="3B3BC0C4" w14:textId="77777777" w:rsidR="003B4DBD" w:rsidRPr="001B4FC3" w:rsidRDefault="003B4DBD" w:rsidP="00FA7ED6">
      <w:pPr>
        <w:spacing w:after="0"/>
        <w:ind w:left="284"/>
        <w:rPr>
          <w:rFonts w:ascii="Times New Roman" w:hAnsi="Times New Roman"/>
        </w:rPr>
      </w:pPr>
      <w:r w:rsidRPr="001B4FC3">
        <w:rPr>
          <w:rFonts w:ascii="Times New Roman" w:hAnsi="Times New Roman"/>
        </w:rPr>
        <w:t>Odmowa przyjęcia dostawy:  tak / nie **</w:t>
      </w:r>
    </w:p>
    <w:p w14:paraId="7E5EEE66" w14:textId="3A5F2A81" w:rsidR="003B4DBD" w:rsidRPr="008773B6" w:rsidRDefault="003B4DBD" w:rsidP="00FA7ED6">
      <w:pPr>
        <w:spacing w:after="0"/>
        <w:ind w:left="284"/>
        <w:rPr>
          <w:rFonts w:ascii="Times New Roman" w:hAnsi="Times New Roman"/>
        </w:rPr>
      </w:pPr>
      <w:r w:rsidRPr="008773B6">
        <w:rPr>
          <w:rFonts w:ascii="Times New Roman" w:hAnsi="Times New Roman"/>
        </w:rPr>
        <w:lastRenderedPageBreak/>
        <w:t>Data braku dostawy: ……………………………………….…………………...……………………</w:t>
      </w:r>
    </w:p>
    <w:p w14:paraId="4E70BB56" w14:textId="23F84873" w:rsidR="001B4AF3" w:rsidRPr="008773B6" w:rsidRDefault="001B4AF3" w:rsidP="001B4AF3">
      <w:pPr>
        <w:spacing w:after="0"/>
        <w:rPr>
          <w:rFonts w:ascii="Times New Roman" w:hAnsi="Times New Roman"/>
          <w:b/>
          <w:i/>
        </w:rPr>
      </w:pPr>
      <w:r w:rsidRPr="008773B6">
        <w:rPr>
          <w:rFonts w:ascii="Times New Roman" w:hAnsi="Times New Roman"/>
          <w:b/>
          <w:i/>
        </w:rPr>
        <w:t xml:space="preserve">e) dotycząca braku dostawy: </w:t>
      </w:r>
    </w:p>
    <w:p w14:paraId="55CFB17A" w14:textId="77777777" w:rsidR="001B4AF3" w:rsidRPr="008773B6" w:rsidRDefault="001B4AF3" w:rsidP="001B4AF3">
      <w:pPr>
        <w:spacing w:after="0"/>
        <w:ind w:left="284"/>
        <w:rPr>
          <w:rFonts w:ascii="Times New Roman" w:hAnsi="Times New Roman"/>
        </w:rPr>
      </w:pPr>
      <w:r w:rsidRPr="008773B6">
        <w:rPr>
          <w:rFonts w:ascii="Times New Roman" w:hAnsi="Times New Roman"/>
        </w:rPr>
        <w:t>Szczegółowy opis:.…………………………………………………..…………..……………………</w:t>
      </w:r>
    </w:p>
    <w:p w14:paraId="1BD869FE" w14:textId="77777777" w:rsidR="001B4AF3" w:rsidRPr="008773B6" w:rsidRDefault="001B4AF3" w:rsidP="001B4AF3">
      <w:pPr>
        <w:spacing w:after="0"/>
        <w:ind w:left="284"/>
        <w:rPr>
          <w:rFonts w:ascii="Times New Roman" w:hAnsi="Times New Roman"/>
        </w:rPr>
      </w:pPr>
      <w:r w:rsidRPr="008773B6">
        <w:rPr>
          <w:rFonts w:ascii="Times New Roman" w:hAnsi="Times New Roman"/>
        </w:rPr>
        <w:t>………………………………………………………………………………………………………...</w:t>
      </w:r>
    </w:p>
    <w:p w14:paraId="5866F27D" w14:textId="390C7734" w:rsidR="001B4AF3" w:rsidRPr="004859AE" w:rsidRDefault="001B4AF3" w:rsidP="001B4AF3">
      <w:pPr>
        <w:spacing w:after="0"/>
        <w:ind w:left="284"/>
        <w:rPr>
          <w:rFonts w:ascii="Times New Roman" w:hAnsi="Times New Roman"/>
          <w:color w:val="FF0000"/>
        </w:rPr>
      </w:pPr>
      <w:r w:rsidRPr="008773B6">
        <w:rPr>
          <w:rFonts w:ascii="Times New Roman" w:hAnsi="Times New Roman"/>
        </w:rPr>
        <w:t>Data planowanej dostawy: …………………………………………………………………..</w:t>
      </w:r>
    </w:p>
    <w:p w14:paraId="1AECBF09" w14:textId="2F5E6EAF" w:rsidR="003B4DBD" w:rsidRPr="001B4FC3" w:rsidRDefault="001B4AF3" w:rsidP="00FA7ED6">
      <w:pPr>
        <w:spacing w:after="0"/>
        <w:ind w:left="284" w:hanging="284"/>
        <w:rPr>
          <w:rFonts w:ascii="Times New Roman" w:hAnsi="Times New Roman"/>
          <w:b/>
          <w:bCs/>
          <w:i/>
          <w:iCs/>
        </w:rPr>
      </w:pPr>
      <w:r>
        <w:rPr>
          <w:rFonts w:ascii="Times New Roman" w:hAnsi="Times New Roman"/>
          <w:b/>
          <w:bCs/>
          <w:i/>
          <w:iCs/>
        </w:rPr>
        <w:t>f</w:t>
      </w:r>
      <w:r w:rsidR="003B4DBD" w:rsidRPr="001B4FC3">
        <w:rPr>
          <w:rFonts w:ascii="Times New Roman" w:hAnsi="Times New Roman"/>
          <w:b/>
          <w:bCs/>
          <w:i/>
          <w:iCs/>
        </w:rPr>
        <w:t>) dotycząca wad jakościowych ukrytych środka spożywczego stwierdzonych podczas jego magazynowania:</w:t>
      </w:r>
    </w:p>
    <w:p w14:paraId="0769790A" w14:textId="77777777" w:rsidR="003B4DBD" w:rsidRPr="001B4FC3" w:rsidRDefault="003B4DBD" w:rsidP="00FA7ED6">
      <w:pPr>
        <w:spacing w:after="0"/>
        <w:ind w:left="284"/>
        <w:rPr>
          <w:rFonts w:ascii="Times New Roman" w:hAnsi="Times New Roman"/>
        </w:rPr>
      </w:pPr>
      <w:r w:rsidRPr="001B4FC3">
        <w:rPr>
          <w:rFonts w:ascii="Times New Roman" w:hAnsi="Times New Roman"/>
        </w:rPr>
        <w:t>Szczegółowy opis:.…………………………………………………..…………..……………………</w:t>
      </w:r>
    </w:p>
    <w:p w14:paraId="74553405" w14:textId="77777777" w:rsidR="003B4DBD" w:rsidRPr="001B4FC3" w:rsidRDefault="003B4DBD" w:rsidP="00FA7ED6">
      <w:pPr>
        <w:spacing w:after="0"/>
        <w:ind w:left="284"/>
        <w:rPr>
          <w:rFonts w:ascii="Times New Roman" w:hAnsi="Times New Roman"/>
        </w:rPr>
      </w:pPr>
      <w:r w:rsidRPr="001B4FC3">
        <w:rPr>
          <w:rFonts w:ascii="Times New Roman" w:hAnsi="Times New Roman"/>
        </w:rPr>
        <w:t>………………………………………………………………………………………………………...</w:t>
      </w:r>
    </w:p>
    <w:p w14:paraId="03B99749" w14:textId="77777777" w:rsidR="003B4DBD" w:rsidRPr="001B4FC3" w:rsidRDefault="003B4DBD" w:rsidP="00FA7ED6">
      <w:pPr>
        <w:spacing w:after="0"/>
        <w:ind w:left="284"/>
        <w:rPr>
          <w:rFonts w:ascii="Times New Roman" w:hAnsi="Times New Roman"/>
        </w:rPr>
      </w:pPr>
      <w:r w:rsidRPr="001B4FC3">
        <w:rPr>
          <w:rFonts w:ascii="Times New Roman" w:hAnsi="Times New Roman"/>
        </w:rPr>
        <w:t>W dniu ………………. godz. …….. powiadomiono Wojskowy Ośrodek Medycyny Prewencyjnej.</w:t>
      </w:r>
    </w:p>
    <w:p w14:paraId="01ED7B8D" w14:textId="77777777" w:rsidR="003B4DBD" w:rsidRPr="001B4FC3" w:rsidRDefault="003B4DBD" w:rsidP="00FA7ED6">
      <w:pPr>
        <w:spacing w:after="0"/>
        <w:ind w:left="284"/>
        <w:rPr>
          <w:rFonts w:ascii="Times New Roman" w:hAnsi="Times New Roman"/>
        </w:rPr>
      </w:pPr>
      <w:r w:rsidRPr="001B4FC3">
        <w:rPr>
          <w:rFonts w:ascii="Times New Roman" w:hAnsi="Times New Roman"/>
        </w:rPr>
        <w:t>Czynności podjęte przez WOMP: ……………………………………………………………………</w:t>
      </w:r>
    </w:p>
    <w:p w14:paraId="0EA99443" w14:textId="77777777" w:rsidR="003B4DBD" w:rsidRPr="001B4FC3" w:rsidRDefault="003B4DBD" w:rsidP="00FA7ED6">
      <w:pPr>
        <w:spacing w:after="0"/>
        <w:ind w:left="284"/>
        <w:rPr>
          <w:rFonts w:ascii="Times New Roman" w:hAnsi="Times New Roman"/>
        </w:rPr>
      </w:pPr>
      <w:r w:rsidRPr="001B4FC3">
        <w:rPr>
          <w:rFonts w:ascii="Times New Roman" w:hAnsi="Times New Roman"/>
        </w:rPr>
        <w:t>………………………………………………………………………………………………………..</w:t>
      </w:r>
    </w:p>
    <w:p w14:paraId="1AA97F20" w14:textId="77777777" w:rsidR="003B4DBD" w:rsidRPr="001B4FC3" w:rsidRDefault="003B4DBD" w:rsidP="00FA7ED6">
      <w:pPr>
        <w:spacing w:after="0"/>
        <w:ind w:left="284"/>
        <w:rPr>
          <w:rFonts w:ascii="Times New Roman" w:hAnsi="Times New Roman"/>
        </w:rPr>
      </w:pPr>
      <w:r w:rsidRPr="001B4FC3">
        <w:rPr>
          <w:rFonts w:ascii="Times New Roman" w:hAnsi="Times New Roman"/>
        </w:rPr>
        <w:t>Wydana Decyzja nr ………………….. z dnia ………………………………………………………</w:t>
      </w:r>
    </w:p>
    <w:p w14:paraId="737E9C41" w14:textId="77777777" w:rsidR="003B4DBD" w:rsidRPr="001B4FC3" w:rsidRDefault="003B4DBD" w:rsidP="00FA7ED6">
      <w:pPr>
        <w:spacing w:after="0"/>
        <w:rPr>
          <w:rFonts w:ascii="Times New Roman" w:hAnsi="Times New Roman"/>
        </w:rPr>
      </w:pPr>
    </w:p>
    <w:p w14:paraId="5B3D5B34" w14:textId="77777777" w:rsidR="003B4DBD" w:rsidRPr="001B4FC3" w:rsidRDefault="003B4DBD" w:rsidP="00FA7ED6">
      <w:pPr>
        <w:spacing w:after="0"/>
        <w:rPr>
          <w:rFonts w:ascii="Times New Roman" w:hAnsi="Times New Roman"/>
        </w:rPr>
      </w:pPr>
      <w:r w:rsidRPr="001B4FC3">
        <w:rPr>
          <w:rFonts w:ascii="Times New Roman" w:hAnsi="Times New Roman"/>
        </w:rPr>
        <w:t xml:space="preserve">DODATKOWE INFORMACJE: </w:t>
      </w:r>
    </w:p>
    <w:p w14:paraId="5BE0C1D1" w14:textId="77777777" w:rsidR="003B4DBD" w:rsidRPr="001B4FC3" w:rsidRDefault="003B4DBD" w:rsidP="00FA7ED6">
      <w:pPr>
        <w:spacing w:after="0"/>
        <w:rPr>
          <w:rFonts w:ascii="Times New Roman" w:hAnsi="Times New Roman"/>
        </w:rPr>
      </w:pPr>
      <w:r w:rsidRPr="001B4FC3">
        <w:rPr>
          <w:rFonts w:ascii="Times New Roman" w:hAnsi="Times New Roman"/>
        </w:rPr>
        <w:t>………………………………………………………………….………………………………………...</w:t>
      </w:r>
    </w:p>
    <w:p w14:paraId="5878464A" w14:textId="77777777" w:rsidR="003B4DBD" w:rsidRPr="001B4FC3" w:rsidRDefault="003B4DBD" w:rsidP="00FA7ED6">
      <w:pPr>
        <w:spacing w:after="0"/>
        <w:rPr>
          <w:rFonts w:ascii="Times New Roman" w:hAnsi="Times New Roman"/>
        </w:rPr>
      </w:pPr>
      <w:r w:rsidRPr="001B4FC3">
        <w:rPr>
          <w:rFonts w:ascii="Times New Roman" w:hAnsi="Times New Roman"/>
        </w:rPr>
        <w:t>ZAŁĄCZNIKI **:</w:t>
      </w:r>
    </w:p>
    <w:p w14:paraId="192D7D25" w14:textId="77777777" w:rsidR="003B4DBD" w:rsidRPr="001B4FC3" w:rsidRDefault="003B4DBD" w:rsidP="00FA7ED6">
      <w:pPr>
        <w:numPr>
          <w:ilvl w:val="1"/>
          <w:numId w:val="14"/>
        </w:numPr>
        <w:tabs>
          <w:tab w:val="num" w:pos="284"/>
        </w:tabs>
        <w:spacing w:after="0"/>
        <w:ind w:hanging="1440"/>
        <w:rPr>
          <w:rFonts w:ascii="Times New Roman" w:hAnsi="Times New Roman"/>
        </w:rPr>
      </w:pPr>
      <w:r w:rsidRPr="001B4FC3">
        <w:rPr>
          <w:rFonts w:ascii="Times New Roman" w:hAnsi="Times New Roman"/>
        </w:rPr>
        <w:t>Kopia złożonego zapotrzebowania do Wykonawcy – z dn. ………………..…….. – na …….. ark.</w:t>
      </w:r>
    </w:p>
    <w:p w14:paraId="0126BC60" w14:textId="77777777" w:rsidR="003B4DBD" w:rsidRPr="001B4FC3" w:rsidRDefault="003B4DBD" w:rsidP="00FA7ED6">
      <w:pPr>
        <w:numPr>
          <w:ilvl w:val="1"/>
          <w:numId w:val="14"/>
        </w:numPr>
        <w:tabs>
          <w:tab w:val="num" w:pos="284"/>
        </w:tabs>
        <w:spacing w:after="0"/>
        <w:ind w:hanging="1440"/>
        <w:rPr>
          <w:rFonts w:ascii="Times New Roman" w:hAnsi="Times New Roman"/>
        </w:rPr>
      </w:pPr>
      <w:r w:rsidRPr="001B4FC3">
        <w:rPr>
          <w:rFonts w:ascii="Times New Roman" w:hAnsi="Times New Roman"/>
        </w:rPr>
        <w:t>Kopia dokumentu WZ nr …………………...………...…… z dn. ……………….. – na …….. ark.</w:t>
      </w:r>
    </w:p>
    <w:p w14:paraId="461570BD" w14:textId="77777777" w:rsidR="003B4DBD" w:rsidRPr="001B4FC3" w:rsidRDefault="003B4DBD" w:rsidP="00FA7ED6">
      <w:pPr>
        <w:numPr>
          <w:ilvl w:val="1"/>
          <w:numId w:val="14"/>
        </w:numPr>
        <w:tabs>
          <w:tab w:val="num" w:pos="284"/>
        </w:tabs>
        <w:spacing w:after="0"/>
        <w:ind w:hanging="1440"/>
        <w:rPr>
          <w:rFonts w:ascii="Times New Roman" w:hAnsi="Times New Roman"/>
        </w:rPr>
      </w:pPr>
      <w:r w:rsidRPr="001B4FC3">
        <w:rPr>
          <w:rFonts w:ascii="Times New Roman" w:hAnsi="Times New Roman"/>
        </w:rPr>
        <w:t>Kopia faktury VAT nr ………….…………...………..…… z dn. ……………….. – na …….. ark.</w:t>
      </w:r>
    </w:p>
    <w:p w14:paraId="3F92CF8A" w14:textId="77777777" w:rsidR="003B4DBD" w:rsidRPr="001B4FC3" w:rsidRDefault="003B4DBD" w:rsidP="00FA7ED6">
      <w:pPr>
        <w:numPr>
          <w:ilvl w:val="1"/>
          <w:numId w:val="14"/>
        </w:numPr>
        <w:tabs>
          <w:tab w:val="num" w:pos="284"/>
        </w:tabs>
        <w:spacing w:after="0"/>
        <w:ind w:hanging="1440"/>
        <w:rPr>
          <w:rFonts w:ascii="Times New Roman" w:hAnsi="Times New Roman"/>
        </w:rPr>
      </w:pPr>
      <w:r w:rsidRPr="001B4FC3">
        <w:rPr>
          <w:rFonts w:ascii="Times New Roman" w:hAnsi="Times New Roman"/>
        </w:rPr>
        <w:t>Kopia deklaracji zgodności / HDI nr ………….…...……… z dn. ……………….. – na …….. ark.</w:t>
      </w:r>
    </w:p>
    <w:p w14:paraId="7E30AE01" w14:textId="77777777" w:rsidR="003B4DBD" w:rsidRPr="001B4FC3" w:rsidRDefault="003B4DBD" w:rsidP="00FA7ED6">
      <w:pPr>
        <w:numPr>
          <w:ilvl w:val="1"/>
          <w:numId w:val="14"/>
        </w:numPr>
        <w:tabs>
          <w:tab w:val="num" w:pos="284"/>
        </w:tabs>
        <w:spacing w:after="0"/>
        <w:ind w:hanging="1440"/>
        <w:rPr>
          <w:rFonts w:ascii="Times New Roman" w:hAnsi="Times New Roman"/>
        </w:rPr>
      </w:pPr>
      <w:r w:rsidRPr="001B4FC3">
        <w:rPr>
          <w:rFonts w:ascii="Times New Roman" w:hAnsi="Times New Roman"/>
        </w:rPr>
        <w:t>Fotografia ……………………………………………………………..……………– na …….. ark.</w:t>
      </w:r>
    </w:p>
    <w:p w14:paraId="2C906A81" w14:textId="77777777" w:rsidR="003B4DBD" w:rsidRPr="001B4FC3" w:rsidRDefault="003B4DBD" w:rsidP="00FA7ED6">
      <w:pPr>
        <w:numPr>
          <w:ilvl w:val="1"/>
          <w:numId w:val="14"/>
        </w:numPr>
        <w:tabs>
          <w:tab w:val="num" w:pos="284"/>
        </w:tabs>
        <w:spacing w:after="0"/>
        <w:ind w:hanging="1440"/>
        <w:rPr>
          <w:rFonts w:ascii="Times New Roman" w:hAnsi="Times New Roman"/>
        </w:rPr>
      </w:pPr>
      <w:r w:rsidRPr="001B4FC3">
        <w:rPr>
          <w:rFonts w:ascii="Times New Roman" w:hAnsi="Times New Roman"/>
        </w:rPr>
        <w:t>Inne ………………………………………………………………………..………..– na …….. ark.</w:t>
      </w:r>
    </w:p>
    <w:p w14:paraId="3B52A05E" w14:textId="77777777" w:rsidR="003B4DBD" w:rsidRPr="001B4FC3" w:rsidRDefault="003B4DBD" w:rsidP="00FA7ED6">
      <w:pPr>
        <w:spacing w:after="0"/>
        <w:ind w:left="360"/>
        <w:rPr>
          <w:rFonts w:ascii="Times New Roman" w:hAnsi="Times New Roman"/>
        </w:rPr>
      </w:pPr>
    </w:p>
    <w:p w14:paraId="6BDF1741" w14:textId="77777777" w:rsidR="003B4DBD" w:rsidRPr="001B4FC3" w:rsidRDefault="003B4DBD" w:rsidP="00FA7ED6">
      <w:pPr>
        <w:spacing w:after="0"/>
        <w:ind w:firstLine="5940"/>
        <w:rPr>
          <w:rFonts w:ascii="Times New Roman" w:hAnsi="Times New Roman"/>
          <w:b/>
          <w:bCs/>
        </w:rPr>
      </w:pPr>
      <w:r w:rsidRPr="001B4FC3">
        <w:rPr>
          <w:rFonts w:ascii="Times New Roman" w:hAnsi="Times New Roman"/>
          <w:b/>
          <w:bCs/>
        </w:rPr>
        <w:t>KIEROWNIK MAGAZYNU</w:t>
      </w:r>
    </w:p>
    <w:p w14:paraId="688C0209" w14:textId="77777777" w:rsidR="003B4DBD" w:rsidRPr="001B4FC3" w:rsidRDefault="003B4DBD" w:rsidP="00FA7ED6">
      <w:pPr>
        <w:spacing w:after="0"/>
        <w:ind w:firstLine="5940"/>
        <w:rPr>
          <w:rFonts w:ascii="Times New Roman" w:hAnsi="Times New Roman"/>
          <w:b/>
          <w:bCs/>
        </w:rPr>
      </w:pPr>
    </w:p>
    <w:p w14:paraId="5E3702FC" w14:textId="77777777" w:rsidR="003B4DBD" w:rsidRPr="001B4FC3" w:rsidRDefault="003B4DBD" w:rsidP="00FA7ED6">
      <w:pPr>
        <w:spacing w:after="0"/>
        <w:ind w:left="5232" w:firstLine="708"/>
        <w:rPr>
          <w:rFonts w:ascii="Times New Roman" w:hAnsi="Times New Roman"/>
        </w:rPr>
      </w:pPr>
      <w:r w:rsidRPr="001B4FC3">
        <w:rPr>
          <w:rFonts w:ascii="Times New Roman" w:hAnsi="Times New Roman"/>
        </w:rPr>
        <w:t>………………………………..</w:t>
      </w:r>
    </w:p>
    <w:p w14:paraId="7F7A7714" w14:textId="77777777" w:rsidR="003B4DBD" w:rsidRPr="001B4FC3" w:rsidRDefault="003B4DBD" w:rsidP="00FA7ED6">
      <w:pPr>
        <w:spacing w:after="0"/>
        <w:ind w:left="426" w:hanging="426"/>
        <w:rPr>
          <w:rFonts w:ascii="Times New Roman" w:hAnsi="Times New Roman"/>
        </w:rPr>
      </w:pPr>
    </w:p>
    <w:p w14:paraId="18372BEF" w14:textId="77777777" w:rsidR="003B4DBD" w:rsidRPr="001B4FC3" w:rsidRDefault="003B4DBD" w:rsidP="00FA7ED6">
      <w:pPr>
        <w:spacing w:after="0"/>
        <w:ind w:left="426" w:hanging="426"/>
        <w:rPr>
          <w:rFonts w:ascii="Times New Roman" w:hAnsi="Times New Roman"/>
        </w:rPr>
      </w:pPr>
      <w:r w:rsidRPr="001B4FC3">
        <w:rPr>
          <w:rFonts w:ascii="Times New Roman" w:hAnsi="Times New Roman"/>
        </w:rPr>
        <w:t>*   - wypełnić właściwe punkty odnosząc się do szczegółowego opisu przedmiotu zamówienia i zapisów umowy,</w:t>
      </w:r>
    </w:p>
    <w:p w14:paraId="179D386F" w14:textId="5AD10154" w:rsidR="003B4DBD" w:rsidRDefault="003B4DBD" w:rsidP="00FA7ED6">
      <w:pPr>
        <w:spacing w:after="0"/>
        <w:ind w:left="284" w:hanging="284"/>
        <w:rPr>
          <w:rFonts w:ascii="Times New Roman" w:hAnsi="Times New Roman"/>
        </w:rPr>
      </w:pPr>
      <w:r w:rsidRPr="001B4FC3">
        <w:rPr>
          <w:rFonts w:ascii="Times New Roman" w:hAnsi="Times New Roman"/>
        </w:rPr>
        <w:t>** - niepotrzebne skreślić</w:t>
      </w:r>
    </w:p>
    <w:p w14:paraId="1F2CDA8B" w14:textId="0C657FD8" w:rsidR="006F14D1" w:rsidRDefault="006F14D1" w:rsidP="00FA7ED6">
      <w:pPr>
        <w:spacing w:after="0"/>
        <w:ind w:left="284" w:hanging="284"/>
        <w:rPr>
          <w:rFonts w:ascii="Times New Roman" w:hAnsi="Times New Roman"/>
        </w:rPr>
      </w:pPr>
    </w:p>
    <w:p w14:paraId="2CE63134" w14:textId="1078BA72" w:rsidR="006F14D1" w:rsidRDefault="006F14D1" w:rsidP="00FA7ED6">
      <w:pPr>
        <w:spacing w:after="0"/>
        <w:ind w:left="284" w:hanging="284"/>
        <w:rPr>
          <w:rFonts w:ascii="Times New Roman" w:hAnsi="Times New Roman"/>
        </w:rPr>
      </w:pPr>
    </w:p>
    <w:p w14:paraId="02954ED5" w14:textId="0275ECE3" w:rsidR="006F14D1" w:rsidRDefault="006F14D1" w:rsidP="00FA7ED6">
      <w:pPr>
        <w:spacing w:after="0"/>
        <w:ind w:left="284" w:hanging="284"/>
        <w:rPr>
          <w:rFonts w:ascii="Times New Roman" w:hAnsi="Times New Roman"/>
        </w:rPr>
      </w:pPr>
    </w:p>
    <w:p w14:paraId="010D63C3" w14:textId="1E4E2955" w:rsidR="006F14D1" w:rsidRDefault="006F14D1" w:rsidP="00FA7ED6">
      <w:pPr>
        <w:spacing w:after="0"/>
        <w:ind w:left="284" w:hanging="284"/>
        <w:rPr>
          <w:rFonts w:ascii="Times New Roman" w:hAnsi="Times New Roman"/>
        </w:rPr>
      </w:pPr>
    </w:p>
    <w:p w14:paraId="37945462" w14:textId="0439A7EF" w:rsidR="006F14D1" w:rsidRDefault="006F14D1" w:rsidP="00FA7ED6">
      <w:pPr>
        <w:spacing w:after="0"/>
        <w:ind w:left="284" w:hanging="284"/>
        <w:rPr>
          <w:rFonts w:ascii="Times New Roman" w:hAnsi="Times New Roman"/>
        </w:rPr>
      </w:pPr>
    </w:p>
    <w:p w14:paraId="32EC2928" w14:textId="6075102E" w:rsidR="006F14D1" w:rsidRDefault="006F14D1" w:rsidP="00FA7ED6">
      <w:pPr>
        <w:spacing w:after="0"/>
        <w:ind w:left="284" w:hanging="284"/>
        <w:rPr>
          <w:rFonts w:ascii="Times New Roman" w:hAnsi="Times New Roman"/>
        </w:rPr>
      </w:pPr>
    </w:p>
    <w:p w14:paraId="05FA961F" w14:textId="68C9D3D9" w:rsidR="006F14D1" w:rsidRDefault="006F14D1" w:rsidP="00FA7ED6">
      <w:pPr>
        <w:spacing w:after="0"/>
        <w:ind w:left="284" w:hanging="284"/>
        <w:rPr>
          <w:rFonts w:ascii="Times New Roman" w:hAnsi="Times New Roman"/>
        </w:rPr>
      </w:pPr>
    </w:p>
    <w:p w14:paraId="21D11123" w14:textId="7BAB7E35" w:rsidR="006F14D1" w:rsidRDefault="006F14D1" w:rsidP="00FA7ED6">
      <w:pPr>
        <w:spacing w:after="0"/>
        <w:ind w:left="284" w:hanging="284"/>
        <w:rPr>
          <w:rFonts w:ascii="Times New Roman" w:hAnsi="Times New Roman"/>
        </w:rPr>
      </w:pPr>
    </w:p>
    <w:p w14:paraId="7D15B43B" w14:textId="5DD5CB8C" w:rsidR="006F14D1" w:rsidRDefault="006F14D1" w:rsidP="00FA7ED6">
      <w:pPr>
        <w:spacing w:after="0"/>
        <w:ind w:left="284" w:hanging="284"/>
        <w:rPr>
          <w:rFonts w:ascii="Times New Roman" w:hAnsi="Times New Roman"/>
        </w:rPr>
      </w:pPr>
    </w:p>
    <w:p w14:paraId="6DEE9365" w14:textId="0DFE1E22" w:rsidR="006F14D1" w:rsidRDefault="006F14D1" w:rsidP="00FA7ED6">
      <w:pPr>
        <w:spacing w:after="0"/>
        <w:ind w:left="284" w:hanging="284"/>
        <w:rPr>
          <w:rFonts w:ascii="Times New Roman" w:hAnsi="Times New Roman"/>
        </w:rPr>
      </w:pPr>
    </w:p>
    <w:p w14:paraId="68D6ABD5" w14:textId="4DD76971" w:rsidR="006F14D1" w:rsidRDefault="006F14D1" w:rsidP="00FA7ED6">
      <w:pPr>
        <w:spacing w:after="0"/>
        <w:ind w:left="284" w:hanging="284"/>
        <w:rPr>
          <w:rFonts w:ascii="Times New Roman" w:hAnsi="Times New Roman"/>
        </w:rPr>
      </w:pPr>
    </w:p>
    <w:p w14:paraId="5BF4E293" w14:textId="431C4138" w:rsidR="006F14D1" w:rsidRDefault="006F14D1" w:rsidP="00FA7ED6">
      <w:pPr>
        <w:spacing w:after="0"/>
        <w:ind w:left="284" w:hanging="284"/>
        <w:rPr>
          <w:rFonts w:ascii="Times New Roman" w:hAnsi="Times New Roman"/>
        </w:rPr>
      </w:pPr>
    </w:p>
    <w:p w14:paraId="2DFEC96D" w14:textId="45C14328" w:rsidR="006F14D1" w:rsidRDefault="006F14D1" w:rsidP="00FA7ED6">
      <w:pPr>
        <w:spacing w:after="0"/>
        <w:ind w:left="284" w:hanging="284"/>
        <w:rPr>
          <w:rFonts w:ascii="Times New Roman" w:hAnsi="Times New Roman"/>
        </w:rPr>
      </w:pPr>
    </w:p>
    <w:p w14:paraId="223A26C1" w14:textId="0C400365" w:rsidR="006F14D1" w:rsidRDefault="006F14D1" w:rsidP="00FA7ED6">
      <w:pPr>
        <w:spacing w:after="0"/>
        <w:ind w:left="284" w:hanging="284"/>
        <w:rPr>
          <w:rFonts w:ascii="Times New Roman" w:hAnsi="Times New Roman"/>
        </w:rPr>
      </w:pPr>
    </w:p>
    <w:p w14:paraId="0ECEEA19" w14:textId="2BDEEB2E" w:rsidR="006F14D1" w:rsidRDefault="006F14D1" w:rsidP="00FA7ED6">
      <w:pPr>
        <w:spacing w:after="0"/>
        <w:ind w:left="284" w:hanging="284"/>
        <w:rPr>
          <w:rFonts w:ascii="Times New Roman" w:hAnsi="Times New Roman"/>
        </w:rPr>
      </w:pPr>
    </w:p>
    <w:p w14:paraId="21F12139" w14:textId="1B469DD2" w:rsidR="006F14D1" w:rsidRDefault="006F14D1" w:rsidP="00FA7ED6">
      <w:pPr>
        <w:spacing w:after="0"/>
        <w:ind w:left="284" w:hanging="284"/>
        <w:rPr>
          <w:rFonts w:ascii="Times New Roman" w:hAnsi="Times New Roman"/>
        </w:rPr>
      </w:pPr>
    </w:p>
    <w:p w14:paraId="33AB5DC2" w14:textId="45858D0D" w:rsidR="006F14D1" w:rsidRDefault="006F14D1" w:rsidP="008061AC">
      <w:pPr>
        <w:spacing w:after="0"/>
        <w:rPr>
          <w:rFonts w:ascii="Times New Roman" w:hAnsi="Times New Roman"/>
        </w:rPr>
      </w:pPr>
    </w:p>
    <w:p w14:paraId="2CB98204" w14:textId="2FFA9D5D" w:rsidR="006F14D1" w:rsidRDefault="006F14D1" w:rsidP="00FA7ED6">
      <w:pPr>
        <w:spacing w:after="0"/>
        <w:ind w:left="284" w:hanging="284"/>
        <w:rPr>
          <w:rFonts w:ascii="Times New Roman" w:hAnsi="Times New Roman"/>
        </w:rPr>
      </w:pPr>
    </w:p>
    <w:p w14:paraId="5851DADC" w14:textId="77777777" w:rsidR="006F14D1" w:rsidRPr="006F14D1" w:rsidRDefault="006F14D1" w:rsidP="006F14D1">
      <w:pPr>
        <w:spacing w:after="0"/>
        <w:ind w:left="284" w:hanging="284"/>
        <w:rPr>
          <w:rFonts w:ascii="Times New Roman" w:hAnsi="Times New Roman"/>
        </w:rPr>
      </w:pPr>
    </w:p>
    <w:p w14:paraId="57460422" w14:textId="44901DE3" w:rsidR="006F14D1" w:rsidRDefault="00647CCA" w:rsidP="00647CCA">
      <w:pPr>
        <w:spacing w:after="0"/>
        <w:ind w:left="284" w:hanging="284"/>
        <w:jc w:val="right"/>
        <w:rPr>
          <w:rFonts w:ascii="Times New Roman" w:hAnsi="Times New Roman"/>
        </w:rPr>
      </w:pPr>
      <w:r>
        <w:rPr>
          <w:rFonts w:ascii="Times New Roman" w:hAnsi="Times New Roman"/>
        </w:rPr>
        <w:t>Załącznik Nr 7</w:t>
      </w:r>
      <w:r w:rsidR="006F14D1" w:rsidRPr="006F14D1">
        <w:rPr>
          <w:rFonts w:ascii="Times New Roman" w:hAnsi="Times New Roman"/>
        </w:rPr>
        <w:t xml:space="preserve"> do Umowy</w:t>
      </w:r>
    </w:p>
    <w:p w14:paraId="1271699C" w14:textId="77777777" w:rsidR="008061AC" w:rsidRPr="002F50C1" w:rsidRDefault="008061AC" w:rsidP="008061AC">
      <w:pPr>
        <w:spacing w:after="0"/>
        <w:ind w:left="284" w:hanging="284"/>
        <w:jc w:val="right"/>
        <w:rPr>
          <w:rFonts w:ascii="Times New Roman" w:hAnsi="Times New Roman"/>
          <w:sz w:val="20"/>
          <w:szCs w:val="20"/>
        </w:rPr>
      </w:pPr>
      <w:r>
        <w:rPr>
          <w:rFonts w:ascii="Times New Roman" w:hAnsi="Times New Roman"/>
          <w:sz w:val="20"/>
          <w:szCs w:val="20"/>
        </w:rPr>
        <w:t>Egz.Nr……</w:t>
      </w:r>
    </w:p>
    <w:p w14:paraId="23ED492F" w14:textId="77777777" w:rsidR="008061AC" w:rsidRDefault="008061AC" w:rsidP="008061AC">
      <w:pPr>
        <w:spacing w:after="160" w:line="259" w:lineRule="auto"/>
        <w:jc w:val="center"/>
        <w:rPr>
          <w:rFonts w:ascii="Arial" w:hAnsi="Arial" w:cs="Arial"/>
          <w:b/>
          <w:sz w:val="28"/>
          <w:szCs w:val="28"/>
        </w:rPr>
      </w:pPr>
    </w:p>
    <w:p w14:paraId="611D5CCD" w14:textId="77777777" w:rsidR="008061AC" w:rsidRPr="00A953F9" w:rsidRDefault="008061AC" w:rsidP="008061AC">
      <w:pPr>
        <w:spacing w:after="160" w:line="259" w:lineRule="auto"/>
        <w:jc w:val="center"/>
        <w:rPr>
          <w:rFonts w:ascii="Arial" w:hAnsi="Arial" w:cs="Arial"/>
          <w:b/>
          <w:sz w:val="28"/>
          <w:szCs w:val="28"/>
        </w:rPr>
      </w:pPr>
      <w:r w:rsidRPr="00A953F9">
        <w:rPr>
          <w:rFonts w:ascii="Arial" w:hAnsi="Arial" w:cs="Arial"/>
          <w:b/>
          <w:sz w:val="28"/>
          <w:szCs w:val="28"/>
        </w:rPr>
        <w:t xml:space="preserve">NOTATKA UZGODNIEŃ </w:t>
      </w:r>
    </w:p>
    <w:p w14:paraId="3E7DFE50" w14:textId="77777777" w:rsidR="008061AC" w:rsidRPr="00A953F9" w:rsidRDefault="008061AC" w:rsidP="008061AC">
      <w:pPr>
        <w:spacing w:after="160" w:line="259" w:lineRule="auto"/>
        <w:jc w:val="center"/>
        <w:rPr>
          <w:rFonts w:ascii="Arial" w:hAnsi="Arial" w:cs="Arial"/>
          <w:sz w:val="24"/>
          <w:szCs w:val="24"/>
        </w:rPr>
      </w:pPr>
      <w:r w:rsidRPr="00A953F9">
        <w:rPr>
          <w:rFonts w:ascii="Arial" w:hAnsi="Arial" w:cs="Arial"/>
          <w:sz w:val="24"/>
          <w:szCs w:val="24"/>
        </w:rPr>
        <w:t>dokonana pomiędzy:</w:t>
      </w:r>
    </w:p>
    <w:p w14:paraId="029214BD" w14:textId="77777777" w:rsidR="008061AC" w:rsidRPr="00A953F9" w:rsidRDefault="008061AC" w:rsidP="008061AC">
      <w:pPr>
        <w:spacing w:after="160" w:line="259" w:lineRule="auto"/>
        <w:jc w:val="center"/>
        <w:rPr>
          <w:rFonts w:ascii="Arial" w:hAnsi="Arial" w:cs="Arial"/>
          <w:sz w:val="24"/>
          <w:szCs w:val="24"/>
        </w:rPr>
      </w:pPr>
      <w:r w:rsidRPr="00A953F9">
        <w:rPr>
          <w:rFonts w:ascii="Arial" w:hAnsi="Arial" w:cs="Arial"/>
          <w:sz w:val="24"/>
          <w:szCs w:val="24"/>
        </w:rPr>
        <w:t>Zamawiającym :  1. Baza Lotnictwa Transportowego</w:t>
      </w:r>
    </w:p>
    <w:p w14:paraId="393249B0" w14:textId="77777777" w:rsidR="008061AC" w:rsidRPr="00A953F9" w:rsidRDefault="008061AC" w:rsidP="008061AC">
      <w:pPr>
        <w:spacing w:after="160" w:line="259" w:lineRule="auto"/>
        <w:jc w:val="center"/>
        <w:rPr>
          <w:rFonts w:ascii="Arial" w:hAnsi="Arial" w:cs="Arial"/>
          <w:sz w:val="24"/>
          <w:szCs w:val="24"/>
        </w:rPr>
      </w:pPr>
      <w:r w:rsidRPr="00A953F9">
        <w:rPr>
          <w:rFonts w:ascii="Arial" w:hAnsi="Arial" w:cs="Arial"/>
          <w:sz w:val="24"/>
          <w:szCs w:val="24"/>
        </w:rPr>
        <w:t>a</w:t>
      </w:r>
    </w:p>
    <w:p w14:paraId="5941B32A" w14:textId="77777777" w:rsidR="008061AC" w:rsidRPr="00A953F9" w:rsidRDefault="008061AC" w:rsidP="008061AC">
      <w:pPr>
        <w:spacing w:after="160" w:line="259" w:lineRule="auto"/>
        <w:jc w:val="center"/>
        <w:rPr>
          <w:rFonts w:ascii="Arial" w:hAnsi="Arial" w:cs="Arial"/>
          <w:sz w:val="24"/>
          <w:szCs w:val="24"/>
        </w:rPr>
      </w:pPr>
      <w:r w:rsidRPr="00A953F9">
        <w:rPr>
          <w:rFonts w:ascii="Arial" w:hAnsi="Arial" w:cs="Arial"/>
          <w:sz w:val="24"/>
          <w:szCs w:val="24"/>
        </w:rPr>
        <w:t>Wykonawcą: ……………………………………..</w:t>
      </w:r>
    </w:p>
    <w:p w14:paraId="48833503" w14:textId="77777777" w:rsidR="008061AC" w:rsidRPr="00A953F9" w:rsidRDefault="008061AC" w:rsidP="008061AC">
      <w:pPr>
        <w:spacing w:after="160" w:line="259" w:lineRule="auto"/>
        <w:jc w:val="center"/>
        <w:rPr>
          <w:rFonts w:ascii="Arial" w:hAnsi="Arial" w:cs="Arial"/>
          <w:sz w:val="24"/>
          <w:szCs w:val="24"/>
        </w:rPr>
      </w:pPr>
      <w:r w:rsidRPr="00A953F9">
        <w:rPr>
          <w:rFonts w:ascii="Arial" w:hAnsi="Arial" w:cs="Arial"/>
          <w:sz w:val="24"/>
          <w:szCs w:val="24"/>
        </w:rPr>
        <w:t>dotycząca zasad zabezpieczenia artykułów żywnościowych z przeznaczeniem na bieżące żywienie wojsk w czasie osiągnięcia gotowości do podjęcia działań.</w:t>
      </w:r>
    </w:p>
    <w:p w14:paraId="6C959D5D" w14:textId="77777777" w:rsidR="008061AC" w:rsidRPr="00A953F9" w:rsidRDefault="008061AC" w:rsidP="008061AC">
      <w:pPr>
        <w:spacing w:after="160" w:line="259" w:lineRule="auto"/>
        <w:jc w:val="center"/>
        <w:rPr>
          <w:rFonts w:ascii="Arial" w:hAnsi="Arial" w:cs="Arial"/>
          <w:sz w:val="28"/>
          <w:szCs w:val="28"/>
        </w:rPr>
      </w:pPr>
    </w:p>
    <w:p w14:paraId="42C2DA7E" w14:textId="77777777" w:rsidR="008061AC" w:rsidRPr="00A953F9" w:rsidRDefault="008061AC" w:rsidP="008061AC">
      <w:pPr>
        <w:spacing w:after="160" w:line="360" w:lineRule="auto"/>
        <w:jc w:val="center"/>
        <w:rPr>
          <w:rFonts w:ascii="Arial" w:hAnsi="Arial" w:cs="Arial"/>
          <w:sz w:val="28"/>
          <w:szCs w:val="28"/>
        </w:rPr>
      </w:pPr>
      <w:r w:rsidRPr="00A953F9">
        <w:rPr>
          <w:rFonts w:ascii="Arial" w:hAnsi="Arial" w:cs="Arial"/>
          <w:sz w:val="28"/>
          <w:szCs w:val="28"/>
        </w:rPr>
        <w:t>STRONY UZGODNIŁY CO NASTĘPUJE:</w:t>
      </w:r>
    </w:p>
    <w:p w14:paraId="4844E838" w14:textId="77777777" w:rsidR="008061AC" w:rsidRPr="00A953F9" w:rsidRDefault="008061AC" w:rsidP="008061AC">
      <w:pPr>
        <w:numPr>
          <w:ilvl w:val="0"/>
          <w:numId w:val="43"/>
        </w:numPr>
        <w:spacing w:after="160" w:line="360" w:lineRule="auto"/>
        <w:contextualSpacing/>
        <w:jc w:val="both"/>
        <w:rPr>
          <w:rFonts w:ascii="Arial" w:hAnsi="Arial" w:cs="Arial"/>
          <w:sz w:val="24"/>
          <w:szCs w:val="24"/>
        </w:rPr>
      </w:pPr>
      <w:r w:rsidRPr="00A953F9">
        <w:rPr>
          <w:rFonts w:ascii="Arial" w:hAnsi="Arial" w:cs="Arial"/>
          <w:sz w:val="24"/>
          <w:szCs w:val="24"/>
        </w:rPr>
        <w:t>W celu zabezpieczenia ciągłości wyżywienia wojsk w czasie gotowości do podjęcia działań Zamawiający będzie składał szczegółowe zamówienia do Wykonawcy na dostawę artykułów wyszczególnionych w pkt.3.</w:t>
      </w:r>
    </w:p>
    <w:p w14:paraId="168D7B05" w14:textId="77777777" w:rsidR="008061AC" w:rsidRPr="00A953F9" w:rsidRDefault="008061AC" w:rsidP="008061AC">
      <w:pPr>
        <w:numPr>
          <w:ilvl w:val="0"/>
          <w:numId w:val="43"/>
        </w:numPr>
        <w:spacing w:after="160" w:line="360" w:lineRule="auto"/>
        <w:contextualSpacing/>
        <w:jc w:val="both"/>
        <w:rPr>
          <w:rFonts w:ascii="Arial" w:hAnsi="Arial" w:cs="Arial"/>
          <w:sz w:val="24"/>
          <w:szCs w:val="24"/>
        </w:rPr>
      </w:pPr>
      <w:r w:rsidRPr="00A953F9">
        <w:rPr>
          <w:rFonts w:ascii="Arial" w:hAnsi="Arial" w:cs="Arial"/>
          <w:sz w:val="24"/>
          <w:szCs w:val="24"/>
        </w:rPr>
        <w:t xml:space="preserve">Zamawiający będzie składał zamówienia do Wykonawcy telefonicznie lub poprzez łącznika – dane teleadresowe:  </w:t>
      </w:r>
      <w:r w:rsidRPr="00A953F9">
        <w:rPr>
          <w:rFonts w:ascii="Arial" w:hAnsi="Arial" w:cs="Arial"/>
          <w:i/>
          <w:sz w:val="20"/>
          <w:szCs w:val="20"/>
        </w:rPr>
        <w:t>( dane wykonawcy)</w:t>
      </w:r>
      <w:r w:rsidRPr="00A953F9">
        <w:rPr>
          <w:rFonts w:ascii="Arial" w:hAnsi="Arial" w:cs="Arial"/>
          <w:sz w:val="24"/>
          <w:szCs w:val="24"/>
        </w:rPr>
        <w:t xml:space="preserve">                                       tel……………., mail: </w:t>
      </w:r>
      <w:r w:rsidRPr="00A953F9">
        <w:rPr>
          <w:rFonts w:ascii="Arial" w:hAnsi="Arial" w:cs="Arial"/>
          <w:color w:val="0070C0"/>
          <w:sz w:val="24"/>
          <w:szCs w:val="24"/>
        </w:rPr>
        <w:t xml:space="preserve">……………. </w:t>
      </w:r>
    </w:p>
    <w:p w14:paraId="4CB53E04" w14:textId="77777777" w:rsidR="008061AC" w:rsidRPr="00A953F9" w:rsidRDefault="008061AC" w:rsidP="008061AC">
      <w:pPr>
        <w:numPr>
          <w:ilvl w:val="0"/>
          <w:numId w:val="43"/>
        </w:numPr>
        <w:spacing w:after="160" w:line="360" w:lineRule="auto"/>
        <w:contextualSpacing/>
        <w:jc w:val="both"/>
        <w:rPr>
          <w:rFonts w:ascii="Arial" w:hAnsi="Arial" w:cs="Arial"/>
          <w:sz w:val="24"/>
          <w:szCs w:val="24"/>
        </w:rPr>
      </w:pPr>
      <w:r w:rsidRPr="00A953F9">
        <w:rPr>
          <w:rFonts w:ascii="Arial" w:hAnsi="Arial" w:cs="Arial"/>
          <w:sz w:val="24"/>
          <w:szCs w:val="24"/>
        </w:rPr>
        <w:t>Wykonawca zobowiązuje się do zabezpieczenia niżej wymienionych artykułów żywnościowych zgodnie ze specyfikacją produktową zawartą w Umowie ……………… z dnia ……………. r. (zagrożenia kryzysowego, zabezpieczenia podnoszenia gotowości bojowej, szkolenia rezerw osobowych, likwidacji klęsk żywiołowych, sytuacji losowych):</w:t>
      </w:r>
    </w:p>
    <w:tbl>
      <w:tblPr>
        <w:tblW w:w="8930" w:type="dxa"/>
        <w:tblInd w:w="704" w:type="dxa"/>
        <w:tblCellMar>
          <w:left w:w="70" w:type="dxa"/>
          <w:right w:w="70" w:type="dxa"/>
        </w:tblCellMar>
        <w:tblLook w:val="04A0" w:firstRow="1" w:lastRow="0" w:firstColumn="1" w:lastColumn="0" w:noHBand="0" w:noVBand="1"/>
      </w:tblPr>
      <w:tblGrid>
        <w:gridCol w:w="2693"/>
        <w:gridCol w:w="1934"/>
        <w:gridCol w:w="4303"/>
      </w:tblGrid>
      <w:tr w:rsidR="008061AC" w:rsidRPr="00A953F9" w14:paraId="2C58C175" w14:textId="77777777" w:rsidTr="005E64DD">
        <w:trPr>
          <w:trHeight w:val="58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8F911" w14:textId="77777777" w:rsidR="008061AC" w:rsidRPr="00A953F9" w:rsidRDefault="008061AC" w:rsidP="005E64DD">
            <w:pPr>
              <w:spacing w:after="0" w:line="240" w:lineRule="auto"/>
              <w:jc w:val="center"/>
              <w:rPr>
                <w:rFonts w:ascii="Arial" w:eastAsia="Times New Roman" w:hAnsi="Arial" w:cs="Arial"/>
                <w:b/>
                <w:bCs/>
                <w:color w:val="000000"/>
                <w:sz w:val="24"/>
                <w:szCs w:val="24"/>
                <w:lang w:eastAsia="pl-PL"/>
              </w:rPr>
            </w:pPr>
            <w:r w:rsidRPr="00A953F9">
              <w:rPr>
                <w:rFonts w:ascii="Arial" w:eastAsia="Times New Roman" w:hAnsi="Arial" w:cs="Arial"/>
                <w:b/>
                <w:bCs/>
                <w:color w:val="000000"/>
                <w:sz w:val="24"/>
                <w:szCs w:val="24"/>
                <w:lang w:eastAsia="pl-PL"/>
              </w:rPr>
              <w:t>Grupa asortymentowa</w:t>
            </w:r>
          </w:p>
        </w:tc>
        <w:tc>
          <w:tcPr>
            <w:tcW w:w="1934" w:type="dxa"/>
            <w:tcBorders>
              <w:top w:val="single" w:sz="4" w:space="0" w:color="auto"/>
              <w:left w:val="nil"/>
              <w:bottom w:val="single" w:sz="4" w:space="0" w:color="auto"/>
              <w:right w:val="single" w:sz="4" w:space="0" w:color="auto"/>
            </w:tcBorders>
            <w:shd w:val="clear" w:color="auto" w:fill="auto"/>
            <w:noWrap/>
            <w:vAlign w:val="center"/>
            <w:hideMark/>
          </w:tcPr>
          <w:p w14:paraId="3917E44F" w14:textId="77777777" w:rsidR="008061AC" w:rsidRPr="00A953F9" w:rsidRDefault="008061AC" w:rsidP="005E64DD">
            <w:pPr>
              <w:spacing w:after="0" w:line="240" w:lineRule="auto"/>
              <w:jc w:val="center"/>
              <w:rPr>
                <w:rFonts w:ascii="Arial" w:eastAsia="Times New Roman" w:hAnsi="Arial" w:cs="Arial"/>
                <w:b/>
                <w:bCs/>
                <w:color w:val="000000"/>
                <w:sz w:val="24"/>
                <w:szCs w:val="24"/>
                <w:lang w:eastAsia="pl-PL"/>
              </w:rPr>
            </w:pPr>
            <w:r w:rsidRPr="00A953F9">
              <w:rPr>
                <w:rFonts w:ascii="Arial" w:eastAsia="Times New Roman" w:hAnsi="Arial" w:cs="Arial"/>
                <w:b/>
                <w:bCs/>
                <w:color w:val="000000"/>
                <w:sz w:val="24"/>
                <w:szCs w:val="24"/>
                <w:lang w:eastAsia="pl-PL"/>
              </w:rPr>
              <w:t>Potrzeby        (w szt.)</w:t>
            </w:r>
          </w:p>
        </w:tc>
        <w:tc>
          <w:tcPr>
            <w:tcW w:w="4303" w:type="dxa"/>
            <w:tcBorders>
              <w:top w:val="single" w:sz="4" w:space="0" w:color="auto"/>
              <w:left w:val="nil"/>
              <w:bottom w:val="single" w:sz="4" w:space="0" w:color="auto"/>
              <w:right w:val="single" w:sz="4" w:space="0" w:color="auto"/>
            </w:tcBorders>
            <w:shd w:val="clear" w:color="auto" w:fill="auto"/>
            <w:vAlign w:val="center"/>
            <w:hideMark/>
          </w:tcPr>
          <w:p w14:paraId="649E6A16" w14:textId="77777777" w:rsidR="008061AC" w:rsidRPr="00A953F9" w:rsidRDefault="008061AC" w:rsidP="005E64DD">
            <w:pPr>
              <w:spacing w:after="0" w:line="240" w:lineRule="auto"/>
              <w:jc w:val="center"/>
              <w:rPr>
                <w:rFonts w:ascii="Arial" w:eastAsia="Times New Roman" w:hAnsi="Arial" w:cs="Arial"/>
                <w:b/>
                <w:bCs/>
                <w:color w:val="000000"/>
                <w:sz w:val="24"/>
                <w:szCs w:val="24"/>
                <w:lang w:eastAsia="pl-PL"/>
              </w:rPr>
            </w:pPr>
            <w:r w:rsidRPr="00A953F9">
              <w:rPr>
                <w:rFonts w:ascii="Arial" w:eastAsia="Times New Roman" w:hAnsi="Arial" w:cs="Arial"/>
                <w:b/>
                <w:bCs/>
                <w:color w:val="000000"/>
                <w:sz w:val="24"/>
                <w:szCs w:val="24"/>
                <w:lang w:eastAsia="pl-PL"/>
              </w:rPr>
              <w:t>Dobowe maksymalne ilości potrzeb</w:t>
            </w:r>
          </w:p>
        </w:tc>
      </w:tr>
      <w:tr w:rsidR="008061AC" w:rsidRPr="00A953F9" w14:paraId="383BBECA" w14:textId="77777777" w:rsidTr="005E64DD">
        <w:trPr>
          <w:trHeight w:val="585"/>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27BD2" w14:textId="77777777" w:rsidR="008061AC" w:rsidRPr="00A953F9" w:rsidRDefault="008061AC" w:rsidP="005E64DD">
            <w:pPr>
              <w:spacing w:after="0" w:line="240" w:lineRule="auto"/>
              <w:jc w:val="center"/>
              <w:rPr>
                <w:rFonts w:ascii="Arial" w:eastAsia="Times New Roman" w:hAnsi="Arial" w:cs="Arial"/>
                <w:b/>
                <w:bCs/>
                <w:i/>
                <w:color w:val="000000"/>
                <w:sz w:val="24"/>
                <w:szCs w:val="24"/>
                <w:lang w:eastAsia="pl-PL"/>
              </w:rPr>
            </w:pPr>
            <w:r w:rsidRPr="00A953F9">
              <w:rPr>
                <w:rFonts w:ascii="Arial" w:eastAsia="Times New Roman" w:hAnsi="Arial" w:cs="Arial"/>
                <w:i/>
                <w:color w:val="000000"/>
                <w:sz w:val="24"/>
                <w:szCs w:val="24"/>
                <w:lang w:eastAsia="pl-PL"/>
              </w:rPr>
              <w:t>Nazwa asortymenty</w:t>
            </w:r>
          </w:p>
        </w:tc>
        <w:tc>
          <w:tcPr>
            <w:tcW w:w="1934" w:type="dxa"/>
            <w:tcBorders>
              <w:top w:val="nil"/>
              <w:left w:val="nil"/>
              <w:bottom w:val="single" w:sz="4" w:space="0" w:color="auto"/>
              <w:right w:val="single" w:sz="4" w:space="0" w:color="auto"/>
            </w:tcBorders>
            <w:shd w:val="clear" w:color="auto" w:fill="auto"/>
            <w:noWrap/>
            <w:vAlign w:val="center"/>
            <w:hideMark/>
          </w:tcPr>
          <w:p w14:paraId="4E550AB8" w14:textId="77777777" w:rsidR="008061AC" w:rsidRPr="00A953F9" w:rsidRDefault="008061AC" w:rsidP="005E64DD">
            <w:pPr>
              <w:spacing w:after="0" w:line="240" w:lineRule="auto"/>
              <w:jc w:val="center"/>
              <w:rPr>
                <w:rFonts w:ascii="Arial" w:eastAsia="Times New Roman" w:hAnsi="Arial" w:cs="Arial"/>
                <w:color w:val="000000"/>
                <w:sz w:val="24"/>
                <w:szCs w:val="24"/>
                <w:lang w:eastAsia="pl-PL"/>
              </w:rPr>
            </w:pPr>
            <w:r w:rsidRPr="00A953F9">
              <w:rPr>
                <w:rFonts w:ascii="Arial" w:eastAsia="Times New Roman" w:hAnsi="Arial" w:cs="Arial"/>
                <w:color w:val="000000"/>
                <w:sz w:val="24"/>
                <w:szCs w:val="24"/>
                <w:lang w:eastAsia="pl-PL"/>
              </w:rPr>
              <w:t>……….</w:t>
            </w:r>
          </w:p>
        </w:tc>
        <w:tc>
          <w:tcPr>
            <w:tcW w:w="4303" w:type="dxa"/>
            <w:tcBorders>
              <w:top w:val="nil"/>
              <w:left w:val="nil"/>
              <w:bottom w:val="single" w:sz="4" w:space="0" w:color="auto"/>
              <w:right w:val="single" w:sz="4" w:space="0" w:color="auto"/>
            </w:tcBorders>
            <w:shd w:val="clear" w:color="auto" w:fill="auto"/>
            <w:vAlign w:val="center"/>
            <w:hideMark/>
          </w:tcPr>
          <w:p w14:paraId="2F89101C" w14:textId="77777777" w:rsidR="008061AC" w:rsidRPr="00A953F9" w:rsidRDefault="008061AC" w:rsidP="005E64DD">
            <w:pPr>
              <w:spacing w:after="0" w:line="240" w:lineRule="auto"/>
              <w:jc w:val="center"/>
              <w:rPr>
                <w:rFonts w:ascii="Arial" w:eastAsia="Times New Roman" w:hAnsi="Arial" w:cs="Arial"/>
                <w:color w:val="000000"/>
                <w:sz w:val="24"/>
                <w:szCs w:val="24"/>
                <w:lang w:eastAsia="pl-PL"/>
              </w:rPr>
            </w:pPr>
            <w:r w:rsidRPr="00A953F9">
              <w:rPr>
                <w:rFonts w:ascii="Arial" w:eastAsia="Times New Roman" w:hAnsi="Arial" w:cs="Arial"/>
                <w:color w:val="000000"/>
                <w:sz w:val="24"/>
                <w:szCs w:val="24"/>
                <w:lang w:eastAsia="pl-PL"/>
              </w:rPr>
              <w:t>….…..</w:t>
            </w:r>
          </w:p>
        </w:tc>
      </w:tr>
    </w:tbl>
    <w:p w14:paraId="67132332" w14:textId="77777777" w:rsidR="008061AC" w:rsidRPr="00A953F9" w:rsidRDefault="008061AC" w:rsidP="008061AC">
      <w:pPr>
        <w:spacing w:after="160" w:line="360" w:lineRule="auto"/>
        <w:rPr>
          <w:rFonts w:ascii="Arial" w:hAnsi="Arial" w:cs="Arial"/>
          <w:sz w:val="24"/>
          <w:szCs w:val="24"/>
        </w:rPr>
      </w:pPr>
    </w:p>
    <w:p w14:paraId="643A30DE" w14:textId="77777777" w:rsidR="008061AC" w:rsidRPr="00A953F9" w:rsidRDefault="008061AC" w:rsidP="008061AC">
      <w:pPr>
        <w:spacing w:after="160" w:line="360" w:lineRule="auto"/>
        <w:ind w:left="720"/>
        <w:contextualSpacing/>
        <w:jc w:val="both"/>
        <w:rPr>
          <w:rFonts w:ascii="Arial" w:hAnsi="Arial" w:cs="Arial"/>
          <w:sz w:val="24"/>
          <w:szCs w:val="24"/>
        </w:rPr>
      </w:pPr>
      <w:r w:rsidRPr="00A953F9">
        <w:rPr>
          <w:rFonts w:ascii="Arial" w:hAnsi="Arial" w:cs="Arial"/>
          <w:sz w:val="24"/>
          <w:szCs w:val="24"/>
        </w:rPr>
        <w:t>i dostarczenia zamówionego towaru do miejsc dostawy lub innych miejsc wskazanych przez Zamawiającego w ilościach wyszczególnionych powyżej.</w:t>
      </w:r>
    </w:p>
    <w:p w14:paraId="2771B095" w14:textId="77777777" w:rsidR="008061AC" w:rsidRPr="00A953F9" w:rsidRDefault="008061AC" w:rsidP="008061AC">
      <w:pPr>
        <w:numPr>
          <w:ilvl w:val="0"/>
          <w:numId w:val="43"/>
        </w:numPr>
        <w:spacing w:after="160" w:line="360" w:lineRule="auto"/>
        <w:contextualSpacing/>
        <w:jc w:val="both"/>
        <w:rPr>
          <w:rFonts w:ascii="Arial" w:hAnsi="Arial" w:cs="Arial"/>
          <w:sz w:val="24"/>
          <w:szCs w:val="24"/>
        </w:rPr>
      </w:pPr>
      <w:r w:rsidRPr="00A953F9">
        <w:rPr>
          <w:rFonts w:ascii="Arial" w:hAnsi="Arial" w:cs="Arial"/>
          <w:sz w:val="24"/>
          <w:szCs w:val="24"/>
        </w:rPr>
        <w:t>Termin dostarczenia artykułów żywnościowych do 12 godzin od otrzymania zamówienia.</w:t>
      </w:r>
    </w:p>
    <w:p w14:paraId="4F90083D" w14:textId="77777777" w:rsidR="008061AC" w:rsidRPr="00A953F9" w:rsidRDefault="008061AC" w:rsidP="008061AC">
      <w:pPr>
        <w:numPr>
          <w:ilvl w:val="0"/>
          <w:numId w:val="43"/>
        </w:numPr>
        <w:spacing w:after="160" w:line="360" w:lineRule="auto"/>
        <w:contextualSpacing/>
        <w:jc w:val="both"/>
        <w:rPr>
          <w:rFonts w:ascii="Arial" w:hAnsi="Arial" w:cs="Arial"/>
          <w:sz w:val="24"/>
          <w:szCs w:val="24"/>
        </w:rPr>
      </w:pPr>
      <w:r w:rsidRPr="00A953F9">
        <w:rPr>
          <w:rFonts w:ascii="Arial" w:hAnsi="Arial" w:cs="Arial"/>
          <w:sz w:val="24"/>
          <w:szCs w:val="24"/>
        </w:rPr>
        <w:lastRenderedPageBreak/>
        <w:t>Wykonawca zobowiązany jest do zachowania zasad ustalonych w § 6 pkt 3 do umowy nr …………….. z dnia …………… r., która została zawarta pomiędzy Zamawiającym a Wykonawcą i obowiązuje w 2024 roku.</w:t>
      </w:r>
    </w:p>
    <w:p w14:paraId="6398EA45" w14:textId="77777777" w:rsidR="008061AC" w:rsidRPr="00A953F9" w:rsidRDefault="008061AC" w:rsidP="008061AC">
      <w:pPr>
        <w:numPr>
          <w:ilvl w:val="0"/>
          <w:numId w:val="43"/>
        </w:numPr>
        <w:spacing w:after="160" w:line="360" w:lineRule="auto"/>
        <w:contextualSpacing/>
        <w:jc w:val="both"/>
        <w:rPr>
          <w:rFonts w:ascii="Arial" w:hAnsi="Arial" w:cs="Arial"/>
          <w:sz w:val="24"/>
          <w:szCs w:val="24"/>
        </w:rPr>
      </w:pPr>
      <w:r w:rsidRPr="00A953F9">
        <w:rPr>
          <w:rFonts w:ascii="Arial" w:hAnsi="Arial" w:cs="Arial"/>
          <w:sz w:val="24"/>
          <w:szCs w:val="24"/>
        </w:rPr>
        <w:t>Zamawiający zobowiązany jest do przyjęcia dostawy kierowanej do jednostki                   i zapewnienia sprawnego rozładunku. Wraz z dostawą musi być dostarczona faktura VAT (oryginał plus kopia).</w:t>
      </w:r>
    </w:p>
    <w:p w14:paraId="7C60384C" w14:textId="77777777" w:rsidR="008061AC" w:rsidRPr="00A953F9" w:rsidRDefault="008061AC" w:rsidP="008061AC">
      <w:pPr>
        <w:numPr>
          <w:ilvl w:val="0"/>
          <w:numId w:val="43"/>
        </w:numPr>
        <w:spacing w:after="160" w:line="360" w:lineRule="auto"/>
        <w:contextualSpacing/>
        <w:jc w:val="both"/>
        <w:rPr>
          <w:rFonts w:ascii="Arial" w:hAnsi="Arial" w:cs="Arial"/>
          <w:sz w:val="24"/>
          <w:szCs w:val="24"/>
        </w:rPr>
      </w:pPr>
      <w:r w:rsidRPr="00A953F9">
        <w:rPr>
          <w:rFonts w:ascii="Arial" w:hAnsi="Arial" w:cs="Arial"/>
          <w:sz w:val="24"/>
          <w:szCs w:val="24"/>
        </w:rPr>
        <w:t xml:space="preserve">Niniejszy dokument obowiązuje do ……………… r. </w:t>
      </w:r>
    </w:p>
    <w:p w14:paraId="125CB6A5" w14:textId="77777777" w:rsidR="008061AC" w:rsidRPr="00A953F9" w:rsidRDefault="008061AC" w:rsidP="008061AC">
      <w:pPr>
        <w:numPr>
          <w:ilvl w:val="0"/>
          <w:numId w:val="43"/>
        </w:numPr>
        <w:spacing w:after="160" w:line="360" w:lineRule="auto"/>
        <w:contextualSpacing/>
        <w:jc w:val="both"/>
        <w:rPr>
          <w:rFonts w:ascii="Arial" w:hAnsi="Arial" w:cs="Arial"/>
          <w:sz w:val="24"/>
          <w:szCs w:val="24"/>
        </w:rPr>
      </w:pPr>
      <w:r w:rsidRPr="00A953F9">
        <w:rPr>
          <w:rFonts w:ascii="Arial" w:hAnsi="Arial" w:cs="Arial"/>
          <w:sz w:val="24"/>
          <w:szCs w:val="24"/>
        </w:rPr>
        <w:t>W przypadku zmian wpływających na uzgodniony sposób pobierania środków zaopatrzenia żywnościowego strony zobowiązane są do dokonania nowego uzgodnienia.</w:t>
      </w:r>
    </w:p>
    <w:p w14:paraId="09D79550" w14:textId="77777777" w:rsidR="008061AC" w:rsidRPr="00A953F9" w:rsidRDefault="008061AC" w:rsidP="008061AC">
      <w:pPr>
        <w:numPr>
          <w:ilvl w:val="0"/>
          <w:numId w:val="43"/>
        </w:numPr>
        <w:spacing w:after="160" w:line="360" w:lineRule="auto"/>
        <w:contextualSpacing/>
        <w:jc w:val="both"/>
        <w:rPr>
          <w:rFonts w:ascii="Arial" w:hAnsi="Arial" w:cs="Arial"/>
          <w:sz w:val="24"/>
          <w:szCs w:val="24"/>
        </w:rPr>
      </w:pPr>
      <w:r w:rsidRPr="00A953F9">
        <w:rPr>
          <w:rFonts w:ascii="Arial" w:hAnsi="Arial" w:cs="Arial"/>
          <w:sz w:val="24"/>
          <w:szCs w:val="24"/>
        </w:rPr>
        <w:t xml:space="preserve">Wszelkie zmiany dotyczące przedmiotowej sprawy np. ilości lub czasu dostarczenia uzgadniać z Szefem Służby Żywnościowej 1. Bazy Lotnictwa Transportowego,       </w:t>
      </w:r>
      <w:r w:rsidRPr="00A953F9">
        <w:rPr>
          <w:rFonts w:ascii="Arial" w:hAnsi="Arial" w:cs="Arial"/>
          <w:sz w:val="24"/>
          <w:szCs w:val="24"/>
        </w:rPr>
        <w:br/>
        <w:t>tel. ……………...</w:t>
      </w:r>
    </w:p>
    <w:p w14:paraId="2E87C879" w14:textId="77777777" w:rsidR="008061AC" w:rsidRPr="00A953F9" w:rsidRDefault="008061AC" w:rsidP="008061AC">
      <w:pPr>
        <w:spacing w:after="160" w:line="360" w:lineRule="auto"/>
        <w:rPr>
          <w:rFonts w:ascii="Arial" w:hAnsi="Arial" w:cs="Arial"/>
          <w:b/>
          <w:sz w:val="24"/>
          <w:szCs w:val="24"/>
        </w:rPr>
      </w:pPr>
    </w:p>
    <w:p w14:paraId="2A229C74" w14:textId="77777777" w:rsidR="008061AC" w:rsidRPr="00A953F9" w:rsidRDefault="008061AC" w:rsidP="008061AC">
      <w:pPr>
        <w:spacing w:after="160" w:line="360" w:lineRule="auto"/>
        <w:rPr>
          <w:rFonts w:ascii="Arial" w:hAnsi="Arial" w:cs="Arial"/>
          <w:b/>
          <w:sz w:val="24"/>
          <w:szCs w:val="24"/>
        </w:rPr>
      </w:pPr>
      <w:r w:rsidRPr="00A953F9">
        <w:rPr>
          <w:rFonts w:ascii="Arial" w:hAnsi="Arial" w:cs="Arial"/>
          <w:b/>
          <w:sz w:val="24"/>
          <w:szCs w:val="24"/>
        </w:rPr>
        <w:t xml:space="preserve">                      ZAMAWIAJĄCY                                             WYKONAWCA</w:t>
      </w:r>
    </w:p>
    <w:p w14:paraId="0CD8E775" w14:textId="77777777" w:rsidR="008061AC" w:rsidRPr="00A953F9" w:rsidRDefault="008061AC" w:rsidP="008061AC">
      <w:pPr>
        <w:spacing w:after="160" w:line="360" w:lineRule="auto"/>
        <w:rPr>
          <w:rFonts w:ascii="Arial" w:hAnsi="Arial" w:cs="Arial"/>
          <w:b/>
          <w:sz w:val="24"/>
          <w:szCs w:val="24"/>
        </w:rPr>
      </w:pPr>
    </w:p>
    <w:p w14:paraId="78343AC2" w14:textId="77777777" w:rsidR="008061AC" w:rsidRPr="00A953F9" w:rsidRDefault="008061AC" w:rsidP="008061AC">
      <w:pPr>
        <w:spacing w:after="160" w:line="360" w:lineRule="auto"/>
        <w:rPr>
          <w:rFonts w:ascii="Arial" w:hAnsi="Arial" w:cs="Arial"/>
          <w:b/>
          <w:sz w:val="24"/>
          <w:szCs w:val="24"/>
        </w:rPr>
      </w:pPr>
    </w:p>
    <w:p w14:paraId="06BF1AB8" w14:textId="77777777" w:rsidR="008061AC" w:rsidRPr="00A953F9" w:rsidRDefault="008061AC" w:rsidP="008061AC">
      <w:pPr>
        <w:spacing w:after="160" w:line="360" w:lineRule="auto"/>
        <w:ind w:left="1416" w:firstLine="708"/>
        <w:rPr>
          <w:rFonts w:ascii="Arial" w:hAnsi="Arial" w:cs="Arial"/>
          <w:b/>
          <w:sz w:val="24"/>
          <w:szCs w:val="24"/>
        </w:rPr>
      </w:pPr>
      <w:r w:rsidRPr="00A953F9">
        <w:rPr>
          <w:rFonts w:ascii="Arial" w:hAnsi="Arial" w:cs="Arial"/>
          <w:b/>
          <w:sz w:val="24"/>
          <w:szCs w:val="24"/>
        </w:rPr>
        <w:t xml:space="preserve">m.p.   </w:t>
      </w:r>
      <w:r w:rsidRPr="00A953F9">
        <w:rPr>
          <w:rFonts w:ascii="Arial" w:hAnsi="Arial" w:cs="Arial"/>
          <w:b/>
          <w:sz w:val="24"/>
          <w:szCs w:val="24"/>
        </w:rPr>
        <w:tab/>
      </w:r>
      <w:r w:rsidRPr="00A953F9">
        <w:rPr>
          <w:rFonts w:ascii="Arial" w:hAnsi="Arial" w:cs="Arial"/>
          <w:b/>
          <w:sz w:val="24"/>
          <w:szCs w:val="24"/>
        </w:rPr>
        <w:tab/>
      </w:r>
      <w:r w:rsidRPr="00A953F9">
        <w:rPr>
          <w:rFonts w:ascii="Arial" w:hAnsi="Arial" w:cs="Arial"/>
          <w:b/>
          <w:sz w:val="24"/>
          <w:szCs w:val="24"/>
        </w:rPr>
        <w:tab/>
      </w:r>
      <w:r w:rsidRPr="00A953F9">
        <w:rPr>
          <w:rFonts w:ascii="Arial" w:hAnsi="Arial" w:cs="Arial"/>
          <w:b/>
          <w:sz w:val="24"/>
          <w:szCs w:val="24"/>
        </w:rPr>
        <w:tab/>
      </w:r>
      <w:r w:rsidRPr="00A953F9">
        <w:rPr>
          <w:rFonts w:ascii="Arial" w:hAnsi="Arial" w:cs="Arial"/>
          <w:b/>
          <w:sz w:val="24"/>
          <w:szCs w:val="24"/>
        </w:rPr>
        <w:tab/>
      </w:r>
      <w:r w:rsidRPr="00A953F9">
        <w:rPr>
          <w:rFonts w:ascii="Arial" w:hAnsi="Arial" w:cs="Arial"/>
          <w:b/>
          <w:sz w:val="24"/>
          <w:szCs w:val="24"/>
        </w:rPr>
        <w:tab/>
        <w:t xml:space="preserve">        m.p. </w:t>
      </w:r>
    </w:p>
    <w:p w14:paraId="6C70AA3B" w14:textId="77777777" w:rsidR="008061AC" w:rsidRPr="00A953F9" w:rsidRDefault="008061AC" w:rsidP="008061AC">
      <w:pPr>
        <w:spacing w:after="160" w:line="360" w:lineRule="auto"/>
        <w:ind w:left="1416" w:firstLine="708"/>
        <w:rPr>
          <w:rFonts w:ascii="Arial" w:hAnsi="Arial" w:cs="Arial"/>
          <w:b/>
          <w:sz w:val="24"/>
          <w:szCs w:val="24"/>
        </w:rPr>
      </w:pPr>
    </w:p>
    <w:p w14:paraId="393F8BC6" w14:textId="77777777" w:rsidR="008061AC" w:rsidRPr="00A953F9" w:rsidRDefault="008061AC" w:rsidP="008061AC">
      <w:pPr>
        <w:spacing w:after="160" w:line="360" w:lineRule="auto"/>
        <w:rPr>
          <w:rFonts w:ascii="Arial" w:hAnsi="Arial" w:cs="Arial"/>
          <w:b/>
          <w:sz w:val="24"/>
          <w:szCs w:val="24"/>
        </w:rPr>
      </w:pPr>
    </w:p>
    <w:p w14:paraId="55E20BF6" w14:textId="77777777" w:rsidR="008061AC" w:rsidRPr="00A953F9" w:rsidRDefault="008061AC" w:rsidP="008061AC">
      <w:pPr>
        <w:spacing w:after="160" w:line="360" w:lineRule="auto"/>
        <w:ind w:left="1416" w:firstLine="708"/>
        <w:rPr>
          <w:rFonts w:ascii="Arial" w:hAnsi="Arial" w:cs="Arial"/>
          <w:b/>
          <w:sz w:val="24"/>
          <w:szCs w:val="24"/>
        </w:rPr>
      </w:pPr>
    </w:p>
    <w:p w14:paraId="5BF1BED2" w14:textId="77777777" w:rsidR="008061AC" w:rsidRPr="00A953F9" w:rsidRDefault="008061AC" w:rsidP="008061AC">
      <w:pPr>
        <w:spacing w:after="160" w:line="360" w:lineRule="auto"/>
        <w:ind w:left="1416" w:firstLine="708"/>
        <w:rPr>
          <w:rFonts w:ascii="Arial" w:hAnsi="Arial" w:cs="Arial"/>
          <w:b/>
          <w:sz w:val="24"/>
          <w:szCs w:val="24"/>
        </w:rPr>
      </w:pPr>
    </w:p>
    <w:p w14:paraId="6432720D" w14:textId="77777777" w:rsidR="008061AC" w:rsidRPr="00A953F9" w:rsidRDefault="008061AC" w:rsidP="008061AC">
      <w:pPr>
        <w:spacing w:after="0" w:line="360" w:lineRule="auto"/>
        <w:rPr>
          <w:rFonts w:ascii="Arial" w:hAnsi="Arial" w:cs="Arial"/>
          <w:sz w:val="24"/>
          <w:szCs w:val="24"/>
          <w:u w:val="single"/>
        </w:rPr>
      </w:pPr>
      <w:r w:rsidRPr="00A953F9">
        <w:rPr>
          <w:rFonts w:ascii="Arial" w:hAnsi="Arial" w:cs="Arial"/>
          <w:sz w:val="24"/>
          <w:szCs w:val="24"/>
          <w:u w:val="single"/>
        </w:rPr>
        <w:t>Rozdzielnik:</w:t>
      </w:r>
    </w:p>
    <w:p w14:paraId="7E4E4EE9" w14:textId="77777777" w:rsidR="008061AC" w:rsidRPr="00A953F9" w:rsidRDefault="008061AC" w:rsidP="008061AC">
      <w:pPr>
        <w:spacing w:after="0" w:line="360" w:lineRule="auto"/>
        <w:rPr>
          <w:rFonts w:ascii="Arial" w:hAnsi="Arial" w:cs="Arial"/>
          <w:sz w:val="24"/>
          <w:szCs w:val="24"/>
        </w:rPr>
      </w:pPr>
      <w:r w:rsidRPr="00A953F9">
        <w:rPr>
          <w:rFonts w:ascii="Arial" w:hAnsi="Arial" w:cs="Arial"/>
          <w:sz w:val="24"/>
          <w:szCs w:val="24"/>
        </w:rPr>
        <w:t>Egz. Nr 1 – Zamawiający</w:t>
      </w:r>
    </w:p>
    <w:p w14:paraId="1D3639F5" w14:textId="77777777" w:rsidR="008061AC" w:rsidRPr="00A953F9" w:rsidRDefault="008061AC" w:rsidP="008061AC">
      <w:pPr>
        <w:spacing w:after="0" w:line="360" w:lineRule="auto"/>
        <w:rPr>
          <w:rFonts w:ascii="Arial" w:hAnsi="Arial" w:cs="Arial"/>
          <w:sz w:val="24"/>
          <w:szCs w:val="24"/>
        </w:rPr>
      </w:pPr>
      <w:r w:rsidRPr="00A953F9">
        <w:rPr>
          <w:rFonts w:ascii="Arial" w:hAnsi="Arial" w:cs="Arial"/>
          <w:sz w:val="24"/>
          <w:szCs w:val="24"/>
        </w:rPr>
        <w:t>Egz. Nr 2 – Wykonawca</w:t>
      </w:r>
    </w:p>
    <w:p w14:paraId="445A227A" w14:textId="77777777" w:rsidR="008061AC" w:rsidRPr="00A953F9" w:rsidRDefault="008061AC" w:rsidP="008061AC">
      <w:pPr>
        <w:spacing w:after="160" w:line="259" w:lineRule="auto"/>
        <w:rPr>
          <w:rFonts w:ascii="Arial" w:hAnsi="Arial" w:cs="Arial"/>
        </w:rPr>
      </w:pPr>
    </w:p>
    <w:p w14:paraId="67D75A1D" w14:textId="374E034F" w:rsidR="008061AC" w:rsidRDefault="008061AC" w:rsidP="00647CCA">
      <w:pPr>
        <w:spacing w:after="0"/>
        <w:ind w:left="284" w:hanging="284"/>
        <w:jc w:val="right"/>
        <w:rPr>
          <w:rFonts w:ascii="Times New Roman" w:hAnsi="Times New Roman"/>
        </w:rPr>
      </w:pPr>
    </w:p>
    <w:p w14:paraId="46E1B328" w14:textId="76F7EBAB" w:rsidR="008061AC" w:rsidRDefault="008061AC" w:rsidP="00647CCA">
      <w:pPr>
        <w:spacing w:after="0"/>
        <w:ind w:left="284" w:hanging="284"/>
        <w:jc w:val="right"/>
        <w:rPr>
          <w:rFonts w:ascii="Times New Roman" w:hAnsi="Times New Roman"/>
        </w:rPr>
      </w:pPr>
    </w:p>
    <w:p w14:paraId="20190924" w14:textId="7D8CA43C" w:rsidR="008061AC" w:rsidRDefault="008061AC" w:rsidP="00647CCA">
      <w:pPr>
        <w:spacing w:after="0"/>
        <w:ind w:left="284" w:hanging="284"/>
        <w:jc w:val="right"/>
        <w:rPr>
          <w:rFonts w:ascii="Times New Roman" w:hAnsi="Times New Roman"/>
        </w:rPr>
      </w:pPr>
    </w:p>
    <w:p w14:paraId="178582CB" w14:textId="77777777" w:rsidR="008061AC" w:rsidRDefault="008061AC" w:rsidP="00647CCA">
      <w:pPr>
        <w:spacing w:after="0"/>
        <w:ind w:left="284" w:hanging="284"/>
        <w:jc w:val="right"/>
        <w:rPr>
          <w:rFonts w:ascii="Times New Roman" w:hAnsi="Times New Roman"/>
        </w:rPr>
      </w:pPr>
    </w:p>
    <w:p w14:paraId="53F384B1" w14:textId="77777777" w:rsidR="00AA4DD9" w:rsidRDefault="00AA4DD9" w:rsidP="00AA4DD9">
      <w:pPr>
        <w:pStyle w:val="Zwykytekst"/>
        <w:spacing w:before="120"/>
        <w:jc w:val="right"/>
        <w:rPr>
          <w:rFonts w:ascii="Times New Roman" w:hAnsi="Times New Roman"/>
          <w:b/>
          <w:bCs/>
          <w:sz w:val="24"/>
          <w:szCs w:val="24"/>
        </w:rPr>
      </w:pPr>
    </w:p>
    <w:sectPr w:rsidR="00AA4DD9" w:rsidSect="00CC27F7">
      <w:pgSz w:w="11906" w:h="16838"/>
      <w:pgMar w:top="1418" w:right="851" w:bottom="1418" w:left="1985" w:header="28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315B6" w14:textId="77777777" w:rsidR="00EC19F4" w:rsidRDefault="00EC19F4">
      <w:pPr>
        <w:spacing w:after="0" w:line="240" w:lineRule="auto"/>
      </w:pPr>
      <w:r>
        <w:separator/>
      </w:r>
    </w:p>
  </w:endnote>
  <w:endnote w:type="continuationSeparator" w:id="0">
    <w:p w14:paraId="175B12C4" w14:textId="77777777" w:rsidR="00EC19F4" w:rsidRDefault="00EC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7027D" w14:textId="76136FEE" w:rsidR="005E64DD" w:rsidRDefault="005E64DD">
    <w:pPr>
      <w:pStyle w:val="Stopk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Strona </w:t>
    </w:r>
    <w:r>
      <w:fldChar w:fldCharType="begin"/>
    </w:r>
    <w:r>
      <w:instrText xml:space="preserve"> PAGE   \* MERGEFORMAT </w:instrText>
    </w:r>
    <w:r>
      <w:fldChar w:fldCharType="separate"/>
    </w:r>
    <w:r w:rsidR="002A1342" w:rsidRPr="002A1342">
      <w:rPr>
        <w:rFonts w:asciiTheme="majorHAnsi" w:hAnsiTheme="majorHAnsi"/>
        <w:noProof/>
      </w:rPr>
      <w:t>21</w:t>
    </w:r>
    <w:r>
      <w:rPr>
        <w:rFonts w:asciiTheme="majorHAnsi" w:hAnsiTheme="maj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5B66" w14:textId="23473B18" w:rsidR="005E64DD" w:rsidRDefault="005E64DD">
    <w:pPr>
      <w:pStyle w:val="Stopk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Strona </w:t>
    </w:r>
    <w:r>
      <w:fldChar w:fldCharType="begin"/>
    </w:r>
    <w:r>
      <w:instrText xml:space="preserve"> PAGE   \* MERGEFORMAT </w:instrText>
    </w:r>
    <w:r>
      <w:fldChar w:fldCharType="separate"/>
    </w:r>
    <w:r w:rsidR="002A1342" w:rsidRPr="002A1342">
      <w:rPr>
        <w:rFonts w:asciiTheme="majorHAnsi" w:hAnsiTheme="majorHAnsi"/>
        <w:noProof/>
      </w:rPr>
      <w:t>1</w:t>
    </w:r>
    <w:r>
      <w:rPr>
        <w:rFonts w:asciiTheme="majorHAnsi" w:hAnsiTheme="majorHAnsi"/>
        <w:noProof/>
      </w:rPr>
      <w:fldChar w:fldCharType="end"/>
    </w:r>
  </w:p>
  <w:p w14:paraId="3C8E1A5E" w14:textId="77777777" w:rsidR="005E64DD" w:rsidRDefault="005E64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3C0A" w14:textId="77777777" w:rsidR="00EC19F4" w:rsidRDefault="00EC19F4">
      <w:pPr>
        <w:spacing w:after="0" w:line="240" w:lineRule="auto"/>
      </w:pPr>
      <w:r>
        <w:separator/>
      </w:r>
    </w:p>
  </w:footnote>
  <w:footnote w:type="continuationSeparator" w:id="0">
    <w:p w14:paraId="5FC181B6" w14:textId="77777777" w:rsidR="00EC19F4" w:rsidRDefault="00EC1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5"/>
    <w:lvl w:ilvl="0">
      <w:start w:val="1"/>
      <w:numFmt w:val="decimal"/>
      <w:lvlText w:val="%1."/>
      <w:lvlJc w:val="left"/>
      <w:pPr>
        <w:tabs>
          <w:tab w:val="num" w:pos="-1176"/>
        </w:tabs>
        <w:ind w:left="-1005" w:hanging="227"/>
      </w:pPr>
      <w:rPr>
        <w:rFonts w:cs="Times New Roman"/>
        <w:b w:val="0"/>
      </w:rPr>
    </w:lvl>
    <w:lvl w:ilvl="1">
      <w:start w:val="1"/>
      <w:numFmt w:val="decimal"/>
      <w:lvlText w:val="%2."/>
      <w:lvlJc w:val="left"/>
      <w:pPr>
        <w:tabs>
          <w:tab w:val="num" w:pos="-76"/>
        </w:tabs>
        <w:ind w:left="-76" w:hanging="360"/>
      </w:pPr>
      <w:rPr>
        <w:rFonts w:cs="Times New Roman"/>
      </w:rPr>
    </w:lvl>
    <w:lvl w:ilvl="2">
      <w:start w:val="1"/>
      <w:numFmt w:val="decimal"/>
      <w:lvlText w:val="%2.%3."/>
      <w:lvlJc w:val="left"/>
      <w:pPr>
        <w:tabs>
          <w:tab w:val="num" w:pos="644"/>
        </w:tabs>
        <w:ind w:left="644" w:hanging="360"/>
      </w:pPr>
      <w:rPr>
        <w:rFonts w:cs="Times New Roman"/>
      </w:rPr>
    </w:lvl>
    <w:lvl w:ilvl="3">
      <w:start w:val="1"/>
      <w:numFmt w:val="decimal"/>
      <w:lvlText w:val="%2.%3.%4."/>
      <w:lvlJc w:val="left"/>
      <w:pPr>
        <w:tabs>
          <w:tab w:val="num" w:pos="1364"/>
        </w:tabs>
        <w:ind w:left="1364" w:hanging="360"/>
      </w:pPr>
      <w:rPr>
        <w:rFonts w:cs="Times New Roman"/>
      </w:rPr>
    </w:lvl>
    <w:lvl w:ilvl="4">
      <w:start w:val="1"/>
      <w:numFmt w:val="decimal"/>
      <w:lvlText w:val="%2.%3.%4.%5."/>
      <w:lvlJc w:val="left"/>
      <w:pPr>
        <w:tabs>
          <w:tab w:val="num" w:pos="2084"/>
        </w:tabs>
        <w:ind w:left="2084" w:hanging="360"/>
      </w:pPr>
      <w:rPr>
        <w:rFonts w:cs="Times New Roman"/>
      </w:rPr>
    </w:lvl>
    <w:lvl w:ilvl="5">
      <w:start w:val="1"/>
      <w:numFmt w:val="decimal"/>
      <w:lvlText w:val="%2.%3.%4.%5.%6."/>
      <w:lvlJc w:val="left"/>
      <w:pPr>
        <w:tabs>
          <w:tab w:val="num" w:pos="2804"/>
        </w:tabs>
        <w:ind w:left="2804" w:hanging="360"/>
      </w:pPr>
      <w:rPr>
        <w:rFonts w:cs="Times New Roman"/>
      </w:rPr>
    </w:lvl>
    <w:lvl w:ilvl="6">
      <w:start w:val="1"/>
      <w:numFmt w:val="decimal"/>
      <w:lvlText w:val="%2.%3.%4.%5.%6.%7."/>
      <w:lvlJc w:val="left"/>
      <w:pPr>
        <w:tabs>
          <w:tab w:val="num" w:pos="3524"/>
        </w:tabs>
        <w:ind w:left="3524" w:hanging="360"/>
      </w:pPr>
      <w:rPr>
        <w:rFonts w:cs="Times New Roman"/>
      </w:rPr>
    </w:lvl>
    <w:lvl w:ilvl="7">
      <w:start w:val="1"/>
      <w:numFmt w:val="decimal"/>
      <w:lvlText w:val="%2.%3.%4.%5.%6.%7.%8."/>
      <w:lvlJc w:val="left"/>
      <w:pPr>
        <w:tabs>
          <w:tab w:val="num" w:pos="4244"/>
        </w:tabs>
        <w:ind w:left="4244" w:hanging="360"/>
      </w:pPr>
      <w:rPr>
        <w:rFonts w:cs="Times New Roman"/>
      </w:rPr>
    </w:lvl>
    <w:lvl w:ilvl="8">
      <w:start w:val="1"/>
      <w:numFmt w:val="decimal"/>
      <w:lvlText w:val="%2.%3.%4.%5.%6.%7.%8.%9."/>
      <w:lvlJc w:val="left"/>
      <w:pPr>
        <w:tabs>
          <w:tab w:val="num" w:pos="4964"/>
        </w:tabs>
        <w:ind w:left="4964" w:hanging="360"/>
      </w:pPr>
      <w:rPr>
        <w:rFonts w:cs="Times New Roman"/>
      </w:rPr>
    </w:lvl>
  </w:abstractNum>
  <w:abstractNum w:abstractNumId="1" w15:restartNumberingAfterBreak="0">
    <w:nsid w:val="00000009"/>
    <w:multiLevelType w:val="multilevel"/>
    <w:tmpl w:val="00000009"/>
    <w:name w:val="WWNum9"/>
    <w:lvl w:ilvl="0">
      <w:start w:val="4"/>
      <w:numFmt w:val="decimal"/>
      <w:lvlText w:val="%1."/>
      <w:lvlJc w:val="left"/>
      <w:pPr>
        <w:tabs>
          <w:tab w:val="num" w:pos="0"/>
        </w:tabs>
        <w:ind w:left="1364" w:hanging="360"/>
      </w:pPr>
      <w:rPr>
        <w:rFonts w:cs="Times New Roman"/>
        <w:b w:val="0"/>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14"/>
    <w:multiLevelType w:val="multilevel"/>
    <w:tmpl w:val="00000014"/>
    <w:name w:val="WWNum21"/>
    <w:lvl w:ilvl="0">
      <w:start w:val="1"/>
      <w:numFmt w:val="decimal"/>
      <w:lvlText w:val="%1)"/>
      <w:lvlJc w:val="left"/>
      <w:pPr>
        <w:tabs>
          <w:tab w:val="num" w:pos="0"/>
        </w:tabs>
        <w:ind w:left="417"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18"/>
    <w:multiLevelType w:val="multilevel"/>
    <w:tmpl w:val="00000018"/>
    <w:name w:val="WWNum25"/>
    <w:lvl w:ilvl="0">
      <w:start w:val="1"/>
      <w:numFmt w:val="decimal"/>
      <w:lvlText w:val="%1)"/>
      <w:lvlJc w:val="left"/>
      <w:pPr>
        <w:tabs>
          <w:tab w:val="num" w:pos="0"/>
        </w:tabs>
        <w:ind w:left="947" w:hanging="360"/>
      </w:pPr>
      <w:rPr>
        <w:rFonts w:cs="Times New Roman"/>
        <w:strike w:val="0"/>
        <w:dstrike w:val="0"/>
      </w:rPr>
    </w:lvl>
    <w:lvl w:ilvl="1">
      <w:start w:val="1"/>
      <w:numFmt w:val="lowerLetter"/>
      <w:lvlText w:val="%2."/>
      <w:lvlJc w:val="left"/>
      <w:pPr>
        <w:tabs>
          <w:tab w:val="num" w:pos="0"/>
        </w:tabs>
        <w:ind w:left="1667" w:hanging="360"/>
      </w:pPr>
      <w:rPr>
        <w:rFonts w:cs="Times New Roman"/>
      </w:rPr>
    </w:lvl>
    <w:lvl w:ilvl="2">
      <w:start w:val="1"/>
      <w:numFmt w:val="lowerRoman"/>
      <w:lvlText w:val="%2.%3."/>
      <w:lvlJc w:val="right"/>
      <w:pPr>
        <w:tabs>
          <w:tab w:val="num" w:pos="0"/>
        </w:tabs>
        <w:ind w:left="2387" w:hanging="180"/>
      </w:pPr>
      <w:rPr>
        <w:rFonts w:cs="Times New Roman"/>
      </w:rPr>
    </w:lvl>
    <w:lvl w:ilvl="3">
      <w:start w:val="1"/>
      <w:numFmt w:val="decimal"/>
      <w:lvlText w:val="%2.%3.%4."/>
      <w:lvlJc w:val="left"/>
      <w:pPr>
        <w:tabs>
          <w:tab w:val="num" w:pos="0"/>
        </w:tabs>
        <w:ind w:left="3107" w:hanging="360"/>
      </w:pPr>
      <w:rPr>
        <w:rFonts w:cs="Times New Roman"/>
      </w:rPr>
    </w:lvl>
    <w:lvl w:ilvl="4">
      <w:start w:val="1"/>
      <w:numFmt w:val="lowerLetter"/>
      <w:lvlText w:val="%2.%3.%4.%5."/>
      <w:lvlJc w:val="left"/>
      <w:pPr>
        <w:tabs>
          <w:tab w:val="num" w:pos="0"/>
        </w:tabs>
        <w:ind w:left="3827" w:hanging="360"/>
      </w:pPr>
      <w:rPr>
        <w:rFonts w:cs="Times New Roman"/>
      </w:rPr>
    </w:lvl>
    <w:lvl w:ilvl="5">
      <w:start w:val="1"/>
      <w:numFmt w:val="lowerRoman"/>
      <w:lvlText w:val="%2.%3.%4.%5.%6."/>
      <w:lvlJc w:val="right"/>
      <w:pPr>
        <w:tabs>
          <w:tab w:val="num" w:pos="0"/>
        </w:tabs>
        <w:ind w:left="4547" w:hanging="180"/>
      </w:pPr>
      <w:rPr>
        <w:rFonts w:cs="Times New Roman"/>
      </w:rPr>
    </w:lvl>
    <w:lvl w:ilvl="6">
      <w:start w:val="1"/>
      <w:numFmt w:val="decimal"/>
      <w:lvlText w:val="%2.%3.%4.%5.%6.%7."/>
      <w:lvlJc w:val="left"/>
      <w:pPr>
        <w:tabs>
          <w:tab w:val="num" w:pos="0"/>
        </w:tabs>
        <w:ind w:left="5267" w:hanging="360"/>
      </w:pPr>
      <w:rPr>
        <w:rFonts w:cs="Times New Roman"/>
      </w:rPr>
    </w:lvl>
    <w:lvl w:ilvl="7">
      <w:start w:val="1"/>
      <w:numFmt w:val="lowerLetter"/>
      <w:lvlText w:val="%2.%3.%4.%5.%6.%7.%8."/>
      <w:lvlJc w:val="left"/>
      <w:pPr>
        <w:tabs>
          <w:tab w:val="num" w:pos="0"/>
        </w:tabs>
        <w:ind w:left="5987" w:hanging="360"/>
      </w:pPr>
      <w:rPr>
        <w:rFonts w:cs="Times New Roman"/>
      </w:rPr>
    </w:lvl>
    <w:lvl w:ilvl="8">
      <w:start w:val="1"/>
      <w:numFmt w:val="lowerRoman"/>
      <w:lvlText w:val="%2.%3.%4.%5.%6.%7.%8.%9."/>
      <w:lvlJc w:val="right"/>
      <w:pPr>
        <w:tabs>
          <w:tab w:val="num" w:pos="0"/>
        </w:tabs>
        <w:ind w:left="6707" w:hanging="180"/>
      </w:pPr>
      <w:rPr>
        <w:rFonts w:cs="Times New Roman"/>
      </w:rPr>
    </w:lvl>
  </w:abstractNum>
  <w:abstractNum w:abstractNumId="4" w15:restartNumberingAfterBreak="0">
    <w:nsid w:val="00FD1AE1"/>
    <w:multiLevelType w:val="hybridMultilevel"/>
    <w:tmpl w:val="91B0B7BC"/>
    <w:lvl w:ilvl="0" w:tplc="04150011">
      <w:start w:val="1"/>
      <w:numFmt w:val="decimal"/>
      <w:lvlText w:val="%1)"/>
      <w:lvlJc w:val="left"/>
      <w:pPr>
        <w:ind w:left="720" w:hanging="360"/>
      </w:pPr>
    </w:lvl>
    <w:lvl w:ilvl="1" w:tplc="22186BFA">
      <w:start w:val="4"/>
      <w:numFmt w:val="decimal"/>
      <w:lvlText w:val="%2."/>
      <w:lvlJc w:val="left"/>
      <w:pPr>
        <w:tabs>
          <w:tab w:val="num" w:pos="1620"/>
        </w:tabs>
        <w:ind w:left="162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C7ED6"/>
    <w:multiLevelType w:val="hybridMultilevel"/>
    <w:tmpl w:val="3F3A26F4"/>
    <w:lvl w:ilvl="0" w:tplc="0415000F">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4156A"/>
    <w:multiLevelType w:val="hybridMultilevel"/>
    <w:tmpl w:val="548296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CDA2F9C"/>
    <w:multiLevelType w:val="multilevel"/>
    <w:tmpl w:val="EB6A075E"/>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792"/>
        </w:tabs>
        <w:ind w:left="792" w:hanging="432"/>
      </w:pPr>
      <w:rPr>
        <w:rFonts w:ascii="Times New Roman" w:hAnsi="Times New Roman" w:cs="Times New Roman" w:hint="default"/>
        <w:b w:val="0"/>
        <w:bCs w:val="0"/>
        <w:sz w:val="24"/>
        <w:szCs w:val="24"/>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E5166E6"/>
    <w:multiLevelType w:val="hybridMultilevel"/>
    <w:tmpl w:val="BE9C0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E4789"/>
    <w:multiLevelType w:val="multilevel"/>
    <w:tmpl w:val="9FE242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FCA72D3"/>
    <w:multiLevelType w:val="hybridMultilevel"/>
    <w:tmpl w:val="E7BA5C20"/>
    <w:lvl w:ilvl="0" w:tplc="564AEFAA">
      <w:start w:val="1"/>
      <w:numFmt w:val="decimal"/>
      <w:lvlText w:val="%1."/>
      <w:lvlJc w:val="left"/>
      <w:pPr>
        <w:ind w:left="4920" w:hanging="360"/>
      </w:pPr>
      <w:rPr>
        <w:rFonts w:hint="default"/>
      </w:rPr>
    </w:lvl>
    <w:lvl w:ilvl="1" w:tplc="04150019" w:tentative="1">
      <w:start w:val="1"/>
      <w:numFmt w:val="lowerLetter"/>
      <w:lvlText w:val="%2."/>
      <w:lvlJc w:val="left"/>
      <w:pPr>
        <w:ind w:left="5640" w:hanging="360"/>
      </w:pPr>
    </w:lvl>
    <w:lvl w:ilvl="2" w:tplc="0415001B" w:tentative="1">
      <w:start w:val="1"/>
      <w:numFmt w:val="lowerRoman"/>
      <w:lvlText w:val="%3."/>
      <w:lvlJc w:val="right"/>
      <w:pPr>
        <w:ind w:left="6360" w:hanging="180"/>
      </w:pPr>
    </w:lvl>
    <w:lvl w:ilvl="3" w:tplc="0415000F" w:tentative="1">
      <w:start w:val="1"/>
      <w:numFmt w:val="decimal"/>
      <w:lvlText w:val="%4."/>
      <w:lvlJc w:val="left"/>
      <w:pPr>
        <w:ind w:left="7080" w:hanging="360"/>
      </w:pPr>
    </w:lvl>
    <w:lvl w:ilvl="4" w:tplc="04150019" w:tentative="1">
      <w:start w:val="1"/>
      <w:numFmt w:val="lowerLetter"/>
      <w:lvlText w:val="%5."/>
      <w:lvlJc w:val="left"/>
      <w:pPr>
        <w:ind w:left="7800" w:hanging="360"/>
      </w:pPr>
    </w:lvl>
    <w:lvl w:ilvl="5" w:tplc="0415001B" w:tentative="1">
      <w:start w:val="1"/>
      <w:numFmt w:val="lowerRoman"/>
      <w:lvlText w:val="%6."/>
      <w:lvlJc w:val="right"/>
      <w:pPr>
        <w:ind w:left="8520" w:hanging="180"/>
      </w:pPr>
    </w:lvl>
    <w:lvl w:ilvl="6" w:tplc="0415000F" w:tentative="1">
      <w:start w:val="1"/>
      <w:numFmt w:val="decimal"/>
      <w:lvlText w:val="%7."/>
      <w:lvlJc w:val="left"/>
      <w:pPr>
        <w:ind w:left="9240" w:hanging="360"/>
      </w:pPr>
    </w:lvl>
    <w:lvl w:ilvl="7" w:tplc="04150019" w:tentative="1">
      <w:start w:val="1"/>
      <w:numFmt w:val="lowerLetter"/>
      <w:lvlText w:val="%8."/>
      <w:lvlJc w:val="left"/>
      <w:pPr>
        <w:ind w:left="9960" w:hanging="360"/>
      </w:pPr>
    </w:lvl>
    <w:lvl w:ilvl="8" w:tplc="0415001B" w:tentative="1">
      <w:start w:val="1"/>
      <w:numFmt w:val="lowerRoman"/>
      <w:lvlText w:val="%9."/>
      <w:lvlJc w:val="right"/>
      <w:pPr>
        <w:ind w:left="10680" w:hanging="180"/>
      </w:pPr>
    </w:lvl>
  </w:abstractNum>
  <w:abstractNum w:abstractNumId="11" w15:restartNumberingAfterBreak="0">
    <w:nsid w:val="10762FE6"/>
    <w:multiLevelType w:val="hybridMultilevel"/>
    <w:tmpl w:val="F4A4F4BC"/>
    <w:lvl w:ilvl="0" w:tplc="B186F5F2">
      <w:start w:val="1"/>
      <w:numFmt w:val="decimal"/>
      <w:lvlText w:val="%1)"/>
      <w:lvlJc w:val="left"/>
      <w:pPr>
        <w:tabs>
          <w:tab w:val="num" w:pos="720"/>
        </w:tabs>
        <w:ind w:left="720" w:hanging="360"/>
      </w:pPr>
      <w:rPr>
        <w:b w:val="0"/>
        <w:color w:val="auto"/>
      </w:rPr>
    </w:lvl>
    <w:lvl w:ilvl="1" w:tplc="101691EA">
      <w:start w:val="1"/>
      <w:numFmt w:val="decimal"/>
      <w:lvlText w:val="%2."/>
      <w:lvlJc w:val="left"/>
      <w:pPr>
        <w:tabs>
          <w:tab w:val="num" w:pos="1440"/>
        </w:tabs>
        <w:ind w:left="1440" w:hanging="360"/>
      </w:pPr>
      <w:rPr>
        <w:rFonts w:hint="default"/>
        <w:b w:val="0"/>
        <w:color w:val="auto"/>
        <w:sz w:val="24"/>
        <w:szCs w:val="24"/>
      </w:rPr>
    </w:lvl>
    <w:lvl w:ilvl="2" w:tplc="04150017">
      <w:start w:val="1"/>
      <w:numFmt w:val="lowerLetter"/>
      <w:lvlText w:val="%3)"/>
      <w:lvlJc w:val="left"/>
      <w:pPr>
        <w:tabs>
          <w:tab w:val="num" w:pos="180"/>
        </w:tabs>
        <w:ind w:left="18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5A21A37"/>
    <w:multiLevelType w:val="hybridMultilevel"/>
    <w:tmpl w:val="4A982456"/>
    <w:lvl w:ilvl="0" w:tplc="A3E4CA08">
      <w:start w:val="1"/>
      <w:numFmt w:val="decimal"/>
      <w:lvlText w:val="%1)"/>
      <w:lvlJc w:val="left"/>
      <w:pPr>
        <w:ind w:left="650" w:hanging="360"/>
      </w:pPr>
      <w:rPr>
        <w:rFonts w:hint="default"/>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13"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A600994"/>
    <w:multiLevelType w:val="hybridMultilevel"/>
    <w:tmpl w:val="95DEF138"/>
    <w:lvl w:ilvl="0" w:tplc="74289BDA">
      <w:start w:val="1"/>
      <w:numFmt w:val="decimal"/>
      <w:lvlText w:val="%1)"/>
      <w:lvlJc w:val="left"/>
      <w:pPr>
        <w:ind w:left="644" w:hanging="360"/>
      </w:pPr>
      <w:rPr>
        <w:rFonts w:hint="default"/>
        <w:b w:val="0"/>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7D73E5"/>
    <w:multiLevelType w:val="hybridMultilevel"/>
    <w:tmpl w:val="9A08CA14"/>
    <w:lvl w:ilvl="0" w:tplc="D4AE911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B4428E7"/>
    <w:multiLevelType w:val="hybridMultilevel"/>
    <w:tmpl w:val="19320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CC17A0"/>
    <w:multiLevelType w:val="multilevel"/>
    <w:tmpl w:val="3E3A8B68"/>
    <w:lvl w:ilvl="0">
      <w:start w:val="1"/>
      <w:numFmt w:val="decimal"/>
      <w:lvlText w:val="%1."/>
      <w:lvlJc w:val="left"/>
      <w:pPr>
        <w:tabs>
          <w:tab w:val="num" w:pos="72"/>
        </w:tabs>
        <w:ind w:left="360" w:hanging="360"/>
      </w:pPr>
      <w:rPr>
        <w:rFonts w:hint="default"/>
      </w:rPr>
    </w:lvl>
    <w:lvl w:ilvl="1">
      <w:start w:val="1"/>
      <w:numFmt w:val="decimal"/>
      <w:pStyle w:val="StylNagwek2ArialNarrowNieaciskiKursywaWyjustowan"/>
      <w:lvlText w:val="%1.%2."/>
      <w:lvlJc w:val="left"/>
      <w:pPr>
        <w:tabs>
          <w:tab w:val="num" w:pos="360"/>
        </w:tabs>
        <w:ind w:left="1728" w:hanging="1728"/>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1C576B0D"/>
    <w:multiLevelType w:val="hybridMultilevel"/>
    <w:tmpl w:val="579EB63A"/>
    <w:lvl w:ilvl="0" w:tplc="04150011">
      <w:start w:val="1"/>
      <w:numFmt w:val="decimal"/>
      <w:lvlText w:val="%1)"/>
      <w:lvlJc w:val="left"/>
      <w:pPr>
        <w:ind w:left="1142" w:hanging="360"/>
      </w:p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19" w15:restartNumberingAfterBreak="0">
    <w:nsid w:val="1D340435"/>
    <w:multiLevelType w:val="hybridMultilevel"/>
    <w:tmpl w:val="1346D406"/>
    <w:lvl w:ilvl="0" w:tplc="07CC73AE">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E5D066D"/>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1ED209FA"/>
    <w:multiLevelType w:val="multilevel"/>
    <w:tmpl w:val="CAD4DF1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58E7FD6"/>
    <w:multiLevelType w:val="hybridMultilevel"/>
    <w:tmpl w:val="FD040532"/>
    <w:lvl w:ilvl="0" w:tplc="F43C59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8C199A"/>
    <w:multiLevelType w:val="multilevel"/>
    <w:tmpl w:val="2FE6D01E"/>
    <w:lvl w:ilvl="0">
      <w:start w:val="1"/>
      <w:numFmt w:val="upperLetter"/>
      <w:pStyle w:val="Nagwek1"/>
      <w:lvlText w:val="%1."/>
      <w:lvlJc w:val="left"/>
      <w:pPr>
        <w:tabs>
          <w:tab w:val="num" w:pos="61"/>
        </w:tabs>
        <w:ind w:left="-299"/>
      </w:pPr>
      <w:rPr>
        <w:rFonts w:hint="default"/>
      </w:rPr>
    </w:lvl>
    <w:lvl w:ilvl="1">
      <w:start w:val="1"/>
      <w:numFmt w:val="decimal"/>
      <w:pStyle w:val="Nagwek2"/>
      <w:lvlText w:val="%2."/>
      <w:lvlJc w:val="left"/>
      <w:pPr>
        <w:tabs>
          <w:tab w:val="num" w:pos="360"/>
        </w:tabs>
      </w:pPr>
      <w:rPr>
        <w:rFonts w:hint="default"/>
      </w:rPr>
    </w:lvl>
    <w:lvl w:ilvl="2">
      <w:start w:val="1"/>
      <w:numFmt w:val="decimal"/>
      <w:pStyle w:val="Nagwek3"/>
      <w:lvlText w:val="%2.%3"/>
      <w:lvlJc w:val="left"/>
      <w:pPr>
        <w:tabs>
          <w:tab w:val="num" w:pos="432"/>
        </w:tabs>
        <w:ind w:left="432" w:hanging="432"/>
      </w:pPr>
      <w:rPr>
        <w:rFonts w:hint="default"/>
        <w:b/>
        <w:i w:val="0"/>
        <w:strike w:val="0"/>
      </w:rPr>
    </w:lvl>
    <w:lvl w:ilvl="3">
      <w:start w:val="1"/>
      <w:numFmt w:val="decimal"/>
      <w:pStyle w:val="Nagwek4"/>
      <w:lvlText w:val="%2.%3.%4"/>
      <w:lvlJc w:val="left"/>
      <w:pPr>
        <w:tabs>
          <w:tab w:val="num" w:pos="1620"/>
        </w:tabs>
        <w:ind w:left="900"/>
      </w:pPr>
      <w:rPr>
        <w:rFonts w:hint="default"/>
      </w:rPr>
    </w:lvl>
    <w:lvl w:ilvl="4">
      <w:start w:val="1"/>
      <w:numFmt w:val="lowerLetter"/>
      <w:pStyle w:val="Nagwek5"/>
      <w:lvlText w:val="%5)"/>
      <w:lvlJc w:val="left"/>
      <w:pPr>
        <w:tabs>
          <w:tab w:val="num" w:pos="770"/>
        </w:tabs>
        <w:ind w:left="-299" w:firstLine="709"/>
      </w:pPr>
      <w:rPr>
        <w:rFonts w:hint="default"/>
      </w:rPr>
    </w:lvl>
    <w:lvl w:ilvl="5">
      <w:start w:val="1"/>
      <w:numFmt w:val="lowerRoman"/>
      <w:pStyle w:val="Nagwek6"/>
      <w:lvlText w:val="%6."/>
      <w:lvlJc w:val="left"/>
      <w:pPr>
        <w:tabs>
          <w:tab w:val="num" w:pos="1418"/>
        </w:tabs>
        <w:ind w:left="1418" w:hanging="709"/>
      </w:pPr>
      <w:rPr>
        <w:rFonts w:hint="default"/>
      </w:rPr>
    </w:lvl>
    <w:lvl w:ilvl="6">
      <w:start w:val="1"/>
      <w:numFmt w:val="lowerRoman"/>
      <w:pStyle w:val="Nagwek7"/>
      <w:lvlText w:val="%7."/>
      <w:lvlJc w:val="left"/>
      <w:pPr>
        <w:tabs>
          <w:tab w:val="num" w:pos="1418"/>
        </w:tabs>
        <w:ind w:left="1418" w:hanging="709"/>
      </w:pPr>
      <w:rPr>
        <w:rFonts w:hint="default"/>
      </w:rPr>
    </w:lvl>
    <w:lvl w:ilvl="7">
      <w:start w:val="1"/>
      <w:numFmt w:val="lowerRoman"/>
      <w:pStyle w:val="Nagwek8"/>
      <w:lvlText w:val="%8."/>
      <w:lvlJc w:val="left"/>
      <w:pPr>
        <w:tabs>
          <w:tab w:val="num" w:pos="1418"/>
        </w:tabs>
        <w:ind w:left="1418" w:hanging="709"/>
      </w:pPr>
      <w:rPr>
        <w:rFonts w:hint="default"/>
      </w:rPr>
    </w:lvl>
    <w:lvl w:ilvl="8">
      <w:start w:val="1"/>
      <w:numFmt w:val="lowerRoman"/>
      <w:pStyle w:val="Nagwek9"/>
      <w:lvlText w:val="%9."/>
      <w:lvlJc w:val="left"/>
      <w:pPr>
        <w:tabs>
          <w:tab w:val="num" w:pos="1418"/>
        </w:tabs>
        <w:ind w:left="1418" w:hanging="709"/>
      </w:pPr>
      <w:rPr>
        <w:rFonts w:hint="default"/>
      </w:rPr>
    </w:lvl>
  </w:abstractNum>
  <w:abstractNum w:abstractNumId="24" w15:restartNumberingAfterBreak="0">
    <w:nsid w:val="2DE67DFC"/>
    <w:multiLevelType w:val="hybridMultilevel"/>
    <w:tmpl w:val="E0302FB6"/>
    <w:lvl w:ilvl="0" w:tplc="787CAEB4">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E2F6EDB"/>
    <w:multiLevelType w:val="hybridMultilevel"/>
    <w:tmpl w:val="6FEABCB4"/>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0EB5F13"/>
    <w:multiLevelType w:val="hybridMultilevel"/>
    <w:tmpl w:val="FEFC9AB0"/>
    <w:lvl w:ilvl="0" w:tplc="04150011">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0149C5"/>
    <w:multiLevelType w:val="hybridMultilevel"/>
    <w:tmpl w:val="176CDB0E"/>
    <w:lvl w:ilvl="0" w:tplc="BFE8DD3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390000CB"/>
    <w:multiLevelType w:val="hybridMultilevel"/>
    <w:tmpl w:val="89D2D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320F0A"/>
    <w:multiLevelType w:val="multilevel"/>
    <w:tmpl w:val="111E1DE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3FCD505C"/>
    <w:multiLevelType w:val="hybridMultilevel"/>
    <w:tmpl w:val="3E40A6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10C212C"/>
    <w:multiLevelType w:val="multilevel"/>
    <w:tmpl w:val="5EAE98B0"/>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00"/>
        </w:tabs>
        <w:ind w:left="1000" w:hanging="432"/>
      </w:pPr>
      <w:rPr>
        <w:rFonts w:ascii="Times New Roman" w:eastAsia="Times New Roman" w:hAnsi="Times New Roman" w:cs="Times New Roman"/>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41175E34"/>
    <w:multiLevelType w:val="hybridMultilevel"/>
    <w:tmpl w:val="B02889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3607367"/>
    <w:multiLevelType w:val="hybridMultilevel"/>
    <w:tmpl w:val="9A786058"/>
    <w:lvl w:ilvl="0" w:tplc="AE0A5502">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7B5408"/>
    <w:multiLevelType w:val="multilevel"/>
    <w:tmpl w:val="324606B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E642617"/>
    <w:multiLevelType w:val="hybridMultilevel"/>
    <w:tmpl w:val="BBD2F6D4"/>
    <w:lvl w:ilvl="0" w:tplc="C334459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F6E74D0"/>
    <w:multiLevelType w:val="hybridMultilevel"/>
    <w:tmpl w:val="C0309542"/>
    <w:lvl w:ilvl="0" w:tplc="580425B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5C7D1F"/>
    <w:multiLevelType w:val="multilevel"/>
    <w:tmpl w:val="1892192E"/>
    <w:lvl w:ilvl="0">
      <w:start w:val="1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972"/>
        </w:tabs>
        <w:ind w:left="97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591B31EB"/>
    <w:multiLevelType w:val="hybridMultilevel"/>
    <w:tmpl w:val="80D4E80E"/>
    <w:lvl w:ilvl="0" w:tplc="DF901DD0">
      <w:start w:val="4"/>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51518B"/>
    <w:multiLevelType w:val="hybridMultilevel"/>
    <w:tmpl w:val="42729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366239"/>
    <w:multiLevelType w:val="multilevel"/>
    <w:tmpl w:val="A27E635C"/>
    <w:lvl w:ilvl="0">
      <w:start w:val="1"/>
      <w:numFmt w:val="upperRoman"/>
      <w:lvlText w:val="Artukuł %1."/>
      <w:lvlJc w:val="left"/>
      <w:pPr>
        <w:tabs>
          <w:tab w:val="num" w:pos="2160"/>
        </w:tabs>
        <w:ind w:left="0" w:firstLine="0"/>
      </w:pPr>
    </w:lvl>
    <w:lvl w:ilvl="1">
      <w:start w:val="1"/>
      <w:numFmt w:val="decimalZero"/>
      <w:isLgl/>
      <w:lvlText w:val="Sekcja %1.%2"/>
      <w:lvlJc w:val="left"/>
      <w:pPr>
        <w:tabs>
          <w:tab w:val="num" w:pos="2160"/>
        </w:tabs>
        <w:ind w:left="0" w:firstLine="0"/>
      </w:pPr>
    </w:lvl>
    <w:lvl w:ilvl="2">
      <w:start w:val="1"/>
      <w:numFmt w:val="lowerLetter"/>
      <w:lvlText w:val="(%3)"/>
      <w:lvlJc w:val="left"/>
      <w:pPr>
        <w:tabs>
          <w:tab w:val="num" w:pos="720"/>
        </w:tabs>
        <w:ind w:left="720" w:hanging="432"/>
      </w:pPr>
    </w:lvl>
    <w:lvl w:ilvl="3">
      <w:start w:val="1"/>
      <w:numFmt w:val="lowerRoman"/>
      <w:pStyle w:val="StylArialNarrowPogrubienieWyjustowanyPrzed6pt"/>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631F5E54"/>
    <w:multiLevelType w:val="multilevel"/>
    <w:tmpl w:val="8BCEE8A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972"/>
        </w:tabs>
        <w:ind w:left="97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ABA3CE0"/>
    <w:multiLevelType w:val="multilevel"/>
    <w:tmpl w:val="114E2960"/>
    <w:lvl w:ilvl="0">
      <w:start w:val="1"/>
      <w:numFmt w:val="decimal"/>
      <w:pStyle w:val="Nagwek1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C750EBA"/>
    <w:multiLevelType w:val="multilevel"/>
    <w:tmpl w:val="D2BE5D1C"/>
    <w:lvl w:ilvl="0">
      <w:start w:val="1"/>
      <w:numFmt w:val="decimal"/>
      <w:lvlText w:val="%1."/>
      <w:lvlJc w:val="left"/>
      <w:pPr>
        <w:tabs>
          <w:tab w:val="num" w:pos="360"/>
        </w:tabs>
        <w:ind w:left="360" w:hanging="360"/>
      </w:pPr>
      <w:rPr>
        <w:rFonts w:hint="default"/>
        <w:b w:val="0"/>
        <w:i w:val="0"/>
      </w:rPr>
    </w:lvl>
    <w:lvl w:ilvl="1">
      <w:start w:val="1"/>
      <w:numFmt w:val="ordin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71E10D93"/>
    <w:multiLevelType w:val="multilevel"/>
    <w:tmpl w:val="0415001D"/>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20C7F38"/>
    <w:multiLevelType w:val="hybridMultilevel"/>
    <w:tmpl w:val="FB3E2B96"/>
    <w:lvl w:ilvl="0" w:tplc="A606A7BC">
      <w:start w:val="1"/>
      <w:numFmt w:val="lowerLetter"/>
      <w:lvlText w:val="%1)"/>
      <w:lvlJc w:val="left"/>
      <w:pPr>
        <w:tabs>
          <w:tab w:val="num" w:pos="720"/>
        </w:tabs>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76C82907"/>
    <w:multiLevelType w:val="multilevel"/>
    <w:tmpl w:val="324606B4"/>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3"/>
  </w:num>
  <w:num w:numId="2">
    <w:abstractNumId w:val="43"/>
  </w:num>
  <w:num w:numId="3">
    <w:abstractNumId w:val="17"/>
  </w:num>
  <w:num w:numId="4">
    <w:abstractNumId w:val="41"/>
  </w:num>
  <w:num w:numId="5">
    <w:abstractNumId w:val="11"/>
  </w:num>
  <w:num w:numId="6">
    <w:abstractNumId w:val="20"/>
  </w:num>
  <w:num w:numId="7">
    <w:abstractNumId w:val="42"/>
  </w:num>
  <w:num w:numId="8">
    <w:abstractNumId w:val="44"/>
  </w:num>
  <w:num w:numId="9">
    <w:abstractNumId w:val="32"/>
  </w:num>
  <w:num w:numId="10">
    <w:abstractNumId w:val="7"/>
  </w:num>
  <w:num w:numId="11">
    <w:abstractNumId w:val="35"/>
  </w:num>
  <w:num w:numId="12">
    <w:abstractNumId w:val="30"/>
  </w:num>
  <w:num w:numId="13">
    <w:abstractNumId w:val="4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34"/>
  </w:num>
  <w:num w:numId="19">
    <w:abstractNumId w:val="16"/>
  </w:num>
  <w:num w:numId="20">
    <w:abstractNumId w:val="27"/>
  </w:num>
  <w:num w:numId="21">
    <w:abstractNumId w:val="33"/>
  </w:num>
  <w:num w:numId="22">
    <w:abstractNumId w:val="22"/>
  </w:num>
  <w:num w:numId="23">
    <w:abstractNumId w:val="36"/>
  </w:num>
  <w:num w:numId="24">
    <w:abstractNumId w:val="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9"/>
  </w:num>
  <w:num w:numId="28">
    <w:abstractNumId w:val="28"/>
  </w:num>
  <w:num w:numId="29">
    <w:abstractNumId w:val="8"/>
  </w:num>
  <w:num w:numId="30">
    <w:abstractNumId w:val="6"/>
  </w:num>
  <w:num w:numId="31">
    <w:abstractNumId w:val="37"/>
  </w:num>
  <w:num w:numId="32">
    <w:abstractNumId w:val="47"/>
  </w:num>
  <w:num w:numId="33">
    <w:abstractNumId w:val="10"/>
  </w:num>
  <w:num w:numId="34">
    <w:abstractNumId w:val="29"/>
  </w:num>
  <w:num w:numId="35">
    <w:abstractNumId w:val="31"/>
  </w:num>
  <w:num w:numId="36">
    <w:abstractNumId w:val="26"/>
  </w:num>
  <w:num w:numId="37">
    <w:abstractNumId w:val="19"/>
  </w:num>
  <w:num w:numId="38">
    <w:abstractNumId w:val="14"/>
  </w:num>
  <w:num w:numId="39">
    <w:abstractNumId w:val="12"/>
  </w:num>
  <w:num w:numId="40">
    <w:abstractNumId w:val="18"/>
  </w:num>
  <w:num w:numId="41">
    <w:abstractNumId w:val="39"/>
  </w:num>
  <w:num w:numId="42">
    <w:abstractNumId w:val="21"/>
  </w:num>
  <w:num w:numId="43">
    <w:abstractNumId w:val="40"/>
  </w:num>
  <w:num w:numId="44">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5A"/>
    <w:rsid w:val="000011EF"/>
    <w:rsid w:val="00004EED"/>
    <w:rsid w:val="000105EE"/>
    <w:rsid w:val="000109D3"/>
    <w:rsid w:val="000139A2"/>
    <w:rsid w:val="00014488"/>
    <w:rsid w:val="00017ADD"/>
    <w:rsid w:val="000219AD"/>
    <w:rsid w:val="0002758A"/>
    <w:rsid w:val="00027852"/>
    <w:rsid w:val="00027AF0"/>
    <w:rsid w:val="00030258"/>
    <w:rsid w:val="00030642"/>
    <w:rsid w:val="000306C3"/>
    <w:rsid w:val="00034DB2"/>
    <w:rsid w:val="00035E21"/>
    <w:rsid w:val="00040CAC"/>
    <w:rsid w:val="00041C0F"/>
    <w:rsid w:val="0004552D"/>
    <w:rsid w:val="00045851"/>
    <w:rsid w:val="00046434"/>
    <w:rsid w:val="00046FF1"/>
    <w:rsid w:val="000515DE"/>
    <w:rsid w:val="00052FF0"/>
    <w:rsid w:val="00053051"/>
    <w:rsid w:val="0005449A"/>
    <w:rsid w:val="00054CBE"/>
    <w:rsid w:val="000551E9"/>
    <w:rsid w:val="000563B1"/>
    <w:rsid w:val="0005662F"/>
    <w:rsid w:val="00057413"/>
    <w:rsid w:val="00060391"/>
    <w:rsid w:val="00063107"/>
    <w:rsid w:val="00063A22"/>
    <w:rsid w:val="000654AD"/>
    <w:rsid w:val="00066A27"/>
    <w:rsid w:val="000703BF"/>
    <w:rsid w:val="0007137A"/>
    <w:rsid w:val="0007218F"/>
    <w:rsid w:val="000753E6"/>
    <w:rsid w:val="00077919"/>
    <w:rsid w:val="00083584"/>
    <w:rsid w:val="000837AC"/>
    <w:rsid w:val="000848BC"/>
    <w:rsid w:val="000855BC"/>
    <w:rsid w:val="00085CF5"/>
    <w:rsid w:val="000913AA"/>
    <w:rsid w:val="0009279A"/>
    <w:rsid w:val="000931EB"/>
    <w:rsid w:val="00093288"/>
    <w:rsid w:val="00093893"/>
    <w:rsid w:val="00094ACF"/>
    <w:rsid w:val="000955E2"/>
    <w:rsid w:val="000A166B"/>
    <w:rsid w:val="000A25D3"/>
    <w:rsid w:val="000A404B"/>
    <w:rsid w:val="000A4721"/>
    <w:rsid w:val="000A5AA4"/>
    <w:rsid w:val="000B1147"/>
    <w:rsid w:val="000B2A28"/>
    <w:rsid w:val="000B3079"/>
    <w:rsid w:val="000B35A1"/>
    <w:rsid w:val="000B478B"/>
    <w:rsid w:val="000B52A9"/>
    <w:rsid w:val="000B5880"/>
    <w:rsid w:val="000B720D"/>
    <w:rsid w:val="000C0418"/>
    <w:rsid w:val="000C1997"/>
    <w:rsid w:val="000C3F2B"/>
    <w:rsid w:val="000C65FC"/>
    <w:rsid w:val="000C6C89"/>
    <w:rsid w:val="000D384C"/>
    <w:rsid w:val="000D5FE3"/>
    <w:rsid w:val="000D7A62"/>
    <w:rsid w:val="000E035C"/>
    <w:rsid w:val="000E190C"/>
    <w:rsid w:val="000E7439"/>
    <w:rsid w:val="000F1AD2"/>
    <w:rsid w:val="000F4606"/>
    <w:rsid w:val="000F51D8"/>
    <w:rsid w:val="000F5569"/>
    <w:rsid w:val="000F56F4"/>
    <w:rsid w:val="000F5CA8"/>
    <w:rsid w:val="000F704D"/>
    <w:rsid w:val="0010055F"/>
    <w:rsid w:val="00101A83"/>
    <w:rsid w:val="00103A4B"/>
    <w:rsid w:val="0010422F"/>
    <w:rsid w:val="00104B2D"/>
    <w:rsid w:val="00106348"/>
    <w:rsid w:val="00107FE1"/>
    <w:rsid w:val="0011156E"/>
    <w:rsid w:val="00112713"/>
    <w:rsid w:val="0011341C"/>
    <w:rsid w:val="00120208"/>
    <w:rsid w:val="00120EED"/>
    <w:rsid w:val="00121AE1"/>
    <w:rsid w:val="00122838"/>
    <w:rsid w:val="001256F3"/>
    <w:rsid w:val="00132CFD"/>
    <w:rsid w:val="001336AF"/>
    <w:rsid w:val="0013467D"/>
    <w:rsid w:val="001415F7"/>
    <w:rsid w:val="00143973"/>
    <w:rsid w:val="00144F24"/>
    <w:rsid w:val="0014591D"/>
    <w:rsid w:val="00145D6E"/>
    <w:rsid w:val="0014678C"/>
    <w:rsid w:val="001472E5"/>
    <w:rsid w:val="001476A4"/>
    <w:rsid w:val="0015068A"/>
    <w:rsid w:val="0015166D"/>
    <w:rsid w:val="00152B32"/>
    <w:rsid w:val="001541AC"/>
    <w:rsid w:val="00155BE8"/>
    <w:rsid w:val="001564EE"/>
    <w:rsid w:val="001601F4"/>
    <w:rsid w:val="00162195"/>
    <w:rsid w:val="0016270C"/>
    <w:rsid w:val="00163305"/>
    <w:rsid w:val="001641FF"/>
    <w:rsid w:val="00166F75"/>
    <w:rsid w:val="00170F3C"/>
    <w:rsid w:val="00172609"/>
    <w:rsid w:val="00173507"/>
    <w:rsid w:val="00177C9E"/>
    <w:rsid w:val="00177E56"/>
    <w:rsid w:val="00182ED9"/>
    <w:rsid w:val="0018556E"/>
    <w:rsid w:val="001871B7"/>
    <w:rsid w:val="00191079"/>
    <w:rsid w:val="0019238A"/>
    <w:rsid w:val="001957D2"/>
    <w:rsid w:val="0019647C"/>
    <w:rsid w:val="00196A75"/>
    <w:rsid w:val="001A27CF"/>
    <w:rsid w:val="001A2CB8"/>
    <w:rsid w:val="001A2E33"/>
    <w:rsid w:val="001A4599"/>
    <w:rsid w:val="001A498F"/>
    <w:rsid w:val="001A4FF5"/>
    <w:rsid w:val="001A6257"/>
    <w:rsid w:val="001A669C"/>
    <w:rsid w:val="001A788A"/>
    <w:rsid w:val="001A7E1B"/>
    <w:rsid w:val="001B1601"/>
    <w:rsid w:val="001B1F08"/>
    <w:rsid w:val="001B203E"/>
    <w:rsid w:val="001B2545"/>
    <w:rsid w:val="001B29D5"/>
    <w:rsid w:val="001B3410"/>
    <w:rsid w:val="001B4AF3"/>
    <w:rsid w:val="001B4FC3"/>
    <w:rsid w:val="001B5AB7"/>
    <w:rsid w:val="001B5C29"/>
    <w:rsid w:val="001C0002"/>
    <w:rsid w:val="001C1DD3"/>
    <w:rsid w:val="001C4C88"/>
    <w:rsid w:val="001C6061"/>
    <w:rsid w:val="001C79A8"/>
    <w:rsid w:val="001D0BF0"/>
    <w:rsid w:val="001D25C8"/>
    <w:rsid w:val="001D4B06"/>
    <w:rsid w:val="001D7CEB"/>
    <w:rsid w:val="001E3807"/>
    <w:rsid w:val="001E4422"/>
    <w:rsid w:val="001F024D"/>
    <w:rsid w:val="001F1CCD"/>
    <w:rsid w:val="001F5023"/>
    <w:rsid w:val="001F5439"/>
    <w:rsid w:val="001F5582"/>
    <w:rsid w:val="001F6E20"/>
    <w:rsid w:val="00201828"/>
    <w:rsid w:val="002027EC"/>
    <w:rsid w:val="002063F0"/>
    <w:rsid w:val="002077FA"/>
    <w:rsid w:val="00210726"/>
    <w:rsid w:val="00211088"/>
    <w:rsid w:val="00212B3F"/>
    <w:rsid w:val="00213B6E"/>
    <w:rsid w:val="00213C6C"/>
    <w:rsid w:val="0021741F"/>
    <w:rsid w:val="002176A7"/>
    <w:rsid w:val="00220858"/>
    <w:rsid w:val="00220E6A"/>
    <w:rsid w:val="002275FC"/>
    <w:rsid w:val="00230BF5"/>
    <w:rsid w:val="0023196D"/>
    <w:rsid w:val="00231C38"/>
    <w:rsid w:val="00234E8B"/>
    <w:rsid w:val="00235FD5"/>
    <w:rsid w:val="00236A58"/>
    <w:rsid w:val="00236C59"/>
    <w:rsid w:val="00236D56"/>
    <w:rsid w:val="002373AC"/>
    <w:rsid w:val="00241038"/>
    <w:rsid w:val="002418E8"/>
    <w:rsid w:val="00244069"/>
    <w:rsid w:val="00244818"/>
    <w:rsid w:val="00246A7F"/>
    <w:rsid w:val="002478BB"/>
    <w:rsid w:val="00250756"/>
    <w:rsid w:val="0025151E"/>
    <w:rsid w:val="002523F4"/>
    <w:rsid w:val="00252F24"/>
    <w:rsid w:val="00253132"/>
    <w:rsid w:val="00253A2B"/>
    <w:rsid w:val="00253D32"/>
    <w:rsid w:val="002577F5"/>
    <w:rsid w:val="00257D85"/>
    <w:rsid w:val="00257F45"/>
    <w:rsid w:val="002650CE"/>
    <w:rsid w:val="002722F9"/>
    <w:rsid w:val="00272FD0"/>
    <w:rsid w:val="00274DE8"/>
    <w:rsid w:val="0027575C"/>
    <w:rsid w:val="00276F0B"/>
    <w:rsid w:val="00281359"/>
    <w:rsid w:val="00283281"/>
    <w:rsid w:val="00285F8D"/>
    <w:rsid w:val="002927EB"/>
    <w:rsid w:val="0029422B"/>
    <w:rsid w:val="00294704"/>
    <w:rsid w:val="0029669B"/>
    <w:rsid w:val="002A1342"/>
    <w:rsid w:val="002A1E6E"/>
    <w:rsid w:val="002A628D"/>
    <w:rsid w:val="002A6B6B"/>
    <w:rsid w:val="002A7E36"/>
    <w:rsid w:val="002B2B29"/>
    <w:rsid w:val="002B3157"/>
    <w:rsid w:val="002B48CE"/>
    <w:rsid w:val="002B4A8A"/>
    <w:rsid w:val="002B50D3"/>
    <w:rsid w:val="002B603D"/>
    <w:rsid w:val="002B667A"/>
    <w:rsid w:val="002C20A9"/>
    <w:rsid w:val="002C2A99"/>
    <w:rsid w:val="002C3D67"/>
    <w:rsid w:val="002D2194"/>
    <w:rsid w:val="002D24FA"/>
    <w:rsid w:val="002D3C4A"/>
    <w:rsid w:val="002D7E57"/>
    <w:rsid w:val="002E0B74"/>
    <w:rsid w:val="002E502C"/>
    <w:rsid w:val="002E5E5A"/>
    <w:rsid w:val="002E78B5"/>
    <w:rsid w:val="002F0081"/>
    <w:rsid w:val="002F39DA"/>
    <w:rsid w:val="002F50C1"/>
    <w:rsid w:val="002F6B81"/>
    <w:rsid w:val="00301924"/>
    <w:rsid w:val="00302386"/>
    <w:rsid w:val="00303534"/>
    <w:rsid w:val="00305E08"/>
    <w:rsid w:val="00307DB5"/>
    <w:rsid w:val="00310616"/>
    <w:rsid w:val="0031068E"/>
    <w:rsid w:val="00313BFA"/>
    <w:rsid w:val="00314103"/>
    <w:rsid w:val="003175A9"/>
    <w:rsid w:val="003226A6"/>
    <w:rsid w:val="00322FED"/>
    <w:rsid w:val="003235A5"/>
    <w:rsid w:val="003250A9"/>
    <w:rsid w:val="003251B2"/>
    <w:rsid w:val="0032553D"/>
    <w:rsid w:val="00325AE0"/>
    <w:rsid w:val="003266DA"/>
    <w:rsid w:val="00330F2E"/>
    <w:rsid w:val="00332C04"/>
    <w:rsid w:val="00333623"/>
    <w:rsid w:val="0033550A"/>
    <w:rsid w:val="003365ED"/>
    <w:rsid w:val="00340281"/>
    <w:rsid w:val="00342C3B"/>
    <w:rsid w:val="00343DF6"/>
    <w:rsid w:val="00345AE9"/>
    <w:rsid w:val="00351991"/>
    <w:rsid w:val="003519AF"/>
    <w:rsid w:val="00351EC8"/>
    <w:rsid w:val="003533D3"/>
    <w:rsid w:val="0035510A"/>
    <w:rsid w:val="0035631F"/>
    <w:rsid w:val="00356C7B"/>
    <w:rsid w:val="00360BE4"/>
    <w:rsid w:val="00363652"/>
    <w:rsid w:val="00364A62"/>
    <w:rsid w:val="00364CB1"/>
    <w:rsid w:val="0036591A"/>
    <w:rsid w:val="00366ADE"/>
    <w:rsid w:val="00367071"/>
    <w:rsid w:val="0036736F"/>
    <w:rsid w:val="0037050E"/>
    <w:rsid w:val="00370B50"/>
    <w:rsid w:val="0037152B"/>
    <w:rsid w:val="00371FDB"/>
    <w:rsid w:val="00373E1B"/>
    <w:rsid w:val="0037495A"/>
    <w:rsid w:val="00374C50"/>
    <w:rsid w:val="003752D4"/>
    <w:rsid w:val="003807B6"/>
    <w:rsid w:val="00380C94"/>
    <w:rsid w:val="00384D30"/>
    <w:rsid w:val="0038607B"/>
    <w:rsid w:val="00390D4A"/>
    <w:rsid w:val="003963DB"/>
    <w:rsid w:val="003A0890"/>
    <w:rsid w:val="003A3D21"/>
    <w:rsid w:val="003A47DF"/>
    <w:rsid w:val="003A67EA"/>
    <w:rsid w:val="003B407B"/>
    <w:rsid w:val="003B4DBD"/>
    <w:rsid w:val="003B4E11"/>
    <w:rsid w:val="003B695F"/>
    <w:rsid w:val="003B7D9F"/>
    <w:rsid w:val="003C00C2"/>
    <w:rsid w:val="003C115F"/>
    <w:rsid w:val="003C1EA2"/>
    <w:rsid w:val="003C257E"/>
    <w:rsid w:val="003C2CF6"/>
    <w:rsid w:val="003C3E74"/>
    <w:rsid w:val="003D1869"/>
    <w:rsid w:val="003D3602"/>
    <w:rsid w:val="003D3EC8"/>
    <w:rsid w:val="003D6DB5"/>
    <w:rsid w:val="003E3772"/>
    <w:rsid w:val="003E3797"/>
    <w:rsid w:val="003E39D3"/>
    <w:rsid w:val="003E409B"/>
    <w:rsid w:val="003E4107"/>
    <w:rsid w:val="003E6A2B"/>
    <w:rsid w:val="003E77F0"/>
    <w:rsid w:val="003F50A0"/>
    <w:rsid w:val="003F5B8A"/>
    <w:rsid w:val="003F63EF"/>
    <w:rsid w:val="00400BF4"/>
    <w:rsid w:val="004018B9"/>
    <w:rsid w:val="00401F2F"/>
    <w:rsid w:val="00402932"/>
    <w:rsid w:val="004036D7"/>
    <w:rsid w:val="00405079"/>
    <w:rsid w:val="00406641"/>
    <w:rsid w:val="00410C21"/>
    <w:rsid w:val="00412017"/>
    <w:rsid w:val="0041387B"/>
    <w:rsid w:val="00414A2C"/>
    <w:rsid w:val="0041580D"/>
    <w:rsid w:val="00415937"/>
    <w:rsid w:val="00415ED4"/>
    <w:rsid w:val="004229AD"/>
    <w:rsid w:val="00423FF4"/>
    <w:rsid w:val="004245EE"/>
    <w:rsid w:val="00424D33"/>
    <w:rsid w:val="004253D2"/>
    <w:rsid w:val="00426C24"/>
    <w:rsid w:val="00426F0A"/>
    <w:rsid w:val="0043313B"/>
    <w:rsid w:val="004332BD"/>
    <w:rsid w:val="004341CE"/>
    <w:rsid w:val="004341EF"/>
    <w:rsid w:val="00434B51"/>
    <w:rsid w:val="00434D97"/>
    <w:rsid w:val="00437611"/>
    <w:rsid w:val="004409F3"/>
    <w:rsid w:val="0044382D"/>
    <w:rsid w:val="00445824"/>
    <w:rsid w:val="00445C0A"/>
    <w:rsid w:val="0044664A"/>
    <w:rsid w:val="0045070B"/>
    <w:rsid w:val="0045112D"/>
    <w:rsid w:val="004535B1"/>
    <w:rsid w:val="00455758"/>
    <w:rsid w:val="004574F7"/>
    <w:rsid w:val="00460910"/>
    <w:rsid w:val="00460B4B"/>
    <w:rsid w:val="00461433"/>
    <w:rsid w:val="004615FC"/>
    <w:rsid w:val="00461BB9"/>
    <w:rsid w:val="004622E0"/>
    <w:rsid w:val="00462D47"/>
    <w:rsid w:val="00462FD0"/>
    <w:rsid w:val="00464197"/>
    <w:rsid w:val="00464E9B"/>
    <w:rsid w:val="00465D39"/>
    <w:rsid w:val="00467481"/>
    <w:rsid w:val="00471D63"/>
    <w:rsid w:val="00472082"/>
    <w:rsid w:val="00473F9D"/>
    <w:rsid w:val="00474D29"/>
    <w:rsid w:val="0048281D"/>
    <w:rsid w:val="00484CB8"/>
    <w:rsid w:val="00485749"/>
    <w:rsid w:val="004859AE"/>
    <w:rsid w:val="004868D8"/>
    <w:rsid w:val="00490A60"/>
    <w:rsid w:val="0049149B"/>
    <w:rsid w:val="004938E6"/>
    <w:rsid w:val="00494D19"/>
    <w:rsid w:val="00495A4E"/>
    <w:rsid w:val="00496CE3"/>
    <w:rsid w:val="004A1434"/>
    <w:rsid w:val="004A1820"/>
    <w:rsid w:val="004A45F8"/>
    <w:rsid w:val="004A4EDD"/>
    <w:rsid w:val="004A67AC"/>
    <w:rsid w:val="004B114F"/>
    <w:rsid w:val="004B4665"/>
    <w:rsid w:val="004B6F62"/>
    <w:rsid w:val="004C1AA5"/>
    <w:rsid w:val="004C5E51"/>
    <w:rsid w:val="004C664F"/>
    <w:rsid w:val="004C7173"/>
    <w:rsid w:val="004D0932"/>
    <w:rsid w:val="004D0B5D"/>
    <w:rsid w:val="004D0ECA"/>
    <w:rsid w:val="004D3013"/>
    <w:rsid w:val="004D34DA"/>
    <w:rsid w:val="004D4D3E"/>
    <w:rsid w:val="004D4F02"/>
    <w:rsid w:val="004D742E"/>
    <w:rsid w:val="004D74DB"/>
    <w:rsid w:val="004D7C86"/>
    <w:rsid w:val="004D7C94"/>
    <w:rsid w:val="004E14CE"/>
    <w:rsid w:val="004E3265"/>
    <w:rsid w:val="004E3873"/>
    <w:rsid w:val="004E71E7"/>
    <w:rsid w:val="004F0FB1"/>
    <w:rsid w:val="004F27E5"/>
    <w:rsid w:val="004F2AC5"/>
    <w:rsid w:val="004F3EA6"/>
    <w:rsid w:val="004F3FF3"/>
    <w:rsid w:val="004F685E"/>
    <w:rsid w:val="004F6B0B"/>
    <w:rsid w:val="004F75E3"/>
    <w:rsid w:val="004F7D6E"/>
    <w:rsid w:val="00502D03"/>
    <w:rsid w:val="005049C9"/>
    <w:rsid w:val="0051277F"/>
    <w:rsid w:val="005139BC"/>
    <w:rsid w:val="00514AF0"/>
    <w:rsid w:val="00514D74"/>
    <w:rsid w:val="00516105"/>
    <w:rsid w:val="00516256"/>
    <w:rsid w:val="0052164B"/>
    <w:rsid w:val="00521784"/>
    <w:rsid w:val="005238AD"/>
    <w:rsid w:val="005260C9"/>
    <w:rsid w:val="005261EF"/>
    <w:rsid w:val="0052776E"/>
    <w:rsid w:val="0052786A"/>
    <w:rsid w:val="0053000C"/>
    <w:rsid w:val="005302DE"/>
    <w:rsid w:val="00530B5F"/>
    <w:rsid w:val="0053248C"/>
    <w:rsid w:val="0053358B"/>
    <w:rsid w:val="00534FE5"/>
    <w:rsid w:val="00535E94"/>
    <w:rsid w:val="00540950"/>
    <w:rsid w:val="00541274"/>
    <w:rsid w:val="00541D48"/>
    <w:rsid w:val="00542B88"/>
    <w:rsid w:val="00543EDD"/>
    <w:rsid w:val="00545E3F"/>
    <w:rsid w:val="0054749D"/>
    <w:rsid w:val="0055048C"/>
    <w:rsid w:val="0055065D"/>
    <w:rsid w:val="00553317"/>
    <w:rsid w:val="00553B51"/>
    <w:rsid w:val="00554BAF"/>
    <w:rsid w:val="005561A1"/>
    <w:rsid w:val="00557D92"/>
    <w:rsid w:val="00562149"/>
    <w:rsid w:val="0056455F"/>
    <w:rsid w:val="00564816"/>
    <w:rsid w:val="005652FF"/>
    <w:rsid w:val="00570322"/>
    <w:rsid w:val="00581D12"/>
    <w:rsid w:val="00582B1A"/>
    <w:rsid w:val="00583157"/>
    <w:rsid w:val="00583C6A"/>
    <w:rsid w:val="005845B2"/>
    <w:rsid w:val="00586C21"/>
    <w:rsid w:val="0059380B"/>
    <w:rsid w:val="00594D38"/>
    <w:rsid w:val="00595102"/>
    <w:rsid w:val="005954A7"/>
    <w:rsid w:val="00596A99"/>
    <w:rsid w:val="00597405"/>
    <w:rsid w:val="005A121A"/>
    <w:rsid w:val="005A1CA5"/>
    <w:rsid w:val="005A2BDF"/>
    <w:rsid w:val="005A2EEC"/>
    <w:rsid w:val="005A7924"/>
    <w:rsid w:val="005B0235"/>
    <w:rsid w:val="005B12E6"/>
    <w:rsid w:val="005B1AE1"/>
    <w:rsid w:val="005B1EAB"/>
    <w:rsid w:val="005B24C5"/>
    <w:rsid w:val="005B4F46"/>
    <w:rsid w:val="005B506C"/>
    <w:rsid w:val="005B7AFC"/>
    <w:rsid w:val="005C064A"/>
    <w:rsid w:val="005C1623"/>
    <w:rsid w:val="005C1AF2"/>
    <w:rsid w:val="005C1BC1"/>
    <w:rsid w:val="005C1CED"/>
    <w:rsid w:val="005C21B1"/>
    <w:rsid w:val="005C5B42"/>
    <w:rsid w:val="005C7D70"/>
    <w:rsid w:val="005C7E6A"/>
    <w:rsid w:val="005C7FA1"/>
    <w:rsid w:val="005D03EA"/>
    <w:rsid w:val="005D042B"/>
    <w:rsid w:val="005D2265"/>
    <w:rsid w:val="005D5F40"/>
    <w:rsid w:val="005D6A17"/>
    <w:rsid w:val="005D7EE5"/>
    <w:rsid w:val="005E0DDE"/>
    <w:rsid w:val="005E251D"/>
    <w:rsid w:val="005E4102"/>
    <w:rsid w:val="005E4D8B"/>
    <w:rsid w:val="005E5943"/>
    <w:rsid w:val="005E5ABF"/>
    <w:rsid w:val="005E62B6"/>
    <w:rsid w:val="005E64DD"/>
    <w:rsid w:val="005E6E28"/>
    <w:rsid w:val="005F0EB2"/>
    <w:rsid w:val="005F15EB"/>
    <w:rsid w:val="005F2586"/>
    <w:rsid w:val="005F3031"/>
    <w:rsid w:val="005F37B0"/>
    <w:rsid w:val="005F400A"/>
    <w:rsid w:val="005F4011"/>
    <w:rsid w:val="005F7E6C"/>
    <w:rsid w:val="0060083C"/>
    <w:rsid w:val="00602C2D"/>
    <w:rsid w:val="00602D79"/>
    <w:rsid w:val="00602D9B"/>
    <w:rsid w:val="006034D5"/>
    <w:rsid w:val="00606B50"/>
    <w:rsid w:val="00606BFB"/>
    <w:rsid w:val="00607739"/>
    <w:rsid w:val="00607D81"/>
    <w:rsid w:val="0061154C"/>
    <w:rsid w:val="00611A51"/>
    <w:rsid w:val="0061243F"/>
    <w:rsid w:val="0061285E"/>
    <w:rsid w:val="00615185"/>
    <w:rsid w:val="00615192"/>
    <w:rsid w:val="00615664"/>
    <w:rsid w:val="00617072"/>
    <w:rsid w:val="00621E7C"/>
    <w:rsid w:val="00624760"/>
    <w:rsid w:val="006249DE"/>
    <w:rsid w:val="006252C9"/>
    <w:rsid w:val="00625A67"/>
    <w:rsid w:val="0063167F"/>
    <w:rsid w:val="006323F0"/>
    <w:rsid w:val="00634738"/>
    <w:rsid w:val="006374DF"/>
    <w:rsid w:val="0063764C"/>
    <w:rsid w:val="00637915"/>
    <w:rsid w:val="00640045"/>
    <w:rsid w:val="006422E8"/>
    <w:rsid w:val="006424E2"/>
    <w:rsid w:val="006427D8"/>
    <w:rsid w:val="00643D6B"/>
    <w:rsid w:val="006448DD"/>
    <w:rsid w:val="0064499A"/>
    <w:rsid w:val="00647CCA"/>
    <w:rsid w:val="00651D13"/>
    <w:rsid w:val="00652FD7"/>
    <w:rsid w:val="0065428F"/>
    <w:rsid w:val="0065464F"/>
    <w:rsid w:val="006578D6"/>
    <w:rsid w:val="00660170"/>
    <w:rsid w:val="00660613"/>
    <w:rsid w:val="00666FC3"/>
    <w:rsid w:val="006674FA"/>
    <w:rsid w:val="00670463"/>
    <w:rsid w:val="00670831"/>
    <w:rsid w:val="00672718"/>
    <w:rsid w:val="00672771"/>
    <w:rsid w:val="00672BAC"/>
    <w:rsid w:val="00673CA2"/>
    <w:rsid w:val="00673CE7"/>
    <w:rsid w:val="00677927"/>
    <w:rsid w:val="00680075"/>
    <w:rsid w:val="00680861"/>
    <w:rsid w:val="00680DC2"/>
    <w:rsid w:val="00681D5C"/>
    <w:rsid w:val="00682C6E"/>
    <w:rsid w:val="00683197"/>
    <w:rsid w:val="00684A3B"/>
    <w:rsid w:val="00690CA2"/>
    <w:rsid w:val="0069197F"/>
    <w:rsid w:val="00691FCA"/>
    <w:rsid w:val="00692FE8"/>
    <w:rsid w:val="00694F5F"/>
    <w:rsid w:val="00697245"/>
    <w:rsid w:val="0069780B"/>
    <w:rsid w:val="00697823"/>
    <w:rsid w:val="006A0C9C"/>
    <w:rsid w:val="006A100E"/>
    <w:rsid w:val="006A2D35"/>
    <w:rsid w:val="006A3E9E"/>
    <w:rsid w:val="006A5B07"/>
    <w:rsid w:val="006A6174"/>
    <w:rsid w:val="006A6A02"/>
    <w:rsid w:val="006A6FBD"/>
    <w:rsid w:val="006B0E45"/>
    <w:rsid w:val="006B3E68"/>
    <w:rsid w:val="006B51B6"/>
    <w:rsid w:val="006C279E"/>
    <w:rsid w:val="006C2A10"/>
    <w:rsid w:val="006C2AC9"/>
    <w:rsid w:val="006C3B82"/>
    <w:rsid w:val="006C624C"/>
    <w:rsid w:val="006C6C69"/>
    <w:rsid w:val="006D0687"/>
    <w:rsid w:val="006D3187"/>
    <w:rsid w:val="006D3EC5"/>
    <w:rsid w:val="006D5C78"/>
    <w:rsid w:val="006D7C6E"/>
    <w:rsid w:val="006E199E"/>
    <w:rsid w:val="006E1E81"/>
    <w:rsid w:val="006E25C1"/>
    <w:rsid w:val="006E4FDF"/>
    <w:rsid w:val="006F0BBF"/>
    <w:rsid w:val="006F14D1"/>
    <w:rsid w:val="006F1AB5"/>
    <w:rsid w:val="006F4EF7"/>
    <w:rsid w:val="007014F5"/>
    <w:rsid w:val="00701E21"/>
    <w:rsid w:val="007030A8"/>
    <w:rsid w:val="007037FE"/>
    <w:rsid w:val="00703F50"/>
    <w:rsid w:val="00704952"/>
    <w:rsid w:val="007058FD"/>
    <w:rsid w:val="007066E2"/>
    <w:rsid w:val="00707AFB"/>
    <w:rsid w:val="00710134"/>
    <w:rsid w:val="00713544"/>
    <w:rsid w:val="007141BE"/>
    <w:rsid w:val="00721B79"/>
    <w:rsid w:val="00722510"/>
    <w:rsid w:val="00725781"/>
    <w:rsid w:val="00726886"/>
    <w:rsid w:val="007321E3"/>
    <w:rsid w:val="00732C6B"/>
    <w:rsid w:val="007343C8"/>
    <w:rsid w:val="0073536E"/>
    <w:rsid w:val="00735F8D"/>
    <w:rsid w:val="007440B1"/>
    <w:rsid w:val="00744A95"/>
    <w:rsid w:val="00745A04"/>
    <w:rsid w:val="007472DF"/>
    <w:rsid w:val="00747DEF"/>
    <w:rsid w:val="007505E3"/>
    <w:rsid w:val="00751897"/>
    <w:rsid w:val="00751B71"/>
    <w:rsid w:val="00751DF2"/>
    <w:rsid w:val="0075207C"/>
    <w:rsid w:val="007534E2"/>
    <w:rsid w:val="00754833"/>
    <w:rsid w:val="0075572D"/>
    <w:rsid w:val="00756665"/>
    <w:rsid w:val="00757011"/>
    <w:rsid w:val="00760982"/>
    <w:rsid w:val="00760FDB"/>
    <w:rsid w:val="007618F6"/>
    <w:rsid w:val="00761F28"/>
    <w:rsid w:val="00764342"/>
    <w:rsid w:val="0076607B"/>
    <w:rsid w:val="00766672"/>
    <w:rsid w:val="007711B3"/>
    <w:rsid w:val="00772753"/>
    <w:rsid w:val="007727E9"/>
    <w:rsid w:val="00773A7B"/>
    <w:rsid w:val="007748D1"/>
    <w:rsid w:val="00774913"/>
    <w:rsid w:val="00774F42"/>
    <w:rsid w:val="00776D31"/>
    <w:rsid w:val="00780232"/>
    <w:rsid w:val="00780FC3"/>
    <w:rsid w:val="00782E96"/>
    <w:rsid w:val="00783E44"/>
    <w:rsid w:val="00783FC6"/>
    <w:rsid w:val="00784815"/>
    <w:rsid w:val="00791F72"/>
    <w:rsid w:val="0079464B"/>
    <w:rsid w:val="00796DF8"/>
    <w:rsid w:val="007A08CF"/>
    <w:rsid w:val="007A3413"/>
    <w:rsid w:val="007A6F8F"/>
    <w:rsid w:val="007B072C"/>
    <w:rsid w:val="007B36A2"/>
    <w:rsid w:val="007B591C"/>
    <w:rsid w:val="007B6B52"/>
    <w:rsid w:val="007B72E9"/>
    <w:rsid w:val="007C052E"/>
    <w:rsid w:val="007C25CE"/>
    <w:rsid w:val="007C40D9"/>
    <w:rsid w:val="007C4F79"/>
    <w:rsid w:val="007C75F5"/>
    <w:rsid w:val="007D4FA7"/>
    <w:rsid w:val="007D5F57"/>
    <w:rsid w:val="007E00BD"/>
    <w:rsid w:val="007E00E4"/>
    <w:rsid w:val="007E0D14"/>
    <w:rsid w:val="007E6DEB"/>
    <w:rsid w:val="007F0EC8"/>
    <w:rsid w:val="007F25FF"/>
    <w:rsid w:val="007F285D"/>
    <w:rsid w:val="007F2DA4"/>
    <w:rsid w:val="007F41A1"/>
    <w:rsid w:val="007F4ABB"/>
    <w:rsid w:val="007F7A38"/>
    <w:rsid w:val="008039AC"/>
    <w:rsid w:val="008061AC"/>
    <w:rsid w:val="00807D17"/>
    <w:rsid w:val="00810988"/>
    <w:rsid w:val="00812141"/>
    <w:rsid w:val="00816988"/>
    <w:rsid w:val="0081732B"/>
    <w:rsid w:val="00820284"/>
    <w:rsid w:val="008202AC"/>
    <w:rsid w:val="00822108"/>
    <w:rsid w:val="008263D1"/>
    <w:rsid w:val="00830235"/>
    <w:rsid w:val="00830300"/>
    <w:rsid w:val="00830C9C"/>
    <w:rsid w:val="00832573"/>
    <w:rsid w:val="0083279D"/>
    <w:rsid w:val="00833252"/>
    <w:rsid w:val="00836113"/>
    <w:rsid w:val="00836560"/>
    <w:rsid w:val="008373FC"/>
    <w:rsid w:val="00840F6A"/>
    <w:rsid w:val="00841C55"/>
    <w:rsid w:val="00842E80"/>
    <w:rsid w:val="00850C6F"/>
    <w:rsid w:val="008528B1"/>
    <w:rsid w:val="00854811"/>
    <w:rsid w:val="0085735F"/>
    <w:rsid w:val="00861C04"/>
    <w:rsid w:val="008654CA"/>
    <w:rsid w:val="00866B8A"/>
    <w:rsid w:val="00867028"/>
    <w:rsid w:val="0087088C"/>
    <w:rsid w:val="0087198E"/>
    <w:rsid w:val="00874129"/>
    <w:rsid w:val="00874204"/>
    <w:rsid w:val="0087478E"/>
    <w:rsid w:val="00875E5C"/>
    <w:rsid w:val="008773B6"/>
    <w:rsid w:val="00880D8C"/>
    <w:rsid w:val="00881444"/>
    <w:rsid w:val="0088170D"/>
    <w:rsid w:val="00882B15"/>
    <w:rsid w:val="008837A6"/>
    <w:rsid w:val="0088753C"/>
    <w:rsid w:val="0089041B"/>
    <w:rsid w:val="0089258B"/>
    <w:rsid w:val="0089506F"/>
    <w:rsid w:val="008975CB"/>
    <w:rsid w:val="008A0A5A"/>
    <w:rsid w:val="008A19D7"/>
    <w:rsid w:val="008A3BB7"/>
    <w:rsid w:val="008A3BD1"/>
    <w:rsid w:val="008A5BB8"/>
    <w:rsid w:val="008A5E02"/>
    <w:rsid w:val="008A6056"/>
    <w:rsid w:val="008A7010"/>
    <w:rsid w:val="008A71A2"/>
    <w:rsid w:val="008B0B58"/>
    <w:rsid w:val="008B113B"/>
    <w:rsid w:val="008B128C"/>
    <w:rsid w:val="008B2725"/>
    <w:rsid w:val="008B2DC2"/>
    <w:rsid w:val="008B365A"/>
    <w:rsid w:val="008B3D7C"/>
    <w:rsid w:val="008B41A6"/>
    <w:rsid w:val="008B4979"/>
    <w:rsid w:val="008B4F26"/>
    <w:rsid w:val="008B72D3"/>
    <w:rsid w:val="008C04D7"/>
    <w:rsid w:val="008C1224"/>
    <w:rsid w:val="008C273B"/>
    <w:rsid w:val="008C4888"/>
    <w:rsid w:val="008D11ED"/>
    <w:rsid w:val="008D2BF6"/>
    <w:rsid w:val="008D2C90"/>
    <w:rsid w:val="008E068C"/>
    <w:rsid w:val="008E2639"/>
    <w:rsid w:val="008E3837"/>
    <w:rsid w:val="008E4942"/>
    <w:rsid w:val="008E5711"/>
    <w:rsid w:val="008E5CD7"/>
    <w:rsid w:val="008E5EF1"/>
    <w:rsid w:val="008E647D"/>
    <w:rsid w:val="008E693F"/>
    <w:rsid w:val="008E6F43"/>
    <w:rsid w:val="008E74F3"/>
    <w:rsid w:val="008F0B7F"/>
    <w:rsid w:val="008F2BF8"/>
    <w:rsid w:val="008F2CB7"/>
    <w:rsid w:val="008F3B25"/>
    <w:rsid w:val="008F46DD"/>
    <w:rsid w:val="008F4BA6"/>
    <w:rsid w:val="008F53F0"/>
    <w:rsid w:val="008F60F5"/>
    <w:rsid w:val="008F6339"/>
    <w:rsid w:val="008F7D4D"/>
    <w:rsid w:val="009016C3"/>
    <w:rsid w:val="00901B15"/>
    <w:rsid w:val="00902F1A"/>
    <w:rsid w:val="00904E63"/>
    <w:rsid w:val="00907FDE"/>
    <w:rsid w:val="009128D4"/>
    <w:rsid w:val="00914567"/>
    <w:rsid w:val="00915996"/>
    <w:rsid w:val="00915E79"/>
    <w:rsid w:val="00915EEF"/>
    <w:rsid w:val="00917A37"/>
    <w:rsid w:val="009205C4"/>
    <w:rsid w:val="0092242D"/>
    <w:rsid w:val="0092369F"/>
    <w:rsid w:val="00924F2E"/>
    <w:rsid w:val="009304FE"/>
    <w:rsid w:val="0093212C"/>
    <w:rsid w:val="0093337A"/>
    <w:rsid w:val="00933F10"/>
    <w:rsid w:val="00934077"/>
    <w:rsid w:val="00934625"/>
    <w:rsid w:val="00934CB8"/>
    <w:rsid w:val="009375B7"/>
    <w:rsid w:val="0094034C"/>
    <w:rsid w:val="00943CF0"/>
    <w:rsid w:val="00944388"/>
    <w:rsid w:val="00944C4A"/>
    <w:rsid w:val="00944E99"/>
    <w:rsid w:val="00945193"/>
    <w:rsid w:val="009459FB"/>
    <w:rsid w:val="009541EF"/>
    <w:rsid w:val="009542E5"/>
    <w:rsid w:val="0095528E"/>
    <w:rsid w:val="00955DCF"/>
    <w:rsid w:val="00956402"/>
    <w:rsid w:val="00956584"/>
    <w:rsid w:val="00961B5A"/>
    <w:rsid w:val="00962991"/>
    <w:rsid w:val="00962B8C"/>
    <w:rsid w:val="0096734B"/>
    <w:rsid w:val="009700E1"/>
    <w:rsid w:val="00970445"/>
    <w:rsid w:val="009709DB"/>
    <w:rsid w:val="00971BDE"/>
    <w:rsid w:val="009729E2"/>
    <w:rsid w:val="00973033"/>
    <w:rsid w:val="0097330A"/>
    <w:rsid w:val="00974687"/>
    <w:rsid w:val="00975A5B"/>
    <w:rsid w:val="00976766"/>
    <w:rsid w:val="00977EC8"/>
    <w:rsid w:val="0098193E"/>
    <w:rsid w:val="00983592"/>
    <w:rsid w:val="00986604"/>
    <w:rsid w:val="00986919"/>
    <w:rsid w:val="00987C38"/>
    <w:rsid w:val="009903F1"/>
    <w:rsid w:val="0099074A"/>
    <w:rsid w:val="00991FD1"/>
    <w:rsid w:val="00992344"/>
    <w:rsid w:val="0099378E"/>
    <w:rsid w:val="00994BB7"/>
    <w:rsid w:val="009957DB"/>
    <w:rsid w:val="00996C0D"/>
    <w:rsid w:val="00996D58"/>
    <w:rsid w:val="009975CA"/>
    <w:rsid w:val="009A034D"/>
    <w:rsid w:val="009A32C9"/>
    <w:rsid w:val="009A382E"/>
    <w:rsid w:val="009A5026"/>
    <w:rsid w:val="009A5474"/>
    <w:rsid w:val="009A75AC"/>
    <w:rsid w:val="009B0D47"/>
    <w:rsid w:val="009B1E57"/>
    <w:rsid w:val="009B4972"/>
    <w:rsid w:val="009B4E5B"/>
    <w:rsid w:val="009B5B5B"/>
    <w:rsid w:val="009B61ED"/>
    <w:rsid w:val="009B6D6A"/>
    <w:rsid w:val="009C0285"/>
    <w:rsid w:val="009C1463"/>
    <w:rsid w:val="009C5417"/>
    <w:rsid w:val="009C7E45"/>
    <w:rsid w:val="009D07DA"/>
    <w:rsid w:val="009D086F"/>
    <w:rsid w:val="009D17D1"/>
    <w:rsid w:val="009D6592"/>
    <w:rsid w:val="009D6BFA"/>
    <w:rsid w:val="009D766C"/>
    <w:rsid w:val="009E34BB"/>
    <w:rsid w:val="009E3B12"/>
    <w:rsid w:val="009E3F75"/>
    <w:rsid w:val="009E481E"/>
    <w:rsid w:val="009E4FA5"/>
    <w:rsid w:val="009E5108"/>
    <w:rsid w:val="009E5343"/>
    <w:rsid w:val="009E572B"/>
    <w:rsid w:val="009E6251"/>
    <w:rsid w:val="009F1B03"/>
    <w:rsid w:val="009F53FF"/>
    <w:rsid w:val="009F5658"/>
    <w:rsid w:val="009F73A8"/>
    <w:rsid w:val="00A01585"/>
    <w:rsid w:val="00A01C19"/>
    <w:rsid w:val="00A03426"/>
    <w:rsid w:val="00A03C2F"/>
    <w:rsid w:val="00A04A3F"/>
    <w:rsid w:val="00A063F5"/>
    <w:rsid w:val="00A066DA"/>
    <w:rsid w:val="00A076FB"/>
    <w:rsid w:val="00A12EF1"/>
    <w:rsid w:val="00A13E8A"/>
    <w:rsid w:val="00A15BE9"/>
    <w:rsid w:val="00A1679A"/>
    <w:rsid w:val="00A16AB0"/>
    <w:rsid w:val="00A21719"/>
    <w:rsid w:val="00A21D6A"/>
    <w:rsid w:val="00A22EA4"/>
    <w:rsid w:val="00A23A1E"/>
    <w:rsid w:val="00A2797F"/>
    <w:rsid w:val="00A32144"/>
    <w:rsid w:val="00A327A2"/>
    <w:rsid w:val="00A32ED1"/>
    <w:rsid w:val="00A33005"/>
    <w:rsid w:val="00A35A4C"/>
    <w:rsid w:val="00A36E07"/>
    <w:rsid w:val="00A40370"/>
    <w:rsid w:val="00A411E5"/>
    <w:rsid w:val="00A4524F"/>
    <w:rsid w:val="00A466B0"/>
    <w:rsid w:val="00A470AF"/>
    <w:rsid w:val="00A513B0"/>
    <w:rsid w:val="00A52397"/>
    <w:rsid w:val="00A55D01"/>
    <w:rsid w:val="00A576D6"/>
    <w:rsid w:val="00A6143E"/>
    <w:rsid w:val="00A6195E"/>
    <w:rsid w:val="00A645BA"/>
    <w:rsid w:val="00A653A2"/>
    <w:rsid w:val="00A67598"/>
    <w:rsid w:val="00A713A1"/>
    <w:rsid w:val="00A72444"/>
    <w:rsid w:val="00A77861"/>
    <w:rsid w:val="00A77C3F"/>
    <w:rsid w:val="00A77E3D"/>
    <w:rsid w:val="00A81B77"/>
    <w:rsid w:val="00A86563"/>
    <w:rsid w:val="00A902FC"/>
    <w:rsid w:val="00A90D45"/>
    <w:rsid w:val="00A92755"/>
    <w:rsid w:val="00A92BD0"/>
    <w:rsid w:val="00A92C71"/>
    <w:rsid w:val="00A935C0"/>
    <w:rsid w:val="00A94B43"/>
    <w:rsid w:val="00A94B90"/>
    <w:rsid w:val="00A953F9"/>
    <w:rsid w:val="00AA0F87"/>
    <w:rsid w:val="00AA4DD9"/>
    <w:rsid w:val="00AA507D"/>
    <w:rsid w:val="00AA6A50"/>
    <w:rsid w:val="00AB013F"/>
    <w:rsid w:val="00AB240C"/>
    <w:rsid w:val="00AB2E48"/>
    <w:rsid w:val="00AB4BC3"/>
    <w:rsid w:val="00AB508C"/>
    <w:rsid w:val="00AB5987"/>
    <w:rsid w:val="00AB7E3F"/>
    <w:rsid w:val="00AC07A0"/>
    <w:rsid w:val="00AC2166"/>
    <w:rsid w:val="00AC34C0"/>
    <w:rsid w:val="00AC6B41"/>
    <w:rsid w:val="00AD2956"/>
    <w:rsid w:val="00AD2B8D"/>
    <w:rsid w:val="00AD3518"/>
    <w:rsid w:val="00AD59D6"/>
    <w:rsid w:val="00AD6DE7"/>
    <w:rsid w:val="00AD778F"/>
    <w:rsid w:val="00AD7AC2"/>
    <w:rsid w:val="00AE23FC"/>
    <w:rsid w:val="00AE30A1"/>
    <w:rsid w:val="00AF1B2D"/>
    <w:rsid w:val="00AF2013"/>
    <w:rsid w:val="00AF2C63"/>
    <w:rsid w:val="00AF6CD7"/>
    <w:rsid w:val="00AF7509"/>
    <w:rsid w:val="00B01D82"/>
    <w:rsid w:val="00B01D9A"/>
    <w:rsid w:val="00B03CFE"/>
    <w:rsid w:val="00B055E6"/>
    <w:rsid w:val="00B05826"/>
    <w:rsid w:val="00B06220"/>
    <w:rsid w:val="00B07573"/>
    <w:rsid w:val="00B11BA8"/>
    <w:rsid w:val="00B11FB8"/>
    <w:rsid w:val="00B1226A"/>
    <w:rsid w:val="00B1350E"/>
    <w:rsid w:val="00B145D0"/>
    <w:rsid w:val="00B16C04"/>
    <w:rsid w:val="00B1732E"/>
    <w:rsid w:val="00B21A1C"/>
    <w:rsid w:val="00B232F8"/>
    <w:rsid w:val="00B30136"/>
    <w:rsid w:val="00B307CA"/>
    <w:rsid w:val="00B32000"/>
    <w:rsid w:val="00B32308"/>
    <w:rsid w:val="00B34C4F"/>
    <w:rsid w:val="00B366A0"/>
    <w:rsid w:val="00B40384"/>
    <w:rsid w:val="00B40460"/>
    <w:rsid w:val="00B408B4"/>
    <w:rsid w:val="00B4367A"/>
    <w:rsid w:val="00B43C5A"/>
    <w:rsid w:val="00B441D8"/>
    <w:rsid w:val="00B4474A"/>
    <w:rsid w:val="00B45A8E"/>
    <w:rsid w:val="00B54DC6"/>
    <w:rsid w:val="00B577F1"/>
    <w:rsid w:val="00B57A22"/>
    <w:rsid w:val="00B57D54"/>
    <w:rsid w:val="00B601D1"/>
    <w:rsid w:val="00B62754"/>
    <w:rsid w:val="00B63178"/>
    <w:rsid w:val="00B6516C"/>
    <w:rsid w:val="00B655A0"/>
    <w:rsid w:val="00B7103F"/>
    <w:rsid w:val="00B715A6"/>
    <w:rsid w:val="00B72FA9"/>
    <w:rsid w:val="00B73C58"/>
    <w:rsid w:val="00B765DA"/>
    <w:rsid w:val="00B85293"/>
    <w:rsid w:val="00B85803"/>
    <w:rsid w:val="00B87FFE"/>
    <w:rsid w:val="00B91A5D"/>
    <w:rsid w:val="00B92AEB"/>
    <w:rsid w:val="00B92FBF"/>
    <w:rsid w:val="00B9331F"/>
    <w:rsid w:val="00B939D4"/>
    <w:rsid w:val="00B96126"/>
    <w:rsid w:val="00B97992"/>
    <w:rsid w:val="00BA0F80"/>
    <w:rsid w:val="00BA1C1D"/>
    <w:rsid w:val="00BA38CC"/>
    <w:rsid w:val="00BA5FED"/>
    <w:rsid w:val="00BA6ADB"/>
    <w:rsid w:val="00BA6C9B"/>
    <w:rsid w:val="00BA79DC"/>
    <w:rsid w:val="00BA7BC6"/>
    <w:rsid w:val="00BB13E7"/>
    <w:rsid w:val="00BB214B"/>
    <w:rsid w:val="00BB237A"/>
    <w:rsid w:val="00BB5B47"/>
    <w:rsid w:val="00BC07DE"/>
    <w:rsid w:val="00BD2007"/>
    <w:rsid w:val="00BD3216"/>
    <w:rsid w:val="00BD557E"/>
    <w:rsid w:val="00BD58CC"/>
    <w:rsid w:val="00BD663D"/>
    <w:rsid w:val="00BE4BBC"/>
    <w:rsid w:val="00BE4F7E"/>
    <w:rsid w:val="00BE6D66"/>
    <w:rsid w:val="00BF12B8"/>
    <w:rsid w:val="00BF6A2D"/>
    <w:rsid w:val="00BF6AC5"/>
    <w:rsid w:val="00C00014"/>
    <w:rsid w:val="00C0135E"/>
    <w:rsid w:val="00C0238F"/>
    <w:rsid w:val="00C025B1"/>
    <w:rsid w:val="00C02F1F"/>
    <w:rsid w:val="00C0465C"/>
    <w:rsid w:val="00C04687"/>
    <w:rsid w:val="00C05946"/>
    <w:rsid w:val="00C07020"/>
    <w:rsid w:val="00C1083B"/>
    <w:rsid w:val="00C11DA6"/>
    <w:rsid w:val="00C11FDC"/>
    <w:rsid w:val="00C14553"/>
    <w:rsid w:val="00C20180"/>
    <w:rsid w:val="00C213F2"/>
    <w:rsid w:val="00C2290F"/>
    <w:rsid w:val="00C2618C"/>
    <w:rsid w:val="00C302DB"/>
    <w:rsid w:val="00C3222D"/>
    <w:rsid w:val="00C32623"/>
    <w:rsid w:val="00C33327"/>
    <w:rsid w:val="00C333A9"/>
    <w:rsid w:val="00C33FD9"/>
    <w:rsid w:val="00C3467B"/>
    <w:rsid w:val="00C353D6"/>
    <w:rsid w:val="00C360FA"/>
    <w:rsid w:val="00C37086"/>
    <w:rsid w:val="00C41D05"/>
    <w:rsid w:val="00C435DE"/>
    <w:rsid w:val="00C44322"/>
    <w:rsid w:val="00C44F16"/>
    <w:rsid w:val="00C50D05"/>
    <w:rsid w:val="00C50E95"/>
    <w:rsid w:val="00C54E30"/>
    <w:rsid w:val="00C560E3"/>
    <w:rsid w:val="00C56C34"/>
    <w:rsid w:val="00C6022D"/>
    <w:rsid w:val="00C60490"/>
    <w:rsid w:val="00C606C6"/>
    <w:rsid w:val="00C606CC"/>
    <w:rsid w:val="00C6134E"/>
    <w:rsid w:val="00C620BB"/>
    <w:rsid w:val="00C664E7"/>
    <w:rsid w:val="00C7420A"/>
    <w:rsid w:val="00C744F1"/>
    <w:rsid w:val="00C747C6"/>
    <w:rsid w:val="00C74E5C"/>
    <w:rsid w:val="00C77359"/>
    <w:rsid w:val="00C773BB"/>
    <w:rsid w:val="00C80703"/>
    <w:rsid w:val="00C80A76"/>
    <w:rsid w:val="00C8128B"/>
    <w:rsid w:val="00C839CA"/>
    <w:rsid w:val="00C85023"/>
    <w:rsid w:val="00C85A35"/>
    <w:rsid w:val="00C869B6"/>
    <w:rsid w:val="00CA0246"/>
    <w:rsid w:val="00CA0377"/>
    <w:rsid w:val="00CA5B68"/>
    <w:rsid w:val="00CA606E"/>
    <w:rsid w:val="00CB1660"/>
    <w:rsid w:val="00CB1726"/>
    <w:rsid w:val="00CB1AFE"/>
    <w:rsid w:val="00CB2F79"/>
    <w:rsid w:val="00CB3CBB"/>
    <w:rsid w:val="00CB5813"/>
    <w:rsid w:val="00CC046D"/>
    <w:rsid w:val="00CC25B5"/>
    <w:rsid w:val="00CC2603"/>
    <w:rsid w:val="00CC27F7"/>
    <w:rsid w:val="00CC3F0D"/>
    <w:rsid w:val="00CC4DBE"/>
    <w:rsid w:val="00CC682A"/>
    <w:rsid w:val="00CC7C75"/>
    <w:rsid w:val="00CD13A1"/>
    <w:rsid w:val="00CD4D2B"/>
    <w:rsid w:val="00CD5342"/>
    <w:rsid w:val="00CD66D9"/>
    <w:rsid w:val="00CE2E58"/>
    <w:rsid w:val="00CE31BC"/>
    <w:rsid w:val="00CE4825"/>
    <w:rsid w:val="00CE63D5"/>
    <w:rsid w:val="00CE643E"/>
    <w:rsid w:val="00CE7832"/>
    <w:rsid w:val="00CE7988"/>
    <w:rsid w:val="00CF1075"/>
    <w:rsid w:val="00CF2802"/>
    <w:rsid w:val="00CF3030"/>
    <w:rsid w:val="00CF55B5"/>
    <w:rsid w:val="00CF5C6B"/>
    <w:rsid w:val="00CF6324"/>
    <w:rsid w:val="00CF7CBF"/>
    <w:rsid w:val="00D016D5"/>
    <w:rsid w:val="00D1138B"/>
    <w:rsid w:val="00D1261A"/>
    <w:rsid w:val="00D1274D"/>
    <w:rsid w:val="00D142BF"/>
    <w:rsid w:val="00D15827"/>
    <w:rsid w:val="00D15D27"/>
    <w:rsid w:val="00D15D60"/>
    <w:rsid w:val="00D2267A"/>
    <w:rsid w:val="00D22B8A"/>
    <w:rsid w:val="00D22BC8"/>
    <w:rsid w:val="00D23705"/>
    <w:rsid w:val="00D244A8"/>
    <w:rsid w:val="00D24CAE"/>
    <w:rsid w:val="00D2514E"/>
    <w:rsid w:val="00D254B7"/>
    <w:rsid w:val="00D2568F"/>
    <w:rsid w:val="00D25DD6"/>
    <w:rsid w:val="00D26479"/>
    <w:rsid w:val="00D3021C"/>
    <w:rsid w:val="00D31324"/>
    <w:rsid w:val="00D325C1"/>
    <w:rsid w:val="00D326BC"/>
    <w:rsid w:val="00D32E33"/>
    <w:rsid w:val="00D35FEE"/>
    <w:rsid w:val="00D379D5"/>
    <w:rsid w:val="00D40449"/>
    <w:rsid w:val="00D40A50"/>
    <w:rsid w:val="00D419D5"/>
    <w:rsid w:val="00D431E4"/>
    <w:rsid w:val="00D4332B"/>
    <w:rsid w:val="00D45079"/>
    <w:rsid w:val="00D45574"/>
    <w:rsid w:val="00D45D86"/>
    <w:rsid w:val="00D472D4"/>
    <w:rsid w:val="00D473F9"/>
    <w:rsid w:val="00D50715"/>
    <w:rsid w:val="00D530F2"/>
    <w:rsid w:val="00D53FF6"/>
    <w:rsid w:val="00D54788"/>
    <w:rsid w:val="00D5673F"/>
    <w:rsid w:val="00D57723"/>
    <w:rsid w:val="00D57AC2"/>
    <w:rsid w:val="00D60DAF"/>
    <w:rsid w:val="00D64417"/>
    <w:rsid w:val="00D647C4"/>
    <w:rsid w:val="00D64F18"/>
    <w:rsid w:val="00D6514D"/>
    <w:rsid w:val="00D65743"/>
    <w:rsid w:val="00D668EA"/>
    <w:rsid w:val="00D6701E"/>
    <w:rsid w:val="00D670B2"/>
    <w:rsid w:val="00D67746"/>
    <w:rsid w:val="00D6785B"/>
    <w:rsid w:val="00D70CCA"/>
    <w:rsid w:val="00D717FF"/>
    <w:rsid w:val="00D74F24"/>
    <w:rsid w:val="00D750CD"/>
    <w:rsid w:val="00D75DA1"/>
    <w:rsid w:val="00D775FF"/>
    <w:rsid w:val="00D77ED3"/>
    <w:rsid w:val="00D8321B"/>
    <w:rsid w:val="00D832AA"/>
    <w:rsid w:val="00D84E2A"/>
    <w:rsid w:val="00D85092"/>
    <w:rsid w:val="00D86232"/>
    <w:rsid w:val="00D8645D"/>
    <w:rsid w:val="00D86A22"/>
    <w:rsid w:val="00D87055"/>
    <w:rsid w:val="00D906D0"/>
    <w:rsid w:val="00D90A40"/>
    <w:rsid w:val="00D90DCA"/>
    <w:rsid w:val="00D92B37"/>
    <w:rsid w:val="00D937D7"/>
    <w:rsid w:val="00D94849"/>
    <w:rsid w:val="00D94CEA"/>
    <w:rsid w:val="00D95B42"/>
    <w:rsid w:val="00D966C5"/>
    <w:rsid w:val="00DA4547"/>
    <w:rsid w:val="00DA4E8C"/>
    <w:rsid w:val="00DA4F1C"/>
    <w:rsid w:val="00DB0F50"/>
    <w:rsid w:val="00DB58F6"/>
    <w:rsid w:val="00DC03AD"/>
    <w:rsid w:val="00DC0EC8"/>
    <w:rsid w:val="00DC2889"/>
    <w:rsid w:val="00DC4782"/>
    <w:rsid w:val="00DC4E49"/>
    <w:rsid w:val="00DC4EAC"/>
    <w:rsid w:val="00DC5F9E"/>
    <w:rsid w:val="00DD11D1"/>
    <w:rsid w:val="00DD277D"/>
    <w:rsid w:val="00DD280A"/>
    <w:rsid w:val="00DD2C40"/>
    <w:rsid w:val="00DD2DE0"/>
    <w:rsid w:val="00DD5070"/>
    <w:rsid w:val="00DE00A9"/>
    <w:rsid w:val="00DE2F87"/>
    <w:rsid w:val="00DE3A8F"/>
    <w:rsid w:val="00DE4C6F"/>
    <w:rsid w:val="00DE4F50"/>
    <w:rsid w:val="00DE4FF6"/>
    <w:rsid w:val="00DE6001"/>
    <w:rsid w:val="00DE67FE"/>
    <w:rsid w:val="00DE72D1"/>
    <w:rsid w:val="00DF2EE0"/>
    <w:rsid w:val="00DF57AD"/>
    <w:rsid w:val="00DF7496"/>
    <w:rsid w:val="00E00F4D"/>
    <w:rsid w:val="00E0157B"/>
    <w:rsid w:val="00E03A59"/>
    <w:rsid w:val="00E05D61"/>
    <w:rsid w:val="00E06D8F"/>
    <w:rsid w:val="00E073F3"/>
    <w:rsid w:val="00E105EA"/>
    <w:rsid w:val="00E10DF3"/>
    <w:rsid w:val="00E136E3"/>
    <w:rsid w:val="00E14B53"/>
    <w:rsid w:val="00E1781B"/>
    <w:rsid w:val="00E178AD"/>
    <w:rsid w:val="00E20A48"/>
    <w:rsid w:val="00E20D48"/>
    <w:rsid w:val="00E21481"/>
    <w:rsid w:val="00E24482"/>
    <w:rsid w:val="00E244D1"/>
    <w:rsid w:val="00E256A9"/>
    <w:rsid w:val="00E2638E"/>
    <w:rsid w:val="00E27D85"/>
    <w:rsid w:val="00E304AB"/>
    <w:rsid w:val="00E356E9"/>
    <w:rsid w:val="00E36837"/>
    <w:rsid w:val="00E370CF"/>
    <w:rsid w:val="00E4064A"/>
    <w:rsid w:val="00E43569"/>
    <w:rsid w:val="00E508C2"/>
    <w:rsid w:val="00E50986"/>
    <w:rsid w:val="00E522E8"/>
    <w:rsid w:val="00E56561"/>
    <w:rsid w:val="00E60881"/>
    <w:rsid w:val="00E62CFB"/>
    <w:rsid w:val="00E71DD2"/>
    <w:rsid w:val="00E71E3A"/>
    <w:rsid w:val="00E71E3C"/>
    <w:rsid w:val="00E7311A"/>
    <w:rsid w:val="00E73DA4"/>
    <w:rsid w:val="00E741A9"/>
    <w:rsid w:val="00E76418"/>
    <w:rsid w:val="00E77F43"/>
    <w:rsid w:val="00E80B68"/>
    <w:rsid w:val="00E8103F"/>
    <w:rsid w:val="00E819DA"/>
    <w:rsid w:val="00E835E9"/>
    <w:rsid w:val="00E83FDE"/>
    <w:rsid w:val="00E87176"/>
    <w:rsid w:val="00E872F6"/>
    <w:rsid w:val="00E87985"/>
    <w:rsid w:val="00E903F4"/>
    <w:rsid w:val="00E90457"/>
    <w:rsid w:val="00E9072A"/>
    <w:rsid w:val="00E91D46"/>
    <w:rsid w:val="00E92853"/>
    <w:rsid w:val="00E93512"/>
    <w:rsid w:val="00E96088"/>
    <w:rsid w:val="00E96C5D"/>
    <w:rsid w:val="00EA4656"/>
    <w:rsid w:val="00EA6A70"/>
    <w:rsid w:val="00EB2265"/>
    <w:rsid w:val="00EB253B"/>
    <w:rsid w:val="00EB2D74"/>
    <w:rsid w:val="00EB346C"/>
    <w:rsid w:val="00EB4425"/>
    <w:rsid w:val="00EB5582"/>
    <w:rsid w:val="00EC09AB"/>
    <w:rsid w:val="00EC19F4"/>
    <w:rsid w:val="00EC2946"/>
    <w:rsid w:val="00EC2F83"/>
    <w:rsid w:val="00EC6B78"/>
    <w:rsid w:val="00EC6F35"/>
    <w:rsid w:val="00ED199D"/>
    <w:rsid w:val="00ED339F"/>
    <w:rsid w:val="00ED3B05"/>
    <w:rsid w:val="00ED3F15"/>
    <w:rsid w:val="00ED4C58"/>
    <w:rsid w:val="00ED515E"/>
    <w:rsid w:val="00ED5DE5"/>
    <w:rsid w:val="00ED6081"/>
    <w:rsid w:val="00ED7F54"/>
    <w:rsid w:val="00EE252A"/>
    <w:rsid w:val="00EE4BC8"/>
    <w:rsid w:val="00EE54BD"/>
    <w:rsid w:val="00EE6AE4"/>
    <w:rsid w:val="00EF03D9"/>
    <w:rsid w:val="00EF19C9"/>
    <w:rsid w:val="00F00059"/>
    <w:rsid w:val="00F00AC0"/>
    <w:rsid w:val="00F01B06"/>
    <w:rsid w:val="00F059A3"/>
    <w:rsid w:val="00F05E44"/>
    <w:rsid w:val="00F13C47"/>
    <w:rsid w:val="00F14342"/>
    <w:rsid w:val="00F15952"/>
    <w:rsid w:val="00F15D03"/>
    <w:rsid w:val="00F16511"/>
    <w:rsid w:val="00F16A07"/>
    <w:rsid w:val="00F16EBD"/>
    <w:rsid w:val="00F21279"/>
    <w:rsid w:val="00F21BF6"/>
    <w:rsid w:val="00F23E5C"/>
    <w:rsid w:val="00F24CDA"/>
    <w:rsid w:val="00F262DE"/>
    <w:rsid w:val="00F32E9F"/>
    <w:rsid w:val="00F337D5"/>
    <w:rsid w:val="00F412DF"/>
    <w:rsid w:val="00F42871"/>
    <w:rsid w:val="00F42E45"/>
    <w:rsid w:val="00F436D7"/>
    <w:rsid w:val="00F47B5E"/>
    <w:rsid w:val="00F50E31"/>
    <w:rsid w:val="00F50FFB"/>
    <w:rsid w:val="00F5243F"/>
    <w:rsid w:val="00F53AD3"/>
    <w:rsid w:val="00F54942"/>
    <w:rsid w:val="00F5590A"/>
    <w:rsid w:val="00F55A94"/>
    <w:rsid w:val="00F56511"/>
    <w:rsid w:val="00F605AF"/>
    <w:rsid w:val="00F60DDD"/>
    <w:rsid w:val="00F611CE"/>
    <w:rsid w:val="00F639CE"/>
    <w:rsid w:val="00F64C5D"/>
    <w:rsid w:val="00F65247"/>
    <w:rsid w:val="00F659EC"/>
    <w:rsid w:val="00F66128"/>
    <w:rsid w:val="00F671B2"/>
    <w:rsid w:val="00F7107C"/>
    <w:rsid w:val="00F716A5"/>
    <w:rsid w:val="00F719AA"/>
    <w:rsid w:val="00F72820"/>
    <w:rsid w:val="00F72ABA"/>
    <w:rsid w:val="00F737D1"/>
    <w:rsid w:val="00F73CE7"/>
    <w:rsid w:val="00F744F5"/>
    <w:rsid w:val="00F7488F"/>
    <w:rsid w:val="00F771D8"/>
    <w:rsid w:val="00F77609"/>
    <w:rsid w:val="00F83782"/>
    <w:rsid w:val="00F925E8"/>
    <w:rsid w:val="00F92C7C"/>
    <w:rsid w:val="00F936C2"/>
    <w:rsid w:val="00F9391D"/>
    <w:rsid w:val="00F93D41"/>
    <w:rsid w:val="00F93DDA"/>
    <w:rsid w:val="00F943D2"/>
    <w:rsid w:val="00F951CE"/>
    <w:rsid w:val="00FA08ED"/>
    <w:rsid w:val="00FA0A93"/>
    <w:rsid w:val="00FA16D8"/>
    <w:rsid w:val="00FA2E1B"/>
    <w:rsid w:val="00FA3624"/>
    <w:rsid w:val="00FA4176"/>
    <w:rsid w:val="00FA45A7"/>
    <w:rsid w:val="00FA520D"/>
    <w:rsid w:val="00FA6236"/>
    <w:rsid w:val="00FA6688"/>
    <w:rsid w:val="00FA7E3D"/>
    <w:rsid w:val="00FA7ED6"/>
    <w:rsid w:val="00FB133A"/>
    <w:rsid w:val="00FB1BDD"/>
    <w:rsid w:val="00FB2238"/>
    <w:rsid w:val="00FB358F"/>
    <w:rsid w:val="00FB3DF8"/>
    <w:rsid w:val="00FC0171"/>
    <w:rsid w:val="00FC0CF0"/>
    <w:rsid w:val="00FC26B4"/>
    <w:rsid w:val="00FC2D79"/>
    <w:rsid w:val="00FC4A9C"/>
    <w:rsid w:val="00FD1574"/>
    <w:rsid w:val="00FD1C38"/>
    <w:rsid w:val="00FD6655"/>
    <w:rsid w:val="00FD6E76"/>
    <w:rsid w:val="00FE0AF5"/>
    <w:rsid w:val="00FE0B3D"/>
    <w:rsid w:val="00FE3039"/>
    <w:rsid w:val="00FE3881"/>
    <w:rsid w:val="00FE3E37"/>
    <w:rsid w:val="00FE7BB1"/>
    <w:rsid w:val="00FE7E6F"/>
    <w:rsid w:val="00FF105D"/>
    <w:rsid w:val="00FF1195"/>
    <w:rsid w:val="00FF17D1"/>
    <w:rsid w:val="00FF43D7"/>
    <w:rsid w:val="00FF4A5A"/>
    <w:rsid w:val="00FF4AA2"/>
    <w:rsid w:val="00FF4ABA"/>
    <w:rsid w:val="00FF5662"/>
    <w:rsid w:val="00FF6874"/>
    <w:rsid w:val="00FF6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75903"/>
  <w15:docId w15:val="{5AD0FEED-A9A7-4FEB-9EC6-3915E63EF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2545"/>
    <w:pPr>
      <w:spacing w:after="200" w:line="276" w:lineRule="auto"/>
    </w:pPr>
    <w:rPr>
      <w:sz w:val="22"/>
      <w:szCs w:val="22"/>
      <w:lang w:eastAsia="en-US"/>
    </w:rPr>
  </w:style>
  <w:style w:type="paragraph" w:styleId="Nagwek1">
    <w:name w:val="heading 1"/>
    <w:basedOn w:val="Normalny"/>
    <w:next w:val="Normalny"/>
    <w:link w:val="Nagwek1Znak"/>
    <w:qFormat/>
    <w:rsid w:val="00516105"/>
    <w:pPr>
      <w:keepNext/>
      <w:numPr>
        <w:numId w:val="1"/>
      </w:numPr>
      <w:tabs>
        <w:tab w:val="left" w:pos="709"/>
      </w:tabs>
      <w:spacing w:before="120" w:after="240" w:line="240" w:lineRule="auto"/>
      <w:outlineLvl w:val="0"/>
    </w:pPr>
    <w:rPr>
      <w:rFonts w:ascii="Times New Roman" w:eastAsia="Times New Roman" w:hAnsi="Times New Roman"/>
      <w:b/>
      <w:sz w:val="28"/>
      <w:szCs w:val="20"/>
      <w:lang w:eastAsia="pl-PL"/>
    </w:rPr>
  </w:style>
  <w:style w:type="paragraph" w:styleId="Nagwek2">
    <w:name w:val="heading 2"/>
    <w:basedOn w:val="Normalny"/>
    <w:next w:val="Normalny"/>
    <w:link w:val="Nagwek2Znak"/>
    <w:qFormat/>
    <w:rsid w:val="00516105"/>
    <w:pPr>
      <w:keepNext/>
      <w:numPr>
        <w:ilvl w:val="1"/>
        <w:numId w:val="1"/>
      </w:numPr>
      <w:tabs>
        <w:tab w:val="left" w:pos="709"/>
      </w:tabs>
      <w:spacing w:before="120" w:after="240" w:line="240" w:lineRule="auto"/>
      <w:outlineLvl w:val="1"/>
    </w:pPr>
    <w:rPr>
      <w:rFonts w:ascii="Times New Roman" w:eastAsia="Times New Roman" w:hAnsi="Times New Roman"/>
      <w:b/>
      <w:sz w:val="24"/>
      <w:szCs w:val="20"/>
      <w:lang w:eastAsia="pl-PL"/>
    </w:rPr>
  </w:style>
  <w:style w:type="paragraph" w:styleId="Nagwek3">
    <w:name w:val="heading 3"/>
    <w:basedOn w:val="Normalny"/>
    <w:next w:val="Normalny"/>
    <w:link w:val="Nagwek3Znak"/>
    <w:qFormat/>
    <w:rsid w:val="00516105"/>
    <w:pPr>
      <w:keepNext/>
      <w:numPr>
        <w:ilvl w:val="2"/>
        <w:numId w:val="1"/>
      </w:numPr>
      <w:tabs>
        <w:tab w:val="left" w:pos="709"/>
      </w:tabs>
      <w:spacing w:before="120" w:after="120" w:line="240" w:lineRule="auto"/>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qFormat/>
    <w:rsid w:val="00516105"/>
    <w:pPr>
      <w:keepNext/>
      <w:numPr>
        <w:ilvl w:val="3"/>
        <w:numId w:val="1"/>
      </w:numPr>
      <w:tabs>
        <w:tab w:val="left" w:pos="709"/>
      </w:tabs>
      <w:spacing w:before="120" w:after="120" w:line="240" w:lineRule="auto"/>
      <w:outlineLvl w:val="3"/>
    </w:pPr>
    <w:rPr>
      <w:rFonts w:ascii="Times New Roman" w:eastAsia="Times New Roman" w:hAnsi="Times New Roman"/>
      <w:sz w:val="24"/>
      <w:szCs w:val="20"/>
      <w:lang w:eastAsia="pl-PL"/>
    </w:rPr>
  </w:style>
  <w:style w:type="paragraph" w:styleId="Nagwek5">
    <w:name w:val="heading 5"/>
    <w:basedOn w:val="Normalny"/>
    <w:next w:val="Normalny"/>
    <w:link w:val="Nagwek5Znak"/>
    <w:qFormat/>
    <w:rsid w:val="00516105"/>
    <w:pPr>
      <w:keepNext/>
      <w:numPr>
        <w:ilvl w:val="4"/>
        <w:numId w:val="1"/>
      </w:numPr>
      <w:tabs>
        <w:tab w:val="left" w:pos="1418"/>
      </w:tabs>
      <w:spacing w:before="60" w:after="0" w:line="240" w:lineRule="auto"/>
      <w:outlineLvl w:val="4"/>
    </w:pPr>
    <w:rPr>
      <w:rFonts w:ascii="Times New Roman" w:eastAsia="Times New Roman" w:hAnsi="Times New Roman"/>
      <w:sz w:val="24"/>
      <w:szCs w:val="20"/>
      <w:lang w:eastAsia="pl-PL"/>
    </w:rPr>
  </w:style>
  <w:style w:type="paragraph" w:styleId="Nagwek6">
    <w:name w:val="heading 6"/>
    <w:basedOn w:val="Normalny"/>
    <w:next w:val="Normalny"/>
    <w:link w:val="Nagwek6Znak"/>
    <w:qFormat/>
    <w:rsid w:val="00516105"/>
    <w:pPr>
      <w:keepNext/>
      <w:numPr>
        <w:ilvl w:val="5"/>
        <w:numId w:val="1"/>
      </w:numPr>
      <w:spacing w:before="60" w:after="0" w:line="240" w:lineRule="auto"/>
      <w:outlineLvl w:val="5"/>
    </w:pPr>
    <w:rPr>
      <w:rFonts w:ascii="Times New Roman" w:eastAsia="Times New Roman" w:hAnsi="Times New Roman"/>
      <w:sz w:val="24"/>
      <w:szCs w:val="20"/>
      <w:lang w:eastAsia="pl-PL"/>
    </w:rPr>
  </w:style>
  <w:style w:type="paragraph" w:styleId="Nagwek7">
    <w:name w:val="heading 7"/>
    <w:basedOn w:val="Normalny"/>
    <w:next w:val="Normalny"/>
    <w:link w:val="Nagwek7Znak"/>
    <w:qFormat/>
    <w:rsid w:val="00516105"/>
    <w:pPr>
      <w:keepNext/>
      <w:numPr>
        <w:ilvl w:val="6"/>
        <w:numId w:val="1"/>
      </w:numPr>
      <w:spacing w:before="60" w:after="0" w:line="240" w:lineRule="auto"/>
      <w:outlineLvl w:val="6"/>
    </w:pPr>
    <w:rPr>
      <w:rFonts w:ascii="Times New Roman" w:eastAsia="Times New Roman" w:hAnsi="Times New Roman"/>
      <w:i/>
      <w:szCs w:val="20"/>
      <w:lang w:eastAsia="pl-PL"/>
    </w:rPr>
  </w:style>
  <w:style w:type="paragraph" w:styleId="Nagwek8">
    <w:name w:val="heading 8"/>
    <w:basedOn w:val="Normalny"/>
    <w:next w:val="Normalny"/>
    <w:link w:val="Nagwek8Znak"/>
    <w:qFormat/>
    <w:rsid w:val="00516105"/>
    <w:pPr>
      <w:keepNext/>
      <w:numPr>
        <w:ilvl w:val="7"/>
        <w:numId w:val="1"/>
      </w:numPr>
      <w:spacing w:before="60" w:after="0" w:line="240" w:lineRule="auto"/>
      <w:outlineLvl w:val="7"/>
    </w:pPr>
    <w:rPr>
      <w:rFonts w:ascii="Times New Roman" w:eastAsia="Times New Roman" w:hAnsi="Times New Roman"/>
      <w:i/>
      <w:szCs w:val="20"/>
      <w:lang w:eastAsia="pl-PL"/>
    </w:rPr>
  </w:style>
  <w:style w:type="paragraph" w:styleId="Nagwek9">
    <w:name w:val="heading 9"/>
    <w:basedOn w:val="Normalny"/>
    <w:next w:val="Normalny"/>
    <w:link w:val="Nagwek9Znak"/>
    <w:qFormat/>
    <w:rsid w:val="00516105"/>
    <w:pPr>
      <w:keepNext/>
      <w:numPr>
        <w:ilvl w:val="8"/>
        <w:numId w:val="1"/>
      </w:numPr>
      <w:spacing w:before="60" w:after="0" w:line="240" w:lineRule="auto"/>
      <w:outlineLvl w:val="8"/>
    </w:pPr>
    <w:rPr>
      <w:rFonts w:ascii="Times New Roman" w:eastAsia="Times New Roman" w:hAnsi="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E5E5A"/>
    <w:pPr>
      <w:tabs>
        <w:tab w:val="center" w:pos="4536"/>
        <w:tab w:val="right" w:pos="9072"/>
      </w:tabs>
    </w:pPr>
  </w:style>
  <w:style w:type="character" w:customStyle="1" w:styleId="StopkaZnak">
    <w:name w:val="Stopka Znak"/>
    <w:basedOn w:val="Domylnaczcionkaakapitu"/>
    <w:link w:val="Stopka"/>
    <w:uiPriority w:val="99"/>
    <w:rsid w:val="002E5E5A"/>
    <w:rPr>
      <w:rFonts w:ascii="Calibri" w:eastAsia="Calibri" w:hAnsi="Calibri" w:cs="Times New Roman"/>
    </w:rPr>
  </w:style>
  <w:style w:type="paragraph" w:customStyle="1" w:styleId="Akapitzlist1">
    <w:name w:val="Akapit z listą1"/>
    <w:basedOn w:val="Normalny"/>
    <w:uiPriority w:val="34"/>
    <w:qFormat/>
    <w:rsid w:val="002E5E5A"/>
    <w:pPr>
      <w:spacing w:after="120" w:line="240" w:lineRule="auto"/>
      <w:ind w:left="720"/>
      <w:contextualSpacing/>
      <w:jc w:val="both"/>
    </w:pPr>
  </w:style>
  <w:style w:type="paragraph" w:styleId="Tekstpodstawowy">
    <w:name w:val="Body Text"/>
    <w:basedOn w:val="Normalny"/>
    <w:link w:val="TekstpodstawowyZnak"/>
    <w:rsid w:val="002E5E5A"/>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2E5E5A"/>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BA7BC6"/>
    <w:pPr>
      <w:tabs>
        <w:tab w:val="center" w:pos="4536"/>
        <w:tab w:val="right" w:pos="9072"/>
      </w:tabs>
    </w:pPr>
  </w:style>
  <w:style w:type="character" w:customStyle="1" w:styleId="NagwekZnak">
    <w:name w:val="Nagłówek Znak"/>
    <w:basedOn w:val="Domylnaczcionkaakapitu"/>
    <w:link w:val="Nagwek"/>
    <w:rsid w:val="00BA7BC6"/>
    <w:rPr>
      <w:sz w:val="22"/>
      <w:szCs w:val="22"/>
      <w:lang w:eastAsia="en-US"/>
    </w:rPr>
  </w:style>
  <w:style w:type="paragraph" w:customStyle="1" w:styleId="Akapitzlist10">
    <w:name w:val="Akapit z listą1"/>
    <w:basedOn w:val="Normalny"/>
    <w:uiPriority w:val="34"/>
    <w:qFormat/>
    <w:rsid w:val="00FF43D7"/>
    <w:pPr>
      <w:spacing w:after="120" w:line="240" w:lineRule="auto"/>
      <w:ind w:left="720"/>
      <w:contextualSpacing/>
      <w:jc w:val="both"/>
    </w:pPr>
  </w:style>
  <w:style w:type="paragraph" w:customStyle="1" w:styleId="Akapitzlist2">
    <w:name w:val="Akapit z listą2"/>
    <w:basedOn w:val="Normalny"/>
    <w:uiPriority w:val="34"/>
    <w:qFormat/>
    <w:rsid w:val="00FF43D7"/>
    <w:pPr>
      <w:spacing w:after="120" w:line="240" w:lineRule="auto"/>
      <w:ind w:left="720"/>
      <w:contextualSpacing/>
      <w:jc w:val="both"/>
    </w:pPr>
  </w:style>
  <w:style w:type="paragraph" w:styleId="Akapitzlist">
    <w:name w:val="List Paragraph"/>
    <w:aliases w:val="1_literowka Znak,Literowanie Znak,Preambuła Znak"/>
    <w:basedOn w:val="Normalny"/>
    <w:link w:val="AkapitzlistZnak"/>
    <w:uiPriority w:val="34"/>
    <w:qFormat/>
    <w:rsid w:val="005F37B0"/>
    <w:pPr>
      <w:ind w:left="720"/>
      <w:contextualSpacing/>
    </w:pPr>
  </w:style>
  <w:style w:type="paragraph" w:styleId="Tekstdymka">
    <w:name w:val="Balloon Text"/>
    <w:basedOn w:val="Normalny"/>
    <w:link w:val="TekstdymkaZnak"/>
    <w:semiHidden/>
    <w:unhideWhenUsed/>
    <w:rsid w:val="003A08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3A0890"/>
    <w:rPr>
      <w:rFonts w:ascii="Tahoma" w:hAnsi="Tahoma" w:cs="Tahoma"/>
      <w:sz w:val="16"/>
      <w:szCs w:val="16"/>
      <w:lang w:eastAsia="en-US"/>
    </w:rPr>
  </w:style>
  <w:style w:type="paragraph" w:customStyle="1" w:styleId="Akapitzlist4">
    <w:name w:val="Akapit z listą4"/>
    <w:basedOn w:val="Normalny"/>
    <w:uiPriority w:val="34"/>
    <w:qFormat/>
    <w:rsid w:val="005D6A17"/>
    <w:pPr>
      <w:spacing w:after="120" w:line="240" w:lineRule="auto"/>
      <w:ind w:left="720"/>
      <w:contextualSpacing/>
      <w:jc w:val="both"/>
    </w:pPr>
  </w:style>
  <w:style w:type="paragraph" w:styleId="Tekstprzypisukocowego">
    <w:name w:val="endnote text"/>
    <w:basedOn w:val="Normalny"/>
    <w:link w:val="TekstprzypisukocowegoZnak"/>
    <w:unhideWhenUsed/>
    <w:rsid w:val="00351991"/>
    <w:rPr>
      <w:sz w:val="20"/>
      <w:szCs w:val="20"/>
    </w:rPr>
  </w:style>
  <w:style w:type="character" w:customStyle="1" w:styleId="TekstprzypisukocowegoZnak">
    <w:name w:val="Tekst przypisu końcowego Znak"/>
    <w:basedOn w:val="Domylnaczcionkaakapitu"/>
    <w:link w:val="Tekstprzypisukocowego"/>
    <w:rsid w:val="00351991"/>
    <w:rPr>
      <w:lang w:eastAsia="en-US"/>
    </w:rPr>
  </w:style>
  <w:style w:type="character" w:styleId="Odwoanieprzypisukocowego">
    <w:name w:val="endnote reference"/>
    <w:basedOn w:val="Domylnaczcionkaakapitu"/>
    <w:unhideWhenUsed/>
    <w:rsid w:val="00351991"/>
    <w:rPr>
      <w:vertAlign w:val="superscript"/>
    </w:rPr>
  </w:style>
  <w:style w:type="paragraph" w:styleId="Tekstprzypisudolnego">
    <w:name w:val="footnote text"/>
    <w:basedOn w:val="Normalny"/>
    <w:link w:val="TekstprzypisudolnegoZnak"/>
    <w:unhideWhenUsed/>
    <w:rsid w:val="00351991"/>
    <w:rPr>
      <w:sz w:val="20"/>
      <w:szCs w:val="20"/>
    </w:rPr>
  </w:style>
  <w:style w:type="character" w:customStyle="1" w:styleId="TekstprzypisudolnegoZnak">
    <w:name w:val="Tekst przypisu dolnego Znak"/>
    <w:basedOn w:val="Domylnaczcionkaakapitu"/>
    <w:link w:val="Tekstprzypisudolnego"/>
    <w:rsid w:val="00351991"/>
    <w:rPr>
      <w:lang w:eastAsia="en-US"/>
    </w:rPr>
  </w:style>
  <w:style w:type="character" w:styleId="Odwoanieprzypisudolnego">
    <w:name w:val="footnote reference"/>
    <w:basedOn w:val="Domylnaczcionkaakapitu"/>
    <w:unhideWhenUsed/>
    <w:rsid w:val="00351991"/>
    <w:rPr>
      <w:vertAlign w:val="superscript"/>
    </w:rPr>
  </w:style>
  <w:style w:type="paragraph" w:customStyle="1" w:styleId="Akapitzlist5">
    <w:name w:val="Akapit z listą5"/>
    <w:basedOn w:val="Normalny"/>
    <w:uiPriority w:val="34"/>
    <w:qFormat/>
    <w:rsid w:val="00697245"/>
    <w:pPr>
      <w:spacing w:after="120" w:line="240" w:lineRule="auto"/>
      <w:ind w:left="720"/>
      <w:contextualSpacing/>
      <w:jc w:val="both"/>
    </w:pPr>
  </w:style>
  <w:style w:type="character" w:customStyle="1" w:styleId="Domylnaczcionkaakapitu1">
    <w:name w:val="Domyślna czcionka akapitu1"/>
    <w:rsid w:val="00402932"/>
  </w:style>
  <w:style w:type="character" w:customStyle="1" w:styleId="Nagwek1Znak">
    <w:name w:val="Nagłówek 1 Znak"/>
    <w:basedOn w:val="Domylnaczcionkaakapitu"/>
    <w:link w:val="Nagwek1"/>
    <w:rsid w:val="00516105"/>
    <w:rPr>
      <w:rFonts w:ascii="Times New Roman" w:eastAsia="Times New Roman" w:hAnsi="Times New Roman"/>
      <w:b/>
      <w:sz w:val="28"/>
    </w:rPr>
  </w:style>
  <w:style w:type="character" w:customStyle="1" w:styleId="Nagwek2Znak">
    <w:name w:val="Nagłówek 2 Znak"/>
    <w:basedOn w:val="Domylnaczcionkaakapitu"/>
    <w:link w:val="Nagwek2"/>
    <w:rsid w:val="00516105"/>
    <w:rPr>
      <w:rFonts w:ascii="Times New Roman" w:eastAsia="Times New Roman" w:hAnsi="Times New Roman"/>
      <w:b/>
      <w:sz w:val="24"/>
    </w:rPr>
  </w:style>
  <w:style w:type="character" w:customStyle="1" w:styleId="Nagwek3Znak">
    <w:name w:val="Nagłówek 3 Znak"/>
    <w:basedOn w:val="Domylnaczcionkaakapitu"/>
    <w:link w:val="Nagwek3"/>
    <w:rsid w:val="00516105"/>
    <w:rPr>
      <w:rFonts w:ascii="Times New Roman" w:eastAsia="Times New Roman" w:hAnsi="Times New Roman"/>
      <w:sz w:val="24"/>
    </w:rPr>
  </w:style>
  <w:style w:type="character" w:customStyle="1" w:styleId="Nagwek4Znak">
    <w:name w:val="Nagłówek 4 Znak"/>
    <w:basedOn w:val="Domylnaczcionkaakapitu"/>
    <w:link w:val="Nagwek4"/>
    <w:rsid w:val="00516105"/>
    <w:rPr>
      <w:rFonts w:ascii="Times New Roman" w:eastAsia="Times New Roman" w:hAnsi="Times New Roman"/>
      <w:sz w:val="24"/>
    </w:rPr>
  </w:style>
  <w:style w:type="character" w:customStyle="1" w:styleId="Nagwek5Znak">
    <w:name w:val="Nagłówek 5 Znak"/>
    <w:basedOn w:val="Domylnaczcionkaakapitu"/>
    <w:link w:val="Nagwek5"/>
    <w:rsid w:val="00516105"/>
    <w:rPr>
      <w:rFonts w:ascii="Times New Roman" w:eastAsia="Times New Roman" w:hAnsi="Times New Roman"/>
      <w:sz w:val="24"/>
    </w:rPr>
  </w:style>
  <w:style w:type="character" w:customStyle="1" w:styleId="Nagwek6Znak">
    <w:name w:val="Nagłówek 6 Znak"/>
    <w:basedOn w:val="Domylnaczcionkaakapitu"/>
    <w:link w:val="Nagwek6"/>
    <w:rsid w:val="00516105"/>
    <w:rPr>
      <w:rFonts w:ascii="Times New Roman" w:eastAsia="Times New Roman" w:hAnsi="Times New Roman"/>
      <w:sz w:val="24"/>
    </w:rPr>
  </w:style>
  <w:style w:type="character" w:customStyle="1" w:styleId="Nagwek7Znak">
    <w:name w:val="Nagłówek 7 Znak"/>
    <w:basedOn w:val="Domylnaczcionkaakapitu"/>
    <w:link w:val="Nagwek7"/>
    <w:rsid w:val="00516105"/>
    <w:rPr>
      <w:rFonts w:ascii="Times New Roman" w:eastAsia="Times New Roman" w:hAnsi="Times New Roman"/>
      <w:i/>
      <w:sz w:val="22"/>
    </w:rPr>
  </w:style>
  <w:style w:type="character" w:customStyle="1" w:styleId="Nagwek8Znak">
    <w:name w:val="Nagłówek 8 Znak"/>
    <w:basedOn w:val="Domylnaczcionkaakapitu"/>
    <w:link w:val="Nagwek8"/>
    <w:rsid w:val="00516105"/>
    <w:rPr>
      <w:rFonts w:ascii="Times New Roman" w:eastAsia="Times New Roman" w:hAnsi="Times New Roman"/>
      <w:i/>
      <w:sz w:val="22"/>
    </w:rPr>
  </w:style>
  <w:style w:type="character" w:customStyle="1" w:styleId="Nagwek9Znak">
    <w:name w:val="Nagłówek 9 Znak"/>
    <w:basedOn w:val="Domylnaczcionkaakapitu"/>
    <w:link w:val="Nagwek9"/>
    <w:rsid w:val="00516105"/>
    <w:rPr>
      <w:rFonts w:ascii="Times New Roman" w:eastAsia="Times New Roman" w:hAnsi="Times New Roman"/>
      <w:i/>
      <w:sz w:val="22"/>
    </w:rPr>
  </w:style>
  <w:style w:type="paragraph" w:customStyle="1" w:styleId="Nagwek10">
    <w:name w:val="Nagłówek1"/>
    <w:basedOn w:val="Normalny"/>
    <w:rsid w:val="00516105"/>
    <w:pPr>
      <w:keepNext/>
      <w:keepLines/>
      <w:numPr>
        <w:numId w:val="2"/>
      </w:numPr>
      <w:spacing w:after="120" w:line="240" w:lineRule="auto"/>
    </w:pPr>
    <w:rPr>
      <w:rFonts w:ascii="Times New Roman" w:eastAsia="Times New Roman" w:hAnsi="Times New Roman"/>
      <w:b/>
      <w:sz w:val="28"/>
      <w:szCs w:val="28"/>
      <w:lang w:eastAsia="pl-PL"/>
    </w:rPr>
  </w:style>
  <w:style w:type="paragraph" w:customStyle="1" w:styleId="StylNagwek2ArialNarrowNieaciskiKursywaWyjustowan">
    <w:name w:val="Styl Nagłówek 2 + Arial Narrow Nie (Łaciński) Kursywa Wyjustowan..."/>
    <w:basedOn w:val="Nagwek2"/>
    <w:rsid w:val="00516105"/>
    <w:pPr>
      <w:keepLines/>
      <w:pageBreakBefore/>
      <w:numPr>
        <w:numId w:val="3"/>
      </w:numPr>
      <w:pBdr>
        <w:top w:val="double" w:sz="4" w:space="1" w:color="auto"/>
        <w:left w:val="double" w:sz="4" w:space="1" w:color="auto"/>
        <w:bottom w:val="double" w:sz="4" w:space="1" w:color="auto"/>
        <w:right w:val="double" w:sz="4" w:space="1" w:color="auto"/>
      </w:pBdr>
      <w:tabs>
        <w:tab w:val="clear" w:pos="709"/>
      </w:tabs>
      <w:spacing w:before="60" w:after="60"/>
      <w:jc w:val="both"/>
    </w:pPr>
    <w:rPr>
      <w:rFonts w:ascii="Arial Narrow" w:hAnsi="Arial Narrow" w:cs="Arial"/>
      <w:bCs/>
      <w:iCs/>
      <w:kern w:val="24"/>
      <w:szCs w:val="28"/>
    </w:rPr>
  </w:style>
  <w:style w:type="paragraph" w:customStyle="1" w:styleId="StylArialNarrowPogrubienieWyjustowanyPrzed6pt">
    <w:name w:val="Styl Arial Narrow Pogrubienie Wyjustowany Przed:  6 pt"/>
    <w:basedOn w:val="Normalny"/>
    <w:rsid w:val="00516105"/>
    <w:pPr>
      <w:keepNext/>
      <w:keepLines/>
      <w:framePr w:wrap="around" w:vAnchor="text" w:hAnchor="margin" w:y="1"/>
      <w:numPr>
        <w:ilvl w:val="3"/>
        <w:numId w:val="4"/>
      </w:numPr>
      <w:pBdr>
        <w:top w:val="thinThickLargeGap" w:sz="24" w:space="1" w:color="auto"/>
        <w:left w:val="thinThickLargeGap" w:sz="24" w:space="1" w:color="auto"/>
        <w:bottom w:val="thickThinLargeGap" w:sz="24" w:space="1" w:color="auto"/>
        <w:right w:val="thickThinLargeGap" w:sz="24" w:space="1" w:color="auto"/>
      </w:pBdr>
      <w:spacing w:before="120" w:after="0" w:line="240" w:lineRule="auto"/>
      <w:outlineLvl w:val="3"/>
    </w:pPr>
    <w:rPr>
      <w:rFonts w:ascii="Arial Narrow" w:eastAsia="Times New Roman" w:hAnsi="Arial Narrow"/>
      <w:b/>
      <w:bCs/>
      <w:kern w:val="24"/>
      <w:sz w:val="24"/>
      <w:szCs w:val="24"/>
      <w:lang w:eastAsia="pl-PL"/>
    </w:rPr>
  </w:style>
  <w:style w:type="paragraph" w:styleId="Zwykytekst">
    <w:name w:val="Plain Text"/>
    <w:basedOn w:val="Normalny"/>
    <w:link w:val="ZwykytekstZnak"/>
    <w:rsid w:val="00516105"/>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rsid w:val="00516105"/>
    <w:rPr>
      <w:rFonts w:ascii="Courier New" w:eastAsia="Times New Roman" w:hAnsi="Courier New"/>
      <w:lang w:val="x-none" w:eastAsia="x-none"/>
    </w:rPr>
  </w:style>
  <w:style w:type="paragraph" w:styleId="NormalnyWeb">
    <w:name w:val="Normal (Web)"/>
    <w:basedOn w:val="Normalny"/>
    <w:rsid w:val="00516105"/>
    <w:pPr>
      <w:spacing w:before="100" w:beforeAutospacing="1" w:after="100" w:afterAutospacing="1" w:line="240" w:lineRule="auto"/>
    </w:pPr>
    <w:rPr>
      <w:rFonts w:ascii="Times New Roman" w:eastAsia="Times New Roman" w:hAnsi="Times New Roman"/>
      <w:sz w:val="24"/>
      <w:szCs w:val="24"/>
      <w:lang w:eastAsia="pl-PL"/>
    </w:rPr>
  </w:style>
  <w:style w:type="paragraph" w:styleId="Legenda">
    <w:name w:val="caption"/>
    <w:basedOn w:val="Normalny"/>
    <w:next w:val="Normalny"/>
    <w:qFormat/>
    <w:rsid w:val="00516105"/>
    <w:pPr>
      <w:widowControl w:val="0"/>
      <w:suppressAutoHyphens/>
      <w:spacing w:before="120" w:after="120" w:line="240" w:lineRule="auto"/>
    </w:pPr>
    <w:rPr>
      <w:rFonts w:ascii="Times New Roman" w:eastAsia="Lucida Sans Unicode" w:hAnsi="Times New Roman"/>
      <w:b/>
      <w:bCs/>
      <w:color w:val="000000"/>
      <w:sz w:val="20"/>
      <w:szCs w:val="20"/>
    </w:rPr>
  </w:style>
  <w:style w:type="paragraph" w:customStyle="1" w:styleId="StylArialNarrowPogrubienieWyjustowanyPrzed6pt1">
    <w:name w:val="Styl Arial Narrow Pogrubienie Wyjustowany Przed:  6 pt1"/>
    <w:basedOn w:val="Nagweknotatki"/>
    <w:rsid w:val="00516105"/>
    <w:pPr>
      <w:keepNext/>
      <w:keepLines/>
      <w:pBdr>
        <w:top w:val="dotted" w:sz="4" w:space="1" w:color="auto"/>
        <w:left w:val="dotted" w:sz="4" w:space="1" w:color="auto"/>
        <w:bottom w:val="dotted" w:sz="4" w:space="1" w:color="auto"/>
        <w:right w:val="dotted" w:sz="4" w:space="1" w:color="auto"/>
      </w:pBdr>
      <w:tabs>
        <w:tab w:val="num" w:pos="864"/>
      </w:tabs>
      <w:spacing w:before="60"/>
      <w:ind w:left="864" w:hanging="144"/>
      <w:jc w:val="both"/>
      <w:outlineLvl w:val="3"/>
    </w:pPr>
    <w:rPr>
      <w:rFonts w:ascii="Arial Narrow" w:hAnsi="Arial Narrow"/>
      <w:b/>
      <w:bCs/>
      <w:spacing w:val="20"/>
      <w:kern w:val="24"/>
    </w:rPr>
  </w:style>
  <w:style w:type="paragraph" w:styleId="Nagweknotatki">
    <w:name w:val="Note Heading"/>
    <w:basedOn w:val="Normalny"/>
    <w:next w:val="Normalny"/>
    <w:link w:val="NagweknotatkiZnak"/>
    <w:rsid w:val="00516105"/>
    <w:pPr>
      <w:spacing w:after="0" w:line="240" w:lineRule="auto"/>
    </w:pPr>
    <w:rPr>
      <w:rFonts w:ascii="Times New Roman" w:eastAsia="Times New Roman" w:hAnsi="Times New Roman"/>
      <w:sz w:val="24"/>
      <w:szCs w:val="24"/>
      <w:lang w:eastAsia="pl-PL"/>
    </w:rPr>
  </w:style>
  <w:style w:type="character" w:customStyle="1" w:styleId="NagweknotatkiZnak">
    <w:name w:val="Nagłówek notatki Znak"/>
    <w:basedOn w:val="Domylnaczcionkaakapitu"/>
    <w:link w:val="Nagweknotatki"/>
    <w:rsid w:val="00516105"/>
    <w:rPr>
      <w:rFonts w:ascii="Times New Roman" w:eastAsia="Times New Roman" w:hAnsi="Times New Roman"/>
      <w:sz w:val="24"/>
      <w:szCs w:val="24"/>
    </w:rPr>
  </w:style>
  <w:style w:type="character" w:styleId="Numerstrony">
    <w:name w:val="page number"/>
    <w:basedOn w:val="Domylnaczcionkaakapitu"/>
    <w:rsid w:val="00516105"/>
  </w:style>
  <w:style w:type="paragraph" w:styleId="Tekstpodstawowywcity">
    <w:name w:val="Body Text Indent"/>
    <w:basedOn w:val="Normalny"/>
    <w:link w:val="TekstpodstawowywcityZnak"/>
    <w:rsid w:val="00516105"/>
    <w:pPr>
      <w:spacing w:before="120" w:after="120" w:line="240" w:lineRule="auto"/>
      <w:ind w:left="2126" w:hanging="1769"/>
    </w:pPr>
    <w:rPr>
      <w:rFonts w:ascii="Times New Roman" w:eastAsia="Times New Roman" w:hAnsi="Times New Roman"/>
      <w:color w:val="000000"/>
      <w:sz w:val="24"/>
      <w:szCs w:val="24"/>
      <w:lang w:eastAsia="pl-PL"/>
    </w:rPr>
  </w:style>
  <w:style w:type="character" w:customStyle="1" w:styleId="TekstpodstawowywcityZnak">
    <w:name w:val="Tekst podstawowy wcięty Znak"/>
    <w:basedOn w:val="Domylnaczcionkaakapitu"/>
    <w:link w:val="Tekstpodstawowywcity"/>
    <w:rsid w:val="00516105"/>
    <w:rPr>
      <w:rFonts w:ascii="Times New Roman" w:eastAsia="Times New Roman" w:hAnsi="Times New Roman"/>
      <w:color w:val="000000"/>
      <w:sz w:val="24"/>
      <w:szCs w:val="24"/>
    </w:rPr>
  </w:style>
  <w:style w:type="paragraph" w:styleId="Tekstpodstawowy2">
    <w:name w:val="Body Text 2"/>
    <w:basedOn w:val="Normalny"/>
    <w:link w:val="Tekstpodstawowy2Znak"/>
    <w:rsid w:val="00516105"/>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rsid w:val="00516105"/>
    <w:rPr>
      <w:rFonts w:ascii="Times New Roman" w:eastAsia="Times New Roman" w:hAnsi="Times New Roman"/>
      <w:sz w:val="24"/>
      <w:szCs w:val="24"/>
    </w:rPr>
  </w:style>
  <w:style w:type="paragraph" w:styleId="Tekstpodstawowywcity2">
    <w:name w:val="Body Text Indent 2"/>
    <w:basedOn w:val="Normalny"/>
    <w:link w:val="Tekstpodstawowywcity2Znak"/>
    <w:rsid w:val="00516105"/>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516105"/>
    <w:rPr>
      <w:rFonts w:ascii="Times New Roman" w:eastAsia="Times New Roman" w:hAnsi="Times New Roman"/>
      <w:sz w:val="24"/>
      <w:szCs w:val="24"/>
    </w:rPr>
  </w:style>
  <w:style w:type="paragraph" w:styleId="Tekstpodstawowywcity3">
    <w:name w:val="Body Text Indent 3"/>
    <w:basedOn w:val="Normalny"/>
    <w:link w:val="Tekstpodstawowywcity3Znak"/>
    <w:rsid w:val="00516105"/>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516105"/>
    <w:rPr>
      <w:rFonts w:ascii="Times New Roman" w:eastAsia="Times New Roman" w:hAnsi="Times New Roman"/>
      <w:sz w:val="16"/>
      <w:szCs w:val="16"/>
    </w:rPr>
  </w:style>
  <w:style w:type="paragraph" w:customStyle="1" w:styleId="F3dotyczy">
    <w:name w:val="F3_dotyczy"/>
    <w:aliases w:val="załącznik"/>
    <w:basedOn w:val="Normalny"/>
    <w:rsid w:val="00516105"/>
    <w:pPr>
      <w:spacing w:after="0" w:line="240" w:lineRule="auto"/>
    </w:pPr>
    <w:rPr>
      <w:rFonts w:ascii="Times New Roman" w:eastAsia="Times New Roman" w:hAnsi="Times New Roman"/>
      <w:sz w:val="24"/>
      <w:szCs w:val="20"/>
      <w:lang w:eastAsia="pl-PL"/>
    </w:rPr>
  </w:style>
  <w:style w:type="paragraph" w:styleId="Tekstpodstawowy3">
    <w:name w:val="Body Text 3"/>
    <w:basedOn w:val="Normalny"/>
    <w:link w:val="Tekstpodstawowy3Znak"/>
    <w:rsid w:val="0051610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516105"/>
    <w:rPr>
      <w:rFonts w:ascii="Times New Roman" w:eastAsia="Times New Roman" w:hAnsi="Times New Roman"/>
      <w:sz w:val="16"/>
      <w:szCs w:val="16"/>
      <w:lang w:val="x-none" w:eastAsia="x-none"/>
    </w:rPr>
  </w:style>
  <w:style w:type="paragraph" w:customStyle="1" w:styleId="E-1">
    <w:name w:val="E-1"/>
    <w:basedOn w:val="Normalny"/>
    <w:rsid w:val="00516105"/>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516105"/>
    <w:pPr>
      <w:spacing w:after="0" w:line="240" w:lineRule="auto"/>
    </w:pPr>
    <w:rPr>
      <w:rFonts w:ascii="Tms Rmn" w:eastAsia="Times New Roman" w:hAnsi="Tms Rm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516105"/>
    <w:pPr>
      <w:spacing w:before="240" w:after="240" w:line="240" w:lineRule="auto"/>
      <w:jc w:val="both"/>
    </w:pPr>
    <w:rPr>
      <w:rFonts w:ascii="Arial" w:eastAsia="Times New Roman" w:hAnsi="Arial" w:cs="Arial"/>
      <w:b/>
      <w:bCs/>
      <w:sz w:val="20"/>
      <w:szCs w:val="24"/>
      <w:lang w:eastAsia="pl-PL"/>
    </w:rPr>
  </w:style>
  <w:style w:type="table" w:styleId="Tabela-Siatka">
    <w:name w:val="Table Grid"/>
    <w:basedOn w:val="Standardowy"/>
    <w:rsid w:val="005161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516105"/>
    <w:pPr>
      <w:spacing w:before="60" w:after="60" w:line="240" w:lineRule="auto"/>
      <w:ind w:left="851" w:hanging="295"/>
      <w:jc w:val="both"/>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907FDE"/>
    <w:rPr>
      <w:sz w:val="16"/>
      <w:szCs w:val="16"/>
    </w:rPr>
  </w:style>
  <w:style w:type="paragraph" w:styleId="Tekstkomentarza">
    <w:name w:val="annotation text"/>
    <w:basedOn w:val="Normalny"/>
    <w:link w:val="TekstkomentarzaZnak"/>
    <w:uiPriority w:val="99"/>
    <w:unhideWhenUsed/>
    <w:rsid w:val="00907FDE"/>
    <w:pPr>
      <w:spacing w:line="240" w:lineRule="auto"/>
    </w:pPr>
    <w:rPr>
      <w:sz w:val="20"/>
      <w:szCs w:val="20"/>
    </w:rPr>
  </w:style>
  <w:style w:type="character" w:customStyle="1" w:styleId="TekstkomentarzaZnak">
    <w:name w:val="Tekst komentarza Znak"/>
    <w:basedOn w:val="Domylnaczcionkaakapitu"/>
    <w:link w:val="Tekstkomentarza"/>
    <w:uiPriority w:val="99"/>
    <w:rsid w:val="00907FDE"/>
    <w:rPr>
      <w:lang w:eastAsia="en-US"/>
    </w:rPr>
  </w:style>
  <w:style w:type="paragraph" w:styleId="Tematkomentarza">
    <w:name w:val="annotation subject"/>
    <w:basedOn w:val="Tekstkomentarza"/>
    <w:next w:val="Tekstkomentarza"/>
    <w:link w:val="TematkomentarzaZnak"/>
    <w:uiPriority w:val="99"/>
    <w:semiHidden/>
    <w:unhideWhenUsed/>
    <w:rsid w:val="00907FDE"/>
    <w:rPr>
      <w:b/>
      <w:bCs/>
    </w:rPr>
  </w:style>
  <w:style w:type="character" w:customStyle="1" w:styleId="TematkomentarzaZnak">
    <w:name w:val="Temat komentarza Znak"/>
    <w:basedOn w:val="TekstkomentarzaZnak"/>
    <w:link w:val="Tematkomentarza"/>
    <w:uiPriority w:val="99"/>
    <w:semiHidden/>
    <w:rsid w:val="00907FDE"/>
    <w:rPr>
      <w:b/>
      <w:bCs/>
      <w:lang w:eastAsia="en-US"/>
    </w:rPr>
  </w:style>
  <w:style w:type="character" w:customStyle="1" w:styleId="AkapitzlistZnak">
    <w:name w:val="Akapit z listą Znak"/>
    <w:aliases w:val="1_literowka Znak Znak,Literowanie Znak Znak,Preambuła Znak Znak"/>
    <w:basedOn w:val="Domylnaczcionkaakapitu"/>
    <w:link w:val="Akapitzlist"/>
    <w:uiPriority w:val="34"/>
    <w:rsid w:val="00AD3518"/>
    <w:rPr>
      <w:sz w:val="22"/>
      <w:szCs w:val="22"/>
      <w:lang w:eastAsia="en-US"/>
    </w:rPr>
  </w:style>
  <w:style w:type="paragraph" w:styleId="Tytu">
    <w:name w:val="Title"/>
    <w:basedOn w:val="Normalny"/>
    <w:next w:val="Normalny"/>
    <w:link w:val="TytuZnak"/>
    <w:qFormat/>
    <w:rsid w:val="00D644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64417"/>
    <w:rPr>
      <w:rFonts w:asciiTheme="majorHAnsi" w:eastAsiaTheme="majorEastAsia" w:hAnsiTheme="majorHAnsi" w:cstheme="majorBidi"/>
      <w:spacing w:val="-10"/>
      <w:kern w:val="28"/>
      <w:sz w:val="56"/>
      <w:szCs w:val="56"/>
      <w:lang w:eastAsia="en-US"/>
    </w:rPr>
  </w:style>
  <w:style w:type="paragraph" w:customStyle="1" w:styleId="Default">
    <w:name w:val="Default"/>
    <w:rsid w:val="009E481E"/>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9E48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8368">
      <w:bodyDiv w:val="1"/>
      <w:marLeft w:val="0"/>
      <w:marRight w:val="0"/>
      <w:marTop w:val="0"/>
      <w:marBottom w:val="0"/>
      <w:divBdr>
        <w:top w:val="none" w:sz="0" w:space="0" w:color="auto"/>
        <w:left w:val="none" w:sz="0" w:space="0" w:color="auto"/>
        <w:bottom w:val="none" w:sz="0" w:space="0" w:color="auto"/>
        <w:right w:val="none" w:sz="0" w:space="0" w:color="auto"/>
      </w:divBdr>
    </w:div>
    <w:div w:id="125398239">
      <w:bodyDiv w:val="1"/>
      <w:marLeft w:val="0"/>
      <w:marRight w:val="0"/>
      <w:marTop w:val="0"/>
      <w:marBottom w:val="0"/>
      <w:divBdr>
        <w:top w:val="none" w:sz="0" w:space="0" w:color="auto"/>
        <w:left w:val="none" w:sz="0" w:space="0" w:color="auto"/>
        <w:bottom w:val="none" w:sz="0" w:space="0" w:color="auto"/>
        <w:right w:val="none" w:sz="0" w:space="0" w:color="auto"/>
      </w:divBdr>
    </w:div>
    <w:div w:id="141654263">
      <w:bodyDiv w:val="1"/>
      <w:marLeft w:val="0"/>
      <w:marRight w:val="0"/>
      <w:marTop w:val="0"/>
      <w:marBottom w:val="0"/>
      <w:divBdr>
        <w:top w:val="none" w:sz="0" w:space="0" w:color="auto"/>
        <w:left w:val="none" w:sz="0" w:space="0" w:color="auto"/>
        <w:bottom w:val="none" w:sz="0" w:space="0" w:color="auto"/>
        <w:right w:val="none" w:sz="0" w:space="0" w:color="auto"/>
      </w:divBdr>
    </w:div>
    <w:div w:id="216625887">
      <w:bodyDiv w:val="1"/>
      <w:marLeft w:val="0"/>
      <w:marRight w:val="0"/>
      <w:marTop w:val="0"/>
      <w:marBottom w:val="0"/>
      <w:divBdr>
        <w:top w:val="none" w:sz="0" w:space="0" w:color="auto"/>
        <w:left w:val="none" w:sz="0" w:space="0" w:color="auto"/>
        <w:bottom w:val="none" w:sz="0" w:space="0" w:color="auto"/>
        <w:right w:val="none" w:sz="0" w:space="0" w:color="auto"/>
      </w:divBdr>
    </w:div>
    <w:div w:id="237323288">
      <w:bodyDiv w:val="1"/>
      <w:marLeft w:val="0"/>
      <w:marRight w:val="0"/>
      <w:marTop w:val="0"/>
      <w:marBottom w:val="0"/>
      <w:divBdr>
        <w:top w:val="none" w:sz="0" w:space="0" w:color="auto"/>
        <w:left w:val="none" w:sz="0" w:space="0" w:color="auto"/>
        <w:bottom w:val="none" w:sz="0" w:space="0" w:color="auto"/>
        <w:right w:val="none" w:sz="0" w:space="0" w:color="auto"/>
      </w:divBdr>
    </w:div>
    <w:div w:id="309286620">
      <w:bodyDiv w:val="1"/>
      <w:marLeft w:val="0"/>
      <w:marRight w:val="0"/>
      <w:marTop w:val="0"/>
      <w:marBottom w:val="0"/>
      <w:divBdr>
        <w:top w:val="none" w:sz="0" w:space="0" w:color="auto"/>
        <w:left w:val="none" w:sz="0" w:space="0" w:color="auto"/>
        <w:bottom w:val="none" w:sz="0" w:space="0" w:color="auto"/>
        <w:right w:val="none" w:sz="0" w:space="0" w:color="auto"/>
      </w:divBdr>
    </w:div>
    <w:div w:id="379017623">
      <w:bodyDiv w:val="1"/>
      <w:marLeft w:val="0"/>
      <w:marRight w:val="0"/>
      <w:marTop w:val="0"/>
      <w:marBottom w:val="0"/>
      <w:divBdr>
        <w:top w:val="none" w:sz="0" w:space="0" w:color="auto"/>
        <w:left w:val="none" w:sz="0" w:space="0" w:color="auto"/>
        <w:bottom w:val="none" w:sz="0" w:space="0" w:color="auto"/>
        <w:right w:val="none" w:sz="0" w:space="0" w:color="auto"/>
      </w:divBdr>
    </w:div>
    <w:div w:id="471289355">
      <w:bodyDiv w:val="1"/>
      <w:marLeft w:val="0"/>
      <w:marRight w:val="0"/>
      <w:marTop w:val="0"/>
      <w:marBottom w:val="0"/>
      <w:divBdr>
        <w:top w:val="none" w:sz="0" w:space="0" w:color="auto"/>
        <w:left w:val="none" w:sz="0" w:space="0" w:color="auto"/>
        <w:bottom w:val="none" w:sz="0" w:space="0" w:color="auto"/>
        <w:right w:val="none" w:sz="0" w:space="0" w:color="auto"/>
      </w:divBdr>
    </w:div>
    <w:div w:id="652561966">
      <w:bodyDiv w:val="1"/>
      <w:marLeft w:val="0"/>
      <w:marRight w:val="0"/>
      <w:marTop w:val="0"/>
      <w:marBottom w:val="0"/>
      <w:divBdr>
        <w:top w:val="none" w:sz="0" w:space="0" w:color="auto"/>
        <w:left w:val="none" w:sz="0" w:space="0" w:color="auto"/>
        <w:bottom w:val="none" w:sz="0" w:space="0" w:color="auto"/>
        <w:right w:val="none" w:sz="0" w:space="0" w:color="auto"/>
      </w:divBdr>
    </w:div>
    <w:div w:id="706375137">
      <w:bodyDiv w:val="1"/>
      <w:marLeft w:val="0"/>
      <w:marRight w:val="0"/>
      <w:marTop w:val="0"/>
      <w:marBottom w:val="0"/>
      <w:divBdr>
        <w:top w:val="none" w:sz="0" w:space="0" w:color="auto"/>
        <w:left w:val="none" w:sz="0" w:space="0" w:color="auto"/>
        <w:bottom w:val="none" w:sz="0" w:space="0" w:color="auto"/>
        <w:right w:val="none" w:sz="0" w:space="0" w:color="auto"/>
      </w:divBdr>
    </w:div>
    <w:div w:id="708146658">
      <w:bodyDiv w:val="1"/>
      <w:marLeft w:val="0"/>
      <w:marRight w:val="0"/>
      <w:marTop w:val="0"/>
      <w:marBottom w:val="0"/>
      <w:divBdr>
        <w:top w:val="none" w:sz="0" w:space="0" w:color="auto"/>
        <w:left w:val="none" w:sz="0" w:space="0" w:color="auto"/>
        <w:bottom w:val="none" w:sz="0" w:space="0" w:color="auto"/>
        <w:right w:val="none" w:sz="0" w:space="0" w:color="auto"/>
      </w:divBdr>
    </w:div>
    <w:div w:id="716508995">
      <w:bodyDiv w:val="1"/>
      <w:marLeft w:val="0"/>
      <w:marRight w:val="0"/>
      <w:marTop w:val="0"/>
      <w:marBottom w:val="0"/>
      <w:divBdr>
        <w:top w:val="none" w:sz="0" w:space="0" w:color="auto"/>
        <w:left w:val="none" w:sz="0" w:space="0" w:color="auto"/>
        <w:bottom w:val="none" w:sz="0" w:space="0" w:color="auto"/>
        <w:right w:val="none" w:sz="0" w:space="0" w:color="auto"/>
      </w:divBdr>
    </w:div>
    <w:div w:id="787047492">
      <w:bodyDiv w:val="1"/>
      <w:marLeft w:val="0"/>
      <w:marRight w:val="0"/>
      <w:marTop w:val="0"/>
      <w:marBottom w:val="0"/>
      <w:divBdr>
        <w:top w:val="none" w:sz="0" w:space="0" w:color="auto"/>
        <w:left w:val="none" w:sz="0" w:space="0" w:color="auto"/>
        <w:bottom w:val="none" w:sz="0" w:space="0" w:color="auto"/>
        <w:right w:val="none" w:sz="0" w:space="0" w:color="auto"/>
      </w:divBdr>
    </w:div>
    <w:div w:id="881283128">
      <w:bodyDiv w:val="1"/>
      <w:marLeft w:val="0"/>
      <w:marRight w:val="0"/>
      <w:marTop w:val="0"/>
      <w:marBottom w:val="0"/>
      <w:divBdr>
        <w:top w:val="none" w:sz="0" w:space="0" w:color="auto"/>
        <w:left w:val="none" w:sz="0" w:space="0" w:color="auto"/>
        <w:bottom w:val="none" w:sz="0" w:space="0" w:color="auto"/>
        <w:right w:val="none" w:sz="0" w:space="0" w:color="auto"/>
      </w:divBdr>
    </w:div>
    <w:div w:id="1012872724">
      <w:bodyDiv w:val="1"/>
      <w:marLeft w:val="0"/>
      <w:marRight w:val="0"/>
      <w:marTop w:val="0"/>
      <w:marBottom w:val="0"/>
      <w:divBdr>
        <w:top w:val="none" w:sz="0" w:space="0" w:color="auto"/>
        <w:left w:val="none" w:sz="0" w:space="0" w:color="auto"/>
        <w:bottom w:val="none" w:sz="0" w:space="0" w:color="auto"/>
        <w:right w:val="none" w:sz="0" w:space="0" w:color="auto"/>
      </w:divBdr>
    </w:div>
    <w:div w:id="1012951713">
      <w:bodyDiv w:val="1"/>
      <w:marLeft w:val="0"/>
      <w:marRight w:val="0"/>
      <w:marTop w:val="0"/>
      <w:marBottom w:val="0"/>
      <w:divBdr>
        <w:top w:val="none" w:sz="0" w:space="0" w:color="auto"/>
        <w:left w:val="none" w:sz="0" w:space="0" w:color="auto"/>
        <w:bottom w:val="none" w:sz="0" w:space="0" w:color="auto"/>
        <w:right w:val="none" w:sz="0" w:space="0" w:color="auto"/>
      </w:divBdr>
    </w:div>
    <w:div w:id="1114637177">
      <w:bodyDiv w:val="1"/>
      <w:marLeft w:val="0"/>
      <w:marRight w:val="0"/>
      <w:marTop w:val="0"/>
      <w:marBottom w:val="0"/>
      <w:divBdr>
        <w:top w:val="none" w:sz="0" w:space="0" w:color="auto"/>
        <w:left w:val="none" w:sz="0" w:space="0" w:color="auto"/>
        <w:bottom w:val="none" w:sz="0" w:space="0" w:color="auto"/>
        <w:right w:val="none" w:sz="0" w:space="0" w:color="auto"/>
      </w:divBdr>
    </w:div>
    <w:div w:id="1187258184">
      <w:bodyDiv w:val="1"/>
      <w:marLeft w:val="0"/>
      <w:marRight w:val="0"/>
      <w:marTop w:val="0"/>
      <w:marBottom w:val="0"/>
      <w:divBdr>
        <w:top w:val="none" w:sz="0" w:space="0" w:color="auto"/>
        <w:left w:val="none" w:sz="0" w:space="0" w:color="auto"/>
        <w:bottom w:val="none" w:sz="0" w:space="0" w:color="auto"/>
        <w:right w:val="none" w:sz="0" w:space="0" w:color="auto"/>
      </w:divBdr>
    </w:div>
    <w:div w:id="1205559840">
      <w:bodyDiv w:val="1"/>
      <w:marLeft w:val="0"/>
      <w:marRight w:val="0"/>
      <w:marTop w:val="0"/>
      <w:marBottom w:val="0"/>
      <w:divBdr>
        <w:top w:val="none" w:sz="0" w:space="0" w:color="auto"/>
        <w:left w:val="none" w:sz="0" w:space="0" w:color="auto"/>
        <w:bottom w:val="none" w:sz="0" w:space="0" w:color="auto"/>
        <w:right w:val="none" w:sz="0" w:space="0" w:color="auto"/>
      </w:divBdr>
    </w:div>
    <w:div w:id="1635868815">
      <w:bodyDiv w:val="1"/>
      <w:marLeft w:val="0"/>
      <w:marRight w:val="0"/>
      <w:marTop w:val="0"/>
      <w:marBottom w:val="0"/>
      <w:divBdr>
        <w:top w:val="none" w:sz="0" w:space="0" w:color="auto"/>
        <w:left w:val="none" w:sz="0" w:space="0" w:color="auto"/>
        <w:bottom w:val="none" w:sz="0" w:space="0" w:color="auto"/>
        <w:right w:val="none" w:sz="0" w:space="0" w:color="auto"/>
      </w:divBdr>
    </w:div>
    <w:div w:id="1811441089">
      <w:bodyDiv w:val="1"/>
      <w:marLeft w:val="0"/>
      <w:marRight w:val="0"/>
      <w:marTop w:val="0"/>
      <w:marBottom w:val="0"/>
      <w:divBdr>
        <w:top w:val="none" w:sz="0" w:space="0" w:color="auto"/>
        <w:left w:val="none" w:sz="0" w:space="0" w:color="auto"/>
        <w:bottom w:val="none" w:sz="0" w:space="0" w:color="auto"/>
        <w:right w:val="none" w:sz="0" w:space="0" w:color="auto"/>
      </w:divBdr>
    </w:div>
    <w:div w:id="1838879204">
      <w:bodyDiv w:val="1"/>
      <w:marLeft w:val="0"/>
      <w:marRight w:val="0"/>
      <w:marTop w:val="0"/>
      <w:marBottom w:val="0"/>
      <w:divBdr>
        <w:top w:val="none" w:sz="0" w:space="0" w:color="auto"/>
        <w:left w:val="none" w:sz="0" w:space="0" w:color="auto"/>
        <w:bottom w:val="none" w:sz="0" w:space="0" w:color="auto"/>
        <w:right w:val="none" w:sz="0" w:space="0" w:color="auto"/>
      </w:divBdr>
    </w:div>
    <w:div w:id="1845825252">
      <w:bodyDiv w:val="1"/>
      <w:marLeft w:val="0"/>
      <w:marRight w:val="0"/>
      <w:marTop w:val="0"/>
      <w:marBottom w:val="0"/>
      <w:divBdr>
        <w:top w:val="none" w:sz="0" w:space="0" w:color="auto"/>
        <w:left w:val="none" w:sz="0" w:space="0" w:color="auto"/>
        <w:bottom w:val="none" w:sz="0" w:space="0" w:color="auto"/>
        <w:right w:val="none" w:sz="0" w:space="0" w:color="auto"/>
      </w:divBdr>
    </w:div>
    <w:div w:id="1958637514">
      <w:bodyDiv w:val="1"/>
      <w:marLeft w:val="0"/>
      <w:marRight w:val="0"/>
      <w:marTop w:val="0"/>
      <w:marBottom w:val="0"/>
      <w:divBdr>
        <w:top w:val="none" w:sz="0" w:space="0" w:color="auto"/>
        <w:left w:val="none" w:sz="0" w:space="0" w:color="auto"/>
        <w:bottom w:val="none" w:sz="0" w:space="0" w:color="auto"/>
        <w:right w:val="none" w:sz="0" w:space="0" w:color="auto"/>
      </w:divBdr>
    </w:div>
    <w:div w:id="202894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1bltr.zywn@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3AD0-66F0-41BE-B13D-0B591F2880F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5E7FC7A-5F44-4CC7-AA9E-1D3CC7BE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8566</Words>
  <Characters>51397</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Bednarz Wioletta</cp:lastModifiedBy>
  <cp:revision>3</cp:revision>
  <cp:lastPrinted>2022-09-26T06:55:00Z</cp:lastPrinted>
  <dcterms:created xsi:type="dcterms:W3CDTF">2024-10-17T06:47:00Z</dcterms:created>
  <dcterms:modified xsi:type="dcterms:W3CDTF">2024-10-17T07:08:00Z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b0f82272-d796-46ca-9110-94d7204709c8</vt:lpwstr>
  </property>
  <property fmtid="{D5CDD505-2E9C-101B-9397-08002B2CF9AE}" pid="3" name="bjSaver">
    <vt:lpwstr>RgZeVagcwiC9yqrldfpPgwqL/b2YP+lD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Dell</vt:lpwstr>
  </property>
  <property fmtid="{D5CDD505-2E9C-101B-9397-08002B2CF9AE}" pid="9" name="s5636:Creator type=organization">
    <vt:lpwstr>MILNET-Z</vt:lpwstr>
  </property>
  <property fmtid="{D5CDD505-2E9C-101B-9397-08002B2CF9AE}" pid="10" name="s5636:Creator type=IP">
    <vt:lpwstr>10.11.18.141</vt:lpwstr>
  </property>
  <property fmtid="{D5CDD505-2E9C-101B-9397-08002B2CF9AE}" pid="11" name="bjPortionMark">
    <vt:lpwstr>[]</vt:lpwstr>
  </property>
</Properties>
</file>