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B815" w14:textId="7239C011" w:rsidR="00802015" w:rsidRPr="006D0E4B" w:rsidRDefault="00802015" w:rsidP="00802015">
      <w:pPr>
        <w:pStyle w:val="Normalny1"/>
        <w:pageBreakBefore/>
        <w:spacing w:after="0" w:line="240" w:lineRule="auto"/>
        <w:jc w:val="both"/>
        <w:rPr>
          <w:rFonts w:ascii="Calibri" w:hAnsi="Calibri" w:cs="Calibri"/>
        </w:rPr>
      </w:pPr>
      <w:r w:rsidRPr="006D0E4B">
        <w:rPr>
          <w:rStyle w:val="Domylnaczcionkaakapitu1"/>
          <w:rFonts w:ascii="Calibri" w:hAnsi="Calibri" w:cs="Calibri"/>
          <w:bCs/>
        </w:rPr>
        <w:t xml:space="preserve">Projekt umowy                                                                                                                  </w:t>
      </w:r>
      <w:r>
        <w:rPr>
          <w:rStyle w:val="Domylnaczcionkaakapitu1"/>
          <w:rFonts w:ascii="Calibri" w:hAnsi="Calibri" w:cs="Calibri"/>
          <w:bCs/>
        </w:rPr>
        <w:tab/>
        <w:t xml:space="preserve">                         </w:t>
      </w:r>
      <w:r w:rsidRPr="006D0E4B">
        <w:rPr>
          <w:rStyle w:val="Domylnaczcionkaakapitu1"/>
          <w:rFonts w:ascii="Calibri" w:eastAsia="SimSun" w:hAnsi="Calibri" w:cs="Calibri"/>
          <w:b/>
          <w:kern w:val="2"/>
          <w:lang w:eastAsia="hi-IN" w:bidi="hi-IN"/>
        </w:rPr>
        <w:t xml:space="preserve">Załącznik nr </w:t>
      </w:r>
      <w:r w:rsidR="00624037">
        <w:rPr>
          <w:rStyle w:val="Domylnaczcionkaakapitu1"/>
          <w:rFonts w:ascii="Calibri" w:eastAsia="SimSun" w:hAnsi="Calibri" w:cs="Calibri"/>
          <w:b/>
          <w:kern w:val="2"/>
          <w:lang w:eastAsia="hi-IN" w:bidi="hi-IN"/>
        </w:rPr>
        <w:t>4</w:t>
      </w:r>
      <w:r w:rsidRPr="006D0E4B">
        <w:rPr>
          <w:rStyle w:val="Domylnaczcionkaakapitu1"/>
          <w:rFonts w:ascii="Calibri" w:eastAsia="SimSun" w:hAnsi="Calibri" w:cs="Calibri"/>
          <w:b/>
          <w:kern w:val="2"/>
          <w:lang w:eastAsia="hi-IN" w:bidi="hi-IN"/>
        </w:rPr>
        <w:t xml:space="preserve"> do SWZ</w:t>
      </w:r>
      <w:r w:rsidRPr="006D0E4B">
        <w:rPr>
          <w:rStyle w:val="Domylnaczcionkaakapitu1"/>
          <w:rFonts w:ascii="Calibri" w:hAnsi="Calibri" w:cs="Calibri"/>
          <w:bCs/>
        </w:rPr>
        <w:t xml:space="preserve">                                                                             </w:t>
      </w:r>
    </w:p>
    <w:p w14:paraId="3746BF44" w14:textId="5B1B30E9" w:rsidR="00802015" w:rsidRPr="006D0E4B" w:rsidRDefault="00802015" w:rsidP="00802015">
      <w:pPr>
        <w:pStyle w:val="Normalny1"/>
        <w:widowControl w:val="0"/>
        <w:spacing w:after="0" w:line="240" w:lineRule="auto"/>
        <w:jc w:val="center"/>
        <w:rPr>
          <w:rFonts w:ascii="Calibri" w:hAnsi="Calibri" w:cs="Calibri"/>
        </w:rPr>
      </w:pPr>
      <w:r w:rsidRPr="006D0E4B">
        <w:rPr>
          <w:rFonts w:ascii="Calibri" w:hAnsi="Calibri" w:cs="Calibri"/>
          <w:b/>
          <w:bCs/>
        </w:rPr>
        <w:t>UMOWA nr .…/</w:t>
      </w:r>
      <w:r>
        <w:rPr>
          <w:rFonts w:ascii="Calibri" w:hAnsi="Calibri" w:cs="Calibri"/>
          <w:b/>
          <w:bCs/>
        </w:rPr>
        <w:t>259</w:t>
      </w:r>
      <w:r w:rsidRPr="006D0E4B">
        <w:rPr>
          <w:rFonts w:ascii="Calibri" w:hAnsi="Calibri" w:cs="Calibri"/>
          <w:b/>
          <w:bCs/>
        </w:rPr>
        <w:t>/2023</w:t>
      </w:r>
    </w:p>
    <w:p w14:paraId="3024720A" w14:textId="77777777" w:rsidR="00802015" w:rsidRPr="006D0E4B" w:rsidRDefault="00802015" w:rsidP="00802015">
      <w:pPr>
        <w:pStyle w:val="Normalny1"/>
        <w:widowControl w:val="0"/>
        <w:spacing w:after="0" w:line="240" w:lineRule="auto"/>
        <w:jc w:val="both"/>
        <w:rPr>
          <w:rFonts w:ascii="Calibri" w:hAnsi="Calibri" w:cs="Calibri"/>
        </w:rPr>
      </w:pPr>
      <w:r w:rsidRPr="006D0E4B">
        <w:rPr>
          <w:rFonts w:ascii="Calibri" w:hAnsi="Calibri" w:cs="Calibri"/>
        </w:rPr>
        <w:t>zawarta w dniu ………….. roku pomiędzy:</w:t>
      </w:r>
    </w:p>
    <w:p w14:paraId="0137B76A" w14:textId="063D4EA4" w:rsidR="00802015" w:rsidRPr="006D0E4B" w:rsidRDefault="00802015" w:rsidP="00802015">
      <w:pPr>
        <w:pStyle w:val="Normalny1"/>
        <w:spacing w:after="0" w:line="240" w:lineRule="auto"/>
        <w:jc w:val="both"/>
        <w:rPr>
          <w:rFonts w:ascii="Calibri" w:hAnsi="Calibri" w:cs="Calibri"/>
        </w:rPr>
      </w:pPr>
      <w:r w:rsidRPr="006D0E4B">
        <w:rPr>
          <w:rStyle w:val="Domylnaczcionkaakapitu1"/>
          <w:rFonts w:ascii="Calibri" w:hAnsi="Calibri" w:cs="Calibri"/>
          <w:b/>
        </w:rPr>
        <w:t xml:space="preserve">Świętokrzyskim Centrum Onkologii Samodzielnym Publicznym Zakładem Opieki Zdrowotnej w Kielcach </w:t>
      </w:r>
      <w:r w:rsidRPr="006D0E4B">
        <w:rPr>
          <w:rStyle w:val="Domylnaczcionkaakapitu1"/>
          <w:rFonts w:ascii="Calibri" w:hAnsi="Calibri" w:cs="Calibri"/>
          <w:b/>
        </w:rPr>
        <w:br/>
      </w:r>
      <w:r w:rsidRPr="006D0E4B">
        <w:rPr>
          <w:rStyle w:val="Domylnaczcionkaakapitu1"/>
          <w:rFonts w:ascii="Calibri" w:hAnsi="Calibri" w:cs="Calibri"/>
        </w:rPr>
        <w:t>z siedzibą w Kielcach, ul. </w:t>
      </w:r>
      <w:proofErr w:type="spellStart"/>
      <w:r w:rsidRPr="006D0E4B">
        <w:rPr>
          <w:rStyle w:val="Domylnaczcionkaakapitu1"/>
          <w:rFonts w:ascii="Calibri" w:hAnsi="Calibri" w:cs="Calibri"/>
        </w:rPr>
        <w:t>Artwińskiego</w:t>
      </w:r>
      <w:proofErr w:type="spellEnd"/>
      <w:r w:rsidRPr="006D0E4B">
        <w:rPr>
          <w:rStyle w:val="Domylnaczcionkaakapitu1"/>
          <w:rFonts w:ascii="Calibri" w:hAnsi="Calibri" w:cs="Calibri"/>
        </w:rPr>
        <w:t xml:space="preserve"> 3 (nr kodu: 25-734), REGON: </w:t>
      </w:r>
      <w:r w:rsidRPr="006D0E4B">
        <w:rPr>
          <w:rStyle w:val="Domylnaczcionkaakapitu1"/>
          <w:rFonts w:ascii="Calibri" w:hAnsi="Calibri" w:cs="Calibri"/>
          <w:b/>
        </w:rPr>
        <w:t>001263233</w:t>
      </w:r>
      <w:r w:rsidRPr="006D0E4B">
        <w:rPr>
          <w:rStyle w:val="Domylnaczcionkaakapitu1"/>
          <w:rFonts w:ascii="Calibri" w:hAnsi="Calibri" w:cs="Calibri"/>
        </w:rPr>
        <w:t xml:space="preserve">, NIP: </w:t>
      </w:r>
      <w:r w:rsidRPr="006D0E4B">
        <w:rPr>
          <w:rStyle w:val="Domylnaczcionkaakapitu1"/>
          <w:rFonts w:ascii="Calibri" w:hAnsi="Calibri" w:cs="Calibri"/>
          <w:b/>
        </w:rPr>
        <w:t>959-12-94-907</w:t>
      </w:r>
      <w:r w:rsidRPr="006D0E4B">
        <w:rPr>
          <w:rStyle w:val="Domylnaczcionkaakapitu1"/>
          <w:rFonts w:ascii="Calibri" w:hAnsi="Calibri" w:cs="Calibri"/>
        </w:rPr>
        <w:t xml:space="preserve">, zarejestrowanym w Krajowym Rejestrze Sądowym – w rejestrze ,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</w:t>
      </w:r>
      <w:r>
        <w:rPr>
          <w:rStyle w:val="Domylnaczcionkaakapitu1"/>
          <w:rFonts w:ascii="Calibri" w:hAnsi="Calibri" w:cs="Calibri"/>
        </w:rPr>
        <w:br/>
      </w:r>
      <w:r w:rsidRPr="006D0E4B">
        <w:rPr>
          <w:rStyle w:val="Domylnaczcionkaakapitu1"/>
          <w:rFonts w:ascii="Calibri" w:hAnsi="Calibri" w:cs="Calibri"/>
        </w:rPr>
        <w:t xml:space="preserve">nr 000000014611 prowadzonym przez Wojewodę Świętokrzyskiego zwanym w treści umowy </w:t>
      </w:r>
      <w:r w:rsidRPr="006D0E4B">
        <w:rPr>
          <w:rStyle w:val="Domylnaczcionkaakapitu1"/>
          <w:rFonts w:ascii="Calibri" w:hAnsi="Calibri" w:cs="Calibri"/>
          <w:b/>
        </w:rPr>
        <w:t>„Zamawiającym”,</w:t>
      </w:r>
      <w:r w:rsidRPr="006D0E4B">
        <w:rPr>
          <w:rStyle w:val="Domylnaczcionkaakapitu1"/>
          <w:rFonts w:ascii="Calibri" w:hAnsi="Calibri" w:cs="Calibri"/>
        </w:rPr>
        <w:t xml:space="preserve"> w imieniu którego działa:</w:t>
      </w:r>
    </w:p>
    <w:p w14:paraId="5183FF73" w14:textId="77777777" w:rsidR="00802015" w:rsidRPr="006D0E4B" w:rsidRDefault="00802015" w:rsidP="00802015">
      <w:pPr>
        <w:pStyle w:val="Normalny1"/>
        <w:numPr>
          <w:ilvl w:val="0"/>
          <w:numId w:val="24"/>
        </w:numPr>
        <w:autoSpaceDE w:val="0"/>
        <w:spacing w:after="0" w:line="276" w:lineRule="auto"/>
        <w:contextualSpacing/>
        <w:rPr>
          <w:rFonts w:ascii="Calibri" w:hAnsi="Calibri" w:cs="Calibri"/>
        </w:rPr>
      </w:pPr>
      <w:r w:rsidRPr="006D0E4B">
        <w:rPr>
          <w:rFonts w:ascii="Calibri" w:eastAsia="Calibri" w:hAnsi="Calibri" w:cs="Calibri"/>
          <w:lang w:eastAsia="en-US"/>
        </w:rPr>
        <w:t xml:space="preserve">Krzysztof </w:t>
      </w:r>
      <w:proofErr w:type="spellStart"/>
      <w:r w:rsidRPr="006D0E4B">
        <w:rPr>
          <w:rFonts w:ascii="Calibri" w:eastAsia="Calibri" w:hAnsi="Calibri" w:cs="Calibri"/>
          <w:lang w:eastAsia="en-US"/>
        </w:rPr>
        <w:t>Falana</w:t>
      </w:r>
      <w:proofErr w:type="spellEnd"/>
      <w:r w:rsidRPr="006D0E4B">
        <w:rPr>
          <w:rFonts w:ascii="Calibri" w:eastAsia="Calibri" w:hAnsi="Calibri" w:cs="Calibri"/>
          <w:lang w:eastAsia="en-US"/>
        </w:rPr>
        <w:t xml:space="preserve"> – Z-ca Dyrektora ds. Prawno-Inwestycyjnych,</w:t>
      </w:r>
    </w:p>
    <w:p w14:paraId="4FEBC37B" w14:textId="77777777" w:rsidR="00802015" w:rsidRPr="006D0E4B" w:rsidRDefault="00802015" w:rsidP="00802015">
      <w:pPr>
        <w:pStyle w:val="Normalny1"/>
        <w:numPr>
          <w:ilvl w:val="0"/>
          <w:numId w:val="24"/>
        </w:numPr>
        <w:autoSpaceDE w:val="0"/>
        <w:spacing w:after="200" w:line="276" w:lineRule="auto"/>
        <w:contextualSpacing/>
        <w:rPr>
          <w:rFonts w:ascii="Calibri" w:hAnsi="Calibri" w:cs="Calibri"/>
        </w:rPr>
      </w:pPr>
      <w:r w:rsidRPr="006D0E4B">
        <w:rPr>
          <w:rFonts w:ascii="Calibri" w:eastAsia="Calibri" w:hAnsi="Calibri" w:cs="Calibri"/>
          <w:lang w:eastAsia="en-US"/>
        </w:rPr>
        <w:t>Wioletta Krupa – Główna Księgowa,</w:t>
      </w:r>
    </w:p>
    <w:p w14:paraId="22B72FC9" w14:textId="77777777" w:rsidR="00802015" w:rsidRPr="006D0E4B" w:rsidRDefault="00802015" w:rsidP="00802015">
      <w:pPr>
        <w:pStyle w:val="Normalny1"/>
        <w:autoSpaceDE w:val="0"/>
        <w:spacing w:line="240" w:lineRule="auto"/>
        <w:rPr>
          <w:rFonts w:ascii="Calibri" w:hAnsi="Calibri" w:cs="Calibri"/>
        </w:rPr>
      </w:pPr>
      <w:r w:rsidRPr="006D0E4B">
        <w:rPr>
          <w:rFonts w:ascii="Calibri" w:hAnsi="Calibri" w:cs="Calibri"/>
        </w:rPr>
        <w:t>a</w:t>
      </w:r>
    </w:p>
    <w:p w14:paraId="68B0ED49" w14:textId="77777777" w:rsidR="00802015" w:rsidRPr="006D0E4B" w:rsidRDefault="00802015" w:rsidP="00802015">
      <w:pPr>
        <w:pStyle w:val="Normalny1"/>
        <w:widowControl w:val="0"/>
        <w:spacing w:after="0" w:line="240" w:lineRule="auto"/>
        <w:jc w:val="both"/>
        <w:rPr>
          <w:rFonts w:ascii="Calibri" w:hAnsi="Calibri" w:cs="Calibri"/>
        </w:rPr>
      </w:pPr>
      <w:r w:rsidRPr="006D0E4B">
        <w:rPr>
          <w:rFonts w:ascii="Calibri" w:hAnsi="Calibri" w:cs="Calibri"/>
          <w:b/>
          <w:bCs/>
        </w:rPr>
        <w:t>………………………………</w:t>
      </w:r>
    </w:p>
    <w:p w14:paraId="668BFD5B" w14:textId="77777777" w:rsidR="00802015" w:rsidRPr="006D0E4B" w:rsidRDefault="00802015" w:rsidP="00802015">
      <w:pPr>
        <w:pStyle w:val="Normalny1"/>
        <w:widowControl w:val="0"/>
        <w:spacing w:after="0" w:line="240" w:lineRule="auto"/>
        <w:rPr>
          <w:rFonts w:ascii="Calibri" w:hAnsi="Calibri" w:cs="Calibri"/>
        </w:rPr>
      </w:pPr>
      <w:r w:rsidRPr="006D0E4B">
        <w:rPr>
          <w:rStyle w:val="Domylnaczcionkaakapitu1"/>
          <w:rFonts w:ascii="Calibri" w:hAnsi="Calibri" w:cs="Calibri"/>
        </w:rPr>
        <w:t xml:space="preserve">z siedzibą w …….…..…, ul………….…., (nr kodu: ……..), REGON: </w:t>
      </w:r>
      <w:r w:rsidRPr="006D0E4B">
        <w:rPr>
          <w:rStyle w:val="Domylnaczcionkaakapitu1"/>
          <w:rFonts w:ascii="Calibri" w:hAnsi="Calibri" w:cs="Calibri"/>
          <w:b/>
          <w:bCs/>
        </w:rPr>
        <w:t>…………………..,</w:t>
      </w:r>
      <w:r w:rsidRPr="006D0E4B">
        <w:rPr>
          <w:rStyle w:val="Domylnaczcionkaakapitu1"/>
          <w:rFonts w:ascii="Calibri" w:hAnsi="Calibri" w:cs="Calibri"/>
        </w:rPr>
        <w:t xml:space="preserve"> NIP: </w:t>
      </w:r>
      <w:r w:rsidRPr="006D0E4B">
        <w:rPr>
          <w:rStyle w:val="Domylnaczcionkaakapitu1"/>
          <w:rFonts w:ascii="Calibri" w:hAnsi="Calibri" w:cs="Calibri"/>
          <w:b/>
          <w:bCs/>
        </w:rPr>
        <w:t>…………………….</w:t>
      </w:r>
      <w:r w:rsidRPr="006D0E4B">
        <w:rPr>
          <w:rStyle w:val="Domylnaczcionkaakapitu1"/>
          <w:rFonts w:ascii="Calibri" w:hAnsi="Calibri" w:cs="Calibri"/>
          <w:color w:val="000000"/>
          <w:shd w:val="clear" w:color="auto" w:fill="FFFFFF"/>
        </w:rPr>
        <w:t xml:space="preserve">, </w:t>
      </w:r>
      <w:r w:rsidRPr="006D0E4B">
        <w:rPr>
          <w:rStyle w:val="Domylnaczcionkaakapitu1"/>
          <w:rFonts w:ascii="Calibri" w:hAnsi="Calibri" w:cs="Calibri"/>
        </w:rPr>
        <w:t xml:space="preserve">zwana w treści umowy </w:t>
      </w:r>
      <w:r w:rsidRPr="006D0E4B">
        <w:rPr>
          <w:rStyle w:val="Domylnaczcionkaakapitu1"/>
          <w:rFonts w:ascii="Calibri" w:hAnsi="Calibri" w:cs="Calibri"/>
          <w:b/>
        </w:rPr>
        <w:t>„Wykonawcą”</w:t>
      </w:r>
      <w:r w:rsidRPr="006D0E4B">
        <w:rPr>
          <w:rStyle w:val="Domylnaczcionkaakapitu1"/>
          <w:rFonts w:ascii="Calibri" w:hAnsi="Calibri" w:cs="Calibri"/>
        </w:rPr>
        <w:t>, w imieniu którego działa:</w:t>
      </w:r>
    </w:p>
    <w:p w14:paraId="23838538" w14:textId="77777777" w:rsidR="00802015" w:rsidRPr="006D0E4B" w:rsidRDefault="00802015" w:rsidP="00802015">
      <w:pPr>
        <w:pStyle w:val="Normalny1"/>
        <w:widowControl w:val="0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6D0E4B">
        <w:rPr>
          <w:rFonts w:ascii="Calibri" w:hAnsi="Calibri" w:cs="Calibri"/>
        </w:rPr>
        <w:t>…………………………………………,</w:t>
      </w:r>
    </w:p>
    <w:p w14:paraId="079A842C" w14:textId="77777777" w:rsidR="00802015" w:rsidRPr="006D0E4B" w:rsidRDefault="00802015" w:rsidP="00802015">
      <w:pPr>
        <w:pStyle w:val="Normalny1"/>
        <w:widowControl w:val="0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6D0E4B">
        <w:rPr>
          <w:rFonts w:ascii="Calibri" w:hAnsi="Calibri" w:cs="Calibri"/>
        </w:rPr>
        <w:t>………………………………………….</w:t>
      </w:r>
    </w:p>
    <w:p w14:paraId="4DCD42C2" w14:textId="77777777" w:rsidR="00802015" w:rsidRPr="006D0E4B" w:rsidRDefault="00802015" w:rsidP="00802015">
      <w:pPr>
        <w:pStyle w:val="Normalny1"/>
        <w:widowControl w:val="0"/>
        <w:tabs>
          <w:tab w:val="left" w:pos="4307"/>
        </w:tabs>
        <w:spacing w:after="0" w:line="240" w:lineRule="auto"/>
        <w:rPr>
          <w:rFonts w:ascii="Calibri" w:hAnsi="Calibri" w:cs="Calibri"/>
        </w:rPr>
      </w:pPr>
      <w:r w:rsidRPr="006D0E4B">
        <w:rPr>
          <w:rFonts w:ascii="Calibri" w:hAnsi="Calibri" w:cs="Calibri"/>
        </w:rPr>
        <w:tab/>
      </w:r>
    </w:p>
    <w:p w14:paraId="5686DDD9" w14:textId="77777777" w:rsidR="00802015" w:rsidRPr="006D0E4B" w:rsidRDefault="00802015" w:rsidP="00802015">
      <w:pPr>
        <w:pStyle w:val="Normalny1"/>
        <w:widowControl w:val="0"/>
        <w:spacing w:after="0" w:line="240" w:lineRule="auto"/>
        <w:jc w:val="both"/>
        <w:rPr>
          <w:rFonts w:ascii="Calibri" w:hAnsi="Calibri" w:cs="Calibri"/>
        </w:rPr>
      </w:pPr>
      <w:r w:rsidRPr="006D0E4B">
        <w:rPr>
          <w:rFonts w:ascii="Calibri" w:hAnsi="Calibri" w:cs="Calibri"/>
        </w:rPr>
        <w:t>Strony zgodnie oświadczają, że umowa została zawarta na zasadach ustalonych ustawą z dnia 11 września 2019 roku – Prawo zamówień publicznych na podstawie wygranego postępowania w trybie podstawowym wariant pierwszy z dnia ………… roku na warunkach określonych w postępowaniu.</w:t>
      </w:r>
    </w:p>
    <w:p w14:paraId="0EF9B1B7" w14:textId="77777777" w:rsidR="00802015" w:rsidRPr="006D0E4B" w:rsidRDefault="00802015" w:rsidP="00802015">
      <w:pPr>
        <w:pStyle w:val="Normalny1"/>
        <w:widowControl w:val="0"/>
        <w:spacing w:after="0" w:line="240" w:lineRule="auto"/>
        <w:jc w:val="both"/>
        <w:rPr>
          <w:rFonts w:ascii="Calibri" w:hAnsi="Calibri" w:cs="Calibri"/>
        </w:rPr>
      </w:pPr>
      <w:r w:rsidRPr="006D0E4B">
        <w:rPr>
          <w:rFonts w:ascii="Calibri" w:hAnsi="Calibri" w:cs="Calibri"/>
        </w:rPr>
        <w:t>Strony zawarły umowę następującej treści:</w:t>
      </w:r>
    </w:p>
    <w:p w14:paraId="19EDE799" w14:textId="77777777" w:rsidR="00235146" w:rsidRPr="007836FC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1</w:t>
      </w:r>
    </w:p>
    <w:p w14:paraId="56DA908D" w14:textId="77777777" w:rsidR="00235146" w:rsidRPr="0076370A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6370A">
        <w:rPr>
          <w:rFonts w:ascii="Calibri" w:hAnsi="Calibri"/>
          <w:b/>
        </w:rPr>
        <w:t>Przedmiot umowy</w:t>
      </w:r>
    </w:p>
    <w:p w14:paraId="19E8655D" w14:textId="1E3B0F47" w:rsidR="00235146" w:rsidRPr="00304847" w:rsidRDefault="00235146" w:rsidP="00304847">
      <w:pPr>
        <w:pStyle w:val="Akapitzlist"/>
        <w:numPr>
          <w:ilvl w:val="0"/>
          <w:numId w:val="5"/>
        </w:numPr>
        <w:spacing w:before="10" w:afterLines="10" w:after="24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Przedmiotem niniejszej umowy </w:t>
      </w:r>
      <w:r w:rsidRPr="00AB5D32">
        <w:rPr>
          <w:rFonts w:asciiTheme="minorHAnsi" w:hAnsiTheme="minorHAnsi"/>
          <w:sz w:val="20"/>
          <w:szCs w:val="20"/>
        </w:rPr>
        <w:t xml:space="preserve">jest </w:t>
      </w:r>
      <w:r w:rsidR="00802015">
        <w:rPr>
          <w:rFonts w:asciiTheme="minorHAnsi" w:hAnsiTheme="minorHAnsi" w:cs="Calibri"/>
          <w:b/>
          <w:sz w:val="20"/>
          <w:szCs w:val="20"/>
        </w:rPr>
        <w:t>serwis, konserwacje, wykonanie przeglądów technicznych, napraw oraz dostawa części zamiennych dla urządzenia</w:t>
      </w:r>
      <w:r w:rsidR="00802015" w:rsidRPr="00802015">
        <w:rPr>
          <w:rFonts w:asciiTheme="minorHAnsi" w:hAnsiTheme="minorHAnsi" w:cs="Calibri"/>
          <w:b/>
          <w:sz w:val="20"/>
          <w:szCs w:val="20"/>
        </w:rPr>
        <w:t xml:space="preserve"> </w:t>
      </w:r>
      <w:proofErr w:type="spellStart"/>
      <w:r w:rsidR="00802015" w:rsidRPr="00802015">
        <w:rPr>
          <w:rFonts w:asciiTheme="minorHAnsi" w:hAnsiTheme="minorHAnsi" w:cs="Calibri"/>
          <w:b/>
          <w:sz w:val="20"/>
          <w:szCs w:val="20"/>
        </w:rPr>
        <w:t>Genexus</w:t>
      </w:r>
      <w:proofErr w:type="spellEnd"/>
      <w:r w:rsidR="00802015" w:rsidRPr="00802015">
        <w:rPr>
          <w:rFonts w:asciiTheme="minorHAnsi" w:hAnsiTheme="minorHAnsi" w:cs="Calibri"/>
          <w:b/>
          <w:sz w:val="20"/>
          <w:szCs w:val="20"/>
        </w:rPr>
        <w:t xml:space="preserve">™ </w:t>
      </w:r>
      <w:proofErr w:type="spellStart"/>
      <w:r w:rsidR="00802015" w:rsidRPr="00802015">
        <w:rPr>
          <w:rFonts w:asciiTheme="minorHAnsi" w:hAnsiTheme="minorHAnsi" w:cs="Calibri"/>
          <w:b/>
          <w:sz w:val="20"/>
          <w:szCs w:val="20"/>
        </w:rPr>
        <w:t>Integrated</w:t>
      </w:r>
      <w:proofErr w:type="spellEnd"/>
      <w:r w:rsidR="00802015" w:rsidRPr="00802015">
        <w:rPr>
          <w:rFonts w:asciiTheme="minorHAnsi" w:hAnsiTheme="minorHAnsi" w:cs="Calibri"/>
          <w:b/>
          <w:sz w:val="20"/>
          <w:szCs w:val="20"/>
        </w:rPr>
        <w:t xml:space="preserve"> </w:t>
      </w:r>
      <w:proofErr w:type="spellStart"/>
      <w:r w:rsidR="00802015" w:rsidRPr="00802015">
        <w:rPr>
          <w:rFonts w:asciiTheme="minorHAnsi" w:hAnsiTheme="minorHAnsi" w:cs="Calibri"/>
          <w:b/>
          <w:sz w:val="20"/>
          <w:szCs w:val="20"/>
        </w:rPr>
        <w:t>Sequencer</w:t>
      </w:r>
      <w:proofErr w:type="spellEnd"/>
      <w:r w:rsidR="00802015">
        <w:rPr>
          <w:rFonts w:asciiTheme="minorHAnsi" w:hAnsiTheme="minorHAnsi" w:cs="Calibri"/>
          <w:b/>
          <w:sz w:val="20"/>
          <w:szCs w:val="20"/>
        </w:rPr>
        <w:t xml:space="preserve"> </w:t>
      </w:r>
      <w:r w:rsidR="00304847">
        <w:rPr>
          <w:rFonts w:asciiTheme="minorHAnsi" w:hAnsiTheme="minorHAnsi" w:cs="Calibri"/>
          <w:b/>
          <w:sz w:val="20"/>
          <w:szCs w:val="20"/>
        </w:rPr>
        <w:t>wymienion</w:t>
      </w:r>
      <w:r w:rsidR="00802015">
        <w:rPr>
          <w:rFonts w:asciiTheme="minorHAnsi" w:hAnsiTheme="minorHAnsi" w:cs="Calibri"/>
          <w:b/>
          <w:sz w:val="20"/>
          <w:szCs w:val="20"/>
        </w:rPr>
        <w:t>ego</w:t>
      </w:r>
      <w:r w:rsidR="00304847">
        <w:rPr>
          <w:rFonts w:asciiTheme="minorHAnsi" w:hAnsiTheme="minorHAnsi" w:cs="Calibri"/>
          <w:b/>
          <w:sz w:val="20"/>
          <w:szCs w:val="20"/>
        </w:rPr>
        <w:t xml:space="preserve"> </w:t>
      </w:r>
      <w:r w:rsidR="00AB5D32" w:rsidRPr="00AB789E">
        <w:rPr>
          <w:rFonts w:asciiTheme="minorHAnsi" w:hAnsiTheme="minorHAnsi"/>
          <w:b/>
          <w:sz w:val="20"/>
          <w:szCs w:val="20"/>
        </w:rPr>
        <w:t>w form</w:t>
      </w:r>
      <w:r w:rsidR="00AB5D32" w:rsidRPr="00AB5D32">
        <w:rPr>
          <w:rFonts w:asciiTheme="minorHAnsi" w:hAnsiTheme="minorHAnsi"/>
          <w:b/>
          <w:sz w:val="20"/>
          <w:szCs w:val="20"/>
        </w:rPr>
        <w:t>ularzu asortymentowo-cenowym</w:t>
      </w:r>
      <w:r w:rsidRPr="00304847">
        <w:rPr>
          <w:rFonts w:asciiTheme="minorHAnsi" w:hAnsiTheme="minorHAnsi"/>
          <w:sz w:val="20"/>
          <w:szCs w:val="20"/>
        </w:rPr>
        <w:t>, zwan</w:t>
      </w:r>
      <w:r w:rsidR="00802015">
        <w:rPr>
          <w:rFonts w:asciiTheme="minorHAnsi" w:hAnsiTheme="minorHAnsi"/>
          <w:sz w:val="20"/>
          <w:szCs w:val="20"/>
        </w:rPr>
        <w:t>ego</w:t>
      </w:r>
      <w:r w:rsidRPr="00304847">
        <w:rPr>
          <w:rFonts w:asciiTheme="minorHAnsi" w:hAnsiTheme="minorHAnsi"/>
          <w:sz w:val="20"/>
          <w:szCs w:val="20"/>
        </w:rPr>
        <w:t xml:space="preserve"> dalej „Sprzętem”, będących własnością Zamawiającego.</w:t>
      </w:r>
    </w:p>
    <w:p w14:paraId="03856918" w14:textId="77777777" w:rsidR="00235146" w:rsidRPr="00F52D86" w:rsidRDefault="00235146" w:rsidP="008E7B66">
      <w:pPr>
        <w:pStyle w:val="Akapitzlist"/>
        <w:numPr>
          <w:ilvl w:val="0"/>
          <w:numId w:val="5"/>
        </w:numPr>
        <w:spacing w:before="10" w:afterLines="10" w:after="24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Opis czynności </w:t>
      </w:r>
      <w:r>
        <w:rPr>
          <w:rFonts w:asciiTheme="minorHAnsi" w:hAnsiTheme="minorHAnsi"/>
          <w:sz w:val="20"/>
          <w:szCs w:val="20"/>
        </w:rPr>
        <w:t xml:space="preserve">oraz asortyment urządzeń </w:t>
      </w:r>
      <w:r w:rsidRPr="00F52D86">
        <w:rPr>
          <w:rFonts w:asciiTheme="minorHAnsi" w:hAnsiTheme="minorHAnsi"/>
          <w:sz w:val="20"/>
          <w:szCs w:val="20"/>
        </w:rPr>
        <w:t>będących przedmiotem umowy został określony w SWZ oraz załączniku nr 1</w:t>
      </w:r>
      <w:r>
        <w:rPr>
          <w:rFonts w:asciiTheme="minorHAnsi" w:hAnsiTheme="minorHAnsi"/>
          <w:sz w:val="20"/>
          <w:szCs w:val="20"/>
        </w:rPr>
        <w:t xml:space="preserve"> </w:t>
      </w:r>
      <w:r w:rsidRPr="00F52D86">
        <w:rPr>
          <w:rFonts w:asciiTheme="minorHAnsi" w:hAnsiTheme="minorHAnsi"/>
          <w:sz w:val="20"/>
          <w:szCs w:val="20"/>
        </w:rPr>
        <w:t>stanowiącym integralną część umowy.</w:t>
      </w:r>
    </w:p>
    <w:p w14:paraId="301D7C0F" w14:textId="77777777" w:rsidR="00235146" w:rsidRDefault="00235146" w:rsidP="008E7B66">
      <w:pPr>
        <w:pStyle w:val="Akapitzlist"/>
        <w:numPr>
          <w:ilvl w:val="0"/>
          <w:numId w:val="5"/>
        </w:numPr>
        <w:spacing w:before="10" w:afterLines="10" w:after="24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Obowiązkiem Wykonawcy jest zapewnienie oryginalnych, nowych i pełnowartościowych części zamiennych, akcesoriów i materiałów eksploatacyjnych niezbędnych do prawidłowego wykonywania przedmiotu zamówienia, spełniających parametry techniczne i jakościowe określone Polskimi Normami przenoszącymi europejskie normy zharmonizowane, odpowiadających warunkom i wymogom określonym przez producenta Sprzętu. </w:t>
      </w:r>
    </w:p>
    <w:p w14:paraId="6EF0D7A7" w14:textId="1257101E" w:rsidR="00236FB7" w:rsidRPr="00154635" w:rsidRDefault="00236FB7" w:rsidP="00236FB7">
      <w:pPr>
        <w:pStyle w:val="Akapitzlist"/>
        <w:numPr>
          <w:ilvl w:val="0"/>
          <w:numId w:val="5"/>
        </w:numPr>
        <w:spacing w:before="10" w:afterLines="10" w:after="24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154635">
        <w:rPr>
          <w:rFonts w:asciiTheme="minorHAnsi" w:hAnsiTheme="minorHAnsi"/>
          <w:sz w:val="20"/>
          <w:szCs w:val="20"/>
        </w:rPr>
        <w:t>Strony umowy przewidują świadczenie wsparcia serwisowego w trybie zdalnym poprzez szyfrowany, autoryzowany tunel VPN</w:t>
      </w:r>
      <w:r w:rsidR="000E2431">
        <w:rPr>
          <w:rFonts w:asciiTheme="minorHAnsi" w:hAnsiTheme="minorHAnsi"/>
          <w:sz w:val="20"/>
          <w:szCs w:val="20"/>
        </w:rPr>
        <w:t xml:space="preserve"> </w:t>
      </w:r>
      <w:r w:rsidR="003972C1">
        <w:rPr>
          <w:rFonts w:asciiTheme="minorHAnsi" w:hAnsiTheme="minorHAnsi"/>
          <w:sz w:val="20"/>
          <w:szCs w:val="20"/>
        </w:rPr>
        <w:t>(jeśli dotyczy)</w:t>
      </w:r>
      <w:r w:rsidR="000E2431">
        <w:rPr>
          <w:rFonts w:asciiTheme="minorHAnsi" w:hAnsiTheme="minorHAnsi"/>
          <w:sz w:val="20"/>
          <w:szCs w:val="20"/>
        </w:rPr>
        <w:t>.</w:t>
      </w:r>
    </w:p>
    <w:p w14:paraId="7714295A" w14:textId="1B790879" w:rsidR="00236FB7" w:rsidRPr="00154635" w:rsidRDefault="00236FB7" w:rsidP="00236FB7">
      <w:pPr>
        <w:pStyle w:val="Akapitzlist"/>
        <w:numPr>
          <w:ilvl w:val="0"/>
          <w:numId w:val="5"/>
        </w:numPr>
        <w:spacing w:before="10" w:afterLines="10" w:after="24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154635">
        <w:rPr>
          <w:rFonts w:asciiTheme="minorHAnsi" w:hAnsiTheme="minorHAnsi"/>
          <w:sz w:val="20"/>
          <w:szCs w:val="20"/>
        </w:rPr>
        <w:t>Metoda dostępu (protokoły, porty, aplikacje) do serwisowanych zasobów (np. SSH, VNC, RDP, HTTPS) Wykonawca ustala z Działem Informatyki Zamawiającego</w:t>
      </w:r>
      <w:r w:rsidR="003972C1">
        <w:rPr>
          <w:rFonts w:asciiTheme="minorHAnsi" w:hAnsiTheme="minorHAnsi"/>
          <w:sz w:val="20"/>
          <w:szCs w:val="20"/>
        </w:rPr>
        <w:t xml:space="preserve"> (jeśli dotyczy)</w:t>
      </w:r>
      <w:r w:rsidR="000E2431">
        <w:rPr>
          <w:rFonts w:asciiTheme="minorHAnsi" w:hAnsiTheme="minorHAnsi"/>
          <w:sz w:val="20"/>
          <w:szCs w:val="20"/>
        </w:rPr>
        <w:t>.</w:t>
      </w:r>
    </w:p>
    <w:p w14:paraId="257D6DE7" w14:textId="2284696B" w:rsidR="00236FB7" w:rsidRPr="00154635" w:rsidRDefault="00236FB7" w:rsidP="0021114D">
      <w:pPr>
        <w:pStyle w:val="Akapitzlist"/>
        <w:numPr>
          <w:ilvl w:val="0"/>
          <w:numId w:val="5"/>
        </w:numPr>
        <w:spacing w:before="10" w:afterLines="10" w:after="24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154635">
        <w:rPr>
          <w:rFonts w:asciiTheme="minorHAnsi" w:hAnsiTheme="minorHAnsi"/>
          <w:sz w:val="20"/>
          <w:szCs w:val="20"/>
        </w:rPr>
        <w:t>Lista osób ze strony Wykonawcy upoważnionych do dostępu</w:t>
      </w:r>
      <w:r w:rsidR="0021114D" w:rsidRPr="00154635">
        <w:rPr>
          <w:rFonts w:asciiTheme="minorHAnsi" w:hAnsiTheme="minorHAnsi"/>
          <w:sz w:val="20"/>
          <w:szCs w:val="20"/>
        </w:rPr>
        <w:t xml:space="preserve"> </w:t>
      </w:r>
      <w:r w:rsidRPr="00154635">
        <w:rPr>
          <w:rFonts w:asciiTheme="minorHAnsi" w:hAnsiTheme="minorHAnsi"/>
          <w:sz w:val="20"/>
          <w:szCs w:val="20"/>
        </w:rPr>
        <w:t xml:space="preserve">zdalnego stanowi załącznik nr </w:t>
      </w:r>
      <w:r w:rsidR="00714E0E">
        <w:rPr>
          <w:rFonts w:asciiTheme="minorHAnsi" w:hAnsiTheme="minorHAnsi"/>
          <w:sz w:val="20"/>
          <w:szCs w:val="20"/>
        </w:rPr>
        <w:t>2</w:t>
      </w:r>
      <w:r w:rsidRPr="00154635">
        <w:rPr>
          <w:rFonts w:asciiTheme="minorHAnsi" w:hAnsiTheme="minorHAnsi"/>
          <w:sz w:val="20"/>
          <w:szCs w:val="20"/>
        </w:rPr>
        <w:t xml:space="preserve"> do niniejszej umowy </w:t>
      </w:r>
      <w:r w:rsidR="00DE1B62" w:rsidRPr="00154635">
        <w:rPr>
          <w:rFonts w:asciiTheme="minorHAnsi" w:hAnsiTheme="minorHAnsi"/>
          <w:sz w:val="20"/>
          <w:szCs w:val="20"/>
        </w:rPr>
        <w:br/>
      </w:r>
      <w:r w:rsidRPr="00154635">
        <w:rPr>
          <w:rFonts w:asciiTheme="minorHAnsi" w:hAnsiTheme="minorHAnsi"/>
          <w:sz w:val="20"/>
          <w:szCs w:val="20"/>
        </w:rPr>
        <w:t>i może być aktualizowana w trakcie jej realizacji bez konieczności sporządzania aneksu </w:t>
      </w:r>
      <w:r w:rsidR="003972C1">
        <w:rPr>
          <w:rFonts w:asciiTheme="minorHAnsi" w:hAnsiTheme="minorHAnsi"/>
          <w:sz w:val="20"/>
          <w:szCs w:val="20"/>
        </w:rPr>
        <w:t>(jeśli dotyczy)</w:t>
      </w:r>
      <w:r w:rsidR="000E2431">
        <w:rPr>
          <w:rFonts w:asciiTheme="minorHAnsi" w:hAnsiTheme="minorHAnsi"/>
          <w:sz w:val="20"/>
          <w:szCs w:val="20"/>
        </w:rPr>
        <w:t>.</w:t>
      </w:r>
      <w:r w:rsidRPr="00154635">
        <w:rPr>
          <w:rFonts w:asciiTheme="minorHAnsi" w:hAnsiTheme="minorHAnsi"/>
          <w:sz w:val="20"/>
          <w:szCs w:val="20"/>
        </w:rPr>
        <w:t> </w:t>
      </w:r>
    </w:p>
    <w:p w14:paraId="762D2A15" w14:textId="77777777" w:rsidR="00235146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</w:p>
    <w:p w14:paraId="3DB45147" w14:textId="77777777" w:rsidR="00235146" w:rsidRPr="007836FC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2</w:t>
      </w:r>
    </w:p>
    <w:p w14:paraId="499EEF21" w14:textId="77777777" w:rsidR="00235146" w:rsidRPr="007836FC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Okres obowiązywania umowy</w:t>
      </w:r>
    </w:p>
    <w:p w14:paraId="714892C3" w14:textId="77777777" w:rsidR="00235146" w:rsidRPr="007836FC" w:rsidRDefault="00235146" w:rsidP="00235146">
      <w:pPr>
        <w:spacing w:after="0" w:line="240" w:lineRule="auto"/>
        <w:rPr>
          <w:rFonts w:ascii="Calibri" w:hAnsi="Calibri"/>
        </w:rPr>
      </w:pPr>
      <w:r w:rsidRPr="007836FC">
        <w:rPr>
          <w:rFonts w:ascii="Calibri" w:hAnsi="Calibri"/>
        </w:rPr>
        <w:t xml:space="preserve">Umowa niniejsza zostaje zawarta na okres </w:t>
      </w:r>
      <w:r w:rsidRPr="00266BD6">
        <w:rPr>
          <w:rFonts w:ascii="Calibri" w:hAnsi="Calibri"/>
          <w:b/>
        </w:rPr>
        <w:t>36 miesięcy</w:t>
      </w:r>
      <w:r w:rsidRPr="00BC7148">
        <w:rPr>
          <w:rFonts w:ascii="Calibri" w:hAnsi="Calibri"/>
        </w:rPr>
        <w:t xml:space="preserve"> tj. od dnia ………</w:t>
      </w:r>
      <w:r>
        <w:rPr>
          <w:rFonts w:ascii="Calibri" w:hAnsi="Calibri"/>
        </w:rPr>
        <w:t>……</w:t>
      </w:r>
      <w:r w:rsidRPr="00BC7148">
        <w:rPr>
          <w:rFonts w:ascii="Calibri" w:hAnsi="Calibri"/>
        </w:rPr>
        <w:t>……. do dnia ………</w:t>
      </w:r>
      <w:r>
        <w:rPr>
          <w:rFonts w:ascii="Calibri" w:hAnsi="Calibri"/>
        </w:rPr>
        <w:t>……</w:t>
      </w:r>
      <w:r w:rsidRPr="00BC7148">
        <w:rPr>
          <w:rFonts w:ascii="Calibri" w:hAnsi="Calibri"/>
        </w:rPr>
        <w:t>…….</w:t>
      </w:r>
      <w:r w:rsidRPr="007836FC">
        <w:rPr>
          <w:rFonts w:ascii="Calibri" w:hAnsi="Calibri"/>
        </w:rPr>
        <w:tab/>
      </w:r>
    </w:p>
    <w:p w14:paraId="08333183" w14:textId="77777777" w:rsidR="00235146" w:rsidRPr="007836FC" w:rsidRDefault="00235146" w:rsidP="00235146">
      <w:pPr>
        <w:spacing w:after="0" w:line="240" w:lineRule="auto"/>
        <w:rPr>
          <w:rFonts w:ascii="Calibri" w:hAnsi="Calibri"/>
        </w:rPr>
      </w:pPr>
    </w:p>
    <w:p w14:paraId="2EFF2D02" w14:textId="77777777" w:rsidR="00235146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3</w:t>
      </w:r>
    </w:p>
    <w:p w14:paraId="0E6E64F8" w14:textId="77777777" w:rsidR="00235146" w:rsidRPr="007836FC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Sposób wykonywania umowy</w:t>
      </w:r>
    </w:p>
    <w:p w14:paraId="3C243D42" w14:textId="584CDF70" w:rsidR="00235146" w:rsidRPr="00F90635" w:rsidRDefault="00235146" w:rsidP="00235146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color w:val="FF0000"/>
          <w:lang w:eastAsia="en-US"/>
        </w:rPr>
      </w:pPr>
      <w:r w:rsidRPr="00544851">
        <w:rPr>
          <w:rFonts w:asciiTheme="minorHAnsi" w:eastAsia="Calibri" w:hAnsiTheme="minorHAnsi"/>
          <w:lang w:eastAsia="en-US"/>
        </w:rPr>
        <w:t xml:space="preserve">Wykonawca wykonywać będzie </w:t>
      </w:r>
      <w:r>
        <w:rPr>
          <w:rFonts w:asciiTheme="minorHAnsi" w:eastAsia="Calibri" w:hAnsiTheme="minorHAnsi"/>
          <w:lang w:eastAsia="en-US"/>
        </w:rPr>
        <w:t>u</w:t>
      </w:r>
      <w:r w:rsidRPr="00544851">
        <w:rPr>
          <w:rFonts w:asciiTheme="minorHAnsi" w:eastAsia="Calibri" w:hAnsiTheme="minorHAnsi"/>
          <w:lang w:eastAsia="en-US"/>
        </w:rPr>
        <w:t xml:space="preserve">sługi </w:t>
      </w:r>
      <w:r>
        <w:rPr>
          <w:rFonts w:asciiTheme="minorHAnsi" w:eastAsia="Calibri" w:hAnsiTheme="minorHAnsi"/>
          <w:lang w:eastAsia="en-US"/>
        </w:rPr>
        <w:t>s</w:t>
      </w:r>
      <w:r w:rsidRPr="00544851">
        <w:rPr>
          <w:rFonts w:asciiTheme="minorHAnsi" w:eastAsia="Calibri" w:hAnsiTheme="minorHAnsi"/>
          <w:lang w:eastAsia="en-US"/>
        </w:rPr>
        <w:t xml:space="preserve">erwisowe </w:t>
      </w:r>
      <w:r>
        <w:rPr>
          <w:rFonts w:asciiTheme="minorHAnsi" w:eastAsia="Calibri" w:hAnsiTheme="minorHAnsi"/>
          <w:lang w:eastAsia="en-US"/>
        </w:rPr>
        <w:t xml:space="preserve">i naprawy </w:t>
      </w:r>
      <w:r w:rsidRPr="00544851">
        <w:rPr>
          <w:rFonts w:asciiTheme="minorHAnsi" w:eastAsia="Calibri" w:hAnsiTheme="minorHAnsi"/>
          <w:lang w:eastAsia="en-US"/>
        </w:rPr>
        <w:t>zgodnie z instrukcjami używania Sprzętu, zaleceniami producenta, posiadaną specjalistyczną wiedzą i z należytą, wymaganą prawem starannością. Czynności serwisowe</w:t>
      </w:r>
      <w:r>
        <w:rPr>
          <w:rFonts w:asciiTheme="minorHAnsi" w:eastAsia="Calibri" w:hAnsiTheme="minorHAnsi"/>
          <w:lang w:eastAsia="en-US"/>
        </w:rPr>
        <w:t xml:space="preserve"> </w:t>
      </w:r>
      <w:r w:rsidR="00DE1B62">
        <w:rPr>
          <w:rFonts w:asciiTheme="minorHAnsi" w:eastAsia="Calibri" w:hAnsiTheme="minorHAnsi"/>
          <w:lang w:eastAsia="en-US"/>
        </w:rPr>
        <w:br/>
      </w:r>
      <w:r>
        <w:rPr>
          <w:rFonts w:asciiTheme="minorHAnsi" w:eastAsia="Calibri" w:hAnsiTheme="minorHAnsi"/>
          <w:lang w:eastAsia="en-US"/>
        </w:rPr>
        <w:t xml:space="preserve">i naprawy </w:t>
      </w:r>
      <w:r w:rsidRPr="00544851">
        <w:rPr>
          <w:rFonts w:asciiTheme="minorHAnsi" w:eastAsia="Calibri" w:hAnsiTheme="minorHAnsi"/>
          <w:lang w:eastAsia="en-US"/>
        </w:rPr>
        <w:t xml:space="preserve">wykonywane będą przez osoby posiadające doświadczenie i kwalifikacje zapewniające należyte i fachowe wykonywanie usług oraz posiadają uprawnienia potwierdzone przez producenta sprzętu (szkolenia, certyfikaty, zaświadczenia). Na życzenie Zamawiającego, dokumenty potwierdzające uprawnienia Wykonawca niezwłocznie </w:t>
      </w:r>
      <w:r w:rsidRPr="00F90635">
        <w:rPr>
          <w:rFonts w:asciiTheme="minorHAnsi" w:eastAsia="Calibri" w:hAnsiTheme="minorHAnsi"/>
          <w:lang w:eastAsia="en-US"/>
        </w:rPr>
        <w:t>przedstawi do wglądu Zamawiającemu.</w:t>
      </w:r>
    </w:p>
    <w:p w14:paraId="4FAEC973" w14:textId="77777777" w:rsidR="00235146" w:rsidRDefault="00235146" w:rsidP="00235146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C05069">
        <w:rPr>
          <w:rFonts w:asciiTheme="minorHAnsi" w:eastAsia="Calibri" w:hAnsiTheme="minorHAnsi"/>
          <w:lang w:eastAsia="en-US"/>
        </w:rPr>
        <w:t xml:space="preserve">Przeglądy okresowe Sprzętu będą wykonywane w terminach uzgodnionych uprzednio z Zamawiającym, a ich częstotliwość i zakres wynikać będą z zaleceń producenta Sprzętu znajdujących się w instrukcjach używania, o ile </w:t>
      </w:r>
      <w:r w:rsidRPr="00C05069">
        <w:rPr>
          <w:rFonts w:asciiTheme="minorHAnsi" w:eastAsia="Calibri" w:hAnsiTheme="minorHAnsi"/>
          <w:lang w:eastAsia="en-US"/>
        </w:rPr>
        <w:lastRenderedPageBreak/>
        <w:t xml:space="preserve">strony nie określiły w formie pisemnej pod rygorem nieważności, innego </w:t>
      </w:r>
      <w:r w:rsidRPr="00E901DF">
        <w:rPr>
          <w:rFonts w:asciiTheme="minorHAnsi" w:eastAsia="Calibri" w:hAnsiTheme="minorHAnsi"/>
          <w:lang w:eastAsia="en-US"/>
        </w:rPr>
        <w:t>zakresu i częstotliwości przeglądów okresowych.</w:t>
      </w:r>
      <w:r w:rsidR="000A09CC">
        <w:rPr>
          <w:rFonts w:asciiTheme="minorHAnsi" w:eastAsia="Calibri" w:hAnsiTheme="minorHAnsi"/>
          <w:lang w:eastAsia="en-US"/>
        </w:rPr>
        <w:t xml:space="preserve"> </w:t>
      </w:r>
    </w:p>
    <w:p w14:paraId="7F732314" w14:textId="1911F2AB" w:rsidR="000A09CC" w:rsidRPr="000A09CC" w:rsidRDefault="000A09CC" w:rsidP="000A09CC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A09CC">
        <w:rPr>
          <w:rFonts w:asciiTheme="minorHAnsi" w:eastAsia="Calibri" w:hAnsiTheme="minorHAnsi"/>
          <w:lang w:eastAsia="en-US"/>
        </w:rPr>
        <w:t xml:space="preserve">Harmonogram zostanie przygotowany w ciągu 14 dni roboczych od podpisania umowy. Każdy termin określony </w:t>
      </w:r>
      <w:r w:rsidR="00DE1B62">
        <w:rPr>
          <w:rFonts w:asciiTheme="minorHAnsi" w:eastAsia="Calibri" w:hAnsiTheme="minorHAnsi"/>
          <w:lang w:eastAsia="en-US"/>
        </w:rPr>
        <w:br/>
      </w:r>
      <w:r w:rsidRPr="000A09CC">
        <w:rPr>
          <w:rFonts w:asciiTheme="minorHAnsi" w:eastAsia="Calibri" w:hAnsiTheme="minorHAnsi"/>
          <w:lang w:eastAsia="en-US"/>
        </w:rPr>
        <w:t xml:space="preserve">w harmonogramie winien być ostatecznie potwierdzony przez obie </w:t>
      </w:r>
      <w:r>
        <w:rPr>
          <w:rFonts w:asciiTheme="minorHAnsi" w:eastAsia="Calibri" w:hAnsiTheme="minorHAnsi"/>
          <w:lang w:eastAsia="en-US"/>
        </w:rPr>
        <w:t>s</w:t>
      </w:r>
      <w:r w:rsidRPr="000A09CC">
        <w:rPr>
          <w:rFonts w:asciiTheme="minorHAnsi" w:eastAsia="Calibri" w:hAnsiTheme="minorHAnsi"/>
          <w:lang w:eastAsia="en-US"/>
        </w:rPr>
        <w:t>trony najpóźniej na tydzień przed wyznaczonym terminem.</w:t>
      </w:r>
    </w:p>
    <w:p w14:paraId="7F15C274" w14:textId="1B03EC44" w:rsidR="000A09CC" w:rsidRPr="000A09CC" w:rsidRDefault="000A09CC" w:rsidP="00235146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A09CC">
        <w:rPr>
          <w:rFonts w:asciiTheme="minorHAnsi" w:hAnsiTheme="minorHAnsi"/>
        </w:rPr>
        <w:t>Czynności związane z serwisowaniem i naprawą uszkodzonego sprzętu będą odnotowywane poprzez wpisanie w kartę pracy serwisu</w:t>
      </w:r>
      <w:r w:rsidR="00714E0E">
        <w:rPr>
          <w:rFonts w:asciiTheme="minorHAnsi" w:hAnsiTheme="minorHAnsi"/>
        </w:rPr>
        <w:t>/</w:t>
      </w:r>
      <w:r w:rsidRPr="000A09CC">
        <w:rPr>
          <w:rFonts w:asciiTheme="minorHAnsi" w:hAnsiTheme="minorHAnsi"/>
        </w:rPr>
        <w:t xml:space="preserve"> kartę eksploatacji sprzętu</w:t>
      </w:r>
      <w:r w:rsidR="00EB6F42">
        <w:rPr>
          <w:rFonts w:asciiTheme="minorHAnsi" w:hAnsiTheme="minorHAnsi"/>
        </w:rPr>
        <w:t>/kartę pracy</w:t>
      </w:r>
      <w:r w:rsidRPr="000A09CC">
        <w:rPr>
          <w:rFonts w:asciiTheme="minorHAnsi" w:hAnsiTheme="minorHAnsi"/>
        </w:rPr>
        <w:t>.</w:t>
      </w:r>
    </w:p>
    <w:p w14:paraId="00D1D6A7" w14:textId="77777777" w:rsidR="00235146" w:rsidRPr="003127E1" w:rsidRDefault="00235146" w:rsidP="00235146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Zamawiający będzie powiadamiał Wykonawcę telefonicznie o awariach Sprzętu za pośrednictwem osób do tego upoważnionych i będzie potwierdzał zgłoszenie pisemnie przy pomocy poczty</w:t>
      </w:r>
      <w:r>
        <w:rPr>
          <w:rFonts w:asciiTheme="minorHAnsi" w:eastAsia="Calibri" w:hAnsiTheme="minorHAnsi"/>
          <w:lang w:eastAsia="en-US"/>
        </w:rPr>
        <w:t xml:space="preserve"> </w:t>
      </w:r>
      <w:r w:rsidRPr="003127E1">
        <w:rPr>
          <w:rFonts w:asciiTheme="minorHAnsi" w:eastAsia="Calibri" w:hAnsiTheme="minorHAnsi"/>
          <w:lang w:eastAsia="en-US"/>
        </w:rPr>
        <w:t>elektronicznej. Za termin skutecznego przyjęcia zgłoszenia uznaje się termin otrzymania przez Wykonawcę zgłoszenia serwisowego przesłanego za pośrednictwem poczty elektronicznej.</w:t>
      </w:r>
    </w:p>
    <w:p w14:paraId="0D24778C" w14:textId="77777777" w:rsidR="00235146" w:rsidRPr="003127E1" w:rsidRDefault="00235146" w:rsidP="00235146">
      <w:pPr>
        <w:numPr>
          <w:ilvl w:val="0"/>
          <w:numId w:val="6"/>
        </w:numPr>
        <w:tabs>
          <w:tab w:val="clear" w:pos="0"/>
          <w:tab w:val="left" w:pos="426"/>
          <w:tab w:val="left" w:pos="4111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Zgłaszanie wszelkich awarii Sprzętu odbywać się będzie poprzez:</w:t>
      </w:r>
    </w:p>
    <w:p w14:paraId="4B0AF626" w14:textId="60974517" w:rsidR="00235146" w:rsidRPr="003127E1" w:rsidRDefault="00235146" w:rsidP="00235146">
      <w:pPr>
        <w:numPr>
          <w:ilvl w:val="1"/>
          <w:numId w:val="6"/>
        </w:numPr>
        <w:tabs>
          <w:tab w:val="clear" w:pos="0"/>
          <w:tab w:val="left" w:pos="851"/>
          <w:tab w:val="left" w:pos="4111"/>
        </w:tabs>
        <w:spacing w:after="0" w:line="240" w:lineRule="auto"/>
        <w:ind w:left="851" w:hanging="425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numer telefonu …………………………..</w:t>
      </w:r>
      <w:r>
        <w:rPr>
          <w:rFonts w:asciiTheme="minorHAnsi" w:eastAsia="Calibri" w:hAnsiTheme="minorHAnsi"/>
          <w:lang w:eastAsia="en-US"/>
        </w:rPr>
        <w:t xml:space="preserve"> dostępny w dni robocze tj. od poniedziałku do piątku </w:t>
      </w:r>
      <w:r w:rsidRPr="00266BD6">
        <w:rPr>
          <w:rFonts w:asciiTheme="minorHAnsi" w:eastAsia="Calibri" w:hAnsiTheme="minorHAnsi"/>
          <w:lang w:eastAsia="en-US"/>
        </w:rPr>
        <w:t xml:space="preserve">w godz. 8.00-17.00, </w:t>
      </w:r>
      <w:r w:rsidR="00DE1B62">
        <w:rPr>
          <w:rFonts w:asciiTheme="minorHAnsi" w:eastAsia="Calibri" w:hAnsiTheme="minorHAnsi"/>
          <w:lang w:eastAsia="en-US"/>
        </w:rPr>
        <w:br/>
      </w:r>
      <w:r w:rsidRPr="00266BD6">
        <w:rPr>
          <w:rFonts w:asciiTheme="minorHAnsi" w:eastAsia="Calibri" w:hAnsiTheme="minorHAnsi"/>
          <w:lang w:eastAsia="en-US"/>
        </w:rPr>
        <w:t>z</w:t>
      </w:r>
      <w:r>
        <w:rPr>
          <w:rFonts w:asciiTheme="minorHAnsi" w:eastAsia="Calibri" w:hAnsiTheme="minorHAnsi"/>
          <w:lang w:eastAsia="en-US"/>
        </w:rPr>
        <w:t xml:space="preserve"> wyłączeniem dni ustawowo wolnych od pracy oraz </w:t>
      </w:r>
    </w:p>
    <w:p w14:paraId="7E91EF4C" w14:textId="77777777" w:rsidR="00235146" w:rsidRPr="00D56768" w:rsidRDefault="00235146" w:rsidP="00235146">
      <w:pPr>
        <w:numPr>
          <w:ilvl w:val="1"/>
          <w:numId w:val="6"/>
        </w:numPr>
        <w:tabs>
          <w:tab w:val="clear" w:pos="0"/>
          <w:tab w:val="left" w:pos="851"/>
          <w:tab w:val="left" w:pos="4111"/>
        </w:tabs>
        <w:spacing w:after="0" w:line="240" w:lineRule="auto"/>
        <w:ind w:left="851" w:hanging="425"/>
        <w:jc w:val="both"/>
        <w:rPr>
          <w:rFonts w:asciiTheme="minorHAnsi" w:eastAsia="Calibri" w:hAnsiTheme="minorHAnsi"/>
          <w:lang w:eastAsia="en-US"/>
        </w:rPr>
      </w:pPr>
      <w:r w:rsidRPr="00D56768">
        <w:rPr>
          <w:rFonts w:asciiTheme="minorHAnsi" w:eastAsia="Calibri" w:hAnsiTheme="minorHAnsi"/>
          <w:lang w:eastAsia="en-US"/>
        </w:rPr>
        <w:t>za pośrednictwem poczty elektronicznej na adres …………………………. dostępn</w:t>
      </w:r>
      <w:r>
        <w:rPr>
          <w:rFonts w:asciiTheme="minorHAnsi" w:eastAsia="Calibri" w:hAnsiTheme="minorHAnsi"/>
          <w:lang w:eastAsia="en-US"/>
        </w:rPr>
        <w:t>ej</w:t>
      </w:r>
      <w:r w:rsidRPr="00D56768">
        <w:rPr>
          <w:rFonts w:asciiTheme="minorHAnsi" w:eastAsia="Calibri" w:hAnsiTheme="minorHAnsi"/>
          <w:lang w:eastAsia="en-US"/>
        </w:rPr>
        <w:t xml:space="preserve"> przez 24 godziny na dobę, 7 dni </w:t>
      </w:r>
      <w:r>
        <w:rPr>
          <w:rFonts w:asciiTheme="minorHAnsi" w:eastAsia="Calibri" w:hAnsiTheme="minorHAnsi"/>
          <w:lang w:eastAsia="en-US"/>
        </w:rPr>
        <w:br/>
      </w:r>
      <w:r w:rsidRPr="00D56768">
        <w:rPr>
          <w:rFonts w:asciiTheme="minorHAnsi" w:eastAsia="Calibri" w:hAnsiTheme="minorHAnsi"/>
          <w:lang w:eastAsia="en-US"/>
        </w:rPr>
        <w:t>w tygodniu.</w:t>
      </w:r>
    </w:p>
    <w:p w14:paraId="3F9636E3" w14:textId="77777777" w:rsidR="00235146" w:rsidRPr="0071329E" w:rsidRDefault="00235146" w:rsidP="00235146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/>
          <w:lang w:eastAsia="en-US"/>
        </w:rPr>
      </w:pPr>
      <w:r w:rsidRPr="00B72274">
        <w:rPr>
          <w:rFonts w:ascii="Calibri" w:eastAsia="Calibri" w:hAnsi="Calibri"/>
          <w:lang w:eastAsia="en-US"/>
        </w:rPr>
        <w:t xml:space="preserve">Poprzez </w:t>
      </w:r>
      <w:r>
        <w:rPr>
          <w:rFonts w:ascii="Calibri" w:eastAsia="Calibri" w:hAnsi="Calibri"/>
          <w:lang w:eastAsia="en-US"/>
        </w:rPr>
        <w:t>a</w:t>
      </w:r>
      <w:r w:rsidRPr="00B72274">
        <w:rPr>
          <w:rFonts w:ascii="Calibri" w:eastAsia="Calibri" w:hAnsi="Calibri"/>
          <w:lang w:eastAsia="en-US"/>
        </w:rPr>
        <w:t xml:space="preserve">warię rozumie się </w:t>
      </w:r>
      <w:r w:rsidRPr="00B72274">
        <w:rPr>
          <w:rFonts w:ascii="Calibri" w:hAnsi="Calibri" w:cs="Arial"/>
          <w:bCs/>
        </w:rPr>
        <w:t>stwierdzenie nieprawidłowego działania lub uszkodzenie Sprzętu.</w:t>
      </w:r>
    </w:p>
    <w:p w14:paraId="00C47B1C" w14:textId="4D7569B7" w:rsidR="00235146" w:rsidRPr="00852F6B" w:rsidRDefault="00235146" w:rsidP="00235146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00C02">
        <w:rPr>
          <w:rFonts w:asciiTheme="minorHAnsi" w:eastAsia="Calibri" w:hAnsiTheme="minorHAnsi"/>
          <w:lang w:eastAsia="en-US"/>
        </w:rPr>
        <w:t xml:space="preserve">Gwarantowany </w:t>
      </w:r>
      <w:r w:rsidRPr="00852F6B">
        <w:rPr>
          <w:rFonts w:asciiTheme="minorHAnsi" w:eastAsia="Calibri" w:hAnsiTheme="minorHAnsi"/>
          <w:lang w:eastAsia="en-US"/>
        </w:rPr>
        <w:t xml:space="preserve">czas reakcji Wykonawcy na zgłoszoną awarię, rozumiany jako maksymalny czas od skutecznego przyjęcia zgłoszenia serwisowego do podjęcia przez Wykonawcę kontaktu z Zamawiającym w celu uzyskania informacji </w:t>
      </w:r>
      <w:r w:rsidRPr="00852F6B">
        <w:rPr>
          <w:rFonts w:asciiTheme="minorHAnsi" w:eastAsia="Calibri" w:hAnsiTheme="minorHAnsi"/>
          <w:lang w:eastAsia="en-US"/>
        </w:rPr>
        <w:br/>
        <w:t>o charakterze awarii i udzieleni</w:t>
      </w:r>
      <w:r w:rsidR="001F0BDE" w:rsidRPr="00852F6B">
        <w:rPr>
          <w:rFonts w:asciiTheme="minorHAnsi" w:eastAsia="Calibri" w:hAnsiTheme="minorHAnsi"/>
          <w:lang w:eastAsia="en-US"/>
        </w:rPr>
        <w:t>u</w:t>
      </w:r>
      <w:r w:rsidRPr="00852F6B">
        <w:rPr>
          <w:rFonts w:asciiTheme="minorHAnsi" w:eastAsia="Calibri" w:hAnsiTheme="minorHAnsi"/>
          <w:lang w:eastAsia="en-US"/>
        </w:rPr>
        <w:t xml:space="preserve"> informacji o proponowanym sposobie jej usunięcia: </w:t>
      </w:r>
      <w:r w:rsidR="00304847">
        <w:rPr>
          <w:rFonts w:asciiTheme="minorHAnsi" w:eastAsia="Calibri" w:hAnsiTheme="minorHAnsi"/>
          <w:b/>
          <w:lang w:eastAsia="en-US"/>
        </w:rPr>
        <w:t xml:space="preserve">do </w:t>
      </w:r>
      <w:r w:rsidR="00802015">
        <w:rPr>
          <w:rFonts w:asciiTheme="minorHAnsi" w:eastAsia="Calibri" w:hAnsiTheme="minorHAnsi"/>
          <w:b/>
          <w:lang w:eastAsia="en-US"/>
        </w:rPr>
        <w:t>48</w:t>
      </w:r>
      <w:r w:rsidRPr="00852F6B">
        <w:rPr>
          <w:rFonts w:asciiTheme="minorHAnsi" w:eastAsia="Calibri" w:hAnsiTheme="minorHAnsi"/>
          <w:b/>
          <w:lang w:eastAsia="en-US"/>
        </w:rPr>
        <w:t xml:space="preserve"> godzin</w:t>
      </w:r>
      <w:r w:rsidRPr="00852F6B">
        <w:rPr>
          <w:rFonts w:asciiTheme="minorHAnsi" w:eastAsia="Calibri" w:hAnsiTheme="minorHAnsi"/>
          <w:lang w:eastAsia="en-US"/>
        </w:rPr>
        <w:t xml:space="preserve"> od zgłaszania awarii </w:t>
      </w:r>
      <w:r w:rsidRPr="00852F6B">
        <w:rPr>
          <w:rFonts w:asciiTheme="minorHAnsi" w:eastAsia="Calibri" w:hAnsiTheme="minorHAnsi"/>
          <w:lang w:eastAsia="en-US"/>
        </w:rPr>
        <w:br/>
        <w:t xml:space="preserve">w dni robocze tj. od poniedziałku do piątku </w:t>
      </w:r>
      <w:r w:rsidR="001F0BDE" w:rsidRPr="00852F6B">
        <w:rPr>
          <w:rFonts w:asciiTheme="minorHAnsi" w:eastAsia="Calibri" w:hAnsiTheme="minorHAnsi"/>
          <w:lang w:eastAsia="en-US"/>
        </w:rPr>
        <w:t xml:space="preserve">w godz. 8.00-17.00 </w:t>
      </w:r>
      <w:r w:rsidRPr="00852F6B">
        <w:rPr>
          <w:rFonts w:asciiTheme="minorHAnsi" w:eastAsia="Calibri" w:hAnsiTheme="minorHAnsi"/>
          <w:lang w:eastAsia="en-US"/>
        </w:rPr>
        <w:t>z wyłączeniem dni ustawowo wolnych od pracy.</w:t>
      </w:r>
    </w:p>
    <w:p w14:paraId="0CB39015" w14:textId="77777777" w:rsidR="00611E09" w:rsidRPr="008E2BEB" w:rsidRDefault="00611E09" w:rsidP="00611E09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E2BEB">
        <w:rPr>
          <w:rFonts w:asciiTheme="minorHAnsi" w:hAnsiTheme="minorHAnsi" w:cstheme="minorHAnsi"/>
        </w:rPr>
        <w:t xml:space="preserve">Maksymalny czas naprawy wynosi 10 dni przy konieczności sprowadzenia części z zagranicy </w:t>
      </w:r>
      <w:r w:rsidRPr="008E2BEB">
        <w:rPr>
          <w:rFonts w:asciiTheme="minorHAnsi" w:hAnsiTheme="minorHAnsi" w:cstheme="minorHAnsi"/>
        </w:rPr>
        <w:br/>
        <w:t>i skomplikowanych naprawach.</w:t>
      </w:r>
    </w:p>
    <w:p w14:paraId="5FAB1DDD" w14:textId="26425B53" w:rsidR="001F0BDE" w:rsidRPr="00802015" w:rsidRDefault="00180032" w:rsidP="001F0BDE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hAnsiTheme="minorHAnsi"/>
        </w:rPr>
        <w:t>Usługi będące przedmiotem umowy</w:t>
      </w:r>
      <w:r w:rsidR="001F0BDE" w:rsidRPr="00852F6B">
        <w:rPr>
          <w:rFonts w:asciiTheme="minorHAnsi" w:hAnsiTheme="minorHAnsi"/>
        </w:rPr>
        <w:t xml:space="preserve"> wykonywane będą w siedzibie Zamawiającego lub po przesłaniu sprzętu </w:t>
      </w:r>
      <w:r w:rsidR="00DE1B62">
        <w:rPr>
          <w:rFonts w:asciiTheme="minorHAnsi" w:hAnsiTheme="minorHAnsi"/>
        </w:rPr>
        <w:br/>
      </w:r>
      <w:r w:rsidR="001F0BDE" w:rsidRPr="00852F6B">
        <w:rPr>
          <w:rFonts w:asciiTheme="minorHAnsi" w:hAnsiTheme="minorHAnsi"/>
        </w:rPr>
        <w:t xml:space="preserve">w </w:t>
      </w:r>
      <w:r w:rsidR="001F0BDE" w:rsidRPr="00866351">
        <w:rPr>
          <w:rFonts w:asciiTheme="minorHAnsi" w:hAnsiTheme="minorHAnsi"/>
        </w:rPr>
        <w:t>siedzibie Wykonawcy. Koszt przesyłania urządzeń pokrywa Wykonawca.</w:t>
      </w:r>
    </w:p>
    <w:p w14:paraId="42A5A162" w14:textId="127BC6CF" w:rsidR="005C7634" w:rsidRPr="00802015" w:rsidRDefault="005C7634" w:rsidP="00802015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02015">
        <w:rPr>
          <w:rFonts w:asciiTheme="minorHAnsi" w:eastAsia="Cambria" w:hAnsiTheme="minorHAnsi" w:cstheme="minorHAnsi"/>
          <w:lang w:eastAsia="zh-CN"/>
        </w:rPr>
        <w:t xml:space="preserve">W przypadku konieczności dokonania diagnostyki, naprawy, </w:t>
      </w:r>
      <w:r w:rsidR="00D9344B" w:rsidRPr="00802015">
        <w:rPr>
          <w:rFonts w:asciiTheme="minorHAnsi" w:eastAsia="Cambria" w:hAnsiTheme="minorHAnsi" w:cstheme="minorHAnsi"/>
          <w:lang w:eastAsia="zh-CN"/>
        </w:rPr>
        <w:t xml:space="preserve">zakupu </w:t>
      </w:r>
      <w:r w:rsidRPr="00802015">
        <w:rPr>
          <w:rFonts w:asciiTheme="minorHAnsi" w:eastAsia="Cambria" w:hAnsiTheme="minorHAnsi" w:cstheme="minorHAnsi"/>
          <w:lang w:eastAsia="zh-CN"/>
        </w:rPr>
        <w:t>części zamiennych</w:t>
      </w:r>
      <w:r w:rsidR="00737B4C">
        <w:rPr>
          <w:rFonts w:asciiTheme="minorHAnsi" w:eastAsia="Cambria" w:hAnsiTheme="minorHAnsi" w:cstheme="minorHAnsi"/>
          <w:lang w:eastAsia="zh-CN"/>
        </w:rPr>
        <w:t xml:space="preserve"> </w:t>
      </w:r>
      <w:r w:rsidRPr="00802015">
        <w:rPr>
          <w:rFonts w:asciiTheme="minorHAnsi" w:eastAsia="Cambria" w:hAnsiTheme="minorHAnsi" w:cstheme="minorHAnsi"/>
          <w:lang w:eastAsia="zh-CN"/>
        </w:rPr>
        <w:t xml:space="preserve">nie objętych </w:t>
      </w:r>
      <w:r w:rsidR="00DE1B62" w:rsidRPr="00802015">
        <w:rPr>
          <w:rFonts w:asciiTheme="minorHAnsi" w:eastAsia="Cambria" w:hAnsiTheme="minorHAnsi" w:cstheme="minorHAnsi"/>
          <w:lang w:eastAsia="zh-CN"/>
        </w:rPr>
        <w:br/>
      </w:r>
      <w:r w:rsidRPr="00802015">
        <w:rPr>
          <w:rFonts w:asciiTheme="minorHAnsi" w:eastAsia="Cambria" w:hAnsiTheme="minorHAnsi" w:cstheme="minorHAnsi"/>
          <w:lang w:eastAsia="zh-CN"/>
        </w:rPr>
        <w:t xml:space="preserve">w </w:t>
      </w:r>
      <w:r w:rsidR="00D9344B" w:rsidRPr="00802015">
        <w:rPr>
          <w:rFonts w:asciiTheme="minorHAnsi" w:eastAsia="Cambria" w:hAnsiTheme="minorHAnsi" w:cstheme="minorHAnsi"/>
          <w:lang w:eastAsia="zh-CN"/>
        </w:rPr>
        <w:tab/>
        <w:t xml:space="preserve">przewidzianym </w:t>
      </w:r>
      <w:r w:rsidRPr="00802015">
        <w:rPr>
          <w:rFonts w:asciiTheme="minorHAnsi" w:eastAsia="Cambria" w:hAnsiTheme="minorHAnsi" w:cstheme="minorHAnsi"/>
          <w:lang w:eastAsia="zh-CN"/>
        </w:rPr>
        <w:t>zakresie</w:t>
      </w:r>
      <w:r w:rsidR="00B33433" w:rsidRPr="00802015">
        <w:rPr>
          <w:rFonts w:asciiTheme="minorHAnsi" w:eastAsia="Cambria" w:hAnsiTheme="minorHAnsi" w:cstheme="minorHAnsi"/>
          <w:lang w:eastAsia="zh-CN"/>
        </w:rPr>
        <w:t xml:space="preserve"> dla danej pozycji</w:t>
      </w:r>
      <w:r w:rsidRPr="00802015">
        <w:rPr>
          <w:rFonts w:asciiTheme="minorHAnsi" w:eastAsia="Cambria" w:hAnsiTheme="minorHAnsi" w:cstheme="minorHAnsi"/>
          <w:lang w:eastAsia="zh-CN"/>
        </w:rPr>
        <w:t xml:space="preserve"> Wykonawca zobowiązany jest do przedstawienia pisemnie kalkulacji kosztów nie później niż w terminie 4 dni (w dni robocze od poniedziałku do piątku) od dnia </w:t>
      </w:r>
      <w:r w:rsidR="00D9344B" w:rsidRPr="00802015">
        <w:rPr>
          <w:rFonts w:asciiTheme="minorHAnsi" w:eastAsia="Cambria" w:hAnsiTheme="minorHAnsi" w:cstheme="minorHAnsi"/>
          <w:lang w:eastAsia="zh-CN"/>
        </w:rPr>
        <w:t>stwierdzenia nieprawidłowości</w:t>
      </w:r>
      <w:r w:rsidRPr="00802015">
        <w:rPr>
          <w:rFonts w:asciiTheme="minorHAnsi" w:eastAsia="Cambria" w:hAnsiTheme="minorHAnsi" w:cstheme="minorHAnsi"/>
          <w:lang w:eastAsia="zh-CN"/>
        </w:rPr>
        <w:t xml:space="preserve">. </w:t>
      </w:r>
    </w:p>
    <w:p w14:paraId="672CF295" w14:textId="74086170" w:rsidR="00D9344B" w:rsidRPr="00802015" w:rsidRDefault="00D9344B" w:rsidP="00802015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02015">
        <w:rPr>
          <w:rFonts w:asciiTheme="minorHAnsi" w:hAnsiTheme="minorHAnsi" w:cstheme="minorHAnsi"/>
        </w:rPr>
        <w:t>Zamawiający zastrzega sobie prawo do wstrzymania zlecenia diagnostyki, naprawy, zakupu części przez Wykonawcę w przypadku braku akceptacji przedstawionej kalkulacji cenowej (kosztorysu) przez Zamawiającego</w:t>
      </w:r>
    </w:p>
    <w:p w14:paraId="426330FF" w14:textId="440A4882" w:rsidR="001F0BDE" w:rsidRPr="00852F6B" w:rsidRDefault="001F0BDE" w:rsidP="001F0BDE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66351">
        <w:rPr>
          <w:rFonts w:asciiTheme="minorHAnsi" w:hAnsiTheme="minorHAnsi"/>
        </w:rPr>
        <w:t xml:space="preserve">Wykonawca udziela co najmniej 6-miesięcznej gwarancji należytego wykonania naprawy uszkodzonego sprzętu oraz </w:t>
      </w:r>
      <w:r w:rsidRPr="00852F6B">
        <w:rPr>
          <w:rFonts w:asciiTheme="minorHAnsi" w:hAnsiTheme="minorHAnsi"/>
        </w:rPr>
        <w:t xml:space="preserve">gwarancji na części zamienne. W okresie gwarancji, Wykonawca zobowiązuje się usuwać wady wynikające </w:t>
      </w:r>
      <w:r w:rsidR="00DE1B62">
        <w:rPr>
          <w:rFonts w:asciiTheme="minorHAnsi" w:hAnsiTheme="minorHAnsi"/>
        </w:rPr>
        <w:br/>
      </w:r>
      <w:r w:rsidRPr="00852F6B">
        <w:rPr>
          <w:rFonts w:asciiTheme="minorHAnsi" w:hAnsiTheme="minorHAnsi"/>
        </w:rPr>
        <w:t xml:space="preserve">z nienależytego wykonania naprawy w terminie </w:t>
      </w:r>
      <w:r w:rsidRPr="00852F6B">
        <w:rPr>
          <w:rFonts w:asciiTheme="minorHAnsi" w:hAnsiTheme="minorHAnsi"/>
          <w:b/>
        </w:rPr>
        <w:t>5 dni roboczych</w:t>
      </w:r>
      <w:r w:rsidRPr="00852F6B">
        <w:rPr>
          <w:rFonts w:asciiTheme="minorHAnsi" w:hAnsiTheme="minorHAnsi"/>
        </w:rPr>
        <w:t>, bez pobierania dodatkowego wynagrodzenia.</w:t>
      </w:r>
      <w:r w:rsidR="003C56F2" w:rsidRPr="00852F6B">
        <w:rPr>
          <w:rFonts w:asciiTheme="minorHAnsi" w:hAnsiTheme="minorHAnsi"/>
        </w:rPr>
        <w:t xml:space="preserve"> </w:t>
      </w:r>
      <w:r w:rsidR="00DE1B62">
        <w:rPr>
          <w:rFonts w:asciiTheme="minorHAnsi" w:hAnsiTheme="minorHAnsi"/>
        </w:rPr>
        <w:br/>
      </w:r>
      <w:r w:rsidR="003C56F2" w:rsidRPr="00852F6B">
        <w:rPr>
          <w:rFonts w:asciiTheme="minorHAnsi" w:hAnsiTheme="minorHAnsi"/>
        </w:rPr>
        <w:t xml:space="preserve">W przypadku nieusunięcia wad powstałych w okresie gwarancji  w ww. terminie, Zamawiający ma prawo naliczyć kary umowne, zgodne z § 4 ust. 1 pkt </w:t>
      </w:r>
      <w:r w:rsidR="00537135" w:rsidRPr="00852F6B">
        <w:rPr>
          <w:rFonts w:asciiTheme="minorHAnsi" w:hAnsiTheme="minorHAnsi"/>
        </w:rPr>
        <w:t xml:space="preserve">b </w:t>
      </w:r>
      <w:r w:rsidR="003C56F2" w:rsidRPr="00852F6B">
        <w:rPr>
          <w:rFonts w:asciiTheme="minorHAnsi" w:hAnsiTheme="minorHAnsi"/>
        </w:rPr>
        <w:t>umowy.</w:t>
      </w:r>
    </w:p>
    <w:p w14:paraId="725B6B91" w14:textId="598C7A4B" w:rsidR="00235146" w:rsidRPr="00852F6B" w:rsidRDefault="00235146" w:rsidP="003C56F2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eastAsia="Calibri" w:hAnsiTheme="minorHAnsi"/>
          <w:lang w:eastAsia="en-US"/>
        </w:rPr>
        <w:t xml:space="preserve">W uzgodnionym terminie Zamawiający zobowiązany jest udostępnić Sprzęt osobom wykonującym usługi serwisowe </w:t>
      </w:r>
      <w:r w:rsidR="00DE1B62">
        <w:rPr>
          <w:rFonts w:asciiTheme="minorHAnsi" w:eastAsia="Calibri" w:hAnsiTheme="minorHAnsi"/>
          <w:lang w:eastAsia="en-US"/>
        </w:rPr>
        <w:br/>
      </w:r>
      <w:r w:rsidRPr="00852F6B">
        <w:rPr>
          <w:rFonts w:asciiTheme="minorHAnsi" w:eastAsia="Calibri" w:hAnsiTheme="minorHAnsi"/>
          <w:lang w:eastAsia="en-US"/>
        </w:rPr>
        <w:t xml:space="preserve">i naprawy. </w:t>
      </w:r>
    </w:p>
    <w:p w14:paraId="383A9E13" w14:textId="77777777" w:rsidR="00235146" w:rsidRPr="003C56F2" w:rsidRDefault="00235146" w:rsidP="003C56F2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eastAsia="Calibri" w:hAnsiTheme="minorHAnsi"/>
          <w:lang w:eastAsia="en-US"/>
        </w:rPr>
        <w:t>Zaleca się by Zamawiający, każdorazowo przed przystąpieniem Wykonawcy do wykonywania jakiejkolwiek usługi serwisowej lub naprawy objętej Umową wykonał</w:t>
      </w:r>
      <w:r w:rsidRPr="003C56F2">
        <w:rPr>
          <w:rFonts w:asciiTheme="minorHAnsi" w:eastAsia="Calibri" w:hAnsiTheme="minorHAnsi"/>
          <w:lang w:eastAsia="en-US"/>
        </w:rPr>
        <w:t xml:space="preserve"> kopię bezpieczeństwa danych (jeśli wymaga tego naprawa) zgromadzonych na nośnikach informacji stanowiących części składowe lub przynależności Sprzętu będącego przedmiotem usługi serwisowej.</w:t>
      </w:r>
    </w:p>
    <w:p w14:paraId="3BCF173E" w14:textId="77777777" w:rsidR="00235146" w:rsidRDefault="00235146" w:rsidP="00235146">
      <w:pPr>
        <w:numPr>
          <w:ilvl w:val="0"/>
          <w:numId w:val="6"/>
        </w:numPr>
        <w:tabs>
          <w:tab w:val="clear" w:pos="0"/>
          <w:tab w:val="left" w:pos="440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F3215">
        <w:rPr>
          <w:rFonts w:asciiTheme="minorHAnsi" w:eastAsia="Calibri" w:hAnsiTheme="minorHAnsi"/>
          <w:lang w:eastAsia="en-US"/>
        </w:rPr>
        <w:t>Wykonawca może powierzyć, wykonywanie niektórych obowiązków wynikających z niniejszej Umowy podwykonawcom</w:t>
      </w:r>
      <w:r>
        <w:rPr>
          <w:rFonts w:asciiTheme="minorHAnsi" w:eastAsia="Calibri" w:hAnsiTheme="minorHAnsi"/>
          <w:lang w:eastAsia="en-US"/>
        </w:rPr>
        <w:t>, po uzyskaniu zgody Zamawiającego</w:t>
      </w:r>
      <w:r w:rsidRPr="003F3215">
        <w:rPr>
          <w:rFonts w:asciiTheme="minorHAnsi" w:eastAsia="Calibri" w:hAnsiTheme="minorHAnsi"/>
          <w:lang w:eastAsia="en-US"/>
        </w:rPr>
        <w:t>. Za działania lub zaniechania podwykonawców Wykonawca odpowiada jak za własne działania lub zaniechania.</w:t>
      </w:r>
    </w:p>
    <w:p w14:paraId="12BB8549" w14:textId="77777777" w:rsidR="003C56F2" w:rsidRDefault="003C56F2" w:rsidP="00235146">
      <w:pPr>
        <w:numPr>
          <w:ilvl w:val="0"/>
          <w:numId w:val="6"/>
        </w:numPr>
        <w:tabs>
          <w:tab w:val="clear" w:pos="0"/>
          <w:tab w:val="left" w:pos="440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C56F2">
        <w:rPr>
          <w:rFonts w:asciiTheme="minorHAnsi" w:eastAsia="Calibri" w:hAnsiTheme="minorHAnsi"/>
          <w:lang w:eastAsia="en-US"/>
        </w:rPr>
        <w:t>Strony dopuszczają zmianę zakresu umowy, poprzez wyłączenie przez Zamawiającego części sprzętu, z powodu zaprzestania użytkowania poszczególnych aparatów, w wyniku czego kwota umowy ulegnie pomniejszeniu o koszt obsługi wyłączonego urządzenia</w:t>
      </w:r>
      <w:r>
        <w:rPr>
          <w:rFonts w:asciiTheme="minorHAnsi" w:eastAsia="Calibri" w:hAnsiTheme="minorHAnsi"/>
          <w:lang w:eastAsia="en-US"/>
        </w:rPr>
        <w:t>.</w:t>
      </w:r>
    </w:p>
    <w:p w14:paraId="3EF4FA3E" w14:textId="77777777" w:rsidR="00611E09" w:rsidRPr="006832BA" w:rsidRDefault="00611E09" w:rsidP="00235146">
      <w:pPr>
        <w:numPr>
          <w:ilvl w:val="0"/>
          <w:numId w:val="6"/>
        </w:numPr>
        <w:tabs>
          <w:tab w:val="clear" w:pos="0"/>
          <w:tab w:val="left" w:pos="440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6832BA">
        <w:rPr>
          <w:rFonts w:asciiTheme="minorHAnsi" w:hAnsiTheme="minorHAnsi" w:cstheme="minorHAnsi"/>
          <w:iCs/>
        </w:rPr>
        <w:t xml:space="preserve">W przypadku braku dostępności u producenta części zamiennych do sprzętu będącego przedmiotem postepowania </w:t>
      </w:r>
      <w:r w:rsidRPr="006832BA">
        <w:rPr>
          <w:rFonts w:asciiTheme="minorHAnsi" w:hAnsiTheme="minorHAnsi" w:cstheme="minorHAnsi"/>
          <w:iCs/>
        </w:rPr>
        <w:br/>
        <w:t>z przyczyn niezależnych od Wykonawcy, Wykonawca poinformuje o tym fakcie w formie pisemnej i wykaże przyczynę braku części zamiennych. Wykazanie braku części zamiennych z przyczyn niezależnych od Wykonawcy może stanowić podstawę do rozwiązania umowy przez Wykonawcę w części niemożliwej do wykonania tj. części dotkniętej brakiem dostępności u producenta części zamiennych, w wyniku czego kwota umowy ulegnie pomniejszeniu o koszt wyłączonego urządzenia.</w:t>
      </w:r>
    </w:p>
    <w:p w14:paraId="08D679AE" w14:textId="77777777" w:rsidR="00802015" w:rsidRDefault="00802015" w:rsidP="00235146">
      <w:pPr>
        <w:tabs>
          <w:tab w:val="left" w:pos="440"/>
        </w:tabs>
        <w:spacing w:after="0" w:line="240" w:lineRule="auto"/>
        <w:jc w:val="center"/>
        <w:rPr>
          <w:rFonts w:asciiTheme="minorHAnsi" w:eastAsia="Calibri" w:hAnsiTheme="minorHAnsi"/>
          <w:b/>
          <w:lang w:eastAsia="en-US"/>
        </w:rPr>
      </w:pPr>
    </w:p>
    <w:p w14:paraId="4A52357A" w14:textId="77777777" w:rsidR="00802015" w:rsidRDefault="00802015" w:rsidP="00235146">
      <w:pPr>
        <w:tabs>
          <w:tab w:val="left" w:pos="440"/>
        </w:tabs>
        <w:spacing w:after="0" w:line="240" w:lineRule="auto"/>
        <w:jc w:val="center"/>
        <w:rPr>
          <w:rFonts w:asciiTheme="minorHAnsi" w:eastAsia="Calibri" w:hAnsiTheme="minorHAnsi"/>
          <w:b/>
          <w:lang w:eastAsia="en-US"/>
        </w:rPr>
      </w:pPr>
    </w:p>
    <w:p w14:paraId="2E63B7B4" w14:textId="77777777" w:rsidR="00802015" w:rsidRDefault="00802015" w:rsidP="00235146">
      <w:pPr>
        <w:tabs>
          <w:tab w:val="left" w:pos="440"/>
        </w:tabs>
        <w:spacing w:after="0" w:line="240" w:lineRule="auto"/>
        <w:jc w:val="center"/>
        <w:rPr>
          <w:rFonts w:asciiTheme="minorHAnsi" w:eastAsia="Calibri" w:hAnsiTheme="minorHAnsi"/>
          <w:b/>
          <w:lang w:eastAsia="en-US"/>
        </w:rPr>
      </w:pPr>
    </w:p>
    <w:p w14:paraId="5730E341" w14:textId="4EDA7913" w:rsidR="00235146" w:rsidRPr="007F6A50" w:rsidRDefault="00235146" w:rsidP="00235146">
      <w:pPr>
        <w:tabs>
          <w:tab w:val="left" w:pos="440"/>
        </w:tabs>
        <w:spacing w:after="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7F6A50">
        <w:rPr>
          <w:rFonts w:asciiTheme="minorHAnsi" w:eastAsia="Calibri" w:hAnsiTheme="minorHAnsi"/>
          <w:b/>
          <w:lang w:eastAsia="en-US"/>
        </w:rPr>
        <w:lastRenderedPageBreak/>
        <w:t>§ 4</w:t>
      </w:r>
    </w:p>
    <w:p w14:paraId="098B2070" w14:textId="77777777" w:rsidR="00235146" w:rsidRPr="003F3215" w:rsidRDefault="00235146" w:rsidP="00235146">
      <w:pPr>
        <w:tabs>
          <w:tab w:val="left" w:pos="440"/>
        </w:tabs>
        <w:spacing w:after="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3F3215">
        <w:rPr>
          <w:rFonts w:asciiTheme="minorHAnsi" w:eastAsia="Calibri" w:hAnsiTheme="minorHAnsi"/>
          <w:b/>
          <w:lang w:eastAsia="en-US"/>
        </w:rPr>
        <w:t>Odpowiedzialność</w:t>
      </w:r>
    </w:p>
    <w:p w14:paraId="39682AC6" w14:textId="77777777" w:rsidR="00235146" w:rsidRDefault="00235146" w:rsidP="00235146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6C3DCFB5" w14:textId="77777777" w:rsidR="00235146" w:rsidRPr="00D01C1C" w:rsidRDefault="00235146" w:rsidP="00235146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nieprzystąpienia lub odstąpienia od umowy z przyczyny leżącej po stronie Wykonawcy, Wykonawca zapłaci </w:t>
      </w:r>
      <w:r w:rsidRPr="00D01C1C">
        <w:rPr>
          <w:rFonts w:asciiTheme="minorHAnsi" w:hAnsiTheme="minorHAnsi"/>
          <w:sz w:val="20"/>
          <w:szCs w:val="20"/>
        </w:rPr>
        <w:t xml:space="preserve">Zamawiającemu karę umowną w wysokości </w:t>
      </w:r>
      <w:r w:rsidRPr="00557B6F">
        <w:rPr>
          <w:rFonts w:asciiTheme="minorHAnsi" w:hAnsiTheme="minorHAnsi"/>
          <w:b/>
          <w:sz w:val="20"/>
          <w:szCs w:val="20"/>
        </w:rPr>
        <w:t>10%</w:t>
      </w:r>
      <w:r w:rsidRPr="00D01C1C">
        <w:rPr>
          <w:rFonts w:asciiTheme="minorHAnsi" w:hAnsiTheme="minorHAnsi"/>
          <w:sz w:val="20"/>
          <w:szCs w:val="20"/>
        </w:rPr>
        <w:t xml:space="preserve"> </w:t>
      </w:r>
      <w:r w:rsidRPr="008F0521">
        <w:rPr>
          <w:sz w:val="20"/>
          <w:szCs w:val="20"/>
        </w:rPr>
        <w:t>łącznej wartości obsługi serwisowej netto</w:t>
      </w:r>
      <w:r w:rsidRPr="00D01C1C">
        <w:rPr>
          <w:rFonts w:asciiTheme="minorHAnsi" w:hAnsiTheme="minorHAnsi"/>
          <w:sz w:val="20"/>
          <w:szCs w:val="20"/>
        </w:rPr>
        <w:t>,</w:t>
      </w:r>
    </w:p>
    <w:p w14:paraId="1A565488" w14:textId="31A57950" w:rsidR="00235146" w:rsidRPr="00477F65" w:rsidRDefault="00180032" w:rsidP="00235146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w</w:t>
      </w:r>
      <w:r w:rsidRPr="000635A5">
        <w:rPr>
          <w:sz w:val="20"/>
          <w:szCs w:val="20"/>
        </w:rPr>
        <w:t xml:space="preserve"> razie zwłoki w dostarczeniu części albo zwłoki w usunięciu stwierdzonych usterek ponad terminy określone </w:t>
      </w:r>
      <w:r w:rsidR="00DE1B62">
        <w:rPr>
          <w:sz w:val="20"/>
          <w:szCs w:val="20"/>
        </w:rPr>
        <w:br/>
      </w:r>
      <w:r w:rsidRPr="000635A5">
        <w:rPr>
          <w:sz w:val="20"/>
          <w:szCs w:val="20"/>
        </w:rPr>
        <w:t xml:space="preserve">w umowie, powstałych z przyczyn Wykonawcy, Wykonawca zapłaci Zamawiającemu karę umowną w </w:t>
      </w:r>
      <w:r w:rsidRPr="002978B3">
        <w:rPr>
          <w:sz w:val="20"/>
          <w:szCs w:val="20"/>
        </w:rPr>
        <w:t xml:space="preserve">wysokości </w:t>
      </w:r>
      <w:r w:rsidR="00072CCA">
        <w:rPr>
          <w:b/>
          <w:sz w:val="20"/>
          <w:szCs w:val="20"/>
        </w:rPr>
        <w:t>2</w:t>
      </w:r>
      <w:r w:rsidRPr="002978B3">
        <w:rPr>
          <w:b/>
          <w:sz w:val="20"/>
          <w:szCs w:val="20"/>
        </w:rPr>
        <w:t>%</w:t>
      </w:r>
      <w:r w:rsidRPr="000635A5">
        <w:rPr>
          <w:sz w:val="20"/>
          <w:szCs w:val="20"/>
        </w:rPr>
        <w:t xml:space="preserve"> wartości niezrealizowanej naprawy lub dostawy części, licząc za każdy dzień opóźnienia</w:t>
      </w:r>
      <w:r w:rsidR="00235146" w:rsidRPr="00477F65">
        <w:rPr>
          <w:rFonts w:asciiTheme="minorHAnsi" w:hAnsiTheme="minorHAnsi"/>
          <w:bCs/>
          <w:sz w:val="20"/>
          <w:szCs w:val="20"/>
        </w:rPr>
        <w:t>,</w:t>
      </w:r>
    </w:p>
    <w:p w14:paraId="7CF5AFF5" w14:textId="35D38361" w:rsidR="00235146" w:rsidRPr="00557B6F" w:rsidRDefault="00235146" w:rsidP="00235146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477F65">
        <w:rPr>
          <w:rFonts w:asciiTheme="minorHAnsi" w:hAnsiTheme="minorHAnsi"/>
          <w:sz w:val="20"/>
          <w:szCs w:val="20"/>
        </w:rPr>
        <w:t xml:space="preserve">Wykonawca zapłaci karę umowną w wysokości </w:t>
      </w:r>
      <w:r w:rsidRPr="00477F65">
        <w:rPr>
          <w:rFonts w:asciiTheme="minorHAnsi" w:hAnsiTheme="minorHAnsi"/>
          <w:b/>
          <w:sz w:val="20"/>
          <w:szCs w:val="20"/>
        </w:rPr>
        <w:t>500,00 zł.</w:t>
      </w:r>
      <w:r w:rsidRPr="00477F65">
        <w:rPr>
          <w:rFonts w:asciiTheme="minorHAnsi" w:hAnsiTheme="minorHAnsi"/>
          <w:sz w:val="20"/>
          <w:szCs w:val="20"/>
        </w:rPr>
        <w:t xml:space="preserve"> za każdy ujawniony przypadek niespełnienia wymogu zatrudnienia na podstawie umowy o pracę personelu Wykonawcy wykonującego czynności w zakresie realizacji zamówienia, </w:t>
      </w:r>
      <w:r w:rsidRPr="002978B3">
        <w:rPr>
          <w:rFonts w:asciiTheme="minorHAnsi" w:hAnsiTheme="minorHAnsi"/>
          <w:sz w:val="20"/>
          <w:szCs w:val="20"/>
        </w:rPr>
        <w:t xml:space="preserve">wskazane w Rozdziale I </w:t>
      </w:r>
      <w:r w:rsidR="00180032" w:rsidRPr="002978B3">
        <w:rPr>
          <w:rFonts w:asciiTheme="minorHAnsi" w:hAnsiTheme="minorHAnsi"/>
          <w:sz w:val="20"/>
          <w:szCs w:val="20"/>
        </w:rPr>
        <w:t xml:space="preserve">ust. </w:t>
      </w:r>
      <w:r w:rsidR="00251280">
        <w:rPr>
          <w:rFonts w:asciiTheme="minorHAnsi" w:hAnsiTheme="minorHAnsi"/>
          <w:sz w:val="20"/>
          <w:szCs w:val="20"/>
        </w:rPr>
        <w:t>6</w:t>
      </w:r>
      <w:r w:rsidRPr="002978B3">
        <w:rPr>
          <w:rFonts w:asciiTheme="minorHAnsi" w:hAnsiTheme="minorHAnsi"/>
          <w:sz w:val="20"/>
          <w:szCs w:val="20"/>
        </w:rPr>
        <w:t xml:space="preserve"> SWZ. Dodatkowo </w:t>
      </w:r>
      <w:r w:rsidRPr="002978B3">
        <w:rPr>
          <w:sz w:val="20"/>
          <w:szCs w:val="20"/>
        </w:rPr>
        <w:t>Wykonawca</w:t>
      </w:r>
      <w:r w:rsidRPr="00477F65">
        <w:rPr>
          <w:sz w:val="20"/>
          <w:szCs w:val="20"/>
        </w:rPr>
        <w:t xml:space="preserve"> zapłaci karę umowną w wysokości </w:t>
      </w:r>
      <w:r w:rsidRPr="002978B3">
        <w:rPr>
          <w:b/>
          <w:sz w:val="20"/>
          <w:szCs w:val="20"/>
        </w:rPr>
        <w:t>0,</w:t>
      </w:r>
      <w:r w:rsidR="00180032" w:rsidRPr="002978B3">
        <w:rPr>
          <w:b/>
          <w:sz w:val="20"/>
          <w:szCs w:val="20"/>
        </w:rPr>
        <w:t>0</w:t>
      </w:r>
      <w:r w:rsidR="00627614">
        <w:rPr>
          <w:b/>
          <w:sz w:val="20"/>
          <w:szCs w:val="20"/>
        </w:rPr>
        <w:t>1</w:t>
      </w:r>
      <w:r w:rsidRPr="002978B3">
        <w:rPr>
          <w:b/>
          <w:sz w:val="20"/>
          <w:szCs w:val="20"/>
        </w:rPr>
        <w:t>%</w:t>
      </w:r>
      <w:r w:rsidRPr="00557B6F">
        <w:rPr>
          <w:b/>
          <w:sz w:val="20"/>
          <w:szCs w:val="20"/>
        </w:rPr>
        <w:t xml:space="preserve"> </w:t>
      </w:r>
      <w:r w:rsidRPr="008F0521">
        <w:rPr>
          <w:sz w:val="20"/>
          <w:szCs w:val="20"/>
        </w:rPr>
        <w:t>łącznej wartości obsługi serwisowej netto</w:t>
      </w:r>
      <w:r>
        <w:rPr>
          <w:b/>
          <w:sz w:val="20"/>
          <w:szCs w:val="20"/>
        </w:rPr>
        <w:t xml:space="preserve"> </w:t>
      </w:r>
      <w:r w:rsidRPr="00557B6F">
        <w:rPr>
          <w:sz w:val="20"/>
          <w:szCs w:val="20"/>
        </w:rPr>
        <w:t>za każdy dzień, w którym utrzymany jest stan braku zatrudnienia w ramach stosunku pracy.</w:t>
      </w:r>
    </w:p>
    <w:p w14:paraId="786C3FF0" w14:textId="77777777" w:rsidR="00235146" w:rsidRPr="00557B6F" w:rsidRDefault="00235146" w:rsidP="0023514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Łączna i całkowita odpowiedzialność Wykonawcy za wszystkie szkody związane z realizacją Umowy, niezależnie od podstawy prawnej dochodzenia odszkodowania, w tym odpowiedzialność deliktowa, jest ograniczona do rzeczywistych strat z wyłączeniem utraconych korzyści i równocześnie jest ograniczona ze wszystkich tytułów </w:t>
      </w:r>
      <w:r w:rsidRPr="002978B3">
        <w:rPr>
          <w:rFonts w:asciiTheme="minorHAnsi" w:hAnsiTheme="minorHAnsi"/>
          <w:sz w:val="20"/>
          <w:szCs w:val="20"/>
        </w:rPr>
        <w:t xml:space="preserve">do </w:t>
      </w:r>
      <w:r w:rsidR="002978B3" w:rsidRPr="002978B3">
        <w:rPr>
          <w:rFonts w:asciiTheme="minorHAnsi" w:hAnsiTheme="minorHAnsi"/>
          <w:b/>
          <w:sz w:val="20"/>
          <w:szCs w:val="20"/>
        </w:rPr>
        <w:t>1</w:t>
      </w:r>
      <w:r w:rsidRPr="002978B3">
        <w:rPr>
          <w:rFonts w:asciiTheme="minorHAnsi" w:hAnsiTheme="minorHAnsi"/>
          <w:b/>
          <w:sz w:val="20"/>
          <w:szCs w:val="20"/>
        </w:rPr>
        <w:t>0%</w:t>
      </w:r>
      <w:r w:rsidRPr="00557B6F">
        <w:rPr>
          <w:rFonts w:asciiTheme="minorHAnsi" w:hAnsiTheme="minorHAnsi"/>
          <w:b/>
          <w:sz w:val="20"/>
          <w:szCs w:val="20"/>
        </w:rPr>
        <w:t xml:space="preserve"> </w:t>
      </w:r>
      <w:r w:rsidRPr="000928F5">
        <w:rPr>
          <w:rFonts w:asciiTheme="minorHAnsi" w:hAnsiTheme="minorHAnsi"/>
          <w:sz w:val="20"/>
          <w:szCs w:val="20"/>
        </w:rPr>
        <w:t xml:space="preserve">łącznej wartości </w:t>
      </w:r>
      <w:r w:rsidRPr="000928F5">
        <w:rPr>
          <w:sz w:val="20"/>
          <w:szCs w:val="20"/>
        </w:rPr>
        <w:t xml:space="preserve">obsługi serwisowej </w:t>
      </w:r>
      <w:r w:rsidRPr="000928F5">
        <w:rPr>
          <w:rFonts w:asciiTheme="minorHAnsi" w:hAnsiTheme="minorHAnsi"/>
          <w:sz w:val="20"/>
          <w:szCs w:val="20"/>
        </w:rPr>
        <w:t>netto</w:t>
      </w:r>
      <w:r w:rsidRPr="00557B6F">
        <w:rPr>
          <w:rFonts w:asciiTheme="minorHAnsi" w:hAnsiTheme="minorHAnsi"/>
          <w:b/>
          <w:sz w:val="20"/>
          <w:szCs w:val="20"/>
        </w:rPr>
        <w:t xml:space="preserve"> </w:t>
      </w:r>
      <w:r w:rsidRPr="0005656D">
        <w:rPr>
          <w:rFonts w:asciiTheme="minorHAnsi" w:hAnsiTheme="minorHAnsi"/>
          <w:sz w:val="20"/>
          <w:szCs w:val="20"/>
        </w:rPr>
        <w:t>określonej w § 5 ust. 1 umowy należnego</w:t>
      </w:r>
      <w:r w:rsidRPr="00557B6F">
        <w:rPr>
          <w:rFonts w:asciiTheme="minorHAnsi" w:hAnsiTheme="minorHAnsi"/>
          <w:sz w:val="20"/>
          <w:szCs w:val="20"/>
        </w:rPr>
        <w:t xml:space="preserve"> Wykonawcy z tytułu realizacji Umowy. Ograniczenia odpowiedzialności nie obejmują przypadków, kiedy ograniczenie odpowiedzialności jest niedopuszczalne bezwzględnie obowiązującymi przepisami prawa, w szczególności nie obejmuje szkód wyrządzonych z winy umyślnej Wykonawcy.</w:t>
      </w:r>
    </w:p>
    <w:p w14:paraId="6BDDD6CA" w14:textId="77777777" w:rsidR="00235146" w:rsidRPr="00557B6F" w:rsidRDefault="00235146" w:rsidP="0023514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Żadna Strona nie będzie odpowiedzialna względem drugiej Strony za niewykonanie lub nienależyte wykonanie swoich zobowiązań w ramach Umowy, jeżeli niewykonanie lub nienależyte wykonanie zobowiązań wynikających z Umowy jest wynikiem działania siły wyższej. Jeżeli powstanie sytuacja siły wyższej, Strona, po której okoliczności te wystąpiły bezzwłocznie zawiadomi drugą stronę na piśmie o jej zaistnieniu i przyczynach. Strona, po której siła wyższa nastąpiła dołoży wszelkich starań, aby w terminie do 14 dni od daty zawiadomienia przedstawić drugiej Stronie dokumentację, która wyjaśnia naturę i przyczyny zaistniałej okoliczności siły wyższej w takim zakresie, w jakim jest to możliwie osiągalne. Jeżeli po zawiadomieniu strony nie uzgodnią inaczej w formie pisemnej, każda ze stron będzie kontynuowała wysiłki w celu wywiązania się ze swoich zobowiązań. W takim zakresie, w jakim niemożność wykonywania zobowiązań umownych wynika z siły wyższej oddziałującej na jedną ze Stron, druga Strona również nie będzie odpowiedzialna za wykonanie swoich zobowiązań. </w:t>
      </w:r>
    </w:p>
    <w:p w14:paraId="38860649" w14:textId="77777777" w:rsidR="00235146" w:rsidRPr="00557B6F" w:rsidRDefault="00235146" w:rsidP="0023514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>Zapłata kar umownych nie zwalnia Wykonawcy z obowiązku realizacji umowy.</w:t>
      </w:r>
    </w:p>
    <w:p w14:paraId="08ABDE96" w14:textId="77777777" w:rsidR="00235146" w:rsidRDefault="00235146" w:rsidP="0023514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>Strony zastrzegają sobie prawo dochodzenia odszkodowania uzupełniającego do wysokości r</w:t>
      </w:r>
      <w:r>
        <w:rPr>
          <w:rFonts w:asciiTheme="minorHAnsi" w:hAnsiTheme="minorHAnsi"/>
          <w:sz w:val="20"/>
          <w:szCs w:val="20"/>
        </w:rPr>
        <w:t>zeczywiście poniesionej szkody,</w:t>
      </w:r>
      <w:r w:rsidRPr="00557B6F">
        <w:rPr>
          <w:rFonts w:asciiTheme="minorHAnsi" w:hAnsiTheme="minorHAnsi"/>
          <w:sz w:val="20"/>
          <w:szCs w:val="20"/>
        </w:rPr>
        <w:t xml:space="preserve"> gdy powstała szkoda przewyższa wartością ustaloną karę umowną.</w:t>
      </w:r>
    </w:p>
    <w:p w14:paraId="4486DF95" w14:textId="77777777" w:rsidR="00144D5F" w:rsidRPr="00144D5F" w:rsidRDefault="00144D5F" w:rsidP="00144D5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44D5F">
        <w:rPr>
          <w:sz w:val="20"/>
          <w:szCs w:val="20"/>
        </w:rPr>
        <w:t>Wykonawca oświadcza, że wyraża zgodę na potrącenie w rozumieniu art. 498 i 499 Kodeksu cywilnego powstałych należności poprzez naliczenie kar umownych, o których mowa w § 4.</w:t>
      </w:r>
    </w:p>
    <w:p w14:paraId="053C2EB9" w14:textId="77777777" w:rsidR="00144D5F" w:rsidRPr="00144D5F" w:rsidRDefault="00144D5F" w:rsidP="00144D5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44D5F">
        <w:rPr>
          <w:sz w:val="20"/>
          <w:szCs w:val="20"/>
        </w:rPr>
        <w:t>Zamawiający oświadcza, że wystawi Wykonawcy notę niezwłocznie po dokonaniu potracenia zawierającą szczegółowe naliczenie kary umownej w przypadku zaistnienia sytuacji, o której mowa w § 4.</w:t>
      </w:r>
    </w:p>
    <w:p w14:paraId="70D92FA5" w14:textId="77777777" w:rsidR="00235146" w:rsidRPr="00B03946" w:rsidRDefault="00235146" w:rsidP="00144D5F">
      <w:pPr>
        <w:spacing w:after="0" w:line="240" w:lineRule="auto"/>
        <w:jc w:val="both"/>
        <w:rPr>
          <w:rFonts w:asciiTheme="minorHAnsi" w:eastAsia="Calibri" w:hAnsiTheme="minorHAnsi"/>
          <w:lang w:eastAsia="en-US"/>
        </w:rPr>
      </w:pPr>
    </w:p>
    <w:p w14:paraId="5705AEDF" w14:textId="77777777" w:rsidR="00235146" w:rsidRPr="00CB1062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CB1062">
        <w:rPr>
          <w:rFonts w:ascii="Calibri" w:hAnsi="Calibri"/>
          <w:b/>
        </w:rPr>
        <w:t>§ 5</w:t>
      </w:r>
    </w:p>
    <w:p w14:paraId="10128A70" w14:textId="77777777" w:rsidR="00235146" w:rsidRPr="00CB1062" w:rsidRDefault="00235146" w:rsidP="00235146">
      <w:pPr>
        <w:pStyle w:val="Akapitzlist"/>
        <w:spacing w:after="0" w:line="240" w:lineRule="auto"/>
        <w:ind w:left="0"/>
        <w:jc w:val="center"/>
        <w:rPr>
          <w:b/>
          <w:sz w:val="20"/>
          <w:szCs w:val="20"/>
        </w:rPr>
      </w:pPr>
      <w:r w:rsidRPr="00CB1062">
        <w:rPr>
          <w:b/>
          <w:sz w:val="20"/>
          <w:szCs w:val="20"/>
        </w:rPr>
        <w:t>Wynagrodzenie</w:t>
      </w:r>
    </w:p>
    <w:p w14:paraId="3255B3F8" w14:textId="77777777" w:rsidR="00235146" w:rsidRPr="00180032" w:rsidRDefault="00235146" w:rsidP="00180032">
      <w:pPr>
        <w:pStyle w:val="Akapitzlist"/>
        <w:numPr>
          <w:ilvl w:val="2"/>
          <w:numId w:val="1"/>
        </w:numPr>
        <w:tabs>
          <w:tab w:val="clear" w:pos="85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477F65">
        <w:rPr>
          <w:rFonts w:asciiTheme="minorHAnsi" w:hAnsiTheme="minorHAnsi"/>
          <w:bCs/>
          <w:sz w:val="20"/>
          <w:szCs w:val="20"/>
        </w:rPr>
        <w:t xml:space="preserve">Łączna wartość </w:t>
      </w:r>
      <w:r w:rsidR="00180032">
        <w:rPr>
          <w:rFonts w:asciiTheme="minorHAnsi" w:hAnsiTheme="minorHAnsi"/>
          <w:bCs/>
          <w:sz w:val="20"/>
          <w:szCs w:val="20"/>
        </w:rPr>
        <w:t>przedmiotu umowy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180032">
        <w:rPr>
          <w:rFonts w:asciiTheme="minorHAnsi" w:hAnsiTheme="minorHAnsi"/>
          <w:bCs/>
          <w:sz w:val="20"/>
          <w:szCs w:val="20"/>
        </w:rPr>
        <w:t xml:space="preserve">w okresie </w:t>
      </w:r>
      <w:r w:rsidRPr="00180032">
        <w:rPr>
          <w:rFonts w:asciiTheme="minorHAnsi" w:hAnsiTheme="minorHAnsi"/>
          <w:b/>
          <w:bCs/>
          <w:sz w:val="20"/>
          <w:szCs w:val="20"/>
        </w:rPr>
        <w:t>36 m-</w:t>
      </w:r>
      <w:proofErr w:type="spellStart"/>
      <w:r w:rsidRPr="00180032">
        <w:rPr>
          <w:rFonts w:asciiTheme="minorHAnsi" w:hAnsiTheme="minorHAnsi"/>
          <w:b/>
          <w:bCs/>
          <w:sz w:val="20"/>
          <w:szCs w:val="20"/>
        </w:rPr>
        <w:t>cy</w:t>
      </w:r>
      <w:proofErr w:type="spellEnd"/>
      <w:r w:rsidRPr="00180032">
        <w:rPr>
          <w:rFonts w:asciiTheme="minorHAnsi" w:hAnsiTheme="minorHAnsi"/>
          <w:bCs/>
          <w:sz w:val="20"/>
          <w:szCs w:val="20"/>
        </w:rPr>
        <w:t xml:space="preserve"> wynosi:</w:t>
      </w:r>
    </w:p>
    <w:p w14:paraId="1CE5FD4C" w14:textId="77777777" w:rsidR="00235146" w:rsidRPr="000E2431" w:rsidRDefault="00235146" w:rsidP="00180032">
      <w:pPr>
        <w:pStyle w:val="Akapitzlist"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0E2431">
        <w:rPr>
          <w:rFonts w:asciiTheme="minorHAnsi" w:hAnsiTheme="minorHAnsi"/>
          <w:bCs/>
          <w:sz w:val="20"/>
          <w:szCs w:val="20"/>
        </w:rPr>
        <w:t>netto ………………………………………………………… zł.</w:t>
      </w:r>
    </w:p>
    <w:p w14:paraId="3E331C09" w14:textId="77777777" w:rsidR="00235146" w:rsidRPr="000E2431" w:rsidRDefault="00235146" w:rsidP="00180032">
      <w:pPr>
        <w:pStyle w:val="Akapitzlist"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0E2431">
        <w:rPr>
          <w:rFonts w:asciiTheme="minorHAnsi" w:hAnsiTheme="minorHAnsi"/>
          <w:bCs/>
          <w:sz w:val="20"/>
          <w:szCs w:val="20"/>
        </w:rPr>
        <w:t>brutto ………………………………………………………. zł.</w:t>
      </w:r>
    </w:p>
    <w:p w14:paraId="49C74D6D" w14:textId="77777777" w:rsidR="004D1861" w:rsidRPr="004D1861" w:rsidRDefault="00235146" w:rsidP="004D1861">
      <w:pPr>
        <w:pStyle w:val="Akapitzlist"/>
        <w:ind w:left="426"/>
        <w:jc w:val="both"/>
        <w:rPr>
          <w:rFonts w:asciiTheme="minorHAnsi" w:hAnsiTheme="minorHAnsi"/>
          <w:sz w:val="20"/>
          <w:szCs w:val="20"/>
        </w:rPr>
      </w:pPr>
      <w:r w:rsidRPr="001D4A55">
        <w:rPr>
          <w:rFonts w:asciiTheme="minorHAnsi" w:hAnsiTheme="minorHAnsi"/>
          <w:sz w:val="20"/>
          <w:szCs w:val="20"/>
        </w:rPr>
        <w:t xml:space="preserve">słownie: 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………………………………………………………………………………..</w:t>
      </w:r>
      <w:r w:rsidRPr="00254588">
        <w:rPr>
          <w:rFonts w:asciiTheme="minorHAnsi" w:hAnsiTheme="minorHAnsi"/>
          <w:sz w:val="20"/>
          <w:szCs w:val="20"/>
        </w:rPr>
        <w:t xml:space="preserve"> </w:t>
      </w:r>
      <w:r w:rsidRPr="001D4A55">
        <w:rPr>
          <w:rFonts w:asciiTheme="minorHAnsi" w:hAnsiTheme="minorHAnsi"/>
          <w:sz w:val="20"/>
          <w:szCs w:val="20"/>
        </w:rPr>
        <w:t>złotych</w:t>
      </w:r>
      <w:r>
        <w:rPr>
          <w:rFonts w:asciiTheme="minorHAnsi" w:hAnsiTheme="minorHAnsi"/>
          <w:sz w:val="20"/>
          <w:szCs w:val="20"/>
        </w:rPr>
        <w:t xml:space="preserve"> …</w:t>
      </w:r>
      <w:r w:rsidR="008454B3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>../100</w:t>
      </w:r>
    </w:p>
    <w:p w14:paraId="7DF2255C" w14:textId="77777777" w:rsidR="004D1861" w:rsidRDefault="004D1861" w:rsidP="004D1861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okresie jednego miesiąca:</w:t>
      </w:r>
    </w:p>
    <w:p w14:paraId="4D9047A9" w14:textId="77777777" w:rsidR="004D1861" w:rsidRDefault="004D1861" w:rsidP="004D1861">
      <w:pPr>
        <w:spacing w:after="0" w:line="240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netto................................ zł. </w:t>
      </w:r>
    </w:p>
    <w:p w14:paraId="331A075F" w14:textId="77777777" w:rsidR="004D1861" w:rsidRDefault="004D1861" w:rsidP="004D1861">
      <w:pPr>
        <w:spacing w:after="0" w:line="240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brutto .............................. zł.</w:t>
      </w:r>
    </w:p>
    <w:p w14:paraId="08998D59" w14:textId="6AB88F0E" w:rsidR="004D1861" w:rsidRDefault="004D1861" w:rsidP="004D1861">
      <w:pPr>
        <w:spacing w:after="0" w:line="240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słownie: ................................................................................................................................. złotych</w:t>
      </w:r>
      <w:r w:rsidR="000E2431">
        <w:rPr>
          <w:rFonts w:asciiTheme="minorHAnsi" w:hAnsiTheme="minorHAnsi"/>
        </w:rPr>
        <w:t>……./100</w:t>
      </w:r>
    </w:p>
    <w:p w14:paraId="05D04DE7" w14:textId="11F9FE45" w:rsidR="00235146" w:rsidRPr="00571141" w:rsidRDefault="00235146" w:rsidP="00630CE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71141">
        <w:rPr>
          <w:rFonts w:asciiTheme="minorHAnsi" w:hAnsiTheme="minorHAnsi"/>
          <w:bCs/>
          <w:sz w:val="20"/>
          <w:szCs w:val="20"/>
        </w:rPr>
        <w:t xml:space="preserve">Ceny </w:t>
      </w:r>
      <w:r w:rsidR="006F1DC8" w:rsidRPr="00571141">
        <w:rPr>
          <w:rFonts w:asciiTheme="minorHAnsi" w:hAnsiTheme="minorHAnsi"/>
          <w:bCs/>
          <w:sz w:val="20"/>
          <w:szCs w:val="20"/>
        </w:rPr>
        <w:t xml:space="preserve">jednostkowe </w:t>
      </w:r>
      <w:r w:rsidRPr="00571141">
        <w:rPr>
          <w:rFonts w:asciiTheme="minorHAnsi" w:hAnsiTheme="minorHAnsi"/>
          <w:bCs/>
          <w:sz w:val="20"/>
          <w:szCs w:val="20"/>
        </w:rPr>
        <w:t xml:space="preserve">określone </w:t>
      </w:r>
      <w:r w:rsidR="006F1DC8" w:rsidRPr="00571141">
        <w:rPr>
          <w:rFonts w:asciiTheme="minorHAnsi" w:hAnsiTheme="minorHAnsi"/>
          <w:bCs/>
          <w:sz w:val="20"/>
          <w:szCs w:val="20"/>
        </w:rPr>
        <w:t>w załączniku nr 1 do umowy</w:t>
      </w:r>
      <w:r w:rsidRPr="00571141">
        <w:rPr>
          <w:rFonts w:asciiTheme="minorHAnsi" w:hAnsiTheme="minorHAnsi"/>
          <w:bCs/>
          <w:sz w:val="20"/>
          <w:szCs w:val="20"/>
        </w:rPr>
        <w:t xml:space="preserve"> </w:t>
      </w:r>
      <w:r w:rsidRPr="00571141">
        <w:rPr>
          <w:rFonts w:asciiTheme="minorHAnsi" w:hAnsiTheme="minorHAnsi"/>
          <w:sz w:val="20"/>
          <w:szCs w:val="20"/>
        </w:rPr>
        <w:t xml:space="preserve">przez okres obowiązywania umowy będą niezmienne, </w:t>
      </w:r>
      <w:r w:rsidR="00DE1B62">
        <w:rPr>
          <w:rFonts w:asciiTheme="minorHAnsi" w:hAnsiTheme="minorHAnsi"/>
          <w:sz w:val="20"/>
          <w:szCs w:val="20"/>
        </w:rPr>
        <w:br/>
      </w:r>
      <w:r w:rsidRPr="00571141">
        <w:rPr>
          <w:rFonts w:asciiTheme="minorHAnsi" w:hAnsiTheme="minorHAnsi"/>
          <w:sz w:val="20"/>
          <w:szCs w:val="20"/>
        </w:rPr>
        <w:t>z zastrzeżeniem przypadków określonych w niniejszej umowie i zawierają koszty dojazdów Wykonawcy do Zamawiającego celem serwisowania lub napraw sprzętu.</w:t>
      </w:r>
    </w:p>
    <w:p w14:paraId="23493DBC" w14:textId="77777777" w:rsidR="00CF034C" w:rsidRPr="00571141" w:rsidRDefault="00CF034C" w:rsidP="00CF034C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71141">
        <w:rPr>
          <w:rFonts w:asciiTheme="minorHAnsi" w:hAnsiTheme="minorHAnsi"/>
          <w:sz w:val="20"/>
          <w:szCs w:val="20"/>
        </w:rPr>
        <w:t>Ceny określone w umowie obejmują wszystkie koszty realizacji zamówienia tj. robocizny, napraw, przeglądów, części</w:t>
      </w:r>
      <w:r w:rsidR="00571141" w:rsidRPr="00571141">
        <w:rPr>
          <w:rFonts w:asciiTheme="minorHAnsi" w:hAnsiTheme="minorHAnsi"/>
          <w:sz w:val="20"/>
          <w:szCs w:val="20"/>
        </w:rPr>
        <w:t xml:space="preserve"> </w:t>
      </w:r>
      <w:r w:rsidR="00571141">
        <w:rPr>
          <w:rFonts w:asciiTheme="minorHAnsi" w:hAnsiTheme="minorHAnsi"/>
          <w:sz w:val="20"/>
          <w:szCs w:val="20"/>
        </w:rPr>
        <w:t>–</w:t>
      </w:r>
      <w:r w:rsidR="00571141" w:rsidRPr="00571141">
        <w:rPr>
          <w:rFonts w:asciiTheme="minorHAnsi" w:hAnsiTheme="minorHAnsi"/>
          <w:sz w:val="20"/>
          <w:szCs w:val="20"/>
        </w:rPr>
        <w:t xml:space="preserve"> </w:t>
      </w:r>
      <w:r w:rsidR="005B2C0A" w:rsidRPr="00571141">
        <w:rPr>
          <w:rFonts w:asciiTheme="minorHAnsi" w:hAnsiTheme="minorHAnsi"/>
          <w:sz w:val="20"/>
          <w:szCs w:val="20"/>
        </w:rPr>
        <w:t>zgodnie z zakresem</w:t>
      </w:r>
      <w:r w:rsidR="00571141" w:rsidRPr="00571141">
        <w:rPr>
          <w:rFonts w:asciiTheme="minorHAnsi" w:hAnsiTheme="minorHAnsi"/>
          <w:sz w:val="20"/>
          <w:szCs w:val="20"/>
        </w:rPr>
        <w:t xml:space="preserve"> podanym w załączniku nr 1 do umowy.</w:t>
      </w:r>
    </w:p>
    <w:p w14:paraId="4BD20C38" w14:textId="3E9C5D6E" w:rsidR="00235146" w:rsidRDefault="00235146" w:rsidP="00235146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77F65">
        <w:rPr>
          <w:rFonts w:asciiTheme="minorHAnsi" w:hAnsiTheme="minorHAnsi"/>
          <w:sz w:val="20"/>
          <w:szCs w:val="20"/>
        </w:rPr>
        <w:t xml:space="preserve">Jeżeli w wyniku realizacji umowy powstanie u Zamawiającego obowiązek podatkowy na podstawie przepisów </w:t>
      </w:r>
      <w:r w:rsidR="00DE1B62">
        <w:rPr>
          <w:rFonts w:asciiTheme="minorHAnsi" w:hAnsiTheme="minorHAnsi"/>
          <w:sz w:val="20"/>
          <w:szCs w:val="20"/>
        </w:rPr>
        <w:br/>
      </w:r>
      <w:r w:rsidRPr="00477F65">
        <w:rPr>
          <w:rFonts w:asciiTheme="minorHAnsi" w:hAnsiTheme="minorHAnsi"/>
          <w:sz w:val="20"/>
          <w:szCs w:val="20"/>
        </w:rPr>
        <w:t>o podatku od towarów i usług, kwota należnego podatku VAT zostanie rozliczona z urzędem skarbowym przez Zamawiającego zgodnie z obowiązującymi</w:t>
      </w:r>
      <w:r w:rsidRPr="00142BA2">
        <w:rPr>
          <w:rFonts w:asciiTheme="minorHAnsi" w:hAnsiTheme="minorHAnsi"/>
          <w:sz w:val="20"/>
          <w:szCs w:val="20"/>
        </w:rPr>
        <w:t xml:space="preserve"> przepisami. W przypadku, gdy Wykonawca doliczy do wynagrodzenia netto </w:t>
      </w:r>
      <w:r w:rsidRPr="00142BA2">
        <w:rPr>
          <w:rFonts w:asciiTheme="minorHAnsi" w:hAnsiTheme="minorHAnsi"/>
          <w:sz w:val="20"/>
          <w:szCs w:val="20"/>
        </w:rPr>
        <w:lastRenderedPageBreak/>
        <w:t xml:space="preserve">nienależny </w:t>
      </w:r>
      <w:r w:rsidRPr="00477F65">
        <w:rPr>
          <w:rFonts w:asciiTheme="minorHAnsi" w:hAnsiTheme="minorHAnsi"/>
          <w:sz w:val="20"/>
          <w:szCs w:val="20"/>
        </w:rPr>
        <w:t>podatek VAT, to Zamawiający dokona obniżenia tego wynagrodzenia o kwotę podatku VAT, którą obowiązany jest rozliczyć zamiast Wykonawcy na podstawie przepisów o podatku od towarów i usług.</w:t>
      </w:r>
    </w:p>
    <w:p w14:paraId="542B9FA7" w14:textId="77777777" w:rsidR="00235146" w:rsidRPr="004D107E" w:rsidRDefault="00235146" w:rsidP="00235146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0" w:line="240" w:lineRule="auto"/>
        <w:jc w:val="both"/>
        <w:rPr>
          <w:sz w:val="20"/>
          <w:szCs w:val="20"/>
        </w:rPr>
      </w:pPr>
      <w:r w:rsidRPr="004D107E">
        <w:rPr>
          <w:sz w:val="20"/>
          <w:szCs w:val="20"/>
        </w:rPr>
        <w:t xml:space="preserve">Wynagrodzenie będzie płatne w ciągu </w:t>
      </w:r>
      <w:r w:rsidRPr="00C1057B">
        <w:rPr>
          <w:b/>
          <w:sz w:val="20"/>
          <w:szCs w:val="20"/>
        </w:rPr>
        <w:t>.....................</w:t>
      </w:r>
      <w:r>
        <w:rPr>
          <w:b/>
          <w:sz w:val="20"/>
          <w:szCs w:val="20"/>
        </w:rPr>
        <w:t xml:space="preserve"> </w:t>
      </w:r>
      <w:r w:rsidRPr="00C1057B">
        <w:rPr>
          <w:b/>
          <w:sz w:val="20"/>
          <w:szCs w:val="20"/>
        </w:rPr>
        <w:t>dni</w:t>
      </w:r>
      <w:r w:rsidRPr="004D107E">
        <w:rPr>
          <w:sz w:val="20"/>
          <w:szCs w:val="20"/>
        </w:rPr>
        <w:t xml:space="preserve"> od daty wystawienia faktury VAT</w:t>
      </w:r>
      <w:r>
        <w:rPr>
          <w:sz w:val="20"/>
          <w:szCs w:val="20"/>
        </w:rPr>
        <w:t>.</w:t>
      </w:r>
    </w:p>
    <w:p w14:paraId="2898A54F" w14:textId="77777777" w:rsidR="00235146" w:rsidRPr="004D107E" w:rsidRDefault="00235146" w:rsidP="00235146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0" w:line="240" w:lineRule="auto"/>
        <w:jc w:val="both"/>
        <w:rPr>
          <w:b/>
          <w:sz w:val="20"/>
          <w:szCs w:val="20"/>
        </w:rPr>
      </w:pPr>
      <w:r w:rsidRPr="004D107E">
        <w:rPr>
          <w:sz w:val="20"/>
          <w:szCs w:val="20"/>
        </w:rPr>
        <w:t xml:space="preserve">Strony ustalają, że okresem rozliczeniowym jest </w:t>
      </w:r>
      <w:r w:rsidRPr="00CF034C">
        <w:rPr>
          <w:b/>
          <w:sz w:val="20"/>
          <w:szCs w:val="20"/>
        </w:rPr>
        <w:t>miesiąc kalendarzowy</w:t>
      </w:r>
      <w:r w:rsidRPr="004D107E">
        <w:rPr>
          <w:sz w:val="20"/>
          <w:szCs w:val="20"/>
        </w:rPr>
        <w:t>.</w:t>
      </w:r>
    </w:p>
    <w:p w14:paraId="030A80CC" w14:textId="77777777" w:rsidR="00235146" w:rsidRPr="00C33460" w:rsidRDefault="00235146" w:rsidP="00235146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0" w:line="240" w:lineRule="auto"/>
        <w:jc w:val="both"/>
        <w:rPr>
          <w:b/>
          <w:sz w:val="20"/>
          <w:szCs w:val="20"/>
        </w:rPr>
      </w:pPr>
      <w:r w:rsidRPr="004D107E">
        <w:rPr>
          <w:sz w:val="20"/>
          <w:szCs w:val="20"/>
        </w:rPr>
        <w:t xml:space="preserve">Płatność wynagrodzenia nastąpi przelewem na konto </w:t>
      </w:r>
      <w:r w:rsidRPr="00AE4BAD">
        <w:rPr>
          <w:sz w:val="20"/>
          <w:szCs w:val="20"/>
        </w:rPr>
        <w:t>Wykonawcy</w:t>
      </w:r>
      <w:r w:rsidRPr="004D107E">
        <w:rPr>
          <w:b/>
          <w:sz w:val="20"/>
          <w:szCs w:val="20"/>
        </w:rPr>
        <w:t xml:space="preserve"> </w:t>
      </w:r>
      <w:r w:rsidRPr="004D107E">
        <w:rPr>
          <w:sz w:val="20"/>
          <w:szCs w:val="20"/>
        </w:rPr>
        <w:t>w</w:t>
      </w:r>
      <w:r w:rsidRPr="00571141">
        <w:rPr>
          <w:sz w:val="20"/>
          <w:szCs w:val="20"/>
        </w:rPr>
        <w:t>s</w:t>
      </w:r>
      <w:r w:rsidRPr="004D107E">
        <w:rPr>
          <w:sz w:val="20"/>
          <w:szCs w:val="20"/>
        </w:rPr>
        <w:t>kazane na fakturze VAT.</w:t>
      </w:r>
    </w:p>
    <w:p w14:paraId="44FBD552" w14:textId="77777777" w:rsidR="00235146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</w:p>
    <w:p w14:paraId="0C338203" w14:textId="77777777" w:rsidR="00235146" w:rsidRPr="00AF183E" w:rsidRDefault="00235146" w:rsidP="00235146">
      <w:pPr>
        <w:pStyle w:val="Akapitzlist"/>
        <w:spacing w:after="0" w:line="240" w:lineRule="auto"/>
        <w:ind w:left="0"/>
        <w:jc w:val="center"/>
        <w:rPr>
          <w:b/>
          <w:sz w:val="20"/>
          <w:szCs w:val="20"/>
        </w:rPr>
      </w:pPr>
      <w:r w:rsidRPr="00AF183E">
        <w:rPr>
          <w:rFonts w:asciiTheme="minorHAnsi" w:hAnsiTheme="minorHAnsi"/>
          <w:b/>
          <w:bCs/>
          <w:sz w:val="20"/>
          <w:szCs w:val="20"/>
        </w:rPr>
        <w:t xml:space="preserve">§ </w:t>
      </w:r>
      <w:r>
        <w:rPr>
          <w:rFonts w:asciiTheme="minorHAnsi" w:hAnsiTheme="minorHAnsi"/>
          <w:b/>
          <w:bCs/>
          <w:sz w:val="20"/>
          <w:szCs w:val="20"/>
        </w:rPr>
        <w:t>6</w:t>
      </w:r>
    </w:p>
    <w:p w14:paraId="2F0F61B1" w14:textId="77777777" w:rsidR="00235146" w:rsidRPr="00AF183E" w:rsidRDefault="00235146" w:rsidP="00235146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AF183E">
        <w:rPr>
          <w:rFonts w:asciiTheme="minorHAnsi" w:hAnsiTheme="minorHAnsi"/>
          <w:b/>
          <w:bCs/>
        </w:rPr>
        <w:t>Wymagania dotyczące zatrudnienia</w:t>
      </w:r>
    </w:p>
    <w:p w14:paraId="7C238A68" w14:textId="77777777" w:rsidR="00235146" w:rsidRPr="00A40A9D" w:rsidRDefault="00235146" w:rsidP="00235146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/>
          <w:bCs/>
        </w:rPr>
      </w:pPr>
      <w:r w:rsidRPr="00A40A9D">
        <w:rPr>
          <w:rFonts w:asciiTheme="minorHAnsi" w:hAnsiTheme="minorHAnsi"/>
          <w:bCs/>
        </w:rPr>
        <w:t>Zamawiający wymaga zatrudnienia na podstawie umowy o pracę przez Wykonawcę lub Podwykonawcę osób wykonujących usługi serwisowe oraz naprawy w trakcie realizacji przedmiotu umowy.</w:t>
      </w:r>
    </w:p>
    <w:p w14:paraId="7A81A014" w14:textId="77777777" w:rsidR="00235146" w:rsidRDefault="00235146" w:rsidP="00235146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>W trakcie realizacji przedmiotu umowy Zamawiający uprawniony jest do wykonywania czynności kontrolnych wobec Wykonawcy odnośnie spełnienia przez Wykonawcę lub Podwykonawcę wymogu zatrudnienia na podstawie umowy o pracę osób wykonujących wskazane w pkt 1 czynności. Zamawiający uprawniony jest w szczególności do:</w:t>
      </w:r>
    </w:p>
    <w:p w14:paraId="59E71979" w14:textId="77777777" w:rsidR="00235146" w:rsidRDefault="00235146" w:rsidP="00CF034C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>żądania oświadczeń i dokumentów w zakresie potwierdzenia spełnienia ww. wymogów i dokonywania ich oceny,</w:t>
      </w:r>
    </w:p>
    <w:p w14:paraId="11C91AB1" w14:textId="77777777" w:rsidR="00235146" w:rsidRDefault="00235146" w:rsidP="00CF034C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żądania wyjaśnień w przypadku wątpliwości w zakresie potwierdzenia spełnienia ww. wymogów,</w:t>
      </w:r>
    </w:p>
    <w:p w14:paraId="6B11A2B5" w14:textId="77777777" w:rsidR="00235146" w:rsidRPr="00CF034C" w:rsidRDefault="00235146" w:rsidP="00CF034C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przeprowadzenia kontroli na miejscu wykonywania świadczenia.</w:t>
      </w:r>
    </w:p>
    <w:p w14:paraId="1E9BF29E" w14:textId="77777777" w:rsidR="00235146" w:rsidRPr="00AF183E" w:rsidRDefault="00235146" w:rsidP="00235146">
      <w:pPr>
        <w:pStyle w:val="Akapitzlist"/>
        <w:numPr>
          <w:ilvl w:val="0"/>
          <w:numId w:val="9"/>
        </w:numPr>
        <w:spacing w:after="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AF183E">
        <w:rPr>
          <w:rFonts w:asciiTheme="minorHAnsi" w:hAnsiTheme="minorHAnsi"/>
          <w:bCs/>
          <w:sz w:val="20"/>
          <w:szCs w:val="20"/>
        </w:rPr>
        <w:t xml:space="preserve">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>
        <w:rPr>
          <w:rFonts w:asciiTheme="minorHAnsi" w:hAnsiTheme="minorHAnsi"/>
          <w:bCs/>
          <w:sz w:val="20"/>
          <w:szCs w:val="20"/>
        </w:rPr>
        <w:t>ust.</w:t>
      </w:r>
      <w:r w:rsidRPr="00AF183E">
        <w:rPr>
          <w:rFonts w:asciiTheme="minorHAnsi" w:hAnsiTheme="minorHAnsi"/>
          <w:bCs/>
          <w:sz w:val="20"/>
          <w:szCs w:val="20"/>
        </w:rPr>
        <w:t xml:space="preserve"> 1 czynności w trakcie realizacji przedmiotu umowy:</w:t>
      </w:r>
    </w:p>
    <w:p w14:paraId="5FB74A6C" w14:textId="77777777" w:rsidR="00235146" w:rsidRPr="00AF183E" w:rsidRDefault="00235146" w:rsidP="00CF034C">
      <w:pPr>
        <w:pStyle w:val="Akapitzlist"/>
        <w:numPr>
          <w:ilvl w:val="0"/>
          <w:numId w:val="11"/>
        </w:numPr>
        <w:spacing w:after="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>Oświadczenie Wykonawcy lub Podwykonawcy o zatrudnieniu na podstawie umowy o pracę osób wykonujących czynności, których dotyczy wezwanie Zamawiającego.</w:t>
      </w:r>
    </w:p>
    <w:p w14:paraId="15AF05D3" w14:textId="77777777" w:rsidR="00235146" w:rsidRPr="00AF183E" w:rsidRDefault="00235146" w:rsidP="00CF034C">
      <w:pPr>
        <w:pStyle w:val="Akapitzlist"/>
        <w:spacing w:line="240" w:lineRule="auto"/>
        <w:ind w:left="851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 etatu oraz podpis osoby uprawnionej do złożenia oświadczenia w imieniu Wykonawcy lub podwykonawcy.</w:t>
      </w:r>
    </w:p>
    <w:p w14:paraId="767F3B67" w14:textId="77777777" w:rsidR="00235146" w:rsidRPr="00AF183E" w:rsidRDefault="00235146" w:rsidP="00571141">
      <w:pPr>
        <w:pStyle w:val="Akapitzlist"/>
        <w:numPr>
          <w:ilvl w:val="0"/>
          <w:numId w:val="11"/>
        </w:numPr>
        <w:spacing w:after="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kopię umowy / umów o pracę osób wykonujących w trakcie realizacji zamówienia czynności, których dotyczy ww. oświadczenie Wykonawcy lub podwykonawcy (wraz z dokumentem regulującym zakres obowiązków, jeżeli został sporządzony). Kopia umowy / umów o pracę powinna zostać zanonimizowana w sposób zapewniający ochronę danych osobowych pracowników (tj. w szczególności bez adresów, PESEL pracowników). Informacje takie jak: imię, nazwisko, data zawarcia umowy, rodzaj umowy o pracę i wymiar etatu nie będą podlegać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0A16D0C3" w14:textId="77777777" w:rsidR="00235146" w:rsidRPr="00AF183E" w:rsidRDefault="00235146" w:rsidP="00571141">
      <w:pPr>
        <w:pStyle w:val="Akapitzlist"/>
        <w:numPr>
          <w:ilvl w:val="0"/>
          <w:numId w:val="11"/>
        </w:numPr>
        <w:spacing w:after="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28538383" w14:textId="77777777" w:rsidR="00235146" w:rsidRPr="00AF183E" w:rsidRDefault="00235146" w:rsidP="00571141">
      <w:pPr>
        <w:pStyle w:val="Akapitzlist"/>
        <w:numPr>
          <w:ilvl w:val="0"/>
          <w:numId w:val="11"/>
        </w:numPr>
        <w:spacing w:after="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podlega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26E8F4AF" w14:textId="77777777" w:rsidR="00235146" w:rsidRPr="00557B6F" w:rsidRDefault="00235146" w:rsidP="00235146">
      <w:pPr>
        <w:pStyle w:val="Akapitzlist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>Z tytułu niespełnienia przez Wykonawcę lub Podwykonawcę wymogu zatrudnienia na podstawie umowy o pracę osób wykonujących czynności wskazane pkt 1</w:t>
      </w:r>
      <w:r>
        <w:rPr>
          <w:bCs/>
          <w:sz w:val="20"/>
          <w:szCs w:val="20"/>
        </w:rPr>
        <w:t xml:space="preserve"> niniejszego paragrafu</w:t>
      </w:r>
      <w:r w:rsidRPr="00AF183E">
        <w:rPr>
          <w:bCs/>
          <w:sz w:val="20"/>
          <w:szCs w:val="20"/>
        </w:rPr>
        <w:t>, Zamawiający przewiduje sankcję w postaci obowią</w:t>
      </w:r>
      <w:r>
        <w:rPr>
          <w:bCs/>
          <w:sz w:val="20"/>
          <w:szCs w:val="20"/>
        </w:rPr>
        <w:t>zku zapłaty przez Wykonawcę kar</w:t>
      </w:r>
      <w:r w:rsidRPr="00AF183E">
        <w:rPr>
          <w:bCs/>
          <w:sz w:val="20"/>
          <w:szCs w:val="20"/>
        </w:rPr>
        <w:t xml:space="preserve"> umown</w:t>
      </w:r>
      <w:r>
        <w:rPr>
          <w:bCs/>
          <w:sz w:val="20"/>
          <w:szCs w:val="20"/>
        </w:rPr>
        <w:t>ych</w:t>
      </w:r>
      <w:r w:rsidRPr="00557B6F">
        <w:rPr>
          <w:bCs/>
          <w:sz w:val="20"/>
          <w:szCs w:val="20"/>
        </w:rPr>
        <w:t xml:space="preserve">, o których </w:t>
      </w:r>
      <w:r w:rsidRPr="002D7313">
        <w:rPr>
          <w:bCs/>
          <w:sz w:val="20"/>
          <w:szCs w:val="20"/>
        </w:rPr>
        <w:t xml:space="preserve">mowa w § 4 ust. 1 pkt </w:t>
      </w:r>
      <w:r w:rsidR="000F33BC">
        <w:rPr>
          <w:bCs/>
          <w:sz w:val="20"/>
          <w:szCs w:val="20"/>
        </w:rPr>
        <w:t>c</w:t>
      </w:r>
      <w:r w:rsidRPr="002D7313">
        <w:rPr>
          <w:bCs/>
          <w:sz w:val="20"/>
          <w:szCs w:val="20"/>
        </w:rPr>
        <w:t xml:space="preserve"> Umowy.</w:t>
      </w:r>
      <w:r w:rsidRPr="00557B6F">
        <w:rPr>
          <w:bCs/>
          <w:sz w:val="20"/>
          <w:szCs w:val="20"/>
        </w:rPr>
        <w:t xml:space="preserve"> </w:t>
      </w:r>
    </w:p>
    <w:p w14:paraId="51FFAAF9" w14:textId="77777777" w:rsidR="00235146" w:rsidRPr="00AF183E" w:rsidRDefault="00235146" w:rsidP="00235146">
      <w:pPr>
        <w:pStyle w:val="Akapitzlist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Niezłożenie przez Wykonawcę w wyznaczonym przez Zamawiającego terminie żądanych przez Zamawiającego dowodów w celu potwierdzenia spełniania przez Wykonawcę lub podwykonawcę wymogu zatrudnienia na podstawie umowy o pracę będzie traktowane, jako niespełnienie przez Wykonawcę lub podwykonawcę wymogu zatrudnienia na podstawie </w:t>
      </w:r>
      <w:r w:rsidRPr="00AF183E">
        <w:rPr>
          <w:rFonts w:cs="Calibri"/>
          <w:bCs/>
          <w:sz w:val="20"/>
          <w:szCs w:val="20"/>
        </w:rPr>
        <w:t xml:space="preserve">umowy o pracę i będzie uprawniało Zamawiającego do nałożenia kary umownej, o której mowa w ust. 4. </w:t>
      </w:r>
    </w:p>
    <w:p w14:paraId="6A72273F" w14:textId="21A85CF6" w:rsidR="00235146" w:rsidRPr="00C61EC0" w:rsidRDefault="00235146" w:rsidP="00C61EC0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cs="Calibri"/>
          <w:bCs/>
          <w:sz w:val="20"/>
          <w:szCs w:val="20"/>
        </w:rPr>
      </w:pPr>
      <w:r w:rsidRPr="00AF183E">
        <w:rPr>
          <w:rFonts w:cs="Calibri"/>
          <w:bCs/>
          <w:sz w:val="20"/>
          <w:szCs w:val="20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38589F03" w14:textId="77777777" w:rsidR="00235146" w:rsidRDefault="00235146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>§ 7</w:t>
      </w:r>
    </w:p>
    <w:p w14:paraId="3AD90AFC" w14:textId="77777777" w:rsidR="00235146" w:rsidRPr="007836FC" w:rsidRDefault="00235146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Odstąpienie od umowy</w:t>
      </w:r>
    </w:p>
    <w:p w14:paraId="338737AB" w14:textId="77777777" w:rsidR="00235146" w:rsidRPr="006C4456" w:rsidRDefault="00235146" w:rsidP="0023514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umowy:  </w:t>
      </w:r>
    </w:p>
    <w:p w14:paraId="656F77F5" w14:textId="77777777" w:rsidR="00235146" w:rsidRPr="006C4456" w:rsidRDefault="00235146" w:rsidP="00235146">
      <w:pPr>
        <w:pStyle w:val="Akapitzlist"/>
        <w:numPr>
          <w:ilvl w:val="0"/>
          <w:numId w:val="13"/>
        </w:numPr>
        <w:spacing w:after="0" w:line="240" w:lineRule="auto"/>
        <w:ind w:left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 terminie  30  dni  od  dnia  powzięcia  wiadomości  o  zaistnieniu  istotnej  zmiany okoliczności powodującej, </w:t>
      </w:r>
      <w:r>
        <w:rPr>
          <w:rFonts w:asciiTheme="minorHAnsi" w:hAnsiTheme="minorHAnsi"/>
          <w:color w:val="000000" w:themeColor="text1"/>
          <w:sz w:val="20"/>
          <w:szCs w:val="20"/>
        </w:rPr>
        <w:br/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że wykonanie umowy nie leży w interesie publicznym, czego nie można było przewidzieć w chwili zawarcia umowy, lub dalsze wykonywanie umowy może  zagrozić  podstawowemu  interesowi  bezpieczeństwa  państwa  lub  bezpieczeństwu publicznemu; </w:t>
      </w:r>
    </w:p>
    <w:p w14:paraId="0059CDDF" w14:textId="77777777" w:rsidR="00235146" w:rsidRDefault="00235146" w:rsidP="00235146">
      <w:pPr>
        <w:pStyle w:val="Akapitzlist"/>
        <w:numPr>
          <w:ilvl w:val="0"/>
          <w:numId w:val="13"/>
        </w:numPr>
        <w:spacing w:after="0" w:line="240" w:lineRule="auto"/>
        <w:ind w:left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jeżeli zachodzi co najmniej jedna z następujących okoliczności:  </w:t>
      </w:r>
    </w:p>
    <w:p w14:paraId="103B8BA7" w14:textId="77777777" w:rsidR="00235146" w:rsidRDefault="00235146" w:rsidP="00235146">
      <w:pPr>
        <w:pStyle w:val="Akapitzlist"/>
        <w:numPr>
          <w:ilvl w:val="1"/>
          <w:numId w:val="13"/>
        </w:numPr>
        <w:spacing w:after="0" w:line="240" w:lineRule="auto"/>
        <w:ind w:left="105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dokonano zmiany umowy z naruszeniem art. 454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uPzp</w:t>
      </w:r>
      <w:proofErr w:type="spellEnd"/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i art. 455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uPzp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7693C84" w14:textId="77777777" w:rsidR="00235146" w:rsidRDefault="00235146" w:rsidP="00235146">
      <w:pPr>
        <w:pStyle w:val="Akapitzlist"/>
        <w:numPr>
          <w:ilvl w:val="1"/>
          <w:numId w:val="13"/>
        </w:numPr>
        <w:spacing w:after="0" w:line="240" w:lineRule="auto"/>
        <w:ind w:left="105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lastRenderedPageBreak/>
        <w:t xml:space="preserve">Wykonawca w chwili zawarcia umowy podlegał wykluczeniu na podstawie art. 108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uPzp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7B437AA8" w14:textId="77777777" w:rsidR="00235146" w:rsidRPr="006C4456" w:rsidRDefault="00235146" w:rsidP="00235146">
      <w:pPr>
        <w:pStyle w:val="Akapitzlist"/>
        <w:numPr>
          <w:ilvl w:val="1"/>
          <w:numId w:val="13"/>
        </w:numPr>
        <w:spacing w:after="0" w:line="240" w:lineRule="auto"/>
        <w:ind w:left="105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Trybunał Sprawiedliwości Unii Europejskiej stwierdził, w ramach procedury przewidzianej w art. 258 Traktatu </w:t>
      </w:r>
      <w:r w:rsidR="00175503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o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funkcjonowaniu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Unii Europejskiej, że Rzeczpospolita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Polska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uchybiła zobowiązaniom, które ciążą na niej na mocy Traktatów, dyrektywy 2014/24/UE, d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yrektywy 2014/25/UE i dyrektywy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2009/81/WE, z uwagi na to, że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Zamawiający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udzielił zamówienia z naruszeniem prawa Unii Europej</w:t>
      </w:r>
      <w:r>
        <w:rPr>
          <w:rFonts w:asciiTheme="minorHAnsi" w:hAnsiTheme="minorHAnsi"/>
          <w:color w:val="000000" w:themeColor="text1"/>
          <w:sz w:val="20"/>
          <w:szCs w:val="20"/>
        </w:rPr>
        <w:t>skiej.</w:t>
      </w:r>
    </w:p>
    <w:p w14:paraId="66C58839" w14:textId="4C0A8E34" w:rsidR="00235146" w:rsidRPr="006C4456" w:rsidRDefault="00235146" w:rsidP="00235146">
      <w:pPr>
        <w:pStyle w:val="Akapitzlist"/>
        <w:numPr>
          <w:ilvl w:val="0"/>
          <w:numId w:val="12"/>
        </w:numPr>
        <w:spacing w:line="240" w:lineRule="auto"/>
        <w:ind w:left="360"/>
        <w:jc w:val="both"/>
        <w:rPr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J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eżeli Wykonawca nie wykonuje umowy lub wykonuje ją nienależycie pomimo pisemnego bezskutecznego wezwania Wykonawcy do podjęcia wykonywania lub należytego wykonywania umowy w wyznaczony</w:t>
      </w:r>
      <w:r>
        <w:rPr>
          <w:rFonts w:asciiTheme="minorHAnsi" w:hAnsiTheme="minorHAnsi"/>
          <w:color w:val="000000" w:themeColor="text1"/>
          <w:sz w:val="20"/>
          <w:szCs w:val="20"/>
        </w:rPr>
        <w:t>m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odpowied</w:t>
      </w:r>
      <w:r>
        <w:rPr>
          <w:rFonts w:asciiTheme="minorHAnsi" w:hAnsiTheme="minorHAnsi"/>
          <w:color w:val="000000" w:themeColor="text1"/>
          <w:sz w:val="20"/>
          <w:szCs w:val="20"/>
        </w:rPr>
        <w:t>nim do okoliczności terminie pr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awo odstąpienia może być zrealizowane w terminie 30 dni od dnia uzyskania przez Zamawiającego wiedzy o okoliczności uprawniającej do skorzystania z prawa odstąpienia.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C4456">
        <w:rPr>
          <w:sz w:val="20"/>
          <w:szCs w:val="20"/>
        </w:rPr>
        <w:t xml:space="preserve">W przypadku odstąpienia </w:t>
      </w:r>
      <w:r w:rsidR="00DE1B62">
        <w:rPr>
          <w:sz w:val="20"/>
          <w:szCs w:val="20"/>
        </w:rPr>
        <w:br/>
      </w:r>
      <w:r w:rsidRPr="006C4456">
        <w:rPr>
          <w:sz w:val="20"/>
          <w:szCs w:val="20"/>
        </w:rPr>
        <w:t>z powodu dokonania zmian</w:t>
      </w:r>
      <w:r>
        <w:rPr>
          <w:sz w:val="20"/>
          <w:szCs w:val="20"/>
        </w:rPr>
        <w:t xml:space="preserve">y umowy z naruszeniem art. 454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uPzp</w:t>
      </w:r>
      <w:proofErr w:type="spellEnd"/>
      <w:r>
        <w:rPr>
          <w:sz w:val="20"/>
          <w:szCs w:val="20"/>
        </w:rPr>
        <w:t xml:space="preserve"> i art. 455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uPzp</w:t>
      </w:r>
      <w:proofErr w:type="spellEnd"/>
      <w:r w:rsidRPr="006C4456">
        <w:rPr>
          <w:sz w:val="20"/>
          <w:szCs w:val="20"/>
        </w:rPr>
        <w:t xml:space="preserve">., Zamawiający odstępuje od umowy </w:t>
      </w:r>
      <w:r w:rsidR="00DE1B62">
        <w:rPr>
          <w:sz w:val="20"/>
          <w:szCs w:val="20"/>
        </w:rPr>
        <w:br/>
      </w:r>
      <w:r w:rsidRPr="006C4456">
        <w:rPr>
          <w:sz w:val="20"/>
          <w:szCs w:val="20"/>
        </w:rPr>
        <w:t>w części, której zmiana dotyczy.</w:t>
      </w:r>
    </w:p>
    <w:p w14:paraId="4307E306" w14:textId="77777777" w:rsidR="00235146" w:rsidRPr="006C4456" w:rsidRDefault="00235146" w:rsidP="0023514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209D41BC" w14:textId="77777777" w:rsidR="00235146" w:rsidRPr="006C4456" w:rsidRDefault="00235146" w:rsidP="0023514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4BEF99FF" w14:textId="77777777" w:rsidR="00235146" w:rsidRPr="006C4456" w:rsidRDefault="00235146" w:rsidP="0023514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W przypadku odstąpienia od umowy w części</w:t>
      </w:r>
      <w:r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umowy, 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zasadach określonych w umowie.</w:t>
      </w:r>
    </w:p>
    <w:p w14:paraId="41F3972A" w14:textId="77777777" w:rsidR="00235146" w:rsidRPr="006C4456" w:rsidRDefault="00235146" w:rsidP="0023514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umowy nie powoduje utraty przez Zamawiającego prawa do żądania zapłaty kar umownych. </w:t>
      </w:r>
    </w:p>
    <w:p w14:paraId="278CF296" w14:textId="77777777" w:rsidR="0063637A" w:rsidRPr="00273D2F" w:rsidRDefault="0063637A" w:rsidP="00273D2F">
      <w:pPr>
        <w:spacing w:after="0" w:line="240" w:lineRule="auto"/>
        <w:rPr>
          <w:b/>
        </w:rPr>
      </w:pPr>
    </w:p>
    <w:p w14:paraId="25F79515" w14:textId="0BE0EA92" w:rsidR="0063637A" w:rsidRPr="00750FBE" w:rsidRDefault="0063637A" w:rsidP="0063637A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§ 8</w:t>
      </w:r>
    </w:p>
    <w:p w14:paraId="5C8AB947" w14:textId="5A8973B4" w:rsidR="0063637A" w:rsidRPr="00750FBE" w:rsidRDefault="0063637A" w:rsidP="0063637A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Klauzule waloryzacyjne</w:t>
      </w:r>
    </w:p>
    <w:p w14:paraId="41243EEA" w14:textId="21B11FA5" w:rsidR="0063637A" w:rsidRPr="00750FBE" w:rsidRDefault="004A54C5" w:rsidP="004A54C5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możliwości zmiany wysokości wynagrodzenia określonego w § 5 ust. 1 Umowy </w:t>
      </w:r>
      <w:r w:rsidRPr="00750FBE">
        <w:rPr>
          <w:rFonts w:cs="Calibri"/>
          <w:bCs/>
          <w:sz w:val="20"/>
          <w:szCs w:val="20"/>
        </w:rPr>
        <w:br/>
        <w:t>w następujących przypadkach:</w:t>
      </w:r>
    </w:p>
    <w:p w14:paraId="5BE28BA8" w14:textId="77777777" w:rsidR="0063637A" w:rsidRPr="00750FBE" w:rsidRDefault="0063637A" w:rsidP="0063637A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 xml:space="preserve">zmiany wysokości minimalnego wynagrodzenia za pracę ustalonego na podstawie art. 2 ust. 3-5 ustawy z dnia </w:t>
      </w:r>
      <w:r w:rsidRPr="00750FBE">
        <w:rPr>
          <w:rFonts w:asciiTheme="minorHAnsi" w:hAnsiTheme="minorHAnsi"/>
          <w:sz w:val="20"/>
          <w:szCs w:val="20"/>
        </w:rPr>
        <w:br/>
        <w:t xml:space="preserve">10 października 2002 r. o minimalnym wynagrodzeniu za pracę, </w:t>
      </w:r>
    </w:p>
    <w:p w14:paraId="1D148606" w14:textId="77777777" w:rsidR="0063637A" w:rsidRPr="00750FBE" w:rsidRDefault="0063637A" w:rsidP="0063637A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4D33855B" w14:textId="77777777" w:rsidR="00714E0E" w:rsidRDefault="0063637A" w:rsidP="00E51CA5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gromadzenia i wysokości wpłat do pracowniczych planów kapitałowych o których mowa w</w:t>
      </w:r>
      <w:r w:rsidRPr="00750FBE">
        <w:rPr>
          <w:rFonts w:asciiTheme="minorHAnsi" w:hAnsiTheme="minorHAnsi"/>
          <w:bCs/>
          <w:sz w:val="20"/>
          <w:szCs w:val="20"/>
        </w:rPr>
        <w:t xml:space="preserve"> ustawie z dnia 4 października 2018 r. o planach kapitałowych</w:t>
      </w:r>
      <w:r w:rsidR="00E51CA5">
        <w:rPr>
          <w:rFonts w:asciiTheme="minorHAnsi" w:hAnsiTheme="minorHAnsi"/>
          <w:bCs/>
          <w:sz w:val="20"/>
          <w:szCs w:val="20"/>
        </w:rPr>
        <w:t xml:space="preserve">, </w:t>
      </w:r>
    </w:p>
    <w:p w14:paraId="38650B3B" w14:textId="598E8FE7" w:rsidR="0063637A" w:rsidRPr="00E51CA5" w:rsidRDefault="0063637A" w:rsidP="00E51CA5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E51CA5">
        <w:rPr>
          <w:rFonts w:cs="Calibri"/>
          <w:bCs/>
          <w:sz w:val="20"/>
          <w:szCs w:val="20"/>
        </w:rPr>
        <w:t>jeżeli zmiany te będą miały wpływ na koszty wykonania Umowy przez Wykonawcę.</w:t>
      </w:r>
    </w:p>
    <w:p w14:paraId="4AEF0C2D" w14:textId="77777777" w:rsidR="004A54C5" w:rsidRPr="00750FBE" w:rsidRDefault="004A54C5" w:rsidP="004A54C5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Zmiana wysokości wynagrodzenia obowiązywać będzie od dnia wejścia w życie zmian, o których mowa w ust. 1 powyżej i od momentu wpływu tych zmian na koszty wykonania zamówienia przez Wykonawcę. </w:t>
      </w:r>
    </w:p>
    <w:p w14:paraId="20B8E4AE" w14:textId="7832E417" w:rsidR="004A54C5" w:rsidRPr="00750FBE" w:rsidRDefault="004A54C5" w:rsidP="004A54C5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a) wynagrodzenie Wykonawcy ulegnie zmianie o 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wynagrodzenia. </w:t>
      </w:r>
    </w:p>
    <w:p w14:paraId="70299CDB" w14:textId="754AB0A5" w:rsidR="004A54C5" w:rsidRPr="00750FBE" w:rsidRDefault="004A54C5" w:rsidP="004A54C5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b) i c) wynagrodzenie Wykonawcy ulegnie odpowiedniej zmianie </w:t>
      </w:r>
      <w:r w:rsidR="00DE1B62">
        <w:rPr>
          <w:rFonts w:cs="Calibri"/>
          <w:sz w:val="20"/>
          <w:szCs w:val="20"/>
          <w:lang w:eastAsia="pl-PL"/>
        </w:rPr>
        <w:br/>
      </w:r>
      <w:r w:rsidRPr="00750FBE">
        <w:rPr>
          <w:rFonts w:cs="Calibri"/>
          <w:sz w:val="20"/>
          <w:szCs w:val="20"/>
          <w:lang w:eastAsia="pl-PL"/>
        </w:rPr>
        <w:t xml:space="preserve">o wartość wzrostu całkowitego kosztu Wykonawcy, jaki będzie on zobowiązany dodatkowo ponieść w celu uwzględnienia tej zmiany, przy zachowaniu dotychczasowej kwoty netto wynagrodzenia osób bezpośrednio wykonujących przedmiot Umowy. </w:t>
      </w:r>
    </w:p>
    <w:p w14:paraId="07737FDD" w14:textId="45F02DF3" w:rsidR="004A54C5" w:rsidRPr="00750FBE" w:rsidRDefault="004A54C5" w:rsidP="004A54C5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>Zmiana Umowy w zakresie zmiany wynagrodzenia z przyczyn określonych w ust. 1 pkt a) – c) obejmować będzie wyłącznie płatności za prace, których w dniu zmiany odpowiednio stawki podatku Vat / wysokości minimalnego wynagrodzenia za pracę / składki na ubezpieczenia społeczne lub zdrowotne / zmiany zasad gromadzenia i wysokości wpłat do pracowniczych planów kapitałowych o których mowa w ustawie z dnia 4 października 2018 r. o planach kapitałowych, jeszcze nie wykonano.</w:t>
      </w:r>
    </w:p>
    <w:p w14:paraId="74FCEFF6" w14:textId="4D678D98" w:rsidR="004A54C5" w:rsidRPr="00750FBE" w:rsidRDefault="004A54C5" w:rsidP="004A54C5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Obowiązek wykazania wpływu zmian, o których mowa w ust. 1 niniejszego paragrafu na zmianę wynagrodzenia, </w:t>
      </w:r>
      <w:r w:rsidR="00DE1B62">
        <w:rPr>
          <w:rFonts w:cs="Calibri"/>
          <w:sz w:val="20"/>
          <w:szCs w:val="20"/>
        </w:rPr>
        <w:br/>
      </w:r>
      <w:r w:rsidRPr="00750FBE">
        <w:rPr>
          <w:rFonts w:cs="Calibri"/>
          <w:sz w:val="20"/>
          <w:szCs w:val="20"/>
        </w:rPr>
        <w:t>o którym mowa w § 6 ust. 1 Umowy należy do Wykonawcy pod rygorem odmowy dokonania zmiany Umowy przez Zamawiającego.</w:t>
      </w:r>
    </w:p>
    <w:p w14:paraId="268EB6CA" w14:textId="18FEFBC0" w:rsidR="004A54C5" w:rsidRPr="00750FBE" w:rsidRDefault="004A54C5" w:rsidP="004A54C5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Pierwsza waloryzacja ceny, określonej w ust. 1 pkt a) – c) nastąpi po </w:t>
      </w:r>
      <w:r w:rsidR="00273D2F" w:rsidRPr="00750FBE">
        <w:rPr>
          <w:rFonts w:cs="Calibri"/>
          <w:sz w:val="20"/>
          <w:szCs w:val="20"/>
        </w:rPr>
        <w:t>12</w:t>
      </w:r>
      <w:r w:rsidRPr="00750FBE">
        <w:rPr>
          <w:rFonts w:cs="Calibri"/>
          <w:sz w:val="20"/>
          <w:szCs w:val="20"/>
        </w:rPr>
        <w:t xml:space="preserve"> miesiącach od podpisania umowy.</w:t>
      </w:r>
    </w:p>
    <w:p w14:paraId="4C073820" w14:textId="77777777" w:rsidR="004A54C5" w:rsidRPr="00750FBE" w:rsidRDefault="004A54C5" w:rsidP="004A54C5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>Zamawiający przewiduje następujące zasady przeprowadzenia procedury zmiany umowy:</w:t>
      </w:r>
    </w:p>
    <w:p w14:paraId="4C010E2C" w14:textId="77777777" w:rsidR="004A54C5" w:rsidRPr="00750FBE" w:rsidRDefault="004A54C5" w:rsidP="004A54C5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Strona wnioskująca o zmianę umowy przedstawia drugiej Stronie wniosek, wraz z podaniem zakresu zmiany oraz uzasadnienia potrzeby zmiany, w tym z załączeniem dowodów na okoliczność wykazania zaistnienia przesłanki do </w:t>
      </w:r>
      <w:r w:rsidRPr="00750FBE">
        <w:rPr>
          <w:rFonts w:cs="Calibri"/>
          <w:sz w:val="20"/>
          <w:szCs w:val="20"/>
        </w:rPr>
        <w:lastRenderedPageBreak/>
        <w:t>zmiany umowy. Wniosek powinien być złożony bez zbędnej zwłoki, nie później jednak niż 15 dni roboczych od dnia zaistnienia przesłanki zmiany umowy.</w:t>
      </w:r>
    </w:p>
    <w:p w14:paraId="5F899310" w14:textId="77777777" w:rsidR="004A54C5" w:rsidRPr="00750FBE" w:rsidRDefault="004A54C5" w:rsidP="004A54C5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25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>W terminie do 15 dni roboczych od dnia otrzymania dokumentów, o których mowa w pkt a) Strona ustosunkowuje się do żądania zmiany umowy, w razie potrzeby przedstawiając inną propozycję, co do treści zmiany umowy.</w:t>
      </w:r>
    </w:p>
    <w:p w14:paraId="0C95E1AE" w14:textId="4BFE4931" w:rsidR="0063637A" w:rsidRPr="00750FBE" w:rsidRDefault="004A54C5" w:rsidP="006F697E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sz w:val="20"/>
          <w:szCs w:val="20"/>
        </w:rPr>
        <w:t>Najpóźniej w terminie 45 dni od dnia złożenia wniosku, o którym mowa w pkt a), Strony</w:t>
      </w:r>
      <w:r w:rsidRPr="00750FBE">
        <w:rPr>
          <w:rFonts w:cs="Calibri"/>
          <w:bCs/>
          <w:sz w:val="20"/>
          <w:szCs w:val="20"/>
        </w:rPr>
        <w:t xml:space="preserve"> zawrą aneks do umowy – w przypadku uzgodnienia treści zmiany umowy, bądź – zakończą umowną procedurę aneksowania umowy – </w:t>
      </w:r>
      <w:r w:rsidR="00DE1B62">
        <w:rPr>
          <w:rFonts w:cs="Calibri"/>
          <w:bCs/>
          <w:sz w:val="20"/>
          <w:szCs w:val="20"/>
        </w:rPr>
        <w:br/>
      </w:r>
      <w:r w:rsidRPr="00750FBE">
        <w:rPr>
          <w:rFonts w:cs="Calibri"/>
          <w:bCs/>
          <w:sz w:val="20"/>
          <w:szCs w:val="20"/>
        </w:rPr>
        <w:t>w przypadku uznania, że nie zachodzą przesłanki do zmiany umowy, bądź w przypadku braku uzgodnienia treści zmiany umowy.</w:t>
      </w:r>
    </w:p>
    <w:p w14:paraId="62DBE4E7" w14:textId="4D31573D" w:rsidR="00713A78" w:rsidRPr="00750FBE" w:rsidRDefault="00713A78" w:rsidP="00713A7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Zamawiający dopuszcza możliwość waloryzacji wynagrodzenia Wykonawcy o wskaźnik cen towarów i usług konsumpcyjnych (kwartał do poprzedniego kwartału) ogłaszany w komunikacie Prezesa Głównego Urzędu Statystycznego (dalej jako „Wskaźnik waloryzacji”) przy łącznym spełnieniu następujących postanowień: </w:t>
      </w:r>
    </w:p>
    <w:p w14:paraId="28E96A2E" w14:textId="77777777" w:rsidR="00713A78" w:rsidRPr="00750FBE" w:rsidRDefault="00713A78" w:rsidP="00713A7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każda ze Stron Umowy jest uprawniona do żądania zmiany wysokości wynagrodzenia, przy czym waloryzacja nastąpi na wniosek Strony, przy czym</w:t>
      </w:r>
    </w:p>
    <w:p w14:paraId="1D9B2EA5" w14:textId="7F67D3B2" w:rsidR="00713A78" w:rsidRPr="00750FBE" w:rsidRDefault="00713A78" w:rsidP="00713A7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strona może wystąpić wnioskiem o pierwszą waloryzację po 3 miesiącach od podpisania Umowy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po dniu złożenia wniosku o wartość procentową Wskaźnika waloryzacji, przy czym</w:t>
      </w:r>
    </w:p>
    <w:p w14:paraId="655931CD" w14:textId="77777777" w:rsidR="00713A78" w:rsidRPr="00750FBE" w:rsidRDefault="00713A78" w:rsidP="00713A7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strona może wystąpić z wnioskiem o każdą kolejną waloryzację nie wcześniej niż po upływie 6 miesięcy od poprzedniej waloryzacji oraz przy wzroście lub obniżeniu wskaźnika waloryzacji o co najmniej 2%, obliczonego na podstawie średniej wskaźników waloryzacji za 2 ostatnie kwartały poprzedzające złożenie wniosku o waloryzację;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waloryzację, przy czym</w:t>
      </w:r>
    </w:p>
    <w:p w14:paraId="29D878B7" w14:textId="77777777" w:rsidR="00713A78" w:rsidRPr="00750FBE" w:rsidRDefault="00713A78" w:rsidP="00713A7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waloryzacja nie dotyczy dostaw zrealizowanych przed datą złożenia wniosku przez którąkolwiek ze Stron, przy czym</w:t>
      </w:r>
    </w:p>
    <w:p w14:paraId="709BC5E4" w14:textId="18AFF08A" w:rsidR="00713A78" w:rsidRPr="00750FBE" w:rsidRDefault="00713A78" w:rsidP="00713A7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w przypadku likwidacji wskaźnika waloryzacji lub zmiany podmiotu, który urzędowo go ustala, mechanizm , </w:t>
      </w:r>
      <w:r w:rsidR="00DE1B62">
        <w:rPr>
          <w:rFonts w:asciiTheme="minorHAnsi" w:hAnsiTheme="minorHAnsi" w:cstheme="minorHAnsi"/>
          <w:bCs/>
          <w:sz w:val="20"/>
          <w:szCs w:val="20"/>
        </w:rPr>
        <w:br/>
      </w:r>
      <w:r w:rsidRPr="00750FBE">
        <w:rPr>
          <w:rFonts w:asciiTheme="minorHAnsi" w:hAnsiTheme="minorHAnsi" w:cstheme="minorHAnsi"/>
          <w:bCs/>
          <w:sz w:val="20"/>
          <w:szCs w:val="20"/>
        </w:rPr>
        <w:t>o którym mowa powyżej, stosuje się odpowiednio do wskaźnika i podmiotu, który zgodnie z odpowiednimi przepisami prawa zastąpi dotychczasowy wskaźnik lub podmiot, przy czym</w:t>
      </w:r>
    </w:p>
    <w:p w14:paraId="2303ABA0" w14:textId="1873DE15" w:rsidR="00713A78" w:rsidRPr="00750FBE" w:rsidRDefault="00713A78" w:rsidP="00713A7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maksymalna wartość zmiany wynagrodzenia brutto, jaką dopuszcza Zamawiający w efekcie zastosowania niniejszych postanowień, nie przekroczy 10% wynagrodzenia brutto Wykonawcy, ustalonego w dniu zawarcia umowy.</w:t>
      </w:r>
    </w:p>
    <w:p w14:paraId="5EDBCCE6" w14:textId="30AB9C53" w:rsidR="00713A78" w:rsidRPr="00750FBE" w:rsidRDefault="00713A78" w:rsidP="00713A7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Jeżeli wynagrodzenie Wykonawcy zostało zmienione w trybie wskazanym w ust. </w:t>
      </w:r>
      <w:r w:rsidR="00186755" w:rsidRPr="00750FBE">
        <w:rPr>
          <w:rFonts w:asciiTheme="minorHAnsi" w:hAnsiTheme="minorHAnsi" w:cstheme="minorHAnsi"/>
          <w:bCs/>
          <w:sz w:val="20"/>
          <w:szCs w:val="20"/>
        </w:rPr>
        <w:t>9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, Wykonawca zobowiązany jest do zmiany wynagrodzenia przysługującemu podwykonawcy, a którym zawarł umowę na okres co najmniej 6 miesięcy. </w:t>
      </w:r>
      <w:r w:rsidR="00DE1B62">
        <w:rPr>
          <w:rFonts w:asciiTheme="minorHAnsi" w:hAnsiTheme="minorHAnsi" w:cstheme="minorHAnsi"/>
          <w:bCs/>
          <w:sz w:val="20"/>
          <w:szCs w:val="20"/>
        </w:rPr>
        <w:br/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W każdym przypadku zmiany Umowy, o której mowa w ust. 1 Wykonawca, w terminie 30 dni przedłoży Zamawiającemu oświadczenie o dokonaniu odpowiedniej zmiany w umowie podwykonawczej, jeżeli przy wykonywaniu Umowy korzysta z usług podwykonawców.   </w:t>
      </w:r>
    </w:p>
    <w:p w14:paraId="3150811A" w14:textId="1B4612A5" w:rsidR="00713A78" w:rsidRPr="00750FBE" w:rsidRDefault="00713A78" w:rsidP="00713A7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Inicjatorem zmian może być Zamawiający lub Wykonawca poprzez pisemne wystąpienie w okresie obowiązywania Umowy zawierające opis proponowanych zmian i ich  uzasadnienie (wniosek).</w:t>
      </w:r>
    </w:p>
    <w:p w14:paraId="78758B59" w14:textId="58B971F0" w:rsidR="00713A78" w:rsidRPr="00750FBE" w:rsidRDefault="00713A78" w:rsidP="00186755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Każda ze stron może w terminie 30 dni od otrzymania wniosku o zmianę, o którym mowa w ust. </w:t>
      </w:r>
      <w:r w:rsidR="00186755" w:rsidRPr="00750FBE">
        <w:rPr>
          <w:rFonts w:asciiTheme="minorHAnsi" w:hAnsiTheme="minorHAnsi" w:cstheme="minorHAnsi"/>
          <w:bCs/>
          <w:sz w:val="20"/>
          <w:szCs w:val="20"/>
        </w:rPr>
        <w:t>11</w:t>
      </w:r>
      <w:r w:rsidRPr="00750FBE">
        <w:rPr>
          <w:rFonts w:asciiTheme="minorHAnsi" w:hAnsiTheme="minorHAnsi" w:cstheme="minorHAnsi"/>
          <w:bCs/>
          <w:sz w:val="20"/>
          <w:szCs w:val="20"/>
        </w:rPr>
        <w:t>, zwrócić się do strony wnioskującej o jego uzupełnienie, poprzez przekazanie dodatkowych wyjaśnień, informacji lub dokumentów (np. zażądać oryginałów do wglądu lub kopi potwierdzonych za zgodność z oryginałami).</w:t>
      </w:r>
    </w:p>
    <w:p w14:paraId="45677061" w14:textId="5B81D3BF" w:rsidR="00714E0E" w:rsidRDefault="00713A78" w:rsidP="000E2431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Otrzymujący wniosek w terminie 30 dni od otrzymania kompletnego wniosku, o którym mowa w ust. </w:t>
      </w:r>
      <w:r w:rsidR="00186755" w:rsidRPr="00750FBE">
        <w:rPr>
          <w:rFonts w:asciiTheme="minorHAnsi" w:hAnsiTheme="minorHAnsi" w:cstheme="minorHAnsi"/>
          <w:bCs/>
          <w:sz w:val="20"/>
          <w:szCs w:val="20"/>
        </w:rPr>
        <w:t>11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, zajmie wobec niego pisemne stanowisko. Za dzień przekazania stanowiska uznaje się dzień jego wysłania na adres właściwy dla doręczeń pism dla Wykonawcy. </w:t>
      </w:r>
    </w:p>
    <w:p w14:paraId="447B2413" w14:textId="77777777" w:rsidR="000E2431" w:rsidRPr="000E2431" w:rsidRDefault="000E2431" w:rsidP="000E2431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7EE0633" w14:textId="77777777" w:rsidR="00FD110B" w:rsidRPr="00FD110B" w:rsidRDefault="00FD110B" w:rsidP="00FD110B">
      <w:pPr>
        <w:spacing w:after="0" w:line="240" w:lineRule="auto"/>
        <w:rPr>
          <w:b/>
        </w:rPr>
      </w:pPr>
    </w:p>
    <w:p w14:paraId="718D2D12" w14:textId="77777777" w:rsidR="00714E0E" w:rsidRDefault="00714E0E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</w:p>
    <w:p w14:paraId="10C98A8D" w14:textId="54F96E2D" w:rsidR="00235146" w:rsidRDefault="00235146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lastRenderedPageBreak/>
        <w:t xml:space="preserve">§ </w:t>
      </w:r>
      <w:r w:rsidR="0063637A">
        <w:rPr>
          <w:b/>
          <w:sz w:val="20"/>
          <w:szCs w:val="20"/>
        </w:rPr>
        <w:t>9</w:t>
      </w:r>
    </w:p>
    <w:p w14:paraId="1ED4F042" w14:textId="77777777" w:rsidR="00235146" w:rsidRPr="007836FC" w:rsidRDefault="00235146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różne</w:t>
      </w:r>
    </w:p>
    <w:p w14:paraId="6A11CDD2" w14:textId="77777777" w:rsidR="00235146" w:rsidRPr="00E505FE" w:rsidRDefault="00235146" w:rsidP="00235146">
      <w:pPr>
        <w:pStyle w:val="Akapitzlist"/>
        <w:numPr>
          <w:ilvl w:val="6"/>
          <w:numId w:val="2"/>
        </w:numPr>
        <w:autoSpaceDE w:val="0"/>
        <w:spacing w:after="0" w:line="240" w:lineRule="auto"/>
        <w:ind w:left="426"/>
        <w:jc w:val="both"/>
        <w:rPr>
          <w:rFonts w:asciiTheme="minorHAnsi" w:hAnsiTheme="minorHAnsi" w:cs="Calibri"/>
          <w:sz w:val="20"/>
          <w:szCs w:val="20"/>
        </w:rPr>
      </w:pPr>
      <w:r w:rsidRPr="00E505FE">
        <w:rPr>
          <w:rFonts w:asciiTheme="minorHAnsi" w:hAnsiTheme="minorHAnsi" w:cs="Calibri"/>
          <w:sz w:val="20"/>
          <w:szCs w:val="20"/>
        </w:rPr>
        <w:t>Bez zgody podmiotu tworzącego Zamawiającego Wykonawca nie może dokonać żadnej czynności prawnej mającej na celu zmianę wierzyciela w szczególności zawrzeć umowy poręczenia w stosunku do zobowiązań Zamawiającego.</w:t>
      </w:r>
    </w:p>
    <w:p w14:paraId="4811D3D2" w14:textId="77777777" w:rsidR="00235146" w:rsidRPr="009848F9" w:rsidRDefault="00235146" w:rsidP="00235146">
      <w:pPr>
        <w:pStyle w:val="Akapitzlist"/>
        <w:numPr>
          <w:ilvl w:val="6"/>
          <w:numId w:val="2"/>
        </w:numPr>
        <w:autoSpaceDE w:val="0"/>
        <w:spacing w:after="0" w:line="240" w:lineRule="auto"/>
        <w:ind w:left="426"/>
        <w:jc w:val="both"/>
        <w:rPr>
          <w:rFonts w:asciiTheme="minorHAnsi" w:hAnsiTheme="minorHAnsi" w:cs="Calibri"/>
          <w:sz w:val="20"/>
          <w:szCs w:val="20"/>
        </w:rPr>
      </w:pPr>
      <w:r w:rsidRPr="009848F9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r>
        <w:rPr>
          <w:rFonts w:asciiTheme="minorHAnsi" w:hAnsiTheme="minorHAnsi"/>
          <w:sz w:val="20"/>
          <w:szCs w:val="20"/>
        </w:rPr>
        <w:t>u</w:t>
      </w:r>
      <w:r w:rsidR="0048791F">
        <w:rPr>
          <w:rFonts w:asciiTheme="minorHAnsi" w:hAnsiTheme="minorHAnsi"/>
          <w:sz w:val="20"/>
          <w:szCs w:val="20"/>
        </w:rPr>
        <w:t xml:space="preserve">stawy </w:t>
      </w:r>
      <w:proofErr w:type="spellStart"/>
      <w:r>
        <w:rPr>
          <w:rFonts w:asciiTheme="minorHAnsi" w:hAnsiTheme="minorHAnsi"/>
          <w:sz w:val="20"/>
          <w:szCs w:val="20"/>
        </w:rPr>
        <w:t>Pzp</w:t>
      </w:r>
      <w:proofErr w:type="spellEnd"/>
      <w:r w:rsidRPr="009848F9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w/w postanowień stanowi podstawę do odstąpienia od umowy przez Zamawiającego.</w:t>
      </w:r>
    </w:p>
    <w:p w14:paraId="6EF7F3A8" w14:textId="77777777" w:rsidR="00235146" w:rsidRPr="0052111E" w:rsidRDefault="00235146" w:rsidP="00235146">
      <w:pPr>
        <w:pStyle w:val="Akapitzlist"/>
        <w:numPr>
          <w:ilvl w:val="6"/>
          <w:numId w:val="2"/>
        </w:numPr>
        <w:autoSpaceDE w:val="0"/>
        <w:spacing w:after="0" w:line="240" w:lineRule="auto"/>
        <w:ind w:left="426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</w:t>
      </w:r>
      <w:r>
        <w:rPr>
          <w:sz w:val="20"/>
          <w:szCs w:val="20"/>
        </w:rPr>
        <w:br/>
      </w:r>
      <w:r w:rsidRPr="0052111E">
        <w:rPr>
          <w:sz w:val="20"/>
          <w:szCs w:val="20"/>
        </w:rPr>
        <w:t>do 30 dni od powzięcia wiadomości o tych okolicznościach.</w:t>
      </w:r>
    </w:p>
    <w:p w14:paraId="394B621A" w14:textId="77777777" w:rsidR="00235146" w:rsidRPr="0052111E" w:rsidRDefault="00235146" w:rsidP="00235146">
      <w:pPr>
        <w:pStyle w:val="Akapitzlist"/>
        <w:numPr>
          <w:ilvl w:val="6"/>
          <w:numId w:val="2"/>
        </w:numPr>
        <w:autoSpaceDE w:val="0"/>
        <w:spacing w:after="0" w:line="240" w:lineRule="auto"/>
        <w:ind w:left="426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>Wykonawca oświadcza, że żadna z zamontowanych przez niego części zamiennych wymienionych w ramach niniejszej umowy nie narusza prawa własności intelektualnej lub przemysłowej osób trzecich.</w:t>
      </w:r>
    </w:p>
    <w:p w14:paraId="1BFF52D8" w14:textId="77777777" w:rsidR="00235146" w:rsidRPr="00496604" w:rsidRDefault="00235146" w:rsidP="00235146">
      <w:pPr>
        <w:pStyle w:val="Akapitzlist"/>
        <w:numPr>
          <w:ilvl w:val="6"/>
          <w:numId w:val="2"/>
        </w:numPr>
        <w:autoSpaceDE w:val="0"/>
        <w:spacing w:after="0" w:line="240" w:lineRule="auto"/>
        <w:ind w:left="426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>W przypadku naruszenia prawa własności intelektualnej lub przemysłowej</w:t>
      </w:r>
      <w:r>
        <w:rPr>
          <w:sz w:val="20"/>
          <w:szCs w:val="20"/>
        </w:rPr>
        <w:t>,</w:t>
      </w:r>
      <w:r w:rsidRPr="0052111E">
        <w:rPr>
          <w:sz w:val="20"/>
          <w:szCs w:val="20"/>
        </w:rPr>
        <w:t xml:space="preserve"> Wykonawca</w:t>
      </w:r>
      <w:r w:rsidR="0048791F">
        <w:rPr>
          <w:sz w:val="20"/>
          <w:szCs w:val="20"/>
        </w:rPr>
        <w:t xml:space="preserve"> ponosi pełną odpowiedzialność </w:t>
      </w:r>
      <w:r w:rsidRPr="0052111E">
        <w:rPr>
          <w:sz w:val="20"/>
          <w:szCs w:val="20"/>
        </w:rPr>
        <w:t>z tego tytułu wobec Zamawiającego oraz osób trzecich.</w:t>
      </w:r>
    </w:p>
    <w:p w14:paraId="2D19E251" w14:textId="77777777" w:rsidR="00235146" w:rsidRPr="00496604" w:rsidRDefault="00235146" w:rsidP="00235146">
      <w:pPr>
        <w:pStyle w:val="Akapitzlist"/>
        <w:numPr>
          <w:ilvl w:val="6"/>
          <w:numId w:val="2"/>
        </w:numPr>
        <w:autoSpaceDE w:val="0"/>
        <w:spacing w:after="0" w:line="240" w:lineRule="auto"/>
        <w:ind w:left="426"/>
        <w:jc w:val="both"/>
        <w:rPr>
          <w:rFonts w:asciiTheme="minorHAnsi" w:hAnsiTheme="minorHAnsi" w:cs="Calibri"/>
          <w:sz w:val="20"/>
          <w:szCs w:val="20"/>
        </w:rPr>
      </w:pPr>
      <w:r w:rsidRPr="00496604">
        <w:rPr>
          <w:rFonts w:asciiTheme="minorHAnsi" w:hAnsiTheme="minorHAnsi"/>
          <w:sz w:val="20"/>
          <w:szCs w:val="20"/>
        </w:rPr>
        <w:t xml:space="preserve">Zakazuje się zmian postanowień zawartej umowy w stosunku do treści oferty, na podstawie, której dokonano wyboru Wykonawcy, chyba, że Zamawiający przewidział możliwość dokonania takiej zmiany w ogłoszeniu o zamówieniu lub </w:t>
      </w:r>
      <w:r>
        <w:rPr>
          <w:rFonts w:asciiTheme="minorHAnsi" w:hAnsiTheme="minorHAnsi"/>
          <w:sz w:val="20"/>
          <w:szCs w:val="20"/>
        </w:rPr>
        <w:br/>
      </w:r>
      <w:r w:rsidRPr="00496604">
        <w:rPr>
          <w:rFonts w:asciiTheme="minorHAnsi" w:hAnsiTheme="minorHAnsi"/>
          <w:sz w:val="20"/>
          <w:szCs w:val="20"/>
        </w:rPr>
        <w:t>w specyfikacji warunków zamówienia oraz określił warunki takiej zmiany.</w:t>
      </w:r>
    </w:p>
    <w:p w14:paraId="550BF998" w14:textId="77777777" w:rsidR="00235146" w:rsidRPr="0052111E" w:rsidRDefault="00235146" w:rsidP="00235146">
      <w:pPr>
        <w:pStyle w:val="Akapitzlist"/>
        <w:numPr>
          <w:ilvl w:val="6"/>
          <w:numId w:val="2"/>
        </w:numPr>
        <w:autoSpaceDE w:val="0"/>
        <w:spacing w:after="0" w:line="240" w:lineRule="auto"/>
        <w:ind w:left="426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>Zamawiający dopuszcza zmiany w umowie w przypadkach:</w:t>
      </w:r>
    </w:p>
    <w:p w14:paraId="47731096" w14:textId="77777777" w:rsidR="00235146" w:rsidRPr="00461F94" w:rsidRDefault="00235146" w:rsidP="00FD110B">
      <w:pPr>
        <w:pStyle w:val="Akapitzlist"/>
        <w:numPr>
          <w:ilvl w:val="0"/>
          <w:numId w:val="26"/>
        </w:numPr>
        <w:spacing w:after="0" w:line="240" w:lineRule="auto"/>
        <w:ind w:left="851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0635A5">
        <w:rPr>
          <w:rFonts w:asciiTheme="minorHAnsi" w:hAnsiTheme="minorHAnsi"/>
          <w:sz w:val="20"/>
          <w:szCs w:val="20"/>
        </w:rPr>
        <w:t>zmiany</w:t>
      </w:r>
      <w:r w:rsidRPr="00461F94">
        <w:rPr>
          <w:rFonts w:asciiTheme="minorHAnsi" w:hAnsiTheme="minorHAnsi"/>
          <w:sz w:val="20"/>
          <w:szCs w:val="20"/>
        </w:rPr>
        <w:t xml:space="preserve"> przepisów podatkowych w zakresie zmiany stawki podatku VAT. W przypadku wprowadzenia zmiany stawki podatku VAT, zmianie ulegnie stawka podatku VAT, wartość podatku VAT oraz wartość brutto, wartość netto pozostaje stała przez cały czas trwania umowy</w:t>
      </w:r>
      <w:r w:rsidRPr="00461F94">
        <w:rPr>
          <w:rFonts w:asciiTheme="minorHAnsi" w:hAnsiTheme="minorHAnsi"/>
          <w:bCs/>
          <w:sz w:val="20"/>
          <w:szCs w:val="20"/>
        </w:rPr>
        <w:t>,</w:t>
      </w:r>
    </w:p>
    <w:p w14:paraId="24503890" w14:textId="77777777" w:rsidR="00235146" w:rsidRDefault="00235146" w:rsidP="00FD110B">
      <w:pPr>
        <w:pStyle w:val="Akapitzlist"/>
        <w:numPr>
          <w:ilvl w:val="0"/>
          <w:numId w:val="26"/>
        </w:numPr>
        <w:spacing w:after="0" w:line="240" w:lineRule="auto"/>
        <w:ind w:left="851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461F94"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 umowy – w zakresie dostosowania postanowień umowy do zmiany przepisów prawa</w:t>
      </w:r>
      <w:r w:rsidRPr="00461F94">
        <w:rPr>
          <w:rFonts w:asciiTheme="minorHAnsi" w:hAnsiTheme="minorHAnsi"/>
          <w:bCs/>
          <w:sz w:val="20"/>
          <w:szCs w:val="20"/>
        </w:rPr>
        <w:t>,</w:t>
      </w:r>
    </w:p>
    <w:p w14:paraId="3496BFA2" w14:textId="77777777" w:rsidR="00235146" w:rsidRPr="00461F94" w:rsidRDefault="00235146" w:rsidP="00FD110B">
      <w:pPr>
        <w:pStyle w:val="Akapitzlist"/>
        <w:numPr>
          <w:ilvl w:val="0"/>
          <w:numId w:val="26"/>
        </w:numPr>
        <w:spacing w:after="0" w:line="240" w:lineRule="auto"/>
        <w:ind w:left="851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opóźnień w realizacji umowy o ile zmiana taka jest korzystna dla Zamawiającego lub jest konieczna w celu prawidłowej realizacji przedmiotu umowy,</w:t>
      </w:r>
    </w:p>
    <w:p w14:paraId="16428318" w14:textId="77777777" w:rsidR="00235146" w:rsidRPr="00461F94" w:rsidRDefault="00235146" w:rsidP="00FD110B">
      <w:pPr>
        <w:pStyle w:val="Akapitzlist"/>
        <w:numPr>
          <w:ilvl w:val="0"/>
          <w:numId w:val="26"/>
        </w:numPr>
        <w:spacing w:after="0" w:line="240" w:lineRule="auto"/>
        <w:ind w:left="851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461F94">
        <w:rPr>
          <w:rFonts w:asciiTheme="minorHAnsi" w:hAnsiTheme="minorHAnsi"/>
          <w:bCs/>
          <w:sz w:val="20"/>
          <w:szCs w:val="20"/>
        </w:rPr>
        <w:t>zmiany nazwy oraz formy prawnej Stron – w zakresie dostosowania umowy do tych zmian,</w:t>
      </w:r>
    </w:p>
    <w:p w14:paraId="10ABF003" w14:textId="77777777" w:rsidR="00235146" w:rsidRPr="00C74D1C" w:rsidRDefault="00235146" w:rsidP="00FD110B">
      <w:pPr>
        <w:pStyle w:val="Akapitzlist"/>
        <w:numPr>
          <w:ilvl w:val="0"/>
          <w:numId w:val="26"/>
        </w:numPr>
        <w:spacing w:after="0" w:line="240" w:lineRule="auto"/>
        <w:ind w:left="851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461F94">
        <w:rPr>
          <w:rFonts w:asciiTheme="minorHAnsi" w:hAnsiTheme="minorHAnsi"/>
          <w:sz w:val="20"/>
          <w:szCs w:val="20"/>
        </w:rPr>
        <w:t xml:space="preserve">wystąpienia siły wyższej </w:t>
      </w:r>
      <w:r>
        <w:rPr>
          <w:rFonts w:asciiTheme="minorHAnsi" w:hAnsiTheme="minorHAnsi"/>
          <w:sz w:val="20"/>
          <w:szCs w:val="20"/>
        </w:rPr>
        <w:t xml:space="preserve">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</w:t>
      </w:r>
      <w:r>
        <w:rPr>
          <w:rFonts w:asciiTheme="minorHAnsi" w:hAnsiTheme="minorHAnsi"/>
          <w:sz w:val="20"/>
          <w:szCs w:val="20"/>
        </w:rPr>
        <w:br/>
        <w:t xml:space="preserve">z należytą starannością ogólnie przewidzianą dla cywilnoprawnych stosunków zobowiązaniowych) </w:t>
      </w:r>
      <w:r w:rsidRPr="00711A65">
        <w:rPr>
          <w:rFonts w:asciiTheme="minorHAnsi" w:hAnsiTheme="minorHAnsi"/>
          <w:sz w:val="20"/>
          <w:szCs w:val="20"/>
        </w:rPr>
        <w:t>– w zakresie dostosowania umowy do tych zmian,</w:t>
      </w:r>
    </w:p>
    <w:p w14:paraId="2F2350B9" w14:textId="77777777" w:rsidR="00235146" w:rsidRPr="00711A65" w:rsidRDefault="00235146" w:rsidP="00FD110B">
      <w:pPr>
        <w:pStyle w:val="Akapitzlist"/>
        <w:numPr>
          <w:ilvl w:val="0"/>
          <w:numId w:val="26"/>
        </w:numPr>
        <w:spacing w:after="0" w:line="240" w:lineRule="auto"/>
        <w:ind w:left="851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terminu realizacji umowy,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</w:t>
      </w:r>
      <w:r>
        <w:rPr>
          <w:rFonts w:asciiTheme="minorHAnsi" w:hAnsiTheme="minorHAnsi"/>
          <w:sz w:val="20"/>
          <w:szCs w:val="20"/>
        </w:rPr>
        <w:br/>
        <w:t>w 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wpływu na termin realizacji umowy,</w:t>
      </w:r>
    </w:p>
    <w:p w14:paraId="78DC946F" w14:textId="5B6E1D43" w:rsidR="00235146" w:rsidRPr="00711A65" w:rsidRDefault="00235146" w:rsidP="00FD110B">
      <w:pPr>
        <w:pStyle w:val="Akapitzlist"/>
        <w:numPr>
          <w:ilvl w:val="0"/>
          <w:numId w:val="26"/>
        </w:numPr>
        <w:spacing w:after="0" w:line="240" w:lineRule="auto"/>
        <w:ind w:left="851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11A65">
        <w:rPr>
          <w:rFonts w:asciiTheme="minorHAnsi" w:hAnsiTheme="minorHAnsi"/>
          <w:sz w:val="20"/>
          <w:szCs w:val="20"/>
        </w:rPr>
        <w:t>wstrzymaniem/przerwaniem wykonania przedmiotu umowy z przyczyn zależnych od Zamawiającego,</w:t>
      </w:r>
    </w:p>
    <w:p w14:paraId="7B519C6E" w14:textId="77777777" w:rsidR="00235146" w:rsidRPr="00C74D1C" w:rsidRDefault="00235146" w:rsidP="00235146">
      <w:pPr>
        <w:pStyle w:val="Akapitzlist"/>
        <w:numPr>
          <w:ilvl w:val="6"/>
          <w:numId w:val="2"/>
        </w:numPr>
        <w:autoSpaceDE w:val="0"/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C74D1C">
        <w:rPr>
          <w:sz w:val="20"/>
          <w:szCs w:val="20"/>
        </w:rPr>
        <w:t>Wszelkie zmiany postanowień umowy wymagają formy pisemnej i zgody oby stron w postaci aneksu pod rygorem nieważności, z wyłączeniem zmiany stawki podatku VAT, która to zmiana obowiązuje z dniem wejścia w życie stosownych przepisów.</w:t>
      </w:r>
      <w:r w:rsidRPr="00C74D1C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umowy:</w:t>
      </w:r>
    </w:p>
    <w:p w14:paraId="04EB2790" w14:textId="77777777" w:rsidR="00235146" w:rsidRDefault="00235146" w:rsidP="00235146">
      <w:pPr>
        <w:pStyle w:val="Akapitzlist"/>
        <w:numPr>
          <w:ilvl w:val="0"/>
          <w:numId w:val="14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 w:rsidRPr="00C74D1C">
        <w:rPr>
          <w:rFonts w:asciiTheme="minorHAnsi" w:hAnsiTheme="minorHAnsi"/>
          <w:sz w:val="20"/>
          <w:szCs w:val="20"/>
        </w:rPr>
        <w:t xml:space="preserve">strona wnioskująca o zmianę umowy przedstawia drugiej stronie wniosek, wraz z podaniem zakresu zmiany </w:t>
      </w:r>
      <w:r>
        <w:rPr>
          <w:rFonts w:asciiTheme="minorHAnsi" w:hAnsiTheme="minorHAnsi"/>
          <w:sz w:val="20"/>
          <w:szCs w:val="20"/>
        </w:rPr>
        <w:br/>
      </w:r>
      <w:r w:rsidRPr="00C74D1C">
        <w:rPr>
          <w:rFonts w:asciiTheme="minorHAnsi" w:hAnsiTheme="minorHAnsi"/>
          <w:sz w:val="20"/>
          <w:szCs w:val="20"/>
        </w:rPr>
        <w:t>i</w:t>
      </w:r>
      <w:r>
        <w:rPr>
          <w:rFonts w:asciiTheme="minorHAnsi" w:hAnsiTheme="minorHAnsi"/>
          <w:sz w:val="20"/>
          <w:szCs w:val="20"/>
        </w:rPr>
        <w:t xml:space="preserve"> uzasadnieniem,</w:t>
      </w:r>
    </w:p>
    <w:p w14:paraId="4C596C7E" w14:textId="77777777" w:rsidR="00235146" w:rsidRDefault="00235146" w:rsidP="00235146">
      <w:pPr>
        <w:pStyle w:val="Akapitzlist"/>
        <w:numPr>
          <w:ilvl w:val="0"/>
          <w:numId w:val="14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1DA40BEC" w14:textId="77777777" w:rsidR="00235146" w:rsidRPr="00C72FA6" w:rsidRDefault="00235146" w:rsidP="00235146">
      <w:pPr>
        <w:pStyle w:val="Akapitzlist"/>
        <w:numPr>
          <w:ilvl w:val="0"/>
          <w:numId w:val="14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>najpóźniej w terminie do 30 dni od dnia złożenia wniosku, strony zawrą aneks do umowy, w przypadku jego uzgodnienia, bądź zakończą procedurę zmiany umowy, jeżeli nie będą zachodziły przesłanki do zmiany umowy lub strony nie uzgodnią treści aneksu</w:t>
      </w:r>
      <w:r>
        <w:rPr>
          <w:rFonts w:asciiTheme="minorHAnsi" w:hAnsiTheme="minorHAnsi"/>
          <w:sz w:val="20"/>
          <w:szCs w:val="20"/>
        </w:rPr>
        <w:t>.</w:t>
      </w:r>
    </w:p>
    <w:p w14:paraId="396A10A9" w14:textId="4298ECDA" w:rsidR="00235146" w:rsidRPr="0052111E" w:rsidRDefault="00235146" w:rsidP="00235146">
      <w:pPr>
        <w:pStyle w:val="Akapitzlist"/>
        <w:numPr>
          <w:ilvl w:val="6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Wykonawca oświadcza, że prowadzi działalność w sposób odpowiedzialny, przestrzega przepisów prawa, w tym </w:t>
      </w:r>
      <w:r w:rsidR="00DE1B62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br/>
      </w: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usługi na rzecz zamawiającego, w powyższym zakresie. </w:t>
      </w:r>
    </w:p>
    <w:p w14:paraId="350DF884" w14:textId="77777777" w:rsidR="00235146" w:rsidRPr="0052111E" w:rsidRDefault="00235146" w:rsidP="00235146">
      <w:pPr>
        <w:pStyle w:val="Akapitzlist"/>
        <w:numPr>
          <w:ilvl w:val="6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lastRenderedPageBreak/>
        <w:t xml:space="preserve">W przypadku zgłoszenia przez zamawiającego jakichkolwiek wątpliwości dotyczącej przestrzegania przez wykonawcę lub jego pracowników, współpracowników, podwykonawców lub osoby przy pomocy których będzie świadczył usług w/w zasad, Wykonawca podejmie działania naprawcze mające na celu ich usunięcie. </w:t>
      </w:r>
    </w:p>
    <w:p w14:paraId="7403A09D" w14:textId="77777777" w:rsidR="00235146" w:rsidRPr="0052111E" w:rsidRDefault="00235146" w:rsidP="00235146">
      <w:pPr>
        <w:pStyle w:val="Akapitzlist"/>
        <w:numPr>
          <w:ilvl w:val="6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We wszystkich sprawach nieuregulowanych niniejszą umową zastosowanie mają odpowiednie przepisy ustawy Prawo zamówień publicznych i Kodeksu cywilnego.</w:t>
      </w:r>
    </w:p>
    <w:p w14:paraId="4A359DDF" w14:textId="77777777" w:rsidR="00235146" w:rsidRPr="0052111E" w:rsidRDefault="00235146" w:rsidP="00235146">
      <w:pPr>
        <w:pStyle w:val="Akapitzlist"/>
        <w:numPr>
          <w:ilvl w:val="6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Ewentualne spory wynikłe na tle realizacji niniejszej umowy rozpatrywane będą przez sąd właściwy miejscowo dla Zamawiającego</w:t>
      </w:r>
      <w:r w:rsidRPr="0052111E">
        <w:rPr>
          <w:rFonts w:asciiTheme="minorHAnsi" w:hAnsiTheme="minorHAnsi"/>
          <w:b/>
          <w:sz w:val="20"/>
          <w:szCs w:val="20"/>
        </w:rPr>
        <w:t>.</w:t>
      </w:r>
    </w:p>
    <w:p w14:paraId="05F65127" w14:textId="77777777" w:rsidR="00235146" w:rsidRPr="0052111E" w:rsidRDefault="00235146" w:rsidP="00235146">
      <w:pPr>
        <w:pStyle w:val="Akapitzlist"/>
        <w:numPr>
          <w:ilvl w:val="6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Umowę sporządzono w dwóch jednobrzmiących egzemplarzach po jednym dla każdej ze stron.</w:t>
      </w:r>
    </w:p>
    <w:p w14:paraId="5593F02D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2771D23B" w14:textId="77777777" w:rsidR="00235146" w:rsidRPr="001D7E2E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549AD9C7" w14:textId="77777777" w:rsidR="00235146" w:rsidRPr="001D7E2E" w:rsidRDefault="00235146" w:rsidP="00235146">
      <w:pPr>
        <w:spacing w:after="0"/>
        <w:rPr>
          <w:rFonts w:asciiTheme="minorHAnsi" w:hAnsiTheme="minorHAnsi"/>
          <w:u w:val="single"/>
        </w:rPr>
      </w:pPr>
      <w:r w:rsidRPr="001D7E2E">
        <w:rPr>
          <w:rFonts w:asciiTheme="minorHAnsi" w:hAnsiTheme="minorHAnsi"/>
          <w:u w:val="single"/>
        </w:rPr>
        <w:t>Załączniki do umowy:</w:t>
      </w:r>
    </w:p>
    <w:p w14:paraId="53A197E9" w14:textId="77777777" w:rsidR="00235146" w:rsidRPr="001D7E2E" w:rsidRDefault="00AB789E" w:rsidP="00235146">
      <w:pPr>
        <w:spacing w:after="0"/>
        <w:rPr>
          <w:rFonts w:asciiTheme="minorHAnsi" w:hAnsiTheme="minorHAnsi"/>
        </w:rPr>
      </w:pPr>
      <w:r w:rsidRPr="001D7E2E">
        <w:rPr>
          <w:rFonts w:asciiTheme="minorHAnsi" w:hAnsiTheme="minorHAnsi"/>
        </w:rPr>
        <w:t>Załącznik nr 1 – F</w:t>
      </w:r>
      <w:r w:rsidR="00235146" w:rsidRPr="001D7E2E">
        <w:rPr>
          <w:rFonts w:asciiTheme="minorHAnsi" w:hAnsiTheme="minorHAnsi"/>
        </w:rPr>
        <w:t>ormularz asortymentowo-cenowy</w:t>
      </w:r>
    </w:p>
    <w:p w14:paraId="46DA24D1" w14:textId="3ACB6952" w:rsidR="00236FB7" w:rsidRPr="00154635" w:rsidRDefault="00AB789E" w:rsidP="00235146">
      <w:pPr>
        <w:spacing w:after="0"/>
        <w:rPr>
          <w:rFonts w:asciiTheme="minorHAnsi" w:hAnsiTheme="minorHAnsi"/>
        </w:rPr>
      </w:pPr>
      <w:r w:rsidRPr="001D7E2E">
        <w:rPr>
          <w:rFonts w:asciiTheme="minorHAnsi" w:hAnsiTheme="minorHAnsi"/>
        </w:rPr>
        <w:t xml:space="preserve">Załącznik nr 2 - </w:t>
      </w:r>
      <w:r w:rsidR="0094545C" w:rsidRPr="001D7E2E">
        <w:rPr>
          <w:rFonts w:asciiTheme="minorHAnsi" w:hAnsiTheme="minorHAnsi"/>
        </w:rPr>
        <w:t xml:space="preserve"> </w:t>
      </w:r>
      <w:r w:rsidR="00236FB7" w:rsidRPr="00154635">
        <w:rPr>
          <w:rFonts w:asciiTheme="minorHAnsi" w:hAnsiTheme="minorHAnsi"/>
        </w:rPr>
        <w:t>Lista osób ze strony Wykonawcy upoważnionych do dostępu zdalnego.</w:t>
      </w:r>
    </w:p>
    <w:p w14:paraId="31F4C955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16DC8EFC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26660981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338756EE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235146" w14:paraId="49ADE692" w14:textId="77777777" w:rsidTr="00A17271">
        <w:tc>
          <w:tcPr>
            <w:tcW w:w="5056" w:type="dxa"/>
          </w:tcPr>
          <w:p w14:paraId="6A1EC3B9" w14:textId="77777777" w:rsidR="00235146" w:rsidRDefault="00235146" w:rsidP="001F24C9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39477330" w14:textId="77777777" w:rsidR="00235146" w:rsidRPr="003E41FC" w:rsidRDefault="00235146" w:rsidP="00A1727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1AD042" w14:textId="77777777" w:rsidR="00235146" w:rsidRDefault="00235146" w:rsidP="001F24C9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70B422F4" w14:textId="77777777" w:rsidR="00235146" w:rsidRPr="003E41FC" w:rsidRDefault="00235146" w:rsidP="00A1727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2F7359AA" w14:textId="77777777" w:rsidR="00235146" w:rsidRDefault="00235146" w:rsidP="00235146">
      <w:pPr>
        <w:rPr>
          <w:rFonts w:asciiTheme="minorHAnsi" w:eastAsiaTheme="minorHAnsi" w:hAnsiTheme="minorHAnsi"/>
          <w:sz w:val="22"/>
          <w:szCs w:val="22"/>
        </w:rPr>
      </w:pPr>
    </w:p>
    <w:p w14:paraId="77439470" w14:textId="77777777" w:rsidR="00870BB4" w:rsidRDefault="00870BB4"/>
    <w:sectPr w:rsidR="00870BB4" w:rsidSect="00235146"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AC25" w14:textId="77777777" w:rsidR="006328C3" w:rsidRDefault="006328C3" w:rsidP="00CD65E8">
      <w:pPr>
        <w:spacing w:after="0" w:line="240" w:lineRule="auto"/>
      </w:pPr>
      <w:r>
        <w:separator/>
      </w:r>
    </w:p>
  </w:endnote>
  <w:endnote w:type="continuationSeparator" w:id="0">
    <w:p w14:paraId="71B1E6D9" w14:textId="77777777" w:rsidR="006328C3" w:rsidRDefault="006328C3" w:rsidP="00CD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9718"/>
      <w:docPartObj>
        <w:docPartGallery w:val="Page Numbers (Bottom of Page)"/>
        <w:docPartUnique/>
      </w:docPartObj>
    </w:sdtPr>
    <w:sdtContent>
      <w:p w14:paraId="70C42793" w14:textId="77777777" w:rsidR="00CD65E8" w:rsidRDefault="00D7218E">
        <w:pPr>
          <w:pStyle w:val="Stopka"/>
          <w:jc w:val="center"/>
        </w:pPr>
        <w:r w:rsidRPr="00CD65E8">
          <w:rPr>
            <w:rFonts w:asciiTheme="minorHAnsi" w:hAnsiTheme="minorHAnsi"/>
            <w:sz w:val="16"/>
            <w:szCs w:val="16"/>
          </w:rPr>
          <w:fldChar w:fldCharType="begin"/>
        </w:r>
        <w:r w:rsidR="00CD65E8" w:rsidRPr="00CD65E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CD65E8">
          <w:rPr>
            <w:rFonts w:asciiTheme="minorHAnsi" w:hAnsiTheme="minorHAnsi"/>
            <w:sz w:val="16"/>
            <w:szCs w:val="16"/>
          </w:rPr>
          <w:fldChar w:fldCharType="separate"/>
        </w:r>
        <w:r w:rsidR="00154635">
          <w:rPr>
            <w:rFonts w:asciiTheme="minorHAnsi" w:hAnsiTheme="minorHAnsi"/>
            <w:noProof/>
            <w:sz w:val="16"/>
            <w:szCs w:val="16"/>
          </w:rPr>
          <w:t>2</w:t>
        </w:r>
        <w:r w:rsidRPr="00CD65E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302F30F5" w14:textId="77777777" w:rsidR="00CD65E8" w:rsidRDefault="00CD6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0E34" w14:textId="77777777" w:rsidR="006328C3" w:rsidRDefault="006328C3" w:rsidP="00CD65E8">
      <w:pPr>
        <w:spacing w:after="0" w:line="240" w:lineRule="auto"/>
      </w:pPr>
      <w:r>
        <w:separator/>
      </w:r>
    </w:p>
  </w:footnote>
  <w:footnote w:type="continuationSeparator" w:id="0">
    <w:p w14:paraId="52EFD966" w14:textId="77777777" w:rsidR="006328C3" w:rsidRDefault="006328C3" w:rsidP="00CD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04F60A3"/>
    <w:multiLevelType w:val="hybridMultilevel"/>
    <w:tmpl w:val="0F569652"/>
    <w:lvl w:ilvl="0" w:tplc="3B6E466E">
      <w:start w:val="1"/>
      <w:numFmt w:val="lowerLetter"/>
      <w:lvlText w:val="%1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38D0"/>
    <w:multiLevelType w:val="hybridMultilevel"/>
    <w:tmpl w:val="0D0851C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905F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54E12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9" w15:restartNumberingAfterBreak="0">
    <w:nsid w:val="32DC5BE6"/>
    <w:multiLevelType w:val="multilevel"/>
    <w:tmpl w:val="98C2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E1071"/>
    <w:multiLevelType w:val="hybridMultilevel"/>
    <w:tmpl w:val="0A8AC0E8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DB12FE"/>
    <w:multiLevelType w:val="multilevel"/>
    <w:tmpl w:val="DA4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9D5565"/>
    <w:multiLevelType w:val="hybridMultilevel"/>
    <w:tmpl w:val="965CD69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C528C"/>
    <w:multiLevelType w:val="hybridMultilevel"/>
    <w:tmpl w:val="08609A20"/>
    <w:lvl w:ilvl="0" w:tplc="DBA60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D55A7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5E128D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3436E"/>
    <w:multiLevelType w:val="hybridMultilevel"/>
    <w:tmpl w:val="463E30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80B09"/>
    <w:multiLevelType w:val="hybridMultilevel"/>
    <w:tmpl w:val="E84C302A"/>
    <w:lvl w:ilvl="0" w:tplc="1ACA0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color w:val="auto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003139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487F1A"/>
    <w:multiLevelType w:val="hybridMultilevel"/>
    <w:tmpl w:val="CA98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68390">
    <w:abstractNumId w:val="8"/>
  </w:num>
  <w:num w:numId="2" w16cid:durableId="820540119">
    <w:abstractNumId w:val="24"/>
  </w:num>
  <w:num w:numId="3" w16cid:durableId="403532069">
    <w:abstractNumId w:val="6"/>
  </w:num>
  <w:num w:numId="4" w16cid:durableId="1409618726">
    <w:abstractNumId w:val="12"/>
  </w:num>
  <w:num w:numId="5" w16cid:durableId="621228488">
    <w:abstractNumId w:val="23"/>
  </w:num>
  <w:num w:numId="6" w16cid:durableId="1177963756">
    <w:abstractNumId w:val="20"/>
  </w:num>
  <w:num w:numId="7" w16cid:durableId="805659656">
    <w:abstractNumId w:val="16"/>
  </w:num>
  <w:num w:numId="8" w16cid:durableId="9724407">
    <w:abstractNumId w:val="5"/>
  </w:num>
  <w:num w:numId="9" w16cid:durableId="150678606">
    <w:abstractNumId w:val="7"/>
  </w:num>
  <w:num w:numId="10" w16cid:durableId="1149977319">
    <w:abstractNumId w:val="18"/>
  </w:num>
  <w:num w:numId="11" w16cid:durableId="2145539773">
    <w:abstractNumId w:val="4"/>
  </w:num>
  <w:num w:numId="12" w16cid:durableId="1461609497">
    <w:abstractNumId w:val="17"/>
  </w:num>
  <w:num w:numId="13" w16cid:durableId="939335357">
    <w:abstractNumId w:val="21"/>
  </w:num>
  <w:num w:numId="14" w16cid:durableId="485785317">
    <w:abstractNumId w:val="3"/>
  </w:num>
  <w:num w:numId="15" w16cid:durableId="874193585">
    <w:abstractNumId w:val="14"/>
  </w:num>
  <w:num w:numId="16" w16cid:durableId="575092731">
    <w:abstractNumId w:val="22"/>
  </w:num>
  <w:num w:numId="17" w16cid:durableId="1720933932">
    <w:abstractNumId w:val="19"/>
  </w:num>
  <w:num w:numId="18" w16cid:durableId="46590308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5909286">
    <w:abstractNumId w:val="0"/>
  </w:num>
  <w:num w:numId="20" w16cid:durableId="647170572">
    <w:abstractNumId w:val="10"/>
  </w:num>
  <w:num w:numId="21" w16cid:durableId="798570329">
    <w:abstractNumId w:val="13"/>
  </w:num>
  <w:num w:numId="22" w16cid:durableId="326597509">
    <w:abstractNumId w:val="11"/>
  </w:num>
  <w:num w:numId="23" w16cid:durableId="843593584">
    <w:abstractNumId w:val="9"/>
  </w:num>
  <w:num w:numId="24" w16cid:durableId="1363749714">
    <w:abstractNumId w:val="1"/>
  </w:num>
  <w:num w:numId="25" w16cid:durableId="586160782">
    <w:abstractNumId w:val="2"/>
  </w:num>
  <w:num w:numId="26" w16cid:durableId="13231996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46"/>
    <w:rsid w:val="0005656D"/>
    <w:rsid w:val="00072CCA"/>
    <w:rsid w:val="000A09CC"/>
    <w:rsid w:val="000E2431"/>
    <w:rsid w:val="000F33BC"/>
    <w:rsid w:val="0011314E"/>
    <w:rsid w:val="00135769"/>
    <w:rsid w:val="00144D5F"/>
    <w:rsid w:val="00154635"/>
    <w:rsid w:val="00175503"/>
    <w:rsid w:val="00180032"/>
    <w:rsid w:val="00186755"/>
    <w:rsid w:val="00186FE5"/>
    <w:rsid w:val="001A02F0"/>
    <w:rsid w:val="001D7E2E"/>
    <w:rsid w:val="001F0BDE"/>
    <w:rsid w:val="001F24C9"/>
    <w:rsid w:val="0021114D"/>
    <w:rsid w:val="00226737"/>
    <w:rsid w:val="00235146"/>
    <w:rsid w:val="00236410"/>
    <w:rsid w:val="00236FB7"/>
    <w:rsid w:val="00251280"/>
    <w:rsid w:val="002515D7"/>
    <w:rsid w:val="00273D2F"/>
    <w:rsid w:val="002978B3"/>
    <w:rsid w:val="002B26DD"/>
    <w:rsid w:val="002D7313"/>
    <w:rsid w:val="0030302C"/>
    <w:rsid w:val="00304847"/>
    <w:rsid w:val="003502BA"/>
    <w:rsid w:val="00380DBD"/>
    <w:rsid w:val="003921E6"/>
    <w:rsid w:val="00392EB9"/>
    <w:rsid w:val="003945EC"/>
    <w:rsid w:val="003972C1"/>
    <w:rsid w:val="003A2857"/>
    <w:rsid w:val="003A70EE"/>
    <w:rsid w:val="003C56F2"/>
    <w:rsid w:val="003D609F"/>
    <w:rsid w:val="00417F71"/>
    <w:rsid w:val="0048791F"/>
    <w:rsid w:val="004A54C5"/>
    <w:rsid w:val="004D1861"/>
    <w:rsid w:val="004E7068"/>
    <w:rsid w:val="00513365"/>
    <w:rsid w:val="00537135"/>
    <w:rsid w:val="00556387"/>
    <w:rsid w:val="00571141"/>
    <w:rsid w:val="00592A03"/>
    <w:rsid w:val="005B2C0A"/>
    <w:rsid w:val="005C6A9C"/>
    <w:rsid w:val="005C7634"/>
    <w:rsid w:val="005D137C"/>
    <w:rsid w:val="005F79B0"/>
    <w:rsid w:val="00604B25"/>
    <w:rsid w:val="00611E09"/>
    <w:rsid w:val="00624037"/>
    <w:rsid w:val="00626397"/>
    <w:rsid w:val="00627614"/>
    <w:rsid w:val="00630CE1"/>
    <w:rsid w:val="006328C3"/>
    <w:rsid w:val="0063637A"/>
    <w:rsid w:val="00680AE1"/>
    <w:rsid w:val="006832BA"/>
    <w:rsid w:val="006978B1"/>
    <w:rsid w:val="006D1001"/>
    <w:rsid w:val="006E29F0"/>
    <w:rsid w:val="006E5835"/>
    <w:rsid w:val="006F1DC8"/>
    <w:rsid w:val="006F697E"/>
    <w:rsid w:val="007027CF"/>
    <w:rsid w:val="00713A78"/>
    <w:rsid w:val="00714E0E"/>
    <w:rsid w:val="00737B4C"/>
    <w:rsid w:val="00750FBE"/>
    <w:rsid w:val="00751540"/>
    <w:rsid w:val="00766DCB"/>
    <w:rsid w:val="007A03DD"/>
    <w:rsid w:val="007E11F6"/>
    <w:rsid w:val="007E32AE"/>
    <w:rsid w:val="00802015"/>
    <w:rsid w:val="0084184C"/>
    <w:rsid w:val="008454B3"/>
    <w:rsid w:val="00852F6B"/>
    <w:rsid w:val="00866351"/>
    <w:rsid w:val="00870BB4"/>
    <w:rsid w:val="00882E69"/>
    <w:rsid w:val="008833C9"/>
    <w:rsid w:val="00897DBB"/>
    <w:rsid w:val="008C3B6E"/>
    <w:rsid w:val="008E2BEB"/>
    <w:rsid w:val="008E7B66"/>
    <w:rsid w:val="008F3EB6"/>
    <w:rsid w:val="00913D9E"/>
    <w:rsid w:val="0094545C"/>
    <w:rsid w:val="00977559"/>
    <w:rsid w:val="009840C6"/>
    <w:rsid w:val="009931CB"/>
    <w:rsid w:val="009D15D6"/>
    <w:rsid w:val="009F1B1E"/>
    <w:rsid w:val="009F7E53"/>
    <w:rsid w:val="00A443A4"/>
    <w:rsid w:val="00A529AB"/>
    <w:rsid w:val="00A52CA5"/>
    <w:rsid w:val="00A8110F"/>
    <w:rsid w:val="00AB5D32"/>
    <w:rsid w:val="00AB789E"/>
    <w:rsid w:val="00AC0649"/>
    <w:rsid w:val="00B14842"/>
    <w:rsid w:val="00B2697D"/>
    <w:rsid w:val="00B33433"/>
    <w:rsid w:val="00B670B4"/>
    <w:rsid w:val="00BA6885"/>
    <w:rsid w:val="00BD342D"/>
    <w:rsid w:val="00C22C5C"/>
    <w:rsid w:val="00C24DD0"/>
    <w:rsid w:val="00C3379E"/>
    <w:rsid w:val="00C37F9A"/>
    <w:rsid w:val="00C41A15"/>
    <w:rsid w:val="00C42FE9"/>
    <w:rsid w:val="00C61EC0"/>
    <w:rsid w:val="00CD65E8"/>
    <w:rsid w:val="00CE7F8F"/>
    <w:rsid w:val="00CF034C"/>
    <w:rsid w:val="00D03957"/>
    <w:rsid w:val="00D21575"/>
    <w:rsid w:val="00D7218E"/>
    <w:rsid w:val="00D9344B"/>
    <w:rsid w:val="00DB7CDE"/>
    <w:rsid w:val="00DD30E5"/>
    <w:rsid w:val="00DD7431"/>
    <w:rsid w:val="00DE1B62"/>
    <w:rsid w:val="00E16DF2"/>
    <w:rsid w:val="00E17943"/>
    <w:rsid w:val="00E30182"/>
    <w:rsid w:val="00E51CA5"/>
    <w:rsid w:val="00E866B0"/>
    <w:rsid w:val="00E9121D"/>
    <w:rsid w:val="00EB1DB8"/>
    <w:rsid w:val="00EB6F42"/>
    <w:rsid w:val="00F5386F"/>
    <w:rsid w:val="00F55B0C"/>
    <w:rsid w:val="00F66E93"/>
    <w:rsid w:val="00F733B2"/>
    <w:rsid w:val="00F85304"/>
    <w:rsid w:val="00F90635"/>
    <w:rsid w:val="00FB3082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CA54"/>
  <w15:docId w15:val="{D29CEC1C-DD6E-4A2A-9275-FFB5E85D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14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235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3514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802015"/>
  </w:style>
  <w:style w:type="paragraph" w:customStyle="1" w:styleId="Normalny1">
    <w:name w:val="Normalny1"/>
    <w:rsid w:val="0080201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4D2B-A0A4-4212-A93F-9A51E312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4590</Words>
  <Characters>27544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Motyka Maja</cp:lastModifiedBy>
  <cp:revision>23</cp:revision>
  <cp:lastPrinted>2023-11-30T08:43:00Z</cp:lastPrinted>
  <dcterms:created xsi:type="dcterms:W3CDTF">2023-05-09T06:56:00Z</dcterms:created>
  <dcterms:modified xsi:type="dcterms:W3CDTF">2023-11-30T08:44:00Z</dcterms:modified>
</cp:coreProperties>
</file>