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58DB8691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</w:t>
            </w:r>
            <w:r w:rsidR="00351C8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SPRZĘTU</w:t>
            </w:r>
            <w:r w:rsidR="009B6542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  <w:r w:rsidR="003B6F1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KOMPUTEROW</w:t>
            </w:r>
            <w:r w:rsidR="00351C8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EGO</w:t>
            </w:r>
            <w:r w:rsidR="003B6F1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3113EBCC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EF8F4C8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7BEEB60" w14:textId="094FD67F" w:rsidR="00B1343B" w:rsidRPr="00F91870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91870">
        <w:rPr>
          <w:rFonts w:ascii="Times New Roman" w:hAnsi="Times New Roman" w:cs="Times New Roman"/>
          <w:b/>
        </w:rPr>
        <w:t xml:space="preserve">AKCEPTUJEMY </w:t>
      </w:r>
      <w:r w:rsidRPr="00F91870">
        <w:rPr>
          <w:rFonts w:ascii="Times New Roman" w:hAnsi="Times New Roman" w:cs="Times New Roman"/>
        </w:rPr>
        <w:t xml:space="preserve">warunki płatności określone przez Zamawiającego w </w:t>
      </w:r>
      <w:r w:rsidR="00C865EC" w:rsidRPr="00F91870">
        <w:rPr>
          <w:rFonts w:ascii="Times New Roman" w:hAnsi="Times New Roman" w:cs="Times New Roman"/>
        </w:rPr>
        <w:t>Projekcie umowy stanowiącym załącznik nr 4 do SWZ</w:t>
      </w:r>
      <w:r w:rsidRPr="00F91870">
        <w:rPr>
          <w:rFonts w:ascii="Times New Roman" w:hAnsi="Times New Roman" w:cs="Times New Roman"/>
        </w:rPr>
        <w:t>.</w:t>
      </w:r>
    </w:p>
    <w:p w14:paraId="20054897" w14:textId="0058BFB3" w:rsidR="009F5772" w:rsidRPr="00F91870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F91870">
        <w:rPr>
          <w:rFonts w:ascii="Times New Roman" w:hAnsi="Times New Roman" w:cs="Times New Roman"/>
          <w:b/>
        </w:rPr>
        <w:t>JESTEŚMY</w:t>
      </w:r>
      <w:r w:rsidRPr="00F91870">
        <w:rPr>
          <w:rFonts w:ascii="Times New Roman" w:hAnsi="Times New Roman" w:cs="Times New Roman"/>
        </w:rPr>
        <w:t xml:space="preserve"> związani ofertą przez czas wskazany w Specyfikacji Warunków Zamówienia.</w:t>
      </w:r>
    </w:p>
    <w:p w14:paraId="05BE8BFF" w14:textId="3E3D85D0" w:rsidR="00E9501B" w:rsidRPr="00F91870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vertAlign w:val="superscript"/>
        </w:rPr>
      </w:pPr>
      <w:r w:rsidRPr="00F91870">
        <w:rPr>
          <w:rFonts w:ascii="Times New Roman" w:hAnsi="Times New Roman" w:cs="Times New Roman"/>
          <w:b/>
          <w:bCs/>
          <w:iCs/>
        </w:rPr>
        <w:t>5</w:t>
      </w:r>
      <w:r w:rsidR="00E9501B" w:rsidRPr="00F91870">
        <w:rPr>
          <w:rFonts w:ascii="Times New Roman" w:hAnsi="Times New Roman" w:cs="Times New Roman"/>
          <w:b/>
          <w:bCs/>
          <w:iCs/>
        </w:rPr>
        <w:t>.</w:t>
      </w:r>
      <w:r w:rsidR="00E9501B" w:rsidRPr="00F91870">
        <w:rPr>
          <w:rFonts w:ascii="Times New Roman" w:hAnsi="Times New Roman" w:cs="Times New Roman"/>
          <w:b/>
          <w:bCs/>
          <w:iCs/>
        </w:rPr>
        <w:tab/>
        <w:t>Z</w:t>
      </w:r>
      <w:r w:rsidR="009F5772" w:rsidRPr="00F91870">
        <w:rPr>
          <w:rFonts w:ascii="Times New Roman" w:hAnsi="Times New Roman" w:cs="Times New Roman"/>
          <w:b/>
        </w:rPr>
        <w:t xml:space="preserve">AMÓWIENIE ZREALIZUJEMY </w:t>
      </w:r>
      <w:r w:rsidR="009F5772" w:rsidRPr="00F91870">
        <w:rPr>
          <w:rFonts w:ascii="Times New Roman" w:hAnsi="Times New Roman" w:cs="Times New Roman"/>
        </w:rPr>
        <w:t>sami</w:t>
      </w:r>
      <w:r w:rsidR="004A6048" w:rsidRPr="00F91870">
        <w:rPr>
          <w:rFonts w:ascii="Times New Roman" w:hAnsi="Times New Roman" w:cs="Times New Roman"/>
        </w:rPr>
        <w:t xml:space="preserve"> </w:t>
      </w:r>
      <w:r w:rsidR="00113165" w:rsidRPr="00F91870">
        <w:rPr>
          <w:rFonts w:ascii="Times New Roman" w:hAnsi="Times New Roman" w:cs="Times New Roman"/>
        </w:rPr>
        <w:t>/ z udziałem podwykonawców</w:t>
      </w:r>
      <w:r w:rsidR="00113165" w:rsidRPr="00F91870">
        <w:rPr>
          <w:rFonts w:ascii="Times New Roman" w:hAnsi="Times New Roman" w:cs="Times New Roman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48AE" w14:textId="77777777" w:rsidR="00957E19" w:rsidRDefault="00957E19">
      <w:r>
        <w:separator/>
      </w:r>
    </w:p>
  </w:endnote>
  <w:endnote w:type="continuationSeparator" w:id="0">
    <w:p w14:paraId="1C447309" w14:textId="77777777" w:rsidR="00957E19" w:rsidRDefault="0095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62CC" w14:textId="77777777" w:rsidR="00957E19" w:rsidRDefault="00957E19">
      <w:r>
        <w:separator/>
      </w:r>
    </w:p>
  </w:footnote>
  <w:footnote w:type="continuationSeparator" w:id="0">
    <w:p w14:paraId="242BD515" w14:textId="77777777" w:rsidR="00957E19" w:rsidRDefault="00957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4D73D5F2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9B6542">
      <w:rPr>
        <w:sz w:val="18"/>
        <w:szCs w:val="18"/>
        <w:lang w:val="pl-PL"/>
      </w:rPr>
      <w:t>5</w:t>
    </w:r>
    <w:r w:rsidR="00351C88">
      <w:rPr>
        <w:sz w:val="18"/>
        <w:szCs w:val="18"/>
        <w:lang w:val="pl-PL"/>
      </w:rPr>
      <w:t>2</w:t>
    </w:r>
    <w:r w:rsidRPr="00232BCA">
      <w:rPr>
        <w:sz w:val="18"/>
        <w:szCs w:val="18"/>
        <w:lang w:val="pl-PL"/>
      </w:rPr>
      <w:t>/202</w:t>
    </w:r>
    <w:r w:rsidR="00B77192">
      <w:rPr>
        <w:sz w:val="18"/>
        <w:szCs w:val="18"/>
        <w:lang w:val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8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9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4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5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3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02E6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7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2"/>
  </w:num>
  <w:num w:numId="5">
    <w:abstractNumId w:val="33"/>
  </w:num>
  <w:num w:numId="6">
    <w:abstractNumId w:val="87"/>
  </w:num>
  <w:num w:numId="7">
    <w:abstractNumId w:val="71"/>
  </w:num>
  <w:num w:numId="8">
    <w:abstractNumId w:val="49"/>
  </w:num>
  <w:num w:numId="9">
    <w:abstractNumId w:val="45"/>
  </w:num>
  <w:num w:numId="10">
    <w:abstractNumId w:val="50"/>
  </w:num>
  <w:num w:numId="11">
    <w:abstractNumId w:val="60"/>
  </w:num>
  <w:num w:numId="12">
    <w:abstractNumId w:val="76"/>
  </w:num>
  <w:num w:numId="13">
    <w:abstractNumId w:val="83"/>
  </w:num>
  <w:num w:numId="14">
    <w:abstractNumId w:val="65"/>
  </w:num>
  <w:num w:numId="15">
    <w:abstractNumId w:val="48"/>
  </w:num>
  <w:num w:numId="16">
    <w:abstractNumId w:val="55"/>
  </w:num>
  <w:num w:numId="17">
    <w:abstractNumId w:val="38"/>
  </w:num>
  <w:num w:numId="18">
    <w:abstractNumId w:val="63"/>
  </w:num>
  <w:num w:numId="19">
    <w:abstractNumId w:val="47"/>
  </w:num>
  <w:num w:numId="20">
    <w:abstractNumId w:val="77"/>
  </w:num>
  <w:num w:numId="21">
    <w:abstractNumId w:val="75"/>
  </w:num>
  <w:num w:numId="22">
    <w:abstractNumId w:val="56"/>
  </w:num>
  <w:num w:numId="23">
    <w:abstractNumId w:val="67"/>
  </w:num>
  <w:num w:numId="24">
    <w:abstractNumId w:val="46"/>
  </w:num>
  <w:num w:numId="25">
    <w:abstractNumId w:val="37"/>
  </w:num>
  <w:num w:numId="26">
    <w:abstractNumId w:val="70"/>
  </w:num>
  <w:num w:numId="27">
    <w:abstractNumId w:val="34"/>
  </w:num>
  <w:num w:numId="28">
    <w:abstractNumId w:val="66"/>
  </w:num>
  <w:num w:numId="29">
    <w:abstractNumId w:val="69"/>
  </w:num>
  <w:num w:numId="30">
    <w:abstractNumId w:val="35"/>
  </w:num>
  <w:num w:numId="31">
    <w:abstractNumId w:val="85"/>
  </w:num>
  <w:num w:numId="32">
    <w:abstractNumId w:val="81"/>
  </w:num>
  <w:num w:numId="33">
    <w:abstractNumId w:val="79"/>
  </w:num>
  <w:num w:numId="34">
    <w:abstractNumId w:val="44"/>
  </w:num>
  <w:num w:numId="35">
    <w:abstractNumId w:val="52"/>
  </w:num>
  <w:num w:numId="36">
    <w:abstractNumId w:val="54"/>
  </w:num>
  <w:num w:numId="37">
    <w:abstractNumId w:val="72"/>
  </w:num>
  <w:num w:numId="38">
    <w:abstractNumId w:val="64"/>
  </w:num>
  <w:num w:numId="39">
    <w:abstractNumId w:val="62"/>
  </w:num>
  <w:num w:numId="40">
    <w:abstractNumId w:val="42"/>
  </w:num>
  <w:num w:numId="41">
    <w:abstractNumId w:val="59"/>
  </w:num>
  <w:num w:numId="42">
    <w:abstractNumId w:val="51"/>
  </w:num>
  <w:num w:numId="43">
    <w:abstractNumId w:val="61"/>
  </w:num>
  <w:num w:numId="44">
    <w:abstractNumId w:val="73"/>
  </w:num>
  <w:num w:numId="45">
    <w:abstractNumId w:val="40"/>
  </w:num>
  <w:num w:numId="46">
    <w:abstractNumId w:val="43"/>
  </w:num>
  <w:num w:numId="47">
    <w:abstractNumId w:val="41"/>
  </w:num>
  <w:num w:numId="48">
    <w:abstractNumId w:val="68"/>
  </w:num>
  <w:num w:numId="49">
    <w:abstractNumId w:val="53"/>
  </w:num>
  <w:num w:numId="50">
    <w:abstractNumId w:val="8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D7AE9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023A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1C88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52A4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1313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4B7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2BA1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57E19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079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4F3"/>
    <w:rsid w:val="0099657A"/>
    <w:rsid w:val="00996BA1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542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4C23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03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35F"/>
    <w:rsid w:val="00F86ADD"/>
    <w:rsid w:val="00F90315"/>
    <w:rsid w:val="00F90620"/>
    <w:rsid w:val="00F9131A"/>
    <w:rsid w:val="00F91870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0CFB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a</cp:lastModifiedBy>
  <cp:revision>2</cp:revision>
  <cp:lastPrinted>2024-08-21T07:10:00Z</cp:lastPrinted>
  <dcterms:created xsi:type="dcterms:W3CDTF">2024-10-01T06:27:00Z</dcterms:created>
  <dcterms:modified xsi:type="dcterms:W3CDTF">2024-10-01T06:27:00Z</dcterms:modified>
</cp:coreProperties>
</file>