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7664" w14:textId="0B4DE9C0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F96F79">
        <w:rPr>
          <w:rFonts w:ascii="Arial" w:hAnsi="Arial" w:cs="Arial"/>
          <w:bCs/>
          <w:sz w:val="22"/>
          <w:szCs w:val="22"/>
        </w:rPr>
        <w:t>5</w:t>
      </w:r>
      <w:r w:rsidRPr="00207066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07066">
        <w:rPr>
          <w:rFonts w:ascii="Arial" w:hAnsi="Arial" w:cs="Arial"/>
          <w:bCs/>
          <w:sz w:val="22"/>
          <w:szCs w:val="22"/>
        </w:rPr>
        <w:t>SWZ</w:t>
      </w:r>
      <w:proofErr w:type="spellEnd"/>
    </w:p>
    <w:p w14:paraId="6DD0D210" w14:textId="67954CCB" w:rsidR="003215F9" w:rsidRDefault="00AC4547" w:rsidP="00EE58D9">
      <w:pPr>
        <w:pStyle w:val="Nagwek1"/>
        <w:spacing w:before="360" w:after="360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08A4DA5B" w14:textId="70129869" w:rsidR="00327CC5" w:rsidRPr="00BB0F16" w:rsidRDefault="004E3B48" w:rsidP="00501C55">
      <w:pPr>
        <w:spacing w:before="240" w:after="120" w:line="276" w:lineRule="auto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B0F16" w:rsidRPr="00BB0F16">
        <w:rPr>
          <w:rFonts w:ascii="Arial" w:hAnsi="Arial" w:cs="Arial"/>
          <w:b/>
          <w:bCs/>
        </w:rPr>
        <w:t>„</w:t>
      </w:r>
      <w:r w:rsidR="00EE58D9" w:rsidRPr="00EE58D9">
        <w:rPr>
          <w:rFonts w:ascii="Arial" w:hAnsi="Arial" w:cs="Arial"/>
          <w:b/>
          <w:bCs/>
          <w:sz w:val="22"/>
          <w:szCs w:val="22"/>
        </w:rPr>
        <w:t>Dostaw</w:t>
      </w:r>
      <w:r w:rsidR="008C5E15">
        <w:rPr>
          <w:rFonts w:ascii="Arial" w:hAnsi="Arial" w:cs="Arial"/>
          <w:b/>
          <w:bCs/>
          <w:sz w:val="22"/>
          <w:szCs w:val="22"/>
        </w:rPr>
        <w:t>a</w:t>
      </w:r>
      <w:r w:rsidR="00EE58D9" w:rsidRPr="00EE58D9">
        <w:rPr>
          <w:rFonts w:ascii="Arial" w:hAnsi="Arial" w:cs="Arial"/>
          <w:b/>
          <w:bCs/>
          <w:sz w:val="22"/>
          <w:szCs w:val="22"/>
        </w:rPr>
        <w:t xml:space="preserve"> </w:t>
      </w:r>
      <w:r w:rsidR="008C5E15">
        <w:rPr>
          <w:rFonts w:ascii="Arial" w:hAnsi="Arial" w:cs="Arial"/>
          <w:b/>
          <w:bCs/>
          <w:sz w:val="22"/>
          <w:szCs w:val="22"/>
        </w:rPr>
        <w:t xml:space="preserve">oleju napędowego dla </w:t>
      </w:r>
      <w:r w:rsidR="00EE58D9" w:rsidRPr="00EE58D9">
        <w:rPr>
          <w:rFonts w:ascii="Arial" w:hAnsi="Arial" w:cs="Arial"/>
          <w:b/>
          <w:bCs/>
          <w:sz w:val="22"/>
          <w:szCs w:val="22"/>
        </w:rPr>
        <w:t>jednostek pływających Głównego Inspektoratu Rybołówstwa Morskiego</w:t>
      </w:r>
      <w:r w:rsidR="00EE58D9">
        <w:rPr>
          <w:rFonts w:ascii="Arial" w:hAnsi="Arial" w:cs="Arial"/>
          <w:b/>
          <w:bCs/>
          <w:sz w:val="22"/>
          <w:szCs w:val="22"/>
        </w:rPr>
        <w:t>”</w:t>
      </w:r>
      <w:r w:rsidR="00BB0F16" w:rsidRPr="00BB0F16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2F67394A" w14:textId="1FFEAFA4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>_</w:t>
      </w:r>
      <w:proofErr w:type="gramStart"/>
      <w:r w:rsidR="00CD1DB6">
        <w:rPr>
          <w:rFonts w:ascii="Arial" w:hAnsi="Arial" w:cs="Arial"/>
          <w:color w:val="00B050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</w:t>
      </w:r>
      <w:proofErr w:type="gramStart"/>
      <w:r w:rsidR="00CD1DB6">
        <w:rPr>
          <w:rFonts w:ascii="Arial" w:hAnsi="Arial" w:cs="Arial"/>
          <w:color w:val="00B050"/>
          <w:sz w:val="22"/>
          <w:szCs w:val="22"/>
        </w:rPr>
        <w:t>_ .</w:t>
      </w:r>
      <w:proofErr w:type="gramEnd"/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>(</w:t>
      </w:r>
      <w:proofErr w:type="gramStart"/>
      <w:r w:rsidRPr="00CD1DB6">
        <w:rPr>
          <w:rFonts w:ascii="Arial" w:hAnsi="Arial" w:cs="Arial"/>
          <w:color w:val="00B050"/>
          <w:sz w:val="22"/>
          <w:szCs w:val="22"/>
        </w:rPr>
        <w:t>uzupełnić</w:t>
      </w:r>
      <w:proofErr w:type="gramEnd"/>
      <w:r w:rsidRPr="00CD1DB6">
        <w:rPr>
          <w:rFonts w:ascii="Arial" w:hAnsi="Arial" w:cs="Arial"/>
          <w:color w:val="00B050"/>
          <w:sz w:val="22"/>
          <w:szCs w:val="22"/>
        </w:rPr>
        <w:t xml:space="preserve">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F65CD8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color w:val="0070C0"/>
          <w:sz w:val="22"/>
          <w:szCs w:val="22"/>
        </w:rPr>
      </w:pPr>
      <w:r w:rsidRPr="00F65CD8">
        <w:rPr>
          <w:rFonts w:ascii="Arial" w:hAnsi="Arial" w:cs="Arial"/>
          <w:color w:val="0070C0"/>
          <w:sz w:val="22"/>
          <w:szCs w:val="22"/>
        </w:rPr>
        <w:t>Miejscowość, data</w:t>
      </w:r>
    </w:p>
    <w:p w14:paraId="5C72694B" w14:textId="77777777" w:rsidR="00CB7D01" w:rsidRPr="00BC79F7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C79F7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BC79F7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0CD60FB7" w:rsidR="00813BF6" w:rsidRPr="00BC79F7" w:rsidRDefault="00813BF6" w:rsidP="00813BF6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BC79F7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zasoby.</w:t>
      </w:r>
    </w:p>
    <w:p w14:paraId="0B259163" w14:textId="384A99E6" w:rsidR="002B557B" w:rsidRPr="00BC79F7" w:rsidRDefault="002B557B" w:rsidP="007D5871">
      <w:pPr>
        <w:spacing w:before="12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BC79F7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93C42" w14:textId="77777777" w:rsidR="0054630C" w:rsidRDefault="0054630C">
      <w:r>
        <w:separator/>
      </w:r>
    </w:p>
  </w:endnote>
  <w:endnote w:type="continuationSeparator" w:id="0">
    <w:p w14:paraId="39DCC13A" w14:textId="77777777" w:rsidR="0054630C" w:rsidRDefault="005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48C0" w14:textId="77777777" w:rsidR="0054630C" w:rsidRDefault="0054630C">
      <w:r>
        <w:separator/>
      </w:r>
    </w:p>
  </w:footnote>
  <w:footnote w:type="continuationSeparator" w:id="0">
    <w:p w14:paraId="182A633D" w14:textId="77777777" w:rsidR="0054630C" w:rsidRDefault="0054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FA6C" w14:textId="67C1621A" w:rsidR="000A25DF" w:rsidRPr="00BB0F16" w:rsidRDefault="000A25DF" w:rsidP="00BB0F16">
    <w:pPr>
      <w:pStyle w:val="Nagwek"/>
      <w:spacing w:before="120" w:after="120"/>
      <w:rPr>
        <w:rFonts w:ascii="Arial" w:eastAsia="Calibri" w:hAnsi="Arial" w:cs="Arial"/>
        <w:sz w:val="22"/>
        <w:szCs w:val="22"/>
        <w:lang w:eastAsia="en-US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 xml:space="preserve">: </w:t>
    </w:r>
    <w:proofErr w:type="spellStart"/>
    <w:r w:rsidR="00BB0F16" w:rsidRPr="00BB0F16">
      <w:rPr>
        <w:rFonts w:ascii="Arial" w:eastAsia="Calibri" w:hAnsi="Arial" w:cs="Arial"/>
        <w:sz w:val="22"/>
        <w:szCs w:val="22"/>
        <w:lang w:eastAsia="en-US"/>
      </w:rPr>
      <w:t>GIRM.26.</w:t>
    </w:r>
    <w:r w:rsidR="00546F4B">
      <w:rPr>
        <w:rFonts w:ascii="Arial" w:eastAsia="Calibri" w:hAnsi="Arial" w:cs="Arial"/>
        <w:sz w:val="22"/>
        <w:szCs w:val="22"/>
        <w:lang w:eastAsia="en-US"/>
      </w:rPr>
      <w:t>2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.202</w:t>
    </w:r>
    <w:r w:rsidR="00546F4B">
      <w:rPr>
        <w:rFonts w:ascii="Arial" w:eastAsia="Calibri" w:hAnsi="Arial" w:cs="Arial"/>
        <w:sz w:val="22"/>
        <w:szCs w:val="22"/>
        <w:lang w:eastAsia="en-US"/>
      </w:rPr>
      <w:t>4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4214">
    <w:abstractNumId w:val="3"/>
  </w:num>
  <w:num w:numId="2" w16cid:durableId="1484928394">
    <w:abstractNumId w:val="5"/>
  </w:num>
  <w:num w:numId="3" w16cid:durableId="1359038863">
    <w:abstractNumId w:val="7"/>
  </w:num>
  <w:num w:numId="4" w16cid:durableId="2068212995">
    <w:abstractNumId w:val="1"/>
  </w:num>
  <w:num w:numId="5" w16cid:durableId="124469033">
    <w:abstractNumId w:val="2"/>
  </w:num>
  <w:num w:numId="6" w16cid:durableId="1279139106">
    <w:abstractNumId w:val="10"/>
  </w:num>
  <w:num w:numId="7" w16cid:durableId="1169521880">
    <w:abstractNumId w:val="14"/>
  </w:num>
  <w:num w:numId="8" w16cid:durableId="385448018">
    <w:abstractNumId w:val="13"/>
  </w:num>
  <w:num w:numId="9" w16cid:durableId="779684018">
    <w:abstractNumId w:val="8"/>
  </w:num>
  <w:num w:numId="10" w16cid:durableId="1427071699">
    <w:abstractNumId w:val="9"/>
  </w:num>
  <w:num w:numId="11" w16cid:durableId="501551438">
    <w:abstractNumId w:val="12"/>
  </w:num>
  <w:num w:numId="12" w16cid:durableId="1646737279">
    <w:abstractNumId w:val="0"/>
  </w:num>
  <w:num w:numId="13" w16cid:durableId="858474123">
    <w:abstractNumId w:val="15"/>
  </w:num>
  <w:num w:numId="14" w16cid:durableId="2135053390">
    <w:abstractNumId w:val="6"/>
  </w:num>
  <w:num w:numId="15" w16cid:durableId="503277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6605C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1C7B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4630C"/>
    <w:rsid w:val="00546F4B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9654D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5688D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27EB9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C5E15"/>
    <w:rsid w:val="008F7072"/>
    <w:rsid w:val="0090330A"/>
    <w:rsid w:val="009057F8"/>
    <w:rsid w:val="009153EF"/>
    <w:rsid w:val="00920D0A"/>
    <w:rsid w:val="00923779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0287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0F16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C79F7"/>
    <w:rsid w:val="00BD5803"/>
    <w:rsid w:val="00BF164D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4EC9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02D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2522"/>
    <w:rsid w:val="00EA5A74"/>
    <w:rsid w:val="00EA5C16"/>
    <w:rsid w:val="00EA78E4"/>
    <w:rsid w:val="00EC2791"/>
    <w:rsid w:val="00EC28B8"/>
    <w:rsid w:val="00EC73A5"/>
    <w:rsid w:val="00ED41E4"/>
    <w:rsid w:val="00EE58D9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35BDE"/>
    <w:rsid w:val="00F47E77"/>
    <w:rsid w:val="00F538A8"/>
    <w:rsid w:val="00F545A3"/>
    <w:rsid w:val="00F65CD8"/>
    <w:rsid w:val="00F717C1"/>
    <w:rsid w:val="00F77432"/>
    <w:rsid w:val="00F82E8B"/>
    <w:rsid w:val="00F96F79"/>
    <w:rsid w:val="00FA000C"/>
    <w:rsid w:val="00FB5706"/>
    <w:rsid w:val="00FC0449"/>
    <w:rsid w:val="00FD5667"/>
    <w:rsid w:val="00FE75E0"/>
    <w:rsid w:val="00FF42E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D208-CC64-4D22-97A0-85B52F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15</cp:revision>
  <cp:lastPrinted>2024-12-05T10:02:00Z</cp:lastPrinted>
  <dcterms:created xsi:type="dcterms:W3CDTF">2022-01-25T07:24:00Z</dcterms:created>
  <dcterms:modified xsi:type="dcterms:W3CDTF">2024-12-05T10:03:00Z</dcterms:modified>
</cp:coreProperties>
</file>