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8FA8" w14:textId="1813D007" w:rsidR="00215F39" w:rsidRPr="00476BF2" w:rsidRDefault="00215F39" w:rsidP="008D7FAF">
      <w:pPr>
        <w:tabs>
          <w:tab w:val="left" w:pos="567"/>
          <w:tab w:val="left" w:pos="5760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476BF2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4FDBDFA5" w14:textId="77777777" w:rsidR="00EA5CDF" w:rsidRPr="00476BF2" w:rsidRDefault="00EA5CDF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1F9EF3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76BF2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75219A3B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2526ADFD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57ED93C2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04A52F1" w14:textId="77777777" w:rsidR="00F751B2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4E5CBCBE" w14:textId="77777777" w:rsidR="00037741" w:rsidRPr="00476BF2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C1B304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5FFD932B" w14:textId="77777777" w:rsidR="00F751B2" w:rsidRPr="00476BF2" w:rsidRDefault="00D81EA5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1E03B5FC" w14:textId="77777777" w:rsidR="00037741" w:rsidRPr="00476BF2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F694477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54743A62" w14:textId="77777777" w:rsidR="00F751B2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09F0A170" w14:textId="77777777" w:rsidR="002A3B36" w:rsidRPr="00476BF2" w:rsidRDefault="002A3B36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6E0560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………………...................................................................................................................</w:t>
      </w:r>
    </w:p>
    <w:p w14:paraId="6AD11CD9" w14:textId="77777777" w:rsidR="00037741" w:rsidRPr="00476BF2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734C9D1A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Tel. - .................................................; </w:t>
      </w:r>
    </w:p>
    <w:p w14:paraId="5D33DA6A" w14:textId="77777777" w:rsidR="00037741" w:rsidRPr="00476BF2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4F0AF9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........................................................................;</w:t>
      </w:r>
    </w:p>
    <w:p w14:paraId="5864AC9A" w14:textId="77777777" w:rsidR="00037741" w:rsidRPr="00476BF2" w:rsidRDefault="00037741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293E67FD" w14:textId="77777777" w:rsidR="004027BC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.............................................;</w:t>
      </w:r>
    </w:p>
    <w:p w14:paraId="5A2818CB" w14:textId="77777777" w:rsidR="00AC5546" w:rsidRPr="00476BF2" w:rsidRDefault="00AC5546" w:rsidP="008D7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</w:pPr>
    </w:p>
    <w:p w14:paraId="4F4C1350" w14:textId="68C8D2D6" w:rsidR="001C6147" w:rsidRPr="00476BF2" w:rsidRDefault="00143321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 </w:t>
      </w:r>
      <w:r w:rsidR="00A830C9"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>zamówieniu w trybie podstawowym</w:t>
      </w:r>
      <w:r w:rsidR="00C24F9B"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z fakultatywnymi negocjacjami</w:t>
      </w:r>
      <w:r w:rsidR="00A830C9"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  <w:r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>na</w:t>
      </w:r>
      <w:r w:rsidR="00507008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wyłonienie Wykonawcy </w:t>
      </w:r>
      <w:r w:rsidR="00F8233A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</w:t>
      </w:r>
      <w:r w:rsidR="00C24F9B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zakresie</w:t>
      </w:r>
      <w:r w:rsidR="00F8233A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D5242F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obsługi logistycznej, zapewnienia i zorganizowania udziału pacjentów symulowanych na potrzeby realizacji zajęć dydaktycznych lub egzaminów prowadzonych przez Uniwersytet Jagielloński – Collegium Medicum w Krakowie w ramach umowy o dofinansowanie nr POWR.05.03.00-00-0006/15-00 projektu Dydaktyka, Innowacja, Rozwój. Podniesienie jakości kształcenia poprzez rozwój innowacyjnej edukacji, </w:t>
      </w:r>
      <w:r w:rsidR="006370E8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objęty współfinansowaniem przez Unię Europejską ze środków Europejskiego Funduszu Społecznego w ramach Programu Operacyjnego Wiedza Edukacja Rozwój</w:t>
      </w:r>
      <w:r w:rsidR="00C24F9B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  <w:r w:rsidR="00306E0E" w:rsidRPr="00476BF2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  Postępowanie nr: 141.272</w:t>
      </w:r>
      <w:r w:rsidR="00715A84" w:rsidRPr="00476BF2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.</w:t>
      </w:r>
      <w:r w:rsidR="00D5242F" w:rsidRPr="00476BF2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47</w:t>
      </w:r>
      <w:r w:rsidR="00607046" w:rsidRPr="00476BF2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.2024</w:t>
      </w:r>
      <w:r w:rsidR="00DA20AE"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>,</w:t>
      </w:r>
      <w:r w:rsidR="00715A84"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składamy poniższą ofertę</w:t>
      </w:r>
      <w:r w:rsidR="001C6147"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>:</w:t>
      </w:r>
    </w:p>
    <w:p w14:paraId="348DCFA9" w14:textId="77777777" w:rsidR="00D44E7B" w:rsidRPr="00476BF2" w:rsidRDefault="00D44E7B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F6459F1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7DB3A56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0059A92C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0ABBABBE" w14:textId="77777777" w:rsidR="002A3B36" w:rsidRPr="00476BF2" w:rsidRDefault="002A3B36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CB858B0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72F36CA" w14:textId="77777777" w:rsidR="00037741" w:rsidRPr="00476BF2" w:rsidRDefault="00037741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955AC49" w14:textId="77777777" w:rsidR="00D9683D" w:rsidRPr="00476BF2" w:rsidRDefault="00D9683D" w:rsidP="008D7FAF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6BF629B" w14:textId="77777777" w:rsidR="00D9683D" w:rsidRPr="00476BF2" w:rsidRDefault="00D9683D" w:rsidP="008D7FAF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76BF2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3736B857" w14:textId="77777777" w:rsidR="00CE4364" w:rsidRPr="00476BF2" w:rsidRDefault="00CE4364" w:rsidP="008D7FAF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876309B" w14:textId="6B44D6BF" w:rsidR="00EA7CE3" w:rsidRPr="00476BF2" w:rsidRDefault="00EA7CE3" w:rsidP="007F1C6D">
      <w:pPr>
        <w:numPr>
          <w:ilvl w:val="0"/>
          <w:numId w:val="99"/>
        </w:numPr>
        <w:tabs>
          <w:tab w:val="left" w:pos="567"/>
        </w:tabs>
        <w:spacing w:after="0" w:line="48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SWZ, zgodnie z treścią SWZ, ewentualnych wyjaśnień do SWZ oraz jej zmian, jeżeli dotyczy:</w:t>
      </w:r>
    </w:p>
    <w:p w14:paraId="2CB49C32" w14:textId="01F50ADB" w:rsidR="00143D60" w:rsidRPr="00476BF2" w:rsidRDefault="00F71617" w:rsidP="006C0336">
      <w:pPr>
        <w:pStyle w:val="Akapitzlist"/>
        <w:widowControl w:val="0"/>
        <w:tabs>
          <w:tab w:val="left" w:pos="567"/>
        </w:tabs>
        <w:suppressAutoHyphens/>
        <w:spacing w:after="0" w:line="480" w:lineRule="auto"/>
        <w:ind w:lef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>za</w:t>
      </w:r>
      <w:r w:rsidR="00143D60"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143D60"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>łączną kwotę</w:t>
      </w:r>
      <w:r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143D60"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>(660 godzin)</w:t>
      </w:r>
      <w:r w:rsidR="00143D60"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w wysokości …………….</w:t>
      </w:r>
      <w:r w:rsidR="00143D60" w:rsidRPr="00476BF2">
        <w:rPr>
          <w:rFonts w:asciiTheme="minorHAnsi" w:hAnsiTheme="minorHAnsi" w:cstheme="minorHAnsi"/>
          <w:b/>
          <w:sz w:val="20"/>
          <w:szCs w:val="20"/>
        </w:rPr>
        <w:t xml:space="preserve">netto (słownie złotych: ………………………. netto) plus należny podatek VAT w wysokości .......%, tj. ……. zł, co daje kwotę </w:t>
      </w:r>
      <w:r w:rsidR="00143D60" w:rsidRPr="00476BF2">
        <w:rPr>
          <w:rFonts w:asciiTheme="minorHAnsi" w:hAnsiTheme="minorHAnsi" w:cstheme="minorHAnsi"/>
          <w:b/>
          <w:sz w:val="20"/>
          <w:szCs w:val="20"/>
          <w:lang w:eastAsia="pl-PL"/>
        </w:rPr>
        <w:t>brutto…..................... zł (słownie złotych brutto: ..................................................................................... )</w:t>
      </w:r>
      <w:r w:rsidR="001B4784" w:rsidRPr="00476BF2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, w tym za 1 godzinę akademicką Pacjenta </w:t>
      </w:r>
      <w:r w:rsidR="001B4784" w:rsidRPr="00476BF2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lastRenderedPageBreak/>
        <w:t xml:space="preserve">(1 godzina akademicka = 45 minut) w wysokości </w:t>
      </w:r>
      <w:r w:rsidR="001B4784" w:rsidRPr="00476BF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…………….. złotych netto (słownie złotych: ………………………. netto) </w:t>
      </w:r>
      <w:r w:rsidR="001B4784" w:rsidRPr="00476BF2">
        <w:rPr>
          <w:rFonts w:asciiTheme="minorHAnsi" w:hAnsiTheme="minorHAnsi" w:cstheme="minorHAnsi"/>
          <w:b/>
          <w:sz w:val="20"/>
          <w:szCs w:val="20"/>
        </w:rPr>
        <w:t>plus należny podatek VAT w wysokości .......%, co daje kwotę brutto: ………………. (słownie złotych brutto………………..).</w:t>
      </w:r>
    </w:p>
    <w:p w14:paraId="6B7AF1E4" w14:textId="7023E2FF" w:rsidR="00EA7CE3" w:rsidRPr="00476BF2" w:rsidRDefault="00EA7CE3" w:rsidP="006C0336">
      <w:pPr>
        <w:numPr>
          <w:ilvl w:val="0"/>
          <w:numId w:val="9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vertAlign w:val="superscript"/>
          <w:lang w:eastAsia="pl-PL"/>
        </w:rPr>
      </w:pPr>
      <w:r w:rsidRPr="00476BF2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t>Zobowiązujemy się</w:t>
      </w:r>
      <w:r w:rsidRPr="00476BF2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do zatrudnienia na czas trwania realizacji przedmiotu umowy osoby ds. koordynowania zamówienia na podstawie umowy o pracę, zgodnie z zapisami SWZ</w:t>
      </w:r>
      <w:r w:rsidRPr="00476BF2">
        <w:rPr>
          <w:rFonts w:asciiTheme="minorHAnsi" w:hAnsiTheme="minorHAnsi" w:cstheme="minorHAnsi"/>
          <w:sz w:val="20"/>
          <w:szCs w:val="20"/>
        </w:rPr>
        <w:t xml:space="preserve"> </w:t>
      </w:r>
      <w:r w:rsidRPr="00476BF2">
        <w:rPr>
          <w:rFonts w:asciiTheme="minorHAnsi" w:eastAsia="Times New Roman" w:hAnsiTheme="minorHAnsi" w:cstheme="minorHAnsi"/>
          <w:color w:val="FF0000"/>
          <w:sz w:val="20"/>
          <w:szCs w:val="20"/>
          <w:vertAlign w:val="superscript"/>
          <w:lang w:eastAsia="pl-PL"/>
        </w:rPr>
        <w:t xml:space="preserve">*nie dotyczy osób fizycznych lub osób prowadzących działalność gospodarczą samodzielnie zaangażowanych w realizację zamówienia </w:t>
      </w:r>
    </w:p>
    <w:p w14:paraId="669EA1A0" w14:textId="77777777" w:rsidR="00EA7CE3" w:rsidRPr="00476BF2" w:rsidRDefault="00EA7CE3" w:rsidP="006C0336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vertAlign w:val="superscript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TAK/NIE</w:t>
      </w:r>
      <w:r w:rsidRPr="00476BF2">
        <w:rPr>
          <w:rFonts w:asciiTheme="minorHAnsi" w:eastAsia="Times New Roman" w:hAnsiTheme="minorHAnsi" w:cstheme="minorHAnsi"/>
          <w:bCs/>
          <w:i/>
          <w:color w:val="FF0000"/>
          <w:sz w:val="20"/>
          <w:szCs w:val="20"/>
          <w:lang w:eastAsia="pl-PL"/>
        </w:rPr>
        <w:t>*</w:t>
      </w:r>
      <w:r w:rsidRPr="00476BF2">
        <w:rPr>
          <w:rFonts w:asciiTheme="minorHAnsi" w:eastAsia="Times New Roman" w:hAnsiTheme="minorHAnsi" w:cstheme="minorHAnsi"/>
          <w:bCs/>
          <w:i/>
          <w:color w:val="FF0000"/>
          <w:sz w:val="20"/>
          <w:szCs w:val="20"/>
          <w:vertAlign w:val="superscript"/>
          <w:lang w:eastAsia="pl-PL"/>
        </w:rPr>
        <w:t xml:space="preserve"> niepotrzebne skreślić</w:t>
      </w:r>
    </w:p>
    <w:p w14:paraId="6EAB633E" w14:textId="77777777" w:rsidR="00EA7CE3" w:rsidRPr="00476BF2" w:rsidRDefault="00EA7CE3" w:rsidP="007F1C6D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400B45D9" w14:textId="77777777" w:rsidR="00EA7CE3" w:rsidRPr="00476BF2" w:rsidRDefault="00EA7CE3" w:rsidP="007F1C6D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Oświadczamy, że uważamy się za związanych niniejszą ofertą na czas wskazany w SWZ, tj. 30 dni od daty składania ofert.</w:t>
      </w:r>
    </w:p>
    <w:p w14:paraId="582D747D" w14:textId="51625CA6" w:rsidR="00436E3D" w:rsidRPr="00476BF2" w:rsidRDefault="00436E3D" w:rsidP="00436E3D">
      <w:pPr>
        <w:pStyle w:val="Akapitzlist"/>
        <w:numPr>
          <w:ilvl w:val="0"/>
          <w:numId w:val="99"/>
        </w:numPr>
        <w:spacing w:after="0"/>
        <w:ind w:hanging="76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Zobowiązujemy się do wykonania zamówienia od daty zawarcia umowy do dnia 25 lutego 2025r. lub do wyczerpania wartości umowy w zależności od tego, co nastąpi wcześniej. </w:t>
      </w:r>
    </w:p>
    <w:p w14:paraId="0B836748" w14:textId="01709C6B" w:rsidR="00EA7CE3" w:rsidRPr="00476BF2" w:rsidRDefault="00EA7CE3" w:rsidP="00436E3D">
      <w:pPr>
        <w:numPr>
          <w:ilvl w:val="0"/>
          <w:numId w:val="99"/>
        </w:numPr>
        <w:tabs>
          <w:tab w:val="left" w:pos="567"/>
        </w:tabs>
        <w:spacing w:after="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akceptujemy warunki rozliczeń i płatności określone przez Zamawiającego we wzorze umowy stanowiącej integralną część SWZ</w:t>
      </w:r>
      <w:bookmarkStart w:id="0" w:name="_Hlk66355060"/>
      <w:r w:rsidRPr="00476BF2">
        <w:rPr>
          <w:rFonts w:asciiTheme="minorHAnsi" w:hAnsiTheme="minorHAnsi" w:cstheme="minorHAnsi"/>
          <w:iCs/>
          <w:sz w:val="20"/>
          <w:szCs w:val="20"/>
        </w:rPr>
        <w:t>.</w:t>
      </w:r>
      <w:bookmarkEnd w:id="0"/>
    </w:p>
    <w:p w14:paraId="4B1DF9A4" w14:textId="77777777" w:rsidR="00EA7CE3" w:rsidRPr="00476BF2" w:rsidRDefault="00EA7CE3" w:rsidP="007F1C6D">
      <w:pPr>
        <w:numPr>
          <w:ilvl w:val="0"/>
          <w:numId w:val="99"/>
        </w:numPr>
        <w:tabs>
          <w:tab w:val="left" w:pos="567"/>
        </w:tabs>
        <w:spacing w:before="60" w:after="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>Oświadczamy, że jesteśmy</w:t>
      </w:r>
      <w:r w:rsidRPr="00476BF2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/ nie jesteśmy</w:t>
      </w:r>
      <w:r w:rsidRPr="00476BF2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>: mikroprzedsiębiorstwem</w:t>
      </w:r>
      <w:r w:rsidRPr="00476BF2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>, małym przedsiębiorstwem</w:t>
      </w:r>
      <w:r w:rsidRPr="00476BF2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>, średnim przedsiębiorstwem</w:t>
      </w:r>
      <w:r w:rsidRPr="00476BF2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*</w:t>
      </w: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57FEE32A" w14:textId="77777777" w:rsidR="00EA7CE3" w:rsidRPr="00476BF2" w:rsidRDefault="00EA7CE3" w:rsidP="008D7FAF">
      <w:pPr>
        <w:tabs>
          <w:tab w:val="left" w:pos="567"/>
        </w:tabs>
        <w:spacing w:before="60" w:after="0" w:line="240" w:lineRule="auto"/>
        <w:ind w:left="284" w:right="-5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685DB33F" w14:textId="77777777" w:rsidR="00EA7CE3" w:rsidRPr="00476BF2" w:rsidRDefault="00EA7CE3" w:rsidP="007F1C6D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sz w:val="20"/>
          <w:szCs w:val="20"/>
        </w:rPr>
        <w:t xml:space="preserve">Oświadczamy, że wykonanie niniejszego zamówienia zamierzamy wykonać bez udziału Podwykonawców </w:t>
      </w:r>
      <w:r w:rsidRPr="00476BF2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476BF2">
        <w:rPr>
          <w:rFonts w:asciiTheme="minorHAnsi" w:hAnsiTheme="minorHAnsi" w:cstheme="minorHAnsi"/>
          <w:bCs/>
          <w:sz w:val="20"/>
          <w:szCs w:val="20"/>
        </w:rPr>
        <w:t xml:space="preserve">/ z udziałem Podwykonawców </w:t>
      </w:r>
      <w:r w:rsidRPr="00476BF2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476BF2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6DB274CA" w14:textId="77777777" w:rsidR="00EA7CE3" w:rsidRPr="00476BF2" w:rsidRDefault="00EA7CE3" w:rsidP="008D7FAF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sz w:val="20"/>
          <w:szCs w:val="20"/>
        </w:rPr>
        <w:t>Podwykonawcom zamierzamy powierzyć określoną część (zakres) prac, tj.:</w:t>
      </w:r>
    </w:p>
    <w:p w14:paraId="723761B7" w14:textId="77777777" w:rsidR="00EA7CE3" w:rsidRPr="00476BF2" w:rsidRDefault="00EA7CE3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76BF2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1AC9EE4" w14:textId="77777777" w:rsidR="00EA7CE3" w:rsidRPr="00476BF2" w:rsidRDefault="00EA7CE3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……........................................................................................................................................................................       </w:t>
      </w:r>
    </w:p>
    <w:p w14:paraId="665882F1" w14:textId="77777777" w:rsidR="00EA7CE3" w:rsidRPr="00476BF2" w:rsidRDefault="00EA7CE3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(Firma (nazwa) Podwykonawcy / Zakres prac wykonywanych przez Podwykonawcę o ile są znani na etapie składania ofert)</w:t>
      </w:r>
    </w:p>
    <w:p w14:paraId="6CA449E4" w14:textId="77777777" w:rsidR="00EA7CE3" w:rsidRPr="00476BF2" w:rsidRDefault="00EA7CE3" w:rsidP="008D7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bookmarkStart w:id="1" w:name="_Hlk66705374"/>
      <w:r w:rsidRPr="00476BF2">
        <w:rPr>
          <w:rFonts w:asciiTheme="minorHAnsi" w:hAnsiTheme="minorHAnsi" w:cstheme="minorHAnsi"/>
          <w:bCs/>
          <w:i/>
          <w:color w:val="FF0000"/>
          <w:sz w:val="20"/>
          <w:szCs w:val="20"/>
        </w:rPr>
        <w:t>* - niepotrzebne skreślić</w:t>
      </w:r>
    </w:p>
    <w:bookmarkEnd w:id="1"/>
    <w:p w14:paraId="04C36AB7" w14:textId="77777777" w:rsidR="00EA7CE3" w:rsidRPr="00476BF2" w:rsidRDefault="00EA7CE3" w:rsidP="007F1C6D">
      <w:pPr>
        <w:widowControl w:val="0"/>
        <w:numPr>
          <w:ilvl w:val="0"/>
          <w:numId w:val="99"/>
        </w:numPr>
        <w:tabs>
          <w:tab w:val="left" w:pos="426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76BF2">
        <w:rPr>
          <w:rFonts w:asciiTheme="minorHAnsi" w:hAnsiTheme="minorHAnsi" w:cstheme="minorHAnsi"/>
          <w:bCs/>
          <w:iCs/>
          <w:sz w:val="20"/>
          <w:szCs w:val="20"/>
        </w:rPr>
        <w:t>Oświadczamy, iż w cenie ryczałtowej oferty uwzględniliśmy koszty i zakres całości przedmiotu zamówienia oraz, że oferujemy wykonanie przedmiotu zamówienia zgodnie z wymaganiami i warunkami opisanymi oraz określonymi przez Zamawiającego w SWZ.</w:t>
      </w:r>
    </w:p>
    <w:p w14:paraId="57E1A4CD" w14:textId="77777777" w:rsidR="00EA7CE3" w:rsidRPr="00476BF2" w:rsidRDefault="00EA7CE3" w:rsidP="007F1C6D">
      <w:pPr>
        <w:widowControl w:val="0"/>
        <w:numPr>
          <w:ilvl w:val="0"/>
          <w:numId w:val="99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  <w:r w:rsidRPr="00476BF2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Oświadczamy, że deklarujemy doręczenie faktur/y:</w:t>
      </w:r>
    </w:p>
    <w:p w14:paraId="067C40C4" w14:textId="77777777" w:rsidR="00EA7CE3" w:rsidRPr="00476BF2" w:rsidRDefault="00EA7CE3" w:rsidP="007F1C6D">
      <w:pPr>
        <w:numPr>
          <w:ilvl w:val="0"/>
          <w:numId w:val="10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76BF2">
        <w:rPr>
          <w:rFonts w:asciiTheme="minorHAnsi" w:hAnsiTheme="minorHAnsi" w:cstheme="minorHAnsi"/>
          <w:i/>
          <w:iCs/>
          <w:sz w:val="20"/>
          <w:szCs w:val="20"/>
        </w:rPr>
        <w:t xml:space="preserve">w formie papierowej wraz z wymaganymi załącznikami pod warunkiem doręczenia na adres: </w:t>
      </w:r>
      <w:r w:rsidRPr="00476BF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Uniwersytet Jagielloński-Collegium Medicum - Centrum Innowacyjnej Edukacji Medycznej Collegium Medicum - przy ul. Medycznej 7, 30-688 Kraków, </w:t>
      </w:r>
      <w:r w:rsidRPr="00476BF2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67CD4F15" w14:textId="77777777" w:rsidR="00EA7CE3" w:rsidRPr="00476BF2" w:rsidRDefault="00EA7CE3" w:rsidP="007F1C6D">
      <w:pPr>
        <w:numPr>
          <w:ilvl w:val="0"/>
          <w:numId w:val="10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76BF2">
        <w:rPr>
          <w:rFonts w:asciiTheme="minorHAnsi" w:hAnsiTheme="minorHAnsi" w:cstheme="minorHAnsi"/>
          <w:i/>
          <w:iCs/>
          <w:sz w:val="20"/>
          <w:szCs w:val="20"/>
        </w:rPr>
        <w:t xml:space="preserve">w formie elektronicznej wraz z wymaganymi załącznikami pod warunkiem przesłania na adres:  </w:t>
      </w:r>
      <w:hyperlink r:id="rId8" w:history="1">
        <w:r w:rsidRPr="00476BF2">
          <w:rPr>
            <w:rFonts w:asciiTheme="minorHAnsi" w:hAnsiTheme="minorHAnsi" w:cstheme="minorHAnsi"/>
            <w:i/>
            <w:iCs/>
            <w:color w:val="0563C1"/>
            <w:sz w:val="20"/>
            <w:szCs w:val="20"/>
            <w:u w:val="single"/>
          </w:rPr>
          <w:t>ciem@cm-uj.krakow.pl</w:t>
        </w:r>
      </w:hyperlink>
      <w:r w:rsidRPr="00476BF2">
        <w:rPr>
          <w:rFonts w:asciiTheme="minorHAnsi" w:hAnsiTheme="minorHAnsi" w:cstheme="minorHAnsi"/>
          <w:i/>
          <w:iCs/>
          <w:color w:val="0563C1"/>
          <w:sz w:val="20"/>
          <w:szCs w:val="20"/>
          <w:u w:val="single"/>
        </w:rPr>
        <w:t xml:space="preserve"> </w:t>
      </w:r>
      <w:r w:rsidRPr="00476BF2">
        <w:rPr>
          <w:rFonts w:asciiTheme="minorHAnsi" w:hAnsiTheme="minorHAnsi" w:cstheme="minorHAnsi"/>
          <w:i/>
          <w:iCs/>
          <w:sz w:val="20"/>
          <w:szCs w:val="20"/>
        </w:rPr>
        <w:t xml:space="preserve">  (wskazany przez Zamawiającego), *</w:t>
      </w:r>
    </w:p>
    <w:p w14:paraId="4A5FB517" w14:textId="77777777" w:rsidR="00EA7CE3" w:rsidRPr="00476BF2" w:rsidRDefault="00EA7CE3" w:rsidP="007F1C6D">
      <w:pPr>
        <w:numPr>
          <w:ilvl w:val="0"/>
          <w:numId w:val="10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76BF2">
        <w:rPr>
          <w:rFonts w:asciiTheme="minorHAnsi" w:hAnsiTheme="minorHAnsi" w:cstheme="minorHAnsi"/>
          <w:i/>
          <w:iCs/>
          <w:sz w:val="20"/>
          <w:szCs w:val="20"/>
        </w:rPr>
        <w:t>w formie ustrukturyzowanej faktury elektronicznej wraz z wymaganymi załącznikami pod warunkiem przesłania na adres PEF: DUNS 422178194. *</w:t>
      </w:r>
    </w:p>
    <w:p w14:paraId="54B312BD" w14:textId="77777777" w:rsidR="00EA7CE3" w:rsidRPr="00476BF2" w:rsidRDefault="00EA7CE3" w:rsidP="008D7FAF">
      <w:pPr>
        <w:widowControl w:val="0"/>
        <w:tabs>
          <w:tab w:val="left" w:pos="567"/>
        </w:tabs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476BF2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* - niepotrzebne skreślić</w:t>
      </w:r>
    </w:p>
    <w:p w14:paraId="494AA7E3" w14:textId="77777777" w:rsidR="00CE4364" w:rsidRPr="00476BF2" w:rsidRDefault="00CE4364" w:rsidP="008D7FAF">
      <w:pPr>
        <w:tabs>
          <w:tab w:val="left" w:pos="567"/>
          <w:tab w:val="left" w:pos="6237"/>
        </w:tabs>
        <w:spacing w:after="0" w:line="240" w:lineRule="auto"/>
        <w:ind w:left="284" w:right="1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305CCC0C" w14:textId="4633A977" w:rsidR="00715A84" w:rsidRPr="00476BF2" w:rsidRDefault="00715A84" w:rsidP="006C0336">
      <w:pPr>
        <w:pStyle w:val="Akapitzlist"/>
        <w:numPr>
          <w:ilvl w:val="0"/>
          <w:numId w:val="99"/>
        </w:numPr>
        <w:tabs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76BF2">
        <w:rPr>
          <w:rFonts w:asciiTheme="minorHAnsi" w:hAnsiTheme="minorHAnsi" w:cstheme="minorHAnsi"/>
          <w:iCs/>
          <w:sz w:val="20"/>
          <w:szCs w:val="20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 z 2019r. </w:t>
      </w:r>
      <w:r w:rsidRPr="00476BF2">
        <w:rPr>
          <w:rFonts w:asciiTheme="minorHAnsi" w:hAnsiTheme="minorHAnsi" w:cstheme="minorHAnsi"/>
          <w:iCs/>
          <w:sz w:val="20"/>
          <w:szCs w:val="20"/>
        </w:rPr>
        <w:lastRenderedPageBreak/>
        <w:t>poz. 1781) oraz z klauzulą informacyjną dołączoną do dokumentacji postępowania, 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730CC74A" w14:textId="77777777" w:rsidR="00635C79" w:rsidRPr="00476BF2" w:rsidRDefault="00635C79" w:rsidP="008D7FAF">
      <w:pPr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4C466768" w14:textId="338BE4D1" w:rsidR="00715A84" w:rsidRPr="00476BF2" w:rsidRDefault="00715A84" w:rsidP="007F1C6D">
      <w:pPr>
        <w:pStyle w:val="Akapitzlist"/>
        <w:numPr>
          <w:ilvl w:val="0"/>
          <w:numId w:val="99"/>
        </w:numPr>
        <w:tabs>
          <w:tab w:val="left" w:pos="284"/>
        </w:tabs>
        <w:spacing w:after="0"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  <w:t>Oświadczamy</w:t>
      </w:r>
      <w:r w:rsidRPr="00476BF2">
        <w:rPr>
          <w:rFonts w:asciiTheme="minorHAnsi" w:hAnsiTheme="minorHAnsi" w:cstheme="minorHAnsi"/>
          <w:spacing w:val="-6"/>
          <w:sz w:val="20"/>
          <w:szCs w:val="20"/>
          <w:lang w:eastAsia="pl-PL"/>
        </w:rPr>
        <w:t>, iż wpłata wynagrodzenia powinna być dokonana na rachunek bankowy Wykonawcy o numerze konta:</w:t>
      </w:r>
    </w:p>
    <w:p w14:paraId="43F9CEA2" w14:textId="77777777" w:rsidR="00715A84" w:rsidRPr="00476BF2" w:rsidRDefault="00715A84" w:rsidP="008D7FAF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476BF2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</w:p>
    <w:p w14:paraId="6178EC20" w14:textId="77777777" w:rsidR="00715A84" w:rsidRPr="00476BF2" w:rsidRDefault="00715A84" w:rsidP="008D7FAF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77076834" w14:textId="2C5769ED" w:rsidR="00715A84" w:rsidRPr="00476BF2" w:rsidRDefault="00715A84" w:rsidP="007F1C6D">
      <w:pPr>
        <w:pStyle w:val="Akapitzlist"/>
        <w:numPr>
          <w:ilvl w:val="0"/>
          <w:numId w:val="99"/>
        </w:numPr>
        <w:tabs>
          <w:tab w:val="left" w:pos="567"/>
        </w:tabs>
        <w:spacing w:after="0" w:line="240" w:lineRule="auto"/>
        <w:ind w:hanging="76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476BF2">
        <w:rPr>
          <w:rFonts w:asciiTheme="minorHAns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72359843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76BF2">
        <w:rPr>
          <w:rFonts w:asciiTheme="minorHAns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0D1F2878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F604D3F" w14:textId="77777777" w:rsidR="00715A84" w:rsidRPr="00476BF2" w:rsidRDefault="00715A84" w:rsidP="007F1C6D">
      <w:pPr>
        <w:pStyle w:val="Akapitzlist"/>
        <w:numPr>
          <w:ilvl w:val="0"/>
          <w:numId w:val="9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w sprawach dotyczących ewentualnej realizacji umowy jest: </w:t>
      </w:r>
    </w:p>
    <w:p w14:paraId="2C8058EF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2E083CB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…………………………………………………….., e-mail: …………………………….……………., tel.: …………………………………………………….. </w:t>
      </w:r>
    </w:p>
    <w:p w14:paraId="0A2CDAB7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(można wypełnić fakultatywnie)</w:t>
      </w:r>
    </w:p>
    <w:p w14:paraId="75CF5B65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F22562" w14:textId="77777777" w:rsidR="00715A84" w:rsidRPr="00476BF2" w:rsidRDefault="00715A84" w:rsidP="007F1C6D">
      <w:pPr>
        <w:pStyle w:val="Akapitzlist"/>
        <w:numPr>
          <w:ilvl w:val="0"/>
          <w:numId w:val="99"/>
        </w:numPr>
        <w:tabs>
          <w:tab w:val="left" w:pos="567"/>
        </w:tabs>
        <w:spacing w:after="0" w:line="240" w:lineRule="auto"/>
        <w:ind w:right="1" w:hanging="7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Oświadczamy, że wybór oferty:</w:t>
      </w:r>
    </w:p>
    <w:p w14:paraId="1A90E577" w14:textId="77777777" w:rsidR="00715A84" w:rsidRPr="00476BF2" w:rsidRDefault="00715A84" w:rsidP="007F1C6D">
      <w:pPr>
        <w:pStyle w:val="Akapitzlist"/>
        <w:numPr>
          <w:ilvl w:val="3"/>
          <w:numId w:val="87"/>
        </w:numPr>
        <w:tabs>
          <w:tab w:val="left" w:pos="360"/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 o podatku od towarów i usług.*</w:t>
      </w:r>
    </w:p>
    <w:p w14:paraId="43BFB6EF" w14:textId="77777777" w:rsidR="00715A84" w:rsidRPr="00476BF2" w:rsidRDefault="00715A84" w:rsidP="007F1C6D">
      <w:pPr>
        <w:pStyle w:val="Akapitzlist"/>
        <w:numPr>
          <w:ilvl w:val="3"/>
          <w:numId w:val="87"/>
        </w:numPr>
        <w:tabs>
          <w:tab w:val="left" w:pos="360"/>
          <w:tab w:val="left" w:pos="567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będzie prowadził do powstania u Zamawiającego obowiązku podatkowego zgodnie z przepisami ustawy  o podatku od towarów i usług. </w:t>
      </w:r>
    </w:p>
    <w:p w14:paraId="2CD9CB36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3A55AF09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0428ACA3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27739DD1" w14:textId="77777777" w:rsidR="00151D1B" w:rsidRPr="00476BF2" w:rsidRDefault="00151D1B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7A2209" w14:textId="77777777" w:rsidR="00715A84" w:rsidRPr="00476BF2" w:rsidRDefault="00715A84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D787534" w14:textId="68FC041C" w:rsidR="006D146D" w:rsidRPr="00476BF2" w:rsidRDefault="00A411D8" w:rsidP="008D7FAF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sz w:val="20"/>
          <w:szCs w:val="20"/>
        </w:rPr>
        <w:t>16</w:t>
      </w:r>
      <w:r w:rsidR="00C67DA4" w:rsidRPr="00476BF2">
        <w:rPr>
          <w:rFonts w:asciiTheme="minorHAnsi" w:hAnsiTheme="minorHAnsi" w:cstheme="minorHAnsi"/>
          <w:sz w:val="20"/>
          <w:szCs w:val="20"/>
        </w:rPr>
        <w:t>.</w:t>
      </w:r>
      <w:r w:rsidR="006D146D" w:rsidRPr="00476BF2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1135461A" w14:textId="55725317" w:rsidR="006D146D" w:rsidRPr="009D729A" w:rsidRDefault="00C63F39" w:rsidP="008D7FAF">
      <w:pPr>
        <w:numPr>
          <w:ilvl w:val="0"/>
          <w:numId w:val="10"/>
        </w:numPr>
        <w:tabs>
          <w:tab w:val="left" w:pos="567"/>
          <w:tab w:val="left" w:leader="dot" w:pos="3544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</w:rPr>
      </w:pPr>
      <w:r w:rsidRPr="009D729A">
        <w:rPr>
          <w:rFonts w:asciiTheme="minorHAnsi" w:hAnsiTheme="minorHAnsi" w:cstheme="minorHAnsi"/>
          <w:sz w:val="20"/>
          <w:szCs w:val="20"/>
        </w:rPr>
        <w:t>Oświadczenia o spełnianiu warunków udziału w postępowaniu oraz braku podstaw do wyk</w:t>
      </w:r>
      <w:r w:rsidR="00BB5AFF" w:rsidRPr="009D729A">
        <w:rPr>
          <w:rFonts w:asciiTheme="minorHAnsi" w:hAnsiTheme="minorHAnsi" w:cstheme="minorHAnsi"/>
          <w:sz w:val="20"/>
          <w:szCs w:val="20"/>
        </w:rPr>
        <w:t>luczenia, stanowiący Załącznik 3</w:t>
      </w:r>
      <w:r w:rsidRPr="009D729A">
        <w:rPr>
          <w:rFonts w:asciiTheme="minorHAnsi" w:hAnsiTheme="minorHAnsi" w:cstheme="minorHAnsi"/>
          <w:sz w:val="20"/>
          <w:szCs w:val="20"/>
        </w:rPr>
        <w:t xml:space="preserve"> do SWZ</w:t>
      </w:r>
      <w:r w:rsidR="001A2F36" w:rsidRPr="009D729A">
        <w:rPr>
          <w:rFonts w:asciiTheme="minorHAnsi" w:hAnsiTheme="minorHAnsi" w:cstheme="minorHAnsi"/>
          <w:sz w:val="20"/>
          <w:szCs w:val="20"/>
        </w:rPr>
        <w:t>,</w:t>
      </w:r>
    </w:p>
    <w:p w14:paraId="43CF10D0" w14:textId="77777777" w:rsidR="006D146D" w:rsidRPr="009D729A" w:rsidRDefault="006D146D" w:rsidP="008D7FAF">
      <w:pPr>
        <w:numPr>
          <w:ilvl w:val="0"/>
          <w:numId w:val="10"/>
        </w:numPr>
        <w:tabs>
          <w:tab w:val="left" w:pos="567"/>
          <w:tab w:val="num" w:pos="993"/>
          <w:tab w:val="left" w:leader="dot" w:pos="3544"/>
        </w:tabs>
        <w:spacing w:after="0" w:line="240" w:lineRule="auto"/>
        <w:ind w:left="284" w:right="1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729A">
        <w:rPr>
          <w:rFonts w:asciiTheme="minorHAnsi" w:hAnsiTheme="minorHAnsi" w:cstheme="minorHAnsi"/>
          <w:sz w:val="20"/>
          <w:szCs w:val="20"/>
        </w:rPr>
        <w:t>…….</w:t>
      </w:r>
    </w:p>
    <w:p w14:paraId="79C4CC55" w14:textId="77777777" w:rsidR="00151D1B" w:rsidRPr="00476BF2" w:rsidRDefault="00151D1B" w:rsidP="008D7FAF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DDFD1BE" w14:textId="77777777" w:rsidR="00547872" w:rsidRPr="00476BF2" w:rsidRDefault="00F1638B" w:rsidP="008D7FAF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76BF2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2693D5F3" w14:textId="5BC4310C" w:rsidR="00547872" w:rsidRPr="00476BF2" w:rsidRDefault="00547872" w:rsidP="00295AE1">
      <w:pPr>
        <w:tabs>
          <w:tab w:val="left" w:pos="567"/>
          <w:tab w:val="left" w:leader="dot" w:pos="3544"/>
        </w:tabs>
        <w:spacing w:after="0" w:line="240" w:lineRule="auto"/>
        <w:ind w:left="284" w:right="1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476CE5BD" w14:textId="0E668A4A" w:rsidR="00527064" w:rsidRPr="00476BF2" w:rsidRDefault="005270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iCs/>
          <w:kern w:val="3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iCs/>
          <w:kern w:val="3"/>
          <w:sz w:val="20"/>
          <w:szCs w:val="20"/>
        </w:rPr>
        <w:lastRenderedPageBreak/>
        <w:t xml:space="preserve">Załącznik nr 2 do SWZ </w:t>
      </w:r>
    </w:p>
    <w:p w14:paraId="6917CE49" w14:textId="77777777" w:rsidR="00527064" w:rsidRPr="00476BF2" w:rsidRDefault="00527064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  <w:highlight w:val="white"/>
        </w:rPr>
      </w:pPr>
    </w:p>
    <w:p w14:paraId="63070E04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i/>
          <w:iCs/>
          <w:kern w:val="3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i/>
          <w:iCs/>
          <w:kern w:val="3"/>
          <w:sz w:val="20"/>
          <w:szCs w:val="20"/>
        </w:rPr>
        <w:t xml:space="preserve">Załącznik nr 1 </w:t>
      </w:r>
    </w:p>
    <w:p w14:paraId="20B1A2EB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i/>
          <w:iCs/>
          <w:kern w:val="3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i/>
          <w:iCs/>
          <w:kern w:val="3"/>
          <w:sz w:val="20"/>
          <w:szCs w:val="20"/>
        </w:rPr>
        <w:t>do umowy nr ………………….. z dnia ……………..</w:t>
      </w:r>
    </w:p>
    <w:p w14:paraId="41ABA769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424A1F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76BF2">
        <w:rPr>
          <w:rFonts w:asciiTheme="minorHAnsi" w:hAnsiTheme="minorHAnsi" w:cstheme="minorHAnsi"/>
          <w:b/>
          <w:sz w:val="20"/>
          <w:szCs w:val="20"/>
        </w:rPr>
        <w:t>Szczegółowy opis przedmiotu zamówienia</w:t>
      </w:r>
    </w:p>
    <w:p w14:paraId="17228572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4F9942" w14:textId="3B8C48E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76BF2">
        <w:rPr>
          <w:rFonts w:asciiTheme="minorHAnsi" w:hAnsiTheme="minorHAnsi" w:cstheme="minorHAnsi"/>
          <w:sz w:val="20"/>
          <w:szCs w:val="20"/>
        </w:rPr>
        <w:t xml:space="preserve">Przedmiotem zamówienia jest usługa </w:t>
      </w:r>
      <w:r w:rsidR="00976972" w:rsidRPr="00476BF2">
        <w:rPr>
          <w:rFonts w:asciiTheme="minorHAnsi" w:hAnsiTheme="minorHAnsi" w:cstheme="minorHAnsi"/>
          <w:sz w:val="20"/>
          <w:szCs w:val="20"/>
        </w:rPr>
        <w:t xml:space="preserve">w zakresie obsługi logistycznej, zapewnienia i zorganizowania udziału pacjentów symulowanych na potrzeby realizacji zajęć dydaktycznych lub egzaminów prowadzonych przez Uniwersytet Jagielloński – Collegium Medicum w Krakowie w ramach umowy o dofinansowanie </w:t>
      </w:r>
      <w:r w:rsidR="00997CFD" w:rsidRPr="00476BF2">
        <w:rPr>
          <w:rFonts w:asciiTheme="minorHAnsi" w:hAnsiTheme="minorHAnsi" w:cstheme="minorHAnsi"/>
          <w:sz w:val="20"/>
          <w:szCs w:val="20"/>
        </w:rPr>
        <w:t>nr </w:t>
      </w:r>
      <w:r w:rsidR="00976972" w:rsidRPr="00476BF2">
        <w:rPr>
          <w:rFonts w:asciiTheme="minorHAnsi" w:hAnsiTheme="minorHAnsi" w:cstheme="minorHAnsi"/>
          <w:sz w:val="20"/>
          <w:szCs w:val="20"/>
        </w:rPr>
        <w:t xml:space="preserve">POWR.05.03.00-00-0006/15-00 projektu Dydaktyka, Innowacja, Rozwój. Podniesienie jakości kształcenia poprzez rozwój innowacyjnej edukacji, </w:t>
      </w:r>
      <w:r w:rsidR="006370E8" w:rsidRPr="00476BF2">
        <w:rPr>
          <w:rFonts w:asciiTheme="minorHAnsi" w:hAnsiTheme="minorHAnsi" w:cstheme="minorHAnsi"/>
          <w:sz w:val="20"/>
          <w:szCs w:val="20"/>
        </w:rPr>
        <w:t>objęty współfinansowaniem przez Unię Europejską ze środków Europejskiego Funduszu Społecznego w ramach Programu Operacyjnego Wiedza Edukacja Rozwój</w:t>
      </w:r>
      <w:r w:rsidRPr="00476B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25B76374" w14:textId="77777777" w:rsidR="00531AA4" w:rsidRPr="00476BF2" w:rsidRDefault="00531AA4" w:rsidP="00531AA4">
      <w:p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E7B3B3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76BF2">
        <w:rPr>
          <w:rFonts w:asciiTheme="minorHAnsi" w:hAnsiTheme="minorHAnsi" w:cstheme="minorHAnsi"/>
          <w:b/>
          <w:sz w:val="20"/>
          <w:szCs w:val="20"/>
          <w:u w:val="single"/>
        </w:rPr>
        <w:t>Przedmiot zamówienia:</w:t>
      </w:r>
    </w:p>
    <w:p w14:paraId="35E5AEB2" w14:textId="77777777" w:rsidR="00531AA4" w:rsidRPr="00476BF2" w:rsidRDefault="00531AA4" w:rsidP="00531AA4">
      <w:pPr>
        <w:numPr>
          <w:ilvl w:val="6"/>
          <w:numId w:val="122"/>
        </w:numPr>
        <w:tabs>
          <w:tab w:val="clear" w:pos="0"/>
          <w:tab w:val="num" w:pos="426"/>
          <w:tab w:val="left" w:pos="567"/>
          <w:tab w:val="num" w:pos="5039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 xml:space="preserve">Przedmiotem zamówienia jest usługa polegająca na 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obsłudze logistycznej, zapewnieniu i zorganizowaniu udziału osób</w:t>
      </w:r>
      <w:r w:rsidRPr="00476BF2">
        <w:rPr>
          <w:rFonts w:asciiTheme="minorHAnsi" w:hAnsiTheme="minorHAnsi" w:cstheme="minorHAnsi"/>
          <w:sz w:val="20"/>
          <w:szCs w:val="20"/>
        </w:rPr>
        <w:t xml:space="preserve"> w ćwiczeniach lub egzaminach w charakterze symulowanych pacjentów (zwanych dalej Pacjentami).</w:t>
      </w:r>
    </w:p>
    <w:p w14:paraId="476BC63E" w14:textId="77777777" w:rsidR="00531AA4" w:rsidRPr="00476BF2" w:rsidRDefault="00531AA4" w:rsidP="00531AA4">
      <w:pPr>
        <w:numPr>
          <w:ilvl w:val="6"/>
          <w:numId w:val="122"/>
        </w:numPr>
        <w:tabs>
          <w:tab w:val="clear" w:pos="0"/>
          <w:tab w:val="num" w:pos="426"/>
          <w:tab w:val="left" w:pos="567"/>
          <w:tab w:val="num" w:pos="5039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Pacjenci będą odgrywać rolę pacjenta podczas zajęć lub egzaminów ze studentami UJ CM: scenki dotyczą relacji „lekarz – pacjent” (zbieranie wywiadu, przekazywanie informacji itp.) lub badaniu fizykalnym (w przypadku badania fizykalnego może być konieczne rozebranie się Pacjenta do bielizny oraz wyrażenie zgody na poddanie się takiemu badaniu).</w:t>
      </w:r>
    </w:p>
    <w:p w14:paraId="0CA121BA" w14:textId="77777777" w:rsidR="00531AA4" w:rsidRPr="00476BF2" w:rsidRDefault="00531AA4" w:rsidP="00531AA4">
      <w:pPr>
        <w:numPr>
          <w:ilvl w:val="6"/>
          <w:numId w:val="122"/>
        </w:numPr>
        <w:tabs>
          <w:tab w:val="clear" w:pos="0"/>
          <w:tab w:val="num" w:pos="426"/>
          <w:tab w:val="left" w:pos="567"/>
          <w:tab w:val="num" w:pos="5039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Pacjenci (każdy z osobna), którzy będą uczestniczyć w wykonywaniu zamówienia muszą posiadać:</w:t>
      </w:r>
    </w:p>
    <w:p w14:paraId="1C9790F3" w14:textId="77777777" w:rsidR="00531AA4" w:rsidRPr="00476BF2" w:rsidRDefault="00531AA4" w:rsidP="00531AA4">
      <w:pPr>
        <w:numPr>
          <w:ilvl w:val="0"/>
          <w:numId w:val="124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pełną zdolność do czynności prawnych,</w:t>
      </w:r>
    </w:p>
    <w:p w14:paraId="7DA06C7A" w14:textId="77777777" w:rsidR="00531AA4" w:rsidRPr="00476BF2" w:rsidRDefault="00531AA4" w:rsidP="00531AA4">
      <w:pPr>
        <w:numPr>
          <w:ilvl w:val="0"/>
          <w:numId w:val="124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wykształcenie minimum średnie.</w:t>
      </w:r>
    </w:p>
    <w:p w14:paraId="0E6E78FD" w14:textId="33A21720" w:rsidR="00531AA4" w:rsidRPr="00476BF2" w:rsidRDefault="00531AA4" w:rsidP="00531AA4">
      <w:pPr>
        <w:numPr>
          <w:ilvl w:val="6"/>
          <w:numId w:val="122"/>
        </w:numPr>
        <w:tabs>
          <w:tab w:val="clear" w:pos="0"/>
          <w:tab w:val="num" w:pos="426"/>
          <w:tab w:val="left" w:pos="567"/>
          <w:tab w:val="num" w:pos="5039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 xml:space="preserve">Maksymalna liczba godzin pracy Pacjentów w okresie realizacji umowy to 660 godzin akademickich </w:t>
      </w:r>
      <w:r w:rsidR="00997CFD" w:rsidRPr="00476BF2">
        <w:rPr>
          <w:rFonts w:asciiTheme="minorHAnsi" w:hAnsiTheme="minorHAnsi" w:cstheme="minorHAnsi"/>
          <w:sz w:val="20"/>
          <w:szCs w:val="20"/>
        </w:rPr>
        <w:br/>
      </w:r>
      <w:r w:rsidRPr="00476BF2">
        <w:rPr>
          <w:rFonts w:asciiTheme="minorHAnsi" w:hAnsiTheme="minorHAnsi" w:cstheme="minorHAnsi"/>
          <w:sz w:val="20"/>
          <w:szCs w:val="20"/>
        </w:rPr>
        <w:t>(1 godzina akademicka = 45’).</w:t>
      </w:r>
    </w:p>
    <w:p w14:paraId="3F242E58" w14:textId="77777777" w:rsidR="00531AA4" w:rsidRPr="00476BF2" w:rsidRDefault="00531AA4" w:rsidP="00531AA4">
      <w:pPr>
        <w:numPr>
          <w:ilvl w:val="6"/>
          <w:numId w:val="122"/>
        </w:numPr>
        <w:tabs>
          <w:tab w:val="clear" w:pos="0"/>
          <w:tab w:val="num" w:pos="426"/>
          <w:tab w:val="left" w:pos="567"/>
          <w:tab w:val="num" w:pos="5039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 xml:space="preserve">Zamawiający wymaga, aby Wykonawca zapewniał na czas trwania realizacji przedmiotu umowy co najmniej 6 Pacjentów, w tym minimum 2 kobiety. </w:t>
      </w:r>
    </w:p>
    <w:p w14:paraId="6A12B4CB" w14:textId="77777777" w:rsidR="00531AA4" w:rsidRPr="00476BF2" w:rsidRDefault="00531AA4" w:rsidP="00531AA4">
      <w:pPr>
        <w:numPr>
          <w:ilvl w:val="6"/>
          <w:numId w:val="122"/>
        </w:numPr>
        <w:tabs>
          <w:tab w:val="clear" w:pos="0"/>
          <w:tab w:val="num" w:pos="426"/>
          <w:tab w:val="left" w:pos="567"/>
          <w:tab w:val="num" w:pos="5039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 xml:space="preserve">Pacjenci będą odgrywać rolę pacjenta podczas zajęć lub egzaminów na podstawie scenariuszy dla symulowanego pacjenta, które Zamawiający przekaże Wykonawcy. </w:t>
      </w:r>
    </w:p>
    <w:p w14:paraId="6AAEACE1" w14:textId="77777777" w:rsidR="00531AA4" w:rsidRPr="00476BF2" w:rsidRDefault="00531AA4" w:rsidP="00531AA4">
      <w:pPr>
        <w:numPr>
          <w:ilvl w:val="6"/>
          <w:numId w:val="122"/>
        </w:numPr>
        <w:tabs>
          <w:tab w:val="clear" w:pos="0"/>
          <w:tab w:val="num" w:pos="426"/>
          <w:tab w:val="left" w:pos="567"/>
          <w:tab w:val="num" w:pos="5039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 xml:space="preserve">Zamawiający oczekuje, aby osoba odgrywająca scenariusz była przygotowana na zajęcia lub egzaminy, tj. nauczyła się scenariusza oraz roli jaką ma odegrać, okazywała emocje w tym m.in. zmartwienie, smutek, złość czy rozczarowanie (pacjent powinien zmieniać mimikę twarzy oraz gestykulować w zależności od scenki/scenariusza jaką odgrywa). </w:t>
      </w:r>
    </w:p>
    <w:p w14:paraId="4A2B2B79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FD38474" w14:textId="77777777" w:rsidR="00531AA4" w:rsidRPr="00476BF2" w:rsidRDefault="00531AA4" w:rsidP="00531AA4">
      <w:pPr>
        <w:tabs>
          <w:tab w:val="left" w:pos="567"/>
        </w:tabs>
        <w:spacing w:after="0" w:line="240" w:lineRule="auto"/>
        <w:ind w:firstLine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76BF2">
        <w:rPr>
          <w:rFonts w:asciiTheme="minorHAnsi" w:hAnsiTheme="minorHAnsi" w:cstheme="minorHAnsi"/>
          <w:b/>
          <w:sz w:val="20"/>
          <w:szCs w:val="20"/>
          <w:u w:val="single"/>
        </w:rPr>
        <w:t>Informacje ogólne realizacji przedmiotu zamówienia:</w:t>
      </w:r>
    </w:p>
    <w:p w14:paraId="308D2065" w14:textId="77777777" w:rsidR="00531AA4" w:rsidRPr="00476BF2" w:rsidRDefault="00531AA4" w:rsidP="00531AA4">
      <w:pPr>
        <w:numPr>
          <w:ilvl w:val="6"/>
          <w:numId w:val="123"/>
        </w:numPr>
        <w:tabs>
          <w:tab w:val="num" w:pos="426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Określona w opisie przedmiotu zamówienia liczba osób, które Wykonawca jest zobowiązany zapewnić jest liczbą minimalną. Zamawiający zastrzega możliwość zwiększenia liczby osób w celu zapewnienia prawidłowej realizacji przedmiotu umowy.</w:t>
      </w:r>
    </w:p>
    <w:p w14:paraId="31209CC2" w14:textId="77777777" w:rsidR="00531AA4" w:rsidRPr="00476BF2" w:rsidRDefault="00531AA4" w:rsidP="00531AA4">
      <w:pPr>
        <w:numPr>
          <w:ilvl w:val="6"/>
          <w:numId w:val="123"/>
        </w:numPr>
        <w:tabs>
          <w:tab w:val="num" w:pos="426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Zamawiający zastrzega sobie prawo do negatywnej weryfikacji zaprezentowanych kandydatów na dowolnym etapie umowy.</w:t>
      </w:r>
    </w:p>
    <w:p w14:paraId="4B2A7EB1" w14:textId="77777777" w:rsidR="00531AA4" w:rsidRPr="00476BF2" w:rsidRDefault="00531AA4" w:rsidP="00531AA4">
      <w:pPr>
        <w:numPr>
          <w:ilvl w:val="6"/>
          <w:numId w:val="123"/>
        </w:numPr>
        <w:tabs>
          <w:tab w:val="num" w:pos="426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Zamawiający dopuszcza możliwość, aby osoba przeznaczona do realizacji przedmiotu zamówienia jako pacjent symulowany, mogła pełnić także funkcję w zakresie koordynowania zamówienia w okresie realizacji przedmiotu umowy na podstawie umowy o pracę.</w:t>
      </w:r>
    </w:p>
    <w:p w14:paraId="384B1954" w14:textId="77777777" w:rsidR="00531AA4" w:rsidRPr="00476BF2" w:rsidRDefault="00531AA4" w:rsidP="00531AA4">
      <w:pPr>
        <w:tabs>
          <w:tab w:val="left" w:pos="567"/>
          <w:tab w:val="num" w:pos="5040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4177ADE" w14:textId="77777777" w:rsidR="00531AA4" w:rsidRPr="00476BF2" w:rsidRDefault="00531AA4" w:rsidP="00531AA4">
      <w:pPr>
        <w:tabs>
          <w:tab w:val="num" w:pos="284"/>
          <w:tab w:val="left" w:pos="567"/>
          <w:tab w:val="num" w:pos="504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ab/>
        <w:t>Przedmiot umowy będzie realizowany w terminie określonym w umowie.</w:t>
      </w:r>
    </w:p>
    <w:p w14:paraId="224B477C" w14:textId="77B9A4D6" w:rsidR="00527064" w:rsidRPr="00476BF2" w:rsidRDefault="005270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410FFF" w14:textId="77777777" w:rsidR="009D729A" w:rsidRDefault="009D729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10839708" w14:textId="6231240E" w:rsidR="00D929CA" w:rsidRPr="00476BF2" w:rsidRDefault="00D929CA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527064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2345D9E3" w14:textId="53332CE1" w:rsidR="00D929CA" w:rsidRPr="00476BF2" w:rsidRDefault="00D929CA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49C493FC" w14:textId="77777777" w:rsidR="00D7174D" w:rsidRPr="00476BF2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6DFF12" w14:textId="77777777" w:rsidR="00D7174D" w:rsidRPr="00476BF2" w:rsidRDefault="00117541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37DF04D2" w14:textId="77777777" w:rsidR="00D7174D" w:rsidRPr="00476BF2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C8B75F" w14:textId="77777777" w:rsidR="00D7174D" w:rsidRPr="00476BF2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0C2F6B24" w14:textId="77777777" w:rsidR="00D7174D" w:rsidRPr="00476BF2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2DFD54" w14:textId="4D96C0BA" w:rsidR="00D7174D" w:rsidRPr="00476BF2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na </w:t>
      </w:r>
      <w:r w:rsidR="00DA20AE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zakresie obsługi logistycznej, zapewnienia i zorganizowania udziału pacjentów symulowanych na potrzeby realizacji zajęć dydaktycznych lub egzaminów prowadzonych przez Uniwersytet Jagielloński – Collegium Medicum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/>
        <w:t xml:space="preserve">w Krakowie w ramach umowy o dofinansowanie nr POWR.05.03.00-00-0006/15-00 projektu Dydaktyka, In-nowacja, Rozwój. Podniesienie jakości kształcenia poprzez rozwój innowacyjnej edukacji, </w:t>
      </w:r>
      <w:r w:rsidR="006370E8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objęty współfinansowaniem przez Unię Europejską ze środków Europejskiego Funduszu Społecznego w ramach Programu Operacyjnego Wiedza Edukacja Rozwój</w:t>
      </w:r>
      <w:r w:rsidR="00F8233A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  <w:r w:rsidR="00715A84" w:rsidRPr="00476BF2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306E0E" w:rsidRPr="00476BF2">
        <w:rPr>
          <w:rFonts w:asciiTheme="minorHAnsi" w:hAnsiTheme="minorHAnsi" w:cstheme="minorHAnsi"/>
          <w:bCs/>
          <w:i/>
          <w:sz w:val="20"/>
          <w:szCs w:val="20"/>
        </w:rPr>
        <w:t>Postępowanie nr: 141.272</w:t>
      </w:r>
      <w:r w:rsidR="00715A84" w:rsidRPr="00476BF2">
        <w:rPr>
          <w:rFonts w:asciiTheme="minorHAnsi" w:hAnsiTheme="minorHAnsi" w:cstheme="minorHAnsi"/>
          <w:bCs/>
          <w:i/>
          <w:sz w:val="20"/>
          <w:szCs w:val="20"/>
        </w:rPr>
        <w:t>.</w:t>
      </w:r>
      <w:r w:rsidR="00C80347" w:rsidRPr="00476BF2">
        <w:rPr>
          <w:rFonts w:asciiTheme="minorHAnsi" w:hAnsiTheme="minorHAnsi" w:cstheme="minorHAnsi"/>
          <w:bCs/>
          <w:i/>
          <w:sz w:val="20"/>
          <w:szCs w:val="20"/>
        </w:rPr>
        <w:t>47</w:t>
      </w:r>
      <w:r w:rsidR="00BE4D95" w:rsidRPr="00476BF2">
        <w:rPr>
          <w:rFonts w:asciiTheme="minorHAnsi" w:hAnsiTheme="minorHAnsi" w:cstheme="minorHAnsi"/>
          <w:bCs/>
          <w:i/>
          <w:sz w:val="20"/>
          <w:szCs w:val="20"/>
        </w:rPr>
        <w:t>.2024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oświadczamy, co następuje:</w:t>
      </w:r>
    </w:p>
    <w:p w14:paraId="095C414C" w14:textId="77777777" w:rsidR="00D7174D" w:rsidRPr="00476BF2" w:rsidRDefault="00D7174D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41B745" w14:textId="77777777" w:rsidR="004D025C" w:rsidRPr="00476BF2" w:rsidRDefault="004D025C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20AC2A" w14:textId="77777777" w:rsidR="003E46AF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DOTYCZĄCA WYKONAWCY:</w:t>
      </w:r>
    </w:p>
    <w:p w14:paraId="2F79C48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 określone przez Zamawiającego w SWZ.</w:t>
      </w:r>
    </w:p>
    <w:p w14:paraId="6D7440A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E25FC7" w14:textId="77777777" w:rsidR="003E46AF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4A8125D7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celu wykazania spełniania warunków udziału w postępowaniu, określonych przez Zamawiającego w SWZ, polegamy na zasobach następującego/ych podmiotu/ów: </w:t>
      </w:r>
    </w:p>
    <w:p w14:paraId="57958D0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515E2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0F94DE2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D1A25B3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4F252715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592F69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7B7CC6BA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CE0C9D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AD7D66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8B0A8F7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0C4EEFB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4DF240" w14:textId="77777777" w:rsidR="003E46AF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PODMIOTU, NA KTÓREGO ZASOBY POWOŁUJE SIĘ WYKONAWCA:</w:t>
      </w:r>
    </w:p>
    <w:p w14:paraId="08536DC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stosunku do następującego/ych podmiotu/tów, na którego/ych zasoby powołujemy się w niniejszym postępowaniu, tj.: </w:t>
      </w:r>
    </w:p>
    <w:p w14:paraId="03A612D4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152D0BB6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26FD89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ED9685A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pełną nazwę/firmę, adres, a także w zależności od podmiotu: NIP/PESEL, KRS/CEiDG - o ile dotyczy)* </w:t>
      </w:r>
    </w:p>
    <w:p w14:paraId="7585410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1B8408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7EA4D116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F64350" w14:textId="77777777" w:rsidR="003E46AF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69811386" w14:textId="77777777" w:rsidR="003E46AF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D6F61E" w14:textId="77777777" w:rsidR="00D7174D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OŚWIADCZENIA DOTYCZĄCE WYKONAWCY:</w:t>
      </w:r>
    </w:p>
    <w:p w14:paraId="2CAC88BC" w14:textId="3CC9D156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postępowaniu, o których mowa w art. 112 ustawy Pzp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opisane w SWZ, a w szczególności:</w:t>
      </w:r>
    </w:p>
    <w:p w14:paraId="720651BC" w14:textId="77777777" w:rsidR="003E46AF" w:rsidRPr="00476BF2" w:rsidRDefault="003E46AF" w:rsidP="007F1C6D">
      <w:pPr>
        <w:numPr>
          <w:ilvl w:val="6"/>
          <w:numId w:val="8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realizację zamówienia, </w:t>
      </w:r>
    </w:p>
    <w:p w14:paraId="09EEBF30" w14:textId="68CBABF0" w:rsidR="00E9532E" w:rsidRPr="00476BF2" w:rsidRDefault="003E46AF" w:rsidP="007F1C6D">
      <w:pPr>
        <w:widowControl w:val="0"/>
        <w:numPr>
          <w:ilvl w:val="6"/>
          <w:numId w:val="88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posiadamy zdolność techniczną lub zawodową pozwal</w:t>
      </w:r>
      <w:r w:rsidR="00E4695F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ającą na realizację zamówienia.</w:t>
      </w:r>
    </w:p>
    <w:p w14:paraId="688FF412" w14:textId="6522E8A8" w:rsidR="00AE35A1" w:rsidRPr="00476BF2" w:rsidRDefault="00AE35A1" w:rsidP="00AE35A1">
      <w:pPr>
        <w:widowControl w:val="0"/>
        <w:tabs>
          <w:tab w:val="left" w:pos="567"/>
        </w:tabs>
        <w:adjustRightInd w:val="0"/>
        <w:spacing w:after="0" w:line="240" w:lineRule="auto"/>
        <w:ind w:left="284" w:righ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2.1 </w:t>
      </w:r>
      <w:r w:rsidR="003D5ACC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posiadamy n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iezbędną wiedzę i doświadczenie, tzn., </w:t>
      </w:r>
      <w:r w:rsidR="00070854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w okresie ostatnich 3 lat przed upływem terminu składania ofert o udzielenie zamówienia, a jeżeli okres prowadzenia działalności jest krótszy, to w tym okresie, zrealizował co najmniej jedną usługę w zakresie obsługi logistycznej i zorganizowania udziału minimum 5 osób w charakterze pacjentów symulowanych w podmiocie związanym z działalnością medyczną, leczniczą lub edukacyjną przez okres minimum 4 miesięcy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7294BF6" w14:textId="32E8376B" w:rsidR="003E46AF" w:rsidRPr="00476BF2" w:rsidRDefault="003E46AF" w:rsidP="007F1C6D">
      <w:pPr>
        <w:pStyle w:val="Akapitzlist"/>
        <w:numPr>
          <w:ilvl w:val="6"/>
          <w:numId w:val="8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7653E6B1" w14:textId="77777777" w:rsidR="003E46AF" w:rsidRPr="00476BF2" w:rsidRDefault="003E46AF" w:rsidP="007F1C6D">
      <w:pPr>
        <w:numPr>
          <w:ilvl w:val="6"/>
          <w:numId w:val="8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476BF2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Pzp.</w:t>
      </w:r>
      <w:bookmarkStart w:id="2" w:name="_Hlk103061369"/>
    </w:p>
    <w:p w14:paraId="0BC61BB3" w14:textId="7AE0A77A" w:rsidR="003E46AF" w:rsidRPr="00476BF2" w:rsidRDefault="003E46AF" w:rsidP="007F1C6D">
      <w:pPr>
        <w:numPr>
          <w:ilvl w:val="6"/>
          <w:numId w:val="8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476BF2">
        <w:rPr>
          <w:rFonts w:asciiTheme="minorHAnsi" w:hAnsiTheme="minorHAnsi" w:cstheme="minorHAnsi"/>
          <w:sz w:val="20"/>
          <w:szCs w:val="20"/>
        </w:rPr>
        <w:t xml:space="preserve">(tekst </w:t>
      </w:r>
      <w:r w:rsidR="005B186B" w:rsidRPr="00476BF2">
        <w:rPr>
          <w:rFonts w:asciiTheme="minorHAnsi" w:hAnsiTheme="minorHAnsi" w:cstheme="minorHAnsi"/>
          <w:sz w:val="20"/>
          <w:szCs w:val="20"/>
        </w:rPr>
        <w:t>jednolity: Dziennik Ustaw z 2024</w:t>
      </w:r>
      <w:r w:rsidRPr="00476BF2">
        <w:rPr>
          <w:rFonts w:asciiTheme="minorHAnsi" w:hAnsiTheme="minorHAnsi" w:cstheme="minorHAnsi"/>
          <w:sz w:val="20"/>
          <w:szCs w:val="20"/>
        </w:rPr>
        <w:t xml:space="preserve">r. poz. </w:t>
      </w:r>
      <w:r w:rsidR="005B186B" w:rsidRPr="00476BF2">
        <w:rPr>
          <w:rFonts w:asciiTheme="minorHAnsi" w:hAnsiTheme="minorHAnsi" w:cstheme="minorHAnsi"/>
          <w:sz w:val="20"/>
          <w:szCs w:val="20"/>
        </w:rPr>
        <w:t>507</w:t>
      </w:r>
      <w:r w:rsidRPr="00476BF2">
        <w:rPr>
          <w:rFonts w:asciiTheme="minorHAnsi" w:hAnsiTheme="minorHAnsi" w:cstheme="minorHAnsi"/>
          <w:sz w:val="20"/>
          <w:szCs w:val="20"/>
        </w:rPr>
        <w:t>)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4A215E32" w14:textId="2570A237" w:rsidR="003E46AF" w:rsidRPr="00476BF2" w:rsidRDefault="003E46AF" w:rsidP="007F1C6D">
      <w:pPr>
        <w:numPr>
          <w:ilvl w:val="1"/>
          <w:numId w:val="8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7D277888" w14:textId="65A37461" w:rsidR="003E46AF" w:rsidRPr="00476BF2" w:rsidRDefault="003E46AF" w:rsidP="007F1C6D">
      <w:pPr>
        <w:numPr>
          <w:ilvl w:val="1"/>
          <w:numId w:val="8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</w:t>
      </w:r>
      <w:r w:rsidR="00677BFC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zm.) jest osoba wymieniona w wykazach określonych w rozporządzeniu 765/2006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6E47E779" w14:textId="77777777" w:rsidR="003E46AF" w:rsidRPr="00476BF2" w:rsidRDefault="003E46AF" w:rsidP="007F1C6D">
      <w:pPr>
        <w:numPr>
          <w:ilvl w:val="1"/>
          <w:numId w:val="8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End w:id="2"/>
    </w:p>
    <w:p w14:paraId="578806B7" w14:textId="77777777" w:rsidR="003E46AF" w:rsidRPr="00476BF2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8767AC4" w14:textId="77777777" w:rsidR="003E46AF" w:rsidRPr="00476BF2" w:rsidRDefault="003E46AF" w:rsidP="008D7FAF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zachodzą w stosunku do nas podstawy wykluczenia z postępowania na podstawie art. …………. ustawy Pzp.</w:t>
      </w:r>
    </w:p>
    <w:p w14:paraId="14507458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6D8BFDDA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9682A4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Pzp podjąłem następujące środki naprawcze: </w:t>
      </w:r>
    </w:p>
    <w:p w14:paraId="5F1E9D86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48E169D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A06655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69BDEC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181B02BB" w14:textId="77777777" w:rsidR="009D729A" w:rsidRDefault="009D729A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5DA7FD58" w14:textId="650F541E" w:rsidR="003E46AF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lastRenderedPageBreak/>
        <w:t>WYKAZ PODWYKONAWCÓW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10AF077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25BF1D2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FCF2E3A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3A2D299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20489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6F94E4D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3E1B193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0A427F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9E9476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2B24942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KRS/CEiDG)*</w:t>
      </w:r>
    </w:p>
    <w:p w14:paraId="3CB1536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D86103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7D0EB9C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8FB0EA5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26D9EB2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26DC279" w14:textId="77777777" w:rsidR="003E46AF" w:rsidRPr="00476BF2" w:rsidRDefault="003E46AF" w:rsidP="008D7FAF">
      <w:pPr>
        <w:tabs>
          <w:tab w:val="left" w:pos="567"/>
        </w:tabs>
        <w:spacing w:after="12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</w:p>
    <w:p w14:paraId="17CA4B17" w14:textId="77777777" w:rsidR="003E46AF" w:rsidRPr="00476BF2" w:rsidRDefault="003E46AF" w:rsidP="008D7FAF">
      <w:pPr>
        <w:tabs>
          <w:tab w:val="left" w:pos="567"/>
        </w:tabs>
        <w:spacing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PODWYKONAWCY NIEBĘDĄCEGO PODMIOTEM, NA KTÓREGO ZASOBY POWOŁUJE SIĘ WYKONAWCA:</w:t>
      </w:r>
    </w:p>
    <w:p w14:paraId="46AF6E7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następujący/e podmiot/y, będący/e podwykonawcą/ami: </w:t>
      </w:r>
    </w:p>
    <w:p w14:paraId="532EE05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8625502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6405EA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3B43DA32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KRS/CEiDG - o ile dotyczy)*</w:t>
      </w:r>
    </w:p>
    <w:p w14:paraId="3516712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38FEC4F9" w14:textId="77777777" w:rsidR="003E46AF" w:rsidRPr="00476BF2" w:rsidRDefault="003E46AF" w:rsidP="008D7FAF">
      <w:pPr>
        <w:tabs>
          <w:tab w:val="left" w:pos="567"/>
        </w:tabs>
        <w:spacing w:before="240" w:after="24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OŚWIADCZENIE DOTYCZĄCE PODANYCH INFORMACJI:</w:t>
      </w:r>
    </w:p>
    <w:p w14:paraId="20D750F6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9B24C" w14:textId="3BE8B15A" w:rsidR="00371644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371644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656FFC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371644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94A1202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476BF2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39A1AF1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0AC5FEF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68D1F5E8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9D3B26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296EF8B3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2147AD1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C9135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DF6E5D7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3DC33A9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1B6A9F8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pełną nazwę/firmę, adres, a także w zależności od podmiotu: NIP/PESEL, KRS/CEiDG - o ile dotyczy)* </w:t>
      </w:r>
    </w:p>
    <w:p w14:paraId="67A3652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26DB0F7" w14:textId="7745B778" w:rsidR="003E46AF" w:rsidRPr="00476BF2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476BF2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zakresie obsługi logistycznej, zapewnienia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/>
        <w:t xml:space="preserve">i zorganizowania udziału pacjentów symulowanych na potrzeby realizacji zajęć dydaktycznych lub egzaminów prowadzonych przez Uniwersytet Jagielloński – Collegium Medicum w Krakowie w ramach umowy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/>
        <w:t xml:space="preserve">o dofinansowanie nr POWR.05.03.00-00-0006/15-00 projektu Dydaktyka, Innowacja, Rozwój. Podniesienie jakości kształcenia poprzez rozwój innowacyjnej edukacji, </w:t>
      </w:r>
      <w:r w:rsidR="006370E8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objęty współfinansowaniem przez Unię Europejską ze środków Europejskiego Funduszu Społecznego w ramach Programu Operacyjnego Wiedza Edukacja Rozwój</w:t>
      </w: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>,</w:t>
      </w:r>
      <w:r w:rsidRPr="00476B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452AB4F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26E5623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DEB296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319F053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98EC4C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1ADF21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DCF2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0D6FC5E3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4073EFA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507C86C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6A0BBA3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4B4557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25AFEE6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958B58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B3A233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5066B167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B098E2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27E5CF20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3647BADE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8D8B1FC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lastRenderedPageBreak/>
        <w:t>(wskazać dokładnie np. umowa zlecenia, o dzieło, pożyczki, użyczenia itp.)</w:t>
      </w:r>
    </w:p>
    <w:p w14:paraId="2C30FA7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06ADF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14D59D7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F7C570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4024BF01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5CC05A0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A4BE357" w14:textId="77777777" w:rsidR="003E46AF" w:rsidRPr="00476BF2" w:rsidRDefault="003E46AF" w:rsidP="007F1C6D">
      <w:pPr>
        <w:numPr>
          <w:ilvl w:val="0"/>
          <w:numId w:val="9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2C5D5E0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ED92E2" w14:textId="77777777" w:rsidR="003E46AF" w:rsidRPr="00476BF2" w:rsidRDefault="003E46AF" w:rsidP="007F1C6D">
      <w:pPr>
        <w:numPr>
          <w:ilvl w:val="0"/>
          <w:numId w:val="9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79289521" w14:textId="1083B4B5" w:rsidR="003E46AF" w:rsidRPr="00476BF2" w:rsidRDefault="003E46AF" w:rsidP="007F1C6D">
      <w:pPr>
        <w:numPr>
          <w:ilvl w:val="0"/>
          <w:numId w:val="9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</w:t>
      </w:r>
      <w:r w:rsidRPr="00476BF2">
        <w:rPr>
          <w:rFonts w:asciiTheme="minorHAnsi" w:hAnsiTheme="minorHAnsi" w:cstheme="minorHAnsi"/>
          <w:sz w:val="20"/>
          <w:szCs w:val="20"/>
        </w:rPr>
        <w:t xml:space="preserve">(tekst </w:t>
      </w:r>
      <w:r w:rsidR="005B186B" w:rsidRPr="00476BF2">
        <w:rPr>
          <w:rFonts w:asciiTheme="minorHAnsi" w:hAnsiTheme="minorHAnsi" w:cstheme="minorHAnsi"/>
          <w:sz w:val="20"/>
          <w:szCs w:val="20"/>
        </w:rPr>
        <w:t>jednolity: Dziennik Ustaw z 2024</w:t>
      </w:r>
      <w:r w:rsidRPr="00476BF2">
        <w:rPr>
          <w:rFonts w:asciiTheme="minorHAnsi" w:hAnsiTheme="minorHAnsi" w:cstheme="minorHAnsi"/>
          <w:sz w:val="20"/>
          <w:szCs w:val="20"/>
        </w:rPr>
        <w:t xml:space="preserve">r. poz. </w:t>
      </w:r>
      <w:r w:rsidR="005B186B" w:rsidRPr="00476BF2">
        <w:rPr>
          <w:rFonts w:asciiTheme="minorHAnsi" w:hAnsiTheme="minorHAnsi" w:cstheme="minorHAnsi"/>
          <w:sz w:val="20"/>
          <w:szCs w:val="20"/>
        </w:rPr>
        <w:t>507</w:t>
      </w:r>
      <w:r w:rsidRPr="00476BF2">
        <w:rPr>
          <w:rFonts w:asciiTheme="minorHAnsi" w:hAnsiTheme="minorHAnsi" w:cstheme="minorHAnsi"/>
          <w:sz w:val="20"/>
          <w:szCs w:val="20"/>
        </w:rPr>
        <w:t>)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, tj.:</w:t>
      </w:r>
    </w:p>
    <w:p w14:paraId="24EE1990" w14:textId="5E8126A3" w:rsidR="003E46AF" w:rsidRPr="00476BF2" w:rsidRDefault="003E46AF" w:rsidP="007F1C6D">
      <w:pPr>
        <w:numPr>
          <w:ilvl w:val="1"/>
          <w:numId w:val="9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 wymienionym w wykazach określonych w rozporządzeniu 765/2006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rozporządzeniu 269/2014 ani wpisanym na listę na podstawie decyzji w sprawie wpisu na listę rozstrzygającej o zastosowaniu środka, o którym mowa w art. 1 pkt 3 cytowanej ustawy;</w:t>
      </w:r>
    </w:p>
    <w:p w14:paraId="5D57657A" w14:textId="7061E0EC" w:rsidR="003E46AF" w:rsidRPr="00476BF2" w:rsidRDefault="003E46AF" w:rsidP="007F1C6D">
      <w:pPr>
        <w:numPr>
          <w:ilvl w:val="1"/>
          <w:numId w:val="9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z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8D7FAF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8D7FAF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zm.) jest osoba wymieniona w wykazach określonych w rozporządzeniu 765/2006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i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rozporządzeniu 269/2014 ani wpisana na listę lub będąca takim beneficjentem rzeczywistym od dnia 24 lutego 2022r., o ile została wpisana na listę na podstawie decyzji w sprawie wpisu na listę rozstrzygającej </w:t>
      </w:r>
      <w:r w:rsidR="002F53F7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o 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zastosowaniu środka, o którym mowa w art. 1 pkt 3 cytowanej ustawy;</w:t>
      </w:r>
    </w:p>
    <w:p w14:paraId="7CDCF40D" w14:textId="77777777" w:rsidR="003E46AF" w:rsidRPr="00476BF2" w:rsidRDefault="003E46AF" w:rsidP="007F1C6D">
      <w:pPr>
        <w:numPr>
          <w:ilvl w:val="1"/>
          <w:numId w:val="9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438B84C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A723324" w14:textId="5C0CB302" w:rsidR="00865EEA" w:rsidRPr="00476BF2" w:rsidRDefault="00656FFC" w:rsidP="008D7FAF">
      <w:pPr>
        <w:pageBreakBefore/>
        <w:tabs>
          <w:tab w:val="left" w:pos="567"/>
          <w:tab w:val="left" w:pos="993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5</w:t>
      </w:r>
      <w:r w:rsidR="00865EEA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A20CC49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476BF2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0749EF0E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3A649A18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4078526D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62FEF2EB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roboty budowlane, dostawy lub usługi wykonają poszczególni Wykonawcy)</w:t>
      </w:r>
    </w:p>
    <w:p w14:paraId="69B9FA9C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ED01953" w14:textId="314CC8C8" w:rsidR="003E46AF" w:rsidRPr="00476BF2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Pr="00476BF2">
        <w:rPr>
          <w:rFonts w:asciiTheme="minorHAnsi" w:hAnsiTheme="minorHAnsi" w:cstheme="minorHAnsi"/>
          <w:sz w:val="20"/>
          <w:szCs w:val="20"/>
        </w:rPr>
        <w:t xml:space="preserve">wyłonienie Wykonawcy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zakresie obsługi logistycznej, zapewnienia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/>
        <w:t xml:space="preserve">i zorganizowania udziału pacjentów symulowanych na potrzeby realizacji zajęć dydaktycznych lub egzaminów prowadzonych przez Uniwersytet Jagielloński – Collegium Medicum w Krakowie w ramach umowy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/>
        <w:t xml:space="preserve">o dofinansowanie nr POWR.05.03.00-00-0006/15-00 projektu Dydaktyka, Innowacja, Rozwój. Podniesienie jakości kształcenia poprzez rozwój innowacyjnej edukacji, </w:t>
      </w:r>
      <w:r w:rsidR="006370E8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objęty współfinansowaniem przez Unię Europejską ze środków Europejskiego Funduszu Społecznego w ramach Programu Operacyjnego Wiedza Edukacja Rozwój</w:t>
      </w:r>
      <w:r w:rsidR="00306E0E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30685926" w14:textId="77777777" w:rsidR="003E46AF" w:rsidRPr="00476BF2" w:rsidRDefault="003E46AF" w:rsidP="008D7FAF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E30D209" w14:textId="77777777" w:rsidR="003E46AF" w:rsidRPr="00476BF2" w:rsidRDefault="003E46AF" w:rsidP="008D7FAF">
      <w:pPr>
        <w:tabs>
          <w:tab w:val="left" w:pos="567"/>
          <w:tab w:val="left" w:pos="993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21F664D5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048716C0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D806F48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3A0B73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74D62300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609AA3D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4BD4CE16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2F95C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D551052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FE1B9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00633813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796AD76A" w14:textId="48C6D7AE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476BF2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dostawy wykonają poszczególni Wykonawcy wspólnie ubiegający się </w:t>
      </w:r>
      <w:r w:rsidR="002F53F7" w:rsidRPr="00476BF2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o </w:t>
      </w:r>
      <w:r w:rsidRPr="00476BF2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>udzielenie zamówienia:</w:t>
      </w:r>
    </w:p>
    <w:p w14:paraId="12D6E54A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926F969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473B0D75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3F8012F4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2F63DF20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2573A937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612F6D9B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38CD036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C1C9FF3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13122B0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50CAC0F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2316123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4B686391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7EC08212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A4AE8EC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66D66D4A" w14:textId="77777777" w:rsidR="003E46AF" w:rsidRPr="00476BF2" w:rsidRDefault="003E46AF" w:rsidP="008D7FAF">
      <w:pPr>
        <w:tabs>
          <w:tab w:val="left" w:pos="567"/>
        </w:tabs>
        <w:ind w:left="284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476BF2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4B2B9BA1" w14:textId="77777777" w:rsidR="00D7174D" w:rsidRPr="00476BF2" w:rsidRDefault="00D7174D" w:rsidP="008D7FAF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FE50F8" w14:textId="77777777" w:rsidR="00A8695E" w:rsidRPr="00476BF2" w:rsidRDefault="0037164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476BF2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br w:type="page"/>
      </w:r>
    </w:p>
    <w:p w14:paraId="51751FFF" w14:textId="55DA61B9" w:rsidR="00B06C64" w:rsidRPr="00476BF2" w:rsidRDefault="00B06C64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656FFC"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>6</w:t>
      </w: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155954AD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bookmarkStart w:id="3" w:name="_Hlk89082028"/>
      <w:r w:rsidRPr="00476BF2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Składane w odpowiedzi na wezwanie Zamawiającego.</w:t>
      </w:r>
    </w:p>
    <w:p w14:paraId="1F123EED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A04C7EB" w14:textId="77777777" w:rsidR="003E46AF" w:rsidRPr="00476BF2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476BF2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4476303A" w14:textId="77777777" w:rsidR="003E46AF" w:rsidRPr="00476BF2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05250135" w14:textId="22729F86" w:rsidR="003E46AF" w:rsidRPr="00476BF2" w:rsidRDefault="003E46AF" w:rsidP="008D7FAF">
      <w:pPr>
        <w:pStyle w:val="Akapitzlist"/>
        <w:tabs>
          <w:tab w:val="left" w:pos="567"/>
          <w:tab w:val="num" w:pos="1222"/>
        </w:tabs>
        <w:spacing w:after="0" w:line="24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76BF2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476BF2">
        <w:rPr>
          <w:rFonts w:asciiTheme="minorHAnsi" w:hAnsiTheme="minorHAnsi" w:cstheme="minorHAnsi"/>
          <w:sz w:val="20"/>
          <w:szCs w:val="20"/>
          <w:lang w:eastAsia="pl-PL"/>
        </w:rPr>
        <w:t xml:space="preserve">na </w:t>
      </w:r>
      <w:r w:rsidR="00B06376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zakresie obsługi logistycznej, zapewnienia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/>
        <w:t xml:space="preserve">i zorganizowania udziału pacjentów symulowanych na potrzeby realizacji zajęć dydaktycznych lub egzaminów prowadzonych przez Uniwersytet Jagielloński – Collegium Medicum w Krakowie w ramach umowy </w:t>
      </w:r>
      <w:r w:rsidR="00976972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/>
        <w:t xml:space="preserve">o dofinansowanie nr POWR.05.03.00-00-0006/15-00 projektu Dydaktyka, Innowacja, Rozwój. Podniesienie jakości kształcenia poprzez rozwój innowacyjnej edukacji, </w:t>
      </w:r>
      <w:r w:rsidR="006370E8" w:rsidRPr="00476BF2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objęty współfinansowaniem przez Unię Europejską ze środków Europejskiego Funduszu Społecznego w ramach Programu Operacyjnego Wiedza Edukacja Rozwój</w:t>
      </w:r>
      <w:r w:rsidRPr="00476BF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, </w:t>
      </w:r>
      <w:r w:rsidRPr="00476BF2">
        <w:rPr>
          <w:rFonts w:asciiTheme="minorHAnsi" w:hAnsiTheme="minorHAnsi" w:cstheme="minorHAnsi"/>
          <w:bCs/>
          <w:spacing w:val="-4"/>
          <w:sz w:val="20"/>
          <w:szCs w:val="20"/>
        </w:rPr>
        <w:t>oświadczamy, że :</w:t>
      </w:r>
    </w:p>
    <w:p w14:paraId="77AC0373" w14:textId="77777777" w:rsidR="003E46AF" w:rsidRPr="00476BF2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3330ED64" w14:textId="77777777" w:rsidR="009D729A" w:rsidRPr="009D729A" w:rsidRDefault="009D729A" w:rsidP="009D729A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9D729A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*)</w:t>
      </w:r>
    </w:p>
    <w:p w14:paraId="770FE1E7" w14:textId="77777777" w:rsidR="009D729A" w:rsidRPr="009D729A" w:rsidRDefault="009D729A" w:rsidP="009D729A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375A4D2F" w14:textId="77777777" w:rsidR="009D729A" w:rsidRPr="009D729A" w:rsidRDefault="009D729A" w:rsidP="009D729A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9D729A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1E4FDE11" w14:textId="77777777" w:rsidR="009D729A" w:rsidRPr="009D729A" w:rsidRDefault="009D729A" w:rsidP="009D729A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2575362E" w14:textId="7906EB6B" w:rsidR="003E46AF" w:rsidRPr="00476BF2" w:rsidRDefault="009D729A" w:rsidP="009D729A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9D729A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*)</w:t>
      </w:r>
    </w:p>
    <w:p w14:paraId="1CAC3E6E" w14:textId="77777777" w:rsidR="003E46AF" w:rsidRPr="00476BF2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6E3D2E3" w14:textId="269198C3" w:rsidR="003E46AF" w:rsidRPr="00476BF2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476BF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</w:t>
      </w:r>
      <w:r w:rsidR="003B6848" w:rsidRPr="00476BF2">
        <w:rPr>
          <w:rFonts w:asciiTheme="minorHAnsi" w:hAnsiTheme="minorHAnsi" w:cstheme="minorHAnsi"/>
          <w:bCs/>
          <w:spacing w:val="-4"/>
          <w:sz w:val="20"/>
          <w:szCs w:val="20"/>
        </w:rPr>
        <w:t>jednolity: Dziennik Ustaw z 2024r. poz. 594</w:t>
      </w:r>
      <w:r w:rsidRPr="00476BF2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3D1E0889" w14:textId="77777777" w:rsidR="003E46AF" w:rsidRPr="00476BF2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443A40D8" w14:textId="2C2FCDEC" w:rsidR="003E46AF" w:rsidRPr="00476BF2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476BF2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</w:t>
      </w:r>
      <w:r w:rsidR="00677BFC" w:rsidRPr="00476BF2">
        <w:rPr>
          <w:rFonts w:asciiTheme="minorHAnsi" w:hAnsiTheme="minorHAnsi" w:cstheme="minorHAnsi"/>
          <w:spacing w:val="-4"/>
          <w:sz w:val="20"/>
          <w:szCs w:val="20"/>
        </w:rPr>
        <w:t> </w:t>
      </w:r>
      <w:r w:rsidRPr="00476BF2">
        <w:rPr>
          <w:rFonts w:asciiTheme="minorHAnsi" w:hAnsiTheme="minorHAnsi" w:cstheme="minorHAnsi"/>
          <w:spacing w:val="-4"/>
          <w:sz w:val="20"/>
          <w:szCs w:val="20"/>
        </w:rPr>
        <w:t>ile dotyczy*</w:t>
      </w:r>
      <w:r w:rsidRPr="00476BF2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09D6667A" w14:textId="77777777" w:rsidR="003E46AF" w:rsidRPr="00476BF2" w:rsidRDefault="003E46AF" w:rsidP="008D7FAF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01261F28" w14:textId="77777777" w:rsidR="003E46AF" w:rsidRPr="00476BF2" w:rsidRDefault="003E46AF" w:rsidP="008D7FAF">
      <w:pPr>
        <w:widowControl w:val="0"/>
        <w:numPr>
          <w:ilvl w:val="0"/>
          <w:numId w:val="13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476BF2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2E85E3ED" w14:textId="77777777" w:rsidR="003E46AF" w:rsidRPr="00476BF2" w:rsidRDefault="003E46AF" w:rsidP="008D7FAF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6185BCE2" w14:textId="77777777" w:rsidR="003E46AF" w:rsidRPr="00476BF2" w:rsidRDefault="003E46AF" w:rsidP="008D7FAF">
      <w:pPr>
        <w:widowControl w:val="0"/>
        <w:numPr>
          <w:ilvl w:val="0"/>
          <w:numId w:val="13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476BF2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62AC21DF" w14:textId="77777777" w:rsidR="003E46AF" w:rsidRPr="00476BF2" w:rsidRDefault="003E46AF" w:rsidP="008D7FAF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009C6299" w14:textId="388F974D" w:rsidR="003E46AF" w:rsidRPr="00476BF2" w:rsidRDefault="009D729A" w:rsidP="008D7FAF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9D729A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wykonawcą/ami nie prowadzą do zakłócenia konkurencji w postępowaniu o udzielenie zamówienia</w:t>
      </w:r>
      <w:r w:rsidR="003E46AF" w:rsidRPr="00476BF2">
        <w:rPr>
          <w:rFonts w:asciiTheme="minorHAnsi" w:hAnsiTheme="minorHAnsi" w:cstheme="minorHAnsi"/>
          <w:color w:val="0D0D0D"/>
          <w:sz w:val="20"/>
          <w:szCs w:val="20"/>
        </w:rPr>
        <w:t>.</w:t>
      </w:r>
    </w:p>
    <w:p w14:paraId="0A7F415B" w14:textId="77777777" w:rsidR="003E46AF" w:rsidRPr="00476BF2" w:rsidRDefault="003E46AF" w:rsidP="008D7FAF">
      <w:pPr>
        <w:tabs>
          <w:tab w:val="left" w:pos="567"/>
          <w:tab w:val="left" w:pos="99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EFAF542" w14:textId="77777777" w:rsidR="003E46AF" w:rsidRPr="00476BF2" w:rsidRDefault="003E46AF" w:rsidP="008D7FAF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76BF2">
        <w:rPr>
          <w:rFonts w:asciiTheme="minorHAnsi" w:hAnsiTheme="minorHAnsi" w:cstheme="minorHAnsi"/>
          <w:i/>
          <w:sz w:val="20"/>
          <w:szCs w:val="20"/>
          <w:u w:val="single"/>
        </w:rPr>
        <w:t>* niepotrzebne skreślić</w:t>
      </w:r>
    </w:p>
    <w:p w14:paraId="0C9FC8F9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EDA81C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572819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AA9E61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ED54ED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5DFFC62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CE23835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9325C9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1D9CBD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12B6EF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00B21C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BDBA5B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A31B43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59A9E4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D74D6C" w14:textId="77777777" w:rsidR="003E46AF" w:rsidRPr="00476BF2" w:rsidRDefault="003E46AF" w:rsidP="008D7FAF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3"/>
    <w:p w14:paraId="086D1DA5" w14:textId="54F33D6C" w:rsidR="003E2AB9" w:rsidRPr="00476BF2" w:rsidRDefault="003E2AB9" w:rsidP="003E2AB9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7 do SWZ </w:t>
      </w:r>
    </w:p>
    <w:p w14:paraId="5D16ED0D" w14:textId="77777777" w:rsidR="003E2AB9" w:rsidRPr="00476BF2" w:rsidRDefault="003E2AB9" w:rsidP="003E2AB9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476BF2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Składane w odpowiedzi na wezwanie Zamawiającego.</w:t>
      </w:r>
    </w:p>
    <w:p w14:paraId="5390E8B5" w14:textId="77777777" w:rsidR="003E2AB9" w:rsidRPr="00476BF2" w:rsidRDefault="003E2AB9" w:rsidP="003E2AB9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3C518D" w14:textId="77777777" w:rsidR="003E2AB9" w:rsidRPr="00476BF2" w:rsidRDefault="003E2AB9" w:rsidP="003E2AB9">
      <w:pPr>
        <w:tabs>
          <w:tab w:val="left" w:pos="567"/>
          <w:tab w:val="left" w:pos="993"/>
        </w:tabs>
        <w:spacing w:after="120"/>
        <w:ind w:left="284" w:right="9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76BF2">
        <w:rPr>
          <w:rFonts w:asciiTheme="minorHAnsi" w:hAnsiTheme="minorHAnsi" w:cstheme="minorHAnsi"/>
          <w:b/>
          <w:sz w:val="20"/>
          <w:szCs w:val="20"/>
        </w:rPr>
        <w:t>WYKAZ USŁUG</w:t>
      </w:r>
    </w:p>
    <w:p w14:paraId="275DE465" w14:textId="5334E8AF" w:rsidR="003E2AB9" w:rsidRPr="00476BF2" w:rsidRDefault="003E2AB9" w:rsidP="003E2AB9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  <w:lang w:val="x-none"/>
        </w:rPr>
        <w:t xml:space="preserve">Składając ofertę oświadczamy, że posiadamy niezbędną wiedzę i doświadczenie, tzn. </w:t>
      </w:r>
      <w:r w:rsidR="007B2937" w:rsidRPr="00476BF2">
        <w:rPr>
          <w:rFonts w:asciiTheme="minorHAnsi" w:hAnsiTheme="minorHAnsi" w:cstheme="minorHAnsi"/>
          <w:sz w:val="20"/>
          <w:szCs w:val="20"/>
        </w:rPr>
        <w:t>w okresie ostatnich 3 lat przed upływem terminu składania ofert o udzielenie zamówienia, a jeżeli okres prowadzenia działalności jest krótszy, to w tym okresie, zrealizował co najmniej jedną usługę w zakresie obsługi logistycznej i zorganizowania udziału minimum 5 osób w charakterze pacjentów symulowanych w podmiocie związanym z działalnością medyczną, leczniczą lub edukacyjną przez okres minimum 4 miesięcy</w:t>
      </w:r>
      <w:r w:rsidRPr="00476BF2">
        <w:rPr>
          <w:rFonts w:asciiTheme="minorHAnsi" w:hAnsiTheme="minorHAnsi" w:cstheme="minorHAnsi"/>
          <w:sz w:val="20"/>
          <w:szCs w:val="20"/>
        </w:rPr>
        <w:t>.</w:t>
      </w:r>
    </w:p>
    <w:p w14:paraId="2B8F6001" w14:textId="580FAE96" w:rsidR="003E2AB9" w:rsidRPr="00476BF2" w:rsidRDefault="003E2AB9" w:rsidP="003E2AB9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76BF2">
        <w:rPr>
          <w:rFonts w:asciiTheme="minorHAnsi" w:hAnsiTheme="minorHAnsi" w:cstheme="minorHAnsi"/>
          <w:sz w:val="20"/>
          <w:szCs w:val="20"/>
        </w:rPr>
        <w:t>W przypadku trwania zamówienia, przez jedno zamówienie rozumie się usługę realizowaną w ramach jednego kontraktu (umowy), w opisanym w zdaniu poprzednim zakresie, która w przypadku zamówienia realizowanego (okresowego lub ciągłego) musi być wykazana najpóźniej na dzień upływu terminu składania ofert.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551"/>
        <w:gridCol w:w="3544"/>
      </w:tblGrid>
      <w:tr w:rsidR="003E2AB9" w:rsidRPr="00476BF2" w14:paraId="7A80381B" w14:textId="77777777" w:rsidTr="001A4943">
        <w:trPr>
          <w:cantSplit/>
          <w:trHeight w:val="505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3662DEA1" w14:textId="77777777" w:rsidR="003E2AB9" w:rsidRPr="00476BF2" w:rsidRDefault="003E2AB9" w:rsidP="003E2AB9">
            <w:pPr>
              <w:tabs>
                <w:tab w:val="left" w:pos="-70"/>
                <w:tab w:val="left" w:pos="567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0A039F48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  <w:t>Nazwa i adres Zamawiającego</w:t>
            </w:r>
          </w:p>
        </w:tc>
        <w:tc>
          <w:tcPr>
            <w:tcW w:w="2551" w:type="dxa"/>
            <w:shd w:val="clear" w:color="auto" w:fill="F2F2F2"/>
          </w:tcPr>
          <w:p w14:paraId="480249FF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  <w:t xml:space="preserve">Data rozpoczęcia </w:t>
            </w:r>
          </w:p>
          <w:p w14:paraId="1ADDA85C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 xml:space="preserve"> (dd-mm-rr)</w:t>
            </w:r>
          </w:p>
        </w:tc>
        <w:tc>
          <w:tcPr>
            <w:tcW w:w="3544" w:type="dxa"/>
            <w:vMerge w:val="restart"/>
            <w:shd w:val="clear" w:color="auto" w:fill="F2F2F2"/>
            <w:vAlign w:val="center"/>
          </w:tcPr>
          <w:p w14:paraId="44909A67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6B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  <w:t xml:space="preserve">Przedmiot </w:t>
            </w:r>
            <w:r w:rsidRPr="00476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</w:p>
        </w:tc>
      </w:tr>
      <w:tr w:rsidR="003E2AB9" w:rsidRPr="00476BF2" w14:paraId="0260EB35" w14:textId="77777777" w:rsidTr="001A4943">
        <w:trPr>
          <w:cantSplit/>
          <w:trHeight w:val="525"/>
        </w:trPr>
        <w:tc>
          <w:tcPr>
            <w:tcW w:w="567" w:type="dxa"/>
            <w:vMerge/>
            <w:shd w:val="clear" w:color="auto" w:fill="F2F2F2"/>
            <w:vAlign w:val="center"/>
          </w:tcPr>
          <w:p w14:paraId="23F56A15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vMerge/>
            <w:shd w:val="clear" w:color="auto" w:fill="F2F2F2"/>
            <w:vAlign w:val="center"/>
          </w:tcPr>
          <w:p w14:paraId="18F36E4A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2551" w:type="dxa"/>
            <w:shd w:val="clear" w:color="auto" w:fill="F2F2F2"/>
          </w:tcPr>
          <w:p w14:paraId="4DDACB5F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  <w:t xml:space="preserve">Data zakończenia </w:t>
            </w:r>
          </w:p>
          <w:p w14:paraId="5DB8E815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 xml:space="preserve"> (dd-mm-rr)</w:t>
            </w: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14:paraId="19AC4F0A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</w:pPr>
          </w:p>
        </w:tc>
      </w:tr>
      <w:tr w:rsidR="003E2AB9" w:rsidRPr="00476BF2" w14:paraId="36B04F26" w14:textId="77777777" w:rsidTr="001A4943">
        <w:trPr>
          <w:trHeight w:val="136"/>
        </w:trPr>
        <w:tc>
          <w:tcPr>
            <w:tcW w:w="567" w:type="dxa"/>
            <w:shd w:val="clear" w:color="auto" w:fill="F2F2F2"/>
          </w:tcPr>
          <w:p w14:paraId="5B2C090C" w14:textId="77777777" w:rsidR="003E2AB9" w:rsidRPr="00476BF2" w:rsidRDefault="003E2AB9" w:rsidP="003E2AB9">
            <w:pPr>
              <w:tabs>
                <w:tab w:val="left" w:pos="0"/>
                <w:tab w:val="left" w:pos="567"/>
              </w:tabs>
              <w:ind w:right="91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  <w:t>1</w:t>
            </w:r>
          </w:p>
        </w:tc>
        <w:tc>
          <w:tcPr>
            <w:tcW w:w="2268" w:type="dxa"/>
            <w:shd w:val="clear" w:color="auto" w:fill="F2F2F2"/>
          </w:tcPr>
          <w:p w14:paraId="4364056D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ind w:right="91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  <w:t>2</w:t>
            </w:r>
          </w:p>
        </w:tc>
        <w:tc>
          <w:tcPr>
            <w:tcW w:w="2551" w:type="dxa"/>
            <w:shd w:val="clear" w:color="auto" w:fill="F2F2F2"/>
          </w:tcPr>
          <w:p w14:paraId="6F30FEF0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ind w:right="91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  <w:t>3</w:t>
            </w:r>
          </w:p>
        </w:tc>
        <w:tc>
          <w:tcPr>
            <w:tcW w:w="3544" w:type="dxa"/>
            <w:shd w:val="clear" w:color="auto" w:fill="F2F2F2"/>
          </w:tcPr>
          <w:p w14:paraId="45B11CF2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ind w:right="91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Cs/>
                <w:i/>
                <w:sz w:val="20"/>
                <w:szCs w:val="20"/>
                <w:lang w:val="x-none"/>
              </w:rPr>
              <w:t>4</w:t>
            </w:r>
          </w:p>
        </w:tc>
      </w:tr>
      <w:tr w:rsidR="003E2AB9" w:rsidRPr="00476BF2" w14:paraId="66DA766B" w14:textId="77777777" w:rsidTr="001A4943">
        <w:trPr>
          <w:trHeight w:val="680"/>
        </w:trPr>
        <w:tc>
          <w:tcPr>
            <w:tcW w:w="567" w:type="dxa"/>
            <w:vAlign w:val="center"/>
          </w:tcPr>
          <w:p w14:paraId="24D9397A" w14:textId="77777777" w:rsidR="003E2AB9" w:rsidRPr="00476BF2" w:rsidRDefault="003E2AB9" w:rsidP="003E2AB9">
            <w:pPr>
              <w:tabs>
                <w:tab w:val="left" w:pos="0"/>
                <w:tab w:val="left" w:pos="567"/>
              </w:tabs>
              <w:spacing w:after="120"/>
              <w:ind w:right="92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14:paraId="3C7EBA8A" w14:textId="77777777" w:rsidR="003E2AB9" w:rsidRPr="00476BF2" w:rsidRDefault="003E2AB9" w:rsidP="003E2AB9">
            <w:pPr>
              <w:tabs>
                <w:tab w:val="left" w:pos="0"/>
                <w:tab w:val="left" w:pos="567"/>
              </w:tabs>
              <w:spacing w:after="120"/>
              <w:ind w:right="92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1</w:t>
            </w:r>
          </w:p>
        </w:tc>
        <w:tc>
          <w:tcPr>
            <w:tcW w:w="2268" w:type="dxa"/>
          </w:tcPr>
          <w:p w14:paraId="64C702F8" w14:textId="77777777" w:rsidR="003E2AB9" w:rsidRPr="00476BF2" w:rsidRDefault="003E2AB9" w:rsidP="003E2AB9">
            <w:pPr>
              <w:tabs>
                <w:tab w:val="left" w:pos="567"/>
                <w:tab w:val="left" w:pos="709"/>
                <w:tab w:val="left" w:pos="993"/>
                <w:tab w:val="left" w:pos="1418"/>
                <w:tab w:val="left" w:pos="6237"/>
              </w:tabs>
              <w:ind w:right="92"/>
              <w:rPr>
                <w:rFonts w:asciiTheme="minorHAnsi" w:eastAsia="Ubuntu Light" w:hAnsiTheme="minorHAnsi" w:cstheme="minorHAnsi"/>
                <w:b/>
                <w:sz w:val="20"/>
                <w:szCs w:val="20"/>
              </w:rPr>
            </w:pPr>
            <w:r w:rsidRPr="00476BF2">
              <w:rPr>
                <w:rFonts w:asciiTheme="minorHAnsi" w:eastAsia="Ubuntu Light" w:hAnsiTheme="minorHAnsi" w:cstheme="minorHAnsi"/>
                <w:b/>
                <w:sz w:val="20"/>
                <w:szCs w:val="20"/>
              </w:rPr>
              <w:t>Nazwa:</w:t>
            </w:r>
          </w:p>
          <w:p w14:paraId="41C9BED5" w14:textId="77777777" w:rsidR="003E2AB9" w:rsidRPr="00476BF2" w:rsidRDefault="003E2AB9" w:rsidP="003E2AB9">
            <w:pPr>
              <w:tabs>
                <w:tab w:val="left" w:pos="567"/>
                <w:tab w:val="left" w:pos="709"/>
                <w:tab w:val="left" w:pos="993"/>
                <w:tab w:val="left" w:pos="1418"/>
                <w:tab w:val="left" w:pos="6237"/>
              </w:tabs>
              <w:ind w:right="92"/>
              <w:rPr>
                <w:rFonts w:asciiTheme="minorHAnsi" w:eastAsia="Ubuntu Light" w:hAnsiTheme="minorHAnsi" w:cstheme="minorHAnsi"/>
                <w:b/>
                <w:sz w:val="20"/>
                <w:szCs w:val="20"/>
              </w:rPr>
            </w:pPr>
          </w:p>
          <w:p w14:paraId="73AAC9F1" w14:textId="77777777" w:rsidR="003E2AB9" w:rsidRPr="00476BF2" w:rsidRDefault="003E2AB9" w:rsidP="003E2AB9">
            <w:pPr>
              <w:tabs>
                <w:tab w:val="left" w:pos="567"/>
                <w:tab w:val="left" w:pos="709"/>
                <w:tab w:val="left" w:pos="993"/>
                <w:tab w:val="left" w:pos="1418"/>
                <w:tab w:val="left" w:pos="6237"/>
              </w:tabs>
              <w:ind w:right="92"/>
              <w:rPr>
                <w:rFonts w:asciiTheme="minorHAnsi" w:eastAsia="Ubuntu Light" w:hAnsiTheme="minorHAnsi" w:cstheme="minorHAnsi"/>
                <w:b/>
                <w:sz w:val="20"/>
                <w:szCs w:val="20"/>
              </w:rPr>
            </w:pPr>
            <w:r w:rsidRPr="00476BF2">
              <w:rPr>
                <w:rFonts w:asciiTheme="minorHAnsi" w:eastAsia="Ubuntu Light" w:hAnsiTheme="minorHAnsi" w:cstheme="minorHAnsi"/>
                <w:b/>
                <w:sz w:val="20"/>
                <w:szCs w:val="20"/>
              </w:rPr>
              <w:t>Adres: …..</w:t>
            </w:r>
          </w:p>
        </w:tc>
        <w:tc>
          <w:tcPr>
            <w:tcW w:w="2551" w:type="dxa"/>
          </w:tcPr>
          <w:p w14:paraId="7A121736" w14:textId="77777777" w:rsidR="003E2AB9" w:rsidRPr="00476BF2" w:rsidRDefault="003E2AB9" w:rsidP="003E2AB9">
            <w:pPr>
              <w:tabs>
                <w:tab w:val="left" w:pos="567"/>
                <w:tab w:val="left" w:pos="709"/>
                <w:tab w:val="left" w:pos="993"/>
                <w:tab w:val="left" w:pos="1418"/>
                <w:tab w:val="left" w:pos="6237"/>
              </w:tabs>
              <w:ind w:right="92"/>
              <w:rPr>
                <w:rFonts w:asciiTheme="minorHAnsi" w:eastAsia="Ubuntu Light" w:hAnsiTheme="minorHAnsi" w:cstheme="minorHAnsi"/>
                <w:b/>
                <w:sz w:val="20"/>
                <w:szCs w:val="20"/>
              </w:rPr>
            </w:pPr>
            <w:r w:rsidRPr="00476BF2">
              <w:rPr>
                <w:rFonts w:asciiTheme="minorHAnsi" w:eastAsia="Ubuntu Light" w:hAnsiTheme="minorHAnsi" w:cstheme="minorHAnsi"/>
                <w:b/>
                <w:sz w:val="20"/>
                <w:szCs w:val="20"/>
              </w:rPr>
              <w:t>Data rozpoczęcia:</w:t>
            </w:r>
          </w:p>
          <w:p w14:paraId="23116BC7" w14:textId="77777777" w:rsidR="003E2AB9" w:rsidRPr="00476BF2" w:rsidRDefault="003E2AB9" w:rsidP="003E2AB9">
            <w:pPr>
              <w:tabs>
                <w:tab w:val="left" w:pos="567"/>
                <w:tab w:val="left" w:pos="709"/>
                <w:tab w:val="left" w:pos="993"/>
                <w:tab w:val="left" w:pos="1418"/>
                <w:tab w:val="left" w:pos="6237"/>
              </w:tabs>
              <w:ind w:right="92"/>
              <w:rPr>
                <w:rFonts w:asciiTheme="minorHAnsi" w:eastAsia="Ubuntu Light" w:hAnsiTheme="minorHAnsi" w:cstheme="minorHAnsi"/>
                <w:b/>
                <w:bCs/>
                <w:sz w:val="20"/>
                <w:szCs w:val="20"/>
              </w:rPr>
            </w:pPr>
            <w:r w:rsidRPr="00476BF2">
              <w:rPr>
                <w:rFonts w:asciiTheme="minorHAnsi" w:eastAsia="Ubuntu Light" w:hAnsiTheme="minorHAnsi" w:cstheme="minorHAnsi"/>
                <w:bCs/>
                <w:sz w:val="20"/>
                <w:szCs w:val="20"/>
              </w:rPr>
              <w:t xml:space="preserve">(dd-mm-rr) </w:t>
            </w:r>
            <w:r w:rsidRPr="00476BF2">
              <w:rPr>
                <w:rFonts w:asciiTheme="minorHAnsi" w:eastAsia="Ubuntu Light" w:hAnsiTheme="minorHAnsi" w:cstheme="minorHAnsi"/>
                <w:b/>
                <w:bCs/>
                <w:sz w:val="20"/>
                <w:szCs w:val="20"/>
              </w:rPr>
              <w:t>……..</w:t>
            </w:r>
          </w:p>
          <w:p w14:paraId="6E608031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  <w:t>Data zakończenia:</w:t>
            </w:r>
          </w:p>
          <w:p w14:paraId="0722BBE9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Cs/>
                <w:sz w:val="20"/>
                <w:szCs w:val="20"/>
                <w:lang w:val="x-none"/>
              </w:rPr>
              <w:t xml:space="preserve">(dd-mm-rr) </w:t>
            </w:r>
            <w:r w:rsidRPr="00476B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x-none"/>
              </w:rPr>
              <w:t>……..</w:t>
            </w:r>
          </w:p>
        </w:tc>
        <w:tc>
          <w:tcPr>
            <w:tcW w:w="3544" w:type="dxa"/>
          </w:tcPr>
          <w:p w14:paraId="5A8F8088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  <w:t xml:space="preserve">Opis </w:t>
            </w:r>
            <w:r w:rsidRPr="00476BF2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  <w:r w:rsidRPr="00476BF2"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  <w:t>:</w:t>
            </w:r>
          </w:p>
          <w:p w14:paraId="4E42C5A9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</w:p>
          <w:p w14:paraId="72A5BF94" w14:textId="77777777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  <w:r w:rsidRPr="00476BF2"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  <w:t>……..</w:t>
            </w:r>
          </w:p>
          <w:p w14:paraId="1320A805" w14:textId="384B8EC2" w:rsidR="003E2AB9" w:rsidRPr="00476BF2" w:rsidRDefault="003E2AB9" w:rsidP="003E2AB9">
            <w:pPr>
              <w:tabs>
                <w:tab w:val="left" w:pos="567"/>
                <w:tab w:val="left" w:pos="993"/>
              </w:tabs>
              <w:spacing w:after="120"/>
              <w:ind w:right="92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</w:p>
        </w:tc>
      </w:tr>
    </w:tbl>
    <w:p w14:paraId="58B2E23B" w14:textId="77777777" w:rsidR="003E2AB9" w:rsidRPr="00476BF2" w:rsidRDefault="003E2AB9" w:rsidP="003E2AB9">
      <w:pPr>
        <w:tabs>
          <w:tab w:val="left" w:pos="567"/>
        </w:tabs>
        <w:spacing w:after="0"/>
        <w:jc w:val="both"/>
        <w:textAlignment w:val="baseline"/>
        <w:rPr>
          <w:rFonts w:asciiTheme="minorHAnsi" w:eastAsia="Ubuntu Light" w:hAnsiTheme="minorHAnsi" w:cstheme="minorHAnsi"/>
          <w:b/>
          <w:iCs/>
          <w:sz w:val="20"/>
          <w:szCs w:val="20"/>
        </w:rPr>
      </w:pPr>
    </w:p>
    <w:p w14:paraId="619DCA99" w14:textId="172E2CA1" w:rsidR="003E2AB9" w:rsidRPr="00476BF2" w:rsidRDefault="003E2AB9" w:rsidP="003E2AB9">
      <w:pPr>
        <w:tabs>
          <w:tab w:val="left" w:pos="567"/>
        </w:tabs>
        <w:spacing w:after="0"/>
        <w:ind w:left="284"/>
        <w:jc w:val="both"/>
        <w:rPr>
          <w:rFonts w:asciiTheme="minorHAnsi" w:hAnsiTheme="minorHAnsi" w:cstheme="minorHAnsi"/>
          <w:iCs/>
          <w:sz w:val="20"/>
          <w:szCs w:val="20"/>
          <w:lang w:val="x-none"/>
        </w:rPr>
      </w:pPr>
      <w:r w:rsidRPr="00476BF2">
        <w:rPr>
          <w:rFonts w:asciiTheme="minorHAnsi" w:hAnsiTheme="minorHAnsi" w:cstheme="minorHAnsi"/>
          <w:iCs/>
          <w:sz w:val="20"/>
          <w:szCs w:val="20"/>
          <w:lang w:val="x-none"/>
        </w:rPr>
        <w:t>Wykaz dokumentów potwierdzających, że wykazane wyżej zamówienie zostało wykonane należycie:</w:t>
      </w:r>
    </w:p>
    <w:p w14:paraId="7D722F43" w14:textId="77777777" w:rsidR="003E2AB9" w:rsidRPr="00476BF2" w:rsidRDefault="003E2AB9" w:rsidP="003E2AB9">
      <w:pPr>
        <w:numPr>
          <w:ilvl w:val="0"/>
          <w:numId w:val="141"/>
        </w:numPr>
        <w:tabs>
          <w:tab w:val="left" w:pos="567"/>
        </w:tabs>
        <w:spacing w:after="0" w:line="240" w:lineRule="auto"/>
        <w:ind w:hanging="1003"/>
        <w:jc w:val="both"/>
        <w:rPr>
          <w:rFonts w:asciiTheme="minorHAnsi" w:hAnsiTheme="minorHAnsi" w:cstheme="minorHAnsi"/>
          <w:iCs/>
          <w:sz w:val="20"/>
          <w:szCs w:val="20"/>
          <w:lang w:val="x-none"/>
        </w:rPr>
      </w:pPr>
      <w:r w:rsidRPr="00476BF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76BF2">
        <w:rPr>
          <w:rFonts w:asciiTheme="minorHAnsi" w:hAnsiTheme="minorHAnsi" w:cstheme="minorHAnsi"/>
          <w:iCs/>
          <w:sz w:val="20"/>
          <w:szCs w:val="20"/>
          <w:lang w:val="x-none"/>
        </w:rPr>
        <w:t>…………</w:t>
      </w:r>
      <w:r w:rsidRPr="00476BF2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</w:t>
      </w:r>
      <w:r w:rsidRPr="00476BF2">
        <w:rPr>
          <w:rFonts w:asciiTheme="minorHAnsi" w:hAnsiTheme="minorHAnsi" w:cstheme="minorHAnsi"/>
          <w:iCs/>
          <w:sz w:val="20"/>
          <w:szCs w:val="20"/>
          <w:lang w:val="x-none"/>
        </w:rPr>
        <w:t>………………………………</w:t>
      </w:r>
    </w:p>
    <w:p w14:paraId="0F5C5A1D" w14:textId="0829156E" w:rsidR="001310F3" w:rsidRPr="00476BF2" w:rsidRDefault="001310F3" w:rsidP="008D7FAF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rPr>
          <w:rFonts w:asciiTheme="minorHAnsi" w:hAnsiTheme="minorHAnsi" w:cstheme="minorHAnsi"/>
          <w:bCs/>
          <w:sz w:val="20"/>
          <w:szCs w:val="20"/>
        </w:rPr>
      </w:pPr>
    </w:p>
    <w:p w14:paraId="64F9D40A" w14:textId="77777777" w:rsidR="001310F3" w:rsidRPr="00476BF2" w:rsidRDefault="001310F3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B40A5AB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22E74B3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AAEEF00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848FABE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77AE5AF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2281C0B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90FF73F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30E098C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D445C3A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8C96574" w14:textId="77777777" w:rsidR="003E2AB9" w:rsidRPr="00476BF2" w:rsidRDefault="003E2AB9" w:rsidP="008D7FAF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284" w:right="1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0034B0" w14:textId="343B4D84" w:rsidR="009C7ADC" w:rsidRPr="00476BF2" w:rsidRDefault="009C7ADC" w:rsidP="00C741D2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4" w:name="_GoBack"/>
      <w:bookmarkEnd w:id="4"/>
    </w:p>
    <w:sectPr w:rsidR="009C7ADC" w:rsidRPr="00476BF2" w:rsidSect="00822747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3AC2" w14:textId="77777777" w:rsidR="00047B10" w:rsidRDefault="00047B10" w:rsidP="001F7E52">
      <w:pPr>
        <w:spacing w:after="0" w:line="240" w:lineRule="auto"/>
      </w:pPr>
      <w:r>
        <w:separator/>
      </w:r>
    </w:p>
  </w:endnote>
  <w:endnote w:type="continuationSeparator" w:id="0">
    <w:p w14:paraId="3F754995" w14:textId="77777777" w:rsidR="00047B10" w:rsidRDefault="00047B10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8B23" w14:textId="77777777" w:rsidR="002D1D32" w:rsidRPr="00002209" w:rsidRDefault="002D1D32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796F9574" w14:textId="77777777" w:rsidR="002D1D32" w:rsidRPr="00002209" w:rsidRDefault="002D1D32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48C577E1" w14:textId="77777777" w:rsidR="002D1D32" w:rsidRPr="00002209" w:rsidRDefault="002D1D32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5A94CC93" w14:textId="287AF060" w:rsidR="002D1D32" w:rsidRPr="00002209" w:rsidRDefault="002D1D32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C741D2">
      <w:rPr>
        <w:rFonts w:cs="Calibri"/>
        <w:b/>
        <w:bCs/>
        <w:i/>
        <w:iCs/>
        <w:noProof/>
        <w:sz w:val="16"/>
        <w:szCs w:val="16"/>
        <w:lang w:val="de-DE"/>
      </w:rPr>
      <w:t>11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 w:rsidR="00C741D2">
      <w:rPr>
        <w:rFonts w:cs="Calibri"/>
        <w:b/>
        <w:bCs/>
        <w:i/>
        <w:iCs/>
        <w:noProof/>
        <w:sz w:val="16"/>
        <w:szCs w:val="16"/>
        <w:lang w:val="de-DE"/>
      </w:rPr>
      <w:t>12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E3F7" w14:textId="77777777" w:rsidR="00047B10" w:rsidRDefault="00047B10" w:rsidP="001F7E52">
      <w:pPr>
        <w:spacing w:after="0" w:line="240" w:lineRule="auto"/>
      </w:pPr>
      <w:r>
        <w:separator/>
      </w:r>
    </w:p>
  </w:footnote>
  <w:footnote w:type="continuationSeparator" w:id="0">
    <w:p w14:paraId="7660DDB2" w14:textId="77777777" w:rsidR="00047B10" w:rsidRDefault="00047B10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AFBE" w14:textId="77777777" w:rsidR="002D1D32" w:rsidRDefault="002D1D32" w:rsidP="002E76E9">
    <w:pPr>
      <w:tabs>
        <w:tab w:val="left" w:pos="567"/>
        <w:tab w:val="left" w:pos="2552"/>
        <w:tab w:val="left" w:pos="3402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5AE6E603" w14:textId="77777777" w:rsidR="002D1D32" w:rsidRDefault="002D1D32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5A43042C" w14:textId="37C12B28" w:rsidR="002D1D32" w:rsidRDefault="002D1D32" w:rsidP="00DB7E0C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noProof/>
      </w:rPr>
      <w:t xml:space="preserve">              </w:t>
    </w:r>
    <w:r>
      <w:rPr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1" layoutInCell="1" allowOverlap="1" wp14:anchorId="7DC6088B" wp14:editId="3142CB29">
          <wp:simplePos x="0" y="0"/>
          <wp:positionH relativeFrom="page">
            <wp:posOffset>899795</wp:posOffset>
          </wp:positionH>
          <wp:positionV relativeFrom="page">
            <wp:posOffset>848360</wp:posOffset>
          </wp:positionV>
          <wp:extent cx="5915025" cy="768985"/>
          <wp:effectExtent l="0" t="0" r="0" b="0"/>
          <wp:wrapThrough wrapText="bothSides">
            <wp:wrapPolygon edited="0">
              <wp:start x="0" y="0"/>
              <wp:lineTo x="0" y="20869"/>
              <wp:lineTo x="21565" y="20869"/>
              <wp:lineTo x="21565" y="0"/>
              <wp:lineTo x="0" y="0"/>
            </wp:wrapPolygon>
          </wp:wrapThrough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40152" w14:textId="5046D629" w:rsidR="002D1D32" w:rsidRDefault="002D1D32" w:rsidP="00AD3BE6">
    <w:pPr>
      <w:tabs>
        <w:tab w:val="left" w:pos="567"/>
      </w:tabs>
      <w:spacing w:after="0" w:line="240" w:lineRule="auto"/>
      <w:ind w:left="284" w:right="1"/>
      <w:rPr>
        <w:b/>
        <w:sz w:val="20"/>
        <w:szCs w:val="20"/>
      </w:rPr>
    </w:pPr>
    <w:r>
      <w:rPr>
        <w:b/>
        <w:sz w:val="20"/>
        <w:szCs w:val="20"/>
      </w:rPr>
      <w:t>Postępowanie nr: 141.272.47.2024</w:t>
    </w:r>
  </w:p>
  <w:p w14:paraId="2CB391DD" w14:textId="77777777" w:rsidR="002D1D32" w:rsidRDefault="002D1D32" w:rsidP="00AD3BE6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BFDAAC4C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7"/>
    <w:multiLevelType w:val="multilevel"/>
    <w:tmpl w:val="00C614C0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3" w:hanging="360"/>
      </w:pPr>
      <w:rPr>
        <w:rFonts w:ascii="Calibri" w:eastAsia="Tahoma" w:hAnsi="Calibri" w:cs="Calibri" w:hint="default"/>
        <w:b w:val="0"/>
        <w:position w:val="0"/>
        <w:sz w:val="18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4"/>
    <w:multiLevelType w:val="multilevel"/>
    <w:tmpl w:val="E7007EC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2803" w:hanging="283"/>
      </w:pPr>
      <w:rPr>
        <w:rFonts w:ascii="Calibri" w:hAnsi="Calibri" w:cs="Calibri" w:hint="default"/>
        <w:b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3" w:hanging="360"/>
      </w:pPr>
      <w:rPr>
        <w:rFonts w:eastAsia="Tahoma" w:cs="Tahoma"/>
        <w:b w:val="0"/>
        <w:position w:val="0"/>
        <w:sz w:val="1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3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position w:val="0"/>
        <w:sz w:val="20"/>
        <w:vertAlign w:val="baseline"/>
      </w:rPr>
    </w:lvl>
  </w:abstractNum>
  <w:abstractNum w:abstractNumId="15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19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0" w15:restartNumberingAfterBreak="0">
    <w:nsid w:val="001D00B1"/>
    <w:multiLevelType w:val="multilevel"/>
    <w:tmpl w:val="C7AA7632"/>
    <w:styleLink w:val="11111113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1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3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4" w15:restartNumberingAfterBreak="0">
    <w:nsid w:val="04706CC0"/>
    <w:multiLevelType w:val="hybridMultilevel"/>
    <w:tmpl w:val="AE50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B9DA57EC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hint="default"/>
        <w:color w:val="auto"/>
        <w:sz w:val="20"/>
        <w:szCs w:val="20"/>
      </w:rPr>
    </w:lvl>
    <w:lvl w:ilvl="4" w:tplc="DD72DA74">
      <w:start w:val="7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FE2F1F"/>
    <w:multiLevelType w:val="multilevel"/>
    <w:tmpl w:val="2A7AEE64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7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081C400C"/>
    <w:multiLevelType w:val="multilevel"/>
    <w:tmpl w:val="51B4DE96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2" w15:restartNumberingAfterBreak="0">
    <w:nsid w:val="0A410E61"/>
    <w:multiLevelType w:val="hybridMultilevel"/>
    <w:tmpl w:val="79E011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37A25DE">
      <w:start w:val="1"/>
      <w:numFmt w:val="decimal"/>
      <w:lvlText w:val="%4."/>
      <w:lvlJc w:val="left"/>
      <w:pPr>
        <w:ind w:left="644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5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</w:lvl>
  </w:abstractNum>
  <w:abstractNum w:abstractNumId="36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108D1E7D"/>
    <w:multiLevelType w:val="hybridMultilevel"/>
    <w:tmpl w:val="DDC0BE72"/>
    <w:lvl w:ilvl="0" w:tplc="76E47800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732DED"/>
    <w:multiLevelType w:val="multilevel"/>
    <w:tmpl w:val="0CE0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0" w:hanging="1440"/>
      </w:pPr>
      <w:rPr>
        <w:rFonts w:hint="default"/>
      </w:rPr>
    </w:lvl>
  </w:abstractNum>
  <w:abstractNum w:abstractNumId="3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12853436"/>
    <w:multiLevelType w:val="hybridMultilevel"/>
    <w:tmpl w:val="E05479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CDAF2AC">
      <w:start w:val="1"/>
      <w:numFmt w:val="lowerLetter"/>
      <w:lvlText w:val="%2)"/>
      <w:lvlJc w:val="left"/>
      <w:pPr>
        <w:ind w:left="1724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2" w15:restartNumberingAfterBreak="0">
    <w:nsid w:val="136D663B"/>
    <w:multiLevelType w:val="multilevel"/>
    <w:tmpl w:val="61D4948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3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5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6" w15:restartNumberingAfterBreak="0">
    <w:nsid w:val="15520EB5"/>
    <w:multiLevelType w:val="multilevel"/>
    <w:tmpl w:val="7AB639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15B90064"/>
    <w:multiLevelType w:val="multilevel"/>
    <w:tmpl w:val="354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174B5149"/>
    <w:multiLevelType w:val="hybridMultilevel"/>
    <w:tmpl w:val="AA982340"/>
    <w:lvl w:ilvl="0" w:tplc="D0AAA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0" w15:restartNumberingAfterBreak="0">
    <w:nsid w:val="19A749D9"/>
    <w:multiLevelType w:val="multilevel"/>
    <w:tmpl w:val="D2405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1" w15:restartNumberingAfterBreak="0">
    <w:nsid w:val="1BC17F6B"/>
    <w:multiLevelType w:val="multilevel"/>
    <w:tmpl w:val="CB60C8A2"/>
    <w:lvl w:ilvl="0">
      <w:start w:val="1"/>
      <w:numFmt w:val="decimal"/>
      <w:lvlText w:val="%1)"/>
      <w:lvlJc w:val="left"/>
      <w:rPr>
        <w:rFonts w:ascii="Calibri" w:eastAsia="Tahoma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1BDC7B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4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21F02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4A45F58"/>
    <w:multiLevelType w:val="multilevel"/>
    <w:tmpl w:val="DD5489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58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2809175F"/>
    <w:multiLevelType w:val="multilevel"/>
    <w:tmpl w:val="7BD4D0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3" w15:restartNumberingAfterBreak="0">
    <w:nsid w:val="29251B9D"/>
    <w:multiLevelType w:val="multilevel"/>
    <w:tmpl w:val="57360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B547FAF"/>
    <w:multiLevelType w:val="hybridMultilevel"/>
    <w:tmpl w:val="5F28D58A"/>
    <w:lvl w:ilvl="0" w:tplc="937A25DE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D2232E1"/>
    <w:multiLevelType w:val="multilevel"/>
    <w:tmpl w:val="D7347A5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8" w15:restartNumberingAfterBreak="0">
    <w:nsid w:val="2D4D2096"/>
    <w:multiLevelType w:val="multilevel"/>
    <w:tmpl w:val="6FCA2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9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0" w15:restartNumberingAfterBreak="0">
    <w:nsid w:val="2E2D2F63"/>
    <w:multiLevelType w:val="multilevel"/>
    <w:tmpl w:val="426CA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1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2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3" w15:restartNumberingAfterBreak="0">
    <w:nsid w:val="2E9C49AB"/>
    <w:multiLevelType w:val="hybridMultilevel"/>
    <w:tmpl w:val="E264C3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2F242A31"/>
    <w:multiLevelType w:val="multilevel"/>
    <w:tmpl w:val="D4B6E2AE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5" w15:restartNumberingAfterBreak="0">
    <w:nsid w:val="2F2846F7"/>
    <w:multiLevelType w:val="multilevel"/>
    <w:tmpl w:val="DAB4BD9A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7" w15:restartNumberingAfterBreak="0">
    <w:nsid w:val="2FBE4BBF"/>
    <w:multiLevelType w:val="multilevel"/>
    <w:tmpl w:val="D6784688"/>
    <w:lvl w:ilvl="0">
      <w:start w:val="30"/>
      <w:numFmt w:val="decimal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8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7E31FA"/>
    <w:multiLevelType w:val="multilevel"/>
    <w:tmpl w:val="EE2A452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1" w15:restartNumberingAfterBreak="0">
    <w:nsid w:val="343C25BA"/>
    <w:multiLevelType w:val="multilevel"/>
    <w:tmpl w:val="5F26A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82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84" w15:restartNumberingAfterBreak="0">
    <w:nsid w:val="37EB72B5"/>
    <w:multiLevelType w:val="multilevel"/>
    <w:tmpl w:val="0DB07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F212D0"/>
    <w:multiLevelType w:val="multilevel"/>
    <w:tmpl w:val="D70A2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8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412C66C3"/>
    <w:multiLevelType w:val="hybridMultilevel"/>
    <w:tmpl w:val="38FA2C1A"/>
    <w:lvl w:ilvl="0" w:tplc="7A081762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92" w15:restartNumberingAfterBreak="0">
    <w:nsid w:val="421C6916"/>
    <w:multiLevelType w:val="hybridMultilevel"/>
    <w:tmpl w:val="9A3ED4EE"/>
    <w:lvl w:ilvl="0" w:tplc="3D8CAE6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4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95" w15:restartNumberingAfterBreak="0">
    <w:nsid w:val="44622051"/>
    <w:multiLevelType w:val="multilevel"/>
    <w:tmpl w:val="E00A84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6" w15:restartNumberingAfterBreak="0">
    <w:nsid w:val="453E216A"/>
    <w:multiLevelType w:val="multilevel"/>
    <w:tmpl w:val="ABE6120A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7" w15:restartNumberingAfterBreak="0">
    <w:nsid w:val="45870DA8"/>
    <w:multiLevelType w:val="multilevel"/>
    <w:tmpl w:val="9C8C4F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C43019"/>
    <w:multiLevelType w:val="multilevel"/>
    <w:tmpl w:val="58E4A912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5">
      <w:start w:val="5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9" w15:restartNumberingAfterBreak="0">
    <w:nsid w:val="499822A7"/>
    <w:multiLevelType w:val="multilevel"/>
    <w:tmpl w:val="35B6E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1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2" w15:restartNumberingAfterBreak="0">
    <w:nsid w:val="4BFE1CBD"/>
    <w:multiLevelType w:val="multilevel"/>
    <w:tmpl w:val="F86E5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3" w15:restartNumberingAfterBreak="0">
    <w:nsid w:val="4C594042"/>
    <w:multiLevelType w:val="multilevel"/>
    <w:tmpl w:val="BB740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4E0C71EE"/>
    <w:multiLevelType w:val="multilevel"/>
    <w:tmpl w:val="2318A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5" w15:restartNumberingAfterBreak="0">
    <w:nsid w:val="4E264C06"/>
    <w:multiLevelType w:val="multilevel"/>
    <w:tmpl w:val="8DCE98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06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7" w15:restartNumberingAfterBreak="0">
    <w:nsid w:val="512B3643"/>
    <w:multiLevelType w:val="multilevel"/>
    <w:tmpl w:val="2CD2CC88"/>
    <w:lvl w:ilvl="0">
      <w:start w:val="2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8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9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0" w15:restartNumberingAfterBreak="0">
    <w:nsid w:val="532C01CF"/>
    <w:multiLevelType w:val="multilevel"/>
    <w:tmpl w:val="F02ED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1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2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013EBB"/>
    <w:multiLevelType w:val="hybridMultilevel"/>
    <w:tmpl w:val="16CE5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15336B"/>
    <w:multiLevelType w:val="multilevel"/>
    <w:tmpl w:val="87DC6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7C56469"/>
    <w:multiLevelType w:val="hybridMultilevel"/>
    <w:tmpl w:val="25C8D078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8" w15:restartNumberingAfterBreak="0">
    <w:nsid w:val="5A000684"/>
    <w:multiLevelType w:val="multilevel"/>
    <w:tmpl w:val="573608AC"/>
    <w:styleLink w:val="1111115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A67630B"/>
    <w:multiLevelType w:val="multilevel"/>
    <w:tmpl w:val="C9BAA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20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5BD41152"/>
    <w:multiLevelType w:val="multilevel"/>
    <w:tmpl w:val="76ECDA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2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3" w15:restartNumberingAfterBreak="0">
    <w:nsid w:val="5C9B7002"/>
    <w:multiLevelType w:val="hybridMultilevel"/>
    <w:tmpl w:val="B6740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7" w15:restartNumberingAfterBreak="0">
    <w:nsid w:val="5EB522AA"/>
    <w:multiLevelType w:val="hybridMultilevel"/>
    <w:tmpl w:val="90CC681A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600F70B9"/>
    <w:multiLevelType w:val="multilevel"/>
    <w:tmpl w:val="804C46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9" w15:restartNumberingAfterBreak="0">
    <w:nsid w:val="601A1840"/>
    <w:multiLevelType w:val="multilevel"/>
    <w:tmpl w:val="5822924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30" w15:restartNumberingAfterBreak="0">
    <w:nsid w:val="60567D01"/>
    <w:multiLevelType w:val="hybridMultilevel"/>
    <w:tmpl w:val="B05EB180"/>
    <w:lvl w:ilvl="0" w:tplc="22F43DA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DB055F"/>
    <w:multiLevelType w:val="multilevel"/>
    <w:tmpl w:val="815A0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2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3" w15:restartNumberingAfterBreak="0">
    <w:nsid w:val="639D455B"/>
    <w:multiLevelType w:val="multilevel"/>
    <w:tmpl w:val="2F20512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  <w:vertAlign w:val="baseline"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4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65CB6CB2"/>
    <w:multiLevelType w:val="multilevel"/>
    <w:tmpl w:val="73D8BF9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6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7" w15:restartNumberingAfterBreak="0">
    <w:nsid w:val="667D128D"/>
    <w:multiLevelType w:val="multilevel"/>
    <w:tmpl w:val="A1782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8" w15:restartNumberingAfterBreak="0">
    <w:nsid w:val="66FF08EC"/>
    <w:multiLevelType w:val="multilevel"/>
    <w:tmpl w:val="012C4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9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0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6EC371F2"/>
    <w:multiLevelType w:val="multilevel"/>
    <w:tmpl w:val="B202A484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4" w15:restartNumberingAfterBreak="0">
    <w:nsid w:val="6F2F3327"/>
    <w:multiLevelType w:val="multilevel"/>
    <w:tmpl w:val="27F0A5A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6" w15:restartNumberingAfterBreak="0">
    <w:nsid w:val="7046059C"/>
    <w:multiLevelType w:val="multilevel"/>
    <w:tmpl w:val="0ED0A74C"/>
    <w:lvl w:ilvl="0">
      <w:start w:val="2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7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8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49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0" w15:restartNumberingAfterBreak="0">
    <w:nsid w:val="74EA069E"/>
    <w:multiLevelType w:val="multilevel"/>
    <w:tmpl w:val="DB2486E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151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2" w15:restartNumberingAfterBreak="0">
    <w:nsid w:val="78373715"/>
    <w:multiLevelType w:val="hybridMultilevel"/>
    <w:tmpl w:val="CE344AE4"/>
    <w:lvl w:ilvl="0" w:tplc="BA5E419E">
      <w:start w:val="1"/>
      <w:numFmt w:val="lowerLetter"/>
      <w:lvlText w:val="%1)"/>
      <w:lvlJc w:val="left"/>
      <w:pPr>
        <w:ind w:left="900" w:hanging="360"/>
      </w:pPr>
    </w:lvl>
    <w:lvl w:ilvl="1" w:tplc="BA5E419E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Letter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3" w15:restartNumberingAfterBreak="0">
    <w:nsid w:val="78E1150D"/>
    <w:multiLevelType w:val="multilevel"/>
    <w:tmpl w:val="8DA8C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4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5" w15:restartNumberingAfterBreak="0">
    <w:nsid w:val="7A073156"/>
    <w:multiLevelType w:val="multilevel"/>
    <w:tmpl w:val="1FF437D0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6" w15:restartNumberingAfterBreak="0">
    <w:nsid w:val="7B507FB5"/>
    <w:multiLevelType w:val="multilevel"/>
    <w:tmpl w:val="CA84C888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7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9" w15:restartNumberingAfterBreak="0">
    <w:nsid w:val="7F1B7419"/>
    <w:multiLevelType w:val="multilevel"/>
    <w:tmpl w:val="7D6866E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Calibri" w:eastAsia="Calibri" w:hAnsi="Calibri" w:cs="Calibri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8"/>
  </w:num>
  <w:num w:numId="2">
    <w:abstractNumId w:val="122"/>
  </w:num>
  <w:num w:numId="3">
    <w:abstractNumId w:val="20"/>
  </w:num>
  <w:num w:numId="4">
    <w:abstractNumId w:val="15"/>
  </w:num>
  <w:num w:numId="5">
    <w:abstractNumId w:val="16"/>
  </w:num>
  <w:num w:numId="6">
    <w:abstractNumId w:val="17"/>
  </w:num>
  <w:num w:numId="7">
    <w:abstractNumId w:val="111"/>
  </w:num>
  <w:num w:numId="8">
    <w:abstractNumId w:val="45"/>
  </w:num>
  <w:num w:numId="9">
    <w:abstractNumId w:val="147"/>
  </w:num>
  <w:num w:numId="10">
    <w:abstractNumId w:val="86"/>
  </w:num>
  <w:num w:numId="11">
    <w:abstractNumId w:val="85"/>
  </w:num>
  <w:num w:numId="12">
    <w:abstractNumId w:val="139"/>
  </w:num>
  <w:num w:numId="13">
    <w:abstractNumId w:val="61"/>
  </w:num>
  <w:num w:numId="14">
    <w:abstractNumId w:val="118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Theme="minorHAnsi" w:eastAsia="Times New Roman" w:hAnsiTheme="minorHAnsi" w:cstheme="minorHAnsi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5">
    <w:abstractNumId w:val="27"/>
  </w:num>
  <w:num w:numId="16">
    <w:abstractNumId w:val="133"/>
  </w:num>
  <w:num w:numId="17">
    <w:abstractNumId w:val="66"/>
  </w:num>
  <w:num w:numId="18">
    <w:abstractNumId w:val="58"/>
  </w:num>
  <w:num w:numId="19">
    <w:abstractNumId w:val="5"/>
  </w:num>
  <w:num w:numId="20">
    <w:abstractNumId w:val="72"/>
  </w:num>
  <w:num w:numId="21">
    <w:abstractNumId w:val="53"/>
  </w:num>
  <w:num w:numId="22">
    <w:abstractNumId w:val="124"/>
    <w:lvlOverride w:ilvl="0">
      <w:startOverride w:val="1"/>
    </w:lvlOverride>
  </w:num>
  <w:num w:numId="23">
    <w:abstractNumId w:val="93"/>
    <w:lvlOverride w:ilvl="0">
      <w:startOverride w:val="1"/>
    </w:lvlOverride>
  </w:num>
  <w:num w:numId="24">
    <w:abstractNumId w:val="56"/>
  </w:num>
  <w:num w:numId="25">
    <w:abstractNumId w:val="145"/>
  </w:num>
  <w:num w:numId="26">
    <w:abstractNumId w:val="89"/>
  </w:num>
  <w:num w:numId="27">
    <w:abstractNumId w:val="83"/>
  </w:num>
  <w:num w:numId="28">
    <w:abstractNumId w:val="100"/>
  </w:num>
  <w:num w:numId="29">
    <w:abstractNumId w:val="31"/>
  </w:num>
  <w:num w:numId="30">
    <w:abstractNumId w:val="117"/>
  </w:num>
  <w:num w:numId="31">
    <w:abstractNumId w:val="44"/>
  </w:num>
  <w:num w:numId="32">
    <w:abstractNumId w:val="106"/>
  </w:num>
  <w:num w:numId="33">
    <w:abstractNumId w:val="104"/>
  </w:num>
  <w:num w:numId="34">
    <w:abstractNumId w:val="54"/>
  </w:num>
  <w:num w:numId="35">
    <w:abstractNumId w:val="46"/>
  </w:num>
  <w:num w:numId="36">
    <w:abstractNumId w:val="144"/>
  </w:num>
  <w:num w:numId="37">
    <w:abstractNumId w:val="81"/>
  </w:num>
  <w:num w:numId="38">
    <w:abstractNumId w:val="22"/>
  </w:num>
  <w:num w:numId="39">
    <w:abstractNumId w:val="132"/>
  </w:num>
  <w:num w:numId="40">
    <w:abstractNumId w:val="151"/>
  </w:num>
  <w:num w:numId="41">
    <w:abstractNumId w:val="26"/>
  </w:num>
  <w:num w:numId="42">
    <w:abstractNumId w:val="28"/>
  </w:num>
  <w:num w:numId="43">
    <w:abstractNumId w:val="59"/>
  </w:num>
  <w:num w:numId="44">
    <w:abstractNumId w:val="157"/>
  </w:num>
  <w:num w:numId="45">
    <w:abstractNumId w:val="142"/>
  </w:num>
  <w:num w:numId="46">
    <w:abstractNumId w:val="112"/>
  </w:num>
  <w:num w:numId="47">
    <w:abstractNumId w:val="75"/>
  </w:num>
  <w:num w:numId="48">
    <w:abstractNumId w:val="154"/>
  </w:num>
  <w:num w:numId="49">
    <w:abstractNumId w:val="29"/>
  </w:num>
  <w:num w:numId="50">
    <w:abstractNumId w:val="115"/>
  </w:num>
  <w:num w:numId="51">
    <w:abstractNumId w:val="155"/>
  </w:num>
  <w:num w:numId="52">
    <w:abstractNumId w:val="146"/>
  </w:num>
  <w:num w:numId="53">
    <w:abstractNumId w:val="149"/>
  </w:num>
  <w:num w:numId="54">
    <w:abstractNumId w:val="134"/>
  </w:num>
  <w:num w:numId="55">
    <w:abstractNumId w:val="77"/>
  </w:num>
  <w:num w:numId="56">
    <w:abstractNumId w:val="102"/>
  </w:num>
  <w:num w:numId="57">
    <w:abstractNumId w:val="71"/>
  </w:num>
  <w:num w:numId="58">
    <w:abstractNumId w:val="125"/>
  </w:num>
  <w:num w:numId="59">
    <w:abstractNumId w:val="94"/>
  </w:num>
  <w:num w:numId="60">
    <w:abstractNumId w:val="127"/>
  </w:num>
  <w:num w:numId="61">
    <w:abstractNumId w:val="138"/>
  </w:num>
  <w:num w:numId="62">
    <w:abstractNumId w:val="158"/>
  </w:num>
  <w:num w:numId="63">
    <w:abstractNumId w:val="24"/>
  </w:num>
  <w:num w:numId="64">
    <w:abstractNumId w:val="36"/>
  </w:num>
  <w:num w:numId="65">
    <w:abstractNumId w:val="70"/>
  </w:num>
  <w:num w:numId="66">
    <w:abstractNumId w:val="99"/>
  </w:num>
  <w:num w:numId="67">
    <w:abstractNumId w:val="47"/>
  </w:num>
  <w:num w:numId="68">
    <w:abstractNumId w:val="159"/>
  </w:num>
  <w:num w:numId="69">
    <w:abstractNumId w:val="62"/>
  </w:num>
  <w:num w:numId="70">
    <w:abstractNumId w:val="110"/>
  </w:num>
  <w:num w:numId="71">
    <w:abstractNumId w:val="23"/>
  </w:num>
  <w:num w:numId="72">
    <w:abstractNumId w:val="156"/>
  </w:num>
  <w:num w:numId="73">
    <w:abstractNumId w:val="129"/>
  </w:num>
  <w:num w:numId="74">
    <w:abstractNumId w:val="109"/>
  </w:num>
  <w:num w:numId="75">
    <w:abstractNumId w:val="118"/>
  </w:num>
  <w:num w:numId="76">
    <w:abstractNumId w:val="108"/>
  </w:num>
  <w:num w:numId="77">
    <w:abstractNumId w:val="107"/>
  </w:num>
  <w:num w:numId="78">
    <w:abstractNumId w:val="97"/>
  </w:num>
  <w:num w:numId="79">
    <w:abstractNumId w:val="76"/>
  </w:num>
  <w:num w:numId="80">
    <w:abstractNumId w:val="33"/>
  </w:num>
  <w:num w:numId="81">
    <w:abstractNumId w:val="90"/>
  </w:num>
  <w:num w:numId="82">
    <w:abstractNumId w:val="153"/>
  </w:num>
  <w:num w:numId="83">
    <w:abstractNumId w:val="150"/>
  </w:num>
  <w:num w:numId="84">
    <w:abstractNumId w:val="43"/>
  </w:num>
  <w:num w:numId="85">
    <w:abstractNumId w:val="21"/>
  </w:num>
  <w:num w:numId="86">
    <w:abstractNumId w:val="120"/>
  </w:num>
  <w:num w:numId="87">
    <w:abstractNumId w:val="130"/>
  </w:num>
  <w:num w:numId="88">
    <w:abstractNumId w:val="37"/>
  </w:num>
  <w:num w:numId="89">
    <w:abstractNumId w:val="42"/>
  </w:num>
  <w:num w:numId="90">
    <w:abstractNumId w:val="113"/>
  </w:num>
  <w:num w:numId="91">
    <w:abstractNumId w:val="116"/>
  </w:num>
  <w:num w:numId="92">
    <w:abstractNumId w:val="148"/>
  </w:num>
  <w:num w:numId="93">
    <w:abstractNumId w:val="91"/>
  </w:num>
  <w:num w:numId="94">
    <w:abstractNumId w:val="82"/>
  </w:num>
  <w:num w:numId="95">
    <w:abstractNumId w:val="95"/>
  </w:num>
  <w:num w:numId="96">
    <w:abstractNumId w:val="63"/>
  </w:num>
  <w:num w:numId="97">
    <w:abstractNumId w:val="74"/>
  </w:num>
  <w:num w:numId="98">
    <w:abstractNumId w:val="68"/>
  </w:num>
  <w:num w:numId="99">
    <w:abstractNumId w:val="48"/>
  </w:num>
  <w:num w:numId="100">
    <w:abstractNumId w:val="123"/>
  </w:num>
  <w:num w:numId="101">
    <w:abstractNumId w:val="135"/>
  </w:num>
  <w:num w:numId="102">
    <w:abstractNumId w:val="41"/>
  </w:num>
  <w:num w:numId="103">
    <w:abstractNumId w:val="79"/>
  </w:num>
  <w:num w:numId="104">
    <w:abstractNumId w:val="51"/>
  </w:num>
  <w:num w:numId="105">
    <w:abstractNumId w:val="40"/>
  </w:num>
  <w:num w:numId="106">
    <w:abstractNumId w:val="35"/>
  </w:num>
  <w:num w:numId="107">
    <w:abstractNumId w:val="57"/>
  </w:num>
  <w:num w:numId="108">
    <w:abstractNumId w:val="38"/>
  </w:num>
  <w:num w:numId="109">
    <w:abstractNumId w:val="103"/>
  </w:num>
  <w:num w:numId="110">
    <w:abstractNumId w:val="152"/>
  </w:num>
  <w:num w:numId="11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2"/>
  </w:num>
  <w:num w:numId="113">
    <w:abstractNumId w:val="84"/>
  </w:num>
  <w:num w:numId="114">
    <w:abstractNumId w:val="128"/>
  </w:num>
  <w:num w:numId="115">
    <w:abstractNumId w:val="55"/>
  </w:num>
  <w:num w:numId="116">
    <w:abstractNumId w:val="119"/>
  </w:num>
  <w:num w:numId="117">
    <w:abstractNumId w:val="121"/>
  </w:num>
  <w:num w:numId="118">
    <w:abstractNumId w:val="73"/>
  </w:num>
  <w:num w:numId="119">
    <w:abstractNumId w:val="114"/>
  </w:num>
  <w:num w:numId="1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5"/>
  </w:num>
  <w:num w:numId="122">
    <w:abstractNumId w:val="2"/>
  </w:num>
  <w:num w:numId="123">
    <w:abstractNumId w:val="96"/>
  </w:num>
  <w:num w:numId="124">
    <w:abstractNumId w:val="92"/>
  </w:num>
  <w:num w:numId="125">
    <w:abstractNumId w:val="64"/>
  </w:num>
  <w:num w:numId="126">
    <w:abstractNumId w:val="131"/>
  </w:num>
  <w:num w:numId="127">
    <w:abstractNumId w:val="65"/>
  </w:num>
  <w:num w:numId="128">
    <w:abstractNumId w:val="30"/>
  </w:num>
  <w:num w:numId="129">
    <w:abstractNumId w:val="137"/>
  </w:num>
  <w:num w:numId="130">
    <w:abstractNumId w:val="67"/>
  </w:num>
  <w:num w:numId="131">
    <w:abstractNumId w:val="49"/>
  </w:num>
  <w:num w:numId="132">
    <w:abstractNumId w:val="140"/>
  </w:num>
  <w:num w:numId="133">
    <w:abstractNumId w:val="39"/>
  </w:num>
  <w:num w:numId="134">
    <w:abstractNumId w:val="141"/>
  </w:num>
  <w:num w:numId="135">
    <w:abstractNumId w:val="101"/>
  </w:num>
  <w:num w:numId="136">
    <w:abstractNumId w:val="87"/>
  </w:num>
  <w:num w:numId="137">
    <w:abstractNumId w:val="136"/>
  </w:num>
  <w:num w:numId="138">
    <w:abstractNumId w:val="126"/>
  </w:num>
  <w:num w:numId="139">
    <w:abstractNumId w:val="34"/>
  </w:num>
  <w:num w:numId="140">
    <w:abstractNumId w:val="50"/>
  </w:num>
  <w:num w:numId="141">
    <w:abstractNumId w:val="1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52"/>
    <w:rsid w:val="000013D3"/>
    <w:rsid w:val="000016A6"/>
    <w:rsid w:val="00002056"/>
    <w:rsid w:val="00002209"/>
    <w:rsid w:val="000031DB"/>
    <w:rsid w:val="00003364"/>
    <w:rsid w:val="00003369"/>
    <w:rsid w:val="000034BB"/>
    <w:rsid w:val="0000360E"/>
    <w:rsid w:val="0000370E"/>
    <w:rsid w:val="00003931"/>
    <w:rsid w:val="000039D4"/>
    <w:rsid w:val="00003CBF"/>
    <w:rsid w:val="00004254"/>
    <w:rsid w:val="0000480F"/>
    <w:rsid w:val="000049C6"/>
    <w:rsid w:val="00004AC9"/>
    <w:rsid w:val="00004B20"/>
    <w:rsid w:val="00005953"/>
    <w:rsid w:val="00006252"/>
    <w:rsid w:val="00006630"/>
    <w:rsid w:val="0000691E"/>
    <w:rsid w:val="00006A4D"/>
    <w:rsid w:val="00006F77"/>
    <w:rsid w:val="00007386"/>
    <w:rsid w:val="000078B2"/>
    <w:rsid w:val="00007F78"/>
    <w:rsid w:val="00010674"/>
    <w:rsid w:val="00010E76"/>
    <w:rsid w:val="00011332"/>
    <w:rsid w:val="00011DF5"/>
    <w:rsid w:val="00012119"/>
    <w:rsid w:val="0001280B"/>
    <w:rsid w:val="000129CC"/>
    <w:rsid w:val="00012ACE"/>
    <w:rsid w:val="00012ACF"/>
    <w:rsid w:val="00013CA3"/>
    <w:rsid w:val="0001441A"/>
    <w:rsid w:val="000156D4"/>
    <w:rsid w:val="00015C86"/>
    <w:rsid w:val="00016326"/>
    <w:rsid w:val="00017161"/>
    <w:rsid w:val="0001737B"/>
    <w:rsid w:val="000174FB"/>
    <w:rsid w:val="00017663"/>
    <w:rsid w:val="000216B3"/>
    <w:rsid w:val="0002250A"/>
    <w:rsid w:val="0002250E"/>
    <w:rsid w:val="00022775"/>
    <w:rsid w:val="000240BF"/>
    <w:rsid w:val="0002474D"/>
    <w:rsid w:val="00024F0B"/>
    <w:rsid w:val="000254D6"/>
    <w:rsid w:val="00025602"/>
    <w:rsid w:val="00025BEE"/>
    <w:rsid w:val="000260FC"/>
    <w:rsid w:val="00026CD8"/>
    <w:rsid w:val="000271B1"/>
    <w:rsid w:val="00030215"/>
    <w:rsid w:val="000312CA"/>
    <w:rsid w:val="00031834"/>
    <w:rsid w:val="00031C2A"/>
    <w:rsid w:val="00031D9A"/>
    <w:rsid w:val="00031EB7"/>
    <w:rsid w:val="00032085"/>
    <w:rsid w:val="00032F56"/>
    <w:rsid w:val="0003331C"/>
    <w:rsid w:val="000334A1"/>
    <w:rsid w:val="00034100"/>
    <w:rsid w:val="00034136"/>
    <w:rsid w:val="0003433C"/>
    <w:rsid w:val="000348AF"/>
    <w:rsid w:val="00034B5E"/>
    <w:rsid w:val="00034B78"/>
    <w:rsid w:val="000354A3"/>
    <w:rsid w:val="00035D5E"/>
    <w:rsid w:val="000361BF"/>
    <w:rsid w:val="00036435"/>
    <w:rsid w:val="00036EC4"/>
    <w:rsid w:val="00037266"/>
    <w:rsid w:val="00037741"/>
    <w:rsid w:val="000378EE"/>
    <w:rsid w:val="00037CB1"/>
    <w:rsid w:val="00037F23"/>
    <w:rsid w:val="0004032E"/>
    <w:rsid w:val="0004075C"/>
    <w:rsid w:val="000408D5"/>
    <w:rsid w:val="000413EC"/>
    <w:rsid w:val="00042081"/>
    <w:rsid w:val="00042207"/>
    <w:rsid w:val="0004256F"/>
    <w:rsid w:val="00042FE1"/>
    <w:rsid w:val="0004314A"/>
    <w:rsid w:val="00043262"/>
    <w:rsid w:val="000432F9"/>
    <w:rsid w:val="000437ED"/>
    <w:rsid w:val="00043F7C"/>
    <w:rsid w:val="000444A6"/>
    <w:rsid w:val="00044833"/>
    <w:rsid w:val="00044D2E"/>
    <w:rsid w:val="00045105"/>
    <w:rsid w:val="00045D46"/>
    <w:rsid w:val="000465D3"/>
    <w:rsid w:val="00047309"/>
    <w:rsid w:val="00047403"/>
    <w:rsid w:val="00047494"/>
    <w:rsid w:val="00047B10"/>
    <w:rsid w:val="00052922"/>
    <w:rsid w:val="00052944"/>
    <w:rsid w:val="00052D4D"/>
    <w:rsid w:val="00053705"/>
    <w:rsid w:val="00054DC8"/>
    <w:rsid w:val="00056D78"/>
    <w:rsid w:val="00056DA7"/>
    <w:rsid w:val="0005711B"/>
    <w:rsid w:val="00060A42"/>
    <w:rsid w:val="00060AA5"/>
    <w:rsid w:val="0006140F"/>
    <w:rsid w:val="0006286C"/>
    <w:rsid w:val="000632D1"/>
    <w:rsid w:val="00063640"/>
    <w:rsid w:val="000648F9"/>
    <w:rsid w:val="00064F24"/>
    <w:rsid w:val="000650C5"/>
    <w:rsid w:val="0006584A"/>
    <w:rsid w:val="0006595D"/>
    <w:rsid w:val="00066C87"/>
    <w:rsid w:val="00066F93"/>
    <w:rsid w:val="000670A1"/>
    <w:rsid w:val="00067C9A"/>
    <w:rsid w:val="00070854"/>
    <w:rsid w:val="00070BFB"/>
    <w:rsid w:val="00071127"/>
    <w:rsid w:val="00071C40"/>
    <w:rsid w:val="00072904"/>
    <w:rsid w:val="00072D2E"/>
    <w:rsid w:val="00073DAC"/>
    <w:rsid w:val="0007411E"/>
    <w:rsid w:val="00074162"/>
    <w:rsid w:val="00075754"/>
    <w:rsid w:val="00075A2B"/>
    <w:rsid w:val="00076223"/>
    <w:rsid w:val="00076322"/>
    <w:rsid w:val="00076951"/>
    <w:rsid w:val="00076BB6"/>
    <w:rsid w:val="00076F2F"/>
    <w:rsid w:val="000776CC"/>
    <w:rsid w:val="0008030C"/>
    <w:rsid w:val="00080CA9"/>
    <w:rsid w:val="00082204"/>
    <w:rsid w:val="00082EB0"/>
    <w:rsid w:val="00083390"/>
    <w:rsid w:val="00083B9D"/>
    <w:rsid w:val="00085A37"/>
    <w:rsid w:val="000863EB"/>
    <w:rsid w:val="000876E2"/>
    <w:rsid w:val="00087D54"/>
    <w:rsid w:val="00087DFB"/>
    <w:rsid w:val="0009008C"/>
    <w:rsid w:val="00090979"/>
    <w:rsid w:val="00090C53"/>
    <w:rsid w:val="00090E39"/>
    <w:rsid w:val="0009106D"/>
    <w:rsid w:val="0009302D"/>
    <w:rsid w:val="00093B51"/>
    <w:rsid w:val="00094C2F"/>
    <w:rsid w:val="00094F40"/>
    <w:rsid w:val="0009567B"/>
    <w:rsid w:val="000956BD"/>
    <w:rsid w:val="000958B3"/>
    <w:rsid w:val="00095DF7"/>
    <w:rsid w:val="00096A73"/>
    <w:rsid w:val="000971E7"/>
    <w:rsid w:val="00097D34"/>
    <w:rsid w:val="000A1566"/>
    <w:rsid w:val="000A21D9"/>
    <w:rsid w:val="000A264A"/>
    <w:rsid w:val="000A265E"/>
    <w:rsid w:val="000A26DF"/>
    <w:rsid w:val="000A32B2"/>
    <w:rsid w:val="000A3394"/>
    <w:rsid w:val="000A3649"/>
    <w:rsid w:val="000A5296"/>
    <w:rsid w:val="000A535D"/>
    <w:rsid w:val="000A581B"/>
    <w:rsid w:val="000A5A91"/>
    <w:rsid w:val="000A62DF"/>
    <w:rsid w:val="000A6520"/>
    <w:rsid w:val="000A6FD7"/>
    <w:rsid w:val="000A776D"/>
    <w:rsid w:val="000A7992"/>
    <w:rsid w:val="000B0C33"/>
    <w:rsid w:val="000B25B3"/>
    <w:rsid w:val="000B2635"/>
    <w:rsid w:val="000B2830"/>
    <w:rsid w:val="000B3D65"/>
    <w:rsid w:val="000B5109"/>
    <w:rsid w:val="000B6761"/>
    <w:rsid w:val="000B67C9"/>
    <w:rsid w:val="000B6A1B"/>
    <w:rsid w:val="000B6BFE"/>
    <w:rsid w:val="000B76E1"/>
    <w:rsid w:val="000C020E"/>
    <w:rsid w:val="000C0684"/>
    <w:rsid w:val="000C0803"/>
    <w:rsid w:val="000C0B7C"/>
    <w:rsid w:val="000C13C6"/>
    <w:rsid w:val="000C1FFB"/>
    <w:rsid w:val="000C24F1"/>
    <w:rsid w:val="000C27F9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53D1"/>
    <w:rsid w:val="000C5FF9"/>
    <w:rsid w:val="000C6570"/>
    <w:rsid w:val="000C6799"/>
    <w:rsid w:val="000C73E0"/>
    <w:rsid w:val="000C7B2A"/>
    <w:rsid w:val="000C7B6D"/>
    <w:rsid w:val="000D0826"/>
    <w:rsid w:val="000D0CA5"/>
    <w:rsid w:val="000D0D90"/>
    <w:rsid w:val="000D0E26"/>
    <w:rsid w:val="000D1C62"/>
    <w:rsid w:val="000D1EA7"/>
    <w:rsid w:val="000D293B"/>
    <w:rsid w:val="000D4816"/>
    <w:rsid w:val="000D4F8B"/>
    <w:rsid w:val="000D6F60"/>
    <w:rsid w:val="000E0C19"/>
    <w:rsid w:val="000E0F88"/>
    <w:rsid w:val="000E1CD1"/>
    <w:rsid w:val="000E2BCD"/>
    <w:rsid w:val="000E31DA"/>
    <w:rsid w:val="000E355A"/>
    <w:rsid w:val="000E37CE"/>
    <w:rsid w:val="000E392E"/>
    <w:rsid w:val="000E3D7C"/>
    <w:rsid w:val="000E4546"/>
    <w:rsid w:val="000E51EE"/>
    <w:rsid w:val="000E5620"/>
    <w:rsid w:val="000E5F84"/>
    <w:rsid w:val="000E61EE"/>
    <w:rsid w:val="000E6617"/>
    <w:rsid w:val="000E6E2E"/>
    <w:rsid w:val="000E72FA"/>
    <w:rsid w:val="000F022E"/>
    <w:rsid w:val="000F0459"/>
    <w:rsid w:val="000F0607"/>
    <w:rsid w:val="000F1D7D"/>
    <w:rsid w:val="000F1E23"/>
    <w:rsid w:val="000F1E92"/>
    <w:rsid w:val="000F27D3"/>
    <w:rsid w:val="000F33EE"/>
    <w:rsid w:val="000F3B30"/>
    <w:rsid w:val="000F3C52"/>
    <w:rsid w:val="000F425F"/>
    <w:rsid w:val="000F446D"/>
    <w:rsid w:val="000F4600"/>
    <w:rsid w:val="000F4658"/>
    <w:rsid w:val="000F4AC2"/>
    <w:rsid w:val="000F4B35"/>
    <w:rsid w:val="000F51A0"/>
    <w:rsid w:val="000F5291"/>
    <w:rsid w:val="000F5963"/>
    <w:rsid w:val="000F5C5C"/>
    <w:rsid w:val="000F70FA"/>
    <w:rsid w:val="000F7351"/>
    <w:rsid w:val="001014FF"/>
    <w:rsid w:val="001018EC"/>
    <w:rsid w:val="001019DD"/>
    <w:rsid w:val="00101A20"/>
    <w:rsid w:val="0010283F"/>
    <w:rsid w:val="00102EA1"/>
    <w:rsid w:val="001033D7"/>
    <w:rsid w:val="001036AF"/>
    <w:rsid w:val="00104348"/>
    <w:rsid w:val="001045E7"/>
    <w:rsid w:val="00104719"/>
    <w:rsid w:val="00106DD3"/>
    <w:rsid w:val="001079AE"/>
    <w:rsid w:val="00110B84"/>
    <w:rsid w:val="00110F67"/>
    <w:rsid w:val="00111823"/>
    <w:rsid w:val="00111FA7"/>
    <w:rsid w:val="00112ADD"/>
    <w:rsid w:val="00112B5A"/>
    <w:rsid w:val="001136F3"/>
    <w:rsid w:val="00113ED4"/>
    <w:rsid w:val="001140F0"/>
    <w:rsid w:val="00114EE5"/>
    <w:rsid w:val="001168AB"/>
    <w:rsid w:val="00117541"/>
    <w:rsid w:val="00117BE2"/>
    <w:rsid w:val="00117FDE"/>
    <w:rsid w:val="001202E5"/>
    <w:rsid w:val="00120596"/>
    <w:rsid w:val="00120733"/>
    <w:rsid w:val="001208D4"/>
    <w:rsid w:val="0012187D"/>
    <w:rsid w:val="00121E75"/>
    <w:rsid w:val="00121EB5"/>
    <w:rsid w:val="001225E9"/>
    <w:rsid w:val="00123156"/>
    <w:rsid w:val="00123271"/>
    <w:rsid w:val="001232C2"/>
    <w:rsid w:val="00123599"/>
    <w:rsid w:val="0012368A"/>
    <w:rsid w:val="00123799"/>
    <w:rsid w:val="00123B05"/>
    <w:rsid w:val="00123D41"/>
    <w:rsid w:val="0012448D"/>
    <w:rsid w:val="00124708"/>
    <w:rsid w:val="001259F8"/>
    <w:rsid w:val="00126DD1"/>
    <w:rsid w:val="0012700E"/>
    <w:rsid w:val="001275C6"/>
    <w:rsid w:val="001278EC"/>
    <w:rsid w:val="00127B6C"/>
    <w:rsid w:val="00127FED"/>
    <w:rsid w:val="00130A7C"/>
    <w:rsid w:val="001310F3"/>
    <w:rsid w:val="00131BD6"/>
    <w:rsid w:val="00131E30"/>
    <w:rsid w:val="001320AA"/>
    <w:rsid w:val="00132111"/>
    <w:rsid w:val="0013229B"/>
    <w:rsid w:val="00132E82"/>
    <w:rsid w:val="00133829"/>
    <w:rsid w:val="0013395F"/>
    <w:rsid w:val="001348B0"/>
    <w:rsid w:val="00134A12"/>
    <w:rsid w:val="00134ACA"/>
    <w:rsid w:val="0013581B"/>
    <w:rsid w:val="00135DCD"/>
    <w:rsid w:val="001372C3"/>
    <w:rsid w:val="00140048"/>
    <w:rsid w:val="00140309"/>
    <w:rsid w:val="001408AE"/>
    <w:rsid w:val="00141713"/>
    <w:rsid w:val="00141B3C"/>
    <w:rsid w:val="00142AB6"/>
    <w:rsid w:val="00142AD0"/>
    <w:rsid w:val="00143321"/>
    <w:rsid w:val="00143D60"/>
    <w:rsid w:val="001443FA"/>
    <w:rsid w:val="001456BA"/>
    <w:rsid w:val="00146889"/>
    <w:rsid w:val="001469AD"/>
    <w:rsid w:val="00146C71"/>
    <w:rsid w:val="001474C4"/>
    <w:rsid w:val="00150BF1"/>
    <w:rsid w:val="00151115"/>
    <w:rsid w:val="00151D1B"/>
    <w:rsid w:val="001521D7"/>
    <w:rsid w:val="0015251E"/>
    <w:rsid w:val="00152845"/>
    <w:rsid w:val="00153110"/>
    <w:rsid w:val="001537A4"/>
    <w:rsid w:val="0015399D"/>
    <w:rsid w:val="00153CF7"/>
    <w:rsid w:val="001542FF"/>
    <w:rsid w:val="00154880"/>
    <w:rsid w:val="00154B5E"/>
    <w:rsid w:val="00154DB4"/>
    <w:rsid w:val="00155A2D"/>
    <w:rsid w:val="00155B02"/>
    <w:rsid w:val="00155FFA"/>
    <w:rsid w:val="00156994"/>
    <w:rsid w:val="001569A6"/>
    <w:rsid w:val="00156B68"/>
    <w:rsid w:val="00157161"/>
    <w:rsid w:val="00157A76"/>
    <w:rsid w:val="00157BC5"/>
    <w:rsid w:val="001601BA"/>
    <w:rsid w:val="00160332"/>
    <w:rsid w:val="00161A28"/>
    <w:rsid w:val="00161AA7"/>
    <w:rsid w:val="00161DA2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726"/>
    <w:rsid w:val="00165F3F"/>
    <w:rsid w:val="00166BDE"/>
    <w:rsid w:val="00167F21"/>
    <w:rsid w:val="00170AFF"/>
    <w:rsid w:val="00170C7C"/>
    <w:rsid w:val="00170E80"/>
    <w:rsid w:val="00171560"/>
    <w:rsid w:val="00171664"/>
    <w:rsid w:val="00171C0D"/>
    <w:rsid w:val="00172253"/>
    <w:rsid w:val="00172C20"/>
    <w:rsid w:val="00172DF0"/>
    <w:rsid w:val="001730FB"/>
    <w:rsid w:val="001732EA"/>
    <w:rsid w:val="0017442C"/>
    <w:rsid w:val="00174AB7"/>
    <w:rsid w:val="001751AB"/>
    <w:rsid w:val="00175EA4"/>
    <w:rsid w:val="0017604F"/>
    <w:rsid w:val="00176390"/>
    <w:rsid w:val="0017735C"/>
    <w:rsid w:val="0018030D"/>
    <w:rsid w:val="001807D3"/>
    <w:rsid w:val="00180B85"/>
    <w:rsid w:val="00181383"/>
    <w:rsid w:val="00181576"/>
    <w:rsid w:val="00183034"/>
    <w:rsid w:val="001831D5"/>
    <w:rsid w:val="001838A9"/>
    <w:rsid w:val="00184249"/>
    <w:rsid w:val="00184D1B"/>
    <w:rsid w:val="00185787"/>
    <w:rsid w:val="00186E94"/>
    <w:rsid w:val="00187512"/>
    <w:rsid w:val="00187A64"/>
    <w:rsid w:val="00187FA7"/>
    <w:rsid w:val="00190183"/>
    <w:rsid w:val="00190A85"/>
    <w:rsid w:val="00190AAA"/>
    <w:rsid w:val="00190F2E"/>
    <w:rsid w:val="001918F6"/>
    <w:rsid w:val="00192030"/>
    <w:rsid w:val="0019249C"/>
    <w:rsid w:val="001925A1"/>
    <w:rsid w:val="00193345"/>
    <w:rsid w:val="00193B9E"/>
    <w:rsid w:val="00194F8A"/>
    <w:rsid w:val="00195696"/>
    <w:rsid w:val="00195EEF"/>
    <w:rsid w:val="00196FC1"/>
    <w:rsid w:val="00197685"/>
    <w:rsid w:val="00197A83"/>
    <w:rsid w:val="00197CC2"/>
    <w:rsid w:val="00197F95"/>
    <w:rsid w:val="001A117F"/>
    <w:rsid w:val="001A1697"/>
    <w:rsid w:val="001A178F"/>
    <w:rsid w:val="001A2F36"/>
    <w:rsid w:val="001A359C"/>
    <w:rsid w:val="001A3B9C"/>
    <w:rsid w:val="001A4189"/>
    <w:rsid w:val="001A4943"/>
    <w:rsid w:val="001A52FB"/>
    <w:rsid w:val="001A544F"/>
    <w:rsid w:val="001A6877"/>
    <w:rsid w:val="001A6C2E"/>
    <w:rsid w:val="001A757A"/>
    <w:rsid w:val="001A77BA"/>
    <w:rsid w:val="001A7A6C"/>
    <w:rsid w:val="001B0377"/>
    <w:rsid w:val="001B063F"/>
    <w:rsid w:val="001B0B9D"/>
    <w:rsid w:val="001B0C6B"/>
    <w:rsid w:val="001B16DE"/>
    <w:rsid w:val="001B1E1D"/>
    <w:rsid w:val="001B1FD8"/>
    <w:rsid w:val="001B21F1"/>
    <w:rsid w:val="001B2358"/>
    <w:rsid w:val="001B2960"/>
    <w:rsid w:val="001B2E6D"/>
    <w:rsid w:val="001B2F49"/>
    <w:rsid w:val="001B3A2B"/>
    <w:rsid w:val="001B44DC"/>
    <w:rsid w:val="001B45E2"/>
    <w:rsid w:val="001B4779"/>
    <w:rsid w:val="001B4784"/>
    <w:rsid w:val="001B5B3E"/>
    <w:rsid w:val="001B6EFD"/>
    <w:rsid w:val="001C0246"/>
    <w:rsid w:val="001C057D"/>
    <w:rsid w:val="001C0A22"/>
    <w:rsid w:val="001C11A8"/>
    <w:rsid w:val="001C130C"/>
    <w:rsid w:val="001C13F8"/>
    <w:rsid w:val="001C1A3D"/>
    <w:rsid w:val="001C1BAA"/>
    <w:rsid w:val="001C1C72"/>
    <w:rsid w:val="001C1C80"/>
    <w:rsid w:val="001C2437"/>
    <w:rsid w:val="001C2CC9"/>
    <w:rsid w:val="001C33B8"/>
    <w:rsid w:val="001C396D"/>
    <w:rsid w:val="001C4153"/>
    <w:rsid w:val="001C4250"/>
    <w:rsid w:val="001C4FA8"/>
    <w:rsid w:val="001C5C7E"/>
    <w:rsid w:val="001C6147"/>
    <w:rsid w:val="001C6702"/>
    <w:rsid w:val="001C7412"/>
    <w:rsid w:val="001C7657"/>
    <w:rsid w:val="001D1FB1"/>
    <w:rsid w:val="001D2906"/>
    <w:rsid w:val="001D3D52"/>
    <w:rsid w:val="001D3DA0"/>
    <w:rsid w:val="001D4DC9"/>
    <w:rsid w:val="001D5316"/>
    <w:rsid w:val="001D53AF"/>
    <w:rsid w:val="001D5821"/>
    <w:rsid w:val="001D5968"/>
    <w:rsid w:val="001D6268"/>
    <w:rsid w:val="001D70EC"/>
    <w:rsid w:val="001D78B4"/>
    <w:rsid w:val="001D7A25"/>
    <w:rsid w:val="001E00B1"/>
    <w:rsid w:val="001E120D"/>
    <w:rsid w:val="001E19E2"/>
    <w:rsid w:val="001E1D1E"/>
    <w:rsid w:val="001E1D97"/>
    <w:rsid w:val="001E2990"/>
    <w:rsid w:val="001E3155"/>
    <w:rsid w:val="001E34F3"/>
    <w:rsid w:val="001E463A"/>
    <w:rsid w:val="001E47F9"/>
    <w:rsid w:val="001E5712"/>
    <w:rsid w:val="001E63F1"/>
    <w:rsid w:val="001E6F5B"/>
    <w:rsid w:val="001E72CD"/>
    <w:rsid w:val="001E7B46"/>
    <w:rsid w:val="001F02C9"/>
    <w:rsid w:val="001F0414"/>
    <w:rsid w:val="001F04BE"/>
    <w:rsid w:val="001F0DC1"/>
    <w:rsid w:val="001F14A2"/>
    <w:rsid w:val="001F14F3"/>
    <w:rsid w:val="001F1552"/>
    <w:rsid w:val="001F1803"/>
    <w:rsid w:val="001F2DB6"/>
    <w:rsid w:val="001F42E9"/>
    <w:rsid w:val="001F46AA"/>
    <w:rsid w:val="001F4A54"/>
    <w:rsid w:val="001F4C88"/>
    <w:rsid w:val="001F5017"/>
    <w:rsid w:val="001F5148"/>
    <w:rsid w:val="001F53B9"/>
    <w:rsid w:val="001F5558"/>
    <w:rsid w:val="001F55A5"/>
    <w:rsid w:val="001F5666"/>
    <w:rsid w:val="001F5921"/>
    <w:rsid w:val="001F5DAF"/>
    <w:rsid w:val="001F65B6"/>
    <w:rsid w:val="001F6951"/>
    <w:rsid w:val="001F6AB4"/>
    <w:rsid w:val="001F6AB8"/>
    <w:rsid w:val="001F7C1B"/>
    <w:rsid w:val="001F7E52"/>
    <w:rsid w:val="0020024D"/>
    <w:rsid w:val="00201111"/>
    <w:rsid w:val="002017A7"/>
    <w:rsid w:val="00201AE9"/>
    <w:rsid w:val="002029AA"/>
    <w:rsid w:val="00203578"/>
    <w:rsid w:val="002038BA"/>
    <w:rsid w:val="00203A85"/>
    <w:rsid w:val="002045BA"/>
    <w:rsid w:val="0020461F"/>
    <w:rsid w:val="0020469B"/>
    <w:rsid w:val="00204913"/>
    <w:rsid w:val="00205049"/>
    <w:rsid w:val="002055C6"/>
    <w:rsid w:val="00205895"/>
    <w:rsid w:val="00205B1D"/>
    <w:rsid w:val="00206991"/>
    <w:rsid w:val="00206B8D"/>
    <w:rsid w:val="00206E6F"/>
    <w:rsid w:val="0020719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96A"/>
    <w:rsid w:val="00211E40"/>
    <w:rsid w:val="00211ECE"/>
    <w:rsid w:val="00213B4A"/>
    <w:rsid w:val="00213C44"/>
    <w:rsid w:val="00214859"/>
    <w:rsid w:val="00214E83"/>
    <w:rsid w:val="002154F8"/>
    <w:rsid w:val="0021577D"/>
    <w:rsid w:val="00215F39"/>
    <w:rsid w:val="00216031"/>
    <w:rsid w:val="002169CF"/>
    <w:rsid w:val="00217E0F"/>
    <w:rsid w:val="00220772"/>
    <w:rsid w:val="00220C20"/>
    <w:rsid w:val="00220F7D"/>
    <w:rsid w:val="002210CE"/>
    <w:rsid w:val="0022181E"/>
    <w:rsid w:val="002229F1"/>
    <w:rsid w:val="00223282"/>
    <w:rsid w:val="002241B2"/>
    <w:rsid w:val="002241F6"/>
    <w:rsid w:val="00224214"/>
    <w:rsid w:val="00225EAC"/>
    <w:rsid w:val="002261C6"/>
    <w:rsid w:val="002262F0"/>
    <w:rsid w:val="00226FD1"/>
    <w:rsid w:val="00227D37"/>
    <w:rsid w:val="0023164A"/>
    <w:rsid w:val="00232B2D"/>
    <w:rsid w:val="00232B7B"/>
    <w:rsid w:val="002333FB"/>
    <w:rsid w:val="00233B48"/>
    <w:rsid w:val="00233CAB"/>
    <w:rsid w:val="00234389"/>
    <w:rsid w:val="00234B11"/>
    <w:rsid w:val="00235645"/>
    <w:rsid w:val="00235E0C"/>
    <w:rsid w:val="00235E4F"/>
    <w:rsid w:val="00236670"/>
    <w:rsid w:val="00236B9C"/>
    <w:rsid w:val="00236DBD"/>
    <w:rsid w:val="00240937"/>
    <w:rsid w:val="00240B7D"/>
    <w:rsid w:val="00241B28"/>
    <w:rsid w:val="00241EDA"/>
    <w:rsid w:val="00242233"/>
    <w:rsid w:val="002422A4"/>
    <w:rsid w:val="002437F7"/>
    <w:rsid w:val="00244665"/>
    <w:rsid w:val="00244AC1"/>
    <w:rsid w:val="00245D52"/>
    <w:rsid w:val="0024633D"/>
    <w:rsid w:val="00246A27"/>
    <w:rsid w:val="00247867"/>
    <w:rsid w:val="00250174"/>
    <w:rsid w:val="00250446"/>
    <w:rsid w:val="00250473"/>
    <w:rsid w:val="00250710"/>
    <w:rsid w:val="00250D5F"/>
    <w:rsid w:val="00250F8E"/>
    <w:rsid w:val="002516D8"/>
    <w:rsid w:val="002518F3"/>
    <w:rsid w:val="00251C64"/>
    <w:rsid w:val="00251F86"/>
    <w:rsid w:val="00252066"/>
    <w:rsid w:val="002522AB"/>
    <w:rsid w:val="002523BE"/>
    <w:rsid w:val="0025354C"/>
    <w:rsid w:val="00253F5D"/>
    <w:rsid w:val="00254AA9"/>
    <w:rsid w:val="002551BB"/>
    <w:rsid w:val="00255861"/>
    <w:rsid w:val="00255B62"/>
    <w:rsid w:val="00256176"/>
    <w:rsid w:val="00256837"/>
    <w:rsid w:val="00256C52"/>
    <w:rsid w:val="00257660"/>
    <w:rsid w:val="00257A0C"/>
    <w:rsid w:val="002604D7"/>
    <w:rsid w:val="00260FF8"/>
    <w:rsid w:val="00261183"/>
    <w:rsid w:val="00261498"/>
    <w:rsid w:val="0026179D"/>
    <w:rsid w:val="002624E2"/>
    <w:rsid w:val="00262C04"/>
    <w:rsid w:val="00262C61"/>
    <w:rsid w:val="00263331"/>
    <w:rsid w:val="002634A4"/>
    <w:rsid w:val="002636E6"/>
    <w:rsid w:val="00264569"/>
    <w:rsid w:val="00264758"/>
    <w:rsid w:val="00264E85"/>
    <w:rsid w:val="002653CF"/>
    <w:rsid w:val="00265FD3"/>
    <w:rsid w:val="00266C0C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426"/>
    <w:rsid w:val="002735E6"/>
    <w:rsid w:val="00274733"/>
    <w:rsid w:val="00275363"/>
    <w:rsid w:val="00276050"/>
    <w:rsid w:val="002761D6"/>
    <w:rsid w:val="002767BD"/>
    <w:rsid w:val="00276A5E"/>
    <w:rsid w:val="00276A90"/>
    <w:rsid w:val="00277666"/>
    <w:rsid w:val="002776CA"/>
    <w:rsid w:val="00280214"/>
    <w:rsid w:val="002809C0"/>
    <w:rsid w:val="00280CFB"/>
    <w:rsid w:val="002816E7"/>
    <w:rsid w:val="002822D4"/>
    <w:rsid w:val="00282922"/>
    <w:rsid w:val="002830B8"/>
    <w:rsid w:val="00283138"/>
    <w:rsid w:val="00283428"/>
    <w:rsid w:val="00283587"/>
    <w:rsid w:val="00283FE3"/>
    <w:rsid w:val="00284135"/>
    <w:rsid w:val="00285E3B"/>
    <w:rsid w:val="00285F24"/>
    <w:rsid w:val="00287173"/>
    <w:rsid w:val="00287325"/>
    <w:rsid w:val="0028745F"/>
    <w:rsid w:val="00290A4F"/>
    <w:rsid w:val="00290C9A"/>
    <w:rsid w:val="002918BA"/>
    <w:rsid w:val="002919FC"/>
    <w:rsid w:val="002928F7"/>
    <w:rsid w:val="00292D17"/>
    <w:rsid w:val="00293F27"/>
    <w:rsid w:val="002942CB"/>
    <w:rsid w:val="00294C37"/>
    <w:rsid w:val="00294C39"/>
    <w:rsid w:val="00294D74"/>
    <w:rsid w:val="00295AE1"/>
    <w:rsid w:val="00296EEA"/>
    <w:rsid w:val="002A040A"/>
    <w:rsid w:val="002A0E51"/>
    <w:rsid w:val="002A1241"/>
    <w:rsid w:val="002A13AC"/>
    <w:rsid w:val="002A1D18"/>
    <w:rsid w:val="002A2512"/>
    <w:rsid w:val="002A25CD"/>
    <w:rsid w:val="002A25F9"/>
    <w:rsid w:val="002A2665"/>
    <w:rsid w:val="002A289C"/>
    <w:rsid w:val="002A2B60"/>
    <w:rsid w:val="002A2EA8"/>
    <w:rsid w:val="002A3400"/>
    <w:rsid w:val="002A3B36"/>
    <w:rsid w:val="002A3D51"/>
    <w:rsid w:val="002A48CC"/>
    <w:rsid w:val="002A4D32"/>
    <w:rsid w:val="002A5230"/>
    <w:rsid w:val="002A5791"/>
    <w:rsid w:val="002A64E2"/>
    <w:rsid w:val="002A65E6"/>
    <w:rsid w:val="002A7338"/>
    <w:rsid w:val="002A73DD"/>
    <w:rsid w:val="002A7625"/>
    <w:rsid w:val="002A77E2"/>
    <w:rsid w:val="002A7A26"/>
    <w:rsid w:val="002B0378"/>
    <w:rsid w:val="002B05E5"/>
    <w:rsid w:val="002B22FD"/>
    <w:rsid w:val="002B2DDB"/>
    <w:rsid w:val="002B42F8"/>
    <w:rsid w:val="002B51B7"/>
    <w:rsid w:val="002B579F"/>
    <w:rsid w:val="002B5D4B"/>
    <w:rsid w:val="002B5E4D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0C45"/>
    <w:rsid w:val="002C0CC9"/>
    <w:rsid w:val="002C141D"/>
    <w:rsid w:val="002C1642"/>
    <w:rsid w:val="002C1BAD"/>
    <w:rsid w:val="002C1D3E"/>
    <w:rsid w:val="002C3E1F"/>
    <w:rsid w:val="002C4003"/>
    <w:rsid w:val="002C453C"/>
    <w:rsid w:val="002C4A47"/>
    <w:rsid w:val="002C4B21"/>
    <w:rsid w:val="002C556C"/>
    <w:rsid w:val="002C5C24"/>
    <w:rsid w:val="002C6090"/>
    <w:rsid w:val="002C7562"/>
    <w:rsid w:val="002C75A0"/>
    <w:rsid w:val="002C7753"/>
    <w:rsid w:val="002C7A9C"/>
    <w:rsid w:val="002D0DD1"/>
    <w:rsid w:val="002D1596"/>
    <w:rsid w:val="002D15CC"/>
    <w:rsid w:val="002D1D32"/>
    <w:rsid w:val="002D2012"/>
    <w:rsid w:val="002D290F"/>
    <w:rsid w:val="002D29B9"/>
    <w:rsid w:val="002D2BBE"/>
    <w:rsid w:val="002D3005"/>
    <w:rsid w:val="002D390C"/>
    <w:rsid w:val="002D3BDF"/>
    <w:rsid w:val="002D4577"/>
    <w:rsid w:val="002D46F1"/>
    <w:rsid w:val="002D5524"/>
    <w:rsid w:val="002D55D2"/>
    <w:rsid w:val="002D5AAE"/>
    <w:rsid w:val="002D7301"/>
    <w:rsid w:val="002D754B"/>
    <w:rsid w:val="002D75B5"/>
    <w:rsid w:val="002D7CEB"/>
    <w:rsid w:val="002E00CE"/>
    <w:rsid w:val="002E037E"/>
    <w:rsid w:val="002E0D3A"/>
    <w:rsid w:val="002E1116"/>
    <w:rsid w:val="002E140B"/>
    <w:rsid w:val="002E1EBE"/>
    <w:rsid w:val="002E2203"/>
    <w:rsid w:val="002E2648"/>
    <w:rsid w:val="002E2F5A"/>
    <w:rsid w:val="002E4361"/>
    <w:rsid w:val="002E47F6"/>
    <w:rsid w:val="002E4D03"/>
    <w:rsid w:val="002E4F63"/>
    <w:rsid w:val="002E59F7"/>
    <w:rsid w:val="002E5AA2"/>
    <w:rsid w:val="002E61E4"/>
    <w:rsid w:val="002E63B0"/>
    <w:rsid w:val="002E6411"/>
    <w:rsid w:val="002E66CF"/>
    <w:rsid w:val="002E6845"/>
    <w:rsid w:val="002E76E9"/>
    <w:rsid w:val="002F0632"/>
    <w:rsid w:val="002F0999"/>
    <w:rsid w:val="002F15A8"/>
    <w:rsid w:val="002F1698"/>
    <w:rsid w:val="002F19D1"/>
    <w:rsid w:val="002F2972"/>
    <w:rsid w:val="002F3E91"/>
    <w:rsid w:val="002F3F61"/>
    <w:rsid w:val="002F4656"/>
    <w:rsid w:val="002F4D37"/>
    <w:rsid w:val="002F53F7"/>
    <w:rsid w:val="002F5AE2"/>
    <w:rsid w:val="002F5F39"/>
    <w:rsid w:val="002F6257"/>
    <w:rsid w:val="002F6519"/>
    <w:rsid w:val="002F6978"/>
    <w:rsid w:val="002F69EB"/>
    <w:rsid w:val="002F79D9"/>
    <w:rsid w:val="002F7A3B"/>
    <w:rsid w:val="003004DE"/>
    <w:rsid w:val="00300C6D"/>
    <w:rsid w:val="003010F3"/>
    <w:rsid w:val="00301C54"/>
    <w:rsid w:val="0030219F"/>
    <w:rsid w:val="00302615"/>
    <w:rsid w:val="0030284A"/>
    <w:rsid w:val="00303841"/>
    <w:rsid w:val="0030418A"/>
    <w:rsid w:val="00304822"/>
    <w:rsid w:val="00304BDD"/>
    <w:rsid w:val="00305D1B"/>
    <w:rsid w:val="0030661F"/>
    <w:rsid w:val="00306673"/>
    <w:rsid w:val="003066F8"/>
    <w:rsid w:val="00306E0E"/>
    <w:rsid w:val="003074B0"/>
    <w:rsid w:val="00307CB2"/>
    <w:rsid w:val="003103C6"/>
    <w:rsid w:val="00310868"/>
    <w:rsid w:val="003114D6"/>
    <w:rsid w:val="00311648"/>
    <w:rsid w:val="00311675"/>
    <w:rsid w:val="00311A28"/>
    <w:rsid w:val="003123B9"/>
    <w:rsid w:val="003133A4"/>
    <w:rsid w:val="00313B14"/>
    <w:rsid w:val="003142D4"/>
    <w:rsid w:val="003145ED"/>
    <w:rsid w:val="00314DC3"/>
    <w:rsid w:val="003161B5"/>
    <w:rsid w:val="00316565"/>
    <w:rsid w:val="00316B06"/>
    <w:rsid w:val="003175B8"/>
    <w:rsid w:val="00317C16"/>
    <w:rsid w:val="003202AC"/>
    <w:rsid w:val="00320AC3"/>
    <w:rsid w:val="00321F46"/>
    <w:rsid w:val="00322445"/>
    <w:rsid w:val="0032296A"/>
    <w:rsid w:val="003232E0"/>
    <w:rsid w:val="003241FC"/>
    <w:rsid w:val="0032490F"/>
    <w:rsid w:val="00324E39"/>
    <w:rsid w:val="0032540B"/>
    <w:rsid w:val="00325820"/>
    <w:rsid w:val="00325B3F"/>
    <w:rsid w:val="00326202"/>
    <w:rsid w:val="00326411"/>
    <w:rsid w:val="00326A05"/>
    <w:rsid w:val="00327285"/>
    <w:rsid w:val="00327F4C"/>
    <w:rsid w:val="00330239"/>
    <w:rsid w:val="00330352"/>
    <w:rsid w:val="00331422"/>
    <w:rsid w:val="003314AF"/>
    <w:rsid w:val="0033167C"/>
    <w:rsid w:val="003320DD"/>
    <w:rsid w:val="003322DA"/>
    <w:rsid w:val="00332B7E"/>
    <w:rsid w:val="0033307B"/>
    <w:rsid w:val="00333F65"/>
    <w:rsid w:val="00334ED6"/>
    <w:rsid w:val="003356E2"/>
    <w:rsid w:val="0033577E"/>
    <w:rsid w:val="00335BF3"/>
    <w:rsid w:val="00337062"/>
    <w:rsid w:val="00337853"/>
    <w:rsid w:val="00340B8A"/>
    <w:rsid w:val="00341024"/>
    <w:rsid w:val="00341381"/>
    <w:rsid w:val="00341BB2"/>
    <w:rsid w:val="00342028"/>
    <w:rsid w:val="00343764"/>
    <w:rsid w:val="003445A3"/>
    <w:rsid w:val="00344D8C"/>
    <w:rsid w:val="00346481"/>
    <w:rsid w:val="0034725E"/>
    <w:rsid w:val="00347963"/>
    <w:rsid w:val="00350DB4"/>
    <w:rsid w:val="00350F89"/>
    <w:rsid w:val="00351F5C"/>
    <w:rsid w:val="003520D5"/>
    <w:rsid w:val="00352563"/>
    <w:rsid w:val="00352A8D"/>
    <w:rsid w:val="00352BF9"/>
    <w:rsid w:val="003546AE"/>
    <w:rsid w:val="00354977"/>
    <w:rsid w:val="00354C5D"/>
    <w:rsid w:val="003557CA"/>
    <w:rsid w:val="003564EB"/>
    <w:rsid w:val="00356CF3"/>
    <w:rsid w:val="003571BB"/>
    <w:rsid w:val="00357860"/>
    <w:rsid w:val="00357955"/>
    <w:rsid w:val="00357C4D"/>
    <w:rsid w:val="00360660"/>
    <w:rsid w:val="00360E67"/>
    <w:rsid w:val="003619BB"/>
    <w:rsid w:val="00362578"/>
    <w:rsid w:val="003632AC"/>
    <w:rsid w:val="00363791"/>
    <w:rsid w:val="00363DB7"/>
    <w:rsid w:val="00364F5B"/>
    <w:rsid w:val="00365F72"/>
    <w:rsid w:val="0036616A"/>
    <w:rsid w:val="003666A1"/>
    <w:rsid w:val="003667DD"/>
    <w:rsid w:val="00366BEB"/>
    <w:rsid w:val="00366E9E"/>
    <w:rsid w:val="003671D3"/>
    <w:rsid w:val="00367F31"/>
    <w:rsid w:val="00370280"/>
    <w:rsid w:val="00370EC5"/>
    <w:rsid w:val="00371644"/>
    <w:rsid w:val="00371B31"/>
    <w:rsid w:val="00371D28"/>
    <w:rsid w:val="0037233C"/>
    <w:rsid w:val="00373035"/>
    <w:rsid w:val="003741FB"/>
    <w:rsid w:val="003743E7"/>
    <w:rsid w:val="00374494"/>
    <w:rsid w:val="00375065"/>
    <w:rsid w:val="00376091"/>
    <w:rsid w:val="0037642C"/>
    <w:rsid w:val="00377067"/>
    <w:rsid w:val="00377246"/>
    <w:rsid w:val="00380E87"/>
    <w:rsid w:val="003811A6"/>
    <w:rsid w:val="003819E4"/>
    <w:rsid w:val="00382306"/>
    <w:rsid w:val="003827C5"/>
    <w:rsid w:val="003829B9"/>
    <w:rsid w:val="00382C1A"/>
    <w:rsid w:val="00384139"/>
    <w:rsid w:val="00384A60"/>
    <w:rsid w:val="00384AD7"/>
    <w:rsid w:val="003856A4"/>
    <w:rsid w:val="00386837"/>
    <w:rsid w:val="003868DD"/>
    <w:rsid w:val="00386BA5"/>
    <w:rsid w:val="00386E00"/>
    <w:rsid w:val="00386ED2"/>
    <w:rsid w:val="003873A2"/>
    <w:rsid w:val="003875D1"/>
    <w:rsid w:val="00390FC8"/>
    <w:rsid w:val="003912C2"/>
    <w:rsid w:val="00391BCF"/>
    <w:rsid w:val="00392184"/>
    <w:rsid w:val="00392438"/>
    <w:rsid w:val="003925FF"/>
    <w:rsid w:val="00392D70"/>
    <w:rsid w:val="00394537"/>
    <w:rsid w:val="00394A8B"/>
    <w:rsid w:val="00394BA3"/>
    <w:rsid w:val="00394BB2"/>
    <w:rsid w:val="0039570D"/>
    <w:rsid w:val="0039585C"/>
    <w:rsid w:val="0039618B"/>
    <w:rsid w:val="00396CE9"/>
    <w:rsid w:val="003A0CEC"/>
    <w:rsid w:val="003A1859"/>
    <w:rsid w:val="003A34F7"/>
    <w:rsid w:val="003A42EA"/>
    <w:rsid w:val="003A49D6"/>
    <w:rsid w:val="003A4BD9"/>
    <w:rsid w:val="003A58DC"/>
    <w:rsid w:val="003A5BB3"/>
    <w:rsid w:val="003A5D52"/>
    <w:rsid w:val="003A5FB5"/>
    <w:rsid w:val="003A70C8"/>
    <w:rsid w:val="003B0825"/>
    <w:rsid w:val="003B1B29"/>
    <w:rsid w:val="003B21F6"/>
    <w:rsid w:val="003B2DFF"/>
    <w:rsid w:val="003B3850"/>
    <w:rsid w:val="003B391D"/>
    <w:rsid w:val="003B3C3D"/>
    <w:rsid w:val="003B42D2"/>
    <w:rsid w:val="003B5B8C"/>
    <w:rsid w:val="003B63BB"/>
    <w:rsid w:val="003B64EE"/>
    <w:rsid w:val="003B6848"/>
    <w:rsid w:val="003B7C28"/>
    <w:rsid w:val="003C08E6"/>
    <w:rsid w:val="003C0925"/>
    <w:rsid w:val="003C0AB0"/>
    <w:rsid w:val="003C10E7"/>
    <w:rsid w:val="003C11AA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B72"/>
    <w:rsid w:val="003D1672"/>
    <w:rsid w:val="003D19AD"/>
    <w:rsid w:val="003D2703"/>
    <w:rsid w:val="003D2A6F"/>
    <w:rsid w:val="003D2D27"/>
    <w:rsid w:val="003D3278"/>
    <w:rsid w:val="003D5ACC"/>
    <w:rsid w:val="003D6525"/>
    <w:rsid w:val="003D6982"/>
    <w:rsid w:val="003D73CD"/>
    <w:rsid w:val="003D755A"/>
    <w:rsid w:val="003D7F1D"/>
    <w:rsid w:val="003E05AF"/>
    <w:rsid w:val="003E0AD5"/>
    <w:rsid w:val="003E16C2"/>
    <w:rsid w:val="003E2AB9"/>
    <w:rsid w:val="003E2C82"/>
    <w:rsid w:val="003E2F24"/>
    <w:rsid w:val="003E32DF"/>
    <w:rsid w:val="003E412D"/>
    <w:rsid w:val="003E45AC"/>
    <w:rsid w:val="003E46AF"/>
    <w:rsid w:val="003E48AB"/>
    <w:rsid w:val="003E5339"/>
    <w:rsid w:val="003E5E8B"/>
    <w:rsid w:val="003E6E5B"/>
    <w:rsid w:val="003E725A"/>
    <w:rsid w:val="003E7460"/>
    <w:rsid w:val="003E751D"/>
    <w:rsid w:val="003E756A"/>
    <w:rsid w:val="003E7E84"/>
    <w:rsid w:val="003E7FA6"/>
    <w:rsid w:val="003F00C4"/>
    <w:rsid w:val="003F05FF"/>
    <w:rsid w:val="003F0F0D"/>
    <w:rsid w:val="003F13B4"/>
    <w:rsid w:val="003F1739"/>
    <w:rsid w:val="003F201F"/>
    <w:rsid w:val="003F2CA1"/>
    <w:rsid w:val="003F2DF4"/>
    <w:rsid w:val="003F3431"/>
    <w:rsid w:val="003F657B"/>
    <w:rsid w:val="003F6ABA"/>
    <w:rsid w:val="003F6FBB"/>
    <w:rsid w:val="003F7C98"/>
    <w:rsid w:val="00400033"/>
    <w:rsid w:val="00400E27"/>
    <w:rsid w:val="0040138B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BC5"/>
    <w:rsid w:val="00406DC7"/>
    <w:rsid w:val="00406E08"/>
    <w:rsid w:val="00407EE0"/>
    <w:rsid w:val="004100EE"/>
    <w:rsid w:val="004101A1"/>
    <w:rsid w:val="004116CE"/>
    <w:rsid w:val="004117BD"/>
    <w:rsid w:val="00411B34"/>
    <w:rsid w:val="004120A5"/>
    <w:rsid w:val="0041246F"/>
    <w:rsid w:val="0041298E"/>
    <w:rsid w:val="00412A71"/>
    <w:rsid w:val="004132AD"/>
    <w:rsid w:val="00413EB0"/>
    <w:rsid w:val="00414091"/>
    <w:rsid w:val="00414523"/>
    <w:rsid w:val="004148C9"/>
    <w:rsid w:val="00414BD0"/>
    <w:rsid w:val="0041583D"/>
    <w:rsid w:val="00417285"/>
    <w:rsid w:val="0042048F"/>
    <w:rsid w:val="00420B30"/>
    <w:rsid w:val="00421022"/>
    <w:rsid w:val="0042104D"/>
    <w:rsid w:val="00421690"/>
    <w:rsid w:val="00421C48"/>
    <w:rsid w:val="00421C80"/>
    <w:rsid w:val="00421D0A"/>
    <w:rsid w:val="00422181"/>
    <w:rsid w:val="0042237B"/>
    <w:rsid w:val="004229C8"/>
    <w:rsid w:val="004234AA"/>
    <w:rsid w:val="00424C3E"/>
    <w:rsid w:val="00425607"/>
    <w:rsid w:val="00425AC4"/>
    <w:rsid w:val="00425D8C"/>
    <w:rsid w:val="00426BE1"/>
    <w:rsid w:val="00427F6E"/>
    <w:rsid w:val="00430783"/>
    <w:rsid w:val="00430887"/>
    <w:rsid w:val="00430BDD"/>
    <w:rsid w:val="00432024"/>
    <w:rsid w:val="004327D0"/>
    <w:rsid w:val="004331E7"/>
    <w:rsid w:val="0043340A"/>
    <w:rsid w:val="00434E18"/>
    <w:rsid w:val="00435281"/>
    <w:rsid w:val="00435776"/>
    <w:rsid w:val="004360EA"/>
    <w:rsid w:val="00436142"/>
    <w:rsid w:val="004361C9"/>
    <w:rsid w:val="00436E3D"/>
    <w:rsid w:val="0043729F"/>
    <w:rsid w:val="00437572"/>
    <w:rsid w:val="00437CB9"/>
    <w:rsid w:val="00440448"/>
    <w:rsid w:val="004408D6"/>
    <w:rsid w:val="00440C6E"/>
    <w:rsid w:val="00440D9E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5A9"/>
    <w:rsid w:val="00452774"/>
    <w:rsid w:val="00452AE3"/>
    <w:rsid w:val="0045345A"/>
    <w:rsid w:val="004547B7"/>
    <w:rsid w:val="00454DA0"/>
    <w:rsid w:val="0045606A"/>
    <w:rsid w:val="0045671D"/>
    <w:rsid w:val="00456EE4"/>
    <w:rsid w:val="00461F65"/>
    <w:rsid w:val="00462C7F"/>
    <w:rsid w:val="00462C91"/>
    <w:rsid w:val="00463382"/>
    <w:rsid w:val="00463ED3"/>
    <w:rsid w:val="004647C5"/>
    <w:rsid w:val="004654EB"/>
    <w:rsid w:val="00465F56"/>
    <w:rsid w:val="00466ACA"/>
    <w:rsid w:val="00466B9A"/>
    <w:rsid w:val="00466F48"/>
    <w:rsid w:val="00470043"/>
    <w:rsid w:val="00470412"/>
    <w:rsid w:val="004707CA"/>
    <w:rsid w:val="00471554"/>
    <w:rsid w:val="00471A42"/>
    <w:rsid w:val="00471D47"/>
    <w:rsid w:val="00471E00"/>
    <w:rsid w:val="0047242C"/>
    <w:rsid w:val="00472F7D"/>
    <w:rsid w:val="0047304F"/>
    <w:rsid w:val="00473222"/>
    <w:rsid w:val="00473B25"/>
    <w:rsid w:val="00474564"/>
    <w:rsid w:val="00474E41"/>
    <w:rsid w:val="00474F11"/>
    <w:rsid w:val="004758D7"/>
    <w:rsid w:val="00475DFE"/>
    <w:rsid w:val="00475EF1"/>
    <w:rsid w:val="00476367"/>
    <w:rsid w:val="00476BF2"/>
    <w:rsid w:val="00477052"/>
    <w:rsid w:val="00480116"/>
    <w:rsid w:val="004806F7"/>
    <w:rsid w:val="00480922"/>
    <w:rsid w:val="00480C0F"/>
    <w:rsid w:val="00480FD7"/>
    <w:rsid w:val="004812A7"/>
    <w:rsid w:val="004813BD"/>
    <w:rsid w:val="004814E1"/>
    <w:rsid w:val="00481602"/>
    <w:rsid w:val="00481E05"/>
    <w:rsid w:val="0048227A"/>
    <w:rsid w:val="00482485"/>
    <w:rsid w:val="00482834"/>
    <w:rsid w:val="00482EB3"/>
    <w:rsid w:val="0048466B"/>
    <w:rsid w:val="00484B71"/>
    <w:rsid w:val="00484BAE"/>
    <w:rsid w:val="0048555B"/>
    <w:rsid w:val="00485792"/>
    <w:rsid w:val="00485B6E"/>
    <w:rsid w:val="00486223"/>
    <w:rsid w:val="004862B2"/>
    <w:rsid w:val="004863C2"/>
    <w:rsid w:val="004865A2"/>
    <w:rsid w:val="00486609"/>
    <w:rsid w:val="004868AF"/>
    <w:rsid w:val="00487221"/>
    <w:rsid w:val="00487E2C"/>
    <w:rsid w:val="00490C99"/>
    <w:rsid w:val="00491B75"/>
    <w:rsid w:val="0049313E"/>
    <w:rsid w:val="00493C61"/>
    <w:rsid w:val="00493F9B"/>
    <w:rsid w:val="00494555"/>
    <w:rsid w:val="004961D4"/>
    <w:rsid w:val="004964F3"/>
    <w:rsid w:val="004A0027"/>
    <w:rsid w:val="004A02E4"/>
    <w:rsid w:val="004A09E1"/>
    <w:rsid w:val="004A0AAC"/>
    <w:rsid w:val="004A1D05"/>
    <w:rsid w:val="004A23AE"/>
    <w:rsid w:val="004A26C5"/>
    <w:rsid w:val="004A2FDE"/>
    <w:rsid w:val="004A38B9"/>
    <w:rsid w:val="004A3C86"/>
    <w:rsid w:val="004A3DCA"/>
    <w:rsid w:val="004A42B3"/>
    <w:rsid w:val="004A42E8"/>
    <w:rsid w:val="004A470A"/>
    <w:rsid w:val="004A6B33"/>
    <w:rsid w:val="004A6C3A"/>
    <w:rsid w:val="004A70F2"/>
    <w:rsid w:val="004B1E51"/>
    <w:rsid w:val="004B24F9"/>
    <w:rsid w:val="004B2597"/>
    <w:rsid w:val="004B352C"/>
    <w:rsid w:val="004B4500"/>
    <w:rsid w:val="004B48A2"/>
    <w:rsid w:val="004B4E77"/>
    <w:rsid w:val="004B4F1B"/>
    <w:rsid w:val="004B584E"/>
    <w:rsid w:val="004B59AC"/>
    <w:rsid w:val="004B5B32"/>
    <w:rsid w:val="004B5D23"/>
    <w:rsid w:val="004B6AB6"/>
    <w:rsid w:val="004B7B46"/>
    <w:rsid w:val="004C0182"/>
    <w:rsid w:val="004C026C"/>
    <w:rsid w:val="004C052B"/>
    <w:rsid w:val="004C0697"/>
    <w:rsid w:val="004C07DD"/>
    <w:rsid w:val="004C0C06"/>
    <w:rsid w:val="004C1900"/>
    <w:rsid w:val="004C1E93"/>
    <w:rsid w:val="004C2394"/>
    <w:rsid w:val="004C2494"/>
    <w:rsid w:val="004C3047"/>
    <w:rsid w:val="004C30EA"/>
    <w:rsid w:val="004C3AD1"/>
    <w:rsid w:val="004C4468"/>
    <w:rsid w:val="004C4556"/>
    <w:rsid w:val="004C526A"/>
    <w:rsid w:val="004C5646"/>
    <w:rsid w:val="004C5F22"/>
    <w:rsid w:val="004C6189"/>
    <w:rsid w:val="004C6E52"/>
    <w:rsid w:val="004C6F93"/>
    <w:rsid w:val="004C7805"/>
    <w:rsid w:val="004C7FCE"/>
    <w:rsid w:val="004D025C"/>
    <w:rsid w:val="004D0265"/>
    <w:rsid w:val="004D055E"/>
    <w:rsid w:val="004D0BF1"/>
    <w:rsid w:val="004D1646"/>
    <w:rsid w:val="004D1822"/>
    <w:rsid w:val="004D25FF"/>
    <w:rsid w:val="004D2FF0"/>
    <w:rsid w:val="004D362F"/>
    <w:rsid w:val="004D5024"/>
    <w:rsid w:val="004D5580"/>
    <w:rsid w:val="004D5F7B"/>
    <w:rsid w:val="004D615C"/>
    <w:rsid w:val="004D64B8"/>
    <w:rsid w:val="004D6735"/>
    <w:rsid w:val="004D7658"/>
    <w:rsid w:val="004E0490"/>
    <w:rsid w:val="004E097E"/>
    <w:rsid w:val="004E0DEA"/>
    <w:rsid w:val="004E1BFD"/>
    <w:rsid w:val="004E1E23"/>
    <w:rsid w:val="004E2D90"/>
    <w:rsid w:val="004E334E"/>
    <w:rsid w:val="004E37B2"/>
    <w:rsid w:val="004E3CFE"/>
    <w:rsid w:val="004E4068"/>
    <w:rsid w:val="004E433E"/>
    <w:rsid w:val="004E528C"/>
    <w:rsid w:val="004E566A"/>
    <w:rsid w:val="004E5C88"/>
    <w:rsid w:val="004E5D68"/>
    <w:rsid w:val="004E6373"/>
    <w:rsid w:val="004E63F5"/>
    <w:rsid w:val="004E6544"/>
    <w:rsid w:val="004E66FF"/>
    <w:rsid w:val="004E6722"/>
    <w:rsid w:val="004E6991"/>
    <w:rsid w:val="004E743C"/>
    <w:rsid w:val="004F0925"/>
    <w:rsid w:val="004F14DC"/>
    <w:rsid w:val="004F1B12"/>
    <w:rsid w:val="004F21D3"/>
    <w:rsid w:val="004F2367"/>
    <w:rsid w:val="004F31D0"/>
    <w:rsid w:val="004F3864"/>
    <w:rsid w:val="004F41BF"/>
    <w:rsid w:val="004F42AB"/>
    <w:rsid w:val="004F4CA1"/>
    <w:rsid w:val="004F4D68"/>
    <w:rsid w:val="004F5382"/>
    <w:rsid w:val="004F57F5"/>
    <w:rsid w:val="004F5AE1"/>
    <w:rsid w:val="004F5CA4"/>
    <w:rsid w:val="004F6680"/>
    <w:rsid w:val="004F6B54"/>
    <w:rsid w:val="004F7397"/>
    <w:rsid w:val="004F7DE8"/>
    <w:rsid w:val="00500E2D"/>
    <w:rsid w:val="005016EE"/>
    <w:rsid w:val="00502C6C"/>
    <w:rsid w:val="005031A0"/>
    <w:rsid w:val="005035F9"/>
    <w:rsid w:val="00503B67"/>
    <w:rsid w:val="0050437E"/>
    <w:rsid w:val="00504D14"/>
    <w:rsid w:val="00504E56"/>
    <w:rsid w:val="005051A5"/>
    <w:rsid w:val="00506A73"/>
    <w:rsid w:val="00506CF3"/>
    <w:rsid w:val="00507008"/>
    <w:rsid w:val="00507115"/>
    <w:rsid w:val="005073A5"/>
    <w:rsid w:val="00507BD8"/>
    <w:rsid w:val="00507D67"/>
    <w:rsid w:val="0051054D"/>
    <w:rsid w:val="005109A2"/>
    <w:rsid w:val="00510CC7"/>
    <w:rsid w:val="005114CA"/>
    <w:rsid w:val="00511508"/>
    <w:rsid w:val="0051224C"/>
    <w:rsid w:val="00512FE8"/>
    <w:rsid w:val="0051330E"/>
    <w:rsid w:val="00513AA3"/>
    <w:rsid w:val="00514524"/>
    <w:rsid w:val="0051504F"/>
    <w:rsid w:val="00515489"/>
    <w:rsid w:val="00515DB3"/>
    <w:rsid w:val="00517970"/>
    <w:rsid w:val="005200CF"/>
    <w:rsid w:val="00520B59"/>
    <w:rsid w:val="00520D38"/>
    <w:rsid w:val="00520DC4"/>
    <w:rsid w:val="00521764"/>
    <w:rsid w:val="00521ADC"/>
    <w:rsid w:val="00521BC1"/>
    <w:rsid w:val="00523966"/>
    <w:rsid w:val="005240F7"/>
    <w:rsid w:val="00524A04"/>
    <w:rsid w:val="00524E47"/>
    <w:rsid w:val="00525D08"/>
    <w:rsid w:val="00527064"/>
    <w:rsid w:val="005270DA"/>
    <w:rsid w:val="005275E6"/>
    <w:rsid w:val="005279D2"/>
    <w:rsid w:val="00527D7B"/>
    <w:rsid w:val="00531AA4"/>
    <w:rsid w:val="00531E17"/>
    <w:rsid w:val="00531FB8"/>
    <w:rsid w:val="00532F6F"/>
    <w:rsid w:val="0053331D"/>
    <w:rsid w:val="0053353E"/>
    <w:rsid w:val="005341BB"/>
    <w:rsid w:val="0053447B"/>
    <w:rsid w:val="00534E02"/>
    <w:rsid w:val="0053520F"/>
    <w:rsid w:val="00536155"/>
    <w:rsid w:val="00536446"/>
    <w:rsid w:val="00537473"/>
    <w:rsid w:val="0053783C"/>
    <w:rsid w:val="005426CE"/>
    <w:rsid w:val="00542856"/>
    <w:rsid w:val="00543083"/>
    <w:rsid w:val="005430DA"/>
    <w:rsid w:val="00543306"/>
    <w:rsid w:val="00543736"/>
    <w:rsid w:val="00543C98"/>
    <w:rsid w:val="00543F24"/>
    <w:rsid w:val="005441F3"/>
    <w:rsid w:val="005446C4"/>
    <w:rsid w:val="00544B03"/>
    <w:rsid w:val="00544F3D"/>
    <w:rsid w:val="005450FB"/>
    <w:rsid w:val="00545B51"/>
    <w:rsid w:val="00546510"/>
    <w:rsid w:val="00546D63"/>
    <w:rsid w:val="00546F4B"/>
    <w:rsid w:val="00547872"/>
    <w:rsid w:val="00547DEE"/>
    <w:rsid w:val="00547F68"/>
    <w:rsid w:val="00550AF7"/>
    <w:rsid w:val="00550CB8"/>
    <w:rsid w:val="00550E4A"/>
    <w:rsid w:val="00551204"/>
    <w:rsid w:val="0055138D"/>
    <w:rsid w:val="0055140B"/>
    <w:rsid w:val="00551ED5"/>
    <w:rsid w:val="00551FB4"/>
    <w:rsid w:val="005540FC"/>
    <w:rsid w:val="0055414B"/>
    <w:rsid w:val="0055473B"/>
    <w:rsid w:val="00554C44"/>
    <w:rsid w:val="00554DF1"/>
    <w:rsid w:val="00554F25"/>
    <w:rsid w:val="00555586"/>
    <w:rsid w:val="00555A8B"/>
    <w:rsid w:val="005563D4"/>
    <w:rsid w:val="005567AC"/>
    <w:rsid w:val="0055729D"/>
    <w:rsid w:val="005573A8"/>
    <w:rsid w:val="00557803"/>
    <w:rsid w:val="00557921"/>
    <w:rsid w:val="00557CCF"/>
    <w:rsid w:val="005606AA"/>
    <w:rsid w:val="005606E1"/>
    <w:rsid w:val="00560C70"/>
    <w:rsid w:val="00561DA6"/>
    <w:rsid w:val="00561DDA"/>
    <w:rsid w:val="0056202C"/>
    <w:rsid w:val="0056234F"/>
    <w:rsid w:val="00562A64"/>
    <w:rsid w:val="005630F9"/>
    <w:rsid w:val="00564B7B"/>
    <w:rsid w:val="00564BF0"/>
    <w:rsid w:val="005652C0"/>
    <w:rsid w:val="005653E7"/>
    <w:rsid w:val="005656CE"/>
    <w:rsid w:val="005660BA"/>
    <w:rsid w:val="005666D7"/>
    <w:rsid w:val="00567116"/>
    <w:rsid w:val="005673A7"/>
    <w:rsid w:val="005675AB"/>
    <w:rsid w:val="005679CF"/>
    <w:rsid w:val="005711D6"/>
    <w:rsid w:val="00571317"/>
    <w:rsid w:val="00573571"/>
    <w:rsid w:val="00575441"/>
    <w:rsid w:val="00575495"/>
    <w:rsid w:val="00576804"/>
    <w:rsid w:val="005769C0"/>
    <w:rsid w:val="00576AEB"/>
    <w:rsid w:val="00577774"/>
    <w:rsid w:val="0058039F"/>
    <w:rsid w:val="00580801"/>
    <w:rsid w:val="00580F52"/>
    <w:rsid w:val="00581E61"/>
    <w:rsid w:val="005820FB"/>
    <w:rsid w:val="005829DF"/>
    <w:rsid w:val="00582B3F"/>
    <w:rsid w:val="00582F28"/>
    <w:rsid w:val="00583834"/>
    <w:rsid w:val="00583EC8"/>
    <w:rsid w:val="00585639"/>
    <w:rsid w:val="00585A30"/>
    <w:rsid w:val="00585F0E"/>
    <w:rsid w:val="005864F2"/>
    <w:rsid w:val="005866C3"/>
    <w:rsid w:val="00586991"/>
    <w:rsid w:val="00587220"/>
    <w:rsid w:val="00587339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2A0"/>
    <w:rsid w:val="00592741"/>
    <w:rsid w:val="00592893"/>
    <w:rsid w:val="00592CCB"/>
    <w:rsid w:val="005930E1"/>
    <w:rsid w:val="00593121"/>
    <w:rsid w:val="005933D5"/>
    <w:rsid w:val="0059488E"/>
    <w:rsid w:val="00594BE8"/>
    <w:rsid w:val="00594C91"/>
    <w:rsid w:val="00594E4E"/>
    <w:rsid w:val="005957CC"/>
    <w:rsid w:val="00595CC8"/>
    <w:rsid w:val="0059693D"/>
    <w:rsid w:val="00597AD4"/>
    <w:rsid w:val="005A0439"/>
    <w:rsid w:val="005A0A31"/>
    <w:rsid w:val="005A167C"/>
    <w:rsid w:val="005A1CC6"/>
    <w:rsid w:val="005A208A"/>
    <w:rsid w:val="005A267B"/>
    <w:rsid w:val="005A2C15"/>
    <w:rsid w:val="005A3F40"/>
    <w:rsid w:val="005A4C2C"/>
    <w:rsid w:val="005A51B3"/>
    <w:rsid w:val="005A56FF"/>
    <w:rsid w:val="005A5AE6"/>
    <w:rsid w:val="005A6248"/>
    <w:rsid w:val="005A6965"/>
    <w:rsid w:val="005A6F88"/>
    <w:rsid w:val="005A72E6"/>
    <w:rsid w:val="005A74F4"/>
    <w:rsid w:val="005A7BA3"/>
    <w:rsid w:val="005A7DAF"/>
    <w:rsid w:val="005B051A"/>
    <w:rsid w:val="005B0965"/>
    <w:rsid w:val="005B0A5D"/>
    <w:rsid w:val="005B122C"/>
    <w:rsid w:val="005B186B"/>
    <w:rsid w:val="005B19A2"/>
    <w:rsid w:val="005B29A2"/>
    <w:rsid w:val="005B29BB"/>
    <w:rsid w:val="005B2C37"/>
    <w:rsid w:val="005B2C3D"/>
    <w:rsid w:val="005B3262"/>
    <w:rsid w:val="005B3342"/>
    <w:rsid w:val="005B3E2A"/>
    <w:rsid w:val="005B6233"/>
    <w:rsid w:val="005B705A"/>
    <w:rsid w:val="005B7518"/>
    <w:rsid w:val="005C027F"/>
    <w:rsid w:val="005C02A3"/>
    <w:rsid w:val="005C045E"/>
    <w:rsid w:val="005C056D"/>
    <w:rsid w:val="005C0A6F"/>
    <w:rsid w:val="005C0E68"/>
    <w:rsid w:val="005C16E9"/>
    <w:rsid w:val="005C200A"/>
    <w:rsid w:val="005C2414"/>
    <w:rsid w:val="005C244A"/>
    <w:rsid w:val="005C277D"/>
    <w:rsid w:val="005C2D2C"/>
    <w:rsid w:val="005C33AC"/>
    <w:rsid w:val="005C3699"/>
    <w:rsid w:val="005C378E"/>
    <w:rsid w:val="005C3C93"/>
    <w:rsid w:val="005C4D87"/>
    <w:rsid w:val="005C51A1"/>
    <w:rsid w:val="005C53AA"/>
    <w:rsid w:val="005C5519"/>
    <w:rsid w:val="005C553F"/>
    <w:rsid w:val="005C72B3"/>
    <w:rsid w:val="005C7FDC"/>
    <w:rsid w:val="005D0188"/>
    <w:rsid w:val="005D0A50"/>
    <w:rsid w:val="005D0C10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4BF"/>
    <w:rsid w:val="005D56A8"/>
    <w:rsid w:val="005D5824"/>
    <w:rsid w:val="005D5A9E"/>
    <w:rsid w:val="005D6F01"/>
    <w:rsid w:val="005D7EEB"/>
    <w:rsid w:val="005E1A09"/>
    <w:rsid w:val="005E1E89"/>
    <w:rsid w:val="005E264F"/>
    <w:rsid w:val="005E2DCA"/>
    <w:rsid w:val="005E3360"/>
    <w:rsid w:val="005E366D"/>
    <w:rsid w:val="005E37B6"/>
    <w:rsid w:val="005E3954"/>
    <w:rsid w:val="005E5636"/>
    <w:rsid w:val="005E7D73"/>
    <w:rsid w:val="005F043A"/>
    <w:rsid w:val="005F04DD"/>
    <w:rsid w:val="005F08A3"/>
    <w:rsid w:val="005F0920"/>
    <w:rsid w:val="005F1E8C"/>
    <w:rsid w:val="005F2075"/>
    <w:rsid w:val="005F2282"/>
    <w:rsid w:val="005F2802"/>
    <w:rsid w:val="005F3E8F"/>
    <w:rsid w:val="005F422F"/>
    <w:rsid w:val="005F4370"/>
    <w:rsid w:val="005F45F9"/>
    <w:rsid w:val="005F55FF"/>
    <w:rsid w:val="005F5959"/>
    <w:rsid w:val="005F5989"/>
    <w:rsid w:val="005F6823"/>
    <w:rsid w:val="005F698D"/>
    <w:rsid w:val="005F7627"/>
    <w:rsid w:val="005F779F"/>
    <w:rsid w:val="005F7E51"/>
    <w:rsid w:val="006000F6"/>
    <w:rsid w:val="00600485"/>
    <w:rsid w:val="0060067B"/>
    <w:rsid w:val="006007B3"/>
    <w:rsid w:val="00602082"/>
    <w:rsid w:val="00602398"/>
    <w:rsid w:val="006025C8"/>
    <w:rsid w:val="00602AF5"/>
    <w:rsid w:val="00602CED"/>
    <w:rsid w:val="00602D05"/>
    <w:rsid w:val="00602F02"/>
    <w:rsid w:val="00604088"/>
    <w:rsid w:val="00605516"/>
    <w:rsid w:val="00605626"/>
    <w:rsid w:val="00606370"/>
    <w:rsid w:val="00606777"/>
    <w:rsid w:val="006069AB"/>
    <w:rsid w:val="00606AC5"/>
    <w:rsid w:val="00607046"/>
    <w:rsid w:val="00607810"/>
    <w:rsid w:val="00607A14"/>
    <w:rsid w:val="006102E4"/>
    <w:rsid w:val="00610346"/>
    <w:rsid w:val="00610356"/>
    <w:rsid w:val="00610CA3"/>
    <w:rsid w:val="006110F0"/>
    <w:rsid w:val="00611524"/>
    <w:rsid w:val="00611BEE"/>
    <w:rsid w:val="006124E8"/>
    <w:rsid w:val="00612C4C"/>
    <w:rsid w:val="006133D4"/>
    <w:rsid w:val="00613436"/>
    <w:rsid w:val="00613EF4"/>
    <w:rsid w:val="00614FA7"/>
    <w:rsid w:val="00615905"/>
    <w:rsid w:val="006165F0"/>
    <w:rsid w:val="0061673D"/>
    <w:rsid w:val="00616D70"/>
    <w:rsid w:val="00616EB9"/>
    <w:rsid w:val="006174A6"/>
    <w:rsid w:val="00617E3C"/>
    <w:rsid w:val="0062072B"/>
    <w:rsid w:val="006224F0"/>
    <w:rsid w:val="0062347D"/>
    <w:rsid w:val="00623D53"/>
    <w:rsid w:val="00624687"/>
    <w:rsid w:val="0062486D"/>
    <w:rsid w:val="00624D88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2169"/>
    <w:rsid w:val="006322AA"/>
    <w:rsid w:val="0063267E"/>
    <w:rsid w:val="006326A6"/>
    <w:rsid w:val="0063295C"/>
    <w:rsid w:val="00633048"/>
    <w:rsid w:val="006336F8"/>
    <w:rsid w:val="0063382E"/>
    <w:rsid w:val="00633B7E"/>
    <w:rsid w:val="006347AC"/>
    <w:rsid w:val="0063513F"/>
    <w:rsid w:val="0063577F"/>
    <w:rsid w:val="00635AE3"/>
    <w:rsid w:val="00635C79"/>
    <w:rsid w:val="0063617C"/>
    <w:rsid w:val="00636593"/>
    <w:rsid w:val="00636B6D"/>
    <w:rsid w:val="00637005"/>
    <w:rsid w:val="006370E8"/>
    <w:rsid w:val="006403FF"/>
    <w:rsid w:val="00640F37"/>
    <w:rsid w:val="00640FCE"/>
    <w:rsid w:val="0064101F"/>
    <w:rsid w:val="006413CC"/>
    <w:rsid w:val="0064151E"/>
    <w:rsid w:val="00641B9F"/>
    <w:rsid w:val="00641D1D"/>
    <w:rsid w:val="00641D96"/>
    <w:rsid w:val="00641FB4"/>
    <w:rsid w:val="00642083"/>
    <w:rsid w:val="00643BCD"/>
    <w:rsid w:val="00644116"/>
    <w:rsid w:val="00644D0D"/>
    <w:rsid w:val="00644FAC"/>
    <w:rsid w:val="006450E1"/>
    <w:rsid w:val="006462F7"/>
    <w:rsid w:val="006468B8"/>
    <w:rsid w:val="00646E42"/>
    <w:rsid w:val="00647029"/>
    <w:rsid w:val="00647195"/>
    <w:rsid w:val="00650C7C"/>
    <w:rsid w:val="006525FB"/>
    <w:rsid w:val="00652AC5"/>
    <w:rsid w:val="00652C57"/>
    <w:rsid w:val="00653062"/>
    <w:rsid w:val="0065321A"/>
    <w:rsid w:val="006534ED"/>
    <w:rsid w:val="00653609"/>
    <w:rsid w:val="00653670"/>
    <w:rsid w:val="00653877"/>
    <w:rsid w:val="006538AC"/>
    <w:rsid w:val="006544C7"/>
    <w:rsid w:val="00655020"/>
    <w:rsid w:val="006551C9"/>
    <w:rsid w:val="00655557"/>
    <w:rsid w:val="00655D18"/>
    <w:rsid w:val="00656031"/>
    <w:rsid w:val="0065647A"/>
    <w:rsid w:val="00656B1D"/>
    <w:rsid w:val="00656FFC"/>
    <w:rsid w:val="00657365"/>
    <w:rsid w:val="00657708"/>
    <w:rsid w:val="00661242"/>
    <w:rsid w:val="006615A1"/>
    <w:rsid w:val="0066202F"/>
    <w:rsid w:val="00662BCB"/>
    <w:rsid w:val="00662FDF"/>
    <w:rsid w:val="0066361A"/>
    <w:rsid w:val="00664547"/>
    <w:rsid w:val="00664F9D"/>
    <w:rsid w:val="006650C6"/>
    <w:rsid w:val="00666011"/>
    <w:rsid w:val="00666E69"/>
    <w:rsid w:val="006671CC"/>
    <w:rsid w:val="00667323"/>
    <w:rsid w:val="0066776A"/>
    <w:rsid w:val="00667CEC"/>
    <w:rsid w:val="0067062D"/>
    <w:rsid w:val="006708F6"/>
    <w:rsid w:val="00671483"/>
    <w:rsid w:val="0067172B"/>
    <w:rsid w:val="00671C2D"/>
    <w:rsid w:val="00672502"/>
    <w:rsid w:val="00672576"/>
    <w:rsid w:val="00672655"/>
    <w:rsid w:val="00673D4A"/>
    <w:rsid w:val="006740DA"/>
    <w:rsid w:val="00674F54"/>
    <w:rsid w:val="006757A1"/>
    <w:rsid w:val="00675924"/>
    <w:rsid w:val="00676279"/>
    <w:rsid w:val="006763F1"/>
    <w:rsid w:val="00676905"/>
    <w:rsid w:val="00676BA9"/>
    <w:rsid w:val="00676F37"/>
    <w:rsid w:val="00677107"/>
    <w:rsid w:val="0067798B"/>
    <w:rsid w:val="00677BFC"/>
    <w:rsid w:val="0068057D"/>
    <w:rsid w:val="00680883"/>
    <w:rsid w:val="006809F4"/>
    <w:rsid w:val="00680A22"/>
    <w:rsid w:val="00680A6D"/>
    <w:rsid w:val="0068102F"/>
    <w:rsid w:val="006825EC"/>
    <w:rsid w:val="00682ADD"/>
    <w:rsid w:val="00683871"/>
    <w:rsid w:val="006838AF"/>
    <w:rsid w:val="00684358"/>
    <w:rsid w:val="006859C8"/>
    <w:rsid w:val="006867AF"/>
    <w:rsid w:val="00686B4F"/>
    <w:rsid w:val="00686BCD"/>
    <w:rsid w:val="00690999"/>
    <w:rsid w:val="00690D5C"/>
    <w:rsid w:val="00691277"/>
    <w:rsid w:val="0069133B"/>
    <w:rsid w:val="006917C4"/>
    <w:rsid w:val="00691B74"/>
    <w:rsid w:val="006924F9"/>
    <w:rsid w:val="006933F5"/>
    <w:rsid w:val="006935CD"/>
    <w:rsid w:val="00694788"/>
    <w:rsid w:val="00695389"/>
    <w:rsid w:val="00695619"/>
    <w:rsid w:val="006965BE"/>
    <w:rsid w:val="00696BD1"/>
    <w:rsid w:val="0069705A"/>
    <w:rsid w:val="006975E4"/>
    <w:rsid w:val="00697BF8"/>
    <w:rsid w:val="00697CA5"/>
    <w:rsid w:val="006A01EC"/>
    <w:rsid w:val="006A138F"/>
    <w:rsid w:val="006A17B6"/>
    <w:rsid w:val="006A1811"/>
    <w:rsid w:val="006A1FCB"/>
    <w:rsid w:val="006A3086"/>
    <w:rsid w:val="006A32D8"/>
    <w:rsid w:val="006A3745"/>
    <w:rsid w:val="006A4ADC"/>
    <w:rsid w:val="006A4B1A"/>
    <w:rsid w:val="006A4B36"/>
    <w:rsid w:val="006A53C9"/>
    <w:rsid w:val="006A5AE6"/>
    <w:rsid w:val="006A5E91"/>
    <w:rsid w:val="006A6C97"/>
    <w:rsid w:val="006A72A6"/>
    <w:rsid w:val="006A7410"/>
    <w:rsid w:val="006B2720"/>
    <w:rsid w:val="006B2E00"/>
    <w:rsid w:val="006B36AB"/>
    <w:rsid w:val="006B38A5"/>
    <w:rsid w:val="006B4302"/>
    <w:rsid w:val="006B46AF"/>
    <w:rsid w:val="006B699C"/>
    <w:rsid w:val="006B6A69"/>
    <w:rsid w:val="006B6CEF"/>
    <w:rsid w:val="006B6E56"/>
    <w:rsid w:val="006B72EA"/>
    <w:rsid w:val="006B75AA"/>
    <w:rsid w:val="006B75D4"/>
    <w:rsid w:val="006B770E"/>
    <w:rsid w:val="006B7A2B"/>
    <w:rsid w:val="006B7AC3"/>
    <w:rsid w:val="006B7F54"/>
    <w:rsid w:val="006C0336"/>
    <w:rsid w:val="006C05DE"/>
    <w:rsid w:val="006C14C8"/>
    <w:rsid w:val="006C2077"/>
    <w:rsid w:val="006C2598"/>
    <w:rsid w:val="006C2673"/>
    <w:rsid w:val="006C293C"/>
    <w:rsid w:val="006C2BA8"/>
    <w:rsid w:val="006C2C6D"/>
    <w:rsid w:val="006C31C6"/>
    <w:rsid w:val="006C4215"/>
    <w:rsid w:val="006C4380"/>
    <w:rsid w:val="006C43A6"/>
    <w:rsid w:val="006C4578"/>
    <w:rsid w:val="006C4B5D"/>
    <w:rsid w:val="006C5531"/>
    <w:rsid w:val="006C58A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AD9"/>
    <w:rsid w:val="006D1DCC"/>
    <w:rsid w:val="006D2AD8"/>
    <w:rsid w:val="006D2D5D"/>
    <w:rsid w:val="006D397F"/>
    <w:rsid w:val="006D4126"/>
    <w:rsid w:val="006D4E1D"/>
    <w:rsid w:val="006D5266"/>
    <w:rsid w:val="006D560F"/>
    <w:rsid w:val="006D5729"/>
    <w:rsid w:val="006D57B6"/>
    <w:rsid w:val="006D5B00"/>
    <w:rsid w:val="006D6B70"/>
    <w:rsid w:val="006D7074"/>
    <w:rsid w:val="006D752E"/>
    <w:rsid w:val="006D7E79"/>
    <w:rsid w:val="006E0150"/>
    <w:rsid w:val="006E0C9F"/>
    <w:rsid w:val="006E1827"/>
    <w:rsid w:val="006E1A9A"/>
    <w:rsid w:val="006E1B16"/>
    <w:rsid w:val="006E1C5F"/>
    <w:rsid w:val="006E2194"/>
    <w:rsid w:val="006E236B"/>
    <w:rsid w:val="006E243B"/>
    <w:rsid w:val="006E25AA"/>
    <w:rsid w:val="006E2B94"/>
    <w:rsid w:val="006E3163"/>
    <w:rsid w:val="006E3BB3"/>
    <w:rsid w:val="006E3FF3"/>
    <w:rsid w:val="006E40CE"/>
    <w:rsid w:val="006E4334"/>
    <w:rsid w:val="006E5CB2"/>
    <w:rsid w:val="006E6893"/>
    <w:rsid w:val="006E7DF3"/>
    <w:rsid w:val="006E7F4C"/>
    <w:rsid w:val="006F0210"/>
    <w:rsid w:val="006F0D1C"/>
    <w:rsid w:val="006F1001"/>
    <w:rsid w:val="006F15AE"/>
    <w:rsid w:val="006F26AD"/>
    <w:rsid w:val="006F28D0"/>
    <w:rsid w:val="006F2F97"/>
    <w:rsid w:val="006F3217"/>
    <w:rsid w:val="006F33E1"/>
    <w:rsid w:val="006F369C"/>
    <w:rsid w:val="006F36AF"/>
    <w:rsid w:val="006F3FCC"/>
    <w:rsid w:val="006F4DB1"/>
    <w:rsid w:val="006F501F"/>
    <w:rsid w:val="006F5EB4"/>
    <w:rsid w:val="006F6649"/>
    <w:rsid w:val="006F6EDA"/>
    <w:rsid w:val="006F724F"/>
    <w:rsid w:val="006F78D6"/>
    <w:rsid w:val="006F7ABF"/>
    <w:rsid w:val="006F7D69"/>
    <w:rsid w:val="006F7D98"/>
    <w:rsid w:val="0070048A"/>
    <w:rsid w:val="00701916"/>
    <w:rsid w:val="00701E40"/>
    <w:rsid w:val="00701F4D"/>
    <w:rsid w:val="007023C7"/>
    <w:rsid w:val="00702417"/>
    <w:rsid w:val="007027B9"/>
    <w:rsid w:val="0070372F"/>
    <w:rsid w:val="00703DB1"/>
    <w:rsid w:val="007046C1"/>
    <w:rsid w:val="0070493B"/>
    <w:rsid w:val="00705CC4"/>
    <w:rsid w:val="00705DB0"/>
    <w:rsid w:val="00706742"/>
    <w:rsid w:val="0070716C"/>
    <w:rsid w:val="0070749F"/>
    <w:rsid w:val="007079C5"/>
    <w:rsid w:val="00711541"/>
    <w:rsid w:val="007118D3"/>
    <w:rsid w:val="007119C6"/>
    <w:rsid w:val="00711CD9"/>
    <w:rsid w:val="00712F59"/>
    <w:rsid w:val="00713155"/>
    <w:rsid w:val="0071376E"/>
    <w:rsid w:val="00713974"/>
    <w:rsid w:val="00714AB2"/>
    <w:rsid w:val="00714E83"/>
    <w:rsid w:val="00715110"/>
    <w:rsid w:val="007154C0"/>
    <w:rsid w:val="00715A84"/>
    <w:rsid w:val="00715AE5"/>
    <w:rsid w:val="00715B98"/>
    <w:rsid w:val="007169E7"/>
    <w:rsid w:val="0071794A"/>
    <w:rsid w:val="00717958"/>
    <w:rsid w:val="00721B06"/>
    <w:rsid w:val="00721CB5"/>
    <w:rsid w:val="00722770"/>
    <w:rsid w:val="00722D74"/>
    <w:rsid w:val="00723493"/>
    <w:rsid w:val="00723A83"/>
    <w:rsid w:val="00723F96"/>
    <w:rsid w:val="007247EB"/>
    <w:rsid w:val="00725177"/>
    <w:rsid w:val="007252B1"/>
    <w:rsid w:val="00725805"/>
    <w:rsid w:val="007260DC"/>
    <w:rsid w:val="007267E8"/>
    <w:rsid w:val="007270E2"/>
    <w:rsid w:val="00727261"/>
    <w:rsid w:val="00727C0C"/>
    <w:rsid w:val="0073024F"/>
    <w:rsid w:val="00730274"/>
    <w:rsid w:val="00731132"/>
    <w:rsid w:val="0073154E"/>
    <w:rsid w:val="00731B98"/>
    <w:rsid w:val="00731F53"/>
    <w:rsid w:val="007320AE"/>
    <w:rsid w:val="007326BA"/>
    <w:rsid w:val="0073274A"/>
    <w:rsid w:val="00732F26"/>
    <w:rsid w:val="0073312A"/>
    <w:rsid w:val="0073319E"/>
    <w:rsid w:val="0073354C"/>
    <w:rsid w:val="00733650"/>
    <w:rsid w:val="00734366"/>
    <w:rsid w:val="00734AE3"/>
    <w:rsid w:val="00734B1E"/>
    <w:rsid w:val="00734F7F"/>
    <w:rsid w:val="007350DE"/>
    <w:rsid w:val="007361E3"/>
    <w:rsid w:val="007377A3"/>
    <w:rsid w:val="007404F2"/>
    <w:rsid w:val="00740547"/>
    <w:rsid w:val="00741BC3"/>
    <w:rsid w:val="007420C7"/>
    <w:rsid w:val="007422C3"/>
    <w:rsid w:val="007448E2"/>
    <w:rsid w:val="00745155"/>
    <w:rsid w:val="007456DB"/>
    <w:rsid w:val="007460C7"/>
    <w:rsid w:val="00746231"/>
    <w:rsid w:val="0074657F"/>
    <w:rsid w:val="00746839"/>
    <w:rsid w:val="00746D4D"/>
    <w:rsid w:val="00747428"/>
    <w:rsid w:val="00747986"/>
    <w:rsid w:val="00747DD5"/>
    <w:rsid w:val="007500C7"/>
    <w:rsid w:val="0075030F"/>
    <w:rsid w:val="007504A5"/>
    <w:rsid w:val="00750544"/>
    <w:rsid w:val="00750967"/>
    <w:rsid w:val="00750D48"/>
    <w:rsid w:val="00751317"/>
    <w:rsid w:val="007514FD"/>
    <w:rsid w:val="00751B57"/>
    <w:rsid w:val="00752868"/>
    <w:rsid w:val="00753699"/>
    <w:rsid w:val="007543CA"/>
    <w:rsid w:val="007551DB"/>
    <w:rsid w:val="007552E4"/>
    <w:rsid w:val="0075598F"/>
    <w:rsid w:val="00756ED5"/>
    <w:rsid w:val="00757617"/>
    <w:rsid w:val="007579E4"/>
    <w:rsid w:val="00757DC5"/>
    <w:rsid w:val="00757FB9"/>
    <w:rsid w:val="007605D1"/>
    <w:rsid w:val="00760918"/>
    <w:rsid w:val="00761644"/>
    <w:rsid w:val="007617C4"/>
    <w:rsid w:val="00761B71"/>
    <w:rsid w:val="00762232"/>
    <w:rsid w:val="007624C1"/>
    <w:rsid w:val="00762D1B"/>
    <w:rsid w:val="00762F54"/>
    <w:rsid w:val="00763BE6"/>
    <w:rsid w:val="00764492"/>
    <w:rsid w:val="00765DA8"/>
    <w:rsid w:val="00766832"/>
    <w:rsid w:val="00766937"/>
    <w:rsid w:val="007675D3"/>
    <w:rsid w:val="00767D3C"/>
    <w:rsid w:val="00770121"/>
    <w:rsid w:val="007702E3"/>
    <w:rsid w:val="007702F0"/>
    <w:rsid w:val="00772556"/>
    <w:rsid w:val="00773F94"/>
    <w:rsid w:val="007741D6"/>
    <w:rsid w:val="00774E76"/>
    <w:rsid w:val="007763CC"/>
    <w:rsid w:val="0077724B"/>
    <w:rsid w:val="00777731"/>
    <w:rsid w:val="00777C7B"/>
    <w:rsid w:val="00777F76"/>
    <w:rsid w:val="0078075F"/>
    <w:rsid w:val="0078094A"/>
    <w:rsid w:val="00780A65"/>
    <w:rsid w:val="00780BB4"/>
    <w:rsid w:val="00781D6E"/>
    <w:rsid w:val="007823D0"/>
    <w:rsid w:val="00782BCE"/>
    <w:rsid w:val="00783158"/>
    <w:rsid w:val="00783369"/>
    <w:rsid w:val="007834CF"/>
    <w:rsid w:val="007839BA"/>
    <w:rsid w:val="007843CD"/>
    <w:rsid w:val="00785FD4"/>
    <w:rsid w:val="007870CF"/>
    <w:rsid w:val="007903F1"/>
    <w:rsid w:val="007906A5"/>
    <w:rsid w:val="007907F1"/>
    <w:rsid w:val="00790ADD"/>
    <w:rsid w:val="00790BCC"/>
    <w:rsid w:val="00790D42"/>
    <w:rsid w:val="00790EEA"/>
    <w:rsid w:val="00790F02"/>
    <w:rsid w:val="00791138"/>
    <w:rsid w:val="00791A0D"/>
    <w:rsid w:val="007924F5"/>
    <w:rsid w:val="007926E4"/>
    <w:rsid w:val="00792A7F"/>
    <w:rsid w:val="00794ACF"/>
    <w:rsid w:val="00794C00"/>
    <w:rsid w:val="00794D09"/>
    <w:rsid w:val="007955AB"/>
    <w:rsid w:val="007959CC"/>
    <w:rsid w:val="00796FDF"/>
    <w:rsid w:val="0079736F"/>
    <w:rsid w:val="007A0461"/>
    <w:rsid w:val="007A0636"/>
    <w:rsid w:val="007A0736"/>
    <w:rsid w:val="007A0E31"/>
    <w:rsid w:val="007A2D34"/>
    <w:rsid w:val="007A3B52"/>
    <w:rsid w:val="007A48A2"/>
    <w:rsid w:val="007A4A93"/>
    <w:rsid w:val="007A52E7"/>
    <w:rsid w:val="007A569C"/>
    <w:rsid w:val="007A6B5A"/>
    <w:rsid w:val="007A700A"/>
    <w:rsid w:val="007A7E71"/>
    <w:rsid w:val="007B031A"/>
    <w:rsid w:val="007B08ED"/>
    <w:rsid w:val="007B1146"/>
    <w:rsid w:val="007B1850"/>
    <w:rsid w:val="007B1AFA"/>
    <w:rsid w:val="007B27A7"/>
    <w:rsid w:val="007B2937"/>
    <w:rsid w:val="007B2B4D"/>
    <w:rsid w:val="007B4AC7"/>
    <w:rsid w:val="007B4CEF"/>
    <w:rsid w:val="007B5148"/>
    <w:rsid w:val="007B5593"/>
    <w:rsid w:val="007B636D"/>
    <w:rsid w:val="007B64E6"/>
    <w:rsid w:val="007B668A"/>
    <w:rsid w:val="007B7C77"/>
    <w:rsid w:val="007B7DC3"/>
    <w:rsid w:val="007C01F6"/>
    <w:rsid w:val="007C03C4"/>
    <w:rsid w:val="007C0CF0"/>
    <w:rsid w:val="007C0D04"/>
    <w:rsid w:val="007C1209"/>
    <w:rsid w:val="007C12C2"/>
    <w:rsid w:val="007C16CC"/>
    <w:rsid w:val="007C1917"/>
    <w:rsid w:val="007C1B25"/>
    <w:rsid w:val="007C1C9C"/>
    <w:rsid w:val="007C1D9E"/>
    <w:rsid w:val="007C1FE1"/>
    <w:rsid w:val="007C2775"/>
    <w:rsid w:val="007C3C93"/>
    <w:rsid w:val="007C3EAA"/>
    <w:rsid w:val="007C476E"/>
    <w:rsid w:val="007C5925"/>
    <w:rsid w:val="007C5DE1"/>
    <w:rsid w:val="007C5E61"/>
    <w:rsid w:val="007C69A7"/>
    <w:rsid w:val="007C6C5F"/>
    <w:rsid w:val="007C74D3"/>
    <w:rsid w:val="007C76AD"/>
    <w:rsid w:val="007D008C"/>
    <w:rsid w:val="007D0B52"/>
    <w:rsid w:val="007D0F7B"/>
    <w:rsid w:val="007D2260"/>
    <w:rsid w:val="007D324A"/>
    <w:rsid w:val="007D3BA1"/>
    <w:rsid w:val="007D40BA"/>
    <w:rsid w:val="007D41DF"/>
    <w:rsid w:val="007D550C"/>
    <w:rsid w:val="007D55B4"/>
    <w:rsid w:val="007D56CD"/>
    <w:rsid w:val="007D5C3A"/>
    <w:rsid w:val="007D5EE9"/>
    <w:rsid w:val="007D628A"/>
    <w:rsid w:val="007D79C1"/>
    <w:rsid w:val="007D7D2E"/>
    <w:rsid w:val="007E05B5"/>
    <w:rsid w:val="007E088B"/>
    <w:rsid w:val="007E098F"/>
    <w:rsid w:val="007E21E9"/>
    <w:rsid w:val="007E2216"/>
    <w:rsid w:val="007E2B33"/>
    <w:rsid w:val="007E4706"/>
    <w:rsid w:val="007E4977"/>
    <w:rsid w:val="007E5542"/>
    <w:rsid w:val="007E5AE3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C6D"/>
    <w:rsid w:val="007F27BA"/>
    <w:rsid w:val="007F2910"/>
    <w:rsid w:val="007F301E"/>
    <w:rsid w:val="007F3696"/>
    <w:rsid w:val="007F400B"/>
    <w:rsid w:val="007F49A5"/>
    <w:rsid w:val="007F4A1B"/>
    <w:rsid w:val="007F4AC9"/>
    <w:rsid w:val="007F54A7"/>
    <w:rsid w:val="007F583A"/>
    <w:rsid w:val="007F6156"/>
    <w:rsid w:val="007F6B67"/>
    <w:rsid w:val="007F7004"/>
    <w:rsid w:val="007F7109"/>
    <w:rsid w:val="007F723E"/>
    <w:rsid w:val="007F7464"/>
    <w:rsid w:val="007F7810"/>
    <w:rsid w:val="00800ADA"/>
    <w:rsid w:val="00800AF8"/>
    <w:rsid w:val="00800E7D"/>
    <w:rsid w:val="0080235F"/>
    <w:rsid w:val="008023BC"/>
    <w:rsid w:val="008031B4"/>
    <w:rsid w:val="008033E0"/>
    <w:rsid w:val="008037BA"/>
    <w:rsid w:val="0080385B"/>
    <w:rsid w:val="008053CD"/>
    <w:rsid w:val="00805E80"/>
    <w:rsid w:val="008061A6"/>
    <w:rsid w:val="008065AB"/>
    <w:rsid w:val="00806864"/>
    <w:rsid w:val="00806BD3"/>
    <w:rsid w:val="00807843"/>
    <w:rsid w:val="008079CB"/>
    <w:rsid w:val="00807D75"/>
    <w:rsid w:val="008100FA"/>
    <w:rsid w:val="008108DA"/>
    <w:rsid w:val="00811544"/>
    <w:rsid w:val="008118FD"/>
    <w:rsid w:val="008126DF"/>
    <w:rsid w:val="00812895"/>
    <w:rsid w:val="00813EB0"/>
    <w:rsid w:val="00813F7C"/>
    <w:rsid w:val="008147E8"/>
    <w:rsid w:val="00814812"/>
    <w:rsid w:val="00814ABF"/>
    <w:rsid w:val="008150ED"/>
    <w:rsid w:val="0081538C"/>
    <w:rsid w:val="00815DAD"/>
    <w:rsid w:val="00815FBB"/>
    <w:rsid w:val="00816EE5"/>
    <w:rsid w:val="008176B6"/>
    <w:rsid w:val="00817DC8"/>
    <w:rsid w:val="00822747"/>
    <w:rsid w:val="00822C30"/>
    <w:rsid w:val="00823D8A"/>
    <w:rsid w:val="0082469F"/>
    <w:rsid w:val="0082475D"/>
    <w:rsid w:val="00824A01"/>
    <w:rsid w:val="008257E3"/>
    <w:rsid w:val="00826748"/>
    <w:rsid w:val="0082755E"/>
    <w:rsid w:val="008303A4"/>
    <w:rsid w:val="0083056F"/>
    <w:rsid w:val="00830C06"/>
    <w:rsid w:val="00830D04"/>
    <w:rsid w:val="008322B1"/>
    <w:rsid w:val="00832347"/>
    <w:rsid w:val="00832595"/>
    <w:rsid w:val="00832A24"/>
    <w:rsid w:val="00832DEE"/>
    <w:rsid w:val="00832FA6"/>
    <w:rsid w:val="00833473"/>
    <w:rsid w:val="00833804"/>
    <w:rsid w:val="00833C5D"/>
    <w:rsid w:val="00834836"/>
    <w:rsid w:val="00834DFA"/>
    <w:rsid w:val="0083538F"/>
    <w:rsid w:val="00835C27"/>
    <w:rsid w:val="00835E78"/>
    <w:rsid w:val="0083601C"/>
    <w:rsid w:val="00836D80"/>
    <w:rsid w:val="0083792D"/>
    <w:rsid w:val="008404B8"/>
    <w:rsid w:val="008424B2"/>
    <w:rsid w:val="00843CBE"/>
    <w:rsid w:val="00843CC3"/>
    <w:rsid w:val="008456AD"/>
    <w:rsid w:val="00845947"/>
    <w:rsid w:val="0084613B"/>
    <w:rsid w:val="00847121"/>
    <w:rsid w:val="0084790C"/>
    <w:rsid w:val="00847B0D"/>
    <w:rsid w:val="00847C4F"/>
    <w:rsid w:val="00850350"/>
    <w:rsid w:val="0085051F"/>
    <w:rsid w:val="0085072F"/>
    <w:rsid w:val="00850944"/>
    <w:rsid w:val="0085103E"/>
    <w:rsid w:val="00851327"/>
    <w:rsid w:val="008516D4"/>
    <w:rsid w:val="00851A18"/>
    <w:rsid w:val="00851D47"/>
    <w:rsid w:val="008523D0"/>
    <w:rsid w:val="008532AB"/>
    <w:rsid w:val="00853ABA"/>
    <w:rsid w:val="00853D5C"/>
    <w:rsid w:val="00853F63"/>
    <w:rsid w:val="00853FD5"/>
    <w:rsid w:val="00856893"/>
    <w:rsid w:val="00857B29"/>
    <w:rsid w:val="008608DE"/>
    <w:rsid w:val="00861D75"/>
    <w:rsid w:val="008620E5"/>
    <w:rsid w:val="0086288A"/>
    <w:rsid w:val="00865EEA"/>
    <w:rsid w:val="00866225"/>
    <w:rsid w:val="0086683E"/>
    <w:rsid w:val="008675A5"/>
    <w:rsid w:val="00867BCB"/>
    <w:rsid w:val="008703E0"/>
    <w:rsid w:val="00872920"/>
    <w:rsid w:val="00872C29"/>
    <w:rsid w:val="008734EE"/>
    <w:rsid w:val="00873C0F"/>
    <w:rsid w:val="00873C46"/>
    <w:rsid w:val="00873E04"/>
    <w:rsid w:val="008744C5"/>
    <w:rsid w:val="00874C38"/>
    <w:rsid w:val="008753F6"/>
    <w:rsid w:val="008762EE"/>
    <w:rsid w:val="0087631F"/>
    <w:rsid w:val="00876712"/>
    <w:rsid w:val="00876758"/>
    <w:rsid w:val="00876A44"/>
    <w:rsid w:val="00877BDB"/>
    <w:rsid w:val="008802ED"/>
    <w:rsid w:val="00880B4D"/>
    <w:rsid w:val="00880DC8"/>
    <w:rsid w:val="00881BD2"/>
    <w:rsid w:val="00882BB6"/>
    <w:rsid w:val="0088425C"/>
    <w:rsid w:val="00884979"/>
    <w:rsid w:val="00885070"/>
    <w:rsid w:val="00885FE1"/>
    <w:rsid w:val="008863DC"/>
    <w:rsid w:val="008863E5"/>
    <w:rsid w:val="00887F61"/>
    <w:rsid w:val="00890F0B"/>
    <w:rsid w:val="00891109"/>
    <w:rsid w:val="00891325"/>
    <w:rsid w:val="008915ED"/>
    <w:rsid w:val="00891D5E"/>
    <w:rsid w:val="00892C89"/>
    <w:rsid w:val="0089437D"/>
    <w:rsid w:val="00894B68"/>
    <w:rsid w:val="008956F5"/>
    <w:rsid w:val="008962AE"/>
    <w:rsid w:val="008966F5"/>
    <w:rsid w:val="00896D74"/>
    <w:rsid w:val="0089708C"/>
    <w:rsid w:val="00897570"/>
    <w:rsid w:val="0089799E"/>
    <w:rsid w:val="00897B6C"/>
    <w:rsid w:val="008A06D8"/>
    <w:rsid w:val="008A1BA5"/>
    <w:rsid w:val="008A226C"/>
    <w:rsid w:val="008A23B1"/>
    <w:rsid w:val="008A2646"/>
    <w:rsid w:val="008A2996"/>
    <w:rsid w:val="008A2A49"/>
    <w:rsid w:val="008A2EAD"/>
    <w:rsid w:val="008A3122"/>
    <w:rsid w:val="008A347E"/>
    <w:rsid w:val="008A4508"/>
    <w:rsid w:val="008A46FE"/>
    <w:rsid w:val="008A49D0"/>
    <w:rsid w:val="008A4E19"/>
    <w:rsid w:val="008A538C"/>
    <w:rsid w:val="008A5CAA"/>
    <w:rsid w:val="008A63DD"/>
    <w:rsid w:val="008A6DE4"/>
    <w:rsid w:val="008A73AF"/>
    <w:rsid w:val="008A7722"/>
    <w:rsid w:val="008A7AC7"/>
    <w:rsid w:val="008A7CE5"/>
    <w:rsid w:val="008A7E36"/>
    <w:rsid w:val="008A7E8C"/>
    <w:rsid w:val="008A7EB8"/>
    <w:rsid w:val="008B0397"/>
    <w:rsid w:val="008B0414"/>
    <w:rsid w:val="008B0854"/>
    <w:rsid w:val="008B11C6"/>
    <w:rsid w:val="008B1659"/>
    <w:rsid w:val="008B1A56"/>
    <w:rsid w:val="008B429C"/>
    <w:rsid w:val="008B5131"/>
    <w:rsid w:val="008B5282"/>
    <w:rsid w:val="008B5544"/>
    <w:rsid w:val="008B56C6"/>
    <w:rsid w:val="008B589F"/>
    <w:rsid w:val="008B68A8"/>
    <w:rsid w:val="008B6EF6"/>
    <w:rsid w:val="008B7452"/>
    <w:rsid w:val="008C03C8"/>
    <w:rsid w:val="008C0672"/>
    <w:rsid w:val="008C19D9"/>
    <w:rsid w:val="008C1EB1"/>
    <w:rsid w:val="008C1FFF"/>
    <w:rsid w:val="008C2193"/>
    <w:rsid w:val="008C25B8"/>
    <w:rsid w:val="008C2E85"/>
    <w:rsid w:val="008C31E0"/>
    <w:rsid w:val="008C33EA"/>
    <w:rsid w:val="008C387E"/>
    <w:rsid w:val="008C3F95"/>
    <w:rsid w:val="008C40EB"/>
    <w:rsid w:val="008C4106"/>
    <w:rsid w:val="008C4B95"/>
    <w:rsid w:val="008C4BEB"/>
    <w:rsid w:val="008C5BE2"/>
    <w:rsid w:val="008C6B6F"/>
    <w:rsid w:val="008C6B73"/>
    <w:rsid w:val="008C6CEF"/>
    <w:rsid w:val="008C71A8"/>
    <w:rsid w:val="008C7997"/>
    <w:rsid w:val="008C799E"/>
    <w:rsid w:val="008D0215"/>
    <w:rsid w:val="008D0F5E"/>
    <w:rsid w:val="008D101E"/>
    <w:rsid w:val="008D122D"/>
    <w:rsid w:val="008D2438"/>
    <w:rsid w:val="008D24EA"/>
    <w:rsid w:val="008D2888"/>
    <w:rsid w:val="008D2AC6"/>
    <w:rsid w:val="008D3453"/>
    <w:rsid w:val="008D34A7"/>
    <w:rsid w:val="008D34E6"/>
    <w:rsid w:val="008D367E"/>
    <w:rsid w:val="008D467B"/>
    <w:rsid w:val="008D54E0"/>
    <w:rsid w:val="008D56FD"/>
    <w:rsid w:val="008D58B6"/>
    <w:rsid w:val="008D6710"/>
    <w:rsid w:val="008D6D9A"/>
    <w:rsid w:val="008D6ED4"/>
    <w:rsid w:val="008D73D4"/>
    <w:rsid w:val="008D744F"/>
    <w:rsid w:val="008D74A8"/>
    <w:rsid w:val="008D7677"/>
    <w:rsid w:val="008D79FB"/>
    <w:rsid w:val="008D7FAF"/>
    <w:rsid w:val="008E0446"/>
    <w:rsid w:val="008E086D"/>
    <w:rsid w:val="008E1375"/>
    <w:rsid w:val="008E1778"/>
    <w:rsid w:val="008E2C46"/>
    <w:rsid w:val="008E367C"/>
    <w:rsid w:val="008E5C13"/>
    <w:rsid w:val="008E6714"/>
    <w:rsid w:val="008E71D4"/>
    <w:rsid w:val="008E7C6B"/>
    <w:rsid w:val="008F027E"/>
    <w:rsid w:val="008F02C6"/>
    <w:rsid w:val="008F0EE7"/>
    <w:rsid w:val="008F23DD"/>
    <w:rsid w:val="008F262F"/>
    <w:rsid w:val="008F27B4"/>
    <w:rsid w:val="008F3440"/>
    <w:rsid w:val="008F41F7"/>
    <w:rsid w:val="008F47C1"/>
    <w:rsid w:val="008F49F5"/>
    <w:rsid w:val="008F4C98"/>
    <w:rsid w:val="008F5670"/>
    <w:rsid w:val="008F5F77"/>
    <w:rsid w:val="008F673E"/>
    <w:rsid w:val="008F699D"/>
    <w:rsid w:val="008F6B3B"/>
    <w:rsid w:val="008F6EB3"/>
    <w:rsid w:val="008F7184"/>
    <w:rsid w:val="008F7C82"/>
    <w:rsid w:val="009000B2"/>
    <w:rsid w:val="009001C4"/>
    <w:rsid w:val="00901820"/>
    <w:rsid w:val="00901924"/>
    <w:rsid w:val="0090197D"/>
    <w:rsid w:val="00901A03"/>
    <w:rsid w:val="00901BA1"/>
    <w:rsid w:val="0090249B"/>
    <w:rsid w:val="00903139"/>
    <w:rsid w:val="00903334"/>
    <w:rsid w:val="00903FAC"/>
    <w:rsid w:val="00904002"/>
    <w:rsid w:val="0090402C"/>
    <w:rsid w:val="00904E13"/>
    <w:rsid w:val="0090525C"/>
    <w:rsid w:val="00905910"/>
    <w:rsid w:val="00906149"/>
    <w:rsid w:val="0090620D"/>
    <w:rsid w:val="00906538"/>
    <w:rsid w:val="00907777"/>
    <w:rsid w:val="00907A38"/>
    <w:rsid w:val="00907A45"/>
    <w:rsid w:val="00910B5D"/>
    <w:rsid w:val="00911486"/>
    <w:rsid w:val="00912747"/>
    <w:rsid w:val="00913539"/>
    <w:rsid w:val="00913963"/>
    <w:rsid w:val="00913DE7"/>
    <w:rsid w:val="00914066"/>
    <w:rsid w:val="00914085"/>
    <w:rsid w:val="009140EB"/>
    <w:rsid w:val="00914196"/>
    <w:rsid w:val="00915015"/>
    <w:rsid w:val="00915855"/>
    <w:rsid w:val="00916BDA"/>
    <w:rsid w:val="00916CE8"/>
    <w:rsid w:val="00917C25"/>
    <w:rsid w:val="00920748"/>
    <w:rsid w:val="00920874"/>
    <w:rsid w:val="00921DFE"/>
    <w:rsid w:val="00921E0F"/>
    <w:rsid w:val="009226AD"/>
    <w:rsid w:val="00922BE8"/>
    <w:rsid w:val="00922C6C"/>
    <w:rsid w:val="00922D21"/>
    <w:rsid w:val="0092307F"/>
    <w:rsid w:val="00923516"/>
    <w:rsid w:val="00923CDB"/>
    <w:rsid w:val="00923ECC"/>
    <w:rsid w:val="0092430A"/>
    <w:rsid w:val="00924ACD"/>
    <w:rsid w:val="00924E76"/>
    <w:rsid w:val="00924F89"/>
    <w:rsid w:val="0092574F"/>
    <w:rsid w:val="00926527"/>
    <w:rsid w:val="0092769E"/>
    <w:rsid w:val="009302A7"/>
    <w:rsid w:val="009308F8"/>
    <w:rsid w:val="0093142D"/>
    <w:rsid w:val="00931A06"/>
    <w:rsid w:val="00931A60"/>
    <w:rsid w:val="009321AC"/>
    <w:rsid w:val="00932921"/>
    <w:rsid w:val="00932E7F"/>
    <w:rsid w:val="00933793"/>
    <w:rsid w:val="00933911"/>
    <w:rsid w:val="00933A82"/>
    <w:rsid w:val="0093490A"/>
    <w:rsid w:val="00934D4B"/>
    <w:rsid w:val="00936FAE"/>
    <w:rsid w:val="00940769"/>
    <w:rsid w:val="00940E41"/>
    <w:rsid w:val="00941074"/>
    <w:rsid w:val="009417F9"/>
    <w:rsid w:val="00941A90"/>
    <w:rsid w:val="00941BC2"/>
    <w:rsid w:val="00941D25"/>
    <w:rsid w:val="00941F73"/>
    <w:rsid w:val="00942945"/>
    <w:rsid w:val="00942FB7"/>
    <w:rsid w:val="00943CEC"/>
    <w:rsid w:val="00943D63"/>
    <w:rsid w:val="00944666"/>
    <w:rsid w:val="009446C1"/>
    <w:rsid w:val="00944777"/>
    <w:rsid w:val="0094502A"/>
    <w:rsid w:val="00945604"/>
    <w:rsid w:val="00945E20"/>
    <w:rsid w:val="0094636A"/>
    <w:rsid w:val="00946488"/>
    <w:rsid w:val="009506AE"/>
    <w:rsid w:val="00950915"/>
    <w:rsid w:val="00950BD7"/>
    <w:rsid w:val="00951172"/>
    <w:rsid w:val="00951A77"/>
    <w:rsid w:val="00951EE9"/>
    <w:rsid w:val="00952779"/>
    <w:rsid w:val="00952AB8"/>
    <w:rsid w:val="00952E06"/>
    <w:rsid w:val="009539BF"/>
    <w:rsid w:val="00953AFD"/>
    <w:rsid w:val="00954C98"/>
    <w:rsid w:val="00954CB0"/>
    <w:rsid w:val="0095564D"/>
    <w:rsid w:val="00955685"/>
    <w:rsid w:val="00955826"/>
    <w:rsid w:val="00955981"/>
    <w:rsid w:val="009561C8"/>
    <w:rsid w:val="00956A1C"/>
    <w:rsid w:val="0095741D"/>
    <w:rsid w:val="00960759"/>
    <w:rsid w:val="00961864"/>
    <w:rsid w:val="00961DB0"/>
    <w:rsid w:val="009622A9"/>
    <w:rsid w:val="0096230D"/>
    <w:rsid w:val="009641FC"/>
    <w:rsid w:val="009653E4"/>
    <w:rsid w:val="009659B6"/>
    <w:rsid w:val="00965DB7"/>
    <w:rsid w:val="0096610F"/>
    <w:rsid w:val="009665B9"/>
    <w:rsid w:val="00966983"/>
    <w:rsid w:val="009669E1"/>
    <w:rsid w:val="00966E00"/>
    <w:rsid w:val="00967283"/>
    <w:rsid w:val="009673AD"/>
    <w:rsid w:val="009701C0"/>
    <w:rsid w:val="009712E7"/>
    <w:rsid w:val="009713A0"/>
    <w:rsid w:val="0097160B"/>
    <w:rsid w:val="0097190F"/>
    <w:rsid w:val="00971D62"/>
    <w:rsid w:val="009724FB"/>
    <w:rsid w:val="009729A9"/>
    <w:rsid w:val="00972B5F"/>
    <w:rsid w:val="00972DC5"/>
    <w:rsid w:val="00972F5E"/>
    <w:rsid w:val="009730DE"/>
    <w:rsid w:val="00973562"/>
    <w:rsid w:val="0097359B"/>
    <w:rsid w:val="00973EC9"/>
    <w:rsid w:val="00973F7A"/>
    <w:rsid w:val="00974051"/>
    <w:rsid w:val="00975555"/>
    <w:rsid w:val="009755DC"/>
    <w:rsid w:val="009756C8"/>
    <w:rsid w:val="00975EF1"/>
    <w:rsid w:val="009768F8"/>
    <w:rsid w:val="00976972"/>
    <w:rsid w:val="00977904"/>
    <w:rsid w:val="009779C2"/>
    <w:rsid w:val="00977E83"/>
    <w:rsid w:val="0098011B"/>
    <w:rsid w:val="009803DA"/>
    <w:rsid w:val="009805AC"/>
    <w:rsid w:val="00980BB9"/>
    <w:rsid w:val="0098216F"/>
    <w:rsid w:val="00982884"/>
    <w:rsid w:val="00982926"/>
    <w:rsid w:val="0098293A"/>
    <w:rsid w:val="00982F5D"/>
    <w:rsid w:val="009833A8"/>
    <w:rsid w:val="0098453F"/>
    <w:rsid w:val="00984A31"/>
    <w:rsid w:val="00984AC7"/>
    <w:rsid w:val="00985AB2"/>
    <w:rsid w:val="00986086"/>
    <w:rsid w:val="00986212"/>
    <w:rsid w:val="00986325"/>
    <w:rsid w:val="00986F27"/>
    <w:rsid w:val="00990618"/>
    <w:rsid w:val="009906A4"/>
    <w:rsid w:val="00990993"/>
    <w:rsid w:val="00990C18"/>
    <w:rsid w:val="009911C1"/>
    <w:rsid w:val="009911E2"/>
    <w:rsid w:val="00992129"/>
    <w:rsid w:val="00992A77"/>
    <w:rsid w:val="00992B34"/>
    <w:rsid w:val="00992BF9"/>
    <w:rsid w:val="00992D7D"/>
    <w:rsid w:val="00992EEE"/>
    <w:rsid w:val="0099307E"/>
    <w:rsid w:val="00993CB4"/>
    <w:rsid w:val="00994621"/>
    <w:rsid w:val="00994BCB"/>
    <w:rsid w:val="00994E01"/>
    <w:rsid w:val="009966E8"/>
    <w:rsid w:val="0099711F"/>
    <w:rsid w:val="0099713C"/>
    <w:rsid w:val="009977A1"/>
    <w:rsid w:val="00997891"/>
    <w:rsid w:val="00997CFD"/>
    <w:rsid w:val="009A069C"/>
    <w:rsid w:val="009A0F15"/>
    <w:rsid w:val="009A13EB"/>
    <w:rsid w:val="009A149F"/>
    <w:rsid w:val="009A1603"/>
    <w:rsid w:val="009A18E3"/>
    <w:rsid w:val="009A1E6F"/>
    <w:rsid w:val="009A2930"/>
    <w:rsid w:val="009A2E0F"/>
    <w:rsid w:val="009A396F"/>
    <w:rsid w:val="009A52FD"/>
    <w:rsid w:val="009A53F4"/>
    <w:rsid w:val="009A602D"/>
    <w:rsid w:val="009A6260"/>
    <w:rsid w:val="009A6D09"/>
    <w:rsid w:val="009A7080"/>
    <w:rsid w:val="009B01B3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9E3"/>
    <w:rsid w:val="009B5EA3"/>
    <w:rsid w:val="009B623B"/>
    <w:rsid w:val="009B6586"/>
    <w:rsid w:val="009B67AE"/>
    <w:rsid w:val="009B7643"/>
    <w:rsid w:val="009B76CB"/>
    <w:rsid w:val="009B789D"/>
    <w:rsid w:val="009B7911"/>
    <w:rsid w:val="009C0CF6"/>
    <w:rsid w:val="009C0E89"/>
    <w:rsid w:val="009C162B"/>
    <w:rsid w:val="009C1A01"/>
    <w:rsid w:val="009C1C55"/>
    <w:rsid w:val="009C2C14"/>
    <w:rsid w:val="009C30FC"/>
    <w:rsid w:val="009C3517"/>
    <w:rsid w:val="009C393E"/>
    <w:rsid w:val="009C3942"/>
    <w:rsid w:val="009C3CDA"/>
    <w:rsid w:val="009C3ED8"/>
    <w:rsid w:val="009C4447"/>
    <w:rsid w:val="009C44D9"/>
    <w:rsid w:val="009C44EE"/>
    <w:rsid w:val="009C4572"/>
    <w:rsid w:val="009C464D"/>
    <w:rsid w:val="009C499A"/>
    <w:rsid w:val="009C4FCE"/>
    <w:rsid w:val="009C4FF6"/>
    <w:rsid w:val="009C5D62"/>
    <w:rsid w:val="009C64E5"/>
    <w:rsid w:val="009C6AAD"/>
    <w:rsid w:val="009C7563"/>
    <w:rsid w:val="009C791D"/>
    <w:rsid w:val="009C7ADC"/>
    <w:rsid w:val="009C7BE0"/>
    <w:rsid w:val="009C7F3E"/>
    <w:rsid w:val="009D01C1"/>
    <w:rsid w:val="009D06AC"/>
    <w:rsid w:val="009D0854"/>
    <w:rsid w:val="009D0B2A"/>
    <w:rsid w:val="009D0E59"/>
    <w:rsid w:val="009D0F5A"/>
    <w:rsid w:val="009D11F0"/>
    <w:rsid w:val="009D1212"/>
    <w:rsid w:val="009D20B0"/>
    <w:rsid w:val="009D21B7"/>
    <w:rsid w:val="009D286A"/>
    <w:rsid w:val="009D2889"/>
    <w:rsid w:val="009D2F65"/>
    <w:rsid w:val="009D3DBE"/>
    <w:rsid w:val="009D4159"/>
    <w:rsid w:val="009D4610"/>
    <w:rsid w:val="009D4DEF"/>
    <w:rsid w:val="009D53BE"/>
    <w:rsid w:val="009D60F5"/>
    <w:rsid w:val="009D64C3"/>
    <w:rsid w:val="009D6B83"/>
    <w:rsid w:val="009D729A"/>
    <w:rsid w:val="009D7812"/>
    <w:rsid w:val="009D7D9E"/>
    <w:rsid w:val="009D7E19"/>
    <w:rsid w:val="009E10B5"/>
    <w:rsid w:val="009E1260"/>
    <w:rsid w:val="009E1635"/>
    <w:rsid w:val="009E1DA7"/>
    <w:rsid w:val="009E1FEA"/>
    <w:rsid w:val="009E2AA8"/>
    <w:rsid w:val="009E2E14"/>
    <w:rsid w:val="009E2E58"/>
    <w:rsid w:val="009E3A91"/>
    <w:rsid w:val="009E4718"/>
    <w:rsid w:val="009E5B61"/>
    <w:rsid w:val="009E5C18"/>
    <w:rsid w:val="009E6E29"/>
    <w:rsid w:val="009E6E67"/>
    <w:rsid w:val="009E7D77"/>
    <w:rsid w:val="009F09BF"/>
    <w:rsid w:val="009F159E"/>
    <w:rsid w:val="009F2720"/>
    <w:rsid w:val="009F290C"/>
    <w:rsid w:val="009F43F6"/>
    <w:rsid w:val="009F4466"/>
    <w:rsid w:val="009F468A"/>
    <w:rsid w:val="009F48CB"/>
    <w:rsid w:val="009F49F6"/>
    <w:rsid w:val="009F51EC"/>
    <w:rsid w:val="009F53AB"/>
    <w:rsid w:val="009F6BEB"/>
    <w:rsid w:val="009F6D51"/>
    <w:rsid w:val="009F7404"/>
    <w:rsid w:val="009F767C"/>
    <w:rsid w:val="009F7B7D"/>
    <w:rsid w:val="00A00496"/>
    <w:rsid w:val="00A00AF6"/>
    <w:rsid w:val="00A01083"/>
    <w:rsid w:val="00A0191A"/>
    <w:rsid w:val="00A01E8A"/>
    <w:rsid w:val="00A020D5"/>
    <w:rsid w:val="00A02650"/>
    <w:rsid w:val="00A0285F"/>
    <w:rsid w:val="00A029B2"/>
    <w:rsid w:val="00A03E99"/>
    <w:rsid w:val="00A04232"/>
    <w:rsid w:val="00A045D3"/>
    <w:rsid w:val="00A045F5"/>
    <w:rsid w:val="00A0633C"/>
    <w:rsid w:val="00A06378"/>
    <w:rsid w:val="00A06580"/>
    <w:rsid w:val="00A06B74"/>
    <w:rsid w:val="00A06EBB"/>
    <w:rsid w:val="00A06FE5"/>
    <w:rsid w:val="00A07BCD"/>
    <w:rsid w:val="00A1106B"/>
    <w:rsid w:val="00A11741"/>
    <w:rsid w:val="00A11853"/>
    <w:rsid w:val="00A11DBD"/>
    <w:rsid w:val="00A12A4A"/>
    <w:rsid w:val="00A137EB"/>
    <w:rsid w:val="00A13B6E"/>
    <w:rsid w:val="00A13CC5"/>
    <w:rsid w:val="00A13D6D"/>
    <w:rsid w:val="00A14A5B"/>
    <w:rsid w:val="00A14CB6"/>
    <w:rsid w:val="00A1570A"/>
    <w:rsid w:val="00A15B90"/>
    <w:rsid w:val="00A15FDC"/>
    <w:rsid w:val="00A17775"/>
    <w:rsid w:val="00A177DB"/>
    <w:rsid w:val="00A17866"/>
    <w:rsid w:val="00A211F6"/>
    <w:rsid w:val="00A218B6"/>
    <w:rsid w:val="00A22581"/>
    <w:rsid w:val="00A22964"/>
    <w:rsid w:val="00A22ABB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C3E"/>
    <w:rsid w:val="00A26F4C"/>
    <w:rsid w:val="00A278C6"/>
    <w:rsid w:val="00A30125"/>
    <w:rsid w:val="00A316B8"/>
    <w:rsid w:val="00A316F2"/>
    <w:rsid w:val="00A31BDE"/>
    <w:rsid w:val="00A31F0F"/>
    <w:rsid w:val="00A31FD2"/>
    <w:rsid w:val="00A33064"/>
    <w:rsid w:val="00A33178"/>
    <w:rsid w:val="00A3414B"/>
    <w:rsid w:val="00A34BF0"/>
    <w:rsid w:val="00A34C39"/>
    <w:rsid w:val="00A3530F"/>
    <w:rsid w:val="00A35819"/>
    <w:rsid w:val="00A3688D"/>
    <w:rsid w:val="00A36E00"/>
    <w:rsid w:val="00A371B9"/>
    <w:rsid w:val="00A379D7"/>
    <w:rsid w:val="00A4004F"/>
    <w:rsid w:val="00A40A25"/>
    <w:rsid w:val="00A40C1E"/>
    <w:rsid w:val="00A411D8"/>
    <w:rsid w:val="00A4173D"/>
    <w:rsid w:val="00A41F7B"/>
    <w:rsid w:val="00A42677"/>
    <w:rsid w:val="00A426E3"/>
    <w:rsid w:val="00A42DDA"/>
    <w:rsid w:val="00A43B0D"/>
    <w:rsid w:val="00A43BA9"/>
    <w:rsid w:val="00A442E4"/>
    <w:rsid w:val="00A44303"/>
    <w:rsid w:val="00A44E96"/>
    <w:rsid w:val="00A4594F"/>
    <w:rsid w:val="00A45F90"/>
    <w:rsid w:val="00A46338"/>
    <w:rsid w:val="00A46ACC"/>
    <w:rsid w:val="00A473B6"/>
    <w:rsid w:val="00A510A6"/>
    <w:rsid w:val="00A52582"/>
    <w:rsid w:val="00A52C47"/>
    <w:rsid w:val="00A538F4"/>
    <w:rsid w:val="00A53D49"/>
    <w:rsid w:val="00A53EE7"/>
    <w:rsid w:val="00A53FC6"/>
    <w:rsid w:val="00A5412F"/>
    <w:rsid w:val="00A55D31"/>
    <w:rsid w:val="00A55E74"/>
    <w:rsid w:val="00A55E83"/>
    <w:rsid w:val="00A5606E"/>
    <w:rsid w:val="00A566B0"/>
    <w:rsid w:val="00A56895"/>
    <w:rsid w:val="00A6001E"/>
    <w:rsid w:val="00A60C50"/>
    <w:rsid w:val="00A6152C"/>
    <w:rsid w:val="00A622B8"/>
    <w:rsid w:val="00A62892"/>
    <w:rsid w:val="00A629C2"/>
    <w:rsid w:val="00A62ABC"/>
    <w:rsid w:val="00A62D56"/>
    <w:rsid w:val="00A6358F"/>
    <w:rsid w:val="00A635D9"/>
    <w:rsid w:val="00A64359"/>
    <w:rsid w:val="00A64D94"/>
    <w:rsid w:val="00A64FBC"/>
    <w:rsid w:val="00A6501E"/>
    <w:rsid w:val="00A65928"/>
    <w:rsid w:val="00A65C65"/>
    <w:rsid w:val="00A65F1A"/>
    <w:rsid w:val="00A66496"/>
    <w:rsid w:val="00A6662F"/>
    <w:rsid w:val="00A666E5"/>
    <w:rsid w:val="00A676A6"/>
    <w:rsid w:val="00A678C7"/>
    <w:rsid w:val="00A7115B"/>
    <w:rsid w:val="00A712D6"/>
    <w:rsid w:val="00A71302"/>
    <w:rsid w:val="00A718CC"/>
    <w:rsid w:val="00A72098"/>
    <w:rsid w:val="00A72BB0"/>
    <w:rsid w:val="00A736E2"/>
    <w:rsid w:val="00A737F3"/>
    <w:rsid w:val="00A7400E"/>
    <w:rsid w:val="00A7629F"/>
    <w:rsid w:val="00A7634A"/>
    <w:rsid w:val="00A76D08"/>
    <w:rsid w:val="00A7737B"/>
    <w:rsid w:val="00A77795"/>
    <w:rsid w:val="00A800E0"/>
    <w:rsid w:val="00A80AAB"/>
    <w:rsid w:val="00A80B65"/>
    <w:rsid w:val="00A80DB6"/>
    <w:rsid w:val="00A80E7F"/>
    <w:rsid w:val="00A811AE"/>
    <w:rsid w:val="00A813A3"/>
    <w:rsid w:val="00A818E7"/>
    <w:rsid w:val="00A819E9"/>
    <w:rsid w:val="00A821B2"/>
    <w:rsid w:val="00A826CF"/>
    <w:rsid w:val="00A827F1"/>
    <w:rsid w:val="00A82888"/>
    <w:rsid w:val="00A82DA4"/>
    <w:rsid w:val="00A82DD4"/>
    <w:rsid w:val="00A830C9"/>
    <w:rsid w:val="00A834FE"/>
    <w:rsid w:val="00A849CC"/>
    <w:rsid w:val="00A855AF"/>
    <w:rsid w:val="00A85C6A"/>
    <w:rsid w:val="00A85FC7"/>
    <w:rsid w:val="00A8695E"/>
    <w:rsid w:val="00A870F5"/>
    <w:rsid w:val="00A87173"/>
    <w:rsid w:val="00A87E08"/>
    <w:rsid w:val="00A87F84"/>
    <w:rsid w:val="00A90197"/>
    <w:rsid w:val="00A907B3"/>
    <w:rsid w:val="00A908E1"/>
    <w:rsid w:val="00A91519"/>
    <w:rsid w:val="00A91681"/>
    <w:rsid w:val="00A92A77"/>
    <w:rsid w:val="00A92BFA"/>
    <w:rsid w:val="00A92D9E"/>
    <w:rsid w:val="00A93161"/>
    <w:rsid w:val="00A94297"/>
    <w:rsid w:val="00A94891"/>
    <w:rsid w:val="00A94A2E"/>
    <w:rsid w:val="00A95E75"/>
    <w:rsid w:val="00A95F1E"/>
    <w:rsid w:val="00A9701B"/>
    <w:rsid w:val="00A97624"/>
    <w:rsid w:val="00AA06A8"/>
    <w:rsid w:val="00AA0AF6"/>
    <w:rsid w:val="00AA18CA"/>
    <w:rsid w:val="00AA3B28"/>
    <w:rsid w:val="00AA3D9E"/>
    <w:rsid w:val="00AA454C"/>
    <w:rsid w:val="00AA45D9"/>
    <w:rsid w:val="00AA4B74"/>
    <w:rsid w:val="00AA5228"/>
    <w:rsid w:val="00AA64D2"/>
    <w:rsid w:val="00AA6DD9"/>
    <w:rsid w:val="00AA7FA8"/>
    <w:rsid w:val="00AB04C1"/>
    <w:rsid w:val="00AB1E62"/>
    <w:rsid w:val="00AB25CA"/>
    <w:rsid w:val="00AB2618"/>
    <w:rsid w:val="00AB2D25"/>
    <w:rsid w:val="00AB33B8"/>
    <w:rsid w:val="00AB389A"/>
    <w:rsid w:val="00AB43D5"/>
    <w:rsid w:val="00AB4B82"/>
    <w:rsid w:val="00AB5B5B"/>
    <w:rsid w:val="00AB62F0"/>
    <w:rsid w:val="00AB67AB"/>
    <w:rsid w:val="00AB7EDC"/>
    <w:rsid w:val="00AC016E"/>
    <w:rsid w:val="00AC1274"/>
    <w:rsid w:val="00AC14B9"/>
    <w:rsid w:val="00AC14D2"/>
    <w:rsid w:val="00AC2AB0"/>
    <w:rsid w:val="00AC3209"/>
    <w:rsid w:val="00AC3D70"/>
    <w:rsid w:val="00AC4AE7"/>
    <w:rsid w:val="00AC537C"/>
    <w:rsid w:val="00AC5546"/>
    <w:rsid w:val="00AC678E"/>
    <w:rsid w:val="00AC6AA0"/>
    <w:rsid w:val="00AC79D1"/>
    <w:rsid w:val="00AC7EAB"/>
    <w:rsid w:val="00AD0D60"/>
    <w:rsid w:val="00AD1B83"/>
    <w:rsid w:val="00AD1E25"/>
    <w:rsid w:val="00AD29A0"/>
    <w:rsid w:val="00AD2F67"/>
    <w:rsid w:val="00AD35D3"/>
    <w:rsid w:val="00AD3928"/>
    <w:rsid w:val="00AD3BE6"/>
    <w:rsid w:val="00AD3ED8"/>
    <w:rsid w:val="00AD42FE"/>
    <w:rsid w:val="00AD4A5A"/>
    <w:rsid w:val="00AD5926"/>
    <w:rsid w:val="00AD71B2"/>
    <w:rsid w:val="00AD7E5B"/>
    <w:rsid w:val="00AD7F0C"/>
    <w:rsid w:val="00AE0255"/>
    <w:rsid w:val="00AE0732"/>
    <w:rsid w:val="00AE16A3"/>
    <w:rsid w:val="00AE1A2F"/>
    <w:rsid w:val="00AE35A1"/>
    <w:rsid w:val="00AE3B80"/>
    <w:rsid w:val="00AE3C41"/>
    <w:rsid w:val="00AE41A4"/>
    <w:rsid w:val="00AE42B4"/>
    <w:rsid w:val="00AE53DF"/>
    <w:rsid w:val="00AE57D8"/>
    <w:rsid w:val="00AE6337"/>
    <w:rsid w:val="00AE65F8"/>
    <w:rsid w:val="00AE66D7"/>
    <w:rsid w:val="00AE687A"/>
    <w:rsid w:val="00AE7194"/>
    <w:rsid w:val="00AE728E"/>
    <w:rsid w:val="00AE740B"/>
    <w:rsid w:val="00AE755D"/>
    <w:rsid w:val="00AE78D6"/>
    <w:rsid w:val="00AE7944"/>
    <w:rsid w:val="00AF03FA"/>
    <w:rsid w:val="00AF066D"/>
    <w:rsid w:val="00AF08AD"/>
    <w:rsid w:val="00AF0A5F"/>
    <w:rsid w:val="00AF0D38"/>
    <w:rsid w:val="00AF0FB8"/>
    <w:rsid w:val="00AF104B"/>
    <w:rsid w:val="00AF123C"/>
    <w:rsid w:val="00AF133F"/>
    <w:rsid w:val="00AF203F"/>
    <w:rsid w:val="00AF2654"/>
    <w:rsid w:val="00AF2A13"/>
    <w:rsid w:val="00AF2AE6"/>
    <w:rsid w:val="00AF2C71"/>
    <w:rsid w:val="00AF2CE3"/>
    <w:rsid w:val="00AF2F9A"/>
    <w:rsid w:val="00AF3B84"/>
    <w:rsid w:val="00AF4963"/>
    <w:rsid w:val="00AF5220"/>
    <w:rsid w:val="00AF59F8"/>
    <w:rsid w:val="00AF5C8E"/>
    <w:rsid w:val="00AF670E"/>
    <w:rsid w:val="00AF71BF"/>
    <w:rsid w:val="00AF7422"/>
    <w:rsid w:val="00AF743C"/>
    <w:rsid w:val="00AF7F02"/>
    <w:rsid w:val="00B00A95"/>
    <w:rsid w:val="00B00FDE"/>
    <w:rsid w:val="00B01031"/>
    <w:rsid w:val="00B01201"/>
    <w:rsid w:val="00B01250"/>
    <w:rsid w:val="00B0143E"/>
    <w:rsid w:val="00B017D5"/>
    <w:rsid w:val="00B01BAD"/>
    <w:rsid w:val="00B02532"/>
    <w:rsid w:val="00B02F50"/>
    <w:rsid w:val="00B038D5"/>
    <w:rsid w:val="00B03BAE"/>
    <w:rsid w:val="00B03E63"/>
    <w:rsid w:val="00B044DC"/>
    <w:rsid w:val="00B04BBB"/>
    <w:rsid w:val="00B04EE9"/>
    <w:rsid w:val="00B06376"/>
    <w:rsid w:val="00B0695B"/>
    <w:rsid w:val="00B06C64"/>
    <w:rsid w:val="00B077BF"/>
    <w:rsid w:val="00B07A4F"/>
    <w:rsid w:val="00B07BED"/>
    <w:rsid w:val="00B105E4"/>
    <w:rsid w:val="00B10F57"/>
    <w:rsid w:val="00B11C33"/>
    <w:rsid w:val="00B1208C"/>
    <w:rsid w:val="00B123EB"/>
    <w:rsid w:val="00B12AAD"/>
    <w:rsid w:val="00B12B1D"/>
    <w:rsid w:val="00B12BC3"/>
    <w:rsid w:val="00B13240"/>
    <w:rsid w:val="00B1364E"/>
    <w:rsid w:val="00B13C01"/>
    <w:rsid w:val="00B13D90"/>
    <w:rsid w:val="00B13E2A"/>
    <w:rsid w:val="00B14CFE"/>
    <w:rsid w:val="00B14D52"/>
    <w:rsid w:val="00B1572F"/>
    <w:rsid w:val="00B15EB1"/>
    <w:rsid w:val="00B1604D"/>
    <w:rsid w:val="00B16778"/>
    <w:rsid w:val="00B17839"/>
    <w:rsid w:val="00B17C35"/>
    <w:rsid w:val="00B2012E"/>
    <w:rsid w:val="00B20875"/>
    <w:rsid w:val="00B209B5"/>
    <w:rsid w:val="00B20A83"/>
    <w:rsid w:val="00B20D0B"/>
    <w:rsid w:val="00B20FBF"/>
    <w:rsid w:val="00B21696"/>
    <w:rsid w:val="00B218EE"/>
    <w:rsid w:val="00B21C86"/>
    <w:rsid w:val="00B22167"/>
    <w:rsid w:val="00B22B8D"/>
    <w:rsid w:val="00B22EA3"/>
    <w:rsid w:val="00B233E0"/>
    <w:rsid w:val="00B2340A"/>
    <w:rsid w:val="00B236A6"/>
    <w:rsid w:val="00B2392F"/>
    <w:rsid w:val="00B258B1"/>
    <w:rsid w:val="00B25E83"/>
    <w:rsid w:val="00B25ED4"/>
    <w:rsid w:val="00B261CE"/>
    <w:rsid w:val="00B26676"/>
    <w:rsid w:val="00B26AD1"/>
    <w:rsid w:val="00B26CC6"/>
    <w:rsid w:val="00B27B82"/>
    <w:rsid w:val="00B27D92"/>
    <w:rsid w:val="00B30475"/>
    <w:rsid w:val="00B30DE4"/>
    <w:rsid w:val="00B31530"/>
    <w:rsid w:val="00B3207B"/>
    <w:rsid w:val="00B3288E"/>
    <w:rsid w:val="00B33D8E"/>
    <w:rsid w:val="00B34180"/>
    <w:rsid w:val="00B3425F"/>
    <w:rsid w:val="00B3428A"/>
    <w:rsid w:val="00B3468A"/>
    <w:rsid w:val="00B349AF"/>
    <w:rsid w:val="00B34EE8"/>
    <w:rsid w:val="00B359E3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2378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2EB"/>
    <w:rsid w:val="00B526CB"/>
    <w:rsid w:val="00B534BF"/>
    <w:rsid w:val="00B5373A"/>
    <w:rsid w:val="00B53CDA"/>
    <w:rsid w:val="00B5428D"/>
    <w:rsid w:val="00B542C5"/>
    <w:rsid w:val="00B54758"/>
    <w:rsid w:val="00B54949"/>
    <w:rsid w:val="00B54DE4"/>
    <w:rsid w:val="00B55362"/>
    <w:rsid w:val="00B5537E"/>
    <w:rsid w:val="00B55C02"/>
    <w:rsid w:val="00B55C91"/>
    <w:rsid w:val="00B5630D"/>
    <w:rsid w:val="00B57024"/>
    <w:rsid w:val="00B57C6D"/>
    <w:rsid w:val="00B57CC8"/>
    <w:rsid w:val="00B600E0"/>
    <w:rsid w:val="00B60695"/>
    <w:rsid w:val="00B6168A"/>
    <w:rsid w:val="00B61AFB"/>
    <w:rsid w:val="00B62129"/>
    <w:rsid w:val="00B626AF"/>
    <w:rsid w:val="00B62FD8"/>
    <w:rsid w:val="00B6348C"/>
    <w:rsid w:val="00B643DC"/>
    <w:rsid w:val="00B64830"/>
    <w:rsid w:val="00B648B2"/>
    <w:rsid w:val="00B652DD"/>
    <w:rsid w:val="00B65309"/>
    <w:rsid w:val="00B65A14"/>
    <w:rsid w:val="00B65C13"/>
    <w:rsid w:val="00B65FF2"/>
    <w:rsid w:val="00B66F96"/>
    <w:rsid w:val="00B674F3"/>
    <w:rsid w:val="00B679F3"/>
    <w:rsid w:val="00B67BE1"/>
    <w:rsid w:val="00B67C1F"/>
    <w:rsid w:val="00B67ECB"/>
    <w:rsid w:val="00B70019"/>
    <w:rsid w:val="00B70956"/>
    <w:rsid w:val="00B71455"/>
    <w:rsid w:val="00B72347"/>
    <w:rsid w:val="00B72460"/>
    <w:rsid w:val="00B72A5C"/>
    <w:rsid w:val="00B72D33"/>
    <w:rsid w:val="00B73028"/>
    <w:rsid w:val="00B73785"/>
    <w:rsid w:val="00B73B42"/>
    <w:rsid w:val="00B7402E"/>
    <w:rsid w:val="00B7548B"/>
    <w:rsid w:val="00B75610"/>
    <w:rsid w:val="00B75D8C"/>
    <w:rsid w:val="00B761CC"/>
    <w:rsid w:val="00B7634E"/>
    <w:rsid w:val="00B7683B"/>
    <w:rsid w:val="00B768F7"/>
    <w:rsid w:val="00B81120"/>
    <w:rsid w:val="00B8143C"/>
    <w:rsid w:val="00B81686"/>
    <w:rsid w:val="00B82955"/>
    <w:rsid w:val="00B829BE"/>
    <w:rsid w:val="00B82E01"/>
    <w:rsid w:val="00B832A2"/>
    <w:rsid w:val="00B8368A"/>
    <w:rsid w:val="00B8386A"/>
    <w:rsid w:val="00B83F8C"/>
    <w:rsid w:val="00B845BB"/>
    <w:rsid w:val="00B8487A"/>
    <w:rsid w:val="00B85593"/>
    <w:rsid w:val="00B8601B"/>
    <w:rsid w:val="00B86068"/>
    <w:rsid w:val="00B87657"/>
    <w:rsid w:val="00B87811"/>
    <w:rsid w:val="00B879BF"/>
    <w:rsid w:val="00B90E53"/>
    <w:rsid w:val="00B92FA6"/>
    <w:rsid w:val="00B9336A"/>
    <w:rsid w:val="00B93DE7"/>
    <w:rsid w:val="00B94199"/>
    <w:rsid w:val="00B94FAD"/>
    <w:rsid w:val="00B950CE"/>
    <w:rsid w:val="00B95459"/>
    <w:rsid w:val="00B956AD"/>
    <w:rsid w:val="00B95979"/>
    <w:rsid w:val="00B95ADD"/>
    <w:rsid w:val="00B96624"/>
    <w:rsid w:val="00B96B6C"/>
    <w:rsid w:val="00B97CA0"/>
    <w:rsid w:val="00BA0524"/>
    <w:rsid w:val="00BA075E"/>
    <w:rsid w:val="00BA0AA5"/>
    <w:rsid w:val="00BA17C1"/>
    <w:rsid w:val="00BA22D6"/>
    <w:rsid w:val="00BA25B6"/>
    <w:rsid w:val="00BA2947"/>
    <w:rsid w:val="00BA3157"/>
    <w:rsid w:val="00BA3577"/>
    <w:rsid w:val="00BA363F"/>
    <w:rsid w:val="00BA39FA"/>
    <w:rsid w:val="00BA3B2D"/>
    <w:rsid w:val="00BA4A69"/>
    <w:rsid w:val="00BA5BD6"/>
    <w:rsid w:val="00BA5DF5"/>
    <w:rsid w:val="00BA657D"/>
    <w:rsid w:val="00BA699A"/>
    <w:rsid w:val="00BA69F0"/>
    <w:rsid w:val="00BA7D9C"/>
    <w:rsid w:val="00BB0B76"/>
    <w:rsid w:val="00BB0C1B"/>
    <w:rsid w:val="00BB0F68"/>
    <w:rsid w:val="00BB284D"/>
    <w:rsid w:val="00BB2914"/>
    <w:rsid w:val="00BB2F21"/>
    <w:rsid w:val="00BB3082"/>
    <w:rsid w:val="00BB30AA"/>
    <w:rsid w:val="00BB3D65"/>
    <w:rsid w:val="00BB3EE5"/>
    <w:rsid w:val="00BB4535"/>
    <w:rsid w:val="00BB4BCD"/>
    <w:rsid w:val="00BB5456"/>
    <w:rsid w:val="00BB595F"/>
    <w:rsid w:val="00BB5AFF"/>
    <w:rsid w:val="00BB5E2D"/>
    <w:rsid w:val="00BB7133"/>
    <w:rsid w:val="00BB74A2"/>
    <w:rsid w:val="00BB76E6"/>
    <w:rsid w:val="00BB7702"/>
    <w:rsid w:val="00BC0E84"/>
    <w:rsid w:val="00BC0EF5"/>
    <w:rsid w:val="00BC2BD4"/>
    <w:rsid w:val="00BC3384"/>
    <w:rsid w:val="00BC358C"/>
    <w:rsid w:val="00BC3926"/>
    <w:rsid w:val="00BC5243"/>
    <w:rsid w:val="00BC56D7"/>
    <w:rsid w:val="00BC5982"/>
    <w:rsid w:val="00BC5E09"/>
    <w:rsid w:val="00BC5FA7"/>
    <w:rsid w:val="00BC69C1"/>
    <w:rsid w:val="00BC6AA9"/>
    <w:rsid w:val="00BD082E"/>
    <w:rsid w:val="00BD09D0"/>
    <w:rsid w:val="00BD0B45"/>
    <w:rsid w:val="00BD176F"/>
    <w:rsid w:val="00BD1E69"/>
    <w:rsid w:val="00BD21E2"/>
    <w:rsid w:val="00BD23BB"/>
    <w:rsid w:val="00BD2DA9"/>
    <w:rsid w:val="00BD3747"/>
    <w:rsid w:val="00BD3960"/>
    <w:rsid w:val="00BD3A26"/>
    <w:rsid w:val="00BD4D7B"/>
    <w:rsid w:val="00BD5445"/>
    <w:rsid w:val="00BD5B4F"/>
    <w:rsid w:val="00BD5DC3"/>
    <w:rsid w:val="00BD63D3"/>
    <w:rsid w:val="00BD7122"/>
    <w:rsid w:val="00BD7ABA"/>
    <w:rsid w:val="00BE0723"/>
    <w:rsid w:val="00BE12AF"/>
    <w:rsid w:val="00BE12B0"/>
    <w:rsid w:val="00BE13BE"/>
    <w:rsid w:val="00BE1774"/>
    <w:rsid w:val="00BE1790"/>
    <w:rsid w:val="00BE1C4A"/>
    <w:rsid w:val="00BE2E49"/>
    <w:rsid w:val="00BE3121"/>
    <w:rsid w:val="00BE35C7"/>
    <w:rsid w:val="00BE3CDF"/>
    <w:rsid w:val="00BE3DBF"/>
    <w:rsid w:val="00BE4905"/>
    <w:rsid w:val="00BE4D9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992"/>
    <w:rsid w:val="00BF1B48"/>
    <w:rsid w:val="00BF2889"/>
    <w:rsid w:val="00BF34F5"/>
    <w:rsid w:val="00BF34F6"/>
    <w:rsid w:val="00BF37B8"/>
    <w:rsid w:val="00BF37E7"/>
    <w:rsid w:val="00BF3A50"/>
    <w:rsid w:val="00BF3EFB"/>
    <w:rsid w:val="00BF40C4"/>
    <w:rsid w:val="00BF49F4"/>
    <w:rsid w:val="00BF540C"/>
    <w:rsid w:val="00BF5C2C"/>
    <w:rsid w:val="00BF646B"/>
    <w:rsid w:val="00BF64B3"/>
    <w:rsid w:val="00BF6BA6"/>
    <w:rsid w:val="00BF6C51"/>
    <w:rsid w:val="00BF738F"/>
    <w:rsid w:val="00BF77A7"/>
    <w:rsid w:val="00BF7DBA"/>
    <w:rsid w:val="00C00F8B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14B"/>
    <w:rsid w:val="00C0327F"/>
    <w:rsid w:val="00C032ED"/>
    <w:rsid w:val="00C03ABB"/>
    <w:rsid w:val="00C03EA7"/>
    <w:rsid w:val="00C03F89"/>
    <w:rsid w:val="00C043BF"/>
    <w:rsid w:val="00C05080"/>
    <w:rsid w:val="00C0589B"/>
    <w:rsid w:val="00C0593B"/>
    <w:rsid w:val="00C05B02"/>
    <w:rsid w:val="00C05BCC"/>
    <w:rsid w:val="00C0613E"/>
    <w:rsid w:val="00C066C5"/>
    <w:rsid w:val="00C07AB9"/>
    <w:rsid w:val="00C1003C"/>
    <w:rsid w:val="00C10233"/>
    <w:rsid w:val="00C1029C"/>
    <w:rsid w:val="00C1095E"/>
    <w:rsid w:val="00C111CA"/>
    <w:rsid w:val="00C11403"/>
    <w:rsid w:val="00C114CB"/>
    <w:rsid w:val="00C11884"/>
    <w:rsid w:val="00C11F9B"/>
    <w:rsid w:val="00C11FCF"/>
    <w:rsid w:val="00C127BD"/>
    <w:rsid w:val="00C12B72"/>
    <w:rsid w:val="00C13628"/>
    <w:rsid w:val="00C13906"/>
    <w:rsid w:val="00C139B6"/>
    <w:rsid w:val="00C13E58"/>
    <w:rsid w:val="00C16068"/>
    <w:rsid w:val="00C16961"/>
    <w:rsid w:val="00C16995"/>
    <w:rsid w:val="00C16C5C"/>
    <w:rsid w:val="00C171D8"/>
    <w:rsid w:val="00C179F1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D0E"/>
    <w:rsid w:val="00C24EC0"/>
    <w:rsid w:val="00C24F9B"/>
    <w:rsid w:val="00C250FE"/>
    <w:rsid w:val="00C254DC"/>
    <w:rsid w:val="00C25B7A"/>
    <w:rsid w:val="00C2614B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BD6"/>
    <w:rsid w:val="00C32E7D"/>
    <w:rsid w:val="00C331C8"/>
    <w:rsid w:val="00C33838"/>
    <w:rsid w:val="00C33D9D"/>
    <w:rsid w:val="00C33F6C"/>
    <w:rsid w:val="00C3439C"/>
    <w:rsid w:val="00C34F2B"/>
    <w:rsid w:val="00C3542D"/>
    <w:rsid w:val="00C357BB"/>
    <w:rsid w:val="00C35D67"/>
    <w:rsid w:val="00C36BDF"/>
    <w:rsid w:val="00C373AE"/>
    <w:rsid w:val="00C378EA"/>
    <w:rsid w:val="00C378FC"/>
    <w:rsid w:val="00C37CB0"/>
    <w:rsid w:val="00C37CF2"/>
    <w:rsid w:val="00C40253"/>
    <w:rsid w:val="00C40731"/>
    <w:rsid w:val="00C40AE4"/>
    <w:rsid w:val="00C40D7F"/>
    <w:rsid w:val="00C4243D"/>
    <w:rsid w:val="00C428ED"/>
    <w:rsid w:val="00C42EAC"/>
    <w:rsid w:val="00C4304E"/>
    <w:rsid w:val="00C43DC2"/>
    <w:rsid w:val="00C43FA8"/>
    <w:rsid w:val="00C4416A"/>
    <w:rsid w:val="00C443B5"/>
    <w:rsid w:val="00C44440"/>
    <w:rsid w:val="00C445FE"/>
    <w:rsid w:val="00C44DD8"/>
    <w:rsid w:val="00C4534A"/>
    <w:rsid w:val="00C46090"/>
    <w:rsid w:val="00C46419"/>
    <w:rsid w:val="00C464BC"/>
    <w:rsid w:val="00C4654B"/>
    <w:rsid w:val="00C46922"/>
    <w:rsid w:val="00C47EA5"/>
    <w:rsid w:val="00C511AF"/>
    <w:rsid w:val="00C5235C"/>
    <w:rsid w:val="00C5260C"/>
    <w:rsid w:val="00C526D9"/>
    <w:rsid w:val="00C52E5E"/>
    <w:rsid w:val="00C53E9E"/>
    <w:rsid w:val="00C5431A"/>
    <w:rsid w:val="00C54ABC"/>
    <w:rsid w:val="00C557B0"/>
    <w:rsid w:val="00C558DA"/>
    <w:rsid w:val="00C56987"/>
    <w:rsid w:val="00C56D17"/>
    <w:rsid w:val="00C5707A"/>
    <w:rsid w:val="00C57B3D"/>
    <w:rsid w:val="00C60767"/>
    <w:rsid w:val="00C60FF6"/>
    <w:rsid w:val="00C6142A"/>
    <w:rsid w:val="00C61E37"/>
    <w:rsid w:val="00C6251D"/>
    <w:rsid w:val="00C6265E"/>
    <w:rsid w:val="00C62BAA"/>
    <w:rsid w:val="00C62E0E"/>
    <w:rsid w:val="00C63214"/>
    <w:rsid w:val="00C63254"/>
    <w:rsid w:val="00C63F39"/>
    <w:rsid w:val="00C64EC4"/>
    <w:rsid w:val="00C655CE"/>
    <w:rsid w:val="00C66BDD"/>
    <w:rsid w:val="00C66E27"/>
    <w:rsid w:val="00C67522"/>
    <w:rsid w:val="00C678FA"/>
    <w:rsid w:val="00C67DA4"/>
    <w:rsid w:val="00C708D7"/>
    <w:rsid w:val="00C709B7"/>
    <w:rsid w:val="00C70C13"/>
    <w:rsid w:val="00C70EBE"/>
    <w:rsid w:val="00C729ED"/>
    <w:rsid w:val="00C735C8"/>
    <w:rsid w:val="00C73E9E"/>
    <w:rsid w:val="00C7405C"/>
    <w:rsid w:val="00C741D2"/>
    <w:rsid w:val="00C74374"/>
    <w:rsid w:val="00C747D5"/>
    <w:rsid w:val="00C74907"/>
    <w:rsid w:val="00C74CF3"/>
    <w:rsid w:val="00C74DAF"/>
    <w:rsid w:val="00C75142"/>
    <w:rsid w:val="00C751B6"/>
    <w:rsid w:val="00C755F4"/>
    <w:rsid w:val="00C76271"/>
    <w:rsid w:val="00C772D5"/>
    <w:rsid w:val="00C7775F"/>
    <w:rsid w:val="00C80347"/>
    <w:rsid w:val="00C805AA"/>
    <w:rsid w:val="00C812E6"/>
    <w:rsid w:val="00C8141D"/>
    <w:rsid w:val="00C81529"/>
    <w:rsid w:val="00C817A9"/>
    <w:rsid w:val="00C81ACA"/>
    <w:rsid w:val="00C81D71"/>
    <w:rsid w:val="00C82248"/>
    <w:rsid w:val="00C824BE"/>
    <w:rsid w:val="00C83573"/>
    <w:rsid w:val="00C83749"/>
    <w:rsid w:val="00C83864"/>
    <w:rsid w:val="00C8392D"/>
    <w:rsid w:val="00C84A7B"/>
    <w:rsid w:val="00C84B72"/>
    <w:rsid w:val="00C86CC3"/>
    <w:rsid w:val="00C87053"/>
    <w:rsid w:val="00C87703"/>
    <w:rsid w:val="00C87BF4"/>
    <w:rsid w:val="00C90625"/>
    <w:rsid w:val="00C91A6F"/>
    <w:rsid w:val="00C92C9A"/>
    <w:rsid w:val="00C92DDC"/>
    <w:rsid w:val="00C9301D"/>
    <w:rsid w:val="00C94009"/>
    <w:rsid w:val="00C955AB"/>
    <w:rsid w:val="00C963CE"/>
    <w:rsid w:val="00C97154"/>
    <w:rsid w:val="00C97D04"/>
    <w:rsid w:val="00CA00C1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4689"/>
    <w:rsid w:val="00CA55DC"/>
    <w:rsid w:val="00CA5700"/>
    <w:rsid w:val="00CA58DE"/>
    <w:rsid w:val="00CA62C2"/>
    <w:rsid w:val="00CA6E1D"/>
    <w:rsid w:val="00CA7C3E"/>
    <w:rsid w:val="00CB154E"/>
    <w:rsid w:val="00CB1E7A"/>
    <w:rsid w:val="00CB21A1"/>
    <w:rsid w:val="00CB2459"/>
    <w:rsid w:val="00CB3A82"/>
    <w:rsid w:val="00CB40DF"/>
    <w:rsid w:val="00CB47E9"/>
    <w:rsid w:val="00CB4833"/>
    <w:rsid w:val="00CB5207"/>
    <w:rsid w:val="00CB537B"/>
    <w:rsid w:val="00CB5472"/>
    <w:rsid w:val="00CB5C89"/>
    <w:rsid w:val="00CB63CB"/>
    <w:rsid w:val="00CB6780"/>
    <w:rsid w:val="00CB7B4F"/>
    <w:rsid w:val="00CB7E8B"/>
    <w:rsid w:val="00CB7E95"/>
    <w:rsid w:val="00CC037F"/>
    <w:rsid w:val="00CC11F9"/>
    <w:rsid w:val="00CC1428"/>
    <w:rsid w:val="00CC162E"/>
    <w:rsid w:val="00CC1AE9"/>
    <w:rsid w:val="00CC20AB"/>
    <w:rsid w:val="00CC2A39"/>
    <w:rsid w:val="00CC2C87"/>
    <w:rsid w:val="00CC3209"/>
    <w:rsid w:val="00CC3666"/>
    <w:rsid w:val="00CC384A"/>
    <w:rsid w:val="00CC3D96"/>
    <w:rsid w:val="00CC4AE1"/>
    <w:rsid w:val="00CC4DA2"/>
    <w:rsid w:val="00CC4E4D"/>
    <w:rsid w:val="00CC4F2D"/>
    <w:rsid w:val="00CC5AA0"/>
    <w:rsid w:val="00CC5F9B"/>
    <w:rsid w:val="00CC62B6"/>
    <w:rsid w:val="00CC678B"/>
    <w:rsid w:val="00CC7906"/>
    <w:rsid w:val="00CC7989"/>
    <w:rsid w:val="00CC7AFA"/>
    <w:rsid w:val="00CC7C77"/>
    <w:rsid w:val="00CC7DC2"/>
    <w:rsid w:val="00CD12A9"/>
    <w:rsid w:val="00CD14FA"/>
    <w:rsid w:val="00CD174F"/>
    <w:rsid w:val="00CD27C9"/>
    <w:rsid w:val="00CD392B"/>
    <w:rsid w:val="00CD398C"/>
    <w:rsid w:val="00CD3C14"/>
    <w:rsid w:val="00CD3CFF"/>
    <w:rsid w:val="00CD3D62"/>
    <w:rsid w:val="00CD3E71"/>
    <w:rsid w:val="00CD441E"/>
    <w:rsid w:val="00CD57E4"/>
    <w:rsid w:val="00CD6650"/>
    <w:rsid w:val="00CD6C7F"/>
    <w:rsid w:val="00CD7E7E"/>
    <w:rsid w:val="00CE00FF"/>
    <w:rsid w:val="00CE021C"/>
    <w:rsid w:val="00CE15B0"/>
    <w:rsid w:val="00CE1DE3"/>
    <w:rsid w:val="00CE2330"/>
    <w:rsid w:val="00CE2A5A"/>
    <w:rsid w:val="00CE2CA6"/>
    <w:rsid w:val="00CE36FE"/>
    <w:rsid w:val="00CE4019"/>
    <w:rsid w:val="00CE4364"/>
    <w:rsid w:val="00CE52A8"/>
    <w:rsid w:val="00CE5425"/>
    <w:rsid w:val="00CE5482"/>
    <w:rsid w:val="00CE54A4"/>
    <w:rsid w:val="00CE6176"/>
    <w:rsid w:val="00CE6D9B"/>
    <w:rsid w:val="00CE70D8"/>
    <w:rsid w:val="00CE7CD7"/>
    <w:rsid w:val="00CF1038"/>
    <w:rsid w:val="00CF127C"/>
    <w:rsid w:val="00CF1A35"/>
    <w:rsid w:val="00CF1ED5"/>
    <w:rsid w:val="00CF2C69"/>
    <w:rsid w:val="00CF4382"/>
    <w:rsid w:val="00CF441C"/>
    <w:rsid w:val="00CF49A7"/>
    <w:rsid w:val="00CF4D5E"/>
    <w:rsid w:val="00CF501C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2ED"/>
    <w:rsid w:val="00D0380E"/>
    <w:rsid w:val="00D03824"/>
    <w:rsid w:val="00D0462B"/>
    <w:rsid w:val="00D04AC0"/>
    <w:rsid w:val="00D04CB5"/>
    <w:rsid w:val="00D054D1"/>
    <w:rsid w:val="00D057B0"/>
    <w:rsid w:val="00D06306"/>
    <w:rsid w:val="00D065D6"/>
    <w:rsid w:val="00D06B3D"/>
    <w:rsid w:val="00D075DF"/>
    <w:rsid w:val="00D102E6"/>
    <w:rsid w:val="00D1297B"/>
    <w:rsid w:val="00D12B77"/>
    <w:rsid w:val="00D12CFF"/>
    <w:rsid w:val="00D12ECF"/>
    <w:rsid w:val="00D13236"/>
    <w:rsid w:val="00D1361B"/>
    <w:rsid w:val="00D138EE"/>
    <w:rsid w:val="00D13B49"/>
    <w:rsid w:val="00D13C86"/>
    <w:rsid w:val="00D13D3F"/>
    <w:rsid w:val="00D14619"/>
    <w:rsid w:val="00D147C2"/>
    <w:rsid w:val="00D149B0"/>
    <w:rsid w:val="00D14C80"/>
    <w:rsid w:val="00D14F00"/>
    <w:rsid w:val="00D15CA0"/>
    <w:rsid w:val="00D16CEA"/>
    <w:rsid w:val="00D1713C"/>
    <w:rsid w:val="00D17CD4"/>
    <w:rsid w:val="00D20F64"/>
    <w:rsid w:val="00D21BB4"/>
    <w:rsid w:val="00D220CF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2741E"/>
    <w:rsid w:val="00D27658"/>
    <w:rsid w:val="00D3051A"/>
    <w:rsid w:val="00D30757"/>
    <w:rsid w:val="00D316A2"/>
    <w:rsid w:val="00D31CEA"/>
    <w:rsid w:val="00D31E16"/>
    <w:rsid w:val="00D323D4"/>
    <w:rsid w:val="00D326F3"/>
    <w:rsid w:val="00D3272D"/>
    <w:rsid w:val="00D3368B"/>
    <w:rsid w:val="00D33E82"/>
    <w:rsid w:val="00D34F42"/>
    <w:rsid w:val="00D373AF"/>
    <w:rsid w:val="00D37402"/>
    <w:rsid w:val="00D40EEE"/>
    <w:rsid w:val="00D410B3"/>
    <w:rsid w:val="00D41680"/>
    <w:rsid w:val="00D4292A"/>
    <w:rsid w:val="00D42C07"/>
    <w:rsid w:val="00D43358"/>
    <w:rsid w:val="00D433DE"/>
    <w:rsid w:val="00D440BD"/>
    <w:rsid w:val="00D44884"/>
    <w:rsid w:val="00D44BE4"/>
    <w:rsid w:val="00D44E7B"/>
    <w:rsid w:val="00D45206"/>
    <w:rsid w:val="00D453E6"/>
    <w:rsid w:val="00D45583"/>
    <w:rsid w:val="00D45B80"/>
    <w:rsid w:val="00D46639"/>
    <w:rsid w:val="00D50276"/>
    <w:rsid w:val="00D50526"/>
    <w:rsid w:val="00D50A1B"/>
    <w:rsid w:val="00D50F5F"/>
    <w:rsid w:val="00D51570"/>
    <w:rsid w:val="00D515EA"/>
    <w:rsid w:val="00D5242F"/>
    <w:rsid w:val="00D5260E"/>
    <w:rsid w:val="00D52F83"/>
    <w:rsid w:val="00D54391"/>
    <w:rsid w:val="00D54980"/>
    <w:rsid w:val="00D55653"/>
    <w:rsid w:val="00D55F89"/>
    <w:rsid w:val="00D568C4"/>
    <w:rsid w:val="00D56BC2"/>
    <w:rsid w:val="00D57166"/>
    <w:rsid w:val="00D571EB"/>
    <w:rsid w:val="00D573FA"/>
    <w:rsid w:val="00D5740F"/>
    <w:rsid w:val="00D57E36"/>
    <w:rsid w:val="00D603E5"/>
    <w:rsid w:val="00D60DC2"/>
    <w:rsid w:val="00D6188D"/>
    <w:rsid w:val="00D61D68"/>
    <w:rsid w:val="00D61DD5"/>
    <w:rsid w:val="00D61E61"/>
    <w:rsid w:val="00D62153"/>
    <w:rsid w:val="00D6228F"/>
    <w:rsid w:val="00D626D8"/>
    <w:rsid w:val="00D6272B"/>
    <w:rsid w:val="00D6291A"/>
    <w:rsid w:val="00D62B87"/>
    <w:rsid w:val="00D63336"/>
    <w:rsid w:val="00D6343A"/>
    <w:rsid w:val="00D6403A"/>
    <w:rsid w:val="00D6487E"/>
    <w:rsid w:val="00D66646"/>
    <w:rsid w:val="00D66EDC"/>
    <w:rsid w:val="00D671A4"/>
    <w:rsid w:val="00D679C9"/>
    <w:rsid w:val="00D7049C"/>
    <w:rsid w:val="00D7112D"/>
    <w:rsid w:val="00D71654"/>
    <w:rsid w:val="00D7174D"/>
    <w:rsid w:val="00D72700"/>
    <w:rsid w:val="00D73395"/>
    <w:rsid w:val="00D7339A"/>
    <w:rsid w:val="00D73B9B"/>
    <w:rsid w:val="00D74360"/>
    <w:rsid w:val="00D7453A"/>
    <w:rsid w:val="00D748AC"/>
    <w:rsid w:val="00D74F00"/>
    <w:rsid w:val="00D75A6C"/>
    <w:rsid w:val="00D75C6F"/>
    <w:rsid w:val="00D75EEB"/>
    <w:rsid w:val="00D760A2"/>
    <w:rsid w:val="00D7688D"/>
    <w:rsid w:val="00D76DAC"/>
    <w:rsid w:val="00D777C0"/>
    <w:rsid w:val="00D7798C"/>
    <w:rsid w:val="00D80588"/>
    <w:rsid w:val="00D80981"/>
    <w:rsid w:val="00D80CF5"/>
    <w:rsid w:val="00D80D6C"/>
    <w:rsid w:val="00D81509"/>
    <w:rsid w:val="00D81919"/>
    <w:rsid w:val="00D81EA5"/>
    <w:rsid w:val="00D8254D"/>
    <w:rsid w:val="00D8258F"/>
    <w:rsid w:val="00D826D9"/>
    <w:rsid w:val="00D8296F"/>
    <w:rsid w:val="00D82A82"/>
    <w:rsid w:val="00D82AB2"/>
    <w:rsid w:val="00D82E3D"/>
    <w:rsid w:val="00D83435"/>
    <w:rsid w:val="00D8371D"/>
    <w:rsid w:val="00D83F91"/>
    <w:rsid w:val="00D84037"/>
    <w:rsid w:val="00D868B6"/>
    <w:rsid w:val="00D86E23"/>
    <w:rsid w:val="00D87344"/>
    <w:rsid w:val="00D87D69"/>
    <w:rsid w:val="00D87E4E"/>
    <w:rsid w:val="00D87F2C"/>
    <w:rsid w:val="00D9124E"/>
    <w:rsid w:val="00D9153F"/>
    <w:rsid w:val="00D91620"/>
    <w:rsid w:val="00D917BF"/>
    <w:rsid w:val="00D91A7A"/>
    <w:rsid w:val="00D929CA"/>
    <w:rsid w:val="00D92AD0"/>
    <w:rsid w:val="00D92D99"/>
    <w:rsid w:val="00D93010"/>
    <w:rsid w:val="00D93257"/>
    <w:rsid w:val="00D93772"/>
    <w:rsid w:val="00D937B3"/>
    <w:rsid w:val="00D93B59"/>
    <w:rsid w:val="00D93D90"/>
    <w:rsid w:val="00D9416D"/>
    <w:rsid w:val="00D946BD"/>
    <w:rsid w:val="00D94908"/>
    <w:rsid w:val="00D94A4A"/>
    <w:rsid w:val="00D94A79"/>
    <w:rsid w:val="00D94D6F"/>
    <w:rsid w:val="00D95913"/>
    <w:rsid w:val="00D9683D"/>
    <w:rsid w:val="00D97173"/>
    <w:rsid w:val="00D9736A"/>
    <w:rsid w:val="00D97E41"/>
    <w:rsid w:val="00DA04C8"/>
    <w:rsid w:val="00DA1DF4"/>
    <w:rsid w:val="00DA1EAA"/>
    <w:rsid w:val="00DA20AE"/>
    <w:rsid w:val="00DA2DF3"/>
    <w:rsid w:val="00DA36C1"/>
    <w:rsid w:val="00DA43D6"/>
    <w:rsid w:val="00DA4476"/>
    <w:rsid w:val="00DA4981"/>
    <w:rsid w:val="00DA4CCF"/>
    <w:rsid w:val="00DA4D83"/>
    <w:rsid w:val="00DA5235"/>
    <w:rsid w:val="00DA5442"/>
    <w:rsid w:val="00DA56F8"/>
    <w:rsid w:val="00DA5B18"/>
    <w:rsid w:val="00DA5B1B"/>
    <w:rsid w:val="00DA73FE"/>
    <w:rsid w:val="00DA75F3"/>
    <w:rsid w:val="00DB0673"/>
    <w:rsid w:val="00DB202D"/>
    <w:rsid w:val="00DB34AF"/>
    <w:rsid w:val="00DB365E"/>
    <w:rsid w:val="00DB3EC3"/>
    <w:rsid w:val="00DB45A2"/>
    <w:rsid w:val="00DB4762"/>
    <w:rsid w:val="00DB4AC7"/>
    <w:rsid w:val="00DB5466"/>
    <w:rsid w:val="00DB5E61"/>
    <w:rsid w:val="00DB70A9"/>
    <w:rsid w:val="00DB75F3"/>
    <w:rsid w:val="00DB767F"/>
    <w:rsid w:val="00DB7C51"/>
    <w:rsid w:val="00DB7E0C"/>
    <w:rsid w:val="00DC007E"/>
    <w:rsid w:val="00DC053A"/>
    <w:rsid w:val="00DC0AB8"/>
    <w:rsid w:val="00DC0CB0"/>
    <w:rsid w:val="00DC1554"/>
    <w:rsid w:val="00DC1E22"/>
    <w:rsid w:val="00DC274A"/>
    <w:rsid w:val="00DC2BF6"/>
    <w:rsid w:val="00DC2C24"/>
    <w:rsid w:val="00DC3101"/>
    <w:rsid w:val="00DC33A7"/>
    <w:rsid w:val="00DC3788"/>
    <w:rsid w:val="00DC52A0"/>
    <w:rsid w:val="00DC5835"/>
    <w:rsid w:val="00DC6C37"/>
    <w:rsid w:val="00DC6FE2"/>
    <w:rsid w:val="00DC720B"/>
    <w:rsid w:val="00DC76FD"/>
    <w:rsid w:val="00DC7DD5"/>
    <w:rsid w:val="00DC7FD2"/>
    <w:rsid w:val="00DD01BB"/>
    <w:rsid w:val="00DD025D"/>
    <w:rsid w:val="00DD0B2C"/>
    <w:rsid w:val="00DD0B6B"/>
    <w:rsid w:val="00DD1A09"/>
    <w:rsid w:val="00DD1F51"/>
    <w:rsid w:val="00DD22C1"/>
    <w:rsid w:val="00DD26AD"/>
    <w:rsid w:val="00DD2912"/>
    <w:rsid w:val="00DD3503"/>
    <w:rsid w:val="00DD361F"/>
    <w:rsid w:val="00DD3CE2"/>
    <w:rsid w:val="00DD3F95"/>
    <w:rsid w:val="00DD49AC"/>
    <w:rsid w:val="00DD50EC"/>
    <w:rsid w:val="00DD5868"/>
    <w:rsid w:val="00DD6492"/>
    <w:rsid w:val="00DD67AB"/>
    <w:rsid w:val="00DD67F3"/>
    <w:rsid w:val="00DD6B8F"/>
    <w:rsid w:val="00DD7679"/>
    <w:rsid w:val="00DD7F73"/>
    <w:rsid w:val="00DD7FD1"/>
    <w:rsid w:val="00DD7FF2"/>
    <w:rsid w:val="00DE0239"/>
    <w:rsid w:val="00DE0530"/>
    <w:rsid w:val="00DE08BB"/>
    <w:rsid w:val="00DE0A4A"/>
    <w:rsid w:val="00DE1095"/>
    <w:rsid w:val="00DE1300"/>
    <w:rsid w:val="00DE1ADA"/>
    <w:rsid w:val="00DE1E30"/>
    <w:rsid w:val="00DE39E1"/>
    <w:rsid w:val="00DE3A73"/>
    <w:rsid w:val="00DE475D"/>
    <w:rsid w:val="00DE5A44"/>
    <w:rsid w:val="00DF04DD"/>
    <w:rsid w:val="00DF117E"/>
    <w:rsid w:val="00DF13FB"/>
    <w:rsid w:val="00DF195D"/>
    <w:rsid w:val="00DF219F"/>
    <w:rsid w:val="00DF2882"/>
    <w:rsid w:val="00DF2B9C"/>
    <w:rsid w:val="00DF2E59"/>
    <w:rsid w:val="00DF31A4"/>
    <w:rsid w:val="00DF4084"/>
    <w:rsid w:val="00DF47A3"/>
    <w:rsid w:val="00DF47BB"/>
    <w:rsid w:val="00DF4BCF"/>
    <w:rsid w:val="00DF4E2A"/>
    <w:rsid w:val="00DF4FB0"/>
    <w:rsid w:val="00DF542C"/>
    <w:rsid w:val="00DF6D6C"/>
    <w:rsid w:val="00DF6DF2"/>
    <w:rsid w:val="00DF7832"/>
    <w:rsid w:val="00DF7A4F"/>
    <w:rsid w:val="00E01F1B"/>
    <w:rsid w:val="00E02509"/>
    <w:rsid w:val="00E02567"/>
    <w:rsid w:val="00E04155"/>
    <w:rsid w:val="00E0552C"/>
    <w:rsid w:val="00E057DA"/>
    <w:rsid w:val="00E059B8"/>
    <w:rsid w:val="00E05C1A"/>
    <w:rsid w:val="00E0707B"/>
    <w:rsid w:val="00E07ACC"/>
    <w:rsid w:val="00E07C2A"/>
    <w:rsid w:val="00E116DD"/>
    <w:rsid w:val="00E11A8E"/>
    <w:rsid w:val="00E11B52"/>
    <w:rsid w:val="00E12134"/>
    <w:rsid w:val="00E12210"/>
    <w:rsid w:val="00E13B8F"/>
    <w:rsid w:val="00E148D1"/>
    <w:rsid w:val="00E14B15"/>
    <w:rsid w:val="00E14B1B"/>
    <w:rsid w:val="00E14BF1"/>
    <w:rsid w:val="00E14E1B"/>
    <w:rsid w:val="00E16733"/>
    <w:rsid w:val="00E16C09"/>
    <w:rsid w:val="00E16D1D"/>
    <w:rsid w:val="00E16DA6"/>
    <w:rsid w:val="00E16E64"/>
    <w:rsid w:val="00E17E5E"/>
    <w:rsid w:val="00E17F24"/>
    <w:rsid w:val="00E2049D"/>
    <w:rsid w:val="00E20D64"/>
    <w:rsid w:val="00E2204F"/>
    <w:rsid w:val="00E22482"/>
    <w:rsid w:val="00E23178"/>
    <w:rsid w:val="00E238FD"/>
    <w:rsid w:val="00E2425F"/>
    <w:rsid w:val="00E2497E"/>
    <w:rsid w:val="00E24D30"/>
    <w:rsid w:val="00E250E5"/>
    <w:rsid w:val="00E2520F"/>
    <w:rsid w:val="00E25C02"/>
    <w:rsid w:val="00E25DE6"/>
    <w:rsid w:val="00E25EC5"/>
    <w:rsid w:val="00E26890"/>
    <w:rsid w:val="00E27A22"/>
    <w:rsid w:val="00E27A3C"/>
    <w:rsid w:val="00E3032C"/>
    <w:rsid w:val="00E309A9"/>
    <w:rsid w:val="00E30C05"/>
    <w:rsid w:val="00E30DF0"/>
    <w:rsid w:val="00E3135A"/>
    <w:rsid w:val="00E31388"/>
    <w:rsid w:val="00E316A5"/>
    <w:rsid w:val="00E318AE"/>
    <w:rsid w:val="00E31AC8"/>
    <w:rsid w:val="00E32643"/>
    <w:rsid w:val="00E33312"/>
    <w:rsid w:val="00E34787"/>
    <w:rsid w:val="00E35AF3"/>
    <w:rsid w:val="00E3738B"/>
    <w:rsid w:val="00E3747F"/>
    <w:rsid w:val="00E3767D"/>
    <w:rsid w:val="00E37C79"/>
    <w:rsid w:val="00E40AF4"/>
    <w:rsid w:val="00E40C6D"/>
    <w:rsid w:val="00E41871"/>
    <w:rsid w:val="00E41923"/>
    <w:rsid w:val="00E42392"/>
    <w:rsid w:val="00E429FE"/>
    <w:rsid w:val="00E4324D"/>
    <w:rsid w:val="00E434B3"/>
    <w:rsid w:val="00E43502"/>
    <w:rsid w:val="00E43772"/>
    <w:rsid w:val="00E44390"/>
    <w:rsid w:val="00E44837"/>
    <w:rsid w:val="00E460C6"/>
    <w:rsid w:val="00E4695F"/>
    <w:rsid w:val="00E471BA"/>
    <w:rsid w:val="00E47A24"/>
    <w:rsid w:val="00E47C30"/>
    <w:rsid w:val="00E508F5"/>
    <w:rsid w:val="00E50955"/>
    <w:rsid w:val="00E50F9C"/>
    <w:rsid w:val="00E5223A"/>
    <w:rsid w:val="00E52488"/>
    <w:rsid w:val="00E52D6C"/>
    <w:rsid w:val="00E55AD8"/>
    <w:rsid w:val="00E55DC8"/>
    <w:rsid w:val="00E56E36"/>
    <w:rsid w:val="00E57B93"/>
    <w:rsid w:val="00E57DC0"/>
    <w:rsid w:val="00E6022A"/>
    <w:rsid w:val="00E60678"/>
    <w:rsid w:val="00E606F8"/>
    <w:rsid w:val="00E60779"/>
    <w:rsid w:val="00E612A8"/>
    <w:rsid w:val="00E61E5B"/>
    <w:rsid w:val="00E61EB7"/>
    <w:rsid w:val="00E6279E"/>
    <w:rsid w:val="00E6291C"/>
    <w:rsid w:val="00E6331E"/>
    <w:rsid w:val="00E63940"/>
    <w:rsid w:val="00E63E60"/>
    <w:rsid w:val="00E640B9"/>
    <w:rsid w:val="00E664CA"/>
    <w:rsid w:val="00E66980"/>
    <w:rsid w:val="00E66A51"/>
    <w:rsid w:val="00E67855"/>
    <w:rsid w:val="00E679A5"/>
    <w:rsid w:val="00E7050F"/>
    <w:rsid w:val="00E70780"/>
    <w:rsid w:val="00E70C0E"/>
    <w:rsid w:val="00E70D0F"/>
    <w:rsid w:val="00E7185D"/>
    <w:rsid w:val="00E72185"/>
    <w:rsid w:val="00E724B8"/>
    <w:rsid w:val="00E72E2E"/>
    <w:rsid w:val="00E7324D"/>
    <w:rsid w:val="00E7388B"/>
    <w:rsid w:val="00E74105"/>
    <w:rsid w:val="00E7436F"/>
    <w:rsid w:val="00E7489B"/>
    <w:rsid w:val="00E74A35"/>
    <w:rsid w:val="00E74ABE"/>
    <w:rsid w:val="00E75B0C"/>
    <w:rsid w:val="00E7659C"/>
    <w:rsid w:val="00E76E4C"/>
    <w:rsid w:val="00E76EC8"/>
    <w:rsid w:val="00E77850"/>
    <w:rsid w:val="00E77DF6"/>
    <w:rsid w:val="00E805DC"/>
    <w:rsid w:val="00E805E6"/>
    <w:rsid w:val="00E80DC5"/>
    <w:rsid w:val="00E8156F"/>
    <w:rsid w:val="00E831AA"/>
    <w:rsid w:val="00E83360"/>
    <w:rsid w:val="00E835BD"/>
    <w:rsid w:val="00E849B2"/>
    <w:rsid w:val="00E8523A"/>
    <w:rsid w:val="00E8556B"/>
    <w:rsid w:val="00E85882"/>
    <w:rsid w:val="00E85970"/>
    <w:rsid w:val="00E85D4F"/>
    <w:rsid w:val="00E86EFB"/>
    <w:rsid w:val="00E904F2"/>
    <w:rsid w:val="00E90FD7"/>
    <w:rsid w:val="00E910ED"/>
    <w:rsid w:val="00E91411"/>
    <w:rsid w:val="00E9142A"/>
    <w:rsid w:val="00E92393"/>
    <w:rsid w:val="00E929FB"/>
    <w:rsid w:val="00E933BC"/>
    <w:rsid w:val="00E9365A"/>
    <w:rsid w:val="00E936B4"/>
    <w:rsid w:val="00E9382A"/>
    <w:rsid w:val="00E938D7"/>
    <w:rsid w:val="00E93C90"/>
    <w:rsid w:val="00E946F6"/>
    <w:rsid w:val="00E94B3D"/>
    <w:rsid w:val="00E94FBE"/>
    <w:rsid w:val="00E95305"/>
    <w:rsid w:val="00E9532E"/>
    <w:rsid w:val="00E955DF"/>
    <w:rsid w:val="00E963E9"/>
    <w:rsid w:val="00E972CF"/>
    <w:rsid w:val="00E97CDB"/>
    <w:rsid w:val="00EA0380"/>
    <w:rsid w:val="00EA0618"/>
    <w:rsid w:val="00EA15C5"/>
    <w:rsid w:val="00EA1C0E"/>
    <w:rsid w:val="00EA25B8"/>
    <w:rsid w:val="00EA3C65"/>
    <w:rsid w:val="00EA598E"/>
    <w:rsid w:val="00EA5CDF"/>
    <w:rsid w:val="00EA680D"/>
    <w:rsid w:val="00EA78FD"/>
    <w:rsid w:val="00EA7AED"/>
    <w:rsid w:val="00EA7CE3"/>
    <w:rsid w:val="00EA7F74"/>
    <w:rsid w:val="00EB0285"/>
    <w:rsid w:val="00EB0F88"/>
    <w:rsid w:val="00EB2EB9"/>
    <w:rsid w:val="00EB427C"/>
    <w:rsid w:val="00EB50F5"/>
    <w:rsid w:val="00EB5946"/>
    <w:rsid w:val="00EB5E46"/>
    <w:rsid w:val="00EB61DF"/>
    <w:rsid w:val="00EB6647"/>
    <w:rsid w:val="00EB669E"/>
    <w:rsid w:val="00EB7132"/>
    <w:rsid w:val="00EB7186"/>
    <w:rsid w:val="00EB72BF"/>
    <w:rsid w:val="00EB752E"/>
    <w:rsid w:val="00EC0238"/>
    <w:rsid w:val="00EC17DA"/>
    <w:rsid w:val="00EC1AC9"/>
    <w:rsid w:val="00EC1D51"/>
    <w:rsid w:val="00EC240B"/>
    <w:rsid w:val="00EC29C0"/>
    <w:rsid w:val="00EC35D9"/>
    <w:rsid w:val="00EC35EF"/>
    <w:rsid w:val="00EC3814"/>
    <w:rsid w:val="00EC45B3"/>
    <w:rsid w:val="00EC47E9"/>
    <w:rsid w:val="00EC5D3E"/>
    <w:rsid w:val="00EC6586"/>
    <w:rsid w:val="00EC6E08"/>
    <w:rsid w:val="00EC7167"/>
    <w:rsid w:val="00EC753A"/>
    <w:rsid w:val="00ED0063"/>
    <w:rsid w:val="00ED0276"/>
    <w:rsid w:val="00ED0888"/>
    <w:rsid w:val="00ED1AA4"/>
    <w:rsid w:val="00ED1CA1"/>
    <w:rsid w:val="00ED237C"/>
    <w:rsid w:val="00ED3223"/>
    <w:rsid w:val="00ED3A19"/>
    <w:rsid w:val="00ED3F24"/>
    <w:rsid w:val="00ED658C"/>
    <w:rsid w:val="00ED680C"/>
    <w:rsid w:val="00ED6CF2"/>
    <w:rsid w:val="00ED7229"/>
    <w:rsid w:val="00EE083E"/>
    <w:rsid w:val="00EE0E68"/>
    <w:rsid w:val="00EE15D6"/>
    <w:rsid w:val="00EE296C"/>
    <w:rsid w:val="00EE2A10"/>
    <w:rsid w:val="00EE2B77"/>
    <w:rsid w:val="00EE2BEC"/>
    <w:rsid w:val="00EE2C61"/>
    <w:rsid w:val="00EE2F9F"/>
    <w:rsid w:val="00EE4892"/>
    <w:rsid w:val="00EE61F7"/>
    <w:rsid w:val="00EE65FA"/>
    <w:rsid w:val="00EE6C2E"/>
    <w:rsid w:val="00EE7327"/>
    <w:rsid w:val="00EE7430"/>
    <w:rsid w:val="00EE7B5D"/>
    <w:rsid w:val="00EE7E8D"/>
    <w:rsid w:val="00EF0061"/>
    <w:rsid w:val="00EF1883"/>
    <w:rsid w:val="00EF2147"/>
    <w:rsid w:val="00EF2294"/>
    <w:rsid w:val="00EF295D"/>
    <w:rsid w:val="00EF2A05"/>
    <w:rsid w:val="00EF2E44"/>
    <w:rsid w:val="00EF304C"/>
    <w:rsid w:val="00EF3315"/>
    <w:rsid w:val="00EF3550"/>
    <w:rsid w:val="00EF3995"/>
    <w:rsid w:val="00EF3F82"/>
    <w:rsid w:val="00EF4164"/>
    <w:rsid w:val="00EF4F2C"/>
    <w:rsid w:val="00EF507E"/>
    <w:rsid w:val="00EF576E"/>
    <w:rsid w:val="00EF590C"/>
    <w:rsid w:val="00EF5AB6"/>
    <w:rsid w:val="00EF5C39"/>
    <w:rsid w:val="00EF7A2D"/>
    <w:rsid w:val="00EF7F05"/>
    <w:rsid w:val="00F015C6"/>
    <w:rsid w:val="00F01CF6"/>
    <w:rsid w:val="00F01CFB"/>
    <w:rsid w:val="00F026DD"/>
    <w:rsid w:val="00F03CCD"/>
    <w:rsid w:val="00F043F2"/>
    <w:rsid w:val="00F04727"/>
    <w:rsid w:val="00F050E8"/>
    <w:rsid w:val="00F065EC"/>
    <w:rsid w:val="00F06C2A"/>
    <w:rsid w:val="00F07024"/>
    <w:rsid w:val="00F1022B"/>
    <w:rsid w:val="00F10308"/>
    <w:rsid w:val="00F10B0D"/>
    <w:rsid w:val="00F11BDF"/>
    <w:rsid w:val="00F1269C"/>
    <w:rsid w:val="00F12AAB"/>
    <w:rsid w:val="00F134EA"/>
    <w:rsid w:val="00F136DE"/>
    <w:rsid w:val="00F13D85"/>
    <w:rsid w:val="00F14399"/>
    <w:rsid w:val="00F1476C"/>
    <w:rsid w:val="00F14882"/>
    <w:rsid w:val="00F14A2E"/>
    <w:rsid w:val="00F14B8E"/>
    <w:rsid w:val="00F15129"/>
    <w:rsid w:val="00F156BC"/>
    <w:rsid w:val="00F1638B"/>
    <w:rsid w:val="00F16637"/>
    <w:rsid w:val="00F1723A"/>
    <w:rsid w:val="00F1731F"/>
    <w:rsid w:val="00F17D07"/>
    <w:rsid w:val="00F17DA5"/>
    <w:rsid w:val="00F20CBD"/>
    <w:rsid w:val="00F2124B"/>
    <w:rsid w:val="00F21474"/>
    <w:rsid w:val="00F21DE0"/>
    <w:rsid w:val="00F223A8"/>
    <w:rsid w:val="00F22727"/>
    <w:rsid w:val="00F22742"/>
    <w:rsid w:val="00F22CAA"/>
    <w:rsid w:val="00F22FDE"/>
    <w:rsid w:val="00F2328D"/>
    <w:rsid w:val="00F232A9"/>
    <w:rsid w:val="00F235F1"/>
    <w:rsid w:val="00F23BD3"/>
    <w:rsid w:val="00F24453"/>
    <w:rsid w:val="00F25349"/>
    <w:rsid w:val="00F25C43"/>
    <w:rsid w:val="00F25DD6"/>
    <w:rsid w:val="00F25FAA"/>
    <w:rsid w:val="00F269D9"/>
    <w:rsid w:val="00F26D62"/>
    <w:rsid w:val="00F273BA"/>
    <w:rsid w:val="00F273CD"/>
    <w:rsid w:val="00F279B2"/>
    <w:rsid w:val="00F30385"/>
    <w:rsid w:val="00F30F1F"/>
    <w:rsid w:val="00F3156C"/>
    <w:rsid w:val="00F31A81"/>
    <w:rsid w:val="00F31BD3"/>
    <w:rsid w:val="00F3201F"/>
    <w:rsid w:val="00F326C6"/>
    <w:rsid w:val="00F329E1"/>
    <w:rsid w:val="00F332E3"/>
    <w:rsid w:val="00F33CDE"/>
    <w:rsid w:val="00F33EAB"/>
    <w:rsid w:val="00F34117"/>
    <w:rsid w:val="00F3450E"/>
    <w:rsid w:val="00F34AA2"/>
    <w:rsid w:val="00F34B04"/>
    <w:rsid w:val="00F34BC4"/>
    <w:rsid w:val="00F34E76"/>
    <w:rsid w:val="00F35015"/>
    <w:rsid w:val="00F3607B"/>
    <w:rsid w:val="00F364F3"/>
    <w:rsid w:val="00F36828"/>
    <w:rsid w:val="00F368C0"/>
    <w:rsid w:val="00F36E20"/>
    <w:rsid w:val="00F3715C"/>
    <w:rsid w:val="00F371CD"/>
    <w:rsid w:val="00F408E7"/>
    <w:rsid w:val="00F4097D"/>
    <w:rsid w:val="00F410CD"/>
    <w:rsid w:val="00F41A03"/>
    <w:rsid w:val="00F41E5B"/>
    <w:rsid w:val="00F4250F"/>
    <w:rsid w:val="00F42FCD"/>
    <w:rsid w:val="00F430AB"/>
    <w:rsid w:val="00F433B5"/>
    <w:rsid w:val="00F439F1"/>
    <w:rsid w:val="00F447DC"/>
    <w:rsid w:val="00F44956"/>
    <w:rsid w:val="00F4583F"/>
    <w:rsid w:val="00F45EEB"/>
    <w:rsid w:val="00F45F58"/>
    <w:rsid w:val="00F46742"/>
    <w:rsid w:val="00F46BAC"/>
    <w:rsid w:val="00F4703B"/>
    <w:rsid w:val="00F47D08"/>
    <w:rsid w:val="00F501DC"/>
    <w:rsid w:val="00F50205"/>
    <w:rsid w:val="00F51CBD"/>
    <w:rsid w:val="00F528C9"/>
    <w:rsid w:val="00F52A39"/>
    <w:rsid w:val="00F52FD7"/>
    <w:rsid w:val="00F534A2"/>
    <w:rsid w:val="00F53977"/>
    <w:rsid w:val="00F53BA1"/>
    <w:rsid w:val="00F54579"/>
    <w:rsid w:val="00F5464C"/>
    <w:rsid w:val="00F54A4A"/>
    <w:rsid w:val="00F562B8"/>
    <w:rsid w:val="00F56376"/>
    <w:rsid w:val="00F56D07"/>
    <w:rsid w:val="00F57075"/>
    <w:rsid w:val="00F57299"/>
    <w:rsid w:val="00F574EC"/>
    <w:rsid w:val="00F57537"/>
    <w:rsid w:val="00F575AB"/>
    <w:rsid w:val="00F60548"/>
    <w:rsid w:val="00F61BDC"/>
    <w:rsid w:val="00F62035"/>
    <w:rsid w:val="00F62683"/>
    <w:rsid w:val="00F6287F"/>
    <w:rsid w:val="00F638B1"/>
    <w:rsid w:val="00F63DD6"/>
    <w:rsid w:val="00F653AC"/>
    <w:rsid w:val="00F65645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A91"/>
    <w:rsid w:val="00F70B06"/>
    <w:rsid w:val="00F70DD5"/>
    <w:rsid w:val="00F70F50"/>
    <w:rsid w:val="00F70FA3"/>
    <w:rsid w:val="00F70FE7"/>
    <w:rsid w:val="00F71617"/>
    <w:rsid w:val="00F716E8"/>
    <w:rsid w:val="00F71CA0"/>
    <w:rsid w:val="00F721A1"/>
    <w:rsid w:val="00F73217"/>
    <w:rsid w:val="00F745A8"/>
    <w:rsid w:val="00F74BA7"/>
    <w:rsid w:val="00F751B2"/>
    <w:rsid w:val="00F75FF6"/>
    <w:rsid w:val="00F7664C"/>
    <w:rsid w:val="00F76674"/>
    <w:rsid w:val="00F76766"/>
    <w:rsid w:val="00F76C60"/>
    <w:rsid w:val="00F77826"/>
    <w:rsid w:val="00F7799C"/>
    <w:rsid w:val="00F779F1"/>
    <w:rsid w:val="00F802A5"/>
    <w:rsid w:val="00F813C0"/>
    <w:rsid w:val="00F8193F"/>
    <w:rsid w:val="00F81AAF"/>
    <w:rsid w:val="00F8233A"/>
    <w:rsid w:val="00F825CE"/>
    <w:rsid w:val="00F83854"/>
    <w:rsid w:val="00F841C8"/>
    <w:rsid w:val="00F844A3"/>
    <w:rsid w:val="00F844AF"/>
    <w:rsid w:val="00F8492C"/>
    <w:rsid w:val="00F849EE"/>
    <w:rsid w:val="00F85774"/>
    <w:rsid w:val="00F85C15"/>
    <w:rsid w:val="00F86F8A"/>
    <w:rsid w:val="00F87484"/>
    <w:rsid w:val="00F8779D"/>
    <w:rsid w:val="00F90FDE"/>
    <w:rsid w:val="00F92CED"/>
    <w:rsid w:val="00F92E30"/>
    <w:rsid w:val="00F93924"/>
    <w:rsid w:val="00F939A3"/>
    <w:rsid w:val="00F93EEA"/>
    <w:rsid w:val="00F9472C"/>
    <w:rsid w:val="00F94E41"/>
    <w:rsid w:val="00F94EB2"/>
    <w:rsid w:val="00F9590F"/>
    <w:rsid w:val="00F95A44"/>
    <w:rsid w:val="00F96AA7"/>
    <w:rsid w:val="00F96EB2"/>
    <w:rsid w:val="00FA04A2"/>
    <w:rsid w:val="00FA07C2"/>
    <w:rsid w:val="00FA1115"/>
    <w:rsid w:val="00FA1B56"/>
    <w:rsid w:val="00FA254C"/>
    <w:rsid w:val="00FA27B8"/>
    <w:rsid w:val="00FA2C01"/>
    <w:rsid w:val="00FA32D8"/>
    <w:rsid w:val="00FA3B6F"/>
    <w:rsid w:val="00FA47DF"/>
    <w:rsid w:val="00FA4A46"/>
    <w:rsid w:val="00FA5333"/>
    <w:rsid w:val="00FA554B"/>
    <w:rsid w:val="00FA5BDC"/>
    <w:rsid w:val="00FA6707"/>
    <w:rsid w:val="00FA6C0F"/>
    <w:rsid w:val="00FA6C17"/>
    <w:rsid w:val="00FA7258"/>
    <w:rsid w:val="00FA7CF0"/>
    <w:rsid w:val="00FB0154"/>
    <w:rsid w:val="00FB057A"/>
    <w:rsid w:val="00FB0966"/>
    <w:rsid w:val="00FB0CD3"/>
    <w:rsid w:val="00FB12AE"/>
    <w:rsid w:val="00FB13DC"/>
    <w:rsid w:val="00FB1A9E"/>
    <w:rsid w:val="00FB296E"/>
    <w:rsid w:val="00FB29E6"/>
    <w:rsid w:val="00FB2A28"/>
    <w:rsid w:val="00FB2EF8"/>
    <w:rsid w:val="00FB30C6"/>
    <w:rsid w:val="00FB3690"/>
    <w:rsid w:val="00FB37E4"/>
    <w:rsid w:val="00FB3E64"/>
    <w:rsid w:val="00FB4329"/>
    <w:rsid w:val="00FB44F8"/>
    <w:rsid w:val="00FB4D81"/>
    <w:rsid w:val="00FB544C"/>
    <w:rsid w:val="00FB54A7"/>
    <w:rsid w:val="00FB61DC"/>
    <w:rsid w:val="00FB6F87"/>
    <w:rsid w:val="00FB700F"/>
    <w:rsid w:val="00FB715C"/>
    <w:rsid w:val="00FB7DBE"/>
    <w:rsid w:val="00FC10E5"/>
    <w:rsid w:val="00FC14C1"/>
    <w:rsid w:val="00FC1B5B"/>
    <w:rsid w:val="00FC2EC8"/>
    <w:rsid w:val="00FC354F"/>
    <w:rsid w:val="00FC362B"/>
    <w:rsid w:val="00FC5815"/>
    <w:rsid w:val="00FC605E"/>
    <w:rsid w:val="00FC65FD"/>
    <w:rsid w:val="00FC6970"/>
    <w:rsid w:val="00FC6C2D"/>
    <w:rsid w:val="00FC7263"/>
    <w:rsid w:val="00FC78B4"/>
    <w:rsid w:val="00FD020A"/>
    <w:rsid w:val="00FD04E9"/>
    <w:rsid w:val="00FD2EA2"/>
    <w:rsid w:val="00FD3C2B"/>
    <w:rsid w:val="00FD4249"/>
    <w:rsid w:val="00FD45BE"/>
    <w:rsid w:val="00FD49BE"/>
    <w:rsid w:val="00FD59BE"/>
    <w:rsid w:val="00FD5F4B"/>
    <w:rsid w:val="00FD602E"/>
    <w:rsid w:val="00FD68F8"/>
    <w:rsid w:val="00FD6B6B"/>
    <w:rsid w:val="00FE0055"/>
    <w:rsid w:val="00FE0D13"/>
    <w:rsid w:val="00FE1190"/>
    <w:rsid w:val="00FE1488"/>
    <w:rsid w:val="00FE17D7"/>
    <w:rsid w:val="00FE19C8"/>
    <w:rsid w:val="00FE1EB6"/>
    <w:rsid w:val="00FE2907"/>
    <w:rsid w:val="00FE2C89"/>
    <w:rsid w:val="00FE3B51"/>
    <w:rsid w:val="00FE3B7F"/>
    <w:rsid w:val="00FE4BC4"/>
    <w:rsid w:val="00FE5081"/>
    <w:rsid w:val="00FE5092"/>
    <w:rsid w:val="00FE5F6C"/>
    <w:rsid w:val="00FE64CE"/>
    <w:rsid w:val="00FE6E56"/>
    <w:rsid w:val="00FF011E"/>
    <w:rsid w:val="00FF0764"/>
    <w:rsid w:val="00FF0D94"/>
    <w:rsid w:val="00FF0F9D"/>
    <w:rsid w:val="00FF2DFD"/>
    <w:rsid w:val="00FF5A9A"/>
    <w:rsid w:val="00FF6004"/>
    <w:rsid w:val="00FF630A"/>
    <w:rsid w:val="00FF65D7"/>
    <w:rsid w:val="00FF6946"/>
    <w:rsid w:val="00FF6D21"/>
    <w:rsid w:val="00FF6DB3"/>
    <w:rsid w:val="00FF7048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4D80"/>
  <w15:chartTrackingRefBased/>
  <w15:docId w15:val="{21C9CA81-9539-4043-88CD-5A50F52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0B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lp1,Preambuła,T_SZ_List Paragraph,Akapit z listą5,Podsis rysunku,Bullet Number,List Paragraph2,ISCG Numerowanie,lp11,List Paragraph11,Bullet 1,Akapit z listą numerowaną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lp1 Znak,Preambuła Znak,T_SZ_List Paragraph Znak,Akapit z listą5 Znak,Podsis rysunku Znak,Bullet Number Znak,List Paragraph2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9"/>
      </w:numPr>
    </w:pPr>
  </w:style>
  <w:style w:type="numbering" w:customStyle="1" w:styleId="WW8Num3312">
    <w:name w:val="WW8Num3312"/>
    <w:rsid w:val="00D9683D"/>
    <w:pPr>
      <w:numPr>
        <w:numId w:val="11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2"/>
      </w:numPr>
    </w:pPr>
  </w:style>
  <w:style w:type="numbering" w:styleId="111111">
    <w:name w:val="Outline List 2"/>
    <w:basedOn w:val="Bezlisty"/>
    <w:unhideWhenUsed/>
    <w:rsid w:val="00F85C15"/>
    <w:pPr>
      <w:numPr>
        <w:numId w:val="20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7"/>
      </w:numPr>
    </w:pPr>
  </w:style>
  <w:style w:type="numbering" w:customStyle="1" w:styleId="Styl2">
    <w:name w:val="Styl2"/>
    <w:uiPriority w:val="99"/>
    <w:rsid w:val="00A870F5"/>
    <w:pPr>
      <w:numPr>
        <w:numId w:val="18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1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5"/>
      </w:numPr>
    </w:pPr>
  </w:style>
  <w:style w:type="numbering" w:customStyle="1" w:styleId="Styl4">
    <w:name w:val="Styl4"/>
    <w:uiPriority w:val="99"/>
    <w:rsid w:val="002624E2"/>
    <w:pPr>
      <w:numPr>
        <w:numId w:val="26"/>
      </w:numPr>
    </w:pPr>
  </w:style>
  <w:style w:type="numbering" w:customStyle="1" w:styleId="Styl6">
    <w:name w:val="Styl6"/>
    <w:uiPriority w:val="99"/>
    <w:rsid w:val="003322DA"/>
    <w:pPr>
      <w:numPr>
        <w:numId w:val="27"/>
      </w:numPr>
    </w:pPr>
  </w:style>
  <w:style w:type="numbering" w:customStyle="1" w:styleId="Styl7">
    <w:name w:val="Styl7"/>
    <w:uiPriority w:val="99"/>
    <w:rsid w:val="00FC6C2D"/>
    <w:pPr>
      <w:numPr>
        <w:numId w:val="28"/>
      </w:numPr>
    </w:pPr>
  </w:style>
  <w:style w:type="numbering" w:customStyle="1" w:styleId="Styl8">
    <w:name w:val="Styl8"/>
    <w:uiPriority w:val="99"/>
    <w:rsid w:val="003D2703"/>
    <w:pPr>
      <w:numPr>
        <w:numId w:val="29"/>
      </w:numPr>
    </w:pPr>
  </w:style>
  <w:style w:type="numbering" w:customStyle="1" w:styleId="Styl9">
    <w:name w:val="Styl9"/>
    <w:uiPriority w:val="99"/>
    <w:rsid w:val="009D01C1"/>
    <w:pPr>
      <w:numPr>
        <w:numId w:val="30"/>
      </w:numPr>
    </w:pPr>
  </w:style>
  <w:style w:type="numbering" w:customStyle="1" w:styleId="Styl10">
    <w:name w:val="Styl10"/>
    <w:uiPriority w:val="99"/>
    <w:rsid w:val="00F4250F"/>
    <w:pPr>
      <w:numPr>
        <w:numId w:val="31"/>
      </w:numPr>
    </w:pPr>
  </w:style>
  <w:style w:type="numbering" w:customStyle="1" w:styleId="Styl12">
    <w:name w:val="Styl12"/>
    <w:uiPriority w:val="99"/>
    <w:rsid w:val="007504A5"/>
    <w:pPr>
      <w:numPr>
        <w:numId w:val="32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  <w:pPr>
      <w:numPr>
        <w:numId w:val="4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Bezlisty2">
    <w:name w:val="Bez listy2"/>
    <w:next w:val="Bezlisty"/>
    <w:uiPriority w:val="99"/>
    <w:semiHidden/>
    <w:unhideWhenUsed/>
    <w:rsid w:val="008A46FE"/>
  </w:style>
  <w:style w:type="character" w:customStyle="1" w:styleId="ZnakZnak20">
    <w:name w:val="Znak Znak2"/>
    <w:rsid w:val="008A46FE"/>
  </w:style>
  <w:style w:type="character" w:customStyle="1" w:styleId="ZnakZnak10">
    <w:name w:val="Znak Znak1"/>
    <w:semiHidden/>
    <w:rsid w:val="008A46FE"/>
  </w:style>
  <w:style w:type="character" w:customStyle="1" w:styleId="ZnakZnak0">
    <w:name w:val="Znak Znak"/>
    <w:semiHidden/>
    <w:rsid w:val="008A46FE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8A46FE"/>
    <w:pPr>
      <w:numPr>
        <w:numId w:val="1"/>
      </w:numPr>
    </w:pPr>
  </w:style>
  <w:style w:type="numbering" w:customStyle="1" w:styleId="11111113">
    <w:name w:val="1 / 1.1 / 1.1.113"/>
    <w:basedOn w:val="Bezlisty"/>
    <w:next w:val="111111"/>
    <w:rsid w:val="008A46FE"/>
    <w:pPr>
      <w:numPr>
        <w:numId w:val="3"/>
      </w:numPr>
    </w:pPr>
  </w:style>
  <w:style w:type="numbering" w:customStyle="1" w:styleId="1111113">
    <w:name w:val="1 / 1.1 / 1.1.13"/>
    <w:basedOn w:val="Bezlisty"/>
    <w:next w:val="111111"/>
    <w:rsid w:val="008A46FE"/>
    <w:pPr>
      <w:numPr>
        <w:numId w:val="2"/>
      </w:numPr>
    </w:pPr>
  </w:style>
  <w:style w:type="character" w:customStyle="1" w:styleId="h2">
    <w:name w:val="h2"/>
    <w:rsid w:val="008A46FE"/>
  </w:style>
  <w:style w:type="paragraph" w:styleId="Tekstpodstawowy3">
    <w:name w:val="Body Text 3"/>
    <w:basedOn w:val="Normalny"/>
    <w:link w:val="Tekstpodstawowy3Znak"/>
    <w:rsid w:val="008A46FE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A46F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A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A46F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retekstu">
    <w:name w:val="Treść tekstu"/>
    <w:basedOn w:val="Normalny"/>
    <w:rsid w:val="008A46FE"/>
    <w:pPr>
      <w:suppressAutoHyphens/>
      <w:spacing w:after="120" w:line="276" w:lineRule="auto"/>
      <w:jc w:val="both"/>
    </w:pPr>
    <w:rPr>
      <w:rFonts w:ascii="Times New Roman" w:eastAsia="Times New Roman" w:hAnsi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8A46FE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8A46FE"/>
  </w:style>
  <w:style w:type="character" w:customStyle="1" w:styleId="Znakiprzypiswdolnych">
    <w:name w:val="Znaki przypisów dolnych"/>
    <w:rsid w:val="008A46F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8A46FE"/>
    <w:pPr>
      <w:numPr>
        <w:numId w:val="64"/>
      </w:numPr>
    </w:pPr>
  </w:style>
  <w:style w:type="numbering" w:customStyle="1" w:styleId="Styl112">
    <w:name w:val="Styl112"/>
    <w:rsid w:val="00576804"/>
    <w:pPr>
      <w:numPr>
        <w:numId w:val="97"/>
      </w:numPr>
    </w:pPr>
  </w:style>
  <w:style w:type="numbering" w:customStyle="1" w:styleId="111111511">
    <w:name w:val="1 / 1.1 / 1.1.1511"/>
    <w:basedOn w:val="Bezlisty"/>
    <w:next w:val="111111"/>
    <w:rsid w:val="002C1642"/>
    <w:pPr>
      <w:numPr>
        <w:numId w:val="75"/>
      </w:numPr>
    </w:pPr>
  </w:style>
  <w:style w:type="numbering" w:customStyle="1" w:styleId="Biecalista1">
    <w:name w:val="Bieżąca lista1"/>
    <w:uiPriority w:val="99"/>
    <w:rsid w:val="00A908E1"/>
    <w:pPr>
      <w:numPr>
        <w:numId w:val="68"/>
      </w:numPr>
    </w:p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99"/>
    <w:locked/>
    <w:rsid w:val="006E236B"/>
    <w:rPr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9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4E8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m@cm-uj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ED2C-253E-4D9C-801B-603E33D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4122</Words>
  <Characters>24738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28803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1179759</vt:i4>
      </vt:variant>
      <vt:variant>
        <vt:i4>39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9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Gorączko Katarzyna</cp:lastModifiedBy>
  <cp:revision>3</cp:revision>
  <cp:lastPrinted>2024-08-12T11:23:00Z</cp:lastPrinted>
  <dcterms:created xsi:type="dcterms:W3CDTF">2024-08-12T11:24:00Z</dcterms:created>
  <dcterms:modified xsi:type="dcterms:W3CDTF">2024-08-12T11:25:00Z</dcterms:modified>
</cp:coreProperties>
</file>