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 xml:space="preserve"> ref. SR.272.u.40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>Załącznik nr 5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53DF4" w:rsidRPr="00B4060D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953DF4" w:rsidRPr="00DA05CC" w:rsidRDefault="00953DF4" w:rsidP="00953DF4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6101A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272.u.40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9E35DF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6F598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3E0998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297EBA" w:rsidRDefault="00297EBA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D05306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953DF4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56" w:rsidRDefault="00C97656">
      <w:pPr>
        <w:spacing w:after="0" w:line="240" w:lineRule="auto"/>
      </w:pPr>
      <w:r>
        <w:separator/>
      </w:r>
    </w:p>
  </w:endnote>
  <w:endnote w:type="continuationSeparator" w:id="0">
    <w:p w:rsidR="00C97656" w:rsidRDefault="00C9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33697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70540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56" w:rsidRDefault="00C97656">
      <w:pPr>
        <w:spacing w:after="0" w:line="240" w:lineRule="auto"/>
      </w:pPr>
      <w:r>
        <w:separator/>
      </w:r>
    </w:p>
  </w:footnote>
  <w:footnote w:type="continuationSeparator" w:id="0">
    <w:p w:rsidR="00C97656" w:rsidRDefault="00C9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4AA"/>
    <w:rsid w:val="0007374D"/>
    <w:rsid w:val="000746B7"/>
    <w:rsid w:val="00077FC6"/>
    <w:rsid w:val="00080121"/>
    <w:rsid w:val="00082438"/>
    <w:rsid w:val="0008246A"/>
    <w:rsid w:val="000848A2"/>
    <w:rsid w:val="00085287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6973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3E9B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4F3E"/>
    <w:rsid w:val="006F52B9"/>
    <w:rsid w:val="006F5986"/>
    <w:rsid w:val="006F6E7A"/>
    <w:rsid w:val="006F70F8"/>
    <w:rsid w:val="0070208E"/>
    <w:rsid w:val="00704E6B"/>
    <w:rsid w:val="00705409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3882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14D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995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BA1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57CCB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9765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66CF-2771-4BDB-8349-64227274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19</cp:revision>
  <cp:lastPrinted>2023-09-14T07:13:00Z</cp:lastPrinted>
  <dcterms:created xsi:type="dcterms:W3CDTF">2023-09-13T09:28:00Z</dcterms:created>
  <dcterms:modified xsi:type="dcterms:W3CDTF">2023-09-14T08:01:00Z</dcterms:modified>
</cp:coreProperties>
</file>