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9"/>
        <w:gridCol w:w="2379"/>
      </w:tblGrid>
      <w:tr w:rsidR="003C1342" w:rsidRPr="00217085" w14:paraId="0A11FCB2" w14:textId="77777777" w:rsidTr="001E0AB5">
        <w:trPr>
          <w:trHeight w:val="1554"/>
        </w:trPr>
        <w:tc>
          <w:tcPr>
            <w:tcW w:w="6729" w:type="dxa"/>
            <w:vAlign w:val="center"/>
          </w:tcPr>
          <w:p w14:paraId="1A18B061" w14:textId="77777777" w:rsidR="003C1342" w:rsidRDefault="003C1342" w:rsidP="008D7011">
            <w:pPr>
              <w:pStyle w:val="Nagwek"/>
              <w:jc w:val="center"/>
              <w:rPr>
                <w:rFonts w:ascii="Garamond" w:hAnsi="Garamond" w:cs="Garamond"/>
                <w:b/>
                <w:bCs/>
                <w:sz w:val="20"/>
                <w:szCs w:val="20"/>
              </w:rPr>
            </w:pPr>
            <w:bookmarkStart w:id="0" w:name="_Hlk164001069"/>
            <w:bookmarkEnd w:id="0"/>
            <w:r>
              <w:rPr>
                <w:rFonts w:ascii="Garamond" w:hAnsi="Garamond" w:cs="Garamond"/>
                <w:b/>
                <w:bCs/>
                <w:sz w:val="20"/>
                <w:szCs w:val="20"/>
              </w:rPr>
              <w:t>DZIAŁ ZAMÓWIEŃ PUBLICZNYCH</w:t>
            </w:r>
          </w:p>
          <w:p w14:paraId="40333927" w14:textId="77777777" w:rsidR="003C1342" w:rsidRDefault="003C1342" w:rsidP="008D7011">
            <w:pPr>
              <w:pStyle w:val="Nagwek"/>
              <w:jc w:val="center"/>
              <w:rPr>
                <w:rFonts w:ascii="Garamond" w:hAnsi="Garamond" w:cs="Garamond"/>
                <w:b/>
                <w:bCs/>
                <w:sz w:val="20"/>
                <w:szCs w:val="20"/>
              </w:rPr>
            </w:pPr>
            <w:r>
              <w:rPr>
                <w:rFonts w:ascii="Garamond" w:hAnsi="Garamond" w:cs="Garamond"/>
                <w:b/>
                <w:bCs/>
                <w:sz w:val="20"/>
                <w:szCs w:val="20"/>
              </w:rPr>
              <w:t>UNIWERSYTETU JAGIELLOŃSKIEGO</w:t>
            </w:r>
          </w:p>
          <w:p w14:paraId="082464B0" w14:textId="77777777" w:rsidR="003C1342" w:rsidRPr="00556FF5" w:rsidRDefault="003C1342" w:rsidP="008D7011">
            <w:pPr>
              <w:pStyle w:val="Stopka"/>
              <w:jc w:val="center"/>
              <w:rPr>
                <w:rFonts w:ascii="Garamond" w:hAnsi="Garamond" w:cs="Garamond"/>
                <w:b/>
                <w:bCs/>
                <w:sz w:val="20"/>
                <w:szCs w:val="20"/>
                <w:lang w:val="pt-BR"/>
              </w:rPr>
            </w:pPr>
            <w:r w:rsidRPr="00556FF5">
              <w:rPr>
                <w:rFonts w:ascii="Garamond" w:hAnsi="Garamond"/>
                <w:sz w:val="20"/>
                <w:szCs w:val="20"/>
              </w:rPr>
              <w:t>ul. Straszewskiego 25/</w:t>
            </w:r>
            <w:r>
              <w:rPr>
                <w:rFonts w:ascii="Garamond" w:hAnsi="Garamond"/>
                <w:sz w:val="20"/>
                <w:szCs w:val="20"/>
              </w:rPr>
              <w:t>3 i 4</w:t>
            </w:r>
            <w:r w:rsidRPr="00556FF5">
              <w:rPr>
                <w:rFonts w:ascii="Garamond" w:hAnsi="Garamond"/>
                <w:sz w:val="20"/>
                <w:szCs w:val="20"/>
              </w:rPr>
              <w:t>, 31-113 Kraków</w:t>
            </w:r>
          </w:p>
          <w:p w14:paraId="77376D68" w14:textId="77777777" w:rsidR="003C1342" w:rsidRPr="009C642D" w:rsidRDefault="003C1342" w:rsidP="008D7011">
            <w:pPr>
              <w:pStyle w:val="Stopka"/>
              <w:jc w:val="center"/>
              <w:rPr>
                <w:rFonts w:ascii="Garamond" w:hAnsi="Garamond" w:cs="Garamond"/>
                <w:sz w:val="20"/>
                <w:szCs w:val="20"/>
                <w:lang w:val="pt-BR"/>
              </w:rPr>
            </w:pPr>
            <w:r w:rsidRPr="009C642D">
              <w:rPr>
                <w:rFonts w:ascii="Garamond" w:hAnsi="Garamond" w:cs="Garamond"/>
                <w:b/>
                <w:bCs/>
                <w:sz w:val="20"/>
                <w:szCs w:val="20"/>
                <w:lang w:val="pt-BR"/>
              </w:rPr>
              <w:t>tel.</w:t>
            </w:r>
            <w:r w:rsidRPr="009C642D">
              <w:rPr>
                <w:rFonts w:ascii="Garamond" w:hAnsi="Garamond" w:cs="Garamond"/>
                <w:sz w:val="20"/>
                <w:szCs w:val="20"/>
                <w:lang w:val="pt-BR"/>
              </w:rPr>
              <w:t xml:space="preserve"> +4812-663-39-03</w:t>
            </w:r>
          </w:p>
          <w:p w14:paraId="246D14D6" w14:textId="77777777" w:rsidR="003C1342" w:rsidRDefault="003C1342" w:rsidP="008D7011">
            <w:pPr>
              <w:pStyle w:val="Nagwek"/>
              <w:jc w:val="center"/>
              <w:rPr>
                <w:rFonts w:ascii="Garamond" w:hAnsi="Garamond" w:cs="Garamond"/>
                <w:b/>
                <w:bCs/>
                <w:sz w:val="20"/>
                <w:szCs w:val="20"/>
                <w:lang w:val="pt-BR"/>
              </w:rPr>
            </w:pPr>
            <w:r w:rsidRPr="00AF5845">
              <w:rPr>
                <w:rFonts w:ascii="Garamond" w:hAnsi="Garamond" w:cs="Garamond"/>
                <w:b/>
                <w:bCs/>
                <w:sz w:val="20"/>
                <w:szCs w:val="20"/>
                <w:lang w:val="pt-BR"/>
              </w:rPr>
              <w:t xml:space="preserve">e-mail: </w:t>
            </w:r>
            <w:hyperlink r:id="rId8" w:history="1">
              <w:r w:rsidRPr="007E6EDC">
                <w:rPr>
                  <w:rStyle w:val="Hipercze"/>
                  <w:rFonts w:ascii="Garamond" w:hAnsi="Garamond" w:cs="Garamond"/>
                  <w:b/>
                  <w:bCs/>
                  <w:sz w:val="20"/>
                  <w:szCs w:val="20"/>
                  <w:lang w:val="pt-BR"/>
                </w:rPr>
                <w:t>bzp@uj.edu.pl</w:t>
              </w:r>
            </w:hyperlink>
          </w:p>
          <w:p w14:paraId="403B838A" w14:textId="5ED4957A" w:rsidR="003C1342" w:rsidRPr="00206998" w:rsidRDefault="00000000" w:rsidP="00206998">
            <w:pPr>
              <w:pStyle w:val="Nagwek"/>
              <w:jc w:val="center"/>
              <w:rPr>
                <w:rFonts w:ascii="Garamond" w:hAnsi="Garamond" w:cs="Garamond"/>
                <w:b/>
                <w:bCs/>
                <w:sz w:val="20"/>
                <w:szCs w:val="20"/>
                <w:lang w:val="pt-BR"/>
              </w:rPr>
            </w:pPr>
            <w:hyperlink r:id="rId9" w:history="1">
              <w:r w:rsidR="003C1342" w:rsidRPr="00793E25">
                <w:rPr>
                  <w:rStyle w:val="Hipercze"/>
                  <w:rFonts w:ascii="Garamond" w:hAnsi="Garamond" w:cs="Garamond"/>
                  <w:b/>
                  <w:bCs/>
                  <w:sz w:val="20"/>
                  <w:szCs w:val="20"/>
                  <w:lang w:val="pt-BR"/>
                </w:rPr>
                <w:t>https://www.uj.edu.pl</w:t>
              </w:r>
            </w:hyperlink>
            <w:r w:rsidR="003C1342">
              <w:rPr>
                <w:rFonts w:ascii="Garamond" w:hAnsi="Garamond" w:cs="Garamond"/>
                <w:b/>
                <w:bCs/>
                <w:sz w:val="20"/>
                <w:szCs w:val="20"/>
                <w:lang w:val="pt-BR"/>
              </w:rPr>
              <w:t xml:space="preserve"> ; </w:t>
            </w:r>
            <w:hyperlink r:id="rId10" w:history="1">
              <w:r w:rsidR="001E0AB5" w:rsidRPr="00D55E50">
                <w:rPr>
                  <w:rStyle w:val="Hipercze"/>
                  <w:rFonts w:ascii="Garamond" w:hAnsi="Garamond" w:cs="Garamond"/>
                  <w:b/>
                  <w:bCs/>
                  <w:sz w:val="20"/>
                  <w:szCs w:val="20"/>
                  <w:lang w:val="pt-BR"/>
                </w:rPr>
                <w:t>https://przetargi.uj.edu.pl</w:t>
              </w:r>
            </w:hyperlink>
          </w:p>
        </w:tc>
        <w:tc>
          <w:tcPr>
            <w:tcW w:w="2379" w:type="dxa"/>
          </w:tcPr>
          <w:p w14:paraId="4D560A9B" w14:textId="77777777" w:rsidR="003C1342" w:rsidRPr="009F3593" w:rsidRDefault="003C1342" w:rsidP="008D7011">
            <w:pPr>
              <w:pStyle w:val="Nagwek"/>
              <w:jc w:val="center"/>
              <w:rPr>
                <w:rFonts w:cs="Arial"/>
                <w:b/>
                <w:noProof/>
                <w:lang w:val="pt-BR" w:eastAsia="pl-PL"/>
              </w:rPr>
            </w:pPr>
          </w:p>
          <w:p w14:paraId="511F8A15" w14:textId="7C869E29" w:rsidR="004177CD" w:rsidRDefault="004177CD" w:rsidP="008D7011">
            <w:pPr>
              <w:pStyle w:val="Nagwek"/>
              <w:jc w:val="center"/>
              <w:rPr>
                <w:rFonts w:cs="Arial"/>
              </w:rPr>
            </w:pPr>
            <w:r w:rsidRPr="00217085">
              <w:rPr>
                <w:rFonts w:cs="Arial"/>
                <w:b/>
                <w:noProof/>
                <w:lang w:eastAsia="pl-PL"/>
              </w:rPr>
              <w:drawing>
                <wp:inline distT="0" distB="0" distL="0" distR="0" wp14:anchorId="536E9523" wp14:editId="71D3F562">
                  <wp:extent cx="740101" cy="824865"/>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7081" cy="843790"/>
                          </a:xfrm>
                          <a:prstGeom prst="rect">
                            <a:avLst/>
                          </a:prstGeom>
                          <a:noFill/>
                          <a:ln>
                            <a:noFill/>
                          </a:ln>
                        </pic:spPr>
                      </pic:pic>
                    </a:graphicData>
                  </a:graphic>
                </wp:inline>
              </w:drawing>
            </w:r>
          </w:p>
          <w:p w14:paraId="4632130F" w14:textId="2A4C6DDD" w:rsidR="004177CD" w:rsidRPr="00217085" w:rsidRDefault="004177CD" w:rsidP="008D7011">
            <w:pPr>
              <w:pStyle w:val="Nagwek"/>
              <w:jc w:val="center"/>
              <w:rPr>
                <w:rFonts w:cs="Arial"/>
              </w:rPr>
            </w:pPr>
          </w:p>
        </w:tc>
      </w:tr>
    </w:tbl>
    <w:p w14:paraId="1C82D8DA" w14:textId="77777777" w:rsidR="00D6127F" w:rsidRDefault="00D6127F" w:rsidP="00D6127F">
      <w:pPr>
        <w:tabs>
          <w:tab w:val="left" w:pos="1260"/>
        </w:tabs>
        <w:spacing w:after="0" w:line="240" w:lineRule="auto"/>
        <w:rPr>
          <w:rFonts w:ascii="Times New Roman" w:hAnsi="Times New Roman" w:cs="Times New Roman"/>
        </w:rPr>
      </w:pPr>
    </w:p>
    <w:p w14:paraId="0E3356CD" w14:textId="035C69BB" w:rsidR="00FD6A7A" w:rsidRDefault="00AD6206" w:rsidP="00FD6A7A">
      <w:pPr>
        <w:tabs>
          <w:tab w:val="left" w:pos="1260"/>
        </w:tabs>
        <w:spacing w:after="0" w:line="240" w:lineRule="auto"/>
        <w:jc w:val="right"/>
        <w:rPr>
          <w:rFonts w:ascii="Times New Roman" w:hAnsi="Times New Roman" w:cs="Times New Roman"/>
        </w:rPr>
      </w:pPr>
      <w:r w:rsidRPr="009B28BA">
        <w:rPr>
          <w:rFonts w:ascii="Times New Roman" w:hAnsi="Times New Roman" w:cs="Times New Roman"/>
        </w:rPr>
        <w:t>Kr</w:t>
      </w:r>
      <w:r w:rsidR="00767502" w:rsidRPr="009B28BA">
        <w:rPr>
          <w:rFonts w:ascii="Times New Roman" w:hAnsi="Times New Roman" w:cs="Times New Roman"/>
        </w:rPr>
        <w:t>aków, dnia</w:t>
      </w:r>
      <w:r w:rsidR="00157697">
        <w:rPr>
          <w:rFonts w:ascii="Times New Roman" w:hAnsi="Times New Roman" w:cs="Times New Roman"/>
        </w:rPr>
        <w:t xml:space="preserve"> </w:t>
      </w:r>
      <w:r w:rsidR="00E65BD2">
        <w:rPr>
          <w:rFonts w:ascii="Times New Roman" w:hAnsi="Times New Roman" w:cs="Times New Roman"/>
        </w:rPr>
        <w:t>2</w:t>
      </w:r>
      <w:r w:rsidR="00FB56B4">
        <w:rPr>
          <w:rFonts w:ascii="Times New Roman" w:hAnsi="Times New Roman" w:cs="Times New Roman"/>
        </w:rPr>
        <w:t>5</w:t>
      </w:r>
      <w:r w:rsidR="00E65BD2">
        <w:rPr>
          <w:rFonts w:ascii="Times New Roman" w:hAnsi="Times New Roman" w:cs="Times New Roman"/>
        </w:rPr>
        <w:t>.09.2024</w:t>
      </w:r>
      <w:r w:rsidR="003A2FA0" w:rsidRPr="009B28BA">
        <w:rPr>
          <w:rFonts w:ascii="Times New Roman" w:hAnsi="Times New Roman" w:cs="Times New Roman"/>
        </w:rPr>
        <w:t xml:space="preserve"> r.</w:t>
      </w:r>
    </w:p>
    <w:p w14:paraId="4593C990" w14:textId="6295BFD3" w:rsidR="00AD6206" w:rsidRPr="00AD6206" w:rsidRDefault="003A2FA0" w:rsidP="00FD6A7A">
      <w:pPr>
        <w:tabs>
          <w:tab w:val="left" w:pos="1260"/>
        </w:tabs>
        <w:spacing w:after="0" w:line="240" w:lineRule="auto"/>
        <w:jc w:val="right"/>
        <w:rPr>
          <w:rFonts w:ascii="Times New Roman" w:hAnsi="Times New Roman" w:cs="Times New Roman"/>
        </w:rPr>
      </w:pPr>
      <w:r>
        <w:rPr>
          <w:rFonts w:ascii="Times New Roman" w:hAnsi="Times New Roman" w:cs="Times New Roman"/>
        </w:rPr>
        <w:t xml:space="preserve"> </w:t>
      </w:r>
    </w:p>
    <w:p w14:paraId="51A861C4" w14:textId="501EA761" w:rsidR="00AD6206" w:rsidRPr="00AD6206" w:rsidRDefault="00AD6206" w:rsidP="00AD6206">
      <w:pPr>
        <w:spacing w:after="0" w:line="240" w:lineRule="auto"/>
        <w:ind w:left="360"/>
        <w:jc w:val="center"/>
        <w:outlineLvl w:val="0"/>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SPECYFIKACJA</w:t>
      </w:r>
      <w:r w:rsidR="001F036F">
        <w:rPr>
          <w:rFonts w:ascii="Times New Roman" w:eastAsia="Times New Roman" w:hAnsi="Times New Roman" w:cs="Times New Roman"/>
          <w:b/>
          <w:bCs/>
          <w:u w:val="single"/>
          <w:lang w:eastAsia="pl-PL"/>
        </w:rPr>
        <w:t xml:space="preserve"> </w:t>
      </w:r>
      <w:r w:rsidRPr="00AD6206">
        <w:rPr>
          <w:rFonts w:ascii="Times New Roman" w:eastAsia="Times New Roman" w:hAnsi="Times New Roman" w:cs="Times New Roman"/>
          <w:b/>
          <w:bCs/>
          <w:u w:val="single"/>
          <w:lang w:eastAsia="pl-PL"/>
        </w:rPr>
        <w:t>WARUNKÓW</w:t>
      </w:r>
      <w:r w:rsidR="001F036F">
        <w:rPr>
          <w:rFonts w:ascii="Times New Roman" w:eastAsia="Times New Roman" w:hAnsi="Times New Roman" w:cs="Times New Roman"/>
          <w:b/>
          <w:bCs/>
          <w:u w:val="single"/>
          <w:lang w:eastAsia="pl-PL"/>
        </w:rPr>
        <w:t xml:space="preserve"> </w:t>
      </w:r>
      <w:r w:rsidRPr="00AD6206">
        <w:rPr>
          <w:rFonts w:ascii="Times New Roman" w:eastAsia="Times New Roman" w:hAnsi="Times New Roman" w:cs="Times New Roman"/>
          <w:b/>
          <w:bCs/>
          <w:u w:val="single"/>
          <w:lang w:eastAsia="pl-PL"/>
        </w:rPr>
        <w:t>ZAMÓWIENIA</w:t>
      </w:r>
    </w:p>
    <w:p w14:paraId="43BB8ED8" w14:textId="77777777" w:rsidR="00AD6206" w:rsidRPr="00AD6206" w:rsidRDefault="00AD6206" w:rsidP="00AD6206">
      <w:pPr>
        <w:spacing w:after="0" w:line="240" w:lineRule="auto"/>
        <w:ind w:left="360"/>
        <w:jc w:val="center"/>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zwana dalej w skrócie SWZ</w:t>
      </w:r>
    </w:p>
    <w:p w14:paraId="0D63CADD" w14:textId="77777777" w:rsidR="00AD6206" w:rsidRPr="00AD6206" w:rsidRDefault="00AD6206" w:rsidP="00AD6206">
      <w:pPr>
        <w:spacing w:after="0" w:line="240" w:lineRule="auto"/>
        <w:ind w:left="360"/>
        <w:jc w:val="center"/>
        <w:rPr>
          <w:rFonts w:ascii="Times New Roman" w:eastAsia="Times New Roman" w:hAnsi="Times New Roman" w:cs="Times New Roman"/>
          <w:b/>
          <w:bCs/>
          <w:u w:val="single"/>
          <w:lang w:eastAsia="pl-PL"/>
        </w:rPr>
      </w:pPr>
    </w:p>
    <w:p w14:paraId="486A4452"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 – Nazwa (firma) oraz adres zamawiającego</w:t>
      </w:r>
    </w:p>
    <w:p w14:paraId="55813947" w14:textId="77777777" w:rsidR="00A90AC6" w:rsidRPr="00A90AC6" w:rsidRDefault="00A90AC6" w:rsidP="0047044B">
      <w:pPr>
        <w:pStyle w:val="Akapitzlist"/>
        <w:numPr>
          <w:ilvl w:val="0"/>
          <w:numId w:val="32"/>
        </w:numPr>
        <w:spacing w:after="0" w:line="240" w:lineRule="auto"/>
        <w:rPr>
          <w:rFonts w:ascii="Times New Roman" w:hAnsi="Times New Roman" w:cs="Times New Roman"/>
        </w:rPr>
      </w:pPr>
      <w:r w:rsidRPr="00A90AC6">
        <w:rPr>
          <w:rFonts w:ascii="Times New Roman" w:hAnsi="Times New Roman" w:cs="Times New Roman"/>
        </w:rPr>
        <w:t>Uniwersytet Jagielloński, ul. Gołębia 24, 31-007 Kraków.</w:t>
      </w:r>
    </w:p>
    <w:p w14:paraId="597F3A0C" w14:textId="77777777" w:rsidR="00A90AC6" w:rsidRPr="00A90AC6" w:rsidRDefault="00A90AC6" w:rsidP="0047044B">
      <w:pPr>
        <w:pStyle w:val="Akapitzlist"/>
        <w:numPr>
          <w:ilvl w:val="0"/>
          <w:numId w:val="32"/>
        </w:numPr>
        <w:spacing w:after="0" w:line="240" w:lineRule="auto"/>
        <w:rPr>
          <w:rFonts w:ascii="Times New Roman" w:hAnsi="Times New Roman" w:cs="Times New Roman"/>
        </w:rPr>
      </w:pPr>
      <w:r w:rsidRPr="00A90AC6">
        <w:rPr>
          <w:rFonts w:ascii="Times New Roman" w:hAnsi="Times New Roman" w:cs="Times New Roman"/>
          <w:u w:val="single"/>
        </w:rPr>
        <w:t>Jednostka prowadząca sprawę:</w:t>
      </w:r>
    </w:p>
    <w:p w14:paraId="6D4C1E0F" w14:textId="1C2A1C4A" w:rsidR="004D3308" w:rsidRPr="004D3308" w:rsidRDefault="004D3308" w:rsidP="0047044B">
      <w:pPr>
        <w:pStyle w:val="Akapitzlist"/>
        <w:numPr>
          <w:ilvl w:val="1"/>
          <w:numId w:val="33"/>
        </w:numPr>
        <w:spacing w:after="0" w:line="240" w:lineRule="auto"/>
        <w:ind w:left="993" w:hanging="426"/>
        <w:rPr>
          <w:rFonts w:ascii="Times New Roman" w:hAnsi="Times New Roman" w:cs="Times New Roman"/>
        </w:rPr>
      </w:pPr>
      <w:r w:rsidRPr="004D3308">
        <w:rPr>
          <w:rFonts w:ascii="Times New Roman" w:hAnsi="Times New Roman" w:cs="Times New Roman"/>
          <w:bCs/>
        </w:rPr>
        <w:t xml:space="preserve">Dział Zamówień Publicznych, ul. Straszewskiego 25/3 i 4, 31-113 Kraków; </w:t>
      </w:r>
      <w:r w:rsidRPr="004D3308">
        <w:rPr>
          <w:rFonts w:ascii="Times New Roman" w:hAnsi="Times New Roman" w:cs="Times New Roman"/>
          <w:bCs/>
          <w:lang w:val="fr-FR"/>
        </w:rPr>
        <w:t>tel.: +4812 663-39-03;</w:t>
      </w:r>
    </w:p>
    <w:p w14:paraId="29E40ED5" w14:textId="12EB709E" w:rsidR="004D3308" w:rsidRPr="004D3308" w:rsidRDefault="004D3308" w:rsidP="007E03EB">
      <w:pPr>
        <w:pStyle w:val="Akapitzlist"/>
        <w:spacing w:after="0" w:line="240" w:lineRule="auto"/>
        <w:ind w:left="993"/>
        <w:rPr>
          <w:rFonts w:ascii="Times New Roman" w:hAnsi="Times New Roman" w:cs="Times New Roman"/>
        </w:rPr>
      </w:pPr>
      <w:r w:rsidRPr="004D3308">
        <w:rPr>
          <w:rFonts w:ascii="Times New Roman" w:hAnsi="Times New Roman" w:cs="Times New Roman"/>
          <w:bCs/>
        </w:rPr>
        <w:t>godziny urzędowania: od poniedziałku do piątku; od 7:30 do 15:30, z wyłączeniem dni ustawowo wolnych od pracy;</w:t>
      </w:r>
    </w:p>
    <w:p w14:paraId="43FF27FD" w14:textId="61D0FF6E" w:rsidR="00A90AC6" w:rsidRPr="004D3308" w:rsidRDefault="00A90AC6" w:rsidP="0047044B">
      <w:pPr>
        <w:pStyle w:val="Akapitzlist"/>
        <w:numPr>
          <w:ilvl w:val="1"/>
          <w:numId w:val="33"/>
        </w:numPr>
        <w:spacing w:after="0" w:line="240" w:lineRule="auto"/>
        <w:ind w:left="993" w:hanging="426"/>
        <w:rPr>
          <w:rFonts w:ascii="Times New Roman" w:hAnsi="Times New Roman" w:cs="Times New Roman"/>
        </w:rPr>
      </w:pPr>
      <w:r w:rsidRPr="004D3308">
        <w:rPr>
          <w:rFonts w:ascii="Times New Roman" w:hAnsi="Times New Roman" w:cs="Times New Roman"/>
          <w:bCs/>
        </w:rPr>
        <w:t>strona internetowa (adres url):</w:t>
      </w:r>
      <w:r w:rsidRPr="004D3308">
        <w:rPr>
          <w:rFonts w:ascii="Times New Roman" w:hAnsi="Times New Roman" w:cs="Times New Roman"/>
        </w:rPr>
        <w:t xml:space="preserve"> </w:t>
      </w:r>
      <w:hyperlink r:id="rId12" w:history="1">
        <w:r w:rsidRPr="004D3308">
          <w:rPr>
            <w:rStyle w:val="Hipercze"/>
            <w:rFonts w:ascii="Times New Roman" w:hAnsi="Times New Roman" w:cs="Times New Roman"/>
          </w:rPr>
          <w:t>https://www.uj.edu.pl/</w:t>
        </w:r>
      </w:hyperlink>
    </w:p>
    <w:p w14:paraId="2EADE8DE" w14:textId="48655E7A" w:rsidR="00A90AC6" w:rsidRPr="004D3308" w:rsidRDefault="00A90AC6" w:rsidP="0047044B">
      <w:pPr>
        <w:pStyle w:val="Akapitzlist"/>
        <w:numPr>
          <w:ilvl w:val="1"/>
          <w:numId w:val="33"/>
        </w:numPr>
        <w:spacing w:after="0" w:line="240" w:lineRule="auto"/>
        <w:ind w:left="993" w:hanging="426"/>
        <w:rPr>
          <w:rFonts w:ascii="Times New Roman" w:hAnsi="Times New Roman" w:cs="Times New Roman"/>
        </w:rPr>
      </w:pPr>
      <w:r w:rsidRPr="004D3308">
        <w:rPr>
          <w:rFonts w:ascii="Times New Roman" w:hAnsi="Times New Roman" w:cs="Times New Roman"/>
          <w:bCs/>
        </w:rPr>
        <w:t xml:space="preserve">narzędzie komercyjne do prowadzenia postępowania: </w:t>
      </w:r>
      <w:bookmarkStart w:id="1" w:name="_Hlk92882941"/>
      <w:r w:rsidRPr="004D3308">
        <w:rPr>
          <w:rFonts w:ascii="Times New Roman" w:hAnsi="Times New Roman" w:cs="Times New Roman"/>
          <w:bCs/>
        </w:rPr>
        <w:fldChar w:fldCharType="begin"/>
      </w:r>
      <w:r w:rsidRPr="004D3308">
        <w:rPr>
          <w:rFonts w:ascii="Times New Roman" w:hAnsi="Times New Roman" w:cs="Times New Roman"/>
          <w:bCs/>
        </w:rPr>
        <w:instrText xml:space="preserve"> HYPERLINK "https://platformazakupowa.pl" </w:instrText>
      </w:r>
      <w:r w:rsidRPr="004D3308">
        <w:rPr>
          <w:rFonts w:ascii="Times New Roman" w:hAnsi="Times New Roman" w:cs="Times New Roman"/>
          <w:bCs/>
        </w:rPr>
      </w:r>
      <w:r w:rsidRPr="004D3308">
        <w:rPr>
          <w:rFonts w:ascii="Times New Roman" w:hAnsi="Times New Roman" w:cs="Times New Roman"/>
          <w:bCs/>
        </w:rPr>
        <w:fldChar w:fldCharType="separate"/>
      </w:r>
      <w:r w:rsidRPr="004D3308">
        <w:rPr>
          <w:rStyle w:val="Hipercze"/>
          <w:rFonts w:ascii="Times New Roman" w:hAnsi="Times New Roman" w:cs="Times New Roman"/>
          <w:bCs/>
        </w:rPr>
        <w:t>https://platformazakupowa.pl</w:t>
      </w:r>
      <w:r w:rsidRPr="004D3308">
        <w:rPr>
          <w:rFonts w:ascii="Times New Roman" w:hAnsi="Times New Roman" w:cs="Times New Roman"/>
          <w:bCs/>
        </w:rPr>
        <w:fldChar w:fldCharType="end"/>
      </w:r>
      <w:r w:rsidR="001F036F">
        <w:rPr>
          <w:rFonts w:ascii="Times New Roman" w:hAnsi="Times New Roman" w:cs="Times New Roman"/>
          <w:bCs/>
        </w:rPr>
        <w:t xml:space="preserve"> </w:t>
      </w:r>
    </w:p>
    <w:bookmarkEnd w:id="1"/>
    <w:p w14:paraId="67E89CB7" w14:textId="51EB15C8" w:rsidR="004D3308" w:rsidRPr="00693B74" w:rsidRDefault="004D3308" w:rsidP="0047044B">
      <w:pPr>
        <w:pStyle w:val="Akapitzlist"/>
        <w:numPr>
          <w:ilvl w:val="1"/>
          <w:numId w:val="33"/>
        </w:numPr>
        <w:spacing w:after="0" w:line="240" w:lineRule="auto"/>
        <w:ind w:left="993" w:hanging="426"/>
        <w:rPr>
          <w:rFonts w:ascii="Times New Roman" w:hAnsi="Times New Roman" w:cs="Times New Roman"/>
        </w:rPr>
      </w:pPr>
      <w:r w:rsidRPr="004D3308">
        <w:rPr>
          <w:rFonts w:ascii="Times New Roman" w:hAnsi="Times New Roman" w:cs="Times New Roman"/>
          <w:bCs/>
        </w:rPr>
        <w:t xml:space="preserve">adres strony internetowej prowadzonego postępowania, na której udostępniane będą zmiany </w:t>
      </w:r>
      <w:r w:rsidRPr="004D3308">
        <w:rPr>
          <w:rFonts w:ascii="Times New Roman" w:hAnsi="Times New Roman" w:cs="Times New Roman"/>
          <w:bCs/>
        </w:rPr>
        <w:br/>
        <w:t xml:space="preserve">i wyjaśnienia treści SWZ oraz inne dokumenty zamówienia </w:t>
      </w:r>
      <w:r w:rsidRPr="00693B74">
        <w:rPr>
          <w:rFonts w:ascii="Times New Roman" w:hAnsi="Times New Roman" w:cs="Times New Roman"/>
          <w:bCs/>
        </w:rPr>
        <w:t xml:space="preserve">bezpośrednio związane </w:t>
      </w:r>
      <w:r w:rsidRPr="00693B74">
        <w:rPr>
          <w:rFonts w:ascii="Times New Roman" w:hAnsi="Times New Roman" w:cs="Times New Roman"/>
          <w:bCs/>
        </w:rPr>
        <w:br/>
        <w:t xml:space="preserve">z postępowaniem (adres profilu nabywcy): </w:t>
      </w:r>
      <w:hyperlink r:id="rId13" w:history="1">
        <w:r w:rsidR="00657CF2" w:rsidRPr="00657CF2">
          <w:rPr>
            <w:rStyle w:val="Hipercze"/>
            <w:rFonts w:ascii="Times New Roman" w:hAnsi="Times New Roman" w:cs="Times New Roman"/>
            <w:bCs/>
          </w:rPr>
          <w:t>https://platformazakupowa.pl/transakcja/987240</w:t>
        </w:r>
      </w:hyperlink>
    </w:p>
    <w:p w14:paraId="2FDBB690" w14:textId="77777777" w:rsidR="004D3308" w:rsidRPr="00693B74" w:rsidRDefault="004D3308" w:rsidP="004D3308">
      <w:pPr>
        <w:spacing w:after="0" w:line="240" w:lineRule="auto"/>
        <w:ind w:left="567"/>
        <w:rPr>
          <w:rFonts w:ascii="Times New Roman" w:hAnsi="Times New Roman" w:cs="Times New Roman"/>
        </w:rPr>
      </w:pPr>
    </w:p>
    <w:p w14:paraId="0415E7F6" w14:textId="77777777" w:rsidR="00AD6206" w:rsidRPr="00693B74" w:rsidRDefault="00AD6206" w:rsidP="00AD6206">
      <w:pPr>
        <w:spacing w:after="0" w:line="240" w:lineRule="auto"/>
        <w:rPr>
          <w:rFonts w:ascii="Times New Roman" w:eastAsia="Times New Roman" w:hAnsi="Times New Roman" w:cs="Times New Roman"/>
          <w:b/>
          <w:bCs/>
          <w:lang w:eastAsia="pl-PL"/>
        </w:rPr>
      </w:pPr>
      <w:r w:rsidRPr="00693B74">
        <w:rPr>
          <w:rFonts w:ascii="Times New Roman" w:eastAsia="Times New Roman" w:hAnsi="Times New Roman" w:cs="Times New Roman"/>
          <w:b/>
          <w:bCs/>
          <w:lang w:eastAsia="pl-PL"/>
        </w:rPr>
        <w:t>Rozdział II – Tryb udzielenia zamówienia</w:t>
      </w:r>
    </w:p>
    <w:p w14:paraId="7FB50325" w14:textId="4525047A" w:rsidR="000C0324" w:rsidRPr="000C0324" w:rsidRDefault="000C0324" w:rsidP="000C0324">
      <w:pPr>
        <w:pStyle w:val="Akapitzlist"/>
        <w:numPr>
          <w:ilvl w:val="0"/>
          <w:numId w:val="1"/>
        </w:numPr>
        <w:tabs>
          <w:tab w:val="left" w:pos="426"/>
        </w:tabs>
        <w:spacing w:after="0" w:line="240" w:lineRule="auto"/>
        <w:rPr>
          <w:rFonts w:ascii="Times New Roman" w:hAnsi="Times New Roman" w:cs="Times New Roman"/>
        </w:rPr>
      </w:pPr>
      <w:r w:rsidRPr="000C0324">
        <w:rPr>
          <w:rFonts w:ascii="Times New Roman" w:hAnsi="Times New Roman" w:cs="Times New Roman"/>
        </w:rPr>
        <w:t xml:space="preserve">Postępowanie prowadzone jest w </w:t>
      </w:r>
      <w:r w:rsidRPr="000C0324">
        <w:rPr>
          <w:rFonts w:ascii="Times New Roman" w:hAnsi="Times New Roman" w:cs="Times New Roman"/>
          <w:b/>
        </w:rPr>
        <w:t xml:space="preserve">trybie podstawowym bez możliwości negocjacji </w:t>
      </w:r>
      <w:r w:rsidRPr="000C0324">
        <w:rPr>
          <w:rFonts w:ascii="Times New Roman" w:hAnsi="Times New Roman" w:cs="Times New Roman"/>
        </w:rPr>
        <w:t>na podstawie art. 275 pkt. 1 ustawy z dnia 11</w:t>
      </w:r>
      <w:r w:rsidRPr="000C0324">
        <w:rPr>
          <w:rFonts w:ascii="Times New Roman" w:hAnsi="Times New Roman" w:cs="Times New Roman"/>
          <w:spacing w:val="-13"/>
        </w:rPr>
        <w:t xml:space="preserve"> </w:t>
      </w:r>
      <w:r w:rsidRPr="000C0324">
        <w:rPr>
          <w:rFonts w:ascii="Times New Roman" w:hAnsi="Times New Roman" w:cs="Times New Roman"/>
        </w:rPr>
        <w:t>września</w:t>
      </w:r>
      <w:r w:rsidRPr="000C0324">
        <w:rPr>
          <w:rFonts w:ascii="Times New Roman" w:hAnsi="Times New Roman" w:cs="Times New Roman"/>
          <w:spacing w:val="47"/>
        </w:rPr>
        <w:t xml:space="preserve"> </w:t>
      </w:r>
      <w:r w:rsidRPr="000C0324">
        <w:rPr>
          <w:rFonts w:ascii="Times New Roman" w:hAnsi="Times New Roman" w:cs="Times New Roman"/>
        </w:rPr>
        <w:t>2019 r. - Prawo zamówień publicznych (t. j. Dz. U. 202</w:t>
      </w:r>
      <w:r w:rsidR="00E65BD2">
        <w:rPr>
          <w:rFonts w:ascii="Times New Roman" w:hAnsi="Times New Roman" w:cs="Times New Roman"/>
        </w:rPr>
        <w:t>4</w:t>
      </w:r>
      <w:r w:rsidRPr="000C0324">
        <w:rPr>
          <w:rFonts w:ascii="Times New Roman" w:hAnsi="Times New Roman" w:cs="Times New Roman"/>
        </w:rPr>
        <w:t xml:space="preserve"> poz. 1</w:t>
      </w:r>
      <w:r w:rsidR="00E65BD2">
        <w:rPr>
          <w:rFonts w:ascii="Times New Roman" w:hAnsi="Times New Roman" w:cs="Times New Roman"/>
        </w:rPr>
        <w:t>320</w:t>
      </w:r>
      <w:r w:rsidRPr="000C0324">
        <w:rPr>
          <w:rFonts w:ascii="Times New Roman" w:hAnsi="Times New Roman" w:cs="Times New Roman"/>
        </w:rPr>
        <w:t xml:space="preserve"> ze zm.), zwanej dalej ustawą PZP, oraz zgodnie z wymogami określonymi w niniejszej Specyfikacji Warunków Zamówienia, zwanej dalej</w:t>
      </w:r>
      <w:r w:rsidRPr="000C0324">
        <w:rPr>
          <w:rFonts w:ascii="Times New Roman" w:hAnsi="Times New Roman" w:cs="Times New Roman"/>
          <w:spacing w:val="-15"/>
        </w:rPr>
        <w:t xml:space="preserve"> </w:t>
      </w:r>
      <w:r w:rsidRPr="000C0324">
        <w:rPr>
          <w:rFonts w:ascii="Times New Roman" w:hAnsi="Times New Roman" w:cs="Times New Roman"/>
        </w:rPr>
        <w:t>„SWZ”.</w:t>
      </w:r>
    </w:p>
    <w:p w14:paraId="104C0AA7" w14:textId="78C0512D" w:rsidR="00AD6206" w:rsidRPr="000C0324" w:rsidRDefault="00AD6206" w:rsidP="00F200D9">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0C0324">
        <w:rPr>
          <w:rFonts w:ascii="Times New Roman" w:eastAsia="Times New Roman" w:hAnsi="Times New Roman" w:cs="Times New Roman"/>
          <w:bCs/>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w:t>
      </w:r>
      <w:r w:rsidR="00481624" w:rsidRPr="000C0324">
        <w:rPr>
          <w:rFonts w:ascii="Times New Roman" w:eastAsia="Times New Roman" w:hAnsi="Times New Roman" w:cs="Times New Roman"/>
          <w:bCs/>
          <w:lang w:eastAsia="pl-PL"/>
        </w:rPr>
        <w:t xml:space="preserve">t. j. </w:t>
      </w:r>
      <w:r w:rsidRPr="000C0324">
        <w:rPr>
          <w:rFonts w:ascii="Times New Roman" w:eastAsia="Times New Roman" w:hAnsi="Times New Roman" w:cs="Times New Roman"/>
          <w:bCs/>
          <w:lang w:eastAsia="pl-PL"/>
        </w:rPr>
        <w:t>Dz.U. z 202</w:t>
      </w:r>
      <w:r w:rsidR="007E03EB" w:rsidRPr="000C0324">
        <w:rPr>
          <w:rFonts w:ascii="Times New Roman" w:eastAsia="Times New Roman" w:hAnsi="Times New Roman" w:cs="Times New Roman"/>
          <w:bCs/>
          <w:lang w:eastAsia="pl-PL"/>
        </w:rPr>
        <w:t>4</w:t>
      </w:r>
      <w:r w:rsidRPr="000C0324">
        <w:rPr>
          <w:rFonts w:ascii="Times New Roman" w:eastAsia="Times New Roman" w:hAnsi="Times New Roman" w:cs="Times New Roman"/>
          <w:bCs/>
          <w:lang w:eastAsia="pl-PL"/>
        </w:rPr>
        <w:t xml:space="preserve"> r., poz. 1</w:t>
      </w:r>
      <w:r w:rsidR="00845358" w:rsidRPr="000C0324">
        <w:rPr>
          <w:rFonts w:ascii="Times New Roman" w:eastAsia="Times New Roman" w:hAnsi="Times New Roman" w:cs="Times New Roman"/>
          <w:bCs/>
          <w:lang w:eastAsia="pl-PL"/>
        </w:rPr>
        <w:t>0</w:t>
      </w:r>
      <w:r w:rsidR="007E03EB" w:rsidRPr="000C0324">
        <w:rPr>
          <w:rFonts w:ascii="Times New Roman" w:eastAsia="Times New Roman" w:hAnsi="Times New Roman" w:cs="Times New Roman"/>
          <w:bCs/>
          <w:lang w:eastAsia="pl-PL"/>
        </w:rPr>
        <w:t>61</w:t>
      </w:r>
      <w:r w:rsidRPr="000C0324">
        <w:rPr>
          <w:rFonts w:ascii="Times New Roman" w:eastAsia="Times New Roman" w:hAnsi="Times New Roman" w:cs="Times New Roman"/>
          <w:bCs/>
          <w:lang w:eastAsia="pl-PL"/>
        </w:rPr>
        <w:t xml:space="preserve"> z późn. zm.).</w:t>
      </w:r>
    </w:p>
    <w:p w14:paraId="79A084C5"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1E127234" w14:textId="77777777" w:rsidR="00AD6206" w:rsidRPr="00C95C33" w:rsidRDefault="00AD6206" w:rsidP="00AD6206">
      <w:pPr>
        <w:spacing w:after="0" w:line="240" w:lineRule="auto"/>
        <w:rPr>
          <w:rFonts w:ascii="Times New Roman" w:eastAsia="Times New Roman" w:hAnsi="Times New Roman" w:cs="Times New Roman"/>
          <w:b/>
          <w:bCs/>
          <w:lang w:eastAsia="pl-PL"/>
        </w:rPr>
      </w:pPr>
      <w:r w:rsidRPr="00C95C33">
        <w:rPr>
          <w:rFonts w:ascii="Times New Roman" w:eastAsia="Times New Roman" w:hAnsi="Times New Roman" w:cs="Times New Roman"/>
          <w:b/>
          <w:bCs/>
          <w:lang w:eastAsia="pl-PL"/>
        </w:rPr>
        <w:t>Rozdział III – Opis przedmiotu zamówienia</w:t>
      </w:r>
    </w:p>
    <w:p w14:paraId="351DCBD2" w14:textId="42605270" w:rsidR="00821D1F" w:rsidRPr="00821D1F" w:rsidRDefault="00821D1F" w:rsidP="0047044B">
      <w:pPr>
        <w:numPr>
          <w:ilvl w:val="0"/>
          <w:numId w:val="42"/>
        </w:numPr>
        <w:tabs>
          <w:tab w:val="num" w:pos="5606"/>
        </w:tabs>
        <w:spacing w:after="0" w:line="240" w:lineRule="auto"/>
        <w:ind w:left="709" w:hanging="283"/>
        <w:rPr>
          <w:rFonts w:ascii="Times New Roman" w:hAnsi="Times New Roman" w:cs="Times New Roman"/>
          <w:szCs w:val="23"/>
        </w:rPr>
      </w:pPr>
      <w:r w:rsidRPr="00821D1F">
        <w:rPr>
          <w:rFonts w:ascii="Times New Roman" w:hAnsi="Times New Roman" w:cs="Times New Roman"/>
          <w:szCs w:val="23"/>
        </w:rPr>
        <w:t>Przedmiotem postępowania i zamówienia jest wyłonienie Wykonawcy w zakresie świadczenia usług ochrony osób i mienia dla obiektów Uniwersytetu Jagiellońskiego, zgodnie z ustawą z dnia 22 sierpnia 1997 r. o ochronie osób i mienia (t. j. Dz. U. 202</w:t>
      </w:r>
      <w:r w:rsidR="00B32A40">
        <w:rPr>
          <w:rFonts w:ascii="Times New Roman" w:hAnsi="Times New Roman" w:cs="Times New Roman"/>
          <w:szCs w:val="23"/>
        </w:rPr>
        <w:t>1</w:t>
      </w:r>
      <w:r w:rsidRPr="00821D1F">
        <w:rPr>
          <w:rFonts w:ascii="Times New Roman" w:hAnsi="Times New Roman" w:cs="Times New Roman"/>
          <w:szCs w:val="23"/>
        </w:rPr>
        <w:t xml:space="preserve"> poz. </w:t>
      </w:r>
      <w:r w:rsidR="00B32A40">
        <w:rPr>
          <w:rFonts w:ascii="Times New Roman" w:hAnsi="Times New Roman" w:cs="Times New Roman"/>
          <w:szCs w:val="23"/>
        </w:rPr>
        <w:t>1995</w:t>
      </w:r>
      <w:r w:rsidRPr="00821D1F">
        <w:rPr>
          <w:rFonts w:ascii="Times New Roman" w:hAnsi="Times New Roman" w:cs="Times New Roman"/>
          <w:szCs w:val="23"/>
        </w:rPr>
        <w:t xml:space="preserve"> ze zm.), w odniesieniu do </w:t>
      </w:r>
      <w:r w:rsidR="00B32A40">
        <w:rPr>
          <w:rFonts w:ascii="Times New Roman" w:hAnsi="Times New Roman" w:cs="Times New Roman"/>
          <w:szCs w:val="23"/>
        </w:rPr>
        <w:t xml:space="preserve">dwóch </w:t>
      </w:r>
      <w:r w:rsidRPr="00821D1F">
        <w:rPr>
          <w:rFonts w:ascii="Times New Roman" w:hAnsi="Times New Roman" w:cs="Times New Roman"/>
          <w:szCs w:val="23"/>
        </w:rPr>
        <w:t>części przedmiotu zamówienia:</w:t>
      </w:r>
    </w:p>
    <w:p w14:paraId="53210C2F" w14:textId="77777777" w:rsidR="00821D1F" w:rsidRPr="00821D1F" w:rsidRDefault="00821D1F" w:rsidP="0047044B">
      <w:pPr>
        <w:pStyle w:val="Akapitzlist"/>
        <w:numPr>
          <w:ilvl w:val="1"/>
          <w:numId w:val="41"/>
        </w:numPr>
        <w:spacing w:after="0" w:line="276" w:lineRule="auto"/>
        <w:ind w:left="1134" w:hanging="425"/>
        <w:contextualSpacing w:val="0"/>
        <w:rPr>
          <w:rFonts w:ascii="Times New Roman" w:hAnsi="Times New Roman" w:cs="Times New Roman"/>
          <w:noProof/>
          <w:szCs w:val="23"/>
        </w:rPr>
      </w:pPr>
      <w:r w:rsidRPr="00821D1F">
        <w:rPr>
          <w:rFonts w:ascii="Times New Roman" w:hAnsi="Times New Roman" w:cs="Times New Roman"/>
          <w:b/>
          <w:szCs w:val="23"/>
          <w:u w:val="single"/>
        </w:rPr>
        <w:t>Część 1</w:t>
      </w:r>
      <w:r w:rsidRPr="00821D1F">
        <w:rPr>
          <w:rFonts w:ascii="Times New Roman" w:hAnsi="Times New Roman" w:cs="Times New Roman"/>
          <w:szCs w:val="23"/>
        </w:rPr>
        <w:t xml:space="preserve"> – </w:t>
      </w:r>
      <w:r w:rsidRPr="00821D1F">
        <w:rPr>
          <w:rFonts w:ascii="Times New Roman" w:hAnsi="Times New Roman" w:cs="Times New Roman"/>
          <w:noProof/>
          <w:szCs w:val="23"/>
        </w:rPr>
        <w:t xml:space="preserve">ochrona fizyczna osób i mienia </w:t>
      </w:r>
      <w:r w:rsidRPr="00821D1F">
        <w:rPr>
          <w:rFonts w:ascii="Times New Roman" w:hAnsi="Times New Roman" w:cs="Times New Roman"/>
          <w:szCs w:val="23"/>
        </w:rPr>
        <w:t>Uniwersytetu Jagiellońskiego, położonego</w:t>
      </w:r>
      <w:r w:rsidRPr="00821D1F">
        <w:rPr>
          <w:rFonts w:ascii="Times New Roman" w:hAnsi="Times New Roman" w:cs="Times New Roman"/>
          <w:noProof/>
          <w:szCs w:val="23"/>
        </w:rPr>
        <w:t xml:space="preserve"> przy ul. Józefa 19 w Krakowie (łącznie około 4 300 godzin);</w:t>
      </w:r>
    </w:p>
    <w:p w14:paraId="02E81001" w14:textId="35E50590" w:rsidR="00821D1F" w:rsidRPr="00821D1F" w:rsidRDefault="00B32A40" w:rsidP="0047044B">
      <w:pPr>
        <w:pStyle w:val="Akapitzlist"/>
        <w:numPr>
          <w:ilvl w:val="1"/>
          <w:numId w:val="41"/>
        </w:numPr>
        <w:spacing w:after="0" w:line="276" w:lineRule="auto"/>
        <w:ind w:left="1134" w:hanging="425"/>
        <w:contextualSpacing w:val="0"/>
        <w:rPr>
          <w:rFonts w:ascii="Times New Roman" w:hAnsi="Times New Roman" w:cs="Times New Roman"/>
          <w:noProof/>
          <w:szCs w:val="23"/>
        </w:rPr>
      </w:pPr>
      <w:r>
        <w:rPr>
          <w:rFonts w:ascii="Times New Roman" w:hAnsi="Times New Roman" w:cs="Times New Roman"/>
          <w:b/>
          <w:noProof/>
          <w:szCs w:val="23"/>
          <w:u w:val="single"/>
        </w:rPr>
        <w:t>Część 2</w:t>
      </w:r>
      <w:r w:rsidR="00821D1F" w:rsidRPr="00821D1F">
        <w:rPr>
          <w:rFonts w:ascii="Times New Roman" w:hAnsi="Times New Roman" w:cs="Times New Roman"/>
          <w:noProof/>
          <w:szCs w:val="23"/>
        </w:rPr>
        <w:t xml:space="preserve"> </w:t>
      </w:r>
      <w:r w:rsidR="00821D1F" w:rsidRPr="00821D1F">
        <w:rPr>
          <w:rFonts w:ascii="Times New Roman" w:hAnsi="Times New Roman" w:cs="Times New Roman"/>
          <w:szCs w:val="23"/>
        </w:rPr>
        <w:t>–</w:t>
      </w:r>
      <w:r w:rsidR="00821D1F" w:rsidRPr="00821D1F">
        <w:rPr>
          <w:rFonts w:ascii="Times New Roman" w:hAnsi="Times New Roman" w:cs="Times New Roman"/>
          <w:noProof/>
          <w:szCs w:val="23"/>
        </w:rPr>
        <w:t xml:space="preserve"> ochrona fizyczna osób i mienia </w:t>
      </w:r>
      <w:r w:rsidR="00821D1F" w:rsidRPr="00821D1F">
        <w:rPr>
          <w:rFonts w:ascii="Times New Roman" w:hAnsi="Times New Roman" w:cs="Times New Roman"/>
          <w:szCs w:val="23"/>
        </w:rPr>
        <w:t>Uniwersytetu Jagiellońskiego,</w:t>
      </w:r>
      <w:r w:rsidR="00821D1F" w:rsidRPr="00821D1F">
        <w:rPr>
          <w:rFonts w:ascii="Times New Roman" w:hAnsi="Times New Roman" w:cs="Times New Roman"/>
          <w:noProof/>
          <w:szCs w:val="23"/>
        </w:rPr>
        <w:t xml:space="preserve"> położonego w Pollance Hallera 1 (okolice Skawiny) (łącznie około </w:t>
      </w:r>
      <w:r w:rsidR="00821D1F" w:rsidRPr="00821D1F">
        <w:rPr>
          <w:rFonts w:ascii="Times New Roman" w:hAnsi="Times New Roman" w:cs="Times New Roman"/>
          <w:color w:val="000000"/>
          <w:szCs w:val="23"/>
        </w:rPr>
        <w:t>8 760 godzin).</w:t>
      </w:r>
      <w:r w:rsidR="00821D1F" w:rsidRPr="00821D1F">
        <w:rPr>
          <w:rFonts w:ascii="Times New Roman" w:hAnsi="Times New Roman" w:cs="Times New Roman"/>
          <w:szCs w:val="23"/>
        </w:rPr>
        <w:t xml:space="preserve"> </w:t>
      </w:r>
    </w:p>
    <w:p w14:paraId="4DF9EF68" w14:textId="4C4B2F39" w:rsidR="002C4D79" w:rsidRPr="00B02BB2" w:rsidRDefault="002C4D79" w:rsidP="00821D1F">
      <w:pPr>
        <w:widowControl w:val="0"/>
        <w:numPr>
          <w:ilvl w:val="0"/>
          <w:numId w:val="2"/>
        </w:numPr>
        <w:suppressAutoHyphens/>
        <w:spacing w:after="0" w:line="240" w:lineRule="auto"/>
        <w:contextualSpacing/>
        <w:rPr>
          <w:rFonts w:ascii="Times New Roman" w:hAnsi="Times New Roman" w:cs="Times New Roman"/>
          <w:bCs/>
        </w:rPr>
      </w:pPr>
      <w:r>
        <w:rPr>
          <w:rFonts w:ascii="Times New Roman" w:hAnsi="Times New Roman" w:cs="Times New Roman"/>
          <w:bCs/>
        </w:rPr>
        <w:t xml:space="preserve">Szczegółowy opis przedmiotu zamówienia </w:t>
      </w:r>
      <w:r w:rsidR="004E5E62" w:rsidRPr="00821D1F">
        <w:rPr>
          <w:rFonts w:ascii="Times New Roman" w:hAnsi="Times New Roman" w:cs="Times New Roman"/>
          <w:bCs/>
        </w:rPr>
        <w:t xml:space="preserve">w zakresie każdej z części </w:t>
      </w:r>
      <w:r w:rsidRPr="00821D1F">
        <w:rPr>
          <w:rFonts w:ascii="Times New Roman" w:hAnsi="Times New Roman" w:cs="Times New Roman"/>
          <w:bCs/>
        </w:rPr>
        <w:t xml:space="preserve">zawiera załącznik A </w:t>
      </w:r>
      <w:r w:rsidR="00821D1F" w:rsidRPr="00821D1F">
        <w:rPr>
          <w:rFonts w:ascii="Times New Roman" w:hAnsi="Times New Roman" w:cs="Times New Roman"/>
          <w:bCs/>
        </w:rPr>
        <w:t>do niniejszego SWZ oraz wzory umów, stanowiące integralną część niniejszego SWZ.</w:t>
      </w:r>
    </w:p>
    <w:p w14:paraId="21A982F0" w14:textId="40086632" w:rsidR="00821D1F" w:rsidRPr="00821D1F" w:rsidRDefault="00821D1F" w:rsidP="00821D1F">
      <w:pPr>
        <w:pStyle w:val="Akapitzlist"/>
        <w:numPr>
          <w:ilvl w:val="0"/>
          <w:numId w:val="2"/>
        </w:numPr>
        <w:tabs>
          <w:tab w:val="num" w:pos="5606"/>
        </w:tabs>
        <w:spacing w:after="0" w:line="240" w:lineRule="auto"/>
        <w:rPr>
          <w:rFonts w:ascii="Times New Roman" w:hAnsi="Times New Roman" w:cs="Times New Roman"/>
          <w:szCs w:val="23"/>
        </w:rPr>
      </w:pPr>
      <w:r w:rsidRPr="00821D1F">
        <w:rPr>
          <w:rFonts w:ascii="Times New Roman" w:hAnsi="Times New Roman" w:cs="Times New Roman"/>
          <w:szCs w:val="23"/>
        </w:rPr>
        <w:t>Zamawiający wymaga zatrudnienia od Wykonawcy lub Podwykonawcy osób pracujących na stanowisku pracy – wykonujących czynności w zakresie usług ochrony mienia i osób, objęte przedmiotem zamówienia w ramach stosunku pracy, w rozumieniu przepisów ustawy z dnia 26 czerwca 1974 r. – Kodeks pracy (t. j. Dz. U. 202</w:t>
      </w:r>
      <w:r w:rsidR="00B32A40">
        <w:rPr>
          <w:rFonts w:ascii="Times New Roman" w:hAnsi="Times New Roman" w:cs="Times New Roman"/>
          <w:szCs w:val="23"/>
        </w:rPr>
        <w:t>3</w:t>
      </w:r>
      <w:r w:rsidRPr="00821D1F">
        <w:rPr>
          <w:rFonts w:ascii="Times New Roman" w:hAnsi="Times New Roman" w:cs="Times New Roman"/>
          <w:szCs w:val="23"/>
        </w:rPr>
        <w:t xml:space="preserve"> poz. 1</w:t>
      </w:r>
      <w:r w:rsidR="00B32A40">
        <w:rPr>
          <w:rFonts w:ascii="Times New Roman" w:hAnsi="Times New Roman" w:cs="Times New Roman"/>
          <w:szCs w:val="23"/>
        </w:rPr>
        <w:t>465</w:t>
      </w:r>
      <w:r w:rsidRPr="00821D1F">
        <w:rPr>
          <w:rFonts w:ascii="Times New Roman" w:hAnsi="Times New Roman" w:cs="Times New Roman"/>
          <w:szCs w:val="23"/>
        </w:rPr>
        <w:t xml:space="preserve"> ze zm.). Wyżej określony wymóg </w:t>
      </w:r>
      <w:r w:rsidRPr="00821D1F">
        <w:rPr>
          <w:rFonts w:ascii="Times New Roman" w:hAnsi="Times New Roman" w:cs="Times New Roman"/>
          <w:szCs w:val="23"/>
        </w:rPr>
        <w:lastRenderedPageBreak/>
        <w:t>dotyczy również podwykonawców wykonujących wskazane powyżej prace. Szczegółowy opis wymagań Zamawiającego w tym zakresie zawarty został we wzorze umowy.</w:t>
      </w:r>
    </w:p>
    <w:p w14:paraId="7F10FCA3" w14:textId="77777777" w:rsidR="00821D1F" w:rsidRPr="00821D1F" w:rsidRDefault="00821D1F" w:rsidP="00821D1F">
      <w:pPr>
        <w:pStyle w:val="Akapitzlist"/>
        <w:numPr>
          <w:ilvl w:val="0"/>
          <w:numId w:val="2"/>
        </w:numPr>
        <w:tabs>
          <w:tab w:val="num" w:pos="5606"/>
        </w:tabs>
        <w:spacing w:after="0" w:line="240" w:lineRule="auto"/>
        <w:rPr>
          <w:rFonts w:ascii="Times New Roman" w:hAnsi="Times New Roman" w:cs="Times New Roman"/>
          <w:szCs w:val="23"/>
        </w:rPr>
      </w:pPr>
      <w:r w:rsidRPr="00821D1F">
        <w:rPr>
          <w:rFonts w:ascii="Times New Roman" w:hAnsi="Times New Roman" w:cs="Times New Roman"/>
          <w:szCs w:val="23"/>
        </w:rPr>
        <w:t xml:space="preserve">Opis przedmiotu zamówienia jest zgodny z nomenklaturą Wspólnego Słownika Zamówień: CPV: </w:t>
      </w:r>
      <w:r w:rsidRPr="00821D1F">
        <w:rPr>
          <w:rFonts w:ascii="Times New Roman" w:hAnsi="Times New Roman" w:cs="Times New Roman"/>
          <w:i/>
          <w:szCs w:val="23"/>
        </w:rPr>
        <w:t>79710000-4 – usługi ochroniarskie.</w:t>
      </w:r>
    </w:p>
    <w:p w14:paraId="49B8F60C" w14:textId="77777777" w:rsidR="00821D1F" w:rsidRPr="007326C0" w:rsidRDefault="00821D1F" w:rsidP="00821D1F">
      <w:pPr>
        <w:pStyle w:val="Akapitzlist"/>
        <w:tabs>
          <w:tab w:val="num" w:pos="5606"/>
        </w:tabs>
        <w:spacing w:after="0" w:line="240" w:lineRule="auto"/>
        <w:rPr>
          <w:sz w:val="23"/>
          <w:szCs w:val="23"/>
        </w:rPr>
      </w:pPr>
    </w:p>
    <w:p w14:paraId="09F1ADC2" w14:textId="17FCC31B"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IV – Przedmiotowe środki dowodowe</w:t>
      </w:r>
      <w:r w:rsidR="00821D1F">
        <w:rPr>
          <w:rFonts w:ascii="Times New Roman" w:eastAsia="Times New Roman" w:hAnsi="Times New Roman" w:cs="Times New Roman"/>
          <w:b/>
          <w:bCs/>
          <w:lang w:eastAsia="pl-PL"/>
        </w:rPr>
        <w:t xml:space="preserve"> – nie dotyczy.</w:t>
      </w:r>
    </w:p>
    <w:p w14:paraId="63818F41" w14:textId="77777777" w:rsidR="00007E5D" w:rsidRPr="00C66191" w:rsidRDefault="00007E5D" w:rsidP="00007E5D">
      <w:pPr>
        <w:pStyle w:val="Akapitzlist1"/>
        <w:numPr>
          <w:ilvl w:val="0"/>
          <w:numId w:val="0"/>
        </w:numPr>
        <w:ind w:left="720"/>
        <w:rPr>
          <w:rFonts w:cs="Times New Roman"/>
          <w:sz w:val="22"/>
          <w:szCs w:val="22"/>
        </w:rPr>
      </w:pPr>
    </w:p>
    <w:p w14:paraId="05968679"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 – Termin wykonania zamówienia</w:t>
      </w:r>
    </w:p>
    <w:p w14:paraId="5C0733C6" w14:textId="67898088" w:rsidR="00821D1F" w:rsidRPr="00821D1F" w:rsidRDefault="00821D1F" w:rsidP="0047044B">
      <w:pPr>
        <w:pStyle w:val="Akapitzlist"/>
        <w:numPr>
          <w:ilvl w:val="3"/>
          <w:numId w:val="42"/>
        </w:numPr>
        <w:tabs>
          <w:tab w:val="num" w:pos="5606"/>
        </w:tabs>
        <w:spacing w:after="0" w:line="240" w:lineRule="auto"/>
        <w:ind w:left="709" w:hanging="425"/>
        <w:rPr>
          <w:rFonts w:ascii="Times New Roman" w:hAnsi="Times New Roman" w:cs="Times New Roman"/>
          <w:szCs w:val="23"/>
        </w:rPr>
      </w:pPr>
      <w:r w:rsidRPr="00821D1F">
        <w:rPr>
          <w:rFonts w:ascii="Times New Roman" w:hAnsi="Times New Roman" w:cs="Times New Roman"/>
          <w:szCs w:val="23"/>
        </w:rPr>
        <w:t xml:space="preserve">Przedmiot zamówienia musi zostać wykonany w terminie </w:t>
      </w:r>
      <w:r w:rsidRPr="00821D1F">
        <w:rPr>
          <w:rFonts w:ascii="Times New Roman" w:hAnsi="Times New Roman" w:cs="Times New Roman"/>
          <w:b/>
          <w:szCs w:val="23"/>
          <w:u w:val="single"/>
        </w:rPr>
        <w:t>od dnia 1 stycznia 202</w:t>
      </w:r>
      <w:r>
        <w:rPr>
          <w:rFonts w:ascii="Times New Roman" w:hAnsi="Times New Roman" w:cs="Times New Roman"/>
          <w:b/>
          <w:szCs w:val="23"/>
          <w:u w:val="single"/>
        </w:rPr>
        <w:t>5</w:t>
      </w:r>
      <w:r w:rsidRPr="00821D1F">
        <w:rPr>
          <w:rFonts w:ascii="Times New Roman" w:hAnsi="Times New Roman" w:cs="Times New Roman"/>
          <w:b/>
          <w:szCs w:val="23"/>
          <w:u w:val="single"/>
        </w:rPr>
        <w:t xml:space="preserve"> r. do dnia 31 grudnia 202</w:t>
      </w:r>
      <w:r>
        <w:rPr>
          <w:rFonts w:ascii="Times New Roman" w:hAnsi="Times New Roman" w:cs="Times New Roman"/>
          <w:b/>
          <w:szCs w:val="23"/>
          <w:u w:val="single"/>
        </w:rPr>
        <w:t>5</w:t>
      </w:r>
      <w:r w:rsidRPr="00821D1F">
        <w:rPr>
          <w:rFonts w:ascii="Times New Roman" w:hAnsi="Times New Roman" w:cs="Times New Roman"/>
          <w:b/>
          <w:szCs w:val="23"/>
          <w:u w:val="single"/>
        </w:rPr>
        <w:t xml:space="preserve"> r.</w:t>
      </w:r>
      <w:r w:rsidRPr="00821D1F">
        <w:rPr>
          <w:rFonts w:ascii="Times New Roman" w:hAnsi="Times New Roman" w:cs="Times New Roman"/>
          <w:szCs w:val="23"/>
        </w:rPr>
        <w:t xml:space="preserve"> </w:t>
      </w:r>
    </w:p>
    <w:p w14:paraId="4447876B" w14:textId="77777777" w:rsidR="00260888" w:rsidRPr="008E2690" w:rsidRDefault="00260888" w:rsidP="00C45128">
      <w:pPr>
        <w:widowControl w:val="0"/>
        <w:suppressAutoHyphens/>
        <w:spacing w:after="0" w:line="240" w:lineRule="auto"/>
        <w:contextualSpacing/>
        <w:rPr>
          <w:rFonts w:ascii="Times New Roman" w:eastAsia="Times New Roman" w:hAnsi="Times New Roman" w:cs="Times New Roman"/>
          <w:bCs/>
          <w:lang w:eastAsia="pl-PL"/>
        </w:rPr>
      </w:pPr>
    </w:p>
    <w:p w14:paraId="74EB62BA"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VI – Opis warunków podmiotowych udziału w postępowaniu</w:t>
      </w:r>
    </w:p>
    <w:p w14:paraId="21D5D091" w14:textId="77777777" w:rsidR="00821D1F" w:rsidRPr="00821D1F" w:rsidRDefault="00821D1F" w:rsidP="0047044B">
      <w:pPr>
        <w:widowControl w:val="0"/>
        <w:numPr>
          <w:ilvl w:val="0"/>
          <w:numId w:val="43"/>
        </w:numPr>
        <w:tabs>
          <w:tab w:val="clear" w:pos="720"/>
        </w:tabs>
        <w:adjustRightInd w:val="0"/>
        <w:spacing w:after="0" w:line="240" w:lineRule="auto"/>
        <w:ind w:left="709" w:hanging="425"/>
        <w:textAlignment w:val="baseline"/>
        <w:rPr>
          <w:rFonts w:ascii="Times New Roman" w:hAnsi="Times New Roman" w:cs="Times New Roman"/>
          <w:szCs w:val="23"/>
        </w:rPr>
      </w:pPr>
      <w:r w:rsidRPr="00821D1F">
        <w:rPr>
          <w:rFonts w:ascii="Times New Roman" w:eastAsia="Calibri" w:hAnsi="Times New Roman" w:cs="Times New Roman"/>
          <w:szCs w:val="23"/>
        </w:rPr>
        <w:t xml:space="preserve">Zdolność do występowania w obrocie gospodarczym </w:t>
      </w:r>
      <w:r w:rsidRPr="00821D1F">
        <w:rPr>
          <w:rFonts w:ascii="Times New Roman" w:hAnsi="Times New Roman" w:cs="Times New Roman"/>
          <w:szCs w:val="23"/>
        </w:rPr>
        <w:t>– Zamawiający nie wyznacza warunku w tym zakresie.</w:t>
      </w:r>
    </w:p>
    <w:p w14:paraId="22AF0C3D" w14:textId="345BAF2B" w:rsidR="00821D1F" w:rsidRPr="00821D1F" w:rsidRDefault="00821D1F" w:rsidP="0047044B">
      <w:pPr>
        <w:widowControl w:val="0"/>
        <w:numPr>
          <w:ilvl w:val="0"/>
          <w:numId w:val="43"/>
        </w:numPr>
        <w:tabs>
          <w:tab w:val="clear" w:pos="720"/>
        </w:tabs>
        <w:adjustRightInd w:val="0"/>
        <w:spacing w:after="0" w:line="240" w:lineRule="auto"/>
        <w:ind w:left="709" w:hanging="425"/>
        <w:textAlignment w:val="baseline"/>
        <w:rPr>
          <w:rFonts w:ascii="Times New Roman" w:hAnsi="Times New Roman" w:cs="Times New Roman"/>
          <w:szCs w:val="23"/>
        </w:rPr>
      </w:pPr>
      <w:r w:rsidRPr="00821D1F">
        <w:rPr>
          <w:rFonts w:ascii="Times New Roman" w:hAnsi="Times New Roman" w:cs="Times New Roman"/>
          <w:bCs/>
          <w:szCs w:val="23"/>
        </w:rPr>
        <w:t xml:space="preserve">Uprawnienia do prowadzenia określonej działalności gospodarczej lub zawodowej, o ile wynika to z odrębnych przepisów – </w:t>
      </w:r>
      <w:r w:rsidRPr="00821D1F">
        <w:rPr>
          <w:rFonts w:ascii="Times New Roman" w:hAnsi="Times New Roman" w:cs="Times New Roman"/>
          <w:b/>
          <w:bCs/>
          <w:i/>
          <w:szCs w:val="23"/>
        </w:rPr>
        <w:t>(w zakresie każdej części)</w:t>
      </w:r>
      <w:r w:rsidRPr="00821D1F">
        <w:rPr>
          <w:rFonts w:ascii="Times New Roman" w:hAnsi="Times New Roman" w:cs="Times New Roman"/>
          <w:bCs/>
          <w:szCs w:val="23"/>
        </w:rPr>
        <w:t xml:space="preserve"> o udzielenie zamówienia może ubiegać się Wykonawca, który posiada</w:t>
      </w:r>
      <w:r w:rsidRPr="00821D1F">
        <w:rPr>
          <w:rFonts w:ascii="Times New Roman" w:hAnsi="Times New Roman" w:cs="Times New Roman"/>
          <w:szCs w:val="23"/>
        </w:rPr>
        <w:t xml:space="preserve"> aktualną koncesję na prowadzenie działalności gospodarczej w zakresie świadczenia usług ochrony osób i mienia zgodnie z przepisami ustawy z dnia 22 sierpnia 1997 r. – o ochronie osób i mienia (t. j. Dz. U. 202</w:t>
      </w:r>
      <w:r w:rsidR="00B32A40">
        <w:rPr>
          <w:rFonts w:ascii="Times New Roman" w:hAnsi="Times New Roman" w:cs="Times New Roman"/>
          <w:szCs w:val="23"/>
        </w:rPr>
        <w:t>1</w:t>
      </w:r>
      <w:r w:rsidRPr="00821D1F">
        <w:rPr>
          <w:rFonts w:ascii="Times New Roman" w:hAnsi="Times New Roman" w:cs="Times New Roman"/>
          <w:szCs w:val="23"/>
        </w:rPr>
        <w:t xml:space="preserve"> poz. </w:t>
      </w:r>
      <w:r w:rsidR="00B32A40">
        <w:rPr>
          <w:rFonts w:ascii="Times New Roman" w:hAnsi="Times New Roman" w:cs="Times New Roman"/>
          <w:szCs w:val="23"/>
        </w:rPr>
        <w:t>1995</w:t>
      </w:r>
      <w:r w:rsidRPr="00821D1F">
        <w:rPr>
          <w:rFonts w:ascii="Times New Roman" w:hAnsi="Times New Roman" w:cs="Times New Roman"/>
          <w:szCs w:val="23"/>
        </w:rPr>
        <w:t xml:space="preserve"> ze zm.);</w:t>
      </w:r>
    </w:p>
    <w:p w14:paraId="30755787" w14:textId="77777777" w:rsidR="00821D1F" w:rsidRPr="00821D1F" w:rsidRDefault="00821D1F" w:rsidP="0047044B">
      <w:pPr>
        <w:widowControl w:val="0"/>
        <w:numPr>
          <w:ilvl w:val="0"/>
          <w:numId w:val="43"/>
        </w:numPr>
        <w:tabs>
          <w:tab w:val="clear" w:pos="720"/>
        </w:tabs>
        <w:adjustRightInd w:val="0"/>
        <w:spacing w:after="0" w:line="240" w:lineRule="auto"/>
        <w:ind w:left="709" w:hanging="425"/>
        <w:textAlignment w:val="baseline"/>
        <w:rPr>
          <w:rFonts w:ascii="Times New Roman" w:hAnsi="Times New Roman" w:cs="Times New Roman"/>
          <w:szCs w:val="23"/>
        </w:rPr>
      </w:pPr>
      <w:r w:rsidRPr="00821D1F">
        <w:rPr>
          <w:rFonts w:ascii="Times New Roman" w:hAnsi="Times New Roman" w:cs="Times New Roman"/>
          <w:szCs w:val="23"/>
        </w:rPr>
        <w:t xml:space="preserve">Sytuacja ekonomiczna lub finansowa – </w:t>
      </w:r>
      <w:r w:rsidRPr="00821D1F">
        <w:rPr>
          <w:rFonts w:ascii="Times New Roman" w:eastAsia="Calibri" w:hAnsi="Times New Roman" w:cs="Times New Roman"/>
          <w:szCs w:val="23"/>
        </w:rPr>
        <w:t>Zamawiający nie wyznacza warunku w tym zakresie.</w:t>
      </w:r>
    </w:p>
    <w:p w14:paraId="20ABA7F1" w14:textId="77777777" w:rsidR="00821D1F" w:rsidRPr="00821D1F" w:rsidRDefault="00821D1F" w:rsidP="0047044B">
      <w:pPr>
        <w:widowControl w:val="0"/>
        <w:numPr>
          <w:ilvl w:val="0"/>
          <w:numId w:val="43"/>
        </w:numPr>
        <w:tabs>
          <w:tab w:val="clear" w:pos="720"/>
        </w:tabs>
        <w:adjustRightInd w:val="0"/>
        <w:spacing w:after="0" w:line="240" w:lineRule="auto"/>
        <w:ind w:left="709" w:hanging="425"/>
        <w:textAlignment w:val="baseline"/>
        <w:rPr>
          <w:rFonts w:ascii="Times New Roman" w:hAnsi="Times New Roman" w:cs="Times New Roman"/>
          <w:szCs w:val="23"/>
        </w:rPr>
      </w:pPr>
      <w:r w:rsidRPr="00821D1F">
        <w:rPr>
          <w:rFonts w:ascii="Times New Roman" w:hAnsi="Times New Roman" w:cs="Times New Roman"/>
          <w:szCs w:val="23"/>
        </w:rPr>
        <w:t>Zdolność techniczna lub zawodowa – o udzielenie zamówienia może ubiegać się Wykonawca, który wykaże, że:</w:t>
      </w:r>
    </w:p>
    <w:p w14:paraId="7456907B" w14:textId="77777777" w:rsidR="00821D1F" w:rsidRPr="00821D1F" w:rsidRDefault="00821D1F" w:rsidP="00821D1F">
      <w:pPr>
        <w:pStyle w:val="Akapitzlist"/>
        <w:numPr>
          <w:ilvl w:val="1"/>
          <w:numId w:val="3"/>
        </w:numPr>
        <w:tabs>
          <w:tab w:val="num" w:pos="993"/>
        </w:tabs>
        <w:adjustRightInd w:val="0"/>
        <w:spacing w:after="0" w:line="240" w:lineRule="auto"/>
        <w:ind w:hanging="984"/>
        <w:textAlignment w:val="baseline"/>
        <w:rPr>
          <w:rFonts w:ascii="Times New Roman" w:hAnsi="Times New Roman" w:cs="Times New Roman"/>
          <w:b/>
          <w:szCs w:val="23"/>
          <w:u w:val="single"/>
        </w:rPr>
      </w:pPr>
      <w:r w:rsidRPr="00821D1F">
        <w:rPr>
          <w:rFonts w:ascii="Times New Roman" w:hAnsi="Times New Roman" w:cs="Times New Roman"/>
          <w:b/>
          <w:szCs w:val="23"/>
          <w:u w:val="single"/>
        </w:rPr>
        <w:t>w odniesieniu do części 1 przedmiotu zamówienia:</w:t>
      </w:r>
    </w:p>
    <w:p w14:paraId="37F1A6E9" w14:textId="37DD73D6" w:rsidR="00821D1F" w:rsidRPr="00821D1F" w:rsidRDefault="00821D1F" w:rsidP="00821D1F">
      <w:pPr>
        <w:pStyle w:val="Akapitzlist"/>
        <w:numPr>
          <w:ilvl w:val="2"/>
          <w:numId w:val="3"/>
        </w:numPr>
        <w:adjustRightInd w:val="0"/>
        <w:spacing w:after="0" w:line="240" w:lineRule="auto"/>
        <w:ind w:left="1560" w:hanging="567"/>
        <w:textAlignment w:val="baseline"/>
        <w:rPr>
          <w:rFonts w:ascii="Times New Roman" w:hAnsi="Times New Roman" w:cs="Times New Roman"/>
          <w:szCs w:val="23"/>
        </w:rPr>
      </w:pPr>
      <w:r w:rsidRPr="00821D1F">
        <w:rPr>
          <w:rFonts w:ascii="Times New Roman" w:hAnsi="Times New Roman" w:cs="Times New Roman"/>
          <w:szCs w:val="23"/>
        </w:rPr>
        <w:t xml:space="preserve">w okresie ostatnich 3 lat przed upływem terminu składania ofert, a jeżeli okres prowadzenia działalności jest krótszy – w tym okresie wykonali, a w przypadku świadczeń </w:t>
      </w:r>
      <w:r w:rsidR="00622A29">
        <w:rPr>
          <w:rFonts w:ascii="Times New Roman" w:hAnsi="Times New Roman" w:cs="Times New Roman"/>
          <w:szCs w:val="23"/>
        </w:rPr>
        <w:t>powtarzających się lub ciągłych również wykonywanych</w:t>
      </w:r>
      <w:r w:rsidRPr="00821D1F">
        <w:rPr>
          <w:rFonts w:ascii="Times New Roman" w:hAnsi="Times New Roman" w:cs="Times New Roman"/>
          <w:szCs w:val="23"/>
        </w:rPr>
        <w:t xml:space="preserve"> co najmniej trzy zamówienia w zakresie ochrony osób i mienia, przy czym łączna wartość wykazanych trzech usług nie może być mniejsza niż 100 000,00 złot</w:t>
      </w:r>
      <w:r w:rsidR="00B32A40">
        <w:rPr>
          <w:rFonts w:ascii="Times New Roman" w:hAnsi="Times New Roman" w:cs="Times New Roman"/>
          <w:szCs w:val="23"/>
        </w:rPr>
        <w:t xml:space="preserve">ych brutto, </w:t>
      </w:r>
      <w:r w:rsidRPr="00821D1F">
        <w:rPr>
          <w:rFonts w:ascii="Times New Roman" w:hAnsi="Times New Roman" w:cs="Times New Roman"/>
          <w:szCs w:val="23"/>
        </w:rPr>
        <w:t xml:space="preserve">a usługi te zostały lub są wykonywane należycie, </w:t>
      </w:r>
    </w:p>
    <w:p w14:paraId="4C9D0598" w14:textId="6EFC28A2" w:rsidR="00821D1F" w:rsidRPr="00821D1F" w:rsidRDefault="00821D1F" w:rsidP="00821D1F">
      <w:pPr>
        <w:pStyle w:val="Akapitzlist"/>
        <w:numPr>
          <w:ilvl w:val="2"/>
          <w:numId w:val="3"/>
        </w:numPr>
        <w:adjustRightInd w:val="0"/>
        <w:spacing w:after="0" w:line="240" w:lineRule="auto"/>
        <w:ind w:left="1560" w:hanging="567"/>
        <w:textAlignment w:val="baseline"/>
        <w:rPr>
          <w:rFonts w:ascii="Times New Roman" w:hAnsi="Times New Roman" w:cs="Times New Roman"/>
          <w:szCs w:val="23"/>
        </w:rPr>
      </w:pPr>
      <w:r w:rsidRPr="00821D1F">
        <w:rPr>
          <w:rFonts w:ascii="Times New Roman" w:hAnsi="Times New Roman" w:cs="Times New Roman"/>
          <w:szCs w:val="23"/>
        </w:rPr>
        <w:t>dysponują trzema pojazdami mechanicznymi dla grup interwencyjnych w pełni wyposażonymi w broń palną (zgodnie z rozporządzeniem Ministra Spraw Wewnętrznych i Administracji z dnia 21 października 2011 r. w sprawie zasad uzbrojenia specjalistycznych uzbrojonych formacji ochronnych i warunków przechowywania oraz ewidencjonowania broni i amunicji – t. j. Dz. U. 2015 poz. 992 ze zm.) i środki przymusu bezpośr</w:t>
      </w:r>
      <w:r w:rsidR="00B32A40">
        <w:rPr>
          <w:rFonts w:ascii="Times New Roman" w:hAnsi="Times New Roman" w:cs="Times New Roman"/>
          <w:szCs w:val="23"/>
        </w:rPr>
        <w:t xml:space="preserve">edniego, przemieszczającymi </w:t>
      </w:r>
      <w:r w:rsidR="008431DB">
        <w:rPr>
          <w:rFonts w:ascii="Times New Roman" w:hAnsi="Times New Roman" w:cs="Times New Roman"/>
          <w:szCs w:val="23"/>
        </w:rPr>
        <w:t xml:space="preserve">się </w:t>
      </w:r>
      <w:r w:rsidRPr="00821D1F">
        <w:rPr>
          <w:rFonts w:ascii="Times New Roman" w:hAnsi="Times New Roman" w:cs="Times New Roman"/>
          <w:szCs w:val="23"/>
        </w:rPr>
        <w:t>w charakterystycznie dla Wykonawcy oznakowanych pojazdach, posiadających łączność radiowo-dyspozytorską i GSM. W przypadku gdy Wykonawca składa ofertę na więcej niż jedną cześć przedmiotu zamówienia, do każdej części przedmiotu zamówienia musi wykazać inne pojazdy;</w:t>
      </w:r>
    </w:p>
    <w:p w14:paraId="3EEC86F7" w14:textId="77777777" w:rsidR="00821D1F" w:rsidRPr="00821D1F" w:rsidRDefault="00821D1F" w:rsidP="00821D1F">
      <w:pPr>
        <w:pStyle w:val="Akapitzlist"/>
        <w:numPr>
          <w:ilvl w:val="2"/>
          <w:numId w:val="3"/>
        </w:numPr>
        <w:adjustRightInd w:val="0"/>
        <w:spacing w:after="0" w:line="240" w:lineRule="auto"/>
        <w:ind w:left="1560" w:hanging="567"/>
        <w:textAlignment w:val="baseline"/>
        <w:rPr>
          <w:rFonts w:ascii="Times New Roman" w:hAnsi="Times New Roman" w:cs="Times New Roman"/>
          <w:szCs w:val="23"/>
        </w:rPr>
      </w:pPr>
      <w:r w:rsidRPr="00821D1F">
        <w:rPr>
          <w:rFonts w:ascii="Times New Roman" w:hAnsi="Times New Roman" w:cs="Times New Roman"/>
          <w:szCs w:val="23"/>
        </w:rPr>
        <w:t>dysponują osobami zdolnymi do wykonania zamówienia, tj.:</w:t>
      </w:r>
    </w:p>
    <w:p w14:paraId="1302770B" w14:textId="77777777" w:rsidR="00821D1F" w:rsidRPr="00821D1F" w:rsidRDefault="00821D1F" w:rsidP="0047044B">
      <w:pPr>
        <w:pStyle w:val="Akapitzlist"/>
        <w:numPr>
          <w:ilvl w:val="0"/>
          <w:numId w:val="44"/>
        </w:numPr>
        <w:adjustRightInd w:val="0"/>
        <w:spacing w:after="0" w:line="240" w:lineRule="auto"/>
        <w:ind w:left="1843" w:hanging="425"/>
        <w:contextualSpacing w:val="0"/>
        <w:textAlignment w:val="baseline"/>
        <w:rPr>
          <w:rFonts w:ascii="Times New Roman" w:hAnsi="Times New Roman" w:cs="Times New Roman"/>
          <w:szCs w:val="23"/>
        </w:rPr>
      </w:pPr>
      <w:r w:rsidRPr="00821D1F">
        <w:rPr>
          <w:rFonts w:ascii="Times New Roman" w:hAnsi="Times New Roman" w:cs="Times New Roman"/>
          <w:szCs w:val="23"/>
        </w:rPr>
        <w:t>co najmniej 2 osobami nadzorującymi i kontrolującymi wykonanie usługi, wpisanymi na listę kwalifikowanych pracowników ochrony;</w:t>
      </w:r>
    </w:p>
    <w:p w14:paraId="609D9525" w14:textId="77777777" w:rsidR="00821D1F" w:rsidRPr="00821D1F" w:rsidRDefault="00821D1F" w:rsidP="0047044B">
      <w:pPr>
        <w:pStyle w:val="Akapitzlist"/>
        <w:numPr>
          <w:ilvl w:val="0"/>
          <w:numId w:val="44"/>
        </w:numPr>
        <w:adjustRightInd w:val="0"/>
        <w:spacing w:after="0" w:line="240" w:lineRule="auto"/>
        <w:ind w:left="1843" w:hanging="425"/>
        <w:contextualSpacing w:val="0"/>
        <w:textAlignment w:val="baseline"/>
        <w:rPr>
          <w:rFonts w:ascii="Times New Roman" w:hAnsi="Times New Roman" w:cs="Times New Roman"/>
          <w:szCs w:val="23"/>
        </w:rPr>
      </w:pPr>
      <w:r w:rsidRPr="00821D1F">
        <w:rPr>
          <w:rFonts w:ascii="Times New Roman" w:eastAsia="Arial Unicode MS" w:hAnsi="Times New Roman" w:cs="Times New Roman"/>
          <w:szCs w:val="23"/>
        </w:rPr>
        <w:t>co najmniej 4 osobami wpisanymi na listę kwalifikowanych pracowników ochrony, a ponadto dwie spośród wykazanych osób muszą posiadać ukończone szkolenie z zakresu pierwszej pomocy. W przypadku gdy Wykonawca składa ofertę na więcej niż jedną cześć przedmiotu zamówienia, do każdej części przedmiotu zamówienia musi wykazać inne osoby</w:t>
      </w:r>
      <w:r w:rsidRPr="00821D1F">
        <w:rPr>
          <w:rFonts w:ascii="Times New Roman" w:hAnsi="Times New Roman" w:cs="Times New Roman"/>
          <w:szCs w:val="23"/>
        </w:rPr>
        <w:t>.</w:t>
      </w:r>
    </w:p>
    <w:p w14:paraId="28BBC6A4" w14:textId="42B98D1D" w:rsidR="00821D1F" w:rsidRPr="00821D1F" w:rsidRDefault="00821D1F" w:rsidP="00B32A40">
      <w:pPr>
        <w:pStyle w:val="Akapitzlist"/>
        <w:numPr>
          <w:ilvl w:val="1"/>
          <w:numId w:val="3"/>
        </w:numPr>
        <w:adjustRightInd w:val="0"/>
        <w:spacing w:after="0" w:line="240" w:lineRule="auto"/>
        <w:ind w:left="993" w:hanging="567"/>
        <w:textAlignment w:val="baseline"/>
        <w:rPr>
          <w:rFonts w:ascii="Times New Roman" w:hAnsi="Times New Roman" w:cs="Times New Roman"/>
          <w:b/>
          <w:szCs w:val="23"/>
          <w:u w:val="single"/>
        </w:rPr>
      </w:pPr>
      <w:r w:rsidRPr="00821D1F">
        <w:rPr>
          <w:rFonts w:ascii="Times New Roman" w:hAnsi="Times New Roman" w:cs="Times New Roman"/>
          <w:b/>
          <w:szCs w:val="23"/>
          <w:u w:val="single"/>
        </w:rPr>
        <w:t xml:space="preserve">w odniesieniu do części  </w:t>
      </w:r>
      <w:r w:rsidR="00B32A40">
        <w:rPr>
          <w:rFonts w:ascii="Times New Roman" w:hAnsi="Times New Roman" w:cs="Times New Roman"/>
          <w:b/>
          <w:szCs w:val="23"/>
          <w:u w:val="single"/>
        </w:rPr>
        <w:t>2</w:t>
      </w:r>
      <w:r w:rsidRPr="00821D1F">
        <w:rPr>
          <w:rFonts w:ascii="Times New Roman" w:hAnsi="Times New Roman" w:cs="Times New Roman"/>
          <w:b/>
          <w:szCs w:val="23"/>
          <w:u w:val="single"/>
        </w:rPr>
        <w:t xml:space="preserve"> przedmiotu zamówienia:</w:t>
      </w:r>
    </w:p>
    <w:p w14:paraId="46C050B4" w14:textId="32ACE2F0" w:rsidR="00821D1F" w:rsidRPr="00821D1F" w:rsidRDefault="00821D1F" w:rsidP="00821D1F">
      <w:pPr>
        <w:pStyle w:val="Akapitzlist"/>
        <w:numPr>
          <w:ilvl w:val="2"/>
          <w:numId w:val="3"/>
        </w:numPr>
        <w:adjustRightInd w:val="0"/>
        <w:spacing w:after="0" w:line="240" w:lineRule="auto"/>
        <w:ind w:left="1560" w:hanging="567"/>
        <w:textAlignment w:val="baseline"/>
        <w:rPr>
          <w:rFonts w:ascii="Times New Roman" w:hAnsi="Times New Roman" w:cs="Times New Roman"/>
          <w:szCs w:val="23"/>
        </w:rPr>
      </w:pPr>
      <w:r w:rsidRPr="00821D1F">
        <w:rPr>
          <w:rFonts w:ascii="Times New Roman" w:hAnsi="Times New Roman" w:cs="Times New Roman"/>
          <w:szCs w:val="23"/>
        </w:rPr>
        <w:t xml:space="preserve">w okresie ostatnich 3 lat przed upływem terminu składania ofert, a jeżeli okres prowadzenia działalności jest krótszy – w tym okresie wykonali, a w przypadku świadczeń </w:t>
      </w:r>
      <w:r w:rsidR="00622A29">
        <w:rPr>
          <w:rFonts w:ascii="Times New Roman" w:hAnsi="Times New Roman" w:cs="Times New Roman"/>
          <w:szCs w:val="23"/>
        </w:rPr>
        <w:t>powtarzających się lub ciągłych również wykonywanych</w:t>
      </w:r>
      <w:r w:rsidRPr="00821D1F">
        <w:rPr>
          <w:rFonts w:ascii="Times New Roman" w:hAnsi="Times New Roman" w:cs="Times New Roman"/>
          <w:szCs w:val="23"/>
        </w:rPr>
        <w:t xml:space="preserve"> co najmniej trzy zamówienia w zakresie ochrony osób i mienia, przy czym łączna wartość wykazanych </w:t>
      </w:r>
      <w:r w:rsidRPr="00821D1F">
        <w:rPr>
          <w:rFonts w:ascii="Times New Roman" w:hAnsi="Times New Roman" w:cs="Times New Roman"/>
          <w:szCs w:val="23"/>
        </w:rPr>
        <w:lastRenderedPageBreak/>
        <w:t xml:space="preserve">trzech usług nie może być mniejsza </w:t>
      </w:r>
      <w:r w:rsidR="00B32A40">
        <w:rPr>
          <w:rFonts w:ascii="Times New Roman" w:hAnsi="Times New Roman" w:cs="Times New Roman"/>
          <w:szCs w:val="23"/>
        </w:rPr>
        <w:t xml:space="preserve">niż 200 000,00 złotych brutto, </w:t>
      </w:r>
      <w:r w:rsidRPr="00821D1F">
        <w:rPr>
          <w:rFonts w:ascii="Times New Roman" w:hAnsi="Times New Roman" w:cs="Times New Roman"/>
          <w:szCs w:val="23"/>
        </w:rPr>
        <w:t>a usługi te zostały lub są wykonywane należycie,</w:t>
      </w:r>
    </w:p>
    <w:p w14:paraId="5AE4DC09" w14:textId="77777777" w:rsidR="00821D1F" w:rsidRPr="00821D1F" w:rsidRDefault="00821D1F" w:rsidP="00821D1F">
      <w:pPr>
        <w:pStyle w:val="Akapitzlist"/>
        <w:numPr>
          <w:ilvl w:val="2"/>
          <w:numId w:val="3"/>
        </w:numPr>
        <w:tabs>
          <w:tab w:val="left" w:pos="1418"/>
        </w:tabs>
        <w:adjustRightInd w:val="0"/>
        <w:spacing w:after="0" w:line="240" w:lineRule="auto"/>
        <w:ind w:left="1560" w:hanging="567"/>
        <w:textAlignment w:val="baseline"/>
        <w:rPr>
          <w:rFonts w:ascii="Times New Roman" w:hAnsi="Times New Roman" w:cs="Times New Roman"/>
          <w:szCs w:val="23"/>
        </w:rPr>
      </w:pPr>
      <w:r w:rsidRPr="00821D1F">
        <w:rPr>
          <w:rFonts w:ascii="Times New Roman" w:hAnsi="Times New Roman" w:cs="Times New Roman"/>
          <w:szCs w:val="23"/>
        </w:rPr>
        <w:t>dysponują trzema pojazdami mechanicznymi dla grup interwencyjnych w pełni wyposażonymi w broń palną (zgodnie z rozporządzeniem Ministra Spraw Wewnętrznych i Administracji z dnia 21 października 2011 r. w sprawie zasad uzbrojenia specjalistycznych uzbrojonych formacji ochronnych i warunków przechowywania oraz ewidencjonowania broni i amunicji – t. j. Dz. U. 2015 poz. 992 ze zm.) i środki przymusu bezpośredniego, przemieszczającymi się w charakterystycznie dla Wykonawcy oznakowanych pojazdach, posiadających łączność radiowo-dyspozytorską i GSM. W przypadku gdy Wykonawca składa ofertę na więcej niż jedną cześć przedmiotu zamówienia, do każdej części przedmiotu zamówienia musi wykazać inne pojazdy;</w:t>
      </w:r>
    </w:p>
    <w:p w14:paraId="18DA2C86" w14:textId="77777777" w:rsidR="00821D1F" w:rsidRPr="00821D1F" w:rsidRDefault="00821D1F" w:rsidP="00821D1F">
      <w:pPr>
        <w:pStyle w:val="Akapitzlist"/>
        <w:numPr>
          <w:ilvl w:val="2"/>
          <w:numId w:val="3"/>
        </w:numPr>
        <w:tabs>
          <w:tab w:val="left" w:pos="1418"/>
        </w:tabs>
        <w:adjustRightInd w:val="0"/>
        <w:spacing w:after="0" w:line="240" w:lineRule="auto"/>
        <w:ind w:left="1560" w:hanging="567"/>
        <w:textAlignment w:val="baseline"/>
        <w:rPr>
          <w:rFonts w:ascii="Times New Roman" w:hAnsi="Times New Roman" w:cs="Times New Roman"/>
          <w:szCs w:val="23"/>
        </w:rPr>
      </w:pPr>
      <w:r w:rsidRPr="00821D1F">
        <w:rPr>
          <w:rFonts w:ascii="Times New Roman" w:hAnsi="Times New Roman" w:cs="Times New Roman"/>
          <w:szCs w:val="23"/>
        </w:rPr>
        <w:t>dysponują osobami zdolnymi do wykonania zamówienia, tj.:</w:t>
      </w:r>
    </w:p>
    <w:p w14:paraId="04EACFB3" w14:textId="77777777" w:rsidR="00821D1F" w:rsidRPr="00821D1F" w:rsidRDefault="00821D1F" w:rsidP="0047044B">
      <w:pPr>
        <w:pStyle w:val="Akapitzlist"/>
        <w:numPr>
          <w:ilvl w:val="0"/>
          <w:numId w:val="44"/>
        </w:numPr>
        <w:adjustRightInd w:val="0"/>
        <w:spacing w:after="0" w:line="240" w:lineRule="auto"/>
        <w:ind w:left="1843" w:hanging="425"/>
        <w:contextualSpacing w:val="0"/>
        <w:textAlignment w:val="baseline"/>
        <w:rPr>
          <w:rFonts w:ascii="Times New Roman" w:hAnsi="Times New Roman" w:cs="Times New Roman"/>
          <w:szCs w:val="23"/>
        </w:rPr>
      </w:pPr>
      <w:r w:rsidRPr="00821D1F">
        <w:rPr>
          <w:rFonts w:ascii="Times New Roman" w:hAnsi="Times New Roman" w:cs="Times New Roman"/>
          <w:szCs w:val="23"/>
        </w:rPr>
        <w:t>co najmniej 2 osobami nadzorującymi i kontrolującymi wykonanie usługi, wpisanymi na listę kwalifikowanych pracowników ochrony;</w:t>
      </w:r>
    </w:p>
    <w:p w14:paraId="3F2EB04A" w14:textId="77777777" w:rsidR="00821D1F" w:rsidRPr="00821D1F" w:rsidRDefault="00821D1F" w:rsidP="0047044B">
      <w:pPr>
        <w:pStyle w:val="Akapitzlist"/>
        <w:numPr>
          <w:ilvl w:val="0"/>
          <w:numId w:val="44"/>
        </w:numPr>
        <w:adjustRightInd w:val="0"/>
        <w:spacing w:after="0" w:line="240" w:lineRule="auto"/>
        <w:ind w:left="1843" w:hanging="425"/>
        <w:contextualSpacing w:val="0"/>
        <w:textAlignment w:val="baseline"/>
        <w:rPr>
          <w:rFonts w:ascii="Times New Roman" w:hAnsi="Times New Roman" w:cs="Times New Roman"/>
          <w:szCs w:val="23"/>
        </w:rPr>
      </w:pPr>
      <w:r w:rsidRPr="00821D1F">
        <w:rPr>
          <w:rFonts w:ascii="Times New Roman" w:eastAsia="Arial Unicode MS" w:hAnsi="Times New Roman" w:cs="Times New Roman"/>
          <w:szCs w:val="23"/>
        </w:rPr>
        <w:t>co najmniej 4 osobami wpisanymi na listę kwalifikowanych pracowników ochrony, a ponadto dwie spośród wykazanych osób muszą posiadać ukończone szkolenie z zakresu pierwszej pomocy. W przypadku gdy Wykonawca składa ofertę na więcej niż jedną cześć przedmiotu zamówienia, do każdej części przedmiotu zamówienia musi wykazać inne osoby</w:t>
      </w:r>
      <w:r w:rsidRPr="00821D1F">
        <w:rPr>
          <w:rFonts w:ascii="Times New Roman" w:hAnsi="Times New Roman" w:cs="Times New Roman"/>
          <w:szCs w:val="23"/>
        </w:rPr>
        <w:t>.</w:t>
      </w:r>
    </w:p>
    <w:p w14:paraId="7D2DCB70" w14:textId="77777777" w:rsidR="00821D1F" w:rsidRPr="00821D1F" w:rsidRDefault="00821D1F" w:rsidP="0047044B">
      <w:pPr>
        <w:pStyle w:val="Akapitzlist"/>
        <w:numPr>
          <w:ilvl w:val="0"/>
          <w:numId w:val="43"/>
        </w:numPr>
        <w:tabs>
          <w:tab w:val="clear" w:pos="720"/>
          <w:tab w:val="left" w:pos="709"/>
        </w:tabs>
        <w:autoSpaceDE w:val="0"/>
        <w:autoSpaceDN w:val="0"/>
        <w:adjustRightInd w:val="0"/>
        <w:spacing w:after="0" w:line="240" w:lineRule="auto"/>
        <w:ind w:left="709" w:hanging="425"/>
        <w:rPr>
          <w:rFonts w:ascii="Times New Roman" w:hAnsi="Times New Roman" w:cs="Times New Roman"/>
          <w:szCs w:val="23"/>
        </w:rPr>
      </w:pPr>
      <w:r w:rsidRPr="00821D1F">
        <w:rPr>
          <w:rFonts w:ascii="Times New Roman" w:hAnsi="Times New Roman" w:cs="Times New Roman"/>
          <w:szCs w:val="23"/>
        </w:rPr>
        <w:t>Weryfikacji i oceny warunków udziału w postępowaniu Zamawiający dokona na podstawie oświadczeń i dokumentów składanych przez uczestniczących w postępowaniu Wykonawców z zachowaniem sposobu i formy, o których mowa w niniejszej SWZ.</w:t>
      </w:r>
    </w:p>
    <w:p w14:paraId="60E28F9B" w14:textId="77777777" w:rsidR="00821D1F" w:rsidRPr="00821D1F" w:rsidRDefault="00821D1F" w:rsidP="0047044B">
      <w:pPr>
        <w:widowControl w:val="0"/>
        <w:numPr>
          <w:ilvl w:val="0"/>
          <w:numId w:val="43"/>
        </w:numPr>
        <w:tabs>
          <w:tab w:val="clear" w:pos="720"/>
          <w:tab w:val="left" w:pos="709"/>
        </w:tabs>
        <w:adjustRightInd w:val="0"/>
        <w:spacing w:after="0" w:line="240" w:lineRule="auto"/>
        <w:ind w:left="709" w:hanging="425"/>
        <w:textAlignment w:val="baseline"/>
        <w:rPr>
          <w:rFonts w:ascii="Times New Roman" w:hAnsi="Times New Roman" w:cs="Times New Roman"/>
          <w:szCs w:val="23"/>
        </w:rPr>
      </w:pPr>
      <w:r w:rsidRPr="00821D1F">
        <w:rPr>
          <w:rFonts w:ascii="Times New Roman" w:hAnsi="Times New Roman" w:cs="Times New Roman"/>
          <w:szCs w:val="23"/>
        </w:rPr>
        <w:t xml:space="preserve">Do przeliczenia na PLN wartości wskazanej w dokumentach złożonych na potwierdzenie spełniania warunków udziału w postępowaniu, wyrażonej w walutach innych niż PLN, Zamawiający przyjmie średni kurs publikowany przez Narodowy Bank Polski dla tej waluty </w:t>
      </w:r>
      <w:r w:rsidRPr="00821D1F">
        <w:rPr>
          <w:rFonts w:ascii="Times New Roman" w:hAnsi="Times New Roman" w:cs="Times New Roman"/>
          <w:szCs w:val="23"/>
        </w:rPr>
        <w:br/>
        <w:t>z dnia publikacji ogłoszenia o zamówieniu.</w:t>
      </w:r>
    </w:p>
    <w:p w14:paraId="6EAC1A54" w14:textId="77777777" w:rsidR="00821D1F" w:rsidRPr="00821D1F" w:rsidRDefault="00821D1F" w:rsidP="0047044B">
      <w:pPr>
        <w:widowControl w:val="0"/>
        <w:numPr>
          <w:ilvl w:val="0"/>
          <w:numId w:val="43"/>
        </w:numPr>
        <w:tabs>
          <w:tab w:val="clear" w:pos="720"/>
          <w:tab w:val="left" w:pos="709"/>
        </w:tabs>
        <w:adjustRightInd w:val="0"/>
        <w:spacing w:after="0" w:line="240" w:lineRule="auto"/>
        <w:ind w:left="709" w:hanging="425"/>
        <w:textAlignment w:val="baseline"/>
        <w:rPr>
          <w:rFonts w:ascii="Times New Roman" w:hAnsi="Times New Roman" w:cs="Times New Roman"/>
          <w:szCs w:val="23"/>
        </w:rPr>
      </w:pPr>
      <w:r w:rsidRPr="00821D1F">
        <w:rPr>
          <w:rFonts w:ascii="Times New Roman" w:hAnsi="Times New Roman" w:cs="Times New Roman"/>
          <w:szCs w:val="23"/>
        </w:rPr>
        <w:t>Wykonawca może w celu potwierdzenia spełnienia warunków udziału w postępowaniu polegać na zdolnościach technicznych lub zawodowych innych podmiotów niezależnie od charakteru prawnego łączących go z nim stosunków prawnych.</w:t>
      </w:r>
    </w:p>
    <w:p w14:paraId="5B7AED5E" w14:textId="77777777" w:rsidR="00821D1F" w:rsidRPr="00821D1F" w:rsidRDefault="00821D1F" w:rsidP="0047044B">
      <w:pPr>
        <w:widowControl w:val="0"/>
        <w:numPr>
          <w:ilvl w:val="0"/>
          <w:numId w:val="43"/>
        </w:numPr>
        <w:tabs>
          <w:tab w:val="clear" w:pos="720"/>
          <w:tab w:val="left" w:pos="709"/>
        </w:tabs>
        <w:adjustRightInd w:val="0"/>
        <w:spacing w:after="0" w:line="240" w:lineRule="auto"/>
        <w:ind w:left="709" w:hanging="425"/>
        <w:textAlignment w:val="baseline"/>
        <w:rPr>
          <w:rFonts w:ascii="Times New Roman" w:hAnsi="Times New Roman" w:cs="Times New Roman"/>
          <w:szCs w:val="23"/>
        </w:rPr>
      </w:pPr>
      <w:r w:rsidRPr="00821D1F">
        <w:rPr>
          <w:rFonts w:ascii="Times New Roman" w:hAnsi="Times New Roman" w:cs="Times New Roman"/>
          <w:szCs w:val="23"/>
        </w:rPr>
        <w:t>W odniesieniu do warunków dotyczących potencjału technicznego lub doświadczenia, wykonawcy mogą polegać na zdolnościach innych podmiotów, jeśli podmioty te zrealizują usługi, do realizacji których te zdolności są wymagane.</w:t>
      </w:r>
    </w:p>
    <w:p w14:paraId="70E15935" w14:textId="77777777" w:rsidR="00B32A40" w:rsidRPr="00B32A40" w:rsidRDefault="00821D1F" w:rsidP="0047044B">
      <w:pPr>
        <w:widowControl w:val="0"/>
        <w:numPr>
          <w:ilvl w:val="0"/>
          <w:numId w:val="43"/>
        </w:numPr>
        <w:tabs>
          <w:tab w:val="clear" w:pos="720"/>
          <w:tab w:val="left" w:pos="709"/>
        </w:tabs>
        <w:adjustRightInd w:val="0"/>
        <w:spacing w:after="0" w:line="240" w:lineRule="auto"/>
        <w:ind w:left="709" w:hanging="425"/>
        <w:textAlignment w:val="baseline"/>
        <w:rPr>
          <w:rFonts w:ascii="Times New Roman" w:hAnsi="Times New Roman" w:cs="Times New Roman"/>
        </w:rPr>
      </w:pPr>
      <w:r w:rsidRPr="00821D1F">
        <w:rPr>
          <w:rFonts w:ascii="Times New Roman" w:hAnsi="Times New Roman" w:cs="Times New Roman"/>
          <w:szCs w:val="23"/>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w:t>
      </w:r>
      <w:r w:rsidRPr="00B32A40">
        <w:rPr>
          <w:rFonts w:ascii="Times New Roman" w:hAnsi="Times New Roman" w:cs="Times New Roman"/>
        </w:rPr>
        <w:t>składa się w formie, o której mowa w Rozdziale IX ust. 1.6 niniejszej SWZ.</w:t>
      </w:r>
    </w:p>
    <w:p w14:paraId="4CD1372E" w14:textId="7D780188" w:rsidR="00B32A40" w:rsidRPr="00B32A40" w:rsidRDefault="00B32A40" w:rsidP="0047044B">
      <w:pPr>
        <w:widowControl w:val="0"/>
        <w:numPr>
          <w:ilvl w:val="0"/>
          <w:numId w:val="43"/>
        </w:numPr>
        <w:tabs>
          <w:tab w:val="clear" w:pos="720"/>
          <w:tab w:val="left" w:pos="709"/>
        </w:tabs>
        <w:adjustRightInd w:val="0"/>
        <w:spacing w:after="0" w:line="240" w:lineRule="auto"/>
        <w:ind w:left="709" w:hanging="425"/>
        <w:textAlignment w:val="baseline"/>
        <w:rPr>
          <w:rFonts w:ascii="Times New Roman" w:hAnsi="Times New Roman" w:cs="Times New Roman"/>
        </w:rPr>
      </w:pPr>
      <w:r w:rsidRPr="00B32A40">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35D844D" w14:textId="77777777" w:rsidR="00186608" w:rsidRPr="00186608" w:rsidRDefault="00186608" w:rsidP="00186608">
      <w:pPr>
        <w:widowControl w:val="0"/>
        <w:adjustRightInd w:val="0"/>
        <w:spacing w:after="0" w:line="240" w:lineRule="auto"/>
        <w:ind w:left="426"/>
        <w:textAlignment w:val="baseline"/>
        <w:rPr>
          <w:rFonts w:ascii="Times New Roman" w:hAnsi="Times New Roman" w:cs="Times New Roman"/>
          <w:szCs w:val="23"/>
        </w:rPr>
      </w:pPr>
    </w:p>
    <w:p w14:paraId="1ED07543"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VII – Podstawy wykluczenia wykonawców</w:t>
      </w:r>
    </w:p>
    <w:p w14:paraId="1FA1B73C" w14:textId="77777777" w:rsidR="003579F6" w:rsidRDefault="00AD6206" w:rsidP="00533373">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Zamawiający wykluczy wykonawcę w przypadku zaistnienia okoliczności przewidzianych post</w:t>
      </w:r>
      <w:r w:rsidR="00D56921">
        <w:rPr>
          <w:rFonts w:ascii="Times New Roman" w:eastAsia="Times New Roman" w:hAnsi="Times New Roman" w:cs="Times New Roman"/>
          <w:bCs/>
          <w:lang w:eastAsia="pl-PL"/>
        </w:rPr>
        <w:t>anowieniami</w:t>
      </w:r>
      <w:r w:rsidR="003579F6">
        <w:rPr>
          <w:rFonts w:ascii="Times New Roman" w:eastAsia="Times New Roman" w:hAnsi="Times New Roman" w:cs="Times New Roman"/>
          <w:bCs/>
          <w:lang w:eastAsia="pl-PL"/>
        </w:rPr>
        <w:t>:</w:t>
      </w:r>
    </w:p>
    <w:p w14:paraId="1BE03104" w14:textId="1CD7A32A" w:rsidR="00F041AC" w:rsidRDefault="00D56921" w:rsidP="0047044B">
      <w:pPr>
        <w:pStyle w:val="Akapitzlist"/>
        <w:widowControl w:val="0"/>
        <w:numPr>
          <w:ilvl w:val="1"/>
          <w:numId w:val="34"/>
        </w:numPr>
        <w:suppressAutoHyphens/>
        <w:spacing w:after="0" w:line="240" w:lineRule="auto"/>
        <w:rPr>
          <w:rFonts w:ascii="Times New Roman" w:eastAsia="Times New Roman" w:hAnsi="Times New Roman" w:cs="Times New Roman"/>
          <w:bCs/>
          <w:lang w:eastAsia="pl-PL"/>
        </w:rPr>
      </w:pPr>
      <w:r w:rsidRPr="003579F6">
        <w:rPr>
          <w:rFonts w:ascii="Times New Roman" w:eastAsia="Times New Roman" w:hAnsi="Times New Roman" w:cs="Times New Roman"/>
          <w:bCs/>
          <w:lang w:eastAsia="pl-PL"/>
        </w:rPr>
        <w:t xml:space="preserve"> art. 108 ust. 1 PZP, z zastrzeżeniem art. 110 ust. 2</w:t>
      </w:r>
      <w:r w:rsidR="00C174E0">
        <w:rPr>
          <w:rFonts w:ascii="Times New Roman" w:eastAsia="Times New Roman" w:hAnsi="Times New Roman" w:cs="Times New Roman"/>
          <w:bCs/>
          <w:lang w:eastAsia="pl-PL"/>
        </w:rPr>
        <w:t>, tj.</w:t>
      </w:r>
    </w:p>
    <w:p w14:paraId="4A7A3CB3" w14:textId="77777777" w:rsidR="00C174E0" w:rsidRPr="000E1EBC" w:rsidRDefault="00C174E0" w:rsidP="0047044B">
      <w:pPr>
        <w:pStyle w:val="Akapitzlist"/>
        <w:widowControl w:val="0"/>
        <w:numPr>
          <w:ilvl w:val="2"/>
          <w:numId w:val="38"/>
        </w:numPr>
        <w:suppressAutoHyphens/>
        <w:spacing w:after="0" w:line="240" w:lineRule="auto"/>
        <w:ind w:left="2127"/>
        <w:rPr>
          <w:rFonts w:ascii="Times New Roman" w:hAnsi="Times New Roman"/>
          <w:bCs/>
        </w:rPr>
      </w:pPr>
      <w:r w:rsidRPr="000E1EBC">
        <w:rPr>
          <w:rFonts w:ascii="Times New Roman" w:hAnsi="Times New Roman"/>
        </w:rPr>
        <w:t xml:space="preserve">będącego osobą fizyczną, którego prawomocnie skazano za przestępstwo: </w:t>
      </w:r>
    </w:p>
    <w:p w14:paraId="4E777AE4" w14:textId="77777777" w:rsidR="00C174E0" w:rsidRPr="000E1EBC" w:rsidRDefault="00C174E0" w:rsidP="0047044B">
      <w:pPr>
        <w:pStyle w:val="Akapitzlist"/>
        <w:widowControl w:val="0"/>
        <w:numPr>
          <w:ilvl w:val="0"/>
          <w:numId w:val="39"/>
        </w:numPr>
        <w:suppressAutoHyphens/>
        <w:spacing w:after="0" w:line="240" w:lineRule="auto"/>
        <w:ind w:left="2552" w:hanging="425"/>
        <w:rPr>
          <w:rFonts w:ascii="Times New Roman" w:hAnsi="Times New Roman"/>
        </w:rPr>
      </w:pPr>
      <w:r w:rsidRPr="000E1EBC">
        <w:rPr>
          <w:rFonts w:ascii="Times New Roman" w:hAnsi="Times New Roman"/>
        </w:rPr>
        <w:t xml:space="preserve">udziału w zorganizowanej grupie przestępczej albo związku mającym na celu popełnienie przestępstwa lub przestępstwa skarbowego, o którym mowa w art. 258 Kodeksu karnego, </w:t>
      </w:r>
    </w:p>
    <w:p w14:paraId="58B24AD4" w14:textId="77777777" w:rsidR="00C174E0" w:rsidRPr="000E1EBC" w:rsidRDefault="00C174E0" w:rsidP="0047044B">
      <w:pPr>
        <w:pStyle w:val="Akapitzlist"/>
        <w:widowControl w:val="0"/>
        <w:numPr>
          <w:ilvl w:val="0"/>
          <w:numId w:val="39"/>
        </w:numPr>
        <w:suppressAutoHyphens/>
        <w:spacing w:after="0" w:line="240" w:lineRule="auto"/>
        <w:ind w:left="2552" w:hanging="425"/>
        <w:rPr>
          <w:rFonts w:ascii="Times New Roman" w:hAnsi="Times New Roman"/>
        </w:rPr>
      </w:pPr>
      <w:r w:rsidRPr="000E1EBC">
        <w:rPr>
          <w:rFonts w:ascii="Times New Roman" w:hAnsi="Times New Roman"/>
        </w:rPr>
        <w:t xml:space="preserve">handlu ludźmi, o którym mowa w art. 189a Kodeksu karnego, </w:t>
      </w:r>
    </w:p>
    <w:p w14:paraId="4AED843A" w14:textId="77777777" w:rsidR="00C174E0" w:rsidRPr="00A5643D" w:rsidRDefault="00C174E0" w:rsidP="0047044B">
      <w:pPr>
        <w:pStyle w:val="Akapitzlist"/>
        <w:widowControl w:val="0"/>
        <w:numPr>
          <w:ilvl w:val="0"/>
          <w:numId w:val="39"/>
        </w:numPr>
        <w:suppressAutoHyphens/>
        <w:spacing w:after="0" w:line="240" w:lineRule="auto"/>
        <w:ind w:left="2552" w:hanging="425"/>
        <w:rPr>
          <w:rFonts w:ascii="Times New Roman" w:hAnsi="Times New Roman" w:cs="Times New Roman"/>
        </w:rPr>
      </w:pPr>
      <w:r w:rsidRPr="000E1EBC">
        <w:rPr>
          <w:rFonts w:ascii="Times New Roman" w:hAnsi="Times New Roman"/>
        </w:rPr>
        <w:lastRenderedPageBreak/>
        <w:t xml:space="preserve">o którym mowa w art. 228–230a, art. 250a Kodeksu karnego, w art. 46–48 ustawy z dnia 25 czerwca 2010 r. o sporcie (Dz. U. z 2022 r. poz. 1599 i 2185) lub w art. 54 ust. 1–4 ustawy z dnia 12 maja 2011 r. o refundacji leków, </w:t>
      </w:r>
      <w:r w:rsidRPr="00A5643D">
        <w:rPr>
          <w:rFonts w:ascii="Times New Roman" w:hAnsi="Times New Roman" w:cs="Times New Roman"/>
        </w:rPr>
        <w:t xml:space="preserve">środków spożywczych specjalnego przeznaczenia żywieniowego oraz wyrobów medycznych (Dz. U. z 2023 r. poz. 826), </w:t>
      </w:r>
    </w:p>
    <w:p w14:paraId="14F67D6A" w14:textId="77777777" w:rsidR="00C174E0" w:rsidRPr="00A5643D" w:rsidRDefault="00C174E0" w:rsidP="0047044B">
      <w:pPr>
        <w:pStyle w:val="Akapitzlist"/>
        <w:widowControl w:val="0"/>
        <w:numPr>
          <w:ilvl w:val="0"/>
          <w:numId w:val="39"/>
        </w:numPr>
        <w:suppressAutoHyphens/>
        <w:spacing w:after="0" w:line="240" w:lineRule="auto"/>
        <w:ind w:left="2552" w:hanging="425"/>
        <w:rPr>
          <w:rFonts w:ascii="Times New Roman" w:hAnsi="Times New Roman" w:cs="Times New Roman"/>
        </w:rPr>
      </w:pPr>
      <w:r w:rsidRPr="00A5643D">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F3604E7" w14:textId="77777777" w:rsidR="00C174E0" w:rsidRPr="00A5643D" w:rsidRDefault="00C174E0" w:rsidP="0047044B">
      <w:pPr>
        <w:pStyle w:val="Akapitzlist"/>
        <w:widowControl w:val="0"/>
        <w:numPr>
          <w:ilvl w:val="0"/>
          <w:numId w:val="39"/>
        </w:numPr>
        <w:suppressAutoHyphens/>
        <w:spacing w:after="0" w:line="240" w:lineRule="auto"/>
        <w:ind w:left="2552" w:hanging="425"/>
        <w:rPr>
          <w:rFonts w:ascii="Times New Roman" w:hAnsi="Times New Roman" w:cs="Times New Roman"/>
        </w:rPr>
      </w:pPr>
      <w:r w:rsidRPr="00A5643D">
        <w:rPr>
          <w:rFonts w:ascii="Times New Roman" w:hAnsi="Times New Roman" w:cs="Times New Roman"/>
        </w:rPr>
        <w:t xml:space="preserve">o charakterze terrorystycznym, o którym mowa w art. 115 § 20 Kodeksu karnego, lub mające na celu popełnienie tego przestępstwa, </w:t>
      </w:r>
    </w:p>
    <w:p w14:paraId="6666F100" w14:textId="77777777" w:rsidR="00C174E0" w:rsidRPr="00A5643D" w:rsidRDefault="00C174E0" w:rsidP="0047044B">
      <w:pPr>
        <w:pStyle w:val="Akapitzlist"/>
        <w:widowControl w:val="0"/>
        <w:numPr>
          <w:ilvl w:val="0"/>
          <w:numId w:val="39"/>
        </w:numPr>
        <w:suppressAutoHyphens/>
        <w:spacing w:after="0" w:line="240" w:lineRule="auto"/>
        <w:ind w:left="2552" w:hanging="425"/>
        <w:rPr>
          <w:rFonts w:ascii="Times New Roman" w:hAnsi="Times New Roman" w:cs="Times New Roman"/>
        </w:rPr>
      </w:pPr>
      <w:r w:rsidRPr="00A5643D">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6387A19" w14:textId="77777777" w:rsidR="00C174E0" w:rsidRPr="00A5643D" w:rsidRDefault="00C174E0" w:rsidP="0047044B">
      <w:pPr>
        <w:pStyle w:val="Akapitzlist"/>
        <w:widowControl w:val="0"/>
        <w:numPr>
          <w:ilvl w:val="0"/>
          <w:numId w:val="39"/>
        </w:numPr>
        <w:suppressAutoHyphens/>
        <w:spacing w:after="0" w:line="240" w:lineRule="auto"/>
        <w:ind w:left="2552" w:hanging="425"/>
        <w:rPr>
          <w:rFonts w:ascii="Times New Roman" w:hAnsi="Times New Roman" w:cs="Times New Roman"/>
        </w:rPr>
      </w:pPr>
      <w:r w:rsidRPr="00A5643D">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FB0D68B" w14:textId="77777777" w:rsidR="00C174E0" w:rsidRPr="00A5643D" w:rsidRDefault="00C174E0" w:rsidP="0047044B">
      <w:pPr>
        <w:pStyle w:val="Akapitzlist"/>
        <w:widowControl w:val="0"/>
        <w:numPr>
          <w:ilvl w:val="0"/>
          <w:numId w:val="39"/>
        </w:numPr>
        <w:suppressAutoHyphens/>
        <w:spacing w:after="0" w:line="240" w:lineRule="auto"/>
        <w:ind w:left="2552" w:hanging="425"/>
        <w:rPr>
          <w:rFonts w:ascii="Times New Roman" w:hAnsi="Times New Roman" w:cs="Times New Roman"/>
        </w:rPr>
      </w:pPr>
      <w:r w:rsidRPr="00A5643D">
        <w:rPr>
          <w:rFonts w:ascii="Times New Roman"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0E235496" w14:textId="77777777" w:rsidR="00C174E0" w:rsidRPr="00A5643D" w:rsidRDefault="00C174E0" w:rsidP="00C174E0">
      <w:pPr>
        <w:pStyle w:val="Default"/>
        <w:ind w:left="2552" w:hanging="425"/>
        <w:jc w:val="both"/>
        <w:rPr>
          <w:rFonts w:ascii="Times New Roman" w:hAnsi="Times New Roman" w:cs="Times New Roman"/>
          <w:sz w:val="22"/>
          <w:szCs w:val="22"/>
        </w:rPr>
      </w:pPr>
      <w:r w:rsidRPr="00A5643D">
        <w:rPr>
          <w:rFonts w:ascii="Times New Roman" w:hAnsi="Times New Roman" w:cs="Times New Roman"/>
          <w:sz w:val="22"/>
          <w:szCs w:val="22"/>
        </w:rPr>
        <w:t xml:space="preserve">– lub za odpowiedni czyn zabroniony określony w przepisach prawa obcego; </w:t>
      </w:r>
    </w:p>
    <w:p w14:paraId="7C70B9E8" w14:textId="77777777" w:rsidR="00C174E0" w:rsidRPr="00A5643D" w:rsidRDefault="00C174E0" w:rsidP="0047044B">
      <w:pPr>
        <w:pStyle w:val="Akapitzlist"/>
        <w:widowControl w:val="0"/>
        <w:numPr>
          <w:ilvl w:val="2"/>
          <w:numId w:val="38"/>
        </w:numPr>
        <w:suppressAutoHyphens/>
        <w:spacing w:after="0" w:line="240" w:lineRule="auto"/>
        <w:ind w:left="2127" w:hanging="709"/>
        <w:rPr>
          <w:rFonts w:ascii="Times New Roman" w:hAnsi="Times New Roman" w:cs="Times New Roman"/>
          <w:bCs/>
        </w:rPr>
      </w:pPr>
      <w:r w:rsidRPr="00A5643D">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B98FB10" w14:textId="77777777" w:rsidR="00C174E0" w:rsidRPr="000E1EBC" w:rsidRDefault="00C174E0" w:rsidP="0047044B">
      <w:pPr>
        <w:pStyle w:val="Akapitzlist"/>
        <w:widowControl w:val="0"/>
        <w:numPr>
          <w:ilvl w:val="2"/>
          <w:numId w:val="38"/>
        </w:numPr>
        <w:suppressAutoHyphens/>
        <w:spacing w:after="0" w:line="240" w:lineRule="auto"/>
        <w:ind w:left="2127" w:hanging="709"/>
        <w:rPr>
          <w:rFonts w:ascii="Times New Roman" w:hAnsi="Times New Roman"/>
          <w:bCs/>
        </w:rPr>
      </w:pPr>
      <w:r w:rsidRPr="00A5643D">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w:t>
      </w:r>
      <w:r w:rsidRPr="000E1EBC">
        <w:rPr>
          <w:rFonts w:ascii="Times New Roman" w:hAnsi="Times New Roman"/>
        </w:rPr>
        <w:t xml:space="preserve"> lub zdrowotne wraz z odsetkami lub grzywnami lub zawarł wiążące porozumienie w sprawie spłaty tych należności; </w:t>
      </w:r>
    </w:p>
    <w:p w14:paraId="06E43902" w14:textId="77777777" w:rsidR="00C174E0" w:rsidRPr="000E1EBC" w:rsidRDefault="00C174E0" w:rsidP="0047044B">
      <w:pPr>
        <w:pStyle w:val="Akapitzlist"/>
        <w:widowControl w:val="0"/>
        <w:numPr>
          <w:ilvl w:val="2"/>
          <w:numId w:val="38"/>
        </w:numPr>
        <w:suppressAutoHyphens/>
        <w:spacing w:after="0" w:line="240" w:lineRule="auto"/>
        <w:ind w:left="2127" w:hanging="709"/>
        <w:rPr>
          <w:rFonts w:ascii="Times New Roman" w:hAnsi="Times New Roman"/>
          <w:bCs/>
        </w:rPr>
      </w:pPr>
      <w:r w:rsidRPr="000E1EBC">
        <w:rPr>
          <w:rFonts w:ascii="Times New Roman" w:hAnsi="Times New Roman"/>
        </w:rPr>
        <w:t xml:space="preserve">wobec którego prawomocnie orzeczono zakaz ubiegania się o zamówienia publiczne; </w:t>
      </w:r>
    </w:p>
    <w:p w14:paraId="7C6BAAEF" w14:textId="77777777" w:rsidR="00C174E0" w:rsidRPr="000E1EBC" w:rsidRDefault="00C174E0" w:rsidP="0047044B">
      <w:pPr>
        <w:pStyle w:val="Akapitzlist"/>
        <w:widowControl w:val="0"/>
        <w:numPr>
          <w:ilvl w:val="2"/>
          <w:numId w:val="38"/>
        </w:numPr>
        <w:suppressAutoHyphens/>
        <w:spacing w:after="0" w:line="240" w:lineRule="auto"/>
        <w:ind w:left="2127" w:hanging="709"/>
        <w:rPr>
          <w:rFonts w:ascii="Times New Roman" w:hAnsi="Times New Roman"/>
          <w:bCs/>
        </w:rPr>
      </w:pPr>
      <w:r w:rsidRPr="000E1EBC">
        <w:rPr>
          <w:rFonts w:ascii="Times New Roman" w:hAnsi="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9898F48" w14:textId="77777777" w:rsidR="00C174E0" w:rsidRPr="00A5643D" w:rsidRDefault="00C174E0" w:rsidP="0047044B">
      <w:pPr>
        <w:pStyle w:val="Akapitzlist"/>
        <w:widowControl w:val="0"/>
        <w:numPr>
          <w:ilvl w:val="2"/>
          <w:numId w:val="38"/>
        </w:numPr>
        <w:suppressAutoHyphens/>
        <w:spacing w:after="0" w:line="240" w:lineRule="auto"/>
        <w:ind w:left="2127" w:hanging="709"/>
        <w:rPr>
          <w:rFonts w:ascii="Times New Roman" w:hAnsi="Times New Roman" w:cs="Times New Roman"/>
          <w:bCs/>
        </w:rPr>
      </w:pPr>
      <w:r w:rsidRPr="000E1EBC">
        <w:rPr>
          <w:rFonts w:ascii="Times New Roman" w:hAnsi="Times New Roman"/>
        </w:rPr>
        <w:t xml:space="preserve">jeżeli, w przypadkach, o których mowa w art. 85 ust. 1, doszło do zakłócenia konkurencji wynikającego z wcześniejszego zaangażowania tego wykonawcy lub podmiotu, który należy z wykonawcą do tej samej grupy kapitałowej w rozumieniu ustawy z dnia 16 </w:t>
      </w:r>
      <w:r w:rsidRPr="00DC6DD6">
        <w:rPr>
          <w:rFonts w:ascii="Times New Roman" w:hAnsi="Times New Roman"/>
        </w:rPr>
        <w:t xml:space="preserve">lutego </w:t>
      </w:r>
      <w:r w:rsidRPr="00A5643D">
        <w:rPr>
          <w:rFonts w:ascii="Times New Roman" w:hAnsi="Times New Roman" w:cs="Times New Roman"/>
        </w:rPr>
        <w:t>2007 r. o ochronie konkurencji i konsumentów, chyba że spowodowane tym zakłócenie konkurencji może być wyeliminowane w inny sposób niż przez wykluczenie wykonawcy z udziału w postępowaniu o udzielenie zamówienia.</w:t>
      </w:r>
    </w:p>
    <w:p w14:paraId="3D4A8BC2" w14:textId="77777777" w:rsidR="00C174E0" w:rsidRPr="00A5643D" w:rsidRDefault="00C174E0" w:rsidP="00C174E0">
      <w:pPr>
        <w:pStyle w:val="Default"/>
        <w:ind w:left="1418"/>
        <w:jc w:val="both"/>
        <w:rPr>
          <w:rFonts w:ascii="Times New Roman" w:hAnsi="Times New Roman" w:cs="Times New Roman"/>
          <w:sz w:val="22"/>
          <w:szCs w:val="22"/>
          <w:u w:val="single"/>
        </w:rPr>
      </w:pPr>
      <w:r w:rsidRPr="00A5643D">
        <w:rPr>
          <w:rFonts w:ascii="Times New Roman" w:hAnsi="Times New Roman" w:cs="Times New Roman"/>
          <w:sz w:val="22"/>
          <w:szCs w:val="22"/>
          <w:u w:val="single"/>
        </w:rPr>
        <w:lastRenderedPageBreak/>
        <w:t xml:space="preserve">Wykonawca nie podlega wykluczeniu w okolicznościach określonych w art. 108 ust. 1 pkt 1, 2 i 5 lub art. 109 ust. 1 pkt 2‒5 i 7‒10, jeżeli udowodni zamawiającemu, że spełnił łącznie przesłanki, o których mowa w art. 110 ust. 2 ustawy PZP. </w:t>
      </w:r>
    </w:p>
    <w:p w14:paraId="37AB8781" w14:textId="77777777" w:rsidR="00C174E0" w:rsidRDefault="00C174E0" w:rsidP="00C174E0">
      <w:pPr>
        <w:pStyle w:val="Akapitzlist"/>
        <w:widowControl w:val="0"/>
        <w:suppressAutoHyphens/>
        <w:spacing w:after="0" w:line="240" w:lineRule="auto"/>
        <w:ind w:left="1080"/>
        <w:rPr>
          <w:rFonts w:ascii="Times New Roman" w:eastAsia="Times New Roman" w:hAnsi="Times New Roman" w:cs="Times New Roman"/>
          <w:bCs/>
          <w:lang w:eastAsia="pl-PL"/>
        </w:rPr>
      </w:pPr>
    </w:p>
    <w:p w14:paraId="24D5B0EF" w14:textId="4606AD0D" w:rsidR="00F041AC" w:rsidRPr="00F041AC" w:rsidRDefault="003579F6" w:rsidP="0047044B">
      <w:pPr>
        <w:pStyle w:val="Akapitzlist"/>
        <w:widowControl w:val="0"/>
        <w:numPr>
          <w:ilvl w:val="1"/>
          <w:numId w:val="34"/>
        </w:numPr>
        <w:suppressAutoHyphens/>
        <w:spacing w:after="0" w:line="240" w:lineRule="auto"/>
        <w:rPr>
          <w:rFonts w:ascii="Times New Roman" w:eastAsia="Times New Roman" w:hAnsi="Times New Roman" w:cs="Times New Roman"/>
          <w:bCs/>
          <w:lang w:eastAsia="pl-PL"/>
        </w:rPr>
      </w:pPr>
      <w:r w:rsidRPr="00F041AC">
        <w:rPr>
          <w:rFonts w:ascii="Times New Roman" w:eastAsia="Times New Roman" w:hAnsi="Times New Roman" w:cs="Times New Roman"/>
          <w:bCs/>
          <w:lang w:eastAsia="pl-PL"/>
        </w:rPr>
        <w:t xml:space="preserve"> </w:t>
      </w:r>
      <w:r w:rsidR="00F041AC" w:rsidRPr="00F041AC">
        <w:rPr>
          <w:rFonts w:ascii="Times New Roman" w:hAnsi="Times New Roman"/>
          <w:bCs/>
          <w:lang w:eastAsia="pl-PL"/>
        </w:rPr>
        <w:t>art. 7 ust. 1 ustawy z dnia 13 kwietnia 2022 r. o szczególnych rozwiązaniach w zakresie przeciwdziałania wspieraniu agresji na Ukrainę oraz służących ochronie bezpieczeństwa narodowego (</w:t>
      </w:r>
      <w:r w:rsidR="00170A46">
        <w:rPr>
          <w:rFonts w:ascii="Times New Roman" w:hAnsi="Times New Roman"/>
          <w:bCs/>
          <w:lang w:eastAsia="pl-PL"/>
        </w:rPr>
        <w:t xml:space="preserve">t. j. </w:t>
      </w:r>
      <w:r w:rsidR="00F041AC" w:rsidRPr="00F041AC">
        <w:rPr>
          <w:rFonts w:ascii="Times New Roman" w:hAnsi="Times New Roman"/>
          <w:bCs/>
          <w:lang w:eastAsia="pl-PL"/>
        </w:rPr>
        <w:t>Dz.U. z 202</w:t>
      </w:r>
      <w:r w:rsidR="009C7B62">
        <w:rPr>
          <w:rFonts w:ascii="Times New Roman" w:hAnsi="Times New Roman"/>
          <w:bCs/>
          <w:lang w:eastAsia="pl-PL"/>
        </w:rPr>
        <w:t>4</w:t>
      </w:r>
      <w:r w:rsidR="00F041AC" w:rsidRPr="00F041AC">
        <w:rPr>
          <w:rFonts w:ascii="Times New Roman" w:hAnsi="Times New Roman"/>
          <w:bCs/>
          <w:lang w:eastAsia="pl-PL"/>
        </w:rPr>
        <w:t xml:space="preserve"> r., poz. </w:t>
      </w:r>
      <w:r w:rsidR="009C7B62">
        <w:rPr>
          <w:rFonts w:ascii="Times New Roman" w:hAnsi="Times New Roman"/>
          <w:bCs/>
          <w:lang w:eastAsia="pl-PL"/>
        </w:rPr>
        <w:t>507</w:t>
      </w:r>
      <w:r w:rsidR="00F041AC" w:rsidRPr="00F041AC">
        <w:rPr>
          <w:rFonts w:ascii="Times New Roman" w:hAnsi="Times New Roman"/>
          <w:bCs/>
          <w:lang w:eastAsia="pl-PL"/>
        </w:rPr>
        <w:t>) – zwanej dalej „Ustawą sankcyjną”;</w:t>
      </w:r>
    </w:p>
    <w:p w14:paraId="361C4301" w14:textId="77777777" w:rsidR="00AD6206" w:rsidRPr="00AD6206" w:rsidRDefault="00AD6206" w:rsidP="00533373">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Stosownie do treści art. 109 ust. 1 ustawy PZP, zamawiający wykluczy z postępowania wykonawcę:</w:t>
      </w:r>
    </w:p>
    <w:p w14:paraId="75434464" w14:textId="77777777" w:rsidR="00AD6206" w:rsidRPr="00AD6206" w:rsidRDefault="00AD6206" w:rsidP="00533373">
      <w:pPr>
        <w:widowControl w:val="0"/>
        <w:numPr>
          <w:ilvl w:val="1"/>
          <w:numId w:val="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AD6206">
        <w:rPr>
          <w:rFonts w:ascii="Times New Roman" w:eastAsia="Times New Roman" w:hAnsi="Times New Roman" w:cs="Times New Roman"/>
          <w:bCs/>
          <w:lang w:eastAsia="pl-PL"/>
        </w:rPr>
        <w:t>(art. 109 ust. 1 pkt 1);</w:t>
      </w:r>
    </w:p>
    <w:p w14:paraId="30A3B806" w14:textId="77777777" w:rsidR="00AD6206" w:rsidRPr="00AD6206" w:rsidRDefault="00AD6206" w:rsidP="00533373">
      <w:pPr>
        <w:widowControl w:val="0"/>
        <w:numPr>
          <w:ilvl w:val="1"/>
          <w:numId w:val="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w stosunku do którego otwarto likwidację, ogłoszono </w:t>
      </w:r>
      <w:r w:rsidRPr="00AD6206">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13D79639" w14:textId="77777777" w:rsidR="00AD6206" w:rsidRPr="00AD6206" w:rsidRDefault="00AD6206" w:rsidP="00533373">
      <w:pPr>
        <w:widowControl w:val="0"/>
        <w:numPr>
          <w:ilvl w:val="1"/>
          <w:numId w:val="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0AACC97" w14:textId="0B0BC6E7" w:rsidR="00AD6206" w:rsidRPr="00AD6206" w:rsidRDefault="00AD6206" w:rsidP="00533373">
      <w:pPr>
        <w:widowControl w:val="0"/>
        <w:numPr>
          <w:ilvl w:val="1"/>
          <w:numId w:val="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 xml:space="preserve">który, z przyczyn leżących po jego stronie, w znacznym stopniu lub zakresie nie wykonał lub nienależycie wykonał albo długotrwale nienależycie wykonywał istotne zobowiązanie wynikające z wcześniejszej </w:t>
      </w:r>
      <w:r w:rsidR="00C12191">
        <w:rPr>
          <w:rFonts w:ascii="Times New Roman" w:eastAsia="Times New Roman" w:hAnsi="Times New Roman" w:cs="Times New Roman"/>
          <w:color w:val="000000"/>
          <w:lang w:eastAsia="pl-PL"/>
        </w:rPr>
        <w:t>Umow</w:t>
      </w:r>
      <w:r w:rsidRPr="00AD6206">
        <w:rPr>
          <w:rFonts w:ascii="Times New Roman" w:eastAsia="Times New Roman" w:hAnsi="Times New Roman" w:cs="Times New Roman"/>
          <w:color w:val="000000"/>
          <w:lang w:eastAsia="pl-PL"/>
        </w:rPr>
        <w:t xml:space="preserve">y w sprawie zamówienia publicznego lub </w:t>
      </w:r>
      <w:r w:rsidR="00C12191">
        <w:rPr>
          <w:rFonts w:ascii="Times New Roman" w:eastAsia="Times New Roman" w:hAnsi="Times New Roman" w:cs="Times New Roman"/>
          <w:color w:val="000000"/>
          <w:lang w:eastAsia="pl-PL"/>
        </w:rPr>
        <w:t>Umow</w:t>
      </w:r>
      <w:r w:rsidRPr="00AD6206">
        <w:rPr>
          <w:rFonts w:ascii="Times New Roman" w:eastAsia="Times New Roman" w:hAnsi="Times New Roman" w:cs="Times New Roman"/>
          <w:color w:val="000000"/>
          <w:lang w:eastAsia="pl-PL"/>
        </w:rPr>
        <w:t xml:space="preserve">y koncesji, co doprowadziło do wypowiedzenia lub odstąpienia od </w:t>
      </w:r>
      <w:r w:rsidR="00C12191">
        <w:rPr>
          <w:rFonts w:ascii="Times New Roman" w:eastAsia="Times New Roman" w:hAnsi="Times New Roman" w:cs="Times New Roman"/>
          <w:color w:val="000000"/>
          <w:lang w:eastAsia="pl-PL"/>
        </w:rPr>
        <w:t>Umow</w:t>
      </w:r>
      <w:r w:rsidRPr="00AD6206">
        <w:rPr>
          <w:rFonts w:ascii="Times New Roman" w:eastAsia="Times New Roman" w:hAnsi="Times New Roman" w:cs="Times New Roman"/>
          <w:color w:val="000000"/>
          <w:lang w:eastAsia="pl-PL"/>
        </w:rPr>
        <w:t>y, odszkodowania, wykonania zastępczego lub realizacji uprawnień z tytułu rękojmi za wady (art. 109 ust. 1 pkt 7);</w:t>
      </w:r>
    </w:p>
    <w:p w14:paraId="4377AC6C" w14:textId="77777777" w:rsidR="00AD6206" w:rsidRPr="00AD6206" w:rsidRDefault="00AD6206" w:rsidP="00533373">
      <w:pPr>
        <w:widowControl w:val="0"/>
        <w:numPr>
          <w:ilvl w:val="1"/>
          <w:numId w:val="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11E96D4" w14:textId="77777777" w:rsidR="00AD6206" w:rsidRPr="00AD6206" w:rsidRDefault="00AD6206" w:rsidP="00533373">
      <w:pPr>
        <w:widowControl w:val="0"/>
        <w:numPr>
          <w:ilvl w:val="1"/>
          <w:numId w:val="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6D8D3CEC" w14:textId="77777777" w:rsidR="00AD6206" w:rsidRPr="00AD6206" w:rsidRDefault="00AD6206" w:rsidP="00533373">
      <w:pPr>
        <w:widowControl w:val="0"/>
        <w:numPr>
          <w:ilvl w:val="1"/>
          <w:numId w:val="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5E6717E1" w14:textId="5284DBE5" w:rsidR="00AD6206" w:rsidRPr="00A34E6A" w:rsidRDefault="00AD6206" w:rsidP="00533373">
      <w:pPr>
        <w:widowControl w:val="0"/>
        <w:numPr>
          <w:ilvl w:val="0"/>
          <w:numId w:val="5"/>
        </w:numPr>
        <w:suppressAutoHyphens/>
        <w:spacing w:before="26"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color w:val="000000"/>
          <w:lang w:eastAsia="pl-PL"/>
        </w:rPr>
        <w:t>W przypadkach, o których mowa w ust. 2.1 – 2.4 niniejszego rozdziału, zamawiający może nie wykluczać wykonawcy, jeżeli wykluczenie byłoby w sposób oczywisty nieproporcjonalne, w szczególności</w:t>
      </w:r>
      <w:r w:rsidR="004A0D42">
        <w:rPr>
          <w:rFonts w:ascii="Times New Roman" w:eastAsia="Times New Roman" w:hAnsi="Times New Roman" w:cs="Times New Roman"/>
          <w:color w:val="000000"/>
          <w:lang w:eastAsia="pl-PL"/>
        </w:rPr>
        <w:t>,</w:t>
      </w:r>
      <w:r w:rsidRPr="00AD6206">
        <w:rPr>
          <w:rFonts w:ascii="Times New Roman" w:eastAsia="Times New Roman" w:hAnsi="Times New Roman" w:cs="Times New Roman"/>
          <w:color w:val="000000"/>
          <w:lang w:eastAsia="pl-PL"/>
        </w:rPr>
        <w:t xml:space="preserve"> gdy kwota zaległych podatków lub składek na ubezpieczenie społeczne jest niewielka albo sytuacja ekonomiczna lub finansowa wykonawcy, o którym mowa w ust. 2.2 powyżej, jest wystarczająca do wykonania zamówienia.</w:t>
      </w:r>
    </w:p>
    <w:p w14:paraId="32E5E5BD" w14:textId="77777777" w:rsidR="00A34E6A" w:rsidRPr="00AD6206" w:rsidRDefault="00A34E6A" w:rsidP="00A34E6A">
      <w:pPr>
        <w:widowControl w:val="0"/>
        <w:suppressAutoHyphens/>
        <w:spacing w:before="26" w:line="240" w:lineRule="auto"/>
        <w:ind w:left="720"/>
        <w:contextualSpacing/>
        <w:rPr>
          <w:rFonts w:ascii="Times New Roman" w:eastAsia="Times New Roman" w:hAnsi="Times New Roman" w:cs="Times New Roman"/>
          <w:lang w:eastAsia="pl-PL"/>
        </w:rPr>
      </w:pPr>
    </w:p>
    <w:p w14:paraId="4896BA67"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p>
    <w:p w14:paraId="610A8097" w14:textId="77777777" w:rsidR="000C0324" w:rsidRPr="000C0324" w:rsidRDefault="000C0324" w:rsidP="0047044B">
      <w:pPr>
        <w:pStyle w:val="Akapitzlist1"/>
        <w:numPr>
          <w:ilvl w:val="7"/>
          <w:numId w:val="51"/>
        </w:numPr>
        <w:tabs>
          <w:tab w:val="clear" w:pos="5760"/>
          <w:tab w:val="num" w:pos="709"/>
        </w:tabs>
        <w:ind w:left="426" w:hanging="142"/>
        <w:rPr>
          <w:rFonts w:eastAsia="Calibri" w:cs="Times New Roman"/>
          <w:sz w:val="22"/>
          <w:szCs w:val="23"/>
        </w:rPr>
      </w:pPr>
      <w:r w:rsidRPr="000C0324">
        <w:rPr>
          <w:rFonts w:eastAsia="Calibri" w:cs="Times New Roman"/>
          <w:sz w:val="22"/>
          <w:szCs w:val="23"/>
        </w:rPr>
        <w:t>Oświadczenia składane obligatoryjnie wraz z ofertą:</w:t>
      </w:r>
    </w:p>
    <w:p w14:paraId="6AF400E9" w14:textId="77777777" w:rsidR="000C0324" w:rsidRPr="000C0324" w:rsidRDefault="000C0324" w:rsidP="0047044B">
      <w:pPr>
        <w:pStyle w:val="Akapitzlist"/>
        <w:numPr>
          <w:ilvl w:val="0"/>
          <w:numId w:val="52"/>
        </w:numPr>
        <w:spacing w:after="0" w:line="240" w:lineRule="auto"/>
        <w:rPr>
          <w:rFonts w:ascii="Times New Roman" w:hAnsi="Times New Roman" w:cs="Times New Roman"/>
          <w:szCs w:val="23"/>
        </w:rPr>
      </w:pPr>
      <w:r w:rsidRPr="000C0324">
        <w:rPr>
          <w:rFonts w:ascii="Times New Roman" w:hAnsi="Times New Roman" w:cs="Times New Roman"/>
          <w:szCs w:val="23"/>
        </w:rPr>
        <w:lastRenderedPageBreak/>
        <w:t xml:space="preserve">W celu potwierdzenia braku podstaw do wykluczenia Wykonawcy z postepowania </w:t>
      </w:r>
      <w:r w:rsidRPr="000C0324">
        <w:rPr>
          <w:rFonts w:ascii="Times New Roman" w:hAnsi="Times New Roman" w:cs="Times New Roman"/>
          <w:szCs w:val="23"/>
        </w:rPr>
        <w:br/>
        <w:t>o udzielenie zamówienia publicznego w okolicznościach, o których mowa w Rozdziale VII SWZ, Wykonawca musi dołączyć do oferty oświadczenie wykonawcy o niepodleganiu wykluczeniu, według wzoru stanowiącego załącznik nr 1a do formularza oferty.</w:t>
      </w:r>
    </w:p>
    <w:p w14:paraId="2DD3E59A" w14:textId="0F750D5B" w:rsidR="000C0324" w:rsidRPr="000C0324" w:rsidRDefault="000C0324" w:rsidP="0047044B">
      <w:pPr>
        <w:pStyle w:val="Akapitzlist"/>
        <w:numPr>
          <w:ilvl w:val="0"/>
          <w:numId w:val="52"/>
        </w:numPr>
        <w:spacing w:after="0" w:line="240" w:lineRule="auto"/>
        <w:rPr>
          <w:rFonts w:ascii="Times New Roman" w:hAnsi="Times New Roman" w:cs="Times New Roman"/>
          <w:szCs w:val="23"/>
        </w:rPr>
      </w:pPr>
      <w:r w:rsidRPr="000C0324">
        <w:rPr>
          <w:rFonts w:ascii="Times New Roman" w:hAnsi="Times New Roman" w:cs="Times New Roman"/>
          <w:szCs w:val="23"/>
        </w:rPr>
        <w:t>W celu potwierdzenia spełnienia warunków udziału w postępowaniu, Wykonawca musi dołączyć do oferty oświadczenie Wykonawcy</w:t>
      </w:r>
      <w:r w:rsidR="00375395">
        <w:rPr>
          <w:rFonts w:ascii="Times New Roman" w:hAnsi="Times New Roman" w:cs="Times New Roman"/>
          <w:szCs w:val="23"/>
        </w:rPr>
        <w:t xml:space="preserve"> o spełnieniu warunków zgodnie </w:t>
      </w:r>
      <w:r w:rsidRPr="000C0324">
        <w:rPr>
          <w:rFonts w:ascii="Times New Roman" w:hAnsi="Times New Roman" w:cs="Times New Roman"/>
          <w:szCs w:val="23"/>
        </w:rPr>
        <w:t>z wymogami Zamawiającego określonymi w Rozdziale VI</w:t>
      </w:r>
      <w:r w:rsidRPr="000C0324" w:rsidDel="00271637">
        <w:rPr>
          <w:rFonts w:ascii="Times New Roman" w:hAnsi="Times New Roman" w:cs="Times New Roman"/>
          <w:szCs w:val="23"/>
        </w:rPr>
        <w:t xml:space="preserve"> </w:t>
      </w:r>
      <w:r w:rsidRPr="000C0324">
        <w:rPr>
          <w:rFonts w:ascii="Times New Roman" w:hAnsi="Times New Roman" w:cs="Times New Roman"/>
          <w:szCs w:val="23"/>
        </w:rPr>
        <w:t>SWZ, według w</w:t>
      </w:r>
      <w:r w:rsidR="00375395">
        <w:rPr>
          <w:rFonts w:ascii="Times New Roman" w:hAnsi="Times New Roman" w:cs="Times New Roman"/>
          <w:szCs w:val="23"/>
        </w:rPr>
        <w:t>zoru stanowiącego załącznik nr 2</w:t>
      </w:r>
      <w:r w:rsidRPr="000C0324">
        <w:rPr>
          <w:rFonts w:ascii="Times New Roman" w:hAnsi="Times New Roman" w:cs="Times New Roman"/>
          <w:szCs w:val="23"/>
        </w:rPr>
        <w:t xml:space="preserve"> do formularza oferty. </w:t>
      </w:r>
    </w:p>
    <w:p w14:paraId="351C21A2" w14:textId="77777777" w:rsidR="000C0324" w:rsidRPr="000C0324" w:rsidRDefault="000C0324" w:rsidP="0047044B">
      <w:pPr>
        <w:pStyle w:val="Akapitzlist"/>
        <w:numPr>
          <w:ilvl w:val="0"/>
          <w:numId w:val="52"/>
        </w:numPr>
        <w:spacing w:after="0" w:line="240" w:lineRule="auto"/>
        <w:rPr>
          <w:rFonts w:ascii="Times New Roman" w:hAnsi="Times New Roman" w:cs="Times New Roman"/>
          <w:szCs w:val="23"/>
        </w:rPr>
      </w:pPr>
      <w:r w:rsidRPr="000C0324">
        <w:rPr>
          <w:rFonts w:ascii="Times New Roman" w:hAnsi="Times New Roman" w:cs="Times New Roman"/>
          <w:szCs w:val="23"/>
        </w:rPr>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134311C8" w14:textId="77777777" w:rsidR="000C0324" w:rsidRPr="000C0324" w:rsidRDefault="000C0324" w:rsidP="0047044B">
      <w:pPr>
        <w:pStyle w:val="Akapitzlist"/>
        <w:numPr>
          <w:ilvl w:val="0"/>
          <w:numId w:val="52"/>
        </w:numPr>
        <w:spacing w:after="0" w:line="240" w:lineRule="auto"/>
        <w:rPr>
          <w:rFonts w:ascii="Times New Roman" w:hAnsi="Times New Roman" w:cs="Times New Roman"/>
          <w:szCs w:val="23"/>
        </w:rPr>
      </w:pPr>
      <w:r w:rsidRPr="000C0324">
        <w:rPr>
          <w:rFonts w:ascii="Times New Roman" w:hAnsi="Times New Roman" w:cs="Times New Roman"/>
          <w:szCs w:val="23"/>
        </w:rPr>
        <w:t>W przypadku wspólnego ubiegania się o zamówienie przez wykonawców, oświadczenie w celu potwierdzenia braku podstaw do wykluczenia, o których mowa w punkcie 1) składa każdy z wykonawców wspólnie ubiegających się o zamówienie.</w:t>
      </w:r>
    </w:p>
    <w:p w14:paraId="0F0DD58A" w14:textId="77777777" w:rsidR="000C0324" w:rsidRPr="000C0324" w:rsidRDefault="000C0324" w:rsidP="0047044B">
      <w:pPr>
        <w:pStyle w:val="Akapitzlist1"/>
        <w:numPr>
          <w:ilvl w:val="7"/>
          <w:numId w:val="51"/>
        </w:numPr>
        <w:tabs>
          <w:tab w:val="clear" w:pos="5760"/>
          <w:tab w:val="num" w:pos="5400"/>
        </w:tabs>
        <w:ind w:left="426" w:hanging="426"/>
        <w:rPr>
          <w:rFonts w:cs="Times New Roman"/>
          <w:sz w:val="22"/>
          <w:szCs w:val="23"/>
        </w:rPr>
      </w:pPr>
      <w:r w:rsidRPr="000C0324">
        <w:rPr>
          <w:rFonts w:eastAsia="Calibri" w:cs="Times New Roman"/>
          <w:sz w:val="22"/>
          <w:szCs w:val="23"/>
        </w:rPr>
        <w:t xml:space="preserve">Dodatkowe oświadczenia składane obligatoryjnie wraz z ofertą w przypadku składania oferty przez </w:t>
      </w:r>
      <w:r w:rsidRPr="000C0324">
        <w:rPr>
          <w:rFonts w:cs="Times New Roman"/>
          <w:sz w:val="22"/>
          <w:szCs w:val="23"/>
        </w:rPr>
        <w:t>wykonawców wspólnie ubiegających się o udzielenie zamówienia:</w:t>
      </w:r>
    </w:p>
    <w:p w14:paraId="20C5C53C" w14:textId="0913F370" w:rsidR="000C0324" w:rsidRPr="000C0324" w:rsidRDefault="000C0324" w:rsidP="0047044B">
      <w:pPr>
        <w:pStyle w:val="Akapitzlist1"/>
        <w:numPr>
          <w:ilvl w:val="0"/>
          <w:numId w:val="55"/>
        </w:numPr>
        <w:rPr>
          <w:rFonts w:cs="Times New Roman"/>
          <w:sz w:val="22"/>
          <w:szCs w:val="23"/>
        </w:rPr>
      </w:pPr>
      <w:r w:rsidRPr="000C0324">
        <w:rPr>
          <w:rFonts w:cs="Times New Roman"/>
          <w:sz w:val="22"/>
          <w:szCs w:val="23"/>
        </w:rPr>
        <w:t>Wykonawcy wspólnie ubiegający się o udzielenie zamówienia dołączają do oferty oświadczenie, z którego wynika, które usługi wykonają poszczególni wykonawcy.</w:t>
      </w:r>
    </w:p>
    <w:p w14:paraId="5E2C47D1" w14:textId="77777777" w:rsidR="000C0324" w:rsidRPr="000C0324" w:rsidRDefault="000C0324" w:rsidP="0047044B">
      <w:pPr>
        <w:pStyle w:val="Akapitzlist1"/>
        <w:numPr>
          <w:ilvl w:val="7"/>
          <w:numId w:val="51"/>
        </w:numPr>
        <w:tabs>
          <w:tab w:val="clear" w:pos="5760"/>
          <w:tab w:val="num" w:pos="5400"/>
        </w:tabs>
        <w:ind w:left="426" w:hanging="426"/>
        <w:rPr>
          <w:rFonts w:cs="Times New Roman"/>
          <w:sz w:val="22"/>
          <w:szCs w:val="23"/>
        </w:rPr>
      </w:pPr>
      <w:r w:rsidRPr="000C0324">
        <w:rPr>
          <w:rFonts w:eastAsia="Calibri" w:cs="Times New Roman"/>
          <w:sz w:val="22"/>
          <w:szCs w:val="23"/>
        </w:rPr>
        <w:t>Dodatkowe oświadczenia składane obligatoryjnie wraz z ofertą wymagane przy poleganiu na zasobach podmiotów je udostępniających:</w:t>
      </w:r>
    </w:p>
    <w:p w14:paraId="63CBFF88" w14:textId="77777777" w:rsidR="000C0324" w:rsidRPr="000C0324" w:rsidRDefault="000C0324" w:rsidP="0047044B">
      <w:pPr>
        <w:pStyle w:val="Akapitzlist"/>
        <w:numPr>
          <w:ilvl w:val="0"/>
          <w:numId w:val="54"/>
        </w:numPr>
        <w:spacing w:after="0" w:line="240" w:lineRule="auto"/>
        <w:rPr>
          <w:rFonts w:ascii="Times New Roman" w:hAnsi="Times New Roman" w:cs="Times New Roman"/>
          <w:szCs w:val="23"/>
        </w:rPr>
      </w:pPr>
      <w:r w:rsidRPr="000C0324">
        <w:rPr>
          <w:rFonts w:ascii="Times New Roman" w:hAnsi="Times New Roman" w:cs="Times New Roman"/>
          <w:szCs w:val="23"/>
        </w:rPr>
        <w:t xml:space="preserve">Wykonawca polegający na zdolnościach technicznych lub zawodowych podmiotów udostępniających zasoby, w celu wykazania braku istnienia wobec nich podstaw wykluczenia oraz odpowiednio spełniania przez nich warunków udziału w postępowaniu, jest zobowiązany do złożenia oświadczenia podmiotu udostępniającego zasoby, potwierdzającego brak podstaw wykluczenia tego podmiotu oraz odpowiednio spełnianie warunków udziału w postępowaniu, </w:t>
      </w:r>
      <w:r w:rsidRPr="000C0324">
        <w:rPr>
          <w:rFonts w:ascii="Times New Roman" w:hAnsi="Times New Roman" w:cs="Times New Roman"/>
          <w:color w:val="000000"/>
          <w:szCs w:val="23"/>
        </w:rPr>
        <w:t>według wzoru stanowiącego załącznik nr 4 do formularza oferty</w:t>
      </w:r>
      <w:r w:rsidRPr="000C0324">
        <w:rPr>
          <w:rFonts w:ascii="Times New Roman" w:hAnsi="Times New Roman" w:cs="Times New Roman"/>
          <w:szCs w:val="23"/>
        </w:rPr>
        <w:t>,</w:t>
      </w:r>
    </w:p>
    <w:p w14:paraId="2416DFBF" w14:textId="77777777" w:rsidR="000C0324" w:rsidRPr="000C0324" w:rsidRDefault="000C0324" w:rsidP="0047044B">
      <w:pPr>
        <w:pStyle w:val="Akapitzlist"/>
        <w:numPr>
          <w:ilvl w:val="0"/>
          <w:numId w:val="54"/>
        </w:numPr>
        <w:spacing w:after="0" w:line="240" w:lineRule="auto"/>
        <w:rPr>
          <w:rFonts w:ascii="Times New Roman" w:hAnsi="Times New Roman" w:cs="Times New Roman"/>
          <w:szCs w:val="23"/>
        </w:rPr>
      </w:pPr>
      <w:r w:rsidRPr="000C0324">
        <w:rPr>
          <w:rFonts w:ascii="Times New Roman" w:hAnsi="Times New Roman" w:cs="Times New Roman"/>
          <w:szCs w:val="23"/>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0C0324">
        <w:rPr>
          <w:rFonts w:ascii="Times New Roman" w:hAnsi="Times New Roman" w:cs="Times New Roman"/>
          <w:color w:val="000000"/>
          <w:szCs w:val="23"/>
        </w:rPr>
        <w:t xml:space="preserve">według wzoru stanowiącego załącznik nr 4 do formularza oferty. </w:t>
      </w:r>
      <w:r w:rsidRPr="000C0324">
        <w:rPr>
          <w:rFonts w:ascii="Times New Roman" w:hAnsi="Times New Roman" w:cs="Times New Roman"/>
          <w:szCs w:val="23"/>
        </w:rPr>
        <w:t xml:space="preserve">Treść zobowiązania powinna bezspornie i jednoznacznie wskazywać na zakres zobowiązania innego podmiotu, określać czego dotyczy zobowiązanie oraz w jaki sposób i w jakim okresie będzie ono wykonywane. </w:t>
      </w:r>
    </w:p>
    <w:p w14:paraId="1C9265F9" w14:textId="77777777" w:rsidR="000C0324" w:rsidRPr="000C0324" w:rsidRDefault="000C0324" w:rsidP="0047044B">
      <w:pPr>
        <w:pStyle w:val="Akapitzlist"/>
        <w:numPr>
          <w:ilvl w:val="0"/>
          <w:numId w:val="54"/>
        </w:numPr>
        <w:spacing w:after="0" w:line="240" w:lineRule="auto"/>
        <w:rPr>
          <w:rFonts w:ascii="Times New Roman" w:hAnsi="Times New Roman" w:cs="Times New Roman"/>
          <w:szCs w:val="23"/>
        </w:rPr>
      </w:pPr>
      <w:r w:rsidRPr="000C0324">
        <w:rPr>
          <w:rFonts w:ascii="Times New Roman" w:hAnsi="Times New Roman" w:cs="Times New Roman"/>
          <w:szCs w:val="23"/>
        </w:rPr>
        <w:t>Zobowiązanie podmiotu udostępniającego zasoby, o którym mowa w pkt 2, potwierdza, że stosunek łączący Wykonawcę z podmiotami udostępniającymi zasoby gwarantuje rzeczywisty dostęp do tych zasobów oraz określa w szczególności:</w:t>
      </w:r>
    </w:p>
    <w:p w14:paraId="375ED527" w14:textId="77777777" w:rsidR="000C0324" w:rsidRPr="000C0324" w:rsidRDefault="000C0324" w:rsidP="0047044B">
      <w:pPr>
        <w:pStyle w:val="Akapitzlist"/>
        <w:numPr>
          <w:ilvl w:val="0"/>
          <w:numId w:val="53"/>
        </w:numPr>
        <w:spacing w:after="0" w:line="240" w:lineRule="auto"/>
        <w:ind w:left="1134" w:hanging="425"/>
        <w:rPr>
          <w:rFonts w:ascii="Times New Roman" w:hAnsi="Times New Roman" w:cs="Times New Roman"/>
          <w:szCs w:val="23"/>
        </w:rPr>
      </w:pPr>
      <w:r w:rsidRPr="000C0324">
        <w:rPr>
          <w:rFonts w:ascii="Times New Roman" w:hAnsi="Times New Roman" w:cs="Times New Roman"/>
          <w:szCs w:val="23"/>
        </w:rPr>
        <w:t>zakres dostępnych Wykonawcy zasobów podmiotu udostępniającego</w:t>
      </w:r>
      <w:r w:rsidRPr="000C0324">
        <w:rPr>
          <w:rFonts w:ascii="Times New Roman" w:hAnsi="Times New Roman" w:cs="Times New Roman"/>
          <w:spacing w:val="-6"/>
          <w:szCs w:val="23"/>
        </w:rPr>
        <w:t xml:space="preserve"> </w:t>
      </w:r>
      <w:r w:rsidRPr="000C0324">
        <w:rPr>
          <w:rFonts w:ascii="Times New Roman" w:hAnsi="Times New Roman" w:cs="Times New Roman"/>
          <w:szCs w:val="23"/>
        </w:rPr>
        <w:t>zasoby;</w:t>
      </w:r>
    </w:p>
    <w:p w14:paraId="4C240EE3" w14:textId="77777777" w:rsidR="000C0324" w:rsidRPr="000C0324" w:rsidRDefault="000C0324" w:rsidP="0047044B">
      <w:pPr>
        <w:pStyle w:val="Akapitzlist"/>
        <w:numPr>
          <w:ilvl w:val="0"/>
          <w:numId w:val="53"/>
        </w:numPr>
        <w:spacing w:after="0" w:line="240" w:lineRule="auto"/>
        <w:ind w:left="1134" w:hanging="425"/>
        <w:rPr>
          <w:rFonts w:ascii="Times New Roman" w:hAnsi="Times New Roman" w:cs="Times New Roman"/>
          <w:szCs w:val="23"/>
        </w:rPr>
      </w:pPr>
      <w:r w:rsidRPr="000C0324">
        <w:rPr>
          <w:rFonts w:ascii="Times New Roman" w:hAnsi="Times New Roman" w:cs="Times New Roman"/>
          <w:szCs w:val="23"/>
        </w:rPr>
        <w:t>sposób i okres udostępnienia Wykonawcy i wykorzystania przez niego zasobów podmiotu udostępniającego te zasoby przy wykonywaniu zamówienia;</w:t>
      </w:r>
    </w:p>
    <w:p w14:paraId="1E5BEC84" w14:textId="77777777" w:rsidR="000C0324" w:rsidRPr="000C0324" w:rsidRDefault="000C0324" w:rsidP="0047044B">
      <w:pPr>
        <w:pStyle w:val="Akapitzlist"/>
        <w:numPr>
          <w:ilvl w:val="0"/>
          <w:numId w:val="53"/>
        </w:numPr>
        <w:spacing w:after="0" w:line="240" w:lineRule="auto"/>
        <w:ind w:left="1134" w:hanging="425"/>
        <w:rPr>
          <w:rFonts w:ascii="Times New Roman" w:hAnsi="Times New Roman" w:cs="Times New Roman"/>
          <w:szCs w:val="23"/>
        </w:rPr>
      </w:pPr>
      <w:r w:rsidRPr="000C0324">
        <w:rPr>
          <w:rFonts w:ascii="Times New Roman" w:hAnsi="Times New Roman" w:cs="Times New Roman"/>
          <w:szCs w:val="23"/>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78D3375" w14:textId="77777777" w:rsidR="000C0324" w:rsidRPr="000C0324" w:rsidRDefault="000C0324" w:rsidP="0047044B">
      <w:pPr>
        <w:pStyle w:val="Akapitzlist1"/>
        <w:numPr>
          <w:ilvl w:val="7"/>
          <w:numId w:val="51"/>
        </w:numPr>
        <w:tabs>
          <w:tab w:val="clear" w:pos="5760"/>
          <w:tab w:val="num" w:pos="5400"/>
        </w:tabs>
        <w:ind w:left="426" w:hanging="426"/>
        <w:rPr>
          <w:rFonts w:eastAsia="Calibri" w:cs="Times New Roman"/>
          <w:sz w:val="22"/>
          <w:szCs w:val="23"/>
        </w:rPr>
      </w:pPr>
      <w:r w:rsidRPr="000C0324">
        <w:rPr>
          <w:rFonts w:eastAsia="Calibri" w:cs="Times New Roman"/>
          <w:sz w:val="22"/>
          <w:szCs w:val="23"/>
        </w:rPr>
        <w:t>Dokumenty i oświadczenia, które Wykonawca będzie zobowiązany złożyć na wezwanie Zamawiającego - dotyczy wykonawcy, którego oferta została najwyżej oceniona:</w:t>
      </w:r>
    </w:p>
    <w:p w14:paraId="0EFBEF7E" w14:textId="77777777" w:rsidR="000C0324" w:rsidRPr="000C0324" w:rsidRDefault="000C0324" w:rsidP="0047044B">
      <w:pPr>
        <w:pStyle w:val="Akapitzlist"/>
        <w:numPr>
          <w:ilvl w:val="0"/>
          <w:numId w:val="56"/>
        </w:numPr>
        <w:tabs>
          <w:tab w:val="clear" w:pos="5606"/>
        </w:tabs>
        <w:spacing w:after="0" w:line="240" w:lineRule="auto"/>
        <w:ind w:left="993" w:hanging="426"/>
        <w:rPr>
          <w:rFonts w:ascii="Times New Roman" w:hAnsi="Times New Roman" w:cs="Times New Roman"/>
          <w:szCs w:val="23"/>
        </w:rPr>
      </w:pPr>
      <w:r w:rsidRPr="000C0324">
        <w:rPr>
          <w:rFonts w:ascii="Times New Roman" w:hAnsi="Times New Roman" w:cs="Times New Roman"/>
          <w:szCs w:val="23"/>
        </w:rPr>
        <w:t xml:space="preserve">Zamawiający </w:t>
      </w:r>
      <w:r w:rsidRPr="000C0324">
        <w:rPr>
          <w:rFonts w:ascii="Times New Roman" w:hAnsi="Times New Roman" w:cs="Times New Roman"/>
          <w:color w:val="000000"/>
          <w:szCs w:val="23"/>
        </w:rPr>
        <w:t>wezwie wykonawcę</w:t>
      </w:r>
      <w:r w:rsidRPr="000C0324">
        <w:rPr>
          <w:rFonts w:ascii="Times New Roman" w:hAnsi="Times New Roman" w:cs="Times New Roman"/>
          <w:szCs w:val="23"/>
        </w:rPr>
        <w:t xml:space="preserve">, którego oferta została najwyżej oceniona, do złożenia w wyznaczonym terminie, nie krótszym niż 5 dni od dnia wezwania, aktualnych na dzień złożenia </w:t>
      </w:r>
      <w:r w:rsidRPr="000C0324">
        <w:rPr>
          <w:rFonts w:ascii="Times New Roman" w:hAnsi="Times New Roman" w:cs="Times New Roman"/>
          <w:color w:val="000000"/>
          <w:szCs w:val="23"/>
        </w:rPr>
        <w:t>następujących</w:t>
      </w:r>
      <w:r w:rsidRPr="000C0324">
        <w:rPr>
          <w:rFonts w:ascii="Times New Roman" w:hAnsi="Times New Roman" w:cs="Times New Roman"/>
          <w:szCs w:val="23"/>
        </w:rPr>
        <w:t xml:space="preserve"> podmiotowych środków dowodowych</w:t>
      </w:r>
      <w:r w:rsidRPr="000C0324">
        <w:rPr>
          <w:rFonts w:ascii="Times New Roman" w:hAnsi="Times New Roman" w:cs="Times New Roman"/>
          <w:color w:val="000000"/>
          <w:szCs w:val="23"/>
        </w:rPr>
        <w:t>:</w:t>
      </w:r>
    </w:p>
    <w:p w14:paraId="721F5C08" w14:textId="77777777" w:rsidR="000C0324" w:rsidRPr="000C0324" w:rsidRDefault="000C0324" w:rsidP="0047044B">
      <w:pPr>
        <w:pStyle w:val="Akapitzlist"/>
        <w:numPr>
          <w:ilvl w:val="0"/>
          <w:numId w:val="57"/>
        </w:numPr>
        <w:adjustRightInd w:val="0"/>
        <w:spacing w:after="0" w:line="240" w:lineRule="auto"/>
        <w:ind w:left="1418" w:hanging="425"/>
        <w:textAlignment w:val="baseline"/>
        <w:rPr>
          <w:rFonts w:ascii="Times New Roman" w:hAnsi="Times New Roman" w:cs="Times New Roman"/>
          <w:szCs w:val="23"/>
        </w:rPr>
      </w:pPr>
      <w:r w:rsidRPr="000C0324">
        <w:rPr>
          <w:rFonts w:ascii="Times New Roman" w:hAnsi="Times New Roman" w:cs="Times New Roman"/>
          <w:szCs w:val="23"/>
        </w:rPr>
        <w:t>kopia aktualnej koncesji na prowadzenie działalności gospodarczej w zakresie świadczenia usług ochrony osób i mienia zgodnie z przepisami ustawy z dnia 22 sierpnia 1997 r. – o ochronie osób i mienia (t. j. Dz. U. 2021 poz. 1995 ze zm.);</w:t>
      </w:r>
    </w:p>
    <w:p w14:paraId="381AA601" w14:textId="77777777" w:rsidR="000C0324" w:rsidRPr="000C0324" w:rsidRDefault="000C0324" w:rsidP="0047044B">
      <w:pPr>
        <w:pStyle w:val="Akapitzlist"/>
        <w:numPr>
          <w:ilvl w:val="0"/>
          <w:numId w:val="57"/>
        </w:numPr>
        <w:spacing w:after="0" w:line="240" w:lineRule="auto"/>
        <w:ind w:left="1418" w:hanging="425"/>
        <w:rPr>
          <w:rFonts w:ascii="Times New Roman" w:hAnsi="Times New Roman" w:cs="Times New Roman"/>
          <w:szCs w:val="23"/>
        </w:rPr>
      </w:pPr>
      <w:r w:rsidRPr="000C0324">
        <w:rPr>
          <w:rFonts w:ascii="Times New Roman" w:hAnsi="Times New Roman" w:cs="Times New Roman"/>
          <w:bCs/>
          <w:szCs w:val="23"/>
        </w:rPr>
        <w:lastRenderedPageBreak/>
        <w:t xml:space="preserve">wykaz zrealizowanych usług zawierający informacje pozwalające na potwierdzenie spełnienia warunków udziału opisanych w Rozdziale VI SWZ, </w:t>
      </w:r>
    </w:p>
    <w:p w14:paraId="715F3B05" w14:textId="5258DDFE" w:rsidR="000C0324" w:rsidRPr="000C0324" w:rsidRDefault="000C0324" w:rsidP="0047044B">
      <w:pPr>
        <w:pStyle w:val="Akapitzlist"/>
        <w:numPr>
          <w:ilvl w:val="0"/>
          <w:numId w:val="57"/>
        </w:numPr>
        <w:spacing w:after="0" w:line="240" w:lineRule="auto"/>
        <w:ind w:left="1418" w:hanging="425"/>
        <w:rPr>
          <w:rFonts w:ascii="Times New Roman" w:hAnsi="Times New Roman" w:cs="Times New Roman"/>
          <w:szCs w:val="23"/>
        </w:rPr>
      </w:pPr>
      <w:r w:rsidRPr="000C0324">
        <w:rPr>
          <w:rFonts w:ascii="Times New Roman" w:hAnsi="Times New Roman" w:cs="Times New Roman"/>
          <w:bCs/>
          <w:szCs w:val="23"/>
        </w:rPr>
        <w:t xml:space="preserve">dowody określające czy usługi zamieszczone w „Wykazie usług” zostały wykonane należycie. </w:t>
      </w:r>
      <w:r w:rsidRPr="000C0324">
        <w:rPr>
          <w:rFonts w:ascii="Times New Roman" w:hAnsi="Times New Roman" w:cs="Times New Roman"/>
          <w:color w:val="000000"/>
          <w:szCs w:val="23"/>
        </w:rPr>
        <w:t>Dowodami</w:t>
      </w:r>
      <w:r w:rsidRPr="000C0324">
        <w:rPr>
          <w:rFonts w:ascii="Times New Roman" w:hAnsi="Times New Roman" w:cs="Times New Roman"/>
          <w:szCs w:val="23"/>
        </w:rPr>
        <w:t xml:space="preserve"> są </w:t>
      </w:r>
      <w:r w:rsidRPr="000C0324">
        <w:rPr>
          <w:rFonts w:ascii="Times New Roman" w:hAnsi="Times New Roman" w:cs="Times New Roman"/>
          <w:bCs/>
          <w:color w:val="000000"/>
          <w:szCs w:val="23"/>
        </w:rPr>
        <w:t xml:space="preserve">referencje bądź inne dokumenty wystawione przez podmiot, na rzecz którego usługi </w:t>
      </w:r>
      <w:r w:rsidR="008431DB">
        <w:rPr>
          <w:rFonts w:ascii="Times New Roman" w:hAnsi="Times New Roman" w:cs="Times New Roman"/>
          <w:bCs/>
          <w:color w:val="000000"/>
          <w:szCs w:val="23"/>
        </w:rPr>
        <w:t>zostały wykonane</w:t>
      </w:r>
      <w:r w:rsidRPr="000C0324">
        <w:rPr>
          <w:rFonts w:ascii="Times New Roman" w:hAnsi="Times New Roman" w:cs="Times New Roman"/>
          <w:bCs/>
          <w:color w:val="000000"/>
          <w:szCs w:val="23"/>
        </w:rPr>
        <w:t xml:space="preserve">, </w:t>
      </w:r>
      <w:r w:rsidRPr="000C0324">
        <w:rPr>
          <w:rFonts w:ascii="Times New Roman" w:hAnsi="Times New Roman" w:cs="Times New Roman"/>
          <w:szCs w:val="23"/>
        </w:rPr>
        <w:t xml:space="preserve">a w przypadku świadczeń </w:t>
      </w:r>
      <w:r w:rsidR="008431DB">
        <w:rPr>
          <w:rFonts w:ascii="Times New Roman" w:hAnsi="Times New Roman" w:cs="Times New Roman"/>
          <w:szCs w:val="23"/>
        </w:rPr>
        <w:t>powtarzających się</w:t>
      </w:r>
      <w:r w:rsidRPr="000C0324">
        <w:rPr>
          <w:rFonts w:ascii="Times New Roman" w:hAnsi="Times New Roman" w:cs="Times New Roman"/>
          <w:szCs w:val="23"/>
        </w:rPr>
        <w:t xml:space="preserve"> lub ciągłych są wykonywane, </w:t>
      </w:r>
      <w:r w:rsidRPr="000C0324">
        <w:rPr>
          <w:rFonts w:ascii="Times New Roman" w:hAnsi="Times New Roman" w:cs="Times New Roman"/>
          <w:bCs/>
          <w:color w:val="000000"/>
          <w:szCs w:val="23"/>
        </w:rPr>
        <w:t>a</w:t>
      </w:r>
      <w:r w:rsidR="008431DB">
        <w:rPr>
          <w:rFonts w:ascii="Times New Roman" w:hAnsi="Times New Roman" w:cs="Times New Roman"/>
          <w:bCs/>
          <w:color w:val="000000"/>
          <w:szCs w:val="23"/>
        </w:rPr>
        <w:t xml:space="preserve"> jeżeli Wykonawca z przyczyn niezależnych od niego nie jest</w:t>
      </w:r>
      <w:r w:rsidRPr="000C0324">
        <w:rPr>
          <w:rFonts w:ascii="Times New Roman" w:hAnsi="Times New Roman" w:cs="Times New Roman"/>
          <w:bCs/>
          <w:color w:val="000000"/>
          <w:szCs w:val="23"/>
        </w:rPr>
        <w:t xml:space="preserve"> w stanie uzyskać tych dokumentów</w:t>
      </w:r>
      <w:r w:rsidR="008431DB">
        <w:rPr>
          <w:rFonts w:ascii="Times New Roman" w:hAnsi="Times New Roman" w:cs="Times New Roman"/>
          <w:bCs/>
          <w:color w:val="000000"/>
          <w:szCs w:val="23"/>
        </w:rPr>
        <w:t xml:space="preserve"> -</w:t>
      </w:r>
      <w:r w:rsidRPr="000C0324">
        <w:rPr>
          <w:rFonts w:ascii="Times New Roman" w:hAnsi="Times New Roman" w:cs="Times New Roman"/>
          <w:bCs/>
          <w:color w:val="000000"/>
          <w:szCs w:val="23"/>
        </w:rPr>
        <w:t xml:space="preserve"> oświadczenie Wykonawcy. W</w:t>
      </w:r>
      <w:r w:rsidRPr="000C0324">
        <w:rPr>
          <w:rFonts w:ascii="Times New Roman" w:hAnsi="Times New Roman" w:cs="Times New Roman"/>
          <w:szCs w:val="23"/>
        </w:rPr>
        <w:t xml:space="preserve"> przypadku świadczeń </w:t>
      </w:r>
      <w:r w:rsidR="008431DB">
        <w:rPr>
          <w:rFonts w:ascii="Times New Roman" w:hAnsi="Times New Roman" w:cs="Times New Roman"/>
          <w:szCs w:val="23"/>
        </w:rPr>
        <w:t xml:space="preserve">powtarzających się </w:t>
      </w:r>
      <w:r w:rsidRPr="000C0324">
        <w:rPr>
          <w:rFonts w:ascii="Times New Roman" w:hAnsi="Times New Roman" w:cs="Times New Roman"/>
          <w:szCs w:val="23"/>
        </w:rPr>
        <w:t xml:space="preserve">lub ciągłych nadal wykonywanych referencje bądź inne dokumenty potwierdzające ich należyte wykonywanie powinny być </w:t>
      </w:r>
      <w:r w:rsidR="008431DB">
        <w:rPr>
          <w:rFonts w:ascii="Times New Roman" w:hAnsi="Times New Roman" w:cs="Times New Roman"/>
          <w:szCs w:val="23"/>
        </w:rPr>
        <w:t xml:space="preserve">wystawione </w:t>
      </w:r>
      <w:r w:rsidR="00820018">
        <w:rPr>
          <w:rFonts w:ascii="Times New Roman" w:hAnsi="Times New Roman" w:cs="Times New Roman"/>
          <w:szCs w:val="23"/>
        </w:rPr>
        <w:t>w okresie ostatnich 3 miesięcy</w:t>
      </w:r>
      <w:r w:rsidRPr="000C0324">
        <w:rPr>
          <w:rFonts w:ascii="Times New Roman" w:hAnsi="Times New Roman" w:cs="Times New Roman"/>
          <w:szCs w:val="23"/>
        </w:rPr>
        <w:t>,</w:t>
      </w:r>
    </w:p>
    <w:p w14:paraId="6D6813AB" w14:textId="77777777" w:rsidR="000C0324" w:rsidRPr="000C0324" w:rsidRDefault="000C0324" w:rsidP="0047044B">
      <w:pPr>
        <w:pStyle w:val="Akapitzlist"/>
        <w:numPr>
          <w:ilvl w:val="0"/>
          <w:numId w:val="57"/>
        </w:numPr>
        <w:spacing w:after="0" w:line="240" w:lineRule="auto"/>
        <w:ind w:left="1418" w:hanging="425"/>
        <w:rPr>
          <w:rFonts w:ascii="Times New Roman" w:hAnsi="Times New Roman" w:cs="Times New Roman"/>
          <w:szCs w:val="23"/>
        </w:rPr>
      </w:pPr>
      <w:r w:rsidRPr="000C0324">
        <w:rPr>
          <w:rFonts w:ascii="Times New Roman" w:hAnsi="Times New Roman" w:cs="Times New Roman"/>
          <w:bCs/>
          <w:szCs w:val="23"/>
        </w:rPr>
        <w:t xml:space="preserve">wykaz osób wyznaczonych do realizacji przedmiotu zamówienia, zawierający informacje pozwalające na potwierdzenie spełnienia warunków udziału opisanych </w:t>
      </w:r>
      <w:r w:rsidRPr="000C0324">
        <w:rPr>
          <w:rFonts w:ascii="Times New Roman" w:hAnsi="Times New Roman" w:cs="Times New Roman"/>
          <w:bCs/>
          <w:szCs w:val="23"/>
        </w:rPr>
        <w:br/>
        <w:t>w Rozdziale VI SWZ,</w:t>
      </w:r>
    </w:p>
    <w:p w14:paraId="4CC773D7" w14:textId="77777777" w:rsidR="000C0324" w:rsidRPr="000C0324" w:rsidRDefault="000C0324" w:rsidP="0047044B">
      <w:pPr>
        <w:pStyle w:val="Akapitzlist"/>
        <w:numPr>
          <w:ilvl w:val="0"/>
          <w:numId w:val="57"/>
        </w:numPr>
        <w:spacing w:after="0" w:line="240" w:lineRule="auto"/>
        <w:ind w:left="1418" w:hanging="425"/>
        <w:rPr>
          <w:rFonts w:ascii="Times New Roman" w:hAnsi="Times New Roman" w:cs="Times New Roman"/>
          <w:szCs w:val="23"/>
        </w:rPr>
      </w:pPr>
      <w:r w:rsidRPr="000C0324">
        <w:rPr>
          <w:rFonts w:ascii="Times New Roman" w:hAnsi="Times New Roman" w:cs="Times New Roman"/>
          <w:szCs w:val="23"/>
        </w:rPr>
        <w:t>wykaz pojazdów mechanicznych dla grup interwencyjnych wraz z podaniem marki pojazdu oraz numerów rejestracyjnych,</w:t>
      </w:r>
      <w:r w:rsidRPr="000C0324">
        <w:rPr>
          <w:rFonts w:ascii="Times New Roman" w:hAnsi="Times New Roman" w:cs="Times New Roman"/>
          <w:bCs/>
          <w:szCs w:val="23"/>
        </w:rPr>
        <w:t xml:space="preserve"> zawierający informacje pozwalające na potwierdzenie spełnienia warunków udziału opisanych w Rozdziale VI SWZ.</w:t>
      </w:r>
    </w:p>
    <w:p w14:paraId="1AB3EE87" w14:textId="77777777" w:rsidR="000C0324" w:rsidRPr="000C0324" w:rsidRDefault="000C0324" w:rsidP="0047044B">
      <w:pPr>
        <w:numPr>
          <w:ilvl w:val="0"/>
          <w:numId w:val="58"/>
        </w:numPr>
        <w:tabs>
          <w:tab w:val="clear" w:pos="720"/>
          <w:tab w:val="num" w:pos="567"/>
        </w:tabs>
        <w:spacing w:after="0" w:line="240" w:lineRule="auto"/>
        <w:ind w:left="567" w:hanging="567"/>
        <w:rPr>
          <w:rFonts w:ascii="Times New Roman" w:hAnsi="Times New Roman" w:cs="Times New Roman"/>
          <w:bCs/>
          <w:szCs w:val="23"/>
        </w:rPr>
      </w:pPr>
      <w:r w:rsidRPr="000C0324">
        <w:rPr>
          <w:rFonts w:ascii="Times New Roman" w:hAnsi="Times New Roman" w:cs="Times New Roman"/>
          <w:bCs/>
          <w:szCs w:val="23"/>
        </w:rPr>
        <w:t>W przypadku, gdy wykonawca polega na zasobach podmiotów udostępniających zasoby Wykonawcy w celu wykazania spełnienia warunków udziału w postępowaniu, podmiotowe środki dowodowe winny zostać przedstawione przez ten podmiot w zakresie w jakim Wykonawca powołuje się na jego zasoby.</w:t>
      </w:r>
    </w:p>
    <w:p w14:paraId="03D26858" w14:textId="1AD7017A" w:rsidR="000C0324" w:rsidRPr="000C0324" w:rsidRDefault="000C0324" w:rsidP="0047044B">
      <w:pPr>
        <w:numPr>
          <w:ilvl w:val="0"/>
          <w:numId w:val="58"/>
        </w:numPr>
        <w:tabs>
          <w:tab w:val="clear" w:pos="720"/>
          <w:tab w:val="num" w:pos="567"/>
        </w:tabs>
        <w:spacing w:after="0" w:line="240" w:lineRule="auto"/>
        <w:ind w:left="567" w:hanging="567"/>
        <w:rPr>
          <w:rFonts w:ascii="Times New Roman" w:hAnsi="Times New Roman" w:cs="Times New Roman"/>
          <w:bCs/>
          <w:szCs w:val="23"/>
        </w:rPr>
      </w:pPr>
      <w:r w:rsidRPr="000C0324">
        <w:rPr>
          <w:rFonts w:ascii="Times New Roman" w:eastAsia="Calibri" w:hAnsi="Times New Roman" w:cs="Times New Roman"/>
          <w:szCs w:val="23"/>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w:t>
      </w:r>
      <w:r>
        <w:rPr>
          <w:rFonts w:ascii="Times New Roman" w:eastAsia="Calibri" w:hAnsi="Times New Roman" w:cs="Times New Roman"/>
          <w:szCs w:val="23"/>
        </w:rPr>
        <w:t xml:space="preserve">nia </w:t>
      </w:r>
      <w:r w:rsidRPr="000C0324">
        <w:rPr>
          <w:rFonts w:ascii="Times New Roman" w:eastAsia="Calibri" w:hAnsi="Times New Roman" w:cs="Times New Roman"/>
          <w:szCs w:val="23"/>
        </w:rPr>
        <w:t>w wyznaczonym terminie nie krótszym niż dwa (2) dni robocze, chyba że mimo ich złożenia oferta wykonawcy podlegałaby odrzuceniu albo konieczne byłoby unieważnienie postępowania.</w:t>
      </w:r>
    </w:p>
    <w:p w14:paraId="39F9AD65" w14:textId="77777777" w:rsidR="000C0324" w:rsidRPr="000C0324" w:rsidRDefault="000C0324" w:rsidP="0047044B">
      <w:pPr>
        <w:numPr>
          <w:ilvl w:val="0"/>
          <w:numId w:val="58"/>
        </w:numPr>
        <w:tabs>
          <w:tab w:val="clear" w:pos="720"/>
          <w:tab w:val="num" w:pos="567"/>
        </w:tabs>
        <w:spacing w:after="0" w:line="240" w:lineRule="auto"/>
        <w:ind w:left="567" w:hanging="567"/>
        <w:rPr>
          <w:rFonts w:ascii="Times New Roman" w:hAnsi="Times New Roman" w:cs="Times New Roman"/>
          <w:bCs/>
          <w:szCs w:val="23"/>
        </w:rPr>
      </w:pPr>
      <w:r w:rsidRPr="000C0324">
        <w:rPr>
          <w:rFonts w:ascii="Times New Roman" w:hAnsi="Times New Roman" w:cs="Times New Roman"/>
          <w:bCs/>
          <w:szCs w:val="23"/>
        </w:rPr>
        <w:t>Podmiotowe środki dowodowe sporządzone w języku obcym składa się wraz z tłumaczeniem na język polski.</w:t>
      </w:r>
    </w:p>
    <w:p w14:paraId="50991622" w14:textId="77777777" w:rsidR="00575E0B" w:rsidRPr="003A66EE" w:rsidRDefault="00575E0B" w:rsidP="00575E0B">
      <w:pPr>
        <w:widowControl w:val="0"/>
        <w:suppressAutoHyphens/>
        <w:spacing w:after="0" w:line="240" w:lineRule="auto"/>
        <w:ind w:left="720"/>
        <w:contextualSpacing/>
        <w:rPr>
          <w:rFonts w:ascii="Times New Roman" w:eastAsia="Times New Roman" w:hAnsi="Times New Roman" w:cs="Times New Roman"/>
          <w:bCs/>
          <w:lang w:eastAsia="pl-PL"/>
        </w:rPr>
      </w:pPr>
    </w:p>
    <w:p w14:paraId="06389B37"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IX – Informacje o sposobie porozumiewania się zamawiającego z wykonawcami oraz przekazywania oświadczeń i dokumentów wraz ze wskazaniem osób uprawnionych do kontaktów z wykonawcami</w:t>
      </w:r>
    </w:p>
    <w:p w14:paraId="554E329D" w14:textId="77777777" w:rsidR="000C0324" w:rsidRPr="000C0324" w:rsidRDefault="000C0324" w:rsidP="0047044B">
      <w:pPr>
        <w:pStyle w:val="Akapitzlist"/>
        <w:numPr>
          <w:ilvl w:val="0"/>
          <w:numId w:val="6"/>
        </w:numPr>
        <w:spacing w:after="0" w:line="240" w:lineRule="auto"/>
        <w:ind w:left="426" w:hanging="426"/>
        <w:rPr>
          <w:rFonts w:ascii="Times New Roman" w:hAnsi="Times New Roman" w:cs="Times New Roman"/>
          <w:bCs/>
          <w:szCs w:val="23"/>
        </w:rPr>
      </w:pPr>
      <w:r w:rsidRPr="000C0324">
        <w:rPr>
          <w:rFonts w:ascii="Times New Roman" w:hAnsi="Times New Roman" w:cs="Times New Roman"/>
          <w:bCs/>
          <w:szCs w:val="23"/>
        </w:rPr>
        <w:t>Informacje ogólne.</w:t>
      </w:r>
    </w:p>
    <w:p w14:paraId="33F881CF" w14:textId="77777777" w:rsidR="000C0324" w:rsidRPr="000C0324" w:rsidRDefault="000C0324" w:rsidP="0047044B">
      <w:pPr>
        <w:pStyle w:val="Akapitzlist"/>
        <w:numPr>
          <w:ilvl w:val="1"/>
          <w:numId w:val="6"/>
        </w:numPr>
        <w:spacing w:after="0" w:line="240" w:lineRule="auto"/>
        <w:ind w:left="1134" w:hanging="567"/>
        <w:rPr>
          <w:rFonts w:ascii="Times New Roman" w:hAnsi="Times New Roman" w:cs="Times New Roman"/>
          <w:szCs w:val="23"/>
        </w:rPr>
      </w:pPr>
      <w:r w:rsidRPr="000C0324">
        <w:rPr>
          <w:rFonts w:ascii="Times New Roman" w:hAnsi="Times New Roman" w:cs="Times New Roman"/>
          <w:szCs w:val="23"/>
        </w:rPr>
        <w:t xml:space="preserve">Postępowanie o udzielenie zamówienia publicznego prowadzone jest przy użyciu narzędzia komercyjnego </w:t>
      </w:r>
      <w:hyperlink r:id="rId14" w:history="1">
        <w:r w:rsidRPr="000C0324">
          <w:rPr>
            <w:rStyle w:val="Hipercze"/>
            <w:rFonts w:ascii="Times New Roman" w:hAnsi="Times New Roman" w:cs="Times New Roman"/>
            <w:szCs w:val="23"/>
          </w:rPr>
          <w:t>https://platformazakupowa.pl</w:t>
        </w:r>
      </w:hyperlink>
      <w:r w:rsidRPr="000C0324">
        <w:rPr>
          <w:rFonts w:ascii="Times New Roman" w:hAnsi="Times New Roman" w:cs="Times New Roman"/>
          <w:szCs w:val="23"/>
        </w:rPr>
        <w:t xml:space="preserve"> – adres profilu nabywcy: </w:t>
      </w:r>
      <w:hyperlink r:id="rId15" w:history="1">
        <w:r w:rsidRPr="000C0324">
          <w:rPr>
            <w:rStyle w:val="Hipercze"/>
            <w:rFonts w:ascii="Times New Roman" w:hAnsi="Times New Roman" w:cs="Times New Roman"/>
            <w:szCs w:val="23"/>
          </w:rPr>
          <w:t>https://platformazakupowa.pl/pn/uj_edu</w:t>
        </w:r>
      </w:hyperlink>
    </w:p>
    <w:p w14:paraId="5F98B4B2" w14:textId="77777777" w:rsidR="000C0324" w:rsidRPr="000C0324" w:rsidRDefault="000C0324" w:rsidP="0047044B">
      <w:pPr>
        <w:pStyle w:val="Akapitzlist"/>
        <w:numPr>
          <w:ilvl w:val="1"/>
          <w:numId w:val="6"/>
        </w:numPr>
        <w:spacing w:after="0" w:line="240" w:lineRule="auto"/>
        <w:ind w:left="1134" w:hanging="567"/>
        <w:rPr>
          <w:rFonts w:ascii="Times New Roman" w:hAnsi="Times New Roman" w:cs="Times New Roman"/>
          <w:szCs w:val="23"/>
        </w:rPr>
      </w:pPr>
      <w:r w:rsidRPr="000C0324">
        <w:rPr>
          <w:rFonts w:ascii="Times New Roman" w:hAnsi="Times New Roman" w:cs="Times New Roman"/>
          <w:color w:val="000000"/>
          <w:szCs w:val="23"/>
        </w:rPr>
        <w:t>Wykonawca przystępując do niniejszego postępowania o udzielenie zamówienia publicznego:</w:t>
      </w:r>
    </w:p>
    <w:p w14:paraId="0058E9FC" w14:textId="77777777" w:rsidR="000C0324" w:rsidRPr="000C0324" w:rsidRDefault="000C0324" w:rsidP="0047044B">
      <w:pPr>
        <w:pStyle w:val="Akapitzlist"/>
        <w:numPr>
          <w:ilvl w:val="2"/>
          <w:numId w:val="6"/>
        </w:numPr>
        <w:spacing w:after="0" w:line="240" w:lineRule="auto"/>
        <w:ind w:left="1560" w:hanging="567"/>
        <w:rPr>
          <w:rFonts w:ascii="Times New Roman" w:hAnsi="Times New Roman" w:cs="Times New Roman"/>
          <w:color w:val="000000"/>
          <w:szCs w:val="23"/>
        </w:rPr>
      </w:pPr>
      <w:r w:rsidRPr="000C0324">
        <w:rPr>
          <w:rFonts w:ascii="Times New Roman" w:hAnsi="Times New Roman" w:cs="Times New Roman"/>
          <w:color w:val="000000"/>
          <w:szCs w:val="23"/>
        </w:rPr>
        <w:t xml:space="preserve">akceptuje warunki korzystania z </w:t>
      </w:r>
      <w:hyperlink r:id="rId16" w:history="1">
        <w:r w:rsidRPr="000C0324">
          <w:rPr>
            <w:rStyle w:val="Hipercze"/>
            <w:rFonts w:ascii="Times New Roman" w:hAnsi="Times New Roman" w:cs="Times New Roman"/>
            <w:szCs w:val="23"/>
          </w:rPr>
          <w:t>https://platformazakupowa.pl</w:t>
        </w:r>
      </w:hyperlink>
      <w:r w:rsidRPr="000C0324">
        <w:rPr>
          <w:rFonts w:ascii="Times New Roman" w:hAnsi="Times New Roman" w:cs="Times New Roman"/>
          <w:color w:val="000000"/>
          <w:szCs w:val="23"/>
        </w:rPr>
        <w:t xml:space="preserve"> określone w regulaminie zamieszczonym w zakładce „Regulamin” oraz uznaje go za wiążący;</w:t>
      </w:r>
    </w:p>
    <w:p w14:paraId="6E150970" w14:textId="77777777" w:rsidR="000C0324" w:rsidRPr="000C0324" w:rsidRDefault="000C0324" w:rsidP="0047044B">
      <w:pPr>
        <w:pStyle w:val="Akapitzlist"/>
        <w:numPr>
          <w:ilvl w:val="2"/>
          <w:numId w:val="6"/>
        </w:numPr>
        <w:spacing w:after="0" w:line="240" w:lineRule="auto"/>
        <w:ind w:left="1560" w:hanging="567"/>
        <w:rPr>
          <w:rFonts w:ascii="Times New Roman" w:hAnsi="Times New Roman" w:cs="Times New Roman"/>
          <w:color w:val="000000"/>
          <w:szCs w:val="23"/>
        </w:rPr>
      </w:pPr>
      <w:r w:rsidRPr="000C0324">
        <w:rPr>
          <w:rFonts w:ascii="Times New Roman" w:hAnsi="Times New Roman" w:cs="Times New Roman"/>
          <w:color w:val="000000"/>
          <w:szCs w:val="23"/>
        </w:rPr>
        <w:t xml:space="preserve">zapozna się z instrukcją korzystania z </w:t>
      </w:r>
      <w:hyperlink r:id="rId17" w:history="1">
        <w:r w:rsidRPr="000C0324">
          <w:rPr>
            <w:rStyle w:val="Hipercze"/>
            <w:rFonts w:ascii="Times New Roman" w:hAnsi="Times New Roman" w:cs="Times New Roman"/>
            <w:szCs w:val="23"/>
          </w:rPr>
          <w:t>https://platformazakupowa.pl</w:t>
        </w:r>
      </w:hyperlink>
      <w:r w:rsidRPr="000C0324">
        <w:rPr>
          <w:rFonts w:ascii="Times New Roman" w:hAnsi="Times New Roman" w:cs="Times New Roman"/>
          <w:color w:val="000000"/>
          <w:szCs w:val="23"/>
        </w:rPr>
        <w:t xml:space="preserve">, a w szczególności z zasadami logowania, składania wniosków o wyjaśnienie treści SWZ, składania ofert oraz dokonywania innych czynności w niniejszym postępowaniu przy użyciu </w:t>
      </w:r>
      <w:hyperlink r:id="rId18" w:history="1">
        <w:r w:rsidRPr="000C0324">
          <w:rPr>
            <w:rStyle w:val="Hipercze"/>
            <w:rFonts w:ascii="Times New Roman" w:hAnsi="Times New Roman" w:cs="Times New Roman"/>
            <w:szCs w:val="23"/>
          </w:rPr>
          <w:t>https://platformazakupowa.pl</w:t>
        </w:r>
      </w:hyperlink>
      <w:r w:rsidRPr="000C0324">
        <w:rPr>
          <w:rFonts w:ascii="Times New Roman" w:hAnsi="Times New Roman" w:cs="Times New Roman"/>
          <w:color w:val="000000"/>
          <w:szCs w:val="23"/>
        </w:rPr>
        <w:t xml:space="preserve"> dostępną na </w:t>
      </w:r>
      <w:hyperlink r:id="rId19" w:history="1">
        <w:r w:rsidRPr="000C0324">
          <w:rPr>
            <w:rStyle w:val="Hipercze"/>
            <w:rFonts w:ascii="Times New Roman" w:hAnsi="Times New Roman" w:cs="Times New Roman"/>
            <w:szCs w:val="23"/>
          </w:rPr>
          <w:t>https://platformazakupowa.pl</w:t>
        </w:r>
      </w:hyperlink>
      <w:r w:rsidRPr="000C0324">
        <w:rPr>
          <w:rFonts w:ascii="Times New Roman" w:hAnsi="Times New Roman" w:cs="Times New Roman"/>
          <w:color w:val="000000"/>
          <w:szCs w:val="23"/>
        </w:rPr>
        <w:t xml:space="preserve"> – link poniżej:</w:t>
      </w:r>
    </w:p>
    <w:p w14:paraId="381803ED" w14:textId="77777777" w:rsidR="000C0324" w:rsidRPr="000C0324" w:rsidRDefault="00000000" w:rsidP="0047044B">
      <w:pPr>
        <w:pStyle w:val="Akapitzlist"/>
        <w:numPr>
          <w:ilvl w:val="0"/>
          <w:numId w:val="59"/>
        </w:numPr>
        <w:spacing w:after="0" w:line="240" w:lineRule="auto"/>
        <w:ind w:left="1560" w:right="-142"/>
        <w:rPr>
          <w:rFonts w:ascii="Times New Roman" w:hAnsi="Times New Roman" w:cs="Times New Roman"/>
          <w:color w:val="000000"/>
          <w:szCs w:val="23"/>
        </w:rPr>
      </w:pPr>
      <w:hyperlink r:id="rId20" w:history="1">
        <w:r w:rsidR="000C0324" w:rsidRPr="000C0324">
          <w:rPr>
            <w:rStyle w:val="Hipercze"/>
            <w:rFonts w:ascii="Times New Roman" w:hAnsi="Times New Roman" w:cs="Times New Roman"/>
            <w:szCs w:val="23"/>
          </w:rPr>
          <w:t>https://drive.google.com/file/d/1Kd1DttbBeiNWt4q4slS4t76lZVKPbkyD/view</w:t>
        </w:r>
      </w:hyperlink>
      <w:r w:rsidR="000C0324" w:rsidRPr="000C0324">
        <w:rPr>
          <w:rFonts w:ascii="Times New Roman" w:hAnsi="Times New Roman" w:cs="Times New Roman"/>
          <w:color w:val="000000"/>
          <w:szCs w:val="23"/>
        </w:rPr>
        <w:t xml:space="preserve"> lub w zakładce: </w:t>
      </w:r>
      <w:hyperlink r:id="rId21" w:history="1">
        <w:r w:rsidR="000C0324" w:rsidRPr="000C0324">
          <w:rPr>
            <w:rStyle w:val="Hipercze"/>
            <w:rFonts w:ascii="Times New Roman" w:hAnsi="Times New Roman" w:cs="Times New Roman"/>
            <w:szCs w:val="23"/>
          </w:rPr>
          <w:t>https://platformazakupowa.pl/strona/45-instrukcje</w:t>
        </w:r>
      </w:hyperlink>
      <w:r w:rsidR="000C0324" w:rsidRPr="000C0324">
        <w:rPr>
          <w:rFonts w:ascii="Times New Roman" w:hAnsi="Times New Roman" w:cs="Times New Roman"/>
          <w:color w:val="000000"/>
          <w:szCs w:val="23"/>
        </w:rPr>
        <w:t xml:space="preserve"> oraz będzie ją stosować.</w:t>
      </w:r>
    </w:p>
    <w:p w14:paraId="0C5B7517" w14:textId="77777777" w:rsidR="000C0324" w:rsidRPr="000C0324" w:rsidRDefault="000C0324" w:rsidP="0047044B">
      <w:pPr>
        <w:pStyle w:val="Akapitzlist"/>
        <w:numPr>
          <w:ilvl w:val="1"/>
          <w:numId w:val="6"/>
        </w:numPr>
        <w:spacing w:before="240" w:after="0" w:line="240" w:lineRule="auto"/>
        <w:ind w:left="1134" w:hanging="567"/>
        <w:rPr>
          <w:rFonts w:ascii="Times New Roman" w:hAnsi="Times New Roman" w:cs="Times New Roman"/>
          <w:szCs w:val="23"/>
        </w:rPr>
      </w:pPr>
      <w:r w:rsidRPr="000C0324">
        <w:rPr>
          <w:rFonts w:ascii="Times New Roman" w:hAnsi="Times New Roman" w:cs="Times New Roman"/>
          <w:szCs w:val="23"/>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2" w:history="1">
        <w:r w:rsidRPr="000C0324">
          <w:rPr>
            <w:rStyle w:val="Hipercze"/>
            <w:rFonts w:ascii="Times New Roman" w:hAnsi="Times New Roman" w:cs="Times New Roman"/>
            <w:szCs w:val="23"/>
          </w:rPr>
          <w:t>https://platformazakupowa.pl</w:t>
        </w:r>
      </w:hyperlink>
      <w:r w:rsidRPr="000C0324">
        <w:rPr>
          <w:rFonts w:ascii="Times New Roman" w:hAnsi="Times New Roman" w:cs="Times New Roman"/>
          <w:szCs w:val="23"/>
        </w:rPr>
        <w:t xml:space="preserve">, </w:t>
      </w:r>
      <w:r w:rsidRPr="000C0324">
        <w:rPr>
          <w:rFonts w:ascii="Times New Roman" w:hAnsi="Times New Roman" w:cs="Times New Roman"/>
          <w:color w:val="000000"/>
          <w:szCs w:val="23"/>
        </w:rPr>
        <w:t>w regulaminie zamieszczonym w zakładce „Regulamin” oraz instrukcji składania ofert (linki w ust. 1.2.2 powyżej).</w:t>
      </w:r>
    </w:p>
    <w:p w14:paraId="2BA7AC9A" w14:textId="77777777" w:rsidR="000C0324" w:rsidRPr="000C0324" w:rsidRDefault="000C0324" w:rsidP="0047044B">
      <w:pPr>
        <w:pStyle w:val="Akapitzlist"/>
        <w:numPr>
          <w:ilvl w:val="1"/>
          <w:numId w:val="6"/>
        </w:numPr>
        <w:spacing w:before="240" w:after="0" w:line="240" w:lineRule="auto"/>
        <w:ind w:left="1134" w:hanging="567"/>
        <w:rPr>
          <w:rFonts w:ascii="Times New Roman" w:hAnsi="Times New Roman" w:cs="Times New Roman"/>
          <w:szCs w:val="23"/>
        </w:rPr>
      </w:pPr>
      <w:r w:rsidRPr="000C0324">
        <w:rPr>
          <w:rFonts w:ascii="Times New Roman" w:hAnsi="Times New Roman" w:cs="Times New Roman"/>
          <w:szCs w:val="23"/>
        </w:rPr>
        <w:t>Wielkość plików:</w:t>
      </w:r>
    </w:p>
    <w:p w14:paraId="5A956117" w14:textId="77777777" w:rsidR="000C0324" w:rsidRPr="000C0324" w:rsidRDefault="000C0324" w:rsidP="0047044B">
      <w:pPr>
        <w:pStyle w:val="Akapitzlist"/>
        <w:numPr>
          <w:ilvl w:val="2"/>
          <w:numId w:val="6"/>
        </w:numPr>
        <w:spacing w:after="0" w:line="240" w:lineRule="auto"/>
        <w:ind w:left="1701" w:hanging="567"/>
        <w:rPr>
          <w:rFonts w:ascii="Times New Roman" w:hAnsi="Times New Roman" w:cs="Times New Roman"/>
          <w:szCs w:val="23"/>
        </w:rPr>
      </w:pPr>
      <w:r w:rsidRPr="000C0324">
        <w:rPr>
          <w:rFonts w:ascii="Times New Roman" w:hAnsi="Times New Roman" w:cs="Times New Roman"/>
          <w:szCs w:val="23"/>
        </w:rPr>
        <w:lastRenderedPageBreak/>
        <w:t>w odniesieniu do oferty – maksymalna liczba plików to 10 po 150 MB każdy;</w:t>
      </w:r>
    </w:p>
    <w:p w14:paraId="2FBAA4B2" w14:textId="77777777" w:rsidR="000C0324" w:rsidRPr="000C0324" w:rsidRDefault="000C0324" w:rsidP="0047044B">
      <w:pPr>
        <w:pStyle w:val="Akapitzlist"/>
        <w:numPr>
          <w:ilvl w:val="2"/>
          <w:numId w:val="6"/>
        </w:numPr>
        <w:spacing w:after="0" w:line="240" w:lineRule="auto"/>
        <w:ind w:left="1701" w:hanging="567"/>
        <w:rPr>
          <w:rFonts w:ascii="Times New Roman" w:hAnsi="Times New Roman" w:cs="Times New Roman"/>
          <w:szCs w:val="23"/>
        </w:rPr>
      </w:pPr>
      <w:r w:rsidRPr="000C0324">
        <w:rPr>
          <w:rFonts w:ascii="Times New Roman" w:hAnsi="Times New Roman" w:cs="Times New Roman"/>
          <w:szCs w:val="23"/>
        </w:rPr>
        <w:t>w przypadku komunikacji – wiadomość do zamawiającego max. 500 MB;</w:t>
      </w:r>
    </w:p>
    <w:p w14:paraId="264D0560" w14:textId="77777777" w:rsidR="000C0324" w:rsidRPr="000C0324" w:rsidRDefault="000C0324" w:rsidP="0047044B">
      <w:pPr>
        <w:pStyle w:val="Akapitzlist"/>
        <w:numPr>
          <w:ilvl w:val="1"/>
          <w:numId w:val="6"/>
        </w:numPr>
        <w:spacing w:after="0" w:line="240" w:lineRule="auto"/>
        <w:ind w:left="1134" w:hanging="567"/>
        <w:rPr>
          <w:rFonts w:ascii="Times New Roman" w:hAnsi="Times New Roman" w:cs="Times New Roman"/>
          <w:szCs w:val="23"/>
        </w:rPr>
      </w:pPr>
      <w:r w:rsidRPr="000C0324">
        <w:rPr>
          <w:rFonts w:ascii="Times New Roman" w:hAnsi="Times New Roman" w:cs="Times New Roman"/>
          <w:szCs w:val="23"/>
        </w:rPr>
        <w:t xml:space="preserve">Komunikacja między zamawiającym i wykonawcami odbywa się wyłącznie przy użyciu narzędzia komercyjnego </w:t>
      </w:r>
      <w:hyperlink r:id="rId23" w:history="1">
        <w:r w:rsidRPr="000C0324">
          <w:rPr>
            <w:rStyle w:val="Hipercze"/>
            <w:rFonts w:ascii="Times New Roman" w:hAnsi="Times New Roman" w:cs="Times New Roman"/>
            <w:szCs w:val="23"/>
          </w:rPr>
          <w:t>https://platformazakupowa.pl</w:t>
        </w:r>
      </w:hyperlink>
      <w:r w:rsidRPr="000C0324">
        <w:rPr>
          <w:rFonts w:ascii="Times New Roman" w:hAnsi="Times New Roman" w:cs="Times New Roman"/>
          <w:szCs w:val="23"/>
        </w:rPr>
        <w:t xml:space="preserve"> – adres profilu nabywcy: </w:t>
      </w:r>
      <w:hyperlink r:id="rId24" w:history="1">
        <w:r w:rsidRPr="000C0324">
          <w:rPr>
            <w:rStyle w:val="Hipercze"/>
            <w:rFonts w:ascii="Times New Roman" w:hAnsi="Times New Roman" w:cs="Times New Roman"/>
            <w:szCs w:val="23"/>
          </w:rPr>
          <w:t>https://platformazakupowa.pl/pn/uj_edu</w:t>
        </w:r>
      </w:hyperlink>
    </w:p>
    <w:p w14:paraId="73D3FD01" w14:textId="77777777" w:rsidR="000C0324" w:rsidRPr="000C0324" w:rsidRDefault="000C0324" w:rsidP="0047044B">
      <w:pPr>
        <w:pStyle w:val="Akapitzlist"/>
        <w:numPr>
          <w:ilvl w:val="2"/>
          <w:numId w:val="6"/>
        </w:numPr>
        <w:spacing w:after="0" w:line="240" w:lineRule="auto"/>
        <w:ind w:left="1560" w:hanging="567"/>
        <w:rPr>
          <w:rFonts w:ascii="Times New Roman" w:hAnsi="Times New Roman" w:cs="Times New Roman"/>
          <w:bCs/>
          <w:szCs w:val="23"/>
        </w:rPr>
      </w:pPr>
      <w:r w:rsidRPr="000C0324">
        <w:rPr>
          <w:rFonts w:ascii="Times New Roman" w:hAnsi="Times New Roman" w:cs="Times New Roman"/>
          <w:color w:val="000000"/>
          <w:szCs w:val="23"/>
        </w:rPr>
        <w:t>W celu skrócenia czasu udzielenia odpowiedzi na pytania komunikacja między zamawiającym a wykonawcami w zakresie:</w:t>
      </w:r>
    </w:p>
    <w:p w14:paraId="269DF3FE" w14:textId="77777777" w:rsidR="000C0324" w:rsidRPr="000C0324" w:rsidRDefault="000C0324" w:rsidP="0047044B">
      <w:pPr>
        <w:pStyle w:val="Akapitzlist"/>
        <w:numPr>
          <w:ilvl w:val="1"/>
          <w:numId w:val="30"/>
        </w:numPr>
        <w:spacing w:after="0" w:line="240" w:lineRule="auto"/>
        <w:ind w:left="1985" w:hanging="425"/>
        <w:rPr>
          <w:rFonts w:ascii="Times New Roman" w:hAnsi="Times New Roman" w:cs="Times New Roman"/>
          <w:color w:val="000000"/>
          <w:szCs w:val="23"/>
        </w:rPr>
      </w:pPr>
      <w:r w:rsidRPr="000C0324">
        <w:rPr>
          <w:rFonts w:ascii="Times New Roman" w:hAnsi="Times New Roman" w:cs="Times New Roman"/>
          <w:color w:val="000000"/>
          <w:szCs w:val="23"/>
        </w:rPr>
        <w:t>przesyłania zamawiającemu pytań do treści SWZ;</w:t>
      </w:r>
    </w:p>
    <w:p w14:paraId="14A62F04" w14:textId="77777777" w:rsidR="000C0324" w:rsidRPr="000C0324" w:rsidRDefault="000C0324" w:rsidP="0047044B">
      <w:pPr>
        <w:pStyle w:val="Akapitzlist"/>
        <w:numPr>
          <w:ilvl w:val="1"/>
          <w:numId w:val="30"/>
        </w:numPr>
        <w:spacing w:after="0" w:line="240" w:lineRule="auto"/>
        <w:ind w:left="1985" w:hanging="425"/>
        <w:rPr>
          <w:rFonts w:ascii="Times New Roman" w:hAnsi="Times New Roman" w:cs="Times New Roman"/>
          <w:color w:val="000000"/>
          <w:szCs w:val="23"/>
        </w:rPr>
      </w:pPr>
      <w:r w:rsidRPr="000C0324">
        <w:rPr>
          <w:rFonts w:ascii="Times New Roman" w:hAnsi="Times New Roman" w:cs="Times New Roman"/>
          <w:szCs w:val="23"/>
        </w:rPr>
        <w:t>przesyłania odpowiedzi na wezwanie zamawiającego do złożenia podmiotowych środków dowodowych;</w:t>
      </w:r>
    </w:p>
    <w:p w14:paraId="46667AD4" w14:textId="77777777" w:rsidR="000C0324" w:rsidRPr="000C0324" w:rsidRDefault="000C0324" w:rsidP="0047044B">
      <w:pPr>
        <w:pStyle w:val="Akapitzlist"/>
        <w:numPr>
          <w:ilvl w:val="1"/>
          <w:numId w:val="30"/>
        </w:numPr>
        <w:spacing w:after="0" w:line="240" w:lineRule="auto"/>
        <w:ind w:left="1985" w:hanging="425"/>
        <w:rPr>
          <w:rFonts w:ascii="Times New Roman" w:hAnsi="Times New Roman" w:cs="Times New Roman"/>
          <w:color w:val="000000"/>
          <w:szCs w:val="23"/>
        </w:rPr>
      </w:pPr>
      <w:r w:rsidRPr="000C0324">
        <w:rPr>
          <w:rFonts w:ascii="Times New Roman" w:hAnsi="Times New Roman" w:cs="Times New Roman"/>
          <w:color w:val="000000"/>
          <w:szCs w:val="23"/>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6482F0B4" w14:textId="77777777" w:rsidR="000C0324" w:rsidRPr="000C0324" w:rsidRDefault="000C0324" w:rsidP="0047044B">
      <w:pPr>
        <w:pStyle w:val="Akapitzlist"/>
        <w:numPr>
          <w:ilvl w:val="1"/>
          <w:numId w:val="30"/>
        </w:numPr>
        <w:spacing w:after="0" w:line="240" w:lineRule="auto"/>
        <w:ind w:left="1985" w:hanging="425"/>
        <w:rPr>
          <w:rFonts w:ascii="Times New Roman" w:hAnsi="Times New Roman" w:cs="Times New Roman"/>
          <w:color w:val="000000"/>
          <w:szCs w:val="23"/>
        </w:rPr>
      </w:pPr>
      <w:r w:rsidRPr="000C0324">
        <w:rPr>
          <w:rFonts w:ascii="Times New Roman" w:hAnsi="Times New Roman" w:cs="Times New Roman"/>
          <w:color w:val="000000"/>
          <w:szCs w:val="23"/>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E59137E" w14:textId="77777777" w:rsidR="000C0324" w:rsidRPr="000C0324" w:rsidRDefault="000C0324" w:rsidP="0047044B">
      <w:pPr>
        <w:pStyle w:val="Akapitzlist"/>
        <w:numPr>
          <w:ilvl w:val="1"/>
          <w:numId w:val="30"/>
        </w:numPr>
        <w:spacing w:after="0" w:line="240" w:lineRule="auto"/>
        <w:ind w:left="1985" w:hanging="425"/>
        <w:rPr>
          <w:rFonts w:ascii="Times New Roman" w:hAnsi="Times New Roman" w:cs="Times New Roman"/>
          <w:color w:val="000000"/>
          <w:szCs w:val="23"/>
        </w:rPr>
      </w:pPr>
      <w:r w:rsidRPr="000C0324">
        <w:rPr>
          <w:rFonts w:ascii="Times New Roman" w:hAnsi="Times New Roman" w:cs="Times New Roman"/>
          <w:color w:val="000000"/>
          <w:szCs w:val="23"/>
          <w:shd w:val="clear" w:color="auto" w:fill="FFFFFF"/>
        </w:rPr>
        <w:t>przesyłania odpowiedzi na wezwanie zamawiającego do złożenia wyjaśnień dotyczących treści przedmiotowych środków dowodowych;</w:t>
      </w:r>
    </w:p>
    <w:p w14:paraId="0A4D840C" w14:textId="77777777" w:rsidR="000C0324" w:rsidRPr="000C0324" w:rsidRDefault="000C0324" w:rsidP="0047044B">
      <w:pPr>
        <w:pStyle w:val="Akapitzlist"/>
        <w:numPr>
          <w:ilvl w:val="1"/>
          <w:numId w:val="30"/>
        </w:numPr>
        <w:spacing w:after="0" w:line="240" w:lineRule="auto"/>
        <w:ind w:left="1985" w:hanging="425"/>
        <w:rPr>
          <w:rFonts w:ascii="Times New Roman" w:hAnsi="Times New Roman" w:cs="Times New Roman"/>
          <w:color w:val="000000"/>
          <w:szCs w:val="23"/>
        </w:rPr>
      </w:pPr>
      <w:r w:rsidRPr="000C0324">
        <w:rPr>
          <w:rFonts w:ascii="Times New Roman" w:hAnsi="Times New Roman" w:cs="Times New Roman"/>
          <w:color w:val="000000"/>
          <w:szCs w:val="23"/>
          <w:shd w:val="clear" w:color="auto" w:fill="FFFFFF"/>
        </w:rPr>
        <w:t>przesłania odpowiedzi na inne wezwania zamawiającego wynikające z ustawy – Prawo zamówień publicznych;</w:t>
      </w:r>
    </w:p>
    <w:p w14:paraId="5ACF6778" w14:textId="77777777" w:rsidR="000C0324" w:rsidRPr="000C0324" w:rsidRDefault="000C0324" w:rsidP="0047044B">
      <w:pPr>
        <w:pStyle w:val="Akapitzlist"/>
        <w:numPr>
          <w:ilvl w:val="1"/>
          <w:numId w:val="30"/>
        </w:numPr>
        <w:spacing w:after="0" w:line="240" w:lineRule="auto"/>
        <w:ind w:left="1985" w:hanging="425"/>
        <w:rPr>
          <w:rFonts w:ascii="Times New Roman" w:hAnsi="Times New Roman" w:cs="Times New Roman"/>
          <w:color w:val="000000"/>
          <w:szCs w:val="23"/>
        </w:rPr>
      </w:pPr>
      <w:r w:rsidRPr="000C0324">
        <w:rPr>
          <w:rFonts w:ascii="Times New Roman" w:hAnsi="Times New Roman" w:cs="Times New Roman"/>
          <w:szCs w:val="23"/>
        </w:rPr>
        <w:t>przesyłania wniosków, informacji, oświadczeń wykonawcy;</w:t>
      </w:r>
    </w:p>
    <w:p w14:paraId="61C15FC0" w14:textId="77777777" w:rsidR="000C0324" w:rsidRPr="000C0324" w:rsidRDefault="000C0324" w:rsidP="0047044B">
      <w:pPr>
        <w:pStyle w:val="Akapitzlist"/>
        <w:numPr>
          <w:ilvl w:val="1"/>
          <w:numId w:val="30"/>
        </w:numPr>
        <w:spacing w:after="0" w:line="240" w:lineRule="auto"/>
        <w:ind w:left="1985" w:hanging="425"/>
        <w:rPr>
          <w:rFonts w:ascii="Times New Roman" w:hAnsi="Times New Roman" w:cs="Times New Roman"/>
          <w:color w:val="000000"/>
          <w:szCs w:val="23"/>
        </w:rPr>
      </w:pPr>
      <w:r w:rsidRPr="000C0324">
        <w:rPr>
          <w:rFonts w:ascii="Times New Roman" w:hAnsi="Times New Roman" w:cs="Times New Roman"/>
          <w:szCs w:val="23"/>
        </w:rPr>
        <w:t>przesyłania odwołania/innych</w:t>
      </w:r>
    </w:p>
    <w:p w14:paraId="52833DF0" w14:textId="77777777" w:rsidR="000C0324" w:rsidRPr="000C0324" w:rsidRDefault="000C0324" w:rsidP="000C0324">
      <w:pPr>
        <w:pStyle w:val="Akapitzlist"/>
        <w:ind w:left="993"/>
        <w:rPr>
          <w:rFonts w:ascii="Times New Roman" w:hAnsi="Times New Roman" w:cs="Times New Roman"/>
          <w:szCs w:val="23"/>
        </w:rPr>
      </w:pPr>
      <w:r w:rsidRPr="000C0324">
        <w:rPr>
          <w:rFonts w:ascii="Times New Roman" w:hAnsi="Times New Roman" w:cs="Times New Roman"/>
          <w:szCs w:val="23"/>
        </w:rPr>
        <w:t xml:space="preserve">odbywa się za pośrednictwem </w:t>
      </w:r>
      <w:hyperlink r:id="rId25" w:history="1">
        <w:r w:rsidRPr="000C0324">
          <w:rPr>
            <w:rStyle w:val="Hipercze"/>
            <w:rFonts w:ascii="Times New Roman" w:hAnsi="Times New Roman" w:cs="Times New Roman"/>
            <w:szCs w:val="23"/>
          </w:rPr>
          <w:t>https://platformazakupowa.pl</w:t>
        </w:r>
      </w:hyperlink>
      <w:r w:rsidRPr="000C0324">
        <w:rPr>
          <w:rFonts w:ascii="Times New Roman" w:hAnsi="Times New Roman" w:cs="Times New Roman"/>
          <w:szCs w:val="23"/>
        </w:rPr>
        <w:t xml:space="preserve"> i formularza: „Wyślij wiadomość do zamawiającego”.</w:t>
      </w:r>
    </w:p>
    <w:p w14:paraId="0FEBFD54" w14:textId="77777777" w:rsidR="000C0324" w:rsidRPr="000C0324" w:rsidRDefault="000C0324" w:rsidP="000C0324">
      <w:pPr>
        <w:pStyle w:val="NormalnyWeb"/>
        <w:spacing w:before="0" w:beforeAutospacing="0" w:after="0" w:afterAutospacing="0"/>
        <w:ind w:left="993"/>
        <w:rPr>
          <w:sz w:val="22"/>
          <w:szCs w:val="23"/>
        </w:rPr>
      </w:pPr>
      <w:r w:rsidRPr="000C0324">
        <w:rPr>
          <w:color w:val="000000"/>
          <w:sz w:val="22"/>
          <w:szCs w:val="23"/>
        </w:rPr>
        <w:t xml:space="preserve">Za datę przekazania (wpływu) oświadczeń, wniosków, zawiadomień oraz informacji przyjmuje się datę ich przesłania za pośrednictwem </w:t>
      </w:r>
      <w:hyperlink r:id="rId26" w:history="1">
        <w:r w:rsidRPr="000C0324">
          <w:rPr>
            <w:rStyle w:val="Hipercze"/>
            <w:sz w:val="22"/>
            <w:szCs w:val="23"/>
          </w:rPr>
          <w:t>https://platformazakupowa.pl</w:t>
        </w:r>
      </w:hyperlink>
      <w:r w:rsidRPr="000C0324">
        <w:rPr>
          <w:color w:val="000000"/>
          <w:sz w:val="22"/>
          <w:szCs w:val="23"/>
        </w:rPr>
        <w:t xml:space="preserve"> poprzez kliknięcie przycisku: „Wyślij wiadomość do zamawiającego”, po którym pojawi się komunikat, że wiadomość została wysłana do zamawiającego.</w:t>
      </w:r>
    </w:p>
    <w:p w14:paraId="6B622A86" w14:textId="77777777" w:rsidR="000C0324" w:rsidRPr="000C0324" w:rsidRDefault="000C0324" w:rsidP="0047044B">
      <w:pPr>
        <w:pStyle w:val="Akapitzlist"/>
        <w:numPr>
          <w:ilvl w:val="2"/>
          <w:numId w:val="6"/>
        </w:numPr>
        <w:tabs>
          <w:tab w:val="left" w:pos="1560"/>
        </w:tabs>
        <w:spacing w:after="0" w:line="240" w:lineRule="auto"/>
        <w:ind w:left="1560" w:hanging="567"/>
        <w:rPr>
          <w:rFonts w:ascii="Times New Roman" w:hAnsi="Times New Roman" w:cs="Times New Roman"/>
          <w:szCs w:val="23"/>
        </w:rPr>
      </w:pPr>
      <w:r w:rsidRPr="000C0324">
        <w:rPr>
          <w:rFonts w:ascii="Times New Roman" w:hAnsi="Times New Roman" w:cs="Times New Roman"/>
          <w:szCs w:val="23"/>
        </w:rPr>
        <w:t xml:space="preserve">Zamawiający przekazuje wykonawcom informacje za pośrednictwem </w:t>
      </w:r>
      <w:hyperlink r:id="rId27" w:history="1">
        <w:r w:rsidRPr="000C0324">
          <w:rPr>
            <w:rStyle w:val="Hipercze"/>
            <w:rFonts w:ascii="Times New Roman" w:hAnsi="Times New Roman" w:cs="Times New Roman"/>
            <w:szCs w:val="23"/>
          </w:rPr>
          <w:t>https://platformazakupowa.pl</w:t>
        </w:r>
      </w:hyperlink>
      <w:r w:rsidRPr="000C0324">
        <w:rPr>
          <w:rFonts w:ascii="Times New Roman" w:hAnsi="Times New Roman" w:cs="Times New Roman"/>
          <w:szCs w:val="23"/>
        </w:rPr>
        <w:t xml:space="preserve">. </w:t>
      </w:r>
      <w:r w:rsidRPr="000C0324">
        <w:rPr>
          <w:rFonts w:ascii="Times New Roman" w:hAnsi="Times New Roman" w:cs="Times New Roman"/>
          <w:color w:val="000000"/>
          <w:szCs w:val="23"/>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8" w:history="1">
        <w:r w:rsidRPr="000C0324">
          <w:rPr>
            <w:rStyle w:val="Hipercze"/>
            <w:rFonts w:ascii="Times New Roman" w:hAnsi="Times New Roman" w:cs="Times New Roman"/>
            <w:szCs w:val="23"/>
          </w:rPr>
          <w:t>https://platformazakupowa.pl</w:t>
        </w:r>
      </w:hyperlink>
      <w:r w:rsidRPr="000C0324">
        <w:rPr>
          <w:rFonts w:ascii="Times New Roman" w:hAnsi="Times New Roman" w:cs="Times New Roman"/>
          <w:color w:val="000000"/>
          <w:szCs w:val="23"/>
        </w:rPr>
        <w:t xml:space="preserve"> do konkretnego wykonawcy.</w:t>
      </w:r>
    </w:p>
    <w:p w14:paraId="30063A8F" w14:textId="77777777" w:rsidR="000C0324" w:rsidRPr="000C0324" w:rsidRDefault="000C0324" w:rsidP="0047044B">
      <w:pPr>
        <w:pStyle w:val="Akapitzlist"/>
        <w:numPr>
          <w:ilvl w:val="2"/>
          <w:numId w:val="6"/>
        </w:numPr>
        <w:tabs>
          <w:tab w:val="left" w:pos="1560"/>
        </w:tabs>
        <w:spacing w:after="0" w:line="240" w:lineRule="auto"/>
        <w:ind w:left="1560" w:hanging="567"/>
        <w:rPr>
          <w:rFonts w:ascii="Times New Roman" w:hAnsi="Times New Roman" w:cs="Times New Roman"/>
          <w:szCs w:val="23"/>
        </w:rPr>
      </w:pPr>
      <w:r w:rsidRPr="000C0324">
        <w:rPr>
          <w:rFonts w:ascii="Times New Roman" w:hAnsi="Times New Roman" w:cs="Times New Roman"/>
          <w:color w:val="000000"/>
          <w:szCs w:val="23"/>
        </w:rPr>
        <w:t xml:space="preserve">Wykonawca jako podmiot profesjonalny ma obowiązek sprawdzania komunikatów i wiadomości bezpośrednio na </w:t>
      </w:r>
      <w:hyperlink r:id="rId29" w:history="1">
        <w:r w:rsidRPr="000C0324">
          <w:rPr>
            <w:rStyle w:val="Hipercze"/>
            <w:rFonts w:ascii="Times New Roman" w:hAnsi="Times New Roman" w:cs="Times New Roman"/>
            <w:szCs w:val="23"/>
          </w:rPr>
          <w:t>https://platformazakupowa.pl</w:t>
        </w:r>
      </w:hyperlink>
      <w:r w:rsidRPr="000C0324">
        <w:rPr>
          <w:rFonts w:ascii="Times New Roman" w:hAnsi="Times New Roman" w:cs="Times New Roman"/>
          <w:color w:val="000000"/>
          <w:szCs w:val="23"/>
        </w:rPr>
        <w:t xml:space="preserve"> przesyłanych przez zamawiającego, gdyż system powiadomień może ulec awarii lub powiadomienie może trafić do folderu SPAM.</w:t>
      </w:r>
    </w:p>
    <w:p w14:paraId="7A015EBB" w14:textId="77777777" w:rsidR="000C0324" w:rsidRPr="000C0324" w:rsidRDefault="000C0324" w:rsidP="0047044B">
      <w:pPr>
        <w:pStyle w:val="Akapitzlist"/>
        <w:numPr>
          <w:ilvl w:val="2"/>
          <w:numId w:val="6"/>
        </w:numPr>
        <w:tabs>
          <w:tab w:val="left" w:pos="1560"/>
        </w:tabs>
        <w:spacing w:after="0" w:line="240" w:lineRule="auto"/>
        <w:ind w:left="1560" w:hanging="567"/>
        <w:rPr>
          <w:rFonts w:ascii="Times New Roman" w:hAnsi="Times New Roman" w:cs="Times New Roman"/>
          <w:szCs w:val="23"/>
        </w:rPr>
      </w:pPr>
      <w:r w:rsidRPr="000C0324">
        <w:rPr>
          <w:rFonts w:ascii="Times New Roman" w:hAnsi="Times New Roman" w:cs="Times New Roman"/>
          <w:color w:val="000000"/>
          <w:szCs w:val="23"/>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0" w:history="1">
        <w:r w:rsidRPr="000C0324">
          <w:rPr>
            <w:rStyle w:val="Hipercze"/>
            <w:rFonts w:ascii="Times New Roman" w:hAnsi="Times New Roman" w:cs="Times New Roman"/>
            <w:szCs w:val="23"/>
          </w:rPr>
          <w:t>https://platformazakupowa.pl</w:t>
        </w:r>
      </w:hyperlink>
      <w:r w:rsidRPr="000C0324">
        <w:rPr>
          <w:rFonts w:ascii="Times New Roman" w:hAnsi="Times New Roman" w:cs="Times New Roman"/>
          <w:color w:val="000000"/>
          <w:szCs w:val="23"/>
        </w:rPr>
        <w:t>, tj.:</w:t>
      </w:r>
    </w:p>
    <w:p w14:paraId="219C2385" w14:textId="77777777" w:rsidR="000C0324" w:rsidRPr="000C0324" w:rsidRDefault="000C0324" w:rsidP="000C0324">
      <w:pPr>
        <w:pStyle w:val="Akapitzlist"/>
        <w:numPr>
          <w:ilvl w:val="1"/>
          <w:numId w:val="4"/>
        </w:numPr>
        <w:spacing w:after="0" w:line="240" w:lineRule="auto"/>
        <w:ind w:left="1985" w:hanging="425"/>
        <w:rPr>
          <w:rFonts w:ascii="Times New Roman" w:hAnsi="Times New Roman" w:cs="Times New Roman"/>
          <w:color w:val="000000"/>
          <w:szCs w:val="23"/>
        </w:rPr>
      </w:pPr>
      <w:r w:rsidRPr="000C0324">
        <w:rPr>
          <w:rFonts w:ascii="Times New Roman" w:hAnsi="Times New Roman" w:cs="Times New Roman"/>
          <w:color w:val="000000"/>
          <w:szCs w:val="23"/>
        </w:rPr>
        <w:t>stały dostęp do sieci Internet o gwarantowanej przepustowości nie mniejszej niż 512 kb/s;</w:t>
      </w:r>
    </w:p>
    <w:p w14:paraId="7E0B7B41" w14:textId="77777777" w:rsidR="000C0324" w:rsidRPr="000C0324" w:rsidRDefault="000C0324" w:rsidP="000C0324">
      <w:pPr>
        <w:pStyle w:val="Akapitzlist"/>
        <w:numPr>
          <w:ilvl w:val="1"/>
          <w:numId w:val="4"/>
        </w:numPr>
        <w:spacing w:after="0" w:line="240" w:lineRule="auto"/>
        <w:ind w:left="1985" w:hanging="425"/>
        <w:rPr>
          <w:rFonts w:ascii="Times New Roman" w:hAnsi="Times New Roman" w:cs="Times New Roman"/>
          <w:color w:val="000000"/>
          <w:szCs w:val="23"/>
        </w:rPr>
      </w:pPr>
      <w:r w:rsidRPr="000C0324">
        <w:rPr>
          <w:rFonts w:ascii="Times New Roman" w:hAnsi="Times New Roman" w:cs="Times New Roman"/>
          <w:color w:val="000000"/>
          <w:szCs w:val="23"/>
        </w:rPr>
        <w:t>komputer klasy PC lub MAC o następującej konfiguracji: pamięć min. 2 GB Ram, procesor Intel IV 2 GHZ lub jego nowsza wersja, jeden z systemów operacyjnych – MS Windows 7, Mac Os x 10 4, Linux, lub ich nowsze wersje;</w:t>
      </w:r>
    </w:p>
    <w:p w14:paraId="198479EE" w14:textId="77777777" w:rsidR="000C0324" w:rsidRPr="000C0324" w:rsidRDefault="000C0324" w:rsidP="000C0324">
      <w:pPr>
        <w:pStyle w:val="Akapitzlist"/>
        <w:numPr>
          <w:ilvl w:val="1"/>
          <w:numId w:val="4"/>
        </w:numPr>
        <w:spacing w:after="0" w:line="240" w:lineRule="auto"/>
        <w:ind w:left="1985" w:hanging="425"/>
        <w:rPr>
          <w:rFonts w:ascii="Times New Roman" w:hAnsi="Times New Roman" w:cs="Times New Roman"/>
          <w:color w:val="000000"/>
          <w:szCs w:val="23"/>
        </w:rPr>
      </w:pPr>
      <w:r w:rsidRPr="000C0324">
        <w:rPr>
          <w:rFonts w:ascii="Times New Roman" w:hAnsi="Times New Roman" w:cs="Times New Roman"/>
          <w:color w:val="000000"/>
          <w:szCs w:val="23"/>
        </w:rPr>
        <w:lastRenderedPageBreak/>
        <w:t>zainstalowana dowolna, inna przeglądarka internetowa niż Internet Explorer;</w:t>
      </w:r>
    </w:p>
    <w:p w14:paraId="0A46691E" w14:textId="77777777" w:rsidR="000C0324" w:rsidRPr="000C0324" w:rsidRDefault="000C0324" w:rsidP="000C0324">
      <w:pPr>
        <w:pStyle w:val="Akapitzlist"/>
        <w:numPr>
          <w:ilvl w:val="1"/>
          <w:numId w:val="4"/>
        </w:numPr>
        <w:spacing w:after="0" w:line="240" w:lineRule="auto"/>
        <w:ind w:left="1985" w:hanging="425"/>
        <w:rPr>
          <w:rFonts w:ascii="Times New Roman" w:hAnsi="Times New Roman" w:cs="Times New Roman"/>
          <w:color w:val="000000"/>
          <w:szCs w:val="23"/>
        </w:rPr>
      </w:pPr>
      <w:r w:rsidRPr="000C0324">
        <w:rPr>
          <w:rFonts w:ascii="Times New Roman" w:hAnsi="Times New Roman" w:cs="Times New Roman"/>
          <w:color w:val="000000"/>
          <w:szCs w:val="23"/>
        </w:rPr>
        <w:t>włączona obsługa JavaScript,</w:t>
      </w:r>
    </w:p>
    <w:p w14:paraId="4A3B6C94" w14:textId="77777777" w:rsidR="000C0324" w:rsidRPr="000C0324" w:rsidRDefault="000C0324" w:rsidP="000C0324">
      <w:pPr>
        <w:pStyle w:val="Akapitzlist"/>
        <w:numPr>
          <w:ilvl w:val="1"/>
          <w:numId w:val="4"/>
        </w:numPr>
        <w:spacing w:after="0" w:line="240" w:lineRule="auto"/>
        <w:ind w:left="1985" w:hanging="425"/>
        <w:rPr>
          <w:rFonts w:ascii="Times New Roman" w:hAnsi="Times New Roman" w:cs="Times New Roman"/>
          <w:color w:val="000000"/>
          <w:szCs w:val="23"/>
        </w:rPr>
      </w:pPr>
      <w:r w:rsidRPr="000C0324">
        <w:rPr>
          <w:rFonts w:ascii="Times New Roman" w:hAnsi="Times New Roman" w:cs="Times New Roman"/>
          <w:color w:val="000000"/>
          <w:szCs w:val="23"/>
        </w:rPr>
        <w:t>zainstalowany program Adobe Acrobat Reader lub inny obsługujący format plików .pdf.</w:t>
      </w:r>
    </w:p>
    <w:p w14:paraId="64C14AF2" w14:textId="77777777" w:rsidR="000C0324" w:rsidRPr="000C0324" w:rsidRDefault="000C0324" w:rsidP="0047044B">
      <w:pPr>
        <w:pStyle w:val="NormalnyWeb"/>
        <w:numPr>
          <w:ilvl w:val="2"/>
          <w:numId w:val="6"/>
        </w:numPr>
        <w:spacing w:before="0" w:beforeAutospacing="0" w:after="0" w:afterAutospacing="0"/>
        <w:ind w:left="1560" w:hanging="567"/>
        <w:textAlignment w:val="baseline"/>
        <w:rPr>
          <w:color w:val="000000"/>
          <w:sz w:val="22"/>
          <w:szCs w:val="23"/>
        </w:rPr>
      </w:pPr>
      <w:r w:rsidRPr="000C0324">
        <w:rPr>
          <w:color w:val="000000"/>
          <w:sz w:val="22"/>
          <w:szCs w:val="23"/>
        </w:rPr>
        <w:t xml:space="preserve">Szyfrowanie na </w:t>
      </w:r>
      <w:hyperlink r:id="rId31" w:history="1">
        <w:r w:rsidRPr="000C0324">
          <w:rPr>
            <w:rStyle w:val="Hipercze"/>
            <w:sz w:val="22"/>
            <w:szCs w:val="23"/>
          </w:rPr>
          <w:t>https://platformazakupowa.pl</w:t>
        </w:r>
      </w:hyperlink>
      <w:r w:rsidRPr="000C0324">
        <w:rPr>
          <w:color w:val="000000"/>
          <w:sz w:val="22"/>
          <w:szCs w:val="23"/>
        </w:rPr>
        <w:t xml:space="preserve"> odbywa się za pomocą protokołu TLS 1.3.</w:t>
      </w:r>
    </w:p>
    <w:p w14:paraId="6665164E" w14:textId="77777777" w:rsidR="000C0324" w:rsidRPr="000C0324" w:rsidRDefault="000C0324" w:rsidP="0047044B">
      <w:pPr>
        <w:pStyle w:val="NormalnyWeb"/>
        <w:numPr>
          <w:ilvl w:val="2"/>
          <w:numId w:val="6"/>
        </w:numPr>
        <w:spacing w:before="0" w:beforeAutospacing="0" w:after="0" w:afterAutospacing="0"/>
        <w:ind w:left="1560" w:hanging="567"/>
        <w:textAlignment w:val="baseline"/>
        <w:rPr>
          <w:color w:val="000000"/>
          <w:sz w:val="22"/>
          <w:szCs w:val="23"/>
        </w:rPr>
      </w:pPr>
      <w:r w:rsidRPr="000C0324">
        <w:rPr>
          <w:color w:val="000000"/>
          <w:sz w:val="22"/>
          <w:szCs w:val="23"/>
        </w:rPr>
        <w:t>Oznaczenie czasu odbioru danych przez platformę zakupową stanowi datę oraz dokładny czas (hh:mm:ss) generowany według czasu lokalnego serwera synchronizowanego z zegarem Głównego Urzędu Miar.</w:t>
      </w:r>
    </w:p>
    <w:p w14:paraId="4F1599DC" w14:textId="77777777" w:rsidR="000C0324" w:rsidRPr="000C0324" w:rsidRDefault="000C0324" w:rsidP="0047044B">
      <w:pPr>
        <w:pStyle w:val="Akapitzlist"/>
        <w:numPr>
          <w:ilvl w:val="1"/>
          <w:numId w:val="6"/>
        </w:numPr>
        <w:spacing w:after="0" w:line="240" w:lineRule="auto"/>
        <w:ind w:left="1134" w:hanging="567"/>
        <w:rPr>
          <w:rFonts w:ascii="Times New Roman" w:hAnsi="Times New Roman" w:cs="Times New Roman"/>
          <w:bCs/>
          <w:szCs w:val="23"/>
        </w:rPr>
      </w:pPr>
      <w:r w:rsidRPr="000C0324">
        <w:rPr>
          <w:rFonts w:ascii="Times New Roman" w:hAnsi="Times New Roman" w:cs="Times New Roman"/>
          <w:szCs w:val="23"/>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0C0324" w:rsidDel="008C4122">
        <w:rPr>
          <w:rFonts w:ascii="Times New Roman" w:hAnsi="Times New Roman" w:cs="Times New Roman"/>
          <w:szCs w:val="23"/>
        </w:rPr>
        <w:t xml:space="preserve"> </w:t>
      </w:r>
      <w:r w:rsidRPr="000C0324">
        <w:rPr>
          <w:rFonts w:ascii="Times New Roman" w:hAnsi="Times New Roman" w:cs="Times New Roman"/>
          <w:szCs w:val="23"/>
        </w:rPr>
        <w:t>(t.j.: Dz. U. 2020 r., poz. 2452 z późn. zm) oraz rozporządzeniu Ministra Rozwoju, Pracy i Technologii z dnia 23 grudnia 2020 r. w sprawie podmiotowych środków dowodowych oraz innych dokumentów lub oświadczeń, jakich może żądać zamawiający od wykonawcy</w:t>
      </w:r>
      <w:r w:rsidRPr="000C0324" w:rsidDel="008C4122">
        <w:rPr>
          <w:rFonts w:ascii="Times New Roman" w:hAnsi="Times New Roman" w:cs="Times New Roman"/>
          <w:szCs w:val="23"/>
        </w:rPr>
        <w:t xml:space="preserve"> </w:t>
      </w:r>
      <w:r w:rsidRPr="000C0324">
        <w:rPr>
          <w:rFonts w:ascii="Times New Roman" w:hAnsi="Times New Roman" w:cs="Times New Roman"/>
          <w:szCs w:val="23"/>
        </w:rPr>
        <w:t>(t. j.: Dz. U. 2020 r., poz. 2415 z późn. zm.), tj.:</w:t>
      </w:r>
    </w:p>
    <w:p w14:paraId="0ABC5981" w14:textId="77777777" w:rsidR="000C0324" w:rsidRPr="000C0324" w:rsidRDefault="000C0324" w:rsidP="0047044B">
      <w:pPr>
        <w:pStyle w:val="Akapitzlist"/>
        <w:numPr>
          <w:ilvl w:val="1"/>
          <w:numId w:val="31"/>
        </w:numPr>
        <w:spacing w:after="0" w:line="240" w:lineRule="auto"/>
        <w:ind w:left="1560" w:hanging="426"/>
        <w:rPr>
          <w:rFonts w:ascii="Times New Roman" w:hAnsi="Times New Roman" w:cs="Times New Roman"/>
          <w:bCs/>
          <w:i/>
          <w:iCs/>
          <w:szCs w:val="23"/>
          <w:u w:val="single"/>
        </w:rPr>
      </w:pPr>
      <w:r w:rsidRPr="000C0324">
        <w:rPr>
          <w:rFonts w:ascii="Times New Roman" w:hAnsi="Times New Roman" w:cs="Times New Roman"/>
          <w:szCs w:val="23"/>
        </w:rPr>
        <w:t xml:space="preserve">dokumenty lub oświadczenia, w tym oferta, składane są </w:t>
      </w:r>
      <w:r w:rsidRPr="000C0324">
        <w:rPr>
          <w:rFonts w:ascii="Times New Roman" w:hAnsi="Times New Roman" w:cs="Times New Roman"/>
          <w:szCs w:val="23"/>
          <w:u w:val="single"/>
        </w:rPr>
        <w:t>w oryginale w formie elektronicznej przy użyciu kwalifikowanego podpisu elektronicznego lub w postaci elektronicznej opatrzonej podpisem zaufanym lub podpisem osobistym</w:t>
      </w:r>
      <w:r w:rsidRPr="000C0324">
        <w:rPr>
          <w:rFonts w:ascii="Times New Roman" w:hAnsi="Times New Roman" w:cs="Times New Roman"/>
          <w:szCs w:val="23"/>
        </w:rPr>
        <w:t xml:space="preserve">. </w:t>
      </w:r>
      <w:r w:rsidRPr="000C0324">
        <w:rPr>
          <w:rFonts w:ascii="Times New Roman" w:hAnsi="Times New Roman" w:cs="Times New Roman"/>
          <w:color w:val="000000"/>
          <w:szCs w:val="23"/>
        </w:rPr>
        <w:t xml:space="preserve">W przypadku składania podpisu kwalifikowanego i wykorzystania formatu podpisu XAdES zewnętrzny, zamawiający wymaga dołączenia odpowiedniej ilości plików, tj. podpisywanych plików z danymi oraz plików podpisu w formacie XAdES. </w:t>
      </w:r>
      <w:r w:rsidRPr="000C0324">
        <w:rPr>
          <w:rFonts w:ascii="Times New Roman" w:hAnsi="Times New Roman" w:cs="Times New Roman"/>
          <w:b/>
          <w:i/>
          <w:iCs/>
          <w:szCs w:val="23"/>
        </w:rPr>
        <w:t>Oferta złożona bez opatrzenia właściwym podpisem elektronicznym podlega odrzuceniu na podstawie art. 226 ust. 1 pkt 3 ustawy PZP, z uwagi na niezgodność z art. 63 tej ustawy;</w:t>
      </w:r>
    </w:p>
    <w:p w14:paraId="76C24F66" w14:textId="77777777" w:rsidR="000C0324" w:rsidRPr="000C0324" w:rsidRDefault="000C0324" w:rsidP="0047044B">
      <w:pPr>
        <w:pStyle w:val="Akapitzlist"/>
        <w:numPr>
          <w:ilvl w:val="1"/>
          <w:numId w:val="31"/>
        </w:numPr>
        <w:spacing w:after="0" w:line="240" w:lineRule="auto"/>
        <w:ind w:left="1560" w:hanging="426"/>
        <w:rPr>
          <w:rFonts w:ascii="Times New Roman" w:hAnsi="Times New Roman" w:cs="Times New Roman"/>
          <w:bCs/>
          <w:szCs w:val="23"/>
        </w:rPr>
      </w:pPr>
      <w:r w:rsidRPr="000C0324">
        <w:rPr>
          <w:rFonts w:ascii="Times New Roman" w:hAnsi="Times New Roman" w:cs="Times New Roman"/>
          <w:bCs/>
          <w:szCs w:val="23"/>
        </w:rPr>
        <w:t>dokumenty wystawione w formie elektronicznej przekazuje się jako dokumenty elektroniczne, zapewniając zamawiającemu możliwość weryfikacji podpisów;</w:t>
      </w:r>
    </w:p>
    <w:p w14:paraId="176CFC56" w14:textId="77777777" w:rsidR="000C0324" w:rsidRPr="000C0324" w:rsidRDefault="000C0324" w:rsidP="0047044B">
      <w:pPr>
        <w:pStyle w:val="Akapitzlist"/>
        <w:numPr>
          <w:ilvl w:val="1"/>
          <w:numId w:val="31"/>
        </w:numPr>
        <w:spacing w:after="0" w:line="240" w:lineRule="auto"/>
        <w:ind w:left="1560" w:hanging="426"/>
        <w:rPr>
          <w:rFonts w:ascii="Times New Roman" w:hAnsi="Times New Roman" w:cs="Times New Roman"/>
          <w:bCs/>
          <w:szCs w:val="23"/>
        </w:rPr>
      </w:pPr>
      <w:r w:rsidRPr="000C0324">
        <w:rPr>
          <w:rFonts w:ascii="Times New Roman" w:hAnsi="Times New Roman" w:cs="Times New Roman"/>
          <w:bCs/>
          <w:szCs w:val="23"/>
        </w:rPr>
        <w:t>j</w:t>
      </w:r>
      <w:r w:rsidRPr="000C0324">
        <w:rPr>
          <w:rFonts w:ascii="Times New Roman" w:hAnsi="Times New Roman" w:cs="Times New Roman"/>
          <w:szCs w:val="23"/>
        </w:rPr>
        <w:t>eżeli oryginał dokumentu, oświadczenia lub inne dokumenty składane w postępowaniu o udzielenie zamówienia, nie zostały sporządzone w postaci dokumentu elektronicznego, wykonawca może sporządzić i przekazać cyfrowe odwzorowanie</w:t>
      </w:r>
      <w:r w:rsidRPr="000C0324">
        <w:rPr>
          <w:rFonts w:ascii="Times New Roman" w:hAnsi="Times New Roman" w:cs="Times New Roman"/>
          <w:color w:val="FF0000"/>
          <w:szCs w:val="23"/>
        </w:rPr>
        <w:t xml:space="preserve"> </w:t>
      </w:r>
      <w:r w:rsidRPr="000C0324">
        <w:rPr>
          <w:rFonts w:ascii="Times New Roman" w:hAnsi="Times New Roman" w:cs="Times New Roman"/>
          <w:color w:val="000000" w:themeColor="text1"/>
          <w:szCs w:val="23"/>
        </w:rPr>
        <w:t>z dokumentem lub oświadczeniem w postaci papierowej,</w:t>
      </w:r>
      <w:r w:rsidRPr="000C0324">
        <w:rPr>
          <w:rFonts w:ascii="Times New Roman" w:hAnsi="Times New Roman" w:cs="Times New Roman"/>
          <w:szCs w:val="23"/>
        </w:rPr>
        <w:t xml:space="preserve"> opatrując je kwalifikowanym podpisem elektronicznym, podpisem zaufanym lub podpisem osobistym, co jest równoznaczne z poświadczeniem przekazywanych dokumentów lub oświadczeń za zgodność z oryginałem;</w:t>
      </w:r>
    </w:p>
    <w:p w14:paraId="4B192185" w14:textId="77777777" w:rsidR="000C0324" w:rsidRPr="000C0324" w:rsidRDefault="000C0324" w:rsidP="0047044B">
      <w:pPr>
        <w:pStyle w:val="Akapitzlist"/>
        <w:numPr>
          <w:ilvl w:val="1"/>
          <w:numId w:val="31"/>
        </w:numPr>
        <w:spacing w:after="0" w:line="240" w:lineRule="auto"/>
        <w:ind w:left="1560" w:hanging="426"/>
        <w:rPr>
          <w:rFonts w:ascii="Times New Roman" w:hAnsi="Times New Roman" w:cs="Times New Roman"/>
          <w:bCs/>
          <w:szCs w:val="23"/>
        </w:rPr>
      </w:pPr>
      <w:r w:rsidRPr="000C0324">
        <w:rPr>
          <w:rFonts w:ascii="Times New Roman" w:hAnsi="Times New Roman" w:cs="Times New Roman"/>
          <w:szCs w:val="23"/>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1E27C096" w14:textId="77777777" w:rsidR="000C0324" w:rsidRPr="000C0324" w:rsidRDefault="000C0324" w:rsidP="0047044B">
      <w:pPr>
        <w:pStyle w:val="Akapitzlist"/>
        <w:numPr>
          <w:ilvl w:val="1"/>
          <w:numId w:val="31"/>
        </w:numPr>
        <w:spacing w:after="0" w:line="240" w:lineRule="auto"/>
        <w:ind w:left="1560" w:hanging="426"/>
        <w:rPr>
          <w:rFonts w:ascii="Times New Roman" w:hAnsi="Times New Roman" w:cs="Times New Roman"/>
          <w:bCs/>
          <w:szCs w:val="23"/>
        </w:rPr>
      </w:pPr>
      <w:r w:rsidRPr="000C0324">
        <w:rPr>
          <w:rFonts w:ascii="Times New Roman" w:hAnsi="Times New Roman" w:cs="Times New Roman"/>
          <w:color w:val="000000"/>
          <w:szCs w:val="23"/>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76140917" w14:textId="77777777" w:rsidR="000C0324" w:rsidRPr="000C0324" w:rsidRDefault="000C0324" w:rsidP="0047044B">
      <w:pPr>
        <w:pStyle w:val="Akapitzlist"/>
        <w:numPr>
          <w:ilvl w:val="0"/>
          <w:numId w:val="6"/>
        </w:numPr>
        <w:spacing w:after="0" w:line="240" w:lineRule="auto"/>
        <w:rPr>
          <w:rFonts w:ascii="Times New Roman" w:hAnsi="Times New Roman" w:cs="Times New Roman"/>
          <w:bCs/>
          <w:szCs w:val="23"/>
        </w:rPr>
      </w:pPr>
      <w:r w:rsidRPr="000C0324">
        <w:rPr>
          <w:rFonts w:ascii="Times New Roman" w:hAnsi="Times New Roman" w:cs="Times New Roman"/>
          <w:bCs/>
          <w:szCs w:val="23"/>
        </w:rPr>
        <w:t>Sposób porozumiewania się zamawiającego z wykonawcami w zakresie skutecznego złożenia oferty.</w:t>
      </w:r>
    </w:p>
    <w:p w14:paraId="79ADA5F2" w14:textId="0057E31E" w:rsidR="000C0324" w:rsidRPr="000C0324" w:rsidRDefault="000C0324" w:rsidP="0047044B">
      <w:pPr>
        <w:pStyle w:val="Akapitzlist"/>
        <w:numPr>
          <w:ilvl w:val="1"/>
          <w:numId w:val="6"/>
        </w:numPr>
        <w:spacing w:after="0" w:line="240" w:lineRule="auto"/>
        <w:rPr>
          <w:rFonts w:ascii="Times New Roman" w:hAnsi="Times New Roman" w:cs="Times New Roman"/>
          <w:bCs/>
          <w:szCs w:val="23"/>
        </w:rPr>
      </w:pPr>
      <w:r w:rsidRPr="000C0324">
        <w:rPr>
          <w:rFonts w:ascii="Times New Roman" w:hAnsi="Times New Roman" w:cs="Times New Roman"/>
          <w:szCs w:val="23"/>
        </w:rPr>
        <w:t xml:space="preserve">Oferta musi być sporządzona z zachowaniem postaci elektronicznej w formacie danych </w:t>
      </w:r>
      <w:r w:rsidRPr="000C0324">
        <w:rPr>
          <w:rFonts w:ascii="Times New Roman" w:hAnsi="Times New Roman" w:cs="Times New Roman"/>
          <w:bCs/>
          <w:szCs w:val="23"/>
        </w:rPr>
        <w:t xml:space="preserve">zgodnym z </w:t>
      </w:r>
      <w:r w:rsidRPr="000C0324">
        <w:rPr>
          <w:rFonts w:ascii="Times New Roman" w:hAnsi="Times New Roman" w:cs="Times New Roman"/>
          <w:color w:val="000000"/>
          <w:szCs w:val="23"/>
        </w:rPr>
        <w:t xml:space="preserve">Obwieszczeniem Prezesa Rady Ministrów z dnia 9 listopada 2017 r. w sprawie ogłoszenia jednolitego tekstu rozporządzenia Rady Ministrów w sprawie </w:t>
      </w:r>
      <w:r w:rsidRPr="000C0324">
        <w:rPr>
          <w:rFonts w:ascii="Times New Roman" w:hAnsi="Times New Roman" w:cs="Times New Roman"/>
          <w:color w:val="000000"/>
          <w:szCs w:val="23"/>
        </w:rPr>
        <w:lastRenderedPageBreak/>
        <w:t xml:space="preserve">Krajowych Ram Interoperacyjności, minimalnych wymagań dla rejestrów publicznych i wymiany informacji w postaci elektronicznej oraz minimalnych wymagań dla systemów teleinformatycznych </w:t>
      </w:r>
      <w:r w:rsidRPr="000C0324">
        <w:rPr>
          <w:rFonts w:ascii="Times New Roman" w:hAnsi="Times New Roman" w:cs="Times New Roman"/>
          <w:szCs w:val="23"/>
        </w:rPr>
        <w:t>i podpisana kwalifikowanym podpisem elektronicznym, podpisem zaufanym lub podpisem osobistym. Zaleca się wykorzystanie formatów: .</w:t>
      </w:r>
      <w:r w:rsidRPr="000C0324">
        <w:rPr>
          <w:rFonts w:ascii="Times New Roman" w:hAnsi="Times New Roman" w:cs="Times New Roman"/>
          <w:b/>
          <w:bCs/>
          <w:i/>
          <w:iCs/>
          <w:szCs w:val="23"/>
        </w:rPr>
        <w:t>pdf, .doc., .xls, .jpg (.jpeg) ze szczególnym wskazaniem na .pdf.</w:t>
      </w:r>
      <w:r w:rsidRPr="000C0324">
        <w:rPr>
          <w:rFonts w:ascii="Times New Roman" w:hAnsi="Times New Roman" w:cs="Times New Roman"/>
          <w:szCs w:val="23"/>
        </w:rPr>
        <w:t xml:space="preserve"> W celu ewentualnej kompresji danych rekomenduje się wykorzystanie formatów: .</w:t>
      </w:r>
      <w:r w:rsidRPr="000C0324">
        <w:rPr>
          <w:rFonts w:ascii="Times New Roman" w:hAnsi="Times New Roman" w:cs="Times New Roman"/>
          <w:b/>
          <w:bCs/>
          <w:i/>
          <w:iCs/>
          <w:szCs w:val="23"/>
        </w:rPr>
        <w:t>zip, 7Z</w:t>
      </w:r>
      <w:r w:rsidRPr="000C0324">
        <w:rPr>
          <w:rFonts w:ascii="Times New Roman" w:hAnsi="Times New Roman" w:cs="Times New Roman"/>
          <w:szCs w:val="23"/>
        </w:rPr>
        <w:t xml:space="preserve">. Do formatów powszechnych a nieobjętych treścią rozporządzenia zalicza się: .rar, .gif, .bmp, .numbers, .pages. Dokumenty złożone w takich plikach zostaną uznane za złożone nieskutecznie. </w:t>
      </w:r>
    </w:p>
    <w:p w14:paraId="15C43904" w14:textId="77777777" w:rsidR="000C0324" w:rsidRPr="000C0324" w:rsidRDefault="000C0324" w:rsidP="0047044B">
      <w:pPr>
        <w:pStyle w:val="Akapitzlist"/>
        <w:numPr>
          <w:ilvl w:val="1"/>
          <w:numId w:val="6"/>
        </w:numPr>
        <w:spacing w:after="0" w:line="240" w:lineRule="auto"/>
        <w:rPr>
          <w:rFonts w:ascii="Times New Roman" w:hAnsi="Times New Roman" w:cs="Times New Roman"/>
          <w:bCs/>
          <w:szCs w:val="23"/>
        </w:rPr>
      </w:pPr>
      <w:r w:rsidRPr="000C0324">
        <w:rPr>
          <w:rFonts w:ascii="Times New Roman" w:hAnsi="Times New Roman" w:cs="Times New Roman"/>
          <w:szCs w:val="23"/>
        </w:rPr>
        <w:t xml:space="preserve">Wykonawca składa ofertę za pośrednictwem </w:t>
      </w:r>
      <w:hyperlink r:id="rId32" w:history="1">
        <w:r w:rsidRPr="000C0324">
          <w:rPr>
            <w:rStyle w:val="Hipercze"/>
            <w:rFonts w:ascii="Times New Roman" w:hAnsi="Times New Roman" w:cs="Times New Roman"/>
            <w:szCs w:val="23"/>
          </w:rPr>
          <w:t>https://platformazakupowa.pl</w:t>
        </w:r>
      </w:hyperlink>
      <w:r w:rsidRPr="000C0324">
        <w:rPr>
          <w:rFonts w:ascii="Times New Roman" w:hAnsi="Times New Roman" w:cs="Times New Roman"/>
          <w:szCs w:val="23"/>
        </w:rPr>
        <w:t xml:space="preserve"> – adres profilu nabywcy </w:t>
      </w:r>
      <w:hyperlink r:id="rId33" w:history="1">
        <w:r w:rsidRPr="000C0324">
          <w:rPr>
            <w:rStyle w:val="Hipercze"/>
            <w:rFonts w:ascii="Times New Roman" w:hAnsi="Times New Roman" w:cs="Times New Roman"/>
            <w:szCs w:val="23"/>
          </w:rPr>
          <w:t>https://platformazakupowa.pl/pn/uj_edu</w:t>
        </w:r>
      </w:hyperlink>
      <w:r w:rsidRPr="000C0324">
        <w:rPr>
          <w:rFonts w:ascii="Times New Roman" w:hAnsi="Times New Roman" w:cs="Times New Roman"/>
          <w:bCs/>
          <w:szCs w:val="23"/>
        </w:rPr>
        <w:t xml:space="preserve">, </w:t>
      </w:r>
      <w:r w:rsidRPr="000C0324">
        <w:rPr>
          <w:rFonts w:ascii="Times New Roman" w:hAnsi="Times New Roman" w:cs="Times New Roman"/>
          <w:szCs w:val="23"/>
        </w:rPr>
        <w:t xml:space="preserve">zgodnie z regulaminem, o którym mowa w ust. 1 tego rozdziału. </w:t>
      </w:r>
      <w:r w:rsidRPr="000C0324">
        <w:rPr>
          <w:rFonts w:ascii="Times New Roman" w:hAnsi="Times New Roman" w:cs="Times New Roman"/>
          <w:color w:val="000000"/>
          <w:szCs w:val="23"/>
        </w:rPr>
        <w:t xml:space="preserve">Zamawiający nie ponosi odpowiedzialności za  złożenie oferty w sposób niezgodny z instrukcją korzystania z </w:t>
      </w:r>
      <w:hyperlink r:id="rId34" w:history="1">
        <w:r w:rsidRPr="000C0324">
          <w:rPr>
            <w:rStyle w:val="Hipercze"/>
            <w:rFonts w:ascii="Times New Roman" w:hAnsi="Times New Roman" w:cs="Times New Roman"/>
            <w:szCs w:val="23"/>
          </w:rPr>
          <w:t>https://platformazakupowa.pl</w:t>
        </w:r>
      </w:hyperlink>
      <w:r w:rsidRPr="000C0324">
        <w:rPr>
          <w:rFonts w:ascii="Times New Roman" w:hAnsi="Times New Roman" w:cs="Times New Roman"/>
          <w:color w:val="000000"/>
          <w:szCs w:val="23"/>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23CC0AEC" w14:textId="77777777" w:rsidR="000C0324" w:rsidRPr="000C0324" w:rsidRDefault="000C0324" w:rsidP="0047044B">
      <w:pPr>
        <w:pStyle w:val="Akapitzlist"/>
        <w:numPr>
          <w:ilvl w:val="1"/>
          <w:numId w:val="6"/>
        </w:numPr>
        <w:spacing w:after="0" w:line="240" w:lineRule="auto"/>
        <w:rPr>
          <w:rFonts w:ascii="Times New Roman" w:hAnsi="Times New Roman" w:cs="Times New Roman"/>
          <w:szCs w:val="23"/>
        </w:rPr>
      </w:pPr>
      <w:r w:rsidRPr="000C0324">
        <w:rPr>
          <w:rFonts w:ascii="Times New Roman" w:hAnsi="Times New Roman" w:cs="Times New Roman"/>
          <w:szCs w:val="23"/>
        </w:rPr>
        <w:t xml:space="preserve">Sposób zaszyfrowania oferty opisany został w </w:t>
      </w:r>
      <w:r w:rsidRPr="000C0324">
        <w:rPr>
          <w:rFonts w:ascii="Times New Roman" w:hAnsi="Times New Roman" w:cs="Times New Roman"/>
          <w:color w:val="000000"/>
          <w:szCs w:val="23"/>
        </w:rPr>
        <w:t>instrukcji składania ofert (linki w ust. 1.2.2 powyżej), przy czym szyfrowanie oferty ma być dokonane jedynie za pomocą narzędzia wbudowanego w platformę zakupową.</w:t>
      </w:r>
    </w:p>
    <w:p w14:paraId="65CBC99D" w14:textId="77777777" w:rsidR="000C0324" w:rsidRPr="000C0324" w:rsidRDefault="000C0324" w:rsidP="0047044B">
      <w:pPr>
        <w:pStyle w:val="Akapitzlist"/>
        <w:numPr>
          <w:ilvl w:val="1"/>
          <w:numId w:val="6"/>
        </w:numPr>
        <w:spacing w:after="0" w:line="240" w:lineRule="auto"/>
        <w:rPr>
          <w:rFonts w:ascii="Times New Roman" w:hAnsi="Times New Roman" w:cs="Times New Roman"/>
          <w:bCs/>
          <w:szCs w:val="23"/>
        </w:rPr>
      </w:pPr>
      <w:r w:rsidRPr="000C0324">
        <w:rPr>
          <w:rFonts w:ascii="Times New Roman" w:hAnsi="Times New Roman" w:cs="Times New Roman"/>
          <w:bCs/>
          <w:szCs w:val="23"/>
        </w:rPr>
        <w:t>Po upływie terminu składania ofert wykonawca nie może skutecznie dokonać zmiany ani wycofać uprzednio złożonej oferty.</w:t>
      </w:r>
    </w:p>
    <w:p w14:paraId="5602699F" w14:textId="77777777" w:rsidR="000C0324" w:rsidRPr="000C0324" w:rsidRDefault="000C0324" w:rsidP="0047044B">
      <w:pPr>
        <w:pStyle w:val="Akapitzlist"/>
        <w:numPr>
          <w:ilvl w:val="0"/>
          <w:numId w:val="6"/>
        </w:numPr>
        <w:spacing w:after="200" w:line="240" w:lineRule="auto"/>
        <w:rPr>
          <w:rStyle w:val="Hipercze"/>
          <w:rFonts w:ascii="Times New Roman" w:hAnsi="Times New Roman" w:cs="Times New Roman"/>
          <w:szCs w:val="23"/>
        </w:rPr>
      </w:pPr>
      <w:r w:rsidRPr="000C0324">
        <w:rPr>
          <w:rFonts w:ascii="Times New Roman" w:hAnsi="Times New Roman" w:cs="Times New Roman"/>
          <w:szCs w:val="23"/>
          <w:u w:val="single"/>
        </w:rPr>
        <w:t xml:space="preserve">Do porozumiewania się z Wykonawcami upoważniona w zakresie formalnym </w:t>
      </w:r>
      <w:r w:rsidRPr="000C0324">
        <w:rPr>
          <w:rFonts w:ascii="Times New Roman" w:hAnsi="Times New Roman" w:cs="Times New Roman"/>
          <w:szCs w:val="23"/>
          <w:u w:val="single"/>
        </w:rPr>
        <w:br/>
        <w:t>i merytorycznym jest Karolina Gorczyca, tel. +4812-663-39-12.</w:t>
      </w:r>
      <w:r w:rsidRPr="000C0324">
        <w:rPr>
          <w:rStyle w:val="Hipercze"/>
          <w:rFonts w:ascii="Times New Roman" w:hAnsi="Times New Roman" w:cs="Times New Roman"/>
          <w:szCs w:val="23"/>
        </w:rPr>
        <w:t xml:space="preserve"> </w:t>
      </w:r>
    </w:p>
    <w:p w14:paraId="05D86FCE"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 – Wymagania dotyczące wadium</w:t>
      </w:r>
    </w:p>
    <w:p w14:paraId="029DD6B5" w14:textId="77777777" w:rsidR="000C0324" w:rsidRPr="000C0324" w:rsidRDefault="000C0324" w:rsidP="0047044B">
      <w:pPr>
        <w:pStyle w:val="Akapitzlist"/>
        <w:numPr>
          <w:ilvl w:val="3"/>
          <w:numId w:val="57"/>
        </w:numPr>
        <w:tabs>
          <w:tab w:val="left" w:pos="426"/>
        </w:tabs>
        <w:spacing w:after="240" w:line="240" w:lineRule="auto"/>
        <w:ind w:left="709" w:hanging="425"/>
        <w:rPr>
          <w:rFonts w:ascii="Times New Roman" w:hAnsi="Times New Roman" w:cs="Times New Roman"/>
          <w:b/>
          <w:bCs/>
          <w:color w:val="000000" w:themeColor="text1"/>
          <w:sz w:val="23"/>
          <w:szCs w:val="23"/>
        </w:rPr>
      </w:pPr>
      <w:r w:rsidRPr="000C0324">
        <w:rPr>
          <w:rFonts w:ascii="Times New Roman" w:hAnsi="Times New Roman" w:cs="Times New Roman"/>
        </w:rPr>
        <w:t>Zamawiający nie wymaga wniesienia wadium.</w:t>
      </w:r>
    </w:p>
    <w:p w14:paraId="7DD75296"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 – Termin związania ofertą</w:t>
      </w:r>
    </w:p>
    <w:p w14:paraId="48884B37" w14:textId="29F71B9A" w:rsidR="00AD6206" w:rsidRPr="00DF684C" w:rsidRDefault="00AD6206" w:rsidP="0047044B">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DF684C">
        <w:rPr>
          <w:rFonts w:ascii="Times New Roman" w:eastAsia="Times New Roman" w:hAnsi="Times New Roman" w:cs="Times New Roman"/>
          <w:bCs/>
          <w:lang w:eastAsia="pl-PL"/>
        </w:rPr>
        <w:t xml:space="preserve">Wykonawca jest związany złożoną ofertą od dnia upływu terminu składania ofert (włącznie) do dnia </w:t>
      </w:r>
      <w:r w:rsidR="001F14A2" w:rsidRPr="001F14A2">
        <w:rPr>
          <w:rFonts w:ascii="Times New Roman" w:eastAsia="Times New Roman" w:hAnsi="Times New Roman" w:cs="Times New Roman"/>
          <w:b/>
          <w:i/>
          <w:iCs/>
          <w:lang w:eastAsia="pl-PL"/>
        </w:rPr>
        <w:t>0</w:t>
      </w:r>
      <w:r w:rsidR="001F14A2">
        <w:rPr>
          <w:rFonts w:ascii="Times New Roman" w:eastAsia="Times New Roman" w:hAnsi="Times New Roman" w:cs="Times New Roman"/>
          <w:b/>
          <w:bCs/>
          <w:i/>
          <w:lang w:eastAsia="pl-PL"/>
        </w:rPr>
        <w:t>1.11.2024</w:t>
      </w:r>
      <w:r w:rsidR="00BA2398" w:rsidRPr="00DF684C">
        <w:rPr>
          <w:rFonts w:ascii="Times New Roman" w:eastAsia="Times New Roman" w:hAnsi="Times New Roman" w:cs="Times New Roman"/>
          <w:b/>
          <w:bCs/>
          <w:i/>
          <w:lang w:eastAsia="pl-PL"/>
        </w:rPr>
        <w:t xml:space="preserve"> r.</w:t>
      </w:r>
    </w:p>
    <w:p w14:paraId="2FBA473C" w14:textId="77777777" w:rsidR="00AD6206" w:rsidRPr="00AD6206" w:rsidRDefault="00AD6206" w:rsidP="0047044B">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8B3B880" w14:textId="68E5B0D3" w:rsidR="00AD6206" w:rsidRPr="000C0324" w:rsidRDefault="00D16AB8" w:rsidP="0047044B">
      <w:pPr>
        <w:widowControl w:val="0"/>
        <w:numPr>
          <w:ilvl w:val="0"/>
          <w:numId w:val="7"/>
        </w:numPr>
        <w:suppressAutoHyphens/>
        <w:spacing w:after="0" w:line="240" w:lineRule="auto"/>
        <w:contextualSpacing/>
        <w:rPr>
          <w:rFonts w:ascii="Times New Roman" w:eastAsia="Times New Roman" w:hAnsi="Times New Roman" w:cs="Times New Roman"/>
          <w:b/>
          <w:bCs/>
          <w:lang w:eastAsia="pl-PL"/>
        </w:rPr>
      </w:pPr>
      <w:r w:rsidRPr="000C0324">
        <w:rPr>
          <w:rFonts w:ascii="Times New Roman" w:hAnsi="Times New Roman"/>
          <w:lang w:eastAsia="pl-PL"/>
        </w:rPr>
        <w:t>Przedłużenie terminu związania ofertą, o którym mowa w ust. 2, wymaga złożenia przez wykonawcę pisemnego oświadczenia o wyrażeniu zgody na przedłużenie terminu związania ofertą</w:t>
      </w:r>
      <w:r w:rsidR="000C0324">
        <w:t>.</w:t>
      </w:r>
    </w:p>
    <w:p w14:paraId="45870C0A" w14:textId="77777777" w:rsidR="000C0324" w:rsidRPr="000C0324" w:rsidRDefault="000C0324" w:rsidP="000C0324">
      <w:pPr>
        <w:widowControl w:val="0"/>
        <w:suppressAutoHyphens/>
        <w:spacing w:after="0" w:line="240" w:lineRule="auto"/>
        <w:ind w:left="720"/>
        <w:contextualSpacing/>
        <w:rPr>
          <w:rFonts w:ascii="Times New Roman" w:eastAsia="Times New Roman" w:hAnsi="Times New Roman" w:cs="Times New Roman"/>
          <w:b/>
          <w:bCs/>
          <w:lang w:eastAsia="pl-PL"/>
        </w:rPr>
      </w:pPr>
    </w:p>
    <w:p w14:paraId="11B9D388"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XII – Opis sposobu przygotowania ofert</w:t>
      </w:r>
    </w:p>
    <w:p w14:paraId="0B11D9DF" w14:textId="77777777" w:rsidR="000C0324" w:rsidRPr="008431DB" w:rsidRDefault="000C0324" w:rsidP="0047044B">
      <w:pPr>
        <w:widowControl w:val="0"/>
        <w:numPr>
          <w:ilvl w:val="0"/>
          <w:numId w:val="8"/>
        </w:numPr>
        <w:suppressAutoHyphens/>
        <w:spacing w:after="0" w:line="240" w:lineRule="auto"/>
        <w:rPr>
          <w:rFonts w:ascii="Times New Roman" w:hAnsi="Times New Roman" w:cs="Times New Roman"/>
          <w:bCs/>
          <w:szCs w:val="23"/>
        </w:rPr>
      </w:pPr>
      <w:r w:rsidRPr="008431DB">
        <w:rPr>
          <w:rFonts w:ascii="Times New Roman" w:hAnsi="Times New Roman" w:cs="Times New Roman"/>
          <w:bCs/>
          <w:szCs w:val="23"/>
        </w:rPr>
        <w:t xml:space="preserve">Każdy Wykonawca może złożyć tylko jedną ofertę na realizację całości przedmiotu zamówienia dla danej części zamówienia. </w:t>
      </w:r>
    </w:p>
    <w:p w14:paraId="46DFE7A6" w14:textId="77777777" w:rsidR="000C0324" w:rsidRPr="008431DB" w:rsidRDefault="000C0324" w:rsidP="0047044B">
      <w:pPr>
        <w:widowControl w:val="0"/>
        <w:numPr>
          <w:ilvl w:val="0"/>
          <w:numId w:val="8"/>
        </w:numPr>
        <w:suppressAutoHyphens/>
        <w:spacing w:after="0" w:line="240" w:lineRule="auto"/>
        <w:rPr>
          <w:rFonts w:ascii="Times New Roman" w:hAnsi="Times New Roman" w:cs="Times New Roman"/>
          <w:bCs/>
          <w:szCs w:val="23"/>
        </w:rPr>
      </w:pPr>
      <w:r w:rsidRPr="008431DB">
        <w:rPr>
          <w:rFonts w:ascii="Times New Roman" w:hAnsi="Times New Roman" w:cs="Times New Roman"/>
          <w:bCs/>
          <w:szCs w:val="23"/>
        </w:rPr>
        <w:t>Ofertę składa się z zachowaniem formy i sposobu opisanych w rozdziale IX niniejszej SWZ.</w:t>
      </w:r>
    </w:p>
    <w:p w14:paraId="16C6A885" w14:textId="77777777" w:rsidR="000C0324" w:rsidRPr="008431DB" w:rsidRDefault="000C0324" w:rsidP="0047044B">
      <w:pPr>
        <w:widowControl w:val="0"/>
        <w:numPr>
          <w:ilvl w:val="0"/>
          <w:numId w:val="8"/>
        </w:numPr>
        <w:suppressAutoHyphens/>
        <w:spacing w:after="0" w:line="240" w:lineRule="auto"/>
        <w:rPr>
          <w:rFonts w:ascii="Times New Roman" w:hAnsi="Times New Roman" w:cs="Times New Roman"/>
          <w:bCs/>
          <w:szCs w:val="23"/>
        </w:rPr>
      </w:pPr>
      <w:r w:rsidRPr="008431DB">
        <w:rPr>
          <w:rFonts w:ascii="Times New Roman" w:hAnsi="Times New Roman" w:cs="Times New Roman"/>
          <w:bCs/>
          <w:szCs w:val="23"/>
        </w:rPr>
        <w:t xml:space="preserve">Dopuszcza się możliwość złożenia oferty przez dwa lub więcej podmiotów wspólnie ubiegających się o udzielenie zamówienia publicznego na zasadach opisanych w treści art. 58 ustawy PZP. </w:t>
      </w:r>
    </w:p>
    <w:p w14:paraId="5E3BA84B" w14:textId="77777777" w:rsidR="000C0324" w:rsidRPr="008431DB" w:rsidRDefault="000C0324" w:rsidP="0047044B">
      <w:pPr>
        <w:pStyle w:val="Akapitzlist"/>
        <w:numPr>
          <w:ilvl w:val="0"/>
          <w:numId w:val="8"/>
        </w:numPr>
        <w:spacing w:after="0" w:line="240" w:lineRule="auto"/>
        <w:rPr>
          <w:rFonts w:ascii="Times New Roman" w:hAnsi="Times New Roman" w:cs="Times New Roman"/>
          <w:bCs/>
          <w:szCs w:val="23"/>
        </w:rPr>
      </w:pPr>
      <w:r w:rsidRPr="008431DB">
        <w:rPr>
          <w:rFonts w:ascii="Times New Roman" w:hAnsi="Times New Roman" w:cs="Times New Roman"/>
          <w:bCs/>
          <w:szCs w:val="23"/>
        </w:rPr>
        <w:t xml:space="preserve">Oferta musi być napisana w </w:t>
      </w:r>
      <w:r w:rsidRPr="008431DB">
        <w:rPr>
          <w:rFonts w:ascii="Times New Roman" w:hAnsi="Times New Roman" w:cs="Times New Roman"/>
          <w:bCs/>
          <w:szCs w:val="23"/>
          <w:u w:val="single"/>
        </w:rPr>
        <w:t>języku polskim.</w:t>
      </w:r>
    </w:p>
    <w:p w14:paraId="26B341C5" w14:textId="77777777" w:rsidR="008431DB" w:rsidRPr="008431DB" w:rsidRDefault="000C0324" w:rsidP="0047044B">
      <w:pPr>
        <w:pStyle w:val="Akapitzlist"/>
        <w:numPr>
          <w:ilvl w:val="0"/>
          <w:numId w:val="8"/>
        </w:numPr>
        <w:spacing w:after="0" w:line="240" w:lineRule="auto"/>
        <w:rPr>
          <w:rFonts w:ascii="Times New Roman" w:hAnsi="Times New Roman" w:cs="Times New Roman"/>
          <w:bCs/>
          <w:szCs w:val="23"/>
          <w:u w:val="single"/>
        </w:rPr>
      </w:pPr>
      <w:r w:rsidRPr="008431DB">
        <w:rPr>
          <w:rFonts w:ascii="Times New Roman" w:hAnsi="Times New Roman" w:cs="Times New Roman"/>
          <w:bCs/>
          <w:szCs w:val="23"/>
        </w:rPr>
        <w:t xml:space="preserve">Oferta wraz ze wszystkimi jej załącznikami musi być podpisana przez osobę (osoby) </w:t>
      </w:r>
      <w:r w:rsidRPr="008431DB">
        <w:rPr>
          <w:rFonts w:ascii="Times New Roman" w:hAnsi="Times New Roman" w:cs="Times New Roman"/>
          <w:bCs/>
          <w:szCs w:val="23"/>
          <w:u w:val="single"/>
        </w:rPr>
        <w:t>uprawnioną do reprezentacji wykonawcy</w:t>
      </w:r>
      <w:r w:rsidRPr="008431DB">
        <w:rPr>
          <w:rFonts w:ascii="Times New Roman" w:hAnsi="Times New Roman" w:cs="Times New Roman"/>
          <w:bCs/>
          <w:szCs w:val="23"/>
        </w:rPr>
        <w:t xml:space="preserve">, zgodnie z wpisem do Krajowego Rejestru Sądowego, Centralnej Ewidencji i Informacji o Działalności Gospodarczej lub do innego, właściwego rejestru. Wskazane dokumenty wykonawca załącza wraz z ofertą, chyba że zamawiający może </w:t>
      </w:r>
      <w:r w:rsidRPr="008431DB">
        <w:rPr>
          <w:rFonts w:ascii="Times New Roman" w:hAnsi="Times New Roman" w:cs="Times New Roman"/>
          <w:bCs/>
          <w:szCs w:val="23"/>
        </w:rPr>
        <w:lastRenderedPageBreak/>
        <w:t xml:space="preserve">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8431DB">
        <w:rPr>
          <w:rFonts w:ascii="Times New Roman" w:hAnsi="Times New Roman" w:cs="Times New Roman"/>
          <w:szCs w:val="23"/>
        </w:rPr>
        <w:t>Pełnomocnictwa sporządzone w języku obcym wykonawca składa wraz z tłumaczeniem na język polski.</w:t>
      </w:r>
    </w:p>
    <w:p w14:paraId="4C547B88" w14:textId="77777777" w:rsidR="008431DB" w:rsidRPr="008431DB" w:rsidRDefault="000C0324" w:rsidP="0047044B">
      <w:pPr>
        <w:pStyle w:val="Akapitzlist"/>
        <w:numPr>
          <w:ilvl w:val="0"/>
          <w:numId w:val="8"/>
        </w:numPr>
        <w:spacing w:after="0" w:line="240" w:lineRule="auto"/>
        <w:rPr>
          <w:rFonts w:ascii="Times New Roman" w:hAnsi="Times New Roman" w:cs="Times New Roman"/>
          <w:bCs/>
          <w:szCs w:val="23"/>
          <w:u w:val="single"/>
        </w:rPr>
      </w:pPr>
      <w:r w:rsidRPr="008431DB">
        <w:rPr>
          <w:rFonts w:ascii="Times New Roman" w:hAnsi="Times New Roman" w:cs="Times New Roman"/>
          <w:szCs w:val="23"/>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30220AAF" w14:textId="77777777" w:rsidR="008431DB" w:rsidRPr="008431DB" w:rsidRDefault="000C0324" w:rsidP="0047044B">
      <w:pPr>
        <w:pStyle w:val="Akapitzlist"/>
        <w:numPr>
          <w:ilvl w:val="0"/>
          <w:numId w:val="8"/>
        </w:numPr>
        <w:spacing w:after="0" w:line="240" w:lineRule="auto"/>
        <w:rPr>
          <w:rFonts w:ascii="Times New Roman" w:hAnsi="Times New Roman" w:cs="Times New Roman"/>
          <w:bCs/>
          <w:szCs w:val="23"/>
          <w:u w:val="single"/>
        </w:rPr>
      </w:pPr>
      <w:r w:rsidRPr="008431DB">
        <w:rPr>
          <w:rFonts w:ascii="Times New Roman" w:hAnsi="Times New Roman" w:cs="Times New Roman"/>
          <w:szCs w:val="23"/>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w:t>
      </w:r>
      <w:r w:rsidRPr="008431DB">
        <w:rPr>
          <w:rFonts w:ascii="Times New Roman" w:hAnsi="Times New Roman" w:cs="Times New Roman"/>
          <w:b/>
          <w:bCs/>
          <w:szCs w:val="23"/>
        </w:rPr>
        <w:t>–</w:t>
      </w:r>
      <w:r w:rsidRPr="008431DB">
        <w:rPr>
          <w:rFonts w:ascii="Times New Roman" w:hAnsi="Times New Roman" w:cs="Times New Roman"/>
          <w:szCs w:val="23"/>
        </w:rPr>
        <w:t xml:space="preserve"> Prawo o notariacie (t. j. </w:t>
      </w:r>
      <w:r w:rsidRPr="008431DB">
        <w:rPr>
          <w:rFonts w:ascii="Times New Roman" w:hAnsi="Times New Roman" w:cs="Times New Roman"/>
          <w:iCs/>
          <w:szCs w:val="23"/>
        </w:rPr>
        <w:t>Dz. U. 202</w:t>
      </w:r>
      <w:r w:rsidR="008431DB">
        <w:rPr>
          <w:rFonts w:ascii="Times New Roman" w:hAnsi="Times New Roman" w:cs="Times New Roman"/>
          <w:iCs/>
          <w:szCs w:val="23"/>
        </w:rPr>
        <w:t>4</w:t>
      </w:r>
      <w:r w:rsidRPr="008431DB">
        <w:rPr>
          <w:rFonts w:ascii="Times New Roman" w:hAnsi="Times New Roman" w:cs="Times New Roman"/>
          <w:iCs/>
          <w:szCs w:val="23"/>
        </w:rPr>
        <w:t xml:space="preserve"> poz. 1</w:t>
      </w:r>
      <w:r w:rsidR="008431DB">
        <w:rPr>
          <w:rFonts w:ascii="Times New Roman" w:hAnsi="Times New Roman" w:cs="Times New Roman"/>
          <w:iCs/>
          <w:szCs w:val="23"/>
        </w:rPr>
        <w:t>001</w:t>
      </w:r>
      <w:r w:rsidRPr="008431DB">
        <w:rPr>
          <w:rFonts w:ascii="Times New Roman" w:hAnsi="Times New Roman" w:cs="Times New Roman"/>
          <w:iCs/>
          <w:szCs w:val="23"/>
        </w:rPr>
        <w:t xml:space="preserve"> ze zm</w:t>
      </w:r>
      <w:r w:rsidRPr="008431DB">
        <w:rPr>
          <w:rFonts w:ascii="Times New Roman" w:hAnsi="Times New Roman" w:cs="Times New Roman"/>
          <w:szCs w:val="23"/>
        </w:rPr>
        <w:t>.)</w:t>
      </w:r>
      <w:r w:rsidRPr="008431DB">
        <w:rPr>
          <w:rFonts w:ascii="Times New Roman" w:hAnsi="Times New Roman" w:cs="Times New Roman"/>
          <w:bCs/>
          <w:szCs w:val="23"/>
        </w:rPr>
        <w:t xml:space="preserve">. </w:t>
      </w:r>
    </w:p>
    <w:p w14:paraId="43B9FDBF" w14:textId="2500A9F4" w:rsidR="000C0324" w:rsidRPr="008431DB" w:rsidRDefault="000C0324" w:rsidP="0047044B">
      <w:pPr>
        <w:pStyle w:val="Akapitzlist"/>
        <w:numPr>
          <w:ilvl w:val="0"/>
          <w:numId w:val="8"/>
        </w:numPr>
        <w:spacing w:after="0" w:line="240" w:lineRule="auto"/>
        <w:rPr>
          <w:rFonts w:ascii="Times New Roman" w:hAnsi="Times New Roman" w:cs="Times New Roman"/>
          <w:bCs/>
          <w:szCs w:val="23"/>
          <w:u w:val="single"/>
        </w:rPr>
      </w:pPr>
      <w:r w:rsidRPr="008431DB">
        <w:rPr>
          <w:rFonts w:ascii="Times New Roman" w:hAnsi="Times New Roman" w:cs="Times New Roman"/>
          <w:szCs w:val="23"/>
        </w:rPr>
        <w:t>Oferta wraz ze stanowiącymi jej integralną część załącznikami powinna być sporządzona przez Wykonawcę według treści postanowień niniejszej SWZ oraz według treści formularza oferty i jego załączników, w szczególności oferta winna zawierać wypełniony i podpisany formularz oferty wraz z co najmniej następującymi załącznikami (wypełnionymi i uzupełnionymi lub sporządzonymi zgodnie z ich treścią):</w:t>
      </w:r>
    </w:p>
    <w:p w14:paraId="51485B2F" w14:textId="77777777" w:rsidR="000C0324" w:rsidRPr="008431DB" w:rsidRDefault="000C0324" w:rsidP="0047044B">
      <w:pPr>
        <w:pStyle w:val="Akapitzlist"/>
        <w:numPr>
          <w:ilvl w:val="3"/>
          <w:numId w:val="45"/>
        </w:numPr>
        <w:spacing w:after="0" w:line="240" w:lineRule="auto"/>
        <w:ind w:left="1134" w:hanging="425"/>
        <w:rPr>
          <w:rFonts w:ascii="Times New Roman" w:hAnsi="Times New Roman" w:cs="Times New Roman"/>
          <w:szCs w:val="23"/>
        </w:rPr>
      </w:pPr>
      <w:r w:rsidRPr="008431DB">
        <w:rPr>
          <w:rFonts w:ascii="Times New Roman" w:hAnsi="Times New Roman" w:cs="Times New Roman"/>
          <w:szCs w:val="23"/>
        </w:rPr>
        <w:t xml:space="preserve">oświadczenie Wykonawcy o niepodleganiu wykluczeniu z postępowania – </w:t>
      </w:r>
      <w:r w:rsidRPr="008431DB">
        <w:rPr>
          <w:rFonts w:ascii="Times New Roman" w:hAnsi="Times New Roman" w:cs="Times New Roman"/>
          <w:szCs w:val="23"/>
        </w:rPr>
        <w:br/>
        <w:t>w przypadku wspólnego ubiegania się o zamówienie przez Wykonawców, oświadczenie o niepodleganiu wykluczeniu składa każdy z Wykonawców,</w:t>
      </w:r>
    </w:p>
    <w:p w14:paraId="5FDEE8E6" w14:textId="77777777" w:rsidR="000C0324" w:rsidRPr="008431DB" w:rsidRDefault="000C0324" w:rsidP="0047044B">
      <w:pPr>
        <w:pStyle w:val="Akapitzlist"/>
        <w:numPr>
          <w:ilvl w:val="3"/>
          <w:numId w:val="45"/>
        </w:numPr>
        <w:spacing w:after="0" w:line="240" w:lineRule="auto"/>
        <w:ind w:left="1134" w:hanging="425"/>
        <w:rPr>
          <w:rFonts w:ascii="Times New Roman" w:hAnsi="Times New Roman" w:cs="Times New Roman"/>
          <w:szCs w:val="23"/>
        </w:rPr>
      </w:pPr>
      <w:r w:rsidRPr="008431DB">
        <w:rPr>
          <w:rFonts w:ascii="Times New Roman" w:hAnsi="Times New Roman" w:cs="Times New Roman"/>
          <w:szCs w:val="23"/>
        </w:rPr>
        <w:t>oświadczenie Wykonawcy o spełnieniu warunków udziału w postępowaniu;</w:t>
      </w:r>
    </w:p>
    <w:p w14:paraId="05999CB2" w14:textId="77777777" w:rsidR="000C0324" w:rsidRPr="008431DB" w:rsidRDefault="000C0324" w:rsidP="0047044B">
      <w:pPr>
        <w:pStyle w:val="Akapitzlist"/>
        <w:numPr>
          <w:ilvl w:val="3"/>
          <w:numId w:val="45"/>
        </w:numPr>
        <w:spacing w:after="0" w:line="240" w:lineRule="auto"/>
        <w:ind w:left="1134" w:hanging="425"/>
        <w:rPr>
          <w:rFonts w:ascii="Times New Roman" w:hAnsi="Times New Roman" w:cs="Times New Roman"/>
          <w:szCs w:val="23"/>
        </w:rPr>
      </w:pPr>
      <w:r w:rsidRPr="008431DB">
        <w:rPr>
          <w:rFonts w:ascii="Times New Roman" w:hAnsi="Times New Roman" w:cs="Times New Roman"/>
          <w:szCs w:val="23"/>
        </w:rPr>
        <w:t xml:space="preserve">oświadczenie dotyczące podmiotu udostępniającego zasoby Wykonawcy (o ile dotyczy) tj.: </w:t>
      </w:r>
    </w:p>
    <w:p w14:paraId="711D03AC" w14:textId="77777777" w:rsidR="000C0324" w:rsidRPr="008431DB" w:rsidRDefault="000C0324" w:rsidP="0047044B">
      <w:pPr>
        <w:pStyle w:val="Akapitzlist"/>
        <w:numPr>
          <w:ilvl w:val="4"/>
          <w:numId w:val="61"/>
        </w:numPr>
        <w:spacing w:after="0" w:line="240" w:lineRule="auto"/>
        <w:ind w:left="1560" w:hanging="426"/>
        <w:rPr>
          <w:rFonts w:ascii="Times New Roman" w:hAnsi="Times New Roman" w:cs="Times New Roman"/>
          <w:szCs w:val="23"/>
        </w:rPr>
      </w:pPr>
      <w:r w:rsidRPr="008431DB">
        <w:rPr>
          <w:rFonts w:ascii="Times New Roman" w:hAnsi="Times New Roman" w:cs="Times New Roman"/>
          <w:szCs w:val="23"/>
        </w:rPr>
        <w:t xml:space="preserve">oświadczenie o udostępnieniu zasobów Wykonawcy wraz ze stosownym zobowiązaniem lub innym środkiem dowodowym /o ile dotyczy/; </w:t>
      </w:r>
    </w:p>
    <w:p w14:paraId="0122C15E" w14:textId="77777777" w:rsidR="000C0324" w:rsidRPr="008431DB" w:rsidRDefault="000C0324" w:rsidP="0047044B">
      <w:pPr>
        <w:pStyle w:val="Akapitzlist"/>
        <w:numPr>
          <w:ilvl w:val="4"/>
          <w:numId w:val="61"/>
        </w:numPr>
        <w:spacing w:after="0" w:line="240" w:lineRule="auto"/>
        <w:ind w:left="1560" w:hanging="426"/>
        <w:rPr>
          <w:rFonts w:ascii="Times New Roman" w:hAnsi="Times New Roman" w:cs="Times New Roman"/>
          <w:szCs w:val="23"/>
        </w:rPr>
      </w:pPr>
      <w:r w:rsidRPr="008431DB">
        <w:rPr>
          <w:rFonts w:ascii="Times New Roman" w:hAnsi="Times New Roman" w:cs="Times New Roman"/>
          <w:szCs w:val="23"/>
        </w:rPr>
        <w:t xml:space="preserve">oświadczenie o niepodleganiu wykluczeniu; </w:t>
      </w:r>
    </w:p>
    <w:p w14:paraId="2D60EB92" w14:textId="77777777" w:rsidR="000C0324" w:rsidRPr="008431DB" w:rsidRDefault="000C0324" w:rsidP="0047044B">
      <w:pPr>
        <w:pStyle w:val="Akapitzlist"/>
        <w:numPr>
          <w:ilvl w:val="4"/>
          <w:numId w:val="61"/>
        </w:numPr>
        <w:spacing w:after="0" w:line="240" w:lineRule="auto"/>
        <w:ind w:left="1560" w:hanging="426"/>
        <w:rPr>
          <w:rFonts w:ascii="Times New Roman" w:hAnsi="Times New Roman" w:cs="Times New Roman"/>
          <w:szCs w:val="23"/>
        </w:rPr>
      </w:pPr>
      <w:r w:rsidRPr="008431DB">
        <w:rPr>
          <w:rFonts w:ascii="Times New Roman" w:hAnsi="Times New Roman" w:cs="Times New Roman"/>
          <w:szCs w:val="23"/>
        </w:rPr>
        <w:t>oświadczenie o spełnieniu warunków udziału w postępowaniu w zakresie, w jakim go dotyczą;</w:t>
      </w:r>
    </w:p>
    <w:p w14:paraId="7A3A1142" w14:textId="77777777" w:rsidR="000C0324" w:rsidRPr="008431DB" w:rsidRDefault="000C0324" w:rsidP="0047044B">
      <w:pPr>
        <w:pStyle w:val="Akapitzlist"/>
        <w:numPr>
          <w:ilvl w:val="3"/>
          <w:numId w:val="45"/>
        </w:numPr>
        <w:spacing w:after="0" w:line="240" w:lineRule="auto"/>
        <w:ind w:left="1134" w:hanging="425"/>
        <w:rPr>
          <w:rFonts w:ascii="Times New Roman" w:eastAsia="Calibri" w:hAnsi="Times New Roman" w:cs="Times New Roman"/>
          <w:szCs w:val="23"/>
        </w:rPr>
      </w:pPr>
      <w:r w:rsidRPr="008431DB">
        <w:rPr>
          <w:rFonts w:ascii="Times New Roman" w:eastAsia="Calibri" w:hAnsi="Times New Roman" w:cs="Times New Roman"/>
          <w:szCs w:val="23"/>
        </w:rPr>
        <w:t>pełnomocnictwo (zgodnie z ust. 5-7 powyżej) lub inny dokument potwierdzający umocowanie do reprezentowania Wykonawcy;</w:t>
      </w:r>
    </w:p>
    <w:p w14:paraId="20B518C9" w14:textId="77777777" w:rsidR="000C0324" w:rsidRPr="008431DB" w:rsidRDefault="000C0324" w:rsidP="0047044B">
      <w:pPr>
        <w:pStyle w:val="Akapitzlist"/>
        <w:numPr>
          <w:ilvl w:val="3"/>
          <w:numId w:val="45"/>
        </w:numPr>
        <w:spacing w:after="0" w:line="240" w:lineRule="auto"/>
        <w:ind w:left="1134" w:hanging="425"/>
        <w:rPr>
          <w:rFonts w:ascii="Times New Roman" w:eastAsia="Calibri" w:hAnsi="Times New Roman" w:cs="Times New Roman"/>
          <w:szCs w:val="23"/>
        </w:rPr>
      </w:pPr>
      <w:r w:rsidRPr="008431DB">
        <w:rPr>
          <w:rFonts w:ascii="Times New Roman" w:eastAsia="Calibri" w:hAnsi="Times New Roman" w:cs="Times New Roman"/>
          <w:szCs w:val="23"/>
        </w:rPr>
        <w:t>wykaz podwykonawców.</w:t>
      </w:r>
    </w:p>
    <w:p w14:paraId="3A24241E" w14:textId="77777777" w:rsidR="008431DB" w:rsidRPr="008431DB" w:rsidRDefault="008431DB" w:rsidP="0047044B">
      <w:pPr>
        <w:pStyle w:val="Akapitzlist"/>
        <w:widowControl w:val="0"/>
        <w:numPr>
          <w:ilvl w:val="0"/>
          <w:numId w:val="60"/>
        </w:numPr>
        <w:suppressAutoHyphens/>
        <w:spacing w:after="0" w:line="240" w:lineRule="auto"/>
        <w:ind w:left="426" w:hanging="426"/>
        <w:contextualSpacing w:val="0"/>
        <w:rPr>
          <w:rFonts w:ascii="Times New Roman" w:hAnsi="Times New Roman" w:cs="Times New Roman"/>
          <w:vanish/>
          <w:szCs w:val="23"/>
        </w:rPr>
      </w:pPr>
    </w:p>
    <w:p w14:paraId="33FBE606" w14:textId="77777777" w:rsidR="008431DB" w:rsidRPr="008431DB" w:rsidRDefault="008431DB" w:rsidP="0047044B">
      <w:pPr>
        <w:pStyle w:val="Akapitzlist"/>
        <w:widowControl w:val="0"/>
        <w:numPr>
          <w:ilvl w:val="0"/>
          <w:numId w:val="60"/>
        </w:numPr>
        <w:suppressAutoHyphens/>
        <w:spacing w:after="0" w:line="240" w:lineRule="auto"/>
        <w:ind w:left="426" w:hanging="426"/>
        <w:contextualSpacing w:val="0"/>
        <w:rPr>
          <w:rFonts w:ascii="Times New Roman" w:hAnsi="Times New Roman" w:cs="Times New Roman"/>
          <w:vanish/>
          <w:szCs w:val="23"/>
        </w:rPr>
      </w:pPr>
    </w:p>
    <w:p w14:paraId="5B7E3A5E" w14:textId="77777777" w:rsidR="008431DB" w:rsidRPr="008431DB" w:rsidRDefault="008431DB" w:rsidP="0047044B">
      <w:pPr>
        <w:pStyle w:val="Akapitzlist"/>
        <w:widowControl w:val="0"/>
        <w:numPr>
          <w:ilvl w:val="0"/>
          <w:numId w:val="60"/>
        </w:numPr>
        <w:suppressAutoHyphens/>
        <w:spacing w:after="0" w:line="240" w:lineRule="auto"/>
        <w:ind w:left="426" w:hanging="426"/>
        <w:contextualSpacing w:val="0"/>
        <w:rPr>
          <w:rFonts w:ascii="Times New Roman" w:hAnsi="Times New Roman" w:cs="Times New Roman"/>
          <w:vanish/>
          <w:szCs w:val="23"/>
        </w:rPr>
      </w:pPr>
    </w:p>
    <w:p w14:paraId="443FEC18" w14:textId="77777777" w:rsidR="008431DB" w:rsidRPr="008431DB" w:rsidRDefault="008431DB" w:rsidP="0047044B">
      <w:pPr>
        <w:pStyle w:val="Akapitzlist"/>
        <w:widowControl w:val="0"/>
        <w:numPr>
          <w:ilvl w:val="0"/>
          <w:numId w:val="60"/>
        </w:numPr>
        <w:suppressAutoHyphens/>
        <w:spacing w:after="0" w:line="240" w:lineRule="auto"/>
        <w:ind w:left="426" w:hanging="426"/>
        <w:contextualSpacing w:val="0"/>
        <w:rPr>
          <w:rFonts w:ascii="Times New Roman" w:hAnsi="Times New Roman" w:cs="Times New Roman"/>
          <w:vanish/>
          <w:szCs w:val="23"/>
        </w:rPr>
      </w:pPr>
    </w:p>
    <w:p w14:paraId="3CA7B34B" w14:textId="77777777" w:rsidR="008431DB" w:rsidRPr="008431DB" w:rsidRDefault="008431DB" w:rsidP="0047044B">
      <w:pPr>
        <w:pStyle w:val="Akapitzlist"/>
        <w:widowControl w:val="0"/>
        <w:numPr>
          <w:ilvl w:val="0"/>
          <w:numId w:val="60"/>
        </w:numPr>
        <w:suppressAutoHyphens/>
        <w:spacing w:after="0" w:line="240" w:lineRule="auto"/>
        <w:ind w:left="426" w:hanging="426"/>
        <w:contextualSpacing w:val="0"/>
        <w:rPr>
          <w:rFonts w:ascii="Times New Roman" w:hAnsi="Times New Roman" w:cs="Times New Roman"/>
          <w:vanish/>
          <w:szCs w:val="23"/>
        </w:rPr>
      </w:pPr>
    </w:p>
    <w:p w14:paraId="025D800C" w14:textId="77777777" w:rsidR="008431DB" w:rsidRPr="008431DB" w:rsidRDefault="008431DB" w:rsidP="0047044B">
      <w:pPr>
        <w:pStyle w:val="Akapitzlist"/>
        <w:widowControl w:val="0"/>
        <w:numPr>
          <w:ilvl w:val="0"/>
          <w:numId w:val="60"/>
        </w:numPr>
        <w:suppressAutoHyphens/>
        <w:spacing w:after="0" w:line="240" w:lineRule="auto"/>
        <w:ind w:left="426" w:hanging="426"/>
        <w:contextualSpacing w:val="0"/>
        <w:rPr>
          <w:rFonts w:ascii="Times New Roman" w:hAnsi="Times New Roman" w:cs="Times New Roman"/>
          <w:vanish/>
          <w:szCs w:val="23"/>
        </w:rPr>
      </w:pPr>
    </w:p>
    <w:p w14:paraId="7917C7B5" w14:textId="77777777" w:rsidR="008431DB" w:rsidRPr="008431DB" w:rsidRDefault="008431DB" w:rsidP="0047044B">
      <w:pPr>
        <w:pStyle w:val="Akapitzlist"/>
        <w:widowControl w:val="0"/>
        <w:numPr>
          <w:ilvl w:val="0"/>
          <w:numId w:val="60"/>
        </w:numPr>
        <w:suppressAutoHyphens/>
        <w:spacing w:after="0" w:line="240" w:lineRule="auto"/>
        <w:ind w:left="426" w:hanging="426"/>
        <w:contextualSpacing w:val="0"/>
        <w:rPr>
          <w:rFonts w:ascii="Times New Roman" w:hAnsi="Times New Roman" w:cs="Times New Roman"/>
          <w:vanish/>
          <w:szCs w:val="23"/>
        </w:rPr>
      </w:pPr>
    </w:p>
    <w:p w14:paraId="0603C134" w14:textId="77777777" w:rsidR="008431DB" w:rsidRPr="008431DB" w:rsidRDefault="008431DB" w:rsidP="0047044B">
      <w:pPr>
        <w:pStyle w:val="Akapitzlist"/>
        <w:widowControl w:val="0"/>
        <w:numPr>
          <w:ilvl w:val="0"/>
          <w:numId w:val="60"/>
        </w:numPr>
        <w:suppressAutoHyphens/>
        <w:spacing w:after="0" w:line="240" w:lineRule="auto"/>
        <w:ind w:left="426" w:hanging="426"/>
        <w:contextualSpacing w:val="0"/>
        <w:rPr>
          <w:rFonts w:ascii="Times New Roman" w:hAnsi="Times New Roman" w:cs="Times New Roman"/>
          <w:vanish/>
          <w:szCs w:val="23"/>
        </w:rPr>
      </w:pPr>
    </w:p>
    <w:p w14:paraId="5E84A65E" w14:textId="20555DFF" w:rsidR="000C0324" w:rsidRPr="008431DB" w:rsidRDefault="000C0324" w:rsidP="0047044B">
      <w:pPr>
        <w:widowControl w:val="0"/>
        <w:numPr>
          <w:ilvl w:val="0"/>
          <w:numId w:val="60"/>
        </w:numPr>
        <w:suppressAutoHyphens/>
        <w:spacing w:after="0" w:line="240" w:lineRule="auto"/>
        <w:ind w:left="709" w:hanging="425"/>
        <w:rPr>
          <w:rFonts w:ascii="Times New Roman" w:hAnsi="Times New Roman" w:cs="Times New Roman"/>
          <w:szCs w:val="23"/>
        </w:rPr>
      </w:pPr>
      <w:r w:rsidRPr="008431DB">
        <w:rPr>
          <w:rFonts w:ascii="Times New Roman" w:hAnsi="Times New Roman" w:cs="Times New Roman"/>
          <w:szCs w:val="23"/>
        </w:rPr>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21EF4BB4" w14:textId="77777777" w:rsidR="000C0324" w:rsidRPr="008431DB" w:rsidRDefault="000C0324" w:rsidP="0047044B">
      <w:pPr>
        <w:widowControl w:val="0"/>
        <w:numPr>
          <w:ilvl w:val="0"/>
          <w:numId w:val="60"/>
        </w:numPr>
        <w:tabs>
          <w:tab w:val="num" w:pos="2937"/>
        </w:tabs>
        <w:suppressAutoHyphens/>
        <w:spacing w:after="0" w:line="240" w:lineRule="auto"/>
        <w:ind w:left="709" w:hanging="425"/>
        <w:rPr>
          <w:rFonts w:ascii="Times New Roman" w:hAnsi="Times New Roman" w:cs="Times New Roman"/>
          <w:szCs w:val="23"/>
        </w:rPr>
      </w:pPr>
      <w:r w:rsidRPr="008431DB">
        <w:rPr>
          <w:rFonts w:ascii="Times New Roman" w:hAnsi="Times New Roman" w:cs="Times New Roman"/>
          <w:szCs w:val="23"/>
        </w:rPr>
        <w:t>Wszelkie koszty związane z przygotowaniem i złożeniem oferty ponosi Wykonawca.</w:t>
      </w:r>
    </w:p>
    <w:p w14:paraId="2D89CB7A" w14:textId="0C91BF75" w:rsidR="00AD6206" w:rsidRPr="00AD6206" w:rsidRDefault="00AD6206" w:rsidP="00BF19E5">
      <w:pPr>
        <w:spacing w:before="240"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XIII – Miejsce oraz termin składania i otwarcia ofert</w:t>
      </w:r>
      <w:r w:rsidR="00BF19E5">
        <w:rPr>
          <w:rFonts w:ascii="Times New Roman" w:eastAsia="Times New Roman" w:hAnsi="Times New Roman" w:cs="Times New Roman"/>
          <w:b/>
          <w:bCs/>
          <w:lang w:eastAsia="pl-PL"/>
        </w:rPr>
        <w:t>.</w:t>
      </w:r>
    </w:p>
    <w:p w14:paraId="00C308A1" w14:textId="38DBB00D" w:rsidR="004667D9" w:rsidRPr="00DF684C" w:rsidRDefault="00AD6206" w:rsidP="0047044B">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DF684C">
        <w:rPr>
          <w:rFonts w:ascii="Times New Roman" w:eastAsia="Times New Roman" w:hAnsi="Times New Roman" w:cs="Times New Roman"/>
          <w:bCs/>
          <w:lang w:eastAsia="pl-PL"/>
        </w:rPr>
        <w:t xml:space="preserve">Oferty należy składać w terminie </w:t>
      </w:r>
      <w:r w:rsidRPr="00DF684C">
        <w:rPr>
          <w:rFonts w:ascii="Times New Roman" w:eastAsia="Times New Roman" w:hAnsi="Times New Roman" w:cs="Times New Roman"/>
          <w:b/>
          <w:bCs/>
          <w:i/>
          <w:lang w:eastAsia="pl-PL"/>
        </w:rPr>
        <w:t xml:space="preserve">do dnia </w:t>
      </w:r>
      <w:r w:rsidR="002B03BA">
        <w:rPr>
          <w:rFonts w:ascii="Times New Roman" w:eastAsia="Times New Roman" w:hAnsi="Times New Roman" w:cs="Times New Roman"/>
          <w:b/>
          <w:bCs/>
          <w:i/>
          <w:lang w:eastAsia="pl-PL"/>
        </w:rPr>
        <w:t>03.10.2024</w:t>
      </w:r>
      <w:r w:rsidRPr="00DF684C">
        <w:rPr>
          <w:rFonts w:ascii="Times New Roman" w:eastAsia="Times New Roman" w:hAnsi="Times New Roman" w:cs="Times New Roman"/>
          <w:b/>
          <w:bCs/>
          <w:i/>
          <w:lang w:eastAsia="pl-PL"/>
        </w:rPr>
        <w:t xml:space="preserve"> r., do godziny 1</w:t>
      </w:r>
      <w:r w:rsidR="005E4080" w:rsidRPr="00DF684C">
        <w:rPr>
          <w:rFonts w:ascii="Times New Roman" w:eastAsia="Times New Roman" w:hAnsi="Times New Roman" w:cs="Times New Roman"/>
          <w:b/>
          <w:bCs/>
          <w:i/>
          <w:lang w:eastAsia="pl-PL"/>
        </w:rPr>
        <w:t>0</w:t>
      </w:r>
      <w:r w:rsidRPr="00DF684C">
        <w:rPr>
          <w:rFonts w:ascii="Times New Roman" w:eastAsia="Times New Roman" w:hAnsi="Times New Roman" w:cs="Times New Roman"/>
          <w:b/>
          <w:bCs/>
          <w:i/>
          <w:lang w:eastAsia="pl-PL"/>
        </w:rPr>
        <w:t>:00,</w:t>
      </w:r>
      <w:r w:rsidRPr="00DF684C">
        <w:rPr>
          <w:rFonts w:ascii="Times New Roman" w:eastAsia="Times New Roman" w:hAnsi="Times New Roman" w:cs="Times New Roman"/>
          <w:b/>
          <w:bCs/>
          <w:lang w:eastAsia="pl-PL"/>
        </w:rPr>
        <w:t xml:space="preserve"> </w:t>
      </w:r>
      <w:r w:rsidRPr="00DF684C">
        <w:rPr>
          <w:rFonts w:ascii="Times New Roman" w:eastAsia="Times New Roman" w:hAnsi="Times New Roman" w:cs="Times New Roman"/>
          <w:bCs/>
          <w:lang w:eastAsia="pl-PL"/>
        </w:rPr>
        <w:t>na zasadach, opisanych w rozdziale IX ust. 2-3 SWZ.</w:t>
      </w:r>
    </w:p>
    <w:p w14:paraId="3559B766" w14:textId="77777777" w:rsidR="004667D9" w:rsidRPr="00DF684C" w:rsidRDefault="004667D9" w:rsidP="0047044B">
      <w:pPr>
        <w:pStyle w:val="Akapitzlist"/>
        <w:numPr>
          <w:ilvl w:val="0"/>
          <w:numId w:val="9"/>
        </w:numPr>
        <w:spacing w:after="0" w:line="240" w:lineRule="auto"/>
        <w:rPr>
          <w:rFonts w:ascii="Times New Roman" w:hAnsi="Times New Roman" w:cs="Times New Roman"/>
          <w:bCs/>
        </w:rPr>
      </w:pPr>
      <w:r w:rsidRPr="00DF684C">
        <w:rPr>
          <w:rFonts w:ascii="Times New Roman" w:hAnsi="Times New Roman" w:cs="Times New Roman"/>
        </w:rPr>
        <w:t xml:space="preserve">Wykonawca przed upływem terminu do składania ofert może wycofać ofertę zgodnie z regulaminem na </w:t>
      </w:r>
      <w:hyperlink r:id="rId35" w:history="1">
        <w:r w:rsidRPr="00DF684C">
          <w:rPr>
            <w:rStyle w:val="Hipercze"/>
            <w:rFonts w:ascii="Times New Roman" w:hAnsi="Times New Roman" w:cs="Times New Roman"/>
          </w:rPr>
          <w:t>https://platformazakupowa.pl</w:t>
        </w:r>
      </w:hyperlink>
      <w:r w:rsidRPr="00DF684C">
        <w:rPr>
          <w:rFonts w:ascii="Times New Roman" w:hAnsi="Times New Roman" w:cs="Times New Roman"/>
        </w:rPr>
        <w:t xml:space="preserve">. </w:t>
      </w:r>
      <w:r w:rsidRPr="00DF684C">
        <w:rPr>
          <w:rFonts w:ascii="Times New Roman" w:hAnsi="Times New Roman" w:cs="Times New Roman"/>
          <w:color w:val="000000"/>
        </w:rPr>
        <w:t xml:space="preserve">Sposób wycofania oferty zamieszczono </w:t>
      </w:r>
      <w:r w:rsidRPr="00DF684C">
        <w:rPr>
          <w:rFonts w:ascii="Times New Roman" w:hAnsi="Times New Roman" w:cs="Times New Roman"/>
          <w:color w:val="000000"/>
        </w:rPr>
        <w:lastRenderedPageBreak/>
        <w:t xml:space="preserve">w instrukcji dostępnej adresem: </w:t>
      </w:r>
      <w:hyperlink r:id="rId36" w:history="1">
        <w:r w:rsidRPr="00DF684C">
          <w:rPr>
            <w:rStyle w:val="Hipercze"/>
            <w:rFonts w:ascii="Times New Roman" w:hAnsi="Times New Roman" w:cs="Times New Roman"/>
          </w:rPr>
          <w:t>https://platformazakupowa.pl/strona/45-instrukcje</w:t>
        </w:r>
      </w:hyperlink>
      <w:r w:rsidRPr="00DF684C">
        <w:rPr>
          <w:rFonts w:ascii="Times New Roman" w:hAnsi="Times New Roman" w:cs="Times New Roman"/>
          <w:color w:val="000000"/>
        </w:rPr>
        <w:t xml:space="preserve">. Oferta nie może zostać wycofana po upływie terminu składania ofert. </w:t>
      </w:r>
    </w:p>
    <w:p w14:paraId="4DDDA28A" w14:textId="77777777" w:rsidR="004667D9" w:rsidRPr="00DF684C" w:rsidRDefault="004667D9" w:rsidP="0047044B">
      <w:pPr>
        <w:pStyle w:val="Akapitzlist"/>
        <w:numPr>
          <w:ilvl w:val="0"/>
          <w:numId w:val="9"/>
        </w:numPr>
        <w:spacing w:after="0" w:line="240" w:lineRule="auto"/>
        <w:rPr>
          <w:rFonts w:ascii="Times New Roman" w:hAnsi="Times New Roman" w:cs="Times New Roman"/>
          <w:bCs/>
        </w:rPr>
      </w:pPr>
      <w:r w:rsidRPr="00DF684C">
        <w:rPr>
          <w:rFonts w:ascii="Times New Roman" w:hAnsi="Times New Roman" w:cs="Times New Roman"/>
        </w:rPr>
        <w:t>Zamawiający odrzuci ofertę złożoną po terminie składania ofert.</w:t>
      </w:r>
    </w:p>
    <w:p w14:paraId="4AB163D8" w14:textId="62CE3CDD" w:rsidR="004667D9" w:rsidRPr="00DF684C" w:rsidRDefault="004667D9" w:rsidP="0047044B">
      <w:pPr>
        <w:pStyle w:val="Akapitzlist"/>
        <w:numPr>
          <w:ilvl w:val="0"/>
          <w:numId w:val="9"/>
        </w:numPr>
        <w:spacing w:after="0" w:line="240" w:lineRule="auto"/>
        <w:rPr>
          <w:rFonts w:ascii="Times New Roman" w:hAnsi="Times New Roman" w:cs="Times New Roman"/>
          <w:bCs/>
        </w:rPr>
      </w:pPr>
      <w:r w:rsidRPr="00DF684C">
        <w:rPr>
          <w:rFonts w:ascii="Times New Roman" w:hAnsi="Times New Roman" w:cs="Times New Roman"/>
        </w:rPr>
        <w:t xml:space="preserve">Otwarcie ofert nastąpi </w:t>
      </w:r>
      <w:r w:rsidRPr="00DF684C">
        <w:rPr>
          <w:rFonts w:ascii="Times New Roman" w:hAnsi="Times New Roman" w:cs="Times New Roman"/>
          <w:b/>
          <w:i/>
          <w:iCs/>
        </w:rPr>
        <w:t xml:space="preserve">w dniu </w:t>
      </w:r>
      <w:r w:rsidR="002B03BA">
        <w:rPr>
          <w:rFonts w:ascii="Times New Roman" w:hAnsi="Times New Roman" w:cs="Times New Roman"/>
          <w:b/>
          <w:i/>
          <w:iCs/>
        </w:rPr>
        <w:t>03.10.2024</w:t>
      </w:r>
      <w:r w:rsidRPr="00DF684C">
        <w:rPr>
          <w:rFonts w:ascii="Times New Roman" w:hAnsi="Times New Roman" w:cs="Times New Roman"/>
          <w:b/>
          <w:i/>
          <w:iCs/>
        </w:rPr>
        <w:t xml:space="preserve"> r., o godzinie 10:30</w:t>
      </w:r>
      <w:r w:rsidRPr="00DF684C">
        <w:rPr>
          <w:rFonts w:ascii="Times New Roman" w:hAnsi="Times New Roman" w:cs="Times New Roman"/>
          <w:b/>
        </w:rPr>
        <w:t xml:space="preserve"> </w:t>
      </w:r>
      <w:r w:rsidRPr="00DF684C">
        <w:rPr>
          <w:rFonts w:ascii="Times New Roman" w:hAnsi="Times New Roman" w:cs="Times New Roman"/>
        </w:rPr>
        <w:t xml:space="preserve">za pośrednictwem </w:t>
      </w:r>
      <w:hyperlink r:id="rId37" w:history="1">
        <w:r w:rsidRPr="00DF684C">
          <w:rPr>
            <w:rStyle w:val="Hipercze"/>
            <w:rFonts w:ascii="Times New Roman" w:hAnsi="Times New Roman" w:cs="Times New Roman"/>
          </w:rPr>
          <w:t>https://platformazakupowa.pl</w:t>
        </w:r>
      </w:hyperlink>
      <w:r w:rsidRPr="00DF684C">
        <w:rPr>
          <w:rFonts w:ascii="Times New Roman" w:hAnsi="Times New Roman" w:cs="Times New Roman"/>
        </w:rPr>
        <w:t xml:space="preserve"> </w:t>
      </w:r>
    </w:p>
    <w:p w14:paraId="12503BE6" w14:textId="032670B6" w:rsidR="004667D9" w:rsidRPr="00DF684C" w:rsidRDefault="004667D9" w:rsidP="0047044B">
      <w:pPr>
        <w:pStyle w:val="Nagwek"/>
        <w:numPr>
          <w:ilvl w:val="0"/>
          <w:numId w:val="9"/>
        </w:numPr>
        <w:rPr>
          <w:rFonts w:ascii="Times New Roman" w:hAnsi="Times New Roman" w:cs="Times New Roman"/>
        </w:rPr>
      </w:pPr>
      <w:r w:rsidRPr="00DF684C">
        <w:rPr>
          <w:rFonts w:ascii="Times New Roman" w:hAnsi="Times New Roman" w:cs="Times New Roman"/>
        </w:rPr>
        <w:t>W przypadku zmiany terminu składania ofert zamawiający zamieści informację o</w:t>
      </w:r>
      <w:r w:rsidR="001F036F">
        <w:rPr>
          <w:rFonts w:ascii="Times New Roman" w:hAnsi="Times New Roman" w:cs="Times New Roman"/>
        </w:rPr>
        <w:t xml:space="preserve"> </w:t>
      </w:r>
      <w:r w:rsidRPr="00DF684C">
        <w:rPr>
          <w:rFonts w:ascii="Times New Roman" w:hAnsi="Times New Roman" w:cs="Times New Roman"/>
        </w:rPr>
        <w:t> jego</w:t>
      </w:r>
      <w:r w:rsidR="001F036F">
        <w:rPr>
          <w:rFonts w:ascii="Times New Roman" w:hAnsi="Times New Roman" w:cs="Times New Roman"/>
        </w:rPr>
        <w:t xml:space="preserve"> </w:t>
      </w:r>
      <w:r w:rsidRPr="00DF684C">
        <w:rPr>
          <w:rFonts w:ascii="Times New Roman" w:hAnsi="Times New Roman" w:cs="Times New Roman"/>
        </w:rPr>
        <w:t xml:space="preserve"> przedłużeniu na </w:t>
      </w:r>
      <w:hyperlink r:id="rId38" w:history="1">
        <w:r w:rsidRPr="00DF684C">
          <w:rPr>
            <w:rStyle w:val="Hipercze"/>
            <w:rFonts w:ascii="Times New Roman" w:hAnsi="Times New Roman" w:cs="Times New Roman"/>
          </w:rPr>
          <w:t>https://platformazakupowa.pl</w:t>
        </w:r>
      </w:hyperlink>
      <w:r w:rsidRPr="00DF684C">
        <w:rPr>
          <w:rFonts w:ascii="Times New Roman" w:hAnsi="Times New Roman" w:cs="Times New Roman"/>
        </w:rPr>
        <w:t xml:space="preserve"> – adres profilu nabywcy – </w:t>
      </w:r>
      <w:hyperlink r:id="rId39" w:history="1">
        <w:r w:rsidRPr="00DF684C">
          <w:rPr>
            <w:rStyle w:val="Hipercze"/>
            <w:rFonts w:ascii="Times New Roman" w:hAnsi="Times New Roman" w:cs="Times New Roman"/>
            <w:bCs/>
          </w:rPr>
          <w:t>https://platformazakupowa.pl/pn/uj_edu</w:t>
        </w:r>
      </w:hyperlink>
      <w:r w:rsidRPr="00DF684C">
        <w:rPr>
          <w:rFonts w:ascii="Times New Roman" w:hAnsi="Times New Roman" w:cs="Times New Roman"/>
          <w:bCs/>
        </w:rPr>
        <w:t>, w zakładce właściwej dla prowadzonego postępowania, w sekcji „Komunikaty”.</w:t>
      </w:r>
    </w:p>
    <w:p w14:paraId="2B16A5A5" w14:textId="77777777" w:rsidR="004667D9" w:rsidRPr="00DF684C" w:rsidRDefault="004667D9" w:rsidP="0047044B">
      <w:pPr>
        <w:pStyle w:val="Nagwek"/>
        <w:numPr>
          <w:ilvl w:val="0"/>
          <w:numId w:val="9"/>
        </w:numPr>
        <w:rPr>
          <w:rFonts w:ascii="Times New Roman" w:hAnsi="Times New Roman" w:cs="Times New Roman"/>
        </w:rPr>
      </w:pPr>
      <w:r w:rsidRPr="00DF684C">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1EDD8289" w14:textId="77777777" w:rsidR="004667D9" w:rsidRPr="00DF684C" w:rsidRDefault="004667D9" w:rsidP="0047044B">
      <w:pPr>
        <w:pStyle w:val="Nagwek"/>
        <w:numPr>
          <w:ilvl w:val="0"/>
          <w:numId w:val="9"/>
        </w:numPr>
        <w:rPr>
          <w:rFonts w:ascii="Times New Roman" w:hAnsi="Times New Roman" w:cs="Times New Roman"/>
        </w:rPr>
      </w:pPr>
      <w:r w:rsidRPr="00DF684C">
        <w:rPr>
          <w:rFonts w:ascii="Times New Roman" w:hAnsi="Times New Roman" w:cs="Times New Roman"/>
        </w:rPr>
        <w:t xml:space="preserve">Zamawiający najpóźniej przed otwarciem ofert udostępni na </w:t>
      </w:r>
      <w:hyperlink r:id="rId40" w:history="1">
        <w:r w:rsidRPr="00DF684C">
          <w:rPr>
            <w:rStyle w:val="Hipercze"/>
            <w:rFonts w:ascii="Times New Roman" w:hAnsi="Times New Roman" w:cs="Times New Roman"/>
          </w:rPr>
          <w:t>https://platformazakupowa.pl</w:t>
        </w:r>
      </w:hyperlink>
      <w:r w:rsidRPr="00DF684C">
        <w:rPr>
          <w:rFonts w:ascii="Times New Roman" w:hAnsi="Times New Roman" w:cs="Times New Roman"/>
        </w:rPr>
        <w:t xml:space="preserve"> – adres profilu nabywcy – </w:t>
      </w:r>
      <w:hyperlink r:id="rId41" w:history="1">
        <w:r w:rsidRPr="00DF684C">
          <w:rPr>
            <w:rStyle w:val="Hipercze"/>
            <w:rFonts w:ascii="Times New Roman" w:hAnsi="Times New Roman" w:cs="Times New Roman"/>
            <w:bCs/>
          </w:rPr>
          <w:t>https://platformazakupowa.pl/pn/uj_edu</w:t>
        </w:r>
      </w:hyperlink>
      <w:r w:rsidRPr="00DF684C">
        <w:rPr>
          <w:rFonts w:ascii="Times New Roman" w:hAnsi="Times New Roman" w:cs="Times New Roman"/>
          <w:bCs/>
        </w:rPr>
        <w:t xml:space="preserve">, w zakładce właściwej dla prowadzonego postępowania, w sekcji „Komunikaty”, </w:t>
      </w:r>
      <w:r w:rsidRPr="00DF684C">
        <w:rPr>
          <w:rFonts w:ascii="Times New Roman" w:hAnsi="Times New Roman" w:cs="Times New Roman"/>
        </w:rPr>
        <w:t>informację o kwocie, jaką zamierza przeznaczyć na sfinansowanie zamówienia.</w:t>
      </w:r>
    </w:p>
    <w:p w14:paraId="32E58236" w14:textId="77777777" w:rsidR="004667D9" w:rsidRPr="00DF684C" w:rsidRDefault="004667D9" w:rsidP="0047044B">
      <w:pPr>
        <w:pStyle w:val="Nagwek"/>
        <w:numPr>
          <w:ilvl w:val="0"/>
          <w:numId w:val="9"/>
        </w:numPr>
        <w:rPr>
          <w:rFonts w:ascii="Times New Roman" w:hAnsi="Times New Roman" w:cs="Times New Roman"/>
        </w:rPr>
      </w:pPr>
      <w:r w:rsidRPr="00DF684C">
        <w:rPr>
          <w:rFonts w:ascii="Times New Roman" w:hAnsi="Times New Roman" w:cs="Times New Roman"/>
        </w:rPr>
        <w:t>Zamawiający niezwłocznie po otwarciu ofert, udostępni na stronie internetowej prowadzonego postępowania informacje o:</w:t>
      </w:r>
    </w:p>
    <w:p w14:paraId="29C10D30" w14:textId="77777777" w:rsidR="004667D9" w:rsidRPr="00DF684C" w:rsidRDefault="004667D9" w:rsidP="0047044B">
      <w:pPr>
        <w:pStyle w:val="Nagwek"/>
        <w:numPr>
          <w:ilvl w:val="1"/>
          <w:numId w:val="9"/>
        </w:numPr>
        <w:tabs>
          <w:tab w:val="clear" w:pos="4536"/>
          <w:tab w:val="clear" w:pos="9072"/>
        </w:tabs>
        <w:rPr>
          <w:rFonts w:ascii="Times New Roman" w:hAnsi="Times New Roman" w:cs="Times New Roman"/>
        </w:rPr>
      </w:pPr>
      <w:r w:rsidRPr="00DF684C">
        <w:rPr>
          <w:rFonts w:ascii="Times New Roman" w:hAnsi="Times New Roman" w:cs="Times New Roman"/>
        </w:rPr>
        <w:t>nazwach albo imionach i nazwiskach oraz siedzibach lub miejscach prowadzonej działalności gospodarczej albo miejscach zamieszkania wykonawców, których oferty zostały</w:t>
      </w:r>
      <w:r w:rsidRPr="00DF684C">
        <w:rPr>
          <w:rFonts w:ascii="Times New Roman" w:hAnsi="Times New Roman" w:cs="Times New Roman"/>
          <w:spacing w:val="-3"/>
        </w:rPr>
        <w:t xml:space="preserve"> </w:t>
      </w:r>
      <w:r w:rsidRPr="00DF684C">
        <w:rPr>
          <w:rFonts w:ascii="Times New Roman" w:hAnsi="Times New Roman" w:cs="Times New Roman"/>
        </w:rPr>
        <w:t>otwarte;</w:t>
      </w:r>
    </w:p>
    <w:p w14:paraId="6E23AD6C" w14:textId="77777777" w:rsidR="004667D9" w:rsidRPr="00DF684C" w:rsidRDefault="004667D9" w:rsidP="0047044B">
      <w:pPr>
        <w:pStyle w:val="Nagwek"/>
        <w:numPr>
          <w:ilvl w:val="1"/>
          <w:numId w:val="9"/>
        </w:numPr>
        <w:tabs>
          <w:tab w:val="clear" w:pos="4536"/>
          <w:tab w:val="clear" w:pos="9072"/>
        </w:tabs>
        <w:rPr>
          <w:rFonts w:ascii="Times New Roman" w:hAnsi="Times New Roman" w:cs="Times New Roman"/>
        </w:rPr>
      </w:pPr>
      <w:r w:rsidRPr="00DF684C">
        <w:rPr>
          <w:rFonts w:ascii="Times New Roman" w:hAnsi="Times New Roman" w:cs="Times New Roman"/>
        </w:rPr>
        <w:t>cenach lub kosztach zawartych w</w:t>
      </w:r>
      <w:r w:rsidRPr="00DF684C">
        <w:rPr>
          <w:rFonts w:ascii="Times New Roman" w:hAnsi="Times New Roman" w:cs="Times New Roman"/>
          <w:spacing w:val="-4"/>
        </w:rPr>
        <w:t xml:space="preserve"> </w:t>
      </w:r>
      <w:r w:rsidRPr="00DF684C">
        <w:rPr>
          <w:rFonts w:ascii="Times New Roman" w:hAnsi="Times New Roman" w:cs="Times New Roman"/>
        </w:rPr>
        <w:t>ofertach.</w:t>
      </w:r>
    </w:p>
    <w:p w14:paraId="69C0F0E8" w14:textId="77777777" w:rsidR="004667D9" w:rsidRPr="00DF684C" w:rsidRDefault="004667D9" w:rsidP="0047044B">
      <w:pPr>
        <w:pStyle w:val="Akapitzlist"/>
        <w:numPr>
          <w:ilvl w:val="0"/>
          <w:numId w:val="9"/>
        </w:numPr>
        <w:spacing w:after="0" w:line="240" w:lineRule="auto"/>
        <w:rPr>
          <w:rFonts w:ascii="Times New Roman" w:hAnsi="Times New Roman" w:cs="Times New Roman"/>
          <w:bCs/>
          <w:u w:val="single"/>
        </w:rPr>
      </w:pPr>
      <w:r w:rsidRPr="00DF684C">
        <w:rPr>
          <w:rFonts w:ascii="Times New Roman" w:hAnsi="Times New Roman" w:cs="Times New Roman"/>
          <w:u w:val="single"/>
        </w:rPr>
        <w:t>Zamawiający nie przewiduje przeprowadzania jawnej sesji otwarcia ofert z udziałem wykonawców, jak też transmitowania sesji otwarcia za pośrednictwem elektronicznych narzędzi do przekazu wideo on-line.</w:t>
      </w:r>
    </w:p>
    <w:p w14:paraId="441BEA4D" w14:textId="77777777" w:rsidR="0010486C" w:rsidRPr="007044DA" w:rsidRDefault="0010486C" w:rsidP="00E27CBB">
      <w:pPr>
        <w:widowControl w:val="0"/>
        <w:suppressAutoHyphens/>
        <w:spacing w:after="0" w:line="240" w:lineRule="auto"/>
        <w:contextualSpacing/>
        <w:rPr>
          <w:rFonts w:ascii="Times New Roman" w:eastAsia="Times New Roman" w:hAnsi="Times New Roman" w:cs="Times New Roman"/>
          <w:bCs/>
          <w:u w:val="single"/>
          <w:lang w:eastAsia="pl-PL"/>
        </w:rPr>
      </w:pPr>
    </w:p>
    <w:p w14:paraId="09394A35"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XIV – Opis sposobu obliczania ceny</w:t>
      </w:r>
    </w:p>
    <w:p w14:paraId="1BA66EE5" w14:textId="77777777" w:rsidR="008246AD" w:rsidRPr="008246AD" w:rsidRDefault="008246AD" w:rsidP="0047044B">
      <w:pPr>
        <w:numPr>
          <w:ilvl w:val="3"/>
          <w:numId w:val="46"/>
        </w:numPr>
        <w:tabs>
          <w:tab w:val="left" w:pos="900"/>
        </w:tabs>
        <w:spacing w:after="0" w:line="240" w:lineRule="auto"/>
        <w:ind w:left="709" w:hanging="425"/>
        <w:rPr>
          <w:rStyle w:val="Pogrubienie"/>
          <w:rFonts w:ascii="Times New Roman" w:hAnsi="Times New Roman" w:cs="Times New Roman"/>
          <w:b w:val="0"/>
          <w:color w:val="000000"/>
          <w:szCs w:val="23"/>
        </w:rPr>
      </w:pPr>
      <w:r w:rsidRPr="008246AD">
        <w:rPr>
          <w:rFonts w:ascii="Times New Roman" w:hAnsi="Times New Roman" w:cs="Times New Roman"/>
          <w:szCs w:val="23"/>
        </w:rPr>
        <w:t xml:space="preserve">Cenę oferty należy podać w złotych polskich (PLN) i wyliczyć na podstawie indywidualnej kalkulacji Wykonawcy, uwzględniając wszelkie koszty niezbędne do wykonania przedmiotu zamówienia, w tym koszty zatrudnienia pracowników ochrony </w:t>
      </w:r>
      <w:r w:rsidRPr="008246AD">
        <w:rPr>
          <w:rStyle w:val="Pogrubienie"/>
          <w:rFonts w:ascii="Times New Roman" w:hAnsi="Times New Roman" w:cs="Times New Roman"/>
          <w:b w:val="0"/>
          <w:color w:val="000000"/>
          <w:szCs w:val="23"/>
        </w:rPr>
        <w:t xml:space="preserve">zatrudnionych na umowę o pracę w pełnym wymiarze czasu pracy, jak również </w:t>
      </w:r>
      <w:r w:rsidRPr="008246AD">
        <w:rPr>
          <w:rFonts w:ascii="Times New Roman" w:hAnsi="Times New Roman" w:cs="Times New Roman"/>
          <w:szCs w:val="23"/>
        </w:rPr>
        <w:t xml:space="preserve">rabaty, upusty itp., których Wykonawca zamierza udzielić, </w:t>
      </w:r>
      <w:r w:rsidRPr="008246AD">
        <w:rPr>
          <w:rStyle w:val="Pogrubienie"/>
          <w:rFonts w:ascii="Times New Roman" w:hAnsi="Times New Roman" w:cs="Times New Roman"/>
          <w:color w:val="000000"/>
          <w:szCs w:val="23"/>
        </w:rPr>
        <w:t>przy założeniu szacowanej liczby godzin pracy w okresie realizacji zamówienia.</w:t>
      </w:r>
    </w:p>
    <w:p w14:paraId="5AF9187D" w14:textId="77777777" w:rsidR="008246AD" w:rsidRPr="008246AD" w:rsidRDefault="008246AD" w:rsidP="0047044B">
      <w:pPr>
        <w:numPr>
          <w:ilvl w:val="3"/>
          <w:numId w:val="46"/>
        </w:numPr>
        <w:tabs>
          <w:tab w:val="left" w:pos="900"/>
        </w:tabs>
        <w:spacing w:after="0" w:line="240" w:lineRule="auto"/>
        <w:ind w:left="709" w:hanging="425"/>
        <w:rPr>
          <w:rStyle w:val="Pogrubienie"/>
          <w:rFonts w:ascii="Times New Roman" w:hAnsi="Times New Roman" w:cs="Times New Roman"/>
          <w:b w:val="0"/>
          <w:color w:val="000000"/>
          <w:szCs w:val="23"/>
        </w:rPr>
      </w:pPr>
      <w:r w:rsidRPr="008246AD">
        <w:rPr>
          <w:rFonts w:ascii="Times New Roman" w:hAnsi="Times New Roman" w:cs="Times New Roman"/>
          <w:szCs w:val="23"/>
        </w:rPr>
        <w:t>Zamawiający będzie wypłacał wynagrodzenie za faktycznie przepracowane przez pracowników ochrony w  danym miesiącu godziny według określonej ryczałtowej stawki godzinowej, przy czym koszty wizyt grup interwencyjnych uwzględnione są w wartości wynagrodzenia pracowników przeznaczonych do realizacji przedmiotu zamówienia.</w:t>
      </w:r>
    </w:p>
    <w:p w14:paraId="212D5053" w14:textId="77777777" w:rsidR="008246AD" w:rsidRPr="008246AD" w:rsidRDefault="008246AD" w:rsidP="0047044B">
      <w:pPr>
        <w:pStyle w:val="Akapitzlist"/>
        <w:numPr>
          <w:ilvl w:val="0"/>
          <w:numId w:val="46"/>
        </w:numPr>
        <w:spacing w:after="0" w:line="240" w:lineRule="auto"/>
        <w:ind w:left="709" w:hanging="425"/>
        <w:rPr>
          <w:rFonts w:ascii="Times New Roman" w:hAnsi="Times New Roman" w:cs="Times New Roman"/>
          <w:szCs w:val="23"/>
        </w:rPr>
      </w:pPr>
      <w:r w:rsidRPr="008246AD">
        <w:rPr>
          <w:rFonts w:ascii="Times New Roman" w:hAnsi="Times New Roman" w:cs="Times New Roman"/>
          <w:szCs w:val="23"/>
        </w:rPr>
        <w:t xml:space="preserve">Ceny muszą być podane i wyliczone w zaokrągleniu do dwóch miejsc po przecinku (zasada zaokrąglenia – poniżej 5 należy końcówkę pominąć, powyżej i równe 5 należy zaokrąglić w górę). </w:t>
      </w:r>
    </w:p>
    <w:p w14:paraId="626F3C9E" w14:textId="77777777" w:rsidR="008246AD" w:rsidRPr="008246AD" w:rsidRDefault="008246AD" w:rsidP="0047044B">
      <w:pPr>
        <w:pStyle w:val="Akapitzlist"/>
        <w:numPr>
          <w:ilvl w:val="0"/>
          <w:numId w:val="46"/>
        </w:numPr>
        <w:spacing w:after="0" w:line="240" w:lineRule="auto"/>
        <w:ind w:left="709" w:hanging="425"/>
        <w:rPr>
          <w:rFonts w:ascii="Times New Roman" w:hAnsi="Times New Roman" w:cs="Times New Roman"/>
          <w:szCs w:val="23"/>
        </w:rPr>
      </w:pPr>
      <w:r w:rsidRPr="008246AD">
        <w:rPr>
          <w:rFonts w:ascii="Times New Roman" w:hAnsi="Times New Roman" w:cs="Times New Roman"/>
          <w:szCs w:val="23"/>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20EE67A" w14:textId="77777777" w:rsidR="00BE1B66" w:rsidRPr="00AD6206" w:rsidRDefault="00BE1B66" w:rsidP="008E0B42">
      <w:pPr>
        <w:widowControl w:val="0"/>
        <w:suppressAutoHyphens/>
        <w:spacing w:after="0" w:line="240" w:lineRule="auto"/>
        <w:ind w:left="720"/>
        <w:contextualSpacing/>
        <w:rPr>
          <w:rFonts w:ascii="Times New Roman" w:eastAsia="Times New Roman" w:hAnsi="Times New Roman" w:cs="Times New Roman"/>
          <w:b/>
          <w:bCs/>
          <w:lang w:eastAsia="pl-PL"/>
        </w:rPr>
      </w:pPr>
    </w:p>
    <w:p w14:paraId="6B2AE40B"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p>
    <w:p w14:paraId="717010A0" w14:textId="4ED0DA48" w:rsidR="00CC1BEA" w:rsidRDefault="00CC1BEA" w:rsidP="0047044B">
      <w:pPr>
        <w:numPr>
          <w:ilvl w:val="0"/>
          <w:numId w:val="26"/>
        </w:numPr>
        <w:tabs>
          <w:tab w:val="clear" w:pos="360"/>
        </w:tabs>
        <w:spacing w:after="0" w:line="240" w:lineRule="auto"/>
        <w:ind w:left="709" w:hanging="357"/>
        <w:rPr>
          <w:rFonts w:ascii="Times New Roman" w:hAnsi="Times New Roman" w:cs="Times New Roman"/>
        </w:rPr>
      </w:pPr>
      <w:r w:rsidRPr="00FF5632">
        <w:rPr>
          <w:rFonts w:ascii="Times New Roman" w:hAnsi="Times New Roman" w:cs="Times New Roman"/>
        </w:rPr>
        <w:t>Kryteria oceny ofert i ich znaczenie</w:t>
      </w:r>
      <w:r w:rsidR="00D829EF">
        <w:rPr>
          <w:rFonts w:ascii="Times New Roman" w:hAnsi="Times New Roman" w:cs="Times New Roman"/>
        </w:rPr>
        <w:t xml:space="preserve"> w zakresie każdej z części</w:t>
      </w:r>
      <w:r w:rsidRPr="00FF5632">
        <w:rPr>
          <w:rFonts w:ascii="Times New Roman" w:hAnsi="Times New Roman" w:cs="Times New Roman"/>
        </w:rPr>
        <w:t>:</w:t>
      </w:r>
    </w:p>
    <w:p w14:paraId="610221A6" w14:textId="77777777" w:rsidR="008D7011" w:rsidRDefault="008D7011" w:rsidP="008D7011">
      <w:pPr>
        <w:spacing w:after="0" w:line="240" w:lineRule="auto"/>
        <w:ind w:left="709"/>
        <w:rPr>
          <w:rFonts w:ascii="Times New Roman" w:hAnsi="Times New Roman" w:cs="Times New Roman"/>
        </w:rPr>
      </w:pPr>
    </w:p>
    <w:p w14:paraId="688A884A" w14:textId="77777777" w:rsidR="008D7011" w:rsidRPr="008D7011" w:rsidRDefault="008D7011" w:rsidP="0047044B">
      <w:pPr>
        <w:pStyle w:val="Akapitzlist"/>
        <w:numPr>
          <w:ilvl w:val="0"/>
          <w:numId w:val="35"/>
        </w:numPr>
        <w:suppressAutoHyphens/>
        <w:spacing w:after="0" w:line="240" w:lineRule="auto"/>
        <w:rPr>
          <w:bCs/>
          <w:i/>
          <w:iCs/>
          <w:vanish/>
        </w:rPr>
      </w:pPr>
    </w:p>
    <w:p w14:paraId="259B7A84" w14:textId="526F2ECD" w:rsidR="008D7011" w:rsidRPr="004B2BA6" w:rsidRDefault="008D7011" w:rsidP="0047044B">
      <w:pPr>
        <w:pStyle w:val="Zwykytekst"/>
        <w:numPr>
          <w:ilvl w:val="1"/>
          <w:numId w:val="35"/>
        </w:numPr>
        <w:suppressAutoHyphens/>
        <w:ind w:left="1276" w:hanging="556"/>
        <w:jc w:val="both"/>
        <w:rPr>
          <w:rFonts w:ascii="Times New Roman" w:hAnsi="Times New Roman"/>
          <w:b/>
          <w:i/>
          <w:iCs/>
          <w:color w:val="000000"/>
          <w:sz w:val="22"/>
        </w:rPr>
      </w:pPr>
      <w:r w:rsidRPr="004B2BA6">
        <w:rPr>
          <w:rFonts w:ascii="Times New Roman" w:hAnsi="Times New Roman"/>
          <w:b/>
          <w:i/>
          <w:iCs/>
          <w:sz w:val="22"/>
        </w:rPr>
        <w:t xml:space="preserve">Cena </w:t>
      </w:r>
      <w:r w:rsidR="008246AD">
        <w:rPr>
          <w:rFonts w:ascii="Times New Roman" w:hAnsi="Times New Roman"/>
          <w:b/>
          <w:i/>
          <w:iCs/>
          <w:sz w:val="22"/>
        </w:rPr>
        <w:t xml:space="preserve">ryczałtowa </w:t>
      </w:r>
      <w:r w:rsidRPr="004B2BA6">
        <w:rPr>
          <w:rFonts w:ascii="Times New Roman" w:hAnsi="Times New Roman"/>
          <w:b/>
          <w:i/>
          <w:iCs/>
          <w:sz w:val="22"/>
        </w:rPr>
        <w:t xml:space="preserve">brutto za całość przedmiotu zamówienia </w:t>
      </w:r>
      <w:r w:rsidRPr="004B2BA6">
        <w:rPr>
          <w:rFonts w:ascii="Times New Roman" w:hAnsi="Times New Roman"/>
          <w:b/>
          <w:i/>
          <w:iCs/>
          <w:color w:val="000000"/>
          <w:sz w:val="22"/>
        </w:rPr>
        <w:t xml:space="preserve">– </w:t>
      </w:r>
      <w:r w:rsidR="00D829EF">
        <w:rPr>
          <w:rFonts w:ascii="Times New Roman" w:hAnsi="Times New Roman"/>
          <w:b/>
          <w:i/>
          <w:iCs/>
          <w:color w:val="000000"/>
          <w:sz w:val="22"/>
        </w:rPr>
        <w:t>100</w:t>
      </w:r>
      <w:r w:rsidRPr="004B2BA6">
        <w:rPr>
          <w:rFonts w:ascii="Times New Roman" w:hAnsi="Times New Roman"/>
          <w:b/>
          <w:i/>
          <w:iCs/>
          <w:color w:val="000000"/>
          <w:sz w:val="22"/>
        </w:rPr>
        <w:t>%</w:t>
      </w:r>
      <w:r w:rsidR="00CA1FE4" w:rsidRPr="004B2BA6">
        <w:rPr>
          <w:rFonts w:ascii="Times New Roman" w:hAnsi="Times New Roman"/>
          <w:b/>
          <w:i/>
          <w:iCs/>
          <w:color w:val="000000"/>
          <w:sz w:val="22"/>
        </w:rPr>
        <w:t>;</w:t>
      </w:r>
    </w:p>
    <w:p w14:paraId="1D757075" w14:textId="77777777" w:rsidR="008D7011" w:rsidRPr="008D7011" w:rsidRDefault="008D7011" w:rsidP="008D7011">
      <w:pPr>
        <w:pStyle w:val="Zwykytekst"/>
        <w:suppressAutoHyphens/>
        <w:ind w:left="1276"/>
        <w:jc w:val="both"/>
        <w:rPr>
          <w:rFonts w:ascii="Times New Roman" w:hAnsi="Times New Roman"/>
          <w:b/>
          <w:i/>
          <w:iCs/>
          <w:color w:val="000000"/>
          <w:sz w:val="22"/>
        </w:rPr>
      </w:pPr>
    </w:p>
    <w:p w14:paraId="163AD315" w14:textId="58AA5405" w:rsidR="008D7011" w:rsidRDefault="008D7011" w:rsidP="00623E8A">
      <w:pPr>
        <w:pStyle w:val="Akapitzlist"/>
        <w:tabs>
          <w:tab w:val="left" w:pos="426"/>
          <w:tab w:val="num" w:pos="2552"/>
        </w:tabs>
        <w:suppressAutoHyphens/>
        <w:spacing w:after="0" w:line="240" w:lineRule="auto"/>
        <w:rPr>
          <w:rFonts w:ascii="Times New Roman" w:hAnsi="Times New Roman" w:cs="Times New Roman"/>
          <w:color w:val="000000"/>
        </w:rPr>
      </w:pPr>
      <w:bookmarkStart w:id="2" w:name="_Hlk90633151"/>
      <w:r>
        <w:rPr>
          <w:rFonts w:ascii="Times New Roman" w:hAnsi="Times New Roman" w:cs="Times New Roman"/>
          <w:color w:val="000000"/>
        </w:rPr>
        <w:t>W kryterium nr 1</w:t>
      </w:r>
      <w:r w:rsidRPr="008D7011">
        <w:rPr>
          <w:rFonts w:ascii="Times New Roman" w:hAnsi="Times New Roman" w:cs="Times New Roman"/>
          <w:color w:val="000000"/>
        </w:rPr>
        <w:t xml:space="preserve"> „</w:t>
      </w:r>
      <w:r w:rsidRPr="008D7011">
        <w:rPr>
          <w:rFonts w:ascii="Times New Roman" w:hAnsi="Times New Roman" w:cs="Times New Roman"/>
          <w:i/>
        </w:rPr>
        <w:t>Cena brutto za całość przedmiotu zamówienia”</w:t>
      </w:r>
      <w:r w:rsidRPr="008D7011">
        <w:rPr>
          <w:rFonts w:ascii="Times New Roman" w:hAnsi="Times New Roman" w:cs="Times New Roman"/>
        </w:rPr>
        <w:t xml:space="preserve"> </w:t>
      </w:r>
      <w:r w:rsidRPr="008D7011">
        <w:rPr>
          <w:rFonts w:ascii="Times New Roman" w:hAnsi="Times New Roman" w:cs="Times New Roman"/>
          <w:color w:val="000000"/>
        </w:rPr>
        <w:t>punkty będą liczone w następujący sposób:</w:t>
      </w:r>
    </w:p>
    <w:p w14:paraId="3D6802C2" w14:textId="77777777" w:rsidR="008D7011" w:rsidRPr="008D7011" w:rsidRDefault="008D7011" w:rsidP="008D7011">
      <w:pPr>
        <w:pStyle w:val="Akapitzlist"/>
        <w:tabs>
          <w:tab w:val="left" w:pos="426"/>
        </w:tabs>
        <w:suppressAutoHyphens/>
        <w:spacing w:after="0" w:line="240" w:lineRule="auto"/>
        <w:rPr>
          <w:rFonts w:ascii="Times New Roman" w:hAnsi="Times New Roman" w:cs="Times New Roman"/>
          <w:color w:val="000000"/>
        </w:rPr>
      </w:pPr>
    </w:p>
    <w:p w14:paraId="60C032DC" w14:textId="00B74EBE" w:rsidR="008D7011" w:rsidRPr="005A7142" w:rsidRDefault="008D7011" w:rsidP="008D7011">
      <w:pPr>
        <w:pStyle w:val="Zwykytekst"/>
        <w:tabs>
          <w:tab w:val="left" w:pos="426"/>
        </w:tabs>
        <w:suppressAutoHyphens/>
        <w:ind w:left="720"/>
        <w:jc w:val="both"/>
        <w:rPr>
          <w:rFonts w:ascii="Times New Roman" w:hAnsi="Times New Roman"/>
          <w:b/>
          <w:bCs/>
          <w:i/>
          <w:iCs/>
          <w:color w:val="000000"/>
          <w:sz w:val="22"/>
        </w:rPr>
      </w:pPr>
      <w:r w:rsidRPr="005A7142">
        <w:rPr>
          <w:rFonts w:ascii="Times New Roman" w:hAnsi="Times New Roman"/>
          <w:b/>
          <w:bCs/>
          <w:i/>
          <w:iCs/>
          <w:color w:val="000000"/>
          <w:sz w:val="22"/>
        </w:rPr>
        <w:t>C = C</w:t>
      </w:r>
      <w:r w:rsidRPr="005A7142">
        <w:rPr>
          <w:rFonts w:ascii="Times New Roman" w:hAnsi="Times New Roman"/>
          <w:b/>
          <w:bCs/>
          <w:i/>
          <w:iCs/>
          <w:color w:val="000000"/>
          <w:sz w:val="22"/>
          <w:vertAlign w:val="subscript"/>
        </w:rPr>
        <w:t>naj</w:t>
      </w:r>
      <w:r w:rsidRPr="005A7142">
        <w:rPr>
          <w:rFonts w:ascii="Times New Roman" w:hAnsi="Times New Roman"/>
          <w:b/>
          <w:bCs/>
          <w:i/>
          <w:iCs/>
          <w:color w:val="000000"/>
          <w:sz w:val="22"/>
        </w:rPr>
        <w:t xml:space="preserve"> /C</w:t>
      </w:r>
      <w:r w:rsidRPr="005A7142">
        <w:rPr>
          <w:rFonts w:ascii="Times New Roman" w:hAnsi="Times New Roman"/>
          <w:b/>
          <w:bCs/>
          <w:i/>
          <w:iCs/>
          <w:color w:val="000000"/>
          <w:sz w:val="22"/>
          <w:vertAlign w:val="subscript"/>
        </w:rPr>
        <w:t>o</w:t>
      </w:r>
      <w:r w:rsidRPr="005A7142">
        <w:rPr>
          <w:rFonts w:ascii="Times New Roman" w:hAnsi="Times New Roman"/>
          <w:b/>
          <w:bCs/>
          <w:i/>
          <w:iCs/>
          <w:color w:val="000000"/>
          <w:sz w:val="22"/>
        </w:rPr>
        <w:t xml:space="preserve"> x</w:t>
      </w:r>
      <w:r>
        <w:rPr>
          <w:rFonts w:ascii="Times New Roman" w:hAnsi="Times New Roman"/>
          <w:b/>
          <w:bCs/>
          <w:i/>
          <w:iCs/>
          <w:color w:val="000000"/>
          <w:sz w:val="22"/>
        </w:rPr>
        <w:t xml:space="preserve"> </w:t>
      </w:r>
      <w:r w:rsidR="00D829EF">
        <w:rPr>
          <w:rFonts w:ascii="Times New Roman" w:hAnsi="Times New Roman"/>
          <w:b/>
          <w:bCs/>
          <w:i/>
          <w:iCs/>
          <w:color w:val="000000"/>
          <w:sz w:val="22"/>
        </w:rPr>
        <w:t>100</w:t>
      </w:r>
      <w:r w:rsidRPr="005A7142">
        <w:rPr>
          <w:rFonts w:ascii="Times New Roman" w:hAnsi="Times New Roman"/>
          <w:b/>
          <w:bCs/>
          <w:i/>
          <w:iCs/>
          <w:color w:val="000000"/>
          <w:sz w:val="22"/>
        </w:rPr>
        <w:t>,00</w:t>
      </w:r>
    </w:p>
    <w:p w14:paraId="486C165C" w14:textId="77777777" w:rsidR="008D7011" w:rsidRPr="008F0615" w:rsidRDefault="008D7011" w:rsidP="008D7011">
      <w:pPr>
        <w:pStyle w:val="Zwykytekst"/>
        <w:tabs>
          <w:tab w:val="left" w:pos="426"/>
        </w:tabs>
        <w:suppressAutoHyphens/>
        <w:spacing w:before="60" w:after="60"/>
        <w:ind w:left="720"/>
        <w:jc w:val="both"/>
        <w:rPr>
          <w:rFonts w:ascii="Times New Roman" w:hAnsi="Times New Roman"/>
          <w:i/>
          <w:iCs/>
          <w:color w:val="000000"/>
          <w:sz w:val="22"/>
        </w:rPr>
      </w:pPr>
      <w:r w:rsidRPr="008F0615">
        <w:rPr>
          <w:rFonts w:ascii="Times New Roman" w:hAnsi="Times New Roman"/>
          <w:i/>
          <w:iCs/>
          <w:color w:val="000000"/>
          <w:sz w:val="22"/>
        </w:rPr>
        <w:t>gdzie:</w:t>
      </w:r>
    </w:p>
    <w:p w14:paraId="75A2AB99" w14:textId="77777777" w:rsidR="008D7011" w:rsidRPr="008F0615" w:rsidRDefault="008D7011" w:rsidP="008D7011">
      <w:pPr>
        <w:pStyle w:val="Zwykytekst"/>
        <w:suppressAutoHyphens/>
        <w:ind w:left="1418" w:hanging="425"/>
        <w:jc w:val="both"/>
        <w:rPr>
          <w:rFonts w:ascii="Times New Roman" w:hAnsi="Times New Roman"/>
          <w:i/>
          <w:iCs/>
          <w:color w:val="000000"/>
          <w:sz w:val="22"/>
        </w:rPr>
      </w:pPr>
      <w:r w:rsidRPr="008F0615">
        <w:rPr>
          <w:rFonts w:ascii="Times New Roman" w:hAnsi="Times New Roman"/>
          <w:i/>
          <w:iCs/>
          <w:color w:val="000000"/>
          <w:sz w:val="22"/>
        </w:rPr>
        <w:t>C – liczba punktów przyznana danej ofercie;</w:t>
      </w:r>
    </w:p>
    <w:p w14:paraId="7C9E0729" w14:textId="77777777" w:rsidR="008D7011" w:rsidRPr="008F0615" w:rsidRDefault="008D7011" w:rsidP="008D7011">
      <w:pPr>
        <w:pStyle w:val="Zwykytekst"/>
        <w:suppressAutoHyphens/>
        <w:ind w:left="1418" w:hanging="425"/>
        <w:jc w:val="both"/>
        <w:rPr>
          <w:rFonts w:ascii="Times New Roman" w:hAnsi="Times New Roman"/>
          <w:i/>
          <w:iCs/>
          <w:color w:val="000000"/>
          <w:sz w:val="22"/>
        </w:rPr>
      </w:pPr>
      <w:r w:rsidRPr="008F0615">
        <w:rPr>
          <w:rFonts w:ascii="Times New Roman" w:hAnsi="Times New Roman"/>
          <w:i/>
          <w:iCs/>
          <w:color w:val="000000"/>
          <w:sz w:val="22"/>
        </w:rPr>
        <w:t>C</w:t>
      </w:r>
      <w:r w:rsidRPr="008F0615">
        <w:rPr>
          <w:rFonts w:ascii="Times New Roman" w:hAnsi="Times New Roman"/>
          <w:i/>
          <w:iCs/>
          <w:color w:val="000000"/>
          <w:sz w:val="22"/>
          <w:vertAlign w:val="subscript"/>
        </w:rPr>
        <w:t>naj</w:t>
      </w:r>
      <w:r w:rsidRPr="008F0615">
        <w:rPr>
          <w:rFonts w:ascii="Times New Roman" w:hAnsi="Times New Roman"/>
          <w:i/>
          <w:iCs/>
          <w:color w:val="000000"/>
          <w:sz w:val="22"/>
        </w:rPr>
        <w:t xml:space="preserve"> – najniższa cena wraz z należnym podatkiem od towarów i usług spośród ważnych ofert;</w:t>
      </w:r>
    </w:p>
    <w:p w14:paraId="5585B664" w14:textId="77777777" w:rsidR="008D7011" w:rsidRDefault="008D7011" w:rsidP="00D829EF">
      <w:pPr>
        <w:pStyle w:val="Zwykytekst"/>
        <w:suppressAutoHyphens/>
        <w:spacing w:after="240"/>
        <w:ind w:left="1418" w:hanging="425"/>
        <w:jc w:val="both"/>
        <w:rPr>
          <w:rFonts w:ascii="Times New Roman" w:hAnsi="Times New Roman"/>
          <w:i/>
          <w:iCs/>
          <w:color w:val="000000"/>
          <w:sz w:val="22"/>
        </w:rPr>
      </w:pPr>
      <w:r w:rsidRPr="008F0615">
        <w:rPr>
          <w:rFonts w:ascii="Times New Roman" w:hAnsi="Times New Roman"/>
          <w:i/>
          <w:iCs/>
          <w:color w:val="000000"/>
          <w:sz w:val="22"/>
        </w:rPr>
        <w:t>C</w:t>
      </w:r>
      <w:r w:rsidRPr="008F0615">
        <w:rPr>
          <w:rFonts w:ascii="Times New Roman" w:hAnsi="Times New Roman"/>
          <w:i/>
          <w:iCs/>
          <w:color w:val="000000"/>
          <w:sz w:val="22"/>
          <w:vertAlign w:val="subscript"/>
        </w:rPr>
        <w:t>o</w:t>
      </w:r>
      <w:r w:rsidRPr="008F0615">
        <w:rPr>
          <w:rFonts w:ascii="Times New Roman" w:hAnsi="Times New Roman"/>
          <w:i/>
          <w:iCs/>
          <w:color w:val="000000"/>
          <w:sz w:val="22"/>
        </w:rPr>
        <w:t xml:space="preserve"> – cena wraz z należnym podatkiem od towarów i usług podana przez wykonawcę, dla którego wynik jest obliczany.</w:t>
      </w:r>
    </w:p>
    <w:p w14:paraId="099F23AA" w14:textId="58B1727E" w:rsidR="008D7011" w:rsidRDefault="008D7011" w:rsidP="002B2ADB">
      <w:pPr>
        <w:tabs>
          <w:tab w:val="left" w:pos="426"/>
        </w:tabs>
        <w:spacing w:line="240" w:lineRule="auto"/>
        <w:ind w:left="567" w:firstLine="142"/>
        <w:rPr>
          <w:rFonts w:ascii="Times New Roman" w:hAnsi="Times New Roman" w:cs="Times New Roman"/>
          <w:b/>
          <w:bCs/>
          <w:i/>
          <w:iCs/>
          <w:u w:val="single"/>
        </w:rPr>
      </w:pPr>
      <w:r w:rsidRPr="003B20A5">
        <w:rPr>
          <w:rFonts w:ascii="Times New Roman" w:hAnsi="Times New Roman" w:cs="Times New Roman"/>
          <w:b/>
          <w:bCs/>
          <w:i/>
          <w:iCs/>
          <w:u w:val="single"/>
        </w:rPr>
        <w:t xml:space="preserve">Maksymalna liczba punktów, które </w:t>
      </w:r>
      <w:r>
        <w:rPr>
          <w:rFonts w:ascii="Times New Roman" w:hAnsi="Times New Roman" w:cs="Times New Roman"/>
          <w:b/>
          <w:bCs/>
          <w:i/>
          <w:iCs/>
          <w:u w:val="single"/>
        </w:rPr>
        <w:t>w</w:t>
      </w:r>
      <w:r w:rsidRPr="003B20A5">
        <w:rPr>
          <w:rFonts w:ascii="Times New Roman" w:hAnsi="Times New Roman" w:cs="Times New Roman"/>
          <w:b/>
          <w:bCs/>
          <w:i/>
          <w:iCs/>
          <w:u w:val="single"/>
        </w:rPr>
        <w:t xml:space="preserve">ykonawca może uzyskać w tym kryterium wynosi </w:t>
      </w:r>
      <w:r w:rsidR="00D829EF">
        <w:rPr>
          <w:rFonts w:ascii="Times New Roman" w:hAnsi="Times New Roman" w:cs="Times New Roman"/>
          <w:b/>
          <w:bCs/>
          <w:i/>
          <w:iCs/>
          <w:u w:val="single"/>
        </w:rPr>
        <w:t>1</w:t>
      </w:r>
      <w:r w:rsidRPr="003B20A5">
        <w:rPr>
          <w:rFonts w:ascii="Times New Roman" w:hAnsi="Times New Roman" w:cs="Times New Roman"/>
          <w:b/>
          <w:bCs/>
          <w:i/>
          <w:iCs/>
          <w:u w:val="single"/>
        </w:rPr>
        <w:t>00.</w:t>
      </w:r>
    </w:p>
    <w:bookmarkEnd w:id="2"/>
    <w:p w14:paraId="5A5196A1" w14:textId="77777777" w:rsidR="000E333E" w:rsidRDefault="0049626F" w:rsidP="0047044B">
      <w:pPr>
        <w:pStyle w:val="Akapitzlist"/>
        <w:numPr>
          <w:ilvl w:val="0"/>
          <w:numId w:val="26"/>
        </w:numPr>
        <w:tabs>
          <w:tab w:val="clear" w:pos="360"/>
          <w:tab w:val="left" w:pos="851"/>
        </w:tabs>
        <w:suppressAutoHyphens/>
        <w:spacing w:after="0" w:line="240" w:lineRule="auto"/>
        <w:ind w:left="709"/>
        <w:rPr>
          <w:rFonts w:ascii="Times New Roman" w:hAnsi="Times New Roman" w:cs="Times New Roman"/>
          <w:color w:val="000000"/>
        </w:rPr>
      </w:pPr>
      <w:r w:rsidRPr="0049626F">
        <w:rPr>
          <w:rFonts w:ascii="Times New Roman" w:hAnsi="Times New Roman" w:cs="Times New Roman"/>
          <w:color w:val="000000"/>
        </w:rPr>
        <w:t>Wszystkie obliczenia punktów będą dokonywane z dokładnością do dwóch miejsc po przecinku (bez zaokrągleń).</w:t>
      </w:r>
    </w:p>
    <w:p w14:paraId="7140DADE" w14:textId="77777777" w:rsidR="000E333E" w:rsidRPr="000E333E" w:rsidRDefault="000E333E" w:rsidP="0047044B">
      <w:pPr>
        <w:pStyle w:val="Akapitzlist"/>
        <w:numPr>
          <w:ilvl w:val="0"/>
          <w:numId w:val="26"/>
        </w:numPr>
        <w:tabs>
          <w:tab w:val="clear" w:pos="360"/>
          <w:tab w:val="left" w:pos="851"/>
        </w:tabs>
        <w:suppressAutoHyphens/>
        <w:spacing w:after="0" w:line="240" w:lineRule="auto"/>
        <w:ind w:left="709"/>
        <w:rPr>
          <w:rFonts w:ascii="Times New Roman" w:hAnsi="Times New Roman" w:cs="Times New Roman"/>
          <w:color w:val="000000"/>
          <w:sz w:val="20"/>
          <w:szCs w:val="20"/>
        </w:rPr>
      </w:pPr>
      <w:r w:rsidRPr="000E333E">
        <w:rPr>
          <w:rFonts w:ascii="Times New Roman" w:hAnsi="Times New Roman" w:cs="Times New Roman"/>
        </w:rPr>
        <w:t xml:space="preserve">Oferta Wykonawcy, która uzyska najwyższą liczbą punktów uznana zostanie za najkorzystniejszą. </w:t>
      </w:r>
    </w:p>
    <w:p w14:paraId="4A702008" w14:textId="77777777" w:rsidR="0042002B" w:rsidRPr="00B0545D" w:rsidRDefault="0042002B" w:rsidP="0047044B">
      <w:pPr>
        <w:pStyle w:val="Akapitzlist"/>
        <w:numPr>
          <w:ilvl w:val="0"/>
          <w:numId w:val="26"/>
        </w:numPr>
        <w:tabs>
          <w:tab w:val="clear" w:pos="360"/>
          <w:tab w:val="left" w:pos="851"/>
        </w:tabs>
        <w:suppressAutoHyphens/>
        <w:spacing w:after="0" w:line="240" w:lineRule="auto"/>
        <w:ind w:left="709"/>
        <w:rPr>
          <w:rFonts w:ascii="Times New Roman" w:hAnsi="Times New Roman" w:cs="Times New Roman"/>
          <w:color w:val="000000"/>
        </w:rPr>
      </w:pPr>
      <w:r w:rsidRPr="00ED70B9">
        <w:rPr>
          <w:rFonts w:ascii="Times New Roman" w:hAnsi="Times New Roman" w:cs="Times New Roman"/>
        </w:rPr>
        <w:t>Jeżeli zostały złożone oferty o takiej samej cenie, zamawiający wzywa wykonawców, którzy złożyli te oferty, do złożenia w terminie określonym przez zamawiającego ofert dodatkowych.</w:t>
      </w:r>
    </w:p>
    <w:p w14:paraId="259228A9"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732E9610" w14:textId="0871D9D4"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 xml:space="preserve">Rozdział XVI – Informacje o formalnościach, jakie powinny zostać dopełnione po wyborze oferty w celu zawarcia </w:t>
      </w:r>
      <w:r w:rsidR="00C12191">
        <w:rPr>
          <w:rFonts w:ascii="Times New Roman" w:eastAsia="Times New Roman" w:hAnsi="Times New Roman" w:cs="Times New Roman"/>
          <w:b/>
          <w:bCs/>
          <w:lang w:eastAsia="pl-PL"/>
        </w:rPr>
        <w:t>Umow</w:t>
      </w:r>
      <w:r w:rsidRPr="00AD6206">
        <w:rPr>
          <w:rFonts w:ascii="Times New Roman" w:eastAsia="Times New Roman" w:hAnsi="Times New Roman" w:cs="Times New Roman"/>
          <w:b/>
          <w:bCs/>
          <w:lang w:eastAsia="pl-PL"/>
        </w:rPr>
        <w:t>y w sprawie zamówienia publicznego</w:t>
      </w:r>
    </w:p>
    <w:p w14:paraId="5D3FC644" w14:textId="21B2D1B8" w:rsidR="00AD6206" w:rsidRPr="00AD6206" w:rsidRDefault="00AD6206" w:rsidP="0047044B">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Przed podpisaniem </w:t>
      </w:r>
      <w:r w:rsidR="00C12191">
        <w:rPr>
          <w:rFonts w:ascii="Times New Roman" w:eastAsia="Times New Roman" w:hAnsi="Times New Roman" w:cs="Times New Roman"/>
          <w:lang w:eastAsia="pl-PL"/>
        </w:rPr>
        <w:t>Umow</w:t>
      </w:r>
      <w:r w:rsidRPr="00AD6206">
        <w:rPr>
          <w:rFonts w:ascii="Times New Roman" w:eastAsia="Times New Roman" w:hAnsi="Times New Roman" w:cs="Times New Roman"/>
          <w:lang w:eastAsia="pl-PL"/>
        </w:rPr>
        <w:t>y wykonawca powinien złożyć:</w:t>
      </w:r>
    </w:p>
    <w:p w14:paraId="76425325" w14:textId="3B805C22" w:rsidR="00D403E7" w:rsidRPr="00D403E7" w:rsidRDefault="00D403E7" w:rsidP="0047044B">
      <w:pPr>
        <w:pStyle w:val="Akapitzlist"/>
        <w:widowControl w:val="0"/>
        <w:numPr>
          <w:ilvl w:val="1"/>
          <w:numId w:val="37"/>
        </w:numPr>
        <w:tabs>
          <w:tab w:val="left" w:pos="1418"/>
        </w:tabs>
        <w:suppressAutoHyphens/>
        <w:spacing w:after="0" w:line="240" w:lineRule="auto"/>
        <w:ind w:left="1418" w:hanging="709"/>
        <w:rPr>
          <w:rFonts w:ascii="Times New Roman" w:hAnsi="Times New Roman"/>
          <w:lang w:eastAsia="pl-PL"/>
        </w:rPr>
      </w:pPr>
      <w:r w:rsidRPr="00D403E7">
        <w:rPr>
          <w:rFonts w:ascii="Times New Roman" w:hAnsi="Times New Roman"/>
          <w:lang w:eastAsia="pl-PL"/>
        </w:rPr>
        <w:t xml:space="preserve">kopię </w:t>
      </w:r>
      <w:r w:rsidR="00C12191">
        <w:rPr>
          <w:rFonts w:ascii="Times New Roman" w:hAnsi="Times New Roman"/>
          <w:lang w:eastAsia="pl-PL"/>
        </w:rPr>
        <w:t>Umow</w:t>
      </w:r>
      <w:r w:rsidRPr="00D403E7">
        <w:rPr>
          <w:rFonts w:ascii="Times New Roman" w:hAnsi="Times New Roman"/>
          <w:lang w:eastAsia="pl-PL"/>
        </w:rPr>
        <w:t>y(-ów) określającej podstawy i zasady wspólnego ubiegania się o udzielenie zamówienia publicznego – w przypadku złożenia oferty przez podmioty występujące wspólnie (tj. konsorcjum);</w:t>
      </w:r>
    </w:p>
    <w:p w14:paraId="697CB4D0" w14:textId="77777777" w:rsidR="00D403E7" w:rsidRDefault="00D403E7" w:rsidP="00D403E7">
      <w:pPr>
        <w:widowControl w:val="0"/>
        <w:tabs>
          <w:tab w:val="left" w:pos="1418"/>
        </w:tabs>
        <w:suppressAutoHyphens/>
        <w:spacing w:after="0" w:line="240" w:lineRule="auto"/>
        <w:ind w:left="1418" w:hanging="709"/>
        <w:contextualSpacing/>
        <w:rPr>
          <w:rFonts w:ascii="Times New Roman" w:hAnsi="Times New Roman"/>
          <w:lang w:eastAsia="pl-PL"/>
        </w:rPr>
      </w:pPr>
      <w:r>
        <w:rPr>
          <w:rFonts w:ascii="Times New Roman" w:hAnsi="Times New Roman"/>
          <w:lang w:eastAsia="pl-PL"/>
        </w:rPr>
        <w:t xml:space="preserve">1.2 </w:t>
      </w:r>
      <w:r>
        <w:rPr>
          <w:rFonts w:ascii="Times New Roman" w:hAnsi="Times New Roman"/>
          <w:lang w:eastAsia="pl-PL"/>
        </w:rPr>
        <w:tab/>
      </w:r>
      <w:r w:rsidRPr="00AD6206">
        <w:rPr>
          <w:rFonts w:ascii="Times New Roman" w:hAnsi="Times New Roman"/>
          <w:lang w:eastAsia="pl-PL"/>
        </w:rPr>
        <w:t>wykaz podwykonawców z zakresem powierzanych im zadań, o ile przewiduje się ich udział w realizacji zamówienia</w:t>
      </w:r>
      <w:r>
        <w:rPr>
          <w:rFonts w:ascii="Times New Roman" w:hAnsi="Times New Roman"/>
          <w:lang w:eastAsia="pl-PL"/>
        </w:rPr>
        <w:t>;</w:t>
      </w:r>
    </w:p>
    <w:p w14:paraId="703191DC" w14:textId="2088B383" w:rsidR="00D403E7" w:rsidRPr="00C33FEC" w:rsidRDefault="00D403E7" w:rsidP="0047044B">
      <w:pPr>
        <w:pStyle w:val="Akapitzlist"/>
        <w:numPr>
          <w:ilvl w:val="1"/>
          <w:numId w:val="36"/>
        </w:numPr>
        <w:spacing w:after="0" w:line="240" w:lineRule="auto"/>
        <w:ind w:left="1418" w:hanging="709"/>
        <w:rPr>
          <w:rFonts w:ascii="Times New Roman" w:hAnsi="Times New Roman"/>
        </w:rPr>
      </w:pPr>
      <w:r w:rsidRPr="00C33FEC">
        <w:rPr>
          <w:rFonts w:ascii="Times New Roman" w:hAnsi="Times New Roman"/>
          <w:bCs/>
          <w:lang w:eastAsia="pl-PL"/>
        </w:rPr>
        <w:t>oświadczenie o niepodleganiu wykluczeniu – art. 7 ust. 1 ustawy z dnia 13 kwietnia 2022</w:t>
      </w:r>
      <w:r w:rsidR="001F036F">
        <w:rPr>
          <w:rFonts w:ascii="Times New Roman" w:hAnsi="Times New Roman"/>
          <w:bCs/>
          <w:lang w:eastAsia="pl-PL"/>
        </w:rPr>
        <w:t xml:space="preserve"> </w:t>
      </w:r>
      <w:r w:rsidRPr="00C33FEC">
        <w:rPr>
          <w:rFonts w:ascii="Times New Roman" w:hAnsi="Times New Roman"/>
          <w:bCs/>
          <w:lang w:eastAsia="pl-PL"/>
        </w:rPr>
        <w:t>r. o szczególnych rozwiązaniach w zakresie przeciwdziałania wspieraniu agresji na Ukrainę oraz służących ochronie bezpieczeństwa narodowego (</w:t>
      </w:r>
      <w:r w:rsidR="004903AD">
        <w:rPr>
          <w:rFonts w:ascii="Times New Roman" w:hAnsi="Times New Roman"/>
          <w:bCs/>
          <w:lang w:eastAsia="pl-PL"/>
        </w:rPr>
        <w:t xml:space="preserve">t. j. </w:t>
      </w:r>
      <w:r w:rsidRPr="00C33FEC">
        <w:rPr>
          <w:rFonts w:ascii="Times New Roman" w:hAnsi="Times New Roman"/>
          <w:bCs/>
          <w:lang w:eastAsia="pl-PL"/>
        </w:rPr>
        <w:t>Dz.U. z 202</w:t>
      </w:r>
      <w:r w:rsidR="009C7B62">
        <w:rPr>
          <w:rFonts w:ascii="Times New Roman" w:hAnsi="Times New Roman"/>
          <w:bCs/>
          <w:lang w:eastAsia="pl-PL"/>
        </w:rPr>
        <w:t>4</w:t>
      </w:r>
      <w:r w:rsidRPr="00C33FEC">
        <w:rPr>
          <w:rFonts w:ascii="Times New Roman" w:hAnsi="Times New Roman"/>
          <w:bCs/>
          <w:lang w:eastAsia="pl-PL"/>
        </w:rPr>
        <w:t xml:space="preserve"> r., poz. </w:t>
      </w:r>
      <w:r w:rsidR="009C7B62">
        <w:rPr>
          <w:rFonts w:ascii="Times New Roman" w:hAnsi="Times New Roman"/>
          <w:bCs/>
          <w:lang w:eastAsia="pl-PL"/>
        </w:rPr>
        <w:t>507</w:t>
      </w:r>
      <w:r w:rsidRPr="00C33FEC">
        <w:rPr>
          <w:rFonts w:ascii="Times New Roman" w:hAnsi="Times New Roman"/>
          <w:bCs/>
          <w:lang w:eastAsia="pl-PL"/>
        </w:rPr>
        <w:t xml:space="preserve">) – </w:t>
      </w:r>
      <w:r w:rsidRPr="00C33FEC">
        <w:rPr>
          <w:rFonts w:ascii="Times New Roman" w:hAnsi="Times New Roman"/>
        </w:rPr>
        <w:t>w przypadku wykonawców wspólnie ubiegających się o zamówienie o</w:t>
      </w:r>
      <w:r w:rsidR="000C0324">
        <w:rPr>
          <w:rFonts w:ascii="Times New Roman" w:hAnsi="Times New Roman"/>
        </w:rPr>
        <w:t>świadczenie składa każdy z nich.</w:t>
      </w:r>
    </w:p>
    <w:p w14:paraId="7110431C" w14:textId="3FEA92C5" w:rsidR="00AD6206" w:rsidRPr="00D403E7" w:rsidRDefault="00AD6206" w:rsidP="0047044B">
      <w:pPr>
        <w:pStyle w:val="Akapitzlist"/>
        <w:widowControl w:val="0"/>
        <w:numPr>
          <w:ilvl w:val="0"/>
          <w:numId w:val="10"/>
        </w:numPr>
        <w:tabs>
          <w:tab w:val="left" w:pos="1418"/>
        </w:tabs>
        <w:suppressAutoHyphens/>
        <w:spacing w:after="0" w:line="240" w:lineRule="auto"/>
        <w:rPr>
          <w:rFonts w:ascii="Times New Roman" w:eastAsia="Times New Roman" w:hAnsi="Times New Roman" w:cs="Times New Roman"/>
          <w:bCs/>
          <w:lang w:eastAsia="pl-PL"/>
        </w:rPr>
      </w:pPr>
      <w:r w:rsidRPr="00D403E7">
        <w:rPr>
          <w:rFonts w:ascii="Times New Roman" w:eastAsia="Times New Roman" w:hAnsi="Times New Roman" w:cs="Times New Roman"/>
          <w:lang w:eastAsia="pl-PL"/>
        </w:rPr>
        <w:t xml:space="preserve">Wybrany wykonawca jest zobowiązany do zawarcia </w:t>
      </w:r>
      <w:r w:rsidR="00C12191">
        <w:rPr>
          <w:rFonts w:ascii="Times New Roman" w:eastAsia="Times New Roman" w:hAnsi="Times New Roman" w:cs="Times New Roman"/>
          <w:lang w:eastAsia="pl-PL"/>
        </w:rPr>
        <w:t>Umow</w:t>
      </w:r>
      <w:r w:rsidRPr="00D403E7">
        <w:rPr>
          <w:rFonts w:ascii="Times New Roman" w:eastAsia="Times New Roman" w:hAnsi="Times New Roman" w:cs="Times New Roman"/>
          <w:lang w:eastAsia="pl-PL"/>
        </w:rPr>
        <w:t>y w terminie i miejscu wyznaczonym przez zamawiającego.</w:t>
      </w:r>
    </w:p>
    <w:p w14:paraId="17EB749F"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3EE5BD85" w14:textId="5DCCE266"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 xml:space="preserve">Rozdział XVII – Wymagania dotyczące zabezpieczenia należytego wykonania </w:t>
      </w:r>
      <w:r w:rsidR="00C12191">
        <w:rPr>
          <w:rFonts w:ascii="Times New Roman" w:eastAsia="Times New Roman" w:hAnsi="Times New Roman" w:cs="Times New Roman"/>
          <w:b/>
          <w:bCs/>
          <w:lang w:eastAsia="pl-PL"/>
        </w:rPr>
        <w:t>Umow</w:t>
      </w:r>
      <w:r w:rsidRPr="00AD6206">
        <w:rPr>
          <w:rFonts w:ascii="Times New Roman" w:eastAsia="Times New Roman" w:hAnsi="Times New Roman" w:cs="Times New Roman"/>
          <w:b/>
          <w:bCs/>
          <w:lang w:eastAsia="pl-PL"/>
        </w:rPr>
        <w:t>y</w:t>
      </w:r>
    </w:p>
    <w:p w14:paraId="406DCDD5" w14:textId="4022D08B" w:rsidR="005E0134" w:rsidRDefault="005E0134" w:rsidP="0047044B">
      <w:pPr>
        <w:widowControl w:val="0"/>
        <w:numPr>
          <w:ilvl w:val="0"/>
          <w:numId w:val="11"/>
        </w:numPr>
        <w:suppressAutoHyphens/>
        <w:spacing w:line="240" w:lineRule="auto"/>
        <w:contextualSpacing/>
        <w:rPr>
          <w:rFonts w:ascii="Times New Roman" w:eastAsia="Times New Roman" w:hAnsi="Times New Roman" w:cs="Times New Roman"/>
          <w:bCs/>
          <w:lang w:eastAsia="pl-PL"/>
        </w:rPr>
      </w:pPr>
      <w:r w:rsidRPr="005E0134">
        <w:rPr>
          <w:rFonts w:ascii="Times New Roman" w:eastAsia="Times New Roman" w:hAnsi="Times New Roman" w:cs="Times New Roman"/>
          <w:bCs/>
          <w:lang w:eastAsia="pl-PL"/>
        </w:rPr>
        <w:t xml:space="preserve">Zamawiający nie przewiduje konieczności wniesienia zabezpieczenia należytego wykonania </w:t>
      </w:r>
      <w:r w:rsidR="00C12191">
        <w:rPr>
          <w:rFonts w:ascii="Times New Roman" w:eastAsia="Times New Roman" w:hAnsi="Times New Roman" w:cs="Times New Roman"/>
          <w:bCs/>
          <w:lang w:eastAsia="pl-PL"/>
        </w:rPr>
        <w:t>Umow</w:t>
      </w:r>
      <w:r w:rsidRPr="005E0134">
        <w:rPr>
          <w:rFonts w:ascii="Times New Roman" w:eastAsia="Times New Roman" w:hAnsi="Times New Roman" w:cs="Times New Roman"/>
          <w:bCs/>
          <w:lang w:eastAsia="pl-PL"/>
        </w:rPr>
        <w:t>y.</w:t>
      </w:r>
    </w:p>
    <w:p w14:paraId="11B3B433" w14:textId="77777777" w:rsidR="0041252B" w:rsidRDefault="0041252B" w:rsidP="0041252B">
      <w:pPr>
        <w:widowControl w:val="0"/>
        <w:suppressAutoHyphens/>
        <w:spacing w:line="240" w:lineRule="auto"/>
        <w:ind w:left="720"/>
        <w:contextualSpacing/>
        <w:rPr>
          <w:rFonts w:ascii="Times New Roman" w:eastAsia="Times New Roman" w:hAnsi="Times New Roman" w:cs="Times New Roman"/>
          <w:bCs/>
          <w:lang w:eastAsia="pl-PL"/>
        </w:rPr>
      </w:pPr>
    </w:p>
    <w:p w14:paraId="2274AD45" w14:textId="0C281400"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w:t>
      </w:r>
      <w:r w:rsidR="00D9367A">
        <w:rPr>
          <w:rFonts w:ascii="Times New Roman" w:eastAsia="Times New Roman" w:hAnsi="Times New Roman" w:cs="Times New Roman"/>
          <w:b/>
          <w:bCs/>
          <w:lang w:eastAsia="pl-PL"/>
        </w:rPr>
        <w:t xml:space="preserve">II – Wzór </w:t>
      </w:r>
      <w:r w:rsidR="00C12191">
        <w:rPr>
          <w:rFonts w:ascii="Times New Roman" w:eastAsia="Times New Roman" w:hAnsi="Times New Roman" w:cs="Times New Roman"/>
          <w:b/>
          <w:bCs/>
          <w:lang w:eastAsia="pl-PL"/>
        </w:rPr>
        <w:t>Umow</w:t>
      </w:r>
      <w:r w:rsidR="00D9367A">
        <w:rPr>
          <w:rFonts w:ascii="Times New Roman" w:eastAsia="Times New Roman" w:hAnsi="Times New Roman" w:cs="Times New Roman"/>
          <w:b/>
          <w:bCs/>
          <w:lang w:eastAsia="pl-PL"/>
        </w:rPr>
        <w:t>y</w:t>
      </w:r>
      <w:r w:rsidR="00AA7050">
        <w:rPr>
          <w:rFonts w:ascii="Times New Roman" w:eastAsia="Times New Roman" w:hAnsi="Times New Roman" w:cs="Times New Roman"/>
          <w:b/>
          <w:bCs/>
          <w:lang w:eastAsia="pl-PL"/>
        </w:rPr>
        <w:t xml:space="preserve"> /projektowane postanowienia </w:t>
      </w:r>
      <w:r w:rsidR="00C12191">
        <w:rPr>
          <w:rFonts w:ascii="Times New Roman" w:eastAsia="Times New Roman" w:hAnsi="Times New Roman" w:cs="Times New Roman"/>
          <w:b/>
          <w:bCs/>
          <w:lang w:eastAsia="pl-PL"/>
        </w:rPr>
        <w:t>Umow</w:t>
      </w:r>
      <w:r w:rsidR="00902403">
        <w:rPr>
          <w:rFonts w:ascii="Times New Roman" w:eastAsia="Times New Roman" w:hAnsi="Times New Roman" w:cs="Times New Roman"/>
          <w:b/>
          <w:bCs/>
          <w:lang w:eastAsia="pl-PL"/>
        </w:rPr>
        <w:t>y</w:t>
      </w:r>
      <w:r w:rsidR="00AA7050">
        <w:rPr>
          <w:rFonts w:ascii="Times New Roman" w:eastAsia="Times New Roman" w:hAnsi="Times New Roman" w:cs="Times New Roman"/>
          <w:b/>
          <w:bCs/>
          <w:lang w:eastAsia="pl-PL"/>
        </w:rPr>
        <w:t>/</w:t>
      </w:r>
      <w:r w:rsidR="00D9367A">
        <w:rPr>
          <w:rFonts w:ascii="Times New Roman" w:eastAsia="Times New Roman" w:hAnsi="Times New Roman" w:cs="Times New Roman"/>
          <w:b/>
          <w:bCs/>
          <w:lang w:eastAsia="pl-PL"/>
        </w:rPr>
        <w:t xml:space="preserve"> – załącznik nr 2</w:t>
      </w:r>
      <w:r w:rsidRPr="00AD6206">
        <w:rPr>
          <w:rFonts w:ascii="Times New Roman" w:eastAsia="Times New Roman" w:hAnsi="Times New Roman" w:cs="Times New Roman"/>
          <w:b/>
          <w:bCs/>
          <w:lang w:eastAsia="pl-PL"/>
        </w:rPr>
        <w:t xml:space="preserve"> do SWZ</w:t>
      </w:r>
      <w:r w:rsidR="00FE5B23">
        <w:rPr>
          <w:rFonts w:ascii="Times New Roman" w:eastAsia="Times New Roman" w:hAnsi="Times New Roman" w:cs="Times New Roman"/>
          <w:b/>
          <w:bCs/>
          <w:lang w:eastAsia="pl-PL"/>
        </w:rPr>
        <w:t>.</w:t>
      </w:r>
    </w:p>
    <w:p w14:paraId="7127EC88"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3AA0DA7"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XIX – Pouczenie ośrodkach ochrony prawnej przysługujących wykonawcy w toku postępowania o udzielenie zamówienia publicznego</w:t>
      </w:r>
    </w:p>
    <w:p w14:paraId="4DDA770A" w14:textId="23EF5A25" w:rsidR="00AD6206" w:rsidRPr="00AD6206" w:rsidRDefault="00AD6206" w:rsidP="0047044B">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Ś</w:t>
      </w:r>
      <w:r w:rsidRPr="00AD6206">
        <w:rPr>
          <w:rFonts w:ascii="Times New Roman" w:eastAsia="Times New Roman" w:hAnsi="Times New Roman" w:cs="Times New Roman"/>
          <w:spacing w:val="-3"/>
          <w:lang w:eastAsia="pl-PL"/>
        </w:rPr>
        <w:t>r</w:t>
      </w:r>
      <w:r w:rsidRPr="00AD6206">
        <w:rPr>
          <w:rFonts w:ascii="Times New Roman" w:eastAsia="Times New Roman" w:hAnsi="Times New Roman" w:cs="Times New Roman"/>
          <w:lang w:eastAsia="pl-PL"/>
        </w:rPr>
        <w:t>od</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i o</w:t>
      </w:r>
      <w:r w:rsidRPr="00AD6206">
        <w:rPr>
          <w:rFonts w:ascii="Times New Roman" w:eastAsia="Times New Roman" w:hAnsi="Times New Roman" w:cs="Times New Roman"/>
          <w:spacing w:val="-2"/>
          <w:lang w:eastAsia="pl-PL"/>
        </w:rPr>
        <w:t>c</w:t>
      </w:r>
      <w:r w:rsidRPr="00AD6206">
        <w:rPr>
          <w:rFonts w:ascii="Times New Roman" w:eastAsia="Times New Roman" w:hAnsi="Times New Roman" w:cs="Times New Roman"/>
          <w:spacing w:val="-3"/>
          <w:lang w:eastAsia="pl-PL"/>
        </w:rPr>
        <w:t>h</w:t>
      </w:r>
      <w:r w:rsidRPr="00AD6206">
        <w:rPr>
          <w:rFonts w:ascii="Times New Roman" w:eastAsia="Times New Roman" w:hAnsi="Times New Roman" w:cs="Times New Roman"/>
          <w:lang w:eastAsia="pl-PL"/>
        </w:rPr>
        <w:t>r</w:t>
      </w:r>
      <w:r w:rsidRPr="00AD6206">
        <w:rPr>
          <w:rFonts w:ascii="Times New Roman" w:eastAsia="Times New Roman" w:hAnsi="Times New Roman" w:cs="Times New Roman"/>
          <w:spacing w:val="-3"/>
          <w:lang w:eastAsia="pl-PL"/>
        </w:rPr>
        <w:t>o</w:t>
      </w:r>
      <w:r w:rsidRPr="00AD6206">
        <w:rPr>
          <w:rFonts w:ascii="Times New Roman" w:eastAsia="Times New Roman" w:hAnsi="Times New Roman" w:cs="Times New Roman"/>
          <w:lang w:eastAsia="pl-PL"/>
        </w:rPr>
        <w:t xml:space="preserve">ny </w:t>
      </w:r>
      <w:r w:rsidRPr="00AD6206">
        <w:rPr>
          <w:rFonts w:ascii="Times New Roman" w:eastAsia="Times New Roman" w:hAnsi="Times New Roman" w:cs="Times New Roman"/>
          <w:spacing w:val="-3"/>
          <w:lang w:eastAsia="pl-PL"/>
        </w:rPr>
        <w:t>p</w:t>
      </w:r>
      <w:r w:rsidRPr="00AD6206">
        <w:rPr>
          <w:rFonts w:ascii="Times New Roman" w:eastAsia="Times New Roman" w:hAnsi="Times New Roman" w:cs="Times New Roman"/>
          <w:spacing w:val="-2"/>
          <w:lang w:eastAsia="pl-PL"/>
        </w:rPr>
        <w:t>r</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4"/>
          <w:lang w:eastAsia="pl-PL"/>
        </w:rPr>
        <w:t>w</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e</w:t>
      </w:r>
      <w:r w:rsidRPr="00AD6206">
        <w:rPr>
          <w:rFonts w:ascii="Times New Roman" w:eastAsia="Times New Roman" w:hAnsi="Times New Roman" w:cs="Times New Roman"/>
          <w:lang w:eastAsia="pl-PL"/>
        </w:rPr>
        <w:t>j pr</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5"/>
          <w:lang w:eastAsia="pl-PL"/>
        </w:rPr>
        <w:t>y</w:t>
      </w:r>
      <w:r w:rsidRPr="00AD6206">
        <w:rPr>
          <w:rFonts w:ascii="Times New Roman" w:eastAsia="Times New Roman" w:hAnsi="Times New Roman" w:cs="Times New Roman"/>
          <w:spacing w:val="-1"/>
          <w:lang w:eastAsia="pl-PL"/>
        </w:rPr>
        <w:t>sł</w:t>
      </w:r>
      <w:r w:rsidRPr="00AD6206">
        <w:rPr>
          <w:rFonts w:ascii="Times New Roman" w:eastAsia="Times New Roman" w:hAnsi="Times New Roman" w:cs="Times New Roman"/>
          <w:lang w:eastAsia="pl-PL"/>
        </w:rPr>
        <w:t>u</w:t>
      </w:r>
      <w:r w:rsidRPr="00AD6206">
        <w:rPr>
          <w:rFonts w:ascii="Times New Roman" w:eastAsia="Times New Roman" w:hAnsi="Times New Roman" w:cs="Times New Roman"/>
          <w:spacing w:val="-3"/>
          <w:lang w:eastAsia="pl-PL"/>
        </w:rPr>
        <w:t>gu</w:t>
      </w:r>
      <w:r w:rsidRPr="00AD6206">
        <w:rPr>
          <w:rFonts w:ascii="Times New Roman" w:eastAsia="Times New Roman" w:hAnsi="Times New Roman" w:cs="Times New Roman"/>
          <w:lang w:eastAsia="pl-PL"/>
        </w:rPr>
        <w:t>ją</w:t>
      </w:r>
      <w:r w:rsidRPr="00AD6206">
        <w:rPr>
          <w:rFonts w:ascii="Times New Roman" w:eastAsia="Times New Roman" w:hAnsi="Times New Roman" w:cs="Times New Roman"/>
          <w:spacing w:val="-2"/>
          <w:lang w:eastAsia="pl-PL"/>
        </w:rPr>
        <w:t xml:space="preserve"> </w:t>
      </w:r>
      <w:r w:rsidRPr="00AD6206">
        <w:rPr>
          <w:rFonts w:ascii="Times New Roman" w:eastAsia="Times New Roman" w:hAnsi="Times New Roman" w:cs="Times New Roman"/>
          <w:lang w:eastAsia="pl-PL"/>
        </w:rPr>
        <w:t>w</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spacing w:val="-3"/>
          <w:lang w:eastAsia="pl-PL"/>
        </w:rPr>
        <w:t>ko</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aw</w:t>
      </w:r>
      <w:r w:rsidRPr="00AD6206">
        <w:rPr>
          <w:rFonts w:ascii="Times New Roman" w:eastAsia="Times New Roman" w:hAnsi="Times New Roman" w:cs="Times New Roman"/>
          <w:lang w:eastAsia="pl-PL"/>
        </w:rPr>
        <w:t>c</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lang w:eastAsia="pl-PL"/>
        </w:rPr>
        <w:t>, je</w:t>
      </w:r>
      <w:r w:rsidRPr="00AD6206">
        <w:rPr>
          <w:rFonts w:ascii="Times New Roman" w:eastAsia="Times New Roman" w:hAnsi="Times New Roman" w:cs="Times New Roman"/>
          <w:spacing w:val="-2"/>
          <w:lang w:eastAsia="pl-PL"/>
        </w:rPr>
        <w:t>żel</w:t>
      </w:r>
      <w:r w:rsidRPr="00AD6206">
        <w:rPr>
          <w:rFonts w:ascii="Times New Roman" w:eastAsia="Times New Roman" w:hAnsi="Times New Roman" w:cs="Times New Roman"/>
          <w:spacing w:val="1"/>
          <w:lang w:eastAsia="pl-PL"/>
        </w:rPr>
        <w:t>i</w:t>
      </w:r>
      <w:r w:rsidRPr="00AD6206">
        <w:rPr>
          <w:rFonts w:ascii="Times New Roman" w:eastAsia="Times New Roman" w:hAnsi="Times New Roman" w:cs="Times New Roman"/>
          <w:lang w:eastAsia="pl-PL"/>
        </w:rPr>
        <w:t xml:space="preserve">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lang w:eastAsia="pl-PL"/>
        </w:rPr>
        <w:t>a l</w:t>
      </w:r>
      <w:r w:rsidRPr="00AD6206">
        <w:rPr>
          <w:rFonts w:ascii="Times New Roman" w:eastAsia="Times New Roman" w:hAnsi="Times New Roman" w:cs="Times New Roman"/>
          <w:spacing w:val="-3"/>
          <w:lang w:eastAsia="pl-PL"/>
        </w:rPr>
        <w:t>u</w:t>
      </w:r>
      <w:r w:rsidRPr="00AD6206">
        <w:rPr>
          <w:rFonts w:ascii="Times New Roman" w:eastAsia="Times New Roman" w:hAnsi="Times New Roman" w:cs="Times New Roman"/>
          <w:lang w:eastAsia="pl-PL"/>
        </w:rPr>
        <w:t xml:space="preserve">b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spacing w:val="-2"/>
          <w:lang w:eastAsia="pl-PL"/>
        </w:rPr>
        <w:t>ia</w:t>
      </w:r>
      <w:r w:rsidRPr="00AD6206">
        <w:rPr>
          <w:rFonts w:ascii="Times New Roman" w:eastAsia="Times New Roman" w:hAnsi="Times New Roman" w:cs="Times New Roman"/>
          <w:lang w:eastAsia="pl-PL"/>
        </w:rPr>
        <w:t>ł i</w:t>
      </w:r>
      <w:r w:rsidRPr="00AD6206">
        <w:rPr>
          <w:rFonts w:ascii="Times New Roman" w:eastAsia="Times New Roman" w:hAnsi="Times New Roman" w:cs="Times New Roman"/>
          <w:spacing w:val="-3"/>
          <w:lang w:eastAsia="pl-PL"/>
        </w:rPr>
        <w:t>n</w:t>
      </w:r>
      <w:r w:rsidRPr="00AD6206">
        <w:rPr>
          <w:rFonts w:ascii="Times New Roman" w:eastAsia="Times New Roman" w:hAnsi="Times New Roman" w:cs="Times New Roman"/>
          <w:spacing w:val="-2"/>
          <w:lang w:eastAsia="pl-PL"/>
        </w:rPr>
        <w:t>ter</w:t>
      </w:r>
      <w:r w:rsidRPr="00AD6206">
        <w:rPr>
          <w:rFonts w:ascii="Times New Roman" w:eastAsia="Times New Roman" w:hAnsi="Times New Roman" w:cs="Times New Roman"/>
          <w:lang w:eastAsia="pl-PL"/>
        </w:rPr>
        <w:t>es w u</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3"/>
          <w:lang w:eastAsia="pl-PL"/>
        </w:rPr>
        <w:t>y</w:t>
      </w:r>
      <w:r w:rsidRPr="00AD6206">
        <w:rPr>
          <w:rFonts w:ascii="Times New Roman" w:eastAsia="Times New Roman" w:hAnsi="Times New Roman" w:cs="Times New Roman"/>
          <w:spacing w:val="-1"/>
          <w:lang w:eastAsia="pl-PL"/>
        </w:rPr>
        <w:t>s</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2"/>
          <w:lang w:eastAsia="pl-PL"/>
        </w:rPr>
        <w:t>n</w:t>
      </w:r>
      <w:r w:rsidRPr="00AD6206">
        <w:rPr>
          <w:rFonts w:ascii="Times New Roman" w:eastAsia="Times New Roman" w:hAnsi="Times New Roman" w:cs="Times New Roman"/>
          <w:spacing w:val="-4"/>
          <w:lang w:eastAsia="pl-PL"/>
        </w:rPr>
        <w:t>i</w:t>
      </w:r>
      <w:r w:rsidRPr="00AD6206">
        <w:rPr>
          <w:rFonts w:ascii="Times New Roman" w:eastAsia="Times New Roman" w:hAnsi="Times New Roman" w:cs="Times New Roman"/>
          <w:lang w:eastAsia="pl-PL"/>
        </w:rPr>
        <w:t xml:space="preserve">u zamówienia </w:t>
      </w:r>
      <w:r w:rsidR="0052331D">
        <w:rPr>
          <w:rFonts w:ascii="Times New Roman" w:eastAsia="Times New Roman" w:hAnsi="Times New Roman" w:cs="Times New Roman"/>
          <w:lang w:eastAsia="pl-PL"/>
        </w:rPr>
        <w:t>oraz poniós</w:t>
      </w:r>
      <w:r w:rsidR="003317BE">
        <w:rPr>
          <w:rFonts w:ascii="Times New Roman" w:eastAsia="Times New Roman" w:hAnsi="Times New Roman" w:cs="Times New Roman"/>
          <w:lang w:eastAsia="pl-PL"/>
        </w:rPr>
        <w:t>ł</w:t>
      </w:r>
      <w:r w:rsidR="0052331D">
        <w:rPr>
          <w:rFonts w:ascii="Times New Roman" w:eastAsia="Times New Roman" w:hAnsi="Times New Roman" w:cs="Times New Roman"/>
          <w:lang w:eastAsia="pl-PL"/>
        </w:rPr>
        <w:t xml:space="preserve"> lub może</w:t>
      </w:r>
      <w:r w:rsidR="00CA41C4">
        <w:rPr>
          <w:rFonts w:ascii="Times New Roman" w:eastAsia="Times New Roman" w:hAnsi="Times New Roman" w:cs="Times New Roman"/>
          <w:lang w:eastAsia="pl-PL"/>
        </w:rPr>
        <w:t xml:space="preserve"> ponieść</w:t>
      </w:r>
      <w:r w:rsidRPr="00AD6206">
        <w:rPr>
          <w:rFonts w:ascii="Times New Roman" w:eastAsia="Times New Roman" w:hAnsi="Times New Roman" w:cs="Times New Roman"/>
          <w:lang w:eastAsia="pl-PL"/>
        </w:rPr>
        <w:t xml:space="preserve"> szkodę w wyniku</w:t>
      </w:r>
      <w:r w:rsidR="00CA41C4">
        <w:rPr>
          <w:rFonts w:ascii="Times New Roman" w:eastAsia="Times New Roman" w:hAnsi="Times New Roman" w:cs="Times New Roman"/>
          <w:lang w:eastAsia="pl-PL"/>
        </w:rPr>
        <w:t xml:space="preserve"> naruszenia przez zamawiającego</w:t>
      </w:r>
      <w:r w:rsidRPr="00AD6206">
        <w:rPr>
          <w:rFonts w:ascii="Times New Roman" w:eastAsia="Times New Roman" w:hAnsi="Times New Roman" w:cs="Times New Roman"/>
          <w:lang w:eastAsia="pl-PL"/>
        </w:rPr>
        <w:t xml:space="preserve"> przepisów ustawy PZP.</w:t>
      </w:r>
    </w:p>
    <w:p w14:paraId="51159D63" w14:textId="77777777" w:rsidR="00AD6206" w:rsidRPr="00AD6206" w:rsidRDefault="00AD6206" w:rsidP="0047044B">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Odwołanie przysługuje na:</w:t>
      </w:r>
    </w:p>
    <w:p w14:paraId="4543C83D" w14:textId="635AFA6E" w:rsidR="00AD6206" w:rsidRPr="003658CA" w:rsidRDefault="00AD6206" w:rsidP="0047044B">
      <w:pPr>
        <w:pStyle w:val="Akapitzlist"/>
        <w:widowControl w:val="0"/>
        <w:numPr>
          <w:ilvl w:val="1"/>
          <w:numId w:val="29"/>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3658CA">
        <w:rPr>
          <w:rFonts w:ascii="Times New Roman" w:eastAsia="Times New Roman" w:hAnsi="Times New Roman" w:cs="Times New Roman"/>
          <w:lang w:eastAsia="pl-PL"/>
        </w:rPr>
        <w:t>niezgod</w:t>
      </w:r>
      <w:r w:rsidR="00C332E9" w:rsidRPr="003658CA">
        <w:rPr>
          <w:rFonts w:ascii="Times New Roman" w:eastAsia="Times New Roman" w:hAnsi="Times New Roman" w:cs="Times New Roman"/>
          <w:lang w:eastAsia="pl-PL"/>
        </w:rPr>
        <w:t>ną z przepisami ustawy czynność zamawiającego, podjętą w postępowaniu</w:t>
      </w:r>
      <w:r w:rsidR="0052331D" w:rsidRPr="003658CA">
        <w:rPr>
          <w:rFonts w:ascii="Times New Roman" w:eastAsia="Times New Roman" w:hAnsi="Times New Roman" w:cs="Times New Roman"/>
          <w:lang w:eastAsia="pl-PL"/>
        </w:rPr>
        <w:t xml:space="preserve"> o udzielenie zamówienia,</w:t>
      </w:r>
      <w:r w:rsidRPr="003658CA">
        <w:rPr>
          <w:rFonts w:ascii="Times New Roman" w:eastAsia="Times New Roman" w:hAnsi="Times New Roman" w:cs="Times New Roman"/>
          <w:lang w:eastAsia="pl-PL"/>
        </w:rPr>
        <w:t xml:space="preserve"> w tym na projektowane postanowienie</w:t>
      </w:r>
      <w:r w:rsidRPr="003658CA">
        <w:rPr>
          <w:rFonts w:ascii="Times New Roman" w:eastAsia="Times New Roman" w:hAnsi="Times New Roman" w:cs="Times New Roman"/>
          <w:spacing w:val="-26"/>
          <w:lang w:eastAsia="pl-PL"/>
        </w:rPr>
        <w:t xml:space="preserve"> </w:t>
      </w:r>
      <w:r w:rsidR="00C12191">
        <w:rPr>
          <w:rFonts w:ascii="Times New Roman" w:eastAsia="Times New Roman" w:hAnsi="Times New Roman" w:cs="Times New Roman"/>
          <w:lang w:eastAsia="pl-PL"/>
        </w:rPr>
        <w:t>Umow</w:t>
      </w:r>
      <w:r w:rsidRPr="003658CA">
        <w:rPr>
          <w:rFonts w:ascii="Times New Roman" w:eastAsia="Times New Roman" w:hAnsi="Times New Roman" w:cs="Times New Roman"/>
          <w:lang w:eastAsia="pl-PL"/>
        </w:rPr>
        <w:t>y;</w:t>
      </w:r>
    </w:p>
    <w:p w14:paraId="5465ADDE" w14:textId="053D70D6" w:rsidR="00AD6206" w:rsidRPr="003658CA" w:rsidRDefault="0052331D" w:rsidP="0047044B">
      <w:pPr>
        <w:pStyle w:val="Akapitzlist"/>
        <w:widowControl w:val="0"/>
        <w:numPr>
          <w:ilvl w:val="1"/>
          <w:numId w:val="29"/>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3658CA">
        <w:rPr>
          <w:rFonts w:ascii="Times New Roman" w:eastAsia="Times New Roman" w:hAnsi="Times New Roman" w:cs="Times New Roman"/>
          <w:lang w:eastAsia="pl-PL"/>
        </w:rPr>
        <w:t>zaniechanie czynności w postępowaniu</w:t>
      </w:r>
      <w:r w:rsidR="002E7D41" w:rsidRPr="003658CA">
        <w:rPr>
          <w:rFonts w:ascii="Times New Roman" w:eastAsia="Times New Roman" w:hAnsi="Times New Roman" w:cs="Times New Roman"/>
          <w:lang w:eastAsia="pl-PL"/>
        </w:rPr>
        <w:t xml:space="preserve"> o udzielenie zamówienia, do której</w:t>
      </w:r>
      <w:r w:rsidR="00620798">
        <w:rPr>
          <w:rFonts w:ascii="Times New Roman" w:eastAsia="Times New Roman" w:hAnsi="Times New Roman" w:cs="Times New Roman"/>
          <w:lang w:eastAsia="pl-PL"/>
        </w:rPr>
        <w:t xml:space="preserve"> </w:t>
      </w:r>
      <w:r w:rsidR="002E7D41" w:rsidRPr="003658CA">
        <w:rPr>
          <w:rFonts w:ascii="Times New Roman" w:eastAsia="Times New Roman" w:hAnsi="Times New Roman" w:cs="Times New Roman"/>
          <w:lang w:eastAsia="pl-PL"/>
        </w:rPr>
        <w:t>zamawiający</w:t>
      </w:r>
      <w:r w:rsidR="00AD6206" w:rsidRPr="003658CA">
        <w:rPr>
          <w:rFonts w:ascii="Times New Roman" w:eastAsia="Times New Roman" w:hAnsi="Times New Roman" w:cs="Times New Roman"/>
          <w:lang w:eastAsia="pl-PL"/>
        </w:rPr>
        <w:t xml:space="preserve"> był obowiązan</w:t>
      </w:r>
      <w:r w:rsidR="003317BE">
        <w:rPr>
          <w:rFonts w:ascii="Times New Roman" w:eastAsia="Times New Roman" w:hAnsi="Times New Roman" w:cs="Times New Roman"/>
          <w:lang w:eastAsia="pl-PL"/>
        </w:rPr>
        <w:t>y</w:t>
      </w:r>
      <w:r w:rsidR="00AD6206" w:rsidRPr="003658CA">
        <w:rPr>
          <w:rFonts w:ascii="Times New Roman" w:eastAsia="Times New Roman" w:hAnsi="Times New Roman" w:cs="Times New Roman"/>
          <w:lang w:eastAsia="pl-PL"/>
        </w:rPr>
        <w:t xml:space="preserve"> na podstawie ustawy PZP.</w:t>
      </w:r>
    </w:p>
    <w:p w14:paraId="5BCBF217" w14:textId="73FF9BA2" w:rsidR="00AD6206" w:rsidRPr="00F77883" w:rsidRDefault="00AD6206" w:rsidP="0047044B">
      <w:pPr>
        <w:pStyle w:val="Akapitzlist"/>
        <w:widowControl w:val="0"/>
        <w:numPr>
          <w:ilvl w:val="0"/>
          <w:numId w:val="12"/>
        </w:numPr>
        <w:tabs>
          <w:tab w:val="left" w:pos="1793"/>
        </w:tabs>
        <w:suppressAutoHyphens/>
        <w:autoSpaceDE w:val="0"/>
        <w:autoSpaceDN w:val="0"/>
        <w:spacing w:after="0" w:line="240" w:lineRule="auto"/>
        <w:rPr>
          <w:rFonts w:ascii="Times New Roman" w:eastAsia="Times New Roman" w:hAnsi="Times New Roman" w:cs="Times New Roman"/>
          <w:spacing w:val="-1"/>
          <w:lang w:eastAsia="pl-PL"/>
        </w:rPr>
      </w:pPr>
      <w:r w:rsidRPr="00F77883">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A135165" w14:textId="44586EFD" w:rsidR="00AD6206" w:rsidRPr="00AD6206" w:rsidRDefault="00AD6206" w:rsidP="0047044B">
      <w:pPr>
        <w:widowControl w:val="0"/>
        <w:numPr>
          <w:ilvl w:val="0"/>
          <w:numId w:val="12"/>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Na orzeczenie Krajowej Izby Odwoławczej oraz postanowienie Prezesa Krajowej Izby Odwoławczej, o który</w:t>
      </w:r>
      <w:r w:rsidR="003317BE">
        <w:rPr>
          <w:rFonts w:ascii="Times New Roman" w:eastAsia="Times New Roman" w:hAnsi="Times New Roman" w:cs="Times New Roman"/>
          <w:spacing w:val="-1"/>
          <w:lang w:eastAsia="pl-PL"/>
        </w:rPr>
        <w:t>m</w:t>
      </w:r>
      <w:r w:rsidRPr="00AD6206">
        <w:rPr>
          <w:rFonts w:ascii="Times New Roman" w:eastAsia="Times New Roman" w:hAnsi="Times New Roman" w:cs="Times New Roman"/>
          <w:spacing w:val="-1"/>
          <w:lang w:eastAsia="pl-PL"/>
        </w:rPr>
        <w:t xml:space="preserve"> mowa w art. 519 ust. 1 ustawy PZP, stronom oraz ucze</w:t>
      </w:r>
      <w:r w:rsidR="002E7D41">
        <w:rPr>
          <w:rFonts w:ascii="Times New Roman" w:eastAsia="Times New Roman" w:hAnsi="Times New Roman" w:cs="Times New Roman"/>
          <w:spacing w:val="-1"/>
          <w:lang w:eastAsia="pl-PL"/>
        </w:rPr>
        <w:t xml:space="preserve">stnikom </w:t>
      </w:r>
      <w:r w:rsidR="002E7D41">
        <w:rPr>
          <w:rFonts w:ascii="Times New Roman" w:eastAsia="Times New Roman" w:hAnsi="Times New Roman" w:cs="Times New Roman"/>
          <w:spacing w:val="-1"/>
          <w:lang w:eastAsia="pl-PL"/>
        </w:rPr>
        <w:lastRenderedPageBreak/>
        <w:t>post</w:t>
      </w:r>
      <w:r w:rsidR="00502221">
        <w:rPr>
          <w:rFonts w:ascii="Times New Roman" w:eastAsia="Times New Roman" w:hAnsi="Times New Roman" w:cs="Times New Roman"/>
          <w:spacing w:val="-1"/>
          <w:lang w:eastAsia="pl-PL"/>
        </w:rPr>
        <w:t>ę</w:t>
      </w:r>
      <w:r w:rsidR="002E7D41">
        <w:rPr>
          <w:rFonts w:ascii="Times New Roman" w:eastAsia="Times New Roman" w:hAnsi="Times New Roman" w:cs="Times New Roman"/>
          <w:spacing w:val="-1"/>
          <w:lang w:eastAsia="pl-PL"/>
        </w:rPr>
        <w:t>powania odwoławczeg</w:t>
      </w:r>
      <w:r w:rsidRPr="00AD6206">
        <w:rPr>
          <w:rFonts w:ascii="Times New Roman" w:eastAsia="Times New Roman" w:hAnsi="Times New Roman" w:cs="Times New Roman"/>
          <w:spacing w:val="-1"/>
          <w:lang w:eastAsia="pl-PL"/>
        </w:rPr>
        <w:t>o przysługuje skar</w:t>
      </w:r>
      <w:r w:rsidR="002E7D41">
        <w:rPr>
          <w:rFonts w:ascii="Times New Roman" w:eastAsia="Times New Roman" w:hAnsi="Times New Roman" w:cs="Times New Roman"/>
          <w:spacing w:val="-1"/>
          <w:lang w:eastAsia="pl-PL"/>
        </w:rPr>
        <w:t>ga do sadu. Skargę̨ wnosi się,</w:t>
      </w:r>
      <w:r w:rsidRPr="00AD6206">
        <w:rPr>
          <w:rFonts w:ascii="Times New Roman" w:eastAsia="Times New Roman" w:hAnsi="Times New Roman" w:cs="Times New Roman"/>
          <w:spacing w:val="-1"/>
          <w:lang w:eastAsia="pl-PL"/>
        </w:rPr>
        <w:t xml:space="preserve"> do Sądu Okręgowego w Warszawie – sądu zamówień publicznych za pośrednictwem Prezesa Krajowej Izby Odwoławczej.</w:t>
      </w:r>
    </w:p>
    <w:p w14:paraId="12265EE5" w14:textId="77777777" w:rsidR="00AD6206" w:rsidRPr="00AD6206" w:rsidRDefault="00AD6206" w:rsidP="0047044B">
      <w:pPr>
        <w:widowControl w:val="0"/>
        <w:numPr>
          <w:ilvl w:val="0"/>
          <w:numId w:val="12"/>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65132A71"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B50142F"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 – Postanowienia ogólne</w:t>
      </w:r>
    </w:p>
    <w:p w14:paraId="04790EAD" w14:textId="77777777" w:rsidR="00614DA1" w:rsidRDefault="00425E0D" w:rsidP="0047044B">
      <w:pPr>
        <w:widowControl w:val="0"/>
        <w:numPr>
          <w:ilvl w:val="0"/>
          <w:numId w:val="13"/>
        </w:numPr>
        <w:suppressAutoHyphens/>
        <w:spacing w:after="0" w:line="240" w:lineRule="auto"/>
        <w:contextualSpacing/>
        <w:rPr>
          <w:rFonts w:ascii="Times New Roman" w:hAnsi="Times New Roman"/>
          <w:bCs/>
          <w:lang w:eastAsia="pl-PL"/>
        </w:rPr>
      </w:pPr>
      <w:r>
        <w:rPr>
          <w:rFonts w:ascii="Times New Roman" w:eastAsia="Times New Roman" w:hAnsi="Times New Roman" w:cs="Times New Roman"/>
          <w:bCs/>
          <w:lang w:eastAsia="pl-PL"/>
        </w:rPr>
        <w:t>Zamawiający</w:t>
      </w:r>
      <w:r w:rsidR="00AD6206" w:rsidRPr="00AD6206">
        <w:rPr>
          <w:rFonts w:ascii="Times New Roman" w:eastAsia="Times New Roman" w:hAnsi="Times New Roman" w:cs="Times New Roman"/>
          <w:bCs/>
          <w:lang w:eastAsia="pl-PL"/>
        </w:rPr>
        <w:t xml:space="preserve"> </w:t>
      </w:r>
      <w:r w:rsidR="00614DA1" w:rsidRPr="00AD6206">
        <w:rPr>
          <w:rFonts w:ascii="Times New Roman" w:hAnsi="Times New Roman"/>
          <w:bCs/>
          <w:lang w:eastAsia="pl-PL"/>
        </w:rPr>
        <w:t>dopusz</w:t>
      </w:r>
      <w:r w:rsidR="00614DA1">
        <w:rPr>
          <w:rFonts w:ascii="Times New Roman" w:hAnsi="Times New Roman"/>
          <w:bCs/>
          <w:lang w:eastAsia="pl-PL"/>
        </w:rPr>
        <w:t>cza składanie ofert częściowych, zgodnie z podziałem wskazanym w rozdziale III niniejszej SWZ.</w:t>
      </w:r>
    </w:p>
    <w:p w14:paraId="3334A5B1" w14:textId="77777777" w:rsidR="00614DA1" w:rsidRPr="001833EC" w:rsidRDefault="00614DA1" w:rsidP="0047044B">
      <w:pPr>
        <w:pStyle w:val="Akapitzlist"/>
        <w:widowControl w:val="0"/>
        <w:numPr>
          <w:ilvl w:val="1"/>
          <w:numId w:val="11"/>
        </w:numPr>
        <w:suppressAutoHyphens/>
        <w:spacing w:after="0" w:line="240" w:lineRule="auto"/>
        <w:ind w:left="1418" w:hanging="709"/>
        <w:rPr>
          <w:rFonts w:ascii="Times New Roman" w:hAnsi="Times New Roman"/>
          <w:bCs/>
          <w:lang w:eastAsia="pl-PL"/>
        </w:rPr>
      </w:pPr>
      <w:r w:rsidRPr="001833EC">
        <w:rPr>
          <w:rFonts w:ascii="Times New Roman" w:hAnsi="Times New Roman"/>
        </w:rPr>
        <w:t xml:space="preserve">Informacja dla wykonawcy składającego ofertę o liczbie części zamówienia, na które może złożyć ofertę: </w:t>
      </w:r>
      <w:r w:rsidRPr="001833EC">
        <w:rPr>
          <w:rFonts w:ascii="Times New Roman" w:hAnsi="Times New Roman"/>
          <w:i/>
        </w:rPr>
        <w:t>zamawiający nie ogranicza liczby części, na które wykonawca może złożyć ofertę.</w:t>
      </w:r>
    </w:p>
    <w:p w14:paraId="05C53C8A" w14:textId="77777777" w:rsidR="00614DA1" w:rsidRPr="001833EC" w:rsidRDefault="00614DA1" w:rsidP="0047044B">
      <w:pPr>
        <w:pStyle w:val="Akapitzlist"/>
        <w:widowControl w:val="0"/>
        <w:numPr>
          <w:ilvl w:val="1"/>
          <w:numId w:val="11"/>
        </w:numPr>
        <w:suppressAutoHyphens/>
        <w:spacing w:after="0" w:line="240" w:lineRule="auto"/>
        <w:ind w:left="1418" w:hanging="709"/>
        <w:rPr>
          <w:rFonts w:ascii="Times New Roman" w:hAnsi="Times New Roman"/>
          <w:bCs/>
          <w:lang w:eastAsia="pl-PL"/>
        </w:rPr>
      </w:pPr>
      <w:r w:rsidRPr="001833EC">
        <w:rPr>
          <w:rFonts w:ascii="Times New Roman" w:hAnsi="Times New Roman"/>
        </w:rPr>
        <w:t xml:space="preserve">Informacja dla wykonawcy o liczbie części zamówienia, w odniesieniu, do których to części może zostać udzielone mu zamówienie: </w:t>
      </w:r>
      <w:r w:rsidRPr="001833EC">
        <w:rPr>
          <w:rFonts w:ascii="Times New Roman" w:hAnsi="Times New Roman"/>
          <w:i/>
        </w:rPr>
        <w:t>zamawiający nie ogranicza liczby części, na które może zostać udzielone zamówienie jednemu wykonawcy.</w:t>
      </w:r>
    </w:p>
    <w:p w14:paraId="4BD47516" w14:textId="68242C34" w:rsidR="00DF37CC" w:rsidRPr="00DF37CC" w:rsidRDefault="00DF37CC" w:rsidP="0047044B">
      <w:pPr>
        <w:widowControl w:val="0"/>
        <w:numPr>
          <w:ilvl w:val="0"/>
          <w:numId w:val="13"/>
        </w:numPr>
        <w:suppressAutoHyphens/>
        <w:spacing w:after="0" w:line="240" w:lineRule="auto"/>
        <w:contextualSpacing/>
        <w:rPr>
          <w:rFonts w:ascii="Times New Roman" w:hAnsi="Times New Roman"/>
          <w:bCs/>
          <w:i/>
          <w:lang w:eastAsia="pl-PL"/>
        </w:rPr>
      </w:pPr>
      <w:r w:rsidRPr="00C10339">
        <w:rPr>
          <w:rFonts w:ascii="Times New Roman" w:hAnsi="Times New Roman"/>
          <w:bCs/>
          <w:lang w:eastAsia="pl-PL"/>
        </w:rPr>
        <w:t xml:space="preserve">Powody niedokonania podziału zamówienia na części: </w:t>
      </w:r>
      <w:r>
        <w:rPr>
          <w:rFonts w:ascii="Times New Roman" w:hAnsi="Times New Roman"/>
          <w:bCs/>
          <w:i/>
          <w:iCs/>
        </w:rPr>
        <w:t>Nie dotyczy.</w:t>
      </w:r>
    </w:p>
    <w:p w14:paraId="1AF5E28F" w14:textId="20CC7BDB" w:rsidR="00AD6206" w:rsidRDefault="00AD6206" w:rsidP="0047044B">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C10339">
        <w:rPr>
          <w:rFonts w:ascii="Times New Roman" w:eastAsia="Times New Roman" w:hAnsi="Times New Roman" w:cs="Times New Roman"/>
          <w:bCs/>
          <w:lang w:eastAsia="pl-PL"/>
        </w:rPr>
        <w:t xml:space="preserve">Zamawiający nie przewiduje zawarcia </w:t>
      </w:r>
      <w:r w:rsidR="00C12191">
        <w:rPr>
          <w:rFonts w:ascii="Times New Roman" w:eastAsia="Times New Roman" w:hAnsi="Times New Roman" w:cs="Times New Roman"/>
          <w:bCs/>
          <w:lang w:eastAsia="pl-PL"/>
        </w:rPr>
        <w:t>Umow</w:t>
      </w:r>
      <w:r w:rsidRPr="00C10339">
        <w:rPr>
          <w:rFonts w:ascii="Times New Roman" w:eastAsia="Times New Roman" w:hAnsi="Times New Roman" w:cs="Times New Roman"/>
          <w:bCs/>
          <w:lang w:eastAsia="pl-PL"/>
        </w:rPr>
        <w:t>y ramowej.</w:t>
      </w:r>
    </w:p>
    <w:p w14:paraId="66014B88" w14:textId="3558C86E" w:rsidR="00AD6206" w:rsidRPr="00E65B3E" w:rsidRDefault="00AD6206" w:rsidP="0047044B">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Zamawiający nie przewiduje możliwości udzielenie zamówienia polegającego na po</w:t>
      </w:r>
      <w:r w:rsidR="008246AD">
        <w:rPr>
          <w:rFonts w:ascii="Times New Roman" w:eastAsia="Times New Roman" w:hAnsi="Times New Roman" w:cs="Times New Roman"/>
          <w:lang w:eastAsia="pl-PL"/>
        </w:rPr>
        <w:t xml:space="preserve">wtórzeniu podobnych usług </w:t>
      </w:r>
      <w:r w:rsidRPr="00E65B3E">
        <w:rPr>
          <w:rFonts w:ascii="Times New Roman" w:eastAsia="Times New Roman" w:hAnsi="Times New Roman" w:cs="Times New Roman"/>
          <w:lang w:eastAsia="pl-PL"/>
        </w:rPr>
        <w:t>na pod</w:t>
      </w:r>
      <w:r w:rsidR="00E73399">
        <w:rPr>
          <w:rFonts w:ascii="Times New Roman" w:eastAsia="Times New Roman" w:hAnsi="Times New Roman" w:cs="Times New Roman"/>
          <w:lang w:eastAsia="pl-PL"/>
        </w:rPr>
        <w:t xml:space="preserve">stawie art. 214 ust. 1 pkt </w:t>
      </w:r>
      <w:r w:rsidR="008246AD">
        <w:rPr>
          <w:rFonts w:ascii="Times New Roman" w:eastAsia="Times New Roman" w:hAnsi="Times New Roman" w:cs="Times New Roman"/>
          <w:lang w:eastAsia="pl-PL"/>
        </w:rPr>
        <w:t>7</w:t>
      </w:r>
      <w:r w:rsidRPr="00E65B3E">
        <w:rPr>
          <w:rFonts w:ascii="Times New Roman" w:eastAsia="Times New Roman" w:hAnsi="Times New Roman" w:cs="Times New Roman"/>
          <w:lang w:eastAsia="pl-PL"/>
        </w:rPr>
        <w:t xml:space="preserve"> ustawy PZP.</w:t>
      </w:r>
    </w:p>
    <w:p w14:paraId="5ABB9A77" w14:textId="77777777" w:rsidR="00AD6206" w:rsidRPr="00E65B3E" w:rsidRDefault="00AD6206" w:rsidP="0047044B">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Zamawiający nie dopuszcza składania ofert wariantowych.</w:t>
      </w:r>
    </w:p>
    <w:p w14:paraId="6A219CF2" w14:textId="77777777" w:rsidR="00AD6206" w:rsidRPr="00E65B3E" w:rsidRDefault="00AD6206" w:rsidP="0047044B">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 xml:space="preserve">Rozliczenia pomiędzy wykonawcą a zamawiającym będą dokonywane w złotych polskich (PLN). </w:t>
      </w:r>
    </w:p>
    <w:p w14:paraId="268EE853" w14:textId="77777777" w:rsidR="00AD6206" w:rsidRDefault="00AD6206" w:rsidP="0047044B">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nie przewiduje aukcji elektronicznej.</w:t>
      </w:r>
    </w:p>
    <w:p w14:paraId="53738E05" w14:textId="77777777" w:rsidR="00AD6206" w:rsidRDefault="00AD6206" w:rsidP="0047044B">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nie przewiduje zwrotu kosztów udziału w postępowaniu.</w:t>
      </w:r>
    </w:p>
    <w:p w14:paraId="131C35CD" w14:textId="6D9D0493" w:rsidR="00AD6206" w:rsidRPr="00E65B3E" w:rsidRDefault="00AD6206" w:rsidP="0047044B">
      <w:pPr>
        <w:widowControl w:val="0"/>
        <w:numPr>
          <w:ilvl w:val="0"/>
          <w:numId w:val="13"/>
        </w:numPr>
        <w:suppressAutoHyphens/>
        <w:spacing w:line="276"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żąda wskazania w ofercie przez wykonawcę tej części zamówienia, odpowiednio do treści postanowień SWZ, której wykonanie zamierza powierzyć podwykonawco</w:t>
      </w:r>
      <w:r w:rsidR="000965F0">
        <w:rPr>
          <w:rFonts w:ascii="Times New Roman" w:eastAsia="Times New Roman" w:hAnsi="Times New Roman" w:cs="Times New Roman"/>
          <w:bCs/>
          <w:lang w:eastAsia="pl-PL"/>
        </w:rPr>
        <w:t>m.</w:t>
      </w:r>
    </w:p>
    <w:p w14:paraId="4F0AEAD0" w14:textId="3614B962" w:rsidR="00AD6206" w:rsidRPr="00AD6206" w:rsidRDefault="00AD6206" w:rsidP="008431DB">
      <w:pPr>
        <w:spacing w:before="240" w:after="0" w:line="276"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XXI – Informacje o przetwarzaniu danych osobowych</w:t>
      </w:r>
      <w:r w:rsidR="0041252B">
        <w:rPr>
          <w:rFonts w:ascii="Times New Roman" w:eastAsia="Times New Roman" w:hAnsi="Times New Roman" w:cs="Times New Roman"/>
          <w:b/>
          <w:bCs/>
          <w:lang w:eastAsia="pl-PL"/>
        </w:rPr>
        <w:t>.</w:t>
      </w:r>
    </w:p>
    <w:p w14:paraId="70DF1A81" w14:textId="7AE6BC00" w:rsidR="00AD6206" w:rsidRPr="00AD6206" w:rsidRDefault="00AD6206" w:rsidP="00AD6206">
      <w:pPr>
        <w:spacing w:after="0" w:line="240" w:lineRule="auto"/>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Zgodnie z art. 13 </w:t>
      </w:r>
      <w:r w:rsidR="006415A1">
        <w:rPr>
          <w:rFonts w:ascii="Times New Roman" w:eastAsia="Times New Roman" w:hAnsi="Times New Roman" w:cs="Times New Roman"/>
          <w:lang w:eastAsia="pl-PL"/>
        </w:rPr>
        <w:t>i 14</w:t>
      </w:r>
      <w:r w:rsidRPr="00AD6206">
        <w:rPr>
          <w:rFonts w:ascii="Times New Roman" w:eastAsia="Times New Roman" w:hAnsi="Times New Roman" w:cs="Times New Roman"/>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A08CB1D" w14:textId="77777777" w:rsidR="00AD6206" w:rsidRPr="00AD6206" w:rsidRDefault="00AD6206" w:rsidP="0047044B">
      <w:pPr>
        <w:widowControl w:val="0"/>
        <w:numPr>
          <w:ilvl w:val="3"/>
          <w:numId w:val="14"/>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Administratorem</w:t>
      </w:r>
      <w:r w:rsidRPr="00AD6206">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7E64E1EF" w14:textId="0BC0DE49" w:rsidR="00AD6206" w:rsidRPr="00AD6206" w:rsidRDefault="00AD6206" w:rsidP="0047044B">
      <w:pPr>
        <w:widowControl w:val="0"/>
        <w:numPr>
          <w:ilvl w:val="3"/>
          <w:numId w:val="14"/>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Uniwersytet Jagielloński wyznaczył Inspektora Ochrony Danych</w:t>
      </w:r>
      <w:r w:rsidRPr="00AD6206">
        <w:rPr>
          <w:rFonts w:ascii="Times New Roman" w:eastAsia="Times New Roman" w:hAnsi="Times New Roman" w:cs="Times New Roman"/>
          <w:lang w:eastAsia="pl-PL"/>
        </w:rPr>
        <w:t xml:space="preserve">, ul. </w:t>
      </w:r>
      <w:r w:rsidR="001404BF">
        <w:rPr>
          <w:rFonts w:ascii="Times New Roman" w:eastAsia="Times New Roman" w:hAnsi="Times New Roman" w:cs="Times New Roman"/>
          <w:lang w:eastAsia="pl-PL"/>
        </w:rPr>
        <w:t>Czapskich</w:t>
      </w:r>
      <w:r w:rsidRPr="00AD6206">
        <w:rPr>
          <w:rFonts w:ascii="Times New Roman" w:eastAsia="Times New Roman" w:hAnsi="Times New Roman" w:cs="Times New Roman"/>
          <w:lang w:eastAsia="pl-PL"/>
        </w:rPr>
        <w:t xml:space="preserve"> 4, 31-</w:t>
      </w:r>
      <w:r w:rsidR="001404BF">
        <w:rPr>
          <w:rFonts w:ascii="Times New Roman" w:eastAsia="Times New Roman" w:hAnsi="Times New Roman" w:cs="Times New Roman"/>
          <w:lang w:eastAsia="pl-PL"/>
        </w:rPr>
        <w:t>11</w:t>
      </w:r>
      <w:r w:rsidRPr="00AD6206">
        <w:rPr>
          <w:rFonts w:ascii="Times New Roman" w:eastAsia="Times New Roman" w:hAnsi="Times New Roman" w:cs="Times New Roman"/>
          <w:lang w:eastAsia="pl-PL"/>
        </w:rPr>
        <w:t xml:space="preserve">0 Kraków, pokój nr </w:t>
      </w:r>
      <w:r w:rsidR="001404BF">
        <w:rPr>
          <w:rFonts w:ascii="Times New Roman" w:eastAsia="Times New Roman" w:hAnsi="Times New Roman" w:cs="Times New Roman"/>
          <w:lang w:eastAsia="pl-PL"/>
        </w:rPr>
        <w:t>27</w:t>
      </w:r>
      <w:r w:rsidRPr="00AD6206">
        <w:rPr>
          <w:rFonts w:ascii="Times New Roman" w:eastAsia="Times New Roman" w:hAnsi="Times New Roman" w:cs="Times New Roman"/>
          <w:lang w:eastAsia="pl-PL"/>
        </w:rPr>
        <w:t xml:space="preserve">. Kontakt z Inspektorem możliwy jest przez e-mail: </w:t>
      </w:r>
      <w:hyperlink r:id="rId42" w:history="1">
        <w:r w:rsidRPr="00AD6206">
          <w:rPr>
            <w:rFonts w:ascii="Times New Roman" w:eastAsia="Times New Roman" w:hAnsi="Times New Roman" w:cs="Times New Roman"/>
            <w:color w:val="0000FF"/>
            <w:u w:val="single"/>
            <w:lang w:eastAsia="pl-PL"/>
          </w:rPr>
          <w:t>iod@uj.edu.pl</w:t>
        </w:r>
      </w:hyperlink>
      <w:r w:rsidRPr="00AD6206">
        <w:rPr>
          <w:rFonts w:ascii="Times New Roman" w:eastAsia="Times New Roman" w:hAnsi="Times New Roman" w:cs="Times New Roman"/>
          <w:lang w:eastAsia="pl-PL"/>
        </w:rPr>
        <w:t xml:space="preserve"> lub pod nr telefonu +4812 663 12 25.</w:t>
      </w:r>
    </w:p>
    <w:p w14:paraId="7F3C9C2F" w14:textId="1B63E409" w:rsidR="00AD6206" w:rsidRPr="00AD6206" w:rsidRDefault="00AD6206" w:rsidP="0047044B">
      <w:pPr>
        <w:widowControl w:val="0"/>
        <w:numPr>
          <w:ilvl w:val="3"/>
          <w:numId w:val="14"/>
        </w:numPr>
        <w:suppressAutoHyphens/>
        <w:spacing w:after="0" w:line="240" w:lineRule="auto"/>
        <w:contextualSpacing/>
        <w:rPr>
          <w:rFonts w:ascii="Times New Roman" w:eastAsia="Times New Roman" w:hAnsi="Times New Roman" w:cs="Times New Roman"/>
          <w:i/>
          <w:lang w:eastAsia="pl-PL"/>
        </w:rPr>
      </w:pPr>
      <w:r w:rsidRPr="00AD6206">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Pr="00AD6206">
        <w:rPr>
          <w:rFonts w:ascii="Times New Roman" w:eastAsia="Times New Roman" w:hAnsi="Times New Roman" w:cs="Times New Roman"/>
          <w:i/>
          <w:lang w:eastAsia="pl-PL"/>
        </w:rPr>
        <w:t xml:space="preserve">, nr </w:t>
      </w:r>
      <w:r w:rsidRPr="00160EC5">
        <w:rPr>
          <w:rFonts w:ascii="Times New Roman" w:eastAsia="Times New Roman" w:hAnsi="Times New Roman" w:cs="Times New Roman"/>
          <w:i/>
          <w:lang w:eastAsia="pl-PL"/>
        </w:rPr>
        <w:t xml:space="preserve">sprawy </w:t>
      </w:r>
      <w:r w:rsidR="008D2B71" w:rsidRPr="00160EC5">
        <w:rPr>
          <w:rFonts w:ascii="Times New Roman" w:eastAsia="Times New Roman" w:hAnsi="Times New Roman" w:cs="Times New Roman"/>
          <w:b/>
          <w:lang w:eastAsia="pl-PL"/>
        </w:rPr>
        <w:t>80.272</w:t>
      </w:r>
      <w:r w:rsidR="00160EC5" w:rsidRPr="00160EC5">
        <w:rPr>
          <w:rFonts w:ascii="Times New Roman" w:eastAsia="Times New Roman" w:hAnsi="Times New Roman" w:cs="Times New Roman"/>
          <w:b/>
          <w:lang w:eastAsia="pl-PL"/>
        </w:rPr>
        <w:t>.</w:t>
      </w:r>
      <w:r w:rsidR="008246AD">
        <w:rPr>
          <w:rFonts w:ascii="Times New Roman" w:eastAsia="Times New Roman" w:hAnsi="Times New Roman" w:cs="Times New Roman"/>
          <w:b/>
          <w:lang w:eastAsia="pl-PL"/>
        </w:rPr>
        <w:t>281</w:t>
      </w:r>
      <w:r w:rsidR="00F76272">
        <w:rPr>
          <w:rFonts w:ascii="Times New Roman" w:eastAsia="Times New Roman" w:hAnsi="Times New Roman" w:cs="Times New Roman"/>
          <w:b/>
          <w:lang w:eastAsia="pl-PL"/>
        </w:rPr>
        <w:t>.2024.</w:t>
      </w:r>
    </w:p>
    <w:p w14:paraId="5340BBC5" w14:textId="77777777" w:rsidR="00AD6206" w:rsidRPr="00AD6206" w:rsidRDefault="00AD6206" w:rsidP="0047044B">
      <w:pPr>
        <w:widowControl w:val="0"/>
        <w:numPr>
          <w:ilvl w:val="3"/>
          <w:numId w:val="14"/>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757068C7" w14:textId="77777777" w:rsidR="00AD6206" w:rsidRPr="00AD6206" w:rsidRDefault="00AD6206" w:rsidP="0047044B">
      <w:pPr>
        <w:widowControl w:val="0"/>
        <w:numPr>
          <w:ilvl w:val="3"/>
          <w:numId w:val="14"/>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Konsekwencje niepodania danych osobowych wynikają z ustawy PZP.</w:t>
      </w:r>
    </w:p>
    <w:p w14:paraId="74708FED" w14:textId="77777777" w:rsidR="00AD6206" w:rsidRPr="00AD6206" w:rsidRDefault="00AD6206" w:rsidP="0047044B">
      <w:pPr>
        <w:widowControl w:val="0"/>
        <w:numPr>
          <w:ilvl w:val="3"/>
          <w:numId w:val="14"/>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D4E7E32" w14:textId="77777777" w:rsidR="00AD6206" w:rsidRPr="00AD6206" w:rsidRDefault="00AD6206" w:rsidP="0047044B">
      <w:pPr>
        <w:widowControl w:val="0"/>
        <w:numPr>
          <w:ilvl w:val="3"/>
          <w:numId w:val="14"/>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w:t>
      </w:r>
      <w:r w:rsidRPr="00AD6206">
        <w:rPr>
          <w:rFonts w:ascii="Times New Roman" w:eastAsia="Times New Roman" w:hAnsi="Times New Roman" w:cs="Times New Roman"/>
          <w:lang w:eastAsia="pl-PL"/>
        </w:rPr>
        <w:lastRenderedPageBreak/>
        <w:t>umów czy zobowiązań wynikających z realizowanych projektów.</w:t>
      </w:r>
    </w:p>
    <w:p w14:paraId="674C0AD2" w14:textId="77777777" w:rsidR="00AD6206" w:rsidRPr="00AD6206" w:rsidRDefault="00AD6206" w:rsidP="0047044B">
      <w:pPr>
        <w:widowControl w:val="0"/>
        <w:numPr>
          <w:ilvl w:val="3"/>
          <w:numId w:val="14"/>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Posiada Pani/Pan prawo do: </w:t>
      </w:r>
    </w:p>
    <w:p w14:paraId="6B47FF24" w14:textId="77777777" w:rsidR="00AD6206" w:rsidRPr="00AD6206" w:rsidRDefault="00AD6206" w:rsidP="0047044B">
      <w:pPr>
        <w:widowControl w:val="0"/>
        <w:numPr>
          <w:ilvl w:val="0"/>
          <w:numId w:val="15"/>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15 RODO prawo dostępu do danych osobowych Pani/Pana dotyczących;</w:t>
      </w:r>
    </w:p>
    <w:p w14:paraId="4413F4A6" w14:textId="77777777" w:rsidR="00AD6206" w:rsidRPr="00AD6206" w:rsidRDefault="00AD6206" w:rsidP="0047044B">
      <w:pPr>
        <w:widowControl w:val="0"/>
        <w:numPr>
          <w:ilvl w:val="0"/>
          <w:numId w:val="15"/>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16 RODO prawo do sprostowania Pani/Pana danych osobowych;</w:t>
      </w:r>
    </w:p>
    <w:p w14:paraId="4C9D65C9" w14:textId="77777777" w:rsidR="00AD6206" w:rsidRPr="00AD6206" w:rsidRDefault="00AD6206" w:rsidP="0047044B">
      <w:pPr>
        <w:widowControl w:val="0"/>
        <w:numPr>
          <w:ilvl w:val="0"/>
          <w:numId w:val="15"/>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18 RODO prawo żądania od administratora ograniczenia przetwarzania danych osobowych,</w:t>
      </w:r>
    </w:p>
    <w:p w14:paraId="4D56B5EC" w14:textId="77777777" w:rsidR="00AD6206" w:rsidRPr="00AD6206" w:rsidRDefault="00AD6206" w:rsidP="0047044B">
      <w:pPr>
        <w:widowControl w:val="0"/>
        <w:numPr>
          <w:ilvl w:val="0"/>
          <w:numId w:val="15"/>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128DF9C6" w14:textId="77777777" w:rsidR="00AD6206" w:rsidRPr="00AD6206" w:rsidRDefault="00AD6206" w:rsidP="0047044B">
      <w:pPr>
        <w:widowControl w:val="0"/>
        <w:numPr>
          <w:ilvl w:val="3"/>
          <w:numId w:val="14"/>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Nie przysługuje Pani/Panu prawo do:</w:t>
      </w:r>
    </w:p>
    <w:p w14:paraId="6BB3EF01" w14:textId="77777777" w:rsidR="00AD6206" w:rsidRPr="00AD6206" w:rsidRDefault="00AD6206" w:rsidP="0047044B">
      <w:pPr>
        <w:widowControl w:val="0"/>
        <w:numPr>
          <w:ilvl w:val="0"/>
          <w:numId w:val="16"/>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usunięcia danych osobowych w zw. z art. 17 ust. 3 lit. b), d) lub e) RODO,</w:t>
      </w:r>
    </w:p>
    <w:p w14:paraId="70E4DD8A" w14:textId="77777777" w:rsidR="00AD6206" w:rsidRPr="00AD6206" w:rsidRDefault="00AD6206" w:rsidP="0047044B">
      <w:pPr>
        <w:widowControl w:val="0"/>
        <w:numPr>
          <w:ilvl w:val="0"/>
          <w:numId w:val="16"/>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przenoszenia danych osobowych, o którym mowa w art. 20 RODO,</w:t>
      </w:r>
    </w:p>
    <w:p w14:paraId="1713F1CB" w14:textId="77777777" w:rsidR="00AD6206" w:rsidRPr="00AD6206" w:rsidRDefault="00AD6206" w:rsidP="0047044B">
      <w:pPr>
        <w:widowControl w:val="0"/>
        <w:numPr>
          <w:ilvl w:val="0"/>
          <w:numId w:val="16"/>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732FB98E" w14:textId="77777777" w:rsidR="00AD6206" w:rsidRPr="00AD6206" w:rsidRDefault="00AD6206" w:rsidP="0047044B">
      <w:pPr>
        <w:widowControl w:val="0"/>
        <w:numPr>
          <w:ilvl w:val="3"/>
          <w:numId w:val="14"/>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Pana/Pani dane osobowe, o których mowa w art. 10 RODO</w:t>
      </w:r>
      <w:r w:rsidRPr="00AD6206">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8EE815D" w14:textId="77777777" w:rsidR="00AD6206" w:rsidRPr="00AD6206" w:rsidRDefault="00AD6206" w:rsidP="0047044B">
      <w:pPr>
        <w:widowControl w:val="0"/>
        <w:numPr>
          <w:ilvl w:val="3"/>
          <w:numId w:val="14"/>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Zamawiający informuje, że </w:t>
      </w:r>
      <w:r w:rsidRPr="00AD6206">
        <w:rPr>
          <w:rFonts w:ascii="Times New Roman" w:eastAsia="Times New Roman" w:hAnsi="Times New Roman" w:cs="Times New Roman"/>
          <w:b/>
          <w:lang w:eastAsia="pl-PL"/>
        </w:rPr>
        <w:t>w odniesieniu do Pani/Pana danych osobowych</w:t>
      </w:r>
      <w:r w:rsidRPr="00AD6206">
        <w:rPr>
          <w:rFonts w:ascii="Times New Roman" w:eastAsia="Times New Roman" w:hAnsi="Times New Roman" w:cs="Times New Roman"/>
          <w:lang w:eastAsia="pl-PL"/>
        </w:rPr>
        <w:t xml:space="preserve"> decyzje nie będą podejmowane w sposób zautomatyzowany, stosownie do art. 22 RODO.</w:t>
      </w:r>
    </w:p>
    <w:p w14:paraId="40E57B2B" w14:textId="59F02FE1" w:rsidR="00AD6206" w:rsidRPr="00AD6206" w:rsidRDefault="00AD6206" w:rsidP="0047044B">
      <w:pPr>
        <w:widowControl w:val="0"/>
        <w:numPr>
          <w:ilvl w:val="3"/>
          <w:numId w:val="14"/>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W przypadku gdy wykonanie obowiązków, o których mowa w art. 15 ust. 1 </w:t>
      </w:r>
      <w:r w:rsidR="002B0962">
        <w:rPr>
          <w:rFonts w:ascii="Times New Roman" w:eastAsia="Times New Roman" w:hAnsi="Times New Roman" w:cs="Times New Roman"/>
          <w:lang w:eastAsia="pl-PL"/>
        </w:rPr>
        <w:t>–</w:t>
      </w:r>
      <w:r w:rsidRPr="00AD6206">
        <w:rPr>
          <w:rFonts w:ascii="Times New Roman" w:eastAsia="Times New Roman" w:hAnsi="Times New Roman" w:cs="Times New Roman"/>
          <w:lang w:eastAsia="pl-PL"/>
        </w:rPr>
        <w:t xml:space="preserve"> 3 RODO, celem realizacji Pani/Pana uprawnienia wskazanego pkt 8 lit. a) powyżej, wymagałoby niewspółmiernie dużego wysiłku, </w:t>
      </w:r>
      <w:r w:rsidR="00927995">
        <w:rPr>
          <w:rFonts w:ascii="Times New Roman" w:eastAsia="Times New Roman" w:hAnsi="Times New Roman" w:cs="Times New Roman"/>
          <w:b/>
          <w:lang w:eastAsia="pl-PL"/>
        </w:rPr>
        <w:t>z</w:t>
      </w:r>
      <w:r w:rsidRPr="00AD6206">
        <w:rPr>
          <w:rFonts w:ascii="Times New Roman" w:eastAsia="Times New Roman" w:hAnsi="Times New Roman" w:cs="Times New Roman"/>
          <w:b/>
          <w:lang w:eastAsia="pl-PL"/>
        </w:rPr>
        <w:t>amawiający może żądać od Pana/Pani</w:t>
      </w:r>
      <w:r w:rsidRPr="00AD6206">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EB2E4CE" w14:textId="708C05B5" w:rsidR="00AD6206" w:rsidRPr="00AD6206" w:rsidRDefault="00AD6206" w:rsidP="0047044B">
      <w:pPr>
        <w:widowControl w:val="0"/>
        <w:numPr>
          <w:ilvl w:val="3"/>
          <w:numId w:val="14"/>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Skorzystanie przez Panią/Pana</w:t>
      </w:r>
      <w:r w:rsidRPr="00AD6206">
        <w:rPr>
          <w:rFonts w:ascii="Times New Roman" w:eastAsia="Times New Roman" w:hAnsi="Times New Roman" w:cs="Times New Roman"/>
          <w:lang w:eastAsia="pl-PL"/>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C12191">
        <w:rPr>
          <w:rFonts w:ascii="Times New Roman" w:eastAsia="Times New Roman" w:hAnsi="Times New Roman" w:cs="Times New Roman"/>
          <w:lang w:eastAsia="pl-PL"/>
        </w:rPr>
        <w:t>Umow</w:t>
      </w:r>
      <w:r w:rsidRPr="00AD6206">
        <w:rPr>
          <w:rFonts w:ascii="Times New Roman" w:eastAsia="Times New Roman" w:hAnsi="Times New Roman" w:cs="Times New Roman"/>
          <w:lang w:eastAsia="pl-PL"/>
        </w:rPr>
        <w:t>y w zakresie niezgodnym z ustawą PZP, ani nie może naruszać integralności protokołu postępowania o udzielenie zamówienia publicznego oraz jego załączników.</w:t>
      </w:r>
    </w:p>
    <w:p w14:paraId="700097E9" w14:textId="77777777" w:rsidR="00AD6206" w:rsidRPr="00AD6206" w:rsidRDefault="00AD6206" w:rsidP="0047044B">
      <w:pPr>
        <w:widowControl w:val="0"/>
        <w:numPr>
          <w:ilvl w:val="3"/>
          <w:numId w:val="14"/>
        </w:numPr>
        <w:suppressAutoHyphens/>
        <w:spacing w:after="0" w:line="240" w:lineRule="auto"/>
        <w:contextualSpacing/>
        <w:rPr>
          <w:rFonts w:ascii="Times New Roman" w:eastAsia="Times New Roman" w:hAnsi="Times New Roman" w:cs="Times New Roman"/>
          <w:u w:val="single"/>
          <w:lang w:eastAsia="pl-PL"/>
        </w:rPr>
      </w:pPr>
      <w:r w:rsidRPr="00AD6206">
        <w:rPr>
          <w:rFonts w:ascii="Times New Roman" w:eastAsia="Times New Roman" w:hAnsi="Times New Roman" w:cs="Times New Roman"/>
          <w:b/>
          <w:lang w:eastAsia="pl-PL"/>
        </w:rPr>
        <w:t>Skorzystanie przez Panią/Pana</w:t>
      </w:r>
      <w:r w:rsidRPr="00AD6206">
        <w:rPr>
          <w:rFonts w:ascii="Times New Roman" w:eastAsia="Times New Roman" w:hAnsi="Times New Roman" w:cs="Times New Roman"/>
          <w:lang w:eastAsia="pl-PL"/>
        </w:rPr>
        <w:t>, z uprawnienia wskazanego pkt 8 lit. c) powyżej,</w:t>
      </w:r>
      <w:r w:rsidRPr="00AD6206">
        <w:rPr>
          <w:rFonts w:ascii="Times New Roman" w:eastAsia="Times New Roman" w:hAnsi="Times New Roman" w:cs="Times New Roman"/>
          <w:b/>
          <w:lang w:eastAsia="pl-PL"/>
        </w:rPr>
        <w:t xml:space="preserve"> </w:t>
      </w:r>
      <w:r w:rsidRPr="00AD6206">
        <w:rPr>
          <w:rFonts w:ascii="Times New Roman" w:eastAsia="Times New Roman" w:hAnsi="Times New Roman" w:cs="Times New Roman"/>
          <w:lang w:eastAsia="pl-PL"/>
        </w:rPr>
        <w:t>polegającym na</w:t>
      </w:r>
      <w:r w:rsidRPr="00AD6206">
        <w:rPr>
          <w:rFonts w:ascii="Times New Roman" w:eastAsia="Times New Roman" w:hAnsi="Times New Roman" w:cs="Times New Roman"/>
          <w:b/>
          <w:lang w:eastAsia="pl-PL"/>
        </w:rPr>
        <w:t xml:space="preserve"> </w:t>
      </w:r>
      <w:r w:rsidRPr="00AD6206">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AD6206">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D0C71E" w14:textId="77777777" w:rsidR="00AD6206" w:rsidRPr="00AD6206" w:rsidRDefault="00AD6206" w:rsidP="00AD6206">
      <w:pPr>
        <w:spacing w:after="0" w:line="240" w:lineRule="auto"/>
        <w:ind w:left="644"/>
        <w:contextualSpacing/>
        <w:rPr>
          <w:rFonts w:ascii="Times New Roman" w:eastAsia="Times New Roman" w:hAnsi="Times New Roman" w:cs="Times New Roman"/>
          <w:b/>
          <w:lang w:eastAsia="pl-PL"/>
        </w:rPr>
      </w:pPr>
    </w:p>
    <w:p w14:paraId="2173C54F" w14:textId="77777777" w:rsidR="00AD6206" w:rsidRPr="00AD6206" w:rsidRDefault="00AD6206" w:rsidP="00AD6206">
      <w:pPr>
        <w:spacing w:after="0" w:line="240" w:lineRule="auto"/>
        <w:contextualSpacing/>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XXII – Załączniki do SWZ</w:t>
      </w:r>
    </w:p>
    <w:p w14:paraId="71652164" w14:textId="77777777" w:rsidR="00484EB3" w:rsidRPr="00B557FE" w:rsidRDefault="00484EB3" w:rsidP="0047044B">
      <w:pPr>
        <w:widowControl w:val="0"/>
        <w:numPr>
          <w:ilvl w:val="0"/>
          <w:numId w:val="17"/>
        </w:numPr>
        <w:suppressAutoHyphens/>
        <w:spacing w:after="0" w:line="240" w:lineRule="auto"/>
        <w:contextualSpacing/>
        <w:rPr>
          <w:rFonts w:ascii="Times New Roman" w:eastAsia="Times New Roman" w:hAnsi="Times New Roman" w:cs="Times New Roman"/>
          <w:bCs/>
          <w:lang w:eastAsia="pl-PL"/>
        </w:rPr>
      </w:pPr>
      <w:r w:rsidRPr="00B557FE">
        <w:rPr>
          <w:rFonts w:ascii="Times New Roman" w:eastAsia="Times New Roman" w:hAnsi="Times New Roman" w:cs="Times New Roman"/>
          <w:bCs/>
          <w:lang w:eastAsia="pl-PL"/>
        </w:rPr>
        <w:t>Załącznik A – Opis przedmiotu zamówienia;</w:t>
      </w:r>
    </w:p>
    <w:p w14:paraId="4FBEF449" w14:textId="77777777" w:rsidR="00AD6206" w:rsidRPr="00B557FE" w:rsidRDefault="00AD6206" w:rsidP="0047044B">
      <w:pPr>
        <w:widowControl w:val="0"/>
        <w:numPr>
          <w:ilvl w:val="0"/>
          <w:numId w:val="17"/>
        </w:numPr>
        <w:suppressAutoHyphens/>
        <w:spacing w:after="0" w:line="240" w:lineRule="auto"/>
        <w:contextualSpacing/>
        <w:rPr>
          <w:rFonts w:ascii="Times New Roman" w:eastAsia="Times New Roman" w:hAnsi="Times New Roman" w:cs="Times New Roman"/>
          <w:bCs/>
          <w:u w:val="single"/>
          <w:lang w:eastAsia="pl-PL"/>
        </w:rPr>
      </w:pPr>
      <w:r w:rsidRPr="00B557FE">
        <w:rPr>
          <w:rFonts w:ascii="Times New Roman" w:eastAsia="Times New Roman" w:hAnsi="Times New Roman" w:cs="Times New Roman"/>
          <w:bCs/>
          <w:lang w:eastAsia="pl-PL"/>
        </w:rPr>
        <w:t>Załącznik nr 1 – Formularz oferty;</w:t>
      </w:r>
    </w:p>
    <w:p w14:paraId="1E39CC2F" w14:textId="2141B17E" w:rsidR="008246AD" w:rsidRDefault="00AD6206" w:rsidP="0047044B">
      <w:pPr>
        <w:widowControl w:val="0"/>
        <w:numPr>
          <w:ilvl w:val="0"/>
          <w:numId w:val="17"/>
        </w:numPr>
        <w:suppressAutoHyphens/>
        <w:spacing w:after="0" w:line="240" w:lineRule="auto"/>
        <w:contextualSpacing/>
        <w:rPr>
          <w:rFonts w:ascii="Times New Roman" w:eastAsia="Times New Roman" w:hAnsi="Times New Roman" w:cs="Times New Roman"/>
          <w:bCs/>
          <w:lang w:eastAsia="pl-PL"/>
        </w:rPr>
      </w:pPr>
      <w:r w:rsidRPr="00B557FE">
        <w:rPr>
          <w:rFonts w:ascii="Times New Roman" w:eastAsia="Times New Roman" w:hAnsi="Times New Roman" w:cs="Times New Roman"/>
          <w:bCs/>
          <w:lang w:eastAsia="pl-PL"/>
        </w:rPr>
        <w:t xml:space="preserve">Załącznik nr 2 – Wzór </w:t>
      </w:r>
      <w:r w:rsidR="00C12191">
        <w:rPr>
          <w:rFonts w:ascii="Times New Roman" w:eastAsia="Times New Roman" w:hAnsi="Times New Roman" w:cs="Times New Roman"/>
          <w:bCs/>
          <w:lang w:eastAsia="pl-PL"/>
        </w:rPr>
        <w:t>Umow</w:t>
      </w:r>
      <w:r w:rsidRPr="00B557FE">
        <w:rPr>
          <w:rFonts w:ascii="Times New Roman" w:eastAsia="Times New Roman" w:hAnsi="Times New Roman" w:cs="Times New Roman"/>
          <w:bCs/>
          <w:lang w:eastAsia="pl-PL"/>
        </w:rPr>
        <w:t>y</w:t>
      </w:r>
      <w:r w:rsidR="00BB3F4D" w:rsidRPr="00B557FE">
        <w:rPr>
          <w:rFonts w:ascii="Times New Roman" w:eastAsia="Times New Roman" w:hAnsi="Times New Roman" w:cs="Times New Roman"/>
          <w:bCs/>
          <w:lang w:eastAsia="pl-PL"/>
        </w:rPr>
        <w:t xml:space="preserve"> </w:t>
      </w:r>
      <w:r w:rsidR="003A515B" w:rsidRPr="00B557FE">
        <w:rPr>
          <w:rFonts w:ascii="Times New Roman" w:eastAsia="Times New Roman" w:hAnsi="Times New Roman" w:cs="Times New Roman"/>
          <w:bCs/>
          <w:lang w:eastAsia="pl-PL"/>
        </w:rPr>
        <w:t>(</w:t>
      </w:r>
      <w:r w:rsidR="00BB3F4D" w:rsidRPr="00B557FE">
        <w:rPr>
          <w:rFonts w:ascii="Times New Roman" w:eastAsia="Times New Roman" w:hAnsi="Times New Roman" w:cs="Times New Roman"/>
          <w:bCs/>
          <w:lang w:eastAsia="pl-PL"/>
        </w:rPr>
        <w:t xml:space="preserve">projektowane postanowienia </w:t>
      </w:r>
      <w:r w:rsidR="00C12191">
        <w:rPr>
          <w:rFonts w:ascii="Times New Roman" w:eastAsia="Times New Roman" w:hAnsi="Times New Roman" w:cs="Times New Roman"/>
          <w:bCs/>
          <w:lang w:eastAsia="pl-PL"/>
        </w:rPr>
        <w:t>Umow</w:t>
      </w:r>
      <w:r w:rsidR="00AA4248" w:rsidRPr="00B557FE">
        <w:rPr>
          <w:rFonts w:ascii="Times New Roman" w:eastAsia="Times New Roman" w:hAnsi="Times New Roman" w:cs="Times New Roman"/>
          <w:bCs/>
          <w:lang w:eastAsia="pl-PL"/>
        </w:rPr>
        <w:t>y</w:t>
      </w:r>
      <w:r w:rsidR="003A515B" w:rsidRPr="00B557FE">
        <w:rPr>
          <w:rFonts w:ascii="Times New Roman" w:eastAsia="Times New Roman" w:hAnsi="Times New Roman" w:cs="Times New Roman"/>
          <w:bCs/>
          <w:lang w:eastAsia="pl-PL"/>
        </w:rPr>
        <w:t>)</w:t>
      </w:r>
      <w:r w:rsidRPr="00B557FE">
        <w:rPr>
          <w:rFonts w:ascii="Times New Roman" w:eastAsia="Times New Roman" w:hAnsi="Times New Roman" w:cs="Times New Roman"/>
          <w:bCs/>
          <w:lang w:eastAsia="pl-PL"/>
        </w:rPr>
        <w:t>.</w:t>
      </w:r>
    </w:p>
    <w:p w14:paraId="7042F474" w14:textId="2E2367CF" w:rsidR="008246AD" w:rsidRPr="008246AD" w:rsidRDefault="008246AD">
      <w:pPr>
        <w:rPr>
          <w:rFonts w:ascii="Times New Roman" w:eastAsia="Times New Roman" w:hAnsi="Times New Roman" w:cs="Times New Roman"/>
          <w:bCs/>
          <w:sz w:val="20"/>
          <w:lang w:eastAsia="pl-PL"/>
        </w:rPr>
      </w:pPr>
    </w:p>
    <w:p w14:paraId="6B7BFC35" w14:textId="77777777" w:rsidR="000C0324" w:rsidRDefault="000C0324">
      <w:pPr>
        <w:rPr>
          <w:rFonts w:ascii="Times New Roman" w:hAnsi="Times New Roman" w:cs="Times New Roman"/>
          <w:b/>
          <w:szCs w:val="23"/>
          <w:u w:val="single"/>
        </w:rPr>
      </w:pPr>
      <w:r>
        <w:rPr>
          <w:rFonts w:ascii="Times New Roman" w:hAnsi="Times New Roman" w:cs="Times New Roman"/>
          <w:b/>
          <w:szCs w:val="23"/>
          <w:u w:val="single"/>
        </w:rPr>
        <w:br w:type="page"/>
      </w:r>
    </w:p>
    <w:p w14:paraId="2D4C3CB9" w14:textId="3C2B7D8A" w:rsidR="008246AD" w:rsidRPr="008246AD" w:rsidRDefault="008246AD" w:rsidP="008246AD">
      <w:pPr>
        <w:ind w:left="360"/>
        <w:jc w:val="center"/>
        <w:rPr>
          <w:rFonts w:ascii="Times New Roman" w:hAnsi="Times New Roman" w:cs="Times New Roman"/>
          <w:b/>
          <w:szCs w:val="23"/>
          <w:u w:val="single"/>
        </w:rPr>
      </w:pPr>
      <w:r w:rsidRPr="008246AD">
        <w:rPr>
          <w:rFonts w:ascii="Times New Roman" w:hAnsi="Times New Roman" w:cs="Times New Roman"/>
          <w:b/>
          <w:szCs w:val="23"/>
          <w:u w:val="single"/>
        </w:rPr>
        <w:lastRenderedPageBreak/>
        <w:t>ZAŁĄCZNIK A DO SWZ - OPIS PRZEDMIOTU ZAMÓWIENIA</w:t>
      </w:r>
    </w:p>
    <w:p w14:paraId="60C25D65" w14:textId="77777777" w:rsidR="008246AD" w:rsidRPr="008246AD" w:rsidRDefault="008246AD" w:rsidP="008246AD">
      <w:pPr>
        <w:rPr>
          <w:rFonts w:ascii="Times New Roman" w:hAnsi="Times New Roman" w:cs="Times New Roman"/>
          <w:b/>
          <w:szCs w:val="23"/>
        </w:rPr>
      </w:pPr>
    </w:p>
    <w:p w14:paraId="1B85E3E1" w14:textId="77777777" w:rsidR="008246AD" w:rsidRPr="008246AD" w:rsidRDefault="008246AD" w:rsidP="008246AD">
      <w:pPr>
        <w:rPr>
          <w:rFonts w:ascii="Times New Roman" w:hAnsi="Times New Roman" w:cs="Times New Roman"/>
          <w:b/>
          <w:noProof/>
          <w:szCs w:val="23"/>
        </w:rPr>
      </w:pPr>
      <w:r w:rsidRPr="008246AD">
        <w:rPr>
          <w:rFonts w:ascii="Times New Roman" w:hAnsi="Times New Roman" w:cs="Times New Roman"/>
          <w:b/>
          <w:szCs w:val="23"/>
          <w:u w:val="single"/>
          <w:lang w:val="x-none"/>
        </w:rPr>
        <w:t>CZĘŚĆ I PRZEDMIOTU ZAMÓWIENIA</w:t>
      </w:r>
      <w:r w:rsidRPr="008246AD">
        <w:rPr>
          <w:rFonts w:ascii="Times New Roman" w:hAnsi="Times New Roman" w:cs="Times New Roman"/>
          <w:b/>
          <w:szCs w:val="23"/>
          <w:u w:val="single"/>
        </w:rPr>
        <w:t xml:space="preserve"> -</w:t>
      </w:r>
      <w:r w:rsidRPr="008246AD">
        <w:rPr>
          <w:rFonts w:ascii="Times New Roman" w:hAnsi="Times New Roman" w:cs="Times New Roman"/>
          <w:b/>
          <w:noProof/>
          <w:szCs w:val="23"/>
          <w:u w:val="single"/>
        </w:rPr>
        <w:t xml:space="preserve"> ochrona fizyczna osób i mienia U</w:t>
      </w:r>
      <w:r w:rsidRPr="008246AD">
        <w:rPr>
          <w:rFonts w:ascii="Times New Roman" w:hAnsi="Times New Roman" w:cs="Times New Roman"/>
          <w:b/>
          <w:szCs w:val="23"/>
          <w:u w:val="single"/>
        </w:rPr>
        <w:t>niwersytetu Jagiellońskiego, położonego</w:t>
      </w:r>
      <w:r w:rsidRPr="008246AD">
        <w:rPr>
          <w:rFonts w:ascii="Times New Roman" w:hAnsi="Times New Roman" w:cs="Times New Roman"/>
          <w:b/>
          <w:noProof/>
          <w:szCs w:val="23"/>
          <w:u w:val="single"/>
        </w:rPr>
        <w:t xml:space="preserve"> przy ul. Józefa 19 w Krakowie (łącznie około 4 300 godzin)</w:t>
      </w:r>
    </w:p>
    <w:p w14:paraId="7A83EFB3" w14:textId="77777777" w:rsidR="008246AD" w:rsidRPr="008246AD" w:rsidRDefault="008246AD" w:rsidP="0047044B">
      <w:pPr>
        <w:numPr>
          <w:ilvl w:val="0"/>
          <w:numId w:val="48"/>
        </w:numPr>
        <w:tabs>
          <w:tab w:val="num" w:pos="284"/>
        </w:tabs>
        <w:spacing w:after="0" w:line="240" w:lineRule="auto"/>
        <w:ind w:left="360"/>
        <w:rPr>
          <w:rFonts w:ascii="Times New Roman" w:hAnsi="Times New Roman" w:cs="Times New Roman"/>
          <w:noProof/>
          <w:szCs w:val="23"/>
        </w:rPr>
      </w:pPr>
      <w:r w:rsidRPr="008246AD">
        <w:rPr>
          <w:rFonts w:ascii="Times New Roman" w:hAnsi="Times New Roman" w:cs="Times New Roman"/>
          <w:noProof/>
          <w:szCs w:val="23"/>
        </w:rPr>
        <w:t xml:space="preserve"> na w/w terenie znajduje się w sumie 1 budynek mający podlegać ochronie;</w:t>
      </w:r>
    </w:p>
    <w:p w14:paraId="328F9260" w14:textId="77777777" w:rsidR="008246AD" w:rsidRPr="008246AD" w:rsidRDefault="008246AD" w:rsidP="0047044B">
      <w:pPr>
        <w:numPr>
          <w:ilvl w:val="0"/>
          <w:numId w:val="48"/>
        </w:numPr>
        <w:tabs>
          <w:tab w:val="num" w:pos="284"/>
        </w:tabs>
        <w:spacing w:after="0" w:line="240" w:lineRule="auto"/>
        <w:ind w:left="360"/>
        <w:rPr>
          <w:rFonts w:ascii="Times New Roman" w:hAnsi="Times New Roman" w:cs="Times New Roman"/>
          <w:noProof/>
          <w:szCs w:val="23"/>
        </w:rPr>
      </w:pPr>
      <w:r w:rsidRPr="008246AD">
        <w:rPr>
          <w:rFonts w:ascii="Times New Roman" w:hAnsi="Times New Roman" w:cs="Times New Roman"/>
          <w:noProof/>
          <w:szCs w:val="23"/>
        </w:rPr>
        <w:t xml:space="preserve"> do obowiązków pracowników ochrony należało będzie w szczególności patrolowanie terenu obiektu z zadaniem sprawdzenia zamknięcia i zaplombowania poszczególnych pomieszczeń, kontrola zabezpieczenia drzwi, zamków, stanu szyb itp. Szczegółowy zakres obowiązków pracowników ochrony zostanie ustalony z Zamawiającym;</w:t>
      </w:r>
    </w:p>
    <w:p w14:paraId="48EF3987" w14:textId="77777777" w:rsidR="008246AD" w:rsidRPr="008246AD" w:rsidRDefault="008246AD" w:rsidP="0047044B">
      <w:pPr>
        <w:numPr>
          <w:ilvl w:val="0"/>
          <w:numId w:val="48"/>
        </w:numPr>
        <w:tabs>
          <w:tab w:val="num" w:pos="284"/>
        </w:tabs>
        <w:spacing w:after="0" w:line="240" w:lineRule="auto"/>
        <w:ind w:left="360"/>
        <w:rPr>
          <w:rFonts w:ascii="Times New Roman" w:hAnsi="Times New Roman" w:cs="Times New Roman"/>
          <w:noProof/>
          <w:szCs w:val="23"/>
        </w:rPr>
      </w:pPr>
      <w:r w:rsidRPr="008246AD">
        <w:rPr>
          <w:rFonts w:ascii="Times New Roman" w:hAnsi="Times New Roman" w:cs="Times New Roman"/>
          <w:noProof/>
          <w:szCs w:val="23"/>
        </w:rPr>
        <w:t xml:space="preserve"> ochrona ma być realizowana przez strażników bez broni palnej z możliwością  bezpośredniego komunikowania się z własną grupą interwencyjną wyposażoną w środki przymusu bezpośredniego, policją, bezpośrednim przełożonym oraz pracownikiem administracji dla tej nieruchomości z ramienia UJ;</w:t>
      </w:r>
    </w:p>
    <w:p w14:paraId="1C7EC2EB" w14:textId="25C73284" w:rsidR="008246AD" w:rsidRPr="008246AD" w:rsidRDefault="008246AD" w:rsidP="0047044B">
      <w:pPr>
        <w:numPr>
          <w:ilvl w:val="0"/>
          <w:numId w:val="48"/>
        </w:numPr>
        <w:tabs>
          <w:tab w:val="num" w:pos="284"/>
        </w:tabs>
        <w:spacing w:after="0" w:line="240" w:lineRule="auto"/>
        <w:ind w:left="360"/>
        <w:rPr>
          <w:rFonts w:ascii="Times New Roman" w:hAnsi="Times New Roman" w:cs="Times New Roman"/>
          <w:noProof/>
          <w:szCs w:val="23"/>
        </w:rPr>
      </w:pPr>
      <w:r w:rsidRPr="008246AD">
        <w:rPr>
          <w:rFonts w:ascii="Times New Roman" w:hAnsi="Times New Roman" w:cs="Times New Roman"/>
          <w:noProof/>
          <w:szCs w:val="23"/>
        </w:rPr>
        <w:t xml:space="preserve"> ochrona musi być realizowana w </w:t>
      </w:r>
      <w:r w:rsidR="002F7A92">
        <w:rPr>
          <w:rFonts w:ascii="Times New Roman" w:hAnsi="Times New Roman" w:cs="Times New Roman"/>
          <w:noProof/>
          <w:szCs w:val="23"/>
        </w:rPr>
        <w:t>jedno</w:t>
      </w:r>
      <w:r w:rsidRPr="008246AD">
        <w:rPr>
          <w:rFonts w:ascii="Times New Roman" w:hAnsi="Times New Roman" w:cs="Times New Roman"/>
          <w:noProof/>
          <w:szCs w:val="23"/>
        </w:rPr>
        <w:t>osobowych służbach z lokalizacją glówną w portierni nieruchomości;</w:t>
      </w:r>
    </w:p>
    <w:p w14:paraId="460860CD" w14:textId="54D48113" w:rsidR="008246AD" w:rsidRPr="008246AD" w:rsidRDefault="008246AD" w:rsidP="0047044B">
      <w:pPr>
        <w:numPr>
          <w:ilvl w:val="0"/>
          <w:numId w:val="48"/>
        </w:numPr>
        <w:tabs>
          <w:tab w:val="num" w:pos="284"/>
        </w:tabs>
        <w:spacing w:after="0" w:line="240" w:lineRule="auto"/>
        <w:ind w:left="360"/>
        <w:rPr>
          <w:rFonts w:ascii="Times New Roman" w:hAnsi="Times New Roman" w:cs="Times New Roman"/>
          <w:noProof/>
          <w:szCs w:val="23"/>
        </w:rPr>
      </w:pPr>
      <w:r w:rsidRPr="008246AD">
        <w:rPr>
          <w:rFonts w:ascii="Times New Roman" w:hAnsi="Times New Roman" w:cs="Times New Roman"/>
          <w:noProof/>
          <w:szCs w:val="23"/>
        </w:rPr>
        <w:t xml:space="preserve"> pracownicy chroniący obiekt muszą być sprawni fizycznie i psychicznie, niekarani oraz muszą posiadać schludny wygląd zewnętrzny i wysoką kulturę osobistą – ze względu na specyfikę chronionego obiektu Zamawiający wymaga, aby były to osoby pełnosprawne;</w:t>
      </w:r>
    </w:p>
    <w:p w14:paraId="4A76717D" w14:textId="77777777" w:rsidR="008246AD" w:rsidRPr="008246AD" w:rsidRDefault="008246AD" w:rsidP="0047044B">
      <w:pPr>
        <w:numPr>
          <w:ilvl w:val="0"/>
          <w:numId w:val="48"/>
        </w:numPr>
        <w:tabs>
          <w:tab w:val="num" w:pos="284"/>
        </w:tabs>
        <w:spacing w:after="0" w:line="240" w:lineRule="auto"/>
        <w:ind w:left="360"/>
        <w:rPr>
          <w:rFonts w:ascii="Times New Roman" w:hAnsi="Times New Roman" w:cs="Times New Roman"/>
          <w:noProof/>
          <w:szCs w:val="23"/>
        </w:rPr>
      </w:pPr>
      <w:r w:rsidRPr="008246AD">
        <w:rPr>
          <w:rFonts w:ascii="Times New Roman" w:hAnsi="Times New Roman" w:cs="Times New Roman"/>
          <w:noProof/>
          <w:szCs w:val="23"/>
        </w:rPr>
        <w:t xml:space="preserve"> wszelkie zauważone w trakcie obchodów nieprawidłowości pracownicy ochrony mają zgłaszać swojemu bezpośredniemu przełożonemu i pracownikowi administracyjnemu nieruchomości z ramienia UJ;</w:t>
      </w:r>
    </w:p>
    <w:p w14:paraId="3CEC9A28" w14:textId="77777777" w:rsidR="008246AD" w:rsidRPr="008246AD" w:rsidRDefault="008246AD" w:rsidP="0047044B">
      <w:pPr>
        <w:numPr>
          <w:ilvl w:val="0"/>
          <w:numId w:val="48"/>
        </w:numPr>
        <w:tabs>
          <w:tab w:val="num" w:pos="284"/>
        </w:tabs>
        <w:spacing w:after="0" w:line="240" w:lineRule="auto"/>
        <w:ind w:left="360"/>
        <w:rPr>
          <w:rFonts w:ascii="Times New Roman" w:hAnsi="Times New Roman" w:cs="Times New Roman"/>
          <w:noProof/>
          <w:szCs w:val="23"/>
        </w:rPr>
      </w:pPr>
      <w:r w:rsidRPr="008246AD">
        <w:rPr>
          <w:rFonts w:ascii="Times New Roman" w:hAnsi="Times New Roman" w:cs="Times New Roman"/>
          <w:noProof/>
          <w:szCs w:val="23"/>
        </w:rPr>
        <w:t xml:space="preserve"> Wykonawca na czas realizacji usługi zapewni pracownikom chroniącym obiekty objęte niniejszym postępowaniem system sygnalizacji napadu wraz z reakcją uzbrojonego patrolu interwencyjnego;</w:t>
      </w:r>
    </w:p>
    <w:p w14:paraId="5BE2D0E3" w14:textId="77777777" w:rsidR="008246AD" w:rsidRPr="008246AD" w:rsidRDefault="008246AD" w:rsidP="0047044B">
      <w:pPr>
        <w:numPr>
          <w:ilvl w:val="0"/>
          <w:numId w:val="48"/>
        </w:numPr>
        <w:tabs>
          <w:tab w:val="num" w:pos="284"/>
        </w:tabs>
        <w:spacing w:after="0" w:line="240" w:lineRule="auto"/>
        <w:ind w:left="360"/>
        <w:rPr>
          <w:rFonts w:ascii="Times New Roman" w:hAnsi="Times New Roman" w:cs="Times New Roman"/>
          <w:noProof/>
          <w:szCs w:val="23"/>
        </w:rPr>
      </w:pPr>
      <w:r w:rsidRPr="008246AD">
        <w:rPr>
          <w:rFonts w:ascii="Times New Roman" w:hAnsi="Times New Roman" w:cs="Times New Roman"/>
          <w:szCs w:val="23"/>
        </w:rPr>
        <w:t xml:space="preserve"> radiowóz z grupą interwencyjną musi przybyć do obiektów na wywołany alarm, w czasie do 20 minut w godzinach od 7.00 do 19.00, oraz w czasie do 15 minut w godzinach od 19.00 do 7.00.</w:t>
      </w:r>
    </w:p>
    <w:p w14:paraId="277484EF" w14:textId="77777777" w:rsidR="008246AD" w:rsidRPr="008246AD" w:rsidRDefault="008246AD" w:rsidP="0047044B">
      <w:pPr>
        <w:numPr>
          <w:ilvl w:val="0"/>
          <w:numId w:val="48"/>
        </w:numPr>
        <w:tabs>
          <w:tab w:val="num" w:pos="284"/>
        </w:tabs>
        <w:spacing w:after="0" w:line="240" w:lineRule="auto"/>
        <w:ind w:left="360"/>
        <w:rPr>
          <w:rFonts w:ascii="Times New Roman" w:hAnsi="Times New Roman" w:cs="Times New Roman"/>
          <w:noProof/>
          <w:szCs w:val="23"/>
        </w:rPr>
      </w:pPr>
      <w:r w:rsidRPr="008246AD">
        <w:rPr>
          <w:rFonts w:ascii="Times New Roman" w:hAnsi="Times New Roman" w:cs="Times New Roman"/>
          <w:noProof/>
          <w:szCs w:val="23"/>
        </w:rPr>
        <w:t xml:space="preserve"> Zamawiający zastrzega sobie prawo okresowej zmiany godzin pracy w związku z przerwą wakacyjną, imprezami w obiekcie, remontami i innymi potrzebami, a także zmianami wynikającymi z wprowadzanych przepisów prawa i rozporządzeń, o czym odpowiednio wcześniej zawiadomi Wykonawcę.</w:t>
      </w:r>
    </w:p>
    <w:p w14:paraId="3C1C90F4" w14:textId="77777777" w:rsidR="008246AD" w:rsidRPr="008246AD" w:rsidRDefault="008246AD" w:rsidP="008246AD">
      <w:pPr>
        <w:ind w:left="360"/>
        <w:rPr>
          <w:rFonts w:ascii="Times New Roman" w:hAnsi="Times New Roman" w:cs="Times New Roman"/>
          <w:noProof/>
          <w:szCs w:val="23"/>
        </w:rPr>
      </w:pPr>
    </w:p>
    <w:p w14:paraId="71633F67" w14:textId="339F2FB8" w:rsidR="008246AD" w:rsidRPr="008246AD" w:rsidRDefault="008246AD" w:rsidP="008246AD">
      <w:pPr>
        <w:spacing w:before="120"/>
        <w:rPr>
          <w:rFonts w:ascii="Times New Roman" w:hAnsi="Times New Roman" w:cs="Times New Roman"/>
          <w:b/>
          <w:szCs w:val="23"/>
          <w:u w:val="single"/>
        </w:rPr>
      </w:pPr>
      <w:r w:rsidRPr="008246AD">
        <w:rPr>
          <w:rFonts w:ascii="Times New Roman" w:hAnsi="Times New Roman" w:cs="Times New Roman"/>
          <w:b/>
          <w:szCs w:val="23"/>
          <w:u w:val="single"/>
          <w:lang w:val="x-none"/>
        </w:rPr>
        <w:t>CZĘŚĆ I</w:t>
      </w:r>
      <w:r w:rsidRPr="008246AD">
        <w:rPr>
          <w:rFonts w:ascii="Times New Roman" w:hAnsi="Times New Roman" w:cs="Times New Roman"/>
          <w:b/>
          <w:szCs w:val="23"/>
          <w:u w:val="single"/>
        </w:rPr>
        <w:t>I</w:t>
      </w:r>
      <w:r w:rsidRPr="008246AD">
        <w:rPr>
          <w:rFonts w:ascii="Times New Roman" w:hAnsi="Times New Roman" w:cs="Times New Roman"/>
          <w:b/>
          <w:szCs w:val="23"/>
          <w:u w:val="single"/>
          <w:lang w:val="x-none"/>
        </w:rPr>
        <w:t xml:space="preserve"> PRZEDMIOTU ZAMÓWIENIA</w:t>
      </w:r>
      <w:r w:rsidRPr="008246AD">
        <w:rPr>
          <w:rFonts w:ascii="Times New Roman" w:hAnsi="Times New Roman" w:cs="Times New Roman"/>
          <w:b/>
          <w:szCs w:val="23"/>
          <w:u w:val="single"/>
        </w:rPr>
        <w:t xml:space="preserve"> -</w:t>
      </w:r>
      <w:r w:rsidRPr="008246AD">
        <w:rPr>
          <w:rFonts w:ascii="Times New Roman" w:hAnsi="Times New Roman" w:cs="Times New Roman"/>
          <w:b/>
          <w:noProof/>
          <w:szCs w:val="23"/>
          <w:u w:val="single"/>
        </w:rPr>
        <w:t xml:space="preserve"> ochrona fizyczna osób i mienia </w:t>
      </w:r>
      <w:r w:rsidRPr="008246AD">
        <w:rPr>
          <w:rFonts w:ascii="Times New Roman" w:hAnsi="Times New Roman" w:cs="Times New Roman"/>
          <w:b/>
          <w:szCs w:val="23"/>
          <w:u w:val="single"/>
        </w:rPr>
        <w:t>Uniwersytetu Jagiellońskiego,</w:t>
      </w:r>
      <w:r w:rsidRPr="008246AD">
        <w:rPr>
          <w:rFonts w:ascii="Times New Roman" w:hAnsi="Times New Roman" w:cs="Times New Roman"/>
          <w:b/>
          <w:noProof/>
          <w:szCs w:val="23"/>
          <w:u w:val="single"/>
        </w:rPr>
        <w:t xml:space="preserve"> położonego w Pollance Hallera 1 (okolice Skawiny) (łącznie około </w:t>
      </w:r>
      <w:r w:rsidRPr="008246AD">
        <w:rPr>
          <w:rFonts w:ascii="Times New Roman" w:hAnsi="Times New Roman" w:cs="Times New Roman"/>
          <w:b/>
          <w:color w:val="000000"/>
          <w:szCs w:val="23"/>
          <w:u w:val="single"/>
        </w:rPr>
        <w:t>8 7</w:t>
      </w:r>
      <w:r w:rsidR="002F7A92">
        <w:rPr>
          <w:rFonts w:ascii="Times New Roman" w:hAnsi="Times New Roman" w:cs="Times New Roman"/>
          <w:b/>
          <w:color w:val="000000"/>
          <w:szCs w:val="23"/>
          <w:u w:val="single"/>
        </w:rPr>
        <w:t>60</w:t>
      </w:r>
      <w:r w:rsidRPr="008246AD">
        <w:rPr>
          <w:rFonts w:ascii="Times New Roman" w:hAnsi="Times New Roman" w:cs="Times New Roman"/>
          <w:b/>
          <w:color w:val="000000"/>
          <w:szCs w:val="23"/>
          <w:u w:val="single"/>
        </w:rPr>
        <w:t xml:space="preserve"> godzin)</w:t>
      </w:r>
    </w:p>
    <w:p w14:paraId="078433FA" w14:textId="77777777" w:rsidR="008246AD" w:rsidRPr="008246AD" w:rsidRDefault="008246AD" w:rsidP="0047044B">
      <w:pPr>
        <w:numPr>
          <w:ilvl w:val="0"/>
          <w:numId w:val="47"/>
        </w:numPr>
        <w:tabs>
          <w:tab w:val="num" w:pos="284"/>
        </w:tabs>
        <w:spacing w:after="0" w:line="240" w:lineRule="auto"/>
        <w:ind w:left="360"/>
        <w:rPr>
          <w:rFonts w:ascii="Times New Roman" w:hAnsi="Times New Roman" w:cs="Times New Roman"/>
          <w:noProof/>
          <w:szCs w:val="23"/>
        </w:rPr>
      </w:pPr>
      <w:r w:rsidRPr="008246AD">
        <w:rPr>
          <w:rFonts w:ascii="Times New Roman" w:hAnsi="Times New Roman" w:cs="Times New Roman"/>
          <w:noProof/>
          <w:szCs w:val="23"/>
        </w:rPr>
        <w:t>do obowiązków pracowników ochrony należało będzie w szczególności patrolowanie terenu obiektu z zadaniem sprawdzenia zamknięcia i zaplombowania poszczególnych pomieszczeń, kontrola zabezpieczenia drzwi, zamków, stanu szyb itp. Szczególowy zakres obowiązków pracowników ochrony zostanie ustalony z Zamawiającym;</w:t>
      </w:r>
    </w:p>
    <w:p w14:paraId="75CAC47A" w14:textId="30B65915" w:rsidR="008246AD" w:rsidRPr="008246AD" w:rsidRDefault="008246AD" w:rsidP="0047044B">
      <w:pPr>
        <w:numPr>
          <w:ilvl w:val="0"/>
          <w:numId w:val="47"/>
        </w:numPr>
        <w:tabs>
          <w:tab w:val="num" w:pos="284"/>
        </w:tabs>
        <w:spacing w:after="0" w:line="240" w:lineRule="auto"/>
        <w:ind w:left="360"/>
        <w:rPr>
          <w:rFonts w:ascii="Times New Roman" w:hAnsi="Times New Roman" w:cs="Times New Roman"/>
          <w:noProof/>
          <w:szCs w:val="23"/>
        </w:rPr>
      </w:pPr>
      <w:r w:rsidRPr="008246AD">
        <w:rPr>
          <w:rFonts w:ascii="Times New Roman" w:hAnsi="Times New Roman" w:cs="Times New Roman"/>
          <w:noProof/>
          <w:szCs w:val="23"/>
        </w:rPr>
        <w:t xml:space="preserve"> ochrona ma być realizowana przez strażników bez broni palnej z możliwością</w:t>
      </w:r>
      <w:r w:rsidR="002F7A92">
        <w:rPr>
          <w:rFonts w:ascii="Times New Roman" w:hAnsi="Times New Roman" w:cs="Times New Roman"/>
          <w:noProof/>
          <w:szCs w:val="23"/>
        </w:rPr>
        <w:t xml:space="preserve"> </w:t>
      </w:r>
      <w:r w:rsidRPr="008246AD">
        <w:rPr>
          <w:rFonts w:ascii="Times New Roman" w:hAnsi="Times New Roman" w:cs="Times New Roman"/>
          <w:noProof/>
          <w:szCs w:val="23"/>
        </w:rPr>
        <w:t>bezpośredniego komunikowania się z własną grupą interwencyjną wyposażoną w środki przymusu bezpośredniego, policją, bezpośrednim przełożonym oraz pracownikiem administracji dla tej nieruchomości z ramienia UJ;</w:t>
      </w:r>
    </w:p>
    <w:p w14:paraId="7EE0612C" w14:textId="0AA08FA1" w:rsidR="008246AD" w:rsidRPr="008246AD" w:rsidRDefault="008246AD" w:rsidP="0047044B">
      <w:pPr>
        <w:numPr>
          <w:ilvl w:val="0"/>
          <w:numId w:val="47"/>
        </w:numPr>
        <w:tabs>
          <w:tab w:val="num" w:pos="284"/>
        </w:tabs>
        <w:spacing w:after="0" w:line="240" w:lineRule="auto"/>
        <w:ind w:left="360"/>
        <w:rPr>
          <w:rFonts w:ascii="Times New Roman" w:hAnsi="Times New Roman" w:cs="Times New Roman"/>
          <w:noProof/>
          <w:szCs w:val="23"/>
        </w:rPr>
      </w:pPr>
      <w:r w:rsidRPr="008246AD">
        <w:rPr>
          <w:rFonts w:ascii="Times New Roman" w:hAnsi="Times New Roman" w:cs="Times New Roman"/>
          <w:noProof/>
          <w:szCs w:val="23"/>
        </w:rPr>
        <w:t xml:space="preserve"> ochrona musi być realizowana w </w:t>
      </w:r>
      <w:r w:rsidR="002F7A92">
        <w:rPr>
          <w:rFonts w:ascii="Times New Roman" w:hAnsi="Times New Roman" w:cs="Times New Roman"/>
          <w:noProof/>
          <w:szCs w:val="23"/>
        </w:rPr>
        <w:t>jedno</w:t>
      </w:r>
      <w:r w:rsidRPr="008246AD">
        <w:rPr>
          <w:rFonts w:ascii="Times New Roman" w:hAnsi="Times New Roman" w:cs="Times New Roman"/>
          <w:noProof/>
          <w:szCs w:val="23"/>
        </w:rPr>
        <w:t>osobowych służbach z lokalizacją glówną w portierni nieruchomości;</w:t>
      </w:r>
    </w:p>
    <w:p w14:paraId="00FCC1B6" w14:textId="6730CBE1" w:rsidR="008246AD" w:rsidRPr="008246AD" w:rsidRDefault="008246AD" w:rsidP="0047044B">
      <w:pPr>
        <w:numPr>
          <w:ilvl w:val="0"/>
          <w:numId w:val="47"/>
        </w:numPr>
        <w:tabs>
          <w:tab w:val="num" w:pos="284"/>
        </w:tabs>
        <w:spacing w:after="0" w:line="240" w:lineRule="auto"/>
        <w:ind w:left="360"/>
        <w:rPr>
          <w:rFonts w:ascii="Times New Roman" w:hAnsi="Times New Roman" w:cs="Times New Roman"/>
          <w:noProof/>
          <w:szCs w:val="23"/>
        </w:rPr>
      </w:pPr>
      <w:r w:rsidRPr="008246AD">
        <w:rPr>
          <w:rFonts w:ascii="Times New Roman" w:hAnsi="Times New Roman" w:cs="Times New Roman"/>
          <w:noProof/>
          <w:szCs w:val="23"/>
        </w:rPr>
        <w:t xml:space="preserve"> pracownicy chroniący obiekt muszą być sprawni fizycznie i psychicznie, niekarani oraz muszą posiadać schludny wygląd zewnętrzny i wysoką kulturę osobistą – ze względu na specyfikę chronionego obiektu Zamawiający wymaga, </w:t>
      </w:r>
      <w:r w:rsidR="002F7A92">
        <w:rPr>
          <w:rFonts w:ascii="Times New Roman" w:hAnsi="Times New Roman" w:cs="Times New Roman"/>
          <w:noProof/>
          <w:szCs w:val="23"/>
        </w:rPr>
        <w:t>aby były to osoby pełnosprawne</w:t>
      </w:r>
      <w:r w:rsidRPr="008246AD">
        <w:rPr>
          <w:rFonts w:ascii="Times New Roman" w:hAnsi="Times New Roman" w:cs="Times New Roman"/>
          <w:noProof/>
          <w:szCs w:val="23"/>
        </w:rPr>
        <w:t>;</w:t>
      </w:r>
    </w:p>
    <w:p w14:paraId="7BA005CE" w14:textId="77777777" w:rsidR="008246AD" w:rsidRPr="008246AD" w:rsidRDefault="008246AD" w:rsidP="0047044B">
      <w:pPr>
        <w:numPr>
          <w:ilvl w:val="0"/>
          <w:numId w:val="47"/>
        </w:numPr>
        <w:tabs>
          <w:tab w:val="num" w:pos="284"/>
        </w:tabs>
        <w:spacing w:after="0" w:line="240" w:lineRule="auto"/>
        <w:ind w:left="360"/>
        <w:rPr>
          <w:rFonts w:ascii="Times New Roman" w:hAnsi="Times New Roman" w:cs="Times New Roman"/>
          <w:noProof/>
          <w:szCs w:val="23"/>
        </w:rPr>
      </w:pPr>
      <w:r w:rsidRPr="008246AD">
        <w:rPr>
          <w:rFonts w:ascii="Times New Roman" w:hAnsi="Times New Roman" w:cs="Times New Roman"/>
          <w:noProof/>
          <w:szCs w:val="23"/>
        </w:rPr>
        <w:t xml:space="preserve"> wszelkie zauważone w trakcie obchodów nieprawidłowości pracownicy ochrony mają zgłaszać swojemu bezpośredniemu przełożonemu i pracownikowi administracyjnemu nieruchomości z ramienia UJ;</w:t>
      </w:r>
    </w:p>
    <w:p w14:paraId="450BB3DC" w14:textId="77777777" w:rsidR="008246AD" w:rsidRPr="008246AD" w:rsidRDefault="008246AD" w:rsidP="0047044B">
      <w:pPr>
        <w:numPr>
          <w:ilvl w:val="0"/>
          <w:numId w:val="47"/>
        </w:numPr>
        <w:tabs>
          <w:tab w:val="num" w:pos="284"/>
        </w:tabs>
        <w:spacing w:after="0" w:line="240" w:lineRule="auto"/>
        <w:ind w:left="360"/>
        <w:rPr>
          <w:rFonts w:ascii="Times New Roman" w:hAnsi="Times New Roman" w:cs="Times New Roman"/>
          <w:noProof/>
          <w:szCs w:val="23"/>
        </w:rPr>
      </w:pPr>
      <w:r w:rsidRPr="008246AD">
        <w:rPr>
          <w:rFonts w:ascii="Times New Roman" w:hAnsi="Times New Roman" w:cs="Times New Roman"/>
          <w:szCs w:val="23"/>
        </w:rPr>
        <w:t xml:space="preserve"> radiowóz z grupą interwencyjną musi przybyć do obiektów na wywołany alarm, w czasie do 20 minut w godzinach od 7.00 do 19.00, oraz w czasie do 15 minut w godzinach od 19.00 do 7.00;</w:t>
      </w:r>
    </w:p>
    <w:p w14:paraId="6CFFE63F" w14:textId="77777777" w:rsidR="008246AD" w:rsidRPr="008246AD" w:rsidRDefault="008246AD" w:rsidP="0047044B">
      <w:pPr>
        <w:numPr>
          <w:ilvl w:val="0"/>
          <w:numId w:val="47"/>
        </w:numPr>
        <w:tabs>
          <w:tab w:val="num" w:pos="284"/>
        </w:tabs>
        <w:spacing w:after="0" w:line="240" w:lineRule="auto"/>
        <w:ind w:left="360"/>
        <w:rPr>
          <w:rFonts w:ascii="Times New Roman" w:hAnsi="Times New Roman" w:cs="Times New Roman"/>
          <w:noProof/>
          <w:szCs w:val="23"/>
        </w:rPr>
      </w:pPr>
      <w:r w:rsidRPr="008246AD">
        <w:rPr>
          <w:rFonts w:ascii="Times New Roman" w:hAnsi="Times New Roman" w:cs="Times New Roman"/>
          <w:noProof/>
          <w:szCs w:val="23"/>
        </w:rPr>
        <w:lastRenderedPageBreak/>
        <w:t xml:space="preserve"> Wykonawca na czas realizacji usługi zapewni pracownikom chroniącym obiekty objęte niniejszym postępowaniem system sygnalizacji napadu wraz z reakcją uzbrojonego patrolu interwencyjnego;</w:t>
      </w:r>
    </w:p>
    <w:p w14:paraId="3030EB3C" w14:textId="77777777" w:rsidR="008246AD" w:rsidRPr="008246AD" w:rsidRDefault="008246AD" w:rsidP="0047044B">
      <w:pPr>
        <w:numPr>
          <w:ilvl w:val="0"/>
          <w:numId w:val="47"/>
        </w:numPr>
        <w:tabs>
          <w:tab w:val="num" w:pos="284"/>
        </w:tabs>
        <w:spacing w:after="0" w:line="240" w:lineRule="auto"/>
        <w:ind w:left="360"/>
        <w:rPr>
          <w:rFonts w:ascii="Times New Roman" w:hAnsi="Times New Roman" w:cs="Times New Roman"/>
          <w:noProof/>
          <w:szCs w:val="23"/>
        </w:rPr>
      </w:pPr>
      <w:r w:rsidRPr="008246AD">
        <w:rPr>
          <w:rFonts w:ascii="Times New Roman" w:hAnsi="Times New Roman" w:cs="Times New Roman"/>
          <w:noProof/>
          <w:szCs w:val="23"/>
        </w:rPr>
        <w:t xml:space="preserve"> Zamawiający zastrzega sobie prawo okresowej zmiany godzin pracy w związku z przerwą wakacyjną, imprezami w obiekcie, remontami i innymi potrzebami, a także zmianami wynikającymi z wprowadzanych przepisów prawa i rozporządzeń, o czym odpowiednio wcześniej zawiadomi Wykonawcę.</w:t>
      </w:r>
    </w:p>
    <w:p w14:paraId="5FBD2972" w14:textId="77777777" w:rsidR="008246AD" w:rsidRPr="007326C0" w:rsidRDefault="008246AD" w:rsidP="008246AD">
      <w:pPr>
        <w:spacing w:before="120"/>
        <w:jc w:val="left"/>
        <w:rPr>
          <w:b/>
          <w:sz w:val="23"/>
          <w:szCs w:val="23"/>
          <w:lang w:val="x-none"/>
        </w:rPr>
      </w:pPr>
    </w:p>
    <w:p w14:paraId="76EBF3A5" w14:textId="77777777" w:rsidR="008246AD" w:rsidRPr="007326C0" w:rsidRDefault="008246AD" w:rsidP="008246AD">
      <w:pPr>
        <w:rPr>
          <w:b/>
          <w:bCs/>
          <w:color w:val="000000" w:themeColor="text1"/>
          <w:sz w:val="23"/>
          <w:szCs w:val="23"/>
        </w:rPr>
      </w:pPr>
    </w:p>
    <w:p w14:paraId="54EEFD19" w14:textId="77777777" w:rsidR="008246AD" w:rsidRPr="007326C0" w:rsidRDefault="008246AD" w:rsidP="008246AD">
      <w:pPr>
        <w:rPr>
          <w:bCs/>
          <w:sz w:val="23"/>
          <w:szCs w:val="23"/>
        </w:rPr>
      </w:pPr>
    </w:p>
    <w:p w14:paraId="6F70812B" w14:textId="77777777" w:rsidR="008246AD" w:rsidRPr="007326C0" w:rsidRDefault="008246AD" w:rsidP="008246AD">
      <w:pPr>
        <w:rPr>
          <w:bCs/>
          <w:sz w:val="23"/>
          <w:szCs w:val="23"/>
        </w:rPr>
      </w:pPr>
      <w:r w:rsidRPr="007326C0">
        <w:rPr>
          <w:bCs/>
          <w:sz w:val="23"/>
          <w:szCs w:val="23"/>
        </w:rPr>
        <w:br w:type="page"/>
      </w:r>
    </w:p>
    <w:p w14:paraId="70ABEAAD" w14:textId="77777777" w:rsidR="008246AD" w:rsidRDefault="008246AD" w:rsidP="00AA35B8">
      <w:pPr>
        <w:pBdr>
          <w:bottom w:val="single" w:sz="12" w:space="1" w:color="auto"/>
        </w:pBdr>
        <w:jc w:val="center"/>
        <w:rPr>
          <w:rFonts w:ascii="Times New Roman" w:hAnsi="Times New Roman" w:cs="Times New Roman"/>
          <w:b/>
          <w:bCs/>
          <w:u w:val="single"/>
        </w:rPr>
      </w:pPr>
    </w:p>
    <w:p w14:paraId="129B75FC" w14:textId="4A184DB3" w:rsidR="00720724" w:rsidRPr="00EC3109" w:rsidRDefault="00720724" w:rsidP="00AA35B8">
      <w:pPr>
        <w:pBdr>
          <w:bottom w:val="single" w:sz="12" w:space="1" w:color="auto"/>
        </w:pBdr>
        <w:jc w:val="center"/>
        <w:rPr>
          <w:rFonts w:ascii="Times New Roman" w:hAnsi="Times New Roman" w:cs="Times New Roman"/>
          <w:b/>
          <w:bCs/>
        </w:rPr>
      </w:pPr>
      <w:r w:rsidRPr="00EC3109">
        <w:rPr>
          <w:rFonts w:ascii="Times New Roman" w:hAnsi="Times New Roman" w:cs="Times New Roman"/>
          <w:b/>
          <w:bCs/>
          <w:u w:val="single"/>
        </w:rPr>
        <w:t xml:space="preserve">FORMULARZ OFERTY – </w:t>
      </w:r>
      <w:r w:rsidRPr="00160EC5">
        <w:rPr>
          <w:rFonts w:ascii="Times New Roman" w:hAnsi="Times New Roman" w:cs="Times New Roman"/>
          <w:b/>
          <w:bCs/>
          <w:u w:val="single"/>
        </w:rPr>
        <w:t>Znak sprawy 80.272</w:t>
      </w:r>
      <w:r w:rsidR="00160EC5">
        <w:rPr>
          <w:rFonts w:ascii="Times New Roman" w:hAnsi="Times New Roman" w:cs="Times New Roman"/>
          <w:b/>
          <w:bCs/>
          <w:u w:val="single"/>
        </w:rPr>
        <w:t>.</w:t>
      </w:r>
      <w:r w:rsidR="008246AD">
        <w:rPr>
          <w:rFonts w:ascii="Times New Roman" w:hAnsi="Times New Roman" w:cs="Times New Roman"/>
          <w:b/>
          <w:bCs/>
          <w:u w:val="single"/>
        </w:rPr>
        <w:t>281</w:t>
      </w:r>
      <w:r w:rsidR="00F76272">
        <w:rPr>
          <w:rFonts w:ascii="Times New Roman" w:hAnsi="Times New Roman" w:cs="Times New Roman"/>
          <w:b/>
          <w:bCs/>
          <w:u w:val="single"/>
        </w:rPr>
        <w:t>.2024</w:t>
      </w:r>
    </w:p>
    <w:p w14:paraId="26C1CCC0" w14:textId="77777777" w:rsidR="00720724" w:rsidRPr="00EC3109" w:rsidRDefault="00720724" w:rsidP="00EC3109">
      <w:pPr>
        <w:spacing w:after="0" w:line="240" w:lineRule="auto"/>
        <w:ind w:left="540"/>
        <w:outlineLvl w:val="0"/>
        <w:rPr>
          <w:rFonts w:ascii="Times New Roman" w:hAnsi="Times New Roman" w:cs="Times New Roman"/>
          <w:i/>
          <w:iCs/>
          <w:u w:val="single"/>
        </w:rPr>
      </w:pPr>
    </w:p>
    <w:p w14:paraId="73D8A51C" w14:textId="77777777" w:rsidR="00720724" w:rsidRPr="00EC3109" w:rsidRDefault="00720724" w:rsidP="00EC3109">
      <w:pPr>
        <w:spacing w:after="0" w:line="240" w:lineRule="auto"/>
        <w:ind w:left="426"/>
        <w:outlineLvl w:val="0"/>
        <w:rPr>
          <w:rFonts w:ascii="Times New Roman" w:hAnsi="Times New Roman" w:cs="Times New Roman"/>
          <w:b/>
          <w:bCs/>
          <w:i/>
          <w:iCs/>
        </w:rPr>
      </w:pPr>
      <w:r w:rsidRPr="00EC3109">
        <w:rPr>
          <w:rFonts w:ascii="Times New Roman" w:hAnsi="Times New Roman" w:cs="Times New Roman"/>
          <w:i/>
          <w:iCs/>
          <w:u w:val="single"/>
        </w:rPr>
        <w:t>ZAMAWIAJĄCY</w:t>
      </w:r>
      <w:r w:rsidRPr="00EC3109">
        <w:rPr>
          <w:rFonts w:ascii="Times New Roman" w:hAnsi="Times New Roman" w:cs="Times New Roman"/>
          <w:i/>
          <w:iCs/>
        </w:rPr>
        <w:t>:</w:t>
      </w:r>
      <w:r w:rsidR="00EC3109">
        <w:rPr>
          <w:rFonts w:ascii="Times New Roman" w:hAnsi="Times New Roman" w:cs="Times New Roman"/>
          <w:b/>
          <w:bCs/>
        </w:rPr>
        <w:tab/>
      </w:r>
      <w:r w:rsidRPr="00EC3109">
        <w:rPr>
          <w:rFonts w:ascii="Times New Roman" w:hAnsi="Times New Roman" w:cs="Times New Roman"/>
          <w:b/>
          <w:bCs/>
          <w:i/>
          <w:iCs/>
        </w:rPr>
        <w:t xml:space="preserve">Uniwersytet Jagielloński </w:t>
      </w:r>
    </w:p>
    <w:p w14:paraId="59430853" w14:textId="77777777" w:rsidR="00720724" w:rsidRPr="00EC3109" w:rsidRDefault="00720724" w:rsidP="00EC3109">
      <w:pPr>
        <w:spacing w:after="0" w:line="240" w:lineRule="auto"/>
        <w:ind w:left="1842" w:firstLine="282"/>
        <w:rPr>
          <w:rFonts w:ascii="Times New Roman" w:hAnsi="Times New Roman" w:cs="Times New Roman"/>
          <w:b/>
          <w:bCs/>
        </w:rPr>
      </w:pPr>
      <w:r w:rsidRPr="00EC3109">
        <w:rPr>
          <w:rFonts w:ascii="Times New Roman" w:hAnsi="Times New Roman" w:cs="Times New Roman"/>
          <w:b/>
          <w:bCs/>
          <w:i/>
          <w:iCs/>
        </w:rPr>
        <w:t>ul. Gołębia 24, 31 – 007 Kraków</w:t>
      </w:r>
      <w:r w:rsidRPr="00EC3109">
        <w:rPr>
          <w:rFonts w:ascii="Times New Roman" w:hAnsi="Times New Roman" w:cs="Times New Roman"/>
          <w:b/>
          <w:bCs/>
        </w:rPr>
        <w:t>;</w:t>
      </w:r>
    </w:p>
    <w:p w14:paraId="7BA33A61" w14:textId="77777777" w:rsidR="00720724" w:rsidRPr="00EC3109" w:rsidRDefault="00720724" w:rsidP="00EC3109">
      <w:pPr>
        <w:spacing w:after="0" w:line="240" w:lineRule="auto"/>
        <w:ind w:left="426"/>
        <w:rPr>
          <w:rFonts w:ascii="Times New Roman" w:hAnsi="Times New Roman" w:cs="Times New Roman"/>
          <w:b/>
          <w:bCs/>
          <w:i/>
          <w:iCs/>
        </w:rPr>
      </w:pPr>
      <w:r w:rsidRPr="00EC3109">
        <w:rPr>
          <w:rFonts w:ascii="Times New Roman" w:hAnsi="Times New Roman" w:cs="Times New Roman"/>
          <w:i/>
          <w:iCs/>
          <w:u w:val="single"/>
        </w:rPr>
        <w:t>Jednostka prowadząca sprawę</w:t>
      </w:r>
      <w:r w:rsidRPr="00EC3109">
        <w:rPr>
          <w:rFonts w:ascii="Times New Roman" w:hAnsi="Times New Roman" w:cs="Times New Roman"/>
          <w:i/>
          <w:iCs/>
        </w:rPr>
        <w:t xml:space="preserve">: </w:t>
      </w:r>
      <w:r w:rsidRPr="00EC3109">
        <w:rPr>
          <w:rFonts w:ascii="Times New Roman" w:hAnsi="Times New Roman" w:cs="Times New Roman"/>
          <w:b/>
          <w:bCs/>
          <w:i/>
          <w:iCs/>
        </w:rPr>
        <w:t>Dział Zamówień Publicznych UJ</w:t>
      </w:r>
    </w:p>
    <w:p w14:paraId="4003A076" w14:textId="586CE884" w:rsidR="00720724" w:rsidRPr="00EC3109" w:rsidRDefault="00720724" w:rsidP="00EC3109">
      <w:pPr>
        <w:pBdr>
          <w:bottom w:val="single" w:sz="12" w:space="1" w:color="auto"/>
        </w:pBdr>
        <w:spacing w:after="0" w:line="240" w:lineRule="auto"/>
        <w:ind w:left="3258"/>
        <w:outlineLvl w:val="0"/>
        <w:rPr>
          <w:rFonts w:ascii="Times New Roman" w:hAnsi="Times New Roman" w:cs="Times New Roman"/>
          <w:b/>
          <w:bCs/>
        </w:rPr>
      </w:pPr>
      <w:r w:rsidRPr="00EC3109">
        <w:rPr>
          <w:rFonts w:ascii="Times New Roman" w:hAnsi="Times New Roman" w:cs="Times New Roman"/>
          <w:b/>
          <w:bCs/>
          <w:i/>
          <w:iCs/>
        </w:rPr>
        <w:t>ul. Straszewskiego 25/</w:t>
      </w:r>
      <w:r w:rsidR="00C8503F">
        <w:rPr>
          <w:rFonts w:ascii="Times New Roman" w:hAnsi="Times New Roman" w:cs="Times New Roman"/>
          <w:b/>
          <w:bCs/>
          <w:i/>
          <w:iCs/>
        </w:rPr>
        <w:t>3 i 4</w:t>
      </w:r>
      <w:r w:rsidRPr="00EC3109">
        <w:rPr>
          <w:rFonts w:ascii="Times New Roman" w:hAnsi="Times New Roman" w:cs="Times New Roman"/>
          <w:b/>
          <w:bCs/>
          <w:i/>
          <w:iCs/>
        </w:rPr>
        <w:t>, 31-113 Kraków</w:t>
      </w:r>
    </w:p>
    <w:p w14:paraId="4D2E7C03"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Nazwa (Firma) wykonawcy:</w:t>
      </w:r>
      <w:r w:rsidRPr="00EC3109">
        <w:rPr>
          <w:rFonts w:ascii="Times New Roman" w:hAnsi="Times New Roman" w:cs="Times New Roman"/>
        </w:rPr>
        <w:tab/>
      </w:r>
      <w:r w:rsidRPr="00EC3109">
        <w:rPr>
          <w:rFonts w:ascii="Times New Roman" w:hAnsi="Times New Roman" w:cs="Times New Roman"/>
        </w:rPr>
        <w:tab/>
      </w:r>
    </w:p>
    <w:p w14:paraId="0B585E2D" w14:textId="03C35680" w:rsidR="00720724" w:rsidRPr="00EC3109" w:rsidRDefault="00957C86" w:rsidP="00EC3109">
      <w:pPr>
        <w:spacing w:after="0" w:line="240" w:lineRule="auto"/>
        <w:ind w:left="426"/>
        <w:jc w:val="right"/>
        <w:rPr>
          <w:rFonts w:ascii="Times New Roman" w:hAnsi="Times New Roman" w:cs="Times New Roman"/>
          <w:u w:val="single"/>
        </w:rPr>
      </w:pPr>
      <w:r>
        <w:rPr>
          <w:rFonts w:ascii="Times New Roman" w:hAnsi="Times New Roman" w:cs="Times New Roman"/>
          <w:u w:val="single"/>
        </w:rPr>
        <w:t>…</w:t>
      </w:r>
      <w:r w:rsidR="00720724" w:rsidRPr="00EC3109">
        <w:rPr>
          <w:rFonts w:ascii="Times New Roman" w:hAnsi="Times New Roman" w:cs="Times New Roman"/>
          <w:u w:val="single"/>
        </w:rPr>
        <w:t>.............................................................................</w:t>
      </w:r>
    </w:p>
    <w:p w14:paraId="5821AB14" w14:textId="03E1A454" w:rsidR="00720724" w:rsidRPr="00EC3109" w:rsidRDefault="00957C86" w:rsidP="00EC3109">
      <w:pPr>
        <w:spacing w:after="0" w:line="240" w:lineRule="auto"/>
        <w:ind w:left="426"/>
        <w:jc w:val="right"/>
        <w:rPr>
          <w:rFonts w:ascii="Times New Roman" w:hAnsi="Times New Roman" w:cs="Times New Roman"/>
          <w:u w:val="single"/>
        </w:rPr>
      </w:pPr>
      <w:r>
        <w:rPr>
          <w:rFonts w:ascii="Times New Roman" w:hAnsi="Times New Roman" w:cs="Times New Roman"/>
          <w:u w:val="single"/>
        </w:rPr>
        <w:t>…</w:t>
      </w:r>
      <w:r w:rsidR="00720724" w:rsidRPr="00EC3109">
        <w:rPr>
          <w:rFonts w:ascii="Times New Roman" w:hAnsi="Times New Roman" w:cs="Times New Roman"/>
          <w:u w:val="single"/>
        </w:rPr>
        <w:t>.............................................................................</w:t>
      </w:r>
    </w:p>
    <w:p w14:paraId="1EAD0A17"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 xml:space="preserve">Adres siedziby: </w:t>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p>
    <w:p w14:paraId="6F68D671" w14:textId="3042C44B" w:rsidR="00720724" w:rsidRPr="00EC3109" w:rsidRDefault="00957C86" w:rsidP="00EC3109">
      <w:pPr>
        <w:spacing w:after="0" w:line="240" w:lineRule="auto"/>
        <w:ind w:left="426"/>
        <w:jc w:val="right"/>
        <w:rPr>
          <w:rFonts w:ascii="Times New Roman" w:hAnsi="Times New Roman" w:cs="Times New Roman"/>
          <w:u w:val="single"/>
        </w:rPr>
      </w:pPr>
      <w:r>
        <w:rPr>
          <w:rFonts w:ascii="Times New Roman" w:hAnsi="Times New Roman" w:cs="Times New Roman"/>
          <w:u w:val="single"/>
        </w:rPr>
        <w:t>…</w:t>
      </w:r>
      <w:r w:rsidR="00720724" w:rsidRPr="00EC3109">
        <w:rPr>
          <w:rFonts w:ascii="Times New Roman" w:hAnsi="Times New Roman" w:cs="Times New Roman"/>
          <w:u w:val="single"/>
        </w:rPr>
        <w:t>.............................................................................</w:t>
      </w:r>
    </w:p>
    <w:p w14:paraId="23F78ED6" w14:textId="7199B0D2" w:rsidR="00720724" w:rsidRPr="00EC3109" w:rsidRDefault="00957C86" w:rsidP="00EC3109">
      <w:pPr>
        <w:spacing w:after="0" w:line="240" w:lineRule="auto"/>
        <w:ind w:left="426"/>
        <w:jc w:val="right"/>
        <w:rPr>
          <w:rFonts w:ascii="Times New Roman" w:hAnsi="Times New Roman" w:cs="Times New Roman"/>
          <w:u w:val="single"/>
        </w:rPr>
      </w:pPr>
      <w:r>
        <w:rPr>
          <w:rFonts w:ascii="Times New Roman" w:hAnsi="Times New Roman" w:cs="Times New Roman"/>
          <w:u w:val="single"/>
        </w:rPr>
        <w:t>…</w:t>
      </w:r>
      <w:r w:rsidR="00720724" w:rsidRPr="00EC3109">
        <w:rPr>
          <w:rFonts w:ascii="Times New Roman" w:hAnsi="Times New Roman" w:cs="Times New Roman"/>
          <w:u w:val="single"/>
        </w:rPr>
        <w:t>.............................................................................</w:t>
      </w:r>
    </w:p>
    <w:p w14:paraId="6B2F5CDD"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Adres do korespondencji:</w:t>
      </w:r>
      <w:r w:rsidRPr="00EC3109">
        <w:rPr>
          <w:rFonts w:ascii="Times New Roman" w:hAnsi="Times New Roman" w:cs="Times New Roman"/>
        </w:rPr>
        <w:tab/>
      </w:r>
      <w:r w:rsidRPr="00EC3109">
        <w:rPr>
          <w:rFonts w:ascii="Times New Roman" w:hAnsi="Times New Roman" w:cs="Times New Roman"/>
        </w:rPr>
        <w:tab/>
      </w:r>
    </w:p>
    <w:p w14:paraId="130A822C" w14:textId="77777777" w:rsidR="00720724" w:rsidRPr="00EC3109" w:rsidRDefault="00720724" w:rsidP="00EC3109">
      <w:pPr>
        <w:spacing w:after="0" w:line="240" w:lineRule="auto"/>
        <w:ind w:left="426"/>
        <w:jc w:val="right"/>
        <w:rPr>
          <w:rFonts w:ascii="Times New Roman" w:hAnsi="Times New Roman" w:cs="Times New Roman"/>
          <w:u w:val="single"/>
          <w:lang w:val="da-DK"/>
        </w:rPr>
      </w:pPr>
      <w:r w:rsidRPr="00EC3109">
        <w:rPr>
          <w:rFonts w:ascii="Times New Roman" w:hAnsi="Times New Roman" w:cs="Times New Roman"/>
          <w:u w:val="single"/>
          <w:lang w:val="da-DK"/>
        </w:rPr>
        <w:t>................................................................................</w:t>
      </w:r>
    </w:p>
    <w:p w14:paraId="15309D71" w14:textId="092EC414" w:rsidR="00720724" w:rsidRPr="00EC3109" w:rsidRDefault="00957C86" w:rsidP="00EC3109">
      <w:pPr>
        <w:spacing w:after="0" w:line="240" w:lineRule="auto"/>
        <w:ind w:left="426"/>
        <w:jc w:val="right"/>
        <w:rPr>
          <w:rFonts w:ascii="Times New Roman" w:hAnsi="Times New Roman" w:cs="Times New Roman"/>
          <w:i/>
          <w:iCs/>
          <w:u w:val="single"/>
          <w:lang w:val="de-DE"/>
        </w:rPr>
      </w:pPr>
      <w:r>
        <w:rPr>
          <w:rFonts w:ascii="Times New Roman" w:hAnsi="Times New Roman" w:cs="Times New Roman"/>
          <w:u w:val="single"/>
          <w:lang w:val="de-DE"/>
        </w:rPr>
        <w:t>…</w:t>
      </w:r>
      <w:r w:rsidR="00720724" w:rsidRPr="00EC3109">
        <w:rPr>
          <w:rFonts w:ascii="Times New Roman" w:hAnsi="Times New Roman" w:cs="Times New Roman"/>
          <w:u w:val="single"/>
          <w:lang w:val="de-DE"/>
        </w:rPr>
        <w:t>.............................................................................</w:t>
      </w:r>
    </w:p>
    <w:p w14:paraId="0514A829" w14:textId="77777777" w:rsidR="00720724" w:rsidRPr="00EC3109" w:rsidRDefault="00720724" w:rsidP="00EC3109">
      <w:pPr>
        <w:spacing w:after="0" w:line="240" w:lineRule="auto"/>
        <w:ind w:left="426"/>
        <w:rPr>
          <w:rFonts w:ascii="Times New Roman" w:hAnsi="Times New Roman" w:cs="Times New Roman"/>
          <w:i/>
          <w:iCs/>
          <w:u w:val="single"/>
          <w:lang w:val="de-DE"/>
        </w:rPr>
      </w:pPr>
      <w:r w:rsidRPr="00EC3109">
        <w:rPr>
          <w:rFonts w:ascii="Times New Roman" w:hAnsi="Times New Roman" w:cs="Times New Roman"/>
          <w:i/>
          <w:iCs/>
          <w:u w:val="single"/>
          <w:lang w:val="de-DE"/>
        </w:rPr>
        <w:t>Kontakt:</w:t>
      </w:r>
    </w:p>
    <w:p w14:paraId="0483D18A" w14:textId="3C8F7A61"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tel.:</w:t>
      </w:r>
      <w:r w:rsidRPr="00EC3109">
        <w:rPr>
          <w:rFonts w:ascii="Times New Roman" w:hAnsi="Times New Roman" w:cs="Times New Roman"/>
          <w:i/>
          <w:iCs/>
          <w:lang w:val="de-DE"/>
        </w:rPr>
        <w:tab/>
      </w:r>
      <w:r w:rsidR="00957C86">
        <w:rPr>
          <w:rFonts w:ascii="Times New Roman" w:hAnsi="Times New Roman" w:cs="Times New Roman"/>
          <w:u w:val="single"/>
          <w:lang w:val="de-DE"/>
        </w:rPr>
        <w:t>…</w:t>
      </w:r>
      <w:r w:rsidRPr="00EC3109">
        <w:rPr>
          <w:rFonts w:ascii="Times New Roman" w:hAnsi="Times New Roman" w:cs="Times New Roman"/>
          <w:u w:val="single"/>
          <w:lang w:val="de-DE"/>
        </w:rPr>
        <w:t>................................................................</w:t>
      </w:r>
    </w:p>
    <w:p w14:paraId="500A47CA" w14:textId="00E41AAE"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fax:</w:t>
      </w:r>
      <w:r w:rsidRPr="00EC3109">
        <w:rPr>
          <w:rFonts w:ascii="Times New Roman" w:hAnsi="Times New Roman" w:cs="Times New Roman"/>
          <w:lang w:val="de-DE"/>
        </w:rPr>
        <w:tab/>
      </w:r>
      <w:r w:rsidR="00957C86">
        <w:rPr>
          <w:rFonts w:ascii="Times New Roman" w:hAnsi="Times New Roman" w:cs="Times New Roman"/>
          <w:u w:val="single"/>
          <w:lang w:val="de-DE"/>
        </w:rPr>
        <w:t>…</w:t>
      </w:r>
      <w:r w:rsidRPr="00EC3109">
        <w:rPr>
          <w:rFonts w:ascii="Times New Roman" w:hAnsi="Times New Roman" w:cs="Times New Roman"/>
          <w:u w:val="single"/>
          <w:lang w:val="de-DE"/>
        </w:rPr>
        <w:t>................................................................</w:t>
      </w:r>
    </w:p>
    <w:p w14:paraId="3570F41D" w14:textId="6FCA2B9D" w:rsidR="00720724" w:rsidRPr="00EC3109" w:rsidRDefault="001F036F" w:rsidP="007F7EA9">
      <w:pPr>
        <w:spacing w:after="0" w:line="240" w:lineRule="auto"/>
        <w:ind w:left="4674" w:hanging="279"/>
        <w:jc w:val="center"/>
        <w:outlineLvl w:val="0"/>
        <w:rPr>
          <w:rFonts w:ascii="Times New Roman" w:hAnsi="Times New Roman" w:cs="Times New Roman"/>
          <w:u w:val="single"/>
          <w:lang w:val="da-DK"/>
        </w:rPr>
      </w:pPr>
      <w:r>
        <w:rPr>
          <w:rFonts w:ascii="Times New Roman" w:hAnsi="Times New Roman" w:cs="Times New Roman"/>
          <w:i/>
          <w:iCs/>
          <w:lang w:val="da-DK"/>
        </w:rPr>
        <w:t xml:space="preserve"> </w:t>
      </w:r>
      <w:r w:rsidR="00957C86">
        <w:rPr>
          <w:rFonts w:ascii="Times New Roman" w:hAnsi="Times New Roman" w:cs="Times New Roman"/>
          <w:i/>
          <w:iCs/>
          <w:lang w:val="da-DK"/>
        </w:rPr>
        <w:t xml:space="preserve"> </w:t>
      </w:r>
      <w:r w:rsidR="00720724" w:rsidRPr="00EC3109">
        <w:rPr>
          <w:rFonts w:ascii="Times New Roman" w:hAnsi="Times New Roman" w:cs="Times New Roman"/>
          <w:i/>
          <w:iCs/>
          <w:u w:val="single"/>
          <w:lang w:val="da-DK"/>
        </w:rPr>
        <w:t>e-mail:</w:t>
      </w:r>
      <w:r>
        <w:rPr>
          <w:rFonts w:ascii="Times New Roman" w:hAnsi="Times New Roman" w:cs="Times New Roman"/>
          <w:lang w:val="da-DK"/>
        </w:rPr>
        <w:t xml:space="preserve"> </w:t>
      </w:r>
      <w:r w:rsidR="00720724" w:rsidRPr="00EC3109">
        <w:rPr>
          <w:rFonts w:ascii="Times New Roman" w:hAnsi="Times New Roman" w:cs="Times New Roman"/>
          <w:lang w:val="da-DK"/>
        </w:rPr>
        <w:t xml:space="preserve"> </w:t>
      </w:r>
      <w:r w:rsidR="00720724" w:rsidRPr="00EC3109">
        <w:rPr>
          <w:rFonts w:ascii="Times New Roman" w:hAnsi="Times New Roman" w:cs="Times New Roman"/>
          <w:u w:val="single"/>
          <w:lang w:val="da-DK"/>
        </w:rPr>
        <w:t>...................................</w:t>
      </w:r>
      <w:r w:rsidR="007F7EA9">
        <w:rPr>
          <w:rFonts w:ascii="Times New Roman" w:hAnsi="Times New Roman" w:cs="Times New Roman"/>
          <w:u w:val="single"/>
          <w:lang w:val="da-DK"/>
        </w:rPr>
        <w:t>................................</w:t>
      </w:r>
    </w:p>
    <w:p w14:paraId="4951CD4F" w14:textId="77777777" w:rsidR="00720724" w:rsidRPr="00EC3109" w:rsidRDefault="00720724" w:rsidP="00EC3109">
      <w:pPr>
        <w:spacing w:after="0" w:line="240" w:lineRule="auto"/>
        <w:ind w:left="426"/>
        <w:outlineLvl w:val="0"/>
        <w:rPr>
          <w:rFonts w:ascii="Times New Roman" w:hAnsi="Times New Roman" w:cs="Times New Roman"/>
          <w:i/>
          <w:iCs/>
          <w:u w:val="single"/>
        </w:rPr>
      </w:pPr>
      <w:r w:rsidRPr="00EC3109">
        <w:rPr>
          <w:rFonts w:ascii="Times New Roman" w:hAnsi="Times New Roman" w:cs="Times New Roman"/>
          <w:i/>
          <w:iCs/>
          <w:u w:val="single"/>
        </w:rPr>
        <w:t>Inne dane:</w:t>
      </w:r>
    </w:p>
    <w:p w14:paraId="623E2232" w14:textId="77777777" w:rsidR="00720724" w:rsidRPr="00EC3109" w:rsidRDefault="00720724" w:rsidP="00EC3109">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NIP</w:t>
      </w:r>
      <w:r w:rsidRPr="00EC3109">
        <w:rPr>
          <w:rFonts w:ascii="Times New Roman" w:hAnsi="Times New Roman" w:cs="Times New Roman"/>
        </w:rPr>
        <w:t>:</w:t>
      </w:r>
      <w:r w:rsidRPr="00EC3109">
        <w:rPr>
          <w:rFonts w:ascii="Times New Roman" w:hAnsi="Times New Roman" w:cs="Times New Roman"/>
        </w:rPr>
        <w:tab/>
      </w:r>
      <w:r w:rsidRPr="00EC3109">
        <w:rPr>
          <w:rFonts w:ascii="Times New Roman" w:hAnsi="Times New Roman" w:cs="Times New Roman"/>
          <w:i/>
          <w:iCs/>
        </w:rPr>
        <w:t xml:space="preserve"> </w:t>
      </w:r>
      <w:r w:rsidRPr="00EC3109">
        <w:rPr>
          <w:rFonts w:ascii="Times New Roman" w:hAnsi="Times New Roman" w:cs="Times New Roman"/>
          <w:u w:val="single"/>
        </w:rPr>
        <w:t>.............................................................</w:t>
      </w:r>
    </w:p>
    <w:p w14:paraId="439086CC" w14:textId="7AAAE668" w:rsidR="007C2CB1" w:rsidRPr="007C2CB1" w:rsidRDefault="00720724" w:rsidP="007C2CB1">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REGON</w:t>
      </w:r>
      <w:r w:rsidRPr="00EC3109">
        <w:rPr>
          <w:rFonts w:ascii="Times New Roman" w:hAnsi="Times New Roman" w:cs="Times New Roman"/>
        </w:rPr>
        <w:t>:</w:t>
      </w:r>
      <w:r w:rsidR="001F036F">
        <w:rPr>
          <w:rFonts w:ascii="Times New Roman" w:hAnsi="Times New Roman" w:cs="Times New Roman"/>
        </w:rPr>
        <w:t xml:space="preserve"> </w:t>
      </w:r>
      <w:r w:rsidRPr="00EC3109">
        <w:rPr>
          <w:rFonts w:ascii="Times New Roman" w:hAnsi="Times New Roman" w:cs="Times New Roman"/>
        </w:rPr>
        <w:t xml:space="preserve"> </w:t>
      </w:r>
      <w:r w:rsidRPr="00EC3109">
        <w:rPr>
          <w:rFonts w:ascii="Times New Roman" w:hAnsi="Times New Roman" w:cs="Times New Roman"/>
          <w:u w:val="single"/>
        </w:rPr>
        <w:t>...............................................................</w:t>
      </w:r>
    </w:p>
    <w:p w14:paraId="27A77546" w14:textId="77777777" w:rsidR="007C2CB1" w:rsidRPr="007C2CB1" w:rsidRDefault="007C2CB1" w:rsidP="007C2CB1">
      <w:pPr>
        <w:spacing w:after="0" w:line="240" w:lineRule="auto"/>
        <w:ind w:left="709"/>
        <w:rPr>
          <w:rFonts w:ascii="Times New Roman" w:hAnsi="Times New Roman" w:cs="Times New Roman"/>
        </w:rPr>
      </w:pPr>
    </w:p>
    <w:p w14:paraId="42E65E2F" w14:textId="77777777" w:rsidR="005B09DC" w:rsidRPr="0092091D" w:rsidRDefault="005B09DC" w:rsidP="005B09DC">
      <w:pPr>
        <w:spacing w:after="0"/>
        <w:outlineLvl w:val="0"/>
        <w:rPr>
          <w:rFonts w:ascii="Times New Roman" w:hAnsi="Times New Roman" w:cs="Times New Roman"/>
          <w:bCs/>
          <w:i/>
          <w:iCs/>
        </w:rPr>
      </w:pPr>
      <w:r w:rsidRPr="0092091D">
        <w:rPr>
          <w:rFonts w:ascii="Times New Roman" w:hAnsi="Times New Roman" w:cs="Times New Roman"/>
          <w:bCs/>
          <w:i/>
          <w:iCs/>
          <w:u w:val="single"/>
        </w:rPr>
        <w:t>Dane umożliwiające dostęp do dokumentów potwierdzających umocowanie osoby działającej w imieniu wykonawcy</w:t>
      </w:r>
      <w:r w:rsidRPr="0092091D">
        <w:rPr>
          <w:rFonts w:ascii="Times New Roman" w:hAnsi="Times New Roman" w:cs="Times New Roman"/>
          <w:bCs/>
          <w:i/>
          <w:iCs/>
        </w:rPr>
        <w:t xml:space="preserve"> (należy zaznaczyć właściwe i ewentualnie uzupełnić): </w:t>
      </w:r>
    </w:p>
    <w:p w14:paraId="1AB80DEA" w14:textId="77777777" w:rsidR="005B09DC" w:rsidRPr="0092091D" w:rsidRDefault="00000000" w:rsidP="005B09DC">
      <w:pPr>
        <w:spacing w:after="0"/>
        <w:outlineLvl w:val="0"/>
        <w:rPr>
          <w:rFonts w:ascii="Times New Roman" w:hAnsi="Times New Roman" w:cs="Times New Roman"/>
          <w:bCs/>
          <w:i/>
          <w:iCs/>
        </w:rPr>
      </w:pPr>
      <w:sdt>
        <w:sdtPr>
          <w:rPr>
            <w:rFonts w:ascii="Times New Roman" w:hAnsi="Times New Roman" w:cs="Times New Roman"/>
            <w:bCs/>
            <w:i/>
            <w:iCs/>
          </w:rPr>
          <w:id w:val="-942834283"/>
          <w14:checkbox>
            <w14:checked w14:val="0"/>
            <w14:checkedState w14:val="2612" w14:font="MS Gothic"/>
            <w14:uncheckedState w14:val="2610" w14:font="MS Gothic"/>
          </w14:checkbox>
        </w:sdtPr>
        <w:sdtContent>
          <w:r w:rsidR="005B09DC" w:rsidRPr="0092091D">
            <w:rPr>
              <w:rFonts w:ascii="Segoe UI Symbol" w:eastAsia="MS Gothic" w:hAnsi="Segoe UI Symbol" w:cs="Segoe UI Symbol"/>
              <w:bCs/>
              <w:i/>
              <w:iCs/>
            </w:rPr>
            <w:t>☐</w:t>
          </w:r>
        </w:sdtContent>
      </w:sdt>
      <w:r w:rsidR="005B09DC" w:rsidRPr="0092091D">
        <w:rPr>
          <w:rFonts w:ascii="Times New Roman" w:hAnsi="Times New Roman" w:cs="Times New Roman"/>
          <w:bCs/>
          <w:i/>
          <w:iCs/>
        </w:rPr>
        <w:t xml:space="preserve">   wyszukiwarka KRS: </w:t>
      </w:r>
      <w:hyperlink r:id="rId43" w:history="1">
        <w:r w:rsidR="005B09DC" w:rsidRPr="0092091D">
          <w:rPr>
            <w:rStyle w:val="Hipercze"/>
            <w:rFonts w:ascii="Times New Roman" w:hAnsi="Times New Roman" w:cs="Times New Roman"/>
            <w:bCs/>
            <w:i/>
            <w:iCs/>
          </w:rPr>
          <w:t>https://ekrs.ms.gov.pl/web/wyszukiwarka-krs/strona-glowna/</w:t>
        </w:r>
      </w:hyperlink>
      <w:r w:rsidR="005B09DC" w:rsidRPr="0092091D">
        <w:rPr>
          <w:rFonts w:ascii="Times New Roman" w:hAnsi="Times New Roman" w:cs="Times New Roman"/>
          <w:bCs/>
          <w:i/>
          <w:iCs/>
        </w:rPr>
        <w:t>,</w:t>
      </w:r>
    </w:p>
    <w:p w14:paraId="21FA7F82" w14:textId="77777777" w:rsidR="005B09DC" w:rsidRPr="0092091D" w:rsidRDefault="00000000" w:rsidP="005B09DC">
      <w:pPr>
        <w:spacing w:after="0"/>
        <w:jc w:val="left"/>
        <w:outlineLvl w:val="0"/>
        <w:rPr>
          <w:rFonts w:ascii="Times New Roman" w:hAnsi="Times New Roman" w:cs="Times New Roman"/>
          <w:bCs/>
          <w:i/>
          <w:iCs/>
        </w:rPr>
      </w:pPr>
      <w:sdt>
        <w:sdtPr>
          <w:rPr>
            <w:rFonts w:ascii="Times New Roman" w:hAnsi="Times New Roman" w:cs="Times New Roman"/>
            <w:bCs/>
            <w:i/>
            <w:iCs/>
          </w:rPr>
          <w:id w:val="415450997"/>
          <w14:checkbox>
            <w14:checked w14:val="0"/>
            <w14:checkedState w14:val="2612" w14:font="MS Gothic"/>
            <w14:uncheckedState w14:val="2610" w14:font="MS Gothic"/>
          </w14:checkbox>
        </w:sdtPr>
        <w:sdtContent>
          <w:r w:rsidR="005B09DC" w:rsidRPr="0092091D">
            <w:rPr>
              <w:rFonts w:ascii="Segoe UI Symbol" w:eastAsia="MS Gothic" w:hAnsi="Segoe UI Symbol" w:cs="Segoe UI Symbol"/>
              <w:bCs/>
              <w:i/>
              <w:iCs/>
            </w:rPr>
            <w:t>☐</w:t>
          </w:r>
        </w:sdtContent>
      </w:sdt>
      <w:r w:rsidR="005B09DC" w:rsidRPr="0092091D">
        <w:rPr>
          <w:rFonts w:ascii="Times New Roman" w:hAnsi="Times New Roman" w:cs="Times New Roman"/>
          <w:bCs/>
          <w:i/>
          <w:iCs/>
        </w:rPr>
        <w:t xml:space="preserve">   przeglądanie wpisów CEIDG: </w:t>
      </w:r>
      <w:hyperlink r:id="rId44" w:history="1">
        <w:r w:rsidR="005B09DC" w:rsidRPr="0092091D">
          <w:rPr>
            <w:rStyle w:val="Hipercze"/>
            <w:rFonts w:ascii="Times New Roman" w:hAnsi="Times New Roman" w:cs="Times New Roman"/>
            <w:bCs/>
            <w:i/>
            <w:iCs/>
          </w:rPr>
          <w:t>https://aplikacja.ceidg.gov.pl/ceidg/ceidg.public.ui/search.aspx</w:t>
        </w:r>
      </w:hyperlink>
      <w:r w:rsidR="005B09DC" w:rsidRPr="0092091D">
        <w:rPr>
          <w:rFonts w:ascii="Times New Roman" w:hAnsi="Times New Roman" w:cs="Times New Roman"/>
          <w:bCs/>
          <w:i/>
          <w:iCs/>
        </w:rPr>
        <w:t xml:space="preserve">, </w:t>
      </w:r>
    </w:p>
    <w:p w14:paraId="21FA6C3B" w14:textId="77777777" w:rsidR="005B09DC" w:rsidRPr="0092091D" w:rsidRDefault="00000000" w:rsidP="005B09DC">
      <w:pPr>
        <w:spacing w:after="0"/>
        <w:jc w:val="left"/>
        <w:outlineLvl w:val="0"/>
        <w:rPr>
          <w:rFonts w:ascii="Times New Roman" w:hAnsi="Times New Roman" w:cs="Times New Roman"/>
          <w:bCs/>
          <w:i/>
          <w:iCs/>
        </w:rPr>
      </w:pPr>
      <w:sdt>
        <w:sdtPr>
          <w:rPr>
            <w:rFonts w:ascii="Times New Roman" w:hAnsi="Times New Roman" w:cs="Times New Roman"/>
            <w:bCs/>
            <w:i/>
            <w:iCs/>
          </w:rPr>
          <w:id w:val="-2128992411"/>
          <w14:checkbox>
            <w14:checked w14:val="0"/>
            <w14:checkedState w14:val="2612" w14:font="MS Gothic"/>
            <w14:uncheckedState w14:val="2610" w14:font="MS Gothic"/>
          </w14:checkbox>
        </w:sdtPr>
        <w:sdtContent>
          <w:r w:rsidR="005B09DC" w:rsidRPr="0092091D">
            <w:rPr>
              <w:rFonts w:ascii="Segoe UI Symbol" w:eastAsia="MS Gothic" w:hAnsi="Segoe UI Symbol" w:cs="Segoe UI Symbol"/>
              <w:bCs/>
              <w:i/>
              <w:iCs/>
            </w:rPr>
            <w:t>☐</w:t>
          </w:r>
        </w:sdtContent>
      </w:sdt>
      <w:r w:rsidR="005B09DC" w:rsidRPr="0092091D">
        <w:rPr>
          <w:rFonts w:ascii="Times New Roman" w:hAnsi="Times New Roman" w:cs="Times New Roman"/>
          <w:bCs/>
          <w:i/>
          <w:iCs/>
        </w:rPr>
        <w:t xml:space="preserve">   znajdują się w bezpłatnych i ogólnodostępnych bazach danych dostępnych pod następującym </w:t>
      </w:r>
      <w:r w:rsidR="005B09DC" w:rsidRPr="0092091D">
        <w:rPr>
          <w:rFonts w:ascii="Times New Roman" w:hAnsi="Times New Roman" w:cs="Times New Roman"/>
          <w:bCs/>
          <w:i/>
          <w:iCs/>
        </w:rPr>
        <w:br/>
        <w:t xml:space="preserve">  adresem internetowym (podać adres internetowy): </w:t>
      </w:r>
      <w:r w:rsidR="005B09DC" w:rsidRPr="0092091D">
        <w:rPr>
          <w:rFonts w:ascii="Times New Roman" w:hAnsi="Times New Roman" w:cs="Times New Roman"/>
          <w:bCs/>
          <w:i/>
          <w:iCs/>
          <w:u w:val="single"/>
        </w:rPr>
        <w:t>https://........................................</w:t>
      </w:r>
      <w:r w:rsidR="005B09DC" w:rsidRPr="0092091D">
        <w:rPr>
          <w:rFonts w:ascii="Times New Roman" w:hAnsi="Times New Roman" w:cs="Times New Roman"/>
          <w:bCs/>
          <w:i/>
          <w:iCs/>
        </w:rPr>
        <w:t>,</w:t>
      </w:r>
    </w:p>
    <w:p w14:paraId="1F16CA49" w14:textId="77777777" w:rsidR="005B09DC" w:rsidRPr="0092091D" w:rsidRDefault="00000000" w:rsidP="005B09DC">
      <w:pPr>
        <w:spacing w:after="0"/>
        <w:jc w:val="left"/>
        <w:outlineLvl w:val="0"/>
        <w:rPr>
          <w:rFonts w:ascii="Times New Roman" w:hAnsi="Times New Roman" w:cs="Times New Roman"/>
          <w:bCs/>
          <w:i/>
          <w:iCs/>
        </w:rPr>
      </w:pPr>
      <w:sdt>
        <w:sdtPr>
          <w:rPr>
            <w:rFonts w:ascii="Times New Roman" w:hAnsi="Times New Roman" w:cs="Times New Roman"/>
            <w:bCs/>
            <w:i/>
            <w:iCs/>
          </w:rPr>
          <w:id w:val="-852107073"/>
          <w14:checkbox>
            <w14:checked w14:val="0"/>
            <w14:checkedState w14:val="2612" w14:font="MS Gothic"/>
            <w14:uncheckedState w14:val="2610" w14:font="MS Gothic"/>
          </w14:checkbox>
        </w:sdtPr>
        <w:sdtContent>
          <w:r w:rsidR="005B09DC" w:rsidRPr="0092091D">
            <w:rPr>
              <w:rFonts w:ascii="Segoe UI Symbol" w:eastAsia="MS Gothic" w:hAnsi="Segoe UI Symbol" w:cs="Segoe UI Symbol"/>
              <w:bCs/>
              <w:i/>
              <w:iCs/>
            </w:rPr>
            <w:t>☐</w:t>
          </w:r>
        </w:sdtContent>
      </w:sdt>
      <w:r w:rsidR="005B09DC" w:rsidRPr="0092091D">
        <w:rPr>
          <w:rFonts w:ascii="Times New Roman" w:hAnsi="Times New Roman" w:cs="Times New Roman"/>
          <w:bCs/>
          <w:i/>
          <w:iCs/>
        </w:rPr>
        <w:t xml:space="preserve">   znajdują się w dokumencie/tach dołączonym/ch do oferty.</w:t>
      </w:r>
    </w:p>
    <w:p w14:paraId="6D5D5226" w14:textId="77777777" w:rsidR="005B09DC" w:rsidRDefault="005B09DC" w:rsidP="005B09DC">
      <w:pPr>
        <w:rPr>
          <w:rFonts w:ascii="Times New Roman" w:hAnsi="Times New Roman" w:cs="Times New Roman"/>
          <w:bCs/>
          <w:i/>
          <w:iCs/>
        </w:rPr>
      </w:pPr>
    </w:p>
    <w:p w14:paraId="7FDEA685" w14:textId="501C648F" w:rsidR="007C2CB1" w:rsidRPr="00D71083" w:rsidRDefault="007C2CB1" w:rsidP="005B09DC">
      <w:pPr>
        <w:rPr>
          <w:rFonts w:ascii="Times New Roman" w:hAnsi="Times New Roman" w:cs="Times New Roman"/>
          <w:i/>
          <w:iCs/>
          <w:u w:val="single"/>
        </w:rPr>
      </w:pPr>
      <w:r w:rsidRPr="00C66785">
        <w:rPr>
          <w:rFonts w:ascii="Times New Roman" w:hAnsi="Times New Roman" w:cs="Times New Roman"/>
          <w:i/>
          <w:iCs/>
          <w:u w:val="single"/>
        </w:rPr>
        <w:t xml:space="preserve">Nawiązując do ogłoszonego </w:t>
      </w:r>
      <w:r w:rsidR="000C0324">
        <w:rPr>
          <w:rFonts w:ascii="Times New Roman" w:hAnsi="Times New Roman" w:cs="Times New Roman"/>
          <w:i/>
          <w:iCs/>
          <w:u w:val="single"/>
        </w:rPr>
        <w:t>postępowania</w:t>
      </w:r>
      <w:r w:rsidRPr="00C66785">
        <w:rPr>
          <w:rFonts w:ascii="Times New Roman" w:hAnsi="Times New Roman" w:cs="Times New Roman"/>
          <w:i/>
          <w:iCs/>
          <w:u w:val="single"/>
        </w:rPr>
        <w:t xml:space="preserve"> na</w:t>
      </w:r>
      <w:r w:rsidR="00D234A4" w:rsidRPr="00C66785">
        <w:rPr>
          <w:rFonts w:ascii="Times New Roman" w:hAnsi="Times New Roman" w:cs="Times New Roman"/>
          <w:i/>
          <w:iCs/>
          <w:u w:val="single"/>
        </w:rPr>
        <w:t xml:space="preserve"> </w:t>
      </w:r>
      <w:r w:rsidR="00A61E48" w:rsidRPr="00D71083">
        <w:rPr>
          <w:rFonts w:ascii="Times New Roman" w:hAnsi="Times New Roman" w:cs="Times New Roman"/>
          <w:i/>
          <w:iCs/>
          <w:u w:val="single"/>
        </w:rPr>
        <w:t>wyłonienie W</w:t>
      </w:r>
      <w:r w:rsidR="004E179F" w:rsidRPr="00D71083">
        <w:rPr>
          <w:rFonts w:ascii="Times New Roman" w:hAnsi="Times New Roman" w:cs="Times New Roman"/>
          <w:i/>
          <w:iCs/>
          <w:u w:val="single"/>
        </w:rPr>
        <w:t xml:space="preserve">ykonawcy w zakresie </w:t>
      </w:r>
      <w:r w:rsidR="000C0324">
        <w:rPr>
          <w:rFonts w:ascii="Times New Roman" w:hAnsi="Times New Roman" w:cs="Times New Roman"/>
          <w:i/>
          <w:iCs/>
          <w:u w:val="single"/>
        </w:rPr>
        <w:t>świadczenia usług ochrony osób i mienia dla obiektów UJ, w odniesieniu do dwóch części przedmiotu zamówienia</w:t>
      </w:r>
      <w:r w:rsidR="00EA3346" w:rsidRPr="00D71083">
        <w:rPr>
          <w:rFonts w:ascii="Times New Roman" w:hAnsi="Times New Roman" w:cs="Times New Roman"/>
          <w:i/>
          <w:iCs/>
          <w:u w:val="single"/>
        </w:rPr>
        <w:t xml:space="preserve"> </w:t>
      </w:r>
      <w:r w:rsidRPr="00C66785">
        <w:rPr>
          <w:rFonts w:ascii="Times New Roman" w:hAnsi="Times New Roman" w:cs="Times New Roman"/>
          <w:i/>
          <w:iCs/>
          <w:u w:val="single"/>
        </w:rPr>
        <w:t>składamy poniższą ofertę:</w:t>
      </w:r>
    </w:p>
    <w:p w14:paraId="7C4418B7" w14:textId="77777777" w:rsidR="008246AD" w:rsidRPr="008246AD" w:rsidRDefault="002007A7" w:rsidP="0047044B">
      <w:pPr>
        <w:numPr>
          <w:ilvl w:val="0"/>
          <w:numId w:val="49"/>
        </w:numPr>
        <w:tabs>
          <w:tab w:val="left" w:pos="426"/>
        </w:tabs>
        <w:spacing w:after="0" w:line="276" w:lineRule="auto"/>
        <w:ind w:left="426" w:hanging="426"/>
        <w:rPr>
          <w:rFonts w:ascii="Times New Roman" w:hAnsi="Times New Roman" w:cs="Times New Roman"/>
        </w:rPr>
      </w:pPr>
      <w:r w:rsidRPr="008246AD">
        <w:rPr>
          <w:rFonts w:ascii="Times New Roman" w:hAnsi="Times New Roman" w:cs="Times New Roman"/>
        </w:rPr>
        <w:t>o</w:t>
      </w:r>
      <w:r w:rsidR="007C2CB1" w:rsidRPr="008246AD">
        <w:rPr>
          <w:rFonts w:ascii="Times New Roman" w:hAnsi="Times New Roman" w:cs="Times New Roman"/>
        </w:rPr>
        <w:t>ferujemy</w:t>
      </w:r>
      <w:r w:rsidRPr="008246AD">
        <w:rPr>
          <w:rFonts w:ascii="Times New Roman" w:hAnsi="Times New Roman" w:cs="Times New Roman"/>
        </w:rPr>
        <w:t xml:space="preserve"> wykonanie </w:t>
      </w:r>
      <w:r w:rsidR="008246AD" w:rsidRPr="008246AD">
        <w:rPr>
          <w:rFonts w:ascii="Times New Roman" w:hAnsi="Times New Roman" w:cs="Times New Roman"/>
        </w:rPr>
        <w:t xml:space="preserve">całości </w:t>
      </w:r>
      <w:r w:rsidR="008246AD" w:rsidRPr="008246AD">
        <w:rPr>
          <w:rFonts w:ascii="Times New Roman" w:hAnsi="Times New Roman" w:cs="Times New Roman"/>
          <w:b/>
          <w:u w:val="single"/>
        </w:rPr>
        <w:t>I CZĘŚCI przedmiotu zamówienia</w:t>
      </w:r>
      <w:r w:rsidR="008246AD" w:rsidRPr="008246AD">
        <w:rPr>
          <w:rFonts w:ascii="Times New Roman" w:hAnsi="Times New Roman" w:cs="Times New Roman"/>
        </w:rPr>
        <w:t xml:space="preserve"> za łączną </w:t>
      </w:r>
      <w:r w:rsidR="008246AD" w:rsidRPr="008246AD">
        <w:rPr>
          <w:rFonts w:ascii="Times New Roman" w:hAnsi="Times New Roman" w:cs="Times New Roman"/>
          <w:b/>
        </w:rPr>
        <w:t xml:space="preserve">kwotę netto …….......................... </w:t>
      </w:r>
      <w:r w:rsidR="008246AD" w:rsidRPr="008246AD">
        <w:rPr>
          <w:rFonts w:ascii="Times New Roman" w:hAnsi="Times New Roman" w:cs="Times New Roman"/>
          <w:b/>
          <w:iCs/>
        </w:rPr>
        <w:t>zł</w:t>
      </w:r>
      <w:r w:rsidR="008246AD" w:rsidRPr="008246AD">
        <w:rPr>
          <w:rFonts w:ascii="Times New Roman" w:hAnsi="Times New Roman" w:cs="Times New Roman"/>
        </w:rPr>
        <w:t xml:space="preserve"> (słownie: .................................................................... zł), a wraz z należnym podatkiem od towarów i usług VAT w wysokości </w:t>
      </w:r>
      <w:r w:rsidR="008246AD" w:rsidRPr="008246AD">
        <w:rPr>
          <w:rFonts w:ascii="Times New Roman" w:hAnsi="Times New Roman" w:cs="Times New Roman"/>
          <w:b/>
        </w:rPr>
        <w:t>..…%</w:t>
      </w:r>
      <w:r w:rsidR="008246AD" w:rsidRPr="008246AD">
        <w:rPr>
          <w:rFonts w:ascii="Times New Roman" w:hAnsi="Times New Roman" w:cs="Times New Roman"/>
        </w:rPr>
        <w:t xml:space="preserve">, co daje </w:t>
      </w:r>
      <w:r w:rsidR="008246AD" w:rsidRPr="008246AD">
        <w:rPr>
          <w:rFonts w:ascii="Times New Roman" w:hAnsi="Times New Roman" w:cs="Times New Roman"/>
          <w:b/>
        </w:rPr>
        <w:t>kwotę brutto .................................zł</w:t>
      </w:r>
      <w:r w:rsidR="008246AD" w:rsidRPr="008246AD">
        <w:rPr>
          <w:rFonts w:ascii="Times New Roman" w:hAnsi="Times New Roman" w:cs="Times New Roman"/>
          <w:i/>
        </w:rPr>
        <w:t xml:space="preserve"> </w:t>
      </w:r>
      <w:r w:rsidR="008246AD" w:rsidRPr="008246AD">
        <w:rPr>
          <w:rFonts w:ascii="Times New Roman" w:hAnsi="Times New Roman" w:cs="Times New Roman"/>
        </w:rPr>
        <w:t>(słownie : …….............................................................</w:t>
      </w:r>
      <w:r w:rsidR="008246AD" w:rsidRPr="008246AD">
        <w:rPr>
          <w:rFonts w:ascii="Times New Roman" w:hAnsi="Times New Roman" w:cs="Times New Roman"/>
          <w:iCs/>
        </w:rPr>
        <w:t>zł</w:t>
      </w:r>
      <w:r w:rsidR="008246AD" w:rsidRPr="008246AD">
        <w:rPr>
          <w:rFonts w:ascii="Times New Roman" w:hAnsi="Times New Roman" w:cs="Times New Roman"/>
        </w:rPr>
        <w:t>),</w:t>
      </w:r>
    </w:p>
    <w:p w14:paraId="5B751E3D" w14:textId="77777777" w:rsidR="008246AD" w:rsidRPr="008246AD" w:rsidRDefault="008246AD" w:rsidP="008246AD">
      <w:pPr>
        <w:tabs>
          <w:tab w:val="left" w:pos="426"/>
        </w:tabs>
        <w:spacing w:line="276" w:lineRule="auto"/>
        <w:ind w:left="426"/>
        <w:rPr>
          <w:rFonts w:ascii="Times New Roman" w:hAnsi="Times New Roman" w:cs="Times New Roman"/>
        </w:rPr>
      </w:pPr>
      <w:r w:rsidRPr="008246AD">
        <w:rPr>
          <w:rFonts w:ascii="Times New Roman" w:hAnsi="Times New Roman" w:cs="Times New Roman"/>
        </w:rPr>
        <w:t xml:space="preserve">przy czym </w:t>
      </w:r>
      <w:r w:rsidRPr="008246AD">
        <w:rPr>
          <w:rFonts w:ascii="Times New Roman" w:hAnsi="Times New Roman" w:cs="Times New Roman"/>
          <w:color w:val="000000"/>
        </w:rPr>
        <w:t xml:space="preserve">ryczałtowa </w:t>
      </w:r>
      <w:r w:rsidRPr="008246AD">
        <w:rPr>
          <w:rFonts w:ascii="Times New Roman" w:hAnsi="Times New Roman" w:cs="Times New Roman"/>
          <w:b/>
          <w:color w:val="000000"/>
          <w:u w:val="single"/>
        </w:rPr>
        <w:t>stawka godzinowa</w:t>
      </w:r>
      <w:r w:rsidRPr="008246AD">
        <w:rPr>
          <w:rFonts w:ascii="Times New Roman" w:hAnsi="Times New Roman" w:cs="Times New Roman"/>
          <w:color w:val="000000"/>
        </w:rPr>
        <w:t xml:space="preserve"> za świadczenie usługi ochrony wynosi </w:t>
      </w:r>
      <w:r w:rsidRPr="008246AD">
        <w:rPr>
          <w:rFonts w:ascii="Times New Roman" w:hAnsi="Times New Roman" w:cs="Times New Roman"/>
          <w:b/>
          <w:color w:val="000000"/>
        </w:rPr>
        <w:t>kwotę netto: ........................ zł</w:t>
      </w:r>
      <w:r w:rsidRPr="008246AD">
        <w:rPr>
          <w:rFonts w:ascii="Times New Roman" w:hAnsi="Times New Roman" w:cs="Times New Roman"/>
          <w:color w:val="000000"/>
        </w:rPr>
        <w:t xml:space="preserve">, </w:t>
      </w:r>
      <w:r w:rsidRPr="008246AD">
        <w:rPr>
          <w:rFonts w:ascii="Times New Roman" w:hAnsi="Times New Roman" w:cs="Times New Roman"/>
        </w:rPr>
        <w:t xml:space="preserve">a wraz z należnym podatkiem od towarów i usług VAT w wysokości </w:t>
      </w:r>
      <w:r w:rsidRPr="008246AD">
        <w:rPr>
          <w:rFonts w:ascii="Times New Roman" w:hAnsi="Times New Roman" w:cs="Times New Roman"/>
          <w:b/>
        </w:rPr>
        <w:t xml:space="preserve">..…%, </w:t>
      </w:r>
      <w:r w:rsidRPr="008246AD">
        <w:rPr>
          <w:rFonts w:ascii="Times New Roman" w:hAnsi="Times New Roman" w:cs="Times New Roman"/>
          <w:color w:val="000000"/>
        </w:rPr>
        <w:t xml:space="preserve">co daje </w:t>
      </w:r>
      <w:r w:rsidRPr="008246AD">
        <w:rPr>
          <w:rFonts w:ascii="Times New Roman" w:hAnsi="Times New Roman" w:cs="Times New Roman"/>
          <w:b/>
          <w:color w:val="000000"/>
        </w:rPr>
        <w:t>kwotę brutto ................. zł</w:t>
      </w:r>
      <w:r w:rsidRPr="008246AD">
        <w:rPr>
          <w:rFonts w:ascii="Times New Roman" w:hAnsi="Times New Roman" w:cs="Times New Roman"/>
          <w:color w:val="000000"/>
        </w:rPr>
        <w:t xml:space="preserve"> (słownie: ............................................................................),</w:t>
      </w:r>
    </w:p>
    <w:p w14:paraId="3715EA72" w14:textId="77777777" w:rsidR="008246AD" w:rsidRPr="008246AD" w:rsidRDefault="008246AD" w:rsidP="0047044B">
      <w:pPr>
        <w:numPr>
          <w:ilvl w:val="0"/>
          <w:numId w:val="49"/>
        </w:numPr>
        <w:tabs>
          <w:tab w:val="left" w:pos="426"/>
        </w:tabs>
        <w:spacing w:after="0" w:line="276" w:lineRule="auto"/>
        <w:ind w:left="426" w:hanging="426"/>
        <w:rPr>
          <w:rFonts w:ascii="Times New Roman" w:hAnsi="Times New Roman" w:cs="Times New Roman"/>
        </w:rPr>
      </w:pPr>
      <w:r w:rsidRPr="008246AD">
        <w:rPr>
          <w:rFonts w:ascii="Times New Roman" w:hAnsi="Times New Roman" w:cs="Times New Roman"/>
        </w:rPr>
        <w:t xml:space="preserve">oferujemy wykonanie całości </w:t>
      </w:r>
      <w:r w:rsidRPr="008246AD">
        <w:rPr>
          <w:rFonts w:ascii="Times New Roman" w:hAnsi="Times New Roman" w:cs="Times New Roman"/>
          <w:b/>
          <w:u w:val="single"/>
        </w:rPr>
        <w:t>II CZĘŚCI przedmiotu zamówienia</w:t>
      </w:r>
      <w:r w:rsidRPr="008246AD">
        <w:rPr>
          <w:rFonts w:ascii="Times New Roman" w:hAnsi="Times New Roman" w:cs="Times New Roman"/>
        </w:rPr>
        <w:t xml:space="preserve"> za łączną </w:t>
      </w:r>
      <w:r w:rsidRPr="008246AD">
        <w:rPr>
          <w:rFonts w:ascii="Times New Roman" w:hAnsi="Times New Roman" w:cs="Times New Roman"/>
          <w:b/>
        </w:rPr>
        <w:t xml:space="preserve">kwotę netto …….......................... </w:t>
      </w:r>
      <w:r w:rsidRPr="008246AD">
        <w:rPr>
          <w:rFonts w:ascii="Times New Roman" w:hAnsi="Times New Roman" w:cs="Times New Roman"/>
          <w:b/>
          <w:iCs/>
        </w:rPr>
        <w:t>zł</w:t>
      </w:r>
      <w:r w:rsidRPr="008246AD">
        <w:rPr>
          <w:rFonts w:ascii="Times New Roman" w:hAnsi="Times New Roman" w:cs="Times New Roman"/>
        </w:rPr>
        <w:t xml:space="preserve"> (słownie: .................................................................... zł), a wraz z należnym podatkiem od towarów i usług VAT w wysokości </w:t>
      </w:r>
      <w:r w:rsidRPr="008246AD">
        <w:rPr>
          <w:rFonts w:ascii="Times New Roman" w:hAnsi="Times New Roman" w:cs="Times New Roman"/>
          <w:b/>
        </w:rPr>
        <w:t>..…%</w:t>
      </w:r>
      <w:r w:rsidRPr="008246AD">
        <w:rPr>
          <w:rFonts w:ascii="Times New Roman" w:hAnsi="Times New Roman" w:cs="Times New Roman"/>
        </w:rPr>
        <w:t xml:space="preserve">, co daje </w:t>
      </w:r>
      <w:r w:rsidRPr="008246AD">
        <w:rPr>
          <w:rFonts w:ascii="Times New Roman" w:hAnsi="Times New Roman" w:cs="Times New Roman"/>
          <w:b/>
        </w:rPr>
        <w:t>kwotę brutto .................................zł</w:t>
      </w:r>
      <w:r w:rsidRPr="008246AD">
        <w:rPr>
          <w:rFonts w:ascii="Times New Roman" w:hAnsi="Times New Roman" w:cs="Times New Roman"/>
          <w:i/>
        </w:rPr>
        <w:t xml:space="preserve"> </w:t>
      </w:r>
      <w:r w:rsidRPr="008246AD">
        <w:rPr>
          <w:rFonts w:ascii="Times New Roman" w:hAnsi="Times New Roman" w:cs="Times New Roman"/>
        </w:rPr>
        <w:t>(słownie : …….............................................................</w:t>
      </w:r>
      <w:r w:rsidRPr="008246AD">
        <w:rPr>
          <w:rFonts w:ascii="Times New Roman" w:hAnsi="Times New Roman" w:cs="Times New Roman"/>
          <w:iCs/>
        </w:rPr>
        <w:t>zł</w:t>
      </w:r>
      <w:r w:rsidRPr="008246AD">
        <w:rPr>
          <w:rFonts w:ascii="Times New Roman" w:hAnsi="Times New Roman" w:cs="Times New Roman"/>
        </w:rPr>
        <w:t>),</w:t>
      </w:r>
    </w:p>
    <w:p w14:paraId="5ECFDA8C" w14:textId="77777777" w:rsidR="008246AD" w:rsidRPr="008246AD" w:rsidRDefault="008246AD" w:rsidP="008246AD">
      <w:pPr>
        <w:tabs>
          <w:tab w:val="left" w:pos="426"/>
        </w:tabs>
        <w:spacing w:line="276" w:lineRule="auto"/>
        <w:ind w:left="426"/>
        <w:rPr>
          <w:rFonts w:ascii="Times New Roman" w:hAnsi="Times New Roman" w:cs="Times New Roman"/>
        </w:rPr>
      </w:pPr>
      <w:r w:rsidRPr="008246AD">
        <w:rPr>
          <w:rFonts w:ascii="Times New Roman" w:hAnsi="Times New Roman" w:cs="Times New Roman"/>
        </w:rPr>
        <w:lastRenderedPageBreak/>
        <w:t xml:space="preserve">przy czym </w:t>
      </w:r>
      <w:r w:rsidRPr="008246AD">
        <w:rPr>
          <w:rFonts w:ascii="Times New Roman" w:hAnsi="Times New Roman" w:cs="Times New Roman"/>
          <w:color w:val="000000"/>
        </w:rPr>
        <w:t xml:space="preserve">ryczałtowa </w:t>
      </w:r>
      <w:r w:rsidRPr="008246AD">
        <w:rPr>
          <w:rFonts w:ascii="Times New Roman" w:hAnsi="Times New Roman" w:cs="Times New Roman"/>
          <w:b/>
          <w:color w:val="000000"/>
          <w:u w:val="single"/>
        </w:rPr>
        <w:t>stawka godzinowa</w:t>
      </w:r>
      <w:r w:rsidRPr="008246AD">
        <w:rPr>
          <w:rFonts w:ascii="Times New Roman" w:hAnsi="Times New Roman" w:cs="Times New Roman"/>
          <w:color w:val="000000"/>
        </w:rPr>
        <w:t xml:space="preserve"> za świadczenie usługi ochrony wynosi </w:t>
      </w:r>
      <w:r w:rsidRPr="008246AD">
        <w:rPr>
          <w:rFonts w:ascii="Times New Roman" w:hAnsi="Times New Roman" w:cs="Times New Roman"/>
          <w:b/>
          <w:color w:val="000000"/>
        </w:rPr>
        <w:t>kwotę netto: ........................ zł</w:t>
      </w:r>
      <w:r w:rsidRPr="008246AD">
        <w:rPr>
          <w:rFonts w:ascii="Times New Roman" w:hAnsi="Times New Roman" w:cs="Times New Roman"/>
          <w:color w:val="000000"/>
        </w:rPr>
        <w:t xml:space="preserve">, </w:t>
      </w:r>
      <w:r w:rsidRPr="008246AD">
        <w:rPr>
          <w:rFonts w:ascii="Times New Roman" w:hAnsi="Times New Roman" w:cs="Times New Roman"/>
        </w:rPr>
        <w:t xml:space="preserve">a wraz z należnym podatkiem od towarów i usług VAT w wysokości </w:t>
      </w:r>
      <w:r w:rsidRPr="008246AD">
        <w:rPr>
          <w:rFonts w:ascii="Times New Roman" w:hAnsi="Times New Roman" w:cs="Times New Roman"/>
          <w:b/>
        </w:rPr>
        <w:t xml:space="preserve">..…%, </w:t>
      </w:r>
      <w:r w:rsidRPr="008246AD">
        <w:rPr>
          <w:rFonts w:ascii="Times New Roman" w:hAnsi="Times New Roman" w:cs="Times New Roman"/>
          <w:color w:val="000000"/>
        </w:rPr>
        <w:t xml:space="preserve">co daje </w:t>
      </w:r>
      <w:r w:rsidRPr="008246AD">
        <w:rPr>
          <w:rFonts w:ascii="Times New Roman" w:hAnsi="Times New Roman" w:cs="Times New Roman"/>
          <w:b/>
          <w:color w:val="000000"/>
        </w:rPr>
        <w:t>kwotę brutto ................. zł</w:t>
      </w:r>
      <w:r w:rsidRPr="008246AD">
        <w:rPr>
          <w:rFonts w:ascii="Times New Roman" w:hAnsi="Times New Roman" w:cs="Times New Roman"/>
          <w:color w:val="000000"/>
        </w:rPr>
        <w:t xml:space="preserve"> (słownie: ............................................................................),</w:t>
      </w:r>
    </w:p>
    <w:p w14:paraId="452053CD" w14:textId="77777777" w:rsidR="008246AD" w:rsidRPr="008246AD" w:rsidRDefault="001D704F" w:rsidP="0047044B">
      <w:pPr>
        <w:numPr>
          <w:ilvl w:val="5"/>
          <w:numId w:val="18"/>
        </w:numPr>
        <w:spacing w:after="0" w:line="240" w:lineRule="auto"/>
        <w:rPr>
          <w:rFonts w:ascii="Times New Roman" w:hAnsi="Times New Roman" w:cs="Times New Roman"/>
        </w:rPr>
      </w:pPr>
      <w:r w:rsidRPr="00D12D18">
        <w:rPr>
          <w:rFonts w:ascii="Times New Roman" w:hAnsi="Times New Roman" w:cs="Times New Roman"/>
          <w:iCs/>
        </w:rPr>
        <w:t xml:space="preserve">oferujemy termin </w:t>
      </w:r>
      <w:r w:rsidRPr="008246AD">
        <w:rPr>
          <w:rFonts w:ascii="Times New Roman" w:hAnsi="Times New Roman" w:cs="Times New Roman"/>
          <w:iCs/>
        </w:rPr>
        <w:t>realizacji zamówienia zgodny z wymaganiami opisanymi w rozdziale V SWZ</w:t>
      </w:r>
      <w:r w:rsidR="00473CEC" w:rsidRPr="008246AD">
        <w:rPr>
          <w:rFonts w:ascii="Times New Roman" w:hAnsi="Times New Roman" w:cs="Times New Roman"/>
          <w:iCs/>
        </w:rPr>
        <w:t>;</w:t>
      </w:r>
    </w:p>
    <w:p w14:paraId="7B08F8D7" w14:textId="77777777" w:rsidR="008246AD" w:rsidRDefault="008246AD" w:rsidP="0047044B">
      <w:pPr>
        <w:numPr>
          <w:ilvl w:val="5"/>
          <w:numId w:val="18"/>
        </w:numPr>
        <w:spacing w:after="0" w:line="240" w:lineRule="auto"/>
        <w:rPr>
          <w:rFonts w:ascii="Times New Roman" w:hAnsi="Times New Roman" w:cs="Times New Roman"/>
        </w:rPr>
      </w:pPr>
      <w:r w:rsidRPr="008246AD">
        <w:rPr>
          <w:rFonts w:ascii="Times New Roman" w:hAnsi="Times New Roman" w:cs="Times New Roman"/>
        </w:rPr>
        <w:t xml:space="preserve">oświadczamy, że </w:t>
      </w:r>
      <w:r w:rsidRPr="008246AD">
        <w:rPr>
          <w:rFonts w:ascii="Times New Roman" w:hAnsi="Times New Roman" w:cs="Times New Roman"/>
          <w:iCs/>
        </w:rPr>
        <w:t xml:space="preserve">oferujemy przedmiot zamówienia zgodny z wymaganiami i warunkami określonymi przez Zamawiającego w SWZ i potwierdzamy przyjęcie warunków umownych i warunków płatności zawartych w SWZ i we wzorze umowy stanowiącym załącznik do SWZ, </w:t>
      </w:r>
    </w:p>
    <w:p w14:paraId="5482BAA8" w14:textId="223F40CD" w:rsidR="007C2CB1" w:rsidRPr="008246AD" w:rsidRDefault="007C2CB1" w:rsidP="0047044B">
      <w:pPr>
        <w:numPr>
          <w:ilvl w:val="5"/>
          <w:numId w:val="18"/>
        </w:numPr>
        <w:spacing w:after="0" w:line="240" w:lineRule="auto"/>
        <w:rPr>
          <w:rFonts w:ascii="Times New Roman" w:hAnsi="Times New Roman" w:cs="Times New Roman"/>
        </w:rPr>
      </w:pPr>
      <w:r w:rsidRPr="008246AD">
        <w:rPr>
          <w:rFonts w:ascii="Times New Roman" w:hAnsi="Times New Roman" w:cs="Times New Roman"/>
        </w:rPr>
        <w:t>oświadczamy, że wybór oferty:</w:t>
      </w:r>
    </w:p>
    <w:p w14:paraId="363F9606" w14:textId="77777777" w:rsidR="007C2CB1" w:rsidRPr="00A0274D" w:rsidRDefault="007C2CB1" w:rsidP="0047044B">
      <w:pPr>
        <w:numPr>
          <w:ilvl w:val="0"/>
          <w:numId w:val="19"/>
        </w:numPr>
        <w:spacing w:after="0" w:line="240" w:lineRule="auto"/>
        <w:rPr>
          <w:rFonts w:ascii="Times New Roman" w:hAnsi="Times New Roman" w:cs="Times New Roman"/>
        </w:rPr>
      </w:pPr>
      <w:r w:rsidRPr="00A0274D">
        <w:rPr>
          <w:rFonts w:ascii="Times New Roman" w:hAnsi="Times New Roman" w:cs="Times New Roman"/>
        </w:rPr>
        <w:t>nie będzie prowadził do powstania u zamawiającego obowiązku podatkowego zgodnie z przepisami ustawy o podatku od towarów i usług*</w:t>
      </w:r>
    </w:p>
    <w:p w14:paraId="406B3999" w14:textId="71D97EC4" w:rsidR="007C2CB1" w:rsidRPr="00A0274D" w:rsidRDefault="007C2CB1" w:rsidP="0047044B">
      <w:pPr>
        <w:numPr>
          <w:ilvl w:val="0"/>
          <w:numId w:val="19"/>
        </w:numPr>
        <w:spacing w:after="0" w:line="240" w:lineRule="auto"/>
        <w:rPr>
          <w:rFonts w:ascii="Times New Roman" w:hAnsi="Times New Roman" w:cs="Times New Roman"/>
        </w:rPr>
      </w:pPr>
      <w:r w:rsidRPr="00A0274D">
        <w:rPr>
          <w:rFonts w:ascii="Times New Roman" w:hAnsi="Times New Roman" w:cs="Times New Roman"/>
        </w:rPr>
        <w:t>będzie prowadził do powstania u zamawiającego obowiązku podatkowego zgodnie z przepisami ustawy o podatku od towarów i usług. Powyższy obowiązek podatkowy będzie dotyczył</w:t>
      </w:r>
      <w:r w:rsidR="001F036F">
        <w:rPr>
          <w:rFonts w:ascii="Times New Roman" w:hAnsi="Times New Roman" w:cs="Times New Roman"/>
        </w:rPr>
        <w:t xml:space="preserve"> </w:t>
      </w:r>
      <w:r w:rsidRPr="00A0274D">
        <w:rPr>
          <w:rFonts w:ascii="Times New Roman" w:hAnsi="Times New Roman" w:cs="Times New Roman"/>
          <w:i/>
        </w:rPr>
        <w:t>……………………………………………………………………..………….</w:t>
      </w:r>
    </w:p>
    <w:p w14:paraId="7841DDE2" w14:textId="2CD8F737" w:rsidR="007C2CB1" w:rsidRPr="00184364" w:rsidRDefault="007C2CB1" w:rsidP="007E6243">
      <w:pPr>
        <w:spacing w:line="240" w:lineRule="auto"/>
        <w:ind w:left="1429"/>
        <w:rPr>
          <w:rFonts w:ascii="Times New Roman" w:hAnsi="Times New Roman" w:cs="Times New Roman"/>
          <w:i/>
        </w:rPr>
      </w:pPr>
      <w:r w:rsidRPr="00A0274D">
        <w:rPr>
          <w:rFonts w:ascii="Times New Roman" w:hAnsi="Times New Roman" w:cs="Times New Roman"/>
          <w:i/>
        </w:rPr>
        <w:t>…………………………………………………………………………………………………….*</w:t>
      </w:r>
    </w:p>
    <w:p w14:paraId="0F349DE2" w14:textId="77777777" w:rsidR="008246AD" w:rsidRDefault="007C2CB1" w:rsidP="008246AD">
      <w:pPr>
        <w:pStyle w:val="Tekstpodstawowy"/>
        <w:spacing w:line="240" w:lineRule="auto"/>
        <w:ind w:left="1429"/>
        <w:rPr>
          <w:rFonts w:ascii="Tahoma" w:hAnsi="Tahoma" w:cs="Tahoma"/>
          <w:i/>
          <w:sz w:val="18"/>
          <w:szCs w:val="18"/>
        </w:rPr>
      </w:pPr>
      <w:r>
        <w:rPr>
          <w:rFonts w:ascii="Tahoma" w:hAnsi="Tahoma" w:cs="Tahoma"/>
          <w:i/>
          <w:sz w:val="18"/>
          <w:szCs w:val="18"/>
        </w:rPr>
        <w:t xml:space="preserve">[*1/niepotrzebne skreślić; 2/wpisać nazwę/rodzaj towaru lub usługi, które będą prowadziły do </w:t>
      </w:r>
      <w:r w:rsidRPr="003579F6">
        <w:rPr>
          <w:rFonts w:ascii="Tahoma" w:hAnsi="Tahoma" w:cs="Tahoma"/>
          <w:i/>
          <w:sz w:val="18"/>
          <w:szCs w:val="18"/>
        </w:rPr>
        <w:t xml:space="preserve">powstania u zamawiającego obowiązku podatkowego, zgodnie z przepisami obowiązującej ustawy o </w:t>
      </w:r>
      <w:r w:rsidR="008246AD">
        <w:rPr>
          <w:rFonts w:ascii="Tahoma" w:hAnsi="Tahoma" w:cs="Tahoma"/>
          <w:i/>
          <w:sz w:val="18"/>
          <w:szCs w:val="18"/>
        </w:rPr>
        <w:t>podatku od towarów i usług VAT]</w:t>
      </w:r>
    </w:p>
    <w:p w14:paraId="123CCAC5" w14:textId="77777777" w:rsidR="008246AD" w:rsidRPr="008246AD" w:rsidRDefault="007C2CB1" w:rsidP="0047044B">
      <w:pPr>
        <w:pStyle w:val="Tekstpodstawowy"/>
        <w:numPr>
          <w:ilvl w:val="0"/>
          <w:numId w:val="50"/>
        </w:numPr>
        <w:spacing w:line="240" w:lineRule="auto"/>
        <w:rPr>
          <w:rFonts w:ascii="Tahoma" w:hAnsi="Tahoma" w:cs="Tahoma"/>
          <w:i/>
          <w:sz w:val="16"/>
          <w:szCs w:val="18"/>
        </w:rPr>
      </w:pPr>
      <w:r w:rsidRPr="008246AD">
        <w:rPr>
          <w:rFonts w:ascii="Times New Roman" w:hAnsi="Times New Roman" w:cs="Times New Roman"/>
          <w:sz w:val="22"/>
        </w:rPr>
        <w:t>oświadczamy, że uważamy się za związanych niniejszą ofertą na czas wskazany w </w:t>
      </w:r>
      <w:r w:rsidR="002050DE" w:rsidRPr="008246AD">
        <w:rPr>
          <w:rFonts w:ascii="Times New Roman" w:hAnsi="Times New Roman" w:cs="Times New Roman"/>
          <w:sz w:val="22"/>
        </w:rPr>
        <w:t xml:space="preserve">rozdziale XI </w:t>
      </w:r>
      <w:r w:rsidRPr="008246AD">
        <w:rPr>
          <w:rFonts w:ascii="Times New Roman" w:hAnsi="Times New Roman" w:cs="Times New Roman"/>
          <w:sz w:val="22"/>
        </w:rPr>
        <w:t>specyfikacji warunków zamówienia;</w:t>
      </w:r>
    </w:p>
    <w:p w14:paraId="1E07A601" w14:textId="77777777" w:rsidR="008246AD" w:rsidRPr="008246AD" w:rsidRDefault="00433D57" w:rsidP="0047044B">
      <w:pPr>
        <w:pStyle w:val="Tekstpodstawowy"/>
        <w:numPr>
          <w:ilvl w:val="0"/>
          <w:numId w:val="50"/>
        </w:numPr>
        <w:spacing w:line="240" w:lineRule="auto"/>
        <w:rPr>
          <w:rFonts w:ascii="Times New Roman" w:hAnsi="Times New Roman" w:cs="Times New Roman"/>
          <w:i/>
          <w:sz w:val="22"/>
          <w:szCs w:val="22"/>
        </w:rPr>
      </w:pPr>
      <w:r w:rsidRPr="008246AD">
        <w:rPr>
          <w:rFonts w:ascii="Times New Roman" w:hAnsi="Times New Roman" w:cs="Times New Roman"/>
          <w:sz w:val="22"/>
        </w:rPr>
        <w:t xml:space="preserve">oświadczamy, że wypełniliśmy obowiązki informacyjne przewidziane w art. 13 lub art. 14 </w:t>
      </w:r>
      <w:r w:rsidRPr="008246AD">
        <w:rPr>
          <w:rFonts w:ascii="Times New Roman" w:hAnsi="Times New Roman" w:cs="Times New Roman"/>
          <w:bCs/>
          <w:sz w:val="22"/>
        </w:rPr>
        <w:t>Rozporządzenia Parlamentu Europejskiego i Rady UE 2016/679 z dnia 27 kwietnia 2016 r. w sprawie ochrony osób fizycznych w związku z przetwarzaniem danych osobowych i w sprawie swobodnego przepływu takich danych oraz uchylenia dyrektywy 95/46/WE</w:t>
      </w:r>
      <w:r w:rsidRPr="008246AD">
        <w:rPr>
          <w:rFonts w:ascii="Times New Roman" w:hAnsi="Times New Roman" w:cs="Times New Roman"/>
          <w:bCs/>
          <w:i/>
          <w:sz w:val="22"/>
        </w:rPr>
        <w:t xml:space="preserve"> </w:t>
      </w:r>
      <w:r w:rsidRPr="008246AD">
        <w:rPr>
          <w:rFonts w:ascii="Times New Roman" w:hAnsi="Times New Roman" w:cs="Times New Roman"/>
          <w:bCs/>
          <w:sz w:val="22"/>
        </w:rPr>
        <w:t xml:space="preserve">wobec osób </w:t>
      </w:r>
      <w:r w:rsidRPr="008246AD">
        <w:rPr>
          <w:rFonts w:ascii="Times New Roman" w:hAnsi="Times New Roman" w:cs="Times New Roman"/>
          <w:bCs/>
          <w:sz w:val="22"/>
          <w:szCs w:val="22"/>
        </w:rPr>
        <w:t xml:space="preserve">fizycznych, </w:t>
      </w:r>
      <w:r w:rsidRPr="008246AD">
        <w:rPr>
          <w:rFonts w:ascii="Times New Roman" w:hAnsi="Times New Roman" w:cs="Times New Roman"/>
          <w:sz w:val="22"/>
          <w:szCs w:val="22"/>
        </w:rPr>
        <w:t>od których dane osobowe bezpośrednio lub pośrednio pozyskaliśmy w celu ubiegania się o udzielenie zamówienia publicznego w niniejszym postępowaniu;</w:t>
      </w:r>
    </w:p>
    <w:p w14:paraId="389BBD41" w14:textId="77777777" w:rsidR="00125716" w:rsidRPr="00125716" w:rsidRDefault="007C2CB1" w:rsidP="0047044B">
      <w:pPr>
        <w:pStyle w:val="Tekstpodstawowy"/>
        <w:numPr>
          <w:ilvl w:val="0"/>
          <w:numId w:val="50"/>
        </w:numPr>
        <w:spacing w:line="240" w:lineRule="auto"/>
        <w:rPr>
          <w:rFonts w:ascii="Tahoma" w:hAnsi="Tahoma" w:cs="Tahoma"/>
          <w:i/>
          <w:sz w:val="16"/>
          <w:szCs w:val="18"/>
        </w:rPr>
      </w:pPr>
      <w:r w:rsidRPr="008246AD">
        <w:rPr>
          <w:rFonts w:ascii="Times New Roman" w:hAnsi="Times New Roman" w:cs="Times New Roman"/>
          <w:sz w:val="22"/>
          <w:szCs w:val="22"/>
        </w:rPr>
        <w:t>w przypadku przyznania nam zamówienia – zobowiązujemy</w:t>
      </w:r>
      <w:r w:rsidRPr="008246AD">
        <w:rPr>
          <w:rFonts w:ascii="Times New Roman" w:hAnsi="Times New Roman" w:cs="Times New Roman"/>
          <w:sz w:val="22"/>
        </w:rPr>
        <w:t xml:space="preserve"> się do zawarcia </w:t>
      </w:r>
      <w:r w:rsidR="00C12191" w:rsidRPr="008246AD">
        <w:rPr>
          <w:rFonts w:ascii="Times New Roman" w:hAnsi="Times New Roman" w:cs="Times New Roman"/>
          <w:sz w:val="22"/>
        </w:rPr>
        <w:t>Umow</w:t>
      </w:r>
      <w:r w:rsidRPr="008246AD">
        <w:rPr>
          <w:rFonts w:ascii="Times New Roman" w:hAnsi="Times New Roman" w:cs="Times New Roman"/>
          <w:sz w:val="22"/>
        </w:rPr>
        <w:t>y w miejscu i terminie wyznaczonym przez zamawiającego;</w:t>
      </w:r>
    </w:p>
    <w:p w14:paraId="6FF34B5A" w14:textId="49B83271" w:rsidR="005B09DC" w:rsidRPr="00125716" w:rsidRDefault="005B09DC" w:rsidP="0047044B">
      <w:pPr>
        <w:pStyle w:val="Tekstpodstawowy"/>
        <w:numPr>
          <w:ilvl w:val="0"/>
          <w:numId w:val="50"/>
        </w:numPr>
        <w:spacing w:line="240" w:lineRule="auto"/>
        <w:rPr>
          <w:rFonts w:ascii="Tahoma" w:hAnsi="Tahoma" w:cs="Tahoma"/>
          <w:i/>
          <w:sz w:val="16"/>
          <w:szCs w:val="18"/>
        </w:rPr>
      </w:pPr>
      <w:r w:rsidRPr="00125716">
        <w:rPr>
          <w:rFonts w:ascii="Times New Roman" w:hAnsi="Times New Roman" w:cs="Times New Roman"/>
        </w:rPr>
        <w:t>oświadczam, że jestem (należy zaznaczyć z poniższej listy):</w:t>
      </w:r>
    </w:p>
    <w:p w14:paraId="639EA9EA" w14:textId="77777777" w:rsidR="005B09DC" w:rsidRPr="00703C21" w:rsidRDefault="005B09DC" w:rsidP="0047044B">
      <w:pPr>
        <w:pStyle w:val="Akapitzlist"/>
        <w:widowControl w:val="0"/>
        <w:numPr>
          <w:ilvl w:val="0"/>
          <w:numId w:val="40"/>
        </w:numPr>
        <w:suppressAutoHyphens/>
        <w:spacing w:after="0" w:line="240" w:lineRule="auto"/>
        <w:ind w:left="1134" w:hanging="425"/>
        <w:rPr>
          <w:rFonts w:ascii="Times New Roman" w:hAnsi="Times New Roman" w:cs="Times New Roman"/>
        </w:rPr>
      </w:pPr>
      <w:r w:rsidRPr="00703C21">
        <w:rPr>
          <w:rFonts w:ascii="Times New Roman" w:hAnsi="Times New Roman" w:cs="Times New Roman"/>
        </w:rPr>
        <w:t xml:space="preserve">mikroprzedsiębiorstwem, </w:t>
      </w:r>
    </w:p>
    <w:p w14:paraId="58E95757" w14:textId="77777777" w:rsidR="005B09DC" w:rsidRPr="00703C21" w:rsidRDefault="005B09DC" w:rsidP="0047044B">
      <w:pPr>
        <w:pStyle w:val="Akapitzlist"/>
        <w:widowControl w:val="0"/>
        <w:numPr>
          <w:ilvl w:val="0"/>
          <w:numId w:val="40"/>
        </w:numPr>
        <w:suppressAutoHyphens/>
        <w:spacing w:after="0" w:line="240" w:lineRule="auto"/>
        <w:ind w:left="1134" w:hanging="425"/>
        <w:rPr>
          <w:rFonts w:ascii="Times New Roman" w:hAnsi="Times New Roman" w:cs="Times New Roman"/>
        </w:rPr>
      </w:pPr>
      <w:r w:rsidRPr="00703C21">
        <w:rPr>
          <w:rFonts w:ascii="Times New Roman" w:hAnsi="Times New Roman" w:cs="Times New Roman"/>
        </w:rPr>
        <w:t xml:space="preserve">małym przedsiębiorstwem, </w:t>
      </w:r>
    </w:p>
    <w:p w14:paraId="0AC87C93" w14:textId="77777777" w:rsidR="005B09DC" w:rsidRPr="00703C21" w:rsidRDefault="005B09DC" w:rsidP="0047044B">
      <w:pPr>
        <w:pStyle w:val="Akapitzlist"/>
        <w:widowControl w:val="0"/>
        <w:numPr>
          <w:ilvl w:val="0"/>
          <w:numId w:val="40"/>
        </w:numPr>
        <w:suppressAutoHyphens/>
        <w:spacing w:after="0" w:line="240" w:lineRule="auto"/>
        <w:ind w:left="1134" w:hanging="425"/>
        <w:rPr>
          <w:rFonts w:ascii="Times New Roman" w:hAnsi="Times New Roman" w:cs="Times New Roman"/>
        </w:rPr>
      </w:pPr>
      <w:r w:rsidRPr="00703C21">
        <w:rPr>
          <w:rFonts w:ascii="Times New Roman" w:hAnsi="Times New Roman" w:cs="Times New Roman"/>
        </w:rPr>
        <w:t xml:space="preserve">średnim przedsiębiorstwem, </w:t>
      </w:r>
    </w:p>
    <w:p w14:paraId="485FD052" w14:textId="77777777" w:rsidR="005B09DC" w:rsidRPr="00703C21" w:rsidRDefault="005B09DC" w:rsidP="0047044B">
      <w:pPr>
        <w:pStyle w:val="Akapitzlist"/>
        <w:widowControl w:val="0"/>
        <w:numPr>
          <w:ilvl w:val="0"/>
          <w:numId w:val="40"/>
        </w:numPr>
        <w:suppressAutoHyphens/>
        <w:spacing w:after="0" w:line="240" w:lineRule="auto"/>
        <w:ind w:left="1134" w:hanging="425"/>
        <w:rPr>
          <w:rFonts w:ascii="Times New Roman" w:hAnsi="Times New Roman" w:cs="Times New Roman"/>
        </w:rPr>
      </w:pPr>
      <w:r w:rsidRPr="00703C21">
        <w:rPr>
          <w:rFonts w:ascii="Times New Roman" w:hAnsi="Times New Roman" w:cs="Times New Roman"/>
        </w:rPr>
        <w:t xml:space="preserve">jednoosobową działalność gospodarcza, </w:t>
      </w:r>
    </w:p>
    <w:p w14:paraId="1EC7A71E" w14:textId="77777777" w:rsidR="005B09DC" w:rsidRPr="00703C21" w:rsidRDefault="005B09DC" w:rsidP="0047044B">
      <w:pPr>
        <w:pStyle w:val="Akapitzlist"/>
        <w:widowControl w:val="0"/>
        <w:numPr>
          <w:ilvl w:val="0"/>
          <w:numId w:val="40"/>
        </w:numPr>
        <w:suppressAutoHyphens/>
        <w:spacing w:after="0" w:line="240" w:lineRule="auto"/>
        <w:ind w:left="1134" w:hanging="425"/>
        <w:rPr>
          <w:rFonts w:ascii="Times New Roman" w:hAnsi="Times New Roman" w:cs="Times New Roman"/>
        </w:rPr>
      </w:pPr>
      <w:r w:rsidRPr="00703C21">
        <w:rPr>
          <w:rFonts w:ascii="Times New Roman" w:hAnsi="Times New Roman" w:cs="Times New Roman"/>
        </w:rPr>
        <w:t xml:space="preserve">osoba fizyczna nieprowadząca działalności gospodarczej, </w:t>
      </w:r>
    </w:p>
    <w:p w14:paraId="7CC36B2B" w14:textId="54B42A43" w:rsidR="005B09DC" w:rsidRPr="005B09DC" w:rsidRDefault="005B09DC" w:rsidP="0047044B">
      <w:pPr>
        <w:pStyle w:val="Akapitzlist"/>
        <w:widowControl w:val="0"/>
        <w:numPr>
          <w:ilvl w:val="0"/>
          <w:numId w:val="40"/>
        </w:numPr>
        <w:suppressAutoHyphens/>
        <w:spacing w:after="0" w:line="240" w:lineRule="auto"/>
        <w:ind w:left="1134" w:hanging="425"/>
        <w:rPr>
          <w:rFonts w:ascii="Times New Roman" w:hAnsi="Times New Roman" w:cs="Times New Roman"/>
        </w:rPr>
      </w:pPr>
      <w:r w:rsidRPr="00703C21">
        <w:rPr>
          <w:rFonts w:ascii="Times New Roman" w:hAnsi="Times New Roman" w:cs="Times New Roman"/>
        </w:rPr>
        <w:t>inny rodzaj, (jaki)………………..</w:t>
      </w:r>
    </w:p>
    <w:p w14:paraId="6BAE7299" w14:textId="42B24766" w:rsidR="004546C8" w:rsidRPr="00125716" w:rsidRDefault="004546C8" w:rsidP="0047044B">
      <w:pPr>
        <w:pStyle w:val="Akapitzlist"/>
        <w:numPr>
          <w:ilvl w:val="0"/>
          <w:numId w:val="50"/>
        </w:numPr>
        <w:spacing w:after="0" w:line="240" w:lineRule="auto"/>
        <w:rPr>
          <w:rFonts w:ascii="Times New Roman" w:hAnsi="Times New Roman" w:cs="Times New Roman"/>
        </w:rPr>
      </w:pPr>
      <w:r w:rsidRPr="00125716">
        <w:rPr>
          <w:rFonts w:ascii="Times New Roman" w:hAnsi="Times New Roman" w:cs="Times New Roman"/>
        </w:rPr>
        <w:t>osobą upoważnioną do kontaktów z zamawiającym w zakresie złożonej oferty oraz w sprawach związanych z realizacją zamówienia jest: …………………………</w:t>
      </w:r>
      <w:r w:rsidR="00CA0236" w:rsidRPr="00125716">
        <w:rPr>
          <w:rFonts w:ascii="Times New Roman" w:hAnsi="Times New Roman" w:cs="Times New Roman"/>
        </w:rPr>
        <w:t xml:space="preserve"> </w:t>
      </w:r>
      <w:r w:rsidRPr="00125716">
        <w:rPr>
          <w:rFonts w:ascii="Times New Roman" w:hAnsi="Times New Roman" w:cs="Times New Roman"/>
        </w:rPr>
        <w:t>…………………………….</w:t>
      </w:r>
    </w:p>
    <w:p w14:paraId="3D54C7FE" w14:textId="3E1F15C5" w:rsidR="004546C8" w:rsidRPr="004546C8" w:rsidRDefault="004546C8" w:rsidP="00CA0236">
      <w:pPr>
        <w:pStyle w:val="Akapitzlist"/>
        <w:spacing w:after="0"/>
        <w:ind w:left="851"/>
      </w:pPr>
      <w:r w:rsidRPr="00EC3109">
        <w:rPr>
          <w:i/>
        </w:rPr>
        <w:t>[*wypełnić dane personalne i adresowe – tel.; e-mail]</w:t>
      </w:r>
    </w:p>
    <w:p w14:paraId="0F85E845" w14:textId="1B83815D" w:rsidR="00A7575F" w:rsidRPr="00125716" w:rsidRDefault="007C2CB1" w:rsidP="0047044B">
      <w:pPr>
        <w:pStyle w:val="Akapitzlist"/>
        <w:numPr>
          <w:ilvl w:val="0"/>
          <w:numId w:val="50"/>
        </w:numPr>
        <w:spacing w:after="0" w:line="240" w:lineRule="auto"/>
        <w:rPr>
          <w:rFonts w:ascii="Times New Roman" w:hAnsi="Times New Roman" w:cs="Times New Roman"/>
        </w:rPr>
      </w:pPr>
      <w:r w:rsidRPr="00125716">
        <w:rPr>
          <w:rFonts w:ascii="Times New Roman" w:hAnsi="Times New Roman" w:cs="Times New Roman"/>
        </w:rPr>
        <w:t>załącznikami do niniejszego formularza są:</w:t>
      </w:r>
      <w:r w:rsidR="007D5653" w:rsidRPr="00125716">
        <w:rPr>
          <w:rFonts w:ascii="Times New Roman" w:hAnsi="Times New Roman" w:cs="Times New Roman"/>
        </w:rPr>
        <w:t xml:space="preserve"> </w:t>
      </w:r>
    </w:p>
    <w:p w14:paraId="2D9B206C" w14:textId="31C0C6AB" w:rsidR="008E35F4" w:rsidRPr="00D46333" w:rsidRDefault="008E35F4" w:rsidP="0047044B">
      <w:pPr>
        <w:numPr>
          <w:ilvl w:val="0"/>
          <w:numId w:val="20"/>
        </w:numPr>
        <w:spacing w:after="0" w:line="240" w:lineRule="auto"/>
        <w:ind w:left="1418"/>
        <w:rPr>
          <w:rFonts w:ascii="Times New Roman" w:hAnsi="Times New Roman"/>
        </w:rPr>
      </w:pPr>
      <w:r w:rsidRPr="00D46333">
        <w:rPr>
          <w:rFonts w:ascii="Times New Roman" w:hAnsi="Times New Roman"/>
          <w:i/>
          <w:u w:val="single"/>
        </w:rPr>
        <w:t>Załącznik nr 1</w:t>
      </w:r>
      <w:r w:rsidRPr="00D46333">
        <w:rPr>
          <w:rFonts w:ascii="Times New Roman" w:hAnsi="Times New Roman"/>
          <w:b/>
        </w:rPr>
        <w:t xml:space="preserve"> </w:t>
      </w:r>
      <w:r w:rsidRPr="00D46333">
        <w:rPr>
          <w:rFonts w:ascii="Times New Roman" w:hAnsi="Times New Roman"/>
        </w:rPr>
        <w:t xml:space="preserve">– </w:t>
      </w:r>
      <w:r w:rsidR="00490680" w:rsidRPr="00490680">
        <w:rPr>
          <w:rFonts w:ascii="Times New Roman" w:hAnsi="Times New Roman" w:cs="Times New Roman"/>
          <w:szCs w:val="23"/>
        </w:rPr>
        <w:t>oświadczenie o niepodleg</w:t>
      </w:r>
      <w:r w:rsidR="00375395">
        <w:rPr>
          <w:rFonts w:ascii="Times New Roman" w:hAnsi="Times New Roman" w:cs="Times New Roman"/>
          <w:szCs w:val="23"/>
        </w:rPr>
        <w:t>aniu wykluczeniu z postępowania,</w:t>
      </w:r>
    </w:p>
    <w:p w14:paraId="067A6FCA" w14:textId="77777777" w:rsidR="00490680" w:rsidRDefault="008E35F4" w:rsidP="0047044B">
      <w:pPr>
        <w:numPr>
          <w:ilvl w:val="0"/>
          <w:numId w:val="20"/>
        </w:numPr>
        <w:spacing w:after="0" w:line="240" w:lineRule="auto"/>
        <w:ind w:left="1418"/>
        <w:rPr>
          <w:rFonts w:ascii="Times New Roman" w:hAnsi="Times New Roman"/>
          <w:bCs/>
        </w:rPr>
      </w:pPr>
      <w:r w:rsidRPr="00112546">
        <w:rPr>
          <w:rFonts w:ascii="Times New Roman" w:hAnsi="Times New Roman"/>
          <w:bCs/>
          <w:i/>
          <w:u w:val="single"/>
        </w:rPr>
        <w:t>Załącznik nr 2</w:t>
      </w:r>
      <w:r w:rsidRPr="00112546">
        <w:rPr>
          <w:rFonts w:ascii="Times New Roman" w:hAnsi="Times New Roman"/>
          <w:bCs/>
          <w:i/>
        </w:rPr>
        <w:t xml:space="preserve"> –</w:t>
      </w:r>
      <w:r w:rsidRPr="00112546">
        <w:rPr>
          <w:rFonts w:ascii="Times New Roman" w:hAnsi="Times New Roman"/>
          <w:bCs/>
        </w:rPr>
        <w:t xml:space="preserve"> </w:t>
      </w:r>
      <w:r w:rsidRPr="00112546">
        <w:rPr>
          <w:rFonts w:ascii="Times New Roman" w:hAnsi="Times New Roman"/>
          <w:bCs/>
          <w:lang w:eastAsia="pl-PL"/>
        </w:rPr>
        <w:t xml:space="preserve">oświadczenie o </w:t>
      </w:r>
      <w:r w:rsidR="00490680">
        <w:rPr>
          <w:rFonts w:ascii="Times New Roman" w:hAnsi="Times New Roman"/>
          <w:bCs/>
          <w:lang w:eastAsia="pl-PL"/>
        </w:rPr>
        <w:t>spełnieniu warunków w postępowaniu</w:t>
      </w:r>
    </w:p>
    <w:p w14:paraId="1052D69D" w14:textId="4B925D78" w:rsidR="000A0044" w:rsidRDefault="008E35F4" w:rsidP="0047044B">
      <w:pPr>
        <w:numPr>
          <w:ilvl w:val="0"/>
          <w:numId w:val="20"/>
        </w:numPr>
        <w:spacing w:after="0" w:line="240" w:lineRule="auto"/>
        <w:ind w:left="1418"/>
        <w:rPr>
          <w:rFonts w:ascii="Times New Roman" w:hAnsi="Times New Roman"/>
          <w:bCs/>
        </w:rPr>
      </w:pPr>
      <w:r w:rsidRPr="0076164C">
        <w:rPr>
          <w:rFonts w:ascii="Times New Roman" w:hAnsi="Times New Roman"/>
          <w:bCs/>
          <w:i/>
          <w:iCs/>
          <w:u w:val="single"/>
        </w:rPr>
        <w:t>Załącznik nr</w:t>
      </w:r>
      <w:r w:rsidR="00375395">
        <w:rPr>
          <w:rFonts w:ascii="Times New Roman" w:hAnsi="Times New Roman"/>
          <w:bCs/>
          <w:i/>
          <w:iCs/>
          <w:u w:val="single"/>
        </w:rPr>
        <w:t xml:space="preserve"> </w:t>
      </w:r>
      <w:r w:rsidR="00490680">
        <w:rPr>
          <w:rFonts w:ascii="Times New Roman" w:hAnsi="Times New Roman"/>
          <w:bCs/>
          <w:i/>
          <w:iCs/>
          <w:u w:val="single"/>
        </w:rPr>
        <w:t xml:space="preserve">3 </w:t>
      </w:r>
      <w:r w:rsidRPr="0076164C">
        <w:rPr>
          <w:rFonts w:ascii="Times New Roman" w:hAnsi="Times New Roman"/>
          <w:bCs/>
        </w:rPr>
        <w:t xml:space="preserve"> –</w:t>
      </w:r>
      <w:r>
        <w:rPr>
          <w:rFonts w:ascii="Times New Roman" w:hAnsi="Times New Roman"/>
          <w:bCs/>
        </w:rPr>
        <w:t xml:space="preserve"> </w:t>
      </w:r>
      <w:r w:rsidRPr="000270E4">
        <w:rPr>
          <w:rFonts w:ascii="Times New Roman" w:hAnsi="Times New Roman"/>
          <w:bCs/>
        </w:rPr>
        <w:t>oświadczenie o powierzeniu podwykonawcom wykonania części przedmiotu zamówienia (</w:t>
      </w:r>
      <w:r>
        <w:rPr>
          <w:rFonts w:ascii="Times New Roman" w:hAnsi="Times New Roman"/>
          <w:bCs/>
        </w:rPr>
        <w:t>W</w:t>
      </w:r>
      <w:r w:rsidRPr="000270E4">
        <w:rPr>
          <w:rFonts w:ascii="Times New Roman" w:hAnsi="Times New Roman"/>
          <w:bCs/>
        </w:rPr>
        <w:t>ykaz podwykonawców – o ile dotyczy);</w:t>
      </w:r>
    </w:p>
    <w:p w14:paraId="3E15CB35" w14:textId="5290E254" w:rsidR="000A0044" w:rsidRPr="000A0044" w:rsidRDefault="000A0044" w:rsidP="0047044B">
      <w:pPr>
        <w:pStyle w:val="Akapitzlist"/>
        <w:numPr>
          <w:ilvl w:val="0"/>
          <w:numId w:val="25"/>
        </w:numPr>
        <w:spacing w:after="0" w:line="240" w:lineRule="auto"/>
        <w:ind w:left="1418"/>
        <w:rPr>
          <w:rFonts w:ascii="Times New Roman" w:hAnsi="Times New Roman"/>
          <w:bCs/>
        </w:rPr>
      </w:pPr>
      <w:r w:rsidRPr="000A0044">
        <w:rPr>
          <w:rFonts w:ascii="Times New Roman" w:hAnsi="Times New Roman" w:cs="Times New Roman"/>
          <w:bCs/>
          <w:i/>
          <w:iCs/>
          <w:u w:val="single"/>
        </w:rPr>
        <w:t xml:space="preserve">Załącznik nr </w:t>
      </w:r>
      <w:r w:rsidR="00375395">
        <w:rPr>
          <w:rFonts w:ascii="Times New Roman" w:hAnsi="Times New Roman" w:cs="Times New Roman"/>
          <w:bCs/>
          <w:i/>
          <w:iCs/>
          <w:u w:val="single"/>
        </w:rPr>
        <w:t>4</w:t>
      </w:r>
      <w:r w:rsidRPr="000A0044">
        <w:rPr>
          <w:rFonts w:ascii="Times New Roman" w:hAnsi="Times New Roman" w:cs="Times New Roman"/>
          <w:bCs/>
          <w:i/>
          <w:iCs/>
        </w:rPr>
        <w:t xml:space="preserve"> </w:t>
      </w:r>
      <w:r w:rsidRPr="000A0044">
        <w:rPr>
          <w:rFonts w:ascii="Times New Roman" w:hAnsi="Times New Roman" w:cs="Times New Roman"/>
          <w:bCs/>
        </w:rPr>
        <w:t>–</w:t>
      </w:r>
      <w:r w:rsidRPr="000A0044">
        <w:rPr>
          <w:rFonts w:ascii="Times New Roman" w:hAnsi="Times New Roman" w:cs="Times New Roman"/>
        </w:rPr>
        <w:t xml:space="preserve"> </w:t>
      </w:r>
      <w:r w:rsidRPr="000A0044">
        <w:rPr>
          <w:rFonts w:ascii="Times New Roman" w:hAnsi="Times New Roman" w:cs="Times New Roman"/>
          <w:bCs/>
        </w:rPr>
        <w:t xml:space="preserve">oświadczenie dotyczące podmiotu udostępniającego zasoby Wykonawcy/ (o ile dotyczy), </w:t>
      </w:r>
    </w:p>
    <w:p w14:paraId="39F13CE3" w14:textId="77777777" w:rsidR="008E35F4" w:rsidRDefault="008E35F4" w:rsidP="0047044B">
      <w:pPr>
        <w:numPr>
          <w:ilvl w:val="0"/>
          <w:numId w:val="20"/>
        </w:numPr>
        <w:spacing w:after="0" w:line="240" w:lineRule="auto"/>
        <w:ind w:left="1418"/>
        <w:rPr>
          <w:rFonts w:ascii="Times New Roman" w:hAnsi="Times New Roman"/>
        </w:rPr>
      </w:pPr>
      <w:r>
        <w:rPr>
          <w:rFonts w:ascii="Times New Roman" w:hAnsi="Times New Roman"/>
        </w:rPr>
        <w:t>Inne:</w:t>
      </w:r>
    </w:p>
    <w:p w14:paraId="76B9AEA6" w14:textId="77777777" w:rsidR="008E35F4" w:rsidRPr="003275B8" w:rsidRDefault="008E35F4" w:rsidP="0047044B">
      <w:pPr>
        <w:pStyle w:val="Akapitzlist"/>
        <w:numPr>
          <w:ilvl w:val="0"/>
          <w:numId w:val="28"/>
        </w:numPr>
        <w:tabs>
          <w:tab w:val="left" w:pos="1843"/>
        </w:tabs>
        <w:spacing w:after="0" w:line="240" w:lineRule="auto"/>
        <w:rPr>
          <w:rFonts w:ascii="Times New Roman" w:hAnsi="Times New Roman"/>
          <w:bCs/>
        </w:rPr>
      </w:pPr>
      <w:r w:rsidRPr="003275B8">
        <w:rPr>
          <w:rFonts w:ascii="Times New Roman" w:hAnsi="Times New Roman"/>
          <w:bCs/>
        </w:rPr>
        <w:t xml:space="preserve">pełnomocnictwo (zgodnie z ust. 5-7 </w:t>
      </w:r>
      <w:r>
        <w:rPr>
          <w:rFonts w:ascii="Times New Roman" w:hAnsi="Times New Roman"/>
          <w:bCs/>
        </w:rPr>
        <w:t>rozdziału XII</w:t>
      </w:r>
      <w:r w:rsidRPr="003275B8">
        <w:rPr>
          <w:rFonts w:ascii="Times New Roman" w:hAnsi="Times New Roman"/>
          <w:bCs/>
        </w:rPr>
        <w:t>) lub inny dokument potwierdzający umocowanie do reprezentowania wykonawcy;</w:t>
      </w:r>
    </w:p>
    <w:p w14:paraId="4C6DFC82" w14:textId="0B438557" w:rsidR="008E35F4" w:rsidRPr="003275B8" w:rsidRDefault="008E35F4" w:rsidP="0047044B">
      <w:pPr>
        <w:pStyle w:val="Akapitzlist"/>
        <w:numPr>
          <w:ilvl w:val="0"/>
          <w:numId w:val="28"/>
        </w:numPr>
        <w:tabs>
          <w:tab w:val="left" w:pos="1843"/>
        </w:tabs>
        <w:spacing w:after="0" w:line="240" w:lineRule="auto"/>
        <w:rPr>
          <w:rFonts w:ascii="Times New Roman" w:hAnsi="Times New Roman"/>
          <w:bCs/>
        </w:rPr>
      </w:pPr>
      <w:r w:rsidRPr="003275B8">
        <w:rPr>
          <w:rFonts w:ascii="Times New Roman" w:hAnsi="Times New Roman"/>
          <w:bCs/>
        </w:rPr>
        <w:t>KRS lub CEiDG – o ile nie podano danych do ogólnodostępnych baz</w:t>
      </w:r>
      <w:r w:rsidR="00560FCF">
        <w:rPr>
          <w:rFonts w:ascii="Times New Roman" w:hAnsi="Times New Roman"/>
          <w:bCs/>
        </w:rPr>
        <w:t>.</w:t>
      </w:r>
    </w:p>
    <w:p w14:paraId="29093CCB" w14:textId="16571A9B" w:rsidR="00B338FD" w:rsidRDefault="00B338FD" w:rsidP="00E05E3A">
      <w:pPr>
        <w:pStyle w:val="Akapitzlist"/>
        <w:tabs>
          <w:tab w:val="left" w:pos="1843"/>
        </w:tabs>
        <w:spacing w:after="0" w:line="240" w:lineRule="auto"/>
        <w:ind w:left="2410"/>
        <w:rPr>
          <w:rFonts w:ascii="Times New Roman" w:hAnsi="Times New Roman" w:cs="Times New Roman"/>
        </w:rPr>
      </w:pPr>
    </w:p>
    <w:p w14:paraId="118716C5" w14:textId="77777777" w:rsidR="000A0044" w:rsidRDefault="000A0044" w:rsidP="00E05E3A">
      <w:pPr>
        <w:pStyle w:val="Akapitzlist"/>
        <w:tabs>
          <w:tab w:val="left" w:pos="1843"/>
        </w:tabs>
        <w:spacing w:after="0" w:line="240" w:lineRule="auto"/>
        <w:ind w:left="2410"/>
        <w:rPr>
          <w:rFonts w:ascii="Times New Roman" w:hAnsi="Times New Roman" w:cs="Times New Roman"/>
        </w:rPr>
      </w:pPr>
    </w:p>
    <w:p w14:paraId="25D056AE" w14:textId="77777777" w:rsidR="000A0044" w:rsidRPr="003372BA" w:rsidRDefault="000A0044" w:rsidP="000A0044">
      <w:pPr>
        <w:rPr>
          <w:rFonts w:ascii="Times New Roman" w:hAnsi="Times New Roman" w:cs="Times New Roman"/>
          <w:i/>
          <w:iCs/>
        </w:rPr>
      </w:pPr>
      <w:r w:rsidRPr="003372BA">
        <w:rPr>
          <w:rFonts w:ascii="Times New Roman" w:hAnsi="Times New Roman" w:cs="Times New Roman"/>
          <w:b/>
          <w:bCs/>
          <w:i/>
          <w:iCs/>
          <w:u w:val="single"/>
        </w:rPr>
        <w:t>Uwaga! Miejsca wykropkowane i/lub oznaczone „*” we wzorze formularza oferty i wzorach jego załączników Wykonawca zobowiązany jest odpowiednio do ich treści wypełnić lub skreślić.</w:t>
      </w:r>
    </w:p>
    <w:p w14:paraId="2224A963" w14:textId="77777777" w:rsidR="00523252" w:rsidRDefault="00523252" w:rsidP="00523252">
      <w:pPr>
        <w:tabs>
          <w:tab w:val="left" w:pos="1260"/>
        </w:tabs>
        <w:spacing w:after="0" w:line="240" w:lineRule="auto"/>
        <w:jc w:val="right"/>
        <w:rPr>
          <w:rFonts w:ascii="Times New Roman" w:hAnsi="Times New Roman"/>
          <w:b/>
        </w:rPr>
      </w:pPr>
    </w:p>
    <w:p w14:paraId="5C52B22F" w14:textId="561F66DC" w:rsidR="00523252" w:rsidRPr="00835FCF" w:rsidRDefault="00490680" w:rsidP="00523252">
      <w:pPr>
        <w:tabs>
          <w:tab w:val="left" w:pos="1260"/>
        </w:tabs>
        <w:spacing w:after="0" w:line="240" w:lineRule="auto"/>
        <w:jc w:val="right"/>
        <w:rPr>
          <w:rFonts w:ascii="Times New Roman" w:hAnsi="Times New Roman"/>
          <w:b/>
        </w:rPr>
      </w:pPr>
      <w:r>
        <w:rPr>
          <w:rFonts w:ascii="Times New Roman" w:hAnsi="Times New Roman"/>
          <w:b/>
        </w:rPr>
        <w:t>Załącznik nr 1</w:t>
      </w:r>
      <w:r w:rsidR="00523252" w:rsidRPr="00835FCF">
        <w:rPr>
          <w:rFonts w:ascii="Times New Roman" w:hAnsi="Times New Roman"/>
          <w:b/>
        </w:rPr>
        <w:t xml:space="preserve"> do formularza oferty – </w:t>
      </w:r>
    </w:p>
    <w:p w14:paraId="6B8A8B04" w14:textId="77777777" w:rsidR="00523252" w:rsidRPr="00375395" w:rsidRDefault="00523252" w:rsidP="00523252">
      <w:pPr>
        <w:tabs>
          <w:tab w:val="left" w:pos="1260"/>
        </w:tabs>
        <w:spacing w:after="0" w:line="240" w:lineRule="auto"/>
        <w:jc w:val="right"/>
        <w:rPr>
          <w:rFonts w:ascii="Times New Roman" w:hAnsi="Times New Roman" w:cs="Times New Roman"/>
          <w:b/>
        </w:rPr>
      </w:pPr>
    </w:p>
    <w:p w14:paraId="3D03FF68" w14:textId="77777777" w:rsidR="00523252" w:rsidRPr="00375395" w:rsidRDefault="00523252" w:rsidP="00523252">
      <w:pPr>
        <w:spacing w:after="0" w:line="240" w:lineRule="auto"/>
        <w:jc w:val="center"/>
        <w:rPr>
          <w:rFonts w:ascii="Times New Roman" w:hAnsi="Times New Roman" w:cs="Times New Roman"/>
          <w:b/>
          <w:bCs/>
          <w:i/>
          <w:color w:val="000000"/>
          <w:u w:val="single"/>
        </w:rPr>
      </w:pPr>
      <w:r w:rsidRPr="00375395">
        <w:rPr>
          <w:rFonts w:ascii="Times New Roman" w:hAnsi="Times New Roman" w:cs="Times New Roman"/>
          <w:b/>
          <w:bCs/>
          <w:i/>
          <w:color w:val="000000"/>
          <w:u w:val="single"/>
        </w:rPr>
        <w:t>OŚWIADCZENIE</w:t>
      </w:r>
    </w:p>
    <w:p w14:paraId="5D6A026F" w14:textId="632B2B0A" w:rsidR="00523252" w:rsidRPr="00375395" w:rsidRDefault="00523252" w:rsidP="00523252">
      <w:pPr>
        <w:spacing w:after="0" w:line="240" w:lineRule="auto"/>
        <w:jc w:val="center"/>
        <w:rPr>
          <w:rFonts w:ascii="Times New Roman" w:hAnsi="Times New Roman" w:cs="Times New Roman"/>
          <w:b/>
          <w:bCs/>
          <w:i/>
          <w:color w:val="000000"/>
          <w:u w:val="single"/>
        </w:rPr>
      </w:pPr>
      <w:r w:rsidRPr="00375395">
        <w:rPr>
          <w:rFonts w:ascii="Times New Roman" w:hAnsi="Times New Roman" w:cs="Times New Roman"/>
          <w:b/>
          <w:bCs/>
          <w:i/>
          <w:color w:val="000000"/>
          <w:u w:val="single"/>
        </w:rPr>
        <w:t xml:space="preserve">O NIEPODLEGANIU WYKLUCZENIU </w:t>
      </w:r>
      <w:r w:rsidR="00490680" w:rsidRPr="00375395">
        <w:rPr>
          <w:rFonts w:ascii="Times New Roman" w:hAnsi="Times New Roman" w:cs="Times New Roman"/>
          <w:b/>
          <w:bCs/>
          <w:i/>
          <w:color w:val="000000"/>
          <w:u w:val="single"/>
        </w:rPr>
        <w:t>Z POSTĘPOWANIA</w:t>
      </w:r>
    </w:p>
    <w:p w14:paraId="46EC4B5E" w14:textId="77777777" w:rsidR="00523252" w:rsidRPr="00375395" w:rsidRDefault="00523252" w:rsidP="00523252">
      <w:pPr>
        <w:spacing w:after="0" w:line="240" w:lineRule="auto"/>
        <w:jc w:val="center"/>
        <w:rPr>
          <w:rFonts w:ascii="Times New Roman" w:hAnsi="Times New Roman" w:cs="Times New Roman"/>
          <w:b/>
          <w:bCs/>
          <w:i/>
          <w:color w:val="000000"/>
          <w:u w:val="single"/>
        </w:rPr>
      </w:pPr>
    </w:p>
    <w:p w14:paraId="3F0E303B" w14:textId="77777777" w:rsidR="00490680" w:rsidRPr="00375395" w:rsidRDefault="00490680" w:rsidP="00490680">
      <w:pPr>
        <w:pStyle w:val="Nagwek"/>
        <w:rPr>
          <w:rFonts w:ascii="Times New Roman" w:hAnsi="Times New Roman" w:cs="Times New Roman"/>
          <w:i/>
          <w:iCs/>
          <w:u w:val="single"/>
        </w:rPr>
      </w:pPr>
      <w:r w:rsidRPr="00375395">
        <w:rPr>
          <w:rFonts w:ascii="Times New Roman" w:hAnsi="Times New Roman" w:cs="Times New Roman"/>
          <w:i/>
          <w:iCs/>
          <w:u w:val="single"/>
        </w:rPr>
        <w:t>Składając ofertę w postępowaniu na wyłonienie Wykonawcy w zakresie świadczenia usług ochrony osób i mienia dla obiektów UJ, w odniesieniu do dwóch części przedmiotu zamówienia</w:t>
      </w:r>
    </w:p>
    <w:p w14:paraId="1E5D29E4" w14:textId="77777777" w:rsidR="00490680" w:rsidRPr="00375395" w:rsidRDefault="00490680" w:rsidP="00490680">
      <w:pPr>
        <w:pStyle w:val="Nagwek"/>
        <w:rPr>
          <w:rFonts w:ascii="Times New Roman" w:hAnsi="Times New Roman" w:cs="Times New Roman"/>
          <w:i/>
          <w:iCs/>
          <w:u w:val="single"/>
        </w:rPr>
      </w:pPr>
    </w:p>
    <w:p w14:paraId="771CDD3A" w14:textId="77777777" w:rsidR="00490680" w:rsidRPr="00375395" w:rsidRDefault="00490680" w:rsidP="0047044B">
      <w:pPr>
        <w:widowControl w:val="0"/>
        <w:numPr>
          <w:ilvl w:val="4"/>
          <w:numId w:val="62"/>
        </w:numPr>
        <w:suppressAutoHyphens/>
        <w:spacing w:after="0" w:line="360" w:lineRule="auto"/>
        <w:ind w:left="0" w:firstLine="0"/>
        <w:rPr>
          <w:rFonts w:ascii="Times New Roman" w:hAnsi="Times New Roman" w:cs="Times New Roman"/>
          <w:b/>
        </w:rPr>
      </w:pPr>
      <w:r w:rsidRPr="00375395">
        <w:rPr>
          <w:rFonts w:ascii="Times New Roman" w:hAnsi="Times New Roman" w:cs="Times New Roman"/>
          <w:b/>
        </w:rPr>
        <w:t>OŚWIADCZENIA DOTYCZĄCE WYKONAWCY</w:t>
      </w:r>
    </w:p>
    <w:p w14:paraId="295FEC43" w14:textId="77777777" w:rsidR="00490680" w:rsidRPr="00375395" w:rsidRDefault="00490680" w:rsidP="0047044B">
      <w:pPr>
        <w:pStyle w:val="Akapitzlist"/>
        <w:numPr>
          <w:ilvl w:val="0"/>
          <w:numId w:val="64"/>
        </w:numPr>
        <w:spacing w:after="0" w:line="276" w:lineRule="auto"/>
        <w:rPr>
          <w:rFonts w:ascii="Times New Roman" w:hAnsi="Times New Roman" w:cs="Times New Roman"/>
          <w:i/>
        </w:rPr>
      </w:pPr>
      <w:r w:rsidRPr="00375395">
        <w:rPr>
          <w:rFonts w:ascii="Times New Roman" w:hAnsi="Times New Roman" w:cs="Times New Roman"/>
        </w:rPr>
        <w:t>Oświadczam, że nie podlegam wykluczeniu z postępowania na podstawie art. 108 ust. 1 ustawy PZP.</w:t>
      </w:r>
    </w:p>
    <w:p w14:paraId="5FF79949" w14:textId="77777777" w:rsidR="00490680" w:rsidRPr="00375395" w:rsidRDefault="00490680" w:rsidP="0047044B">
      <w:pPr>
        <w:pStyle w:val="Akapitzlist"/>
        <w:numPr>
          <w:ilvl w:val="0"/>
          <w:numId w:val="64"/>
        </w:numPr>
        <w:spacing w:after="0" w:line="276" w:lineRule="auto"/>
        <w:rPr>
          <w:rFonts w:ascii="Times New Roman" w:hAnsi="Times New Roman" w:cs="Times New Roman"/>
          <w:i/>
        </w:rPr>
      </w:pPr>
      <w:r w:rsidRPr="00375395">
        <w:rPr>
          <w:rFonts w:ascii="Times New Roman" w:hAnsi="Times New Roman" w:cs="Times New Roman"/>
        </w:rPr>
        <w:t>Oświadczam, że nie podlegam wykluczeniu z postępowania na podstawie art. 109 ust. 1 pkt 1, 4. 5, i od 7 do 10 ustawy PZP.</w:t>
      </w:r>
    </w:p>
    <w:p w14:paraId="38C06248" w14:textId="356668DF" w:rsidR="00490680" w:rsidRPr="00375395" w:rsidRDefault="00490680" w:rsidP="0047044B">
      <w:pPr>
        <w:pStyle w:val="Akapitzlist"/>
        <w:numPr>
          <w:ilvl w:val="0"/>
          <w:numId w:val="64"/>
        </w:numPr>
        <w:spacing w:after="0" w:line="276" w:lineRule="auto"/>
        <w:rPr>
          <w:rFonts w:ascii="Times New Roman" w:hAnsi="Times New Roman" w:cs="Times New Roman"/>
          <w:i/>
        </w:rPr>
      </w:pPr>
      <w:r w:rsidRPr="00375395">
        <w:rPr>
          <w:rFonts w:ascii="Times New Roman" w:hAnsi="Times New Roman" w:cs="Times New Roman"/>
        </w:rPr>
        <w:t>Oświadczamy, iż nie podlegamy wykluczeniu na podstawie art. 7 ust. 1 ustawy z dnia 13 kwietnia 2022 r. o szczególnych rozwiązaniach w zakresie przeciwdziałania wspieraniu agresji na Ukrainę oraz służących ochronie bezpieczeństwa narodowego (t. j. Dz.U. z 202</w:t>
      </w:r>
      <w:r w:rsidR="00375395">
        <w:rPr>
          <w:rFonts w:ascii="Times New Roman" w:hAnsi="Times New Roman" w:cs="Times New Roman"/>
        </w:rPr>
        <w:t>4</w:t>
      </w:r>
      <w:r w:rsidRPr="00375395">
        <w:rPr>
          <w:rFonts w:ascii="Times New Roman" w:hAnsi="Times New Roman" w:cs="Times New Roman"/>
        </w:rPr>
        <w:t xml:space="preserve"> r., poz. </w:t>
      </w:r>
      <w:r w:rsidR="00375395">
        <w:rPr>
          <w:rFonts w:ascii="Times New Roman" w:hAnsi="Times New Roman" w:cs="Times New Roman"/>
        </w:rPr>
        <w:t>507</w:t>
      </w:r>
      <w:r w:rsidRPr="00375395">
        <w:rPr>
          <w:rFonts w:ascii="Times New Roman" w:hAnsi="Times New Roman" w:cs="Times New Roman"/>
        </w:rPr>
        <w:t>), tj.:</w:t>
      </w:r>
    </w:p>
    <w:p w14:paraId="4787390D" w14:textId="77777777" w:rsidR="00490680" w:rsidRPr="00375395" w:rsidRDefault="00490680" w:rsidP="0047044B">
      <w:pPr>
        <w:numPr>
          <w:ilvl w:val="0"/>
          <w:numId w:val="63"/>
        </w:numPr>
        <w:spacing w:after="0" w:line="276" w:lineRule="auto"/>
        <w:ind w:left="1134" w:hanging="425"/>
        <w:rPr>
          <w:rFonts w:ascii="Times New Roman" w:hAnsi="Times New Roman" w:cs="Times New Roman"/>
        </w:rPr>
      </w:pPr>
      <w:r w:rsidRPr="00375395">
        <w:rPr>
          <w:rFonts w:ascii="Times New Roman" w:hAnsi="Times New Roman" w:cs="Times New Roman"/>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29A479D9" w14:textId="77777777" w:rsidR="00490680" w:rsidRPr="00375395" w:rsidRDefault="00490680" w:rsidP="0047044B">
      <w:pPr>
        <w:numPr>
          <w:ilvl w:val="0"/>
          <w:numId w:val="63"/>
        </w:numPr>
        <w:spacing w:after="0" w:line="276" w:lineRule="auto"/>
        <w:ind w:left="1134" w:hanging="425"/>
        <w:rPr>
          <w:rFonts w:ascii="Times New Roman" w:hAnsi="Times New Roman" w:cs="Times New Roman"/>
        </w:rPr>
      </w:pPr>
      <w:r w:rsidRPr="00375395">
        <w:rPr>
          <w:rFonts w:ascii="Times New Roman" w:hAnsi="Times New Roman" w:cs="Times New Roman"/>
        </w:rPr>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25E3304F" w14:textId="77777777" w:rsidR="00490680" w:rsidRPr="00375395" w:rsidRDefault="00490680" w:rsidP="0047044B">
      <w:pPr>
        <w:numPr>
          <w:ilvl w:val="0"/>
          <w:numId w:val="63"/>
        </w:numPr>
        <w:spacing w:after="0" w:line="276" w:lineRule="auto"/>
        <w:ind w:left="1134" w:hanging="425"/>
        <w:rPr>
          <w:rFonts w:ascii="Times New Roman" w:hAnsi="Times New Roman" w:cs="Times New Roman"/>
        </w:rPr>
      </w:pPr>
      <w:r w:rsidRPr="00375395">
        <w:rPr>
          <w:rFonts w:ascii="Times New Roman" w:hAnsi="Times New Roman" w:cs="Times New Roman"/>
        </w:rPr>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7C0FC33" w14:textId="77777777" w:rsidR="00490680" w:rsidRPr="00375395" w:rsidRDefault="00490680" w:rsidP="00490680">
      <w:pPr>
        <w:spacing w:line="276" w:lineRule="auto"/>
        <w:rPr>
          <w:rFonts w:ascii="Times New Roman" w:hAnsi="Times New Roman" w:cs="Times New Roman"/>
        </w:rPr>
      </w:pPr>
    </w:p>
    <w:p w14:paraId="6197FE87" w14:textId="77777777" w:rsidR="00490680" w:rsidRPr="00375395" w:rsidRDefault="00490680" w:rsidP="00490680">
      <w:pPr>
        <w:spacing w:line="276" w:lineRule="auto"/>
        <w:rPr>
          <w:rFonts w:ascii="Times New Roman" w:hAnsi="Times New Roman" w:cs="Times New Roman"/>
        </w:rPr>
      </w:pPr>
      <w:r w:rsidRPr="00375395">
        <w:rPr>
          <w:rFonts w:ascii="Times New Roman" w:hAnsi="Times New Roman" w:cs="Times New Roman"/>
        </w:rPr>
        <w:t xml:space="preserve">Oświadczam, że zachodzą w stosunku do mnie podstawy wykluczenia z postępowania na podstawie art. …………. ustawy PZP </w:t>
      </w:r>
      <w:r w:rsidRPr="00375395">
        <w:rPr>
          <w:rFonts w:ascii="Times New Roman" w:hAnsi="Times New Roman" w:cs="Times New Roman"/>
          <w:i/>
        </w:rPr>
        <w:t>(podać mającą zastosowanie podstawę wykluczenia spośród wskazanych powyżej).</w:t>
      </w:r>
      <w:r w:rsidRPr="00375395">
        <w:rPr>
          <w:rFonts w:ascii="Times New Roman" w:hAnsi="Times New Roman" w:cs="Times New Roman"/>
        </w:rPr>
        <w:t xml:space="preserve"> Jednocześnie oświadczam, że w związku z ww. okolicznością, na podstawie art. 110 ust. 2 ustawy PZP podjąłem następujące środki naprawcze:</w:t>
      </w:r>
    </w:p>
    <w:p w14:paraId="1F0C5E42" w14:textId="77777777" w:rsidR="00490680" w:rsidRPr="00375395" w:rsidRDefault="00490680" w:rsidP="00490680">
      <w:pPr>
        <w:spacing w:line="360" w:lineRule="auto"/>
        <w:rPr>
          <w:rFonts w:ascii="Times New Roman" w:hAnsi="Times New Roman" w:cs="Times New Roman"/>
        </w:rPr>
      </w:pPr>
      <w:r w:rsidRPr="00375395">
        <w:rPr>
          <w:rFonts w:ascii="Times New Roman" w:hAnsi="Times New Roman" w:cs="Times New Roman"/>
        </w:rPr>
        <w:t>…………………………………………………………………………………………..…………………...........………………………………………………………………………………………</w:t>
      </w:r>
    </w:p>
    <w:p w14:paraId="3888BBF4" w14:textId="77777777" w:rsidR="00490680" w:rsidRPr="00375395" w:rsidRDefault="00490680" w:rsidP="00490680">
      <w:pPr>
        <w:pStyle w:val="Tekstpodstawowy"/>
        <w:spacing w:line="240" w:lineRule="auto"/>
        <w:rPr>
          <w:rFonts w:ascii="Times New Roman" w:hAnsi="Times New Roman" w:cs="Times New Roman"/>
          <w:i/>
          <w:sz w:val="22"/>
          <w:szCs w:val="22"/>
          <w:highlight w:val="yellow"/>
        </w:rPr>
      </w:pPr>
    </w:p>
    <w:p w14:paraId="709F5F65" w14:textId="708A3786" w:rsidR="00490680" w:rsidRPr="00375395" w:rsidRDefault="00490680" w:rsidP="00490680">
      <w:pPr>
        <w:spacing w:line="276" w:lineRule="auto"/>
        <w:rPr>
          <w:rFonts w:ascii="Times New Roman" w:hAnsi="Times New Roman" w:cs="Times New Roman"/>
        </w:rPr>
      </w:pPr>
      <w:r w:rsidRPr="00375395">
        <w:rPr>
          <w:rFonts w:ascii="Times New Roman" w:hAnsi="Times New Roman" w:cs="Times New Roman"/>
        </w:rPr>
        <w:t xml:space="preserve">Oświadczam, że zachodzą w stosunku do mnie podstawy wykluczenia z postępowania na podstawie art. 7 ust. 1 ustawy z dnia 13 kwietnia 2022 r. o szczególnych rozwiązaniach w zakresie przeciwdziałania </w:t>
      </w:r>
      <w:r w:rsidRPr="00375395">
        <w:rPr>
          <w:rFonts w:ascii="Times New Roman" w:hAnsi="Times New Roman" w:cs="Times New Roman"/>
        </w:rPr>
        <w:lastRenderedPageBreak/>
        <w:t>wspieraniu agresji na Ukrainę oraz służących ochronie bezpieczeństwa narodowego (t. j. Dz.U. z 202</w:t>
      </w:r>
      <w:r w:rsidR="00375395">
        <w:rPr>
          <w:rFonts w:ascii="Times New Roman" w:hAnsi="Times New Roman" w:cs="Times New Roman"/>
        </w:rPr>
        <w:t>4</w:t>
      </w:r>
      <w:r w:rsidRPr="00375395">
        <w:rPr>
          <w:rFonts w:ascii="Times New Roman" w:hAnsi="Times New Roman" w:cs="Times New Roman"/>
        </w:rPr>
        <w:t xml:space="preserve"> r., poz. </w:t>
      </w:r>
      <w:r w:rsidR="00375395">
        <w:rPr>
          <w:rFonts w:ascii="Times New Roman" w:hAnsi="Times New Roman" w:cs="Times New Roman"/>
        </w:rPr>
        <w:t>507</w:t>
      </w:r>
      <w:r w:rsidRPr="00375395">
        <w:rPr>
          <w:rFonts w:ascii="Times New Roman" w:hAnsi="Times New Roman" w:cs="Times New Roman"/>
        </w:rPr>
        <w:t xml:space="preserve">), </w:t>
      </w:r>
      <w:r w:rsidRPr="00375395">
        <w:rPr>
          <w:rFonts w:ascii="Times New Roman" w:hAnsi="Times New Roman" w:cs="Times New Roman"/>
          <w:i/>
        </w:rPr>
        <w:t>(podać mającą zastosowanie podstawę wykluczenia spośród wskazanych powyżej)</w:t>
      </w:r>
    </w:p>
    <w:p w14:paraId="2D1BAB24" w14:textId="77777777" w:rsidR="00490680" w:rsidRPr="00375395" w:rsidRDefault="00490680" w:rsidP="00490680">
      <w:pPr>
        <w:spacing w:line="360" w:lineRule="auto"/>
        <w:rPr>
          <w:rFonts w:ascii="Times New Roman" w:hAnsi="Times New Roman" w:cs="Times New Roman"/>
        </w:rPr>
      </w:pPr>
      <w:r w:rsidRPr="00375395">
        <w:rPr>
          <w:rFonts w:ascii="Times New Roman" w:hAnsi="Times New Roman" w:cs="Times New Roman"/>
        </w:rPr>
        <w:t>…………………………………………………………………………………………..…………………...........………………………………………………………………………………………</w:t>
      </w:r>
    </w:p>
    <w:p w14:paraId="1E35B929" w14:textId="77777777" w:rsidR="00490680" w:rsidRPr="00375395" w:rsidRDefault="00490680" w:rsidP="0047044B">
      <w:pPr>
        <w:widowControl w:val="0"/>
        <w:numPr>
          <w:ilvl w:val="4"/>
          <w:numId w:val="62"/>
        </w:numPr>
        <w:suppressAutoHyphens/>
        <w:spacing w:after="0" w:line="276" w:lineRule="auto"/>
        <w:ind w:left="0" w:firstLine="0"/>
        <w:rPr>
          <w:rFonts w:ascii="Times New Roman" w:hAnsi="Times New Roman" w:cs="Times New Roman"/>
          <w:b/>
        </w:rPr>
      </w:pPr>
      <w:r w:rsidRPr="00375395">
        <w:rPr>
          <w:rFonts w:ascii="Times New Roman" w:hAnsi="Times New Roman" w:cs="Times New Roman"/>
          <w:b/>
        </w:rPr>
        <w:t>OŚWIADCZENIE DOTYCZĄCE PODWYKONAWCY NIEBĘDĄCEGO PODMIOTEM, NA KTÓREGO ZASOBY POWOŁUJE SIĘ WYKONAWCA*</w:t>
      </w:r>
    </w:p>
    <w:p w14:paraId="0E0D15B1" w14:textId="77777777" w:rsidR="00490680" w:rsidRPr="00375395" w:rsidRDefault="00490680" w:rsidP="00490680">
      <w:pPr>
        <w:spacing w:line="276" w:lineRule="auto"/>
        <w:rPr>
          <w:rFonts w:ascii="Times New Roman" w:hAnsi="Times New Roman" w:cs="Times New Roman"/>
        </w:rPr>
      </w:pPr>
    </w:p>
    <w:p w14:paraId="2705D8D5" w14:textId="77777777" w:rsidR="00490680" w:rsidRPr="00375395" w:rsidRDefault="00490680" w:rsidP="00490680">
      <w:pPr>
        <w:spacing w:line="276" w:lineRule="auto"/>
        <w:rPr>
          <w:rFonts w:ascii="Times New Roman" w:hAnsi="Times New Roman" w:cs="Times New Roman"/>
        </w:rPr>
      </w:pPr>
      <w:r w:rsidRPr="00375395">
        <w:rPr>
          <w:rFonts w:ascii="Times New Roman" w:hAnsi="Times New Roman" w:cs="Times New Roman"/>
        </w:rPr>
        <w:t xml:space="preserve">Oświadczam, że w stosunku do następującego/ych podmiotu/tów, będącego/ych podwykonawcą/ami: </w:t>
      </w:r>
      <w:r w:rsidRPr="00375395">
        <w:rPr>
          <w:rFonts w:ascii="Times New Roman" w:hAnsi="Times New Roman" w:cs="Times New Roman"/>
          <w:i/>
        </w:rPr>
        <w:t>(należy podać pełną nazwę/firmę, adres, a także w zależności od podmiotu: NIP/PESEL, KRS/CEiDG)</w:t>
      </w:r>
      <w:r w:rsidRPr="00375395">
        <w:rPr>
          <w:rFonts w:ascii="Times New Roman" w:hAnsi="Times New Roman" w:cs="Times New Roman"/>
        </w:rPr>
        <w:t>,</w:t>
      </w:r>
    </w:p>
    <w:p w14:paraId="265C1954" w14:textId="77777777" w:rsidR="00490680" w:rsidRPr="00375395" w:rsidRDefault="00490680" w:rsidP="00490680">
      <w:pPr>
        <w:spacing w:line="276" w:lineRule="auto"/>
        <w:rPr>
          <w:rFonts w:ascii="Times New Roman" w:hAnsi="Times New Roman" w:cs="Times New Roman"/>
        </w:rPr>
      </w:pPr>
      <w:r w:rsidRPr="00375395">
        <w:rPr>
          <w:rFonts w:ascii="Times New Roman" w:hAnsi="Times New Roman" w:cs="Times New Roman"/>
        </w:rPr>
        <w:t xml:space="preserve"> ……………………………………………………………………..….…… </w:t>
      </w:r>
    </w:p>
    <w:p w14:paraId="36447CF7" w14:textId="77777777" w:rsidR="00490680" w:rsidRPr="00375395" w:rsidRDefault="00490680" w:rsidP="00490680">
      <w:pPr>
        <w:spacing w:line="276" w:lineRule="auto"/>
        <w:rPr>
          <w:rFonts w:ascii="Times New Roman" w:hAnsi="Times New Roman" w:cs="Times New Roman"/>
        </w:rPr>
      </w:pPr>
      <w:r w:rsidRPr="00375395">
        <w:rPr>
          <w:rFonts w:ascii="Times New Roman" w:hAnsi="Times New Roman" w:cs="Times New Roman"/>
        </w:rPr>
        <w:t>nie zachodzą podstawy wykluczenia z postępowania o udzielenie zamówienia.</w:t>
      </w:r>
    </w:p>
    <w:p w14:paraId="7C7AD436" w14:textId="77777777" w:rsidR="00490680" w:rsidRPr="00375395" w:rsidRDefault="00490680" w:rsidP="00490680">
      <w:pPr>
        <w:spacing w:line="360" w:lineRule="auto"/>
        <w:rPr>
          <w:rFonts w:ascii="Times New Roman" w:hAnsi="Times New Roman" w:cs="Times New Roman"/>
        </w:rPr>
      </w:pPr>
    </w:p>
    <w:p w14:paraId="0F2C1C92" w14:textId="77777777" w:rsidR="00490680" w:rsidRPr="00375395" w:rsidRDefault="00490680" w:rsidP="00490680">
      <w:pPr>
        <w:pStyle w:val="Tekstpodstawowy"/>
        <w:spacing w:line="240" w:lineRule="auto"/>
        <w:ind w:left="540"/>
        <w:jc w:val="center"/>
        <w:rPr>
          <w:rFonts w:ascii="Times New Roman" w:hAnsi="Times New Roman" w:cs="Times New Roman"/>
          <w:b/>
          <w:bCs/>
          <w:sz w:val="22"/>
          <w:szCs w:val="22"/>
        </w:rPr>
      </w:pPr>
      <w:r w:rsidRPr="00375395">
        <w:rPr>
          <w:rFonts w:ascii="Times New Roman" w:hAnsi="Times New Roman" w:cs="Times New Roman"/>
          <w:b/>
          <w:bCs/>
          <w:sz w:val="22"/>
          <w:szCs w:val="22"/>
        </w:rPr>
        <w:t>OŚWIADCZENIE</w:t>
      </w:r>
    </w:p>
    <w:p w14:paraId="2A50D7BF" w14:textId="77777777" w:rsidR="00490680" w:rsidRPr="00375395" w:rsidRDefault="00490680" w:rsidP="00490680">
      <w:pPr>
        <w:pStyle w:val="Tekstpodstawowy"/>
        <w:spacing w:line="240" w:lineRule="auto"/>
        <w:ind w:left="540"/>
        <w:jc w:val="right"/>
        <w:rPr>
          <w:rFonts w:ascii="Times New Roman" w:hAnsi="Times New Roman" w:cs="Times New Roman"/>
          <w:i/>
          <w:sz w:val="22"/>
          <w:szCs w:val="22"/>
        </w:rPr>
      </w:pPr>
    </w:p>
    <w:p w14:paraId="7A717188" w14:textId="77777777" w:rsidR="00490680" w:rsidRPr="00375395" w:rsidRDefault="00490680" w:rsidP="00490680">
      <w:pPr>
        <w:spacing w:line="276" w:lineRule="auto"/>
        <w:rPr>
          <w:rFonts w:ascii="Times New Roman" w:hAnsi="Times New Roman" w:cs="Times New Roman"/>
          <w:i/>
        </w:rPr>
      </w:pPr>
      <w:r w:rsidRPr="00375395">
        <w:rPr>
          <w:rFonts w:ascii="Times New Roman" w:hAnsi="Times New Roman" w:cs="Times New Roman"/>
        </w:rPr>
        <w:t xml:space="preserve">Oświadczam, że w stosunku do podmiotu ……………… </w:t>
      </w:r>
      <w:r w:rsidRPr="00375395">
        <w:rPr>
          <w:rFonts w:ascii="Times New Roman" w:hAnsi="Times New Roman" w:cs="Times New Roman"/>
          <w:i/>
        </w:rPr>
        <w:t xml:space="preserve">(należy podać pełną nazwę/firmę, adres, </w:t>
      </w:r>
      <w:r w:rsidRPr="00375395">
        <w:rPr>
          <w:rFonts w:ascii="Times New Roman" w:hAnsi="Times New Roman" w:cs="Times New Roman"/>
          <w:i/>
        </w:rPr>
        <w:br/>
        <w:t>a także w zależności od podmiotu: NIP/PESEL, KRS/CEiDG)</w:t>
      </w:r>
    </w:p>
    <w:p w14:paraId="6D1D629E" w14:textId="77777777" w:rsidR="00490680" w:rsidRPr="00375395" w:rsidRDefault="00490680" w:rsidP="00490680">
      <w:pPr>
        <w:spacing w:line="276" w:lineRule="auto"/>
        <w:rPr>
          <w:rFonts w:ascii="Times New Roman" w:hAnsi="Times New Roman" w:cs="Times New Roman"/>
        </w:rPr>
      </w:pPr>
      <w:r w:rsidRPr="00375395">
        <w:rPr>
          <w:rFonts w:ascii="Times New Roman" w:hAnsi="Times New Roman" w:cs="Times New Roman"/>
        </w:rPr>
        <w:t xml:space="preserve">zachodzą podstawy wykluczenia z postępowania na podstawie art. …………. ustawy PZP </w:t>
      </w:r>
      <w:r w:rsidRPr="00375395">
        <w:rPr>
          <w:rFonts w:ascii="Times New Roman" w:hAnsi="Times New Roman" w:cs="Times New Roman"/>
          <w:i/>
        </w:rPr>
        <w:t>(podać mającą zastosowanie podstawę wykluczenia spośród wskazanych powyżej).</w:t>
      </w:r>
      <w:r w:rsidRPr="00375395">
        <w:rPr>
          <w:rFonts w:ascii="Times New Roman" w:hAnsi="Times New Roman" w:cs="Times New Roman"/>
        </w:rPr>
        <w:t xml:space="preserve"> Jednocześnie oświadczam, że w związku z ww. okolicznością, na podstawie art. 110 ust. 2 ustawy PZP podjęte zostały następujące środki naprawcze:</w:t>
      </w:r>
    </w:p>
    <w:p w14:paraId="1B5D3D1D" w14:textId="77777777" w:rsidR="00490680" w:rsidRPr="00375395" w:rsidRDefault="00490680" w:rsidP="00490680">
      <w:pPr>
        <w:spacing w:line="360" w:lineRule="auto"/>
        <w:rPr>
          <w:rFonts w:ascii="Times New Roman" w:hAnsi="Times New Roman" w:cs="Times New Roman"/>
          <w:b/>
          <w:highlight w:val="yellow"/>
        </w:rPr>
      </w:pPr>
      <w:r w:rsidRPr="00375395">
        <w:rPr>
          <w:rFonts w:ascii="Times New Roman" w:hAnsi="Times New Roman" w:cs="Times New Roman"/>
        </w:rPr>
        <w:t>…………………………………………………………………………………………..…………………...........…………………………………………………………………………………………………..………………….......</w:t>
      </w:r>
    </w:p>
    <w:p w14:paraId="62FE42CC" w14:textId="77777777" w:rsidR="00490680" w:rsidRPr="00D218A5" w:rsidRDefault="00490680" w:rsidP="00490680">
      <w:pPr>
        <w:spacing w:line="276" w:lineRule="auto"/>
        <w:rPr>
          <w:sz w:val="23"/>
          <w:szCs w:val="23"/>
        </w:rPr>
      </w:pPr>
    </w:p>
    <w:p w14:paraId="4F556DF7" w14:textId="77777777" w:rsidR="00490680" w:rsidRPr="00375395" w:rsidRDefault="00490680" w:rsidP="00490680">
      <w:pPr>
        <w:spacing w:line="276" w:lineRule="auto"/>
        <w:rPr>
          <w:rFonts w:ascii="Times New Roman" w:hAnsi="Times New Roman" w:cs="Times New Roman"/>
          <w:szCs w:val="23"/>
        </w:rPr>
      </w:pPr>
      <w:r w:rsidRPr="00375395">
        <w:rPr>
          <w:rFonts w:ascii="Times New Roman" w:hAnsi="Times New Roman" w:cs="Times New Roman"/>
          <w:szCs w:val="23"/>
        </w:rPr>
        <w:t xml:space="preserve">Oświadczam, że wszystkie informacje podane w powyższych oświadczeniach są aktualne </w:t>
      </w:r>
      <w:r w:rsidRPr="00375395">
        <w:rPr>
          <w:rFonts w:ascii="Times New Roman" w:hAnsi="Times New Roman" w:cs="Times New Roman"/>
          <w:szCs w:val="23"/>
        </w:rPr>
        <w:br/>
        <w:t>i zgodne z prawdą oraz zostały przedstawione z pełną świadomością konsekwencji wprowadzenia Zamawiającego w błąd przy przedstawianiu informacji.</w:t>
      </w:r>
      <w:bookmarkStart w:id="3" w:name="_Hlk35337767"/>
    </w:p>
    <w:p w14:paraId="1B687F1D" w14:textId="77777777" w:rsidR="00490680" w:rsidRPr="006B43AA" w:rsidRDefault="00490680" w:rsidP="00490680">
      <w:pPr>
        <w:rPr>
          <w:b/>
        </w:rPr>
      </w:pPr>
    </w:p>
    <w:bookmarkEnd w:id="3"/>
    <w:p w14:paraId="79B8CBDF" w14:textId="77777777" w:rsidR="00375395" w:rsidRDefault="00490680" w:rsidP="00490680">
      <w:pPr>
        <w:ind w:left="360"/>
        <w:jc w:val="right"/>
        <w:outlineLvl w:val="0"/>
        <w:rPr>
          <w:b/>
          <w:bCs/>
          <w:sz w:val="23"/>
          <w:szCs w:val="23"/>
        </w:rPr>
      </w:pPr>
      <w:r w:rsidRPr="00103B98">
        <w:rPr>
          <w:b/>
          <w:bCs/>
          <w:sz w:val="23"/>
          <w:szCs w:val="23"/>
        </w:rPr>
        <w:softHyphen/>
      </w:r>
      <w:r w:rsidRPr="00103B98">
        <w:rPr>
          <w:b/>
          <w:bCs/>
          <w:sz w:val="23"/>
          <w:szCs w:val="23"/>
        </w:rPr>
        <w:softHyphen/>
      </w:r>
      <w:r w:rsidRPr="00103B98">
        <w:rPr>
          <w:b/>
          <w:bCs/>
          <w:sz w:val="23"/>
          <w:szCs w:val="23"/>
        </w:rPr>
        <w:softHyphen/>
      </w:r>
      <w:r w:rsidRPr="00103B98">
        <w:rPr>
          <w:b/>
          <w:bCs/>
          <w:sz w:val="23"/>
          <w:szCs w:val="23"/>
        </w:rPr>
        <w:softHyphen/>
      </w:r>
      <w:r w:rsidRPr="00103B98">
        <w:rPr>
          <w:b/>
          <w:bCs/>
          <w:sz w:val="23"/>
          <w:szCs w:val="23"/>
        </w:rPr>
        <w:softHyphen/>
      </w:r>
      <w:r w:rsidRPr="00103B98">
        <w:rPr>
          <w:b/>
          <w:bCs/>
          <w:sz w:val="23"/>
          <w:szCs w:val="23"/>
        </w:rPr>
        <w:softHyphen/>
      </w:r>
      <w:r w:rsidRPr="00103B98">
        <w:rPr>
          <w:b/>
          <w:bCs/>
          <w:sz w:val="23"/>
          <w:szCs w:val="23"/>
        </w:rPr>
        <w:softHyphen/>
      </w:r>
      <w:r w:rsidRPr="00103B98">
        <w:rPr>
          <w:b/>
          <w:bCs/>
          <w:sz w:val="23"/>
          <w:szCs w:val="23"/>
        </w:rPr>
        <w:softHyphen/>
      </w:r>
      <w:r w:rsidRPr="00103B98">
        <w:rPr>
          <w:b/>
          <w:bCs/>
          <w:sz w:val="23"/>
          <w:szCs w:val="23"/>
        </w:rPr>
        <w:softHyphen/>
      </w:r>
      <w:r w:rsidRPr="00103B98">
        <w:rPr>
          <w:b/>
          <w:bCs/>
          <w:sz w:val="23"/>
          <w:szCs w:val="23"/>
        </w:rPr>
        <w:softHyphen/>
      </w:r>
      <w:r w:rsidRPr="00103B98">
        <w:rPr>
          <w:b/>
          <w:bCs/>
          <w:sz w:val="23"/>
          <w:szCs w:val="23"/>
        </w:rPr>
        <w:softHyphen/>
      </w:r>
      <w:r w:rsidRPr="00103B98">
        <w:rPr>
          <w:b/>
          <w:bCs/>
          <w:sz w:val="23"/>
          <w:szCs w:val="23"/>
        </w:rPr>
        <w:softHyphen/>
      </w:r>
    </w:p>
    <w:p w14:paraId="50F5F251" w14:textId="77777777" w:rsidR="00375395" w:rsidRDefault="00375395">
      <w:pPr>
        <w:rPr>
          <w:b/>
          <w:bCs/>
          <w:sz w:val="23"/>
          <w:szCs w:val="23"/>
        </w:rPr>
      </w:pPr>
      <w:r>
        <w:rPr>
          <w:b/>
          <w:bCs/>
          <w:sz w:val="23"/>
          <w:szCs w:val="23"/>
        </w:rPr>
        <w:br w:type="page"/>
      </w:r>
    </w:p>
    <w:p w14:paraId="4D950805" w14:textId="4CCFDF81" w:rsidR="00490680" w:rsidRPr="00375395" w:rsidRDefault="00490680" w:rsidP="00490680">
      <w:pPr>
        <w:ind w:left="360"/>
        <w:jc w:val="right"/>
        <w:outlineLvl w:val="0"/>
        <w:rPr>
          <w:rFonts w:ascii="Times New Roman" w:hAnsi="Times New Roman" w:cs="Times New Roman"/>
          <w:b/>
          <w:bCs/>
          <w:szCs w:val="23"/>
        </w:rPr>
      </w:pPr>
      <w:r w:rsidRPr="00375395">
        <w:rPr>
          <w:rFonts w:ascii="Times New Roman" w:hAnsi="Times New Roman" w:cs="Times New Roman"/>
          <w:b/>
          <w:bCs/>
          <w:szCs w:val="23"/>
        </w:rPr>
        <w:lastRenderedPageBreak/>
        <w:t xml:space="preserve">Załącznik nr </w:t>
      </w:r>
      <w:r w:rsidR="00375395" w:rsidRPr="00375395">
        <w:rPr>
          <w:rFonts w:ascii="Times New Roman" w:hAnsi="Times New Roman" w:cs="Times New Roman"/>
          <w:b/>
          <w:bCs/>
          <w:szCs w:val="23"/>
        </w:rPr>
        <w:t>2</w:t>
      </w:r>
      <w:r w:rsidRPr="00375395">
        <w:rPr>
          <w:rFonts w:ascii="Times New Roman" w:hAnsi="Times New Roman" w:cs="Times New Roman"/>
          <w:b/>
          <w:bCs/>
          <w:szCs w:val="23"/>
        </w:rPr>
        <w:t xml:space="preserve"> do formularza oferty</w:t>
      </w:r>
    </w:p>
    <w:p w14:paraId="6961944F" w14:textId="77777777" w:rsidR="00490680" w:rsidRPr="00375395" w:rsidRDefault="00490680" w:rsidP="00490680">
      <w:pPr>
        <w:outlineLvl w:val="0"/>
        <w:rPr>
          <w:rFonts w:ascii="Times New Roman" w:hAnsi="Times New Roman" w:cs="Times New Roman"/>
          <w:b/>
          <w:bCs/>
          <w:szCs w:val="23"/>
        </w:rPr>
      </w:pPr>
    </w:p>
    <w:p w14:paraId="5F839B80" w14:textId="77777777" w:rsidR="00490680" w:rsidRPr="00375395" w:rsidRDefault="00490680" w:rsidP="00490680">
      <w:pPr>
        <w:pStyle w:val="Tekstpodstawowy"/>
        <w:spacing w:line="240" w:lineRule="auto"/>
        <w:jc w:val="center"/>
        <w:outlineLvl w:val="0"/>
        <w:rPr>
          <w:rFonts w:ascii="Times New Roman" w:hAnsi="Times New Roman" w:cs="Times New Roman"/>
          <w:b/>
          <w:bCs/>
          <w:sz w:val="22"/>
          <w:szCs w:val="23"/>
          <w:u w:val="single"/>
        </w:rPr>
      </w:pPr>
      <w:r w:rsidRPr="00375395">
        <w:rPr>
          <w:rFonts w:ascii="Times New Roman" w:hAnsi="Times New Roman" w:cs="Times New Roman"/>
          <w:b/>
          <w:bCs/>
          <w:sz w:val="22"/>
          <w:szCs w:val="23"/>
          <w:u w:val="single"/>
        </w:rPr>
        <w:t>OŚWIADCZENIE</w:t>
      </w:r>
    </w:p>
    <w:p w14:paraId="56F1608E" w14:textId="77777777" w:rsidR="00490680" w:rsidRPr="00375395" w:rsidRDefault="00490680" w:rsidP="00490680">
      <w:pPr>
        <w:pStyle w:val="Tekstpodstawowy"/>
        <w:spacing w:line="240" w:lineRule="auto"/>
        <w:jc w:val="center"/>
        <w:outlineLvl w:val="0"/>
        <w:rPr>
          <w:rFonts w:ascii="Times New Roman" w:hAnsi="Times New Roman" w:cs="Times New Roman"/>
          <w:sz w:val="22"/>
          <w:szCs w:val="23"/>
        </w:rPr>
      </w:pPr>
      <w:r w:rsidRPr="00375395">
        <w:rPr>
          <w:rFonts w:ascii="Times New Roman" w:hAnsi="Times New Roman" w:cs="Times New Roman"/>
          <w:b/>
          <w:sz w:val="22"/>
          <w:szCs w:val="23"/>
          <w:u w:val="single"/>
        </w:rPr>
        <w:t>O SPEŁNIANIU WARUNKÓW UDZIAŁU W POSTĘPOWANIU</w:t>
      </w:r>
      <w:r w:rsidRPr="00375395">
        <w:rPr>
          <w:rFonts w:ascii="Times New Roman" w:hAnsi="Times New Roman" w:cs="Times New Roman"/>
          <w:b/>
          <w:sz w:val="22"/>
          <w:szCs w:val="23"/>
        </w:rPr>
        <w:t xml:space="preserve"> </w:t>
      </w:r>
      <w:r w:rsidRPr="00375395">
        <w:rPr>
          <w:rFonts w:ascii="Times New Roman" w:hAnsi="Times New Roman" w:cs="Times New Roman"/>
          <w:b/>
          <w:sz w:val="22"/>
          <w:szCs w:val="23"/>
        </w:rPr>
        <w:br/>
      </w:r>
    </w:p>
    <w:p w14:paraId="05120660" w14:textId="77777777" w:rsidR="00490680" w:rsidRPr="00375395" w:rsidRDefault="00490680" w:rsidP="00490680">
      <w:pPr>
        <w:pStyle w:val="Tekstpodstawowy"/>
        <w:spacing w:line="240" w:lineRule="auto"/>
        <w:outlineLvl w:val="0"/>
        <w:rPr>
          <w:rFonts w:ascii="Times New Roman" w:hAnsi="Times New Roman" w:cs="Times New Roman"/>
          <w:sz w:val="22"/>
          <w:szCs w:val="23"/>
        </w:rPr>
      </w:pPr>
      <w:r w:rsidRPr="00375395">
        <w:rPr>
          <w:rFonts w:ascii="Times New Roman" w:hAnsi="Times New Roman" w:cs="Times New Roman"/>
          <w:sz w:val="22"/>
          <w:szCs w:val="23"/>
        </w:rPr>
        <w:t xml:space="preserve">Składając ofertę w postępowaniu </w:t>
      </w:r>
      <w:r w:rsidRPr="00375395">
        <w:rPr>
          <w:rFonts w:ascii="Times New Roman" w:hAnsi="Times New Roman" w:cs="Times New Roman"/>
          <w:i/>
          <w:iCs/>
          <w:sz w:val="22"/>
          <w:szCs w:val="23"/>
          <w:u w:val="single"/>
        </w:rPr>
        <w:t>na wyłonienie Wykonawcy w zakresie świadczenia usług ochrony osób i mienia dla obiektów UJ, w odniesieniu do dwóch części przedmiotu zamówienia</w:t>
      </w:r>
      <w:r w:rsidRPr="00375395">
        <w:rPr>
          <w:rFonts w:ascii="Times New Roman" w:hAnsi="Times New Roman" w:cs="Times New Roman"/>
          <w:sz w:val="22"/>
          <w:szCs w:val="23"/>
        </w:rPr>
        <w:t xml:space="preserve"> oświadczam, że spełniam warunki udziału w postępowaniu określone przez Zamawiającego w SWZ:</w:t>
      </w:r>
    </w:p>
    <w:p w14:paraId="1F8B3BBC" w14:textId="77777777" w:rsidR="00490680" w:rsidRPr="00375395" w:rsidRDefault="00490680" w:rsidP="00490680">
      <w:pPr>
        <w:pStyle w:val="Tekstpodstawowy"/>
        <w:spacing w:line="240" w:lineRule="auto"/>
        <w:outlineLvl w:val="0"/>
        <w:rPr>
          <w:rFonts w:ascii="Times New Roman" w:hAnsi="Times New Roman" w:cs="Times New Roman"/>
          <w:sz w:val="22"/>
          <w:szCs w:val="23"/>
        </w:rPr>
      </w:pPr>
    </w:p>
    <w:p w14:paraId="3B7F713D" w14:textId="77777777" w:rsidR="00490680" w:rsidRPr="00375395" w:rsidRDefault="00490680" w:rsidP="0047044B">
      <w:pPr>
        <w:pStyle w:val="Akapitzlist"/>
        <w:numPr>
          <w:ilvl w:val="0"/>
          <w:numId w:val="65"/>
        </w:numPr>
        <w:spacing w:after="0" w:line="240" w:lineRule="auto"/>
        <w:ind w:left="284" w:hanging="284"/>
        <w:contextualSpacing w:val="0"/>
        <w:rPr>
          <w:rFonts w:ascii="Times New Roman" w:hAnsi="Times New Roman" w:cs="Times New Roman"/>
          <w:szCs w:val="23"/>
        </w:rPr>
      </w:pPr>
      <w:r w:rsidRPr="00375395">
        <w:rPr>
          <w:rFonts w:ascii="Times New Roman" w:hAnsi="Times New Roman" w:cs="Times New Roman"/>
          <w:szCs w:val="23"/>
        </w:rPr>
        <w:t xml:space="preserve">posiadam uprawnienia do prowadzenia określonej działalności gospodarczej lub zawodowej, tj. </w:t>
      </w:r>
      <w:r w:rsidRPr="00375395">
        <w:rPr>
          <w:rFonts w:ascii="Times New Roman" w:hAnsi="Times New Roman" w:cs="Times New Roman"/>
          <w:bCs/>
          <w:szCs w:val="23"/>
        </w:rPr>
        <w:t>posiadam</w:t>
      </w:r>
      <w:r w:rsidRPr="00375395">
        <w:rPr>
          <w:rFonts w:ascii="Times New Roman" w:hAnsi="Times New Roman" w:cs="Times New Roman"/>
          <w:szCs w:val="23"/>
        </w:rPr>
        <w:t xml:space="preserve"> aktualną koncesję na prowadzenie działalności gospodarczej w zakresie świadczenia usług ochrony osób i mienia zgodnie z przepisami ustawy z dnia 22 sierpnia 1997 r. – o ochronie osób i mienia (t. j. Dz. U. 2021 poz. 1995 ze zm.), </w:t>
      </w:r>
      <w:r w:rsidRPr="00375395">
        <w:rPr>
          <w:rFonts w:ascii="Times New Roman" w:hAnsi="Times New Roman" w:cs="Times New Roman"/>
          <w:bCs/>
          <w:szCs w:val="23"/>
        </w:rPr>
        <w:t>przy czym:</w:t>
      </w:r>
    </w:p>
    <w:p w14:paraId="2328181D" w14:textId="77777777" w:rsidR="00490680" w:rsidRPr="00375395" w:rsidRDefault="00490680" w:rsidP="0047044B">
      <w:pPr>
        <w:pStyle w:val="Akapitzlist"/>
        <w:numPr>
          <w:ilvl w:val="1"/>
          <w:numId w:val="68"/>
        </w:numPr>
        <w:spacing w:after="0" w:line="240" w:lineRule="auto"/>
        <w:ind w:left="851" w:hanging="425"/>
        <w:rPr>
          <w:rFonts w:ascii="Times New Roman" w:hAnsi="Times New Roman" w:cs="Times New Roman"/>
          <w:szCs w:val="23"/>
        </w:rPr>
      </w:pPr>
      <w:r w:rsidRPr="00375395">
        <w:rPr>
          <w:rFonts w:ascii="Times New Roman" w:hAnsi="Times New Roman" w:cs="Times New Roman"/>
          <w:szCs w:val="23"/>
        </w:rPr>
        <w:t xml:space="preserve">warunek ten spełniam samodzielnie – Tak w pełnym zakresie*/Tak, częściowo </w:t>
      </w:r>
      <w:r w:rsidRPr="00375395">
        <w:rPr>
          <w:rFonts w:ascii="Times New Roman" w:hAnsi="Times New Roman" w:cs="Times New Roman"/>
          <w:szCs w:val="23"/>
        </w:rPr>
        <w:br/>
        <w:t>w zakresie ……………………………………./ Nie*,</w:t>
      </w:r>
    </w:p>
    <w:p w14:paraId="5431DA0A" w14:textId="77777777" w:rsidR="00490680" w:rsidRPr="00375395" w:rsidRDefault="00490680" w:rsidP="0047044B">
      <w:pPr>
        <w:pStyle w:val="Akapitzlist"/>
        <w:numPr>
          <w:ilvl w:val="1"/>
          <w:numId w:val="68"/>
        </w:numPr>
        <w:spacing w:after="0" w:line="240" w:lineRule="auto"/>
        <w:ind w:left="851" w:hanging="425"/>
        <w:rPr>
          <w:rFonts w:ascii="Times New Roman" w:hAnsi="Times New Roman" w:cs="Times New Roman"/>
          <w:szCs w:val="23"/>
        </w:rPr>
      </w:pPr>
      <w:r w:rsidRPr="00375395">
        <w:rPr>
          <w:rFonts w:ascii="Times New Roman" w:hAnsi="Times New Roman" w:cs="Times New Roman"/>
          <w:szCs w:val="23"/>
        </w:rPr>
        <w:t>w celu spełnienia tego warunku polegam na zasadach określonych w art. 118 ustawy PZP, na następującym podmiocie*:</w:t>
      </w:r>
    </w:p>
    <w:p w14:paraId="178692BE" w14:textId="77777777" w:rsidR="00490680" w:rsidRPr="00375395" w:rsidRDefault="00490680" w:rsidP="00490680">
      <w:pPr>
        <w:pStyle w:val="Tekstpodstawowy"/>
        <w:spacing w:line="240" w:lineRule="auto"/>
        <w:ind w:left="426"/>
        <w:rPr>
          <w:rFonts w:ascii="Times New Roman" w:hAnsi="Times New Roman" w:cs="Times New Roman"/>
          <w:sz w:val="22"/>
          <w:szCs w:val="23"/>
        </w:rPr>
      </w:pPr>
      <w:r w:rsidRPr="00375395">
        <w:rPr>
          <w:rFonts w:ascii="Times New Roman" w:hAnsi="Times New Roman" w:cs="Times New Roman"/>
          <w:sz w:val="22"/>
          <w:szCs w:val="23"/>
        </w:rPr>
        <w:t>……………………………………………………………………..………………………</w:t>
      </w:r>
    </w:p>
    <w:p w14:paraId="20B84616" w14:textId="77777777" w:rsidR="00490680" w:rsidRPr="00375395" w:rsidRDefault="00490680" w:rsidP="00490680">
      <w:pPr>
        <w:pStyle w:val="Tekstpodstawowy"/>
        <w:spacing w:line="240" w:lineRule="auto"/>
        <w:ind w:left="426"/>
        <w:rPr>
          <w:rFonts w:ascii="Times New Roman" w:hAnsi="Times New Roman" w:cs="Times New Roman"/>
          <w:sz w:val="22"/>
          <w:szCs w:val="23"/>
        </w:rPr>
      </w:pPr>
      <w:r w:rsidRPr="00375395">
        <w:rPr>
          <w:rFonts w:ascii="Times New Roman" w:hAnsi="Times New Roman" w:cs="Times New Roman"/>
          <w:i/>
          <w:sz w:val="22"/>
          <w:szCs w:val="23"/>
        </w:rPr>
        <w:t>(należy podać pełną nazwę/firmę, adres, a także w zależności od podmiotu: NIP/PESEL, KRS/CEiDG)</w:t>
      </w:r>
    </w:p>
    <w:p w14:paraId="58658345" w14:textId="77777777" w:rsidR="00490680" w:rsidRPr="00375395" w:rsidRDefault="00490680" w:rsidP="00490680">
      <w:pPr>
        <w:pStyle w:val="Tekstpodstawowy"/>
        <w:spacing w:line="240" w:lineRule="auto"/>
        <w:ind w:firstLine="284"/>
        <w:rPr>
          <w:rFonts w:ascii="Times New Roman" w:hAnsi="Times New Roman" w:cs="Times New Roman"/>
          <w:sz w:val="22"/>
          <w:szCs w:val="23"/>
        </w:rPr>
      </w:pPr>
    </w:p>
    <w:p w14:paraId="4969E0A2" w14:textId="77777777" w:rsidR="00490680" w:rsidRPr="00375395" w:rsidRDefault="00490680" w:rsidP="00490680">
      <w:pPr>
        <w:pStyle w:val="Tekstpodstawowy"/>
        <w:spacing w:line="240" w:lineRule="auto"/>
        <w:ind w:left="567" w:hanging="141"/>
        <w:rPr>
          <w:rFonts w:ascii="Times New Roman" w:hAnsi="Times New Roman" w:cs="Times New Roman"/>
          <w:sz w:val="22"/>
          <w:szCs w:val="23"/>
        </w:rPr>
      </w:pPr>
      <w:r w:rsidRPr="00375395">
        <w:rPr>
          <w:rFonts w:ascii="Times New Roman" w:hAnsi="Times New Roman" w:cs="Times New Roman"/>
          <w:sz w:val="22"/>
          <w:szCs w:val="23"/>
        </w:rPr>
        <w:t>w następującym zakresie:</w:t>
      </w:r>
    </w:p>
    <w:p w14:paraId="7DDB7646" w14:textId="77777777" w:rsidR="00490680" w:rsidRPr="00375395" w:rsidRDefault="00490680" w:rsidP="00490680">
      <w:pPr>
        <w:pStyle w:val="Tekstpodstawowy"/>
        <w:spacing w:line="240" w:lineRule="auto"/>
        <w:ind w:firstLine="284"/>
        <w:rPr>
          <w:rFonts w:ascii="Times New Roman" w:hAnsi="Times New Roman" w:cs="Times New Roman"/>
          <w:sz w:val="22"/>
          <w:szCs w:val="23"/>
        </w:rPr>
      </w:pPr>
      <w:r w:rsidRPr="00375395">
        <w:rPr>
          <w:rFonts w:ascii="Times New Roman" w:hAnsi="Times New Roman" w:cs="Times New Roman"/>
          <w:sz w:val="22"/>
          <w:szCs w:val="23"/>
        </w:rPr>
        <w:t xml:space="preserve">  …………………………………………………………..</w:t>
      </w:r>
    </w:p>
    <w:p w14:paraId="675549F2" w14:textId="77777777" w:rsidR="00490680" w:rsidRPr="00375395" w:rsidRDefault="00490680" w:rsidP="00490680">
      <w:pPr>
        <w:pStyle w:val="Akapitzlist"/>
        <w:ind w:left="709"/>
        <w:rPr>
          <w:rFonts w:ascii="Times New Roman" w:hAnsi="Times New Roman" w:cs="Times New Roman"/>
          <w:szCs w:val="23"/>
        </w:rPr>
      </w:pPr>
    </w:p>
    <w:p w14:paraId="4E02C61E" w14:textId="77777777" w:rsidR="00490680" w:rsidRPr="00375395" w:rsidRDefault="00490680" w:rsidP="0047044B">
      <w:pPr>
        <w:pStyle w:val="Akapitzlist"/>
        <w:numPr>
          <w:ilvl w:val="0"/>
          <w:numId w:val="65"/>
        </w:numPr>
        <w:adjustRightInd w:val="0"/>
        <w:spacing w:after="0" w:line="240" w:lineRule="auto"/>
        <w:ind w:left="284" w:hanging="284"/>
        <w:textAlignment w:val="baseline"/>
        <w:rPr>
          <w:rFonts w:ascii="Times New Roman" w:hAnsi="Times New Roman" w:cs="Times New Roman"/>
          <w:szCs w:val="23"/>
        </w:rPr>
      </w:pPr>
      <w:r w:rsidRPr="00375395">
        <w:rPr>
          <w:rFonts w:ascii="Times New Roman" w:hAnsi="Times New Roman" w:cs="Times New Roman"/>
          <w:szCs w:val="23"/>
        </w:rPr>
        <w:t>posiadam doświadczenie opisane przez Zamawiającego w Rozdziale VI SWZ, w tym:</w:t>
      </w:r>
    </w:p>
    <w:p w14:paraId="5B775ABE" w14:textId="77777777" w:rsidR="00490680" w:rsidRPr="00375395" w:rsidRDefault="00490680" w:rsidP="0047044B">
      <w:pPr>
        <w:pStyle w:val="Akapitzlist"/>
        <w:numPr>
          <w:ilvl w:val="0"/>
          <w:numId w:val="66"/>
        </w:numPr>
        <w:spacing w:after="0" w:line="240" w:lineRule="auto"/>
        <w:rPr>
          <w:rFonts w:ascii="Times New Roman" w:hAnsi="Times New Roman" w:cs="Times New Roman"/>
          <w:szCs w:val="23"/>
        </w:rPr>
      </w:pPr>
      <w:r w:rsidRPr="00375395">
        <w:rPr>
          <w:rFonts w:ascii="Times New Roman" w:hAnsi="Times New Roman" w:cs="Times New Roman"/>
          <w:szCs w:val="23"/>
        </w:rPr>
        <w:t xml:space="preserve">warunek ten spełniam samodzielnie – Tak w pełnym zakresie*/Tak, częściowo </w:t>
      </w:r>
      <w:r w:rsidRPr="00375395">
        <w:rPr>
          <w:rFonts w:ascii="Times New Roman" w:hAnsi="Times New Roman" w:cs="Times New Roman"/>
          <w:szCs w:val="23"/>
        </w:rPr>
        <w:br/>
        <w:t>w zakresie ……………………………………./ Nie*,</w:t>
      </w:r>
    </w:p>
    <w:p w14:paraId="0CE10FCE" w14:textId="77777777" w:rsidR="00490680" w:rsidRPr="00375395" w:rsidRDefault="00490680" w:rsidP="0047044B">
      <w:pPr>
        <w:pStyle w:val="Akapitzlist"/>
        <w:numPr>
          <w:ilvl w:val="0"/>
          <w:numId w:val="66"/>
        </w:numPr>
        <w:spacing w:after="0" w:line="240" w:lineRule="auto"/>
        <w:rPr>
          <w:rFonts w:ascii="Times New Roman" w:hAnsi="Times New Roman" w:cs="Times New Roman"/>
          <w:szCs w:val="23"/>
        </w:rPr>
      </w:pPr>
      <w:r w:rsidRPr="00375395">
        <w:rPr>
          <w:rFonts w:ascii="Times New Roman" w:hAnsi="Times New Roman" w:cs="Times New Roman"/>
          <w:szCs w:val="23"/>
        </w:rPr>
        <w:t>w celu spełnienia tego warunku polegam na zasadach określonych w art. 118 ustawy PZP, na następującym podmiocie*:</w:t>
      </w:r>
    </w:p>
    <w:p w14:paraId="31281114" w14:textId="77777777" w:rsidR="00490680" w:rsidRPr="00375395" w:rsidRDefault="00490680" w:rsidP="00490680">
      <w:pPr>
        <w:pStyle w:val="Tekstpodstawowy"/>
        <w:spacing w:line="240" w:lineRule="auto"/>
        <w:ind w:firstLine="284"/>
        <w:rPr>
          <w:rFonts w:ascii="Times New Roman" w:hAnsi="Times New Roman" w:cs="Times New Roman"/>
          <w:sz w:val="22"/>
          <w:szCs w:val="23"/>
        </w:rPr>
      </w:pPr>
      <w:r w:rsidRPr="00375395">
        <w:rPr>
          <w:rFonts w:ascii="Times New Roman" w:hAnsi="Times New Roman" w:cs="Times New Roman"/>
          <w:sz w:val="22"/>
          <w:szCs w:val="23"/>
        </w:rPr>
        <w:t>……………………………………………………………………..………………………</w:t>
      </w:r>
    </w:p>
    <w:p w14:paraId="6923EB6E" w14:textId="77777777" w:rsidR="00490680" w:rsidRPr="00375395" w:rsidRDefault="00490680" w:rsidP="00490680">
      <w:pPr>
        <w:pStyle w:val="Tekstpodstawowy"/>
        <w:spacing w:line="240" w:lineRule="auto"/>
        <w:ind w:left="284"/>
        <w:rPr>
          <w:rFonts w:ascii="Times New Roman" w:hAnsi="Times New Roman" w:cs="Times New Roman"/>
          <w:sz w:val="22"/>
          <w:szCs w:val="23"/>
        </w:rPr>
      </w:pPr>
      <w:r w:rsidRPr="00375395">
        <w:rPr>
          <w:rFonts w:ascii="Times New Roman" w:hAnsi="Times New Roman" w:cs="Times New Roman"/>
          <w:i/>
          <w:sz w:val="22"/>
          <w:szCs w:val="23"/>
        </w:rPr>
        <w:t>(należy podać pełną nazwę/firmę, adres, a także w zależności od podmiotu: NIP/PESEL, KRS/CEiDG)</w:t>
      </w:r>
    </w:p>
    <w:p w14:paraId="220BB986" w14:textId="77777777" w:rsidR="00490680" w:rsidRPr="00375395" w:rsidRDefault="00490680" w:rsidP="00490680">
      <w:pPr>
        <w:pStyle w:val="Tekstpodstawowy"/>
        <w:spacing w:line="240" w:lineRule="auto"/>
        <w:ind w:firstLine="284"/>
        <w:rPr>
          <w:rFonts w:ascii="Times New Roman" w:hAnsi="Times New Roman" w:cs="Times New Roman"/>
          <w:sz w:val="22"/>
          <w:szCs w:val="23"/>
        </w:rPr>
      </w:pPr>
    </w:p>
    <w:p w14:paraId="36D905FF" w14:textId="77777777" w:rsidR="00490680" w:rsidRPr="00375395" w:rsidRDefault="00490680" w:rsidP="00490680">
      <w:pPr>
        <w:pStyle w:val="Tekstpodstawowy"/>
        <w:spacing w:line="240" w:lineRule="auto"/>
        <w:ind w:firstLine="284"/>
        <w:rPr>
          <w:rFonts w:ascii="Times New Roman" w:hAnsi="Times New Roman" w:cs="Times New Roman"/>
          <w:sz w:val="22"/>
          <w:szCs w:val="23"/>
        </w:rPr>
      </w:pPr>
      <w:r w:rsidRPr="00375395">
        <w:rPr>
          <w:rFonts w:ascii="Times New Roman" w:hAnsi="Times New Roman" w:cs="Times New Roman"/>
          <w:sz w:val="22"/>
          <w:szCs w:val="23"/>
        </w:rPr>
        <w:t>w następującym zakresie:</w:t>
      </w:r>
    </w:p>
    <w:p w14:paraId="3EC7E9F1" w14:textId="77777777" w:rsidR="00490680" w:rsidRPr="00375395" w:rsidRDefault="00490680" w:rsidP="00490680">
      <w:pPr>
        <w:pStyle w:val="Tekstpodstawowy"/>
        <w:spacing w:line="240" w:lineRule="auto"/>
        <w:ind w:firstLine="284"/>
        <w:rPr>
          <w:rFonts w:ascii="Times New Roman" w:hAnsi="Times New Roman" w:cs="Times New Roman"/>
          <w:sz w:val="22"/>
          <w:szCs w:val="23"/>
        </w:rPr>
      </w:pPr>
      <w:r w:rsidRPr="00375395">
        <w:rPr>
          <w:rFonts w:ascii="Times New Roman" w:hAnsi="Times New Roman" w:cs="Times New Roman"/>
          <w:sz w:val="22"/>
          <w:szCs w:val="23"/>
        </w:rPr>
        <w:t>…………………………………………………………..</w:t>
      </w:r>
    </w:p>
    <w:p w14:paraId="1666A862" w14:textId="77777777" w:rsidR="00490680" w:rsidRPr="00375395" w:rsidRDefault="00490680" w:rsidP="00490680">
      <w:pPr>
        <w:pStyle w:val="Tekstpodstawowy"/>
        <w:spacing w:line="240" w:lineRule="auto"/>
        <w:ind w:firstLine="284"/>
        <w:rPr>
          <w:rFonts w:ascii="Times New Roman" w:hAnsi="Times New Roman" w:cs="Times New Roman"/>
          <w:sz w:val="22"/>
          <w:szCs w:val="23"/>
        </w:rPr>
      </w:pPr>
    </w:p>
    <w:p w14:paraId="7B56654E" w14:textId="77777777" w:rsidR="00490680" w:rsidRPr="00375395" w:rsidRDefault="00490680" w:rsidP="0047044B">
      <w:pPr>
        <w:pStyle w:val="Akapitzlist"/>
        <w:numPr>
          <w:ilvl w:val="0"/>
          <w:numId w:val="65"/>
        </w:numPr>
        <w:adjustRightInd w:val="0"/>
        <w:spacing w:after="0" w:line="240" w:lineRule="auto"/>
        <w:ind w:left="284" w:hanging="284"/>
        <w:textAlignment w:val="baseline"/>
        <w:rPr>
          <w:rFonts w:ascii="Times New Roman" w:hAnsi="Times New Roman" w:cs="Times New Roman"/>
          <w:szCs w:val="23"/>
        </w:rPr>
      </w:pPr>
      <w:r w:rsidRPr="00375395">
        <w:rPr>
          <w:rFonts w:ascii="Times New Roman" w:hAnsi="Times New Roman" w:cs="Times New Roman"/>
          <w:szCs w:val="23"/>
        </w:rPr>
        <w:t>dysponuję trzema pojazdami mechanicznymi zgodnie z wymaganiami zawartymi w Rozdziale VI SWZ, w tym:</w:t>
      </w:r>
    </w:p>
    <w:p w14:paraId="3C7959E5" w14:textId="77777777" w:rsidR="00490680" w:rsidRPr="00375395" w:rsidRDefault="00490680" w:rsidP="0047044B">
      <w:pPr>
        <w:pStyle w:val="Akapitzlist"/>
        <w:numPr>
          <w:ilvl w:val="0"/>
          <w:numId w:val="66"/>
        </w:numPr>
        <w:spacing w:after="0" w:line="240" w:lineRule="auto"/>
        <w:rPr>
          <w:rFonts w:ascii="Times New Roman" w:hAnsi="Times New Roman" w:cs="Times New Roman"/>
          <w:szCs w:val="23"/>
        </w:rPr>
      </w:pPr>
      <w:r w:rsidRPr="00375395">
        <w:rPr>
          <w:rFonts w:ascii="Times New Roman" w:hAnsi="Times New Roman" w:cs="Times New Roman"/>
          <w:szCs w:val="23"/>
        </w:rPr>
        <w:t xml:space="preserve">warunek ten spełniam samodzielnie – Tak w pełnym zakresie*/Tak, częściowo </w:t>
      </w:r>
      <w:r w:rsidRPr="00375395">
        <w:rPr>
          <w:rFonts w:ascii="Times New Roman" w:hAnsi="Times New Roman" w:cs="Times New Roman"/>
          <w:szCs w:val="23"/>
        </w:rPr>
        <w:br/>
        <w:t>w zakresie ……………………………………./ Nie*,</w:t>
      </w:r>
    </w:p>
    <w:p w14:paraId="167A8A13" w14:textId="77777777" w:rsidR="00490680" w:rsidRPr="00375395" w:rsidRDefault="00490680" w:rsidP="0047044B">
      <w:pPr>
        <w:pStyle w:val="Akapitzlist"/>
        <w:numPr>
          <w:ilvl w:val="0"/>
          <w:numId w:val="66"/>
        </w:numPr>
        <w:spacing w:after="0" w:line="240" w:lineRule="auto"/>
        <w:rPr>
          <w:rFonts w:ascii="Times New Roman" w:hAnsi="Times New Roman" w:cs="Times New Roman"/>
          <w:szCs w:val="23"/>
        </w:rPr>
      </w:pPr>
      <w:r w:rsidRPr="00375395">
        <w:rPr>
          <w:rFonts w:ascii="Times New Roman" w:hAnsi="Times New Roman" w:cs="Times New Roman"/>
          <w:szCs w:val="23"/>
        </w:rPr>
        <w:t>w celu spełnienia tego warunku polegam na zasadach określonych w art. 118 ustawy PZP, na następującym podmiocie*:</w:t>
      </w:r>
    </w:p>
    <w:p w14:paraId="760FB33F" w14:textId="77777777" w:rsidR="00490680" w:rsidRPr="00375395" w:rsidRDefault="00490680" w:rsidP="00490680">
      <w:pPr>
        <w:pStyle w:val="Tekstpodstawowy"/>
        <w:spacing w:line="240" w:lineRule="auto"/>
        <w:ind w:firstLine="284"/>
        <w:rPr>
          <w:rFonts w:ascii="Times New Roman" w:hAnsi="Times New Roman" w:cs="Times New Roman"/>
          <w:sz w:val="22"/>
          <w:szCs w:val="23"/>
        </w:rPr>
      </w:pPr>
      <w:r w:rsidRPr="00375395">
        <w:rPr>
          <w:rFonts w:ascii="Times New Roman" w:hAnsi="Times New Roman" w:cs="Times New Roman"/>
          <w:sz w:val="22"/>
          <w:szCs w:val="23"/>
        </w:rPr>
        <w:t>……………………………………………………………………..………………………</w:t>
      </w:r>
    </w:p>
    <w:p w14:paraId="535C6881" w14:textId="77777777" w:rsidR="00490680" w:rsidRPr="00375395" w:rsidRDefault="00490680" w:rsidP="00490680">
      <w:pPr>
        <w:pStyle w:val="Tekstpodstawowy"/>
        <w:spacing w:line="240" w:lineRule="auto"/>
        <w:ind w:left="284"/>
        <w:rPr>
          <w:rFonts w:ascii="Times New Roman" w:hAnsi="Times New Roman" w:cs="Times New Roman"/>
          <w:sz w:val="22"/>
          <w:szCs w:val="23"/>
        </w:rPr>
      </w:pPr>
      <w:r w:rsidRPr="00375395">
        <w:rPr>
          <w:rFonts w:ascii="Times New Roman" w:hAnsi="Times New Roman" w:cs="Times New Roman"/>
          <w:i/>
          <w:sz w:val="22"/>
          <w:szCs w:val="23"/>
        </w:rPr>
        <w:t>(należy podać pełną nazwę/firmę, adres, a także w zależności od podmiotu: NIP/PESEL, KRS/CEiDG)</w:t>
      </w:r>
    </w:p>
    <w:p w14:paraId="1B21F701" w14:textId="77777777" w:rsidR="00490680" w:rsidRPr="00375395" w:rsidRDefault="00490680" w:rsidP="00490680">
      <w:pPr>
        <w:pStyle w:val="Tekstpodstawowy"/>
        <w:spacing w:line="240" w:lineRule="auto"/>
        <w:ind w:firstLine="284"/>
        <w:rPr>
          <w:rFonts w:ascii="Times New Roman" w:hAnsi="Times New Roman" w:cs="Times New Roman"/>
          <w:sz w:val="22"/>
          <w:szCs w:val="23"/>
        </w:rPr>
      </w:pPr>
    </w:p>
    <w:p w14:paraId="010DA88D" w14:textId="77777777" w:rsidR="00490680" w:rsidRPr="00375395" w:rsidRDefault="00490680" w:rsidP="00490680">
      <w:pPr>
        <w:pStyle w:val="Tekstpodstawowy"/>
        <w:spacing w:line="240" w:lineRule="auto"/>
        <w:ind w:firstLine="284"/>
        <w:rPr>
          <w:rFonts w:ascii="Times New Roman" w:hAnsi="Times New Roman" w:cs="Times New Roman"/>
          <w:sz w:val="22"/>
          <w:szCs w:val="23"/>
        </w:rPr>
      </w:pPr>
      <w:r w:rsidRPr="00375395">
        <w:rPr>
          <w:rFonts w:ascii="Times New Roman" w:hAnsi="Times New Roman" w:cs="Times New Roman"/>
          <w:sz w:val="22"/>
          <w:szCs w:val="23"/>
        </w:rPr>
        <w:t>w następującym zakresie:</w:t>
      </w:r>
    </w:p>
    <w:p w14:paraId="0407CBC5" w14:textId="77777777" w:rsidR="00490680" w:rsidRPr="00375395" w:rsidRDefault="00490680" w:rsidP="00490680">
      <w:pPr>
        <w:pStyle w:val="Tekstpodstawowy"/>
        <w:spacing w:line="240" w:lineRule="auto"/>
        <w:ind w:firstLine="284"/>
        <w:rPr>
          <w:rFonts w:ascii="Times New Roman" w:hAnsi="Times New Roman" w:cs="Times New Roman"/>
          <w:sz w:val="22"/>
          <w:szCs w:val="23"/>
        </w:rPr>
      </w:pPr>
      <w:r w:rsidRPr="00375395">
        <w:rPr>
          <w:rFonts w:ascii="Times New Roman" w:hAnsi="Times New Roman" w:cs="Times New Roman"/>
          <w:sz w:val="22"/>
          <w:szCs w:val="23"/>
        </w:rPr>
        <w:t>…………………………………………………………..</w:t>
      </w:r>
    </w:p>
    <w:p w14:paraId="3A20EDEE" w14:textId="77777777" w:rsidR="00490680" w:rsidRPr="00375395" w:rsidRDefault="00490680" w:rsidP="00490680">
      <w:pPr>
        <w:adjustRightInd w:val="0"/>
        <w:ind w:left="720"/>
        <w:textAlignment w:val="baseline"/>
        <w:rPr>
          <w:rFonts w:ascii="Times New Roman" w:hAnsi="Times New Roman" w:cs="Times New Roman"/>
          <w:szCs w:val="23"/>
        </w:rPr>
      </w:pPr>
    </w:p>
    <w:p w14:paraId="1C548CA0" w14:textId="77777777" w:rsidR="00490680" w:rsidRPr="00375395" w:rsidRDefault="00490680" w:rsidP="0047044B">
      <w:pPr>
        <w:pStyle w:val="Akapitzlist"/>
        <w:numPr>
          <w:ilvl w:val="0"/>
          <w:numId w:val="65"/>
        </w:numPr>
        <w:adjustRightInd w:val="0"/>
        <w:spacing w:after="0" w:line="240" w:lineRule="auto"/>
        <w:textAlignment w:val="baseline"/>
        <w:rPr>
          <w:rFonts w:ascii="Times New Roman" w:hAnsi="Times New Roman" w:cs="Times New Roman"/>
          <w:szCs w:val="23"/>
        </w:rPr>
      </w:pPr>
      <w:r w:rsidRPr="00375395">
        <w:rPr>
          <w:rFonts w:ascii="Times New Roman" w:hAnsi="Times New Roman" w:cs="Times New Roman"/>
          <w:szCs w:val="23"/>
        </w:rPr>
        <w:t xml:space="preserve">skieruję do realizacji zamówienia osoby zdolne do realizacji zamówienia, zgodnie </w:t>
      </w:r>
      <w:r w:rsidRPr="00375395">
        <w:rPr>
          <w:rFonts w:ascii="Times New Roman" w:hAnsi="Times New Roman" w:cs="Times New Roman"/>
          <w:szCs w:val="23"/>
        </w:rPr>
        <w:br/>
        <w:t>z wymaganiami zawartymi w Rozdziale VI SWZ, w tym:</w:t>
      </w:r>
    </w:p>
    <w:p w14:paraId="72A3A373" w14:textId="77777777" w:rsidR="00490680" w:rsidRPr="00375395" w:rsidRDefault="00490680" w:rsidP="0047044B">
      <w:pPr>
        <w:pStyle w:val="Akapitzlist"/>
        <w:numPr>
          <w:ilvl w:val="0"/>
          <w:numId w:val="67"/>
        </w:numPr>
        <w:spacing w:after="0" w:line="240" w:lineRule="auto"/>
        <w:rPr>
          <w:rFonts w:ascii="Times New Roman" w:hAnsi="Times New Roman" w:cs="Times New Roman"/>
          <w:szCs w:val="23"/>
        </w:rPr>
      </w:pPr>
      <w:r w:rsidRPr="00375395">
        <w:rPr>
          <w:rFonts w:ascii="Times New Roman" w:hAnsi="Times New Roman" w:cs="Times New Roman"/>
          <w:szCs w:val="23"/>
        </w:rPr>
        <w:lastRenderedPageBreak/>
        <w:t xml:space="preserve">warunek ten spełniam samodzielnie – Tak w pełnym zakresie*/Tak, częściowo </w:t>
      </w:r>
      <w:r w:rsidRPr="00375395">
        <w:rPr>
          <w:rFonts w:ascii="Times New Roman" w:hAnsi="Times New Roman" w:cs="Times New Roman"/>
          <w:szCs w:val="23"/>
        </w:rPr>
        <w:br/>
        <w:t>w zakresie ……………………………………./ Nie*,</w:t>
      </w:r>
    </w:p>
    <w:p w14:paraId="0AC25E01" w14:textId="77777777" w:rsidR="00490680" w:rsidRPr="00375395" w:rsidRDefault="00490680" w:rsidP="0047044B">
      <w:pPr>
        <w:pStyle w:val="Akapitzlist"/>
        <w:numPr>
          <w:ilvl w:val="0"/>
          <w:numId w:val="67"/>
        </w:numPr>
        <w:spacing w:after="0" w:line="240" w:lineRule="auto"/>
        <w:rPr>
          <w:rFonts w:ascii="Times New Roman" w:hAnsi="Times New Roman" w:cs="Times New Roman"/>
          <w:szCs w:val="23"/>
        </w:rPr>
      </w:pPr>
      <w:r w:rsidRPr="00375395">
        <w:rPr>
          <w:rFonts w:ascii="Times New Roman" w:hAnsi="Times New Roman" w:cs="Times New Roman"/>
          <w:szCs w:val="23"/>
        </w:rPr>
        <w:t>w celu spełnienia tego warunku polegam na zasadach określonych w art. 118 ustawy PZP, na następującym podmiocie*:</w:t>
      </w:r>
    </w:p>
    <w:p w14:paraId="5D9CFD24" w14:textId="77777777" w:rsidR="00490680" w:rsidRPr="00375395" w:rsidRDefault="00490680" w:rsidP="00490680">
      <w:pPr>
        <w:pStyle w:val="Tekstpodstawowy"/>
        <w:spacing w:line="240" w:lineRule="auto"/>
        <w:rPr>
          <w:rFonts w:ascii="Times New Roman" w:hAnsi="Times New Roman" w:cs="Times New Roman"/>
          <w:sz w:val="22"/>
          <w:szCs w:val="23"/>
        </w:rPr>
      </w:pPr>
      <w:r w:rsidRPr="00375395">
        <w:rPr>
          <w:rFonts w:ascii="Times New Roman" w:hAnsi="Times New Roman" w:cs="Times New Roman"/>
          <w:sz w:val="22"/>
          <w:szCs w:val="23"/>
        </w:rPr>
        <w:t>……………………………………………………………………..………………………</w:t>
      </w:r>
    </w:p>
    <w:p w14:paraId="6AA8316E" w14:textId="77777777" w:rsidR="00490680" w:rsidRPr="00375395" w:rsidRDefault="00490680" w:rsidP="00490680">
      <w:pPr>
        <w:pStyle w:val="Tekstpodstawowy"/>
        <w:spacing w:line="240" w:lineRule="auto"/>
        <w:rPr>
          <w:rFonts w:ascii="Times New Roman" w:hAnsi="Times New Roman" w:cs="Times New Roman"/>
          <w:sz w:val="22"/>
          <w:szCs w:val="23"/>
        </w:rPr>
      </w:pPr>
      <w:r w:rsidRPr="00375395">
        <w:rPr>
          <w:rFonts w:ascii="Times New Roman" w:hAnsi="Times New Roman" w:cs="Times New Roman"/>
          <w:i/>
          <w:sz w:val="22"/>
          <w:szCs w:val="23"/>
        </w:rPr>
        <w:t>(należy podać pełną nazwę/firmę, adres, a także w zależności od podmiotu: NIP/PESEL, KRS/CEiDG)</w:t>
      </w:r>
    </w:p>
    <w:p w14:paraId="517D439E" w14:textId="77777777" w:rsidR="00490680" w:rsidRPr="00375395" w:rsidRDefault="00490680" w:rsidP="00490680">
      <w:pPr>
        <w:pStyle w:val="Tekstpodstawowy"/>
        <w:spacing w:line="240" w:lineRule="auto"/>
        <w:rPr>
          <w:rFonts w:ascii="Times New Roman" w:hAnsi="Times New Roman" w:cs="Times New Roman"/>
          <w:sz w:val="22"/>
          <w:szCs w:val="23"/>
        </w:rPr>
      </w:pPr>
    </w:p>
    <w:p w14:paraId="4D97EB80" w14:textId="77777777" w:rsidR="00490680" w:rsidRPr="00375395" w:rsidRDefault="00490680" w:rsidP="00490680">
      <w:pPr>
        <w:pStyle w:val="Tekstpodstawowy"/>
        <w:spacing w:line="240" w:lineRule="auto"/>
        <w:rPr>
          <w:rFonts w:ascii="Times New Roman" w:hAnsi="Times New Roman" w:cs="Times New Roman"/>
          <w:sz w:val="22"/>
          <w:szCs w:val="23"/>
        </w:rPr>
      </w:pPr>
      <w:r w:rsidRPr="00375395">
        <w:rPr>
          <w:rFonts w:ascii="Times New Roman" w:hAnsi="Times New Roman" w:cs="Times New Roman"/>
          <w:sz w:val="22"/>
          <w:szCs w:val="23"/>
        </w:rPr>
        <w:t>w następującym zakresie:</w:t>
      </w:r>
    </w:p>
    <w:p w14:paraId="583264F1" w14:textId="77777777" w:rsidR="00490680" w:rsidRPr="00375395" w:rsidRDefault="00490680" w:rsidP="00490680">
      <w:pPr>
        <w:pStyle w:val="Tekstpodstawowy"/>
        <w:spacing w:line="240" w:lineRule="auto"/>
        <w:rPr>
          <w:rFonts w:ascii="Times New Roman" w:hAnsi="Times New Roman" w:cs="Times New Roman"/>
          <w:sz w:val="22"/>
          <w:szCs w:val="23"/>
        </w:rPr>
      </w:pPr>
      <w:r w:rsidRPr="00375395">
        <w:rPr>
          <w:rFonts w:ascii="Times New Roman" w:hAnsi="Times New Roman" w:cs="Times New Roman"/>
          <w:sz w:val="22"/>
          <w:szCs w:val="23"/>
        </w:rPr>
        <w:t>…………………………………………………………..</w:t>
      </w:r>
    </w:p>
    <w:p w14:paraId="20574A6B" w14:textId="77777777" w:rsidR="00490680" w:rsidRPr="00375395" w:rsidRDefault="00490680" w:rsidP="00490680">
      <w:pPr>
        <w:pStyle w:val="Tekstpodstawowy"/>
        <w:spacing w:line="240" w:lineRule="auto"/>
        <w:ind w:left="540"/>
        <w:rPr>
          <w:rFonts w:ascii="Times New Roman" w:hAnsi="Times New Roman" w:cs="Times New Roman"/>
          <w:sz w:val="22"/>
          <w:szCs w:val="23"/>
        </w:rPr>
      </w:pPr>
    </w:p>
    <w:p w14:paraId="4FCEAEAE" w14:textId="77777777" w:rsidR="00490680" w:rsidRPr="00375395" w:rsidRDefault="00490680" w:rsidP="00490680">
      <w:pPr>
        <w:pStyle w:val="Tekstpodstawowy"/>
        <w:spacing w:line="240" w:lineRule="auto"/>
        <w:ind w:left="539"/>
        <w:rPr>
          <w:rFonts w:ascii="Times New Roman" w:hAnsi="Times New Roman" w:cs="Times New Roman"/>
          <w:i/>
          <w:sz w:val="22"/>
          <w:szCs w:val="23"/>
          <w:u w:val="single"/>
        </w:rPr>
      </w:pPr>
      <w:r w:rsidRPr="00375395">
        <w:rPr>
          <w:rFonts w:ascii="Times New Roman" w:hAnsi="Times New Roman" w:cs="Times New Roman"/>
          <w:i/>
          <w:sz w:val="22"/>
          <w:szCs w:val="23"/>
        </w:rPr>
        <w:t>* niepotrzebne skreślić</w:t>
      </w:r>
    </w:p>
    <w:p w14:paraId="471031D0" w14:textId="77777777" w:rsidR="00490680" w:rsidRPr="00375395" w:rsidRDefault="00490680" w:rsidP="00490680">
      <w:pPr>
        <w:rPr>
          <w:rFonts w:ascii="Times New Roman" w:hAnsi="Times New Roman" w:cs="Times New Roman"/>
          <w:szCs w:val="23"/>
        </w:rPr>
      </w:pPr>
    </w:p>
    <w:p w14:paraId="5353C1EB" w14:textId="77777777" w:rsidR="00490680" w:rsidRPr="00375395" w:rsidRDefault="00490680" w:rsidP="00490680">
      <w:pPr>
        <w:pStyle w:val="Akapitzlist"/>
        <w:ind w:left="709"/>
        <w:rPr>
          <w:rFonts w:ascii="Times New Roman" w:hAnsi="Times New Roman" w:cs="Times New Roman"/>
          <w:szCs w:val="23"/>
        </w:rPr>
      </w:pPr>
    </w:p>
    <w:p w14:paraId="4F43278A" w14:textId="77777777" w:rsidR="00490680" w:rsidRPr="00375395" w:rsidRDefault="00490680" w:rsidP="00490680">
      <w:pPr>
        <w:rPr>
          <w:rFonts w:ascii="Times New Roman" w:hAnsi="Times New Roman" w:cs="Times New Roman"/>
          <w:szCs w:val="23"/>
        </w:rPr>
        <w:sectPr w:rsidR="00490680" w:rsidRPr="00375395" w:rsidSect="0086251C">
          <w:headerReference w:type="default" r:id="rId45"/>
          <w:footerReference w:type="default" r:id="rId46"/>
          <w:pgSz w:w="11906" w:h="16838"/>
          <w:pgMar w:top="1145" w:right="1418" w:bottom="1418" w:left="1418" w:header="709" w:footer="709" w:gutter="0"/>
          <w:cols w:space="708"/>
          <w:docGrid w:linePitch="326"/>
        </w:sectPr>
      </w:pPr>
      <w:r w:rsidRPr="00375395">
        <w:rPr>
          <w:rFonts w:ascii="Times New Roman" w:hAnsi="Times New Roman" w:cs="Times New Roman"/>
          <w:szCs w:val="23"/>
        </w:rPr>
        <w:t xml:space="preserve">Oświadczam, że wszystkie informacje podane w powyższych oświadczeniach są aktualne </w:t>
      </w:r>
      <w:r w:rsidRPr="00375395">
        <w:rPr>
          <w:rFonts w:ascii="Times New Roman" w:hAnsi="Times New Roman" w:cs="Times New Roman"/>
          <w:szCs w:val="23"/>
        </w:rPr>
        <w:br/>
        <w:t>i zgodne z prawdą oraz zostały przedstawione z pełną świadomością konsekwencji wprowadzenia Zamawiającego w błąd przy przedstawianiu informacji.</w:t>
      </w:r>
    </w:p>
    <w:p w14:paraId="70220EF4" w14:textId="7361C3A6" w:rsidR="00A01FE2" w:rsidRDefault="00A01FE2" w:rsidP="00455CAD">
      <w:pPr>
        <w:spacing w:after="0" w:line="240" w:lineRule="auto"/>
      </w:pPr>
    </w:p>
    <w:p w14:paraId="371A29EF" w14:textId="2C2CD6EB" w:rsidR="00F37213" w:rsidRPr="00A06A56" w:rsidRDefault="006626BC" w:rsidP="00482872">
      <w:pPr>
        <w:spacing w:after="0" w:line="240" w:lineRule="auto"/>
        <w:jc w:val="right"/>
        <w:rPr>
          <w:rFonts w:ascii="Times New Roman" w:hAnsi="Times New Roman" w:cs="Times New Roman"/>
          <w:b/>
        </w:rPr>
      </w:pPr>
      <w:r w:rsidRPr="00A06A56">
        <w:rPr>
          <w:rFonts w:ascii="Times New Roman" w:hAnsi="Times New Roman" w:cs="Times New Roman"/>
          <w:b/>
        </w:rPr>
        <w:t xml:space="preserve">Załącznik </w:t>
      </w:r>
      <w:r w:rsidR="00375395">
        <w:rPr>
          <w:rFonts w:ascii="Times New Roman" w:hAnsi="Times New Roman" w:cs="Times New Roman"/>
          <w:b/>
        </w:rPr>
        <w:t>3</w:t>
      </w:r>
      <w:r w:rsidRPr="00A06A56">
        <w:rPr>
          <w:rFonts w:ascii="Times New Roman" w:hAnsi="Times New Roman" w:cs="Times New Roman"/>
          <w:b/>
        </w:rPr>
        <w:t xml:space="preserve"> do formularza oferty</w:t>
      </w:r>
    </w:p>
    <w:p w14:paraId="3176287F" w14:textId="77777777" w:rsidR="00615B8D" w:rsidRDefault="00615B8D" w:rsidP="00F37213">
      <w:pPr>
        <w:pStyle w:val="Tekstpodstawowy"/>
        <w:spacing w:line="240" w:lineRule="auto"/>
        <w:jc w:val="center"/>
        <w:rPr>
          <w:rFonts w:ascii="Times New Roman" w:hAnsi="Times New Roman" w:cs="Times New Roman"/>
          <w:b/>
          <w:iCs/>
          <w:color w:val="000000"/>
          <w:sz w:val="22"/>
          <w:szCs w:val="22"/>
          <w:u w:val="single"/>
        </w:rPr>
      </w:pPr>
    </w:p>
    <w:p w14:paraId="42D6C7DA" w14:textId="77777777" w:rsidR="004F03DE" w:rsidRPr="005E0D26" w:rsidRDefault="004F03DE" w:rsidP="004F03DE">
      <w:pPr>
        <w:pStyle w:val="Tekstpodstawowy"/>
        <w:spacing w:line="240" w:lineRule="auto"/>
        <w:jc w:val="center"/>
        <w:rPr>
          <w:rFonts w:ascii="Times New Roman" w:hAnsi="Times New Roman"/>
          <w:b/>
          <w:iCs/>
          <w:color w:val="000000"/>
          <w:sz w:val="22"/>
          <w:szCs w:val="22"/>
          <w:u w:val="single"/>
        </w:rPr>
      </w:pPr>
      <w:r w:rsidRPr="005E0D26">
        <w:rPr>
          <w:rFonts w:ascii="Times New Roman" w:hAnsi="Times New Roman"/>
          <w:b/>
          <w:iCs/>
          <w:color w:val="000000"/>
          <w:sz w:val="22"/>
          <w:szCs w:val="22"/>
          <w:u w:val="single"/>
        </w:rPr>
        <w:t>OŚWIADCZENIE</w:t>
      </w:r>
    </w:p>
    <w:p w14:paraId="44BDC71E" w14:textId="77777777" w:rsidR="004F03DE" w:rsidRPr="005E0D26" w:rsidRDefault="004F03DE" w:rsidP="004F03DE">
      <w:pPr>
        <w:pStyle w:val="Tekstpodstawowy"/>
        <w:spacing w:line="240" w:lineRule="auto"/>
        <w:jc w:val="center"/>
        <w:rPr>
          <w:rFonts w:ascii="Times New Roman" w:hAnsi="Times New Roman"/>
          <w:b/>
          <w:i/>
          <w:iCs/>
          <w:color w:val="000000"/>
          <w:sz w:val="22"/>
          <w:szCs w:val="22"/>
          <w:u w:val="single"/>
        </w:rPr>
      </w:pPr>
      <w:r w:rsidRPr="005E0D26">
        <w:rPr>
          <w:rFonts w:ascii="Times New Roman" w:hAnsi="Times New Roman"/>
          <w:b/>
          <w:i/>
          <w:iCs/>
          <w:color w:val="000000"/>
          <w:sz w:val="22"/>
          <w:szCs w:val="22"/>
          <w:u w:val="single"/>
        </w:rPr>
        <w:t>(wykaz podwykonawców)</w:t>
      </w:r>
    </w:p>
    <w:p w14:paraId="3F8CAA55" w14:textId="77777777" w:rsidR="004F03DE" w:rsidRPr="005E0D26" w:rsidRDefault="004F03DE" w:rsidP="004F03DE">
      <w:pPr>
        <w:pStyle w:val="Tekstpodstawowy"/>
        <w:spacing w:line="240" w:lineRule="auto"/>
        <w:rPr>
          <w:rFonts w:ascii="Times New Roman" w:hAnsi="Times New Roman"/>
          <w:sz w:val="22"/>
          <w:szCs w:val="22"/>
        </w:rPr>
      </w:pPr>
      <w:r w:rsidRPr="005E0D26">
        <w:rPr>
          <w:rFonts w:ascii="Times New Roman" w:hAnsi="Times New Roman"/>
          <w:sz w:val="22"/>
          <w:szCs w:val="22"/>
        </w:rPr>
        <w:t>Oświadczamy, że:</w:t>
      </w:r>
    </w:p>
    <w:p w14:paraId="126F4FF4" w14:textId="77777777" w:rsidR="004F03DE" w:rsidRPr="005E0D26" w:rsidRDefault="004F03DE" w:rsidP="004F03DE">
      <w:pPr>
        <w:pStyle w:val="Tekstpodstawowy"/>
        <w:spacing w:line="240" w:lineRule="auto"/>
        <w:rPr>
          <w:rFonts w:ascii="Times New Roman" w:hAnsi="Times New Roman"/>
          <w:sz w:val="22"/>
          <w:szCs w:val="22"/>
        </w:rPr>
      </w:pPr>
    </w:p>
    <w:p w14:paraId="535B0BA5" w14:textId="77777777" w:rsidR="004F03DE" w:rsidRPr="005E0D26" w:rsidRDefault="004F03DE" w:rsidP="0047044B">
      <w:pPr>
        <w:pStyle w:val="Tekstpodstawowy"/>
        <w:numPr>
          <w:ilvl w:val="0"/>
          <w:numId w:val="21"/>
        </w:numPr>
        <w:spacing w:line="240" w:lineRule="auto"/>
        <w:ind w:left="426"/>
        <w:rPr>
          <w:rFonts w:ascii="Times New Roman" w:hAnsi="Times New Roman"/>
          <w:sz w:val="22"/>
          <w:szCs w:val="22"/>
        </w:rPr>
      </w:pPr>
      <w:r w:rsidRPr="005E0D26">
        <w:rPr>
          <w:rFonts w:ascii="Times New Roman" w:hAnsi="Times New Roman"/>
          <w:b/>
          <w:bCs/>
          <w:sz w:val="22"/>
          <w:szCs w:val="22"/>
        </w:rPr>
        <w:t>powierzamy*</w:t>
      </w:r>
      <w:r w:rsidRPr="005E0D26">
        <w:rPr>
          <w:rFonts w:ascii="Times New Roman" w:hAnsi="Times New Roman"/>
          <w:sz w:val="22"/>
          <w:szCs w:val="22"/>
        </w:rPr>
        <w:t xml:space="preserve"> następującym podwykonawcom wykonanie następujących części (zakresu) zamówienia:</w:t>
      </w:r>
    </w:p>
    <w:p w14:paraId="66DAA822" w14:textId="77777777" w:rsidR="004F03DE" w:rsidRPr="005E0D26" w:rsidRDefault="004F03DE" w:rsidP="004F03DE">
      <w:pPr>
        <w:pStyle w:val="Tekstpodstawowy"/>
        <w:spacing w:line="240" w:lineRule="auto"/>
        <w:ind w:left="426"/>
        <w:rPr>
          <w:rFonts w:ascii="Times New Roman" w:hAnsi="Times New Roman"/>
          <w:sz w:val="22"/>
          <w:szCs w:val="22"/>
        </w:rPr>
      </w:pPr>
    </w:p>
    <w:p w14:paraId="6D710F78" w14:textId="77777777" w:rsidR="004F03DE" w:rsidRPr="005E0D26" w:rsidRDefault="004F03DE" w:rsidP="0047044B">
      <w:pPr>
        <w:pStyle w:val="Tekstpodstawowy"/>
        <w:numPr>
          <w:ilvl w:val="0"/>
          <w:numId w:val="22"/>
        </w:numPr>
        <w:spacing w:line="240" w:lineRule="auto"/>
        <w:rPr>
          <w:rFonts w:ascii="Times New Roman" w:hAnsi="Times New Roman"/>
          <w:sz w:val="22"/>
          <w:szCs w:val="22"/>
        </w:rPr>
      </w:pPr>
      <w:r w:rsidRPr="005E0D26">
        <w:rPr>
          <w:rFonts w:ascii="Times New Roman" w:hAnsi="Times New Roman"/>
          <w:sz w:val="22"/>
          <w:szCs w:val="22"/>
        </w:rPr>
        <w:t>Podwykonawca: ………………………………………………………………………………..</w:t>
      </w:r>
    </w:p>
    <w:p w14:paraId="256B56BF" w14:textId="77777777" w:rsidR="004F03DE" w:rsidRPr="005E0D26" w:rsidRDefault="004F03DE" w:rsidP="004F03DE">
      <w:pPr>
        <w:ind w:left="786"/>
      </w:pPr>
      <w:r w:rsidRPr="005E0D26">
        <w:rPr>
          <w:rFonts w:ascii="Tahoma" w:hAnsi="Tahoma" w:cs="Tahoma"/>
          <w:i/>
          <w:sz w:val="18"/>
          <w:szCs w:val="18"/>
        </w:rPr>
        <w:t>[*podać: pełną nazwę/firmę; adres; w zależności od podmiotu: NIP/PESEL, numer KRS/CEIDG]</w:t>
      </w:r>
    </w:p>
    <w:p w14:paraId="21EBA372" w14:textId="77777777" w:rsidR="004F03DE" w:rsidRPr="005E0D26" w:rsidRDefault="004F03DE" w:rsidP="004F03DE">
      <w:pPr>
        <w:pStyle w:val="Tekstpodstawowy"/>
        <w:spacing w:line="240" w:lineRule="auto"/>
        <w:ind w:left="709"/>
        <w:rPr>
          <w:rFonts w:ascii="Times New Roman" w:hAnsi="Times New Roman"/>
          <w:sz w:val="22"/>
          <w:szCs w:val="22"/>
        </w:rPr>
      </w:pPr>
      <w:r w:rsidRPr="005E0D26">
        <w:rPr>
          <w:rFonts w:ascii="Times New Roman" w:hAnsi="Times New Roman"/>
          <w:sz w:val="22"/>
          <w:szCs w:val="22"/>
        </w:rPr>
        <w:t>Zakres zamówienia ……………………………………………………………………………..</w:t>
      </w:r>
    </w:p>
    <w:p w14:paraId="67EA1FE2" w14:textId="77777777" w:rsidR="004F03DE" w:rsidRPr="005E0D26" w:rsidRDefault="004F03DE" w:rsidP="004F03DE">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1BD60848" w14:textId="77777777" w:rsidR="004F03DE" w:rsidRPr="005E0D26" w:rsidRDefault="004F03DE" w:rsidP="004F03DE">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7D086A33" w14:textId="77777777" w:rsidR="004F03DE" w:rsidRPr="005E0D26" w:rsidRDefault="004F03DE" w:rsidP="004F03DE">
      <w:pPr>
        <w:pStyle w:val="Tekstpodstawowy"/>
        <w:spacing w:line="240" w:lineRule="auto"/>
        <w:ind w:left="709"/>
        <w:rPr>
          <w:rFonts w:ascii="Tahoma" w:hAnsi="Tahoma" w:cs="Tahoma"/>
          <w:i/>
          <w:sz w:val="18"/>
          <w:szCs w:val="18"/>
        </w:rPr>
      </w:pPr>
      <w:r w:rsidRPr="005E0D26">
        <w:rPr>
          <w:rFonts w:ascii="Tahoma" w:hAnsi="Tahoma" w:cs="Tahoma"/>
          <w:i/>
          <w:sz w:val="18"/>
          <w:szCs w:val="18"/>
        </w:rPr>
        <w:t>[*podać]</w:t>
      </w:r>
    </w:p>
    <w:p w14:paraId="46DF21A2" w14:textId="77777777" w:rsidR="004F03DE" w:rsidRPr="005E0D26" w:rsidRDefault="004F03DE" w:rsidP="004F03DE">
      <w:pPr>
        <w:pStyle w:val="Tekstpodstawowy"/>
        <w:spacing w:line="240" w:lineRule="auto"/>
        <w:ind w:left="709"/>
        <w:rPr>
          <w:rFonts w:ascii="Tahoma" w:hAnsi="Tahoma" w:cs="Tahoma"/>
          <w:i/>
          <w:sz w:val="18"/>
          <w:szCs w:val="18"/>
        </w:rPr>
      </w:pPr>
    </w:p>
    <w:p w14:paraId="791A2E79" w14:textId="77777777" w:rsidR="004F03DE" w:rsidRPr="005E0D26" w:rsidRDefault="004F03DE" w:rsidP="004F03DE">
      <w:pPr>
        <w:pStyle w:val="Tekstpodstawowy"/>
        <w:spacing w:line="240" w:lineRule="auto"/>
        <w:ind w:left="709"/>
        <w:rPr>
          <w:rFonts w:ascii="Times New Roman" w:hAnsi="Times New Roman"/>
          <w:b/>
          <w:bCs/>
          <w:iCs/>
          <w:sz w:val="22"/>
          <w:szCs w:val="22"/>
        </w:rPr>
      </w:pPr>
      <w:r w:rsidRPr="005E0D26">
        <w:rPr>
          <w:rFonts w:ascii="Times New Roman" w:hAnsi="Times New Roman"/>
          <w:b/>
          <w:bCs/>
          <w:iCs/>
          <w:sz w:val="22"/>
          <w:szCs w:val="22"/>
        </w:rPr>
        <w:t>Na ww. podwykonawcę przypada …….. % wartości zamówienia.</w:t>
      </w:r>
    </w:p>
    <w:p w14:paraId="7C75C400" w14:textId="77777777" w:rsidR="004F03DE" w:rsidRPr="005E0D26" w:rsidRDefault="004F03DE" w:rsidP="004F03DE">
      <w:pPr>
        <w:pStyle w:val="Tekstpodstawowy"/>
        <w:spacing w:line="240" w:lineRule="auto"/>
        <w:ind w:left="709"/>
        <w:rPr>
          <w:rFonts w:ascii="Tahoma" w:hAnsi="Tahoma" w:cs="Tahoma"/>
          <w:i/>
          <w:sz w:val="18"/>
          <w:szCs w:val="18"/>
        </w:rPr>
      </w:pPr>
      <w:r w:rsidRPr="005E0D26">
        <w:rPr>
          <w:rFonts w:ascii="Tahoma" w:hAnsi="Tahoma" w:cs="Tahoma"/>
          <w:i/>
          <w:sz w:val="18"/>
          <w:szCs w:val="18"/>
        </w:rPr>
        <w:t xml:space="preserve">[*podać; w przypadku, gdy na podwykonawcę </w:t>
      </w:r>
      <w:r>
        <w:rPr>
          <w:rFonts w:ascii="Tahoma" w:hAnsi="Tahoma" w:cs="Tahoma"/>
          <w:i/>
          <w:sz w:val="18"/>
          <w:szCs w:val="18"/>
        </w:rPr>
        <w:t xml:space="preserve">lub dostawcę </w:t>
      </w:r>
      <w:r w:rsidRPr="005E0D26">
        <w:rPr>
          <w:rFonts w:ascii="Tahoma" w:hAnsi="Tahoma" w:cs="Tahoma"/>
          <w:i/>
          <w:sz w:val="18"/>
          <w:szCs w:val="18"/>
        </w:rPr>
        <w:t>przypada ponad 10% wartości zamówienia, podlega on obligatoryjnej weryfikacji w zakresie braku podstaw do wykluczenia na podstawie art. 5k cyt.</w:t>
      </w:r>
      <w:r>
        <w:rPr>
          <w:rFonts w:ascii="Tahoma" w:hAnsi="Tahoma" w:cs="Tahoma"/>
          <w:i/>
          <w:sz w:val="18"/>
          <w:szCs w:val="18"/>
        </w:rPr>
        <w:t> </w:t>
      </w:r>
      <w:r w:rsidRPr="005E0D26">
        <w:rPr>
          <w:rFonts w:ascii="Tahoma" w:hAnsi="Tahoma" w:cs="Tahoma"/>
          <w:i/>
          <w:sz w:val="18"/>
          <w:szCs w:val="18"/>
        </w:rPr>
        <w:t>w</w:t>
      </w:r>
      <w:r>
        <w:rPr>
          <w:rFonts w:ascii="Tahoma" w:hAnsi="Tahoma" w:cs="Tahoma"/>
          <w:i/>
          <w:sz w:val="18"/>
          <w:szCs w:val="18"/>
        </w:rPr>
        <w:t> </w:t>
      </w:r>
      <w:r w:rsidRPr="005E0D26">
        <w:rPr>
          <w:rFonts w:ascii="Tahoma" w:hAnsi="Tahoma" w:cs="Tahoma"/>
          <w:i/>
          <w:sz w:val="18"/>
          <w:szCs w:val="18"/>
        </w:rPr>
        <w:t>treści SWZ rozporządzenia]</w:t>
      </w:r>
    </w:p>
    <w:p w14:paraId="4CED3181" w14:textId="77777777" w:rsidR="004F03DE" w:rsidRPr="005E0D26" w:rsidRDefault="004F03DE" w:rsidP="004F03DE">
      <w:pPr>
        <w:pStyle w:val="Tekstpodstawowy"/>
        <w:spacing w:line="240" w:lineRule="auto"/>
        <w:rPr>
          <w:rFonts w:ascii="Times New Roman" w:hAnsi="Times New Roman"/>
          <w:sz w:val="22"/>
          <w:szCs w:val="22"/>
        </w:rPr>
      </w:pPr>
    </w:p>
    <w:p w14:paraId="4291054B" w14:textId="77777777" w:rsidR="004F03DE" w:rsidRPr="005E0D26" w:rsidRDefault="004F03DE" w:rsidP="0047044B">
      <w:pPr>
        <w:pStyle w:val="Tekstpodstawowy"/>
        <w:numPr>
          <w:ilvl w:val="0"/>
          <w:numId w:val="22"/>
        </w:numPr>
        <w:spacing w:line="240" w:lineRule="auto"/>
        <w:rPr>
          <w:rFonts w:ascii="Times New Roman" w:hAnsi="Times New Roman"/>
          <w:sz w:val="22"/>
          <w:szCs w:val="22"/>
        </w:rPr>
      </w:pPr>
      <w:r w:rsidRPr="005E0D26">
        <w:rPr>
          <w:rFonts w:ascii="Times New Roman" w:hAnsi="Times New Roman"/>
          <w:sz w:val="22"/>
          <w:szCs w:val="22"/>
        </w:rPr>
        <w:t>Podwykonawca: ………………………………………………………………………………..</w:t>
      </w:r>
    </w:p>
    <w:p w14:paraId="5084E982" w14:textId="77777777" w:rsidR="004F03DE" w:rsidRPr="005E0D26" w:rsidRDefault="004F03DE" w:rsidP="004F03DE">
      <w:pPr>
        <w:ind w:left="786"/>
      </w:pPr>
      <w:r w:rsidRPr="005E0D26">
        <w:rPr>
          <w:rFonts w:ascii="Tahoma" w:hAnsi="Tahoma" w:cs="Tahoma"/>
          <w:i/>
          <w:sz w:val="18"/>
          <w:szCs w:val="18"/>
        </w:rPr>
        <w:t>[*podać: pełną nazwę/firmę; adres; w zależności od podmiotu: NIP/PESEL, numer KRS/CEIDG]</w:t>
      </w:r>
    </w:p>
    <w:p w14:paraId="15FF0336" w14:textId="77777777" w:rsidR="004F03DE" w:rsidRPr="005E0D26" w:rsidRDefault="004F03DE" w:rsidP="004F03DE">
      <w:pPr>
        <w:pStyle w:val="Tekstpodstawowy"/>
        <w:spacing w:line="240" w:lineRule="auto"/>
        <w:ind w:left="709"/>
        <w:rPr>
          <w:rFonts w:ascii="Times New Roman" w:hAnsi="Times New Roman"/>
          <w:sz w:val="22"/>
          <w:szCs w:val="22"/>
        </w:rPr>
      </w:pPr>
      <w:r w:rsidRPr="005E0D26">
        <w:rPr>
          <w:rFonts w:ascii="Times New Roman" w:hAnsi="Times New Roman"/>
          <w:sz w:val="22"/>
          <w:szCs w:val="22"/>
        </w:rPr>
        <w:t>Zakres zamówienia …………………………………………………………………………..…</w:t>
      </w:r>
    </w:p>
    <w:p w14:paraId="732AE011" w14:textId="77777777" w:rsidR="004F03DE" w:rsidRPr="005E0D26" w:rsidRDefault="004F03DE" w:rsidP="004F03DE">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4EE2E7E2" w14:textId="77777777" w:rsidR="004F03DE" w:rsidRPr="005E0D26" w:rsidRDefault="004F03DE" w:rsidP="004F03DE">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71E69EBE" w14:textId="77777777" w:rsidR="004F03DE" w:rsidRPr="005E0D26" w:rsidRDefault="004F03DE" w:rsidP="004F03DE">
      <w:pPr>
        <w:pStyle w:val="Tekstpodstawowy"/>
        <w:spacing w:line="240" w:lineRule="auto"/>
        <w:ind w:left="709"/>
        <w:rPr>
          <w:rFonts w:ascii="Tahoma" w:hAnsi="Tahoma" w:cs="Tahoma"/>
          <w:i/>
          <w:sz w:val="18"/>
          <w:szCs w:val="18"/>
        </w:rPr>
      </w:pPr>
      <w:r w:rsidRPr="005E0D26">
        <w:rPr>
          <w:rFonts w:ascii="Tahoma" w:hAnsi="Tahoma" w:cs="Tahoma"/>
          <w:i/>
          <w:sz w:val="18"/>
          <w:szCs w:val="18"/>
        </w:rPr>
        <w:t>[*podać]</w:t>
      </w:r>
    </w:p>
    <w:p w14:paraId="3764D077" w14:textId="77777777" w:rsidR="004F03DE" w:rsidRPr="005E0D26" w:rsidRDefault="004F03DE" w:rsidP="004F03DE">
      <w:pPr>
        <w:pStyle w:val="Tekstpodstawowy"/>
        <w:spacing w:line="240" w:lineRule="auto"/>
        <w:ind w:left="709"/>
        <w:rPr>
          <w:rFonts w:ascii="Tahoma" w:hAnsi="Tahoma" w:cs="Tahoma"/>
          <w:i/>
          <w:sz w:val="18"/>
          <w:szCs w:val="18"/>
        </w:rPr>
      </w:pPr>
    </w:p>
    <w:p w14:paraId="319E3F5F" w14:textId="77777777" w:rsidR="004F03DE" w:rsidRPr="005E0D26" w:rsidRDefault="004F03DE" w:rsidP="004F03DE">
      <w:pPr>
        <w:pStyle w:val="Tekstpodstawowy"/>
        <w:spacing w:line="240" w:lineRule="auto"/>
        <w:ind w:left="709"/>
        <w:rPr>
          <w:rFonts w:ascii="Times New Roman" w:hAnsi="Times New Roman"/>
          <w:b/>
          <w:bCs/>
          <w:iCs/>
          <w:sz w:val="22"/>
          <w:szCs w:val="22"/>
        </w:rPr>
      </w:pPr>
      <w:r w:rsidRPr="005E0D26">
        <w:rPr>
          <w:rFonts w:ascii="Times New Roman" w:hAnsi="Times New Roman"/>
          <w:b/>
          <w:bCs/>
          <w:iCs/>
          <w:sz w:val="22"/>
          <w:szCs w:val="22"/>
        </w:rPr>
        <w:t>Na ww. podwykonawcę przypada …….. % wartości zamówienia.</w:t>
      </w:r>
    </w:p>
    <w:p w14:paraId="1EF1E6B2" w14:textId="77777777" w:rsidR="004F03DE" w:rsidRPr="005E0D26" w:rsidRDefault="004F03DE" w:rsidP="004F03DE">
      <w:pPr>
        <w:pStyle w:val="Tekstpodstawowy"/>
        <w:spacing w:line="240" w:lineRule="auto"/>
        <w:ind w:left="709"/>
        <w:rPr>
          <w:rFonts w:ascii="Tahoma" w:hAnsi="Tahoma" w:cs="Tahoma"/>
          <w:i/>
          <w:sz w:val="18"/>
          <w:szCs w:val="18"/>
        </w:rPr>
      </w:pPr>
      <w:r w:rsidRPr="005E0D26">
        <w:rPr>
          <w:rFonts w:ascii="Tahoma" w:hAnsi="Tahoma" w:cs="Tahoma"/>
          <w:i/>
          <w:sz w:val="18"/>
          <w:szCs w:val="18"/>
        </w:rPr>
        <w:t xml:space="preserve">[*podać; w przypadku, gdy na podwykonawcę </w:t>
      </w:r>
      <w:r>
        <w:rPr>
          <w:rFonts w:ascii="Tahoma" w:hAnsi="Tahoma" w:cs="Tahoma"/>
          <w:i/>
          <w:sz w:val="18"/>
          <w:szCs w:val="18"/>
        </w:rPr>
        <w:t xml:space="preserve">lub dostawcę </w:t>
      </w:r>
      <w:r w:rsidRPr="005E0D26">
        <w:rPr>
          <w:rFonts w:ascii="Tahoma" w:hAnsi="Tahoma" w:cs="Tahoma"/>
          <w:i/>
          <w:sz w:val="18"/>
          <w:szCs w:val="18"/>
        </w:rPr>
        <w:t>przypada ponad 10% wartości zamówienia, podlega on obligatoryjnej weryfikacji w zakresie braku podstaw do wykluczenia na podstawie art. 5k cyt.</w:t>
      </w:r>
      <w:r>
        <w:rPr>
          <w:rFonts w:ascii="Tahoma" w:hAnsi="Tahoma" w:cs="Tahoma"/>
          <w:i/>
          <w:sz w:val="18"/>
          <w:szCs w:val="18"/>
        </w:rPr>
        <w:t> </w:t>
      </w:r>
      <w:r w:rsidRPr="005E0D26">
        <w:rPr>
          <w:rFonts w:ascii="Tahoma" w:hAnsi="Tahoma" w:cs="Tahoma"/>
          <w:i/>
          <w:sz w:val="18"/>
          <w:szCs w:val="18"/>
        </w:rPr>
        <w:t>w</w:t>
      </w:r>
      <w:r>
        <w:rPr>
          <w:rFonts w:ascii="Tahoma" w:hAnsi="Tahoma" w:cs="Tahoma"/>
          <w:i/>
          <w:sz w:val="18"/>
          <w:szCs w:val="18"/>
        </w:rPr>
        <w:t> </w:t>
      </w:r>
      <w:r w:rsidRPr="005E0D26">
        <w:rPr>
          <w:rFonts w:ascii="Tahoma" w:hAnsi="Tahoma" w:cs="Tahoma"/>
          <w:i/>
          <w:sz w:val="18"/>
          <w:szCs w:val="18"/>
        </w:rPr>
        <w:t>treści SWZ rozporządzenia]</w:t>
      </w:r>
    </w:p>
    <w:p w14:paraId="412C0392" w14:textId="77777777" w:rsidR="004F03DE" w:rsidRPr="005E0D26" w:rsidRDefault="004F03DE" w:rsidP="004F03DE">
      <w:pPr>
        <w:pStyle w:val="Tekstpodstawowy"/>
        <w:spacing w:line="240" w:lineRule="auto"/>
        <w:rPr>
          <w:rFonts w:ascii="Times New Roman" w:hAnsi="Times New Roman"/>
          <w:sz w:val="22"/>
          <w:szCs w:val="22"/>
        </w:rPr>
      </w:pPr>
    </w:p>
    <w:p w14:paraId="5091C7C3" w14:textId="77777777" w:rsidR="004F03DE" w:rsidRPr="005E0D26" w:rsidRDefault="004F03DE" w:rsidP="0047044B">
      <w:pPr>
        <w:pStyle w:val="Tekstpodstawowy"/>
        <w:numPr>
          <w:ilvl w:val="0"/>
          <w:numId w:val="21"/>
        </w:numPr>
        <w:spacing w:line="240" w:lineRule="auto"/>
        <w:ind w:left="426"/>
        <w:rPr>
          <w:rFonts w:ascii="Times New Roman" w:hAnsi="Times New Roman"/>
          <w:sz w:val="22"/>
          <w:szCs w:val="22"/>
        </w:rPr>
      </w:pPr>
      <w:r w:rsidRPr="005E0D26">
        <w:rPr>
          <w:rFonts w:ascii="Times New Roman" w:hAnsi="Times New Roman"/>
          <w:b/>
          <w:bCs/>
          <w:sz w:val="22"/>
          <w:szCs w:val="22"/>
        </w:rPr>
        <w:t>nie powierzamy*</w:t>
      </w:r>
      <w:r w:rsidRPr="005E0D26">
        <w:rPr>
          <w:rFonts w:ascii="Times New Roman" w:hAnsi="Times New Roman"/>
          <w:sz w:val="22"/>
          <w:szCs w:val="22"/>
        </w:rPr>
        <w:t xml:space="preserve"> podwykonawcom żadnej części (zakresu) zamówienia</w:t>
      </w:r>
    </w:p>
    <w:p w14:paraId="03A967E0" w14:textId="77777777" w:rsidR="004F03DE" w:rsidRPr="005E0D26" w:rsidRDefault="004F03DE" w:rsidP="004F03DE">
      <w:pPr>
        <w:pStyle w:val="Tekstpodstawowy"/>
        <w:spacing w:line="240" w:lineRule="auto"/>
        <w:ind w:left="709"/>
        <w:rPr>
          <w:rFonts w:ascii="Tahoma" w:hAnsi="Tahoma" w:cs="Tahoma"/>
          <w:i/>
          <w:sz w:val="18"/>
          <w:szCs w:val="18"/>
        </w:rPr>
      </w:pPr>
      <w:r w:rsidRPr="005E0D26">
        <w:rPr>
          <w:rFonts w:ascii="Tahoma" w:hAnsi="Tahoma" w:cs="Tahoma"/>
          <w:i/>
          <w:sz w:val="18"/>
          <w:szCs w:val="18"/>
        </w:rPr>
        <w:t>[*w razie braku podwykonawców – niepotrzebne skreślić]</w:t>
      </w:r>
    </w:p>
    <w:p w14:paraId="15029C4C" w14:textId="77777777" w:rsidR="004F03DE" w:rsidRPr="005E0D26" w:rsidRDefault="004F03DE" w:rsidP="004F03DE">
      <w:pPr>
        <w:pStyle w:val="Tekstpodstawowy"/>
        <w:spacing w:line="240" w:lineRule="auto"/>
        <w:rPr>
          <w:rFonts w:ascii="Times New Roman" w:hAnsi="Times New Roman"/>
          <w:sz w:val="22"/>
          <w:szCs w:val="22"/>
        </w:rPr>
      </w:pPr>
    </w:p>
    <w:p w14:paraId="2032D1A0" w14:textId="780ECFC3" w:rsidR="000A0044" w:rsidRDefault="004F03DE" w:rsidP="004F03DE">
      <w:pPr>
        <w:pStyle w:val="Tekstpodstawowy"/>
        <w:spacing w:line="240" w:lineRule="auto"/>
        <w:rPr>
          <w:rFonts w:ascii="Tahoma" w:hAnsi="Tahoma" w:cs="Tahoma"/>
          <w:b/>
          <w:i/>
          <w:sz w:val="18"/>
          <w:szCs w:val="18"/>
        </w:rPr>
      </w:pPr>
      <w:r w:rsidRPr="005E0D26">
        <w:rPr>
          <w:rFonts w:ascii="Tahoma" w:hAnsi="Tahoma" w:cs="Tahoma"/>
          <w:b/>
          <w:i/>
          <w:sz w:val="18"/>
          <w:szCs w:val="18"/>
        </w:rPr>
        <w:t xml:space="preserve"> [Jeżeli wykonawca nie wykreśli żadnej z powyższych opcji, zamawiający uzna, że nie powierza podwykonawcom wykonania żadnych prac objętych przedmiotowym zamówieniem]</w:t>
      </w:r>
    </w:p>
    <w:p w14:paraId="6B4568D1" w14:textId="77777777" w:rsidR="000A0044" w:rsidRDefault="000A0044">
      <w:pPr>
        <w:rPr>
          <w:rFonts w:ascii="Tahoma" w:eastAsia="Times New Roman" w:hAnsi="Tahoma" w:cs="Tahoma"/>
          <w:b/>
          <w:i/>
          <w:sz w:val="18"/>
          <w:szCs w:val="18"/>
          <w:lang w:eastAsia="pl-PL"/>
        </w:rPr>
      </w:pPr>
      <w:r>
        <w:rPr>
          <w:rFonts w:ascii="Tahoma" w:hAnsi="Tahoma" w:cs="Tahoma"/>
          <w:b/>
          <w:i/>
          <w:sz w:val="18"/>
          <w:szCs w:val="18"/>
        </w:rPr>
        <w:br w:type="page"/>
      </w:r>
    </w:p>
    <w:p w14:paraId="1C06567B" w14:textId="7C3966C4" w:rsidR="000A0044" w:rsidRPr="00025D73" w:rsidRDefault="000A0044" w:rsidP="000A0044">
      <w:pPr>
        <w:jc w:val="right"/>
        <w:rPr>
          <w:rFonts w:ascii="Times New Roman" w:hAnsi="Times New Roman"/>
          <w:b/>
        </w:rPr>
      </w:pPr>
      <w:r w:rsidRPr="00025D73">
        <w:rPr>
          <w:rFonts w:ascii="Times New Roman" w:hAnsi="Times New Roman"/>
          <w:b/>
        </w:rPr>
        <w:lastRenderedPageBreak/>
        <w:t>Załącznik</w:t>
      </w:r>
      <w:r w:rsidR="00375395">
        <w:rPr>
          <w:rFonts w:ascii="Times New Roman" w:hAnsi="Times New Roman"/>
          <w:b/>
        </w:rPr>
        <w:t xml:space="preserve"> 4</w:t>
      </w:r>
      <w:r w:rsidRPr="00025D73">
        <w:rPr>
          <w:rFonts w:ascii="Times New Roman" w:hAnsi="Times New Roman"/>
          <w:b/>
        </w:rPr>
        <w:t xml:space="preserve"> do formularza oferty</w:t>
      </w:r>
    </w:p>
    <w:p w14:paraId="3A307B49" w14:textId="77777777" w:rsidR="000A0044" w:rsidRDefault="000A0044" w:rsidP="000A0044">
      <w:pPr>
        <w:tabs>
          <w:tab w:val="left" w:pos="426"/>
        </w:tabs>
        <w:jc w:val="right"/>
        <w:rPr>
          <w:rFonts w:ascii="Times New Roman" w:hAnsi="Times New Roman" w:cs="Times New Roman"/>
          <w:b/>
        </w:rPr>
      </w:pPr>
    </w:p>
    <w:p w14:paraId="5A2AF7CA" w14:textId="77777777" w:rsidR="00490680" w:rsidRPr="00375395" w:rsidRDefault="00490680" w:rsidP="00490680">
      <w:pPr>
        <w:pStyle w:val="Tekstpodstawowy"/>
        <w:spacing w:line="240" w:lineRule="auto"/>
        <w:jc w:val="center"/>
        <w:outlineLvl w:val="0"/>
        <w:rPr>
          <w:rFonts w:ascii="Times New Roman" w:hAnsi="Times New Roman" w:cs="Times New Roman"/>
          <w:b/>
          <w:bCs/>
          <w:sz w:val="22"/>
          <w:szCs w:val="22"/>
          <w:u w:val="single"/>
        </w:rPr>
      </w:pPr>
      <w:r w:rsidRPr="00375395">
        <w:rPr>
          <w:rFonts w:ascii="Times New Roman" w:hAnsi="Times New Roman" w:cs="Times New Roman"/>
          <w:b/>
          <w:bCs/>
          <w:sz w:val="22"/>
          <w:szCs w:val="22"/>
          <w:u w:val="single"/>
        </w:rPr>
        <w:t xml:space="preserve">OŚWIADCZENIE </w:t>
      </w:r>
    </w:p>
    <w:p w14:paraId="3D70D953" w14:textId="77777777" w:rsidR="00490680" w:rsidRPr="00375395" w:rsidRDefault="00490680" w:rsidP="00490680">
      <w:pPr>
        <w:pStyle w:val="Tekstpodstawowy"/>
        <w:spacing w:line="240" w:lineRule="auto"/>
        <w:jc w:val="center"/>
        <w:outlineLvl w:val="0"/>
        <w:rPr>
          <w:rFonts w:ascii="Times New Roman" w:hAnsi="Times New Roman" w:cs="Times New Roman"/>
          <w:b/>
          <w:bCs/>
          <w:sz w:val="22"/>
          <w:szCs w:val="22"/>
          <w:u w:val="single"/>
        </w:rPr>
      </w:pPr>
      <w:r w:rsidRPr="00375395">
        <w:rPr>
          <w:rFonts w:ascii="Times New Roman" w:hAnsi="Times New Roman" w:cs="Times New Roman"/>
          <w:b/>
          <w:bCs/>
          <w:sz w:val="22"/>
          <w:szCs w:val="22"/>
          <w:u w:val="single"/>
        </w:rPr>
        <w:t>DOTYCZĄCE PODMIOTU UDOSTĘPNIAJĄCEGO ZASOBY WYKONAWCY</w:t>
      </w:r>
    </w:p>
    <w:p w14:paraId="2D4E0FEF" w14:textId="77777777" w:rsidR="00490680" w:rsidRPr="00375395" w:rsidRDefault="00490680" w:rsidP="00490680">
      <w:pPr>
        <w:pStyle w:val="Tekstpodstawowy"/>
        <w:spacing w:line="240" w:lineRule="auto"/>
        <w:jc w:val="center"/>
        <w:outlineLvl w:val="0"/>
        <w:rPr>
          <w:rFonts w:ascii="Times New Roman" w:hAnsi="Times New Roman" w:cs="Times New Roman"/>
          <w:b/>
          <w:bCs/>
          <w:sz w:val="22"/>
          <w:szCs w:val="22"/>
          <w:u w:val="single"/>
        </w:rPr>
      </w:pPr>
    </w:p>
    <w:p w14:paraId="26C601F1" w14:textId="77777777" w:rsidR="00490680" w:rsidRPr="00375395" w:rsidRDefault="00490680" w:rsidP="00490680">
      <w:pPr>
        <w:pStyle w:val="Tekstpodstawowy"/>
        <w:spacing w:line="240" w:lineRule="auto"/>
        <w:ind w:left="426"/>
        <w:outlineLvl w:val="0"/>
        <w:rPr>
          <w:rFonts w:ascii="Times New Roman" w:hAnsi="Times New Roman" w:cs="Times New Roman"/>
          <w:b/>
          <w:sz w:val="22"/>
          <w:szCs w:val="22"/>
          <w:u w:val="single"/>
        </w:rPr>
      </w:pPr>
      <w:r w:rsidRPr="00375395">
        <w:rPr>
          <w:rFonts w:ascii="Times New Roman" w:hAnsi="Times New Roman" w:cs="Times New Roman"/>
          <w:b/>
          <w:bCs/>
          <w:i/>
          <w:sz w:val="22"/>
          <w:szCs w:val="22"/>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4A0" w:firstRow="1" w:lastRow="0" w:firstColumn="1" w:lastColumn="0" w:noHBand="0" w:noVBand="1"/>
      </w:tblPr>
      <w:tblGrid>
        <w:gridCol w:w="1986"/>
        <w:gridCol w:w="7225"/>
      </w:tblGrid>
      <w:tr w:rsidR="00490680" w:rsidRPr="00375395" w14:paraId="060AB4E7" w14:textId="77777777" w:rsidTr="00545049">
        <w:trPr>
          <w:trHeight w:val="426"/>
        </w:trPr>
        <w:tc>
          <w:tcPr>
            <w:tcW w:w="1986" w:type="dxa"/>
            <w:vAlign w:val="bottom"/>
            <w:hideMark/>
          </w:tcPr>
          <w:p w14:paraId="15454448" w14:textId="77777777" w:rsidR="00490680" w:rsidRPr="00375395" w:rsidRDefault="00490680" w:rsidP="00545049">
            <w:pPr>
              <w:autoSpaceDE w:val="0"/>
              <w:autoSpaceDN w:val="0"/>
              <w:adjustRightInd w:val="0"/>
              <w:spacing w:before="60" w:line="256" w:lineRule="auto"/>
              <w:rPr>
                <w:rFonts w:ascii="Times New Roman" w:hAnsi="Times New Roman" w:cs="Times New Roman"/>
              </w:rPr>
            </w:pPr>
            <w:r w:rsidRPr="00375395">
              <w:rPr>
                <w:rFonts w:ascii="Times New Roman" w:hAnsi="Times New Roman" w:cs="Times New Roman"/>
              </w:rPr>
              <w:t xml:space="preserve">Nazwa </w:t>
            </w:r>
          </w:p>
        </w:tc>
        <w:tc>
          <w:tcPr>
            <w:tcW w:w="7225" w:type="dxa"/>
            <w:vAlign w:val="bottom"/>
            <w:hideMark/>
          </w:tcPr>
          <w:p w14:paraId="1D594DCF" w14:textId="77777777" w:rsidR="00490680" w:rsidRPr="00375395" w:rsidRDefault="00490680" w:rsidP="00545049">
            <w:pPr>
              <w:autoSpaceDE w:val="0"/>
              <w:autoSpaceDN w:val="0"/>
              <w:adjustRightInd w:val="0"/>
              <w:spacing w:before="60" w:line="256" w:lineRule="auto"/>
              <w:rPr>
                <w:rFonts w:ascii="Times New Roman" w:hAnsi="Times New Roman" w:cs="Times New Roman"/>
                <w:spacing w:val="40"/>
              </w:rPr>
            </w:pPr>
            <w:r w:rsidRPr="00375395">
              <w:rPr>
                <w:rFonts w:ascii="Times New Roman" w:hAnsi="Times New Roman" w:cs="Times New Roman"/>
                <w:spacing w:val="40"/>
              </w:rPr>
              <w:t>......................................................................</w:t>
            </w:r>
          </w:p>
        </w:tc>
      </w:tr>
      <w:tr w:rsidR="00490680" w:rsidRPr="00375395" w14:paraId="6A9A54B2" w14:textId="77777777" w:rsidTr="00545049">
        <w:trPr>
          <w:trHeight w:val="427"/>
        </w:trPr>
        <w:tc>
          <w:tcPr>
            <w:tcW w:w="1986" w:type="dxa"/>
            <w:vAlign w:val="bottom"/>
            <w:hideMark/>
          </w:tcPr>
          <w:p w14:paraId="63CAA5F5" w14:textId="77777777" w:rsidR="00490680" w:rsidRPr="00375395" w:rsidRDefault="00490680" w:rsidP="00545049">
            <w:pPr>
              <w:autoSpaceDE w:val="0"/>
              <w:autoSpaceDN w:val="0"/>
              <w:adjustRightInd w:val="0"/>
              <w:spacing w:before="60" w:line="256" w:lineRule="auto"/>
              <w:rPr>
                <w:rFonts w:ascii="Times New Roman" w:hAnsi="Times New Roman" w:cs="Times New Roman"/>
              </w:rPr>
            </w:pPr>
            <w:r w:rsidRPr="00375395">
              <w:rPr>
                <w:rFonts w:ascii="Times New Roman" w:hAnsi="Times New Roman" w:cs="Times New Roman"/>
              </w:rPr>
              <w:t xml:space="preserve">Adres </w:t>
            </w:r>
          </w:p>
        </w:tc>
        <w:tc>
          <w:tcPr>
            <w:tcW w:w="7225" w:type="dxa"/>
            <w:vAlign w:val="bottom"/>
            <w:hideMark/>
          </w:tcPr>
          <w:p w14:paraId="704D9000" w14:textId="77777777" w:rsidR="00490680" w:rsidRPr="00375395" w:rsidRDefault="00490680" w:rsidP="00545049">
            <w:pPr>
              <w:autoSpaceDE w:val="0"/>
              <w:autoSpaceDN w:val="0"/>
              <w:adjustRightInd w:val="0"/>
              <w:spacing w:before="60" w:line="256" w:lineRule="auto"/>
              <w:rPr>
                <w:rFonts w:ascii="Times New Roman" w:hAnsi="Times New Roman" w:cs="Times New Roman"/>
              </w:rPr>
            </w:pPr>
            <w:r w:rsidRPr="00375395">
              <w:rPr>
                <w:rFonts w:ascii="Times New Roman" w:hAnsi="Times New Roman" w:cs="Times New Roman"/>
                <w:spacing w:val="40"/>
              </w:rPr>
              <w:t>......................................................................</w:t>
            </w:r>
          </w:p>
        </w:tc>
      </w:tr>
    </w:tbl>
    <w:p w14:paraId="3DB024E1" w14:textId="77777777" w:rsidR="00490680" w:rsidRPr="00375395" w:rsidRDefault="00490680" w:rsidP="00490680">
      <w:pPr>
        <w:pStyle w:val="Tekstpodstawowywcity3"/>
        <w:spacing w:before="60" w:after="0"/>
        <w:ind w:left="284"/>
        <w:rPr>
          <w:sz w:val="22"/>
          <w:szCs w:val="22"/>
        </w:rPr>
      </w:pPr>
    </w:p>
    <w:p w14:paraId="29839B04" w14:textId="77777777" w:rsidR="00490680" w:rsidRPr="00375395" w:rsidRDefault="00490680" w:rsidP="00490680">
      <w:pPr>
        <w:autoSpaceDE w:val="0"/>
        <w:autoSpaceDN w:val="0"/>
        <w:adjustRightInd w:val="0"/>
        <w:jc w:val="left"/>
        <w:rPr>
          <w:rFonts w:ascii="Times New Roman" w:hAnsi="Times New Roman" w:cs="Times New Roman"/>
        </w:rPr>
      </w:pPr>
      <w:r w:rsidRPr="00375395">
        <w:rPr>
          <w:rFonts w:ascii="Times New Roman" w:hAnsi="Times New Roman" w:cs="Times New Roman"/>
        </w:rPr>
        <w:t>Ja (My) niżej podpisany (ni)</w:t>
      </w:r>
    </w:p>
    <w:p w14:paraId="38DEA2AC" w14:textId="77777777" w:rsidR="00490680" w:rsidRPr="00375395" w:rsidRDefault="00490680" w:rsidP="00490680">
      <w:pPr>
        <w:autoSpaceDE w:val="0"/>
        <w:autoSpaceDN w:val="0"/>
        <w:adjustRightInd w:val="0"/>
        <w:rPr>
          <w:rFonts w:ascii="Times New Roman" w:hAnsi="Times New Roman" w:cs="Times New Roman"/>
        </w:rPr>
      </w:pPr>
    </w:p>
    <w:p w14:paraId="50137F7E" w14:textId="77777777" w:rsidR="00490680" w:rsidRPr="00375395" w:rsidRDefault="00490680" w:rsidP="00490680">
      <w:pPr>
        <w:autoSpaceDE w:val="0"/>
        <w:autoSpaceDN w:val="0"/>
        <w:adjustRightInd w:val="0"/>
        <w:rPr>
          <w:rFonts w:ascii="Times New Roman" w:hAnsi="Times New Roman" w:cs="Times New Roman"/>
        </w:rPr>
      </w:pPr>
      <w:r w:rsidRPr="00375395">
        <w:rPr>
          <w:rFonts w:ascii="Times New Roman" w:hAnsi="Times New Roman" w:cs="Times New Roman"/>
        </w:rPr>
        <w:t>……………………………………………………………………………………………………………</w:t>
      </w:r>
    </w:p>
    <w:p w14:paraId="170EEAE7" w14:textId="77777777" w:rsidR="00490680" w:rsidRPr="00375395" w:rsidRDefault="00490680" w:rsidP="00490680">
      <w:pPr>
        <w:autoSpaceDE w:val="0"/>
        <w:autoSpaceDN w:val="0"/>
        <w:adjustRightInd w:val="0"/>
        <w:rPr>
          <w:rFonts w:ascii="Times New Roman" w:hAnsi="Times New Roman" w:cs="Times New Roman"/>
        </w:rPr>
      </w:pPr>
    </w:p>
    <w:p w14:paraId="32566980" w14:textId="77777777" w:rsidR="00490680" w:rsidRPr="00375395" w:rsidRDefault="00490680" w:rsidP="00490680">
      <w:pPr>
        <w:autoSpaceDE w:val="0"/>
        <w:autoSpaceDN w:val="0"/>
        <w:adjustRightInd w:val="0"/>
        <w:jc w:val="left"/>
        <w:rPr>
          <w:rFonts w:ascii="Times New Roman" w:hAnsi="Times New Roman" w:cs="Times New Roman"/>
        </w:rPr>
      </w:pPr>
      <w:r w:rsidRPr="00375395">
        <w:rPr>
          <w:rFonts w:ascii="Times New Roman" w:hAnsi="Times New Roman" w:cs="Times New Roman"/>
        </w:rPr>
        <w:t xml:space="preserve">działając w imieniu i na rzecz : …………………………………………………………………………………………………………………………………………………………………………………………………………………………                             </w:t>
      </w:r>
    </w:p>
    <w:p w14:paraId="381A1537" w14:textId="77777777" w:rsidR="00490680" w:rsidRPr="00375395" w:rsidRDefault="00490680" w:rsidP="00490680">
      <w:pPr>
        <w:pStyle w:val="Nagwek"/>
        <w:rPr>
          <w:rFonts w:ascii="Times New Roman" w:hAnsi="Times New Roman" w:cs="Times New Roman"/>
        </w:rPr>
      </w:pPr>
      <w:r w:rsidRPr="00375395">
        <w:rPr>
          <w:rFonts w:ascii="Times New Roman" w:hAnsi="Times New Roman" w:cs="Times New Roman"/>
        </w:rPr>
        <w:t>w związku tym, iż wykonawca:</w:t>
      </w:r>
    </w:p>
    <w:p w14:paraId="5BAC9DEB" w14:textId="77777777" w:rsidR="00490680" w:rsidRPr="00375395" w:rsidRDefault="00490680" w:rsidP="00490680">
      <w:pPr>
        <w:autoSpaceDE w:val="0"/>
        <w:autoSpaceDN w:val="0"/>
        <w:adjustRightInd w:val="0"/>
        <w:rPr>
          <w:rFonts w:ascii="Times New Roman" w:hAnsi="Times New Roman" w:cs="Times New Roman"/>
        </w:rPr>
      </w:pPr>
      <w:r w:rsidRPr="00375395">
        <w:rPr>
          <w:rFonts w:ascii="Times New Roman" w:hAnsi="Times New Roman" w:cs="Times New Roman"/>
        </w:rPr>
        <w:t>………………………………………………………………………………………………………….</w:t>
      </w:r>
    </w:p>
    <w:p w14:paraId="08333065" w14:textId="77777777" w:rsidR="00490680" w:rsidRPr="00375395" w:rsidRDefault="00490680" w:rsidP="00490680">
      <w:pPr>
        <w:autoSpaceDE w:val="0"/>
        <w:autoSpaceDN w:val="0"/>
        <w:adjustRightInd w:val="0"/>
        <w:rPr>
          <w:rFonts w:ascii="Times New Roman" w:hAnsi="Times New Roman" w:cs="Times New Roman"/>
          <w:i/>
        </w:rPr>
      </w:pPr>
      <w:r w:rsidRPr="00375395">
        <w:rPr>
          <w:rFonts w:ascii="Times New Roman" w:hAnsi="Times New Roman" w:cs="Times New Roman"/>
          <w:i/>
        </w:rPr>
        <w:t>[pełna nazwa wykonawcy i adres/siedziba wykonawcy]</w:t>
      </w:r>
    </w:p>
    <w:p w14:paraId="2ED43503" w14:textId="77777777" w:rsidR="00490680" w:rsidRPr="00375395" w:rsidRDefault="00490680" w:rsidP="00490680">
      <w:pPr>
        <w:pStyle w:val="Tekstpodstawowy"/>
        <w:spacing w:line="240" w:lineRule="auto"/>
        <w:outlineLvl w:val="0"/>
        <w:rPr>
          <w:rFonts w:ascii="Times New Roman" w:hAnsi="Times New Roman" w:cs="Times New Roman"/>
          <w:b/>
          <w:sz w:val="22"/>
          <w:szCs w:val="22"/>
          <w:u w:val="single"/>
        </w:rPr>
      </w:pPr>
    </w:p>
    <w:p w14:paraId="1E026EE9" w14:textId="77777777" w:rsidR="00490680" w:rsidRPr="00375395" w:rsidRDefault="00490680" w:rsidP="00490680">
      <w:pPr>
        <w:pStyle w:val="Tekstpodstawowy"/>
        <w:spacing w:line="240" w:lineRule="auto"/>
        <w:outlineLvl w:val="0"/>
        <w:rPr>
          <w:rFonts w:ascii="Times New Roman" w:hAnsi="Times New Roman" w:cs="Times New Roman"/>
          <w:b/>
          <w:sz w:val="22"/>
          <w:szCs w:val="22"/>
          <w:u w:val="single"/>
        </w:rPr>
      </w:pPr>
      <w:r w:rsidRPr="00375395">
        <w:rPr>
          <w:rFonts w:ascii="Times New Roman" w:hAnsi="Times New Roman" w:cs="Times New Roman"/>
          <w:b/>
          <w:sz w:val="22"/>
          <w:szCs w:val="22"/>
          <w:u w:val="single"/>
        </w:rPr>
        <w:t>polega na naszych zasobach oświadczam, że:</w:t>
      </w:r>
    </w:p>
    <w:p w14:paraId="5E65AAAC" w14:textId="77777777" w:rsidR="00490680" w:rsidRPr="00375395" w:rsidRDefault="00490680" w:rsidP="00490680">
      <w:pPr>
        <w:rPr>
          <w:rFonts w:ascii="Times New Roman" w:hAnsi="Times New Roman" w:cs="Times New Roman"/>
          <w:b/>
          <w:u w:val="single"/>
        </w:rPr>
      </w:pPr>
    </w:p>
    <w:p w14:paraId="7D517401" w14:textId="77777777" w:rsidR="00490680" w:rsidRPr="00375395" w:rsidRDefault="00490680" w:rsidP="0047044B">
      <w:pPr>
        <w:pStyle w:val="Akapitzlist"/>
        <w:numPr>
          <w:ilvl w:val="2"/>
          <w:numId w:val="69"/>
        </w:numPr>
        <w:spacing w:after="0" w:line="240" w:lineRule="auto"/>
        <w:ind w:left="426" w:hanging="426"/>
        <w:rPr>
          <w:rFonts w:ascii="Times New Roman" w:hAnsi="Times New Roman" w:cs="Times New Roman"/>
          <w:i/>
        </w:rPr>
      </w:pPr>
      <w:r w:rsidRPr="00375395">
        <w:rPr>
          <w:rFonts w:ascii="Times New Roman" w:hAnsi="Times New Roman" w:cs="Times New Roman"/>
          <w:b/>
          <w:u w:val="single"/>
        </w:rPr>
        <w:t>nie podlegam wykluczeniu</w:t>
      </w:r>
      <w:r w:rsidRPr="00375395">
        <w:rPr>
          <w:rFonts w:ascii="Times New Roman" w:hAnsi="Times New Roman" w:cs="Times New Roman"/>
        </w:rPr>
        <w:t xml:space="preserve"> z postępowania na podstawie art. 108 ust. 1 oraz art. 109 ust. 1 pkt 1, 4. 5, i 7-10 ustawy PZP.</w:t>
      </w:r>
    </w:p>
    <w:p w14:paraId="38DC3D4E" w14:textId="77777777" w:rsidR="00490680" w:rsidRPr="00375395" w:rsidRDefault="00490680" w:rsidP="00490680">
      <w:pPr>
        <w:pStyle w:val="Akapitzlist"/>
        <w:ind w:left="426"/>
        <w:rPr>
          <w:rFonts w:ascii="Times New Roman" w:hAnsi="Times New Roman" w:cs="Times New Roman"/>
          <w:i/>
        </w:rPr>
      </w:pPr>
    </w:p>
    <w:p w14:paraId="7428A563" w14:textId="77777777" w:rsidR="00490680" w:rsidRPr="00375395" w:rsidRDefault="00490680" w:rsidP="00490680">
      <w:pPr>
        <w:rPr>
          <w:rFonts w:ascii="Times New Roman" w:hAnsi="Times New Roman" w:cs="Times New Roman"/>
          <w:i/>
        </w:rPr>
      </w:pPr>
      <w:r w:rsidRPr="00375395">
        <w:rPr>
          <w:rFonts w:ascii="Times New Roman" w:hAnsi="Times New Roman" w:cs="Times New Roman"/>
        </w:rPr>
        <w:t>Oświadczam, że zachodzą w stosunku do mnie podstawy wykluczenia z postępowania na podstawie art. …………. ustawy PZP [</w:t>
      </w:r>
      <w:r w:rsidRPr="00375395">
        <w:rPr>
          <w:rFonts w:ascii="Times New Roman" w:hAnsi="Times New Roman" w:cs="Times New Roman"/>
          <w:i/>
        </w:rPr>
        <w:t>podać mającą zastosowanie podstawę wykluczenia spośród wskazanych powyżej].</w:t>
      </w:r>
    </w:p>
    <w:p w14:paraId="565DAED0" w14:textId="77777777" w:rsidR="00490680" w:rsidRPr="00375395" w:rsidRDefault="00490680" w:rsidP="00490680">
      <w:pPr>
        <w:rPr>
          <w:rFonts w:ascii="Times New Roman" w:hAnsi="Times New Roman" w:cs="Times New Roman"/>
        </w:rPr>
      </w:pPr>
      <w:r w:rsidRPr="00375395">
        <w:rPr>
          <w:rFonts w:ascii="Times New Roman" w:hAnsi="Times New Roman" w:cs="Times New Roman"/>
        </w:rPr>
        <w:t>Jednocześnie oświadczam, że w związku z ww. okolicznością, na podstawie art. 110 ust. 2 ustawy PZP podjąłem następujące środki naprawcze:</w:t>
      </w:r>
    </w:p>
    <w:p w14:paraId="63085879" w14:textId="77777777" w:rsidR="00490680" w:rsidRPr="00375395" w:rsidRDefault="00490680" w:rsidP="00490680">
      <w:pPr>
        <w:pStyle w:val="Tekstpodstawowy"/>
        <w:spacing w:line="240" w:lineRule="auto"/>
        <w:ind w:left="540"/>
        <w:rPr>
          <w:rFonts w:ascii="Times New Roman" w:hAnsi="Times New Roman" w:cs="Times New Roman"/>
          <w:i/>
          <w:sz w:val="22"/>
          <w:szCs w:val="22"/>
        </w:rPr>
      </w:pPr>
      <w:r w:rsidRPr="00375395">
        <w:rPr>
          <w:rFonts w:ascii="Times New Roman" w:hAnsi="Times New Roman" w:cs="Times New Roman"/>
          <w:sz w:val="22"/>
          <w:szCs w:val="22"/>
        </w:rPr>
        <w:t>…………………………………………………………………………………………..…………………...........……………………………………………………………………………………...</w:t>
      </w:r>
    </w:p>
    <w:p w14:paraId="5236FDE9" w14:textId="77777777" w:rsidR="00490680" w:rsidRPr="00375395" w:rsidRDefault="00490680" w:rsidP="00490680">
      <w:pPr>
        <w:pStyle w:val="Tekstpodstawowy"/>
        <w:spacing w:line="240" w:lineRule="auto"/>
        <w:rPr>
          <w:rFonts w:ascii="Times New Roman" w:hAnsi="Times New Roman" w:cs="Times New Roman"/>
          <w:i/>
          <w:sz w:val="22"/>
          <w:szCs w:val="22"/>
        </w:rPr>
      </w:pPr>
    </w:p>
    <w:p w14:paraId="22B7B953" w14:textId="714CE9C5" w:rsidR="00490680" w:rsidRPr="00375395" w:rsidRDefault="00490680" w:rsidP="0047044B">
      <w:pPr>
        <w:pStyle w:val="Akapitzlist"/>
        <w:numPr>
          <w:ilvl w:val="2"/>
          <w:numId w:val="70"/>
        </w:numPr>
        <w:tabs>
          <w:tab w:val="num" w:pos="2127"/>
        </w:tabs>
        <w:spacing w:after="0" w:line="240" w:lineRule="auto"/>
        <w:ind w:left="426" w:hanging="426"/>
        <w:rPr>
          <w:rFonts w:ascii="Times New Roman" w:hAnsi="Times New Roman" w:cs="Times New Roman"/>
          <w:b/>
          <w:u w:val="single"/>
        </w:rPr>
      </w:pPr>
      <w:r w:rsidRPr="00375395">
        <w:rPr>
          <w:rFonts w:ascii="Times New Roman" w:hAnsi="Times New Roman" w:cs="Times New Roman"/>
          <w:b/>
          <w:bCs/>
          <w:iCs/>
          <w:u w:val="single"/>
        </w:rPr>
        <w:t>nie podlegam wykluczeniu</w:t>
      </w:r>
      <w:r w:rsidRPr="00375395">
        <w:rPr>
          <w:rFonts w:ascii="Times New Roman" w:hAnsi="Times New Roman" w:cs="Times New Roman"/>
          <w:iCs/>
        </w:rPr>
        <w:t xml:space="preserve"> z postępowania na podstawie art. </w:t>
      </w:r>
      <w:r w:rsidRPr="00375395">
        <w:rPr>
          <w:rFonts w:ascii="Times New Roman" w:hAnsi="Times New Roman" w:cs="Times New Roman"/>
          <w:bCs/>
        </w:rPr>
        <w:t xml:space="preserve">7 ust. 1 ustawy </w:t>
      </w:r>
      <w:r w:rsidRPr="00375395">
        <w:rPr>
          <w:rFonts w:ascii="Times New Roman" w:hAnsi="Times New Roman" w:cs="Times New Roman"/>
        </w:rPr>
        <w:t>z dnia 13 kwietnia 2022 r. o szczególnych rozwiązaniach w zakresie przeciwdziałania wspieraniu agresji na Ukrainę oraz służących ochronie bezpieczeństwa narodowego (t. j. Dz.U. z 202</w:t>
      </w:r>
      <w:r w:rsidR="00375395">
        <w:rPr>
          <w:rFonts w:ascii="Times New Roman" w:hAnsi="Times New Roman" w:cs="Times New Roman"/>
        </w:rPr>
        <w:t>4</w:t>
      </w:r>
      <w:r w:rsidRPr="00375395">
        <w:rPr>
          <w:rFonts w:ascii="Times New Roman" w:hAnsi="Times New Roman" w:cs="Times New Roman"/>
        </w:rPr>
        <w:t xml:space="preserve"> r., poz. </w:t>
      </w:r>
      <w:r w:rsidR="00375395">
        <w:rPr>
          <w:rFonts w:ascii="Times New Roman" w:hAnsi="Times New Roman" w:cs="Times New Roman"/>
        </w:rPr>
        <w:t>507</w:t>
      </w:r>
      <w:r w:rsidRPr="00375395">
        <w:rPr>
          <w:rFonts w:ascii="Times New Roman" w:hAnsi="Times New Roman" w:cs="Times New Roman"/>
        </w:rPr>
        <w:t>), tj.:</w:t>
      </w:r>
    </w:p>
    <w:p w14:paraId="7D4D6B48" w14:textId="77777777" w:rsidR="00490680" w:rsidRPr="00375395" w:rsidRDefault="00490680" w:rsidP="0047044B">
      <w:pPr>
        <w:pStyle w:val="Akapitzlist"/>
        <w:numPr>
          <w:ilvl w:val="0"/>
          <w:numId w:val="71"/>
        </w:numPr>
        <w:tabs>
          <w:tab w:val="left" w:pos="1276"/>
        </w:tabs>
        <w:spacing w:after="0" w:line="240" w:lineRule="auto"/>
        <w:ind w:left="1134" w:hanging="425"/>
        <w:rPr>
          <w:rFonts w:ascii="Times New Roman" w:hAnsi="Times New Roman" w:cs="Times New Roman"/>
        </w:rPr>
      </w:pPr>
      <w:r w:rsidRPr="00375395">
        <w:rPr>
          <w:rFonts w:ascii="Times New Roman" w:hAnsi="Times New Roman" w:cs="Times New Roman"/>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E19A9F6" w14:textId="77777777" w:rsidR="00490680" w:rsidRPr="00375395" w:rsidRDefault="00490680" w:rsidP="0047044B">
      <w:pPr>
        <w:pStyle w:val="Akapitzlist"/>
        <w:numPr>
          <w:ilvl w:val="0"/>
          <w:numId w:val="71"/>
        </w:numPr>
        <w:tabs>
          <w:tab w:val="left" w:pos="1276"/>
        </w:tabs>
        <w:spacing w:after="0" w:line="240" w:lineRule="auto"/>
        <w:ind w:left="1134" w:hanging="425"/>
        <w:rPr>
          <w:rFonts w:ascii="Times New Roman" w:hAnsi="Times New Roman" w:cs="Times New Roman"/>
        </w:rPr>
      </w:pPr>
      <w:r w:rsidRPr="00375395">
        <w:rPr>
          <w:rFonts w:ascii="Times New Roman" w:hAnsi="Times New Roman" w:cs="Times New Roman"/>
        </w:rPr>
        <w:t xml:space="preserve">nie jestem wykonawcą, którego beneficjentem rzeczywistym w rozumieniu ustawy z dnia 1 marca 2018 r. o przeciwdziałaniu praniu pieniędzy oraz finansowaniu terroryzmu (Dz.U </w:t>
      </w:r>
      <w:r w:rsidRPr="00375395">
        <w:rPr>
          <w:rFonts w:ascii="Times New Roman" w:hAnsi="Times New Roman" w:cs="Times New Roman"/>
        </w:rPr>
        <w:lastRenderedPageBreak/>
        <w:t>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5999FF22" w14:textId="77777777" w:rsidR="00490680" w:rsidRPr="00375395" w:rsidRDefault="00490680" w:rsidP="0047044B">
      <w:pPr>
        <w:pStyle w:val="Akapitzlist"/>
        <w:numPr>
          <w:ilvl w:val="0"/>
          <w:numId w:val="71"/>
        </w:numPr>
        <w:tabs>
          <w:tab w:val="left" w:pos="1276"/>
        </w:tabs>
        <w:spacing w:after="0" w:line="240" w:lineRule="auto"/>
        <w:ind w:left="1134" w:hanging="425"/>
        <w:rPr>
          <w:rFonts w:ascii="Times New Roman" w:hAnsi="Times New Roman" w:cs="Times New Roman"/>
        </w:rPr>
      </w:pPr>
      <w:r w:rsidRPr="00375395">
        <w:rPr>
          <w:rFonts w:ascii="Times New Roman" w:hAnsi="Times New Roman" w:cs="Times New Roman"/>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03DDA11C" w14:textId="77777777" w:rsidR="00490680" w:rsidRPr="00375395" w:rsidRDefault="00490680" w:rsidP="00490680">
      <w:pPr>
        <w:pStyle w:val="Tekstpodstawowy"/>
        <w:spacing w:line="240" w:lineRule="auto"/>
        <w:outlineLvl w:val="0"/>
        <w:rPr>
          <w:rFonts w:ascii="Times New Roman" w:hAnsi="Times New Roman" w:cs="Times New Roman"/>
          <w:sz w:val="22"/>
          <w:szCs w:val="22"/>
        </w:rPr>
      </w:pPr>
    </w:p>
    <w:p w14:paraId="687A55E8" w14:textId="0E856B6A" w:rsidR="00490680" w:rsidRPr="00375395" w:rsidRDefault="00490680" w:rsidP="00490680">
      <w:pPr>
        <w:pStyle w:val="Tekstpodstawowy"/>
        <w:spacing w:line="240" w:lineRule="auto"/>
        <w:outlineLvl w:val="0"/>
        <w:rPr>
          <w:rFonts w:ascii="Times New Roman" w:hAnsi="Times New Roman" w:cs="Times New Roman"/>
          <w:i/>
          <w:sz w:val="22"/>
          <w:szCs w:val="22"/>
        </w:rPr>
      </w:pPr>
      <w:r w:rsidRPr="00375395">
        <w:rPr>
          <w:rFonts w:ascii="Times New Roman" w:hAnsi="Times New Roman" w:cs="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(t. j. Dz.U. z 202</w:t>
      </w:r>
      <w:r w:rsidR="00375395">
        <w:rPr>
          <w:rFonts w:ascii="Times New Roman" w:hAnsi="Times New Roman" w:cs="Times New Roman"/>
          <w:sz w:val="22"/>
          <w:szCs w:val="22"/>
        </w:rPr>
        <w:t>4</w:t>
      </w:r>
      <w:r w:rsidRPr="00375395">
        <w:rPr>
          <w:rFonts w:ascii="Times New Roman" w:hAnsi="Times New Roman" w:cs="Times New Roman"/>
          <w:sz w:val="22"/>
          <w:szCs w:val="22"/>
        </w:rPr>
        <w:t xml:space="preserve"> r., poz. </w:t>
      </w:r>
      <w:r w:rsidR="00375395">
        <w:rPr>
          <w:rFonts w:ascii="Times New Roman" w:hAnsi="Times New Roman" w:cs="Times New Roman"/>
          <w:sz w:val="22"/>
          <w:szCs w:val="22"/>
        </w:rPr>
        <w:t>507</w:t>
      </w:r>
      <w:r w:rsidRPr="00375395">
        <w:rPr>
          <w:rFonts w:ascii="Times New Roman" w:hAnsi="Times New Roman" w:cs="Times New Roman"/>
          <w:sz w:val="22"/>
          <w:szCs w:val="22"/>
        </w:rPr>
        <w:t>) [</w:t>
      </w:r>
      <w:r w:rsidRPr="00375395">
        <w:rPr>
          <w:rFonts w:ascii="Times New Roman" w:hAnsi="Times New Roman" w:cs="Times New Roman"/>
          <w:i/>
          <w:sz w:val="22"/>
          <w:szCs w:val="22"/>
        </w:rPr>
        <w:t>podać mającą zastosowanie podstawę wykluczenia spośród wskazanych powyżej];</w:t>
      </w:r>
    </w:p>
    <w:p w14:paraId="383EA1F6" w14:textId="77777777" w:rsidR="00490680" w:rsidRPr="00375395" w:rsidRDefault="00490680" w:rsidP="00490680">
      <w:pPr>
        <w:rPr>
          <w:rFonts w:ascii="Times New Roman" w:hAnsi="Times New Roman" w:cs="Times New Roman"/>
          <w:b/>
          <w:u w:val="single"/>
        </w:rPr>
      </w:pPr>
    </w:p>
    <w:p w14:paraId="55D83DCC" w14:textId="77777777" w:rsidR="00490680" w:rsidRPr="00375395" w:rsidRDefault="00490680" w:rsidP="0047044B">
      <w:pPr>
        <w:pStyle w:val="Akapitzlist"/>
        <w:numPr>
          <w:ilvl w:val="2"/>
          <w:numId w:val="70"/>
        </w:numPr>
        <w:spacing w:after="0" w:line="240" w:lineRule="auto"/>
        <w:ind w:left="426" w:hanging="426"/>
        <w:rPr>
          <w:rFonts w:ascii="Times New Roman" w:hAnsi="Times New Roman" w:cs="Times New Roman"/>
          <w:b/>
          <w:u w:val="single"/>
        </w:rPr>
      </w:pPr>
      <w:r w:rsidRPr="00375395">
        <w:rPr>
          <w:rFonts w:ascii="Times New Roman" w:hAnsi="Times New Roman" w:cs="Times New Roman"/>
          <w:b/>
          <w:u w:val="single"/>
        </w:rPr>
        <w:t>zobowiązuję się udostępnić swoje zasoby ww. wykonawcy.</w:t>
      </w:r>
    </w:p>
    <w:p w14:paraId="63C7965F" w14:textId="77777777" w:rsidR="00490680" w:rsidRPr="00375395" w:rsidRDefault="00490680" w:rsidP="00490680">
      <w:pPr>
        <w:autoSpaceDE w:val="0"/>
        <w:autoSpaceDN w:val="0"/>
        <w:adjustRightInd w:val="0"/>
        <w:rPr>
          <w:rFonts w:ascii="Times New Roman" w:hAnsi="Times New Roman" w:cs="Times New Roman"/>
        </w:rPr>
      </w:pPr>
    </w:p>
    <w:p w14:paraId="7AE09D7D" w14:textId="77777777" w:rsidR="00490680" w:rsidRPr="00375395" w:rsidRDefault="00490680" w:rsidP="00490680">
      <w:pPr>
        <w:autoSpaceDE w:val="0"/>
        <w:autoSpaceDN w:val="0"/>
        <w:adjustRightInd w:val="0"/>
        <w:rPr>
          <w:rFonts w:ascii="Times New Roman" w:hAnsi="Times New Roman" w:cs="Times New Roman"/>
        </w:rPr>
      </w:pPr>
      <w:r w:rsidRPr="00375395">
        <w:rPr>
          <w:rFonts w:ascii="Times New Roman" w:hAnsi="Times New Roman" w:cs="Times New Roman"/>
        </w:rPr>
        <w:t>W celu oceny, czy ww. wykonawca będzie dysponował moimi zasobami w stopniu niezbędnym dla należytego wykonania zamówienia oraz oceny, czy stosunek nas łączący gwarantuje rzeczywisty dostęp do moich zasobów podaję następujące informacje:</w:t>
      </w:r>
    </w:p>
    <w:p w14:paraId="1606C298" w14:textId="77777777" w:rsidR="00490680" w:rsidRPr="00375395" w:rsidRDefault="00490680" w:rsidP="00490680">
      <w:pPr>
        <w:autoSpaceDE w:val="0"/>
        <w:autoSpaceDN w:val="0"/>
        <w:adjustRightInd w:val="0"/>
        <w:rPr>
          <w:rFonts w:ascii="Times New Roman" w:hAnsi="Times New Roman" w:cs="Times New Roman"/>
        </w:rPr>
      </w:pPr>
    </w:p>
    <w:p w14:paraId="1C63F034" w14:textId="77777777" w:rsidR="00490680" w:rsidRPr="00375395" w:rsidRDefault="00490680" w:rsidP="0047044B">
      <w:pPr>
        <w:numPr>
          <w:ilvl w:val="0"/>
          <w:numId w:val="72"/>
        </w:numPr>
        <w:tabs>
          <w:tab w:val="num" w:pos="851"/>
        </w:tabs>
        <w:autoSpaceDE w:val="0"/>
        <w:autoSpaceDN w:val="0"/>
        <w:adjustRightInd w:val="0"/>
        <w:spacing w:after="0" w:line="240" w:lineRule="auto"/>
        <w:ind w:hanging="1260"/>
        <w:jc w:val="left"/>
        <w:rPr>
          <w:rFonts w:ascii="Times New Roman" w:hAnsi="Times New Roman" w:cs="Times New Roman"/>
        </w:rPr>
      </w:pPr>
      <w:r w:rsidRPr="00375395">
        <w:rPr>
          <w:rFonts w:ascii="Times New Roman" w:hAnsi="Times New Roman" w:cs="Times New Roman"/>
        </w:rPr>
        <w:t>zakres moich zasobów dostępnych wykonawcy:</w:t>
      </w:r>
    </w:p>
    <w:p w14:paraId="4102AA19" w14:textId="77777777" w:rsidR="00490680" w:rsidRPr="00375395" w:rsidRDefault="00490680" w:rsidP="00490680">
      <w:pPr>
        <w:autoSpaceDE w:val="0"/>
        <w:autoSpaceDN w:val="0"/>
        <w:adjustRightInd w:val="0"/>
        <w:ind w:left="567"/>
        <w:rPr>
          <w:rFonts w:ascii="Times New Roman" w:hAnsi="Times New Roman" w:cs="Times New Roman"/>
        </w:rPr>
      </w:pPr>
      <w:r w:rsidRPr="00375395">
        <w:rPr>
          <w:rFonts w:ascii="Times New Roman" w:hAnsi="Times New Roman" w:cs="Times New Roman"/>
        </w:rPr>
        <w:t>………………………………………………………………………………………………….</w:t>
      </w:r>
    </w:p>
    <w:p w14:paraId="1E444532" w14:textId="77777777" w:rsidR="00490680" w:rsidRPr="00375395" w:rsidRDefault="00490680" w:rsidP="00490680">
      <w:pPr>
        <w:autoSpaceDE w:val="0"/>
        <w:autoSpaceDN w:val="0"/>
        <w:adjustRightInd w:val="0"/>
        <w:ind w:left="567"/>
        <w:rPr>
          <w:rFonts w:ascii="Times New Roman" w:hAnsi="Times New Roman" w:cs="Times New Roman"/>
        </w:rPr>
      </w:pPr>
      <w:r w:rsidRPr="00375395">
        <w:rPr>
          <w:rFonts w:ascii="Times New Roman" w:hAnsi="Times New Roman" w:cs="Times New Roman"/>
        </w:rPr>
        <w:t>…………………………………………………………………………………………………</w:t>
      </w:r>
    </w:p>
    <w:p w14:paraId="3C1F46E9" w14:textId="77777777" w:rsidR="00490680" w:rsidRPr="00375395" w:rsidRDefault="00490680" w:rsidP="00490680">
      <w:pPr>
        <w:autoSpaceDE w:val="0"/>
        <w:autoSpaceDN w:val="0"/>
        <w:adjustRightInd w:val="0"/>
        <w:ind w:left="567"/>
        <w:rPr>
          <w:rFonts w:ascii="Times New Roman" w:hAnsi="Times New Roman" w:cs="Times New Roman"/>
        </w:rPr>
      </w:pPr>
    </w:p>
    <w:p w14:paraId="16F037E2" w14:textId="77777777" w:rsidR="00490680" w:rsidRPr="00375395" w:rsidRDefault="00490680" w:rsidP="0047044B">
      <w:pPr>
        <w:numPr>
          <w:ilvl w:val="0"/>
          <w:numId w:val="72"/>
        </w:numPr>
        <w:autoSpaceDE w:val="0"/>
        <w:autoSpaceDN w:val="0"/>
        <w:adjustRightInd w:val="0"/>
        <w:spacing w:after="0" w:line="240" w:lineRule="auto"/>
        <w:ind w:left="851" w:hanging="851"/>
        <w:jc w:val="left"/>
        <w:rPr>
          <w:rFonts w:ascii="Times New Roman" w:hAnsi="Times New Roman" w:cs="Times New Roman"/>
        </w:rPr>
      </w:pPr>
      <w:r w:rsidRPr="00375395">
        <w:rPr>
          <w:rFonts w:ascii="Times New Roman" w:hAnsi="Times New Roman" w:cs="Times New Roman"/>
        </w:rPr>
        <w:t>sposób wykorzystania moich zasobów przez wykonawcę przy wykonywaniu zamówienia:</w:t>
      </w:r>
    </w:p>
    <w:p w14:paraId="189C8769" w14:textId="77777777" w:rsidR="00490680" w:rsidRPr="00375395" w:rsidRDefault="00490680" w:rsidP="00490680">
      <w:pPr>
        <w:autoSpaceDE w:val="0"/>
        <w:autoSpaceDN w:val="0"/>
        <w:adjustRightInd w:val="0"/>
        <w:ind w:left="567"/>
        <w:rPr>
          <w:rFonts w:ascii="Times New Roman" w:hAnsi="Times New Roman" w:cs="Times New Roman"/>
        </w:rPr>
      </w:pPr>
      <w:r w:rsidRPr="00375395">
        <w:rPr>
          <w:rFonts w:ascii="Times New Roman" w:hAnsi="Times New Roman" w:cs="Times New Roman"/>
        </w:rPr>
        <w:t>……………………………………………………………………………………………………</w:t>
      </w:r>
    </w:p>
    <w:p w14:paraId="4803845C" w14:textId="77777777" w:rsidR="00490680" w:rsidRPr="00375395" w:rsidRDefault="00490680" w:rsidP="00490680">
      <w:pPr>
        <w:autoSpaceDE w:val="0"/>
        <w:autoSpaceDN w:val="0"/>
        <w:adjustRightInd w:val="0"/>
        <w:ind w:left="567"/>
        <w:rPr>
          <w:rFonts w:ascii="Times New Roman" w:hAnsi="Times New Roman" w:cs="Times New Roman"/>
        </w:rPr>
      </w:pPr>
      <w:r w:rsidRPr="00375395">
        <w:rPr>
          <w:rFonts w:ascii="Times New Roman" w:hAnsi="Times New Roman" w:cs="Times New Roman"/>
        </w:rPr>
        <w:t>……………………………………………………………………………………………………</w:t>
      </w:r>
    </w:p>
    <w:p w14:paraId="49F9A69F" w14:textId="77777777" w:rsidR="00490680" w:rsidRPr="00375395" w:rsidRDefault="00490680" w:rsidP="00490680">
      <w:pPr>
        <w:autoSpaceDE w:val="0"/>
        <w:autoSpaceDN w:val="0"/>
        <w:adjustRightInd w:val="0"/>
        <w:ind w:left="567"/>
        <w:rPr>
          <w:rFonts w:ascii="Times New Roman" w:hAnsi="Times New Roman" w:cs="Times New Roman"/>
        </w:rPr>
      </w:pPr>
    </w:p>
    <w:p w14:paraId="0979FC81" w14:textId="77777777" w:rsidR="00490680" w:rsidRPr="00375395" w:rsidRDefault="00490680" w:rsidP="0047044B">
      <w:pPr>
        <w:numPr>
          <w:ilvl w:val="0"/>
          <w:numId w:val="72"/>
        </w:numPr>
        <w:tabs>
          <w:tab w:val="num" w:pos="851"/>
        </w:tabs>
        <w:autoSpaceDE w:val="0"/>
        <w:autoSpaceDN w:val="0"/>
        <w:adjustRightInd w:val="0"/>
        <w:spacing w:after="0" w:line="240" w:lineRule="auto"/>
        <w:ind w:hanging="1260"/>
        <w:jc w:val="left"/>
        <w:rPr>
          <w:rFonts w:ascii="Times New Roman" w:hAnsi="Times New Roman" w:cs="Times New Roman"/>
        </w:rPr>
      </w:pPr>
      <w:r w:rsidRPr="00375395">
        <w:rPr>
          <w:rFonts w:ascii="Times New Roman" w:hAnsi="Times New Roman" w:cs="Times New Roman"/>
        </w:rPr>
        <w:t>charakteru stosunku, jaki będzie mnie łączył z wykonawcą:</w:t>
      </w:r>
    </w:p>
    <w:p w14:paraId="27D89311" w14:textId="77777777" w:rsidR="00490680" w:rsidRPr="00375395" w:rsidRDefault="00490680" w:rsidP="00490680">
      <w:pPr>
        <w:autoSpaceDE w:val="0"/>
        <w:autoSpaceDN w:val="0"/>
        <w:adjustRightInd w:val="0"/>
        <w:ind w:left="567"/>
        <w:rPr>
          <w:rFonts w:ascii="Times New Roman" w:hAnsi="Times New Roman" w:cs="Times New Roman"/>
        </w:rPr>
      </w:pPr>
      <w:r w:rsidRPr="00375395">
        <w:rPr>
          <w:rFonts w:ascii="Times New Roman" w:hAnsi="Times New Roman" w:cs="Times New Roman"/>
        </w:rPr>
        <w:t>……………………………………………………………………………………………………</w:t>
      </w:r>
    </w:p>
    <w:p w14:paraId="3A8EC17A" w14:textId="77777777" w:rsidR="00490680" w:rsidRPr="00375395" w:rsidRDefault="00490680" w:rsidP="00490680">
      <w:pPr>
        <w:autoSpaceDE w:val="0"/>
        <w:autoSpaceDN w:val="0"/>
        <w:adjustRightInd w:val="0"/>
        <w:ind w:left="567"/>
        <w:rPr>
          <w:rFonts w:ascii="Times New Roman" w:hAnsi="Times New Roman" w:cs="Times New Roman"/>
        </w:rPr>
      </w:pPr>
      <w:r w:rsidRPr="00375395">
        <w:rPr>
          <w:rFonts w:ascii="Times New Roman" w:hAnsi="Times New Roman" w:cs="Times New Roman"/>
        </w:rPr>
        <w:t>……………………………………………………………………………………………………</w:t>
      </w:r>
    </w:p>
    <w:p w14:paraId="11A1380B" w14:textId="77777777" w:rsidR="00490680" w:rsidRPr="00375395" w:rsidRDefault="00490680" w:rsidP="00490680">
      <w:pPr>
        <w:autoSpaceDE w:val="0"/>
        <w:autoSpaceDN w:val="0"/>
        <w:adjustRightInd w:val="0"/>
        <w:rPr>
          <w:rFonts w:ascii="Times New Roman" w:hAnsi="Times New Roman" w:cs="Times New Roman"/>
        </w:rPr>
      </w:pPr>
    </w:p>
    <w:p w14:paraId="70EFC5DA" w14:textId="77777777" w:rsidR="00490680" w:rsidRPr="00375395" w:rsidRDefault="00490680" w:rsidP="0047044B">
      <w:pPr>
        <w:numPr>
          <w:ilvl w:val="0"/>
          <w:numId w:val="72"/>
        </w:numPr>
        <w:tabs>
          <w:tab w:val="num" w:pos="851"/>
        </w:tabs>
        <w:autoSpaceDE w:val="0"/>
        <w:autoSpaceDN w:val="0"/>
        <w:adjustRightInd w:val="0"/>
        <w:spacing w:after="0" w:line="240" w:lineRule="auto"/>
        <w:ind w:hanging="1260"/>
        <w:jc w:val="left"/>
        <w:rPr>
          <w:rFonts w:ascii="Times New Roman" w:hAnsi="Times New Roman" w:cs="Times New Roman"/>
        </w:rPr>
      </w:pPr>
      <w:r w:rsidRPr="00375395">
        <w:rPr>
          <w:rFonts w:ascii="Times New Roman" w:hAnsi="Times New Roman" w:cs="Times New Roman"/>
        </w:rPr>
        <w:t>zakres i okres mojego udziału przy wykonywaniu zamówienia:</w:t>
      </w:r>
    </w:p>
    <w:p w14:paraId="39861D74" w14:textId="77777777" w:rsidR="00490680" w:rsidRPr="00375395" w:rsidRDefault="00490680" w:rsidP="00490680">
      <w:pPr>
        <w:autoSpaceDE w:val="0"/>
        <w:autoSpaceDN w:val="0"/>
        <w:adjustRightInd w:val="0"/>
        <w:ind w:left="567"/>
        <w:rPr>
          <w:rFonts w:ascii="Times New Roman" w:hAnsi="Times New Roman" w:cs="Times New Roman"/>
        </w:rPr>
      </w:pPr>
      <w:r w:rsidRPr="00375395">
        <w:rPr>
          <w:rFonts w:ascii="Times New Roman" w:hAnsi="Times New Roman" w:cs="Times New Roman"/>
        </w:rPr>
        <w:t>……………………………………………………………………………………………………</w:t>
      </w:r>
    </w:p>
    <w:p w14:paraId="6924BC49" w14:textId="77777777" w:rsidR="00490680" w:rsidRPr="00375395" w:rsidRDefault="00490680" w:rsidP="00490680">
      <w:pPr>
        <w:autoSpaceDE w:val="0"/>
        <w:autoSpaceDN w:val="0"/>
        <w:adjustRightInd w:val="0"/>
        <w:ind w:left="567"/>
        <w:rPr>
          <w:rFonts w:ascii="Times New Roman" w:hAnsi="Times New Roman" w:cs="Times New Roman"/>
        </w:rPr>
      </w:pPr>
      <w:r w:rsidRPr="00375395">
        <w:rPr>
          <w:rFonts w:ascii="Times New Roman" w:hAnsi="Times New Roman" w:cs="Times New Roman"/>
        </w:rPr>
        <w:t>……………………………………………………………………………………………………</w:t>
      </w:r>
    </w:p>
    <w:p w14:paraId="415831DC" w14:textId="77777777" w:rsidR="00490680" w:rsidRPr="00375395" w:rsidRDefault="00490680" w:rsidP="00490680">
      <w:pPr>
        <w:rPr>
          <w:rFonts w:ascii="Times New Roman" w:hAnsi="Times New Roman" w:cs="Times New Roman"/>
          <w:b/>
        </w:rPr>
      </w:pPr>
    </w:p>
    <w:p w14:paraId="6F7D89A1" w14:textId="77777777" w:rsidR="00490680" w:rsidRPr="00375395" w:rsidRDefault="00490680" w:rsidP="0047044B">
      <w:pPr>
        <w:pStyle w:val="Akapitzlist"/>
        <w:widowControl w:val="0"/>
        <w:numPr>
          <w:ilvl w:val="2"/>
          <w:numId w:val="70"/>
        </w:numPr>
        <w:tabs>
          <w:tab w:val="left" w:pos="426"/>
        </w:tabs>
        <w:suppressAutoHyphens/>
        <w:spacing w:after="0" w:line="240" w:lineRule="auto"/>
        <w:ind w:left="426"/>
        <w:rPr>
          <w:rFonts w:ascii="Times New Roman" w:hAnsi="Times New Roman" w:cs="Times New Roman"/>
          <w:b/>
          <w:u w:val="single"/>
        </w:rPr>
      </w:pPr>
      <w:r w:rsidRPr="00375395">
        <w:rPr>
          <w:rFonts w:ascii="Times New Roman" w:hAnsi="Times New Roman" w:cs="Times New Roman"/>
          <w:b/>
          <w:u w:val="single"/>
        </w:rPr>
        <w:t>spełniam warunki udziału w postępowaniu w zakresie, w którym mnie dotyczą, tj.:</w:t>
      </w:r>
    </w:p>
    <w:p w14:paraId="3E15D4FB" w14:textId="77777777" w:rsidR="00490680" w:rsidRPr="00375395" w:rsidRDefault="00490680" w:rsidP="00490680">
      <w:pPr>
        <w:pStyle w:val="Akapitzlist"/>
        <w:tabs>
          <w:tab w:val="left" w:pos="426"/>
        </w:tabs>
        <w:ind w:left="426"/>
        <w:rPr>
          <w:rFonts w:ascii="Times New Roman" w:hAnsi="Times New Roman" w:cs="Times New Roman"/>
        </w:rPr>
      </w:pPr>
      <w:r w:rsidRPr="00375395">
        <w:rPr>
          <w:rFonts w:ascii="Times New Roman" w:hAnsi="Times New Roman" w:cs="Times New Roman"/>
        </w:rPr>
        <w:t>……………………………………………………………………………………………………….</w:t>
      </w:r>
    </w:p>
    <w:p w14:paraId="2173C454" w14:textId="0812FE39" w:rsidR="00EF13F6" w:rsidRPr="00375395" w:rsidRDefault="00490680" w:rsidP="00375395">
      <w:pPr>
        <w:pStyle w:val="Akapitzlist"/>
        <w:tabs>
          <w:tab w:val="left" w:pos="426"/>
        </w:tabs>
        <w:ind w:left="426"/>
        <w:rPr>
          <w:rFonts w:ascii="Times New Roman" w:hAnsi="Times New Roman" w:cs="Times New Roman"/>
        </w:rPr>
      </w:pPr>
      <w:r w:rsidRPr="00375395">
        <w:rPr>
          <w:rFonts w:ascii="Times New Roman" w:hAnsi="Times New Roman" w:cs="Times New Roman"/>
        </w:rPr>
        <w:t>………………………………………………………………………………………………………………………………………………………………………………………………………………</w:t>
      </w:r>
    </w:p>
    <w:sectPr w:rsidR="00EF13F6" w:rsidRPr="00375395" w:rsidSect="00E4590D">
      <w:headerReference w:type="default" r:id="rId47"/>
      <w:footerReference w:type="default" r:id="rId48"/>
      <w:pgSz w:w="11906" w:h="16838"/>
      <w:pgMar w:top="1417" w:right="1417" w:bottom="1417" w:left="1417" w:header="0" w:footer="7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A4427" w14:textId="77777777" w:rsidR="006F6C2F" w:rsidRDefault="006F6C2F" w:rsidP="00AD6206">
      <w:pPr>
        <w:spacing w:after="0" w:line="240" w:lineRule="auto"/>
      </w:pPr>
      <w:r>
        <w:separator/>
      </w:r>
    </w:p>
  </w:endnote>
  <w:endnote w:type="continuationSeparator" w:id="0">
    <w:p w14:paraId="3D0B4117" w14:textId="77777777" w:rsidR="006F6C2F" w:rsidRDefault="006F6C2F"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28F2E" w14:textId="77777777" w:rsidR="00490680" w:rsidRPr="003165D4" w:rsidRDefault="00490680" w:rsidP="0086251C">
    <w:pPr>
      <w:pStyle w:val="Stopka"/>
      <w:tabs>
        <w:tab w:val="clear" w:pos="9072"/>
        <w:tab w:val="left" w:pos="7812"/>
      </w:tabs>
      <w:jc w:val="right"/>
      <w:rPr>
        <w:b/>
        <w:bCs/>
        <w:i/>
        <w:iCs/>
        <w:sz w:val="20"/>
      </w:rPr>
    </w:pPr>
    <w:r w:rsidRPr="003165D4">
      <w:rPr>
        <w:b/>
        <w:bCs/>
        <w:i/>
        <w:iCs/>
        <w:sz w:val="20"/>
      </w:rPr>
      <w:t>__________________________________________________________________________________________</w:t>
    </w:r>
  </w:p>
  <w:p w14:paraId="1A7BBC91" w14:textId="77777777" w:rsidR="00490680" w:rsidRPr="003165D4" w:rsidRDefault="00490680" w:rsidP="0086251C">
    <w:pPr>
      <w:pStyle w:val="Stopka"/>
      <w:jc w:val="right"/>
      <w:rPr>
        <w:b/>
        <w:bCs/>
        <w:i/>
        <w:iCs/>
        <w:sz w:val="20"/>
        <w:lang w:val="pt-BR"/>
      </w:rPr>
    </w:pPr>
    <w:r w:rsidRPr="003165D4">
      <w:rPr>
        <w:b/>
        <w:bCs/>
        <w:i/>
        <w:iCs/>
        <w:sz w:val="20"/>
        <w:lang w:val="pt-BR"/>
      </w:rPr>
      <w:tab/>
      <w:t xml:space="preserve">Strona </w:t>
    </w:r>
    <w:r w:rsidRPr="003165D4">
      <w:rPr>
        <w:b/>
        <w:i/>
        <w:iCs/>
        <w:sz w:val="20"/>
        <w:lang w:val="pt-BR"/>
      </w:rPr>
      <w:fldChar w:fldCharType="begin"/>
    </w:r>
    <w:r w:rsidRPr="003165D4">
      <w:rPr>
        <w:b/>
        <w:i/>
        <w:iCs/>
        <w:sz w:val="20"/>
        <w:lang w:val="pt-BR"/>
      </w:rPr>
      <w:instrText xml:space="preserve"> PAGE </w:instrText>
    </w:r>
    <w:r w:rsidRPr="003165D4">
      <w:rPr>
        <w:b/>
        <w:i/>
        <w:iCs/>
        <w:sz w:val="20"/>
        <w:lang w:val="pt-BR"/>
      </w:rPr>
      <w:fldChar w:fldCharType="separate"/>
    </w:r>
    <w:r w:rsidR="00375395">
      <w:rPr>
        <w:b/>
        <w:i/>
        <w:iCs/>
        <w:noProof/>
        <w:sz w:val="20"/>
        <w:lang w:val="pt-BR"/>
      </w:rPr>
      <w:t>12</w:t>
    </w:r>
    <w:r w:rsidRPr="003165D4">
      <w:rPr>
        <w:b/>
        <w:i/>
        <w:iCs/>
        <w:sz w:val="20"/>
        <w:lang w:val="pt-BR"/>
      </w:rPr>
      <w:fldChar w:fldCharType="end"/>
    </w:r>
    <w:r w:rsidRPr="003165D4">
      <w:rPr>
        <w:b/>
        <w:bCs/>
        <w:i/>
        <w:iCs/>
        <w:sz w:val="20"/>
        <w:lang w:val="pt-BR"/>
      </w:rPr>
      <w:t xml:space="preserve"> z </w:t>
    </w:r>
    <w:r w:rsidRPr="003165D4">
      <w:rPr>
        <w:b/>
        <w:i/>
        <w:iCs/>
        <w:sz w:val="20"/>
        <w:lang w:val="pt-BR"/>
      </w:rPr>
      <w:fldChar w:fldCharType="begin"/>
    </w:r>
    <w:r w:rsidRPr="003165D4">
      <w:rPr>
        <w:b/>
        <w:i/>
        <w:iCs/>
        <w:sz w:val="20"/>
        <w:lang w:val="pt-BR"/>
      </w:rPr>
      <w:instrText xml:space="preserve"> NUMPAGES </w:instrText>
    </w:r>
    <w:r w:rsidRPr="003165D4">
      <w:rPr>
        <w:b/>
        <w:i/>
        <w:iCs/>
        <w:sz w:val="20"/>
        <w:lang w:val="pt-BR"/>
      </w:rPr>
      <w:fldChar w:fldCharType="separate"/>
    </w:r>
    <w:r w:rsidR="00375395">
      <w:rPr>
        <w:b/>
        <w:i/>
        <w:iCs/>
        <w:noProof/>
        <w:sz w:val="20"/>
        <w:lang w:val="pt-BR"/>
      </w:rPr>
      <w:t>26</w:t>
    </w:r>
    <w:r w:rsidRPr="003165D4">
      <w:rPr>
        <w:b/>
        <w:i/>
        <w:iCs/>
        <w:sz w:val="20"/>
        <w:lang w:val="pt-BR"/>
      </w:rPr>
      <w:fldChar w:fldCharType="end"/>
    </w:r>
  </w:p>
  <w:p w14:paraId="17FDCCE3" w14:textId="77777777" w:rsidR="00490680" w:rsidRPr="003165D4" w:rsidRDefault="00490680" w:rsidP="0086251C">
    <w:pPr>
      <w:pStyle w:val="Stopka"/>
      <w:rPr>
        <w:b/>
        <w:spacing w:val="-1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3088A" w14:textId="77777777" w:rsidR="000C0324" w:rsidRPr="00D40C01" w:rsidRDefault="000C0324">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375395" w:rsidRPr="00375395">
      <w:rPr>
        <w:b/>
        <w:bCs/>
        <w:noProof/>
        <w:sz w:val="20"/>
        <w:szCs w:val="20"/>
      </w:rPr>
      <w:t>24</w:t>
    </w:r>
    <w:r w:rsidRPr="00D40C01">
      <w:rPr>
        <w:b/>
        <w:bCs/>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2C45B5">
      <w:rPr>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658AB" w14:textId="77777777" w:rsidR="006F6C2F" w:rsidRDefault="006F6C2F" w:rsidP="00AD6206">
      <w:pPr>
        <w:spacing w:after="0" w:line="240" w:lineRule="auto"/>
      </w:pPr>
      <w:r>
        <w:separator/>
      </w:r>
    </w:p>
  </w:footnote>
  <w:footnote w:type="continuationSeparator" w:id="0">
    <w:p w14:paraId="2AED5140" w14:textId="77777777" w:rsidR="006F6C2F" w:rsidRDefault="006F6C2F" w:rsidP="00AD6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0E300" w14:textId="77777777" w:rsidR="00490680" w:rsidRPr="00490680" w:rsidRDefault="00490680" w:rsidP="000A5236">
    <w:pPr>
      <w:rPr>
        <w:rFonts w:ascii="Times New Roman" w:hAnsi="Times New Roman" w:cs="Times New Roman"/>
        <w:i/>
        <w:iCs/>
        <w:szCs w:val="20"/>
        <w:u w:val="single"/>
      </w:rPr>
    </w:pPr>
    <w:r w:rsidRPr="00490680">
      <w:rPr>
        <w:rFonts w:ascii="Times New Roman" w:hAnsi="Times New Roman" w:cs="Times New Roman"/>
        <w:i/>
        <w:iCs/>
        <w:szCs w:val="20"/>
        <w:u w:val="single"/>
      </w:rPr>
      <w:t>SWZ w postępowaniu na wyłonienie wykonawcy w zakresie świadczenia usług ochrony osób i mienia dla obiektów UJ, w odniesieniu do dwóch części przedmiotu zamówienia</w:t>
    </w:r>
  </w:p>
  <w:p w14:paraId="5791709C" w14:textId="2B578FD4" w:rsidR="00490680" w:rsidRPr="00490680" w:rsidRDefault="00490680" w:rsidP="000A5236">
    <w:pPr>
      <w:jc w:val="right"/>
      <w:rPr>
        <w:rFonts w:ascii="Times New Roman" w:hAnsi="Times New Roman" w:cs="Times New Roman"/>
        <w:szCs w:val="20"/>
      </w:rPr>
    </w:pPr>
    <w:r w:rsidRPr="00490680">
      <w:rPr>
        <w:rFonts w:ascii="Times New Roman" w:hAnsi="Times New Roman" w:cs="Times New Roman"/>
        <w:iCs/>
        <w:szCs w:val="20"/>
      </w:rPr>
      <w:t xml:space="preserve"> Nr</w:t>
    </w:r>
    <w:r w:rsidRPr="00490680">
      <w:rPr>
        <w:rFonts w:ascii="Times New Roman" w:hAnsi="Times New Roman" w:cs="Times New Roman"/>
        <w:szCs w:val="20"/>
      </w:rPr>
      <w:t xml:space="preserve"> sprawy: 80.272.</w:t>
    </w:r>
    <w:r>
      <w:rPr>
        <w:rFonts w:ascii="Times New Roman" w:hAnsi="Times New Roman" w:cs="Times New Roman"/>
        <w:szCs w:val="20"/>
      </w:rPr>
      <w:t>281.2024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B7FD9" w14:textId="2DFDC00D" w:rsidR="000C0324" w:rsidRDefault="000C0324" w:rsidP="00E133D9">
    <w:pPr>
      <w:pStyle w:val="Nagwek"/>
      <w:rPr>
        <w:rFonts w:ascii="Times New Roman" w:hAnsi="Times New Roman"/>
        <w:i/>
      </w:rPr>
    </w:pPr>
  </w:p>
  <w:p w14:paraId="008668CD" w14:textId="77777777" w:rsidR="000C0324" w:rsidRPr="009C4A42" w:rsidRDefault="000C0324" w:rsidP="00FE0F7D">
    <w:pPr>
      <w:pStyle w:val="Nagwek"/>
      <w:rPr>
        <w:rFonts w:ascii="Times New Roman" w:hAnsi="Times New Roman"/>
        <w:i/>
        <w:sz w:val="16"/>
        <w:szCs w:val="16"/>
      </w:rPr>
    </w:pPr>
  </w:p>
  <w:p w14:paraId="24C1D394" w14:textId="06B5DD58" w:rsidR="000C0324" w:rsidRPr="00821D1F" w:rsidRDefault="000C0324" w:rsidP="00821D1F">
    <w:pPr>
      <w:spacing w:after="0"/>
      <w:rPr>
        <w:rFonts w:ascii="Times New Roman" w:hAnsi="Times New Roman"/>
        <w:i/>
        <w:sz w:val="20"/>
        <w:szCs w:val="20"/>
      </w:rPr>
    </w:pPr>
    <w:r w:rsidRPr="003577DA">
      <w:rPr>
        <w:rFonts w:ascii="Times New Roman" w:hAnsi="Times New Roman"/>
        <w:i/>
        <w:sz w:val="20"/>
        <w:szCs w:val="20"/>
      </w:rPr>
      <w:t xml:space="preserve">SWZ – </w:t>
    </w:r>
    <w:r>
      <w:rPr>
        <w:rFonts w:ascii="Times New Roman" w:hAnsi="Times New Roman"/>
        <w:i/>
        <w:sz w:val="20"/>
        <w:szCs w:val="20"/>
      </w:rPr>
      <w:t xml:space="preserve">Wyłonienie wykonawcy w zakresie </w:t>
    </w:r>
    <w:r w:rsidRPr="00821D1F">
      <w:rPr>
        <w:rFonts w:ascii="Times New Roman" w:hAnsi="Times New Roman"/>
        <w:i/>
        <w:sz w:val="20"/>
        <w:szCs w:val="20"/>
      </w:rPr>
      <w:t>świadczenia usług ochrony osób i mienia dla obiektów UJ, w odniesieniu do dwóch części przedmiotu zamówienia</w:t>
    </w:r>
  </w:p>
  <w:p w14:paraId="3ADE8C37" w14:textId="77777777" w:rsidR="000C0324" w:rsidRPr="00821D1F" w:rsidRDefault="000C0324" w:rsidP="00821D1F">
    <w:pPr>
      <w:jc w:val="right"/>
      <w:rPr>
        <w:rFonts w:ascii="Times New Roman" w:hAnsi="Times New Roman" w:cs="Times New Roman"/>
        <w:sz w:val="20"/>
        <w:szCs w:val="20"/>
      </w:rPr>
    </w:pPr>
    <w:r w:rsidRPr="000E1A63">
      <w:rPr>
        <w:iCs/>
        <w:sz w:val="20"/>
        <w:szCs w:val="20"/>
      </w:rPr>
      <w:t xml:space="preserve"> </w:t>
    </w:r>
    <w:r w:rsidRPr="00821D1F">
      <w:rPr>
        <w:rFonts w:ascii="Times New Roman" w:hAnsi="Times New Roman" w:cs="Times New Roman"/>
        <w:iCs/>
        <w:sz w:val="20"/>
        <w:szCs w:val="20"/>
      </w:rPr>
      <w:t>Nr</w:t>
    </w:r>
    <w:r w:rsidRPr="00821D1F">
      <w:rPr>
        <w:rFonts w:ascii="Times New Roman" w:hAnsi="Times New Roman" w:cs="Times New Roman"/>
        <w:sz w:val="20"/>
        <w:szCs w:val="20"/>
      </w:rPr>
      <w:t xml:space="preserve"> sprawy: 80.272.281.2024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7C624526"/>
    <w:name w:val="WW8Num2"/>
    <w:lvl w:ilvl="0">
      <w:start w:val="1"/>
      <w:numFmt w:val="decimal"/>
      <w:lvlText w:val="%1."/>
      <w:lvlJc w:val="left"/>
      <w:pPr>
        <w:tabs>
          <w:tab w:val="num" w:pos="3627"/>
        </w:tabs>
        <w:ind w:left="3627" w:hanging="360"/>
      </w:pPr>
      <w:rPr>
        <w:rFonts w:ascii="Times New Roman" w:hAnsi="Times New Roman" w:cs="Times New Roman"/>
        <w:iCs/>
        <w:sz w:val="22"/>
        <w:szCs w:val="22"/>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8F8C8F74"/>
    <w:name w:val="WW8Num5"/>
    <w:lvl w:ilvl="0">
      <w:start w:val="1"/>
      <w:numFmt w:val="decimal"/>
      <w:lvlText w:val="%1."/>
      <w:lvlJc w:val="left"/>
      <w:pPr>
        <w:tabs>
          <w:tab w:val="num" w:pos="927"/>
        </w:tabs>
        <w:ind w:left="927" w:hanging="360"/>
      </w:pPr>
      <w:rPr>
        <w:rFonts w:ascii="Times New Roman" w:hAnsi="Times New Roman" w:cs="Times New Roman"/>
        <w:sz w:val="22"/>
        <w:szCs w:val="24"/>
      </w:rPr>
    </w:lvl>
  </w:abstractNum>
  <w:abstractNum w:abstractNumId="3" w15:restartNumberingAfterBreak="0">
    <w:nsid w:val="00000008"/>
    <w:multiLevelType w:val="singleLevel"/>
    <w:tmpl w:val="FDA2FCB4"/>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2"/>
        <w:szCs w:val="22"/>
        <w:lang w:val="x-none"/>
      </w:rPr>
    </w:lvl>
  </w:abstractNum>
  <w:abstractNum w:abstractNumId="4"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6"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7"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0"/>
    <w:multiLevelType w:val="multilevel"/>
    <w:tmpl w:val="959E3A4C"/>
    <w:name w:val="WW8Num16"/>
    <w:lvl w:ilvl="0">
      <w:start w:val="1"/>
      <w:numFmt w:val="decimal"/>
      <w:lvlText w:val="%1."/>
      <w:lvlJc w:val="left"/>
      <w:pPr>
        <w:tabs>
          <w:tab w:val="num" w:pos="360"/>
        </w:tabs>
        <w:ind w:left="360" w:hanging="360"/>
      </w:pPr>
      <w:rPr>
        <w:b w:val="0"/>
        <w:bCs/>
        <w:sz w:val="22"/>
        <w:szCs w:val="22"/>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15:restartNumberingAfterBreak="0">
    <w:nsid w:val="00000011"/>
    <w:multiLevelType w:val="singleLevel"/>
    <w:tmpl w:val="AEE865E2"/>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2"/>
        <w:szCs w:val="23"/>
        <w:lang w:val="x-none"/>
      </w:rPr>
    </w:lvl>
  </w:abstractNum>
  <w:abstractNum w:abstractNumId="10"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1" w15:restartNumberingAfterBreak="0">
    <w:nsid w:val="00000015"/>
    <w:multiLevelType w:val="multilevel"/>
    <w:tmpl w:val="9702BD9C"/>
    <w:name w:val="WW8Num21"/>
    <w:lvl w:ilvl="0">
      <w:start w:val="1"/>
      <w:numFmt w:val="decimal"/>
      <w:lvlText w:val="%1."/>
      <w:lvlJc w:val="left"/>
      <w:pPr>
        <w:tabs>
          <w:tab w:val="num" w:pos="720"/>
        </w:tabs>
        <w:ind w:left="720" w:hanging="360"/>
      </w:pPr>
      <w:rPr>
        <w:rFonts w:ascii="Times New Roman" w:hAnsi="Times New Roman" w:cs="Times New Roman" w:hint="default"/>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6"/>
    <w:multiLevelType w:val="multilevel"/>
    <w:tmpl w:val="E6DE986A"/>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2"/>
        <w:szCs w:val="22"/>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15"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019B364E"/>
    <w:multiLevelType w:val="multilevel"/>
    <w:tmpl w:val="5644EEE2"/>
    <w:lvl w:ilvl="0">
      <w:start w:val="1"/>
      <w:numFmt w:val="lowerLetter"/>
      <w:lvlText w:val="%1)"/>
      <w:lvlJc w:val="left"/>
      <w:pPr>
        <w:tabs>
          <w:tab w:val="num" w:pos="899"/>
        </w:tabs>
        <w:ind w:left="899" w:hanging="360"/>
      </w:pPr>
    </w:lvl>
    <w:lvl w:ilvl="1">
      <w:start w:val="1"/>
      <w:numFmt w:val="decimal"/>
      <w:lvlText w:val="%1.%2"/>
      <w:lvlJc w:val="left"/>
      <w:pPr>
        <w:tabs>
          <w:tab w:val="num" w:pos="599"/>
        </w:tabs>
        <w:ind w:left="599" w:hanging="420"/>
      </w:pPr>
    </w:lvl>
    <w:lvl w:ilvl="2">
      <w:start w:val="1"/>
      <w:numFmt w:val="decimal"/>
      <w:lvlText w:val="%1.%2.%3"/>
      <w:lvlJc w:val="left"/>
      <w:pPr>
        <w:tabs>
          <w:tab w:val="num" w:pos="1259"/>
        </w:tabs>
        <w:ind w:left="1259" w:hanging="720"/>
      </w:pPr>
    </w:lvl>
    <w:lvl w:ilvl="3">
      <w:start w:val="1"/>
      <w:numFmt w:val="decimal"/>
      <w:lvlText w:val="%1.%2.%3.%4"/>
      <w:lvlJc w:val="left"/>
      <w:pPr>
        <w:tabs>
          <w:tab w:val="num" w:pos="1619"/>
        </w:tabs>
        <w:ind w:left="1619" w:hanging="720"/>
      </w:pPr>
    </w:lvl>
    <w:lvl w:ilvl="4">
      <w:start w:val="1"/>
      <w:numFmt w:val="decimal"/>
      <w:lvlText w:val="%1.%2.%3.%4.%5"/>
      <w:lvlJc w:val="left"/>
      <w:pPr>
        <w:tabs>
          <w:tab w:val="num" w:pos="2339"/>
        </w:tabs>
        <w:ind w:left="2339" w:hanging="1080"/>
      </w:pPr>
    </w:lvl>
    <w:lvl w:ilvl="5">
      <w:start w:val="1"/>
      <w:numFmt w:val="decimal"/>
      <w:lvlText w:val="%1.%2.%3.%4.%5.%6"/>
      <w:lvlJc w:val="left"/>
      <w:pPr>
        <w:tabs>
          <w:tab w:val="num" w:pos="2699"/>
        </w:tabs>
        <w:ind w:left="2699" w:hanging="1080"/>
      </w:pPr>
    </w:lvl>
    <w:lvl w:ilvl="6">
      <w:start w:val="1"/>
      <w:numFmt w:val="decimal"/>
      <w:lvlText w:val="%1.%2.%3.%4.%5.%6.%7"/>
      <w:lvlJc w:val="left"/>
      <w:pPr>
        <w:tabs>
          <w:tab w:val="num" w:pos="3419"/>
        </w:tabs>
        <w:ind w:left="3419" w:hanging="1440"/>
      </w:pPr>
    </w:lvl>
    <w:lvl w:ilvl="7">
      <w:start w:val="1"/>
      <w:numFmt w:val="decimal"/>
      <w:lvlText w:val="%1.%2.%3.%4.%5.%6.%7.%8"/>
      <w:lvlJc w:val="left"/>
      <w:pPr>
        <w:tabs>
          <w:tab w:val="num" w:pos="3779"/>
        </w:tabs>
        <w:ind w:left="3779" w:hanging="1440"/>
      </w:pPr>
    </w:lvl>
    <w:lvl w:ilvl="8">
      <w:start w:val="1"/>
      <w:numFmt w:val="decimal"/>
      <w:lvlText w:val="%1.%2.%3.%4.%5.%6.%7.%8.%9"/>
      <w:lvlJc w:val="left"/>
      <w:pPr>
        <w:tabs>
          <w:tab w:val="num" w:pos="4499"/>
        </w:tabs>
        <w:ind w:left="4499" w:hanging="1800"/>
      </w:pPr>
    </w:lvl>
  </w:abstractNum>
  <w:abstractNum w:abstractNumId="17"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19" w15:restartNumberingAfterBreak="0">
    <w:nsid w:val="06D55480"/>
    <w:multiLevelType w:val="hybridMultilevel"/>
    <w:tmpl w:val="CD549294"/>
    <w:lvl w:ilvl="0" w:tplc="A660386E">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4F1D24"/>
    <w:multiLevelType w:val="hybridMultilevel"/>
    <w:tmpl w:val="C1A8CA78"/>
    <w:lvl w:ilvl="0" w:tplc="E4C88E3E">
      <w:start w:val="1"/>
      <w:numFmt w:val="decimal"/>
      <w:lvlText w:val="%1)"/>
      <w:lvlJc w:val="left"/>
      <w:pPr>
        <w:tabs>
          <w:tab w:val="num" w:pos="555"/>
        </w:tabs>
        <w:ind w:left="555" w:hanging="375"/>
      </w:pPr>
      <w:rPr>
        <w:rFonts w:cs="Times New Roman"/>
        <w:b w:val="0"/>
        <w:i w:val="0"/>
        <w:iCs w:val="0"/>
      </w:rPr>
    </w:lvl>
    <w:lvl w:ilvl="1" w:tplc="F05A34C2">
      <w:start w:val="1"/>
      <w:numFmt w:val="decimal"/>
      <w:lvlText w:val="%2."/>
      <w:lvlJc w:val="left"/>
      <w:pPr>
        <w:tabs>
          <w:tab w:val="num" w:pos="1260"/>
        </w:tabs>
        <w:ind w:left="12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26"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8" w15:restartNumberingAfterBreak="0">
    <w:nsid w:val="17BE1510"/>
    <w:multiLevelType w:val="multilevel"/>
    <w:tmpl w:val="9F4835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B944229"/>
    <w:multiLevelType w:val="hybridMultilevel"/>
    <w:tmpl w:val="9D78ACC6"/>
    <w:lvl w:ilvl="0" w:tplc="955EB1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2" w15:restartNumberingAfterBreak="0">
    <w:nsid w:val="1F6A4D65"/>
    <w:multiLevelType w:val="hybridMultilevel"/>
    <w:tmpl w:val="2E9694C6"/>
    <w:lvl w:ilvl="0" w:tplc="03DA29B2">
      <w:start w:val="1"/>
      <w:numFmt w:val="decimal"/>
      <w:lvlText w:val="%1)"/>
      <w:lvlJc w:val="left"/>
      <w:pPr>
        <w:tabs>
          <w:tab w:val="num" w:pos="5606"/>
        </w:tabs>
        <w:ind w:left="5606" w:hanging="360"/>
      </w:pPr>
      <w:rPr>
        <w:rFonts w:ascii="Times New Roman" w:eastAsia="Times New Roman" w:hAnsi="Times New Roman" w:cs="Times New Roman"/>
        <w:b/>
        <w:color w:val="auto"/>
      </w:rPr>
    </w:lvl>
    <w:lvl w:ilvl="1" w:tplc="1C22A580">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A0F08E76">
      <w:start w:val="1"/>
      <w:numFmt w:val="decimal"/>
      <w:lvlText w:val="%4."/>
      <w:lvlJc w:val="left"/>
      <w:pPr>
        <w:tabs>
          <w:tab w:val="num" w:pos="720"/>
        </w:tabs>
        <w:ind w:left="720" w:hanging="360"/>
      </w:pPr>
      <w:rPr>
        <w:rFonts w:cs="Times New Roman"/>
        <w:b w:val="0"/>
        <w:bCs w:val="0"/>
        <w:i w:val="0"/>
        <w:iCs w:val="0"/>
        <w:sz w:val="23"/>
        <w:szCs w:val="23"/>
      </w:rPr>
    </w:lvl>
    <w:lvl w:ilvl="4" w:tplc="9C1C8E3E">
      <w:start w:val="1"/>
      <w:numFmt w:val="upperLetter"/>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322"/>
        </w:tabs>
        <w:ind w:left="5322"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1FC632BD"/>
    <w:multiLevelType w:val="multilevel"/>
    <w:tmpl w:val="798A1B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35" w15:restartNumberingAfterBreak="0">
    <w:nsid w:val="2226520F"/>
    <w:multiLevelType w:val="multilevel"/>
    <w:tmpl w:val="B4F8210A"/>
    <w:lvl w:ilvl="0">
      <w:start w:val="2"/>
      <w:numFmt w:val="decimal"/>
      <w:lvlText w:val="%1."/>
      <w:lvlJc w:val="left"/>
      <w:pPr>
        <w:ind w:left="720" w:hanging="360"/>
      </w:pPr>
      <w:rPr>
        <w:rFonts w:hint="default"/>
        <w:i w:val="0"/>
        <w:iCs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6"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38" w15:restartNumberingAfterBreak="0">
    <w:nsid w:val="249B1A64"/>
    <w:multiLevelType w:val="hybridMultilevel"/>
    <w:tmpl w:val="6BAE8B9A"/>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9"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2E2C0913"/>
    <w:multiLevelType w:val="hybridMultilevel"/>
    <w:tmpl w:val="9D24FC86"/>
    <w:lvl w:ilvl="0" w:tplc="04150005">
      <w:start w:val="1"/>
      <w:numFmt w:val="bullet"/>
      <w:lvlText w:val=""/>
      <w:lvlJc w:val="left"/>
      <w:pPr>
        <w:ind w:left="2858" w:hanging="360"/>
      </w:pPr>
      <w:rPr>
        <w:rFonts w:ascii="Wingdings" w:hAnsi="Wingdings" w:hint="default"/>
      </w:rPr>
    </w:lvl>
    <w:lvl w:ilvl="1" w:tplc="04150003" w:tentative="1">
      <w:start w:val="1"/>
      <w:numFmt w:val="bullet"/>
      <w:lvlText w:val="o"/>
      <w:lvlJc w:val="left"/>
      <w:pPr>
        <w:ind w:left="3578" w:hanging="360"/>
      </w:pPr>
      <w:rPr>
        <w:rFonts w:ascii="Courier New" w:hAnsi="Courier New" w:cs="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cs="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cs="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43"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B25724"/>
    <w:multiLevelType w:val="hybridMultilevel"/>
    <w:tmpl w:val="13364F4A"/>
    <w:lvl w:ilvl="0" w:tplc="C678702E">
      <w:start w:val="1"/>
      <w:numFmt w:val="lowerLetter"/>
      <w:lvlText w:val="%1."/>
      <w:lvlJc w:val="left"/>
      <w:pPr>
        <w:ind w:left="1770" w:hanging="360"/>
      </w:pPr>
      <w:rPr>
        <w:rFonts w:hint="default"/>
      </w:rPr>
    </w:lvl>
    <w:lvl w:ilvl="1" w:tplc="3F6A4E24">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5" w15:restartNumberingAfterBreak="0">
    <w:nsid w:val="3A3A129A"/>
    <w:multiLevelType w:val="multilevel"/>
    <w:tmpl w:val="A76206D2"/>
    <w:lvl w:ilvl="0">
      <w:start w:val="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7" w15:restartNumberingAfterBreak="0">
    <w:nsid w:val="405C4477"/>
    <w:multiLevelType w:val="hybridMultilevel"/>
    <w:tmpl w:val="B2E8F66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9"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B664330"/>
    <w:multiLevelType w:val="hybridMultilevel"/>
    <w:tmpl w:val="7CDEC4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6B13F6"/>
    <w:multiLevelType w:val="hybridMultilevel"/>
    <w:tmpl w:val="13448C9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4C9D6C33"/>
    <w:multiLevelType w:val="multilevel"/>
    <w:tmpl w:val="555E83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4E4E4CD2"/>
    <w:multiLevelType w:val="hybridMultilevel"/>
    <w:tmpl w:val="2124A7F0"/>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7A6386E"/>
    <w:multiLevelType w:val="multilevel"/>
    <w:tmpl w:val="1012F28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58" w15:restartNumberingAfterBreak="0">
    <w:nsid w:val="58771B54"/>
    <w:multiLevelType w:val="hybridMultilevel"/>
    <w:tmpl w:val="30A6BA64"/>
    <w:lvl w:ilvl="0" w:tplc="0450E2D6">
      <w:start w:val="1"/>
      <w:numFmt w:val="decimal"/>
      <w:lvlText w:val="%1)"/>
      <w:lvlJc w:val="left"/>
      <w:pPr>
        <w:tabs>
          <w:tab w:val="num" w:pos="5606"/>
        </w:tabs>
        <w:ind w:left="5606" w:hanging="360"/>
      </w:pPr>
      <w:rPr>
        <w:rFonts w:ascii="Times New Roman" w:eastAsia="Times New Roman" w:hAnsi="Times New Roman" w:cs="Times New Roman"/>
        <w:b w:val="0"/>
        <w:bCs/>
        <w:color w:val="auto"/>
      </w:rPr>
    </w:lvl>
    <w:lvl w:ilvl="1" w:tplc="FFFFFFFF">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FFFFFFFF">
      <w:start w:val="12"/>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720"/>
        </w:tabs>
        <w:ind w:left="720" w:hanging="360"/>
      </w:pPr>
      <w:rPr>
        <w:rFonts w:cs="Times New Roman"/>
        <w:b w:val="0"/>
        <w:bCs w:val="0"/>
        <w:i w:val="0"/>
        <w:iCs w:val="0"/>
        <w:sz w:val="23"/>
        <w:szCs w:val="23"/>
      </w:rPr>
    </w:lvl>
    <w:lvl w:ilvl="4" w:tplc="FFFFFFFF">
      <w:start w:val="1"/>
      <w:numFmt w:val="upperLetter"/>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322"/>
        </w:tabs>
        <w:ind w:left="5322"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9" w15:restartNumberingAfterBreak="0">
    <w:nsid w:val="59DD40BD"/>
    <w:multiLevelType w:val="hybridMultilevel"/>
    <w:tmpl w:val="AD74E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3C08F9"/>
    <w:multiLevelType w:val="hybridMultilevel"/>
    <w:tmpl w:val="A82C36DC"/>
    <w:lvl w:ilvl="0" w:tplc="03C88564">
      <w:start w:val="6"/>
      <w:numFmt w:val="decimal"/>
      <w:lvlText w:val="%1)"/>
      <w:lvlJc w:val="left"/>
      <w:pPr>
        <w:tabs>
          <w:tab w:val="num" w:pos="360"/>
        </w:tabs>
        <w:ind w:left="360" w:hanging="360"/>
      </w:pPr>
      <w:rPr>
        <w:rFonts w:ascii="Times New Roman" w:hAnsi="Times New Roman" w:cs="Times New Roman" w:hint="default"/>
        <w:i w:val="0"/>
        <w:i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2"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3" w15:restartNumberingAfterBreak="0">
    <w:nsid w:val="5FC854AF"/>
    <w:multiLevelType w:val="hybridMultilevel"/>
    <w:tmpl w:val="70E8F2FE"/>
    <w:lvl w:ilvl="0" w:tplc="88349FFE">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4"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5"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66" w15:restartNumberingAfterBreak="0">
    <w:nsid w:val="650129BB"/>
    <w:multiLevelType w:val="multilevel"/>
    <w:tmpl w:val="2BCA46C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8"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4833A1"/>
    <w:multiLevelType w:val="multilevel"/>
    <w:tmpl w:val="3AAE9EAE"/>
    <w:lvl w:ilvl="0">
      <w:start w:val="1"/>
      <w:numFmt w:val="decimal"/>
      <w:lvlText w:val="%1."/>
      <w:lvlJc w:val="left"/>
      <w:pPr>
        <w:tabs>
          <w:tab w:val="num" w:pos="0"/>
        </w:tabs>
        <w:ind w:left="720" w:hanging="360"/>
      </w:pPr>
      <w:rPr>
        <w:b w:val="0"/>
        <w:bCs w:val="0"/>
      </w:rPr>
    </w:lvl>
    <w:lvl w:ilvl="1">
      <w:start w:val="1"/>
      <w:numFmt w:val="decimal"/>
      <w:lvlText w:val="%1.%2"/>
      <w:lvlJc w:val="left"/>
      <w:pPr>
        <w:tabs>
          <w:tab w:val="num" w:pos="0"/>
        </w:tabs>
        <w:ind w:left="1410" w:hanging="690"/>
      </w:pPr>
      <w:rPr>
        <w:b w:val="0"/>
        <w:bCs/>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70" w15:restartNumberingAfterBreak="0">
    <w:nsid w:val="68596C35"/>
    <w:multiLevelType w:val="hybridMultilevel"/>
    <w:tmpl w:val="4AB0AD5C"/>
    <w:lvl w:ilvl="0" w:tplc="04150017">
      <w:start w:val="1"/>
      <w:numFmt w:val="lowerLetter"/>
      <w:lvlText w:val="%1)"/>
      <w:lvlJc w:val="left"/>
      <w:pPr>
        <w:ind w:left="8582" w:hanging="360"/>
      </w:pPr>
      <w:rPr>
        <w:rFonts w:hint="default"/>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F3CADBA">
      <w:start w:val="1"/>
      <w:numFmt w:val="decimal"/>
      <w:lvlText w:val="%4."/>
      <w:lvlJc w:val="left"/>
      <w:pPr>
        <w:ind w:left="2880" w:hanging="360"/>
      </w:pPr>
      <w:rPr>
        <w:b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98C7079"/>
    <w:multiLevelType w:val="multilevel"/>
    <w:tmpl w:val="EBDCD588"/>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2"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3"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4" w15:restartNumberingAfterBreak="0">
    <w:nsid w:val="6D1C10BB"/>
    <w:multiLevelType w:val="hybridMultilevel"/>
    <w:tmpl w:val="05247E5E"/>
    <w:lvl w:ilvl="0" w:tplc="527CBA20">
      <w:start w:val="1"/>
      <w:numFmt w:val="lowerLetter"/>
      <w:lvlText w:val="%1)"/>
      <w:lvlJc w:val="left"/>
      <w:pPr>
        <w:tabs>
          <w:tab w:val="num" w:pos="899"/>
        </w:tabs>
        <w:ind w:left="899" w:hanging="360"/>
      </w:pPr>
    </w:lvl>
    <w:lvl w:ilvl="1" w:tplc="04150003">
      <w:numFmt w:val="decimal"/>
      <w:lvlText w:val="o"/>
      <w:lvlJc w:val="left"/>
      <w:pPr>
        <w:tabs>
          <w:tab w:val="num" w:pos="1619"/>
        </w:tabs>
        <w:ind w:left="1619" w:hanging="360"/>
      </w:pPr>
      <w:rPr>
        <w:rFonts w:ascii="Courier New" w:hAnsi="Courier New" w:cs="Courier New" w:hint="default"/>
      </w:rPr>
    </w:lvl>
    <w:lvl w:ilvl="2" w:tplc="04150005">
      <w:numFmt w:val="decimal"/>
      <w:lvlText w:val=""/>
      <w:lvlJc w:val="left"/>
      <w:pPr>
        <w:tabs>
          <w:tab w:val="num" w:pos="2339"/>
        </w:tabs>
        <w:ind w:left="2339" w:hanging="360"/>
      </w:pPr>
      <w:rPr>
        <w:rFonts w:ascii="Wingdings" w:hAnsi="Wingdings" w:hint="default"/>
      </w:rPr>
    </w:lvl>
    <w:lvl w:ilvl="3" w:tplc="04150001">
      <w:numFmt w:val="decimal"/>
      <w:lvlText w:val=""/>
      <w:lvlJc w:val="left"/>
      <w:pPr>
        <w:tabs>
          <w:tab w:val="num" w:pos="3059"/>
        </w:tabs>
        <w:ind w:left="3059" w:hanging="360"/>
      </w:pPr>
      <w:rPr>
        <w:rFonts w:ascii="Symbol" w:hAnsi="Symbol" w:hint="default"/>
      </w:rPr>
    </w:lvl>
    <w:lvl w:ilvl="4" w:tplc="04150003">
      <w:numFmt w:val="decimal"/>
      <w:lvlText w:val="o"/>
      <w:lvlJc w:val="left"/>
      <w:pPr>
        <w:tabs>
          <w:tab w:val="num" w:pos="3779"/>
        </w:tabs>
        <w:ind w:left="3779" w:hanging="360"/>
      </w:pPr>
      <w:rPr>
        <w:rFonts w:ascii="Courier New" w:hAnsi="Courier New" w:cs="Courier New" w:hint="default"/>
      </w:rPr>
    </w:lvl>
    <w:lvl w:ilvl="5" w:tplc="04150005">
      <w:numFmt w:val="decimal"/>
      <w:lvlText w:val=""/>
      <w:lvlJc w:val="left"/>
      <w:pPr>
        <w:tabs>
          <w:tab w:val="num" w:pos="4499"/>
        </w:tabs>
        <w:ind w:left="4499" w:hanging="360"/>
      </w:pPr>
      <w:rPr>
        <w:rFonts w:ascii="Wingdings" w:hAnsi="Wingdings" w:hint="default"/>
      </w:rPr>
    </w:lvl>
    <w:lvl w:ilvl="6" w:tplc="04150001">
      <w:numFmt w:val="decimal"/>
      <w:lvlText w:val=""/>
      <w:lvlJc w:val="left"/>
      <w:pPr>
        <w:tabs>
          <w:tab w:val="num" w:pos="5219"/>
        </w:tabs>
        <w:ind w:left="5219" w:hanging="360"/>
      </w:pPr>
      <w:rPr>
        <w:rFonts w:ascii="Symbol" w:hAnsi="Symbol" w:hint="default"/>
      </w:rPr>
    </w:lvl>
    <w:lvl w:ilvl="7" w:tplc="04150003">
      <w:numFmt w:val="decimal"/>
      <w:lvlText w:val="o"/>
      <w:lvlJc w:val="left"/>
      <w:pPr>
        <w:tabs>
          <w:tab w:val="num" w:pos="5939"/>
        </w:tabs>
        <w:ind w:left="5939" w:hanging="360"/>
      </w:pPr>
      <w:rPr>
        <w:rFonts w:ascii="Courier New" w:hAnsi="Courier New" w:cs="Courier New" w:hint="default"/>
      </w:rPr>
    </w:lvl>
    <w:lvl w:ilvl="8" w:tplc="04150005">
      <w:numFmt w:val="decimal"/>
      <w:lvlText w:val=""/>
      <w:lvlJc w:val="left"/>
      <w:pPr>
        <w:tabs>
          <w:tab w:val="num" w:pos="6659"/>
        </w:tabs>
        <w:ind w:left="6659" w:hanging="360"/>
      </w:pPr>
      <w:rPr>
        <w:rFonts w:ascii="Wingdings" w:hAnsi="Wingdings" w:hint="default"/>
      </w:rPr>
    </w:lvl>
  </w:abstractNum>
  <w:abstractNum w:abstractNumId="75" w15:restartNumberingAfterBreak="0">
    <w:nsid w:val="6E0504ED"/>
    <w:multiLevelType w:val="hybridMultilevel"/>
    <w:tmpl w:val="4B5EC7BA"/>
    <w:lvl w:ilvl="0" w:tplc="45FA16F0">
      <w:start w:val="1"/>
      <w:numFmt w:val="decimal"/>
      <w:lvlText w:val="%1."/>
      <w:lvlJc w:val="left"/>
      <w:pPr>
        <w:tabs>
          <w:tab w:val="num" w:pos="720"/>
        </w:tabs>
        <w:ind w:left="720" w:hanging="360"/>
      </w:pPr>
      <w:rPr>
        <w:rFonts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25C7A9E">
      <w:start w:val="1"/>
      <w:numFmt w:val="decimal"/>
      <w:lvlText w:val="%4."/>
      <w:lvlJc w:val="left"/>
      <w:pPr>
        <w:ind w:left="2880" w:hanging="360"/>
      </w:pPr>
      <w:rPr>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7"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78" w15:restartNumberingAfterBreak="0">
    <w:nsid w:val="70250F52"/>
    <w:multiLevelType w:val="hybridMultilevel"/>
    <w:tmpl w:val="DE7CF9B8"/>
    <w:lvl w:ilvl="0" w:tplc="CC266554">
      <w:start w:val="5"/>
      <w:numFmt w:val="decimal"/>
      <w:lvlText w:val="%1."/>
      <w:lvlJc w:val="left"/>
      <w:pPr>
        <w:tabs>
          <w:tab w:val="num" w:pos="720"/>
        </w:tabs>
        <w:ind w:left="720" w:hanging="360"/>
      </w:pPr>
      <w:rPr>
        <w:rFonts w:ascii="Times New Roman" w:eastAsia="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D47191"/>
    <w:multiLevelType w:val="hybridMultilevel"/>
    <w:tmpl w:val="EFB0EF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91332FA"/>
    <w:multiLevelType w:val="hybridMultilevel"/>
    <w:tmpl w:val="8E92E37C"/>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FCC6D608">
      <w:start w:val="3"/>
      <w:numFmt w:val="decimal"/>
      <w:lvlText w:val="%6)"/>
      <w:lvlJc w:val="left"/>
      <w:pPr>
        <w:tabs>
          <w:tab w:val="num" w:pos="360"/>
        </w:tabs>
        <w:ind w:left="360" w:hanging="360"/>
      </w:pPr>
      <w:rPr>
        <w:rFonts w:hint="default"/>
        <w:i w:val="0"/>
        <w:iCs/>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1" w15:restartNumberingAfterBreak="0">
    <w:nsid w:val="79EE7589"/>
    <w:multiLevelType w:val="multilevel"/>
    <w:tmpl w:val="95927B92"/>
    <w:lvl w:ilvl="0">
      <w:start w:val="1"/>
      <w:numFmt w:val="decimal"/>
      <w:lvlText w:val="%1."/>
      <w:lvlJc w:val="left"/>
      <w:pPr>
        <w:tabs>
          <w:tab w:val="num" w:pos="360"/>
        </w:tabs>
        <w:ind w:left="360" w:hanging="360"/>
      </w:pPr>
      <w:rPr>
        <w:rFonts w:cs="Times New Roman"/>
        <w:i w:val="0"/>
        <w:iCs w:val="0"/>
        <w:sz w:val="22"/>
        <w:szCs w:val="22"/>
      </w:rPr>
    </w:lvl>
    <w:lvl w:ilvl="1">
      <w:start w:val="1"/>
      <w:numFmt w:val="decimal"/>
      <w:isLgl/>
      <w:lvlText w:val="%1.%2"/>
      <w:lvlJc w:val="left"/>
      <w:pPr>
        <w:tabs>
          <w:tab w:val="num" w:pos="360"/>
        </w:tabs>
        <w:ind w:left="360" w:hanging="360"/>
      </w:pPr>
      <w:rPr>
        <w:rFonts w:cs="Times New Roman" w:hint="default"/>
        <w:b/>
        <w:bCs/>
        <w:i/>
        <w:i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2" w15:restartNumberingAfterBreak="0">
    <w:nsid w:val="7BB80605"/>
    <w:multiLevelType w:val="hybridMultilevel"/>
    <w:tmpl w:val="54BE4F44"/>
    <w:lvl w:ilvl="0" w:tplc="3B3848D0">
      <w:start w:val="1"/>
      <w:numFmt w:val="decimal"/>
      <w:lvlText w:val="%1)"/>
      <w:lvlJc w:val="left"/>
      <w:pPr>
        <w:ind w:left="360" w:hanging="360"/>
      </w:pPr>
      <w:rPr>
        <w:rFonts w:hint="default"/>
        <w:strike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ED46AD1"/>
    <w:multiLevelType w:val="hybridMultilevel"/>
    <w:tmpl w:val="EC8C53FE"/>
    <w:lvl w:ilvl="0" w:tplc="9042BE7A">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num w:numId="1" w16cid:durableId="80640829">
    <w:abstractNumId w:val="40"/>
  </w:num>
  <w:num w:numId="2" w16cid:durableId="1952782475">
    <w:abstractNumId w:val="35"/>
  </w:num>
  <w:num w:numId="3" w16cid:durableId="1849440235">
    <w:abstractNumId w:val="61"/>
  </w:num>
  <w:num w:numId="4" w16cid:durableId="1298611974">
    <w:abstractNumId w:val="23"/>
  </w:num>
  <w:num w:numId="5" w16cid:durableId="1455979431">
    <w:abstractNumId w:val="48"/>
  </w:num>
  <w:num w:numId="6" w16cid:durableId="1012102574">
    <w:abstractNumId w:val="71"/>
  </w:num>
  <w:num w:numId="7" w16cid:durableId="1332954383">
    <w:abstractNumId w:val="29"/>
  </w:num>
  <w:num w:numId="8" w16cid:durableId="1543908049">
    <w:abstractNumId w:val="20"/>
  </w:num>
  <w:num w:numId="9" w16cid:durableId="1405834058">
    <w:abstractNumId w:val="26"/>
  </w:num>
  <w:num w:numId="10" w16cid:durableId="767580055">
    <w:abstractNumId w:val="79"/>
  </w:num>
  <w:num w:numId="11" w16cid:durableId="1467316972">
    <w:abstractNumId w:val="34"/>
  </w:num>
  <w:num w:numId="12" w16cid:durableId="620302964">
    <w:abstractNumId w:val="22"/>
  </w:num>
  <w:num w:numId="13" w16cid:durableId="1139111177">
    <w:abstractNumId w:val="68"/>
  </w:num>
  <w:num w:numId="14" w16cid:durableId="2680500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6592037">
    <w:abstractNumId w:val="27"/>
  </w:num>
  <w:num w:numId="16" w16cid:durableId="1968007049">
    <w:abstractNumId w:val="15"/>
  </w:num>
  <w:num w:numId="17" w16cid:durableId="1924802385">
    <w:abstractNumId w:val="59"/>
  </w:num>
  <w:num w:numId="18" w16cid:durableId="1826118428">
    <w:abstractNumId w:val="80"/>
  </w:num>
  <w:num w:numId="19" w16cid:durableId="1119951348">
    <w:abstractNumId w:val="73"/>
  </w:num>
  <w:num w:numId="20" w16cid:durableId="487789607">
    <w:abstractNumId w:val="49"/>
  </w:num>
  <w:num w:numId="21" w16cid:durableId="999117590">
    <w:abstractNumId w:val="72"/>
  </w:num>
  <w:num w:numId="22" w16cid:durableId="1506287249">
    <w:abstractNumId w:val="39"/>
  </w:num>
  <w:num w:numId="23" w16cid:durableId="1051997717">
    <w:abstractNumId w:val="56"/>
  </w:num>
  <w:num w:numId="24" w16cid:durableId="981422373">
    <w:abstractNumId w:val="76"/>
  </w:num>
  <w:num w:numId="25" w16cid:durableId="1995261080">
    <w:abstractNumId w:val="42"/>
  </w:num>
  <w:num w:numId="26" w16cid:durableId="537743211">
    <w:abstractNumId w:val="81"/>
  </w:num>
  <w:num w:numId="27" w16cid:durableId="865606361">
    <w:abstractNumId w:val="14"/>
  </w:num>
  <w:num w:numId="28" w16cid:durableId="668404503">
    <w:abstractNumId w:val="38"/>
  </w:num>
  <w:num w:numId="29" w16cid:durableId="182520758">
    <w:abstractNumId w:val="57"/>
  </w:num>
  <w:num w:numId="30" w16cid:durableId="627786231">
    <w:abstractNumId w:val="31"/>
  </w:num>
  <w:num w:numId="31" w16cid:durableId="1900246051">
    <w:abstractNumId w:val="44"/>
  </w:num>
  <w:num w:numId="32" w16cid:durableId="562718876">
    <w:abstractNumId w:val="33"/>
  </w:num>
  <w:num w:numId="33" w16cid:durableId="489030157">
    <w:abstractNumId w:val="28"/>
  </w:num>
  <w:num w:numId="34" w16cid:durableId="347565290">
    <w:abstractNumId w:val="52"/>
  </w:num>
  <w:num w:numId="35" w16cid:durableId="7872126">
    <w:abstractNumId w:val="69"/>
  </w:num>
  <w:num w:numId="36" w16cid:durableId="1845824556">
    <w:abstractNumId w:val="77"/>
  </w:num>
  <w:num w:numId="37" w16cid:durableId="365521570">
    <w:abstractNumId w:val="66"/>
  </w:num>
  <w:num w:numId="38" w16cid:durableId="9149715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451857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02829109">
    <w:abstractNumId w:val="51"/>
  </w:num>
  <w:num w:numId="41" w16cid:durableId="1686249098">
    <w:abstractNumId w:val="45"/>
  </w:num>
  <w:num w:numId="42" w16cid:durableId="1837838727">
    <w:abstractNumId w:val="75"/>
  </w:num>
  <w:num w:numId="43" w16cid:durableId="1109160356">
    <w:abstractNumId w:val="43"/>
  </w:num>
  <w:num w:numId="44" w16cid:durableId="1228413970">
    <w:abstractNumId w:val="63"/>
  </w:num>
  <w:num w:numId="45" w16cid:durableId="1306465924">
    <w:abstractNumId w:val="41"/>
  </w:num>
  <w:num w:numId="46" w16cid:durableId="252279004">
    <w:abstractNumId w:val="50"/>
  </w:num>
  <w:num w:numId="47" w16cid:durableId="16543323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46838952">
    <w:abstractNumId w:val="74"/>
  </w:num>
  <w:num w:numId="49" w16cid:durableId="1944653927">
    <w:abstractNumId w:val="24"/>
  </w:num>
  <w:num w:numId="50" w16cid:durableId="1149247801">
    <w:abstractNumId w:val="60"/>
  </w:num>
  <w:num w:numId="51" w16cid:durableId="1917207894">
    <w:abstractNumId w:val="32"/>
  </w:num>
  <w:num w:numId="52" w16cid:durableId="1672024675">
    <w:abstractNumId w:val="67"/>
  </w:num>
  <w:num w:numId="53" w16cid:durableId="1208299591">
    <w:abstractNumId w:val="36"/>
  </w:num>
  <w:num w:numId="54" w16cid:durableId="275212345">
    <w:abstractNumId w:val="30"/>
  </w:num>
  <w:num w:numId="55" w16cid:durableId="115487732">
    <w:abstractNumId w:val="62"/>
  </w:num>
  <w:num w:numId="56" w16cid:durableId="869799573">
    <w:abstractNumId w:val="58"/>
  </w:num>
  <w:num w:numId="57" w16cid:durableId="1514876266">
    <w:abstractNumId w:val="70"/>
  </w:num>
  <w:num w:numId="58" w16cid:durableId="747774982">
    <w:abstractNumId w:val="78"/>
  </w:num>
  <w:num w:numId="59" w16cid:durableId="1715231980">
    <w:abstractNumId w:val="19"/>
  </w:num>
  <w:num w:numId="60" w16cid:durableId="441605910">
    <w:abstractNumId w:val="76"/>
    <w:lvlOverride w:ilvl="0">
      <w:lvl w:ilvl="0" w:tplc="EEEEAE54">
        <w:start w:val="1"/>
        <w:numFmt w:val="decimal"/>
        <w:lvlText w:val="%1."/>
        <w:lvlJc w:val="left"/>
        <w:pPr>
          <w:tabs>
            <w:tab w:val="num" w:pos="720"/>
          </w:tabs>
          <w:ind w:left="720" w:hanging="360"/>
        </w:pPr>
        <w:rPr>
          <w:rFonts w:cs="Times New Roman"/>
          <w:b w:val="0"/>
        </w:rPr>
      </w:lvl>
    </w:lvlOverride>
  </w:num>
  <w:num w:numId="61" w16cid:durableId="375399602">
    <w:abstractNumId w:val="47"/>
  </w:num>
  <w:num w:numId="62" w16cid:durableId="1282566033">
    <w:abstractNumId w:val="46"/>
  </w:num>
  <w:num w:numId="63" w16cid:durableId="579681792">
    <w:abstractNumId w:val="54"/>
  </w:num>
  <w:num w:numId="64" w16cid:durableId="465777430">
    <w:abstractNumId w:val="17"/>
  </w:num>
  <w:num w:numId="65" w16cid:durableId="99841897">
    <w:abstractNumId w:val="82"/>
  </w:num>
  <w:num w:numId="66" w16cid:durableId="13687260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043113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935075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29514783">
    <w:abstractNumId w:val="76"/>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A454DCA2">
        <w:start w:val="1"/>
        <w:numFmt w:val="decimal"/>
        <w:lvlText w:val="%2."/>
        <w:lvlJc w:val="left"/>
        <w:pPr>
          <w:tabs>
            <w:tab w:val="num" w:pos="360"/>
          </w:tabs>
          <w:ind w:left="360" w:hanging="360"/>
        </w:pPr>
        <w:rPr>
          <w:rFonts w:cs="Times New Roman"/>
          <w:b/>
          <w:bCs/>
          <w:i w:val="0"/>
          <w:iCs/>
        </w:rPr>
      </w:lvl>
    </w:lvlOverride>
    <w:lvlOverride w:ilvl="2">
      <w:startOverride w:val="1"/>
      <w:lvl w:ilvl="2" w:tplc="0415001B">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70" w16cid:durableId="976030573">
    <w:abstractNumId w:val="76"/>
    <w:lvlOverride w:ilvl="0">
      <w:lvl w:ilvl="0" w:tplc="EEEEAE54">
        <w:start w:val="1"/>
        <w:numFmt w:val="decimal"/>
        <w:lvlText w:val="%1."/>
        <w:lvlJc w:val="left"/>
        <w:pPr>
          <w:tabs>
            <w:tab w:val="num" w:pos="720"/>
          </w:tabs>
          <w:ind w:left="720" w:hanging="360"/>
        </w:pPr>
        <w:rPr>
          <w:rFonts w:cs="Times New Roman"/>
        </w:rPr>
      </w:lvl>
    </w:lvlOverride>
    <w:lvlOverride w:ilvl="1">
      <w:lvl w:ilvl="1" w:tplc="A454DCA2">
        <w:start w:val="1"/>
        <w:numFmt w:val="decimal"/>
        <w:lvlText w:val="%2."/>
        <w:lvlJc w:val="left"/>
        <w:pPr>
          <w:tabs>
            <w:tab w:val="num" w:pos="1440"/>
          </w:tabs>
          <w:ind w:left="1440" w:hanging="360"/>
        </w:pPr>
        <w:rPr>
          <w:rFonts w:cs="Times New Roman"/>
          <w:b w:val="0"/>
          <w:bCs w:val="0"/>
        </w:rPr>
      </w:lvl>
    </w:lvlOverride>
    <w:lvlOverride w:ilvl="2">
      <w:lvl w:ilvl="2" w:tplc="0415001B">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71" w16cid:durableId="1608581860">
    <w:abstractNumId w:val="53"/>
    <w:lvlOverride w:ilvl="0">
      <w:startOverride w:val="1"/>
    </w:lvlOverride>
    <w:lvlOverride w:ilvl="1"/>
    <w:lvlOverride w:ilvl="2"/>
    <w:lvlOverride w:ilvl="3"/>
    <w:lvlOverride w:ilvl="4"/>
    <w:lvlOverride w:ilvl="5"/>
    <w:lvlOverride w:ilvl="6"/>
    <w:lvlOverride w:ilvl="7"/>
    <w:lvlOverride w:ilvl="8"/>
  </w:num>
  <w:num w:numId="72" w16cid:durableId="3966311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MDU2NjYxMAViEyUdpeDU4uLM/DyQAsNaACGfQHssAAAA"/>
  </w:docVars>
  <w:rsids>
    <w:rsidRoot w:val="003930C4"/>
    <w:rsid w:val="000004B7"/>
    <w:rsid w:val="000025F0"/>
    <w:rsid w:val="00003C55"/>
    <w:rsid w:val="00003D83"/>
    <w:rsid w:val="0000428D"/>
    <w:rsid w:val="00005368"/>
    <w:rsid w:val="00007CBE"/>
    <w:rsid w:val="00007DB1"/>
    <w:rsid w:val="00007E5D"/>
    <w:rsid w:val="000103CD"/>
    <w:rsid w:val="0001118D"/>
    <w:rsid w:val="000146F2"/>
    <w:rsid w:val="000147E2"/>
    <w:rsid w:val="0001682F"/>
    <w:rsid w:val="000207F3"/>
    <w:rsid w:val="00020D1A"/>
    <w:rsid w:val="00021C7E"/>
    <w:rsid w:val="00021CEE"/>
    <w:rsid w:val="000225DA"/>
    <w:rsid w:val="0002375C"/>
    <w:rsid w:val="00024210"/>
    <w:rsid w:val="00025052"/>
    <w:rsid w:val="0002699A"/>
    <w:rsid w:val="000270E4"/>
    <w:rsid w:val="00030188"/>
    <w:rsid w:val="000301E8"/>
    <w:rsid w:val="00030AA0"/>
    <w:rsid w:val="00030EBA"/>
    <w:rsid w:val="000326B1"/>
    <w:rsid w:val="00033977"/>
    <w:rsid w:val="000340AE"/>
    <w:rsid w:val="00034ED7"/>
    <w:rsid w:val="00036FF9"/>
    <w:rsid w:val="0003708A"/>
    <w:rsid w:val="000374FF"/>
    <w:rsid w:val="00037C62"/>
    <w:rsid w:val="00037F07"/>
    <w:rsid w:val="00041478"/>
    <w:rsid w:val="00041814"/>
    <w:rsid w:val="00041D56"/>
    <w:rsid w:val="000425E5"/>
    <w:rsid w:val="0004514D"/>
    <w:rsid w:val="00045ADA"/>
    <w:rsid w:val="00045CEE"/>
    <w:rsid w:val="000464EF"/>
    <w:rsid w:val="00046D9F"/>
    <w:rsid w:val="00046E85"/>
    <w:rsid w:val="0005027D"/>
    <w:rsid w:val="00050D9D"/>
    <w:rsid w:val="00052E9C"/>
    <w:rsid w:val="0005363B"/>
    <w:rsid w:val="00053AF9"/>
    <w:rsid w:val="000577A1"/>
    <w:rsid w:val="000608B7"/>
    <w:rsid w:val="00061036"/>
    <w:rsid w:val="0006103C"/>
    <w:rsid w:val="000618DE"/>
    <w:rsid w:val="000619F7"/>
    <w:rsid w:val="00062F9B"/>
    <w:rsid w:val="00063564"/>
    <w:rsid w:val="000638EF"/>
    <w:rsid w:val="00064658"/>
    <w:rsid w:val="000650D7"/>
    <w:rsid w:val="00065A7B"/>
    <w:rsid w:val="00066BF1"/>
    <w:rsid w:val="00066CEC"/>
    <w:rsid w:val="00066E36"/>
    <w:rsid w:val="000672E8"/>
    <w:rsid w:val="00067BB4"/>
    <w:rsid w:val="00071892"/>
    <w:rsid w:val="0007189B"/>
    <w:rsid w:val="00071B1F"/>
    <w:rsid w:val="00072451"/>
    <w:rsid w:val="000744E5"/>
    <w:rsid w:val="0007476F"/>
    <w:rsid w:val="00075815"/>
    <w:rsid w:val="00075907"/>
    <w:rsid w:val="00076C48"/>
    <w:rsid w:val="00076EE9"/>
    <w:rsid w:val="000808A6"/>
    <w:rsid w:val="00081B9F"/>
    <w:rsid w:val="00081CDB"/>
    <w:rsid w:val="00084770"/>
    <w:rsid w:val="0008488B"/>
    <w:rsid w:val="000869E5"/>
    <w:rsid w:val="00086A5C"/>
    <w:rsid w:val="00086BB0"/>
    <w:rsid w:val="00087144"/>
    <w:rsid w:val="0009027F"/>
    <w:rsid w:val="000908FF"/>
    <w:rsid w:val="00091C68"/>
    <w:rsid w:val="00092AA4"/>
    <w:rsid w:val="000965F0"/>
    <w:rsid w:val="00096B05"/>
    <w:rsid w:val="00097FC7"/>
    <w:rsid w:val="000A0044"/>
    <w:rsid w:val="000A1FF1"/>
    <w:rsid w:val="000A24BE"/>
    <w:rsid w:val="000A3C5D"/>
    <w:rsid w:val="000A48C2"/>
    <w:rsid w:val="000A4FC2"/>
    <w:rsid w:val="000A5027"/>
    <w:rsid w:val="000A51D9"/>
    <w:rsid w:val="000A6609"/>
    <w:rsid w:val="000B1BB2"/>
    <w:rsid w:val="000B3096"/>
    <w:rsid w:val="000B3593"/>
    <w:rsid w:val="000B372B"/>
    <w:rsid w:val="000B459C"/>
    <w:rsid w:val="000B5320"/>
    <w:rsid w:val="000B55F6"/>
    <w:rsid w:val="000B5914"/>
    <w:rsid w:val="000B5AD1"/>
    <w:rsid w:val="000B60E8"/>
    <w:rsid w:val="000B642F"/>
    <w:rsid w:val="000B67F5"/>
    <w:rsid w:val="000C0324"/>
    <w:rsid w:val="000C067E"/>
    <w:rsid w:val="000C092F"/>
    <w:rsid w:val="000C0A95"/>
    <w:rsid w:val="000C1471"/>
    <w:rsid w:val="000C1760"/>
    <w:rsid w:val="000C344A"/>
    <w:rsid w:val="000C3CC7"/>
    <w:rsid w:val="000C4E2E"/>
    <w:rsid w:val="000C5871"/>
    <w:rsid w:val="000C7905"/>
    <w:rsid w:val="000C7C18"/>
    <w:rsid w:val="000C7D30"/>
    <w:rsid w:val="000D0010"/>
    <w:rsid w:val="000D003D"/>
    <w:rsid w:val="000D0097"/>
    <w:rsid w:val="000D0B12"/>
    <w:rsid w:val="000D2873"/>
    <w:rsid w:val="000D3A1B"/>
    <w:rsid w:val="000D3B7E"/>
    <w:rsid w:val="000D4138"/>
    <w:rsid w:val="000D4772"/>
    <w:rsid w:val="000D73CF"/>
    <w:rsid w:val="000E0594"/>
    <w:rsid w:val="000E05F0"/>
    <w:rsid w:val="000E1806"/>
    <w:rsid w:val="000E1E2A"/>
    <w:rsid w:val="000E1F72"/>
    <w:rsid w:val="000E333E"/>
    <w:rsid w:val="000E4AED"/>
    <w:rsid w:val="000E5470"/>
    <w:rsid w:val="000E5B52"/>
    <w:rsid w:val="000E5B71"/>
    <w:rsid w:val="000E5FD6"/>
    <w:rsid w:val="000E71B0"/>
    <w:rsid w:val="000E7918"/>
    <w:rsid w:val="000F21E4"/>
    <w:rsid w:val="000F2815"/>
    <w:rsid w:val="000F2863"/>
    <w:rsid w:val="000F2881"/>
    <w:rsid w:val="000F3963"/>
    <w:rsid w:val="000F44D2"/>
    <w:rsid w:val="000F5946"/>
    <w:rsid w:val="000F5ABB"/>
    <w:rsid w:val="000F6361"/>
    <w:rsid w:val="000F6961"/>
    <w:rsid w:val="000F7516"/>
    <w:rsid w:val="001019A1"/>
    <w:rsid w:val="00103185"/>
    <w:rsid w:val="00103700"/>
    <w:rsid w:val="001039C5"/>
    <w:rsid w:val="0010427E"/>
    <w:rsid w:val="0010486C"/>
    <w:rsid w:val="001072FD"/>
    <w:rsid w:val="001075CD"/>
    <w:rsid w:val="001100C3"/>
    <w:rsid w:val="00111330"/>
    <w:rsid w:val="00111F19"/>
    <w:rsid w:val="00112248"/>
    <w:rsid w:val="001125AD"/>
    <w:rsid w:val="00112FAC"/>
    <w:rsid w:val="001137A7"/>
    <w:rsid w:val="0011394C"/>
    <w:rsid w:val="00114F50"/>
    <w:rsid w:val="001158BD"/>
    <w:rsid w:val="001172D3"/>
    <w:rsid w:val="001178AA"/>
    <w:rsid w:val="00120B5C"/>
    <w:rsid w:val="0012126E"/>
    <w:rsid w:val="00121C86"/>
    <w:rsid w:val="00122123"/>
    <w:rsid w:val="00122C14"/>
    <w:rsid w:val="0012371F"/>
    <w:rsid w:val="00123D73"/>
    <w:rsid w:val="00124F77"/>
    <w:rsid w:val="0012552A"/>
    <w:rsid w:val="00125716"/>
    <w:rsid w:val="00125AE9"/>
    <w:rsid w:val="00125B6E"/>
    <w:rsid w:val="00126527"/>
    <w:rsid w:val="00127F13"/>
    <w:rsid w:val="0013017C"/>
    <w:rsid w:val="00130231"/>
    <w:rsid w:val="00130A0F"/>
    <w:rsid w:val="00130B59"/>
    <w:rsid w:val="001315E1"/>
    <w:rsid w:val="00131BA9"/>
    <w:rsid w:val="00132A6A"/>
    <w:rsid w:val="00133F64"/>
    <w:rsid w:val="00133F83"/>
    <w:rsid w:val="001350A7"/>
    <w:rsid w:val="0013688D"/>
    <w:rsid w:val="00137F2B"/>
    <w:rsid w:val="001404BF"/>
    <w:rsid w:val="0014239C"/>
    <w:rsid w:val="001430CA"/>
    <w:rsid w:val="001432FA"/>
    <w:rsid w:val="001434F8"/>
    <w:rsid w:val="001441AB"/>
    <w:rsid w:val="001447CC"/>
    <w:rsid w:val="00147533"/>
    <w:rsid w:val="00147F1B"/>
    <w:rsid w:val="001503F4"/>
    <w:rsid w:val="001508D7"/>
    <w:rsid w:val="00150986"/>
    <w:rsid w:val="001509C0"/>
    <w:rsid w:val="00150A30"/>
    <w:rsid w:val="00150E79"/>
    <w:rsid w:val="00151C90"/>
    <w:rsid w:val="00151FB4"/>
    <w:rsid w:val="00152531"/>
    <w:rsid w:val="00152E90"/>
    <w:rsid w:val="0015331E"/>
    <w:rsid w:val="00153A74"/>
    <w:rsid w:val="00154213"/>
    <w:rsid w:val="00155126"/>
    <w:rsid w:val="001553C8"/>
    <w:rsid w:val="00155A7B"/>
    <w:rsid w:val="00156516"/>
    <w:rsid w:val="00156CEA"/>
    <w:rsid w:val="00157058"/>
    <w:rsid w:val="001572C5"/>
    <w:rsid w:val="00157316"/>
    <w:rsid w:val="00157365"/>
    <w:rsid w:val="00157697"/>
    <w:rsid w:val="0015792B"/>
    <w:rsid w:val="00157CC5"/>
    <w:rsid w:val="00160619"/>
    <w:rsid w:val="00160EC5"/>
    <w:rsid w:val="00161A13"/>
    <w:rsid w:val="00161BB9"/>
    <w:rsid w:val="00162F05"/>
    <w:rsid w:val="00163E43"/>
    <w:rsid w:val="0016477A"/>
    <w:rsid w:val="0016543C"/>
    <w:rsid w:val="00170A46"/>
    <w:rsid w:val="00170C6C"/>
    <w:rsid w:val="00172547"/>
    <w:rsid w:val="00172E0C"/>
    <w:rsid w:val="00174C7C"/>
    <w:rsid w:val="00174FC9"/>
    <w:rsid w:val="00175208"/>
    <w:rsid w:val="00175A18"/>
    <w:rsid w:val="00176F67"/>
    <w:rsid w:val="00177C39"/>
    <w:rsid w:val="00181134"/>
    <w:rsid w:val="00181495"/>
    <w:rsid w:val="001822DA"/>
    <w:rsid w:val="00182962"/>
    <w:rsid w:val="001833EC"/>
    <w:rsid w:val="001835E8"/>
    <w:rsid w:val="00184364"/>
    <w:rsid w:val="0018446D"/>
    <w:rsid w:val="00185400"/>
    <w:rsid w:val="00185644"/>
    <w:rsid w:val="00185CCC"/>
    <w:rsid w:val="00186608"/>
    <w:rsid w:val="00186D8B"/>
    <w:rsid w:val="00186DC5"/>
    <w:rsid w:val="00187D8B"/>
    <w:rsid w:val="0019070C"/>
    <w:rsid w:val="00191463"/>
    <w:rsid w:val="00191584"/>
    <w:rsid w:val="00191DF6"/>
    <w:rsid w:val="00192321"/>
    <w:rsid w:val="00192762"/>
    <w:rsid w:val="00192CCA"/>
    <w:rsid w:val="001938D9"/>
    <w:rsid w:val="00193D25"/>
    <w:rsid w:val="00194522"/>
    <w:rsid w:val="001945E2"/>
    <w:rsid w:val="00194A0F"/>
    <w:rsid w:val="00195289"/>
    <w:rsid w:val="001953D0"/>
    <w:rsid w:val="001956ED"/>
    <w:rsid w:val="00197788"/>
    <w:rsid w:val="001A0A5C"/>
    <w:rsid w:val="001A1079"/>
    <w:rsid w:val="001A11F3"/>
    <w:rsid w:val="001A1A4E"/>
    <w:rsid w:val="001A1BF8"/>
    <w:rsid w:val="001A31C0"/>
    <w:rsid w:val="001A36B4"/>
    <w:rsid w:val="001A3A55"/>
    <w:rsid w:val="001A48D6"/>
    <w:rsid w:val="001A5771"/>
    <w:rsid w:val="001A616A"/>
    <w:rsid w:val="001A6C96"/>
    <w:rsid w:val="001A7A36"/>
    <w:rsid w:val="001A7CBD"/>
    <w:rsid w:val="001B1528"/>
    <w:rsid w:val="001B18BB"/>
    <w:rsid w:val="001B2703"/>
    <w:rsid w:val="001B3589"/>
    <w:rsid w:val="001B38F4"/>
    <w:rsid w:val="001B3B5A"/>
    <w:rsid w:val="001B4799"/>
    <w:rsid w:val="001B4F8C"/>
    <w:rsid w:val="001B50EC"/>
    <w:rsid w:val="001B6878"/>
    <w:rsid w:val="001B744C"/>
    <w:rsid w:val="001C15A6"/>
    <w:rsid w:val="001C2726"/>
    <w:rsid w:val="001C28C2"/>
    <w:rsid w:val="001C2C1F"/>
    <w:rsid w:val="001C3078"/>
    <w:rsid w:val="001C31F1"/>
    <w:rsid w:val="001C45FE"/>
    <w:rsid w:val="001C4F6D"/>
    <w:rsid w:val="001C5802"/>
    <w:rsid w:val="001C68A0"/>
    <w:rsid w:val="001D01B7"/>
    <w:rsid w:val="001D0B58"/>
    <w:rsid w:val="001D0D33"/>
    <w:rsid w:val="001D16ED"/>
    <w:rsid w:val="001D22AA"/>
    <w:rsid w:val="001D28B7"/>
    <w:rsid w:val="001D2E76"/>
    <w:rsid w:val="001D367E"/>
    <w:rsid w:val="001D4380"/>
    <w:rsid w:val="001D52D2"/>
    <w:rsid w:val="001D56C3"/>
    <w:rsid w:val="001D60F6"/>
    <w:rsid w:val="001D65D5"/>
    <w:rsid w:val="001D6B04"/>
    <w:rsid w:val="001D704F"/>
    <w:rsid w:val="001E064E"/>
    <w:rsid w:val="001E0AB5"/>
    <w:rsid w:val="001E0E02"/>
    <w:rsid w:val="001E2188"/>
    <w:rsid w:val="001E25E6"/>
    <w:rsid w:val="001E3049"/>
    <w:rsid w:val="001E3DD7"/>
    <w:rsid w:val="001E5160"/>
    <w:rsid w:val="001E53A9"/>
    <w:rsid w:val="001E72D8"/>
    <w:rsid w:val="001E74A5"/>
    <w:rsid w:val="001E7E70"/>
    <w:rsid w:val="001F002A"/>
    <w:rsid w:val="001F036F"/>
    <w:rsid w:val="001F06CA"/>
    <w:rsid w:val="001F0DEB"/>
    <w:rsid w:val="001F0F0E"/>
    <w:rsid w:val="001F13E4"/>
    <w:rsid w:val="001F14A2"/>
    <w:rsid w:val="001F1DD5"/>
    <w:rsid w:val="001F2828"/>
    <w:rsid w:val="001F37D7"/>
    <w:rsid w:val="001F3B7A"/>
    <w:rsid w:val="001F508E"/>
    <w:rsid w:val="001F5096"/>
    <w:rsid w:val="001F54DE"/>
    <w:rsid w:val="001F558D"/>
    <w:rsid w:val="001F6850"/>
    <w:rsid w:val="002001F9"/>
    <w:rsid w:val="002007A7"/>
    <w:rsid w:val="00200CB9"/>
    <w:rsid w:val="0020287C"/>
    <w:rsid w:val="002030C8"/>
    <w:rsid w:val="0020321F"/>
    <w:rsid w:val="00204091"/>
    <w:rsid w:val="002050DE"/>
    <w:rsid w:val="002056CF"/>
    <w:rsid w:val="00205EA8"/>
    <w:rsid w:val="002062F7"/>
    <w:rsid w:val="0020665B"/>
    <w:rsid w:val="00206998"/>
    <w:rsid w:val="00206CCB"/>
    <w:rsid w:val="00207127"/>
    <w:rsid w:val="00210A69"/>
    <w:rsid w:val="00210B80"/>
    <w:rsid w:val="00211163"/>
    <w:rsid w:val="00212064"/>
    <w:rsid w:val="00212485"/>
    <w:rsid w:val="00212739"/>
    <w:rsid w:val="0021330E"/>
    <w:rsid w:val="002134DE"/>
    <w:rsid w:val="00213802"/>
    <w:rsid w:val="00213F4B"/>
    <w:rsid w:val="00214D00"/>
    <w:rsid w:val="00214E68"/>
    <w:rsid w:val="00215602"/>
    <w:rsid w:val="00215B3A"/>
    <w:rsid w:val="002174C9"/>
    <w:rsid w:val="002174D4"/>
    <w:rsid w:val="00221835"/>
    <w:rsid w:val="00222B19"/>
    <w:rsid w:val="00223B3F"/>
    <w:rsid w:val="002247CE"/>
    <w:rsid w:val="00224D13"/>
    <w:rsid w:val="00225418"/>
    <w:rsid w:val="002256F5"/>
    <w:rsid w:val="002259F3"/>
    <w:rsid w:val="0022648E"/>
    <w:rsid w:val="00226A58"/>
    <w:rsid w:val="00226E46"/>
    <w:rsid w:val="002271B5"/>
    <w:rsid w:val="002271ED"/>
    <w:rsid w:val="00227B6B"/>
    <w:rsid w:val="00231C0B"/>
    <w:rsid w:val="00231D9F"/>
    <w:rsid w:val="0023298E"/>
    <w:rsid w:val="00232F0A"/>
    <w:rsid w:val="0023335D"/>
    <w:rsid w:val="002348CA"/>
    <w:rsid w:val="00234C35"/>
    <w:rsid w:val="00234F04"/>
    <w:rsid w:val="0023654A"/>
    <w:rsid w:val="00236A1A"/>
    <w:rsid w:val="00236BCE"/>
    <w:rsid w:val="00240331"/>
    <w:rsid w:val="0024168B"/>
    <w:rsid w:val="002419A3"/>
    <w:rsid w:val="00242175"/>
    <w:rsid w:val="0024375C"/>
    <w:rsid w:val="00243968"/>
    <w:rsid w:val="002445C7"/>
    <w:rsid w:val="002458B9"/>
    <w:rsid w:val="0024676F"/>
    <w:rsid w:val="00246F82"/>
    <w:rsid w:val="0025177A"/>
    <w:rsid w:val="00251E3D"/>
    <w:rsid w:val="00252DEF"/>
    <w:rsid w:val="0025307C"/>
    <w:rsid w:val="00253254"/>
    <w:rsid w:val="00255923"/>
    <w:rsid w:val="00256714"/>
    <w:rsid w:val="00256845"/>
    <w:rsid w:val="0026071B"/>
    <w:rsid w:val="00260888"/>
    <w:rsid w:val="00260FC6"/>
    <w:rsid w:val="00261256"/>
    <w:rsid w:val="002612E3"/>
    <w:rsid w:val="00261D16"/>
    <w:rsid w:val="002644BC"/>
    <w:rsid w:val="00264977"/>
    <w:rsid w:val="00265AB9"/>
    <w:rsid w:val="0026756E"/>
    <w:rsid w:val="0026765A"/>
    <w:rsid w:val="00270ACA"/>
    <w:rsid w:val="002716CB"/>
    <w:rsid w:val="0027215F"/>
    <w:rsid w:val="00272CB3"/>
    <w:rsid w:val="00273438"/>
    <w:rsid w:val="0027635D"/>
    <w:rsid w:val="002767A5"/>
    <w:rsid w:val="00276F29"/>
    <w:rsid w:val="00277BC9"/>
    <w:rsid w:val="00280243"/>
    <w:rsid w:val="002807BB"/>
    <w:rsid w:val="00282412"/>
    <w:rsid w:val="00282C8E"/>
    <w:rsid w:val="00283A2A"/>
    <w:rsid w:val="00284315"/>
    <w:rsid w:val="0028486C"/>
    <w:rsid w:val="00286988"/>
    <w:rsid w:val="0028702C"/>
    <w:rsid w:val="00287097"/>
    <w:rsid w:val="002870A1"/>
    <w:rsid w:val="0028792B"/>
    <w:rsid w:val="00290B23"/>
    <w:rsid w:val="002929F2"/>
    <w:rsid w:val="00292E5B"/>
    <w:rsid w:val="00293BCC"/>
    <w:rsid w:val="00293E12"/>
    <w:rsid w:val="00295E6A"/>
    <w:rsid w:val="00295E92"/>
    <w:rsid w:val="00296119"/>
    <w:rsid w:val="002961A8"/>
    <w:rsid w:val="00296725"/>
    <w:rsid w:val="002974C7"/>
    <w:rsid w:val="002976CB"/>
    <w:rsid w:val="002A04F8"/>
    <w:rsid w:val="002A089E"/>
    <w:rsid w:val="002A0962"/>
    <w:rsid w:val="002A1C12"/>
    <w:rsid w:val="002A4D5F"/>
    <w:rsid w:val="002A508F"/>
    <w:rsid w:val="002A76CE"/>
    <w:rsid w:val="002B03BA"/>
    <w:rsid w:val="002B0962"/>
    <w:rsid w:val="002B0AAF"/>
    <w:rsid w:val="002B0EFC"/>
    <w:rsid w:val="002B2ADB"/>
    <w:rsid w:val="002B403B"/>
    <w:rsid w:val="002B40E8"/>
    <w:rsid w:val="002B46AF"/>
    <w:rsid w:val="002B60BD"/>
    <w:rsid w:val="002B6CF6"/>
    <w:rsid w:val="002B6E49"/>
    <w:rsid w:val="002B72D8"/>
    <w:rsid w:val="002C1529"/>
    <w:rsid w:val="002C26EC"/>
    <w:rsid w:val="002C2741"/>
    <w:rsid w:val="002C27EC"/>
    <w:rsid w:val="002C3193"/>
    <w:rsid w:val="002C45B5"/>
    <w:rsid w:val="002C4D79"/>
    <w:rsid w:val="002C50E1"/>
    <w:rsid w:val="002C50F6"/>
    <w:rsid w:val="002C54E9"/>
    <w:rsid w:val="002D0B5F"/>
    <w:rsid w:val="002D16BF"/>
    <w:rsid w:val="002D3160"/>
    <w:rsid w:val="002D3E08"/>
    <w:rsid w:val="002D453C"/>
    <w:rsid w:val="002D4ED9"/>
    <w:rsid w:val="002D6509"/>
    <w:rsid w:val="002D6D9D"/>
    <w:rsid w:val="002D7012"/>
    <w:rsid w:val="002E0336"/>
    <w:rsid w:val="002E09FF"/>
    <w:rsid w:val="002E0E57"/>
    <w:rsid w:val="002E17D2"/>
    <w:rsid w:val="002E56F7"/>
    <w:rsid w:val="002E5A50"/>
    <w:rsid w:val="002E7688"/>
    <w:rsid w:val="002E7D41"/>
    <w:rsid w:val="002E7EB2"/>
    <w:rsid w:val="002F015E"/>
    <w:rsid w:val="002F0315"/>
    <w:rsid w:val="002F0697"/>
    <w:rsid w:val="002F0D01"/>
    <w:rsid w:val="002F11CE"/>
    <w:rsid w:val="002F1C82"/>
    <w:rsid w:val="002F4D63"/>
    <w:rsid w:val="002F5A09"/>
    <w:rsid w:val="002F5C0E"/>
    <w:rsid w:val="002F687A"/>
    <w:rsid w:val="002F6DFE"/>
    <w:rsid w:val="002F7A92"/>
    <w:rsid w:val="00300CE4"/>
    <w:rsid w:val="00301A5B"/>
    <w:rsid w:val="00302858"/>
    <w:rsid w:val="00302B25"/>
    <w:rsid w:val="0030357C"/>
    <w:rsid w:val="003047DD"/>
    <w:rsid w:val="003061EE"/>
    <w:rsid w:val="00306F30"/>
    <w:rsid w:val="0031029D"/>
    <w:rsid w:val="00310BE8"/>
    <w:rsid w:val="00311813"/>
    <w:rsid w:val="0031198C"/>
    <w:rsid w:val="00311B2B"/>
    <w:rsid w:val="00312084"/>
    <w:rsid w:val="003123FB"/>
    <w:rsid w:val="00312776"/>
    <w:rsid w:val="003140F9"/>
    <w:rsid w:val="00315A4D"/>
    <w:rsid w:val="00315F9E"/>
    <w:rsid w:val="003166D1"/>
    <w:rsid w:val="00316C74"/>
    <w:rsid w:val="00316C9D"/>
    <w:rsid w:val="003210F8"/>
    <w:rsid w:val="0032153E"/>
    <w:rsid w:val="003223DD"/>
    <w:rsid w:val="00323270"/>
    <w:rsid w:val="003234F3"/>
    <w:rsid w:val="00325579"/>
    <w:rsid w:val="003258C3"/>
    <w:rsid w:val="00325E52"/>
    <w:rsid w:val="00326E65"/>
    <w:rsid w:val="00327138"/>
    <w:rsid w:val="003275B8"/>
    <w:rsid w:val="003308FF"/>
    <w:rsid w:val="0033123E"/>
    <w:rsid w:val="003317BE"/>
    <w:rsid w:val="00331ACF"/>
    <w:rsid w:val="00331B5F"/>
    <w:rsid w:val="00331F31"/>
    <w:rsid w:val="00332C9C"/>
    <w:rsid w:val="00332E2F"/>
    <w:rsid w:val="00333A38"/>
    <w:rsid w:val="00334EE6"/>
    <w:rsid w:val="003359A7"/>
    <w:rsid w:val="003408F4"/>
    <w:rsid w:val="00340EC2"/>
    <w:rsid w:val="00340ED6"/>
    <w:rsid w:val="003412C4"/>
    <w:rsid w:val="003417CC"/>
    <w:rsid w:val="003432F7"/>
    <w:rsid w:val="00343457"/>
    <w:rsid w:val="00343BA8"/>
    <w:rsid w:val="00343FA5"/>
    <w:rsid w:val="003454D3"/>
    <w:rsid w:val="003459C2"/>
    <w:rsid w:val="003464F5"/>
    <w:rsid w:val="00347157"/>
    <w:rsid w:val="00350DEF"/>
    <w:rsid w:val="00350E46"/>
    <w:rsid w:val="00351555"/>
    <w:rsid w:val="003545E5"/>
    <w:rsid w:val="00355EE7"/>
    <w:rsid w:val="003577DA"/>
    <w:rsid w:val="0035792D"/>
    <w:rsid w:val="003579F6"/>
    <w:rsid w:val="00360EA6"/>
    <w:rsid w:val="00360FAC"/>
    <w:rsid w:val="0036112D"/>
    <w:rsid w:val="00361DA7"/>
    <w:rsid w:val="00361F6D"/>
    <w:rsid w:val="0036383B"/>
    <w:rsid w:val="00365451"/>
    <w:rsid w:val="003658CA"/>
    <w:rsid w:val="00366954"/>
    <w:rsid w:val="0036714C"/>
    <w:rsid w:val="00367172"/>
    <w:rsid w:val="003679C6"/>
    <w:rsid w:val="003712FE"/>
    <w:rsid w:val="003716F1"/>
    <w:rsid w:val="00371968"/>
    <w:rsid w:val="003723C4"/>
    <w:rsid w:val="00372A81"/>
    <w:rsid w:val="00373142"/>
    <w:rsid w:val="0037413C"/>
    <w:rsid w:val="003745D7"/>
    <w:rsid w:val="00374A9C"/>
    <w:rsid w:val="00375395"/>
    <w:rsid w:val="0038081A"/>
    <w:rsid w:val="00381F54"/>
    <w:rsid w:val="003826EF"/>
    <w:rsid w:val="00382812"/>
    <w:rsid w:val="00383604"/>
    <w:rsid w:val="00383E8C"/>
    <w:rsid w:val="003857A3"/>
    <w:rsid w:val="00385B23"/>
    <w:rsid w:val="00385E24"/>
    <w:rsid w:val="00386207"/>
    <w:rsid w:val="00386330"/>
    <w:rsid w:val="00386A3D"/>
    <w:rsid w:val="003874E2"/>
    <w:rsid w:val="00390460"/>
    <w:rsid w:val="003917C5"/>
    <w:rsid w:val="00392000"/>
    <w:rsid w:val="00392D94"/>
    <w:rsid w:val="003930C4"/>
    <w:rsid w:val="0039323A"/>
    <w:rsid w:val="00394702"/>
    <w:rsid w:val="00395545"/>
    <w:rsid w:val="0039633F"/>
    <w:rsid w:val="00396B2C"/>
    <w:rsid w:val="00397798"/>
    <w:rsid w:val="00397B88"/>
    <w:rsid w:val="003A02B5"/>
    <w:rsid w:val="003A03E2"/>
    <w:rsid w:val="003A2353"/>
    <w:rsid w:val="003A2579"/>
    <w:rsid w:val="003A25E9"/>
    <w:rsid w:val="003A2FA0"/>
    <w:rsid w:val="003A4CBD"/>
    <w:rsid w:val="003A515B"/>
    <w:rsid w:val="003A600B"/>
    <w:rsid w:val="003A647F"/>
    <w:rsid w:val="003A66EE"/>
    <w:rsid w:val="003B0709"/>
    <w:rsid w:val="003B19DB"/>
    <w:rsid w:val="003B1D82"/>
    <w:rsid w:val="003B20A5"/>
    <w:rsid w:val="003B3034"/>
    <w:rsid w:val="003B3160"/>
    <w:rsid w:val="003B5EF5"/>
    <w:rsid w:val="003B6ADE"/>
    <w:rsid w:val="003B74FB"/>
    <w:rsid w:val="003B7CFF"/>
    <w:rsid w:val="003C027E"/>
    <w:rsid w:val="003C1342"/>
    <w:rsid w:val="003C2AF9"/>
    <w:rsid w:val="003C2D39"/>
    <w:rsid w:val="003C2E45"/>
    <w:rsid w:val="003C343D"/>
    <w:rsid w:val="003C42AA"/>
    <w:rsid w:val="003C4B81"/>
    <w:rsid w:val="003C5C6D"/>
    <w:rsid w:val="003C61F0"/>
    <w:rsid w:val="003C76A2"/>
    <w:rsid w:val="003D3135"/>
    <w:rsid w:val="003D33F4"/>
    <w:rsid w:val="003D3921"/>
    <w:rsid w:val="003D46E3"/>
    <w:rsid w:val="003D4AC5"/>
    <w:rsid w:val="003D6B99"/>
    <w:rsid w:val="003D7064"/>
    <w:rsid w:val="003D7A41"/>
    <w:rsid w:val="003E019D"/>
    <w:rsid w:val="003E0A2A"/>
    <w:rsid w:val="003E0AC5"/>
    <w:rsid w:val="003E0C24"/>
    <w:rsid w:val="003E0E75"/>
    <w:rsid w:val="003E1B72"/>
    <w:rsid w:val="003E1E1A"/>
    <w:rsid w:val="003E1F12"/>
    <w:rsid w:val="003E2211"/>
    <w:rsid w:val="003E24B6"/>
    <w:rsid w:val="003E356D"/>
    <w:rsid w:val="003E37C4"/>
    <w:rsid w:val="003E3BFB"/>
    <w:rsid w:val="003E436A"/>
    <w:rsid w:val="003E517F"/>
    <w:rsid w:val="003E6281"/>
    <w:rsid w:val="003E670B"/>
    <w:rsid w:val="003E6E4B"/>
    <w:rsid w:val="003E7102"/>
    <w:rsid w:val="003E74E6"/>
    <w:rsid w:val="003E7BBA"/>
    <w:rsid w:val="003E7D41"/>
    <w:rsid w:val="003F01D9"/>
    <w:rsid w:val="003F18ED"/>
    <w:rsid w:val="003F2875"/>
    <w:rsid w:val="003F4305"/>
    <w:rsid w:val="003F439F"/>
    <w:rsid w:val="003F5384"/>
    <w:rsid w:val="003F6942"/>
    <w:rsid w:val="003F6FD6"/>
    <w:rsid w:val="003F7767"/>
    <w:rsid w:val="003F7EDE"/>
    <w:rsid w:val="00400C6B"/>
    <w:rsid w:val="00401AFB"/>
    <w:rsid w:val="00401B8E"/>
    <w:rsid w:val="004032F6"/>
    <w:rsid w:val="00403B49"/>
    <w:rsid w:val="00405D80"/>
    <w:rsid w:val="00405F89"/>
    <w:rsid w:val="004105E2"/>
    <w:rsid w:val="00411F03"/>
    <w:rsid w:val="0041252B"/>
    <w:rsid w:val="00412870"/>
    <w:rsid w:val="00413439"/>
    <w:rsid w:val="00414374"/>
    <w:rsid w:val="00414C53"/>
    <w:rsid w:val="0041520F"/>
    <w:rsid w:val="00415B37"/>
    <w:rsid w:val="00416246"/>
    <w:rsid w:val="00416B86"/>
    <w:rsid w:val="00417218"/>
    <w:rsid w:val="004177CD"/>
    <w:rsid w:val="00417FF5"/>
    <w:rsid w:val="0042002B"/>
    <w:rsid w:val="004205A8"/>
    <w:rsid w:val="0042135B"/>
    <w:rsid w:val="00421B1C"/>
    <w:rsid w:val="00422BB5"/>
    <w:rsid w:val="0042357E"/>
    <w:rsid w:val="00423B8D"/>
    <w:rsid w:val="00424415"/>
    <w:rsid w:val="00424A52"/>
    <w:rsid w:val="00424C68"/>
    <w:rsid w:val="00424C6F"/>
    <w:rsid w:val="00424FE7"/>
    <w:rsid w:val="00425BCB"/>
    <w:rsid w:val="00425E0D"/>
    <w:rsid w:val="00426150"/>
    <w:rsid w:val="00426F35"/>
    <w:rsid w:val="00430388"/>
    <w:rsid w:val="0043090C"/>
    <w:rsid w:val="004313CF"/>
    <w:rsid w:val="00431B37"/>
    <w:rsid w:val="004336F6"/>
    <w:rsid w:val="00433D57"/>
    <w:rsid w:val="0043542D"/>
    <w:rsid w:val="00435894"/>
    <w:rsid w:val="00435AE9"/>
    <w:rsid w:val="00436116"/>
    <w:rsid w:val="00436AD0"/>
    <w:rsid w:val="00436EDD"/>
    <w:rsid w:val="00440853"/>
    <w:rsid w:val="00440B87"/>
    <w:rsid w:val="00440C62"/>
    <w:rsid w:val="00441A35"/>
    <w:rsid w:val="00443E71"/>
    <w:rsid w:val="00444C3A"/>
    <w:rsid w:val="004457DB"/>
    <w:rsid w:val="004457FF"/>
    <w:rsid w:val="00446709"/>
    <w:rsid w:val="00446A5E"/>
    <w:rsid w:val="004474DA"/>
    <w:rsid w:val="00447A6B"/>
    <w:rsid w:val="00447E02"/>
    <w:rsid w:val="004516D8"/>
    <w:rsid w:val="00453222"/>
    <w:rsid w:val="004546C8"/>
    <w:rsid w:val="00454879"/>
    <w:rsid w:val="00455CAD"/>
    <w:rsid w:val="00456867"/>
    <w:rsid w:val="00457A0D"/>
    <w:rsid w:val="00461342"/>
    <w:rsid w:val="0046140A"/>
    <w:rsid w:val="00464005"/>
    <w:rsid w:val="00464808"/>
    <w:rsid w:val="0046575B"/>
    <w:rsid w:val="00465E0D"/>
    <w:rsid w:val="004660CC"/>
    <w:rsid w:val="004667D9"/>
    <w:rsid w:val="00467D48"/>
    <w:rsid w:val="0047044B"/>
    <w:rsid w:val="00471FE0"/>
    <w:rsid w:val="00472738"/>
    <w:rsid w:val="00473B96"/>
    <w:rsid w:val="00473CB3"/>
    <w:rsid w:val="00473CEC"/>
    <w:rsid w:val="004745A9"/>
    <w:rsid w:val="00475183"/>
    <w:rsid w:val="0047599F"/>
    <w:rsid w:val="00475E9D"/>
    <w:rsid w:val="0047623D"/>
    <w:rsid w:val="00476EB0"/>
    <w:rsid w:val="004777B8"/>
    <w:rsid w:val="00477820"/>
    <w:rsid w:val="0048038A"/>
    <w:rsid w:val="004807DB"/>
    <w:rsid w:val="00480911"/>
    <w:rsid w:val="00480A06"/>
    <w:rsid w:val="004813EA"/>
    <w:rsid w:val="00481624"/>
    <w:rsid w:val="0048282C"/>
    <w:rsid w:val="00482872"/>
    <w:rsid w:val="00482CE8"/>
    <w:rsid w:val="004834A5"/>
    <w:rsid w:val="00483789"/>
    <w:rsid w:val="00484526"/>
    <w:rsid w:val="00484EB3"/>
    <w:rsid w:val="00485195"/>
    <w:rsid w:val="004865D4"/>
    <w:rsid w:val="00486AF4"/>
    <w:rsid w:val="00487529"/>
    <w:rsid w:val="00487882"/>
    <w:rsid w:val="004903AD"/>
    <w:rsid w:val="004905D3"/>
    <w:rsid w:val="00490680"/>
    <w:rsid w:val="004906FA"/>
    <w:rsid w:val="00490E61"/>
    <w:rsid w:val="00491CE2"/>
    <w:rsid w:val="00491FF8"/>
    <w:rsid w:val="004930A9"/>
    <w:rsid w:val="004934AF"/>
    <w:rsid w:val="00493975"/>
    <w:rsid w:val="00494059"/>
    <w:rsid w:val="00494204"/>
    <w:rsid w:val="00495B7C"/>
    <w:rsid w:val="0049626F"/>
    <w:rsid w:val="00496750"/>
    <w:rsid w:val="004976F1"/>
    <w:rsid w:val="00497AC3"/>
    <w:rsid w:val="00497BE4"/>
    <w:rsid w:val="004A0D42"/>
    <w:rsid w:val="004A11AA"/>
    <w:rsid w:val="004A1B08"/>
    <w:rsid w:val="004A291E"/>
    <w:rsid w:val="004A3D92"/>
    <w:rsid w:val="004A46B6"/>
    <w:rsid w:val="004A5357"/>
    <w:rsid w:val="004A56B3"/>
    <w:rsid w:val="004A66BE"/>
    <w:rsid w:val="004A7025"/>
    <w:rsid w:val="004A7A7E"/>
    <w:rsid w:val="004B02FD"/>
    <w:rsid w:val="004B068F"/>
    <w:rsid w:val="004B0AA1"/>
    <w:rsid w:val="004B0E33"/>
    <w:rsid w:val="004B196E"/>
    <w:rsid w:val="004B2BA6"/>
    <w:rsid w:val="004B4BA7"/>
    <w:rsid w:val="004B4C43"/>
    <w:rsid w:val="004B5AFA"/>
    <w:rsid w:val="004B62FB"/>
    <w:rsid w:val="004C093B"/>
    <w:rsid w:val="004C0EA3"/>
    <w:rsid w:val="004C3502"/>
    <w:rsid w:val="004C3C9A"/>
    <w:rsid w:val="004C3CFD"/>
    <w:rsid w:val="004C4053"/>
    <w:rsid w:val="004C4871"/>
    <w:rsid w:val="004C519D"/>
    <w:rsid w:val="004C6D52"/>
    <w:rsid w:val="004D1EBE"/>
    <w:rsid w:val="004D2812"/>
    <w:rsid w:val="004D2958"/>
    <w:rsid w:val="004D3308"/>
    <w:rsid w:val="004D3F4C"/>
    <w:rsid w:val="004D5985"/>
    <w:rsid w:val="004D5C1F"/>
    <w:rsid w:val="004D5F2C"/>
    <w:rsid w:val="004D6A07"/>
    <w:rsid w:val="004D7853"/>
    <w:rsid w:val="004E01E8"/>
    <w:rsid w:val="004E0411"/>
    <w:rsid w:val="004E04AE"/>
    <w:rsid w:val="004E0935"/>
    <w:rsid w:val="004E134B"/>
    <w:rsid w:val="004E1724"/>
    <w:rsid w:val="004E179F"/>
    <w:rsid w:val="004E1F9D"/>
    <w:rsid w:val="004E2FBA"/>
    <w:rsid w:val="004E4076"/>
    <w:rsid w:val="004E40B7"/>
    <w:rsid w:val="004E4C56"/>
    <w:rsid w:val="004E51EC"/>
    <w:rsid w:val="004E5491"/>
    <w:rsid w:val="004E55CB"/>
    <w:rsid w:val="004E5E62"/>
    <w:rsid w:val="004E7391"/>
    <w:rsid w:val="004F022C"/>
    <w:rsid w:val="004F03DE"/>
    <w:rsid w:val="004F0943"/>
    <w:rsid w:val="004F10D0"/>
    <w:rsid w:val="004F1F34"/>
    <w:rsid w:val="004F2321"/>
    <w:rsid w:val="004F2949"/>
    <w:rsid w:val="004F306A"/>
    <w:rsid w:val="004F3A3E"/>
    <w:rsid w:val="004F3EB9"/>
    <w:rsid w:val="004F4621"/>
    <w:rsid w:val="004F4DF1"/>
    <w:rsid w:val="004F5087"/>
    <w:rsid w:val="004F6959"/>
    <w:rsid w:val="004F69DF"/>
    <w:rsid w:val="004F7A64"/>
    <w:rsid w:val="00500BEE"/>
    <w:rsid w:val="00501008"/>
    <w:rsid w:val="0050209B"/>
    <w:rsid w:val="00502221"/>
    <w:rsid w:val="00502DEC"/>
    <w:rsid w:val="00504D20"/>
    <w:rsid w:val="00504D9C"/>
    <w:rsid w:val="005054B7"/>
    <w:rsid w:val="00505CBF"/>
    <w:rsid w:val="00505E1D"/>
    <w:rsid w:val="00506081"/>
    <w:rsid w:val="005066ED"/>
    <w:rsid w:val="005076AD"/>
    <w:rsid w:val="00507988"/>
    <w:rsid w:val="00507FB8"/>
    <w:rsid w:val="00511600"/>
    <w:rsid w:val="005116A4"/>
    <w:rsid w:val="00511FAD"/>
    <w:rsid w:val="00512602"/>
    <w:rsid w:val="00512B30"/>
    <w:rsid w:val="00512BF3"/>
    <w:rsid w:val="00512F91"/>
    <w:rsid w:val="0051371A"/>
    <w:rsid w:val="00515F33"/>
    <w:rsid w:val="00517E98"/>
    <w:rsid w:val="005212A5"/>
    <w:rsid w:val="00521B95"/>
    <w:rsid w:val="00522006"/>
    <w:rsid w:val="005225AC"/>
    <w:rsid w:val="00522D45"/>
    <w:rsid w:val="00523142"/>
    <w:rsid w:val="00523252"/>
    <w:rsid w:val="0052331D"/>
    <w:rsid w:val="00524DB1"/>
    <w:rsid w:val="00525A0F"/>
    <w:rsid w:val="00525C2D"/>
    <w:rsid w:val="00526560"/>
    <w:rsid w:val="0052769E"/>
    <w:rsid w:val="00527D57"/>
    <w:rsid w:val="00527E43"/>
    <w:rsid w:val="00527EDC"/>
    <w:rsid w:val="00530DA0"/>
    <w:rsid w:val="005312F3"/>
    <w:rsid w:val="005313F3"/>
    <w:rsid w:val="00532C48"/>
    <w:rsid w:val="00532CB9"/>
    <w:rsid w:val="00533182"/>
    <w:rsid w:val="00533373"/>
    <w:rsid w:val="00533E2B"/>
    <w:rsid w:val="00535E1B"/>
    <w:rsid w:val="0053658F"/>
    <w:rsid w:val="0054153F"/>
    <w:rsid w:val="00541FAD"/>
    <w:rsid w:val="0054427A"/>
    <w:rsid w:val="00546DE7"/>
    <w:rsid w:val="0054750B"/>
    <w:rsid w:val="00547665"/>
    <w:rsid w:val="00547721"/>
    <w:rsid w:val="00551595"/>
    <w:rsid w:val="00554241"/>
    <w:rsid w:val="00554B3D"/>
    <w:rsid w:val="00554C60"/>
    <w:rsid w:val="0055578F"/>
    <w:rsid w:val="005560E4"/>
    <w:rsid w:val="005573E7"/>
    <w:rsid w:val="00560FCF"/>
    <w:rsid w:val="005623C9"/>
    <w:rsid w:val="0056253F"/>
    <w:rsid w:val="00562EEF"/>
    <w:rsid w:val="0056620C"/>
    <w:rsid w:val="005668B5"/>
    <w:rsid w:val="00567DA1"/>
    <w:rsid w:val="00570222"/>
    <w:rsid w:val="0057043E"/>
    <w:rsid w:val="00570C68"/>
    <w:rsid w:val="00572E56"/>
    <w:rsid w:val="00573004"/>
    <w:rsid w:val="0057422F"/>
    <w:rsid w:val="005746E3"/>
    <w:rsid w:val="00574E64"/>
    <w:rsid w:val="005753AE"/>
    <w:rsid w:val="00575E0B"/>
    <w:rsid w:val="005767BE"/>
    <w:rsid w:val="005775C4"/>
    <w:rsid w:val="005810DF"/>
    <w:rsid w:val="00581539"/>
    <w:rsid w:val="00581BFC"/>
    <w:rsid w:val="005823A8"/>
    <w:rsid w:val="005823B3"/>
    <w:rsid w:val="0058279F"/>
    <w:rsid w:val="0058332C"/>
    <w:rsid w:val="005848E1"/>
    <w:rsid w:val="005862D0"/>
    <w:rsid w:val="00586837"/>
    <w:rsid w:val="00587393"/>
    <w:rsid w:val="00590A86"/>
    <w:rsid w:val="0059112D"/>
    <w:rsid w:val="00591ECA"/>
    <w:rsid w:val="00591EFE"/>
    <w:rsid w:val="0059276D"/>
    <w:rsid w:val="0059449D"/>
    <w:rsid w:val="005944A2"/>
    <w:rsid w:val="00594EA6"/>
    <w:rsid w:val="00595032"/>
    <w:rsid w:val="00595B29"/>
    <w:rsid w:val="00595D40"/>
    <w:rsid w:val="00596E91"/>
    <w:rsid w:val="00597150"/>
    <w:rsid w:val="0059726B"/>
    <w:rsid w:val="005A0287"/>
    <w:rsid w:val="005A085D"/>
    <w:rsid w:val="005A0965"/>
    <w:rsid w:val="005A0E9A"/>
    <w:rsid w:val="005A147E"/>
    <w:rsid w:val="005A3A2C"/>
    <w:rsid w:val="005A433F"/>
    <w:rsid w:val="005A4487"/>
    <w:rsid w:val="005A4C0E"/>
    <w:rsid w:val="005A6618"/>
    <w:rsid w:val="005A7142"/>
    <w:rsid w:val="005A7A9B"/>
    <w:rsid w:val="005B09DC"/>
    <w:rsid w:val="005B0F1C"/>
    <w:rsid w:val="005B107F"/>
    <w:rsid w:val="005B1123"/>
    <w:rsid w:val="005B1689"/>
    <w:rsid w:val="005B2B8E"/>
    <w:rsid w:val="005B3267"/>
    <w:rsid w:val="005B3362"/>
    <w:rsid w:val="005B387E"/>
    <w:rsid w:val="005B4B79"/>
    <w:rsid w:val="005B510C"/>
    <w:rsid w:val="005B5BD6"/>
    <w:rsid w:val="005B5C64"/>
    <w:rsid w:val="005C1C09"/>
    <w:rsid w:val="005C1CC7"/>
    <w:rsid w:val="005C2C6C"/>
    <w:rsid w:val="005C37E9"/>
    <w:rsid w:val="005C3F20"/>
    <w:rsid w:val="005D0175"/>
    <w:rsid w:val="005D0378"/>
    <w:rsid w:val="005D142D"/>
    <w:rsid w:val="005D222F"/>
    <w:rsid w:val="005D3663"/>
    <w:rsid w:val="005D6899"/>
    <w:rsid w:val="005E0134"/>
    <w:rsid w:val="005E0D72"/>
    <w:rsid w:val="005E2150"/>
    <w:rsid w:val="005E2501"/>
    <w:rsid w:val="005E4080"/>
    <w:rsid w:val="005E67E9"/>
    <w:rsid w:val="005E6EDD"/>
    <w:rsid w:val="005E745C"/>
    <w:rsid w:val="005E757F"/>
    <w:rsid w:val="005F1683"/>
    <w:rsid w:val="005F2858"/>
    <w:rsid w:val="005F42F5"/>
    <w:rsid w:val="005F4BED"/>
    <w:rsid w:val="005F53D3"/>
    <w:rsid w:val="005F542C"/>
    <w:rsid w:val="005F5E26"/>
    <w:rsid w:val="005F7A55"/>
    <w:rsid w:val="006009BE"/>
    <w:rsid w:val="00600D67"/>
    <w:rsid w:val="00600DA6"/>
    <w:rsid w:val="006018BD"/>
    <w:rsid w:val="00602348"/>
    <w:rsid w:val="00602677"/>
    <w:rsid w:val="006026FE"/>
    <w:rsid w:val="006031FB"/>
    <w:rsid w:val="00604A7F"/>
    <w:rsid w:val="00604B37"/>
    <w:rsid w:val="006056A9"/>
    <w:rsid w:val="006064F2"/>
    <w:rsid w:val="00607417"/>
    <w:rsid w:val="00607A3C"/>
    <w:rsid w:val="0061244D"/>
    <w:rsid w:val="00612C28"/>
    <w:rsid w:val="00612CAB"/>
    <w:rsid w:val="00612FA3"/>
    <w:rsid w:val="0061380C"/>
    <w:rsid w:val="0061404E"/>
    <w:rsid w:val="00614DA1"/>
    <w:rsid w:val="00615AFB"/>
    <w:rsid w:val="00615B8D"/>
    <w:rsid w:val="006161E2"/>
    <w:rsid w:val="006168EB"/>
    <w:rsid w:val="00617971"/>
    <w:rsid w:val="00617FC0"/>
    <w:rsid w:val="00620000"/>
    <w:rsid w:val="00620798"/>
    <w:rsid w:val="0062103E"/>
    <w:rsid w:val="00621ED6"/>
    <w:rsid w:val="00622A29"/>
    <w:rsid w:val="00622BC7"/>
    <w:rsid w:val="00622CEE"/>
    <w:rsid w:val="00623B7D"/>
    <w:rsid w:val="00623E8A"/>
    <w:rsid w:val="00625CD8"/>
    <w:rsid w:val="006260F1"/>
    <w:rsid w:val="006274DD"/>
    <w:rsid w:val="00630109"/>
    <w:rsid w:val="00630D30"/>
    <w:rsid w:val="00631394"/>
    <w:rsid w:val="0063181A"/>
    <w:rsid w:val="00631CAC"/>
    <w:rsid w:val="0063273E"/>
    <w:rsid w:val="00632865"/>
    <w:rsid w:val="006356CB"/>
    <w:rsid w:val="00635A7C"/>
    <w:rsid w:val="00635CFB"/>
    <w:rsid w:val="00636060"/>
    <w:rsid w:val="00636D39"/>
    <w:rsid w:val="00637415"/>
    <w:rsid w:val="00637E0E"/>
    <w:rsid w:val="006403B5"/>
    <w:rsid w:val="00640CC7"/>
    <w:rsid w:val="006415A1"/>
    <w:rsid w:val="006417EB"/>
    <w:rsid w:val="006420EC"/>
    <w:rsid w:val="006424B7"/>
    <w:rsid w:val="00642552"/>
    <w:rsid w:val="00643099"/>
    <w:rsid w:val="00643725"/>
    <w:rsid w:val="006441CD"/>
    <w:rsid w:val="006442CF"/>
    <w:rsid w:val="006460C2"/>
    <w:rsid w:val="00646A0D"/>
    <w:rsid w:val="00647A51"/>
    <w:rsid w:val="006508EE"/>
    <w:rsid w:val="0065216B"/>
    <w:rsid w:val="0065308E"/>
    <w:rsid w:val="00653CE8"/>
    <w:rsid w:val="00654A98"/>
    <w:rsid w:val="00654B4B"/>
    <w:rsid w:val="00654C8C"/>
    <w:rsid w:val="0065591D"/>
    <w:rsid w:val="006561CC"/>
    <w:rsid w:val="006573B2"/>
    <w:rsid w:val="00657CF2"/>
    <w:rsid w:val="006605AB"/>
    <w:rsid w:val="006609F6"/>
    <w:rsid w:val="00660EA5"/>
    <w:rsid w:val="00660F5B"/>
    <w:rsid w:val="0066265C"/>
    <w:rsid w:val="006626BC"/>
    <w:rsid w:val="00662D56"/>
    <w:rsid w:val="00664968"/>
    <w:rsid w:val="00665132"/>
    <w:rsid w:val="00665B1B"/>
    <w:rsid w:val="00665F12"/>
    <w:rsid w:val="006664AF"/>
    <w:rsid w:val="0066662D"/>
    <w:rsid w:val="00666B7E"/>
    <w:rsid w:val="006715F6"/>
    <w:rsid w:val="00672837"/>
    <w:rsid w:val="006736A8"/>
    <w:rsid w:val="00676808"/>
    <w:rsid w:val="00681EB9"/>
    <w:rsid w:val="00681EC0"/>
    <w:rsid w:val="006833BE"/>
    <w:rsid w:val="0068386F"/>
    <w:rsid w:val="00684724"/>
    <w:rsid w:val="006848C7"/>
    <w:rsid w:val="006848D4"/>
    <w:rsid w:val="00684B0B"/>
    <w:rsid w:val="00684F1C"/>
    <w:rsid w:val="00685496"/>
    <w:rsid w:val="00685B68"/>
    <w:rsid w:val="00685E24"/>
    <w:rsid w:val="00686458"/>
    <w:rsid w:val="006906C9"/>
    <w:rsid w:val="0069128A"/>
    <w:rsid w:val="00691F2E"/>
    <w:rsid w:val="00693B74"/>
    <w:rsid w:val="00693BC3"/>
    <w:rsid w:val="00693FCD"/>
    <w:rsid w:val="00694B7E"/>
    <w:rsid w:val="006962CC"/>
    <w:rsid w:val="006968BF"/>
    <w:rsid w:val="00696F3D"/>
    <w:rsid w:val="00697031"/>
    <w:rsid w:val="00697711"/>
    <w:rsid w:val="006977C4"/>
    <w:rsid w:val="00697CA2"/>
    <w:rsid w:val="00697D25"/>
    <w:rsid w:val="006A19DC"/>
    <w:rsid w:val="006A3146"/>
    <w:rsid w:val="006A4425"/>
    <w:rsid w:val="006A4E6B"/>
    <w:rsid w:val="006A5B51"/>
    <w:rsid w:val="006A7003"/>
    <w:rsid w:val="006A74FB"/>
    <w:rsid w:val="006A7653"/>
    <w:rsid w:val="006B19F0"/>
    <w:rsid w:val="006B2508"/>
    <w:rsid w:val="006B2C08"/>
    <w:rsid w:val="006B35F1"/>
    <w:rsid w:val="006B559E"/>
    <w:rsid w:val="006B5951"/>
    <w:rsid w:val="006B7BA5"/>
    <w:rsid w:val="006C0466"/>
    <w:rsid w:val="006C0CA0"/>
    <w:rsid w:val="006C1A8E"/>
    <w:rsid w:val="006C1E95"/>
    <w:rsid w:val="006C2D8E"/>
    <w:rsid w:val="006C54BE"/>
    <w:rsid w:val="006C5A04"/>
    <w:rsid w:val="006C5B00"/>
    <w:rsid w:val="006C66A9"/>
    <w:rsid w:val="006C68F7"/>
    <w:rsid w:val="006C6CE8"/>
    <w:rsid w:val="006C75AC"/>
    <w:rsid w:val="006C7D86"/>
    <w:rsid w:val="006D0300"/>
    <w:rsid w:val="006D062F"/>
    <w:rsid w:val="006D08C5"/>
    <w:rsid w:val="006D203D"/>
    <w:rsid w:val="006D2352"/>
    <w:rsid w:val="006D23B0"/>
    <w:rsid w:val="006D4C17"/>
    <w:rsid w:val="006D4F16"/>
    <w:rsid w:val="006D4FF0"/>
    <w:rsid w:val="006D57C8"/>
    <w:rsid w:val="006D6189"/>
    <w:rsid w:val="006D6498"/>
    <w:rsid w:val="006D6B0D"/>
    <w:rsid w:val="006D6FB1"/>
    <w:rsid w:val="006E093A"/>
    <w:rsid w:val="006E0B68"/>
    <w:rsid w:val="006E0DC0"/>
    <w:rsid w:val="006E1380"/>
    <w:rsid w:val="006E14B8"/>
    <w:rsid w:val="006E1D64"/>
    <w:rsid w:val="006E2268"/>
    <w:rsid w:val="006E3EEA"/>
    <w:rsid w:val="006E50C8"/>
    <w:rsid w:val="006E6E40"/>
    <w:rsid w:val="006E7A8C"/>
    <w:rsid w:val="006F055A"/>
    <w:rsid w:val="006F264A"/>
    <w:rsid w:val="006F36BD"/>
    <w:rsid w:val="006F3E48"/>
    <w:rsid w:val="006F45DE"/>
    <w:rsid w:val="006F540D"/>
    <w:rsid w:val="006F5B2C"/>
    <w:rsid w:val="006F5EA6"/>
    <w:rsid w:val="006F6162"/>
    <w:rsid w:val="006F6A0F"/>
    <w:rsid w:val="006F6C2F"/>
    <w:rsid w:val="006F6CED"/>
    <w:rsid w:val="006F7721"/>
    <w:rsid w:val="007008E8"/>
    <w:rsid w:val="00702A23"/>
    <w:rsid w:val="0070376F"/>
    <w:rsid w:val="00703A09"/>
    <w:rsid w:val="00704008"/>
    <w:rsid w:val="007041C5"/>
    <w:rsid w:val="007044DA"/>
    <w:rsid w:val="00705B08"/>
    <w:rsid w:val="007078A5"/>
    <w:rsid w:val="0071264D"/>
    <w:rsid w:val="00712EF4"/>
    <w:rsid w:val="007131AF"/>
    <w:rsid w:val="007138A7"/>
    <w:rsid w:val="007138E4"/>
    <w:rsid w:val="00713E3D"/>
    <w:rsid w:val="007141F9"/>
    <w:rsid w:val="007149A2"/>
    <w:rsid w:val="00714FA4"/>
    <w:rsid w:val="007152BF"/>
    <w:rsid w:val="00715D37"/>
    <w:rsid w:val="00716845"/>
    <w:rsid w:val="00716C81"/>
    <w:rsid w:val="0071735C"/>
    <w:rsid w:val="00720724"/>
    <w:rsid w:val="00722568"/>
    <w:rsid w:val="00722D4D"/>
    <w:rsid w:val="00723667"/>
    <w:rsid w:val="00723943"/>
    <w:rsid w:val="007241C9"/>
    <w:rsid w:val="00726ED2"/>
    <w:rsid w:val="00727B44"/>
    <w:rsid w:val="00730FDB"/>
    <w:rsid w:val="00731881"/>
    <w:rsid w:val="0073279D"/>
    <w:rsid w:val="007338B8"/>
    <w:rsid w:val="00734862"/>
    <w:rsid w:val="00734C4D"/>
    <w:rsid w:val="00735190"/>
    <w:rsid w:val="007355CE"/>
    <w:rsid w:val="007357C1"/>
    <w:rsid w:val="00735A17"/>
    <w:rsid w:val="007361A5"/>
    <w:rsid w:val="00736F4D"/>
    <w:rsid w:val="00737C48"/>
    <w:rsid w:val="0074084F"/>
    <w:rsid w:val="007408D2"/>
    <w:rsid w:val="0074553C"/>
    <w:rsid w:val="00745D24"/>
    <w:rsid w:val="00746208"/>
    <w:rsid w:val="00747362"/>
    <w:rsid w:val="00747479"/>
    <w:rsid w:val="00747CD8"/>
    <w:rsid w:val="00751305"/>
    <w:rsid w:val="007518F9"/>
    <w:rsid w:val="00752E07"/>
    <w:rsid w:val="00757274"/>
    <w:rsid w:val="007574BD"/>
    <w:rsid w:val="007608E2"/>
    <w:rsid w:val="007611AA"/>
    <w:rsid w:val="00761B55"/>
    <w:rsid w:val="00763145"/>
    <w:rsid w:val="00763D57"/>
    <w:rsid w:val="00765204"/>
    <w:rsid w:val="0076598E"/>
    <w:rsid w:val="00766555"/>
    <w:rsid w:val="0076656D"/>
    <w:rsid w:val="007665B3"/>
    <w:rsid w:val="00766F2E"/>
    <w:rsid w:val="00767502"/>
    <w:rsid w:val="00770D90"/>
    <w:rsid w:val="00771F16"/>
    <w:rsid w:val="0077208C"/>
    <w:rsid w:val="007729C2"/>
    <w:rsid w:val="007757EB"/>
    <w:rsid w:val="00776C66"/>
    <w:rsid w:val="00776E3B"/>
    <w:rsid w:val="00780352"/>
    <w:rsid w:val="007809F0"/>
    <w:rsid w:val="007815E5"/>
    <w:rsid w:val="007842D8"/>
    <w:rsid w:val="00784442"/>
    <w:rsid w:val="007858B7"/>
    <w:rsid w:val="00785F3A"/>
    <w:rsid w:val="0078601B"/>
    <w:rsid w:val="00786601"/>
    <w:rsid w:val="0078675A"/>
    <w:rsid w:val="00787364"/>
    <w:rsid w:val="007875BC"/>
    <w:rsid w:val="007923E2"/>
    <w:rsid w:val="00793915"/>
    <w:rsid w:val="00795C7F"/>
    <w:rsid w:val="00796E32"/>
    <w:rsid w:val="00796F61"/>
    <w:rsid w:val="007977D6"/>
    <w:rsid w:val="00797812"/>
    <w:rsid w:val="00797AB6"/>
    <w:rsid w:val="007A111C"/>
    <w:rsid w:val="007A134E"/>
    <w:rsid w:val="007A24EA"/>
    <w:rsid w:val="007A2A6A"/>
    <w:rsid w:val="007A3FE3"/>
    <w:rsid w:val="007A4D60"/>
    <w:rsid w:val="007A5ED7"/>
    <w:rsid w:val="007A63AA"/>
    <w:rsid w:val="007A7418"/>
    <w:rsid w:val="007A7FD8"/>
    <w:rsid w:val="007B04A8"/>
    <w:rsid w:val="007B5129"/>
    <w:rsid w:val="007B540D"/>
    <w:rsid w:val="007B75AF"/>
    <w:rsid w:val="007B7A97"/>
    <w:rsid w:val="007B7F14"/>
    <w:rsid w:val="007C0375"/>
    <w:rsid w:val="007C141D"/>
    <w:rsid w:val="007C1DB5"/>
    <w:rsid w:val="007C2382"/>
    <w:rsid w:val="007C2CB1"/>
    <w:rsid w:val="007C3B4E"/>
    <w:rsid w:val="007C3BDB"/>
    <w:rsid w:val="007C40E6"/>
    <w:rsid w:val="007C4569"/>
    <w:rsid w:val="007C4EE2"/>
    <w:rsid w:val="007C500D"/>
    <w:rsid w:val="007C5C45"/>
    <w:rsid w:val="007C5C9F"/>
    <w:rsid w:val="007C6A25"/>
    <w:rsid w:val="007C7A54"/>
    <w:rsid w:val="007D07C3"/>
    <w:rsid w:val="007D1A31"/>
    <w:rsid w:val="007D1FE5"/>
    <w:rsid w:val="007D44E2"/>
    <w:rsid w:val="007D45BE"/>
    <w:rsid w:val="007D5653"/>
    <w:rsid w:val="007D5E6C"/>
    <w:rsid w:val="007D622B"/>
    <w:rsid w:val="007D6F15"/>
    <w:rsid w:val="007E037B"/>
    <w:rsid w:val="007E03EB"/>
    <w:rsid w:val="007E0C7A"/>
    <w:rsid w:val="007E2397"/>
    <w:rsid w:val="007E2E97"/>
    <w:rsid w:val="007E40D3"/>
    <w:rsid w:val="007E4115"/>
    <w:rsid w:val="007E5810"/>
    <w:rsid w:val="007E58AF"/>
    <w:rsid w:val="007E5C96"/>
    <w:rsid w:val="007E6243"/>
    <w:rsid w:val="007E6EAB"/>
    <w:rsid w:val="007E75A2"/>
    <w:rsid w:val="007F0D88"/>
    <w:rsid w:val="007F3CA5"/>
    <w:rsid w:val="007F487D"/>
    <w:rsid w:val="007F5052"/>
    <w:rsid w:val="007F575B"/>
    <w:rsid w:val="007F5CCF"/>
    <w:rsid w:val="007F604F"/>
    <w:rsid w:val="007F64BB"/>
    <w:rsid w:val="007F729D"/>
    <w:rsid w:val="007F72B2"/>
    <w:rsid w:val="007F75CF"/>
    <w:rsid w:val="007F7EA9"/>
    <w:rsid w:val="00800473"/>
    <w:rsid w:val="00804029"/>
    <w:rsid w:val="00804464"/>
    <w:rsid w:val="008049A8"/>
    <w:rsid w:val="00804AFE"/>
    <w:rsid w:val="00804C70"/>
    <w:rsid w:val="0080545E"/>
    <w:rsid w:val="00805833"/>
    <w:rsid w:val="00806626"/>
    <w:rsid w:val="008069DB"/>
    <w:rsid w:val="0081046A"/>
    <w:rsid w:val="00811D31"/>
    <w:rsid w:val="00812271"/>
    <w:rsid w:val="00813229"/>
    <w:rsid w:val="00813AB4"/>
    <w:rsid w:val="008143F3"/>
    <w:rsid w:val="00816561"/>
    <w:rsid w:val="00816A5C"/>
    <w:rsid w:val="00817101"/>
    <w:rsid w:val="00817445"/>
    <w:rsid w:val="0081750A"/>
    <w:rsid w:val="00817583"/>
    <w:rsid w:val="00817ADF"/>
    <w:rsid w:val="00820018"/>
    <w:rsid w:val="00820524"/>
    <w:rsid w:val="008216B7"/>
    <w:rsid w:val="00821AD0"/>
    <w:rsid w:val="00821B80"/>
    <w:rsid w:val="00821D1F"/>
    <w:rsid w:val="00821DC6"/>
    <w:rsid w:val="00821E96"/>
    <w:rsid w:val="0082382A"/>
    <w:rsid w:val="008243C1"/>
    <w:rsid w:val="008246AD"/>
    <w:rsid w:val="00825D77"/>
    <w:rsid w:val="00827B4D"/>
    <w:rsid w:val="0083005D"/>
    <w:rsid w:val="00831481"/>
    <w:rsid w:val="008319C1"/>
    <w:rsid w:val="00831E82"/>
    <w:rsid w:val="00832144"/>
    <w:rsid w:val="00832B32"/>
    <w:rsid w:val="008355BD"/>
    <w:rsid w:val="0084079B"/>
    <w:rsid w:val="008431DB"/>
    <w:rsid w:val="008448B1"/>
    <w:rsid w:val="00845358"/>
    <w:rsid w:val="00845997"/>
    <w:rsid w:val="008474CD"/>
    <w:rsid w:val="008479F2"/>
    <w:rsid w:val="00850FCF"/>
    <w:rsid w:val="00851BD8"/>
    <w:rsid w:val="00852F63"/>
    <w:rsid w:val="008530CB"/>
    <w:rsid w:val="00853581"/>
    <w:rsid w:val="0085524D"/>
    <w:rsid w:val="00855A54"/>
    <w:rsid w:val="008569ED"/>
    <w:rsid w:val="00857EE8"/>
    <w:rsid w:val="00860995"/>
    <w:rsid w:val="00861A72"/>
    <w:rsid w:val="00861F8A"/>
    <w:rsid w:val="0086272B"/>
    <w:rsid w:val="00862FD7"/>
    <w:rsid w:val="0086321C"/>
    <w:rsid w:val="00865581"/>
    <w:rsid w:val="00865B66"/>
    <w:rsid w:val="00866F1E"/>
    <w:rsid w:val="0087019C"/>
    <w:rsid w:val="008707ED"/>
    <w:rsid w:val="0087280B"/>
    <w:rsid w:val="008729FB"/>
    <w:rsid w:val="008745B4"/>
    <w:rsid w:val="0087485F"/>
    <w:rsid w:val="00874943"/>
    <w:rsid w:val="008756BC"/>
    <w:rsid w:val="00876015"/>
    <w:rsid w:val="008763D4"/>
    <w:rsid w:val="008776A5"/>
    <w:rsid w:val="00880E61"/>
    <w:rsid w:val="0088181F"/>
    <w:rsid w:val="00882315"/>
    <w:rsid w:val="0088235C"/>
    <w:rsid w:val="00882FB1"/>
    <w:rsid w:val="00883AF7"/>
    <w:rsid w:val="00883C6F"/>
    <w:rsid w:val="008853C9"/>
    <w:rsid w:val="00886B99"/>
    <w:rsid w:val="00886F64"/>
    <w:rsid w:val="00887DD6"/>
    <w:rsid w:val="0089021C"/>
    <w:rsid w:val="008903B2"/>
    <w:rsid w:val="00890AF8"/>
    <w:rsid w:val="008920ED"/>
    <w:rsid w:val="008925DF"/>
    <w:rsid w:val="008943B9"/>
    <w:rsid w:val="00894E6D"/>
    <w:rsid w:val="00895059"/>
    <w:rsid w:val="0089629F"/>
    <w:rsid w:val="00896739"/>
    <w:rsid w:val="00897086"/>
    <w:rsid w:val="008970F1"/>
    <w:rsid w:val="00897F30"/>
    <w:rsid w:val="008A01F1"/>
    <w:rsid w:val="008A2E9C"/>
    <w:rsid w:val="008A2F1C"/>
    <w:rsid w:val="008A3189"/>
    <w:rsid w:val="008A3B6B"/>
    <w:rsid w:val="008A5000"/>
    <w:rsid w:val="008A5A12"/>
    <w:rsid w:val="008A6EEB"/>
    <w:rsid w:val="008B012C"/>
    <w:rsid w:val="008B0136"/>
    <w:rsid w:val="008B09FA"/>
    <w:rsid w:val="008B11D2"/>
    <w:rsid w:val="008B11F0"/>
    <w:rsid w:val="008B1D48"/>
    <w:rsid w:val="008B1E4C"/>
    <w:rsid w:val="008B1EEF"/>
    <w:rsid w:val="008B57E6"/>
    <w:rsid w:val="008C077B"/>
    <w:rsid w:val="008C0D34"/>
    <w:rsid w:val="008C0E73"/>
    <w:rsid w:val="008C2723"/>
    <w:rsid w:val="008C45A1"/>
    <w:rsid w:val="008C6008"/>
    <w:rsid w:val="008C659F"/>
    <w:rsid w:val="008C6D4D"/>
    <w:rsid w:val="008C7E3F"/>
    <w:rsid w:val="008D0042"/>
    <w:rsid w:val="008D122D"/>
    <w:rsid w:val="008D24DA"/>
    <w:rsid w:val="008D2B71"/>
    <w:rsid w:val="008D2FDB"/>
    <w:rsid w:val="008D425D"/>
    <w:rsid w:val="008D42D6"/>
    <w:rsid w:val="008D493F"/>
    <w:rsid w:val="008D685C"/>
    <w:rsid w:val="008D7011"/>
    <w:rsid w:val="008D72D7"/>
    <w:rsid w:val="008E0B00"/>
    <w:rsid w:val="008E0B42"/>
    <w:rsid w:val="008E1391"/>
    <w:rsid w:val="008E2690"/>
    <w:rsid w:val="008E2F22"/>
    <w:rsid w:val="008E35F4"/>
    <w:rsid w:val="008E36D1"/>
    <w:rsid w:val="008E36DA"/>
    <w:rsid w:val="008E3EF8"/>
    <w:rsid w:val="008E52AC"/>
    <w:rsid w:val="008F0615"/>
    <w:rsid w:val="008F1447"/>
    <w:rsid w:val="008F1EB6"/>
    <w:rsid w:val="008F3F12"/>
    <w:rsid w:val="008F40E3"/>
    <w:rsid w:val="008F4571"/>
    <w:rsid w:val="008F5B47"/>
    <w:rsid w:val="008F73D0"/>
    <w:rsid w:val="00900796"/>
    <w:rsid w:val="00902255"/>
    <w:rsid w:val="00902403"/>
    <w:rsid w:val="009025B3"/>
    <w:rsid w:val="00903105"/>
    <w:rsid w:val="00903635"/>
    <w:rsid w:val="00903EF1"/>
    <w:rsid w:val="00904FCD"/>
    <w:rsid w:val="00905003"/>
    <w:rsid w:val="009067DC"/>
    <w:rsid w:val="0090691E"/>
    <w:rsid w:val="00907ADD"/>
    <w:rsid w:val="00907D8F"/>
    <w:rsid w:val="00907FBF"/>
    <w:rsid w:val="00910E34"/>
    <w:rsid w:val="00911074"/>
    <w:rsid w:val="00911389"/>
    <w:rsid w:val="009117C9"/>
    <w:rsid w:val="00911A7D"/>
    <w:rsid w:val="00911AF6"/>
    <w:rsid w:val="00912311"/>
    <w:rsid w:val="00912CA6"/>
    <w:rsid w:val="009132F6"/>
    <w:rsid w:val="00913D83"/>
    <w:rsid w:val="009147E4"/>
    <w:rsid w:val="009151CD"/>
    <w:rsid w:val="00915C4D"/>
    <w:rsid w:val="00916A7B"/>
    <w:rsid w:val="00916AFA"/>
    <w:rsid w:val="009179A0"/>
    <w:rsid w:val="0092091D"/>
    <w:rsid w:val="009210CC"/>
    <w:rsid w:val="0092165E"/>
    <w:rsid w:val="00921DA5"/>
    <w:rsid w:val="00921FA0"/>
    <w:rsid w:val="00923124"/>
    <w:rsid w:val="00923C53"/>
    <w:rsid w:val="0092477D"/>
    <w:rsid w:val="00925E55"/>
    <w:rsid w:val="00925EEA"/>
    <w:rsid w:val="00927733"/>
    <w:rsid w:val="00927995"/>
    <w:rsid w:val="00927AF8"/>
    <w:rsid w:val="009309D1"/>
    <w:rsid w:val="0093112A"/>
    <w:rsid w:val="00932917"/>
    <w:rsid w:val="00932F06"/>
    <w:rsid w:val="009335CB"/>
    <w:rsid w:val="009338B6"/>
    <w:rsid w:val="0093512A"/>
    <w:rsid w:val="00936340"/>
    <w:rsid w:val="00936728"/>
    <w:rsid w:val="00940689"/>
    <w:rsid w:val="00940795"/>
    <w:rsid w:val="00940E1B"/>
    <w:rsid w:val="009416CE"/>
    <w:rsid w:val="009422FD"/>
    <w:rsid w:val="00944975"/>
    <w:rsid w:val="00945112"/>
    <w:rsid w:val="009451B8"/>
    <w:rsid w:val="00946F4D"/>
    <w:rsid w:val="009476D0"/>
    <w:rsid w:val="00950E13"/>
    <w:rsid w:val="00953DDD"/>
    <w:rsid w:val="0095435F"/>
    <w:rsid w:val="009549A6"/>
    <w:rsid w:val="00955961"/>
    <w:rsid w:val="00955CA3"/>
    <w:rsid w:val="00957C86"/>
    <w:rsid w:val="00957DB3"/>
    <w:rsid w:val="009601AB"/>
    <w:rsid w:val="009604A3"/>
    <w:rsid w:val="00960815"/>
    <w:rsid w:val="00961F2B"/>
    <w:rsid w:val="0096276F"/>
    <w:rsid w:val="00962ABF"/>
    <w:rsid w:val="00962BB5"/>
    <w:rsid w:val="00963004"/>
    <w:rsid w:val="0096455D"/>
    <w:rsid w:val="00965DAC"/>
    <w:rsid w:val="00965F22"/>
    <w:rsid w:val="009668B9"/>
    <w:rsid w:val="0096729F"/>
    <w:rsid w:val="00967CE9"/>
    <w:rsid w:val="009700E4"/>
    <w:rsid w:val="00973C3D"/>
    <w:rsid w:val="009741B2"/>
    <w:rsid w:val="00974297"/>
    <w:rsid w:val="0097486D"/>
    <w:rsid w:val="00975263"/>
    <w:rsid w:val="00977F55"/>
    <w:rsid w:val="0098044F"/>
    <w:rsid w:val="00980C85"/>
    <w:rsid w:val="00981938"/>
    <w:rsid w:val="00982AB4"/>
    <w:rsid w:val="00983888"/>
    <w:rsid w:val="00983DF4"/>
    <w:rsid w:val="00984A28"/>
    <w:rsid w:val="00984FEF"/>
    <w:rsid w:val="009852AE"/>
    <w:rsid w:val="009875FB"/>
    <w:rsid w:val="00987D9A"/>
    <w:rsid w:val="00990402"/>
    <w:rsid w:val="0099277B"/>
    <w:rsid w:val="00992E78"/>
    <w:rsid w:val="009936CF"/>
    <w:rsid w:val="00994527"/>
    <w:rsid w:val="009948E8"/>
    <w:rsid w:val="00995140"/>
    <w:rsid w:val="009979EA"/>
    <w:rsid w:val="009A1E06"/>
    <w:rsid w:val="009A22A8"/>
    <w:rsid w:val="009A317E"/>
    <w:rsid w:val="009A330A"/>
    <w:rsid w:val="009A3EB3"/>
    <w:rsid w:val="009A3ED4"/>
    <w:rsid w:val="009A5268"/>
    <w:rsid w:val="009A6EDC"/>
    <w:rsid w:val="009A76AB"/>
    <w:rsid w:val="009A7C90"/>
    <w:rsid w:val="009B017D"/>
    <w:rsid w:val="009B0A3E"/>
    <w:rsid w:val="009B144A"/>
    <w:rsid w:val="009B28BA"/>
    <w:rsid w:val="009B2B3D"/>
    <w:rsid w:val="009B324D"/>
    <w:rsid w:val="009B4194"/>
    <w:rsid w:val="009B55E8"/>
    <w:rsid w:val="009B60FD"/>
    <w:rsid w:val="009B667E"/>
    <w:rsid w:val="009C03B4"/>
    <w:rsid w:val="009C0B42"/>
    <w:rsid w:val="009C1177"/>
    <w:rsid w:val="009C154C"/>
    <w:rsid w:val="009C2943"/>
    <w:rsid w:val="009C2F23"/>
    <w:rsid w:val="009C300D"/>
    <w:rsid w:val="009C3085"/>
    <w:rsid w:val="009C3D09"/>
    <w:rsid w:val="009C4A42"/>
    <w:rsid w:val="009C515E"/>
    <w:rsid w:val="009C6A89"/>
    <w:rsid w:val="009C7B62"/>
    <w:rsid w:val="009D31C2"/>
    <w:rsid w:val="009D398A"/>
    <w:rsid w:val="009D563B"/>
    <w:rsid w:val="009D5849"/>
    <w:rsid w:val="009D5910"/>
    <w:rsid w:val="009D5E14"/>
    <w:rsid w:val="009D5EE3"/>
    <w:rsid w:val="009D6097"/>
    <w:rsid w:val="009D64AF"/>
    <w:rsid w:val="009D7F70"/>
    <w:rsid w:val="009E0283"/>
    <w:rsid w:val="009E1006"/>
    <w:rsid w:val="009E1498"/>
    <w:rsid w:val="009E1E83"/>
    <w:rsid w:val="009E22CE"/>
    <w:rsid w:val="009E3349"/>
    <w:rsid w:val="009E3736"/>
    <w:rsid w:val="009E3BAC"/>
    <w:rsid w:val="009E40EE"/>
    <w:rsid w:val="009E44D9"/>
    <w:rsid w:val="009E5102"/>
    <w:rsid w:val="009E7DAB"/>
    <w:rsid w:val="009F09C2"/>
    <w:rsid w:val="009F0AA7"/>
    <w:rsid w:val="009F1022"/>
    <w:rsid w:val="009F2069"/>
    <w:rsid w:val="009F300C"/>
    <w:rsid w:val="009F3593"/>
    <w:rsid w:val="009F4061"/>
    <w:rsid w:val="009F4B2A"/>
    <w:rsid w:val="009F5F9B"/>
    <w:rsid w:val="009F6995"/>
    <w:rsid w:val="009F6C73"/>
    <w:rsid w:val="00A0073E"/>
    <w:rsid w:val="00A00B69"/>
    <w:rsid w:val="00A01FE2"/>
    <w:rsid w:val="00A0274D"/>
    <w:rsid w:val="00A02AE6"/>
    <w:rsid w:val="00A02CFA"/>
    <w:rsid w:val="00A03D20"/>
    <w:rsid w:val="00A04F67"/>
    <w:rsid w:val="00A0618D"/>
    <w:rsid w:val="00A06316"/>
    <w:rsid w:val="00A065F4"/>
    <w:rsid w:val="00A06A56"/>
    <w:rsid w:val="00A077B5"/>
    <w:rsid w:val="00A07D1E"/>
    <w:rsid w:val="00A10F0C"/>
    <w:rsid w:val="00A11124"/>
    <w:rsid w:val="00A11309"/>
    <w:rsid w:val="00A118DB"/>
    <w:rsid w:val="00A1298F"/>
    <w:rsid w:val="00A12C37"/>
    <w:rsid w:val="00A13224"/>
    <w:rsid w:val="00A13787"/>
    <w:rsid w:val="00A13A6C"/>
    <w:rsid w:val="00A13DBD"/>
    <w:rsid w:val="00A14652"/>
    <w:rsid w:val="00A16A6C"/>
    <w:rsid w:val="00A16FB1"/>
    <w:rsid w:val="00A1798C"/>
    <w:rsid w:val="00A21565"/>
    <w:rsid w:val="00A21716"/>
    <w:rsid w:val="00A23E87"/>
    <w:rsid w:val="00A24D20"/>
    <w:rsid w:val="00A25153"/>
    <w:rsid w:val="00A26292"/>
    <w:rsid w:val="00A2646A"/>
    <w:rsid w:val="00A264E0"/>
    <w:rsid w:val="00A27194"/>
    <w:rsid w:val="00A27552"/>
    <w:rsid w:val="00A27924"/>
    <w:rsid w:val="00A27DBF"/>
    <w:rsid w:val="00A30A0E"/>
    <w:rsid w:val="00A32FCA"/>
    <w:rsid w:val="00A33A3E"/>
    <w:rsid w:val="00A33A5B"/>
    <w:rsid w:val="00A33C0F"/>
    <w:rsid w:val="00A34E6A"/>
    <w:rsid w:val="00A34E85"/>
    <w:rsid w:val="00A35844"/>
    <w:rsid w:val="00A3603A"/>
    <w:rsid w:val="00A36692"/>
    <w:rsid w:val="00A36F86"/>
    <w:rsid w:val="00A37350"/>
    <w:rsid w:val="00A37671"/>
    <w:rsid w:val="00A37703"/>
    <w:rsid w:val="00A37FC8"/>
    <w:rsid w:val="00A41EA9"/>
    <w:rsid w:val="00A42049"/>
    <w:rsid w:val="00A432C4"/>
    <w:rsid w:val="00A4342D"/>
    <w:rsid w:val="00A438A6"/>
    <w:rsid w:val="00A44FE2"/>
    <w:rsid w:val="00A4528E"/>
    <w:rsid w:val="00A4598F"/>
    <w:rsid w:val="00A45C26"/>
    <w:rsid w:val="00A45FEE"/>
    <w:rsid w:val="00A469A3"/>
    <w:rsid w:val="00A46D8C"/>
    <w:rsid w:val="00A47E32"/>
    <w:rsid w:val="00A50D6D"/>
    <w:rsid w:val="00A51671"/>
    <w:rsid w:val="00A51823"/>
    <w:rsid w:val="00A52D33"/>
    <w:rsid w:val="00A549B8"/>
    <w:rsid w:val="00A5559D"/>
    <w:rsid w:val="00A559F9"/>
    <w:rsid w:val="00A55C92"/>
    <w:rsid w:val="00A61096"/>
    <w:rsid w:val="00A61D74"/>
    <w:rsid w:val="00A61E48"/>
    <w:rsid w:val="00A62194"/>
    <w:rsid w:val="00A6337C"/>
    <w:rsid w:val="00A63675"/>
    <w:rsid w:val="00A636EA"/>
    <w:rsid w:val="00A63DE4"/>
    <w:rsid w:val="00A646EB"/>
    <w:rsid w:val="00A64FB2"/>
    <w:rsid w:val="00A665C8"/>
    <w:rsid w:val="00A6670D"/>
    <w:rsid w:val="00A67610"/>
    <w:rsid w:val="00A708B7"/>
    <w:rsid w:val="00A714EE"/>
    <w:rsid w:val="00A723F1"/>
    <w:rsid w:val="00A72E56"/>
    <w:rsid w:val="00A73494"/>
    <w:rsid w:val="00A73C67"/>
    <w:rsid w:val="00A7464D"/>
    <w:rsid w:val="00A753CE"/>
    <w:rsid w:val="00A7575F"/>
    <w:rsid w:val="00A77A74"/>
    <w:rsid w:val="00A81EBA"/>
    <w:rsid w:val="00A821D8"/>
    <w:rsid w:val="00A822E4"/>
    <w:rsid w:val="00A83185"/>
    <w:rsid w:val="00A83D32"/>
    <w:rsid w:val="00A8411E"/>
    <w:rsid w:val="00A85295"/>
    <w:rsid w:val="00A85F61"/>
    <w:rsid w:val="00A8764D"/>
    <w:rsid w:val="00A878E0"/>
    <w:rsid w:val="00A87E03"/>
    <w:rsid w:val="00A87E5A"/>
    <w:rsid w:val="00A9033F"/>
    <w:rsid w:val="00A90842"/>
    <w:rsid w:val="00A90AC6"/>
    <w:rsid w:val="00A91177"/>
    <w:rsid w:val="00A91AC0"/>
    <w:rsid w:val="00A91F8F"/>
    <w:rsid w:val="00A921DF"/>
    <w:rsid w:val="00A92588"/>
    <w:rsid w:val="00A938D1"/>
    <w:rsid w:val="00A94667"/>
    <w:rsid w:val="00A94AD5"/>
    <w:rsid w:val="00A9521A"/>
    <w:rsid w:val="00A9711B"/>
    <w:rsid w:val="00AA0C17"/>
    <w:rsid w:val="00AA1891"/>
    <w:rsid w:val="00AA2BCB"/>
    <w:rsid w:val="00AA2C21"/>
    <w:rsid w:val="00AA2DA7"/>
    <w:rsid w:val="00AA35B8"/>
    <w:rsid w:val="00AA3845"/>
    <w:rsid w:val="00AA3978"/>
    <w:rsid w:val="00AA4248"/>
    <w:rsid w:val="00AA43A7"/>
    <w:rsid w:val="00AA5461"/>
    <w:rsid w:val="00AA5C92"/>
    <w:rsid w:val="00AA7050"/>
    <w:rsid w:val="00AB059F"/>
    <w:rsid w:val="00AB1534"/>
    <w:rsid w:val="00AB2E99"/>
    <w:rsid w:val="00AB356F"/>
    <w:rsid w:val="00AB5F88"/>
    <w:rsid w:val="00AB76A6"/>
    <w:rsid w:val="00AC03D4"/>
    <w:rsid w:val="00AC03F9"/>
    <w:rsid w:val="00AC0720"/>
    <w:rsid w:val="00AC0F8A"/>
    <w:rsid w:val="00AC1A30"/>
    <w:rsid w:val="00AC29DF"/>
    <w:rsid w:val="00AC373C"/>
    <w:rsid w:val="00AC42DC"/>
    <w:rsid w:val="00AC4A19"/>
    <w:rsid w:val="00AC599B"/>
    <w:rsid w:val="00AC5B01"/>
    <w:rsid w:val="00AC6986"/>
    <w:rsid w:val="00AC6C15"/>
    <w:rsid w:val="00AD0470"/>
    <w:rsid w:val="00AD1E18"/>
    <w:rsid w:val="00AD1E7C"/>
    <w:rsid w:val="00AD330E"/>
    <w:rsid w:val="00AD3653"/>
    <w:rsid w:val="00AD3CD8"/>
    <w:rsid w:val="00AD3DD6"/>
    <w:rsid w:val="00AD461C"/>
    <w:rsid w:val="00AD6206"/>
    <w:rsid w:val="00AD76E5"/>
    <w:rsid w:val="00AD7DF9"/>
    <w:rsid w:val="00AE3180"/>
    <w:rsid w:val="00AE332E"/>
    <w:rsid w:val="00AE3CCC"/>
    <w:rsid w:val="00AE4A9A"/>
    <w:rsid w:val="00AE5170"/>
    <w:rsid w:val="00AE575B"/>
    <w:rsid w:val="00AE5A31"/>
    <w:rsid w:val="00AE68B4"/>
    <w:rsid w:val="00AE6F4D"/>
    <w:rsid w:val="00AE7331"/>
    <w:rsid w:val="00AE7D18"/>
    <w:rsid w:val="00AE7EA6"/>
    <w:rsid w:val="00AF0390"/>
    <w:rsid w:val="00AF1435"/>
    <w:rsid w:val="00AF150B"/>
    <w:rsid w:val="00AF2A73"/>
    <w:rsid w:val="00AF5063"/>
    <w:rsid w:val="00AF5DF6"/>
    <w:rsid w:val="00AF6027"/>
    <w:rsid w:val="00AF60D0"/>
    <w:rsid w:val="00AF7893"/>
    <w:rsid w:val="00AF78B2"/>
    <w:rsid w:val="00AF7C03"/>
    <w:rsid w:val="00AF7D02"/>
    <w:rsid w:val="00B0056C"/>
    <w:rsid w:val="00B00D87"/>
    <w:rsid w:val="00B01B4F"/>
    <w:rsid w:val="00B01C6F"/>
    <w:rsid w:val="00B02597"/>
    <w:rsid w:val="00B02BB2"/>
    <w:rsid w:val="00B03C50"/>
    <w:rsid w:val="00B04480"/>
    <w:rsid w:val="00B04D1A"/>
    <w:rsid w:val="00B04E28"/>
    <w:rsid w:val="00B0505B"/>
    <w:rsid w:val="00B0522E"/>
    <w:rsid w:val="00B0601A"/>
    <w:rsid w:val="00B061C3"/>
    <w:rsid w:val="00B061C8"/>
    <w:rsid w:val="00B069EF"/>
    <w:rsid w:val="00B06B62"/>
    <w:rsid w:val="00B10A2C"/>
    <w:rsid w:val="00B10EF5"/>
    <w:rsid w:val="00B1107D"/>
    <w:rsid w:val="00B1160F"/>
    <w:rsid w:val="00B118DD"/>
    <w:rsid w:val="00B13526"/>
    <w:rsid w:val="00B20D0A"/>
    <w:rsid w:val="00B219F3"/>
    <w:rsid w:val="00B21AE5"/>
    <w:rsid w:val="00B21B45"/>
    <w:rsid w:val="00B22569"/>
    <w:rsid w:val="00B24B4D"/>
    <w:rsid w:val="00B25301"/>
    <w:rsid w:val="00B256D7"/>
    <w:rsid w:val="00B26962"/>
    <w:rsid w:val="00B26DE2"/>
    <w:rsid w:val="00B27D52"/>
    <w:rsid w:val="00B30188"/>
    <w:rsid w:val="00B30DA0"/>
    <w:rsid w:val="00B315AF"/>
    <w:rsid w:val="00B317FC"/>
    <w:rsid w:val="00B32A40"/>
    <w:rsid w:val="00B338FD"/>
    <w:rsid w:val="00B33DED"/>
    <w:rsid w:val="00B33F7A"/>
    <w:rsid w:val="00B35DC1"/>
    <w:rsid w:val="00B36307"/>
    <w:rsid w:val="00B37266"/>
    <w:rsid w:val="00B37E0F"/>
    <w:rsid w:val="00B401AC"/>
    <w:rsid w:val="00B40410"/>
    <w:rsid w:val="00B40A78"/>
    <w:rsid w:val="00B40AB0"/>
    <w:rsid w:val="00B40C88"/>
    <w:rsid w:val="00B418A6"/>
    <w:rsid w:val="00B41B28"/>
    <w:rsid w:val="00B445CC"/>
    <w:rsid w:val="00B45303"/>
    <w:rsid w:val="00B457F9"/>
    <w:rsid w:val="00B46352"/>
    <w:rsid w:val="00B468B3"/>
    <w:rsid w:val="00B46A79"/>
    <w:rsid w:val="00B47C32"/>
    <w:rsid w:val="00B503E6"/>
    <w:rsid w:val="00B50715"/>
    <w:rsid w:val="00B50C1C"/>
    <w:rsid w:val="00B51700"/>
    <w:rsid w:val="00B51BAD"/>
    <w:rsid w:val="00B52BA0"/>
    <w:rsid w:val="00B53864"/>
    <w:rsid w:val="00B54FBA"/>
    <w:rsid w:val="00B5526C"/>
    <w:rsid w:val="00B55283"/>
    <w:rsid w:val="00B557FE"/>
    <w:rsid w:val="00B56A11"/>
    <w:rsid w:val="00B5709C"/>
    <w:rsid w:val="00B57868"/>
    <w:rsid w:val="00B605C6"/>
    <w:rsid w:val="00B6103B"/>
    <w:rsid w:val="00B637F1"/>
    <w:rsid w:val="00B640CA"/>
    <w:rsid w:val="00B66530"/>
    <w:rsid w:val="00B66AC1"/>
    <w:rsid w:val="00B6708C"/>
    <w:rsid w:val="00B67A43"/>
    <w:rsid w:val="00B712E5"/>
    <w:rsid w:val="00B72A0B"/>
    <w:rsid w:val="00B74ABD"/>
    <w:rsid w:val="00B75BC4"/>
    <w:rsid w:val="00B75C97"/>
    <w:rsid w:val="00B75D63"/>
    <w:rsid w:val="00B76587"/>
    <w:rsid w:val="00B76790"/>
    <w:rsid w:val="00B76ADD"/>
    <w:rsid w:val="00B80121"/>
    <w:rsid w:val="00B806B5"/>
    <w:rsid w:val="00B81D94"/>
    <w:rsid w:val="00B81FE5"/>
    <w:rsid w:val="00B8275E"/>
    <w:rsid w:val="00B8401E"/>
    <w:rsid w:val="00B850FD"/>
    <w:rsid w:val="00B85CF8"/>
    <w:rsid w:val="00B8796C"/>
    <w:rsid w:val="00B9009D"/>
    <w:rsid w:val="00B90A90"/>
    <w:rsid w:val="00B90B2C"/>
    <w:rsid w:val="00B91ABE"/>
    <w:rsid w:val="00B924AF"/>
    <w:rsid w:val="00B92A71"/>
    <w:rsid w:val="00B9301B"/>
    <w:rsid w:val="00B93E16"/>
    <w:rsid w:val="00B94024"/>
    <w:rsid w:val="00B944C8"/>
    <w:rsid w:val="00B9568D"/>
    <w:rsid w:val="00B95EC0"/>
    <w:rsid w:val="00B9767A"/>
    <w:rsid w:val="00BA04A6"/>
    <w:rsid w:val="00BA0EE6"/>
    <w:rsid w:val="00BA106D"/>
    <w:rsid w:val="00BA2398"/>
    <w:rsid w:val="00BA29AD"/>
    <w:rsid w:val="00BA4385"/>
    <w:rsid w:val="00BA4F73"/>
    <w:rsid w:val="00BA551E"/>
    <w:rsid w:val="00BA5AC6"/>
    <w:rsid w:val="00BA6121"/>
    <w:rsid w:val="00BA71E6"/>
    <w:rsid w:val="00BB09C2"/>
    <w:rsid w:val="00BB17B3"/>
    <w:rsid w:val="00BB1D8C"/>
    <w:rsid w:val="00BB1FF6"/>
    <w:rsid w:val="00BB27E5"/>
    <w:rsid w:val="00BB3F4D"/>
    <w:rsid w:val="00BB3FBF"/>
    <w:rsid w:val="00BB41F5"/>
    <w:rsid w:val="00BB47D3"/>
    <w:rsid w:val="00BB4845"/>
    <w:rsid w:val="00BB5144"/>
    <w:rsid w:val="00BB7E9F"/>
    <w:rsid w:val="00BC04AE"/>
    <w:rsid w:val="00BC12FC"/>
    <w:rsid w:val="00BC1C08"/>
    <w:rsid w:val="00BC2BB4"/>
    <w:rsid w:val="00BC2F2B"/>
    <w:rsid w:val="00BC3418"/>
    <w:rsid w:val="00BC3E27"/>
    <w:rsid w:val="00BC419A"/>
    <w:rsid w:val="00BC4412"/>
    <w:rsid w:val="00BC497D"/>
    <w:rsid w:val="00BC4F0B"/>
    <w:rsid w:val="00BC52F6"/>
    <w:rsid w:val="00BC6BD0"/>
    <w:rsid w:val="00BC6CD4"/>
    <w:rsid w:val="00BC6D99"/>
    <w:rsid w:val="00BC6F7E"/>
    <w:rsid w:val="00BD02B1"/>
    <w:rsid w:val="00BD09BC"/>
    <w:rsid w:val="00BD1272"/>
    <w:rsid w:val="00BD1542"/>
    <w:rsid w:val="00BD1F62"/>
    <w:rsid w:val="00BD1F94"/>
    <w:rsid w:val="00BD2BEB"/>
    <w:rsid w:val="00BD51F6"/>
    <w:rsid w:val="00BD65D1"/>
    <w:rsid w:val="00BE0150"/>
    <w:rsid w:val="00BE04C1"/>
    <w:rsid w:val="00BE0517"/>
    <w:rsid w:val="00BE0603"/>
    <w:rsid w:val="00BE0B3B"/>
    <w:rsid w:val="00BE1417"/>
    <w:rsid w:val="00BE1ABC"/>
    <w:rsid w:val="00BE1B66"/>
    <w:rsid w:val="00BE1D75"/>
    <w:rsid w:val="00BE27D6"/>
    <w:rsid w:val="00BE2978"/>
    <w:rsid w:val="00BE3917"/>
    <w:rsid w:val="00BE3A03"/>
    <w:rsid w:val="00BE3FC2"/>
    <w:rsid w:val="00BE499B"/>
    <w:rsid w:val="00BE5EEE"/>
    <w:rsid w:val="00BE6740"/>
    <w:rsid w:val="00BE6882"/>
    <w:rsid w:val="00BE6E08"/>
    <w:rsid w:val="00BE6F5F"/>
    <w:rsid w:val="00BE7253"/>
    <w:rsid w:val="00BE7509"/>
    <w:rsid w:val="00BE7665"/>
    <w:rsid w:val="00BE7A3C"/>
    <w:rsid w:val="00BE7C7A"/>
    <w:rsid w:val="00BF0C76"/>
    <w:rsid w:val="00BF1059"/>
    <w:rsid w:val="00BF10A5"/>
    <w:rsid w:val="00BF189D"/>
    <w:rsid w:val="00BF19E5"/>
    <w:rsid w:val="00BF2366"/>
    <w:rsid w:val="00BF2D4E"/>
    <w:rsid w:val="00BF3283"/>
    <w:rsid w:val="00BF3BEE"/>
    <w:rsid w:val="00BF40B4"/>
    <w:rsid w:val="00BF4E1C"/>
    <w:rsid w:val="00C00EA7"/>
    <w:rsid w:val="00C022B7"/>
    <w:rsid w:val="00C02B51"/>
    <w:rsid w:val="00C052F3"/>
    <w:rsid w:val="00C05FCD"/>
    <w:rsid w:val="00C06938"/>
    <w:rsid w:val="00C10339"/>
    <w:rsid w:val="00C11A0F"/>
    <w:rsid w:val="00C12191"/>
    <w:rsid w:val="00C12473"/>
    <w:rsid w:val="00C13F01"/>
    <w:rsid w:val="00C14A57"/>
    <w:rsid w:val="00C14F77"/>
    <w:rsid w:val="00C15301"/>
    <w:rsid w:val="00C164CF"/>
    <w:rsid w:val="00C1665E"/>
    <w:rsid w:val="00C16AFE"/>
    <w:rsid w:val="00C16DFD"/>
    <w:rsid w:val="00C174E0"/>
    <w:rsid w:val="00C179BD"/>
    <w:rsid w:val="00C21D51"/>
    <w:rsid w:val="00C2341E"/>
    <w:rsid w:val="00C23A75"/>
    <w:rsid w:val="00C23EB5"/>
    <w:rsid w:val="00C248EE"/>
    <w:rsid w:val="00C2590A"/>
    <w:rsid w:val="00C268D0"/>
    <w:rsid w:val="00C2775E"/>
    <w:rsid w:val="00C30C8B"/>
    <w:rsid w:val="00C324A1"/>
    <w:rsid w:val="00C32A30"/>
    <w:rsid w:val="00C332E9"/>
    <w:rsid w:val="00C33487"/>
    <w:rsid w:val="00C3359C"/>
    <w:rsid w:val="00C348CC"/>
    <w:rsid w:val="00C35196"/>
    <w:rsid w:val="00C357EA"/>
    <w:rsid w:val="00C35E4E"/>
    <w:rsid w:val="00C35F64"/>
    <w:rsid w:val="00C36FB8"/>
    <w:rsid w:val="00C374FB"/>
    <w:rsid w:val="00C40BB8"/>
    <w:rsid w:val="00C40D53"/>
    <w:rsid w:val="00C41C6F"/>
    <w:rsid w:val="00C4219E"/>
    <w:rsid w:val="00C4291F"/>
    <w:rsid w:val="00C43E58"/>
    <w:rsid w:val="00C44657"/>
    <w:rsid w:val="00C45128"/>
    <w:rsid w:val="00C45473"/>
    <w:rsid w:val="00C45B28"/>
    <w:rsid w:val="00C45BB3"/>
    <w:rsid w:val="00C47918"/>
    <w:rsid w:val="00C47970"/>
    <w:rsid w:val="00C47BBD"/>
    <w:rsid w:val="00C51994"/>
    <w:rsid w:val="00C52060"/>
    <w:rsid w:val="00C522AB"/>
    <w:rsid w:val="00C533B3"/>
    <w:rsid w:val="00C53414"/>
    <w:rsid w:val="00C534FA"/>
    <w:rsid w:val="00C546CC"/>
    <w:rsid w:val="00C55FAF"/>
    <w:rsid w:val="00C56F46"/>
    <w:rsid w:val="00C60DAB"/>
    <w:rsid w:val="00C613A5"/>
    <w:rsid w:val="00C621F1"/>
    <w:rsid w:val="00C62763"/>
    <w:rsid w:val="00C62A53"/>
    <w:rsid w:val="00C62F82"/>
    <w:rsid w:val="00C63CFD"/>
    <w:rsid w:val="00C63EDA"/>
    <w:rsid w:val="00C64E60"/>
    <w:rsid w:val="00C64F05"/>
    <w:rsid w:val="00C656D2"/>
    <w:rsid w:val="00C65754"/>
    <w:rsid w:val="00C65D63"/>
    <w:rsid w:val="00C66191"/>
    <w:rsid w:val="00C66785"/>
    <w:rsid w:val="00C66EED"/>
    <w:rsid w:val="00C66F86"/>
    <w:rsid w:val="00C67D32"/>
    <w:rsid w:val="00C7097E"/>
    <w:rsid w:val="00C71218"/>
    <w:rsid w:val="00C72C1A"/>
    <w:rsid w:val="00C72DA2"/>
    <w:rsid w:val="00C73879"/>
    <w:rsid w:val="00C758B4"/>
    <w:rsid w:val="00C75CEE"/>
    <w:rsid w:val="00C76E39"/>
    <w:rsid w:val="00C77456"/>
    <w:rsid w:val="00C77C5F"/>
    <w:rsid w:val="00C77F64"/>
    <w:rsid w:val="00C80CE8"/>
    <w:rsid w:val="00C81B15"/>
    <w:rsid w:val="00C84CA8"/>
    <w:rsid w:val="00C8503F"/>
    <w:rsid w:val="00C85725"/>
    <w:rsid w:val="00C864EA"/>
    <w:rsid w:val="00C86F10"/>
    <w:rsid w:val="00C8734D"/>
    <w:rsid w:val="00C90C26"/>
    <w:rsid w:val="00C90E2C"/>
    <w:rsid w:val="00C917E5"/>
    <w:rsid w:val="00C94687"/>
    <w:rsid w:val="00C94837"/>
    <w:rsid w:val="00C94896"/>
    <w:rsid w:val="00C95C33"/>
    <w:rsid w:val="00C968B3"/>
    <w:rsid w:val="00C969FC"/>
    <w:rsid w:val="00CA021F"/>
    <w:rsid w:val="00CA0236"/>
    <w:rsid w:val="00CA1424"/>
    <w:rsid w:val="00CA174A"/>
    <w:rsid w:val="00CA1FE4"/>
    <w:rsid w:val="00CA3035"/>
    <w:rsid w:val="00CA31B4"/>
    <w:rsid w:val="00CA362B"/>
    <w:rsid w:val="00CA41C4"/>
    <w:rsid w:val="00CA5A25"/>
    <w:rsid w:val="00CA5CAE"/>
    <w:rsid w:val="00CA7746"/>
    <w:rsid w:val="00CB03F4"/>
    <w:rsid w:val="00CB0578"/>
    <w:rsid w:val="00CB06FC"/>
    <w:rsid w:val="00CB14F7"/>
    <w:rsid w:val="00CB1841"/>
    <w:rsid w:val="00CB311B"/>
    <w:rsid w:val="00CB381C"/>
    <w:rsid w:val="00CB47EA"/>
    <w:rsid w:val="00CB4DF7"/>
    <w:rsid w:val="00CB555A"/>
    <w:rsid w:val="00CB62C9"/>
    <w:rsid w:val="00CB6894"/>
    <w:rsid w:val="00CB7335"/>
    <w:rsid w:val="00CB7D06"/>
    <w:rsid w:val="00CB7E92"/>
    <w:rsid w:val="00CC01DC"/>
    <w:rsid w:val="00CC020D"/>
    <w:rsid w:val="00CC0291"/>
    <w:rsid w:val="00CC0D0F"/>
    <w:rsid w:val="00CC0FA2"/>
    <w:rsid w:val="00CC1BEA"/>
    <w:rsid w:val="00CC1BFD"/>
    <w:rsid w:val="00CC1CE9"/>
    <w:rsid w:val="00CC2A1C"/>
    <w:rsid w:val="00CC2E98"/>
    <w:rsid w:val="00CC362F"/>
    <w:rsid w:val="00CC3AAF"/>
    <w:rsid w:val="00CC4F20"/>
    <w:rsid w:val="00CC5CD6"/>
    <w:rsid w:val="00CC6303"/>
    <w:rsid w:val="00CC72E9"/>
    <w:rsid w:val="00CC78F5"/>
    <w:rsid w:val="00CD01E8"/>
    <w:rsid w:val="00CD1170"/>
    <w:rsid w:val="00CD1EC7"/>
    <w:rsid w:val="00CD323A"/>
    <w:rsid w:val="00CD3252"/>
    <w:rsid w:val="00CD3404"/>
    <w:rsid w:val="00CD393B"/>
    <w:rsid w:val="00CD5972"/>
    <w:rsid w:val="00CD5F9B"/>
    <w:rsid w:val="00CD686D"/>
    <w:rsid w:val="00CD7E6A"/>
    <w:rsid w:val="00CE0314"/>
    <w:rsid w:val="00CE1415"/>
    <w:rsid w:val="00CE1A3B"/>
    <w:rsid w:val="00CE21B0"/>
    <w:rsid w:val="00CE3C66"/>
    <w:rsid w:val="00CE407C"/>
    <w:rsid w:val="00CE4A4D"/>
    <w:rsid w:val="00CE58E9"/>
    <w:rsid w:val="00CE605D"/>
    <w:rsid w:val="00CE6AE3"/>
    <w:rsid w:val="00CE7130"/>
    <w:rsid w:val="00CE7EEF"/>
    <w:rsid w:val="00CF09F5"/>
    <w:rsid w:val="00CF0A1D"/>
    <w:rsid w:val="00CF17C3"/>
    <w:rsid w:val="00CF3FEE"/>
    <w:rsid w:val="00CF6218"/>
    <w:rsid w:val="00CF7E88"/>
    <w:rsid w:val="00D00AB7"/>
    <w:rsid w:val="00D00C83"/>
    <w:rsid w:val="00D01651"/>
    <w:rsid w:val="00D040E7"/>
    <w:rsid w:val="00D041E8"/>
    <w:rsid w:val="00D0434C"/>
    <w:rsid w:val="00D04EF9"/>
    <w:rsid w:val="00D055F8"/>
    <w:rsid w:val="00D05E3B"/>
    <w:rsid w:val="00D06210"/>
    <w:rsid w:val="00D10766"/>
    <w:rsid w:val="00D118C7"/>
    <w:rsid w:val="00D12D18"/>
    <w:rsid w:val="00D12FDC"/>
    <w:rsid w:val="00D13904"/>
    <w:rsid w:val="00D14237"/>
    <w:rsid w:val="00D14AC8"/>
    <w:rsid w:val="00D155CC"/>
    <w:rsid w:val="00D1656E"/>
    <w:rsid w:val="00D1693A"/>
    <w:rsid w:val="00D16AB8"/>
    <w:rsid w:val="00D174EE"/>
    <w:rsid w:val="00D17DEC"/>
    <w:rsid w:val="00D20307"/>
    <w:rsid w:val="00D20542"/>
    <w:rsid w:val="00D207B6"/>
    <w:rsid w:val="00D2097D"/>
    <w:rsid w:val="00D20EB3"/>
    <w:rsid w:val="00D20EBF"/>
    <w:rsid w:val="00D210AB"/>
    <w:rsid w:val="00D2115D"/>
    <w:rsid w:val="00D214AA"/>
    <w:rsid w:val="00D220B5"/>
    <w:rsid w:val="00D234A4"/>
    <w:rsid w:val="00D235BD"/>
    <w:rsid w:val="00D23725"/>
    <w:rsid w:val="00D23DAF"/>
    <w:rsid w:val="00D2426B"/>
    <w:rsid w:val="00D2475F"/>
    <w:rsid w:val="00D24D15"/>
    <w:rsid w:val="00D24E76"/>
    <w:rsid w:val="00D25F0C"/>
    <w:rsid w:val="00D26D2A"/>
    <w:rsid w:val="00D275D2"/>
    <w:rsid w:val="00D30D62"/>
    <w:rsid w:val="00D3137E"/>
    <w:rsid w:val="00D329CA"/>
    <w:rsid w:val="00D3491E"/>
    <w:rsid w:val="00D3560B"/>
    <w:rsid w:val="00D35E38"/>
    <w:rsid w:val="00D3698A"/>
    <w:rsid w:val="00D36CC5"/>
    <w:rsid w:val="00D371A5"/>
    <w:rsid w:val="00D374F4"/>
    <w:rsid w:val="00D37F5D"/>
    <w:rsid w:val="00D401C6"/>
    <w:rsid w:val="00D403E7"/>
    <w:rsid w:val="00D405C9"/>
    <w:rsid w:val="00D40C01"/>
    <w:rsid w:val="00D41715"/>
    <w:rsid w:val="00D41FB7"/>
    <w:rsid w:val="00D431A0"/>
    <w:rsid w:val="00D45CA3"/>
    <w:rsid w:val="00D46333"/>
    <w:rsid w:val="00D47AB2"/>
    <w:rsid w:val="00D50A84"/>
    <w:rsid w:val="00D50AC4"/>
    <w:rsid w:val="00D50FA8"/>
    <w:rsid w:val="00D51693"/>
    <w:rsid w:val="00D524F6"/>
    <w:rsid w:val="00D53B44"/>
    <w:rsid w:val="00D53CAB"/>
    <w:rsid w:val="00D543FF"/>
    <w:rsid w:val="00D54F2C"/>
    <w:rsid w:val="00D555A5"/>
    <w:rsid w:val="00D5685E"/>
    <w:rsid w:val="00D56921"/>
    <w:rsid w:val="00D56FA5"/>
    <w:rsid w:val="00D572E1"/>
    <w:rsid w:val="00D57CA9"/>
    <w:rsid w:val="00D608D3"/>
    <w:rsid w:val="00D6127F"/>
    <w:rsid w:val="00D65D32"/>
    <w:rsid w:val="00D678B8"/>
    <w:rsid w:val="00D67A0B"/>
    <w:rsid w:val="00D67BCE"/>
    <w:rsid w:val="00D70D36"/>
    <w:rsid w:val="00D71083"/>
    <w:rsid w:val="00D712F0"/>
    <w:rsid w:val="00D71433"/>
    <w:rsid w:val="00D72365"/>
    <w:rsid w:val="00D72744"/>
    <w:rsid w:val="00D728BD"/>
    <w:rsid w:val="00D72CF2"/>
    <w:rsid w:val="00D73A4F"/>
    <w:rsid w:val="00D7488E"/>
    <w:rsid w:val="00D74AF5"/>
    <w:rsid w:val="00D75F7B"/>
    <w:rsid w:val="00D7628E"/>
    <w:rsid w:val="00D771A2"/>
    <w:rsid w:val="00D77C70"/>
    <w:rsid w:val="00D8100E"/>
    <w:rsid w:val="00D814A5"/>
    <w:rsid w:val="00D82264"/>
    <w:rsid w:val="00D828A6"/>
    <w:rsid w:val="00D829EF"/>
    <w:rsid w:val="00D82FC6"/>
    <w:rsid w:val="00D8392C"/>
    <w:rsid w:val="00D84D41"/>
    <w:rsid w:val="00D851BF"/>
    <w:rsid w:val="00D87D3F"/>
    <w:rsid w:val="00D90884"/>
    <w:rsid w:val="00D909B8"/>
    <w:rsid w:val="00D90A13"/>
    <w:rsid w:val="00D92053"/>
    <w:rsid w:val="00D9210B"/>
    <w:rsid w:val="00D9367A"/>
    <w:rsid w:val="00D9391D"/>
    <w:rsid w:val="00D95ECC"/>
    <w:rsid w:val="00DA05E2"/>
    <w:rsid w:val="00DA07CE"/>
    <w:rsid w:val="00DA09C5"/>
    <w:rsid w:val="00DA0B3A"/>
    <w:rsid w:val="00DA1281"/>
    <w:rsid w:val="00DA15B1"/>
    <w:rsid w:val="00DA2714"/>
    <w:rsid w:val="00DA30A7"/>
    <w:rsid w:val="00DA3357"/>
    <w:rsid w:val="00DA559F"/>
    <w:rsid w:val="00DA58D0"/>
    <w:rsid w:val="00DA65F7"/>
    <w:rsid w:val="00DA6DD9"/>
    <w:rsid w:val="00DB1518"/>
    <w:rsid w:val="00DB1BD3"/>
    <w:rsid w:val="00DB2398"/>
    <w:rsid w:val="00DB23FC"/>
    <w:rsid w:val="00DB3ADA"/>
    <w:rsid w:val="00DB6C94"/>
    <w:rsid w:val="00DB6E51"/>
    <w:rsid w:val="00DB7F54"/>
    <w:rsid w:val="00DC0451"/>
    <w:rsid w:val="00DC20EF"/>
    <w:rsid w:val="00DC3098"/>
    <w:rsid w:val="00DC635B"/>
    <w:rsid w:val="00DD005F"/>
    <w:rsid w:val="00DD0E92"/>
    <w:rsid w:val="00DD123C"/>
    <w:rsid w:val="00DD15F6"/>
    <w:rsid w:val="00DD2FF0"/>
    <w:rsid w:val="00DD39BE"/>
    <w:rsid w:val="00DD5EDD"/>
    <w:rsid w:val="00DD723E"/>
    <w:rsid w:val="00DD7A6B"/>
    <w:rsid w:val="00DE0074"/>
    <w:rsid w:val="00DE246D"/>
    <w:rsid w:val="00DE294B"/>
    <w:rsid w:val="00DE3113"/>
    <w:rsid w:val="00DE6153"/>
    <w:rsid w:val="00DE69D5"/>
    <w:rsid w:val="00DE7A29"/>
    <w:rsid w:val="00DF0199"/>
    <w:rsid w:val="00DF02F6"/>
    <w:rsid w:val="00DF0CCA"/>
    <w:rsid w:val="00DF1199"/>
    <w:rsid w:val="00DF23EB"/>
    <w:rsid w:val="00DF3219"/>
    <w:rsid w:val="00DF37CC"/>
    <w:rsid w:val="00DF4DC9"/>
    <w:rsid w:val="00DF4E13"/>
    <w:rsid w:val="00DF684C"/>
    <w:rsid w:val="00DF6AA9"/>
    <w:rsid w:val="00DF6CC5"/>
    <w:rsid w:val="00DF6F30"/>
    <w:rsid w:val="00DF7190"/>
    <w:rsid w:val="00E015D4"/>
    <w:rsid w:val="00E017A9"/>
    <w:rsid w:val="00E024BA"/>
    <w:rsid w:val="00E027CC"/>
    <w:rsid w:val="00E032E8"/>
    <w:rsid w:val="00E03690"/>
    <w:rsid w:val="00E03715"/>
    <w:rsid w:val="00E04441"/>
    <w:rsid w:val="00E0483A"/>
    <w:rsid w:val="00E04E36"/>
    <w:rsid w:val="00E05E3A"/>
    <w:rsid w:val="00E0621E"/>
    <w:rsid w:val="00E06E06"/>
    <w:rsid w:val="00E07831"/>
    <w:rsid w:val="00E11EF8"/>
    <w:rsid w:val="00E133D9"/>
    <w:rsid w:val="00E1496A"/>
    <w:rsid w:val="00E17563"/>
    <w:rsid w:val="00E202C5"/>
    <w:rsid w:val="00E202C8"/>
    <w:rsid w:val="00E21019"/>
    <w:rsid w:val="00E213C5"/>
    <w:rsid w:val="00E231B1"/>
    <w:rsid w:val="00E23CF5"/>
    <w:rsid w:val="00E24212"/>
    <w:rsid w:val="00E2441B"/>
    <w:rsid w:val="00E248A8"/>
    <w:rsid w:val="00E2568E"/>
    <w:rsid w:val="00E256B8"/>
    <w:rsid w:val="00E25DA4"/>
    <w:rsid w:val="00E25E9B"/>
    <w:rsid w:val="00E25EFD"/>
    <w:rsid w:val="00E26387"/>
    <w:rsid w:val="00E27227"/>
    <w:rsid w:val="00E27328"/>
    <w:rsid w:val="00E27CBB"/>
    <w:rsid w:val="00E27EAA"/>
    <w:rsid w:val="00E30094"/>
    <w:rsid w:val="00E30FEE"/>
    <w:rsid w:val="00E311DF"/>
    <w:rsid w:val="00E31303"/>
    <w:rsid w:val="00E317C4"/>
    <w:rsid w:val="00E31AEC"/>
    <w:rsid w:val="00E31E8B"/>
    <w:rsid w:val="00E3403A"/>
    <w:rsid w:val="00E3405E"/>
    <w:rsid w:val="00E34EA8"/>
    <w:rsid w:val="00E35844"/>
    <w:rsid w:val="00E366EA"/>
    <w:rsid w:val="00E370E1"/>
    <w:rsid w:val="00E377CD"/>
    <w:rsid w:val="00E4045B"/>
    <w:rsid w:val="00E404FA"/>
    <w:rsid w:val="00E405F0"/>
    <w:rsid w:val="00E412AE"/>
    <w:rsid w:val="00E42693"/>
    <w:rsid w:val="00E42DAE"/>
    <w:rsid w:val="00E435D5"/>
    <w:rsid w:val="00E43B85"/>
    <w:rsid w:val="00E44A17"/>
    <w:rsid w:val="00E4590D"/>
    <w:rsid w:val="00E4625F"/>
    <w:rsid w:val="00E46ADE"/>
    <w:rsid w:val="00E50241"/>
    <w:rsid w:val="00E50AE6"/>
    <w:rsid w:val="00E53A2A"/>
    <w:rsid w:val="00E53E26"/>
    <w:rsid w:val="00E54018"/>
    <w:rsid w:val="00E5402F"/>
    <w:rsid w:val="00E54583"/>
    <w:rsid w:val="00E54705"/>
    <w:rsid w:val="00E55B28"/>
    <w:rsid w:val="00E56AF3"/>
    <w:rsid w:val="00E60997"/>
    <w:rsid w:val="00E60E00"/>
    <w:rsid w:val="00E62012"/>
    <w:rsid w:val="00E6274B"/>
    <w:rsid w:val="00E64010"/>
    <w:rsid w:val="00E64032"/>
    <w:rsid w:val="00E64221"/>
    <w:rsid w:val="00E645B7"/>
    <w:rsid w:val="00E64A41"/>
    <w:rsid w:val="00E65B3E"/>
    <w:rsid w:val="00E65BD2"/>
    <w:rsid w:val="00E65C83"/>
    <w:rsid w:val="00E65F41"/>
    <w:rsid w:val="00E66D97"/>
    <w:rsid w:val="00E67B68"/>
    <w:rsid w:val="00E71087"/>
    <w:rsid w:val="00E724EE"/>
    <w:rsid w:val="00E7260B"/>
    <w:rsid w:val="00E72D13"/>
    <w:rsid w:val="00E73399"/>
    <w:rsid w:val="00E73996"/>
    <w:rsid w:val="00E740FD"/>
    <w:rsid w:val="00E7452B"/>
    <w:rsid w:val="00E7645F"/>
    <w:rsid w:val="00E77511"/>
    <w:rsid w:val="00E775A3"/>
    <w:rsid w:val="00E801E5"/>
    <w:rsid w:val="00E82212"/>
    <w:rsid w:val="00E824C9"/>
    <w:rsid w:val="00E82826"/>
    <w:rsid w:val="00E82D05"/>
    <w:rsid w:val="00E83E68"/>
    <w:rsid w:val="00E8704C"/>
    <w:rsid w:val="00E87734"/>
    <w:rsid w:val="00E8793F"/>
    <w:rsid w:val="00E87A48"/>
    <w:rsid w:val="00E932A1"/>
    <w:rsid w:val="00E932C6"/>
    <w:rsid w:val="00E93E64"/>
    <w:rsid w:val="00E94AB7"/>
    <w:rsid w:val="00E9558C"/>
    <w:rsid w:val="00E96604"/>
    <w:rsid w:val="00E96D5D"/>
    <w:rsid w:val="00EA00A0"/>
    <w:rsid w:val="00EA04DD"/>
    <w:rsid w:val="00EA2013"/>
    <w:rsid w:val="00EA2ED4"/>
    <w:rsid w:val="00EA3346"/>
    <w:rsid w:val="00EA441F"/>
    <w:rsid w:val="00EA53C9"/>
    <w:rsid w:val="00EA5F83"/>
    <w:rsid w:val="00EA619D"/>
    <w:rsid w:val="00EA6725"/>
    <w:rsid w:val="00EB181D"/>
    <w:rsid w:val="00EB1C88"/>
    <w:rsid w:val="00EB270B"/>
    <w:rsid w:val="00EB38F4"/>
    <w:rsid w:val="00EB5163"/>
    <w:rsid w:val="00EB596E"/>
    <w:rsid w:val="00EB66B6"/>
    <w:rsid w:val="00EB67B9"/>
    <w:rsid w:val="00EB746C"/>
    <w:rsid w:val="00EB754B"/>
    <w:rsid w:val="00EB773B"/>
    <w:rsid w:val="00EB7EEC"/>
    <w:rsid w:val="00EC1071"/>
    <w:rsid w:val="00EC1275"/>
    <w:rsid w:val="00EC1D4B"/>
    <w:rsid w:val="00EC200F"/>
    <w:rsid w:val="00EC3109"/>
    <w:rsid w:val="00EC34EC"/>
    <w:rsid w:val="00EC35F8"/>
    <w:rsid w:val="00EC411D"/>
    <w:rsid w:val="00EC4970"/>
    <w:rsid w:val="00EC6284"/>
    <w:rsid w:val="00ED016C"/>
    <w:rsid w:val="00ED0D04"/>
    <w:rsid w:val="00ED11DA"/>
    <w:rsid w:val="00ED2CE8"/>
    <w:rsid w:val="00ED33A6"/>
    <w:rsid w:val="00ED3ABA"/>
    <w:rsid w:val="00ED6183"/>
    <w:rsid w:val="00ED64E3"/>
    <w:rsid w:val="00ED789F"/>
    <w:rsid w:val="00EE0309"/>
    <w:rsid w:val="00EE1253"/>
    <w:rsid w:val="00EE17F8"/>
    <w:rsid w:val="00EE1B5A"/>
    <w:rsid w:val="00EE1BB5"/>
    <w:rsid w:val="00EE2A96"/>
    <w:rsid w:val="00EE2ED1"/>
    <w:rsid w:val="00EE33AF"/>
    <w:rsid w:val="00EE4B33"/>
    <w:rsid w:val="00EE5422"/>
    <w:rsid w:val="00EE678F"/>
    <w:rsid w:val="00EE6B0F"/>
    <w:rsid w:val="00EE74E2"/>
    <w:rsid w:val="00EE7A3A"/>
    <w:rsid w:val="00EF03D5"/>
    <w:rsid w:val="00EF13E8"/>
    <w:rsid w:val="00EF13F6"/>
    <w:rsid w:val="00EF1E7B"/>
    <w:rsid w:val="00EF24C6"/>
    <w:rsid w:val="00EF2639"/>
    <w:rsid w:val="00EF2B36"/>
    <w:rsid w:val="00EF3157"/>
    <w:rsid w:val="00EF44F5"/>
    <w:rsid w:val="00EF4EC6"/>
    <w:rsid w:val="00EF5158"/>
    <w:rsid w:val="00EF64E6"/>
    <w:rsid w:val="00EF6D1F"/>
    <w:rsid w:val="00EF6D85"/>
    <w:rsid w:val="00EF7647"/>
    <w:rsid w:val="00EF7DC7"/>
    <w:rsid w:val="00F009A9"/>
    <w:rsid w:val="00F00AA5"/>
    <w:rsid w:val="00F00DCA"/>
    <w:rsid w:val="00F00EDC"/>
    <w:rsid w:val="00F01359"/>
    <w:rsid w:val="00F017CC"/>
    <w:rsid w:val="00F02380"/>
    <w:rsid w:val="00F03A56"/>
    <w:rsid w:val="00F03A82"/>
    <w:rsid w:val="00F03D0A"/>
    <w:rsid w:val="00F041AC"/>
    <w:rsid w:val="00F04AF8"/>
    <w:rsid w:val="00F053A0"/>
    <w:rsid w:val="00F059F2"/>
    <w:rsid w:val="00F07666"/>
    <w:rsid w:val="00F10585"/>
    <w:rsid w:val="00F110D8"/>
    <w:rsid w:val="00F12267"/>
    <w:rsid w:val="00F124F2"/>
    <w:rsid w:val="00F12CBC"/>
    <w:rsid w:val="00F13084"/>
    <w:rsid w:val="00F13E5D"/>
    <w:rsid w:val="00F1462D"/>
    <w:rsid w:val="00F15E32"/>
    <w:rsid w:val="00F16C72"/>
    <w:rsid w:val="00F170F8"/>
    <w:rsid w:val="00F17426"/>
    <w:rsid w:val="00F200D9"/>
    <w:rsid w:val="00F20167"/>
    <w:rsid w:val="00F20F91"/>
    <w:rsid w:val="00F22229"/>
    <w:rsid w:val="00F222E7"/>
    <w:rsid w:val="00F227F8"/>
    <w:rsid w:val="00F22ECE"/>
    <w:rsid w:val="00F234C0"/>
    <w:rsid w:val="00F23D61"/>
    <w:rsid w:val="00F24AE9"/>
    <w:rsid w:val="00F24D17"/>
    <w:rsid w:val="00F24ED3"/>
    <w:rsid w:val="00F25371"/>
    <w:rsid w:val="00F256B6"/>
    <w:rsid w:val="00F27271"/>
    <w:rsid w:val="00F27DC2"/>
    <w:rsid w:val="00F3086D"/>
    <w:rsid w:val="00F30B02"/>
    <w:rsid w:val="00F33204"/>
    <w:rsid w:val="00F337E5"/>
    <w:rsid w:val="00F3456A"/>
    <w:rsid w:val="00F3548D"/>
    <w:rsid w:val="00F36861"/>
    <w:rsid w:val="00F36FFA"/>
    <w:rsid w:val="00F37213"/>
    <w:rsid w:val="00F37E43"/>
    <w:rsid w:val="00F42152"/>
    <w:rsid w:val="00F438C6"/>
    <w:rsid w:val="00F438E5"/>
    <w:rsid w:val="00F43C3D"/>
    <w:rsid w:val="00F440E0"/>
    <w:rsid w:val="00F4416C"/>
    <w:rsid w:val="00F45408"/>
    <w:rsid w:val="00F4545A"/>
    <w:rsid w:val="00F456E1"/>
    <w:rsid w:val="00F475B2"/>
    <w:rsid w:val="00F5071D"/>
    <w:rsid w:val="00F50AB4"/>
    <w:rsid w:val="00F52757"/>
    <w:rsid w:val="00F53E37"/>
    <w:rsid w:val="00F57AB3"/>
    <w:rsid w:val="00F6007F"/>
    <w:rsid w:val="00F601B9"/>
    <w:rsid w:val="00F609F5"/>
    <w:rsid w:val="00F62D39"/>
    <w:rsid w:val="00F63791"/>
    <w:rsid w:val="00F64B08"/>
    <w:rsid w:val="00F64CE1"/>
    <w:rsid w:val="00F65361"/>
    <w:rsid w:val="00F6594F"/>
    <w:rsid w:val="00F66A20"/>
    <w:rsid w:val="00F671B3"/>
    <w:rsid w:val="00F675C1"/>
    <w:rsid w:val="00F70E49"/>
    <w:rsid w:val="00F71844"/>
    <w:rsid w:val="00F71AE9"/>
    <w:rsid w:val="00F721A6"/>
    <w:rsid w:val="00F72383"/>
    <w:rsid w:val="00F73144"/>
    <w:rsid w:val="00F73182"/>
    <w:rsid w:val="00F74D98"/>
    <w:rsid w:val="00F76272"/>
    <w:rsid w:val="00F7627B"/>
    <w:rsid w:val="00F77883"/>
    <w:rsid w:val="00F77D0F"/>
    <w:rsid w:val="00F77EF4"/>
    <w:rsid w:val="00F80E25"/>
    <w:rsid w:val="00F816F5"/>
    <w:rsid w:val="00F817FC"/>
    <w:rsid w:val="00F81842"/>
    <w:rsid w:val="00F818A5"/>
    <w:rsid w:val="00F81A48"/>
    <w:rsid w:val="00F831F2"/>
    <w:rsid w:val="00F83412"/>
    <w:rsid w:val="00F835EE"/>
    <w:rsid w:val="00F8573C"/>
    <w:rsid w:val="00F8602E"/>
    <w:rsid w:val="00F862D0"/>
    <w:rsid w:val="00F8791C"/>
    <w:rsid w:val="00F9050F"/>
    <w:rsid w:val="00F90D27"/>
    <w:rsid w:val="00F928D0"/>
    <w:rsid w:val="00F93F1C"/>
    <w:rsid w:val="00F94223"/>
    <w:rsid w:val="00F947C3"/>
    <w:rsid w:val="00F94996"/>
    <w:rsid w:val="00F95B94"/>
    <w:rsid w:val="00FA0A5E"/>
    <w:rsid w:val="00FA0ECB"/>
    <w:rsid w:val="00FA1AF3"/>
    <w:rsid w:val="00FA2A6C"/>
    <w:rsid w:val="00FA361C"/>
    <w:rsid w:val="00FA49F7"/>
    <w:rsid w:val="00FA7BBD"/>
    <w:rsid w:val="00FA7BF6"/>
    <w:rsid w:val="00FB0433"/>
    <w:rsid w:val="00FB084C"/>
    <w:rsid w:val="00FB1FA0"/>
    <w:rsid w:val="00FB21FE"/>
    <w:rsid w:val="00FB2290"/>
    <w:rsid w:val="00FB24A4"/>
    <w:rsid w:val="00FB2912"/>
    <w:rsid w:val="00FB2D91"/>
    <w:rsid w:val="00FB35CC"/>
    <w:rsid w:val="00FB48CD"/>
    <w:rsid w:val="00FB4D3A"/>
    <w:rsid w:val="00FB55C3"/>
    <w:rsid w:val="00FB56B4"/>
    <w:rsid w:val="00FB7305"/>
    <w:rsid w:val="00FB77DA"/>
    <w:rsid w:val="00FB7DE7"/>
    <w:rsid w:val="00FB7EF7"/>
    <w:rsid w:val="00FC065B"/>
    <w:rsid w:val="00FC23D1"/>
    <w:rsid w:val="00FC2659"/>
    <w:rsid w:val="00FC32C3"/>
    <w:rsid w:val="00FC4053"/>
    <w:rsid w:val="00FC41D7"/>
    <w:rsid w:val="00FC448C"/>
    <w:rsid w:val="00FC4C01"/>
    <w:rsid w:val="00FC5D14"/>
    <w:rsid w:val="00FC7DFA"/>
    <w:rsid w:val="00FD1101"/>
    <w:rsid w:val="00FD2C8E"/>
    <w:rsid w:val="00FD2DC2"/>
    <w:rsid w:val="00FD2E64"/>
    <w:rsid w:val="00FD3584"/>
    <w:rsid w:val="00FD3765"/>
    <w:rsid w:val="00FD461C"/>
    <w:rsid w:val="00FD46BC"/>
    <w:rsid w:val="00FD4B42"/>
    <w:rsid w:val="00FD544E"/>
    <w:rsid w:val="00FD5D09"/>
    <w:rsid w:val="00FD692B"/>
    <w:rsid w:val="00FD6A7A"/>
    <w:rsid w:val="00FD6EB8"/>
    <w:rsid w:val="00FD702E"/>
    <w:rsid w:val="00FD70A7"/>
    <w:rsid w:val="00FE0E2B"/>
    <w:rsid w:val="00FE0F7D"/>
    <w:rsid w:val="00FE201D"/>
    <w:rsid w:val="00FE3194"/>
    <w:rsid w:val="00FE4476"/>
    <w:rsid w:val="00FE5506"/>
    <w:rsid w:val="00FE5B23"/>
    <w:rsid w:val="00FE67E4"/>
    <w:rsid w:val="00FE6F57"/>
    <w:rsid w:val="00FE7743"/>
    <w:rsid w:val="00FE7A77"/>
    <w:rsid w:val="00FE7B0E"/>
    <w:rsid w:val="00FE7F44"/>
    <w:rsid w:val="00FF0E6E"/>
    <w:rsid w:val="00FF1E70"/>
    <w:rsid w:val="00FF1F32"/>
    <w:rsid w:val="00FF2CFE"/>
    <w:rsid w:val="00FF2DF8"/>
    <w:rsid w:val="00FF3022"/>
    <w:rsid w:val="00FF3401"/>
    <w:rsid w:val="00FF3635"/>
    <w:rsid w:val="00FF40A6"/>
    <w:rsid w:val="00FF4166"/>
    <w:rsid w:val="00FF43A3"/>
    <w:rsid w:val="00FF4DAF"/>
    <w:rsid w:val="00FF5632"/>
    <w:rsid w:val="00FF57A1"/>
    <w:rsid w:val="00FF62F3"/>
    <w:rsid w:val="00FF631D"/>
    <w:rsid w:val="00FF670D"/>
    <w:rsid w:val="00FF6A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8539"/>
  <w15:chartTrackingRefBased/>
  <w15:docId w15:val="{D2D06122-AF60-4C7C-9B45-1F034ED9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017D"/>
  </w:style>
  <w:style w:type="paragraph" w:styleId="Nagwek1">
    <w:name w:val="heading 1"/>
    <w:basedOn w:val="Normalny"/>
    <w:next w:val="Normalny"/>
    <w:link w:val="Nagwek1Znak"/>
    <w:uiPriority w:val="9"/>
    <w:qFormat/>
    <w:rsid w:val="009B017D"/>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9B017D"/>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aliases w:val="ASAPHeading 3,h3"/>
    <w:basedOn w:val="Normalny"/>
    <w:next w:val="Normalny"/>
    <w:link w:val="Nagwek3Znak"/>
    <w:unhideWhenUsed/>
    <w:qFormat/>
    <w:rsid w:val="009B017D"/>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9B017D"/>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9B017D"/>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9B017D"/>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9B017D"/>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9B017D"/>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qFormat/>
    <w:rsid w:val="00AD6206"/>
  </w:style>
  <w:style w:type="paragraph" w:styleId="Stopka">
    <w:name w:val="footer"/>
    <w:basedOn w:val="Normalny"/>
    <w:link w:val="StopkaZnak"/>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rsid w:val="00AD6206"/>
  </w:style>
  <w:style w:type="character" w:customStyle="1" w:styleId="Nagwek3Znak">
    <w:name w:val="Nagłówek 3 Znak"/>
    <w:aliases w:val="ASAPHeading 3 Znak,h3 Znak"/>
    <w:basedOn w:val="Domylnaczcionkaakapitu"/>
    <w:link w:val="Nagwek3"/>
    <w:uiPriority w:val="9"/>
    <w:rsid w:val="009B017D"/>
    <w:rPr>
      <w:rFonts w:asciiTheme="majorHAnsi" w:eastAsiaTheme="majorEastAsia" w:hAnsiTheme="majorHAnsi" w:cstheme="majorBidi"/>
      <w:spacing w:val="4"/>
      <w:sz w:val="24"/>
      <w:szCs w:val="24"/>
    </w:rPr>
  </w:style>
  <w:style w:type="numbering" w:customStyle="1" w:styleId="Bezlisty1">
    <w:name w:val="Bez listy1"/>
    <w:next w:val="Bezlisty"/>
    <w:uiPriority w:val="99"/>
    <w:semiHidden/>
    <w:unhideWhenUsed/>
    <w:rsid w:val="00AD6206"/>
  </w:style>
  <w:style w:type="character" w:customStyle="1" w:styleId="StopkaZnak1">
    <w:name w:val="Stopka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AD6206"/>
    <w:pPr>
      <w:ind w:left="720"/>
      <w:contextualSpacing/>
    </w:p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34"/>
    <w:qFormat/>
    <w:locked/>
    <w:rsid w:val="00AD6206"/>
  </w:style>
  <w:style w:type="numbering" w:customStyle="1" w:styleId="1111111">
    <w:name w:val="1 / 1.1 / 1.1.11"/>
    <w:basedOn w:val="Bezlisty"/>
    <w:next w:val="111111"/>
    <w:rsid w:val="00AD6206"/>
  </w:style>
  <w:style w:type="numbering" w:styleId="111111">
    <w:name w:val="Outline List 2"/>
    <w:basedOn w:val="Bezlisty"/>
    <w:unhideWhenUsed/>
    <w:rsid w:val="00AD6206"/>
    <w:pPr>
      <w:numPr>
        <w:numId w:val="24"/>
      </w:numPr>
    </w:pPr>
  </w:style>
  <w:style w:type="paragraph" w:styleId="Tekstpodstawowy">
    <w:name w:val="Body Text"/>
    <w:basedOn w:val="Normalny"/>
    <w:link w:val="TekstpodstawowyZnak1"/>
    <w:qFormat/>
    <w:rsid w:val="00AD6206"/>
    <w:pPr>
      <w:spacing w:after="0" w:line="36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rsid w:val="00AD6206"/>
  </w:style>
  <w:style w:type="character" w:customStyle="1" w:styleId="TekstpodstawowyZnak1">
    <w:name w:val="Tekst podstawowy Znak1"/>
    <w:link w:val="Tekstpodstawowy"/>
    <w:uiPriority w:val="99"/>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unhideWhenUsed/>
    <w:qFormat/>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qFormat/>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aliases w:val="Znak10,Podrozdział,Footnote,Podrozdzia3, Znak10"/>
    <w:basedOn w:val="Normalny"/>
    <w:link w:val="TekstprzypisudolnegoZnak"/>
    <w:uiPriority w:val="99"/>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0 Znak,Podrozdział Znak,Footnote Znak,Podrozdzia3 Znak, Znak10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D6206"/>
    <w:rPr>
      <w:rFonts w:ascii="Segoe UI" w:eastAsia="Times New Roman" w:hAnsi="Segoe UI" w:cs="Segoe UI"/>
      <w:sz w:val="18"/>
      <w:szCs w:val="18"/>
      <w:lang w:eastAsia="pl-PL"/>
    </w:rPr>
  </w:style>
  <w:style w:type="paragraph" w:styleId="Bezodstpw">
    <w:name w:val="No Spacing"/>
    <w:uiPriority w:val="1"/>
    <w:qFormat/>
    <w:rsid w:val="009B017D"/>
    <w:pPr>
      <w:spacing w:after="0" w:line="240" w:lineRule="auto"/>
    </w:pPr>
  </w:style>
  <w:style w:type="paragraph" w:customStyle="1" w:styleId="Akapitzlist1">
    <w:name w:val="Akapit z listą1"/>
    <w:basedOn w:val="Normalny"/>
    <w:qFormat/>
    <w:rsid w:val="00AD6206"/>
    <w:pPr>
      <w:numPr>
        <w:numId w:val="23"/>
      </w:numPr>
      <w:spacing w:after="0" w:line="240" w:lineRule="auto"/>
      <w:contextualSpacing/>
    </w:pPr>
    <w:rPr>
      <w:rFonts w:ascii="Times New Roman" w:eastAsia="Times New Roman" w:hAnsi="Times New Roman" w:cs="Calibri"/>
      <w:sz w:val="24"/>
      <w:szCs w:val="24"/>
    </w:rPr>
  </w:style>
  <w:style w:type="table" w:styleId="Tabela-Siatka">
    <w:name w:val="Table Grid"/>
    <w:basedOn w:val="Standardowy"/>
    <w:uiPriority w:val="3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uiPriority w:val="99"/>
    <w:qFormat/>
    <w:rsid w:val="00AD6206"/>
    <w:rPr>
      <w:sz w:val="16"/>
      <w:szCs w:val="16"/>
    </w:rPr>
  </w:style>
  <w:style w:type="paragraph" w:styleId="Tekstkomentarza">
    <w:name w:val="annotation text"/>
    <w:basedOn w:val="Normalny"/>
    <w:link w:val="TekstkomentarzaZnak"/>
    <w:uiPriority w:val="99"/>
    <w:qFormat/>
    <w:rsid w:val="00AD6206"/>
    <w:pPr>
      <w:widowControl w:val="0"/>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qFormat/>
    <w:rsid w:val="00AD6206"/>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Akapit z punktorem 1 Znak1"/>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9B017D"/>
    <w:rPr>
      <w:b/>
      <w:bCs/>
      <w:color w:val="auto"/>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9B017D"/>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9B017D"/>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9B017D"/>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9B017D"/>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9B017D"/>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9B017D"/>
    <w:rPr>
      <w:i/>
      <w:iCs/>
    </w:rPr>
  </w:style>
  <w:style w:type="character" w:customStyle="1" w:styleId="Nagwek8Znak">
    <w:name w:val="Nagłówek 8 Znak"/>
    <w:basedOn w:val="Domylnaczcionkaakapitu"/>
    <w:link w:val="Nagwek8"/>
    <w:uiPriority w:val="9"/>
    <w:semiHidden/>
    <w:rsid w:val="009B017D"/>
    <w:rPr>
      <w:b/>
      <w:bCs/>
    </w:rPr>
  </w:style>
  <w:style w:type="character" w:customStyle="1" w:styleId="Nagwek9Znak">
    <w:name w:val="Nagłówek 9 Znak"/>
    <w:basedOn w:val="Domylnaczcionkaakapitu"/>
    <w:link w:val="Nagwek9"/>
    <w:uiPriority w:val="9"/>
    <w:semiHidden/>
    <w:rsid w:val="009B017D"/>
    <w:rPr>
      <w:i/>
      <w:iCs/>
    </w:rPr>
  </w:style>
  <w:style w:type="paragraph" w:styleId="Legenda">
    <w:name w:val="caption"/>
    <w:basedOn w:val="Normalny"/>
    <w:next w:val="Normalny"/>
    <w:uiPriority w:val="35"/>
    <w:semiHidden/>
    <w:unhideWhenUsed/>
    <w:qFormat/>
    <w:rsid w:val="009B017D"/>
    <w:rPr>
      <w:b/>
      <w:bCs/>
      <w:sz w:val="18"/>
      <w:szCs w:val="18"/>
    </w:rPr>
  </w:style>
  <w:style w:type="paragraph" w:styleId="Tytu">
    <w:name w:val="Title"/>
    <w:basedOn w:val="Normalny"/>
    <w:next w:val="Normalny"/>
    <w:link w:val="TytuZnak"/>
    <w:uiPriority w:val="10"/>
    <w:qFormat/>
    <w:rsid w:val="009B017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9B017D"/>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9B017D"/>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9B017D"/>
    <w:rPr>
      <w:rFonts w:asciiTheme="majorHAnsi" w:eastAsiaTheme="majorEastAsia" w:hAnsiTheme="majorHAnsi" w:cstheme="majorBidi"/>
      <w:sz w:val="24"/>
      <w:szCs w:val="24"/>
    </w:rPr>
  </w:style>
  <w:style w:type="character" w:styleId="Uwydatnienie">
    <w:name w:val="Emphasis"/>
    <w:basedOn w:val="Domylnaczcionkaakapitu"/>
    <w:uiPriority w:val="20"/>
    <w:qFormat/>
    <w:rsid w:val="009B017D"/>
    <w:rPr>
      <w:i/>
      <w:iCs/>
      <w:color w:val="auto"/>
    </w:rPr>
  </w:style>
  <w:style w:type="paragraph" w:styleId="Cytat">
    <w:name w:val="Quote"/>
    <w:basedOn w:val="Normalny"/>
    <w:next w:val="Normalny"/>
    <w:link w:val="CytatZnak"/>
    <w:uiPriority w:val="29"/>
    <w:qFormat/>
    <w:rsid w:val="009B017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9B017D"/>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9B017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9B017D"/>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9B017D"/>
    <w:rPr>
      <w:i/>
      <w:iCs/>
      <w:color w:val="auto"/>
    </w:rPr>
  </w:style>
  <w:style w:type="character" w:styleId="Wyrnienieintensywne">
    <w:name w:val="Intense Emphasis"/>
    <w:basedOn w:val="Domylnaczcionkaakapitu"/>
    <w:uiPriority w:val="21"/>
    <w:qFormat/>
    <w:rsid w:val="009B017D"/>
    <w:rPr>
      <w:b/>
      <w:bCs/>
      <w:i/>
      <w:iCs/>
      <w:color w:val="auto"/>
    </w:rPr>
  </w:style>
  <w:style w:type="character" w:styleId="Odwoaniedelikatne">
    <w:name w:val="Subtle Reference"/>
    <w:basedOn w:val="Domylnaczcionkaakapitu"/>
    <w:uiPriority w:val="31"/>
    <w:qFormat/>
    <w:rsid w:val="009B017D"/>
    <w:rPr>
      <w:smallCaps/>
      <w:color w:val="auto"/>
      <w:u w:val="single" w:color="7F7F7F" w:themeColor="text1" w:themeTint="80"/>
    </w:rPr>
  </w:style>
  <w:style w:type="character" w:styleId="Odwoanieintensywne">
    <w:name w:val="Intense Reference"/>
    <w:basedOn w:val="Domylnaczcionkaakapitu"/>
    <w:uiPriority w:val="32"/>
    <w:qFormat/>
    <w:rsid w:val="009B017D"/>
    <w:rPr>
      <w:b/>
      <w:bCs/>
      <w:smallCaps/>
      <w:color w:val="auto"/>
      <w:u w:val="single"/>
    </w:rPr>
  </w:style>
  <w:style w:type="character" w:styleId="Tytuksiki">
    <w:name w:val="Book Title"/>
    <w:basedOn w:val="Domylnaczcionkaakapitu"/>
    <w:uiPriority w:val="33"/>
    <w:qFormat/>
    <w:rsid w:val="009B017D"/>
    <w:rPr>
      <w:b/>
      <w:bCs/>
      <w:smallCaps/>
      <w:color w:val="auto"/>
    </w:rPr>
  </w:style>
  <w:style w:type="paragraph" w:styleId="Nagwekspisutreci">
    <w:name w:val="TOC Heading"/>
    <w:basedOn w:val="Nagwek1"/>
    <w:next w:val="Normalny"/>
    <w:uiPriority w:val="39"/>
    <w:semiHidden/>
    <w:unhideWhenUsed/>
    <w:qFormat/>
    <w:rsid w:val="009B017D"/>
    <w:pPr>
      <w:outlineLvl w:val="9"/>
    </w:pPr>
  </w:style>
  <w:style w:type="paragraph" w:styleId="Tekstpodstawowywcity">
    <w:name w:val="Body Text Indent"/>
    <w:basedOn w:val="Normalny"/>
    <w:link w:val="TekstpodstawowywcityZnak"/>
    <w:uiPriority w:val="99"/>
    <w:semiHidden/>
    <w:unhideWhenUsed/>
    <w:rsid w:val="00AB1534"/>
    <w:pPr>
      <w:spacing w:after="120"/>
      <w:ind w:left="283"/>
    </w:pPr>
  </w:style>
  <w:style w:type="character" w:customStyle="1" w:styleId="TekstpodstawowywcityZnak">
    <w:name w:val="Tekst podstawowy wcięty Znak"/>
    <w:basedOn w:val="Domylnaczcionkaakapitu"/>
    <w:link w:val="Tekstpodstawowywcity"/>
    <w:uiPriority w:val="99"/>
    <w:semiHidden/>
    <w:rsid w:val="00AB1534"/>
  </w:style>
  <w:style w:type="character" w:customStyle="1" w:styleId="FontStyle44">
    <w:name w:val="Font Style44"/>
    <w:rsid w:val="00AB1534"/>
    <w:rPr>
      <w:rFonts w:ascii="Times New Roman" w:hAnsi="Times New Roman" w:cs="Times New Roman"/>
      <w:color w:val="000000"/>
      <w:sz w:val="20"/>
      <w:szCs w:val="20"/>
    </w:rPr>
  </w:style>
  <w:style w:type="character" w:customStyle="1" w:styleId="TekstprzypisudolnegoZnak1">
    <w:name w:val="Tekst przypisu dolnego Znak1"/>
    <w:uiPriority w:val="99"/>
    <w:rsid w:val="00AB1534"/>
    <w:rPr>
      <w:sz w:val="22"/>
      <w:szCs w:val="22"/>
      <w:lang w:val="en-US" w:eastAsia="en-US"/>
    </w:rPr>
  </w:style>
  <w:style w:type="numbering" w:customStyle="1" w:styleId="Styl11">
    <w:name w:val="Styl11"/>
    <w:qFormat/>
    <w:rsid w:val="00AB1534"/>
    <w:pPr>
      <w:numPr>
        <w:numId w:val="27"/>
      </w:numPr>
    </w:pPr>
  </w:style>
  <w:style w:type="character" w:customStyle="1" w:styleId="Nierozpoznanawzmianka1">
    <w:name w:val="Nierozpoznana wzmianka1"/>
    <w:basedOn w:val="Domylnaczcionkaakapitu"/>
    <w:uiPriority w:val="99"/>
    <w:semiHidden/>
    <w:unhideWhenUsed/>
    <w:rsid w:val="00F02380"/>
    <w:rPr>
      <w:color w:val="605E5C"/>
      <w:shd w:val="clear" w:color="auto" w:fill="E1DFDD"/>
    </w:rPr>
  </w:style>
  <w:style w:type="paragraph" w:customStyle="1" w:styleId="Akapitzlist2">
    <w:name w:val="Akapit z listą2"/>
    <w:basedOn w:val="Normalny"/>
    <w:rsid w:val="003857A3"/>
    <w:pPr>
      <w:spacing w:after="200" w:line="276" w:lineRule="auto"/>
      <w:ind w:left="720"/>
      <w:jc w:val="left"/>
    </w:pPr>
    <w:rPr>
      <w:rFonts w:ascii="Calibri" w:eastAsia="Times New Roman" w:hAnsi="Calibri" w:cs="Times New Roman"/>
    </w:rPr>
  </w:style>
  <w:style w:type="paragraph" w:customStyle="1" w:styleId="BodyText22">
    <w:name w:val="Body Text 22"/>
    <w:basedOn w:val="Normalny"/>
    <w:uiPriority w:val="99"/>
    <w:rsid w:val="003308FF"/>
    <w:pPr>
      <w:spacing w:after="0" w:line="360" w:lineRule="auto"/>
    </w:pPr>
    <w:rPr>
      <w:rFonts w:ascii="Times New Roman" w:eastAsia="Times New Roman" w:hAnsi="Times New Roman" w:cs="Times New Roman"/>
      <w:sz w:val="26"/>
      <w:szCs w:val="26"/>
      <w:lang w:eastAsia="pl-PL"/>
    </w:rPr>
  </w:style>
  <w:style w:type="paragraph" w:styleId="HTML-wstpniesformatowany">
    <w:name w:val="HTML Preformatted"/>
    <w:basedOn w:val="Normalny"/>
    <w:link w:val="HTML-wstpniesformatowanyZnak"/>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308FF"/>
    <w:rPr>
      <w:rFonts w:ascii="Courier New" w:eastAsia="Times New Roman" w:hAnsi="Courier New" w:cs="Courier New"/>
      <w:sz w:val="20"/>
      <w:szCs w:val="20"/>
      <w:lang w:eastAsia="pl-PL"/>
    </w:rPr>
  </w:style>
  <w:style w:type="paragraph" w:customStyle="1" w:styleId="Default">
    <w:name w:val="Default"/>
    <w:rsid w:val="00E53E26"/>
    <w:pPr>
      <w:autoSpaceDE w:val="0"/>
      <w:autoSpaceDN w:val="0"/>
      <w:adjustRightInd w:val="0"/>
      <w:spacing w:after="0" w:line="240" w:lineRule="auto"/>
      <w:jc w:val="left"/>
    </w:pPr>
    <w:rPr>
      <w:rFonts w:ascii="Liberation Sans" w:hAnsi="Liberation Sans" w:cs="Liberation Sans"/>
      <w:color w:val="000000"/>
      <w:sz w:val="24"/>
      <w:szCs w:val="24"/>
    </w:rPr>
  </w:style>
  <w:style w:type="paragraph" w:customStyle="1" w:styleId="Akapitzlist3">
    <w:name w:val="Akapit z listą3"/>
    <w:basedOn w:val="Normalny"/>
    <w:rsid w:val="00F234C0"/>
    <w:pPr>
      <w:spacing w:after="200" w:line="276" w:lineRule="auto"/>
      <w:ind w:left="720"/>
      <w:jc w:val="left"/>
    </w:pPr>
    <w:rPr>
      <w:rFonts w:ascii="Calibri" w:eastAsia="Times New Roman" w:hAnsi="Calibri" w:cs="Times New Roman"/>
    </w:rPr>
  </w:style>
  <w:style w:type="paragraph" w:styleId="Zwykytekst">
    <w:name w:val="Plain Text"/>
    <w:basedOn w:val="Normalny"/>
    <w:link w:val="ZwykytekstZnak"/>
    <w:uiPriority w:val="99"/>
    <w:rsid w:val="00F234C0"/>
    <w:pPr>
      <w:spacing w:after="0" w:line="240" w:lineRule="auto"/>
      <w:jc w:val="left"/>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F234C0"/>
    <w:rPr>
      <w:rFonts w:ascii="Consolas" w:eastAsia="Times New Roman" w:hAnsi="Consolas" w:cs="Times New Roman"/>
      <w:sz w:val="21"/>
      <w:szCs w:val="21"/>
      <w:lang w:eastAsia="pl-PL"/>
    </w:rPr>
  </w:style>
  <w:style w:type="paragraph" w:customStyle="1" w:styleId="Bezodstpw1">
    <w:name w:val="Bez odstępów1"/>
    <w:rsid w:val="00F234C0"/>
    <w:pPr>
      <w:suppressAutoHyphens/>
      <w:spacing w:after="0" w:line="240" w:lineRule="auto"/>
      <w:jc w:val="left"/>
    </w:pPr>
    <w:rPr>
      <w:rFonts w:ascii="Calibri" w:eastAsia="Calibri" w:hAnsi="Calibri" w:cs="Times New Roman"/>
      <w:lang w:eastAsia="ar-SA"/>
    </w:rPr>
  </w:style>
  <w:style w:type="character" w:customStyle="1" w:styleId="facultygray-text">
    <w:name w:val="faculty__gray-text"/>
    <w:basedOn w:val="Domylnaczcionkaakapitu"/>
    <w:rsid w:val="006C7D86"/>
  </w:style>
  <w:style w:type="table" w:customStyle="1" w:styleId="Tabela-Siatka1">
    <w:name w:val="Tabela - Siatka1"/>
    <w:basedOn w:val="Standardowy"/>
    <w:next w:val="Tabela-Siatka"/>
    <w:uiPriority w:val="39"/>
    <w:rsid w:val="004E0935"/>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007CB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21">
    <w:name w:val="Body Text 21"/>
    <w:basedOn w:val="Normalny"/>
    <w:rsid w:val="00D1656E"/>
    <w:pPr>
      <w:widowControl w:val="0"/>
      <w:spacing w:after="0" w:line="240" w:lineRule="auto"/>
    </w:pPr>
    <w:rPr>
      <w:rFonts w:ascii="Arial" w:eastAsia="Times New Roman" w:hAnsi="Arial" w:cs="Times New Roman"/>
      <w:szCs w:val="20"/>
      <w:lang w:eastAsia="pl-PL"/>
    </w:rPr>
  </w:style>
  <w:style w:type="paragraph" w:customStyle="1" w:styleId="Tekstpodstawowy31">
    <w:name w:val="Tekst podstawowy 31"/>
    <w:basedOn w:val="Normalny"/>
    <w:rsid w:val="00D1656E"/>
    <w:pPr>
      <w:suppressAutoHyphens/>
      <w:spacing w:after="120" w:line="360" w:lineRule="auto"/>
      <w:jc w:val="left"/>
    </w:pPr>
    <w:rPr>
      <w:rFonts w:ascii="Arial" w:eastAsia="Times New Roman" w:hAnsi="Arial" w:cs="Times New Roman"/>
      <w:sz w:val="16"/>
      <w:szCs w:val="16"/>
      <w:lang w:eastAsia="ar-SA"/>
    </w:rPr>
  </w:style>
  <w:style w:type="table" w:customStyle="1" w:styleId="Zwykatabela16">
    <w:name w:val="Zwykła tabela 16"/>
    <w:basedOn w:val="Standardowy"/>
    <w:next w:val="Zwykatabela1"/>
    <w:uiPriority w:val="41"/>
    <w:rsid w:val="00D25F0C"/>
    <w:pPr>
      <w:spacing w:after="0" w:line="240" w:lineRule="auto"/>
      <w:jc w:val="left"/>
    </w:pPr>
    <w:rPr>
      <w:rFonts w:eastAsiaTheme="minorHAns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141">
    <w:name w:val="Zwykła tabela 141"/>
    <w:basedOn w:val="Standardowy"/>
    <w:next w:val="Zwykatabela1"/>
    <w:uiPriority w:val="41"/>
    <w:rsid w:val="00E7452B"/>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1411">
    <w:name w:val="Zwykła tabela 1411"/>
    <w:basedOn w:val="Standardowy"/>
    <w:next w:val="Zwykatabela1"/>
    <w:uiPriority w:val="41"/>
    <w:rsid w:val="00C05FCD"/>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142">
    <w:name w:val="Zwykła tabela 142"/>
    <w:basedOn w:val="Standardowy"/>
    <w:next w:val="Zwykatabela1"/>
    <w:uiPriority w:val="41"/>
    <w:rsid w:val="00C05FCD"/>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14">
    <w:name w:val="Zwykła tabela 14"/>
    <w:basedOn w:val="Standardowy"/>
    <w:next w:val="Zwykatabela1"/>
    <w:uiPriority w:val="41"/>
    <w:rsid w:val="00D23DAF"/>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oprawka">
    <w:name w:val="Revision"/>
    <w:hidden/>
    <w:uiPriority w:val="99"/>
    <w:semiHidden/>
    <w:rsid w:val="0021330E"/>
    <w:pPr>
      <w:spacing w:after="0" w:line="240" w:lineRule="auto"/>
      <w:jc w:val="left"/>
    </w:pPr>
  </w:style>
  <w:style w:type="character" w:customStyle="1" w:styleId="Znakiprzypiswdolnych">
    <w:name w:val="Znaki przypisów dolnych"/>
    <w:rsid w:val="00DA65F7"/>
    <w:rPr>
      <w:vertAlign w:val="superscript"/>
    </w:rPr>
  </w:style>
  <w:style w:type="paragraph" w:styleId="Lista">
    <w:name w:val="List"/>
    <w:basedOn w:val="Normalny"/>
    <w:uiPriority w:val="99"/>
    <w:unhideWhenUsed/>
    <w:rsid w:val="00DA65F7"/>
    <w:pPr>
      <w:widowControl w:val="0"/>
      <w:suppressAutoHyphens/>
      <w:spacing w:after="0" w:line="240" w:lineRule="auto"/>
      <w:ind w:left="283" w:hanging="283"/>
      <w:contextualSpacing/>
      <w:jc w:val="center"/>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5E745C"/>
    <w:rPr>
      <w:color w:val="605E5C"/>
      <w:shd w:val="clear" w:color="auto" w:fill="E1DFDD"/>
    </w:rPr>
  </w:style>
  <w:style w:type="character" w:styleId="Nierozpoznanawzmianka">
    <w:name w:val="Unresolved Mention"/>
    <w:basedOn w:val="Domylnaczcionkaakapitu"/>
    <w:uiPriority w:val="99"/>
    <w:semiHidden/>
    <w:unhideWhenUsed/>
    <w:rsid w:val="00657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3909">
      <w:bodyDiv w:val="1"/>
      <w:marLeft w:val="0"/>
      <w:marRight w:val="0"/>
      <w:marTop w:val="0"/>
      <w:marBottom w:val="0"/>
      <w:divBdr>
        <w:top w:val="none" w:sz="0" w:space="0" w:color="auto"/>
        <w:left w:val="none" w:sz="0" w:space="0" w:color="auto"/>
        <w:bottom w:val="none" w:sz="0" w:space="0" w:color="auto"/>
        <w:right w:val="none" w:sz="0" w:space="0" w:color="auto"/>
      </w:divBdr>
    </w:div>
    <w:div w:id="60298756">
      <w:bodyDiv w:val="1"/>
      <w:marLeft w:val="0"/>
      <w:marRight w:val="0"/>
      <w:marTop w:val="0"/>
      <w:marBottom w:val="0"/>
      <w:divBdr>
        <w:top w:val="none" w:sz="0" w:space="0" w:color="auto"/>
        <w:left w:val="none" w:sz="0" w:space="0" w:color="auto"/>
        <w:bottom w:val="none" w:sz="0" w:space="0" w:color="auto"/>
        <w:right w:val="none" w:sz="0" w:space="0" w:color="auto"/>
      </w:divBdr>
    </w:div>
    <w:div w:id="95715225">
      <w:bodyDiv w:val="1"/>
      <w:marLeft w:val="0"/>
      <w:marRight w:val="0"/>
      <w:marTop w:val="0"/>
      <w:marBottom w:val="0"/>
      <w:divBdr>
        <w:top w:val="none" w:sz="0" w:space="0" w:color="auto"/>
        <w:left w:val="none" w:sz="0" w:space="0" w:color="auto"/>
        <w:bottom w:val="none" w:sz="0" w:space="0" w:color="auto"/>
        <w:right w:val="none" w:sz="0" w:space="0" w:color="auto"/>
      </w:divBdr>
    </w:div>
    <w:div w:id="285938415">
      <w:bodyDiv w:val="1"/>
      <w:marLeft w:val="0"/>
      <w:marRight w:val="0"/>
      <w:marTop w:val="0"/>
      <w:marBottom w:val="0"/>
      <w:divBdr>
        <w:top w:val="none" w:sz="0" w:space="0" w:color="auto"/>
        <w:left w:val="none" w:sz="0" w:space="0" w:color="auto"/>
        <w:bottom w:val="none" w:sz="0" w:space="0" w:color="auto"/>
        <w:right w:val="none" w:sz="0" w:space="0" w:color="auto"/>
      </w:divBdr>
    </w:div>
    <w:div w:id="360866131">
      <w:bodyDiv w:val="1"/>
      <w:marLeft w:val="0"/>
      <w:marRight w:val="0"/>
      <w:marTop w:val="0"/>
      <w:marBottom w:val="0"/>
      <w:divBdr>
        <w:top w:val="none" w:sz="0" w:space="0" w:color="auto"/>
        <w:left w:val="none" w:sz="0" w:space="0" w:color="auto"/>
        <w:bottom w:val="none" w:sz="0" w:space="0" w:color="auto"/>
        <w:right w:val="none" w:sz="0" w:space="0" w:color="auto"/>
      </w:divBdr>
    </w:div>
    <w:div w:id="410589551">
      <w:bodyDiv w:val="1"/>
      <w:marLeft w:val="0"/>
      <w:marRight w:val="0"/>
      <w:marTop w:val="0"/>
      <w:marBottom w:val="0"/>
      <w:divBdr>
        <w:top w:val="none" w:sz="0" w:space="0" w:color="auto"/>
        <w:left w:val="none" w:sz="0" w:space="0" w:color="auto"/>
        <w:bottom w:val="none" w:sz="0" w:space="0" w:color="auto"/>
        <w:right w:val="none" w:sz="0" w:space="0" w:color="auto"/>
      </w:divBdr>
    </w:div>
    <w:div w:id="534007054">
      <w:bodyDiv w:val="1"/>
      <w:marLeft w:val="0"/>
      <w:marRight w:val="0"/>
      <w:marTop w:val="0"/>
      <w:marBottom w:val="0"/>
      <w:divBdr>
        <w:top w:val="none" w:sz="0" w:space="0" w:color="auto"/>
        <w:left w:val="none" w:sz="0" w:space="0" w:color="auto"/>
        <w:bottom w:val="none" w:sz="0" w:space="0" w:color="auto"/>
        <w:right w:val="none" w:sz="0" w:space="0" w:color="auto"/>
      </w:divBdr>
    </w:div>
    <w:div w:id="549151398">
      <w:bodyDiv w:val="1"/>
      <w:marLeft w:val="0"/>
      <w:marRight w:val="0"/>
      <w:marTop w:val="0"/>
      <w:marBottom w:val="0"/>
      <w:divBdr>
        <w:top w:val="none" w:sz="0" w:space="0" w:color="auto"/>
        <w:left w:val="none" w:sz="0" w:space="0" w:color="auto"/>
        <w:bottom w:val="none" w:sz="0" w:space="0" w:color="auto"/>
        <w:right w:val="none" w:sz="0" w:space="0" w:color="auto"/>
      </w:divBdr>
    </w:div>
    <w:div w:id="582883074">
      <w:bodyDiv w:val="1"/>
      <w:marLeft w:val="0"/>
      <w:marRight w:val="0"/>
      <w:marTop w:val="0"/>
      <w:marBottom w:val="0"/>
      <w:divBdr>
        <w:top w:val="none" w:sz="0" w:space="0" w:color="auto"/>
        <w:left w:val="none" w:sz="0" w:space="0" w:color="auto"/>
        <w:bottom w:val="none" w:sz="0" w:space="0" w:color="auto"/>
        <w:right w:val="none" w:sz="0" w:space="0" w:color="auto"/>
      </w:divBdr>
    </w:div>
    <w:div w:id="606232974">
      <w:bodyDiv w:val="1"/>
      <w:marLeft w:val="0"/>
      <w:marRight w:val="0"/>
      <w:marTop w:val="0"/>
      <w:marBottom w:val="0"/>
      <w:divBdr>
        <w:top w:val="none" w:sz="0" w:space="0" w:color="auto"/>
        <w:left w:val="none" w:sz="0" w:space="0" w:color="auto"/>
        <w:bottom w:val="none" w:sz="0" w:space="0" w:color="auto"/>
        <w:right w:val="none" w:sz="0" w:space="0" w:color="auto"/>
      </w:divBdr>
    </w:div>
    <w:div w:id="636951426">
      <w:bodyDiv w:val="1"/>
      <w:marLeft w:val="0"/>
      <w:marRight w:val="0"/>
      <w:marTop w:val="0"/>
      <w:marBottom w:val="0"/>
      <w:divBdr>
        <w:top w:val="none" w:sz="0" w:space="0" w:color="auto"/>
        <w:left w:val="none" w:sz="0" w:space="0" w:color="auto"/>
        <w:bottom w:val="none" w:sz="0" w:space="0" w:color="auto"/>
        <w:right w:val="none" w:sz="0" w:space="0" w:color="auto"/>
      </w:divBdr>
    </w:div>
    <w:div w:id="688025497">
      <w:bodyDiv w:val="1"/>
      <w:marLeft w:val="0"/>
      <w:marRight w:val="0"/>
      <w:marTop w:val="0"/>
      <w:marBottom w:val="0"/>
      <w:divBdr>
        <w:top w:val="none" w:sz="0" w:space="0" w:color="auto"/>
        <w:left w:val="none" w:sz="0" w:space="0" w:color="auto"/>
        <w:bottom w:val="none" w:sz="0" w:space="0" w:color="auto"/>
        <w:right w:val="none" w:sz="0" w:space="0" w:color="auto"/>
      </w:divBdr>
    </w:div>
    <w:div w:id="690685866">
      <w:bodyDiv w:val="1"/>
      <w:marLeft w:val="0"/>
      <w:marRight w:val="0"/>
      <w:marTop w:val="0"/>
      <w:marBottom w:val="0"/>
      <w:divBdr>
        <w:top w:val="none" w:sz="0" w:space="0" w:color="auto"/>
        <w:left w:val="none" w:sz="0" w:space="0" w:color="auto"/>
        <w:bottom w:val="none" w:sz="0" w:space="0" w:color="auto"/>
        <w:right w:val="none" w:sz="0" w:space="0" w:color="auto"/>
      </w:divBdr>
    </w:div>
    <w:div w:id="729499135">
      <w:bodyDiv w:val="1"/>
      <w:marLeft w:val="0"/>
      <w:marRight w:val="0"/>
      <w:marTop w:val="0"/>
      <w:marBottom w:val="0"/>
      <w:divBdr>
        <w:top w:val="none" w:sz="0" w:space="0" w:color="auto"/>
        <w:left w:val="none" w:sz="0" w:space="0" w:color="auto"/>
        <w:bottom w:val="none" w:sz="0" w:space="0" w:color="auto"/>
        <w:right w:val="none" w:sz="0" w:space="0" w:color="auto"/>
      </w:divBdr>
    </w:div>
    <w:div w:id="759761695">
      <w:bodyDiv w:val="1"/>
      <w:marLeft w:val="0"/>
      <w:marRight w:val="0"/>
      <w:marTop w:val="0"/>
      <w:marBottom w:val="0"/>
      <w:divBdr>
        <w:top w:val="none" w:sz="0" w:space="0" w:color="auto"/>
        <w:left w:val="none" w:sz="0" w:space="0" w:color="auto"/>
        <w:bottom w:val="none" w:sz="0" w:space="0" w:color="auto"/>
        <w:right w:val="none" w:sz="0" w:space="0" w:color="auto"/>
      </w:divBdr>
    </w:div>
    <w:div w:id="972170641">
      <w:bodyDiv w:val="1"/>
      <w:marLeft w:val="0"/>
      <w:marRight w:val="0"/>
      <w:marTop w:val="0"/>
      <w:marBottom w:val="0"/>
      <w:divBdr>
        <w:top w:val="none" w:sz="0" w:space="0" w:color="auto"/>
        <w:left w:val="none" w:sz="0" w:space="0" w:color="auto"/>
        <w:bottom w:val="none" w:sz="0" w:space="0" w:color="auto"/>
        <w:right w:val="none" w:sz="0" w:space="0" w:color="auto"/>
      </w:divBdr>
    </w:div>
    <w:div w:id="990907753">
      <w:bodyDiv w:val="1"/>
      <w:marLeft w:val="0"/>
      <w:marRight w:val="0"/>
      <w:marTop w:val="0"/>
      <w:marBottom w:val="0"/>
      <w:divBdr>
        <w:top w:val="none" w:sz="0" w:space="0" w:color="auto"/>
        <w:left w:val="none" w:sz="0" w:space="0" w:color="auto"/>
        <w:bottom w:val="none" w:sz="0" w:space="0" w:color="auto"/>
        <w:right w:val="none" w:sz="0" w:space="0" w:color="auto"/>
      </w:divBdr>
    </w:div>
    <w:div w:id="1020206484">
      <w:bodyDiv w:val="1"/>
      <w:marLeft w:val="0"/>
      <w:marRight w:val="0"/>
      <w:marTop w:val="0"/>
      <w:marBottom w:val="0"/>
      <w:divBdr>
        <w:top w:val="none" w:sz="0" w:space="0" w:color="auto"/>
        <w:left w:val="none" w:sz="0" w:space="0" w:color="auto"/>
        <w:bottom w:val="none" w:sz="0" w:space="0" w:color="auto"/>
        <w:right w:val="none" w:sz="0" w:space="0" w:color="auto"/>
      </w:divBdr>
    </w:div>
    <w:div w:id="1023895666">
      <w:bodyDiv w:val="1"/>
      <w:marLeft w:val="0"/>
      <w:marRight w:val="0"/>
      <w:marTop w:val="0"/>
      <w:marBottom w:val="0"/>
      <w:divBdr>
        <w:top w:val="none" w:sz="0" w:space="0" w:color="auto"/>
        <w:left w:val="none" w:sz="0" w:space="0" w:color="auto"/>
        <w:bottom w:val="none" w:sz="0" w:space="0" w:color="auto"/>
        <w:right w:val="none" w:sz="0" w:space="0" w:color="auto"/>
      </w:divBdr>
    </w:div>
    <w:div w:id="1025058844">
      <w:bodyDiv w:val="1"/>
      <w:marLeft w:val="0"/>
      <w:marRight w:val="0"/>
      <w:marTop w:val="0"/>
      <w:marBottom w:val="0"/>
      <w:divBdr>
        <w:top w:val="none" w:sz="0" w:space="0" w:color="auto"/>
        <w:left w:val="none" w:sz="0" w:space="0" w:color="auto"/>
        <w:bottom w:val="none" w:sz="0" w:space="0" w:color="auto"/>
        <w:right w:val="none" w:sz="0" w:space="0" w:color="auto"/>
      </w:divBdr>
    </w:div>
    <w:div w:id="1057432596">
      <w:bodyDiv w:val="1"/>
      <w:marLeft w:val="0"/>
      <w:marRight w:val="0"/>
      <w:marTop w:val="0"/>
      <w:marBottom w:val="0"/>
      <w:divBdr>
        <w:top w:val="none" w:sz="0" w:space="0" w:color="auto"/>
        <w:left w:val="none" w:sz="0" w:space="0" w:color="auto"/>
        <w:bottom w:val="none" w:sz="0" w:space="0" w:color="auto"/>
        <w:right w:val="none" w:sz="0" w:space="0" w:color="auto"/>
      </w:divBdr>
    </w:div>
    <w:div w:id="1123841034">
      <w:bodyDiv w:val="1"/>
      <w:marLeft w:val="0"/>
      <w:marRight w:val="0"/>
      <w:marTop w:val="0"/>
      <w:marBottom w:val="0"/>
      <w:divBdr>
        <w:top w:val="none" w:sz="0" w:space="0" w:color="auto"/>
        <w:left w:val="none" w:sz="0" w:space="0" w:color="auto"/>
        <w:bottom w:val="none" w:sz="0" w:space="0" w:color="auto"/>
        <w:right w:val="none" w:sz="0" w:space="0" w:color="auto"/>
      </w:divBdr>
    </w:div>
    <w:div w:id="1163005682">
      <w:bodyDiv w:val="1"/>
      <w:marLeft w:val="0"/>
      <w:marRight w:val="0"/>
      <w:marTop w:val="0"/>
      <w:marBottom w:val="0"/>
      <w:divBdr>
        <w:top w:val="none" w:sz="0" w:space="0" w:color="auto"/>
        <w:left w:val="none" w:sz="0" w:space="0" w:color="auto"/>
        <w:bottom w:val="none" w:sz="0" w:space="0" w:color="auto"/>
        <w:right w:val="none" w:sz="0" w:space="0" w:color="auto"/>
      </w:divBdr>
    </w:div>
    <w:div w:id="1211764411">
      <w:bodyDiv w:val="1"/>
      <w:marLeft w:val="0"/>
      <w:marRight w:val="0"/>
      <w:marTop w:val="0"/>
      <w:marBottom w:val="0"/>
      <w:divBdr>
        <w:top w:val="none" w:sz="0" w:space="0" w:color="auto"/>
        <w:left w:val="none" w:sz="0" w:space="0" w:color="auto"/>
        <w:bottom w:val="none" w:sz="0" w:space="0" w:color="auto"/>
        <w:right w:val="none" w:sz="0" w:space="0" w:color="auto"/>
      </w:divBdr>
    </w:div>
    <w:div w:id="1374497155">
      <w:bodyDiv w:val="1"/>
      <w:marLeft w:val="0"/>
      <w:marRight w:val="0"/>
      <w:marTop w:val="0"/>
      <w:marBottom w:val="0"/>
      <w:divBdr>
        <w:top w:val="none" w:sz="0" w:space="0" w:color="auto"/>
        <w:left w:val="none" w:sz="0" w:space="0" w:color="auto"/>
        <w:bottom w:val="none" w:sz="0" w:space="0" w:color="auto"/>
        <w:right w:val="none" w:sz="0" w:space="0" w:color="auto"/>
      </w:divBdr>
    </w:div>
    <w:div w:id="1428622312">
      <w:bodyDiv w:val="1"/>
      <w:marLeft w:val="0"/>
      <w:marRight w:val="0"/>
      <w:marTop w:val="0"/>
      <w:marBottom w:val="0"/>
      <w:divBdr>
        <w:top w:val="none" w:sz="0" w:space="0" w:color="auto"/>
        <w:left w:val="none" w:sz="0" w:space="0" w:color="auto"/>
        <w:bottom w:val="none" w:sz="0" w:space="0" w:color="auto"/>
        <w:right w:val="none" w:sz="0" w:space="0" w:color="auto"/>
      </w:divBdr>
    </w:div>
    <w:div w:id="1433431560">
      <w:bodyDiv w:val="1"/>
      <w:marLeft w:val="0"/>
      <w:marRight w:val="0"/>
      <w:marTop w:val="0"/>
      <w:marBottom w:val="0"/>
      <w:divBdr>
        <w:top w:val="none" w:sz="0" w:space="0" w:color="auto"/>
        <w:left w:val="none" w:sz="0" w:space="0" w:color="auto"/>
        <w:bottom w:val="none" w:sz="0" w:space="0" w:color="auto"/>
        <w:right w:val="none" w:sz="0" w:space="0" w:color="auto"/>
      </w:divBdr>
    </w:div>
    <w:div w:id="1438676046">
      <w:bodyDiv w:val="1"/>
      <w:marLeft w:val="0"/>
      <w:marRight w:val="0"/>
      <w:marTop w:val="0"/>
      <w:marBottom w:val="0"/>
      <w:divBdr>
        <w:top w:val="none" w:sz="0" w:space="0" w:color="auto"/>
        <w:left w:val="none" w:sz="0" w:space="0" w:color="auto"/>
        <w:bottom w:val="none" w:sz="0" w:space="0" w:color="auto"/>
        <w:right w:val="none" w:sz="0" w:space="0" w:color="auto"/>
      </w:divBdr>
    </w:div>
    <w:div w:id="1619798688">
      <w:bodyDiv w:val="1"/>
      <w:marLeft w:val="0"/>
      <w:marRight w:val="0"/>
      <w:marTop w:val="0"/>
      <w:marBottom w:val="0"/>
      <w:divBdr>
        <w:top w:val="none" w:sz="0" w:space="0" w:color="auto"/>
        <w:left w:val="none" w:sz="0" w:space="0" w:color="auto"/>
        <w:bottom w:val="none" w:sz="0" w:space="0" w:color="auto"/>
        <w:right w:val="none" w:sz="0" w:space="0" w:color="auto"/>
      </w:divBdr>
    </w:div>
    <w:div w:id="1651251733">
      <w:bodyDiv w:val="1"/>
      <w:marLeft w:val="0"/>
      <w:marRight w:val="0"/>
      <w:marTop w:val="0"/>
      <w:marBottom w:val="0"/>
      <w:divBdr>
        <w:top w:val="none" w:sz="0" w:space="0" w:color="auto"/>
        <w:left w:val="none" w:sz="0" w:space="0" w:color="auto"/>
        <w:bottom w:val="none" w:sz="0" w:space="0" w:color="auto"/>
        <w:right w:val="none" w:sz="0" w:space="0" w:color="auto"/>
      </w:divBdr>
    </w:div>
    <w:div w:id="1662851157">
      <w:bodyDiv w:val="1"/>
      <w:marLeft w:val="0"/>
      <w:marRight w:val="0"/>
      <w:marTop w:val="0"/>
      <w:marBottom w:val="0"/>
      <w:divBdr>
        <w:top w:val="none" w:sz="0" w:space="0" w:color="auto"/>
        <w:left w:val="none" w:sz="0" w:space="0" w:color="auto"/>
        <w:bottom w:val="none" w:sz="0" w:space="0" w:color="auto"/>
        <w:right w:val="none" w:sz="0" w:space="0" w:color="auto"/>
      </w:divBdr>
    </w:div>
    <w:div w:id="1744180043">
      <w:bodyDiv w:val="1"/>
      <w:marLeft w:val="0"/>
      <w:marRight w:val="0"/>
      <w:marTop w:val="0"/>
      <w:marBottom w:val="0"/>
      <w:divBdr>
        <w:top w:val="none" w:sz="0" w:space="0" w:color="auto"/>
        <w:left w:val="none" w:sz="0" w:space="0" w:color="auto"/>
        <w:bottom w:val="none" w:sz="0" w:space="0" w:color="auto"/>
        <w:right w:val="none" w:sz="0" w:space="0" w:color="auto"/>
      </w:divBdr>
    </w:div>
    <w:div w:id="1881740144">
      <w:bodyDiv w:val="1"/>
      <w:marLeft w:val="0"/>
      <w:marRight w:val="0"/>
      <w:marTop w:val="0"/>
      <w:marBottom w:val="0"/>
      <w:divBdr>
        <w:top w:val="none" w:sz="0" w:space="0" w:color="auto"/>
        <w:left w:val="none" w:sz="0" w:space="0" w:color="auto"/>
        <w:bottom w:val="none" w:sz="0" w:space="0" w:color="auto"/>
        <w:right w:val="none" w:sz="0" w:space="0" w:color="auto"/>
      </w:divBdr>
    </w:div>
    <w:div w:id="1969705777">
      <w:bodyDiv w:val="1"/>
      <w:marLeft w:val="0"/>
      <w:marRight w:val="0"/>
      <w:marTop w:val="0"/>
      <w:marBottom w:val="0"/>
      <w:divBdr>
        <w:top w:val="none" w:sz="0" w:space="0" w:color="auto"/>
        <w:left w:val="none" w:sz="0" w:space="0" w:color="auto"/>
        <w:bottom w:val="none" w:sz="0" w:space="0" w:color="auto"/>
        <w:right w:val="none" w:sz="0" w:space="0" w:color="auto"/>
      </w:divBdr>
    </w:div>
    <w:div w:id="1975136481">
      <w:bodyDiv w:val="1"/>
      <w:marLeft w:val="0"/>
      <w:marRight w:val="0"/>
      <w:marTop w:val="0"/>
      <w:marBottom w:val="0"/>
      <w:divBdr>
        <w:top w:val="none" w:sz="0" w:space="0" w:color="auto"/>
        <w:left w:val="none" w:sz="0" w:space="0" w:color="auto"/>
        <w:bottom w:val="none" w:sz="0" w:space="0" w:color="auto"/>
        <w:right w:val="none" w:sz="0" w:space="0" w:color="auto"/>
      </w:divBdr>
    </w:div>
    <w:div w:id="204632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87240"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 TargetMode="External"/><Relationship Id="rId42" Type="http://schemas.openxmlformats.org/officeDocument/2006/relationships/hyperlink" Target="mailto:iod@uj.edu.p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image" Target="media/image1.png"/><Relationship Id="rId24" Type="http://schemas.openxmlformats.org/officeDocument/2006/relationships/hyperlink" Target="https://platformazakupowa.pl/pn/uj_edu"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uj_edu"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fontTable" Target="fontTable.xml"/><Relationship Id="rId10" Type="http://schemas.openxmlformats.org/officeDocument/2006/relationships/hyperlink" Target="https://przetargi.uj.edu.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aplikacja.ceidg.gov.pl/ceidg/ceidg.public.ui/search.aspx" TargetMode="External"/><Relationship Id="rId4" Type="http://schemas.openxmlformats.org/officeDocument/2006/relationships/settings" Target="settings.xml"/><Relationship Id="rId9" Type="http://schemas.openxmlformats.org/officeDocument/2006/relationships/hyperlink" Target="https://www.uj.edu.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ekrs.ms.gov.pl/web/wyszukiwarka-krs/strona-glowna/" TargetMode="External"/><Relationship Id="rId48" Type="http://schemas.openxmlformats.org/officeDocument/2006/relationships/footer" Target="footer2.xml"/><Relationship Id="rId8" Type="http://schemas.openxmlformats.org/officeDocument/2006/relationships/hyperlink" Target="mailto:bzp@uj.edu.pl" TargetMode="External"/><Relationship Id="rId3" Type="http://schemas.openxmlformats.org/officeDocument/2006/relationships/styles" Target="styles.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uj_edu" TargetMode="External"/><Relationship Id="rId38" Type="http://schemas.openxmlformats.org/officeDocument/2006/relationships/hyperlink" Target="https://platformazakupowa.pl" TargetMode="External"/><Relationship Id="rId46" Type="http://schemas.openxmlformats.org/officeDocument/2006/relationships/footer" Target="footer1.xml"/><Relationship Id="rId20" Type="http://schemas.openxmlformats.org/officeDocument/2006/relationships/hyperlink" Target="https://drive.google.com/file/d/1Kd1DttbBeiNWt4q4slS4t76lZVKPbkyD/view"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E7BB3-0CBE-40C4-B3D5-35EC6C64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26</Pages>
  <Words>10939</Words>
  <Characters>65636</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Karolina Gorczyca</cp:lastModifiedBy>
  <cp:revision>8</cp:revision>
  <cp:lastPrinted>2024-09-25T09:04:00Z</cp:lastPrinted>
  <dcterms:created xsi:type="dcterms:W3CDTF">2024-09-24T10:27:00Z</dcterms:created>
  <dcterms:modified xsi:type="dcterms:W3CDTF">2024-09-25T09:04:00Z</dcterms:modified>
</cp:coreProperties>
</file>