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6C185A" w14:textId="77777777" w:rsidR="00B6609A" w:rsidRPr="00ED63F4" w:rsidRDefault="00B6609A" w:rsidP="00B6609A">
      <w:pPr>
        <w:tabs>
          <w:tab w:val="right" w:pos="9355"/>
        </w:tabs>
        <w:spacing w:line="276" w:lineRule="auto"/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>
        <w:rPr>
          <w:b/>
          <w:sz w:val="22"/>
          <w:szCs w:val="22"/>
        </w:rPr>
        <w:t xml:space="preserve"> do SWZ</w:t>
      </w:r>
    </w:p>
    <w:p w14:paraId="63EEE4B9" w14:textId="77777777" w:rsidR="00B6609A" w:rsidRDefault="00B6609A" w:rsidP="00B6609A">
      <w:pPr>
        <w:spacing w:line="276" w:lineRule="auto"/>
        <w:jc w:val="center"/>
        <w:rPr>
          <w:b/>
          <w:sz w:val="22"/>
          <w:szCs w:val="22"/>
        </w:rPr>
      </w:pPr>
    </w:p>
    <w:p w14:paraId="5EC9779B" w14:textId="77777777" w:rsidR="00B6609A" w:rsidRPr="00ED63F4" w:rsidRDefault="00B6609A" w:rsidP="00B6609A">
      <w:pPr>
        <w:spacing w:line="276" w:lineRule="auto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>
        <w:rPr>
          <w:b/>
          <w:sz w:val="22"/>
          <w:szCs w:val="22"/>
        </w:rPr>
        <w:t xml:space="preserve"> </w:t>
      </w:r>
    </w:p>
    <w:p w14:paraId="71FE4C73" w14:textId="77777777" w:rsidR="00B6609A" w:rsidRPr="00ED63F4" w:rsidRDefault="00B6609A" w:rsidP="00B6609A">
      <w:pPr>
        <w:spacing w:line="276" w:lineRule="auto"/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B6609A" w:rsidRPr="00ED63F4" w14:paraId="5914AAC7" w14:textId="77777777" w:rsidTr="00A36609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C7BB22" w14:textId="77777777" w:rsidR="00B6609A" w:rsidRPr="00ED63F4" w:rsidRDefault="00B6609A" w:rsidP="00A36609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6062DBCB" w14:textId="77777777" w:rsidR="00B6609A" w:rsidRPr="00ED63F4" w:rsidRDefault="00B6609A" w:rsidP="00A36609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4B96EFC9" w14:textId="77777777" w:rsidR="00B6609A" w:rsidRPr="00ED63F4" w:rsidRDefault="00B6609A" w:rsidP="00A36609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879C137" w14:textId="77777777" w:rsidR="00B6609A" w:rsidRPr="00ED63F4" w:rsidRDefault="00B6609A" w:rsidP="00A36609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1F65AF5" w14:textId="77777777" w:rsidR="00B6609A" w:rsidRPr="00ED63F4" w:rsidRDefault="00B6609A" w:rsidP="00A36609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C4C23" w14:textId="77777777" w:rsidR="00B6609A" w:rsidRPr="00ED63F4" w:rsidRDefault="00B6609A" w:rsidP="00A36609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9D19A2E" w14:textId="77777777" w:rsidR="00B6609A" w:rsidRPr="00ED63F4" w:rsidRDefault="00B6609A" w:rsidP="00A36609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08E88CDB" w14:textId="77777777" w:rsidR="00B6609A" w:rsidRPr="00ED63F4" w:rsidRDefault="00B6609A" w:rsidP="00B6609A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5C706B00" w14:textId="77777777" w:rsidR="00B6609A" w:rsidRPr="00ED63F4" w:rsidRDefault="00B6609A" w:rsidP="00B6609A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5FC5B6BD" w14:textId="77777777" w:rsidR="00B6609A" w:rsidRPr="00ED63F4" w:rsidRDefault="00B6609A" w:rsidP="00B6609A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3F006566" w14:textId="77777777" w:rsidR="00B6609A" w:rsidRPr="00ED63F4" w:rsidRDefault="00B6609A" w:rsidP="00B6609A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D3ED3BF" w14:textId="77777777" w:rsidR="00B6609A" w:rsidRPr="00ED63F4" w:rsidRDefault="00B6609A" w:rsidP="00B6609A">
      <w:pPr>
        <w:spacing w:line="276" w:lineRule="auto"/>
        <w:ind w:right="-1"/>
        <w:jc w:val="both"/>
        <w:rPr>
          <w:sz w:val="22"/>
          <w:szCs w:val="22"/>
        </w:rPr>
      </w:pPr>
    </w:p>
    <w:p w14:paraId="3E4E0A1F" w14:textId="77777777" w:rsidR="00B6609A" w:rsidRPr="00ED63F4" w:rsidRDefault="00B6609A" w:rsidP="00B6609A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6609A" w:rsidRPr="00ED63F4" w14:paraId="5DFBC632" w14:textId="77777777" w:rsidTr="00A36609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E728E4" w14:textId="77777777" w:rsidR="00B6609A" w:rsidRPr="00ED63F4" w:rsidRDefault="00B6609A" w:rsidP="00A36609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11BEC0EC" w14:textId="781FF4C4" w:rsidR="00B6609A" w:rsidRPr="00B6609A" w:rsidRDefault="00B6609A" w:rsidP="00A36609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B6609A">
              <w:rPr>
                <w:rFonts w:ascii="Times New Roman" w:hAnsi="Times New Roman" w:cs="Times New Roman"/>
                <w:b/>
                <w:i/>
                <w:iCs/>
              </w:rPr>
              <w:t>„Nadzór, konserwacje i naprawy wind i platform w obiektach UKW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br/>
            </w:r>
            <w:r w:rsidRPr="00B6609A">
              <w:rPr>
                <w:rFonts w:ascii="Times New Roman" w:hAnsi="Times New Roman" w:cs="Times New Roman"/>
                <w:b/>
                <w:i/>
                <w:iCs/>
              </w:rPr>
              <w:t>w okresie od 01.02.202</w:t>
            </w:r>
            <w:r w:rsidR="00FC0D9B">
              <w:rPr>
                <w:rFonts w:ascii="Times New Roman" w:hAnsi="Times New Roman" w:cs="Times New Roman"/>
                <w:b/>
                <w:i/>
                <w:iCs/>
                <w:lang w:val="pl-PL"/>
              </w:rPr>
              <w:t>5</w:t>
            </w:r>
            <w:r w:rsidRPr="00B6609A">
              <w:rPr>
                <w:rFonts w:ascii="Times New Roman" w:hAnsi="Times New Roman" w:cs="Times New Roman"/>
                <w:b/>
                <w:i/>
                <w:iCs/>
              </w:rPr>
              <w:t xml:space="preserve"> – 31.01.202</w:t>
            </w:r>
            <w:r w:rsidR="00FC0D9B">
              <w:rPr>
                <w:rFonts w:ascii="Times New Roman" w:hAnsi="Times New Roman" w:cs="Times New Roman"/>
                <w:b/>
                <w:i/>
                <w:iCs/>
                <w:lang w:val="pl-PL"/>
              </w:rPr>
              <w:t>6</w:t>
            </w:r>
            <w:r w:rsidRPr="00B6609A">
              <w:rPr>
                <w:rFonts w:ascii="Times New Roman" w:hAnsi="Times New Roman" w:cs="Times New Roman"/>
                <w:b/>
                <w:i/>
                <w:iCs/>
              </w:rPr>
              <w:t>”</w:t>
            </w:r>
          </w:p>
        </w:tc>
      </w:tr>
      <w:tr w:rsidR="00B6609A" w:rsidRPr="00ED63F4" w14:paraId="5CDBE058" w14:textId="77777777" w:rsidTr="00A36609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F494D" w14:textId="77777777" w:rsidR="00B6609A" w:rsidRPr="00ED63F4" w:rsidRDefault="00B6609A" w:rsidP="00A36609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7A3A73D8" w14:textId="77777777" w:rsidR="00B6609A" w:rsidRPr="00ED63F4" w:rsidRDefault="00B6609A" w:rsidP="00B6609A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2F7B2A8B" w14:textId="77777777" w:rsidR="00B6609A" w:rsidRPr="00ED63F4" w:rsidRDefault="00B6609A" w:rsidP="00B6609A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231BE0C1" w14:textId="77777777" w:rsidR="00B6609A" w:rsidRPr="00ED63F4" w:rsidRDefault="00B6609A" w:rsidP="00B6609A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F89FFCF" w14:textId="77777777" w:rsidR="00B6609A" w:rsidRPr="00ED63F4" w:rsidRDefault="00B6609A" w:rsidP="00B6609A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C27B523" w14:textId="77777777" w:rsidR="00B6609A" w:rsidRPr="003245A2" w:rsidRDefault="00B6609A" w:rsidP="00B6609A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A5CF32E" w14:textId="77777777" w:rsidR="00B6609A" w:rsidRPr="003245A2" w:rsidRDefault="00B6609A" w:rsidP="00B6609A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AEA021A" w14:textId="77777777" w:rsidR="00B6609A" w:rsidRPr="00ED63F4" w:rsidRDefault="00B6609A" w:rsidP="00B6609A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2E5F89D8" w14:textId="77777777" w:rsidR="00B6609A" w:rsidRPr="00ED63F4" w:rsidRDefault="00B6609A" w:rsidP="00B6609A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2237FA9D" w14:textId="77777777" w:rsidR="00B6609A" w:rsidRPr="00ED63F4" w:rsidRDefault="00B6609A" w:rsidP="00B6609A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8961607" w14:textId="77777777" w:rsidR="00B6609A" w:rsidRPr="00ED63F4" w:rsidRDefault="00B6609A" w:rsidP="00B6609A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10D7DED7" w14:textId="77777777" w:rsidR="00B6609A" w:rsidRPr="003245A2" w:rsidRDefault="00B6609A" w:rsidP="00B6609A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448C9ED8" w14:textId="77777777" w:rsidR="00B6609A" w:rsidRPr="003245A2" w:rsidRDefault="00B6609A" w:rsidP="00B6609A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3245A2">
        <w:rPr>
          <w:rFonts w:ascii="Times New Roman" w:hAnsi="Times New Roman" w:cs="Times New Roman"/>
          <w:i/>
        </w:rPr>
        <w:t>CEiDG</w:t>
      </w:r>
      <w:proofErr w:type="spellEnd"/>
      <w:r w:rsidRPr="003245A2">
        <w:rPr>
          <w:rFonts w:ascii="Times New Roman" w:hAnsi="Times New Roman" w:cs="Times New Roman"/>
          <w:i/>
        </w:rPr>
        <w:t>)</w:t>
      </w:r>
    </w:p>
    <w:p w14:paraId="61B69BE9" w14:textId="77777777" w:rsidR="00B6609A" w:rsidRPr="00ED63F4" w:rsidRDefault="00B6609A" w:rsidP="00B6609A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35881283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03AEF66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FFF04A8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5626A62" w14:textId="77777777" w:rsidR="00B6609A" w:rsidRPr="00ED63F4" w:rsidRDefault="00B6609A" w:rsidP="00B6609A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0B982B24" w14:textId="77777777" w:rsidR="00B6609A" w:rsidRDefault="00B6609A" w:rsidP="00B6609A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67BBA904" w14:textId="77777777" w:rsidR="00B6609A" w:rsidRPr="00B548B3" w:rsidRDefault="00B6609A" w:rsidP="00B6609A">
      <w:pPr>
        <w:pStyle w:val="Zwykytekst1"/>
        <w:numPr>
          <w:ilvl w:val="2"/>
          <w:numId w:val="4"/>
        </w:numPr>
        <w:spacing w:before="120" w:line="276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254FED59" w14:textId="77777777" w:rsidR="00B6609A" w:rsidRDefault="00B6609A" w:rsidP="00B6609A">
      <w:pPr>
        <w:spacing w:line="276" w:lineRule="auto"/>
        <w:jc w:val="both"/>
        <w:rPr>
          <w:sz w:val="22"/>
          <w:szCs w:val="22"/>
        </w:rPr>
      </w:pPr>
    </w:p>
    <w:p w14:paraId="06514295" w14:textId="77777777" w:rsidR="00B6609A" w:rsidRPr="00857ADF" w:rsidRDefault="00B6609A" w:rsidP="00B6609A">
      <w:pPr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–cena:</w:t>
      </w:r>
    </w:p>
    <w:p w14:paraId="7673FA09" w14:textId="77777777" w:rsidR="00B6609A" w:rsidRPr="00C01A47" w:rsidRDefault="00B6609A" w:rsidP="00B6609A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5A4C160B" w14:textId="77777777" w:rsidR="00B6609A" w:rsidRPr="00C01A47" w:rsidRDefault="00B6609A" w:rsidP="00B6609A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33F677B1" w14:textId="77777777" w:rsidR="00B6609A" w:rsidRDefault="00B6609A" w:rsidP="00B6609A">
      <w:pPr>
        <w:spacing w:line="276" w:lineRule="auto"/>
        <w:rPr>
          <w:sz w:val="22"/>
          <w:szCs w:val="22"/>
          <w:u w:val="single"/>
        </w:rPr>
      </w:pPr>
    </w:p>
    <w:p w14:paraId="1D3D3028" w14:textId="6C49DF27" w:rsidR="00B6609A" w:rsidRPr="00857ADF" w:rsidRDefault="00B6609A" w:rsidP="00B6609A">
      <w:pPr>
        <w:spacing w:line="276" w:lineRule="auto"/>
        <w:jc w:val="both"/>
        <w:rPr>
          <w:b/>
          <w:bCs/>
          <w:sz w:val="22"/>
          <w:szCs w:val="22"/>
        </w:rPr>
      </w:pPr>
      <w:r w:rsidRPr="00857ADF">
        <w:rPr>
          <w:sz w:val="22"/>
          <w:szCs w:val="22"/>
          <w:u w:val="single"/>
        </w:rPr>
        <w:t>Kryterium II – Czas reakcji serwisu w przypadku awarii: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>_____ godzin</w:t>
      </w:r>
      <w:r>
        <w:rPr>
          <w:b/>
          <w:sz w:val="22"/>
          <w:szCs w:val="22"/>
        </w:rPr>
        <w:t>a/y</w:t>
      </w:r>
      <w:r w:rsidRPr="00857ADF">
        <w:rPr>
          <w:sz w:val="22"/>
          <w:szCs w:val="22"/>
        </w:rPr>
        <w:t xml:space="preserve"> (podać czas przybycia serwisu na miejsce awarii</w:t>
      </w:r>
      <w:r>
        <w:rPr>
          <w:sz w:val="22"/>
          <w:szCs w:val="22"/>
        </w:rPr>
        <w:t>, nie mniej niż 1 godzina i nie więcej niż 3</w:t>
      </w:r>
      <w:r w:rsidRPr="00857ADF">
        <w:rPr>
          <w:sz w:val="22"/>
          <w:szCs w:val="22"/>
        </w:rPr>
        <w:t xml:space="preserve"> godziny.)</w:t>
      </w:r>
    </w:p>
    <w:p w14:paraId="4F6D2827" w14:textId="77777777" w:rsidR="00B6609A" w:rsidRPr="00B83DE8" w:rsidRDefault="00B6609A" w:rsidP="00B6609A">
      <w:pPr>
        <w:pStyle w:val="Zwykytekst1"/>
        <w:spacing w:before="120" w:line="276" w:lineRule="auto"/>
        <w:ind w:left="360"/>
        <w:jc w:val="both"/>
        <w:rPr>
          <w:rFonts w:ascii="Times New Roman" w:hAnsi="Times New Roman" w:cs="Times New Roman"/>
          <w:b/>
          <w:iCs/>
          <w:color w:val="FF0000"/>
          <w:sz w:val="22"/>
          <w:szCs w:val="22"/>
          <w:u w:val="single"/>
        </w:rPr>
      </w:pPr>
    </w:p>
    <w:p w14:paraId="29AA2DCC" w14:textId="77777777" w:rsidR="00B6609A" w:rsidRPr="00C01A47" w:rsidRDefault="00B6609A" w:rsidP="00B6609A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Projekcie umowy stanowiącym załącznik nr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01A47">
        <w:rPr>
          <w:rFonts w:ascii="Times New Roman" w:hAnsi="Times New Roman" w:cs="Times New Roman"/>
          <w:sz w:val="22"/>
          <w:szCs w:val="22"/>
        </w:rPr>
        <w:t xml:space="preserve"> do SWZ.</w:t>
      </w:r>
    </w:p>
    <w:p w14:paraId="00ABA57C" w14:textId="77777777" w:rsidR="00B6609A" w:rsidRPr="00B1343B" w:rsidRDefault="00B6609A" w:rsidP="00B6609A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53F82644" w14:textId="77777777" w:rsidR="00B6609A" w:rsidRPr="00ED63F4" w:rsidRDefault="00B6609A" w:rsidP="00B6609A">
      <w:pPr>
        <w:pStyle w:val="Zwykytekst1"/>
        <w:tabs>
          <w:tab w:val="left" w:pos="360"/>
        </w:tabs>
        <w:spacing w:after="240" w:line="276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Pr="00ED63F4">
        <w:rPr>
          <w:rFonts w:ascii="Times New Roman" w:hAnsi="Times New Roman" w:cs="Times New Roman"/>
          <w:sz w:val="22"/>
          <w:szCs w:val="22"/>
        </w:rPr>
        <w:t>sami / z udziałem podwykonawców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1E0DC96" w14:textId="77777777" w:rsidR="00B6609A" w:rsidRPr="00ED63F4" w:rsidRDefault="00B6609A" w:rsidP="00B6609A">
      <w:pPr>
        <w:pStyle w:val="Zwykytekst1"/>
        <w:tabs>
          <w:tab w:val="left" w:pos="360"/>
        </w:tabs>
        <w:spacing w:after="240" w:line="276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5A7B62A6" w14:textId="77777777" w:rsidR="00B6609A" w:rsidRPr="00ED63F4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polegamy / nie polegamy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4A845365" w14:textId="77777777" w:rsidR="00B6609A" w:rsidRPr="00ED63F4" w:rsidRDefault="00B6609A" w:rsidP="00B6609A">
      <w:pPr>
        <w:pStyle w:val="Zwykytekst1"/>
        <w:tabs>
          <w:tab w:val="left" w:pos="360"/>
        </w:tabs>
        <w:spacing w:after="240" w:line="276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14:paraId="51802268" w14:textId="77777777" w:rsidR="00B6609A" w:rsidRPr="00ED63F4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BB4CC05" w14:textId="77777777" w:rsidR="00B6609A" w:rsidRPr="00ED63F4" w:rsidRDefault="00B6609A" w:rsidP="00B6609A">
      <w:pPr>
        <w:pStyle w:val="Zwykytekst1"/>
        <w:tabs>
          <w:tab w:val="left" w:pos="360"/>
        </w:tabs>
        <w:spacing w:after="240" w:line="276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ubiegających się o udzielenie zamówienia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203A64C" w14:textId="77777777" w:rsidR="00B6609A" w:rsidRPr="00ED63F4" w:rsidRDefault="00B6609A" w:rsidP="00B6609A">
      <w:pPr>
        <w:pStyle w:val="Zwykytekst1"/>
        <w:tabs>
          <w:tab w:val="left" w:leader="underscore" w:pos="9360"/>
        </w:tabs>
        <w:spacing w:line="276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010F7A38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49D06A32" w14:textId="77777777" w:rsidR="00B6609A" w:rsidRPr="00F06E44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Pr="00F06E44">
        <w:rPr>
          <w:rFonts w:ascii="Times New Roman" w:hAnsi="Times New Roman" w:cs="Times New Roman"/>
          <w:b/>
          <w:sz w:val="22"/>
          <w:szCs w:val="22"/>
        </w:rPr>
        <w:tab/>
      </w:r>
      <w:r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5B86CE50" w14:textId="77777777" w:rsidR="00B6609A" w:rsidRPr="007C50C1" w:rsidRDefault="00B6609A" w:rsidP="00B6609A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5DA5C9AC" w14:textId="77777777" w:rsidR="00B6609A" w:rsidRPr="007C50C1" w:rsidRDefault="00B6609A" w:rsidP="00B6609A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3C36B9EE" w14:textId="77777777" w:rsidR="00B6609A" w:rsidRPr="00ED63F4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1A87AF43" w14:textId="77777777" w:rsidR="00B6609A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 jesteśmy</w:t>
      </w:r>
      <w:r>
        <w:rPr>
          <w:rFonts w:ascii="Times New Roman" w:hAnsi="Times New Roman" w:cs="Times New Roman"/>
          <w:sz w:val="22"/>
          <w:szCs w:val="22"/>
        </w:rPr>
        <w:t xml:space="preserve"> (proszę zaznaczyć):</w:t>
      </w:r>
    </w:p>
    <w:p w14:paraId="625B61F9" w14:textId="77777777" w:rsidR="00B6609A" w:rsidRPr="009C30CA" w:rsidRDefault="00B6609A" w:rsidP="00B6609A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  <w:lang w:eastAsia="pl-PL"/>
        </w:rPr>
      </w:pPr>
      <w:r w:rsidRPr="009C30CA">
        <w:rPr>
          <w:sz w:val="22"/>
          <w:szCs w:val="22"/>
          <w:lang w:eastAsia="pl-PL"/>
        </w:rPr>
        <w:t>mikroprzedsiębiorstwem</w:t>
      </w:r>
      <w:r w:rsidRPr="009C30CA">
        <w:rPr>
          <w:sz w:val="22"/>
          <w:szCs w:val="22"/>
          <w:lang w:eastAsia="pl-PL"/>
        </w:rPr>
        <w:tab/>
        <w:t xml:space="preserve">                                                            </w:t>
      </w:r>
      <w:r>
        <w:rPr>
          <w:sz w:val="22"/>
          <w:szCs w:val="22"/>
          <w:lang w:val="pl-PL" w:eastAsia="pl-PL"/>
        </w:rPr>
        <w:t xml:space="preserve">             </w:t>
      </w:r>
      <w:r w:rsidRPr="009C30CA">
        <w:rPr>
          <w:sz w:val="22"/>
          <w:szCs w:val="22"/>
          <w:lang w:eastAsia="pl-PL"/>
        </w:rPr>
        <w:t xml:space="preserve">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>TAK</w:t>
      </w:r>
      <w:r w:rsidRPr="009C30CA">
        <w:rPr>
          <w:sz w:val="22"/>
          <w:szCs w:val="22"/>
          <w:lang w:eastAsia="pl-PL"/>
        </w:rPr>
        <w:tab/>
      </w:r>
      <w:r w:rsidRPr="009C30CA">
        <w:rPr>
          <w:sz w:val="22"/>
          <w:szCs w:val="22"/>
          <w:lang w:eastAsia="pl-PL"/>
        </w:rPr>
        <w:tab/>
      </w:r>
    </w:p>
    <w:p w14:paraId="66CA75FB" w14:textId="77777777" w:rsidR="00B6609A" w:rsidRPr="009C30CA" w:rsidRDefault="00B6609A" w:rsidP="00B6609A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  <w:lang w:eastAsia="pl-PL"/>
        </w:rPr>
      </w:pPr>
      <w:r w:rsidRPr="009C30CA">
        <w:rPr>
          <w:sz w:val="22"/>
          <w:szCs w:val="22"/>
          <w:lang w:eastAsia="pl-PL"/>
        </w:rPr>
        <w:t>małym przedsiębiorstwem</w:t>
      </w:r>
      <w:r w:rsidRPr="009C30CA">
        <w:rPr>
          <w:sz w:val="22"/>
          <w:szCs w:val="22"/>
          <w:lang w:eastAsia="pl-PL"/>
        </w:rPr>
        <w:tab/>
        <w:t xml:space="preserve">                                                             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>TAK</w:t>
      </w:r>
      <w:r w:rsidRPr="009C30CA">
        <w:rPr>
          <w:sz w:val="22"/>
          <w:szCs w:val="22"/>
          <w:lang w:eastAsia="pl-PL"/>
        </w:rPr>
        <w:tab/>
      </w:r>
      <w:r w:rsidRPr="009C30CA">
        <w:rPr>
          <w:sz w:val="22"/>
          <w:szCs w:val="22"/>
          <w:lang w:eastAsia="pl-PL"/>
        </w:rPr>
        <w:tab/>
        <w:t xml:space="preserve"> </w:t>
      </w:r>
    </w:p>
    <w:p w14:paraId="001D06F0" w14:textId="77777777" w:rsidR="00B6609A" w:rsidRPr="009C30CA" w:rsidRDefault="00B6609A" w:rsidP="00B6609A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  <w:lang w:eastAsia="pl-PL"/>
        </w:rPr>
      </w:pPr>
      <w:r w:rsidRPr="009C30CA">
        <w:rPr>
          <w:sz w:val="22"/>
          <w:szCs w:val="22"/>
          <w:lang w:eastAsia="pl-PL"/>
        </w:rPr>
        <w:t>średnim przedsiębiorstwem</w:t>
      </w:r>
      <w:r w:rsidRPr="009C30CA">
        <w:rPr>
          <w:sz w:val="22"/>
          <w:szCs w:val="22"/>
          <w:lang w:eastAsia="pl-PL"/>
        </w:rPr>
        <w:tab/>
        <w:t xml:space="preserve">                                                             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>TAK</w:t>
      </w:r>
      <w:r w:rsidRPr="009C30CA">
        <w:rPr>
          <w:sz w:val="22"/>
          <w:szCs w:val="22"/>
          <w:lang w:eastAsia="pl-PL"/>
        </w:rPr>
        <w:tab/>
        <w:t xml:space="preserve">             </w:t>
      </w:r>
      <w:r w:rsidRPr="009C30CA">
        <w:rPr>
          <w:sz w:val="22"/>
          <w:szCs w:val="22"/>
          <w:lang w:eastAsia="pl-PL"/>
        </w:rPr>
        <w:tab/>
      </w:r>
    </w:p>
    <w:p w14:paraId="749FD61D" w14:textId="77777777" w:rsidR="00B6609A" w:rsidRPr="009C30CA" w:rsidRDefault="00B6609A" w:rsidP="00B6609A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  <w:lang w:eastAsia="pl-PL"/>
        </w:rPr>
      </w:pPr>
      <w:r w:rsidRPr="009C30CA">
        <w:rPr>
          <w:sz w:val="22"/>
          <w:szCs w:val="22"/>
        </w:rPr>
        <w:t xml:space="preserve">jednoosobowa działalność gospodarcza </w:t>
      </w:r>
      <w:r w:rsidRPr="009C30CA">
        <w:rPr>
          <w:sz w:val="22"/>
          <w:szCs w:val="22"/>
          <w:lang w:eastAsia="pl-PL"/>
        </w:rPr>
        <w:t xml:space="preserve">                                               </w:t>
      </w:r>
      <w:r>
        <w:rPr>
          <w:sz w:val="22"/>
          <w:szCs w:val="22"/>
          <w:lang w:val="pl-PL" w:eastAsia="pl-PL"/>
        </w:rPr>
        <w:t xml:space="preserve">   </w:t>
      </w:r>
      <w:r w:rsidRPr="009C30CA">
        <w:rPr>
          <w:sz w:val="22"/>
          <w:szCs w:val="22"/>
          <w:lang w:eastAsia="pl-PL"/>
        </w:rPr>
        <w:t xml:space="preserve"> 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 xml:space="preserve"> TAK</w:t>
      </w:r>
      <w:r w:rsidRPr="009C30CA">
        <w:rPr>
          <w:sz w:val="22"/>
          <w:szCs w:val="22"/>
          <w:lang w:eastAsia="pl-PL"/>
        </w:rPr>
        <w:tab/>
      </w:r>
    </w:p>
    <w:p w14:paraId="32E607D4" w14:textId="77777777" w:rsidR="00B6609A" w:rsidRPr="009C30CA" w:rsidRDefault="00B6609A" w:rsidP="00B6609A">
      <w:pPr>
        <w:pStyle w:val="Akapitzlist"/>
        <w:numPr>
          <w:ilvl w:val="0"/>
          <w:numId w:val="17"/>
        </w:numPr>
        <w:tabs>
          <w:tab w:val="left" w:pos="360"/>
          <w:tab w:val="left" w:leader="dot" w:pos="9072"/>
        </w:tabs>
        <w:suppressAutoHyphens w:val="0"/>
        <w:spacing w:before="240" w:line="276" w:lineRule="auto"/>
        <w:ind w:left="567" w:right="-1" w:hanging="283"/>
        <w:contextualSpacing/>
        <w:jc w:val="both"/>
        <w:rPr>
          <w:sz w:val="22"/>
          <w:szCs w:val="22"/>
        </w:rPr>
      </w:pPr>
      <w:r w:rsidRPr="009C30CA">
        <w:rPr>
          <w:sz w:val="22"/>
          <w:szCs w:val="22"/>
        </w:rPr>
        <w:t>osoba fizyczna nieprowadząca działalności gospodarczej</w:t>
      </w:r>
      <w:r w:rsidRPr="009C30CA">
        <w:rPr>
          <w:sz w:val="22"/>
          <w:szCs w:val="22"/>
          <w:lang w:eastAsia="pl-PL"/>
        </w:rPr>
        <w:t xml:space="preserve">                    </w:t>
      </w:r>
      <w:r>
        <w:rPr>
          <w:sz w:val="22"/>
          <w:szCs w:val="22"/>
          <w:lang w:val="pl-PL" w:eastAsia="pl-PL"/>
        </w:rPr>
        <w:t xml:space="preserve">    </w:t>
      </w:r>
      <w:r w:rsidRPr="009C30CA">
        <w:rPr>
          <w:sz w:val="22"/>
          <w:szCs w:val="22"/>
          <w:lang w:eastAsia="pl-PL"/>
        </w:rPr>
        <w:t xml:space="preserve">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 xml:space="preserve"> TAK</w:t>
      </w:r>
    </w:p>
    <w:p w14:paraId="3DC72A74" w14:textId="77777777" w:rsidR="00B6609A" w:rsidRPr="009C30CA" w:rsidRDefault="00B6609A" w:rsidP="00B6609A">
      <w:pPr>
        <w:pStyle w:val="Akapitzlist"/>
        <w:numPr>
          <w:ilvl w:val="0"/>
          <w:numId w:val="17"/>
        </w:numPr>
        <w:tabs>
          <w:tab w:val="left" w:pos="360"/>
          <w:tab w:val="left" w:leader="dot" w:pos="9072"/>
        </w:tabs>
        <w:suppressAutoHyphens w:val="0"/>
        <w:spacing w:before="240" w:line="276" w:lineRule="auto"/>
        <w:ind w:left="567" w:right="-1" w:hanging="283"/>
        <w:contextualSpacing/>
        <w:jc w:val="both"/>
        <w:rPr>
          <w:sz w:val="22"/>
          <w:szCs w:val="22"/>
        </w:rPr>
      </w:pPr>
      <w:r w:rsidRPr="009C30CA">
        <w:rPr>
          <w:sz w:val="22"/>
          <w:szCs w:val="22"/>
        </w:rPr>
        <w:t xml:space="preserve">inny rodzaj, np. spółka prawa handlowego (sp. z o.o., sp.k. </w:t>
      </w:r>
      <w:proofErr w:type="spellStart"/>
      <w:r w:rsidRPr="009C30CA">
        <w:rPr>
          <w:sz w:val="22"/>
          <w:szCs w:val="22"/>
        </w:rPr>
        <w:t>s.a</w:t>
      </w:r>
      <w:proofErr w:type="spellEnd"/>
      <w:r w:rsidRPr="009C30CA">
        <w:rPr>
          <w:sz w:val="22"/>
          <w:szCs w:val="22"/>
        </w:rPr>
        <w:t>), spółka cywilna, konsorcjum</w:t>
      </w:r>
      <w:r w:rsidRPr="009C30CA">
        <w:rPr>
          <w:sz w:val="22"/>
          <w:szCs w:val="22"/>
          <w:lang w:eastAsia="pl-PL"/>
        </w:rPr>
        <w:t xml:space="preserve">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 xml:space="preserve"> TAK</w:t>
      </w:r>
    </w:p>
    <w:p w14:paraId="1CB48733" w14:textId="77777777" w:rsidR="00B6609A" w:rsidRPr="00ED63F4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ADRES DO K</w:t>
      </w:r>
      <w:r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>
        <w:rPr>
          <w:rFonts w:ascii="Times New Roman" w:hAnsi="Times New Roman" w:cs="Times New Roman"/>
          <w:b/>
          <w:sz w:val="22"/>
          <w:szCs w:val="22"/>
        </w:rPr>
        <w:t>I</w:t>
      </w:r>
    </w:p>
    <w:p w14:paraId="54B367F3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01A7A681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17AB5272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2286A001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1B51B5F" w14:textId="77777777" w:rsidR="00B6609A" w:rsidRPr="00ED63F4" w:rsidRDefault="00B6609A" w:rsidP="00B6609A">
      <w:pPr>
        <w:pStyle w:val="Zwykytekst1"/>
        <w:tabs>
          <w:tab w:val="left" w:pos="360"/>
          <w:tab w:val="left" w:leader="dot" w:pos="9072"/>
        </w:tabs>
        <w:spacing w:line="276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Stanowisko oraz imię i nazwisko osoby upoważnionej do zawarcia umowy:</w:t>
      </w:r>
      <w:r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______________________________________________________________________</w:t>
      </w:r>
    </w:p>
    <w:p w14:paraId="3BE7D4E8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47DF8BC1" w14:textId="77777777" w:rsidR="00B6609A" w:rsidRPr="0002352C" w:rsidRDefault="00B6609A" w:rsidP="00B6609A">
      <w:pPr>
        <w:pStyle w:val="Zwykytekst1"/>
        <w:tabs>
          <w:tab w:val="left" w:pos="360"/>
          <w:tab w:val="left" w:leader="dot" w:pos="9072"/>
        </w:tabs>
        <w:spacing w:line="276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66014793" w14:textId="77777777" w:rsidR="00B6609A" w:rsidRPr="00B94369" w:rsidRDefault="00B6609A" w:rsidP="00B6609A">
      <w:pPr>
        <w:tabs>
          <w:tab w:val="left" w:pos="142"/>
          <w:tab w:val="left" w:pos="426"/>
        </w:tabs>
        <w:suppressAutoHyphens w:val="0"/>
        <w:spacing w:after="160" w:line="276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 xml:space="preserve">13. </w:t>
      </w:r>
      <w:r w:rsidRPr="00B94369">
        <w:rPr>
          <w:b/>
          <w:sz w:val="22"/>
          <w:szCs w:val="22"/>
        </w:rPr>
        <w:tab/>
      </w:r>
      <w:bookmarkStart w:id="0" w:name="page23"/>
      <w:bookmarkEnd w:id="0"/>
      <w:r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Pr="00B94369">
        <w:rPr>
          <w:b/>
          <w:sz w:val="22"/>
          <w:szCs w:val="22"/>
          <w:u w:val="single"/>
        </w:rPr>
        <w:t>– niepotrzebne skreślić</w:t>
      </w:r>
      <w:r w:rsidRPr="00B94369">
        <w:rPr>
          <w:b/>
          <w:sz w:val="22"/>
          <w:szCs w:val="22"/>
        </w:rPr>
        <w:t>:</w:t>
      </w:r>
    </w:p>
    <w:p w14:paraId="5A23B1C9" w14:textId="77777777" w:rsidR="00B6609A" w:rsidRPr="00B94369" w:rsidRDefault="00B6609A" w:rsidP="00B6609A">
      <w:pPr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26684EA1" w14:textId="77777777" w:rsidR="00B6609A" w:rsidRPr="00B94369" w:rsidRDefault="00B6609A" w:rsidP="00B6609A">
      <w:pPr>
        <w:suppressAutoHyphens w:val="0"/>
        <w:spacing w:line="276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A9D2B77" w14:textId="77777777" w:rsidR="00B6609A" w:rsidRPr="00B94369" w:rsidRDefault="00B6609A" w:rsidP="00B6609A">
      <w:pPr>
        <w:suppressAutoHyphens w:val="0"/>
        <w:spacing w:line="276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4A9937D1" w14:textId="77777777" w:rsidR="00B6609A" w:rsidRPr="00820FC6" w:rsidRDefault="00B6609A" w:rsidP="00B6609A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72FF209E" w14:textId="77777777" w:rsidR="00B6609A" w:rsidRPr="006F06F0" w:rsidRDefault="00B6609A" w:rsidP="00B6609A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20"/>
          <w:szCs w:val="20"/>
          <w:lang w:eastAsia="pl-PL"/>
        </w:rPr>
      </w:pPr>
      <w:r w:rsidRPr="006F06F0">
        <w:rPr>
          <w:i/>
          <w:sz w:val="20"/>
          <w:szCs w:val="20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F06F0">
        <w:rPr>
          <w:b/>
          <w:i/>
          <w:sz w:val="20"/>
          <w:szCs w:val="20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4093497B" w14:textId="77777777" w:rsidR="00B6609A" w:rsidRPr="006F06F0" w:rsidRDefault="00B6609A" w:rsidP="00B6609A">
      <w:pPr>
        <w:spacing w:line="276" w:lineRule="auto"/>
        <w:ind w:left="142"/>
        <w:jc w:val="both"/>
        <w:rPr>
          <w:rFonts w:eastAsiaTheme="minorHAnsi"/>
          <w:iCs/>
          <w:sz w:val="20"/>
          <w:szCs w:val="20"/>
          <w:lang w:eastAsia="en-US"/>
        </w:rPr>
      </w:pPr>
      <w:r w:rsidRPr="006F06F0">
        <w:rPr>
          <w:rFonts w:eastAsiaTheme="minorHAnsi"/>
          <w:i/>
          <w:sz w:val="20"/>
          <w:szCs w:val="20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6D76C5BA" w14:textId="77777777" w:rsidR="00B6609A" w:rsidRPr="00B94369" w:rsidRDefault="00B6609A" w:rsidP="00B6609A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08C6CCE" w14:textId="77777777" w:rsidR="00B6609A" w:rsidRPr="00ED63F4" w:rsidRDefault="00B6609A" w:rsidP="00B6609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Oświadczamy, </w:t>
      </w:r>
      <w:r w:rsidRPr="00ED63F4">
        <w:rPr>
          <w:sz w:val="22"/>
          <w:szCs w:val="22"/>
        </w:rPr>
        <w:t>że wypełniłem obowiązki informacyjne przewidziane w art. 13 lub art. 14 RODO</w:t>
      </w:r>
      <w:r w:rsidRPr="00032C30">
        <w:rPr>
          <w:sz w:val="22"/>
          <w:szCs w:val="22"/>
        </w:rPr>
        <w:t>¹</w:t>
      </w:r>
      <w:r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032C30">
        <w:rPr>
          <w:sz w:val="22"/>
          <w:szCs w:val="22"/>
        </w:rPr>
        <w:t>²</w:t>
      </w:r>
      <w:r w:rsidRPr="00ED63F4">
        <w:rPr>
          <w:sz w:val="22"/>
          <w:szCs w:val="22"/>
        </w:rPr>
        <w:t>.</w:t>
      </w:r>
    </w:p>
    <w:p w14:paraId="2636D49C" w14:textId="77777777" w:rsidR="00B6609A" w:rsidRPr="00ED63F4" w:rsidRDefault="00B6609A" w:rsidP="00B6609A">
      <w:pPr>
        <w:pStyle w:val="Zwykytekst1"/>
        <w:tabs>
          <w:tab w:val="left" w:pos="735"/>
        </w:tabs>
        <w:spacing w:before="240" w:line="276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08719E0" w14:textId="77777777" w:rsidR="00B6609A" w:rsidRPr="00ED63F4" w:rsidRDefault="00B6609A" w:rsidP="00B6609A">
      <w:pPr>
        <w:pStyle w:val="Zwykytekst1"/>
        <w:tabs>
          <w:tab w:val="left" w:pos="360"/>
        </w:tabs>
        <w:spacing w:after="28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WRAZ Z OFERTĄ</w:t>
      </w:r>
      <w:r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>
        <w:rPr>
          <w:rFonts w:ascii="Times New Roman" w:hAnsi="Times New Roman" w:cs="Times New Roman"/>
          <w:sz w:val="22"/>
          <w:szCs w:val="22"/>
        </w:rPr>
        <w:t xml:space="preserve">załączniki, </w:t>
      </w:r>
      <w:r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79F86400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49215058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E141743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03CD3046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71C1931E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A35CDC0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D230F4C" w14:textId="77777777" w:rsidR="00B6609A" w:rsidRPr="00ED63F4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1180C24" w14:textId="77777777" w:rsidR="00B6609A" w:rsidRPr="00ED63F4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296953A" w14:textId="77777777" w:rsidR="00B6609A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5E784E0" w14:textId="77777777" w:rsidR="00B6609A" w:rsidRPr="006F06F0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DE13EB3" w14:textId="77777777" w:rsidR="00B6609A" w:rsidRPr="006F06F0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652F0AC7" w14:textId="77777777" w:rsidR="00B6609A" w:rsidRPr="006F06F0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6F06F0">
        <w:rPr>
          <w:rFonts w:ascii="Times New Roman" w:hAnsi="Times New Roman" w:cs="Times New Roman"/>
          <w:color w:val="FF0000"/>
        </w:rPr>
        <w:t>eDoApp</w:t>
      </w:r>
      <w:proofErr w:type="spellEnd"/>
      <w:r w:rsidRPr="006F06F0">
        <w:rPr>
          <w:rFonts w:ascii="Times New Roman" w:hAnsi="Times New Roman" w:cs="Times New Roman"/>
          <w:color w:val="FF0000"/>
        </w:rPr>
        <w:t xml:space="preserve">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58BD6582" w14:textId="77777777" w:rsidR="00B6609A" w:rsidRPr="006F06F0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74EC17AC" w14:textId="77777777" w:rsidR="00B6609A" w:rsidRPr="006F06F0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20550D75" w14:textId="77777777" w:rsidR="00B6609A" w:rsidRPr="00A04965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79F21199" w14:textId="77777777" w:rsidR="00B6609A" w:rsidRPr="005D63FC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9A2174" w14:textId="77777777" w:rsidR="00B6609A" w:rsidRPr="005D63FC" w:rsidRDefault="00B6609A" w:rsidP="00B6609A">
      <w:pPr>
        <w:pStyle w:val="Zwykytekst1"/>
        <w:spacing w:line="276" w:lineRule="auto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7202372E" w14:textId="77777777" w:rsidR="00B6609A" w:rsidRPr="005D63FC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w przypadku gdy wykonawca nie przekazuje danych osobowych innych, niż bezpośrednio jego dotyczących, oświadczenia wykonawca nie składa (usunięcie treści oświadczenia np. przez jego wykreślenie).</w:t>
      </w: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A06E21D" w14:textId="0FB68D03" w:rsidR="00293656" w:rsidRDefault="00293656" w:rsidP="00011BE1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94C6E19" w14:textId="77777777" w:rsidR="00293656" w:rsidRDefault="00293656">
      <w:pPr>
        <w:suppressAutoHyphens w:val="0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14801762" w14:textId="77777777" w:rsidR="00B6609A" w:rsidRDefault="00B6609A" w:rsidP="00B6609A">
      <w:pPr>
        <w:tabs>
          <w:tab w:val="right" w:pos="9355"/>
        </w:tabs>
        <w:jc w:val="right"/>
        <w:rPr>
          <w:b/>
          <w:sz w:val="22"/>
          <w:szCs w:val="22"/>
        </w:rPr>
      </w:pPr>
      <w:bookmarkStart w:id="1" w:name="_Hlk130378946"/>
      <w:r w:rsidRPr="00293656">
        <w:rPr>
          <w:b/>
          <w:sz w:val="22"/>
          <w:szCs w:val="22"/>
        </w:rPr>
        <w:lastRenderedPageBreak/>
        <w:t>Załącznik nr 2 do SWZ</w:t>
      </w:r>
    </w:p>
    <w:p w14:paraId="110DC666" w14:textId="77777777" w:rsidR="00B6609A" w:rsidRDefault="00B6609A" w:rsidP="00B6609A">
      <w:pPr>
        <w:tabs>
          <w:tab w:val="right" w:pos="9355"/>
        </w:tabs>
        <w:jc w:val="right"/>
        <w:rPr>
          <w:b/>
          <w:sz w:val="22"/>
          <w:szCs w:val="22"/>
        </w:rPr>
      </w:pPr>
    </w:p>
    <w:bookmarkEnd w:id="1"/>
    <w:p w14:paraId="5880E895" w14:textId="77777777" w:rsidR="00B6609A" w:rsidRPr="00293656" w:rsidRDefault="00B6609A" w:rsidP="00B6609A">
      <w:pPr>
        <w:jc w:val="center"/>
        <w:rPr>
          <w:b/>
          <w:sz w:val="22"/>
          <w:szCs w:val="22"/>
        </w:rPr>
      </w:pPr>
    </w:p>
    <w:p w14:paraId="64677870" w14:textId="77777777" w:rsidR="00B6609A" w:rsidRPr="00660697" w:rsidRDefault="00085B63" w:rsidP="00B6609A">
      <w:pPr>
        <w:widowControl w:val="0"/>
        <w:spacing w:line="276" w:lineRule="auto"/>
        <w:jc w:val="center"/>
        <w:rPr>
          <w:b/>
          <w:bCs/>
          <w:kern w:val="1"/>
          <w:sz w:val="20"/>
          <w:szCs w:val="20"/>
          <w:lang w:eastAsia="hi-IN" w:bidi="hi-IN"/>
        </w:rPr>
      </w:pPr>
      <w:r>
        <w:rPr>
          <w:noProof/>
          <w:sz w:val="20"/>
          <w:szCs w:val="20"/>
          <w:lang w:eastAsia="pl-PL"/>
        </w:rPr>
        <w:object w:dxaOrig="1440" w:dyaOrig="1440" w14:anchorId="7CCD9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25pt;margin-top:-.25pt;width:71.05pt;height:71.05pt;z-index:251662336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7" DrawAspect="Content" ObjectID="_1794819408" r:id="rId9"/>
        </w:object>
      </w:r>
      <w:r w:rsidR="00B6609A" w:rsidRPr="00660697">
        <w:rPr>
          <w:b/>
          <w:bCs/>
          <w:kern w:val="1"/>
          <w:sz w:val="20"/>
          <w:szCs w:val="20"/>
          <w:lang w:eastAsia="hi-IN" w:bidi="hi-IN"/>
        </w:rPr>
        <w:t>UNIWERSYTET KAZIMIERZA WIELKIEGO</w:t>
      </w:r>
    </w:p>
    <w:p w14:paraId="7084587F" w14:textId="77777777" w:rsidR="00B6609A" w:rsidRPr="00660697" w:rsidRDefault="00B6609A" w:rsidP="00B6609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                w BYDGOSZCZY</w:t>
      </w:r>
    </w:p>
    <w:p w14:paraId="2043EAFD" w14:textId="77777777" w:rsidR="00B6609A" w:rsidRPr="00660697" w:rsidRDefault="00B6609A" w:rsidP="00B6609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DZIAŁ ZAMÓWIEŃ PUBLICZNYCH</w:t>
      </w:r>
    </w:p>
    <w:p w14:paraId="689AA048" w14:textId="77777777" w:rsidR="00B6609A" w:rsidRPr="00660697" w:rsidRDefault="00B6609A" w:rsidP="00B6609A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0F03E917" w14:textId="77777777" w:rsidR="00B6609A" w:rsidRPr="00660697" w:rsidRDefault="00B6609A" w:rsidP="00B6609A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NIP 5542647568 REGON 340057695</w:t>
      </w:r>
    </w:p>
    <w:p w14:paraId="2411BF4B" w14:textId="77777777" w:rsidR="00B6609A" w:rsidRPr="00660697" w:rsidRDefault="00085B63" w:rsidP="00B6609A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hyperlink r:id="rId10" w:history="1">
        <w:r w:rsidR="00B6609A" w:rsidRPr="00660697">
          <w:rPr>
            <w:rStyle w:val="Hipercze"/>
            <w:kern w:val="1"/>
            <w:sz w:val="20"/>
            <w:szCs w:val="20"/>
            <w:lang w:eastAsia="hi-IN" w:bidi="hi-IN"/>
          </w:rPr>
          <w:t>www.ukw.edu.pl</w:t>
        </w:r>
      </w:hyperlink>
    </w:p>
    <w:p w14:paraId="57E472F7" w14:textId="77777777" w:rsidR="00B6609A" w:rsidRPr="00743A14" w:rsidRDefault="00B6609A" w:rsidP="00B6609A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p w14:paraId="721B5BF2" w14:textId="77777777" w:rsidR="00B6609A" w:rsidRPr="00293656" w:rsidRDefault="00B6609A" w:rsidP="00B6609A">
      <w:pPr>
        <w:jc w:val="center"/>
        <w:rPr>
          <w:b/>
          <w:sz w:val="22"/>
          <w:szCs w:val="22"/>
        </w:rPr>
      </w:pPr>
    </w:p>
    <w:p w14:paraId="1EA35A89" w14:textId="77777777" w:rsidR="00B6609A" w:rsidRPr="00293656" w:rsidRDefault="00B6609A" w:rsidP="00B6609A">
      <w:pPr>
        <w:spacing w:line="480" w:lineRule="auto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Wykonawca:</w:t>
      </w:r>
    </w:p>
    <w:p w14:paraId="7BD50AEA" w14:textId="77777777" w:rsidR="00B6609A" w:rsidRPr="00293656" w:rsidRDefault="00B6609A" w:rsidP="00B6609A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710A859" w14:textId="77777777" w:rsidR="00B6609A" w:rsidRPr="00293656" w:rsidRDefault="00B6609A" w:rsidP="00B6609A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15172332" w14:textId="77777777" w:rsidR="00B6609A" w:rsidRPr="00293656" w:rsidRDefault="00B6609A" w:rsidP="00B6609A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(pełna Nazwa/firma, adres, w zależności od podmiotu: NIP/PESEL, KRS/CEIDG)</w:t>
      </w:r>
    </w:p>
    <w:p w14:paraId="33ADE5DE" w14:textId="77777777" w:rsidR="00B6609A" w:rsidRPr="00293656" w:rsidRDefault="00B6609A" w:rsidP="00B6609A">
      <w:pPr>
        <w:ind w:right="5953"/>
        <w:rPr>
          <w:i/>
          <w:iCs/>
          <w:sz w:val="22"/>
          <w:szCs w:val="22"/>
        </w:rPr>
      </w:pPr>
    </w:p>
    <w:p w14:paraId="31585209" w14:textId="77777777" w:rsidR="00B6609A" w:rsidRPr="00293656" w:rsidRDefault="00B6609A" w:rsidP="00B6609A">
      <w:pPr>
        <w:spacing w:before="240" w:line="480" w:lineRule="auto"/>
        <w:rPr>
          <w:sz w:val="22"/>
          <w:szCs w:val="22"/>
          <w:u w:val="single"/>
        </w:rPr>
      </w:pPr>
      <w:r w:rsidRPr="00293656">
        <w:rPr>
          <w:sz w:val="22"/>
          <w:szCs w:val="22"/>
          <w:u w:val="single"/>
        </w:rPr>
        <w:t>reprezentowany przez:</w:t>
      </w:r>
    </w:p>
    <w:p w14:paraId="244FFBB0" w14:textId="77777777" w:rsidR="00B6609A" w:rsidRPr="00293656" w:rsidRDefault="00B6609A" w:rsidP="00B6609A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B774F4D" w14:textId="77777777" w:rsidR="00B6609A" w:rsidRPr="00293656" w:rsidRDefault="00B6609A" w:rsidP="00B6609A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1B2A17F0" w14:textId="77777777" w:rsidR="00B6609A" w:rsidRPr="00293656" w:rsidRDefault="00B6609A" w:rsidP="00B6609A">
      <w:pPr>
        <w:spacing w:after="240"/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(imię, nazwisko, stanowisko/podstawa do reprezentacji)</w:t>
      </w:r>
    </w:p>
    <w:p w14:paraId="38E5194C" w14:textId="77777777" w:rsidR="00B6609A" w:rsidRPr="00293656" w:rsidRDefault="00B6609A" w:rsidP="00B6609A">
      <w:pPr>
        <w:spacing w:after="240"/>
        <w:ind w:right="72"/>
        <w:rPr>
          <w:iCs/>
          <w:sz w:val="22"/>
          <w:szCs w:val="22"/>
        </w:rPr>
      </w:pPr>
    </w:p>
    <w:p w14:paraId="48083A8C" w14:textId="77777777" w:rsidR="00B6609A" w:rsidRPr="00293656" w:rsidRDefault="00B6609A" w:rsidP="00B6609A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OŚWIADCZENIE WYKONAWCY</w:t>
      </w:r>
    </w:p>
    <w:p w14:paraId="7EBAE0B3" w14:textId="77777777" w:rsidR="00B6609A" w:rsidRPr="00293656" w:rsidRDefault="00B6609A" w:rsidP="00B6609A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624B3D0B" w14:textId="77777777" w:rsidR="00B6609A" w:rsidRPr="00293656" w:rsidRDefault="00B6609A" w:rsidP="00B6609A">
      <w:pPr>
        <w:spacing w:after="240"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PRZESŁANEK WYKLUCZENIA Z POSTĘPOWANIA</w:t>
      </w:r>
    </w:p>
    <w:p w14:paraId="7B71BF4F" w14:textId="3D486D15" w:rsidR="00B6609A" w:rsidRPr="00293656" w:rsidRDefault="00B6609A" w:rsidP="00B6609A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</w:rPr>
        <w:t xml:space="preserve">składane na podstawie </w:t>
      </w:r>
      <w:r w:rsidRPr="00293656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125</w:t>
      </w:r>
      <w:r w:rsidRPr="00293656">
        <w:rPr>
          <w:b/>
          <w:bCs/>
          <w:sz w:val="22"/>
          <w:szCs w:val="22"/>
        </w:rPr>
        <w:t xml:space="preserve"> ust. 1 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FC0D9B">
        <w:rPr>
          <w:sz w:val="22"/>
          <w:szCs w:val="22"/>
        </w:rPr>
        <w:t>4</w:t>
      </w:r>
      <w:r w:rsidRPr="00293656">
        <w:rPr>
          <w:sz w:val="22"/>
          <w:szCs w:val="22"/>
        </w:rPr>
        <w:t>r. poz. 1</w:t>
      </w:r>
      <w:r w:rsidR="00FC0D9B">
        <w:rPr>
          <w:sz w:val="22"/>
          <w:szCs w:val="22"/>
        </w:rPr>
        <w:t>320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55C5449E" w14:textId="77777777" w:rsidR="00B6609A" w:rsidRPr="00293656" w:rsidRDefault="00B6609A" w:rsidP="00B6609A">
      <w:pPr>
        <w:spacing w:after="240"/>
        <w:jc w:val="center"/>
        <w:rPr>
          <w:b/>
          <w:sz w:val="22"/>
          <w:szCs w:val="22"/>
          <w:u w:val="single"/>
        </w:rPr>
      </w:pPr>
    </w:p>
    <w:p w14:paraId="0BE63240" w14:textId="5881F6B3" w:rsidR="00B6609A" w:rsidRPr="00293656" w:rsidRDefault="00B6609A" w:rsidP="00B6609A">
      <w:pPr>
        <w:jc w:val="both"/>
        <w:rPr>
          <w:b/>
          <w:sz w:val="22"/>
          <w:szCs w:val="22"/>
        </w:rPr>
      </w:pPr>
      <w:r w:rsidRPr="00112087">
        <w:rPr>
          <w:sz w:val="22"/>
          <w:szCs w:val="22"/>
        </w:rPr>
        <w:t xml:space="preserve">Na potrzeby postępowania o udzielenie zamówienia publicznego pn. </w:t>
      </w:r>
      <w:r w:rsidRPr="005B0FAA">
        <w:rPr>
          <w:bCs/>
          <w:i/>
          <w:iCs/>
        </w:rPr>
        <w:t>„Nadzór, konserwacje i naprawy wind i platform w obiektach UKW w okresie od 01.02.202</w:t>
      </w:r>
      <w:r w:rsidR="00FC0D9B">
        <w:rPr>
          <w:bCs/>
          <w:i/>
          <w:iCs/>
        </w:rPr>
        <w:t>5</w:t>
      </w:r>
      <w:r w:rsidRPr="005B0FAA">
        <w:rPr>
          <w:bCs/>
          <w:i/>
          <w:iCs/>
        </w:rPr>
        <w:t xml:space="preserve"> – 31.01.202</w:t>
      </w:r>
      <w:r w:rsidR="00FC0D9B">
        <w:rPr>
          <w:bCs/>
          <w:i/>
          <w:iCs/>
        </w:rPr>
        <w:t>6</w:t>
      </w:r>
      <w:r w:rsidRPr="005B0FAA">
        <w:rPr>
          <w:bCs/>
          <w:i/>
          <w:iCs/>
        </w:rPr>
        <w:t>”</w:t>
      </w:r>
      <w:r w:rsidRPr="00112087">
        <w:rPr>
          <w:b/>
          <w:bCs/>
          <w:i/>
          <w:sz w:val="22"/>
          <w:szCs w:val="22"/>
        </w:rPr>
        <w:t xml:space="preserve">, </w:t>
      </w:r>
      <w:r w:rsidRPr="00112087">
        <w:rPr>
          <w:sz w:val="22"/>
          <w:szCs w:val="22"/>
        </w:rPr>
        <w:t xml:space="preserve"> oświadczam, co następuje:</w:t>
      </w:r>
    </w:p>
    <w:p w14:paraId="1922745B" w14:textId="77777777" w:rsidR="00B6609A" w:rsidRPr="00293656" w:rsidRDefault="00B6609A" w:rsidP="00B6609A">
      <w:pPr>
        <w:spacing w:before="240" w:after="240" w:line="276" w:lineRule="auto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OŚWIADCZENIA DOTYCZĄCE WYKONAWCY:</w:t>
      </w:r>
    </w:p>
    <w:p w14:paraId="59D675E3" w14:textId="77777777" w:rsidR="00B6609A" w:rsidRPr="001A7C4D" w:rsidRDefault="00B6609A" w:rsidP="00B6609A">
      <w:pPr>
        <w:numPr>
          <w:ilvl w:val="0"/>
          <w:numId w:val="18"/>
        </w:numPr>
        <w:autoSpaceDE w:val="0"/>
        <w:autoSpaceDN w:val="0"/>
        <w:adjustRightInd w:val="0"/>
        <w:ind w:left="284"/>
        <w:jc w:val="both"/>
        <w:rPr>
          <w:sz w:val="22"/>
          <w:lang w:val="x-none"/>
        </w:rPr>
      </w:pPr>
      <w:r w:rsidRPr="001A7C4D">
        <w:rPr>
          <w:sz w:val="22"/>
        </w:rPr>
        <w:t>O</w:t>
      </w:r>
      <w:proofErr w:type="spellStart"/>
      <w:r w:rsidRPr="001A7C4D">
        <w:rPr>
          <w:sz w:val="22"/>
          <w:lang w:val="x-none"/>
        </w:rPr>
        <w:t>świadczam</w:t>
      </w:r>
      <w:proofErr w:type="spellEnd"/>
      <w:r w:rsidRPr="001A7C4D">
        <w:rPr>
          <w:sz w:val="22"/>
          <w:lang w:val="x-none"/>
        </w:rPr>
        <w:t xml:space="preserve">/my, że </w:t>
      </w:r>
      <w:r w:rsidRPr="001A7C4D">
        <w:rPr>
          <w:b/>
          <w:sz w:val="22"/>
          <w:lang w:val="x-none"/>
        </w:rPr>
        <w:t>nie podlegam wykluczeniu</w:t>
      </w:r>
      <w:r w:rsidRPr="001A7C4D">
        <w:rPr>
          <w:sz w:val="22"/>
          <w:lang w:val="x-none"/>
        </w:rPr>
        <w:t xml:space="preserve"> z postępowania na podstawie art. 108 ust. 1 oraz art. 109 ust. 1 pkt. 4 ustawy </w:t>
      </w:r>
      <w:proofErr w:type="spellStart"/>
      <w:r w:rsidRPr="001A7C4D">
        <w:rPr>
          <w:sz w:val="22"/>
          <w:lang w:val="x-none"/>
        </w:rPr>
        <w:t>Pzp</w:t>
      </w:r>
      <w:proofErr w:type="spellEnd"/>
      <w:r w:rsidRPr="001A7C4D">
        <w:rPr>
          <w:sz w:val="22"/>
          <w:lang w:val="x-none"/>
        </w:rPr>
        <w:t>.</w:t>
      </w:r>
    </w:p>
    <w:p w14:paraId="13757376" w14:textId="77777777" w:rsidR="00B6609A" w:rsidRPr="001A7C4D" w:rsidRDefault="00B6609A" w:rsidP="00B6609A">
      <w:pPr>
        <w:spacing w:line="360" w:lineRule="auto"/>
        <w:rPr>
          <w:sz w:val="22"/>
          <w:szCs w:val="22"/>
        </w:rPr>
      </w:pPr>
    </w:p>
    <w:p w14:paraId="1BDB4239" w14:textId="77777777" w:rsidR="00B6609A" w:rsidRPr="001A7C4D" w:rsidRDefault="00B6609A" w:rsidP="00B6609A">
      <w:pPr>
        <w:jc w:val="both"/>
        <w:rPr>
          <w:sz w:val="22"/>
          <w:szCs w:val="22"/>
        </w:rPr>
      </w:pPr>
    </w:p>
    <w:p w14:paraId="45883BB4" w14:textId="77777777" w:rsidR="00B6609A" w:rsidRPr="001A7C4D" w:rsidRDefault="00B6609A" w:rsidP="00B6609A">
      <w:pPr>
        <w:spacing w:line="276" w:lineRule="auto"/>
        <w:jc w:val="both"/>
        <w:rPr>
          <w:sz w:val="22"/>
          <w:szCs w:val="22"/>
        </w:rPr>
      </w:pPr>
      <w:r w:rsidRPr="001A7C4D">
        <w:rPr>
          <w:sz w:val="22"/>
          <w:szCs w:val="22"/>
        </w:rPr>
        <w:t xml:space="preserve">*Oświadczam/y, że </w:t>
      </w:r>
      <w:r w:rsidRPr="001A7C4D">
        <w:rPr>
          <w:b/>
          <w:sz w:val="22"/>
          <w:szCs w:val="22"/>
        </w:rPr>
        <w:t>zachodzą w stosunku do mnie podstawy wykluczenia</w:t>
      </w:r>
      <w:r w:rsidRPr="001A7C4D">
        <w:rPr>
          <w:sz w:val="22"/>
          <w:szCs w:val="22"/>
        </w:rPr>
        <w:t xml:space="preserve"> z postępowania na podstawie</w:t>
      </w:r>
      <w:r w:rsidRPr="001A7C4D">
        <w:rPr>
          <w:sz w:val="22"/>
          <w:szCs w:val="22"/>
        </w:rPr>
        <w:br/>
        <w:t xml:space="preserve">art. ……..… ustawy </w:t>
      </w:r>
      <w:proofErr w:type="spellStart"/>
      <w:r w:rsidRPr="001A7C4D">
        <w:rPr>
          <w:sz w:val="22"/>
          <w:szCs w:val="22"/>
        </w:rPr>
        <w:t>Pzp</w:t>
      </w:r>
      <w:proofErr w:type="spellEnd"/>
      <w:r w:rsidRPr="001A7C4D">
        <w:rPr>
          <w:sz w:val="22"/>
          <w:szCs w:val="22"/>
        </w:rPr>
        <w:t xml:space="preserve"> </w:t>
      </w:r>
      <w:r w:rsidRPr="001A7C4D">
        <w:rPr>
          <w:i/>
          <w:sz w:val="22"/>
          <w:szCs w:val="22"/>
        </w:rPr>
        <w:t xml:space="preserve">(podać mającą zastosowanie podstawę wykluczenia spośród wymienionych </w:t>
      </w:r>
      <w:r w:rsidRPr="001A7C4D">
        <w:rPr>
          <w:i/>
          <w:sz w:val="22"/>
          <w:szCs w:val="22"/>
        </w:rPr>
        <w:br/>
        <w:t>w art. 108 ust. 1 pkt. 1,2 i 5 oraz art. 109 ust.1 pkt 4).</w:t>
      </w:r>
      <w:r w:rsidRPr="001A7C4D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1A7C4D">
        <w:rPr>
          <w:sz w:val="22"/>
          <w:szCs w:val="22"/>
        </w:rPr>
        <w:t>Pzp</w:t>
      </w:r>
      <w:proofErr w:type="spellEnd"/>
      <w:r w:rsidRPr="001A7C4D">
        <w:rPr>
          <w:sz w:val="22"/>
          <w:szCs w:val="22"/>
        </w:rPr>
        <w:t xml:space="preserve"> podjąłem następujące środki naprawcze:</w:t>
      </w:r>
    </w:p>
    <w:p w14:paraId="16674EAC" w14:textId="77777777" w:rsidR="00B6609A" w:rsidRPr="001A7C4D" w:rsidRDefault="00B6609A" w:rsidP="00B6609A">
      <w:pPr>
        <w:spacing w:line="276" w:lineRule="auto"/>
        <w:jc w:val="both"/>
        <w:rPr>
          <w:sz w:val="22"/>
          <w:szCs w:val="22"/>
        </w:rPr>
      </w:pPr>
      <w:r w:rsidRPr="001A7C4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41CDA4" w14:textId="77777777" w:rsidR="00B6609A" w:rsidRPr="001A7C4D" w:rsidRDefault="00B6609A" w:rsidP="00B6609A">
      <w:pPr>
        <w:spacing w:line="276" w:lineRule="auto"/>
        <w:jc w:val="both"/>
        <w:rPr>
          <w:sz w:val="22"/>
          <w:szCs w:val="22"/>
        </w:rPr>
      </w:pPr>
      <w:r w:rsidRPr="001A7C4D">
        <w:rPr>
          <w:sz w:val="22"/>
          <w:szCs w:val="22"/>
        </w:rPr>
        <w:t>* jeżeli nie dotyczy proszę przekreślić</w:t>
      </w:r>
    </w:p>
    <w:p w14:paraId="3B7AC60C" w14:textId="77777777" w:rsidR="00B6609A" w:rsidRPr="00771FDB" w:rsidRDefault="00B6609A" w:rsidP="00B6609A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700CA069" w14:textId="77777777" w:rsidR="00B6609A" w:rsidRDefault="00B6609A" w:rsidP="00B6609A">
      <w:pPr>
        <w:jc w:val="both"/>
        <w:rPr>
          <w:sz w:val="22"/>
          <w:szCs w:val="22"/>
        </w:rPr>
      </w:pPr>
    </w:p>
    <w:p w14:paraId="2F72C51F" w14:textId="77777777" w:rsidR="00B6609A" w:rsidRPr="00293656" w:rsidRDefault="00B6609A" w:rsidP="00B6609A">
      <w:pPr>
        <w:jc w:val="both"/>
        <w:rPr>
          <w:sz w:val="22"/>
          <w:szCs w:val="22"/>
        </w:rPr>
      </w:pPr>
    </w:p>
    <w:p w14:paraId="6100FC2B" w14:textId="77777777" w:rsidR="00B6609A" w:rsidRPr="00293656" w:rsidRDefault="00B6609A" w:rsidP="00B6609A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PODMIOTU, NA KTÓREGO ZASOBY POWOŁUJE SIĘ WYKONAWCA:</w:t>
      </w:r>
    </w:p>
    <w:p w14:paraId="7DD6E984" w14:textId="77777777" w:rsidR="00B6609A" w:rsidRPr="00293656" w:rsidRDefault="00B6609A" w:rsidP="00B6609A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na którego/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zasoby powołuję się w niniejszym postępowaniu, tj.: ...............................</w:t>
      </w:r>
      <w:r>
        <w:rPr>
          <w:sz w:val="22"/>
          <w:szCs w:val="22"/>
        </w:rPr>
        <w:t>.................................</w:t>
      </w:r>
      <w:r w:rsidRPr="00293656">
        <w:rPr>
          <w:sz w:val="22"/>
          <w:szCs w:val="22"/>
        </w:rPr>
        <w:t>...............................................................................................</w:t>
      </w:r>
      <w:r>
        <w:rPr>
          <w:sz w:val="22"/>
          <w:szCs w:val="22"/>
        </w:rPr>
        <w:br/>
        <w:t xml:space="preserve">     </w:t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 xml:space="preserve">) </w:t>
      </w:r>
      <w:r>
        <w:rPr>
          <w:i/>
          <w:sz w:val="22"/>
          <w:szCs w:val="22"/>
        </w:rPr>
        <w:br/>
      </w:r>
      <w:r w:rsidRPr="00293656">
        <w:rPr>
          <w:sz w:val="22"/>
          <w:szCs w:val="22"/>
        </w:rPr>
        <w:t>nie podlega/ją wykluczeniu z postępowania o udzielenie zamówienia.</w:t>
      </w:r>
    </w:p>
    <w:p w14:paraId="38C95C5F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</w:p>
    <w:p w14:paraId="1FE98640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5CD001A4" w14:textId="77777777" w:rsidR="00B6609A" w:rsidRPr="00293656" w:rsidRDefault="00B6609A" w:rsidP="00B6609A">
      <w:pPr>
        <w:spacing w:line="360" w:lineRule="auto"/>
        <w:rPr>
          <w:sz w:val="22"/>
          <w:szCs w:val="22"/>
        </w:rPr>
      </w:pPr>
    </w:p>
    <w:p w14:paraId="32DBD9DA" w14:textId="77777777" w:rsidR="00B6609A" w:rsidRPr="00293656" w:rsidRDefault="00B6609A" w:rsidP="00B6609A">
      <w:pPr>
        <w:spacing w:after="240" w:line="360" w:lineRule="auto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74161E7" w14:textId="77777777" w:rsidR="00B6609A" w:rsidRPr="00293656" w:rsidRDefault="00B6609A" w:rsidP="00B6609A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będący/e podwykonawcą/</w:t>
      </w:r>
      <w:proofErr w:type="spellStart"/>
      <w:r w:rsidRPr="00293656">
        <w:rPr>
          <w:sz w:val="22"/>
          <w:szCs w:val="22"/>
        </w:rPr>
        <w:t>ami</w:t>
      </w:r>
      <w:proofErr w:type="spellEnd"/>
      <w:r w:rsidRPr="00293656">
        <w:rPr>
          <w:sz w:val="22"/>
          <w:szCs w:val="22"/>
        </w:rPr>
        <w:t>: 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</w:t>
      </w:r>
      <w:r w:rsidRPr="00293656">
        <w:rPr>
          <w:sz w:val="22"/>
          <w:szCs w:val="22"/>
        </w:rPr>
        <w:t>...</w:t>
      </w:r>
      <w:r>
        <w:rPr>
          <w:sz w:val="22"/>
          <w:szCs w:val="22"/>
        </w:rPr>
        <w:br/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>)</w:t>
      </w:r>
      <w:r w:rsidRPr="00293656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293656">
        <w:rPr>
          <w:sz w:val="22"/>
          <w:szCs w:val="22"/>
        </w:rPr>
        <w:t>nie podlega/ą wykluczeniu z postępowania o udzielenie zamówienia.</w:t>
      </w:r>
    </w:p>
    <w:p w14:paraId="6255AF5C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</w:p>
    <w:p w14:paraId="0C355177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7482EB10" w14:textId="77777777" w:rsidR="00B6609A" w:rsidRPr="00293656" w:rsidRDefault="00B6609A" w:rsidP="00B6609A">
      <w:pPr>
        <w:spacing w:line="360" w:lineRule="auto"/>
        <w:rPr>
          <w:sz w:val="22"/>
          <w:szCs w:val="22"/>
        </w:rPr>
      </w:pPr>
    </w:p>
    <w:p w14:paraId="5D80C4CA" w14:textId="77777777" w:rsidR="00B6609A" w:rsidRPr="00293656" w:rsidRDefault="00B6609A" w:rsidP="00B6609A">
      <w:pPr>
        <w:jc w:val="both"/>
        <w:rPr>
          <w:sz w:val="22"/>
          <w:szCs w:val="22"/>
        </w:rPr>
      </w:pPr>
    </w:p>
    <w:p w14:paraId="300A5C84" w14:textId="77777777" w:rsidR="00B6609A" w:rsidRPr="00293656" w:rsidRDefault="00B6609A" w:rsidP="00B6609A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188BF358" w14:textId="77777777" w:rsidR="00B6609A" w:rsidRPr="00293656" w:rsidRDefault="00B6609A" w:rsidP="00B6609A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034412" w14:textId="77777777" w:rsidR="00B6609A" w:rsidRPr="00293656" w:rsidRDefault="00B6609A" w:rsidP="00B6609A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54B2710D" w14:textId="77777777" w:rsidR="00B6609A" w:rsidRPr="00156A4B" w:rsidRDefault="00B6609A">
      <w:pPr>
        <w:suppressAutoHyphens w:val="0"/>
        <w:rPr>
          <w:b/>
          <w:sz w:val="22"/>
          <w:szCs w:val="22"/>
        </w:rPr>
      </w:pPr>
      <w:r w:rsidRPr="00156A4B">
        <w:rPr>
          <w:b/>
          <w:sz w:val="22"/>
          <w:szCs w:val="22"/>
        </w:rPr>
        <w:br w:type="page"/>
      </w:r>
    </w:p>
    <w:p w14:paraId="11C680FE" w14:textId="08BCF93E" w:rsidR="00B6609A" w:rsidRPr="00293656" w:rsidRDefault="00B6609A" w:rsidP="00B6609A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lastRenderedPageBreak/>
        <w:t xml:space="preserve">OŚWIADCZENIE WYKONACY </w:t>
      </w:r>
    </w:p>
    <w:p w14:paraId="074F452D" w14:textId="77777777" w:rsidR="00B6609A" w:rsidRPr="00293656" w:rsidRDefault="00B6609A" w:rsidP="00B6609A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SPEŁNIANIA WARUNKÓW UDZIAŁU W POSTĘPOWANIU</w:t>
      </w:r>
    </w:p>
    <w:p w14:paraId="071D8BF8" w14:textId="64D133B5" w:rsidR="00B6609A" w:rsidRPr="00293656" w:rsidRDefault="00B6609A" w:rsidP="00B6609A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  <w:lang w:eastAsia="pl-PL"/>
        </w:rPr>
        <w:t xml:space="preserve">składane na podstawie art. 125 ust. 1 </w:t>
      </w:r>
      <w:r w:rsidRPr="00293656">
        <w:rPr>
          <w:b/>
          <w:bCs/>
          <w:sz w:val="22"/>
          <w:szCs w:val="22"/>
        </w:rPr>
        <w:t>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FC0D9B">
        <w:rPr>
          <w:sz w:val="22"/>
          <w:szCs w:val="22"/>
        </w:rPr>
        <w:t>4</w:t>
      </w:r>
      <w:r w:rsidRPr="00293656">
        <w:rPr>
          <w:sz w:val="22"/>
          <w:szCs w:val="22"/>
        </w:rPr>
        <w:t>r. poz. 1</w:t>
      </w:r>
      <w:r w:rsidR="00FC0D9B">
        <w:rPr>
          <w:sz w:val="22"/>
          <w:szCs w:val="22"/>
        </w:rPr>
        <w:t>320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138F5A8D" w14:textId="77777777" w:rsidR="00B6609A" w:rsidRPr="00293656" w:rsidRDefault="00B6609A" w:rsidP="00B6609A">
      <w:pPr>
        <w:widowControl w:val="0"/>
        <w:jc w:val="center"/>
        <w:rPr>
          <w:b/>
          <w:sz w:val="22"/>
          <w:szCs w:val="22"/>
        </w:rPr>
      </w:pPr>
    </w:p>
    <w:p w14:paraId="7D918233" w14:textId="77777777" w:rsidR="00B6609A" w:rsidRPr="00293656" w:rsidRDefault="00B6609A" w:rsidP="00B6609A">
      <w:pPr>
        <w:widowControl w:val="0"/>
        <w:jc w:val="center"/>
        <w:rPr>
          <w:b/>
          <w:sz w:val="22"/>
          <w:szCs w:val="22"/>
        </w:rPr>
      </w:pPr>
    </w:p>
    <w:p w14:paraId="523CDA75" w14:textId="57F14ECF" w:rsidR="00B6609A" w:rsidRPr="00293656" w:rsidRDefault="00B6609A" w:rsidP="00B6609A">
      <w:pPr>
        <w:jc w:val="both"/>
        <w:rPr>
          <w:b/>
          <w:sz w:val="22"/>
          <w:szCs w:val="22"/>
        </w:rPr>
      </w:pPr>
      <w:r w:rsidRPr="00112087">
        <w:rPr>
          <w:sz w:val="22"/>
          <w:szCs w:val="22"/>
        </w:rPr>
        <w:t xml:space="preserve">Na potrzeby postępowania o udzielenie zamówienia publicznego pn. </w:t>
      </w:r>
      <w:r w:rsidRPr="005B0FAA">
        <w:rPr>
          <w:bCs/>
          <w:i/>
          <w:iCs/>
          <w:sz w:val="22"/>
          <w:szCs w:val="22"/>
        </w:rPr>
        <w:t>„Nadzór, konserwacje i naprawy wind i platform w obiektach UKW w okresie od 01.02.202</w:t>
      </w:r>
      <w:r w:rsidR="00FC0D9B">
        <w:rPr>
          <w:bCs/>
          <w:i/>
          <w:iCs/>
          <w:sz w:val="22"/>
          <w:szCs w:val="22"/>
        </w:rPr>
        <w:t>5</w:t>
      </w:r>
      <w:r w:rsidRPr="005B0FAA">
        <w:rPr>
          <w:bCs/>
          <w:i/>
          <w:iCs/>
          <w:sz w:val="22"/>
          <w:szCs w:val="22"/>
        </w:rPr>
        <w:t xml:space="preserve"> – 31.01.202</w:t>
      </w:r>
      <w:r w:rsidR="00FC0D9B">
        <w:rPr>
          <w:bCs/>
          <w:i/>
          <w:iCs/>
          <w:sz w:val="22"/>
          <w:szCs w:val="22"/>
        </w:rPr>
        <w:t>6</w:t>
      </w:r>
      <w:r w:rsidRPr="005B0FAA">
        <w:rPr>
          <w:bCs/>
          <w:i/>
          <w:iCs/>
          <w:sz w:val="22"/>
          <w:szCs w:val="22"/>
        </w:rPr>
        <w:t>”</w:t>
      </w:r>
      <w:r w:rsidRPr="00112087">
        <w:rPr>
          <w:b/>
          <w:bCs/>
          <w:i/>
          <w:sz w:val="22"/>
          <w:szCs w:val="22"/>
        </w:rPr>
        <w:t xml:space="preserve">, </w:t>
      </w:r>
      <w:r w:rsidRPr="00112087">
        <w:rPr>
          <w:sz w:val="22"/>
          <w:szCs w:val="22"/>
        </w:rPr>
        <w:t xml:space="preserve"> oświadczam, co następuje:</w:t>
      </w:r>
    </w:p>
    <w:p w14:paraId="0395A522" w14:textId="77777777" w:rsidR="00B6609A" w:rsidRPr="00293656" w:rsidRDefault="00B6609A" w:rsidP="00B6609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EECA8AD" w14:textId="77777777" w:rsidR="00B6609A" w:rsidRPr="00293656" w:rsidRDefault="00B6609A" w:rsidP="00B6609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80FA579" w14:textId="77777777" w:rsidR="00B6609A" w:rsidRPr="00293656" w:rsidRDefault="00B6609A" w:rsidP="00B660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DOTYCZĄCA WYKONAWCY:</w:t>
      </w:r>
    </w:p>
    <w:p w14:paraId="0B4C0EBE" w14:textId="77777777" w:rsidR="00B6609A" w:rsidRPr="00293656" w:rsidRDefault="00B6609A" w:rsidP="00B6609A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93656">
        <w:rPr>
          <w:sz w:val="22"/>
          <w:szCs w:val="22"/>
        </w:rPr>
        <w:t>.</w:t>
      </w:r>
    </w:p>
    <w:p w14:paraId="7FDE4531" w14:textId="77777777" w:rsidR="00B6609A" w:rsidRPr="00293656" w:rsidRDefault="00B6609A" w:rsidP="00B6609A">
      <w:pPr>
        <w:spacing w:line="360" w:lineRule="auto"/>
        <w:rPr>
          <w:sz w:val="22"/>
          <w:szCs w:val="22"/>
        </w:rPr>
      </w:pPr>
    </w:p>
    <w:p w14:paraId="0D117585" w14:textId="77777777" w:rsidR="00B6609A" w:rsidRPr="00293656" w:rsidRDefault="00B6609A" w:rsidP="00B6609A">
      <w:pPr>
        <w:spacing w:after="240"/>
        <w:ind w:left="-180" w:firstLine="18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W ZWIĄZKU Z POLEGANIEM NA ZASOBACH INNYCH PODMIOTÓW</w:t>
      </w:r>
      <w:r w:rsidRPr="00293656">
        <w:rPr>
          <w:sz w:val="22"/>
          <w:szCs w:val="22"/>
        </w:rPr>
        <w:t>:</w:t>
      </w:r>
    </w:p>
    <w:p w14:paraId="71D62796" w14:textId="77777777" w:rsidR="00B6609A" w:rsidRPr="00293656" w:rsidRDefault="00B6609A" w:rsidP="00B6609A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w celu wykazania spełniania warunków udziału w postępowaniu, określonych przez zamawiającego w ...............................................</w:t>
      </w:r>
      <w:r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............................................................................................</w:t>
      </w:r>
    </w:p>
    <w:p w14:paraId="3FB98F24" w14:textId="77777777" w:rsidR="00B6609A" w:rsidRPr="00293656" w:rsidRDefault="00B6609A" w:rsidP="00B6609A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293656">
        <w:rPr>
          <w:sz w:val="22"/>
          <w:szCs w:val="22"/>
        </w:rPr>
        <w:t xml:space="preserve"> polegam na zasobach następującego/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podmiotu/ów: ..........................</w:t>
      </w:r>
      <w:r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</w:t>
      </w:r>
    </w:p>
    <w:p w14:paraId="4CB5366A" w14:textId="77777777" w:rsidR="00B6609A" w:rsidRPr="00293656" w:rsidRDefault="00B6609A" w:rsidP="00B6609A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</w:t>
      </w:r>
    </w:p>
    <w:p w14:paraId="5EF54E48" w14:textId="77777777" w:rsidR="00B6609A" w:rsidRPr="00293656" w:rsidRDefault="00B6609A" w:rsidP="00B6609A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w następującym zakresie: .......................................................................</w:t>
      </w:r>
      <w:r>
        <w:rPr>
          <w:sz w:val="22"/>
          <w:szCs w:val="22"/>
        </w:rPr>
        <w:t>........................</w:t>
      </w:r>
      <w:r w:rsidRPr="00293656">
        <w:rPr>
          <w:sz w:val="22"/>
          <w:szCs w:val="22"/>
        </w:rPr>
        <w:t>......................................</w:t>
      </w:r>
    </w:p>
    <w:p w14:paraId="03C90ED4" w14:textId="77777777" w:rsidR="00B6609A" w:rsidRPr="00293656" w:rsidRDefault="00B6609A" w:rsidP="00B6609A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.........................................</w:t>
      </w:r>
    </w:p>
    <w:p w14:paraId="534A995B" w14:textId="77777777" w:rsidR="00B6609A" w:rsidRPr="00293656" w:rsidRDefault="00B6609A" w:rsidP="00B6609A">
      <w:pPr>
        <w:jc w:val="center"/>
        <w:rPr>
          <w:i/>
          <w:sz w:val="22"/>
          <w:szCs w:val="22"/>
        </w:rPr>
      </w:pPr>
      <w:r w:rsidRPr="00293656">
        <w:rPr>
          <w:i/>
          <w:sz w:val="22"/>
          <w:szCs w:val="22"/>
        </w:rPr>
        <w:t>(wskazać podmiot i określić odpowiedni zakres dla wskazanego podmiotu).</w:t>
      </w:r>
    </w:p>
    <w:p w14:paraId="6FEA16B1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</w:p>
    <w:p w14:paraId="02756DF4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6E07E19C" w14:textId="77777777" w:rsidR="00B6609A" w:rsidRPr="00293656" w:rsidRDefault="00B6609A" w:rsidP="00B6609A">
      <w:pPr>
        <w:spacing w:line="360" w:lineRule="auto"/>
        <w:rPr>
          <w:sz w:val="22"/>
          <w:szCs w:val="22"/>
        </w:rPr>
      </w:pPr>
    </w:p>
    <w:p w14:paraId="3F6711D0" w14:textId="77777777" w:rsidR="00B6609A" w:rsidRPr="00293656" w:rsidRDefault="00B6609A" w:rsidP="00B6609A">
      <w:pPr>
        <w:jc w:val="both"/>
        <w:rPr>
          <w:sz w:val="22"/>
          <w:szCs w:val="22"/>
        </w:rPr>
      </w:pPr>
    </w:p>
    <w:p w14:paraId="702337F2" w14:textId="77777777" w:rsidR="00B6609A" w:rsidRPr="00293656" w:rsidRDefault="00B6609A" w:rsidP="00B6609A">
      <w:pPr>
        <w:spacing w:after="240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12262186" w14:textId="77777777" w:rsidR="00B6609A" w:rsidRPr="00293656" w:rsidRDefault="00B6609A" w:rsidP="00B6609A">
      <w:pPr>
        <w:spacing w:before="240" w:after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362717" w14:textId="3CBCB120" w:rsidR="00B6609A" w:rsidRDefault="00B6609A" w:rsidP="00B6609A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2DE3F157" w14:textId="77777777" w:rsidR="00BE37D1" w:rsidRPr="00293656" w:rsidRDefault="00BE37D1" w:rsidP="00B6609A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5D86996F" w14:textId="77777777" w:rsidR="00B6609A" w:rsidRPr="0068608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18"/>
          <w:szCs w:val="18"/>
        </w:rPr>
      </w:pPr>
      <w:bookmarkStart w:id="2" w:name="_Hlk130460325"/>
      <w:r w:rsidRPr="00686089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Formularz musi być opatrzony przez osobę lub osoby uprawnione do reprezentowania Wykonawcy kwalifikowanym podpisem elektronicznym lub podpisem zaufanym lub podpisem osobistym (e-dowód).</w:t>
      </w:r>
    </w:p>
    <w:p w14:paraId="0FB92FBD" w14:textId="77777777" w:rsidR="00B6609A" w:rsidRPr="00686089" w:rsidRDefault="00B6609A" w:rsidP="00B6609A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4E69152A" w14:textId="77777777" w:rsidR="00B6609A" w:rsidRPr="00686089" w:rsidRDefault="00B6609A" w:rsidP="00B6609A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686089">
        <w:rPr>
          <w:rFonts w:ascii="Times New Roman" w:hAnsi="Times New Roman" w:cs="Times New Roman"/>
          <w:color w:val="FF0000"/>
          <w:sz w:val="18"/>
          <w:szCs w:val="18"/>
        </w:rPr>
        <w:t xml:space="preserve">Pliki podpisywane </w:t>
      </w:r>
      <w:r w:rsidRPr="00686089">
        <w:rPr>
          <w:rFonts w:ascii="Times New Roman" w:hAnsi="Times New Roman" w:cs="Times New Roman"/>
          <w:color w:val="FF0000"/>
          <w:sz w:val="18"/>
          <w:szCs w:val="18"/>
          <w:u w:val="single"/>
        </w:rPr>
        <w:t>profilem zaufanym</w:t>
      </w:r>
      <w:r w:rsidRPr="00686089">
        <w:rPr>
          <w:rFonts w:ascii="Times New Roman" w:hAnsi="Times New Roman" w:cs="Times New Roman"/>
          <w:color w:val="FF0000"/>
          <w:sz w:val="18"/>
          <w:szCs w:val="18"/>
        </w:rPr>
        <w:t xml:space="preserve">, nie mogą być większe niż </w:t>
      </w:r>
      <w:r w:rsidRPr="00686089">
        <w:rPr>
          <w:rFonts w:ascii="Times New Roman" w:hAnsi="Times New Roman" w:cs="Times New Roman"/>
          <w:color w:val="FF0000"/>
          <w:sz w:val="18"/>
          <w:szCs w:val="18"/>
          <w:u w:val="single"/>
        </w:rPr>
        <w:t>10MB</w:t>
      </w:r>
      <w:r w:rsidRPr="00686089">
        <w:rPr>
          <w:rFonts w:ascii="Times New Roman" w:hAnsi="Times New Roman" w:cs="Times New Roman"/>
          <w:color w:val="FF0000"/>
          <w:sz w:val="18"/>
          <w:szCs w:val="18"/>
        </w:rPr>
        <w:t xml:space="preserve"> oraz pliki podpisywane w aplikacji </w:t>
      </w:r>
      <w:proofErr w:type="spellStart"/>
      <w:r w:rsidRPr="00686089">
        <w:rPr>
          <w:rFonts w:ascii="Times New Roman" w:hAnsi="Times New Roman" w:cs="Times New Roman"/>
          <w:color w:val="FF0000"/>
          <w:sz w:val="18"/>
          <w:szCs w:val="18"/>
        </w:rPr>
        <w:t>eDoApp</w:t>
      </w:r>
      <w:proofErr w:type="spellEnd"/>
      <w:r w:rsidRPr="00686089">
        <w:rPr>
          <w:rFonts w:ascii="Times New Roman" w:hAnsi="Times New Roman" w:cs="Times New Roman"/>
          <w:color w:val="FF0000"/>
          <w:sz w:val="18"/>
          <w:szCs w:val="18"/>
        </w:rPr>
        <w:t xml:space="preserve"> służącej do składania </w:t>
      </w:r>
      <w:r w:rsidRPr="00686089">
        <w:rPr>
          <w:rFonts w:ascii="Times New Roman" w:hAnsi="Times New Roman" w:cs="Times New Roman"/>
          <w:color w:val="FF0000"/>
          <w:sz w:val="18"/>
          <w:szCs w:val="18"/>
          <w:u w:val="single"/>
        </w:rPr>
        <w:t>podpisu osobistego</w:t>
      </w:r>
      <w:r w:rsidRPr="00686089">
        <w:rPr>
          <w:rFonts w:ascii="Times New Roman" w:hAnsi="Times New Roman" w:cs="Times New Roman"/>
          <w:color w:val="FF0000"/>
          <w:sz w:val="18"/>
          <w:szCs w:val="18"/>
        </w:rPr>
        <w:t xml:space="preserve"> nie mogą być większe niż </w:t>
      </w:r>
      <w:r w:rsidRPr="00686089">
        <w:rPr>
          <w:rFonts w:ascii="Times New Roman" w:hAnsi="Times New Roman" w:cs="Times New Roman"/>
          <w:color w:val="FF0000"/>
          <w:sz w:val="18"/>
          <w:szCs w:val="18"/>
          <w:u w:val="single"/>
        </w:rPr>
        <w:t>5MB</w:t>
      </w:r>
    </w:p>
    <w:p w14:paraId="305DCC3E" w14:textId="77777777" w:rsidR="00B6609A" w:rsidRPr="0068608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</w:pPr>
    </w:p>
    <w:p w14:paraId="19713427" w14:textId="77777777" w:rsidR="00B6609A" w:rsidRPr="0068608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686089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Zamawiający zaleca zapisanie formularza w formacie .pdf</w:t>
      </w:r>
    </w:p>
    <w:bookmarkEnd w:id="2"/>
    <w:p w14:paraId="26EA768A" w14:textId="77777777" w:rsidR="00B6609A" w:rsidRDefault="00B6609A" w:rsidP="00B6609A">
      <w:pPr>
        <w:rPr>
          <w:b/>
          <w:sz w:val="22"/>
          <w:szCs w:val="22"/>
          <w:u w:val="single"/>
        </w:rPr>
      </w:pPr>
    </w:p>
    <w:p w14:paraId="0BD252B8" w14:textId="77777777" w:rsidR="00B6609A" w:rsidRPr="00B6609A" w:rsidRDefault="00B6609A" w:rsidP="00B6609A">
      <w:pPr>
        <w:rPr>
          <w:b/>
          <w:sz w:val="18"/>
          <w:szCs w:val="18"/>
          <w:u w:val="single"/>
        </w:rPr>
      </w:pPr>
      <w:r w:rsidRPr="00B6609A">
        <w:rPr>
          <w:b/>
          <w:sz w:val="18"/>
          <w:szCs w:val="18"/>
          <w:u w:val="single"/>
        </w:rPr>
        <w:t>Uwaga:</w:t>
      </w:r>
    </w:p>
    <w:p w14:paraId="1EBC145E" w14:textId="77777777" w:rsidR="00B6609A" w:rsidRPr="00B6609A" w:rsidRDefault="00B6609A" w:rsidP="00B6609A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sz w:val="18"/>
          <w:szCs w:val="18"/>
        </w:rPr>
      </w:pPr>
      <w:r w:rsidRPr="00B6609A">
        <w:rPr>
          <w:sz w:val="18"/>
          <w:szCs w:val="18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9923D5A" w14:textId="11FDA94B" w:rsidR="00B6609A" w:rsidRPr="00B6609A" w:rsidRDefault="00B6609A" w:rsidP="002C6933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B6609A">
        <w:rPr>
          <w:sz w:val="18"/>
          <w:szCs w:val="18"/>
        </w:rPr>
        <w:t>W przypadku polegania na zdolnościach podmiotu udostępniającego zasoby, Wykonawca składa oświadczenie podmiotu udostępniającego zasób, w zakresie, w jakim Wykonawca powołuje się na jego zasoby.</w:t>
      </w:r>
      <w:r w:rsidRPr="00B6609A">
        <w:rPr>
          <w:rFonts w:asciiTheme="minorHAnsi" w:hAnsiTheme="minorHAnsi" w:cs="Arial"/>
          <w:b/>
          <w:i/>
          <w:sz w:val="22"/>
          <w:szCs w:val="22"/>
        </w:rPr>
        <w:br w:type="page"/>
      </w:r>
    </w:p>
    <w:p w14:paraId="5A488826" w14:textId="77777777" w:rsidR="00B6609A" w:rsidRPr="00743A14" w:rsidRDefault="00B6609A" w:rsidP="00B6609A">
      <w:pPr>
        <w:spacing w:before="240" w:after="240" w:line="276" w:lineRule="auto"/>
        <w:jc w:val="right"/>
        <w:rPr>
          <w:b/>
          <w:iCs/>
          <w:sz w:val="22"/>
          <w:szCs w:val="22"/>
        </w:rPr>
      </w:pPr>
      <w:r w:rsidRPr="00743A14">
        <w:rPr>
          <w:b/>
          <w:iCs/>
          <w:sz w:val="22"/>
          <w:szCs w:val="22"/>
        </w:rPr>
        <w:lastRenderedPageBreak/>
        <w:t>Załącznik nr 2</w:t>
      </w:r>
      <w:r>
        <w:rPr>
          <w:b/>
          <w:iCs/>
          <w:sz w:val="22"/>
          <w:szCs w:val="22"/>
        </w:rPr>
        <w:t>a</w:t>
      </w:r>
      <w:r w:rsidRPr="00743A14">
        <w:rPr>
          <w:b/>
          <w:iCs/>
          <w:sz w:val="22"/>
          <w:szCs w:val="22"/>
        </w:rPr>
        <w:t xml:space="preserve"> do SWZ</w:t>
      </w:r>
    </w:p>
    <w:p w14:paraId="2B9C0D92" w14:textId="77777777" w:rsidR="00B6609A" w:rsidRPr="00743A14" w:rsidRDefault="00085B63" w:rsidP="00B6609A">
      <w:pPr>
        <w:widowControl w:val="0"/>
        <w:spacing w:line="276" w:lineRule="auto"/>
        <w:jc w:val="center"/>
        <w:rPr>
          <w:b/>
          <w:bCs/>
          <w:kern w:val="1"/>
          <w:sz w:val="22"/>
          <w:szCs w:val="22"/>
          <w:lang w:eastAsia="hi-IN" w:bidi="hi-IN"/>
        </w:rPr>
      </w:pPr>
      <w:bookmarkStart w:id="3" w:name="_Hlk130460377"/>
      <w:r>
        <w:rPr>
          <w:noProof/>
          <w:sz w:val="22"/>
          <w:szCs w:val="22"/>
          <w:lang w:eastAsia="pl-PL"/>
        </w:rPr>
        <w:object w:dxaOrig="1440" w:dyaOrig="1440" w14:anchorId="75E6C92C">
          <v:shape id="_x0000_s1026" type="#_x0000_t75" style="position:absolute;left:0;text-align:left;margin-left:-.25pt;margin-top:-.25pt;width:71.05pt;height:71.05pt;z-index:251658240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6" DrawAspect="Content" ObjectID="_1794819409" r:id="rId11"/>
        </w:object>
      </w:r>
      <w:r w:rsidR="00B6609A" w:rsidRPr="00743A14">
        <w:rPr>
          <w:b/>
          <w:bCs/>
          <w:kern w:val="1"/>
          <w:sz w:val="22"/>
          <w:szCs w:val="22"/>
          <w:lang w:eastAsia="hi-IN" w:bidi="hi-IN"/>
        </w:rPr>
        <w:t xml:space="preserve">UNIWERSYTET KAZIMIERZA WIELKIEGO </w:t>
      </w:r>
    </w:p>
    <w:p w14:paraId="1CC165DE" w14:textId="77777777" w:rsidR="00B6609A" w:rsidRPr="00743A14" w:rsidRDefault="00B6609A" w:rsidP="00B6609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                w BYDGOSZCZY</w:t>
      </w:r>
    </w:p>
    <w:p w14:paraId="426DC898" w14:textId="77777777" w:rsidR="00B6609A" w:rsidRPr="00743A14" w:rsidRDefault="00B6609A" w:rsidP="00B6609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DZIAŁ ZAMÓWIEŃ PUBLICZNYCH</w:t>
      </w:r>
    </w:p>
    <w:p w14:paraId="08B54BFC" w14:textId="77777777" w:rsidR="00B6609A" w:rsidRPr="00743A14" w:rsidRDefault="00B6609A" w:rsidP="00B6609A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2E30B114" w14:textId="77777777" w:rsidR="00B6609A" w:rsidRPr="00743A14" w:rsidRDefault="00B6609A" w:rsidP="00B6609A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NIP 5542647568 REGON 340057695</w:t>
      </w:r>
    </w:p>
    <w:p w14:paraId="1D061E64" w14:textId="77777777" w:rsidR="00B6609A" w:rsidRPr="00743A14" w:rsidRDefault="00085B63" w:rsidP="00B6609A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hyperlink r:id="rId12" w:history="1">
        <w:r w:rsidR="00B6609A" w:rsidRPr="00743A14">
          <w:rPr>
            <w:rStyle w:val="Hipercze"/>
            <w:kern w:val="1"/>
            <w:sz w:val="22"/>
            <w:szCs w:val="22"/>
            <w:lang w:eastAsia="hi-IN" w:bidi="hi-IN"/>
          </w:rPr>
          <w:t>www.ukw.edu.pl</w:t>
        </w:r>
      </w:hyperlink>
    </w:p>
    <w:p w14:paraId="0EC898CE" w14:textId="77777777" w:rsidR="00B6609A" w:rsidRPr="00743A14" w:rsidRDefault="00B6609A" w:rsidP="00B6609A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bookmarkEnd w:id="3"/>
    <w:p w14:paraId="409ACC56" w14:textId="77777777" w:rsidR="00B6609A" w:rsidRPr="00743A14" w:rsidRDefault="00B6609A" w:rsidP="00B6609A">
      <w:pPr>
        <w:spacing w:before="360" w:after="360" w:line="276" w:lineRule="auto"/>
        <w:jc w:val="center"/>
        <w:rPr>
          <w:i/>
          <w:color w:val="000000"/>
          <w:sz w:val="20"/>
          <w:szCs w:val="20"/>
        </w:rPr>
      </w:pPr>
      <w:r w:rsidRPr="00743A14">
        <w:rPr>
          <w:b/>
          <w:sz w:val="22"/>
          <w:szCs w:val="22"/>
        </w:rPr>
        <w:t xml:space="preserve">OŚWIADCZENIE WYKONAWCÓW </w:t>
      </w:r>
      <w:bookmarkStart w:id="4" w:name="_Hlk63244196"/>
      <w:r w:rsidRPr="00743A14">
        <w:rPr>
          <w:b/>
          <w:sz w:val="22"/>
          <w:szCs w:val="22"/>
        </w:rPr>
        <w:t xml:space="preserve">WSPÓLNIE UBIEGAJĄCYCH SIĘ O UDZIELENIE ZAMÓWIENIA </w:t>
      </w:r>
      <w:bookmarkEnd w:id="4"/>
      <w:r w:rsidRPr="00743A14">
        <w:rPr>
          <w:b/>
          <w:sz w:val="22"/>
          <w:szCs w:val="22"/>
        </w:rPr>
        <w:br/>
      </w:r>
      <w:r w:rsidRPr="00743A14">
        <w:rPr>
          <w:sz w:val="20"/>
          <w:szCs w:val="20"/>
        </w:rPr>
        <w:t>(</w:t>
      </w:r>
      <w:r w:rsidRPr="00743A14">
        <w:rPr>
          <w:i/>
          <w:sz w:val="20"/>
          <w:szCs w:val="20"/>
        </w:rPr>
        <w:t>oświadczenie składane tylko w</w:t>
      </w:r>
      <w:r w:rsidRPr="00743A14">
        <w:rPr>
          <w:i/>
          <w:color w:val="000000"/>
          <w:sz w:val="20"/>
          <w:szCs w:val="20"/>
        </w:rPr>
        <w:t xml:space="preserve"> przypadku</w:t>
      </w:r>
      <w:r w:rsidRPr="00743A14">
        <w:rPr>
          <w:i/>
          <w:sz w:val="20"/>
          <w:szCs w:val="20"/>
        </w:rPr>
        <w:t xml:space="preserve"> wspólnego ubiegania się Wykonawców o udzielenie zamówienia </w:t>
      </w:r>
      <w:r w:rsidRPr="00743A14">
        <w:rPr>
          <w:i/>
          <w:sz w:val="20"/>
          <w:szCs w:val="20"/>
        </w:rPr>
        <w:br/>
      </w:r>
      <w:r w:rsidRPr="00743A14">
        <w:rPr>
          <w:i/>
          <w:color w:val="000000"/>
          <w:sz w:val="20"/>
          <w:szCs w:val="20"/>
        </w:rPr>
        <w:t>na zasadach określonych w art. 58 ustawy</w:t>
      </w:r>
      <w:r w:rsidRPr="00743A14">
        <w:rPr>
          <w:i/>
          <w:sz w:val="20"/>
          <w:szCs w:val="20"/>
        </w:rPr>
        <w:t xml:space="preserve"> Prawo zamówień publicznych</w:t>
      </w:r>
      <w:r w:rsidRPr="00743A14">
        <w:rPr>
          <w:sz w:val="20"/>
          <w:szCs w:val="20"/>
        </w:rPr>
        <w:t>)</w:t>
      </w:r>
    </w:p>
    <w:p w14:paraId="0D9DCD3F" w14:textId="77777777" w:rsidR="00B6609A" w:rsidRPr="00743A14" w:rsidRDefault="00B6609A" w:rsidP="00B6609A">
      <w:pPr>
        <w:spacing w:before="120" w:after="120" w:line="276" w:lineRule="auto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 xml:space="preserve">W imieniu </w:t>
      </w:r>
      <w:r w:rsidRPr="00743A14">
        <w:rPr>
          <w:sz w:val="22"/>
          <w:szCs w:val="22"/>
        </w:rPr>
        <w:t xml:space="preserve">reprezentowanych przeze mnie </w:t>
      </w:r>
      <w:r w:rsidRPr="00743A14">
        <w:rPr>
          <w:color w:val="000000"/>
          <w:sz w:val="22"/>
          <w:szCs w:val="22"/>
        </w:rPr>
        <w:t>WYKONAWCÓW:</w:t>
      </w:r>
    </w:p>
    <w:p w14:paraId="79D7A0BB" w14:textId="77777777" w:rsidR="00B6609A" w:rsidRPr="00743A14" w:rsidRDefault="00B6609A" w:rsidP="00B6609A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603E24A3" w14:textId="77777777" w:rsidR="00B6609A" w:rsidRPr="00743A14" w:rsidRDefault="00B6609A" w:rsidP="00B6609A">
      <w:pPr>
        <w:spacing w:after="12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(nazwy wszystkich Wykonawców wspólnie ubiegających się o udzielenie zamówienia)</w:t>
      </w:r>
    </w:p>
    <w:p w14:paraId="4B10610C" w14:textId="77777777" w:rsidR="00B6609A" w:rsidRPr="00743A14" w:rsidRDefault="00B6609A" w:rsidP="00B6609A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4E67EF69" w14:textId="77777777" w:rsidR="00B6609A" w:rsidRPr="00743A14" w:rsidRDefault="00B6609A" w:rsidP="00B6609A">
      <w:pPr>
        <w:tabs>
          <w:tab w:val="center" w:pos="4536"/>
          <w:tab w:val="right" w:pos="9072"/>
        </w:tabs>
        <w:spacing w:after="24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(siedziby i adresy Wykonawców)</w:t>
      </w:r>
    </w:p>
    <w:p w14:paraId="0458781F" w14:textId="77777777" w:rsidR="00B6609A" w:rsidRPr="00743A14" w:rsidRDefault="00B6609A" w:rsidP="00B6609A">
      <w:pPr>
        <w:spacing w:before="240" w:after="240" w:line="276" w:lineRule="auto"/>
        <w:ind w:firstLine="357"/>
        <w:jc w:val="both"/>
        <w:rPr>
          <w:rFonts w:eastAsia="Calibri"/>
          <w:b/>
          <w:i/>
          <w:color w:val="000000"/>
          <w:sz w:val="22"/>
          <w:szCs w:val="22"/>
          <w:shd w:val="clear" w:color="auto" w:fill="FFFFFF"/>
          <w:lang w:eastAsia="en-US"/>
        </w:rPr>
      </w:pPr>
      <w:r w:rsidRPr="00743A14">
        <w:rPr>
          <w:color w:val="000000"/>
          <w:sz w:val="22"/>
          <w:szCs w:val="22"/>
        </w:rPr>
        <w:t xml:space="preserve">przystępując do udziału w postępowaniu o udzielenie zamówienia publicznego prowadzonego, </w:t>
      </w:r>
      <w:bookmarkStart w:id="5" w:name="_Hlk63246249"/>
      <w:r w:rsidRPr="00743A14">
        <w:rPr>
          <w:color w:val="000000"/>
          <w:sz w:val="22"/>
          <w:szCs w:val="22"/>
        </w:rPr>
        <w:t>pn.</w:t>
      </w:r>
      <w:r w:rsidRPr="00743A14">
        <w:rPr>
          <w:sz w:val="22"/>
          <w:szCs w:val="22"/>
        </w:rPr>
        <w:t xml:space="preserve"> </w:t>
      </w:r>
      <w:bookmarkEnd w:id="5"/>
    </w:p>
    <w:p w14:paraId="51050318" w14:textId="77777777" w:rsidR="00B6609A" w:rsidRPr="005B0FAA" w:rsidRDefault="00B6609A" w:rsidP="00B6609A">
      <w:pPr>
        <w:jc w:val="center"/>
        <w:rPr>
          <w:bCs/>
          <w:i/>
          <w:iCs/>
        </w:rPr>
      </w:pPr>
      <w:r w:rsidRPr="005B0FAA">
        <w:rPr>
          <w:bCs/>
          <w:i/>
          <w:iCs/>
        </w:rPr>
        <w:t xml:space="preserve">„Nadzór, konserwacje i naprawy wind i platform w obiektach UKW </w:t>
      </w:r>
    </w:p>
    <w:p w14:paraId="485494A6" w14:textId="40CAC5FC" w:rsidR="00B6609A" w:rsidRPr="005B0FAA" w:rsidRDefault="00B6609A" w:rsidP="00B6609A">
      <w:pPr>
        <w:jc w:val="center"/>
        <w:rPr>
          <w:bCs/>
          <w:i/>
          <w:iCs/>
        </w:rPr>
      </w:pPr>
      <w:r w:rsidRPr="005B0FAA">
        <w:rPr>
          <w:bCs/>
          <w:i/>
          <w:iCs/>
        </w:rPr>
        <w:t>w okresie od 01.02.202</w:t>
      </w:r>
      <w:r w:rsidR="00FD1A4F">
        <w:rPr>
          <w:bCs/>
          <w:i/>
          <w:iCs/>
        </w:rPr>
        <w:t>5</w:t>
      </w:r>
      <w:r w:rsidRPr="005B0FAA">
        <w:rPr>
          <w:bCs/>
          <w:i/>
          <w:iCs/>
        </w:rPr>
        <w:t xml:space="preserve"> – 31.01.202</w:t>
      </w:r>
      <w:r w:rsidR="00FD1A4F">
        <w:rPr>
          <w:bCs/>
          <w:i/>
          <w:iCs/>
        </w:rPr>
        <w:t>6</w:t>
      </w:r>
      <w:r w:rsidRPr="005B0FAA">
        <w:rPr>
          <w:bCs/>
          <w:i/>
          <w:iCs/>
        </w:rPr>
        <w:t>”</w:t>
      </w:r>
    </w:p>
    <w:p w14:paraId="6FD7717A" w14:textId="77777777" w:rsidR="00B6609A" w:rsidRPr="00405B38" w:rsidRDefault="00B6609A" w:rsidP="00B6609A">
      <w:pPr>
        <w:jc w:val="center"/>
        <w:rPr>
          <w:b/>
          <w:caps/>
        </w:rPr>
      </w:pPr>
    </w:p>
    <w:p w14:paraId="372958F8" w14:textId="77777777" w:rsidR="00B6609A" w:rsidRPr="00743A14" w:rsidRDefault="00B6609A" w:rsidP="00B6609A">
      <w:pPr>
        <w:spacing w:line="276" w:lineRule="auto"/>
        <w:rPr>
          <w:sz w:val="22"/>
          <w:szCs w:val="22"/>
        </w:rPr>
      </w:pPr>
      <w:r w:rsidRPr="00743A14">
        <w:rPr>
          <w:sz w:val="22"/>
          <w:szCs w:val="22"/>
        </w:rPr>
        <w:t xml:space="preserve">jako upoważniony na piśmie, niniejszym – zgodnie z wymogami art. 117 ust. </w:t>
      </w:r>
      <w:bookmarkStart w:id="6" w:name="_Hlk63245911"/>
      <w:r w:rsidRPr="00743A14">
        <w:rPr>
          <w:sz w:val="22"/>
          <w:szCs w:val="22"/>
        </w:rPr>
        <w:t xml:space="preserve">4 ustawy z dnia 11 września 2019 r. - Prawo zamówień publicznych </w:t>
      </w:r>
      <w:bookmarkEnd w:id="6"/>
      <w:r w:rsidRPr="00743A14">
        <w:rPr>
          <w:sz w:val="22"/>
          <w:szCs w:val="22"/>
        </w:rPr>
        <w:t>– oświadczam, że:</w:t>
      </w:r>
    </w:p>
    <w:p w14:paraId="4847017A" w14:textId="77777777" w:rsidR="00B6609A" w:rsidRPr="00743A14" w:rsidRDefault="00B6609A" w:rsidP="00B6609A">
      <w:pPr>
        <w:pStyle w:val="Tekstpodstawowy2"/>
        <w:spacing w:after="0" w:line="276" w:lineRule="auto"/>
        <w:ind w:firstLine="708"/>
        <w:rPr>
          <w:b/>
          <w:bCs/>
          <w:color w:val="000000"/>
          <w:sz w:val="22"/>
          <w:szCs w:val="22"/>
        </w:rPr>
      </w:pPr>
    </w:p>
    <w:p w14:paraId="671087ED" w14:textId="77777777" w:rsidR="00B6609A" w:rsidRPr="00743A14" w:rsidRDefault="00B6609A" w:rsidP="00B6609A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95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14:paraId="003B6A71" w14:textId="77777777" w:rsidR="00B6609A" w:rsidRPr="00743A14" w:rsidRDefault="00B6609A" w:rsidP="00B6609A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026F0E47" w14:textId="77777777" w:rsidR="00B6609A" w:rsidRDefault="00B6609A" w:rsidP="00B6609A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7983671F" w14:textId="77777777" w:rsidR="00B6609A" w:rsidRPr="00743A14" w:rsidRDefault="00B6609A" w:rsidP="00B6609A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</w:t>
      </w:r>
      <w:r w:rsidRPr="00743A14">
        <w:rPr>
          <w:sz w:val="22"/>
          <w:szCs w:val="22"/>
        </w:rPr>
        <w:t>………………………………………………</w:t>
      </w:r>
    </w:p>
    <w:p w14:paraId="41181AB8" w14:textId="77777777" w:rsidR="00B6609A" w:rsidRPr="00743A14" w:rsidRDefault="00B6609A" w:rsidP="00B6609A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4C5D23E" w14:textId="77777777" w:rsidR="00B6609A" w:rsidRPr="00743A14" w:rsidRDefault="00B6609A" w:rsidP="00B6609A">
      <w:pPr>
        <w:spacing w:line="276" w:lineRule="auto"/>
        <w:jc w:val="right"/>
        <w:rPr>
          <w:bCs/>
          <w:i/>
          <w:kern w:val="32"/>
          <w:sz w:val="22"/>
          <w:szCs w:val="22"/>
        </w:rPr>
      </w:pPr>
    </w:p>
    <w:p w14:paraId="441F86B7" w14:textId="77777777" w:rsidR="00B6609A" w:rsidRPr="00743A14" w:rsidRDefault="00B6609A" w:rsidP="00B6609A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………………………………………………………………………………………………………………</w:t>
      </w:r>
    </w:p>
    <w:p w14:paraId="087FED6E" w14:textId="77777777" w:rsidR="00B6609A" w:rsidRPr="00743A14" w:rsidRDefault="00B6609A" w:rsidP="00B6609A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2EC44B5C" w14:textId="77777777" w:rsidR="00B6609A" w:rsidRDefault="00B6609A" w:rsidP="00B6609A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3B8BDD51" w14:textId="77777777" w:rsidR="00B6609A" w:rsidRPr="00743A14" w:rsidRDefault="00B6609A" w:rsidP="00B6609A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743A14">
        <w:rPr>
          <w:sz w:val="22"/>
          <w:szCs w:val="22"/>
        </w:rPr>
        <w:t>……</w:t>
      </w:r>
    </w:p>
    <w:p w14:paraId="7FB63E8B" w14:textId="77777777" w:rsidR="00B6609A" w:rsidRPr="00743A14" w:rsidRDefault="00B6609A" w:rsidP="00B6609A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0D8A5DB3" w14:textId="77777777" w:rsidR="00B6609A" w:rsidRPr="00743A14" w:rsidRDefault="00B6609A" w:rsidP="00B6609A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</w:p>
    <w:p w14:paraId="1039519B" w14:textId="77777777" w:rsidR="00B6609A" w:rsidRPr="00743A14" w:rsidRDefault="00B6609A" w:rsidP="00B6609A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 xml:space="preserve">Wykonawca ……………………………………………………………………………………………………………… </w:t>
      </w:r>
    </w:p>
    <w:p w14:paraId="01FC55EB" w14:textId="77777777" w:rsidR="00B6609A" w:rsidRPr="00743A14" w:rsidRDefault="00B6609A" w:rsidP="00B6609A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4878CB19" w14:textId="77777777" w:rsidR="00B6609A" w:rsidRDefault="00B6609A" w:rsidP="00B6609A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5D1456CC" w14:textId="77777777" w:rsidR="00B6609A" w:rsidRPr="00743A14" w:rsidRDefault="00B6609A" w:rsidP="00B6609A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lastRenderedPageBreak/>
        <w:t>…………………………………………………………………………………………………</w:t>
      </w:r>
    </w:p>
    <w:p w14:paraId="7052C359" w14:textId="77777777" w:rsidR="00B6609A" w:rsidRPr="00743A14" w:rsidRDefault="00B6609A" w:rsidP="00B6609A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321D151C" w14:textId="77777777" w:rsidR="00B6609A" w:rsidRPr="00743A14" w:rsidRDefault="00B6609A" w:rsidP="00B6609A">
      <w:pPr>
        <w:spacing w:line="276" w:lineRule="auto"/>
        <w:rPr>
          <w:sz w:val="22"/>
          <w:szCs w:val="22"/>
        </w:rPr>
      </w:pPr>
    </w:p>
    <w:p w14:paraId="20BF9CAE" w14:textId="77777777" w:rsidR="00B6609A" w:rsidRPr="00743A14" w:rsidRDefault="00B6609A" w:rsidP="00B6609A">
      <w:pPr>
        <w:spacing w:before="360" w:line="276" w:lineRule="auto"/>
        <w:jc w:val="both"/>
        <w:rPr>
          <w:b/>
          <w:color w:val="000000"/>
          <w:sz w:val="22"/>
          <w:szCs w:val="22"/>
        </w:rPr>
      </w:pPr>
      <w:r w:rsidRPr="00743A14">
        <w:rPr>
          <w:sz w:val="22"/>
          <w:szCs w:val="22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EA79F4" w14:textId="77777777" w:rsidR="00B6609A" w:rsidRPr="00743A14" w:rsidRDefault="00B6609A" w:rsidP="00B6609A">
      <w:pPr>
        <w:spacing w:after="160" w:line="276" w:lineRule="auto"/>
        <w:rPr>
          <w:sz w:val="22"/>
          <w:szCs w:val="22"/>
        </w:rPr>
      </w:pPr>
    </w:p>
    <w:p w14:paraId="1418C512" w14:textId="77777777" w:rsidR="00B6609A" w:rsidRPr="003A477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54D0C13" w14:textId="77777777" w:rsidR="00B6609A" w:rsidRPr="003A4779" w:rsidRDefault="00B6609A" w:rsidP="00B6609A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47D4E1C9" w14:textId="77777777" w:rsidR="00B6609A" w:rsidRPr="003A4779" w:rsidRDefault="00B6609A" w:rsidP="00B6609A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3A4779">
        <w:rPr>
          <w:rFonts w:ascii="Times New Roman" w:hAnsi="Times New Roman" w:cs="Times New Roman"/>
          <w:color w:val="FF0000"/>
        </w:rPr>
        <w:t>eDoApp</w:t>
      </w:r>
      <w:proofErr w:type="spellEnd"/>
      <w:r w:rsidRPr="003A4779">
        <w:rPr>
          <w:rFonts w:ascii="Times New Roman" w:hAnsi="Times New Roman" w:cs="Times New Roman"/>
          <w:color w:val="FF0000"/>
        </w:rPr>
        <w:t xml:space="preserve">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4CE6AE4A" w14:textId="77777777" w:rsidR="00B6609A" w:rsidRPr="003A477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48B937A8" w14:textId="77777777" w:rsidR="00B6609A" w:rsidRPr="003A477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Cs/>
          <w:color w:val="FF0000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7A5DFFCF" w14:textId="77777777" w:rsidR="00F44762" w:rsidRDefault="00F44762" w:rsidP="00293656">
      <w:pPr>
        <w:tabs>
          <w:tab w:val="left" w:pos="5670"/>
        </w:tabs>
        <w:spacing w:line="276" w:lineRule="auto"/>
        <w:ind w:right="-1"/>
        <w:jc w:val="both"/>
        <w:rPr>
          <w:rFonts w:ascii="Courier New" w:hAnsi="Courier New" w:cs="Courier New"/>
          <w:color w:val="FF0000"/>
          <w:sz w:val="20"/>
          <w:szCs w:val="20"/>
        </w:rPr>
        <w:sectPr w:rsidR="00F44762" w:rsidSect="00B6609A">
          <w:footerReference w:type="default" r:id="rId13"/>
          <w:footnotePr>
            <w:pos w:val="beneathText"/>
          </w:footnotePr>
          <w:pgSz w:w="11905" w:h="16837"/>
          <w:pgMar w:top="567" w:right="1134" w:bottom="816" w:left="1134" w:header="284" w:footer="0" w:gutter="0"/>
          <w:cols w:space="708"/>
          <w:docGrid w:linePitch="360"/>
        </w:sectPr>
      </w:pPr>
    </w:p>
    <w:p w14:paraId="4D1F5871" w14:textId="77777777" w:rsidR="00D158D6" w:rsidRDefault="00D158D6" w:rsidP="00D158D6">
      <w:pPr>
        <w:jc w:val="right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lastRenderedPageBreak/>
        <w:t>Załącznik nr 3 do SWZ</w:t>
      </w:r>
    </w:p>
    <w:p w14:paraId="4690B640" w14:textId="77777777" w:rsidR="00D158D6" w:rsidRDefault="00D158D6" w:rsidP="00D158D6">
      <w:pPr>
        <w:jc w:val="center"/>
        <w:rPr>
          <w:b/>
          <w:bCs/>
          <w:spacing w:val="-4"/>
        </w:rPr>
      </w:pPr>
      <w:r>
        <w:rPr>
          <w:b/>
          <w:bCs/>
          <w:spacing w:val="-4"/>
        </w:rPr>
        <w:t xml:space="preserve">FORMULARZ PRZEDMIOTOWO – CENOWY </w:t>
      </w:r>
    </w:p>
    <w:p w14:paraId="38AC8EDD" w14:textId="77777777" w:rsidR="00D158D6" w:rsidRDefault="00D158D6" w:rsidP="00D158D6">
      <w:pPr>
        <w:rPr>
          <w:rFonts w:ascii="Book Antiqua" w:hAnsi="Book Antiqua" w:cs="Book Antiqua"/>
          <w:sz w:val="22"/>
          <w:szCs w:val="22"/>
        </w:rPr>
      </w:pPr>
    </w:p>
    <w:tbl>
      <w:tblPr>
        <w:tblW w:w="14735" w:type="dxa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"/>
        <w:gridCol w:w="1577"/>
        <w:gridCol w:w="3059"/>
        <w:gridCol w:w="2339"/>
        <w:gridCol w:w="1080"/>
        <w:gridCol w:w="1260"/>
        <w:gridCol w:w="1188"/>
        <w:gridCol w:w="863"/>
        <w:gridCol w:w="1122"/>
        <w:gridCol w:w="1845"/>
      </w:tblGrid>
      <w:tr w:rsidR="00D158D6" w14:paraId="6A34787E" w14:textId="77777777" w:rsidTr="0032336B">
        <w:trPr>
          <w:trHeight w:val="327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1976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L.p.</w:t>
            </w:r>
          </w:p>
        </w:tc>
        <w:tc>
          <w:tcPr>
            <w:tcW w:w="8055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A34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Przedmiot zamówienia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0E7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Cena netto jednej konserwacji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DB5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Cena netto 12 konserwacji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0889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Podatek VAT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710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 xml:space="preserve">Wartość brutto </w:t>
            </w:r>
          </w:p>
          <w:p w14:paraId="1990FC8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14"/>
                <w:szCs w:val="14"/>
              </w:rPr>
            </w:pPr>
            <w:r>
              <w:rPr>
                <w:rFonts w:ascii="Book Antiqua" w:hAnsi="Book Antiqua" w:cs="Calibri"/>
                <w:sz w:val="14"/>
                <w:szCs w:val="14"/>
              </w:rPr>
              <w:t>(dla 12 konserwacji)</w:t>
            </w:r>
          </w:p>
        </w:tc>
      </w:tr>
      <w:tr w:rsidR="00D158D6" w14:paraId="66E26362" w14:textId="77777777" w:rsidTr="0032336B">
        <w:trPr>
          <w:trHeight w:val="327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757A" w14:textId="77777777" w:rsidR="00D158D6" w:rsidRDefault="00D158D6">
            <w:pPr>
              <w:suppressAutoHyphens w:val="0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84AC54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Rodzaj</w:t>
            </w:r>
          </w:p>
        </w:tc>
        <w:tc>
          <w:tcPr>
            <w:tcW w:w="30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77E12D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Lokalizacja</w:t>
            </w:r>
          </w:p>
        </w:tc>
        <w:tc>
          <w:tcPr>
            <w:tcW w:w="2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E10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Typ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D37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Data badania UDT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6B78" w14:textId="77777777" w:rsidR="00D158D6" w:rsidRDefault="00D158D6">
            <w:pPr>
              <w:suppressAutoHyphens w:val="0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B721" w14:textId="77777777" w:rsidR="00D158D6" w:rsidRDefault="00D158D6">
            <w:pPr>
              <w:suppressAutoHyphens w:val="0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9535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16"/>
                <w:szCs w:val="16"/>
              </w:rPr>
            </w:pPr>
            <w:r>
              <w:rPr>
                <w:rFonts w:ascii="Book Antiqua" w:hAnsi="Book Antiqua" w:cs="Calibri"/>
                <w:sz w:val="16"/>
                <w:szCs w:val="16"/>
              </w:rPr>
              <w:t>Stawka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0F3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16"/>
                <w:szCs w:val="16"/>
              </w:rPr>
            </w:pPr>
            <w:r>
              <w:rPr>
                <w:rFonts w:ascii="Book Antiqua" w:hAnsi="Book Antiqua" w:cs="Calibri"/>
                <w:sz w:val="16"/>
                <w:szCs w:val="16"/>
              </w:rPr>
              <w:t>Wartość podatku    (dla 12 konserwacji)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80D0" w14:textId="77777777" w:rsidR="00D158D6" w:rsidRDefault="00D158D6">
            <w:pPr>
              <w:suppressAutoHyphens w:val="0"/>
              <w:rPr>
                <w:rFonts w:ascii="Book Antiqua" w:hAnsi="Book Antiqua" w:cs="Calibri"/>
                <w:sz w:val="14"/>
                <w:szCs w:val="14"/>
              </w:rPr>
            </w:pPr>
          </w:p>
        </w:tc>
      </w:tr>
      <w:tr w:rsidR="00D158D6" w14:paraId="210CE727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8CC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425A26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Platforma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2D38AD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Pl. Weyssenhoffa 11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B3B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CIBES A 5000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A016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E3F7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790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1796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B5F8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C823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432B5168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953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8C534D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08948D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Pl. Weyssenhoffa 11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478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100 LIGHT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CCF5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799A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CD3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4D69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E7A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8C85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1489EEDA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D06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1EE068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37CBC9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Pl. Weyssenhoffa 11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9186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80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AE41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4AEA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41F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87FE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1B8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FF1B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0C40547E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CD92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E441466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4CF555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bud. AB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8F20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Klemann</w:t>
            </w:r>
            <w:proofErr w:type="spellEnd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630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9D42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06.2025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AD6A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967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0FAA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543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8D99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12DDC263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6291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09202A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Platforma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C7BE70E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bud. C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D4A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CIBES A 5000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2ECE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7A8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E01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6866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0D0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0313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4161E304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F8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0365E7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Platforma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0D22B48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szatnie basenowe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4A4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Kali B 385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D5C4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9897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264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34A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5990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B922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595721E4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EE0E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417C115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Platforma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E572C6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bud. E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3DB7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BKG 100.45/7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99E1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zawieszona w UDT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8251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500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1D54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F587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0862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0B8C2847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099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EC98116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Platforma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369F38B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bud. E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116E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BKG 100.45/7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A56C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zawieszona w UDT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4C87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923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4192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8FB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52F1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54A3C808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1D1C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A09C30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Platforma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38B56B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bud. E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1B7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SIRO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EA9C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06.2025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D48B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CA2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832E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5D33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48BC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4A901BB3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DBA3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D1DAB9F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Dźwig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64DABD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Powst</w:t>
            </w:r>
            <w:proofErr w:type="spellEnd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. Wlkp. 10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DA2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ORONA 450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2192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3A20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AA2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F417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F1FC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34CA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27FCF23B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37FF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0D1DE3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Platforma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E46742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Grabowa 2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5217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80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063C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zawieszona w UDT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9096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C96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0FF6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59E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08E3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7A8CFB91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8CE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A5AB6EE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Platforma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528B9D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Łużycka 24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CD09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100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B600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5EEC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F46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ED2F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1022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BC47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5D14563B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BF0E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276625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2A70D2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Łużycka 21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71F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100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2B48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035E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F8F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E073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EF3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2200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2307CC60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D088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07CD68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03E7E11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Kopernika 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0C3E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VIMEC V 65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9DF7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04.2026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1BCC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48E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F908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7FB4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0D9F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47FBBB4B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8565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5543A4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B4D1335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Kopernika 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881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Plawa</w:t>
            </w:r>
            <w:proofErr w:type="spellEnd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630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24F2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527B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5C1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7AD0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7013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5D8D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481027E6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CFF5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7EC974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A7557F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Ogińskiego 16 (wewnętrzna)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57C9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Cali B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699A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8F98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DD4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AC4D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E09A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42EB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503ADA9E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7761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ADA8B3B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D1C0A5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Ogińskiego 16 (zewnętrzna)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408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Cali B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D529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C565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312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BCF2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6D0E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9F22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26528082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B82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A63ECA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67A3C4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Ogińskiego 16 – lewy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1F06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Chmielewski 1000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2D35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FFD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3CF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068A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B0DE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23FB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16315AB5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C3D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F1D9C98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E0D415E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Ogińskiego 16 – prawy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9E4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Chmielewski 630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9DC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5550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D72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D2AE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3555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E467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25637DB0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19CA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794B1A0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E6F2F0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Chodkiewicza 30 – stołówka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DD17" w14:textId="77777777" w:rsidR="00D158D6" w:rsidRDefault="00D158D6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BAJPAX DB – 250/9 – 400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8D40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9BE8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C2B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E001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60D8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2D7F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09B3AED7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99EC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BAE24D1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2C759F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Chodkiewicza 30, bud. C, nr 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269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100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1780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4417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8CB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3D09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688A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526F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5EF42A9D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725E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D86DB4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997E98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Chodkiewicza 30, bud. C, nr 2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7745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100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77E5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04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BC8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8B79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5A2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A0BD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2FD22B0C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B32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6CC00F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B4E9105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Chodkiewicza 30, bud. D, nr 10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65F9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100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F6A5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4F51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D1A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93E1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FFD6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A2F3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67FB0D99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A2B9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2F6736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3B71250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Chodkiewicza 30, bud. E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4840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Aritco</w:t>
            </w:r>
            <w:proofErr w:type="spellEnd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9A23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C173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56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193E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52A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63C0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7CC83FBD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5940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94D9F05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 towarowy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1DA7D07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Chodkiewicza 30, bud. F, towar.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32E9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BM 329   500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E56B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10.2025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A0C5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4B7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0DB7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11A4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A2E2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78B69732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225C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9AF2CC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Dźwig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05511E8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 xml:space="preserve">Chodkiewicza 30, bud. F </w:t>
            </w:r>
            <w:proofErr w:type="spellStart"/>
            <w:r>
              <w:rPr>
                <w:rFonts w:ascii="Book Antiqua" w:hAnsi="Book Antiqua" w:cs="Calibri"/>
                <w:sz w:val="20"/>
                <w:szCs w:val="20"/>
              </w:rPr>
              <w:t>Mikotoksyny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955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ELWIND hydrauliczny 630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52CB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09.2025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9FC1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60C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2FC1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44D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5A63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479C5026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345B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7271EC8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2D49E31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Jagiellońska 11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BF3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T 80 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FC0A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5F6C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26E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65A5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5719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34C2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3635F0BC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AA8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48AE0E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EE1E2A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Jagiellońska 11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862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100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2DD7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C3B2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AA1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B48A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E80F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63ED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716F3CA6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1375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294B7C9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E5B4FD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Jagiellońska 11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ECE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CIBES A 5000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1234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E25A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BD4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400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8349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6509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10433C90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68D5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618FEC7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7F2C64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3FAF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ORONA 1000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C988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09.2025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93FA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839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4325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F2F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133F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1F19D8D5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70BC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80B6BE5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936F640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C8B8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ORONA 1000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2205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04.2025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BF83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9DD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91F1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5A4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2245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68C12753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1D1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288367F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E9F82BF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C6B5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ORONA 630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E831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04.2025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E82D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EA5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1033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444B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E13F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5BE31A9C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E7C4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7C1D967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2BE0DB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583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ORONA 900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9EDB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04.2025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C261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A40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AADC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BA8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6BED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0BBDE9A5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0C5D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132838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9ED85C6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D6B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ORONA 900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355D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09.2025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A34A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053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D112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8327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5515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14BAFA8A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9288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D545E6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8B607A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9B8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100.45 OF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92E9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9AF7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324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DF98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9701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D7B2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3659F9B9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A326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1DCBB6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C0EA01B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1A67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100.45 OF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BF27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81DE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D00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8BE6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7CC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5603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7C4DF0D0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E07D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F0EE66B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9AA7C9F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D339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100.45 OF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2E64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76F6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50F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3839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D429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FFD1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646061A7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C4D1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9C5D94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62E1B10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289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100.45 OF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81AB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1570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CCE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5DBE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6E9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A1EE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0D33B0B4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F266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 xml:space="preserve">39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EC1E68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FB4EAEF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A74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100.45 OF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D0BE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AD86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C1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EECB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B758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8A87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240C3EFD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EAA3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4A46B4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Podest ruchomy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2B53DB8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008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GENI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71A0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4BBE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556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1C9E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840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2E9B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67DE5CB4" w14:textId="77777777" w:rsidTr="0032336B">
        <w:trPr>
          <w:trHeight w:val="50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23E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9437DB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D3B51D7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Staffa 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75F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CIBES A 7000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EB1C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01.2026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4402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EDB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62FE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9366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97DD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7EF1BF41" w14:textId="77777777" w:rsidTr="0032336B">
        <w:trPr>
          <w:trHeight w:val="50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41E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DC90773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42FA543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Poniatowskiego 12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D70E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ORONA hydrauliczny 1000 kg.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426" w14:textId="77777777" w:rsidR="00D158D6" w:rsidRDefault="00D158D6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06.2025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C3B4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2A9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FE37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6A14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4FD9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38599F63" w14:textId="77777777" w:rsidTr="0032336B">
        <w:trPr>
          <w:trHeight w:val="50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3174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7E1B405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8C415DC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Kościeleckich 8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5E16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Pilawa  hydrauliczny 630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1835" w14:textId="77777777" w:rsidR="00D158D6" w:rsidRDefault="00D158D6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A752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597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D430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456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E629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75697D35" w14:textId="77777777" w:rsidTr="0032336B">
        <w:trPr>
          <w:trHeight w:val="50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472F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9FADA40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7939A66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Łużycka 24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0A08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EXWIND 630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99E" w14:textId="77777777" w:rsidR="00D158D6" w:rsidRDefault="00D158D6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11.2025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A0B8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1EA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A842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C939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64C4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6B60D6E3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561A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2AFFFD5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4F68930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Staffa 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C51D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Schindler 1125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B8BD" w14:textId="77777777" w:rsidR="00D158D6" w:rsidRDefault="00D158D6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10.2025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ADDE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16C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68FC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5D98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7A20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580E16FF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0C09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C886F7D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929EF24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Chodkiewicza 30, bud. B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2519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FUD Bolęcin 1000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14EF" w14:textId="77777777" w:rsidR="00D158D6" w:rsidRDefault="00D158D6">
            <w:pPr>
              <w:jc w:val="center"/>
              <w:rPr>
                <w:rFonts w:ascii="Book Antiqua" w:hAnsi="Book Antiqua" w:cs="Calibri"/>
                <w:sz w:val="16"/>
                <w:szCs w:val="16"/>
              </w:rPr>
            </w:pPr>
            <w:r>
              <w:rPr>
                <w:rFonts w:ascii="Book Antiqua" w:hAnsi="Book Antiqua" w:cs="Calibri"/>
                <w:sz w:val="16"/>
                <w:szCs w:val="16"/>
              </w:rPr>
              <w:t>Konserwacja od 08.2025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4016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11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7DB0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079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2DFB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41CC3950" w14:textId="77777777" w:rsidTr="0032336B">
        <w:trPr>
          <w:trHeight w:val="366"/>
        </w:trPr>
        <w:tc>
          <w:tcPr>
            <w:tcW w:w="9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F951D76" w14:textId="77777777" w:rsidR="00D158D6" w:rsidRDefault="00D158D6">
            <w:pPr>
              <w:tabs>
                <w:tab w:val="right" w:pos="14580"/>
              </w:tabs>
              <w:ind w:right="470"/>
              <w:jc w:val="right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sz w:val="20"/>
                <w:szCs w:val="20"/>
              </w:rPr>
              <w:t>Wartość ogółem: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981621" w14:textId="77777777" w:rsidR="00D158D6" w:rsidRDefault="00D158D6">
            <w:pPr>
              <w:tabs>
                <w:tab w:val="right" w:pos="14580"/>
              </w:tabs>
              <w:jc w:val="right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395B6CC" w14:textId="77777777" w:rsidR="00D158D6" w:rsidRDefault="00D158D6">
            <w:pPr>
              <w:tabs>
                <w:tab w:val="right" w:pos="14580"/>
              </w:tabs>
              <w:jc w:val="right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1927C89" w14:textId="77777777" w:rsidR="00D158D6" w:rsidRDefault="00D158D6">
            <w:pPr>
              <w:tabs>
                <w:tab w:val="right" w:pos="14580"/>
              </w:tabs>
              <w:jc w:val="right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C0781A" w14:textId="77777777" w:rsidR="00D158D6" w:rsidRDefault="00D158D6">
            <w:pPr>
              <w:tabs>
                <w:tab w:val="right" w:pos="14580"/>
              </w:tabs>
              <w:jc w:val="right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14:paraId="52BF90EC" w14:textId="77777777" w:rsidR="00D158D6" w:rsidRDefault="00D158D6" w:rsidP="00D158D6">
      <w:pPr>
        <w:rPr>
          <w:rFonts w:ascii="Book Antiqua" w:hAnsi="Book Antiqua" w:cs="Century Gothic"/>
          <w:sz w:val="20"/>
          <w:szCs w:val="20"/>
        </w:rPr>
      </w:pPr>
    </w:p>
    <w:p w14:paraId="1A2785ED" w14:textId="77777777" w:rsidR="00D158D6" w:rsidRDefault="00D158D6" w:rsidP="00D158D6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</w:pPr>
    </w:p>
    <w:p w14:paraId="7949A6EB" w14:textId="25763533" w:rsidR="00D158D6" w:rsidRPr="00D158D6" w:rsidRDefault="00D158D6" w:rsidP="00D158D6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D158D6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Formularz cenowy musi być opatrzony przez osobę lub osoby uprawnione do reprezentowania Wykonawcy kwalifikowanym podpisem elektronicznym lub podpisem zaufanym 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br/>
      </w:r>
      <w:r w:rsidRPr="00D158D6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lub podpisem osobistym </w:t>
      </w:r>
      <w:r w:rsidRPr="00D158D6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(e-dowód)</w:t>
      </w:r>
      <w:r w:rsidRPr="00D158D6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.</w:t>
      </w:r>
    </w:p>
    <w:p w14:paraId="19956CB3" w14:textId="77777777" w:rsidR="00D158D6" w:rsidRPr="00D158D6" w:rsidRDefault="00D158D6" w:rsidP="00D158D6">
      <w:pPr>
        <w:tabs>
          <w:tab w:val="left" w:pos="1978"/>
          <w:tab w:val="left" w:pos="3828"/>
        </w:tabs>
        <w:suppressAutoHyphens w:val="0"/>
        <w:rPr>
          <w:b/>
          <w:i/>
          <w:color w:val="FF0000"/>
          <w:sz w:val="18"/>
          <w:szCs w:val="18"/>
        </w:rPr>
      </w:pPr>
      <w:r w:rsidRPr="00D158D6">
        <w:rPr>
          <w:b/>
          <w:i/>
          <w:color w:val="FF0000"/>
          <w:sz w:val="18"/>
          <w:szCs w:val="18"/>
        </w:rPr>
        <w:t>PLIK OPATRZYNY PODPISEM ZAUFANYM NIE MOŻE BYĆ WIĘKSZY NIŻ 10 MB WRAZ Z PODPISEM</w:t>
      </w:r>
    </w:p>
    <w:p w14:paraId="5B08A5CE" w14:textId="5CE0B3C3" w:rsidR="00F44762" w:rsidRPr="00D158D6" w:rsidRDefault="00D158D6" w:rsidP="00D158D6">
      <w:pPr>
        <w:spacing w:after="160" w:line="256" w:lineRule="auto"/>
        <w:rPr>
          <w:b/>
          <w:color w:val="FF0000"/>
          <w:sz w:val="18"/>
          <w:szCs w:val="18"/>
        </w:rPr>
        <w:sectPr w:rsidR="00F44762" w:rsidRPr="00D158D6" w:rsidSect="00B6609A">
          <w:footnotePr>
            <w:pos w:val="beneathText"/>
          </w:footnotePr>
          <w:pgSz w:w="16837" w:h="11905" w:orient="landscape"/>
          <w:pgMar w:top="851" w:right="816" w:bottom="851" w:left="851" w:header="0" w:footer="0" w:gutter="0"/>
          <w:cols w:space="708"/>
          <w:docGrid w:linePitch="360"/>
        </w:sectPr>
      </w:pPr>
      <w:r w:rsidRPr="00D158D6">
        <w:rPr>
          <w:i/>
          <w:color w:val="FF0000"/>
          <w:sz w:val="18"/>
          <w:szCs w:val="18"/>
        </w:rPr>
        <w:t>Zamawiający zaleca zapisanie formularza w formacie .pdf- z zastrzeżeniem, iż po zapisaniu muszą być widoczne wszystkie cyfry i litery stanowiące treść Formularza przedmiotowo-cenowego</w:t>
      </w:r>
    </w:p>
    <w:p w14:paraId="5B98B249" w14:textId="77777777" w:rsidR="00F44762" w:rsidRPr="003858F3" w:rsidRDefault="00F44762" w:rsidP="00F44762">
      <w:pPr>
        <w:suppressAutoHyphens w:val="0"/>
        <w:spacing w:line="276" w:lineRule="auto"/>
        <w:jc w:val="right"/>
        <w:rPr>
          <w:b/>
          <w:bCs/>
          <w:spacing w:val="4"/>
          <w:sz w:val="22"/>
          <w:szCs w:val="22"/>
          <w:lang w:eastAsia="pl-PL"/>
        </w:rPr>
      </w:pPr>
      <w:r w:rsidRPr="003858F3">
        <w:rPr>
          <w:b/>
          <w:bCs/>
          <w:spacing w:val="4"/>
          <w:sz w:val="22"/>
          <w:szCs w:val="22"/>
          <w:lang w:eastAsia="pl-PL"/>
        </w:rPr>
        <w:lastRenderedPageBreak/>
        <w:t>Załącznik nr 4 do SWZ</w:t>
      </w:r>
    </w:p>
    <w:p w14:paraId="0BFC7A35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6FE8F501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  <w:r w:rsidRPr="003858F3">
        <w:rPr>
          <w:b/>
          <w:bCs/>
          <w:noProof/>
          <w:spacing w:val="4"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3A83CD8" wp14:editId="665C85A8">
                <wp:simplePos x="0" y="0"/>
                <wp:positionH relativeFrom="column">
                  <wp:posOffset>1610360</wp:posOffset>
                </wp:positionH>
                <wp:positionV relativeFrom="paragraph">
                  <wp:posOffset>4445</wp:posOffset>
                </wp:positionV>
                <wp:extent cx="3124200" cy="908050"/>
                <wp:effectExtent l="0" t="0" r="19050" b="25400"/>
                <wp:wrapTight wrapText="bothSides">
                  <wp:wrapPolygon edited="0">
                    <wp:start x="0" y="0"/>
                    <wp:lineTo x="0" y="21751"/>
                    <wp:lineTo x="21600" y="21751"/>
                    <wp:lineTo x="21600" y="0"/>
                    <wp:lineTo x="0" y="0"/>
                  </wp:wrapPolygon>
                </wp:wrapTight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24200" cy="908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4BD1B" w14:textId="77777777" w:rsidR="00405555" w:rsidRDefault="00405555" w:rsidP="00F4476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6806B35" w14:textId="77777777" w:rsidR="00405555" w:rsidRPr="00D23E7C" w:rsidRDefault="00405555" w:rsidP="00F4476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23E7C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Wykaz osób, </w:t>
                            </w:r>
                          </w:p>
                          <w:p w14:paraId="5C9AA960" w14:textId="13EFD1F6" w:rsidR="00405555" w:rsidRPr="00664DA9" w:rsidRDefault="00405555" w:rsidP="00F4476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4DA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które będą uczestniczyć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4DA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 wykonaniu zamówienia</w:t>
                            </w:r>
                          </w:p>
                          <w:p w14:paraId="7DC93160" w14:textId="77777777" w:rsidR="00405555" w:rsidRPr="005A39FD" w:rsidRDefault="00405555" w:rsidP="00F44762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83CD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26.8pt;margin-top:.35pt;width:246pt;height:71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" fillcolor="silver" strokeweight=".5pt">
                <v:path arrowok="t"/>
                <v:textbox inset="7.45pt,3.85pt,7.45pt,3.85pt">
                  <w:txbxContent>
                    <w:p w14:paraId="46B4BD1B" w14:textId="77777777" w:rsidR="00405555" w:rsidRDefault="00405555" w:rsidP="00F4476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6806B35" w14:textId="77777777" w:rsidR="00405555" w:rsidRPr="00D23E7C" w:rsidRDefault="00405555" w:rsidP="00F4476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D23E7C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Wykaz osób, </w:t>
                      </w:r>
                    </w:p>
                    <w:p w14:paraId="5C9AA960" w14:textId="13EFD1F6" w:rsidR="00405555" w:rsidRPr="00664DA9" w:rsidRDefault="00405555" w:rsidP="00F4476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64DA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które będą uczestniczyć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64DA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w wykonaniu zamówienia</w:t>
                      </w:r>
                    </w:p>
                    <w:p w14:paraId="7DC93160" w14:textId="77777777" w:rsidR="00405555" w:rsidRPr="005A39FD" w:rsidRDefault="00405555" w:rsidP="00F44762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70C1894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0617D14B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5AC4D075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4B7E0AC5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3D70017B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0CF5A454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  <w:r w:rsidRPr="003858F3">
        <w:rPr>
          <w:sz w:val="22"/>
          <w:szCs w:val="22"/>
        </w:rPr>
        <w:t xml:space="preserve">Składając ofertę w postępowaniu na: </w:t>
      </w:r>
    </w:p>
    <w:p w14:paraId="46ADD96C" w14:textId="5017B8F5" w:rsidR="00F44762" w:rsidRPr="00B6609A" w:rsidRDefault="00F44762" w:rsidP="00F44762">
      <w:pPr>
        <w:spacing w:before="120" w:after="120" w:line="276" w:lineRule="auto"/>
        <w:jc w:val="both"/>
        <w:rPr>
          <w:sz w:val="22"/>
          <w:szCs w:val="22"/>
        </w:rPr>
      </w:pPr>
      <w:r w:rsidRPr="00B6609A">
        <w:rPr>
          <w:i/>
          <w:sz w:val="22"/>
          <w:szCs w:val="22"/>
        </w:rPr>
        <w:t>„</w:t>
      </w:r>
      <w:r w:rsidR="00B477FE" w:rsidRPr="00B6609A">
        <w:rPr>
          <w:b/>
          <w:spacing w:val="-4"/>
          <w:sz w:val="22"/>
          <w:szCs w:val="22"/>
        </w:rPr>
        <w:t>Nadzór, konserwacje i naprawy wind i platform w obiektach UKW w okresie od 01.02.202</w:t>
      </w:r>
      <w:r w:rsidR="00FD1A4F">
        <w:rPr>
          <w:b/>
          <w:spacing w:val="-4"/>
          <w:sz w:val="22"/>
          <w:szCs w:val="22"/>
        </w:rPr>
        <w:t>5</w:t>
      </w:r>
      <w:r w:rsidR="00B477FE" w:rsidRPr="00B6609A">
        <w:rPr>
          <w:b/>
          <w:spacing w:val="-4"/>
          <w:sz w:val="22"/>
          <w:szCs w:val="22"/>
        </w:rPr>
        <w:t xml:space="preserve"> – 31.01.202</w:t>
      </w:r>
      <w:r w:rsidR="00FD1A4F">
        <w:rPr>
          <w:b/>
          <w:spacing w:val="-4"/>
          <w:sz w:val="22"/>
          <w:szCs w:val="22"/>
        </w:rPr>
        <w:t>6</w:t>
      </w:r>
      <w:r w:rsidRPr="00B6609A">
        <w:rPr>
          <w:i/>
          <w:sz w:val="22"/>
          <w:szCs w:val="22"/>
        </w:rPr>
        <w:t>”,</w:t>
      </w:r>
      <w:r w:rsidRPr="00B6609A">
        <w:rPr>
          <w:b/>
          <w:sz w:val="22"/>
          <w:szCs w:val="22"/>
        </w:rPr>
        <w:t xml:space="preserve"> </w:t>
      </w:r>
      <w:r w:rsidRPr="00B6609A">
        <w:rPr>
          <w:bCs/>
          <w:sz w:val="22"/>
          <w:szCs w:val="22"/>
        </w:rPr>
        <w:t xml:space="preserve">przedstawiamy </w:t>
      </w:r>
      <w:r w:rsidRPr="00B6609A">
        <w:rPr>
          <w:sz w:val="22"/>
          <w:szCs w:val="22"/>
        </w:rPr>
        <w:t>wykaz osób, które będą uczestniczyć w wykonaniu zamówienia: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423"/>
        <w:gridCol w:w="2835"/>
        <w:gridCol w:w="2835"/>
        <w:gridCol w:w="1701"/>
      </w:tblGrid>
      <w:tr w:rsidR="00F44762" w:rsidRPr="003858F3" w14:paraId="40AA8F48" w14:textId="77777777" w:rsidTr="00F4476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D2D6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00F723FA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858F3">
              <w:rPr>
                <w:b/>
                <w:bCs/>
                <w:sz w:val="20"/>
                <w:szCs w:val="20"/>
              </w:rPr>
              <w:t>l.p.</w:t>
            </w:r>
          </w:p>
          <w:p w14:paraId="242BE532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6B8F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1B9F1B5D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858F3">
              <w:rPr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88D1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37327F16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858F3">
              <w:rPr>
                <w:b/>
                <w:bCs/>
                <w:sz w:val="20"/>
                <w:szCs w:val="20"/>
              </w:rPr>
              <w:t>Imię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3B92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32F41BF1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858F3">
              <w:rPr>
                <w:b/>
                <w:bCs/>
                <w:sz w:val="20"/>
                <w:szCs w:val="20"/>
              </w:rPr>
              <w:t>Numer / rodzaj uprawnień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C677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1F2A9BDF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858F3">
              <w:rPr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F44762" w:rsidRPr="003858F3" w14:paraId="04B8EEDD" w14:textId="77777777" w:rsidTr="00F44762">
        <w:trPr>
          <w:trHeight w:val="6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8BC1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55C959B5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2883527E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682A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FC89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CF1D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FFB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44762" w:rsidRPr="003858F3" w14:paraId="71595265" w14:textId="77777777" w:rsidTr="00F4476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3D1F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1525A7E1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60A61F81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7D9D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E37F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7BD0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E45C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44762" w:rsidRPr="003858F3" w14:paraId="49A58089" w14:textId="77777777" w:rsidTr="00F44762">
        <w:trPr>
          <w:trHeight w:val="13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D6A5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256C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83E4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8BA3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9C77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44762" w:rsidRPr="003858F3" w14:paraId="011E2770" w14:textId="77777777" w:rsidTr="00F44762">
        <w:trPr>
          <w:trHeight w:val="139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D29F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0935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2260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9AE9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B4E9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CDBB087" w14:textId="77777777" w:rsidR="00F44762" w:rsidRPr="003858F3" w:rsidRDefault="00F44762" w:rsidP="00F44762">
      <w:pPr>
        <w:pStyle w:val="Tekstpodstawowywcity3"/>
        <w:ind w:left="0"/>
        <w:rPr>
          <w:color w:val="000000" w:themeColor="text1"/>
          <w:sz w:val="22"/>
          <w:szCs w:val="22"/>
        </w:rPr>
      </w:pPr>
      <w:r w:rsidRPr="003858F3">
        <w:rPr>
          <w:sz w:val="22"/>
          <w:szCs w:val="22"/>
        </w:rPr>
        <w:t xml:space="preserve">*należy wpisać </w:t>
      </w:r>
      <w:r w:rsidRPr="003858F3">
        <w:rPr>
          <w:color w:val="000000" w:themeColor="text1"/>
          <w:sz w:val="22"/>
          <w:szCs w:val="22"/>
        </w:rPr>
        <w:t xml:space="preserve">- zgodnie z zapisami rozdz. VI ust. 2 pkt. 4A do SWZ </w:t>
      </w:r>
    </w:p>
    <w:p w14:paraId="6B6C8ECB" w14:textId="77777777" w:rsidR="00F44762" w:rsidRPr="003858F3" w:rsidRDefault="00F44762" w:rsidP="00F44762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pl-PL"/>
        </w:rPr>
      </w:pPr>
    </w:p>
    <w:p w14:paraId="3EAF04B9" w14:textId="77777777" w:rsidR="00F44762" w:rsidRPr="003858F3" w:rsidRDefault="00F44762" w:rsidP="00F44762">
      <w:pPr>
        <w:suppressAutoHyphens w:val="0"/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pl-PL"/>
        </w:rPr>
      </w:pPr>
    </w:p>
    <w:p w14:paraId="5B54F42A" w14:textId="77777777" w:rsidR="00F44762" w:rsidRPr="003858F3" w:rsidRDefault="00F44762" w:rsidP="00F4476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color w:val="FF0000"/>
        </w:rPr>
      </w:pPr>
      <w:r w:rsidRPr="003858F3">
        <w:rPr>
          <w:rFonts w:ascii="Times New Roman" w:hAnsi="Times New Roman" w:cs="Times New Roman"/>
          <w:b/>
          <w:bCs/>
          <w:iCs/>
          <w:color w:val="FF0000"/>
        </w:rPr>
        <w:t>Załącznik/i musi być opatrzony przez osobę lub osoby uprawnione do reprezentowania Wykonawcy kwalifikowanym podpisem elektronicznym lub podpisem zaufanym lub elektronicznym podpisem osobistym.</w:t>
      </w:r>
    </w:p>
    <w:p w14:paraId="6527C99F" w14:textId="77777777" w:rsidR="00F44762" w:rsidRPr="003858F3" w:rsidRDefault="00F44762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</w:p>
    <w:p w14:paraId="426EB4D9" w14:textId="77777777" w:rsidR="00F44762" w:rsidRPr="003858F3" w:rsidRDefault="00F44762" w:rsidP="00F44762">
      <w:pPr>
        <w:tabs>
          <w:tab w:val="left" w:pos="1978"/>
          <w:tab w:val="left" w:pos="3828"/>
        </w:tabs>
        <w:suppressAutoHyphens w:val="0"/>
        <w:rPr>
          <w:b/>
          <w:i/>
          <w:color w:val="FF0000"/>
          <w:sz w:val="20"/>
          <w:szCs w:val="20"/>
        </w:rPr>
      </w:pPr>
      <w:r w:rsidRPr="003858F3">
        <w:rPr>
          <w:b/>
          <w:i/>
          <w:color w:val="FF0000"/>
          <w:sz w:val="20"/>
          <w:szCs w:val="20"/>
        </w:rPr>
        <w:t>PLIK OPATRZYNY PODPISEM ZAUFANYM NIE MOŻE BYĆ WIĘKSZY NIŻ 10 MB WRAZ Z PODPISEM</w:t>
      </w:r>
    </w:p>
    <w:p w14:paraId="2C1CCBBD" w14:textId="77777777" w:rsidR="00F44762" w:rsidRPr="003858F3" w:rsidRDefault="00F44762" w:rsidP="00F44762">
      <w:pPr>
        <w:tabs>
          <w:tab w:val="left" w:pos="1978"/>
          <w:tab w:val="left" w:pos="3828"/>
          <w:tab w:val="center" w:pos="4677"/>
        </w:tabs>
        <w:rPr>
          <w:i/>
          <w:color w:val="FF0000"/>
          <w:sz w:val="20"/>
          <w:szCs w:val="20"/>
          <w:lang w:val="x-none"/>
        </w:rPr>
      </w:pPr>
    </w:p>
    <w:p w14:paraId="67C0E281" w14:textId="77777777" w:rsidR="00F44762" w:rsidRDefault="00F44762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  <w:r w:rsidRPr="003858F3">
        <w:rPr>
          <w:i/>
          <w:color w:val="FF0000"/>
          <w:sz w:val="20"/>
          <w:szCs w:val="20"/>
        </w:rPr>
        <w:t>Zamawiający zaleca zapisanie dokumentu w formacie PDF</w:t>
      </w:r>
      <w:r w:rsidRPr="003858F3">
        <w:rPr>
          <w:b/>
          <w:i/>
          <w:color w:val="FF0000"/>
          <w:sz w:val="20"/>
          <w:szCs w:val="20"/>
        </w:rPr>
        <w:t xml:space="preserve">. </w:t>
      </w:r>
    </w:p>
    <w:p w14:paraId="016B8EB5" w14:textId="77777777" w:rsidR="00F44762" w:rsidRDefault="00F44762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</w:p>
    <w:p w14:paraId="4982FE34" w14:textId="77777777" w:rsidR="00F44762" w:rsidRPr="0051122F" w:rsidRDefault="00F44762" w:rsidP="00F44762">
      <w:pPr>
        <w:jc w:val="both"/>
        <w:rPr>
          <w:sz w:val="28"/>
          <w:szCs w:val="28"/>
          <w:lang w:eastAsia="pl-PL"/>
        </w:rPr>
      </w:pPr>
    </w:p>
    <w:p w14:paraId="415EF49F" w14:textId="77777777" w:rsidR="00F44762" w:rsidRPr="00091ABF" w:rsidRDefault="00F44762" w:rsidP="00F44762">
      <w:pPr>
        <w:jc w:val="center"/>
        <w:rPr>
          <w:sz w:val="20"/>
          <w:szCs w:val="20"/>
        </w:rPr>
      </w:pPr>
    </w:p>
    <w:p w14:paraId="5661CE0D" w14:textId="77777777" w:rsidR="00F44762" w:rsidRDefault="00F44762" w:rsidP="00F44762">
      <w:pPr>
        <w:ind w:left="284"/>
        <w:rPr>
          <w:b/>
          <w:bCs/>
          <w:sz w:val="22"/>
          <w:szCs w:val="22"/>
        </w:rPr>
      </w:pPr>
      <w:r w:rsidRPr="00F4476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5AA43BC7" w14:textId="77777777" w:rsidR="00F44762" w:rsidRDefault="00F44762">
      <w:pPr>
        <w:suppressAutoHyphens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2DB4888" w14:textId="65A1D8B0" w:rsidR="00F44762" w:rsidRPr="00F44762" w:rsidRDefault="00F44762" w:rsidP="00D444FF">
      <w:pPr>
        <w:jc w:val="right"/>
        <w:rPr>
          <w:b/>
          <w:bCs/>
          <w:sz w:val="22"/>
          <w:szCs w:val="22"/>
        </w:rPr>
      </w:pPr>
      <w:r w:rsidRPr="00F44762">
        <w:rPr>
          <w:b/>
          <w:bCs/>
          <w:sz w:val="22"/>
          <w:szCs w:val="22"/>
        </w:rPr>
        <w:lastRenderedPageBreak/>
        <w:t xml:space="preserve"> </w:t>
      </w:r>
      <w:r w:rsidR="00D444FF">
        <w:rPr>
          <w:b/>
          <w:bCs/>
          <w:sz w:val="22"/>
          <w:szCs w:val="22"/>
        </w:rPr>
        <w:t>Z</w:t>
      </w:r>
      <w:r w:rsidRPr="00F44762">
        <w:rPr>
          <w:b/>
          <w:bCs/>
          <w:sz w:val="22"/>
          <w:szCs w:val="22"/>
        </w:rPr>
        <w:t xml:space="preserve">ałącznik nr </w:t>
      </w:r>
      <w:r w:rsidR="00D23E7C">
        <w:rPr>
          <w:b/>
          <w:bCs/>
          <w:sz w:val="22"/>
          <w:szCs w:val="22"/>
        </w:rPr>
        <w:t>5</w:t>
      </w:r>
      <w:r w:rsidRPr="00F44762">
        <w:rPr>
          <w:b/>
          <w:bCs/>
          <w:sz w:val="22"/>
          <w:szCs w:val="22"/>
        </w:rPr>
        <w:t xml:space="preserve"> do SWZ</w:t>
      </w:r>
    </w:p>
    <w:p w14:paraId="33E44418" w14:textId="77777777" w:rsidR="00F44762" w:rsidRPr="00F44762" w:rsidRDefault="00F44762" w:rsidP="00F44762">
      <w:pPr>
        <w:ind w:left="284" w:hanging="284"/>
        <w:jc w:val="right"/>
        <w:rPr>
          <w:b/>
          <w:sz w:val="22"/>
          <w:szCs w:val="22"/>
          <w:u w:val="single"/>
        </w:rPr>
      </w:pPr>
    </w:p>
    <w:p w14:paraId="57151AF1" w14:textId="77777777" w:rsidR="00F44762" w:rsidRPr="00F44762" w:rsidRDefault="00F44762" w:rsidP="00F44762">
      <w:pPr>
        <w:jc w:val="right"/>
        <w:rPr>
          <w:b/>
          <w:sz w:val="22"/>
          <w:szCs w:val="22"/>
        </w:rPr>
      </w:pPr>
    </w:p>
    <w:p w14:paraId="3919EC40" w14:textId="77777777" w:rsidR="00F44762" w:rsidRPr="00F44762" w:rsidRDefault="00F44762" w:rsidP="00F44762">
      <w:pPr>
        <w:rPr>
          <w:b/>
          <w:sz w:val="22"/>
          <w:szCs w:val="22"/>
        </w:rPr>
      </w:pPr>
    </w:p>
    <w:tbl>
      <w:tblPr>
        <w:tblW w:w="5953" w:type="dxa"/>
        <w:tblInd w:w="1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3"/>
      </w:tblGrid>
      <w:tr w:rsidR="00F44762" w:rsidRPr="00F44762" w14:paraId="09BAF48A" w14:textId="77777777" w:rsidTr="00D23E7C">
        <w:trPr>
          <w:trHeight w:val="839"/>
        </w:trPr>
        <w:tc>
          <w:tcPr>
            <w:tcW w:w="5953" w:type="dxa"/>
            <w:shd w:val="pct15" w:color="auto" w:fill="FFFFFF"/>
          </w:tcPr>
          <w:p w14:paraId="19933ECE" w14:textId="77777777" w:rsidR="00D23E7C" w:rsidRDefault="00D23E7C" w:rsidP="00D23E7C">
            <w:pPr>
              <w:autoSpaceDE w:val="0"/>
              <w:autoSpaceDN w:val="0"/>
              <w:adjustRightInd w:val="0"/>
              <w:spacing w:line="360" w:lineRule="auto"/>
              <w:ind w:left="71"/>
              <w:jc w:val="center"/>
              <w:rPr>
                <w:b/>
                <w:bCs/>
                <w:sz w:val="22"/>
                <w:szCs w:val="22"/>
              </w:rPr>
            </w:pPr>
          </w:p>
          <w:p w14:paraId="643C416F" w14:textId="10201332" w:rsidR="009F20B7" w:rsidRPr="00D23E7C" w:rsidRDefault="00F44762" w:rsidP="00D23E7C">
            <w:pPr>
              <w:autoSpaceDE w:val="0"/>
              <w:autoSpaceDN w:val="0"/>
              <w:adjustRightInd w:val="0"/>
              <w:spacing w:line="360" w:lineRule="auto"/>
              <w:ind w:left="71"/>
              <w:jc w:val="center"/>
              <w:rPr>
                <w:rFonts w:eastAsia="TimesNewRoman"/>
                <w:b/>
                <w:bCs/>
                <w:sz w:val="22"/>
                <w:szCs w:val="22"/>
              </w:rPr>
            </w:pPr>
            <w:r w:rsidRPr="00D23E7C">
              <w:rPr>
                <w:b/>
                <w:bCs/>
                <w:sz w:val="22"/>
                <w:szCs w:val="22"/>
              </w:rPr>
              <w:t>W</w:t>
            </w:r>
            <w:r w:rsidRPr="00D23E7C">
              <w:rPr>
                <w:rFonts w:eastAsia="TimesNewRoman"/>
                <w:b/>
                <w:bCs/>
                <w:sz w:val="22"/>
                <w:szCs w:val="22"/>
              </w:rPr>
              <w:t>ykaz narzędzi</w:t>
            </w:r>
            <w:r w:rsidR="009F20B7" w:rsidRPr="00D23E7C">
              <w:rPr>
                <w:rFonts w:eastAsia="TimesNewRoman"/>
                <w:b/>
                <w:bCs/>
                <w:sz w:val="22"/>
                <w:szCs w:val="22"/>
              </w:rPr>
              <w:t>,</w:t>
            </w:r>
          </w:p>
          <w:p w14:paraId="56A9A852" w14:textId="77777777" w:rsidR="00D23E7C" w:rsidRDefault="00F44762" w:rsidP="00D23E7C">
            <w:pPr>
              <w:autoSpaceDE w:val="0"/>
              <w:autoSpaceDN w:val="0"/>
              <w:adjustRightInd w:val="0"/>
              <w:spacing w:line="360" w:lineRule="auto"/>
              <w:ind w:left="71"/>
              <w:jc w:val="center"/>
              <w:rPr>
                <w:rFonts w:eastAsia="TimesNewRoman"/>
                <w:b/>
                <w:bCs/>
                <w:sz w:val="20"/>
                <w:szCs w:val="20"/>
              </w:rPr>
            </w:pPr>
            <w:r w:rsidRPr="00D23E7C">
              <w:rPr>
                <w:rFonts w:eastAsia="TimesNewRoman"/>
                <w:b/>
                <w:bCs/>
                <w:sz w:val="20"/>
                <w:szCs w:val="20"/>
              </w:rPr>
              <w:t xml:space="preserve">wyposażenia zakładu lub urządzeń technicznych dostępnych Wykonawcy w celu wykonania zamówienia </w:t>
            </w:r>
          </w:p>
          <w:p w14:paraId="035889B3" w14:textId="3018E923" w:rsidR="00F44762" w:rsidRPr="00D23E7C" w:rsidRDefault="00F44762" w:rsidP="00D23E7C">
            <w:pPr>
              <w:autoSpaceDE w:val="0"/>
              <w:autoSpaceDN w:val="0"/>
              <w:adjustRightInd w:val="0"/>
              <w:spacing w:line="360" w:lineRule="auto"/>
              <w:ind w:left="71"/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D23E7C">
              <w:rPr>
                <w:rFonts w:eastAsia="TimesNewRoman"/>
                <w:bCs/>
                <w:sz w:val="20"/>
                <w:szCs w:val="20"/>
              </w:rPr>
              <w:t>wraz z</w:t>
            </w:r>
            <w:r w:rsidRPr="00D23E7C">
              <w:rPr>
                <w:rFonts w:eastAsia="TimesNewRoman"/>
                <w:b/>
                <w:bCs/>
                <w:sz w:val="20"/>
                <w:szCs w:val="20"/>
              </w:rPr>
              <w:t xml:space="preserve"> </w:t>
            </w:r>
            <w:r w:rsidRPr="00D23E7C">
              <w:rPr>
                <w:rFonts w:eastAsia="TimesNewRoman"/>
                <w:bCs/>
                <w:sz w:val="20"/>
                <w:szCs w:val="20"/>
              </w:rPr>
              <w:t>informacją o podstawie</w:t>
            </w:r>
            <w:r w:rsidR="00D23E7C">
              <w:rPr>
                <w:rFonts w:eastAsia="TimesNewRoman"/>
                <w:bCs/>
                <w:sz w:val="20"/>
                <w:szCs w:val="20"/>
              </w:rPr>
              <w:t xml:space="preserve"> </w:t>
            </w:r>
            <w:r w:rsidRPr="00D23E7C">
              <w:rPr>
                <w:rFonts w:eastAsia="TimesNewRoman"/>
                <w:bCs/>
                <w:sz w:val="20"/>
                <w:szCs w:val="20"/>
              </w:rPr>
              <w:t>do dysponowania nimi</w:t>
            </w:r>
          </w:p>
          <w:p w14:paraId="76A742CF" w14:textId="423E11DC" w:rsidR="00F44762" w:rsidRPr="00F44762" w:rsidRDefault="00F44762" w:rsidP="00F44762">
            <w:pPr>
              <w:autoSpaceDE w:val="0"/>
              <w:autoSpaceDN w:val="0"/>
              <w:adjustRightInd w:val="0"/>
              <w:ind w:left="71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</w:p>
        </w:tc>
      </w:tr>
    </w:tbl>
    <w:p w14:paraId="111C3CC1" w14:textId="77777777" w:rsidR="009F20B7" w:rsidRPr="00EA3E52" w:rsidRDefault="009F20B7" w:rsidP="009F20B7"/>
    <w:p w14:paraId="035376FB" w14:textId="77777777" w:rsidR="009F20B7" w:rsidRDefault="009F20B7" w:rsidP="009F20B7"/>
    <w:p w14:paraId="6C198202" w14:textId="238931EC" w:rsidR="009F20B7" w:rsidRPr="00F06A7D" w:rsidRDefault="009F20B7" w:rsidP="00F06A7D">
      <w:pPr>
        <w:spacing w:line="276" w:lineRule="auto"/>
        <w:jc w:val="both"/>
        <w:rPr>
          <w:sz w:val="22"/>
          <w:szCs w:val="22"/>
        </w:rPr>
      </w:pPr>
      <w:r w:rsidRPr="00F06A7D">
        <w:rPr>
          <w:sz w:val="22"/>
          <w:szCs w:val="22"/>
        </w:rPr>
        <w:t xml:space="preserve">Składając ofertę w postępowaniu na: </w:t>
      </w:r>
      <w:r w:rsidR="00152E67" w:rsidRPr="00624B2A">
        <w:rPr>
          <w:i/>
          <w:sz w:val="22"/>
          <w:szCs w:val="22"/>
        </w:rPr>
        <w:t>„</w:t>
      </w:r>
      <w:r w:rsidR="00152E67" w:rsidRPr="00624B2A">
        <w:rPr>
          <w:i/>
          <w:spacing w:val="-4"/>
          <w:sz w:val="22"/>
          <w:szCs w:val="22"/>
        </w:rPr>
        <w:t>Nadzór, konserwacje i naprawy wind i platform w obiektach UKW w okresie od 01.02.202</w:t>
      </w:r>
      <w:r w:rsidR="00FD1A4F">
        <w:rPr>
          <w:i/>
          <w:spacing w:val="-4"/>
          <w:sz w:val="22"/>
          <w:szCs w:val="22"/>
        </w:rPr>
        <w:t>5</w:t>
      </w:r>
      <w:r w:rsidR="00152E67" w:rsidRPr="00624B2A">
        <w:rPr>
          <w:i/>
          <w:spacing w:val="-4"/>
          <w:sz w:val="22"/>
          <w:szCs w:val="22"/>
        </w:rPr>
        <w:t xml:space="preserve"> – 31.01.202</w:t>
      </w:r>
      <w:r w:rsidR="00FD1A4F">
        <w:rPr>
          <w:i/>
          <w:spacing w:val="-4"/>
          <w:sz w:val="22"/>
          <w:szCs w:val="22"/>
        </w:rPr>
        <w:t>6</w:t>
      </w:r>
      <w:r w:rsidR="00152E67" w:rsidRPr="00624B2A">
        <w:rPr>
          <w:i/>
          <w:sz w:val="22"/>
          <w:szCs w:val="22"/>
        </w:rPr>
        <w:t>”</w:t>
      </w:r>
      <w:r w:rsidR="00152E67" w:rsidRPr="00B6609A">
        <w:rPr>
          <w:i/>
          <w:sz w:val="22"/>
          <w:szCs w:val="22"/>
        </w:rPr>
        <w:t>,</w:t>
      </w:r>
      <w:r w:rsidRPr="00F06A7D">
        <w:rPr>
          <w:i/>
          <w:sz w:val="22"/>
          <w:szCs w:val="22"/>
        </w:rPr>
        <w:t xml:space="preserve"> w celu potwierdzenie spełnienia warunków udziału w postępowaniu wykazujemy: </w:t>
      </w:r>
    </w:p>
    <w:p w14:paraId="398D0E00" w14:textId="77777777" w:rsidR="009F20B7" w:rsidRDefault="009F20B7" w:rsidP="009F20B7"/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2268"/>
        <w:gridCol w:w="1276"/>
        <w:gridCol w:w="1559"/>
      </w:tblGrid>
      <w:tr w:rsidR="009F20B7" w:rsidRPr="00EA3E52" w14:paraId="629283EF" w14:textId="66D6BEC6" w:rsidTr="009F20B7">
        <w:tc>
          <w:tcPr>
            <w:tcW w:w="421" w:type="dxa"/>
            <w:vMerge w:val="restart"/>
          </w:tcPr>
          <w:p w14:paraId="34083DDF" w14:textId="77777777" w:rsidR="009F20B7" w:rsidRPr="00EA3E52" w:rsidRDefault="009F20B7" w:rsidP="00405555"/>
        </w:tc>
        <w:tc>
          <w:tcPr>
            <w:tcW w:w="4252" w:type="dxa"/>
            <w:vMerge w:val="restart"/>
            <w:vAlign w:val="center"/>
          </w:tcPr>
          <w:p w14:paraId="3B3A60D1" w14:textId="77777777" w:rsidR="009F20B7" w:rsidRPr="00EA3E52" w:rsidRDefault="009F20B7" w:rsidP="00405555">
            <w:pPr>
              <w:jc w:val="center"/>
              <w:rPr>
                <w:b/>
                <w:sz w:val="20"/>
                <w:szCs w:val="20"/>
              </w:rPr>
            </w:pPr>
            <w:r w:rsidRPr="00EA3E52">
              <w:rPr>
                <w:b/>
                <w:sz w:val="20"/>
                <w:szCs w:val="20"/>
              </w:rPr>
              <w:t>Nazwa sprzętu/środka organizacyjno-technicznego</w:t>
            </w:r>
          </w:p>
        </w:tc>
        <w:tc>
          <w:tcPr>
            <w:tcW w:w="2268" w:type="dxa"/>
            <w:vMerge w:val="restart"/>
          </w:tcPr>
          <w:p w14:paraId="49A1035F" w14:textId="77777777" w:rsidR="009F20B7" w:rsidRPr="00EA3E52" w:rsidRDefault="009F20B7" w:rsidP="00405555">
            <w:pPr>
              <w:jc w:val="center"/>
              <w:rPr>
                <w:b/>
                <w:sz w:val="20"/>
                <w:szCs w:val="20"/>
              </w:rPr>
            </w:pPr>
            <w:r w:rsidRPr="00EA3E52">
              <w:rPr>
                <w:b/>
                <w:sz w:val="20"/>
                <w:szCs w:val="20"/>
              </w:rPr>
              <w:t>Należy wpisać</w:t>
            </w:r>
          </w:p>
          <w:p w14:paraId="410B3E5C" w14:textId="77777777" w:rsidR="009F20B7" w:rsidRPr="00EA3E52" w:rsidRDefault="009F20B7" w:rsidP="00405555">
            <w:pPr>
              <w:rPr>
                <w:b/>
                <w:sz w:val="20"/>
                <w:szCs w:val="20"/>
              </w:rPr>
            </w:pPr>
          </w:p>
          <w:p w14:paraId="67642A02" w14:textId="77777777" w:rsidR="009F20B7" w:rsidRDefault="009F20B7" w:rsidP="00405555">
            <w:pPr>
              <w:rPr>
                <w:b/>
                <w:sz w:val="20"/>
                <w:szCs w:val="20"/>
              </w:rPr>
            </w:pPr>
            <w:r w:rsidRPr="00EA3E52">
              <w:rPr>
                <w:b/>
                <w:sz w:val="20"/>
                <w:szCs w:val="20"/>
              </w:rPr>
              <w:t>Tak – posiadam lub</w:t>
            </w:r>
          </w:p>
          <w:p w14:paraId="08AC7FB9" w14:textId="77777777" w:rsidR="009F20B7" w:rsidRDefault="009F20B7" w:rsidP="00405555">
            <w:pPr>
              <w:rPr>
                <w:b/>
                <w:sz w:val="20"/>
                <w:szCs w:val="20"/>
              </w:rPr>
            </w:pPr>
          </w:p>
          <w:p w14:paraId="5CAC8C62" w14:textId="77777777" w:rsidR="009F20B7" w:rsidRPr="00EA3E52" w:rsidRDefault="009F20B7" w:rsidP="00405555">
            <w:pPr>
              <w:rPr>
                <w:b/>
                <w:sz w:val="20"/>
                <w:szCs w:val="20"/>
              </w:rPr>
            </w:pPr>
            <w:r w:rsidRPr="00EA3E52">
              <w:rPr>
                <w:b/>
                <w:sz w:val="20"/>
                <w:szCs w:val="20"/>
              </w:rPr>
              <w:t xml:space="preserve"> Nie – nie posiadam</w:t>
            </w:r>
          </w:p>
        </w:tc>
        <w:tc>
          <w:tcPr>
            <w:tcW w:w="2835" w:type="dxa"/>
            <w:gridSpan w:val="2"/>
            <w:vAlign w:val="center"/>
          </w:tcPr>
          <w:p w14:paraId="5761B1FB" w14:textId="2235B5A3" w:rsidR="009F20B7" w:rsidRPr="009F20B7" w:rsidRDefault="009F20B7" w:rsidP="009F20B7">
            <w:pPr>
              <w:jc w:val="center"/>
              <w:rPr>
                <w:b/>
                <w:sz w:val="20"/>
                <w:szCs w:val="20"/>
              </w:rPr>
            </w:pPr>
            <w:r w:rsidRPr="009F20B7">
              <w:rPr>
                <w:b/>
                <w:bCs/>
                <w:sz w:val="20"/>
                <w:szCs w:val="20"/>
              </w:rPr>
              <w:t>Dysponowanie sprzętem</w:t>
            </w:r>
          </w:p>
        </w:tc>
      </w:tr>
      <w:tr w:rsidR="009F20B7" w:rsidRPr="00EA3E52" w14:paraId="6A9D970B" w14:textId="77777777" w:rsidTr="009F20B7">
        <w:tc>
          <w:tcPr>
            <w:tcW w:w="421" w:type="dxa"/>
            <w:vMerge/>
          </w:tcPr>
          <w:p w14:paraId="5C3FCF25" w14:textId="77777777" w:rsidR="009F20B7" w:rsidRPr="00EA3E52" w:rsidRDefault="009F20B7" w:rsidP="009F20B7"/>
        </w:tc>
        <w:tc>
          <w:tcPr>
            <w:tcW w:w="4252" w:type="dxa"/>
            <w:vMerge/>
            <w:vAlign w:val="center"/>
          </w:tcPr>
          <w:p w14:paraId="16FAB608" w14:textId="77777777" w:rsidR="009F20B7" w:rsidRPr="00EA3E52" w:rsidRDefault="009F20B7" w:rsidP="009F2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26007D" w14:textId="77777777" w:rsidR="009F20B7" w:rsidRPr="00EA3E52" w:rsidRDefault="009F20B7" w:rsidP="009F2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ED7BFF" w14:textId="761AD0A9" w:rsidR="009F20B7" w:rsidRPr="009F20B7" w:rsidRDefault="009F20B7" w:rsidP="009F20B7">
            <w:pPr>
              <w:jc w:val="center"/>
              <w:rPr>
                <w:b/>
                <w:sz w:val="20"/>
                <w:szCs w:val="20"/>
              </w:rPr>
            </w:pPr>
            <w:r w:rsidRPr="009F20B7">
              <w:rPr>
                <w:b/>
                <w:sz w:val="20"/>
                <w:szCs w:val="20"/>
              </w:rPr>
              <w:t>własne</w:t>
            </w:r>
          </w:p>
        </w:tc>
        <w:tc>
          <w:tcPr>
            <w:tcW w:w="1559" w:type="dxa"/>
            <w:vAlign w:val="center"/>
          </w:tcPr>
          <w:p w14:paraId="10BAD582" w14:textId="7DC3DB0D" w:rsidR="009F20B7" w:rsidRPr="009F20B7" w:rsidRDefault="009F20B7" w:rsidP="009F20B7">
            <w:pPr>
              <w:jc w:val="center"/>
              <w:rPr>
                <w:b/>
                <w:sz w:val="20"/>
                <w:szCs w:val="20"/>
              </w:rPr>
            </w:pPr>
            <w:r w:rsidRPr="009F20B7">
              <w:rPr>
                <w:b/>
                <w:sz w:val="20"/>
                <w:szCs w:val="20"/>
              </w:rPr>
              <w:t>udostępnienie*</w:t>
            </w:r>
          </w:p>
        </w:tc>
      </w:tr>
      <w:tr w:rsidR="009F20B7" w:rsidRPr="00EA3E52" w14:paraId="5FC5398A" w14:textId="59F5D448" w:rsidTr="009F20B7">
        <w:tc>
          <w:tcPr>
            <w:tcW w:w="421" w:type="dxa"/>
            <w:vAlign w:val="center"/>
          </w:tcPr>
          <w:p w14:paraId="29DC5D17" w14:textId="77777777" w:rsidR="009F20B7" w:rsidRPr="00EA3E52" w:rsidRDefault="009F20B7" w:rsidP="00405555">
            <w:pPr>
              <w:jc w:val="center"/>
            </w:pPr>
            <w:r w:rsidRPr="00EA3E52">
              <w:t>1</w:t>
            </w:r>
          </w:p>
        </w:tc>
        <w:tc>
          <w:tcPr>
            <w:tcW w:w="4252" w:type="dxa"/>
            <w:vAlign w:val="center"/>
          </w:tcPr>
          <w:p w14:paraId="05EBF91A" w14:textId="77777777" w:rsidR="009F20B7" w:rsidRDefault="009F20B7" w:rsidP="00405555">
            <w:pPr>
              <w:tabs>
                <w:tab w:val="left" w:pos="426"/>
              </w:tabs>
              <w:autoSpaceDE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A3E52">
              <w:rPr>
                <w:sz w:val="20"/>
                <w:szCs w:val="20"/>
              </w:rPr>
              <w:t xml:space="preserve">przęt diagnostyczny do obsługi urządzeń dźwigowych firmy ORONA, SCHINDLER, w tym  minimum 2 testery w pełnej konfiguracji </w:t>
            </w:r>
          </w:p>
          <w:p w14:paraId="48C00155" w14:textId="77777777" w:rsidR="009F20B7" w:rsidRPr="00EA3E52" w:rsidRDefault="009F20B7" w:rsidP="00405555">
            <w:pPr>
              <w:tabs>
                <w:tab w:val="left" w:pos="426"/>
              </w:tabs>
              <w:autoSpaceDE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8FFFE23" w14:textId="77777777" w:rsidR="009F20B7" w:rsidRPr="00EA3E52" w:rsidRDefault="009F20B7" w:rsidP="00405555"/>
        </w:tc>
        <w:tc>
          <w:tcPr>
            <w:tcW w:w="1276" w:type="dxa"/>
          </w:tcPr>
          <w:p w14:paraId="30B12002" w14:textId="77777777" w:rsidR="009F20B7" w:rsidRPr="00EA3E52" w:rsidRDefault="009F20B7" w:rsidP="00405555"/>
        </w:tc>
        <w:tc>
          <w:tcPr>
            <w:tcW w:w="1559" w:type="dxa"/>
          </w:tcPr>
          <w:p w14:paraId="46DDAFCA" w14:textId="77777777" w:rsidR="009F20B7" w:rsidRPr="00EA3E52" w:rsidRDefault="009F20B7" w:rsidP="00405555"/>
        </w:tc>
      </w:tr>
      <w:tr w:rsidR="009F20B7" w:rsidRPr="00EA3E52" w14:paraId="15B3AAB0" w14:textId="41ADA5DC" w:rsidTr="009F20B7">
        <w:tc>
          <w:tcPr>
            <w:tcW w:w="421" w:type="dxa"/>
            <w:vAlign w:val="center"/>
          </w:tcPr>
          <w:p w14:paraId="2C3D3F25" w14:textId="77777777" w:rsidR="009F20B7" w:rsidRPr="00EA3E52" w:rsidRDefault="009F20B7" w:rsidP="00405555">
            <w:pPr>
              <w:jc w:val="center"/>
            </w:pPr>
            <w:r w:rsidRPr="00EA3E52">
              <w:t>2</w:t>
            </w:r>
          </w:p>
        </w:tc>
        <w:tc>
          <w:tcPr>
            <w:tcW w:w="4252" w:type="dxa"/>
            <w:vAlign w:val="center"/>
          </w:tcPr>
          <w:p w14:paraId="44AC4A61" w14:textId="25161BA5" w:rsidR="009F20B7" w:rsidRPr="00EA3E52" w:rsidRDefault="009F20B7" w:rsidP="00405555">
            <w:pPr>
              <w:tabs>
                <w:tab w:val="left" w:pos="426"/>
              </w:tabs>
              <w:autoSpaceDE w:val="0"/>
              <w:spacing w:line="276" w:lineRule="auto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A3E52">
              <w:rPr>
                <w:sz w:val="20"/>
                <w:szCs w:val="20"/>
              </w:rPr>
              <w:t>przęt diagnostyczny  do obsługi urządzeń hydraulicznych firmy, w tym minimum</w:t>
            </w:r>
            <w:r>
              <w:rPr>
                <w:sz w:val="20"/>
                <w:szCs w:val="20"/>
              </w:rPr>
              <w:t xml:space="preserve"> 1 tester w pełnej konfiguracji</w:t>
            </w:r>
          </w:p>
          <w:p w14:paraId="20AE4036" w14:textId="77777777" w:rsidR="009F20B7" w:rsidRPr="00EA3E52" w:rsidRDefault="009F20B7" w:rsidP="004055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E20A58" w14:textId="77777777" w:rsidR="009F20B7" w:rsidRPr="00EA3E52" w:rsidRDefault="009F20B7" w:rsidP="00405555"/>
        </w:tc>
        <w:tc>
          <w:tcPr>
            <w:tcW w:w="1276" w:type="dxa"/>
          </w:tcPr>
          <w:p w14:paraId="3DC48DF3" w14:textId="77777777" w:rsidR="009F20B7" w:rsidRPr="00EA3E52" w:rsidRDefault="009F20B7" w:rsidP="00405555"/>
        </w:tc>
        <w:tc>
          <w:tcPr>
            <w:tcW w:w="1559" w:type="dxa"/>
          </w:tcPr>
          <w:p w14:paraId="3DC0BBB8" w14:textId="77777777" w:rsidR="009F20B7" w:rsidRPr="00EA3E52" w:rsidRDefault="009F20B7" w:rsidP="00405555"/>
        </w:tc>
      </w:tr>
    </w:tbl>
    <w:p w14:paraId="3797DFDF" w14:textId="77777777" w:rsidR="00F44762" w:rsidRPr="00F44762" w:rsidRDefault="00F44762" w:rsidP="00F44762">
      <w:pPr>
        <w:jc w:val="both"/>
        <w:rPr>
          <w:sz w:val="22"/>
          <w:szCs w:val="22"/>
          <w:lang w:eastAsia="pl-PL"/>
        </w:rPr>
      </w:pPr>
    </w:p>
    <w:p w14:paraId="5874356B" w14:textId="77777777" w:rsidR="00F44762" w:rsidRPr="00F44762" w:rsidRDefault="00F44762" w:rsidP="00F44762">
      <w:pPr>
        <w:jc w:val="both"/>
        <w:rPr>
          <w:sz w:val="22"/>
          <w:szCs w:val="22"/>
          <w:lang w:eastAsia="pl-PL"/>
        </w:rPr>
      </w:pPr>
    </w:p>
    <w:p w14:paraId="7D3227AE" w14:textId="235A8EA1" w:rsidR="00F44762" w:rsidRPr="009F20B7" w:rsidRDefault="00F44762" w:rsidP="00F44762">
      <w:pPr>
        <w:ind w:left="142" w:hanging="142"/>
        <w:jc w:val="both"/>
        <w:rPr>
          <w:sz w:val="18"/>
          <w:szCs w:val="18"/>
        </w:rPr>
      </w:pPr>
      <w:r w:rsidRPr="009F20B7">
        <w:rPr>
          <w:sz w:val="18"/>
          <w:szCs w:val="18"/>
        </w:rPr>
        <w:t>* Rubrykę udostępnienie wypełnia Wykonawca, który polega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oryginał pisemnego zobowiązania tych podmiotów do oddania mu do dyspozycji niezbędnych zasobów na okres korzystania z nich przy wykonywaniu zamówienia</w:t>
      </w:r>
      <w:r w:rsidR="009F20B7">
        <w:rPr>
          <w:sz w:val="18"/>
          <w:szCs w:val="18"/>
        </w:rPr>
        <w:t>.</w:t>
      </w:r>
    </w:p>
    <w:p w14:paraId="082927F0" w14:textId="77777777" w:rsidR="00F44762" w:rsidRPr="00F44762" w:rsidRDefault="00F44762" w:rsidP="00F44762">
      <w:pPr>
        <w:ind w:left="3969" w:right="-426" w:hanging="425"/>
        <w:jc w:val="center"/>
        <w:rPr>
          <w:i/>
          <w:sz w:val="22"/>
          <w:szCs w:val="22"/>
        </w:rPr>
      </w:pPr>
    </w:p>
    <w:p w14:paraId="2DEDE10E" w14:textId="77777777" w:rsidR="00F44762" w:rsidRPr="009F20B7" w:rsidRDefault="00F44762" w:rsidP="00F44762">
      <w:pPr>
        <w:spacing w:after="120"/>
        <w:ind w:left="142"/>
        <w:jc w:val="both"/>
        <w:rPr>
          <w:sz w:val="18"/>
          <w:szCs w:val="18"/>
        </w:rPr>
      </w:pPr>
      <w:r w:rsidRPr="009F20B7">
        <w:rPr>
          <w:sz w:val="18"/>
          <w:szCs w:val="18"/>
        </w:rPr>
        <w:t xml:space="preserve">Pod pojęciem </w:t>
      </w:r>
      <w:r w:rsidRPr="009F20B7">
        <w:rPr>
          <w:b/>
          <w:i/>
          <w:sz w:val="18"/>
          <w:szCs w:val="18"/>
          <w:u w:val="single"/>
        </w:rPr>
        <w:t>„UDOSTĘPNIENIE”</w:t>
      </w:r>
      <w:r w:rsidRPr="009F20B7">
        <w:rPr>
          <w:b/>
          <w:i/>
          <w:sz w:val="18"/>
          <w:szCs w:val="18"/>
        </w:rPr>
        <w:t xml:space="preserve"> </w:t>
      </w:r>
      <w:r w:rsidRPr="009F20B7">
        <w:rPr>
          <w:sz w:val="18"/>
          <w:szCs w:val="18"/>
        </w:rPr>
        <w:t xml:space="preserve">należy rozumieć powoływanie się na narzędzia, wyposażenie zakładu i urządzenia techniczne służące do wykonania zamówienia należące do innych podmiotów, tj. podmiotów, które dysponują takimi narzędziami, wyposażeniem zakładu i urządzenia techniczne na czas realizacji zamówienia w celu wykonania pracy związanej z wykonaniem tego zamówienia. W takim przypadku Wykonawca zobowiązany jest udowodnić Zamawiającemu, iż będzie dysponował zasobami niezbędnymi do realizacji zamówienia w szczególności przedstawiając  w tym celu pisemne zobowiązanie tych podmiotów do oddania mu do dyspozycji niezbędnych narzędzi, wyposażenie zakładu </w:t>
      </w:r>
      <w:r w:rsidRPr="009F20B7">
        <w:rPr>
          <w:sz w:val="18"/>
          <w:szCs w:val="18"/>
        </w:rPr>
        <w:br/>
        <w:t>i urządzeń technicznych na okres korzystania z nich przy wykonaniu zamówienia.</w:t>
      </w:r>
    </w:p>
    <w:p w14:paraId="19DF98C6" w14:textId="77777777" w:rsidR="00F44762" w:rsidRPr="009F20B7" w:rsidRDefault="00F44762" w:rsidP="00F44762">
      <w:pPr>
        <w:ind w:left="142"/>
        <w:jc w:val="both"/>
        <w:rPr>
          <w:sz w:val="18"/>
          <w:szCs w:val="18"/>
        </w:rPr>
      </w:pPr>
      <w:r w:rsidRPr="009F20B7">
        <w:rPr>
          <w:sz w:val="18"/>
          <w:szCs w:val="18"/>
        </w:rPr>
        <w:t xml:space="preserve">Natomiast pod pojęciem </w:t>
      </w:r>
      <w:r w:rsidRPr="009F20B7">
        <w:rPr>
          <w:b/>
          <w:i/>
          <w:sz w:val="18"/>
          <w:szCs w:val="18"/>
          <w:u w:val="single"/>
        </w:rPr>
        <w:t>„WŁASNE”</w:t>
      </w:r>
      <w:r w:rsidRPr="009F20B7">
        <w:rPr>
          <w:sz w:val="18"/>
          <w:szCs w:val="18"/>
        </w:rPr>
        <w:t xml:space="preserve"> należy rozumieć przypadek, gdy podstawą </w:t>
      </w:r>
      <w:r w:rsidRPr="009F20B7">
        <w:rPr>
          <w:sz w:val="18"/>
          <w:szCs w:val="18"/>
        </w:rPr>
        <w:br/>
        <w:t>do dysponowania narzędziami, wyposażeniem zakładu i urządzeniami technicznymi niezbędnymi do wykonania zamówienia Wykonawcy jest posiadanie przez tego Wykonawcę tytułu prawnego do narzędzi, urządzeń itp. np. własność, umowa użyczenia, dzierżawa, umowa leasingu.</w:t>
      </w:r>
    </w:p>
    <w:p w14:paraId="31F4B0BB" w14:textId="77777777" w:rsidR="00F44762" w:rsidRPr="009F20B7" w:rsidRDefault="00F44762" w:rsidP="00F44762">
      <w:pPr>
        <w:shd w:val="clear" w:color="auto" w:fill="FFFFFF"/>
        <w:jc w:val="both"/>
        <w:rPr>
          <w:b/>
          <w:sz w:val="18"/>
          <w:szCs w:val="18"/>
        </w:rPr>
      </w:pPr>
    </w:p>
    <w:p w14:paraId="23B0D6BD" w14:textId="442E1877" w:rsidR="00F44762" w:rsidRPr="00F44762" w:rsidRDefault="00F44762" w:rsidP="009F20B7">
      <w:pPr>
        <w:shd w:val="clear" w:color="auto" w:fill="FFFFFF"/>
        <w:ind w:hanging="142"/>
        <w:jc w:val="both"/>
        <w:rPr>
          <w:i/>
          <w:iCs/>
          <w:sz w:val="22"/>
          <w:szCs w:val="22"/>
        </w:rPr>
      </w:pPr>
      <w:r w:rsidRPr="00F44762">
        <w:rPr>
          <w:b/>
          <w:sz w:val="22"/>
          <w:szCs w:val="22"/>
        </w:rPr>
        <w:t xml:space="preserve">     </w:t>
      </w:r>
    </w:p>
    <w:p w14:paraId="522AE58E" w14:textId="77777777" w:rsidR="00F44762" w:rsidRPr="00F44762" w:rsidRDefault="00F44762" w:rsidP="00F4476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68082FA6" w14:textId="77777777" w:rsidR="009F20B7" w:rsidRPr="003858F3" w:rsidRDefault="009F20B7" w:rsidP="009F20B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color w:val="FF0000"/>
        </w:rPr>
      </w:pPr>
      <w:r w:rsidRPr="003858F3">
        <w:rPr>
          <w:rFonts w:ascii="Times New Roman" w:hAnsi="Times New Roman" w:cs="Times New Roman"/>
          <w:b/>
          <w:bCs/>
          <w:iCs/>
          <w:color w:val="FF0000"/>
        </w:rPr>
        <w:t>Załącznik/i musi być opatrzony przez osobę lub osoby uprawnione do reprezentowania Wykonawcy kwalifikowanym podpisem elektronicznym lub podpisem zaufanym lub elektronicznym podpisem osobistym.</w:t>
      </w:r>
    </w:p>
    <w:p w14:paraId="1D18F17D" w14:textId="77777777" w:rsidR="009F20B7" w:rsidRPr="003858F3" w:rsidRDefault="009F20B7" w:rsidP="009F20B7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</w:p>
    <w:p w14:paraId="60F4F763" w14:textId="77777777" w:rsidR="009F20B7" w:rsidRPr="003858F3" w:rsidRDefault="009F20B7" w:rsidP="009F20B7">
      <w:pPr>
        <w:tabs>
          <w:tab w:val="left" w:pos="1978"/>
          <w:tab w:val="left" w:pos="3828"/>
        </w:tabs>
        <w:suppressAutoHyphens w:val="0"/>
        <w:rPr>
          <w:b/>
          <w:i/>
          <w:color w:val="FF0000"/>
          <w:sz w:val="20"/>
          <w:szCs w:val="20"/>
        </w:rPr>
      </w:pPr>
      <w:r w:rsidRPr="003858F3">
        <w:rPr>
          <w:b/>
          <w:i/>
          <w:color w:val="FF0000"/>
          <w:sz w:val="20"/>
          <w:szCs w:val="20"/>
        </w:rPr>
        <w:t>PLIK OPATRZYNY PODPISEM ZAUFANYM NIE MOŻE BYĆ WIĘKSZY NIŻ 10 MB WRAZ Z PODPISEM</w:t>
      </w:r>
    </w:p>
    <w:p w14:paraId="30C38CE6" w14:textId="77777777" w:rsidR="009F20B7" w:rsidRPr="003858F3" w:rsidRDefault="009F20B7" w:rsidP="009F20B7">
      <w:pPr>
        <w:tabs>
          <w:tab w:val="left" w:pos="1978"/>
          <w:tab w:val="left" w:pos="3828"/>
          <w:tab w:val="center" w:pos="4677"/>
        </w:tabs>
        <w:rPr>
          <w:i/>
          <w:color w:val="FF0000"/>
          <w:sz w:val="20"/>
          <w:szCs w:val="20"/>
          <w:lang w:val="x-none"/>
        </w:rPr>
      </w:pPr>
    </w:p>
    <w:p w14:paraId="6DBE6EB0" w14:textId="68762BC5" w:rsidR="00F44762" w:rsidRDefault="009F20B7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  <w:r w:rsidRPr="003858F3">
        <w:rPr>
          <w:i/>
          <w:color w:val="FF0000"/>
          <w:sz w:val="20"/>
          <w:szCs w:val="20"/>
        </w:rPr>
        <w:t>Zamawiający zaleca zapisanie dokumentu w formacie PDF</w:t>
      </w:r>
      <w:r w:rsidRPr="003858F3">
        <w:rPr>
          <w:b/>
          <w:i/>
          <w:color w:val="FF0000"/>
          <w:sz w:val="20"/>
          <w:szCs w:val="20"/>
        </w:rPr>
        <w:t xml:space="preserve">. </w:t>
      </w:r>
    </w:p>
    <w:p w14:paraId="5F382EA1" w14:textId="27FB634D" w:rsidR="00D444FF" w:rsidRDefault="00D444FF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</w:p>
    <w:p w14:paraId="14564764" w14:textId="51E2319E" w:rsidR="00D444FF" w:rsidRPr="00D444FF" w:rsidRDefault="00D444FF" w:rsidP="001D7647">
      <w:pPr>
        <w:suppressAutoHyphens w:val="0"/>
        <w:rPr>
          <w:b/>
          <w:sz w:val="22"/>
          <w:szCs w:val="22"/>
        </w:rPr>
      </w:pPr>
      <w:r>
        <w:rPr>
          <w:b/>
          <w:i/>
          <w:color w:val="FF0000"/>
          <w:sz w:val="20"/>
          <w:szCs w:val="20"/>
        </w:rPr>
        <w:br w:type="page"/>
      </w:r>
      <w:r w:rsidRPr="00D444FF"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  <w:r w:rsidRPr="00D444FF">
        <w:rPr>
          <w:b/>
          <w:sz w:val="22"/>
          <w:szCs w:val="22"/>
        </w:rPr>
        <w:t xml:space="preserve">    Załącznik nr 6 do  SWZ</w:t>
      </w:r>
    </w:p>
    <w:p w14:paraId="66247036" w14:textId="77777777" w:rsidR="00D444FF" w:rsidRPr="00D444FF" w:rsidRDefault="00D444FF" w:rsidP="00D444FF">
      <w:pPr>
        <w:ind w:left="284" w:right="425"/>
        <w:jc w:val="center"/>
        <w:rPr>
          <w:b/>
          <w:bCs/>
          <w:spacing w:val="80"/>
          <w:sz w:val="22"/>
          <w:szCs w:val="22"/>
        </w:rPr>
      </w:pPr>
    </w:p>
    <w:p w14:paraId="1EF1BE4E" w14:textId="77777777" w:rsidR="00D444FF" w:rsidRPr="00D444FF" w:rsidRDefault="00D444FF" w:rsidP="00D444FF">
      <w:pPr>
        <w:ind w:left="284" w:right="425"/>
        <w:jc w:val="center"/>
        <w:rPr>
          <w:b/>
          <w:bCs/>
          <w:spacing w:val="80"/>
          <w:sz w:val="22"/>
          <w:szCs w:val="22"/>
        </w:rPr>
      </w:pPr>
    </w:p>
    <w:p w14:paraId="060F724C" w14:textId="77777777" w:rsidR="00D444FF" w:rsidRPr="00D444FF" w:rsidRDefault="00D444FF" w:rsidP="00D444FF">
      <w:pPr>
        <w:jc w:val="center"/>
        <w:rPr>
          <w:b/>
          <w:bCs/>
          <w:spacing w:val="80"/>
          <w:sz w:val="22"/>
          <w:szCs w:val="22"/>
        </w:rPr>
      </w:pPr>
    </w:p>
    <w:p w14:paraId="3B1E8563" w14:textId="77777777" w:rsidR="00D444FF" w:rsidRPr="00D444FF" w:rsidRDefault="00D444FF" w:rsidP="00D444FF">
      <w:pPr>
        <w:jc w:val="center"/>
        <w:rPr>
          <w:b/>
          <w:bCs/>
          <w:spacing w:val="80"/>
          <w:sz w:val="22"/>
          <w:szCs w:val="22"/>
        </w:rPr>
      </w:pPr>
      <w:r w:rsidRPr="00D444FF">
        <w:rPr>
          <w:b/>
          <w:bCs/>
          <w:spacing w:val="80"/>
          <w:sz w:val="22"/>
          <w:szCs w:val="22"/>
        </w:rPr>
        <w:t>OŚWIADCZENIE</w:t>
      </w:r>
    </w:p>
    <w:p w14:paraId="1CEFF2A5" w14:textId="77777777" w:rsidR="00D444FF" w:rsidRPr="00D444FF" w:rsidRDefault="00D444FF" w:rsidP="00D444FF">
      <w:pPr>
        <w:tabs>
          <w:tab w:val="left" w:pos="0"/>
        </w:tabs>
        <w:jc w:val="both"/>
        <w:rPr>
          <w:spacing w:val="20"/>
          <w:sz w:val="22"/>
          <w:szCs w:val="22"/>
        </w:rPr>
      </w:pPr>
    </w:p>
    <w:p w14:paraId="59757C6D" w14:textId="77777777" w:rsidR="00D444FF" w:rsidRPr="00D444FF" w:rsidRDefault="00D444FF" w:rsidP="00D444FF">
      <w:pPr>
        <w:jc w:val="both"/>
        <w:rPr>
          <w:b/>
          <w:bCs/>
          <w:sz w:val="22"/>
          <w:szCs w:val="22"/>
        </w:rPr>
      </w:pPr>
    </w:p>
    <w:p w14:paraId="20A74BA2" w14:textId="2BA7283F" w:rsidR="00624B2A" w:rsidRPr="00F06A7D" w:rsidRDefault="00624B2A" w:rsidP="00624B2A">
      <w:pPr>
        <w:spacing w:line="276" w:lineRule="auto"/>
        <w:jc w:val="both"/>
        <w:rPr>
          <w:sz w:val="22"/>
          <w:szCs w:val="22"/>
        </w:rPr>
      </w:pPr>
      <w:r w:rsidRPr="00F06A7D">
        <w:rPr>
          <w:sz w:val="22"/>
          <w:szCs w:val="22"/>
        </w:rPr>
        <w:t xml:space="preserve">Składając ofertę w postępowaniu na: </w:t>
      </w:r>
      <w:r w:rsidRPr="00624B2A">
        <w:rPr>
          <w:i/>
          <w:sz w:val="22"/>
          <w:szCs w:val="22"/>
        </w:rPr>
        <w:t>„</w:t>
      </w:r>
      <w:r w:rsidRPr="00624B2A">
        <w:rPr>
          <w:i/>
          <w:spacing w:val="-4"/>
          <w:sz w:val="22"/>
          <w:szCs w:val="22"/>
        </w:rPr>
        <w:t>Nadzór, konserwacje i naprawy wind i platform w obiektach UKW</w:t>
      </w:r>
      <w:r w:rsidR="00FA6ED5">
        <w:rPr>
          <w:i/>
          <w:spacing w:val="-4"/>
          <w:sz w:val="22"/>
          <w:szCs w:val="22"/>
        </w:rPr>
        <w:br/>
      </w:r>
      <w:r w:rsidRPr="00624B2A">
        <w:rPr>
          <w:i/>
          <w:spacing w:val="-4"/>
          <w:sz w:val="22"/>
          <w:szCs w:val="22"/>
        </w:rPr>
        <w:t xml:space="preserve"> w okresie od 01.02.202</w:t>
      </w:r>
      <w:r w:rsidR="00A4425B">
        <w:rPr>
          <w:i/>
          <w:spacing w:val="-4"/>
          <w:sz w:val="22"/>
          <w:szCs w:val="22"/>
        </w:rPr>
        <w:t>6</w:t>
      </w:r>
      <w:r w:rsidRPr="00624B2A">
        <w:rPr>
          <w:i/>
          <w:spacing w:val="-4"/>
          <w:sz w:val="22"/>
          <w:szCs w:val="22"/>
        </w:rPr>
        <w:t xml:space="preserve"> – 31.01.202</w:t>
      </w:r>
      <w:r w:rsidR="00A4425B">
        <w:rPr>
          <w:i/>
          <w:spacing w:val="-4"/>
          <w:sz w:val="22"/>
          <w:szCs w:val="22"/>
        </w:rPr>
        <w:t>6</w:t>
      </w:r>
      <w:r w:rsidRPr="00624B2A">
        <w:rPr>
          <w:i/>
          <w:sz w:val="22"/>
          <w:szCs w:val="22"/>
        </w:rPr>
        <w:t>”</w:t>
      </w:r>
      <w:r>
        <w:rPr>
          <w:i/>
          <w:sz w:val="22"/>
          <w:szCs w:val="22"/>
        </w:rPr>
        <w:t>:</w:t>
      </w:r>
      <w:r w:rsidRPr="00F06A7D">
        <w:rPr>
          <w:i/>
          <w:sz w:val="22"/>
          <w:szCs w:val="22"/>
        </w:rPr>
        <w:t xml:space="preserve"> </w:t>
      </w:r>
    </w:p>
    <w:p w14:paraId="45ECD740" w14:textId="77777777" w:rsidR="00624B2A" w:rsidRDefault="00624B2A" w:rsidP="00D444FF">
      <w:pPr>
        <w:spacing w:line="360" w:lineRule="auto"/>
        <w:jc w:val="both"/>
        <w:rPr>
          <w:b/>
          <w:bCs/>
          <w:sz w:val="22"/>
          <w:szCs w:val="22"/>
        </w:rPr>
      </w:pPr>
    </w:p>
    <w:p w14:paraId="3C3C68F3" w14:textId="4C5076DD" w:rsidR="00D444FF" w:rsidRPr="00D444FF" w:rsidRDefault="00D444FF" w:rsidP="00D444FF">
      <w:pPr>
        <w:spacing w:line="360" w:lineRule="auto"/>
        <w:jc w:val="both"/>
        <w:rPr>
          <w:sz w:val="22"/>
          <w:szCs w:val="22"/>
        </w:rPr>
      </w:pPr>
      <w:r w:rsidRPr="00D444FF">
        <w:rPr>
          <w:b/>
          <w:bCs/>
          <w:sz w:val="22"/>
          <w:szCs w:val="22"/>
        </w:rPr>
        <w:t xml:space="preserve">Oświadczam/y, że - </w:t>
      </w:r>
      <w:r w:rsidRPr="00D444FF">
        <w:rPr>
          <w:sz w:val="22"/>
          <w:szCs w:val="22"/>
        </w:rPr>
        <w:t xml:space="preserve">w przypadku udzielenia nam zamówienia - przez cały okres realizacji niniejszego zamówienia będziemy posiadali ważny dokument potwierdzający, że Wykonawca jest ubezpieczony od odpowiedzialności cywilnej w zakresie prowadzonej działalności związanej z przedmiotem zamówienia na minimalną sumę gwarancyjną </w:t>
      </w:r>
      <w:r w:rsidRPr="00D444FF">
        <w:rPr>
          <w:sz w:val="22"/>
          <w:szCs w:val="22"/>
          <w:lang w:eastAsia="pl-PL"/>
        </w:rPr>
        <w:t xml:space="preserve">nie niższą niż  </w:t>
      </w:r>
      <w:r w:rsidRPr="001D7647">
        <w:rPr>
          <w:b/>
          <w:sz w:val="22"/>
          <w:szCs w:val="22"/>
          <w:lang w:eastAsia="pl-PL"/>
        </w:rPr>
        <w:t>1</w:t>
      </w:r>
      <w:r w:rsidRPr="00D444FF">
        <w:rPr>
          <w:b/>
          <w:sz w:val="22"/>
          <w:szCs w:val="22"/>
        </w:rPr>
        <w:t>.000.</w:t>
      </w:r>
      <w:r w:rsidRPr="00D444FF">
        <w:rPr>
          <w:b/>
          <w:bCs/>
          <w:sz w:val="22"/>
          <w:szCs w:val="22"/>
        </w:rPr>
        <w:t>000,00 PLN (słownie: jeden milion złotych 00/100)</w:t>
      </w:r>
      <w:r w:rsidRPr="00D444FF">
        <w:rPr>
          <w:sz w:val="22"/>
          <w:szCs w:val="22"/>
        </w:rPr>
        <w:t>.</w:t>
      </w:r>
    </w:p>
    <w:p w14:paraId="74931747" w14:textId="77777777" w:rsidR="00D444FF" w:rsidRPr="00D444FF" w:rsidRDefault="00D444FF" w:rsidP="00D444FF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08CC7D9B" w14:textId="77777777" w:rsidR="00D444FF" w:rsidRPr="00D444FF" w:rsidRDefault="00D444FF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2"/>
          <w:szCs w:val="22"/>
        </w:rPr>
      </w:pPr>
    </w:p>
    <w:p w14:paraId="3DA9517F" w14:textId="77777777" w:rsidR="00F44762" w:rsidRPr="00D444FF" w:rsidRDefault="00F44762" w:rsidP="00F44762">
      <w:pPr>
        <w:rPr>
          <w:sz w:val="22"/>
          <w:szCs w:val="22"/>
        </w:rPr>
      </w:pPr>
    </w:p>
    <w:p w14:paraId="3F52C4FA" w14:textId="77777777" w:rsidR="00D444FF" w:rsidRPr="00B6609A" w:rsidRDefault="00D444FF" w:rsidP="00D7458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color w:val="FF0000"/>
        </w:rPr>
      </w:pPr>
      <w:r w:rsidRPr="00B6609A">
        <w:rPr>
          <w:rFonts w:ascii="Times New Roman" w:hAnsi="Times New Roman" w:cs="Times New Roman"/>
          <w:b/>
          <w:bCs/>
          <w:iCs/>
          <w:color w:val="FF0000"/>
        </w:rPr>
        <w:t xml:space="preserve">Załącznik/i musi być opatrzony przez osobę lub osoby uprawnione do reprezentowania Wykonawcy </w:t>
      </w:r>
      <w:bookmarkStart w:id="7" w:name="_Hlk153265458"/>
      <w:r w:rsidRPr="00B6609A">
        <w:rPr>
          <w:rFonts w:ascii="Times New Roman" w:hAnsi="Times New Roman" w:cs="Times New Roman"/>
          <w:b/>
          <w:bCs/>
          <w:iCs/>
          <w:color w:val="FF0000"/>
        </w:rPr>
        <w:t>kwalifikowanym podpisem elektronicznym lub podpisem zaufanym lub elektronicznym podpisem osobistym.</w:t>
      </w:r>
      <w:bookmarkEnd w:id="7"/>
    </w:p>
    <w:p w14:paraId="655B8E66" w14:textId="77777777" w:rsidR="00D444FF" w:rsidRPr="00B6609A" w:rsidRDefault="00D444FF" w:rsidP="00D74589">
      <w:pPr>
        <w:tabs>
          <w:tab w:val="left" w:pos="1978"/>
          <w:tab w:val="left" w:pos="3828"/>
          <w:tab w:val="center" w:pos="4677"/>
        </w:tabs>
        <w:spacing w:line="276" w:lineRule="auto"/>
        <w:rPr>
          <w:b/>
          <w:i/>
          <w:color w:val="FF0000"/>
          <w:sz w:val="20"/>
          <w:szCs w:val="20"/>
        </w:rPr>
      </w:pPr>
    </w:p>
    <w:p w14:paraId="0472C842" w14:textId="77777777" w:rsidR="00D444FF" w:rsidRPr="00B6609A" w:rsidRDefault="00D444FF" w:rsidP="00D74589">
      <w:pPr>
        <w:tabs>
          <w:tab w:val="left" w:pos="1978"/>
          <w:tab w:val="left" w:pos="3828"/>
        </w:tabs>
        <w:suppressAutoHyphens w:val="0"/>
        <w:spacing w:line="276" w:lineRule="auto"/>
        <w:rPr>
          <w:b/>
          <w:i/>
          <w:color w:val="FF0000"/>
          <w:sz w:val="20"/>
          <w:szCs w:val="20"/>
        </w:rPr>
      </w:pPr>
      <w:r w:rsidRPr="00B6609A">
        <w:rPr>
          <w:b/>
          <w:i/>
          <w:color w:val="FF0000"/>
          <w:sz w:val="20"/>
          <w:szCs w:val="20"/>
        </w:rPr>
        <w:t>PLIK OPATRZYNY PODPISEM ZAUFANYM NIE MOŻE BYĆ WIĘKSZY NIŻ 10 MB WRAZ Z PODPISEM</w:t>
      </w:r>
    </w:p>
    <w:p w14:paraId="4279405A" w14:textId="77777777" w:rsidR="00D444FF" w:rsidRPr="00B6609A" w:rsidRDefault="00D444FF" w:rsidP="00D74589">
      <w:pPr>
        <w:tabs>
          <w:tab w:val="left" w:pos="1978"/>
          <w:tab w:val="left" w:pos="3828"/>
          <w:tab w:val="center" w:pos="4677"/>
        </w:tabs>
        <w:spacing w:line="276" w:lineRule="auto"/>
        <w:rPr>
          <w:i/>
          <w:color w:val="FF0000"/>
          <w:sz w:val="20"/>
          <w:szCs w:val="20"/>
          <w:lang w:val="x-none"/>
        </w:rPr>
      </w:pPr>
    </w:p>
    <w:p w14:paraId="40A69543" w14:textId="77777777" w:rsidR="00D444FF" w:rsidRPr="00B6609A" w:rsidRDefault="00D444FF" w:rsidP="00D74589">
      <w:pPr>
        <w:tabs>
          <w:tab w:val="left" w:pos="1978"/>
          <w:tab w:val="left" w:pos="3828"/>
          <w:tab w:val="center" w:pos="4677"/>
        </w:tabs>
        <w:spacing w:line="276" w:lineRule="auto"/>
        <w:rPr>
          <w:b/>
          <w:i/>
          <w:color w:val="FF0000"/>
          <w:sz w:val="20"/>
          <w:szCs w:val="20"/>
        </w:rPr>
      </w:pPr>
      <w:r w:rsidRPr="00B6609A">
        <w:rPr>
          <w:i/>
          <w:color w:val="FF0000"/>
          <w:sz w:val="20"/>
          <w:szCs w:val="20"/>
        </w:rPr>
        <w:t>Zamawiający zaleca zapisanie dokumentu w formacie PDF</w:t>
      </w:r>
      <w:r w:rsidRPr="00B6609A">
        <w:rPr>
          <w:b/>
          <w:i/>
          <w:color w:val="FF0000"/>
          <w:sz w:val="20"/>
          <w:szCs w:val="20"/>
        </w:rPr>
        <w:t xml:space="preserve">. </w:t>
      </w:r>
    </w:p>
    <w:p w14:paraId="2E83C202" w14:textId="77777777" w:rsidR="00293656" w:rsidRPr="00F44762" w:rsidRDefault="00293656" w:rsidP="00011BE1">
      <w:pPr>
        <w:pStyle w:val="Zwykytekst1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293656" w:rsidRPr="00F44762" w:rsidSect="00D444FF">
      <w:footnotePr>
        <w:pos w:val="beneathText"/>
      </w:footnotePr>
      <w:pgSz w:w="11905" w:h="16837"/>
      <w:pgMar w:top="851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6277" w14:textId="77777777" w:rsidR="00085B63" w:rsidRDefault="00085B63">
      <w:r>
        <w:separator/>
      </w:r>
    </w:p>
  </w:endnote>
  <w:endnote w:type="continuationSeparator" w:id="0">
    <w:p w14:paraId="7325AAE4" w14:textId="77777777" w:rsidR="00085B63" w:rsidRDefault="0008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456615044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7E361D4" w14:textId="35E15EB5" w:rsidR="00405555" w:rsidRPr="0099286B" w:rsidRDefault="00405555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99286B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99286B">
          <w:rPr>
            <w:rFonts w:eastAsiaTheme="minorEastAsia"/>
            <w:sz w:val="20"/>
            <w:szCs w:val="20"/>
          </w:rPr>
          <w:fldChar w:fldCharType="begin"/>
        </w:r>
        <w:r w:rsidRPr="0099286B">
          <w:rPr>
            <w:sz w:val="20"/>
            <w:szCs w:val="20"/>
          </w:rPr>
          <w:instrText>PAGE    \* MERGEFORMAT</w:instrText>
        </w:r>
        <w:r w:rsidRPr="0099286B">
          <w:rPr>
            <w:rFonts w:eastAsiaTheme="minorEastAsia"/>
            <w:sz w:val="20"/>
            <w:szCs w:val="20"/>
          </w:rPr>
          <w:fldChar w:fldCharType="separate"/>
        </w:r>
        <w:r w:rsidR="001F71D2" w:rsidRPr="001F71D2">
          <w:rPr>
            <w:rFonts w:eastAsiaTheme="majorEastAsia"/>
            <w:noProof/>
            <w:sz w:val="20"/>
            <w:szCs w:val="20"/>
            <w:lang w:val="pl-PL"/>
          </w:rPr>
          <w:t>8</w:t>
        </w:r>
        <w:r w:rsidRPr="0099286B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4C7C5D41" w14:textId="77777777" w:rsidR="00405555" w:rsidRPr="00785B6F" w:rsidRDefault="00405555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A806" w14:textId="77777777" w:rsidR="00085B63" w:rsidRDefault="00085B63">
      <w:r>
        <w:separator/>
      </w:r>
    </w:p>
  </w:footnote>
  <w:footnote w:type="continuationSeparator" w:id="0">
    <w:p w14:paraId="7F3EBE15" w14:textId="77777777" w:rsidR="00085B63" w:rsidRDefault="00085B63">
      <w:r>
        <w:continuationSeparator/>
      </w:r>
    </w:p>
  </w:footnote>
  <w:footnote w:id="1">
    <w:p w14:paraId="0498FBA8" w14:textId="77777777" w:rsidR="00B6609A" w:rsidRDefault="00B6609A" w:rsidP="00B660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BFB046A" w14:textId="77777777" w:rsidR="00B6609A" w:rsidRDefault="00B6609A" w:rsidP="00B6609A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E55309" w14:textId="77777777" w:rsidR="00B6609A" w:rsidRDefault="00B6609A" w:rsidP="00B6609A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AF7C46" w14:textId="77777777" w:rsidR="00B6609A" w:rsidRDefault="00B6609A" w:rsidP="00B6609A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4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42103"/>
    <w:multiLevelType w:val="hybridMultilevel"/>
    <w:tmpl w:val="AE0C6EFC"/>
    <w:lvl w:ilvl="0" w:tplc="343EB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1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FC72F9"/>
    <w:multiLevelType w:val="hybridMultilevel"/>
    <w:tmpl w:val="F5347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5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4"/>
  </w:num>
  <w:num w:numId="5">
    <w:abstractNumId w:val="33"/>
  </w:num>
  <w:num w:numId="6">
    <w:abstractNumId w:val="57"/>
  </w:num>
  <w:num w:numId="7">
    <w:abstractNumId w:val="46"/>
  </w:num>
  <w:num w:numId="8">
    <w:abstractNumId w:val="38"/>
  </w:num>
  <w:num w:numId="9">
    <w:abstractNumId w:val="37"/>
  </w:num>
  <w:num w:numId="10">
    <w:abstractNumId w:val="39"/>
  </w:num>
  <w:num w:numId="11">
    <w:abstractNumId w:val="44"/>
  </w:num>
  <w:num w:numId="12">
    <w:abstractNumId w:val="47"/>
  </w:num>
  <w:num w:numId="13">
    <w:abstractNumId w:val="49"/>
  </w:num>
  <w:num w:numId="14">
    <w:abstractNumId w:val="55"/>
  </w:num>
  <w:num w:numId="15">
    <w:abstractNumId w:val="40"/>
  </w:num>
  <w:num w:numId="16">
    <w:abstractNumId w:val="34"/>
  </w:num>
  <w:num w:numId="17">
    <w:abstractNumId w:val="53"/>
  </w:num>
  <w:num w:numId="18">
    <w:abstractNumId w:val="52"/>
  </w:num>
  <w:num w:numId="19">
    <w:abstractNumId w:val="45"/>
  </w:num>
  <w:num w:numId="20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60E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91A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2F5C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B63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3B3F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2E67"/>
    <w:rsid w:val="001530F3"/>
    <w:rsid w:val="001536DC"/>
    <w:rsid w:val="00153819"/>
    <w:rsid w:val="00153FB9"/>
    <w:rsid w:val="00154155"/>
    <w:rsid w:val="0015521F"/>
    <w:rsid w:val="0015552A"/>
    <w:rsid w:val="0015598E"/>
    <w:rsid w:val="00156A4B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7FE"/>
    <w:rsid w:val="001F2D9C"/>
    <w:rsid w:val="001F32C7"/>
    <w:rsid w:val="001F3F07"/>
    <w:rsid w:val="001F3FA5"/>
    <w:rsid w:val="001F4B32"/>
    <w:rsid w:val="001F4F64"/>
    <w:rsid w:val="001F5DA3"/>
    <w:rsid w:val="001F6AFC"/>
    <w:rsid w:val="001F71D2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117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197D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4D26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36B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555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2BC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4B2A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66A20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86089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928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2BC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25B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6C5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456A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7FE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6609A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DE8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A7706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7D1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8D6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4589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4DB2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1BA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151A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B5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6ED5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0D9B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1A4F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3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aliases w:val="List Paragraph1,L1,Numerowanie,Akapit z listą5,2 heading,A_wyliczenie,K-P_odwolanie,maz_wyliczenie,opis dzialania,normalny tekst,Preambuła,Akapit z listą BS,Kolorowa lista — akcent 11,Dot pt,F5 List Paragraph,Recommendation,lp1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aliases w:val="List Paragraph1 Znak,L1 Znak,Numerowanie Znak,Akapit z listą5 Znak,2 heading Znak,A_wyliczenie Znak,K-P_odwolanie Znak,maz_wyliczenie Znak,opis dzialania Znak,normalny tekst Znak,Preambuła Znak,Akapit z listą BS Znak,Dot pt Znak"/>
    <w:link w:val="Akapitzlist"/>
    <w:uiPriority w:val="34"/>
    <w:qFormat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DefaultZnak">
    <w:name w:val="Default Znak"/>
    <w:link w:val="Default"/>
    <w:locked/>
    <w:rsid w:val="00B6609A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567B-40BB-4050-852A-C79BF884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13</Pages>
  <Words>3550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24807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75</cp:revision>
  <cp:lastPrinted>2020-02-06T07:10:00Z</cp:lastPrinted>
  <dcterms:created xsi:type="dcterms:W3CDTF">2021-02-10T10:50:00Z</dcterms:created>
  <dcterms:modified xsi:type="dcterms:W3CDTF">2024-12-04T11:10:00Z</dcterms:modified>
</cp:coreProperties>
</file>