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E2B5D" w14:textId="77777777" w:rsidR="00CB675C" w:rsidRPr="00B72273" w:rsidRDefault="00CB675C" w:rsidP="00B72273">
      <w:pPr>
        <w:pStyle w:val="Nagwek3"/>
        <w:pBdr>
          <w:top w:val="single" w:sz="4" w:space="1" w:color="auto"/>
          <w:left w:val="single" w:sz="4" w:space="4" w:color="auto"/>
          <w:bottom w:val="single" w:sz="4" w:space="1" w:color="auto"/>
          <w:right w:val="single" w:sz="4" w:space="4" w:color="auto"/>
        </w:pBdr>
        <w:shd w:val="clear" w:color="auto" w:fill="FFFF00"/>
        <w:tabs>
          <w:tab w:val="left" w:pos="360"/>
        </w:tabs>
        <w:spacing w:line="276" w:lineRule="auto"/>
        <w:rPr>
          <w:rFonts w:asciiTheme="minorHAnsi" w:hAnsiTheme="minorHAnsi" w:cstheme="minorHAnsi"/>
          <w:sz w:val="24"/>
          <w:szCs w:val="24"/>
        </w:rPr>
      </w:pPr>
    </w:p>
    <w:p w14:paraId="59C27549" w14:textId="77777777" w:rsidR="00CB675C" w:rsidRPr="002D4490" w:rsidRDefault="00CB675C" w:rsidP="002D4490">
      <w:pPr>
        <w:pStyle w:val="Nagwek3"/>
        <w:pBdr>
          <w:top w:val="single" w:sz="4" w:space="1" w:color="auto"/>
          <w:left w:val="single" w:sz="4" w:space="4" w:color="auto"/>
          <w:bottom w:val="single" w:sz="4" w:space="1" w:color="auto"/>
          <w:right w:val="single" w:sz="4" w:space="4" w:color="auto"/>
        </w:pBdr>
        <w:shd w:val="clear" w:color="auto" w:fill="FFFF00"/>
        <w:spacing w:line="360" w:lineRule="auto"/>
        <w:rPr>
          <w:rFonts w:ascii="Arial" w:hAnsi="Arial" w:cs="Arial"/>
          <w:sz w:val="24"/>
          <w:szCs w:val="24"/>
        </w:rPr>
      </w:pPr>
      <w:r w:rsidRPr="002D4490">
        <w:rPr>
          <w:rFonts w:ascii="Arial" w:hAnsi="Arial" w:cs="Arial"/>
          <w:sz w:val="24"/>
          <w:szCs w:val="24"/>
        </w:rPr>
        <w:t>Specyfikacja Warunków Zamówienia</w:t>
      </w:r>
    </w:p>
    <w:p w14:paraId="141A5DF2" w14:textId="77777777" w:rsidR="00CB675C" w:rsidRPr="002D4490" w:rsidRDefault="00CB675C" w:rsidP="002D4490">
      <w:pPr>
        <w:pBdr>
          <w:top w:val="single" w:sz="4" w:space="1" w:color="auto"/>
          <w:left w:val="single" w:sz="4" w:space="4" w:color="auto"/>
          <w:bottom w:val="single" w:sz="4" w:space="1" w:color="auto"/>
          <w:right w:val="single" w:sz="4" w:space="4" w:color="auto"/>
        </w:pBdr>
        <w:shd w:val="clear" w:color="auto" w:fill="FFFF00"/>
        <w:spacing w:line="360" w:lineRule="auto"/>
        <w:jc w:val="center"/>
        <w:rPr>
          <w:rFonts w:ascii="Arial" w:hAnsi="Arial" w:cs="Arial"/>
          <w:sz w:val="24"/>
          <w:szCs w:val="24"/>
        </w:rPr>
      </w:pPr>
    </w:p>
    <w:p w14:paraId="5292BA05" w14:textId="77777777" w:rsidR="00CB675C" w:rsidRPr="002D4490" w:rsidRDefault="00CB675C" w:rsidP="002D4490">
      <w:pPr>
        <w:spacing w:line="360" w:lineRule="auto"/>
        <w:jc w:val="center"/>
        <w:rPr>
          <w:rFonts w:ascii="Arial" w:hAnsi="Arial" w:cs="Arial"/>
          <w:sz w:val="24"/>
          <w:szCs w:val="24"/>
        </w:rPr>
      </w:pPr>
    </w:p>
    <w:p w14:paraId="61F738FE" w14:textId="77777777" w:rsidR="00853A37" w:rsidRPr="002D4490" w:rsidRDefault="00853A37" w:rsidP="002D4490">
      <w:pPr>
        <w:spacing w:line="360" w:lineRule="auto"/>
        <w:jc w:val="center"/>
        <w:rPr>
          <w:rFonts w:ascii="Arial" w:hAnsi="Arial" w:cs="Arial"/>
          <w:b/>
          <w:sz w:val="24"/>
          <w:szCs w:val="24"/>
        </w:rPr>
      </w:pPr>
      <w:r w:rsidRPr="002D4490">
        <w:rPr>
          <w:rFonts w:ascii="Arial" w:hAnsi="Arial" w:cs="Arial"/>
          <w:b/>
          <w:sz w:val="24"/>
          <w:szCs w:val="24"/>
        </w:rPr>
        <w:t>ZAMAWIAJĄCY:</w:t>
      </w:r>
    </w:p>
    <w:p w14:paraId="645246AE" w14:textId="77777777" w:rsidR="00853A37" w:rsidRPr="002D4490" w:rsidRDefault="00853A37" w:rsidP="002D4490">
      <w:pPr>
        <w:spacing w:line="360" w:lineRule="auto"/>
        <w:jc w:val="center"/>
        <w:rPr>
          <w:rFonts w:ascii="Arial" w:hAnsi="Arial" w:cs="Arial"/>
          <w:b/>
          <w:sz w:val="24"/>
          <w:szCs w:val="24"/>
        </w:rPr>
      </w:pPr>
    </w:p>
    <w:p w14:paraId="436E7C51" w14:textId="77777777" w:rsidR="00853A37" w:rsidRPr="002D4490" w:rsidRDefault="00853A37" w:rsidP="002D4490">
      <w:pPr>
        <w:spacing w:line="360" w:lineRule="auto"/>
        <w:jc w:val="center"/>
        <w:rPr>
          <w:rFonts w:ascii="Arial" w:hAnsi="Arial" w:cs="Arial"/>
          <w:b/>
          <w:sz w:val="24"/>
          <w:szCs w:val="24"/>
        </w:rPr>
      </w:pPr>
    </w:p>
    <w:p w14:paraId="00A419FA" w14:textId="77777777" w:rsidR="00853A37" w:rsidRPr="002D4490" w:rsidRDefault="00853A37" w:rsidP="002D4490">
      <w:pPr>
        <w:widowControl w:val="0"/>
        <w:autoSpaceDE w:val="0"/>
        <w:spacing w:line="360" w:lineRule="auto"/>
        <w:jc w:val="center"/>
        <w:rPr>
          <w:rFonts w:ascii="Arial" w:hAnsi="Arial" w:cs="Arial"/>
          <w:b/>
          <w:bCs/>
          <w:sz w:val="24"/>
          <w:szCs w:val="24"/>
        </w:rPr>
      </w:pPr>
      <w:r w:rsidRPr="002D4490">
        <w:rPr>
          <w:rFonts w:ascii="Arial" w:hAnsi="Arial" w:cs="Arial"/>
          <w:b/>
          <w:bCs/>
          <w:sz w:val="24"/>
          <w:szCs w:val="24"/>
        </w:rPr>
        <w:t>Gmina Miasto Szczecin</w:t>
      </w:r>
    </w:p>
    <w:p w14:paraId="32854A89" w14:textId="77777777" w:rsidR="00853A37" w:rsidRPr="002D4490" w:rsidRDefault="00853A37" w:rsidP="002D4490">
      <w:pPr>
        <w:keepNext/>
        <w:widowControl w:val="0"/>
        <w:tabs>
          <w:tab w:val="left" w:pos="0"/>
        </w:tabs>
        <w:autoSpaceDE w:val="0"/>
        <w:spacing w:line="360" w:lineRule="auto"/>
        <w:jc w:val="center"/>
        <w:rPr>
          <w:rFonts w:ascii="Arial" w:hAnsi="Arial" w:cs="Arial"/>
          <w:b/>
          <w:bCs/>
          <w:sz w:val="24"/>
          <w:szCs w:val="24"/>
        </w:rPr>
      </w:pPr>
      <w:r w:rsidRPr="002D4490">
        <w:rPr>
          <w:rFonts w:ascii="Arial" w:hAnsi="Arial" w:cs="Arial"/>
          <w:b/>
          <w:bCs/>
          <w:sz w:val="24"/>
          <w:szCs w:val="24"/>
        </w:rPr>
        <w:t>Zarząd Budynków i Lokali Komunalnych</w:t>
      </w:r>
    </w:p>
    <w:p w14:paraId="3E8944E2" w14:textId="77777777" w:rsidR="00853A37" w:rsidRPr="002D4490" w:rsidRDefault="00853A37" w:rsidP="002D4490">
      <w:pPr>
        <w:widowControl w:val="0"/>
        <w:autoSpaceDE w:val="0"/>
        <w:spacing w:line="360" w:lineRule="auto"/>
        <w:jc w:val="center"/>
        <w:rPr>
          <w:rFonts w:ascii="Arial" w:hAnsi="Arial" w:cs="Arial"/>
          <w:b/>
          <w:bCs/>
          <w:sz w:val="24"/>
          <w:szCs w:val="24"/>
        </w:rPr>
      </w:pPr>
      <w:r w:rsidRPr="002D4490">
        <w:rPr>
          <w:rFonts w:ascii="Arial" w:hAnsi="Arial" w:cs="Arial"/>
          <w:b/>
          <w:bCs/>
          <w:sz w:val="24"/>
          <w:szCs w:val="24"/>
        </w:rPr>
        <w:t>ul. Mariacka 25, 70 - 546 Szczecin</w:t>
      </w:r>
    </w:p>
    <w:p w14:paraId="332472A6" w14:textId="77777777" w:rsidR="00FF7BBF" w:rsidRPr="002D4490" w:rsidRDefault="00FF7BBF" w:rsidP="002D4490">
      <w:pPr>
        <w:tabs>
          <w:tab w:val="left" w:pos="3957"/>
        </w:tabs>
        <w:spacing w:line="360" w:lineRule="auto"/>
        <w:rPr>
          <w:rFonts w:ascii="Arial" w:hAnsi="Arial" w:cs="Arial"/>
          <w:b/>
          <w:bCs/>
          <w:color w:val="FF0000"/>
          <w:sz w:val="24"/>
          <w:szCs w:val="24"/>
          <w:u w:val="single"/>
        </w:rPr>
      </w:pPr>
    </w:p>
    <w:p w14:paraId="184F12B0" w14:textId="77777777" w:rsidR="000D48E9" w:rsidRPr="002D4490" w:rsidRDefault="000D48E9" w:rsidP="002D4490">
      <w:pPr>
        <w:tabs>
          <w:tab w:val="left" w:pos="3957"/>
        </w:tabs>
        <w:spacing w:line="360" w:lineRule="auto"/>
        <w:rPr>
          <w:rFonts w:ascii="Arial" w:hAnsi="Arial" w:cs="Arial"/>
          <w:b/>
          <w:sz w:val="24"/>
          <w:szCs w:val="24"/>
        </w:rPr>
      </w:pPr>
    </w:p>
    <w:p w14:paraId="2C8CAF3F" w14:textId="77777777" w:rsidR="00322F6A" w:rsidRPr="002D4490" w:rsidRDefault="00322F6A" w:rsidP="002D4490">
      <w:pPr>
        <w:tabs>
          <w:tab w:val="left" w:pos="3957"/>
        </w:tabs>
        <w:spacing w:line="360" w:lineRule="auto"/>
        <w:rPr>
          <w:rFonts w:ascii="Arial" w:hAnsi="Arial" w:cs="Arial"/>
          <w:b/>
          <w:sz w:val="24"/>
          <w:szCs w:val="24"/>
        </w:rPr>
      </w:pPr>
    </w:p>
    <w:p w14:paraId="2C2BDE67" w14:textId="77777777" w:rsidR="00C237FA" w:rsidRPr="002D4490" w:rsidRDefault="00C237FA" w:rsidP="002D4490">
      <w:pPr>
        <w:pStyle w:val="Tekstpodstawowy3"/>
        <w:spacing w:line="360" w:lineRule="auto"/>
        <w:rPr>
          <w:rFonts w:ascii="Arial" w:hAnsi="Arial" w:cs="Arial"/>
          <w:sz w:val="24"/>
          <w:szCs w:val="24"/>
        </w:rPr>
      </w:pPr>
    </w:p>
    <w:p w14:paraId="29FFD914" w14:textId="77777777" w:rsidR="00434E13" w:rsidRPr="002D4490" w:rsidRDefault="00434E13" w:rsidP="002D4490">
      <w:pPr>
        <w:spacing w:line="360" w:lineRule="auto"/>
        <w:jc w:val="center"/>
        <w:rPr>
          <w:rFonts w:ascii="Arial" w:hAnsi="Arial" w:cs="Arial"/>
          <w:b/>
          <w:sz w:val="24"/>
          <w:szCs w:val="24"/>
        </w:rPr>
      </w:pPr>
      <w:bookmarkStart w:id="0" w:name="_Hlk87007520"/>
      <w:r w:rsidRPr="002D4490">
        <w:rPr>
          <w:rFonts w:ascii="Arial" w:hAnsi="Arial" w:cs="Arial"/>
          <w:b/>
          <w:sz w:val="24"/>
          <w:szCs w:val="24"/>
        </w:rPr>
        <w:t>Ochrona nieruchomości w systemie monitoringu elektronicznego</w:t>
      </w:r>
    </w:p>
    <w:p w14:paraId="5737AEEE" w14:textId="77777777" w:rsidR="00434E13" w:rsidRPr="002D4490" w:rsidRDefault="00434E13" w:rsidP="002D4490">
      <w:pPr>
        <w:spacing w:line="360" w:lineRule="auto"/>
        <w:jc w:val="center"/>
        <w:rPr>
          <w:rFonts w:ascii="Arial" w:hAnsi="Arial" w:cs="Arial"/>
          <w:b/>
          <w:sz w:val="24"/>
          <w:szCs w:val="24"/>
        </w:rPr>
      </w:pPr>
      <w:r w:rsidRPr="002D4490">
        <w:rPr>
          <w:rFonts w:ascii="Arial" w:hAnsi="Arial" w:cs="Arial"/>
          <w:b/>
          <w:sz w:val="24"/>
          <w:szCs w:val="24"/>
        </w:rPr>
        <w:t xml:space="preserve">i </w:t>
      </w:r>
      <w:proofErr w:type="spellStart"/>
      <w:r w:rsidRPr="002D4490">
        <w:rPr>
          <w:rFonts w:ascii="Arial" w:hAnsi="Arial" w:cs="Arial"/>
          <w:b/>
          <w:sz w:val="24"/>
          <w:szCs w:val="24"/>
        </w:rPr>
        <w:t>elektroniczno</w:t>
      </w:r>
      <w:proofErr w:type="spellEnd"/>
      <w:r w:rsidRPr="002D4490">
        <w:rPr>
          <w:rFonts w:ascii="Arial" w:hAnsi="Arial" w:cs="Arial"/>
          <w:b/>
          <w:sz w:val="24"/>
          <w:szCs w:val="24"/>
        </w:rPr>
        <w:t xml:space="preserve"> - wizyjnego w obiektach administrowanych przez</w:t>
      </w:r>
    </w:p>
    <w:p w14:paraId="0E3EB210" w14:textId="77777777" w:rsidR="00434E13" w:rsidRPr="002D4490" w:rsidRDefault="00434E13" w:rsidP="002D4490">
      <w:pPr>
        <w:spacing w:line="360" w:lineRule="auto"/>
        <w:jc w:val="center"/>
        <w:rPr>
          <w:rFonts w:ascii="Arial" w:hAnsi="Arial" w:cs="Arial"/>
          <w:b/>
          <w:sz w:val="24"/>
          <w:szCs w:val="24"/>
        </w:rPr>
      </w:pPr>
      <w:r w:rsidRPr="002D4490">
        <w:rPr>
          <w:rFonts w:ascii="Arial" w:hAnsi="Arial" w:cs="Arial"/>
          <w:b/>
          <w:sz w:val="24"/>
          <w:szCs w:val="24"/>
        </w:rPr>
        <w:t>Zarząd Budynków i Lokali Komunalnych w Szczecinie</w:t>
      </w:r>
      <w:bookmarkEnd w:id="0"/>
    </w:p>
    <w:p w14:paraId="1641BBE0" w14:textId="77777777" w:rsidR="00C237FA" w:rsidRPr="002D4490" w:rsidRDefault="00C237FA" w:rsidP="002D4490">
      <w:pPr>
        <w:spacing w:line="360" w:lineRule="auto"/>
        <w:jc w:val="center"/>
        <w:rPr>
          <w:rFonts w:ascii="Arial" w:hAnsi="Arial" w:cs="Arial"/>
          <w:b/>
          <w:spacing w:val="-2"/>
          <w:sz w:val="24"/>
          <w:szCs w:val="24"/>
        </w:rPr>
      </w:pPr>
    </w:p>
    <w:p w14:paraId="72D12C5B" w14:textId="77777777" w:rsidR="00C237FA" w:rsidRPr="002D4490" w:rsidRDefault="00C237FA" w:rsidP="002D4490">
      <w:pPr>
        <w:spacing w:line="360" w:lineRule="auto"/>
        <w:jc w:val="center"/>
        <w:rPr>
          <w:rFonts w:ascii="Arial" w:hAnsi="Arial" w:cs="Arial"/>
          <w:b/>
          <w:sz w:val="24"/>
          <w:szCs w:val="24"/>
          <w:u w:val="single"/>
        </w:rPr>
      </w:pPr>
    </w:p>
    <w:p w14:paraId="5D9F90CC" w14:textId="77777777" w:rsidR="00C237FA" w:rsidRPr="002D4490" w:rsidRDefault="00C237FA" w:rsidP="002D4490">
      <w:pPr>
        <w:spacing w:line="360" w:lineRule="auto"/>
        <w:jc w:val="center"/>
        <w:rPr>
          <w:rFonts w:ascii="Arial" w:hAnsi="Arial" w:cs="Arial"/>
          <w:b/>
          <w:sz w:val="24"/>
          <w:szCs w:val="24"/>
          <w:u w:val="single"/>
        </w:rPr>
      </w:pPr>
    </w:p>
    <w:p w14:paraId="4D82D81F" w14:textId="77777777" w:rsidR="00490455" w:rsidRPr="002D4490" w:rsidRDefault="00490455" w:rsidP="002D4490">
      <w:pPr>
        <w:spacing w:line="360" w:lineRule="auto"/>
        <w:jc w:val="both"/>
        <w:rPr>
          <w:rFonts w:ascii="Arial" w:hAnsi="Arial" w:cs="Arial"/>
          <w:b/>
          <w:sz w:val="24"/>
          <w:szCs w:val="24"/>
        </w:rPr>
      </w:pPr>
    </w:p>
    <w:p w14:paraId="2FA9FA53" w14:textId="77777777" w:rsidR="00322F6A" w:rsidRPr="002D4490" w:rsidRDefault="00322F6A" w:rsidP="002D4490">
      <w:pPr>
        <w:spacing w:line="360" w:lineRule="auto"/>
        <w:jc w:val="both"/>
        <w:rPr>
          <w:rFonts w:ascii="Arial" w:hAnsi="Arial" w:cs="Arial"/>
          <w:b/>
          <w:sz w:val="24"/>
          <w:szCs w:val="24"/>
        </w:rPr>
      </w:pPr>
    </w:p>
    <w:p w14:paraId="26F50C8F" w14:textId="77777777" w:rsidR="00322F6A" w:rsidRPr="002D4490" w:rsidRDefault="00322F6A" w:rsidP="002D4490">
      <w:pPr>
        <w:spacing w:line="360" w:lineRule="auto"/>
        <w:jc w:val="both"/>
        <w:rPr>
          <w:rFonts w:ascii="Arial" w:hAnsi="Arial" w:cs="Arial"/>
          <w:b/>
          <w:sz w:val="24"/>
          <w:szCs w:val="24"/>
        </w:rPr>
      </w:pPr>
    </w:p>
    <w:p w14:paraId="21EF8B97" w14:textId="77777777" w:rsidR="00322F6A" w:rsidRPr="002D4490" w:rsidRDefault="00322F6A" w:rsidP="002D4490">
      <w:pPr>
        <w:spacing w:line="360" w:lineRule="auto"/>
        <w:jc w:val="both"/>
        <w:rPr>
          <w:rFonts w:ascii="Arial" w:hAnsi="Arial" w:cs="Arial"/>
          <w:b/>
          <w:sz w:val="24"/>
          <w:szCs w:val="24"/>
        </w:rPr>
      </w:pPr>
    </w:p>
    <w:p w14:paraId="7DCAD7D3" w14:textId="77777777" w:rsidR="00322F6A" w:rsidRPr="002D4490" w:rsidRDefault="00322F6A" w:rsidP="002D4490">
      <w:pPr>
        <w:spacing w:line="360" w:lineRule="auto"/>
        <w:jc w:val="both"/>
        <w:rPr>
          <w:rFonts w:ascii="Arial" w:hAnsi="Arial" w:cs="Arial"/>
          <w:b/>
          <w:sz w:val="24"/>
          <w:szCs w:val="24"/>
        </w:rPr>
      </w:pPr>
    </w:p>
    <w:p w14:paraId="69C6ADCA" w14:textId="77777777" w:rsidR="00322F6A" w:rsidRPr="002D4490" w:rsidRDefault="00322F6A" w:rsidP="002D4490">
      <w:pPr>
        <w:spacing w:line="360" w:lineRule="auto"/>
        <w:jc w:val="both"/>
        <w:rPr>
          <w:rFonts w:ascii="Arial" w:hAnsi="Arial" w:cs="Arial"/>
          <w:b/>
          <w:sz w:val="24"/>
          <w:szCs w:val="24"/>
        </w:rPr>
      </w:pPr>
    </w:p>
    <w:p w14:paraId="06060D35" w14:textId="77777777" w:rsidR="00490455" w:rsidRPr="002D4490" w:rsidRDefault="00490455" w:rsidP="002D4490">
      <w:pPr>
        <w:spacing w:line="360" w:lineRule="auto"/>
        <w:jc w:val="both"/>
        <w:rPr>
          <w:rFonts w:ascii="Arial" w:hAnsi="Arial" w:cs="Arial"/>
          <w:b/>
          <w:sz w:val="24"/>
          <w:szCs w:val="24"/>
        </w:rPr>
      </w:pPr>
      <w:r w:rsidRPr="002D4490">
        <w:rPr>
          <w:rFonts w:ascii="Arial" w:hAnsi="Arial" w:cs="Arial"/>
          <w:b/>
          <w:sz w:val="24"/>
          <w:szCs w:val="24"/>
        </w:rPr>
        <w:t>Kody CPV</w:t>
      </w:r>
    </w:p>
    <w:p w14:paraId="3135502B" w14:textId="77777777" w:rsidR="005456FD" w:rsidRPr="002D4490" w:rsidRDefault="005456FD" w:rsidP="002D4490">
      <w:pPr>
        <w:spacing w:line="360" w:lineRule="auto"/>
        <w:jc w:val="both"/>
        <w:rPr>
          <w:rFonts w:ascii="Arial" w:hAnsi="Arial" w:cs="Arial"/>
          <w:b/>
          <w:sz w:val="24"/>
          <w:szCs w:val="24"/>
        </w:rPr>
      </w:pPr>
      <w:r w:rsidRPr="002D4490">
        <w:rPr>
          <w:rFonts w:ascii="Arial" w:hAnsi="Arial" w:cs="Arial"/>
          <w:b/>
          <w:sz w:val="24"/>
          <w:szCs w:val="24"/>
        </w:rPr>
        <w:t xml:space="preserve">79710000-4 – </w:t>
      </w:r>
      <w:r w:rsidR="003E586B" w:rsidRPr="002D4490">
        <w:rPr>
          <w:rFonts w:ascii="Arial" w:hAnsi="Arial" w:cs="Arial"/>
          <w:b/>
          <w:sz w:val="24"/>
          <w:szCs w:val="24"/>
        </w:rPr>
        <w:t>U</w:t>
      </w:r>
      <w:r w:rsidRPr="002D4490">
        <w:rPr>
          <w:rFonts w:ascii="Arial" w:hAnsi="Arial" w:cs="Arial"/>
          <w:b/>
          <w:sz w:val="24"/>
          <w:szCs w:val="24"/>
        </w:rPr>
        <w:t>sługi ochroniarskie</w:t>
      </w:r>
    </w:p>
    <w:p w14:paraId="65515803" w14:textId="77777777" w:rsidR="00C237FA" w:rsidRPr="002D4490" w:rsidRDefault="005456FD" w:rsidP="002D4490">
      <w:pPr>
        <w:spacing w:line="360" w:lineRule="auto"/>
        <w:jc w:val="both"/>
        <w:rPr>
          <w:rFonts w:ascii="Arial" w:hAnsi="Arial" w:cs="Arial"/>
          <w:b/>
          <w:sz w:val="24"/>
          <w:szCs w:val="24"/>
        </w:rPr>
      </w:pPr>
      <w:r w:rsidRPr="002D4490">
        <w:rPr>
          <w:rFonts w:ascii="Arial" w:hAnsi="Arial" w:cs="Arial"/>
          <w:b/>
          <w:sz w:val="24"/>
          <w:szCs w:val="24"/>
        </w:rPr>
        <w:t>79711000-1 – Usługi nadzoru przy użyciu alarmu</w:t>
      </w:r>
    </w:p>
    <w:p w14:paraId="4B4E0FBA" w14:textId="5F1A5829" w:rsidR="00883F4B" w:rsidRPr="002D4490" w:rsidRDefault="003D2F16" w:rsidP="002D4490">
      <w:pPr>
        <w:spacing w:after="100" w:afterAutospacing="1" w:line="360" w:lineRule="auto"/>
        <w:outlineLvl w:val="2"/>
        <w:rPr>
          <w:rFonts w:ascii="Arial" w:hAnsi="Arial" w:cs="Arial"/>
          <w:b/>
          <w:sz w:val="24"/>
          <w:szCs w:val="24"/>
        </w:rPr>
      </w:pPr>
      <w:bookmarkStart w:id="1" w:name="_Hlk88648355"/>
      <w:r w:rsidRPr="002D4490">
        <w:rPr>
          <w:rFonts w:ascii="Arial" w:hAnsi="Arial" w:cs="Arial"/>
          <w:b/>
          <w:bCs/>
          <w:sz w:val="24"/>
          <w:szCs w:val="24"/>
        </w:rPr>
        <w:t>32323500-8 -</w:t>
      </w:r>
      <w:r w:rsidRPr="002D4490">
        <w:rPr>
          <w:rFonts w:ascii="Arial" w:hAnsi="Arial" w:cs="Arial"/>
          <w:b/>
          <w:sz w:val="24"/>
          <w:szCs w:val="24"/>
        </w:rPr>
        <w:t xml:space="preserve"> </w:t>
      </w:r>
      <w:r w:rsidR="00FB3E55" w:rsidRPr="002D4490">
        <w:rPr>
          <w:rFonts w:ascii="Arial" w:hAnsi="Arial" w:cs="Arial"/>
          <w:b/>
          <w:sz w:val="24"/>
          <w:szCs w:val="24"/>
        </w:rPr>
        <w:t xml:space="preserve"> </w:t>
      </w:r>
      <w:r w:rsidRPr="002D4490">
        <w:rPr>
          <w:rFonts w:ascii="Arial" w:hAnsi="Arial" w:cs="Arial"/>
          <w:b/>
          <w:sz w:val="24"/>
          <w:szCs w:val="24"/>
        </w:rPr>
        <w:t>Urządzenia do nadzoru wideo</w:t>
      </w:r>
      <w:bookmarkEnd w:id="1"/>
    </w:p>
    <w:p w14:paraId="0CBE3E9F" w14:textId="77777777" w:rsidR="00322F6A" w:rsidRPr="002D4490" w:rsidRDefault="00322F6A" w:rsidP="002D4490">
      <w:pPr>
        <w:spacing w:line="360" w:lineRule="auto"/>
        <w:jc w:val="both"/>
        <w:rPr>
          <w:rFonts w:ascii="Arial" w:hAnsi="Arial" w:cs="Arial"/>
          <w:color w:val="FF0000"/>
          <w:sz w:val="24"/>
          <w:szCs w:val="24"/>
        </w:rPr>
      </w:pPr>
    </w:p>
    <w:p w14:paraId="79750A63" w14:textId="77777777" w:rsidR="00322F6A" w:rsidRPr="002D4490" w:rsidRDefault="00322F6A" w:rsidP="002D4490">
      <w:pPr>
        <w:spacing w:line="360" w:lineRule="auto"/>
        <w:jc w:val="both"/>
        <w:rPr>
          <w:rFonts w:ascii="Arial" w:hAnsi="Arial" w:cs="Arial"/>
          <w:b/>
          <w:sz w:val="24"/>
          <w:szCs w:val="24"/>
          <w:u w:val="single"/>
        </w:rPr>
      </w:pPr>
      <w:r w:rsidRPr="002D4490">
        <w:rPr>
          <w:rFonts w:ascii="Arial" w:hAnsi="Arial" w:cs="Arial"/>
          <w:b/>
          <w:sz w:val="24"/>
          <w:szCs w:val="24"/>
          <w:u w:val="single"/>
        </w:rPr>
        <w:lastRenderedPageBreak/>
        <w:t>SPIS TREŚCI:</w:t>
      </w:r>
    </w:p>
    <w:p w14:paraId="1A1C73C0" w14:textId="77777777" w:rsidR="00322F6A" w:rsidRPr="002D4490" w:rsidRDefault="00322F6A" w:rsidP="002D4490">
      <w:pPr>
        <w:spacing w:line="360" w:lineRule="auto"/>
        <w:jc w:val="both"/>
        <w:rPr>
          <w:rFonts w:ascii="Arial" w:hAnsi="Arial" w:cs="Arial"/>
          <w:sz w:val="24"/>
          <w:szCs w:val="24"/>
        </w:rPr>
      </w:pPr>
      <w:r w:rsidRPr="002D4490">
        <w:rPr>
          <w:rFonts w:ascii="Arial" w:hAnsi="Arial" w:cs="Arial"/>
          <w:b/>
          <w:sz w:val="24"/>
          <w:szCs w:val="24"/>
        </w:rPr>
        <w:t>Rozdział I</w:t>
      </w:r>
      <w:r w:rsidRPr="002D4490">
        <w:rPr>
          <w:rFonts w:ascii="Arial" w:hAnsi="Arial" w:cs="Arial"/>
          <w:b/>
          <w:sz w:val="24"/>
          <w:szCs w:val="24"/>
        </w:rPr>
        <w:tab/>
      </w:r>
      <w:r w:rsidRPr="002D4490">
        <w:rPr>
          <w:rFonts w:ascii="Arial" w:hAnsi="Arial" w:cs="Arial"/>
          <w:sz w:val="24"/>
          <w:szCs w:val="24"/>
        </w:rPr>
        <w:t>Dane adresowe zamawiającego;</w:t>
      </w:r>
    </w:p>
    <w:p w14:paraId="509142EC" w14:textId="77777777" w:rsidR="00322F6A" w:rsidRPr="002D4490" w:rsidRDefault="00322F6A" w:rsidP="002D4490">
      <w:pPr>
        <w:pStyle w:val="Nagwek1"/>
        <w:spacing w:line="360" w:lineRule="auto"/>
        <w:rPr>
          <w:rFonts w:ascii="Arial" w:hAnsi="Arial" w:cs="Arial"/>
          <w:b w:val="0"/>
          <w:color w:val="auto"/>
          <w:sz w:val="24"/>
          <w:szCs w:val="24"/>
        </w:rPr>
      </w:pPr>
      <w:r w:rsidRPr="002D4490">
        <w:rPr>
          <w:rFonts w:ascii="Arial" w:hAnsi="Arial" w:cs="Arial"/>
          <w:color w:val="auto"/>
          <w:sz w:val="24"/>
          <w:szCs w:val="24"/>
        </w:rPr>
        <w:t>Rozdział II</w:t>
      </w:r>
      <w:r w:rsidRPr="002D4490">
        <w:rPr>
          <w:rFonts w:ascii="Arial" w:hAnsi="Arial" w:cs="Arial"/>
          <w:color w:val="auto"/>
          <w:sz w:val="24"/>
          <w:szCs w:val="24"/>
        </w:rPr>
        <w:tab/>
      </w:r>
      <w:r w:rsidRPr="002D4490">
        <w:rPr>
          <w:rFonts w:ascii="Arial" w:hAnsi="Arial" w:cs="Arial"/>
          <w:b w:val="0"/>
          <w:color w:val="auto"/>
          <w:sz w:val="24"/>
          <w:szCs w:val="24"/>
        </w:rPr>
        <w:t>Informacje ogólne;</w:t>
      </w:r>
    </w:p>
    <w:p w14:paraId="6FC13E15" w14:textId="77777777" w:rsidR="00322F6A" w:rsidRPr="002D4490" w:rsidRDefault="00322F6A" w:rsidP="002D4490">
      <w:pPr>
        <w:pStyle w:val="Nagwek8"/>
        <w:spacing w:line="360" w:lineRule="auto"/>
        <w:ind w:left="1418" w:hanging="1418"/>
        <w:jc w:val="both"/>
        <w:rPr>
          <w:rFonts w:ascii="Arial" w:hAnsi="Arial" w:cs="Arial"/>
          <w:b w:val="0"/>
        </w:rPr>
      </w:pPr>
      <w:r w:rsidRPr="002D4490">
        <w:rPr>
          <w:rFonts w:ascii="Arial" w:hAnsi="Arial" w:cs="Arial"/>
        </w:rPr>
        <w:t>Rozdział III</w:t>
      </w:r>
      <w:r w:rsidRPr="002D4490">
        <w:rPr>
          <w:rFonts w:ascii="Arial" w:hAnsi="Arial" w:cs="Arial"/>
        </w:rPr>
        <w:tab/>
      </w:r>
      <w:r w:rsidRPr="002D4490">
        <w:rPr>
          <w:rFonts w:ascii="Arial" w:hAnsi="Arial" w:cs="Arial"/>
          <w:b w:val="0"/>
          <w:spacing w:val="-6"/>
        </w:rPr>
        <w:t xml:space="preserve">Informacja o środkach komunikacji elektronicznej. Wymagania techniczne i </w:t>
      </w:r>
      <w:r w:rsidR="00E56275" w:rsidRPr="002D4490">
        <w:rPr>
          <w:rFonts w:ascii="Arial" w:hAnsi="Arial" w:cs="Arial"/>
          <w:b w:val="0"/>
          <w:spacing w:val="-6"/>
        </w:rPr>
        <w:t xml:space="preserve"> </w:t>
      </w:r>
      <w:r w:rsidRPr="002D4490">
        <w:rPr>
          <w:rFonts w:ascii="Arial" w:hAnsi="Arial" w:cs="Arial"/>
          <w:b w:val="0"/>
          <w:spacing w:val="-6"/>
        </w:rPr>
        <w:t>organizacyjne sporządzania, wysyłania i odbierania korespondencji elektronicznej;</w:t>
      </w:r>
    </w:p>
    <w:p w14:paraId="6377B07A" w14:textId="77777777" w:rsidR="00322F6A" w:rsidRPr="002D4490" w:rsidRDefault="00322F6A" w:rsidP="002D4490">
      <w:pPr>
        <w:spacing w:line="360" w:lineRule="auto"/>
        <w:ind w:left="1410" w:hanging="1410"/>
        <w:jc w:val="both"/>
        <w:rPr>
          <w:rFonts w:ascii="Arial" w:hAnsi="Arial" w:cs="Arial"/>
          <w:sz w:val="24"/>
          <w:szCs w:val="24"/>
        </w:rPr>
      </w:pPr>
      <w:r w:rsidRPr="002D4490">
        <w:rPr>
          <w:rFonts w:ascii="Arial" w:hAnsi="Arial" w:cs="Arial"/>
          <w:b/>
          <w:sz w:val="24"/>
          <w:szCs w:val="24"/>
        </w:rPr>
        <w:t>Rozdział IV</w:t>
      </w:r>
      <w:r w:rsidRPr="002D4490">
        <w:rPr>
          <w:rFonts w:ascii="Arial" w:hAnsi="Arial" w:cs="Arial"/>
          <w:b/>
          <w:sz w:val="24"/>
          <w:szCs w:val="24"/>
        </w:rPr>
        <w:tab/>
      </w:r>
      <w:r w:rsidR="00E56275" w:rsidRPr="002D4490">
        <w:rPr>
          <w:rFonts w:ascii="Arial" w:hAnsi="Arial" w:cs="Arial"/>
          <w:b/>
          <w:sz w:val="24"/>
          <w:szCs w:val="24"/>
        </w:rPr>
        <w:t xml:space="preserve"> </w:t>
      </w:r>
      <w:r w:rsidRPr="002D4490">
        <w:rPr>
          <w:rFonts w:ascii="Arial" w:hAnsi="Arial" w:cs="Arial"/>
          <w:sz w:val="24"/>
          <w:szCs w:val="24"/>
        </w:rPr>
        <w:t>Wspólne ubieganie się o udzielenie zamówienia;</w:t>
      </w:r>
    </w:p>
    <w:p w14:paraId="01BA141D" w14:textId="77777777" w:rsidR="00322F6A" w:rsidRPr="002D4490" w:rsidRDefault="00322F6A" w:rsidP="002D4490">
      <w:pPr>
        <w:spacing w:line="360" w:lineRule="auto"/>
        <w:ind w:left="1410" w:hanging="1410"/>
        <w:jc w:val="both"/>
        <w:rPr>
          <w:rFonts w:ascii="Arial" w:hAnsi="Arial" w:cs="Arial"/>
          <w:sz w:val="24"/>
          <w:szCs w:val="24"/>
        </w:rPr>
      </w:pPr>
      <w:r w:rsidRPr="002D4490">
        <w:rPr>
          <w:rFonts w:ascii="Arial" w:hAnsi="Arial" w:cs="Arial"/>
          <w:b/>
          <w:sz w:val="24"/>
          <w:szCs w:val="24"/>
        </w:rPr>
        <w:t>Rozdział V</w:t>
      </w:r>
      <w:r w:rsidRPr="002D4490">
        <w:rPr>
          <w:rFonts w:ascii="Arial" w:hAnsi="Arial" w:cs="Arial"/>
          <w:b/>
          <w:sz w:val="24"/>
          <w:szCs w:val="24"/>
        </w:rPr>
        <w:tab/>
      </w:r>
      <w:r w:rsidR="00E56275" w:rsidRPr="002D4490">
        <w:rPr>
          <w:rFonts w:ascii="Arial" w:hAnsi="Arial" w:cs="Arial"/>
          <w:b/>
          <w:sz w:val="24"/>
          <w:szCs w:val="24"/>
        </w:rPr>
        <w:t xml:space="preserve"> </w:t>
      </w:r>
      <w:r w:rsidRPr="002D4490">
        <w:rPr>
          <w:rFonts w:ascii="Arial" w:hAnsi="Arial" w:cs="Arial"/>
          <w:sz w:val="24"/>
          <w:szCs w:val="24"/>
        </w:rPr>
        <w:t>Jawność postępowania;</w:t>
      </w:r>
    </w:p>
    <w:p w14:paraId="5AA23D34" w14:textId="77777777" w:rsidR="00322F6A" w:rsidRPr="002D4490" w:rsidRDefault="00322F6A" w:rsidP="002D4490">
      <w:pPr>
        <w:spacing w:line="360" w:lineRule="auto"/>
        <w:ind w:left="1418" w:hanging="1418"/>
        <w:jc w:val="both"/>
        <w:rPr>
          <w:rFonts w:ascii="Arial" w:hAnsi="Arial" w:cs="Arial"/>
          <w:sz w:val="24"/>
          <w:szCs w:val="24"/>
        </w:rPr>
      </w:pPr>
      <w:r w:rsidRPr="002D4490">
        <w:rPr>
          <w:rFonts w:ascii="Arial" w:hAnsi="Arial" w:cs="Arial"/>
          <w:b/>
          <w:sz w:val="24"/>
          <w:szCs w:val="24"/>
        </w:rPr>
        <w:t>Rozdział VI</w:t>
      </w:r>
      <w:r w:rsidRPr="002D4490">
        <w:rPr>
          <w:rFonts w:ascii="Arial" w:hAnsi="Arial" w:cs="Arial"/>
          <w:b/>
          <w:sz w:val="24"/>
          <w:szCs w:val="24"/>
        </w:rPr>
        <w:tab/>
      </w:r>
      <w:r w:rsidR="00E56275" w:rsidRPr="002D4490">
        <w:rPr>
          <w:rFonts w:ascii="Arial" w:hAnsi="Arial" w:cs="Arial"/>
          <w:b/>
          <w:sz w:val="24"/>
          <w:szCs w:val="24"/>
        </w:rPr>
        <w:t xml:space="preserve"> </w:t>
      </w:r>
      <w:r w:rsidRPr="002D4490">
        <w:rPr>
          <w:rFonts w:ascii="Arial" w:hAnsi="Arial" w:cs="Arial"/>
          <w:sz w:val="24"/>
          <w:szCs w:val="24"/>
        </w:rPr>
        <w:t>Podstawy wykluczenia</w:t>
      </w:r>
      <w:r w:rsidR="007F393C" w:rsidRPr="002D4490">
        <w:rPr>
          <w:rFonts w:ascii="Arial" w:hAnsi="Arial" w:cs="Arial"/>
          <w:sz w:val="24"/>
          <w:szCs w:val="24"/>
        </w:rPr>
        <w:t>. Warunki udziału w postępowaniu</w:t>
      </w:r>
      <w:r w:rsidRPr="002D4490">
        <w:rPr>
          <w:rFonts w:ascii="Arial" w:hAnsi="Arial" w:cs="Arial"/>
          <w:sz w:val="24"/>
          <w:szCs w:val="24"/>
        </w:rPr>
        <w:t>;</w:t>
      </w:r>
    </w:p>
    <w:p w14:paraId="1D12D53A" w14:textId="77777777" w:rsidR="00322F6A" w:rsidRPr="002D4490" w:rsidRDefault="00322F6A" w:rsidP="002D4490">
      <w:pPr>
        <w:spacing w:line="360" w:lineRule="auto"/>
        <w:ind w:left="1418" w:hanging="1418"/>
        <w:jc w:val="both"/>
        <w:rPr>
          <w:rFonts w:ascii="Arial" w:hAnsi="Arial" w:cs="Arial"/>
          <w:sz w:val="24"/>
          <w:szCs w:val="24"/>
        </w:rPr>
      </w:pPr>
      <w:r w:rsidRPr="002D4490">
        <w:rPr>
          <w:rFonts w:ascii="Arial" w:hAnsi="Arial" w:cs="Arial"/>
          <w:b/>
          <w:sz w:val="24"/>
          <w:szCs w:val="24"/>
        </w:rPr>
        <w:t>Rozdział VII</w:t>
      </w:r>
      <w:r w:rsidRPr="002D4490">
        <w:rPr>
          <w:rFonts w:ascii="Arial" w:hAnsi="Arial" w:cs="Arial"/>
          <w:b/>
          <w:sz w:val="24"/>
          <w:szCs w:val="24"/>
        </w:rPr>
        <w:tab/>
      </w:r>
      <w:r w:rsidR="00E56275" w:rsidRPr="002D4490">
        <w:rPr>
          <w:rFonts w:ascii="Arial" w:hAnsi="Arial" w:cs="Arial"/>
          <w:b/>
          <w:sz w:val="24"/>
          <w:szCs w:val="24"/>
        </w:rPr>
        <w:t xml:space="preserve"> </w:t>
      </w:r>
      <w:r w:rsidRPr="002D4490">
        <w:rPr>
          <w:rFonts w:ascii="Arial" w:hAnsi="Arial" w:cs="Arial"/>
          <w:sz w:val="24"/>
          <w:szCs w:val="24"/>
        </w:rPr>
        <w:t>Dokumenty;</w:t>
      </w:r>
    </w:p>
    <w:p w14:paraId="768ADAAC" w14:textId="77777777" w:rsidR="00322F6A" w:rsidRPr="002D4490" w:rsidRDefault="00322F6A" w:rsidP="002D4490">
      <w:pPr>
        <w:spacing w:line="360" w:lineRule="auto"/>
        <w:ind w:left="1418" w:hanging="1418"/>
        <w:jc w:val="both"/>
        <w:rPr>
          <w:rFonts w:ascii="Arial" w:hAnsi="Arial" w:cs="Arial"/>
          <w:i/>
          <w:sz w:val="24"/>
          <w:szCs w:val="24"/>
        </w:rPr>
      </w:pPr>
      <w:r w:rsidRPr="002D4490">
        <w:rPr>
          <w:rFonts w:ascii="Arial" w:hAnsi="Arial" w:cs="Arial"/>
          <w:b/>
          <w:sz w:val="24"/>
          <w:szCs w:val="24"/>
        </w:rPr>
        <w:t>Rozdział VIII</w:t>
      </w:r>
      <w:r w:rsidRPr="002D4490">
        <w:rPr>
          <w:rFonts w:ascii="Arial" w:hAnsi="Arial" w:cs="Arial"/>
          <w:b/>
          <w:sz w:val="24"/>
          <w:szCs w:val="24"/>
        </w:rPr>
        <w:tab/>
      </w:r>
      <w:r w:rsidR="00E56275" w:rsidRPr="002D4490">
        <w:rPr>
          <w:rFonts w:ascii="Arial" w:hAnsi="Arial" w:cs="Arial"/>
          <w:b/>
          <w:sz w:val="24"/>
          <w:szCs w:val="24"/>
        </w:rPr>
        <w:t xml:space="preserve"> </w:t>
      </w:r>
      <w:r w:rsidRPr="002D4490">
        <w:rPr>
          <w:rFonts w:ascii="Arial" w:hAnsi="Arial" w:cs="Arial"/>
          <w:sz w:val="24"/>
          <w:szCs w:val="24"/>
        </w:rPr>
        <w:t>Wykonawcy zagraniczni;</w:t>
      </w:r>
    </w:p>
    <w:p w14:paraId="47F3F910" w14:textId="77777777" w:rsidR="00322F6A" w:rsidRPr="002D4490" w:rsidRDefault="00322F6A" w:rsidP="002D4490">
      <w:pPr>
        <w:spacing w:line="360" w:lineRule="auto"/>
        <w:ind w:left="1410" w:hanging="1410"/>
        <w:jc w:val="both"/>
        <w:rPr>
          <w:rFonts w:ascii="Arial" w:hAnsi="Arial" w:cs="Arial"/>
          <w:sz w:val="24"/>
          <w:szCs w:val="24"/>
        </w:rPr>
      </w:pPr>
      <w:r w:rsidRPr="002D4490">
        <w:rPr>
          <w:rFonts w:ascii="Arial" w:hAnsi="Arial" w:cs="Arial"/>
          <w:b/>
          <w:sz w:val="24"/>
          <w:szCs w:val="24"/>
        </w:rPr>
        <w:t>Rozdział IX</w:t>
      </w:r>
      <w:r w:rsidRPr="002D4490">
        <w:rPr>
          <w:rFonts w:ascii="Arial" w:hAnsi="Arial" w:cs="Arial"/>
          <w:b/>
          <w:sz w:val="24"/>
          <w:szCs w:val="24"/>
        </w:rPr>
        <w:tab/>
      </w:r>
      <w:r w:rsidR="00E56275" w:rsidRPr="002D4490">
        <w:rPr>
          <w:rFonts w:ascii="Arial" w:hAnsi="Arial" w:cs="Arial"/>
          <w:b/>
          <w:sz w:val="24"/>
          <w:szCs w:val="24"/>
        </w:rPr>
        <w:t xml:space="preserve"> </w:t>
      </w:r>
      <w:r w:rsidRPr="002D4490">
        <w:rPr>
          <w:rFonts w:ascii="Arial" w:hAnsi="Arial" w:cs="Arial"/>
          <w:sz w:val="24"/>
          <w:szCs w:val="24"/>
        </w:rPr>
        <w:t xml:space="preserve">Termin wykonania zamówienia; </w:t>
      </w:r>
    </w:p>
    <w:p w14:paraId="75A6A8F6" w14:textId="77777777" w:rsidR="00322F6A" w:rsidRPr="002D4490" w:rsidRDefault="00322F6A" w:rsidP="002D4490">
      <w:pPr>
        <w:spacing w:line="360" w:lineRule="auto"/>
        <w:jc w:val="both"/>
        <w:rPr>
          <w:rFonts w:ascii="Arial" w:hAnsi="Arial" w:cs="Arial"/>
          <w:sz w:val="24"/>
          <w:szCs w:val="24"/>
        </w:rPr>
      </w:pPr>
      <w:r w:rsidRPr="002D4490">
        <w:rPr>
          <w:rFonts w:ascii="Arial" w:hAnsi="Arial" w:cs="Arial"/>
          <w:b/>
          <w:sz w:val="24"/>
          <w:szCs w:val="24"/>
        </w:rPr>
        <w:t>Rozdział X</w:t>
      </w:r>
      <w:r w:rsidRPr="002D4490">
        <w:rPr>
          <w:rFonts w:ascii="Arial" w:hAnsi="Arial" w:cs="Arial"/>
          <w:b/>
          <w:sz w:val="24"/>
          <w:szCs w:val="24"/>
        </w:rPr>
        <w:tab/>
      </w:r>
      <w:r w:rsidR="00E56275" w:rsidRPr="002D4490">
        <w:rPr>
          <w:rFonts w:ascii="Arial" w:hAnsi="Arial" w:cs="Arial"/>
          <w:b/>
          <w:sz w:val="24"/>
          <w:szCs w:val="24"/>
        </w:rPr>
        <w:t xml:space="preserve"> </w:t>
      </w:r>
      <w:r w:rsidRPr="002D4490">
        <w:rPr>
          <w:rFonts w:ascii="Arial" w:hAnsi="Arial" w:cs="Arial"/>
          <w:sz w:val="24"/>
          <w:szCs w:val="24"/>
        </w:rPr>
        <w:t xml:space="preserve">Wadium; </w:t>
      </w:r>
    </w:p>
    <w:p w14:paraId="15ACD084" w14:textId="77777777" w:rsidR="00322F6A" w:rsidRPr="002D4490" w:rsidRDefault="00322F6A" w:rsidP="002D4490">
      <w:pPr>
        <w:spacing w:line="360" w:lineRule="auto"/>
        <w:jc w:val="both"/>
        <w:rPr>
          <w:rFonts w:ascii="Arial" w:hAnsi="Arial" w:cs="Arial"/>
          <w:sz w:val="24"/>
          <w:szCs w:val="24"/>
        </w:rPr>
      </w:pPr>
      <w:r w:rsidRPr="002D4490">
        <w:rPr>
          <w:rFonts w:ascii="Arial" w:hAnsi="Arial" w:cs="Arial"/>
          <w:b/>
          <w:sz w:val="24"/>
          <w:szCs w:val="24"/>
        </w:rPr>
        <w:t>Rozdział XI</w:t>
      </w:r>
      <w:r w:rsidRPr="002D4490">
        <w:rPr>
          <w:rFonts w:ascii="Arial" w:hAnsi="Arial" w:cs="Arial"/>
          <w:b/>
          <w:sz w:val="24"/>
          <w:szCs w:val="24"/>
        </w:rPr>
        <w:tab/>
      </w:r>
      <w:r w:rsidR="00E56275" w:rsidRPr="002D4490">
        <w:rPr>
          <w:rFonts w:ascii="Arial" w:hAnsi="Arial" w:cs="Arial"/>
          <w:b/>
          <w:sz w:val="24"/>
          <w:szCs w:val="24"/>
        </w:rPr>
        <w:t xml:space="preserve"> </w:t>
      </w:r>
      <w:r w:rsidRPr="002D4490">
        <w:rPr>
          <w:rFonts w:ascii="Arial" w:hAnsi="Arial" w:cs="Arial"/>
          <w:sz w:val="24"/>
          <w:szCs w:val="24"/>
        </w:rPr>
        <w:t>Wyjaśnienie treści SWZ i jej modyfikacja;</w:t>
      </w:r>
    </w:p>
    <w:p w14:paraId="21C82834" w14:textId="2F96998A" w:rsidR="00322F6A" w:rsidRPr="002D4490" w:rsidRDefault="00DB5294" w:rsidP="002D4490">
      <w:pPr>
        <w:spacing w:line="360" w:lineRule="auto"/>
        <w:jc w:val="both"/>
        <w:rPr>
          <w:rFonts w:ascii="Arial" w:hAnsi="Arial" w:cs="Arial"/>
          <w:sz w:val="24"/>
          <w:szCs w:val="24"/>
        </w:rPr>
      </w:pPr>
      <w:r w:rsidRPr="002D4490">
        <w:rPr>
          <w:rFonts w:ascii="Arial" w:hAnsi="Arial" w:cs="Arial"/>
          <w:b/>
          <w:sz w:val="24"/>
          <w:szCs w:val="24"/>
        </w:rPr>
        <w:t xml:space="preserve">Rozdział XII  </w:t>
      </w:r>
      <w:r w:rsidR="00E56275" w:rsidRPr="002D4490">
        <w:rPr>
          <w:rFonts w:ascii="Arial" w:hAnsi="Arial" w:cs="Arial"/>
          <w:b/>
          <w:sz w:val="24"/>
          <w:szCs w:val="24"/>
        </w:rPr>
        <w:t xml:space="preserve"> </w:t>
      </w:r>
      <w:r w:rsidRPr="002D4490">
        <w:rPr>
          <w:rFonts w:ascii="Arial" w:hAnsi="Arial" w:cs="Arial"/>
          <w:sz w:val="24"/>
          <w:szCs w:val="24"/>
        </w:rPr>
        <w:t>Sposób obliczenia ceny oferty;</w:t>
      </w:r>
    </w:p>
    <w:p w14:paraId="16BB1AF9" w14:textId="2FDC9944" w:rsidR="00DB5294" w:rsidRPr="002D4490" w:rsidRDefault="00DB5294" w:rsidP="002D4490">
      <w:pPr>
        <w:spacing w:line="360" w:lineRule="auto"/>
        <w:jc w:val="both"/>
        <w:rPr>
          <w:rFonts w:ascii="Arial" w:hAnsi="Arial" w:cs="Arial"/>
          <w:sz w:val="24"/>
          <w:szCs w:val="24"/>
        </w:rPr>
      </w:pPr>
      <w:r w:rsidRPr="002D4490">
        <w:rPr>
          <w:rFonts w:ascii="Arial" w:hAnsi="Arial" w:cs="Arial"/>
          <w:b/>
          <w:sz w:val="24"/>
          <w:szCs w:val="24"/>
        </w:rPr>
        <w:t xml:space="preserve">Rozdział XIII </w:t>
      </w:r>
      <w:r w:rsidR="00E56275" w:rsidRPr="002D4490">
        <w:rPr>
          <w:rFonts w:ascii="Arial" w:hAnsi="Arial" w:cs="Arial"/>
          <w:b/>
          <w:sz w:val="24"/>
          <w:szCs w:val="24"/>
        </w:rPr>
        <w:t xml:space="preserve"> </w:t>
      </w:r>
      <w:r w:rsidRPr="002D4490">
        <w:rPr>
          <w:rFonts w:ascii="Arial" w:hAnsi="Arial" w:cs="Arial"/>
          <w:sz w:val="24"/>
          <w:szCs w:val="24"/>
        </w:rPr>
        <w:t>Opis sposobu przygotowania ofert;</w:t>
      </w:r>
    </w:p>
    <w:p w14:paraId="23069242" w14:textId="61B95F3F" w:rsidR="00322F6A" w:rsidRPr="002D4490" w:rsidRDefault="00DB5294" w:rsidP="002D4490">
      <w:pPr>
        <w:spacing w:line="360" w:lineRule="auto"/>
        <w:jc w:val="both"/>
        <w:rPr>
          <w:rFonts w:ascii="Arial" w:hAnsi="Arial" w:cs="Arial"/>
          <w:sz w:val="24"/>
          <w:szCs w:val="24"/>
        </w:rPr>
      </w:pPr>
      <w:r w:rsidRPr="002D4490">
        <w:rPr>
          <w:rFonts w:ascii="Arial" w:hAnsi="Arial" w:cs="Arial"/>
          <w:b/>
          <w:sz w:val="24"/>
          <w:szCs w:val="24"/>
        </w:rPr>
        <w:t>Rozdział XIV</w:t>
      </w:r>
      <w:r w:rsidR="00E56275" w:rsidRPr="002D4490">
        <w:rPr>
          <w:rFonts w:ascii="Arial" w:hAnsi="Arial" w:cs="Arial"/>
          <w:b/>
          <w:sz w:val="24"/>
          <w:szCs w:val="24"/>
        </w:rPr>
        <w:t xml:space="preserve"> </w:t>
      </w:r>
      <w:r w:rsidR="00FD3A0C">
        <w:rPr>
          <w:rFonts w:ascii="Arial" w:hAnsi="Arial" w:cs="Arial"/>
          <w:b/>
          <w:sz w:val="24"/>
          <w:szCs w:val="24"/>
        </w:rPr>
        <w:t xml:space="preserve"> </w:t>
      </w:r>
      <w:r w:rsidR="00FB7980" w:rsidRPr="002D4490">
        <w:rPr>
          <w:rFonts w:ascii="Arial" w:hAnsi="Arial" w:cs="Arial"/>
          <w:sz w:val="24"/>
          <w:szCs w:val="24"/>
        </w:rPr>
        <w:t>Składanie i otwarcie ofert</w:t>
      </w:r>
      <w:r w:rsidR="00322F6A" w:rsidRPr="002D4490">
        <w:rPr>
          <w:rFonts w:ascii="Arial" w:hAnsi="Arial" w:cs="Arial"/>
          <w:sz w:val="24"/>
          <w:szCs w:val="24"/>
        </w:rPr>
        <w:t xml:space="preserve">; </w:t>
      </w:r>
    </w:p>
    <w:p w14:paraId="4E25B29C" w14:textId="1F87CDCE" w:rsidR="00322F6A" w:rsidRPr="002D4490" w:rsidRDefault="00322F6A" w:rsidP="002D4490">
      <w:pPr>
        <w:spacing w:line="360" w:lineRule="auto"/>
        <w:jc w:val="both"/>
        <w:rPr>
          <w:rFonts w:ascii="Arial" w:hAnsi="Arial" w:cs="Arial"/>
          <w:sz w:val="24"/>
          <w:szCs w:val="24"/>
        </w:rPr>
      </w:pPr>
      <w:r w:rsidRPr="002D4490">
        <w:rPr>
          <w:rFonts w:ascii="Arial" w:hAnsi="Arial" w:cs="Arial"/>
          <w:b/>
          <w:sz w:val="24"/>
          <w:szCs w:val="24"/>
        </w:rPr>
        <w:t>Roz</w:t>
      </w:r>
      <w:r w:rsidR="00FB7980" w:rsidRPr="002D4490">
        <w:rPr>
          <w:rFonts w:ascii="Arial" w:hAnsi="Arial" w:cs="Arial"/>
          <w:b/>
          <w:sz w:val="24"/>
          <w:szCs w:val="24"/>
        </w:rPr>
        <w:t>dział XV</w:t>
      </w:r>
      <w:r w:rsidRPr="002D4490">
        <w:rPr>
          <w:rFonts w:ascii="Arial" w:hAnsi="Arial" w:cs="Arial"/>
          <w:b/>
          <w:sz w:val="24"/>
          <w:szCs w:val="24"/>
        </w:rPr>
        <w:tab/>
      </w:r>
      <w:r w:rsidR="00E56275" w:rsidRPr="002D4490">
        <w:rPr>
          <w:rFonts w:ascii="Arial" w:hAnsi="Arial" w:cs="Arial"/>
          <w:b/>
          <w:sz w:val="24"/>
          <w:szCs w:val="24"/>
        </w:rPr>
        <w:t xml:space="preserve"> </w:t>
      </w:r>
      <w:r w:rsidR="00FD3A0C">
        <w:rPr>
          <w:rFonts w:ascii="Arial" w:hAnsi="Arial" w:cs="Arial"/>
          <w:b/>
          <w:sz w:val="24"/>
          <w:szCs w:val="24"/>
        </w:rPr>
        <w:t xml:space="preserve"> </w:t>
      </w:r>
      <w:r w:rsidR="00FB7980" w:rsidRPr="002D4490">
        <w:rPr>
          <w:rFonts w:ascii="Arial" w:hAnsi="Arial" w:cs="Arial"/>
          <w:sz w:val="24"/>
          <w:szCs w:val="24"/>
        </w:rPr>
        <w:t>Kryteria oceny ofert</w:t>
      </w:r>
      <w:r w:rsidRPr="002D4490">
        <w:rPr>
          <w:rFonts w:ascii="Arial" w:hAnsi="Arial" w:cs="Arial"/>
          <w:sz w:val="24"/>
          <w:szCs w:val="24"/>
        </w:rPr>
        <w:t>;</w:t>
      </w:r>
    </w:p>
    <w:p w14:paraId="1741F333" w14:textId="37EF0A1D" w:rsidR="00FB7980" w:rsidRPr="002D4490" w:rsidRDefault="00FB7980" w:rsidP="002D4490">
      <w:pPr>
        <w:spacing w:line="360" w:lineRule="auto"/>
        <w:jc w:val="both"/>
        <w:rPr>
          <w:rFonts w:ascii="Arial" w:hAnsi="Arial" w:cs="Arial"/>
          <w:sz w:val="24"/>
          <w:szCs w:val="24"/>
        </w:rPr>
      </w:pPr>
      <w:r w:rsidRPr="002D4490">
        <w:rPr>
          <w:rFonts w:ascii="Arial" w:hAnsi="Arial" w:cs="Arial"/>
          <w:b/>
          <w:sz w:val="24"/>
          <w:szCs w:val="24"/>
        </w:rPr>
        <w:t>Rozdział XVI</w:t>
      </w:r>
      <w:r w:rsidR="00782C41" w:rsidRPr="002D4490">
        <w:rPr>
          <w:rFonts w:ascii="Arial" w:hAnsi="Arial" w:cs="Arial"/>
          <w:b/>
          <w:sz w:val="24"/>
          <w:szCs w:val="24"/>
        </w:rPr>
        <w:t xml:space="preserve"> </w:t>
      </w:r>
      <w:r w:rsidR="00FD3A0C">
        <w:rPr>
          <w:rFonts w:ascii="Arial" w:hAnsi="Arial" w:cs="Arial"/>
          <w:b/>
          <w:sz w:val="24"/>
          <w:szCs w:val="24"/>
        </w:rPr>
        <w:t xml:space="preserve"> </w:t>
      </w:r>
      <w:r w:rsidRPr="002D4490">
        <w:rPr>
          <w:rFonts w:ascii="Arial" w:hAnsi="Arial" w:cs="Arial"/>
          <w:sz w:val="24"/>
          <w:szCs w:val="24"/>
        </w:rPr>
        <w:t>Zawarcie umowy, zabezpieczenie należytego wykonania umowy;</w:t>
      </w:r>
    </w:p>
    <w:p w14:paraId="581BADEA" w14:textId="6863CFCD" w:rsidR="00322F6A" w:rsidRPr="002D4490" w:rsidRDefault="00FB7980" w:rsidP="002D4490">
      <w:pPr>
        <w:spacing w:line="360" w:lineRule="auto"/>
        <w:jc w:val="both"/>
        <w:rPr>
          <w:rFonts w:ascii="Arial" w:hAnsi="Arial" w:cs="Arial"/>
          <w:sz w:val="24"/>
          <w:szCs w:val="24"/>
        </w:rPr>
      </w:pPr>
      <w:r w:rsidRPr="002D4490">
        <w:rPr>
          <w:rFonts w:ascii="Arial" w:hAnsi="Arial" w:cs="Arial"/>
          <w:b/>
          <w:sz w:val="24"/>
          <w:szCs w:val="24"/>
        </w:rPr>
        <w:t>Rozdział XVII</w:t>
      </w:r>
      <w:r w:rsidR="00E56275" w:rsidRPr="002D4490">
        <w:rPr>
          <w:rFonts w:ascii="Arial" w:hAnsi="Arial" w:cs="Arial"/>
          <w:b/>
          <w:sz w:val="24"/>
          <w:szCs w:val="24"/>
        </w:rPr>
        <w:t xml:space="preserve"> </w:t>
      </w:r>
      <w:r w:rsidR="00FD3A0C">
        <w:rPr>
          <w:rFonts w:ascii="Arial" w:hAnsi="Arial" w:cs="Arial"/>
          <w:b/>
          <w:sz w:val="24"/>
          <w:szCs w:val="24"/>
        </w:rPr>
        <w:t xml:space="preserve"> </w:t>
      </w:r>
      <w:r w:rsidR="00322F6A" w:rsidRPr="002D4490">
        <w:rPr>
          <w:rFonts w:ascii="Arial" w:hAnsi="Arial" w:cs="Arial"/>
          <w:sz w:val="24"/>
          <w:szCs w:val="24"/>
        </w:rPr>
        <w:t>Pouczenie o środkach ochrony prawnej;</w:t>
      </w:r>
    </w:p>
    <w:p w14:paraId="38EBC14D" w14:textId="5827E06F" w:rsidR="00322F6A" w:rsidRPr="002D4490" w:rsidRDefault="00322F6A" w:rsidP="002D4490">
      <w:pPr>
        <w:spacing w:line="360" w:lineRule="auto"/>
        <w:jc w:val="both"/>
        <w:rPr>
          <w:rFonts w:ascii="Arial" w:hAnsi="Arial" w:cs="Arial"/>
          <w:sz w:val="24"/>
          <w:szCs w:val="24"/>
        </w:rPr>
      </w:pPr>
      <w:r w:rsidRPr="002D4490">
        <w:rPr>
          <w:rFonts w:ascii="Arial" w:hAnsi="Arial" w:cs="Arial"/>
          <w:b/>
          <w:sz w:val="24"/>
          <w:szCs w:val="24"/>
        </w:rPr>
        <w:t>Rozdział XV</w:t>
      </w:r>
      <w:r w:rsidR="00FB7980" w:rsidRPr="002D4490">
        <w:rPr>
          <w:rFonts w:ascii="Arial" w:hAnsi="Arial" w:cs="Arial"/>
          <w:b/>
          <w:sz w:val="24"/>
          <w:szCs w:val="24"/>
        </w:rPr>
        <w:t>III</w:t>
      </w:r>
      <w:r w:rsidR="00FD3A0C">
        <w:rPr>
          <w:rFonts w:ascii="Arial" w:hAnsi="Arial" w:cs="Arial"/>
          <w:b/>
          <w:sz w:val="24"/>
          <w:szCs w:val="24"/>
        </w:rPr>
        <w:t xml:space="preserve"> </w:t>
      </w:r>
      <w:r w:rsidRPr="002D4490">
        <w:rPr>
          <w:rFonts w:ascii="Arial" w:hAnsi="Arial" w:cs="Arial"/>
          <w:sz w:val="24"/>
          <w:szCs w:val="24"/>
        </w:rPr>
        <w:t>Opis przedmiotu zamówienia.</w:t>
      </w:r>
    </w:p>
    <w:p w14:paraId="476371E7" w14:textId="77777777" w:rsidR="00322F6A" w:rsidRPr="002D4490" w:rsidRDefault="00322F6A" w:rsidP="002D4490">
      <w:pPr>
        <w:spacing w:line="360" w:lineRule="auto"/>
        <w:jc w:val="both"/>
        <w:rPr>
          <w:rFonts w:ascii="Arial" w:hAnsi="Arial" w:cs="Arial"/>
          <w:b/>
          <w:sz w:val="24"/>
          <w:szCs w:val="24"/>
        </w:rPr>
      </w:pPr>
    </w:p>
    <w:p w14:paraId="4D1576F8" w14:textId="77777777" w:rsidR="00322F6A" w:rsidRPr="002D4490" w:rsidRDefault="00322F6A" w:rsidP="002D4490">
      <w:pPr>
        <w:spacing w:line="360" w:lineRule="auto"/>
        <w:jc w:val="both"/>
        <w:rPr>
          <w:rFonts w:ascii="Arial" w:hAnsi="Arial" w:cs="Arial"/>
          <w:b/>
          <w:sz w:val="24"/>
          <w:szCs w:val="24"/>
        </w:rPr>
      </w:pPr>
    </w:p>
    <w:p w14:paraId="4B81EFF2" w14:textId="77777777" w:rsidR="00322F6A" w:rsidRPr="002D4490" w:rsidRDefault="00322F6A" w:rsidP="002D4490">
      <w:pPr>
        <w:spacing w:line="360" w:lineRule="auto"/>
        <w:jc w:val="both"/>
        <w:rPr>
          <w:rFonts w:ascii="Arial" w:hAnsi="Arial" w:cs="Arial"/>
          <w:b/>
          <w:sz w:val="24"/>
          <w:szCs w:val="24"/>
        </w:rPr>
      </w:pPr>
    </w:p>
    <w:p w14:paraId="52DEE750" w14:textId="77777777" w:rsidR="00322F6A" w:rsidRPr="002D4490" w:rsidRDefault="00322F6A" w:rsidP="002D4490">
      <w:pPr>
        <w:spacing w:line="360" w:lineRule="auto"/>
        <w:jc w:val="both"/>
        <w:rPr>
          <w:rFonts w:ascii="Arial" w:hAnsi="Arial" w:cs="Arial"/>
          <w:b/>
          <w:sz w:val="24"/>
          <w:szCs w:val="24"/>
          <w:u w:val="single"/>
        </w:rPr>
      </w:pPr>
      <w:r w:rsidRPr="002D4490">
        <w:rPr>
          <w:rFonts w:ascii="Arial" w:hAnsi="Arial" w:cs="Arial"/>
          <w:b/>
          <w:sz w:val="24"/>
          <w:szCs w:val="24"/>
          <w:u w:val="single"/>
        </w:rPr>
        <w:t>Załączniki:</w:t>
      </w:r>
    </w:p>
    <w:p w14:paraId="4C5CBE14" w14:textId="29B92E6C" w:rsidR="00322F6A" w:rsidRPr="002D4490" w:rsidRDefault="00322F6A" w:rsidP="002D4490">
      <w:pPr>
        <w:spacing w:line="360" w:lineRule="auto"/>
        <w:jc w:val="both"/>
        <w:rPr>
          <w:rFonts w:ascii="Arial" w:hAnsi="Arial" w:cs="Arial"/>
          <w:b/>
          <w:sz w:val="24"/>
          <w:szCs w:val="24"/>
        </w:rPr>
      </w:pPr>
      <w:r w:rsidRPr="002D4490">
        <w:rPr>
          <w:rFonts w:ascii="Arial" w:hAnsi="Arial" w:cs="Arial"/>
          <w:b/>
          <w:sz w:val="24"/>
          <w:szCs w:val="24"/>
        </w:rPr>
        <w:t>Załącznik nr 1</w:t>
      </w:r>
      <w:r w:rsidRPr="002D4490">
        <w:rPr>
          <w:rFonts w:ascii="Arial" w:hAnsi="Arial" w:cs="Arial"/>
          <w:b/>
          <w:sz w:val="24"/>
          <w:szCs w:val="24"/>
        </w:rPr>
        <w:tab/>
      </w:r>
      <w:r w:rsidR="00FB7980" w:rsidRPr="002D4490">
        <w:rPr>
          <w:rFonts w:ascii="Arial" w:hAnsi="Arial" w:cs="Arial"/>
          <w:sz w:val="24"/>
          <w:szCs w:val="24"/>
        </w:rPr>
        <w:t>f</w:t>
      </w:r>
      <w:r w:rsidRPr="002D4490">
        <w:rPr>
          <w:rFonts w:ascii="Arial" w:hAnsi="Arial" w:cs="Arial"/>
          <w:sz w:val="24"/>
          <w:szCs w:val="24"/>
        </w:rPr>
        <w:t>ormularz oferty;</w:t>
      </w:r>
    </w:p>
    <w:p w14:paraId="1CF4F330" w14:textId="4036BAE1" w:rsidR="00322F6A" w:rsidRPr="002D4490" w:rsidRDefault="00322F6A" w:rsidP="002D4490">
      <w:pPr>
        <w:spacing w:line="360" w:lineRule="auto"/>
        <w:jc w:val="both"/>
        <w:rPr>
          <w:rFonts w:ascii="Arial" w:hAnsi="Arial" w:cs="Arial"/>
          <w:b/>
          <w:sz w:val="24"/>
          <w:szCs w:val="24"/>
        </w:rPr>
      </w:pPr>
      <w:r w:rsidRPr="002D4490">
        <w:rPr>
          <w:rFonts w:ascii="Arial" w:hAnsi="Arial" w:cs="Arial"/>
          <w:b/>
          <w:sz w:val="24"/>
          <w:szCs w:val="24"/>
        </w:rPr>
        <w:t>Załącznik nr 2</w:t>
      </w:r>
      <w:r w:rsidR="00FB7980" w:rsidRPr="002D4490">
        <w:rPr>
          <w:rFonts w:ascii="Arial" w:hAnsi="Arial" w:cs="Arial"/>
          <w:sz w:val="24"/>
          <w:szCs w:val="24"/>
        </w:rPr>
        <w:tab/>
        <w:t>o</w:t>
      </w:r>
      <w:r w:rsidRPr="002D4490">
        <w:rPr>
          <w:rFonts w:ascii="Arial" w:hAnsi="Arial" w:cs="Arial"/>
          <w:sz w:val="24"/>
          <w:szCs w:val="24"/>
        </w:rPr>
        <w:t>świadczenie o braku podstaw do wykluczenia wykonawcy;</w:t>
      </w:r>
    </w:p>
    <w:p w14:paraId="7C223DD1" w14:textId="77419334" w:rsidR="00322F6A" w:rsidRPr="002D4490" w:rsidRDefault="00322F6A" w:rsidP="002D4490">
      <w:pPr>
        <w:spacing w:line="360" w:lineRule="auto"/>
        <w:jc w:val="both"/>
        <w:rPr>
          <w:rFonts w:ascii="Arial" w:hAnsi="Arial" w:cs="Arial"/>
          <w:b/>
          <w:sz w:val="24"/>
          <w:szCs w:val="24"/>
        </w:rPr>
      </w:pPr>
      <w:r w:rsidRPr="002D4490">
        <w:rPr>
          <w:rFonts w:ascii="Arial" w:hAnsi="Arial" w:cs="Arial"/>
          <w:b/>
          <w:sz w:val="24"/>
          <w:szCs w:val="24"/>
        </w:rPr>
        <w:t>Załącznik nr 3</w:t>
      </w:r>
      <w:r w:rsidR="00FB7980" w:rsidRPr="002D4490">
        <w:rPr>
          <w:rFonts w:ascii="Arial" w:hAnsi="Arial" w:cs="Arial"/>
          <w:sz w:val="24"/>
          <w:szCs w:val="24"/>
        </w:rPr>
        <w:tab/>
        <w:t>o</w:t>
      </w:r>
      <w:r w:rsidRPr="002D4490">
        <w:rPr>
          <w:rFonts w:ascii="Arial" w:hAnsi="Arial" w:cs="Arial"/>
          <w:sz w:val="24"/>
          <w:szCs w:val="24"/>
        </w:rPr>
        <w:t>świadczenie o spełnianiu warunków udziału i podmiotach trzecich;</w:t>
      </w:r>
    </w:p>
    <w:p w14:paraId="48AA82C5" w14:textId="047D439F" w:rsidR="00322F6A" w:rsidRPr="002D4490" w:rsidRDefault="00322F6A" w:rsidP="002D4490">
      <w:pPr>
        <w:spacing w:line="360" w:lineRule="auto"/>
        <w:jc w:val="both"/>
        <w:rPr>
          <w:rFonts w:ascii="Arial" w:hAnsi="Arial" w:cs="Arial"/>
          <w:sz w:val="24"/>
          <w:szCs w:val="24"/>
        </w:rPr>
      </w:pPr>
      <w:r w:rsidRPr="002D4490">
        <w:rPr>
          <w:rFonts w:ascii="Arial" w:hAnsi="Arial" w:cs="Arial"/>
          <w:b/>
          <w:sz w:val="24"/>
          <w:szCs w:val="24"/>
        </w:rPr>
        <w:t>Załącznik nr 4</w:t>
      </w:r>
      <w:r w:rsidR="00FB7980" w:rsidRPr="002D4490">
        <w:rPr>
          <w:rFonts w:ascii="Arial" w:hAnsi="Arial" w:cs="Arial"/>
          <w:sz w:val="24"/>
          <w:szCs w:val="24"/>
        </w:rPr>
        <w:tab/>
        <w:t>zobowiązanie podmiotu;</w:t>
      </w:r>
    </w:p>
    <w:p w14:paraId="28BF1C6D" w14:textId="5FE82AD5" w:rsidR="00322F6A" w:rsidRPr="002D4490" w:rsidRDefault="00322F6A" w:rsidP="002D4490">
      <w:pPr>
        <w:spacing w:line="360" w:lineRule="auto"/>
        <w:jc w:val="both"/>
        <w:rPr>
          <w:rFonts w:ascii="Arial" w:hAnsi="Arial" w:cs="Arial"/>
          <w:sz w:val="24"/>
          <w:szCs w:val="24"/>
        </w:rPr>
      </w:pPr>
      <w:r w:rsidRPr="002D4490">
        <w:rPr>
          <w:rFonts w:ascii="Arial" w:hAnsi="Arial" w:cs="Arial"/>
          <w:b/>
          <w:sz w:val="24"/>
          <w:szCs w:val="24"/>
        </w:rPr>
        <w:t>Załącznik nr 5</w:t>
      </w:r>
      <w:r w:rsidR="00FB7980" w:rsidRPr="002D4490">
        <w:rPr>
          <w:rFonts w:ascii="Arial" w:hAnsi="Arial" w:cs="Arial"/>
          <w:sz w:val="24"/>
          <w:szCs w:val="24"/>
        </w:rPr>
        <w:t xml:space="preserve">  </w:t>
      </w:r>
      <w:r w:rsidR="00FB7980" w:rsidRPr="002D4490">
        <w:rPr>
          <w:rFonts w:ascii="Arial" w:hAnsi="Arial" w:cs="Arial"/>
          <w:sz w:val="24"/>
          <w:szCs w:val="24"/>
        </w:rPr>
        <w:tab/>
        <w:t>projektowane postanowienia umowy</w:t>
      </w:r>
    </w:p>
    <w:p w14:paraId="46B2487B" w14:textId="77777777" w:rsidR="008553DC" w:rsidRPr="002D4490" w:rsidRDefault="00CB675C" w:rsidP="002D4490">
      <w:pPr>
        <w:pBdr>
          <w:top w:val="single" w:sz="4" w:space="1" w:color="auto"/>
          <w:left w:val="single" w:sz="4" w:space="0" w:color="auto"/>
          <w:bottom w:val="single" w:sz="4" w:space="1" w:color="auto"/>
          <w:right w:val="single" w:sz="4" w:space="4" w:color="auto"/>
        </w:pBdr>
        <w:shd w:val="clear" w:color="auto" w:fill="FFFF00"/>
        <w:spacing w:line="360" w:lineRule="auto"/>
        <w:jc w:val="both"/>
        <w:rPr>
          <w:rFonts w:ascii="Arial" w:hAnsi="Arial" w:cs="Arial"/>
          <w:color w:val="000000"/>
          <w:sz w:val="24"/>
          <w:szCs w:val="24"/>
        </w:rPr>
      </w:pPr>
      <w:r w:rsidRPr="002D4490">
        <w:rPr>
          <w:rFonts w:ascii="Arial" w:hAnsi="Arial" w:cs="Arial"/>
          <w:b/>
          <w:sz w:val="24"/>
          <w:szCs w:val="24"/>
        </w:rPr>
        <w:lastRenderedPageBreak/>
        <w:t xml:space="preserve">ROZDZIAŁ I </w:t>
      </w:r>
      <w:r w:rsidR="00714D34" w:rsidRPr="002D4490">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14:paraId="40936A14" w14:textId="77777777" w:rsidR="008553DC" w:rsidRPr="002D4490" w:rsidRDefault="008553DC" w:rsidP="002D4490">
      <w:pPr>
        <w:autoSpaceDE w:val="0"/>
        <w:autoSpaceDN w:val="0"/>
        <w:adjustRightInd w:val="0"/>
        <w:spacing w:line="360" w:lineRule="auto"/>
        <w:rPr>
          <w:rFonts w:ascii="Arial" w:hAnsi="Arial" w:cs="Arial"/>
          <w:color w:val="000000"/>
          <w:sz w:val="24"/>
          <w:szCs w:val="24"/>
        </w:rPr>
      </w:pPr>
      <w:r w:rsidRPr="002D4490">
        <w:rPr>
          <w:rFonts w:ascii="Arial" w:hAnsi="Arial" w:cs="Arial"/>
          <w:color w:val="000000"/>
          <w:sz w:val="24"/>
          <w:szCs w:val="24"/>
        </w:rPr>
        <w:t xml:space="preserve"> </w:t>
      </w:r>
    </w:p>
    <w:p w14:paraId="72596179" w14:textId="77777777" w:rsidR="008553DC" w:rsidRPr="002D4490" w:rsidRDefault="008553DC" w:rsidP="002D4490">
      <w:pPr>
        <w:autoSpaceDE w:val="0"/>
        <w:autoSpaceDN w:val="0"/>
        <w:adjustRightInd w:val="0"/>
        <w:spacing w:line="360" w:lineRule="auto"/>
        <w:jc w:val="both"/>
        <w:rPr>
          <w:rFonts w:ascii="Arial" w:hAnsi="Arial" w:cs="Arial"/>
          <w:color w:val="000000"/>
          <w:sz w:val="24"/>
          <w:szCs w:val="24"/>
        </w:rPr>
      </w:pPr>
      <w:r w:rsidRPr="002D4490">
        <w:rPr>
          <w:rFonts w:ascii="Arial" w:hAnsi="Arial" w:cs="Arial"/>
          <w:color w:val="000000"/>
          <w:sz w:val="24"/>
          <w:szCs w:val="24"/>
        </w:rPr>
        <w:t xml:space="preserve">1. Zamawiający: </w:t>
      </w:r>
    </w:p>
    <w:p w14:paraId="69FD417C" w14:textId="77777777" w:rsidR="008553DC" w:rsidRPr="002D4490" w:rsidRDefault="00FB7980" w:rsidP="002D4490">
      <w:pPr>
        <w:widowControl w:val="0"/>
        <w:autoSpaceDE w:val="0"/>
        <w:spacing w:line="360" w:lineRule="auto"/>
        <w:jc w:val="both"/>
        <w:rPr>
          <w:rFonts w:ascii="Arial" w:hAnsi="Arial" w:cs="Arial"/>
          <w:b/>
          <w:bCs/>
          <w:sz w:val="24"/>
          <w:szCs w:val="24"/>
        </w:rPr>
      </w:pPr>
      <w:r w:rsidRPr="002D4490">
        <w:rPr>
          <w:rFonts w:ascii="Arial" w:hAnsi="Arial" w:cs="Arial"/>
          <w:b/>
          <w:bCs/>
          <w:sz w:val="24"/>
          <w:szCs w:val="24"/>
        </w:rPr>
        <w:t xml:space="preserve">     </w:t>
      </w:r>
      <w:r w:rsidR="008553DC" w:rsidRPr="002D4490">
        <w:rPr>
          <w:rFonts w:ascii="Arial" w:hAnsi="Arial" w:cs="Arial"/>
          <w:b/>
          <w:bCs/>
          <w:sz w:val="24"/>
          <w:szCs w:val="24"/>
        </w:rPr>
        <w:t>Gmina Miasto Szczecin</w:t>
      </w:r>
    </w:p>
    <w:p w14:paraId="33C62CDB" w14:textId="77777777" w:rsidR="008553DC" w:rsidRPr="002D4490" w:rsidRDefault="00FB7980" w:rsidP="002D4490">
      <w:pPr>
        <w:keepNext/>
        <w:widowControl w:val="0"/>
        <w:tabs>
          <w:tab w:val="left" w:pos="0"/>
        </w:tabs>
        <w:autoSpaceDE w:val="0"/>
        <w:spacing w:line="360" w:lineRule="auto"/>
        <w:jc w:val="both"/>
        <w:rPr>
          <w:rFonts w:ascii="Arial" w:hAnsi="Arial" w:cs="Arial"/>
          <w:b/>
          <w:bCs/>
          <w:sz w:val="24"/>
          <w:szCs w:val="24"/>
        </w:rPr>
      </w:pPr>
      <w:r w:rsidRPr="002D4490">
        <w:rPr>
          <w:rFonts w:ascii="Arial" w:hAnsi="Arial" w:cs="Arial"/>
          <w:b/>
          <w:bCs/>
          <w:sz w:val="24"/>
          <w:szCs w:val="24"/>
        </w:rPr>
        <w:t xml:space="preserve">     </w:t>
      </w:r>
      <w:r w:rsidR="008553DC" w:rsidRPr="002D4490">
        <w:rPr>
          <w:rFonts w:ascii="Arial" w:hAnsi="Arial" w:cs="Arial"/>
          <w:b/>
          <w:bCs/>
          <w:sz w:val="24"/>
          <w:szCs w:val="24"/>
        </w:rPr>
        <w:t>Zarząd Budynków i Lokali Komunalnych</w:t>
      </w:r>
    </w:p>
    <w:p w14:paraId="54B39C3B" w14:textId="77777777" w:rsidR="008553DC" w:rsidRPr="002D4490" w:rsidRDefault="00FB7980" w:rsidP="002D4490">
      <w:pPr>
        <w:widowControl w:val="0"/>
        <w:autoSpaceDE w:val="0"/>
        <w:spacing w:line="360" w:lineRule="auto"/>
        <w:jc w:val="both"/>
        <w:rPr>
          <w:rFonts w:ascii="Arial" w:hAnsi="Arial" w:cs="Arial"/>
          <w:b/>
          <w:bCs/>
          <w:sz w:val="24"/>
          <w:szCs w:val="24"/>
        </w:rPr>
      </w:pPr>
      <w:r w:rsidRPr="002D4490">
        <w:rPr>
          <w:rFonts w:ascii="Arial" w:hAnsi="Arial" w:cs="Arial"/>
          <w:b/>
          <w:bCs/>
          <w:sz w:val="24"/>
          <w:szCs w:val="24"/>
        </w:rPr>
        <w:t xml:space="preserve">     </w:t>
      </w:r>
      <w:r w:rsidR="008553DC" w:rsidRPr="002D4490">
        <w:rPr>
          <w:rFonts w:ascii="Arial" w:hAnsi="Arial" w:cs="Arial"/>
          <w:b/>
          <w:bCs/>
          <w:sz w:val="24"/>
          <w:szCs w:val="24"/>
        </w:rPr>
        <w:t>ul. Mariacka 25, 70 - 546 Szczecin</w:t>
      </w:r>
    </w:p>
    <w:p w14:paraId="097D7900" w14:textId="77777777" w:rsidR="00B67C8E" w:rsidRPr="002D4490" w:rsidRDefault="008553DC" w:rsidP="002D4490">
      <w:pPr>
        <w:pStyle w:val="Akapitzlist"/>
        <w:numPr>
          <w:ilvl w:val="0"/>
          <w:numId w:val="22"/>
        </w:numPr>
        <w:autoSpaceDE w:val="0"/>
        <w:autoSpaceDN w:val="0"/>
        <w:adjustRightInd w:val="0"/>
        <w:spacing w:after="33" w:line="360" w:lineRule="auto"/>
        <w:ind w:left="284" w:hanging="284"/>
        <w:jc w:val="both"/>
        <w:rPr>
          <w:rFonts w:ascii="Arial" w:hAnsi="Arial" w:cs="Arial"/>
          <w:color w:val="000000"/>
          <w:spacing w:val="-6"/>
          <w:sz w:val="24"/>
          <w:szCs w:val="24"/>
        </w:rPr>
      </w:pPr>
      <w:r w:rsidRPr="002D4490">
        <w:rPr>
          <w:rFonts w:ascii="Arial" w:hAnsi="Arial" w:cs="Arial"/>
          <w:color w:val="000000"/>
          <w:spacing w:val="-6"/>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p>
    <w:p w14:paraId="2D97A841" w14:textId="77777777" w:rsidR="00B67C8E" w:rsidRPr="002D4490" w:rsidRDefault="00B67C8E" w:rsidP="002D4490">
      <w:pPr>
        <w:autoSpaceDE w:val="0"/>
        <w:autoSpaceDN w:val="0"/>
        <w:adjustRightInd w:val="0"/>
        <w:spacing w:after="33" w:line="360" w:lineRule="auto"/>
        <w:jc w:val="both"/>
        <w:rPr>
          <w:rFonts w:ascii="Arial" w:hAnsi="Arial" w:cs="Arial"/>
          <w:color w:val="000000"/>
          <w:sz w:val="24"/>
          <w:szCs w:val="24"/>
        </w:rPr>
      </w:pPr>
      <w:r w:rsidRPr="002D4490">
        <w:rPr>
          <w:rFonts w:ascii="Arial" w:hAnsi="Arial" w:cs="Arial"/>
          <w:sz w:val="24"/>
          <w:szCs w:val="24"/>
        </w:rPr>
        <w:t xml:space="preserve">     </w:t>
      </w:r>
      <w:hyperlink r:id="rId8" w:tgtFrame="_blank" w:history="1">
        <w:r w:rsidR="00270067" w:rsidRPr="002D4490">
          <w:rPr>
            <w:rStyle w:val="Hipercze"/>
            <w:rFonts w:ascii="Arial" w:hAnsi="Arial" w:cs="Arial"/>
            <w:sz w:val="24"/>
            <w:szCs w:val="24"/>
          </w:rPr>
          <w:t>https://platformazakupowa.pl/pn/zbilk_szczecin</w:t>
        </w:r>
      </w:hyperlink>
      <w:r w:rsidRPr="002D4490">
        <w:rPr>
          <w:rFonts w:ascii="Arial" w:hAnsi="Arial" w:cs="Arial"/>
          <w:sz w:val="24"/>
          <w:szCs w:val="24"/>
        </w:rPr>
        <w:t>,</w:t>
      </w:r>
    </w:p>
    <w:p w14:paraId="2E1E8262" w14:textId="44B1EC66" w:rsidR="00B67C8E" w:rsidRPr="002D4490" w:rsidRDefault="008553DC" w:rsidP="002D4490">
      <w:pPr>
        <w:pStyle w:val="Akapitzlist"/>
        <w:numPr>
          <w:ilvl w:val="0"/>
          <w:numId w:val="22"/>
        </w:numPr>
        <w:autoSpaceDE w:val="0"/>
        <w:autoSpaceDN w:val="0"/>
        <w:adjustRightInd w:val="0"/>
        <w:spacing w:after="33"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osobą uprawnioną do komunikowania się z wykonawcami jest </w:t>
      </w:r>
      <w:r w:rsidR="00960882" w:rsidRPr="002D4490">
        <w:rPr>
          <w:rFonts w:ascii="Arial" w:hAnsi="Arial" w:cs="Arial"/>
          <w:color w:val="000000"/>
          <w:sz w:val="24"/>
          <w:szCs w:val="24"/>
        </w:rPr>
        <w:t>Agnieszka Tomaszewska</w:t>
      </w:r>
      <w:r w:rsidR="00B67C8E" w:rsidRPr="002D4490">
        <w:rPr>
          <w:rFonts w:ascii="Arial" w:hAnsi="Arial" w:cs="Arial"/>
          <w:color w:val="000000"/>
          <w:sz w:val="24"/>
          <w:szCs w:val="24"/>
        </w:rPr>
        <w:t>,</w:t>
      </w:r>
      <w:r w:rsidR="00C32B59" w:rsidRPr="002D4490">
        <w:rPr>
          <w:rFonts w:ascii="Arial" w:hAnsi="Arial" w:cs="Arial"/>
          <w:color w:val="000000"/>
          <w:sz w:val="24"/>
          <w:szCs w:val="24"/>
        </w:rPr>
        <w:t xml:space="preserve"> numer telefonu: </w:t>
      </w:r>
      <w:r w:rsidR="00C32B59" w:rsidRPr="002D4490">
        <w:rPr>
          <w:rFonts w:ascii="Arial" w:hAnsi="Arial" w:cs="Arial"/>
          <w:bCs/>
          <w:color w:val="000000"/>
          <w:sz w:val="24"/>
          <w:szCs w:val="24"/>
        </w:rPr>
        <w:t>91</w:t>
      </w:r>
      <w:r w:rsidR="00C32B59" w:rsidRPr="002D4490">
        <w:rPr>
          <w:rFonts w:ascii="Arial" w:hAnsi="Arial" w:cs="Arial"/>
          <w:b/>
          <w:bCs/>
          <w:color w:val="000000"/>
          <w:sz w:val="24"/>
          <w:szCs w:val="24"/>
        </w:rPr>
        <w:t xml:space="preserve"> </w:t>
      </w:r>
      <w:r w:rsidR="00C32B59" w:rsidRPr="002D4490">
        <w:rPr>
          <w:rFonts w:ascii="Arial" w:hAnsi="Arial" w:cs="Arial"/>
          <w:color w:val="000000"/>
          <w:sz w:val="24"/>
          <w:szCs w:val="24"/>
          <w:lang w:val="en-US"/>
        </w:rPr>
        <w:t xml:space="preserve"> </w:t>
      </w:r>
      <w:r w:rsidR="000101F2" w:rsidRPr="002D4490">
        <w:rPr>
          <w:rFonts w:ascii="Arial" w:hAnsi="Arial" w:cs="Arial"/>
          <w:color w:val="000000"/>
          <w:sz w:val="24"/>
          <w:szCs w:val="24"/>
          <w:lang w:val="en-US"/>
        </w:rPr>
        <w:t>35 16 40</w:t>
      </w:r>
      <w:r w:rsidR="00FD3A0C">
        <w:rPr>
          <w:rFonts w:ascii="Arial" w:hAnsi="Arial" w:cs="Arial"/>
          <w:color w:val="000000"/>
          <w:sz w:val="24"/>
          <w:szCs w:val="24"/>
          <w:lang w:val="en-US"/>
        </w:rPr>
        <w:t>4</w:t>
      </w:r>
    </w:p>
    <w:p w14:paraId="637CA8FD" w14:textId="3F6A50C7" w:rsidR="00B67C8E" w:rsidRPr="002D4490" w:rsidRDefault="001120DF" w:rsidP="002D4490">
      <w:pPr>
        <w:pStyle w:val="Akapitzlist"/>
        <w:numPr>
          <w:ilvl w:val="0"/>
          <w:numId w:val="22"/>
        </w:numPr>
        <w:autoSpaceDE w:val="0"/>
        <w:autoSpaceDN w:val="0"/>
        <w:adjustRightInd w:val="0"/>
        <w:spacing w:after="33"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adres poczty elektronicznej: </w:t>
      </w:r>
      <w:hyperlink r:id="rId9" w:history="1">
        <w:r w:rsidR="00FD3A0C" w:rsidRPr="00D8675A">
          <w:rPr>
            <w:rStyle w:val="Hipercze"/>
            <w:rFonts w:ascii="Arial" w:hAnsi="Arial" w:cs="Arial"/>
            <w:sz w:val="24"/>
            <w:szCs w:val="24"/>
          </w:rPr>
          <w:t>breczewska@zbilk.szczecin.pl</w:t>
        </w:r>
      </w:hyperlink>
      <w:r w:rsidRPr="002D4490">
        <w:rPr>
          <w:rFonts w:ascii="Arial" w:hAnsi="Arial" w:cs="Arial"/>
          <w:color w:val="000000"/>
          <w:sz w:val="24"/>
          <w:szCs w:val="24"/>
        </w:rPr>
        <w:t xml:space="preserve"> </w:t>
      </w:r>
    </w:p>
    <w:p w14:paraId="406BE560" w14:textId="77777777" w:rsidR="008553DC" w:rsidRPr="002D4490" w:rsidRDefault="008553DC" w:rsidP="002D4490">
      <w:pPr>
        <w:pStyle w:val="Akapitzlist"/>
        <w:numPr>
          <w:ilvl w:val="0"/>
          <w:numId w:val="22"/>
        </w:numPr>
        <w:autoSpaceDE w:val="0"/>
        <w:autoSpaceDN w:val="0"/>
        <w:adjustRightInd w:val="0"/>
        <w:spacing w:after="33"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godziny pracy zamawiającego: 7:30 – 15:30 (dni pracujące, od poniedziałku do piątku). </w:t>
      </w:r>
    </w:p>
    <w:p w14:paraId="064B6A32" w14:textId="77777777" w:rsidR="00714D34" w:rsidRPr="002D4490" w:rsidRDefault="00714D34" w:rsidP="002D4490">
      <w:pPr>
        <w:autoSpaceDE w:val="0"/>
        <w:autoSpaceDN w:val="0"/>
        <w:adjustRightInd w:val="0"/>
        <w:spacing w:after="33" w:line="360" w:lineRule="auto"/>
        <w:jc w:val="both"/>
        <w:rPr>
          <w:rFonts w:ascii="Arial" w:hAnsi="Arial" w:cs="Arial"/>
          <w:color w:val="000000"/>
          <w:sz w:val="24"/>
          <w:szCs w:val="24"/>
        </w:rPr>
      </w:pPr>
    </w:p>
    <w:p w14:paraId="1635BD3C" w14:textId="77777777" w:rsidR="00714D34" w:rsidRPr="002D4490" w:rsidRDefault="00714D34" w:rsidP="002D4490">
      <w:pPr>
        <w:pBdr>
          <w:top w:val="single" w:sz="4" w:space="1" w:color="auto"/>
          <w:left w:val="single" w:sz="4" w:space="0" w:color="auto"/>
          <w:bottom w:val="single" w:sz="4" w:space="1" w:color="auto"/>
          <w:right w:val="single" w:sz="4" w:space="4" w:color="auto"/>
        </w:pBdr>
        <w:shd w:val="clear" w:color="auto" w:fill="FFFF00"/>
        <w:spacing w:line="360" w:lineRule="auto"/>
        <w:jc w:val="both"/>
        <w:rPr>
          <w:rFonts w:ascii="Arial" w:hAnsi="Arial" w:cs="Arial"/>
          <w:color w:val="000000"/>
          <w:sz w:val="24"/>
          <w:szCs w:val="24"/>
        </w:rPr>
      </w:pPr>
      <w:r w:rsidRPr="002D4490">
        <w:rPr>
          <w:rFonts w:ascii="Arial" w:hAnsi="Arial" w:cs="Arial"/>
          <w:b/>
          <w:sz w:val="24"/>
          <w:szCs w:val="24"/>
        </w:rPr>
        <w:t>ROZDZIAŁ II Informacje ogólne</w:t>
      </w:r>
    </w:p>
    <w:p w14:paraId="26A95BB3" w14:textId="77777777" w:rsidR="00714D34" w:rsidRPr="002D4490" w:rsidRDefault="00714D34" w:rsidP="002D4490">
      <w:pPr>
        <w:autoSpaceDE w:val="0"/>
        <w:autoSpaceDN w:val="0"/>
        <w:adjustRightInd w:val="0"/>
        <w:spacing w:after="33" w:line="360" w:lineRule="auto"/>
        <w:jc w:val="both"/>
        <w:rPr>
          <w:rFonts w:ascii="Arial" w:hAnsi="Arial" w:cs="Arial"/>
          <w:sz w:val="24"/>
          <w:szCs w:val="24"/>
        </w:rPr>
      </w:pPr>
    </w:p>
    <w:p w14:paraId="4A2F9EA5" w14:textId="7115BD6C" w:rsidR="00484B4E" w:rsidRPr="002D4490" w:rsidRDefault="008553DC" w:rsidP="002D4490">
      <w:pPr>
        <w:pStyle w:val="Akapitzlist"/>
        <w:numPr>
          <w:ilvl w:val="0"/>
          <w:numId w:val="42"/>
        </w:numPr>
        <w:shd w:val="clear" w:color="auto" w:fill="FFFFFF"/>
        <w:spacing w:line="360" w:lineRule="auto"/>
        <w:ind w:left="284" w:right="2" w:hanging="284"/>
        <w:jc w:val="both"/>
        <w:rPr>
          <w:rStyle w:val="Domylnaczcionkaakapitu1"/>
          <w:rFonts w:ascii="Arial" w:hAnsi="Arial" w:cs="Arial"/>
          <w:bCs/>
          <w:color w:val="000000"/>
          <w:kern w:val="2"/>
          <w:sz w:val="24"/>
          <w:szCs w:val="24"/>
          <w:shd w:val="clear" w:color="auto" w:fill="FFFFFF"/>
        </w:rPr>
      </w:pPr>
      <w:r w:rsidRPr="002D4490">
        <w:rPr>
          <w:rFonts w:ascii="Arial" w:hAnsi="Arial" w:cs="Arial"/>
          <w:sz w:val="24"/>
          <w:szCs w:val="24"/>
        </w:rPr>
        <w:t xml:space="preserve">Nazwa postępowania: </w:t>
      </w:r>
      <w:r w:rsidR="003D2F16" w:rsidRPr="002D4490">
        <w:rPr>
          <w:rFonts w:ascii="Arial" w:hAnsi="Arial" w:cs="Arial"/>
          <w:b/>
          <w:sz w:val="24"/>
          <w:szCs w:val="24"/>
        </w:rPr>
        <w:t xml:space="preserve">Ochrona nieruchomości w systemie monitoringu elektronicznego i </w:t>
      </w:r>
      <w:proofErr w:type="spellStart"/>
      <w:r w:rsidR="003D2F16" w:rsidRPr="002D4490">
        <w:rPr>
          <w:rFonts w:ascii="Arial" w:hAnsi="Arial" w:cs="Arial"/>
          <w:b/>
          <w:sz w:val="24"/>
          <w:szCs w:val="24"/>
        </w:rPr>
        <w:t>elektroniczno</w:t>
      </w:r>
      <w:proofErr w:type="spellEnd"/>
      <w:r w:rsidR="003D2F16" w:rsidRPr="002D4490">
        <w:rPr>
          <w:rFonts w:ascii="Arial" w:hAnsi="Arial" w:cs="Arial"/>
          <w:b/>
          <w:sz w:val="24"/>
          <w:szCs w:val="24"/>
        </w:rPr>
        <w:t xml:space="preserve"> - wizyjnego w obiektach administrowanych przez Zarząd Budynków i Lokali Komunalnych w Szczecinie</w:t>
      </w:r>
    </w:p>
    <w:p w14:paraId="1FE5F7C2" w14:textId="643AE285" w:rsidR="00B67C8E" w:rsidRPr="002D4490" w:rsidRDefault="008553DC" w:rsidP="002D4490">
      <w:pPr>
        <w:pStyle w:val="Akapitzlist"/>
        <w:numPr>
          <w:ilvl w:val="0"/>
          <w:numId w:val="42"/>
        </w:numPr>
        <w:spacing w:line="360" w:lineRule="auto"/>
        <w:ind w:left="426" w:hanging="426"/>
        <w:jc w:val="both"/>
        <w:rPr>
          <w:rFonts w:ascii="Arial" w:hAnsi="Arial" w:cs="Arial"/>
          <w:b/>
          <w:spacing w:val="-2"/>
          <w:sz w:val="24"/>
          <w:szCs w:val="24"/>
        </w:rPr>
      </w:pPr>
      <w:r w:rsidRPr="002D4490">
        <w:rPr>
          <w:rFonts w:ascii="Arial" w:hAnsi="Arial" w:cs="Arial"/>
          <w:color w:val="000000"/>
          <w:sz w:val="24"/>
          <w:szCs w:val="24"/>
        </w:rPr>
        <w:t>Podstawa prawna: ustawa z dnia 11 września 2019 r. Prawo zamówień publicznych (Dz.U. z 20</w:t>
      </w:r>
      <w:r w:rsidR="003D2F16" w:rsidRPr="002D4490">
        <w:rPr>
          <w:rFonts w:ascii="Arial" w:hAnsi="Arial" w:cs="Arial"/>
          <w:color w:val="000000"/>
          <w:sz w:val="24"/>
          <w:szCs w:val="24"/>
        </w:rPr>
        <w:t>2</w:t>
      </w:r>
      <w:r w:rsidR="00FD3A0C">
        <w:rPr>
          <w:rFonts w:ascii="Arial" w:hAnsi="Arial" w:cs="Arial"/>
          <w:color w:val="000000"/>
          <w:sz w:val="24"/>
          <w:szCs w:val="24"/>
        </w:rPr>
        <w:t>4</w:t>
      </w:r>
      <w:r w:rsidR="000101F2" w:rsidRPr="002D4490">
        <w:rPr>
          <w:rFonts w:ascii="Arial" w:hAnsi="Arial" w:cs="Arial"/>
          <w:color w:val="000000"/>
          <w:sz w:val="24"/>
          <w:szCs w:val="24"/>
        </w:rPr>
        <w:t>, poz. 1</w:t>
      </w:r>
      <w:r w:rsidR="00FD3A0C">
        <w:rPr>
          <w:rFonts w:ascii="Arial" w:hAnsi="Arial" w:cs="Arial"/>
          <w:color w:val="000000"/>
          <w:sz w:val="24"/>
          <w:szCs w:val="24"/>
        </w:rPr>
        <w:t>320</w:t>
      </w:r>
      <w:r w:rsidRPr="002D4490">
        <w:rPr>
          <w:rFonts w:ascii="Arial" w:hAnsi="Arial" w:cs="Arial"/>
          <w:color w:val="000000"/>
          <w:sz w:val="24"/>
          <w:szCs w:val="24"/>
        </w:rPr>
        <w:t xml:space="preserve">), zwana dalej ustawą. </w:t>
      </w:r>
    </w:p>
    <w:p w14:paraId="545EA2D2" w14:textId="77777777" w:rsidR="00B67C8E" w:rsidRPr="002D4490" w:rsidRDefault="008553DC" w:rsidP="002D4490">
      <w:pPr>
        <w:pStyle w:val="Akapitzlist"/>
        <w:numPr>
          <w:ilvl w:val="0"/>
          <w:numId w:val="42"/>
        </w:numPr>
        <w:spacing w:line="360" w:lineRule="auto"/>
        <w:ind w:left="426" w:hanging="426"/>
        <w:jc w:val="both"/>
        <w:rPr>
          <w:rFonts w:ascii="Arial" w:hAnsi="Arial" w:cs="Arial"/>
          <w:b/>
          <w:spacing w:val="-6"/>
          <w:sz w:val="24"/>
          <w:szCs w:val="24"/>
        </w:rPr>
      </w:pPr>
      <w:r w:rsidRPr="002D4490">
        <w:rPr>
          <w:rFonts w:ascii="Arial" w:hAnsi="Arial" w:cs="Arial"/>
          <w:color w:val="000000"/>
          <w:spacing w:val="-6"/>
          <w:sz w:val="24"/>
          <w:szCs w:val="24"/>
        </w:rPr>
        <w:t>Postępowanie jest prowadzone w trybie podstawowym</w:t>
      </w:r>
      <w:r w:rsidR="00047F88" w:rsidRPr="002D4490">
        <w:rPr>
          <w:rFonts w:ascii="Arial" w:hAnsi="Arial" w:cs="Arial"/>
          <w:color w:val="000000"/>
          <w:spacing w:val="-6"/>
          <w:sz w:val="24"/>
          <w:szCs w:val="24"/>
        </w:rPr>
        <w:t xml:space="preserve"> </w:t>
      </w:r>
      <w:r w:rsidR="00DD35D3" w:rsidRPr="002D4490">
        <w:rPr>
          <w:rFonts w:ascii="Arial" w:hAnsi="Arial" w:cs="Arial"/>
          <w:color w:val="000000"/>
          <w:spacing w:val="-6"/>
          <w:sz w:val="24"/>
          <w:szCs w:val="24"/>
        </w:rPr>
        <w:t xml:space="preserve">na podstawie art. 275 pkt 1 </w:t>
      </w:r>
      <w:proofErr w:type="spellStart"/>
      <w:r w:rsidR="00DD35D3" w:rsidRPr="002D4490">
        <w:rPr>
          <w:rFonts w:ascii="Arial" w:hAnsi="Arial" w:cs="Arial"/>
          <w:color w:val="000000"/>
          <w:spacing w:val="-6"/>
          <w:sz w:val="24"/>
          <w:szCs w:val="24"/>
        </w:rPr>
        <w:t>Pzp</w:t>
      </w:r>
      <w:proofErr w:type="spellEnd"/>
      <w:r w:rsidR="00DD35D3" w:rsidRPr="002D4490">
        <w:rPr>
          <w:rFonts w:ascii="Arial" w:hAnsi="Arial" w:cs="Arial"/>
          <w:color w:val="000000"/>
          <w:spacing w:val="-6"/>
          <w:sz w:val="24"/>
          <w:szCs w:val="24"/>
        </w:rPr>
        <w:t xml:space="preserve"> w związku z art. 359 pkt 2</w:t>
      </w:r>
      <w:r w:rsidR="00047F88" w:rsidRPr="002D4490">
        <w:rPr>
          <w:rFonts w:ascii="Arial" w:hAnsi="Arial" w:cs="Arial"/>
          <w:color w:val="000000"/>
          <w:spacing w:val="-6"/>
          <w:sz w:val="24"/>
          <w:szCs w:val="24"/>
        </w:rPr>
        <w:t xml:space="preserve"> w którym w odpowiedzi na ogłoszenie o zamówieniu oferty mogą składać wszyscy zainteresowani wykonawcy, a następnie zamawiający wybiera najkorzystniejszą ofertę bez przeprowadzenia negocjacji.</w:t>
      </w:r>
      <w:r w:rsidRPr="002D4490">
        <w:rPr>
          <w:rFonts w:ascii="Arial" w:hAnsi="Arial" w:cs="Arial"/>
          <w:color w:val="000000"/>
          <w:spacing w:val="-6"/>
          <w:sz w:val="24"/>
          <w:szCs w:val="24"/>
        </w:rPr>
        <w:t xml:space="preserve"> </w:t>
      </w:r>
    </w:p>
    <w:p w14:paraId="4D9927DB" w14:textId="2F98ED2F" w:rsidR="00B67C8E" w:rsidRPr="002D4490" w:rsidRDefault="008553DC" w:rsidP="002D4490">
      <w:pPr>
        <w:pStyle w:val="Akapitzlist"/>
        <w:numPr>
          <w:ilvl w:val="0"/>
          <w:numId w:val="42"/>
        </w:numPr>
        <w:spacing w:line="360" w:lineRule="auto"/>
        <w:ind w:left="426" w:hanging="426"/>
        <w:jc w:val="both"/>
        <w:rPr>
          <w:rFonts w:ascii="Arial" w:hAnsi="Arial" w:cs="Arial"/>
          <w:b/>
          <w:spacing w:val="-6"/>
          <w:sz w:val="24"/>
          <w:szCs w:val="24"/>
        </w:rPr>
      </w:pPr>
      <w:r w:rsidRPr="002D4490">
        <w:rPr>
          <w:rFonts w:ascii="Arial" w:hAnsi="Arial" w:cs="Arial"/>
          <w:color w:val="000000"/>
          <w:spacing w:val="-6"/>
          <w:sz w:val="24"/>
          <w:szCs w:val="24"/>
        </w:rPr>
        <w:lastRenderedPageBreak/>
        <w:t>Wykonawca składa ofertę na formularzu oferty, według wzoru stanowiącego załącznik nr 1</w:t>
      </w:r>
      <w:r w:rsidR="009A36E4" w:rsidRPr="002D4490">
        <w:rPr>
          <w:rFonts w:ascii="Arial" w:hAnsi="Arial" w:cs="Arial"/>
          <w:color w:val="000000"/>
          <w:spacing w:val="-6"/>
          <w:sz w:val="24"/>
          <w:szCs w:val="24"/>
        </w:rPr>
        <w:t xml:space="preserve"> </w:t>
      </w:r>
      <w:r w:rsidRPr="002D4490">
        <w:rPr>
          <w:rFonts w:ascii="Arial" w:hAnsi="Arial" w:cs="Arial"/>
          <w:color w:val="000000"/>
          <w:spacing w:val="-6"/>
          <w:sz w:val="24"/>
          <w:szCs w:val="24"/>
        </w:rPr>
        <w:t xml:space="preserve">do SWZ. </w:t>
      </w:r>
    </w:p>
    <w:p w14:paraId="079AE709" w14:textId="77777777" w:rsidR="00B67C8E" w:rsidRPr="002D4490" w:rsidRDefault="008553DC" w:rsidP="002D4490">
      <w:pPr>
        <w:pStyle w:val="Akapitzlist"/>
        <w:numPr>
          <w:ilvl w:val="0"/>
          <w:numId w:val="42"/>
        </w:numPr>
        <w:spacing w:line="360" w:lineRule="auto"/>
        <w:ind w:left="426" w:hanging="426"/>
        <w:rPr>
          <w:rFonts w:ascii="Arial" w:hAnsi="Arial" w:cs="Arial"/>
          <w:b/>
          <w:spacing w:val="-2"/>
          <w:sz w:val="24"/>
          <w:szCs w:val="24"/>
        </w:rPr>
      </w:pPr>
      <w:r w:rsidRPr="002D4490">
        <w:rPr>
          <w:rFonts w:ascii="Arial" w:hAnsi="Arial" w:cs="Arial"/>
          <w:color w:val="000000"/>
          <w:sz w:val="24"/>
          <w:szCs w:val="24"/>
        </w:rPr>
        <w:t xml:space="preserve">Postępowanie prowadzone jest w języku polskim. </w:t>
      </w:r>
    </w:p>
    <w:p w14:paraId="5C9DFC04" w14:textId="77777777" w:rsidR="00B67C8E" w:rsidRPr="002D4490" w:rsidRDefault="008553DC" w:rsidP="002D4490">
      <w:pPr>
        <w:pStyle w:val="Akapitzlist"/>
        <w:numPr>
          <w:ilvl w:val="0"/>
          <w:numId w:val="42"/>
        </w:numPr>
        <w:spacing w:line="360" w:lineRule="auto"/>
        <w:ind w:left="426" w:hanging="426"/>
        <w:rPr>
          <w:rFonts w:ascii="Arial" w:hAnsi="Arial" w:cs="Arial"/>
          <w:b/>
          <w:spacing w:val="-2"/>
          <w:sz w:val="24"/>
          <w:szCs w:val="24"/>
        </w:rPr>
      </w:pPr>
      <w:r w:rsidRPr="002D4490">
        <w:rPr>
          <w:rFonts w:ascii="Arial" w:hAnsi="Arial" w:cs="Arial"/>
          <w:color w:val="000000"/>
          <w:sz w:val="24"/>
          <w:szCs w:val="24"/>
        </w:rPr>
        <w:t xml:space="preserve">Wykonawca składa tylko jedną ofertę. </w:t>
      </w:r>
    </w:p>
    <w:p w14:paraId="33DA04B0" w14:textId="77777777" w:rsidR="00EC069D" w:rsidRPr="002D4490" w:rsidRDefault="00EC069D" w:rsidP="002D4490">
      <w:pPr>
        <w:pStyle w:val="Akapitzlist"/>
        <w:numPr>
          <w:ilvl w:val="0"/>
          <w:numId w:val="42"/>
        </w:numPr>
        <w:autoSpaceDE w:val="0"/>
        <w:autoSpaceDN w:val="0"/>
        <w:adjustRightInd w:val="0"/>
        <w:spacing w:after="0" w:line="360" w:lineRule="auto"/>
        <w:ind w:left="426" w:hanging="426"/>
        <w:jc w:val="both"/>
        <w:rPr>
          <w:rFonts w:ascii="Arial" w:hAnsi="Arial" w:cs="Arial"/>
          <w:sz w:val="24"/>
          <w:szCs w:val="24"/>
        </w:rPr>
      </w:pPr>
      <w:r w:rsidRPr="002D4490">
        <w:rPr>
          <w:rFonts w:ascii="Arial" w:hAnsi="Arial" w:cs="Arial"/>
          <w:bCs/>
          <w:sz w:val="24"/>
          <w:szCs w:val="24"/>
        </w:rPr>
        <w:t xml:space="preserve">Zamawiający nie dopuszcza składanie ofert częściowych. </w:t>
      </w:r>
    </w:p>
    <w:p w14:paraId="4DF2A89B" w14:textId="77777777" w:rsidR="00EC069D" w:rsidRPr="002D4490" w:rsidRDefault="00EC069D" w:rsidP="002D4490">
      <w:pPr>
        <w:pStyle w:val="Akapitzlist"/>
        <w:numPr>
          <w:ilvl w:val="0"/>
          <w:numId w:val="42"/>
        </w:numPr>
        <w:autoSpaceDE w:val="0"/>
        <w:autoSpaceDN w:val="0"/>
        <w:adjustRightInd w:val="0"/>
        <w:spacing w:after="0" w:line="360" w:lineRule="auto"/>
        <w:ind w:left="426" w:hanging="426"/>
        <w:jc w:val="both"/>
        <w:rPr>
          <w:rFonts w:ascii="Arial" w:hAnsi="Arial" w:cs="Arial"/>
          <w:sz w:val="24"/>
          <w:szCs w:val="24"/>
        </w:rPr>
      </w:pPr>
      <w:r w:rsidRPr="002D4490">
        <w:rPr>
          <w:rFonts w:ascii="Arial" w:hAnsi="Arial" w:cs="Arial"/>
          <w:sz w:val="24"/>
          <w:szCs w:val="24"/>
        </w:rPr>
        <w:t>Powody niedokonania podziału zamówienia na części:</w:t>
      </w:r>
    </w:p>
    <w:p w14:paraId="713B25E3" w14:textId="77777777" w:rsidR="00EC069D" w:rsidRPr="002D4490" w:rsidRDefault="00EC069D" w:rsidP="002D4490">
      <w:pPr>
        <w:pStyle w:val="Default"/>
        <w:spacing w:after="28" w:line="360" w:lineRule="auto"/>
        <w:ind w:left="426"/>
        <w:jc w:val="both"/>
        <w:rPr>
          <w:rFonts w:ascii="Arial" w:hAnsi="Arial" w:cs="Arial"/>
        </w:rPr>
      </w:pPr>
      <w:r w:rsidRPr="002D4490">
        <w:rPr>
          <w:rFonts w:ascii="Arial" w:hAnsi="Arial" w:cs="Arial"/>
        </w:rPr>
        <w:t xml:space="preserve">1) brak podziału na części nie wpływa na konkurencję; </w:t>
      </w:r>
    </w:p>
    <w:p w14:paraId="05295EAB" w14:textId="77777777" w:rsidR="00EC069D" w:rsidRPr="002D4490" w:rsidRDefault="00EC069D" w:rsidP="002D4490">
      <w:pPr>
        <w:pStyle w:val="Default"/>
        <w:spacing w:line="360" w:lineRule="auto"/>
        <w:ind w:left="426"/>
        <w:jc w:val="both"/>
        <w:rPr>
          <w:rFonts w:ascii="Arial" w:hAnsi="Arial" w:cs="Arial"/>
        </w:rPr>
      </w:pPr>
      <w:r w:rsidRPr="002D4490">
        <w:rPr>
          <w:rFonts w:ascii="Arial" w:hAnsi="Arial" w:cs="Arial"/>
        </w:rPr>
        <w:t>2) brak podziału na części podyktowany jest względami technicznymi.</w:t>
      </w:r>
    </w:p>
    <w:p w14:paraId="1F217A80" w14:textId="77777777" w:rsidR="00EC069D" w:rsidRPr="002D4490" w:rsidRDefault="00EC069D" w:rsidP="002D4490">
      <w:pPr>
        <w:pStyle w:val="Akapitzlist"/>
        <w:numPr>
          <w:ilvl w:val="0"/>
          <w:numId w:val="42"/>
        </w:numPr>
        <w:autoSpaceDE w:val="0"/>
        <w:autoSpaceDN w:val="0"/>
        <w:adjustRightInd w:val="0"/>
        <w:spacing w:line="360" w:lineRule="auto"/>
        <w:ind w:left="426" w:hanging="426"/>
        <w:jc w:val="both"/>
        <w:rPr>
          <w:rFonts w:ascii="Arial" w:hAnsi="Arial" w:cs="Arial"/>
          <w:sz w:val="24"/>
          <w:szCs w:val="24"/>
        </w:rPr>
      </w:pPr>
      <w:r w:rsidRPr="002D4490">
        <w:rPr>
          <w:rFonts w:ascii="Arial" w:hAnsi="Arial" w:cs="Arial"/>
          <w:color w:val="000000"/>
          <w:sz w:val="24"/>
          <w:szCs w:val="24"/>
        </w:rPr>
        <w:t>Zamawiający nie przewiduje możliwości udzielania zamówień podobnych, o których mowa w art. 214 ust. 1 pkt 7 ustawy.</w:t>
      </w:r>
    </w:p>
    <w:p w14:paraId="626532B3" w14:textId="77777777" w:rsidR="00EC069D" w:rsidRPr="002D4490" w:rsidRDefault="00EC069D" w:rsidP="002D4490">
      <w:pPr>
        <w:pStyle w:val="Akapitzlist"/>
        <w:numPr>
          <w:ilvl w:val="0"/>
          <w:numId w:val="42"/>
        </w:numPr>
        <w:autoSpaceDE w:val="0"/>
        <w:autoSpaceDN w:val="0"/>
        <w:adjustRightInd w:val="0"/>
        <w:spacing w:line="360" w:lineRule="auto"/>
        <w:ind w:left="426" w:hanging="426"/>
        <w:jc w:val="both"/>
        <w:rPr>
          <w:rFonts w:ascii="Arial" w:hAnsi="Arial" w:cs="Arial"/>
          <w:sz w:val="24"/>
          <w:szCs w:val="24"/>
        </w:rPr>
      </w:pPr>
      <w:r w:rsidRPr="002D4490">
        <w:rPr>
          <w:rFonts w:ascii="Arial" w:hAnsi="Arial" w:cs="Arial"/>
          <w:color w:val="000000"/>
          <w:sz w:val="24"/>
          <w:szCs w:val="24"/>
        </w:rPr>
        <w:t>Zamawiający nie wymaga przeprowadzenia przez wykonawcę wizji lokalnej lub sprawdzenia przez niego dokumentów niezbędnych do realizacji zamówienia, o których mowa w art. 131 ust. 2 Ustawy.</w:t>
      </w:r>
    </w:p>
    <w:p w14:paraId="5F56F1B0" w14:textId="77777777" w:rsidR="00EC069D" w:rsidRPr="002D4490" w:rsidRDefault="00EC069D" w:rsidP="002D4490">
      <w:pPr>
        <w:pStyle w:val="Akapitzlist"/>
        <w:numPr>
          <w:ilvl w:val="0"/>
          <w:numId w:val="18"/>
        </w:numPr>
        <w:autoSpaceDE w:val="0"/>
        <w:autoSpaceDN w:val="0"/>
        <w:adjustRightInd w:val="0"/>
        <w:spacing w:line="360" w:lineRule="auto"/>
        <w:ind w:left="426" w:hanging="426"/>
        <w:jc w:val="both"/>
        <w:rPr>
          <w:rFonts w:ascii="Arial" w:hAnsi="Arial" w:cs="Arial"/>
          <w:color w:val="000000"/>
          <w:sz w:val="24"/>
          <w:szCs w:val="24"/>
        </w:rPr>
      </w:pPr>
      <w:r w:rsidRPr="002D4490">
        <w:rPr>
          <w:rFonts w:ascii="Arial" w:hAnsi="Arial" w:cs="Arial"/>
          <w:color w:val="000000"/>
          <w:sz w:val="24"/>
          <w:szCs w:val="24"/>
        </w:rPr>
        <w:t xml:space="preserve">Wykonawca ponosi wszelkie koszty związane z przygotowaniem i złożeniem oferty. </w:t>
      </w:r>
    </w:p>
    <w:p w14:paraId="29BF3C0A" w14:textId="04E608D1" w:rsidR="00822E43" w:rsidRPr="00FD3A0C" w:rsidRDefault="00EC069D" w:rsidP="00FD3A0C">
      <w:pPr>
        <w:pStyle w:val="Akapitzlist"/>
        <w:numPr>
          <w:ilvl w:val="0"/>
          <w:numId w:val="18"/>
        </w:numPr>
        <w:autoSpaceDE w:val="0"/>
        <w:autoSpaceDN w:val="0"/>
        <w:adjustRightInd w:val="0"/>
        <w:spacing w:line="360" w:lineRule="auto"/>
        <w:ind w:left="426" w:hanging="426"/>
        <w:jc w:val="both"/>
        <w:rPr>
          <w:rFonts w:ascii="Arial" w:hAnsi="Arial" w:cs="Arial"/>
          <w:color w:val="000000"/>
          <w:sz w:val="24"/>
          <w:szCs w:val="24"/>
        </w:rPr>
      </w:pPr>
      <w:r w:rsidRPr="002D4490">
        <w:rPr>
          <w:rFonts w:ascii="Arial" w:hAnsi="Arial" w:cs="Arial"/>
          <w:color w:val="000000"/>
          <w:sz w:val="24"/>
          <w:szCs w:val="24"/>
        </w:rPr>
        <w:t xml:space="preserve">Zamawiający </w:t>
      </w:r>
      <w:r w:rsidRPr="002D4490">
        <w:rPr>
          <w:rFonts w:ascii="Arial" w:hAnsi="Arial" w:cs="Arial"/>
          <w:bCs/>
          <w:color w:val="000000"/>
          <w:sz w:val="24"/>
          <w:szCs w:val="24"/>
        </w:rPr>
        <w:t>nie przewiduje</w:t>
      </w:r>
      <w:r w:rsidRPr="002D4490">
        <w:rPr>
          <w:rFonts w:ascii="Arial" w:hAnsi="Arial" w:cs="Arial"/>
          <w:b/>
          <w:bCs/>
          <w:color w:val="000000"/>
          <w:sz w:val="24"/>
          <w:szCs w:val="24"/>
        </w:rPr>
        <w:t xml:space="preserve"> </w:t>
      </w:r>
      <w:r w:rsidRPr="002D4490">
        <w:rPr>
          <w:rFonts w:ascii="Arial" w:hAnsi="Arial" w:cs="Arial"/>
          <w:color w:val="000000"/>
          <w:sz w:val="24"/>
          <w:szCs w:val="24"/>
        </w:rPr>
        <w:t xml:space="preserve">w niniejszym postępowaniu możliwości negocjowania treści ofert w celu ich ulepszenia. </w:t>
      </w:r>
    </w:p>
    <w:p w14:paraId="286F0687" w14:textId="77777777" w:rsidR="00CB675C" w:rsidRPr="002D4490" w:rsidRDefault="00CB675C" w:rsidP="002D4490">
      <w:pPr>
        <w:pBdr>
          <w:top w:val="single" w:sz="4" w:space="0"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2D4490">
        <w:rPr>
          <w:rFonts w:ascii="Arial" w:hAnsi="Arial" w:cs="Arial"/>
          <w:b/>
          <w:sz w:val="24"/>
          <w:szCs w:val="24"/>
        </w:rPr>
        <w:t>ROZDZIAŁ II</w:t>
      </w:r>
      <w:r w:rsidR="004212B6" w:rsidRPr="002D4490">
        <w:rPr>
          <w:rFonts w:ascii="Arial" w:hAnsi="Arial" w:cs="Arial"/>
          <w:b/>
          <w:sz w:val="24"/>
          <w:szCs w:val="24"/>
        </w:rPr>
        <w:t>I</w:t>
      </w:r>
      <w:r w:rsidRPr="002D4490">
        <w:rPr>
          <w:rFonts w:ascii="Arial" w:hAnsi="Arial" w:cs="Arial"/>
          <w:b/>
          <w:sz w:val="24"/>
          <w:szCs w:val="24"/>
        </w:rPr>
        <w:t xml:space="preserve"> </w:t>
      </w:r>
      <w:r w:rsidR="006C4EED" w:rsidRPr="002D4490">
        <w:rPr>
          <w:rFonts w:ascii="Arial" w:hAnsi="Arial" w:cs="Arial"/>
          <w:b/>
          <w:sz w:val="24"/>
          <w:szCs w:val="24"/>
        </w:rPr>
        <w:t>Informacja o środkach komunikacji elektronicznej. Wymagania techniczne i organizacyjne sporządzania, wysyłania i odbierania korespondencji elektronicznej</w:t>
      </w:r>
    </w:p>
    <w:p w14:paraId="465A3A0A" w14:textId="77777777" w:rsidR="00CB675C" w:rsidRPr="002D4490" w:rsidRDefault="00CB675C" w:rsidP="002D4490">
      <w:pPr>
        <w:spacing w:line="360" w:lineRule="auto"/>
        <w:jc w:val="both"/>
        <w:rPr>
          <w:rFonts w:ascii="Arial" w:hAnsi="Arial" w:cs="Arial"/>
          <w:sz w:val="24"/>
          <w:szCs w:val="24"/>
        </w:rPr>
      </w:pPr>
    </w:p>
    <w:p w14:paraId="0E71790A" w14:textId="77777777" w:rsidR="00BE5823" w:rsidRPr="002D4490" w:rsidRDefault="00BE5823" w:rsidP="002D4490">
      <w:pPr>
        <w:pStyle w:val="Akapitzlist"/>
        <w:numPr>
          <w:ilvl w:val="0"/>
          <w:numId w:val="11"/>
        </w:numPr>
        <w:spacing w:line="360" w:lineRule="auto"/>
        <w:ind w:left="284" w:right="192"/>
        <w:jc w:val="both"/>
        <w:rPr>
          <w:rFonts w:ascii="Arial" w:hAnsi="Arial" w:cs="Arial"/>
          <w:bCs/>
          <w:spacing w:val="-6"/>
          <w:sz w:val="24"/>
          <w:szCs w:val="24"/>
        </w:rPr>
      </w:pPr>
      <w:r w:rsidRPr="002D4490">
        <w:rPr>
          <w:rFonts w:ascii="Arial" w:hAnsi="Arial" w:cs="Arial"/>
          <w:bCs/>
          <w:spacing w:val="-6"/>
          <w:sz w:val="24"/>
          <w:szCs w:val="24"/>
        </w:rPr>
        <w:t xml:space="preserve">Komunikacja między zamawiającym a wykonawcami, w tym oferty oraz wszelkie oświadczenia, wnioski (w tym o wyjaśnienie treści </w:t>
      </w:r>
      <w:proofErr w:type="spellStart"/>
      <w:r w:rsidRPr="002D4490">
        <w:rPr>
          <w:rFonts w:ascii="Arial" w:hAnsi="Arial" w:cs="Arial"/>
          <w:bCs/>
          <w:spacing w:val="-6"/>
          <w:sz w:val="24"/>
          <w:szCs w:val="24"/>
        </w:rPr>
        <w:t>swz</w:t>
      </w:r>
      <w:proofErr w:type="spellEnd"/>
      <w:r w:rsidRPr="002D4490">
        <w:rPr>
          <w:rFonts w:ascii="Arial" w:hAnsi="Arial" w:cs="Arial"/>
          <w:bCs/>
          <w:spacing w:val="-6"/>
          <w:sz w:val="24"/>
          <w:szCs w:val="24"/>
        </w:rPr>
        <w:t xml:space="preserve">), zawiadomienia i informacje przekazywane są za pośrednictwem Platformy Zakupowej, zwanej dalej „Platformą”. Link do Platformy: </w:t>
      </w:r>
      <w:hyperlink r:id="rId10" w:history="1">
        <w:r w:rsidRPr="002D4490">
          <w:rPr>
            <w:rStyle w:val="Hipercze"/>
            <w:rFonts w:ascii="Arial" w:hAnsi="Arial" w:cs="Arial"/>
            <w:bCs/>
            <w:spacing w:val="-6"/>
            <w:sz w:val="24"/>
            <w:szCs w:val="24"/>
          </w:rPr>
          <w:t>https://platformazakupowa.pl/pn/zbilk_szczecin</w:t>
        </w:r>
      </w:hyperlink>
      <w:r w:rsidRPr="002D4490">
        <w:rPr>
          <w:rFonts w:ascii="Arial" w:hAnsi="Arial" w:cs="Arial"/>
          <w:bCs/>
          <w:spacing w:val="-6"/>
          <w:sz w:val="24"/>
          <w:szCs w:val="24"/>
        </w:rPr>
        <w:t xml:space="preserve"> </w:t>
      </w:r>
    </w:p>
    <w:p w14:paraId="323D1B39" w14:textId="77777777" w:rsidR="00BE5823" w:rsidRPr="002D4490" w:rsidRDefault="00BE5823" w:rsidP="002D4490">
      <w:pPr>
        <w:pStyle w:val="Akapitzlist"/>
        <w:numPr>
          <w:ilvl w:val="0"/>
          <w:numId w:val="11"/>
        </w:numPr>
        <w:spacing w:line="360" w:lineRule="auto"/>
        <w:ind w:left="284" w:right="192"/>
        <w:jc w:val="both"/>
        <w:rPr>
          <w:rFonts w:ascii="Arial" w:hAnsi="Arial" w:cs="Arial"/>
          <w:sz w:val="24"/>
          <w:szCs w:val="24"/>
        </w:rPr>
      </w:pPr>
      <w:r w:rsidRPr="002D4490">
        <w:rPr>
          <w:rFonts w:ascii="Arial" w:hAnsi="Arial" w:cs="Arial"/>
          <w:sz w:val="24"/>
          <w:szCs w:val="24"/>
        </w:rPr>
        <w:t xml:space="preserve">Ofertę, oświadczenia, o których mowa w art. 125 ust. 1 </w:t>
      </w:r>
      <w:proofErr w:type="spellStart"/>
      <w:r w:rsidRPr="002D4490">
        <w:rPr>
          <w:rFonts w:ascii="Arial" w:hAnsi="Arial" w:cs="Arial"/>
          <w:sz w:val="24"/>
          <w:szCs w:val="24"/>
        </w:rPr>
        <w:t>Pzp</w:t>
      </w:r>
      <w:proofErr w:type="spellEnd"/>
      <w:r w:rsidRPr="002D4490">
        <w:rPr>
          <w:rFonts w:ascii="Arial" w:hAnsi="Arial" w:cs="Arial"/>
          <w:sz w:val="24"/>
          <w:szCs w:val="24"/>
        </w:rPr>
        <w:t>, podmiotowe środki dowodowe, pełnomocnictwa, zobowiązanie podmiotu udostępniającego zasoby oraz inne dokumenty i oświadczenia sporządza się w postaci elektronicznej, w ogólnie dostępnych formatach danych, w szczególności w formatach .txt, .rtf, .pdf, .</w:t>
      </w:r>
      <w:proofErr w:type="spellStart"/>
      <w:r w:rsidRPr="002D4490">
        <w:rPr>
          <w:rFonts w:ascii="Arial" w:hAnsi="Arial" w:cs="Arial"/>
          <w:sz w:val="24"/>
          <w:szCs w:val="24"/>
        </w:rPr>
        <w:t>doc</w:t>
      </w:r>
      <w:proofErr w:type="spellEnd"/>
      <w:r w:rsidRPr="002D4490">
        <w:rPr>
          <w:rFonts w:ascii="Arial" w:hAnsi="Arial" w:cs="Arial"/>
          <w:sz w:val="24"/>
          <w:szCs w:val="24"/>
        </w:rPr>
        <w:t>, .</w:t>
      </w:r>
      <w:proofErr w:type="spellStart"/>
      <w:r w:rsidRPr="002D4490">
        <w:rPr>
          <w:rFonts w:ascii="Arial" w:hAnsi="Arial" w:cs="Arial"/>
          <w:sz w:val="24"/>
          <w:szCs w:val="24"/>
        </w:rPr>
        <w:t>docx</w:t>
      </w:r>
      <w:proofErr w:type="spellEnd"/>
      <w:r w:rsidRPr="002D4490">
        <w:rPr>
          <w:rFonts w:ascii="Arial" w:hAnsi="Arial" w:cs="Arial"/>
          <w:sz w:val="24"/>
          <w:szCs w:val="24"/>
        </w:rPr>
        <w:t>, .</w:t>
      </w:r>
      <w:proofErr w:type="spellStart"/>
      <w:r w:rsidRPr="002D4490">
        <w:rPr>
          <w:rFonts w:ascii="Arial" w:hAnsi="Arial" w:cs="Arial"/>
          <w:sz w:val="24"/>
          <w:szCs w:val="24"/>
        </w:rPr>
        <w:t>odt</w:t>
      </w:r>
      <w:proofErr w:type="spellEnd"/>
      <w:r w:rsidRPr="002D4490">
        <w:rPr>
          <w:rFonts w:ascii="Arial" w:hAnsi="Arial" w:cs="Arial"/>
          <w:sz w:val="24"/>
          <w:szCs w:val="24"/>
        </w:rPr>
        <w:t xml:space="preserve">. Ofertę, a także oświadczenia o jakich mowa w Rozdziale  VI SWZ składa się, pod rygorem nieważności, w formie elektronicznej lub w postaci </w:t>
      </w:r>
      <w:r w:rsidRPr="002D4490">
        <w:rPr>
          <w:rFonts w:ascii="Arial" w:hAnsi="Arial" w:cs="Arial"/>
          <w:sz w:val="24"/>
          <w:szCs w:val="24"/>
        </w:rPr>
        <w:lastRenderedPageBreak/>
        <w:t>elektronicznej opatrzonej podpisem zaufanym lub podpisem osobistym osoby uprawnionej.</w:t>
      </w:r>
    </w:p>
    <w:p w14:paraId="6D4A2216" w14:textId="77777777" w:rsidR="00BE5823" w:rsidRPr="002D4490" w:rsidRDefault="00BE5823" w:rsidP="002D4490">
      <w:pPr>
        <w:pStyle w:val="Akapitzlist"/>
        <w:numPr>
          <w:ilvl w:val="0"/>
          <w:numId w:val="11"/>
        </w:numPr>
        <w:spacing w:line="360" w:lineRule="auto"/>
        <w:ind w:left="284" w:right="192"/>
        <w:jc w:val="both"/>
        <w:rPr>
          <w:rFonts w:ascii="Arial" w:hAnsi="Arial" w:cs="Arial"/>
          <w:sz w:val="24"/>
          <w:szCs w:val="24"/>
        </w:rPr>
      </w:pPr>
      <w:r w:rsidRPr="002D4490">
        <w:rPr>
          <w:rFonts w:ascii="Arial" w:hAnsi="Arial" w:cs="Arial"/>
          <w:sz w:val="24"/>
          <w:szCs w:val="24"/>
        </w:rPr>
        <w:t>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p>
    <w:p w14:paraId="500A91AA" w14:textId="77777777" w:rsidR="00BE5823" w:rsidRPr="002D4490" w:rsidRDefault="00BE5823" w:rsidP="002D4490">
      <w:pPr>
        <w:pStyle w:val="Akapitzlist"/>
        <w:spacing w:line="360" w:lineRule="auto"/>
        <w:ind w:left="284" w:right="192"/>
        <w:jc w:val="both"/>
        <w:rPr>
          <w:rFonts w:ascii="Arial" w:hAnsi="Arial" w:cs="Arial"/>
          <w:sz w:val="24"/>
          <w:szCs w:val="24"/>
        </w:rPr>
      </w:pPr>
      <w:r w:rsidRPr="002D4490">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40830159" w14:textId="77777777" w:rsidR="00BE5823" w:rsidRPr="002D4490" w:rsidRDefault="00BE5823" w:rsidP="002D4490">
      <w:pPr>
        <w:pStyle w:val="Akapitzlist"/>
        <w:numPr>
          <w:ilvl w:val="0"/>
          <w:numId w:val="11"/>
        </w:numPr>
        <w:spacing w:line="360" w:lineRule="auto"/>
        <w:ind w:left="284" w:right="192"/>
        <w:jc w:val="both"/>
        <w:rPr>
          <w:rFonts w:ascii="Arial" w:hAnsi="Arial" w:cs="Arial"/>
          <w:sz w:val="24"/>
          <w:szCs w:val="24"/>
        </w:rPr>
      </w:pPr>
      <w:r w:rsidRPr="002D4490">
        <w:rPr>
          <w:rFonts w:ascii="Arial" w:hAnsi="Arial" w:cs="Arial"/>
          <w:sz w:val="24"/>
          <w:szCs w:val="24"/>
        </w:rPr>
        <w:t>Dokument o którym mowa w Rozdziale VII ust. 1 pkt. 2) SWZ składa się w następujący sposób:</w:t>
      </w:r>
    </w:p>
    <w:p w14:paraId="7CD77DF5" w14:textId="77777777" w:rsidR="00BE5823" w:rsidRPr="002D4490" w:rsidRDefault="00BE5823" w:rsidP="002D4490">
      <w:pPr>
        <w:pStyle w:val="Akapitzlist"/>
        <w:numPr>
          <w:ilvl w:val="0"/>
          <w:numId w:val="40"/>
        </w:numPr>
        <w:spacing w:line="360" w:lineRule="auto"/>
        <w:ind w:right="192"/>
        <w:jc w:val="both"/>
        <w:rPr>
          <w:rFonts w:ascii="Arial" w:hAnsi="Arial" w:cs="Arial"/>
          <w:sz w:val="24"/>
          <w:szCs w:val="24"/>
        </w:rPr>
      </w:pPr>
      <w:r w:rsidRPr="002D4490">
        <w:rPr>
          <w:rFonts w:ascii="Arial" w:hAnsi="Arial" w:cs="Arial"/>
          <w:sz w:val="24"/>
          <w:szCs w:val="24"/>
        </w:rPr>
        <w:t xml:space="preserve">w formie elektronicznej (sporządzony w postaci elektronicznej, opatrzony kwalifikowanym podpisem elektronicznym osoby uprawnionej do udzielania pełnomocnictwa) lub w postaci elektronicznej, opatrzony podpisem zaufanym lub podpisem osobistym osoby uprawnionej do udzielania pełnomocnictwa. </w:t>
      </w:r>
    </w:p>
    <w:p w14:paraId="72081CE8" w14:textId="77777777" w:rsidR="00BE5823" w:rsidRPr="002D4490" w:rsidRDefault="00BE5823" w:rsidP="002D4490">
      <w:pPr>
        <w:pStyle w:val="Akapitzlist"/>
        <w:numPr>
          <w:ilvl w:val="0"/>
          <w:numId w:val="40"/>
        </w:numPr>
        <w:spacing w:line="360" w:lineRule="auto"/>
        <w:ind w:right="192"/>
        <w:jc w:val="both"/>
        <w:rPr>
          <w:rFonts w:ascii="Arial" w:hAnsi="Arial" w:cs="Arial"/>
          <w:sz w:val="24"/>
          <w:szCs w:val="24"/>
        </w:rPr>
      </w:pPr>
      <w:r w:rsidRPr="002D4490">
        <w:rPr>
          <w:rFonts w:ascii="Arial" w:hAnsi="Arial" w:cs="Arial"/>
          <w:sz w:val="24"/>
          <w:szCs w:val="24"/>
        </w:rPr>
        <w:t xml:space="preserve">w przypadku wystawienia pełnomocnictwa w postaci papierowej, składa się cyfrowe odwzorowanie tego dokumentu, opatrzone kwalifikowanym podpisem elektronicznym lub podpisem zaufanym lub podpisem osobistym osoby uprawnionej do udzielenia pełnomocnictwa. Poświadczenia zgodności cyfrowego odwzorowania może dokonać również notariusz. </w:t>
      </w:r>
    </w:p>
    <w:p w14:paraId="3C49E8B1" w14:textId="77777777" w:rsidR="00735FE7" w:rsidRPr="002D4490" w:rsidRDefault="00735FE7" w:rsidP="002D4490">
      <w:pPr>
        <w:pStyle w:val="Akapitzlist"/>
        <w:numPr>
          <w:ilvl w:val="0"/>
          <w:numId w:val="11"/>
        </w:numPr>
        <w:spacing w:line="360" w:lineRule="auto"/>
        <w:ind w:left="284" w:right="192"/>
        <w:jc w:val="both"/>
        <w:rPr>
          <w:rFonts w:ascii="Arial" w:hAnsi="Arial" w:cs="Arial"/>
          <w:sz w:val="24"/>
          <w:szCs w:val="24"/>
        </w:rPr>
      </w:pPr>
      <w:r w:rsidRPr="002D4490">
        <w:rPr>
          <w:rFonts w:ascii="Arial" w:hAnsi="Arial" w:cs="Arial"/>
          <w:bCs/>
          <w:sz w:val="24"/>
          <w:szCs w:val="24"/>
        </w:rPr>
        <w:t>Zawiadomienia, oświadczenia, wnioski lub informacje Wykonawcy przekazują:</w:t>
      </w:r>
    </w:p>
    <w:p w14:paraId="7A70A43E" w14:textId="77777777" w:rsidR="00ED6E7C" w:rsidRPr="002D4490" w:rsidRDefault="00ED6E7C" w:rsidP="002D4490">
      <w:pPr>
        <w:pStyle w:val="Akapitzlist"/>
        <w:numPr>
          <w:ilvl w:val="0"/>
          <w:numId w:val="28"/>
        </w:numPr>
        <w:spacing w:after="0" w:line="360" w:lineRule="auto"/>
        <w:ind w:left="709" w:right="192" w:hanging="283"/>
        <w:contextualSpacing w:val="0"/>
        <w:jc w:val="both"/>
        <w:rPr>
          <w:rFonts w:ascii="Arial" w:hAnsi="Arial" w:cs="Arial"/>
          <w:b/>
          <w:sz w:val="24"/>
          <w:szCs w:val="24"/>
        </w:rPr>
      </w:pPr>
      <w:r w:rsidRPr="002D4490">
        <w:rPr>
          <w:rFonts w:ascii="Arial" w:hAnsi="Arial" w:cs="Arial"/>
          <w:b/>
          <w:sz w:val="24"/>
          <w:szCs w:val="24"/>
        </w:rPr>
        <w:t xml:space="preserve">poprzez Platformę, dostępną pod adresem: www: </w:t>
      </w:r>
    </w:p>
    <w:p w14:paraId="4E59C579" w14:textId="77777777" w:rsidR="00ED6E7C" w:rsidRPr="002D4490" w:rsidRDefault="00902728" w:rsidP="002D4490">
      <w:pPr>
        <w:pStyle w:val="Akapitzlist"/>
        <w:spacing w:after="0" w:line="360" w:lineRule="auto"/>
        <w:ind w:left="709" w:right="192"/>
        <w:contextualSpacing w:val="0"/>
        <w:jc w:val="both"/>
        <w:rPr>
          <w:rFonts w:ascii="Arial" w:hAnsi="Arial" w:cs="Arial"/>
          <w:b/>
          <w:sz w:val="24"/>
          <w:szCs w:val="24"/>
        </w:rPr>
      </w:pPr>
      <w:hyperlink r:id="rId11" w:tgtFrame="_blank" w:history="1">
        <w:r w:rsidR="00ED6E7C" w:rsidRPr="002D4490">
          <w:rPr>
            <w:rStyle w:val="Hipercze"/>
            <w:rFonts w:ascii="Arial" w:hAnsi="Arial" w:cs="Arial"/>
            <w:b/>
            <w:sz w:val="24"/>
            <w:szCs w:val="24"/>
          </w:rPr>
          <w:t>https://platformazakupowa.pl/pn/zbilk_szczecin</w:t>
        </w:r>
      </w:hyperlink>
      <w:r w:rsidR="00ED6E7C" w:rsidRPr="002D4490">
        <w:rPr>
          <w:rFonts w:ascii="Arial" w:hAnsi="Arial" w:cs="Arial"/>
          <w:b/>
          <w:sz w:val="24"/>
          <w:szCs w:val="24"/>
          <w:u w:val="single"/>
        </w:rPr>
        <w:t>;</w:t>
      </w:r>
    </w:p>
    <w:p w14:paraId="64F9A2F9" w14:textId="42550D42" w:rsidR="00735FE7" w:rsidRPr="002D4490" w:rsidRDefault="00735FE7" w:rsidP="002D4490">
      <w:pPr>
        <w:pStyle w:val="Akapitzlist"/>
        <w:numPr>
          <w:ilvl w:val="0"/>
          <w:numId w:val="28"/>
        </w:numPr>
        <w:spacing w:after="0" w:line="360" w:lineRule="auto"/>
        <w:ind w:left="709" w:right="192" w:hanging="283"/>
        <w:contextualSpacing w:val="0"/>
        <w:jc w:val="both"/>
        <w:rPr>
          <w:rFonts w:ascii="Arial" w:hAnsi="Arial" w:cs="Arial"/>
          <w:sz w:val="24"/>
          <w:szCs w:val="24"/>
        </w:rPr>
      </w:pPr>
      <w:r w:rsidRPr="002D4490">
        <w:rPr>
          <w:rFonts w:ascii="Arial" w:hAnsi="Arial" w:cs="Arial"/>
          <w:sz w:val="24"/>
          <w:szCs w:val="24"/>
        </w:rPr>
        <w:t xml:space="preserve">drogą elektroniczną: </w:t>
      </w:r>
      <w:hyperlink r:id="rId12" w:history="1">
        <w:r w:rsidR="00FD3A0C" w:rsidRPr="00D8675A">
          <w:rPr>
            <w:rStyle w:val="Hipercze"/>
            <w:rFonts w:ascii="Arial" w:hAnsi="Arial" w:cs="Arial"/>
            <w:sz w:val="24"/>
            <w:szCs w:val="24"/>
          </w:rPr>
          <w:t>breczewska@zbilk.szczecin.pl</w:t>
        </w:r>
      </w:hyperlink>
      <w:r w:rsidR="00652EBF" w:rsidRPr="002D4490">
        <w:rPr>
          <w:rFonts w:ascii="Arial" w:hAnsi="Arial" w:cs="Arial"/>
          <w:sz w:val="24"/>
          <w:szCs w:val="24"/>
        </w:rPr>
        <w:t xml:space="preserve"> </w:t>
      </w:r>
      <w:r w:rsidRPr="002D4490">
        <w:rPr>
          <w:rFonts w:ascii="Arial" w:hAnsi="Arial" w:cs="Arial"/>
          <w:sz w:val="24"/>
          <w:szCs w:val="24"/>
        </w:rPr>
        <w:t>;</w:t>
      </w:r>
    </w:p>
    <w:p w14:paraId="57EE1980" w14:textId="77777777" w:rsidR="00ED6E7C" w:rsidRPr="002D4490" w:rsidRDefault="00ED6E7C" w:rsidP="002D4490">
      <w:pPr>
        <w:pStyle w:val="Akapitzlist"/>
        <w:spacing w:after="0" w:line="360" w:lineRule="auto"/>
        <w:ind w:left="709" w:right="192"/>
        <w:contextualSpacing w:val="0"/>
        <w:jc w:val="both"/>
        <w:rPr>
          <w:rFonts w:ascii="Arial" w:hAnsi="Arial" w:cs="Arial"/>
          <w:b/>
          <w:sz w:val="24"/>
          <w:szCs w:val="24"/>
        </w:rPr>
      </w:pPr>
      <w:r w:rsidRPr="002D4490">
        <w:rPr>
          <w:rFonts w:ascii="Arial" w:hAnsi="Arial" w:cs="Arial"/>
          <w:b/>
          <w:sz w:val="24"/>
          <w:szCs w:val="24"/>
        </w:rPr>
        <w:lastRenderedPageBreak/>
        <w:t xml:space="preserve">- z zastrzeżeniem, iż oferta wraz z załącznikami oraz podmiotowe i przedmiotowe </w:t>
      </w:r>
      <w:r w:rsidR="00FB2B7D" w:rsidRPr="002D4490">
        <w:rPr>
          <w:rFonts w:ascii="Arial" w:hAnsi="Arial" w:cs="Arial"/>
          <w:b/>
          <w:sz w:val="24"/>
          <w:szCs w:val="24"/>
        </w:rPr>
        <w:t>środki dowodowe mogą zostać przekazane wyłącznie za pomocą ww. Platformy.</w:t>
      </w:r>
    </w:p>
    <w:p w14:paraId="645524AE" w14:textId="77777777" w:rsidR="00735FE7" w:rsidRPr="002D4490" w:rsidRDefault="00735FE7" w:rsidP="002D4490">
      <w:pPr>
        <w:pStyle w:val="Akapitzlist"/>
        <w:numPr>
          <w:ilvl w:val="0"/>
          <w:numId w:val="12"/>
        </w:numPr>
        <w:spacing w:line="360" w:lineRule="auto"/>
        <w:ind w:left="284" w:right="192" w:hanging="284"/>
        <w:jc w:val="both"/>
        <w:rPr>
          <w:rFonts w:ascii="Arial" w:hAnsi="Arial" w:cs="Arial"/>
          <w:bCs/>
          <w:spacing w:val="-6"/>
          <w:sz w:val="24"/>
          <w:szCs w:val="24"/>
        </w:rPr>
      </w:pPr>
      <w:r w:rsidRPr="002D4490">
        <w:rPr>
          <w:rFonts w:ascii="Arial" w:hAnsi="Arial" w:cs="Arial"/>
          <w:bCs/>
          <w:spacing w:val="-6"/>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3">
        <w:r w:rsidRPr="002D4490">
          <w:rPr>
            <w:rFonts w:ascii="Arial" w:hAnsi="Arial" w:cs="Arial"/>
            <w:color w:val="1155CC"/>
            <w:spacing w:val="-6"/>
            <w:sz w:val="24"/>
            <w:szCs w:val="24"/>
            <w:u w:val="single"/>
          </w:rPr>
          <w:t>platformazakupowa.pl</w:t>
        </w:r>
      </w:hyperlink>
      <w:r w:rsidRPr="002D4490">
        <w:rPr>
          <w:rFonts w:ascii="Arial" w:hAnsi="Arial" w:cs="Arial"/>
          <w:spacing w:val="-6"/>
          <w:sz w:val="24"/>
          <w:szCs w:val="24"/>
        </w:rPr>
        <w:t xml:space="preserve"> </w:t>
      </w:r>
      <w:r w:rsidRPr="002D4490">
        <w:rPr>
          <w:rFonts w:ascii="Arial" w:hAnsi="Arial" w:cs="Arial"/>
          <w:bCs/>
          <w:spacing w:val="-6"/>
          <w:sz w:val="24"/>
          <w:szCs w:val="24"/>
        </w:rPr>
        <w:t xml:space="preserve">i formularza „Wyślij wiadomość do zamawiającego”. Za datę przekazania (wpływu) oświadczeń, wniosków, zawiadomień oraz informacji przyjmuje się datę ich przesłania za pośrednictwem </w:t>
      </w:r>
      <w:hyperlink r:id="rId14">
        <w:r w:rsidRPr="002D4490">
          <w:rPr>
            <w:rFonts w:ascii="Arial" w:hAnsi="Arial" w:cs="Arial"/>
            <w:color w:val="1155CC"/>
            <w:spacing w:val="-6"/>
            <w:sz w:val="24"/>
            <w:szCs w:val="24"/>
            <w:u w:val="single"/>
          </w:rPr>
          <w:t>platformazakupowa.pl</w:t>
        </w:r>
      </w:hyperlink>
      <w:r w:rsidRPr="002D4490">
        <w:rPr>
          <w:rFonts w:ascii="Arial" w:hAnsi="Arial" w:cs="Arial"/>
          <w:spacing w:val="-6"/>
          <w:sz w:val="24"/>
          <w:szCs w:val="24"/>
        </w:rPr>
        <w:t xml:space="preserve"> </w:t>
      </w:r>
      <w:r w:rsidRPr="002D4490">
        <w:rPr>
          <w:rFonts w:ascii="Arial" w:hAnsi="Arial" w:cs="Arial"/>
          <w:bCs/>
          <w:spacing w:val="-6"/>
          <w:sz w:val="24"/>
          <w:szCs w:val="24"/>
        </w:rPr>
        <w:t>poprzez kliknięcie przycisku  „Wyślij wiadomość do zamawiającego” po których pojawi się komunikat, że wiadomość została wysłana do zamawiającego.</w:t>
      </w:r>
    </w:p>
    <w:p w14:paraId="316D179B" w14:textId="77777777" w:rsidR="00735FE7" w:rsidRPr="002D4490" w:rsidRDefault="00735FE7" w:rsidP="002D4490">
      <w:pPr>
        <w:pStyle w:val="Akapitzlist"/>
        <w:numPr>
          <w:ilvl w:val="0"/>
          <w:numId w:val="12"/>
        </w:numPr>
        <w:spacing w:after="0" w:line="360" w:lineRule="auto"/>
        <w:ind w:left="284" w:right="192"/>
        <w:contextualSpacing w:val="0"/>
        <w:jc w:val="both"/>
        <w:rPr>
          <w:rFonts w:ascii="Arial" w:hAnsi="Arial" w:cs="Arial"/>
          <w:bCs/>
          <w:spacing w:val="-6"/>
          <w:sz w:val="24"/>
          <w:szCs w:val="24"/>
        </w:rPr>
      </w:pPr>
      <w:r w:rsidRPr="002D4490">
        <w:rPr>
          <w:rFonts w:ascii="Arial" w:hAnsi="Arial" w:cs="Arial"/>
          <w:bCs/>
          <w:spacing w:val="-6"/>
          <w:sz w:val="24"/>
          <w:szCs w:val="24"/>
        </w:rPr>
        <w:t xml:space="preserve"> Zamawiający będzie przekazywał wykonawcom informacje w formie elektronicznej za pośrednictwem </w:t>
      </w:r>
      <w:hyperlink r:id="rId15">
        <w:r w:rsidRPr="002D4490">
          <w:rPr>
            <w:rFonts w:ascii="Arial" w:hAnsi="Arial" w:cs="Arial"/>
            <w:color w:val="1155CC"/>
            <w:spacing w:val="-6"/>
            <w:sz w:val="24"/>
            <w:szCs w:val="24"/>
            <w:u w:val="single"/>
          </w:rPr>
          <w:t>platformazakupowa.pl</w:t>
        </w:r>
      </w:hyperlink>
      <w:r w:rsidRPr="002D4490">
        <w:rPr>
          <w:rFonts w:ascii="Arial" w:hAnsi="Arial" w:cs="Arial"/>
          <w:bCs/>
          <w:spacing w:val="-6"/>
          <w:sz w:val="24"/>
          <w:szCs w:val="24"/>
        </w:rPr>
        <w:t>. Informacje dotyczące odpowiedzi na pytania, zmiany specyfikacji, zmiany term</w:t>
      </w:r>
      <w:r w:rsidR="00FB2B7D" w:rsidRPr="002D4490">
        <w:rPr>
          <w:rFonts w:ascii="Arial" w:hAnsi="Arial" w:cs="Arial"/>
          <w:bCs/>
          <w:spacing w:val="-6"/>
          <w:sz w:val="24"/>
          <w:szCs w:val="24"/>
        </w:rPr>
        <w:t>inu składania i otwarcia ofert z</w:t>
      </w:r>
      <w:r w:rsidRPr="002D4490">
        <w:rPr>
          <w:rFonts w:ascii="Arial" w:hAnsi="Arial" w:cs="Arial"/>
          <w:bCs/>
          <w:spacing w:val="-6"/>
          <w:sz w:val="24"/>
          <w:szCs w:val="24"/>
        </w:rPr>
        <w:t xml:space="preserve">amawiający będzie zamieszczał na platformie w sekcji “Komunikaty”. Korespondencja, której zgodnie z obowiązującymi przepisami adresatem jest konkretny wykonawca, będzie przekazywana w formie elektronicznej za pośrednictwem </w:t>
      </w:r>
      <w:hyperlink r:id="rId16">
        <w:r w:rsidRPr="002D4490">
          <w:rPr>
            <w:rFonts w:ascii="Arial" w:hAnsi="Arial" w:cs="Arial"/>
            <w:bCs/>
            <w:spacing w:val="-6"/>
            <w:sz w:val="24"/>
            <w:szCs w:val="24"/>
          </w:rPr>
          <w:t>platformazakupowa.pl</w:t>
        </w:r>
      </w:hyperlink>
      <w:r w:rsidRPr="002D4490">
        <w:rPr>
          <w:rFonts w:ascii="Arial" w:hAnsi="Arial" w:cs="Arial"/>
          <w:bCs/>
          <w:spacing w:val="-6"/>
          <w:sz w:val="24"/>
          <w:szCs w:val="24"/>
        </w:rPr>
        <w:t xml:space="preserve"> do konkretnego wykonawcy.</w:t>
      </w:r>
    </w:p>
    <w:p w14:paraId="412F5A78" w14:textId="77777777" w:rsidR="00735FE7" w:rsidRPr="002D4490" w:rsidRDefault="00735FE7" w:rsidP="002D4490">
      <w:pPr>
        <w:pStyle w:val="Akapitzlist"/>
        <w:numPr>
          <w:ilvl w:val="0"/>
          <w:numId w:val="12"/>
        </w:numPr>
        <w:spacing w:after="0" w:line="360" w:lineRule="auto"/>
        <w:ind w:left="284" w:right="192"/>
        <w:contextualSpacing w:val="0"/>
        <w:jc w:val="both"/>
        <w:rPr>
          <w:rFonts w:ascii="Arial" w:hAnsi="Arial" w:cs="Arial"/>
          <w:bCs/>
          <w:spacing w:val="-4"/>
          <w:sz w:val="24"/>
          <w:szCs w:val="24"/>
        </w:rPr>
      </w:pPr>
      <w:r w:rsidRPr="002D4490">
        <w:rPr>
          <w:rFonts w:ascii="Arial" w:hAnsi="Arial" w:cs="Arial"/>
          <w:bCs/>
          <w:spacing w:val="-4"/>
          <w:sz w:val="24"/>
          <w:szCs w:val="24"/>
        </w:rPr>
        <w:t xml:space="preserve">Wykonawca jako podmiot profesjonalny ma obowiązek sprawdzania komunikatów i wiadomości bezpośrednio na </w:t>
      </w:r>
      <w:hyperlink r:id="rId17">
        <w:r w:rsidRPr="002D4490">
          <w:rPr>
            <w:rFonts w:ascii="Arial" w:hAnsi="Arial" w:cs="Arial"/>
            <w:color w:val="1155CC"/>
            <w:spacing w:val="-4"/>
            <w:sz w:val="24"/>
            <w:szCs w:val="24"/>
            <w:u w:val="single"/>
          </w:rPr>
          <w:t>platformazakupowa.pl</w:t>
        </w:r>
      </w:hyperlink>
      <w:r w:rsidRPr="002D4490">
        <w:rPr>
          <w:rFonts w:ascii="Arial" w:hAnsi="Arial" w:cs="Arial"/>
          <w:spacing w:val="-4"/>
          <w:sz w:val="24"/>
          <w:szCs w:val="24"/>
        </w:rPr>
        <w:t xml:space="preserve"> </w:t>
      </w:r>
      <w:r w:rsidRPr="002D4490">
        <w:rPr>
          <w:rFonts w:ascii="Arial" w:hAnsi="Arial" w:cs="Arial"/>
          <w:bCs/>
          <w:spacing w:val="-4"/>
          <w:sz w:val="24"/>
          <w:szCs w:val="24"/>
        </w:rPr>
        <w:t>przesłanych przez zamawiającego, gdyż system powiadomień może ulec awarii lub powiadomienie może trafić do folderu SPAM.</w:t>
      </w:r>
    </w:p>
    <w:p w14:paraId="50AE7A2B" w14:textId="77777777" w:rsidR="00735FE7" w:rsidRPr="002D4490" w:rsidRDefault="00735FE7" w:rsidP="002D4490">
      <w:pPr>
        <w:pStyle w:val="Akapitzlist"/>
        <w:numPr>
          <w:ilvl w:val="0"/>
          <w:numId w:val="12"/>
        </w:numPr>
        <w:spacing w:after="0" w:line="360" w:lineRule="auto"/>
        <w:ind w:left="284" w:right="192"/>
        <w:contextualSpacing w:val="0"/>
        <w:jc w:val="both"/>
        <w:rPr>
          <w:rFonts w:ascii="Arial" w:hAnsi="Arial" w:cs="Arial"/>
          <w:bCs/>
          <w:spacing w:val="-4"/>
          <w:sz w:val="24"/>
          <w:szCs w:val="24"/>
        </w:rPr>
      </w:pPr>
      <w:r w:rsidRPr="002D4490">
        <w:rPr>
          <w:rFonts w:ascii="Arial" w:hAnsi="Arial" w:cs="Arial"/>
          <w:bCs/>
          <w:spacing w:val="-4"/>
          <w:sz w:val="24"/>
          <w:szCs w:val="24"/>
        </w:rPr>
        <w:t xml:space="preserve"> Zamawiający, zgodnie z §</w:t>
      </w:r>
      <w:r w:rsidR="00D33AD8" w:rsidRPr="002D4490">
        <w:rPr>
          <w:rFonts w:ascii="Arial" w:hAnsi="Arial" w:cs="Arial"/>
          <w:bCs/>
          <w:spacing w:val="-4"/>
          <w:sz w:val="24"/>
          <w:szCs w:val="24"/>
        </w:rPr>
        <w:t xml:space="preserve"> </w:t>
      </w:r>
      <w:r w:rsidRPr="002D4490">
        <w:rPr>
          <w:rFonts w:ascii="Arial" w:hAnsi="Arial" w:cs="Arial"/>
          <w:bCs/>
          <w:spacing w:val="-4"/>
          <w:sz w:val="24"/>
          <w:szCs w:val="24"/>
        </w:rPr>
        <w:t>3 ust.3 Rozporządzenia Prezesa Rady Ministrów</w:t>
      </w:r>
      <w:r w:rsidR="00D33AD8" w:rsidRPr="002D4490">
        <w:rPr>
          <w:rFonts w:ascii="Arial" w:hAnsi="Arial" w:cs="Arial"/>
          <w:bCs/>
          <w:spacing w:val="-4"/>
          <w:sz w:val="24"/>
          <w:szCs w:val="24"/>
        </w:rPr>
        <w:t xml:space="preserve"> </w:t>
      </w:r>
      <w:r w:rsidRPr="002D4490">
        <w:rPr>
          <w:rFonts w:ascii="Arial" w:hAnsi="Arial" w:cs="Arial"/>
          <w:bCs/>
          <w:spacing w:val="-4"/>
          <w:sz w:val="24"/>
          <w:szCs w:val="24"/>
        </w:rPr>
        <w:t xml:space="preserve">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2D4490">
          <w:rPr>
            <w:rFonts w:ascii="Arial" w:hAnsi="Arial" w:cs="Arial"/>
            <w:color w:val="1155CC"/>
            <w:spacing w:val="-4"/>
            <w:sz w:val="24"/>
            <w:szCs w:val="24"/>
            <w:u w:val="single"/>
          </w:rPr>
          <w:t>platformazakupowa.pl</w:t>
        </w:r>
      </w:hyperlink>
      <w:r w:rsidRPr="002D4490">
        <w:rPr>
          <w:rFonts w:ascii="Arial" w:hAnsi="Arial" w:cs="Arial"/>
          <w:bCs/>
          <w:spacing w:val="-4"/>
          <w:sz w:val="24"/>
          <w:szCs w:val="24"/>
        </w:rPr>
        <w:t>, tj.:</w:t>
      </w:r>
    </w:p>
    <w:p w14:paraId="5091B5E3" w14:textId="77777777" w:rsidR="00735FE7" w:rsidRPr="002D4490" w:rsidRDefault="00735FE7" w:rsidP="002D4490">
      <w:pPr>
        <w:pStyle w:val="Akapitzlist"/>
        <w:numPr>
          <w:ilvl w:val="0"/>
          <w:numId w:val="13"/>
        </w:numPr>
        <w:spacing w:line="360" w:lineRule="auto"/>
        <w:ind w:left="709" w:right="192" w:hanging="425"/>
        <w:jc w:val="both"/>
        <w:rPr>
          <w:rFonts w:ascii="Arial" w:hAnsi="Arial" w:cs="Arial"/>
          <w:spacing w:val="-4"/>
          <w:sz w:val="24"/>
          <w:szCs w:val="24"/>
        </w:rPr>
      </w:pPr>
      <w:r w:rsidRPr="002D4490">
        <w:rPr>
          <w:rFonts w:ascii="Arial" w:hAnsi="Arial" w:cs="Arial"/>
          <w:spacing w:val="-4"/>
          <w:sz w:val="24"/>
          <w:szCs w:val="24"/>
        </w:rPr>
        <w:t xml:space="preserve">stały dostęp do sieci Internet o gwarantowanej przepustowości nie mniejszej niż 512 </w:t>
      </w:r>
      <w:proofErr w:type="spellStart"/>
      <w:r w:rsidRPr="002D4490">
        <w:rPr>
          <w:rFonts w:ascii="Arial" w:hAnsi="Arial" w:cs="Arial"/>
          <w:spacing w:val="-4"/>
          <w:sz w:val="24"/>
          <w:szCs w:val="24"/>
        </w:rPr>
        <w:t>kb</w:t>
      </w:r>
      <w:proofErr w:type="spellEnd"/>
      <w:r w:rsidRPr="002D4490">
        <w:rPr>
          <w:rFonts w:ascii="Arial" w:hAnsi="Arial" w:cs="Arial"/>
          <w:spacing w:val="-4"/>
          <w:sz w:val="24"/>
          <w:szCs w:val="24"/>
        </w:rPr>
        <w:t>/s,</w:t>
      </w:r>
    </w:p>
    <w:p w14:paraId="00FB9F62" w14:textId="77777777" w:rsidR="00735FE7" w:rsidRPr="002D4490" w:rsidRDefault="00735FE7" w:rsidP="002D4490">
      <w:pPr>
        <w:pStyle w:val="Akapitzlist"/>
        <w:numPr>
          <w:ilvl w:val="0"/>
          <w:numId w:val="13"/>
        </w:numPr>
        <w:spacing w:line="360" w:lineRule="auto"/>
        <w:ind w:left="709" w:right="192" w:hanging="425"/>
        <w:jc w:val="both"/>
        <w:rPr>
          <w:rFonts w:ascii="Arial" w:hAnsi="Arial" w:cs="Arial"/>
          <w:sz w:val="24"/>
          <w:szCs w:val="24"/>
        </w:rPr>
      </w:pPr>
      <w:r w:rsidRPr="002D4490">
        <w:rPr>
          <w:rFonts w:ascii="Arial" w:hAnsi="Arial" w:cs="Arial"/>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501E24E1" w14:textId="77777777" w:rsidR="00735FE7" w:rsidRPr="002D4490" w:rsidRDefault="00735FE7" w:rsidP="002D4490">
      <w:pPr>
        <w:pStyle w:val="Akapitzlist"/>
        <w:numPr>
          <w:ilvl w:val="0"/>
          <w:numId w:val="13"/>
        </w:numPr>
        <w:spacing w:line="360" w:lineRule="auto"/>
        <w:ind w:left="709" w:right="192" w:hanging="425"/>
        <w:jc w:val="both"/>
        <w:rPr>
          <w:rFonts w:ascii="Arial" w:hAnsi="Arial" w:cs="Arial"/>
          <w:sz w:val="24"/>
          <w:szCs w:val="24"/>
        </w:rPr>
      </w:pPr>
      <w:r w:rsidRPr="002D4490">
        <w:rPr>
          <w:rFonts w:ascii="Arial" w:hAnsi="Arial" w:cs="Arial"/>
          <w:sz w:val="24"/>
          <w:szCs w:val="24"/>
        </w:rPr>
        <w:t>zainstalowana dowolna przeglądarka internetowa, w przypadku Internet Explorer minimalnie wersja 10 0.,</w:t>
      </w:r>
    </w:p>
    <w:p w14:paraId="2F79A102" w14:textId="77777777" w:rsidR="00735FE7" w:rsidRPr="002D4490" w:rsidRDefault="00735FE7" w:rsidP="002D4490">
      <w:pPr>
        <w:pStyle w:val="Akapitzlist"/>
        <w:numPr>
          <w:ilvl w:val="0"/>
          <w:numId w:val="13"/>
        </w:numPr>
        <w:spacing w:line="360" w:lineRule="auto"/>
        <w:ind w:left="709" w:right="192" w:hanging="425"/>
        <w:jc w:val="both"/>
        <w:rPr>
          <w:rFonts w:ascii="Arial" w:hAnsi="Arial" w:cs="Arial"/>
          <w:sz w:val="24"/>
          <w:szCs w:val="24"/>
        </w:rPr>
      </w:pPr>
      <w:r w:rsidRPr="002D4490">
        <w:rPr>
          <w:rFonts w:ascii="Arial" w:hAnsi="Arial" w:cs="Arial"/>
          <w:sz w:val="24"/>
          <w:szCs w:val="24"/>
        </w:rPr>
        <w:t>włączona obsługa JavaScript,</w:t>
      </w:r>
    </w:p>
    <w:p w14:paraId="6822A3CA" w14:textId="77777777" w:rsidR="00735FE7" w:rsidRPr="002D4490" w:rsidRDefault="00735FE7" w:rsidP="002D4490">
      <w:pPr>
        <w:pStyle w:val="Akapitzlist"/>
        <w:numPr>
          <w:ilvl w:val="0"/>
          <w:numId w:val="13"/>
        </w:numPr>
        <w:spacing w:line="360" w:lineRule="auto"/>
        <w:ind w:left="709" w:right="192" w:hanging="425"/>
        <w:jc w:val="both"/>
        <w:rPr>
          <w:rFonts w:ascii="Arial" w:hAnsi="Arial" w:cs="Arial"/>
          <w:sz w:val="24"/>
          <w:szCs w:val="24"/>
        </w:rPr>
      </w:pPr>
      <w:r w:rsidRPr="002D4490">
        <w:rPr>
          <w:rFonts w:ascii="Arial" w:hAnsi="Arial" w:cs="Arial"/>
          <w:sz w:val="24"/>
          <w:szCs w:val="24"/>
        </w:rPr>
        <w:t xml:space="preserve">zainstalowany program Adobe </w:t>
      </w:r>
      <w:proofErr w:type="spellStart"/>
      <w:r w:rsidRPr="002D4490">
        <w:rPr>
          <w:rFonts w:ascii="Arial" w:hAnsi="Arial" w:cs="Arial"/>
          <w:sz w:val="24"/>
          <w:szCs w:val="24"/>
        </w:rPr>
        <w:t>Acrobat</w:t>
      </w:r>
      <w:proofErr w:type="spellEnd"/>
      <w:r w:rsidRPr="002D4490">
        <w:rPr>
          <w:rFonts w:ascii="Arial" w:hAnsi="Arial" w:cs="Arial"/>
          <w:sz w:val="24"/>
          <w:szCs w:val="24"/>
        </w:rPr>
        <w:t xml:space="preserve"> Reader lub inny obsługujący format plików .pdf,</w:t>
      </w:r>
    </w:p>
    <w:p w14:paraId="13F262F6" w14:textId="77777777" w:rsidR="00735FE7" w:rsidRPr="002D4490" w:rsidRDefault="00902728" w:rsidP="002D4490">
      <w:pPr>
        <w:pStyle w:val="Akapitzlist"/>
        <w:numPr>
          <w:ilvl w:val="0"/>
          <w:numId w:val="13"/>
        </w:numPr>
        <w:spacing w:line="360" w:lineRule="auto"/>
        <w:ind w:left="709" w:right="192" w:hanging="425"/>
        <w:jc w:val="both"/>
        <w:rPr>
          <w:rFonts w:ascii="Arial" w:hAnsi="Arial" w:cs="Arial"/>
          <w:sz w:val="24"/>
          <w:szCs w:val="24"/>
        </w:rPr>
      </w:pPr>
      <w:hyperlink r:id="rId19">
        <w:r w:rsidR="00735FE7" w:rsidRPr="002D4490">
          <w:rPr>
            <w:rFonts w:ascii="Arial" w:hAnsi="Arial" w:cs="Arial"/>
            <w:color w:val="1155CC"/>
            <w:sz w:val="24"/>
            <w:szCs w:val="24"/>
            <w:u w:val="single"/>
          </w:rPr>
          <w:t>platformazakupowa.pl</w:t>
        </w:r>
      </w:hyperlink>
      <w:r w:rsidR="00735FE7" w:rsidRPr="002D4490">
        <w:rPr>
          <w:rFonts w:ascii="Arial" w:hAnsi="Arial" w:cs="Arial"/>
          <w:sz w:val="24"/>
          <w:szCs w:val="24"/>
        </w:rPr>
        <w:t xml:space="preserve"> działa według standardu przyjętego w komunikacji sieciowej - kodowanie UTF8,</w:t>
      </w:r>
    </w:p>
    <w:p w14:paraId="54CB4464" w14:textId="77777777" w:rsidR="00735FE7" w:rsidRPr="002D4490" w:rsidRDefault="008C68B3" w:rsidP="002D4490">
      <w:pPr>
        <w:pStyle w:val="Akapitzlist"/>
        <w:numPr>
          <w:ilvl w:val="0"/>
          <w:numId w:val="13"/>
        </w:numPr>
        <w:spacing w:line="360" w:lineRule="auto"/>
        <w:ind w:left="709" w:right="192" w:hanging="425"/>
        <w:jc w:val="both"/>
        <w:rPr>
          <w:rFonts w:ascii="Arial" w:hAnsi="Arial" w:cs="Arial"/>
          <w:spacing w:val="-4"/>
          <w:sz w:val="24"/>
          <w:szCs w:val="24"/>
        </w:rPr>
      </w:pPr>
      <w:r w:rsidRPr="002D4490">
        <w:rPr>
          <w:rFonts w:ascii="Arial" w:hAnsi="Arial" w:cs="Arial"/>
          <w:spacing w:val="-4"/>
          <w:sz w:val="24"/>
          <w:szCs w:val="24"/>
        </w:rPr>
        <w:t>o</w:t>
      </w:r>
      <w:r w:rsidR="00735FE7" w:rsidRPr="002D4490">
        <w:rPr>
          <w:rFonts w:ascii="Arial" w:hAnsi="Arial" w:cs="Arial"/>
          <w:spacing w:val="-4"/>
          <w:sz w:val="24"/>
          <w:szCs w:val="24"/>
        </w:rPr>
        <w:t>znaczenie czasu odbioru danych przez platformę zakupową stanowi datę oraz dokładny czas (</w:t>
      </w:r>
      <w:proofErr w:type="spellStart"/>
      <w:r w:rsidR="00735FE7" w:rsidRPr="002D4490">
        <w:rPr>
          <w:rFonts w:ascii="Arial" w:hAnsi="Arial" w:cs="Arial"/>
          <w:spacing w:val="-4"/>
          <w:sz w:val="24"/>
          <w:szCs w:val="24"/>
        </w:rPr>
        <w:t>hh:mm:ss</w:t>
      </w:r>
      <w:proofErr w:type="spellEnd"/>
      <w:r w:rsidR="00735FE7" w:rsidRPr="002D4490">
        <w:rPr>
          <w:rFonts w:ascii="Arial" w:hAnsi="Arial" w:cs="Arial"/>
          <w:spacing w:val="-4"/>
          <w:sz w:val="24"/>
          <w:szCs w:val="24"/>
        </w:rPr>
        <w:t>) generowany wg. czasu lokalnego serwera synchronizowanego z zegarem Głównego Urzędu Miar.</w:t>
      </w:r>
    </w:p>
    <w:p w14:paraId="150BA60B" w14:textId="77777777" w:rsidR="00735FE7" w:rsidRPr="002D4490" w:rsidRDefault="00735FE7" w:rsidP="002D4490">
      <w:pPr>
        <w:pStyle w:val="Akapitzlist"/>
        <w:numPr>
          <w:ilvl w:val="0"/>
          <w:numId w:val="12"/>
        </w:numPr>
        <w:spacing w:after="0" w:line="360" w:lineRule="auto"/>
        <w:ind w:left="284" w:right="192"/>
        <w:contextualSpacing w:val="0"/>
        <w:jc w:val="both"/>
        <w:rPr>
          <w:rFonts w:ascii="Arial" w:hAnsi="Arial" w:cs="Arial"/>
          <w:bCs/>
          <w:sz w:val="24"/>
          <w:szCs w:val="24"/>
        </w:rPr>
      </w:pPr>
      <w:r w:rsidRPr="002D4490">
        <w:rPr>
          <w:rFonts w:ascii="Arial" w:hAnsi="Arial" w:cs="Arial"/>
          <w:bCs/>
          <w:spacing w:val="-4"/>
          <w:sz w:val="24"/>
          <w:szCs w:val="24"/>
        </w:rPr>
        <w:t>Wykonawca, przystępując do niniejszego postępowania o udzielenie zamówienia publicznego</w:t>
      </w:r>
      <w:r w:rsidRPr="002D4490">
        <w:rPr>
          <w:rFonts w:ascii="Arial" w:hAnsi="Arial" w:cs="Arial"/>
          <w:bCs/>
          <w:sz w:val="24"/>
          <w:szCs w:val="24"/>
        </w:rPr>
        <w:t>:</w:t>
      </w:r>
    </w:p>
    <w:p w14:paraId="7AEDB52E" w14:textId="77777777" w:rsidR="00735FE7" w:rsidRPr="002D4490" w:rsidRDefault="00735FE7" w:rsidP="002D4490">
      <w:pPr>
        <w:pStyle w:val="Akapitzlist"/>
        <w:numPr>
          <w:ilvl w:val="0"/>
          <w:numId w:val="14"/>
        </w:numPr>
        <w:spacing w:line="360" w:lineRule="auto"/>
        <w:ind w:left="709" w:right="192" w:hanging="425"/>
        <w:jc w:val="both"/>
        <w:rPr>
          <w:rFonts w:ascii="Arial" w:hAnsi="Arial" w:cs="Arial"/>
          <w:spacing w:val="-6"/>
          <w:sz w:val="24"/>
          <w:szCs w:val="24"/>
        </w:rPr>
      </w:pPr>
      <w:r w:rsidRPr="002D4490">
        <w:rPr>
          <w:rFonts w:ascii="Arial" w:hAnsi="Arial" w:cs="Arial"/>
          <w:spacing w:val="-6"/>
          <w:sz w:val="24"/>
          <w:szCs w:val="24"/>
        </w:rPr>
        <w:t xml:space="preserve">akceptuje warunki korzystania z </w:t>
      </w:r>
      <w:hyperlink r:id="rId20">
        <w:r w:rsidRPr="002D4490">
          <w:rPr>
            <w:rFonts w:ascii="Arial" w:hAnsi="Arial" w:cs="Arial"/>
            <w:color w:val="1155CC"/>
            <w:spacing w:val="-6"/>
            <w:sz w:val="24"/>
            <w:szCs w:val="24"/>
            <w:u w:val="single"/>
          </w:rPr>
          <w:t>platformazakupowa.pl</w:t>
        </w:r>
      </w:hyperlink>
      <w:r w:rsidRPr="002D4490">
        <w:rPr>
          <w:rFonts w:ascii="Arial" w:hAnsi="Arial" w:cs="Arial"/>
          <w:spacing w:val="-6"/>
          <w:sz w:val="24"/>
          <w:szCs w:val="24"/>
        </w:rPr>
        <w:t xml:space="preserve"> określone w Regulaminie zamieszczonym na stronie internetowej </w:t>
      </w:r>
      <w:hyperlink r:id="rId21">
        <w:r w:rsidRPr="002D4490">
          <w:rPr>
            <w:rFonts w:ascii="Arial" w:hAnsi="Arial" w:cs="Arial"/>
            <w:spacing w:val="-6"/>
            <w:sz w:val="24"/>
            <w:szCs w:val="24"/>
          </w:rPr>
          <w:t>pod linkiem</w:t>
        </w:r>
      </w:hyperlink>
      <w:r w:rsidRPr="002D4490">
        <w:rPr>
          <w:rFonts w:ascii="Arial" w:hAnsi="Arial" w:cs="Arial"/>
          <w:spacing w:val="-6"/>
          <w:sz w:val="24"/>
          <w:szCs w:val="24"/>
        </w:rPr>
        <w:t xml:space="preserve"> w zakładce „Regulamin" oraz uznaje go za wiążący,</w:t>
      </w:r>
    </w:p>
    <w:p w14:paraId="0C4CA6F7" w14:textId="77777777" w:rsidR="00735FE7" w:rsidRPr="002D4490" w:rsidRDefault="00735FE7" w:rsidP="002D4490">
      <w:pPr>
        <w:pStyle w:val="Akapitzlist"/>
        <w:numPr>
          <w:ilvl w:val="0"/>
          <w:numId w:val="14"/>
        </w:numPr>
        <w:spacing w:line="360" w:lineRule="auto"/>
        <w:ind w:left="709" w:right="192"/>
        <w:jc w:val="both"/>
        <w:rPr>
          <w:rFonts w:ascii="Arial" w:hAnsi="Arial" w:cs="Arial"/>
          <w:sz w:val="24"/>
          <w:szCs w:val="24"/>
        </w:rPr>
      </w:pPr>
      <w:r w:rsidRPr="002D4490">
        <w:rPr>
          <w:rFonts w:ascii="Arial" w:hAnsi="Arial" w:cs="Arial"/>
          <w:sz w:val="24"/>
          <w:szCs w:val="24"/>
        </w:rPr>
        <w:t xml:space="preserve">zapoznał i stosuje się do Instrukcji składania ofert/wniosków dostępnej </w:t>
      </w:r>
      <w:hyperlink r:id="rId22">
        <w:r w:rsidRPr="002D4490">
          <w:rPr>
            <w:rFonts w:ascii="Arial" w:hAnsi="Arial" w:cs="Arial"/>
            <w:color w:val="1155CC"/>
            <w:sz w:val="24"/>
            <w:szCs w:val="24"/>
            <w:u w:val="single"/>
          </w:rPr>
          <w:t>pod linkiem</w:t>
        </w:r>
      </w:hyperlink>
      <w:r w:rsidRPr="002D4490">
        <w:rPr>
          <w:rFonts w:ascii="Arial" w:hAnsi="Arial" w:cs="Arial"/>
          <w:sz w:val="24"/>
          <w:szCs w:val="24"/>
        </w:rPr>
        <w:t xml:space="preserve">. </w:t>
      </w:r>
    </w:p>
    <w:p w14:paraId="73AE11F1" w14:textId="77777777" w:rsidR="00735FE7" w:rsidRPr="002D4490" w:rsidRDefault="00735FE7" w:rsidP="002D4490">
      <w:pPr>
        <w:pStyle w:val="Akapitzlist"/>
        <w:numPr>
          <w:ilvl w:val="0"/>
          <w:numId w:val="15"/>
        </w:numPr>
        <w:spacing w:after="0" w:line="360" w:lineRule="auto"/>
        <w:ind w:left="284" w:right="192"/>
        <w:contextualSpacing w:val="0"/>
        <w:jc w:val="both"/>
        <w:rPr>
          <w:rFonts w:ascii="Arial" w:hAnsi="Arial" w:cs="Arial"/>
          <w:bCs/>
          <w:spacing w:val="-6"/>
          <w:sz w:val="24"/>
          <w:szCs w:val="24"/>
        </w:rPr>
      </w:pPr>
      <w:r w:rsidRPr="002D4490">
        <w:rPr>
          <w:rFonts w:ascii="Arial" w:hAnsi="Arial" w:cs="Arial"/>
          <w:b/>
          <w:bCs/>
          <w:spacing w:val="-6"/>
          <w:sz w:val="24"/>
          <w:szCs w:val="24"/>
        </w:rPr>
        <w:t>Zamawiający nie ponosi odpowiedzialności za złożenie oferty w sposób niezgodny z Instrukcją korzystania</w:t>
      </w:r>
      <w:r w:rsidRPr="002D4490">
        <w:rPr>
          <w:rFonts w:ascii="Arial" w:hAnsi="Arial" w:cs="Arial"/>
          <w:bCs/>
          <w:spacing w:val="-6"/>
          <w:sz w:val="24"/>
          <w:szCs w:val="24"/>
        </w:rPr>
        <w:t xml:space="preserve"> z </w:t>
      </w:r>
      <w:hyperlink r:id="rId23">
        <w:r w:rsidRPr="002D4490">
          <w:rPr>
            <w:rFonts w:ascii="Arial" w:hAnsi="Arial" w:cs="Arial"/>
            <w:color w:val="1155CC"/>
            <w:spacing w:val="-6"/>
            <w:sz w:val="24"/>
            <w:szCs w:val="24"/>
            <w:u w:val="single"/>
          </w:rPr>
          <w:t>platformazakupowa.pl</w:t>
        </w:r>
      </w:hyperlink>
      <w:r w:rsidRPr="002D4490">
        <w:rPr>
          <w:rFonts w:ascii="Arial" w:hAnsi="Arial" w:cs="Arial"/>
          <w:bCs/>
          <w:spacing w:val="-6"/>
          <w:sz w:val="24"/>
          <w:szCs w:val="24"/>
        </w:rPr>
        <w:t>, w szczególności za sytuację, gdy zamawiający zapozna się z treścią oferty przed upływem terminu składania ofert (np. złożenie oferty w zakładce „Wyślij wiadomość do zamawiającego”). Tak</w:t>
      </w:r>
      <w:r w:rsidR="00FB2B7D" w:rsidRPr="002D4490">
        <w:rPr>
          <w:rFonts w:ascii="Arial" w:hAnsi="Arial" w:cs="Arial"/>
          <w:bCs/>
          <w:spacing w:val="-6"/>
          <w:sz w:val="24"/>
          <w:szCs w:val="24"/>
        </w:rPr>
        <w:t>a oferta zostanie uznana przez z</w:t>
      </w:r>
      <w:r w:rsidRPr="002D4490">
        <w:rPr>
          <w:rFonts w:ascii="Arial" w:hAnsi="Arial" w:cs="Arial"/>
          <w:bCs/>
          <w:spacing w:val="-6"/>
          <w:sz w:val="24"/>
          <w:szCs w:val="24"/>
        </w:rPr>
        <w:t>amawiającego za ofertę handlową i nie będzie brana pod uwagę w przedmiotowym postępowaniu ponieważ nie został spełniony obowiązek narzucony w art. 221 Ustawy Prawo Zamówień Publicznych.</w:t>
      </w:r>
    </w:p>
    <w:p w14:paraId="77F33DF0" w14:textId="77777777" w:rsidR="00735FE7" w:rsidRPr="002D4490" w:rsidRDefault="00735FE7" w:rsidP="002D4490">
      <w:pPr>
        <w:pStyle w:val="Akapitzlist"/>
        <w:numPr>
          <w:ilvl w:val="0"/>
          <w:numId w:val="15"/>
        </w:numPr>
        <w:spacing w:after="0" w:line="360" w:lineRule="auto"/>
        <w:ind w:left="284" w:right="192"/>
        <w:contextualSpacing w:val="0"/>
        <w:jc w:val="both"/>
        <w:rPr>
          <w:rFonts w:ascii="Arial" w:hAnsi="Arial" w:cs="Arial"/>
          <w:bCs/>
          <w:sz w:val="24"/>
          <w:szCs w:val="24"/>
        </w:rPr>
      </w:pPr>
      <w:r w:rsidRPr="002D4490">
        <w:rPr>
          <w:rFonts w:ascii="Arial" w:hAnsi="Arial" w:cs="Arial"/>
          <w:bCs/>
          <w:sz w:val="24"/>
          <w:szCs w:val="24"/>
        </w:rPr>
        <w:t>Z</w:t>
      </w:r>
      <w:r w:rsidRPr="002D4490">
        <w:rPr>
          <w:rFonts w:ascii="Arial" w:hAnsi="Arial" w:cs="Arial"/>
          <w:bCs/>
          <w:spacing w:val="-6"/>
          <w:sz w:val="24"/>
          <w:szCs w:val="24"/>
        </w:rPr>
        <w:t xml:space="preserve">amawiający informuje, że instrukcje korzystania z </w:t>
      </w:r>
      <w:hyperlink r:id="rId24">
        <w:r w:rsidRPr="002D4490">
          <w:rPr>
            <w:rFonts w:ascii="Arial" w:hAnsi="Arial" w:cs="Arial"/>
            <w:color w:val="1155CC"/>
            <w:spacing w:val="-6"/>
            <w:sz w:val="24"/>
            <w:szCs w:val="24"/>
            <w:u w:val="single"/>
          </w:rPr>
          <w:t>platformazakupowa.pl</w:t>
        </w:r>
      </w:hyperlink>
      <w:r w:rsidRPr="002D4490">
        <w:rPr>
          <w:rFonts w:ascii="Arial" w:hAnsi="Arial" w:cs="Arial"/>
          <w:spacing w:val="-6"/>
          <w:sz w:val="24"/>
          <w:szCs w:val="24"/>
        </w:rPr>
        <w:t xml:space="preserve"> </w:t>
      </w:r>
      <w:r w:rsidRPr="002D4490">
        <w:rPr>
          <w:rFonts w:ascii="Arial" w:hAnsi="Arial" w:cs="Arial"/>
          <w:bCs/>
          <w:spacing w:val="-6"/>
          <w:sz w:val="24"/>
          <w:szCs w:val="24"/>
        </w:rPr>
        <w:t xml:space="preserve">dotyczące w szczególności logowania, składania wniosków o wyjaśnienie treści SWZ, składania ofert oraz innych czynności podejmowanych w niniejszym postępowaniu przy użyciu </w:t>
      </w:r>
      <w:hyperlink r:id="rId25">
        <w:r w:rsidRPr="002D4490">
          <w:rPr>
            <w:rFonts w:ascii="Arial" w:hAnsi="Arial" w:cs="Arial"/>
            <w:color w:val="1155CC"/>
            <w:spacing w:val="-6"/>
            <w:sz w:val="24"/>
            <w:szCs w:val="24"/>
            <w:u w:val="single"/>
          </w:rPr>
          <w:t>platformazakupowa.pl</w:t>
        </w:r>
      </w:hyperlink>
      <w:r w:rsidRPr="002D4490">
        <w:rPr>
          <w:rFonts w:ascii="Arial" w:hAnsi="Arial" w:cs="Arial"/>
          <w:spacing w:val="-6"/>
          <w:sz w:val="24"/>
          <w:szCs w:val="24"/>
        </w:rPr>
        <w:t xml:space="preserve"> </w:t>
      </w:r>
      <w:r w:rsidRPr="002D4490">
        <w:rPr>
          <w:rFonts w:ascii="Arial" w:hAnsi="Arial" w:cs="Arial"/>
          <w:bCs/>
          <w:spacing w:val="-6"/>
          <w:sz w:val="24"/>
          <w:szCs w:val="24"/>
        </w:rPr>
        <w:t xml:space="preserve">znajdują się w zakładce „Instrukcje dla Wykonawców" na stronie internetowej pod adresem: </w:t>
      </w:r>
      <w:hyperlink r:id="rId26">
        <w:r w:rsidRPr="002D4490">
          <w:rPr>
            <w:rFonts w:ascii="Arial" w:hAnsi="Arial" w:cs="Arial"/>
            <w:bCs/>
            <w:i/>
            <w:spacing w:val="-6"/>
            <w:sz w:val="24"/>
            <w:szCs w:val="24"/>
          </w:rPr>
          <w:t>https://platformazakupowa.pl/strona/45-instrukcje</w:t>
        </w:r>
      </w:hyperlink>
    </w:p>
    <w:p w14:paraId="499C15E6" w14:textId="77777777" w:rsidR="00735FE7" w:rsidRPr="002D4490" w:rsidRDefault="00735FE7" w:rsidP="002D4490">
      <w:pPr>
        <w:pStyle w:val="Akapitzlist"/>
        <w:numPr>
          <w:ilvl w:val="0"/>
          <w:numId w:val="15"/>
        </w:numPr>
        <w:spacing w:line="360" w:lineRule="auto"/>
        <w:ind w:left="284" w:right="192"/>
        <w:jc w:val="both"/>
        <w:rPr>
          <w:rFonts w:ascii="Arial" w:hAnsi="Arial" w:cs="Arial"/>
          <w:spacing w:val="-4"/>
          <w:sz w:val="24"/>
          <w:szCs w:val="24"/>
        </w:rPr>
      </w:pPr>
      <w:bookmarkStart w:id="2" w:name="_wp2umuqo1p7z" w:colFirst="0" w:colLast="0"/>
      <w:bookmarkEnd w:id="2"/>
      <w:r w:rsidRPr="002D4490">
        <w:rPr>
          <w:rFonts w:ascii="Arial" w:hAnsi="Arial" w:cs="Arial"/>
          <w:b/>
          <w:spacing w:val="-4"/>
          <w:sz w:val="24"/>
          <w:szCs w:val="24"/>
        </w:rPr>
        <w:t xml:space="preserve">Formaty plików wykorzystywanych przez wykonawców powinny być zgodne </w:t>
      </w:r>
      <w:r w:rsidRPr="002D4490">
        <w:rPr>
          <w:rFonts w:ascii="Arial" w:hAnsi="Arial" w:cs="Arial"/>
          <w:b/>
          <w:spacing w:val="-4"/>
          <w:sz w:val="24"/>
          <w:szCs w:val="24"/>
        </w:rPr>
        <w:br/>
        <w:t>z</w:t>
      </w:r>
      <w:r w:rsidRPr="002D4490">
        <w:rPr>
          <w:rFonts w:ascii="Arial" w:hAnsi="Arial" w:cs="Arial"/>
          <w:spacing w:val="-4"/>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401002F" w14:textId="77777777" w:rsidR="00B45483" w:rsidRPr="002D4490" w:rsidRDefault="00735FE7" w:rsidP="002D4490">
      <w:pPr>
        <w:pStyle w:val="Akapitzlist"/>
        <w:numPr>
          <w:ilvl w:val="0"/>
          <w:numId w:val="15"/>
        </w:numPr>
        <w:spacing w:after="0" w:line="360" w:lineRule="auto"/>
        <w:ind w:left="284" w:right="192"/>
        <w:jc w:val="both"/>
        <w:rPr>
          <w:rFonts w:ascii="Arial" w:hAnsi="Arial" w:cs="Arial"/>
          <w:sz w:val="24"/>
          <w:szCs w:val="24"/>
          <w:u w:val="single"/>
        </w:rPr>
      </w:pPr>
      <w:r w:rsidRPr="002D4490">
        <w:rPr>
          <w:rFonts w:ascii="Arial" w:hAnsi="Arial" w:cs="Arial"/>
          <w:sz w:val="24"/>
          <w:szCs w:val="24"/>
        </w:rPr>
        <w:t>Zamawiający rekomenduje wykorzystanie formatów: .pdf .</w:t>
      </w:r>
      <w:proofErr w:type="spellStart"/>
      <w:r w:rsidRPr="002D4490">
        <w:rPr>
          <w:rFonts w:ascii="Arial" w:hAnsi="Arial" w:cs="Arial"/>
          <w:sz w:val="24"/>
          <w:szCs w:val="24"/>
        </w:rPr>
        <w:t>doc</w:t>
      </w:r>
      <w:proofErr w:type="spellEnd"/>
      <w:r w:rsidRPr="002D4490">
        <w:rPr>
          <w:rFonts w:ascii="Arial" w:hAnsi="Arial" w:cs="Arial"/>
          <w:sz w:val="24"/>
          <w:szCs w:val="24"/>
        </w:rPr>
        <w:t xml:space="preserve"> .xls .jpg (.</w:t>
      </w:r>
      <w:proofErr w:type="spellStart"/>
      <w:r w:rsidRPr="002D4490">
        <w:rPr>
          <w:rFonts w:ascii="Arial" w:hAnsi="Arial" w:cs="Arial"/>
          <w:sz w:val="24"/>
          <w:szCs w:val="24"/>
        </w:rPr>
        <w:t>jpeg</w:t>
      </w:r>
      <w:proofErr w:type="spellEnd"/>
      <w:r w:rsidRPr="002D4490">
        <w:rPr>
          <w:rFonts w:ascii="Arial" w:hAnsi="Arial" w:cs="Arial"/>
          <w:sz w:val="24"/>
          <w:szCs w:val="24"/>
        </w:rPr>
        <w:t>)</w:t>
      </w:r>
    </w:p>
    <w:p w14:paraId="3570C691" w14:textId="77777777" w:rsidR="00735FE7" w:rsidRPr="002D4490" w:rsidRDefault="00735FE7" w:rsidP="002D4490">
      <w:pPr>
        <w:pStyle w:val="Akapitzlist"/>
        <w:spacing w:after="0" w:line="360" w:lineRule="auto"/>
        <w:ind w:left="284" w:right="192"/>
        <w:jc w:val="center"/>
        <w:rPr>
          <w:rFonts w:ascii="Arial" w:hAnsi="Arial" w:cs="Arial"/>
          <w:sz w:val="24"/>
          <w:szCs w:val="24"/>
        </w:rPr>
      </w:pPr>
      <w:r w:rsidRPr="002D4490">
        <w:rPr>
          <w:rFonts w:ascii="Arial" w:hAnsi="Arial" w:cs="Arial"/>
          <w:b/>
          <w:sz w:val="24"/>
          <w:szCs w:val="24"/>
        </w:rPr>
        <w:t>ze szczególnym wskazaniem na .pdf</w:t>
      </w:r>
    </w:p>
    <w:p w14:paraId="427E8B0F" w14:textId="77777777" w:rsidR="00735FE7" w:rsidRPr="002D4490" w:rsidRDefault="00735FE7" w:rsidP="002D4490">
      <w:pPr>
        <w:numPr>
          <w:ilvl w:val="0"/>
          <w:numId w:val="15"/>
        </w:numPr>
        <w:spacing w:line="360" w:lineRule="auto"/>
        <w:ind w:left="284" w:right="192"/>
        <w:jc w:val="both"/>
        <w:rPr>
          <w:rFonts w:ascii="Arial" w:hAnsi="Arial" w:cs="Arial"/>
          <w:spacing w:val="-6"/>
          <w:sz w:val="24"/>
          <w:szCs w:val="24"/>
        </w:rPr>
      </w:pPr>
      <w:r w:rsidRPr="002D4490">
        <w:rPr>
          <w:rFonts w:ascii="Arial" w:hAnsi="Arial" w:cs="Arial"/>
          <w:spacing w:val="-6"/>
          <w:sz w:val="24"/>
          <w:szCs w:val="24"/>
        </w:rPr>
        <w:t xml:space="preserve"> W celu ewentualnej kompresji danych Zamawiający rekomenduje wykorzystanie jednego </w:t>
      </w:r>
      <w:r w:rsidRPr="002D4490">
        <w:rPr>
          <w:rFonts w:ascii="Arial" w:hAnsi="Arial" w:cs="Arial"/>
          <w:spacing w:val="-6"/>
          <w:sz w:val="24"/>
          <w:szCs w:val="24"/>
        </w:rPr>
        <w:br/>
        <w:t>z formatów:</w:t>
      </w:r>
    </w:p>
    <w:p w14:paraId="0BA984E3" w14:textId="77777777" w:rsidR="00735FE7" w:rsidRPr="002D4490" w:rsidRDefault="00F40319" w:rsidP="002D4490">
      <w:pPr>
        <w:pStyle w:val="Akapitzlist"/>
        <w:numPr>
          <w:ilvl w:val="1"/>
          <w:numId w:val="16"/>
        </w:numPr>
        <w:spacing w:after="0" w:line="360" w:lineRule="auto"/>
        <w:ind w:left="567" w:right="192" w:hanging="283"/>
        <w:jc w:val="both"/>
        <w:rPr>
          <w:rFonts w:ascii="Arial" w:hAnsi="Arial" w:cs="Arial"/>
          <w:sz w:val="24"/>
          <w:szCs w:val="24"/>
        </w:rPr>
      </w:pPr>
      <w:r w:rsidRPr="002D4490">
        <w:rPr>
          <w:rFonts w:ascii="Arial" w:hAnsi="Arial" w:cs="Arial"/>
          <w:sz w:val="24"/>
          <w:szCs w:val="24"/>
        </w:rPr>
        <w:t xml:space="preserve">  </w:t>
      </w:r>
      <w:r w:rsidR="00735FE7" w:rsidRPr="002D4490">
        <w:rPr>
          <w:rFonts w:ascii="Arial" w:hAnsi="Arial" w:cs="Arial"/>
          <w:sz w:val="24"/>
          <w:szCs w:val="24"/>
        </w:rPr>
        <w:t xml:space="preserve">.zip </w:t>
      </w:r>
    </w:p>
    <w:p w14:paraId="015BA20E" w14:textId="77777777" w:rsidR="00735FE7" w:rsidRPr="002D4490" w:rsidRDefault="00735FE7" w:rsidP="002D4490">
      <w:pPr>
        <w:numPr>
          <w:ilvl w:val="1"/>
          <w:numId w:val="16"/>
        </w:numPr>
        <w:spacing w:line="360" w:lineRule="auto"/>
        <w:ind w:left="284" w:right="192" w:firstLine="0"/>
        <w:jc w:val="both"/>
        <w:rPr>
          <w:rFonts w:ascii="Arial" w:hAnsi="Arial" w:cs="Arial"/>
          <w:sz w:val="24"/>
          <w:szCs w:val="24"/>
        </w:rPr>
      </w:pPr>
      <w:r w:rsidRPr="002D4490">
        <w:rPr>
          <w:rFonts w:ascii="Arial" w:hAnsi="Arial" w:cs="Arial"/>
          <w:sz w:val="24"/>
          <w:szCs w:val="24"/>
        </w:rPr>
        <w:t>.7Z</w:t>
      </w:r>
    </w:p>
    <w:p w14:paraId="33649F4B" w14:textId="77777777" w:rsidR="00C32B59" w:rsidRPr="002D4490" w:rsidRDefault="00735FE7" w:rsidP="002D4490">
      <w:pPr>
        <w:numPr>
          <w:ilvl w:val="0"/>
          <w:numId w:val="15"/>
        </w:numPr>
        <w:spacing w:line="360" w:lineRule="auto"/>
        <w:ind w:left="284" w:right="192"/>
        <w:jc w:val="both"/>
        <w:rPr>
          <w:rFonts w:ascii="Arial" w:hAnsi="Arial" w:cs="Arial"/>
          <w:sz w:val="24"/>
          <w:szCs w:val="24"/>
        </w:rPr>
      </w:pPr>
      <w:r w:rsidRPr="002D4490">
        <w:rPr>
          <w:rFonts w:ascii="Arial" w:hAnsi="Arial" w:cs="Arial"/>
          <w:spacing w:val="-4"/>
          <w:sz w:val="24"/>
          <w:szCs w:val="24"/>
        </w:rPr>
        <w:t xml:space="preserve"> </w:t>
      </w:r>
      <w:r w:rsidRPr="002D4490">
        <w:rPr>
          <w:rFonts w:ascii="Arial" w:hAnsi="Arial" w:cs="Arial"/>
          <w:spacing w:val="-6"/>
          <w:sz w:val="24"/>
          <w:szCs w:val="24"/>
        </w:rPr>
        <w:t xml:space="preserve">Wśród formatów powszechnych a </w:t>
      </w:r>
      <w:r w:rsidRPr="002D4490">
        <w:rPr>
          <w:rFonts w:ascii="Arial" w:hAnsi="Arial" w:cs="Arial"/>
          <w:b/>
          <w:spacing w:val="-6"/>
          <w:sz w:val="24"/>
          <w:szCs w:val="24"/>
        </w:rPr>
        <w:t>NIE występujących</w:t>
      </w:r>
      <w:r w:rsidRPr="002D4490">
        <w:rPr>
          <w:rFonts w:ascii="Arial" w:hAnsi="Arial" w:cs="Arial"/>
          <w:spacing w:val="-6"/>
          <w:sz w:val="24"/>
          <w:szCs w:val="24"/>
        </w:rPr>
        <w:t xml:space="preserve"> w rozporządzeniu występują: .</w:t>
      </w:r>
      <w:proofErr w:type="spellStart"/>
      <w:r w:rsidRPr="002D4490">
        <w:rPr>
          <w:rFonts w:ascii="Arial" w:hAnsi="Arial" w:cs="Arial"/>
          <w:spacing w:val="-6"/>
          <w:sz w:val="24"/>
          <w:szCs w:val="24"/>
        </w:rPr>
        <w:t>rar</w:t>
      </w:r>
      <w:proofErr w:type="spellEnd"/>
      <w:r w:rsidRPr="002D4490">
        <w:rPr>
          <w:rFonts w:ascii="Arial" w:hAnsi="Arial" w:cs="Arial"/>
          <w:spacing w:val="-6"/>
          <w:sz w:val="24"/>
          <w:szCs w:val="24"/>
        </w:rPr>
        <w:t xml:space="preserve"> .gif .</w:t>
      </w:r>
      <w:proofErr w:type="spellStart"/>
      <w:r w:rsidRPr="002D4490">
        <w:rPr>
          <w:rFonts w:ascii="Arial" w:hAnsi="Arial" w:cs="Arial"/>
          <w:spacing w:val="-6"/>
          <w:sz w:val="24"/>
          <w:szCs w:val="24"/>
        </w:rPr>
        <w:t>bmp</w:t>
      </w:r>
      <w:proofErr w:type="spellEnd"/>
      <w:r w:rsidRPr="002D4490">
        <w:rPr>
          <w:rFonts w:ascii="Arial" w:hAnsi="Arial" w:cs="Arial"/>
          <w:spacing w:val="-6"/>
          <w:sz w:val="24"/>
          <w:szCs w:val="24"/>
        </w:rPr>
        <w:t xml:space="preserve"> .</w:t>
      </w:r>
      <w:proofErr w:type="spellStart"/>
      <w:r w:rsidRPr="002D4490">
        <w:rPr>
          <w:rFonts w:ascii="Arial" w:hAnsi="Arial" w:cs="Arial"/>
          <w:spacing w:val="-6"/>
          <w:sz w:val="24"/>
          <w:szCs w:val="24"/>
        </w:rPr>
        <w:t>numbers</w:t>
      </w:r>
      <w:proofErr w:type="spellEnd"/>
      <w:r w:rsidRPr="002D4490">
        <w:rPr>
          <w:rFonts w:ascii="Arial" w:hAnsi="Arial" w:cs="Arial"/>
          <w:spacing w:val="-6"/>
          <w:sz w:val="24"/>
          <w:szCs w:val="24"/>
        </w:rPr>
        <w:t xml:space="preserve"> .</w:t>
      </w:r>
      <w:proofErr w:type="spellStart"/>
      <w:r w:rsidRPr="002D4490">
        <w:rPr>
          <w:rFonts w:ascii="Arial" w:hAnsi="Arial" w:cs="Arial"/>
          <w:spacing w:val="-6"/>
          <w:sz w:val="24"/>
          <w:szCs w:val="24"/>
        </w:rPr>
        <w:t>pages</w:t>
      </w:r>
      <w:proofErr w:type="spellEnd"/>
      <w:r w:rsidRPr="002D4490">
        <w:rPr>
          <w:rFonts w:ascii="Arial" w:hAnsi="Arial" w:cs="Arial"/>
          <w:spacing w:val="-6"/>
          <w:sz w:val="24"/>
          <w:szCs w:val="24"/>
        </w:rPr>
        <w:t xml:space="preserve">. </w:t>
      </w:r>
    </w:p>
    <w:p w14:paraId="363FE088" w14:textId="77777777" w:rsidR="00735FE7" w:rsidRPr="002D4490" w:rsidRDefault="00735FE7" w:rsidP="002D4490">
      <w:pPr>
        <w:numPr>
          <w:ilvl w:val="0"/>
          <w:numId w:val="15"/>
        </w:numPr>
        <w:spacing w:line="360" w:lineRule="auto"/>
        <w:ind w:left="284" w:right="192"/>
        <w:jc w:val="both"/>
        <w:rPr>
          <w:rFonts w:ascii="Arial" w:hAnsi="Arial" w:cs="Arial"/>
          <w:sz w:val="24"/>
          <w:szCs w:val="24"/>
        </w:rPr>
      </w:pPr>
      <w:r w:rsidRPr="002D4490">
        <w:rPr>
          <w:rFonts w:ascii="Arial" w:hAnsi="Arial" w:cs="Arial"/>
          <w:sz w:val="24"/>
          <w:szCs w:val="24"/>
        </w:rPr>
        <w:t xml:space="preserve">Zamawiający zwraca uwagę na ograniczenia wielkości plików podpisywanych profilem zaufanym, który wynosi max 10MB oraz na ograniczenie wielkości plików podpisywanych w aplikacji </w:t>
      </w:r>
      <w:proofErr w:type="spellStart"/>
      <w:r w:rsidRPr="002D4490">
        <w:rPr>
          <w:rFonts w:ascii="Arial" w:hAnsi="Arial" w:cs="Arial"/>
          <w:sz w:val="24"/>
          <w:szCs w:val="24"/>
        </w:rPr>
        <w:t>eDoApp</w:t>
      </w:r>
      <w:proofErr w:type="spellEnd"/>
      <w:r w:rsidRPr="002D4490">
        <w:rPr>
          <w:rFonts w:ascii="Arial" w:hAnsi="Arial" w:cs="Arial"/>
          <w:sz w:val="24"/>
          <w:szCs w:val="24"/>
        </w:rPr>
        <w:t xml:space="preserve"> służącej do składania podpisu osobistego, który wynosi max 5MB.</w:t>
      </w:r>
    </w:p>
    <w:p w14:paraId="4B95900B" w14:textId="77777777" w:rsidR="00735FE7" w:rsidRPr="002D4490" w:rsidRDefault="00735FE7" w:rsidP="002D4490">
      <w:pPr>
        <w:numPr>
          <w:ilvl w:val="0"/>
          <w:numId w:val="15"/>
        </w:numPr>
        <w:spacing w:line="360" w:lineRule="auto"/>
        <w:ind w:left="284" w:right="192"/>
        <w:jc w:val="both"/>
        <w:rPr>
          <w:rFonts w:ascii="Arial" w:hAnsi="Arial" w:cs="Arial"/>
          <w:sz w:val="24"/>
          <w:szCs w:val="24"/>
        </w:rPr>
      </w:pPr>
      <w:r w:rsidRPr="002D4490">
        <w:rPr>
          <w:rFonts w:ascii="Arial" w:hAnsi="Arial" w:cs="Arial"/>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D4490">
        <w:rPr>
          <w:rFonts w:ascii="Arial" w:hAnsi="Arial" w:cs="Arial"/>
          <w:sz w:val="24"/>
          <w:szCs w:val="24"/>
        </w:rPr>
        <w:t>PAdES</w:t>
      </w:r>
      <w:proofErr w:type="spellEnd"/>
      <w:r w:rsidRPr="002D4490">
        <w:rPr>
          <w:rFonts w:ascii="Arial" w:hAnsi="Arial" w:cs="Arial"/>
          <w:sz w:val="24"/>
          <w:szCs w:val="24"/>
        </w:rPr>
        <w:t xml:space="preserve">. </w:t>
      </w:r>
    </w:p>
    <w:p w14:paraId="43C3D4DB" w14:textId="77777777" w:rsidR="00735FE7" w:rsidRPr="002D4490" w:rsidRDefault="00735FE7" w:rsidP="002D4490">
      <w:pPr>
        <w:numPr>
          <w:ilvl w:val="0"/>
          <w:numId w:val="15"/>
        </w:numPr>
        <w:spacing w:line="360" w:lineRule="auto"/>
        <w:ind w:left="284" w:right="192"/>
        <w:jc w:val="both"/>
        <w:rPr>
          <w:rFonts w:ascii="Arial" w:hAnsi="Arial" w:cs="Arial"/>
          <w:spacing w:val="-6"/>
          <w:sz w:val="24"/>
          <w:szCs w:val="24"/>
        </w:rPr>
      </w:pPr>
      <w:r w:rsidRPr="002D4490">
        <w:rPr>
          <w:rFonts w:ascii="Arial" w:hAnsi="Arial" w:cs="Arial"/>
          <w:spacing w:val="-6"/>
          <w:sz w:val="24"/>
          <w:szCs w:val="24"/>
        </w:rPr>
        <w:t xml:space="preserve"> Pliki w innych formatach niż PDF zaleca się opatrzyć zewnętrznym podpisem </w:t>
      </w:r>
      <w:proofErr w:type="spellStart"/>
      <w:r w:rsidRPr="002D4490">
        <w:rPr>
          <w:rFonts w:ascii="Arial" w:hAnsi="Arial" w:cs="Arial"/>
          <w:spacing w:val="-6"/>
          <w:sz w:val="24"/>
          <w:szCs w:val="24"/>
        </w:rPr>
        <w:t>XAdES</w:t>
      </w:r>
      <w:proofErr w:type="spellEnd"/>
      <w:r w:rsidRPr="002D4490">
        <w:rPr>
          <w:rFonts w:ascii="Arial" w:hAnsi="Arial" w:cs="Arial"/>
          <w:spacing w:val="-6"/>
          <w:sz w:val="24"/>
          <w:szCs w:val="24"/>
        </w:rPr>
        <w:t>. Wykonawca powinien pamiętać, aby plik z podpisem przekazywać łącznie z dokumentem podpisywanym.</w:t>
      </w:r>
    </w:p>
    <w:p w14:paraId="4AC9ADC0" w14:textId="77777777" w:rsidR="00735FE7" w:rsidRPr="002D4490" w:rsidRDefault="00735FE7" w:rsidP="002D4490">
      <w:pPr>
        <w:numPr>
          <w:ilvl w:val="0"/>
          <w:numId w:val="15"/>
        </w:numPr>
        <w:spacing w:line="360" w:lineRule="auto"/>
        <w:ind w:left="284" w:right="192"/>
        <w:jc w:val="both"/>
        <w:rPr>
          <w:rFonts w:ascii="Arial" w:hAnsi="Arial" w:cs="Arial"/>
          <w:sz w:val="24"/>
          <w:szCs w:val="24"/>
        </w:rPr>
      </w:pPr>
      <w:r w:rsidRPr="002D4490">
        <w:rPr>
          <w:rFonts w:ascii="Arial" w:hAnsi="Arial" w:cs="Arial"/>
          <w:sz w:val="24"/>
          <w:szCs w:val="24"/>
        </w:rPr>
        <w:t xml:space="preserve"> Zamawiający zaleca aby w przypadku podpisywania pliku przez kilka osób, stosować podpisy tego samego rodzaju. Podpisywanie różnymi rodzajami podpisów </w:t>
      </w:r>
      <w:r w:rsidRPr="002D4490">
        <w:rPr>
          <w:rFonts w:ascii="Arial" w:hAnsi="Arial" w:cs="Arial"/>
          <w:sz w:val="24"/>
          <w:szCs w:val="24"/>
        </w:rPr>
        <w:lastRenderedPageBreak/>
        <w:t xml:space="preserve">np. osobistym i kwalifikowanym może doprowadzić do problemów w weryfikacji plików. </w:t>
      </w:r>
    </w:p>
    <w:p w14:paraId="361B7093" w14:textId="77777777" w:rsidR="00735FE7" w:rsidRPr="002D4490" w:rsidRDefault="00735FE7" w:rsidP="002D4490">
      <w:pPr>
        <w:numPr>
          <w:ilvl w:val="0"/>
          <w:numId w:val="15"/>
        </w:numPr>
        <w:spacing w:line="360" w:lineRule="auto"/>
        <w:ind w:left="284" w:right="192"/>
        <w:jc w:val="both"/>
        <w:rPr>
          <w:rFonts w:ascii="Arial" w:hAnsi="Arial" w:cs="Arial"/>
          <w:sz w:val="24"/>
          <w:szCs w:val="24"/>
        </w:rPr>
      </w:pPr>
      <w:r w:rsidRPr="002D4490">
        <w:rPr>
          <w:rFonts w:ascii="Arial" w:hAnsi="Arial" w:cs="Arial"/>
          <w:sz w:val="24"/>
          <w:szCs w:val="24"/>
        </w:rPr>
        <w:t xml:space="preserve"> Zamawiający zaleca, aby Wykonawca z odpowiednim wyprzedzeniem przetestował możliwość prawidłowego wykorzystania wybranej metody podpisania plików oferty.</w:t>
      </w:r>
    </w:p>
    <w:p w14:paraId="55BA785D" w14:textId="77777777" w:rsidR="00735FE7" w:rsidRPr="002D4490" w:rsidRDefault="00735FE7" w:rsidP="002D4490">
      <w:pPr>
        <w:numPr>
          <w:ilvl w:val="0"/>
          <w:numId w:val="15"/>
        </w:numPr>
        <w:spacing w:line="360" w:lineRule="auto"/>
        <w:ind w:left="284" w:right="192"/>
        <w:jc w:val="both"/>
        <w:rPr>
          <w:rFonts w:ascii="Arial" w:hAnsi="Arial" w:cs="Arial"/>
          <w:b/>
          <w:spacing w:val="-4"/>
          <w:sz w:val="24"/>
          <w:szCs w:val="24"/>
        </w:rPr>
      </w:pPr>
      <w:r w:rsidRPr="002D4490">
        <w:rPr>
          <w:rFonts w:ascii="Arial" w:hAnsi="Arial" w:cs="Arial"/>
          <w:sz w:val="24"/>
          <w:szCs w:val="24"/>
        </w:rPr>
        <w:t xml:space="preserve"> </w:t>
      </w:r>
      <w:r w:rsidRPr="002D4490">
        <w:rPr>
          <w:rFonts w:ascii="Arial" w:hAnsi="Arial" w:cs="Arial"/>
          <w:b/>
          <w:spacing w:val="-4"/>
          <w:sz w:val="24"/>
          <w:szCs w:val="24"/>
        </w:rPr>
        <w:t>Zaleca się, aby komunikacja z wykonawcami odbywała się tylko na Platformie za pośrednictwem formularza “Wyślij wiadomość do zamawiającego”, nie za pośrednictwem adresu email.</w:t>
      </w:r>
    </w:p>
    <w:p w14:paraId="6DA87421" w14:textId="77777777" w:rsidR="00735FE7" w:rsidRPr="002D4490" w:rsidRDefault="00735FE7" w:rsidP="002D4490">
      <w:pPr>
        <w:numPr>
          <w:ilvl w:val="0"/>
          <w:numId w:val="15"/>
        </w:numPr>
        <w:spacing w:line="360" w:lineRule="auto"/>
        <w:ind w:left="284" w:right="192"/>
        <w:jc w:val="both"/>
        <w:rPr>
          <w:rFonts w:ascii="Arial" w:hAnsi="Arial" w:cs="Arial"/>
          <w:sz w:val="24"/>
          <w:szCs w:val="24"/>
        </w:rPr>
      </w:pPr>
      <w:r w:rsidRPr="002D4490">
        <w:rPr>
          <w:rFonts w:ascii="Arial" w:hAnsi="Arial" w:cs="Arial"/>
          <w:sz w:val="24"/>
          <w:szCs w:val="24"/>
        </w:rPr>
        <w:t xml:space="preserve"> Osobą składającą ofertę powinna być osoba kontaktowa podawana w dokumentacji.</w:t>
      </w:r>
    </w:p>
    <w:p w14:paraId="727C08DA" w14:textId="77777777" w:rsidR="00712439" w:rsidRPr="002D4490" w:rsidRDefault="00735FE7" w:rsidP="002D4490">
      <w:pPr>
        <w:numPr>
          <w:ilvl w:val="0"/>
          <w:numId w:val="15"/>
        </w:numPr>
        <w:spacing w:line="360" w:lineRule="auto"/>
        <w:ind w:left="284" w:right="192"/>
        <w:jc w:val="both"/>
        <w:rPr>
          <w:rFonts w:ascii="Arial" w:hAnsi="Arial" w:cs="Arial"/>
          <w:spacing w:val="-4"/>
          <w:sz w:val="24"/>
          <w:szCs w:val="24"/>
        </w:rPr>
      </w:pPr>
      <w:r w:rsidRPr="002D4490">
        <w:rPr>
          <w:rFonts w:ascii="Arial" w:hAnsi="Arial" w:cs="Arial"/>
          <w:spacing w:val="-4"/>
          <w:sz w:val="24"/>
          <w:szCs w:val="24"/>
        </w:rPr>
        <w:t xml:space="preserve"> Ofertę należy przygotować z należytą starannością dla podmiotu ubiegającego się </w:t>
      </w:r>
      <w:r w:rsidRPr="002D4490">
        <w:rPr>
          <w:rFonts w:ascii="Arial" w:hAnsi="Arial" w:cs="Arial"/>
          <w:spacing w:val="-4"/>
          <w:sz w:val="24"/>
          <w:szCs w:val="24"/>
        </w:rPr>
        <w:br/>
        <w:t>o udzielenie zamówienia publicznego i zachowaniem odpowiedniego odstępu czasu do zakończenia przyjmowania ofert/wniosków. Sugerujemy złożenie oferty na 24 godziny przed terminem składania ofert/wniosków.</w:t>
      </w:r>
    </w:p>
    <w:p w14:paraId="1B6C7E92" w14:textId="77777777" w:rsidR="00735FE7" w:rsidRPr="002D4490" w:rsidRDefault="00735FE7" w:rsidP="002D4490">
      <w:pPr>
        <w:numPr>
          <w:ilvl w:val="0"/>
          <w:numId w:val="15"/>
        </w:numPr>
        <w:spacing w:line="360" w:lineRule="auto"/>
        <w:ind w:left="284" w:right="192"/>
        <w:jc w:val="both"/>
        <w:rPr>
          <w:rFonts w:ascii="Arial" w:hAnsi="Arial" w:cs="Arial"/>
          <w:sz w:val="24"/>
          <w:szCs w:val="24"/>
        </w:rPr>
      </w:pPr>
      <w:r w:rsidRPr="002D4490">
        <w:rPr>
          <w:rFonts w:ascii="Arial" w:hAnsi="Arial" w:cs="Arial"/>
          <w:sz w:val="24"/>
          <w:szCs w:val="24"/>
        </w:rPr>
        <w:t xml:space="preserve"> Podczas podpisywania plików zaleca się stosowanie algorytmu skrótu SHA2 zamiast SHA1.  </w:t>
      </w:r>
    </w:p>
    <w:p w14:paraId="2C4065C1" w14:textId="77777777" w:rsidR="00735FE7" w:rsidRPr="002D4490" w:rsidRDefault="00735FE7" w:rsidP="002D4490">
      <w:pPr>
        <w:numPr>
          <w:ilvl w:val="0"/>
          <w:numId w:val="15"/>
        </w:numPr>
        <w:spacing w:line="360" w:lineRule="auto"/>
        <w:ind w:left="284" w:right="192"/>
        <w:jc w:val="both"/>
        <w:rPr>
          <w:rFonts w:ascii="Arial" w:hAnsi="Arial" w:cs="Arial"/>
          <w:sz w:val="24"/>
          <w:szCs w:val="24"/>
        </w:rPr>
      </w:pPr>
      <w:r w:rsidRPr="002D4490">
        <w:rPr>
          <w:rFonts w:ascii="Arial" w:hAnsi="Arial" w:cs="Arial"/>
          <w:sz w:val="24"/>
          <w:szCs w:val="24"/>
        </w:rPr>
        <w:t xml:space="preserve"> Jeśli wykonawca pakuje dokumenty np. w plik ZIP zalecamy wcześniejsze podpisanie każdego ze skompresowanych plików. </w:t>
      </w:r>
    </w:p>
    <w:p w14:paraId="3D8C783A" w14:textId="77777777" w:rsidR="00735FE7" w:rsidRPr="002D4490" w:rsidRDefault="00735FE7" w:rsidP="002D4490">
      <w:pPr>
        <w:numPr>
          <w:ilvl w:val="0"/>
          <w:numId w:val="15"/>
        </w:numPr>
        <w:spacing w:line="360" w:lineRule="auto"/>
        <w:ind w:left="284" w:right="192"/>
        <w:jc w:val="both"/>
        <w:rPr>
          <w:rFonts w:ascii="Arial" w:hAnsi="Arial" w:cs="Arial"/>
          <w:sz w:val="24"/>
          <w:szCs w:val="24"/>
        </w:rPr>
      </w:pPr>
      <w:r w:rsidRPr="002D4490">
        <w:rPr>
          <w:rFonts w:ascii="Arial" w:hAnsi="Arial" w:cs="Arial"/>
          <w:sz w:val="24"/>
          <w:szCs w:val="24"/>
        </w:rPr>
        <w:t xml:space="preserve"> Zamawiający rekomenduje wykorzystanie podpisu z kwalifikowanym znacznikiem czasu.</w:t>
      </w:r>
    </w:p>
    <w:p w14:paraId="50ED1E1D" w14:textId="77777777" w:rsidR="00735FE7" w:rsidRPr="002D4490" w:rsidRDefault="00735FE7" w:rsidP="002D4490">
      <w:pPr>
        <w:numPr>
          <w:ilvl w:val="0"/>
          <w:numId w:val="15"/>
        </w:numPr>
        <w:spacing w:line="360" w:lineRule="auto"/>
        <w:ind w:left="284" w:right="192"/>
        <w:jc w:val="both"/>
        <w:rPr>
          <w:rFonts w:ascii="Arial" w:hAnsi="Arial" w:cs="Arial"/>
          <w:sz w:val="24"/>
          <w:szCs w:val="24"/>
        </w:rPr>
      </w:pPr>
      <w:r w:rsidRPr="002D4490">
        <w:rPr>
          <w:rFonts w:ascii="Arial" w:hAnsi="Arial" w:cs="Arial"/>
          <w:sz w:val="24"/>
          <w:szCs w:val="24"/>
        </w:rPr>
        <w:t xml:space="preserve"> Zamawiający zaleca, aby </w:t>
      </w:r>
      <w:r w:rsidRPr="002D4490">
        <w:rPr>
          <w:rFonts w:ascii="Arial" w:hAnsi="Arial" w:cs="Arial"/>
          <w:b/>
          <w:sz w:val="24"/>
          <w:szCs w:val="24"/>
          <w:u w:val="single"/>
        </w:rPr>
        <w:t>nie</w:t>
      </w:r>
      <w:r w:rsidRPr="002D4490">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33A91E98" w14:textId="77777777" w:rsidR="00CB675C" w:rsidRPr="002D4490" w:rsidRDefault="00CB675C" w:rsidP="002D4490">
      <w:pPr>
        <w:pStyle w:val="BodyText21"/>
        <w:tabs>
          <w:tab w:val="clear" w:pos="0"/>
        </w:tabs>
        <w:spacing w:line="360" w:lineRule="auto"/>
        <w:rPr>
          <w:rFonts w:ascii="Arial" w:hAnsi="Arial" w:cs="Arial"/>
        </w:rPr>
      </w:pPr>
    </w:p>
    <w:p w14:paraId="7A0781CF" w14:textId="77777777" w:rsidR="00CB675C" w:rsidRPr="002D4490" w:rsidRDefault="004212B6" w:rsidP="002D4490">
      <w:pPr>
        <w:pBdr>
          <w:top w:val="single" w:sz="4" w:space="0"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2D4490">
        <w:rPr>
          <w:rFonts w:ascii="Arial" w:hAnsi="Arial" w:cs="Arial"/>
          <w:b/>
          <w:sz w:val="24"/>
          <w:szCs w:val="24"/>
        </w:rPr>
        <w:t>ROZDZIAŁ IV</w:t>
      </w:r>
      <w:r w:rsidR="00CB675C" w:rsidRPr="002D4490">
        <w:rPr>
          <w:rFonts w:ascii="Arial" w:hAnsi="Arial" w:cs="Arial"/>
          <w:b/>
          <w:sz w:val="24"/>
          <w:szCs w:val="24"/>
        </w:rPr>
        <w:t xml:space="preserve"> </w:t>
      </w:r>
      <w:r w:rsidR="00D71486" w:rsidRPr="002D4490">
        <w:rPr>
          <w:rFonts w:ascii="Arial" w:hAnsi="Arial" w:cs="Arial"/>
          <w:b/>
          <w:sz w:val="24"/>
          <w:szCs w:val="24"/>
        </w:rPr>
        <w:t>Wspólne ubieganie się o udzielenie zamówienia</w:t>
      </w:r>
    </w:p>
    <w:p w14:paraId="0D0BE52D" w14:textId="77777777" w:rsidR="000D242C" w:rsidRPr="002D4490" w:rsidRDefault="000D242C" w:rsidP="002D4490">
      <w:pPr>
        <w:autoSpaceDE w:val="0"/>
        <w:autoSpaceDN w:val="0"/>
        <w:adjustRightInd w:val="0"/>
        <w:spacing w:line="360" w:lineRule="auto"/>
        <w:rPr>
          <w:rFonts w:ascii="Arial" w:hAnsi="Arial" w:cs="Arial"/>
          <w:color w:val="000000"/>
          <w:sz w:val="24"/>
          <w:szCs w:val="24"/>
        </w:rPr>
      </w:pPr>
    </w:p>
    <w:p w14:paraId="1C63B64F" w14:textId="77777777" w:rsidR="000D242C" w:rsidRPr="002D4490" w:rsidRDefault="000D242C" w:rsidP="002D4490">
      <w:pPr>
        <w:pStyle w:val="Akapitzlist"/>
        <w:numPr>
          <w:ilvl w:val="6"/>
          <w:numId w:val="7"/>
        </w:numPr>
        <w:autoSpaceDE w:val="0"/>
        <w:autoSpaceDN w:val="0"/>
        <w:adjustRightInd w:val="0"/>
        <w:spacing w:after="20" w:line="360" w:lineRule="auto"/>
        <w:ind w:left="284"/>
        <w:jc w:val="both"/>
        <w:rPr>
          <w:rFonts w:ascii="Arial" w:hAnsi="Arial" w:cs="Arial"/>
          <w:color w:val="000000"/>
          <w:spacing w:val="-6"/>
          <w:sz w:val="24"/>
          <w:szCs w:val="24"/>
        </w:rPr>
      </w:pPr>
      <w:r w:rsidRPr="002D4490">
        <w:rPr>
          <w:rFonts w:ascii="Arial" w:hAnsi="Arial" w:cs="Arial"/>
          <w:color w:val="000000"/>
          <w:spacing w:val="-6"/>
          <w:sz w:val="24"/>
          <w:szCs w:val="24"/>
        </w:rPr>
        <w:t xml:space="preserve">Wykonawcy wspólnie ubiegający się o udzielenie zamówienia ustanawiają pełnomocnika do reprezentowania ich w postępowaniu albo do reprezentowania ich w postępowaniu i zawarcia umowy. </w:t>
      </w:r>
    </w:p>
    <w:p w14:paraId="3855A8B3" w14:textId="77777777" w:rsidR="000D242C" w:rsidRPr="002D4490" w:rsidRDefault="000D242C" w:rsidP="002D4490">
      <w:pPr>
        <w:pStyle w:val="Akapitzlist"/>
        <w:numPr>
          <w:ilvl w:val="6"/>
          <w:numId w:val="7"/>
        </w:numPr>
        <w:autoSpaceDE w:val="0"/>
        <w:autoSpaceDN w:val="0"/>
        <w:adjustRightInd w:val="0"/>
        <w:spacing w:after="20" w:line="360" w:lineRule="auto"/>
        <w:ind w:left="284"/>
        <w:jc w:val="both"/>
        <w:rPr>
          <w:rFonts w:ascii="Arial" w:hAnsi="Arial" w:cs="Arial"/>
          <w:color w:val="000000"/>
          <w:sz w:val="24"/>
          <w:szCs w:val="24"/>
        </w:rPr>
      </w:pPr>
      <w:r w:rsidRPr="002D4490">
        <w:rPr>
          <w:rFonts w:ascii="Arial" w:hAnsi="Arial" w:cs="Arial"/>
          <w:color w:val="000000"/>
          <w:sz w:val="24"/>
          <w:szCs w:val="24"/>
        </w:rPr>
        <w:t>Peł</w:t>
      </w:r>
      <w:r w:rsidR="009D0DFE" w:rsidRPr="002D4490">
        <w:rPr>
          <w:rFonts w:ascii="Arial" w:hAnsi="Arial" w:cs="Arial"/>
          <w:color w:val="000000"/>
          <w:sz w:val="24"/>
          <w:szCs w:val="24"/>
        </w:rPr>
        <w:t>nomocnictwo, o którym mowa w ust.</w:t>
      </w:r>
      <w:r w:rsidRPr="002D4490">
        <w:rPr>
          <w:rFonts w:ascii="Arial" w:hAnsi="Arial" w:cs="Arial"/>
          <w:color w:val="000000"/>
          <w:sz w:val="24"/>
          <w:szCs w:val="24"/>
        </w:rPr>
        <w:t xml:space="preserve"> 1 należy dołączyć do oferty. </w:t>
      </w:r>
    </w:p>
    <w:p w14:paraId="4935B71D" w14:textId="77777777" w:rsidR="000D242C" w:rsidRPr="002D4490" w:rsidRDefault="000D242C" w:rsidP="002D4490">
      <w:pPr>
        <w:pStyle w:val="Akapitzlist"/>
        <w:numPr>
          <w:ilvl w:val="6"/>
          <w:numId w:val="7"/>
        </w:numPr>
        <w:autoSpaceDE w:val="0"/>
        <w:autoSpaceDN w:val="0"/>
        <w:adjustRightInd w:val="0"/>
        <w:spacing w:after="20" w:line="360" w:lineRule="auto"/>
        <w:ind w:left="284"/>
        <w:jc w:val="both"/>
        <w:rPr>
          <w:rFonts w:ascii="Arial" w:hAnsi="Arial" w:cs="Arial"/>
          <w:color w:val="000000"/>
          <w:sz w:val="24"/>
          <w:szCs w:val="24"/>
        </w:rPr>
      </w:pPr>
      <w:r w:rsidRPr="002D4490">
        <w:rPr>
          <w:rFonts w:ascii="Arial" w:hAnsi="Arial" w:cs="Arial"/>
          <w:color w:val="000000"/>
          <w:sz w:val="24"/>
          <w:szCs w:val="24"/>
        </w:rPr>
        <w:t xml:space="preserve">Wszelką korespondencję w postępowaniu zamawiający kieruje do pełnomocnika. </w:t>
      </w:r>
    </w:p>
    <w:p w14:paraId="2CBEB671" w14:textId="77777777" w:rsidR="000D242C" w:rsidRPr="002D4490" w:rsidRDefault="000D242C" w:rsidP="002D4490">
      <w:pPr>
        <w:pStyle w:val="Akapitzlist"/>
        <w:numPr>
          <w:ilvl w:val="6"/>
          <w:numId w:val="7"/>
        </w:numPr>
        <w:autoSpaceDE w:val="0"/>
        <w:autoSpaceDN w:val="0"/>
        <w:adjustRightInd w:val="0"/>
        <w:spacing w:after="20" w:line="360" w:lineRule="auto"/>
        <w:ind w:left="284"/>
        <w:jc w:val="both"/>
        <w:rPr>
          <w:rFonts w:ascii="Arial" w:hAnsi="Arial" w:cs="Arial"/>
          <w:color w:val="000000"/>
          <w:sz w:val="24"/>
          <w:szCs w:val="24"/>
        </w:rPr>
      </w:pPr>
      <w:r w:rsidRPr="002D4490">
        <w:rPr>
          <w:rFonts w:ascii="Arial" w:hAnsi="Arial" w:cs="Arial"/>
          <w:color w:val="000000"/>
          <w:sz w:val="24"/>
          <w:szCs w:val="24"/>
        </w:rPr>
        <w:lastRenderedPageBreak/>
        <w:t>Wspólnicy spółki cywilnej są wykonawcami wspólnie ubiegającymi się o udzielenie zamówienia i mają do nich zas</w:t>
      </w:r>
      <w:r w:rsidR="009D0DFE" w:rsidRPr="002D4490">
        <w:rPr>
          <w:rFonts w:ascii="Arial" w:hAnsi="Arial" w:cs="Arial"/>
          <w:color w:val="000000"/>
          <w:sz w:val="24"/>
          <w:szCs w:val="24"/>
        </w:rPr>
        <w:t>tosowanie zasady określone w ust.</w:t>
      </w:r>
      <w:r w:rsidRPr="002D4490">
        <w:rPr>
          <w:rFonts w:ascii="Arial" w:hAnsi="Arial" w:cs="Arial"/>
          <w:color w:val="000000"/>
          <w:sz w:val="24"/>
          <w:szCs w:val="24"/>
        </w:rPr>
        <w:t xml:space="preserve"> 1 – 3. </w:t>
      </w:r>
    </w:p>
    <w:p w14:paraId="2B69DDE6" w14:textId="77777777" w:rsidR="000D242C" w:rsidRPr="002D4490" w:rsidRDefault="000D242C" w:rsidP="002D4490">
      <w:pPr>
        <w:pStyle w:val="Akapitzlist"/>
        <w:numPr>
          <w:ilvl w:val="6"/>
          <w:numId w:val="7"/>
        </w:numPr>
        <w:autoSpaceDE w:val="0"/>
        <w:autoSpaceDN w:val="0"/>
        <w:adjustRightInd w:val="0"/>
        <w:spacing w:after="20" w:line="360" w:lineRule="auto"/>
        <w:ind w:left="284"/>
        <w:jc w:val="both"/>
        <w:rPr>
          <w:rFonts w:ascii="Arial" w:hAnsi="Arial" w:cs="Arial"/>
          <w:color w:val="000000"/>
          <w:spacing w:val="-6"/>
          <w:sz w:val="24"/>
          <w:szCs w:val="24"/>
        </w:rPr>
      </w:pPr>
      <w:r w:rsidRPr="002D4490">
        <w:rPr>
          <w:rFonts w:ascii="Arial" w:hAnsi="Arial" w:cs="Arial"/>
          <w:color w:val="000000"/>
          <w:spacing w:val="-6"/>
          <w:sz w:val="24"/>
          <w:szCs w:val="24"/>
        </w:rPr>
        <w:t xml:space="preserve">Przed zawarciem umowy wykonawcy wspólnie ubiegający się o udzielenie zamówienia będą mieli obowiązek przedstawić zamawiającemu kopię umowy regulującej współpracę tych wykonawców, zawierającą, co najmniej: </w:t>
      </w:r>
    </w:p>
    <w:p w14:paraId="17729A06" w14:textId="77777777" w:rsidR="000D242C" w:rsidRPr="002D4490" w:rsidRDefault="000D242C" w:rsidP="002D4490">
      <w:pPr>
        <w:pStyle w:val="Akapitzlist"/>
        <w:numPr>
          <w:ilvl w:val="2"/>
          <w:numId w:val="8"/>
        </w:numPr>
        <w:autoSpaceDE w:val="0"/>
        <w:autoSpaceDN w:val="0"/>
        <w:adjustRightInd w:val="0"/>
        <w:spacing w:after="20" w:line="360" w:lineRule="auto"/>
        <w:ind w:left="851" w:hanging="425"/>
        <w:jc w:val="both"/>
        <w:rPr>
          <w:rFonts w:ascii="Arial" w:hAnsi="Arial" w:cs="Arial"/>
          <w:color w:val="000000"/>
          <w:sz w:val="24"/>
          <w:szCs w:val="24"/>
        </w:rPr>
      </w:pPr>
      <w:r w:rsidRPr="002D4490">
        <w:rPr>
          <w:rFonts w:ascii="Arial" w:hAnsi="Arial" w:cs="Arial"/>
          <w:color w:val="000000"/>
          <w:sz w:val="24"/>
          <w:szCs w:val="24"/>
        </w:rPr>
        <w:t xml:space="preserve">zobowiązanie do realizacji wspólnego przedsięwzięcia gospodarczego obejmującego swoim zakresem realizację przedmiotu zamówienia, </w:t>
      </w:r>
    </w:p>
    <w:p w14:paraId="228B8703" w14:textId="77777777" w:rsidR="000D242C" w:rsidRPr="002D4490" w:rsidRDefault="000D242C" w:rsidP="002D4490">
      <w:pPr>
        <w:pStyle w:val="Akapitzlist"/>
        <w:numPr>
          <w:ilvl w:val="2"/>
          <w:numId w:val="8"/>
        </w:numPr>
        <w:autoSpaceDE w:val="0"/>
        <w:autoSpaceDN w:val="0"/>
        <w:adjustRightInd w:val="0"/>
        <w:spacing w:line="360" w:lineRule="auto"/>
        <w:ind w:left="851" w:hanging="425"/>
        <w:jc w:val="both"/>
        <w:rPr>
          <w:rFonts w:ascii="Arial" w:hAnsi="Arial" w:cs="Arial"/>
          <w:color w:val="000000"/>
          <w:sz w:val="24"/>
          <w:szCs w:val="24"/>
        </w:rPr>
      </w:pPr>
      <w:r w:rsidRPr="002D4490">
        <w:rPr>
          <w:rFonts w:ascii="Arial" w:hAnsi="Arial" w:cs="Arial"/>
          <w:color w:val="000000"/>
          <w:sz w:val="24"/>
          <w:szCs w:val="24"/>
        </w:rPr>
        <w:t xml:space="preserve">określenie zakresu działania poszczególnych stron umowy, </w:t>
      </w:r>
    </w:p>
    <w:p w14:paraId="5DC745B8" w14:textId="77777777" w:rsidR="00377601" w:rsidRPr="002D4490" w:rsidRDefault="000D242C" w:rsidP="002D4490">
      <w:pPr>
        <w:pStyle w:val="Akapitzlist"/>
        <w:numPr>
          <w:ilvl w:val="2"/>
          <w:numId w:val="8"/>
        </w:numPr>
        <w:autoSpaceDE w:val="0"/>
        <w:autoSpaceDN w:val="0"/>
        <w:adjustRightInd w:val="0"/>
        <w:spacing w:line="360" w:lineRule="auto"/>
        <w:ind w:left="851" w:hanging="425"/>
        <w:jc w:val="both"/>
        <w:rPr>
          <w:rFonts w:ascii="Arial" w:hAnsi="Arial" w:cs="Arial"/>
          <w:color w:val="000000"/>
          <w:spacing w:val="-6"/>
          <w:sz w:val="24"/>
          <w:szCs w:val="24"/>
        </w:rPr>
      </w:pPr>
      <w:r w:rsidRPr="002D4490">
        <w:rPr>
          <w:rFonts w:ascii="Arial" w:hAnsi="Arial" w:cs="Arial"/>
          <w:color w:val="000000"/>
          <w:spacing w:val="-6"/>
          <w:sz w:val="24"/>
          <w:szCs w:val="24"/>
        </w:rPr>
        <w:t xml:space="preserve">czas obowiązywania umowy, który nie może być krótszy, niż okres obejmujący realizację zamówienia. </w:t>
      </w:r>
    </w:p>
    <w:p w14:paraId="40CA968F" w14:textId="77777777" w:rsidR="00D14C66" w:rsidRPr="002D4490" w:rsidRDefault="00377601" w:rsidP="002D4490">
      <w:pPr>
        <w:pStyle w:val="Akapitzlist"/>
        <w:numPr>
          <w:ilvl w:val="6"/>
          <w:numId w:val="7"/>
        </w:numPr>
        <w:autoSpaceDE w:val="0"/>
        <w:autoSpaceDN w:val="0"/>
        <w:adjustRightInd w:val="0"/>
        <w:spacing w:line="360" w:lineRule="auto"/>
        <w:ind w:left="284"/>
        <w:jc w:val="both"/>
        <w:rPr>
          <w:rFonts w:ascii="Arial" w:hAnsi="Arial" w:cs="Arial"/>
          <w:sz w:val="24"/>
          <w:szCs w:val="24"/>
        </w:rPr>
      </w:pPr>
      <w:r w:rsidRPr="002D4490">
        <w:rPr>
          <w:rFonts w:ascii="Arial" w:hAnsi="Arial" w:cs="Arial"/>
          <w:sz w:val="24"/>
          <w:szCs w:val="24"/>
        </w:rPr>
        <w:t xml:space="preserve">Wykonawcy wspólnie ubiegający się o udzielenie zamówienia dołączają do oferty oświadczenie, z </w:t>
      </w:r>
      <w:r w:rsidR="00F40319" w:rsidRPr="002D4490">
        <w:rPr>
          <w:rFonts w:ascii="Arial" w:hAnsi="Arial" w:cs="Arial"/>
          <w:sz w:val="24"/>
          <w:szCs w:val="24"/>
        </w:rPr>
        <w:t>którego wynika, które roboty</w:t>
      </w:r>
      <w:r w:rsidRPr="002D4490">
        <w:rPr>
          <w:rFonts w:ascii="Arial" w:hAnsi="Arial" w:cs="Arial"/>
          <w:sz w:val="24"/>
          <w:szCs w:val="24"/>
        </w:rPr>
        <w:t xml:space="preserve"> wykonają poszczególni</w:t>
      </w:r>
      <w:r w:rsidR="002C7AC7" w:rsidRPr="002D4490">
        <w:rPr>
          <w:rFonts w:ascii="Arial" w:hAnsi="Arial" w:cs="Arial"/>
          <w:sz w:val="24"/>
          <w:szCs w:val="24"/>
        </w:rPr>
        <w:t xml:space="preserve"> wykonawcy (załącznik nr 1 do S</w:t>
      </w:r>
      <w:r w:rsidR="00F342E9" w:rsidRPr="002D4490">
        <w:rPr>
          <w:rFonts w:ascii="Arial" w:hAnsi="Arial" w:cs="Arial"/>
          <w:sz w:val="24"/>
          <w:szCs w:val="24"/>
        </w:rPr>
        <w:t>WZ</w:t>
      </w:r>
      <w:r w:rsidR="00FB2B7D" w:rsidRPr="002D4490">
        <w:rPr>
          <w:rFonts w:ascii="Arial" w:hAnsi="Arial" w:cs="Arial"/>
          <w:sz w:val="24"/>
          <w:szCs w:val="24"/>
        </w:rPr>
        <w:t>)</w:t>
      </w:r>
      <w:r w:rsidR="00F342E9" w:rsidRPr="002D4490">
        <w:rPr>
          <w:rFonts w:ascii="Arial" w:hAnsi="Arial" w:cs="Arial"/>
          <w:sz w:val="24"/>
          <w:szCs w:val="24"/>
        </w:rPr>
        <w:t xml:space="preserve"> – f</w:t>
      </w:r>
      <w:r w:rsidRPr="002D4490">
        <w:rPr>
          <w:rFonts w:ascii="Arial" w:hAnsi="Arial" w:cs="Arial"/>
          <w:sz w:val="24"/>
          <w:szCs w:val="24"/>
        </w:rPr>
        <w:t xml:space="preserve">ormularz ofertowy. </w:t>
      </w:r>
    </w:p>
    <w:p w14:paraId="36FEC950" w14:textId="77777777" w:rsidR="00CB675C" w:rsidRPr="002D4490" w:rsidRDefault="00CB675C" w:rsidP="002D4490">
      <w:pPr>
        <w:pStyle w:val="Nagwek4"/>
        <w:pBdr>
          <w:left w:val="single" w:sz="4" w:space="3" w:color="auto"/>
        </w:pBdr>
        <w:spacing w:line="360" w:lineRule="auto"/>
        <w:ind w:left="1843" w:hanging="1843"/>
        <w:rPr>
          <w:rFonts w:ascii="Arial" w:hAnsi="Arial" w:cs="Arial"/>
          <w:color w:val="auto"/>
        </w:rPr>
      </w:pPr>
      <w:r w:rsidRPr="002D4490">
        <w:rPr>
          <w:rFonts w:ascii="Arial" w:hAnsi="Arial" w:cs="Arial"/>
          <w:color w:val="auto"/>
        </w:rPr>
        <w:t>ROZDZIAŁ V Jawność postępowania</w:t>
      </w:r>
    </w:p>
    <w:p w14:paraId="677DC1F9" w14:textId="77777777" w:rsidR="000D242C" w:rsidRPr="002D4490" w:rsidRDefault="000D242C" w:rsidP="002D4490">
      <w:pPr>
        <w:autoSpaceDE w:val="0"/>
        <w:autoSpaceDN w:val="0"/>
        <w:adjustRightInd w:val="0"/>
        <w:spacing w:line="360" w:lineRule="auto"/>
        <w:rPr>
          <w:rFonts w:ascii="Arial" w:hAnsi="Arial" w:cs="Arial"/>
          <w:color w:val="000000"/>
          <w:sz w:val="24"/>
          <w:szCs w:val="24"/>
        </w:rPr>
      </w:pPr>
    </w:p>
    <w:p w14:paraId="5E876B56" w14:textId="77777777" w:rsidR="000D242C" w:rsidRPr="002D4490" w:rsidRDefault="000D242C" w:rsidP="002D4490">
      <w:pPr>
        <w:numPr>
          <w:ilvl w:val="0"/>
          <w:numId w:val="9"/>
        </w:numPr>
        <w:autoSpaceDE w:val="0"/>
        <w:autoSpaceDN w:val="0"/>
        <w:adjustRightInd w:val="0"/>
        <w:spacing w:after="20" w:line="360" w:lineRule="auto"/>
        <w:ind w:left="284" w:hanging="284"/>
        <w:jc w:val="both"/>
        <w:rPr>
          <w:rFonts w:ascii="Arial" w:hAnsi="Arial" w:cs="Arial"/>
          <w:color w:val="000000"/>
          <w:spacing w:val="-6"/>
          <w:sz w:val="24"/>
          <w:szCs w:val="24"/>
        </w:rPr>
      </w:pPr>
      <w:r w:rsidRPr="002D4490">
        <w:rPr>
          <w:rFonts w:ascii="Arial" w:hAnsi="Arial" w:cs="Arial"/>
          <w:color w:val="000000"/>
          <w:spacing w:val="-6"/>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14:paraId="0C2DA214" w14:textId="0DC9075C" w:rsidR="000D242C" w:rsidRPr="002D4490" w:rsidRDefault="000D242C" w:rsidP="002D4490">
      <w:pPr>
        <w:numPr>
          <w:ilvl w:val="0"/>
          <w:numId w:val="9"/>
        </w:numPr>
        <w:autoSpaceDE w:val="0"/>
        <w:autoSpaceDN w:val="0"/>
        <w:adjustRightInd w:val="0"/>
        <w:spacing w:after="20" w:line="360" w:lineRule="auto"/>
        <w:ind w:left="284" w:hanging="284"/>
        <w:jc w:val="both"/>
        <w:rPr>
          <w:rFonts w:ascii="Arial" w:hAnsi="Arial" w:cs="Arial"/>
          <w:color w:val="000000"/>
          <w:spacing w:val="-4"/>
          <w:sz w:val="24"/>
          <w:szCs w:val="24"/>
        </w:rPr>
      </w:pPr>
      <w:r w:rsidRPr="002D4490">
        <w:rPr>
          <w:rFonts w:ascii="Arial" w:hAnsi="Arial" w:cs="Arial"/>
          <w:color w:val="000000"/>
          <w:spacing w:val="-4"/>
          <w:sz w:val="24"/>
          <w:szCs w:val="24"/>
        </w:rPr>
        <w:t>Nie ujawnia się informacji stanowiących tajemnicę przedsiębiorstwa w rozumieniu przepisów ustawy z dnia 16 kwietnia 1993 r. o zwalczaniu nieuczciwej konkurencji, jeżeli wykonawca, wra</w:t>
      </w:r>
      <w:r w:rsidR="00FD3A0C">
        <w:rPr>
          <w:rFonts w:ascii="Arial" w:hAnsi="Arial" w:cs="Arial"/>
          <w:color w:val="000000"/>
          <w:spacing w:val="-4"/>
          <w:sz w:val="24"/>
          <w:szCs w:val="24"/>
        </w:rPr>
        <w:t>z</w:t>
      </w:r>
      <w:r w:rsidR="000F1B1F" w:rsidRPr="002D4490">
        <w:rPr>
          <w:rFonts w:ascii="Arial" w:hAnsi="Arial" w:cs="Arial"/>
          <w:color w:val="000000"/>
          <w:spacing w:val="-4"/>
          <w:sz w:val="24"/>
          <w:szCs w:val="24"/>
        </w:rPr>
        <w:t xml:space="preserve"> </w:t>
      </w:r>
      <w:r w:rsidRPr="002D4490">
        <w:rPr>
          <w:rFonts w:ascii="Arial" w:hAnsi="Arial" w:cs="Arial"/>
          <w:color w:val="000000"/>
          <w:spacing w:val="-4"/>
          <w:sz w:val="24"/>
          <w:szCs w:val="24"/>
        </w:rPr>
        <w:t xml:space="preserve">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4DAF98F4" w14:textId="77777777" w:rsidR="000D242C" w:rsidRPr="002D4490" w:rsidRDefault="000D242C" w:rsidP="002D4490">
      <w:pPr>
        <w:numPr>
          <w:ilvl w:val="0"/>
          <w:numId w:val="9"/>
        </w:numPr>
        <w:autoSpaceDE w:val="0"/>
        <w:autoSpaceDN w:val="0"/>
        <w:adjustRightInd w:val="0"/>
        <w:spacing w:after="20" w:line="360" w:lineRule="auto"/>
        <w:ind w:left="284" w:hanging="284"/>
        <w:jc w:val="both"/>
        <w:rPr>
          <w:rFonts w:ascii="Arial" w:hAnsi="Arial" w:cs="Arial"/>
          <w:color w:val="000000"/>
          <w:spacing w:val="-4"/>
          <w:sz w:val="24"/>
          <w:szCs w:val="24"/>
        </w:rPr>
      </w:pPr>
      <w:r w:rsidRPr="002D4490">
        <w:rPr>
          <w:rFonts w:ascii="Arial" w:hAnsi="Arial" w:cs="Arial"/>
          <w:color w:val="000000"/>
          <w:spacing w:val="-4"/>
          <w:sz w:val="24"/>
          <w:szCs w:val="24"/>
        </w:rPr>
        <w:t xml:space="preserve">W sytuacji, gdy wykonawca zastrzeże w ofercie informacje, które nie stanowią tajemnicy przedsiębiorstwa lub są jawne na podstawie przepisów ustawy lub odrębnych przepisów, </w:t>
      </w:r>
      <w:r w:rsidRPr="002D4490">
        <w:rPr>
          <w:rFonts w:ascii="Arial" w:hAnsi="Arial" w:cs="Arial"/>
          <w:color w:val="000000"/>
          <w:spacing w:val="-4"/>
          <w:sz w:val="24"/>
          <w:szCs w:val="24"/>
        </w:rPr>
        <w:lastRenderedPageBreak/>
        <w:t xml:space="preserve">informacje te będą podlegały udostępnieniu na takich samych zasadach, jak pozostałe niezastrzeżone dokumenty. </w:t>
      </w:r>
    </w:p>
    <w:p w14:paraId="648BB19D" w14:textId="77777777" w:rsidR="000D242C" w:rsidRPr="002D4490" w:rsidRDefault="000D242C" w:rsidP="002D4490">
      <w:pPr>
        <w:numPr>
          <w:ilvl w:val="0"/>
          <w:numId w:val="9"/>
        </w:numPr>
        <w:autoSpaceDE w:val="0"/>
        <w:autoSpaceDN w:val="0"/>
        <w:adjustRightInd w:val="0"/>
        <w:spacing w:line="360" w:lineRule="auto"/>
        <w:ind w:left="284" w:hanging="284"/>
        <w:jc w:val="both"/>
        <w:rPr>
          <w:rFonts w:ascii="Arial" w:hAnsi="Arial" w:cs="Arial"/>
          <w:color w:val="000000"/>
          <w:spacing w:val="-4"/>
          <w:sz w:val="24"/>
          <w:szCs w:val="24"/>
        </w:rPr>
      </w:pPr>
      <w:r w:rsidRPr="002D4490">
        <w:rPr>
          <w:rFonts w:ascii="Arial" w:hAnsi="Arial" w:cs="Arial"/>
          <w:color w:val="000000"/>
          <w:spacing w:val="-6"/>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2D4490">
        <w:rPr>
          <w:rFonts w:ascii="Arial" w:hAnsi="Arial" w:cs="Arial"/>
          <w:color w:val="000000"/>
          <w:spacing w:val="-6"/>
          <w:sz w:val="24"/>
          <w:szCs w:val="24"/>
        </w:rPr>
        <w:t>późn</w:t>
      </w:r>
      <w:proofErr w:type="spellEnd"/>
      <w:r w:rsidRPr="002D4490">
        <w:rPr>
          <w:rFonts w:ascii="Arial" w:hAnsi="Arial" w:cs="Arial"/>
          <w:color w:val="000000"/>
          <w:spacing w:val="-6"/>
          <w:sz w:val="24"/>
          <w:szCs w:val="24"/>
        </w:rPr>
        <w:t>. zm.), zwanego dalej "RODO", w celu umożliwienia korzystania za środków ochrony prawnej, o których mowa w ustawie, do upływu terminu na ich wniesienie</w:t>
      </w:r>
      <w:r w:rsidRPr="002D4490">
        <w:rPr>
          <w:rFonts w:ascii="Arial" w:hAnsi="Arial" w:cs="Arial"/>
          <w:color w:val="000000"/>
          <w:spacing w:val="-4"/>
          <w:sz w:val="24"/>
          <w:szCs w:val="24"/>
        </w:rPr>
        <w:t xml:space="preserve">. </w:t>
      </w:r>
    </w:p>
    <w:p w14:paraId="5E29C03B" w14:textId="77777777" w:rsidR="004C6F1D" w:rsidRPr="002D4490" w:rsidRDefault="004C6F1D" w:rsidP="002D4490">
      <w:pPr>
        <w:numPr>
          <w:ilvl w:val="0"/>
          <w:numId w:val="9"/>
        </w:numPr>
        <w:spacing w:line="360" w:lineRule="auto"/>
        <w:ind w:left="284" w:hanging="284"/>
        <w:jc w:val="both"/>
        <w:rPr>
          <w:rFonts w:ascii="Arial" w:hAnsi="Arial" w:cs="Arial"/>
          <w:spacing w:val="-6"/>
          <w:sz w:val="24"/>
          <w:szCs w:val="24"/>
        </w:rPr>
      </w:pPr>
      <w:r w:rsidRPr="002D4490">
        <w:rPr>
          <w:rFonts w:ascii="Arial" w:hAnsi="Arial" w:cs="Arial"/>
          <w:spacing w:val="-6"/>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2C07C5E" w14:textId="77777777" w:rsidR="004C6F1D" w:rsidRPr="002D4490" w:rsidRDefault="004C6F1D" w:rsidP="002D4490">
      <w:pPr>
        <w:numPr>
          <w:ilvl w:val="2"/>
          <w:numId w:val="1"/>
        </w:numPr>
        <w:spacing w:line="360" w:lineRule="auto"/>
        <w:ind w:left="709" w:hanging="425"/>
        <w:jc w:val="both"/>
        <w:rPr>
          <w:rFonts w:ascii="Arial" w:hAnsi="Arial" w:cs="Arial"/>
          <w:spacing w:val="-4"/>
          <w:sz w:val="24"/>
          <w:szCs w:val="24"/>
        </w:rPr>
      </w:pPr>
      <w:r w:rsidRPr="002D4490">
        <w:rPr>
          <w:rFonts w:ascii="Arial" w:hAnsi="Arial" w:cs="Arial"/>
          <w:spacing w:val="-4"/>
          <w:sz w:val="24"/>
          <w:szCs w:val="24"/>
        </w:rPr>
        <w:t xml:space="preserve">administratorem i podmiotem przetwarzającym wszelkie dane osobowe osób fizycznych związanych z niniejszym postępowaniem jest Gmina Miasto Szczecin – Zarząd Budynków i Lokali Komunalnych, </w:t>
      </w:r>
    </w:p>
    <w:p w14:paraId="2D6FC8F6" w14:textId="77777777" w:rsidR="004C6F1D" w:rsidRPr="002D4490" w:rsidRDefault="004C6F1D" w:rsidP="002D4490">
      <w:pPr>
        <w:numPr>
          <w:ilvl w:val="2"/>
          <w:numId w:val="1"/>
        </w:numPr>
        <w:spacing w:line="360" w:lineRule="auto"/>
        <w:ind w:left="709" w:hanging="425"/>
        <w:jc w:val="both"/>
        <w:rPr>
          <w:rFonts w:ascii="Arial" w:hAnsi="Arial" w:cs="Arial"/>
          <w:sz w:val="24"/>
          <w:szCs w:val="24"/>
        </w:rPr>
      </w:pPr>
      <w:r w:rsidRPr="002D4490">
        <w:rPr>
          <w:rFonts w:ascii="Arial" w:hAnsi="Arial" w:cs="Arial"/>
          <w:sz w:val="24"/>
          <w:szCs w:val="24"/>
        </w:rPr>
        <w:t xml:space="preserve">kontakt do inspektora danych osobowych - </w:t>
      </w:r>
      <w:hyperlink r:id="rId27" w:history="1">
        <w:r w:rsidRPr="002D4490">
          <w:rPr>
            <w:rStyle w:val="Hipercze"/>
            <w:rFonts w:ascii="Arial" w:hAnsi="Arial" w:cs="Arial"/>
            <w:color w:val="auto"/>
            <w:sz w:val="24"/>
            <w:szCs w:val="24"/>
          </w:rPr>
          <w:t>iod@zbilk.szczecin.pl</w:t>
        </w:r>
      </w:hyperlink>
      <w:r w:rsidR="002C55E0" w:rsidRPr="002D4490">
        <w:rPr>
          <w:rStyle w:val="Hipercze"/>
          <w:rFonts w:ascii="Arial" w:hAnsi="Arial" w:cs="Arial"/>
          <w:color w:val="auto"/>
          <w:sz w:val="24"/>
          <w:szCs w:val="24"/>
        </w:rPr>
        <w:t xml:space="preserve"> </w:t>
      </w:r>
      <w:r w:rsidRPr="002D4490">
        <w:rPr>
          <w:rFonts w:ascii="Arial" w:hAnsi="Arial" w:cs="Arial"/>
          <w:sz w:val="24"/>
          <w:szCs w:val="24"/>
        </w:rPr>
        <w:t xml:space="preserve">  </w:t>
      </w:r>
    </w:p>
    <w:p w14:paraId="347D62A8" w14:textId="77777777" w:rsidR="004C6F1D" w:rsidRPr="002D4490" w:rsidRDefault="004C6F1D" w:rsidP="002D4490">
      <w:pPr>
        <w:numPr>
          <w:ilvl w:val="2"/>
          <w:numId w:val="1"/>
        </w:numPr>
        <w:spacing w:line="360" w:lineRule="auto"/>
        <w:ind w:left="709" w:hanging="425"/>
        <w:jc w:val="both"/>
        <w:rPr>
          <w:rFonts w:ascii="Arial" w:hAnsi="Arial" w:cs="Arial"/>
          <w:sz w:val="24"/>
          <w:szCs w:val="24"/>
        </w:rPr>
      </w:pPr>
      <w:r w:rsidRPr="002D4490">
        <w:rPr>
          <w:rFonts w:ascii="Arial" w:hAnsi="Arial" w:cs="Arial"/>
          <w:sz w:val="24"/>
          <w:szCs w:val="24"/>
        </w:rPr>
        <w:t xml:space="preserve">dane osobowe przetwarzane będą na podstawie art. 6 ust. 1 lit. c RODO w celu związanym z postępowaniem o udzielenie niniejszego zamówienia publicznego, </w:t>
      </w:r>
    </w:p>
    <w:p w14:paraId="493E96FB" w14:textId="77777777" w:rsidR="004C6F1D" w:rsidRPr="002D4490" w:rsidRDefault="004C6F1D" w:rsidP="002D4490">
      <w:pPr>
        <w:numPr>
          <w:ilvl w:val="2"/>
          <w:numId w:val="1"/>
        </w:numPr>
        <w:spacing w:line="360" w:lineRule="auto"/>
        <w:ind w:left="709" w:hanging="425"/>
        <w:jc w:val="both"/>
        <w:rPr>
          <w:rFonts w:ascii="Arial" w:hAnsi="Arial" w:cs="Arial"/>
          <w:sz w:val="24"/>
          <w:szCs w:val="24"/>
        </w:rPr>
      </w:pPr>
      <w:r w:rsidRPr="002D4490">
        <w:rPr>
          <w:rFonts w:ascii="Arial" w:hAnsi="Arial" w:cs="Arial"/>
          <w:sz w:val="24"/>
          <w:szCs w:val="24"/>
        </w:rPr>
        <w:t xml:space="preserve">odbiorcami ww. danych osobowych będą osoby lub podmioty, którym udostępniona zostanie dokumentacja postępowania w oparciu o art. 8 oraz art. 96 ust. 3 Ustawy. </w:t>
      </w:r>
    </w:p>
    <w:p w14:paraId="0132EDC2" w14:textId="77777777" w:rsidR="004C6F1D" w:rsidRPr="002D4490" w:rsidRDefault="004C6F1D" w:rsidP="002D4490">
      <w:pPr>
        <w:numPr>
          <w:ilvl w:val="2"/>
          <w:numId w:val="1"/>
        </w:numPr>
        <w:spacing w:line="360" w:lineRule="auto"/>
        <w:ind w:left="709" w:hanging="425"/>
        <w:jc w:val="both"/>
        <w:rPr>
          <w:rFonts w:ascii="Arial" w:hAnsi="Arial" w:cs="Arial"/>
          <w:sz w:val="24"/>
          <w:szCs w:val="24"/>
        </w:rPr>
      </w:pPr>
      <w:r w:rsidRPr="002D4490">
        <w:rPr>
          <w:rFonts w:ascii="Arial" w:hAnsi="Arial" w:cs="Arial"/>
          <w:sz w:val="24"/>
          <w:szCs w:val="24"/>
        </w:rPr>
        <w:t>ww. dane osobowe będą przechowywane, odpowiednio:</w:t>
      </w:r>
    </w:p>
    <w:p w14:paraId="19D7E566" w14:textId="77777777" w:rsidR="004C6F1D" w:rsidRPr="002D4490" w:rsidRDefault="004C6F1D" w:rsidP="002D4490">
      <w:pPr>
        <w:numPr>
          <w:ilvl w:val="4"/>
          <w:numId w:val="1"/>
        </w:numPr>
        <w:spacing w:line="360" w:lineRule="auto"/>
        <w:ind w:left="1134" w:hanging="425"/>
        <w:jc w:val="both"/>
        <w:rPr>
          <w:rFonts w:ascii="Arial" w:hAnsi="Arial" w:cs="Arial"/>
          <w:sz w:val="24"/>
          <w:szCs w:val="24"/>
        </w:rPr>
      </w:pPr>
      <w:r w:rsidRPr="002D4490">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14:paraId="0A883D32" w14:textId="77777777" w:rsidR="004C6F1D" w:rsidRPr="002D4490" w:rsidRDefault="004C6F1D" w:rsidP="002D4490">
      <w:pPr>
        <w:numPr>
          <w:ilvl w:val="4"/>
          <w:numId w:val="1"/>
        </w:numPr>
        <w:spacing w:line="360" w:lineRule="auto"/>
        <w:ind w:left="1134" w:hanging="425"/>
        <w:jc w:val="both"/>
        <w:rPr>
          <w:rFonts w:ascii="Arial" w:hAnsi="Arial" w:cs="Arial"/>
          <w:sz w:val="24"/>
          <w:szCs w:val="24"/>
        </w:rPr>
      </w:pPr>
      <w:r w:rsidRPr="002D4490">
        <w:rPr>
          <w:rFonts w:ascii="Arial" w:hAnsi="Arial" w:cs="Arial"/>
          <w:sz w:val="24"/>
          <w:szCs w:val="24"/>
        </w:rPr>
        <w:t>do czasu przeprowadzania archiwizacji dokumentacji -w zakresie określonym w przepisach o archiwizacji,</w:t>
      </w:r>
    </w:p>
    <w:p w14:paraId="27A05C8D" w14:textId="77777777" w:rsidR="004C6F1D" w:rsidRPr="002D4490" w:rsidRDefault="004C6F1D" w:rsidP="002D4490">
      <w:pPr>
        <w:numPr>
          <w:ilvl w:val="2"/>
          <w:numId w:val="1"/>
        </w:numPr>
        <w:spacing w:line="360" w:lineRule="auto"/>
        <w:ind w:left="709" w:hanging="284"/>
        <w:jc w:val="both"/>
        <w:rPr>
          <w:rFonts w:ascii="Arial" w:hAnsi="Arial" w:cs="Arial"/>
          <w:sz w:val="24"/>
          <w:szCs w:val="24"/>
        </w:rPr>
      </w:pPr>
      <w:r w:rsidRPr="002D4490">
        <w:rPr>
          <w:rFonts w:ascii="Arial" w:hAnsi="Arial" w:cs="Arial"/>
          <w:sz w:val="24"/>
          <w:szCs w:val="24"/>
        </w:rPr>
        <w:t xml:space="preserve">obowiązek podania danych osobowych jest wymogiem ustawowym określonym w przepisach Ustawy, związanym z udziałem w postępowaniu o udzielenie </w:t>
      </w:r>
      <w:r w:rsidRPr="002D4490">
        <w:rPr>
          <w:rFonts w:ascii="Arial" w:hAnsi="Arial" w:cs="Arial"/>
          <w:sz w:val="24"/>
          <w:szCs w:val="24"/>
        </w:rPr>
        <w:lastRenderedPageBreak/>
        <w:t>zamówienia publicznego; konsekwencje niepodania</w:t>
      </w:r>
      <w:r w:rsidR="00C15602" w:rsidRPr="002D4490">
        <w:rPr>
          <w:rFonts w:ascii="Arial" w:hAnsi="Arial" w:cs="Arial"/>
          <w:sz w:val="24"/>
          <w:szCs w:val="24"/>
        </w:rPr>
        <w:t xml:space="preserve"> określonych danych wynikają z u</w:t>
      </w:r>
      <w:r w:rsidRPr="002D4490">
        <w:rPr>
          <w:rFonts w:ascii="Arial" w:hAnsi="Arial" w:cs="Arial"/>
          <w:sz w:val="24"/>
          <w:szCs w:val="24"/>
        </w:rPr>
        <w:t xml:space="preserve">stawy. </w:t>
      </w:r>
    </w:p>
    <w:p w14:paraId="4E0B63F4" w14:textId="77777777" w:rsidR="004C6F1D" w:rsidRPr="002D4490" w:rsidRDefault="004C6F1D" w:rsidP="002D4490">
      <w:pPr>
        <w:numPr>
          <w:ilvl w:val="2"/>
          <w:numId w:val="1"/>
        </w:numPr>
        <w:spacing w:line="360" w:lineRule="auto"/>
        <w:ind w:left="709" w:hanging="284"/>
        <w:jc w:val="both"/>
        <w:rPr>
          <w:rFonts w:ascii="Arial" w:hAnsi="Arial" w:cs="Arial"/>
          <w:sz w:val="24"/>
          <w:szCs w:val="24"/>
        </w:rPr>
      </w:pPr>
      <w:r w:rsidRPr="002D4490">
        <w:rPr>
          <w:rFonts w:ascii="Arial" w:hAnsi="Arial" w:cs="Arial"/>
          <w:sz w:val="24"/>
          <w:szCs w:val="24"/>
        </w:rPr>
        <w:t>w odniesieniu do danych osobowych decyzje nie będą podejmowane w sposób zautomatyzowany, stosownie do art. 22 RODO.</w:t>
      </w:r>
    </w:p>
    <w:p w14:paraId="260657DA" w14:textId="77777777" w:rsidR="004C6F1D" w:rsidRPr="002D4490" w:rsidRDefault="004C6F1D" w:rsidP="002D4490">
      <w:pPr>
        <w:numPr>
          <w:ilvl w:val="2"/>
          <w:numId w:val="1"/>
        </w:numPr>
        <w:spacing w:line="360" w:lineRule="auto"/>
        <w:ind w:left="709" w:hanging="284"/>
        <w:jc w:val="both"/>
        <w:rPr>
          <w:rFonts w:ascii="Arial" w:hAnsi="Arial" w:cs="Arial"/>
          <w:sz w:val="24"/>
          <w:szCs w:val="24"/>
        </w:rPr>
      </w:pPr>
      <w:r w:rsidRPr="002D4490">
        <w:rPr>
          <w:rFonts w:ascii="Arial" w:hAnsi="Arial" w:cs="Arial"/>
          <w:sz w:val="24"/>
          <w:szCs w:val="24"/>
        </w:rPr>
        <w:t>osoba fizyczna, której dane osobowe dotyczą posiada:</w:t>
      </w:r>
    </w:p>
    <w:p w14:paraId="5C651E03" w14:textId="77777777" w:rsidR="004C6F1D" w:rsidRPr="002D4490" w:rsidRDefault="004C6F1D" w:rsidP="002D4490">
      <w:pPr>
        <w:numPr>
          <w:ilvl w:val="4"/>
          <w:numId w:val="1"/>
        </w:numPr>
        <w:spacing w:line="360" w:lineRule="auto"/>
        <w:ind w:left="1134" w:hanging="284"/>
        <w:jc w:val="both"/>
        <w:rPr>
          <w:rFonts w:ascii="Arial" w:hAnsi="Arial" w:cs="Arial"/>
          <w:sz w:val="24"/>
          <w:szCs w:val="24"/>
        </w:rPr>
      </w:pPr>
      <w:r w:rsidRPr="002D4490">
        <w:rPr>
          <w:rFonts w:ascii="Arial" w:hAnsi="Arial" w:cs="Arial"/>
          <w:sz w:val="24"/>
          <w:szCs w:val="24"/>
        </w:rPr>
        <w:t>na podstawie art. 15 RODO prawo dostępu do ww. danych osobowych.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E3D2E6F" w14:textId="77777777" w:rsidR="004C6F1D" w:rsidRPr="002D4490" w:rsidRDefault="004C6F1D" w:rsidP="002D4490">
      <w:pPr>
        <w:numPr>
          <w:ilvl w:val="4"/>
          <w:numId w:val="1"/>
        </w:numPr>
        <w:spacing w:line="360" w:lineRule="auto"/>
        <w:ind w:left="1134" w:hanging="284"/>
        <w:jc w:val="both"/>
        <w:rPr>
          <w:rFonts w:ascii="Arial" w:hAnsi="Arial" w:cs="Arial"/>
          <w:sz w:val="24"/>
          <w:szCs w:val="24"/>
        </w:rPr>
      </w:pPr>
      <w:r w:rsidRPr="002D4490">
        <w:rPr>
          <w:rFonts w:ascii="Arial" w:hAnsi="Arial" w:cs="Arial"/>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C2B2DE4" w14:textId="77777777" w:rsidR="004C6F1D" w:rsidRPr="002D4490" w:rsidRDefault="004C6F1D" w:rsidP="002D4490">
      <w:pPr>
        <w:numPr>
          <w:ilvl w:val="4"/>
          <w:numId w:val="1"/>
        </w:numPr>
        <w:spacing w:line="360" w:lineRule="auto"/>
        <w:ind w:left="1134" w:hanging="284"/>
        <w:jc w:val="both"/>
        <w:rPr>
          <w:rFonts w:ascii="Arial" w:hAnsi="Arial" w:cs="Arial"/>
          <w:spacing w:val="-6"/>
          <w:sz w:val="24"/>
          <w:szCs w:val="24"/>
        </w:rPr>
      </w:pPr>
      <w:r w:rsidRPr="002D4490">
        <w:rPr>
          <w:rFonts w:ascii="Arial" w:hAnsi="Arial" w:cs="Arial"/>
          <w:spacing w:val="-6"/>
          <w:sz w:val="24"/>
          <w:szCs w:val="24"/>
        </w:rPr>
        <w:t>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1F8C6E4E" w14:textId="77777777" w:rsidR="004C6F1D" w:rsidRPr="002D4490" w:rsidRDefault="004C6F1D" w:rsidP="002D4490">
      <w:pPr>
        <w:numPr>
          <w:ilvl w:val="4"/>
          <w:numId w:val="1"/>
        </w:numPr>
        <w:spacing w:line="360" w:lineRule="auto"/>
        <w:ind w:left="1134" w:hanging="284"/>
        <w:jc w:val="both"/>
        <w:rPr>
          <w:rFonts w:ascii="Arial" w:hAnsi="Arial" w:cs="Arial"/>
          <w:sz w:val="24"/>
          <w:szCs w:val="24"/>
        </w:rPr>
      </w:pPr>
      <w:r w:rsidRPr="002D4490">
        <w:rPr>
          <w:rFonts w:ascii="Arial" w:hAnsi="Arial" w:cs="Arial"/>
          <w:sz w:val="24"/>
          <w:szCs w:val="24"/>
        </w:rPr>
        <w:t xml:space="preserve">prawo do wniesienia skargi do Prezesa Urzędu Ochrony Danych Osobowych, gdy przetwarzanie danych osobowych narusza przepisy RODO. </w:t>
      </w:r>
    </w:p>
    <w:p w14:paraId="69705E28" w14:textId="77777777" w:rsidR="004C6F1D" w:rsidRPr="002D4490" w:rsidRDefault="004C6F1D" w:rsidP="002D4490">
      <w:pPr>
        <w:numPr>
          <w:ilvl w:val="2"/>
          <w:numId w:val="1"/>
        </w:numPr>
        <w:spacing w:line="360" w:lineRule="auto"/>
        <w:ind w:left="284" w:hanging="284"/>
        <w:jc w:val="both"/>
        <w:rPr>
          <w:rFonts w:ascii="Arial" w:hAnsi="Arial" w:cs="Arial"/>
          <w:sz w:val="24"/>
          <w:szCs w:val="24"/>
        </w:rPr>
      </w:pPr>
      <w:r w:rsidRPr="002D4490">
        <w:rPr>
          <w:rFonts w:ascii="Arial" w:hAnsi="Arial" w:cs="Arial"/>
          <w:sz w:val="24"/>
          <w:szCs w:val="24"/>
        </w:rPr>
        <w:t>osobie fizycznej, której dane osobowe dotyczą nie przysługuje:</w:t>
      </w:r>
    </w:p>
    <w:p w14:paraId="16D90ABC" w14:textId="77777777" w:rsidR="004C6F1D" w:rsidRPr="002D4490" w:rsidRDefault="004C6F1D" w:rsidP="002D4490">
      <w:pPr>
        <w:numPr>
          <w:ilvl w:val="4"/>
          <w:numId w:val="1"/>
        </w:numPr>
        <w:spacing w:line="360" w:lineRule="auto"/>
        <w:ind w:left="1134" w:hanging="283"/>
        <w:jc w:val="both"/>
        <w:rPr>
          <w:rFonts w:ascii="Arial" w:hAnsi="Arial" w:cs="Arial"/>
          <w:spacing w:val="-6"/>
          <w:sz w:val="24"/>
          <w:szCs w:val="24"/>
        </w:rPr>
      </w:pPr>
      <w:r w:rsidRPr="002D4490">
        <w:rPr>
          <w:rFonts w:ascii="Arial" w:hAnsi="Arial" w:cs="Arial"/>
          <w:spacing w:val="-6"/>
          <w:sz w:val="24"/>
          <w:szCs w:val="24"/>
        </w:rPr>
        <w:t>w związku z art. 17 ust. 3 lit. b, d lub e RODO prawo do usunięcia danych osobowych;</w:t>
      </w:r>
    </w:p>
    <w:p w14:paraId="1F7D9ED9" w14:textId="77777777" w:rsidR="004C6F1D" w:rsidRPr="002D4490" w:rsidRDefault="004C6F1D" w:rsidP="002D4490">
      <w:pPr>
        <w:numPr>
          <w:ilvl w:val="4"/>
          <w:numId w:val="1"/>
        </w:numPr>
        <w:spacing w:line="360" w:lineRule="auto"/>
        <w:ind w:left="1134" w:hanging="283"/>
        <w:jc w:val="both"/>
        <w:rPr>
          <w:rFonts w:ascii="Arial" w:hAnsi="Arial" w:cs="Arial"/>
          <w:sz w:val="24"/>
          <w:szCs w:val="24"/>
        </w:rPr>
      </w:pPr>
      <w:r w:rsidRPr="002D4490">
        <w:rPr>
          <w:rFonts w:ascii="Arial" w:hAnsi="Arial" w:cs="Arial"/>
          <w:sz w:val="24"/>
          <w:szCs w:val="24"/>
        </w:rPr>
        <w:lastRenderedPageBreak/>
        <w:t xml:space="preserve">prawo do przenoszenia danych osobowych, o którym mowa w art. 20 RODO; </w:t>
      </w:r>
    </w:p>
    <w:p w14:paraId="3143A86D" w14:textId="77777777" w:rsidR="005D6E0D" w:rsidRPr="002D4490" w:rsidRDefault="004C6F1D" w:rsidP="002D4490">
      <w:pPr>
        <w:numPr>
          <w:ilvl w:val="4"/>
          <w:numId w:val="1"/>
        </w:numPr>
        <w:spacing w:line="360" w:lineRule="auto"/>
        <w:ind w:left="1134" w:hanging="283"/>
        <w:jc w:val="both"/>
        <w:rPr>
          <w:rFonts w:ascii="Arial" w:hAnsi="Arial" w:cs="Arial"/>
          <w:spacing w:val="-4"/>
          <w:sz w:val="24"/>
          <w:szCs w:val="24"/>
        </w:rPr>
      </w:pPr>
      <w:r w:rsidRPr="002D4490">
        <w:rPr>
          <w:rFonts w:ascii="Arial" w:hAnsi="Arial" w:cs="Arial"/>
          <w:spacing w:val="-4"/>
          <w:sz w:val="24"/>
          <w:szCs w:val="24"/>
        </w:rPr>
        <w:t>na podstawie art. 21 RODO prawo sprzeciwu, wobec przetwarzania danych osobowych, gdyż podstawą prawną przetwarzania danych osobowych jest art. 6 ust. 1 lit. c RODO</w:t>
      </w:r>
      <w:r w:rsidR="004707E3" w:rsidRPr="002D4490">
        <w:rPr>
          <w:rFonts w:ascii="Arial" w:hAnsi="Arial" w:cs="Arial"/>
          <w:spacing w:val="-4"/>
          <w:sz w:val="24"/>
          <w:szCs w:val="24"/>
        </w:rPr>
        <w:t>.</w:t>
      </w:r>
    </w:p>
    <w:p w14:paraId="0BA11CEA" w14:textId="77777777" w:rsidR="000F1B1F" w:rsidRPr="002D4490" w:rsidRDefault="000F1B1F" w:rsidP="002D4490">
      <w:pPr>
        <w:spacing w:line="360" w:lineRule="auto"/>
        <w:ind w:left="1134"/>
        <w:jc w:val="both"/>
        <w:rPr>
          <w:rFonts w:ascii="Arial" w:hAnsi="Arial" w:cs="Arial"/>
          <w:spacing w:val="-4"/>
          <w:sz w:val="24"/>
          <w:szCs w:val="24"/>
        </w:rPr>
      </w:pPr>
    </w:p>
    <w:p w14:paraId="3EDF0324" w14:textId="77777777" w:rsidR="00CB643B" w:rsidRPr="002D4490" w:rsidRDefault="004427E5" w:rsidP="002D4490">
      <w:pPr>
        <w:pStyle w:val="Nagwek4"/>
        <w:spacing w:line="360" w:lineRule="auto"/>
        <w:ind w:left="1620" w:hanging="1620"/>
        <w:rPr>
          <w:rFonts w:ascii="Arial" w:hAnsi="Arial" w:cs="Arial"/>
          <w:color w:val="auto"/>
        </w:rPr>
      </w:pPr>
      <w:r w:rsidRPr="002D4490">
        <w:rPr>
          <w:rFonts w:ascii="Arial" w:hAnsi="Arial" w:cs="Arial"/>
          <w:color w:val="auto"/>
        </w:rPr>
        <w:t>Rozdział V</w:t>
      </w:r>
      <w:r w:rsidR="00A97773" w:rsidRPr="002D4490">
        <w:rPr>
          <w:rFonts w:ascii="Arial" w:hAnsi="Arial" w:cs="Arial"/>
          <w:color w:val="auto"/>
        </w:rPr>
        <w:t>I</w:t>
      </w:r>
      <w:r w:rsidRPr="002D4490">
        <w:rPr>
          <w:rFonts w:ascii="Arial" w:hAnsi="Arial" w:cs="Arial"/>
          <w:color w:val="auto"/>
        </w:rPr>
        <w:t xml:space="preserve"> </w:t>
      </w:r>
      <w:r w:rsidR="00BF638D" w:rsidRPr="002D4490">
        <w:rPr>
          <w:rFonts w:ascii="Arial" w:hAnsi="Arial" w:cs="Arial"/>
          <w:color w:val="auto"/>
        </w:rPr>
        <w:t>Podstawy wykluczenia.</w:t>
      </w:r>
      <w:r w:rsidR="007F393C" w:rsidRPr="002D4490">
        <w:rPr>
          <w:rFonts w:ascii="Arial" w:hAnsi="Arial" w:cs="Arial"/>
          <w:color w:val="auto"/>
        </w:rPr>
        <w:t xml:space="preserve"> Warunki udziału w postępowaniu.</w:t>
      </w:r>
    </w:p>
    <w:p w14:paraId="0C885685" w14:textId="77777777" w:rsidR="00C11134" w:rsidRPr="002D4490" w:rsidRDefault="00C11134" w:rsidP="002D4490">
      <w:pPr>
        <w:autoSpaceDE w:val="0"/>
        <w:autoSpaceDN w:val="0"/>
        <w:adjustRightInd w:val="0"/>
        <w:spacing w:line="360" w:lineRule="auto"/>
        <w:rPr>
          <w:rFonts w:ascii="Arial" w:hAnsi="Arial" w:cs="Arial"/>
          <w:color w:val="000000"/>
          <w:sz w:val="24"/>
          <w:szCs w:val="24"/>
        </w:rPr>
      </w:pPr>
    </w:p>
    <w:p w14:paraId="656BE902" w14:textId="77777777" w:rsidR="00BF638D" w:rsidRPr="002D4490" w:rsidRDefault="007F393C" w:rsidP="002D4490">
      <w:pPr>
        <w:pStyle w:val="Akapitzlist"/>
        <w:tabs>
          <w:tab w:val="left" w:pos="284"/>
        </w:tabs>
        <w:spacing w:after="0" w:line="360" w:lineRule="auto"/>
        <w:ind w:left="284" w:hanging="284"/>
        <w:jc w:val="both"/>
        <w:rPr>
          <w:rFonts w:ascii="Arial" w:hAnsi="Arial" w:cs="Arial"/>
          <w:sz w:val="24"/>
          <w:szCs w:val="24"/>
        </w:rPr>
      </w:pPr>
      <w:r w:rsidRPr="002D4490">
        <w:rPr>
          <w:rFonts w:ascii="Arial" w:hAnsi="Arial" w:cs="Arial"/>
          <w:sz w:val="24"/>
          <w:szCs w:val="24"/>
        </w:rPr>
        <w:t>1.</w:t>
      </w:r>
      <w:r w:rsidR="004F34B0" w:rsidRPr="002D4490">
        <w:rPr>
          <w:rFonts w:ascii="Arial" w:hAnsi="Arial" w:cs="Arial"/>
          <w:sz w:val="24"/>
          <w:szCs w:val="24"/>
        </w:rPr>
        <w:t xml:space="preserve"> </w:t>
      </w:r>
      <w:r w:rsidR="00BF638D" w:rsidRPr="002D4490">
        <w:rPr>
          <w:rFonts w:ascii="Arial" w:hAnsi="Arial" w:cs="Arial"/>
          <w:spacing w:val="-6"/>
          <w:sz w:val="24"/>
          <w:szCs w:val="24"/>
        </w:rPr>
        <w:t xml:space="preserve">Na podstawie </w:t>
      </w:r>
      <w:r w:rsidR="00BF638D" w:rsidRPr="002D4490">
        <w:rPr>
          <w:rFonts w:ascii="Arial" w:hAnsi="Arial" w:cs="Arial"/>
          <w:b/>
          <w:spacing w:val="-6"/>
          <w:sz w:val="24"/>
          <w:szCs w:val="24"/>
        </w:rPr>
        <w:t>art. 108 ustawy</w:t>
      </w:r>
      <w:r w:rsidR="00BF638D" w:rsidRPr="002D4490">
        <w:rPr>
          <w:rFonts w:ascii="Arial" w:hAnsi="Arial" w:cs="Arial"/>
          <w:spacing w:val="-6"/>
          <w:sz w:val="24"/>
          <w:szCs w:val="24"/>
        </w:rPr>
        <w:t xml:space="preserve"> z postęp</w:t>
      </w:r>
      <w:r w:rsidR="009A36E4" w:rsidRPr="002D4490">
        <w:rPr>
          <w:rFonts w:ascii="Arial" w:hAnsi="Arial" w:cs="Arial"/>
          <w:spacing w:val="-6"/>
          <w:sz w:val="24"/>
          <w:szCs w:val="24"/>
        </w:rPr>
        <w:t>owania o udzielenia zamówienia z</w:t>
      </w:r>
      <w:r w:rsidR="00BF638D" w:rsidRPr="002D4490">
        <w:rPr>
          <w:rFonts w:ascii="Arial" w:hAnsi="Arial" w:cs="Arial"/>
          <w:spacing w:val="-6"/>
          <w:sz w:val="24"/>
          <w:szCs w:val="24"/>
        </w:rPr>
        <w:t>amawiający wykluczy wykonawcę:</w:t>
      </w:r>
    </w:p>
    <w:p w14:paraId="77D6D082" w14:textId="77777777" w:rsidR="00BF638D" w:rsidRPr="002D4490" w:rsidRDefault="00BF638D" w:rsidP="002D4490">
      <w:pPr>
        <w:tabs>
          <w:tab w:val="left" w:pos="567"/>
          <w:tab w:val="left" w:pos="709"/>
        </w:tabs>
        <w:spacing w:line="360" w:lineRule="auto"/>
        <w:ind w:left="567" w:hanging="283"/>
        <w:jc w:val="both"/>
        <w:rPr>
          <w:rFonts w:ascii="Arial" w:hAnsi="Arial" w:cs="Arial"/>
          <w:sz w:val="24"/>
          <w:szCs w:val="24"/>
        </w:rPr>
      </w:pPr>
      <w:r w:rsidRPr="002D4490">
        <w:rPr>
          <w:rFonts w:ascii="Arial" w:hAnsi="Arial" w:cs="Arial"/>
          <w:sz w:val="24"/>
          <w:szCs w:val="24"/>
        </w:rPr>
        <w:t>1)</w:t>
      </w:r>
      <w:r w:rsidRPr="002D4490">
        <w:rPr>
          <w:rFonts w:ascii="Arial" w:hAnsi="Arial" w:cs="Arial"/>
          <w:sz w:val="24"/>
          <w:szCs w:val="24"/>
        </w:rPr>
        <w:tab/>
        <w:t>będącego osobą fizyczną, którego prawomocnie skazano za przestępstwo:</w:t>
      </w:r>
    </w:p>
    <w:p w14:paraId="070A02D1" w14:textId="77777777" w:rsidR="00BF638D" w:rsidRPr="002D4490" w:rsidRDefault="00BF638D" w:rsidP="002D4490">
      <w:pPr>
        <w:tabs>
          <w:tab w:val="left" w:pos="1134"/>
        </w:tabs>
        <w:spacing w:line="360" w:lineRule="auto"/>
        <w:ind w:left="1134" w:hanging="425"/>
        <w:jc w:val="both"/>
        <w:rPr>
          <w:rFonts w:ascii="Arial" w:hAnsi="Arial" w:cs="Arial"/>
          <w:sz w:val="24"/>
          <w:szCs w:val="24"/>
        </w:rPr>
      </w:pPr>
      <w:r w:rsidRPr="002D4490">
        <w:rPr>
          <w:rFonts w:ascii="Arial" w:hAnsi="Arial" w:cs="Arial"/>
          <w:sz w:val="24"/>
          <w:szCs w:val="24"/>
        </w:rPr>
        <w:t>a)</w:t>
      </w:r>
      <w:r w:rsidRPr="002D4490">
        <w:rPr>
          <w:rFonts w:ascii="Arial" w:hAnsi="Arial" w:cs="Arial"/>
          <w:sz w:val="24"/>
          <w:szCs w:val="24"/>
        </w:rPr>
        <w:tab/>
      </w:r>
      <w:r w:rsidRPr="002D4490">
        <w:rPr>
          <w:rFonts w:ascii="Arial" w:hAnsi="Arial" w:cs="Arial"/>
          <w:spacing w:val="-4"/>
          <w:sz w:val="24"/>
          <w:szCs w:val="24"/>
        </w:rPr>
        <w:t>udziału w zorganizowanej grupie przestępczej albo związku mającym na celu popełnienie przestępstwa lub przestępstwa skarbowego, o którym mowa w art. 258 Kodeksu karnego,</w:t>
      </w:r>
    </w:p>
    <w:p w14:paraId="261ABB82" w14:textId="77777777" w:rsidR="00BF638D" w:rsidRPr="002D4490" w:rsidRDefault="00BF638D" w:rsidP="002D4490">
      <w:pPr>
        <w:tabs>
          <w:tab w:val="left" w:pos="1134"/>
        </w:tabs>
        <w:spacing w:line="360" w:lineRule="auto"/>
        <w:ind w:left="1134" w:hanging="425"/>
        <w:jc w:val="both"/>
        <w:rPr>
          <w:rFonts w:ascii="Arial" w:hAnsi="Arial" w:cs="Arial"/>
          <w:sz w:val="24"/>
          <w:szCs w:val="24"/>
        </w:rPr>
      </w:pPr>
      <w:r w:rsidRPr="002D4490">
        <w:rPr>
          <w:rFonts w:ascii="Arial" w:hAnsi="Arial" w:cs="Arial"/>
          <w:sz w:val="24"/>
          <w:szCs w:val="24"/>
        </w:rPr>
        <w:t>b)</w:t>
      </w:r>
      <w:r w:rsidRPr="002D4490">
        <w:rPr>
          <w:rFonts w:ascii="Arial" w:hAnsi="Arial" w:cs="Arial"/>
          <w:sz w:val="24"/>
          <w:szCs w:val="24"/>
        </w:rPr>
        <w:tab/>
        <w:t>handlu ludźmi, o którym mowa w art. 189a Kodeksu karnego,</w:t>
      </w:r>
    </w:p>
    <w:p w14:paraId="6A982AD0" w14:textId="77777777" w:rsidR="00BF638D" w:rsidRPr="002D4490" w:rsidRDefault="00BF638D" w:rsidP="002D4490">
      <w:pPr>
        <w:tabs>
          <w:tab w:val="left" w:pos="1134"/>
        </w:tabs>
        <w:spacing w:line="360" w:lineRule="auto"/>
        <w:ind w:left="1134" w:hanging="425"/>
        <w:jc w:val="both"/>
        <w:rPr>
          <w:rFonts w:ascii="Arial" w:hAnsi="Arial" w:cs="Arial"/>
          <w:sz w:val="24"/>
          <w:szCs w:val="24"/>
        </w:rPr>
      </w:pPr>
      <w:r w:rsidRPr="002D4490">
        <w:rPr>
          <w:rFonts w:ascii="Arial" w:hAnsi="Arial" w:cs="Arial"/>
          <w:sz w:val="24"/>
          <w:szCs w:val="24"/>
        </w:rPr>
        <w:t>c)</w:t>
      </w:r>
      <w:r w:rsidRPr="002D4490">
        <w:rPr>
          <w:rFonts w:ascii="Arial" w:hAnsi="Arial" w:cs="Arial"/>
          <w:sz w:val="24"/>
          <w:szCs w:val="24"/>
        </w:rPr>
        <w:tab/>
        <w:t>o którym mowa w art. 228-230a, art. 250a Kodeksu karnego lub w art. 46 lub art. 48 ustawy z dnia 25 czerwca 2010 r. o sporcie,</w:t>
      </w:r>
    </w:p>
    <w:p w14:paraId="6AAF5D6E" w14:textId="77777777" w:rsidR="00BF638D" w:rsidRPr="002D4490" w:rsidRDefault="00BF638D" w:rsidP="002D4490">
      <w:pPr>
        <w:tabs>
          <w:tab w:val="left" w:pos="1134"/>
        </w:tabs>
        <w:spacing w:line="360" w:lineRule="auto"/>
        <w:ind w:left="1134" w:hanging="425"/>
        <w:jc w:val="both"/>
        <w:rPr>
          <w:rFonts w:ascii="Arial" w:hAnsi="Arial" w:cs="Arial"/>
          <w:sz w:val="24"/>
          <w:szCs w:val="24"/>
        </w:rPr>
      </w:pPr>
      <w:r w:rsidRPr="002D4490">
        <w:rPr>
          <w:rFonts w:ascii="Arial" w:hAnsi="Arial" w:cs="Arial"/>
          <w:sz w:val="24"/>
          <w:szCs w:val="24"/>
        </w:rPr>
        <w:t>d)</w:t>
      </w:r>
      <w:r w:rsidRPr="002D4490">
        <w:rPr>
          <w:rFonts w:ascii="Arial" w:hAnsi="Arial" w:cs="Arial"/>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A02611" w14:textId="77777777" w:rsidR="00BF638D" w:rsidRPr="002D4490" w:rsidRDefault="00BF638D" w:rsidP="002D4490">
      <w:pPr>
        <w:tabs>
          <w:tab w:val="left" w:pos="1134"/>
        </w:tabs>
        <w:spacing w:line="360" w:lineRule="auto"/>
        <w:ind w:left="1134" w:hanging="425"/>
        <w:jc w:val="both"/>
        <w:rPr>
          <w:rFonts w:ascii="Arial" w:hAnsi="Arial" w:cs="Arial"/>
          <w:sz w:val="24"/>
          <w:szCs w:val="24"/>
        </w:rPr>
      </w:pPr>
      <w:r w:rsidRPr="002D4490">
        <w:rPr>
          <w:rFonts w:ascii="Arial" w:hAnsi="Arial" w:cs="Arial"/>
          <w:sz w:val="24"/>
          <w:szCs w:val="24"/>
        </w:rPr>
        <w:t>e)</w:t>
      </w:r>
      <w:r w:rsidRPr="002D4490">
        <w:rPr>
          <w:rFonts w:ascii="Arial" w:hAnsi="Arial" w:cs="Arial"/>
          <w:sz w:val="24"/>
          <w:szCs w:val="24"/>
        </w:rPr>
        <w:tab/>
        <w:t>o charakterze terrorystycznym, o którym mowa w art. 115 § 20 Kodeksu karnego, lub mające na celu popełnienie tego przestępstwa,</w:t>
      </w:r>
    </w:p>
    <w:p w14:paraId="6EE14399" w14:textId="77777777" w:rsidR="00BF638D" w:rsidRPr="002D4490" w:rsidRDefault="00BF638D" w:rsidP="002D4490">
      <w:pPr>
        <w:tabs>
          <w:tab w:val="left" w:pos="1134"/>
        </w:tabs>
        <w:spacing w:line="360" w:lineRule="auto"/>
        <w:ind w:left="1134" w:hanging="425"/>
        <w:jc w:val="both"/>
        <w:rPr>
          <w:rFonts w:ascii="Arial" w:hAnsi="Arial" w:cs="Arial"/>
          <w:sz w:val="24"/>
          <w:szCs w:val="24"/>
        </w:rPr>
      </w:pPr>
      <w:r w:rsidRPr="002D4490">
        <w:rPr>
          <w:rFonts w:ascii="Arial" w:hAnsi="Arial" w:cs="Arial"/>
          <w:sz w:val="24"/>
          <w:szCs w:val="24"/>
        </w:rPr>
        <w:t>f)</w:t>
      </w:r>
      <w:r w:rsidRPr="002D4490">
        <w:rPr>
          <w:rFonts w:ascii="Arial" w:hAnsi="Arial" w:cs="Arial"/>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2EB3439" w14:textId="77777777" w:rsidR="00BF638D" w:rsidRPr="002D4490" w:rsidRDefault="00BF638D" w:rsidP="002D4490">
      <w:pPr>
        <w:tabs>
          <w:tab w:val="left" w:pos="1134"/>
        </w:tabs>
        <w:spacing w:line="360" w:lineRule="auto"/>
        <w:ind w:left="1134" w:hanging="425"/>
        <w:jc w:val="both"/>
        <w:rPr>
          <w:rFonts w:ascii="Arial" w:hAnsi="Arial" w:cs="Arial"/>
          <w:sz w:val="24"/>
          <w:szCs w:val="24"/>
        </w:rPr>
      </w:pPr>
      <w:r w:rsidRPr="002D4490">
        <w:rPr>
          <w:rFonts w:ascii="Arial" w:hAnsi="Arial" w:cs="Arial"/>
          <w:sz w:val="24"/>
          <w:szCs w:val="24"/>
        </w:rPr>
        <w:t>g)</w:t>
      </w:r>
      <w:r w:rsidRPr="002D4490">
        <w:rPr>
          <w:rFonts w:ascii="Arial" w:hAnsi="Arial" w:cs="Arial"/>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43F616D" w14:textId="77777777" w:rsidR="00CD5F11" w:rsidRPr="002D4490" w:rsidRDefault="00BF638D" w:rsidP="002D4490">
      <w:pPr>
        <w:tabs>
          <w:tab w:val="left" w:pos="1134"/>
        </w:tabs>
        <w:spacing w:line="360" w:lineRule="auto"/>
        <w:ind w:left="1134" w:hanging="425"/>
        <w:jc w:val="both"/>
        <w:rPr>
          <w:rFonts w:ascii="Arial" w:hAnsi="Arial" w:cs="Arial"/>
          <w:sz w:val="24"/>
          <w:szCs w:val="24"/>
        </w:rPr>
      </w:pPr>
      <w:r w:rsidRPr="002D4490">
        <w:rPr>
          <w:rFonts w:ascii="Arial" w:hAnsi="Arial" w:cs="Arial"/>
          <w:sz w:val="24"/>
          <w:szCs w:val="24"/>
        </w:rPr>
        <w:lastRenderedPageBreak/>
        <w:t>h)</w:t>
      </w:r>
      <w:r w:rsidRPr="002D4490">
        <w:rPr>
          <w:rFonts w:ascii="Arial" w:hAnsi="Arial" w:cs="Arial"/>
          <w:sz w:val="24"/>
          <w:szCs w:val="24"/>
        </w:rPr>
        <w:tab/>
        <w:t>o którym mowa w art. 9 ust. 1 i 3 lub art. 10 ustawy z dnia 15 czerwca 2012 r. o skutkach powierzania wykonywania pracy cudzoziemcom przebywającym wbrew przepisom na terytorium Rzeczypospolitej Polskiej</w:t>
      </w:r>
    </w:p>
    <w:p w14:paraId="2E894999" w14:textId="77777777" w:rsidR="00BF638D" w:rsidRPr="002D4490" w:rsidRDefault="003650DA" w:rsidP="002D4490">
      <w:pPr>
        <w:tabs>
          <w:tab w:val="left" w:pos="1134"/>
        </w:tabs>
        <w:spacing w:line="360" w:lineRule="auto"/>
        <w:ind w:left="1134" w:hanging="425"/>
        <w:jc w:val="both"/>
        <w:rPr>
          <w:rFonts w:ascii="Arial" w:hAnsi="Arial" w:cs="Arial"/>
          <w:sz w:val="24"/>
          <w:szCs w:val="24"/>
        </w:rPr>
      </w:pPr>
      <w:r w:rsidRPr="002D4490">
        <w:rPr>
          <w:rFonts w:ascii="Arial" w:hAnsi="Arial" w:cs="Arial"/>
          <w:sz w:val="24"/>
          <w:szCs w:val="24"/>
        </w:rPr>
        <w:t xml:space="preserve">  </w:t>
      </w:r>
      <w:r w:rsidR="00BF638D" w:rsidRPr="002D4490">
        <w:rPr>
          <w:rFonts w:ascii="Arial" w:hAnsi="Arial" w:cs="Arial"/>
          <w:sz w:val="24"/>
          <w:szCs w:val="24"/>
        </w:rPr>
        <w:t xml:space="preserve">- </w:t>
      </w:r>
      <w:r w:rsidRPr="002D4490">
        <w:rPr>
          <w:rFonts w:ascii="Arial" w:hAnsi="Arial" w:cs="Arial"/>
          <w:sz w:val="24"/>
          <w:szCs w:val="24"/>
        </w:rPr>
        <w:t xml:space="preserve">   </w:t>
      </w:r>
      <w:r w:rsidR="00BF638D" w:rsidRPr="002D4490">
        <w:rPr>
          <w:rFonts w:ascii="Arial" w:hAnsi="Arial" w:cs="Arial"/>
          <w:sz w:val="24"/>
          <w:szCs w:val="24"/>
        </w:rPr>
        <w:t>lub za odpowiedni czyn zabroniony określony w przepisach prawa obcego;</w:t>
      </w:r>
    </w:p>
    <w:p w14:paraId="63D9327E" w14:textId="77777777" w:rsidR="00BF638D" w:rsidRPr="002D4490" w:rsidRDefault="00BF638D" w:rsidP="002D4490">
      <w:pPr>
        <w:tabs>
          <w:tab w:val="left" w:pos="426"/>
          <w:tab w:val="left" w:pos="567"/>
        </w:tabs>
        <w:spacing w:line="360" w:lineRule="auto"/>
        <w:ind w:left="567" w:hanging="284"/>
        <w:jc w:val="both"/>
        <w:rPr>
          <w:rFonts w:ascii="Arial" w:hAnsi="Arial" w:cs="Arial"/>
          <w:sz w:val="24"/>
          <w:szCs w:val="24"/>
        </w:rPr>
      </w:pPr>
      <w:r w:rsidRPr="002D4490">
        <w:rPr>
          <w:rFonts w:ascii="Arial" w:hAnsi="Arial" w:cs="Arial"/>
          <w:sz w:val="24"/>
          <w:szCs w:val="24"/>
        </w:rPr>
        <w:t>2)</w:t>
      </w:r>
      <w:r w:rsidRPr="002D4490">
        <w:rPr>
          <w:rFonts w:ascii="Arial" w:hAnsi="Arial" w:cs="Arial"/>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w:t>
      </w:r>
      <w:r w:rsidR="00976391" w:rsidRPr="002D4490">
        <w:rPr>
          <w:rFonts w:ascii="Arial" w:hAnsi="Arial" w:cs="Arial"/>
          <w:sz w:val="24"/>
          <w:szCs w:val="24"/>
        </w:rPr>
        <w:t>stępstwo, o którym mowa w pkt 1,</w:t>
      </w:r>
    </w:p>
    <w:p w14:paraId="1E7309A8" w14:textId="77777777" w:rsidR="00BF638D" w:rsidRPr="002D4490" w:rsidRDefault="00BF638D" w:rsidP="002D4490">
      <w:pPr>
        <w:tabs>
          <w:tab w:val="left" w:pos="567"/>
        </w:tabs>
        <w:spacing w:line="360" w:lineRule="auto"/>
        <w:ind w:left="567" w:hanging="284"/>
        <w:jc w:val="both"/>
        <w:rPr>
          <w:rFonts w:ascii="Arial" w:hAnsi="Arial" w:cs="Arial"/>
          <w:sz w:val="24"/>
          <w:szCs w:val="24"/>
        </w:rPr>
      </w:pPr>
      <w:r w:rsidRPr="002D4490">
        <w:rPr>
          <w:rFonts w:ascii="Arial" w:hAnsi="Arial" w:cs="Arial"/>
          <w:sz w:val="24"/>
          <w:szCs w:val="24"/>
        </w:rPr>
        <w:t>3)</w:t>
      </w:r>
      <w:r w:rsidRPr="002D4490">
        <w:rPr>
          <w:rFonts w:ascii="Arial" w:hAnsi="Arial" w:cs="Arial"/>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976391" w:rsidRPr="002D4490">
        <w:rPr>
          <w:rFonts w:ascii="Arial" w:hAnsi="Arial" w:cs="Arial"/>
          <w:sz w:val="24"/>
          <w:szCs w:val="24"/>
        </w:rPr>
        <w:t xml:space="preserve"> sprawie spłaty tych należności,</w:t>
      </w:r>
    </w:p>
    <w:p w14:paraId="3E462B80" w14:textId="77777777" w:rsidR="00BF638D" w:rsidRPr="002D4490" w:rsidRDefault="00BF638D" w:rsidP="002D4490">
      <w:pPr>
        <w:tabs>
          <w:tab w:val="left" w:pos="567"/>
        </w:tabs>
        <w:spacing w:line="360" w:lineRule="auto"/>
        <w:ind w:left="567" w:hanging="284"/>
        <w:jc w:val="both"/>
        <w:rPr>
          <w:rFonts w:ascii="Arial" w:hAnsi="Arial" w:cs="Arial"/>
          <w:sz w:val="24"/>
          <w:szCs w:val="24"/>
        </w:rPr>
      </w:pPr>
      <w:r w:rsidRPr="002D4490">
        <w:rPr>
          <w:rFonts w:ascii="Arial" w:hAnsi="Arial" w:cs="Arial"/>
          <w:sz w:val="24"/>
          <w:szCs w:val="24"/>
        </w:rPr>
        <w:t>4)</w:t>
      </w:r>
      <w:r w:rsidRPr="002D4490">
        <w:rPr>
          <w:rFonts w:ascii="Arial" w:hAnsi="Arial" w:cs="Arial"/>
          <w:sz w:val="24"/>
          <w:szCs w:val="24"/>
        </w:rPr>
        <w:tab/>
        <w:t>wobec którego prawomocnie orzeczono zakaz ubieg</w:t>
      </w:r>
      <w:r w:rsidR="00976391" w:rsidRPr="002D4490">
        <w:rPr>
          <w:rFonts w:ascii="Arial" w:hAnsi="Arial" w:cs="Arial"/>
          <w:sz w:val="24"/>
          <w:szCs w:val="24"/>
        </w:rPr>
        <w:t>ania się o zamówienia publiczne,</w:t>
      </w:r>
    </w:p>
    <w:p w14:paraId="24FFB38E" w14:textId="77777777" w:rsidR="00BF638D" w:rsidRPr="002D4490" w:rsidRDefault="00BF638D" w:rsidP="002D4490">
      <w:pPr>
        <w:tabs>
          <w:tab w:val="left" w:pos="567"/>
        </w:tabs>
        <w:spacing w:line="360" w:lineRule="auto"/>
        <w:ind w:left="567" w:hanging="284"/>
        <w:jc w:val="both"/>
        <w:rPr>
          <w:rFonts w:ascii="Arial" w:hAnsi="Arial" w:cs="Arial"/>
          <w:sz w:val="24"/>
          <w:szCs w:val="24"/>
        </w:rPr>
      </w:pPr>
      <w:r w:rsidRPr="002D4490">
        <w:rPr>
          <w:rFonts w:ascii="Arial" w:hAnsi="Arial" w:cs="Arial"/>
          <w:sz w:val="24"/>
          <w:szCs w:val="24"/>
        </w:rPr>
        <w:t>5)</w:t>
      </w:r>
      <w:r w:rsidRPr="002D4490">
        <w:rPr>
          <w:rFonts w:ascii="Arial" w:hAnsi="Arial" w:cs="Arial"/>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w:t>
      </w:r>
      <w:r w:rsidR="00976391" w:rsidRPr="002D4490">
        <w:rPr>
          <w:rFonts w:ascii="Arial" w:hAnsi="Arial" w:cs="Arial"/>
          <w:sz w:val="24"/>
          <w:szCs w:val="24"/>
        </w:rPr>
        <w:t>b wnioski niezależnie od siebie,</w:t>
      </w:r>
    </w:p>
    <w:p w14:paraId="64D8975C" w14:textId="749C31A1" w:rsidR="00976391" w:rsidRPr="002D4490" w:rsidRDefault="00BF638D" w:rsidP="00F443C3">
      <w:pPr>
        <w:tabs>
          <w:tab w:val="left" w:pos="567"/>
        </w:tabs>
        <w:spacing w:line="360" w:lineRule="auto"/>
        <w:ind w:left="567" w:hanging="284"/>
        <w:jc w:val="both"/>
        <w:rPr>
          <w:rFonts w:ascii="Arial" w:hAnsi="Arial" w:cs="Arial"/>
          <w:sz w:val="24"/>
          <w:szCs w:val="24"/>
        </w:rPr>
      </w:pPr>
      <w:r w:rsidRPr="002D4490">
        <w:rPr>
          <w:rFonts w:ascii="Arial" w:hAnsi="Arial" w:cs="Arial"/>
          <w:sz w:val="24"/>
          <w:szCs w:val="24"/>
        </w:rPr>
        <w:t>6)</w:t>
      </w:r>
      <w:r w:rsidRPr="002D4490">
        <w:rPr>
          <w:rFonts w:ascii="Arial" w:hAnsi="Arial" w:cs="Arial"/>
          <w:sz w:val="24"/>
          <w:szCs w:val="24"/>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w:t>
      </w:r>
      <w:r w:rsidRPr="002D4490">
        <w:rPr>
          <w:rFonts w:ascii="Arial" w:hAnsi="Arial" w:cs="Arial"/>
          <w:sz w:val="24"/>
          <w:szCs w:val="24"/>
        </w:rPr>
        <w:lastRenderedPageBreak/>
        <w:t>sposób niż przez wykluczenie wykonawcy z udziału w postępowaniu o udzielenie zamówienia.</w:t>
      </w:r>
    </w:p>
    <w:p w14:paraId="28291A56" w14:textId="3C69610A" w:rsidR="00C32B59" w:rsidRPr="00F443C3" w:rsidRDefault="00C32B59" w:rsidP="00F443C3">
      <w:pPr>
        <w:numPr>
          <w:ilvl w:val="0"/>
          <w:numId w:val="1"/>
        </w:numPr>
        <w:tabs>
          <w:tab w:val="left" w:pos="567"/>
        </w:tabs>
        <w:spacing w:line="360" w:lineRule="auto"/>
        <w:jc w:val="both"/>
        <w:rPr>
          <w:rFonts w:ascii="Arial" w:hAnsi="Arial" w:cs="Arial"/>
          <w:sz w:val="24"/>
          <w:szCs w:val="24"/>
          <w:lang w:val="x-none"/>
        </w:rPr>
      </w:pPr>
      <w:r w:rsidRPr="002D4490">
        <w:rPr>
          <w:rFonts w:ascii="Arial" w:hAnsi="Arial" w:cs="Arial"/>
          <w:sz w:val="24"/>
          <w:szCs w:val="24"/>
        </w:rPr>
        <w:t xml:space="preserve">Zamawiający nie przewiduje fakultatywnych podstaw wykluczenia wykonawcy wskazanych w </w:t>
      </w:r>
      <w:r w:rsidRPr="002D4490">
        <w:rPr>
          <w:rFonts w:ascii="Arial" w:hAnsi="Arial" w:cs="Arial"/>
          <w:b/>
          <w:sz w:val="24"/>
          <w:szCs w:val="24"/>
        </w:rPr>
        <w:t>art.</w:t>
      </w:r>
      <w:r w:rsidRPr="002D4490">
        <w:rPr>
          <w:rFonts w:ascii="Arial" w:hAnsi="Arial" w:cs="Arial"/>
          <w:b/>
          <w:sz w:val="24"/>
          <w:szCs w:val="24"/>
          <w:lang w:val="x-none"/>
        </w:rPr>
        <w:t xml:space="preserve"> 109 </w:t>
      </w:r>
      <w:r w:rsidRPr="002D4490">
        <w:rPr>
          <w:rFonts w:ascii="Arial" w:hAnsi="Arial" w:cs="Arial"/>
          <w:b/>
          <w:sz w:val="24"/>
          <w:szCs w:val="24"/>
        </w:rPr>
        <w:t xml:space="preserve">ustawy </w:t>
      </w:r>
      <w:proofErr w:type="spellStart"/>
      <w:r w:rsidRPr="002D4490">
        <w:rPr>
          <w:rFonts w:ascii="Arial" w:hAnsi="Arial" w:cs="Arial"/>
          <w:b/>
          <w:sz w:val="24"/>
          <w:szCs w:val="24"/>
        </w:rPr>
        <w:t>pzp</w:t>
      </w:r>
      <w:proofErr w:type="spellEnd"/>
      <w:r w:rsidRPr="002D4490">
        <w:rPr>
          <w:rFonts w:ascii="Arial" w:hAnsi="Arial" w:cs="Arial"/>
          <w:b/>
          <w:sz w:val="24"/>
          <w:szCs w:val="24"/>
        </w:rPr>
        <w:t xml:space="preserve">. </w:t>
      </w:r>
    </w:p>
    <w:p w14:paraId="4BE42A83" w14:textId="77777777" w:rsidR="00C32B59" w:rsidRPr="002D4490" w:rsidRDefault="00C32B59" w:rsidP="002D4490">
      <w:pPr>
        <w:numPr>
          <w:ilvl w:val="0"/>
          <w:numId w:val="1"/>
        </w:numPr>
        <w:tabs>
          <w:tab w:val="left" w:pos="567"/>
        </w:tabs>
        <w:spacing w:line="360" w:lineRule="auto"/>
        <w:jc w:val="both"/>
        <w:rPr>
          <w:rFonts w:ascii="Arial" w:hAnsi="Arial" w:cs="Arial"/>
          <w:sz w:val="24"/>
          <w:szCs w:val="24"/>
          <w:lang w:val="x-none"/>
        </w:rPr>
      </w:pPr>
      <w:r w:rsidRPr="002D4490">
        <w:rPr>
          <w:rFonts w:ascii="Arial" w:hAnsi="Arial" w:cs="Arial"/>
          <w:sz w:val="24"/>
          <w:szCs w:val="24"/>
          <w:lang w:val="x-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2D4490">
        <w:rPr>
          <w:rFonts w:ascii="Arial" w:hAnsi="Arial" w:cs="Arial"/>
          <w:sz w:val="24"/>
          <w:szCs w:val="24"/>
          <w:lang w:val="x-none"/>
        </w:rPr>
        <w:t>Pzp</w:t>
      </w:r>
      <w:proofErr w:type="spellEnd"/>
      <w:r w:rsidRPr="002D4490">
        <w:rPr>
          <w:rFonts w:ascii="Arial" w:hAnsi="Arial" w:cs="Arial"/>
          <w:sz w:val="24"/>
          <w:szCs w:val="24"/>
          <w:lang w:val="x-none"/>
        </w:rPr>
        <w:t xml:space="preserve"> wyklucza się: </w:t>
      </w:r>
    </w:p>
    <w:p w14:paraId="0B3FB231" w14:textId="77777777" w:rsidR="00C32B59" w:rsidRPr="002D4490" w:rsidRDefault="00C32B59" w:rsidP="002D4490">
      <w:pPr>
        <w:tabs>
          <w:tab w:val="left" w:pos="567"/>
        </w:tabs>
        <w:spacing w:line="360" w:lineRule="auto"/>
        <w:ind w:left="567" w:hanging="284"/>
        <w:jc w:val="both"/>
        <w:rPr>
          <w:rFonts w:ascii="Arial" w:hAnsi="Arial" w:cs="Arial"/>
          <w:sz w:val="24"/>
          <w:szCs w:val="24"/>
          <w:lang w:val="x-none"/>
        </w:rPr>
      </w:pPr>
      <w:r w:rsidRPr="002D4490">
        <w:rPr>
          <w:rFonts w:ascii="Arial" w:hAnsi="Arial" w:cs="Arial"/>
          <w:sz w:val="24"/>
          <w:szCs w:val="24"/>
          <w:lang w:val="x-none"/>
        </w:rPr>
        <w:t>1) 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14:paraId="25A3CA09" w14:textId="77777777" w:rsidR="00C32B59" w:rsidRPr="002D4490" w:rsidRDefault="00C32B59" w:rsidP="002D4490">
      <w:pPr>
        <w:tabs>
          <w:tab w:val="left" w:pos="567"/>
        </w:tabs>
        <w:spacing w:line="360" w:lineRule="auto"/>
        <w:ind w:left="567" w:hanging="284"/>
        <w:jc w:val="both"/>
        <w:rPr>
          <w:rFonts w:ascii="Arial" w:hAnsi="Arial" w:cs="Arial"/>
          <w:sz w:val="24"/>
          <w:szCs w:val="24"/>
          <w:lang w:val="x-none"/>
        </w:rPr>
      </w:pPr>
      <w:r w:rsidRPr="002D4490">
        <w:rPr>
          <w:rFonts w:ascii="Arial" w:hAnsi="Arial" w:cs="Arial"/>
          <w:sz w:val="24"/>
          <w:szCs w:val="24"/>
          <w:lang w:val="x-none"/>
        </w:rPr>
        <w:t>2) wykonawcę oraz uczestnika konkursu, którego beneficjentem rzeczywistym w</w:t>
      </w:r>
    </w:p>
    <w:p w14:paraId="178A72A5" w14:textId="77777777" w:rsidR="00C32B59" w:rsidRPr="002D4490" w:rsidRDefault="00C32B59" w:rsidP="002D4490">
      <w:pPr>
        <w:tabs>
          <w:tab w:val="left" w:pos="567"/>
        </w:tabs>
        <w:spacing w:line="360" w:lineRule="auto"/>
        <w:ind w:left="567" w:hanging="284"/>
        <w:jc w:val="both"/>
        <w:rPr>
          <w:rFonts w:ascii="Arial" w:hAnsi="Arial" w:cs="Arial"/>
          <w:sz w:val="24"/>
          <w:szCs w:val="24"/>
          <w:lang w:val="x-none"/>
        </w:rPr>
      </w:pPr>
      <w:r w:rsidRPr="002D4490">
        <w:rPr>
          <w:rFonts w:ascii="Arial" w:hAnsi="Arial" w:cs="Arial"/>
          <w:sz w:val="24"/>
          <w:szCs w:val="24"/>
          <w:lang w:val="x-none"/>
        </w:rP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170627" w14:textId="31BC949A" w:rsidR="007F393C" w:rsidRPr="00F443C3" w:rsidRDefault="00C32B59" w:rsidP="00F443C3">
      <w:pPr>
        <w:tabs>
          <w:tab w:val="left" w:pos="567"/>
        </w:tabs>
        <w:spacing w:line="360" w:lineRule="auto"/>
        <w:ind w:left="567" w:hanging="284"/>
        <w:jc w:val="both"/>
        <w:rPr>
          <w:rFonts w:ascii="Arial" w:hAnsi="Arial" w:cs="Arial"/>
          <w:sz w:val="24"/>
          <w:szCs w:val="24"/>
          <w:lang w:val="x-none"/>
        </w:rPr>
      </w:pPr>
      <w:r w:rsidRPr="002D4490">
        <w:rPr>
          <w:rFonts w:ascii="Arial" w:hAnsi="Arial" w:cs="Arial"/>
          <w:sz w:val="24"/>
          <w:szCs w:val="24"/>
          <w:lang w:val="x-none"/>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953E7E0" w14:textId="77777777" w:rsidR="007F393C" w:rsidRPr="002D4490" w:rsidRDefault="007F393C" w:rsidP="002D4490">
      <w:pPr>
        <w:pStyle w:val="Akapitzlist"/>
        <w:numPr>
          <w:ilvl w:val="0"/>
          <w:numId w:val="1"/>
        </w:numPr>
        <w:tabs>
          <w:tab w:val="left" w:pos="284"/>
        </w:tabs>
        <w:spacing w:line="360" w:lineRule="auto"/>
        <w:jc w:val="both"/>
        <w:rPr>
          <w:rFonts w:ascii="Arial" w:hAnsi="Arial" w:cs="Arial"/>
          <w:color w:val="000000"/>
          <w:spacing w:val="-4"/>
          <w:sz w:val="24"/>
          <w:szCs w:val="24"/>
        </w:rPr>
      </w:pPr>
      <w:r w:rsidRPr="002D4490">
        <w:rPr>
          <w:rFonts w:ascii="Arial" w:hAnsi="Arial" w:cs="Arial"/>
          <w:color w:val="000000"/>
          <w:spacing w:val="-4"/>
          <w:sz w:val="24"/>
          <w:szCs w:val="24"/>
        </w:rPr>
        <w:t>O udzielenie zamówienia może się ubiegać wykonawca, który spełnia warunki udziału w postępowaniu dotyczące:</w:t>
      </w:r>
    </w:p>
    <w:p w14:paraId="02F350D3" w14:textId="77777777" w:rsidR="00091E5C" w:rsidRPr="002D4490" w:rsidRDefault="00091E5C" w:rsidP="002D4490">
      <w:pPr>
        <w:widowControl w:val="0"/>
        <w:numPr>
          <w:ilvl w:val="0"/>
          <w:numId w:val="33"/>
        </w:numPr>
        <w:shd w:val="clear" w:color="auto" w:fill="FFFFFF"/>
        <w:suppressAutoHyphens/>
        <w:autoSpaceDE w:val="0"/>
        <w:spacing w:line="360" w:lineRule="auto"/>
        <w:ind w:left="567" w:hanging="425"/>
        <w:jc w:val="both"/>
        <w:rPr>
          <w:rFonts w:ascii="Arial" w:hAnsi="Arial" w:cs="Arial"/>
          <w:sz w:val="24"/>
          <w:szCs w:val="24"/>
        </w:rPr>
      </w:pPr>
      <w:r w:rsidRPr="002D4490">
        <w:rPr>
          <w:rFonts w:ascii="Arial" w:hAnsi="Arial" w:cs="Arial"/>
          <w:b/>
          <w:sz w:val="24"/>
          <w:szCs w:val="24"/>
        </w:rPr>
        <w:t>uprawnień do prowadzenia określonej działalności gospodarczej lub zawodowej, o ile wynika to z odrębnych przepisów;</w:t>
      </w:r>
      <w:r w:rsidRPr="002D4490">
        <w:rPr>
          <w:rFonts w:ascii="Arial" w:hAnsi="Arial" w:cs="Arial"/>
          <w:spacing w:val="3"/>
          <w:sz w:val="24"/>
          <w:szCs w:val="24"/>
        </w:rPr>
        <w:t xml:space="preserve"> </w:t>
      </w:r>
    </w:p>
    <w:p w14:paraId="4B7056F7" w14:textId="77777777" w:rsidR="00091E5C" w:rsidRPr="002D4490" w:rsidRDefault="00091E5C" w:rsidP="002D4490">
      <w:pPr>
        <w:widowControl w:val="0"/>
        <w:shd w:val="clear" w:color="auto" w:fill="FFFFFF"/>
        <w:suppressAutoHyphens/>
        <w:autoSpaceDE w:val="0"/>
        <w:spacing w:line="360" w:lineRule="auto"/>
        <w:ind w:left="567"/>
        <w:jc w:val="both"/>
        <w:rPr>
          <w:rFonts w:ascii="Arial" w:hAnsi="Arial" w:cs="Arial"/>
          <w:sz w:val="24"/>
          <w:szCs w:val="24"/>
        </w:rPr>
      </w:pPr>
      <w:r w:rsidRPr="002D4490">
        <w:rPr>
          <w:rFonts w:ascii="Arial" w:hAnsi="Arial" w:cs="Arial"/>
          <w:spacing w:val="3"/>
          <w:sz w:val="24"/>
          <w:szCs w:val="24"/>
        </w:rPr>
        <w:lastRenderedPageBreak/>
        <w:t>Minimalny poziom zdolności:</w:t>
      </w:r>
    </w:p>
    <w:p w14:paraId="2FC510EF" w14:textId="03CA0CD4" w:rsidR="00091E5C" w:rsidRPr="002D4490" w:rsidRDefault="00C960A6" w:rsidP="002D4490">
      <w:pPr>
        <w:tabs>
          <w:tab w:val="left" w:pos="851"/>
        </w:tabs>
        <w:spacing w:line="360" w:lineRule="auto"/>
        <w:ind w:left="567" w:hanging="284"/>
        <w:jc w:val="both"/>
        <w:rPr>
          <w:rFonts w:ascii="Arial" w:hAnsi="Arial" w:cs="Arial"/>
          <w:sz w:val="24"/>
          <w:szCs w:val="24"/>
        </w:rPr>
      </w:pPr>
      <w:r w:rsidRPr="002D4490">
        <w:rPr>
          <w:rFonts w:ascii="Arial" w:hAnsi="Arial" w:cs="Arial"/>
          <w:sz w:val="24"/>
          <w:szCs w:val="24"/>
        </w:rPr>
        <w:t xml:space="preserve">    </w:t>
      </w:r>
      <w:r w:rsidR="00091E5C" w:rsidRPr="002D4490">
        <w:rPr>
          <w:rFonts w:ascii="Arial" w:hAnsi="Arial" w:cs="Arial"/>
          <w:sz w:val="24"/>
          <w:szCs w:val="24"/>
        </w:rPr>
        <w:t>zamawiający uzna, że wykonawca posiada wymagane przepisami prawa uprawnienia do prowadzenia działalności gospodarczej lub zawodowej jeżeli wykonawca wykaże, że posiada:</w:t>
      </w:r>
    </w:p>
    <w:p w14:paraId="36276B14" w14:textId="40E34384" w:rsidR="00B92A6C" w:rsidRPr="002D4490" w:rsidRDefault="007D56D6" w:rsidP="001B5C6B">
      <w:pPr>
        <w:pStyle w:val="Akapitzlist"/>
        <w:numPr>
          <w:ilvl w:val="0"/>
          <w:numId w:val="34"/>
        </w:numPr>
        <w:tabs>
          <w:tab w:val="left" w:pos="851"/>
        </w:tabs>
        <w:spacing w:line="360" w:lineRule="auto"/>
        <w:jc w:val="both"/>
        <w:rPr>
          <w:rFonts w:ascii="Arial" w:hAnsi="Arial" w:cs="Arial"/>
          <w:bCs/>
          <w:i/>
          <w:sz w:val="24"/>
          <w:szCs w:val="24"/>
        </w:rPr>
      </w:pPr>
      <w:r w:rsidRPr="002D4490">
        <w:rPr>
          <w:rFonts w:ascii="Arial" w:hAnsi="Arial" w:cs="Arial"/>
          <w:bCs/>
          <w:sz w:val="24"/>
          <w:szCs w:val="24"/>
        </w:rPr>
        <w:t>aktualną koncesję</w:t>
      </w:r>
      <w:r w:rsidRPr="002D4490">
        <w:rPr>
          <w:rFonts w:ascii="Arial" w:hAnsi="Arial" w:cs="Arial"/>
          <w:sz w:val="24"/>
          <w:szCs w:val="24"/>
        </w:rPr>
        <w:t> na prowadzenie działalności </w:t>
      </w:r>
      <w:r w:rsidRPr="002D4490">
        <w:rPr>
          <w:rFonts w:ascii="Arial" w:hAnsi="Arial" w:cs="Arial"/>
          <w:spacing w:val="-2"/>
          <w:sz w:val="24"/>
          <w:szCs w:val="24"/>
        </w:rPr>
        <w:t>w zakresie </w:t>
      </w:r>
      <w:r w:rsidRPr="002D4490">
        <w:rPr>
          <w:rFonts w:ascii="Arial" w:hAnsi="Arial" w:cs="Arial"/>
          <w:sz w:val="24"/>
          <w:szCs w:val="24"/>
        </w:rPr>
        <w:t>usług ochrony osób i mienia realizowanych </w:t>
      </w:r>
      <w:r w:rsidRPr="002D4490">
        <w:rPr>
          <w:rFonts w:ascii="Arial" w:hAnsi="Arial" w:cs="Arial"/>
          <w:spacing w:val="-2"/>
          <w:sz w:val="24"/>
          <w:szCs w:val="24"/>
        </w:rPr>
        <w:t>w formie bezpośredniej ochrony fizycznej oraz zabezpieczenia technicznego, </w:t>
      </w:r>
      <w:r w:rsidRPr="002D4490">
        <w:rPr>
          <w:rFonts w:ascii="Arial" w:hAnsi="Arial" w:cs="Arial"/>
          <w:sz w:val="24"/>
          <w:szCs w:val="24"/>
        </w:rPr>
        <w:t>wydaną na podstawie przepisów ustawy z dnia</w:t>
      </w:r>
      <w:r w:rsidR="001B5C6B">
        <w:rPr>
          <w:rFonts w:ascii="Arial" w:hAnsi="Arial" w:cs="Arial"/>
          <w:sz w:val="24"/>
          <w:szCs w:val="24"/>
        </w:rPr>
        <w:t xml:space="preserve"> </w:t>
      </w:r>
      <w:r w:rsidRPr="002D4490">
        <w:rPr>
          <w:rFonts w:ascii="Arial" w:hAnsi="Arial" w:cs="Arial"/>
          <w:sz w:val="24"/>
          <w:szCs w:val="24"/>
        </w:rPr>
        <w:t>22 sierpnia 1997 r.</w:t>
      </w:r>
      <w:r w:rsidR="001B5C6B">
        <w:rPr>
          <w:rFonts w:ascii="Arial" w:hAnsi="Arial" w:cs="Arial"/>
          <w:sz w:val="24"/>
          <w:szCs w:val="24"/>
        </w:rPr>
        <w:t xml:space="preserve"> </w:t>
      </w:r>
      <w:r w:rsidRPr="002D4490">
        <w:rPr>
          <w:rFonts w:ascii="Arial" w:hAnsi="Arial" w:cs="Arial"/>
          <w:sz w:val="24"/>
          <w:szCs w:val="24"/>
        </w:rPr>
        <w:t>o ochronie osób i mienia</w:t>
      </w:r>
      <w:r w:rsidR="00091E5C" w:rsidRPr="002D4490">
        <w:rPr>
          <w:rFonts w:ascii="Arial" w:hAnsi="Arial" w:cs="Arial"/>
          <w:bCs/>
          <w:sz w:val="24"/>
          <w:szCs w:val="24"/>
        </w:rPr>
        <w:t>,</w:t>
      </w:r>
      <w:r w:rsidR="00091E5C" w:rsidRPr="002D4490">
        <w:rPr>
          <w:rFonts w:ascii="Arial" w:hAnsi="Arial" w:cs="Arial"/>
          <w:b/>
          <w:bCs/>
          <w:sz w:val="24"/>
          <w:szCs w:val="24"/>
        </w:rPr>
        <w:t xml:space="preserve"> </w:t>
      </w:r>
    </w:p>
    <w:p w14:paraId="2143B855" w14:textId="77777777" w:rsidR="00091E5C" w:rsidRPr="002D4490" w:rsidRDefault="00091E5C" w:rsidP="002D4490">
      <w:pPr>
        <w:tabs>
          <w:tab w:val="left" w:pos="284"/>
        </w:tabs>
        <w:spacing w:line="360" w:lineRule="auto"/>
        <w:ind w:left="567"/>
        <w:jc w:val="both"/>
        <w:rPr>
          <w:rFonts w:ascii="Arial" w:hAnsi="Arial" w:cs="Arial"/>
          <w:bCs/>
          <w:i/>
          <w:sz w:val="24"/>
          <w:szCs w:val="24"/>
        </w:rPr>
      </w:pPr>
      <w:r w:rsidRPr="002D4490">
        <w:rPr>
          <w:rFonts w:ascii="Arial" w:hAnsi="Arial" w:cs="Arial"/>
          <w:bCs/>
          <w:i/>
          <w:sz w:val="24"/>
          <w:szCs w:val="24"/>
        </w:rPr>
        <w:t>W przypadku Wykonawców wspólnie ubiegających się o przedmiot zamówienia warunek musi być spełniony łącznie przez wszystkich Wykonawców.</w:t>
      </w:r>
    </w:p>
    <w:p w14:paraId="3E035518" w14:textId="77777777" w:rsidR="007D56D6" w:rsidRPr="002D4490" w:rsidRDefault="007D56D6" w:rsidP="002D4490">
      <w:pPr>
        <w:tabs>
          <w:tab w:val="left" w:pos="851"/>
        </w:tabs>
        <w:spacing w:line="360" w:lineRule="auto"/>
        <w:jc w:val="both"/>
        <w:rPr>
          <w:rFonts w:ascii="Arial" w:hAnsi="Arial" w:cs="Arial"/>
          <w:bCs/>
          <w:sz w:val="24"/>
          <w:szCs w:val="24"/>
        </w:rPr>
      </w:pPr>
    </w:p>
    <w:p w14:paraId="20E446BF" w14:textId="77777777" w:rsidR="00B92A6C" w:rsidRPr="002D4490" w:rsidRDefault="00091E5C" w:rsidP="002D4490">
      <w:pPr>
        <w:pStyle w:val="Akapitzlist"/>
        <w:numPr>
          <w:ilvl w:val="0"/>
          <w:numId w:val="34"/>
        </w:numPr>
        <w:tabs>
          <w:tab w:val="left" w:pos="851"/>
        </w:tabs>
        <w:spacing w:line="360" w:lineRule="auto"/>
        <w:jc w:val="both"/>
        <w:rPr>
          <w:rFonts w:ascii="Arial" w:hAnsi="Arial" w:cs="Arial"/>
          <w:bCs/>
          <w:sz w:val="24"/>
          <w:szCs w:val="24"/>
        </w:rPr>
      </w:pPr>
      <w:r w:rsidRPr="002D4490">
        <w:rPr>
          <w:rFonts w:ascii="Arial" w:hAnsi="Arial" w:cs="Arial"/>
          <w:bCs/>
          <w:sz w:val="24"/>
          <w:szCs w:val="24"/>
        </w:rPr>
        <w:t>Pozwolenie radiowe na używanie radiowych urządzeń nadawczych lub nadawczo odbiorczych pracujących w służbie komunikacyjnej ruchomej lądowej typu dyspozytorskiego wydane przez Urząd Kontroli Elektronicznej obejmujące swoim działaniem obszar świadc</w:t>
      </w:r>
      <w:r w:rsidR="00B92A6C" w:rsidRPr="002D4490">
        <w:rPr>
          <w:rFonts w:ascii="Arial" w:hAnsi="Arial" w:cs="Arial"/>
          <w:bCs/>
          <w:sz w:val="24"/>
          <w:szCs w:val="24"/>
        </w:rPr>
        <w:t>zenia usługi (miasto Szczecin)</w:t>
      </w:r>
      <w:r w:rsidR="007D56D6" w:rsidRPr="002D4490">
        <w:rPr>
          <w:rFonts w:ascii="Arial" w:hAnsi="Arial" w:cs="Arial"/>
          <w:bCs/>
          <w:sz w:val="24"/>
          <w:szCs w:val="24"/>
        </w:rPr>
        <w:t>.</w:t>
      </w:r>
      <w:r w:rsidR="00B92A6C" w:rsidRPr="002D4490">
        <w:rPr>
          <w:rFonts w:ascii="Arial" w:hAnsi="Arial" w:cs="Arial"/>
          <w:bCs/>
          <w:sz w:val="24"/>
          <w:szCs w:val="24"/>
        </w:rPr>
        <w:t xml:space="preserve"> </w:t>
      </w:r>
    </w:p>
    <w:p w14:paraId="707ADCBC" w14:textId="77777777" w:rsidR="00091E5C" w:rsidRPr="002D4490" w:rsidRDefault="00B92A6C" w:rsidP="002D4490">
      <w:pPr>
        <w:tabs>
          <w:tab w:val="left" w:pos="284"/>
        </w:tabs>
        <w:spacing w:line="360" w:lineRule="auto"/>
        <w:jc w:val="both"/>
        <w:rPr>
          <w:rFonts w:ascii="Arial" w:hAnsi="Arial" w:cs="Arial"/>
          <w:i/>
          <w:sz w:val="24"/>
          <w:szCs w:val="24"/>
        </w:rPr>
      </w:pPr>
      <w:r w:rsidRPr="002D4490">
        <w:rPr>
          <w:rFonts w:ascii="Arial" w:hAnsi="Arial" w:cs="Arial"/>
          <w:bCs/>
          <w:i/>
          <w:sz w:val="24"/>
          <w:szCs w:val="24"/>
        </w:rPr>
        <w:t>W</w:t>
      </w:r>
      <w:r w:rsidR="00091E5C" w:rsidRPr="002D4490">
        <w:rPr>
          <w:rFonts w:ascii="Arial" w:hAnsi="Arial" w:cs="Arial"/>
          <w:bCs/>
          <w:i/>
          <w:sz w:val="24"/>
          <w:szCs w:val="24"/>
        </w:rPr>
        <w:t xml:space="preserve"> przypadku Wykonawców wspólnie ubiegających się o przedmiot zamówienia warunek musi spełnić przy</w:t>
      </w:r>
      <w:r w:rsidRPr="002D4490">
        <w:rPr>
          <w:rFonts w:ascii="Arial" w:hAnsi="Arial" w:cs="Arial"/>
          <w:bCs/>
          <w:i/>
          <w:sz w:val="24"/>
          <w:szCs w:val="24"/>
        </w:rPr>
        <w:t>najmniej jeden z nich w całości</w:t>
      </w:r>
      <w:r w:rsidR="00091E5C" w:rsidRPr="002D4490">
        <w:rPr>
          <w:rFonts w:ascii="Arial" w:hAnsi="Arial" w:cs="Arial"/>
          <w:bCs/>
          <w:i/>
          <w:sz w:val="24"/>
          <w:szCs w:val="24"/>
        </w:rPr>
        <w:t>,</w:t>
      </w:r>
    </w:p>
    <w:p w14:paraId="3472FFD9" w14:textId="77777777" w:rsidR="001B173D" w:rsidRPr="002D4490" w:rsidRDefault="001B173D" w:rsidP="002D4490">
      <w:pPr>
        <w:pStyle w:val="Akapitzlist"/>
        <w:tabs>
          <w:tab w:val="left" w:pos="284"/>
        </w:tabs>
        <w:spacing w:line="360" w:lineRule="auto"/>
        <w:ind w:left="426"/>
        <w:jc w:val="both"/>
        <w:rPr>
          <w:rFonts w:ascii="Arial" w:hAnsi="Arial" w:cs="Arial"/>
          <w:color w:val="000000"/>
          <w:spacing w:val="-4"/>
          <w:sz w:val="24"/>
          <w:szCs w:val="24"/>
        </w:rPr>
      </w:pPr>
    </w:p>
    <w:p w14:paraId="3ACE02DF" w14:textId="77777777" w:rsidR="007F393C" w:rsidRPr="002D4490" w:rsidRDefault="007F393C" w:rsidP="002D4490">
      <w:pPr>
        <w:pStyle w:val="Akapitzlist"/>
        <w:numPr>
          <w:ilvl w:val="0"/>
          <w:numId w:val="33"/>
        </w:numPr>
        <w:tabs>
          <w:tab w:val="left" w:pos="284"/>
        </w:tabs>
        <w:spacing w:line="360" w:lineRule="auto"/>
        <w:jc w:val="both"/>
        <w:rPr>
          <w:rFonts w:ascii="Arial" w:hAnsi="Arial" w:cs="Arial"/>
          <w:b/>
          <w:sz w:val="24"/>
          <w:szCs w:val="24"/>
          <w:u w:val="single"/>
        </w:rPr>
      </w:pPr>
      <w:r w:rsidRPr="002D4490">
        <w:rPr>
          <w:rFonts w:ascii="Arial" w:hAnsi="Arial" w:cs="Arial"/>
          <w:b/>
          <w:color w:val="000000"/>
          <w:sz w:val="24"/>
          <w:szCs w:val="24"/>
        </w:rPr>
        <w:t>zdolności technicznej lub zawodowej:</w:t>
      </w:r>
    </w:p>
    <w:p w14:paraId="0C50F317" w14:textId="77777777" w:rsidR="007F393C" w:rsidRPr="002D4490" w:rsidRDefault="007F393C" w:rsidP="002D4490">
      <w:pPr>
        <w:pStyle w:val="Akapitzlist"/>
        <w:tabs>
          <w:tab w:val="left" w:pos="284"/>
        </w:tabs>
        <w:spacing w:after="0" w:line="360" w:lineRule="auto"/>
        <w:ind w:left="284"/>
        <w:jc w:val="both"/>
        <w:rPr>
          <w:rFonts w:ascii="Arial" w:hAnsi="Arial" w:cs="Arial"/>
          <w:sz w:val="24"/>
          <w:szCs w:val="24"/>
        </w:rPr>
      </w:pPr>
      <w:r w:rsidRPr="002D4490">
        <w:rPr>
          <w:rFonts w:ascii="Arial" w:hAnsi="Arial" w:cs="Arial"/>
          <w:sz w:val="24"/>
          <w:szCs w:val="24"/>
        </w:rPr>
        <w:t xml:space="preserve">Minimalny poziom zdolności: </w:t>
      </w:r>
    </w:p>
    <w:p w14:paraId="188A772D" w14:textId="795AE50C" w:rsidR="007F393C" w:rsidRPr="002D4490" w:rsidRDefault="007F393C" w:rsidP="002D4490">
      <w:pPr>
        <w:tabs>
          <w:tab w:val="left" w:pos="284"/>
        </w:tabs>
        <w:spacing w:line="360" w:lineRule="auto"/>
        <w:ind w:left="284" w:hanging="284"/>
        <w:jc w:val="both"/>
        <w:rPr>
          <w:rFonts w:ascii="Arial" w:hAnsi="Arial" w:cs="Arial"/>
          <w:sz w:val="24"/>
          <w:szCs w:val="24"/>
        </w:rPr>
      </w:pPr>
      <w:r w:rsidRPr="002D4490">
        <w:rPr>
          <w:rFonts w:ascii="Arial" w:hAnsi="Arial" w:cs="Arial"/>
          <w:sz w:val="24"/>
          <w:szCs w:val="24"/>
        </w:rPr>
        <w:t xml:space="preserve">     zmawiający uzna, że wykonawca posiada wymagane zdolności techniczne i/lub zawodowe zapewniające należyte wykonanie zamówienia, jeżeli wykonawca wykaże, że:</w:t>
      </w:r>
    </w:p>
    <w:p w14:paraId="130AA735" w14:textId="2F11FADE" w:rsidR="007F393C" w:rsidRPr="001B5C6B" w:rsidRDefault="00DA1C6C" w:rsidP="002D4490">
      <w:pPr>
        <w:numPr>
          <w:ilvl w:val="3"/>
          <w:numId w:val="32"/>
        </w:numPr>
        <w:tabs>
          <w:tab w:val="left" w:pos="284"/>
        </w:tabs>
        <w:spacing w:line="360" w:lineRule="auto"/>
        <w:ind w:left="709" w:hanging="425"/>
        <w:jc w:val="both"/>
        <w:rPr>
          <w:rFonts w:ascii="Arial" w:hAnsi="Arial" w:cs="Arial"/>
          <w:spacing w:val="-6"/>
          <w:sz w:val="24"/>
          <w:szCs w:val="24"/>
        </w:rPr>
      </w:pPr>
      <w:r w:rsidRPr="001B5C6B">
        <w:rPr>
          <w:rFonts w:ascii="Arial" w:hAnsi="Arial" w:cs="Arial"/>
          <w:spacing w:val="-6"/>
          <w:sz w:val="24"/>
          <w:szCs w:val="24"/>
        </w:rPr>
        <w:t xml:space="preserve">wykonał </w:t>
      </w:r>
      <w:r w:rsidR="007F393C" w:rsidRPr="001B5C6B">
        <w:rPr>
          <w:rFonts w:ascii="Arial" w:hAnsi="Arial" w:cs="Arial"/>
          <w:spacing w:val="-6"/>
          <w:sz w:val="24"/>
          <w:szCs w:val="24"/>
        </w:rPr>
        <w:t xml:space="preserve"> w okresie ostatnich </w:t>
      </w:r>
      <w:r w:rsidRPr="001B5C6B">
        <w:rPr>
          <w:rFonts w:ascii="Arial" w:hAnsi="Arial" w:cs="Arial"/>
          <w:spacing w:val="-6"/>
          <w:sz w:val="24"/>
          <w:szCs w:val="24"/>
        </w:rPr>
        <w:t>trzech</w:t>
      </w:r>
      <w:r w:rsidR="007F393C" w:rsidRPr="001B5C6B">
        <w:rPr>
          <w:rFonts w:ascii="Arial" w:hAnsi="Arial" w:cs="Arial"/>
          <w:spacing w:val="-6"/>
          <w:sz w:val="24"/>
          <w:szCs w:val="24"/>
        </w:rPr>
        <w:t xml:space="preserve"> lat przed upływem terminu składania ofert, a jeżeli okres prowadzeni</w:t>
      </w:r>
      <w:r w:rsidRPr="001B5C6B">
        <w:rPr>
          <w:rFonts w:ascii="Arial" w:hAnsi="Arial" w:cs="Arial"/>
          <w:spacing w:val="-6"/>
          <w:sz w:val="24"/>
          <w:szCs w:val="24"/>
        </w:rPr>
        <w:t xml:space="preserve">a działalności jest krótszy – w tym okresie: minimum </w:t>
      </w:r>
      <w:r w:rsidR="00C14AD6" w:rsidRPr="001B5C6B">
        <w:rPr>
          <w:rFonts w:ascii="Arial" w:hAnsi="Arial" w:cs="Arial"/>
          <w:spacing w:val="-6"/>
          <w:sz w:val="24"/>
          <w:szCs w:val="24"/>
        </w:rPr>
        <w:t>dwie usługi</w:t>
      </w:r>
      <w:r w:rsidRPr="001B5C6B">
        <w:rPr>
          <w:rFonts w:ascii="Arial" w:hAnsi="Arial" w:cs="Arial"/>
          <w:spacing w:val="-6"/>
          <w:sz w:val="24"/>
          <w:szCs w:val="24"/>
        </w:rPr>
        <w:t xml:space="preserve"> </w:t>
      </w:r>
      <w:r w:rsidR="00C14AD6" w:rsidRPr="001B5C6B">
        <w:rPr>
          <w:rFonts w:ascii="Arial" w:hAnsi="Arial" w:cs="Arial"/>
          <w:spacing w:val="-6"/>
          <w:sz w:val="24"/>
          <w:szCs w:val="24"/>
        </w:rPr>
        <w:t>polegające</w:t>
      </w:r>
      <w:r w:rsidR="00331B19" w:rsidRPr="001B5C6B">
        <w:rPr>
          <w:rFonts w:ascii="Arial" w:hAnsi="Arial" w:cs="Arial"/>
          <w:spacing w:val="-6"/>
          <w:sz w:val="24"/>
          <w:szCs w:val="24"/>
        </w:rPr>
        <w:t xml:space="preserve"> na </w:t>
      </w:r>
      <w:r w:rsidR="00C14AD6" w:rsidRPr="001B5C6B">
        <w:rPr>
          <w:rFonts w:ascii="Arial" w:hAnsi="Arial" w:cs="Arial"/>
          <w:spacing w:val="-6"/>
          <w:sz w:val="24"/>
          <w:szCs w:val="24"/>
        </w:rPr>
        <w:t>instalacji, montażu i dzierżawie zintegrowanych systemów bezpieczeństwa wraz z ich całodobową, zdalną obsługą przez centrum monitorowania oraz patrole interwencyjne.</w:t>
      </w:r>
    </w:p>
    <w:p w14:paraId="1ABD5607" w14:textId="77777777" w:rsidR="00C14AD6" w:rsidRPr="002D4490" w:rsidRDefault="00C14AD6" w:rsidP="002D4490">
      <w:pPr>
        <w:tabs>
          <w:tab w:val="left" w:pos="284"/>
        </w:tabs>
        <w:spacing w:line="360" w:lineRule="auto"/>
        <w:ind w:left="709"/>
        <w:jc w:val="both"/>
        <w:rPr>
          <w:rFonts w:ascii="Arial" w:hAnsi="Arial" w:cs="Arial"/>
          <w:spacing w:val="-6"/>
          <w:sz w:val="24"/>
          <w:szCs w:val="24"/>
        </w:rPr>
      </w:pPr>
    </w:p>
    <w:p w14:paraId="6C99FFBD" w14:textId="77777777" w:rsidR="007F393C" w:rsidRPr="002D4490" w:rsidRDefault="007F393C" w:rsidP="002D4490">
      <w:pPr>
        <w:tabs>
          <w:tab w:val="left" w:pos="284"/>
        </w:tabs>
        <w:spacing w:line="360" w:lineRule="auto"/>
        <w:ind w:left="284" w:hanging="284"/>
        <w:jc w:val="both"/>
        <w:rPr>
          <w:rFonts w:ascii="Arial" w:hAnsi="Arial" w:cs="Arial"/>
          <w:sz w:val="24"/>
          <w:szCs w:val="24"/>
        </w:rPr>
      </w:pPr>
      <w:r w:rsidRPr="002D4490">
        <w:rPr>
          <w:rFonts w:ascii="Arial" w:hAnsi="Arial" w:cs="Arial"/>
          <w:spacing w:val="-2"/>
          <w:sz w:val="24"/>
          <w:szCs w:val="24"/>
        </w:rPr>
        <w:lastRenderedPageBreak/>
        <w:t xml:space="preserve">      </w:t>
      </w:r>
      <w:r w:rsidRPr="002D4490">
        <w:rPr>
          <w:rFonts w:ascii="Arial" w:hAnsi="Arial" w:cs="Arial"/>
          <w:i/>
          <w:spacing w:val="-2"/>
          <w:sz w:val="24"/>
          <w:szCs w:val="24"/>
        </w:rPr>
        <w:t>W przypadku składania oferty wspólnej ww. warunek musi spełniać co najmniej jeden z wykonawców w całości</w:t>
      </w:r>
      <w:r w:rsidRPr="002D4490">
        <w:rPr>
          <w:rFonts w:ascii="Arial" w:hAnsi="Arial" w:cs="Arial"/>
          <w:spacing w:val="-4"/>
          <w:sz w:val="24"/>
          <w:szCs w:val="24"/>
        </w:rPr>
        <w:t>.</w:t>
      </w:r>
    </w:p>
    <w:p w14:paraId="6AF4F483" w14:textId="77777777" w:rsidR="00C231DD" w:rsidRPr="002D4490" w:rsidRDefault="007F393C" w:rsidP="002D4490">
      <w:pPr>
        <w:tabs>
          <w:tab w:val="left" w:pos="284"/>
        </w:tabs>
        <w:spacing w:line="360" w:lineRule="auto"/>
        <w:ind w:left="284" w:hanging="284"/>
        <w:jc w:val="both"/>
        <w:rPr>
          <w:rFonts w:ascii="Arial" w:hAnsi="Arial" w:cs="Arial"/>
          <w:i/>
          <w:sz w:val="24"/>
          <w:szCs w:val="24"/>
        </w:rPr>
      </w:pPr>
      <w:r w:rsidRPr="002D4490">
        <w:rPr>
          <w:rFonts w:ascii="Arial" w:hAnsi="Arial" w:cs="Arial"/>
          <w:i/>
          <w:sz w:val="24"/>
          <w:szCs w:val="24"/>
        </w:rPr>
        <w:t xml:space="preserve">     </w:t>
      </w:r>
    </w:p>
    <w:p w14:paraId="5255335C" w14:textId="10223DE4" w:rsidR="006236FB" w:rsidRPr="002D4490" w:rsidRDefault="006236FB" w:rsidP="002D4490">
      <w:pPr>
        <w:pStyle w:val="Akapitzlist"/>
        <w:numPr>
          <w:ilvl w:val="3"/>
          <w:numId w:val="32"/>
        </w:numPr>
        <w:tabs>
          <w:tab w:val="left" w:pos="709"/>
        </w:tabs>
        <w:spacing w:line="360" w:lineRule="auto"/>
        <w:ind w:left="709" w:hanging="425"/>
        <w:jc w:val="both"/>
        <w:rPr>
          <w:rFonts w:ascii="Arial" w:hAnsi="Arial" w:cs="Arial"/>
          <w:bCs/>
          <w:sz w:val="24"/>
          <w:szCs w:val="24"/>
        </w:rPr>
      </w:pPr>
      <w:r w:rsidRPr="002D4490">
        <w:rPr>
          <w:rFonts w:ascii="Arial" w:hAnsi="Arial" w:cs="Arial"/>
          <w:sz w:val="24"/>
          <w:szCs w:val="24"/>
        </w:rPr>
        <w:t xml:space="preserve">posiada certyfikat </w:t>
      </w:r>
      <w:r w:rsidRPr="002D4490">
        <w:rPr>
          <w:rFonts w:ascii="Arial" w:hAnsi="Arial" w:cs="Arial"/>
          <w:bCs/>
          <w:sz w:val="24"/>
          <w:szCs w:val="24"/>
        </w:rPr>
        <w:t xml:space="preserve">ISO </w:t>
      </w:r>
      <w:r w:rsidR="000101F2" w:rsidRPr="002D4490">
        <w:rPr>
          <w:rFonts w:ascii="Arial" w:hAnsi="Arial" w:cs="Arial"/>
          <w:bCs/>
          <w:sz w:val="24"/>
          <w:szCs w:val="24"/>
        </w:rPr>
        <w:t>27001</w:t>
      </w:r>
      <w:r w:rsidRPr="002D4490">
        <w:rPr>
          <w:rFonts w:ascii="Arial" w:hAnsi="Arial" w:cs="Arial"/>
          <w:bCs/>
          <w:sz w:val="24"/>
          <w:szCs w:val="24"/>
        </w:rPr>
        <w:t xml:space="preserve"> oraz ISO </w:t>
      </w:r>
      <w:r w:rsidR="00C32B59" w:rsidRPr="002D4490">
        <w:rPr>
          <w:rFonts w:ascii="Arial" w:hAnsi="Arial" w:cs="Arial"/>
          <w:bCs/>
          <w:sz w:val="24"/>
          <w:szCs w:val="24"/>
        </w:rPr>
        <w:t>22301</w:t>
      </w:r>
      <w:r w:rsidRPr="002D4490">
        <w:rPr>
          <w:rFonts w:ascii="Arial" w:hAnsi="Arial" w:cs="Arial"/>
          <w:bCs/>
          <w:sz w:val="24"/>
          <w:szCs w:val="24"/>
        </w:rPr>
        <w:t xml:space="preserve"> w zakresie ochrony, instalacji i projektowania systemów alarmowych i monitoringu </w:t>
      </w:r>
    </w:p>
    <w:p w14:paraId="29A02E4F" w14:textId="77777777" w:rsidR="006236FB" w:rsidRPr="002D4490" w:rsidRDefault="006236FB" w:rsidP="002D4490">
      <w:pPr>
        <w:tabs>
          <w:tab w:val="left" w:pos="284"/>
        </w:tabs>
        <w:spacing w:line="360" w:lineRule="auto"/>
        <w:ind w:left="284"/>
        <w:jc w:val="both"/>
        <w:rPr>
          <w:rFonts w:ascii="Arial" w:hAnsi="Arial" w:cs="Arial"/>
          <w:bCs/>
          <w:i/>
          <w:sz w:val="24"/>
          <w:szCs w:val="24"/>
        </w:rPr>
      </w:pPr>
      <w:r w:rsidRPr="002D4490">
        <w:rPr>
          <w:rFonts w:ascii="Arial" w:hAnsi="Arial" w:cs="Arial"/>
          <w:bCs/>
          <w:i/>
          <w:sz w:val="24"/>
          <w:szCs w:val="24"/>
        </w:rPr>
        <w:t>W przypadku Wykonawców wspólnie ubiegających się o przedmiot zamówienia warunek musi spełnić przynajmniej jeden z nich w całości.</w:t>
      </w:r>
    </w:p>
    <w:p w14:paraId="011D5708" w14:textId="77777777" w:rsidR="0082246A" w:rsidRPr="002D4490" w:rsidRDefault="0082246A" w:rsidP="002D4490">
      <w:pPr>
        <w:tabs>
          <w:tab w:val="left" w:pos="284"/>
        </w:tabs>
        <w:spacing w:line="360" w:lineRule="auto"/>
        <w:ind w:left="284"/>
        <w:jc w:val="both"/>
        <w:rPr>
          <w:rFonts w:ascii="Arial" w:hAnsi="Arial" w:cs="Arial"/>
          <w:bCs/>
          <w:i/>
          <w:sz w:val="24"/>
          <w:szCs w:val="24"/>
        </w:rPr>
      </w:pPr>
    </w:p>
    <w:p w14:paraId="5DA08893" w14:textId="02D71154" w:rsidR="0082246A" w:rsidRPr="00646C2A" w:rsidRDefault="0082246A" w:rsidP="002D4490">
      <w:pPr>
        <w:pStyle w:val="Akapitzlist"/>
        <w:numPr>
          <w:ilvl w:val="3"/>
          <w:numId w:val="32"/>
        </w:numPr>
        <w:tabs>
          <w:tab w:val="left" w:pos="284"/>
        </w:tabs>
        <w:spacing w:line="360" w:lineRule="auto"/>
        <w:ind w:left="284" w:firstLine="0"/>
        <w:jc w:val="both"/>
        <w:rPr>
          <w:rFonts w:ascii="Arial" w:hAnsi="Arial" w:cs="Arial"/>
          <w:i/>
          <w:sz w:val="24"/>
          <w:szCs w:val="24"/>
        </w:rPr>
      </w:pPr>
      <w:r w:rsidRPr="00646C2A">
        <w:rPr>
          <w:rFonts w:ascii="Arial" w:hAnsi="Arial" w:cs="Arial"/>
          <w:sz w:val="24"/>
          <w:szCs w:val="24"/>
        </w:rPr>
        <w:t xml:space="preserve">dysponuje minimum trzema </w:t>
      </w:r>
      <w:r w:rsidR="001B5C6B" w:rsidRPr="00646C2A">
        <w:rPr>
          <w:rFonts w:ascii="Arial" w:hAnsi="Arial" w:cs="Arial"/>
          <w:sz w:val="24"/>
          <w:szCs w:val="24"/>
        </w:rPr>
        <w:t xml:space="preserve">zmotoryzowanymi </w:t>
      </w:r>
      <w:r w:rsidRPr="00646C2A">
        <w:rPr>
          <w:rFonts w:ascii="Arial" w:hAnsi="Arial" w:cs="Arial"/>
          <w:sz w:val="24"/>
          <w:szCs w:val="24"/>
        </w:rPr>
        <w:t xml:space="preserve">własnymi całodobowymi grupami interwencyjnymi na terenie miasta Szczecina </w:t>
      </w:r>
    </w:p>
    <w:p w14:paraId="72A451DB" w14:textId="77777777" w:rsidR="0082246A" w:rsidRPr="002D4490" w:rsidRDefault="0082246A" w:rsidP="002D4490">
      <w:pPr>
        <w:tabs>
          <w:tab w:val="left" w:pos="284"/>
        </w:tabs>
        <w:spacing w:line="360" w:lineRule="auto"/>
        <w:ind w:left="284"/>
        <w:jc w:val="both"/>
        <w:rPr>
          <w:rFonts w:ascii="Arial" w:hAnsi="Arial" w:cs="Arial"/>
          <w:i/>
          <w:sz w:val="24"/>
          <w:szCs w:val="24"/>
        </w:rPr>
      </w:pPr>
      <w:r w:rsidRPr="002D4490">
        <w:rPr>
          <w:rFonts w:ascii="Arial" w:hAnsi="Arial" w:cs="Arial"/>
          <w:i/>
          <w:sz w:val="24"/>
          <w:szCs w:val="24"/>
        </w:rPr>
        <w:t>W przypadku Wykonawców wspólnie ubiegających się o przedmiot zamówienia warunek może być spełniony łącznie  przez Wykonawców.</w:t>
      </w:r>
    </w:p>
    <w:p w14:paraId="24E53DCA" w14:textId="77777777" w:rsidR="006236FB" w:rsidRPr="002D4490" w:rsidRDefault="006236FB" w:rsidP="002D4490">
      <w:pPr>
        <w:tabs>
          <w:tab w:val="left" w:pos="284"/>
        </w:tabs>
        <w:spacing w:line="360" w:lineRule="auto"/>
        <w:ind w:left="284" w:hanging="284"/>
        <w:jc w:val="both"/>
        <w:rPr>
          <w:rFonts w:ascii="Arial" w:hAnsi="Arial" w:cs="Arial"/>
          <w:sz w:val="24"/>
          <w:szCs w:val="24"/>
        </w:rPr>
      </w:pPr>
      <w:r w:rsidRPr="002D4490">
        <w:rPr>
          <w:rFonts w:ascii="Arial" w:hAnsi="Arial" w:cs="Arial"/>
          <w:sz w:val="24"/>
          <w:szCs w:val="24"/>
        </w:rPr>
        <w:t xml:space="preserve">  </w:t>
      </w:r>
    </w:p>
    <w:p w14:paraId="09803259" w14:textId="77777777" w:rsidR="007F393C" w:rsidRPr="002D4490" w:rsidRDefault="007F393C" w:rsidP="002D4490">
      <w:pPr>
        <w:tabs>
          <w:tab w:val="left" w:pos="284"/>
        </w:tabs>
        <w:autoSpaceDE w:val="0"/>
        <w:autoSpaceDN w:val="0"/>
        <w:adjustRightInd w:val="0"/>
        <w:spacing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4. Korzystanie z podmiotów udostępniających zasoby: </w:t>
      </w:r>
    </w:p>
    <w:p w14:paraId="16182A25" w14:textId="77777777" w:rsidR="007F393C" w:rsidRPr="002D4490" w:rsidRDefault="007F393C" w:rsidP="002D4490">
      <w:pPr>
        <w:pStyle w:val="Akapitzlist"/>
        <w:numPr>
          <w:ilvl w:val="1"/>
          <w:numId w:val="24"/>
        </w:numPr>
        <w:tabs>
          <w:tab w:val="left" w:pos="567"/>
        </w:tabs>
        <w:autoSpaceDE w:val="0"/>
        <w:autoSpaceDN w:val="0"/>
        <w:adjustRightInd w:val="0"/>
        <w:spacing w:after="20" w:line="360" w:lineRule="auto"/>
        <w:ind w:left="567" w:hanging="283"/>
        <w:jc w:val="both"/>
        <w:rPr>
          <w:rFonts w:ascii="Arial" w:hAnsi="Arial" w:cs="Arial"/>
          <w:color w:val="000000"/>
          <w:spacing w:val="-6"/>
          <w:sz w:val="24"/>
          <w:szCs w:val="24"/>
        </w:rPr>
      </w:pPr>
      <w:r w:rsidRPr="002D4490">
        <w:rPr>
          <w:rFonts w:ascii="Arial" w:hAnsi="Arial" w:cs="Arial"/>
          <w:spacing w:val="-6"/>
          <w:sz w:val="24"/>
          <w:szCs w:val="24"/>
        </w:rPr>
        <w:t>wykonawca może w celu potwierdzenia spełniania warunków udziału w postępowaniu, w</w:t>
      </w:r>
      <w:r w:rsidRPr="002D4490">
        <w:rPr>
          <w:rFonts w:ascii="Arial" w:hAnsi="Arial" w:cs="Arial"/>
          <w:color w:val="FF0000"/>
          <w:spacing w:val="-6"/>
          <w:sz w:val="24"/>
          <w:szCs w:val="24"/>
        </w:rPr>
        <w:t xml:space="preserve"> </w:t>
      </w:r>
      <w:r w:rsidRPr="002D4490">
        <w:rPr>
          <w:rFonts w:ascii="Arial" w:hAnsi="Arial" w:cs="Arial"/>
          <w:spacing w:val="-6"/>
          <w:sz w:val="24"/>
          <w:szCs w:val="24"/>
        </w:rPr>
        <w:t>stosownych sytuacjach oraz w odniesieniu do konkretnego zamówienia, lub jego części</w:t>
      </w:r>
      <w:r w:rsidRPr="002D4490">
        <w:rPr>
          <w:rFonts w:ascii="Arial" w:hAnsi="Arial" w:cs="Arial"/>
          <w:color w:val="FF0000"/>
          <w:spacing w:val="-6"/>
          <w:sz w:val="24"/>
          <w:szCs w:val="24"/>
        </w:rPr>
        <w:t xml:space="preserve"> </w:t>
      </w:r>
      <w:r w:rsidRPr="002D4490">
        <w:rPr>
          <w:rFonts w:ascii="Arial" w:hAnsi="Arial" w:cs="Arial"/>
          <w:spacing w:val="-6"/>
          <w:sz w:val="24"/>
          <w:szCs w:val="24"/>
        </w:rPr>
        <w:t>polegać</w:t>
      </w:r>
      <w:r w:rsidRPr="002D4490">
        <w:rPr>
          <w:rFonts w:ascii="Arial" w:hAnsi="Arial" w:cs="Arial"/>
          <w:color w:val="000000"/>
          <w:spacing w:val="-6"/>
          <w:sz w:val="24"/>
          <w:szCs w:val="24"/>
        </w:rPr>
        <w:t xml:space="preserve"> na zdolnościach technicznych lub zawodowych podmiotów udostępniających zasoby, niezależnie od charakteru prawnego łączących go z nimi stosunków prawnych, </w:t>
      </w:r>
    </w:p>
    <w:p w14:paraId="38158E8E" w14:textId="77777777" w:rsidR="007F393C" w:rsidRPr="002D4490" w:rsidRDefault="007F393C" w:rsidP="002D4490">
      <w:pPr>
        <w:pStyle w:val="Akapitzlist"/>
        <w:numPr>
          <w:ilvl w:val="0"/>
          <w:numId w:val="24"/>
        </w:numPr>
        <w:tabs>
          <w:tab w:val="left" w:pos="567"/>
        </w:tabs>
        <w:autoSpaceDE w:val="0"/>
        <w:autoSpaceDN w:val="0"/>
        <w:adjustRightInd w:val="0"/>
        <w:spacing w:after="20" w:line="360" w:lineRule="auto"/>
        <w:ind w:left="567" w:hanging="283"/>
        <w:jc w:val="both"/>
        <w:rPr>
          <w:rFonts w:ascii="Arial" w:hAnsi="Arial" w:cs="Arial"/>
          <w:color w:val="000000"/>
          <w:spacing w:val="-6"/>
          <w:sz w:val="24"/>
          <w:szCs w:val="24"/>
        </w:rPr>
      </w:pPr>
      <w:r w:rsidRPr="002D4490">
        <w:rPr>
          <w:rFonts w:ascii="Arial" w:hAnsi="Arial" w:cs="Arial"/>
          <w:color w:val="000000"/>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E0AB182" w14:textId="77777777" w:rsidR="007F393C" w:rsidRPr="002D4490" w:rsidRDefault="007F393C" w:rsidP="002D4490">
      <w:pPr>
        <w:pStyle w:val="Akapitzlist"/>
        <w:numPr>
          <w:ilvl w:val="0"/>
          <w:numId w:val="24"/>
        </w:numPr>
        <w:tabs>
          <w:tab w:val="left" w:pos="567"/>
        </w:tabs>
        <w:autoSpaceDE w:val="0"/>
        <w:autoSpaceDN w:val="0"/>
        <w:adjustRightInd w:val="0"/>
        <w:spacing w:after="20" w:line="360" w:lineRule="auto"/>
        <w:ind w:left="567" w:hanging="283"/>
        <w:jc w:val="both"/>
        <w:rPr>
          <w:rFonts w:ascii="Arial" w:hAnsi="Arial" w:cs="Arial"/>
          <w:spacing w:val="-6"/>
          <w:sz w:val="24"/>
          <w:szCs w:val="24"/>
        </w:rPr>
      </w:pPr>
      <w:r w:rsidRPr="002D4490">
        <w:rPr>
          <w:rFonts w:ascii="Arial" w:hAnsi="Arial" w:cs="Arial"/>
          <w:spacing w:val="-6"/>
          <w:sz w:val="24"/>
          <w:szCs w:val="24"/>
        </w:rPr>
        <w:t>zamawiający oceni, czy udostępniane wykonawcy przez podmioty udostępniające zdolności techniczne lub zawodowe, pozwalają na wykazanie przez wykonawcę spełniania warunków udziału w postępowaniu, a także zbada, czy nie zachodzą wobec tego podmiotu podstawy wykluczenia, które zostały przewidziane względem wykonawcy,</w:t>
      </w:r>
    </w:p>
    <w:p w14:paraId="6B488C7C" w14:textId="77777777" w:rsidR="007F393C" w:rsidRPr="002D4490" w:rsidRDefault="007F393C" w:rsidP="002D4490">
      <w:pPr>
        <w:pStyle w:val="Akapitzlist"/>
        <w:numPr>
          <w:ilvl w:val="0"/>
          <w:numId w:val="24"/>
        </w:numPr>
        <w:tabs>
          <w:tab w:val="left" w:pos="567"/>
        </w:tabs>
        <w:autoSpaceDE w:val="0"/>
        <w:autoSpaceDN w:val="0"/>
        <w:adjustRightInd w:val="0"/>
        <w:spacing w:after="20" w:line="360" w:lineRule="auto"/>
        <w:ind w:left="567" w:hanging="283"/>
        <w:jc w:val="both"/>
        <w:rPr>
          <w:rFonts w:ascii="Arial" w:hAnsi="Arial" w:cs="Arial"/>
          <w:spacing w:val="-6"/>
          <w:sz w:val="24"/>
          <w:szCs w:val="24"/>
        </w:rPr>
      </w:pPr>
      <w:r w:rsidRPr="002D4490">
        <w:rPr>
          <w:rFonts w:ascii="Arial" w:hAnsi="Arial" w:cs="Arial"/>
          <w:spacing w:val="-6"/>
          <w:sz w:val="24"/>
          <w:szCs w:val="24"/>
        </w:rPr>
        <w:t xml:space="preserve">jeżeli zdolności techniczne lub zawodowe podmiotu udostępniającego zasoby nie potwierdzają spełniania przez wykonawcę warunków udziału w postępowaniu lub </w:t>
      </w:r>
      <w:r w:rsidRPr="002D4490">
        <w:rPr>
          <w:rFonts w:ascii="Arial" w:hAnsi="Arial" w:cs="Arial"/>
          <w:spacing w:val="-6"/>
          <w:sz w:val="24"/>
          <w:szCs w:val="24"/>
        </w:rPr>
        <w:lastRenderedPageBreak/>
        <w:t>zachodzą wobec tego podmiotu podstawy wykluczenia, zamawiający żąda, aby wykonawca w terminie określonym przez zamawiającego zastąpił ten podmiot innym podmiotem lub podmiotami albo wykazał, że samodzielnie spełnia warunki udziału w postępowaniu.</w:t>
      </w:r>
    </w:p>
    <w:p w14:paraId="61FA38DC" w14:textId="3CB5B300" w:rsidR="007F393C" w:rsidRPr="001B5C6B" w:rsidRDefault="007F393C" w:rsidP="002D4490">
      <w:pPr>
        <w:pStyle w:val="Akapitzlist"/>
        <w:numPr>
          <w:ilvl w:val="0"/>
          <w:numId w:val="24"/>
        </w:numPr>
        <w:tabs>
          <w:tab w:val="left" w:pos="567"/>
        </w:tabs>
        <w:autoSpaceDE w:val="0"/>
        <w:autoSpaceDN w:val="0"/>
        <w:adjustRightInd w:val="0"/>
        <w:spacing w:after="20" w:line="360" w:lineRule="auto"/>
        <w:ind w:left="567" w:hanging="283"/>
        <w:jc w:val="both"/>
        <w:rPr>
          <w:rFonts w:ascii="Arial" w:hAnsi="Arial" w:cs="Arial"/>
          <w:color w:val="000000"/>
          <w:spacing w:val="-6"/>
          <w:sz w:val="24"/>
          <w:szCs w:val="24"/>
        </w:rPr>
      </w:pPr>
      <w:r w:rsidRPr="002D4490">
        <w:rPr>
          <w:rFonts w:ascii="Arial" w:hAnsi="Arial" w:cs="Arial"/>
          <w:color w:val="000000"/>
          <w:sz w:val="24"/>
          <w:szCs w:val="24"/>
        </w:rPr>
        <w:t xml:space="preserve">wykonawca </w:t>
      </w:r>
      <w:r w:rsidRPr="002D4490">
        <w:rPr>
          <w:rFonts w:ascii="Arial" w:hAnsi="Arial" w:cs="Arial"/>
          <w:b/>
          <w:bCs/>
          <w:color w:val="000000"/>
          <w:sz w:val="24"/>
          <w:szCs w:val="24"/>
        </w:rPr>
        <w:t>nie może</w:t>
      </w:r>
      <w:r w:rsidRPr="002D4490">
        <w:rPr>
          <w:rFonts w:ascii="Arial" w:hAnsi="Arial" w:cs="Arial"/>
          <w:color w:val="000000"/>
          <w:sz w:val="24"/>
          <w:szCs w:val="24"/>
        </w:rPr>
        <w:t>, po upływie terminu składania ofert, powoływać się na zdolności lub sytuację podmiotów udostępniających zasoby, jeżeli na etapie składania ofert nie polegał on w danym zakresie na zdolnościach tych podmiotów</w:t>
      </w:r>
      <w:r w:rsidR="00CE1203" w:rsidRPr="002D4490">
        <w:rPr>
          <w:rFonts w:ascii="Arial" w:hAnsi="Arial" w:cs="Arial"/>
          <w:color w:val="000000"/>
          <w:sz w:val="24"/>
          <w:szCs w:val="24"/>
        </w:rPr>
        <w:t>.</w:t>
      </w:r>
    </w:p>
    <w:p w14:paraId="57643347" w14:textId="77777777" w:rsidR="00C075FE" w:rsidRPr="002D4490" w:rsidRDefault="00C075FE" w:rsidP="002D4490">
      <w:pPr>
        <w:autoSpaceDE w:val="0"/>
        <w:autoSpaceDN w:val="0"/>
        <w:adjustRightInd w:val="0"/>
        <w:spacing w:line="360" w:lineRule="auto"/>
        <w:jc w:val="both"/>
        <w:rPr>
          <w:rFonts w:ascii="Arial" w:hAnsi="Arial" w:cs="Arial"/>
          <w:color w:val="000000"/>
          <w:sz w:val="24"/>
          <w:szCs w:val="24"/>
        </w:rPr>
      </w:pPr>
    </w:p>
    <w:p w14:paraId="3A0FFF17" w14:textId="77777777" w:rsidR="00A413AF" w:rsidRPr="002D4490" w:rsidRDefault="00A413AF" w:rsidP="002D4490">
      <w:pPr>
        <w:pStyle w:val="Nagwek4"/>
        <w:spacing w:line="360" w:lineRule="auto"/>
        <w:ind w:left="1620" w:hanging="1620"/>
        <w:rPr>
          <w:rFonts w:ascii="Arial" w:hAnsi="Arial" w:cs="Arial"/>
          <w:color w:val="auto"/>
        </w:rPr>
      </w:pPr>
      <w:r w:rsidRPr="002D4490">
        <w:rPr>
          <w:rFonts w:ascii="Arial" w:hAnsi="Arial" w:cs="Arial"/>
          <w:color w:val="auto"/>
        </w:rPr>
        <w:t xml:space="preserve">Rozdział </w:t>
      </w:r>
      <w:r w:rsidR="00976391" w:rsidRPr="002D4490">
        <w:rPr>
          <w:rFonts w:ascii="Arial" w:hAnsi="Arial" w:cs="Arial"/>
          <w:color w:val="auto"/>
        </w:rPr>
        <w:t xml:space="preserve"> </w:t>
      </w:r>
      <w:r w:rsidRPr="002D4490">
        <w:rPr>
          <w:rFonts w:ascii="Arial" w:hAnsi="Arial" w:cs="Arial"/>
          <w:color w:val="auto"/>
        </w:rPr>
        <w:t>VI</w:t>
      </w:r>
      <w:r w:rsidR="00AF5A75" w:rsidRPr="002D4490">
        <w:rPr>
          <w:rFonts w:ascii="Arial" w:hAnsi="Arial" w:cs="Arial"/>
          <w:color w:val="auto"/>
        </w:rPr>
        <w:t>I</w:t>
      </w:r>
      <w:r w:rsidRPr="002D4490">
        <w:rPr>
          <w:rFonts w:ascii="Arial" w:hAnsi="Arial" w:cs="Arial"/>
          <w:color w:val="auto"/>
        </w:rPr>
        <w:t xml:space="preserve"> </w:t>
      </w:r>
      <w:r w:rsidR="00976391" w:rsidRPr="002D4490">
        <w:rPr>
          <w:rFonts w:ascii="Arial" w:hAnsi="Arial" w:cs="Arial"/>
          <w:color w:val="auto"/>
        </w:rPr>
        <w:t xml:space="preserve"> </w:t>
      </w:r>
      <w:r w:rsidRPr="002D4490">
        <w:rPr>
          <w:rFonts w:ascii="Arial" w:hAnsi="Arial" w:cs="Arial"/>
          <w:color w:val="auto"/>
        </w:rPr>
        <w:t xml:space="preserve">Dokumenty. </w:t>
      </w:r>
    </w:p>
    <w:p w14:paraId="12B9D619" w14:textId="77777777" w:rsidR="00394AD0" w:rsidRPr="002D4490" w:rsidRDefault="00394AD0" w:rsidP="002D4490">
      <w:pPr>
        <w:autoSpaceDE w:val="0"/>
        <w:autoSpaceDN w:val="0"/>
        <w:adjustRightInd w:val="0"/>
        <w:spacing w:line="360" w:lineRule="auto"/>
        <w:rPr>
          <w:rFonts w:ascii="Arial" w:hAnsi="Arial" w:cs="Arial"/>
          <w:color w:val="000000"/>
          <w:sz w:val="24"/>
          <w:szCs w:val="24"/>
        </w:rPr>
      </w:pPr>
    </w:p>
    <w:p w14:paraId="7E572E28" w14:textId="77777777" w:rsidR="00394AD0" w:rsidRPr="002D4490" w:rsidRDefault="00A84975" w:rsidP="002D4490">
      <w:pPr>
        <w:autoSpaceDE w:val="0"/>
        <w:autoSpaceDN w:val="0"/>
        <w:adjustRightInd w:val="0"/>
        <w:spacing w:after="15" w:line="360" w:lineRule="auto"/>
        <w:ind w:left="284" w:hanging="284"/>
        <w:jc w:val="both"/>
        <w:rPr>
          <w:rFonts w:ascii="Arial" w:hAnsi="Arial" w:cs="Arial"/>
          <w:color w:val="000000"/>
          <w:sz w:val="24"/>
          <w:szCs w:val="24"/>
        </w:rPr>
      </w:pPr>
      <w:r w:rsidRPr="002D4490">
        <w:rPr>
          <w:rFonts w:ascii="Arial" w:hAnsi="Arial" w:cs="Arial"/>
          <w:b/>
          <w:bCs/>
          <w:color w:val="000000"/>
          <w:sz w:val="24"/>
          <w:szCs w:val="24"/>
        </w:rPr>
        <w:t xml:space="preserve">1. </w:t>
      </w:r>
      <w:r w:rsidR="00026587" w:rsidRPr="002D4490">
        <w:rPr>
          <w:rFonts w:ascii="Arial" w:hAnsi="Arial" w:cs="Arial"/>
          <w:b/>
          <w:bCs/>
          <w:color w:val="000000"/>
          <w:sz w:val="24"/>
          <w:szCs w:val="24"/>
        </w:rPr>
        <w:t xml:space="preserve">   </w:t>
      </w:r>
      <w:r w:rsidR="00394AD0" w:rsidRPr="002D4490">
        <w:rPr>
          <w:rFonts w:ascii="Arial" w:hAnsi="Arial" w:cs="Arial"/>
          <w:b/>
          <w:bCs/>
          <w:color w:val="000000"/>
          <w:sz w:val="24"/>
          <w:szCs w:val="24"/>
        </w:rPr>
        <w:t xml:space="preserve">Dokumenty wymagane przez zamawiającego, które należy złożyć składając ofertę: </w:t>
      </w:r>
    </w:p>
    <w:p w14:paraId="7192B3C2" w14:textId="77777777" w:rsidR="00394AD0" w:rsidRPr="002D4490" w:rsidRDefault="00394AD0" w:rsidP="002D4490">
      <w:pPr>
        <w:autoSpaceDE w:val="0"/>
        <w:autoSpaceDN w:val="0"/>
        <w:adjustRightInd w:val="0"/>
        <w:spacing w:after="15" w:line="360" w:lineRule="auto"/>
        <w:ind w:left="709" w:hanging="283"/>
        <w:jc w:val="both"/>
        <w:rPr>
          <w:rFonts w:ascii="Arial" w:hAnsi="Arial" w:cs="Arial"/>
          <w:color w:val="000000"/>
          <w:sz w:val="24"/>
          <w:szCs w:val="24"/>
        </w:rPr>
      </w:pPr>
      <w:r w:rsidRPr="002D4490">
        <w:rPr>
          <w:rFonts w:ascii="Arial" w:hAnsi="Arial" w:cs="Arial"/>
          <w:color w:val="000000"/>
          <w:sz w:val="24"/>
          <w:szCs w:val="24"/>
        </w:rPr>
        <w:t xml:space="preserve">1) </w:t>
      </w:r>
      <w:r w:rsidR="004F34B0" w:rsidRPr="002D4490">
        <w:rPr>
          <w:rFonts w:ascii="Arial" w:hAnsi="Arial" w:cs="Arial"/>
          <w:color w:val="000000"/>
          <w:sz w:val="24"/>
          <w:szCs w:val="24"/>
        </w:rPr>
        <w:t xml:space="preserve"> </w:t>
      </w:r>
      <w:r w:rsidRPr="002D4490">
        <w:rPr>
          <w:rFonts w:ascii="Arial" w:hAnsi="Arial" w:cs="Arial"/>
          <w:b/>
          <w:bCs/>
          <w:color w:val="000000"/>
          <w:sz w:val="24"/>
          <w:szCs w:val="24"/>
        </w:rPr>
        <w:t xml:space="preserve">formularz oferty, </w:t>
      </w:r>
      <w:r w:rsidRPr="002D4490">
        <w:rPr>
          <w:rFonts w:ascii="Arial" w:hAnsi="Arial" w:cs="Arial"/>
          <w:color w:val="000000"/>
          <w:sz w:val="24"/>
          <w:szCs w:val="24"/>
        </w:rPr>
        <w:t xml:space="preserve">według wzoru stanowiącego </w:t>
      </w:r>
      <w:r w:rsidRPr="002D4490">
        <w:rPr>
          <w:rFonts w:ascii="Arial" w:hAnsi="Arial" w:cs="Arial"/>
          <w:b/>
          <w:bCs/>
          <w:color w:val="000000"/>
          <w:sz w:val="24"/>
          <w:szCs w:val="24"/>
        </w:rPr>
        <w:t xml:space="preserve">załącznik nr 1 </w:t>
      </w:r>
      <w:r w:rsidR="00976391" w:rsidRPr="002D4490">
        <w:rPr>
          <w:rFonts w:ascii="Arial" w:hAnsi="Arial" w:cs="Arial"/>
          <w:color w:val="000000"/>
          <w:sz w:val="24"/>
          <w:szCs w:val="24"/>
        </w:rPr>
        <w:t>do SWZ,</w:t>
      </w:r>
    </w:p>
    <w:p w14:paraId="240703CD" w14:textId="77777777" w:rsidR="00C32B59" w:rsidRPr="002D4490" w:rsidRDefault="00C32B59" w:rsidP="002D4490">
      <w:pPr>
        <w:autoSpaceDE w:val="0"/>
        <w:autoSpaceDN w:val="0"/>
        <w:adjustRightInd w:val="0"/>
        <w:spacing w:after="15" w:line="360" w:lineRule="auto"/>
        <w:ind w:left="709" w:hanging="283"/>
        <w:jc w:val="both"/>
        <w:rPr>
          <w:rFonts w:ascii="Arial" w:hAnsi="Arial" w:cs="Arial"/>
          <w:color w:val="000000"/>
          <w:sz w:val="24"/>
          <w:szCs w:val="24"/>
        </w:rPr>
      </w:pPr>
      <w:r w:rsidRPr="002D4490">
        <w:rPr>
          <w:rFonts w:ascii="Arial" w:hAnsi="Arial" w:cs="Arial"/>
          <w:color w:val="000000"/>
          <w:sz w:val="24"/>
          <w:szCs w:val="24"/>
        </w:rPr>
        <w:t>2)</w:t>
      </w:r>
      <w:r w:rsidRPr="002D4490">
        <w:rPr>
          <w:rFonts w:ascii="Arial" w:hAnsi="Arial" w:cs="Arial"/>
          <w:b/>
          <w:color w:val="000000"/>
          <w:sz w:val="24"/>
          <w:szCs w:val="24"/>
        </w:rPr>
        <w:t xml:space="preserve"> odpis lub informacja z Krajowego Rejestru Sądowego, Centralnej Ewidencji i Informacji o Działalności Gospodarczej</w:t>
      </w:r>
      <w:r w:rsidRPr="002D4490">
        <w:rPr>
          <w:rFonts w:ascii="Arial" w:hAnsi="Arial" w:cs="Arial"/>
          <w:color w:val="000000"/>
          <w:sz w:val="24"/>
          <w:szCs w:val="24"/>
        </w:rPr>
        <w:t>,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p>
    <w:p w14:paraId="3C299FB9" w14:textId="77777777" w:rsidR="00394AD0" w:rsidRPr="002D4490" w:rsidRDefault="00C32B59" w:rsidP="002D4490">
      <w:pPr>
        <w:autoSpaceDE w:val="0"/>
        <w:autoSpaceDN w:val="0"/>
        <w:adjustRightInd w:val="0"/>
        <w:spacing w:line="360" w:lineRule="auto"/>
        <w:ind w:left="709" w:hanging="283"/>
        <w:jc w:val="both"/>
        <w:rPr>
          <w:rFonts w:ascii="Arial" w:hAnsi="Arial" w:cs="Arial"/>
          <w:color w:val="000000"/>
          <w:sz w:val="24"/>
          <w:szCs w:val="24"/>
        </w:rPr>
      </w:pPr>
      <w:r w:rsidRPr="002D4490">
        <w:rPr>
          <w:rFonts w:ascii="Arial" w:hAnsi="Arial" w:cs="Arial"/>
          <w:color w:val="000000"/>
          <w:sz w:val="24"/>
          <w:szCs w:val="24"/>
        </w:rPr>
        <w:t>3</w:t>
      </w:r>
      <w:r w:rsidR="00394AD0" w:rsidRPr="002D4490">
        <w:rPr>
          <w:rFonts w:ascii="Arial" w:hAnsi="Arial" w:cs="Arial"/>
          <w:color w:val="000000"/>
          <w:sz w:val="24"/>
          <w:szCs w:val="24"/>
        </w:rPr>
        <w:t xml:space="preserve">) </w:t>
      </w:r>
      <w:r w:rsidR="00394AD0" w:rsidRPr="002D4490">
        <w:rPr>
          <w:rFonts w:ascii="Arial" w:hAnsi="Arial" w:cs="Arial"/>
          <w:b/>
          <w:bCs/>
          <w:color w:val="000000"/>
          <w:sz w:val="24"/>
          <w:szCs w:val="24"/>
        </w:rPr>
        <w:t xml:space="preserve">pełnomocnictwa </w:t>
      </w:r>
      <w:r w:rsidR="00EC3247" w:rsidRPr="002D4490">
        <w:rPr>
          <w:rFonts w:ascii="Arial" w:hAnsi="Arial" w:cs="Arial"/>
          <w:color w:val="000000"/>
          <w:sz w:val="24"/>
          <w:szCs w:val="24"/>
        </w:rPr>
        <w:t>lub inne dokumenty z których wynika prawo do podpisania oferty, oświadczeń i dokumentów, w sytuacji określonej w Rozdziale XIII ust. 4 lub w przypadku składania oferty wspólnej (Rozdział IV ust. 1),</w:t>
      </w:r>
    </w:p>
    <w:p w14:paraId="23E1444A" w14:textId="77777777" w:rsidR="00394AD0" w:rsidRPr="002D4490" w:rsidRDefault="00C32B59" w:rsidP="002D4490">
      <w:pPr>
        <w:autoSpaceDE w:val="0"/>
        <w:autoSpaceDN w:val="0"/>
        <w:adjustRightInd w:val="0"/>
        <w:spacing w:line="360" w:lineRule="auto"/>
        <w:ind w:left="709" w:hanging="283"/>
        <w:jc w:val="both"/>
        <w:rPr>
          <w:rFonts w:ascii="Arial" w:hAnsi="Arial" w:cs="Arial"/>
          <w:color w:val="000000"/>
          <w:sz w:val="24"/>
          <w:szCs w:val="24"/>
        </w:rPr>
      </w:pPr>
      <w:r w:rsidRPr="002D4490">
        <w:rPr>
          <w:rFonts w:ascii="Arial" w:hAnsi="Arial" w:cs="Arial"/>
          <w:color w:val="000000"/>
          <w:sz w:val="24"/>
          <w:szCs w:val="24"/>
        </w:rPr>
        <w:t>4</w:t>
      </w:r>
      <w:r w:rsidR="00394AD0" w:rsidRPr="002D4490">
        <w:rPr>
          <w:rFonts w:ascii="Arial" w:hAnsi="Arial" w:cs="Arial"/>
          <w:color w:val="000000"/>
          <w:sz w:val="24"/>
          <w:szCs w:val="24"/>
        </w:rPr>
        <w:t>)</w:t>
      </w:r>
      <w:r w:rsidR="00A97773" w:rsidRPr="002D4490">
        <w:rPr>
          <w:rFonts w:ascii="Arial" w:hAnsi="Arial" w:cs="Arial"/>
          <w:color w:val="000000"/>
          <w:sz w:val="24"/>
          <w:szCs w:val="24"/>
        </w:rPr>
        <w:t xml:space="preserve"> </w:t>
      </w:r>
      <w:r w:rsidR="00394AD0" w:rsidRPr="002D4490">
        <w:rPr>
          <w:rFonts w:ascii="Arial" w:hAnsi="Arial" w:cs="Arial"/>
          <w:b/>
          <w:bCs/>
          <w:color w:val="000000"/>
          <w:sz w:val="24"/>
          <w:szCs w:val="24"/>
        </w:rPr>
        <w:t>oświadczenie o niepodleganiu wykluczeniu</w:t>
      </w:r>
      <w:r w:rsidR="00394AD0" w:rsidRPr="002D4490">
        <w:rPr>
          <w:rFonts w:ascii="Arial" w:hAnsi="Arial" w:cs="Arial"/>
          <w:color w:val="000000"/>
          <w:sz w:val="24"/>
          <w:szCs w:val="24"/>
        </w:rPr>
        <w:t xml:space="preserve">, według wzoru stanowiącego </w:t>
      </w:r>
      <w:r w:rsidR="00394AD0" w:rsidRPr="002D4490">
        <w:rPr>
          <w:rFonts w:ascii="Arial" w:hAnsi="Arial" w:cs="Arial"/>
          <w:b/>
          <w:bCs/>
          <w:color w:val="000000"/>
          <w:sz w:val="24"/>
          <w:szCs w:val="24"/>
        </w:rPr>
        <w:t xml:space="preserve">załącznik nr 2 </w:t>
      </w:r>
      <w:r w:rsidR="00976391" w:rsidRPr="002D4490">
        <w:rPr>
          <w:rFonts w:ascii="Arial" w:hAnsi="Arial" w:cs="Arial"/>
          <w:color w:val="000000"/>
          <w:sz w:val="24"/>
          <w:szCs w:val="24"/>
        </w:rPr>
        <w:t>do SWZ,</w:t>
      </w:r>
      <w:r w:rsidR="00394AD0" w:rsidRPr="002D4490">
        <w:rPr>
          <w:rFonts w:ascii="Arial" w:hAnsi="Arial" w:cs="Arial"/>
          <w:color w:val="000000"/>
          <w:sz w:val="24"/>
          <w:szCs w:val="24"/>
        </w:rPr>
        <w:t xml:space="preserve"> </w:t>
      </w:r>
    </w:p>
    <w:p w14:paraId="14059AAF" w14:textId="77777777" w:rsidR="00394AD0" w:rsidRPr="002D4490" w:rsidRDefault="00394AD0" w:rsidP="002D4490">
      <w:pPr>
        <w:autoSpaceDE w:val="0"/>
        <w:autoSpaceDN w:val="0"/>
        <w:adjustRightInd w:val="0"/>
        <w:spacing w:line="360" w:lineRule="auto"/>
        <w:ind w:left="709"/>
        <w:jc w:val="both"/>
        <w:rPr>
          <w:rFonts w:ascii="Arial" w:hAnsi="Arial" w:cs="Arial"/>
          <w:i/>
          <w:color w:val="000000"/>
          <w:sz w:val="24"/>
          <w:szCs w:val="24"/>
        </w:rPr>
      </w:pPr>
      <w:r w:rsidRPr="002D4490">
        <w:rPr>
          <w:rFonts w:ascii="Arial" w:hAnsi="Arial" w:cs="Arial"/>
          <w:i/>
          <w:color w:val="000000"/>
          <w:sz w:val="24"/>
          <w:szCs w:val="24"/>
        </w:rPr>
        <w:t xml:space="preserve">Uwaga! W przypadku wspólnego ubiegania się wykonawców o udzielenie zamówienia ww. dokument składa każdy z wykonawców. </w:t>
      </w:r>
    </w:p>
    <w:p w14:paraId="360BF036" w14:textId="77777777" w:rsidR="00394AD0" w:rsidRPr="002D4490" w:rsidRDefault="00394AD0" w:rsidP="002D4490">
      <w:pPr>
        <w:pStyle w:val="Akapitzlist"/>
        <w:numPr>
          <w:ilvl w:val="0"/>
          <w:numId w:val="43"/>
        </w:numPr>
        <w:autoSpaceDE w:val="0"/>
        <w:autoSpaceDN w:val="0"/>
        <w:adjustRightInd w:val="0"/>
        <w:spacing w:after="0" w:line="360" w:lineRule="auto"/>
        <w:ind w:left="709" w:hanging="283"/>
        <w:jc w:val="both"/>
        <w:rPr>
          <w:rFonts w:ascii="Arial" w:hAnsi="Arial" w:cs="Arial"/>
          <w:color w:val="000000"/>
          <w:spacing w:val="-6"/>
          <w:sz w:val="24"/>
          <w:szCs w:val="24"/>
        </w:rPr>
      </w:pPr>
      <w:r w:rsidRPr="002D4490">
        <w:rPr>
          <w:rFonts w:ascii="Arial" w:hAnsi="Arial" w:cs="Arial"/>
          <w:b/>
          <w:bCs/>
          <w:color w:val="000000"/>
          <w:spacing w:val="-6"/>
          <w:sz w:val="24"/>
          <w:szCs w:val="24"/>
        </w:rPr>
        <w:t>oświadczenie o spełnianiu warunków udziału w postępowaniu</w:t>
      </w:r>
      <w:r w:rsidRPr="002D4490">
        <w:rPr>
          <w:rFonts w:ascii="Arial" w:hAnsi="Arial" w:cs="Arial"/>
          <w:color w:val="000000"/>
          <w:spacing w:val="-6"/>
          <w:sz w:val="24"/>
          <w:szCs w:val="24"/>
        </w:rPr>
        <w:t xml:space="preserve">, według wzoru stanowiącego </w:t>
      </w:r>
      <w:r w:rsidRPr="002D4490">
        <w:rPr>
          <w:rFonts w:ascii="Arial" w:hAnsi="Arial" w:cs="Arial"/>
          <w:b/>
          <w:bCs/>
          <w:color w:val="000000"/>
          <w:spacing w:val="-6"/>
          <w:sz w:val="24"/>
          <w:szCs w:val="24"/>
        </w:rPr>
        <w:t xml:space="preserve">załącznik nr 3 </w:t>
      </w:r>
      <w:r w:rsidR="00976391" w:rsidRPr="002D4490">
        <w:rPr>
          <w:rFonts w:ascii="Arial" w:hAnsi="Arial" w:cs="Arial"/>
          <w:color w:val="000000"/>
          <w:spacing w:val="-6"/>
          <w:sz w:val="24"/>
          <w:szCs w:val="24"/>
        </w:rPr>
        <w:t>do SWZ,</w:t>
      </w:r>
    </w:p>
    <w:p w14:paraId="030B09C8" w14:textId="77777777" w:rsidR="00394AD0" w:rsidRPr="002D4490" w:rsidRDefault="00A97773" w:rsidP="002D4490">
      <w:pPr>
        <w:autoSpaceDE w:val="0"/>
        <w:autoSpaceDN w:val="0"/>
        <w:adjustRightInd w:val="0"/>
        <w:spacing w:line="360" w:lineRule="auto"/>
        <w:ind w:left="709" w:hanging="283"/>
        <w:jc w:val="both"/>
        <w:rPr>
          <w:rFonts w:ascii="Arial" w:hAnsi="Arial" w:cs="Arial"/>
          <w:i/>
          <w:color w:val="000000"/>
          <w:sz w:val="24"/>
          <w:szCs w:val="24"/>
        </w:rPr>
      </w:pPr>
      <w:r w:rsidRPr="002D4490">
        <w:rPr>
          <w:rFonts w:ascii="Arial" w:hAnsi="Arial" w:cs="Arial"/>
          <w:i/>
          <w:color w:val="000000"/>
          <w:sz w:val="24"/>
          <w:szCs w:val="24"/>
        </w:rPr>
        <w:lastRenderedPageBreak/>
        <w:t xml:space="preserve">      </w:t>
      </w:r>
      <w:r w:rsidR="00394AD0" w:rsidRPr="002D4490">
        <w:rPr>
          <w:rFonts w:ascii="Arial" w:hAnsi="Arial" w:cs="Arial"/>
          <w:i/>
          <w:color w:val="000000"/>
          <w:sz w:val="24"/>
          <w:szCs w:val="24"/>
        </w:rPr>
        <w:t xml:space="preserve">Uwaga! W przypadku wspólnego ubiegania się wykonawców o udzielenie zamówienia ww. dokument składa każdy z wykonawców, w zakresie, w jakim wykazuje spełnianie warunków udziału w postępowaniu. </w:t>
      </w:r>
    </w:p>
    <w:p w14:paraId="5983000B" w14:textId="77777777" w:rsidR="00394AD0" w:rsidRPr="002D4490" w:rsidRDefault="00394AD0" w:rsidP="002D4490">
      <w:pPr>
        <w:pStyle w:val="Akapitzlist"/>
        <w:numPr>
          <w:ilvl w:val="0"/>
          <w:numId w:val="43"/>
        </w:numPr>
        <w:autoSpaceDE w:val="0"/>
        <w:autoSpaceDN w:val="0"/>
        <w:adjustRightInd w:val="0"/>
        <w:spacing w:after="0" w:line="360" w:lineRule="auto"/>
        <w:ind w:left="709" w:hanging="283"/>
        <w:jc w:val="both"/>
        <w:rPr>
          <w:rFonts w:ascii="Arial" w:hAnsi="Arial" w:cs="Arial"/>
          <w:color w:val="000000"/>
          <w:sz w:val="24"/>
          <w:szCs w:val="24"/>
        </w:rPr>
      </w:pPr>
      <w:r w:rsidRPr="002D4490">
        <w:rPr>
          <w:rFonts w:ascii="Arial" w:hAnsi="Arial" w:cs="Arial"/>
          <w:b/>
          <w:bCs/>
          <w:color w:val="000000"/>
          <w:sz w:val="24"/>
          <w:szCs w:val="24"/>
        </w:rPr>
        <w:t>oświadczenie wykonawcy o poleganiu na zdolnościach lub sytuacji podmiotów udostępniających zasoby</w:t>
      </w:r>
      <w:r w:rsidRPr="002D4490">
        <w:rPr>
          <w:rFonts w:ascii="Arial" w:hAnsi="Arial" w:cs="Arial"/>
          <w:color w:val="000000"/>
          <w:sz w:val="24"/>
          <w:szCs w:val="24"/>
        </w:rPr>
        <w:t xml:space="preserve">, według wzoru stanowiącego </w:t>
      </w:r>
      <w:r w:rsidRPr="002D4490">
        <w:rPr>
          <w:rFonts w:ascii="Arial" w:hAnsi="Arial" w:cs="Arial"/>
          <w:b/>
          <w:bCs/>
          <w:color w:val="000000"/>
          <w:sz w:val="24"/>
          <w:szCs w:val="24"/>
        </w:rPr>
        <w:t xml:space="preserve">załącznik nr 1 </w:t>
      </w:r>
      <w:r w:rsidR="00BB0B28" w:rsidRPr="002D4490">
        <w:rPr>
          <w:rFonts w:ascii="Arial" w:hAnsi="Arial" w:cs="Arial"/>
          <w:color w:val="000000"/>
          <w:sz w:val="24"/>
          <w:szCs w:val="24"/>
        </w:rPr>
        <w:t>do SWZ,</w:t>
      </w:r>
    </w:p>
    <w:p w14:paraId="11A57D4B" w14:textId="77777777" w:rsidR="00394AD0" w:rsidRPr="002D4490" w:rsidRDefault="00A97773" w:rsidP="002D4490">
      <w:pPr>
        <w:autoSpaceDE w:val="0"/>
        <w:autoSpaceDN w:val="0"/>
        <w:adjustRightInd w:val="0"/>
        <w:spacing w:line="360" w:lineRule="auto"/>
        <w:ind w:left="709" w:hanging="283"/>
        <w:jc w:val="both"/>
        <w:rPr>
          <w:rFonts w:ascii="Arial" w:hAnsi="Arial" w:cs="Arial"/>
          <w:i/>
          <w:color w:val="000000"/>
          <w:sz w:val="24"/>
          <w:szCs w:val="24"/>
          <w:u w:val="single"/>
        </w:rPr>
      </w:pPr>
      <w:r w:rsidRPr="002D4490">
        <w:rPr>
          <w:rFonts w:ascii="Arial" w:hAnsi="Arial" w:cs="Arial"/>
          <w:i/>
          <w:color w:val="000000"/>
          <w:sz w:val="24"/>
          <w:szCs w:val="24"/>
        </w:rPr>
        <w:t xml:space="preserve">      </w:t>
      </w:r>
      <w:r w:rsidR="00394AD0" w:rsidRPr="002D4490">
        <w:rPr>
          <w:rFonts w:ascii="Arial" w:hAnsi="Arial" w:cs="Arial"/>
          <w:i/>
          <w:color w:val="000000"/>
          <w:sz w:val="24"/>
          <w:szCs w:val="24"/>
        </w:rPr>
        <w:t xml:space="preserve">Uwaga! </w:t>
      </w:r>
      <w:r w:rsidR="00394AD0" w:rsidRPr="002D4490">
        <w:rPr>
          <w:rFonts w:ascii="Arial" w:hAnsi="Arial" w:cs="Arial"/>
          <w:i/>
          <w:color w:val="000000"/>
          <w:spacing w:val="-6"/>
          <w:sz w:val="24"/>
          <w:szCs w:val="24"/>
        </w:rPr>
        <w:t>Ww. dokument należy złożyć tylko wtedy, gdy wykonawca polega na zdolnościach lub sytuacji podmiotu udostępniającego zasoby</w:t>
      </w:r>
      <w:r w:rsidR="00394AD0" w:rsidRPr="002D4490">
        <w:rPr>
          <w:rFonts w:ascii="Arial" w:hAnsi="Arial" w:cs="Arial"/>
          <w:i/>
          <w:color w:val="000000"/>
          <w:spacing w:val="-6"/>
          <w:sz w:val="24"/>
          <w:szCs w:val="24"/>
          <w:u w:val="single"/>
        </w:rPr>
        <w:t xml:space="preserve">. </w:t>
      </w:r>
    </w:p>
    <w:p w14:paraId="14C461D1" w14:textId="77777777" w:rsidR="00394AD0" w:rsidRPr="002D4490" w:rsidRDefault="00C32B59" w:rsidP="002D4490">
      <w:pPr>
        <w:autoSpaceDE w:val="0"/>
        <w:autoSpaceDN w:val="0"/>
        <w:adjustRightInd w:val="0"/>
        <w:spacing w:line="360" w:lineRule="auto"/>
        <w:ind w:left="709" w:hanging="283"/>
        <w:jc w:val="both"/>
        <w:rPr>
          <w:rFonts w:ascii="Arial" w:hAnsi="Arial" w:cs="Arial"/>
          <w:color w:val="000000"/>
          <w:sz w:val="24"/>
          <w:szCs w:val="24"/>
        </w:rPr>
      </w:pPr>
      <w:r w:rsidRPr="002D4490">
        <w:rPr>
          <w:rFonts w:ascii="Arial" w:hAnsi="Arial" w:cs="Arial"/>
          <w:color w:val="000000"/>
          <w:sz w:val="24"/>
          <w:szCs w:val="24"/>
        </w:rPr>
        <w:t>7</w:t>
      </w:r>
      <w:r w:rsidR="00394AD0" w:rsidRPr="002D4490">
        <w:rPr>
          <w:rFonts w:ascii="Arial" w:hAnsi="Arial" w:cs="Arial"/>
          <w:color w:val="000000"/>
          <w:spacing w:val="-6"/>
          <w:sz w:val="24"/>
          <w:szCs w:val="24"/>
        </w:rPr>
        <w:t xml:space="preserve">) </w:t>
      </w:r>
      <w:r w:rsidR="00A97773" w:rsidRPr="002D4490">
        <w:rPr>
          <w:rFonts w:ascii="Arial" w:hAnsi="Arial" w:cs="Arial"/>
          <w:color w:val="000000"/>
          <w:spacing w:val="-6"/>
          <w:sz w:val="24"/>
          <w:szCs w:val="24"/>
        </w:rPr>
        <w:t xml:space="preserve"> </w:t>
      </w:r>
      <w:r w:rsidR="00394AD0" w:rsidRPr="002D4490">
        <w:rPr>
          <w:rFonts w:ascii="Arial" w:hAnsi="Arial" w:cs="Arial"/>
          <w:b/>
          <w:bCs/>
          <w:color w:val="000000"/>
          <w:spacing w:val="-6"/>
          <w:sz w:val="24"/>
          <w:szCs w:val="24"/>
        </w:rPr>
        <w:t xml:space="preserve">zobowiązanie podmiotu udostępniającego zasoby </w:t>
      </w:r>
      <w:r w:rsidR="00394AD0" w:rsidRPr="002D4490">
        <w:rPr>
          <w:rFonts w:ascii="Arial" w:hAnsi="Arial" w:cs="Arial"/>
          <w:color w:val="000000"/>
          <w:spacing w:val="-6"/>
          <w:sz w:val="24"/>
          <w:szCs w:val="24"/>
        </w:rPr>
        <w:t xml:space="preserve">do oddania wykonawcy do dyspozycji niezbędnych zasobów na potrzeby realizacji danego zamówienia wraz z </w:t>
      </w:r>
      <w:r w:rsidR="00394AD0" w:rsidRPr="002D4490">
        <w:rPr>
          <w:rFonts w:ascii="Arial" w:hAnsi="Arial" w:cs="Arial"/>
          <w:b/>
          <w:bCs/>
          <w:color w:val="000000"/>
          <w:spacing w:val="-6"/>
          <w:sz w:val="24"/>
          <w:szCs w:val="24"/>
        </w:rPr>
        <w:t>oświadczeniem podmiotu udostępniającego zasoby, potwierdzającym brak podstaw wykluczenia tego podmiotu oraz spełnianie warunków udziału w postępowaniu</w:t>
      </w:r>
      <w:r w:rsidR="00394AD0" w:rsidRPr="002D4490">
        <w:rPr>
          <w:rFonts w:ascii="Arial" w:hAnsi="Arial" w:cs="Arial"/>
          <w:color w:val="000000"/>
          <w:spacing w:val="-6"/>
          <w:sz w:val="24"/>
          <w:szCs w:val="24"/>
        </w:rPr>
        <w:t xml:space="preserve">, w zakresie, w jakim wykonawca powołuje się na jego zasoby (wg wzoru stanowiącego </w:t>
      </w:r>
      <w:r w:rsidR="00394AD0" w:rsidRPr="002D4490">
        <w:rPr>
          <w:rFonts w:ascii="Arial" w:hAnsi="Arial" w:cs="Arial"/>
          <w:b/>
          <w:bCs/>
          <w:color w:val="000000"/>
          <w:spacing w:val="-6"/>
          <w:sz w:val="24"/>
          <w:szCs w:val="24"/>
        </w:rPr>
        <w:t xml:space="preserve">załącznik nr 4 </w:t>
      </w:r>
      <w:r w:rsidR="00394AD0" w:rsidRPr="002D4490">
        <w:rPr>
          <w:rFonts w:ascii="Arial" w:hAnsi="Arial" w:cs="Arial"/>
          <w:color w:val="000000"/>
          <w:spacing w:val="-6"/>
          <w:sz w:val="24"/>
          <w:szCs w:val="24"/>
        </w:rPr>
        <w:t>do SWZ). Zobowiązanie podmiotu udostępniającego zasoby może być zastąpione innym podmiotowym środkiem dowodowym potwierdzającym, że wykonawca realizując zamówienie, będzie dysponował niezb</w:t>
      </w:r>
      <w:r w:rsidR="00BB0B28" w:rsidRPr="002D4490">
        <w:rPr>
          <w:rFonts w:ascii="Arial" w:hAnsi="Arial" w:cs="Arial"/>
          <w:color w:val="000000"/>
          <w:spacing w:val="-6"/>
          <w:sz w:val="24"/>
          <w:szCs w:val="24"/>
        </w:rPr>
        <w:t>ędnymi zasobami tego podmiotu,</w:t>
      </w:r>
      <w:r w:rsidR="00A413AF" w:rsidRPr="002D4490">
        <w:rPr>
          <w:rFonts w:ascii="Arial" w:hAnsi="Arial" w:cs="Arial"/>
          <w:color w:val="000000"/>
          <w:sz w:val="24"/>
          <w:szCs w:val="24"/>
        </w:rPr>
        <w:t xml:space="preserve"> </w:t>
      </w:r>
    </w:p>
    <w:p w14:paraId="4CE951E9" w14:textId="77777777" w:rsidR="00394AD0" w:rsidRPr="002D4490" w:rsidRDefault="00BB0B28" w:rsidP="002D4490">
      <w:pPr>
        <w:autoSpaceDE w:val="0"/>
        <w:autoSpaceDN w:val="0"/>
        <w:adjustRightInd w:val="0"/>
        <w:spacing w:line="360" w:lineRule="auto"/>
        <w:ind w:left="709" w:hanging="283"/>
        <w:jc w:val="both"/>
        <w:rPr>
          <w:rFonts w:ascii="Arial" w:hAnsi="Arial" w:cs="Arial"/>
          <w:i/>
          <w:color w:val="000000"/>
          <w:spacing w:val="-4"/>
          <w:sz w:val="24"/>
          <w:szCs w:val="24"/>
        </w:rPr>
      </w:pPr>
      <w:r w:rsidRPr="002D4490">
        <w:rPr>
          <w:rFonts w:ascii="Arial" w:hAnsi="Arial" w:cs="Arial"/>
          <w:i/>
          <w:color w:val="000000"/>
          <w:sz w:val="24"/>
          <w:szCs w:val="24"/>
        </w:rPr>
        <w:t xml:space="preserve">     </w:t>
      </w:r>
      <w:r w:rsidR="00A97773" w:rsidRPr="002D4490">
        <w:rPr>
          <w:rFonts w:ascii="Arial" w:hAnsi="Arial" w:cs="Arial"/>
          <w:i/>
          <w:color w:val="000000"/>
          <w:sz w:val="24"/>
          <w:szCs w:val="24"/>
        </w:rPr>
        <w:t xml:space="preserve"> </w:t>
      </w:r>
      <w:r w:rsidR="00394AD0" w:rsidRPr="002D4490">
        <w:rPr>
          <w:rFonts w:ascii="Arial" w:hAnsi="Arial" w:cs="Arial"/>
          <w:i/>
          <w:color w:val="000000"/>
          <w:spacing w:val="-4"/>
          <w:sz w:val="24"/>
          <w:szCs w:val="24"/>
        </w:rPr>
        <w:t xml:space="preserve">Uwaga! Ww. dokument należy złożyć tylko wtedy, gdy wykonawca polega na zdolnościach lub sytuacji podmiotu udostępniającego zasoby. </w:t>
      </w:r>
    </w:p>
    <w:p w14:paraId="2DF84052" w14:textId="77777777" w:rsidR="00394AD0" w:rsidRPr="002D4490" w:rsidRDefault="00394AD0" w:rsidP="002D4490">
      <w:pPr>
        <w:pStyle w:val="Akapitzlist"/>
        <w:numPr>
          <w:ilvl w:val="0"/>
          <w:numId w:val="44"/>
        </w:numPr>
        <w:autoSpaceDE w:val="0"/>
        <w:autoSpaceDN w:val="0"/>
        <w:adjustRightInd w:val="0"/>
        <w:spacing w:after="0" w:line="360" w:lineRule="auto"/>
        <w:ind w:left="709" w:hanging="283"/>
        <w:jc w:val="both"/>
        <w:rPr>
          <w:rFonts w:ascii="Arial" w:hAnsi="Arial" w:cs="Arial"/>
          <w:color w:val="000000"/>
          <w:spacing w:val="-6"/>
          <w:sz w:val="24"/>
          <w:szCs w:val="24"/>
        </w:rPr>
      </w:pPr>
      <w:r w:rsidRPr="002D4490">
        <w:rPr>
          <w:rFonts w:ascii="Arial" w:hAnsi="Arial" w:cs="Arial"/>
          <w:b/>
          <w:bCs/>
          <w:color w:val="000000"/>
          <w:spacing w:val="-6"/>
          <w:sz w:val="24"/>
          <w:szCs w:val="24"/>
        </w:rPr>
        <w:t xml:space="preserve">oświadczenie </w:t>
      </w:r>
      <w:r w:rsidRPr="002D4490">
        <w:rPr>
          <w:rFonts w:ascii="Arial" w:hAnsi="Arial" w:cs="Arial"/>
          <w:color w:val="000000"/>
          <w:spacing w:val="-6"/>
          <w:sz w:val="24"/>
          <w:szCs w:val="24"/>
        </w:rPr>
        <w:t xml:space="preserve">wykonawców wspólnie ubiegających się o udzielenie zamówienia wskazujące, które usługi wykonają poszczególni wykonawcy, według wzoru stanowiącego </w:t>
      </w:r>
      <w:r w:rsidRPr="002D4490">
        <w:rPr>
          <w:rFonts w:ascii="Arial" w:hAnsi="Arial" w:cs="Arial"/>
          <w:b/>
          <w:bCs/>
          <w:color w:val="000000"/>
          <w:spacing w:val="-6"/>
          <w:sz w:val="24"/>
          <w:szCs w:val="24"/>
        </w:rPr>
        <w:t xml:space="preserve">załącznik nr 1 </w:t>
      </w:r>
      <w:r w:rsidR="00A413AF" w:rsidRPr="002D4490">
        <w:rPr>
          <w:rFonts w:ascii="Arial" w:hAnsi="Arial" w:cs="Arial"/>
          <w:color w:val="000000"/>
          <w:spacing w:val="-6"/>
          <w:sz w:val="24"/>
          <w:szCs w:val="24"/>
        </w:rPr>
        <w:t xml:space="preserve">do SWZ. </w:t>
      </w:r>
    </w:p>
    <w:p w14:paraId="27C85A1D" w14:textId="77777777" w:rsidR="0082246A" w:rsidRPr="002D4490" w:rsidRDefault="0082246A" w:rsidP="002D4490">
      <w:pPr>
        <w:tabs>
          <w:tab w:val="left" w:pos="426"/>
        </w:tabs>
        <w:autoSpaceDE w:val="0"/>
        <w:autoSpaceDN w:val="0"/>
        <w:adjustRightInd w:val="0"/>
        <w:spacing w:line="360" w:lineRule="auto"/>
        <w:ind w:left="709"/>
        <w:jc w:val="both"/>
        <w:rPr>
          <w:rFonts w:ascii="Arial" w:hAnsi="Arial" w:cs="Arial"/>
          <w:i/>
          <w:color w:val="000000"/>
          <w:spacing w:val="-6"/>
          <w:sz w:val="24"/>
          <w:szCs w:val="24"/>
        </w:rPr>
      </w:pPr>
      <w:r w:rsidRPr="002D4490">
        <w:rPr>
          <w:rFonts w:ascii="Arial" w:hAnsi="Arial" w:cs="Arial"/>
          <w:i/>
          <w:color w:val="000000"/>
          <w:spacing w:val="-6"/>
          <w:sz w:val="24"/>
          <w:szCs w:val="24"/>
        </w:rPr>
        <w:t xml:space="preserve">Uwaga! Ww. oświadczenie należy złożyć w przypadku wspólnego ubiegania się wykonawców o udzielenie zamówienia. </w:t>
      </w:r>
    </w:p>
    <w:p w14:paraId="4C35D996" w14:textId="77777777" w:rsidR="00EC3247" w:rsidRPr="002D4490" w:rsidRDefault="00EC3247" w:rsidP="002D4490">
      <w:pPr>
        <w:pStyle w:val="Akapitzlist"/>
        <w:numPr>
          <w:ilvl w:val="0"/>
          <w:numId w:val="44"/>
        </w:numPr>
        <w:autoSpaceDE w:val="0"/>
        <w:autoSpaceDN w:val="0"/>
        <w:adjustRightInd w:val="0"/>
        <w:spacing w:after="0" w:line="360" w:lineRule="auto"/>
        <w:ind w:left="709" w:hanging="283"/>
        <w:jc w:val="both"/>
        <w:rPr>
          <w:rFonts w:ascii="Arial" w:hAnsi="Arial" w:cs="Arial"/>
          <w:color w:val="000000"/>
          <w:spacing w:val="-6"/>
          <w:sz w:val="24"/>
          <w:szCs w:val="24"/>
        </w:rPr>
      </w:pPr>
      <w:r w:rsidRPr="002D4490">
        <w:rPr>
          <w:rFonts w:ascii="Arial" w:hAnsi="Arial" w:cs="Arial"/>
          <w:b/>
          <w:color w:val="000000"/>
          <w:spacing w:val="-6"/>
          <w:sz w:val="24"/>
          <w:szCs w:val="24"/>
        </w:rPr>
        <w:t xml:space="preserve">oświadczenie </w:t>
      </w:r>
      <w:r w:rsidRPr="002D4490">
        <w:rPr>
          <w:rFonts w:ascii="Arial" w:hAnsi="Arial" w:cs="Arial"/>
          <w:color w:val="000000"/>
          <w:spacing w:val="-6"/>
          <w:sz w:val="24"/>
          <w:szCs w:val="24"/>
        </w:rPr>
        <w:t xml:space="preserve">według wzoru stanowiącego </w:t>
      </w:r>
      <w:r w:rsidRPr="002D4490">
        <w:rPr>
          <w:rFonts w:ascii="Arial" w:hAnsi="Arial" w:cs="Arial"/>
          <w:b/>
          <w:color w:val="000000"/>
          <w:spacing w:val="-6"/>
          <w:sz w:val="24"/>
          <w:szCs w:val="24"/>
        </w:rPr>
        <w:t xml:space="preserve">załącznik nr 1 </w:t>
      </w:r>
      <w:r w:rsidRPr="002D4490">
        <w:rPr>
          <w:rFonts w:ascii="Arial" w:hAnsi="Arial" w:cs="Arial"/>
          <w:color w:val="000000"/>
          <w:spacing w:val="-6"/>
          <w:sz w:val="24"/>
          <w:szCs w:val="24"/>
        </w:rPr>
        <w:t>do SWZ wskazujące część zamówienia, której wykonanie wykonawca powierzy podwykonawcom oraz firmy podwykonawców (jeżeli wykonawca przewiduje udział podwykonawców),</w:t>
      </w:r>
    </w:p>
    <w:p w14:paraId="48E91B2B" w14:textId="77777777" w:rsidR="0082246A" w:rsidRPr="002D4490" w:rsidRDefault="0082246A" w:rsidP="002D4490">
      <w:pPr>
        <w:autoSpaceDE w:val="0"/>
        <w:autoSpaceDN w:val="0"/>
        <w:adjustRightInd w:val="0"/>
        <w:spacing w:line="360" w:lineRule="auto"/>
        <w:ind w:firstLine="708"/>
        <w:jc w:val="both"/>
        <w:rPr>
          <w:rFonts w:ascii="Arial" w:hAnsi="Arial" w:cs="Arial"/>
          <w:i/>
          <w:color w:val="000000"/>
          <w:spacing w:val="-6"/>
          <w:sz w:val="24"/>
          <w:szCs w:val="24"/>
        </w:rPr>
      </w:pPr>
      <w:r w:rsidRPr="002D4490">
        <w:rPr>
          <w:rFonts w:ascii="Arial" w:hAnsi="Arial" w:cs="Arial"/>
          <w:i/>
          <w:color w:val="000000"/>
          <w:spacing w:val="-6"/>
          <w:sz w:val="24"/>
          <w:szCs w:val="24"/>
        </w:rPr>
        <w:t xml:space="preserve">Uwaga! W przypadku składania oferty wspólnej należy złożyć jedno wspólne oświadczenie. </w:t>
      </w:r>
    </w:p>
    <w:p w14:paraId="31C42BFF" w14:textId="77777777" w:rsidR="00EC3247" w:rsidRPr="002D4490" w:rsidRDefault="00EC3247" w:rsidP="002D4490">
      <w:pPr>
        <w:autoSpaceDE w:val="0"/>
        <w:autoSpaceDN w:val="0"/>
        <w:adjustRightInd w:val="0"/>
        <w:spacing w:line="360" w:lineRule="auto"/>
        <w:jc w:val="both"/>
        <w:rPr>
          <w:rFonts w:ascii="Arial" w:hAnsi="Arial" w:cs="Arial"/>
          <w:color w:val="000000"/>
          <w:spacing w:val="-6"/>
          <w:sz w:val="24"/>
          <w:szCs w:val="24"/>
        </w:rPr>
      </w:pPr>
    </w:p>
    <w:p w14:paraId="4DD89447" w14:textId="77777777" w:rsidR="00377601" w:rsidRPr="002D4490" w:rsidRDefault="00A84975" w:rsidP="002D4490">
      <w:pPr>
        <w:pStyle w:val="Akapitzlist"/>
        <w:widowControl w:val="0"/>
        <w:numPr>
          <w:ilvl w:val="3"/>
          <w:numId w:val="8"/>
        </w:numPr>
        <w:tabs>
          <w:tab w:val="left" w:pos="851"/>
        </w:tabs>
        <w:autoSpaceDE w:val="0"/>
        <w:autoSpaceDN w:val="0"/>
        <w:adjustRightInd w:val="0"/>
        <w:spacing w:line="360" w:lineRule="auto"/>
        <w:ind w:left="284" w:hanging="284"/>
        <w:jc w:val="both"/>
        <w:rPr>
          <w:rFonts w:ascii="Arial" w:hAnsi="Arial" w:cs="Arial"/>
          <w:bCs/>
          <w:color w:val="000000"/>
          <w:spacing w:val="-1"/>
          <w:sz w:val="24"/>
          <w:szCs w:val="24"/>
        </w:rPr>
      </w:pPr>
      <w:r w:rsidRPr="002D4490">
        <w:rPr>
          <w:rFonts w:ascii="Arial" w:hAnsi="Arial" w:cs="Arial"/>
          <w:bCs/>
          <w:color w:val="000000"/>
          <w:spacing w:val="-1"/>
          <w:sz w:val="24"/>
          <w:szCs w:val="24"/>
        </w:rPr>
        <w:t xml:space="preserve">Zamawiający zgodnie z art. 274 ust. 1 ustawy </w:t>
      </w:r>
      <w:proofErr w:type="spellStart"/>
      <w:r w:rsidRPr="002D4490">
        <w:rPr>
          <w:rFonts w:ascii="Arial" w:hAnsi="Arial" w:cs="Arial"/>
          <w:bCs/>
          <w:color w:val="000000"/>
          <w:spacing w:val="-1"/>
          <w:sz w:val="24"/>
          <w:szCs w:val="24"/>
        </w:rPr>
        <w:t>Pzp</w:t>
      </w:r>
      <w:proofErr w:type="spellEnd"/>
      <w:r w:rsidRPr="002D4490">
        <w:rPr>
          <w:rFonts w:ascii="Arial" w:hAnsi="Arial" w:cs="Arial"/>
          <w:bCs/>
          <w:color w:val="000000"/>
          <w:spacing w:val="-1"/>
          <w:sz w:val="24"/>
          <w:szCs w:val="24"/>
        </w:rPr>
        <w:t xml:space="preserve">  przed wyborem najkorzystniejszej </w:t>
      </w:r>
      <w:r w:rsidRPr="002D4490">
        <w:rPr>
          <w:rFonts w:ascii="Arial" w:hAnsi="Arial" w:cs="Arial"/>
          <w:bCs/>
          <w:color w:val="000000"/>
          <w:spacing w:val="-1"/>
          <w:sz w:val="24"/>
          <w:szCs w:val="24"/>
        </w:rPr>
        <w:lastRenderedPageBreak/>
        <w:t xml:space="preserve">oferty </w:t>
      </w:r>
      <w:r w:rsidRPr="002D4490">
        <w:rPr>
          <w:rFonts w:ascii="Arial" w:hAnsi="Arial" w:cs="Arial"/>
          <w:b/>
          <w:bCs/>
          <w:color w:val="000000"/>
          <w:spacing w:val="-1"/>
          <w:sz w:val="24"/>
          <w:szCs w:val="24"/>
        </w:rPr>
        <w:t>wzywa wykonawcę, którego oferta została najwyżej oceniona, do złożenia w wyznaczonym terminie, nie krótszym niż 5 dni</w:t>
      </w:r>
      <w:r w:rsidRPr="002D4490">
        <w:rPr>
          <w:rFonts w:ascii="Arial" w:hAnsi="Arial" w:cs="Arial"/>
          <w:bCs/>
          <w:color w:val="000000"/>
          <w:spacing w:val="-1"/>
          <w:sz w:val="24"/>
          <w:szCs w:val="24"/>
        </w:rPr>
        <w:t xml:space="preserve">, aktualnych na dzień złożenia podmiotowych środków dowodowych.  </w:t>
      </w:r>
      <w:r w:rsidR="003A04A9" w:rsidRPr="002D4490">
        <w:rPr>
          <w:rFonts w:ascii="Arial" w:hAnsi="Arial" w:cs="Arial"/>
          <w:spacing w:val="-6"/>
          <w:sz w:val="24"/>
          <w:szCs w:val="24"/>
        </w:rPr>
        <w:t xml:space="preserve"> </w:t>
      </w:r>
    </w:p>
    <w:p w14:paraId="08BD3BF1" w14:textId="73168CD3" w:rsidR="007D56D6" w:rsidRPr="002D4490" w:rsidRDefault="007D56D6" w:rsidP="001F74EE">
      <w:pPr>
        <w:pStyle w:val="Akapitzlist"/>
        <w:numPr>
          <w:ilvl w:val="0"/>
          <w:numId w:val="10"/>
        </w:numPr>
        <w:autoSpaceDE w:val="0"/>
        <w:autoSpaceDN w:val="0"/>
        <w:adjustRightInd w:val="0"/>
        <w:spacing w:after="15" w:line="360" w:lineRule="auto"/>
        <w:ind w:left="709" w:hanging="283"/>
        <w:jc w:val="both"/>
        <w:rPr>
          <w:rFonts w:ascii="Arial" w:hAnsi="Arial" w:cs="Arial"/>
          <w:spacing w:val="-6"/>
          <w:sz w:val="24"/>
          <w:szCs w:val="24"/>
        </w:rPr>
      </w:pPr>
      <w:r w:rsidRPr="002D4490">
        <w:rPr>
          <w:rFonts w:ascii="Arial" w:hAnsi="Arial" w:cs="Arial"/>
          <w:b/>
          <w:bCs/>
          <w:sz w:val="24"/>
          <w:szCs w:val="24"/>
        </w:rPr>
        <w:t>aktualna koncesja</w:t>
      </w:r>
      <w:r w:rsidRPr="002D4490">
        <w:rPr>
          <w:rFonts w:ascii="Arial" w:hAnsi="Arial" w:cs="Arial"/>
          <w:sz w:val="24"/>
          <w:szCs w:val="24"/>
        </w:rPr>
        <w:t> na prowadzenie działalności </w:t>
      </w:r>
      <w:r w:rsidRPr="002D4490">
        <w:rPr>
          <w:rFonts w:ascii="Arial" w:hAnsi="Arial" w:cs="Arial"/>
          <w:spacing w:val="-2"/>
          <w:sz w:val="24"/>
          <w:szCs w:val="24"/>
        </w:rPr>
        <w:t>w zakresie </w:t>
      </w:r>
      <w:r w:rsidRPr="002D4490">
        <w:rPr>
          <w:rFonts w:ascii="Arial" w:hAnsi="Arial" w:cs="Arial"/>
          <w:sz w:val="24"/>
          <w:szCs w:val="24"/>
        </w:rPr>
        <w:t>usług ochrony osób i mienia realizowanych </w:t>
      </w:r>
      <w:r w:rsidRPr="002D4490">
        <w:rPr>
          <w:rFonts w:ascii="Arial" w:hAnsi="Arial" w:cs="Arial"/>
          <w:spacing w:val="-2"/>
          <w:sz w:val="24"/>
          <w:szCs w:val="24"/>
        </w:rPr>
        <w:t>w formie bezpośredniej ochrony fizycznej oraz</w:t>
      </w:r>
      <w:r w:rsidR="001F74EE">
        <w:rPr>
          <w:rFonts w:ascii="Arial" w:hAnsi="Arial" w:cs="Arial"/>
          <w:spacing w:val="-2"/>
          <w:sz w:val="24"/>
          <w:szCs w:val="24"/>
        </w:rPr>
        <w:t xml:space="preserve"> </w:t>
      </w:r>
      <w:r w:rsidRPr="002D4490">
        <w:rPr>
          <w:rFonts w:ascii="Arial" w:hAnsi="Arial" w:cs="Arial"/>
          <w:spacing w:val="-2"/>
          <w:sz w:val="24"/>
          <w:szCs w:val="24"/>
        </w:rPr>
        <w:t>zabezpieczenia technicznego, </w:t>
      </w:r>
      <w:r w:rsidRPr="002D4490">
        <w:rPr>
          <w:rFonts w:ascii="Arial" w:hAnsi="Arial" w:cs="Arial"/>
          <w:sz w:val="24"/>
          <w:szCs w:val="24"/>
        </w:rPr>
        <w:t>wydaną na podstawie przepisów ustawy z dnia 22 sierpnia 1997 r.</w:t>
      </w:r>
      <w:r w:rsidR="001F74EE">
        <w:rPr>
          <w:rFonts w:ascii="Arial" w:hAnsi="Arial" w:cs="Arial"/>
          <w:sz w:val="24"/>
          <w:szCs w:val="24"/>
        </w:rPr>
        <w:t xml:space="preserve"> </w:t>
      </w:r>
      <w:r w:rsidRPr="002D4490">
        <w:rPr>
          <w:rFonts w:ascii="Arial" w:hAnsi="Arial" w:cs="Arial"/>
          <w:sz w:val="24"/>
          <w:szCs w:val="24"/>
        </w:rPr>
        <w:t>o ochronie osób i mienia</w:t>
      </w:r>
      <w:r w:rsidRPr="002D4490">
        <w:rPr>
          <w:rFonts w:ascii="Arial" w:hAnsi="Arial" w:cs="Arial"/>
          <w:bCs/>
          <w:sz w:val="24"/>
          <w:szCs w:val="24"/>
        </w:rPr>
        <w:t>,</w:t>
      </w:r>
    </w:p>
    <w:p w14:paraId="5EB13F5A" w14:textId="77777777" w:rsidR="00D3728B" w:rsidRPr="002D4490" w:rsidRDefault="00D3728B" w:rsidP="002D4490">
      <w:pPr>
        <w:pStyle w:val="Akapitzlist"/>
        <w:numPr>
          <w:ilvl w:val="0"/>
          <w:numId w:val="10"/>
        </w:numPr>
        <w:autoSpaceDE w:val="0"/>
        <w:autoSpaceDN w:val="0"/>
        <w:adjustRightInd w:val="0"/>
        <w:spacing w:after="15" w:line="360" w:lineRule="auto"/>
        <w:ind w:left="709" w:hanging="283"/>
        <w:jc w:val="both"/>
        <w:rPr>
          <w:rFonts w:ascii="Arial" w:hAnsi="Arial" w:cs="Arial"/>
          <w:spacing w:val="-6"/>
          <w:sz w:val="24"/>
          <w:szCs w:val="24"/>
        </w:rPr>
      </w:pPr>
      <w:r w:rsidRPr="002D4490">
        <w:rPr>
          <w:rFonts w:ascii="Arial" w:hAnsi="Arial" w:cs="Arial"/>
          <w:b/>
          <w:bCs/>
          <w:sz w:val="24"/>
          <w:szCs w:val="24"/>
        </w:rPr>
        <w:t>pozwolenie radiowe</w:t>
      </w:r>
      <w:r w:rsidRPr="002D4490">
        <w:rPr>
          <w:rFonts w:ascii="Arial" w:hAnsi="Arial" w:cs="Arial"/>
          <w:bCs/>
          <w:sz w:val="24"/>
          <w:szCs w:val="24"/>
        </w:rPr>
        <w:t xml:space="preserve"> na używanie radiowych urządzeń nadawczych lub nadawczo odbiorczych pracujących w służbie komunikacyjnej ruchomej lądowej typu dyspozytorskiego wydane przez Urząd Kontroli Elektronicznej obejmujące swoim działaniem obszar świadczenia usługi (miasto Szczecin).</w:t>
      </w:r>
    </w:p>
    <w:p w14:paraId="50D83F61" w14:textId="27F9B838" w:rsidR="00C4522F" w:rsidRPr="002D4490" w:rsidRDefault="0082246A" w:rsidP="002D4490">
      <w:pPr>
        <w:pStyle w:val="Akapitzlist"/>
        <w:numPr>
          <w:ilvl w:val="0"/>
          <w:numId w:val="10"/>
        </w:numPr>
        <w:autoSpaceDE w:val="0"/>
        <w:autoSpaceDN w:val="0"/>
        <w:adjustRightInd w:val="0"/>
        <w:spacing w:after="15" w:line="360" w:lineRule="auto"/>
        <w:ind w:left="709" w:hanging="283"/>
        <w:jc w:val="both"/>
        <w:rPr>
          <w:rFonts w:ascii="Arial" w:hAnsi="Arial" w:cs="Arial"/>
          <w:spacing w:val="-6"/>
          <w:sz w:val="24"/>
          <w:szCs w:val="24"/>
        </w:rPr>
      </w:pPr>
      <w:r w:rsidRPr="002D4490">
        <w:rPr>
          <w:rFonts w:ascii="Arial" w:hAnsi="Arial" w:cs="Arial"/>
          <w:sz w:val="24"/>
          <w:szCs w:val="24"/>
        </w:rPr>
        <w:t xml:space="preserve">certyfikat </w:t>
      </w:r>
      <w:r w:rsidRPr="002D4490">
        <w:rPr>
          <w:rFonts w:ascii="Arial" w:hAnsi="Arial" w:cs="Arial"/>
          <w:bCs/>
          <w:sz w:val="24"/>
          <w:szCs w:val="24"/>
        </w:rPr>
        <w:t xml:space="preserve">ISO </w:t>
      </w:r>
      <w:r w:rsidR="000101F2" w:rsidRPr="002D4490">
        <w:rPr>
          <w:rFonts w:ascii="Arial" w:hAnsi="Arial" w:cs="Arial"/>
          <w:bCs/>
          <w:sz w:val="24"/>
          <w:szCs w:val="24"/>
        </w:rPr>
        <w:t>27001</w:t>
      </w:r>
      <w:r w:rsidRPr="002D4490">
        <w:rPr>
          <w:rFonts w:ascii="Arial" w:hAnsi="Arial" w:cs="Arial"/>
          <w:bCs/>
          <w:sz w:val="24"/>
          <w:szCs w:val="24"/>
        </w:rPr>
        <w:t xml:space="preserve"> oraz ISO 2</w:t>
      </w:r>
      <w:r w:rsidR="00395F5E" w:rsidRPr="002D4490">
        <w:rPr>
          <w:rFonts w:ascii="Arial" w:hAnsi="Arial" w:cs="Arial"/>
          <w:bCs/>
          <w:sz w:val="24"/>
          <w:szCs w:val="24"/>
        </w:rPr>
        <w:t>2301</w:t>
      </w:r>
      <w:r w:rsidRPr="002D4490">
        <w:rPr>
          <w:rFonts w:ascii="Arial" w:hAnsi="Arial" w:cs="Arial"/>
          <w:bCs/>
          <w:sz w:val="24"/>
          <w:szCs w:val="24"/>
        </w:rPr>
        <w:t xml:space="preserve"> w zakresie ochrony, instalacji i projektowania systemów alarmowych i monitoringu,</w:t>
      </w:r>
    </w:p>
    <w:p w14:paraId="1304445B" w14:textId="77777777" w:rsidR="0082246A" w:rsidRPr="002D4490" w:rsidRDefault="0082246A" w:rsidP="002D4490">
      <w:pPr>
        <w:pStyle w:val="Akapitzlist"/>
        <w:numPr>
          <w:ilvl w:val="0"/>
          <w:numId w:val="10"/>
        </w:numPr>
        <w:autoSpaceDE w:val="0"/>
        <w:autoSpaceDN w:val="0"/>
        <w:adjustRightInd w:val="0"/>
        <w:spacing w:after="15" w:line="360" w:lineRule="auto"/>
        <w:ind w:left="709" w:hanging="283"/>
        <w:jc w:val="both"/>
        <w:rPr>
          <w:rFonts w:ascii="Arial" w:hAnsi="Arial" w:cs="Arial"/>
          <w:spacing w:val="-6"/>
          <w:sz w:val="24"/>
          <w:szCs w:val="24"/>
        </w:rPr>
      </w:pPr>
      <w:r w:rsidRPr="002D4490">
        <w:rPr>
          <w:rFonts w:ascii="Arial" w:hAnsi="Arial" w:cs="Arial"/>
          <w:sz w:val="24"/>
          <w:szCs w:val="24"/>
        </w:rPr>
        <w:t>oświadczenie o dysponowaniu minimum trzema własnymi całodobowymi grupami interwencyjnymi na terenie miasta Szczecina</w:t>
      </w:r>
    </w:p>
    <w:p w14:paraId="25BF21EA" w14:textId="77777777" w:rsidR="004D7870" w:rsidRPr="002D4490" w:rsidRDefault="00A97773" w:rsidP="002D4490">
      <w:pPr>
        <w:pStyle w:val="Akapitzlist"/>
        <w:numPr>
          <w:ilvl w:val="0"/>
          <w:numId w:val="10"/>
        </w:numPr>
        <w:autoSpaceDE w:val="0"/>
        <w:autoSpaceDN w:val="0"/>
        <w:adjustRightInd w:val="0"/>
        <w:spacing w:after="15" w:line="360" w:lineRule="auto"/>
        <w:ind w:left="709" w:hanging="283"/>
        <w:jc w:val="both"/>
        <w:rPr>
          <w:rFonts w:ascii="Arial" w:hAnsi="Arial" w:cs="Arial"/>
          <w:sz w:val="24"/>
          <w:szCs w:val="24"/>
        </w:rPr>
      </w:pPr>
      <w:r w:rsidRPr="002D4490">
        <w:rPr>
          <w:rFonts w:ascii="Arial" w:hAnsi="Arial" w:cs="Arial"/>
          <w:b/>
          <w:spacing w:val="-6"/>
          <w:sz w:val="24"/>
          <w:szCs w:val="24"/>
        </w:rPr>
        <w:t xml:space="preserve"> </w:t>
      </w:r>
      <w:r w:rsidR="0045569E" w:rsidRPr="002D4490">
        <w:rPr>
          <w:rFonts w:ascii="Arial" w:hAnsi="Arial" w:cs="Arial"/>
          <w:b/>
          <w:spacing w:val="-6"/>
          <w:sz w:val="24"/>
          <w:szCs w:val="24"/>
        </w:rPr>
        <w:t>wyka</w:t>
      </w:r>
      <w:r w:rsidR="000806C5" w:rsidRPr="002D4490">
        <w:rPr>
          <w:rFonts w:ascii="Arial" w:hAnsi="Arial" w:cs="Arial"/>
          <w:b/>
          <w:spacing w:val="-6"/>
          <w:sz w:val="24"/>
          <w:szCs w:val="24"/>
        </w:rPr>
        <w:t>z usług</w:t>
      </w:r>
      <w:r w:rsidR="004D7870" w:rsidRPr="002D4490">
        <w:rPr>
          <w:rFonts w:ascii="Arial" w:hAnsi="Arial" w:cs="Arial"/>
          <w:b/>
          <w:spacing w:val="-6"/>
          <w:sz w:val="24"/>
          <w:szCs w:val="24"/>
        </w:rPr>
        <w:t xml:space="preserve"> </w:t>
      </w:r>
      <w:r w:rsidR="00993801" w:rsidRPr="002D4490">
        <w:rPr>
          <w:rFonts w:ascii="Arial" w:hAnsi="Arial" w:cs="Arial"/>
          <w:spacing w:val="-6"/>
          <w:sz w:val="24"/>
          <w:szCs w:val="24"/>
        </w:rPr>
        <w:t>wykonanych,</w:t>
      </w:r>
      <w:r w:rsidR="0045569E" w:rsidRPr="002D4490">
        <w:rPr>
          <w:rFonts w:ascii="Arial" w:hAnsi="Arial" w:cs="Arial"/>
          <w:spacing w:val="-6"/>
          <w:sz w:val="24"/>
          <w:szCs w:val="24"/>
        </w:rPr>
        <w:t xml:space="preserve"> w okresie ostatnich </w:t>
      </w:r>
      <w:r w:rsidR="000806C5" w:rsidRPr="002D4490">
        <w:rPr>
          <w:rFonts w:ascii="Arial" w:hAnsi="Arial" w:cs="Arial"/>
          <w:spacing w:val="-6"/>
          <w:sz w:val="24"/>
          <w:szCs w:val="24"/>
        </w:rPr>
        <w:t>3</w:t>
      </w:r>
      <w:r w:rsidR="00993801" w:rsidRPr="002D4490">
        <w:rPr>
          <w:rFonts w:ascii="Arial" w:hAnsi="Arial" w:cs="Arial"/>
          <w:spacing w:val="-6"/>
          <w:sz w:val="24"/>
          <w:szCs w:val="24"/>
        </w:rPr>
        <w:t xml:space="preserve"> lat</w:t>
      </w:r>
      <w:r w:rsidR="0045569E" w:rsidRPr="002D4490">
        <w:rPr>
          <w:rFonts w:ascii="Arial" w:hAnsi="Arial" w:cs="Arial"/>
          <w:spacing w:val="-6"/>
          <w:sz w:val="24"/>
          <w:szCs w:val="24"/>
        </w:rPr>
        <w:t xml:space="preserve">, a jeżeli okres prowadzenia działalności jest krótszy- w tym okresie, wraz z podaniem </w:t>
      </w:r>
      <w:r w:rsidR="006648F0" w:rsidRPr="002D4490">
        <w:rPr>
          <w:rFonts w:ascii="Arial" w:hAnsi="Arial" w:cs="Arial"/>
          <w:spacing w:val="-6"/>
          <w:sz w:val="24"/>
          <w:szCs w:val="24"/>
        </w:rPr>
        <w:t xml:space="preserve">przedmiotu, dat wykonania i </w:t>
      </w:r>
      <w:r w:rsidR="0045569E" w:rsidRPr="002D4490">
        <w:rPr>
          <w:rFonts w:ascii="Arial" w:hAnsi="Arial" w:cs="Arial"/>
          <w:spacing w:val="-6"/>
          <w:sz w:val="24"/>
          <w:szCs w:val="24"/>
        </w:rPr>
        <w:t>pod</w:t>
      </w:r>
      <w:r w:rsidR="000806C5" w:rsidRPr="002D4490">
        <w:rPr>
          <w:rFonts w:ascii="Arial" w:hAnsi="Arial" w:cs="Arial"/>
          <w:spacing w:val="-6"/>
          <w:sz w:val="24"/>
          <w:szCs w:val="24"/>
        </w:rPr>
        <w:t>miotów, na rzecz których usługi</w:t>
      </w:r>
      <w:r w:rsidR="0045569E" w:rsidRPr="002D4490">
        <w:rPr>
          <w:rFonts w:ascii="Arial" w:hAnsi="Arial" w:cs="Arial"/>
          <w:spacing w:val="-6"/>
          <w:sz w:val="24"/>
          <w:szCs w:val="24"/>
        </w:rPr>
        <w:t xml:space="preserve"> te zostały wykonane, oraz załączeniem </w:t>
      </w:r>
      <w:r w:rsidR="0045569E" w:rsidRPr="002D4490">
        <w:rPr>
          <w:rFonts w:ascii="Arial" w:hAnsi="Arial" w:cs="Arial"/>
          <w:b/>
          <w:spacing w:val="-6"/>
          <w:sz w:val="24"/>
          <w:szCs w:val="24"/>
        </w:rPr>
        <w:t xml:space="preserve">dowodów </w:t>
      </w:r>
      <w:r w:rsidR="0045569E" w:rsidRPr="002D4490">
        <w:rPr>
          <w:rFonts w:ascii="Arial" w:hAnsi="Arial" w:cs="Arial"/>
          <w:spacing w:val="-6"/>
          <w:sz w:val="24"/>
          <w:szCs w:val="24"/>
        </w:rPr>
        <w:t>określających</w:t>
      </w:r>
      <w:r w:rsidR="00902368" w:rsidRPr="002D4490">
        <w:rPr>
          <w:rFonts w:ascii="Arial" w:hAnsi="Arial" w:cs="Arial"/>
          <w:spacing w:val="-6"/>
          <w:sz w:val="24"/>
          <w:szCs w:val="24"/>
        </w:rPr>
        <w:t xml:space="preserve">, czy te </w:t>
      </w:r>
      <w:r w:rsidR="002348A7" w:rsidRPr="002D4490">
        <w:rPr>
          <w:rFonts w:ascii="Arial" w:hAnsi="Arial" w:cs="Arial"/>
          <w:spacing w:val="-6"/>
          <w:sz w:val="24"/>
          <w:szCs w:val="24"/>
        </w:rPr>
        <w:t>usługi</w:t>
      </w:r>
      <w:r w:rsidR="00902368" w:rsidRPr="002D4490">
        <w:rPr>
          <w:rFonts w:ascii="Arial" w:hAnsi="Arial" w:cs="Arial"/>
          <w:spacing w:val="-6"/>
          <w:sz w:val="24"/>
          <w:szCs w:val="24"/>
        </w:rPr>
        <w:t xml:space="preserve"> zostały wykonane należycie, przy czym dowodami, o których mowa, są referencje bądź inne dokumenty sporządzone przez podmiot, na rzecz którego zostały wykonane, a jeżeli wykonawca z przyczyn niezależnych od niego nie jest w stanie uzyskać tych dokumentów – inne odpowiednie dokumenty</w:t>
      </w:r>
      <w:r w:rsidR="00D24B60" w:rsidRPr="002D4490">
        <w:rPr>
          <w:rFonts w:ascii="Arial" w:hAnsi="Arial" w:cs="Arial"/>
          <w:spacing w:val="-6"/>
          <w:sz w:val="24"/>
          <w:szCs w:val="24"/>
        </w:rPr>
        <w:t>.</w:t>
      </w:r>
    </w:p>
    <w:p w14:paraId="3084D318" w14:textId="77777777" w:rsidR="004D7870" w:rsidRPr="002D4490" w:rsidRDefault="00A97773" w:rsidP="002D4490">
      <w:pPr>
        <w:tabs>
          <w:tab w:val="num" w:pos="851"/>
        </w:tabs>
        <w:spacing w:line="360" w:lineRule="auto"/>
        <w:ind w:left="709" w:hanging="283"/>
        <w:jc w:val="both"/>
        <w:rPr>
          <w:rFonts w:ascii="Arial" w:hAnsi="Arial" w:cs="Arial"/>
          <w:i/>
          <w:sz w:val="24"/>
          <w:szCs w:val="24"/>
        </w:rPr>
      </w:pPr>
      <w:r w:rsidRPr="002D4490">
        <w:rPr>
          <w:rFonts w:ascii="Arial" w:hAnsi="Arial" w:cs="Arial"/>
          <w:i/>
          <w:sz w:val="24"/>
          <w:szCs w:val="24"/>
        </w:rPr>
        <w:t xml:space="preserve">       </w:t>
      </w:r>
      <w:r w:rsidR="004D7870" w:rsidRPr="002D4490">
        <w:rPr>
          <w:rFonts w:ascii="Arial" w:hAnsi="Arial" w:cs="Arial"/>
          <w:i/>
          <w:sz w:val="24"/>
          <w:szCs w:val="24"/>
        </w:rPr>
        <w:t>W przypadku składania oferty wspólnej wykonawcy składający ofertę wspólną składają jeden wspólny ww. wykaz.</w:t>
      </w:r>
    </w:p>
    <w:p w14:paraId="72A30553" w14:textId="77777777" w:rsidR="00671EE5" w:rsidRPr="002D4490" w:rsidRDefault="00671EE5" w:rsidP="002D4490">
      <w:pPr>
        <w:spacing w:line="360" w:lineRule="auto"/>
        <w:jc w:val="both"/>
        <w:rPr>
          <w:rFonts w:ascii="Arial" w:hAnsi="Arial" w:cs="Arial"/>
          <w:i/>
          <w:iCs/>
          <w:sz w:val="24"/>
          <w:szCs w:val="24"/>
        </w:rPr>
      </w:pPr>
    </w:p>
    <w:p w14:paraId="73103789" w14:textId="77777777" w:rsidR="00740F96" w:rsidRPr="002D4490" w:rsidRDefault="00740F96" w:rsidP="002D4490">
      <w:pPr>
        <w:pStyle w:val="Default"/>
        <w:numPr>
          <w:ilvl w:val="3"/>
          <w:numId w:val="8"/>
        </w:numPr>
        <w:spacing w:line="360" w:lineRule="auto"/>
        <w:ind w:left="284" w:hanging="284"/>
        <w:jc w:val="both"/>
        <w:rPr>
          <w:rFonts w:ascii="Arial" w:hAnsi="Arial" w:cs="Arial"/>
        </w:rPr>
      </w:pPr>
      <w:r w:rsidRPr="002D4490">
        <w:rPr>
          <w:rFonts w:ascii="Arial" w:hAnsi="Arial" w:cs="Arial"/>
        </w:rPr>
        <w:t xml:space="preserve">Zamawiający żąda od wykonawcy, który polega na zdolnościach technicznych lub  zawodowych podmiotów udostępniających zasoby, złożenia podmiotowych środków dowodowych, o których mowa </w:t>
      </w:r>
      <w:r w:rsidR="00F271D1" w:rsidRPr="002D4490">
        <w:rPr>
          <w:rFonts w:ascii="Arial" w:hAnsi="Arial" w:cs="Arial"/>
        </w:rPr>
        <w:t>w ust 2 pkt 1-2) SWZ, dotyczących tych podmiotów, potwierdzających, że nie zachodzą wobec tych podmiotów podstawy wykluczenia z postępowania.</w:t>
      </w:r>
    </w:p>
    <w:p w14:paraId="502F82AC" w14:textId="77777777" w:rsidR="00A84975" w:rsidRPr="002D4490" w:rsidRDefault="00394AD0" w:rsidP="002D4490">
      <w:pPr>
        <w:pStyle w:val="Default"/>
        <w:numPr>
          <w:ilvl w:val="3"/>
          <w:numId w:val="8"/>
        </w:numPr>
        <w:spacing w:line="360" w:lineRule="auto"/>
        <w:ind w:left="284" w:hanging="284"/>
        <w:jc w:val="both"/>
        <w:rPr>
          <w:rFonts w:ascii="Arial" w:hAnsi="Arial" w:cs="Arial"/>
        </w:rPr>
      </w:pPr>
      <w:r w:rsidRPr="002D4490">
        <w:rPr>
          <w:rFonts w:ascii="Arial" w:hAnsi="Arial" w:cs="Arial"/>
        </w:rPr>
        <w:lastRenderedPageBreak/>
        <w:t xml:space="preserve">Na podstawie art. 128 ust. 1 ustawy, jeżeli wykonawca nie złoży oświadczenia, o którym mowa w art. 125 ust. 1 ustawy, podmiotowych środków dowodowych, innych dokumentów lub oświadczeń składanych w postępowaniu lub będą one niekompletne lub będą zawierać błędy, zamawiający wezwie wykonawcę </w:t>
      </w:r>
      <w:r w:rsidR="00A84975" w:rsidRPr="002D4490">
        <w:rPr>
          <w:rFonts w:ascii="Arial" w:hAnsi="Arial" w:cs="Arial"/>
        </w:rPr>
        <w:t xml:space="preserve">odpowiednio do ich złożenia, poprawienia lub uzupełnienia w wyznaczonym terminie z zastrzeżeniem art. 128 ust. 1 pkt 1 i 2 ustawy. </w:t>
      </w:r>
    </w:p>
    <w:p w14:paraId="49B4DCB9" w14:textId="77777777" w:rsidR="00F271D1" w:rsidRPr="002D4490" w:rsidRDefault="00F271D1" w:rsidP="002D4490">
      <w:pPr>
        <w:pStyle w:val="Default"/>
        <w:numPr>
          <w:ilvl w:val="3"/>
          <w:numId w:val="8"/>
        </w:numPr>
        <w:spacing w:line="360" w:lineRule="auto"/>
        <w:ind w:left="284" w:hanging="284"/>
        <w:jc w:val="both"/>
        <w:rPr>
          <w:rFonts w:ascii="Arial" w:hAnsi="Arial" w:cs="Arial"/>
        </w:rPr>
      </w:pPr>
      <w:r w:rsidRPr="002D4490">
        <w:rPr>
          <w:rFonts w:ascii="Arial" w:hAnsi="Arial"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CCDD45" w14:textId="283763D4" w:rsidR="00395F5E" w:rsidRPr="00646C2A" w:rsidRDefault="00A84975" w:rsidP="002D4490">
      <w:pPr>
        <w:pStyle w:val="Default"/>
        <w:numPr>
          <w:ilvl w:val="3"/>
          <w:numId w:val="8"/>
        </w:numPr>
        <w:spacing w:line="360" w:lineRule="auto"/>
        <w:ind w:left="284" w:hanging="284"/>
        <w:jc w:val="both"/>
        <w:rPr>
          <w:rFonts w:ascii="Arial" w:hAnsi="Arial" w:cs="Arial"/>
        </w:rPr>
      </w:pPr>
      <w:r w:rsidRPr="002D4490">
        <w:rPr>
          <w:rFonts w:ascii="Arial" w:hAnsi="Arial" w:cs="Arial"/>
          <w:bCs/>
          <w:spacing w:val="-1"/>
        </w:rPr>
        <w:t>Zamawiający może żądać od wykonawców wyjaśnień dotyczących treści oświadczeń lub złożonych podmiotowych środków dowodowych lub innych dokumentów lub oświadczeń składanych w postępowaniu.</w:t>
      </w:r>
    </w:p>
    <w:p w14:paraId="6E5164D9" w14:textId="77777777" w:rsidR="00395F5E" w:rsidRPr="002D4490" w:rsidRDefault="00395F5E" w:rsidP="002D4490">
      <w:pPr>
        <w:spacing w:line="360" w:lineRule="auto"/>
        <w:jc w:val="both"/>
        <w:rPr>
          <w:rFonts w:ascii="Arial" w:hAnsi="Arial" w:cs="Arial"/>
          <w:sz w:val="24"/>
          <w:szCs w:val="24"/>
        </w:rPr>
      </w:pPr>
    </w:p>
    <w:p w14:paraId="4396CF4B" w14:textId="77777777" w:rsidR="00CB675C" w:rsidRPr="002D4490" w:rsidRDefault="00CB675C" w:rsidP="002D4490">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2D4490">
        <w:rPr>
          <w:rFonts w:ascii="Arial" w:hAnsi="Arial" w:cs="Arial"/>
          <w:b/>
          <w:sz w:val="24"/>
          <w:szCs w:val="24"/>
        </w:rPr>
        <w:t>ROZDZIAŁ VI</w:t>
      </w:r>
      <w:r w:rsidR="00AF5A75" w:rsidRPr="002D4490">
        <w:rPr>
          <w:rFonts w:ascii="Arial" w:hAnsi="Arial" w:cs="Arial"/>
          <w:b/>
          <w:sz w:val="24"/>
          <w:szCs w:val="24"/>
        </w:rPr>
        <w:t>II</w:t>
      </w:r>
      <w:r w:rsidRPr="002D4490">
        <w:rPr>
          <w:rFonts w:ascii="Arial" w:hAnsi="Arial" w:cs="Arial"/>
          <w:b/>
          <w:sz w:val="24"/>
          <w:szCs w:val="24"/>
        </w:rPr>
        <w:t xml:space="preserve"> Wykonawcy zagraniczni</w:t>
      </w:r>
    </w:p>
    <w:p w14:paraId="0B9B50D5" w14:textId="77777777" w:rsidR="00C936FB" w:rsidRPr="002D4490" w:rsidRDefault="00C936FB" w:rsidP="002D4490">
      <w:pPr>
        <w:autoSpaceDE w:val="0"/>
        <w:autoSpaceDN w:val="0"/>
        <w:adjustRightInd w:val="0"/>
        <w:spacing w:line="360" w:lineRule="auto"/>
        <w:rPr>
          <w:rFonts w:ascii="Arial" w:hAnsi="Arial" w:cs="Arial"/>
          <w:color w:val="000000"/>
          <w:sz w:val="24"/>
          <w:szCs w:val="24"/>
        </w:rPr>
      </w:pPr>
    </w:p>
    <w:p w14:paraId="3B675498" w14:textId="38FA43B3" w:rsidR="00646C2A" w:rsidRPr="00F443C3" w:rsidRDefault="00395F5E" w:rsidP="00F443C3">
      <w:pPr>
        <w:pStyle w:val="Akapitzlist"/>
        <w:autoSpaceDE w:val="0"/>
        <w:autoSpaceDN w:val="0"/>
        <w:adjustRightInd w:val="0"/>
        <w:spacing w:line="360" w:lineRule="auto"/>
        <w:rPr>
          <w:rFonts w:ascii="Arial" w:hAnsi="Arial" w:cs="Arial"/>
          <w:sz w:val="24"/>
          <w:szCs w:val="24"/>
        </w:rPr>
      </w:pPr>
      <w:r w:rsidRPr="002D4490">
        <w:rPr>
          <w:rFonts w:ascii="Arial" w:hAnsi="Arial" w:cs="Arial"/>
          <w:sz w:val="24"/>
          <w:szCs w:val="24"/>
        </w:rPr>
        <w:t xml:space="preserve">Zamawiający nie wymaga złożenia dokumentów, o których mowa w § 4 Rozporządzenia Ministra Rozwoju, Pracy i Technologii z dnia 23 grudnia 2020 r. w sprawie podmiotowych środków dowodowych oraz innych dokumentów lub oświadczeń, jakich może żądać zamawiający od wykonawcy. </w:t>
      </w:r>
    </w:p>
    <w:p w14:paraId="57B59D05" w14:textId="77777777" w:rsidR="00646C2A" w:rsidRPr="002D4490" w:rsidRDefault="00646C2A" w:rsidP="002D4490">
      <w:pPr>
        <w:pStyle w:val="Akapitzlist"/>
        <w:autoSpaceDE w:val="0"/>
        <w:autoSpaceDN w:val="0"/>
        <w:adjustRightInd w:val="0"/>
        <w:spacing w:after="0" w:line="360" w:lineRule="auto"/>
        <w:ind w:left="284"/>
        <w:jc w:val="both"/>
        <w:rPr>
          <w:rFonts w:ascii="Arial" w:hAnsi="Arial" w:cs="Arial"/>
          <w:sz w:val="24"/>
          <w:szCs w:val="24"/>
        </w:rPr>
      </w:pPr>
    </w:p>
    <w:p w14:paraId="230D1048" w14:textId="77777777" w:rsidR="00CB675C" w:rsidRPr="002D4490" w:rsidRDefault="00592BCA" w:rsidP="002D4490">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2D4490">
        <w:rPr>
          <w:rFonts w:ascii="Arial" w:hAnsi="Arial" w:cs="Arial"/>
          <w:b/>
          <w:sz w:val="24"/>
          <w:szCs w:val="24"/>
        </w:rPr>
        <w:t xml:space="preserve"> </w:t>
      </w:r>
      <w:r w:rsidR="00AF5A75" w:rsidRPr="002D4490">
        <w:rPr>
          <w:rFonts w:ascii="Arial" w:hAnsi="Arial" w:cs="Arial"/>
          <w:b/>
          <w:sz w:val="24"/>
          <w:szCs w:val="24"/>
        </w:rPr>
        <w:t>ROZDZIAŁ IX</w:t>
      </w:r>
      <w:r w:rsidR="00CB675C" w:rsidRPr="002D4490">
        <w:rPr>
          <w:rFonts w:ascii="Arial" w:hAnsi="Arial" w:cs="Arial"/>
          <w:b/>
          <w:sz w:val="24"/>
          <w:szCs w:val="24"/>
        </w:rPr>
        <w:t xml:space="preserve"> Termin wykonania zamówienia</w:t>
      </w:r>
    </w:p>
    <w:p w14:paraId="47365BDE" w14:textId="77777777" w:rsidR="009A5841" w:rsidRPr="002D4490" w:rsidRDefault="009A5841" w:rsidP="002D4490">
      <w:pPr>
        <w:tabs>
          <w:tab w:val="left" w:pos="284"/>
        </w:tabs>
        <w:spacing w:line="360" w:lineRule="auto"/>
        <w:ind w:left="284"/>
        <w:jc w:val="both"/>
        <w:rPr>
          <w:rFonts w:ascii="Arial" w:hAnsi="Arial" w:cs="Arial"/>
          <w:sz w:val="24"/>
          <w:szCs w:val="24"/>
        </w:rPr>
      </w:pPr>
    </w:p>
    <w:p w14:paraId="0B6F38F4" w14:textId="6AA4EFAF" w:rsidR="00395F5E" w:rsidRPr="002D4490" w:rsidRDefault="00395F5E" w:rsidP="002D4490">
      <w:pPr>
        <w:spacing w:line="360" w:lineRule="auto"/>
        <w:ind w:left="340"/>
        <w:jc w:val="both"/>
        <w:rPr>
          <w:rFonts w:ascii="Arial" w:hAnsi="Arial" w:cs="Arial"/>
          <w:spacing w:val="-6"/>
          <w:sz w:val="24"/>
          <w:szCs w:val="24"/>
        </w:rPr>
      </w:pPr>
      <w:r w:rsidRPr="002D4490">
        <w:rPr>
          <w:rFonts w:ascii="Arial" w:hAnsi="Arial" w:cs="Arial"/>
          <w:spacing w:val="-6"/>
          <w:sz w:val="24"/>
          <w:szCs w:val="24"/>
        </w:rPr>
        <w:t>Termin realizacji zamówienia przez okres 12 miesięcy, nie wcześniej niż od dnia 01.01.202</w:t>
      </w:r>
      <w:r w:rsidR="00646C2A">
        <w:rPr>
          <w:rFonts w:ascii="Arial" w:hAnsi="Arial" w:cs="Arial"/>
          <w:spacing w:val="-6"/>
          <w:sz w:val="24"/>
          <w:szCs w:val="24"/>
        </w:rPr>
        <w:t>5</w:t>
      </w:r>
      <w:r w:rsidRPr="002D4490">
        <w:rPr>
          <w:rFonts w:ascii="Arial" w:hAnsi="Arial" w:cs="Arial"/>
          <w:spacing w:val="-6"/>
          <w:sz w:val="24"/>
          <w:szCs w:val="24"/>
        </w:rPr>
        <w:t>r .</w:t>
      </w:r>
    </w:p>
    <w:p w14:paraId="44E8B24C" w14:textId="77777777" w:rsidR="002B765C" w:rsidRPr="002D4490" w:rsidRDefault="002B765C" w:rsidP="002D4490">
      <w:pPr>
        <w:spacing w:line="360" w:lineRule="auto"/>
        <w:ind w:left="340"/>
        <w:jc w:val="both"/>
        <w:rPr>
          <w:rFonts w:ascii="Arial" w:hAnsi="Arial" w:cs="Arial"/>
          <w:spacing w:val="-4"/>
          <w:sz w:val="24"/>
          <w:szCs w:val="24"/>
        </w:rPr>
      </w:pPr>
    </w:p>
    <w:p w14:paraId="2E0CD64B" w14:textId="77777777" w:rsidR="00CB675C" w:rsidRPr="002D4490" w:rsidRDefault="00AF5A75" w:rsidP="002D4490">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2D4490">
        <w:rPr>
          <w:rFonts w:ascii="Arial" w:hAnsi="Arial" w:cs="Arial"/>
          <w:b/>
          <w:sz w:val="24"/>
          <w:szCs w:val="24"/>
        </w:rPr>
        <w:t>OZDZIAŁ X</w:t>
      </w:r>
      <w:r w:rsidR="00CB675C" w:rsidRPr="002D4490">
        <w:rPr>
          <w:rFonts w:ascii="Arial" w:hAnsi="Arial" w:cs="Arial"/>
          <w:b/>
          <w:sz w:val="24"/>
          <w:szCs w:val="24"/>
        </w:rPr>
        <w:t xml:space="preserve"> Wadium</w:t>
      </w:r>
    </w:p>
    <w:p w14:paraId="3D85B611" w14:textId="77777777" w:rsidR="00CB675C" w:rsidRPr="002D4490" w:rsidRDefault="00CB675C" w:rsidP="002D4490">
      <w:pPr>
        <w:spacing w:line="360" w:lineRule="auto"/>
        <w:jc w:val="both"/>
        <w:rPr>
          <w:rFonts w:ascii="Arial" w:hAnsi="Arial" w:cs="Arial"/>
          <w:color w:val="FF0000"/>
          <w:sz w:val="24"/>
          <w:szCs w:val="24"/>
        </w:rPr>
      </w:pPr>
    </w:p>
    <w:p w14:paraId="4DA67434" w14:textId="77777777" w:rsidR="0059777F" w:rsidRPr="002D4490" w:rsidRDefault="00B30851" w:rsidP="002D4490">
      <w:pPr>
        <w:tabs>
          <w:tab w:val="left" w:pos="142"/>
          <w:tab w:val="left" w:pos="851"/>
        </w:tabs>
        <w:spacing w:line="360" w:lineRule="auto"/>
        <w:ind w:left="284"/>
        <w:jc w:val="both"/>
        <w:rPr>
          <w:rFonts w:ascii="Arial" w:hAnsi="Arial" w:cs="Arial"/>
          <w:sz w:val="24"/>
          <w:szCs w:val="24"/>
        </w:rPr>
      </w:pPr>
      <w:r w:rsidRPr="002D4490">
        <w:rPr>
          <w:rFonts w:ascii="Arial" w:hAnsi="Arial" w:cs="Arial"/>
          <w:sz w:val="24"/>
          <w:szCs w:val="24"/>
        </w:rPr>
        <w:t>Zamawiający nie wymaga wnoszenia wadium.</w:t>
      </w:r>
    </w:p>
    <w:p w14:paraId="05C4DA6B" w14:textId="77777777" w:rsidR="00B30851" w:rsidRPr="002D4490" w:rsidRDefault="00B30851" w:rsidP="002D4490">
      <w:pPr>
        <w:tabs>
          <w:tab w:val="left" w:pos="142"/>
          <w:tab w:val="left" w:pos="851"/>
        </w:tabs>
        <w:spacing w:line="360" w:lineRule="auto"/>
        <w:ind w:left="284"/>
        <w:jc w:val="both"/>
        <w:rPr>
          <w:rFonts w:ascii="Arial" w:hAnsi="Arial" w:cs="Arial"/>
          <w:sz w:val="24"/>
          <w:szCs w:val="24"/>
        </w:rPr>
      </w:pPr>
    </w:p>
    <w:p w14:paraId="6BFBE115" w14:textId="77777777" w:rsidR="00CB675C" w:rsidRPr="002D4490" w:rsidRDefault="00AF5A75" w:rsidP="002D4490">
      <w:pPr>
        <w:pStyle w:val="Nagwek4"/>
        <w:spacing w:line="360" w:lineRule="auto"/>
        <w:ind w:left="1701" w:hanging="1701"/>
        <w:rPr>
          <w:rFonts w:ascii="Arial" w:hAnsi="Arial" w:cs="Arial"/>
          <w:color w:val="auto"/>
        </w:rPr>
      </w:pPr>
      <w:r w:rsidRPr="002D4490">
        <w:rPr>
          <w:rFonts w:ascii="Arial" w:hAnsi="Arial" w:cs="Arial"/>
          <w:color w:val="auto"/>
        </w:rPr>
        <w:t xml:space="preserve">ROZDZIAŁ </w:t>
      </w:r>
      <w:r w:rsidR="00CB675C" w:rsidRPr="002D4490">
        <w:rPr>
          <w:rFonts w:ascii="Arial" w:hAnsi="Arial" w:cs="Arial"/>
          <w:color w:val="auto"/>
        </w:rPr>
        <w:t>X</w:t>
      </w:r>
      <w:r w:rsidRPr="002D4490">
        <w:rPr>
          <w:rFonts w:ascii="Arial" w:hAnsi="Arial" w:cs="Arial"/>
          <w:color w:val="auto"/>
        </w:rPr>
        <w:t>I</w:t>
      </w:r>
      <w:r w:rsidR="00CB675C" w:rsidRPr="002D4490">
        <w:rPr>
          <w:rFonts w:ascii="Arial" w:hAnsi="Arial" w:cs="Arial"/>
          <w:color w:val="auto"/>
        </w:rPr>
        <w:t xml:space="preserve"> Wyjaśnienia treści </w:t>
      </w:r>
      <w:r w:rsidR="005379C6" w:rsidRPr="002D4490">
        <w:rPr>
          <w:rFonts w:ascii="Arial" w:hAnsi="Arial" w:cs="Arial"/>
          <w:color w:val="auto"/>
        </w:rPr>
        <w:t>SWZ</w:t>
      </w:r>
      <w:r w:rsidR="00CB675C" w:rsidRPr="002D4490">
        <w:rPr>
          <w:rFonts w:ascii="Arial" w:hAnsi="Arial" w:cs="Arial"/>
          <w:color w:val="auto"/>
        </w:rPr>
        <w:t xml:space="preserve"> i jej modyfikacja </w:t>
      </w:r>
    </w:p>
    <w:p w14:paraId="38F6D4E5" w14:textId="77777777" w:rsidR="008F346A" w:rsidRPr="002D4490" w:rsidRDefault="008F346A" w:rsidP="002D4490">
      <w:pPr>
        <w:pStyle w:val="Default"/>
        <w:spacing w:line="360" w:lineRule="auto"/>
        <w:rPr>
          <w:rFonts w:ascii="Arial" w:hAnsi="Arial" w:cs="Arial"/>
        </w:rPr>
      </w:pPr>
    </w:p>
    <w:p w14:paraId="70522F2D" w14:textId="77777777" w:rsidR="00117FAC" w:rsidRPr="002D4490" w:rsidRDefault="008F346A" w:rsidP="002D4490">
      <w:pPr>
        <w:pStyle w:val="Default"/>
        <w:numPr>
          <w:ilvl w:val="6"/>
          <w:numId w:val="3"/>
        </w:numPr>
        <w:tabs>
          <w:tab w:val="clear" w:pos="2520"/>
          <w:tab w:val="num" w:pos="426"/>
        </w:tabs>
        <w:spacing w:after="20" w:line="360" w:lineRule="auto"/>
        <w:ind w:left="426" w:hanging="426"/>
        <w:jc w:val="both"/>
        <w:rPr>
          <w:rFonts w:ascii="Arial" w:hAnsi="Arial" w:cs="Arial"/>
        </w:rPr>
      </w:pPr>
      <w:r w:rsidRPr="002D4490">
        <w:rPr>
          <w:rFonts w:ascii="Arial" w:hAnsi="Arial" w:cs="Aria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2D4490">
        <w:rPr>
          <w:rFonts w:ascii="Arial" w:hAnsi="Arial" w:cs="Arial"/>
          <w:bCs/>
        </w:rPr>
        <w:t xml:space="preserve">na </w:t>
      </w:r>
      <w:hyperlink r:id="rId28">
        <w:r w:rsidR="004E0B8F" w:rsidRPr="002D4490">
          <w:rPr>
            <w:rFonts w:ascii="Arial" w:hAnsi="Arial" w:cs="Arial"/>
            <w:color w:val="1155CC"/>
            <w:u w:val="single"/>
          </w:rPr>
          <w:t>platformazakupowa.pl</w:t>
        </w:r>
      </w:hyperlink>
      <w:r w:rsidR="004E0B8F" w:rsidRPr="002D4490">
        <w:rPr>
          <w:rFonts w:ascii="Arial" w:hAnsi="Arial" w:cs="Arial"/>
          <w:bCs/>
        </w:rPr>
        <w:t xml:space="preserve">. </w:t>
      </w:r>
      <w:r w:rsidRPr="002D4490">
        <w:rPr>
          <w:rFonts w:ascii="Arial" w:hAnsi="Arial" w:cs="Arial"/>
          <w:b/>
          <w:bCs/>
        </w:rPr>
        <w:t xml:space="preserve"> </w:t>
      </w:r>
      <w:r w:rsidRPr="002D4490">
        <w:rPr>
          <w:rFonts w:ascii="Arial" w:hAnsi="Arial" w:cs="Arial"/>
        </w:rPr>
        <w:t xml:space="preserve">nie później niż na 4 dni przed upływem terminu składania ofert. </w:t>
      </w:r>
    </w:p>
    <w:p w14:paraId="1BE8D752" w14:textId="77777777" w:rsidR="00117FAC" w:rsidRPr="002D4490" w:rsidRDefault="008F346A" w:rsidP="002D4490">
      <w:pPr>
        <w:pStyle w:val="Default"/>
        <w:numPr>
          <w:ilvl w:val="6"/>
          <w:numId w:val="3"/>
        </w:numPr>
        <w:tabs>
          <w:tab w:val="clear" w:pos="2520"/>
          <w:tab w:val="num" w:pos="426"/>
        </w:tabs>
        <w:spacing w:after="20" w:line="360" w:lineRule="auto"/>
        <w:ind w:left="426" w:hanging="426"/>
        <w:jc w:val="both"/>
        <w:rPr>
          <w:rFonts w:ascii="Arial" w:hAnsi="Arial" w:cs="Arial"/>
        </w:rPr>
      </w:pPr>
      <w:r w:rsidRPr="002D4490">
        <w:rPr>
          <w:rFonts w:ascii="Arial" w:hAnsi="Arial" w:cs="Arial"/>
        </w:rPr>
        <w:t xml:space="preserve">Pytania zawarte we wniosku o wyjaśnienie treści SWZ można przekazywać pojedynczo lub pakietami. </w:t>
      </w:r>
    </w:p>
    <w:p w14:paraId="4E9935F0" w14:textId="77777777" w:rsidR="00117FAC" w:rsidRPr="002D4490" w:rsidRDefault="008F346A" w:rsidP="002D4490">
      <w:pPr>
        <w:pStyle w:val="Default"/>
        <w:numPr>
          <w:ilvl w:val="6"/>
          <w:numId w:val="3"/>
        </w:numPr>
        <w:tabs>
          <w:tab w:val="clear" w:pos="2520"/>
          <w:tab w:val="num" w:pos="426"/>
        </w:tabs>
        <w:spacing w:after="20" w:line="360" w:lineRule="auto"/>
        <w:ind w:left="426" w:hanging="426"/>
        <w:jc w:val="both"/>
        <w:rPr>
          <w:rFonts w:ascii="Arial" w:hAnsi="Arial" w:cs="Arial"/>
        </w:rPr>
      </w:pPr>
      <w:r w:rsidRPr="002D4490">
        <w:rPr>
          <w:rFonts w:ascii="Arial" w:hAnsi="Arial" w:cs="Arial"/>
        </w:rPr>
        <w:t xml:space="preserve">Zaleca się, aby wnioski o wyjaśnienie treści SWZ były przekazywane w wersji edytowalnej. </w:t>
      </w:r>
    </w:p>
    <w:p w14:paraId="66B70729" w14:textId="77777777" w:rsidR="00117FAC" w:rsidRPr="002D4490" w:rsidRDefault="008F346A" w:rsidP="002D4490">
      <w:pPr>
        <w:pStyle w:val="Default"/>
        <w:numPr>
          <w:ilvl w:val="6"/>
          <w:numId w:val="3"/>
        </w:numPr>
        <w:tabs>
          <w:tab w:val="clear" w:pos="2520"/>
          <w:tab w:val="num" w:pos="426"/>
        </w:tabs>
        <w:spacing w:after="20" w:line="360" w:lineRule="auto"/>
        <w:ind w:left="426" w:hanging="426"/>
        <w:jc w:val="both"/>
        <w:rPr>
          <w:rFonts w:ascii="Arial" w:hAnsi="Arial" w:cs="Arial"/>
        </w:rPr>
      </w:pPr>
      <w:r w:rsidRPr="002D4490">
        <w:rPr>
          <w:rFonts w:ascii="Arial" w:hAnsi="Arial" w:cs="Arial"/>
        </w:rPr>
        <w:t xml:space="preserve">Treść pytań wraz z wyjaśnieniami zamawiający udostępnia </w:t>
      </w:r>
      <w:r w:rsidRPr="002D4490">
        <w:rPr>
          <w:rFonts w:ascii="Arial" w:hAnsi="Arial" w:cs="Arial"/>
          <w:bCs/>
        </w:rPr>
        <w:t>na</w:t>
      </w:r>
      <w:r w:rsidRPr="002D4490">
        <w:rPr>
          <w:rFonts w:ascii="Arial" w:hAnsi="Arial" w:cs="Arial"/>
          <w:b/>
          <w:bCs/>
        </w:rPr>
        <w:t xml:space="preserve"> </w:t>
      </w:r>
      <w:hyperlink r:id="rId29">
        <w:r w:rsidR="004E0B8F" w:rsidRPr="002D4490">
          <w:rPr>
            <w:rFonts w:ascii="Arial" w:hAnsi="Arial" w:cs="Arial"/>
            <w:color w:val="1155CC"/>
            <w:u w:val="single"/>
          </w:rPr>
          <w:t>platformazakupowa.pl</w:t>
        </w:r>
      </w:hyperlink>
      <w:r w:rsidR="004E0B8F" w:rsidRPr="002D4490">
        <w:rPr>
          <w:rFonts w:ascii="Arial" w:hAnsi="Arial" w:cs="Arial"/>
          <w:bCs/>
        </w:rPr>
        <w:t>.</w:t>
      </w:r>
      <w:r w:rsidRPr="002D4490">
        <w:rPr>
          <w:rFonts w:ascii="Arial" w:hAnsi="Arial" w:cs="Arial"/>
          <w:b/>
          <w:bCs/>
        </w:rPr>
        <w:t xml:space="preserve"> </w:t>
      </w:r>
      <w:r w:rsidRPr="002D4490">
        <w:rPr>
          <w:rFonts w:ascii="Arial" w:hAnsi="Arial" w:cs="Arial"/>
        </w:rPr>
        <w:t xml:space="preserve">bez ujawniania źródła zapytania. </w:t>
      </w:r>
    </w:p>
    <w:p w14:paraId="169A9AF8" w14:textId="77777777" w:rsidR="008F346A" w:rsidRPr="002D4490" w:rsidRDefault="008F346A" w:rsidP="002D4490">
      <w:pPr>
        <w:pStyle w:val="Default"/>
        <w:numPr>
          <w:ilvl w:val="6"/>
          <w:numId w:val="3"/>
        </w:numPr>
        <w:tabs>
          <w:tab w:val="clear" w:pos="2520"/>
          <w:tab w:val="num" w:pos="426"/>
        </w:tabs>
        <w:spacing w:after="20" w:line="360" w:lineRule="auto"/>
        <w:ind w:left="426" w:hanging="426"/>
        <w:jc w:val="both"/>
        <w:rPr>
          <w:rFonts w:ascii="Arial" w:hAnsi="Arial" w:cs="Arial"/>
        </w:rPr>
      </w:pPr>
      <w:r w:rsidRPr="002D4490">
        <w:rPr>
          <w:rFonts w:ascii="Arial" w:hAnsi="Arial" w:cs="Arial"/>
        </w:rPr>
        <w:t xml:space="preserve">W uzasadnionych przypadkach zamawiający może przed upływem terminu składania ofert zmienić treść SWZ. Dokonaną zmianę treści SWZ zamawiający udostępnia </w:t>
      </w:r>
      <w:r w:rsidRPr="002D4490">
        <w:rPr>
          <w:rFonts w:ascii="Arial" w:hAnsi="Arial" w:cs="Arial"/>
          <w:bCs/>
        </w:rPr>
        <w:t>na</w:t>
      </w:r>
      <w:r w:rsidRPr="002D4490">
        <w:rPr>
          <w:rFonts w:ascii="Arial" w:hAnsi="Arial" w:cs="Arial"/>
          <w:b/>
          <w:bCs/>
        </w:rPr>
        <w:t xml:space="preserve"> </w:t>
      </w:r>
      <w:hyperlink r:id="rId30">
        <w:r w:rsidR="004E0B8F" w:rsidRPr="002D4490">
          <w:rPr>
            <w:rFonts w:ascii="Arial" w:hAnsi="Arial" w:cs="Arial"/>
            <w:color w:val="1155CC"/>
            <w:u w:val="single"/>
          </w:rPr>
          <w:t>platformazakupowa.pl</w:t>
        </w:r>
      </w:hyperlink>
      <w:r w:rsidR="004E0B8F" w:rsidRPr="002D4490">
        <w:rPr>
          <w:rFonts w:ascii="Arial" w:hAnsi="Arial" w:cs="Arial"/>
          <w:bCs/>
        </w:rPr>
        <w:t>.</w:t>
      </w:r>
      <w:r w:rsidRPr="002D4490">
        <w:rPr>
          <w:rFonts w:ascii="Arial" w:hAnsi="Arial" w:cs="Arial"/>
          <w:b/>
          <w:bCs/>
        </w:rPr>
        <w:t xml:space="preserve"> </w:t>
      </w:r>
    </w:p>
    <w:p w14:paraId="4437E539" w14:textId="77777777" w:rsidR="008B6C56" w:rsidRPr="002D4490" w:rsidRDefault="008B6C56" w:rsidP="002D4490">
      <w:pPr>
        <w:pStyle w:val="Default"/>
        <w:numPr>
          <w:ilvl w:val="6"/>
          <w:numId w:val="3"/>
        </w:numPr>
        <w:tabs>
          <w:tab w:val="clear" w:pos="2520"/>
          <w:tab w:val="num" w:pos="426"/>
        </w:tabs>
        <w:spacing w:after="20" w:line="360" w:lineRule="auto"/>
        <w:ind w:left="426" w:hanging="426"/>
        <w:jc w:val="both"/>
        <w:rPr>
          <w:rFonts w:ascii="Arial" w:hAnsi="Arial" w:cs="Arial"/>
        </w:rPr>
      </w:pPr>
      <w:r w:rsidRPr="002D4490">
        <w:rPr>
          <w:rFonts w:ascii="Arial" w:hAnsi="Arial" w:cs="Arial"/>
          <w:bCs/>
        </w:rPr>
        <w:t>Jeżeli zamawiający nie udzieli wyjaśnień w terminie, o którym mowa w ust. 1, przedłuża termin składania ofert o czas niezbędny do zapoznania się wszystkich zainteresowanych wykonawców z wyjaśnieniami niezbędnymi do należytego przygotowania i złożenia ofert.</w:t>
      </w:r>
    </w:p>
    <w:p w14:paraId="2F61A056" w14:textId="77777777" w:rsidR="008B6C56" w:rsidRPr="002D4490" w:rsidRDefault="008B6C56" w:rsidP="002D4490">
      <w:pPr>
        <w:pStyle w:val="Default"/>
        <w:numPr>
          <w:ilvl w:val="6"/>
          <w:numId w:val="3"/>
        </w:numPr>
        <w:tabs>
          <w:tab w:val="clear" w:pos="2520"/>
          <w:tab w:val="num" w:pos="426"/>
        </w:tabs>
        <w:spacing w:after="20" w:line="360" w:lineRule="auto"/>
        <w:ind w:left="426" w:hanging="426"/>
        <w:jc w:val="both"/>
        <w:rPr>
          <w:rFonts w:ascii="Arial" w:hAnsi="Arial" w:cs="Arial"/>
        </w:rPr>
      </w:pPr>
      <w:r w:rsidRPr="002D4490">
        <w:rPr>
          <w:rFonts w:ascii="Arial" w:hAnsi="Arial" w:cs="Arial"/>
          <w:bCs/>
        </w:rPr>
        <w:t>Przedłużenie terminu składania ofert nie wpływa na bieg terminu składania wniosku o wyjaśnienie treści SWZ, o którym mowa w ust. 1.</w:t>
      </w:r>
    </w:p>
    <w:p w14:paraId="4F50DAE8" w14:textId="77777777" w:rsidR="008B6C56" w:rsidRPr="002D4490" w:rsidRDefault="008B6C56" w:rsidP="002D4490">
      <w:pPr>
        <w:pStyle w:val="Default"/>
        <w:numPr>
          <w:ilvl w:val="6"/>
          <w:numId w:val="3"/>
        </w:numPr>
        <w:tabs>
          <w:tab w:val="clear" w:pos="2520"/>
          <w:tab w:val="num" w:pos="426"/>
        </w:tabs>
        <w:spacing w:after="20" w:line="360" w:lineRule="auto"/>
        <w:ind w:left="426" w:hanging="426"/>
        <w:jc w:val="both"/>
        <w:rPr>
          <w:rFonts w:ascii="Arial" w:hAnsi="Arial" w:cs="Arial"/>
        </w:rPr>
      </w:pPr>
      <w:r w:rsidRPr="002D4490">
        <w:rPr>
          <w:rFonts w:ascii="Arial" w:hAnsi="Arial" w:cs="Arial"/>
          <w:bCs/>
        </w:rPr>
        <w:t>W przypadku gdy wniosek o wyjaśnienie treści SWZ nie wpłynął w terminie, o którym mowa w ust. 1, zamawiający nie ma obowiązku udzielenia wyjaśnień SWZ oraz obowiązku przedłużenia terminu składania ofert.</w:t>
      </w:r>
    </w:p>
    <w:p w14:paraId="6BEAE40D" w14:textId="77777777" w:rsidR="008B6C56" w:rsidRPr="002D4490" w:rsidRDefault="008B6C56" w:rsidP="002D4490">
      <w:pPr>
        <w:pStyle w:val="Default"/>
        <w:numPr>
          <w:ilvl w:val="6"/>
          <w:numId w:val="3"/>
        </w:numPr>
        <w:tabs>
          <w:tab w:val="clear" w:pos="2520"/>
          <w:tab w:val="num" w:pos="426"/>
        </w:tabs>
        <w:spacing w:after="20" w:line="360" w:lineRule="auto"/>
        <w:ind w:left="426" w:hanging="426"/>
        <w:jc w:val="both"/>
        <w:rPr>
          <w:rFonts w:ascii="Arial" w:hAnsi="Arial" w:cs="Arial"/>
        </w:rPr>
      </w:pPr>
      <w:r w:rsidRPr="002D4490">
        <w:rPr>
          <w:rFonts w:ascii="Arial" w:hAnsi="Arial" w:cs="Arial"/>
          <w:bCs/>
        </w:rPr>
        <w:t>Wszelkie wyjaśnienia i modyfikacje, w tym zmiany terminów stają się integralną częścią specyfikacji warunków zamówienia</w:t>
      </w:r>
      <w:r w:rsidR="00CC7BF2" w:rsidRPr="002D4490">
        <w:rPr>
          <w:rFonts w:ascii="Arial" w:hAnsi="Arial" w:cs="Arial"/>
          <w:bCs/>
        </w:rPr>
        <w:t xml:space="preserve"> i są wiążące dla zamawiającego i wykonawców.</w:t>
      </w:r>
    </w:p>
    <w:p w14:paraId="2D3BA489" w14:textId="77777777" w:rsidR="00CC7BF2" w:rsidRPr="002D4490" w:rsidRDefault="00CC7BF2" w:rsidP="002D4490">
      <w:pPr>
        <w:pStyle w:val="Default"/>
        <w:numPr>
          <w:ilvl w:val="6"/>
          <w:numId w:val="3"/>
        </w:numPr>
        <w:tabs>
          <w:tab w:val="clear" w:pos="2520"/>
          <w:tab w:val="num" w:pos="426"/>
        </w:tabs>
        <w:spacing w:after="20" w:line="360" w:lineRule="auto"/>
        <w:ind w:left="426" w:hanging="426"/>
        <w:jc w:val="both"/>
        <w:rPr>
          <w:rFonts w:ascii="Arial" w:hAnsi="Arial" w:cs="Arial"/>
        </w:rPr>
      </w:pPr>
      <w:r w:rsidRPr="002D4490">
        <w:rPr>
          <w:rFonts w:ascii="Arial" w:hAnsi="Arial" w:cs="Arial"/>
          <w:bCs/>
        </w:rPr>
        <w:t xml:space="preserve">Sposób sporządzenia dokumentów elektronicznych, oświadczeń lub elektronicznych kopii dokumentów lub oświadczeń musi być zgodny z wymaganiami określonymi w </w:t>
      </w:r>
      <w:r w:rsidRPr="002D4490">
        <w:rPr>
          <w:rFonts w:ascii="Arial" w:hAnsi="Arial" w:cs="Arial"/>
          <w:bCs/>
        </w:rPr>
        <w:lastRenderedPageBreak/>
        <w:t xml:space="preserve">rozporządzeniu Prezesa Rady Ministrów z dnia 30 grudnia 2020 r. w sprawie sposobu sporządzania i przekazywania informacji oraz wymagań technicznych dla dokumentów elektronicznych oraz środków komunikacji elektronicznej w postępowaniu o udzielenie </w:t>
      </w:r>
      <w:r w:rsidR="005A4EBC" w:rsidRPr="002D4490">
        <w:rPr>
          <w:rFonts w:ascii="Arial" w:hAnsi="Arial" w:cs="Arial"/>
          <w:bCs/>
        </w:rPr>
        <w:t>zamówienia publicznego lub konkursie (Dz. U. poz.2452) oraz rozporządzeniu Ministra Rozwoju, Pracy i Technologii z dnia 23 grudnia 2020 r. w sprawie podmiotowych środków dowodowych oraz innych dokumentów lub oświadczeń</w:t>
      </w:r>
      <w:r w:rsidR="00B563BC" w:rsidRPr="002D4490">
        <w:rPr>
          <w:rFonts w:ascii="Arial" w:hAnsi="Arial" w:cs="Arial"/>
          <w:bCs/>
        </w:rPr>
        <w:t>, jakich może żądać zamawiający od wykonawcy (D</w:t>
      </w:r>
      <w:r w:rsidR="005A4EBC" w:rsidRPr="002D4490">
        <w:rPr>
          <w:rFonts w:ascii="Arial" w:hAnsi="Arial" w:cs="Arial"/>
          <w:bCs/>
        </w:rPr>
        <w:t>z.</w:t>
      </w:r>
      <w:r w:rsidR="00B563BC" w:rsidRPr="002D4490">
        <w:rPr>
          <w:rFonts w:ascii="Arial" w:hAnsi="Arial" w:cs="Arial"/>
          <w:bCs/>
        </w:rPr>
        <w:t xml:space="preserve"> </w:t>
      </w:r>
      <w:r w:rsidR="005A4EBC" w:rsidRPr="002D4490">
        <w:rPr>
          <w:rFonts w:ascii="Arial" w:hAnsi="Arial" w:cs="Arial"/>
          <w:bCs/>
        </w:rPr>
        <w:t>U. poz.2415).</w:t>
      </w:r>
    </w:p>
    <w:p w14:paraId="6423DF21" w14:textId="77777777" w:rsidR="008F346A" w:rsidRPr="002D4490" w:rsidRDefault="008F346A" w:rsidP="002D4490">
      <w:pPr>
        <w:pStyle w:val="Default"/>
        <w:spacing w:line="360" w:lineRule="auto"/>
        <w:rPr>
          <w:rFonts w:ascii="Arial" w:hAnsi="Arial" w:cs="Arial"/>
        </w:rPr>
      </w:pPr>
    </w:p>
    <w:p w14:paraId="4F33DA24" w14:textId="77777777" w:rsidR="00CB675C" w:rsidRPr="002D4490" w:rsidRDefault="00CB675C" w:rsidP="002D4490">
      <w:pPr>
        <w:pStyle w:val="Nagwek4"/>
        <w:spacing w:line="360" w:lineRule="auto"/>
        <w:rPr>
          <w:rFonts w:ascii="Arial" w:hAnsi="Arial" w:cs="Arial"/>
          <w:color w:val="auto"/>
        </w:rPr>
      </w:pPr>
      <w:r w:rsidRPr="002D4490">
        <w:rPr>
          <w:rFonts w:ascii="Arial" w:hAnsi="Arial" w:cs="Arial"/>
          <w:color w:val="auto"/>
        </w:rPr>
        <w:t xml:space="preserve">ROZDZIAŁ </w:t>
      </w:r>
      <w:r w:rsidR="000C7E5B" w:rsidRPr="002D4490">
        <w:rPr>
          <w:rFonts w:ascii="Arial" w:hAnsi="Arial" w:cs="Arial"/>
          <w:color w:val="auto"/>
        </w:rPr>
        <w:t xml:space="preserve"> </w:t>
      </w:r>
      <w:r w:rsidRPr="002D4490">
        <w:rPr>
          <w:rFonts w:ascii="Arial" w:hAnsi="Arial" w:cs="Arial"/>
          <w:color w:val="auto"/>
        </w:rPr>
        <w:t>X</w:t>
      </w:r>
      <w:r w:rsidR="00AF5A75" w:rsidRPr="002D4490">
        <w:rPr>
          <w:rFonts w:ascii="Arial" w:hAnsi="Arial" w:cs="Arial"/>
          <w:color w:val="auto"/>
        </w:rPr>
        <w:t>II</w:t>
      </w:r>
      <w:r w:rsidRPr="002D4490">
        <w:rPr>
          <w:rFonts w:ascii="Arial" w:hAnsi="Arial" w:cs="Arial"/>
          <w:color w:val="auto"/>
        </w:rPr>
        <w:t xml:space="preserve"> Sposób obliczenia ceny oferty</w:t>
      </w:r>
    </w:p>
    <w:p w14:paraId="1344792A" w14:textId="77777777" w:rsidR="00DD08A3" w:rsidRPr="002D4490" w:rsidRDefault="00DD08A3" w:rsidP="002D4490">
      <w:pPr>
        <w:suppressAutoHyphens/>
        <w:spacing w:line="360" w:lineRule="auto"/>
        <w:ind w:left="360"/>
        <w:jc w:val="both"/>
        <w:rPr>
          <w:rFonts w:ascii="Arial" w:hAnsi="Arial" w:cs="Arial"/>
          <w:sz w:val="24"/>
          <w:szCs w:val="24"/>
        </w:rPr>
      </w:pPr>
    </w:p>
    <w:p w14:paraId="44E8EAD1" w14:textId="77777777" w:rsidR="00222FB1" w:rsidRPr="002D4490" w:rsidRDefault="000C7E5B" w:rsidP="002D4490">
      <w:pPr>
        <w:numPr>
          <w:ilvl w:val="0"/>
          <w:numId w:val="4"/>
        </w:numPr>
        <w:suppressAutoHyphens/>
        <w:spacing w:line="360" w:lineRule="auto"/>
        <w:jc w:val="both"/>
        <w:rPr>
          <w:rFonts w:ascii="Arial" w:hAnsi="Arial" w:cs="Arial"/>
          <w:b/>
          <w:sz w:val="24"/>
          <w:szCs w:val="24"/>
        </w:rPr>
      </w:pPr>
      <w:r w:rsidRPr="002D4490">
        <w:rPr>
          <w:rFonts w:ascii="Arial" w:hAnsi="Arial" w:cs="Arial"/>
          <w:sz w:val="24"/>
          <w:szCs w:val="24"/>
        </w:rPr>
        <w:t xml:space="preserve">Za wykonanie </w:t>
      </w:r>
      <w:r w:rsidR="00710760" w:rsidRPr="002D4490">
        <w:rPr>
          <w:rFonts w:ascii="Arial" w:hAnsi="Arial" w:cs="Arial"/>
          <w:sz w:val="24"/>
          <w:szCs w:val="24"/>
        </w:rPr>
        <w:t xml:space="preserve">przedmiotu </w:t>
      </w:r>
      <w:r w:rsidRPr="002D4490">
        <w:rPr>
          <w:rFonts w:ascii="Arial" w:hAnsi="Arial" w:cs="Arial"/>
          <w:sz w:val="24"/>
          <w:szCs w:val="24"/>
        </w:rPr>
        <w:t>za</w:t>
      </w:r>
      <w:r w:rsidR="00710760" w:rsidRPr="002D4490">
        <w:rPr>
          <w:rFonts w:ascii="Arial" w:hAnsi="Arial" w:cs="Arial"/>
          <w:sz w:val="24"/>
          <w:szCs w:val="24"/>
        </w:rPr>
        <w:t>mówienia zamawiający przewiduje</w:t>
      </w:r>
      <w:r w:rsidR="00271442" w:rsidRPr="002D4490">
        <w:rPr>
          <w:rFonts w:ascii="Arial" w:hAnsi="Arial" w:cs="Arial"/>
          <w:sz w:val="24"/>
          <w:szCs w:val="24"/>
        </w:rPr>
        <w:t xml:space="preserve"> </w:t>
      </w:r>
      <w:r w:rsidRPr="002D4490">
        <w:rPr>
          <w:rFonts w:ascii="Arial" w:hAnsi="Arial" w:cs="Arial"/>
          <w:b/>
          <w:sz w:val="24"/>
          <w:szCs w:val="24"/>
        </w:rPr>
        <w:t>wynagrodzenie ryczałtowe.</w:t>
      </w:r>
    </w:p>
    <w:p w14:paraId="3685345C" w14:textId="77777777" w:rsidR="000C7E5B" w:rsidRPr="002D4490" w:rsidRDefault="00111425" w:rsidP="002D4490">
      <w:pPr>
        <w:numPr>
          <w:ilvl w:val="0"/>
          <w:numId w:val="4"/>
        </w:numPr>
        <w:suppressAutoHyphens/>
        <w:spacing w:line="360" w:lineRule="auto"/>
        <w:jc w:val="both"/>
        <w:rPr>
          <w:rFonts w:ascii="Arial" w:hAnsi="Arial" w:cs="Arial"/>
          <w:spacing w:val="-6"/>
          <w:sz w:val="24"/>
          <w:szCs w:val="24"/>
        </w:rPr>
      </w:pPr>
      <w:r w:rsidRPr="002D4490">
        <w:rPr>
          <w:rFonts w:ascii="Arial" w:hAnsi="Arial" w:cs="Arial"/>
          <w:spacing w:val="-6"/>
          <w:sz w:val="24"/>
          <w:szCs w:val="24"/>
        </w:rPr>
        <w:t xml:space="preserve">Podana cena, musi uwzględniać </w:t>
      </w:r>
      <w:r w:rsidR="003C12AC" w:rsidRPr="002D4490">
        <w:rPr>
          <w:rFonts w:ascii="Arial" w:hAnsi="Arial" w:cs="Arial"/>
          <w:spacing w:val="-6"/>
          <w:sz w:val="24"/>
          <w:szCs w:val="24"/>
        </w:rPr>
        <w:t xml:space="preserve">wszystkie wymagania określone w niniejszym </w:t>
      </w:r>
      <w:r w:rsidR="007577F0" w:rsidRPr="002D4490">
        <w:rPr>
          <w:rFonts w:ascii="Arial" w:hAnsi="Arial" w:cs="Arial"/>
          <w:spacing w:val="-6"/>
          <w:sz w:val="24"/>
          <w:szCs w:val="24"/>
        </w:rPr>
        <w:t>zamówieniu oraz koszty i wydatki, jakie poniesie Wykonawca z tytułu należytej oraz zgodnej z obowiązującymi przepisami re</w:t>
      </w:r>
      <w:r w:rsidR="00222FB1" w:rsidRPr="002D4490">
        <w:rPr>
          <w:rFonts w:ascii="Arial" w:hAnsi="Arial" w:cs="Arial"/>
          <w:spacing w:val="-6"/>
          <w:sz w:val="24"/>
          <w:szCs w:val="24"/>
        </w:rPr>
        <w:t>alizacji przedmiotu zamówienia.</w:t>
      </w:r>
    </w:p>
    <w:p w14:paraId="2F367E7F" w14:textId="77777777" w:rsidR="003362AF" w:rsidRPr="002D4490" w:rsidRDefault="003362AF" w:rsidP="002D4490">
      <w:pPr>
        <w:numPr>
          <w:ilvl w:val="0"/>
          <w:numId w:val="4"/>
        </w:numPr>
        <w:suppressAutoHyphens/>
        <w:spacing w:line="360" w:lineRule="auto"/>
        <w:jc w:val="both"/>
        <w:rPr>
          <w:rFonts w:ascii="Arial" w:hAnsi="Arial" w:cs="Arial"/>
          <w:sz w:val="24"/>
          <w:szCs w:val="24"/>
        </w:rPr>
      </w:pPr>
      <w:r w:rsidRPr="002D4490">
        <w:rPr>
          <w:rFonts w:ascii="Arial" w:hAnsi="Arial" w:cs="Arial"/>
          <w:sz w:val="24"/>
          <w:szCs w:val="24"/>
        </w:rPr>
        <w:t xml:space="preserve">Cena musi obejmować wszystkie wydatki poboczne i nieprzewidziane oraz ryzyko każdego rodzaju, niezbędne do </w:t>
      </w:r>
      <w:r w:rsidR="00222FB1" w:rsidRPr="002D4490">
        <w:rPr>
          <w:rFonts w:ascii="Arial" w:hAnsi="Arial" w:cs="Arial"/>
          <w:sz w:val="24"/>
          <w:szCs w:val="24"/>
        </w:rPr>
        <w:t>zrealizowania</w:t>
      </w:r>
      <w:r w:rsidRPr="002D4490">
        <w:rPr>
          <w:rFonts w:ascii="Arial" w:hAnsi="Arial" w:cs="Arial"/>
          <w:sz w:val="24"/>
          <w:szCs w:val="24"/>
        </w:rPr>
        <w:t xml:space="preserve"> przedmiotu zamówienia.</w:t>
      </w:r>
    </w:p>
    <w:p w14:paraId="589F9624" w14:textId="77777777" w:rsidR="003362AF" w:rsidRPr="002D4490" w:rsidRDefault="003362AF" w:rsidP="002D4490">
      <w:pPr>
        <w:numPr>
          <w:ilvl w:val="0"/>
          <w:numId w:val="4"/>
        </w:numPr>
        <w:suppressAutoHyphens/>
        <w:spacing w:line="360" w:lineRule="auto"/>
        <w:jc w:val="both"/>
        <w:rPr>
          <w:rFonts w:ascii="Arial" w:hAnsi="Arial" w:cs="Arial"/>
          <w:sz w:val="24"/>
          <w:szCs w:val="24"/>
        </w:rPr>
      </w:pPr>
      <w:r w:rsidRPr="002D4490">
        <w:rPr>
          <w:rFonts w:ascii="Arial" w:hAnsi="Arial" w:cs="Arial"/>
          <w:sz w:val="24"/>
          <w:szCs w:val="24"/>
        </w:rPr>
        <w:t>W cenie należy uwzględnić podatek VAT.</w:t>
      </w:r>
    </w:p>
    <w:p w14:paraId="7D4FD245" w14:textId="77777777" w:rsidR="00C10DB2" w:rsidRPr="002D4490" w:rsidRDefault="00C10DB2" w:rsidP="002D4490">
      <w:pPr>
        <w:numPr>
          <w:ilvl w:val="0"/>
          <w:numId w:val="4"/>
        </w:numPr>
        <w:suppressAutoHyphens/>
        <w:spacing w:line="360" w:lineRule="auto"/>
        <w:jc w:val="both"/>
        <w:rPr>
          <w:rFonts w:ascii="Arial" w:hAnsi="Arial" w:cs="Arial"/>
          <w:sz w:val="24"/>
          <w:szCs w:val="24"/>
        </w:rPr>
      </w:pPr>
      <w:r w:rsidRPr="002D4490">
        <w:rPr>
          <w:rFonts w:ascii="Arial" w:hAnsi="Arial" w:cs="Arial"/>
          <w:sz w:val="24"/>
          <w:szCs w:val="24"/>
        </w:rPr>
        <w:t>Cena podana w formularzu ofertowym jest ceną ostateczną, niepodlegającą negocjacji i wyczerpującą wszelkie należności wykonawcy wobec zamawiającego związane z realizacją przedmiotu zamówienia.</w:t>
      </w:r>
    </w:p>
    <w:p w14:paraId="7A42902F" w14:textId="77777777" w:rsidR="00C43CD3" w:rsidRPr="002D4490" w:rsidRDefault="00C43CD3" w:rsidP="002D4490">
      <w:pPr>
        <w:numPr>
          <w:ilvl w:val="0"/>
          <w:numId w:val="4"/>
        </w:numPr>
        <w:spacing w:line="360" w:lineRule="auto"/>
        <w:jc w:val="both"/>
        <w:rPr>
          <w:rFonts w:ascii="Arial" w:hAnsi="Arial" w:cs="Arial"/>
          <w:sz w:val="24"/>
          <w:szCs w:val="24"/>
        </w:rPr>
      </w:pPr>
      <w:r w:rsidRPr="002D4490">
        <w:rPr>
          <w:rFonts w:ascii="Arial" w:hAnsi="Arial" w:cs="Arial"/>
          <w:sz w:val="24"/>
          <w:szCs w:val="24"/>
        </w:rPr>
        <w:t>Rozliczenie pomiędzy zamawiającym a wykonawcą będą prowadzone w walucie PLN.</w:t>
      </w:r>
    </w:p>
    <w:p w14:paraId="66A2434C" w14:textId="77777777" w:rsidR="00C43CD3" w:rsidRPr="002D4490" w:rsidRDefault="00C43CD3" w:rsidP="002D4490">
      <w:pPr>
        <w:numPr>
          <w:ilvl w:val="0"/>
          <w:numId w:val="4"/>
        </w:numPr>
        <w:suppressAutoHyphens/>
        <w:spacing w:line="360" w:lineRule="auto"/>
        <w:jc w:val="both"/>
        <w:rPr>
          <w:rFonts w:ascii="Arial" w:hAnsi="Arial" w:cs="Arial"/>
          <w:spacing w:val="-6"/>
          <w:sz w:val="24"/>
          <w:szCs w:val="24"/>
        </w:rPr>
      </w:pPr>
      <w:r w:rsidRPr="002D4490">
        <w:rPr>
          <w:rFonts w:ascii="Arial" w:hAnsi="Arial" w:cs="Arial"/>
          <w:spacing w:val="-6"/>
          <w:sz w:val="24"/>
          <w:szCs w:val="24"/>
        </w:rPr>
        <w:t>Cena musi być wyrażona w złotych polskich niezależnie od wchodzących w jej skład elementów. Tak obliczona cena będzie brana pod uwagę przez komisję przetargową w trakcie wyboru najkorzystniejszej oferty.</w:t>
      </w:r>
    </w:p>
    <w:p w14:paraId="79FCADEC" w14:textId="77777777" w:rsidR="00AA7411" w:rsidRPr="002D4490" w:rsidRDefault="00AA7411" w:rsidP="002D4490">
      <w:pPr>
        <w:numPr>
          <w:ilvl w:val="0"/>
          <w:numId w:val="4"/>
        </w:numPr>
        <w:suppressAutoHyphens/>
        <w:spacing w:line="360" w:lineRule="auto"/>
        <w:jc w:val="both"/>
        <w:rPr>
          <w:rFonts w:ascii="Arial" w:hAnsi="Arial" w:cs="Arial"/>
          <w:b/>
          <w:sz w:val="24"/>
          <w:szCs w:val="24"/>
        </w:rPr>
      </w:pPr>
      <w:r w:rsidRPr="002D4490">
        <w:rPr>
          <w:rFonts w:ascii="Arial" w:hAnsi="Arial" w:cs="Arial"/>
          <w:b/>
          <w:sz w:val="24"/>
          <w:szCs w:val="24"/>
        </w:rPr>
        <w:t>Wykonawca składając ofertę, zobowiązany jest:</w:t>
      </w:r>
    </w:p>
    <w:p w14:paraId="6DA9257A" w14:textId="6D55AF64" w:rsidR="00AD4763" w:rsidRPr="002D4490" w:rsidRDefault="00C43CD3" w:rsidP="002D4490">
      <w:pPr>
        <w:suppressAutoHyphens/>
        <w:spacing w:line="360" w:lineRule="auto"/>
        <w:ind w:left="426" w:hanging="426"/>
        <w:jc w:val="both"/>
        <w:rPr>
          <w:rFonts w:ascii="Arial" w:hAnsi="Arial" w:cs="Arial"/>
          <w:sz w:val="24"/>
          <w:szCs w:val="24"/>
        </w:rPr>
      </w:pPr>
      <w:r w:rsidRPr="002D4490">
        <w:rPr>
          <w:rFonts w:ascii="Arial" w:hAnsi="Arial" w:cs="Arial"/>
          <w:sz w:val="24"/>
          <w:szCs w:val="24"/>
        </w:rPr>
        <w:t xml:space="preserve">       </w:t>
      </w:r>
      <w:r w:rsidR="00AA7411" w:rsidRPr="002D4490">
        <w:rPr>
          <w:rFonts w:ascii="Arial" w:hAnsi="Arial" w:cs="Arial"/>
          <w:sz w:val="24"/>
          <w:szCs w:val="24"/>
        </w:rPr>
        <w:t>poinformować zamawiającego, czy wybór oferty będzie prowadzić do powstania u zamawiającego obow</w:t>
      </w:r>
      <w:r w:rsidR="00AD4763" w:rsidRPr="002D4490">
        <w:rPr>
          <w:rFonts w:ascii="Arial" w:hAnsi="Arial" w:cs="Arial"/>
          <w:sz w:val="24"/>
          <w:szCs w:val="24"/>
        </w:rPr>
        <w:t>iązku podatkowego, wskazując:</w:t>
      </w:r>
    </w:p>
    <w:p w14:paraId="0D0FA525" w14:textId="77777777" w:rsidR="00AD4763" w:rsidRPr="002D4490" w:rsidRDefault="00AD4763" w:rsidP="002D4490">
      <w:pPr>
        <w:pStyle w:val="Akapitzlist"/>
        <w:numPr>
          <w:ilvl w:val="2"/>
          <w:numId w:val="29"/>
        </w:numPr>
        <w:suppressAutoHyphens/>
        <w:spacing w:line="360" w:lineRule="auto"/>
        <w:ind w:left="709" w:hanging="283"/>
        <w:jc w:val="both"/>
        <w:rPr>
          <w:rFonts w:ascii="Arial" w:hAnsi="Arial" w:cs="Arial"/>
          <w:sz w:val="24"/>
          <w:szCs w:val="24"/>
        </w:rPr>
      </w:pPr>
      <w:r w:rsidRPr="002D4490">
        <w:rPr>
          <w:rFonts w:ascii="Arial" w:hAnsi="Arial" w:cs="Arial"/>
          <w:sz w:val="24"/>
          <w:szCs w:val="24"/>
        </w:rPr>
        <w:t>n</w:t>
      </w:r>
      <w:r w:rsidR="00AA7411" w:rsidRPr="002D4490">
        <w:rPr>
          <w:rFonts w:ascii="Arial" w:hAnsi="Arial" w:cs="Arial"/>
          <w:sz w:val="24"/>
          <w:szCs w:val="24"/>
        </w:rPr>
        <w:t xml:space="preserve">azwę (rodzaj) towaru lub usługi, których dostawa lub świadczenie będzie prowadzić do jego powstania, </w:t>
      </w:r>
    </w:p>
    <w:p w14:paraId="2C3F3E9B" w14:textId="77777777" w:rsidR="00AD4763" w:rsidRPr="002D4490" w:rsidRDefault="00AA7411" w:rsidP="002D4490">
      <w:pPr>
        <w:pStyle w:val="Akapitzlist"/>
        <w:numPr>
          <w:ilvl w:val="2"/>
          <w:numId w:val="29"/>
        </w:numPr>
        <w:suppressAutoHyphens/>
        <w:spacing w:line="360" w:lineRule="auto"/>
        <w:ind w:left="709" w:hanging="283"/>
        <w:jc w:val="both"/>
        <w:rPr>
          <w:rFonts w:ascii="Arial" w:hAnsi="Arial" w:cs="Arial"/>
          <w:sz w:val="24"/>
          <w:szCs w:val="24"/>
        </w:rPr>
      </w:pPr>
      <w:r w:rsidRPr="002D4490">
        <w:rPr>
          <w:rFonts w:ascii="Arial" w:hAnsi="Arial" w:cs="Arial"/>
          <w:sz w:val="24"/>
          <w:szCs w:val="24"/>
        </w:rPr>
        <w:lastRenderedPageBreak/>
        <w:t>wskazać ich wartość bez kwoty podatku,</w:t>
      </w:r>
    </w:p>
    <w:p w14:paraId="115182B3" w14:textId="77777777" w:rsidR="00AA7411" w:rsidRPr="002D4490" w:rsidRDefault="00AA7411" w:rsidP="002D4490">
      <w:pPr>
        <w:pStyle w:val="Akapitzlist"/>
        <w:numPr>
          <w:ilvl w:val="2"/>
          <w:numId w:val="29"/>
        </w:numPr>
        <w:suppressAutoHyphens/>
        <w:spacing w:line="360" w:lineRule="auto"/>
        <w:ind w:left="709" w:hanging="283"/>
        <w:jc w:val="both"/>
        <w:rPr>
          <w:rFonts w:ascii="Arial" w:hAnsi="Arial" w:cs="Arial"/>
          <w:sz w:val="24"/>
          <w:szCs w:val="24"/>
        </w:rPr>
      </w:pPr>
      <w:r w:rsidRPr="002D4490">
        <w:rPr>
          <w:rFonts w:ascii="Arial" w:hAnsi="Arial" w:cs="Arial"/>
          <w:sz w:val="24"/>
          <w:szCs w:val="24"/>
        </w:rPr>
        <w:t>podać kwotę podatku od towarów i usług, która powinna być doliczona do ceny złożonej oferty, o ile cena złożonej ofert</w:t>
      </w:r>
      <w:r w:rsidR="009158B5" w:rsidRPr="002D4490">
        <w:rPr>
          <w:rFonts w:ascii="Arial" w:hAnsi="Arial" w:cs="Arial"/>
          <w:sz w:val="24"/>
          <w:szCs w:val="24"/>
        </w:rPr>
        <w:t>y nie zawiera ww. kwoty podatku,</w:t>
      </w:r>
    </w:p>
    <w:p w14:paraId="7F0FBDF4" w14:textId="77777777" w:rsidR="009158B5" w:rsidRPr="002D4490" w:rsidRDefault="009158B5" w:rsidP="002D4490">
      <w:pPr>
        <w:pStyle w:val="Akapitzlist"/>
        <w:suppressAutoHyphens/>
        <w:spacing w:after="0" w:line="360" w:lineRule="auto"/>
        <w:ind w:left="360"/>
        <w:jc w:val="both"/>
        <w:rPr>
          <w:rFonts w:ascii="Arial" w:hAnsi="Arial" w:cs="Arial"/>
          <w:sz w:val="24"/>
          <w:szCs w:val="24"/>
        </w:rPr>
      </w:pPr>
      <w:r w:rsidRPr="002D4490">
        <w:rPr>
          <w:rFonts w:ascii="Arial" w:hAnsi="Arial" w:cs="Arial"/>
          <w:sz w:val="24"/>
          <w:szCs w:val="24"/>
        </w:rPr>
        <w:t xml:space="preserve">W przypadku niezłożenia przedmiotowej informacji </w:t>
      </w:r>
      <w:r w:rsidR="00F66453" w:rsidRPr="002D4490">
        <w:rPr>
          <w:rFonts w:ascii="Arial" w:hAnsi="Arial" w:cs="Arial"/>
          <w:sz w:val="24"/>
          <w:szCs w:val="24"/>
        </w:rPr>
        <w:t>wraz z ofertą</w:t>
      </w:r>
      <w:r w:rsidR="00AD4763" w:rsidRPr="002D4490">
        <w:rPr>
          <w:rFonts w:ascii="Arial" w:hAnsi="Arial" w:cs="Arial"/>
          <w:sz w:val="24"/>
          <w:szCs w:val="24"/>
        </w:rPr>
        <w:t xml:space="preserve">, </w:t>
      </w:r>
      <w:r w:rsidRPr="002D4490">
        <w:rPr>
          <w:rFonts w:ascii="Arial" w:hAnsi="Arial" w:cs="Arial"/>
          <w:sz w:val="24"/>
          <w:szCs w:val="24"/>
        </w:rPr>
        <w:t>zamawiający przyjmie, że złożono ofertę, której wybór nie prowadzi do powstania u zamawiającego obowiązku podatkowego zgodnie z przepisami o podatku od towarów i usług.</w:t>
      </w:r>
    </w:p>
    <w:p w14:paraId="19F72AEF" w14:textId="77777777" w:rsidR="004B6DFE" w:rsidRPr="002D4490" w:rsidRDefault="004B6DFE" w:rsidP="002D4490">
      <w:pPr>
        <w:widowControl w:val="0"/>
        <w:autoSpaceDE w:val="0"/>
        <w:autoSpaceDN w:val="0"/>
        <w:adjustRightInd w:val="0"/>
        <w:spacing w:before="2" w:line="360" w:lineRule="auto"/>
        <w:rPr>
          <w:rFonts w:ascii="Arial" w:hAnsi="Arial" w:cs="Arial"/>
          <w:color w:val="000000"/>
          <w:sz w:val="24"/>
          <w:szCs w:val="24"/>
        </w:rPr>
      </w:pPr>
    </w:p>
    <w:p w14:paraId="3A36DEE1" w14:textId="77777777" w:rsidR="004B6DFE" w:rsidRPr="002D4490" w:rsidRDefault="00FA062D" w:rsidP="002D4490">
      <w:pPr>
        <w:pStyle w:val="Nagwek4"/>
        <w:spacing w:line="360" w:lineRule="auto"/>
        <w:rPr>
          <w:rFonts w:ascii="Arial" w:hAnsi="Arial" w:cs="Arial"/>
          <w:color w:val="auto"/>
        </w:rPr>
      </w:pPr>
      <w:r w:rsidRPr="002D4490">
        <w:rPr>
          <w:rFonts w:ascii="Arial" w:hAnsi="Arial" w:cs="Arial"/>
          <w:color w:val="auto"/>
        </w:rPr>
        <w:t xml:space="preserve">ROZDZIAŁ </w:t>
      </w:r>
      <w:r w:rsidR="003E7CAA" w:rsidRPr="002D4490">
        <w:rPr>
          <w:rFonts w:ascii="Arial" w:hAnsi="Arial" w:cs="Arial"/>
          <w:color w:val="auto"/>
        </w:rPr>
        <w:t xml:space="preserve"> </w:t>
      </w:r>
      <w:r w:rsidRPr="002D4490">
        <w:rPr>
          <w:rFonts w:ascii="Arial" w:hAnsi="Arial" w:cs="Arial"/>
          <w:color w:val="auto"/>
        </w:rPr>
        <w:t>XI</w:t>
      </w:r>
      <w:r w:rsidR="00AF5A75" w:rsidRPr="002D4490">
        <w:rPr>
          <w:rFonts w:ascii="Arial" w:hAnsi="Arial" w:cs="Arial"/>
          <w:color w:val="auto"/>
        </w:rPr>
        <w:t>II</w:t>
      </w:r>
      <w:r w:rsidRPr="002D4490">
        <w:rPr>
          <w:rFonts w:ascii="Arial" w:hAnsi="Arial" w:cs="Arial"/>
          <w:color w:val="auto"/>
        </w:rPr>
        <w:t xml:space="preserve"> Opis sposobu przygotowania oferty</w:t>
      </w:r>
    </w:p>
    <w:p w14:paraId="66111F39" w14:textId="77777777" w:rsidR="004B6DFE" w:rsidRPr="002D4490" w:rsidRDefault="004B6DFE" w:rsidP="002D4490">
      <w:pPr>
        <w:widowControl w:val="0"/>
        <w:tabs>
          <w:tab w:val="left" w:pos="1276"/>
        </w:tabs>
        <w:autoSpaceDE w:val="0"/>
        <w:autoSpaceDN w:val="0"/>
        <w:adjustRightInd w:val="0"/>
        <w:spacing w:line="360" w:lineRule="auto"/>
        <w:ind w:left="1276" w:right="786" w:hanging="709"/>
        <w:jc w:val="both"/>
        <w:rPr>
          <w:rFonts w:ascii="Arial" w:hAnsi="Arial" w:cs="Arial"/>
          <w:color w:val="000000"/>
          <w:spacing w:val="1"/>
          <w:sz w:val="24"/>
          <w:szCs w:val="24"/>
        </w:rPr>
      </w:pPr>
    </w:p>
    <w:p w14:paraId="39E7C478" w14:textId="77777777" w:rsidR="004B6DFE" w:rsidRPr="002D4490" w:rsidRDefault="004B6DFE"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1"/>
          <w:sz w:val="24"/>
          <w:szCs w:val="24"/>
        </w:rPr>
        <w:t>1.</w:t>
      </w:r>
      <w:r w:rsidRPr="002D4490">
        <w:rPr>
          <w:rFonts w:ascii="Arial" w:hAnsi="Arial" w:cs="Arial"/>
          <w:color w:val="000000"/>
          <w:spacing w:val="1"/>
          <w:sz w:val="24"/>
          <w:szCs w:val="24"/>
        </w:rPr>
        <w:tab/>
        <w:t>Wykonawca może złożyć tylko jedną ofertę. Złożenie większej liczby ofert lub oferty zawierającej propozycje wariantowe podlegać będzie odrzuceniu.</w:t>
      </w:r>
    </w:p>
    <w:p w14:paraId="0B69059D" w14:textId="77777777" w:rsidR="004B6DFE" w:rsidRPr="002D4490" w:rsidRDefault="004B6DFE"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1"/>
          <w:sz w:val="24"/>
          <w:szCs w:val="24"/>
        </w:rPr>
        <w:t>2.</w:t>
      </w:r>
      <w:r w:rsidRPr="002D4490">
        <w:rPr>
          <w:rFonts w:ascii="Arial" w:hAnsi="Arial" w:cs="Arial"/>
          <w:color w:val="000000"/>
          <w:spacing w:val="1"/>
          <w:sz w:val="24"/>
          <w:szCs w:val="24"/>
        </w:rPr>
        <w:tab/>
        <w:t>Treść oferty musi odpowiadać treści SWZ.</w:t>
      </w:r>
    </w:p>
    <w:p w14:paraId="57091F97" w14:textId="77777777" w:rsidR="004B6DFE" w:rsidRPr="002D4490" w:rsidRDefault="00DC0A0E"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1"/>
          <w:sz w:val="24"/>
          <w:szCs w:val="24"/>
        </w:rPr>
        <w:t>3.</w:t>
      </w:r>
      <w:r w:rsidRPr="002D4490">
        <w:rPr>
          <w:rFonts w:ascii="Arial" w:hAnsi="Arial" w:cs="Arial"/>
          <w:color w:val="000000"/>
          <w:spacing w:val="1"/>
          <w:sz w:val="24"/>
          <w:szCs w:val="24"/>
        </w:rPr>
        <w:tab/>
        <w:t>Ofertę składa się na f</w:t>
      </w:r>
      <w:r w:rsidR="004B6DFE" w:rsidRPr="002D4490">
        <w:rPr>
          <w:rFonts w:ascii="Arial" w:hAnsi="Arial" w:cs="Arial"/>
          <w:color w:val="000000"/>
          <w:spacing w:val="1"/>
          <w:sz w:val="24"/>
          <w:szCs w:val="24"/>
        </w:rPr>
        <w:t>o</w:t>
      </w:r>
      <w:r w:rsidR="007E704D" w:rsidRPr="002D4490">
        <w:rPr>
          <w:rFonts w:ascii="Arial" w:hAnsi="Arial" w:cs="Arial"/>
          <w:color w:val="000000"/>
          <w:spacing w:val="1"/>
          <w:sz w:val="24"/>
          <w:szCs w:val="24"/>
        </w:rPr>
        <w:t xml:space="preserve">rmularzu </w:t>
      </w:r>
      <w:r w:rsidRPr="002D4490">
        <w:rPr>
          <w:rFonts w:ascii="Arial" w:hAnsi="Arial" w:cs="Arial"/>
          <w:color w:val="000000"/>
          <w:spacing w:val="1"/>
          <w:sz w:val="24"/>
          <w:szCs w:val="24"/>
        </w:rPr>
        <w:t>o</w:t>
      </w:r>
      <w:r w:rsidR="007E704D" w:rsidRPr="002D4490">
        <w:rPr>
          <w:rFonts w:ascii="Arial" w:hAnsi="Arial" w:cs="Arial"/>
          <w:color w:val="000000"/>
          <w:spacing w:val="1"/>
          <w:sz w:val="24"/>
          <w:szCs w:val="24"/>
        </w:rPr>
        <w:t>fertowym – zgodnie z z</w:t>
      </w:r>
      <w:r w:rsidR="004B6DFE" w:rsidRPr="002D4490">
        <w:rPr>
          <w:rFonts w:ascii="Arial" w:hAnsi="Arial" w:cs="Arial"/>
          <w:color w:val="000000"/>
          <w:spacing w:val="1"/>
          <w:sz w:val="24"/>
          <w:szCs w:val="24"/>
        </w:rPr>
        <w:t xml:space="preserve">ałącznikiem nr 1 do SWZ. </w:t>
      </w:r>
    </w:p>
    <w:p w14:paraId="140DCF9B" w14:textId="77777777" w:rsidR="004B6DFE" w:rsidRPr="002D4490" w:rsidRDefault="00A97773"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1"/>
          <w:sz w:val="24"/>
          <w:szCs w:val="24"/>
        </w:rPr>
        <w:t>4.</w:t>
      </w:r>
      <w:r w:rsidRPr="002D4490">
        <w:rPr>
          <w:rFonts w:ascii="Arial" w:hAnsi="Arial" w:cs="Arial"/>
          <w:color w:val="000000"/>
          <w:spacing w:val="1"/>
          <w:sz w:val="24"/>
          <w:szCs w:val="24"/>
        </w:rPr>
        <w:tab/>
      </w:r>
      <w:r w:rsidR="004B6DFE" w:rsidRPr="002D4490">
        <w:rPr>
          <w:rFonts w:ascii="Arial" w:hAnsi="Arial" w:cs="Arial"/>
          <w:color w:val="000000"/>
          <w:spacing w:val="-6"/>
          <w:sz w:val="24"/>
          <w:szCs w:val="24"/>
        </w:rPr>
        <w:t xml:space="preserve">Oferta powinna być podpisana przez osobę </w:t>
      </w:r>
      <w:r w:rsidR="00DC0A0E" w:rsidRPr="002D4490">
        <w:rPr>
          <w:rFonts w:ascii="Arial" w:hAnsi="Arial" w:cs="Arial"/>
          <w:color w:val="000000"/>
          <w:spacing w:val="-6"/>
          <w:sz w:val="24"/>
          <w:szCs w:val="24"/>
        </w:rPr>
        <w:t>upoważnioną do reprezentowania w</w:t>
      </w:r>
      <w:r w:rsidR="004B6DFE" w:rsidRPr="002D4490">
        <w:rPr>
          <w:rFonts w:ascii="Arial" w:hAnsi="Arial" w:cs="Arial"/>
          <w:color w:val="000000"/>
          <w:spacing w:val="-6"/>
          <w:sz w:val="24"/>
          <w:szCs w:val="24"/>
        </w:rPr>
        <w:t>ykonawcy,</w:t>
      </w:r>
      <w:r w:rsidR="00DC0A0E" w:rsidRPr="002D4490">
        <w:rPr>
          <w:rFonts w:ascii="Arial" w:hAnsi="Arial" w:cs="Arial"/>
          <w:color w:val="000000"/>
          <w:spacing w:val="-6"/>
          <w:sz w:val="24"/>
          <w:szCs w:val="24"/>
        </w:rPr>
        <w:t xml:space="preserve"> zgodnie z formą reprezentacji w</w:t>
      </w:r>
      <w:r w:rsidR="004B6DFE" w:rsidRPr="002D4490">
        <w:rPr>
          <w:rFonts w:ascii="Arial" w:hAnsi="Arial" w:cs="Arial"/>
          <w:color w:val="000000"/>
          <w:spacing w:val="-6"/>
          <w:sz w:val="24"/>
          <w:szCs w:val="24"/>
        </w:rPr>
        <w:t xml:space="preserve">ykonawcy określoną w rejestrze lub innym dokumencie, właściwym </w:t>
      </w:r>
      <w:r w:rsidR="00DC0A0E" w:rsidRPr="002D4490">
        <w:rPr>
          <w:rFonts w:ascii="Arial" w:hAnsi="Arial" w:cs="Arial"/>
          <w:color w:val="000000"/>
          <w:spacing w:val="-6"/>
          <w:sz w:val="24"/>
          <w:szCs w:val="24"/>
        </w:rPr>
        <w:t>dla danej formy organizacyjnej w</w:t>
      </w:r>
      <w:r w:rsidR="004B6DFE" w:rsidRPr="002D4490">
        <w:rPr>
          <w:rFonts w:ascii="Arial" w:hAnsi="Arial" w:cs="Arial"/>
          <w:color w:val="000000"/>
          <w:spacing w:val="-6"/>
          <w:sz w:val="24"/>
          <w:szCs w:val="24"/>
        </w:rPr>
        <w:t xml:space="preserve">ykonawcy albo przez </w:t>
      </w:r>
      <w:r w:rsidR="004B6DFE" w:rsidRPr="002D4490">
        <w:rPr>
          <w:rFonts w:ascii="Arial" w:hAnsi="Arial" w:cs="Arial"/>
          <w:spacing w:val="-6"/>
          <w:sz w:val="24"/>
          <w:szCs w:val="24"/>
        </w:rPr>
        <w:t xml:space="preserve">upełnomocnionego </w:t>
      </w:r>
      <w:r w:rsidR="00DC0A0E" w:rsidRPr="002D4490">
        <w:rPr>
          <w:rFonts w:ascii="Arial" w:hAnsi="Arial" w:cs="Arial"/>
          <w:color w:val="000000"/>
          <w:spacing w:val="-6"/>
          <w:sz w:val="24"/>
          <w:szCs w:val="24"/>
        </w:rPr>
        <w:t>przedstawiciela w</w:t>
      </w:r>
      <w:r w:rsidR="004B6DFE" w:rsidRPr="002D4490">
        <w:rPr>
          <w:rFonts w:ascii="Arial" w:hAnsi="Arial" w:cs="Arial"/>
          <w:color w:val="000000"/>
          <w:spacing w:val="-6"/>
          <w:sz w:val="24"/>
          <w:szCs w:val="24"/>
        </w:rPr>
        <w:t>ykonawcy.</w:t>
      </w:r>
      <w:r w:rsidR="004B6DFE" w:rsidRPr="002D4490">
        <w:rPr>
          <w:rFonts w:ascii="Arial" w:hAnsi="Arial" w:cs="Arial"/>
          <w:color w:val="000000"/>
          <w:spacing w:val="1"/>
          <w:sz w:val="24"/>
          <w:szCs w:val="24"/>
        </w:rPr>
        <w:t xml:space="preserve"> </w:t>
      </w:r>
    </w:p>
    <w:p w14:paraId="70E2286D" w14:textId="77777777" w:rsidR="00AD4763" w:rsidRPr="002D4490" w:rsidRDefault="00AD4763"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1"/>
          <w:sz w:val="24"/>
          <w:szCs w:val="24"/>
        </w:rPr>
        <w:t>5.  Ofertę oraz pozostałe oświadczenia i dokumenty, dla których zamawiający określił w formie formularzy zamieszczonych w załącznikach do SWZ, powinny być sporządzone zgodnie z tymi wzorami, co do treści oraz opisu kolumn i wierszy.</w:t>
      </w:r>
    </w:p>
    <w:p w14:paraId="2F35C380" w14:textId="77777777" w:rsidR="004B6DFE" w:rsidRPr="002D4490" w:rsidRDefault="004B6DFE" w:rsidP="002D4490">
      <w:pPr>
        <w:widowControl w:val="0"/>
        <w:tabs>
          <w:tab w:val="left" w:pos="426"/>
        </w:tabs>
        <w:autoSpaceDE w:val="0"/>
        <w:autoSpaceDN w:val="0"/>
        <w:adjustRightInd w:val="0"/>
        <w:spacing w:line="360" w:lineRule="auto"/>
        <w:ind w:left="426" w:right="50" w:hanging="426"/>
        <w:jc w:val="both"/>
        <w:rPr>
          <w:rFonts w:ascii="Arial" w:hAnsi="Arial" w:cs="Arial"/>
          <w:b/>
          <w:color w:val="000000"/>
          <w:spacing w:val="1"/>
          <w:sz w:val="24"/>
          <w:szCs w:val="24"/>
        </w:rPr>
      </w:pPr>
      <w:r w:rsidRPr="002D4490">
        <w:rPr>
          <w:rFonts w:ascii="Arial" w:hAnsi="Arial" w:cs="Arial"/>
          <w:color w:val="000000"/>
          <w:spacing w:val="1"/>
          <w:sz w:val="24"/>
          <w:szCs w:val="24"/>
        </w:rPr>
        <w:t>6.</w:t>
      </w:r>
      <w:r w:rsidRPr="002D4490">
        <w:rPr>
          <w:rFonts w:ascii="Arial" w:hAnsi="Arial" w:cs="Arial"/>
          <w:color w:val="000000"/>
          <w:spacing w:val="1"/>
          <w:sz w:val="24"/>
          <w:szCs w:val="24"/>
        </w:rPr>
        <w:tab/>
      </w:r>
      <w:r w:rsidRPr="002D4490">
        <w:rPr>
          <w:rFonts w:ascii="Arial" w:hAnsi="Arial" w:cs="Arial"/>
          <w:i/>
          <w:color w:val="000000"/>
          <w:spacing w:val="1"/>
          <w:sz w:val="24"/>
          <w:szCs w:val="24"/>
        </w:rPr>
        <w:t>Ofertę składa się pod</w:t>
      </w:r>
      <w:r w:rsidRPr="002D4490">
        <w:rPr>
          <w:rFonts w:ascii="Arial" w:hAnsi="Arial" w:cs="Arial"/>
          <w:b/>
          <w:i/>
          <w:color w:val="000000"/>
          <w:spacing w:val="1"/>
          <w:sz w:val="24"/>
          <w:szCs w:val="24"/>
        </w:rPr>
        <w:t xml:space="preserve"> </w:t>
      </w:r>
      <w:r w:rsidRPr="002D4490">
        <w:rPr>
          <w:rFonts w:ascii="Arial" w:hAnsi="Arial" w:cs="Arial"/>
          <w:i/>
          <w:color w:val="000000"/>
          <w:spacing w:val="1"/>
          <w:sz w:val="24"/>
          <w:szCs w:val="24"/>
        </w:rPr>
        <w:t>rygorem nieważności w formie elektronicznej lub w postaci elektronicznej opatrzonej elektronicznym kwalifikowanym podpisem, podpisem zaufanym lub podpisem osobistym.</w:t>
      </w:r>
      <w:r w:rsidRPr="002D4490">
        <w:rPr>
          <w:rFonts w:ascii="Arial" w:hAnsi="Arial" w:cs="Arial"/>
          <w:color w:val="000000"/>
          <w:spacing w:val="1"/>
          <w:sz w:val="24"/>
          <w:szCs w:val="24"/>
        </w:rPr>
        <w:t xml:space="preserve"> </w:t>
      </w:r>
    </w:p>
    <w:p w14:paraId="3C99E08A" w14:textId="77777777" w:rsidR="004B6DFE" w:rsidRPr="002D4490" w:rsidRDefault="004B6DFE"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6"/>
          <w:sz w:val="24"/>
          <w:szCs w:val="24"/>
        </w:rPr>
      </w:pPr>
      <w:r w:rsidRPr="002D4490">
        <w:rPr>
          <w:rFonts w:ascii="Arial" w:hAnsi="Arial" w:cs="Arial"/>
          <w:color w:val="000000"/>
          <w:spacing w:val="1"/>
          <w:sz w:val="24"/>
          <w:szCs w:val="24"/>
        </w:rPr>
        <w:tab/>
      </w:r>
      <w:r w:rsidRPr="002D4490">
        <w:rPr>
          <w:rFonts w:ascii="Arial" w:hAnsi="Arial" w:cs="Arial"/>
          <w:color w:val="000000"/>
          <w:spacing w:val="-6"/>
          <w:sz w:val="24"/>
          <w:szCs w:val="24"/>
        </w:rP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008B60D7" w:rsidRPr="002D4490">
        <w:rPr>
          <w:rFonts w:ascii="Arial" w:hAnsi="Arial" w:cs="Arial"/>
          <w:color w:val="000000"/>
          <w:spacing w:val="-6"/>
          <w:sz w:val="24"/>
          <w:szCs w:val="24"/>
        </w:rPr>
        <w:t xml:space="preserve">                         </w:t>
      </w:r>
      <w:r w:rsidR="008B60D7" w:rsidRPr="002D4490">
        <w:rPr>
          <w:rFonts w:ascii="Arial" w:hAnsi="Arial" w:cs="Arial"/>
          <w:color w:val="000000"/>
          <w:spacing w:val="-6"/>
          <w:sz w:val="24"/>
          <w:szCs w:val="24"/>
          <w:u w:val="single"/>
        </w:rPr>
        <w:t xml:space="preserve">platformazakupowa.pl </w:t>
      </w:r>
      <w:r w:rsidRPr="002D4490">
        <w:rPr>
          <w:rFonts w:ascii="Arial" w:hAnsi="Arial" w:cs="Arial"/>
          <w:color w:val="000000"/>
          <w:spacing w:val="-6"/>
          <w:sz w:val="24"/>
          <w:szCs w:val="24"/>
        </w:rPr>
        <w:t>) oraz dodatkowo dla całego pakietu dokumentów w kroku 2 Formularza składania oferty lub wniosku (po kliknięciu w przycisk Przejdź do podsumowania).</w:t>
      </w:r>
    </w:p>
    <w:p w14:paraId="7647DC35" w14:textId="77777777" w:rsidR="004B6DFE" w:rsidRPr="002D4490" w:rsidRDefault="004B6DFE"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1"/>
          <w:sz w:val="24"/>
          <w:szCs w:val="24"/>
        </w:rPr>
        <w:t>7.</w:t>
      </w:r>
      <w:r w:rsidRPr="002D4490">
        <w:rPr>
          <w:rFonts w:ascii="Arial" w:hAnsi="Arial" w:cs="Arial"/>
          <w:color w:val="000000"/>
          <w:spacing w:val="1"/>
          <w:sz w:val="24"/>
          <w:szCs w:val="24"/>
        </w:rPr>
        <w:tab/>
        <w:t xml:space="preserve">Oferta powinna być sporządzona w języku polskim. Każdy dokument składający </w:t>
      </w:r>
      <w:r w:rsidRPr="002D4490">
        <w:rPr>
          <w:rFonts w:ascii="Arial" w:hAnsi="Arial" w:cs="Arial"/>
          <w:color w:val="000000"/>
          <w:spacing w:val="1"/>
          <w:sz w:val="24"/>
          <w:szCs w:val="24"/>
        </w:rPr>
        <w:lastRenderedPageBreak/>
        <w:t>się na ofertę powinien być czytelny.</w:t>
      </w:r>
    </w:p>
    <w:p w14:paraId="3DD7C16F" w14:textId="77777777" w:rsidR="008B60D7" w:rsidRPr="002D4490" w:rsidRDefault="004B6DFE"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4"/>
          <w:sz w:val="24"/>
          <w:szCs w:val="24"/>
        </w:rPr>
      </w:pPr>
      <w:r w:rsidRPr="002D4490">
        <w:rPr>
          <w:rFonts w:ascii="Arial" w:hAnsi="Arial" w:cs="Arial"/>
          <w:color w:val="000000"/>
          <w:spacing w:val="1"/>
          <w:sz w:val="24"/>
          <w:szCs w:val="24"/>
        </w:rPr>
        <w:t>8.</w:t>
      </w:r>
      <w:r w:rsidRPr="002D4490">
        <w:rPr>
          <w:rFonts w:ascii="Arial" w:hAnsi="Arial" w:cs="Arial"/>
          <w:color w:val="000000"/>
          <w:spacing w:val="1"/>
          <w:sz w:val="24"/>
          <w:szCs w:val="24"/>
        </w:rPr>
        <w:tab/>
      </w:r>
      <w:r w:rsidRPr="002D4490">
        <w:rPr>
          <w:rFonts w:ascii="Arial" w:hAnsi="Arial" w:cs="Arial"/>
          <w:color w:val="000000"/>
          <w:spacing w:val="-4"/>
          <w:sz w:val="24"/>
          <w:szCs w:val="24"/>
        </w:rPr>
        <w:t xml:space="preserve">W celu złożenia oferty należy zarejestrować (zalogować) się na Platformie i postępować zgodnie z instrukcjami dostępnymi u dostawcy rozwiązania informatycznego pod adresem:  </w:t>
      </w:r>
      <w:hyperlink r:id="rId31" w:history="1">
        <w:r w:rsidR="00A272B0" w:rsidRPr="002D4490">
          <w:rPr>
            <w:rStyle w:val="Hipercze"/>
            <w:rFonts w:ascii="Arial" w:hAnsi="Arial" w:cs="Arial"/>
            <w:spacing w:val="1"/>
            <w:sz w:val="24"/>
            <w:szCs w:val="24"/>
          </w:rPr>
          <w:t>https://platformazakupowa.pl/strona/45-instrukcje</w:t>
        </w:r>
      </w:hyperlink>
      <w:r w:rsidR="008B60D7" w:rsidRPr="002D4490">
        <w:rPr>
          <w:rFonts w:ascii="Arial" w:hAnsi="Arial" w:cs="Arial"/>
          <w:color w:val="000000"/>
          <w:spacing w:val="1"/>
          <w:sz w:val="24"/>
          <w:szCs w:val="24"/>
          <w:u w:val="single"/>
        </w:rPr>
        <w:t>.</w:t>
      </w:r>
      <w:r w:rsidR="008B60D7" w:rsidRPr="002D4490">
        <w:rPr>
          <w:rFonts w:ascii="Arial" w:hAnsi="Arial" w:cs="Arial"/>
          <w:color w:val="000000"/>
          <w:spacing w:val="1"/>
          <w:sz w:val="24"/>
          <w:szCs w:val="24"/>
        </w:rPr>
        <w:t xml:space="preserve"> </w:t>
      </w:r>
      <w:r w:rsidRPr="002D4490">
        <w:rPr>
          <w:rFonts w:ascii="Arial" w:hAnsi="Arial" w:cs="Arial"/>
          <w:color w:val="000000"/>
          <w:spacing w:val="-4"/>
          <w:sz w:val="24"/>
          <w:szCs w:val="24"/>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p>
    <w:p w14:paraId="1924939F" w14:textId="77777777" w:rsidR="004B6DFE" w:rsidRPr="002D4490" w:rsidRDefault="008B60D7"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4"/>
          <w:sz w:val="24"/>
          <w:szCs w:val="24"/>
        </w:rPr>
        <w:t xml:space="preserve">         </w:t>
      </w:r>
      <w:hyperlink r:id="rId32" w:history="1">
        <w:r w:rsidR="00A272B0" w:rsidRPr="002D4490">
          <w:rPr>
            <w:rStyle w:val="Hipercze"/>
            <w:rFonts w:ascii="Arial" w:hAnsi="Arial" w:cs="Arial"/>
            <w:spacing w:val="1"/>
            <w:sz w:val="24"/>
            <w:szCs w:val="24"/>
          </w:rPr>
          <w:t>https://platformazakupowa.pl/strona/45-instrukcje</w:t>
        </w:r>
      </w:hyperlink>
      <w:r w:rsidR="00A272B0" w:rsidRPr="002D4490">
        <w:rPr>
          <w:rFonts w:ascii="Arial" w:hAnsi="Arial" w:cs="Arial"/>
          <w:color w:val="000000"/>
          <w:spacing w:val="1"/>
          <w:sz w:val="24"/>
          <w:szCs w:val="24"/>
          <w:u w:val="single"/>
        </w:rPr>
        <w:t xml:space="preserve"> </w:t>
      </w:r>
    </w:p>
    <w:p w14:paraId="2B3FFB80" w14:textId="77777777" w:rsidR="004B6DFE" w:rsidRPr="002D4490" w:rsidRDefault="005379C6"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1"/>
          <w:sz w:val="24"/>
          <w:szCs w:val="24"/>
        </w:rPr>
        <w:t>9</w:t>
      </w:r>
      <w:r w:rsidR="004B6DFE" w:rsidRPr="002D4490">
        <w:rPr>
          <w:rFonts w:ascii="Arial" w:hAnsi="Arial" w:cs="Arial"/>
          <w:color w:val="000000"/>
          <w:spacing w:val="1"/>
          <w:sz w:val="24"/>
          <w:szCs w:val="24"/>
        </w:rPr>
        <w:t>.</w:t>
      </w:r>
      <w:r w:rsidR="004B6DFE" w:rsidRPr="002D4490">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14:paraId="50A034F1" w14:textId="77777777" w:rsidR="004B6DFE" w:rsidRPr="002D4490" w:rsidRDefault="005379C6" w:rsidP="002D4490">
      <w:pPr>
        <w:widowControl w:val="0"/>
        <w:tabs>
          <w:tab w:val="left" w:pos="426"/>
          <w:tab w:val="left" w:pos="8222"/>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1"/>
          <w:sz w:val="24"/>
          <w:szCs w:val="24"/>
        </w:rPr>
        <w:t>10</w:t>
      </w:r>
      <w:r w:rsidR="004B6DFE" w:rsidRPr="002D4490">
        <w:rPr>
          <w:rFonts w:ascii="Arial" w:hAnsi="Arial" w:cs="Arial"/>
          <w:color w:val="000000"/>
          <w:spacing w:val="1"/>
          <w:sz w:val="24"/>
          <w:szCs w:val="24"/>
        </w:rPr>
        <w:t>.</w:t>
      </w:r>
      <w:r w:rsidR="004B6DFE" w:rsidRPr="002D4490">
        <w:rPr>
          <w:rFonts w:ascii="Arial" w:hAnsi="Arial" w:cs="Arial"/>
          <w:color w:val="000000"/>
          <w:spacing w:val="1"/>
          <w:sz w:val="24"/>
          <w:szCs w:val="24"/>
        </w:rPr>
        <w:tab/>
        <w:t>Wszystkie koszty związane z uczestnictwem w p</w:t>
      </w:r>
      <w:r w:rsidR="00CD5F11" w:rsidRPr="002D4490">
        <w:rPr>
          <w:rFonts w:ascii="Arial" w:hAnsi="Arial" w:cs="Arial"/>
          <w:color w:val="000000"/>
          <w:spacing w:val="1"/>
          <w:sz w:val="24"/>
          <w:szCs w:val="24"/>
        </w:rPr>
        <w:t>ostępowaniu, w szczególności z p</w:t>
      </w:r>
      <w:r w:rsidR="004B6DFE" w:rsidRPr="002D4490">
        <w:rPr>
          <w:rFonts w:ascii="Arial" w:hAnsi="Arial" w:cs="Arial"/>
          <w:color w:val="000000"/>
          <w:spacing w:val="1"/>
          <w:sz w:val="24"/>
          <w:szCs w:val="24"/>
        </w:rPr>
        <w:t>rzygotowaniem i złożeniem oferty ponosi Wykonawca składający ofertę. Zamawiający nie przewiduje zwrotu kosztów udziału w postępowaniu.</w:t>
      </w:r>
    </w:p>
    <w:p w14:paraId="2D1BDA6B" w14:textId="77777777" w:rsidR="004B6DFE" w:rsidRPr="002D4490" w:rsidRDefault="005379C6"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1"/>
          <w:sz w:val="24"/>
          <w:szCs w:val="24"/>
        </w:rPr>
        <w:t>11</w:t>
      </w:r>
      <w:r w:rsidR="004B6DFE" w:rsidRPr="002D4490">
        <w:rPr>
          <w:rFonts w:ascii="Arial" w:hAnsi="Arial" w:cs="Arial"/>
          <w:color w:val="000000"/>
          <w:spacing w:val="1"/>
          <w:sz w:val="24"/>
          <w:szCs w:val="24"/>
        </w:rPr>
        <w:t>.</w:t>
      </w:r>
      <w:r w:rsidR="004B6DFE" w:rsidRPr="002D4490">
        <w:rPr>
          <w:rFonts w:ascii="Arial" w:hAnsi="Arial" w:cs="Arial"/>
          <w:color w:val="000000"/>
          <w:spacing w:val="-6"/>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4B6DFE" w:rsidRPr="002D4490">
        <w:rPr>
          <w:rFonts w:ascii="Arial" w:hAnsi="Arial" w:cs="Arial"/>
          <w:color w:val="000000"/>
          <w:spacing w:val="1"/>
          <w:sz w:val="24"/>
          <w:szCs w:val="24"/>
        </w:rPr>
        <w:t xml:space="preserve"> </w:t>
      </w:r>
    </w:p>
    <w:p w14:paraId="2096FEAF" w14:textId="77777777" w:rsidR="004B6DFE" w:rsidRPr="002D4490" w:rsidRDefault="005379C6" w:rsidP="002D4490">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2D4490">
        <w:rPr>
          <w:rFonts w:ascii="Arial" w:hAnsi="Arial" w:cs="Arial"/>
          <w:color w:val="000000"/>
          <w:spacing w:val="1"/>
          <w:sz w:val="24"/>
          <w:szCs w:val="24"/>
        </w:rPr>
        <w:t>12</w:t>
      </w:r>
      <w:r w:rsidR="004B6DFE" w:rsidRPr="002D4490">
        <w:rPr>
          <w:rFonts w:ascii="Arial" w:hAnsi="Arial" w:cs="Arial"/>
          <w:color w:val="000000"/>
          <w:spacing w:val="1"/>
          <w:sz w:val="24"/>
          <w:szCs w:val="24"/>
        </w:rPr>
        <w:t>.</w:t>
      </w:r>
      <w:r w:rsidR="004B6DFE" w:rsidRPr="002D4490">
        <w:rPr>
          <w:rFonts w:ascii="Arial" w:hAnsi="Arial" w:cs="Arial"/>
          <w:color w:val="000000"/>
          <w:spacing w:val="1"/>
          <w:sz w:val="24"/>
          <w:szCs w:val="24"/>
        </w:rPr>
        <w:tab/>
      </w:r>
      <w:r w:rsidR="004B6DFE" w:rsidRPr="002D4490">
        <w:rPr>
          <w:rFonts w:ascii="Arial" w:hAnsi="Arial" w:cs="Arial"/>
          <w:color w:val="000000"/>
          <w:spacing w:val="-6"/>
          <w:sz w:val="24"/>
          <w:szCs w:val="24"/>
        </w:rPr>
        <w:t>Maksymalny rozmiar jednego pliku przesyłanego za pośrednictwem dedykowanych formularzy do: złożenia, zmiany, wycofania oferty wynosi 150 MB natomiast przy komunikacji wielkość pliku to maksymalnie 500 MB.</w:t>
      </w:r>
    </w:p>
    <w:p w14:paraId="5BB541CF" w14:textId="77777777" w:rsidR="005D6E0D" w:rsidRPr="002D4490" w:rsidRDefault="005D6E0D" w:rsidP="002D4490">
      <w:pPr>
        <w:spacing w:line="360" w:lineRule="auto"/>
        <w:ind w:left="360"/>
        <w:jc w:val="both"/>
        <w:rPr>
          <w:rFonts w:ascii="Arial" w:hAnsi="Arial" w:cs="Arial"/>
          <w:sz w:val="24"/>
          <w:szCs w:val="24"/>
        </w:rPr>
      </w:pPr>
    </w:p>
    <w:p w14:paraId="53AA91EB" w14:textId="77777777" w:rsidR="00CB675C" w:rsidRPr="002D4490" w:rsidRDefault="00AF5A75" w:rsidP="002D4490">
      <w:pPr>
        <w:pStyle w:val="Nagwek4"/>
        <w:spacing w:line="360" w:lineRule="auto"/>
        <w:rPr>
          <w:rFonts w:ascii="Arial" w:hAnsi="Arial" w:cs="Arial"/>
          <w:color w:val="auto"/>
        </w:rPr>
      </w:pPr>
      <w:r w:rsidRPr="002D4490">
        <w:rPr>
          <w:rFonts w:ascii="Arial" w:hAnsi="Arial" w:cs="Arial"/>
          <w:color w:val="auto"/>
        </w:rPr>
        <w:t xml:space="preserve">ROZDZIAŁ </w:t>
      </w:r>
      <w:r w:rsidR="005F003B" w:rsidRPr="002D4490">
        <w:rPr>
          <w:rFonts w:ascii="Arial" w:hAnsi="Arial" w:cs="Arial"/>
          <w:color w:val="auto"/>
        </w:rPr>
        <w:t xml:space="preserve"> </w:t>
      </w:r>
      <w:r w:rsidRPr="002D4490">
        <w:rPr>
          <w:rFonts w:ascii="Arial" w:hAnsi="Arial" w:cs="Arial"/>
          <w:color w:val="auto"/>
        </w:rPr>
        <w:t>XIV</w:t>
      </w:r>
      <w:r w:rsidR="00CD5F11" w:rsidRPr="002D4490">
        <w:rPr>
          <w:rFonts w:ascii="Arial" w:hAnsi="Arial" w:cs="Arial"/>
          <w:color w:val="auto"/>
        </w:rPr>
        <w:t xml:space="preserve"> </w:t>
      </w:r>
      <w:r w:rsidR="00CB675C" w:rsidRPr="002D4490">
        <w:rPr>
          <w:rFonts w:ascii="Arial" w:hAnsi="Arial" w:cs="Arial"/>
          <w:color w:val="auto"/>
        </w:rPr>
        <w:t>Składanie i otwarcie ofert</w:t>
      </w:r>
    </w:p>
    <w:p w14:paraId="51ACB78A" w14:textId="77777777" w:rsidR="00DF4A94" w:rsidRPr="002D4490" w:rsidRDefault="00DF4A94" w:rsidP="002D4490">
      <w:pPr>
        <w:autoSpaceDE w:val="0"/>
        <w:autoSpaceDN w:val="0"/>
        <w:adjustRightInd w:val="0"/>
        <w:spacing w:line="360" w:lineRule="auto"/>
        <w:rPr>
          <w:rFonts w:ascii="Arial" w:hAnsi="Arial" w:cs="Arial"/>
          <w:color w:val="000000"/>
          <w:sz w:val="24"/>
          <w:szCs w:val="24"/>
        </w:rPr>
      </w:pPr>
    </w:p>
    <w:p w14:paraId="6A0A1ACC" w14:textId="43EE818B" w:rsidR="00DF4A94" w:rsidRPr="002D4490" w:rsidRDefault="00DF4A94" w:rsidP="002D4490">
      <w:pPr>
        <w:pStyle w:val="Akapitzlist"/>
        <w:widowControl w:val="0"/>
        <w:numPr>
          <w:ilvl w:val="3"/>
          <w:numId w:val="29"/>
        </w:numPr>
        <w:tabs>
          <w:tab w:val="left" w:pos="709"/>
          <w:tab w:val="left" w:pos="9356"/>
        </w:tabs>
        <w:autoSpaceDE w:val="0"/>
        <w:autoSpaceDN w:val="0"/>
        <w:adjustRightInd w:val="0"/>
        <w:spacing w:line="360" w:lineRule="auto"/>
        <w:ind w:left="284" w:right="50" w:hanging="284"/>
        <w:jc w:val="both"/>
        <w:rPr>
          <w:rFonts w:ascii="Arial" w:hAnsi="Arial" w:cs="Arial"/>
          <w:b/>
          <w:sz w:val="24"/>
          <w:szCs w:val="24"/>
        </w:rPr>
      </w:pPr>
      <w:r w:rsidRPr="002D4490">
        <w:rPr>
          <w:rFonts w:ascii="Arial" w:hAnsi="Arial" w:cs="Arial"/>
          <w:spacing w:val="-1"/>
          <w:sz w:val="24"/>
          <w:szCs w:val="24"/>
        </w:rPr>
        <w:t>O</w:t>
      </w:r>
      <w:r w:rsidRPr="002D4490">
        <w:rPr>
          <w:rFonts w:ascii="Arial" w:hAnsi="Arial" w:cs="Arial"/>
          <w:spacing w:val="2"/>
          <w:sz w:val="24"/>
          <w:szCs w:val="24"/>
        </w:rPr>
        <w:t>f</w:t>
      </w:r>
      <w:r w:rsidRPr="002D4490">
        <w:rPr>
          <w:rFonts w:ascii="Arial" w:hAnsi="Arial" w:cs="Arial"/>
          <w:spacing w:val="-1"/>
          <w:sz w:val="24"/>
          <w:szCs w:val="24"/>
        </w:rPr>
        <w:t>er</w:t>
      </w:r>
      <w:r w:rsidRPr="002D4490">
        <w:rPr>
          <w:rFonts w:ascii="Arial" w:hAnsi="Arial" w:cs="Arial"/>
          <w:spacing w:val="3"/>
          <w:sz w:val="24"/>
          <w:szCs w:val="24"/>
        </w:rPr>
        <w:t>t</w:t>
      </w:r>
      <w:r w:rsidRPr="002D4490">
        <w:rPr>
          <w:rFonts w:ascii="Arial" w:hAnsi="Arial" w:cs="Arial"/>
          <w:sz w:val="24"/>
          <w:szCs w:val="24"/>
        </w:rPr>
        <w:t>ę</w:t>
      </w:r>
      <w:r w:rsidRPr="002D4490">
        <w:rPr>
          <w:rFonts w:ascii="Arial" w:hAnsi="Arial" w:cs="Arial"/>
          <w:spacing w:val="18"/>
          <w:sz w:val="24"/>
          <w:szCs w:val="24"/>
        </w:rPr>
        <w:t xml:space="preserve"> </w:t>
      </w:r>
      <w:r w:rsidRPr="002D4490">
        <w:rPr>
          <w:rFonts w:ascii="Arial" w:hAnsi="Arial" w:cs="Arial"/>
          <w:sz w:val="24"/>
          <w:szCs w:val="24"/>
        </w:rPr>
        <w:t>w</w:t>
      </w:r>
      <w:r w:rsidRPr="002D4490">
        <w:rPr>
          <w:rFonts w:ascii="Arial" w:hAnsi="Arial" w:cs="Arial"/>
          <w:spacing w:val="-1"/>
          <w:sz w:val="24"/>
          <w:szCs w:val="24"/>
        </w:rPr>
        <w:t>r</w:t>
      </w:r>
      <w:r w:rsidRPr="002D4490">
        <w:rPr>
          <w:rFonts w:ascii="Arial" w:hAnsi="Arial" w:cs="Arial"/>
          <w:sz w:val="24"/>
          <w:szCs w:val="24"/>
        </w:rPr>
        <w:t>az</w:t>
      </w:r>
      <w:r w:rsidRPr="002D4490">
        <w:rPr>
          <w:rFonts w:ascii="Arial" w:hAnsi="Arial" w:cs="Arial"/>
          <w:spacing w:val="22"/>
          <w:sz w:val="24"/>
          <w:szCs w:val="24"/>
        </w:rPr>
        <w:t xml:space="preserve"> </w:t>
      </w:r>
      <w:r w:rsidRPr="002D4490">
        <w:rPr>
          <w:rFonts w:ascii="Arial" w:hAnsi="Arial" w:cs="Arial"/>
          <w:sz w:val="24"/>
          <w:szCs w:val="24"/>
        </w:rPr>
        <w:t>z</w:t>
      </w:r>
      <w:r w:rsidRPr="002D4490">
        <w:rPr>
          <w:rFonts w:ascii="Arial" w:hAnsi="Arial" w:cs="Arial"/>
          <w:spacing w:val="25"/>
          <w:sz w:val="24"/>
          <w:szCs w:val="24"/>
        </w:rPr>
        <w:t xml:space="preserve"> </w:t>
      </w:r>
      <w:r w:rsidRPr="002D4490">
        <w:rPr>
          <w:rFonts w:ascii="Arial" w:hAnsi="Arial" w:cs="Arial"/>
          <w:spacing w:val="2"/>
          <w:sz w:val="24"/>
          <w:szCs w:val="24"/>
        </w:rPr>
        <w:t>w</w:t>
      </w:r>
      <w:r w:rsidRPr="002D4490">
        <w:rPr>
          <w:rFonts w:ascii="Arial" w:hAnsi="Arial" w:cs="Arial"/>
          <w:sz w:val="24"/>
          <w:szCs w:val="24"/>
        </w:rPr>
        <w:t>yma</w:t>
      </w:r>
      <w:r w:rsidRPr="002D4490">
        <w:rPr>
          <w:rFonts w:ascii="Arial" w:hAnsi="Arial" w:cs="Arial"/>
          <w:spacing w:val="1"/>
          <w:sz w:val="24"/>
          <w:szCs w:val="24"/>
        </w:rPr>
        <w:t>g</w:t>
      </w:r>
      <w:r w:rsidRPr="002D4490">
        <w:rPr>
          <w:rFonts w:ascii="Arial" w:hAnsi="Arial" w:cs="Arial"/>
          <w:spacing w:val="2"/>
          <w:sz w:val="24"/>
          <w:szCs w:val="24"/>
        </w:rPr>
        <w:t>a</w:t>
      </w:r>
      <w:r w:rsidRPr="002D4490">
        <w:rPr>
          <w:rFonts w:ascii="Arial" w:hAnsi="Arial" w:cs="Arial"/>
          <w:spacing w:val="1"/>
          <w:sz w:val="24"/>
          <w:szCs w:val="24"/>
        </w:rPr>
        <w:t>n</w:t>
      </w:r>
      <w:r w:rsidRPr="002D4490">
        <w:rPr>
          <w:rFonts w:ascii="Arial" w:hAnsi="Arial" w:cs="Arial"/>
          <w:sz w:val="24"/>
          <w:szCs w:val="24"/>
        </w:rPr>
        <w:t>ymi</w:t>
      </w:r>
      <w:r w:rsidRPr="002D4490">
        <w:rPr>
          <w:rFonts w:ascii="Arial" w:hAnsi="Arial" w:cs="Arial"/>
          <w:spacing w:val="16"/>
          <w:sz w:val="24"/>
          <w:szCs w:val="24"/>
        </w:rPr>
        <w:t xml:space="preserve"> </w:t>
      </w:r>
      <w:r w:rsidRPr="002D4490">
        <w:rPr>
          <w:rFonts w:ascii="Arial" w:hAnsi="Arial" w:cs="Arial"/>
          <w:spacing w:val="1"/>
          <w:sz w:val="24"/>
          <w:szCs w:val="24"/>
        </w:rPr>
        <w:t>d</w:t>
      </w:r>
      <w:r w:rsidRPr="002D4490">
        <w:rPr>
          <w:rFonts w:ascii="Arial" w:hAnsi="Arial" w:cs="Arial"/>
          <w:spacing w:val="-1"/>
          <w:sz w:val="24"/>
          <w:szCs w:val="24"/>
        </w:rPr>
        <w:t>o</w:t>
      </w:r>
      <w:r w:rsidRPr="002D4490">
        <w:rPr>
          <w:rFonts w:ascii="Arial" w:hAnsi="Arial" w:cs="Arial"/>
          <w:sz w:val="24"/>
          <w:szCs w:val="24"/>
        </w:rPr>
        <w:t>k</w:t>
      </w:r>
      <w:r w:rsidRPr="002D4490">
        <w:rPr>
          <w:rFonts w:ascii="Arial" w:hAnsi="Arial" w:cs="Arial"/>
          <w:spacing w:val="1"/>
          <w:sz w:val="24"/>
          <w:szCs w:val="24"/>
        </w:rPr>
        <w:t>u</w:t>
      </w:r>
      <w:r w:rsidRPr="002D4490">
        <w:rPr>
          <w:rFonts w:ascii="Arial" w:hAnsi="Arial" w:cs="Arial"/>
          <w:sz w:val="24"/>
          <w:szCs w:val="24"/>
        </w:rPr>
        <w:t>men</w:t>
      </w:r>
      <w:r w:rsidRPr="002D4490">
        <w:rPr>
          <w:rFonts w:ascii="Arial" w:hAnsi="Arial" w:cs="Arial"/>
          <w:spacing w:val="1"/>
          <w:sz w:val="24"/>
          <w:szCs w:val="24"/>
        </w:rPr>
        <w:t>t</w:t>
      </w:r>
      <w:r w:rsidRPr="002D4490">
        <w:rPr>
          <w:rFonts w:ascii="Arial" w:hAnsi="Arial" w:cs="Arial"/>
          <w:sz w:val="24"/>
          <w:szCs w:val="24"/>
        </w:rPr>
        <w:t>a</w:t>
      </w:r>
      <w:r w:rsidRPr="002D4490">
        <w:rPr>
          <w:rFonts w:ascii="Arial" w:hAnsi="Arial" w:cs="Arial"/>
          <w:spacing w:val="1"/>
          <w:sz w:val="24"/>
          <w:szCs w:val="24"/>
        </w:rPr>
        <w:t>m</w:t>
      </w:r>
      <w:r w:rsidRPr="002D4490">
        <w:rPr>
          <w:rFonts w:ascii="Arial" w:hAnsi="Arial" w:cs="Arial"/>
          <w:sz w:val="24"/>
          <w:szCs w:val="24"/>
        </w:rPr>
        <w:t>i</w:t>
      </w:r>
      <w:r w:rsidRPr="002D4490">
        <w:rPr>
          <w:rFonts w:ascii="Arial" w:hAnsi="Arial" w:cs="Arial"/>
          <w:spacing w:val="15"/>
          <w:sz w:val="24"/>
          <w:szCs w:val="24"/>
        </w:rPr>
        <w:t xml:space="preserve"> </w:t>
      </w:r>
      <w:r w:rsidRPr="002D4490">
        <w:rPr>
          <w:rFonts w:ascii="Arial" w:hAnsi="Arial" w:cs="Arial"/>
          <w:spacing w:val="1"/>
          <w:sz w:val="24"/>
          <w:szCs w:val="24"/>
        </w:rPr>
        <w:t>n</w:t>
      </w:r>
      <w:r w:rsidRPr="002D4490">
        <w:rPr>
          <w:rFonts w:ascii="Arial" w:hAnsi="Arial" w:cs="Arial"/>
          <w:spacing w:val="-2"/>
          <w:sz w:val="24"/>
          <w:szCs w:val="24"/>
        </w:rPr>
        <w:t>a</w:t>
      </w:r>
      <w:r w:rsidRPr="002D4490">
        <w:rPr>
          <w:rFonts w:ascii="Arial" w:hAnsi="Arial" w:cs="Arial"/>
          <w:spacing w:val="1"/>
          <w:sz w:val="24"/>
          <w:szCs w:val="24"/>
        </w:rPr>
        <w:t>l</w:t>
      </w:r>
      <w:r w:rsidRPr="002D4490">
        <w:rPr>
          <w:rFonts w:ascii="Arial" w:hAnsi="Arial" w:cs="Arial"/>
          <w:spacing w:val="-1"/>
          <w:sz w:val="24"/>
          <w:szCs w:val="24"/>
        </w:rPr>
        <w:t>e</w:t>
      </w:r>
      <w:r w:rsidRPr="002D4490">
        <w:rPr>
          <w:rFonts w:ascii="Arial" w:hAnsi="Arial" w:cs="Arial"/>
          <w:spacing w:val="1"/>
          <w:sz w:val="24"/>
          <w:szCs w:val="24"/>
        </w:rPr>
        <w:t>ż</w:t>
      </w:r>
      <w:r w:rsidRPr="002D4490">
        <w:rPr>
          <w:rFonts w:ascii="Arial" w:hAnsi="Arial" w:cs="Arial"/>
          <w:sz w:val="24"/>
          <w:szCs w:val="24"/>
        </w:rPr>
        <w:t>y</w:t>
      </w:r>
      <w:r w:rsidRPr="002D4490">
        <w:rPr>
          <w:rFonts w:ascii="Arial" w:hAnsi="Arial" w:cs="Arial"/>
          <w:spacing w:val="18"/>
          <w:sz w:val="24"/>
          <w:szCs w:val="24"/>
        </w:rPr>
        <w:t xml:space="preserve"> </w:t>
      </w:r>
      <w:r w:rsidRPr="002D4490">
        <w:rPr>
          <w:rFonts w:ascii="Arial" w:hAnsi="Arial" w:cs="Arial"/>
          <w:spacing w:val="1"/>
          <w:sz w:val="24"/>
          <w:szCs w:val="24"/>
        </w:rPr>
        <w:t>u</w:t>
      </w:r>
      <w:r w:rsidRPr="002D4490">
        <w:rPr>
          <w:rFonts w:ascii="Arial" w:hAnsi="Arial" w:cs="Arial"/>
          <w:sz w:val="24"/>
          <w:szCs w:val="24"/>
        </w:rPr>
        <w:t>m</w:t>
      </w:r>
      <w:r w:rsidRPr="002D4490">
        <w:rPr>
          <w:rFonts w:ascii="Arial" w:hAnsi="Arial" w:cs="Arial"/>
          <w:spacing w:val="4"/>
          <w:sz w:val="24"/>
          <w:szCs w:val="24"/>
        </w:rPr>
        <w:t>i</w:t>
      </w:r>
      <w:r w:rsidRPr="002D4490">
        <w:rPr>
          <w:rFonts w:ascii="Arial" w:hAnsi="Arial" w:cs="Arial"/>
          <w:spacing w:val="-1"/>
          <w:sz w:val="24"/>
          <w:szCs w:val="24"/>
        </w:rPr>
        <w:t>e</w:t>
      </w:r>
      <w:r w:rsidRPr="002D4490">
        <w:rPr>
          <w:rFonts w:ascii="Arial" w:hAnsi="Arial" w:cs="Arial"/>
          <w:sz w:val="24"/>
          <w:szCs w:val="24"/>
        </w:rPr>
        <w:t>ś</w:t>
      </w:r>
      <w:r w:rsidRPr="002D4490">
        <w:rPr>
          <w:rFonts w:ascii="Arial" w:hAnsi="Arial" w:cs="Arial"/>
          <w:spacing w:val="-1"/>
          <w:sz w:val="24"/>
          <w:szCs w:val="24"/>
        </w:rPr>
        <w:t>c</w:t>
      </w:r>
      <w:r w:rsidRPr="002D4490">
        <w:rPr>
          <w:rFonts w:ascii="Arial" w:hAnsi="Arial" w:cs="Arial"/>
          <w:spacing w:val="3"/>
          <w:sz w:val="24"/>
          <w:szCs w:val="24"/>
        </w:rPr>
        <w:t>i</w:t>
      </w:r>
      <w:r w:rsidRPr="002D4490">
        <w:rPr>
          <w:rFonts w:ascii="Arial" w:hAnsi="Arial" w:cs="Arial"/>
          <w:sz w:val="24"/>
          <w:szCs w:val="24"/>
        </w:rPr>
        <w:t>ć</w:t>
      </w:r>
      <w:r w:rsidRPr="002D4490">
        <w:rPr>
          <w:rFonts w:ascii="Arial" w:hAnsi="Arial" w:cs="Arial"/>
          <w:spacing w:val="16"/>
          <w:sz w:val="24"/>
          <w:szCs w:val="24"/>
        </w:rPr>
        <w:t xml:space="preserve"> </w:t>
      </w:r>
      <w:r w:rsidRPr="002D4490">
        <w:rPr>
          <w:rFonts w:ascii="Arial" w:hAnsi="Arial" w:cs="Arial"/>
          <w:spacing w:val="1"/>
          <w:sz w:val="24"/>
          <w:szCs w:val="24"/>
        </w:rPr>
        <w:t>n</w:t>
      </w:r>
      <w:r w:rsidRPr="002D4490">
        <w:rPr>
          <w:rFonts w:ascii="Arial" w:hAnsi="Arial" w:cs="Arial"/>
          <w:sz w:val="24"/>
          <w:szCs w:val="24"/>
        </w:rPr>
        <w:t>a</w:t>
      </w:r>
      <w:r w:rsidRPr="002D4490">
        <w:rPr>
          <w:rFonts w:ascii="Arial" w:hAnsi="Arial" w:cs="Arial"/>
          <w:spacing w:val="31"/>
          <w:sz w:val="24"/>
          <w:szCs w:val="24"/>
        </w:rPr>
        <w:t xml:space="preserve"> </w:t>
      </w:r>
      <w:r w:rsidRPr="002D4490">
        <w:rPr>
          <w:rFonts w:ascii="Arial" w:hAnsi="Arial" w:cs="Arial"/>
          <w:spacing w:val="1"/>
          <w:sz w:val="24"/>
          <w:szCs w:val="24"/>
        </w:rPr>
        <w:t>p</w:t>
      </w:r>
      <w:r w:rsidRPr="002D4490">
        <w:rPr>
          <w:rFonts w:ascii="Arial" w:hAnsi="Arial" w:cs="Arial"/>
          <w:spacing w:val="3"/>
          <w:sz w:val="24"/>
          <w:szCs w:val="24"/>
        </w:rPr>
        <w:t>l</w:t>
      </w:r>
      <w:r w:rsidRPr="002D4490">
        <w:rPr>
          <w:rFonts w:ascii="Arial" w:hAnsi="Arial" w:cs="Arial"/>
          <w:sz w:val="24"/>
          <w:szCs w:val="24"/>
        </w:rPr>
        <w:t>a</w:t>
      </w:r>
      <w:r w:rsidRPr="002D4490">
        <w:rPr>
          <w:rFonts w:ascii="Arial" w:hAnsi="Arial" w:cs="Arial"/>
          <w:spacing w:val="1"/>
          <w:sz w:val="24"/>
          <w:szCs w:val="24"/>
        </w:rPr>
        <w:t>t</w:t>
      </w:r>
      <w:r w:rsidRPr="002D4490">
        <w:rPr>
          <w:rFonts w:ascii="Arial" w:hAnsi="Arial" w:cs="Arial"/>
          <w:sz w:val="24"/>
          <w:szCs w:val="24"/>
        </w:rPr>
        <w:t>f</w:t>
      </w:r>
      <w:r w:rsidRPr="002D4490">
        <w:rPr>
          <w:rFonts w:ascii="Arial" w:hAnsi="Arial" w:cs="Arial"/>
          <w:spacing w:val="-1"/>
          <w:sz w:val="24"/>
          <w:szCs w:val="24"/>
        </w:rPr>
        <w:t>or</w:t>
      </w:r>
      <w:r w:rsidRPr="002D4490">
        <w:rPr>
          <w:rFonts w:ascii="Arial" w:hAnsi="Arial" w:cs="Arial"/>
          <w:sz w:val="24"/>
          <w:szCs w:val="24"/>
        </w:rPr>
        <w:t>m</w:t>
      </w:r>
      <w:r w:rsidRPr="002D4490">
        <w:rPr>
          <w:rFonts w:ascii="Arial" w:hAnsi="Arial" w:cs="Arial"/>
          <w:spacing w:val="3"/>
          <w:sz w:val="24"/>
          <w:szCs w:val="24"/>
        </w:rPr>
        <w:t>i</w:t>
      </w:r>
      <w:r w:rsidRPr="002D4490">
        <w:rPr>
          <w:rFonts w:ascii="Arial" w:hAnsi="Arial" w:cs="Arial"/>
          <w:sz w:val="24"/>
          <w:szCs w:val="24"/>
        </w:rPr>
        <w:t>e</w:t>
      </w:r>
      <w:r w:rsidRPr="002D4490">
        <w:rPr>
          <w:rFonts w:ascii="Arial" w:hAnsi="Arial" w:cs="Arial"/>
          <w:spacing w:val="16"/>
          <w:sz w:val="24"/>
          <w:szCs w:val="24"/>
        </w:rPr>
        <w:t xml:space="preserve"> </w:t>
      </w:r>
      <w:r w:rsidRPr="002D4490">
        <w:rPr>
          <w:rFonts w:ascii="Arial" w:hAnsi="Arial" w:cs="Arial"/>
          <w:spacing w:val="1"/>
          <w:sz w:val="24"/>
          <w:szCs w:val="24"/>
        </w:rPr>
        <w:t>p</w:t>
      </w:r>
      <w:r w:rsidRPr="002D4490">
        <w:rPr>
          <w:rFonts w:ascii="Arial" w:hAnsi="Arial" w:cs="Arial"/>
          <w:spacing w:val="-1"/>
          <w:sz w:val="24"/>
          <w:szCs w:val="24"/>
        </w:rPr>
        <w:t>o</w:t>
      </w:r>
      <w:r w:rsidRPr="002D4490">
        <w:rPr>
          <w:rFonts w:ascii="Arial" w:hAnsi="Arial" w:cs="Arial"/>
          <w:sz w:val="24"/>
          <w:szCs w:val="24"/>
        </w:rPr>
        <w:t xml:space="preserve">d </w:t>
      </w:r>
      <w:r w:rsidRPr="002D4490">
        <w:rPr>
          <w:rFonts w:ascii="Arial" w:hAnsi="Arial" w:cs="Arial"/>
          <w:sz w:val="24"/>
          <w:szCs w:val="24"/>
        </w:rPr>
        <w:lastRenderedPageBreak/>
        <w:t>a</w:t>
      </w:r>
      <w:r w:rsidRPr="002D4490">
        <w:rPr>
          <w:rFonts w:ascii="Arial" w:hAnsi="Arial" w:cs="Arial"/>
          <w:spacing w:val="1"/>
          <w:sz w:val="24"/>
          <w:szCs w:val="24"/>
        </w:rPr>
        <w:t>d</w:t>
      </w:r>
      <w:r w:rsidRPr="002D4490">
        <w:rPr>
          <w:rFonts w:ascii="Arial" w:hAnsi="Arial" w:cs="Arial"/>
          <w:spacing w:val="-1"/>
          <w:sz w:val="24"/>
          <w:szCs w:val="24"/>
        </w:rPr>
        <w:t>r</w:t>
      </w:r>
      <w:r w:rsidRPr="002D4490">
        <w:rPr>
          <w:rFonts w:ascii="Arial" w:hAnsi="Arial" w:cs="Arial"/>
          <w:spacing w:val="1"/>
          <w:sz w:val="24"/>
          <w:szCs w:val="24"/>
        </w:rPr>
        <w:t>e</w:t>
      </w:r>
      <w:r w:rsidRPr="002D4490">
        <w:rPr>
          <w:rFonts w:ascii="Arial" w:hAnsi="Arial" w:cs="Arial"/>
          <w:sz w:val="24"/>
          <w:szCs w:val="24"/>
        </w:rPr>
        <w:t>s</w:t>
      </w:r>
      <w:r w:rsidRPr="002D4490">
        <w:rPr>
          <w:rFonts w:ascii="Arial" w:hAnsi="Arial" w:cs="Arial"/>
          <w:spacing w:val="-2"/>
          <w:sz w:val="24"/>
          <w:szCs w:val="24"/>
        </w:rPr>
        <w:t>e</w:t>
      </w:r>
      <w:r w:rsidRPr="002D4490">
        <w:rPr>
          <w:rFonts w:ascii="Arial" w:hAnsi="Arial" w:cs="Arial"/>
          <w:sz w:val="24"/>
          <w:szCs w:val="24"/>
        </w:rPr>
        <w:t>m</w:t>
      </w:r>
      <w:r w:rsidRPr="002D4490">
        <w:rPr>
          <w:rFonts w:ascii="Arial" w:hAnsi="Arial" w:cs="Arial"/>
          <w:spacing w:val="2"/>
          <w:sz w:val="24"/>
          <w:szCs w:val="24"/>
        </w:rPr>
        <w:t>:</w:t>
      </w:r>
      <w:r w:rsidRPr="002D4490">
        <w:rPr>
          <w:rFonts w:ascii="Arial" w:hAnsi="Arial" w:cs="Arial"/>
          <w:spacing w:val="1"/>
          <w:sz w:val="24"/>
          <w:szCs w:val="24"/>
        </w:rPr>
        <w:t xml:space="preserve"> </w:t>
      </w:r>
      <w:r w:rsidRPr="002D4490">
        <w:rPr>
          <w:rFonts w:ascii="Arial" w:hAnsi="Arial" w:cs="Arial"/>
          <w:sz w:val="24"/>
          <w:szCs w:val="24"/>
        </w:rPr>
        <w:t xml:space="preserve"> </w:t>
      </w:r>
      <w:hyperlink r:id="rId33" w:tgtFrame="_blank" w:history="1">
        <w:r w:rsidRPr="002D4490">
          <w:rPr>
            <w:rStyle w:val="Hipercze"/>
            <w:rFonts w:ascii="Arial" w:hAnsi="Arial" w:cs="Arial"/>
            <w:color w:val="auto"/>
            <w:sz w:val="24"/>
            <w:szCs w:val="24"/>
          </w:rPr>
          <w:t>https://platformazakupowa.pl/pn/zbilk_szczecin</w:t>
        </w:r>
      </w:hyperlink>
      <w:r w:rsidRPr="002D4490">
        <w:rPr>
          <w:rFonts w:ascii="Arial" w:hAnsi="Arial" w:cs="Arial"/>
          <w:sz w:val="24"/>
          <w:szCs w:val="24"/>
        </w:rPr>
        <w:t xml:space="preserve"> </w:t>
      </w:r>
      <w:r w:rsidRPr="002D4490">
        <w:rPr>
          <w:rFonts w:ascii="Arial" w:hAnsi="Arial" w:cs="Arial"/>
          <w:b/>
          <w:spacing w:val="1"/>
          <w:sz w:val="24"/>
          <w:szCs w:val="24"/>
        </w:rPr>
        <w:t>d</w:t>
      </w:r>
      <w:r w:rsidRPr="002D4490">
        <w:rPr>
          <w:rFonts w:ascii="Arial" w:hAnsi="Arial" w:cs="Arial"/>
          <w:b/>
          <w:sz w:val="24"/>
          <w:szCs w:val="24"/>
        </w:rPr>
        <w:t>o</w:t>
      </w:r>
      <w:r w:rsidRPr="002D4490">
        <w:rPr>
          <w:rFonts w:ascii="Arial" w:hAnsi="Arial" w:cs="Arial"/>
          <w:b/>
          <w:spacing w:val="-3"/>
          <w:sz w:val="24"/>
          <w:szCs w:val="24"/>
        </w:rPr>
        <w:t xml:space="preserve"> </w:t>
      </w:r>
      <w:r w:rsidRPr="002D4490">
        <w:rPr>
          <w:rFonts w:ascii="Arial" w:hAnsi="Arial" w:cs="Arial"/>
          <w:b/>
          <w:sz w:val="24"/>
          <w:szCs w:val="24"/>
        </w:rPr>
        <w:t>d</w:t>
      </w:r>
      <w:r w:rsidRPr="002D4490">
        <w:rPr>
          <w:rFonts w:ascii="Arial" w:hAnsi="Arial" w:cs="Arial"/>
          <w:b/>
          <w:spacing w:val="1"/>
          <w:sz w:val="24"/>
          <w:szCs w:val="24"/>
        </w:rPr>
        <w:t>n</w:t>
      </w:r>
      <w:r w:rsidRPr="002D4490">
        <w:rPr>
          <w:rFonts w:ascii="Arial" w:hAnsi="Arial" w:cs="Arial"/>
          <w:b/>
          <w:spacing w:val="3"/>
          <w:sz w:val="24"/>
          <w:szCs w:val="24"/>
        </w:rPr>
        <w:t>i</w:t>
      </w:r>
      <w:r w:rsidRPr="002D4490">
        <w:rPr>
          <w:rFonts w:ascii="Arial" w:hAnsi="Arial" w:cs="Arial"/>
          <w:b/>
          <w:sz w:val="24"/>
          <w:szCs w:val="24"/>
        </w:rPr>
        <w:t>a</w:t>
      </w:r>
      <w:r w:rsidR="00A618E5">
        <w:rPr>
          <w:rFonts w:ascii="Arial" w:hAnsi="Arial" w:cs="Arial"/>
          <w:b/>
          <w:spacing w:val="66"/>
          <w:sz w:val="24"/>
          <w:szCs w:val="24"/>
        </w:rPr>
        <w:t xml:space="preserve"> </w:t>
      </w:r>
      <w:r w:rsidR="007955CC">
        <w:rPr>
          <w:rFonts w:ascii="Arial" w:hAnsi="Arial" w:cs="Arial"/>
          <w:b/>
          <w:spacing w:val="66"/>
          <w:sz w:val="24"/>
          <w:szCs w:val="24"/>
        </w:rPr>
        <w:t>16.12</w:t>
      </w:r>
      <w:r w:rsidR="00A618E5">
        <w:rPr>
          <w:rFonts w:ascii="Arial" w:hAnsi="Arial" w:cs="Arial"/>
          <w:b/>
          <w:spacing w:val="66"/>
          <w:sz w:val="24"/>
          <w:szCs w:val="24"/>
        </w:rPr>
        <w:t>.</w:t>
      </w:r>
      <w:r w:rsidRPr="002D4490">
        <w:rPr>
          <w:rFonts w:ascii="Arial" w:hAnsi="Arial" w:cs="Arial"/>
          <w:b/>
          <w:sz w:val="24"/>
          <w:szCs w:val="24"/>
        </w:rPr>
        <w:t>2</w:t>
      </w:r>
      <w:r w:rsidRPr="002D4490">
        <w:rPr>
          <w:rFonts w:ascii="Arial" w:hAnsi="Arial" w:cs="Arial"/>
          <w:b/>
          <w:spacing w:val="1"/>
          <w:sz w:val="24"/>
          <w:szCs w:val="24"/>
        </w:rPr>
        <w:t>0</w:t>
      </w:r>
      <w:r w:rsidRPr="002D4490">
        <w:rPr>
          <w:rFonts w:ascii="Arial" w:hAnsi="Arial" w:cs="Arial"/>
          <w:b/>
          <w:sz w:val="24"/>
          <w:szCs w:val="24"/>
        </w:rPr>
        <w:t>2</w:t>
      </w:r>
      <w:r w:rsidR="00646C2A">
        <w:rPr>
          <w:rFonts w:ascii="Arial" w:hAnsi="Arial" w:cs="Arial"/>
          <w:b/>
          <w:spacing w:val="1"/>
          <w:sz w:val="24"/>
          <w:szCs w:val="24"/>
        </w:rPr>
        <w:t>4</w:t>
      </w:r>
      <w:r w:rsidRPr="002D4490">
        <w:rPr>
          <w:rFonts w:ascii="Arial" w:hAnsi="Arial" w:cs="Arial"/>
          <w:b/>
          <w:spacing w:val="-1"/>
          <w:sz w:val="24"/>
          <w:szCs w:val="24"/>
        </w:rPr>
        <w:t>r</w:t>
      </w:r>
      <w:r w:rsidRPr="002D4490">
        <w:rPr>
          <w:rFonts w:ascii="Arial" w:hAnsi="Arial" w:cs="Arial"/>
          <w:b/>
          <w:sz w:val="24"/>
          <w:szCs w:val="24"/>
        </w:rPr>
        <w:t>.</w:t>
      </w:r>
      <w:r w:rsidRPr="002D4490">
        <w:rPr>
          <w:rFonts w:ascii="Arial" w:hAnsi="Arial" w:cs="Arial"/>
          <w:b/>
          <w:spacing w:val="-11"/>
          <w:sz w:val="24"/>
          <w:szCs w:val="24"/>
        </w:rPr>
        <w:t xml:space="preserve"> </w:t>
      </w:r>
      <w:r w:rsidRPr="002D4490">
        <w:rPr>
          <w:rFonts w:ascii="Arial" w:hAnsi="Arial" w:cs="Arial"/>
          <w:b/>
          <w:spacing w:val="1"/>
          <w:sz w:val="24"/>
          <w:szCs w:val="24"/>
        </w:rPr>
        <w:t>d</w:t>
      </w:r>
      <w:r w:rsidRPr="002D4490">
        <w:rPr>
          <w:rFonts w:ascii="Arial" w:hAnsi="Arial" w:cs="Arial"/>
          <w:b/>
          <w:sz w:val="24"/>
          <w:szCs w:val="24"/>
        </w:rPr>
        <w:t>o</w:t>
      </w:r>
      <w:r w:rsidRPr="002D4490">
        <w:rPr>
          <w:rFonts w:ascii="Arial" w:hAnsi="Arial" w:cs="Arial"/>
          <w:b/>
          <w:spacing w:val="-3"/>
          <w:sz w:val="24"/>
          <w:szCs w:val="24"/>
        </w:rPr>
        <w:t xml:space="preserve"> </w:t>
      </w:r>
      <w:r w:rsidRPr="002D4490">
        <w:rPr>
          <w:rFonts w:ascii="Arial" w:hAnsi="Arial" w:cs="Arial"/>
          <w:b/>
          <w:spacing w:val="2"/>
          <w:sz w:val="24"/>
          <w:szCs w:val="24"/>
        </w:rPr>
        <w:t>g</w:t>
      </w:r>
      <w:r w:rsidRPr="002D4490">
        <w:rPr>
          <w:rFonts w:ascii="Arial" w:hAnsi="Arial" w:cs="Arial"/>
          <w:b/>
          <w:spacing w:val="-1"/>
          <w:sz w:val="24"/>
          <w:szCs w:val="24"/>
        </w:rPr>
        <w:t>o</w:t>
      </w:r>
      <w:r w:rsidRPr="002D4490">
        <w:rPr>
          <w:rFonts w:ascii="Arial" w:hAnsi="Arial" w:cs="Arial"/>
          <w:b/>
          <w:spacing w:val="1"/>
          <w:sz w:val="24"/>
          <w:szCs w:val="24"/>
        </w:rPr>
        <w:t>dz</w:t>
      </w:r>
      <w:r w:rsidRPr="002D4490">
        <w:rPr>
          <w:rFonts w:ascii="Arial" w:hAnsi="Arial" w:cs="Arial"/>
          <w:b/>
          <w:sz w:val="24"/>
          <w:szCs w:val="24"/>
        </w:rPr>
        <w:t>.</w:t>
      </w:r>
      <w:r w:rsidRPr="002D4490">
        <w:rPr>
          <w:rFonts w:ascii="Arial" w:hAnsi="Arial" w:cs="Arial"/>
          <w:b/>
          <w:spacing w:val="-6"/>
          <w:sz w:val="24"/>
          <w:szCs w:val="24"/>
        </w:rPr>
        <w:t xml:space="preserve"> </w:t>
      </w:r>
      <w:r w:rsidRPr="002D4490">
        <w:rPr>
          <w:rFonts w:ascii="Arial" w:hAnsi="Arial" w:cs="Arial"/>
          <w:b/>
          <w:spacing w:val="4"/>
          <w:sz w:val="24"/>
          <w:szCs w:val="24"/>
        </w:rPr>
        <w:t>1</w:t>
      </w:r>
      <w:r w:rsidRPr="002D4490">
        <w:rPr>
          <w:rFonts w:ascii="Arial" w:hAnsi="Arial" w:cs="Arial"/>
          <w:b/>
          <w:spacing w:val="1"/>
          <w:sz w:val="24"/>
          <w:szCs w:val="24"/>
        </w:rPr>
        <w:t>0</w:t>
      </w:r>
      <w:r w:rsidRPr="002D4490">
        <w:rPr>
          <w:rFonts w:ascii="Arial" w:hAnsi="Arial" w:cs="Arial"/>
          <w:b/>
          <w:sz w:val="24"/>
          <w:szCs w:val="24"/>
        </w:rPr>
        <w:t>.00.</w:t>
      </w:r>
    </w:p>
    <w:p w14:paraId="20B2F301" w14:textId="3A51B6DB" w:rsidR="00117FAC" w:rsidRPr="002D4490" w:rsidRDefault="00DF4A94" w:rsidP="002D4490">
      <w:pPr>
        <w:pStyle w:val="Akapitzlist"/>
        <w:numPr>
          <w:ilvl w:val="3"/>
          <w:numId w:val="29"/>
        </w:numPr>
        <w:autoSpaceDE w:val="0"/>
        <w:autoSpaceDN w:val="0"/>
        <w:adjustRightInd w:val="0"/>
        <w:spacing w:after="20" w:line="360" w:lineRule="auto"/>
        <w:ind w:left="284" w:hanging="284"/>
        <w:jc w:val="both"/>
        <w:rPr>
          <w:rFonts w:ascii="Arial" w:hAnsi="Arial" w:cs="Arial"/>
          <w:sz w:val="24"/>
          <w:szCs w:val="24"/>
        </w:rPr>
      </w:pPr>
      <w:r w:rsidRPr="002D4490">
        <w:rPr>
          <w:rFonts w:ascii="Arial" w:hAnsi="Arial" w:cs="Arial"/>
          <w:sz w:val="24"/>
          <w:szCs w:val="24"/>
        </w:rPr>
        <w:t xml:space="preserve">Otwarcie ofert odbędzie się </w:t>
      </w:r>
      <w:r w:rsidR="00E70D4E" w:rsidRPr="002D4490">
        <w:rPr>
          <w:rFonts w:ascii="Arial" w:hAnsi="Arial" w:cs="Arial"/>
          <w:b/>
          <w:bCs/>
          <w:sz w:val="24"/>
          <w:szCs w:val="24"/>
        </w:rPr>
        <w:t>w dni</w:t>
      </w:r>
      <w:r w:rsidR="00646C2A">
        <w:rPr>
          <w:rFonts w:ascii="Arial" w:hAnsi="Arial" w:cs="Arial"/>
          <w:b/>
          <w:bCs/>
          <w:sz w:val="24"/>
          <w:szCs w:val="24"/>
        </w:rPr>
        <w:t xml:space="preserve">a </w:t>
      </w:r>
      <w:r w:rsidR="007955CC">
        <w:rPr>
          <w:rFonts w:ascii="Arial" w:hAnsi="Arial" w:cs="Arial"/>
          <w:b/>
          <w:bCs/>
          <w:sz w:val="24"/>
          <w:szCs w:val="24"/>
        </w:rPr>
        <w:t>16.12</w:t>
      </w:r>
      <w:r w:rsidR="00A618E5">
        <w:rPr>
          <w:rFonts w:ascii="Arial" w:hAnsi="Arial" w:cs="Arial"/>
          <w:b/>
          <w:bCs/>
          <w:sz w:val="24"/>
          <w:szCs w:val="24"/>
        </w:rPr>
        <w:t>.</w:t>
      </w:r>
      <w:r w:rsidR="003E3DA7" w:rsidRPr="002D4490">
        <w:rPr>
          <w:rFonts w:ascii="Arial" w:hAnsi="Arial" w:cs="Arial"/>
          <w:b/>
          <w:bCs/>
          <w:sz w:val="24"/>
          <w:szCs w:val="24"/>
        </w:rPr>
        <w:t>202</w:t>
      </w:r>
      <w:r w:rsidR="00646C2A">
        <w:rPr>
          <w:rFonts w:ascii="Arial" w:hAnsi="Arial" w:cs="Arial"/>
          <w:b/>
          <w:bCs/>
          <w:sz w:val="24"/>
          <w:szCs w:val="24"/>
        </w:rPr>
        <w:t>4</w:t>
      </w:r>
      <w:r w:rsidR="000101F2" w:rsidRPr="002D4490">
        <w:rPr>
          <w:rFonts w:ascii="Arial" w:hAnsi="Arial" w:cs="Arial"/>
          <w:b/>
          <w:bCs/>
          <w:sz w:val="24"/>
          <w:szCs w:val="24"/>
        </w:rPr>
        <w:t xml:space="preserve"> </w:t>
      </w:r>
      <w:r w:rsidR="003E3DA7" w:rsidRPr="002D4490">
        <w:rPr>
          <w:rFonts w:ascii="Arial" w:hAnsi="Arial" w:cs="Arial"/>
          <w:b/>
          <w:bCs/>
          <w:sz w:val="24"/>
          <w:szCs w:val="24"/>
        </w:rPr>
        <w:t>r., o godz. 10.05</w:t>
      </w:r>
      <w:r w:rsidRPr="002D4490">
        <w:rPr>
          <w:rFonts w:ascii="Arial" w:hAnsi="Arial" w:cs="Arial"/>
          <w:b/>
          <w:bCs/>
          <w:sz w:val="24"/>
          <w:szCs w:val="24"/>
        </w:rPr>
        <w:t xml:space="preserve">. </w:t>
      </w:r>
    </w:p>
    <w:p w14:paraId="0C21409D" w14:textId="5DA93D28" w:rsidR="00117FAC" w:rsidRPr="002D4490" w:rsidRDefault="00DF4A94" w:rsidP="002D4490">
      <w:pPr>
        <w:pStyle w:val="Akapitzlist"/>
        <w:numPr>
          <w:ilvl w:val="3"/>
          <w:numId w:val="29"/>
        </w:numPr>
        <w:autoSpaceDE w:val="0"/>
        <w:autoSpaceDN w:val="0"/>
        <w:adjustRightInd w:val="0"/>
        <w:spacing w:after="20" w:line="360" w:lineRule="auto"/>
        <w:ind w:left="284" w:hanging="284"/>
        <w:jc w:val="both"/>
        <w:rPr>
          <w:rFonts w:ascii="Arial" w:hAnsi="Arial" w:cs="Arial"/>
          <w:color w:val="000000"/>
          <w:sz w:val="24"/>
          <w:szCs w:val="24"/>
        </w:rPr>
      </w:pPr>
      <w:r w:rsidRPr="002D4490">
        <w:rPr>
          <w:rFonts w:ascii="Arial" w:hAnsi="Arial" w:cs="Arial"/>
          <w:sz w:val="24"/>
          <w:szCs w:val="24"/>
        </w:rPr>
        <w:t xml:space="preserve">Wykonawca pozostaje związany ofertą przez okres 30 dni tj. </w:t>
      </w:r>
      <w:r w:rsidR="00E70D4E" w:rsidRPr="002D4490">
        <w:rPr>
          <w:rFonts w:ascii="Arial" w:hAnsi="Arial" w:cs="Arial"/>
          <w:b/>
          <w:bCs/>
          <w:sz w:val="24"/>
          <w:szCs w:val="24"/>
        </w:rPr>
        <w:t xml:space="preserve">do dnia </w:t>
      </w:r>
      <w:r w:rsidR="007955CC">
        <w:rPr>
          <w:rFonts w:ascii="Arial" w:hAnsi="Arial" w:cs="Arial"/>
          <w:b/>
          <w:bCs/>
          <w:sz w:val="24"/>
          <w:szCs w:val="24"/>
        </w:rPr>
        <w:t>14.0</w:t>
      </w:r>
      <w:r w:rsidR="00902728">
        <w:rPr>
          <w:rFonts w:ascii="Arial" w:hAnsi="Arial" w:cs="Arial"/>
          <w:b/>
          <w:bCs/>
          <w:sz w:val="24"/>
          <w:szCs w:val="24"/>
        </w:rPr>
        <w:t>1</w:t>
      </w:r>
      <w:bookmarkStart w:id="3" w:name="_GoBack"/>
      <w:bookmarkEnd w:id="3"/>
      <w:r w:rsidR="00A618E5">
        <w:rPr>
          <w:rFonts w:ascii="Arial" w:hAnsi="Arial" w:cs="Arial"/>
          <w:b/>
          <w:bCs/>
          <w:sz w:val="24"/>
          <w:szCs w:val="24"/>
        </w:rPr>
        <w:t>.</w:t>
      </w:r>
      <w:r w:rsidRPr="002D4490">
        <w:rPr>
          <w:rFonts w:ascii="Arial" w:hAnsi="Arial" w:cs="Arial"/>
          <w:b/>
          <w:bCs/>
          <w:sz w:val="24"/>
          <w:szCs w:val="24"/>
        </w:rPr>
        <w:t>202</w:t>
      </w:r>
      <w:r w:rsidR="007955CC">
        <w:rPr>
          <w:rFonts w:ascii="Arial" w:hAnsi="Arial" w:cs="Arial"/>
          <w:b/>
          <w:bCs/>
          <w:sz w:val="24"/>
          <w:szCs w:val="24"/>
        </w:rPr>
        <w:t>5</w:t>
      </w:r>
      <w:r w:rsidRPr="002D4490">
        <w:rPr>
          <w:rFonts w:ascii="Arial" w:hAnsi="Arial" w:cs="Arial"/>
          <w:b/>
          <w:bCs/>
          <w:sz w:val="24"/>
          <w:szCs w:val="24"/>
        </w:rPr>
        <w:t xml:space="preserve">r. </w:t>
      </w:r>
      <w:r w:rsidRPr="002D4490">
        <w:rPr>
          <w:rFonts w:ascii="Arial" w:hAnsi="Arial" w:cs="Arial"/>
          <w:sz w:val="24"/>
          <w:szCs w:val="24"/>
        </w:rPr>
        <w:t>włącznie.</w:t>
      </w:r>
      <w:r w:rsidRPr="002D4490">
        <w:rPr>
          <w:rFonts w:ascii="Arial" w:hAnsi="Arial" w:cs="Arial"/>
          <w:color w:val="FF0000"/>
          <w:sz w:val="24"/>
          <w:szCs w:val="24"/>
        </w:rPr>
        <w:t xml:space="preserve"> </w:t>
      </w:r>
      <w:r w:rsidRPr="002D4490">
        <w:rPr>
          <w:rFonts w:ascii="Arial" w:hAnsi="Arial" w:cs="Arial"/>
          <w:color w:val="000000"/>
          <w:sz w:val="24"/>
          <w:szCs w:val="24"/>
        </w:rPr>
        <w:t xml:space="preserve">Bieg terminu związania ofertą rozpoczyna się wraz z upływem terminu składania ofert. </w:t>
      </w:r>
    </w:p>
    <w:p w14:paraId="72B872F1" w14:textId="77777777" w:rsidR="00117FAC" w:rsidRPr="002D4490" w:rsidRDefault="00DF4A94" w:rsidP="002D4490">
      <w:pPr>
        <w:pStyle w:val="Akapitzlist"/>
        <w:numPr>
          <w:ilvl w:val="3"/>
          <w:numId w:val="29"/>
        </w:numPr>
        <w:autoSpaceDE w:val="0"/>
        <w:autoSpaceDN w:val="0"/>
        <w:adjustRightInd w:val="0"/>
        <w:spacing w:after="20"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291E7253" w14:textId="77777777" w:rsidR="00117FAC" w:rsidRPr="002D4490" w:rsidRDefault="00DF4A94" w:rsidP="002D4490">
      <w:pPr>
        <w:pStyle w:val="Akapitzlist"/>
        <w:numPr>
          <w:ilvl w:val="3"/>
          <w:numId w:val="29"/>
        </w:numPr>
        <w:autoSpaceDE w:val="0"/>
        <w:autoSpaceDN w:val="0"/>
        <w:adjustRightInd w:val="0"/>
        <w:spacing w:after="20"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W sytuacji, o której mowa w pkt 4 zamawiający zamieści </w:t>
      </w:r>
      <w:r w:rsidRPr="002D4490">
        <w:rPr>
          <w:rFonts w:ascii="Arial" w:hAnsi="Arial" w:cs="Arial"/>
          <w:bCs/>
          <w:color w:val="000000"/>
          <w:sz w:val="24"/>
          <w:szCs w:val="24"/>
        </w:rPr>
        <w:t>na</w:t>
      </w:r>
      <w:r w:rsidRPr="002D4490">
        <w:rPr>
          <w:rFonts w:ascii="Arial" w:hAnsi="Arial" w:cs="Arial"/>
          <w:b/>
          <w:bCs/>
          <w:color w:val="000000"/>
          <w:sz w:val="24"/>
          <w:szCs w:val="24"/>
        </w:rPr>
        <w:t xml:space="preserve"> </w:t>
      </w:r>
      <w:hyperlink r:id="rId34">
        <w:r w:rsidR="004E0B8F" w:rsidRPr="002D4490">
          <w:rPr>
            <w:rFonts w:ascii="Arial" w:hAnsi="Arial" w:cs="Arial"/>
            <w:color w:val="1155CC"/>
            <w:sz w:val="24"/>
            <w:szCs w:val="24"/>
            <w:u w:val="single"/>
          </w:rPr>
          <w:t>platformazakupowa.pl</w:t>
        </w:r>
      </w:hyperlink>
      <w:r w:rsidR="004E0B8F" w:rsidRPr="002D4490">
        <w:rPr>
          <w:rFonts w:ascii="Arial" w:hAnsi="Arial" w:cs="Arial"/>
          <w:bCs/>
          <w:sz w:val="24"/>
          <w:szCs w:val="24"/>
        </w:rPr>
        <w:t>.</w:t>
      </w:r>
      <w:r w:rsidRPr="002D4490">
        <w:rPr>
          <w:rFonts w:ascii="Arial" w:hAnsi="Arial" w:cs="Arial"/>
          <w:b/>
          <w:bCs/>
          <w:color w:val="000000"/>
          <w:sz w:val="24"/>
          <w:szCs w:val="24"/>
        </w:rPr>
        <w:t xml:space="preserve"> </w:t>
      </w:r>
      <w:r w:rsidRPr="002D4490">
        <w:rPr>
          <w:rFonts w:ascii="Arial" w:hAnsi="Arial" w:cs="Arial"/>
          <w:color w:val="000000"/>
          <w:sz w:val="24"/>
          <w:szCs w:val="24"/>
        </w:rPr>
        <w:t xml:space="preserve">informację o zmianie terminu otwarcia ofert. </w:t>
      </w:r>
    </w:p>
    <w:p w14:paraId="1014ADDA" w14:textId="77777777" w:rsidR="00117FAC" w:rsidRPr="002D4490" w:rsidRDefault="00DF4A94" w:rsidP="002D4490">
      <w:pPr>
        <w:pStyle w:val="Akapitzlist"/>
        <w:numPr>
          <w:ilvl w:val="3"/>
          <w:numId w:val="29"/>
        </w:numPr>
        <w:autoSpaceDE w:val="0"/>
        <w:autoSpaceDN w:val="0"/>
        <w:adjustRightInd w:val="0"/>
        <w:spacing w:after="20"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Zamawiający najpóźniej przed otwarciem ofert, udostępni </w:t>
      </w:r>
      <w:r w:rsidRPr="002D4490">
        <w:rPr>
          <w:rFonts w:ascii="Arial" w:hAnsi="Arial" w:cs="Arial"/>
          <w:bCs/>
          <w:color w:val="000000"/>
          <w:sz w:val="24"/>
          <w:szCs w:val="24"/>
        </w:rPr>
        <w:t>na</w:t>
      </w:r>
      <w:r w:rsidRPr="002D4490">
        <w:rPr>
          <w:rFonts w:ascii="Arial" w:hAnsi="Arial" w:cs="Arial"/>
          <w:b/>
          <w:bCs/>
          <w:color w:val="000000"/>
          <w:sz w:val="24"/>
          <w:szCs w:val="24"/>
        </w:rPr>
        <w:t xml:space="preserve"> </w:t>
      </w:r>
      <w:hyperlink r:id="rId35">
        <w:r w:rsidR="004E0B8F" w:rsidRPr="002D4490">
          <w:rPr>
            <w:rFonts w:ascii="Arial" w:hAnsi="Arial" w:cs="Arial"/>
            <w:color w:val="1155CC"/>
            <w:sz w:val="24"/>
            <w:szCs w:val="24"/>
            <w:u w:val="single"/>
          </w:rPr>
          <w:t>platformazakupowa.pl</w:t>
        </w:r>
      </w:hyperlink>
      <w:r w:rsidR="004E0B8F" w:rsidRPr="002D4490">
        <w:rPr>
          <w:rFonts w:ascii="Arial" w:hAnsi="Arial" w:cs="Arial"/>
          <w:bCs/>
          <w:sz w:val="24"/>
          <w:szCs w:val="24"/>
        </w:rPr>
        <w:t>.</w:t>
      </w:r>
      <w:r w:rsidRPr="002D4490">
        <w:rPr>
          <w:rFonts w:ascii="Arial" w:hAnsi="Arial" w:cs="Arial"/>
          <w:b/>
          <w:bCs/>
          <w:color w:val="000000"/>
          <w:sz w:val="24"/>
          <w:szCs w:val="24"/>
        </w:rPr>
        <w:t xml:space="preserve"> </w:t>
      </w:r>
      <w:r w:rsidRPr="002D4490">
        <w:rPr>
          <w:rFonts w:ascii="Arial" w:hAnsi="Arial" w:cs="Arial"/>
          <w:color w:val="000000"/>
          <w:sz w:val="24"/>
          <w:szCs w:val="24"/>
        </w:rPr>
        <w:t xml:space="preserve">informację o kwocie, jaką zamierza przeznaczyć na sfinansowanie zamówienia. </w:t>
      </w:r>
    </w:p>
    <w:p w14:paraId="045E338E" w14:textId="77777777" w:rsidR="00DF4A94" w:rsidRPr="002D4490" w:rsidRDefault="00DF4A94" w:rsidP="002D4490">
      <w:pPr>
        <w:pStyle w:val="Akapitzlist"/>
        <w:numPr>
          <w:ilvl w:val="3"/>
          <w:numId w:val="29"/>
        </w:numPr>
        <w:autoSpaceDE w:val="0"/>
        <w:autoSpaceDN w:val="0"/>
        <w:adjustRightInd w:val="0"/>
        <w:spacing w:after="20"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Zamawiający, niezwłocznie po otwarciu ofert, udostępni </w:t>
      </w:r>
      <w:r w:rsidRPr="002D4490">
        <w:rPr>
          <w:rFonts w:ascii="Arial" w:hAnsi="Arial" w:cs="Arial"/>
          <w:bCs/>
          <w:color w:val="000000"/>
          <w:sz w:val="24"/>
          <w:szCs w:val="24"/>
        </w:rPr>
        <w:t>na</w:t>
      </w:r>
      <w:r w:rsidRPr="002D4490">
        <w:rPr>
          <w:rFonts w:ascii="Arial" w:hAnsi="Arial" w:cs="Arial"/>
          <w:b/>
          <w:bCs/>
          <w:color w:val="000000"/>
          <w:sz w:val="24"/>
          <w:szCs w:val="24"/>
        </w:rPr>
        <w:t xml:space="preserve"> </w:t>
      </w:r>
      <w:hyperlink r:id="rId36">
        <w:r w:rsidR="004E0B8F" w:rsidRPr="002D4490">
          <w:rPr>
            <w:rFonts w:ascii="Arial" w:hAnsi="Arial" w:cs="Arial"/>
            <w:color w:val="1155CC"/>
            <w:sz w:val="24"/>
            <w:szCs w:val="24"/>
            <w:u w:val="single"/>
          </w:rPr>
          <w:t>platformazakupowa.pl</w:t>
        </w:r>
      </w:hyperlink>
      <w:r w:rsidR="004E0B8F" w:rsidRPr="002D4490">
        <w:rPr>
          <w:rFonts w:ascii="Arial" w:hAnsi="Arial" w:cs="Arial"/>
          <w:bCs/>
          <w:sz w:val="24"/>
          <w:szCs w:val="24"/>
        </w:rPr>
        <w:t>.</w:t>
      </w:r>
      <w:r w:rsidRPr="002D4490">
        <w:rPr>
          <w:rFonts w:ascii="Arial" w:hAnsi="Arial" w:cs="Arial"/>
          <w:b/>
          <w:bCs/>
          <w:color w:val="000000"/>
          <w:sz w:val="24"/>
          <w:szCs w:val="24"/>
        </w:rPr>
        <w:t xml:space="preserve"> </w:t>
      </w:r>
      <w:r w:rsidRPr="002D4490">
        <w:rPr>
          <w:rFonts w:ascii="Arial" w:hAnsi="Arial" w:cs="Arial"/>
          <w:color w:val="000000"/>
          <w:sz w:val="24"/>
          <w:szCs w:val="24"/>
        </w:rPr>
        <w:t xml:space="preserve">informacje o których mowa w art. 222 ustawy. </w:t>
      </w:r>
    </w:p>
    <w:p w14:paraId="2CEC7A45" w14:textId="77777777" w:rsidR="00E34DE2" w:rsidRPr="002D4490" w:rsidRDefault="00E34DE2" w:rsidP="002D4490">
      <w:pPr>
        <w:pStyle w:val="ust"/>
        <w:spacing w:before="0" w:after="0" w:line="360" w:lineRule="auto"/>
        <w:ind w:left="567" w:hanging="283"/>
        <w:rPr>
          <w:rFonts w:ascii="Arial" w:hAnsi="Arial" w:cs="Arial"/>
          <w:szCs w:val="24"/>
        </w:rPr>
      </w:pPr>
    </w:p>
    <w:p w14:paraId="071B7EF0" w14:textId="77777777" w:rsidR="00CB675C" w:rsidRPr="002D4490" w:rsidRDefault="00AF5A75" w:rsidP="002D4490">
      <w:pPr>
        <w:pStyle w:val="Nagwek4"/>
        <w:spacing w:line="360" w:lineRule="auto"/>
        <w:rPr>
          <w:rFonts w:ascii="Arial" w:hAnsi="Arial" w:cs="Arial"/>
          <w:color w:val="auto"/>
        </w:rPr>
      </w:pPr>
      <w:r w:rsidRPr="002D4490">
        <w:rPr>
          <w:rFonts w:ascii="Arial" w:hAnsi="Arial" w:cs="Arial"/>
          <w:color w:val="auto"/>
        </w:rPr>
        <w:t xml:space="preserve">ROZDZIAŁ </w:t>
      </w:r>
      <w:r w:rsidR="005F003B" w:rsidRPr="002D4490">
        <w:rPr>
          <w:rFonts w:ascii="Arial" w:hAnsi="Arial" w:cs="Arial"/>
          <w:color w:val="auto"/>
        </w:rPr>
        <w:t xml:space="preserve"> </w:t>
      </w:r>
      <w:r w:rsidRPr="002D4490">
        <w:rPr>
          <w:rFonts w:ascii="Arial" w:hAnsi="Arial" w:cs="Arial"/>
          <w:color w:val="auto"/>
        </w:rPr>
        <w:t>XV</w:t>
      </w:r>
      <w:r w:rsidR="00CB675C" w:rsidRPr="002D4490">
        <w:rPr>
          <w:rFonts w:ascii="Arial" w:hAnsi="Arial" w:cs="Arial"/>
          <w:color w:val="auto"/>
        </w:rPr>
        <w:t xml:space="preserve"> </w:t>
      </w:r>
      <w:r w:rsidR="00741366" w:rsidRPr="002D4490">
        <w:rPr>
          <w:rFonts w:ascii="Arial" w:hAnsi="Arial" w:cs="Arial"/>
          <w:color w:val="auto"/>
        </w:rPr>
        <w:t>Kryteria oceny ofert</w:t>
      </w:r>
    </w:p>
    <w:p w14:paraId="44E176CF" w14:textId="77777777" w:rsidR="00CB675C" w:rsidRPr="002D4490" w:rsidRDefault="00CB675C" w:rsidP="002D4490">
      <w:pPr>
        <w:spacing w:line="360" w:lineRule="auto"/>
        <w:jc w:val="both"/>
        <w:rPr>
          <w:rFonts w:ascii="Arial" w:hAnsi="Arial" w:cs="Arial"/>
          <w:b/>
          <w:sz w:val="24"/>
          <w:szCs w:val="24"/>
        </w:rPr>
      </w:pPr>
    </w:p>
    <w:p w14:paraId="1897B0D4" w14:textId="77777777" w:rsidR="001547BF" w:rsidRPr="002D4490" w:rsidRDefault="001547BF" w:rsidP="002D4490">
      <w:pPr>
        <w:pStyle w:val="Tekstpodstawowywcity2"/>
        <w:numPr>
          <w:ilvl w:val="0"/>
          <w:numId w:val="5"/>
        </w:numPr>
        <w:tabs>
          <w:tab w:val="num" w:pos="284"/>
        </w:tabs>
        <w:spacing w:line="360" w:lineRule="auto"/>
        <w:ind w:left="284" w:hanging="284"/>
        <w:rPr>
          <w:rFonts w:ascii="Arial" w:hAnsi="Arial" w:cs="Arial"/>
          <w:spacing w:val="-6"/>
        </w:rPr>
      </w:pPr>
      <w:r w:rsidRPr="002D4490">
        <w:rPr>
          <w:rFonts w:ascii="Arial" w:hAnsi="Arial" w:cs="Arial"/>
          <w:b w:val="0"/>
          <w:spacing w:val="-6"/>
        </w:rPr>
        <w:t>Wybór oferty najkorzystniejszej zostanie dokonany według następujących kryteriów oceny</w:t>
      </w:r>
      <w:r w:rsidRPr="002D4490">
        <w:rPr>
          <w:rFonts w:ascii="Arial" w:hAnsi="Arial" w:cs="Arial"/>
          <w:spacing w:val="-6"/>
        </w:rPr>
        <w:t xml:space="preserve"> </w:t>
      </w:r>
      <w:r w:rsidRPr="002D4490">
        <w:rPr>
          <w:rFonts w:ascii="Arial" w:hAnsi="Arial" w:cs="Arial"/>
          <w:b w:val="0"/>
          <w:spacing w:val="-6"/>
        </w:rPr>
        <w:t xml:space="preserve">ofert: </w:t>
      </w:r>
    </w:p>
    <w:p w14:paraId="0E676F63" w14:textId="77777777" w:rsidR="001547BF" w:rsidRPr="002D4490" w:rsidRDefault="001B3A57" w:rsidP="002D4490">
      <w:pPr>
        <w:pStyle w:val="Tekstpodstawowywcity2"/>
        <w:numPr>
          <w:ilvl w:val="1"/>
          <w:numId w:val="2"/>
        </w:numPr>
        <w:tabs>
          <w:tab w:val="clear" w:pos="1800"/>
          <w:tab w:val="left" w:pos="284"/>
          <w:tab w:val="num" w:pos="709"/>
        </w:tabs>
        <w:spacing w:line="360" w:lineRule="auto"/>
        <w:ind w:left="709"/>
        <w:rPr>
          <w:rFonts w:ascii="Arial" w:hAnsi="Arial" w:cs="Arial"/>
        </w:rPr>
      </w:pPr>
      <w:r w:rsidRPr="002D4490">
        <w:rPr>
          <w:rFonts w:ascii="Arial" w:hAnsi="Arial" w:cs="Arial"/>
        </w:rPr>
        <w:t>cena (C) – 60</w:t>
      </w:r>
      <w:r w:rsidR="001547BF" w:rsidRPr="002D4490">
        <w:rPr>
          <w:rFonts w:ascii="Arial" w:hAnsi="Arial" w:cs="Arial"/>
        </w:rPr>
        <w:t xml:space="preserve"> %</w:t>
      </w:r>
    </w:p>
    <w:p w14:paraId="3128EF8C" w14:textId="77777777" w:rsidR="001547BF" w:rsidRPr="002D4490" w:rsidRDefault="001547BF" w:rsidP="002D4490">
      <w:pPr>
        <w:pStyle w:val="Tekstpodstawowy2"/>
        <w:tabs>
          <w:tab w:val="left" w:pos="-2127"/>
          <w:tab w:val="left" w:pos="284"/>
        </w:tabs>
        <w:spacing w:after="0" w:line="360" w:lineRule="auto"/>
        <w:ind w:left="284"/>
        <w:jc w:val="both"/>
        <w:rPr>
          <w:rFonts w:ascii="Arial" w:hAnsi="Arial" w:cs="Arial"/>
          <w:b/>
          <w:sz w:val="24"/>
          <w:szCs w:val="24"/>
        </w:rPr>
      </w:pPr>
      <w:r w:rsidRPr="002D4490">
        <w:rPr>
          <w:rFonts w:ascii="Arial" w:hAnsi="Arial" w:cs="Arial"/>
          <w:sz w:val="24"/>
          <w:szCs w:val="24"/>
        </w:rPr>
        <w:tab/>
        <w:t>Sposób przyz</w:t>
      </w:r>
      <w:r w:rsidR="00296730" w:rsidRPr="002D4490">
        <w:rPr>
          <w:rFonts w:ascii="Arial" w:hAnsi="Arial" w:cs="Arial"/>
          <w:sz w:val="24"/>
          <w:szCs w:val="24"/>
        </w:rPr>
        <w:t>nania punktów w kryterium „cena”</w:t>
      </w:r>
      <w:r w:rsidRPr="002D4490">
        <w:rPr>
          <w:rFonts w:ascii="Arial" w:hAnsi="Arial" w:cs="Arial"/>
          <w:sz w:val="24"/>
          <w:szCs w:val="24"/>
        </w:rPr>
        <w:t xml:space="preserve">: </w:t>
      </w:r>
    </w:p>
    <w:p w14:paraId="0A7AABC0" w14:textId="77777777" w:rsidR="001547BF" w:rsidRPr="002D4490" w:rsidRDefault="001547BF" w:rsidP="002D4490">
      <w:pPr>
        <w:spacing w:line="360" w:lineRule="auto"/>
        <w:jc w:val="both"/>
        <w:rPr>
          <w:rFonts w:ascii="Arial" w:hAnsi="Arial" w:cs="Arial"/>
          <w:sz w:val="24"/>
          <w:szCs w:val="24"/>
        </w:rPr>
      </w:pPr>
    </w:p>
    <w:p w14:paraId="1F1B88B8" w14:textId="77777777" w:rsidR="001547BF" w:rsidRPr="002D4490" w:rsidRDefault="001547BF" w:rsidP="002D4490">
      <w:pPr>
        <w:spacing w:line="360" w:lineRule="auto"/>
        <w:jc w:val="both"/>
        <w:rPr>
          <w:rFonts w:ascii="Arial" w:hAnsi="Arial" w:cs="Arial"/>
          <w:sz w:val="24"/>
          <w:szCs w:val="24"/>
        </w:rPr>
      </w:pPr>
      <w:r w:rsidRPr="002D4490">
        <w:rPr>
          <w:rFonts w:ascii="Arial" w:hAnsi="Arial" w:cs="Arial"/>
          <w:sz w:val="24"/>
          <w:szCs w:val="24"/>
        </w:rPr>
        <w:t xml:space="preserve">                        najniższa cena ofertowa    </w:t>
      </w:r>
    </w:p>
    <w:p w14:paraId="7E58B582" w14:textId="77777777" w:rsidR="001547BF" w:rsidRPr="002D4490" w:rsidRDefault="001547BF" w:rsidP="002D4490">
      <w:pPr>
        <w:tabs>
          <w:tab w:val="left" w:pos="2127"/>
        </w:tabs>
        <w:spacing w:line="360" w:lineRule="auto"/>
        <w:jc w:val="both"/>
        <w:rPr>
          <w:rFonts w:ascii="Arial" w:hAnsi="Arial" w:cs="Arial"/>
          <w:color w:val="FF0000"/>
          <w:sz w:val="24"/>
          <w:szCs w:val="24"/>
        </w:rPr>
      </w:pPr>
      <w:r w:rsidRPr="002D4490">
        <w:rPr>
          <w:rFonts w:ascii="Arial" w:hAnsi="Arial" w:cs="Arial"/>
          <w:b/>
          <w:sz w:val="24"/>
          <w:szCs w:val="24"/>
        </w:rPr>
        <w:t xml:space="preserve">          C</w:t>
      </w:r>
      <w:r w:rsidRPr="002D4490">
        <w:rPr>
          <w:rFonts w:ascii="Arial" w:hAnsi="Arial" w:cs="Arial"/>
          <w:sz w:val="24"/>
          <w:szCs w:val="24"/>
        </w:rPr>
        <w:t xml:space="preserve">  = ------------------------------------</w:t>
      </w:r>
      <w:r w:rsidR="001B3A57" w:rsidRPr="002D4490">
        <w:rPr>
          <w:rFonts w:ascii="Arial" w:hAnsi="Arial" w:cs="Arial"/>
          <w:sz w:val="24"/>
          <w:szCs w:val="24"/>
        </w:rPr>
        <w:t>------------------ x 100 pkt x 60</w:t>
      </w:r>
      <w:r w:rsidRPr="002D4490">
        <w:rPr>
          <w:rFonts w:ascii="Arial" w:hAnsi="Arial" w:cs="Arial"/>
          <w:sz w:val="24"/>
          <w:szCs w:val="24"/>
        </w:rPr>
        <w:t>%</w:t>
      </w:r>
    </w:p>
    <w:p w14:paraId="2C38450C" w14:textId="77777777" w:rsidR="001547BF" w:rsidRPr="002D4490" w:rsidRDefault="001547BF" w:rsidP="002D4490">
      <w:pPr>
        <w:spacing w:line="360" w:lineRule="auto"/>
        <w:ind w:left="708" w:firstLine="132"/>
        <w:jc w:val="both"/>
        <w:rPr>
          <w:rFonts w:ascii="Arial" w:hAnsi="Arial" w:cs="Arial"/>
          <w:sz w:val="24"/>
          <w:szCs w:val="24"/>
        </w:rPr>
      </w:pPr>
      <w:r w:rsidRPr="002D4490">
        <w:rPr>
          <w:rFonts w:ascii="Arial" w:hAnsi="Arial" w:cs="Arial"/>
          <w:sz w:val="24"/>
          <w:szCs w:val="24"/>
        </w:rPr>
        <w:t xml:space="preserve">       cena ofertowa w ofercie ocenianej</w:t>
      </w:r>
    </w:p>
    <w:p w14:paraId="05BDAAEA" w14:textId="77777777" w:rsidR="001547BF" w:rsidRPr="002D4490" w:rsidRDefault="001547BF" w:rsidP="002D4490">
      <w:pPr>
        <w:pStyle w:val="Tekstpodstawowywcity2"/>
        <w:tabs>
          <w:tab w:val="left" w:pos="426"/>
        </w:tabs>
        <w:spacing w:line="360" w:lineRule="auto"/>
        <w:ind w:left="0"/>
        <w:rPr>
          <w:rFonts w:ascii="Arial" w:hAnsi="Arial" w:cs="Arial"/>
          <w:b w:val="0"/>
          <w:spacing w:val="-10"/>
        </w:rPr>
      </w:pPr>
    </w:p>
    <w:p w14:paraId="58528668" w14:textId="77777777" w:rsidR="001547BF" w:rsidRPr="002D4490" w:rsidRDefault="001547BF" w:rsidP="002D4490">
      <w:pPr>
        <w:pStyle w:val="Standard"/>
        <w:widowControl/>
        <w:numPr>
          <w:ilvl w:val="1"/>
          <w:numId w:val="2"/>
        </w:numPr>
        <w:tabs>
          <w:tab w:val="clear" w:pos="1800"/>
          <w:tab w:val="left" w:pos="426"/>
          <w:tab w:val="num" w:pos="709"/>
        </w:tabs>
        <w:suppressAutoHyphens/>
        <w:autoSpaceDN/>
        <w:adjustRightInd/>
        <w:spacing w:line="360" w:lineRule="auto"/>
        <w:ind w:left="709"/>
        <w:jc w:val="both"/>
        <w:rPr>
          <w:rFonts w:ascii="Arial" w:hAnsi="Arial" w:cs="Arial"/>
          <w:b/>
          <w:spacing w:val="-6"/>
        </w:rPr>
      </w:pPr>
      <w:r w:rsidRPr="002D4490">
        <w:rPr>
          <w:rFonts w:ascii="Arial" w:hAnsi="Arial" w:cs="Arial"/>
          <w:b/>
          <w:spacing w:val="-6"/>
        </w:rPr>
        <w:t xml:space="preserve">wysokość kary umownej za </w:t>
      </w:r>
      <w:r w:rsidR="002A61DF" w:rsidRPr="002D4490">
        <w:rPr>
          <w:rFonts w:ascii="Arial" w:hAnsi="Arial" w:cs="Arial"/>
          <w:b/>
          <w:spacing w:val="-6"/>
        </w:rPr>
        <w:t>niewykonanie lub nienależyte wykonanie przez Wykonawcę obowiązków, określonych w § 2</w:t>
      </w:r>
      <w:r w:rsidR="00461495" w:rsidRPr="002D4490">
        <w:rPr>
          <w:rFonts w:ascii="Arial" w:hAnsi="Arial" w:cs="Arial"/>
          <w:b/>
          <w:spacing w:val="-6"/>
        </w:rPr>
        <w:t xml:space="preserve"> ust. 1</w:t>
      </w:r>
      <w:r w:rsidR="002A61DF" w:rsidRPr="002D4490">
        <w:rPr>
          <w:rFonts w:ascii="Arial" w:hAnsi="Arial" w:cs="Arial"/>
          <w:b/>
          <w:spacing w:val="-6"/>
        </w:rPr>
        <w:t xml:space="preserve"> projektowanych postanowień umowy</w:t>
      </w:r>
      <w:r w:rsidR="00296730" w:rsidRPr="002D4490">
        <w:rPr>
          <w:rFonts w:ascii="Arial" w:hAnsi="Arial" w:cs="Arial"/>
          <w:spacing w:val="-6"/>
        </w:rPr>
        <w:t xml:space="preserve"> </w:t>
      </w:r>
      <w:r w:rsidR="00711F65" w:rsidRPr="002D4490">
        <w:rPr>
          <w:rFonts w:ascii="Arial" w:hAnsi="Arial" w:cs="Arial"/>
          <w:b/>
          <w:spacing w:val="-6"/>
        </w:rPr>
        <w:t>(K) – 2</w:t>
      </w:r>
      <w:r w:rsidR="00296730" w:rsidRPr="002D4490">
        <w:rPr>
          <w:rFonts w:ascii="Arial" w:hAnsi="Arial" w:cs="Arial"/>
          <w:b/>
          <w:spacing w:val="-6"/>
        </w:rPr>
        <w:t xml:space="preserve">0 </w:t>
      </w:r>
      <w:r w:rsidRPr="002D4490">
        <w:rPr>
          <w:rFonts w:ascii="Arial" w:hAnsi="Arial" w:cs="Arial"/>
          <w:b/>
          <w:spacing w:val="-6"/>
        </w:rPr>
        <w:t>%</w:t>
      </w:r>
    </w:p>
    <w:p w14:paraId="70FB34D8" w14:textId="77777777" w:rsidR="001547BF" w:rsidRPr="002D4490" w:rsidRDefault="001547BF" w:rsidP="002D4490">
      <w:pPr>
        <w:pStyle w:val="WW-Tekstpodstawowywcity2"/>
        <w:tabs>
          <w:tab w:val="left" w:pos="709"/>
        </w:tabs>
        <w:spacing w:before="40" w:after="40" w:line="360" w:lineRule="auto"/>
        <w:ind w:left="709"/>
        <w:rPr>
          <w:rFonts w:ascii="Arial" w:hAnsi="Arial" w:cs="Arial"/>
          <w:b w:val="0"/>
          <w:spacing w:val="-4"/>
          <w:szCs w:val="24"/>
        </w:rPr>
      </w:pPr>
      <w:r w:rsidRPr="002D4490">
        <w:rPr>
          <w:rFonts w:ascii="Arial" w:hAnsi="Arial" w:cs="Arial"/>
          <w:b w:val="0"/>
          <w:spacing w:val="-4"/>
          <w:szCs w:val="24"/>
        </w:rPr>
        <w:lastRenderedPageBreak/>
        <w:t>Wymagana przez zamawiającego wysokość kar umownych:</w:t>
      </w:r>
    </w:p>
    <w:p w14:paraId="70274657" w14:textId="77777777" w:rsidR="001547BF" w:rsidRPr="002D4490" w:rsidRDefault="007D1EC5" w:rsidP="002D4490">
      <w:pPr>
        <w:pStyle w:val="WW-Tekstpodstawowywcity2"/>
        <w:numPr>
          <w:ilvl w:val="0"/>
          <w:numId w:val="21"/>
        </w:numPr>
        <w:tabs>
          <w:tab w:val="left" w:pos="709"/>
        </w:tabs>
        <w:spacing w:before="40" w:after="40" w:line="360" w:lineRule="auto"/>
        <w:ind w:left="993" w:hanging="284"/>
        <w:rPr>
          <w:rFonts w:ascii="Arial" w:hAnsi="Arial" w:cs="Arial"/>
          <w:b w:val="0"/>
          <w:szCs w:val="24"/>
        </w:rPr>
      </w:pPr>
      <w:r w:rsidRPr="002D4490">
        <w:rPr>
          <w:rFonts w:ascii="Arial" w:hAnsi="Arial" w:cs="Arial"/>
          <w:b w:val="0"/>
          <w:szCs w:val="24"/>
        </w:rPr>
        <w:t xml:space="preserve"> </w:t>
      </w:r>
      <w:r w:rsidR="001547BF" w:rsidRPr="002D4490">
        <w:rPr>
          <w:rFonts w:ascii="Arial" w:hAnsi="Arial" w:cs="Arial"/>
          <w:b w:val="0"/>
          <w:szCs w:val="24"/>
        </w:rPr>
        <w:t xml:space="preserve">minimalna wysokość kary umownej  - </w:t>
      </w:r>
      <w:r w:rsidR="001547BF" w:rsidRPr="002D4490">
        <w:rPr>
          <w:rFonts w:ascii="Arial" w:hAnsi="Arial" w:cs="Arial"/>
          <w:szCs w:val="24"/>
        </w:rPr>
        <w:t xml:space="preserve"> </w:t>
      </w:r>
      <w:r w:rsidR="00C2255E" w:rsidRPr="002D4490">
        <w:rPr>
          <w:rFonts w:ascii="Arial" w:hAnsi="Arial" w:cs="Arial"/>
          <w:b w:val="0"/>
          <w:szCs w:val="24"/>
        </w:rPr>
        <w:t>1 5</w:t>
      </w:r>
      <w:r w:rsidR="002A61DF" w:rsidRPr="002D4490">
        <w:rPr>
          <w:rFonts w:ascii="Arial" w:hAnsi="Arial" w:cs="Arial"/>
          <w:b w:val="0"/>
          <w:szCs w:val="24"/>
        </w:rPr>
        <w:t>00,00 zł</w:t>
      </w:r>
      <w:r w:rsidR="001547BF" w:rsidRPr="002D4490">
        <w:rPr>
          <w:rFonts w:ascii="Arial" w:hAnsi="Arial" w:cs="Arial"/>
          <w:b w:val="0"/>
          <w:szCs w:val="24"/>
        </w:rPr>
        <w:t>,</w:t>
      </w:r>
    </w:p>
    <w:p w14:paraId="2DC26BD2" w14:textId="77777777" w:rsidR="001547BF" w:rsidRPr="002D4490" w:rsidRDefault="001547BF" w:rsidP="002D4490">
      <w:pPr>
        <w:pStyle w:val="WW-Tekstpodstawowywcity2"/>
        <w:numPr>
          <w:ilvl w:val="2"/>
          <w:numId w:val="3"/>
        </w:numPr>
        <w:tabs>
          <w:tab w:val="left" w:pos="709"/>
        </w:tabs>
        <w:spacing w:before="40" w:after="40" w:line="360" w:lineRule="auto"/>
        <w:rPr>
          <w:rFonts w:ascii="Arial" w:hAnsi="Arial" w:cs="Arial"/>
          <w:b w:val="0"/>
          <w:szCs w:val="24"/>
        </w:rPr>
      </w:pPr>
      <w:r w:rsidRPr="002D4490">
        <w:rPr>
          <w:rFonts w:ascii="Arial" w:hAnsi="Arial" w:cs="Arial"/>
          <w:b w:val="0"/>
          <w:szCs w:val="24"/>
        </w:rPr>
        <w:t xml:space="preserve">maksymalna wysokość kary umownej -  </w:t>
      </w:r>
      <w:r w:rsidR="00C2255E" w:rsidRPr="002D4490">
        <w:rPr>
          <w:rFonts w:ascii="Arial" w:hAnsi="Arial" w:cs="Arial"/>
          <w:b w:val="0"/>
          <w:szCs w:val="24"/>
        </w:rPr>
        <w:t>3 0</w:t>
      </w:r>
      <w:r w:rsidR="002A61DF" w:rsidRPr="002D4490">
        <w:rPr>
          <w:rFonts w:ascii="Arial" w:hAnsi="Arial" w:cs="Arial"/>
          <w:b w:val="0"/>
          <w:szCs w:val="24"/>
        </w:rPr>
        <w:t>00,00 zł</w:t>
      </w:r>
      <w:r w:rsidR="00703E6B" w:rsidRPr="002D4490">
        <w:rPr>
          <w:rFonts w:ascii="Arial" w:hAnsi="Arial" w:cs="Arial"/>
          <w:b w:val="0"/>
          <w:szCs w:val="24"/>
        </w:rPr>
        <w:t>.</w:t>
      </w:r>
    </w:p>
    <w:p w14:paraId="16AF26A4" w14:textId="77777777" w:rsidR="001547BF" w:rsidRPr="002D4490" w:rsidRDefault="001547BF" w:rsidP="002D4490">
      <w:pPr>
        <w:pStyle w:val="WW-Tekstpodstawowywcity2"/>
        <w:tabs>
          <w:tab w:val="left" w:pos="709"/>
        </w:tabs>
        <w:spacing w:before="40" w:after="40" w:line="360" w:lineRule="auto"/>
        <w:ind w:left="340"/>
        <w:rPr>
          <w:rFonts w:ascii="Arial" w:hAnsi="Arial" w:cs="Arial"/>
          <w:b w:val="0"/>
          <w:spacing w:val="-4"/>
          <w:szCs w:val="24"/>
        </w:rPr>
      </w:pPr>
      <w:r w:rsidRPr="002D4490">
        <w:rPr>
          <w:rFonts w:ascii="Arial" w:hAnsi="Arial" w:cs="Arial"/>
          <w:b w:val="0"/>
          <w:spacing w:val="-4"/>
          <w:szCs w:val="24"/>
        </w:rPr>
        <w:t>Sposób przyznania punktów w kryterium „wysokość kary umownej</w:t>
      </w:r>
      <w:r w:rsidRPr="002D4490">
        <w:rPr>
          <w:rFonts w:ascii="Arial" w:hAnsi="Arial" w:cs="Arial"/>
          <w:b w:val="0"/>
          <w:spacing w:val="-6"/>
          <w:szCs w:val="24"/>
        </w:rPr>
        <w:t>”</w:t>
      </w:r>
      <w:r w:rsidRPr="002D4490">
        <w:rPr>
          <w:rFonts w:ascii="Arial" w:hAnsi="Arial" w:cs="Arial"/>
          <w:b w:val="0"/>
          <w:spacing w:val="-4"/>
          <w:szCs w:val="24"/>
        </w:rPr>
        <w:t>:</w:t>
      </w:r>
    </w:p>
    <w:p w14:paraId="586A22C4" w14:textId="77777777" w:rsidR="00522525" w:rsidRPr="002D4490" w:rsidRDefault="00522525" w:rsidP="002D4490">
      <w:pPr>
        <w:pStyle w:val="WW-Tekstpodstawowywcity2"/>
        <w:tabs>
          <w:tab w:val="left" w:pos="709"/>
        </w:tabs>
        <w:spacing w:before="40" w:after="40" w:line="360" w:lineRule="auto"/>
        <w:ind w:left="340"/>
        <w:rPr>
          <w:rFonts w:ascii="Arial" w:hAnsi="Arial" w:cs="Arial"/>
          <w:b w:val="0"/>
          <w:spacing w:val="-4"/>
          <w:szCs w:val="24"/>
        </w:rPr>
      </w:pPr>
    </w:p>
    <w:p w14:paraId="7AC49416" w14:textId="77777777" w:rsidR="001547BF" w:rsidRPr="002D4490" w:rsidRDefault="001547BF" w:rsidP="002D4490">
      <w:pPr>
        <w:spacing w:line="360" w:lineRule="auto"/>
        <w:jc w:val="both"/>
        <w:rPr>
          <w:rFonts w:ascii="Arial" w:hAnsi="Arial" w:cs="Arial"/>
          <w:sz w:val="24"/>
          <w:szCs w:val="24"/>
        </w:rPr>
      </w:pPr>
      <w:r w:rsidRPr="002D4490">
        <w:rPr>
          <w:rFonts w:ascii="Arial" w:hAnsi="Arial" w:cs="Arial"/>
          <w:sz w:val="24"/>
          <w:szCs w:val="24"/>
        </w:rPr>
        <w:t xml:space="preserve">                   wysokość kary umownej w ofercie ocenianej </w:t>
      </w:r>
    </w:p>
    <w:p w14:paraId="62721CDB" w14:textId="77777777" w:rsidR="001547BF" w:rsidRPr="002D4490" w:rsidRDefault="001547BF" w:rsidP="002D4490">
      <w:pPr>
        <w:tabs>
          <w:tab w:val="left" w:pos="2127"/>
        </w:tabs>
        <w:spacing w:line="360" w:lineRule="auto"/>
        <w:jc w:val="both"/>
        <w:rPr>
          <w:rFonts w:ascii="Arial" w:hAnsi="Arial" w:cs="Arial"/>
          <w:sz w:val="24"/>
          <w:szCs w:val="24"/>
        </w:rPr>
      </w:pPr>
      <w:r w:rsidRPr="002D4490">
        <w:rPr>
          <w:rFonts w:ascii="Arial" w:hAnsi="Arial" w:cs="Arial"/>
          <w:sz w:val="24"/>
          <w:szCs w:val="24"/>
        </w:rPr>
        <w:t xml:space="preserve">          </w:t>
      </w:r>
      <w:r w:rsidRPr="002D4490">
        <w:rPr>
          <w:rFonts w:ascii="Arial" w:hAnsi="Arial" w:cs="Arial"/>
          <w:b/>
          <w:sz w:val="24"/>
          <w:szCs w:val="24"/>
        </w:rPr>
        <w:t xml:space="preserve">K </w:t>
      </w:r>
      <w:r w:rsidRPr="002D4490">
        <w:rPr>
          <w:rFonts w:ascii="Arial" w:hAnsi="Arial" w:cs="Arial"/>
          <w:sz w:val="24"/>
          <w:szCs w:val="24"/>
        </w:rPr>
        <w:t xml:space="preserve"> = -----------------------------------------------------------</w:t>
      </w:r>
      <w:r w:rsidR="00711F65" w:rsidRPr="002D4490">
        <w:rPr>
          <w:rFonts w:ascii="Arial" w:hAnsi="Arial" w:cs="Arial"/>
          <w:sz w:val="24"/>
          <w:szCs w:val="24"/>
        </w:rPr>
        <w:t>--------------    x 100 pkt x 2</w:t>
      </w:r>
      <w:r w:rsidR="00F224FF" w:rsidRPr="002D4490">
        <w:rPr>
          <w:rFonts w:ascii="Arial" w:hAnsi="Arial" w:cs="Arial"/>
          <w:sz w:val="24"/>
          <w:szCs w:val="24"/>
        </w:rPr>
        <w:t>0</w:t>
      </w:r>
      <w:r w:rsidRPr="002D4490">
        <w:rPr>
          <w:rFonts w:ascii="Arial" w:hAnsi="Arial" w:cs="Arial"/>
          <w:sz w:val="24"/>
          <w:szCs w:val="24"/>
        </w:rPr>
        <w:t>%</w:t>
      </w:r>
    </w:p>
    <w:p w14:paraId="4EC9E9FB" w14:textId="77777777" w:rsidR="001547BF" w:rsidRPr="002D4490" w:rsidRDefault="001547BF" w:rsidP="002D4490">
      <w:pPr>
        <w:spacing w:line="360" w:lineRule="auto"/>
        <w:ind w:left="708" w:firstLine="132"/>
        <w:jc w:val="both"/>
        <w:rPr>
          <w:rFonts w:ascii="Arial" w:hAnsi="Arial" w:cs="Arial"/>
          <w:sz w:val="24"/>
          <w:szCs w:val="24"/>
        </w:rPr>
      </w:pPr>
      <w:r w:rsidRPr="002D4490">
        <w:rPr>
          <w:rFonts w:ascii="Arial" w:hAnsi="Arial" w:cs="Arial"/>
          <w:sz w:val="24"/>
          <w:szCs w:val="24"/>
        </w:rPr>
        <w:t xml:space="preserve">       najwyższa kara umowna spośród złożonych ofert</w:t>
      </w:r>
    </w:p>
    <w:p w14:paraId="332215A8" w14:textId="77777777" w:rsidR="00711F65" w:rsidRPr="002D4490" w:rsidRDefault="00711F65" w:rsidP="002D4490">
      <w:pPr>
        <w:spacing w:line="360" w:lineRule="auto"/>
        <w:ind w:left="708" w:firstLine="132"/>
        <w:jc w:val="both"/>
        <w:rPr>
          <w:rFonts w:ascii="Arial" w:hAnsi="Arial" w:cs="Arial"/>
          <w:sz w:val="24"/>
          <w:szCs w:val="24"/>
        </w:rPr>
      </w:pPr>
    </w:p>
    <w:p w14:paraId="3DA58ED8" w14:textId="77777777" w:rsidR="001547BF" w:rsidRPr="002D4490" w:rsidRDefault="001547BF" w:rsidP="002D4490">
      <w:pPr>
        <w:pStyle w:val="WW-Tekstpodstawowywcity2"/>
        <w:tabs>
          <w:tab w:val="left" w:pos="709"/>
        </w:tabs>
        <w:spacing w:line="360" w:lineRule="auto"/>
        <w:ind w:left="0"/>
        <w:rPr>
          <w:rFonts w:ascii="Arial" w:hAnsi="Arial" w:cs="Arial"/>
          <w:b w:val="0"/>
          <w:i/>
          <w:szCs w:val="24"/>
        </w:rPr>
      </w:pPr>
      <w:r w:rsidRPr="002D4490">
        <w:rPr>
          <w:rFonts w:ascii="Arial" w:hAnsi="Arial" w:cs="Arial"/>
          <w:b w:val="0"/>
          <w:i/>
          <w:szCs w:val="24"/>
        </w:rPr>
        <w:t xml:space="preserve">Kara umowna nie może być niższa </w:t>
      </w:r>
      <w:r w:rsidR="0066153A" w:rsidRPr="002D4490">
        <w:rPr>
          <w:rFonts w:ascii="Arial" w:hAnsi="Arial" w:cs="Arial"/>
          <w:b w:val="0"/>
          <w:i/>
          <w:szCs w:val="24"/>
        </w:rPr>
        <w:t xml:space="preserve">niż </w:t>
      </w:r>
      <w:r w:rsidR="00C2255E" w:rsidRPr="002D4490">
        <w:rPr>
          <w:rFonts w:ascii="Arial" w:hAnsi="Arial" w:cs="Arial"/>
          <w:b w:val="0"/>
          <w:i/>
          <w:szCs w:val="24"/>
        </w:rPr>
        <w:t>15</w:t>
      </w:r>
      <w:r w:rsidR="002A61DF" w:rsidRPr="002D4490">
        <w:rPr>
          <w:rFonts w:ascii="Arial" w:hAnsi="Arial" w:cs="Arial"/>
          <w:b w:val="0"/>
          <w:i/>
          <w:szCs w:val="24"/>
        </w:rPr>
        <w:t>00,00 zł</w:t>
      </w:r>
      <w:r w:rsidR="00BB5AB5" w:rsidRPr="002D4490">
        <w:rPr>
          <w:rFonts w:ascii="Arial" w:hAnsi="Arial" w:cs="Arial"/>
          <w:b w:val="0"/>
          <w:i/>
          <w:szCs w:val="24"/>
        </w:rPr>
        <w:t xml:space="preserve"> </w:t>
      </w:r>
      <w:r w:rsidRPr="002D4490">
        <w:rPr>
          <w:rFonts w:ascii="Arial" w:hAnsi="Arial" w:cs="Arial"/>
          <w:b w:val="0"/>
          <w:i/>
          <w:szCs w:val="24"/>
        </w:rPr>
        <w:t>. Zaofero</w:t>
      </w:r>
      <w:r w:rsidR="0066153A" w:rsidRPr="002D4490">
        <w:rPr>
          <w:rFonts w:ascii="Arial" w:hAnsi="Arial" w:cs="Arial"/>
          <w:b w:val="0"/>
          <w:i/>
          <w:szCs w:val="24"/>
        </w:rPr>
        <w:t xml:space="preserve">wanie kary umownej niższej niż </w:t>
      </w:r>
      <w:r w:rsidR="00C2255E" w:rsidRPr="002D4490">
        <w:rPr>
          <w:rFonts w:ascii="Arial" w:hAnsi="Arial" w:cs="Arial"/>
          <w:b w:val="0"/>
          <w:i/>
          <w:szCs w:val="24"/>
        </w:rPr>
        <w:t>15</w:t>
      </w:r>
      <w:r w:rsidR="002A61DF" w:rsidRPr="002D4490">
        <w:rPr>
          <w:rFonts w:ascii="Arial" w:hAnsi="Arial" w:cs="Arial"/>
          <w:b w:val="0"/>
          <w:i/>
          <w:szCs w:val="24"/>
        </w:rPr>
        <w:t>00,00 zł</w:t>
      </w:r>
      <w:r w:rsidRPr="002D4490">
        <w:rPr>
          <w:rFonts w:ascii="Arial" w:hAnsi="Arial" w:cs="Arial"/>
          <w:b w:val="0"/>
          <w:i/>
          <w:szCs w:val="24"/>
        </w:rPr>
        <w:t>, spowoduje odr</w:t>
      </w:r>
      <w:r w:rsidR="002738D6" w:rsidRPr="002D4490">
        <w:rPr>
          <w:rFonts w:ascii="Arial" w:hAnsi="Arial" w:cs="Arial"/>
          <w:b w:val="0"/>
          <w:i/>
          <w:szCs w:val="24"/>
        </w:rPr>
        <w:t>zucenie oferty, w trybie art. 226 ust. 1 pkt 5</w:t>
      </w:r>
      <w:r w:rsidRPr="002D4490">
        <w:rPr>
          <w:rFonts w:ascii="Arial" w:hAnsi="Arial" w:cs="Arial"/>
          <w:b w:val="0"/>
          <w:i/>
          <w:szCs w:val="24"/>
        </w:rPr>
        <w:t>) ustawy</w:t>
      </w:r>
      <w:r w:rsidR="00F87A82" w:rsidRPr="002D4490">
        <w:rPr>
          <w:rFonts w:ascii="Arial" w:hAnsi="Arial" w:cs="Arial"/>
          <w:b w:val="0"/>
          <w:i/>
          <w:szCs w:val="24"/>
        </w:rPr>
        <w:t>.</w:t>
      </w:r>
    </w:p>
    <w:p w14:paraId="1365D2E2" w14:textId="77777777" w:rsidR="001547BF" w:rsidRPr="002D4490" w:rsidRDefault="001547BF" w:rsidP="002D4490">
      <w:pPr>
        <w:pStyle w:val="WW-Tekstpodstawowywcity2"/>
        <w:tabs>
          <w:tab w:val="left" w:pos="709"/>
        </w:tabs>
        <w:spacing w:before="40" w:after="40" w:line="360" w:lineRule="auto"/>
        <w:ind w:left="0"/>
        <w:rPr>
          <w:rFonts w:ascii="Arial" w:hAnsi="Arial" w:cs="Arial"/>
          <w:b w:val="0"/>
          <w:i/>
          <w:spacing w:val="-6"/>
          <w:szCs w:val="24"/>
        </w:rPr>
      </w:pPr>
      <w:r w:rsidRPr="002D4490">
        <w:rPr>
          <w:rFonts w:ascii="Arial" w:hAnsi="Arial" w:cs="Arial"/>
          <w:b w:val="0"/>
          <w:i/>
          <w:spacing w:val="-6"/>
          <w:szCs w:val="24"/>
        </w:rPr>
        <w:t>Jeżeli wykonawca zapr</w:t>
      </w:r>
      <w:r w:rsidR="0066153A" w:rsidRPr="002D4490">
        <w:rPr>
          <w:rFonts w:ascii="Arial" w:hAnsi="Arial" w:cs="Arial"/>
          <w:b w:val="0"/>
          <w:i/>
          <w:spacing w:val="-6"/>
          <w:szCs w:val="24"/>
        </w:rPr>
        <w:t xml:space="preserve">oponuje wyższą karę umowną niż </w:t>
      </w:r>
      <w:r w:rsidR="00C2255E" w:rsidRPr="002D4490">
        <w:rPr>
          <w:rFonts w:ascii="Arial" w:hAnsi="Arial" w:cs="Arial"/>
          <w:b w:val="0"/>
          <w:i/>
          <w:spacing w:val="-6"/>
          <w:szCs w:val="24"/>
        </w:rPr>
        <w:t>3 0</w:t>
      </w:r>
      <w:r w:rsidR="002A61DF" w:rsidRPr="002D4490">
        <w:rPr>
          <w:rFonts w:ascii="Arial" w:hAnsi="Arial" w:cs="Arial"/>
          <w:b w:val="0"/>
          <w:i/>
          <w:spacing w:val="-6"/>
          <w:szCs w:val="24"/>
        </w:rPr>
        <w:t>00,00 zł</w:t>
      </w:r>
      <w:r w:rsidRPr="002D4490">
        <w:rPr>
          <w:rFonts w:ascii="Arial" w:hAnsi="Arial" w:cs="Arial"/>
          <w:b w:val="0"/>
          <w:i/>
          <w:spacing w:val="-6"/>
          <w:szCs w:val="24"/>
        </w:rPr>
        <w:t xml:space="preserve">, do oceny oferty </w:t>
      </w:r>
      <w:r w:rsidRPr="002D4490">
        <w:rPr>
          <w:rFonts w:ascii="Arial" w:hAnsi="Arial" w:cs="Arial"/>
          <w:b w:val="0"/>
          <w:i/>
          <w:spacing w:val="-6"/>
          <w:szCs w:val="24"/>
        </w:rPr>
        <w:br/>
        <w:t>w kryterium „wysokość kary umownej” zostanie</w:t>
      </w:r>
      <w:r w:rsidR="00F224FF" w:rsidRPr="002D4490">
        <w:rPr>
          <w:rFonts w:ascii="Arial" w:hAnsi="Arial" w:cs="Arial"/>
          <w:b w:val="0"/>
          <w:i/>
          <w:spacing w:val="-6"/>
          <w:szCs w:val="24"/>
        </w:rPr>
        <w:t xml:space="preserve"> mu policzona kara w wysokości </w:t>
      </w:r>
      <w:r w:rsidR="00C2255E" w:rsidRPr="002D4490">
        <w:rPr>
          <w:rFonts w:ascii="Arial" w:hAnsi="Arial" w:cs="Arial"/>
          <w:b w:val="0"/>
          <w:i/>
          <w:spacing w:val="-6"/>
          <w:szCs w:val="24"/>
        </w:rPr>
        <w:t>3 0</w:t>
      </w:r>
      <w:r w:rsidR="002A61DF" w:rsidRPr="002D4490">
        <w:rPr>
          <w:rFonts w:ascii="Arial" w:hAnsi="Arial" w:cs="Arial"/>
          <w:b w:val="0"/>
          <w:i/>
          <w:spacing w:val="-6"/>
          <w:szCs w:val="24"/>
        </w:rPr>
        <w:t>00,00</w:t>
      </w:r>
      <w:r w:rsidRPr="002D4490">
        <w:rPr>
          <w:rFonts w:ascii="Arial" w:hAnsi="Arial" w:cs="Arial"/>
          <w:b w:val="0"/>
          <w:i/>
          <w:spacing w:val="-6"/>
          <w:szCs w:val="24"/>
        </w:rPr>
        <w:t xml:space="preserve"> zł jako maksymalna, zgodna z żądaniem zamawiającego.</w:t>
      </w:r>
    </w:p>
    <w:p w14:paraId="4457D67B" w14:textId="77777777" w:rsidR="004C096D" w:rsidRPr="002D4490" w:rsidRDefault="004C096D" w:rsidP="002D4490">
      <w:pPr>
        <w:pStyle w:val="WW-Tekstpodstawowywcity2"/>
        <w:tabs>
          <w:tab w:val="left" w:pos="709"/>
        </w:tabs>
        <w:spacing w:before="40" w:after="40" w:line="360" w:lineRule="auto"/>
        <w:ind w:left="0"/>
        <w:rPr>
          <w:rFonts w:ascii="Arial" w:hAnsi="Arial" w:cs="Arial"/>
          <w:b w:val="0"/>
          <w:i/>
          <w:spacing w:val="-6"/>
          <w:szCs w:val="24"/>
        </w:rPr>
      </w:pPr>
    </w:p>
    <w:p w14:paraId="78CC173A" w14:textId="77777777" w:rsidR="001547BF" w:rsidRPr="002D4490" w:rsidRDefault="006236FB" w:rsidP="002D4490">
      <w:pPr>
        <w:pStyle w:val="WW-Tekstpodstawowywcity2"/>
        <w:numPr>
          <w:ilvl w:val="1"/>
          <w:numId w:val="20"/>
        </w:numPr>
        <w:spacing w:line="360" w:lineRule="auto"/>
        <w:rPr>
          <w:rFonts w:ascii="Arial" w:hAnsi="Arial" w:cs="Arial"/>
          <w:b w:val="0"/>
          <w:szCs w:val="24"/>
        </w:rPr>
      </w:pPr>
      <w:r w:rsidRPr="002D4490">
        <w:rPr>
          <w:rFonts w:ascii="Arial" w:hAnsi="Arial" w:cs="Arial"/>
          <w:szCs w:val="24"/>
        </w:rPr>
        <w:t>Czas reakcji</w:t>
      </w:r>
      <w:r w:rsidR="00703E6B" w:rsidRPr="002D4490">
        <w:rPr>
          <w:rFonts w:ascii="Arial" w:hAnsi="Arial" w:cs="Arial"/>
          <w:szCs w:val="24"/>
        </w:rPr>
        <w:t xml:space="preserve"> grupy interwencyjnej</w:t>
      </w:r>
      <w:r w:rsidR="00BB5AB5" w:rsidRPr="002D4490">
        <w:rPr>
          <w:rFonts w:ascii="Arial" w:hAnsi="Arial" w:cs="Arial"/>
          <w:szCs w:val="24"/>
        </w:rPr>
        <w:t xml:space="preserve"> (CZ</w:t>
      </w:r>
      <w:r w:rsidR="00711F65" w:rsidRPr="002D4490">
        <w:rPr>
          <w:rFonts w:ascii="Arial" w:hAnsi="Arial" w:cs="Arial"/>
          <w:szCs w:val="24"/>
        </w:rPr>
        <w:t>) – 2</w:t>
      </w:r>
      <w:r w:rsidR="00296730" w:rsidRPr="002D4490">
        <w:rPr>
          <w:rFonts w:ascii="Arial" w:hAnsi="Arial" w:cs="Arial"/>
          <w:szCs w:val="24"/>
        </w:rPr>
        <w:t>0 %</w:t>
      </w:r>
    </w:p>
    <w:p w14:paraId="48A41783" w14:textId="77777777" w:rsidR="00296730" w:rsidRPr="002D4490" w:rsidRDefault="00296730" w:rsidP="002D4490">
      <w:pPr>
        <w:pStyle w:val="WW-Tekstpodstawowywcity2"/>
        <w:spacing w:line="360" w:lineRule="auto"/>
        <w:ind w:left="720"/>
        <w:rPr>
          <w:rFonts w:ascii="Arial" w:hAnsi="Arial" w:cs="Arial"/>
          <w:b w:val="0"/>
          <w:szCs w:val="24"/>
        </w:rPr>
      </w:pPr>
      <w:r w:rsidRPr="002D4490">
        <w:rPr>
          <w:rFonts w:ascii="Arial" w:hAnsi="Arial" w:cs="Arial"/>
          <w:b w:val="0"/>
          <w:szCs w:val="24"/>
        </w:rPr>
        <w:t xml:space="preserve">wymagany przez zamawiającego </w:t>
      </w:r>
      <w:r w:rsidR="00703E6B" w:rsidRPr="002D4490">
        <w:rPr>
          <w:rFonts w:ascii="Arial" w:hAnsi="Arial" w:cs="Arial"/>
          <w:b w:val="0"/>
          <w:szCs w:val="24"/>
        </w:rPr>
        <w:t>czas reakcji grupy interwencyjnej</w:t>
      </w:r>
      <w:r w:rsidRPr="002D4490">
        <w:rPr>
          <w:rFonts w:ascii="Arial" w:hAnsi="Arial" w:cs="Arial"/>
          <w:b w:val="0"/>
          <w:szCs w:val="24"/>
        </w:rPr>
        <w:t>:</w:t>
      </w:r>
    </w:p>
    <w:p w14:paraId="5A26D7C7" w14:textId="77777777" w:rsidR="00F87A82" w:rsidRPr="002D4490" w:rsidRDefault="00F87A82" w:rsidP="002D4490">
      <w:pPr>
        <w:pStyle w:val="WW-Tekstpodstawowywcity2"/>
        <w:numPr>
          <w:ilvl w:val="2"/>
          <w:numId w:val="20"/>
        </w:numPr>
        <w:spacing w:line="360" w:lineRule="auto"/>
        <w:rPr>
          <w:rFonts w:ascii="Arial" w:hAnsi="Arial" w:cs="Arial"/>
          <w:b w:val="0"/>
          <w:szCs w:val="24"/>
        </w:rPr>
      </w:pPr>
      <w:r w:rsidRPr="002D4490">
        <w:rPr>
          <w:rFonts w:ascii="Arial" w:hAnsi="Arial" w:cs="Arial"/>
          <w:b w:val="0"/>
          <w:szCs w:val="24"/>
        </w:rPr>
        <w:t xml:space="preserve">minimalny okres </w:t>
      </w:r>
      <w:r w:rsidR="00703E6B" w:rsidRPr="002D4490">
        <w:rPr>
          <w:rFonts w:ascii="Arial" w:hAnsi="Arial" w:cs="Arial"/>
          <w:b w:val="0"/>
          <w:szCs w:val="24"/>
        </w:rPr>
        <w:t>–</w:t>
      </w:r>
      <w:r w:rsidRPr="002D4490">
        <w:rPr>
          <w:rFonts w:ascii="Arial" w:hAnsi="Arial" w:cs="Arial"/>
          <w:b w:val="0"/>
          <w:szCs w:val="24"/>
        </w:rPr>
        <w:t xml:space="preserve"> </w:t>
      </w:r>
      <w:r w:rsidR="00C2255E" w:rsidRPr="002D4490">
        <w:rPr>
          <w:rFonts w:ascii="Arial" w:hAnsi="Arial" w:cs="Arial"/>
          <w:b w:val="0"/>
          <w:szCs w:val="24"/>
        </w:rPr>
        <w:t>5</w:t>
      </w:r>
      <w:r w:rsidR="00703E6B" w:rsidRPr="002D4490">
        <w:rPr>
          <w:rFonts w:ascii="Arial" w:hAnsi="Arial" w:cs="Arial"/>
          <w:b w:val="0"/>
          <w:szCs w:val="24"/>
        </w:rPr>
        <w:t xml:space="preserve"> minut</w:t>
      </w:r>
      <w:r w:rsidRPr="002D4490">
        <w:rPr>
          <w:rFonts w:ascii="Arial" w:hAnsi="Arial" w:cs="Arial"/>
          <w:b w:val="0"/>
          <w:szCs w:val="24"/>
        </w:rPr>
        <w:t>,</w:t>
      </w:r>
    </w:p>
    <w:p w14:paraId="1F30C94F" w14:textId="77777777" w:rsidR="00F87A82" w:rsidRPr="002D4490" w:rsidRDefault="007D5258" w:rsidP="002D4490">
      <w:pPr>
        <w:pStyle w:val="WW-Tekstpodstawowywcity2"/>
        <w:numPr>
          <w:ilvl w:val="2"/>
          <w:numId w:val="20"/>
        </w:numPr>
        <w:spacing w:line="360" w:lineRule="auto"/>
        <w:rPr>
          <w:rFonts w:ascii="Arial" w:hAnsi="Arial" w:cs="Arial"/>
          <w:b w:val="0"/>
          <w:szCs w:val="24"/>
        </w:rPr>
      </w:pPr>
      <w:r w:rsidRPr="002D4490">
        <w:rPr>
          <w:rFonts w:ascii="Arial" w:hAnsi="Arial" w:cs="Arial"/>
          <w:b w:val="0"/>
          <w:szCs w:val="24"/>
        </w:rPr>
        <w:t xml:space="preserve">maksymalny okres </w:t>
      </w:r>
      <w:r w:rsidR="00C4522F" w:rsidRPr="002D4490">
        <w:rPr>
          <w:rFonts w:ascii="Arial" w:hAnsi="Arial" w:cs="Arial"/>
          <w:b w:val="0"/>
          <w:szCs w:val="24"/>
        </w:rPr>
        <w:t>–</w:t>
      </w:r>
      <w:r w:rsidRPr="002D4490">
        <w:rPr>
          <w:rFonts w:ascii="Arial" w:hAnsi="Arial" w:cs="Arial"/>
          <w:b w:val="0"/>
          <w:szCs w:val="24"/>
        </w:rPr>
        <w:t xml:space="preserve"> </w:t>
      </w:r>
      <w:r w:rsidR="00C4522F" w:rsidRPr="002D4490">
        <w:rPr>
          <w:rFonts w:ascii="Arial" w:hAnsi="Arial" w:cs="Arial"/>
          <w:b w:val="0"/>
          <w:szCs w:val="24"/>
        </w:rPr>
        <w:t>12 minut</w:t>
      </w:r>
      <w:r w:rsidR="00F87A82" w:rsidRPr="002D4490">
        <w:rPr>
          <w:rFonts w:ascii="Arial" w:hAnsi="Arial" w:cs="Arial"/>
          <w:b w:val="0"/>
          <w:szCs w:val="24"/>
        </w:rPr>
        <w:t>,</w:t>
      </w:r>
    </w:p>
    <w:p w14:paraId="2DA79146" w14:textId="77777777" w:rsidR="001957AA" w:rsidRPr="002D4490" w:rsidRDefault="001957AA" w:rsidP="002D4490">
      <w:pPr>
        <w:pStyle w:val="WW-Tekstpodstawowywcity2"/>
        <w:tabs>
          <w:tab w:val="left" w:pos="709"/>
        </w:tabs>
        <w:spacing w:before="40" w:after="40" w:line="360" w:lineRule="auto"/>
        <w:ind w:left="340"/>
        <w:rPr>
          <w:rFonts w:ascii="Arial" w:hAnsi="Arial" w:cs="Arial"/>
          <w:b w:val="0"/>
          <w:spacing w:val="-4"/>
          <w:szCs w:val="24"/>
        </w:rPr>
      </w:pPr>
      <w:r w:rsidRPr="002D4490">
        <w:rPr>
          <w:rFonts w:ascii="Arial" w:hAnsi="Arial" w:cs="Arial"/>
          <w:b w:val="0"/>
          <w:spacing w:val="-4"/>
          <w:szCs w:val="24"/>
        </w:rPr>
        <w:t>Sposób przyznania punktów w kryterium „okres gwarancji</w:t>
      </w:r>
      <w:r w:rsidRPr="002D4490">
        <w:rPr>
          <w:rFonts w:ascii="Arial" w:hAnsi="Arial" w:cs="Arial"/>
          <w:b w:val="0"/>
          <w:spacing w:val="-6"/>
          <w:szCs w:val="24"/>
        </w:rPr>
        <w:t>”</w:t>
      </w:r>
      <w:r w:rsidRPr="002D4490">
        <w:rPr>
          <w:rFonts w:ascii="Arial" w:hAnsi="Arial" w:cs="Arial"/>
          <w:b w:val="0"/>
          <w:spacing w:val="-4"/>
          <w:szCs w:val="24"/>
        </w:rPr>
        <w:t>:</w:t>
      </w:r>
    </w:p>
    <w:p w14:paraId="107CFF67" w14:textId="77777777" w:rsidR="001957AA" w:rsidRPr="002D4490" w:rsidRDefault="001957AA" w:rsidP="002D4490">
      <w:pPr>
        <w:pStyle w:val="Akapitzlist"/>
        <w:spacing w:line="360" w:lineRule="auto"/>
        <w:ind w:left="340"/>
        <w:jc w:val="both"/>
        <w:rPr>
          <w:rFonts w:ascii="Arial" w:hAnsi="Arial" w:cs="Arial"/>
          <w:color w:val="FF0000"/>
          <w:sz w:val="24"/>
          <w:szCs w:val="24"/>
        </w:rPr>
      </w:pPr>
      <w:r w:rsidRPr="002D4490">
        <w:rPr>
          <w:rFonts w:ascii="Arial" w:hAnsi="Arial" w:cs="Arial"/>
          <w:color w:val="FF0000"/>
          <w:sz w:val="24"/>
          <w:szCs w:val="24"/>
        </w:rPr>
        <w:t xml:space="preserve">              </w:t>
      </w:r>
      <w:r w:rsidR="00711F65" w:rsidRPr="002D4490">
        <w:rPr>
          <w:rFonts w:ascii="Arial" w:hAnsi="Arial" w:cs="Arial"/>
          <w:sz w:val="24"/>
          <w:szCs w:val="24"/>
        </w:rPr>
        <w:t>n</w:t>
      </w:r>
      <w:r w:rsidR="00703E6B" w:rsidRPr="002D4490">
        <w:rPr>
          <w:rFonts w:ascii="Arial" w:hAnsi="Arial" w:cs="Arial"/>
          <w:sz w:val="24"/>
          <w:szCs w:val="24"/>
        </w:rPr>
        <w:t>ajkrótszy czas reakcji spośród złożonych ofert</w:t>
      </w:r>
    </w:p>
    <w:p w14:paraId="265EC525" w14:textId="77777777" w:rsidR="001957AA" w:rsidRPr="002D4490" w:rsidRDefault="00BB5AB5" w:rsidP="002D4490">
      <w:pPr>
        <w:pStyle w:val="Akapitzlist"/>
        <w:tabs>
          <w:tab w:val="left" w:pos="2127"/>
        </w:tabs>
        <w:spacing w:line="360" w:lineRule="auto"/>
        <w:ind w:left="340"/>
        <w:jc w:val="both"/>
        <w:rPr>
          <w:rFonts w:ascii="Arial" w:hAnsi="Arial" w:cs="Arial"/>
          <w:sz w:val="24"/>
          <w:szCs w:val="24"/>
        </w:rPr>
      </w:pPr>
      <w:r w:rsidRPr="002D4490">
        <w:rPr>
          <w:rFonts w:ascii="Arial" w:hAnsi="Arial" w:cs="Arial"/>
          <w:b/>
          <w:sz w:val="24"/>
          <w:szCs w:val="24"/>
        </w:rPr>
        <w:t xml:space="preserve">   CZ</w:t>
      </w:r>
      <w:r w:rsidR="001957AA" w:rsidRPr="002D4490">
        <w:rPr>
          <w:rFonts w:ascii="Arial" w:hAnsi="Arial" w:cs="Arial"/>
          <w:b/>
          <w:sz w:val="24"/>
          <w:szCs w:val="24"/>
        </w:rPr>
        <w:t xml:space="preserve"> </w:t>
      </w:r>
      <w:r w:rsidR="001957AA" w:rsidRPr="002D4490">
        <w:rPr>
          <w:rFonts w:ascii="Arial" w:hAnsi="Arial" w:cs="Arial"/>
          <w:sz w:val="24"/>
          <w:szCs w:val="24"/>
        </w:rPr>
        <w:t xml:space="preserve"> = -------------------------------------------------</w:t>
      </w:r>
      <w:r w:rsidR="00711F65" w:rsidRPr="002D4490">
        <w:rPr>
          <w:rFonts w:ascii="Arial" w:hAnsi="Arial" w:cs="Arial"/>
          <w:sz w:val="24"/>
          <w:szCs w:val="24"/>
        </w:rPr>
        <w:t>----------------   x 100 pkt x 2</w:t>
      </w:r>
      <w:r w:rsidR="001957AA" w:rsidRPr="002D4490">
        <w:rPr>
          <w:rFonts w:ascii="Arial" w:hAnsi="Arial" w:cs="Arial"/>
          <w:sz w:val="24"/>
          <w:szCs w:val="24"/>
        </w:rPr>
        <w:t>0%</w:t>
      </w:r>
    </w:p>
    <w:p w14:paraId="1CBDF529" w14:textId="77777777" w:rsidR="001957AA" w:rsidRPr="002D4490" w:rsidRDefault="001957AA" w:rsidP="002D4490">
      <w:pPr>
        <w:pStyle w:val="Akapitzlist"/>
        <w:spacing w:line="360" w:lineRule="auto"/>
        <w:ind w:left="340"/>
        <w:jc w:val="both"/>
        <w:rPr>
          <w:rFonts w:ascii="Arial" w:hAnsi="Arial" w:cs="Arial"/>
          <w:sz w:val="24"/>
          <w:szCs w:val="24"/>
        </w:rPr>
      </w:pPr>
      <w:r w:rsidRPr="002D4490">
        <w:rPr>
          <w:rFonts w:ascii="Arial" w:hAnsi="Arial" w:cs="Arial"/>
          <w:sz w:val="24"/>
          <w:szCs w:val="24"/>
        </w:rPr>
        <w:t xml:space="preserve">             </w:t>
      </w:r>
      <w:r w:rsidR="00703E6B" w:rsidRPr="002D4490">
        <w:rPr>
          <w:rFonts w:ascii="Arial" w:hAnsi="Arial" w:cs="Arial"/>
          <w:sz w:val="24"/>
          <w:szCs w:val="24"/>
        </w:rPr>
        <w:t xml:space="preserve">                Czas reakcji w ofercie ocenianej</w:t>
      </w:r>
    </w:p>
    <w:p w14:paraId="3E72DBC5" w14:textId="77777777" w:rsidR="001957AA" w:rsidRPr="002D4490" w:rsidRDefault="00BB5AB5" w:rsidP="002D4490">
      <w:pPr>
        <w:pStyle w:val="WW-Tekstpodstawowywcity2"/>
        <w:spacing w:line="360" w:lineRule="auto"/>
        <w:ind w:left="0"/>
        <w:rPr>
          <w:rFonts w:ascii="Arial" w:hAnsi="Arial" w:cs="Arial"/>
          <w:b w:val="0"/>
          <w:i/>
          <w:szCs w:val="24"/>
        </w:rPr>
      </w:pPr>
      <w:r w:rsidRPr="002D4490">
        <w:rPr>
          <w:rFonts w:ascii="Arial" w:hAnsi="Arial" w:cs="Arial"/>
          <w:b w:val="0"/>
          <w:i/>
          <w:szCs w:val="24"/>
        </w:rPr>
        <w:t>Czas reakcji grupy interwencyjnej</w:t>
      </w:r>
      <w:r w:rsidR="00F87A82" w:rsidRPr="002D4490">
        <w:rPr>
          <w:rFonts w:ascii="Arial" w:hAnsi="Arial" w:cs="Arial"/>
          <w:b w:val="0"/>
          <w:i/>
          <w:szCs w:val="24"/>
        </w:rPr>
        <w:t xml:space="preserve"> nie może być </w:t>
      </w:r>
      <w:r w:rsidRPr="002D4490">
        <w:rPr>
          <w:rFonts w:ascii="Arial" w:hAnsi="Arial" w:cs="Arial"/>
          <w:b w:val="0"/>
          <w:i/>
          <w:szCs w:val="24"/>
        </w:rPr>
        <w:t>dłuższy</w:t>
      </w:r>
      <w:r w:rsidR="00F87A82" w:rsidRPr="002D4490">
        <w:rPr>
          <w:rFonts w:ascii="Arial" w:hAnsi="Arial" w:cs="Arial"/>
          <w:b w:val="0"/>
          <w:i/>
          <w:szCs w:val="24"/>
        </w:rPr>
        <w:t xml:space="preserve"> niż </w:t>
      </w:r>
      <w:r w:rsidRPr="002D4490">
        <w:rPr>
          <w:rFonts w:ascii="Arial" w:hAnsi="Arial" w:cs="Arial"/>
          <w:b w:val="0"/>
          <w:i/>
          <w:szCs w:val="24"/>
        </w:rPr>
        <w:t>12 minut</w:t>
      </w:r>
      <w:r w:rsidR="00F87A82" w:rsidRPr="002D4490">
        <w:rPr>
          <w:rFonts w:ascii="Arial" w:hAnsi="Arial" w:cs="Arial"/>
          <w:b w:val="0"/>
          <w:i/>
          <w:szCs w:val="24"/>
        </w:rPr>
        <w:t xml:space="preserve">. Zaoferowanie </w:t>
      </w:r>
      <w:r w:rsidRPr="002D4490">
        <w:rPr>
          <w:rFonts w:ascii="Arial" w:hAnsi="Arial" w:cs="Arial"/>
          <w:b w:val="0"/>
          <w:i/>
          <w:szCs w:val="24"/>
        </w:rPr>
        <w:t>czasu reakcji</w:t>
      </w:r>
      <w:r w:rsidR="00F87A82" w:rsidRPr="002D4490">
        <w:rPr>
          <w:rFonts w:ascii="Arial" w:hAnsi="Arial" w:cs="Arial"/>
          <w:b w:val="0"/>
          <w:i/>
          <w:szCs w:val="24"/>
        </w:rPr>
        <w:t xml:space="preserve"> </w:t>
      </w:r>
      <w:r w:rsidRPr="002D4490">
        <w:rPr>
          <w:rFonts w:ascii="Arial" w:hAnsi="Arial" w:cs="Arial"/>
          <w:b w:val="0"/>
          <w:i/>
          <w:szCs w:val="24"/>
        </w:rPr>
        <w:t>dłuższego</w:t>
      </w:r>
      <w:r w:rsidR="00F87A82" w:rsidRPr="002D4490">
        <w:rPr>
          <w:rFonts w:ascii="Arial" w:hAnsi="Arial" w:cs="Arial"/>
          <w:b w:val="0"/>
          <w:i/>
          <w:szCs w:val="24"/>
        </w:rPr>
        <w:t xml:space="preserve"> niż </w:t>
      </w:r>
      <w:r w:rsidRPr="002D4490">
        <w:rPr>
          <w:rFonts w:ascii="Arial" w:hAnsi="Arial" w:cs="Arial"/>
          <w:b w:val="0"/>
          <w:i/>
          <w:szCs w:val="24"/>
        </w:rPr>
        <w:t>12</w:t>
      </w:r>
      <w:r w:rsidR="00F87A82" w:rsidRPr="002D4490">
        <w:rPr>
          <w:rFonts w:ascii="Arial" w:hAnsi="Arial" w:cs="Arial"/>
          <w:b w:val="0"/>
          <w:i/>
          <w:szCs w:val="24"/>
        </w:rPr>
        <w:t xml:space="preserve"> </w:t>
      </w:r>
      <w:r w:rsidRPr="002D4490">
        <w:rPr>
          <w:rFonts w:ascii="Arial" w:hAnsi="Arial" w:cs="Arial"/>
          <w:b w:val="0"/>
          <w:i/>
          <w:szCs w:val="24"/>
        </w:rPr>
        <w:t>minut</w:t>
      </w:r>
      <w:r w:rsidR="00F87A82" w:rsidRPr="002D4490">
        <w:rPr>
          <w:rFonts w:ascii="Arial" w:hAnsi="Arial" w:cs="Arial"/>
          <w:b w:val="0"/>
          <w:i/>
          <w:szCs w:val="24"/>
        </w:rPr>
        <w:t xml:space="preserve"> spowoduje odrzucenie oferty, w trybie art. 226 ust. 1 pkt 5) ustawy</w:t>
      </w:r>
      <w:r w:rsidR="004224CA" w:rsidRPr="002D4490">
        <w:rPr>
          <w:rFonts w:ascii="Arial" w:hAnsi="Arial" w:cs="Arial"/>
          <w:b w:val="0"/>
          <w:i/>
          <w:szCs w:val="24"/>
        </w:rPr>
        <w:t xml:space="preserve">. </w:t>
      </w:r>
      <w:r w:rsidR="001957AA" w:rsidRPr="002D4490">
        <w:rPr>
          <w:rFonts w:ascii="Arial" w:hAnsi="Arial" w:cs="Arial"/>
          <w:b w:val="0"/>
          <w:i/>
          <w:szCs w:val="24"/>
        </w:rPr>
        <w:t xml:space="preserve">Jeżeli wykonawca zaproponuje </w:t>
      </w:r>
      <w:r w:rsidRPr="002D4490">
        <w:rPr>
          <w:rFonts w:ascii="Arial" w:hAnsi="Arial" w:cs="Arial"/>
          <w:b w:val="0"/>
          <w:i/>
          <w:szCs w:val="24"/>
        </w:rPr>
        <w:t xml:space="preserve">krótszy czas reakcji niż </w:t>
      </w:r>
      <w:r w:rsidR="00C2255E" w:rsidRPr="002D4490">
        <w:rPr>
          <w:rFonts w:ascii="Arial" w:hAnsi="Arial" w:cs="Arial"/>
          <w:b w:val="0"/>
          <w:i/>
          <w:szCs w:val="24"/>
        </w:rPr>
        <w:t>5</w:t>
      </w:r>
      <w:r w:rsidR="001957AA" w:rsidRPr="002D4490">
        <w:rPr>
          <w:rFonts w:ascii="Arial" w:hAnsi="Arial" w:cs="Arial"/>
          <w:b w:val="0"/>
          <w:i/>
          <w:szCs w:val="24"/>
        </w:rPr>
        <w:t xml:space="preserve"> </w:t>
      </w:r>
      <w:r w:rsidRPr="002D4490">
        <w:rPr>
          <w:rFonts w:ascii="Arial" w:hAnsi="Arial" w:cs="Arial"/>
          <w:b w:val="0"/>
          <w:i/>
          <w:szCs w:val="24"/>
        </w:rPr>
        <w:t>minut</w:t>
      </w:r>
      <w:r w:rsidR="001957AA" w:rsidRPr="002D4490">
        <w:rPr>
          <w:rFonts w:ascii="Arial" w:hAnsi="Arial" w:cs="Arial"/>
          <w:b w:val="0"/>
          <w:i/>
          <w:szCs w:val="24"/>
        </w:rPr>
        <w:t>, do oceny oferty w kryterium „</w:t>
      </w:r>
      <w:r w:rsidRPr="002D4490">
        <w:rPr>
          <w:rFonts w:ascii="Arial" w:hAnsi="Arial" w:cs="Arial"/>
          <w:b w:val="0"/>
          <w:i/>
          <w:szCs w:val="24"/>
        </w:rPr>
        <w:t>czas reakcji grupy interwencyjnej</w:t>
      </w:r>
      <w:r w:rsidR="001957AA" w:rsidRPr="002D4490">
        <w:rPr>
          <w:rFonts w:ascii="Arial" w:hAnsi="Arial" w:cs="Arial"/>
          <w:b w:val="0"/>
          <w:i/>
          <w:szCs w:val="24"/>
        </w:rPr>
        <w:t>”</w:t>
      </w:r>
      <w:r w:rsidR="00D6269D" w:rsidRPr="002D4490">
        <w:rPr>
          <w:rFonts w:ascii="Arial" w:hAnsi="Arial" w:cs="Arial"/>
          <w:b w:val="0"/>
          <w:i/>
          <w:szCs w:val="24"/>
        </w:rPr>
        <w:t xml:space="preserve"> zostanie mu policzony </w:t>
      </w:r>
      <w:r w:rsidRPr="002D4490">
        <w:rPr>
          <w:rFonts w:ascii="Arial" w:hAnsi="Arial" w:cs="Arial"/>
          <w:b w:val="0"/>
          <w:i/>
          <w:szCs w:val="24"/>
        </w:rPr>
        <w:t xml:space="preserve">czas </w:t>
      </w:r>
      <w:r w:rsidR="00C2255E" w:rsidRPr="002D4490">
        <w:rPr>
          <w:rFonts w:ascii="Arial" w:hAnsi="Arial" w:cs="Arial"/>
          <w:b w:val="0"/>
          <w:i/>
          <w:szCs w:val="24"/>
        </w:rPr>
        <w:t>5</w:t>
      </w:r>
      <w:r w:rsidRPr="002D4490">
        <w:rPr>
          <w:rFonts w:ascii="Arial" w:hAnsi="Arial" w:cs="Arial"/>
          <w:b w:val="0"/>
          <w:i/>
          <w:szCs w:val="24"/>
        </w:rPr>
        <w:t xml:space="preserve"> minut</w:t>
      </w:r>
      <w:r w:rsidR="001957AA" w:rsidRPr="002D4490">
        <w:rPr>
          <w:rFonts w:ascii="Arial" w:hAnsi="Arial" w:cs="Arial"/>
          <w:b w:val="0"/>
          <w:i/>
          <w:szCs w:val="24"/>
        </w:rPr>
        <w:t xml:space="preserve"> jako </w:t>
      </w:r>
      <w:r w:rsidRPr="002D4490">
        <w:rPr>
          <w:rFonts w:ascii="Arial" w:hAnsi="Arial" w:cs="Arial"/>
          <w:b w:val="0"/>
          <w:i/>
          <w:szCs w:val="24"/>
        </w:rPr>
        <w:t>minimalny</w:t>
      </w:r>
      <w:r w:rsidR="001957AA" w:rsidRPr="002D4490">
        <w:rPr>
          <w:rFonts w:ascii="Arial" w:hAnsi="Arial" w:cs="Arial"/>
          <w:b w:val="0"/>
          <w:i/>
          <w:szCs w:val="24"/>
        </w:rPr>
        <w:t xml:space="preserve"> zgodny z żądaniem zamawiającego.</w:t>
      </w:r>
    </w:p>
    <w:p w14:paraId="5765DF0B" w14:textId="77777777" w:rsidR="00D6269D" w:rsidRPr="002D4490" w:rsidRDefault="00D6269D" w:rsidP="002D4490">
      <w:pPr>
        <w:pStyle w:val="WW-Tekstpodstawowywcity2"/>
        <w:spacing w:line="360" w:lineRule="auto"/>
        <w:ind w:left="0"/>
        <w:rPr>
          <w:rFonts w:ascii="Arial" w:hAnsi="Arial" w:cs="Arial"/>
          <w:b w:val="0"/>
          <w:i/>
          <w:szCs w:val="24"/>
        </w:rPr>
      </w:pPr>
    </w:p>
    <w:p w14:paraId="7A2A97F6" w14:textId="77777777" w:rsidR="001B04BB" w:rsidRPr="002D4490" w:rsidRDefault="001547BF" w:rsidP="002D4490">
      <w:pPr>
        <w:pStyle w:val="Tekstpodstawowywcity2"/>
        <w:numPr>
          <w:ilvl w:val="0"/>
          <w:numId w:val="5"/>
        </w:numPr>
        <w:tabs>
          <w:tab w:val="num" w:pos="284"/>
        </w:tabs>
        <w:spacing w:line="360" w:lineRule="auto"/>
        <w:ind w:left="284" w:hanging="284"/>
        <w:rPr>
          <w:rFonts w:ascii="Arial" w:hAnsi="Arial" w:cs="Arial"/>
          <w:b w:val="0"/>
        </w:rPr>
      </w:pPr>
      <w:r w:rsidRPr="002D4490">
        <w:rPr>
          <w:rFonts w:ascii="Arial" w:hAnsi="Arial" w:cs="Arial"/>
          <w:b w:val="0"/>
        </w:rPr>
        <w:lastRenderedPageBreak/>
        <w:t xml:space="preserve">Komisja przetargowa oceni oferty sumując punkty uzyskane w poszczególnych kryteriach </w:t>
      </w:r>
      <w:r w:rsidRPr="002D4490">
        <w:rPr>
          <w:rFonts w:ascii="Arial" w:hAnsi="Arial" w:cs="Arial"/>
          <w:b w:val="0"/>
        </w:rPr>
        <w:br/>
      </w:r>
      <w:r w:rsidRPr="002D4490">
        <w:rPr>
          <w:rFonts w:ascii="Arial" w:hAnsi="Arial" w:cs="Arial"/>
        </w:rPr>
        <w:t>S = C+ K</w:t>
      </w:r>
      <w:r w:rsidR="00BB5AB5" w:rsidRPr="002D4490">
        <w:rPr>
          <w:rFonts w:ascii="Arial" w:hAnsi="Arial" w:cs="Arial"/>
        </w:rPr>
        <w:t>+ CZ</w:t>
      </w:r>
      <w:r w:rsidRPr="002D4490">
        <w:rPr>
          <w:rFonts w:ascii="Arial" w:hAnsi="Arial" w:cs="Arial"/>
        </w:rPr>
        <w:t xml:space="preserve"> </w:t>
      </w:r>
      <w:r w:rsidRPr="002D4490">
        <w:rPr>
          <w:rFonts w:ascii="Arial" w:hAnsi="Arial" w:cs="Arial"/>
          <w:b w:val="0"/>
        </w:rPr>
        <w:t>Największa ilość punktów (S) wyliczonych w powyższy sposób decyduje o uznaniu oferty za najkorzystniejszą.</w:t>
      </w:r>
    </w:p>
    <w:p w14:paraId="4F14B8F2" w14:textId="77777777" w:rsidR="001B04BB" w:rsidRPr="002D4490" w:rsidRDefault="001B04BB" w:rsidP="002D4490">
      <w:pPr>
        <w:pStyle w:val="Default"/>
        <w:numPr>
          <w:ilvl w:val="0"/>
          <w:numId w:val="5"/>
        </w:numPr>
        <w:tabs>
          <w:tab w:val="clear" w:pos="928"/>
          <w:tab w:val="num" w:pos="284"/>
        </w:tabs>
        <w:spacing w:after="27" w:line="360" w:lineRule="auto"/>
        <w:ind w:left="284" w:hanging="284"/>
        <w:jc w:val="both"/>
        <w:rPr>
          <w:rFonts w:ascii="Arial" w:hAnsi="Arial" w:cs="Arial"/>
        </w:rPr>
      </w:pPr>
      <w:r w:rsidRPr="002D4490">
        <w:rPr>
          <w:rFonts w:ascii="Arial" w:hAnsi="Arial" w:cs="Arial"/>
        </w:rPr>
        <w:t xml:space="preserve">W wyniku komisyjnej analizy i oceny otrzymanych ofert, stosując kryteria ustawowe i określone w SWZ dokonany zostanie wybór najkorzystniejszej oferty. </w:t>
      </w:r>
    </w:p>
    <w:p w14:paraId="6907EA10" w14:textId="77777777" w:rsidR="001B04BB" w:rsidRPr="002D4490" w:rsidRDefault="001B04BB" w:rsidP="002D4490">
      <w:pPr>
        <w:pStyle w:val="Default"/>
        <w:numPr>
          <w:ilvl w:val="0"/>
          <w:numId w:val="5"/>
        </w:numPr>
        <w:tabs>
          <w:tab w:val="clear" w:pos="928"/>
          <w:tab w:val="num" w:pos="284"/>
        </w:tabs>
        <w:spacing w:after="27" w:line="360" w:lineRule="auto"/>
        <w:ind w:left="284" w:hanging="284"/>
        <w:jc w:val="both"/>
        <w:rPr>
          <w:rFonts w:ascii="Arial" w:hAnsi="Arial" w:cs="Arial"/>
        </w:rPr>
      </w:pPr>
      <w:r w:rsidRPr="002D4490">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w:t>
      </w:r>
    </w:p>
    <w:p w14:paraId="6FAB52F5" w14:textId="77777777" w:rsidR="001B04BB" w:rsidRPr="002D4490" w:rsidRDefault="005F003B" w:rsidP="002D4490">
      <w:pPr>
        <w:pStyle w:val="Default"/>
        <w:numPr>
          <w:ilvl w:val="0"/>
          <w:numId w:val="5"/>
        </w:numPr>
        <w:tabs>
          <w:tab w:val="clear" w:pos="928"/>
          <w:tab w:val="num" w:pos="284"/>
        </w:tabs>
        <w:spacing w:after="27" w:line="360" w:lineRule="auto"/>
        <w:ind w:left="567" w:hanging="567"/>
        <w:jc w:val="both"/>
        <w:rPr>
          <w:rFonts w:ascii="Arial" w:hAnsi="Arial" w:cs="Arial"/>
        </w:rPr>
      </w:pPr>
      <w:r w:rsidRPr="002D4490">
        <w:rPr>
          <w:rFonts w:ascii="Arial" w:hAnsi="Arial" w:cs="Arial"/>
        </w:rPr>
        <w:t xml:space="preserve">Zgodnie z art. 223 ust. 2 </w:t>
      </w:r>
      <w:proofErr w:type="spellStart"/>
      <w:r w:rsidRPr="002D4490">
        <w:rPr>
          <w:rFonts w:ascii="Arial" w:hAnsi="Arial" w:cs="Arial"/>
        </w:rPr>
        <w:t>Pzp</w:t>
      </w:r>
      <w:proofErr w:type="spellEnd"/>
      <w:r w:rsidRPr="002D4490">
        <w:rPr>
          <w:rFonts w:ascii="Arial" w:hAnsi="Arial" w:cs="Arial"/>
        </w:rPr>
        <w:t>. z</w:t>
      </w:r>
      <w:r w:rsidR="001B04BB" w:rsidRPr="002D4490">
        <w:rPr>
          <w:rFonts w:ascii="Arial" w:hAnsi="Arial" w:cs="Arial"/>
        </w:rPr>
        <w:t xml:space="preserve">amawiający poprawi w treści oferty: </w:t>
      </w:r>
    </w:p>
    <w:p w14:paraId="1A9A7778" w14:textId="77777777" w:rsidR="004D3576" w:rsidRPr="002D4490" w:rsidRDefault="001B04BB" w:rsidP="002D4490">
      <w:pPr>
        <w:pStyle w:val="Default"/>
        <w:numPr>
          <w:ilvl w:val="0"/>
          <w:numId w:val="26"/>
        </w:numPr>
        <w:spacing w:after="27" w:line="360" w:lineRule="auto"/>
        <w:jc w:val="both"/>
        <w:rPr>
          <w:rFonts w:ascii="Arial" w:hAnsi="Arial" w:cs="Arial"/>
        </w:rPr>
      </w:pPr>
      <w:r w:rsidRPr="002D4490">
        <w:rPr>
          <w:rFonts w:ascii="Arial" w:hAnsi="Arial" w:cs="Arial"/>
        </w:rPr>
        <w:t xml:space="preserve">oczywiste omyłki pisarskie, </w:t>
      </w:r>
    </w:p>
    <w:p w14:paraId="32E5F0D0" w14:textId="77777777" w:rsidR="004D3576" w:rsidRPr="002D4490" w:rsidRDefault="001B04BB" w:rsidP="002D4490">
      <w:pPr>
        <w:pStyle w:val="Default"/>
        <w:numPr>
          <w:ilvl w:val="0"/>
          <w:numId w:val="26"/>
        </w:numPr>
        <w:spacing w:after="27" w:line="360" w:lineRule="auto"/>
        <w:jc w:val="both"/>
        <w:rPr>
          <w:rFonts w:ascii="Arial" w:hAnsi="Arial" w:cs="Arial"/>
          <w:spacing w:val="-6"/>
        </w:rPr>
      </w:pPr>
      <w:r w:rsidRPr="002D4490">
        <w:rPr>
          <w:rFonts w:ascii="Arial" w:hAnsi="Arial" w:cs="Arial"/>
          <w:spacing w:val="-6"/>
        </w:rPr>
        <w:t xml:space="preserve">oczywiste omyłki rachunkowe, z uwzględnieniem konsekwencji rachunkowych dokonanych poprawek, oraz </w:t>
      </w:r>
    </w:p>
    <w:p w14:paraId="3A543A92" w14:textId="77777777" w:rsidR="001B04BB" w:rsidRPr="002D4490" w:rsidRDefault="001B04BB" w:rsidP="002D4490">
      <w:pPr>
        <w:pStyle w:val="Default"/>
        <w:numPr>
          <w:ilvl w:val="0"/>
          <w:numId w:val="26"/>
        </w:numPr>
        <w:spacing w:after="27" w:line="360" w:lineRule="auto"/>
        <w:jc w:val="both"/>
        <w:rPr>
          <w:rFonts w:ascii="Arial" w:hAnsi="Arial" w:cs="Arial"/>
        </w:rPr>
      </w:pPr>
      <w:r w:rsidRPr="002D4490">
        <w:rPr>
          <w:rFonts w:ascii="Arial" w:hAnsi="Arial" w:cs="Arial"/>
        </w:rPr>
        <w:t>inne omyłki polegające na niezgodności oferty ze specyfikacją istotnych warunków zamówienia, niepowodujące istotnych zmian w treści oferty, ni</w:t>
      </w:r>
      <w:r w:rsidR="005F003B" w:rsidRPr="002D4490">
        <w:rPr>
          <w:rFonts w:ascii="Arial" w:hAnsi="Arial" w:cs="Arial"/>
        </w:rPr>
        <w:t>ezwłocznie zawiadamiając o tym w</w:t>
      </w:r>
      <w:r w:rsidRPr="002D4490">
        <w:rPr>
          <w:rFonts w:ascii="Arial" w:hAnsi="Arial" w:cs="Arial"/>
        </w:rPr>
        <w:t xml:space="preserve">ykonawcę, którego oferta została poprawiona. </w:t>
      </w:r>
    </w:p>
    <w:p w14:paraId="4C57D92A" w14:textId="77777777" w:rsidR="001B04BB" w:rsidRPr="002D4490" w:rsidRDefault="001B04BB" w:rsidP="002D4490">
      <w:pPr>
        <w:pStyle w:val="Default"/>
        <w:numPr>
          <w:ilvl w:val="0"/>
          <w:numId w:val="5"/>
        </w:numPr>
        <w:tabs>
          <w:tab w:val="clear" w:pos="928"/>
          <w:tab w:val="num" w:pos="284"/>
        </w:tabs>
        <w:spacing w:line="360" w:lineRule="auto"/>
        <w:ind w:left="284" w:hanging="284"/>
        <w:jc w:val="both"/>
        <w:rPr>
          <w:rFonts w:ascii="Arial" w:hAnsi="Arial" w:cs="Arial"/>
          <w:spacing w:val="-6"/>
        </w:rPr>
      </w:pPr>
      <w:r w:rsidRPr="002D4490">
        <w:rPr>
          <w:rFonts w:ascii="Arial" w:hAnsi="Arial" w:cs="Arial"/>
          <w:spacing w:val="-6"/>
        </w:rPr>
        <w:t xml:space="preserve">W przypadku, o którym mowa w pkt. 5 pkt 3, zamawiający wyznacza wykonawcy odpowiedni termin na wyrażenie zgody na poprawienie w ofercie omyłki lub zakwestionowanie jej poprawienia. Brak odpowiedzi w wyznaczonym terminie uznaje się za wyrażenie zgody na poprawienie omyłki. </w:t>
      </w:r>
    </w:p>
    <w:p w14:paraId="61331033" w14:textId="77777777" w:rsidR="004D3576" w:rsidRPr="002D4490" w:rsidRDefault="004D3576" w:rsidP="002D4490">
      <w:pPr>
        <w:pStyle w:val="Default"/>
        <w:numPr>
          <w:ilvl w:val="0"/>
          <w:numId w:val="5"/>
        </w:numPr>
        <w:tabs>
          <w:tab w:val="clear" w:pos="928"/>
          <w:tab w:val="num" w:pos="284"/>
        </w:tabs>
        <w:spacing w:line="360" w:lineRule="auto"/>
        <w:ind w:left="284" w:hanging="284"/>
        <w:jc w:val="both"/>
        <w:rPr>
          <w:rFonts w:ascii="Arial" w:hAnsi="Arial" w:cs="Arial"/>
        </w:rPr>
      </w:pPr>
      <w:r w:rsidRPr="002D4490">
        <w:rPr>
          <w:rFonts w:ascii="Arial" w:hAnsi="Arial" w:cs="Arial"/>
        </w:rPr>
        <w:t>Jeżeli złożono ofertę, której wybór prowadziłby do powstania obowiązku podatkowego po stronie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w:t>
      </w:r>
    </w:p>
    <w:p w14:paraId="7F015C99" w14:textId="1C87B4C0" w:rsidR="00097CE3" w:rsidRDefault="00097CE3" w:rsidP="002D4490">
      <w:pPr>
        <w:pStyle w:val="Tekstpodstawowywcity2"/>
        <w:spacing w:line="360" w:lineRule="auto"/>
        <w:ind w:left="0"/>
        <w:rPr>
          <w:rFonts w:ascii="Arial" w:hAnsi="Arial" w:cs="Arial"/>
          <w:b w:val="0"/>
        </w:rPr>
      </w:pPr>
    </w:p>
    <w:p w14:paraId="1D2DDFDA" w14:textId="03F16738" w:rsidR="00F443C3" w:rsidRDefault="00F443C3" w:rsidP="002D4490">
      <w:pPr>
        <w:pStyle w:val="Tekstpodstawowywcity2"/>
        <w:spacing w:line="360" w:lineRule="auto"/>
        <w:ind w:left="0"/>
        <w:rPr>
          <w:rFonts w:ascii="Arial" w:hAnsi="Arial" w:cs="Arial"/>
          <w:b w:val="0"/>
        </w:rPr>
      </w:pPr>
    </w:p>
    <w:p w14:paraId="5F118B96" w14:textId="77777777" w:rsidR="00F443C3" w:rsidRPr="002D4490" w:rsidRDefault="00F443C3" w:rsidP="002D4490">
      <w:pPr>
        <w:pStyle w:val="Tekstpodstawowywcity2"/>
        <w:spacing w:line="360" w:lineRule="auto"/>
        <w:ind w:left="0"/>
        <w:rPr>
          <w:rFonts w:ascii="Arial" w:hAnsi="Arial" w:cs="Arial"/>
          <w:b w:val="0"/>
        </w:rPr>
      </w:pPr>
    </w:p>
    <w:p w14:paraId="724A653F" w14:textId="77777777" w:rsidR="00CB675C" w:rsidRPr="002D4490" w:rsidRDefault="00AF5A75" w:rsidP="002D4490">
      <w:pPr>
        <w:pStyle w:val="Nagwek4"/>
        <w:spacing w:line="360" w:lineRule="auto"/>
        <w:rPr>
          <w:rFonts w:ascii="Arial" w:hAnsi="Arial" w:cs="Arial"/>
          <w:color w:val="auto"/>
        </w:rPr>
      </w:pPr>
      <w:r w:rsidRPr="002D4490">
        <w:rPr>
          <w:rFonts w:ascii="Arial" w:hAnsi="Arial" w:cs="Arial"/>
          <w:color w:val="auto"/>
        </w:rPr>
        <w:lastRenderedPageBreak/>
        <w:t>ROZDZIAŁ</w:t>
      </w:r>
      <w:r w:rsidR="005F003B" w:rsidRPr="002D4490">
        <w:rPr>
          <w:rFonts w:ascii="Arial" w:hAnsi="Arial" w:cs="Arial"/>
          <w:color w:val="auto"/>
        </w:rPr>
        <w:t xml:space="preserve"> </w:t>
      </w:r>
      <w:r w:rsidRPr="002D4490">
        <w:rPr>
          <w:rFonts w:ascii="Arial" w:hAnsi="Arial" w:cs="Arial"/>
          <w:color w:val="auto"/>
        </w:rPr>
        <w:t xml:space="preserve"> X</w:t>
      </w:r>
      <w:r w:rsidR="00AA70FB" w:rsidRPr="002D4490">
        <w:rPr>
          <w:rFonts w:ascii="Arial" w:hAnsi="Arial" w:cs="Arial"/>
          <w:color w:val="auto"/>
        </w:rPr>
        <w:t>V</w:t>
      </w:r>
      <w:r w:rsidRPr="002D4490">
        <w:rPr>
          <w:rFonts w:ascii="Arial" w:hAnsi="Arial" w:cs="Arial"/>
          <w:color w:val="auto"/>
        </w:rPr>
        <w:t>I</w:t>
      </w:r>
      <w:r w:rsidR="00CB675C" w:rsidRPr="002D4490">
        <w:rPr>
          <w:rFonts w:ascii="Arial" w:hAnsi="Arial" w:cs="Arial"/>
          <w:color w:val="auto"/>
        </w:rPr>
        <w:t xml:space="preserve"> Zawarcie umowy, zabezpieczenie należytego wykonania umowy</w:t>
      </w:r>
    </w:p>
    <w:p w14:paraId="2B1B11E8" w14:textId="77777777" w:rsidR="002738D6" w:rsidRPr="002D4490" w:rsidRDefault="002738D6" w:rsidP="002D4490">
      <w:pPr>
        <w:autoSpaceDE w:val="0"/>
        <w:autoSpaceDN w:val="0"/>
        <w:adjustRightInd w:val="0"/>
        <w:spacing w:line="360" w:lineRule="auto"/>
        <w:rPr>
          <w:rFonts w:ascii="Arial" w:hAnsi="Arial" w:cs="Arial"/>
          <w:color w:val="000000"/>
          <w:sz w:val="24"/>
          <w:szCs w:val="24"/>
        </w:rPr>
      </w:pPr>
    </w:p>
    <w:p w14:paraId="488ABA09" w14:textId="77777777" w:rsidR="00F07CC4" w:rsidRPr="002D4490" w:rsidRDefault="00F07CC4" w:rsidP="002D4490">
      <w:pPr>
        <w:pStyle w:val="Akapitzlist"/>
        <w:numPr>
          <w:ilvl w:val="1"/>
          <w:numId w:val="5"/>
        </w:numPr>
        <w:tabs>
          <w:tab w:val="num" w:pos="426"/>
        </w:tabs>
        <w:autoSpaceDE w:val="0"/>
        <w:autoSpaceDN w:val="0"/>
        <w:adjustRightInd w:val="0"/>
        <w:spacing w:after="0" w:line="360" w:lineRule="auto"/>
        <w:ind w:left="284" w:hanging="284"/>
        <w:jc w:val="both"/>
        <w:rPr>
          <w:rFonts w:ascii="Arial" w:hAnsi="Arial" w:cs="Arial"/>
          <w:color w:val="000000"/>
          <w:sz w:val="24"/>
          <w:szCs w:val="24"/>
        </w:rPr>
      </w:pPr>
      <w:r w:rsidRPr="002D4490">
        <w:rPr>
          <w:rFonts w:ascii="Arial" w:hAnsi="Arial" w:cs="Arial"/>
          <w:b/>
          <w:color w:val="000000"/>
          <w:sz w:val="24"/>
          <w:szCs w:val="24"/>
        </w:rPr>
        <w:t>Umowa.</w:t>
      </w:r>
    </w:p>
    <w:p w14:paraId="0D0FD36C" w14:textId="77777777" w:rsidR="00F07CC4" w:rsidRPr="002D4490" w:rsidRDefault="003E7CAA" w:rsidP="002D4490">
      <w:pPr>
        <w:pStyle w:val="Akapitzlist"/>
        <w:numPr>
          <w:ilvl w:val="1"/>
          <w:numId w:val="9"/>
        </w:numPr>
        <w:autoSpaceDE w:val="0"/>
        <w:autoSpaceDN w:val="0"/>
        <w:adjustRightInd w:val="0"/>
        <w:spacing w:after="0" w:line="360" w:lineRule="auto"/>
        <w:ind w:left="709" w:hanging="283"/>
        <w:jc w:val="both"/>
        <w:rPr>
          <w:rFonts w:ascii="Arial" w:hAnsi="Arial" w:cs="Arial"/>
          <w:color w:val="000000"/>
          <w:sz w:val="24"/>
          <w:szCs w:val="24"/>
        </w:rPr>
      </w:pPr>
      <w:r w:rsidRPr="002D4490">
        <w:rPr>
          <w:rFonts w:ascii="Arial" w:hAnsi="Arial" w:cs="Arial"/>
          <w:color w:val="000000"/>
          <w:sz w:val="24"/>
          <w:szCs w:val="24"/>
        </w:rPr>
        <w:t>Projektowane postanowienia umowy</w:t>
      </w:r>
      <w:r w:rsidR="002738D6" w:rsidRPr="002D4490">
        <w:rPr>
          <w:rFonts w:ascii="Arial" w:hAnsi="Arial" w:cs="Arial"/>
          <w:color w:val="000000"/>
          <w:sz w:val="24"/>
          <w:szCs w:val="24"/>
        </w:rPr>
        <w:t>, które zostaną wprowadzone do treści t</w:t>
      </w:r>
      <w:r w:rsidRPr="002D4490">
        <w:rPr>
          <w:rFonts w:ascii="Arial" w:hAnsi="Arial" w:cs="Arial"/>
          <w:color w:val="000000"/>
          <w:sz w:val="24"/>
          <w:szCs w:val="24"/>
        </w:rPr>
        <w:t>ej umowy</w:t>
      </w:r>
      <w:r w:rsidR="007264B4" w:rsidRPr="002D4490">
        <w:rPr>
          <w:rFonts w:ascii="Arial" w:hAnsi="Arial" w:cs="Arial"/>
          <w:color w:val="000000"/>
          <w:sz w:val="24"/>
          <w:szCs w:val="24"/>
        </w:rPr>
        <w:t xml:space="preserve"> zawarte są w projekcie umowy</w:t>
      </w:r>
      <w:r w:rsidR="002738D6" w:rsidRPr="002D4490">
        <w:rPr>
          <w:rFonts w:ascii="Arial" w:hAnsi="Arial" w:cs="Arial"/>
          <w:color w:val="000000"/>
          <w:sz w:val="24"/>
          <w:szCs w:val="24"/>
        </w:rPr>
        <w:t>,</w:t>
      </w:r>
      <w:r w:rsidR="007264B4" w:rsidRPr="002D4490">
        <w:rPr>
          <w:rFonts w:ascii="Arial" w:hAnsi="Arial" w:cs="Arial"/>
          <w:color w:val="000000"/>
          <w:sz w:val="24"/>
          <w:szCs w:val="24"/>
        </w:rPr>
        <w:t xml:space="preserve"> </w:t>
      </w:r>
      <w:r w:rsidR="004224CA" w:rsidRPr="002D4490">
        <w:rPr>
          <w:rFonts w:ascii="Arial" w:hAnsi="Arial" w:cs="Arial"/>
          <w:color w:val="000000"/>
          <w:sz w:val="24"/>
          <w:szCs w:val="24"/>
        </w:rPr>
        <w:t xml:space="preserve"> stanowiąc</w:t>
      </w:r>
      <w:r w:rsidRPr="002D4490">
        <w:rPr>
          <w:rFonts w:ascii="Arial" w:hAnsi="Arial" w:cs="Arial"/>
          <w:color w:val="000000"/>
          <w:sz w:val="24"/>
          <w:szCs w:val="24"/>
        </w:rPr>
        <w:t>ym</w:t>
      </w:r>
      <w:r w:rsidR="004224CA" w:rsidRPr="002D4490">
        <w:rPr>
          <w:rFonts w:ascii="Arial" w:hAnsi="Arial" w:cs="Arial"/>
          <w:color w:val="000000"/>
          <w:sz w:val="24"/>
          <w:szCs w:val="24"/>
        </w:rPr>
        <w:t xml:space="preserve"> z</w:t>
      </w:r>
      <w:r w:rsidR="002738D6" w:rsidRPr="002D4490">
        <w:rPr>
          <w:rFonts w:ascii="Arial" w:hAnsi="Arial" w:cs="Arial"/>
          <w:color w:val="000000"/>
          <w:sz w:val="24"/>
          <w:szCs w:val="24"/>
        </w:rPr>
        <w:t xml:space="preserve">ałącznik nr </w:t>
      </w:r>
      <w:r w:rsidR="003E3DA7" w:rsidRPr="002D4490">
        <w:rPr>
          <w:rFonts w:ascii="Arial" w:hAnsi="Arial" w:cs="Arial"/>
          <w:color w:val="000000"/>
          <w:sz w:val="24"/>
          <w:szCs w:val="24"/>
        </w:rPr>
        <w:t>5</w:t>
      </w:r>
      <w:r w:rsidRPr="002D4490">
        <w:rPr>
          <w:rFonts w:ascii="Arial" w:hAnsi="Arial" w:cs="Arial"/>
          <w:color w:val="000000"/>
          <w:sz w:val="24"/>
          <w:szCs w:val="24"/>
        </w:rPr>
        <w:t xml:space="preserve"> do SWZ.</w:t>
      </w:r>
    </w:p>
    <w:p w14:paraId="332E9C25" w14:textId="77777777" w:rsidR="00F07CC4" w:rsidRPr="002D4490" w:rsidRDefault="002738D6" w:rsidP="002D4490">
      <w:pPr>
        <w:pStyle w:val="Akapitzlist"/>
        <w:numPr>
          <w:ilvl w:val="1"/>
          <w:numId w:val="9"/>
        </w:numPr>
        <w:autoSpaceDE w:val="0"/>
        <w:autoSpaceDN w:val="0"/>
        <w:adjustRightInd w:val="0"/>
        <w:spacing w:after="0" w:line="360" w:lineRule="auto"/>
        <w:ind w:left="709" w:hanging="283"/>
        <w:jc w:val="both"/>
        <w:rPr>
          <w:rFonts w:ascii="Arial" w:hAnsi="Arial" w:cs="Arial"/>
          <w:color w:val="000000"/>
          <w:sz w:val="24"/>
          <w:szCs w:val="24"/>
        </w:rPr>
      </w:pPr>
      <w:r w:rsidRPr="002D4490">
        <w:rPr>
          <w:rFonts w:ascii="Arial" w:hAnsi="Arial" w:cs="Arial"/>
          <w:color w:val="000000"/>
          <w:sz w:val="24"/>
          <w:szCs w:val="24"/>
        </w:rPr>
        <w:t xml:space="preserve">Wykonawca ma obowiązek zawrzeć umowę </w:t>
      </w:r>
      <w:r w:rsidR="005F003B" w:rsidRPr="002D4490">
        <w:rPr>
          <w:rFonts w:ascii="Arial" w:hAnsi="Arial" w:cs="Arial"/>
          <w:color w:val="000000"/>
          <w:sz w:val="24"/>
          <w:szCs w:val="24"/>
        </w:rPr>
        <w:t>zgodnie z tymi postanowieniami w miejscu i terminie wskazanym przez zamawiającego.</w:t>
      </w:r>
    </w:p>
    <w:p w14:paraId="1E28FCFA" w14:textId="77777777" w:rsidR="00A400F2" w:rsidRPr="002D4490" w:rsidRDefault="005F003B" w:rsidP="002D4490">
      <w:pPr>
        <w:pStyle w:val="Akapitzlist"/>
        <w:numPr>
          <w:ilvl w:val="1"/>
          <w:numId w:val="9"/>
        </w:numPr>
        <w:autoSpaceDE w:val="0"/>
        <w:autoSpaceDN w:val="0"/>
        <w:adjustRightInd w:val="0"/>
        <w:spacing w:after="0" w:line="360" w:lineRule="auto"/>
        <w:ind w:left="709" w:hanging="283"/>
        <w:jc w:val="both"/>
        <w:rPr>
          <w:rFonts w:ascii="Arial" w:hAnsi="Arial" w:cs="Arial"/>
          <w:color w:val="000000"/>
          <w:sz w:val="24"/>
          <w:szCs w:val="24"/>
        </w:rPr>
      </w:pPr>
      <w:r w:rsidRPr="002D4490">
        <w:rPr>
          <w:rFonts w:ascii="Arial" w:hAnsi="Arial" w:cs="Arial"/>
          <w:color w:val="000000"/>
          <w:sz w:val="24"/>
          <w:szCs w:val="24"/>
        </w:rPr>
        <w:t>Zawarta umowa będzie jawna i będzie podlegała udostępnianiu na zasadach określonych w przepisach o dostępie do informacji publicznej .</w:t>
      </w:r>
    </w:p>
    <w:p w14:paraId="257DCBE1" w14:textId="77777777" w:rsidR="00C2255E" w:rsidRPr="002D4490" w:rsidRDefault="00A400F2" w:rsidP="002D4490">
      <w:pPr>
        <w:pStyle w:val="Akapitzlist"/>
        <w:numPr>
          <w:ilvl w:val="1"/>
          <w:numId w:val="5"/>
        </w:numPr>
        <w:tabs>
          <w:tab w:val="num" w:pos="426"/>
        </w:tabs>
        <w:autoSpaceDE w:val="0"/>
        <w:autoSpaceDN w:val="0"/>
        <w:adjustRightInd w:val="0"/>
        <w:spacing w:line="360" w:lineRule="auto"/>
        <w:ind w:left="426" w:hanging="426"/>
        <w:jc w:val="both"/>
        <w:rPr>
          <w:rFonts w:ascii="Arial" w:hAnsi="Arial" w:cs="Arial"/>
          <w:color w:val="000000"/>
          <w:sz w:val="24"/>
          <w:szCs w:val="24"/>
        </w:rPr>
      </w:pPr>
      <w:r w:rsidRPr="002D4490">
        <w:rPr>
          <w:rFonts w:ascii="Arial" w:hAnsi="Arial" w:cs="Arial"/>
          <w:sz w:val="24"/>
          <w:szCs w:val="24"/>
        </w:rPr>
        <w:t xml:space="preserve"> Przed podpisaniem umowy, wykonawca którego oferta zostanie uznana za najkorzystniejszą, zobowiązany jest dostarczyć Zamawiającemu</w:t>
      </w:r>
      <w:r w:rsidR="00C2255E" w:rsidRPr="002D4490">
        <w:rPr>
          <w:rFonts w:ascii="Arial" w:hAnsi="Arial" w:cs="Arial"/>
          <w:sz w:val="24"/>
          <w:szCs w:val="24"/>
        </w:rPr>
        <w:t>:</w:t>
      </w:r>
    </w:p>
    <w:p w14:paraId="66032E09" w14:textId="672B263B" w:rsidR="001D2281" w:rsidRPr="002D4490" w:rsidRDefault="00C2255E" w:rsidP="002D4490">
      <w:pPr>
        <w:pStyle w:val="Akapitzlist"/>
        <w:tabs>
          <w:tab w:val="num" w:pos="9716"/>
        </w:tabs>
        <w:autoSpaceDE w:val="0"/>
        <w:autoSpaceDN w:val="0"/>
        <w:adjustRightInd w:val="0"/>
        <w:spacing w:line="360" w:lineRule="auto"/>
        <w:ind w:left="426"/>
        <w:jc w:val="both"/>
        <w:rPr>
          <w:rFonts w:ascii="Arial" w:hAnsi="Arial" w:cs="Arial"/>
          <w:sz w:val="24"/>
          <w:szCs w:val="24"/>
        </w:rPr>
      </w:pPr>
      <w:r w:rsidRPr="002D4490">
        <w:rPr>
          <w:rFonts w:ascii="Arial" w:hAnsi="Arial" w:cs="Arial"/>
          <w:sz w:val="24"/>
          <w:szCs w:val="24"/>
        </w:rPr>
        <w:t xml:space="preserve">- </w:t>
      </w:r>
      <w:r w:rsidR="00A400F2" w:rsidRPr="002D4490">
        <w:rPr>
          <w:rFonts w:ascii="Arial" w:hAnsi="Arial" w:cs="Arial"/>
          <w:sz w:val="24"/>
          <w:szCs w:val="24"/>
        </w:rPr>
        <w:t xml:space="preserve"> </w:t>
      </w:r>
      <w:r w:rsidR="00A400F2" w:rsidRPr="002D4490">
        <w:rPr>
          <w:rFonts w:ascii="Arial" w:hAnsi="Arial" w:cs="Arial"/>
          <w:b/>
          <w:spacing w:val="-4"/>
          <w:sz w:val="24"/>
          <w:szCs w:val="24"/>
        </w:rPr>
        <w:t>dokument/dokumenty potwierdzające, że wykonawca jest ubezpieczony od odpowiedzialności cywilnej</w:t>
      </w:r>
      <w:r w:rsidR="00A400F2" w:rsidRPr="002D4490">
        <w:rPr>
          <w:rFonts w:ascii="Arial" w:hAnsi="Arial" w:cs="Arial"/>
          <w:spacing w:val="-4"/>
          <w:sz w:val="24"/>
          <w:szCs w:val="24"/>
        </w:rPr>
        <w:t xml:space="preserve"> w zakresie prowadzonej działalności związanej z przedmiotem zamówienia na sumę gwarancyjną nie niższą </w:t>
      </w:r>
      <w:r w:rsidR="00A400F2" w:rsidRPr="002D4490">
        <w:rPr>
          <w:rFonts w:ascii="Arial" w:hAnsi="Arial" w:cs="Arial"/>
          <w:sz w:val="24"/>
          <w:szCs w:val="24"/>
        </w:rPr>
        <w:t xml:space="preserve">niż </w:t>
      </w:r>
      <w:r w:rsidR="00AE4469" w:rsidRPr="002D4490">
        <w:rPr>
          <w:rFonts w:ascii="Arial" w:hAnsi="Arial" w:cs="Arial"/>
          <w:sz w:val="24"/>
          <w:szCs w:val="24"/>
        </w:rPr>
        <w:t>5</w:t>
      </w:r>
      <w:r w:rsidR="00A400F2" w:rsidRPr="002D4490">
        <w:rPr>
          <w:rFonts w:ascii="Arial" w:hAnsi="Arial" w:cs="Arial"/>
          <w:sz w:val="24"/>
          <w:szCs w:val="24"/>
        </w:rPr>
        <w:t>00 000,00 zł</w:t>
      </w:r>
      <w:r w:rsidR="009F24BE" w:rsidRPr="002D4490">
        <w:rPr>
          <w:rFonts w:ascii="Arial" w:hAnsi="Arial" w:cs="Arial"/>
          <w:sz w:val="24"/>
          <w:szCs w:val="24"/>
        </w:rPr>
        <w:t>.</w:t>
      </w:r>
    </w:p>
    <w:p w14:paraId="14CDF2B9" w14:textId="77777777" w:rsidR="00AE4469" w:rsidRPr="002D4490" w:rsidRDefault="00AE4469" w:rsidP="002D4490">
      <w:pPr>
        <w:pStyle w:val="Akapitzlist"/>
        <w:tabs>
          <w:tab w:val="num" w:pos="9716"/>
        </w:tabs>
        <w:autoSpaceDE w:val="0"/>
        <w:autoSpaceDN w:val="0"/>
        <w:adjustRightInd w:val="0"/>
        <w:spacing w:line="360" w:lineRule="auto"/>
        <w:ind w:left="426"/>
        <w:jc w:val="both"/>
        <w:rPr>
          <w:rFonts w:ascii="Arial" w:hAnsi="Arial" w:cs="Arial"/>
          <w:i/>
          <w:iCs/>
          <w:sz w:val="24"/>
          <w:szCs w:val="24"/>
          <w:u w:val="single"/>
        </w:rPr>
      </w:pPr>
    </w:p>
    <w:p w14:paraId="7D668EA1" w14:textId="51E33751" w:rsidR="00AE4469" w:rsidRPr="002D4490" w:rsidRDefault="00AE4469" w:rsidP="002D4490">
      <w:pPr>
        <w:pStyle w:val="Akapitzlist"/>
        <w:tabs>
          <w:tab w:val="num" w:pos="9716"/>
        </w:tabs>
        <w:autoSpaceDE w:val="0"/>
        <w:autoSpaceDN w:val="0"/>
        <w:adjustRightInd w:val="0"/>
        <w:spacing w:line="360" w:lineRule="auto"/>
        <w:ind w:left="426"/>
        <w:jc w:val="both"/>
        <w:rPr>
          <w:rFonts w:ascii="Arial" w:hAnsi="Arial" w:cs="Arial"/>
          <w:i/>
          <w:iCs/>
          <w:sz w:val="24"/>
          <w:szCs w:val="24"/>
          <w:u w:val="single"/>
        </w:rPr>
      </w:pPr>
      <w:r w:rsidRPr="002D4490">
        <w:rPr>
          <w:rFonts w:ascii="Arial" w:hAnsi="Arial" w:cs="Arial"/>
          <w:i/>
          <w:iCs/>
          <w:sz w:val="24"/>
          <w:szCs w:val="24"/>
          <w:u w:val="single"/>
        </w:rPr>
        <w:t>Ww. dokument należy złożyć w oryginale lub kopii poświadczonej za zgodność z oryginałem.</w:t>
      </w:r>
    </w:p>
    <w:p w14:paraId="2309EB0F" w14:textId="77777777" w:rsidR="00C9412A" w:rsidRPr="002D4490" w:rsidRDefault="00C9412A" w:rsidP="002D4490">
      <w:pPr>
        <w:pStyle w:val="Akapitzlist"/>
        <w:tabs>
          <w:tab w:val="num" w:pos="9716"/>
        </w:tabs>
        <w:autoSpaceDE w:val="0"/>
        <w:autoSpaceDN w:val="0"/>
        <w:adjustRightInd w:val="0"/>
        <w:spacing w:line="360" w:lineRule="auto"/>
        <w:ind w:left="426"/>
        <w:jc w:val="both"/>
        <w:rPr>
          <w:rFonts w:ascii="Arial" w:hAnsi="Arial" w:cs="Arial"/>
          <w:sz w:val="24"/>
          <w:szCs w:val="24"/>
        </w:rPr>
      </w:pPr>
    </w:p>
    <w:p w14:paraId="4E8B657B" w14:textId="77777777" w:rsidR="001D2281" w:rsidRPr="002D4490" w:rsidRDefault="001D2281" w:rsidP="006B6C86">
      <w:pPr>
        <w:pStyle w:val="Akapitzlist"/>
        <w:numPr>
          <w:ilvl w:val="0"/>
          <w:numId w:val="30"/>
        </w:numPr>
        <w:tabs>
          <w:tab w:val="num" w:pos="9716"/>
        </w:tabs>
        <w:autoSpaceDE w:val="0"/>
        <w:autoSpaceDN w:val="0"/>
        <w:adjustRightInd w:val="0"/>
        <w:spacing w:line="360" w:lineRule="auto"/>
        <w:jc w:val="both"/>
        <w:rPr>
          <w:rFonts w:ascii="Arial" w:hAnsi="Arial" w:cs="Arial"/>
          <w:sz w:val="24"/>
          <w:szCs w:val="24"/>
        </w:rPr>
      </w:pPr>
      <w:r w:rsidRPr="002D4490">
        <w:rPr>
          <w:rFonts w:ascii="Arial" w:hAnsi="Arial" w:cs="Arial"/>
          <w:sz w:val="24"/>
          <w:szCs w:val="24"/>
        </w:rPr>
        <w:t xml:space="preserve">Wykonawca w dniu zawarcia umowy przekaże Zamawiającemu oświadczenie, że przy wykonywaniu przedmiotu umowy będzie wykorzystywał pojazdy samochodowe oraz oświadcza, że udział pojazdów elektrycznych lub pojazdów napędzanych gazem ziemnym we flocie pojazdów użytkowanych przy wykonywaniu umowy zgodny będzie z wymogami określonymi w art. 68 ust. 3 ustawy z dnia 11 stycznia 2018 r. o </w:t>
      </w:r>
      <w:proofErr w:type="spellStart"/>
      <w:r w:rsidRPr="002D4490">
        <w:rPr>
          <w:rFonts w:ascii="Arial" w:hAnsi="Arial" w:cs="Arial"/>
          <w:sz w:val="24"/>
          <w:szCs w:val="24"/>
        </w:rPr>
        <w:t>elektromobilności</w:t>
      </w:r>
      <w:proofErr w:type="spellEnd"/>
      <w:r w:rsidRPr="002D4490">
        <w:rPr>
          <w:rFonts w:ascii="Arial" w:hAnsi="Arial" w:cs="Arial"/>
          <w:sz w:val="24"/>
          <w:szCs w:val="24"/>
        </w:rPr>
        <w:t xml:space="preserve"> i paliwach alternatywnych.       </w:t>
      </w:r>
    </w:p>
    <w:p w14:paraId="54C10104" w14:textId="77777777" w:rsidR="00F07CC4" w:rsidRPr="002D4490" w:rsidRDefault="00BB5AB5" w:rsidP="002D4490">
      <w:pPr>
        <w:pStyle w:val="Akapitzlist"/>
        <w:numPr>
          <w:ilvl w:val="0"/>
          <w:numId w:val="30"/>
        </w:numPr>
        <w:autoSpaceDE w:val="0"/>
        <w:autoSpaceDN w:val="0"/>
        <w:adjustRightInd w:val="0"/>
        <w:spacing w:after="10" w:line="360" w:lineRule="auto"/>
        <w:jc w:val="both"/>
        <w:rPr>
          <w:rFonts w:ascii="Arial" w:hAnsi="Arial" w:cs="Arial"/>
          <w:b/>
          <w:spacing w:val="-6"/>
          <w:sz w:val="24"/>
          <w:szCs w:val="24"/>
        </w:rPr>
      </w:pPr>
      <w:r w:rsidRPr="002D4490">
        <w:rPr>
          <w:rFonts w:ascii="Arial" w:hAnsi="Arial" w:cs="Arial"/>
          <w:b/>
          <w:spacing w:val="-6"/>
          <w:sz w:val="24"/>
          <w:szCs w:val="24"/>
        </w:rPr>
        <w:t>Zamawiający nie żąda zabezpieczenia</w:t>
      </w:r>
      <w:r w:rsidR="00F07CC4" w:rsidRPr="002D4490">
        <w:rPr>
          <w:rFonts w:ascii="Arial" w:hAnsi="Arial" w:cs="Arial"/>
          <w:b/>
          <w:spacing w:val="-6"/>
          <w:sz w:val="24"/>
          <w:szCs w:val="24"/>
        </w:rPr>
        <w:t xml:space="preserve"> należytego wykonania umowy.</w:t>
      </w:r>
    </w:p>
    <w:p w14:paraId="0B50CE6C" w14:textId="77777777" w:rsidR="00CD2A19" w:rsidRPr="002D4490" w:rsidRDefault="00CD2A19" w:rsidP="002D4490">
      <w:pPr>
        <w:pStyle w:val="pkt"/>
        <w:spacing w:before="0" w:after="0" w:line="360" w:lineRule="auto"/>
        <w:ind w:left="0" w:firstLine="0"/>
        <w:rPr>
          <w:rFonts w:ascii="Arial" w:hAnsi="Arial" w:cs="Arial"/>
        </w:rPr>
      </w:pPr>
    </w:p>
    <w:p w14:paraId="360BC227" w14:textId="77777777" w:rsidR="00CB675C" w:rsidRPr="002D4490" w:rsidRDefault="00AA70FB" w:rsidP="002D4490">
      <w:pPr>
        <w:pStyle w:val="Nagwek4"/>
        <w:spacing w:line="360" w:lineRule="auto"/>
        <w:rPr>
          <w:rFonts w:ascii="Arial" w:hAnsi="Arial" w:cs="Arial"/>
          <w:color w:val="auto"/>
        </w:rPr>
      </w:pPr>
      <w:r w:rsidRPr="002D4490">
        <w:rPr>
          <w:rFonts w:ascii="Arial" w:hAnsi="Arial" w:cs="Arial"/>
          <w:color w:val="auto"/>
        </w:rPr>
        <w:t>ROZDZIAŁ X</w:t>
      </w:r>
      <w:r w:rsidR="00CB675C" w:rsidRPr="002D4490">
        <w:rPr>
          <w:rFonts w:ascii="Arial" w:hAnsi="Arial" w:cs="Arial"/>
          <w:color w:val="auto"/>
        </w:rPr>
        <w:t>V</w:t>
      </w:r>
      <w:r w:rsidR="00AF5A75" w:rsidRPr="002D4490">
        <w:rPr>
          <w:rFonts w:ascii="Arial" w:hAnsi="Arial" w:cs="Arial"/>
          <w:color w:val="auto"/>
        </w:rPr>
        <w:t>II</w:t>
      </w:r>
      <w:r w:rsidR="00CB675C" w:rsidRPr="002D4490">
        <w:rPr>
          <w:rFonts w:ascii="Arial" w:hAnsi="Arial" w:cs="Arial"/>
          <w:color w:val="auto"/>
        </w:rPr>
        <w:t xml:space="preserve"> Pouczenie o środkach ochrony prawnej</w:t>
      </w:r>
    </w:p>
    <w:p w14:paraId="7C241F7E" w14:textId="77777777" w:rsidR="007264B4" w:rsidRPr="002D4490" w:rsidRDefault="007264B4" w:rsidP="002D4490">
      <w:pPr>
        <w:autoSpaceDE w:val="0"/>
        <w:autoSpaceDN w:val="0"/>
        <w:adjustRightInd w:val="0"/>
        <w:spacing w:line="360" w:lineRule="auto"/>
        <w:rPr>
          <w:rFonts w:ascii="Arial" w:hAnsi="Arial" w:cs="Arial"/>
          <w:color w:val="000000"/>
          <w:sz w:val="24"/>
          <w:szCs w:val="24"/>
        </w:rPr>
      </w:pPr>
    </w:p>
    <w:p w14:paraId="10D91000" w14:textId="77777777" w:rsidR="007264B4" w:rsidRPr="002D4490" w:rsidRDefault="007264B4" w:rsidP="002D4490">
      <w:pPr>
        <w:pStyle w:val="Akapitzlist"/>
        <w:numPr>
          <w:ilvl w:val="6"/>
          <w:numId w:val="31"/>
        </w:numPr>
        <w:autoSpaceDE w:val="0"/>
        <w:autoSpaceDN w:val="0"/>
        <w:adjustRightInd w:val="0"/>
        <w:spacing w:after="20" w:line="360" w:lineRule="auto"/>
        <w:ind w:left="284" w:hanging="284"/>
        <w:jc w:val="both"/>
        <w:rPr>
          <w:rFonts w:ascii="Arial" w:hAnsi="Arial" w:cs="Arial"/>
          <w:color w:val="000000"/>
          <w:spacing w:val="-4"/>
          <w:sz w:val="24"/>
          <w:szCs w:val="24"/>
        </w:rPr>
      </w:pPr>
      <w:r w:rsidRPr="002D4490">
        <w:rPr>
          <w:rFonts w:ascii="Arial" w:hAnsi="Arial" w:cs="Arial"/>
          <w:color w:val="000000"/>
          <w:spacing w:val="-4"/>
          <w:sz w:val="24"/>
          <w:szCs w:val="24"/>
        </w:rPr>
        <w:t xml:space="preserve">Wykonawcy oraz innemu podmiotowi, jeżeli ma lub miał interes w uzyskaniu zamówienia oraz poniósł lub może ponieść szkodę w wyniku naruszenia przez zamawiającego </w:t>
      </w:r>
      <w:r w:rsidRPr="002D4490">
        <w:rPr>
          <w:rFonts w:ascii="Arial" w:hAnsi="Arial" w:cs="Arial"/>
          <w:color w:val="000000"/>
          <w:spacing w:val="-4"/>
          <w:sz w:val="24"/>
          <w:szCs w:val="24"/>
        </w:rPr>
        <w:lastRenderedPageBreak/>
        <w:t>przepisów ustawy, przysługują środki ochrony prawnej (odwołanie i skarga) przewidziane w Dziale IX ustawy</w:t>
      </w:r>
      <w:r w:rsidR="00A90B0D" w:rsidRPr="002D4490">
        <w:rPr>
          <w:rFonts w:ascii="Arial" w:hAnsi="Arial" w:cs="Arial"/>
          <w:color w:val="000000"/>
          <w:spacing w:val="-4"/>
          <w:sz w:val="24"/>
          <w:szCs w:val="24"/>
        </w:rPr>
        <w:t>.</w:t>
      </w:r>
      <w:r w:rsidRPr="002D4490">
        <w:rPr>
          <w:rFonts w:ascii="Arial" w:hAnsi="Arial" w:cs="Arial"/>
          <w:color w:val="000000"/>
          <w:spacing w:val="-4"/>
          <w:sz w:val="24"/>
          <w:szCs w:val="24"/>
        </w:rPr>
        <w:t xml:space="preserve"> </w:t>
      </w:r>
    </w:p>
    <w:p w14:paraId="724780C7" w14:textId="77777777" w:rsidR="007264B4" w:rsidRPr="002D4490" w:rsidRDefault="007264B4" w:rsidP="002D4490">
      <w:pPr>
        <w:pStyle w:val="Akapitzlist"/>
        <w:numPr>
          <w:ilvl w:val="0"/>
          <w:numId w:val="31"/>
        </w:numPr>
        <w:autoSpaceDE w:val="0"/>
        <w:autoSpaceDN w:val="0"/>
        <w:adjustRightInd w:val="0"/>
        <w:spacing w:after="20" w:line="360" w:lineRule="auto"/>
        <w:ind w:left="284" w:hanging="284"/>
        <w:jc w:val="both"/>
        <w:rPr>
          <w:rFonts w:ascii="Arial" w:hAnsi="Arial" w:cs="Arial"/>
          <w:color w:val="000000"/>
          <w:spacing w:val="-6"/>
          <w:sz w:val="24"/>
          <w:szCs w:val="24"/>
        </w:rPr>
      </w:pPr>
      <w:r w:rsidRPr="002D4490">
        <w:rPr>
          <w:rFonts w:ascii="Arial" w:hAnsi="Arial" w:cs="Arial"/>
          <w:color w:val="000000"/>
          <w:spacing w:val="-6"/>
          <w:sz w:val="24"/>
          <w:szCs w:val="24"/>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3C2435A6" w14:textId="77777777" w:rsidR="007264B4" w:rsidRPr="002D4490" w:rsidRDefault="007264B4" w:rsidP="002D4490">
      <w:pPr>
        <w:pStyle w:val="Akapitzlist"/>
        <w:numPr>
          <w:ilvl w:val="0"/>
          <w:numId w:val="31"/>
        </w:numPr>
        <w:autoSpaceDE w:val="0"/>
        <w:autoSpaceDN w:val="0"/>
        <w:adjustRightInd w:val="0"/>
        <w:spacing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Odwołanie przysługuje na: </w:t>
      </w:r>
    </w:p>
    <w:p w14:paraId="542AF5BF" w14:textId="77777777" w:rsidR="007264B4" w:rsidRPr="002D4490" w:rsidRDefault="007264B4" w:rsidP="002D4490">
      <w:pPr>
        <w:pStyle w:val="Akapitzlist"/>
        <w:numPr>
          <w:ilvl w:val="1"/>
          <w:numId w:val="31"/>
        </w:numPr>
        <w:autoSpaceDE w:val="0"/>
        <w:autoSpaceDN w:val="0"/>
        <w:adjustRightInd w:val="0"/>
        <w:spacing w:line="360" w:lineRule="auto"/>
        <w:jc w:val="both"/>
        <w:rPr>
          <w:rFonts w:ascii="Arial" w:hAnsi="Arial" w:cs="Arial"/>
          <w:color w:val="000000"/>
          <w:sz w:val="24"/>
          <w:szCs w:val="24"/>
        </w:rPr>
      </w:pPr>
      <w:r w:rsidRPr="002D4490">
        <w:rPr>
          <w:rFonts w:ascii="Arial" w:hAnsi="Arial" w:cs="Arial"/>
          <w:color w:val="000000"/>
          <w:sz w:val="24"/>
          <w:szCs w:val="24"/>
        </w:rPr>
        <w:t xml:space="preserve">niezgodną z przepisami ustawy czynność zamawiającego, podjętą w postępowaniu o udzielenie zamówienia, w tym na projektowane postanowienie umowy; </w:t>
      </w:r>
    </w:p>
    <w:p w14:paraId="0F22956E" w14:textId="77777777" w:rsidR="007264B4" w:rsidRPr="002D4490" w:rsidRDefault="007264B4" w:rsidP="002D4490">
      <w:pPr>
        <w:pStyle w:val="Akapitzlist"/>
        <w:numPr>
          <w:ilvl w:val="1"/>
          <w:numId w:val="31"/>
        </w:numPr>
        <w:autoSpaceDE w:val="0"/>
        <w:autoSpaceDN w:val="0"/>
        <w:adjustRightInd w:val="0"/>
        <w:spacing w:line="360" w:lineRule="auto"/>
        <w:ind w:left="709" w:hanging="425"/>
        <w:jc w:val="both"/>
        <w:rPr>
          <w:rFonts w:ascii="Arial" w:hAnsi="Arial" w:cs="Arial"/>
          <w:color w:val="000000"/>
          <w:sz w:val="24"/>
          <w:szCs w:val="24"/>
        </w:rPr>
      </w:pPr>
      <w:r w:rsidRPr="002D4490">
        <w:rPr>
          <w:rFonts w:ascii="Arial" w:hAnsi="Arial" w:cs="Arial"/>
          <w:color w:val="000000"/>
          <w:sz w:val="24"/>
          <w:szCs w:val="24"/>
        </w:rPr>
        <w:t xml:space="preserve">zaniechanie czynności w postępowaniu o udzielenie zamówienia, do której zamawiający był obowiązany na podstawie ustawy; </w:t>
      </w:r>
    </w:p>
    <w:p w14:paraId="3CCB45CC" w14:textId="77777777" w:rsidR="007264B4" w:rsidRPr="002D4490" w:rsidRDefault="007264B4" w:rsidP="002D4490">
      <w:pPr>
        <w:pStyle w:val="Akapitzlist"/>
        <w:numPr>
          <w:ilvl w:val="1"/>
          <w:numId w:val="31"/>
        </w:numPr>
        <w:autoSpaceDE w:val="0"/>
        <w:autoSpaceDN w:val="0"/>
        <w:adjustRightInd w:val="0"/>
        <w:spacing w:line="360" w:lineRule="auto"/>
        <w:ind w:left="709" w:hanging="425"/>
        <w:jc w:val="both"/>
        <w:rPr>
          <w:rFonts w:ascii="Arial" w:hAnsi="Arial" w:cs="Arial"/>
          <w:color w:val="000000"/>
          <w:sz w:val="24"/>
          <w:szCs w:val="24"/>
        </w:rPr>
      </w:pPr>
      <w:r w:rsidRPr="002D4490">
        <w:rPr>
          <w:rFonts w:ascii="Arial" w:hAnsi="Arial" w:cs="Arial"/>
          <w:color w:val="000000"/>
          <w:sz w:val="24"/>
          <w:szCs w:val="24"/>
        </w:rPr>
        <w:t xml:space="preserve">zaniechanie przeprowadzenia postępowania o udzielenie zamówienia, mimo że zamawiający był do tego obowiązany. </w:t>
      </w:r>
    </w:p>
    <w:p w14:paraId="5D417CB9" w14:textId="77777777" w:rsidR="007264B4" w:rsidRPr="002D4490" w:rsidRDefault="007264B4" w:rsidP="002D4490">
      <w:pPr>
        <w:pStyle w:val="Akapitzlist"/>
        <w:numPr>
          <w:ilvl w:val="0"/>
          <w:numId w:val="31"/>
        </w:numPr>
        <w:autoSpaceDE w:val="0"/>
        <w:autoSpaceDN w:val="0"/>
        <w:adjustRightInd w:val="0"/>
        <w:spacing w:after="20"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14:paraId="345AA857" w14:textId="77777777" w:rsidR="007264B4" w:rsidRPr="002D4490" w:rsidRDefault="007264B4" w:rsidP="002D4490">
      <w:pPr>
        <w:pStyle w:val="Akapitzlist"/>
        <w:numPr>
          <w:ilvl w:val="0"/>
          <w:numId w:val="31"/>
        </w:numPr>
        <w:autoSpaceDE w:val="0"/>
        <w:autoSpaceDN w:val="0"/>
        <w:adjustRightInd w:val="0"/>
        <w:spacing w:after="20" w:line="360" w:lineRule="auto"/>
        <w:ind w:left="284" w:hanging="284"/>
        <w:jc w:val="both"/>
        <w:rPr>
          <w:rFonts w:ascii="Arial" w:hAnsi="Arial" w:cs="Arial"/>
          <w:color w:val="000000"/>
          <w:spacing w:val="-6"/>
          <w:sz w:val="24"/>
          <w:szCs w:val="24"/>
        </w:rPr>
      </w:pPr>
      <w:r w:rsidRPr="002D4490">
        <w:rPr>
          <w:rFonts w:ascii="Arial" w:hAnsi="Arial" w:cs="Arial"/>
          <w:color w:val="000000"/>
          <w:spacing w:val="-6"/>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4F8D0FF" w14:textId="77777777" w:rsidR="007264B4" w:rsidRPr="002D4490" w:rsidRDefault="007264B4" w:rsidP="002D4490">
      <w:pPr>
        <w:pStyle w:val="Akapitzlist"/>
        <w:numPr>
          <w:ilvl w:val="0"/>
          <w:numId w:val="31"/>
        </w:numPr>
        <w:autoSpaceDE w:val="0"/>
        <w:autoSpaceDN w:val="0"/>
        <w:adjustRightInd w:val="0"/>
        <w:spacing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Odwołanie wnosi się w terminie: </w:t>
      </w:r>
    </w:p>
    <w:p w14:paraId="287693BD" w14:textId="77777777" w:rsidR="007264B4" w:rsidRPr="002D4490" w:rsidRDefault="007264B4" w:rsidP="002D4490">
      <w:pPr>
        <w:pStyle w:val="Akapitzlist"/>
        <w:numPr>
          <w:ilvl w:val="1"/>
          <w:numId w:val="31"/>
        </w:numPr>
        <w:autoSpaceDE w:val="0"/>
        <w:autoSpaceDN w:val="0"/>
        <w:adjustRightInd w:val="0"/>
        <w:spacing w:after="20" w:line="360" w:lineRule="auto"/>
        <w:ind w:left="709" w:hanging="284"/>
        <w:jc w:val="both"/>
        <w:rPr>
          <w:rFonts w:ascii="Arial" w:hAnsi="Arial" w:cs="Arial"/>
          <w:color w:val="000000"/>
          <w:spacing w:val="-6"/>
          <w:sz w:val="24"/>
          <w:szCs w:val="24"/>
        </w:rPr>
      </w:pPr>
      <w:r w:rsidRPr="002D4490">
        <w:rPr>
          <w:rFonts w:ascii="Arial" w:hAnsi="Arial" w:cs="Arial"/>
          <w:color w:val="000000"/>
          <w:spacing w:val="-6"/>
          <w:sz w:val="24"/>
          <w:szCs w:val="24"/>
        </w:rPr>
        <w:t xml:space="preserve">5 dni od dnia przekazania informacji o czynności zamawiającego stanowiącej podstawę jego wniesienia, jeżeli informacja została przekazana przy użyciu środków komunikacji elektronicznej, </w:t>
      </w:r>
    </w:p>
    <w:p w14:paraId="680E8FFA" w14:textId="77777777" w:rsidR="007264B4" w:rsidRPr="002D4490" w:rsidRDefault="007264B4" w:rsidP="002D4490">
      <w:pPr>
        <w:pStyle w:val="Akapitzlist"/>
        <w:numPr>
          <w:ilvl w:val="1"/>
          <w:numId w:val="31"/>
        </w:numPr>
        <w:autoSpaceDE w:val="0"/>
        <w:autoSpaceDN w:val="0"/>
        <w:adjustRightInd w:val="0"/>
        <w:spacing w:line="360" w:lineRule="auto"/>
        <w:ind w:left="709" w:hanging="284"/>
        <w:jc w:val="both"/>
        <w:rPr>
          <w:rFonts w:ascii="Arial" w:hAnsi="Arial" w:cs="Arial"/>
          <w:color w:val="000000"/>
          <w:spacing w:val="-6"/>
          <w:sz w:val="24"/>
          <w:szCs w:val="24"/>
        </w:rPr>
      </w:pPr>
      <w:r w:rsidRPr="002D4490">
        <w:rPr>
          <w:rFonts w:ascii="Arial" w:hAnsi="Arial" w:cs="Arial"/>
          <w:color w:val="000000"/>
          <w:spacing w:val="-6"/>
          <w:sz w:val="24"/>
          <w:szCs w:val="24"/>
        </w:rPr>
        <w:t xml:space="preserve">10 dni od dnia przekazania informacji o czynności zamawiającego stanowiącej podstawę jego wniesienia, jeżeli informacja została przekazana w sposób inny niż określony w </w:t>
      </w:r>
      <w:proofErr w:type="spellStart"/>
      <w:r w:rsidRPr="002D4490">
        <w:rPr>
          <w:rFonts w:ascii="Arial" w:hAnsi="Arial" w:cs="Arial"/>
          <w:color w:val="000000"/>
          <w:spacing w:val="-6"/>
          <w:sz w:val="24"/>
          <w:szCs w:val="24"/>
        </w:rPr>
        <w:t>ppkt</w:t>
      </w:r>
      <w:proofErr w:type="spellEnd"/>
      <w:r w:rsidRPr="002D4490">
        <w:rPr>
          <w:rFonts w:ascii="Arial" w:hAnsi="Arial" w:cs="Arial"/>
          <w:color w:val="000000"/>
          <w:spacing w:val="-6"/>
          <w:sz w:val="24"/>
          <w:szCs w:val="24"/>
        </w:rPr>
        <w:t xml:space="preserve"> 1). </w:t>
      </w:r>
    </w:p>
    <w:p w14:paraId="11B64D41" w14:textId="77777777" w:rsidR="007264B4" w:rsidRPr="002D4490" w:rsidRDefault="007264B4" w:rsidP="002D4490">
      <w:pPr>
        <w:pStyle w:val="Akapitzlist"/>
        <w:numPr>
          <w:ilvl w:val="0"/>
          <w:numId w:val="31"/>
        </w:numPr>
        <w:autoSpaceDE w:val="0"/>
        <w:autoSpaceDN w:val="0"/>
        <w:adjustRightInd w:val="0"/>
        <w:spacing w:after="20" w:line="360" w:lineRule="auto"/>
        <w:ind w:left="284" w:hanging="284"/>
        <w:jc w:val="both"/>
        <w:rPr>
          <w:rFonts w:ascii="Arial" w:hAnsi="Arial" w:cs="Arial"/>
          <w:color w:val="000000"/>
          <w:sz w:val="24"/>
          <w:szCs w:val="24"/>
        </w:rPr>
      </w:pPr>
      <w:r w:rsidRPr="002D4490">
        <w:rPr>
          <w:rFonts w:ascii="Arial" w:hAnsi="Arial" w:cs="Arial"/>
          <w:color w:val="000000"/>
          <w:sz w:val="24"/>
          <w:szCs w:val="24"/>
        </w:rPr>
        <w:lastRenderedPageBreak/>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w:t>
      </w:r>
    </w:p>
    <w:p w14:paraId="19BE6B84" w14:textId="77777777" w:rsidR="007264B4" w:rsidRPr="002D4490" w:rsidRDefault="007264B4" w:rsidP="002D4490">
      <w:pPr>
        <w:pStyle w:val="Akapitzlist"/>
        <w:numPr>
          <w:ilvl w:val="0"/>
          <w:numId w:val="31"/>
        </w:numPr>
        <w:autoSpaceDE w:val="0"/>
        <w:autoSpaceDN w:val="0"/>
        <w:adjustRightInd w:val="0"/>
        <w:spacing w:after="20" w:line="360" w:lineRule="auto"/>
        <w:ind w:left="284" w:hanging="284"/>
        <w:jc w:val="both"/>
        <w:rPr>
          <w:rFonts w:ascii="Arial" w:hAnsi="Arial" w:cs="Arial"/>
          <w:color w:val="000000"/>
          <w:spacing w:val="-6"/>
          <w:sz w:val="24"/>
          <w:szCs w:val="24"/>
        </w:rPr>
      </w:pPr>
      <w:r w:rsidRPr="002D4490">
        <w:rPr>
          <w:rFonts w:ascii="Arial" w:hAnsi="Arial" w:cs="Arial"/>
          <w:color w:val="000000"/>
          <w:spacing w:val="-6"/>
          <w:sz w:val="24"/>
          <w:szCs w:val="24"/>
        </w:rPr>
        <w:t xml:space="preserve">Odwołanie w przypadkach innych niż określone w pkt 6 i 7 wnosi się w terminie 5 dni od dnia, w którym powzięto lub przy zachowaniu należytej staranności można było powziąć wiadomość o okolicznościach stanowiących podstawę jego wniesienia. </w:t>
      </w:r>
    </w:p>
    <w:p w14:paraId="392F6392" w14:textId="77777777" w:rsidR="007264B4" w:rsidRPr="002D4490" w:rsidRDefault="007264B4" w:rsidP="002D4490">
      <w:pPr>
        <w:pStyle w:val="Akapitzlist"/>
        <w:numPr>
          <w:ilvl w:val="0"/>
          <w:numId w:val="31"/>
        </w:numPr>
        <w:autoSpaceDE w:val="0"/>
        <w:autoSpaceDN w:val="0"/>
        <w:adjustRightInd w:val="0"/>
        <w:spacing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Jeżeli zamawiający mimo takiego obowiązku nie przesłał wykonawcy zawiadomienia o wyborze najkorzystniejszej oferty, odwołanie wnosi się nie później niż w terminie: </w:t>
      </w:r>
    </w:p>
    <w:p w14:paraId="6A0BAFDA" w14:textId="77777777" w:rsidR="007264B4" w:rsidRPr="002D4490" w:rsidRDefault="007264B4" w:rsidP="002D4490">
      <w:pPr>
        <w:pStyle w:val="Akapitzlist"/>
        <w:numPr>
          <w:ilvl w:val="1"/>
          <w:numId w:val="31"/>
        </w:numPr>
        <w:autoSpaceDE w:val="0"/>
        <w:autoSpaceDN w:val="0"/>
        <w:adjustRightInd w:val="0"/>
        <w:spacing w:after="20" w:line="360" w:lineRule="auto"/>
        <w:ind w:left="567" w:hanging="283"/>
        <w:jc w:val="both"/>
        <w:rPr>
          <w:rFonts w:ascii="Arial" w:hAnsi="Arial" w:cs="Arial"/>
          <w:color w:val="000000"/>
          <w:sz w:val="24"/>
          <w:szCs w:val="24"/>
        </w:rPr>
      </w:pPr>
      <w:r w:rsidRPr="002D4490">
        <w:rPr>
          <w:rFonts w:ascii="Arial" w:hAnsi="Arial" w:cs="Arial"/>
          <w:color w:val="000000"/>
          <w:sz w:val="24"/>
          <w:szCs w:val="24"/>
        </w:rPr>
        <w:t xml:space="preserve">15 dni od dnia zamieszczenia w Biuletynie Zamówień Publicznych ogłoszenia o wyniku postępowania; </w:t>
      </w:r>
    </w:p>
    <w:p w14:paraId="5D6639E7" w14:textId="77777777" w:rsidR="007264B4" w:rsidRPr="002D4490" w:rsidRDefault="007264B4" w:rsidP="002D4490">
      <w:pPr>
        <w:pStyle w:val="Akapitzlist"/>
        <w:numPr>
          <w:ilvl w:val="1"/>
          <w:numId w:val="31"/>
        </w:numPr>
        <w:autoSpaceDE w:val="0"/>
        <w:autoSpaceDN w:val="0"/>
        <w:adjustRightInd w:val="0"/>
        <w:spacing w:line="360" w:lineRule="auto"/>
        <w:ind w:left="567" w:hanging="283"/>
        <w:jc w:val="both"/>
        <w:rPr>
          <w:rFonts w:ascii="Arial" w:hAnsi="Arial" w:cs="Arial"/>
          <w:color w:val="000000"/>
          <w:sz w:val="24"/>
          <w:szCs w:val="24"/>
        </w:rPr>
      </w:pPr>
      <w:r w:rsidRPr="002D4490">
        <w:rPr>
          <w:rFonts w:ascii="Arial" w:hAnsi="Arial" w:cs="Arial"/>
          <w:color w:val="000000"/>
          <w:sz w:val="24"/>
          <w:szCs w:val="24"/>
        </w:rPr>
        <w:t xml:space="preserve">miesiąca od dnia zawarcia umowy, jeżeli zamawiający nie zamieścił w Biuletynie Zamówień Publicznych ogłoszenia o wyniku postępowania. </w:t>
      </w:r>
    </w:p>
    <w:p w14:paraId="35C8287D" w14:textId="77777777" w:rsidR="007264B4" w:rsidRPr="002D4490" w:rsidRDefault="007264B4" w:rsidP="002D4490">
      <w:pPr>
        <w:pStyle w:val="Akapitzlist"/>
        <w:numPr>
          <w:ilvl w:val="0"/>
          <w:numId w:val="31"/>
        </w:numPr>
        <w:autoSpaceDE w:val="0"/>
        <w:autoSpaceDN w:val="0"/>
        <w:adjustRightInd w:val="0"/>
        <w:spacing w:after="21"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Odwołanie zawiera elementy wskazane w art. 516 ustawy. </w:t>
      </w:r>
    </w:p>
    <w:p w14:paraId="5AC60785" w14:textId="77777777" w:rsidR="007264B4" w:rsidRPr="002D4490" w:rsidRDefault="007264B4" w:rsidP="002D4490">
      <w:pPr>
        <w:pStyle w:val="Akapitzlist"/>
        <w:numPr>
          <w:ilvl w:val="0"/>
          <w:numId w:val="31"/>
        </w:numPr>
        <w:autoSpaceDE w:val="0"/>
        <w:autoSpaceDN w:val="0"/>
        <w:adjustRightInd w:val="0"/>
        <w:spacing w:after="21"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Na orzeczenie Izby oraz postanowienie Prezesa Izby, o którym mowa w art. 519 ust. 1 ustawy, stronom oraz uczestnikom postępowania odwoławczego przysługuje skarga do sądu. </w:t>
      </w:r>
    </w:p>
    <w:p w14:paraId="7A1B576C" w14:textId="77777777" w:rsidR="007264B4" w:rsidRPr="002D4490" w:rsidRDefault="007264B4" w:rsidP="002D4490">
      <w:pPr>
        <w:pStyle w:val="Akapitzlist"/>
        <w:numPr>
          <w:ilvl w:val="0"/>
          <w:numId w:val="31"/>
        </w:numPr>
        <w:autoSpaceDE w:val="0"/>
        <w:autoSpaceDN w:val="0"/>
        <w:adjustRightInd w:val="0"/>
        <w:spacing w:after="21"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W postępowaniu toczącym się wskutek wniesienia skargi stosuje się odpowiednio przepisy ustawy z dnia 17 listopada 1964 r. - Kodeks postępowania cywilnego o apelacji, jeżeli przepisy Działu IX ustawy nie stanowią inaczej. </w:t>
      </w:r>
    </w:p>
    <w:p w14:paraId="05F5CFD6" w14:textId="77777777" w:rsidR="007264B4" w:rsidRPr="002D4490" w:rsidRDefault="007264B4" w:rsidP="002D4490">
      <w:pPr>
        <w:pStyle w:val="Akapitzlist"/>
        <w:numPr>
          <w:ilvl w:val="0"/>
          <w:numId w:val="31"/>
        </w:numPr>
        <w:autoSpaceDE w:val="0"/>
        <w:autoSpaceDN w:val="0"/>
        <w:adjustRightInd w:val="0"/>
        <w:spacing w:after="21"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Skargę wnosi się do Sądu Okręgowego w Warszawie - sądu zamówień publicznych. </w:t>
      </w:r>
    </w:p>
    <w:p w14:paraId="4232F31F" w14:textId="77777777" w:rsidR="007264B4" w:rsidRPr="002D4490" w:rsidRDefault="007264B4" w:rsidP="002D4490">
      <w:pPr>
        <w:pStyle w:val="Akapitzlist"/>
        <w:numPr>
          <w:ilvl w:val="0"/>
          <w:numId w:val="31"/>
        </w:numPr>
        <w:autoSpaceDE w:val="0"/>
        <w:autoSpaceDN w:val="0"/>
        <w:adjustRightInd w:val="0"/>
        <w:spacing w:after="21" w:line="360" w:lineRule="auto"/>
        <w:ind w:left="284" w:hanging="284"/>
        <w:jc w:val="both"/>
        <w:rPr>
          <w:rFonts w:ascii="Arial" w:hAnsi="Arial" w:cs="Arial"/>
          <w:color w:val="000000"/>
          <w:sz w:val="24"/>
          <w:szCs w:val="24"/>
        </w:rPr>
      </w:pPr>
      <w:r w:rsidRPr="002D4490">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14:paraId="48FA86E8" w14:textId="542C1A22" w:rsidR="00A37DA3" w:rsidRPr="00F443C3" w:rsidRDefault="007264B4" w:rsidP="00F443C3">
      <w:pPr>
        <w:pStyle w:val="Akapitzlist"/>
        <w:numPr>
          <w:ilvl w:val="0"/>
          <w:numId w:val="31"/>
        </w:numPr>
        <w:autoSpaceDE w:val="0"/>
        <w:autoSpaceDN w:val="0"/>
        <w:adjustRightInd w:val="0"/>
        <w:spacing w:line="360" w:lineRule="auto"/>
        <w:ind w:left="284" w:hanging="284"/>
        <w:jc w:val="both"/>
        <w:rPr>
          <w:rFonts w:ascii="Arial" w:hAnsi="Arial" w:cs="Arial"/>
          <w:color w:val="000000"/>
          <w:spacing w:val="-4"/>
          <w:sz w:val="24"/>
          <w:szCs w:val="24"/>
        </w:rPr>
      </w:pPr>
      <w:r w:rsidRPr="002D4490">
        <w:rPr>
          <w:rFonts w:ascii="Arial" w:hAnsi="Arial" w:cs="Arial"/>
          <w:color w:val="000000"/>
          <w:spacing w:val="-4"/>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4E164753" w14:textId="77777777" w:rsidR="00CB675C" w:rsidRPr="002D4490" w:rsidRDefault="00CB675C" w:rsidP="002D4490">
      <w:pPr>
        <w:pStyle w:val="Nagwek4"/>
        <w:spacing w:line="360" w:lineRule="auto"/>
        <w:rPr>
          <w:rFonts w:ascii="Arial" w:hAnsi="Arial" w:cs="Arial"/>
          <w:color w:val="auto"/>
        </w:rPr>
      </w:pPr>
      <w:r w:rsidRPr="002D4490">
        <w:rPr>
          <w:rFonts w:ascii="Arial" w:hAnsi="Arial" w:cs="Arial"/>
          <w:color w:val="auto"/>
        </w:rPr>
        <w:lastRenderedPageBreak/>
        <w:t>ROZDZIAŁ XV</w:t>
      </w:r>
      <w:r w:rsidR="00AF5A75" w:rsidRPr="002D4490">
        <w:rPr>
          <w:rFonts w:ascii="Arial" w:hAnsi="Arial" w:cs="Arial"/>
          <w:color w:val="auto"/>
        </w:rPr>
        <w:t>II</w:t>
      </w:r>
      <w:r w:rsidR="00AA70FB" w:rsidRPr="002D4490">
        <w:rPr>
          <w:rFonts w:ascii="Arial" w:hAnsi="Arial" w:cs="Arial"/>
          <w:color w:val="auto"/>
        </w:rPr>
        <w:t>I</w:t>
      </w:r>
      <w:r w:rsidRPr="002D4490">
        <w:rPr>
          <w:rFonts w:ascii="Arial" w:hAnsi="Arial" w:cs="Arial"/>
          <w:color w:val="auto"/>
        </w:rPr>
        <w:t xml:space="preserve"> Opis przedmiotu zamówienia</w:t>
      </w:r>
    </w:p>
    <w:p w14:paraId="47BB1B36" w14:textId="77777777" w:rsidR="00CB675C" w:rsidRPr="002D4490" w:rsidRDefault="00CB675C" w:rsidP="002D4490">
      <w:pPr>
        <w:spacing w:line="360" w:lineRule="auto"/>
        <w:ind w:left="426"/>
        <w:jc w:val="both"/>
        <w:rPr>
          <w:rFonts w:ascii="Arial" w:hAnsi="Arial" w:cs="Arial"/>
          <w:b/>
          <w:sz w:val="24"/>
          <w:szCs w:val="24"/>
        </w:rPr>
      </w:pPr>
    </w:p>
    <w:p w14:paraId="700FBB35" w14:textId="77777777" w:rsidR="00A400F2" w:rsidRPr="002D4490" w:rsidRDefault="00A400F2" w:rsidP="002D4490">
      <w:pPr>
        <w:spacing w:line="360" w:lineRule="auto"/>
        <w:jc w:val="both"/>
        <w:rPr>
          <w:rFonts w:ascii="Arial" w:hAnsi="Arial" w:cs="Arial"/>
          <w:b/>
          <w:sz w:val="24"/>
          <w:szCs w:val="24"/>
        </w:rPr>
      </w:pPr>
      <w:r w:rsidRPr="002D4490">
        <w:rPr>
          <w:rFonts w:ascii="Arial" w:hAnsi="Arial" w:cs="Arial"/>
          <w:b/>
          <w:sz w:val="24"/>
          <w:szCs w:val="24"/>
        </w:rPr>
        <w:t>Kody CPV</w:t>
      </w:r>
    </w:p>
    <w:p w14:paraId="268DE33B" w14:textId="77777777" w:rsidR="00A400F2" w:rsidRPr="002D4490" w:rsidRDefault="00A400F2" w:rsidP="002D4490">
      <w:pPr>
        <w:spacing w:line="360" w:lineRule="auto"/>
        <w:jc w:val="both"/>
        <w:rPr>
          <w:rFonts w:ascii="Arial" w:hAnsi="Arial" w:cs="Arial"/>
          <w:b/>
          <w:sz w:val="24"/>
          <w:szCs w:val="24"/>
        </w:rPr>
      </w:pPr>
      <w:r w:rsidRPr="002D4490">
        <w:rPr>
          <w:rFonts w:ascii="Arial" w:hAnsi="Arial" w:cs="Arial"/>
          <w:b/>
          <w:sz w:val="24"/>
          <w:szCs w:val="24"/>
        </w:rPr>
        <w:t>79710000-4 – usługi ochroniarskie</w:t>
      </w:r>
    </w:p>
    <w:p w14:paraId="2C531564" w14:textId="77777777" w:rsidR="00A400F2" w:rsidRPr="002D4490" w:rsidRDefault="00A400F2" w:rsidP="002D4490">
      <w:pPr>
        <w:spacing w:line="360" w:lineRule="auto"/>
        <w:jc w:val="both"/>
        <w:rPr>
          <w:rFonts w:ascii="Arial" w:hAnsi="Arial" w:cs="Arial"/>
          <w:b/>
          <w:sz w:val="24"/>
          <w:szCs w:val="24"/>
        </w:rPr>
      </w:pPr>
      <w:r w:rsidRPr="002D4490">
        <w:rPr>
          <w:rFonts w:ascii="Arial" w:hAnsi="Arial" w:cs="Arial"/>
          <w:b/>
          <w:sz w:val="24"/>
          <w:szCs w:val="24"/>
        </w:rPr>
        <w:t>79711000-1 – Usługi nadzoru przy użyciu alarmu</w:t>
      </w:r>
    </w:p>
    <w:p w14:paraId="0A6877B2" w14:textId="77777777" w:rsidR="00537CF0" w:rsidRPr="002D4490" w:rsidRDefault="00537CF0" w:rsidP="002D4490">
      <w:pPr>
        <w:spacing w:after="100" w:afterAutospacing="1" w:line="360" w:lineRule="auto"/>
        <w:outlineLvl w:val="2"/>
        <w:rPr>
          <w:rFonts w:ascii="Arial" w:hAnsi="Arial" w:cs="Arial"/>
          <w:b/>
          <w:sz w:val="24"/>
          <w:szCs w:val="24"/>
        </w:rPr>
      </w:pPr>
      <w:r w:rsidRPr="002D4490">
        <w:rPr>
          <w:rFonts w:ascii="Arial" w:hAnsi="Arial" w:cs="Arial"/>
          <w:b/>
          <w:bCs/>
          <w:sz w:val="24"/>
          <w:szCs w:val="24"/>
        </w:rPr>
        <w:t>32323500-8 -</w:t>
      </w:r>
      <w:r w:rsidRPr="002D4490">
        <w:rPr>
          <w:rFonts w:ascii="Arial" w:hAnsi="Arial" w:cs="Arial"/>
          <w:b/>
          <w:sz w:val="24"/>
          <w:szCs w:val="24"/>
        </w:rPr>
        <w:t xml:space="preserve"> Urządzenia do nadzoru wideo</w:t>
      </w:r>
    </w:p>
    <w:p w14:paraId="64C49D63" w14:textId="77777777" w:rsidR="00434E13" w:rsidRPr="002D4490" w:rsidRDefault="00434E13" w:rsidP="002D4490">
      <w:pPr>
        <w:pStyle w:val="Akapitzlist"/>
        <w:numPr>
          <w:ilvl w:val="0"/>
          <w:numId w:val="36"/>
        </w:numPr>
        <w:spacing w:line="360" w:lineRule="auto"/>
        <w:jc w:val="both"/>
        <w:rPr>
          <w:rFonts w:ascii="Arial" w:hAnsi="Arial" w:cs="Arial"/>
          <w:b/>
          <w:sz w:val="24"/>
          <w:szCs w:val="24"/>
        </w:rPr>
      </w:pPr>
      <w:r w:rsidRPr="002D4490">
        <w:rPr>
          <w:rFonts w:ascii="Arial" w:hAnsi="Arial" w:cs="Arial"/>
          <w:b/>
          <w:sz w:val="24"/>
          <w:szCs w:val="24"/>
        </w:rPr>
        <w:t xml:space="preserve">Ochrona nieruchomości w systemie monitoringu elektronicznego i </w:t>
      </w:r>
      <w:proofErr w:type="spellStart"/>
      <w:r w:rsidRPr="002D4490">
        <w:rPr>
          <w:rFonts w:ascii="Arial" w:hAnsi="Arial" w:cs="Arial"/>
          <w:b/>
          <w:sz w:val="24"/>
          <w:szCs w:val="24"/>
        </w:rPr>
        <w:t>elektroniczno</w:t>
      </w:r>
      <w:proofErr w:type="spellEnd"/>
      <w:r w:rsidRPr="002D4490">
        <w:rPr>
          <w:rFonts w:ascii="Arial" w:hAnsi="Arial" w:cs="Arial"/>
          <w:b/>
          <w:sz w:val="24"/>
          <w:szCs w:val="24"/>
        </w:rPr>
        <w:t xml:space="preserve"> - wizyjnego w obiektach administrowanych przez Zarząd Budynków i Lokali Komunalnych w Szczecini</w:t>
      </w:r>
      <w:r w:rsidR="00DE6A49" w:rsidRPr="002D4490">
        <w:rPr>
          <w:rFonts w:ascii="Arial" w:hAnsi="Arial" w:cs="Arial"/>
          <w:b/>
          <w:sz w:val="24"/>
          <w:szCs w:val="24"/>
        </w:rPr>
        <w:t>e.</w:t>
      </w:r>
    </w:p>
    <w:p w14:paraId="65D6C1DE" w14:textId="77777777" w:rsidR="00DE6A49" w:rsidRPr="002D4490" w:rsidRDefault="00DE6A49" w:rsidP="002D4490">
      <w:pPr>
        <w:numPr>
          <w:ilvl w:val="0"/>
          <w:numId w:val="36"/>
        </w:numPr>
        <w:suppressAutoHyphens/>
        <w:spacing w:line="360" w:lineRule="auto"/>
        <w:jc w:val="both"/>
        <w:rPr>
          <w:rFonts w:ascii="Arial" w:hAnsi="Arial" w:cs="Arial"/>
          <w:sz w:val="24"/>
          <w:szCs w:val="24"/>
          <w:lang w:eastAsia="ar-SA"/>
        </w:rPr>
      </w:pPr>
      <w:r w:rsidRPr="002D4490">
        <w:rPr>
          <w:rFonts w:ascii="Arial" w:hAnsi="Arial" w:cs="Arial"/>
          <w:sz w:val="24"/>
          <w:szCs w:val="24"/>
          <w:lang w:eastAsia="ar-SA"/>
        </w:rPr>
        <w:t>Ochrona nieruchomości będzie  realizowana przez Wykonawcę  poprzez:</w:t>
      </w:r>
    </w:p>
    <w:p w14:paraId="7AD858DB" w14:textId="77777777" w:rsidR="00DE6A49" w:rsidRPr="002D4490" w:rsidRDefault="00DE6A49" w:rsidP="002D4490">
      <w:pPr>
        <w:numPr>
          <w:ilvl w:val="1"/>
          <w:numId w:val="36"/>
        </w:numPr>
        <w:suppressAutoHyphens/>
        <w:autoSpaceDE w:val="0"/>
        <w:spacing w:line="360" w:lineRule="auto"/>
        <w:jc w:val="both"/>
        <w:rPr>
          <w:rFonts w:ascii="Arial" w:hAnsi="Arial" w:cs="Arial"/>
          <w:spacing w:val="-2"/>
          <w:sz w:val="24"/>
          <w:szCs w:val="24"/>
          <w:lang w:eastAsia="ar-SA"/>
        </w:rPr>
      </w:pPr>
      <w:r w:rsidRPr="002D4490">
        <w:rPr>
          <w:rFonts w:ascii="Arial" w:hAnsi="Arial" w:cs="Arial"/>
          <w:spacing w:val="-2"/>
          <w:sz w:val="24"/>
          <w:szCs w:val="24"/>
          <w:lang w:eastAsia="ar-SA"/>
        </w:rPr>
        <w:t>wyposażenie obiektów objętych przedmiotem zamówienia w nadajniki monitorujące sygnały przesyłane z lokalnych systemów alarmowych, będących własnością</w:t>
      </w:r>
      <w:r w:rsidR="00A37DA3" w:rsidRPr="002D4490">
        <w:rPr>
          <w:rFonts w:ascii="Arial" w:hAnsi="Arial" w:cs="Arial"/>
          <w:spacing w:val="-2"/>
          <w:sz w:val="24"/>
          <w:szCs w:val="24"/>
          <w:lang w:eastAsia="ar-SA"/>
        </w:rPr>
        <w:t xml:space="preserve"> </w:t>
      </w:r>
      <w:r w:rsidRPr="002D4490">
        <w:rPr>
          <w:rFonts w:ascii="Arial" w:hAnsi="Arial" w:cs="Arial"/>
          <w:spacing w:val="-2"/>
          <w:sz w:val="24"/>
          <w:szCs w:val="24"/>
          <w:lang w:eastAsia="ar-SA"/>
        </w:rPr>
        <w:t>zamawiającego,</w:t>
      </w:r>
    </w:p>
    <w:p w14:paraId="58D5C963" w14:textId="77777777" w:rsidR="00DE6A49" w:rsidRPr="002D4490" w:rsidRDefault="00DE6A49" w:rsidP="002D4490">
      <w:pPr>
        <w:numPr>
          <w:ilvl w:val="1"/>
          <w:numId w:val="36"/>
        </w:numPr>
        <w:suppressAutoHyphens/>
        <w:autoSpaceDE w:val="0"/>
        <w:spacing w:line="360" w:lineRule="auto"/>
        <w:jc w:val="both"/>
        <w:rPr>
          <w:rFonts w:ascii="Arial" w:hAnsi="Arial" w:cs="Arial"/>
          <w:spacing w:val="-2"/>
          <w:sz w:val="24"/>
          <w:szCs w:val="24"/>
          <w:lang w:eastAsia="ar-SA"/>
        </w:rPr>
      </w:pPr>
      <w:r w:rsidRPr="002D4490">
        <w:rPr>
          <w:rFonts w:ascii="Arial" w:hAnsi="Arial" w:cs="Arial"/>
          <w:spacing w:val="-2"/>
          <w:sz w:val="24"/>
          <w:szCs w:val="24"/>
          <w:lang w:eastAsia="ar-SA"/>
        </w:rPr>
        <w:t xml:space="preserve">stałym monitorowaniu sygnałów przesyłanych z lokalnych systemów alarmowych, po łączach </w:t>
      </w:r>
      <w:r w:rsidRPr="002D4490">
        <w:rPr>
          <w:rFonts w:ascii="Arial" w:hAnsi="Arial" w:cs="Arial"/>
          <w:sz w:val="24"/>
          <w:szCs w:val="24"/>
          <w:lang w:eastAsia="ar-SA"/>
        </w:rPr>
        <w:t>telefonicznych,</w:t>
      </w:r>
      <w:r w:rsidRPr="002D4490">
        <w:rPr>
          <w:rFonts w:ascii="Arial" w:hAnsi="Arial" w:cs="Arial"/>
          <w:spacing w:val="-2"/>
          <w:sz w:val="24"/>
          <w:szCs w:val="24"/>
          <w:lang w:eastAsia="ar-SA"/>
        </w:rPr>
        <w:t xml:space="preserve"> </w:t>
      </w:r>
      <w:r w:rsidRPr="002D4490">
        <w:rPr>
          <w:rFonts w:ascii="Arial" w:hAnsi="Arial" w:cs="Arial"/>
          <w:sz w:val="24"/>
          <w:szCs w:val="24"/>
          <w:lang w:eastAsia="ar-SA"/>
        </w:rPr>
        <w:t>radiowych lub telefonii komórkowej,</w:t>
      </w:r>
    </w:p>
    <w:p w14:paraId="1C9BB050" w14:textId="77777777" w:rsidR="00DE6A49" w:rsidRPr="002D4490" w:rsidRDefault="00DE6A49" w:rsidP="002D4490">
      <w:pPr>
        <w:numPr>
          <w:ilvl w:val="1"/>
          <w:numId w:val="36"/>
        </w:numPr>
        <w:tabs>
          <w:tab w:val="left" w:pos="1134"/>
        </w:tabs>
        <w:suppressAutoHyphens/>
        <w:autoSpaceDE w:val="0"/>
        <w:spacing w:line="360" w:lineRule="auto"/>
        <w:jc w:val="both"/>
        <w:rPr>
          <w:rFonts w:ascii="Arial" w:hAnsi="Arial" w:cs="Arial"/>
          <w:sz w:val="24"/>
          <w:szCs w:val="24"/>
          <w:lang w:eastAsia="ar-SA"/>
        </w:rPr>
      </w:pPr>
      <w:r w:rsidRPr="002D4490">
        <w:rPr>
          <w:rFonts w:ascii="Arial" w:hAnsi="Arial" w:cs="Arial"/>
          <w:sz w:val="24"/>
          <w:szCs w:val="24"/>
          <w:lang w:eastAsia="ar-SA"/>
        </w:rPr>
        <w:t xml:space="preserve">natychmiastowym wysyłaniu grupy interwencyjnej do chronionej nieruchomości, </w:t>
      </w:r>
      <w:r w:rsidR="00914F7F" w:rsidRPr="002D4490">
        <w:rPr>
          <w:rFonts w:ascii="Arial" w:hAnsi="Arial" w:cs="Arial"/>
          <w:sz w:val="24"/>
          <w:szCs w:val="24"/>
          <w:lang w:eastAsia="ar-SA"/>
        </w:rPr>
        <w:t xml:space="preserve">maksymalnie </w:t>
      </w:r>
      <w:r w:rsidRPr="002D4490">
        <w:rPr>
          <w:rFonts w:ascii="Arial" w:hAnsi="Arial" w:cs="Arial"/>
          <w:sz w:val="24"/>
          <w:szCs w:val="24"/>
          <w:lang w:eastAsia="ar-SA"/>
        </w:rPr>
        <w:t xml:space="preserve">w </w:t>
      </w:r>
      <w:r w:rsidRPr="006B6C86">
        <w:rPr>
          <w:rFonts w:ascii="Arial" w:hAnsi="Arial" w:cs="Arial"/>
          <w:sz w:val="24"/>
          <w:szCs w:val="24"/>
          <w:lang w:eastAsia="ar-SA"/>
        </w:rPr>
        <w:t xml:space="preserve">ciągu </w:t>
      </w:r>
      <w:r w:rsidR="00914F7F" w:rsidRPr="006B6C86">
        <w:rPr>
          <w:rFonts w:ascii="Arial" w:hAnsi="Arial" w:cs="Arial"/>
          <w:sz w:val="24"/>
          <w:szCs w:val="24"/>
          <w:lang w:eastAsia="ar-SA"/>
        </w:rPr>
        <w:t>12</w:t>
      </w:r>
      <w:r w:rsidRPr="006B6C86">
        <w:rPr>
          <w:rFonts w:ascii="Arial" w:hAnsi="Arial" w:cs="Arial"/>
          <w:sz w:val="24"/>
          <w:szCs w:val="24"/>
          <w:lang w:eastAsia="ar-SA"/>
        </w:rPr>
        <w:t xml:space="preserve"> minut</w:t>
      </w:r>
      <w:r w:rsidR="00914F7F" w:rsidRPr="002D4490">
        <w:rPr>
          <w:rFonts w:ascii="Arial" w:hAnsi="Arial" w:cs="Arial"/>
          <w:sz w:val="24"/>
          <w:szCs w:val="24"/>
          <w:lang w:eastAsia="ar-SA"/>
        </w:rPr>
        <w:t xml:space="preserve"> </w:t>
      </w:r>
      <w:r w:rsidR="00914F7F" w:rsidRPr="002D4490">
        <w:rPr>
          <w:rFonts w:ascii="Arial" w:hAnsi="Arial" w:cs="Arial"/>
          <w:i/>
          <w:sz w:val="24"/>
          <w:szCs w:val="24"/>
          <w:lang w:eastAsia="ar-SA"/>
        </w:rPr>
        <w:t>(czas reakcji grupy interwencyjnej jest jednym z kryteriów oceny ofert )</w:t>
      </w:r>
      <w:r w:rsidRPr="002D4490">
        <w:rPr>
          <w:rFonts w:ascii="Arial" w:hAnsi="Arial" w:cs="Arial"/>
          <w:sz w:val="24"/>
          <w:szCs w:val="24"/>
          <w:lang w:eastAsia="ar-SA"/>
        </w:rPr>
        <w:t xml:space="preserve">  po odebraniu sygnału o zagrożeniu osób lub mienia w nieruchomości, w celu wyeliminowania zagrożenia oraz zabezpieczenia nieruchomości do czasu przybycia osoby uprawnionej przez Zamawiającego,</w:t>
      </w:r>
    </w:p>
    <w:p w14:paraId="1BC79C45" w14:textId="77777777" w:rsidR="00DE6A49" w:rsidRPr="002D4490" w:rsidRDefault="00DE6A49" w:rsidP="002D4490">
      <w:pPr>
        <w:numPr>
          <w:ilvl w:val="1"/>
          <w:numId w:val="36"/>
        </w:numPr>
        <w:tabs>
          <w:tab w:val="left" w:pos="1134"/>
        </w:tabs>
        <w:suppressAutoHyphens/>
        <w:autoSpaceDE w:val="0"/>
        <w:spacing w:line="360" w:lineRule="auto"/>
        <w:jc w:val="both"/>
        <w:rPr>
          <w:rFonts w:ascii="Arial" w:hAnsi="Arial" w:cs="Arial"/>
          <w:sz w:val="24"/>
          <w:szCs w:val="24"/>
          <w:lang w:eastAsia="ar-SA"/>
        </w:rPr>
      </w:pPr>
      <w:r w:rsidRPr="002D4490">
        <w:rPr>
          <w:rFonts w:ascii="Arial" w:hAnsi="Arial" w:cs="Arial"/>
          <w:sz w:val="24"/>
          <w:szCs w:val="24"/>
          <w:lang w:eastAsia="ar-SA"/>
        </w:rPr>
        <w:t>zawiadomieniu w razie konieczności Policji, Straży Pożarnej lub Pogotowia Ratunkowego, w celu podjęcia stosownych działań,</w:t>
      </w:r>
    </w:p>
    <w:p w14:paraId="53C2C72D" w14:textId="0D467205" w:rsidR="00DE6A49" w:rsidRPr="002D4490" w:rsidRDefault="00DE6A49" w:rsidP="002D4490">
      <w:pPr>
        <w:numPr>
          <w:ilvl w:val="1"/>
          <w:numId w:val="36"/>
        </w:numPr>
        <w:tabs>
          <w:tab w:val="left" w:pos="1134"/>
        </w:tabs>
        <w:suppressAutoHyphens/>
        <w:autoSpaceDE w:val="0"/>
        <w:spacing w:line="360" w:lineRule="auto"/>
        <w:jc w:val="both"/>
        <w:rPr>
          <w:rFonts w:ascii="Arial" w:hAnsi="Arial" w:cs="Arial"/>
          <w:sz w:val="24"/>
          <w:szCs w:val="24"/>
          <w:lang w:eastAsia="ar-SA"/>
        </w:rPr>
      </w:pPr>
      <w:r w:rsidRPr="002D4490">
        <w:rPr>
          <w:rFonts w:ascii="Arial" w:hAnsi="Arial" w:cs="Arial"/>
          <w:sz w:val="24"/>
          <w:szCs w:val="24"/>
          <w:lang w:eastAsia="ar-SA"/>
        </w:rPr>
        <w:t xml:space="preserve">wysyłaniu grupy interwencyjnej składającej się z co najmniej 2 osób, wpisanych na listę kwalifikowanych pracowników ochrony fizycznej, </w:t>
      </w:r>
      <w:r w:rsidR="00451FD9">
        <w:rPr>
          <w:rFonts w:ascii="Arial" w:hAnsi="Arial" w:cs="Arial"/>
          <w:sz w:val="24"/>
          <w:szCs w:val="24"/>
          <w:lang w:eastAsia="ar-SA"/>
        </w:rPr>
        <w:t xml:space="preserve">wyposażonej w jednolite umundurowanie umożliwiające ich identyfikację oraz identyfikację wykonawcy, </w:t>
      </w:r>
      <w:r w:rsidRPr="002D4490">
        <w:rPr>
          <w:rFonts w:ascii="Arial" w:hAnsi="Arial" w:cs="Arial"/>
          <w:sz w:val="24"/>
          <w:szCs w:val="24"/>
          <w:lang w:eastAsia="ar-SA"/>
        </w:rPr>
        <w:t xml:space="preserve">wyposażonej w </w:t>
      </w:r>
      <w:r w:rsidR="00451FD9">
        <w:rPr>
          <w:rFonts w:ascii="Arial" w:hAnsi="Arial" w:cs="Arial"/>
          <w:sz w:val="24"/>
          <w:szCs w:val="24"/>
          <w:lang w:eastAsia="ar-SA"/>
        </w:rPr>
        <w:t xml:space="preserve">oznakowany </w:t>
      </w:r>
      <w:r w:rsidRPr="002D4490">
        <w:rPr>
          <w:rFonts w:ascii="Arial" w:hAnsi="Arial" w:cs="Arial"/>
          <w:sz w:val="24"/>
          <w:szCs w:val="24"/>
          <w:lang w:eastAsia="ar-SA"/>
        </w:rPr>
        <w:t>samochód osobowy i przenośne środki łączności (np. radiotelefony, telefony komórkowe),</w:t>
      </w:r>
    </w:p>
    <w:p w14:paraId="725FE774" w14:textId="1E0CD70A" w:rsidR="00DE6A49" w:rsidRDefault="00DE6A49" w:rsidP="002D4490">
      <w:pPr>
        <w:numPr>
          <w:ilvl w:val="1"/>
          <w:numId w:val="36"/>
        </w:numPr>
        <w:tabs>
          <w:tab w:val="left" w:pos="1134"/>
        </w:tabs>
        <w:suppressAutoHyphens/>
        <w:autoSpaceDE w:val="0"/>
        <w:spacing w:line="360" w:lineRule="auto"/>
        <w:jc w:val="both"/>
        <w:rPr>
          <w:rFonts w:ascii="Arial" w:hAnsi="Arial" w:cs="Arial"/>
          <w:spacing w:val="-4"/>
          <w:sz w:val="24"/>
          <w:szCs w:val="24"/>
          <w:lang w:eastAsia="ar-SA"/>
        </w:rPr>
      </w:pPr>
      <w:r w:rsidRPr="002D4490">
        <w:rPr>
          <w:rFonts w:ascii="Arial" w:hAnsi="Arial" w:cs="Arial"/>
          <w:spacing w:val="-4"/>
          <w:sz w:val="24"/>
          <w:szCs w:val="24"/>
          <w:lang w:eastAsia="ar-SA"/>
        </w:rPr>
        <w:t xml:space="preserve">niezwłocznym informowaniu upoważnionego przedstawiciela zamawiającego o wszystkich zdarzeniach istotnych dla zabezpieczenia nieruchomości, </w:t>
      </w:r>
      <w:r w:rsidRPr="002D4490">
        <w:rPr>
          <w:rFonts w:ascii="Arial" w:hAnsi="Arial" w:cs="Arial"/>
          <w:spacing w:val="-4"/>
          <w:sz w:val="24"/>
          <w:szCs w:val="24"/>
          <w:lang w:eastAsia="ar-SA"/>
        </w:rPr>
        <w:lastRenderedPageBreak/>
        <w:t>nieprawidłowościach w pracy sprzętu monitorującego, bądź złego zabezpieczenia nieruchomości,</w:t>
      </w:r>
    </w:p>
    <w:p w14:paraId="643F52BC" w14:textId="24391E0F" w:rsidR="00DE6A49" w:rsidRPr="002D4490" w:rsidRDefault="00DE6A49" w:rsidP="002D4490">
      <w:pPr>
        <w:numPr>
          <w:ilvl w:val="1"/>
          <w:numId w:val="36"/>
        </w:numPr>
        <w:tabs>
          <w:tab w:val="left" w:pos="1134"/>
        </w:tabs>
        <w:suppressAutoHyphens/>
        <w:autoSpaceDE w:val="0"/>
        <w:spacing w:line="360" w:lineRule="auto"/>
        <w:jc w:val="both"/>
        <w:rPr>
          <w:rFonts w:ascii="Arial" w:hAnsi="Arial" w:cs="Arial"/>
          <w:spacing w:val="-4"/>
          <w:sz w:val="24"/>
          <w:szCs w:val="24"/>
          <w:lang w:eastAsia="ar-SA"/>
        </w:rPr>
      </w:pPr>
      <w:r w:rsidRPr="002D4490">
        <w:rPr>
          <w:rFonts w:ascii="Arial" w:hAnsi="Arial" w:cs="Arial"/>
          <w:sz w:val="24"/>
          <w:szCs w:val="24"/>
          <w:lang w:eastAsia="ar-SA"/>
        </w:rPr>
        <w:t xml:space="preserve">na zlecenie Zamawiającego </w:t>
      </w:r>
      <w:r w:rsidR="008C586D" w:rsidRPr="002D4490">
        <w:rPr>
          <w:rFonts w:ascii="Arial" w:hAnsi="Arial" w:cs="Arial"/>
          <w:sz w:val="24"/>
          <w:szCs w:val="24"/>
          <w:lang w:eastAsia="ar-SA"/>
        </w:rPr>
        <w:t>zamontowanie</w:t>
      </w:r>
      <w:r w:rsidRPr="002D4490">
        <w:rPr>
          <w:rFonts w:ascii="Arial" w:hAnsi="Arial" w:cs="Arial"/>
          <w:sz w:val="24"/>
          <w:szCs w:val="24"/>
          <w:lang w:eastAsia="ar-SA"/>
        </w:rPr>
        <w:t xml:space="preserve"> mobilnego zestawu monitoringu wizyjnego CCTV do miejsca wskazanego w zleceniu, na terenie miasta Szczecin, na czas wskazany w zleceniu, Wykonawca zobowiązany będzie do ochrony nieruchomości wskazanej w zleceniu w miejscu instalacji monitoringu wizyjnego, przez wskazany w zleceniu czas. Po upływie tego terminu Wykonawca przeniesie mobilny system mobilny do miejsca wskazanego w </w:t>
      </w:r>
      <w:r w:rsidR="002B4FA8" w:rsidRPr="002D4490">
        <w:rPr>
          <w:rFonts w:ascii="Arial" w:hAnsi="Arial" w:cs="Arial"/>
          <w:sz w:val="24"/>
          <w:szCs w:val="24"/>
          <w:lang w:eastAsia="ar-SA"/>
        </w:rPr>
        <w:t>zleceniu</w:t>
      </w:r>
      <w:r w:rsidRPr="002D4490">
        <w:rPr>
          <w:rFonts w:ascii="Arial" w:hAnsi="Arial" w:cs="Arial"/>
          <w:sz w:val="24"/>
          <w:szCs w:val="24"/>
          <w:lang w:eastAsia="ar-SA"/>
        </w:rPr>
        <w:t>.</w:t>
      </w:r>
    </w:p>
    <w:p w14:paraId="6C55F167" w14:textId="77777777" w:rsidR="00DE6A49" w:rsidRPr="002D4490" w:rsidRDefault="00DE6A49" w:rsidP="002D4490">
      <w:pPr>
        <w:numPr>
          <w:ilvl w:val="0"/>
          <w:numId w:val="36"/>
        </w:numPr>
        <w:suppressAutoHyphens/>
        <w:spacing w:line="360" w:lineRule="auto"/>
        <w:jc w:val="both"/>
        <w:rPr>
          <w:rFonts w:ascii="Arial" w:hAnsi="Arial" w:cs="Arial"/>
          <w:sz w:val="24"/>
          <w:szCs w:val="24"/>
          <w:lang w:eastAsia="ar-SA"/>
        </w:rPr>
      </w:pPr>
      <w:r w:rsidRPr="002D4490">
        <w:rPr>
          <w:rFonts w:ascii="Arial" w:hAnsi="Arial" w:cs="Arial"/>
          <w:sz w:val="24"/>
          <w:szCs w:val="24"/>
          <w:lang w:eastAsia="ar-SA"/>
        </w:rPr>
        <w:t>Wykonawca zobowiązany jest:</w:t>
      </w:r>
    </w:p>
    <w:p w14:paraId="381AE6F8" w14:textId="77777777" w:rsidR="00DE6A49" w:rsidRPr="002D4490" w:rsidRDefault="00DE6A49" w:rsidP="002D4490">
      <w:pPr>
        <w:numPr>
          <w:ilvl w:val="1"/>
          <w:numId w:val="36"/>
        </w:numPr>
        <w:suppressAutoHyphens/>
        <w:spacing w:line="360" w:lineRule="auto"/>
        <w:jc w:val="both"/>
        <w:rPr>
          <w:rFonts w:ascii="Arial" w:hAnsi="Arial" w:cs="Arial"/>
          <w:sz w:val="24"/>
          <w:szCs w:val="24"/>
          <w:lang w:eastAsia="ar-SA"/>
        </w:rPr>
      </w:pPr>
      <w:r w:rsidRPr="002D4490">
        <w:rPr>
          <w:rFonts w:ascii="Arial" w:hAnsi="Arial" w:cs="Arial"/>
          <w:sz w:val="24"/>
          <w:szCs w:val="24"/>
          <w:lang w:eastAsia="ar-SA"/>
        </w:rPr>
        <w:t>dysponować stacją monitorowania alarmów,</w:t>
      </w:r>
    </w:p>
    <w:p w14:paraId="7B1B76F5" w14:textId="77777777" w:rsidR="00DE6A49" w:rsidRPr="002D4490" w:rsidRDefault="00DE6A49" w:rsidP="002D4490">
      <w:pPr>
        <w:numPr>
          <w:ilvl w:val="1"/>
          <w:numId w:val="36"/>
        </w:numPr>
        <w:suppressAutoHyphens/>
        <w:spacing w:line="360" w:lineRule="auto"/>
        <w:jc w:val="both"/>
        <w:rPr>
          <w:rFonts w:ascii="Arial" w:hAnsi="Arial" w:cs="Arial"/>
          <w:sz w:val="24"/>
          <w:szCs w:val="24"/>
          <w:lang w:eastAsia="ar-SA"/>
        </w:rPr>
      </w:pPr>
      <w:r w:rsidRPr="002D4490">
        <w:rPr>
          <w:rFonts w:ascii="Arial" w:hAnsi="Arial" w:cs="Arial"/>
          <w:sz w:val="24"/>
          <w:szCs w:val="24"/>
          <w:lang w:eastAsia="ar-SA"/>
        </w:rPr>
        <w:t>w każdej chronionej nieruchomości, zamontować własny nadajnik sygnału systemu alarmowego (montaż, demontaż oraz serwis nadajników),</w:t>
      </w:r>
    </w:p>
    <w:p w14:paraId="67AF7E0D" w14:textId="77777777" w:rsidR="00DE6A49" w:rsidRPr="002D4490" w:rsidRDefault="00DE6A49" w:rsidP="002D4490">
      <w:pPr>
        <w:numPr>
          <w:ilvl w:val="1"/>
          <w:numId w:val="36"/>
        </w:numPr>
        <w:suppressAutoHyphens/>
        <w:spacing w:line="360" w:lineRule="auto"/>
        <w:jc w:val="both"/>
        <w:rPr>
          <w:rFonts w:ascii="Arial" w:hAnsi="Arial" w:cs="Arial"/>
          <w:sz w:val="24"/>
          <w:szCs w:val="24"/>
        </w:rPr>
      </w:pPr>
      <w:r w:rsidRPr="002D4490">
        <w:rPr>
          <w:rFonts w:ascii="Arial" w:hAnsi="Arial" w:cs="Arial"/>
          <w:sz w:val="24"/>
          <w:szCs w:val="24"/>
        </w:rPr>
        <w:t>posiadać mobilny zestaw monitoringu wizyjnego CCTV, składającego się minimum z:</w:t>
      </w:r>
    </w:p>
    <w:p w14:paraId="5283AC09" w14:textId="77777777" w:rsidR="00DE6A49" w:rsidRPr="002D4490" w:rsidRDefault="00DE6A49" w:rsidP="002D4490">
      <w:pPr>
        <w:numPr>
          <w:ilvl w:val="2"/>
          <w:numId w:val="36"/>
        </w:numPr>
        <w:suppressAutoHyphens/>
        <w:spacing w:line="360" w:lineRule="auto"/>
        <w:jc w:val="both"/>
        <w:rPr>
          <w:rFonts w:ascii="Arial" w:hAnsi="Arial" w:cs="Arial"/>
          <w:sz w:val="24"/>
          <w:szCs w:val="24"/>
        </w:rPr>
      </w:pPr>
      <w:r w:rsidRPr="002D4490">
        <w:rPr>
          <w:rFonts w:ascii="Arial" w:hAnsi="Arial" w:cs="Arial"/>
          <w:sz w:val="24"/>
          <w:szCs w:val="24"/>
        </w:rPr>
        <w:t xml:space="preserve"> głowicy wideo wyposażonej w:</w:t>
      </w:r>
    </w:p>
    <w:p w14:paraId="206BC404" w14:textId="77777777" w:rsidR="00DE6A49" w:rsidRPr="002D4490" w:rsidRDefault="00DE6A49" w:rsidP="002D4490">
      <w:pPr>
        <w:numPr>
          <w:ilvl w:val="0"/>
          <w:numId w:val="41"/>
        </w:numPr>
        <w:suppressAutoHyphens/>
        <w:spacing w:line="360" w:lineRule="auto"/>
        <w:rPr>
          <w:rFonts w:ascii="Arial" w:hAnsi="Arial" w:cs="Arial"/>
          <w:sz w:val="24"/>
          <w:szCs w:val="24"/>
        </w:rPr>
      </w:pPr>
      <w:r w:rsidRPr="002D4490">
        <w:rPr>
          <w:rFonts w:ascii="Arial" w:hAnsi="Arial" w:cs="Arial"/>
          <w:sz w:val="24"/>
          <w:szCs w:val="24"/>
        </w:rPr>
        <w:t xml:space="preserve">4 wandaloodporne kamery IP o rozdzielczości minimum 4 </w:t>
      </w:r>
      <w:proofErr w:type="spellStart"/>
      <w:r w:rsidRPr="002D4490">
        <w:rPr>
          <w:rFonts w:ascii="Arial" w:hAnsi="Arial" w:cs="Arial"/>
          <w:sz w:val="24"/>
          <w:szCs w:val="24"/>
        </w:rPr>
        <w:t>mpx</w:t>
      </w:r>
      <w:proofErr w:type="spellEnd"/>
      <w:r w:rsidRPr="002D4490">
        <w:rPr>
          <w:rFonts w:ascii="Arial" w:hAnsi="Arial" w:cs="Arial"/>
          <w:sz w:val="24"/>
          <w:szCs w:val="24"/>
        </w:rPr>
        <w:t>, wyposażonych w funkcję analityki obrazu( przekraczanie linii, wejście /wyjście z obszaru, pojawianie / zniknięcie przedmiotu, detekcja wałęsania się, detekcja twarzy ), WDR, regulowane obiektywy zainstalowanych kamerach,</w:t>
      </w:r>
    </w:p>
    <w:p w14:paraId="614B92C3" w14:textId="77777777" w:rsidR="00DE6A49" w:rsidRPr="002D4490" w:rsidRDefault="00DE6A49" w:rsidP="002D4490">
      <w:pPr>
        <w:numPr>
          <w:ilvl w:val="0"/>
          <w:numId w:val="41"/>
        </w:numPr>
        <w:suppressAutoHyphens/>
        <w:spacing w:line="360" w:lineRule="auto"/>
        <w:rPr>
          <w:rFonts w:ascii="Arial" w:hAnsi="Arial" w:cs="Arial"/>
          <w:sz w:val="24"/>
          <w:szCs w:val="24"/>
        </w:rPr>
      </w:pPr>
      <w:r w:rsidRPr="002D4490">
        <w:rPr>
          <w:rFonts w:ascii="Arial" w:hAnsi="Arial" w:cs="Arial"/>
          <w:sz w:val="24"/>
          <w:szCs w:val="24"/>
        </w:rPr>
        <w:t>4 zewnętrzne oświetlacze podczerwieni o zasięgu minimum 80 m z możliwością zdalnego zarządzania,</w:t>
      </w:r>
    </w:p>
    <w:p w14:paraId="2B4A1D5B" w14:textId="77777777" w:rsidR="00DE6A49" w:rsidRPr="002D4490" w:rsidRDefault="00DE6A49" w:rsidP="002D4490">
      <w:pPr>
        <w:numPr>
          <w:ilvl w:val="0"/>
          <w:numId w:val="41"/>
        </w:numPr>
        <w:suppressAutoHyphens/>
        <w:spacing w:line="360" w:lineRule="auto"/>
        <w:rPr>
          <w:rFonts w:ascii="Arial" w:hAnsi="Arial" w:cs="Arial"/>
          <w:sz w:val="24"/>
          <w:szCs w:val="24"/>
        </w:rPr>
      </w:pPr>
      <w:r w:rsidRPr="002D4490">
        <w:rPr>
          <w:rFonts w:ascii="Arial" w:eastAsia="Arial" w:hAnsi="Arial" w:cs="Arial"/>
          <w:sz w:val="24"/>
          <w:szCs w:val="24"/>
        </w:rPr>
        <w:t xml:space="preserve">2 głośniki audio VOIP IP SIP o natężeniu dźwięku minimum 110 </w:t>
      </w:r>
      <w:proofErr w:type="spellStart"/>
      <w:r w:rsidRPr="002D4490">
        <w:rPr>
          <w:rFonts w:ascii="Arial" w:eastAsia="Arial" w:hAnsi="Arial" w:cs="Arial"/>
          <w:sz w:val="24"/>
          <w:szCs w:val="24"/>
        </w:rPr>
        <w:t>db</w:t>
      </w:r>
      <w:proofErr w:type="spellEnd"/>
      <w:r w:rsidRPr="002D4490">
        <w:rPr>
          <w:rFonts w:ascii="Arial" w:eastAsia="Arial" w:hAnsi="Arial" w:cs="Arial"/>
          <w:sz w:val="24"/>
          <w:szCs w:val="24"/>
        </w:rPr>
        <w:t xml:space="preserve"> każdy- służących do wydawania zdalnych komunikatów w czasie rzeczywistym przez operatora Centrum Monitorowania Wykonawcy</w:t>
      </w:r>
      <w:r w:rsidRPr="002D4490">
        <w:rPr>
          <w:rFonts w:ascii="Arial" w:hAnsi="Arial" w:cs="Arial"/>
          <w:sz w:val="24"/>
          <w:szCs w:val="24"/>
        </w:rPr>
        <w:t>,</w:t>
      </w:r>
    </w:p>
    <w:p w14:paraId="5554EFB8" w14:textId="77777777" w:rsidR="00DE6A49" w:rsidRPr="002D4490" w:rsidRDefault="00DE6A49" w:rsidP="002D4490">
      <w:pPr>
        <w:numPr>
          <w:ilvl w:val="0"/>
          <w:numId w:val="41"/>
        </w:numPr>
        <w:suppressAutoHyphens/>
        <w:spacing w:line="360" w:lineRule="auto"/>
        <w:rPr>
          <w:rFonts w:ascii="Arial" w:hAnsi="Arial" w:cs="Arial"/>
          <w:sz w:val="24"/>
          <w:szCs w:val="24"/>
        </w:rPr>
      </w:pPr>
      <w:r w:rsidRPr="002D4490">
        <w:rPr>
          <w:rFonts w:ascii="Arial" w:eastAsia="Arial" w:hAnsi="Arial" w:cs="Arial"/>
          <w:sz w:val="24"/>
          <w:szCs w:val="24"/>
        </w:rPr>
        <w:t>most transmisji internetowej zarówno do Centrum Monitorowania Wizyjnego Wykonawcy jak i do wskazanych przez Zamawiającego osób.</w:t>
      </w:r>
    </w:p>
    <w:p w14:paraId="367D4082" w14:textId="77777777" w:rsidR="00DE6A49" w:rsidRPr="002D4490" w:rsidRDefault="00DE6A49" w:rsidP="002D4490">
      <w:pPr>
        <w:spacing w:line="360" w:lineRule="auto"/>
        <w:ind w:left="709"/>
        <w:rPr>
          <w:rFonts w:ascii="Arial" w:hAnsi="Arial" w:cs="Arial"/>
          <w:sz w:val="24"/>
          <w:szCs w:val="24"/>
        </w:rPr>
      </w:pPr>
      <w:r w:rsidRPr="002D4490">
        <w:rPr>
          <w:rFonts w:ascii="Arial" w:hAnsi="Arial" w:cs="Arial"/>
          <w:sz w:val="24"/>
          <w:szCs w:val="24"/>
        </w:rPr>
        <w:t xml:space="preserve">b) </w:t>
      </w:r>
      <w:r w:rsidRPr="002D4490">
        <w:rPr>
          <w:rFonts w:ascii="Arial" w:eastAsia="Arial" w:hAnsi="Arial" w:cs="Arial"/>
          <w:sz w:val="24"/>
          <w:szCs w:val="24"/>
        </w:rPr>
        <w:t xml:space="preserve">konstrukcji montażowej wraz z </w:t>
      </w:r>
      <w:proofErr w:type="spellStart"/>
      <w:r w:rsidRPr="002D4490">
        <w:rPr>
          <w:rFonts w:ascii="Arial" w:eastAsia="Arial" w:hAnsi="Arial" w:cs="Arial"/>
          <w:sz w:val="24"/>
          <w:szCs w:val="24"/>
        </w:rPr>
        <w:t>wideoserwerem</w:t>
      </w:r>
      <w:proofErr w:type="spellEnd"/>
      <w:r w:rsidRPr="002D4490">
        <w:rPr>
          <w:rFonts w:ascii="Arial" w:eastAsia="Arial" w:hAnsi="Arial" w:cs="Arial"/>
          <w:sz w:val="24"/>
          <w:szCs w:val="24"/>
        </w:rPr>
        <w:t>, zasilaniem awaryjnym i magazynem nagrań audio i wideo.</w:t>
      </w:r>
    </w:p>
    <w:p w14:paraId="7E208CD2" w14:textId="3E42D93A" w:rsidR="00DE6A49" w:rsidRPr="00213F58" w:rsidRDefault="00DE6A49" w:rsidP="002D4490">
      <w:pPr>
        <w:numPr>
          <w:ilvl w:val="1"/>
          <w:numId w:val="36"/>
        </w:numPr>
        <w:suppressAutoHyphens/>
        <w:spacing w:line="360" w:lineRule="auto"/>
        <w:jc w:val="both"/>
        <w:rPr>
          <w:rFonts w:ascii="Arial" w:hAnsi="Arial" w:cs="Arial"/>
          <w:spacing w:val="-2"/>
          <w:sz w:val="24"/>
          <w:szCs w:val="24"/>
          <w:lang w:eastAsia="ar-SA"/>
        </w:rPr>
      </w:pPr>
      <w:r w:rsidRPr="002D4490">
        <w:rPr>
          <w:rFonts w:ascii="Arial" w:hAnsi="Arial" w:cs="Arial"/>
          <w:spacing w:val="-2"/>
          <w:sz w:val="24"/>
          <w:szCs w:val="24"/>
          <w:lang w:eastAsia="ar-SA"/>
        </w:rPr>
        <w:lastRenderedPageBreak/>
        <w:t>realizować obowiązki wynikające z umowy zgodnie z przepisami Ustawy z dnia 22.08.1997 r. o ochronie osób i mienia</w:t>
      </w:r>
      <w:r w:rsidRPr="002D4490">
        <w:rPr>
          <w:rFonts w:ascii="Arial" w:hAnsi="Arial" w:cs="Arial"/>
          <w:spacing w:val="-2"/>
          <w:sz w:val="24"/>
          <w:szCs w:val="24"/>
          <w:shd w:val="clear" w:color="auto" w:fill="FFFFFF"/>
          <w:lang w:eastAsia="ar-SA"/>
        </w:rPr>
        <w:t xml:space="preserve"> </w:t>
      </w:r>
      <w:r w:rsidRPr="002D4490">
        <w:rPr>
          <w:rFonts w:ascii="Arial" w:hAnsi="Arial" w:cs="Arial"/>
          <w:bCs/>
          <w:spacing w:val="-2"/>
          <w:sz w:val="24"/>
          <w:szCs w:val="24"/>
          <w:shd w:val="clear" w:color="auto" w:fill="FFFFFF"/>
          <w:lang w:eastAsia="ar-SA"/>
        </w:rPr>
        <w:t>(</w:t>
      </w:r>
      <w:proofErr w:type="spellStart"/>
      <w:r w:rsidRPr="002D4490">
        <w:rPr>
          <w:rFonts w:ascii="Arial" w:hAnsi="Arial" w:cs="Arial"/>
          <w:bCs/>
          <w:spacing w:val="-2"/>
          <w:sz w:val="24"/>
          <w:szCs w:val="24"/>
          <w:shd w:val="clear" w:color="auto" w:fill="FFFFFF"/>
          <w:lang w:eastAsia="ar-SA"/>
        </w:rPr>
        <w:t>t.j</w:t>
      </w:r>
      <w:proofErr w:type="spellEnd"/>
      <w:r w:rsidRPr="002D4490">
        <w:rPr>
          <w:rFonts w:ascii="Arial" w:hAnsi="Arial" w:cs="Arial"/>
          <w:bCs/>
          <w:spacing w:val="-2"/>
          <w:sz w:val="24"/>
          <w:szCs w:val="24"/>
          <w:shd w:val="clear" w:color="auto" w:fill="FFFFFF"/>
          <w:lang w:eastAsia="ar-SA"/>
        </w:rPr>
        <w:t>. Dz. U. z 202</w:t>
      </w:r>
      <w:r w:rsidR="00A37DA3" w:rsidRPr="002D4490">
        <w:rPr>
          <w:rFonts w:ascii="Arial" w:hAnsi="Arial" w:cs="Arial"/>
          <w:bCs/>
          <w:spacing w:val="-2"/>
          <w:sz w:val="24"/>
          <w:szCs w:val="24"/>
          <w:shd w:val="clear" w:color="auto" w:fill="FFFFFF"/>
          <w:lang w:eastAsia="ar-SA"/>
        </w:rPr>
        <w:t>1</w:t>
      </w:r>
      <w:r w:rsidRPr="002D4490">
        <w:rPr>
          <w:rFonts w:ascii="Arial" w:hAnsi="Arial" w:cs="Arial"/>
          <w:bCs/>
          <w:spacing w:val="-2"/>
          <w:sz w:val="24"/>
          <w:szCs w:val="24"/>
          <w:shd w:val="clear" w:color="auto" w:fill="FFFFFF"/>
          <w:lang w:eastAsia="ar-SA"/>
        </w:rPr>
        <w:t xml:space="preserve"> r. poz. </w:t>
      </w:r>
      <w:r w:rsidR="00A37DA3" w:rsidRPr="002D4490">
        <w:rPr>
          <w:rFonts w:ascii="Arial" w:hAnsi="Arial" w:cs="Arial"/>
          <w:bCs/>
          <w:spacing w:val="-2"/>
          <w:sz w:val="24"/>
          <w:szCs w:val="24"/>
          <w:shd w:val="clear" w:color="auto" w:fill="FFFFFF"/>
          <w:lang w:eastAsia="ar-SA"/>
        </w:rPr>
        <w:t>1995</w:t>
      </w:r>
      <w:r w:rsidRPr="002D4490">
        <w:rPr>
          <w:rFonts w:ascii="Arial" w:hAnsi="Arial" w:cs="Arial"/>
          <w:bCs/>
          <w:spacing w:val="-2"/>
          <w:sz w:val="24"/>
          <w:szCs w:val="24"/>
          <w:shd w:val="clear" w:color="auto" w:fill="FFFFFF"/>
          <w:lang w:eastAsia="ar-SA"/>
        </w:rPr>
        <w:t>, ze zmianami),</w:t>
      </w:r>
    </w:p>
    <w:p w14:paraId="25944D41" w14:textId="7202E1D3" w:rsidR="00213F58" w:rsidRPr="002D4490" w:rsidRDefault="00213F58" w:rsidP="002D4490">
      <w:pPr>
        <w:numPr>
          <w:ilvl w:val="1"/>
          <w:numId w:val="36"/>
        </w:numPr>
        <w:suppressAutoHyphens/>
        <w:spacing w:line="360" w:lineRule="auto"/>
        <w:jc w:val="both"/>
        <w:rPr>
          <w:rFonts w:ascii="Arial" w:hAnsi="Arial" w:cs="Arial"/>
          <w:spacing w:val="-2"/>
          <w:sz w:val="24"/>
          <w:szCs w:val="24"/>
          <w:lang w:eastAsia="ar-SA"/>
        </w:rPr>
      </w:pPr>
      <w:r>
        <w:rPr>
          <w:rFonts w:ascii="Arial" w:hAnsi="Arial" w:cs="Arial"/>
          <w:spacing w:val="-2"/>
          <w:sz w:val="24"/>
          <w:szCs w:val="24"/>
          <w:lang w:eastAsia="ar-SA"/>
        </w:rPr>
        <w:t>całodobowej ochrony obiektów, również w dni świąteczne i wolne od pracy,</w:t>
      </w:r>
    </w:p>
    <w:p w14:paraId="41C74D13" w14:textId="77777777" w:rsidR="00DE6A49" w:rsidRPr="002D4490" w:rsidRDefault="00DE6A49" w:rsidP="002D4490">
      <w:pPr>
        <w:numPr>
          <w:ilvl w:val="1"/>
          <w:numId w:val="36"/>
        </w:numPr>
        <w:suppressAutoHyphens/>
        <w:spacing w:line="360" w:lineRule="auto"/>
        <w:jc w:val="both"/>
        <w:rPr>
          <w:rFonts w:ascii="Arial" w:hAnsi="Arial" w:cs="Arial"/>
          <w:sz w:val="24"/>
          <w:szCs w:val="24"/>
          <w:lang w:eastAsia="ar-SA"/>
        </w:rPr>
      </w:pPr>
      <w:r w:rsidRPr="002D4490">
        <w:rPr>
          <w:rFonts w:ascii="Arial" w:hAnsi="Arial" w:cs="Arial"/>
          <w:sz w:val="24"/>
          <w:szCs w:val="24"/>
          <w:lang w:eastAsia="ar-SA"/>
        </w:rPr>
        <w:t>odpowiednio oznakować nieruchomości, w których wykonuje usługi ochrony w formie oraz miejscach zaakceptowanych przez Zamawiającego.</w:t>
      </w:r>
    </w:p>
    <w:p w14:paraId="15E4A440" w14:textId="77777777" w:rsidR="00434E13" w:rsidRPr="002D4490" w:rsidRDefault="00434E13" w:rsidP="002D4490">
      <w:pPr>
        <w:spacing w:line="360" w:lineRule="auto"/>
        <w:jc w:val="both"/>
        <w:rPr>
          <w:rFonts w:ascii="Arial" w:hAnsi="Arial" w:cs="Arial"/>
          <w:sz w:val="24"/>
          <w:szCs w:val="24"/>
        </w:rPr>
      </w:pPr>
    </w:p>
    <w:p w14:paraId="2AF40918" w14:textId="01E14465" w:rsidR="00451FD9" w:rsidRPr="00A147EC" w:rsidRDefault="00434E13" w:rsidP="00451FD9">
      <w:pPr>
        <w:spacing w:line="360" w:lineRule="auto"/>
        <w:rPr>
          <w:rFonts w:ascii="Arial" w:hAnsi="Arial" w:cs="Arial"/>
          <w:b/>
          <w:sz w:val="24"/>
          <w:szCs w:val="24"/>
        </w:rPr>
      </w:pPr>
      <w:r w:rsidRPr="002D4490">
        <w:rPr>
          <w:rFonts w:ascii="Arial" w:hAnsi="Arial" w:cs="Arial"/>
          <w:b/>
          <w:sz w:val="24"/>
          <w:szCs w:val="24"/>
        </w:rPr>
        <w:t>Wykaz adresowy obiektów, które będą objęte ochroną w systemie stałego monitorowania elektronicznego lokalnych systemów alarmowych:</w:t>
      </w:r>
    </w:p>
    <w:p w14:paraId="6F0DB562" w14:textId="37641BBA" w:rsidR="00451FD9" w:rsidRPr="00A147EC" w:rsidRDefault="00451FD9" w:rsidP="00451FD9">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1/  ul. Mariacka 25 </w:t>
      </w:r>
      <w:r w:rsidRPr="00A147EC">
        <w:rPr>
          <w:rFonts w:ascii="Arial" w:hAnsi="Arial" w:cs="Arial"/>
          <w:sz w:val="24"/>
          <w:szCs w:val="24"/>
        </w:rPr>
        <w:tab/>
      </w:r>
      <w:r w:rsidRPr="00A147EC">
        <w:rPr>
          <w:rFonts w:ascii="Arial" w:hAnsi="Arial" w:cs="Arial"/>
          <w:sz w:val="24"/>
          <w:szCs w:val="24"/>
        </w:rPr>
        <w:tab/>
        <w:t xml:space="preserve">  </w:t>
      </w:r>
      <w:r w:rsidRPr="00A147EC">
        <w:rPr>
          <w:rFonts w:ascii="Arial" w:hAnsi="Arial" w:cs="Arial"/>
          <w:sz w:val="24"/>
          <w:szCs w:val="24"/>
        </w:rPr>
        <w:tab/>
        <w:t xml:space="preserve"> Budynek biurowy  </w:t>
      </w:r>
      <w:proofErr w:type="spellStart"/>
      <w:r w:rsidRPr="00A147EC">
        <w:rPr>
          <w:rFonts w:ascii="Arial" w:hAnsi="Arial" w:cs="Arial"/>
          <w:sz w:val="24"/>
          <w:szCs w:val="24"/>
        </w:rPr>
        <w:t>ZBiLK</w:t>
      </w:r>
      <w:proofErr w:type="spellEnd"/>
    </w:p>
    <w:p w14:paraId="7BF45E5E" w14:textId="2913413F" w:rsidR="00451FD9" w:rsidRPr="00A147EC" w:rsidRDefault="00451FD9" w:rsidP="00451FD9">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2/  ul. Goszczyńskiego 4 a    </w:t>
      </w:r>
      <w:r w:rsidRPr="00A147EC">
        <w:rPr>
          <w:rFonts w:ascii="Arial" w:hAnsi="Arial" w:cs="Arial"/>
          <w:sz w:val="24"/>
          <w:szCs w:val="24"/>
        </w:rPr>
        <w:tab/>
      </w:r>
      <w:r w:rsidRPr="00A147EC">
        <w:rPr>
          <w:rFonts w:ascii="Arial" w:hAnsi="Arial" w:cs="Arial"/>
          <w:sz w:val="24"/>
          <w:szCs w:val="24"/>
        </w:rPr>
        <w:tab/>
        <w:t xml:space="preserve"> </w:t>
      </w:r>
      <w:r w:rsidRPr="00A147EC">
        <w:rPr>
          <w:rFonts w:ascii="Arial" w:hAnsi="Arial" w:cs="Arial"/>
          <w:sz w:val="24"/>
          <w:szCs w:val="24"/>
        </w:rPr>
        <w:tab/>
        <w:t xml:space="preserve"> Budynek biurowy  </w:t>
      </w:r>
      <w:proofErr w:type="spellStart"/>
      <w:r w:rsidRPr="00A147EC">
        <w:rPr>
          <w:rFonts w:ascii="Arial" w:hAnsi="Arial" w:cs="Arial"/>
          <w:sz w:val="24"/>
          <w:szCs w:val="24"/>
        </w:rPr>
        <w:t>ZBiLK</w:t>
      </w:r>
      <w:proofErr w:type="spellEnd"/>
    </w:p>
    <w:p w14:paraId="68D54065" w14:textId="5F0223E0" w:rsidR="00451FD9" w:rsidRPr="00A147EC" w:rsidRDefault="00451FD9" w:rsidP="00451FD9">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3/  ul. Jagiellońska 33           </w:t>
      </w:r>
      <w:r w:rsidRPr="00A147EC">
        <w:rPr>
          <w:rFonts w:ascii="Arial" w:hAnsi="Arial" w:cs="Arial"/>
          <w:sz w:val="24"/>
          <w:szCs w:val="24"/>
        </w:rPr>
        <w:tab/>
      </w:r>
      <w:r w:rsidRPr="00A147EC">
        <w:rPr>
          <w:rFonts w:ascii="Arial" w:hAnsi="Arial" w:cs="Arial"/>
          <w:sz w:val="24"/>
          <w:szCs w:val="24"/>
        </w:rPr>
        <w:tab/>
        <w:t xml:space="preserve"> </w:t>
      </w:r>
      <w:r w:rsidRPr="00A147EC">
        <w:rPr>
          <w:rFonts w:ascii="Arial" w:hAnsi="Arial" w:cs="Arial"/>
          <w:sz w:val="24"/>
          <w:szCs w:val="24"/>
        </w:rPr>
        <w:tab/>
        <w:t xml:space="preserve"> Budynek biurowy  </w:t>
      </w:r>
      <w:proofErr w:type="spellStart"/>
      <w:r w:rsidRPr="00A147EC">
        <w:rPr>
          <w:rFonts w:ascii="Arial" w:hAnsi="Arial" w:cs="Arial"/>
          <w:sz w:val="24"/>
          <w:szCs w:val="24"/>
        </w:rPr>
        <w:t>ZBiLK</w:t>
      </w:r>
      <w:proofErr w:type="spellEnd"/>
    </w:p>
    <w:p w14:paraId="58145375" w14:textId="1688777A" w:rsidR="00451FD9" w:rsidRPr="00A147EC" w:rsidRDefault="00451FD9" w:rsidP="00451FD9">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4/  ul. Jagiellońska 33 a  </w:t>
      </w:r>
      <w:r w:rsidRPr="00A147EC">
        <w:rPr>
          <w:rFonts w:ascii="Arial" w:hAnsi="Arial" w:cs="Arial"/>
          <w:sz w:val="24"/>
          <w:szCs w:val="24"/>
        </w:rPr>
        <w:tab/>
        <w:t xml:space="preserve"> </w:t>
      </w:r>
      <w:r w:rsidRPr="00A147EC">
        <w:rPr>
          <w:rFonts w:ascii="Arial" w:hAnsi="Arial" w:cs="Arial"/>
          <w:sz w:val="24"/>
          <w:szCs w:val="24"/>
        </w:rPr>
        <w:tab/>
        <w:t xml:space="preserve"> </w:t>
      </w:r>
      <w:r w:rsidRPr="00A147EC">
        <w:rPr>
          <w:rFonts w:ascii="Arial" w:hAnsi="Arial" w:cs="Arial"/>
          <w:sz w:val="24"/>
          <w:szCs w:val="24"/>
        </w:rPr>
        <w:tab/>
      </w:r>
      <w:r>
        <w:rPr>
          <w:rFonts w:ascii="Arial" w:hAnsi="Arial" w:cs="Arial"/>
          <w:sz w:val="24"/>
          <w:szCs w:val="24"/>
        </w:rPr>
        <w:t xml:space="preserve"> </w:t>
      </w:r>
      <w:r w:rsidRPr="00A147EC">
        <w:rPr>
          <w:rFonts w:ascii="Arial" w:hAnsi="Arial" w:cs="Arial"/>
          <w:sz w:val="24"/>
          <w:szCs w:val="24"/>
        </w:rPr>
        <w:t xml:space="preserve">Budynek biurowy  </w:t>
      </w:r>
      <w:proofErr w:type="spellStart"/>
      <w:r w:rsidRPr="00A147EC">
        <w:rPr>
          <w:rFonts w:ascii="Arial" w:hAnsi="Arial" w:cs="Arial"/>
          <w:sz w:val="24"/>
          <w:szCs w:val="24"/>
        </w:rPr>
        <w:t>ZBiLK</w:t>
      </w:r>
      <w:proofErr w:type="spellEnd"/>
    </w:p>
    <w:p w14:paraId="1ED29782" w14:textId="0C5C530C" w:rsidR="00451FD9" w:rsidRPr="00A147EC" w:rsidRDefault="00451FD9" w:rsidP="00451FD9">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5/  ul. Jagiellońska 34c  </w:t>
      </w:r>
      <w:r w:rsidRPr="00A147EC">
        <w:rPr>
          <w:rFonts w:ascii="Arial" w:hAnsi="Arial" w:cs="Arial"/>
          <w:sz w:val="24"/>
          <w:szCs w:val="24"/>
        </w:rPr>
        <w:tab/>
        <w:t xml:space="preserve">  </w:t>
      </w:r>
      <w:r w:rsidRPr="00A147EC">
        <w:rPr>
          <w:rFonts w:ascii="Arial" w:hAnsi="Arial" w:cs="Arial"/>
          <w:sz w:val="24"/>
          <w:szCs w:val="24"/>
        </w:rPr>
        <w:tab/>
        <w:t xml:space="preserve"> </w:t>
      </w:r>
      <w:r w:rsidRPr="00A147EC">
        <w:rPr>
          <w:rFonts w:ascii="Arial" w:hAnsi="Arial" w:cs="Arial"/>
          <w:sz w:val="24"/>
          <w:szCs w:val="24"/>
        </w:rPr>
        <w:tab/>
      </w:r>
      <w:r>
        <w:rPr>
          <w:rFonts w:ascii="Arial" w:hAnsi="Arial" w:cs="Arial"/>
          <w:sz w:val="24"/>
          <w:szCs w:val="24"/>
        </w:rPr>
        <w:t xml:space="preserve"> </w:t>
      </w:r>
      <w:r w:rsidRPr="00A147EC">
        <w:rPr>
          <w:rFonts w:ascii="Arial" w:hAnsi="Arial" w:cs="Arial"/>
          <w:sz w:val="24"/>
          <w:szCs w:val="24"/>
        </w:rPr>
        <w:t xml:space="preserve">Budynek biurowy  </w:t>
      </w:r>
      <w:proofErr w:type="spellStart"/>
      <w:r w:rsidRPr="00A147EC">
        <w:rPr>
          <w:rFonts w:ascii="Arial" w:hAnsi="Arial" w:cs="Arial"/>
          <w:sz w:val="24"/>
          <w:szCs w:val="24"/>
        </w:rPr>
        <w:t>ZBiLK</w:t>
      </w:r>
      <w:proofErr w:type="spellEnd"/>
    </w:p>
    <w:p w14:paraId="100B0E34" w14:textId="4CEAB106" w:rsidR="00451FD9" w:rsidRPr="00A147EC" w:rsidRDefault="00451FD9" w:rsidP="00451FD9">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6/  ul. Kadłubka 24 </w:t>
      </w:r>
      <w:r w:rsidRPr="00A147EC">
        <w:rPr>
          <w:rFonts w:ascii="Arial" w:hAnsi="Arial" w:cs="Arial"/>
          <w:sz w:val="24"/>
          <w:szCs w:val="24"/>
        </w:rPr>
        <w:tab/>
      </w:r>
      <w:r w:rsidRPr="00A147EC">
        <w:rPr>
          <w:rFonts w:ascii="Arial" w:hAnsi="Arial" w:cs="Arial"/>
          <w:sz w:val="24"/>
          <w:szCs w:val="24"/>
        </w:rPr>
        <w:tab/>
        <w:t xml:space="preserve"> </w:t>
      </w:r>
      <w:r w:rsidRPr="00A147EC">
        <w:rPr>
          <w:rFonts w:ascii="Arial" w:hAnsi="Arial" w:cs="Arial"/>
          <w:sz w:val="24"/>
          <w:szCs w:val="24"/>
        </w:rPr>
        <w:tab/>
      </w:r>
      <w:r>
        <w:rPr>
          <w:rFonts w:ascii="Arial" w:hAnsi="Arial" w:cs="Arial"/>
          <w:sz w:val="24"/>
          <w:szCs w:val="24"/>
        </w:rPr>
        <w:t xml:space="preserve"> </w:t>
      </w:r>
      <w:r w:rsidRPr="00A147EC">
        <w:rPr>
          <w:rFonts w:ascii="Arial" w:hAnsi="Arial" w:cs="Arial"/>
          <w:sz w:val="24"/>
          <w:szCs w:val="24"/>
        </w:rPr>
        <w:t xml:space="preserve">Budynek biurowy  </w:t>
      </w:r>
      <w:proofErr w:type="spellStart"/>
      <w:r w:rsidRPr="00A147EC">
        <w:rPr>
          <w:rFonts w:ascii="Arial" w:hAnsi="Arial" w:cs="Arial"/>
          <w:sz w:val="24"/>
          <w:szCs w:val="24"/>
        </w:rPr>
        <w:t>ZBiLK</w:t>
      </w:r>
      <w:proofErr w:type="spellEnd"/>
    </w:p>
    <w:p w14:paraId="132C884E" w14:textId="606CE218" w:rsidR="00451FD9" w:rsidRDefault="00451FD9" w:rsidP="00451FD9">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7/  </w:t>
      </w:r>
      <w:r>
        <w:rPr>
          <w:rFonts w:ascii="Arial" w:hAnsi="Arial" w:cs="Arial"/>
          <w:sz w:val="24"/>
          <w:szCs w:val="24"/>
        </w:rPr>
        <w:t>ul. Dunikowskiego 3</w:t>
      </w:r>
      <w:r w:rsidRPr="00024EED">
        <w:rPr>
          <w:rFonts w:ascii="Arial" w:hAnsi="Arial" w:cs="Arial"/>
          <w:sz w:val="24"/>
          <w:szCs w:val="24"/>
        </w:rPr>
        <w:t xml:space="preserve"> </w:t>
      </w:r>
      <w:r>
        <w:rPr>
          <w:rFonts w:ascii="Arial" w:hAnsi="Arial" w:cs="Arial"/>
          <w:sz w:val="24"/>
          <w:szCs w:val="24"/>
        </w:rPr>
        <w:t xml:space="preserve">                           </w:t>
      </w:r>
      <w:r w:rsidRPr="00A147EC">
        <w:rPr>
          <w:rFonts w:ascii="Arial" w:hAnsi="Arial" w:cs="Arial"/>
          <w:sz w:val="24"/>
          <w:szCs w:val="24"/>
        </w:rPr>
        <w:t>Pustostan</w:t>
      </w:r>
      <w:r>
        <w:rPr>
          <w:rFonts w:ascii="Arial" w:hAnsi="Arial" w:cs="Arial"/>
          <w:sz w:val="24"/>
          <w:szCs w:val="24"/>
        </w:rPr>
        <w:t xml:space="preserve"> budynek po przedszkolu</w:t>
      </w:r>
    </w:p>
    <w:p w14:paraId="2E75E0A5" w14:textId="4C2AA116" w:rsidR="00451FD9" w:rsidRPr="00A147EC" w:rsidRDefault="00451FD9" w:rsidP="00451FD9">
      <w:pPr>
        <w:tabs>
          <w:tab w:val="left" w:pos="3402"/>
          <w:tab w:val="left" w:pos="3686"/>
        </w:tabs>
        <w:spacing w:line="360" w:lineRule="auto"/>
        <w:rPr>
          <w:rFonts w:ascii="Arial" w:hAnsi="Arial" w:cs="Arial"/>
          <w:sz w:val="24"/>
          <w:szCs w:val="24"/>
        </w:rPr>
      </w:pPr>
      <w:r>
        <w:rPr>
          <w:rFonts w:ascii="Arial" w:hAnsi="Arial" w:cs="Arial"/>
          <w:sz w:val="24"/>
          <w:szCs w:val="24"/>
        </w:rPr>
        <w:t>8</w:t>
      </w:r>
      <w:r w:rsidRPr="00A147EC">
        <w:rPr>
          <w:rFonts w:ascii="Arial" w:hAnsi="Arial" w:cs="Arial"/>
          <w:sz w:val="24"/>
          <w:szCs w:val="24"/>
        </w:rPr>
        <w:t xml:space="preserve">/  ul. Wojska Polskiego 95                    </w:t>
      </w:r>
      <w:r>
        <w:rPr>
          <w:rFonts w:ascii="Arial" w:hAnsi="Arial" w:cs="Arial"/>
          <w:sz w:val="24"/>
          <w:szCs w:val="24"/>
        </w:rPr>
        <w:t xml:space="preserve"> </w:t>
      </w:r>
      <w:r w:rsidRPr="00A147EC">
        <w:rPr>
          <w:rFonts w:ascii="Arial" w:hAnsi="Arial" w:cs="Arial"/>
          <w:sz w:val="24"/>
          <w:szCs w:val="24"/>
        </w:rPr>
        <w:t xml:space="preserve"> Pustostan</w:t>
      </w:r>
    </w:p>
    <w:p w14:paraId="7B37D847" w14:textId="1A72B830" w:rsidR="00451FD9" w:rsidRPr="00A147EC" w:rsidRDefault="00451FD9" w:rsidP="00451FD9">
      <w:pPr>
        <w:tabs>
          <w:tab w:val="left" w:pos="3402"/>
          <w:tab w:val="left" w:pos="3686"/>
        </w:tabs>
        <w:spacing w:line="360" w:lineRule="auto"/>
        <w:rPr>
          <w:rFonts w:ascii="Arial" w:hAnsi="Arial" w:cs="Arial"/>
          <w:sz w:val="24"/>
          <w:szCs w:val="24"/>
        </w:rPr>
      </w:pPr>
      <w:r>
        <w:rPr>
          <w:rFonts w:ascii="Arial" w:hAnsi="Arial" w:cs="Arial"/>
          <w:sz w:val="24"/>
          <w:szCs w:val="24"/>
        </w:rPr>
        <w:t>9</w:t>
      </w:r>
      <w:r w:rsidRPr="00A147EC">
        <w:rPr>
          <w:rFonts w:ascii="Arial" w:hAnsi="Arial" w:cs="Arial"/>
          <w:sz w:val="24"/>
          <w:szCs w:val="24"/>
        </w:rPr>
        <w:t xml:space="preserve">/ ul. Podhalańska 9                               </w:t>
      </w:r>
      <w:r>
        <w:rPr>
          <w:rFonts w:ascii="Arial" w:hAnsi="Arial" w:cs="Arial"/>
          <w:sz w:val="24"/>
          <w:szCs w:val="24"/>
        </w:rPr>
        <w:t xml:space="preserve"> </w:t>
      </w:r>
      <w:r w:rsidRPr="00A147EC">
        <w:rPr>
          <w:rFonts w:ascii="Arial" w:hAnsi="Arial" w:cs="Arial"/>
          <w:sz w:val="24"/>
          <w:szCs w:val="24"/>
        </w:rPr>
        <w:t xml:space="preserve"> Pustostan</w:t>
      </w:r>
      <w:r w:rsidRPr="00A147EC">
        <w:rPr>
          <w:rFonts w:ascii="Arial" w:hAnsi="Arial" w:cs="Arial"/>
          <w:sz w:val="24"/>
          <w:szCs w:val="24"/>
        </w:rPr>
        <w:tab/>
      </w:r>
    </w:p>
    <w:p w14:paraId="287120CB" w14:textId="3E10D231" w:rsidR="00451FD9" w:rsidRPr="00A147EC" w:rsidRDefault="00451FD9" w:rsidP="00451FD9">
      <w:pPr>
        <w:tabs>
          <w:tab w:val="left" w:pos="3402"/>
          <w:tab w:val="left" w:pos="3686"/>
        </w:tabs>
        <w:spacing w:line="360" w:lineRule="auto"/>
        <w:rPr>
          <w:rFonts w:ascii="Arial" w:hAnsi="Arial" w:cs="Arial"/>
          <w:sz w:val="24"/>
          <w:szCs w:val="24"/>
        </w:rPr>
      </w:pPr>
      <w:r w:rsidRPr="00A147EC">
        <w:rPr>
          <w:rFonts w:ascii="Arial" w:hAnsi="Arial" w:cs="Arial"/>
          <w:sz w:val="24"/>
          <w:szCs w:val="24"/>
        </w:rPr>
        <w:t>1</w:t>
      </w:r>
      <w:r>
        <w:rPr>
          <w:rFonts w:ascii="Arial" w:hAnsi="Arial" w:cs="Arial"/>
          <w:sz w:val="24"/>
          <w:szCs w:val="24"/>
        </w:rPr>
        <w:t>0</w:t>
      </w:r>
      <w:r w:rsidRPr="00A147EC">
        <w:rPr>
          <w:rFonts w:ascii="Arial" w:hAnsi="Arial" w:cs="Arial"/>
          <w:sz w:val="24"/>
          <w:szCs w:val="24"/>
        </w:rPr>
        <w:t xml:space="preserve">/ ul. Batalionów Chłopskich 61           </w:t>
      </w:r>
      <w:r>
        <w:rPr>
          <w:rFonts w:ascii="Arial" w:hAnsi="Arial" w:cs="Arial"/>
          <w:sz w:val="24"/>
          <w:szCs w:val="24"/>
        </w:rPr>
        <w:t xml:space="preserve"> </w:t>
      </w:r>
      <w:r w:rsidRPr="00A147EC">
        <w:rPr>
          <w:rFonts w:ascii="Arial" w:hAnsi="Arial" w:cs="Arial"/>
          <w:sz w:val="24"/>
          <w:szCs w:val="24"/>
        </w:rPr>
        <w:t xml:space="preserve">  Pustostan</w:t>
      </w:r>
      <w:r w:rsidRPr="00A147EC">
        <w:rPr>
          <w:rFonts w:ascii="Arial" w:hAnsi="Arial" w:cs="Arial"/>
          <w:sz w:val="24"/>
          <w:szCs w:val="24"/>
        </w:rPr>
        <w:tab/>
      </w:r>
    </w:p>
    <w:p w14:paraId="1703CF1C" w14:textId="265C89F4" w:rsidR="00451FD9" w:rsidRPr="00A147EC" w:rsidRDefault="00451FD9" w:rsidP="00451FD9">
      <w:pPr>
        <w:tabs>
          <w:tab w:val="left" w:pos="3402"/>
          <w:tab w:val="left" w:pos="3686"/>
        </w:tabs>
        <w:spacing w:line="360" w:lineRule="auto"/>
        <w:rPr>
          <w:rFonts w:ascii="Arial" w:hAnsi="Arial" w:cs="Arial"/>
          <w:sz w:val="24"/>
          <w:szCs w:val="24"/>
        </w:rPr>
      </w:pPr>
      <w:r w:rsidRPr="00A147EC">
        <w:rPr>
          <w:rFonts w:ascii="Arial" w:hAnsi="Arial" w:cs="Arial"/>
          <w:sz w:val="24"/>
          <w:szCs w:val="24"/>
        </w:rPr>
        <w:t>1</w:t>
      </w:r>
      <w:r>
        <w:rPr>
          <w:rFonts w:ascii="Arial" w:hAnsi="Arial" w:cs="Arial"/>
          <w:sz w:val="24"/>
          <w:szCs w:val="24"/>
        </w:rPr>
        <w:t>1</w:t>
      </w:r>
      <w:r w:rsidRPr="00A147EC">
        <w:rPr>
          <w:rFonts w:ascii="Arial" w:hAnsi="Arial" w:cs="Arial"/>
          <w:sz w:val="24"/>
          <w:szCs w:val="24"/>
        </w:rPr>
        <w:t>/ ul. Cegłówki 3,4,5</w:t>
      </w:r>
      <w:r w:rsidRPr="00A147EC">
        <w:rPr>
          <w:rFonts w:ascii="Arial" w:hAnsi="Arial" w:cs="Arial"/>
          <w:sz w:val="24"/>
          <w:szCs w:val="24"/>
        </w:rPr>
        <w:tab/>
        <w:t xml:space="preserve">            </w:t>
      </w:r>
      <w:r>
        <w:rPr>
          <w:rFonts w:ascii="Arial" w:hAnsi="Arial" w:cs="Arial"/>
          <w:sz w:val="24"/>
          <w:szCs w:val="24"/>
        </w:rPr>
        <w:t xml:space="preserve"> </w:t>
      </w:r>
      <w:r w:rsidRPr="00A147EC">
        <w:rPr>
          <w:rFonts w:ascii="Arial" w:hAnsi="Arial" w:cs="Arial"/>
          <w:sz w:val="24"/>
          <w:szCs w:val="24"/>
        </w:rPr>
        <w:t xml:space="preserve">  Pustostan</w:t>
      </w:r>
    </w:p>
    <w:p w14:paraId="082D23F7" w14:textId="759EB5C1" w:rsidR="00451FD9" w:rsidRPr="00A147EC" w:rsidRDefault="00451FD9" w:rsidP="00451FD9">
      <w:pPr>
        <w:tabs>
          <w:tab w:val="left" w:pos="3402"/>
          <w:tab w:val="left" w:pos="3686"/>
        </w:tabs>
        <w:spacing w:line="360" w:lineRule="auto"/>
        <w:rPr>
          <w:rFonts w:ascii="Arial" w:hAnsi="Arial" w:cs="Arial"/>
          <w:sz w:val="24"/>
          <w:szCs w:val="24"/>
        </w:rPr>
      </w:pPr>
      <w:r w:rsidRPr="00A147EC">
        <w:rPr>
          <w:rFonts w:ascii="Arial" w:hAnsi="Arial" w:cs="Arial"/>
          <w:sz w:val="24"/>
          <w:szCs w:val="24"/>
        </w:rPr>
        <w:t>1</w:t>
      </w:r>
      <w:r>
        <w:rPr>
          <w:rFonts w:ascii="Arial" w:hAnsi="Arial" w:cs="Arial"/>
          <w:sz w:val="24"/>
          <w:szCs w:val="24"/>
        </w:rPr>
        <w:t>2</w:t>
      </w:r>
      <w:r w:rsidRPr="00A147EC">
        <w:rPr>
          <w:rFonts w:ascii="Arial" w:hAnsi="Arial" w:cs="Arial"/>
          <w:sz w:val="24"/>
          <w:szCs w:val="24"/>
        </w:rPr>
        <w:t>/</w:t>
      </w:r>
      <w:r w:rsidRPr="00024EED">
        <w:rPr>
          <w:rFonts w:ascii="Arial" w:hAnsi="Arial" w:cs="Arial"/>
          <w:sz w:val="24"/>
          <w:szCs w:val="24"/>
        </w:rPr>
        <w:t xml:space="preserve"> </w:t>
      </w:r>
      <w:r w:rsidRPr="00A147EC">
        <w:rPr>
          <w:rFonts w:ascii="Arial" w:hAnsi="Arial" w:cs="Arial"/>
          <w:sz w:val="24"/>
          <w:szCs w:val="24"/>
        </w:rPr>
        <w:t xml:space="preserve">ul. Cegłówki </w:t>
      </w:r>
      <w:r>
        <w:rPr>
          <w:rFonts w:ascii="Arial" w:hAnsi="Arial" w:cs="Arial"/>
          <w:sz w:val="24"/>
          <w:szCs w:val="24"/>
        </w:rPr>
        <w:t>6,7,8</w:t>
      </w:r>
      <w:r w:rsidRPr="00A147EC">
        <w:rPr>
          <w:rFonts w:ascii="Arial" w:hAnsi="Arial" w:cs="Arial"/>
          <w:sz w:val="24"/>
          <w:szCs w:val="24"/>
        </w:rPr>
        <w:tab/>
      </w:r>
      <w:r w:rsidRPr="00A147EC">
        <w:rPr>
          <w:rFonts w:ascii="Arial" w:hAnsi="Arial" w:cs="Arial"/>
          <w:sz w:val="24"/>
          <w:szCs w:val="24"/>
        </w:rPr>
        <w:tab/>
      </w:r>
      <w:r w:rsidRPr="00A147EC">
        <w:rPr>
          <w:rFonts w:ascii="Arial" w:hAnsi="Arial" w:cs="Arial"/>
          <w:sz w:val="24"/>
          <w:szCs w:val="24"/>
        </w:rPr>
        <w:tab/>
      </w:r>
      <w:r>
        <w:rPr>
          <w:rFonts w:ascii="Arial" w:hAnsi="Arial" w:cs="Arial"/>
          <w:sz w:val="24"/>
          <w:szCs w:val="24"/>
        </w:rPr>
        <w:t xml:space="preserve">  </w:t>
      </w:r>
      <w:r w:rsidRPr="00A147EC">
        <w:rPr>
          <w:rFonts w:ascii="Arial" w:hAnsi="Arial" w:cs="Arial"/>
          <w:sz w:val="24"/>
          <w:szCs w:val="24"/>
        </w:rPr>
        <w:t>Pustostan</w:t>
      </w:r>
    </w:p>
    <w:p w14:paraId="46C97673" w14:textId="45018A20" w:rsidR="00451FD9" w:rsidRDefault="00451FD9" w:rsidP="00451FD9">
      <w:pPr>
        <w:tabs>
          <w:tab w:val="left" w:pos="3402"/>
          <w:tab w:val="left" w:pos="3686"/>
          <w:tab w:val="center" w:pos="4536"/>
          <w:tab w:val="left" w:pos="5780"/>
        </w:tabs>
        <w:spacing w:line="360" w:lineRule="auto"/>
        <w:rPr>
          <w:rFonts w:ascii="Arial" w:hAnsi="Arial" w:cs="Arial"/>
          <w:sz w:val="24"/>
          <w:szCs w:val="24"/>
        </w:rPr>
      </w:pPr>
      <w:r>
        <w:rPr>
          <w:rFonts w:ascii="Arial" w:hAnsi="Arial" w:cs="Arial"/>
          <w:sz w:val="24"/>
          <w:szCs w:val="24"/>
        </w:rPr>
        <w:t>13/ ul. Wiśniowy Sad 1a</w:t>
      </w:r>
      <w:r w:rsidRPr="00024EED">
        <w:rPr>
          <w:rFonts w:ascii="Arial" w:hAnsi="Arial" w:cs="Arial"/>
          <w:sz w:val="24"/>
          <w:szCs w:val="24"/>
        </w:rPr>
        <w:t xml:space="preserve"> </w:t>
      </w:r>
      <w:r>
        <w:rPr>
          <w:rFonts w:ascii="Arial" w:hAnsi="Arial" w:cs="Arial"/>
          <w:sz w:val="24"/>
          <w:szCs w:val="24"/>
        </w:rPr>
        <w:t xml:space="preserve">                          </w:t>
      </w:r>
      <w:r w:rsidRPr="00A147EC">
        <w:rPr>
          <w:rFonts w:ascii="Arial" w:hAnsi="Arial" w:cs="Arial"/>
          <w:sz w:val="24"/>
          <w:szCs w:val="24"/>
        </w:rPr>
        <w:t>Pustostan</w:t>
      </w:r>
    </w:p>
    <w:p w14:paraId="671CC42A" w14:textId="559E7797" w:rsidR="00646C2A" w:rsidRPr="00646C2A" w:rsidRDefault="00646C2A" w:rsidP="00451FD9">
      <w:pPr>
        <w:tabs>
          <w:tab w:val="left" w:pos="3402"/>
          <w:tab w:val="left" w:pos="3686"/>
          <w:tab w:val="center" w:pos="4536"/>
          <w:tab w:val="left" w:pos="5780"/>
        </w:tabs>
        <w:spacing w:line="360" w:lineRule="auto"/>
        <w:rPr>
          <w:rFonts w:ascii="Arial" w:hAnsi="Arial" w:cs="Arial"/>
          <w:b/>
          <w:sz w:val="24"/>
          <w:szCs w:val="24"/>
        </w:rPr>
      </w:pPr>
    </w:p>
    <w:p w14:paraId="3B5ED11E" w14:textId="7A275287" w:rsidR="00646C2A" w:rsidRPr="00646C2A" w:rsidRDefault="00646C2A" w:rsidP="00451FD9">
      <w:pPr>
        <w:tabs>
          <w:tab w:val="left" w:pos="3402"/>
          <w:tab w:val="left" w:pos="3686"/>
          <w:tab w:val="center" w:pos="4536"/>
          <w:tab w:val="left" w:pos="5780"/>
        </w:tabs>
        <w:spacing w:line="360" w:lineRule="auto"/>
        <w:rPr>
          <w:rFonts w:ascii="Arial" w:hAnsi="Arial" w:cs="Arial"/>
          <w:b/>
          <w:sz w:val="24"/>
          <w:szCs w:val="24"/>
        </w:rPr>
      </w:pPr>
      <w:bookmarkStart w:id="4" w:name="_Hlk184289144"/>
      <w:r w:rsidRPr="00646C2A">
        <w:rPr>
          <w:rFonts w:ascii="Arial" w:hAnsi="Arial" w:cs="Arial"/>
          <w:b/>
          <w:sz w:val="24"/>
          <w:szCs w:val="24"/>
        </w:rPr>
        <w:t>Obiekt zabezpieczony systemem mobilnego monitoringu wizyjnego CCTV:</w:t>
      </w:r>
    </w:p>
    <w:bookmarkEnd w:id="4"/>
    <w:p w14:paraId="45F076D5" w14:textId="3A09922F" w:rsidR="00434E13" w:rsidRPr="002D4490" w:rsidRDefault="00451FD9" w:rsidP="00646C2A">
      <w:pPr>
        <w:tabs>
          <w:tab w:val="left" w:pos="3402"/>
          <w:tab w:val="left" w:pos="3686"/>
          <w:tab w:val="center" w:pos="4536"/>
          <w:tab w:val="left" w:pos="5780"/>
        </w:tabs>
        <w:spacing w:line="360" w:lineRule="auto"/>
        <w:rPr>
          <w:rFonts w:ascii="Arial" w:hAnsi="Arial" w:cs="Arial"/>
          <w:sz w:val="24"/>
          <w:szCs w:val="24"/>
        </w:rPr>
      </w:pPr>
      <w:r>
        <w:rPr>
          <w:rFonts w:ascii="Arial" w:hAnsi="Arial" w:cs="Arial"/>
          <w:sz w:val="24"/>
          <w:szCs w:val="24"/>
        </w:rPr>
        <w:t>1/ ul. Wielkopolska 14</w:t>
      </w:r>
      <w:r>
        <w:rPr>
          <w:rFonts w:ascii="Arial" w:hAnsi="Arial" w:cs="Arial"/>
          <w:sz w:val="24"/>
          <w:szCs w:val="24"/>
        </w:rPr>
        <w:tab/>
        <w:t xml:space="preserve">              </w:t>
      </w:r>
      <w:r>
        <w:rPr>
          <w:rFonts w:ascii="Arial" w:hAnsi="Arial" w:cs="Arial"/>
          <w:sz w:val="24"/>
          <w:szCs w:val="24"/>
        </w:rPr>
        <w:tab/>
        <w:t>Budynek po byłej szkole</w:t>
      </w:r>
      <w:r>
        <w:rPr>
          <w:rFonts w:ascii="Arial" w:hAnsi="Arial" w:cs="Arial"/>
          <w:sz w:val="24"/>
          <w:szCs w:val="24"/>
        </w:rPr>
        <w:tab/>
      </w:r>
      <w:r>
        <w:rPr>
          <w:rFonts w:ascii="Arial" w:hAnsi="Arial" w:cs="Arial"/>
          <w:sz w:val="24"/>
          <w:szCs w:val="24"/>
        </w:rPr>
        <w:tab/>
      </w:r>
    </w:p>
    <w:p w14:paraId="350BA77D" w14:textId="77777777" w:rsidR="00782C41" w:rsidRPr="002D4490" w:rsidRDefault="00782C41" w:rsidP="002D4490">
      <w:pPr>
        <w:suppressAutoHyphens/>
        <w:spacing w:line="360" w:lineRule="auto"/>
        <w:jc w:val="both"/>
        <w:rPr>
          <w:rFonts w:ascii="Arial" w:hAnsi="Arial" w:cs="Arial"/>
          <w:bCs/>
          <w:spacing w:val="-4"/>
          <w:sz w:val="24"/>
          <w:szCs w:val="24"/>
        </w:rPr>
      </w:pPr>
    </w:p>
    <w:p w14:paraId="1B2545A6" w14:textId="59709581" w:rsidR="00AA18B7" w:rsidRPr="002D4490" w:rsidRDefault="00AA18B7" w:rsidP="002D4490">
      <w:pPr>
        <w:widowControl w:val="0"/>
        <w:numPr>
          <w:ilvl w:val="0"/>
          <w:numId w:val="6"/>
        </w:numPr>
        <w:suppressAutoHyphens/>
        <w:autoSpaceDE w:val="0"/>
        <w:spacing w:line="360" w:lineRule="auto"/>
        <w:jc w:val="both"/>
        <w:rPr>
          <w:rFonts w:ascii="Arial" w:hAnsi="Arial" w:cs="Arial"/>
          <w:sz w:val="24"/>
          <w:szCs w:val="24"/>
        </w:rPr>
      </w:pPr>
      <w:r w:rsidRPr="002D4490">
        <w:rPr>
          <w:rFonts w:ascii="Arial" w:hAnsi="Arial" w:cs="Arial"/>
          <w:sz w:val="24"/>
          <w:szCs w:val="24"/>
        </w:rPr>
        <w:t xml:space="preserve">Zgodnie z art. 95 ustawy </w:t>
      </w:r>
      <w:proofErr w:type="spellStart"/>
      <w:r w:rsidRPr="002D4490">
        <w:rPr>
          <w:rFonts w:ascii="Arial" w:hAnsi="Arial" w:cs="Arial"/>
          <w:sz w:val="24"/>
          <w:szCs w:val="24"/>
        </w:rPr>
        <w:t>Pzp</w:t>
      </w:r>
      <w:proofErr w:type="spellEnd"/>
      <w:r w:rsidRPr="002D4490">
        <w:rPr>
          <w:rFonts w:ascii="Arial" w:hAnsi="Arial" w:cs="Arial"/>
          <w:sz w:val="24"/>
          <w:szCs w:val="24"/>
        </w:rPr>
        <w:t>, Zamawiający wymaga, aby Wykonawca zatrudniał na podstawie umowy o pracę w rozumieniu  art. 22 §1 ustawy z dnia 26 czerwca 1974 r. Kodeks Pracy (</w:t>
      </w:r>
      <w:proofErr w:type="spellStart"/>
      <w:r w:rsidRPr="002D4490">
        <w:rPr>
          <w:rFonts w:ascii="Arial" w:hAnsi="Arial" w:cs="Arial"/>
          <w:sz w:val="24"/>
          <w:szCs w:val="24"/>
        </w:rPr>
        <w:t>t.j</w:t>
      </w:r>
      <w:proofErr w:type="spellEnd"/>
      <w:r w:rsidRPr="002D4490">
        <w:rPr>
          <w:rFonts w:ascii="Arial" w:hAnsi="Arial" w:cs="Arial"/>
          <w:sz w:val="24"/>
          <w:szCs w:val="24"/>
        </w:rPr>
        <w:t>. Dz. U. z 202</w:t>
      </w:r>
      <w:r w:rsidR="00646C2A">
        <w:rPr>
          <w:rFonts w:ascii="Arial" w:hAnsi="Arial" w:cs="Arial"/>
          <w:sz w:val="24"/>
          <w:szCs w:val="24"/>
        </w:rPr>
        <w:t>3</w:t>
      </w:r>
      <w:r w:rsidRPr="002D4490">
        <w:rPr>
          <w:rFonts w:ascii="Arial" w:hAnsi="Arial" w:cs="Arial"/>
          <w:sz w:val="24"/>
          <w:szCs w:val="24"/>
        </w:rPr>
        <w:t xml:space="preserve"> r., poz. 1</w:t>
      </w:r>
      <w:r w:rsidR="00646C2A">
        <w:rPr>
          <w:rFonts w:ascii="Arial" w:hAnsi="Arial" w:cs="Arial"/>
          <w:sz w:val="24"/>
          <w:szCs w:val="24"/>
        </w:rPr>
        <w:t>465</w:t>
      </w:r>
      <w:r w:rsidRPr="002D4490">
        <w:rPr>
          <w:rFonts w:ascii="Arial" w:hAnsi="Arial" w:cs="Arial"/>
          <w:sz w:val="24"/>
          <w:szCs w:val="24"/>
        </w:rPr>
        <w:t xml:space="preserve">, ze zmianami) wszystkie osoby, które wykonywać będą czynności w zakresie całodobowego nadzoru monitoringu systemu alarmowego i wizyjnego </w:t>
      </w:r>
      <w:r w:rsidR="002C55E0" w:rsidRPr="002D4490">
        <w:rPr>
          <w:rFonts w:ascii="Arial" w:hAnsi="Arial" w:cs="Arial"/>
          <w:sz w:val="24"/>
          <w:szCs w:val="24"/>
        </w:rPr>
        <w:t xml:space="preserve">oraz </w:t>
      </w:r>
      <w:r w:rsidRPr="002D4490">
        <w:rPr>
          <w:rFonts w:ascii="Arial" w:hAnsi="Arial" w:cs="Arial"/>
          <w:sz w:val="24"/>
          <w:szCs w:val="24"/>
        </w:rPr>
        <w:t>interwencyjnych dojazdów do obiektu.</w:t>
      </w:r>
    </w:p>
    <w:p w14:paraId="7FED9F9B" w14:textId="77777777" w:rsidR="00AA18B7" w:rsidRPr="002D4490" w:rsidRDefault="00AA18B7" w:rsidP="002D4490">
      <w:pPr>
        <w:widowControl w:val="0"/>
        <w:numPr>
          <w:ilvl w:val="0"/>
          <w:numId w:val="6"/>
        </w:numPr>
        <w:suppressAutoHyphens/>
        <w:autoSpaceDE w:val="0"/>
        <w:spacing w:line="360" w:lineRule="auto"/>
        <w:jc w:val="both"/>
        <w:rPr>
          <w:rFonts w:ascii="Arial" w:hAnsi="Arial" w:cs="Arial"/>
          <w:sz w:val="24"/>
          <w:szCs w:val="24"/>
        </w:rPr>
      </w:pPr>
      <w:r w:rsidRPr="002D4490">
        <w:rPr>
          <w:rFonts w:ascii="Arial" w:hAnsi="Arial" w:cs="Arial"/>
          <w:sz w:val="24"/>
          <w:szCs w:val="24"/>
        </w:rPr>
        <w:lastRenderedPageBreak/>
        <w:t>Zatrudnienie o którym mowa w ust. 8 powinno trwać przez cały okres realizacji zamówienia.</w:t>
      </w:r>
    </w:p>
    <w:p w14:paraId="5A110740" w14:textId="77777777" w:rsidR="00AA18B7" w:rsidRPr="002D4490" w:rsidRDefault="00AA18B7" w:rsidP="002D4490">
      <w:pPr>
        <w:numPr>
          <w:ilvl w:val="0"/>
          <w:numId w:val="6"/>
        </w:numPr>
        <w:spacing w:line="360" w:lineRule="auto"/>
        <w:jc w:val="both"/>
        <w:rPr>
          <w:rFonts w:ascii="Arial" w:hAnsi="Arial" w:cs="Arial"/>
          <w:b/>
          <w:spacing w:val="-4"/>
          <w:sz w:val="24"/>
          <w:szCs w:val="24"/>
        </w:rPr>
      </w:pPr>
      <w:r w:rsidRPr="002D4490">
        <w:rPr>
          <w:rFonts w:ascii="Arial" w:hAnsi="Arial" w:cs="Arial"/>
          <w:spacing w:val="-4"/>
          <w:sz w:val="24"/>
          <w:szCs w:val="24"/>
        </w:rPr>
        <w:t>Zamawiający nie przewiduje zatrudnienia w zakresie określonym w art. 96 Ustaw</w:t>
      </w:r>
      <w:r w:rsidRPr="002D4490">
        <w:rPr>
          <w:rFonts w:ascii="Arial" w:hAnsi="Arial" w:cs="Arial"/>
          <w:b/>
          <w:spacing w:val="-4"/>
          <w:sz w:val="24"/>
          <w:szCs w:val="24"/>
        </w:rPr>
        <w:t>y</w:t>
      </w:r>
    </w:p>
    <w:p w14:paraId="5A500B86" w14:textId="77777777" w:rsidR="00C7387E" w:rsidRPr="002D4490" w:rsidRDefault="00AD3352" w:rsidP="002D4490">
      <w:pPr>
        <w:numPr>
          <w:ilvl w:val="0"/>
          <w:numId w:val="6"/>
        </w:numPr>
        <w:suppressAutoHyphens/>
        <w:spacing w:line="360" w:lineRule="auto"/>
        <w:jc w:val="both"/>
        <w:rPr>
          <w:rFonts w:ascii="Arial" w:hAnsi="Arial" w:cs="Arial"/>
          <w:bCs/>
          <w:spacing w:val="-6"/>
          <w:sz w:val="24"/>
          <w:szCs w:val="24"/>
        </w:rPr>
      </w:pPr>
      <w:r w:rsidRPr="002D4490">
        <w:rPr>
          <w:rFonts w:ascii="Arial" w:hAnsi="Arial" w:cs="Arial"/>
          <w:bCs/>
          <w:spacing w:val="-6"/>
          <w:sz w:val="24"/>
          <w:szCs w:val="24"/>
        </w:rPr>
        <w:t>Zamawiają</w:t>
      </w:r>
      <w:r w:rsidR="007B7794" w:rsidRPr="002D4490">
        <w:rPr>
          <w:rFonts w:ascii="Arial" w:hAnsi="Arial" w:cs="Arial"/>
          <w:bCs/>
          <w:spacing w:val="-6"/>
          <w:sz w:val="24"/>
          <w:szCs w:val="24"/>
        </w:rPr>
        <w:t>cy nie przewiduje zatrudnie</w:t>
      </w:r>
      <w:r w:rsidRPr="002D4490">
        <w:rPr>
          <w:rFonts w:ascii="Arial" w:hAnsi="Arial" w:cs="Arial"/>
          <w:bCs/>
          <w:spacing w:val="-6"/>
          <w:sz w:val="24"/>
          <w:szCs w:val="24"/>
        </w:rPr>
        <w:t>nia w zakresie określonym w art. 96 ustawy.</w:t>
      </w:r>
    </w:p>
    <w:p w14:paraId="4BD6F563" w14:textId="77777777" w:rsidR="00C7387E" w:rsidRPr="002D4490" w:rsidRDefault="00C7387E" w:rsidP="002D4490">
      <w:pPr>
        <w:numPr>
          <w:ilvl w:val="0"/>
          <w:numId w:val="6"/>
        </w:numPr>
        <w:tabs>
          <w:tab w:val="left" w:pos="426"/>
        </w:tabs>
        <w:spacing w:line="360" w:lineRule="auto"/>
        <w:jc w:val="both"/>
        <w:rPr>
          <w:rFonts w:ascii="Arial" w:hAnsi="Arial" w:cs="Arial"/>
          <w:b/>
          <w:spacing w:val="-4"/>
          <w:sz w:val="24"/>
          <w:szCs w:val="24"/>
        </w:rPr>
      </w:pPr>
      <w:r w:rsidRPr="002D4490">
        <w:rPr>
          <w:rFonts w:ascii="Arial" w:hAnsi="Arial" w:cs="Arial"/>
          <w:spacing w:val="-4"/>
          <w:sz w:val="24"/>
          <w:szCs w:val="24"/>
        </w:rPr>
        <w:t>Zamawiający nie zastrzega możliwości ubiegania się o udzielenie zamówienia wyłącznie przez wykonawców o których mowa w art. 94 ustawy.</w:t>
      </w:r>
    </w:p>
    <w:p w14:paraId="1090AB6A" w14:textId="77777777" w:rsidR="00AD3352" w:rsidRPr="002D4490" w:rsidRDefault="00AD3352" w:rsidP="002D4490">
      <w:pPr>
        <w:numPr>
          <w:ilvl w:val="0"/>
          <w:numId w:val="6"/>
        </w:numPr>
        <w:tabs>
          <w:tab w:val="left" w:pos="426"/>
        </w:tabs>
        <w:spacing w:line="360" w:lineRule="auto"/>
        <w:jc w:val="both"/>
        <w:rPr>
          <w:rFonts w:ascii="Arial" w:hAnsi="Arial" w:cs="Arial"/>
          <w:b/>
          <w:spacing w:val="-4"/>
          <w:sz w:val="24"/>
          <w:szCs w:val="24"/>
        </w:rPr>
      </w:pPr>
      <w:r w:rsidRPr="002D4490">
        <w:rPr>
          <w:rFonts w:ascii="Arial" w:hAnsi="Arial" w:cs="Arial"/>
          <w:spacing w:val="-4"/>
          <w:sz w:val="24"/>
          <w:szCs w:val="24"/>
        </w:rPr>
        <w:t>Zamawiający nie przewiduje obowiązku osobistego wykonania przez wykonawcę kluczowych zadań zgodnie z art. 60 i art. 121 ustawy.</w:t>
      </w:r>
    </w:p>
    <w:p w14:paraId="190CA9D2" w14:textId="77777777" w:rsidR="00FB3E55" w:rsidRPr="002D4490" w:rsidRDefault="00FB3E55" w:rsidP="00646C2A">
      <w:pPr>
        <w:pStyle w:val="Akapitzlist"/>
        <w:numPr>
          <w:ilvl w:val="0"/>
          <w:numId w:val="6"/>
        </w:numPr>
        <w:spacing w:after="0" w:line="360" w:lineRule="auto"/>
        <w:jc w:val="both"/>
        <w:rPr>
          <w:rFonts w:ascii="Arial" w:eastAsia="Times New Roman" w:hAnsi="Arial" w:cs="Arial"/>
          <w:spacing w:val="-4"/>
          <w:sz w:val="24"/>
          <w:szCs w:val="24"/>
          <w:lang w:eastAsia="pl-PL"/>
        </w:rPr>
      </w:pPr>
      <w:r w:rsidRPr="002D4490">
        <w:rPr>
          <w:rFonts w:ascii="Arial" w:eastAsia="Times New Roman" w:hAnsi="Arial" w:cs="Arial"/>
          <w:spacing w:val="-4"/>
          <w:sz w:val="24"/>
          <w:szCs w:val="24"/>
          <w:lang w:eastAsia="pl-PL"/>
        </w:rPr>
        <w:t xml:space="preserve">Wykonawca zobowiązany jest przy wykonywaniu przedmiotu niniejszej umowy wykorzystywać pojazdy samochodowe, zgodnie z wymogami określonymi w art. 68 ust. 3 ustawy z dnia 11 stycznia 2018 r. o </w:t>
      </w:r>
      <w:proofErr w:type="spellStart"/>
      <w:r w:rsidRPr="002D4490">
        <w:rPr>
          <w:rFonts w:ascii="Arial" w:eastAsia="Times New Roman" w:hAnsi="Arial" w:cs="Arial"/>
          <w:spacing w:val="-4"/>
          <w:sz w:val="24"/>
          <w:szCs w:val="24"/>
          <w:lang w:eastAsia="pl-PL"/>
        </w:rPr>
        <w:t>elektromobilności</w:t>
      </w:r>
      <w:proofErr w:type="spellEnd"/>
      <w:r w:rsidRPr="002D4490">
        <w:rPr>
          <w:rFonts w:ascii="Arial" w:eastAsia="Times New Roman" w:hAnsi="Arial" w:cs="Arial"/>
          <w:spacing w:val="-4"/>
          <w:sz w:val="24"/>
          <w:szCs w:val="24"/>
          <w:lang w:eastAsia="pl-PL"/>
        </w:rPr>
        <w:t xml:space="preserve"> i paliwach alternatywnych. Wykonawca w dniu zawarcia umowy przekaże Zamawiającemu oświadczenie o spełnieniu wymogu, o którym mowa w zdaniu pierwszym.</w:t>
      </w:r>
    </w:p>
    <w:p w14:paraId="15DBAC7E" w14:textId="77777777" w:rsidR="00AD3352" w:rsidRPr="002D4490" w:rsidRDefault="00AD3352" w:rsidP="002D4490">
      <w:pPr>
        <w:numPr>
          <w:ilvl w:val="0"/>
          <w:numId w:val="6"/>
        </w:numPr>
        <w:tabs>
          <w:tab w:val="left" w:pos="426"/>
        </w:tabs>
        <w:spacing w:line="360" w:lineRule="auto"/>
        <w:jc w:val="both"/>
        <w:rPr>
          <w:rFonts w:ascii="Arial" w:hAnsi="Arial" w:cs="Arial"/>
          <w:b/>
          <w:spacing w:val="-4"/>
          <w:sz w:val="24"/>
          <w:szCs w:val="24"/>
        </w:rPr>
      </w:pPr>
      <w:r w:rsidRPr="002D4490">
        <w:rPr>
          <w:rFonts w:ascii="Arial" w:hAnsi="Arial" w:cs="Arial"/>
          <w:spacing w:val="-4"/>
          <w:sz w:val="24"/>
          <w:szCs w:val="24"/>
        </w:rPr>
        <w:t>Zamawiający wymaga aby w przypadku powierzenia części zamówienia podwykonawcom, wykonawca wskazał w ofercie części zamówienia, których wykonanie zamierza powierzyć podwykonawcom oraz podał nazwy ewentualnych podwykonawców, jeżeli są znani.</w:t>
      </w:r>
    </w:p>
    <w:p w14:paraId="27751107" w14:textId="77777777" w:rsidR="00AA18B7" w:rsidRPr="002D4490" w:rsidRDefault="00AA18B7" w:rsidP="002D4490">
      <w:pPr>
        <w:pStyle w:val="Tekstpodstawowy2"/>
        <w:tabs>
          <w:tab w:val="left" w:pos="426"/>
        </w:tabs>
        <w:spacing w:after="0" w:line="360" w:lineRule="auto"/>
        <w:jc w:val="both"/>
        <w:rPr>
          <w:rFonts w:ascii="Arial" w:hAnsi="Arial" w:cs="Arial"/>
          <w:spacing w:val="-4"/>
          <w:sz w:val="24"/>
          <w:szCs w:val="24"/>
        </w:rPr>
      </w:pPr>
    </w:p>
    <w:p w14:paraId="511AF64F" w14:textId="77777777" w:rsidR="00AA18B7" w:rsidRPr="002D4490" w:rsidRDefault="00AA18B7" w:rsidP="002D4490">
      <w:pPr>
        <w:pStyle w:val="Tekstpodstawowy2"/>
        <w:tabs>
          <w:tab w:val="left" w:pos="426"/>
        </w:tabs>
        <w:spacing w:after="0" w:line="360" w:lineRule="auto"/>
        <w:jc w:val="both"/>
        <w:rPr>
          <w:rFonts w:ascii="Arial" w:hAnsi="Arial" w:cs="Arial"/>
          <w:spacing w:val="-4"/>
          <w:sz w:val="24"/>
          <w:szCs w:val="24"/>
        </w:rPr>
      </w:pPr>
    </w:p>
    <w:p w14:paraId="12681A74" w14:textId="77777777" w:rsidR="00A0077F" w:rsidRPr="002D4490" w:rsidRDefault="00A0077F" w:rsidP="002D4490">
      <w:pPr>
        <w:spacing w:line="360" w:lineRule="auto"/>
        <w:ind w:left="426"/>
        <w:jc w:val="both"/>
        <w:rPr>
          <w:rFonts w:ascii="Arial" w:hAnsi="Arial" w:cs="Arial"/>
          <w:spacing w:val="-4"/>
          <w:sz w:val="24"/>
          <w:szCs w:val="24"/>
        </w:rPr>
      </w:pPr>
    </w:p>
    <w:p w14:paraId="3ECBA13E" w14:textId="77777777" w:rsidR="00A0077F" w:rsidRPr="002D4490" w:rsidRDefault="00A0077F" w:rsidP="002D4490">
      <w:pPr>
        <w:spacing w:line="360" w:lineRule="auto"/>
        <w:jc w:val="both"/>
        <w:rPr>
          <w:rFonts w:ascii="Arial" w:hAnsi="Arial" w:cs="Arial"/>
          <w:color w:val="FF0000"/>
          <w:spacing w:val="-4"/>
          <w:sz w:val="24"/>
          <w:szCs w:val="24"/>
        </w:rPr>
      </w:pPr>
    </w:p>
    <w:p w14:paraId="24F59DD8" w14:textId="77777777" w:rsidR="00F87070" w:rsidRPr="002D4490" w:rsidRDefault="00F87070" w:rsidP="002D4490">
      <w:pPr>
        <w:spacing w:line="360" w:lineRule="auto"/>
        <w:jc w:val="both"/>
        <w:rPr>
          <w:rFonts w:ascii="Arial" w:hAnsi="Arial" w:cs="Arial"/>
          <w:color w:val="FF0000"/>
          <w:spacing w:val="-4"/>
          <w:sz w:val="24"/>
          <w:szCs w:val="24"/>
        </w:rPr>
      </w:pPr>
    </w:p>
    <w:p w14:paraId="533F2F48" w14:textId="3E6D9EBE" w:rsidR="00F87070" w:rsidRPr="002D4490" w:rsidRDefault="00F87070" w:rsidP="002D4490">
      <w:pPr>
        <w:spacing w:line="360" w:lineRule="auto"/>
        <w:jc w:val="both"/>
        <w:rPr>
          <w:rFonts w:ascii="Arial" w:hAnsi="Arial" w:cs="Arial"/>
          <w:color w:val="FF0000"/>
          <w:spacing w:val="-4"/>
          <w:sz w:val="24"/>
          <w:szCs w:val="24"/>
        </w:rPr>
      </w:pPr>
    </w:p>
    <w:p w14:paraId="3A05B38D" w14:textId="1EAF77D3" w:rsidR="00CB675C" w:rsidRPr="002D4490" w:rsidRDefault="00130AFA" w:rsidP="002D4490">
      <w:pPr>
        <w:spacing w:line="360" w:lineRule="auto"/>
        <w:jc w:val="both"/>
        <w:rPr>
          <w:rFonts w:ascii="Arial" w:hAnsi="Arial" w:cs="Arial"/>
          <w:i/>
          <w:sz w:val="24"/>
          <w:szCs w:val="24"/>
        </w:rPr>
      </w:pPr>
      <w:r w:rsidRPr="002D4490">
        <w:rPr>
          <w:rFonts w:ascii="Arial" w:hAnsi="Arial" w:cs="Arial"/>
          <w:sz w:val="24"/>
          <w:szCs w:val="24"/>
        </w:rPr>
        <w:t>Szczecin, dnia</w:t>
      </w:r>
      <w:r w:rsidR="00E70D4E" w:rsidRPr="002D4490">
        <w:rPr>
          <w:rFonts w:ascii="Arial" w:hAnsi="Arial" w:cs="Arial"/>
          <w:sz w:val="24"/>
          <w:szCs w:val="24"/>
        </w:rPr>
        <w:t xml:space="preserve"> </w:t>
      </w:r>
      <w:r w:rsidR="007955CC">
        <w:rPr>
          <w:rFonts w:ascii="Arial" w:hAnsi="Arial" w:cs="Arial"/>
          <w:sz w:val="24"/>
          <w:szCs w:val="24"/>
        </w:rPr>
        <w:t>06.12.</w:t>
      </w:r>
      <w:r w:rsidR="00AE4469" w:rsidRPr="002D4490">
        <w:rPr>
          <w:rFonts w:ascii="Arial" w:hAnsi="Arial" w:cs="Arial"/>
          <w:sz w:val="24"/>
          <w:szCs w:val="24"/>
        </w:rPr>
        <w:t>202</w:t>
      </w:r>
      <w:r w:rsidR="00646C2A">
        <w:rPr>
          <w:rFonts w:ascii="Arial" w:hAnsi="Arial" w:cs="Arial"/>
          <w:sz w:val="24"/>
          <w:szCs w:val="24"/>
        </w:rPr>
        <w:t>4</w:t>
      </w:r>
      <w:r w:rsidR="007B11F3" w:rsidRPr="002D4490">
        <w:rPr>
          <w:rFonts w:ascii="Arial" w:hAnsi="Arial" w:cs="Arial"/>
          <w:sz w:val="24"/>
          <w:szCs w:val="24"/>
        </w:rPr>
        <w:t>r.</w:t>
      </w:r>
      <w:r w:rsidR="00E62B07" w:rsidRPr="002D4490">
        <w:rPr>
          <w:rFonts w:ascii="Arial" w:hAnsi="Arial" w:cs="Arial"/>
          <w:sz w:val="24"/>
          <w:szCs w:val="24"/>
        </w:rPr>
        <w:tab/>
      </w:r>
      <w:r w:rsidR="00E62B07" w:rsidRPr="002D4490">
        <w:rPr>
          <w:rFonts w:ascii="Arial" w:hAnsi="Arial" w:cs="Arial"/>
          <w:sz w:val="24"/>
          <w:szCs w:val="24"/>
        </w:rPr>
        <w:tab/>
      </w:r>
      <w:r w:rsidR="00E62B07" w:rsidRPr="002D4490">
        <w:rPr>
          <w:rFonts w:ascii="Arial" w:hAnsi="Arial" w:cs="Arial"/>
          <w:sz w:val="24"/>
          <w:szCs w:val="24"/>
        </w:rPr>
        <w:tab/>
      </w:r>
      <w:r w:rsidR="00E62B07" w:rsidRPr="002D4490">
        <w:rPr>
          <w:rFonts w:ascii="Arial" w:hAnsi="Arial" w:cs="Arial"/>
          <w:sz w:val="24"/>
          <w:szCs w:val="24"/>
        </w:rPr>
        <w:tab/>
      </w:r>
      <w:r w:rsidR="00E62B07" w:rsidRPr="002D4490">
        <w:rPr>
          <w:rFonts w:ascii="Arial" w:hAnsi="Arial" w:cs="Arial"/>
          <w:sz w:val="24"/>
          <w:szCs w:val="24"/>
        </w:rPr>
        <w:tab/>
        <w:t xml:space="preserve">          </w:t>
      </w:r>
    </w:p>
    <w:sectPr w:rsidR="00CB675C" w:rsidRPr="002D4490" w:rsidSect="00421A5F">
      <w:headerReference w:type="default" r:id="rId37"/>
      <w:footerReference w:type="default" r:id="rId38"/>
      <w:pgSz w:w="12240" w:h="15840"/>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B9D61" w14:textId="77777777" w:rsidR="007955CC" w:rsidRDefault="007955CC">
      <w:r>
        <w:separator/>
      </w:r>
    </w:p>
  </w:endnote>
  <w:endnote w:type="continuationSeparator" w:id="0">
    <w:p w14:paraId="398FCEDD" w14:textId="77777777" w:rsidR="007955CC" w:rsidRDefault="0079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207D" w14:textId="77777777" w:rsidR="007955CC" w:rsidRPr="00170FD3" w:rsidRDefault="007955CC">
    <w:pPr>
      <w:pStyle w:val="Stopka"/>
      <w:jc w:val="center"/>
      <w:rPr>
        <w:rFonts w:ascii="Arial" w:hAnsi="Arial" w:cs="Arial"/>
        <w:sz w:val="16"/>
        <w:szCs w:val="16"/>
      </w:rPr>
    </w:pPr>
    <w:r w:rsidRPr="00170FD3">
      <w:rPr>
        <w:rFonts w:ascii="Arial" w:hAnsi="Arial" w:cs="Arial"/>
        <w:sz w:val="16"/>
        <w:szCs w:val="16"/>
      </w:rPr>
      <w:fldChar w:fldCharType="begin"/>
    </w:r>
    <w:r w:rsidRPr="00170FD3">
      <w:rPr>
        <w:rFonts w:ascii="Arial" w:hAnsi="Arial" w:cs="Arial"/>
        <w:sz w:val="16"/>
        <w:szCs w:val="16"/>
      </w:rPr>
      <w:instrText xml:space="preserve"> PAGE   \* MERGEFORMAT </w:instrText>
    </w:r>
    <w:r w:rsidRPr="00170FD3">
      <w:rPr>
        <w:rFonts w:ascii="Arial" w:hAnsi="Arial" w:cs="Arial"/>
        <w:sz w:val="16"/>
        <w:szCs w:val="16"/>
      </w:rPr>
      <w:fldChar w:fldCharType="separate"/>
    </w:r>
    <w:r>
      <w:rPr>
        <w:rFonts w:ascii="Arial" w:hAnsi="Arial" w:cs="Arial"/>
        <w:noProof/>
        <w:sz w:val="16"/>
        <w:szCs w:val="16"/>
      </w:rPr>
      <w:t>26</w:t>
    </w:r>
    <w:r w:rsidRPr="00170FD3">
      <w:rPr>
        <w:rFonts w:ascii="Arial" w:hAnsi="Arial" w:cs="Arial"/>
        <w:sz w:val="16"/>
        <w:szCs w:val="16"/>
      </w:rPr>
      <w:fldChar w:fldCharType="end"/>
    </w:r>
  </w:p>
  <w:p w14:paraId="65E231E0" w14:textId="77777777" w:rsidR="007955CC" w:rsidRDefault="007955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5EC43" w14:textId="77777777" w:rsidR="007955CC" w:rsidRDefault="007955CC">
      <w:r>
        <w:separator/>
      </w:r>
    </w:p>
  </w:footnote>
  <w:footnote w:type="continuationSeparator" w:id="0">
    <w:p w14:paraId="1FB79D41" w14:textId="77777777" w:rsidR="007955CC" w:rsidRDefault="00795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5951" w14:textId="60F9CF22" w:rsidR="007955CC" w:rsidRPr="004918FB" w:rsidRDefault="007955CC" w:rsidP="00853A37">
    <w:pPr>
      <w:pStyle w:val="Nagwek"/>
      <w:rPr>
        <w:rFonts w:ascii="Calibri" w:hAnsi="Calibri" w:cs="Calibri"/>
      </w:rPr>
    </w:pPr>
    <w:r w:rsidRPr="00B72273">
      <w:rPr>
        <w:rFonts w:ascii="Calibri" w:hAnsi="Calibri" w:cs="Calibri"/>
      </w:rPr>
      <w:t>ZBiLK.DZP.</w:t>
    </w:r>
    <w:r>
      <w:rPr>
        <w:rFonts w:ascii="Calibri" w:hAnsi="Calibri" w:cs="Calibri"/>
      </w:rPr>
      <w:t>MB</w:t>
    </w:r>
    <w:r w:rsidRPr="00B72273">
      <w:rPr>
        <w:rFonts w:ascii="Calibri" w:hAnsi="Calibri" w:cs="Calibri"/>
      </w:rPr>
      <w:t>.171-</w:t>
    </w:r>
    <w:r>
      <w:rPr>
        <w:rFonts w:ascii="Calibri" w:hAnsi="Calibri" w:cs="Calibri"/>
      </w:rPr>
      <w:t>105</w:t>
    </w:r>
    <w:r w:rsidRPr="00B72273">
      <w:rPr>
        <w:rFonts w:ascii="Calibri" w:hAnsi="Calibri" w:cs="Calibri"/>
      </w:rPr>
      <w:t>-TP/2</w:t>
    </w:r>
    <w:r>
      <w:rPr>
        <w:rFonts w:ascii="Calibri" w:hAnsi="Calibri" w:cs="Calibri"/>
      </w:rPr>
      <w:t>4</w:t>
    </w:r>
  </w:p>
  <w:p w14:paraId="7ADD6824" w14:textId="77777777" w:rsidR="007955CC" w:rsidRPr="00853A37" w:rsidRDefault="007955CC" w:rsidP="00853A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AB10F738"/>
    <w:name w:val="WW8Num4"/>
    <w:lvl w:ilvl="0">
      <w:start w:val="1"/>
      <w:numFmt w:val="decimal"/>
      <w:lvlText w:val="%1)"/>
      <w:lvlJc w:val="left"/>
      <w:pPr>
        <w:tabs>
          <w:tab w:val="num" w:pos="0"/>
        </w:tabs>
        <w:ind w:left="1097" w:hanging="360"/>
      </w:pPr>
      <w:rPr>
        <w:rFonts w:ascii="Calibri" w:hAnsi="Calibri" w:cs="Times New Roman"/>
        <w:i w:val="0"/>
        <w:color w:val="auto"/>
        <w:spacing w:val="3"/>
        <w:sz w:val="24"/>
        <w:szCs w:val="24"/>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cs="Times New Roman" w:hint="default"/>
        <w:b w:val="0"/>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Arial"/>
        <w:b w:val="0"/>
        <w:color w:val="auto"/>
        <w:sz w:val="22"/>
        <w:szCs w:val="22"/>
      </w:rPr>
    </w:lvl>
  </w:abstractNum>
  <w:abstractNum w:abstractNumId="3" w15:restartNumberingAfterBreak="0">
    <w:nsid w:val="0000000C"/>
    <w:multiLevelType w:val="multilevel"/>
    <w:tmpl w:val="0000000C"/>
    <w:name w:val="WW8Num12"/>
    <w:lvl w:ilvl="0">
      <w:start w:val="1"/>
      <w:numFmt w:val="decimal"/>
      <w:lvlText w:val="%1)"/>
      <w:lvlJc w:val="left"/>
      <w:pPr>
        <w:tabs>
          <w:tab w:val="num" w:pos="0"/>
        </w:tabs>
        <w:ind w:left="1146" w:hanging="360"/>
      </w:pPr>
      <w:rPr>
        <w:rFonts w:ascii="Arial" w:hAnsi="Arial" w:cs="Arial"/>
        <w:color w:val="auto"/>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15:restartNumberingAfterBreak="0">
    <w:nsid w:val="0000000E"/>
    <w:multiLevelType w:val="multilevel"/>
    <w:tmpl w:val="A7A6F3C6"/>
    <w:name w:val="WW8Num14"/>
    <w:lvl w:ilvl="0">
      <w:start w:val="1"/>
      <w:numFmt w:val="decimal"/>
      <w:lvlText w:val="%1)"/>
      <w:lvlJc w:val="left"/>
      <w:pPr>
        <w:tabs>
          <w:tab w:val="num" w:pos="0"/>
        </w:tabs>
        <w:ind w:left="1440" w:hanging="360"/>
      </w:pPr>
      <w:rPr>
        <w:rFonts w:ascii="Arial" w:eastAsia="Lucida Sans Unicode" w:hAnsi="Arial" w:cs="Arial"/>
        <w:b w:val="0"/>
        <w:color w:val="auto"/>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000000F"/>
    <w:multiLevelType w:val="multilevel"/>
    <w:tmpl w:val="0000000F"/>
    <w:name w:val="WW8Num33"/>
    <w:lvl w:ilvl="0">
      <w:start w:val="1"/>
      <w:numFmt w:val="decimal"/>
      <w:lvlText w:val="%1."/>
      <w:lvlJc w:val="left"/>
      <w:pPr>
        <w:tabs>
          <w:tab w:val="num" w:pos="284"/>
        </w:tabs>
        <w:ind w:left="284" w:hanging="284"/>
      </w:pPr>
      <w:rPr>
        <w:rFonts w:ascii="Arial" w:hAnsi="Arial" w:cs="Arial" w:hint="default"/>
        <w:b w:val="0"/>
        <w:spacing w:val="-4"/>
        <w:sz w:val="22"/>
        <w:szCs w:val="22"/>
      </w:rPr>
    </w:lvl>
    <w:lvl w:ilvl="1">
      <w:start w:val="1"/>
      <w:numFmt w:val="decimal"/>
      <w:lvlText w:val="%2)"/>
      <w:lvlJc w:val="left"/>
      <w:pPr>
        <w:tabs>
          <w:tab w:val="num" w:pos="284"/>
        </w:tabs>
        <w:ind w:left="567" w:hanging="283"/>
      </w:pPr>
      <w:rPr>
        <w:rFonts w:ascii="Arial" w:hAnsi="Arial" w:cs="Arial" w:hint="default"/>
        <w:color w:val="auto"/>
        <w:spacing w:val="-4"/>
        <w:sz w:val="22"/>
        <w:szCs w:val="22"/>
      </w:rPr>
    </w:lvl>
    <w:lvl w:ilvl="2">
      <w:start w:val="1"/>
      <w:numFmt w:val="lowerLetter"/>
      <w:lvlText w:val="%3)"/>
      <w:lvlJc w:val="left"/>
      <w:pPr>
        <w:tabs>
          <w:tab w:val="num" w:pos="567"/>
        </w:tabs>
        <w:ind w:left="851" w:hanging="284"/>
      </w:pPr>
      <w:rPr>
        <w:rFonts w:ascii="Arial" w:hAnsi="Arial" w:cs="Arial" w:hint="default"/>
        <w:color w:val="auto"/>
        <w:spacing w:val="-4"/>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0000020"/>
    <w:multiLevelType w:val="multilevel"/>
    <w:tmpl w:val="00000020"/>
    <w:name w:val="WW8Num32"/>
    <w:lvl w:ilvl="0">
      <w:start w:val="1"/>
      <w:numFmt w:val="lowerLetter"/>
      <w:lvlText w:val="%1)"/>
      <w:lvlJc w:val="left"/>
      <w:pPr>
        <w:tabs>
          <w:tab w:val="num" w:pos="0"/>
        </w:tabs>
        <w:ind w:left="927" w:hanging="360"/>
      </w:pPr>
      <w:rPr>
        <w:rFonts w:ascii="Arial" w:hAnsi="Arial" w:cs="Times New Roman"/>
        <w:b w:val="0"/>
        <w:sz w:val="22"/>
        <w:szCs w:val="22"/>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Arial" w:hAnsi="Arial" w:cs="Arial"/>
        <w:sz w:val="22"/>
        <w:szCs w:val="22"/>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rPr>
        <w:rFonts w:ascii="Arial" w:hAnsi="Arial" w:cs="Times New Roman" w:hint="default"/>
        <w:b w:val="0"/>
        <w:spacing w:val="-6"/>
        <w:sz w:val="22"/>
        <w:szCs w:val="22"/>
      </w:r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000029"/>
    <w:multiLevelType w:val="multilevel"/>
    <w:tmpl w:val="0B16B46A"/>
    <w:name w:val="WW8Num42"/>
    <w:lvl w:ilvl="0">
      <w:start w:val="1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i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009C1BCB"/>
    <w:multiLevelType w:val="hybridMultilevel"/>
    <w:tmpl w:val="D2DCBF98"/>
    <w:lvl w:ilvl="0" w:tplc="04150011">
      <w:start w:val="1"/>
      <w:numFmt w:val="decimal"/>
      <w:lvlText w:val="%1)"/>
      <w:lvlJc w:val="left"/>
      <w:pPr>
        <w:ind w:left="786"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9" w15:restartNumberingAfterBreak="0">
    <w:nsid w:val="04207843"/>
    <w:multiLevelType w:val="hybridMultilevel"/>
    <w:tmpl w:val="011CD0F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61F1588"/>
    <w:multiLevelType w:val="hybridMultilevel"/>
    <w:tmpl w:val="9634C012"/>
    <w:lvl w:ilvl="0" w:tplc="0415000F">
      <w:start w:val="2"/>
      <w:numFmt w:val="decimal"/>
      <w:lvlText w:val="%1."/>
      <w:lvlJc w:val="left"/>
      <w:pPr>
        <w:ind w:left="7023" w:hanging="360"/>
      </w:pPr>
      <w:rPr>
        <w:rFonts w:hint="default"/>
      </w:rPr>
    </w:lvl>
    <w:lvl w:ilvl="1" w:tplc="04150019" w:tentative="1">
      <w:start w:val="1"/>
      <w:numFmt w:val="lowerLetter"/>
      <w:lvlText w:val="%2."/>
      <w:lvlJc w:val="left"/>
      <w:pPr>
        <w:ind w:left="7743" w:hanging="360"/>
      </w:pPr>
    </w:lvl>
    <w:lvl w:ilvl="2" w:tplc="0415001B" w:tentative="1">
      <w:start w:val="1"/>
      <w:numFmt w:val="lowerRoman"/>
      <w:lvlText w:val="%3."/>
      <w:lvlJc w:val="right"/>
      <w:pPr>
        <w:ind w:left="8463" w:hanging="180"/>
      </w:pPr>
    </w:lvl>
    <w:lvl w:ilvl="3" w:tplc="0415000F" w:tentative="1">
      <w:start w:val="1"/>
      <w:numFmt w:val="decimal"/>
      <w:lvlText w:val="%4."/>
      <w:lvlJc w:val="left"/>
      <w:pPr>
        <w:ind w:left="9183" w:hanging="360"/>
      </w:pPr>
    </w:lvl>
    <w:lvl w:ilvl="4" w:tplc="04150019" w:tentative="1">
      <w:start w:val="1"/>
      <w:numFmt w:val="lowerLetter"/>
      <w:lvlText w:val="%5."/>
      <w:lvlJc w:val="left"/>
      <w:pPr>
        <w:ind w:left="9903" w:hanging="360"/>
      </w:pPr>
    </w:lvl>
    <w:lvl w:ilvl="5" w:tplc="0415001B" w:tentative="1">
      <w:start w:val="1"/>
      <w:numFmt w:val="lowerRoman"/>
      <w:lvlText w:val="%6."/>
      <w:lvlJc w:val="right"/>
      <w:pPr>
        <w:ind w:left="10623" w:hanging="180"/>
      </w:pPr>
    </w:lvl>
    <w:lvl w:ilvl="6" w:tplc="0415000F" w:tentative="1">
      <w:start w:val="1"/>
      <w:numFmt w:val="decimal"/>
      <w:lvlText w:val="%7."/>
      <w:lvlJc w:val="left"/>
      <w:pPr>
        <w:ind w:left="11343" w:hanging="360"/>
      </w:pPr>
    </w:lvl>
    <w:lvl w:ilvl="7" w:tplc="04150019" w:tentative="1">
      <w:start w:val="1"/>
      <w:numFmt w:val="lowerLetter"/>
      <w:lvlText w:val="%8."/>
      <w:lvlJc w:val="left"/>
      <w:pPr>
        <w:ind w:left="12063" w:hanging="360"/>
      </w:pPr>
    </w:lvl>
    <w:lvl w:ilvl="8" w:tplc="0415001B" w:tentative="1">
      <w:start w:val="1"/>
      <w:numFmt w:val="lowerRoman"/>
      <w:lvlText w:val="%9."/>
      <w:lvlJc w:val="right"/>
      <w:pPr>
        <w:ind w:left="12783" w:hanging="180"/>
      </w:pPr>
    </w:lvl>
  </w:abstractNum>
  <w:abstractNum w:abstractNumId="11" w15:restartNumberingAfterBreak="0">
    <w:nsid w:val="0764366C"/>
    <w:multiLevelType w:val="hybridMultilevel"/>
    <w:tmpl w:val="29ECA83E"/>
    <w:lvl w:ilvl="0" w:tplc="FF7272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8887836"/>
    <w:multiLevelType w:val="hybridMultilevel"/>
    <w:tmpl w:val="5DD2C638"/>
    <w:lvl w:ilvl="0" w:tplc="0E4A844A">
      <w:start w:val="1"/>
      <w:numFmt w:val="decimal"/>
      <w:lvlText w:val="%1)"/>
      <w:lvlJc w:val="left"/>
      <w:pPr>
        <w:ind w:left="1004" w:hanging="360"/>
      </w:pPr>
      <w:rPr>
        <w:rFonts w:ascii="Calibri" w:eastAsia="Calibri" w:hAnsi="Calibri" w:cs="Calibr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8D75DF0"/>
    <w:multiLevelType w:val="hybridMultilevel"/>
    <w:tmpl w:val="1C24D10C"/>
    <w:name w:val="WW8Num85"/>
    <w:lvl w:ilvl="0" w:tplc="F998EC1E">
      <w:start w:val="1"/>
      <w:numFmt w:val="decimal"/>
      <w:lvlText w:val="%1)"/>
      <w:lvlJc w:val="left"/>
      <w:pPr>
        <w:tabs>
          <w:tab w:val="num" w:pos="-1620"/>
        </w:tabs>
        <w:ind w:left="36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AD961A7"/>
    <w:multiLevelType w:val="hybridMultilevel"/>
    <w:tmpl w:val="1E7853EE"/>
    <w:lvl w:ilvl="0" w:tplc="A25ADC0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EBA2E6C"/>
    <w:multiLevelType w:val="hybridMultilevel"/>
    <w:tmpl w:val="1B76C292"/>
    <w:lvl w:ilvl="0" w:tplc="E6FE3862">
      <w:start w:val="1"/>
      <w:numFmt w:val="decimal"/>
      <w:lvlText w:val="%1."/>
      <w:lvlJc w:val="left"/>
      <w:pPr>
        <w:ind w:left="720" w:hanging="360"/>
      </w:pPr>
    </w:lvl>
    <w:lvl w:ilvl="1" w:tplc="EA52E92C">
      <w:start w:val="1"/>
      <w:numFmt w:val="decimal"/>
      <w:lvlText w:val="%2)"/>
      <w:lvlJc w:val="left"/>
      <w:pPr>
        <w:ind w:left="9716"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335557"/>
    <w:multiLevelType w:val="hybridMultilevel"/>
    <w:tmpl w:val="82A43066"/>
    <w:lvl w:ilvl="0" w:tplc="164808A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2591B27"/>
    <w:multiLevelType w:val="hybridMultilevel"/>
    <w:tmpl w:val="713A54AA"/>
    <w:lvl w:ilvl="0" w:tplc="04150011">
      <w:start w:val="1"/>
      <w:numFmt w:val="decimal"/>
      <w:lvlText w:val="%1)"/>
      <w:lvlJc w:val="left"/>
      <w:pPr>
        <w:ind w:left="1004" w:hanging="360"/>
      </w:pPr>
    </w:lvl>
    <w:lvl w:ilvl="1" w:tplc="FF72728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57C5A6D"/>
    <w:multiLevelType w:val="hybridMultilevel"/>
    <w:tmpl w:val="3210FD54"/>
    <w:lvl w:ilvl="0" w:tplc="E9DE83D8">
      <w:start w:val="1"/>
      <w:numFmt w:val="lowerLetter"/>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82D3E48"/>
    <w:multiLevelType w:val="multilevel"/>
    <w:tmpl w:val="9028F0FA"/>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ascii="Calibri" w:eastAsia="Calibri" w:hAnsi="Calibri" w:cs="Calibri" w:hint="default"/>
        <w:b w:val="0"/>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57651A0"/>
    <w:multiLevelType w:val="hybridMultilevel"/>
    <w:tmpl w:val="56BCF44C"/>
    <w:lvl w:ilvl="0" w:tplc="6C1601A4">
      <w:start w:val="6"/>
      <w:numFmt w:val="decimal"/>
      <w:lvlText w:val="%1."/>
      <w:lvlJc w:val="left"/>
      <w:pPr>
        <w:tabs>
          <w:tab w:val="num" w:pos="928"/>
        </w:tabs>
        <w:ind w:left="928"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2C1ED0"/>
    <w:multiLevelType w:val="hybridMultilevel"/>
    <w:tmpl w:val="A81A6C2A"/>
    <w:lvl w:ilvl="0" w:tplc="774AE9FC">
      <w:start w:val="1"/>
      <w:numFmt w:val="decimal"/>
      <w:lvlText w:val="%1."/>
      <w:lvlJc w:val="left"/>
      <w:pPr>
        <w:ind w:left="720" w:hanging="360"/>
      </w:pPr>
      <w:rPr>
        <w:rFonts w:ascii="Times New Roman" w:hAnsi="Times New Roman"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E9478C"/>
    <w:multiLevelType w:val="hybridMultilevel"/>
    <w:tmpl w:val="EFEE473A"/>
    <w:name w:val="WW8Num7"/>
    <w:lvl w:ilvl="0" w:tplc="00000005">
      <w:start w:val="1"/>
      <w:numFmt w:val="decimal"/>
      <w:lvlText w:val="%1."/>
      <w:lvlJc w:val="left"/>
      <w:pPr>
        <w:ind w:left="720" w:hanging="360"/>
      </w:pPr>
      <w:rPr>
        <w:rFonts w:ascii="Arial" w:hAnsi="Arial" w:cs="Arial"/>
        <w:b w:val="0"/>
        <w:i w:val="0"/>
        <w:spacing w:val="-4"/>
        <w:sz w:val="22"/>
        <w:szCs w:val="22"/>
      </w:rPr>
    </w:lvl>
    <w:lvl w:ilvl="1" w:tplc="04150019">
      <w:start w:val="1"/>
      <w:numFmt w:val="lowerLetter"/>
      <w:lvlText w:val="%2."/>
      <w:lvlJc w:val="left"/>
      <w:pPr>
        <w:ind w:left="1440" w:hanging="360"/>
      </w:pPr>
    </w:lvl>
    <w:lvl w:ilvl="2" w:tplc="FE7A5C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B55EEA"/>
    <w:multiLevelType w:val="hybridMultilevel"/>
    <w:tmpl w:val="DF8821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FF45A45"/>
    <w:multiLevelType w:val="multilevel"/>
    <w:tmpl w:val="716E0A9A"/>
    <w:lvl w:ilvl="0">
      <w:start w:val="1"/>
      <w:numFmt w:val="decimal"/>
      <w:lvlText w:val="%1."/>
      <w:lvlJc w:val="left"/>
      <w:pPr>
        <w:tabs>
          <w:tab w:val="num" w:pos="340"/>
        </w:tabs>
        <w:ind w:left="340" w:hanging="340"/>
      </w:pPr>
      <w:rPr>
        <w:rFonts w:hint="default"/>
        <w:b w:val="0"/>
        <w:i w:val="0"/>
      </w:rPr>
    </w:lvl>
    <w:lvl w:ilvl="1">
      <w:start w:val="3"/>
      <w:numFmt w:val="decimal"/>
      <w:lvlText w:val="%2)"/>
      <w:lvlJc w:val="left"/>
      <w:pPr>
        <w:tabs>
          <w:tab w:val="num" w:pos="786"/>
        </w:tabs>
        <w:ind w:left="786" w:hanging="360"/>
      </w:pPr>
      <w:rPr>
        <w:rFonts w:ascii="Calibri" w:eastAsia="Calibri" w:hAnsi="Calibri" w:cs="Calibri"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1776045"/>
    <w:multiLevelType w:val="hybridMultilevel"/>
    <w:tmpl w:val="0BB8FB54"/>
    <w:name w:val="WW8Num202222"/>
    <w:lvl w:ilvl="0" w:tplc="AB4AD83E">
      <w:start w:val="1"/>
      <w:numFmt w:val="bullet"/>
      <w:lvlText w:val="-"/>
      <w:lvlJc w:val="left"/>
      <w:pPr>
        <w:ind w:left="720" w:hanging="360"/>
      </w:pPr>
      <w:rPr>
        <w:rFonts w:ascii="Curlz MT" w:hAnsi="Curlz 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870B3C"/>
    <w:multiLevelType w:val="hybridMultilevel"/>
    <w:tmpl w:val="147091EC"/>
    <w:lvl w:ilvl="0" w:tplc="24426D9E">
      <w:start w:val="1"/>
      <w:numFmt w:val="decimal"/>
      <w:lvlText w:val="%1."/>
      <w:lvlJc w:val="left"/>
      <w:pPr>
        <w:ind w:left="644" w:hanging="360"/>
      </w:pPr>
      <w:rPr>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EA5111F"/>
    <w:multiLevelType w:val="multilevel"/>
    <w:tmpl w:val="10F62D08"/>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rPr>
        <w:rFonts w:ascii="Calibri" w:eastAsia="Calibri" w:hAnsi="Calibri" w:cs="Calibri"/>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25D3913"/>
    <w:multiLevelType w:val="multilevel"/>
    <w:tmpl w:val="B27824F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9" w15:restartNumberingAfterBreak="0">
    <w:nsid w:val="42FF71EB"/>
    <w:multiLevelType w:val="hybridMultilevel"/>
    <w:tmpl w:val="3B68872E"/>
    <w:lvl w:ilvl="0" w:tplc="35624C82">
      <w:start w:val="1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BF6075"/>
    <w:multiLevelType w:val="multilevel"/>
    <w:tmpl w:val="B016CC5A"/>
    <w:name w:val="WW8Num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474B5768"/>
    <w:multiLevelType w:val="hybridMultilevel"/>
    <w:tmpl w:val="EF7CFCDE"/>
    <w:lvl w:ilvl="0" w:tplc="EE060F2C">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3D7F4F"/>
    <w:multiLevelType w:val="hybridMultilevel"/>
    <w:tmpl w:val="8A264B8A"/>
    <w:lvl w:ilvl="0" w:tplc="66F2E5E2">
      <w:start w:val="3"/>
      <w:numFmt w:val="decimal"/>
      <w:lvlText w:val="%1."/>
      <w:lvlJc w:val="left"/>
      <w:pPr>
        <w:ind w:left="180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3D4488"/>
    <w:multiLevelType w:val="hybridMultilevel"/>
    <w:tmpl w:val="8D8469AC"/>
    <w:lvl w:ilvl="0" w:tplc="00000007">
      <w:start w:val="1"/>
      <w:numFmt w:val="lowerLetter"/>
      <w:lvlText w:val="%1)"/>
      <w:lvlJc w:val="left"/>
      <w:pPr>
        <w:ind w:left="1080" w:hanging="360"/>
      </w:pPr>
      <w:rPr>
        <w:rFonts w:ascii="Calibri" w:hAnsi="Calibri" w:cs="Calibri"/>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A78191A"/>
    <w:multiLevelType w:val="multilevel"/>
    <w:tmpl w:val="AB72DFC4"/>
    <w:name w:val="WW8Num202"/>
    <w:lvl w:ilvl="0">
      <w:start w:val="4"/>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Calibri" w:eastAsia="Times New Roman" w:hAnsi="Calibri" w:cs="Calibri" w:hint="default"/>
        <w:b w:val="0"/>
        <w:i w:val="0"/>
        <w:color w:val="auto"/>
        <w:sz w:val="22"/>
        <w:szCs w:val="22"/>
      </w:rPr>
    </w:lvl>
    <w:lvl w:ilvl="2">
      <w:start w:val="1"/>
      <w:numFmt w:val="lowerLetter"/>
      <w:lvlText w:val="%3)"/>
      <w:lvlJc w:val="left"/>
      <w:pPr>
        <w:tabs>
          <w:tab w:val="num" w:pos="1440"/>
        </w:tabs>
        <w:ind w:left="1224" w:hanging="504"/>
      </w:pPr>
      <w:rPr>
        <w:rFonts w:ascii="Calibri" w:eastAsia="Times New Roman" w:hAnsi="Calibri" w:cs="Calibr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51324C"/>
    <w:multiLevelType w:val="hybridMultilevel"/>
    <w:tmpl w:val="BC64B748"/>
    <w:lvl w:ilvl="0" w:tplc="D6541094">
      <w:start w:val="1"/>
      <w:numFmt w:val="decimal"/>
      <w:lvlText w:val="%1)"/>
      <w:lvlJc w:val="left"/>
      <w:pPr>
        <w:ind w:left="1364" w:hanging="360"/>
      </w:pPr>
      <w:rPr>
        <w:rFonts w:ascii="Calibri" w:eastAsia="Calibri" w:hAnsi="Calibri" w:cs="Calibri"/>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15:restartNumberingAfterBreak="0">
    <w:nsid w:val="4F6102F5"/>
    <w:multiLevelType w:val="hybridMultilevel"/>
    <w:tmpl w:val="6D281E3A"/>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9716"/>
        </w:tabs>
        <w:ind w:left="9716"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1584A816">
      <w:start w:val="1"/>
      <w:numFmt w:val="decimal"/>
      <w:lvlText w:val="%7."/>
      <w:lvlJc w:val="left"/>
      <w:pPr>
        <w:tabs>
          <w:tab w:val="num" w:pos="5040"/>
        </w:tabs>
        <w:ind w:left="5040" w:hanging="360"/>
      </w:pPr>
      <w:rPr>
        <w:rFonts w:asciiTheme="minorHAnsi" w:hAnsiTheme="minorHAnsi" w:cstheme="minorHAnsi" w:hint="default"/>
        <w:sz w:val="24"/>
        <w:szCs w:val="24"/>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50841C41"/>
    <w:multiLevelType w:val="multilevel"/>
    <w:tmpl w:val="6750D75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1393E40"/>
    <w:multiLevelType w:val="hybridMultilevel"/>
    <w:tmpl w:val="E092DFA2"/>
    <w:name w:val="WW8Num2022"/>
    <w:lvl w:ilvl="0" w:tplc="AB4AD83E">
      <w:start w:val="1"/>
      <w:numFmt w:val="bullet"/>
      <w:lvlText w:val="-"/>
      <w:lvlJc w:val="left"/>
      <w:pPr>
        <w:ind w:left="720" w:hanging="360"/>
      </w:pPr>
      <w:rPr>
        <w:rFonts w:ascii="Curlz MT" w:hAnsi="Curlz MT"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1D3249"/>
    <w:multiLevelType w:val="hybridMultilevel"/>
    <w:tmpl w:val="B8925B96"/>
    <w:lvl w:ilvl="0" w:tplc="E5CA0982">
      <w:start w:val="9"/>
      <w:numFmt w:val="decimal"/>
      <w:lvlText w:val="%1."/>
      <w:lvlJc w:val="left"/>
      <w:pPr>
        <w:ind w:left="64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0F5C08"/>
    <w:multiLevelType w:val="hybridMultilevel"/>
    <w:tmpl w:val="B65EE88A"/>
    <w:lvl w:ilvl="0" w:tplc="8F3EB08E">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6A5B54"/>
    <w:multiLevelType w:val="multilevel"/>
    <w:tmpl w:val="C5B2BB1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cs="Times New Roman" w:hint="default"/>
        <w:b w:val="0"/>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C236D8D"/>
    <w:multiLevelType w:val="hybridMultilevel"/>
    <w:tmpl w:val="389C37B4"/>
    <w:lvl w:ilvl="0" w:tplc="71B0F446">
      <w:start w:val="4"/>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1C23BB"/>
    <w:multiLevelType w:val="multilevel"/>
    <w:tmpl w:val="07187AE0"/>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auto"/>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2CF629F"/>
    <w:multiLevelType w:val="hybridMultilevel"/>
    <w:tmpl w:val="9BFE0FE6"/>
    <w:lvl w:ilvl="0" w:tplc="A25ADC06">
      <w:start w:val="1"/>
      <w:numFmt w:val="lowerLetter"/>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FF72728E">
      <w:start w:val="1"/>
      <w:numFmt w:val="decimal"/>
      <w:lvlText w:val="%3)"/>
      <w:lvlJc w:val="left"/>
      <w:pPr>
        <w:ind w:left="3420" w:hanging="360"/>
      </w:pPr>
      <w:rPr>
        <w:rFonts w:hint="default"/>
      </w:rPr>
    </w:lvl>
    <w:lvl w:ilvl="3" w:tplc="31AE686C">
      <w:start w:val="2"/>
      <w:numFmt w:val="decimal"/>
      <w:lvlText w:val="%4."/>
      <w:lvlJc w:val="left"/>
      <w:pPr>
        <w:ind w:left="3960" w:hanging="360"/>
      </w:pPr>
      <w:rPr>
        <w:rFonts w:hint="default"/>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5" w15:restartNumberingAfterBreak="0">
    <w:nsid w:val="67F56C19"/>
    <w:multiLevelType w:val="multilevel"/>
    <w:tmpl w:val="780289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B79445D"/>
    <w:multiLevelType w:val="multilevel"/>
    <w:tmpl w:val="5D1EA38A"/>
    <w:name w:val="WW8Num423"/>
    <w:lvl w:ilvl="0">
      <w:start w:val="1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ascii="Arial" w:eastAsia="Times New Roman" w:hAnsi="Arial" w:cs="Arial"/>
        <w:b w:val="0"/>
        <w:i w:val="0"/>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15:restartNumberingAfterBreak="0">
    <w:nsid w:val="6E8D71E1"/>
    <w:multiLevelType w:val="multilevel"/>
    <w:tmpl w:val="6F20A9CE"/>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F2B06E8"/>
    <w:multiLevelType w:val="hybridMultilevel"/>
    <w:tmpl w:val="2BCA470C"/>
    <w:name w:val="WW8Num252"/>
    <w:lvl w:ilvl="0" w:tplc="6108D5EE">
      <w:start w:val="7"/>
      <w:numFmt w:val="decimal"/>
      <w:lvlText w:val="%1)"/>
      <w:lvlJc w:val="left"/>
      <w:pPr>
        <w:ind w:left="1058" w:hanging="360"/>
      </w:pPr>
      <w:rPr>
        <w:rFonts w:hint="default"/>
      </w:rPr>
    </w:lvl>
    <w:lvl w:ilvl="1" w:tplc="BB3462C4" w:tentative="1">
      <w:start w:val="1"/>
      <w:numFmt w:val="lowerLetter"/>
      <w:lvlText w:val="%2."/>
      <w:lvlJc w:val="left"/>
      <w:pPr>
        <w:ind w:left="1440" w:hanging="360"/>
      </w:pPr>
    </w:lvl>
    <w:lvl w:ilvl="2" w:tplc="91D0725C" w:tentative="1">
      <w:start w:val="1"/>
      <w:numFmt w:val="lowerRoman"/>
      <w:lvlText w:val="%3."/>
      <w:lvlJc w:val="right"/>
      <w:pPr>
        <w:ind w:left="2160" w:hanging="180"/>
      </w:pPr>
    </w:lvl>
    <w:lvl w:ilvl="3" w:tplc="D6783B52" w:tentative="1">
      <w:start w:val="1"/>
      <w:numFmt w:val="decimal"/>
      <w:lvlText w:val="%4."/>
      <w:lvlJc w:val="left"/>
      <w:pPr>
        <w:ind w:left="2880" w:hanging="360"/>
      </w:pPr>
    </w:lvl>
    <w:lvl w:ilvl="4" w:tplc="2AE039BC" w:tentative="1">
      <w:start w:val="1"/>
      <w:numFmt w:val="lowerLetter"/>
      <w:lvlText w:val="%5."/>
      <w:lvlJc w:val="left"/>
      <w:pPr>
        <w:ind w:left="3600" w:hanging="360"/>
      </w:pPr>
    </w:lvl>
    <w:lvl w:ilvl="5" w:tplc="57780BDE" w:tentative="1">
      <w:start w:val="1"/>
      <w:numFmt w:val="lowerRoman"/>
      <w:lvlText w:val="%6."/>
      <w:lvlJc w:val="right"/>
      <w:pPr>
        <w:ind w:left="4320" w:hanging="180"/>
      </w:pPr>
    </w:lvl>
    <w:lvl w:ilvl="6" w:tplc="A4420508" w:tentative="1">
      <w:start w:val="1"/>
      <w:numFmt w:val="decimal"/>
      <w:lvlText w:val="%7."/>
      <w:lvlJc w:val="left"/>
      <w:pPr>
        <w:ind w:left="5040" w:hanging="360"/>
      </w:pPr>
    </w:lvl>
    <w:lvl w:ilvl="7" w:tplc="619C21F4" w:tentative="1">
      <w:start w:val="1"/>
      <w:numFmt w:val="lowerLetter"/>
      <w:lvlText w:val="%8."/>
      <w:lvlJc w:val="left"/>
      <w:pPr>
        <w:ind w:left="5760" w:hanging="360"/>
      </w:pPr>
    </w:lvl>
    <w:lvl w:ilvl="8" w:tplc="ECB2F4C8" w:tentative="1">
      <w:start w:val="1"/>
      <w:numFmt w:val="lowerRoman"/>
      <w:lvlText w:val="%9."/>
      <w:lvlJc w:val="right"/>
      <w:pPr>
        <w:ind w:left="6480" w:hanging="180"/>
      </w:pPr>
    </w:lvl>
  </w:abstractNum>
  <w:abstractNum w:abstractNumId="49" w15:restartNumberingAfterBreak="0">
    <w:nsid w:val="70D26EA7"/>
    <w:multiLevelType w:val="hybridMultilevel"/>
    <w:tmpl w:val="AF02650A"/>
    <w:lvl w:ilvl="0" w:tplc="00B8DD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665923"/>
    <w:multiLevelType w:val="hybridMultilevel"/>
    <w:tmpl w:val="CAB4062A"/>
    <w:name w:val="WW8Num20222"/>
    <w:lvl w:ilvl="0" w:tplc="AB4AD83E">
      <w:start w:val="1"/>
      <w:numFmt w:val="bullet"/>
      <w:lvlText w:val="-"/>
      <w:lvlJc w:val="left"/>
      <w:pPr>
        <w:ind w:left="1800" w:hanging="360"/>
      </w:pPr>
      <w:rPr>
        <w:rFonts w:ascii="Curlz MT" w:hAnsi="Curlz MT"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15:restartNumberingAfterBreak="0">
    <w:nsid w:val="77CF16EE"/>
    <w:multiLevelType w:val="multilevel"/>
    <w:tmpl w:val="3F784150"/>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78EA7377"/>
    <w:multiLevelType w:val="hybridMultilevel"/>
    <w:tmpl w:val="8FE834F0"/>
    <w:lvl w:ilvl="0" w:tplc="ADE230E6">
      <w:start w:val="1"/>
      <w:numFmt w:val="decimal"/>
      <w:lvlText w:val="%1."/>
      <w:lvlJc w:val="left"/>
      <w:pPr>
        <w:ind w:left="720" w:hanging="360"/>
      </w:pPr>
      <w:rPr>
        <w:rFonts w:hint="default"/>
        <w:b w:val="0"/>
        <w:color w:val="000000"/>
      </w:rPr>
    </w:lvl>
    <w:lvl w:ilvl="1" w:tplc="2DA20636" w:tentative="1">
      <w:start w:val="1"/>
      <w:numFmt w:val="lowerLetter"/>
      <w:lvlText w:val="%2."/>
      <w:lvlJc w:val="left"/>
      <w:pPr>
        <w:ind w:left="1440" w:hanging="360"/>
      </w:pPr>
    </w:lvl>
    <w:lvl w:ilvl="2" w:tplc="84AE7BB2" w:tentative="1">
      <w:start w:val="1"/>
      <w:numFmt w:val="lowerRoman"/>
      <w:lvlText w:val="%3."/>
      <w:lvlJc w:val="right"/>
      <w:pPr>
        <w:ind w:left="2160" w:hanging="180"/>
      </w:pPr>
    </w:lvl>
    <w:lvl w:ilvl="3" w:tplc="B792FDE4" w:tentative="1">
      <w:start w:val="1"/>
      <w:numFmt w:val="decimal"/>
      <w:lvlText w:val="%4."/>
      <w:lvlJc w:val="left"/>
      <w:pPr>
        <w:ind w:left="2880" w:hanging="360"/>
      </w:pPr>
    </w:lvl>
    <w:lvl w:ilvl="4" w:tplc="BAE47112" w:tentative="1">
      <w:start w:val="1"/>
      <w:numFmt w:val="lowerLetter"/>
      <w:lvlText w:val="%5."/>
      <w:lvlJc w:val="left"/>
      <w:pPr>
        <w:ind w:left="3600" w:hanging="360"/>
      </w:pPr>
    </w:lvl>
    <w:lvl w:ilvl="5" w:tplc="2DFEBFF6" w:tentative="1">
      <w:start w:val="1"/>
      <w:numFmt w:val="lowerRoman"/>
      <w:lvlText w:val="%6."/>
      <w:lvlJc w:val="right"/>
      <w:pPr>
        <w:ind w:left="4320" w:hanging="180"/>
      </w:pPr>
    </w:lvl>
    <w:lvl w:ilvl="6" w:tplc="BB8CA106" w:tentative="1">
      <w:start w:val="1"/>
      <w:numFmt w:val="decimal"/>
      <w:lvlText w:val="%7."/>
      <w:lvlJc w:val="left"/>
      <w:pPr>
        <w:ind w:left="5040" w:hanging="360"/>
      </w:pPr>
    </w:lvl>
    <w:lvl w:ilvl="7" w:tplc="D94000CE" w:tentative="1">
      <w:start w:val="1"/>
      <w:numFmt w:val="lowerLetter"/>
      <w:lvlText w:val="%8."/>
      <w:lvlJc w:val="left"/>
      <w:pPr>
        <w:ind w:left="5760" w:hanging="360"/>
      </w:pPr>
    </w:lvl>
    <w:lvl w:ilvl="8" w:tplc="217A9242" w:tentative="1">
      <w:start w:val="1"/>
      <w:numFmt w:val="lowerRoman"/>
      <w:lvlText w:val="%9."/>
      <w:lvlJc w:val="right"/>
      <w:pPr>
        <w:ind w:left="6480" w:hanging="180"/>
      </w:pPr>
    </w:lvl>
  </w:abstractNum>
  <w:abstractNum w:abstractNumId="53" w15:restartNumberingAfterBreak="0">
    <w:nsid w:val="7E1137FE"/>
    <w:multiLevelType w:val="hybridMultilevel"/>
    <w:tmpl w:val="A3AEB72C"/>
    <w:lvl w:ilvl="0" w:tplc="1F3A6DC8">
      <w:start w:val="10"/>
      <w:numFmt w:val="decimal"/>
      <w:lvlText w:val="%1."/>
      <w:lvlJc w:val="left"/>
      <w:pPr>
        <w:ind w:left="644" w:hanging="360"/>
      </w:pPr>
      <w:rPr>
        <w:rFonts w:hint="default"/>
        <w:sz w:val="24"/>
        <w:szCs w:val="24"/>
      </w:rPr>
    </w:lvl>
    <w:lvl w:ilvl="1" w:tplc="04150019">
      <w:start w:val="1"/>
      <w:numFmt w:val="decimal"/>
      <w:lvlText w:val="%2)"/>
      <w:lvlJc w:val="left"/>
      <w:pPr>
        <w:ind w:left="1440" w:hanging="360"/>
      </w:pPr>
      <w:rPr>
        <w:rFonts w:asciiTheme="minorHAnsi" w:eastAsia="Times New Roman" w:hAnsiTheme="minorHAnsi" w:cstheme="minorHAnsi"/>
      </w:rPr>
    </w:lvl>
    <w:lvl w:ilvl="2" w:tplc="90C8E350">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5F464E"/>
    <w:multiLevelType w:val="multilevel"/>
    <w:tmpl w:val="F89ACFD2"/>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i w:val="0"/>
        <w:color w:val="auto"/>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E6F2EED"/>
    <w:multiLevelType w:val="multilevel"/>
    <w:tmpl w:val="A1780294"/>
    <w:lvl w:ilvl="0">
      <w:start w:val="3"/>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ind w:left="2340" w:hanging="360"/>
      </w:pPr>
      <w:rPr>
        <w:rFonts w:hint="default"/>
        <w:b w:val="0"/>
      </w:rPr>
    </w:lvl>
    <w:lvl w:ilvl="3">
      <w:start w:val="1"/>
      <w:numFmt w:val="decimal"/>
      <w:lvlText w:val="%4."/>
      <w:lvlJc w:val="left"/>
      <w:pPr>
        <w:ind w:left="2880" w:hanging="360"/>
      </w:pPr>
      <w:rPr>
        <w:rFonts w:ascii="Calibri" w:eastAsia="Calibri" w:hAnsi="Calibri" w:cs="Calibri"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1"/>
  </w:num>
  <w:num w:numId="2">
    <w:abstractNumId w:val="51"/>
  </w:num>
  <w:num w:numId="3">
    <w:abstractNumId w:val="43"/>
  </w:num>
  <w:num w:numId="4">
    <w:abstractNumId w:val="37"/>
  </w:num>
  <w:num w:numId="5">
    <w:abstractNumId w:val="36"/>
  </w:num>
  <w:num w:numId="6">
    <w:abstractNumId w:val="34"/>
  </w:num>
  <w:num w:numId="7">
    <w:abstractNumId w:val="28"/>
  </w:num>
  <w:num w:numId="8">
    <w:abstractNumId w:val="44"/>
  </w:num>
  <w:num w:numId="9">
    <w:abstractNumId w:val="15"/>
  </w:num>
  <w:num w:numId="10">
    <w:abstractNumId w:val="11"/>
  </w:num>
  <w:num w:numId="11">
    <w:abstractNumId w:val="26"/>
  </w:num>
  <w:num w:numId="12">
    <w:abstractNumId w:val="42"/>
  </w:num>
  <w:num w:numId="13">
    <w:abstractNumId w:val="35"/>
  </w:num>
  <w:num w:numId="14">
    <w:abstractNumId w:val="12"/>
  </w:num>
  <w:num w:numId="15">
    <w:abstractNumId w:val="39"/>
  </w:num>
  <w:num w:numId="16">
    <w:abstractNumId w:val="53"/>
  </w:num>
  <w:num w:numId="17">
    <w:abstractNumId w:val="22"/>
  </w:num>
  <w:num w:numId="18">
    <w:abstractNumId w:val="29"/>
  </w:num>
  <w:num w:numId="19">
    <w:abstractNumId w:val="8"/>
  </w:num>
  <w:num w:numId="20">
    <w:abstractNumId w:val="24"/>
  </w:num>
  <w:num w:numId="21">
    <w:abstractNumId w:val="14"/>
  </w:num>
  <w:num w:numId="22">
    <w:abstractNumId w:val="10"/>
  </w:num>
  <w:num w:numId="23">
    <w:abstractNumId w:val="52"/>
  </w:num>
  <w:num w:numId="24">
    <w:abstractNumId w:val="17"/>
  </w:num>
  <w:num w:numId="25">
    <w:abstractNumId w:val="48"/>
  </w:num>
  <w:num w:numId="26">
    <w:abstractNumId w:val="49"/>
  </w:num>
  <w:num w:numId="27">
    <w:abstractNumId w:val="32"/>
  </w:num>
  <w:num w:numId="28">
    <w:abstractNumId w:val="16"/>
  </w:num>
  <w:num w:numId="29">
    <w:abstractNumId w:val="27"/>
  </w:num>
  <w:num w:numId="30">
    <w:abstractNumId w:val="55"/>
  </w:num>
  <w:num w:numId="31">
    <w:abstractNumId w:val="19"/>
  </w:num>
  <w:num w:numId="32">
    <w:abstractNumId w:val="54"/>
  </w:num>
  <w:num w:numId="33">
    <w:abstractNumId w:val="1"/>
  </w:num>
  <w:num w:numId="34">
    <w:abstractNumId w:val="18"/>
  </w:num>
  <w:num w:numId="35">
    <w:abstractNumId w:val="47"/>
  </w:num>
  <w:num w:numId="36">
    <w:abstractNumId w:val="45"/>
  </w:num>
  <w:num w:numId="37">
    <w:abstractNumId w:val="33"/>
  </w:num>
  <w:num w:numId="38">
    <w:abstractNumId w:val="25"/>
  </w:num>
  <w:num w:numId="39">
    <w:abstractNumId w:val="20"/>
  </w:num>
  <w:num w:numId="40">
    <w:abstractNumId w:val="23"/>
  </w:num>
  <w:num w:numId="41">
    <w:abstractNumId w:val="9"/>
  </w:num>
  <w:num w:numId="42">
    <w:abstractNumId w:val="21"/>
  </w:num>
  <w:num w:numId="43">
    <w:abstractNumId w:val="31"/>
  </w:num>
  <w:num w:numId="44">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0B3"/>
    <w:rsid w:val="00001102"/>
    <w:rsid w:val="000015E0"/>
    <w:rsid w:val="000069D1"/>
    <w:rsid w:val="00006FB9"/>
    <w:rsid w:val="00007232"/>
    <w:rsid w:val="00007859"/>
    <w:rsid w:val="00007E52"/>
    <w:rsid w:val="000101F2"/>
    <w:rsid w:val="00011F8E"/>
    <w:rsid w:val="000142FC"/>
    <w:rsid w:val="00017587"/>
    <w:rsid w:val="00020760"/>
    <w:rsid w:val="0002090D"/>
    <w:rsid w:val="000217F0"/>
    <w:rsid w:val="0002295A"/>
    <w:rsid w:val="00024960"/>
    <w:rsid w:val="00025E09"/>
    <w:rsid w:val="00026587"/>
    <w:rsid w:val="0003188F"/>
    <w:rsid w:val="00031B7A"/>
    <w:rsid w:val="0003500E"/>
    <w:rsid w:val="0003678A"/>
    <w:rsid w:val="00036B38"/>
    <w:rsid w:val="00037A46"/>
    <w:rsid w:val="00037AFB"/>
    <w:rsid w:val="00042CD6"/>
    <w:rsid w:val="00042CE9"/>
    <w:rsid w:val="00043F24"/>
    <w:rsid w:val="000441C5"/>
    <w:rsid w:val="000451D3"/>
    <w:rsid w:val="000453A9"/>
    <w:rsid w:val="00046E22"/>
    <w:rsid w:val="00047F88"/>
    <w:rsid w:val="00050730"/>
    <w:rsid w:val="000523CC"/>
    <w:rsid w:val="0005407B"/>
    <w:rsid w:val="000542A8"/>
    <w:rsid w:val="0005431B"/>
    <w:rsid w:val="00054F7A"/>
    <w:rsid w:val="0005514D"/>
    <w:rsid w:val="000560DD"/>
    <w:rsid w:val="00061BEB"/>
    <w:rsid w:val="00062A54"/>
    <w:rsid w:val="00063074"/>
    <w:rsid w:val="000640E5"/>
    <w:rsid w:val="00064B22"/>
    <w:rsid w:val="000650A6"/>
    <w:rsid w:val="000656B5"/>
    <w:rsid w:val="0006619B"/>
    <w:rsid w:val="0006649E"/>
    <w:rsid w:val="00066D0C"/>
    <w:rsid w:val="00067934"/>
    <w:rsid w:val="000704CB"/>
    <w:rsid w:val="00070DD9"/>
    <w:rsid w:val="0007122A"/>
    <w:rsid w:val="000716CB"/>
    <w:rsid w:val="00072358"/>
    <w:rsid w:val="00074186"/>
    <w:rsid w:val="000741EB"/>
    <w:rsid w:val="0007482F"/>
    <w:rsid w:val="00074AAD"/>
    <w:rsid w:val="00075F65"/>
    <w:rsid w:val="00077DF8"/>
    <w:rsid w:val="000806C5"/>
    <w:rsid w:val="0008166B"/>
    <w:rsid w:val="0008223D"/>
    <w:rsid w:val="00082C2A"/>
    <w:rsid w:val="00083604"/>
    <w:rsid w:val="00084625"/>
    <w:rsid w:val="000849DE"/>
    <w:rsid w:val="00084A12"/>
    <w:rsid w:val="000852FC"/>
    <w:rsid w:val="00085615"/>
    <w:rsid w:val="000864F4"/>
    <w:rsid w:val="00091282"/>
    <w:rsid w:val="00091C65"/>
    <w:rsid w:val="00091E5C"/>
    <w:rsid w:val="00092120"/>
    <w:rsid w:val="0009356B"/>
    <w:rsid w:val="00093CAE"/>
    <w:rsid w:val="00097CE3"/>
    <w:rsid w:val="000A1607"/>
    <w:rsid w:val="000A1C84"/>
    <w:rsid w:val="000A237D"/>
    <w:rsid w:val="000A2DD3"/>
    <w:rsid w:val="000A4069"/>
    <w:rsid w:val="000A4788"/>
    <w:rsid w:val="000A6DA5"/>
    <w:rsid w:val="000A7604"/>
    <w:rsid w:val="000A7E55"/>
    <w:rsid w:val="000B01DE"/>
    <w:rsid w:val="000B1593"/>
    <w:rsid w:val="000B1AE6"/>
    <w:rsid w:val="000B2542"/>
    <w:rsid w:val="000B42EB"/>
    <w:rsid w:val="000B4990"/>
    <w:rsid w:val="000C0536"/>
    <w:rsid w:val="000C2D46"/>
    <w:rsid w:val="000C5BD5"/>
    <w:rsid w:val="000C5F05"/>
    <w:rsid w:val="000C6010"/>
    <w:rsid w:val="000C6278"/>
    <w:rsid w:val="000C6F18"/>
    <w:rsid w:val="000C792F"/>
    <w:rsid w:val="000C7E5B"/>
    <w:rsid w:val="000D0C69"/>
    <w:rsid w:val="000D18FF"/>
    <w:rsid w:val="000D242C"/>
    <w:rsid w:val="000D2F2F"/>
    <w:rsid w:val="000D48E9"/>
    <w:rsid w:val="000D59EF"/>
    <w:rsid w:val="000D7003"/>
    <w:rsid w:val="000E03D4"/>
    <w:rsid w:val="000E0D72"/>
    <w:rsid w:val="000E2FC9"/>
    <w:rsid w:val="000E3D5D"/>
    <w:rsid w:val="000E6845"/>
    <w:rsid w:val="000E6FE7"/>
    <w:rsid w:val="000E7895"/>
    <w:rsid w:val="000F14C4"/>
    <w:rsid w:val="000F1B1F"/>
    <w:rsid w:val="000F303B"/>
    <w:rsid w:val="000F3165"/>
    <w:rsid w:val="000F4F58"/>
    <w:rsid w:val="000F5115"/>
    <w:rsid w:val="000F62BF"/>
    <w:rsid w:val="000F664C"/>
    <w:rsid w:val="000F7C10"/>
    <w:rsid w:val="00102548"/>
    <w:rsid w:val="0010290E"/>
    <w:rsid w:val="00104DE4"/>
    <w:rsid w:val="00106508"/>
    <w:rsid w:val="00107905"/>
    <w:rsid w:val="00107CF0"/>
    <w:rsid w:val="00111425"/>
    <w:rsid w:val="001120DF"/>
    <w:rsid w:val="00112329"/>
    <w:rsid w:val="00112F57"/>
    <w:rsid w:val="00113B2B"/>
    <w:rsid w:val="00113E7B"/>
    <w:rsid w:val="00115436"/>
    <w:rsid w:val="00115EAE"/>
    <w:rsid w:val="00117A56"/>
    <w:rsid w:val="00117FAC"/>
    <w:rsid w:val="0012050D"/>
    <w:rsid w:val="00121621"/>
    <w:rsid w:val="00122B5D"/>
    <w:rsid w:val="0012474A"/>
    <w:rsid w:val="001254B3"/>
    <w:rsid w:val="0012723A"/>
    <w:rsid w:val="001275E6"/>
    <w:rsid w:val="001301D0"/>
    <w:rsid w:val="001307D5"/>
    <w:rsid w:val="00130AFA"/>
    <w:rsid w:val="00133322"/>
    <w:rsid w:val="00133BB5"/>
    <w:rsid w:val="00135915"/>
    <w:rsid w:val="00136047"/>
    <w:rsid w:val="001372C3"/>
    <w:rsid w:val="00137DFE"/>
    <w:rsid w:val="00141FFC"/>
    <w:rsid w:val="00143B13"/>
    <w:rsid w:val="00143C48"/>
    <w:rsid w:val="00143F95"/>
    <w:rsid w:val="0014548D"/>
    <w:rsid w:val="00145DFC"/>
    <w:rsid w:val="00145F33"/>
    <w:rsid w:val="001460B2"/>
    <w:rsid w:val="00146590"/>
    <w:rsid w:val="001500FF"/>
    <w:rsid w:val="00151008"/>
    <w:rsid w:val="00151593"/>
    <w:rsid w:val="0015187D"/>
    <w:rsid w:val="001547BF"/>
    <w:rsid w:val="00154C42"/>
    <w:rsid w:val="00161464"/>
    <w:rsid w:val="0016179C"/>
    <w:rsid w:val="00161A79"/>
    <w:rsid w:val="0016351E"/>
    <w:rsid w:val="0016380C"/>
    <w:rsid w:val="00164B78"/>
    <w:rsid w:val="0016654C"/>
    <w:rsid w:val="001675B6"/>
    <w:rsid w:val="00167F21"/>
    <w:rsid w:val="0017070B"/>
    <w:rsid w:val="00170FD3"/>
    <w:rsid w:val="0017178C"/>
    <w:rsid w:val="00174713"/>
    <w:rsid w:val="001747F1"/>
    <w:rsid w:val="001751AA"/>
    <w:rsid w:val="00175455"/>
    <w:rsid w:val="00181BCE"/>
    <w:rsid w:val="00182365"/>
    <w:rsid w:val="00182FDA"/>
    <w:rsid w:val="00183D84"/>
    <w:rsid w:val="00185A3F"/>
    <w:rsid w:val="00187B85"/>
    <w:rsid w:val="00191B53"/>
    <w:rsid w:val="00192BCD"/>
    <w:rsid w:val="00192D6D"/>
    <w:rsid w:val="001957AA"/>
    <w:rsid w:val="00195900"/>
    <w:rsid w:val="00197954"/>
    <w:rsid w:val="001A3C4E"/>
    <w:rsid w:val="001A5976"/>
    <w:rsid w:val="001A5C77"/>
    <w:rsid w:val="001A7FF1"/>
    <w:rsid w:val="001B04BB"/>
    <w:rsid w:val="001B0C57"/>
    <w:rsid w:val="001B1671"/>
    <w:rsid w:val="001B173D"/>
    <w:rsid w:val="001B3A57"/>
    <w:rsid w:val="001B5C6B"/>
    <w:rsid w:val="001B60C6"/>
    <w:rsid w:val="001B6210"/>
    <w:rsid w:val="001C0044"/>
    <w:rsid w:val="001C0D77"/>
    <w:rsid w:val="001C2E80"/>
    <w:rsid w:val="001C3A7C"/>
    <w:rsid w:val="001C4A63"/>
    <w:rsid w:val="001C630C"/>
    <w:rsid w:val="001C6BFB"/>
    <w:rsid w:val="001D2281"/>
    <w:rsid w:val="001D2D98"/>
    <w:rsid w:val="001D46B7"/>
    <w:rsid w:val="001D4AE5"/>
    <w:rsid w:val="001D4BB2"/>
    <w:rsid w:val="001D57A0"/>
    <w:rsid w:val="001D6389"/>
    <w:rsid w:val="001D69E4"/>
    <w:rsid w:val="001D6A0D"/>
    <w:rsid w:val="001D6E21"/>
    <w:rsid w:val="001D7A3D"/>
    <w:rsid w:val="001D7E74"/>
    <w:rsid w:val="001E0B14"/>
    <w:rsid w:val="001E3396"/>
    <w:rsid w:val="001E4BFB"/>
    <w:rsid w:val="001E60D9"/>
    <w:rsid w:val="001E6C33"/>
    <w:rsid w:val="001E772B"/>
    <w:rsid w:val="001F0A56"/>
    <w:rsid w:val="001F1729"/>
    <w:rsid w:val="001F2C09"/>
    <w:rsid w:val="001F4E49"/>
    <w:rsid w:val="001F65D6"/>
    <w:rsid w:val="001F6ED5"/>
    <w:rsid w:val="001F74EE"/>
    <w:rsid w:val="002013B5"/>
    <w:rsid w:val="00201AD6"/>
    <w:rsid w:val="002025F2"/>
    <w:rsid w:val="0020264F"/>
    <w:rsid w:val="00204667"/>
    <w:rsid w:val="00204E3A"/>
    <w:rsid w:val="002059C5"/>
    <w:rsid w:val="002063D1"/>
    <w:rsid w:val="00207171"/>
    <w:rsid w:val="002076D2"/>
    <w:rsid w:val="00213A05"/>
    <w:rsid w:val="00213BBA"/>
    <w:rsid w:val="00213F58"/>
    <w:rsid w:val="002146DE"/>
    <w:rsid w:val="00215746"/>
    <w:rsid w:val="0021575C"/>
    <w:rsid w:val="00215843"/>
    <w:rsid w:val="00216F91"/>
    <w:rsid w:val="00222FB1"/>
    <w:rsid w:val="00223A3F"/>
    <w:rsid w:val="002255E4"/>
    <w:rsid w:val="002256B6"/>
    <w:rsid w:val="00226CAA"/>
    <w:rsid w:val="00230DAE"/>
    <w:rsid w:val="00231D54"/>
    <w:rsid w:val="0023337F"/>
    <w:rsid w:val="002344FB"/>
    <w:rsid w:val="002348A7"/>
    <w:rsid w:val="00237D05"/>
    <w:rsid w:val="00240453"/>
    <w:rsid w:val="00241678"/>
    <w:rsid w:val="0024172A"/>
    <w:rsid w:val="0024200A"/>
    <w:rsid w:val="00243099"/>
    <w:rsid w:val="002441A2"/>
    <w:rsid w:val="00244670"/>
    <w:rsid w:val="00246883"/>
    <w:rsid w:val="00246A7B"/>
    <w:rsid w:val="00247041"/>
    <w:rsid w:val="002504D1"/>
    <w:rsid w:val="00252CEF"/>
    <w:rsid w:val="00253B9C"/>
    <w:rsid w:val="00255EAF"/>
    <w:rsid w:val="002575B1"/>
    <w:rsid w:val="002576B8"/>
    <w:rsid w:val="00257DAB"/>
    <w:rsid w:val="002601EA"/>
    <w:rsid w:val="00260B78"/>
    <w:rsid w:val="0026187E"/>
    <w:rsid w:val="00262A29"/>
    <w:rsid w:val="00262E90"/>
    <w:rsid w:val="00265143"/>
    <w:rsid w:val="00265C28"/>
    <w:rsid w:val="00267D55"/>
    <w:rsid w:val="00270067"/>
    <w:rsid w:val="002710CC"/>
    <w:rsid w:val="00271442"/>
    <w:rsid w:val="00272236"/>
    <w:rsid w:val="002738D6"/>
    <w:rsid w:val="00273B86"/>
    <w:rsid w:val="00274C08"/>
    <w:rsid w:val="00274F9E"/>
    <w:rsid w:val="00276491"/>
    <w:rsid w:val="00277A2E"/>
    <w:rsid w:val="00277C9A"/>
    <w:rsid w:val="002833BD"/>
    <w:rsid w:val="00286CEB"/>
    <w:rsid w:val="00287CCC"/>
    <w:rsid w:val="00290532"/>
    <w:rsid w:val="00291818"/>
    <w:rsid w:val="002931BD"/>
    <w:rsid w:val="00293BCB"/>
    <w:rsid w:val="0029405F"/>
    <w:rsid w:val="00296730"/>
    <w:rsid w:val="00296A0E"/>
    <w:rsid w:val="0029737C"/>
    <w:rsid w:val="002A16CD"/>
    <w:rsid w:val="002A18FE"/>
    <w:rsid w:val="002A1CB2"/>
    <w:rsid w:val="002A1FA2"/>
    <w:rsid w:val="002A25C2"/>
    <w:rsid w:val="002A354D"/>
    <w:rsid w:val="002A442D"/>
    <w:rsid w:val="002A4C5C"/>
    <w:rsid w:val="002A61DF"/>
    <w:rsid w:val="002A63F2"/>
    <w:rsid w:val="002A65E6"/>
    <w:rsid w:val="002A7E0B"/>
    <w:rsid w:val="002B01BD"/>
    <w:rsid w:val="002B0FD6"/>
    <w:rsid w:val="002B11ED"/>
    <w:rsid w:val="002B34F5"/>
    <w:rsid w:val="002B460A"/>
    <w:rsid w:val="002B4FA8"/>
    <w:rsid w:val="002B5F89"/>
    <w:rsid w:val="002B643D"/>
    <w:rsid w:val="002B70A1"/>
    <w:rsid w:val="002B765C"/>
    <w:rsid w:val="002C1C50"/>
    <w:rsid w:val="002C28D6"/>
    <w:rsid w:val="002C2ACD"/>
    <w:rsid w:val="002C2F0D"/>
    <w:rsid w:val="002C4F20"/>
    <w:rsid w:val="002C558D"/>
    <w:rsid w:val="002C55E0"/>
    <w:rsid w:val="002C6C42"/>
    <w:rsid w:val="002C6E88"/>
    <w:rsid w:val="002C70EF"/>
    <w:rsid w:val="002C74CA"/>
    <w:rsid w:val="002C7AC7"/>
    <w:rsid w:val="002C7F91"/>
    <w:rsid w:val="002D02F8"/>
    <w:rsid w:val="002D3FEC"/>
    <w:rsid w:val="002D422E"/>
    <w:rsid w:val="002D4490"/>
    <w:rsid w:val="002D62A4"/>
    <w:rsid w:val="002D6D87"/>
    <w:rsid w:val="002D75AE"/>
    <w:rsid w:val="002E0088"/>
    <w:rsid w:val="002E33BD"/>
    <w:rsid w:val="002E6C70"/>
    <w:rsid w:val="002F1E62"/>
    <w:rsid w:val="002F5969"/>
    <w:rsid w:val="00301ACE"/>
    <w:rsid w:val="00302CF1"/>
    <w:rsid w:val="00304569"/>
    <w:rsid w:val="00310731"/>
    <w:rsid w:val="00311415"/>
    <w:rsid w:val="003121C9"/>
    <w:rsid w:val="003157CE"/>
    <w:rsid w:val="00316C97"/>
    <w:rsid w:val="00317A45"/>
    <w:rsid w:val="00320995"/>
    <w:rsid w:val="0032183A"/>
    <w:rsid w:val="00322F6A"/>
    <w:rsid w:val="0032301C"/>
    <w:rsid w:val="003251A7"/>
    <w:rsid w:val="003303FB"/>
    <w:rsid w:val="00331B19"/>
    <w:rsid w:val="00331BD5"/>
    <w:rsid w:val="00332B09"/>
    <w:rsid w:val="00335021"/>
    <w:rsid w:val="00335C0A"/>
    <w:rsid w:val="003362AF"/>
    <w:rsid w:val="0034032A"/>
    <w:rsid w:val="00341763"/>
    <w:rsid w:val="003419EF"/>
    <w:rsid w:val="00341FF8"/>
    <w:rsid w:val="00342C4E"/>
    <w:rsid w:val="0034426B"/>
    <w:rsid w:val="00346492"/>
    <w:rsid w:val="00346E0C"/>
    <w:rsid w:val="00347015"/>
    <w:rsid w:val="00351C4F"/>
    <w:rsid w:val="00352BF4"/>
    <w:rsid w:val="00353AD2"/>
    <w:rsid w:val="0036024D"/>
    <w:rsid w:val="00362713"/>
    <w:rsid w:val="0036327A"/>
    <w:rsid w:val="003641F7"/>
    <w:rsid w:val="0036470B"/>
    <w:rsid w:val="003650DA"/>
    <w:rsid w:val="003657CC"/>
    <w:rsid w:val="0036691E"/>
    <w:rsid w:val="00372066"/>
    <w:rsid w:val="00373D0C"/>
    <w:rsid w:val="003742E4"/>
    <w:rsid w:val="00374A0B"/>
    <w:rsid w:val="00374EB2"/>
    <w:rsid w:val="00374EB8"/>
    <w:rsid w:val="00377601"/>
    <w:rsid w:val="00380C80"/>
    <w:rsid w:val="00383EE9"/>
    <w:rsid w:val="00384912"/>
    <w:rsid w:val="00384B4F"/>
    <w:rsid w:val="00385F0D"/>
    <w:rsid w:val="00387C1D"/>
    <w:rsid w:val="00391096"/>
    <w:rsid w:val="00391EB2"/>
    <w:rsid w:val="00392537"/>
    <w:rsid w:val="00393275"/>
    <w:rsid w:val="003935A4"/>
    <w:rsid w:val="00394AD0"/>
    <w:rsid w:val="00394F21"/>
    <w:rsid w:val="003950E6"/>
    <w:rsid w:val="00395F5E"/>
    <w:rsid w:val="00396CE6"/>
    <w:rsid w:val="00396E19"/>
    <w:rsid w:val="00397726"/>
    <w:rsid w:val="00397D89"/>
    <w:rsid w:val="003A04A9"/>
    <w:rsid w:val="003A19E0"/>
    <w:rsid w:val="003A1F06"/>
    <w:rsid w:val="003A77F9"/>
    <w:rsid w:val="003B0772"/>
    <w:rsid w:val="003B0923"/>
    <w:rsid w:val="003B6A3F"/>
    <w:rsid w:val="003B742F"/>
    <w:rsid w:val="003B7D12"/>
    <w:rsid w:val="003B7FFA"/>
    <w:rsid w:val="003C1072"/>
    <w:rsid w:val="003C12AC"/>
    <w:rsid w:val="003C1EA6"/>
    <w:rsid w:val="003C2675"/>
    <w:rsid w:val="003C35C7"/>
    <w:rsid w:val="003C6070"/>
    <w:rsid w:val="003C613F"/>
    <w:rsid w:val="003C6D23"/>
    <w:rsid w:val="003D0142"/>
    <w:rsid w:val="003D05FB"/>
    <w:rsid w:val="003D18DB"/>
    <w:rsid w:val="003D2F16"/>
    <w:rsid w:val="003D4A1C"/>
    <w:rsid w:val="003D4A74"/>
    <w:rsid w:val="003D6FEE"/>
    <w:rsid w:val="003D7F13"/>
    <w:rsid w:val="003E01C6"/>
    <w:rsid w:val="003E15BB"/>
    <w:rsid w:val="003E1823"/>
    <w:rsid w:val="003E1909"/>
    <w:rsid w:val="003E1E6D"/>
    <w:rsid w:val="003E239D"/>
    <w:rsid w:val="003E26D9"/>
    <w:rsid w:val="003E2FFE"/>
    <w:rsid w:val="003E3149"/>
    <w:rsid w:val="003E3DA7"/>
    <w:rsid w:val="003E47BE"/>
    <w:rsid w:val="003E4991"/>
    <w:rsid w:val="003E586B"/>
    <w:rsid w:val="003E586C"/>
    <w:rsid w:val="003E6067"/>
    <w:rsid w:val="003E7753"/>
    <w:rsid w:val="003E7CAA"/>
    <w:rsid w:val="003F097F"/>
    <w:rsid w:val="003F10E0"/>
    <w:rsid w:val="003F18AE"/>
    <w:rsid w:val="003F5B17"/>
    <w:rsid w:val="003F6475"/>
    <w:rsid w:val="00400238"/>
    <w:rsid w:val="004024FC"/>
    <w:rsid w:val="004028D2"/>
    <w:rsid w:val="00403AD1"/>
    <w:rsid w:val="0040461D"/>
    <w:rsid w:val="00404C3E"/>
    <w:rsid w:val="004139C3"/>
    <w:rsid w:val="004145E2"/>
    <w:rsid w:val="00415AD3"/>
    <w:rsid w:val="00416CFB"/>
    <w:rsid w:val="00417E5C"/>
    <w:rsid w:val="00420C90"/>
    <w:rsid w:val="004212B6"/>
    <w:rsid w:val="00421A5F"/>
    <w:rsid w:val="004224CA"/>
    <w:rsid w:val="00422569"/>
    <w:rsid w:val="00425ECD"/>
    <w:rsid w:val="00430640"/>
    <w:rsid w:val="00430B36"/>
    <w:rsid w:val="0043238C"/>
    <w:rsid w:val="00433334"/>
    <w:rsid w:val="00434672"/>
    <w:rsid w:val="00434E13"/>
    <w:rsid w:val="004353B1"/>
    <w:rsid w:val="00435700"/>
    <w:rsid w:val="00435CD0"/>
    <w:rsid w:val="00435F76"/>
    <w:rsid w:val="00440BFF"/>
    <w:rsid w:val="00440F5B"/>
    <w:rsid w:val="004427E5"/>
    <w:rsid w:val="00443478"/>
    <w:rsid w:val="0044397C"/>
    <w:rsid w:val="004447DE"/>
    <w:rsid w:val="00445F8B"/>
    <w:rsid w:val="00446A36"/>
    <w:rsid w:val="00447A31"/>
    <w:rsid w:val="00451D26"/>
    <w:rsid w:val="00451FD9"/>
    <w:rsid w:val="00454C63"/>
    <w:rsid w:val="0045569E"/>
    <w:rsid w:val="00455707"/>
    <w:rsid w:val="00455E39"/>
    <w:rsid w:val="00455E65"/>
    <w:rsid w:val="00455FE8"/>
    <w:rsid w:val="00457786"/>
    <w:rsid w:val="00457983"/>
    <w:rsid w:val="00460183"/>
    <w:rsid w:val="00460413"/>
    <w:rsid w:val="00461495"/>
    <w:rsid w:val="00462910"/>
    <w:rsid w:val="00462B0F"/>
    <w:rsid w:val="004633AE"/>
    <w:rsid w:val="004637B5"/>
    <w:rsid w:val="00463D2F"/>
    <w:rsid w:val="0046522C"/>
    <w:rsid w:val="00465A0E"/>
    <w:rsid w:val="004669CB"/>
    <w:rsid w:val="00467EE7"/>
    <w:rsid w:val="004707E3"/>
    <w:rsid w:val="00472616"/>
    <w:rsid w:val="00472DF7"/>
    <w:rsid w:val="00474866"/>
    <w:rsid w:val="00475074"/>
    <w:rsid w:val="00477A63"/>
    <w:rsid w:val="00481924"/>
    <w:rsid w:val="0048251E"/>
    <w:rsid w:val="0048415A"/>
    <w:rsid w:val="00484539"/>
    <w:rsid w:val="00484B4E"/>
    <w:rsid w:val="004852F5"/>
    <w:rsid w:val="004856FE"/>
    <w:rsid w:val="00485D80"/>
    <w:rsid w:val="0048635D"/>
    <w:rsid w:val="00487404"/>
    <w:rsid w:val="00487D65"/>
    <w:rsid w:val="00490455"/>
    <w:rsid w:val="004918FB"/>
    <w:rsid w:val="00495E12"/>
    <w:rsid w:val="00496783"/>
    <w:rsid w:val="004970CE"/>
    <w:rsid w:val="00497638"/>
    <w:rsid w:val="004A1BFB"/>
    <w:rsid w:val="004A2049"/>
    <w:rsid w:val="004A4A34"/>
    <w:rsid w:val="004B1E84"/>
    <w:rsid w:val="004B336A"/>
    <w:rsid w:val="004B590E"/>
    <w:rsid w:val="004B6DFE"/>
    <w:rsid w:val="004B7A43"/>
    <w:rsid w:val="004C093F"/>
    <w:rsid w:val="004C096D"/>
    <w:rsid w:val="004C09B3"/>
    <w:rsid w:val="004C1673"/>
    <w:rsid w:val="004C23D4"/>
    <w:rsid w:val="004C2A7E"/>
    <w:rsid w:val="004C310E"/>
    <w:rsid w:val="004C59DA"/>
    <w:rsid w:val="004C6DAD"/>
    <w:rsid w:val="004C6F1D"/>
    <w:rsid w:val="004D2BDA"/>
    <w:rsid w:val="004D3576"/>
    <w:rsid w:val="004D4DA3"/>
    <w:rsid w:val="004D4FAA"/>
    <w:rsid w:val="004D6230"/>
    <w:rsid w:val="004D6EFE"/>
    <w:rsid w:val="004D6F2A"/>
    <w:rsid w:val="004D7513"/>
    <w:rsid w:val="004D7870"/>
    <w:rsid w:val="004D7A86"/>
    <w:rsid w:val="004E0B8F"/>
    <w:rsid w:val="004E11A4"/>
    <w:rsid w:val="004E192C"/>
    <w:rsid w:val="004E2B7E"/>
    <w:rsid w:val="004E595B"/>
    <w:rsid w:val="004E5F37"/>
    <w:rsid w:val="004E664F"/>
    <w:rsid w:val="004E66B5"/>
    <w:rsid w:val="004E7B18"/>
    <w:rsid w:val="004F0859"/>
    <w:rsid w:val="004F1953"/>
    <w:rsid w:val="004F1FFB"/>
    <w:rsid w:val="004F2561"/>
    <w:rsid w:val="004F2AF7"/>
    <w:rsid w:val="004F315A"/>
    <w:rsid w:val="004F34B0"/>
    <w:rsid w:val="004F6388"/>
    <w:rsid w:val="004F729B"/>
    <w:rsid w:val="00500D9A"/>
    <w:rsid w:val="005012A2"/>
    <w:rsid w:val="005017F6"/>
    <w:rsid w:val="00501B4E"/>
    <w:rsid w:val="00502733"/>
    <w:rsid w:val="00503D78"/>
    <w:rsid w:val="00506836"/>
    <w:rsid w:val="005077C9"/>
    <w:rsid w:val="005104C7"/>
    <w:rsid w:val="00510B1B"/>
    <w:rsid w:val="00514621"/>
    <w:rsid w:val="0051601C"/>
    <w:rsid w:val="005160DD"/>
    <w:rsid w:val="00516C62"/>
    <w:rsid w:val="00517CBE"/>
    <w:rsid w:val="00522525"/>
    <w:rsid w:val="00523210"/>
    <w:rsid w:val="005234B4"/>
    <w:rsid w:val="00523551"/>
    <w:rsid w:val="005238C0"/>
    <w:rsid w:val="00523A42"/>
    <w:rsid w:val="0052475F"/>
    <w:rsid w:val="00525E64"/>
    <w:rsid w:val="0052770B"/>
    <w:rsid w:val="00530366"/>
    <w:rsid w:val="00530E72"/>
    <w:rsid w:val="00530F4E"/>
    <w:rsid w:val="0053145C"/>
    <w:rsid w:val="005315D1"/>
    <w:rsid w:val="005379C6"/>
    <w:rsid w:val="00537CF0"/>
    <w:rsid w:val="00540E4D"/>
    <w:rsid w:val="005414F7"/>
    <w:rsid w:val="00541F29"/>
    <w:rsid w:val="00542241"/>
    <w:rsid w:val="0054283D"/>
    <w:rsid w:val="005456FD"/>
    <w:rsid w:val="0054608E"/>
    <w:rsid w:val="00547859"/>
    <w:rsid w:val="00550490"/>
    <w:rsid w:val="00551C06"/>
    <w:rsid w:val="005536E1"/>
    <w:rsid w:val="00553CAF"/>
    <w:rsid w:val="005545C9"/>
    <w:rsid w:val="0055522A"/>
    <w:rsid w:val="0055608D"/>
    <w:rsid w:val="00556A26"/>
    <w:rsid w:val="00556E1C"/>
    <w:rsid w:val="0056024A"/>
    <w:rsid w:val="005639F5"/>
    <w:rsid w:val="00565200"/>
    <w:rsid w:val="00566969"/>
    <w:rsid w:val="00570EF8"/>
    <w:rsid w:val="00572D39"/>
    <w:rsid w:val="005749A1"/>
    <w:rsid w:val="00574D7E"/>
    <w:rsid w:val="00577466"/>
    <w:rsid w:val="005776A6"/>
    <w:rsid w:val="00580B1B"/>
    <w:rsid w:val="00583D08"/>
    <w:rsid w:val="005844A5"/>
    <w:rsid w:val="005874C9"/>
    <w:rsid w:val="005878AD"/>
    <w:rsid w:val="00591DE0"/>
    <w:rsid w:val="00592BCA"/>
    <w:rsid w:val="0059394E"/>
    <w:rsid w:val="00593D3C"/>
    <w:rsid w:val="00596721"/>
    <w:rsid w:val="00596E63"/>
    <w:rsid w:val="0059777F"/>
    <w:rsid w:val="005A0228"/>
    <w:rsid w:val="005A0CA9"/>
    <w:rsid w:val="005A1EA6"/>
    <w:rsid w:val="005A216B"/>
    <w:rsid w:val="005A4EBC"/>
    <w:rsid w:val="005A7F6E"/>
    <w:rsid w:val="005B05A1"/>
    <w:rsid w:val="005B0E7F"/>
    <w:rsid w:val="005B105C"/>
    <w:rsid w:val="005B1194"/>
    <w:rsid w:val="005B2BDF"/>
    <w:rsid w:val="005B3106"/>
    <w:rsid w:val="005B49EE"/>
    <w:rsid w:val="005B4C64"/>
    <w:rsid w:val="005B5204"/>
    <w:rsid w:val="005B5AC2"/>
    <w:rsid w:val="005B5E1E"/>
    <w:rsid w:val="005C35EA"/>
    <w:rsid w:val="005C391B"/>
    <w:rsid w:val="005C6BC3"/>
    <w:rsid w:val="005C7512"/>
    <w:rsid w:val="005C76EE"/>
    <w:rsid w:val="005C771B"/>
    <w:rsid w:val="005D103E"/>
    <w:rsid w:val="005D246F"/>
    <w:rsid w:val="005D2889"/>
    <w:rsid w:val="005D2F75"/>
    <w:rsid w:val="005D6E0D"/>
    <w:rsid w:val="005D7066"/>
    <w:rsid w:val="005E1142"/>
    <w:rsid w:val="005E487A"/>
    <w:rsid w:val="005E6388"/>
    <w:rsid w:val="005E6592"/>
    <w:rsid w:val="005E710F"/>
    <w:rsid w:val="005E786A"/>
    <w:rsid w:val="005F003B"/>
    <w:rsid w:val="005F1205"/>
    <w:rsid w:val="005F1C69"/>
    <w:rsid w:val="005F1C78"/>
    <w:rsid w:val="005F2D3A"/>
    <w:rsid w:val="005F364C"/>
    <w:rsid w:val="005F4194"/>
    <w:rsid w:val="005F44EA"/>
    <w:rsid w:val="005F5B6B"/>
    <w:rsid w:val="005F6B7E"/>
    <w:rsid w:val="005F7ACB"/>
    <w:rsid w:val="00611871"/>
    <w:rsid w:val="00611F61"/>
    <w:rsid w:val="00613E83"/>
    <w:rsid w:val="00614472"/>
    <w:rsid w:val="0061616B"/>
    <w:rsid w:val="006161AC"/>
    <w:rsid w:val="006206D8"/>
    <w:rsid w:val="00620FE4"/>
    <w:rsid w:val="006212B9"/>
    <w:rsid w:val="006230D0"/>
    <w:rsid w:val="006236FB"/>
    <w:rsid w:val="00623F68"/>
    <w:rsid w:val="006249B3"/>
    <w:rsid w:val="006249E9"/>
    <w:rsid w:val="00626775"/>
    <w:rsid w:val="006267A1"/>
    <w:rsid w:val="00630189"/>
    <w:rsid w:val="006302D5"/>
    <w:rsid w:val="00631457"/>
    <w:rsid w:val="006324BB"/>
    <w:rsid w:val="006372E0"/>
    <w:rsid w:val="006373A8"/>
    <w:rsid w:val="006401C7"/>
    <w:rsid w:val="00640B09"/>
    <w:rsid w:val="00643D7C"/>
    <w:rsid w:val="00643F16"/>
    <w:rsid w:val="00644056"/>
    <w:rsid w:val="0064511F"/>
    <w:rsid w:val="0064553F"/>
    <w:rsid w:val="0064569E"/>
    <w:rsid w:val="00645ADB"/>
    <w:rsid w:val="00646C2A"/>
    <w:rsid w:val="006509C9"/>
    <w:rsid w:val="00651774"/>
    <w:rsid w:val="00651DF1"/>
    <w:rsid w:val="00652EBF"/>
    <w:rsid w:val="00653849"/>
    <w:rsid w:val="00655610"/>
    <w:rsid w:val="00655778"/>
    <w:rsid w:val="00660B08"/>
    <w:rsid w:val="0066153A"/>
    <w:rsid w:val="00661DB0"/>
    <w:rsid w:val="00663109"/>
    <w:rsid w:val="006633AC"/>
    <w:rsid w:val="006648F0"/>
    <w:rsid w:val="00664FE1"/>
    <w:rsid w:val="006654FE"/>
    <w:rsid w:val="00666110"/>
    <w:rsid w:val="0066648F"/>
    <w:rsid w:val="00671EE5"/>
    <w:rsid w:val="00674943"/>
    <w:rsid w:val="00674A10"/>
    <w:rsid w:val="00674ADE"/>
    <w:rsid w:val="006771D9"/>
    <w:rsid w:val="00680BA1"/>
    <w:rsid w:val="00682F89"/>
    <w:rsid w:val="006843AB"/>
    <w:rsid w:val="0068457D"/>
    <w:rsid w:val="00686BC0"/>
    <w:rsid w:val="00687C37"/>
    <w:rsid w:val="00687FF5"/>
    <w:rsid w:val="006906CC"/>
    <w:rsid w:val="006914ED"/>
    <w:rsid w:val="00691A7E"/>
    <w:rsid w:val="0069474A"/>
    <w:rsid w:val="0069516D"/>
    <w:rsid w:val="006972B9"/>
    <w:rsid w:val="00697D31"/>
    <w:rsid w:val="006A228B"/>
    <w:rsid w:val="006A50A3"/>
    <w:rsid w:val="006A7472"/>
    <w:rsid w:val="006B3E47"/>
    <w:rsid w:val="006B4508"/>
    <w:rsid w:val="006B4CA5"/>
    <w:rsid w:val="006B5CC7"/>
    <w:rsid w:val="006B691A"/>
    <w:rsid w:val="006B6C86"/>
    <w:rsid w:val="006C0C2B"/>
    <w:rsid w:val="006C3608"/>
    <w:rsid w:val="006C3B04"/>
    <w:rsid w:val="006C4EED"/>
    <w:rsid w:val="006C4EEE"/>
    <w:rsid w:val="006C5A36"/>
    <w:rsid w:val="006C7A0B"/>
    <w:rsid w:val="006C7EC0"/>
    <w:rsid w:val="006D052A"/>
    <w:rsid w:val="006D1662"/>
    <w:rsid w:val="006D5DDD"/>
    <w:rsid w:val="006D7476"/>
    <w:rsid w:val="006E0D24"/>
    <w:rsid w:val="006E1225"/>
    <w:rsid w:val="006E3052"/>
    <w:rsid w:val="006E75B0"/>
    <w:rsid w:val="006F03B5"/>
    <w:rsid w:val="006F0696"/>
    <w:rsid w:val="006F06BA"/>
    <w:rsid w:val="006F1B2B"/>
    <w:rsid w:val="006F1F3B"/>
    <w:rsid w:val="006F7456"/>
    <w:rsid w:val="006F7CCF"/>
    <w:rsid w:val="00700FC1"/>
    <w:rsid w:val="00701B37"/>
    <w:rsid w:val="00703E6B"/>
    <w:rsid w:val="007041C6"/>
    <w:rsid w:val="00704732"/>
    <w:rsid w:val="00705343"/>
    <w:rsid w:val="00705F12"/>
    <w:rsid w:val="0070679E"/>
    <w:rsid w:val="00706F92"/>
    <w:rsid w:val="00707689"/>
    <w:rsid w:val="00707EDB"/>
    <w:rsid w:val="00710760"/>
    <w:rsid w:val="00711EC6"/>
    <w:rsid w:val="00711F65"/>
    <w:rsid w:val="007120DE"/>
    <w:rsid w:val="00712439"/>
    <w:rsid w:val="00712549"/>
    <w:rsid w:val="00713182"/>
    <w:rsid w:val="00714D34"/>
    <w:rsid w:val="00714F40"/>
    <w:rsid w:val="00716073"/>
    <w:rsid w:val="007172C0"/>
    <w:rsid w:val="00717466"/>
    <w:rsid w:val="007175AF"/>
    <w:rsid w:val="00717DC6"/>
    <w:rsid w:val="007207B1"/>
    <w:rsid w:val="00721C3F"/>
    <w:rsid w:val="00723223"/>
    <w:rsid w:val="00723811"/>
    <w:rsid w:val="00724B3A"/>
    <w:rsid w:val="007254DD"/>
    <w:rsid w:val="007264B4"/>
    <w:rsid w:val="00731E80"/>
    <w:rsid w:val="00735156"/>
    <w:rsid w:val="00735FE7"/>
    <w:rsid w:val="00740F5F"/>
    <w:rsid w:val="00740F96"/>
    <w:rsid w:val="00741366"/>
    <w:rsid w:val="00743E86"/>
    <w:rsid w:val="00744145"/>
    <w:rsid w:val="0074567F"/>
    <w:rsid w:val="00745BA0"/>
    <w:rsid w:val="0074670D"/>
    <w:rsid w:val="0075071B"/>
    <w:rsid w:val="0075323A"/>
    <w:rsid w:val="007577F0"/>
    <w:rsid w:val="00761B6F"/>
    <w:rsid w:val="007638D2"/>
    <w:rsid w:val="007644A3"/>
    <w:rsid w:val="00764BCC"/>
    <w:rsid w:val="00764F1C"/>
    <w:rsid w:val="0076537D"/>
    <w:rsid w:val="00765ED8"/>
    <w:rsid w:val="00765F63"/>
    <w:rsid w:val="007662B5"/>
    <w:rsid w:val="00770453"/>
    <w:rsid w:val="00770EE3"/>
    <w:rsid w:val="00770F9B"/>
    <w:rsid w:val="00771B67"/>
    <w:rsid w:val="007720D6"/>
    <w:rsid w:val="00773C5D"/>
    <w:rsid w:val="0077423F"/>
    <w:rsid w:val="0077529A"/>
    <w:rsid w:val="00776740"/>
    <w:rsid w:val="007800F6"/>
    <w:rsid w:val="0078035B"/>
    <w:rsid w:val="00782C41"/>
    <w:rsid w:val="0078338E"/>
    <w:rsid w:val="00783D7E"/>
    <w:rsid w:val="00783DA7"/>
    <w:rsid w:val="00786792"/>
    <w:rsid w:val="00787991"/>
    <w:rsid w:val="00787BD9"/>
    <w:rsid w:val="00787FCD"/>
    <w:rsid w:val="007947C4"/>
    <w:rsid w:val="007955CC"/>
    <w:rsid w:val="00796FDC"/>
    <w:rsid w:val="007A05B3"/>
    <w:rsid w:val="007A0C96"/>
    <w:rsid w:val="007A2ADD"/>
    <w:rsid w:val="007A2EBB"/>
    <w:rsid w:val="007A3582"/>
    <w:rsid w:val="007A69A9"/>
    <w:rsid w:val="007B0CF4"/>
    <w:rsid w:val="007B11F3"/>
    <w:rsid w:val="007B1C90"/>
    <w:rsid w:val="007B3C16"/>
    <w:rsid w:val="007B577D"/>
    <w:rsid w:val="007B7794"/>
    <w:rsid w:val="007C1839"/>
    <w:rsid w:val="007C23AF"/>
    <w:rsid w:val="007C2628"/>
    <w:rsid w:val="007C2715"/>
    <w:rsid w:val="007C3BD3"/>
    <w:rsid w:val="007C730B"/>
    <w:rsid w:val="007D19D1"/>
    <w:rsid w:val="007D1A63"/>
    <w:rsid w:val="007D1EC5"/>
    <w:rsid w:val="007D5258"/>
    <w:rsid w:val="007D56D6"/>
    <w:rsid w:val="007D7F25"/>
    <w:rsid w:val="007E02E1"/>
    <w:rsid w:val="007E095E"/>
    <w:rsid w:val="007E0FC1"/>
    <w:rsid w:val="007E0FC4"/>
    <w:rsid w:val="007E1882"/>
    <w:rsid w:val="007E276B"/>
    <w:rsid w:val="007E2DB1"/>
    <w:rsid w:val="007E6CBE"/>
    <w:rsid w:val="007E704D"/>
    <w:rsid w:val="007F0310"/>
    <w:rsid w:val="007F2A9F"/>
    <w:rsid w:val="007F3807"/>
    <w:rsid w:val="007F393C"/>
    <w:rsid w:val="007F62CB"/>
    <w:rsid w:val="007F637A"/>
    <w:rsid w:val="007F683C"/>
    <w:rsid w:val="007F6A22"/>
    <w:rsid w:val="007F7F1B"/>
    <w:rsid w:val="007F7F53"/>
    <w:rsid w:val="00800C65"/>
    <w:rsid w:val="00802CAC"/>
    <w:rsid w:val="008033AA"/>
    <w:rsid w:val="00805962"/>
    <w:rsid w:val="00805BAD"/>
    <w:rsid w:val="00806536"/>
    <w:rsid w:val="0080743C"/>
    <w:rsid w:val="00807B5C"/>
    <w:rsid w:val="008108DB"/>
    <w:rsid w:val="008109E9"/>
    <w:rsid w:val="00815316"/>
    <w:rsid w:val="00820415"/>
    <w:rsid w:val="00820794"/>
    <w:rsid w:val="0082246A"/>
    <w:rsid w:val="00822E43"/>
    <w:rsid w:val="008238D3"/>
    <w:rsid w:val="00824545"/>
    <w:rsid w:val="00825953"/>
    <w:rsid w:val="00825B1A"/>
    <w:rsid w:val="00827C7A"/>
    <w:rsid w:val="00830E48"/>
    <w:rsid w:val="00831A6F"/>
    <w:rsid w:val="00832896"/>
    <w:rsid w:val="00835D5A"/>
    <w:rsid w:val="008360FF"/>
    <w:rsid w:val="00836F88"/>
    <w:rsid w:val="00837C62"/>
    <w:rsid w:val="0084083D"/>
    <w:rsid w:val="00840DEF"/>
    <w:rsid w:val="00845E6C"/>
    <w:rsid w:val="00845F49"/>
    <w:rsid w:val="008473B4"/>
    <w:rsid w:val="00847C3F"/>
    <w:rsid w:val="008532EE"/>
    <w:rsid w:val="00853973"/>
    <w:rsid w:val="00853A37"/>
    <w:rsid w:val="008553DC"/>
    <w:rsid w:val="00855A94"/>
    <w:rsid w:val="008576DF"/>
    <w:rsid w:val="00857967"/>
    <w:rsid w:val="0086210F"/>
    <w:rsid w:val="0086425B"/>
    <w:rsid w:val="00865570"/>
    <w:rsid w:val="00866690"/>
    <w:rsid w:val="00866D3C"/>
    <w:rsid w:val="00866E8B"/>
    <w:rsid w:val="008704FD"/>
    <w:rsid w:val="00872233"/>
    <w:rsid w:val="00872D09"/>
    <w:rsid w:val="008737FB"/>
    <w:rsid w:val="0087423B"/>
    <w:rsid w:val="00876245"/>
    <w:rsid w:val="00876370"/>
    <w:rsid w:val="00877BD1"/>
    <w:rsid w:val="00877D3B"/>
    <w:rsid w:val="00880152"/>
    <w:rsid w:val="0088024A"/>
    <w:rsid w:val="00880BFC"/>
    <w:rsid w:val="00881BFA"/>
    <w:rsid w:val="00882411"/>
    <w:rsid w:val="00883417"/>
    <w:rsid w:val="00883F4B"/>
    <w:rsid w:val="0088523C"/>
    <w:rsid w:val="008914EA"/>
    <w:rsid w:val="00891D17"/>
    <w:rsid w:val="0089207F"/>
    <w:rsid w:val="0089216D"/>
    <w:rsid w:val="00892204"/>
    <w:rsid w:val="00892556"/>
    <w:rsid w:val="0089331A"/>
    <w:rsid w:val="0089494D"/>
    <w:rsid w:val="00894EBC"/>
    <w:rsid w:val="0089518C"/>
    <w:rsid w:val="008967CE"/>
    <w:rsid w:val="008970F1"/>
    <w:rsid w:val="0089724C"/>
    <w:rsid w:val="00897856"/>
    <w:rsid w:val="008A02F2"/>
    <w:rsid w:val="008A0586"/>
    <w:rsid w:val="008A2E04"/>
    <w:rsid w:val="008A48F4"/>
    <w:rsid w:val="008A56BB"/>
    <w:rsid w:val="008A7272"/>
    <w:rsid w:val="008B0ED9"/>
    <w:rsid w:val="008B25C9"/>
    <w:rsid w:val="008B41A3"/>
    <w:rsid w:val="008B60D7"/>
    <w:rsid w:val="008B6C56"/>
    <w:rsid w:val="008C3214"/>
    <w:rsid w:val="008C3DBA"/>
    <w:rsid w:val="008C4E87"/>
    <w:rsid w:val="008C4F78"/>
    <w:rsid w:val="008C586D"/>
    <w:rsid w:val="008C5F0F"/>
    <w:rsid w:val="008C68B3"/>
    <w:rsid w:val="008D0113"/>
    <w:rsid w:val="008D0400"/>
    <w:rsid w:val="008D2F17"/>
    <w:rsid w:val="008D43D9"/>
    <w:rsid w:val="008D5A2E"/>
    <w:rsid w:val="008D6B6D"/>
    <w:rsid w:val="008D791C"/>
    <w:rsid w:val="008E16CB"/>
    <w:rsid w:val="008E2812"/>
    <w:rsid w:val="008E3088"/>
    <w:rsid w:val="008E3293"/>
    <w:rsid w:val="008E529F"/>
    <w:rsid w:val="008E7953"/>
    <w:rsid w:val="008F0CE4"/>
    <w:rsid w:val="008F24C2"/>
    <w:rsid w:val="008F346A"/>
    <w:rsid w:val="008F51A5"/>
    <w:rsid w:val="008F622F"/>
    <w:rsid w:val="008F66EC"/>
    <w:rsid w:val="008F6C29"/>
    <w:rsid w:val="0090018A"/>
    <w:rsid w:val="00901093"/>
    <w:rsid w:val="0090140B"/>
    <w:rsid w:val="00902368"/>
    <w:rsid w:val="00902728"/>
    <w:rsid w:val="00902824"/>
    <w:rsid w:val="00904F28"/>
    <w:rsid w:val="009057E1"/>
    <w:rsid w:val="00906156"/>
    <w:rsid w:val="00907D72"/>
    <w:rsid w:val="00910CA1"/>
    <w:rsid w:val="009119ED"/>
    <w:rsid w:val="00911F5C"/>
    <w:rsid w:val="0091358C"/>
    <w:rsid w:val="00913C0A"/>
    <w:rsid w:val="00913F73"/>
    <w:rsid w:val="009144D4"/>
    <w:rsid w:val="00914F7F"/>
    <w:rsid w:val="00914FDA"/>
    <w:rsid w:val="009158B5"/>
    <w:rsid w:val="009220C2"/>
    <w:rsid w:val="00923F86"/>
    <w:rsid w:val="009247CB"/>
    <w:rsid w:val="00925064"/>
    <w:rsid w:val="009255A7"/>
    <w:rsid w:val="00925FE2"/>
    <w:rsid w:val="009264F1"/>
    <w:rsid w:val="0092663D"/>
    <w:rsid w:val="009268E7"/>
    <w:rsid w:val="00927BC4"/>
    <w:rsid w:val="00927E30"/>
    <w:rsid w:val="00930504"/>
    <w:rsid w:val="00934112"/>
    <w:rsid w:val="00934674"/>
    <w:rsid w:val="00936C7E"/>
    <w:rsid w:val="00937969"/>
    <w:rsid w:val="00937A0B"/>
    <w:rsid w:val="009439EC"/>
    <w:rsid w:val="00944353"/>
    <w:rsid w:val="0094512D"/>
    <w:rsid w:val="00947663"/>
    <w:rsid w:val="009479AE"/>
    <w:rsid w:val="00950202"/>
    <w:rsid w:val="009512B2"/>
    <w:rsid w:val="00952501"/>
    <w:rsid w:val="00953F60"/>
    <w:rsid w:val="009546E5"/>
    <w:rsid w:val="00955AD8"/>
    <w:rsid w:val="00956F59"/>
    <w:rsid w:val="00957B87"/>
    <w:rsid w:val="00960882"/>
    <w:rsid w:val="00962E17"/>
    <w:rsid w:val="009704B7"/>
    <w:rsid w:val="00971856"/>
    <w:rsid w:val="0097306C"/>
    <w:rsid w:val="00974C07"/>
    <w:rsid w:val="00975063"/>
    <w:rsid w:val="00976391"/>
    <w:rsid w:val="00976536"/>
    <w:rsid w:val="00976A50"/>
    <w:rsid w:val="009837AE"/>
    <w:rsid w:val="0098487D"/>
    <w:rsid w:val="0098492E"/>
    <w:rsid w:val="009855CD"/>
    <w:rsid w:val="009909A6"/>
    <w:rsid w:val="00990A6C"/>
    <w:rsid w:val="00991B04"/>
    <w:rsid w:val="00991C0A"/>
    <w:rsid w:val="00991C92"/>
    <w:rsid w:val="00993801"/>
    <w:rsid w:val="00996555"/>
    <w:rsid w:val="00996749"/>
    <w:rsid w:val="009A131D"/>
    <w:rsid w:val="009A1C66"/>
    <w:rsid w:val="009A2F1E"/>
    <w:rsid w:val="009A36E4"/>
    <w:rsid w:val="009A5841"/>
    <w:rsid w:val="009A62F1"/>
    <w:rsid w:val="009A7230"/>
    <w:rsid w:val="009B0FEA"/>
    <w:rsid w:val="009B1694"/>
    <w:rsid w:val="009B18CF"/>
    <w:rsid w:val="009B243D"/>
    <w:rsid w:val="009B2B8E"/>
    <w:rsid w:val="009B42E1"/>
    <w:rsid w:val="009B6BEA"/>
    <w:rsid w:val="009B74EC"/>
    <w:rsid w:val="009B7E7B"/>
    <w:rsid w:val="009C0236"/>
    <w:rsid w:val="009C1977"/>
    <w:rsid w:val="009C1AD8"/>
    <w:rsid w:val="009C3B1B"/>
    <w:rsid w:val="009C3FE8"/>
    <w:rsid w:val="009C48A1"/>
    <w:rsid w:val="009C50F9"/>
    <w:rsid w:val="009C5BFD"/>
    <w:rsid w:val="009C669E"/>
    <w:rsid w:val="009C7236"/>
    <w:rsid w:val="009C77F0"/>
    <w:rsid w:val="009D0DFE"/>
    <w:rsid w:val="009D13AA"/>
    <w:rsid w:val="009D303A"/>
    <w:rsid w:val="009D3964"/>
    <w:rsid w:val="009D4710"/>
    <w:rsid w:val="009D4BDC"/>
    <w:rsid w:val="009D51B2"/>
    <w:rsid w:val="009D705A"/>
    <w:rsid w:val="009D7CC3"/>
    <w:rsid w:val="009E0E4F"/>
    <w:rsid w:val="009E2269"/>
    <w:rsid w:val="009E76F7"/>
    <w:rsid w:val="009F22DB"/>
    <w:rsid w:val="009F24BE"/>
    <w:rsid w:val="009F48A4"/>
    <w:rsid w:val="009F4D63"/>
    <w:rsid w:val="009F59FF"/>
    <w:rsid w:val="009F6356"/>
    <w:rsid w:val="009F6880"/>
    <w:rsid w:val="00A0077F"/>
    <w:rsid w:val="00A00F7A"/>
    <w:rsid w:val="00A0137B"/>
    <w:rsid w:val="00A02276"/>
    <w:rsid w:val="00A055E6"/>
    <w:rsid w:val="00A05E40"/>
    <w:rsid w:val="00A06249"/>
    <w:rsid w:val="00A109EC"/>
    <w:rsid w:val="00A10A80"/>
    <w:rsid w:val="00A120E4"/>
    <w:rsid w:val="00A12CCE"/>
    <w:rsid w:val="00A141BF"/>
    <w:rsid w:val="00A143C2"/>
    <w:rsid w:val="00A15BE4"/>
    <w:rsid w:val="00A161F1"/>
    <w:rsid w:val="00A16626"/>
    <w:rsid w:val="00A21064"/>
    <w:rsid w:val="00A21862"/>
    <w:rsid w:val="00A236EC"/>
    <w:rsid w:val="00A2445B"/>
    <w:rsid w:val="00A2501F"/>
    <w:rsid w:val="00A258D4"/>
    <w:rsid w:val="00A25D8E"/>
    <w:rsid w:val="00A272B0"/>
    <w:rsid w:val="00A27B98"/>
    <w:rsid w:val="00A30963"/>
    <w:rsid w:val="00A341C0"/>
    <w:rsid w:val="00A36D3D"/>
    <w:rsid w:val="00A37DA3"/>
    <w:rsid w:val="00A400F2"/>
    <w:rsid w:val="00A40971"/>
    <w:rsid w:val="00A413AF"/>
    <w:rsid w:val="00A41798"/>
    <w:rsid w:val="00A42B9D"/>
    <w:rsid w:val="00A433AD"/>
    <w:rsid w:val="00A45BB2"/>
    <w:rsid w:val="00A474A5"/>
    <w:rsid w:val="00A51E43"/>
    <w:rsid w:val="00A52259"/>
    <w:rsid w:val="00A5243C"/>
    <w:rsid w:val="00A52EC3"/>
    <w:rsid w:val="00A5353C"/>
    <w:rsid w:val="00A542EA"/>
    <w:rsid w:val="00A607CB"/>
    <w:rsid w:val="00A611D6"/>
    <w:rsid w:val="00A616AC"/>
    <w:rsid w:val="00A618E5"/>
    <w:rsid w:val="00A62F02"/>
    <w:rsid w:val="00A63B77"/>
    <w:rsid w:val="00A641BC"/>
    <w:rsid w:val="00A65B84"/>
    <w:rsid w:val="00A70C4C"/>
    <w:rsid w:val="00A71AD6"/>
    <w:rsid w:val="00A71FA0"/>
    <w:rsid w:val="00A74DE5"/>
    <w:rsid w:val="00A75404"/>
    <w:rsid w:val="00A7574E"/>
    <w:rsid w:val="00A7586A"/>
    <w:rsid w:val="00A766E4"/>
    <w:rsid w:val="00A76B40"/>
    <w:rsid w:val="00A778D2"/>
    <w:rsid w:val="00A77D72"/>
    <w:rsid w:val="00A77F3C"/>
    <w:rsid w:val="00A80C65"/>
    <w:rsid w:val="00A80EB9"/>
    <w:rsid w:val="00A814E2"/>
    <w:rsid w:val="00A815FF"/>
    <w:rsid w:val="00A82272"/>
    <w:rsid w:val="00A82EA2"/>
    <w:rsid w:val="00A8446D"/>
    <w:rsid w:val="00A84975"/>
    <w:rsid w:val="00A85583"/>
    <w:rsid w:val="00A86017"/>
    <w:rsid w:val="00A87D1C"/>
    <w:rsid w:val="00A87DF1"/>
    <w:rsid w:val="00A907EC"/>
    <w:rsid w:val="00A90B0D"/>
    <w:rsid w:val="00A9766F"/>
    <w:rsid w:val="00A97773"/>
    <w:rsid w:val="00AA04EA"/>
    <w:rsid w:val="00AA18B7"/>
    <w:rsid w:val="00AA29DF"/>
    <w:rsid w:val="00AA3767"/>
    <w:rsid w:val="00AA46C7"/>
    <w:rsid w:val="00AA4D3B"/>
    <w:rsid w:val="00AA70FB"/>
    <w:rsid w:val="00AA724A"/>
    <w:rsid w:val="00AA7411"/>
    <w:rsid w:val="00AA7BCC"/>
    <w:rsid w:val="00AB184F"/>
    <w:rsid w:val="00AB1986"/>
    <w:rsid w:val="00AB1E59"/>
    <w:rsid w:val="00AB3B85"/>
    <w:rsid w:val="00AB4025"/>
    <w:rsid w:val="00AB4D8E"/>
    <w:rsid w:val="00AB73D2"/>
    <w:rsid w:val="00AC2870"/>
    <w:rsid w:val="00AC2A85"/>
    <w:rsid w:val="00AC4A31"/>
    <w:rsid w:val="00AC6B9D"/>
    <w:rsid w:val="00AC7BB8"/>
    <w:rsid w:val="00AD23C0"/>
    <w:rsid w:val="00AD3352"/>
    <w:rsid w:val="00AD4763"/>
    <w:rsid w:val="00AD48FE"/>
    <w:rsid w:val="00AD77C5"/>
    <w:rsid w:val="00AE181D"/>
    <w:rsid w:val="00AE1E7E"/>
    <w:rsid w:val="00AE38C0"/>
    <w:rsid w:val="00AE4175"/>
    <w:rsid w:val="00AE41E2"/>
    <w:rsid w:val="00AE4469"/>
    <w:rsid w:val="00AE469D"/>
    <w:rsid w:val="00AE69A2"/>
    <w:rsid w:val="00AE7580"/>
    <w:rsid w:val="00AF179B"/>
    <w:rsid w:val="00AF18DD"/>
    <w:rsid w:val="00AF36A3"/>
    <w:rsid w:val="00AF3776"/>
    <w:rsid w:val="00AF3E18"/>
    <w:rsid w:val="00AF51E6"/>
    <w:rsid w:val="00AF5A75"/>
    <w:rsid w:val="00B010E7"/>
    <w:rsid w:val="00B0112E"/>
    <w:rsid w:val="00B02738"/>
    <w:rsid w:val="00B02A0C"/>
    <w:rsid w:val="00B06685"/>
    <w:rsid w:val="00B10F87"/>
    <w:rsid w:val="00B10FC4"/>
    <w:rsid w:val="00B13437"/>
    <w:rsid w:val="00B13B0A"/>
    <w:rsid w:val="00B15359"/>
    <w:rsid w:val="00B1774A"/>
    <w:rsid w:val="00B204A4"/>
    <w:rsid w:val="00B20A22"/>
    <w:rsid w:val="00B216C6"/>
    <w:rsid w:val="00B22115"/>
    <w:rsid w:val="00B23B2B"/>
    <w:rsid w:val="00B25F16"/>
    <w:rsid w:val="00B266C3"/>
    <w:rsid w:val="00B30851"/>
    <w:rsid w:val="00B30C43"/>
    <w:rsid w:val="00B32E18"/>
    <w:rsid w:val="00B3355C"/>
    <w:rsid w:val="00B36205"/>
    <w:rsid w:val="00B36C86"/>
    <w:rsid w:val="00B40EE8"/>
    <w:rsid w:val="00B40FE4"/>
    <w:rsid w:val="00B420D7"/>
    <w:rsid w:val="00B45483"/>
    <w:rsid w:val="00B4548D"/>
    <w:rsid w:val="00B50B00"/>
    <w:rsid w:val="00B514A8"/>
    <w:rsid w:val="00B51EB8"/>
    <w:rsid w:val="00B52286"/>
    <w:rsid w:val="00B530EF"/>
    <w:rsid w:val="00B54D51"/>
    <w:rsid w:val="00B5539B"/>
    <w:rsid w:val="00B563BC"/>
    <w:rsid w:val="00B572CA"/>
    <w:rsid w:val="00B57A6A"/>
    <w:rsid w:val="00B62299"/>
    <w:rsid w:val="00B6233F"/>
    <w:rsid w:val="00B625B1"/>
    <w:rsid w:val="00B62A55"/>
    <w:rsid w:val="00B62E0F"/>
    <w:rsid w:val="00B651A3"/>
    <w:rsid w:val="00B6581F"/>
    <w:rsid w:val="00B67C8E"/>
    <w:rsid w:val="00B710CC"/>
    <w:rsid w:val="00B71441"/>
    <w:rsid w:val="00B71A2F"/>
    <w:rsid w:val="00B72273"/>
    <w:rsid w:val="00B730BD"/>
    <w:rsid w:val="00B74844"/>
    <w:rsid w:val="00B74A05"/>
    <w:rsid w:val="00B75180"/>
    <w:rsid w:val="00B767B0"/>
    <w:rsid w:val="00B80273"/>
    <w:rsid w:val="00B830F1"/>
    <w:rsid w:val="00B83613"/>
    <w:rsid w:val="00B8623A"/>
    <w:rsid w:val="00B867BF"/>
    <w:rsid w:val="00B877FF"/>
    <w:rsid w:val="00B91DB5"/>
    <w:rsid w:val="00B927FF"/>
    <w:rsid w:val="00B92A6C"/>
    <w:rsid w:val="00B932A1"/>
    <w:rsid w:val="00B93435"/>
    <w:rsid w:val="00B97BC7"/>
    <w:rsid w:val="00BA0750"/>
    <w:rsid w:val="00BA097C"/>
    <w:rsid w:val="00BA1F02"/>
    <w:rsid w:val="00BA4E78"/>
    <w:rsid w:val="00BA7D89"/>
    <w:rsid w:val="00BB0B28"/>
    <w:rsid w:val="00BB1229"/>
    <w:rsid w:val="00BB29E2"/>
    <w:rsid w:val="00BB35B0"/>
    <w:rsid w:val="00BB54AB"/>
    <w:rsid w:val="00BB5501"/>
    <w:rsid w:val="00BB5AB5"/>
    <w:rsid w:val="00BB7D97"/>
    <w:rsid w:val="00BC1404"/>
    <w:rsid w:val="00BC147A"/>
    <w:rsid w:val="00BC1C24"/>
    <w:rsid w:val="00BC1E89"/>
    <w:rsid w:val="00BC27FB"/>
    <w:rsid w:val="00BC3296"/>
    <w:rsid w:val="00BC386D"/>
    <w:rsid w:val="00BC3F4C"/>
    <w:rsid w:val="00BD2902"/>
    <w:rsid w:val="00BD7D8A"/>
    <w:rsid w:val="00BD7F6F"/>
    <w:rsid w:val="00BE1A14"/>
    <w:rsid w:val="00BE1E66"/>
    <w:rsid w:val="00BE1F18"/>
    <w:rsid w:val="00BE5823"/>
    <w:rsid w:val="00BE5D29"/>
    <w:rsid w:val="00BE7056"/>
    <w:rsid w:val="00BE74EB"/>
    <w:rsid w:val="00BF0F69"/>
    <w:rsid w:val="00BF12EB"/>
    <w:rsid w:val="00BF41D5"/>
    <w:rsid w:val="00BF51D7"/>
    <w:rsid w:val="00BF638D"/>
    <w:rsid w:val="00BF669F"/>
    <w:rsid w:val="00BF6DDF"/>
    <w:rsid w:val="00BF77E4"/>
    <w:rsid w:val="00C01762"/>
    <w:rsid w:val="00C01820"/>
    <w:rsid w:val="00C029B6"/>
    <w:rsid w:val="00C033AC"/>
    <w:rsid w:val="00C04316"/>
    <w:rsid w:val="00C045DB"/>
    <w:rsid w:val="00C049F6"/>
    <w:rsid w:val="00C06563"/>
    <w:rsid w:val="00C071C5"/>
    <w:rsid w:val="00C075FE"/>
    <w:rsid w:val="00C07D6D"/>
    <w:rsid w:val="00C10BA0"/>
    <w:rsid w:val="00C10C55"/>
    <w:rsid w:val="00C10D75"/>
    <w:rsid w:val="00C10DB2"/>
    <w:rsid w:val="00C11134"/>
    <w:rsid w:val="00C11186"/>
    <w:rsid w:val="00C14AD6"/>
    <w:rsid w:val="00C14DD1"/>
    <w:rsid w:val="00C14F1D"/>
    <w:rsid w:val="00C15602"/>
    <w:rsid w:val="00C16EED"/>
    <w:rsid w:val="00C17ACD"/>
    <w:rsid w:val="00C20C75"/>
    <w:rsid w:val="00C21687"/>
    <w:rsid w:val="00C2255E"/>
    <w:rsid w:val="00C229C0"/>
    <w:rsid w:val="00C231DD"/>
    <w:rsid w:val="00C237FA"/>
    <w:rsid w:val="00C24712"/>
    <w:rsid w:val="00C24A9F"/>
    <w:rsid w:val="00C265C0"/>
    <w:rsid w:val="00C27705"/>
    <w:rsid w:val="00C3001B"/>
    <w:rsid w:val="00C30C35"/>
    <w:rsid w:val="00C30FEA"/>
    <w:rsid w:val="00C32B59"/>
    <w:rsid w:val="00C338E0"/>
    <w:rsid w:val="00C439CB"/>
    <w:rsid w:val="00C43CD3"/>
    <w:rsid w:val="00C45074"/>
    <w:rsid w:val="00C450A5"/>
    <w:rsid w:val="00C4522F"/>
    <w:rsid w:val="00C454D7"/>
    <w:rsid w:val="00C458E8"/>
    <w:rsid w:val="00C45CD7"/>
    <w:rsid w:val="00C45E3A"/>
    <w:rsid w:val="00C47A87"/>
    <w:rsid w:val="00C51454"/>
    <w:rsid w:val="00C51639"/>
    <w:rsid w:val="00C517AD"/>
    <w:rsid w:val="00C52B55"/>
    <w:rsid w:val="00C52B92"/>
    <w:rsid w:val="00C53194"/>
    <w:rsid w:val="00C53AB1"/>
    <w:rsid w:val="00C544B2"/>
    <w:rsid w:val="00C54551"/>
    <w:rsid w:val="00C54C19"/>
    <w:rsid w:val="00C54CEC"/>
    <w:rsid w:val="00C57BDF"/>
    <w:rsid w:val="00C6191B"/>
    <w:rsid w:val="00C62445"/>
    <w:rsid w:val="00C62B92"/>
    <w:rsid w:val="00C643E4"/>
    <w:rsid w:val="00C649B5"/>
    <w:rsid w:val="00C65475"/>
    <w:rsid w:val="00C656A6"/>
    <w:rsid w:val="00C6571D"/>
    <w:rsid w:val="00C65F4B"/>
    <w:rsid w:val="00C67BF1"/>
    <w:rsid w:val="00C713F0"/>
    <w:rsid w:val="00C71D69"/>
    <w:rsid w:val="00C7387E"/>
    <w:rsid w:val="00C74F2F"/>
    <w:rsid w:val="00C75CFD"/>
    <w:rsid w:val="00C77715"/>
    <w:rsid w:val="00C779BB"/>
    <w:rsid w:val="00C77D88"/>
    <w:rsid w:val="00C807BD"/>
    <w:rsid w:val="00C81598"/>
    <w:rsid w:val="00C820F6"/>
    <w:rsid w:val="00C83B5C"/>
    <w:rsid w:val="00C845A5"/>
    <w:rsid w:val="00C8797C"/>
    <w:rsid w:val="00C90F0E"/>
    <w:rsid w:val="00C910E9"/>
    <w:rsid w:val="00C922AA"/>
    <w:rsid w:val="00C92C4D"/>
    <w:rsid w:val="00C93648"/>
    <w:rsid w:val="00C93676"/>
    <w:rsid w:val="00C936FB"/>
    <w:rsid w:val="00C9412A"/>
    <w:rsid w:val="00C9464E"/>
    <w:rsid w:val="00C9478D"/>
    <w:rsid w:val="00C94B0E"/>
    <w:rsid w:val="00C94C55"/>
    <w:rsid w:val="00C94CD8"/>
    <w:rsid w:val="00C960A6"/>
    <w:rsid w:val="00C97A17"/>
    <w:rsid w:val="00CA10FA"/>
    <w:rsid w:val="00CA1110"/>
    <w:rsid w:val="00CA15A2"/>
    <w:rsid w:val="00CA1D6A"/>
    <w:rsid w:val="00CA7568"/>
    <w:rsid w:val="00CB2597"/>
    <w:rsid w:val="00CB5185"/>
    <w:rsid w:val="00CB5452"/>
    <w:rsid w:val="00CB5A8B"/>
    <w:rsid w:val="00CB5F7C"/>
    <w:rsid w:val="00CB643B"/>
    <w:rsid w:val="00CB675C"/>
    <w:rsid w:val="00CC0F64"/>
    <w:rsid w:val="00CC13C0"/>
    <w:rsid w:val="00CC2519"/>
    <w:rsid w:val="00CC2A1B"/>
    <w:rsid w:val="00CC3970"/>
    <w:rsid w:val="00CC593C"/>
    <w:rsid w:val="00CC6289"/>
    <w:rsid w:val="00CC7BF2"/>
    <w:rsid w:val="00CD0A68"/>
    <w:rsid w:val="00CD2A19"/>
    <w:rsid w:val="00CD2B95"/>
    <w:rsid w:val="00CD3228"/>
    <w:rsid w:val="00CD3B7F"/>
    <w:rsid w:val="00CD5F11"/>
    <w:rsid w:val="00CD71EF"/>
    <w:rsid w:val="00CD7376"/>
    <w:rsid w:val="00CD78D5"/>
    <w:rsid w:val="00CE1203"/>
    <w:rsid w:val="00CE32D0"/>
    <w:rsid w:val="00CE58E6"/>
    <w:rsid w:val="00CE672A"/>
    <w:rsid w:val="00CE6E93"/>
    <w:rsid w:val="00CF05E8"/>
    <w:rsid w:val="00CF0E28"/>
    <w:rsid w:val="00CF1B63"/>
    <w:rsid w:val="00CF1BC3"/>
    <w:rsid w:val="00CF2F30"/>
    <w:rsid w:val="00CF44BF"/>
    <w:rsid w:val="00CF657C"/>
    <w:rsid w:val="00CF7362"/>
    <w:rsid w:val="00CF7574"/>
    <w:rsid w:val="00CF7D38"/>
    <w:rsid w:val="00D0057F"/>
    <w:rsid w:val="00D00A44"/>
    <w:rsid w:val="00D02074"/>
    <w:rsid w:val="00D02167"/>
    <w:rsid w:val="00D024B2"/>
    <w:rsid w:val="00D04DDE"/>
    <w:rsid w:val="00D05D2B"/>
    <w:rsid w:val="00D066C1"/>
    <w:rsid w:val="00D071AE"/>
    <w:rsid w:val="00D07647"/>
    <w:rsid w:val="00D10379"/>
    <w:rsid w:val="00D12DD1"/>
    <w:rsid w:val="00D14C66"/>
    <w:rsid w:val="00D1771A"/>
    <w:rsid w:val="00D2057D"/>
    <w:rsid w:val="00D21DCC"/>
    <w:rsid w:val="00D23E27"/>
    <w:rsid w:val="00D2481E"/>
    <w:rsid w:val="00D24B60"/>
    <w:rsid w:val="00D25553"/>
    <w:rsid w:val="00D27DBA"/>
    <w:rsid w:val="00D32168"/>
    <w:rsid w:val="00D327CA"/>
    <w:rsid w:val="00D338CF"/>
    <w:rsid w:val="00D33AD8"/>
    <w:rsid w:val="00D33EBE"/>
    <w:rsid w:val="00D35085"/>
    <w:rsid w:val="00D35FF5"/>
    <w:rsid w:val="00D3728B"/>
    <w:rsid w:val="00D40E0A"/>
    <w:rsid w:val="00D42E32"/>
    <w:rsid w:val="00D42F3E"/>
    <w:rsid w:val="00D45044"/>
    <w:rsid w:val="00D45A50"/>
    <w:rsid w:val="00D45B28"/>
    <w:rsid w:val="00D46277"/>
    <w:rsid w:val="00D4687F"/>
    <w:rsid w:val="00D50BE0"/>
    <w:rsid w:val="00D51B28"/>
    <w:rsid w:val="00D51BE1"/>
    <w:rsid w:val="00D538D6"/>
    <w:rsid w:val="00D54D72"/>
    <w:rsid w:val="00D57396"/>
    <w:rsid w:val="00D60D47"/>
    <w:rsid w:val="00D60F22"/>
    <w:rsid w:val="00D61373"/>
    <w:rsid w:val="00D614F1"/>
    <w:rsid w:val="00D621E5"/>
    <w:rsid w:val="00D6269D"/>
    <w:rsid w:val="00D62B6B"/>
    <w:rsid w:val="00D668A1"/>
    <w:rsid w:val="00D713F4"/>
    <w:rsid w:val="00D71486"/>
    <w:rsid w:val="00D72E89"/>
    <w:rsid w:val="00D739FF"/>
    <w:rsid w:val="00D744C4"/>
    <w:rsid w:val="00D749FD"/>
    <w:rsid w:val="00D7586B"/>
    <w:rsid w:val="00D76580"/>
    <w:rsid w:val="00D777AD"/>
    <w:rsid w:val="00D80D73"/>
    <w:rsid w:val="00D82A7B"/>
    <w:rsid w:val="00D836C7"/>
    <w:rsid w:val="00D8401D"/>
    <w:rsid w:val="00D848C3"/>
    <w:rsid w:val="00D92E40"/>
    <w:rsid w:val="00D97808"/>
    <w:rsid w:val="00DA123B"/>
    <w:rsid w:val="00DA1C6C"/>
    <w:rsid w:val="00DA31BB"/>
    <w:rsid w:val="00DA35BC"/>
    <w:rsid w:val="00DA392D"/>
    <w:rsid w:val="00DA3AFA"/>
    <w:rsid w:val="00DA3DC5"/>
    <w:rsid w:val="00DB1238"/>
    <w:rsid w:val="00DB3F6A"/>
    <w:rsid w:val="00DB4974"/>
    <w:rsid w:val="00DB5294"/>
    <w:rsid w:val="00DB69B9"/>
    <w:rsid w:val="00DC0337"/>
    <w:rsid w:val="00DC03E9"/>
    <w:rsid w:val="00DC0A0E"/>
    <w:rsid w:val="00DC2374"/>
    <w:rsid w:val="00DC2C37"/>
    <w:rsid w:val="00DC2C42"/>
    <w:rsid w:val="00DC46B3"/>
    <w:rsid w:val="00DC494A"/>
    <w:rsid w:val="00DC5D0F"/>
    <w:rsid w:val="00DC5DF8"/>
    <w:rsid w:val="00DD08A3"/>
    <w:rsid w:val="00DD0AB3"/>
    <w:rsid w:val="00DD1981"/>
    <w:rsid w:val="00DD20A6"/>
    <w:rsid w:val="00DD35D3"/>
    <w:rsid w:val="00DD4213"/>
    <w:rsid w:val="00DD4F30"/>
    <w:rsid w:val="00DD67D0"/>
    <w:rsid w:val="00DE2C64"/>
    <w:rsid w:val="00DE30B3"/>
    <w:rsid w:val="00DE3746"/>
    <w:rsid w:val="00DE3878"/>
    <w:rsid w:val="00DE68EA"/>
    <w:rsid w:val="00DE6A49"/>
    <w:rsid w:val="00DF3689"/>
    <w:rsid w:val="00DF4A94"/>
    <w:rsid w:val="00DF61B8"/>
    <w:rsid w:val="00DF7975"/>
    <w:rsid w:val="00DF7C01"/>
    <w:rsid w:val="00E0126E"/>
    <w:rsid w:val="00E01C7D"/>
    <w:rsid w:val="00E01CEA"/>
    <w:rsid w:val="00E02394"/>
    <w:rsid w:val="00E02E2B"/>
    <w:rsid w:val="00E03715"/>
    <w:rsid w:val="00E03D91"/>
    <w:rsid w:val="00E04421"/>
    <w:rsid w:val="00E05479"/>
    <w:rsid w:val="00E07DB6"/>
    <w:rsid w:val="00E1103F"/>
    <w:rsid w:val="00E11F70"/>
    <w:rsid w:val="00E170BD"/>
    <w:rsid w:val="00E2007D"/>
    <w:rsid w:val="00E21860"/>
    <w:rsid w:val="00E21B67"/>
    <w:rsid w:val="00E23486"/>
    <w:rsid w:val="00E23749"/>
    <w:rsid w:val="00E23A9C"/>
    <w:rsid w:val="00E27DA0"/>
    <w:rsid w:val="00E30E3C"/>
    <w:rsid w:val="00E3212E"/>
    <w:rsid w:val="00E3316D"/>
    <w:rsid w:val="00E33A4B"/>
    <w:rsid w:val="00E3472A"/>
    <w:rsid w:val="00E34DC8"/>
    <w:rsid w:val="00E34DE2"/>
    <w:rsid w:val="00E354F8"/>
    <w:rsid w:val="00E356E5"/>
    <w:rsid w:val="00E37A60"/>
    <w:rsid w:val="00E41A50"/>
    <w:rsid w:val="00E41CF1"/>
    <w:rsid w:val="00E41F43"/>
    <w:rsid w:val="00E43AEB"/>
    <w:rsid w:val="00E4573C"/>
    <w:rsid w:val="00E45B04"/>
    <w:rsid w:val="00E4691D"/>
    <w:rsid w:val="00E46A08"/>
    <w:rsid w:val="00E50F8E"/>
    <w:rsid w:val="00E521DA"/>
    <w:rsid w:val="00E55812"/>
    <w:rsid w:val="00E55841"/>
    <w:rsid w:val="00E56275"/>
    <w:rsid w:val="00E602E7"/>
    <w:rsid w:val="00E60C0C"/>
    <w:rsid w:val="00E61477"/>
    <w:rsid w:val="00E62B07"/>
    <w:rsid w:val="00E630A9"/>
    <w:rsid w:val="00E6444C"/>
    <w:rsid w:val="00E64878"/>
    <w:rsid w:val="00E662CB"/>
    <w:rsid w:val="00E67A02"/>
    <w:rsid w:val="00E67B84"/>
    <w:rsid w:val="00E70D4E"/>
    <w:rsid w:val="00E71F45"/>
    <w:rsid w:val="00E74E1A"/>
    <w:rsid w:val="00E75D6B"/>
    <w:rsid w:val="00E76DE9"/>
    <w:rsid w:val="00E77AC0"/>
    <w:rsid w:val="00E801B0"/>
    <w:rsid w:val="00E801D0"/>
    <w:rsid w:val="00E81125"/>
    <w:rsid w:val="00E82FFE"/>
    <w:rsid w:val="00E85263"/>
    <w:rsid w:val="00E86CC8"/>
    <w:rsid w:val="00E90A74"/>
    <w:rsid w:val="00E919BA"/>
    <w:rsid w:val="00E926BD"/>
    <w:rsid w:val="00E93392"/>
    <w:rsid w:val="00E93A6B"/>
    <w:rsid w:val="00E9535A"/>
    <w:rsid w:val="00E95FBF"/>
    <w:rsid w:val="00E97DC9"/>
    <w:rsid w:val="00EA1C86"/>
    <w:rsid w:val="00EA2017"/>
    <w:rsid w:val="00EA34FF"/>
    <w:rsid w:val="00EA6B30"/>
    <w:rsid w:val="00EA6C44"/>
    <w:rsid w:val="00EA7705"/>
    <w:rsid w:val="00EB020A"/>
    <w:rsid w:val="00EB1814"/>
    <w:rsid w:val="00EB2812"/>
    <w:rsid w:val="00EB3421"/>
    <w:rsid w:val="00EB7747"/>
    <w:rsid w:val="00EC0134"/>
    <w:rsid w:val="00EC015C"/>
    <w:rsid w:val="00EC069D"/>
    <w:rsid w:val="00EC0868"/>
    <w:rsid w:val="00EC3247"/>
    <w:rsid w:val="00EC394D"/>
    <w:rsid w:val="00EC6996"/>
    <w:rsid w:val="00EC6DA0"/>
    <w:rsid w:val="00EC7E13"/>
    <w:rsid w:val="00ED014A"/>
    <w:rsid w:val="00ED3751"/>
    <w:rsid w:val="00ED3E3C"/>
    <w:rsid w:val="00ED43F3"/>
    <w:rsid w:val="00ED5AE1"/>
    <w:rsid w:val="00ED606E"/>
    <w:rsid w:val="00ED6E7C"/>
    <w:rsid w:val="00ED7151"/>
    <w:rsid w:val="00ED753D"/>
    <w:rsid w:val="00EE04B3"/>
    <w:rsid w:val="00EE04D5"/>
    <w:rsid w:val="00EE0DB3"/>
    <w:rsid w:val="00EE5280"/>
    <w:rsid w:val="00EE5F3A"/>
    <w:rsid w:val="00EE7F36"/>
    <w:rsid w:val="00EF02C6"/>
    <w:rsid w:val="00EF27DE"/>
    <w:rsid w:val="00EF49CA"/>
    <w:rsid w:val="00EF5CB1"/>
    <w:rsid w:val="00EF5F62"/>
    <w:rsid w:val="00EF7213"/>
    <w:rsid w:val="00EF7924"/>
    <w:rsid w:val="00EF7EA3"/>
    <w:rsid w:val="00F00ABD"/>
    <w:rsid w:val="00F04F7A"/>
    <w:rsid w:val="00F074FB"/>
    <w:rsid w:val="00F07CC4"/>
    <w:rsid w:val="00F126C0"/>
    <w:rsid w:val="00F128FF"/>
    <w:rsid w:val="00F12BE6"/>
    <w:rsid w:val="00F14167"/>
    <w:rsid w:val="00F14694"/>
    <w:rsid w:val="00F1561D"/>
    <w:rsid w:val="00F15E0D"/>
    <w:rsid w:val="00F16917"/>
    <w:rsid w:val="00F2138C"/>
    <w:rsid w:val="00F21A23"/>
    <w:rsid w:val="00F21EBB"/>
    <w:rsid w:val="00F22280"/>
    <w:rsid w:val="00F224FF"/>
    <w:rsid w:val="00F22BE5"/>
    <w:rsid w:val="00F236E3"/>
    <w:rsid w:val="00F25C34"/>
    <w:rsid w:val="00F26105"/>
    <w:rsid w:val="00F26493"/>
    <w:rsid w:val="00F271D1"/>
    <w:rsid w:val="00F32B62"/>
    <w:rsid w:val="00F342E9"/>
    <w:rsid w:val="00F34826"/>
    <w:rsid w:val="00F35419"/>
    <w:rsid w:val="00F355AB"/>
    <w:rsid w:val="00F35FD2"/>
    <w:rsid w:val="00F36ED2"/>
    <w:rsid w:val="00F40319"/>
    <w:rsid w:val="00F41532"/>
    <w:rsid w:val="00F41C28"/>
    <w:rsid w:val="00F43C74"/>
    <w:rsid w:val="00F443C3"/>
    <w:rsid w:val="00F44967"/>
    <w:rsid w:val="00F45452"/>
    <w:rsid w:val="00F501AF"/>
    <w:rsid w:val="00F514D8"/>
    <w:rsid w:val="00F52110"/>
    <w:rsid w:val="00F52732"/>
    <w:rsid w:val="00F53802"/>
    <w:rsid w:val="00F55059"/>
    <w:rsid w:val="00F5557B"/>
    <w:rsid w:val="00F56758"/>
    <w:rsid w:val="00F571FE"/>
    <w:rsid w:val="00F5776F"/>
    <w:rsid w:val="00F57B55"/>
    <w:rsid w:val="00F602B0"/>
    <w:rsid w:val="00F60AA0"/>
    <w:rsid w:val="00F60F22"/>
    <w:rsid w:val="00F61FB5"/>
    <w:rsid w:val="00F6206C"/>
    <w:rsid w:val="00F6525A"/>
    <w:rsid w:val="00F65E4F"/>
    <w:rsid w:val="00F66453"/>
    <w:rsid w:val="00F66ABA"/>
    <w:rsid w:val="00F71BE8"/>
    <w:rsid w:val="00F7258D"/>
    <w:rsid w:val="00F73BBA"/>
    <w:rsid w:val="00F74440"/>
    <w:rsid w:val="00F7538A"/>
    <w:rsid w:val="00F823D4"/>
    <w:rsid w:val="00F82971"/>
    <w:rsid w:val="00F83FB2"/>
    <w:rsid w:val="00F84BBC"/>
    <w:rsid w:val="00F85D67"/>
    <w:rsid w:val="00F87070"/>
    <w:rsid w:val="00F873B5"/>
    <w:rsid w:val="00F87A82"/>
    <w:rsid w:val="00F87FB8"/>
    <w:rsid w:val="00F902F8"/>
    <w:rsid w:val="00F90B7B"/>
    <w:rsid w:val="00F910BC"/>
    <w:rsid w:val="00F91562"/>
    <w:rsid w:val="00F91E7D"/>
    <w:rsid w:val="00F9361A"/>
    <w:rsid w:val="00F94C71"/>
    <w:rsid w:val="00F94D8D"/>
    <w:rsid w:val="00F95B9E"/>
    <w:rsid w:val="00F96D0C"/>
    <w:rsid w:val="00FA062D"/>
    <w:rsid w:val="00FA0F40"/>
    <w:rsid w:val="00FA1FBD"/>
    <w:rsid w:val="00FA3BFA"/>
    <w:rsid w:val="00FA6A68"/>
    <w:rsid w:val="00FB2B7D"/>
    <w:rsid w:val="00FB3E55"/>
    <w:rsid w:val="00FB56A4"/>
    <w:rsid w:val="00FB596C"/>
    <w:rsid w:val="00FB7980"/>
    <w:rsid w:val="00FC0435"/>
    <w:rsid w:val="00FC369A"/>
    <w:rsid w:val="00FC4878"/>
    <w:rsid w:val="00FC5FE2"/>
    <w:rsid w:val="00FC6E6B"/>
    <w:rsid w:val="00FC6EC3"/>
    <w:rsid w:val="00FC75AB"/>
    <w:rsid w:val="00FD084B"/>
    <w:rsid w:val="00FD13F2"/>
    <w:rsid w:val="00FD1AF1"/>
    <w:rsid w:val="00FD3A0C"/>
    <w:rsid w:val="00FD3B27"/>
    <w:rsid w:val="00FD4343"/>
    <w:rsid w:val="00FD6767"/>
    <w:rsid w:val="00FE0959"/>
    <w:rsid w:val="00FE0A2A"/>
    <w:rsid w:val="00FE2F72"/>
    <w:rsid w:val="00FE6B64"/>
    <w:rsid w:val="00FE7F94"/>
    <w:rsid w:val="00FF0A28"/>
    <w:rsid w:val="00FF486E"/>
    <w:rsid w:val="00FF66BD"/>
    <w:rsid w:val="00FF7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8AC6A"/>
  <w15:docId w15:val="{2AF1516C-6855-4C6B-95A6-60B4BF18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C5F05"/>
  </w:style>
  <w:style w:type="paragraph" w:styleId="Nagwek1">
    <w:name w:val="heading 1"/>
    <w:basedOn w:val="Normalny"/>
    <w:next w:val="Normalny"/>
    <w:link w:val="Nagwek1Znak"/>
    <w:qFormat/>
    <w:rsid w:val="000C5F05"/>
    <w:pPr>
      <w:keepNext/>
      <w:jc w:val="both"/>
      <w:outlineLvl w:val="0"/>
    </w:pPr>
    <w:rPr>
      <w:b/>
      <w:bCs/>
      <w:color w:val="000000"/>
    </w:rPr>
  </w:style>
  <w:style w:type="paragraph" w:styleId="Nagwek2">
    <w:name w:val="heading 2"/>
    <w:basedOn w:val="Normalny"/>
    <w:next w:val="Normalny"/>
    <w:qFormat/>
    <w:rsid w:val="000C5F05"/>
    <w:pPr>
      <w:keepNext/>
      <w:jc w:val="center"/>
      <w:outlineLvl w:val="1"/>
    </w:pPr>
    <w:rPr>
      <w:b/>
      <w:bCs/>
      <w:color w:val="000000"/>
      <w:sz w:val="24"/>
      <w:szCs w:val="24"/>
    </w:rPr>
  </w:style>
  <w:style w:type="paragraph" w:styleId="Nagwek3">
    <w:name w:val="heading 3"/>
    <w:basedOn w:val="Normalny"/>
    <w:next w:val="Normalny"/>
    <w:qFormat/>
    <w:rsid w:val="000C5F05"/>
    <w:pPr>
      <w:keepNext/>
      <w:jc w:val="center"/>
      <w:outlineLvl w:val="2"/>
    </w:pPr>
    <w:rPr>
      <w:b/>
      <w:bCs/>
      <w:sz w:val="36"/>
      <w:szCs w:val="36"/>
    </w:rPr>
  </w:style>
  <w:style w:type="paragraph" w:styleId="Nagwek4">
    <w:name w:val="heading 4"/>
    <w:basedOn w:val="Normalny"/>
    <w:next w:val="Normalny"/>
    <w:link w:val="Nagwek4Znak"/>
    <w:qFormat/>
    <w:rsid w:val="000C5F05"/>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link w:val="Nagwek7Znak"/>
    <w:qFormat/>
    <w:rsid w:val="000C5F05"/>
    <w:pPr>
      <w:keepNext/>
      <w:tabs>
        <w:tab w:val="left" w:pos="993"/>
      </w:tabs>
      <w:jc w:val="both"/>
      <w:outlineLvl w:val="6"/>
    </w:pPr>
    <w:rPr>
      <w:sz w:val="24"/>
      <w:szCs w:val="24"/>
    </w:rPr>
  </w:style>
  <w:style w:type="paragraph" w:styleId="Nagwek8">
    <w:name w:val="heading 8"/>
    <w:basedOn w:val="Normalny"/>
    <w:next w:val="Normalny"/>
    <w:link w:val="Nagwek8Znak"/>
    <w:qFormat/>
    <w:rsid w:val="000C5F05"/>
    <w:pPr>
      <w:keepNext/>
      <w:outlineLvl w:val="7"/>
    </w:pPr>
    <w:rPr>
      <w:b/>
      <w:bCs/>
      <w:sz w:val="24"/>
      <w:szCs w:val="24"/>
    </w:rPr>
  </w:style>
  <w:style w:type="paragraph" w:styleId="Nagwek9">
    <w:name w:val="heading 9"/>
    <w:basedOn w:val="Normalny"/>
    <w:next w:val="Normalny"/>
    <w:qFormat/>
    <w:rsid w:val="000C5F05"/>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5F05"/>
    <w:pPr>
      <w:jc w:val="both"/>
    </w:pPr>
    <w:rPr>
      <w:b/>
      <w:bCs/>
      <w:sz w:val="28"/>
      <w:szCs w:val="28"/>
    </w:rPr>
  </w:style>
  <w:style w:type="paragraph" w:customStyle="1" w:styleId="BodyText21">
    <w:name w:val="Body Text 21"/>
    <w:basedOn w:val="Normalny"/>
    <w:rsid w:val="000C5F05"/>
    <w:pPr>
      <w:tabs>
        <w:tab w:val="left" w:pos="0"/>
      </w:tabs>
      <w:jc w:val="both"/>
    </w:pPr>
    <w:rPr>
      <w:sz w:val="24"/>
      <w:szCs w:val="24"/>
    </w:rPr>
  </w:style>
  <w:style w:type="paragraph" w:styleId="Tekstpodstawowy">
    <w:name w:val="Body Text"/>
    <w:basedOn w:val="Normalny"/>
    <w:link w:val="TekstpodstawowyZnak"/>
    <w:rsid w:val="000C5F05"/>
    <w:pPr>
      <w:tabs>
        <w:tab w:val="left" w:pos="567"/>
      </w:tabs>
      <w:jc w:val="both"/>
    </w:pPr>
    <w:rPr>
      <w:b/>
      <w:bCs/>
      <w:sz w:val="32"/>
      <w:szCs w:val="32"/>
    </w:rPr>
  </w:style>
  <w:style w:type="paragraph" w:styleId="Tekstpodstawowywcity">
    <w:name w:val="Body Text Indent"/>
    <w:basedOn w:val="Normalny"/>
    <w:rsid w:val="000C5F05"/>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0C5F05"/>
    <w:pPr>
      <w:ind w:left="708"/>
      <w:jc w:val="both"/>
    </w:pPr>
    <w:rPr>
      <w:b/>
      <w:bCs/>
      <w:sz w:val="24"/>
      <w:szCs w:val="24"/>
    </w:rPr>
  </w:style>
  <w:style w:type="paragraph" w:customStyle="1" w:styleId="pkt">
    <w:name w:val="pkt"/>
    <w:basedOn w:val="Normalny"/>
    <w:rsid w:val="000C5F05"/>
    <w:pPr>
      <w:spacing w:before="60" w:after="60"/>
      <w:ind w:left="851" w:hanging="295"/>
      <w:jc w:val="both"/>
    </w:pPr>
    <w:rPr>
      <w:sz w:val="24"/>
      <w:szCs w:val="24"/>
    </w:rPr>
  </w:style>
  <w:style w:type="paragraph" w:styleId="Nagwek">
    <w:name w:val="header"/>
    <w:basedOn w:val="Normalny"/>
    <w:link w:val="NagwekZnak"/>
    <w:uiPriority w:val="99"/>
    <w:rsid w:val="000C5F05"/>
    <w:pPr>
      <w:tabs>
        <w:tab w:val="center" w:pos="4536"/>
        <w:tab w:val="right" w:pos="9072"/>
      </w:tabs>
    </w:pPr>
    <w:rPr>
      <w:sz w:val="24"/>
      <w:szCs w:val="24"/>
    </w:rPr>
  </w:style>
  <w:style w:type="paragraph" w:styleId="Stopka">
    <w:name w:val="footer"/>
    <w:basedOn w:val="Normalny"/>
    <w:link w:val="StopkaZnak"/>
    <w:uiPriority w:val="99"/>
    <w:rsid w:val="000C5F05"/>
    <w:pPr>
      <w:tabs>
        <w:tab w:val="center" w:pos="4536"/>
        <w:tab w:val="right" w:pos="9072"/>
      </w:tabs>
    </w:pPr>
  </w:style>
  <w:style w:type="character" w:styleId="Numerstrony">
    <w:name w:val="page number"/>
    <w:basedOn w:val="Domylnaczcionkaakapitu"/>
    <w:rsid w:val="000C5F05"/>
  </w:style>
  <w:style w:type="paragraph" w:styleId="Tekstpodstawowywcity3">
    <w:name w:val="Body Text Indent 3"/>
    <w:basedOn w:val="Normalny"/>
    <w:rsid w:val="000C5F05"/>
    <w:pPr>
      <w:spacing w:after="120"/>
      <w:ind w:left="283"/>
    </w:pPr>
    <w:rPr>
      <w:sz w:val="16"/>
      <w:szCs w:val="16"/>
    </w:rPr>
  </w:style>
  <w:style w:type="paragraph" w:customStyle="1" w:styleId="lit1">
    <w:name w:val="lit1"/>
    <w:basedOn w:val="Normalny"/>
    <w:rsid w:val="000C5F05"/>
    <w:pPr>
      <w:spacing w:before="60" w:after="60"/>
      <w:ind w:left="1276" w:hanging="340"/>
      <w:jc w:val="both"/>
    </w:pPr>
    <w:rPr>
      <w:sz w:val="24"/>
    </w:rPr>
  </w:style>
  <w:style w:type="paragraph" w:customStyle="1" w:styleId="Default">
    <w:name w:val="Default"/>
    <w:rsid w:val="000C5F05"/>
    <w:pPr>
      <w:autoSpaceDE w:val="0"/>
      <w:autoSpaceDN w:val="0"/>
      <w:adjustRightInd w:val="0"/>
    </w:pPr>
    <w:rPr>
      <w:color w:val="000000"/>
      <w:sz w:val="24"/>
      <w:szCs w:val="24"/>
    </w:rPr>
  </w:style>
  <w:style w:type="paragraph" w:customStyle="1" w:styleId="tyt">
    <w:name w:val="tyt"/>
    <w:basedOn w:val="Normalny"/>
    <w:rsid w:val="000C5F05"/>
    <w:pPr>
      <w:keepNext/>
      <w:spacing w:before="60" w:after="60"/>
      <w:jc w:val="center"/>
    </w:pPr>
    <w:rPr>
      <w:b/>
      <w:sz w:val="24"/>
    </w:rPr>
  </w:style>
  <w:style w:type="paragraph" w:customStyle="1" w:styleId="ust">
    <w:name w:val="ust"/>
    <w:rsid w:val="000C5F05"/>
    <w:pPr>
      <w:spacing w:before="60" w:after="60"/>
      <w:ind w:left="426" w:hanging="284"/>
      <w:jc w:val="both"/>
    </w:pPr>
    <w:rPr>
      <w:sz w:val="24"/>
    </w:rPr>
  </w:style>
  <w:style w:type="paragraph" w:customStyle="1" w:styleId="zmart2">
    <w:name w:val="zm art2"/>
    <w:basedOn w:val="Normalny"/>
    <w:rsid w:val="000C5F05"/>
    <w:pPr>
      <w:spacing w:before="60" w:after="60"/>
      <w:ind w:left="1843" w:hanging="1219"/>
      <w:jc w:val="both"/>
    </w:pPr>
    <w:rPr>
      <w:sz w:val="24"/>
    </w:rPr>
  </w:style>
  <w:style w:type="paragraph" w:customStyle="1" w:styleId="pkt1art">
    <w:name w:val="pkt1 art"/>
    <w:rsid w:val="000C5F05"/>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link w:val="AkapitzlistZnak"/>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basedOn w:val="Domylnaczcionkaakapitu"/>
    <w:uiPriority w:val="99"/>
    <w:unhideWhenUsed/>
    <w:rsid w:val="00B40EE8"/>
    <w:rPr>
      <w:color w:val="0000FF"/>
      <w:u w:val="single"/>
    </w:rPr>
  </w:style>
  <w:style w:type="character" w:customStyle="1" w:styleId="Nagwek4Znak">
    <w:name w:val="Nagłówek 4 Znak"/>
    <w:basedOn w:val="Domylnaczcionkaakapitu"/>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basedOn w:val="Domylnaczcionkaakapitu"/>
    <w:link w:val="Tekstpodstawowy"/>
    <w:rsid w:val="003D7F13"/>
    <w:rPr>
      <w:b/>
      <w:bCs/>
      <w:sz w:val="32"/>
      <w:szCs w:val="32"/>
    </w:rPr>
  </w:style>
  <w:style w:type="character" w:customStyle="1" w:styleId="apple-converted-space">
    <w:name w:val="apple-converted-space"/>
    <w:basedOn w:val="Domylnaczcionkaakapitu"/>
    <w:rsid w:val="00853A37"/>
  </w:style>
  <w:style w:type="character" w:customStyle="1" w:styleId="text2">
    <w:name w:val="text2"/>
    <w:basedOn w:val="Domylnaczcionkaakapitu"/>
    <w:rsid w:val="00853A37"/>
  </w:style>
  <w:style w:type="character" w:customStyle="1" w:styleId="NagwekZnak">
    <w:name w:val="Nagłówek Znak"/>
    <w:basedOn w:val="Domylnaczcionkaakapitu"/>
    <w:link w:val="Nagwek"/>
    <w:uiPriority w:val="99"/>
    <w:rsid w:val="00170FD3"/>
    <w:rPr>
      <w:sz w:val="24"/>
      <w:szCs w:val="24"/>
    </w:rPr>
  </w:style>
  <w:style w:type="character" w:customStyle="1" w:styleId="StopkaZnak">
    <w:name w:val="Stopka Znak"/>
    <w:basedOn w:val="Domylnaczcionkaakapitu"/>
    <w:link w:val="Stopka"/>
    <w:uiPriority w:val="99"/>
    <w:rsid w:val="00170FD3"/>
  </w:style>
  <w:style w:type="character" w:styleId="Pogrubienie">
    <w:name w:val="Strong"/>
    <w:basedOn w:val="Domylnaczcionkaakapitu"/>
    <w:uiPriority w:val="22"/>
    <w:qFormat/>
    <w:rsid w:val="0098487D"/>
    <w:rPr>
      <w:b/>
      <w:bCs/>
    </w:rPr>
  </w:style>
  <w:style w:type="paragraph" w:customStyle="1" w:styleId="WW-Tekstpodstawowywcity2">
    <w:name w:val="WW-Tekst podstawowy wcięty 2"/>
    <w:basedOn w:val="Normalny"/>
    <w:rsid w:val="00C45E3A"/>
    <w:pPr>
      <w:suppressAutoHyphens/>
      <w:ind w:left="708"/>
      <w:jc w:val="both"/>
    </w:pPr>
    <w:rPr>
      <w:b/>
      <w:sz w:val="24"/>
      <w:lang w:eastAsia="ar-SA"/>
    </w:rPr>
  </w:style>
  <w:style w:type="character" w:customStyle="1" w:styleId="Nagwek7Znak">
    <w:name w:val="Nagłówek 7 Znak"/>
    <w:basedOn w:val="Domylnaczcionkaakapitu"/>
    <w:link w:val="Nagwek7"/>
    <w:rsid w:val="00C45E3A"/>
    <w:rPr>
      <w:sz w:val="24"/>
      <w:szCs w:val="24"/>
    </w:rPr>
  </w:style>
  <w:style w:type="character" w:customStyle="1" w:styleId="FontStyle68">
    <w:name w:val="Font Style68"/>
    <w:basedOn w:val="Domylnaczcionkaakapitu"/>
    <w:rsid w:val="0046522C"/>
    <w:rPr>
      <w:rFonts w:ascii="Times New Roman" w:hAnsi="Times New Roman" w:cs="Times New Roman" w:hint="default"/>
    </w:rPr>
  </w:style>
  <w:style w:type="paragraph" w:styleId="Tekstprzypisukocowego">
    <w:name w:val="endnote text"/>
    <w:basedOn w:val="Normalny"/>
    <w:link w:val="TekstprzypisukocowegoZnak"/>
    <w:rsid w:val="00255EAF"/>
  </w:style>
  <w:style w:type="character" w:customStyle="1" w:styleId="TekstprzypisukocowegoZnak">
    <w:name w:val="Tekst przypisu końcowego Znak"/>
    <w:basedOn w:val="Domylnaczcionkaakapitu"/>
    <w:link w:val="Tekstprzypisukocowego"/>
    <w:rsid w:val="00255EAF"/>
  </w:style>
  <w:style w:type="character" w:styleId="Odwoanieprzypisukocowego">
    <w:name w:val="endnote reference"/>
    <w:basedOn w:val="Domylnaczcionkaakapitu"/>
    <w:rsid w:val="00255EAF"/>
    <w:rPr>
      <w:vertAlign w:val="superscript"/>
    </w:rPr>
  </w:style>
  <w:style w:type="paragraph" w:customStyle="1" w:styleId="Akapitzlist1">
    <w:name w:val="Akapit z listą1"/>
    <w:basedOn w:val="Normalny"/>
    <w:rsid w:val="00D14C66"/>
    <w:pPr>
      <w:suppressAutoHyphens/>
      <w:ind w:left="720"/>
      <w:contextualSpacing/>
    </w:pPr>
    <w:rPr>
      <w:lang w:eastAsia="zh-CN"/>
    </w:rPr>
  </w:style>
  <w:style w:type="paragraph" w:customStyle="1" w:styleId="WW-Tekstpodstawowy3">
    <w:name w:val="WW-Tekst podstawowy 3"/>
    <w:basedOn w:val="Normalny"/>
    <w:rsid w:val="00E75D6B"/>
    <w:pPr>
      <w:suppressAutoHyphens/>
      <w:jc w:val="both"/>
    </w:pPr>
    <w:rPr>
      <w:b/>
      <w:sz w:val="28"/>
      <w:lang w:eastAsia="ar-SA"/>
    </w:rPr>
  </w:style>
  <w:style w:type="character" w:customStyle="1" w:styleId="Tekstpodstawowy3Znak">
    <w:name w:val="Tekst podstawowy 3 Znak"/>
    <w:basedOn w:val="Domylnaczcionkaakapitu"/>
    <w:link w:val="Tekstpodstawowy3"/>
    <w:rsid w:val="00E75D6B"/>
    <w:rPr>
      <w:b/>
      <w:bCs/>
      <w:sz w:val="28"/>
      <w:szCs w:val="28"/>
    </w:rPr>
  </w:style>
  <w:style w:type="paragraph" w:customStyle="1" w:styleId="Obszartekstu">
    <w:name w:val="Obszar tekstu"/>
    <w:basedOn w:val="Normalny"/>
    <w:rsid w:val="00C11186"/>
    <w:pPr>
      <w:suppressAutoHyphens/>
      <w:autoSpaceDE w:val="0"/>
      <w:jc w:val="both"/>
    </w:pPr>
    <w:rPr>
      <w:sz w:val="22"/>
      <w:szCs w:val="22"/>
      <w:lang w:eastAsia="ar-SA"/>
    </w:rPr>
  </w:style>
  <w:style w:type="paragraph" w:styleId="Tekstprzypisudolnego">
    <w:name w:val="footnote text"/>
    <w:aliases w:val="Podrozdział"/>
    <w:basedOn w:val="Normalny"/>
    <w:link w:val="TekstprzypisudolnegoZnak"/>
    <w:uiPriority w:val="99"/>
    <w:rsid w:val="00735FE7"/>
    <w:rPr>
      <w:rFonts w:ascii="Tahoma" w:hAnsi="Tahoma"/>
    </w:rPr>
  </w:style>
  <w:style w:type="character" w:customStyle="1" w:styleId="TekstprzypisudolnegoZnak">
    <w:name w:val="Tekst przypisu dolnego Znak"/>
    <w:aliases w:val="Podrozdział Znak"/>
    <w:basedOn w:val="Domylnaczcionkaakapitu"/>
    <w:link w:val="Tekstprzypisudolnego"/>
    <w:uiPriority w:val="99"/>
    <w:rsid w:val="00735FE7"/>
    <w:rPr>
      <w:rFonts w:ascii="Tahoma" w:hAnsi="Tahoma"/>
    </w:rPr>
  </w:style>
  <w:style w:type="character" w:styleId="Odwoanieprzypisudolnego">
    <w:name w:val="footnote reference"/>
    <w:uiPriority w:val="99"/>
    <w:rsid w:val="00735FE7"/>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link w:val="Akapitzlist"/>
    <w:qFormat/>
    <w:locked/>
    <w:rsid w:val="00735FE7"/>
    <w:rPr>
      <w:rFonts w:ascii="Calibri" w:eastAsia="Calibri" w:hAnsi="Calibri"/>
      <w:sz w:val="22"/>
      <w:szCs w:val="22"/>
      <w:lang w:eastAsia="en-US"/>
    </w:rPr>
  </w:style>
  <w:style w:type="character" w:styleId="UyteHipercze">
    <w:name w:val="FollowedHyperlink"/>
    <w:basedOn w:val="Domylnaczcionkaakapitu"/>
    <w:rsid w:val="00787BD9"/>
    <w:rPr>
      <w:color w:val="800080" w:themeColor="followedHyperlink"/>
      <w:u w:val="single"/>
    </w:rPr>
  </w:style>
  <w:style w:type="character" w:customStyle="1" w:styleId="Nagwek1Znak">
    <w:name w:val="Nagłówek 1 Znak"/>
    <w:basedOn w:val="Domylnaczcionkaakapitu"/>
    <w:link w:val="Nagwek1"/>
    <w:rsid w:val="00322F6A"/>
    <w:rPr>
      <w:b/>
      <w:bCs/>
      <w:color w:val="000000"/>
    </w:rPr>
  </w:style>
  <w:style w:type="character" w:customStyle="1" w:styleId="Nagwek8Znak">
    <w:name w:val="Nagłówek 8 Znak"/>
    <w:basedOn w:val="Domylnaczcionkaakapitu"/>
    <w:link w:val="Nagwek8"/>
    <w:rsid w:val="00322F6A"/>
    <w:rPr>
      <w:b/>
      <w:bCs/>
      <w:sz w:val="24"/>
      <w:szCs w:val="24"/>
    </w:rPr>
  </w:style>
  <w:style w:type="character" w:customStyle="1" w:styleId="Domylnaczcionkaakapitu1">
    <w:name w:val="Domyślna czcionka akapitu1"/>
    <w:rsid w:val="00484B4E"/>
  </w:style>
  <w:style w:type="character" w:customStyle="1" w:styleId="WW8Num2z8">
    <w:name w:val="WW8Num2z8"/>
    <w:rsid w:val="00BC386D"/>
  </w:style>
  <w:style w:type="paragraph" w:customStyle="1" w:styleId="standard0">
    <w:name w:val="standard"/>
    <w:basedOn w:val="Normalny"/>
    <w:rsid w:val="003D4A74"/>
    <w:pPr>
      <w:spacing w:before="100" w:beforeAutospacing="1" w:after="100" w:afterAutospacing="1"/>
    </w:pPr>
    <w:rPr>
      <w:sz w:val="24"/>
      <w:szCs w:val="24"/>
    </w:rPr>
  </w:style>
  <w:style w:type="paragraph" w:customStyle="1" w:styleId="WW-Tekstpodstawowy2">
    <w:name w:val="WW-Tekst podstawowy 2"/>
    <w:basedOn w:val="Normalny"/>
    <w:rsid w:val="00F52732"/>
    <w:pPr>
      <w:tabs>
        <w:tab w:val="left" w:pos="0"/>
      </w:tabs>
      <w:suppressAutoHyphens/>
      <w:jc w:val="both"/>
    </w:pPr>
    <w:rPr>
      <w:sz w:val="24"/>
      <w:lang w:eastAsia="ar-SA"/>
    </w:rPr>
  </w:style>
  <w:style w:type="character" w:styleId="Nierozpoznanawzmianka">
    <w:name w:val="Unresolved Mention"/>
    <w:basedOn w:val="Domylnaczcionkaakapitu"/>
    <w:uiPriority w:val="99"/>
    <w:semiHidden/>
    <w:unhideWhenUsed/>
    <w:rsid w:val="0001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5557">
      <w:bodyDiv w:val="1"/>
      <w:marLeft w:val="0"/>
      <w:marRight w:val="0"/>
      <w:marTop w:val="0"/>
      <w:marBottom w:val="0"/>
      <w:divBdr>
        <w:top w:val="none" w:sz="0" w:space="0" w:color="auto"/>
        <w:left w:val="none" w:sz="0" w:space="0" w:color="auto"/>
        <w:bottom w:val="none" w:sz="0" w:space="0" w:color="auto"/>
        <w:right w:val="none" w:sz="0" w:space="0" w:color="auto"/>
      </w:divBdr>
    </w:div>
    <w:div w:id="89199536">
      <w:bodyDiv w:val="1"/>
      <w:marLeft w:val="0"/>
      <w:marRight w:val="0"/>
      <w:marTop w:val="0"/>
      <w:marBottom w:val="0"/>
      <w:divBdr>
        <w:top w:val="none" w:sz="0" w:space="0" w:color="auto"/>
        <w:left w:val="none" w:sz="0" w:space="0" w:color="auto"/>
        <w:bottom w:val="none" w:sz="0" w:space="0" w:color="auto"/>
        <w:right w:val="none" w:sz="0" w:space="0" w:color="auto"/>
      </w:divBdr>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5195">
      <w:bodyDiv w:val="1"/>
      <w:marLeft w:val="0"/>
      <w:marRight w:val="0"/>
      <w:marTop w:val="0"/>
      <w:marBottom w:val="0"/>
      <w:divBdr>
        <w:top w:val="none" w:sz="0" w:space="0" w:color="auto"/>
        <w:left w:val="none" w:sz="0" w:space="0" w:color="auto"/>
        <w:bottom w:val="none" w:sz="0" w:space="0" w:color="auto"/>
        <w:right w:val="none" w:sz="0" w:space="0" w:color="auto"/>
      </w:divBdr>
    </w:div>
    <w:div w:id="417603731">
      <w:bodyDiv w:val="1"/>
      <w:marLeft w:val="0"/>
      <w:marRight w:val="0"/>
      <w:marTop w:val="0"/>
      <w:marBottom w:val="0"/>
      <w:divBdr>
        <w:top w:val="none" w:sz="0" w:space="0" w:color="auto"/>
        <w:left w:val="none" w:sz="0" w:space="0" w:color="auto"/>
        <w:bottom w:val="none" w:sz="0" w:space="0" w:color="auto"/>
        <w:right w:val="none" w:sz="0" w:space="0" w:color="auto"/>
      </w:divBdr>
    </w:div>
    <w:div w:id="560749081">
      <w:bodyDiv w:val="1"/>
      <w:marLeft w:val="0"/>
      <w:marRight w:val="0"/>
      <w:marTop w:val="0"/>
      <w:marBottom w:val="0"/>
      <w:divBdr>
        <w:top w:val="none" w:sz="0" w:space="0" w:color="auto"/>
        <w:left w:val="none" w:sz="0" w:space="0" w:color="auto"/>
        <w:bottom w:val="none" w:sz="0" w:space="0" w:color="auto"/>
        <w:right w:val="none" w:sz="0" w:space="0" w:color="auto"/>
      </w:divBdr>
    </w:div>
    <w:div w:id="662125875">
      <w:bodyDiv w:val="1"/>
      <w:marLeft w:val="0"/>
      <w:marRight w:val="0"/>
      <w:marTop w:val="0"/>
      <w:marBottom w:val="0"/>
      <w:divBdr>
        <w:top w:val="none" w:sz="0" w:space="0" w:color="auto"/>
        <w:left w:val="none" w:sz="0" w:space="0" w:color="auto"/>
        <w:bottom w:val="none" w:sz="0" w:space="0" w:color="auto"/>
        <w:right w:val="none" w:sz="0" w:space="0" w:color="auto"/>
      </w:divBdr>
    </w:div>
    <w:div w:id="811139535">
      <w:bodyDiv w:val="1"/>
      <w:marLeft w:val="0"/>
      <w:marRight w:val="0"/>
      <w:marTop w:val="0"/>
      <w:marBottom w:val="0"/>
      <w:divBdr>
        <w:top w:val="none" w:sz="0" w:space="0" w:color="auto"/>
        <w:left w:val="none" w:sz="0" w:space="0" w:color="auto"/>
        <w:bottom w:val="none" w:sz="0" w:space="0" w:color="auto"/>
        <w:right w:val="none" w:sz="0" w:space="0" w:color="auto"/>
      </w:divBdr>
    </w:div>
    <w:div w:id="982661495">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596263">
      <w:bodyDiv w:val="1"/>
      <w:marLeft w:val="0"/>
      <w:marRight w:val="0"/>
      <w:marTop w:val="0"/>
      <w:marBottom w:val="0"/>
      <w:divBdr>
        <w:top w:val="none" w:sz="0" w:space="0" w:color="auto"/>
        <w:left w:val="none" w:sz="0" w:space="0" w:color="auto"/>
        <w:bottom w:val="none" w:sz="0" w:space="0" w:color="auto"/>
        <w:right w:val="none" w:sz="0" w:space="0" w:color="auto"/>
      </w:divBdr>
    </w:div>
    <w:div w:id="1144615737">
      <w:bodyDiv w:val="1"/>
      <w:marLeft w:val="0"/>
      <w:marRight w:val="0"/>
      <w:marTop w:val="0"/>
      <w:marBottom w:val="0"/>
      <w:divBdr>
        <w:top w:val="none" w:sz="0" w:space="0" w:color="auto"/>
        <w:left w:val="none" w:sz="0" w:space="0" w:color="auto"/>
        <w:bottom w:val="none" w:sz="0" w:space="0" w:color="auto"/>
        <w:right w:val="none" w:sz="0" w:space="0" w:color="auto"/>
      </w:divBdr>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364674666">
      <w:bodyDiv w:val="1"/>
      <w:marLeft w:val="0"/>
      <w:marRight w:val="0"/>
      <w:marTop w:val="0"/>
      <w:marBottom w:val="0"/>
      <w:divBdr>
        <w:top w:val="none" w:sz="0" w:space="0" w:color="auto"/>
        <w:left w:val="none" w:sz="0" w:space="0" w:color="auto"/>
        <w:bottom w:val="none" w:sz="0" w:space="0" w:color="auto"/>
        <w:right w:val="none" w:sz="0" w:space="0" w:color="auto"/>
      </w:divBdr>
    </w:div>
    <w:div w:id="2046590890">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 w:id="21442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breczewska@zbilk.szczecin.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zbilk_szczeci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ilk_szczecin"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zbilk_szczec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breczewska@zbilk.szczec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iod@zbilk.szczeci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8" Type="http://schemas.openxmlformats.org/officeDocument/2006/relationships/hyperlink" Target="https://platformazakupowa.pl/pn/zbilk_szczecin"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DD9F-CD0C-451D-8A81-476BDE28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5338</TotalTime>
  <Pages>35</Pages>
  <Words>8988</Words>
  <Characters>53930</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62793</CharactersWithSpaces>
  <SharedDoc>false</SharedDoc>
  <HLinks>
    <vt:vector size="102" baseType="variant">
      <vt:variant>
        <vt:i4>2621447</vt:i4>
      </vt:variant>
      <vt:variant>
        <vt:i4>48</vt:i4>
      </vt:variant>
      <vt:variant>
        <vt:i4>0</vt:i4>
      </vt:variant>
      <vt:variant>
        <vt:i4>5</vt:i4>
      </vt:variant>
      <vt:variant>
        <vt:lpwstr>mailto:agnieszka.tomaszewska@zbilk.szczecin.pl</vt:lpwstr>
      </vt:variant>
      <vt:variant>
        <vt:lpwstr/>
      </vt:variant>
      <vt:variant>
        <vt:i4>4784184</vt:i4>
      </vt:variant>
      <vt:variant>
        <vt:i4>45</vt:i4>
      </vt:variant>
      <vt:variant>
        <vt:i4>0</vt:i4>
      </vt:variant>
      <vt:variant>
        <vt:i4>5</vt:i4>
      </vt:variant>
      <vt:variant>
        <vt:lpwstr>mailto:iod@zbilk.szczecin.pl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Magdalena Bręczewska</cp:lastModifiedBy>
  <cp:revision>40</cp:revision>
  <cp:lastPrinted>2024-12-05T11:01:00Z</cp:lastPrinted>
  <dcterms:created xsi:type="dcterms:W3CDTF">2021-02-18T10:49:00Z</dcterms:created>
  <dcterms:modified xsi:type="dcterms:W3CDTF">2024-12-06T07:47:00Z</dcterms:modified>
</cp:coreProperties>
</file>