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EAE40" w14:textId="578F6875" w:rsidR="001D4899" w:rsidRPr="00F26B9F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F26B9F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F26B9F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F26B9F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F26B9F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F26B9F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:rsidRPr="00F26B9F" w14:paraId="1BCBBC3E" w14:textId="77777777" w:rsidTr="00263767">
        <w:tc>
          <w:tcPr>
            <w:tcW w:w="7650" w:type="dxa"/>
          </w:tcPr>
          <w:p w14:paraId="0F74F596" w14:textId="77777777" w:rsidR="000F207D" w:rsidRPr="00F26B9F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F26B9F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F26B9F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F26B9F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F26B9F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F26B9F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F26B9F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F26B9F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F26B9F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F26B9F" w:rsidRDefault="00A228E6" w:rsidP="00A228E6">
      <w:pPr>
        <w:jc w:val="center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F26B9F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F26B9F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F26B9F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F26B9F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F26B9F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F26B9F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F26B9F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F26B9F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F26B9F">
        <w:rPr>
          <w:rFonts w:ascii="Arial" w:hAnsi="Arial" w:cs="Arial"/>
          <w:b/>
          <w:bCs/>
          <w:sz w:val="20"/>
        </w:rPr>
        <w:t>Pzp</w:t>
      </w:r>
      <w:proofErr w:type="spellEnd"/>
      <w:r w:rsidRPr="00F26B9F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F26B9F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3E9E8827" w:rsidR="00A228E6" w:rsidRPr="00373717" w:rsidRDefault="00A228E6" w:rsidP="006D67F1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F26B9F">
        <w:rPr>
          <w:rFonts w:ascii="Arial" w:hAnsi="Arial" w:cs="Arial"/>
          <w:sz w:val="20"/>
        </w:rPr>
        <w:t>Na potrzeby postępowania o udzielenie zamówienia publicznego</w:t>
      </w:r>
      <w:r w:rsidRPr="00F26B9F">
        <w:rPr>
          <w:rFonts w:ascii="Arial" w:hAnsi="Arial" w:cs="Arial"/>
          <w:b/>
          <w:bCs/>
          <w:sz w:val="20"/>
        </w:rPr>
        <w:t xml:space="preserve"> </w:t>
      </w:r>
      <w:bookmarkStart w:id="1" w:name="_Hlk173837964"/>
      <w:bookmarkStart w:id="2" w:name="_Hlk103758026"/>
      <w:r w:rsidR="00DE056E" w:rsidRPr="00373717">
        <w:rPr>
          <w:rFonts w:ascii="Arial" w:hAnsi="Arial" w:cs="Arial"/>
          <w:b/>
          <w:bCs/>
          <w:sz w:val="20"/>
        </w:rPr>
        <w:t xml:space="preserve">na </w:t>
      </w:r>
      <w:r w:rsidR="005A0530" w:rsidRPr="00373717">
        <w:rPr>
          <w:rFonts w:ascii="Arial" w:hAnsi="Arial" w:cs="Arial"/>
          <w:b/>
          <w:bCs/>
          <w:sz w:val="20"/>
        </w:rPr>
        <w:t xml:space="preserve">usługę </w:t>
      </w:r>
      <w:bookmarkEnd w:id="1"/>
      <w:r w:rsidR="00783DFF" w:rsidRPr="00373717">
        <w:rPr>
          <w:rFonts w:ascii="Arial" w:hAnsi="Arial" w:cs="Arial"/>
          <w:b/>
          <w:bCs/>
          <w:sz w:val="20"/>
        </w:rPr>
        <w:t xml:space="preserve">sporządzenia operatu szacunkowego mającego na celu określenie wartości rynkowej prawa własności nieruchomości gruntowej, położonej przy ul. </w:t>
      </w:r>
      <w:r w:rsidR="000B2048" w:rsidRPr="00373717">
        <w:rPr>
          <w:rFonts w:ascii="Arial" w:hAnsi="Arial" w:cs="Arial"/>
          <w:b/>
          <w:bCs/>
          <w:sz w:val="20"/>
        </w:rPr>
        <w:t>Gołębiowskiej</w:t>
      </w:r>
      <w:r w:rsidR="00783DFF" w:rsidRPr="00373717">
        <w:rPr>
          <w:rFonts w:ascii="Arial" w:hAnsi="Arial" w:cs="Arial"/>
          <w:b/>
          <w:bCs/>
          <w:sz w:val="20"/>
        </w:rPr>
        <w:t xml:space="preserve"> w Radomiu</w:t>
      </w:r>
      <w:r w:rsidRPr="00373717">
        <w:rPr>
          <w:rFonts w:ascii="Arial" w:hAnsi="Arial" w:cs="Arial"/>
          <w:b/>
          <w:bCs/>
          <w:sz w:val="20"/>
        </w:rPr>
        <w:t>,</w:t>
      </w:r>
      <w:bookmarkEnd w:id="2"/>
      <w:r w:rsidRPr="00373717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373717">
        <w:rPr>
          <w:rFonts w:ascii="Arial" w:hAnsi="Arial" w:cs="Arial"/>
          <w:sz w:val="20"/>
        </w:rPr>
        <w:t xml:space="preserve">stosownie do treści </w:t>
      </w:r>
      <w:r w:rsidRPr="00F26B9F">
        <w:rPr>
          <w:rFonts w:ascii="Arial" w:hAnsi="Arial" w:cs="Arial"/>
          <w:sz w:val="20"/>
        </w:rPr>
        <w:t xml:space="preserve">art. 125 ust. 1 ustawy z dnia 11 września 2019r. - Prawo zamówień </w:t>
      </w:r>
      <w:r w:rsidRPr="00373717">
        <w:rPr>
          <w:rFonts w:ascii="Arial" w:hAnsi="Arial" w:cs="Arial"/>
          <w:sz w:val="20"/>
        </w:rPr>
        <w:t>publicznych (</w:t>
      </w:r>
      <w:proofErr w:type="spellStart"/>
      <w:r w:rsidRPr="00373717">
        <w:rPr>
          <w:rFonts w:ascii="Arial" w:hAnsi="Arial" w:cs="Arial"/>
          <w:sz w:val="20"/>
        </w:rPr>
        <w:t>t.j</w:t>
      </w:r>
      <w:proofErr w:type="spellEnd"/>
      <w:r w:rsidRPr="00373717">
        <w:rPr>
          <w:rFonts w:ascii="Arial" w:hAnsi="Arial" w:cs="Arial"/>
          <w:sz w:val="20"/>
        </w:rPr>
        <w:t>.</w:t>
      </w:r>
      <w:r w:rsidR="007F7E9C" w:rsidRPr="00373717">
        <w:rPr>
          <w:rFonts w:ascii="Arial" w:hAnsi="Arial" w:cs="Arial"/>
          <w:sz w:val="20"/>
        </w:rPr>
        <w:t xml:space="preserve"> Dz. U. z 2024 r. poz. 1320</w:t>
      </w:r>
      <w:r w:rsidRPr="00373717">
        <w:rPr>
          <w:rFonts w:ascii="Arial" w:hAnsi="Arial" w:cs="Arial"/>
          <w:sz w:val="20"/>
        </w:rPr>
        <w:t>)</w:t>
      </w:r>
      <w:bookmarkEnd w:id="0"/>
      <w:r w:rsidRPr="00373717">
        <w:rPr>
          <w:rFonts w:ascii="Arial" w:hAnsi="Arial" w:cs="Arial"/>
          <w:b/>
          <w:sz w:val="20"/>
        </w:rPr>
        <w:t xml:space="preserve"> </w:t>
      </w:r>
      <w:r w:rsidRPr="00373717">
        <w:rPr>
          <w:rFonts w:ascii="Arial" w:hAnsi="Arial" w:cs="Arial"/>
          <w:sz w:val="20"/>
        </w:rPr>
        <w:t xml:space="preserve">– dalej „ustawa </w:t>
      </w:r>
      <w:proofErr w:type="spellStart"/>
      <w:r w:rsidRPr="00373717">
        <w:rPr>
          <w:rFonts w:ascii="Arial" w:hAnsi="Arial" w:cs="Arial"/>
          <w:sz w:val="20"/>
        </w:rPr>
        <w:t>Pzp</w:t>
      </w:r>
      <w:proofErr w:type="spellEnd"/>
      <w:r w:rsidRPr="00373717">
        <w:rPr>
          <w:rFonts w:ascii="Arial" w:hAnsi="Arial" w:cs="Arial"/>
          <w:sz w:val="20"/>
        </w:rPr>
        <w:t xml:space="preserve">” </w:t>
      </w:r>
      <w:r w:rsidRPr="00373717">
        <w:rPr>
          <w:rFonts w:ascii="Arial" w:hAnsi="Arial" w:cs="Arial"/>
          <w:b/>
          <w:bCs/>
          <w:sz w:val="20"/>
          <w:u w:val="single"/>
        </w:rPr>
        <w:t>oświadczam</w:t>
      </w:r>
      <w:r w:rsidRPr="00373717">
        <w:rPr>
          <w:rFonts w:ascii="Arial" w:hAnsi="Arial" w:cs="Arial"/>
          <w:sz w:val="20"/>
          <w:u w:val="single"/>
        </w:rPr>
        <w:t xml:space="preserve">, </w:t>
      </w:r>
      <w:r w:rsidRPr="00373717">
        <w:rPr>
          <w:rFonts w:ascii="Arial" w:hAnsi="Arial" w:cs="Arial"/>
          <w:b/>
          <w:bCs/>
          <w:sz w:val="20"/>
          <w:u w:val="single"/>
        </w:rPr>
        <w:t>co następuje:</w:t>
      </w:r>
      <w:r w:rsidRPr="00373717">
        <w:rPr>
          <w:rFonts w:ascii="Arial" w:hAnsi="Arial" w:cs="Arial"/>
          <w:b/>
          <w:bCs/>
          <w:sz w:val="20"/>
        </w:rPr>
        <w:t xml:space="preserve">  </w:t>
      </w:r>
    </w:p>
    <w:p w14:paraId="3500EB44" w14:textId="77777777" w:rsidR="00A228E6" w:rsidRPr="00373717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373717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373717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00"/>
            <w:r w:rsidRPr="00373717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373717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373717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3"/>
    </w:tbl>
    <w:p w14:paraId="24827E97" w14:textId="77777777" w:rsidR="00A228E6" w:rsidRPr="00373717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373717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373717">
        <w:rPr>
          <w:rFonts w:ascii="Arial" w:hAnsi="Arial" w:cs="Arial"/>
          <w:sz w:val="20"/>
        </w:rPr>
        <w:t xml:space="preserve">Oświadczam, że </w:t>
      </w:r>
      <w:r w:rsidRPr="00373717">
        <w:rPr>
          <w:rFonts w:ascii="Arial" w:hAnsi="Arial" w:cs="Arial"/>
          <w:b/>
          <w:bCs/>
          <w:sz w:val="20"/>
        </w:rPr>
        <w:t>nie podlegam wykluczeniu</w:t>
      </w:r>
      <w:r w:rsidRPr="00373717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373717">
        <w:rPr>
          <w:rFonts w:ascii="Arial" w:hAnsi="Arial" w:cs="Arial"/>
          <w:sz w:val="20"/>
        </w:rPr>
        <w:t>Pzp</w:t>
      </w:r>
      <w:proofErr w:type="spellEnd"/>
      <w:r w:rsidRPr="00373717">
        <w:rPr>
          <w:rFonts w:ascii="Arial" w:hAnsi="Arial" w:cs="Arial"/>
          <w:sz w:val="20"/>
        </w:rPr>
        <w:t>.</w:t>
      </w:r>
    </w:p>
    <w:p w14:paraId="3BE45DE4" w14:textId="77777777" w:rsidR="00A228E6" w:rsidRPr="00373717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373717">
        <w:rPr>
          <w:rFonts w:ascii="Arial" w:hAnsi="Arial" w:cs="Arial"/>
          <w:sz w:val="20"/>
        </w:rPr>
        <w:t xml:space="preserve">Oświadczam, że </w:t>
      </w:r>
      <w:r w:rsidRPr="00373717">
        <w:rPr>
          <w:rFonts w:ascii="Arial" w:hAnsi="Arial" w:cs="Arial"/>
          <w:b/>
          <w:bCs/>
          <w:sz w:val="20"/>
        </w:rPr>
        <w:t>nie podlegam wykluczeniu</w:t>
      </w:r>
      <w:r w:rsidRPr="00373717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373717">
        <w:rPr>
          <w:rFonts w:ascii="Arial" w:hAnsi="Arial" w:cs="Arial"/>
          <w:sz w:val="20"/>
        </w:rPr>
        <w:t>Pzp</w:t>
      </w:r>
      <w:proofErr w:type="spellEnd"/>
      <w:r w:rsidRPr="00373717">
        <w:rPr>
          <w:rFonts w:ascii="Arial" w:hAnsi="Arial" w:cs="Arial"/>
          <w:sz w:val="20"/>
        </w:rPr>
        <w:t>.</w:t>
      </w:r>
    </w:p>
    <w:p w14:paraId="42F2D54F" w14:textId="7F579CFF" w:rsidR="00A228E6" w:rsidRPr="00373717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373717">
        <w:rPr>
          <w:rFonts w:ascii="Arial" w:hAnsi="Arial" w:cs="Arial"/>
          <w:sz w:val="20"/>
        </w:rPr>
        <w:t xml:space="preserve">Oświadczam, że </w:t>
      </w:r>
      <w:r w:rsidRPr="00373717">
        <w:rPr>
          <w:rFonts w:ascii="Arial" w:hAnsi="Arial" w:cs="Arial"/>
          <w:b/>
          <w:bCs/>
          <w:sz w:val="20"/>
        </w:rPr>
        <w:t>nie zachodzą</w:t>
      </w:r>
      <w:r w:rsidRPr="00373717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373717">
        <w:rPr>
          <w:rFonts w:ascii="Arial" w:hAnsi="Arial" w:cs="Arial"/>
          <w:sz w:val="20"/>
        </w:rPr>
        <w:t>(</w:t>
      </w:r>
      <w:proofErr w:type="spellStart"/>
      <w:r w:rsidR="00131406" w:rsidRPr="00373717">
        <w:rPr>
          <w:rFonts w:ascii="Arial" w:hAnsi="Arial" w:cs="Arial"/>
          <w:sz w:val="20"/>
        </w:rPr>
        <w:t>t.j</w:t>
      </w:r>
      <w:proofErr w:type="spellEnd"/>
      <w:r w:rsidR="00131406" w:rsidRPr="00373717">
        <w:rPr>
          <w:rFonts w:ascii="Arial" w:hAnsi="Arial" w:cs="Arial"/>
          <w:sz w:val="20"/>
        </w:rPr>
        <w:t xml:space="preserve">. </w:t>
      </w:r>
      <w:r w:rsidR="00131406" w:rsidRPr="00373717">
        <w:rPr>
          <w:rFonts w:ascii="Arial" w:hAnsi="Arial" w:cs="Arial"/>
          <w:color w:val="000000"/>
          <w:sz w:val="20"/>
        </w:rPr>
        <w:t>Dz. U. z 2024r. poz. 507</w:t>
      </w:r>
      <w:r w:rsidR="00131406" w:rsidRPr="00373717">
        <w:rPr>
          <w:rFonts w:ascii="Arial" w:hAnsi="Arial" w:cs="Arial"/>
          <w:sz w:val="20"/>
        </w:rPr>
        <w:t>)</w:t>
      </w:r>
      <w:r w:rsidRPr="00373717">
        <w:rPr>
          <w:rFonts w:ascii="Arial" w:hAnsi="Arial" w:cs="Arial"/>
          <w:sz w:val="20"/>
        </w:rPr>
        <w:t>*.</w:t>
      </w:r>
    </w:p>
    <w:p w14:paraId="78EE1D99" w14:textId="77777777" w:rsidR="00A228E6" w:rsidRPr="00373717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373717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373717">
        <w:rPr>
          <w:rFonts w:ascii="Arial" w:hAnsi="Arial" w:cs="Arial"/>
          <w:sz w:val="16"/>
          <w:szCs w:val="18"/>
        </w:rPr>
        <w:t>Pzp</w:t>
      </w:r>
      <w:proofErr w:type="spellEnd"/>
      <w:r w:rsidRPr="00373717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37371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373717">
        <w:rPr>
          <w:rFonts w:ascii="Arial" w:hAnsi="Arial" w:cs="Arial"/>
          <w:sz w:val="16"/>
          <w:szCs w:val="18"/>
        </w:rPr>
        <w:t>1)</w:t>
      </w:r>
      <w:r w:rsidRPr="00373717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470E219E" w:rsidR="007877E7" w:rsidRPr="0037371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373717">
        <w:rPr>
          <w:rFonts w:ascii="Arial" w:hAnsi="Arial" w:cs="Arial"/>
          <w:sz w:val="16"/>
          <w:szCs w:val="18"/>
        </w:rPr>
        <w:t>2)</w:t>
      </w:r>
      <w:r w:rsidRPr="00373717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373717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373717">
        <w:rPr>
          <w:rFonts w:ascii="Arial" w:hAnsi="Arial" w:cs="Arial"/>
          <w:sz w:val="16"/>
          <w:szCs w:val="18"/>
        </w:rPr>
        <w:t xml:space="preserve">(Dz. U. z 2023 r. poz. 1124, 1285, 1723 i 1843) </w:t>
      </w:r>
      <w:r w:rsidRPr="00373717">
        <w:rPr>
          <w:rFonts w:ascii="Arial" w:hAnsi="Arial" w:cs="Arial"/>
          <w:sz w:val="16"/>
          <w:szCs w:val="18"/>
        </w:rPr>
        <w:t xml:space="preserve"> jest osoba wymieniona </w:t>
      </w:r>
      <w:r w:rsidR="008C35FA" w:rsidRPr="00373717">
        <w:rPr>
          <w:rFonts w:ascii="Arial" w:hAnsi="Arial" w:cs="Arial"/>
          <w:sz w:val="16"/>
          <w:szCs w:val="18"/>
        </w:rPr>
        <w:br/>
      </w:r>
      <w:r w:rsidRPr="00373717">
        <w:rPr>
          <w:rFonts w:ascii="Arial" w:hAnsi="Arial" w:cs="Arial"/>
          <w:sz w:val="16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4B5EDB" w14:textId="4FA11B74" w:rsidR="002207BE" w:rsidRPr="00F26B9F" w:rsidRDefault="007877E7" w:rsidP="00E8430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373717">
        <w:rPr>
          <w:rFonts w:ascii="Arial" w:hAnsi="Arial" w:cs="Arial"/>
          <w:sz w:val="16"/>
          <w:szCs w:val="18"/>
        </w:rPr>
        <w:t>3)</w:t>
      </w:r>
      <w:r w:rsidRPr="00373717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373717">
        <w:rPr>
          <w:rFonts w:ascii="Arial" w:hAnsi="Arial" w:cs="Arial"/>
          <w:sz w:val="16"/>
          <w:szCs w:val="18"/>
        </w:rPr>
        <w:t>(Dz. U. z 2023 r. poz. 120, 295 i 1598)</w:t>
      </w:r>
      <w:r w:rsidRPr="00373717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</w:t>
      </w:r>
      <w:r w:rsidRPr="00F26B9F">
        <w:rPr>
          <w:rFonts w:ascii="Arial" w:hAnsi="Arial" w:cs="Arial"/>
          <w:sz w:val="16"/>
          <w:szCs w:val="18"/>
        </w:rPr>
        <w:t xml:space="preserve">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F26B9F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4" w:name="_Hlk66727248"/>
            <w:r w:rsidRPr="00F26B9F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F26B9F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F26B9F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4"/>
    </w:tbl>
    <w:p w14:paraId="770B81F7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F26B9F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F26B9F">
        <w:rPr>
          <w:rFonts w:ascii="Arial" w:hAnsi="Arial" w:cs="Arial"/>
          <w:sz w:val="20"/>
        </w:rPr>
        <w:t xml:space="preserve">Oświadczam, że </w:t>
      </w:r>
      <w:r w:rsidRPr="00F26B9F">
        <w:rPr>
          <w:rFonts w:ascii="Arial" w:hAnsi="Arial" w:cs="Arial"/>
          <w:b/>
          <w:bCs/>
          <w:sz w:val="20"/>
        </w:rPr>
        <w:t>zachodzą w stosunku do mnie podstawy wykluczenia</w:t>
      </w:r>
      <w:r w:rsidRPr="00F26B9F">
        <w:rPr>
          <w:rFonts w:ascii="Arial" w:hAnsi="Arial" w:cs="Arial"/>
          <w:sz w:val="20"/>
        </w:rPr>
        <w:t xml:space="preserve"> z postępowania na podstawie </w:t>
      </w:r>
      <w:r w:rsidRPr="00F26B9F">
        <w:rPr>
          <w:rFonts w:ascii="Arial" w:hAnsi="Arial" w:cs="Arial"/>
          <w:sz w:val="20"/>
        </w:rPr>
        <w:br/>
        <w:t xml:space="preserve">art. </w:t>
      </w:r>
      <w:r w:rsidR="00C12128" w:rsidRPr="00F26B9F">
        <w:rPr>
          <w:rFonts w:ascii="Arial" w:hAnsi="Arial" w:cs="Arial"/>
          <w:b/>
          <w:sz w:val="20"/>
        </w:rPr>
        <w:t>________________</w:t>
      </w:r>
      <w:r w:rsidRPr="00F26B9F">
        <w:rPr>
          <w:rFonts w:ascii="Arial" w:hAnsi="Arial" w:cs="Arial"/>
          <w:sz w:val="20"/>
        </w:rPr>
        <w:t xml:space="preserve"> ustawy </w:t>
      </w:r>
      <w:proofErr w:type="spellStart"/>
      <w:r w:rsidRPr="00F26B9F">
        <w:rPr>
          <w:rFonts w:ascii="Arial" w:hAnsi="Arial" w:cs="Arial"/>
          <w:sz w:val="20"/>
        </w:rPr>
        <w:t>Pzp</w:t>
      </w:r>
      <w:proofErr w:type="spellEnd"/>
      <w:r w:rsidRPr="00F26B9F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F26B9F">
        <w:rPr>
          <w:rFonts w:ascii="Arial" w:hAnsi="Arial" w:cs="Arial"/>
          <w:sz w:val="20"/>
        </w:rPr>
        <w:t>Pzp</w:t>
      </w:r>
      <w:proofErr w:type="spellEnd"/>
      <w:r w:rsidRPr="00F26B9F">
        <w:rPr>
          <w:rFonts w:ascii="Arial" w:hAnsi="Arial" w:cs="Arial"/>
          <w:sz w:val="20"/>
        </w:rPr>
        <w:t xml:space="preserve"> podjąłem następujące środki naprawcze </w:t>
      </w:r>
      <w:r w:rsidRPr="00F26B9F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F26B9F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F26B9F">
        <w:rPr>
          <w:rFonts w:ascii="Arial" w:hAnsi="Arial" w:cs="Arial"/>
          <w:i/>
          <w:iCs/>
          <w:sz w:val="16"/>
          <w:szCs w:val="16"/>
        </w:rPr>
        <w:t>)</w:t>
      </w:r>
      <w:r w:rsidRPr="00F26B9F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F26B9F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F26B9F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F26B9F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F26B9F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F26B9F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A228E6" w:rsidRPr="00F26B9F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F26B9F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F26B9F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F26B9F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F26B9F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F26B9F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F26B9F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F26B9F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F26B9F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F26B9F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F26B9F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F26B9F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F26B9F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F26B9F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F26B9F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F26B9F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26B9F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F26B9F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F26B9F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1) </w:t>
      </w:r>
      <w:r w:rsidR="0072556A" w:rsidRPr="00F26B9F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F26B9F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2) </w:t>
      </w:r>
      <w:r w:rsidR="0072556A" w:rsidRPr="00F26B9F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F26B9F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F26B9F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F26B9F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F26B9F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F26B9F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4E4BF68" w14:textId="74C294BB" w:rsidR="00E93DB0" w:rsidRPr="00F26B9F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F26B9F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F26B9F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F26B9F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F26B9F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F26B9F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F26B9F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F26B9F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F26B9F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F26B9F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B2DE77" w14:textId="77777777" w:rsidR="00E8430F" w:rsidRPr="00F26B9F" w:rsidRDefault="00E8430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62EC6A6" w14:textId="77777777" w:rsidR="00B96919" w:rsidRPr="00F26B9F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F26B9F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F26B9F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F26B9F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F26B9F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F26B9F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F26B9F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F26B9F" w14:paraId="69C9CE4F" w14:textId="77777777" w:rsidTr="0072556A">
        <w:tc>
          <w:tcPr>
            <w:tcW w:w="5524" w:type="dxa"/>
          </w:tcPr>
          <w:p w14:paraId="603FFA13" w14:textId="77777777" w:rsidR="0072556A" w:rsidRPr="00F26B9F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F26B9F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F26B9F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F26B9F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F26B9F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 (nazwa i adres </w:t>
      </w:r>
      <w:bookmarkStart w:id="13" w:name="_Hlk66721138"/>
      <w:r w:rsidRPr="00F26B9F">
        <w:rPr>
          <w:rFonts w:ascii="Arial" w:hAnsi="Arial" w:cs="Arial"/>
          <w:sz w:val="20"/>
        </w:rPr>
        <w:t>podmiotu udostępniającego zasoby</w:t>
      </w:r>
      <w:bookmarkEnd w:id="13"/>
      <w:r w:rsidRPr="00F26B9F">
        <w:rPr>
          <w:rFonts w:ascii="Arial" w:hAnsi="Arial" w:cs="Arial"/>
          <w:sz w:val="20"/>
        </w:rPr>
        <w:t>)</w:t>
      </w:r>
    </w:p>
    <w:p w14:paraId="58E338A2" w14:textId="77777777" w:rsidR="001D4899" w:rsidRPr="00F26B9F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E3B031D" w14:textId="77777777" w:rsidR="00042E6F" w:rsidRPr="00F26B9F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F26B9F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  <w:r w:rsidRPr="00F26B9F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17B78089" w14:textId="77777777" w:rsidR="00042E6F" w:rsidRPr="00F26B9F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</w:p>
    <w:p w14:paraId="5030CCCC" w14:textId="77777777" w:rsidR="001D4899" w:rsidRPr="00F26B9F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0A8A6BA5" w:rsidR="001D4899" w:rsidRPr="00F26B9F" w:rsidRDefault="001D4899" w:rsidP="00006B3E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F26B9F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AE0D16" w:rsidRPr="00373717">
        <w:rPr>
          <w:rFonts w:ascii="Arial" w:hAnsi="Arial" w:cs="Arial"/>
          <w:bCs/>
          <w:sz w:val="20"/>
        </w:rPr>
        <w:t xml:space="preserve">na usługę sporządzenia operatu szacunkowego mającego na celu określenie wartości rynkowej prawa własności nieruchomości gruntowej, położonej przy ul. </w:t>
      </w:r>
      <w:r w:rsidR="000B2048" w:rsidRPr="00373717">
        <w:rPr>
          <w:rFonts w:ascii="Arial" w:hAnsi="Arial" w:cs="Arial"/>
          <w:bCs/>
          <w:sz w:val="20"/>
        </w:rPr>
        <w:t>Gołębiowskiej</w:t>
      </w:r>
      <w:r w:rsidR="00AE0D16" w:rsidRPr="00373717">
        <w:rPr>
          <w:rFonts w:ascii="Arial" w:hAnsi="Arial" w:cs="Arial"/>
          <w:bCs/>
          <w:sz w:val="20"/>
        </w:rPr>
        <w:t xml:space="preserve"> w Radomiu</w:t>
      </w:r>
      <w:r w:rsidR="00B54A62" w:rsidRPr="00373717">
        <w:rPr>
          <w:rFonts w:ascii="Arial" w:hAnsi="Arial" w:cs="Arial"/>
          <w:b w:val="0"/>
          <w:bCs/>
          <w:sz w:val="20"/>
        </w:rPr>
        <w:t xml:space="preserve">, </w:t>
      </w:r>
      <w:r w:rsidRPr="00373717">
        <w:rPr>
          <w:rFonts w:ascii="Arial" w:hAnsi="Arial" w:cs="Arial"/>
          <w:b w:val="0"/>
          <w:bCs/>
          <w:sz w:val="20"/>
        </w:rPr>
        <w:t xml:space="preserve">zobowiązuję </w:t>
      </w:r>
      <w:r w:rsidRPr="00F26B9F">
        <w:rPr>
          <w:rFonts w:ascii="Arial" w:hAnsi="Arial" w:cs="Arial"/>
          <w:b w:val="0"/>
          <w:bCs/>
          <w:sz w:val="20"/>
        </w:rPr>
        <w:t>się do udostępnienia Wykonawcy:</w:t>
      </w:r>
      <w:r w:rsidR="0051725C" w:rsidRPr="00F26B9F">
        <w:rPr>
          <w:rFonts w:ascii="Arial" w:hAnsi="Arial" w:cs="Arial"/>
          <w:b w:val="0"/>
          <w:bCs/>
          <w:sz w:val="20"/>
        </w:rPr>
        <w:t xml:space="preserve"> </w:t>
      </w:r>
      <w:r w:rsidR="000F207D" w:rsidRPr="00F26B9F">
        <w:rPr>
          <w:rFonts w:ascii="Arial" w:hAnsi="Arial" w:cs="Arial"/>
          <w:b w:val="0"/>
          <w:bCs/>
          <w:sz w:val="20"/>
        </w:rPr>
        <w:t>__</w:t>
      </w:r>
      <w:r w:rsidR="00D43397" w:rsidRPr="00F26B9F">
        <w:rPr>
          <w:rFonts w:ascii="Arial" w:hAnsi="Arial" w:cs="Arial"/>
          <w:b w:val="0"/>
          <w:bCs/>
          <w:sz w:val="20"/>
        </w:rPr>
        <w:t>____________</w:t>
      </w:r>
      <w:r w:rsidR="000F207D" w:rsidRPr="00F26B9F">
        <w:rPr>
          <w:rFonts w:ascii="Arial" w:hAnsi="Arial" w:cs="Arial"/>
          <w:b w:val="0"/>
          <w:bCs/>
          <w:sz w:val="20"/>
        </w:rPr>
        <w:t>_________</w:t>
      </w:r>
      <w:r w:rsidR="00D43397" w:rsidRPr="00F26B9F">
        <w:rPr>
          <w:rFonts w:ascii="Arial" w:hAnsi="Arial" w:cs="Arial"/>
          <w:b w:val="0"/>
          <w:bCs/>
          <w:sz w:val="20"/>
        </w:rPr>
        <w:t xml:space="preserve"> </w:t>
      </w:r>
      <w:r w:rsidR="000F207D" w:rsidRPr="00F26B9F">
        <w:rPr>
          <w:rFonts w:ascii="Arial" w:hAnsi="Arial" w:cs="Arial"/>
          <w:b w:val="0"/>
          <w:bCs/>
          <w:sz w:val="20"/>
        </w:rPr>
        <w:t>_____________</w:t>
      </w:r>
      <w:r w:rsidR="007362E8" w:rsidRPr="00F26B9F">
        <w:rPr>
          <w:rFonts w:ascii="Arial" w:hAnsi="Arial" w:cs="Arial"/>
          <w:b w:val="0"/>
          <w:bCs/>
          <w:sz w:val="20"/>
        </w:rPr>
        <w:t>__</w:t>
      </w:r>
      <w:r w:rsidR="000F207D" w:rsidRPr="00F26B9F">
        <w:rPr>
          <w:rFonts w:ascii="Arial" w:hAnsi="Arial" w:cs="Arial"/>
          <w:b w:val="0"/>
          <w:bCs/>
          <w:sz w:val="20"/>
        </w:rPr>
        <w:t>_______</w:t>
      </w:r>
      <w:r w:rsidRPr="00F26B9F">
        <w:rPr>
          <w:rFonts w:ascii="Arial" w:hAnsi="Arial" w:cs="Arial"/>
          <w:b w:val="0"/>
          <w:bCs/>
          <w:sz w:val="20"/>
        </w:rPr>
        <w:t xml:space="preserve"> (nazwa, adres)</w:t>
      </w:r>
      <w:r w:rsidRPr="00F26B9F">
        <w:rPr>
          <w:rFonts w:ascii="Arial" w:hAnsi="Arial" w:cs="Arial"/>
          <w:b w:val="0"/>
          <w:bCs/>
        </w:rPr>
        <w:t xml:space="preserve"> </w:t>
      </w:r>
      <w:r w:rsidRPr="00F26B9F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F26B9F">
        <w:rPr>
          <w:rFonts w:ascii="Arial" w:hAnsi="Arial" w:cs="Arial"/>
          <w:b w:val="0"/>
          <w:bCs/>
          <w:sz w:val="20"/>
        </w:rPr>
        <w:t xml:space="preserve">z dnia 11 września 2019r. - Prawo zamówień </w:t>
      </w:r>
      <w:r w:rsidR="00907008" w:rsidRPr="00373717">
        <w:rPr>
          <w:rFonts w:ascii="Arial" w:hAnsi="Arial" w:cs="Arial"/>
          <w:b w:val="0"/>
          <w:bCs/>
          <w:sz w:val="20"/>
        </w:rPr>
        <w:t>publicznych (</w:t>
      </w:r>
      <w:proofErr w:type="spellStart"/>
      <w:r w:rsidR="00907008" w:rsidRPr="00373717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373717">
        <w:rPr>
          <w:rFonts w:ascii="Arial" w:hAnsi="Arial" w:cs="Arial"/>
          <w:b w:val="0"/>
          <w:bCs/>
          <w:sz w:val="20"/>
        </w:rPr>
        <w:t>.</w:t>
      </w:r>
      <w:r w:rsidR="007F7E9C" w:rsidRPr="00373717">
        <w:rPr>
          <w:rFonts w:ascii="Arial" w:hAnsi="Arial" w:cs="Arial"/>
          <w:b w:val="0"/>
          <w:sz w:val="20"/>
        </w:rPr>
        <w:t xml:space="preserve"> </w:t>
      </w:r>
      <w:r w:rsidR="007F7E9C" w:rsidRPr="00373717">
        <w:rPr>
          <w:rFonts w:ascii="Arial" w:hAnsi="Arial" w:cs="Arial"/>
          <w:b w:val="0"/>
          <w:bCs/>
          <w:sz w:val="20"/>
        </w:rPr>
        <w:t>Dz. U. z 2024 r. poz. 1320</w:t>
      </w:r>
      <w:r w:rsidR="00907008" w:rsidRPr="00373717">
        <w:rPr>
          <w:rFonts w:ascii="Arial" w:hAnsi="Arial" w:cs="Arial"/>
          <w:b w:val="0"/>
          <w:bCs/>
          <w:sz w:val="20"/>
        </w:rPr>
        <w:t>)</w:t>
      </w:r>
      <w:r w:rsidRPr="00373717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373717">
        <w:rPr>
          <w:rFonts w:ascii="Arial" w:hAnsi="Arial" w:cs="Arial"/>
          <w:sz w:val="20"/>
        </w:rPr>
        <w:t>w pkt 1.4. Rozdziału VII</w:t>
      </w:r>
      <w:r w:rsidRPr="00F26B9F">
        <w:rPr>
          <w:rFonts w:ascii="Arial" w:hAnsi="Arial" w:cs="Arial"/>
          <w:sz w:val="20"/>
        </w:rPr>
        <w:t xml:space="preserve"> SWZ</w:t>
      </w:r>
      <w:r w:rsidRPr="00F26B9F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F26B9F" w:rsidRDefault="001D4899" w:rsidP="002E08D9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F26B9F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F26B9F">
        <w:rPr>
          <w:rFonts w:ascii="Arial" w:hAnsi="Arial" w:cs="Arial"/>
          <w:sz w:val="20"/>
        </w:rPr>
        <w:t>_</w:t>
      </w:r>
      <w:r w:rsidRPr="00F26B9F">
        <w:rPr>
          <w:rFonts w:ascii="Arial" w:hAnsi="Arial" w:cs="Arial"/>
          <w:sz w:val="20"/>
        </w:rPr>
        <w:t>___________</w:t>
      </w:r>
    </w:p>
    <w:p w14:paraId="3C62C36C" w14:textId="77777777" w:rsidR="001D4899" w:rsidRPr="00F26B9F" w:rsidRDefault="001D4899" w:rsidP="002E08D9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F26B9F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F26B9F">
        <w:rPr>
          <w:rFonts w:ascii="Arial" w:hAnsi="Arial" w:cs="Arial"/>
          <w:sz w:val="20"/>
        </w:rPr>
        <w:t>____</w:t>
      </w:r>
      <w:r w:rsidRPr="00F26B9F">
        <w:rPr>
          <w:rFonts w:ascii="Arial" w:hAnsi="Arial" w:cs="Arial"/>
          <w:sz w:val="20"/>
        </w:rPr>
        <w:t>_______</w:t>
      </w:r>
    </w:p>
    <w:p w14:paraId="473E5A4F" w14:textId="77777777" w:rsidR="000A7EFC" w:rsidRPr="00F26B9F" w:rsidRDefault="001D4899" w:rsidP="002E08D9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F26B9F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F26B9F">
        <w:rPr>
          <w:rFonts w:ascii="Arial" w:hAnsi="Arial" w:cs="Arial"/>
          <w:sz w:val="20"/>
        </w:rPr>
        <w:t>____</w:t>
      </w:r>
      <w:r w:rsidRPr="00F26B9F">
        <w:rPr>
          <w:rFonts w:ascii="Arial" w:hAnsi="Arial" w:cs="Arial"/>
          <w:sz w:val="20"/>
        </w:rPr>
        <w:t>______</w:t>
      </w:r>
    </w:p>
    <w:p w14:paraId="3EDBA50C" w14:textId="77777777" w:rsidR="001D4899" w:rsidRPr="00F26B9F" w:rsidRDefault="001D4899" w:rsidP="002E08D9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F26B9F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F26B9F">
        <w:rPr>
          <w:rFonts w:ascii="Arial" w:hAnsi="Arial" w:cs="Arial"/>
          <w:sz w:val="20"/>
        </w:rPr>
        <w:t>_____</w:t>
      </w:r>
    </w:p>
    <w:p w14:paraId="489AEC0F" w14:textId="77777777" w:rsidR="001D4899" w:rsidRPr="00F26B9F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F26B9F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Ponadto oświadczam/my, że gwarantuję/</w:t>
      </w:r>
      <w:proofErr w:type="spellStart"/>
      <w:r w:rsidRPr="00F26B9F">
        <w:rPr>
          <w:rFonts w:ascii="Arial" w:hAnsi="Arial" w:cs="Arial"/>
          <w:sz w:val="20"/>
        </w:rPr>
        <w:t>emy</w:t>
      </w:r>
      <w:proofErr w:type="spellEnd"/>
      <w:r w:rsidRPr="00F26B9F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F26B9F">
        <w:rPr>
          <w:rFonts w:ascii="Arial" w:hAnsi="Arial" w:cs="Arial"/>
          <w:sz w:val="20"/>
        </w:rPr>
        <w:br/>
      </w:r>
      <w:r w:rsidRPr="00F26B9F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F26B9F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F26B9F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F26B9F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F26B9F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F26B9F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F26B9F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F26B9F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F26B9F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F26B9F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F26B9F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F26B9F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F26B9F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F26B9F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F26B9F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F26B9F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24AE8BA1" w14:textId="77777777" w:rsidR="00CE2445" w:rsidRPr="00F26B9F" w:rsidRDefault="00CE2445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1C468DC5" w:rsidR="00BD73A3" w:rsidRPr="00F26B9F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F26B9F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F26B9F">
        <w:rPr>
          <w:rFonts w:ascii="Arial" w:hAnsi="Arial" w:cs="Arial"/>
          <w:b/>
          <w:bCs/>
          <w:iCs/>
          <w:sz w:val="20"/>
        </w:rPr>
        <w:lastRenderedPageBreak/>
        <w:t>Załącznik nr 5 do SWZ</w:t>
      </w:r>
    </w:p>
    <w:p w14:paraId="31523967" w14:textId="77777777" w:rsidR="001D4899" w:rsidRPr="00F26B9F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F26B9F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F26B9F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4" w:name="_Hlk106889645"/>
      <w:r w:rsidRPr="00F26B9F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12128" w:rsidRPr="00F26B9F" w14:paraId="3F10D78C" w14:textId="77777777" w:rsidTr="00263767">
        <w:tc>
          <w:tcPr>
            <w:tcW w:w="7650" w:type="dxa"/>
          </w:tcPr>
          <w:p w14:paraId="3ACD5EF0" w14:textId="77777777" w:rsidR="00C12128" w:rsidRPr="00F26B9F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F26B9F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F26B9F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4"/>
    <w:p w14:paraId="3A70FAA9" w14:textId="7BC72824" w:rsidR="001D4899" w:rsidRPr="00F26B9F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F26B9F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F26B9F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F26B9F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F26B9F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F26B9F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F26B9F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26B9F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F26B9F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F26B9F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F26B9F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highlight w:val="yellow"/>
          <w:u w:val="single"/>
        </w:rPr>
      </w:pPr>
      <w:r w:rsidRPr="00F26B9F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F26B9F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F26B9F" w:rsidRDefault="00BE55BD" w:rsidP="00BE55BD">
      <w:pPr>
        <w:jc w:val="center"/>
        <w:rPr>
          <w:rFonts w:ascii="Arial" w:hAnsi="Arial" w:cs="Arial"/>
          <w:sz w:val="20"/>
        </w:rPr>
      </w:pPr>
      <w:r w:rsidRPr="00F26B9F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F26B9F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F26B9F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5A40C62F" w:rsidR="00BE55BD" w:rsidRPr="00373717" w:rsidRDefault="00BE55BD" w:rsidP="00E8430F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Na potrzeby postępowania o udzielenie zamówienia </w:t>
      </w:r>
      <w:r w:rsidRPr="00373717">
        <w:rPr>
          <w:rFonts w:ascii="Arial" w:hAnsi="Arial" w:cs="Arial"/>
          <w:b/>
          <w:bCs/>
          <w:sz w:val="20"/>
        </w:rPr>
        <w:t xml:space="preserve">publicznego </w:t>
      </w:r>
      <w:r w:rsidR="00AE0D16" w:rsidRPr="00373717">
        <w:rPr>
          <w:rFonts w:ascii="Arial" w:hAnsi="Arial" w:cs="Arial"/>
          <w:b/>
          <w:bCs/>
          <w:sz w:val="20"/>
        </w:rPr>
        <w:t xml:space="preserve">na usługę sporządzenia operatu szacunkowego mającego na celu określenie wartości rynkowej prawa własności nieruchomości gruntowej, położonej przy ul. </w:t>
      </w:r>
      <w:r w:rsidR="000B2048" w:rsidRPr="00373717">
        <w:rPr>
          <w:rFonts w:ascii="Arial" w:hAnsi="Arial" w:cs="Arial"/>
          <w:b/>
          <w:bCs/>
          <w:sz w:val="20"/>
        </w:rPr>
        <w:t>Gołębiowskiej</w:t>
      </w:r>
      <w:r w:rsidR="00AE0D16" w:rsidRPr="00373717">
        <w:rPr>
          <w:rFonts w:ascii="Arial" w:hAnsi="Arial" w:cs="Arial"/>
          <w:b/>
          <w:bCs/>
          <w:sz w:val="20"/>
        </w:rPr>
        <w:t xml:space="preserve"> w Radomiu</w:t>
      </w:r>
      <w:r w:rsidRPr="00373717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373717">
        <w:rPr>
          <w:rFonts w:ascii="Arial" w:hAnsi="Arial" w:cs="Arial"/>
          <w:b/>
          <w:bCs/>
          <w:sz w:val="20"/>
        </w:rPr>
        <w:t>stosownie</w:t>
      </w:r>
      <w:r w:rsidRPr="00373717">
        <w:rPr>
          <w:rFonts w:ascii="Arial" w:hAnsi="Arial" w:cs="Arial"/>
          <w:sz w:val="20"/>
        </w:rPr>
        <w:t xml:space="preserve"> do treści art. 125 ust. 1 ustawy z dnia 11 września 2019r. - Prawo zamówień</w:t>
      </w:r>
      <w:r w:rsidR="003E0095" w:rsidRPr="00373717">
        <w:rPr>
          <w:rFonts w:ascii="Arial" w:hAnsi="Arial" w:cs="Arial"/>
          <w:sz w:val="20"/>
        </w:rPr>
        <w:t xml:space="preserve"> </w:t>
      </w:r>
      <w:r w:rsidRPr="00373717">
        <w:rPr>
          <w:rFonts w:ascii="Arial" w:hAnsi="Arial" w:cs="Arial"/>
          <w:sz w:val="20"/>
        </w:rPr>
        <w:t>publicznych</w:t>
      </w:r>
      <w:r w:rsidR="003C44D4" w:rsidRPr="00373717">
        <w:rPr>
          <w:rFonts w:ascii="Arial" w:hAnsi="Arial" w:cs="Arial"/>
          <w:sz w:val="20"/>
        </w:rPr>
        <w:t xml:space="preserve"> </w:t>
      </w:r>
      <w:r w:rsidRPr="00373717">
        <w:rPr>
          <w:rFonts w:ascii="Arial" w:hAnsi="Arial" w:cs="Arial"/>
          <w:sz w:val="20"/>
        </w:rPr>
        <w:t>(</w:t>
      </w:r>
      <w:proofErr w:type="spellStart"/>
      <w:r w:rsidRPr="00373717">
        <w:rPr>
          <w:rFonts w:ascii="Arial" w:hAnsi="Arial" w:cs="Arial"/>
          <w:sz w:val="20"/>
        </w:rPr>
        <w:t>t</w:t>
      </w:r>
      <w:r w:rsidR="006E5F9F" w:rsidRPr="00373717">
        <w:rPr>
          <w:rFonts w:ascii="Arial" w:hAnsi="Arial" w:cs="Arial"/>
          <w:sz w:val="20"/>
        </w:rPr>
        <w:t>.</w:t>
      </w:r>
      <w:r w:rsidRPr="00373717">
        <w:rPr>
          <w:rFonts w:ascii="Arial" w:hAnsi="Arial" w:cs="Arial"/>
          <w:sz w:val="20"/>
        </w:rPr>
        <w:t>j</w:t>
      </w:r>
      <w:proofErr w:type="spellEnd"/>
      <w:r w:rsidRPr="00373717">
        <w:rPr>
          <w:rFonts w:ascii="Arial" w:hAnsi="Arial" w:cs="Arial"/>
          <w:sz w:val="20"/>
        </w:rPr>
        <w:t>.</w:t>
      </w:r>
      <w:r w:rsidR="003E0095" w:rsidRPr="00373717">
        <w:rPr>
          <w:rFonts w:ascii="Arial" w:hAnsi="Arial" w:cs="Arial"/>
          <w:sz w:val="20"/>
        </w:rPr>
        <w:t xml:space="preserve"> </w:t>
      </w:r>
      <w:r w:rsidR="007F7E9C" w:rsidRPr="00373717">
        <w:rPr>
          <w:rFonts w:ascii="Arial" w:hAnsi="Arial" w:cs="Arial"/>
          <w:sz w:val="20"/>
        </w:rPr>
        <w:t>Dz. U. z 2024 r. poz. 1320</w:t>
      </w:r>
      <w:r w:rsidRPr="00373717">
        <w:rPr>
          <w:rFonts w:ascii="Arial" w:hAnsi="Arial" w:cs="Arial"/>
          <w:sz w:val="20"/>
        </w:rPr>
        <w:t xml:space="preserve">) – dalej „ustawa </w:t>
      </w:r>
      <w:proofErr w:type="spellStart"/>
      <w:r w:rsidRPr="00373717">
        <w:rPr>
          <w:rFonts w:ascii="Arial" w:hAnsi="Arial" w:cs="Arial"/>
          <w:sz w:val="20"/>
        </w:rPr>
        <w:t>Pzp</w:t>
      </w:r>
      <w:proofErr w:type="spellEnd"/>
      <w:r w:rsidRPr="00373717">
        <w:rPr>
          <w:rFonts w:ascii="Arial" w:hAnsi="Arial" w:cs="Arial"/>
          <w:sz w:val="20"/>
        </w:rPr>
        <w:t xml:space="preserve">” </w:t>
      </w:r>
      <w:r w:rsidRPr="00373717">
        <w:rPr>
          <w:rFonts w:ascii="Arial" w:hAnsi="Arial" w:cs="Arial"/>
          <w:b/>
          <w:bCs/>
          <w:sz w:val="20"/>
          <w:u w:val="single"/>
        </w:rPr>
        <w:t xml:space="preserve">oświadczam, co następuje: </w:t>
      </w:r>
      <w:r w:rsidRPr="00373717">
        <w:rPr>
          <w:rFonts w:ascii="Arial" w:hAnsi="Arial" w:cs="Arial"/>
          <w:sz w:val="20"/>
        </w:rPr>
        <w:t xml:space="preserve"> </w:t>
      </w:r>
    </w:p>
    <w:p w14:paraId="56E8E152" w14:textId="77777777" w:rsidR="00BE55BD" w:rsidRPr="00373717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BE55BD" w:rsidRPr="00373717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373717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373717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373717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373717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373717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373717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373717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373717">
        <w:rPr>
          <w:rFonts w:ascii="Arial" w:hAnsi="Arial" w:cs="Arial"/>
          <w:sz w:val="20"/>
        </w:rPr>
        <w:t xml:space="preserve">Oświadczam, że </w:t>
      </w:r>
      <w:r w:rsidRPr="00373717">
        <w:rPr>
          <w:rFonts w:ascii="Arial" w:hAnsi="Arial" w:cs="Arial"/>
          <w:b/>
          <w:bCs/>
          <w:sz w:val="20"/>
        </w:rPr>
        <w:t xml:space="preserve">nie zachodzą </w:t>
      </w:r>
      <w:r w:rsidRPr="00373717">
        <w:rPr>
          <w:rFonts w:ascii="Arial" w:hAnsi="Arial" w:cs="Arial"/>
          <w:bCs/>
          <w:sz w:val="20"/>
        </w:rPr>
        <w:t>w stosunku do mnie przesłanki wykluczenia</w:t>
      </w:r>
      <w:r w:rsidRPr="00373717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373717">
        <w:rPr>
          <w:rFonts w:ascii="Arial" w:hAnsi="Arial" w:cs="Arial"/>
          <w:sz w:val="20"/>
        </w:rPr>
        <w:t>Pzp</w:t>
      </w:r>
      <w:proofErr w:type="spellEnd"/>
      <w:r w:rsidRPr="00373717">
        <w:rPr>
          <w:rFonts w:ascii="Arial" w:hAnsi="Arial" w:cs="Arial"/>
          <w:sz w:val="20"/>
        </w:rPr>
        <w:t>.</w:t>
      </w:r>
    </w:p>
    <w:p w14:paraId="055375E5" w14:textId="77777777" w:rsidR="00BE55BD" w:rsidRPr="00373717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373717">
        <w:rPr>
          <w:rFonts w:ascii="Arial" w:hAnsi="Arial" w:cs="Arial"/>
          <w:sz w:val="20"/>
        </w:rPr>
        <w:t xml:space="preserve">Oświadczam, że </w:t>
      </w:r>
      <w:r w:rsidRPr="00373717">
        <w:rPr>
          <w:rFonts w:ascii="Arial" w:hAnsi="Arial" w:cs="Arial"/>
          <w:b/>
          <w:bCs/>
          <w:sz w:val="20"/>
        </w:rPr>
        <w:t>nie zachodzą</w:t>
      </w:r>
      <w:r w:rsidRPr="00373717">
        <w:rPr>
          <w:rFonts w:ascii="Arial" w:hAnsi="Arial" w:cs="Arial"/>
          <w:sz w:val="20"/>
        </w:rPr>
        <w:t xml:space="preserve"> </w:t>
      </w:r>
      <w:r w:rsidRPr="00373717">
        <w:rPr>
          <w:rFonts w:ascii="Arial" w:hAnsi="Arial" w:cs="Arial"/>
          <w:bCs/>
          <w:sz w:val="20"/>
        </w:rPr>
        <w:t>w stosunku do mnie przesłanki wykluczenia</w:t>
      </w:r>
      <w:r w:rsidRPr="00373717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373717">
        <w:rPr>
          <w:rFonts w:ascii="Arial" w:hAnsi="Arial" w:cs="Arial"/>
          <w:sz w:val="20"/>
        </w:rPr>
        <w:t>Pzp</w:t>
      </w:r>
      <w:proofErr w:type="spellEnd"/>
      <w:r w:rsidRPr="00373717">
        <w:rPr>
          <w:rFonts w:ascii="Arial" w:hAnsi="Arial" w:cs="Arial"/>
          <w:sz w:val="20"/>
        </w:rPr>
        <w:t>.</w:t>
      </w:r>
    </w:p>
    <w:p w14:paraId="6DDE8298" w14:textId="07B0C179" w:rsidR="00BE55BD" w:rsidRPr="00373717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373717">
        <w:rPr>
          <w:rFonts w:ascii="Arial" w:hAnsi="Arial" w:cs="Arial"/>
          <w:sz w:val="20"/>
        </w:rPr>
        <w:t xml:space="preserve">Oświadczam, że </w:t>
      </w:r>
      <w:r w:rsidRPr="00373717">
        <w:rPr>
          <w:rFonts w:ascii="Arial" w:hAnsi="Arial" w:cs="Arial"/>
          <w:b/>
          <w:bCs/>
          <w:sz w:val="20"/>
        </w:rPr>
        <w:t>nie zachodzą</w:t>
      </w:r>
      <w:r w:rsidRPr="00373717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373717">
        <w:rPr>
          <w:rFonts w:ascii="Arial" w:hAnsi="Arial" w:cs="Arial"/>
          <w:sz w:val="20"/>
        </w:rPr>
        <w:t>(</w:t>
      </w:r>
      <w:proofErr w:type="spellStart"/>
      <w:r w:rsidR="00131406" w:rsidRPr="00373717">
        <w:rPr>
          <w:rFonts w:ascii="Arial" w:hAnsi="Arial" w:cs="Arial"/>
          <w:sz w:val="20"/>
        </w:rPr>
        <w:t>t.j</w:t>
      </w:r>
      <w:proofErr w:type="spellEnd"/>
      <w:r w:rsidR="00131406" w:rsidRPr="00373717">
        <w:rPr>
          <w:rFonts w:ascii="Arial" w:hAnsi="Arial" w:cs="Arial"/>
          <w:sz w:val="20"/>
        </w:rPr>
        <w:t>. Dz. U. z 2024 r. poz. 507)</w:t>
      </w:r>
      <w:r w:rsidRPr="00373717">
        <w:rPr>
          <w:rFonts w:ascii="Arial" w:hAnsi="Arial" w:cs="Arial"/>
          <w:b/>
          <w:sz w:val="20"/>
        </w:rPr>
        <w:t>*</w:t>
      </w:r>
      <w:r w:rsidRPr="00373717">
        <w:rPr>
          <w:rFonts w:ascii="Arial" w:hAnsi="Arial" w:cs="Arial"/>
          <w:sz w:val="20"/>
        </w:rPr>
        <w:t>.</w:t>
      </w:r>
    </w:p>
    <w:p w14:paraId="0C44E819" w14:textId="77777777" w:rsidR="00BE55BD" w:rsidRPr="00373717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73717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373717">
        <w:rPr>
          <w:rFonts w:ascii="Arial" w:hAnsi="Arial" w:cs="Arial"/>
          <w:sz w:val="16"/>
          <w:szCs w:val="16"/>
        </w:rPr>
        <w:t>Pzp</w:t>
      </w:r>
      <w:proofErr w:type="spellEnd"/>
      <w:r w:rsidRPr="00373717">
        <w:rPr>
          <w:rFonts w:ascii="Arial" w:hAnsi="Arial" w:cs="Arial"/>
          <w:sz w:val="16"/>
          <w:szCs w:val="16"/>
        </w:rPr>
        <w:t xml:space="preserve"> wyklucza się:</w:t>
      </w:r>
    </w:p>
    <w:p w14:paraId="1F7C77E3" w14:textId="3FE41CCB" w:rsidR="007877E7" w:rsidRPr="0037371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373717">
        <w:rPr>
          <w:rFonts w:ascii="Arial" w:hAnsi="Arial" w:cs="Arial"/>
          <w:sz w:val="16"/>
          <w:szCs w:val="18"/>
        </w:rPr>
        <w:t xml:space="preserve">1) </w:t>
      </w:r>
      <w:r w:rsidRPr="00373717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796F0763" w:rsidR="007877E7" w:rsidRPr="0037371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373717">
        <w:rPr>
          <w:rFonts w:ascii="Arial" w:hAnsi="Arial" w:cs="Arial"/>
          <w:sz w:val="16"/>
          <w:szCs w:val="18"/>
        </w:rPr>
        <w:t>2)</w:t>
      </w:r>
      <w:r w:rsidRPr="00373717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373717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373717">
        <w:rPr>
          <w:rFonts w:ascii="Arial" w:hAnsi="Arial" w:cs="Arial"/>
          <w:sz w:val="16"/>
          <w:szCs w:val="18"/>
        </w:rPr>
        <w:t>(Dz. U. z 2023 r. poz. 1124, 1285, 1723 i 1843)</w:t>
      </w:r>
      <w:r w:rsidRPr="00373717">
        <w:rPr>
          <w:rFonts w:ascii="Arial" w:hAnsi="Arial" w:cs="Arial"/>
          <w:sz w:val="16"/>
          <w:szCs w:val="18"/>
        </w:rPr>
        <w:t xml:space="preserve"> jest osoba wymieniona </w:t>
      </w:r>
      <w:r w:rsidR="00891B64" w:rsidRPr="00373717">
        <w:rPr>
          <w:rFonts w:ascii="Arial" w:hAnsi="Arial" w:cs="Arial"/>
          <w:sz w:val="16"/>
          <w:szCs w:val="18"/>
        </w:rPr>
        <w:br/>
      </w:r>
      <w:r w:rsidRPr="00373717">
        <w:rPr>
          <w:rFonts w:ascii="Arial" w:hAnsi="Arial" w:cs="Arial"/>
          <w:sz w:val="16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1B64" w:rsidRPr="00373717">
        <w:rPr>
          <w:rFonts w:ascii="Arial" w:hAnsi="Arial" w:cs="Arial"/>
          <w:sz w:val="16"/>
          <w:szCs w:val="18"/>
        </w:rPr>
        <w:br/>
      </w:r>
      <w:r w:rsidRPr="00373717">
        <w:rPr>
          <w:rFonts w:ascii="Arial" w:hAnsi="Arial" w:cs="Arial"/>
          <w:sz w:val="16"/>
          <w:szCs w:val="18"/>
        </w:rPr>
        <w:t>o zastosowaniu środka, o którym mowa w art. 1 pkt 3 ustawy;</w:t>
      </w:r>
    </w:p>
    <w:p w14:paraId="50E7ADB6" w14:textId="70C5C892" w:rsidR="007877E7" w:rsidRPr="00F26B9F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373717">
        <w:rPr>
          <w:rFonts w:ascii="Arial" w:hAnsi="Arial" w:cs="Arial"/>
          <w:sz w:val="16"/>
          <w:szCs w:val="18"/>
        </w:rPr>
        <w:t>3)</w:t>
      </w:r>
      <w:r w:rsidRPr="00373717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373717">
        <w:rPr>
          <w:rFonts w:ascii="Arial" w:hAnsi="Arial" w:cs="Arial"/>
          <w:sz w:val="16"/>
          <w:szCs w:val="18"/>
        </w:rPr>
        <w:t>(Dz. U. z 2023 r. poz. 120, 295 i 1598)</w:t>
      </w:r>
      <w:r w:rsidRPr="00373717">
        <w:rPr>
          <w:rFonts w:ascii="Arial" w:hAnsi="Arial" w:cs="Arial"/>
          <w:sz w:val="16"/>
          <w:szCs w:val="18"/>
        </w:rPr>
        <w:t xml:space="preserve"> jest podmiot wymieniony w wykazach</w:t>
      </w:r>
      <w:r w:rsidRPr="00F26B9F">
        <w:rPr>
          <w:rFonts w:ascii="Arial" w:hAnsi="Arial" w:cs="Arial"/>
          <w:sz w:val="16"/>
          <w:szCs w:val="18"/>
        </w:rPr>
        <w:t xml:space="preserve">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35ECE40" w14:textId="77777777" w:rsidR="00E8430F" w:rsidRPr="00F26B9F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77777777" w:rsidR="00E8430F" w:rsidRPr="00F26B9F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BE55BD" w:rsidRPr="00F26B9F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F26B9F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F26B9F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F26B9F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F26B9F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F26B9F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  <w:highlight w:val="yellow"/>
              </w:rPr>
            </w:pPr>
            <w:r w:rsidRPr="00F26B9F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F26B9F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1) </w:t>
      </w:r>
      <w:r w:rsidR="000F207D" w:rsidRPr="00F26B9F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F26B9F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F26B9F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F26B9F">
        <w:rPr>
          <w:rFonts w:ascii="Arial" w:hAnsi="Arial" w:cs="Arial"/>
          <w:sz w:val="20"/>
        </w:rPr>
        <w:t xml:space="preserve">2) </w:t>
      </w:r>
      <w:r w:rsidR="000F207D" w:rsidRPr="00F26B9F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F26B9F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F26B9F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F26B9F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F26B9F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Pr="00F26B9F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Pr="00F26B9F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F26B9F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F26B9F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F26B9F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F26B9F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F26B9F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F26B9F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F26B9F">
        <w:rPr>
          <w:rFonts w:ascii="Arial" w:eastAsia="Calibri" w:hAnsi="Arial" w:cs="Arial"/>
          <w:b/>
        </w:rPr>
        <w:br w:type="page"/>
      </w:r>
      <w:r w:rsidRPr="00F26B9F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F26B9F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F26B9F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F26B9F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F26B9F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F26B9F">
        <w:rPr>
          <w:rFonts w:ascii="Arial" w:hAnsi="Arial" w:cs="Arial"/>
          <w:i/>
          <w:iCs/>
          <w:sz w:val="16"/>
          <w:szCs w:val="16"/>
        </w:rPr>
        <w:t>wraz z ofertą</w:t>
      </w:r>
      <w:r w:rsidRPr="00F26B9F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F26B9F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F26B9F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F26B9F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F26B9F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F26B9F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F26B9F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F26B9F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F26B9F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F26B9F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26B9F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F26B9F" w14:paraId="23285FD3" w14:textId="77777777" w:rsidTr="00C12128">
        <w:tc>
          <w:tcPr>
            <w:tcW w:w="6658" w:type="dxa"/>
          </w:tcPr>
          <w:p w14:paraId="5B633FAC" w14:textId="77777777" w:rsidR="00C12128" w:rsidRPr="00F26B9F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F26B9F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F26B9F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26B9F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F26B9F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F26B9F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F26B9F" w14:paraId="6FEE0A77" w14:textId="77777777" w:rsidTr="00C12128">
        <w:tc>
          <w:tcPr>
            <w:tcW w:w="6658" w:type="dxa"/>
          </w:tcPr>
          <w:p w14:paraId="1E844BA8" w14:textId="77777777" w:rsidR="00C12128" w:rsidRPr="00F26B9F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F26B9F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F26B9F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F26B9F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26B9F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F26B9F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F26B9F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E55BD" w:rsidRPr="00F26B9F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4FA8444C" w:rsidR="00BE55BD" w:rsidRPr="00F26B9F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F26B9F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Oświadczenie składane na podstawie art. 117 ust. 4 ustawy z dnia 11 września 2019 r. Prawo zamówień </w:t>
            </w:r>
            <w:r w:rsidRPr="00373717">
              <w:rPr>
                <w:rFonts w:ascii="Arial" w:eastAsia="Calibri" w:hAnsi="Arial" w:cs="Arial"/>
                <w:b/>
                <w:sz w:val="20"/>
                <w:lang w:eastAsia="en-US"/>
              </w:rPr>
              <w:t>publicznych (</w:t>
            </w:r>
            <w:proofErr w:type="spellStart"/>
            <w:r w:rsidRPr="00373717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373717">
              <w:rPr>
                <w:rFonts w:ascii="Arial" w:eastAsia="Calibri" w:hAnsi="Arial" w:cs="Arial"/>
                <w:b/>
                <w:sz w:val="20"/>
                <w:lang w:eastAsia="en-US"/>
              </w:rPr>
              <w:t>.</w:t>
            </w:r>
            <w:r w:rsidR="007F7E9C" w:rsidRPr="00373717">
              <w:rPr>
                <w:rFonts w:ascii="Arial" w:hAnsi="Arial" w:cs="Arial"/>
                <w:sz w:val="20"/>
              </w:rPr>
              <w:t xml:space="preserve"> </w:t>
            </w:r>
            <w:r w:rsidR="007F7E9C" w:rsidRPr="00373717">
              <w:rPr>
                <w:rFonts w:ascii="Arial" w:eastAsia="Calibri" w:hAnsi="Arial" w:cs="Arial"/>
                <w:b/>
                <w:sz w:val="20"/>
                <w:lang w:eastAsia="en-US"/>
              </w:rPr>
              <w:t>Dz. U. z 2024 r. poz. 1320</w:t>
            </w:r>
            <w:r w:rsidRPr="00373717">
              <w:rPr>
                <w:rFonts w:ascii="Arial" w:eastAsia="Calibri" w:hAnsi="Arial" w:cs="Arial"/>
                <w:b/>
                <w:sz w:val="20"/>
                <w:lang w:eastAsia="en-US"/>
              </w:rPr>
              <w:t>)</w:t>
            </w:r>
            <w:r w:rsidRPr="00F26B9F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</w:t>
            </w:r>
          </w:p>
        </w:tc>
      </w:tr>
    </w:tbl>
    <w:p w14:paraId="77D8A695" w14:textId="77777777" w:rsidR="00BE55BD" w:rsidRPr="00F26B9F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7D0812FD" w:rsidR="00BE55BD" w:rsidRPr="00F26B9F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 xml:space="preserve">Na potrzeby postępowania o </w:t>
      </w:r>
      <w:r w:rsidRPr="00373717">
        <w:rPr>
          <w:rFonts w:ascii="Arial" w:eastAsia="Calibri" w:hAnsi="Arial" w:cs="Arial"/>
          <w:sz w:val="20"/>
          <w:lang w:eastAsia="en-US"/>
        </w:rPr>
        <w:t xml:space="preserve">udzielenie zamówienia publicznego </w:t>
      </w:r>
      <w:r w:rsidR="00AE0D16" w:rsidRPr="00373717">
        <w:rPr>
          <w:rFonts w:ascii="Arial" w:hAnsi="Arial" w:cs="Arial"/>
          <w:b/>
          <w:bCs/>
          <w:sz w:val="20"/>
        </w:rPr>
        <w:t xml:space="preserve">na usługę sporządzenia operatu szacunkowego mającego na celu określenie wartości rynkowej prawa własności nieruchomości gruntowej, położonej przy ul. </w:t>
      </w:r>
      <w:r w:rsidR="000B2048" w:rsidRPr="00373717">
        <w:rPr>
          <w:rFonts w:ascii="Arial" w:hAnsi="Arial" w:cs="Arial"/>
          <w:b/>
          <w:bCs/>
          <w:sz w:val="20"/>
        </w:rPr>
        <w:t>Gołębiowskiej</w:t>
      </w:r>
      <w:r w:rsidR="00AE0D16" w:rsidRPr="00373717">
        <w:rPr>
          <w:rFonts w:ascii="Arial" w:hAnsi="Arial" w:cs="Arial"/>
          <w:b/>
          <w:bCs/>
          <w:sz w:val="20"/>
        </w:rPr>
        <w:t xml:space="preserve"> w Radomiu</w:t>
      </w:r>
      <w:r w:rsidRPr="00373717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373717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373717">
        <w:rPr>
          <w:rFonts w:ascii="Arial" w:eastAsia="Calibri" w:hAnsi="Arial" w:cs="Arial"/>
          <w:bCs/>
          <w:sz w:val="20"/>
          <w:lang w:eastAsia="en-US"/>
        </w:rPr>
        <w:t xml:space="preserve">działając </w:t>
      </w:r>
      <w:r w:rsidRPr="00F26B9F">
        <w:rPr>
          <w:rFonts w:ascii="Arial" w:eastAsia="Calibri" w:hAnsi="Arial" w:cs="Arial"/>
          <w:bCs/>
          <w:sz w:val="20"/>
          <w:lang w:eastAsia="en-US"/>
        </w:rPr>
        <w:t xml:space="preserve">jako pełnomocnik podmiotów, w imieniu których składane jest oświadczenie </w:t>
      </w:r>
      <w:r w:rsidRPr="00F26B9F">
        <w:rPr>
          <w:rFonts w:ascii="Arial" w:eastAsia="Calibri" w:hAnsi="Arial" w:cs="Arial"/>
          <w:b/>
          <w:sz w:val="20"/>
          <w:lang w:eastAsia="en-US"/>
        </w:rPr>
        <w:t xml:space="preserve">oświadczam, </w:t>
      </w:r>
      <w:r w:rsidR="00AA5AA5" w:rsidRPr="00F26B9F">
        <w:rPr>
          <w:rFonts w:ascii="Arial" w:eastAsia="Calibri" w:hAnsi="Arial" w:cs="Arial"/>
          <w:b/>
          <w:sz w:val="20"/>
          <w:lang w:eastAsia="en-US"/>
        </w:rPr>
        <w:t>ż</w:t>
      </w:r>
      <w:r w:rsidRPr="00F26B9F">
        <w:rPr>
          <w:rFonts w:ascii="Arial" w:eastAsia="Calibri" w:hAnsi="Arial" w:cs="Arial"/>
          <w:b/>
          <w:sz w:val="20"/>
          <w:lang w:eastAsia="en-US"/>
        </w:rPr>
        <w:t>e:</w:t>
      </w:r>
    </w:p>
    <w:p w14:paraId="1829C9FF" w14:textId="77777777" w:rsidR="00BE55BD" w:rsidRPr="00F26B9F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F26B9F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F26B9F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F26B9F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F26B9F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F26B9F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F26B9F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F26B9F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F26B9F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F26B9F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F26B9F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F26B9F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F26B9F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F26B9F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F26B9F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F26B9F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F26B9F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F26B9F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F26B9F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F26B9F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F26B9F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F26B9F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F26B9F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F26B9F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F26B9F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F26B9F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F26B9F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F26B9F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F26B9F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F26B9F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F26B9F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F26B9F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F26B9F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F26B9F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F26B9F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:rsidRPr="00F26B9F" w14:paraId="54512848" w14:textId="77777777" w:rsidTr="00263767">
        <w:tc>
          <w:tcPr>
            <w:tcW w:w="7650" w:type="dxa"/>
          </w:tcPr>
          <w:p w14:paraId="32DD8253" w14:textId="77777777" w:rsidR="0072556A" w:rsidRPr="00F26B9F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F26B9F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F26B9F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F26B9F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F26B9F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F26B9F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F26B9F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F26B9F" w:rsidRDefault="00BE55BD" w:rsidP="00BE55BD">
      <w:pPr>
        <w:jc w:val="center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F26B9F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F26B9F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F26B9F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59110450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F26B9F">
        <w:rPr>
          <w:rFonts w:ascii="Arial" w:hAnsi="Arial" w:cs="Arial"/>
          <w:sz w:val="20"/>
        </w:rPr>
        <w:t xml:space="preserve">Na potrzeby postępowania o udzielenie </w:t>
      </w:r>
      <w:r w:rsidRPr="00373717">
        <w:rPr>
          <w:rFonts w:ascii="Arial" w:hAnsi="Arial" w:cs="Arial"/>
          <w:sz w:val="20"/>
        </w:rPr>
        <w:t xml:space="preserve">zamówienia publicznego </w:t>
      </w:r>
      <w:r w:rsidR="00AE0D16" w:rsidRPr="00373717">
        <w:rPr>
          <w:rFonts w:ascii="Arial" w:hAnsi="Arial" w:cs="Arial"/>
          <w:b/>
          <w:bCs/>
          <w:sz w:val="20"/>
        </w:rPr>
        <w:t xml:space="preserve">na usługę sporządzenia operatu szacunkowego mającego na celu określenie wartości rynkowej prawa własności nieruchomości gruntowej, położonej przy ul. </w:t>
      </w:r>
      <w:r w:rsidR="000B2048" w:rsidRPr="00373717">
        <w:rPr>
          <w:rFonts w:ascii="Arial" w:hAnsi="Arial" w:cs="Arial"/>
          <w:b/>
          <w:bCs/>
          <w:sz w:val="20"/>
        </w:rPr>
        <w:t>Gołębiowskiej</w:t>
      </w:r>
      <w:r w:rsidR="00AE0D16" w:rsidRPr="00373717">
        <w:rPr>
          <w:rFonts w:ascii="Arial" w:hAnsi="Arial" w:cs="Arial"/>
          <w:b/>
          <w:bCs/>
          <w:sz w:val="20"/>
        </w:rPr>
        <w:t xml:space="preserve"> w Radomiu</w:t>
      </w:r>
      <w:r w:rsidRPr="00373717">
        <w:rPr>
          <w:rFonts w:ascii="Arial" w:hAnsi="Arial" w:cs="Arial"/>
          <w:b/>
          <w:bCs/>
          <w:i/>
          <w:iCs/>
          <w:sz w:val="20"/>
        </w:rPr>
        <w:t>,</w:t>
      </w:r>
      <w:r w:rsidRPr="00373717">
        <w:rPr>
          <w:rFonts w:ascii="Arial" w:hAnsi="Arial" w:cs="Arial"/>
          <w:i/>
          <w:iCs/>
          <w:sz w:val="20"/>
        </w:rPr>
        <w:t xml:space="preserve"> </w:t>
      </w:r>
      <w:r w:rsidRPr="00373717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373717">
        <w:rPr>
          <w:rFonts w:ascii="Arial" w:hAnsi="Arial" w:cs="Arial"/>
          <w:sz w:val="20"/>
        </w:rPr>
        <w:t>t.j</w:t>
      </w:r>
      <w:proofErr w:type="spellEnd"/>
      <w:r w:rsidRPr="00373717">
        <w:rPr>
          <w:rFonts w:ascii="Arial" w:hAnsi="Arial" w:cs="Arial"/>
          <w:sz w:val="20"/>
        </w:rPr>
        <w:t xml:space="preserve">. </w:t>
      </w:r>
      <w:r w:rsidR="007F7E9C" w:rsidRPr="00373717">
        <w:rPr>
          <w:rFonts w:ascii="Arial" w:hAnsi="Arial" w:cs="Arial"/>
          <w:sz w:val="20"/>
        </w:rPr>
        <w:t>Dz. U. z 2024 r. poz. 1320</w:t>
      </w:r>
      <w:r w:rsidRPr="00373717">
        <w:rPr>
          <w:rFonts w:ascii="Arial" w:hAnsi="Arial" w:cs="Arial"/>
          <w:sz w:val="20"/>
        </w:rPr>
        <w:t xml:space="preserve">) – </w:t>
      </w:r>
      <w:r w:rsidRPr="00F26B9F">
        <w:rPr>
          <w:rFonts w:ascii="Arial" w:hAnsi="Arial" w:cs="Arial"/>
          <w:sz w:val="20"/>
        </w:rPr>
        <w:t xml:space="preserve">dalej „ustawa </w:t>
      </w:r>
      <w:proofErr w:type="spellStart"/>
      <w:r w:rsidRPr="00F26B9F">
        <w:rPr>
          <w:rFonts w:ascii="Arial" w:hAnsi="Arial" w:cs="Arial"/>
          <w:sz w:val="20"/>
        </w:rPr>
        <w:t>Pzp</w:t>
      </w:r>
      <w:proofErr w:type="spellEnd"/>
      <w:r w:rsidRPr="00F26B9F">
        <w:rPr>
          <w:rFonts w:ascii="Arial" w:hAnsi="Arial" w:cs="Arial"/>
          <w:sz w:val="20"/>
        </w:rPr>
        <w:t xml:space="preserve">” </w:t>
      </w:r>
      <w:r w:rsidRPr="00F26B9F">
        <w:rPr>
          <w:rFonts w:ascii="Arial" w:hAnsi="Arial" w:cs="Arial"/>
          <w:b/>
          <w:bCs/>
          <w:sz w:val="20"/>
        </w:rPr>
        <w:t>oświadczam,</w:t>
      </w:r>
      <w:r w:rsidR="00125D2F" w:rsidRPr="00F26B9F">
        <w:rPr>
          <w:rFonts w:ascii="Arial" w:hAnsi="Arial" w:cs="Arial"/>
          <w:b/>
          <w:bCs/>
          <w:sz w:val="20"/>
        </w:rPr>
        <w:t xml:space="preserve"> </w:t>
      </w:r>
      <w:r w:rsidRPr="00F26B9F">
        <w:rPr>
          <w:rFonts w:ascii="Arial" w:hAnsi="Arial" w:cs="Arial"/>
          <w:b/>
          <w:bCs/>
          <w:sz w:val="20"/>
        </w:rPr>
        <w:t>że</w:t>
      </w:r>
      <w:r w:rsidR="00125D2F" w:rsidRPr="00F26B9F">
        <w:rPr>
          <w:rFonts w:ascii="Arial" w:hAnsi="Arial" w:cs="Arial"/>
          <w:b/>
          <w:bCs/>
          <w:sz w:val="20"/>
        </w:rPr>
        <w:t xml:space="preserve"> </w:t>
      </w:r>
      <w:r w:rsidRPr="00F26B9F">
        <w:rPr>
          <w:rFonts w:ascii="Arial" w:hAnsi="Arial" w:cs="Arial"/>
          <w:b/>
          <w:bCs/>
          <w:sz w:val="20"/>
        </w:rPr>
        <w:t>informacje</w:t>
      </w:r>
      <w:r w:rsidR="00125D2F" w:rsidRPr="00F26B9F">
        <w:rPr>
          <w:rFonts w:ascii="Arial" w:hAnsi="Arial" w:cs="Arial"/>
          <w:b/>
          <w:bCs/>
          <w:sz w:val="20"/>
        </w:rPr>
        <w:t xml:space="preserve"> </w:t>
      </w:r>
      <w:r w:rsidRPr="00F26B9F">
        <w:rPr>
          <w:rFonts w:ascii="Arial" w:hAnsi="Arial" w:cs="Arial"/>
          <w:b/>
          <w:bCs/>
          <w:sz w:val="20"/>
        </w:rPr>
        <w:t>zawarte</w:t>
      </w:r>
      <w:r w:rsidR="00125D2F" w:rsidRPr="00F26B9F">
        <w:rPr>
          <w:rFonts w:ascii="Arial" w:hAnsi="Arial" w:cs="Arial"/>
          <w:b/>
          <w:bCs/>
          <w:sz w:val="20"/>
        </w:rPr>
        <w:t xml:space="preserve"> </w:t>
      </w:r>
      <w:r w:rsidRPr="00F26B9F">
        <w:rPr>
          <w:rFonts w:ascii="Arial" w:hAnsi="Arial" w:cs="Arial"/>
          <w:b/>
          <w:bCs/>
          <w:sz w:val="20"/>
        </w:rPr>
        <w:t>w</w:t>
      </w:r>
      <w:r w:rsidR="00125D2F" w:rsidRPr="00F26B9F">
        <w:rPr>
          <w:rFonts w:ascii="Arial" w:hAnsi="Arial" w:cs="Arial"/>
          <w:b/>
          <w:bCs/>
          <w:sz w:val="20"/>
        </w:rPr>
        <w:t xml:space="preserve"> </w:t>
      </w:r>
      <w:r w:rsidRPr="00F26B9F">
        <w:rPr>
          <w:rFonts w:ascii="Arial" w:hAnsi="Arial" w:cs="Arial"/>
          <w:b/>
          <w:bCs/>
          <w:sz w:val="20"/>
        </w:rPr>
        <w:t>oświadczeniu</w:t>
      </w:r>
      <w:r w:rsidRPr="00F26B9F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F26B9F">
        <w:rPr>
          <w:rFonts w:ascii="Arial" w:hAnsi="Arial" w:cs="Arial"/>
          <w:bCs/>
          <w:sz w:val="20"/>
        </w:rPr>
        <w:t>Pzp</w:t>
      </w:r>
      <w:proofErr w:type="spellEnd"/>
      <w:r w:rsidRPr="00F26B9F">
        <w:rPr>
          <w:rFonts w:ascii="Arial" w:hAnsi="Arial" w:cs="Arial"/>
          <w:bCs/>
          <w:sz w:val="20"/>
        </w:rPr>
        <w:t xml:space="preserve"> </w:t>
      </w:r>
      <w:r w:rsidR="009C7CB8">
        <w:rPr>
          <w:rFonts w:ascii="Arial" w:hAnsi="Arial" w:cs="Arial"/>
          <w:bCs/>
          <w:sz w:val="20"/>
        </w:rPr>
        <w:br/>
      </w:r>
      <w:r w:rsidRPr="00F26B9F">
        <w:rPr>
          <w:rFonts w:ascii="Arial" w:hAnsi="Arial" w:cs="Arial"/>
          <w:bCs/>
          <w:sz w:val="20"/>
        </w:rPr>
        <w:t xml:space="preserve">w zakresie podstaw wykluczenia z postępowania wskazanych przez zamawiającego, o których mowa </w:t>
      </w:r>
      <w:r w:rsidRPr="00F26B9F">
        <w:rPr>
          <w:rFonts w:ascii="Arial" w:hAnsi="Arial" w:cs="Arial"/>
          <w:sz w:val="20"/>
        </w:rPr>
        <w:t>w:</w:t>
      </w:r>
      <w:r w:rsidRPr="00F26B9F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F26B9F" w:rsidRDefault="00BE55BD" w:rsidP="002E08D9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26B9F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F26B9F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F26B9F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F26B9F" w:rsidRDefault="00BE55BD" w:rsidP="002E08D9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26B9F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F26B9F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F26B9F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F26B9F">
        <w:rPr>
          <w:rFonts w:ascii="Arial" w:hAnsi="Arial" w:cs="Arial"/>
          <w:b/>
          <w:bCs/>
          <w:sz w:val="20"/>
        </w:rPr>
        <w:sym w:font="Wingdings 2" w:char="F0A3"/>
      </w:r>
      <w:r w:rsidRPr="00F26B9F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F26B9F">
        <w:rPr>
          <w:rFonts w:ascii="Arial" w:hAnsi="Arial" w:cs="Arial"/>
          <w:b/>
          <w:bCs/>
          <w:sz w:val="20"/>
        </w:rPr>
        <w:sym w:font="Wingdings 2" w:char="F0A3"/>
      </w:r>
      <w:r w:rsidRPr="00F26B9F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F26B9F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F26B9F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F26B9F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F26B9F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F26B9F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F26B9F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F26B9F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F26B9F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F26B9F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F26B9F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F26B9F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F5A39CC" w14:textId="77777777" w:rsidR="000B2048" w:rsidRPr="00F26B9F" w:rsidRDefault="000B2048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Pr="00F26B9F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DFBC05" w14:textId="77777777" w:rsidR="00331CB7" w:rsidRPr="00F26B9F" w:rsidRDefault="00331CB7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577BEFC2" w:rsidR="00BE55BD" w:rsidRPr="00F26B9F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F26B9F">
        <w:rPr>
          <w:rFonts w:ascii="Arial" w:eastAsia="Calibri" w:hAnsi="Arial" w:cs="Arial"/>
          <w:b/>
        </w:rPr>
        <w:lastRenderedPageBreak/>
        <w:t>Załącznik nr 8 do SWZ</w:t>
      </w:r>
    </w:p>
    <w:p w14:paraId="22BEFD59" w14:textId="77777777" w:rsidR="00BE55BD" w:rsidRPr="00F26B9F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F26B9F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F26B9F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72556A" w:rsidRPr="00F26B9F" w14:paraId="0D92800F" w14:textId="77777777" w:rsidTr="0072556A">
        <w:tc>
          <w:tcPr>
            <w:tcW w:w="5382" w:type="dxa"/>
          </w:tcPr>
          <w:p w14:paraId="76F42C92" w14:textId="77777777" w:rsidR="0072556A" w:rsidRPr="00F26B9F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F26B9F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F26B9F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F26B9F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F26B9F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F26B9F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F26B9F">
        <w:rPr>
          <w:rFonts w:ascii="Arial" w:hAnsi="Arial" w:cs="Arial"/>
          <w:sz w:val="20"/>
        </w:rPr>
        <w:t>)</w:t>
      </w:r>
    </w:p>
    <w:p w14:paraId="4CFADA9E" w14:textId="77777777" w:rsidR="00BE55BD" w:rsidRPr="00F26B9F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1EA3F39" w14:textId="77777777" w:rsidR="00331CB7" w:rsidRPr="00F26B9F" w:rsidRDefault="00331CB7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F26B9F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F26B9F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0B8854E9" w:rsidR="00BE55BD" w:rsidRPr="00552987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F26B9F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F26B9F">
        <w:rPr>
          <w:rFonts w:ascii="Arial" w:hAnsi="Arial" w:cs="Arial"/>
          <w:sz w:val="20"/>
          <w:szCs w:val="16"/>
          <w:u w:val="single"/>
        </w:rPr>
        <w:t xml:space="preserve"> posiadają uprawnienia w </w:t>
      </w:r>
      <w:r w:rsidRPr="00552987">
        <w:rPr>
          <w:rFonts w:ascii="Arial" w:hAnsi="Arial" w:cs="Arial"/>
          <w:sz w:val="20"/>
          <w:szCs w:val="16"/>
          <w:u w:val="single"/>
        </w:rPr>
        <w:t>zakresie określonym w art. 193 ustawy z dnia 21.08.1997 r. – o gospodarce nieruchomościami (</w:t>
      </w:r>
      <w:proofErr w:type="spellStart"/>
      <w:r w:rsidRPr="00552987">
        <w:rPr>
          <w:rFonts w:ascii="Arial" w:hAnsi="Arial" w:cs="Arial"/>
          <w:sz w:val="20"/>
          <w:szCs w:val="16"/>
          <w:u w:val="single"/>
        </w:rPr>
        <w:t>t.j</w:t>
      </w:r>
      <w:proofErr w:type="spellEnd"/>
      <w:r w:rsidRPr="00552987">
        <w:rPr>
          <w:rFonts w:ascii="Arial" w:hAnsi="Arial" w:cs="Arial"/>
          <w:sz w:val="20"/>
          <w:szCs w:val="16"/>
          <w:u w:val="single"/>
        </w:rPr>
        <w:t xml:space="preserve">. </w:t>
      </w:r>
      <w:r w:rsidR="0029063B" w:rsidRPr="00552987">
        <w:rPr>
          <w:rFonts w:ascii="Arial" w:hAnsi="Arial" w:cs="Arial"/>
          <w:sz w:val="20"/>
          <w:szCs w:val="16"/>
          <w:u w:val="single"/>
        </w:rPr>
        <w:t>Dz. U. z 202</w:t>
      </w:r>
      <w:r w:rsidR="00CE2445" w:rsidRPr="00552987">
        <w:rPr>
          <w:rFonts w:ascii="Arial" w:hAnsi="Arial" w:cs="Arial"/>
          <w:sz w:val="20"/>
          <w:szCs w:val="16"/>
          <w:u w:val="single"/>
        </w:rPr>
        <w:t>4</w:t>
      </w:r>
      <w:r w:rsidR="0029063B" w:rsidRPr="00552987">
        <w:rPr>
          <w:rFonts w:ascii="Arial" w:hAnsi="Arial" w:cs="Arial"/>
          <w:sz w:val="20"/>
          <w:szCs w:val="16"/>
          <w:u w:val="single"/>
        </w:rPr>
        <w:t xml:space="preserve">r., poz. </w:t>
      </w:r>
      <w:r w:rsidR="00CE2445" w:rsidRPr="00552987">
        <w:rPr>
          <w:rFonts w:ascii="Arial" w:hAnsi="Arial" w:cs="Arial"/>
          <w:sz w:val="20"/>
          <w:szCs w:val="16"/>
          <w:u w:val="single"/>
        </w:rPr>
        <w:t>1145</w:t>
      </w:r>
      <w:r w:rsidRPr="00552987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552987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BE55BD" w:rsidRPr="00552987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552987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552987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552987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552987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552987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552987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552987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552987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552987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552987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552987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BE55BD" w:rsidRPr="00552987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552987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552987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552987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552987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552987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552987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552987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552987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552987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552987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0BF1D044" w:rsidR="00BE55BD" w:rsidRPr="00552987" w:rsidRDefault="00BE55BD" w:rsidP="002E08D9">
      <w:pPr>
        <w:numPr>
          <w:ilvl w:val="6"/>
          <w:numId w:val="50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552987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552987">
        <w:rPr>
          <w:rFonts w:ascii="Arial" w:hAnsi="Arial" w:cs="Arial"/>
          <w:b/>
          <w:bCs/>
          <w:sz w:val="20"/>
        </w:rPr>
        <w:t>„zasoby własne”.</w:t>
      </w:r>
      <w:r w:rsidRPr="00552987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552987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552987">
        <w:rPr>
          <w:rFonts w:ascii="Arial" w:hAnsi="Arial" w:cs="Arial"/>
          <w:sz w:val="20"/>
        </w:rPr>
        <w:t>t.j</w:t>
      </w:r>
      <w:proofErr w:type="spellEnd"/>
      <w:r w:rsidRPr="00552987">
        <w:rPr>
          <w:rFonts w:ascii="Arial" w:hAnsi="Arial" w:cs="Arial"/>
          <w:sz w:val="20"/>
        </w:rPr>
        <w:t>.</w:t>
      </w:r>
      <w:r w:rsidR="007F7E9C" w:rsidRPr="00552987">
        <w:rPr>
          <w:rFonts w:ascii="Arial" w:hAnsi="Arial" w:cs="Arial"/>
          <w:sz w:val="20"/>
        </w:rPr>
        <w:t xml:space="preserve"> Dz. U. z 2024 r. poz. 1320</w:t>
      </w:r>
      <w:r w:rsidRPr="00552987">
        <w:rPr>
          <w:rFonts w:ascii="Arial" w:hAnsi="Arial" w:cs="Arial"/>
          <w:sz w:val="20"/>
        </w:rPr>
        <w:t xml:space="preserve">) należy wpisać </w:t>
      </w:r>
      <w:r w:rsidRPr="00552987">
        <w:rPr>
          <w:rFonts w:ascii="Arial" w:hAnsi="Arial" w:cs="Arial"/>
          <w:b/>
          <w:bCs/>
          <w:sz w:val="20"/>
        </w:rPr>
        <w:t>„zobowiązanie innego podmiotu”.</w:t>
      </w:r>
      <w:r w:rsidRPr="00552987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F26B9F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F26B9F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F26B9F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F26B9F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F26B9F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F26B9F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F26B9F" w:rsidSect="00140020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34688" w14:textId="77777777" w:rsidR="002F3516" w:rsidRDefault="002F3516">
      <w:r>
        <w:separator/>
      </w:r>
    </w:p>
  </w:endnote>
  <w:endnote w:type="continuationSeparator" w:id="0">
    <w:p w14:paraId="402F38A1" w14:textId="77777777" w:rsidR="002F3516" w:rsidRDefault="002F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CB58D3" w:rsidRPr="002E3D20" w:rsidRDefault="00CB58D3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CB58D3" w:rsidRDefault="00CB5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E1F36" w14:textId="77777777" w:rsidR="002F3516" w:rsidRDefault="002F3516">
      <w:r>
        <w:separator/>
      </w:r>
    </w:p>
  </w:footnote>
  <w:footnote w:type="continuationSeparator" w:id="0">
    <w:p w14:paraId="64BE5607" w14:textId="77777777" w:rsidR="002F3516" w:rsidRDefault="002F3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CB58D3" w:rsidRDefault="00CB58D3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3DDD24C2" w:rsidR="00CB58D3" w:rsidRPr="003B3E80" w:rsidRDefault="00CB58D3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 w:rsidR="00695D8C">
      <w:rPr>
        <w:rFonts w:ascii="Arial" w:hAnsi="Arial" w:cs="Arial"/>
        <w:b/>
        <w:iCs/>
        <w:color w:val="000000"/>
        <w:sz w:val="20"/>
      </w:rPr>
      <w:t>5</w:t>
    </w:r>
    <w:r w:rsidR="00E83EB4">
      <w:rPr>
        <w:rFonts w:ascii="Arial" w:hAnsi="Arial" w:cs="Arial"/>
        <w:b/>
        <w:iCs/>
        <w:color w:val="000000"/>
        <w:sz w:val="20"/>
      </w:rPr>
      <w:t>80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 w:rsidR="00E83EB4"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7DF212D8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0682E68A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08283008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7" w15:restartNumberingAfterBreak="0">
    <w:nsid w:val="00000009"/>
    <w:multiLevelType w:val="multilevel"/>
    <w:tmpl w:val="146E3FF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CEB81F4C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3522D3"/>
    <w:multiLevelType w:val="hybridMultilevel"/>
    <w:tmpl w:val="581238AC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7132642"/>
    <w:multiLevelType w:val="hybridMultilevel"/>
    <w:tmpl w:val="F03CC0AA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0B0734A0"/>
    <w:multiLevelType w:val="multilevel"/>
    <w:tmpl w:val="174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2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51D3ADA"/>
    <w:multiLevelType w:val="multilevel"/>
    <w:tmpl w:val="E7E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1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4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7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9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1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3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29F734AB"/>
    <w:multiLevelType w:val="multilevel"/>
    <w:tmpl w:val="3FB8DD38"/>
    <w:lvl w:ilvl="0">
      <w:start w:val="1"/>
      <w:numFmt w:val="upperRoman"/>
      <w:lvlText w:val="%1."/>
      <w:lvlJc w:val="right"/>
      <w:pPr>
        <w:ind w:left="720" w:hanging="360"/>
      </w:pPr>
      <w:rPr>
        <w:rFonts w:ascii="Neo Sans Pro" w:hAnsi="Neo Sans Pro"/>
        <w:b/>
        <w:bCs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6B3CDB"/>
    <w:multiLevelType w:val="hybridMultilevel"/>
    <w:tmpl w:val="A81241B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31F4137E"/>
    <w:multiLevelType w:val="multilevel"/>
    <w:tmpl w:val="F34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0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35FA75C2"/>
    <w:multiLevelType w:val="hybridMultilevel"/>
    <w:tmpl w:val="11CCFD1E"/>
    <w:lvl w:ilvl="0" w:tplc="FBF44F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8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1F70A5"/>
    <w:multiLevelType w:val="multilevel"/>
    <w:tmpl w:val="8EB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1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6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0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2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6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4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7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7947">
    <w:abstractNumId w:val="91"/>
  </w:num>
  <w:num w:numId="2" w16cid:durableId="2129162476">
    <w:abstractNumId w:val="47"/>
  </w:num>
  <w:num w:numId="3" w16cid:durableId="737898765">
    <w:abstractNumId w:val="92"/>
  </w:num>
  <w:num w:numId="4" w16cid:durableId="513888041">
    <w:abstractNumId w:val="89"/>
  </w:num>
  <w:num w:numId="5" w16cid:durableId="1414812423">
    <w:abstractNumId w:val="72"/>
  </w:num>
  <w:num w:numId="6" w16cid:durableId="922255027">
    <w:abstractNumId w:val="54"/>
  </w:num>
  <w:num w:numId="7" w16cid:durableId="359673217">
    <w:abstractNumId w:val="13"/>
  </w:num>
  <w:num w:numId="8" w16cid:durableId="214439741">
    <w:abstractNumId w:val="21"/>
  </w:num>
  <w:num w:numId="9" w16cid:durableId="851726267">
    <w:abstractNumId w:val="96"/>
  </w:num>
  <w:num w:numId="10" w16cid:durableId="2032609080">
    <w:abstractNumId w:val="32"/>
  </w:num>
  <w:num w:numId="11" w16cid:durableId="382100364">
    <w:abstractNumId w:val="79"/>
  </w:num>
  <w:num w:numId="12" w16cid:durableId="751976425">
    <w:abstractNumId w:val="98"/>
  </w:num>
  <w:num w:numId="13" w16cid:durableId="485979296">
    <w:abstractNumId w:val="39"/>
  </w:num>
  <w:num w:numId="14" w16cid:durableId="1646349082">
    <w:abstractNumId w:val="82"/>
  </w:num>
  <w:num w:numId="15" w16cid:durableId="572356985">
    <w:abstractNumId w:val="78"/>
  </w:num>
  <w:num w:numId="16" w16cid:durableId="1856647958">
    <w:abstractNumId w:val="29"/>
  </w:num>
  <w:num w:numId="17" w16cid:durableId="1661693511">
    <w:abstractNumId w:val="37"/>
  </w:num>
  <w:num w:numId="18" w16cid:durableId="1496452076">
    <w:abstractNumId w:val="22"/>
  </w:num>
  <w:num w:numId="19" w16cid:durableId="263460206">
    <w:abstractNumId w:val="41"/>
  </w:num>
  <w:num w:numId="20" w16cid:durableId="63451467">
    <w:abstractNumId w:val="74"/>
  </w:num>
  <w:num w:numId="21" w16cid:durableId="15281338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1389745">
    <w:abstractNumId w:val="43"/>
  </w:num>
  <w:num w:numId="23" w16cid:durableId="303001467">
    <w:abstractNumId w:val="70"/>
  </w:num>
  <w:num w:numId="24" w16cid:durableId="1937204317">
    <w:abstractNumId w:val="28"/>
  </w:num>
  <w:num w:numId="25" w16cid:durableId="1594822068">
    <w:abstractNumId w:val="25"/>
  </w:num>
  <w:num w:numId="26" w16cid:durableId="366375097">
    <w:abstractNumId w:val="34"/>
  </w:num>
  <w:num w:numId="27" w16cid:durableId="629559385">
    <w:abstractNumId w:val="63"/>
  </w:num>
  <w:num w:numId="28" w16cid:durableId="580481548">
    <w:abstractNumId w:val="12"/>
  </w:num>
  <w:num w:numId="29" w16cid:durableId="113062818">
    <w:abstractNumId w:val="45"/>
  </w:num>
  <w:num w:numId="30" w16cid:durableId="1216353923">
    <w:abstractNumId w:val="30"/>
  </w:num>
  <w:num w:numId="31" w16cid:durableId="1460494744">
    <w:abstractNumId w:val="97"/>
  </w:num>
  <w:num w:numId="32" w16cid:durableId="896866274">
    <w:abstractNumId w:val="31"/>
  </w:num>
  <w:num w:numId="33" w16cid:durableId="1902642639">
    <w:abstractNumId w:val="40"/>
  </w:num>
  <w:num w:numId="34" w16cid:durableId="2031489816">
    <w:abstractNumId w:val="61"/>
  </w:num>
  <w:num w:numId="35" w16cid:durableId="207686005">
    <w:abstractNumId w:val="75"/>
  </w:num>
  <w:num w:numId="36" w16cid:durableId="1091317482">
    <w:abstractNumId w:val="76"/>
  </w:num>
  <w:num w:numId="37" w16cid:durableId="1964581258">
    <w:abstractNumId w:val="90"/>
  </w:num>
  <w:num w:numId="38" w16cid:durableId="1655987881">
    <w:abstractNumId w:val="94"/>
  </w:num>
  <w:num w:numId="39" w16cid:durableId="1233810914">
    <w:abstractNumId w:val="35"/>
  </w:num>
  <w:num w:numId="40" w16cid:durableId="523711187">
    <w:abstractNumId w:val="65"/>
  </w:num>
  <w:num w:numId="41" w16cid:durableId="1145002915">
    <w:abstractNumId w:val="64"/>
  </w:num>
  <w:num w:numId="42" w16cid:durableId="1452018489">
    <w:abstractNumId w:val="59"/>
  </w:num>
  <w:num w:numId="43" w16cid:durableId="1362363938">
    <w:abstractNumId w:val="38"/>
  </w:num>
  <w:num w:numId="44" w16cid:durableId="2045709740">
    <w:abstractNumId w:val="93"/>
  </w:num>
  <w:num w:numId="45" w16cid:durableId="737901931">
    <w:abstractNumId w:val="36"/>
  </w:num>
  <w:num w:numId="46" w16cid:durableId="1364012129">
    <w:abstractNumId w:val="42"/>
  </w:num>
  <w:num w:numId="47" w16cid:durableId="1723360973">
    <w:abstractNumId w:val="69"/>
  </w:num>
  <w:num w:numId="48" w16cid:durableId="1964001398">
    <w:abstractNumId w:val="66"/>
  </w:num>
  <w:num w:numId="49" w16cid:durableId="487865707">
    <w:abstractNumId w:val="67"/>
  </w:num>
  <w:num w:numId="50" w16cid:durableId="1637637782">
    <w:abstractNumId w:val="16"/>
  </w:num>
  <w:num w:numId="51" w16cid:durableId="206309203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81290721">
    <w:abstractNumId w:val="83"/>
  </w:num>
  <w:num w:numId="53" w16cid:durableId="895701893">
    <w:abstractNumId w:val="85"/>
  </w:num>
  <w:num w:numId="54" w16cid:durableId="497615860">
    <w:abstractNumId w:val="20"/>
  </w:num>
  <w:num w:numId="55" w16cid:durableId="1839421616">
    <w:abstractNumId w:val="57"/>
  </w:num>
  <w:num w:numId="56" w16cid:durableId="1016032581">
    <w:abstractNumId w:val="95"/>
  </w:num>
  <w:num w:numId="57" w16cid:durableId="1521045905">
    <w:abstractNumId w:val="15"/>
  </w:num>
  <w:num w:numId="58" w16cid:durableId="148324934">
    <w:abstractNumId w:val="81"/>
  </w:num>
  <w:num w:numId="59" w16cid:durableId="1402559277">
    <w:abstractNumId w:val="55"/>
  </w:num>
  <w:num w:numId="60" w16cid:durableId="591742873">
    <w:abstractNumId w:val="73"/>
  </w:num>
  <w:num w:numId="61" w16cid:durableId="763650411">
    <w:abstractNumId w:val="5"/>
  </w:num>
  <w:num w:numId="62" w16cid:durableId="915937235">
    <w:abstractNumId w:val="26"/>
  </w:num>
  <w:num w:numId="63" w16cid:durableId="171527790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88711469">
    <w:abstractNumId w:val="48"/>
  </w:num>
  <w:num w:numId="65" w16cid:durableId="2007400349">
    <w:abstractNumId w:val="23"/>
  </w:num>
  <w:num w:numId="66" w16cid:durableId="1634863808">
    <w:abstractNumId w:val="27"/>
  </w:num>
  <w:num w:numId="67" w16cid:durableId="572618290">
    <w:abstractNumId w:val="33"/>
  </w:num>
  <w:num w:numId="68" w16cid:durableId="575673883">
    <w:abstractNumId w:val="19"/>
  </w:num>
  <w:num w:numId="69" w16cid:durableId="386296784">
    <w:abstractNumId w:val="88"/>
  </w:num>
  <w:num w:numId="70" w16cid:durableId="1636719813">
    <w:abstractNumId w:val="46"/>
  </w:num>
  <w:num w:numId="71" w16cid:durableId="322439599">
    <w:abstractNumId w:val="53"/>
  </w:num>
  <w:num w:numId="72" w16cid:durableId="1358195266">
    <w:abstractNumId w:val="44"/>
  </w:num>
  <w:num w:numId="73" w16cid:durableId="165175590">
    <w:abstractNumId w:val="49"/>
  </w:num>
  <w:num w:numId="74" w16cid:durableId="435830780">
    <w:abstractNumId w:val="60"/>
  </w:num>
  <w:num w:numId="75" w16cid:durableId="1338846159">
    <w:abstractNumId w:val="24"/>
  </w:num>
  <w:num w:numId="76" w16cid:durableId="774709176">
    <w:abstractNumId w:val="18"/>
  </w:num>
  <w:num w:numId="77" w16cid:durableId="2050491770">
    <w:abstractNumId w:val="14"/>
  </w:num>
  <w:num w:numId="78" w16cid:durableId="741610286">
    <w:abstractNumId w:val="56"/>
  </w:num>
  <w:num w:numId="79" w16cid:durableId="1972055130">
    <w:abstractNumId w:val="62"/>
  </w:num>
  <w:num w:numId="80" w16cid:durableId="378359665">
    <w:abstractNumId w:val="50"/>
  </w:num>
  <w:num w:numId="81" w16cid:durableId="148980193">
    <w:abstractNumId w:val="68"/>
  </w:num>
  <w:num w:numId="82" w16cid:durableId="663124743">
    <w:abstractNumId w:val="80"/>
  </w:num>
  <w:num w:numId="83" w16cid:durableId="1655915584">
    <w:abstractNumId w:val="17"/>
  </w:num>
  <w:num w:numId="84" w16cid:durableId="460924683">
    <w:abstractNumId w:val="2"/>
  </w:num>
  <w:num w:numId="85" w16cid:durableId="536702048">
    <w:abstractNumId w:val="4"/>
  </w:num>
  <w:num w:numId="86" w16cid:durableId="1203978423">
    <w:abstractNumId w:val="6"/>
  </w:num>
  <w:num w:numId="87" w16cid:durableId="1861695753">
    <w:abstractNumId w:val="7"/>
  </w:num>
  <w:num w:numId="88" w16cid:durableId="1455171132">
    <w:abstractNumId w:val="8"/>
  </w:num>
  <w:num w:numId="89" w16cid:durableId="1291088983">
    <w:abstractNumId w:val="5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48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505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54F1"/>
    <w:rsid w:val="000174AD"/>
    <w:rsid w:val="000207A4"/>
    <w:rsid w:val="00020BAF"/>
    <w:rsid w:val="00020E52"/>
    <w:rsid w:val="000211B6"/>
    <w:rsid w:val="00021E68"/>
    <w:rsid w:val="00021F4F"/>
    <w:rsid w:val="000224A0"/>
    <w:rsid w:val="0002259C"/>
    <w:rsid w:val="000239D7"/>
    <w:rsid w:val="00024C1A"/>
    <w:rsid w:val="00025292"/>
    <w:rsid w:val="00025809"/>
    <w:rsid w:val="00025B30"/>
    <w:rsid w:val="00025F46"/>
    <w:rsid w:val="000261B4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4AAB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125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6C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491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48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0FE9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063B"/>
    <w:rsid w:val="0011172D"/>
    <w:rsid w:val="0011180C"/>
    <w:rsid w:val="001127D3"/>
    <w:rsid w:val="001127E9"/>
    <w:rsid w:val="00112BB1"/>
    <w:rsid w:val="0011379C"/>
    <w:rsid w:val="00113A48"/>
    <w:rsid w:val="00114341"/>
    <w:rsid w:val="00114754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0F31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8AE"/>
    <w:rsid w:val="00140AD9"/>
    <w:rsid w:val="00140D92"/>
    <w:rsid w:val="00140F47"/>
    <w:rsid w:val="001425A8"/>
    <w:rsid w:val="00142F5B"/>
    <w:rsid w:val="00144245"/>
    <w:rsid w:val="001442B1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2BB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6DE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27E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13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0EF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08D9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3516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3BCB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47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072B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1C4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66CB2"/>
    <w:rsid w:val="0037167C"/>
    <w:rsid w:val="00371BBE"/>
    <w:rsid w:val="00371BE5"/>
    <w:rsid w:val="0037213C"/>
    <w:rsid w:val="003723F9"/>
    <w:rsid w:val="00373255"/>
    <w:rsid w:val="00373432"/>
    <w:rsid w:val="00373717"/>
    <w:rsid w:val="00373BF4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77F26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6ED1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E70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72A"/>
    <w:rsid w:val="003C48CE"/>
    <w:rsid w:val="003C50DA"/>
    <w:rsid w:val="003C515E"/>
    <w:rsid w:val="003C5267"/>
    <w:rsid w:val="003C5495"/>
    <w:rsid w:val="003C5510"/>
    <w:rsid w:val="003C5D4F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D6E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0F0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5C5E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119"/>
    <w:rsid w:val="004833DC"/>
    <w:rsid w:val="0048377E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24E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0D1E"/>
    <w:rsid w:val="004D1A81"/>
    <w:rsid w:val="004D257A"/>
    <w:rsid w:val="004D2D5F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C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987"/>
    <w:rsid w:val="00552D86"/>
    <w:rsid w:val="0055360D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97EA3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78A"/>
    <w:rsid w:val="005C48D1"/>
    <w:rsid w:val="005C4AA0"/>
    <w:rsid w:val="005C5454"/>
    <w:rsid w:val="005C5DAB"/>
    <w:rsid w:val="005C793F"/>
    <w:rsid w:val="005C7DDB"/>
    <w:rsid w:val="005D0232"/>
    <w:rsid w:val="005D04E1"/>
    <w:rsid w:val="005D0610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5626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87F0E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D8C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408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1CA0"/>
    <w:rsid w:val="006B2873"/>
    <w:rsid w:val="006B2A7D"/>
    <w:rsid w:val="006B3C7F"/>
    <w:rsid w:val="006B49AE"/>
    <w:rsid w:val="006B4B84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C7FBA"/>
    <w:rsid w:val="006D0443"/>
    <w:rsid w:val="006D079A"/>
    <w:rsid w:val="006D097D"/>
    <w:rsid w:val="006D1689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6DC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7A2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47AE8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2DA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3013"/>
    <w:rsid w:val="00783DFF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2F2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7B1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108"/>
    <w:rsid w:val="007F720A"/>
    <w:rsid w:val="007F75F3"/>
    <w:rsid w:val="007F7885"/>
    <w:rsid w:val="007F7E9C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6F10"/>
    <w:rsid w:val="0082790C"/>
    <w:rsid w:val="00827A3D"/>
    <w:rsid w:val="008302E2"/>
    <w:rsid w:val="00831035"/>
    <w:rsid w:val="008316B9"/>
    <w:rsid w:val="00831A82"/>
    <w:rsid w:val="00831BF0"/>
    <w:rsid w:val="0083409A"/>
    <w:rsid w:val="008341D2"/>
    <w:rsid w:val="0083447D"/>
    <w:rsid w:val="00834906"/>
    <w:rsid w:val="00835044"/>
    <w:rsid w:val="008356EE"/>
    <w:rsid w:val="00835B1A"/>
    <w:rsid w:val="00836D35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6CB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3D8A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B1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1C7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4EE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5D62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A19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9EF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174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37F"/>
    <w:rsid w:val="009666F6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064"/>
    <w:rsid w:val="009B4202"/>
    <w:rsid w:val="009B451C"/>
    <w:rsid w:val="009B4A83"/>
    <w:rsid w:val="009B4E0E"/>
    <w:rsid w:val="009B56D8"/>
    <w:rsid w:val="009B6D53"/>
    <w:rsid w:val="009B73B0"/>
    <w:rsid w:val="009C01E7"/>
    <w:rsid w:val="009C0F65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C7CB8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3C41"/>
    <w:rsid w:val="009D4100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9F7E8C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432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5FF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1CE8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7F5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A9C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2E1"/>
    <w:rsid w:val="00AD5348"/>
    <w:rsid w:val="00AD5789"/>
    <w:rsid w:val="00AD6A1B"/>
    <w:rsid w:val="00AD6BE6"/>
    <w:rsid w:val="00AD70D8"/>
    <w:rsid w:val="00AD74C1"/>
    <w:rsid w:val="00AD7C22"/>
    <w:rsid w:val="00AE0475"/>
    <w:rsid w:val="00AE0D16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3EDB"/>
    <w:rsid w:val="00AF42C6"/>
    <w:rsid w:val="00AF55D5"/>
    <w:rsid w:val="00AF5801"/>
    <w:rsid w:val="00AF583C"/>
    <w:rsid w:val="00AF5FC3"/>
    <w:rsid w:val="00AF669E"/>
    <w:rsid w:val="00AF69F1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07F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1FF2"/>
    <w:rsid w:val="00C02AAC"/>
    <w:rsid w:val="00C035EC"/>
    <w:rsid w:val="00C0361F"/>
    <w:rsid w:val="00C03723"/>
    <w:rsid w:val="00C03ED0"/>
    <w:rsid w:val="00C03F4C"/>
    <w:rsid w:val="00C04236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370D"/>
    <w:rsid w:val="00C14824"/>
    <w:rsid w:val="00C14B75"/>
    <w:rsid w:val="00C15AC9"/>
    <w:rsid w:val="00C15DC2"/>
    <w:rsid w:val="00C1644F"/>
    <w:rsid w:val="00C1657D"/>
    <w:rsid w:val="00C16B4E"/>
    <w:rsid w:val="00C17302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0EF9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437"/>
    <w:rsid w:val="00C45C3E"/>
    <w:rsid w:val="00C45C99"/>
    <w:rsid w:val="00C45FBF"/>
    <w:rsid w:val="00C46590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2EA3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C3A"/>
    <w:rsid w:val="00C87DC9"/>
    <w:rsid w:val="00C901F7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6AFD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58D3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699C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1A40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146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3C2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51A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19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B69E3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4DA7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A88"/>
    <w:rsid w:val="00E11B3D"/>
    <w:rsid w:val="00E135FD"/>
    <w:rsid w:val="00E13A87"/>
    <w:rsid w:val="00E144C5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2A0F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28EC"/>
    <w:rsid w:val="00E531F1"/>
    <w:rsid w:val="00E535FC"/>
    <w:rsid w:val="00E53A9A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EB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137"/>
    <w:rsid w:val="00EB27BD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485B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6B9F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2C8B"/>
    <w:rsid w:val="00F635A8"/>
    <w:rsid w:val="00F63A36"/>
    <w:rsid w:val="00F63A89"/>
    <w:rsid w:val="00F63DD4"/>
    <w:rsid w:val="00F63E93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6615"/>
    <w:rsid w:val="00F87390"/>
    <w:rsid w:val="00F8783C"/>
    <w:rsid w:val="00F87B02"/>
    <w:rsid w:val="00F87E3E"/>
    <w:rsid w:val="00F90244"/>
    <w:rsid w:val="00F9036E"/>
    <w:rsid w:val="00F905F6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5F7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590"/>
    <w:rsid w:val="00FE67D5"/>
    <w:rsid w:val="00FE69D9"/>
    <w:rsid w:val="00FE6ADC"/>
    <w:rsid w:val="00FE7097"/>
    <w:rsid w:val="00FE77E1"/>
    <w:rsid w:val="00FF0063"/>
    <w:rsid w:val="00FF036F"/>
    <w:rsid w:val="00FF0AD7"/>
    <w:rsid w:val="00FF2143"/>
    <w:rsid w:val="00FF236B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E954-441F-4F9D-9654-C984545C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2000</Words>
  <Characters>13757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15726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4</cp:revision>
  <cp:lastPrinted>2022-06-24T09:48:00Z</cp:lastPrinted>
  <dcterms:created xsi:type="dcterms:W3CDTF">2024-11-20T11:34:00Z</dcterms:created>
  <dcterms:modified xsi:type="dcterms:W3CDTF">2024-11-20T11:42:00Z</dcterms:modified>
</cp:coreProperties>
</file>