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2EEFDEDA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612D1A">
        <w:rPr>
          <w:rFonts w:ascii="Fira Sans" w:hAnsi="Fira Sans"/>
          <w:noProof/>
          <w:sz w:val="22"/>
          <w:szCs w:val="22"/>
        </w:rPr>
        <w:t>05.09.2023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5A82D182" w:rsidR="007678A3" w:rsidRPr="00B217B3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45195">
        <w:rPr>
          <w:rFonts w:ascii="Fira Sans" w:hAnsi="Fira Sans"/>
          <w:b/>
          <w:sz w:val="22"/>
          <w:szCs w:val="22"/>
        </w:rPr>
        <w:t>D</w:t>
      </w:r>
      <w:r w:rsidR="00EE4917" w:rsidRPr="00045195">
        <w:rPr>
          <w:rFonts w:ascii="Fira Sans" w:hAnsi="Fira Sans"/>
          <w:b/>
          <w:sz w:val="22"/>
          <w:szCs w:val="22"/>
        </w:rPr>
        <w:t>otyczy: postępowania o udzielenie zamówienia publicznego w trybie przetargu nieograniczonego, pn.: „</w:t>
      </w:r>
      <w:r w:rsidR="00045195" w:rsidRPr="00045195">
        <w:rPr>
          <w:rFonts w:ascii="Fira Sans" w:hAnsi="Fira Sans"/>
          <w:b/>
          <w:sz w:val="22"/>
          <w:szCs w:val="22"/>
        </w:rPr>
        <w:t>Obsługa serwisowa urządzeń medycznych</w:t>
      </w:r>
      <w:r w:rsidR="00EE4917" w:rsidRPr="00045195">
        <w:rPr>
          <w:rFonts w:ascii="Fira Sans" w:hAnsi="Fira Sans"/>
          <w:b/>
          <w:sz w:val="22"/>
          <w:szCs w:val="22"/>
        </w:rPr>
        <w:t xml:space="preserve">”- nr postępowania </w:t>
      </w:r>
      <w:r w:rsidR="005700D0" w:rsidRPr="00045195">
        <w:rPr>
          <w:rFonts w:ascii="Fira Sans" w:hAnsi="Fira Sans"/>
          <w:b/>
          <w:sz w:val="22"/>
          <w:szCs w:val="22"/>
        </w:rPr>
        <w:t>81</w:t>
      </w:r>
      <w:r w:rsidR="00EE4917" w:rsidRPr="00045195">
        <w:rPr>
          <w:rFonts w:ascii="Fira Sans" w:hAnsi="Fira Sans"/>
          <w:b/>
          <w:sz w:val="22"/>
          <w:szCs w:val="22"/>
        </w:rPr>
        <w:t>/PN/202</w:t>
      </w:r>
      <w:r w:rsidR="00C071D9" w:rsidRPr="00045195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3BA0754C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5700D0">
        <w:rPr>
          <w:rFonts w:ascii="Fira Sans" w:hAnsi="Fira Sans"/>
          <w:sz w:val="22"/>
          <w:szCs w:val="22"/>
        </w:rPr>
        <w:t xml:space="preserve">Na podstawie </w:t>
      </w:r>
      <w:r w:rsidR="00B256FA" w:rsidRPr="005700D0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5700D0">
        <w:rPr>
          <w:rFonts w:ascii="Fira Sans" w:hAnsi="Fira Sans"/>
          <w:sz w:val="22"/>
          <w:szCs w:val="22"/>
        </w:rPr>
        <w:t xml:space="preserve"> </w:t>
      </w:r>
      <w:r w:rsidR="00EE091B" w:rsidRPr="005700D0">
        <w:rPr>
          <w:rFonts w:ascii="Fira Sans" w:hAnsi="Fira Sans"/>
          <w:sz w:val="22"/>
          <w:szCs w:val="22"/>
        </w:rPr>
        <w:t>ustawy</w:t>
      </w:r>
      <w:r w:rsidR="00EE091B" w:rsidRPr="005700D0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5700D0">
        <w:rPr>
          <w:rFonts w:ascii="Fira Sans" w:hAnsi="Fira Sans"/>
          <w:sz w:val="22"/>
          <w:szCs w:val="22"/>
        </w:rPr>
        <w:t>z dnia</w:t>
      </w:r>
      <w:r w:rsidR="00D95164" w:rsidRPr="00B217B3">
        <w:rPr>
          <w:rFonts w:ascii="Fira Sans" w:hAnsi="Fira Sans"/>
          <w:sz w:val="22"/>
          <w:szCs w:val="22"/>
        </w:rPr>
        <w:t xml:space="preserve"> 11 września 2019 r. - Prawo zamówień publicznych (</w:t>
      </w:r>
      <w:r w:rsidR="009D531A">
        <w:rPr>
          <w:rFonts w:ascii="Fira Sans" w:hAnsi="Fira Sans"/>
          <w:sz w:val="22"/>
          <w:szCs w:val="22"/>
        </w:rPr>
        <w:t>Dz. U. z 202</w:t>
      </w:r>
      <w:r w:rsidR="00C36A02">
        <w:rPr>
          <w:rFonts w:ascii="Fira Sans" w:hAnsi="Fira Sans"/>
          <w:sz w:val="22"/>
          <w:szCs w:val="22"/>
        </w:rPr>
        <w:t>3</w:t>
      </w:r>
      <w:r w:rsidR="009D531A">
        <w:rPr>
          <w:rFonts w:ascii="Fira Sans" w:hAnsi="Fira Sans"/>
          <w:sz w:val="22"/>
          <w:szCs w:val="22"/>
        </w:rPr>
        <w:t xml:space="preserve"> r.</w:t>
      </w:r>
      <w:r w:rsidR="00C36A02">
        <w:rPr>
          <w:rFonts w:ascii="Fira Sans" w:hAnsi="Fira Sans"/>
          <w:sz w:val="22"/>
          <w:szCs w:val="22"/>
        </w:rPr>
        <w:t>,</w:t>
      </w:r>
      <w:r w:rsidR="009D531A">
        <w:rPr>
          <w:rFonts w:ascii="Fira Sans" w:hAnsi="Fira Sans"/>
          <w:sz w:val="22"/>
          <w:szCs w:val="22"/>
        </w:rPr>
        <w:t xml:space="preserve"> poz. </w:t>
      </w:r>
      <w:r w:rsidR="00C36A02">
        <w:rPr>
          <w:rFonts w:ascii="Fira Sans" w:hAnsi="Fira Sans"/>
          <w:sz w:val="22"/>
          <w:szCs w:val="22"/>
        </w:rPr>
        <w:t>1605</w:t>
      </w:r>
      <w:r w:rsidR="00965A24">
        <w:rPr>
          <w:rFonts w:ascii="Fira Sans" w:hAnsi="Fira Sans"/>
          <w:sz w:val="22"/>
          <w:szCs w:val="22"/>
        </w:rPr>
        <w:t>)</w:t>
      </w:r>
      <w:r w:rsidR="00C36A02">
        <w:rPr>
          <w:rFonts w:ascii="Fira Sans" w:hAnsi="Fira Sans"/>
          <w:sz w:val="22"/>
          <w:szCs w:val="22"/>
        </w:rPr>
        <w:t>,</w:t>
      </w:r>
      <w:r w:rsidR="009D531A">
        <w:rPr>
          <w:rFonts w:ascii="Fira Sans" w:hAnsi="Fira Sans"/>
          <w:sz w:val="22"/>
          <w:szCs w:val="22"/>
        </w:rPr>
        <w:t xml:space="preserve"> </w:t>
      </w:r>
      <w:r w:rsidR="00965A24" w:rsidRPr="00965A24">
        <w:rPr>
          <w:rFonts w:ascii="Fira Sans" w:hAnsi="Fira Sans"/>
          <w:sz w:val="22"/>
          <w:szCs w:val="22"/>
        </w:rPr>
        <w:t>[zwanej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2AC36452" w:rsidR="004C046B" w:rsidRPr="004F626E" w:rsidRDefault="00C92A9A" w:rsidP="001901A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92A9A">
        <w:rPr>
          <w:rFonts w:ascii="Fira Sans" w:hAnsi="Fira Sans"/>
          <w:bCs/>
          <w:iCs/>
          <w:sz w:val="22"/>
          <w:szCs w:val="22"/>
        </w:rPr>
        <w:t xml:space="preserve">Zamawiający w zakresie wykonywania napraw wskazał, że należy wliczyć w koszt wszystkie możliwe przyczyny powstania usterki, także mechaniczne. Niemożliwe jest określenie kosztów takich napraw ze względu na możliwość wielokrotnych wymian urządzeń na nowe. Zwracamy się z uprzejmą prośbą o zmianę tego typu zapisów na usunięcie wszelkich usterek </w:t>
      </w:r>
      <w:r w:rsidRPr="004F626E">
        <w:rPr>
          <w:rFonts w:ascii="Fira Sans" w:hAnsi="Fira Sans"/>
          <w:bCs/>
          <w:iCs/>
          <w:sz w:val="22"/>
          <w:szCs w:val="22"/>
        </w:rPr>
        <w:t>i awarii nie mechanicznych. Znana statystyka takich awarii pozwoli na określenie ewentualnych kosztów ich usunięcia na korzystnym dla zamawiającego poziomie.</w:t>
      </w:r>
    </w:p>
    <w:p w14:paraId="3D1BDACC" w14:textId="2C9A1A3C" w:rsidR="00365FEA" w:rsidRPr="004F626E" w:rsidRDefault="00365FEA" w:rsidP="00365FEA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4F626E">
        <w:rPr>
          <w:rFonts w:ascii="Fira Sans" w:hAnsi="Fira Sans"/>
          <w:b/>
          <w:i/>
          <w:sz w:val="22"/>
          <w:szCs w:val="22"/>
        </w:rPr>
        <w:t xml:space="preserve">Odp. Zamawiającego: </w:t>
      </w:r>
    </w:p>
    <w:p w14:paraId="74078508" w14:textId="2C8A09F8" w:rsidR="00F004A0" w:rsidRPr="00F004A0" w:rsidRDefault="00F004A0" w:rsidP="00F004A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004A0">
        <w:rPr>
          <w:rFonts w:ascii="Fira Sans" w:hAnsi="Fira Sans"/>
          <w:bCs/>
          <w:iCs/>
          <w:sz w:val="22"/>
          <w:szCs w:val="22"/>
        </w:rPr>
        <w:t xml:space="preserve">Zamawiający działając na podstawie art. 137 ust. 1 PZP dokonuje zmiany w części nr III SWZ, tj. w Opisie Przedmiotu Zamówienia,  Zakres do wykonania w zakresie napraw, pkt 1.  </w:t>
      </w:r>
    </w:p>
    <w:p w14:paraId="265F07B6" w14:textId="77777777" w:rsidR="00CC6326" w:rsidRPr="00B217B3" w:rsidRDefault="00F004A0" w:rsidP="00CC6326">
      <w:pPr>
        <w:rPr>
          <w:rFonts w:ascii="Fira Sans" w:hAnsi="Fira Sans"/>
          <w:b/>
          <w:bCs/>
          <w:sz w:val="22"/>
          <w:szCs w:val="22"/>
        </w:rPr>
      </w:pPr>
      <w:r w:rsidRPr="00F004A0">
        <w:rPr>
          <w:rFonts w:ascii="Fira Sans" w:hAnsi="Fira Sans"/>
          <w:bCs/>
          <w:iCs/>
          <w:sz w:val="22"/>
          <w:szCs w:val="22"/>
        </w:rPr>
        <w:t>Zgodnie z art. 137 ust. 2 PZP Zamawiający udostępnia dokonaną zmianę treści SWZ na stronie internetowej prowadzonego postępowania</w:t>
      </w:r>
      <w:r w:rsidR="00CC6326">
        <w:rPr>
          <w:rFonts w:ascii="Fira Sans" w:hAnsi="Fira Sans"/>
          <w:bCs/>
          <w:iCs/>
          <w:sz w:val="22"/>
          <w:szCs w:val="22"/>
        </w:rPr>
        <w:t xml:space="preserve">. </w:t>
      </w:r>
      <w:r w:rsidR="00CC6326" w:rsidRPr="00CC6326">
        <w:rPr>
          <w:rFonts w:ascii="Fira Sans" w:hAnsi="Fira Sans"/>
          <w:sz w:val="22"/>
          <w:szCs w:val="22"/>
        </w:rPr>
        <w:t>Prosimy o uwzględnienie w składanych ofertach wprowadzonych zmian.</w:t>
      </w:r>
    </w:p>
    <w:p w14:paraId="0AA9BB7B" w14:textId="77777777" w:rsidR="00F004A0" w:rsidRPr="004F626E" w:rsidRDefault="00F004A0" w:rsidP="00F004A0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4F626E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F626E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19AA9EDE" w14:textId="16B6112F" w:rsidR="004A5AA1" w:rsidRPr="004F626E" w:rsidRDefault="00066F72" w:rsidP="00904179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4F626E">
        <w:rPr>
          <w:rFonts w:ascii="Fira Sans" w:hAnsi="Fira Sans"/>
          <w:sz w:val="22"/>
          <w:szCs w:val="22"/>
        </w:rPr>
        <w:t xml:space="preserve">Zwracamy się z prośbą o </w:t>
      </w:r>
      <w:bookmarkStart w:id="0" w:name="_Hlk144802798"/>
      <w:r w:rsidRPr="004F626E">
        <w:rPr>
          <w:rFonts w:ascii="Fira Sans" w:hAnsi="Fira Sans"/>
          <w:sz w:val="22"/>
          <w:szCs w:val="22"/>
        </w:rPr>
        <w:t>umożliwienie wstawiania urządzenia zastępczego co najmniej tej samej klasy lub wyższej na czas naprawy, a jednocześnie odstąpienie po takim wstawieniu od obowiązujących terminów napraw. Umożliwi to ciągłą pracę oddziału nawet w</w:t>
      </w:r>
      <w:r w:rsidR="00CF4AF9" w:rsidRPr="004F626E">
        <w:rPr>
          <w:rFonts w:ascii="Fira Sans" w:hAnsi="Fira Sans"/>
          <w:sz w:val="22"/>
          <w:szCs w:val="22"/>
        </w:rPr>
        <w:t xml:space="preserve"> </w:t>
      </w:r>
      <w:r w:rsidRPr="004F626E">
        <w:rPr>
          <w:rFonts w:ascii="Fira Sans" w:hAnsi="Fira Sans"/>
          <w:sz w:val="22"/>
          <w:szCs w:val="22"/>
        </w:rPr>
        <w:t>przypadku długiego oczekiwania na części zza granicy.</w:t>
      </w:r>
    </w:p>
    <w:bookmarkEnd w:id="0"/>
    <w:p w14:paraId="49B6E83B" w14:textId="77777777" w:rsidR="00365FEA" w:rsidRPr="004F626E" w:rsidRDefault="00365FEA" w:rsidP="00365FEA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4F626E">
        <w:rPr>
          <w:rFonts w:ascii="Fira Sans" w:hAnsi="Fira Sans"/>
          <w:b/>
          <w:i/>
          <w:sz w:val="22"/>
          <w:szCs w:val="22"/>
        </w:rPr>
        <w:t xml:space="preserve">Odp. Zamawiającego: </w:t>
      </w:r>
    </w:p>
    <w:p w14:paraId="21C4F66C" w14:textId="31CF600F" w:rsidR="00F004A0" w:rsidRPr="00F004A0" w:rsidRDefault="00F004A0" w:rsidP="00F004A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004A0">
        <w:rPr>
          <w:rFonts w:ascii="Fira Sans" w:hAnsi="Fira Sans"/>
          <w:bCs/>
          <w:iCs/>
          <w:sz w:val="22"/>
          <w:szCs w:val="22"/>
        </w:rPr>
        <w:t xml:space="preserve">Zamawiający działając na podstawie art. 137 ust. 1 PZP dokonuje zmiany w części nr III SWZ, tj. w Opisie Przedmiotu Zamówienia,  Zakres do wykonania w zakresie napraw, pkt </w:t>
      </w:r>
      <w:r>
        <w:rPr>
          <w:rFonts w:ascii="Fira Sans" w:hAnsi="Fira Sans"/>
          <w:bCs/>
          <w:iCs/>
          <w:sz w:val="22"/>
          <w:szCs w:val="22"/>
        </w:rPr>
        <w:t>2</w:t>
      </w:r>
      <w:r w:rsidRPr="00F004A0">
        <w:rPr>
          <w:rFonts w:ascii="Fira Sans" w:hAnsi="Fira Sans"/>
          <w:bCs/>
          <w:iCs/>
          <w:sz w:val="22"/>
          <w:szCs w:val="22"/>
        </w:rPr>
        <w:t xml:space="preserve">.  </w:t>
      </w:r>
    </w:p>
    <w:p w14:paraId="1C2E6427" w14:textId="4717A02D" w:rsidR="00F004A0" w:rsidRDefault="00F004A0" w:rsidP="00F004A0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004A0">
        <w:rPr>
          <w:rFonts w:ascii="Fira Sans" w:hAnsi="Fira Sans"/>
          <w:bCs/>
          <w:iCs/>
          <w:sz w:val="22"/>
          <w:szCs w:val="22"/>
        </w:rPr>
        <w:t>Zgodnie z art. 137 ust. 2 PZP Zamawiający udostępnia dokonaną zmianę treści SWZ na stronie internetowej prowadzonego postępowania</w:t>
      </w:r>
      <w:r w:rsidR="00E01301">
        <w:rPr>
          <w:rFonts w:ascii="Fira Sans" w:hAnsi="Fira Sans"/>
          <w:bCs/>
          <w:iCs/>
          <w:sz w:val="22"/>
          <w:szCs w:val="22"/>
        </w:rPr>
        <w:t xml:space="preserve">. </w:t>
      </w:r>
      <w:r w:rsidR="00E01301" w:rsidRPr="00CC6326">
        <w:rPr>
          <w:rFonts w:ascii="Fira Sans" w:hAnsi="Fira Sans"/>
          <w:sz w:val="22"/>
          <w:szCs w:val="22"/>
        </w:rPr>
        <w:t>Prosimy o uwzględnienie w składanych ofertach wprowadzonych zmian.</w:t>
      </w:r>
    </w:p>
    <w:p w14:paraId="3B94A650" w14:textId="77777777" w:rsidR="000221AF" w:rsidRPr="00B217B3" w:rsidRDefault="000221AF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274680EC" w:rsidR="004C046B" w:rsidRPr="00A0796F" w:rsidRDefault="00A0796F" w:rsidP="000609BC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0796F">
        <w:rPr>
          <w:rFonts w:ascii="Fira Sans" w:hAnsi="Fira Sans"/>
          <w:bCs/>
          <w:iCs/>
          <w:sz w:val="22"/>
          <w:szCs w:val="22"/>
        </w:rPr>
        <w:t>Czy zamawiający celem własnego bezpieczeństwa będzie wymagał od wykonawcy udokumentowania posiadania legalnego oprogramowania urządzeń i serwisowego producenta?</w:t>
      </w:r>
    </w:p>
    <w:p w14:paraId="469DB250" w14:textId="77777777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2ACE7AFC" w14:textId="5AB97A9D" w:rsidR="003B404E" w:rsidRPr="00B62FCC" w:rsidRDefault="0083639C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62FCC">
        <w:rPr>
          <w:rFonts w:ascii="Fira Sans" w:hAnsi="Fira Sans"/>
          <w:sz w:val="22"/>
          <w:szCs w:val="22"/>
        </w:rPr>
        <w:t>Zamawiający podtrzymuje treść SWZ.</w:t>
      </w:r>
    </w:p>
    <w:p w14:paraId="336F08AD" w14:textId="77777777" w:rsidR="0083639C" w:rsidRPr="00B217B3" w:rsidRDefault="0083639C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609058B" w14:textId="77777777" w:rsidR="00D45AF4" w:rsidRDefault="00D45AF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718161A" w14:textId="77777777" w:rsidR="00D45AF4" w:rsidRDefault="00D45AF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3776220" w14:textId="77777777" w:rsidR="00D45AF4" w:rsidRDefault="00D45AF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E50D9CE" w14:textId="7214CFDE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4:</w:t>
      </w:r>
    </w:p>
    <w:p w14:paraId="0EC09FE3" w14:textId="2D5A9A0C" w:rsidR="004C046B" w:rsidRPr="00AE2B69" w:rsidRDefault="00AE2B69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E2B69">
        <w:rPr>
          <w:rFonts w:ascii="Fira Sans" w:hAnsi="Fira Sans"/>
          <w:bCs/>
          <w:iCs/>
          <w:sz w:val="22"/>
          <w:szCs w:val="22"/>
        </w:rPr>
        <w:t>Czy zamawiający celem zapewnienia maksymalnego bezpieczeństwa pracy personelu medycznego i pacjenta, będzie wymagał od wykonawcy bezpłatnego wykonania podczas przeglądów wszystkich aktualnych akcji korekcyjnych nakazanych przez producenta?</w:t>
      </w:r>
    </w:p>
    <w:p w14:paraId="0EC27819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5860623" w14:textId="2053555D" w:rsidR="003B404E" w:rsidRDefault="002C703C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Cs/>
          <w:iCs/>
          <w:sz w:val="22"/>
          <w:szCs w:val="22"/>
        </w:rPr>
        <w:t xml:space="preserve">Tak, </w:t>
      </w:r>
      <w:r w:rsidR="00EE0B05">
        <w:rPr>
          <w:rFonts w:ascii="Fira Sans" w:hAnsi="Fira Sans"/>
          <w:bCs/>
          <w:iCs/>
          <w:sz w:val="22"/>
          <w:szCs w:val="22"/>
        </w:rPr>
        <w:t>Z</w:t>
      </w:r>
      <w:r w:rsidR="00B62FCC" w:rsidRPr="00AE2B69">
        <w:rPr>
          <w:rFonts w:ascii="Fira Sans" w:hAnsi="Fira Sans"/>
          <w:bCs/>
          <w:iCs/>
          <w:sz w:val="22"/>
          <w:szCs w:val="22"/>
        </w:rPr>
        <w:t>amawiający celem zapewnienia maksymalnego bezpieczeństwa pracy personelu medycznego i pacjenta, wymaga od wykonawcy</w:t>
      </w:r>
      <w:r w:rsidR="00EE0B05">
        <w:rPr>
          <w:rFonts w:ascii="Fira Sans" w:hAnsi="Fira Sans"/>
          <w:bCs/>
          <w:iCs/>
          <w:sz w:val="22"/>
          <w:szCs w:val="22"/>
        </w:rPr>
        <w:t xml:space="preserve"> zawarcia</w:t>
      </w:r>
      <w:r>
        <w:rPr>
          <w:rFonts w:ascii="Fira Sans" w:hAnsi="Fira Sans"/>
          <w:bCs/>
          <w:iCs/>
          <w:sz w:val="22"/>
          <w:szCs w:val="22"/>
        </w:rPr>
        <w:t xml:space="preserve"> w cenie oferty </w:t>
      </w:r>
      <w:r w:rsidR="00B62FCC" w:rsidRPr="00AE2B69">
        <w:rPr>
          <w:rFonts w:ascii="Fira Sans" w:hAnsi="Fira Sans"/>
          <w:bCs/>
          <w:iCs/>
          <w:sz w:val="22"/>
          <w:szCs w:val="22"/>
        </w:rPr>
        <w:t>wykonania podczas przeglądów wszystkich aktualnych akcji korekcyjnych nakazanych przez producenta</w:t>
      </w:r>
      <w:r w:rsidR="00EE0B05">
        <w:rPr>
          <w:rFonts w:ascii="Fira Sans" w:hAnsi="Fira Sans"/>
          <w:bCs/>
          <w:iCs/>
          <w:sz w:val="22"/>
          <w:szCs w:val="22"/>
        </w:rPr>
        <w:t>.</w:t>
      </w:r>
    </w:p>
    <w:p w14:paraId="0F095047" w14:textId="77777777" w:rsidR="00B62FCC" w:rsidRPr="00B217B3" w:rsidRDefault="00B62FCC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3355029A" w14:textId="68FCE25B" w:rsidR="004C046B" w:rsidRPr="00FD703C" w:rsidRDefault="00FD703C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D703C">
        <w:rPr>
          <w:rFonts w:ascii="Fira Sans" w:hAnsi="Fira Sans"/>
          <w:bCs/>
          <w:iCs/>
          <w:sz w:val="22"/>
          <w:szCs w:val="22"/>
        </w:rPr>
        <w:t>Czy Zamawiający zgodnie z ustawą o wyrobach medycznych w celu weryfikacji  wiedzy i doświadczenia Wykonawcy będzie wymagał imiennych certyfikatów ze szkoleń serwisowych na urządzenia objęte zamówieniem wystawionych przez producenta sprzętu lub jego autoryzowany serwis? Tylko specjalistyczne szkolenie odbyte u producenta sprzętu medycznego lub jego autoryzowanego przedstawiciela w sposób wystarczający zapewnia posiadanie wiedzy i umiejętności do wykonania czynności serwisowych.</w:t>
      </w:r>
    </w:p>
    <w:p w14:paraId="5F51AC6E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</w:p>
    <w:p w14:paraId="5B50D3AC" w14:textId="48101966" w:rsidR="00B32F5D" w:rsidRDefault="002C703C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77299A66" w14:textId="77777777" w:rsidR="002C703C" w:rsidRPr="00B217B3" w:rsidRDefault="002C703C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1AF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1E09"/>
    <w:rsid w:val="000420C8"/>
    <w:rsid w:val="00042A0D"/>
    <w:rsid w:val="0004399F"/>
    <w:rsid w:val="00043AED"/>
    <w:rsid w:val="00044810"/>
    <w:rsid w:val="00045195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9BC"/>
    <w:rsid w:val="00060AC6"/>
    <w:rsid w:val="00060DB0"/>
    <w:rsid w:val="00063165"/>
    <w:rsid w:val="00063DE3"/>
    <w:rsid w:val="000653E0"/>
    <w:rsid w:val="0006578C"/>
    <w:rsid w:val="00065994"/>
    <w:rsid w:val="000668B6"/>
    <w:rsid w:val="00066D23"/>
    <w:rsid w:val="00066F72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543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9621D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C703C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033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5FEA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A5F80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3AB9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26E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0D0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0D0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2D1A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639C"/>
    <w:rsid w:val="008372B3"/>
    <w:rsid w:val="008377AC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24B7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4179"/>
    <w:rsid w:val="0090534B"/>
    <w:rsid w:val="00906132"/>
    <w:rsid w:val="0090625F"/>
    <w:rsid w:val="00906510"/>
    <w:rsid w:val="00906534"/>
    <w:rsid w:val="00910686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0796F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67F6D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2B69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41A5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2FCC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49E9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2A9A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7EE1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C6326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AF9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AF4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1301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0A7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B05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04A0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03C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3468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48</cp:revision>
  <cp:lastPrinted>2020-12-08T10:06:00Z</cp:lastPrinted>
  <dcterms:created xsi:type="dcterms:W3CDTF">2023-01-10T11:30:00Z</dcterms:created>
  <dcterms:modified xsi:type="dcterms:W3CDTF">2023-09-05T08:53:00Z</dcterms:modified>
</cp:coreProperties>
</file>