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3C7" w:rsidRDefault="00F53E1C" w:rsidP="0042496A">
      <w:pPr>
        <w:ind w:left="0" w:firstLine="0"/>
        <w:jc w:val="left"/>
        <w:rPr>
          <w:rFonts w:ascii="Arial Narrow" w:hAnsi="Arial Narrow"/>
          <w:b/>
          <w:sz w:val="22"/>
          <w:szCs w:val="22"/>
        </w:rPr>
      </w:pPr>
      <w:r>
        <w:rPr>
          <w:noProof/>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5.2pt;margin-top:-24.1pt;width:27.7pt;height:26.75pt;z-index:-251658752;mso-wrap-distance-left:9.05pt;mso-wrap-distance-right:9.05pt" filled="t">
            <v:fill color2="black"/>
            <v:imagedata r:id="rId8" o:title=""/>
          </v:shape>
          <o:OLEObject Type="Embed" ProgID="Word.Picture.8" ShapeID="_x0000_s1027" DrawAspect="Content" ObjectID="_1687243571" r:id="rId9"/>
        </w:object>
      </w:r>
    </w:p>
    <w:p w:rsidR="00A823C7" w:rsidRPr="0018462D" w:rsidRDefault="00A823C7" w:rsidP="0042496A">
      <w:pPr>
        <w:ind w:left="0" w:firstLine="0"/>
        <w:jc w:val="left"/>
        <w:rPr>
          <w:rFonts w:ascii="Arial Narrow" w:hAnsi="Arial Narrow"/>
          <w:sz w:val="22"/>
          <w:szCs w:val="22"/>
        </w:rPr>
      </w:pPr>
      <w:r w:rsidRPr="0018462D">
        <w:rPr>
          <w:rFonts w:ascii="Arial Narrow" w:hAnsi="Arial Narrow"/>
          <w:b/>
          <w:sz w:val="22"/>
          <w:szCs w:val="22"/>
        </w:rPr>
        <w:t>KOMENDANT WOJEWÓDZKI POLICJI</w:t>
      </w:r>
      <w:r w:rsidRPr="0018462D">
        <w:rPr>
          <w:rFonts w:ascii="Arial Narrow" w:hAnsi="Arial Narrow"/>
          <w:sz w:val="22"/>
          <w:szCs w:val="22"/>
        </w:rPr>
        <w:tab/>
      </w:r>
      <w:r w:rsidRPr="0018462D">
        <w:rPr>
          <w:rFonts w:ascii="Arial Narrow" w:hAnsi="Arial Narrow"/>
          <w:sz w:val="22"/>
          <w:szCs w:val="22"/>
        </w:rPr>
        <w:tab/>
      </w:r>
      <w:r w:rsidRPr="0018462D">
        <w:rPr>
          <w:rFonts w:ascii="Arial Narrow" w:hAnsi="Arial Narrow"/>
          <w:sz w:val="22"/>
          <w:szCs w:val="22"/>
        </w:rPr>
        <w:tab/>
      </w:r>
      <w:r w:rsidRPr="0018462D">
        <w:rPr>
          <w:rFonts w:ascii="Arial Narrow" w:hAnsi="Arial Narrow"/>
          <w:sz w:val="22"/>
          <w:szCs w:val="22"/>
        </w:rPr>
        <w:tab/>
      </w:r>
      <w:r>
        <w:rPr>
          <w:rFonts w:ascii="Arial Narrow" w:hAnsi="Arial Narrow"/>
          <w:sz w:val="22"/>
          <w:szCs w:val="22"/>
        </w:rPr>
        <w:t xml:space="preserve">               </w:t>
      </w:r>
      <w:r>
        <w:rPr>
          <w:rFonts w:ascii="Arial Narrow" w:hAnsi="Arial Narrow"/>
          <w:sz w:val="22"/>
          <w:szCs w:val="22"/>
        </w:rPr>
        <w:tab/>
        <w:t xml:space="preserve">        Poznań,  </w:t>
      </w:r>
      <w:r w:rsidR="00866F82">
        <w:rPr>
          <w:rFonts w:ascii="Arial Narrow" w:hAnsi="Arial Narrow"/>
          <w:sz w:val="22"/>
          <w:szCs w:val="22"/>
        </w:rPr>
        <w:t>dnia 0</w:t>
      </w:r>
      <w:r w:rsidR="004910E1">
        <w:rPr>
          <w:rFonts w:ascii="Arial Narrow" w:hAnsi="Arial Narrow"/>
          <w:sz w:val="22"/>
          <w:szCs w:val="22"/>
        </w:rPr>
        <w:t>8</w:t>
      </w:r>
      <w:r w:rsidR="00866F82">
        <w:rPr>
          <w:rFonts w:ascii="Arial Narrow" w:hAnsi="Arial Narrow"/>
          <w:sz w:val="22"/>
          <w:szCs w:val="22"/>
        </w:rPr>
        <w:t>.07.</w:t>
      </w:r>
      <w:r>
        <w:rPr>
          <w:rFonts w:ascii="Arial Narrow" w:hAnsi="Arial Narrow"/>
          <w:sz w:val="22"/>
          <w:szCs w:val="22"/>
        </w:rPr>
        <w:t>2021 roku</w:t>
      </w:r>
    </w:p>
    <w:p w:rsidR="00A823C7" w:rsidRPr="0018462D" w:rsidRDefault="00A823C7" w:rsidP="0042496A">
      <w:pPr>
        <w:ind w:left="0" w:firstLine="0"/>
        <w:jc w:val="left"/>
        <w:rPr>
          <w:rFonts w:ascii="Arial Narrow" w:hAnsi="Arial Narrow" w:cs="Book Antiqua"/>
          <w:b/>
          <w:sz w:val="22"/>
          <w:szCs w:val="22"/>
        </w:rPr>
      </w:pPr>
      <w:r w:rsidRPr="0018462D">
        <w:rPr>
          <w:rFonts w:ascii="Arial Narrow" w:hAnsi="Arial Narrow"/>
          <w:b/>
          <w:sz w:val="22"/>
          <w:szCs w:val="22"/>
        </w:rPr>
        <w:t xml:space="preserve">                </w:t>
      </w:r>
      <w:r>
        <w:rPr>
          <w:rFonts w:ascii="Arial Narrow" w:hAnsi="Arial Narrow"/>
          <w:b/>
          <w:sz w:val="22"/>
          <w:szCs w:val="22"/>
        </w:rPr>
        <w:t xml:space="preserve">   </w:t>
      </w:r>
      <w:r w:rsidRPr="0018462D">
        <w:rPr>
          <w:rFonts w:ascii="Arial Narrow" w:hAnsi="Arial Narrow"/>
          <w:b/>
          <w:sz w:val="22"/>
          <w:szCs w:val="22"/>
        </w:rPr>
        <w:t>W POZNANIU</w:t>
      </w:r>
    </w:p>
    <w:p w:rsidR="00A823C7" w:rsidRDefault="00A823C7"/>
    <w:p w:rsidR="00A823C7" w:rsidRDefault="00A823C7"/>
    <w:p w:rsidR="00A823C7" w:rsidRDefault="00A823C7"/>
    <w:p w:rsidR="00A823C7" w:rsidRDefault="00A823C7"/>
    <w:p w:rsidR="00A823C7" w:rsidRPr="0018462D" w:rsidRDefault="00A823C7" w:rsidP="0018462D">
      <w:pPr>
        <w:spacing w:line="276" w:lineRule="auto"/>
        <w:jc w:val="center"/>
        <w:rPr>
          <w:rFonts w:ascii="Arial Narrow" w:hAnsi="Arial Narrow" w:cs="Tahoma"/>
          <w:sz w:val="22"/>
          <w:szCs w:val="22"/>
        </w:rPr>
      </w:pPr>
      <w:r w:rsidRPr="0018462D">
        <w:rPr>
          <w:rFonts w:ascii="Arial Narrow" w:hAnsi="Arial Narrow" w:cs="Tahoma"/>
          <w:b/>
          <w:sz w:val="22"/>
          <w:szCs w:val="22"/>
        </w:rPr>
        <w:t xml:space="preserve">Specyfikacja Warunków Zamówienia </w:t>
      </w:r>
    </w:p>
    <w:p w:rsidR="00A823C7" w:rsidRPr="0018462D" w:rsidRDefault="00A823C7" w:rsidP="0018462D">
      <w:pPr>
        <w:spacing w:line="276" w:lineRule="auto"/>
        <w:jc w:val="center"/>
        <w:rPr>
          <w:rFonts w:ascii="Arial Narrow" w:hAnsi="Arial Narrow" w:cs="Tahoma"/>
          <w:b/>
          <w:sz w:val="22"/>
          <w:szCs w:val="22"/>
        </w:rPr>
      </w:pPr>
      <w:r w:rsidRPr="0018462D">
        <w:rPr>
          <w:rFonts w:ascii="Arial Narrow" w:hAnsi="Arial Narrow" w:cs="Tahoma"/>
          <w:sz w:val="22"/>
          <w:szCs w:val="22"/>
        </w:rPr>
        <w:t>zwana dalej</w:t>
      </w:r>
      <w:r w:rsidRPr="0018462D">
        <w:rPr>
          <w:rFonts w:ascii="Arial Narrow" w:hAnsi="Arial Narrow" w:cs="Tahoma"/>
          <w:b/>
          <w:sz w:val="22"/>
          <w:szCs w:val="22"/>
        </w:rPr>
        <w:t xml:space="preserve"> (SWZ)</w:t>
      </w:r>
    </w:p>
    <w:p w:rsidR="00A823C7" w:rsidRPr="0018462D" w:rsidRDefault="00A823C7" w:rsidP="0018462D">
      <w:pPr>
        <w:spacing w:line="276" w:lineRule="auto"/>
        <w:jc w:val="center"/>
        <w:rPr>
          <w:rFonts w:ascii="Arial Narrow" w:hAnsi="Arial Narrow" w:cs="Tahoma"/>
          <w:b/>
          <w:sz w:val="22"/>
          <w:szCs w:val="22"/>
        </w:rPr>
      </w:pPr>
    </w:p>
    <w:p w:rsidR="00A823C7" w:rsidRPr="0018462D" w:rsidRDefault="00A823C7" w:rsidP="0018462D">
      <w:pPr>
        <w:spacing w:line="276" w:lineRule="auto"/>
        <w:ind w:left="0" w:firstLine="0"/>
        <w:jc w:val="center"/>
        <w:rPr>
          <w:rFonts w:ascii="Arial Narrow" w:hAnsi="Arial Narrow" w:cs="Tahoma"/>
          <w:b/>
          <w:sz w:val="22"/>
          <w:szCs w:val="22"/>
        </w:rPr>
      </w:pPr>
    </w:p>
    <w:p w:rsidR="00A823C7" w:rsidRPr="0018462D" w:rsidRDefault="00A823C7" w:rsidP="0018462D">
      <w:pPr>
        <w:spacing w:line="276" w:lineRule="auto"/>
        <w:ind w:left="0" w:firstLine="0"/>
        <w:jc w:val="center"/>
        <w:rPr>
          <w:rFonts w:ascii="Arial Narrow" w:hAnsi="Arial Narrow" w:cs="Tahoma"/>
          <w:b/>
          <w:sz w:val="22"/>
          <w:szCs w:val="22"/>
        </w:rPr>
      </w:pPr>
    </w:p>
    <w:p w:rsidR="00A823C7" w:rsidRPr="00024FE3" w:rsidRDefault="00A823C7" w:rsidP="0018462D">
      <w:pPr>
        <w:jc w:val="center"/>
        <w:rPr>
          <w:rFonts w:ascii="Arial Narrow" w:hAnsi="Arial Narrow" w:cs="Arial"/>
          <w:sz w:val="22"/>
          <w:szCs w:val="22"/>
        </w:rPr>
      </w:pPr>
      <w:r w:rsidRPr="00024FE3">
        <w:rPr>
          <w:rFonts w:ascii="Arial Narrow" w:hAnsi="Arial Narrow" w:cs="Arial"/>
          <w:sz w:val="22"/>
          <w:szCs w:val="22"/>
        </w:rPr>
        <w:t>Postępowanie o udziel</w:t>
      </w:r>
      <w:r w:rsidR="000E5C7E">
        <w:rPr>
          <w:rFonts w:ascii="Arial Narrow" w:hAnsi="Arial Narrow" w:cs="Arial"/>
          <w:sz w:val="22"/>
          <w:szCs w:val="22"/>
        </w:rPr>
        <w:t>e</w:t>
      </w:r>
      <w:r w:rsidRPr="00024FE3">
        <w:rPr>
          <w:rFonts w:ascii="Arial Narrow" w:hAnsi="Arial Narrow" w:cs="Arial"/>
          <w:sz w:val="22"/>
          <w:szCs w:val="22"/>
        </w:rPr>
        <w:t>nie zamówienia publicznego</w:t>
      </w:r>
    </w:p>
    <w:p w:rsidR="00A823C7" w:rsidRDefault="00A823C7" w:rsidP="0018462D">
      <w:pPr>
        <w:jc w:val="center"/>
        <w:rPr>
          <w:rFonts w:ascii="Arial Narrow" w:hAnsi="Arial Narrow" w:cs="Arial"/>
          <w:sz w:val="22"/>
          <w:szCs w:val="22"/>
        </w:rPr>
      </w:pPr>
      <w:r w:rsidRPr="00024FE3">
        <w:rPr>
          <w:rFonts w:ascii="Arial Narrow" w:hAnsi="Arial Narrow" w:cs="Arial"/>
          <w:sz w:val="22"/>
          <w:szCs w:val="22"/>
        </w:rPr>
        <w:t xml:space="preserve">o wartości </w:t>
      </w:r>
      <w:r>
        <w:rPr>
          <w:rFonts w:ascii="Arial Narrow" w:hAnsi="Arial Narrow" w:cs="Arial"/>
          <w:sz w:val="22"/>
          <w:szCs w:val="22"/>
        </w:rPr>
        <w:t>mniejszej niż progi unijne, nie przekraczającej wyrażonej  w złotych równowartości kwoty 139 000 euro</w:t>
      </w:r>
    </w:p>
    <w:p w:rsidR="00A823C7" w:rsidRPr="006478AD" w:rsidRDefault="00A823C7" w:rsidP="0018462D">
      <w:pPr>
        <w:spacing w:line="276" w:lineRule="auto"/>
        <w:jc w:val="center"/>
        <w:rPr>
          <w:rFonts w:ascii="Arial Narrow" w:hAnsi="Arial Narrow"/>
          <w:sz w:val="22"/>
          <w:szCs w:val="22"/>
        </w:rPr>
      </w:pPr>
    </w:p>
    <w:p w:rsidR="00A823C7" w:rsidRPr="006478AD" w:rsidRDefault="006129E7" w:rsidP="00A82570">
      <w:pPr>
        <w:spacing w:line="276" w:lineRule="auto"/>
        <w:ind w:left="0" w:firstLine="0"/>
        <w:jc w:val="center"/>
        <w:rPr>
          <w:rFonts w:ascii="Arial Narrow" w:hAnsi="Arial Narrow"/>
          <w:b/>
          <w:sz w:val="22"/>
          <w:szCs w:val="22"/>
        </w:rPr>
      </w:pPr>
      <w:r w:rsidRPr="00897A28">
        <w:rPr>
          <w:rFonts w:ascii="Arial Narrow" w:hAnsi="Arial Narrow" w:cs="Arial"/>
          <w:b/>
          <w:bCs/>
          <w:sz w:val="22"/>
          <w:szCs w:val="22"/>
        </w:rPr>
        <w:t xml:space="preserve">Dostawa </w:t>
      </w:r>
      <w:r w:rsidR="004910E1">
        <w:rPr>
          <w:rFonts w:ascii="Arial Narrow" w:hAnsi="Arial Narrow" w:cs="Arial"/>
          <w:b/>
          <w:bCs/>
          <w:sz w:val="22"/>
          <w:szCs w:val="22"/>
        </w:rPr>
        <w:t>pakietów do pobierania materiału genetycznego</w:t>
      </w:r>
      <w:r w:rsidR="005A3E3F">
        <w:rPr>
          <w:rFonts w:ascii="Arial Narrow" w:hAnsi="Arial Narrow" w:cs="Arial"/>
          <w:b/>
          <w:bCs/>
          <w:sz w:val="22"/>
          <w:szCs w:val="22"/>
        </w:rPr>
        <w:t xml:space="preserve"> - </w:t>
      </w:r>
      <w:r w:rsidR="004910E1">
        <w:rPr>
          <w:rFonts w:ascii="Arial Narrow" w:hAnsi="Arial Narrow" w:cs="Arial"/>
          <w:b/>
          <w:bCs/>
          <w:sz w:val="22"/>
          <w:szCs w:val="22"/>
        </w:rPr>
        <w:t>wymazów z jamy ustnej</w:t>
      </w:r>
    </w:p>
    <w:p w:rsidR="00A823C7" w:rsidRPr="0018462D" w:rsidRDefault="00A823C7" w:rsidP="00A82570">
      <w:pPr>
        <w:spacing w:line="276" w:lineRule="auto"/>
        <w:ind w:left="0" w:firstLine="0"/>
        <w:jc w:val="center"/>
        <w:rPr>
          <w:rFonts w:ascii="Arial Narrow" w:hAnsi="Arial Narrow"/>
          <w:b/>
          <w:sz w:val="22"/>
          <w:szCs w:val="22"/>
        </w:rPr>
      </w:pPr>
      <w:r>
        <w:rPr>
          <w:rFonts w:ascii="Arial Narrow" w:hAnsi="Arial Narrow"/>
          <w:b/>
          <w:sz w:val="22"/>
          <w:szCs w:val="22"/>
        </w:rPr>
        <w:t>nr sprawy ZZP.2380.</w:t>
      </w:r>
      <w:r w:rsidR="006129E7">
        <w:rPr>
          <w:rFonts w:ascii="Arial Narrow" w:hAnsi="Arial Narrow"/>
          <w:b/>
          <w:sz w:val="22"/>
          <w:szCs w:val="22"/>
        </w:rPr>
        <w:t>2</w:t>
      </w:r>
      <w:r w:rsidR="004910E1">
        <w:rPr>
          <w:rFonts w:ascii="Arial Narrow" w:hAnsi="Arial Narrow"/>
          <w:b/>
          <w:sz w:val="22"/>
          <w:szCs w:val="22"/>
        </w:rPr>
        <w:t>7</w:t>
      </w:r>
      <w:r w:rsidR="006129E7">
        <w:rPr>
          <w:rFonts w:ascii="Arial Narrow" w:hAnsi="Arial Narrow"/>
          <w:b/>
          <w:sz w:val="22"/>
          <w:szCs w:val="22"/>
        </w:rPr>
        <w:t>.</w:t>
      </w:r>
      <w:r>
        <w:rPr>
          <w:rFonts w:ascii="Arial Narrow" w:hAnsi="Arial Narrow"/>
          <w:b/>
          <w:sz w:val="22"/>
          <w:szCs w:val="22"/>
        </w:rPr>
        <w:t>2021</w:t>
      </w:r>
    </w:p>
    <w:p w:rsidR="00A823C7" w:rsidRPr="002B466B" w:rsidRDefault="00A823C7" w:rsidP="00E31769">
      <w:pPr>
        <w:ind w:left="0" w:firstLine="0"/>
        <w:jc w:val="center"/>
        <w:rPr>
          <w:rFonts w:ascii="Arial Narrow" w:hAnsi="Arial Narrow" w:cs="Tahoma"/>
          <w:b/>
          <w:sz w:val="22"/>
          <w:szCs w:val="22"/>
        </w:rPr>
      </w:pPr>
      <w:r w:rsidRPr="002B466B">
        <w:rPr>
          <w:rFonts w:ascii="Arial Narrow" w:hAnsi="Arial Narrow" w:cs="Tahoma"/>
          <w:b/>
          <w:sz w:val="22"/>
          <w:szCs w:val="22"/>
        </w:rPr>
        <w:t xml:space="preserve">Postępowanie prowadzone jest  na elektronicznej platformie pod adresem </w:t>
      </w:r>
      <w:hyperlink r:id="rId10" w:history="1">
        <w:r w:rsidRPr="002B466B">
          <w:rPr>
            <w:rStyle w:val="Hipercze"/>
            <w:rFonts w:ascii="Arial Narrow" w:hAnsi="Arial Narrow" w:cs="Tahoma"/>
            <w:b/>
            <w:sz w:val="22"/>
            <w:szCs w:val="22"/>
          </w:rPr>
          <w:t>www.platformazakupowa.pl</w:t>
        </w:r>
      </w:hyperlink>
    </w:p>
    <w:p w:rsidR="00A823C7" w:rsidRPr="0018462D" w:rsidRDefault="00A823C7" w:rsidP="00A82570">
      <w:pPr>
        <w:spacing w:line="276" w:lineRule="auto"/>
        <w:jc w:val="center"/>
        <w:rPr>
          <w:rFonts w:ascii="Arial Narrow" w:hAnsi="Arial Narrow"/>
          <w:sz w:val="22"/>
          <w:szCs w:val="22"/>
        </w:rPr>
      </w:pPr>
    </w:p>
    <w:p w:rsidR="00A823C7" w:rsidRDefault="00A823C7" w:rsidP="0018462D">
      <w:pPr>
        <w:spacing w:line="276" w:lineRule="auto"/>
        <w:ind w:left="0" w:firstLine="0"/>
        <w:rPr>
          <w:rFonts w:cs="Tahoma"/>
          <w:b/>
        </w:rPr>
      </w:pPr>
    </w:p>
    <w:tbl>
      <w:tblPr>
        <w:tblW w:w="0" w:type="auto"/>
        <w:jc w:val="center"/>
        <w:tblLayout w:type="fixed"/>
        <w:tblCellMar>
          <w:left w:w="28" w:type="dxa"/>
          <w:right w:w="28" w:type="dxa"/>
        </w:tblCellMar>
        <w:tblLook w:val="0000" w:firstRow="0" w:lastRow="0" w:firstColumn="0" w:lastColumn="0" w:noHBand="0" w:noVBand="0"/>
      </w:tblPr>
      <w:tblGrid>
        <w:gridCol w:w="3475"/>
        <w:gridCol w:w="5598"/>
      </w:tblGrid>
      <w:tr w:rsidR="00A823C7" w:rsidRPr="0018462D" w:rsidTr="00EF47DE">
        <w:trPr>
          <w:trHeight w:val="283"/>
          <w:jc w:val="center"/>
        </w:trPr>
        <w:tc>
          <w:tcPr>
            <w:tcW w:w="3475" w:type="dxa"/>
            <w:vAlign w:val="center"/>
          </w:tcPr>
          <w:p w:rsidR="00A823C7" w:rsidRPr="0018462D" w:rsidRDefault="00A823C7" w:rsidP="00EF47DE">
            <w:pPr>
              <w:spacing w:line="276" w:lineRule="auto"/>
              <w:jc w:val="right"/>
              <w:rPr>
                <w:rFonts w:ascii="Arial Narrow" w:hAnsi="Arial Narrow"/>
                <w:b/>
                <w:sz w:val="22"/>
                <w:szCs w:val="22"/>
              </w:rPr>
            </w:pPr>
            <w:r w:rsidRPr="0018462D">
              <w:rPr>
                <w:rFonts w:ascii="Arial Narrow" w:hAnsi="Arial Narrow" w:cs="Tahoma"/>
                <w:sz w:val="22"/>
                <w:szCs w:val="22"/>
              </w:rPr>
              <w:t>Zamawiającym jest:</w:t>
            </w:r>
          </w:p>
        </w:tc>
        <w:tc>
          <w:tcPr>
            <w:tcW w:w="5598" w:type="dxa"/>
            <w:vAlign w:val="center"/>
          </w:tcPr>
          <w:p w:rsidR="00A823C7" w:rsidRPr="0018462D" w:rsidRDefault="00A823C7" w:rsidP="00EF47DE">
            <w:pPr>
              <w:spacing w:line="276" w:lineRule="auto"/>
              <w:rPr>
                <w:rFonts w:ascii="Arial Narrow" w:hAnsi="Arial Narrow"/>
                <w:sz w:val="22"/>
                <w:szCs w:val="22"/>
              </w:rPr>
            </w:pPr>
            <w:r w:rsidRPr="0018462D">
              <w:rPr>
                <w:rFonts w:ascii="Arial Narrow" w:hAnsi="Arial Narrow"/>
                <w:b/>
                <w:sz w:val="22"/>
                <w:szCs w:val="22"/>
              </w:rPr>
              <w:t>Komenda Wojewódzka Policji w Poznaniu</w:t>
            </w:r>
          </w:p>
        </w:tc>
      </w:tr>
      <w:tr w:rsidR="00A823C7" w:rsidRPr="0018462D" w:rsidTr="00EF47DE">
        <w:trPr>
          <w:trHeight w:val="283"/>
          <w:jc w:val="center"/>
        </w:trPr>
        <w:tc>
          <w:tcPr>
            <w:tcW w:w="3475" w:type="dxa"/>
            <w:vAlign w:val="center"/>
          </w:tcPr>
          <w:p w:rsidR="00A823C7" w:rsidRPr="0018462D" w:rsidRDefault="00A823C7" w:rsidP="00EF47DE">
            <w:pPr>
              <w:spacing w:line="276" w:lineRule="auto"/>
              <w:jc w:val="right"/>
              <w:rPr>
                <w:rFonts w:ascii="Arial Narrow" w:hAnsi="Arial Narrow"/>
                <w:b/>
                <w:sz w:val="22"/>
                <w:szCs w:val="22"/>
              </w:rPr>
            </w:pPr>
            <w:r w:rsidRPr="0018462D">
              <w:rPr>
                <w:rFonts w:ascii="Arial Narrow" w:hAnsi="Arial Narrow" w:cs="Tahoma"/>
                <w:sz w:val="22"/>
                <w:szCs w:val="22"/>
              </w:rPr>
              <w:t>Adres:</w:t>
            </w:r>
          </w:p>
        </w:tc>
        <w:tc>
          <w:tcPr>
            <w:tcW w:w="5598" w:type="dxa"/>
            <w:vAlign w:val="center"/>
          </w:tcPr>
          <w:p w:rsidR="00A823C7" w:rsidRPr="0018462D" w:rsidRDefault="00A823C7" w:rsidP="00EF47DE">
            <w:pPr>
              <w:spacing w:line="276" w:lineRule="auto"/>
              <w:rPr>
                <w:rFonts w:ascii="Arial Narrow" w:hAnsi="Arial Narrow"/>
                <w:sz w:val="22"/>
                <w:szCs w:val="22"/>
              </w:rPr>
            </w:pPr>
            <w:r w:rsidRPr="0018462D">
              <w:rPr>
                <w:rFonts w:ascii="Arial Narrow" w:hAnsi="Arial Narrow"/>
                <w:b/>
                <w:sz w:val="22"/>
                <w:szCs w:val="22"/>
              </w:rPr>
              <w:t>60-844  Poznań, ul. Jana Kochanowskiego 2A</w:t>
            </w:r>
          </w:p>
        </w:tc>
      </w:tr>
      <w:tr w:rsidR="00A823C7" w:rsidRPr="0018462D" w:rsidTr="00EF47DE">
        <w:trPr>
          <w:trHeight w:val="283"/>
          <w:jc w:val="center"/>
        </w:trPr>
        <w:tc>
          <w:tcPr>
            <w:tcW w:w="3475" w:type="dxa"/>
            <w:vAlign w:val="center"/>
          </w:tcPr>
          <w:p w:rsidR="00A823C7" w:rsidRPr="0018462D" w:rsidRDefault="00A823C7" w:rsidP="00EF47DE">
            <w:pPr>
              <w:spacing w:line="276" w:lineRule="auto"/>
              <w:jc w:val="right"/>
              <w:rPr>
                <w:rFonts w:ascii="Arial Narrow" w:hAnsi="Arial Narrow"/>
                <w:b/>
                <w:sz w:val="22"/>
                <w:szCs w:val="22"/>
              </w:rPr>
            </w:pPr>
            <w:r w:rsidRPr="0018462D">
              <w:rPr>
                <w:rFonts w:ascii="Arial Narrow" w:hAnsi="Arial Narrow" w:cs="Tahoma"/>
                <w:sz w:val="22"/>
                <w:szCs w:val="22"/>
              </w:rPr>
              <w:t>Adres URL:</w:t>
            </w:r>
          </w:p>
        </w:tc>
        <w:tc>
          <w:tcPr>
            <w:tcW w:w="5598" w:type="dxa"/>
            <w:vAlign w:val="center"/>
          </w:tcPr>
          <w:p w:rsidR="00A823C7" w:rsidRPr="0018462D" w:rsidRDefault="00A823C7" w:rsidP="00EF47DE">
            <w:pPr>
              <w:spacing w:line="276" w:lineRule="auto"/>
              <w:rPr>
                <w:rFonts w:ascii="Arial Narrow" w:hAnsi="Arial Narrow"/>
                <w:sz w:val="22"/>
                <w:szCs w:val="22"/>
              </w:rPr>
            </w:pPr>
            <w:r w:rsidRPr="0018462D">
              <w:rPr>
                <w:rFonts w:ascii="Arial Narrow" w:hAnsi="Arial Narrow"/>
                <w:b/>
                <w:sz w:val="22"/>
                <w:szCs w:val="22"/>
              </w:rPr>
              <w:t>www.wielkopolska.policja.gov.pl</w:t>
            </w:r>
          </w:p>
        </w:tc>
      </w:tr>
      <w:tr w:rsidR="00A823C7" w:rsidRPr="0018462D" w:rsidTr="00EF47DE">
        <w:trPr>
          <w:trHeight w:val="283"/>
          <w:jc w:val="center"/>
        </w:trPr>
        <w:tc>
          <w:tcPr>
            <w:tcW w:w="3475" w:type="dxa"/>
            <w:vAlign w:val="center"/>
          </w:tcPr>
          <w:p w:rsidR="00A823C7" w:rsidRPr="0018462D" w:rsidRDefault="00A823C7" w:rsidP="00EF47DE">
            <w:pPr>
              <w:spacing w:line="276" w:lineRule="auto"/>
              <w:jc w:val="right"/>
              <w:rPr>
                <w:rFonts w:ascii="Arial Narrow" w:hAnsi="Arial Narrow"/>
                <w:sz w:val="22"/>
                <w:szCs w:val="22"/>
              </w:rPr>
            </w:pPr>
            <w:r w:rsidRPr="0018462D">
              <w:rPr>
                <w:rFonts w:ascii="Arial Narrow" w:hAnsi="Arial Narrow" w:cs="Tahoma"/>
                <w:sz w:val="22"/>
                <w:szCs w:val="22"/>
              </w:rPr>
              <w:t>Adres e-mail:</w:t>
            </w:r>
          </w:p>
        </w:tc>
        <w:tc>
          <w:tcPr>
            <w:tcW w:w="5598" w:type="dxa"/>
            <w:vAlign w:val="center"/>
          </w:tcPr>
          <w:p w:rsidR="00A823C7" w:rsidRPr="0018462D" w:rsidRDefault="00F53E1C" w:rsidP="00EF47DE">
            <w:pPr>
              <w:spacing w:line="276" w:lineRule="auto"/>
              <w:rPr>
                <w:rFonts w:ascii="Arial Narrow" w:hAnsi="Arial Narrow"/>
                <w:sz w:val="22"/>
                <w:szCs w:val="22"/>
              </w:rPr>
            </w:pPr>
            <w:hyperlink r:id="rId11" w:history="1">
              <w:r w:rsidR="00A823C7" w:rsidRPr="0018462D">
                <w:rPr>
                  <w:rStyle w:val="Hipercze"/>
                  <w:rFonts w:ascii="Arial Narrow" w:hAnsi="Arial Narrow" w:cs="Cambria"/>
                  <w:sz w:val="22"/>
                  <w:szCs w:val="22"/>
                </w:rPr>
                <w:t>przetargi@po.policja.gov.pl</w:t>
              </w:r>
            </w:hyperlink>
          </w:p>
        </w:tc>
      </w:tr>
      <w:tr w:rsidR="00A823C7" w:rsidRPr="0018462D" w:rsidTr="00EF47DE">
        <w:trPr>
          <w:trHeight w:val="283"/>
          <w:jc w:val="center"/>
        </w:trPr>
        <w:tc>
          <w:tcPr>
            <w:tcW w:w="3475" w:type="dxa"/>
            <w:vAlign w:val="center"/>
          </w:tcPr>
          <w:p w:rsidR="00A823C7" w:rsidRPr="0018462D" w:rsidRDefault="00A823C7" w:rsidP="00EF47DE">
            <w:pPr>
              <w:spacing w:line="276" w:lineRule="auto"/>
              <w:jc w:val="right"/>
              <w:rPr>
                <w:rFonts w:ascii="Arial Narrow" w:hAnsi="Arial Narrow"/>
                <w:b/>
                <w:sz w:val="22"/>
                <w:szCs w:val="22"/>
              </w:rPr>
            </w:pPr>
            <w:r w:rsidRPr="0018462D">
              <w:rPr>
                <w:rFonts w:ascii="Arial Narrow" w:hAnsi="Arial Narrow" w:cs="Tahoma"/>
                <w:sz w:val="22"/>
                <w:szCs w:val="22"/>
              </w:rPr>
              <w:t>Godziny urzędowania</w:t>
            </w:r>
            <w:r w:rsidRPr="0018462D">
              <w:rPr>
                <w:rFonts w:ascii="Arial Narrow" w:hAnsi="Arial Narrow" w:cs="Arial"/>
                <w:sz w:val="22"/>
                <w:szCs w:val="22"/>
              </w:rPr>
              <w:t>:</w:t>
            </w:r>
          </w:p>
        </w:tc>
        <w:tc>
          <w:tcPr>
            <w:tcW w:w="5598" w:type="dxa"/>
            <w:vAlign w:val="center"/>
          </w:tcPr>
          <w:p w:rsidR="00A823C7" w:rsidRPr="0018462D" w:rsidRDefault="00A823C7" w:rsidP="00EF47DE">
            <w:pPr>
              <w:spacing w:line="276" w:lineRule="auto"/>
              <w:rPr>
                <w:rFonts w:ascii="Arial Narrow" w:hAnsi="Arial Narrow"/>
                <w:sz w:val="22"/>
                <w:szCs w:val="22"/>
              </w:rPr>
            </w:pPr>
            <w:r w:rsidRPr="0018462D">
              <w:rPr>
                <w:rFonts w:ascii="Arial Narrow" w:hAnsi="Arial Narrow"/>
                <w:b/>
                <w:sz w:val="22"/>
                <w:szCs w:val="22"/>
              </w:rPr>
              <w:t>7:30 - 15:30</w:t>
            </w:r>
          </w:p>
        </w:tc>
      </w:tr>
      <w:tr w:rsidR="00A823C7" w:rsidRPr="0018462D" w:rsidTr="00EF47DE">
        <w:trPr>
          <w:trHeight w:val="283"/>
          <w:jc w:val="center"/>
        </w:trPr>
        <w:tc>
          <w:tcPr>
            <w:tcW w:w="3475" w:type="dxa"/>
            <w:vAlign w:val="center"/>
          </w:tcPr>
          <w:p w:rsidR="00A823C7" w:rsidRPr="0018462D" w:rsidRDefault="00A823C7" w:rsidP="00EF47DE">
            <w:pPr>
              <w:spacing w:line="276" w:lineRule="auto"/>
              <w:jc w:val="right"/>
              <w:rPr>
                <w:rFonts w:ascii="Arial Narrow" w:hAnsi="Arial Narrow"/>
                <w:b/>
                <w:sz w:val="22"/>
                <w:szCs w:val="22"/>
              </w:rPr>
            </w:pPr>
            <w:r w:rsidRPr="0018462D">
              <w:rPr>
                <w:rFonts w:ascii="Arial Narrow" w:hAnsi="Arial Narrow" w:cs="Tahoma"/>
                <w:sz w:val="22"/>
                <w:szCs w:val="22"/>
              </w:rPr>
              <w:t>Telefon:</w:t>
            </w:r>
          </w:p>
        </w:tc>
        <w:tc>
          <w:tcPr>
            <w:tcW w:w="5598" w:type="dxa"/>
            <w:vAlign w:val="center"/>
          </w:tcPr>
          <w:p w:rsidR="00A823C7" w:rsidRPr="0018462D" w:rsidRDefault="00A823C7" w:rsidP="009E2BB2">
            <w:pPr>
              <w:spacing w:line="276" w:lineRule="auto"/>
              <w:rPr>
                <w:rFonts w:ascii="Arial Narrow" w:hAnsi="Arial Narrow"/>
                <w:sz w:val="22"/>
                <w:szCs w:val="22"/>
              </w:rPr>
            </w:pPr>
            <w:r>
              <w:rPr>
                <w:rFonts w:ascii="Arial Narrow" w:hAnsi="Arial Narrow"/>
                <w:b/>
                <w:sz w:val="22"/>
                <w:szCs w:val="22"/>
              </w:rPr>
              <w:t xml:space="preserve"> 47 77 1</w:t>
            </w:r>
            <w:r w:rsidRPr="0018462D">
              <w:rPr>
                <w:rFonts w:ascii="Arial Narrow" w:hAnsi="Arial Narrow"/>
                <w:b/>
                <w:sz w:val="22"/>
                <w:szCs w:val="22"/>
              </w:rPr>
              <w:t>27 43</w:t>
            </w:r>
          </w:p>
        </w:tc>
      </w:tr>
      <w:tr w:rsidR="00A823C7" w:rsidRPr="0018462D" w:rsidTr="00EF47DE">
        <w:trPr>
          <w:trHeight w:val="283"/>
          <w:jc w:val="center"/>
        </w:trPr>
        <w:tc>
          <w:tcPr>
            <w:tcW w:w="3475" w:type="dxa"/>
            <w:vAlign w:val="center"/>
          </w:tcPr>
          <w:p w:rsidR="00A823C7" w:rsidRPr="0018462D" w:rsidRDefault="00A823C7" w:rsidP="00EF47DE">
            <w:pPr>
              <w:spacing w:line="276" w:lineRule="auto"/>
              <w:jc w:val="right"/>
              <w:rPr>
                <w:rFonts w:ascii="Arial Narrow" w:hAnsi="Arial Narrow"/>
                <w:b/>
                <w:sz w:val="22"/>
                <w:szCs w:val="22"/>
              </w:rPr>
            </w:pPr>
            <w:r w:rsidRPr="0018462D">
              <w:rPr>
                <w:rFonts w:ascii="Arial Narrow" w:hAnsi="Arial Narrow" w:cs="Tahoma"/>
                <w:sz w:val="22"/>
                <w:szCs w:val="22"/>
              </w:rPr>
              <w:t>Fax:</w:t>
            </w:r>
          </w:p>
        </w:tc>
        <w:tc>
          <w:tcPr>
            <w:tcW w:w="5598" w:type="dxa"/>
            <w:vAlign w:val="center"/>
          </w:tcPr>
          <w:p w:rsidR="00A823C7" w:rsidRPr="0018462D" w:rsidRDefault="00A823C7" w:rsidP="00EF47DE">
            <w:pPr>
              <w:spacing w:line="276" w:lineRule="auto"/>
              <w:rPr>
                <w:rFonts w:ascii="Arial Narrow" w:hAnsi="Arial Narrow"/>
                <w:sz w:val="22"/>
                <w:szCs w:val="22"/>
              </w:rPr>
            </w:pPr>
            <w:r>
              <w:rPr>
                <w:rFonts w:ascii="Arial Narrow" w:hAnsi="Arial Narrow"/>
                <w:b/>
                <w:sz w:val="22"/>
                <w:szCs w:val="22"/>
              </w:rPr>
              <w:t xml:space="preserve"> 47 77 1</w:t>
            </w:r>
            <w:r w:rsidRPr="0018462D">
              <w:rPr>
                <w:rFonts w:ascii="Arial Narrow" w:hAnsi="Arial Narrow"/>
                <w:b/>
                <w:sz w:val="22"/>
                <w:szCs w:val="22"/>
              </w:rPr>
              <w:t>27 44</w:t>
            </w:r>
          </w:p>
        </w:tc>
      </w:tr>
    </w:tbl>
    <w:p w:rsidR="00A823C7" w:rsidRPr="0018462D" w:rsidRDefault="00A823C7" w:rsidP="0018462D">
      <w:pPr>
        <w:tabs>
          <w:tab w:val="left" w:pos="360"/>
        </w:tabs>
        <w:spacing w:line="276" w:lineRule="auto"/>
        <w:rPr>
          <w:rFonts w:ascii="Arial Narrow" w:hAnsi="Arial Narrow"/>
          <w:sz w:val="22"/>
          <w:szCs w:val="22"/>
        </w:rPr>
      </w:pPr>
    </w:p>
    <w:p w:rsidR="00A823C7" w:rsidRPr="0018462D" w:rsidRDefault="00A823C7" w:rsidP="0018462D">
      <w:pPr>
        <w:tabs>
          <w:tab w:val="left" w:pos="360"/>
        </w:tabs>
        <w:spacing w:line="276" w:lineRule="auto"/>
        <w:ind w:left="709"/>
        <w:rPr>
          <w:rFonts w:ascii="Arial Narrow" w:hAnsi="Arial Narrow" w:cs="Tahoma"/>
          <w:sz w:val="22"/>
          <w:szCs w:val="22"/>
        </w:rPr>
      </w:pPr>
      <w:r w:rsidRPr="0018462D">
        <w:rPr>
          <w:rFonts w:ascii="Arial Narrow" w:hAnsi="Arial Narrow" w:cs="Tahoma"/>
          <w:sz w:val="22"/>
          <w:szCs w:val="22"/>
        </w:rPr>
        <w:t xml:space="preserve">     Osoby upoważnione ze strony Zamawiającego do kontaktów z Wykonawcami:</w:t>
      </w:r>
    </w:p>
    <w:p w:rsidR="00A823C7" w:rsidRPr="0018462D" w:rsidRDefault="00A823C7" w:rsidP="0018462D">
      <w:pPr>
        <w:tabs>
          <w:tab w:val="left" w:pos="360"/>
        </w:tabs>
        <w:spacing w:line="276" w:lineRule="auto"/>
        <w:rPr>
          <w:rFonts w:ascii="Arial Narrow" w:hAnsi="Arial Narrow" w:cs="Tahoma"/>
          <w:sz w:val="22"/>
          <w:szCs w:val="22"/>
        </w:rPr>
      </w:pPr>
    </w:p>
    <w:tbl>
      <w:tblPr>
        <w:tblW w:w="0" w:type="auto"/>
        <w:jc w:val="center"/>
        <w:tblLayout w:type="fixed"/>
        <w:tblCellMar>
          <w:left w:w="28" w:type="dxa"/>
          <w:right w:w="28" w:type="dxa"/>
        </w:tblCellMar>
        <w:tblLook w:val="0000" w:firstRow="0" w:lastRow="0" w:firstColumn="0" w:lastColumn="0" w:noHBand="0" w:noVBand="0"/>
      </w:tblPr>
      <w:tblGrid>
        <w:gridCol w:w="3477"/>
        <w:gridCol w:w="2977"/>
        <w:gridCol w:w="850"/>
        <w:gridCol w:w="1632"/>
      </w:tblGrid>
      <w:tr w:rsidR="00A823C7" w:rsidRPr="0018462D" w:rsidTr="00EF47DE">
        <w:trPr>
          <w:trHeight w:val="283"/>
          <w:jc w:val="center"/>
        </w:trPr>
        <w:tc>
          <w:tcPr>
            <w:tcW w:w="3477" w:type="dxa"/>
            <w:vAlign w:val="center"/>
          </w:tcPr>
          <w:p w:rsidR="00A823C7" w:rsidRPr="0018462D" w:rsidRDefault="00A823C7" w:rsidP="00EF47DE">
            <w:pPr>
              <w:spacing w:line="276" w:lineRule="auto"/>
              <w:jc w:val="right"/>
              <w:rPr>
                <w:rFonts w:ascii="Arial Narrow" w:hAnsi="Arial Narrow"/>
                <w:b/>
                <w:sz w:val="22"/>
                <w:szCs w:val="22"/>
              </w:rPr>
            </w:pPr>
            <w:r w:rsidRPr="0018462D">
              <w:rPr>
                <w:rFonts w:ascii="Arial Narrow" w:hAnsi="Arial Narrow" w:cs="Tahoma"/>
                <w:sz w:val="22"/>
                <w:szCs w:val="22"/>
              </w:rPr>
              <w:t>w sprawach procedury:</w:t>
            </w:r>
          </w:p>
        </w:tc>
        <w:tc>
          <w:tcPr>
            <w:tcW w:w="2977" w:type="dxa"/>
            <w:vAlign w:val="center"/>
          </w:tcPr>
          <w:p w:rsidR="00A823C7" w:rsidRPr="0018462D" w:rsidRDefault="00A823C7" w:rsidP="00EF47DE">
            <w:pPr>
              <w:spacing w:line="276" w:lineRule="auto"/>
              <w:jc w:val="left"/>
              <w:rPr>
                <w:rFonts w:ascii="Arial Narrow" w:hAnsi="Arial Narrow" w:cs="Tahoma"/>
                <w:sz w:val="22"/>
                <w:szCs w:val="22"/>
              </w:rPr>
            </w:pPr>
            <w:r>
              <w:rPr>
                <w:rFonts w:ascii="Arial Narrow" w:hAnsi="Arial Narrow"/>
                <w:b/>
                <w:sz w:val="22"/>
                <w:szCs w:val="22"/>
              </w:rPr>
              <w:t>Jolanta Gałka - Tejszerska</w:t>
            </w:r>
          </w:p>
        </w:tc>
        <w:tc>
          <w:tcPr>
            <w:tcW w:w="850" w:type="dxa"/>
            <w:vAlign w:val="center"/>
          </w:tcPr>
          <w:p w:rsidR="00A823C7" w:rsidRPr="0018462D" w:rsidRDefault="00A823C7" w:rsidP="00EF47DE">
            <w:pPr>
              <w:spacing w:line="276" w:lineRule="auto"/>
              <w:jc w:val="right"/>
              <w:rPr>
                <w:rFonts w:ascii="Arial Narrow" w:hAnsi="Arial Narrow"/>
                <w:b/>
                <w:sz w:val="22"/>
                <w:szCs w:val="22"/>
              </w:rPr>
            </w:pPr>
            <w:r w:rsidRPr="0018462D">
              <w:rPr>
                <w:rFonts w:ascii="Arial Narrow" w:hAnsi="Arial Narrow" w:cs="Tahoma"/>
                <w:sz w:val="22"/>
                <w:szCs w:val="22"/>
              </w:rPr>
              <w:t>telefon:</w:t>
            </w:r>
          </w:p>
        </w:tc>
        <w:tc>
          <w:tcPr>
            <w:tcW w:w="1632" w:type="dxa"/>
            <w:vAlign w:val="center"/>
          </w:tcPr>
          <w:p w:rsidR="00A823C7" w:rsidRPr="0018462D" w:rsidRDefault="00A823C7" w:rsidP="00EF47DE">
            <w:pPr>
              <w:spacing w:line="276" w:lineRule="auto"/>
              <w:jc w:val="left"/>
              <w:rPr>
                <w:rFonts w:ascii="Arial Narrow" w:hAnsi="Arial Narrow"/>
                <w:sz w:val="22"/>
                <w:szCs w:val="22"/>
              </w:rPr>
            </w:pPr>
            <w:r>
              <w:rPr>
                <w:rFonts w:ascii="Arial Narrow" w:hAnsi="Arial Narrow"/>
                <w:b/>
                <w:sz w:val="22"/>
                <w:szCs w:val="22"/>
              </w:rPr>
              <w:t>47 77  1</w:t>
            </w:r>
            <w:r w:rsidRPr="0018462D">
              <w:rPr>
                <w:rFonts w:ascii="Arial Narrow" w:hAnsi="Arial Narrow"/>
                <w:b/>
                <w:sz w:val="22"/>
                <w:szCs w:val="22"/>
              </w:rPr>
              <w:t xml:space="preserve">27 </w:t>
            </w:r>
            <w:r>
              <w:rPr>
                <w:rFonts w:ascii="Arial Narrow" w:hAnsi="Arial Narrow"/>
                <w:b/>
                <w:sz w:val="22"/>
                <w:szCs w:val="22"/>
              </w:rPr>
              <w:t xml:space="preserve"> 52</w:t>
            </w:r>
          </w:p>
        </w:tc>
      </w:tr>
      <w:tr w:rsidR="00A823C7" w:rsidRPr="0018462D" w:rsidTr="00EF47DE">
        <w:trPr>
          <w:trHeight w:val="283"/>
          <w:jc w:val="center"/>
        </w:trPr>
        <w:tc>
          <w:tcPr>
            <w:tcW w:w="3477" w:type="dxa"/>
            <w:vAlign w:val="center"/>
          </w:tcPr>
          <w:p w:rsidR="00A823C7" w:rsidRPr="0018462D" w:rsidRDefault="00A823C7" w:rsidP="00EF47DE">
            <w:pPr>
              <w:snapToGrid w:val="0"/>
              <w:spacing w:line="276" w:lineRule="auto"/>
              <w:jc w:val="right"/>
              <w:rPr>
                <w:rFonts w:ascii="Arial Narrow" w:hAnsi="Arial Narrow"/>
                <w:sz w:val="22"/>
                <w:szCs w:val="22"/>
              </w:rPr>
            </w:pPr>
          </w:p>
        </w:tc>
        <w:tc>
          <w:tcPr>
            <w:tcW w:w="5459" w:type="dxa"/>
            <w:gridSpan w:val="3"/>
          </w:tcPr>
          <w:p w:rsidR="00A823C7" w:rsidRPr="0018462D" w:rsidRDefault="00A823C7" w:rsidP="00EF47DE">
            <w:pPr>
              <w:snapToGrid w:val="0"/>
              <w:spacing w:line="276" w:lineRule="auto"/>
              <w:rPr>
                <w:rFonts w:ascii="Arial Narrow" w:hAnsi="Arial Narrow"/>
                <w:sz w:val="22"/>
                <w:szCs w:val="22"/>
              </w:rPr>
            </w:pPr>
          </w:p>
        </w:tc>
      </w:tr>
      <w:tr w:rsidR="00A823C7" w:rsidRPr="0018462D" w:rsidTr="00EF47DE">
        <w:trPr>
          <w:trHeight w:val="283"/>
          <w:jc w:val="center"/>
        </w:trPr>
        <w:tc>
          <w:tcPr>
            <w:tcW w:w="3477" w:type="dxa"/>
            <w:vAlign w:val="center"/>
          </w:tcPr>
          <w:p w:rsidR="00A823C7" w:rsidRPr="0018462D" w:rsidRDefault="00A823C7" w:rsidP="00EF47DE">
            <w:pPr>
              <w:spacing w:line="276" w:lineRule="auto"/>
              <w:jc w:val="right"/>
              <w:rPr>
                <w:rFonts w:ascii="Arial Narrow" w:hAnsi="Arial Narrow"/>
                <w:b/>
                <w:sz w:val="22"/>
                <w:szCs w:val="22"/>
              </w:rPr>
            </w:pPr>
            <w:r w:rsidRPr="0018462D">
              <w:rPr>
                <w:rFonts w:ascii="Arial Narrow" w:hAnsi="Arial Narrow" w:cs="Tahoma"/>
                <w:sz w:val="22"/>
                <w:szCs w:val="22"/>
              </w:rPr>
              <w:t>w zakresie przedmiotu zamówienia:</w:t>
            </w:r>
          </w:p>
        </w:tc>
        <w:tc>
          <w:tcPr>
            <w:tcW w:w="2977" w:type="dxa"/>
            <w:vAlign w:val="center"/>
          </w:tcPr>
          <w:p w:rsidR="00A823C7" w:rsidRPr="0018462D" w:rsidRDefault="004910E1" w:rsidP="00EF47DE">
            <w:pPr>
              <w:spacing w:line="276" w:lineRule="auto"/>
              <w:jc w:val="left"/>
              <w:rPr>
                <w:rFonts w:ascii="Arial Narrow" w:hAnsi="Arial Narrow" w:cs="Tahoma"/>
                <w:sz w:val="22"/>
                <w:szCs w:val="22"/>
              </w:rPr>
            </w:pPr>
            <w:r>
              <w:rPr>
                <w:rFonts w:ascii="Arial Narrow" w:hAnsi="Arial Narrow"/>
                <w:b/>
                <w:sz w:val="22"/>
                <w:szCs w:val="22"/>
              </w:rPr>
              <w:t>Iwona Klockowska - Bialas</w:t>
            </w:r>
          </w:p>
        </w:tc>
        <w:tc>
          <w:tcPr>
            <w:tcW w:w="850" w:type="dxa"/>
            <w:vAlign w:val="center"/>
          </w:tcPr>
          <w:p w:rsidR="00A823C7" w:rsidRPr="0018462D" w:rsidRDefault="00A823C7" w:rsidP="00EF47DE">
            <w:pPr>
              <w:spacing w:line="276" w:lineRule="auto"/>
              <w:ind w:left="0" w:firstLine="0"/>
              <w:jc w:val="right"/>
              <w:rPr>
                <w:rFonts w:ascii="Arial Narrow" w:hAnsi="Arial Narrow"/>
                <w:b/>
                <w:sz w:val="22"/>
                <w:szCs w:val="22"/>
              </w:rPr>
            </w:pPr>
            <w:r w:rsidRPr="0018462D">
              <w:rPr>
                <w:rFonts w:ascii="Arial Narrow" w:hAnsi="Arial Narrow" w:cs="Tahoma"/>
                <w:sz w:val="22"/>
                <w:szCs w:val="22"/>
              </w:rPr>
              <w:t>telefon:</w:t>
            </w:r>
          </w:p>
        </w:tc>
        <w:tc>
          <w:tcPr>
            <w:tcW w:w="1632" w:type="dxa"/>
            <w:vAlign w:val="center"/>
          </w:tcPr>
          <w:p w:rsidR="00A823C7" w:rsidRPr="0018462D" w:rsidRDefault="00A823C7" w:rsidP="00EF47DE">
            <w:pPr>
              <w:spacing w:line="276" w:lineRule="auto"/>
              <w:jc w:val="left"/>
              <w:rPr>
                <w:rFonts w:ascii="Arial Narrow" w:hAnsi="Arial Narrow"/>
                <w:sz w:val="22"/>
                <w:szCs w:val="22"/>
              </w:rPr>
            </w:pPr>
            <w:r>
              <w:rPr>
                <w:rFonts w:ascii="Arial Narrow" w:hAnsi="Arial Narrow"/>
                <w:b/>
                <w:sz w:val="22"/>
                <w:szCs w:val="22"/>
              </w:rPr>
              <w:t>47 77  1</w:t>
            </w:r>
            <w:r w:rsidR="004910E1">
              <w:rPr>
                <w:rFonts w:ascii="Arial Narrow" w:hAnsi="Arial Narrow"/>
                <w:b/>
                <w:sz w:val="22"/>
                <w:szCs w:val="22"/>
              </w:rPr>
              <w:t>26</w:t>
            </w:r>
            <w:r w:rsidRPr="0018462D">
              <w:rPr>
                <w:rFonts w:ascii="Arial Narrow" w:hAnsi="Arial Narrow"/>
                <w:b/>
                <w:sz w:val="22"/>
                <w:szCs w:val="22"/>
              </w:rPr>
              <w:t xml:space="preserve"> </w:t>
            </w:r>
            <w:r>
              <w:rPr>
                <w:rFonts w:ascii="Arial Narrow" w:hAnsi="Arial Narrow"/>
                <w:b/>
                <w:sz w:val="22"/>
                <w:szCs w:val="22"/>
              </w:rPr>
              <w:t xml:space="preserve"> </w:t>
            </w:r>
            <w:r w:rsidR="004910E1">
              <w:rPr>
                <w:rFonts w:ascii="Arial Narrow" w:hAnsi="Arial Narrow"/>
                <w:b/>
                <w:sz w:val="22"/>
                <w:szCs w:val="22"/>
              </w:rPr>
              <w:t>5</w:t>
            </w:r>
            <w:r w:rsidR="006129E7">
              <w:rPr>
                <w:rFonts w:ascii="Arial Narrow" w:hAnsi="Arial Narrow"/>
                <w:b/>
                <w:sz w:val="22"/>
                <w:szCs w:val="22"/>
              </w:rPr>
              <w:t>8</w:t>
            </w:r>
          </w:p>
        </w:tc>
      </w:tr>
      <w:tr w:rsidR="00A823C7" w:rsidRPr="00F82907" w:rsidTr="00EF47DE">
        <w:trPr>
          <w:trHeight w:val="283"/>
          <w:jc w:val="center"/>
        </w:trPr>
        <w:tc>
          <w:tcPr>
            <w:tcW w:w="3477" w:type="dxa"/>
            <w:vAlign w:val="center"/>
          </w:tcPr>
          <w:p w:rsidR="00A823C7" w:rsidRPr="00F82907" w:rsidRDefault="00A823C7" w:rsidP="00EF47DE">
            <w:pPr>
              <w:snapToGrid w:val="0"/>
              <w:spacing w:line="276" w:lineRule="auto"/>
              <w:jc w:val="right"/>
              <w:rPr>
                <w:rFonts w:ascii="Verdana" w:hAnsi="Verdana"/>
                <w:sz w:val="18"/>
                <w:szCs w:val="18"/>
              </w:rPr>
            </w:pPr>
          </w:p>
        </w:tc>
        <w:tc>
          <w:tcPr>
            <w:tcW w:w="2977" w:type="dxa"/>
            <w:vAlign w:val="center"/>
          </w:tcPr>
          <w:p w:rsidR="00A823C7" w:rsidRPr="00F82907" w:rsidRDefault="00A823C7" w:rsidP="00EF47DE">
            <w:pPr>
              <w:snapToGrid w:val="0"/>
              <w:spacing w:line="276" w:lineRule="auto"/>
              <w:jc w:val="left"/>
              <w:rPr>
                <w:rFonts w:ascii="Verdana" w:hAnsi="Verdana" w:cs="Tahoma"/>
                <w:sz w:val="18"/>
                <w:szCs w:val="18"/>
              </w:rPr>
            </w:pPr>
          </w:p>
        </w:tc>
        <w:tc>
          <w:tcPr>
            <w:tcW w:w="850" w:type="dxa"/>
            <w:vAlign w:val="center"/>
          </w:tcPr>
          <w:p w:rsidR="00A823C7" w:rsidRPr="00F82907" w:rsidRDefault="00A823C7" w:rsidP="00EF47DE">
            <w:pPr>
              <w:snapToGrid w:val="0"/>
              <w:spacing w:line="276" w:lineRule="auto"/>
              <w:ind w:left="0" w:firstLine="0"/>
              <w:jc w:val="right"/>
              <w:rPr>
                <w:rFonts w:ascii="Verdana" w:hAnsi="Verdana"/>
                <w:b/>
                <w:sz w:val="18"/>
                <w:szCs w:val="18"/>
              </w:rPr>
            </w:pPr>
          </w:p>
        </w:tc>
        <w:tc>
          <w:tcPr>
            <w:tcW w:w="1632" w:type="dxa"/>
            <w:vAlign w:val="center"/>
          </w:tcPr>
          <w:p w:rsidR="00A823C7" w:rsidRPr="00F82907" w:rsidRDefault="00A823C7" w:rsidP="00EF47DE">
            <w:pPr>
              <w:snapToGrid w:val="0"/>
              <w:spacing w:line="276" w:lineRule="auto"/>
              <w:jc w:val="left"/>
              <w:rPr>
                <w:rFonts w:ascii="Verdana" w:hAnsi="Verdana"/>
                <w:sz w:val="18"/>
                <w:szCs w:val="18"/>
              </w:rPr>
            </w:pPr>
          </w:p>
        </w:tc>
      </w:tr>
    </w:tbl>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B554C1">
      <w:pPr>
        <w:spacing w:line="276" w:lineRule="auto"/>
        <w:ind w:left="0" w:firstLine="0"/>
      </w:pPr>
    </w:p>
    <w:p w:rsidR="00D218F3" w:rsidRDefault="00D218F3" w:rsidP="00B554C1">
      <w:pPr>
        <w:spacing w:line="276" w:lineRule="auto"/>
        <w:ind w:left="0" w:firstLine="0"/>
      </w:pPr>
    </w:p>
    <w:p w:rsidR="00A823C7" w:rsidRPr="00E31769" w:rsidRDefault="00A823C7" w:rsidP="003539BE">
      <w:pPr>
        <w:numPr>
          <w:ilvl w:val="0"/>
          <w:numId w:val="1"/>
        </w:numPr>
        <w:tabs>
          <w:tab w:val="left" w:pos="567"/>
        </w:tabs>
        <w:suppressAutoHyphens w:val="0"/>
        <w:spacing w:after="120" w:line="252" w:lineRule="auto"/>
        <w:ind w:left="425" w:hanging="425"/>
        <w:rPr>
          <w:rFonts w:ascii="Arial Narrow" w:hAnsi="Arial Narrow" w:cs="Arial"/>
          <w:b/>
          <w:sz w:val="22"/>
          <w:szCs w:val="22"/>
        </w:rPr>
      </w:pPr>
      <w:r>
        <w:rPr>
          <w:rFonts w:ascii="Arial Narrow" w:hAnsi="Arial Narrow" w:cs="Arial"/>
          <w:b/>
          <w:sz w:val="22"/>
          <w:szCs w:val="22"/>
        </w:rPr>
        <w:lastRenderedPageBreak/>
        <w:t xml:space="preserve">   </w:t>
      </w:r>
      <w:r w:rsidRPr="00200A41">
        <w:rPr>
          <w:rFonts w:ascii="Arial Narrow" w:hAnsi="Arial Narrow" w:cs="Arial"/>
          <w:b/>
          <w:sz w:val="22"/>
          <w:szCs w:val="22"/>
        </w:rPr>
        <w:t>TRYB UDZIELENIA ZAMÓWIENIA</w:t>
      </w:r>
      <w:r>
        <w:rPr>
          <w:rFonts w:ascii="Arial Narrow" w:hAnsi="Arial Narrow" w:cs="Arial"/>
          <w:b/>
          <w:sz w:val="22"/>
          <w:szCs w:val="22"/>
        </w:rPr>
        <w:t>, INFORMACJE  OGÓLNE</w:t>
      </w:r>
    </w:p>
    <w:p w:rsidR="00A823C7" w:rsidRPr="002D3956" w:rsidRDefault="00A823C7" w:rsidP="003539BE">
      <w:pPr>
        <w:numPr>
          <w:ilvl w:val="1"/>
          <w:numId w:val="1"/>
        </w:numPr>
        <w:tabs>
          <w:tab w:val="left" w:pos="567"/>
        </w:tabs>
        <w:suppressAutoHyphens w:val="0"/>
        <w:spacing w:after="100" w:line="252" w:lineRule="auto"/>
        <w:ind w:left="567" w:hanging="567"/>
        <w:rPr>
          <w:rFonts w:ascii="Arial Narrow" w:hAnsi="Arial Narrow"/>
          <w:sz w:val="21"/>
          <w:szCs w:val="21"/>
        </w:rPr>
      </w:pPr>
      <w:r w:rsidRPr="00200A41">
        <w:rPr>
          <w:rFonts w:ascii="Arial Narrow" w:hAnsi="Arial Narrow" w:cs="Arial"/>
          <w:sz w:val="22"/>
          <w:szCs w:val="22"/>
        </w:rPr>
        <w:t>Postępowanie prowadzone jest w trybie podstawowym</w:t>
      </w:r>
      <w:r w:rsidR="00401368">
        <w:rPr>
          <w:rFonts w:ascii="Arial Narrow" w:hAnsi="Arial Narrow" w:cs="Arial"/>
          <w:sz w:val="22"/>
          <w:szCs w:val="22"/>
        </w:rPr>
        <w:t>,</w:t>
      </w:r>
      <w:r w:rsidRPr="00200A41">
        <w:rPr>
          <w:rFonts w:ascii="Arial Narrow" w:hAnsi="Arial Narrow" w:cs="Arial"/>
          <w:sz w:val="22"/>
          <w:szCs w:val="22"/>
        </w:rPr>
        <w:t xml:space="preserve"> </w:t>
      </w:r>
      <w:r>
        <w:rPr>
          <w:rFonts w:ascii="Arial Narrow" w:hAnsi="Arial Narrow" w:cs="Arial"/>
          <w:sz w:val="22"/>
          <w:szCs w:val="22"/>
        </w:rPr>
        <w:t xml:space="preserve"> bez przeprowadzenia</w:t>
      </w:r>
      <w:r w:rsidRPr="00200A41">
        <w:rPr>
          <w:rFonts w:ascii="Arial Narrow" w:hAnsi="Arial Narrow" w:cs="Arial"/>
          <w:sz w:val="22"/>
          <w:szCs w:val="22"/>
        </w:rPr>
        <w:t xml:space="preserve"> negocjacji na podstawie art. 275 pkt.1</w:t>
      </w:r>
      <w:r>
        <w:rPr>
          <w:rFonts w:ascii="Arial Narrow" w:hAnsi="Arial Narrow" w:cs="Arial"/>
          <w:sz w:val="22"/>
          <w:szCs w:val="22"/>
        </w:rPr>
        <w:t xml:space="preserve">, </w:t>
      </w:r>
      <w:r w:rsidRPr="00200A41">
        <w:rPr>
          <w:rFonts w:ascii="Arial Narrow" w:hAnsi="Arial Narrow" w:cs="Arial"/>
          <w:sz w:val="22"/>
          <w:szCs w:val="22"/>
        </w:rPr>
        <w:t xml:space="preserve"> w celu wyboru oferty wykonawcy, z którym zostanie zawarta umowa w sprawie zamówienia publicznego, zgodnie z przepisami ustawy z dnia 11 września 2019 roku Prawo zamówień publicznych (Dz. U. z 20</w:t>
      </w:r>
      <w:r w:rsidR="00073A96">
        <w:rPr>
          <w:rFonts w:ascii="Arial Narrow" w:hAnsi="Arial Narrow" w:cs="Arial"/>
          <w:sz w:val="22"/>
          <w:szCs w:val="22"/>
        </w:rPr>
        <w:t>21</w:t>
      </w:r>
      <w:r w:rsidRPr="00200A41">
        <w:rPr>
          <w:rFonts w:ascii="Arial Narrow" w:hAnsi="Arial Narrow" w:cs="Arial"/>
          <w:sz w:val="22"/>
          <w:szCs w:val="22"/>
        </w:rPr>
        <w:t xml:space="preserve"> r., poz. </w:t>
      </w:r>
      <w:r w:rsidR="00073A96">
        <w:rPr>
          <w:rFonts w:ascii="Arial Narrow" w:hAnsi="Arial Narrow" w:cs="Arial"/>
          <w:sz w:val="22"/>
          <w:szCs w:val="22"/>
        </w:rPr>
        <w:t>1129</w:t>
      </w:r>
      <w:r>
        <w:rPr>
          <w:rFonts w:ascii="Arial Narrow" w:hAnsi="Arial Narrow" w:cs="Arial"/>
          <w:sz w:val="22"/>
          <w:szCs w:val="22"/>
        </w:rPr>
        <w:t xml:space="preserve"> z późn. zm.</w:t>
      </w:r>
      <w:r w:rsidRPr="00200A41">
        <w:rPr>
          <w:rFonts w:ascii="Arial Narrow" w:hAnsi="Arial Narrow" w:cs="Arial"/>
          <w:sz w:val="22"/>
          <w:szCs w:val="22"/>
        </w:rPr>
        <w:t>)</w:t>
      </w:r>
      <w:r w:rsidRPr="00200A41">
        <w:rPr>
          <w:rFonts w:ascii="Arial Narrow" w:hAnsi="Arial Narrow" w:cs="Arial"/>
          <w:b/>
          <w:sz w:val="22"/>
          <w:szCs w:val="22"/>
        </w:rPr>
        <w:t xml:space="preserve">, </w:t>
      </w:r>
      <w:r>
        <w:rPr>
          <w:rFonts w:ascii="Arial Narrow" w:hAnsi="Arial Narrow" w:cs="Arial"/>
          <w:sz w:val="22"/>
          <w:szCs w:val="22"/>
        </w:rPr>
        <w:t xml:space="preserve">zwanej w dalszej części </w:t>
      </w:r>
      <w:r w:rsidRPr="00200A41">
        <w:rPr>
          <w:rFonts w:ascii="Arial Narrow" w:hAnsi="Arial Narrow" w:cs="Arial"/>
          <w:sz w:val="22"/>
          <w:szCs w:val="22"/>
        </w:rPr>
        <w:t xml:space="preserve"> </w:t>
      </w:r>
      <w:r w:rsidR="00BE0229">
        <w:rPr>
          <w:rFonts w:ascii="Arial Narrow" w:hAnsi="Arial Narrow" w:cs="Arial"/>
          <w:sz w:val="22"/>
          <w:szCs w:val="22"/>
        </w:rPr>
        <w:t>„</w:t>
      </w:r>
      <w:r w:rsidRPr="00200A41">
        <w:rPr>
          <w:rFonts w:ascii="Arial Narrow" w:hAnsi="Arial Narrow" w:cs="Arial"/>
          <w:sz w:val="22"/>
          <w:szCs w:val="22"/>
        </w:rPr>
        <w:t xml:space="preserve">uPzp” oraz przepisami wykonawczymi wydanymi na jej podstawie. </w:t>
      </w:r>
    </w:p>
    <w:p w:rsidR="00A823C7" w:rsidRDefault="00A823C7" w:rsidP="003539BE">
      <w:pPr>
        <w:numPr>
          <w:ilvl w:val="1"/>
          <w:numId w:val="1"/>
        </w:numPr>
        <w:tabs>
          <w:tab w:val="left" w:pos="567"/>
        </w:tabs>
        <w:suppressAutoHyphens w:val="0"/>
        <w:spacing w:after="100" w:line="252" w:lineRule="auto"/>
        <w:ind w:left="567" w:hanging="567"/>
        <w:rPr>
          <w:rFonts w:ascii="Arial Narrow" w:hAnsi="Arial Narrow"/>
          <w:sz w:val="21"/>
          <w:szCs w:val="21"/>
        </w:rPr>
      </w:pPr>
      <w:r w:rsidRPr="002D3956">
        <w:rPr>
          <w:rFonts w:ascii="Arial Narrow" w:hAnsi="Arial Narrow" w:cs="Tahoma"/>
          <w:sz w:val="22"/>
          <w:szCs w:val="22"/>
        </w:rPr>
        <w:t xml:space="preserve">Podstawowe informacje (nazwa postępowania nr sprawy) oraz link do niniejszego postępowania zamieszcza się na stronie internetowej Zamawiającego pod adresem </w:t>
      </w:r>
      <w:hyperlink r:id="rId12" w:history="1">
        <w:r w:rsidR="009E2729" w:rsidRPr="00C53FF6">
          <w:rPr>
            <w:rStyle w:val="Hipercze"/>
            <w:rFonts w:ascii="Arial Narrow" w:hAnsi="Arial Narrow" w:cs="Tahoma"/>
            <w:sz w:val="22"/>
            <w:szCs w:val="22"/>
          </w:rPr>
          <w:t>http://bip.poznan.kwp.policja.gov.pl//</w:t>
        </w:r>
      </w:hyperlink>
      <w:r w:rsidRPr="002D3956">
        <w:rPr>
          <w:rFonts w:ascii="Arial Narrow" w:hAnsi="Arial Narrow" w:cs="Tahoma"/>
          <w:sz w:val="22"/>
          <w:szCs w:val="22"/>
        </w:rPr>
        <w:t>, natomiast dokumenty związane z publikacj</w:t>
      </w:r>
      <w:r w:rsidR="00BE0229">
        <w:rPr>
          <w:rFonts w:ascii="Arial Narrow" w:hAnsi="Arial Narrow" w:cs="Tahoma"/>
          <w:sz w:val="22"/>
          <w:szCs w:val="22"/>
        </w:rPr>
        <w:t>ą</w:t>
      </w:r>
      <w:r w:rsidRPr="002D3956">
        <w:rPr>
          <w:rFonts w:ascii="Arial Narrow" w:hAnsi="Arial Narrow" w:cs="Tahoma"/>
          <w:sz w:val="22"/>
          <w:szCs w:val="22"/>
        </w:rPr>
        <w:t xml:space="preserve"> i przebiegiem niniejszego postępowania (ogłoszenie i jego zmiany, SWZ wraz z wyjaśnieniami i zmianami, zawiadomienia, informacje, dokumenty na wezwanie) zamieszczane będą na Platformie Zakupowej pod adresem </w:t>
      </w:r>
      <w:hyperlink r:id="rId13" w:history="1">
        <w:r w:rsidRPr="009973A2">
          <w:rPr>
            <w:rStyle w:val="Hipercze"/>
            <w:rFonts w:ascii="Arial Narrow" w:hAnsi="Arial Narrow" w:cs="Tahoma"/>
            <w:sz w:val="22"/>
            <w:szCs w:val="22"/>
          </w:rPr>
          <w:t>https://platformazakupowa.pl/kwp_poznan</w:t>
        </w:r>
      </w:hyperlink>
      <w:r>
        <w:t xml:space="preserve"> , </w:t>
      </w:r>
      <w:r w:rsidRPr="00C0457A">
        <w:rPr>
          <w:rFonts w:ascii="Arial Narrow" w:hAnsi="Arial Narrow"/>
          <w:sz w:val="22"/>
          <w:szCs w:val="22"/>
        </w:rPr>
        <w:t>zwanej dalej Platformą.</w:t>
      </w:r>
    </w:p>
    <w:p w:rsidR="00A823C7" w:rsidRPr="002429BD" w:rsidRDefault="00A823C7" w:rsidP="003539BE">
      <w:pPr>
        <w:numPr>
          <w:ilvl w:val="1"/>
          <w:numId w:val="1"/>
        </w:numPr>
        <w:tabs>
          <w:tab w:val="left" w:pos="567"/>
        </w:tabs>
        <w:suppressAutoHyphens w:val="0"/>
        <w:spacing w:after="120"/>
        <w:ind w:left="567" w:hanging="567"/>
        <w:rPr>
          <w:rFonts w:ascii="Arial Narrow" w:hAnsi="Arial Narrow"/>
          <w:sz w:val="22"/>
          <w:szCs w:val="22"/>
        </w:rPr>
      </w:pPr>
      <w:r w:rsidRPr="002429BD">
        <w:rPr>
          <w:rFonts w:ascii="Arial Narrow" w:hAnsi="Arial Narrow" w:cs="Tahoma"/>
          <w:sz w:val="22"/>
          <w:szCs w:val="22"/>
        </w:rPr>
        <w:t>Regulamin korzystania z Platformy Zakupowej oraz instrukcje znajdują się na stronie internetowej Platformy Zakupowej pod</w:t>
      </w:r>
      <w:r w:rsidRPr="002429BD">
        <w:rPr>
          <w:rFonts w:ascii="Arial Narrow" w:hAnsi="Arial Narrow" w:cs="Tahoma"/>
          <w:color w:val="00B0F0"/>
          <w:sz w:val="22"/>
          <w:szCs w:val="22"/>
        </w:rPr>
        <w:t xml:space="preserve"> </w:t>
      </w:r>
      <w:r w:rsidRPr="002429BD">
        <w:rPr>
          <w:rFonts w:ascii="Arial Narrow" w:hAnsi="Arial Narrow" w:cs="Tahoma"/>
          <w:sz w:val="22"/>
          <w:szCs w:val="22"/>
        </w:rPr>
        <w:t xml:space="preserve">adresem: </w:t>
      </w:r>
      <w:hyperlink r:id="rId14" w:history="1">
        <w:r w:rsidRPr="002429BD">
          <w:rPr>
            <w:rStyle w:val="Hipercze"/>
            <w:rFonts w:ascii="Arial Narrow" w:hAnsi="Arial Narrow" w:cs="Tahoma"/>
            <w:color w:val="0070C0"/>
            <w:sz w:val="22"/>
            <w:szCs w:val="22"/>
          </w:rPr>
          <w:t>https://platformazakupowa.pl/</w:t>
        </w:r>
      </w:hyperlink>
    </w:p>
    <w:p w:rsidR="00A823C7" w:rsidRPr="000D635F" w:rsidRDefault="00A823C7" w:rsidP="000D635F">
      <w:pPr>
        <w:tabs>
          <w:tab w:val="left" w:pos="567"/>
        </w:tabs>
        <w:suppressAutoHyphens w:val="0"/>
        <w:spacing w:after="120"/>
        <w:ind w:left="567" w:firstLine="0"/>
        <w:rPr>
          <w:rFonts w:ascii="Arial Narrow" w:hAnsi="Arial Narrow"/>
          <w:sz w:val="21"/>
          <w:szCs w:val="21"/>
        </w:rPr>
      </w:pPr>
    </w:p>
    <w:p w:rsidR="00A823C7" w:rsidRPr="00024FE3" w:rsidRDefault="00A823C7" w:rsidP="003539BE">
      <w:pPr>
        <w:numPr>
          <w:ilvl w:val="0"/>
          <w:numId w:val="1"/>
        </w:numPr>
        <w:tabs>
          <w:tab w:val="left" w:pos="567"/>
        </w:tabs>
        <w:suppressAutoHyphens w:val="0"/>
        <w:spacing w:before="120" w:after="120" w:line="252" w:lineRule="auto"/>
        <w:ind w:left="425" w:hanging="425"/>
        <w:rPr>
          <w:rFonts w:ascii="Arial Narrow" w:hAnsi="Arial Narrow" w:cs="Arial"/>
          <w:b/>
          <w:sz w:val="22"/>
          <w:szCs w:val="22"/>
        </w:rPr>
      </w:pPr>
      <w:r>
        <w:rPr>
          <w:rFonts w:ascii="Arial Narrow" w:hAnsi="Arial Narrow" w:cs="Arial"/>
          <w:b/>
          <w:sz w:val="22"/>
          <w:szCs w:val="22"/>
        </w:rPr>
        <w:t xml:space="preserve">   </w:t>
      </w:r>
      <w:r w:rsidRPr="00024FE3">
        <w:rPr>
          <w:rFonts w:ascii="Arial Narrow" w:hAnsi="Arial Narrow" w:cs="Arial"/>
          <w:b/>
          <w:sz w:val="22"/>
          <w:szCs w:val="22"/>
        </w:rPr>
        <w:t>OPIS PRZEDMIOTU ZAMÓWIENIA</w:t>
      </w:r>
    </w:p>
    <w:p w:rsidR="006129E7" w:rsidRPr="00F2101B" w:rsidRDefault="006129E7" w:rsidP="00F2101B">
      <w:pPr>
        <w:numPr>
          <w:ilvl w:val="1"/>
          <w:numId w:val="1"/>
        </w:numPr>
        <w:tabs>
          <w:tab w:val="left" w:pos="567"/>
        </w:tabs>
        <w:suppressAutoHyphens w:val="0"/>
        <w:spacing w:after="100"/>
        <w:ind w:left="426" w:hanging="426"/>
        <w:rPr>
          <w:rFonts w:ascii="Arial Narrow" w:hAnsi="Arial Narrow" w:cs="Arial"/>
          <w:sz w:val="22"/>
          <w:szCs w:val="22"/>
        </w:rPr>
      </w:pPr>
      <w:r w:rsidRPr="00F2101B">
        <w:rPr>
          <w:rFonts w:ascii="Arial Narrow" w:hAnsi="Arial Narrow" w:cs="Arial"/>
          <w:sz w:val="22"/>
          <w:szCs w:val="22"/>
        </w:rPr>
        <w:t xml:space="preserve">Przedmiotem </w:t>
      </w:r>
      <w:r w:rsidRPr="00F2101B">
        <w:rPr>
          <w:rFonts w:ascii="Arial Narrow" w:hAnsi="Arial Narrow" w:cs="Courier New"/>
          <w:sz w:val="22"/>
          <w:szCs w:val="22"/>
        </w:rPr>
        <w:t xml:space="preserve">zamówienia jest dostawa </w:t>
      </w:r>
      <w:r w:rsidR="00F2101B" w:rsidRPr="00F2101B">
        <w:rPr>
          <w:rFonts w:ascii="Arial Narrow" w:hAnsi="Arial Narrow" w:cs="Arial"/>
          <w:bCs/>
          <w:sz w:val="22"/>
          <w:szCs w:val="22"/>
        </w:rPr>
        <w:t>pakietów do pobierania materiału genetycznego</w:t>
      </w:r>
      <w:r w:rsidR="005A3E3F">
        <w:rPr>
          <w:rFonts w:ascii="Arial Narrow" w:hAnsi="Arial Narrow" w:cs="Arial"/>
          <w:bCs/>
          <w:sz w:val="22"/>
          <w:szCs w:val="22"/>
        </w:rPr>
        <w:t xml:space="preserve"> - </w:t>
      </w:r>
      <w:r w:rsidR="00F2101B" w:rsidRPr="00F2101B">
        <w:rPr>
          <w:rFonts w:ascii="Arial Narrow" w:hAnsi="Arial Narrow" w:cs="Arial"/>
          <w:bCs/>
          <w:sz w:val="22"/>
          <w:szCs w:val="22"/>
        </w:rPr>
        <w:t>wymazów z jamy ustnej</w:t>
      </w:r>
      <w:r w:rsidR="005A3E3F">
        <w:rPr>
          <w:rFonts w:ascii="Arial Narrow" w:hAnsi="Arial Narrow" w:cs="Arial"/>
          <w:bCs/>
          <w:sz w:val="22"/>
          <w:szCs w:val="22"/>
        </w:rPr>
        <w:t>, w ilości 5 200 szt.</w:t>
      </w:r>
      <w:r w:rsidR="00F2101B">
        <w:rPr>
          <w:rFonts w:ascii="Arial Narrow" w:hAnsi="Arial Narrow" w:cs="Courier New"/>
          <w:sz w:val="22"/>
          <w:szCs w:val="22"/>
        </w:rPr>
        <w:t xml:space="preserve"> Szczegółowy opis przedmiotu zamówienia określa zał. nr 1.1 do SWZ.</w:t>
      </w:r>
    </w:p>
    <w:p w:rsidR="00A823C7" w:rsidRPr="00247260" w:rsidRDefault="006129E7" w:rsidP="003539BE">
      <w:pPr>
        <w:numPr>
          <w:ilvl w:val="1"/>
          <w:numId w:val="1"/>
        </w:numPr>
        <w:suppressAutoHyphens w:val="0"/>
        <w:spacing w:before="120" w:line="252" w:lineRule="auto"/>
        <w:ind w:left="426" w:hanging="426"/>
        <w:rPr>
          <w:rFonts w:ascii="Arial Narrow" w:hAnsi="Arial Narrow" w:cs="Arial"/>
          <w:sz w:val="22"/>
          <w:szCs w:val="22"/>
        </w:rPr>
      </w:pPr>
      <w:r>
        <w:rPr>
          <w:rFonts w:ascii="Arial Narrow" w:hAnsi="Arial Narrow" w:cs="Tahoma"/>
          <w:sz w:val="22"/>
          <w:szCs w:val="22"/>
        </w:rPr>
        <w:t xml:space="preserve">Zamawiający </w:t>
      </w:r>
      <w:r w:rsidR="004910E1">
        <w:rPr>
          <w:rFonts w:ascii="Arial Narrow" w:hAnsi="Arial Narrow" w:cs="Tahoma"/>
          <w:sz w:val="22"/>
          <w:szCs w:val="22"/>
        </w:rPr>
        <w:t xml:space="preserve">nie </w:t>
      </w:r>
      <w:r>
        <w:rPr>
          <w:rFonts w:ascii="Arial Narrow" w:hAnsi="Arial Narrow" w:cs="Tahoma"/>
          <w:sz w:val="22"/>
          <w:szCs w:val="22"/>
        </w:rPr>
        <w:t>dopuszcza składanie ofert częściowych.</w:t>
      </w:r>
    </w:p>
    <w:p w:rsidR="00A823C7" w:rsidRPr="006129E7" w:rsidRDefault="00A823C7" w:rsidP="003539BE">
      <w:pPr>
        <w:numPr>
          <w:ilvl w:val="1"/>
          <w:numId w:val="1"/>
        </w:numPr>
        <w:tabs>
          <w:tab w:val="left" w:pos="567"/>
        </w:tabs>
        <w:suppressAutoHyphens w:val="0"/>
        <w:ind w:left="425" w:hanging="425"/>
        <w:rPr>
          <w:rFonts w:ascii="Arial Narrow" w:hAnsi="Arial Narrow" w:cs="Arial"/>
          <w:sz w:val="22"/>
          <w:szCs w:val="22"/>
        </w:rPr>
      </w:pPr>
      <w:r w:rsidRPr="00247260">
        <w:rPr>
          <w:rFonts w:ascii="Arial Narrow" w:hAnsi="Arial Narrow"/>
          <w:sz w:val="22"/>
          <w:szCs w:val="22"/>
        </w:rPr>
        <w:t xml:space="preserve">Rozliczenia między Zamawiającym, a wykonawcą będą odbywały się wyłącznie w polskich złotych (PLN), </w:t>
      </w:r>
      <w:r w:rsidRPr="00247260">
        <w:rPr>
          <w:rFonts w:ascii="Arial Narrow" w:hAnsi="Arial Narrow"/>
          <w:sz w:val="22"/>
          <w:szCs w:val="22"/>
        </w:rPr>
        <w:br/>
        <w:t>z wyłączeniem walut obcych. Postępowanie prowadzone jest w języku polskim.</w:t>
      </w:r>
    </w:p>
    <w:p w:rsidR="006129E7" w:rsidRPr="00247260" w:rsidRDefault="006129E7" w:rsidP="003539BE">
      <w:pPr>
        <w:numPr>
          <w:ilvl w:val="1"/>
          <w:numId w:val="1"/>
        </w:numPr>
        <w:tabs>
          <w:tab w:val="left" w:pos="567"/>
        </w:tabs>
        <w:suppressAutoHyphens w:val="0"/>
        <w:ind w:left="425" w:hanging="425"/>
        <w:rPr>
          <w:rFonts w:ascii="Arial Narrow" w:hAnsi="Arial Narrow" w:cs="Arial"/>
          <w:sz w:val="22"/>
          <w:szCs w:val="22"/>
        </w:rPr>
      </w:pPr>
      <w:r>
        <w:rPr>
          <w:rFonts w:ascii="Arial Narrow" w:hAnsi="Arial Narrow" w:cs="Arial"/>
          <w:sz w:val="22"/>
          <w:szCs w:val="22"/>
        </w:rPr>
        <w:t xml:space="preserve">Kod CPV </w:t>
      </w:r>
      <w:r w:rsidR="006C4F54">
        <w:rPr>
          <w:rFonts w:ascii="Arial Narrow" w:hAnsi="Arial Narrow" w:cs="Arial"/>
          <w:sz w:val="22"/>
          <w:szCs w:val="22"/>
        </w:rPr>
        <w:t xml:space="preserve"> - 33954000-2</w:t>
      </w:r>
    </w:p>
    <w:p w:rsidR="00A823C7" w:rsidRPr="00211B1E" w:rsidRDefault="00A823C7" w:rsidP="003539BE">
      <w:pPr>
        <w:numPr>
          <w:ilvl w:val="0"/>
          <w:numId w:val="1"/>
        </w:numPr>
        <w:tabs>
          <w:tab w:val="left" w:pos="567"/>
        </w:tabs>
        <w:suppressAutoHyphens w:val="0"/>
        <w:spacing w:before="120" w:after="120" w:line="360" w:lineRule="auto"/>
        <w:ind w:left="709" w:hanging="709"/>
        <w:rPr>
          <w:rFonts w:ascii="Arial Narrow" w:hAnsi="Arial Narrow" w:cs="Arial"/>
          <w:b/>
          <w:sz w:val="22"/>
          <w:szCs w:val="22"/>
        </w:rPr>
      </w:pPr>
      <w:r w:rsidRPr="00211B1E">
        <w:rPr>
          <w:rFonts w:ascii="Arial Narrow" w:hAnsi="Arial Narrow" w:cs="Arial"/>
          <w:b/>
          <w:sz w:val="22"/>
          <w:szCs w:val="22"/>
        </w:rPr>
        <w:t>TERMIN WYKONANIA ZAMÓWIENIA</w:t>
      </w:r>
    </w:p>
    <w:p w:rsidR="00A823C7" w:rsidRPr="00BF5FD6" w:rsidRDefault="00A823C7" w:rsidP="009E2729">
      <w:pPr>
        <w:tabs>
          <w:tab w:val="left" w:pos="567"/>
        </w:tabs>
        <w:spacing w:line="252" w:lineRule="auto"/>
        <w:ind w:firstLine="1"/>
        <w:rPr>
          <w:rFonts w:ascii="Arial Narrow" w:hAnsi="Arial Narrow" w:cs="Arial"/>
          <w:sz w:val="22"/>
          <w:szCs w:val="22"/>
        </w:rPr>
      </w:pPr>
      <w:r w:rsidRPr="00BF5FD6">
        <w:rPr>
          <w:rFonts w:ascii="Arial Narrow" w:hAnsi="Arial Narrow"/>
          <w:sz w:val="22"/>
          <w:szCs w:val="22"/>
        </w:rPr>
        <w:t xml:space="preserve">Termin wykonania przedmiotu zamówienia  wynosi </w:t>
      </w:r>
      <w:r w:rsidR="006C4F54">
        <w:rPr>
          <w:rFonts w:ascii="Arial Narrow" w:hAnsi="Arial Narrow"/>
          <w:sz w:val="22"/>
          <w:szCs w:val="22"/>
        </w:rPr>
        <w:t>12</w:t>
      </w:r>
      <w:r w:rsidRPr="00BF5FD6">
        <w:rPr>
          <w:rFonts w:ascii="Arial Narrow" w:hAnsi="Arial Narrow"/>
          <w:sz w:val="22"/>
          <w:szCs w:val="22"/>
        </w:rPr>
        <w:t xml:space="preserve"> miesięcy</w:t>
      </w:r>
      <w:r w:rsidR="005345EC">
        <w:rPr>
          <w:rFonts w:ascii="Arial Narrow" w:hAnsi="Arial Narrow"/>
          <w:sz w:val="22"/>
          <w:szCs w:val="22"/>
        </w:rPr>
        <w:t>,</w:t>
      </w:r>
      <w:r w:rsidRPr="00BF5FD6">
        <w:rPr>
          <w:rFonts w:ascii="Arial Narrow" w:hAnsi="Arial Narrow"/>
          <w:sz w:val="22"/>
          <w:szCs w:val="22"/>
        </w:rPr>
        <w:t xml:space="preserve"> </w:t>
      </w:r>
      <w:r w:rsidR="009C35D9">
        <w:rPr>
          <w:rFonts w:ascii="Arial Narrow" w:hAnsi="Arial Narrow"/>
          <w:sz w:val="22"/>
          <w:szCs w:val="22"/>
        </w:rPr>
        <w:t xml:space="preserve">licząc od dnia </w:t>
      </w:r>
      <w:r w:rsidR="005345EC">
        <w:rPr>
          <w:rFonts w:ascii="Arial Narrow" w:hAnsi="Arial Narrow"/>
          <w:sz w:val="22"/>
          <w:szCs w:val="22"/>
        </w:rPr>
        <w:t>przesłania pierwszego zamówienia.</w:t>
      </w:r>
      <w:bookmarkStart w:id="0" w:name="_GoBack"/>
      <w:bookmarkEnd w:id="0"/>
    </w:p>
    <w:p w:rsidR="00A823C7" w:rsidRPr="009E2729" w:rsidRDefault="00A823C7" w:rsidP="00553495">
      <w:pPr>
        <w:pStyle w:val="ProPublico"/>
        <w:tabs>
          <w:tab w:val="clear" w:pos="357"/>
        </w:tabs>
        <w:spacing w:line="276" w:lineRule="auto"/>
        <w:ind w:left="1080"/>
        <w:rPr>
          <w:rFonts w:ascii="Arial Narrow" w:hAnsi="Arial Narrow"/>
          <w:color w:val="FF0000"/>
          <w:sz w:val="10"/>
          <w:szCs w:val="10"/>
        </w:rPr>
      </w:pPr>
      <w:r>
        <w:rPr>
          <w:rFonts w:ascii="Arial Narrow" w:hAnsi="Arial Narrow" w:cs="Cambria"/>
          <w:color w:val="FF0000"/>
          <w:szCs w:val="22"/>
        </w:rPr>
        <w:t xml:space="preserve"> </w:t>
      </w:r>
      <w:r w:rsidRPr="004220A2">
        <w:rPr>
          <w:rFonts w:ascii="Arial Narrow" w:hAnsi="Arial Narrow" w:cs="Cambria"/>
          <w:color w:val="FF0000"/>
          <w:szCs w:val="22"/>
        </w:rPr>
        <w:t xml:space="preserve"> </w:t>
      </w:r>
    </w:p>
    <w:p w:rsidR="00A823C7" w:rsidRPr="00211B1E" w:rsidRDefault="00A823C7" w:rsidP="003539BE">
      <w:pPr>
        <w:numPr>
          <w:ilvl w:val="0"/>
          <w:numId w:val="1"/>
        </w:numPr>
        <w:tabs>
          <w:tab w:val="left" w:pos="709"/>
        </w:tabs>
        <w:suppressAutoHyphens w:val="0"/>
        <w:spacing w:after="240" w:line="252" w:lineRule="auto"/>
        <w:ind w:left="709" w:hanging="709"/>
        <w:rPr>
          <w:rFonts w:ascii="Arial Narrow" w:hAnsi="Arial Narrow" w:cs="Arial"/>
          <w:b/>
          <w:sz w:val="22"/>
          <w:szCs w:val="22"/>
        </w:rPr>
      </w:pPr>
      <w:r w:rsidRPr="00211B1E">
        <w:rPr>
          <w:rFonts w:ascii="Arial Narrow" w:hAnsi="Arial Narrow" w:cs="Arial"/>
          <w:b/>
          <w:sz w:val="22"/>
          <w:szCs w:val="22"/>
        </w:rPr>
        <w:t>OFERTA I INNE WYMAGANE DOKUMENTY SKŁADANE WRAZ Z OFERTĄ</w:t>
      </w:r>
    </w:p>
    <w:p w:rsidR="00A823C7" w:rsidRPr="00211B1E" w:rsidRDefault="00A823C7" w:rsidP="003539BE">
      <w:pPr>
        <w:numPr>
          <w:ilvl w:val="1"/>
          <w:numId w:val="1"/>
        </w:numPr>
        <w:tabs>
          <w:tab w:val="left" w:pos="567"/>
        </w:tabs>
        <w:suppressAutoHyphens w:val="0"/>
        <w:spacing w:after="100" w:line="252" w:lineRule="auto"/>
        <w:ind w:left="567" w:hanging="567"/>
        <w:rPr>
          <w:rFonts w:ascii="Arial Narrow" w:hAnsi="Arial Narrow" w:cs="Arial"/>
          <w:b/>
          <w:sz w:val="22"/>
          <w:szCs w:val="22"/>
        </w:rPr>
      </w:pPr>
      <w:r w:rsidRPr="00211B1E">
        <w:rPr>
          <w:rFonts w:ascii="Arial Narrow" w:hAnsi="Arial Narrow" w:cs="Arial"/>
          <w:sz w:val="22"/>
          <w:szCs w:val="22"/>
        </w:rPr>
        <w:t>Wykonawca przystępując do udziału w niniejszym postępowaniu jest zobowiązany złożyć nie później niż w dniu upływu terminu składania ofert, dokumenty i oświadczenia określone w pkt. IV.2</w:t>
      </w:r>
      <w:r>
        <w:rPr>
          <w:rFonts w:ascii="Arial Narrow" w:hAnsi="Arial Narrow" w:cs="Arial"/>
          <w:sz w:val="22"/>
          <w:szCs w:val="22"/>
        </w:rPr>
        <w:t xml:space="preserve"> – IV.</w:t>
      </w:r>
      <w:r w:rsidR="00E370FE">
        <w:rPr>
          <w:rFonts w:ascii="Arial Narrow" w:hAnsi="Arial Narrow" w:cs="Arial"/>
          <w:sz w:val="22"/>
          <w:szCs w:val="22"/>
        </w:rPr>
        <w:t>5</w:t>
      </w:r>
      <w:r w:rsidRPr="00211B1E">
        <w:rPr>
          <w:rFonts w:ascii="Arial Narrow" w:hAnsi="Arial Narrow" w:cs="Arial"/>
          <w:sz w:val="22"/>
          <w:szCs w:val="22"/>
        </w:rPr>
        <w:t xml:space="preserve">. </w:t>
      </w:r>
    </w:p>
    <w:p w:rsidR="00A823C7" w:rsidRPr="00893866" w:rsidRDefault="00A823C7" w:rsidP="003539BE">
      <w:pPr>
        <w:numPr>
          <w:ilvl w:val="1"/>
          <w:numId w:val="1"/>
        </w:numPr>
        <w:tabs>
          <w:tab w:val="left" w:pos="567"/>
        </w:tabs>
        <w:suppressAutoHyphens w:val="0"/>
        <w:spacing w:after="100" w:line="252" w:lineRule="auto"/>
        <w:ind w:left="567" w:hanging="567"/>
        <w:rPr>
          <w:rFonts w:ascii="Arial Narrow" w:hAnsi="Arial Narrow" w:cs="Tahoma"/>
          <w:b/>
          <w:sz w:val="22"/>
          <w:szCs w:val="22"/>
        </w:rPr>
      </w:pPr>
      <w:r w:rsidRPr="004404DB">
        <w:rPr>
          <w:rFonts w:ascii="Arial Narrow" w:hAnsi="Arial Narrow"/>
          <w:b/>
          <w:sz w:val="22"/>
          <w:szCs w:val="22"/>
        </w:rPr>
        <w:t>Formularz ofertowy</w:t>
      </w:r>
      <w:r>
        <w:rPr>
          <w:rFonts w:ascii="Arial Narrow" w:hAnsi="Arial Narrow"/>
          <w:b/>
          <w:sz w:val="22"/>
          <w:szCs w:val="22"/>
        </w:rPr>
        <w:t xml:space="preserve">, </w:t>
      </w:r>
      <w:r>
        <w:rPr>
          <w:rFonts w:ascii="Arial Narrow" w:hAnsi="Arial Narrow"/>
          <w:sz w:val="22"/>
          <w:szCs w:val="22"/>
        </w:rPr>
        <w:t>sporządzony w formie</w:t>
      </w:r>
      <w:r w:rsidRPr="0049504C">
        <w:rPr>
          <w:rFonts w:ascii="Arial Narrow" w:hAnsi="Arial Narrow"/>
          <w:sz w:val="22"/>
          <w:szCs w:val="22"/>
        </w:rPr>
        <w:t xml:space="preserve"> elektronicznej opatrzone</w:t>
      </w:r>
      <w:r>
        <w:rPr>
          <w:rFonts w:ascii="Arial Narrow" w:hAnsi="Arial Narrow"/>
          <w:sz w:val="22"/>
          <w:szCs w:val="22"/>
        </w:rPr>
        <w:t>j</w:t>
      </w:r>
      <w:r w:rsidRPr="0049504C">
        <w:rPr>
          <w:rFonts w:ascii="Arial Narrow" w:hAnsi="Arial Narrow"/>
          <w:sz w:val="22"/>
          <w:szCs w:val="22"/>
        </w:rPr>
        <w:t xml:space="preserve"> </w:t>
      </w:r>
      <w:r>
        <w:rPr>
          <w:rFonts w:ascii="Arial Narrow" w:hAnsi="Arial Narrow"/>
          <w:sz w:val="22"/>
          <w:szCs w:val="22"/>
        </w:rPr>
        <w:t xml:space="preserve">podpisem </w:t>
      </w:r>
      <w:r w:rsidRPr="0049504C">
        <w:rPr>
          <w:rFonts w:ascii="Arial Narrow" w:hAnsi="Arial Narrow"/>
          <w:sz w:val="22"/>
          <w:szCs w:val="22"/>
        </w:rPr>
        <w:t>kwalif</w:t>
      </w:r>
      <w:r>
        <w:rPr>
          <w:rFonts w:ascii="Arial Narrow" w:hAnsi="Arial Narrow"/>
          <w:sz w:val="22"/>
          <w:szCs w:val="22"/>
        </w:rPr>
        <w:t xml:space="preserve">ikowanym </w:t>
      </w:r>
      <w:r w:rsidRPr="0049504C">
        <w:rPr>
          <w:rFonts w:ascii="Arial Narrow" w:hAnsi="Arial Narrow"/>
          <w:sz w:val="22"/>
          <w:szCs w:val="22"/>
        </w:rPr>
        <w:t>lub w postaci elektronicznej opatrzone</w:t>
      </w:r>
      <w:r>
        <w:rPr>
          <w:rFonts w:ascii="Arial Narrow" w:hAnsi="Arial Narrow"/>
          <w:sz w:val="22"/>
          <w:szCs w:val="22"/>
        </w:rPr>
        <w:t>j</w:t>
      </w:r>
      <w:r w:rsidRPr="0049504C">
        <w:rPr>
          <w:rFonts w:ascii="Arial Narrow" w:hAnsi="Arial Narrow"/>
          <w:sz w:val="22"/>
          <w:szCs w:val="22"/>
        </w:rPr>
        <w:t xml:space="preserve"> podpisem zaufanym lub podpisem osobistym</w:t>
      </w:r>
      <w:r>
        <w:rPr>
          <w:rFonts w:ascii="Arial Narrow" w:hAnsi="Arial Narrow"/>
          <w:sz w:val="22"/>
          <w:szCs w:val="22"/>
        </w:rPr>
        <w:t xml:space="preserve"> (zaawansowanym podpisem elektronicznym)</w:t>
      </w:r>
      <w:r w:rsidRPr="004404DB">
        <w:rPr>
          <w:rFonts w:ascii="Arial Narrow" w:hAnsi="Arial Narrow"/>
          <w:b/>
          <w:sz w:val="22"/>
          <w:szCs w:val="22"/>
        </w:rPr>
        <w:t xml:space="preserve">, </w:t>
      </w:r>
      <w:r w:rsidRPr="004404DB">
        <w:rPr>
          <w:rFonts w:ascii="Arial Narrow" w:hAnsi="Arial Narrow"/>
          <w:sz w:val="22"/>
          <w:szCs w:val="22"/>
        </w:rPr>
        <w:t xml:space="preserve">o </w:t>
      </w:r>
      <w:r>
        <w:rPr>
          <w:rFonts w:ascii="Arial Narrow" w:hAnsi="Arial Narrow"/>
          <w:sz w:val="22"/>
          <w:szCs w:val="22"/>
        </w:rPr>
        <w:t>treści określonej w załączniku nr 2.</w:t>
      </w:r>
      <w:r w:rsidR="006C4F54">
        <w:rPr>
          <w:rFonts w:ascii="Arial Narrow" w:hAnsi="Arial Narrow"/>
          <w:sz w:val="22"/>
          <w:szCs w:val="22"/>
        </w:rPr>
        <w:t>1</w:t>
      </w:r>
      <w:r w:rsidR="006E24F9">
        <w:rPr>
          <w:rFonts w:ascii="Arial Narrow" w:hAnsi="Arial Narrow"/>
          <w:sz w:val="22"/>
          <w:szCs w:val="22"/>
        </w:rPr>
        <w:t xml:space="preserve"> </w:t>
      </w:r>
      <w:r>
        <w:rPr>
          <w:rFonts w:ascii="Arial Narrow" w:hAnsi="Arial Narrow"/>
          <w:sz w:val="22"/>
          <w:szCs w:val="22"/>
        </w:rPr>
        <w:t>do SWZ</w:t>
      </w:r>
      <w:r w:rsidRPr="004404DB">
        <w:rPr>
          <w:rFonts w:ascii="Arial Narrow" w:hAnsi="Arial Narrow"/>
          <w:sz w:val="22"/>
          <w:szCs w:val="22"/>
        </w:rPr>
        <w:t>, który winien</w:t>
      </w:r>
      <w:r>
        <w:rPr>
          <w:rFonts w:ascii="Arial Narrow" w:hAnsi="Arial Narrow"/>
          <w:sz w:val="22"/>
          <w:szCs w:val="22"/>
        </w:rPr>
        <w:t xml:space="preserve"> być złożony</w:t>
      </w:r>
      <w:r w:rsidRPr="004404DB">
        <w:rPr>
          <w:rFonts w:ascii="Arial Narrow" w:hAnsi="Arial Narrow"/>
          <w:sz w:val="22"/>
          <w:szCs w:val="22"/>
        </w:rPr>
        <w:t xml:space="preserve"> zgodnie z załączonym wzorem do SWZ.</w:t>
      </w:r>
    </w:p>
    <w:p w:rsidR="006E24F9" w:rsidRPr="006E24F9" w:rsidRDefault="006E24F9" w:rsidP="006E24F9">
      <w:pPr>
        <w:pStyle w:val="Akapitzlist"/>
        <w:spacing w:line="276" w:lineRule="auto"/>
        <w:ind w:left="567" w:firstLine="0"/>
        <w:rPr>
          <w:rFonts w:ascii="Arial Narrow" w:hAnsi="Arial Narrow"/>
          <w:color w:val="FF0000"/>
          <w:sz w:val="22"/>
          <w:szCs w:val="22"/>
          <w:u w:val="single"/>
        </w:rPr>
      </w:pPr>
      <w:r w:rsidRPr="006E24F9">
        <w:rPr>
          <w:rFonts w:ascii="Arial Narrow" w:hAnsi="Arial Narrow"/>
          <w:color w:val="FF0000"/>
          <w:sz w:val="22"/>
          <w:szCs w:val="22"/>
          <w:u w:val="single"/>
        </w:rPr>
        <w:t xml:space="preserve">UWAGA: </w:t>
      </w:r>
    </w:p>
    <w:p w:rsidR="00A823C7" w:rsidRPr="006E24F9" w:rsidRDefault="006E24F9" w:rsidP="006E24F9">
      <w:pPr>
        <w:pStyle w:val="Akapitzlist"/>
        <w:tabs>
          <w:tab w:val="left" w:pos="567"/>
        </w:tabs>
        <w:spacing w:after="100" w:line="252" w:lineRule="auto"/>
        <w:ind w:left="567" w:firstLine="0"/>
        <w:rPr>
          <w:rFonts w:ascii="Arial Narrow" w:hAnsi="Arial Narrow" w:cs="Tahoma"/>
          <w:b/>
          <w:sz w:val="22"/>
          <w:szCs w:val="22"/>
        </w:rPr>
      </w:pPr>
      <w:r w:rsidRPr="006E24F9">
        <w:rPr>
          <w:rFonts w:ascii="Arial Narrow" w:hAnsi="Arial Narrow"/>
          <w:color w:val="FF0000"/>
          <w:sz w:val="22"/>
          <w:szCs w:val="22"/>
        </w:rPr>
        <w:t>- Formularz ofertowy nie podlega procedurze uzupełnienia i z tego</w:t>
      </w:r>
      <w:r>
        <w:rPr>
          <w:rFonts w:ascii="Arial Narrow" w:hAnsi="Arial Narrow"/>
          <w:color w:val="FF0000"/>
          <w:sz w:val="22"/>
          <w:szCs w:val="22"/>
        </w:rPr>
        <w:t xml:space="preserve"> względu</w:t>
      </w:r>
      <w:r w:rsidRPr="006E24F9">
        <w:rPr>
          <w:rFonts w:ascii="Arial Narrow" w:hAnsi="Arial Narrow"/>
          <w:color w:val="FF0000"/>
          <w:sz w:val="22"/>
          <w:szCs w:val="22"/>
        </w:rPr>
        <w:t xml:space="preserve"> niezłożenie jego spowoduje odrzucenie oferty. Nadto, wszystkie pozycje formularza ofertowego muszą być wypełnione pod rygorem odrzuceniem oferty. </w:t>
      </w:r>
    </w:p>
    <w:p w:rsidR="00A823C7" w:rsidRPr="009E4841" w:rsidRDefault="00A823C7" w:rsidP="003539BE">
      <w:pPr>
        <w:numPr>
          <w:ilvl w:val="1"/>
          <w:numId w:val="1"/>
        </w:numPr>
        <w:tabs>
          <w:tab w:val="left" w:pos="567"/>
        </w:tabs>
        <w:suppressAutoHyphens w:val="0"/>
        <w:spacing w:line="252" w:lineRule="auto"/>
        <w:ind w:left="567" w:hanging="567"/>
        <w:rPr>
          <w:rFonts w:ascii="Arial Narrow" w:hAnsi="Arial Narrow" w:cs="Tahoma"/>
          <w:b/>
          <w:sz w:val="22"/>
          <w:szCs w:val="22"/>
        </w:rPr>
      </w:pPr>
      <w:r w:rsidRPr="009E4841">
        <w:rPr>
          <w:rFonts w:ascii="Arial Narrow" w:hAnsi="Arial Narrow"/>
          <w:b/>
          <w:sz w:val="22"/>
          <w:szCs w:val="22"/>
        </w:rPr>
        <w:t>Pełnomocnictwo</w:t>
      </w:r>
      <w:r w:rsidRPr="009E4841">
        <w:rPr>
          <w:rFonts w:ascii="Arial Narrow" w:hAnsi="Arial Narrow"/>
          <w:sz w:val="22"/>
          <w:szCs w:val="22"/>
        </w:rPr>
        <w:t xml:space="preserve"> do reprezentowania</w:t>
      </w:r>
    </w:p>
    <w:p w:rsidR="00A823C7" w:rsidRDefault="00A823C7" w:rsidP="003539BE">
      <w:pPr>
        <w:numPr>
          <w:ilvl w:val="2"/>
          <w:numId w:val="1"/>
        </w:numPr>
        <w:tabs>
          <w:tab w:val="left" w:pos="1080"/>
        </w:tabs>
        <w:suppressAutoHyphens w:val="0"/>
        <w:ind w:left="900"/>
        <w:rPr>
          <w:rFonts w:ascii="Arial Narrow" w:hAnsi="Arial Narrow" w:cs="Arial"/>
          <w:b/>
          <w:sz w:val="22"/>
          <w:szCs w:val="22"/>
        </w:rPr>
      </w:pPr>
      <w:r>
        <w:rPr>
          <w:rFonts w:ascii="Arial Narrow" w:hAnsi="Arial Narrow"/>
          <w:sz w:val="22"/>
          <w:szCs w:val="22"/>
        </w:rPr>
        <w:t xml:space="preserve"> </w:t>
      </w:r>
      <w:r>
        <w:rPr>
          <w:rFonts w:ascii="Arial Narrow" w:hAnsi="Arial Narrow" w:cs="Arial"/>
          <w:sz w:val="22"/>
          <w:szCs w:val="22"/>
        </w:rPr>
        <w:t>wykonawcy lub wykonawców w przypadku, gdy:</w:t>
      </w:r>
    </w:p>
    <w:p w:rsidR="00A823C7" w:rsidRDefault="00A823C7" w:rsidP="003539BE">
      <w:pPr>
        <w:numPr>
          <w:ilvl w:val="3"/>
          <w:numId w:val="1"/>
        </w:numPr>
        <w:tabs>
          <w:tab w:val="left" w:pos="1800"/>
        </w:tabs>
        <w:suppressAutoHyphens w:val="0"/>
        <w:rPr>
          <w:rFonts w:ascii="Arial Narrow" w:hAnsi="Arial Narrow" w:cs="Arial"/>
          <w:b/>
          <w:sz w:val="22"/>
          <w:szCs w:val="22"/>
        </w:rPr>
      </w:pPr>
      <w:r>
        <w:rPr>
          <w:rFonts w:ascii="Arial Narrow" w:hAnsi="Arial Narrow" w:cs="Arial"/>
          <w:sz w:val="22"/>
          <w:szCs w:val="22"/>
        </w:rPr>
        <w:t>ofertę podpisuje inna osoba niż wykonawca,</w:t>
      </w:r>
    </w:p>
    <w:p w:rsidR="00A823C7" w:rsidRDefault="00A823C7" w:rsidP="003539BE">
      <w:pPr>
        <w:numPr>
          <w:ilvl w:val="3"/>
          <w:numId w:val="1"/>
        </w:numPr>
        <w:tabs>
          <w:tab w:val="left" w:pos="1800"/>
        </w:tabs>
        <w:suppressAutoHyphens w:val="0"/>
        <w:ind w:left="1800" w:hanging="720"/>
        <w:rPr>
          <w:rFonts w:ascii="Arial Narrow" w:hAnsi="Arial Narrow" w:cs="Arial"/>
          <w:b/>
          <w:sz w:val="22"/>
          <w:szCs w:val="22"/>
        </w:rPr>
      </w:pPr>
      <w:r>
        <w:rPr>
          <w:rFonts w:ascii="Arial Narrow" w:hAnsi="Arial Narrow" w:cs="Arial"/>
          <w:sz w:val="22"/>
          <w:szCs w:val="22"/>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A823C7" w:rsidRDefault="00A823C7" w:rsidP="003539BE">
      <w:pPr>
        <w:numPr>
          <w:ilvl w:val="2"/>
          <w:numId w:val="1"/>
        </w:numPr>
        <w:tabs>
          <w:tab w:val="left" w:pos="1080"/>
        </w:tabs>
        <w:suppressAutoHyphens w:val="0"/>
        <w:ind w:hanging="540"/>
        <w:rPr>
          <w:rFonts w:ascii="Arial Narrow" w:hAnsi="Arial Narrow" w:cs="Arial"/>
          <w:b/>
          <w:sz w:val="22"/>
          <w:szCs w:val="22"/>
        </w:rPr>
      </w:pPr>
      <w:r>
        <w:rPr>
          <w:rFonts w:ascii="Arial Narrow" w:hAnsi="Arial Narrow" w:cs="Tahoma"/>
          <w:sz w:val="22"/>
          <w:szCs w:val="22"/>
        </w:rPr>
        <w:t>podwykonawcy wskazanego przez wykonawcę w ofercie lub w oświadczeniu, o którym mowa w pkt IV.</w:t>
      </w:r>
      <w:r w:rsidR="0078653F">
        <w:rPr>
          <w:rFonts w:ascii="Arial Narrow" w:hAnsi="Arial Narrow" w:cs="Tahoma"/>
          <w:sz w:val="22"/>
          <w:szCs w:val="22"/>
        </w:rPr>
        <w:t>4</w:t>
      </w:r>
      <w:r>
        <w:rPr>
          <w:rFonts w:ascii="Arial Narrow" w:hAnsi="Arial Narrow" w:cs="Tahoma"/>
          <w:sz w:val="22"/>
          <w:szCs w:val="22"/>
        </w:rPr>
        <w:t xml:space="preserve">, </w:t>
      </w:r>
      <w:r>
        <w:rPr>
          <w:rFonts w:ascii="Arial Narrow" w:hAnsi="Arial Narrow" w:cs="Tahoma"/>
          <w:sz w:val="22"/>
          <w:szCs w:val="22"/>
        </w:rPr>
        <w:br/>
        <w:t>w przypadku, gdy oświadczenie dotyczące podwykonawcy, o którym mowa w pkt IV.</w:t>
      </w:r>
      <w:r w:rsidR="00B90870">
        <w:rPr>
          <w:rFonts w:ascii="Arial Narrow" w:hAnsi="Arial Narrow" w:cs="Tahoma"/>
          <w:sz w:val="22"/>
          <w:szCs w:val="22"/>
        </w:rPr>
        <w:t>4</w:t>
      </w:r>
      <w:r>
        <w:rPr>
          <w:rFonts w:ascii="Arial Narrow" w:hAnsi="Arial Narrow" w:cs="Tahoma"/>
          <w:sz w:val="22"/>
          <w:szCs w:val="22"/>
        </w:rPr>
        <w:t xml:space="preserve"> podpisuje inna osoba niż uprawniony przedstawiciel podwykonawcy.</w:t>
      </w:r>
    </w:p>
    <w:p w:rsidR="00A823C7" w:rsidRPr="006E24F9" w:rsidRDefault="00A823C7" w:rsidP="00D31091">
      <w:pPr>
        <w:tabs>
          <w:tab w:val="left" w:pos="1418"/>
        </w:tabs>
        <w:suppressAutoHyphens w:val="0"/>
        <w:spacing w:line="252" w:lineRule="auto"/>
        <w:ind w:left="1080" w:firstLine="0"/>
        <w:rPr>
          <w:rFonts w:ascii="Arial Narrow" w:hAnsi="Arial Narrow" w:cs="Tahoma"/>
          <w:b/>
          <w:sz w:val="10"/>
          <w:szCs w:val="10"/>
        </w:rPr>
      </w:pPr>
    </w:p>
    <w:p w:rsidR="00A823C7" w:rsidRPr="009E4841" w:rsidRDefault="00A823C7" w:rsidP="001A3DD8">
      <w:pPr>
        <w:tabs>
          <w:tab w:val="left" w:pos="1418"/>
        </w:tabs>
        <w:spacing w:line="252" w:lineRule="auto"/>
        <w:ind w:left="1418" w:hanging="851"/>
        <w:rPr>
          <w:rFonts w:ascii="Arial Narrow" w:hAnsi="Arial Narrow" w:cs="Garamond"/>
          <w:sz w:val="22"/>
          <w:szCs w:val="22"/>
        </w:rPr>
      </w:pPr>
      <w:r>
        <w:rPr>
          <w:rFonts w:ascii="Arial Narrow" w:hAnsi="Arial Narrow" w:cs="Garamond"/>
          <w:sz w:val="22"/>
          <w:szCs w:val="22"/>
        </w:rPr>
        <w:t>IV.3.3 Pełnomocnictwo należy złożyć</w:t>
      </w:r>
      <w:r w:rsidRPr="009E4841">
        <w:rPr>
          <w:rFonts w:ascii="Arial Narrow" w:hAnsi="Arial Narrow" w:cs="Garamond"/>
          <w:sz w:val="22"/>
          <w:szCs w:val="22"/>
        </w:rPr>
        <w:t>:</w:t>
      </w:r>
    </w:p>
    <w:p w:rsidR="00A823C7" w:rsidRDefault="00A823C7" w:rsidP="000312F3">
      <w:pPr>
        <w:tabs>
          <w:tab w:val="left" w:pos="1560"/>
          <w:tab w:val="left" w:pos="2268"/>
        </w:tabs>
        <w:suppressAutoHyphens w:val="0"/>
        <w:spacing w:line="252" w:lineRule="auto"/>
        <w:ind w:left="1800" w:hanging="720"/>
        <w:rPr>
          <w:rFonts w:ascii="Arial Narrow" w:hAnsi="Arial Narrow" w:cs="Tahoma"/>
          <w:sz w:val="22"/>
          <w:szCs w:val="22"/>
        </w:rPr>
      </w:pPr>
      <w:r>
        <w:rPr>
          <w:rFonts w:ascii="Arial Narrow" w:hAnsi="Arial Narrow" w:cs="Tahoma"/>
          <w:sz w:val="22"/>
          <w:szCs w:val="22"/>
        </w:rPr>
        <w:t xml:space="preserve">IV.3.3.1 </w:t>
      </w:r>
      <w:r w:rsidRPr="009E4841">
        <w:rPr>
          <w:rFonts w:ascii="Arial Narrow" w:hAnsi="Arial Narrow" w:cs="Tahoma"/>
          <w:sz w:val="22"/>
          <w:szCs w:val="22"/>
        </w:rPr>
        <w:t>w formie elektronicznej opatrzone</w:t>
      </w:r>
      <w:r>
        <w:rPr>
          <w:rFonts w:ascii="Arial Narrow" w:hAnsi="Arial Narrow" w:cs="Tahoma"/>
          <w:sz w:val="22"/>
          <w:szCs w:val="22"/>
        </w:rPr>
        <w:t xml:space="preserve">j kwalifikowanym podpisem elektronicznym przez wykonawcę lub w postaci elektronicznej opatrzonej podpisem zaufanym lub podpisem osobistym </w:t>
      </w:r>
      <w:r>
        <w:rPr>
          <w:rFonts w:ascii="Arial Narrow" w:hAnsi="Arial Narrow"/>
          <w:sz w:val="22"/>
          <w:szCs w:val="22"/>
        </w:rPr>
        <w:t>(zaawansowanym podpisem elektronicznym)</w:t>
      </w:r>
      <w:r w:rsidRPr="004404DB">
        <w:rPr>
          <w:rFonts w:ascii="Arial Narrow" w:hAnsi="Arial Narrow"/>
          <w:b/>
          <w:sz w:val="22"/>
          <w:szCs w:val="22"/>
        </w:rPr>
        <w:t xml:space="preserve">, </w:t>
      </w:r>
      <w:r w:rsidR="0077682F">
        <w:rPr>
          <w:rFonts w:ascii="Arial Narrow" w:hAnsi="Arial Narrow" w:cs="Tahoma"/>
          <w:sz w:val="22"/>
          <w:szCs w:val="22"/>
        </w:rPr>
        <w:t xml:space="preserve">jako </w:t>
      </w:r>
      <w:r>
        <w:rPr>
          <w:rFonts w:ascii="Arial Narrow" w:hAnsi="Arial Narrow" w:cs="Tahoma"/>
          <w:sz w:val="22"/>
          <w:szCs w:val="22"/>
        </w:rPr>
        <w:t>form</w:t>
      </w:r>
      <w:r w:rsidR="0077682F">
        <w:rPr>
          <w:rFonts w:ascii="Arial Narrow" w:hAnsi="Arial Narrow" w:cs="Tahoma"/>
          <w:sz w:val="22"/>
          <w:szCs w:val="22"/>
        </w:rPr>
        <w:t>ę</w:t>
      </w:r>
      <w:r>
        <w:rPr>
          <w:rFonts w:ascii="Arial Narrow" w:hAnsi="Arial Narrow" w:cs="Tahoma"/>
          <w:sz w:val="22"/>
          <w:szCs w:val="22"/>
        </w:rPr>
        <w:t xml:space="preserve"> cyfrowego odwzorowania dokumentu</w:t>
      </w:r>
      <w:r w:rsidRPr="009E4841">
        <w:rPr>
          <w:rFonts w:ascii="Arial Narrow" w:hAnsi="Arial Narrow" w:cs="Tahoma"/>
          <w:sz w:val="22"/>
          <w:szCs w:val="22"/>
        </w:rPr>
        <w:t xml:space="preserve"> wykonawcy lub </w:t>
      </w:r>
    </w:p>
    <w:p w:rsidR="00A823C7" w:rsidRDefault="00A823C7" w:rsidP="000312F3">
      <w:pPr>
        <w:tabs>
          <w:tab w:val="left" w:pos="1560"/>
          <w:tab w:val="left" w:pos="2268"/>
        </w:tabs>
        <w:suppressAutoHyphens w:val="0"/>
        <w:spacing w:line="252" w:lineRule="auto"/>
        <w:ind w:left="1800" w:hanging="720"/>
        <w:rPr>
          <w:rFonts w:ascii="Arial Narrow" w:hAnsi="Arial Narrow" w:cs="Tahoma"/>
          <w:sz w:val="22"/>
          <w:szCs w:val="22"/>
        </w:rPr>
      </w:pPr>
      <w:r>
        <w:rPr>
          <w:rFonts w:ascii="Arial Narrow" w:hAnsi="Arial Narrow" w:cs="Tahoma"/>
          <w:sz w:val="22"/>
          <w:szCs w:val="22"/>
        </w:rPr>
        <w:t xml:space="preserve">IV.3.3.2 </w:t>
      </w:r>
      <w:r w:rsidRPr="00CF227E">
        <w:rPr>
          <w:rFonts w:ascii="Arial Narrow" w:hAnsi="Arial Narrow" w:cs="Tahoma"/>
          <w:sz w:val="22"/>
          <w:szCs w:val="22"/>
        </w:rPr>
        <w:t>przez osobę upoważnioną do reprezentacji wskazanej we właściwym rejestrze – mocodawca, który poświadcza zgodność cyfrowego odwzorowania z dokumentem w postaci papierowej lub</w:t>
      </w:r>
    </w:p>
    <w:p w:rsidR="00A823C7" w:rsidRDefault="00A823C7" w:rsidP="000312F3">
      <w:pPr>
        <w:tabs>
          <w:tab w:val="left" w:pos="1560"/>
          <w:tab w:val="left" w:pos="2268"/>
        </w:tabs>
        <w:suppressAutoHyphens w:val="0"/>
        <w:spacing w:line="252" w:lineRule="auto"/>
        <w:ind w:left="1800" w:hanging="720"/>
        <w:rPr>
          <w:rFonts w:ascii="Arial Narrow" w:hAnsi="Arial Narrow" w:cs="Tahoma"/>
          <w:sz w:val="22"/>
          <w:szCs w:val="22"/>
        </w:rPr>
      </w:pPr>
      <w:r>
        <w:rPr>
          <w:rFonts w:ascii="Arial Narrow" w:hAnsi="Arial Narrow" w:cs="Tahoma"/>
          <w:sz w:val="22"/>
          <w:szCs w:val="22"/>
        </w:rPr>
        <w:lastRenderedPageBreak/>
        <w:t xml:space="preserve">IV.3.3.3 </w:t>
      </w:r>
      <w:r w:rsidRPr="00CF227E">
        <w:rPr>
          <w:rFonts w:ascii="Arial Narrow" w:hAnsi="Arial Narrow" w:cs="Tahoma"/>
          <w:sz w:val="22"/>
          <w:szCs w:val="22"/>
        </w:rPr>
        <w:t>notarialnie poświadczonej kopii w formie elektronicznej opatrzone kwalifikowanym podpisem elektronicznym notariusza, który poświadcza zgodność cyfrowego odwzorowania z dokumentem w postaci papierowej.</w:t>
      </w:r>
    </w:p>
    <w:p w:rsidR="00A823C7" w:rsidRPr="00CF227E" w:rsidRDefault="00A823C7" w:rsidP="000312F3">
      <w:pPr>
        <w:tabs>
          <w:tab w:val="left" w:pos="1560"/>
          <w:tab w:val="left" w:pos="2268"/>
        </w:tabs>
        <w:suppressAutoHyphens w:val="0"/>
        <w:spacing w:line="252" w:lineRule="auto"/>
        <w:ind w:left="1800" w:hanging="720"/>
        <w:rPr>
          <w:rFonts w:ascii="Arial Narrow" w:hAnsi="Arial Narrow" w:cs="Tahoma"/>
          <w:sz w:val="22"/>
          <w:szCs w:val="22"/>
        </w:rPr>
      </w:pPr>
    </w:p>
    <w:p w:rsidR="00A823C7" w:rsidRPr="00140507" w:rsidRDefault="00A823C7" w:rsidP="003539BE">
      <w:pPr>
        <w:numPr>
          <w:ilvl w:val="1"/>
          <w:numId w:val="1"/>
        </w:numPr>
        <w:tabs>
          <w:tab w:val="left" w:pos="709"/>
        </w:tabs>
        <w:suppressAutoHyphens w:val="0"/>
        <w:spacing w:line="276" w:lineRule="auto"/>
        <w:ind w:hanging="720"/>
        <w:rPr>
          <w:rFonts w:ascii="Arial Narrow" w:hAnsi="Arial Narrow" w:cs="Arial"/>
          <w:sz w:val="22"/>
          <w:szCs w:val="22"/>
        </w:rPr>
      </w:pPr>
      <w:r w:rsidRPr="00140507">
        <w:rPr>
          <w:rFonts w:ascii="Arial Narrow" w:hAnsi="Arial Narrow" w:cs="Arial"/>
          <w:b/>
          <w:bCs/>
          <w:color w:val="000000"/>
          <w:sz w:val="22"/>
          <w:szCs w:val="22"/>
          <w:lang w:eastAsia="pl-PL"/>
        </w:rPr>
        <w:t>Oświadczenie</w:t>
      </w:r>
      <w:r w:rsidRPr="00140507">
        <w:rPr>
          <w:rFonts w:ascii="Arial Narrow" w:hAnsi="Arial Narrow" w:cs="Arial"/>
          <w:color w:val="000000"/>
          <w:sz w:val="22"/>
          <w:szCs w:val="22"/>
          <w:lang w:eastAsia="pl-PL"/>
        </w:rPr>
        <w:t xml:space="preserve">, o treści określonej w załączniku nr 4.1 do SWZ, aktualne na dzień składania ofert, które stanowi tymczasowy dowód potwierdzający, że Wykonawca lub podwykonawca wskazany w ofercie nie podlegają wykluczeniu, które winno być złożone w formie elektronicznej </w:t>
      </w:r>
      <w:r w:rsidRPr="00140507">
        <w:rPr>
          <w:rFonts w:ascii="Arial Narrow" w:hAnsi="Arial Narrow" w:cs="ArialNarrow"/>
          <w:sz w:val="22"/>
          <w:szCs w:val="22"/>
          <w:lang w:eastAsia="pl-PL"/>
        </w:rPr>
        <w:t>opatrzone kwalifikowanym podpisem elektronicznym</w:t>
      </w:r>
      <w:r w:rsidRPr="00140507">
        <w:rPr>
          <w:rFonts w:ascii="Arial Narrow" w:hAnsi="Arial Narrow" w:cs="Arial"/>
          <w:color w:val="000000"/>
          <w:sz w:val="22"/>
          <w:szCs w:val="22"/>
          <w:lang w:eastAsia="pl-PL"/>
        </w:rPr>
        <w:t xml:space="preserve"> lub w postaci elektronicznej opatrzonej podpisem zaufanym lub podpisem osobistym (zaawansowanym podpisem elektronicznym) osoby upoważnionej do reprezentacji wykonawcy wskazanej w odpowiednim rejestrze lub ewidencji. W przypadku wspólnego ubiegania się o zamówienie przez Wykonawców, oświadczenie to, składa każdy z Wykonawców ubiegających się wspólnie o udzielenie zamówienia. </w:t>
      </w:r>
    </w:p>
    <w:p w:rsidR="00A823C7" w:rsidRDefault="00A823C7" w:rsidP="009B3914">
      <w:pPr>
        <w:tabs>
          <w:tab w:val="left" w:pos="709"/>
        </w:tabs>
        <w:suppressAutoHyphens w:val="0"/>
        <w:spacing w:line="276" w:lineRule="auto"/>
        <w:rPr>
          <w:rFonts w:ascii="Arial Narrow" w:hAnsi="Arial Narrow" w:cs="Arial"/>
          <w:sz w:val="22"/>
          <w:szCs w:val="22"/>
        </w:rPr>
      </w:pPr>
    </w:p>
    <w:p w:rsidR="00922D5B" w:rsidRPr="00424C98" w:rsidRDefault="00A823C7" w:rsidP="00424C98">
      <w:pPr>
        <w:numPr>
          <w:ilvl w:val="1"/>
          <w:numId w:val="1"/>
        </w:numPr>
        <w:tabs>
          <w:tab w:val="left" w:pos="709"/>
        </w:tabs>
        <w:suppressAutoHyphens w:val="0"/>
        <w:ind w:hanging="720"/>
        <w:rPr>
          <w:rFonts w:ascii="Arial Narrow" w:hAnsi="Arial Narrow" w:cs="Arial"/>
          <w:sz w:val="22"/>
          <w:szCs w:val="22"/>
        </w:rPr>
      </w:pPr>
      <w:r w:rsidRPr="00973EE7">
        <w:rPr>
          <w:rFonts w:ascii="Arial Narrow" w:hAnsi="Arial Narrow" w:cs="Arial"/>
          <w:b/>
          <w:bCs/>
          <w:color w:val="000000"/>
          <w:sz w:val="22"/>
          <w:szCs w:val="22"/>
          <w:lang w:eastAsia="pl-PL"/>
        </w:rPr>
        <w:t>Oświadczenie</w:t>
      </w:r>
      <w:r>
        <w:rPr>
          <w:rFonts w:ascii="Arial Narrow" w:hAnsi="Arial Narrow" w:cs="Arial"/>
          <w:b/>
          <w:bCs/>
          <w:color w:val="000000"/>
          <w:sz w:val="22"/>
          <w:szCs w:val="22"/>
          <w:lang w:eastAsia="pl-PL"/>
        </w:rPr>
        <w:t xml:space="preserve">, </w:t>
      </w:r>
      <w:r w:rsidRPr="009B3914">
        <w:rPr>
          <w:rFonts w:ascii="Arial Narrow" w:hAnsi="Arial Narrow" w:cs="Arial"/>
          <w:bCs/>
          <w:color w:val="000000"/>
          <w:sz w:val="22"/>
          <w:szCs w:val="22"/>
          <w:lang w:eastAsia="pl-PL"/>
        </w:rPr>
        <w:t>o treści określonej w załączniku nr 3.1. do SWZ, aktualne na dzień składania ofert, które stanowi tymczasowy dowód potwierdzający</w:t>
      </w:r>
      <w:r>
        <w:rPr>
          <w:rFonts w:ascii="Arial Narrow" w:hAnsi="Arial Narrow" w:cs="Arial"/>
          <w:b/>
          <w:bCs/>
          <w:color w:val="000000"/>
          <w:sz w:val="22"/>
          <w:szCs w:val="22"/>
          <w:lang w:eastAsia="pl-PL"/>
        </w:rPr>
        <w:t xml:space="preserve"> </w:t>
      </w:r>
      <w:r w:rsidRPr="00973EE7">
        <w:rPr>
          <w:rFonts w:ascii="Arial Narrow" w:hAnsi="Arial Narrow" w:cs="Arial"/>
          <w:color w:val="000000"/>
          <w:sz w:val="22"/>
          <w:szCs w:val="22"/>
          <w:lang w:eastAsia="pl-PL"/>
        </w:rPr>
        <w:t>speł</w:t>
      </w:r>
      <w:r>
        <w:rPr>
          <w:rFonts w:ascii="Arial Narrow" w:hAnsi="Arial Narrow" w:cs="Arial"/>
          <w:color w:val="000000"/>
          <w:sz w:val="22"/>
          <w:szCs w:val="22"/>
          <w:lang w:eastAsia="pl-PL"/>
        </w:rPr>
        <w:t>nianie</w:t>
      </w:r>
      <w:r w:rsidRPr="00973EE7">
        <w:rPr>
          <w:rFonts w:ascii="Arial Narrow" w:hAnsi="Arial Narrow" w:cs="Arial"/>
          <w:color w:val="000000"/>
          <w:sz w:val="22"/>
          <w:szCs w:val="22"/>
          <w:lang w:eastAsia="pl-PL"/>
        </w:rPr>
        <w:t xml:space="preserve"> warunków udziału w postępowaniu, </w:t>
      </w:r>
      <w:r>
        <w:rPr>
          <w:rFonts w:ascii="Arial Narrow" w:hAnsi="Arial Narrow" w:cs="Arial"/>
          <w:color w:val="000000"/>
          <w:sz w:val="22"/>
          <w:szCs w:val="22"/>
          <w:lang w:eastAsia="pl-PL"/>
        </w:rPr>
        <w:t xml:space="preserve">składane przez Wykonawcę, które winno być złożone w </w:t>
      </w:r>
      <w:r w:rsidRPr="00973EE7">
        <w:rPr>
          <w:rFonts w:ascii="Arial Narrow" w:hAnsi="Arial Narrow" w:cs="Arial"/>
          <w:color w:val="000000"/>
          <w:sz w:val="22"/>
          <w:szCs w:val="22"/>
          <w:lang w:eastAsia="pl-PL"/>
        </w:rPr>
        <w:t xml:space="preserve">formie elektronicznej </w:t>
      </w:r>
      <w:r>
        <w:rPr>
          <w:rFonts w:ascii="Arial Narrow" w:hAnsi="Arial Narrow" w:cs="Arial"/>
          <w:color w:val="000000"/>
          <w:sz w:val="22"/>
          <w:szCs w:val="22"/>
          <w:lang w:eastAsia="pl-PL"/>
        </w:rPr>
        <w:t xml:space="preserve">opatrzone kwalifikowanym podpisem elektronicznym </w:t>
      </w:r>
      <w:r w:rsidRPr="00973EE7">
        <w:rPr>
          <w:rFonts w:ascii="Arial Narrow" w:hAnsi="Arial Narrow" w:cs="Arial"/>
          <w:color w:val="000000"/>
          <w:sz w:val="22"/>
          <w:szCs w:val="22"/>
          <w:lang w:eastAsia="pl-PL"/>
        </w:rPr>
        <w:t>lub w postaci elektronicznej opatrzonej podpisem zaufanym lub podpisem osobistym (zaawans</w:t>
      </w:r>
      <w:r>
        <w:rPr>
          <w:rFonts w:ascii="Arial Narrow" w:hAnsi="Arial Narrow" w:cs="Arial"/>
          <w:color w:val="000000"/>
          <w:sz w:val="22"/>
          <w:szCs w:val="22"/>
          <w:lang w:eastAsia="pl-PL"/>
        </w:rPr>
        <w:t xml:space="preserve">owanym podpisem elektronicznym) </w:t>
      </w:r>
      <w:r w:rsidRPr="00140507">
        <w:rPr>
          <w:rFonts w:ascii="Arial Narrow" w:hAnsi="Arial Narrow" w:cs="Arial"/>
          <w:color w:val="000000"/>
          <w:sz w:val="22"/>
          <w:szCs w:val="22"/>
          <w:lang w:eastAsia="pl-PL"/>
        </w:rPr>
        <w:t>osoby upoważnionej do reprezentacji wykonawcy wskazanej w odpowiednim rejestrze lub ewidencji</w:t>
      </w:r>
      <w:r w:rsidRPr="00973EE7">
        <w:rPr>
          <w:rFonts w:ascii="Arial Narrow" w:hAnsi="Arial Narrow" w:cs="Arial"/>
          <w:color w:val="000000"/>
          <w:sz w:val="22"/>
          <w:szCs w:val="22"/>
          <w:lang w:eastAsia="pl-PL"/>
        </w:rPr>
        <w:t xml:space="preserve"> W przypadku wspólnego ubiegania się o zamówienie przez wykonawców, oświadczenie to, składa każ</w:t>
      </w:r>
      <w:r>
        <w:rPr>
          <w:rFonts w:ascii="Arial Narrow" w:hAnsi="Arial Narrow" w:cs="Arial"/>
          <w:color w:val="000000"/>
          <w:sz w:val="22"/>
          <w:szCs w:val="22"/>
          <w:lang w:eastAsia="pl-PL"/>
        </w:rPr>
        <w:t>dy z W</w:t>
      </w:r>
      <w:r w:rsidRPr="00973EE7">
        <w:rPr>
          <w:rFonts w:ascii="Arial Narrow" w:hAnsi="Arial Narrow" w:cs="Arial"/>
          <w:color w:val="000000"/>
          <w:sz w:val="22"/>
          <w:szCs w:val="22"/>
          <w:lang w:eastAsia="pl-PL"/>
        </w:rPr>
        <w:t>ykonawców w takim zakresie w jakim wykazuje spełnianie warunków udziału w postępowaniu</w:t>
      </w:r>
      <w:r>
        <w:rPr>
          <w:rFonts w:ascii="Arial Narrow" w:hAnsi="Arial Narrow" w:cs="Arial"/>
          <w:color w:val="000000"/>
          <w:sz w:val="22"/>
          <w:szCs w:val="22"/>
          <w:lang w:eastAsia="pl-PL"/>
        </w:rPr>
        <w:t>.</w:t>
      </w:r>
    </w:p>
    <w:p w:rsidR="00424C98" w:rsidRDefault="00424C98" w:rsidP="00424C98">
      <w:pPr>
        <w:pStyle w:val="Akapitzlist"/>
        <w:rPr>
          <w:rFonts w:ascii="Arial Narrow" w:hAnsi="Arial Narrow" w:cs="Arial"/>
          <w:sz w:val="22"/>
          <w:szCs w:val="22"/>
        </w:rPr>
      </w:pPr>
    </w:p>
    <w:p w:rsidR="00424C98" w:rsidRPr="00424C98" w:rsidRDefault="00424C98" w:rsidP="00424C98">
      <w:pPr>
        <w:tabs>
          <w:tab w:val="left" w:pos="709"/>
        </w:tabs>
        <w:suppressAutoHyphens w:val="0"/>
        <w:ind w:left="720" w:firstLine="0"/>
        <w:rPr>
          <w:rFonts w:ascii="Arial Narrow" w:hAnsi="Arial Narrow" w:cs="Arial"/>
          <w:sz w:val="22"/>
          <w:szCs w:val="22"/>
        </w:rPr>
      </w:pPr>
    </w:p>
    <w:p w:rsidR="00A823C7" w:rsidRPr="00AD41C5" w:rsidRDefault="00A823C7" w:rsidP="00424C98">
      <w:pPr>
        <w:numPr>
          <w:ilvl w:val="0"/>
          <w:numId w:val="1"/>
        </w:numPr>
        <w:tabs>
          <w:tab w:val="left" w:pos="709"/>
        </w:tabs>
        <w:suppressAutoHyphens w:val="0"/>
        <w:autoSpaceDE w:val="0"/>
        <w:autoSpaceDN w:val="0"/>
        <w:adjustRightInd w:val="0"/>
        <w:ind w:left="737" w:hanging="737"/>
        <w:rPr>
          <w:rFonts w:ascii="Arial Narrow" w:hAnsi="Arial Narrow" w:cs="Arial"/>
          <w:b/>
          <w:sz w:val="22"/>
          <w:szCs w:val="22"/>
        </w:rPr>
      </w:pPr>
      <w:r w:rsidRPr="00AD41C5">
        <w:rPr>
          <w:rFonts w:ascii="Arial Narrow" w:hAnsi="Arial Narrow" w:cs="Arial"/>
          <w:b/>
          <w:sz w:val="22"/>
          <w:szCs w:val="22"/>
        </w:rPr>
        <w:t xml:space="preserve">WARUNKI UDZIAŁU W POSTĘPOWANIU ORAZ </w:t>
      </w:r>
      <w:r>
        <w:rPr>
          <w:rFonts w:ascii="Arial Narrow" w:hAnsi="Arial Narrow" w:cs="Arial"/>
          <w:b/>
          <w:sz w:val="22"/>
          <w:szCs w:val="22"/>
        </w:rPr>
        <w:t>PODMIOTOWE ŚRODKI DOWODOWE</w:t>
      </w:r>
    </w:p>
    <w:p w:rsidR="00A823C7" w:rsidRPr="00355F18" w:rsidRDefault="00A823C7" w:rsidP="003539BE">
      <w:pPr>
        <w:numPr>
          <w:ilvl w:val="1"/>
          <w:numId w:val="1"/>
        </w:numPr>
        <w:tabs>
          <w:tab w:val="left" w:pos="709"/>
        </w:tabs>
        <w:suppressAutoHyphens w:val="0"/>
        <w:spacing w:after="120" w:line="252" w:lineRule="auto"/>
        <w:ind w:left="709" w:hanging="709"/>
        <w:rPr>
          <w:rFonts w:ascii="Arial Narrow" w:hAnsi="Arial Narrow" w:cs="Arial"/>
          <w:sz w:val="22"/>
          <w:szCs w:val="18"/>
        </w:rPr>
      </w:pPr>
      <w:r w:rsidRPr="00355F18">
        <w:rPr>
          <w:rFonts w:ascii="Arial Narrow" w:hAnsi="Arial Narrow" w:cs="Arial"/>
          <w:sz w:val="22"/>
          <w:szCs w:val="18"/>
        </w:rPr>
        <w:t>Dokumentów i oświadczeń, o których mowa poniżej, nie należy załączać do oferty. Do złożenia poniższych dokumentów będzie zobowiązany wykonawca, którego oferta została najwyż</w:t>
      </w:r>
      <w:r>
        <w:rPr>
          <w:rFonts w:ascii="Arial Narrow" w:hAnsi="Arial Narrow" w:cs="Arial"/>
          <w:sz w:val="22"/>
          <w:szCs w:val="18"/>
        </w:rPr>
        <w:t>ej oceniona przez Zamawiającego (na wezwanie Zamawiającego).</w:t>
      </w:r>
    </w:p>
    <w:p w:rsidR="00922D5B" w:rsidRPr="00922D5B" w:rsidRDefault="00922D5B" w:rsidP="003539BE">
      <w:pPr>
        <w:numPr>
          <w:ilvl w:val="1"/>
          <w:numId w:val="1"/>
        </w:numPr>
        <w:tabs>
          <w:tab w:val="left" w:pos="709"/>
        </w:tabs>
        <w:suppressAutoHyphens w:val="0"/>
        <w:spacing w:after="200"/>
        <w:ind w:left="709" w:hanging="709"/>
        <w:rPr>
          <w:rFonts w:ascii="Arial Narrow" w:hAnsi="Arial Narrow" w:cs="Arial"/>
          <w:sz w:val="22"/>
          <w:szCs w:val="22"/>
          <w:lang w:eastAsia="pl-PL"/>
        </w:rPr>
      </w:pPr>
      <w:r w:rsidRPr="00922D5B">
        <w:rPr>
          <w:rFonts w:ascii="Arial Narrow" w:hAnsi="Arial Narrow" w:cs="Arial"/>
          <w:sz w:val="22"/>
          <w:szCs w:val="22"/>
          <w:lang w:eastAsia="pl-PL"/>
        </w:rPr>
        <w:t>Warunek dotyczący zdolność zawodowa w zakresie doświadczenia.</w:t>
      </w:r>
    </w:p>
    <w:tbl>
      <w:tblPr>
        <w:tblW w:w="9142"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57" w:type="dxa"/>
          <w:bottom w:w="57" w:type="dxa"/>
          <w:right w:w="57" w:type="dxa"/>
        </w:tblCellMar>
        <w:tblLook w:val="04A0" w:firstRow="1" w:lastRow="0" w:firstColumn="1" w:lastColumn="0" w:noHBand="0" w:noVBand="1"/>
      </w:tblPr>
      <w:tblGrid>
        <w:gridCol w:w="4571"/>
        <w:gridCol w:w="4571"/>
      </w:tblGrid>
      <w:tr w:rsidR="00922D5B" w:rsidRPr="00922D5B" w:rsidTr="004C3ACE">
        <w:trPr>
          <w:cantSplit/>
          <w:trHeight w:val="283"/>
        </w:trPr>
        <w:tc>
          <w:tcPr>
            <w:tcW w:w="4571"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922D5B" w:rsidRPr="00D352F7" w:rsidRDefault="00922D5B" w:rsidP="00922D5B">
            <w:pPr>
              <w:suppressAutoHyphens w:val="0"/>
              <w:ind w:left="0" w:firstLine="0"/>
              <w:jc w:val="center"/>
              <w:rPr>
                <w:rFonts w:ascii="Arial Narrow" w:hAnsi="Arial Narrow" w:cs="Times New Roman"/>
                <w:sz w:val="22"/>
                <w:szCs w:val="22"/>
                <w:lang w:eastAsia="pl-PL"/>
              </w:rPr>
            </w:pPr>
            <w:r w:rsidRPr="00D352F7">
              <w:rPr>
                <w:rFonts w:ascii="Arial Narrow" w:hAnsi="Arial Narrow" w:cs="Times New Roman"/>
                <w:sz w:val="22"/>
                <w:szCs w:val="22"/>
                <w:lang w:eastAsia="pl-PL"/>
              </w:rPr>
              <w:t>Minimalny poziom warunku</w:t>
            </w:r>
          </w:p>
        </w:tc>
        <w:tc>
          <w:tcPr>
            <w:tcW w:w="4571"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922D5B" w:rsidRPr="00922D5B" w:rsidRDefault="00922D5B" w:rsidP="00922D5B">
            <w:pPr>
              <w:tabs>
                <w:tab w:val="left" w:pos="1218"/>
              </w:tabs>
              <w:suppressAutoHyphens w:val="0"/>
              <w:ind w:left="0" w:firstLine="0"/>
              <w:jc w:val="center"/>
              <w:rPr>
                <w:rFonts w:ascii="Arial Narrow" w:hAnsi="Arial Narrow" w:cs="Times New Roman"/>
                <w:sz w:val="22"/>
                <w:szCs w:val="22"/>
                <w:lang w:eastAsia="pl-PL"/>
              </w:rPr>
            </w:pPr>
            <w:r w:rsidRPr="00D352F7">
              <w:rPr>
                <w:rFonts w:ascii="Arial Narrow" w:hAnsi="Arial Narrow" w:cs="Times New Roman"/>
                <w:sz w:val="22"/>
                <w:szCs w:val="22"/>
                <w:lang w:eastAsia="pl-PL"/>
              </w:rPr>
              <w:t>Dokument potwierdzający spełnianie warunku</w:t>
            </w:r>
          </w:p>
        </w:tc>
      </w:tr>
      <w:tr w:rsidR="00E370FE" w:rsidRPr="00623A41" w:rsidTr="00623A41">
        <w:trPr>
          <w:cantSplit/>
          <w:trHeight w:val="283"/>
        </w:trPr>
        <w:tc>
          <w:tcPr>
            <w:tcW w:w="4571" w:type="dxa"/>
            <w:tcBorders>
              <w:top w:val="double" w:sz="4" w:space="0" w:color="auto"/>
              <w:left w:val="double" w:sz="4" w:space="0" w:color="auto"/>
              <w:bottom w:val="double" w:sz="4" w:space="0" w:color="auto"/>
              <w:right w:val="double" w:sz="4" w:space="0" w:color="auto"/>
            </w:tcBorders>
            <w:shd w:val="clear" w:color="auto" w:fill="auto"/>
            <w:vAlign w:val="center"/>
          </w:tcPr>
          <w:p w:rsidR="00D352F7" w:rsidRPr="00623A41" w:rsidRDefault="00D352F7" w:rsidP="00D352F7">
            <w:pPr>
              <w:suppressAutoHyphens w:val="0"/>
              <w:ind w:left="0" w:right="174" w:firstLine="0"/>
              <w:rPr>
                <w:rFonts w:ascii="Arial Narrow" w:hAnsi="Arial Narrow" w:cs="Times New Roman"/>
                <w:sz w:val="21"/>
                <w:szCs w:val="21"/>
                <w:lang w:eastAsia="pl-PL"/>
              </w:rPr>
            </w:pPr>
            <w:r w:rsidRPr="00623A41">
              <w:rPr>
                <w:rFonts w:ascii="Arial Narrow" w:hAnsi="Arial Narrow" w:cs="Times New Roman"/>
                <w:sz w:val="21"/>
                <w:szCs w:val="21"/>
                <w:lang w:eastAsia="pl-PL"/>
              </w:rPr>
              <w:t>Wykonawca  spełni ten warunek jeżeli wykaże wykonanie lub wykonywanie, w okresie ostatnich 3 lat przed upływem terminu składania ofert,</w:t>
            </w:r>
            <w:r w:rsidRPr="00623A41">
              <w:rPr>
                <w:rFonts w:ascii="Arial Narrow" w:eastAsia="Univers-PL" w:hAnsi="Arial Narrow" w:cs="Univers-PL"/>
                <w:sz w:val="21"/>
                <w:szCs w:val="21"/>
                <w:lang w:eastAsia="pl-PL"/>
              </w:rPr>
              <w:t xml:space="preserve"> a jeżeli okres prowadzenia działalności jest krótszy - w tym okresie</w:t>
            </w:r>
            <w:r w:rsidR="00623A41" w:rsidRPr="00623A41">
              <w:rPr>
                <w:rFonts w:ascii="Arial Narrow" w:hAnsi="Arial Narrow" w:cs="Arial"/>
                <w:sz w:val="21"/>
                <w:szCs w:val="21"/>
              </w:rPr>
              <w:t xml:space="preserve"> -</w:t>
            </w:r>
            <w:r w:rsidR="00482345">
              <w:rPr>
                <w:rFonts w:ascii="Arial Narrow" w:hAnsi="Arial Narrow" w:cs="Arial"/>
                <w:sz w:val="21"/>
                <w:szCs w:val="21"/>
              </w:rPr>
              <w:t xml:space="preserve"> </w:t>
            </w:r>
            <w:r w:rsidR="00623A41" w:rsidRPr="00623A41">
              <w:rPr>
                <w:rFonts w:ascii="Arial Narrow" w:hAnsi="Arial Narrow" w:cs="Arial"/>
                <w:sz w:val="21"/>
                <w:szCs w:val="21"/>
              </w:rPr>
              <w:t>2 dostawy</w:t>
            </w:r>
            <w:r w:rsidR="00482345">
              <w:rPr>
                <w:rFonts w:ascii="Arial Narrow" w:hAnsi="Arial Narrow" w:cs="Arial"/>
                <w:sz w:val="21"/>
                <w:szCs w:val="21"/>
              </w:rPr>
              <w:t xml:space="preserve"> (dostawy jednorazowe lub sukcesywne)</w:t>
            </w:r>
            <w:r w:rsidR="00623A41" w:rsidRPr="00623A41">
              <w:rPr>
                <w:rFonts w:ascii="Arial Narrow" w:hAnsi="Arial Narrow" w:cs="Arial"/>
                <w:sz w:val="21"/>
                <w:szCs w:val="21"/>
              </w:rPr>
              <w:t xml:space="preserve"> pakietów do pobierania materiału genetycznego - wymazów z jamy ustnej z kartą FTA o łącznej ilości </w:t>
            </w:r>
            <w:r w:rsidR="00482345">
              <w:rPr>
                <w:rFonts w:ascii="Arial Narrow" w:hAnsi="Arial Narrow" w:cs="Arial"/>
                <w:sz w:val="21"/>
                <w:szCs w:val="21"/>
              </w:rPr>
              <w:t xml:space="preserve">min. </w:t>
            </w:r>
            <w:r w:rsidR="00623A41" w:rsidRPr="00623A41">
              <w:rPr>
                <w:rFonts w:ascii="Arial Narrow" w:hAnsi="Arial Narrow" w:cs="Arial"/>
                <w:sz w:val="21"/>
                <w:szCs w:val="21"/>
              </w:rPr>
              <w:t xml:space="preserve">500 szt. </w:t>
            </w:r>
          </w:p>
          <w:p w:rsidR="00E370FE" w:rsidRPr="00623A41" w:rsidRDefault="00E370FE" w:rsidP="00D352F7">
            <w:pPr>
              <w:suppressAutoHyphens w:val="0"/>
              <w:ind w:left="0" w:firstLine="0"/>
              <w:rPr>
                <w:rFonts w:ascii="Arial Narrow" w:hAnsi="Arial Narrow" w:cs="Times New Roman"/>
                <w:sz w:val="21"/>
                <w:szCs w:val="21"/>
                <w:lang w:eastAsia="pl-PL"/>
              </w:rPr>
            </w:pPr>
          </w:p>
        </w:tc>
        <w:tc>
          <w:tcPr>
            <w:tcW w:w="4571" w:type="dxa"/>
            <w:tcBorders>
              <w:top w:val="double" w:sz="4" w:space="0" w:color="auto"/>
              <w:left w:val="double" w:sz="4" w:space="0" w:color="auto"/>
              <w:bottom w:val="double" w:sz="4" w:space="0" w:color="auto"/>
              <w:right w:val="double" w:sz="4" w:space="0" w:color="auto"/>
            </w:tcBorders>
            <w:shd w:val="clear" w:color="auto" w:fill="auto"/>
            <w:vAlign w:val="center"/>
          </w:tcPr>
          <w:p w:rsidR="00D352F7" w:rsidRPr="00623A41" w:rsidRDefault="00D352F7" w:rsidP="00424C98">
            <w:pPr>
              <w:tabs>
                <w:tab w:val="left" w:pos="1218"/>
              </w:tabs>
              <w:suppressAutoHyphens w:val="0"/>
              <w:ind w:left="544" w:hanging="544"/>
              <w:rPr>
                <w:rFonts w:ascii="Arial Narrow" w:hAnsi="Arial Narrow" w:cs="Times New Roman"/>
                <w:sz w:val="21"/>
                <w:szCs w:val="21"/>
                <w:lang w:eastAsia="pl-PL"/>
              </w:rPr>
            </w:pPr>
            <w:r w:rsidRPr="00623A41">
              <w:rPr>
                <w:rFonts w:ascii="Arial Narrow" w:hAnsi="Arial Narrow" w:cs="Times New Roman"/>
                <w:sz w:val="21"/>
                <w:szCs w:val="21"/>
                <w:lang w:eastAsia="pl-PL"/>
              </w:rPr>
              <w:t xml:space="preserve">V.2.1 </w:t>
            </w:r>
            <w:r w:rsidRPr="00623A41">
              <w:rPr>
                <w:rFonts w:ascii="Arial Narrow" w:hAnsi="Arial Narrow" w:cs="Times New Roman"/>
                <w:b/>
                <w:sz w:val="21"/>
                <w:szCs w:val="21"/>
                <w:lang w:eastAsia="pl-PL"/>
              </w:rPr>
              <w:t xml:space="preserve">Wykaz dostaw </w:t>
            </w:r>
            <w:r w:rsidRPr="00623A41">
              <w:rPr>
                <w:rFonts w:ascii="Arial Narrow" w:hAnsi="Arial Narrow" w:cs="Times New Roman"/>
                <w:sz w:val="21"/>
                <w:szCs w:val="21"/>
                <w:lang w:eastAsia="pl-PL"/>
              </w:rPr>
              <w:t xml:space="preserve">wykonanych, a w przypadku świadczeń powtarzających się lub ciągłych również wykonywanych, w okresie ostatnich 3 lat, a jeżeli okres działalności jest krótszy – w tym okresie, wraz z podaniem ich wartości, przedmiotu, dat wykonania i podmiotów, na rzecz których dostawy zostały wykonane lub są wykonywane należycie oraz załączeniem dowodów określających czy dostawy te zostały wykonane lub są wykonywane należycie. </w:t>
            </w:r>
          </w:p>
          <w:p w:rsidR="00D352F7" w:rsidRPr="00623A41" w:rsidRDefault="00D352F7" w:rsidP="00424C98">
            <w:pPr>
              <w:tabs>
                <w:tab w:val="left" w:pos="1218"/>
              </w:tabs>
              <w:suppressAutoHyphens w:val="0"/>
              <w:ind w:left="0" w:firstLine="0"/>
              <w:rPr>
                <w:rFonts w:ascii="Arial Narrow" w:hAnsi="Arial Narrow" w:cs="Times New Roman"/>
                <w:sz w:val="21"/>
                <w:szCs w:val="21"/>
                <w:lang w:eastAsia="pl-PL"/>
              </w:rPr>
            </w:pPr>
            <w:r w:rsidRPr="00623A41">
              <w:rPr>
                <w:rFonts w:ascii="Arial Narrow" w:hAnsi="Arial Narrow" w:cs="Times New Roman"/>
                <w:sz w:val="21"/>
                <w:szCs w:val="21"/>
                <w:lang w:eastAsia="pl-PL"/>
              </w:rPr>
              <w:t>Termin ostatnich 3 lat liczy się wstecz od dnia, w którym upływa termin składania ofert.</w:t>
            </w:r>
          </w:p>
          <w:p w:rsidR="00D352F7" w:rsidRPr="00623A41" w:rsidRDefault="00D352F7" w:rsidP="00424C98">
            <w:pPr>
              <w:tabs>
                <w:tab w:val="left" w:pos="33"/>
              </w:tabs>
              <w:suppressAutoHyphens w:val="0"/>
              <w:ind w:left="33" w:right="84" w:firstLine="0"/>
              <w:rPr>
                <w:rFonts w:ascii="Arial Narrow" w:hAnsi="Arial Narrow" w:cs="Arial"/>
                <w:sz w:val="21"/>
                <w:szCs w:val="21"/>
                <w:lang w:eastAsia="pl-PL"/>
              </w:rPr>
            </w:pPr>
            <w:r w:rsidRPr="00623A41">
              <w:rPr>
                <w:rFonts w:ascii="Arial Narrow" w:hAnsi="Arial Narrow" w:cs="Arial"/>
                <w:sz w:val="21"/>
                <w:szCs w:val="21"/>
                <w:lang w:eastAsia="pl-PL"/>
              </w:rPr>
              <w:t>Dowodami, o których mowa powyżej są:</w:t>
            </w:r>
          </w:p>
          <w:p w:rsidR="00D352F7" w:rsidRPr="00623A41" w:rsidRDefault="00D352F7" w:rsidP="00424C98">
            <w:pPr>
              <w:numPr>
                <w:ilvl w:val="0"/>
                <w:numId w:val="13"/>
              </w:numPr>
              <w:tabs>
                <w:tab w:val="left" w:pos="298"/>
              </w:tabs>
              <w:suppressAutoHyphens w:val="0"/>
              <w:ind w:left="298" w:right="84" w:hanging="283"/>
              <w:rPr>
                <w:rFonts w:ascii="Arial Narrow" w:hAnsi="Arial Narrow" w:cs="Arial"/>
                <w:sz w:val="21"/>
                <w:szCs w:val="21"/>
                <w:lang w:eastAsia="pl-PL"/>
              </w:rPr>
            </w:pPr>
            <w:r w:rsidRPr="00623A41">
              <w:rPr>
                <w:rFonts w:ascii="Arial Narrow" w:hAnsi="Arial Narrow" w:cs="Arial"/>
                <w:sz w:val="21"/>
                <w:szCs w:val="21"/>
                <w:lang w:eastAsia="pl-PL"/>
              </w:rPr>
              <w:t>referencje,</w:t>
            </w:r>
          </w:p>
          <w:p w:rsidR="00D352F7" w:rsidRPr="00623A41" w:rsidRDefault="00D352F7" w:rsidP="00424C98">
            <w:pPr>
              <w:numPr>
                <w:ilvl w:val="0"/>
                <w:numId w:val="13"/>
              </w:numPr>
              <w:tabs>
                <w:tab w:val="left" w:pos="298"/>
              </w:tabs>
              <w:suppressAutoHyphens w:val="0"/>
              <w:ind w:left="298" w:right="84" w:hanging="283"/>
              <w:rPr>
                <w:rFonts w:ascii="Arial Narrow" w:hAnsi="Arial Narrow" w:cs="Arial"/>
                <w:sz w:val="21"/>
                <w:szCs w:val="21"/>
                <w:lang w:eastAsia="pl-PL"/>
              </w:rPr>
            </w:pPr>
            <w:r w:rsidRPr="00623A41">
              <w:rPr>
                <w:rFonts w:ascii="Arial Narrow" w:hAnsi="Arial Narrow" w:cs="Arial"/>
                <w:sz w:val="21"/>
                <w:szCs w:val="21"/>
                <w:lang w:eastAsia="pl-PL"/>
              </w:rPr>
              <w:t xml:space="preserve">inne dokumenty wystawione przez podmiot na rzecz, którego dostawy zostały wykonane, a w przypadku świadczeń powtarzających się lub ciągłych są wykonywane, </w:t>
            </w:r>
          </w:p>
          <w:p w:rsidR="00424C98" w:rsidRPr="00623A41" w:rsidRDefault="00D352F7" w:rsidP="00424C98">
            <w:pPr>
              <w:numPr>
                <w:ilvl w:val="0"/>
                <w:numId w:val="13"/>
              </w:numPr>
              <w:tabs>
                <w:tab w:val="left" w:pos="298"/>
              </w:tabs>
              <w:suppressAutoHyphens w:val="0"/>
              <w:spacing w:after="120"/>
              <w:ind w:left="301" w:right="84" w:hanging="284"/>
              <w:rPr>
                <w:rFonts w:ascii="Arial Narrow" w:hAnsi="Arial Narrow" w:cs="Arial"/>
                <w:sz w:val="21"/>
                <w:szCs w:val="21"/>
                <w:lang w:eastAsia="pl-PL"/>
              </w:rPr>
            </w:pPr>
            <w:r w:rsidRPr="00623A41">
              <w:rPr>
                <w:rFonts w:ascii="Arial Narrow" w:hAnsi="Arial Narrow" w:cs="Arial"/>
                <w:sz w:val="21"/>
                <w:szCs w:val="21"/>
                <w:lang w:eastAsia="pl-PL"/>
              </w:rPr>
              <w:t xml:space="preserve">oświadczenie wykonawcy - jeżeli z przyczyn niezależnych od niego nie jest w stanie uzyskać tych dokumentów. </w:t>
            </w:r>
          </w:p>
          <w:p w:rsidR="00D352F7" w:rsidRPr="00623A41" w:rsidRDefault="00424C98" w:rsidP="00424C98">
            <w:pPr>
              <w:tabs>
                <w:tab w:val="left" w:pos="298"/>
              </w:tabs>
              <w:suppressAutoHyphens w:val="0"/>
              <w:spacing w:after="120"/>
              <w:ind w:left="17" w:right="84" w:firstLine="0"/>
              <w:rPr>
                <w:rFonts w:ascii="Arial Narrow" w:hAnsi="Arial Narrow" w:cs="Arial"/>
                <w:sz w:val="21"/>
                <w:szCs w:val="21"/>
                <w:lang w:eastAsia="pl-PL"/>
              </w:rPr>
            </w:pPr>
            <w:r w:rsidRPr="00623A41">
              <w:rPr>
                <w:rFonts w:ascii="Arial Narrow" w:hAnsi="Arial Narrow" w:cs="Times New Roman"/>
                <w:sz w:val="21"/>
                <w:szCs w:val="21"/>
                <w:lang w:eastAsia="pl-PL"/>
              </w:rPr>
              <w:t>W przypadku świadczeń powtarzających się lub ciągłych nadal wykonywanych referencje bądź inne dokumenty potwierdzające ich należyte wykonywanie powinny być wystawione w okresie ostatnich 3 miesięcy, liczony wstecz od dnia, w którym upływa termin składania ofert.</w:t>
            </w:r>
          </w:p>
          <w:p w:rsidR="00E370FE" w:rsidRPr="00623A41" w:rsidRDefault="00E370FE" w:rsidP="00922D5B">
            <w:pPr>
              <w:tabs>
                <w:tab w:val="left" w:pos="1218"/>
              </w:tabs>
              <w:suppressAutoHyphens w:val="0"/>
              <w:ind w:left="0" w:firstLine="0"/>
              <w:jc w:val="center"/>
              <w:rPr>
                <w:rFonts w:ascii="Arial Narrow" w:hAnsi="Arial Narrow" w:cs="Times New Roman"/>
                <w:sz w:val="21"/>
                <w:szCs w:val="21"/>
                <w:lang w:eastAsia="pl-PL"/>
              </w:rPr>
            </w:pPr>
          </w:p>
        </w:tc>
      </w:tr>
    </w:tbl>
    <w:p w:rsidR="00A823C7" w:rsidRPr="003518A0" w:rsidRDefault="00A823C7" w:rsidP="001A3DD8">
      <w:pPr>
        <w:tabs>
          <w:tab w:val="left" w:pos="709"/>
        </w:tabs>
        <w:ind w:left="0" w:firstLine="0"/>
        <w:rPr>
          <w:rFonts w:ascii="Arial Narrow" w:hAnsi="Arial Narrow" w:cs="Arial"/>
          <w:sz w:val="10"/>
          <w:szCs w:val="10"/>
        </w:rPr>
      </w:pPr>
    </w:p>
    <w:p w:rsidR="00A823C7" w:rsidRDefault="00A823C7" w:rsidP="003539BE">
      <w:pPr>
        <w:numPr>
          <w:ilvl w:val="0"/>
          <w:numId w:val="1"/>
        </w:numPr>
        <w:tabs>
          <w:tab w:val="left" w:pos="709"/>
        </w:tabs>
        <w:suppressAutoHyphens w:val="0"/>
        <w:spacing w:after="240" w:line="252" w:lineRule="auto"/>
        <w:ind w:left="709" w:hanging="709"/>
        <w:rPr>
          <w:rFonts w:ascii="Arial Narrow" w:hAnsi="Arial Narrow" w:cs="Arial"/>
          <w:b/>
          <w:sz w:val="22"/>
          <w:szCs w:val="22"/>
        </w:rPr>
      </w:pPr>
      <w:r w:rsidRPr="00024FE3">
        <w:rPr>
          <w:rFonts w:ascii="Arial Narrow" w:hAnsi="Arial Narrow" w:cs="Arial"/>
          <w:b/>
          <w:sz w:val="22"/>
          <w:szCs w:val="22"/>
        </w:rPr>
        <w:t>PODS</w:t>
      </w:r>
      <w:r>
        <w:rPr>
          <w:rFonts w:ascii="Arial Narrow" w:hAnsi="Arial Narrow" w:cs="Arial"/>
          <w:b/>
          <w:sz w:val="22"/>
          <w:szCs w:val="22"/>
        </w:rPr>
        <w:t>TAWY WYKLUCZENIA ORAZ PODMIOTOWE ŚRODKI DOWODOWE</w:t>
      </w:r>
    </w:p>
    <w:p w:rsidR="00A823C7" w:rsidRPr="00725914" w:rsidRDefault="00A823C7" w:rsidP="003539BE">
      <w:pPr>
        <w:pStyle w:val="Tekstpodstawowy2"/>
        <w:numPr>
          <w:ilvl w:val="1"/>
          <w:numId w:val="1"/>
        </w:numPr>
        <w:tabs>
          <w:tab w:val="left" w:pos="709"/>
        </w:tabs>
        <w:suppressAutoHyphens/>
        <w:spacing w:after="100" w:line="252" w:lineRule="auto"/>
        <w:ind w:hanging="720"/>
        <w:rPr>
          <w:rFonts w:ascii="Arial Narrow" w:hAnsi="Arial Narrow" w:cs="Arial"/>
          <w:sz w:val="22"/>
          <w:szCs w:val="22"/>
        </w:rPr>
      </w:pPr>
      <w:r>
        <w:rPr>
          <w:rFonts w:ascii="Arial Narrow" w:hAnsi="Arial Narrow" w:cs="Arial"/>
          <w:sz w:val="22"/>
          <w:szCs w:val="22"/>
        </w:rPr>
        <w:lastRenderedPageBreak/>
        <w:t>O udzielenie zamówienia mogą ubiegać się Wykonawcy, którzy nie podlegają wykluczeniu z postępowania i którzy wraz z ofertą złożą oświadczenie, o którym mowa w pkt. IV.4 SWZ.</w:t>
      </w:r>
    </w:p>
    <w:p w:rsidR="00A823C7" w:rsidRPr="00FD00DA" w:rsidRDefault="00A823C7" w:rsidP="003539BE">
      <w:pPr>
        <w:pStyle w:val="Tekstpodstawowy2"/>
        <w:numPr>
          <w:ilvl w:val="1"/>
          <w:numId w:val="1"/>
        </w:numPr>
        <w:tabs>
          <w:tab w:val="left" w:pos="709"/>
        </w:tabs>
        <w:suppressAutoHyphens/>
        <w:spacing w:after="100" w:line="252" w:lineRule="auto"/>
        <w:ind w:left="709" w:hanging="709"/>
        <w:rPr>
          <w:rFonts w:ascii="Arial Narrow" w:hAnsi="Arial Narrow" w:cs="Arial"/>
          <w:sz w:val="22"/>
          <w:szCs w:val="22"/>
        </w:rPr>
      </w:pPr>
      <w:r w:rsidRPr="00FD00DA">
        <w:rPr>
          <w:rFonts w:ascii="Arial Narrow" w:hAnsi="Arial Narrow" w:cs="Arial"/>
          <w:sz w:val="22"/>
          <w:szCs w:val="22"/>
        </w:rPr>
        <w:t xml:space="preserve">Zamawiający wykluczy wykonawcę wobec którego zachodzą podstawy wykluczenia określone </w:t>
      </w:r>
      <w:r w:rsidRPr="00FD00DA">
        <w:rPr>
          <w:rFonts w:ascii="Arial Narrow" w:hAnsi="Arial Narrow" w:cs="Arial"/>
          <w:sz w:val="22"/>
          <w:szCs w:val="22"/>
        </w:rPr>
        <w:br/>
        <w:t>w art. 108 u</w:t>
      </w:r>
      <w:r>
        <w:rPr>
          <w:rFonts w:ascii="Arial Narrow" w:hAnsi="Arial Narrow" w:cs="Arial"/>
          <w:sz w:val="22"/>
          <w:szCs w:val="22"/>
        </w:rPr>
        <w:t>Pzp oraz art. 109 ust. 1 pkt. 4 uPzp</w:t>
      </w:r>
    </w:p>
    <w:tbl>
      <w:tblPr>
        <w:tblW w:w="9371"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0A0" w:firstRow="1" w:lastRow="0" w:firstColumn="1" w:lastColumn="0" w:noHBand="0" w:noVBand="0"/>
      </w:tblPr>
      <w:tblGrid>
        <w:gridCol w:w="5051"/>
        <w:gridCol w:w="4320"/>
      </w:tblGrid>
      <w:tr w:rsidR="00A823C7" w:rsidRPr="00024FE3" w:rsidTr="001771AF">
        <w:trPr>
          <w:cantSplit/>
          <w:trHeight w:val="397"/>
        </w:trPr>
        <w:tc>
          <w:tcPr>
            <w:tcW w:w="5051" w:type="dxa"/>
            <w:shd w:val="clear" w:color="auto" w:fill="F2F2F2"/>
            <w:vAlign w:val="center"/>
          </w:tcPr>
          <w:p w:rsidR="00A823C7" w:rsidRPr="00034DDC" w:rsidRDefault="00A823C7" w:rsidP="00846A4F">
            <w:pPr>
              <w:spacing w:line="252" w:lineRule="auto"/>
              <w:ind w:left="0" w:firstLine="0"/>
              <w:jc w:val="center"/>
              <w:rPr>
                <w:rFonts w:ascii="Arial Narrow" w:hAnsi="Arial Narrow" w:cs="Arial"/>
                <w:b/>
                <w:sz w:val="22"/>
                <w:szCs w:val="22"/>
              </w:rPr>
            </w:pPr>
            <w:r w:rsidRPr="00034DDC">
              <w:rPr>
                <w:rFonts w:ascii="Arial Narrow" w:hAnsi="Arial Narrow" w:cs="Arial"/>
                <w:b/>
                <w:sz w:val="22"/>
                <w:szCs w:val="22"/>
              </w:rPr>
              <w:t>Podstawa wykluczenia</w:t>
            </w:r>
          </w:p>
        </w:tc>
        <w:tc>
          <w:tcPr>
            <w:tcW w:w="4320" w:type="dxa"/>
            <w:shd w:val="clear" w:color="auto" w:fill="F2F2F2"/>
            <w:vAlign w:val="center"/>
          </w:tcPr>
          <w:p w:rsidR="00A823C7" w:rsidRPr="00034DDC" w:rsidRDefault="00A823C7" w:rsidP="00846A4F">
            <w:pPr>
              <w:tabs>
                <w:tab w:val="num" w:pos="3478"/>
              </w:tabs>
              <w:spacing w:line="252" w:lineRule="auto"/>
              <w:ind w:left="0" w:firstLine="0"/>
              <w:jc w:val="center"/>
              <w:rPr>
                <w:rFonts w:ascii="Arial Narrow" w:hAnsi="Arial Narrow" w:cs="Arial"/>
                <w:b/>
                <w:sz w:val="22"/>
                <w:szCs w:val="22"/>
              </w:rPr>
            </w:pPr>
            <w:r>
              <w:rPr>
                <w:rFonts w:ascii="Arial Narrow" w:hAnsi="Arial Narrow" w:cs="Arial"/>
                <w:b/>
                <w:sz w:val="22"/>
                <w:szCs w:val="22"/>
              </w:rPr>
              <w:t>Podmiotowy</w:t>
            </w:r>
            <w:r w:rsidRPr="00034DDC">
              <w:rPr>
                <w:rFonts w:ascii="Arial Narrow" w:hAnsi="Arial Narrow" w:cs="Arial"/>
                <w:b/>
                <w:sz w:val="22"/>
                <w:szCs w:val="22"/>
              </w:rPr>
              <w:t xml:space="preserve"> </w:t>
            </w:r>
            <w:r>
              <w:rPr>
                <w:rFonts w:ascii="Arial Narrow" w:hAnsi="Arial Narrow" w:cs="Arial"/>
                <w:b/>
                <w:sz w:val="22"/>
                <w:szCs w:val="22"/>
              </w:rPr>
              <w:t xml:space="preserve">środek </w:t>
            </w:r>
            <w:r w:rsidRPr="00034DDC">
              <w:rPr>
                <w:rFonts w:ascii="Arial Narrow" w:hAnsi="Arial Narrow" w:cs="Arial"/>
                <w:b/>
                <w:sz w:val="22"/>
                <w:szCs w:val="22"/>
              </w:rPr>
              <w:t>dowodow</w:t>
            </w:r>
            <w:r>
              <w:rPr>
                <w:rFonts w:ascii="Arial Narrow" w:hAnsi="Arial Narrow" w:cs="Arial"/>
                <w:b/>
                <w:sz w:val="22"/>
                <w:szCs w:val="22"/>
              </w:rPr>
              <w:t>y</w:t>
            </w:r>
          </w:p>
        </w:tc>
      </w:tr>
      <w:tr w:rsidR="003518A0" w:rsidRPr="00024FE3" w:rsidTr="003518A0">
        <w:trPr>
          <w:cantSplit/>
          <w:trHeight w:val="397"/>
        </w:trPr>
        <w:tc>
          <w:tcPr>
            <w:tcW w:w="5051" w:type="dxa"/>
            <w:shd w:val="clear" w:color="auto" w:fill="auto"/>
            <w:vAlign w:val="center"/>
          </w:tcPr>
          <w:p w:rsidR="003518A0" w:rsidRPr="00DF5F81" w:rsidRDefault="003518A0" w:rsidP="003518A0">
            <w:pPr>
              <w:tabs>
                <w:tab w:val="left" w:pos="794"/>
              </w:tabs>
              <w:ind w:left="0" w:firstLine="0"/>
              <w:rPr>
                <w:rFonts w:ascii="Arial Narrow" w:hAnsi="Arial Narrow" w:cs="Arial"/>
                <w:sz w:val="22"/>
                <w:szCs w:val="22"/>
              </w:rPr>
            </w:pPr>
            <w:r w:rsidRPr="00DF5F81">
              <w:rPr>
                <w:rFonts w:ascii="Arial Narrow" w:hAnsi="Arial Narrow" w:cs="Arial"/>
                <w:b/>
                <w:sz w:val="22"/>
                <w:szCs w:val="22"/>
              </w:rPr>
              <w:t>Art. 108 ust. 1 pkt. 1 uPzp</w:t>
            </w:r>
            <w:r w:rsidRPr="00DF5F81">
              <w:rPr>
                <w:rFonts w:ascii="Arial Narrow" w:hAnsi="Arial Narrow" w:cs="Arial"/>
                <w:sz w:val="22"/>
                <w:szCs w:val="22"/>
              </w:rPr>
              <w:t xml:space="preserve"> - Zamawiający wykluczy wykonawcę, będącego osobą fizyczną, którego prawomocnie skazano za przestępstwo:</w:t>
            </w:r>
          </w:p>
          <w:p w:rsidR="003518A0" w:rsidRPr="00DF5F81" w:rsidRDefault="003518A0" w:rsidP="003539BE">
            <w:pPr>
              <w:numPr>
                <w:ilvl w:val="0"/>
                <w:numId w:val="5"/>
              </w:numPr>
              <w:tabs>
                <w:tab w:val="left" w:pos="227"/>
              </w:tabs>
              <w:suppressAutoHyphens w:val="0"/>
              <w:ind w:left="227" w:hanging="227"/>
              <w:rPr>
                <w:rFonts w:ascii="Arial Narrow" w:hAnsi="Arial Narrow" w:cs="Arial"/>
                <w:sz w:val="22"/>
                <w:szCs w:val="22"/>
              </w:rPr>
            </w:pPr>
            <w:r w:rsidRPr="00DF5F81">
              <w:rPr>
                <w:rFonts w:ascii="Arial Narrow" w:hAnsi="Arial Narrow" w:cs="Arial"/>
                <w:sz w:val="22"/>
                <w:szCs w:val="22"/>
              </w:rPr>
              <w:t>udziału w zorganizowanej grupie przestępczej albo  związku mającym na celu popełnienie przestępstwa skarbowego, o którym mowa w art. 258 ustawy z dnia 6 czerwca 19</w:t>
            </w:r>
            <w:r>
              <w:rPr>
                <w:rFonts w:ascii="Arial Narrow" w:hAnsi="Arial Narrow" w:cs="Arial"/>
                <w:sz w:val="22"/>
                <w:szCs w:val="22"/>
              </w:rPr>
              <w:t>97 r. - Kodeks karny,</w:t>
            </w:r>
          </w:p>
          <w:p w:rsidR="003518A0" w:rsidRPr="001F7011" w:rsidRDefault="003518A0" w:rsidP="003539BE">
            <w:pPr>
              <w:numPr>
                <w:ilvl w:val="0"/>
                <w:numId w:val="5"/>
              </w:numPr>
              <w:tabs>
                <w:tab w:val="left" w:pos="227"/>
              </w:tabs>
              <w:suppressAutoHyphens w:val="0"/>
              <w:ind w:left="227" w:hanging="227"/>
              <w:rPr>
                <w:rFonts w:ascii="Arial Narrow" w:hAnsi="Arial Narrow" w:cs="Arial"/>
                <w:sz w:val="22"/>
                <w:szCs w:val="22"/>
              </w:rPr>
            </w:pPr>
            <w:r w:rsidRPr="00DF5F81">
              <w:rPr>
                <w:rFonts w:ascii="Arial Narrow" w:hAnsi="Arial Narrow" w:cs="Arial"/>
                <w:sz w:val="22"/>
                <w:szCs w:val="22"/>
              </w:rPr>
              <w:t>handlu ludźmi, o którym mowa w art. 189</w:t>
            </w:r>
            <w:r>
              <w:rPr>
                <w:rFonts w:ascii="Arial Narrow" w:hAnsi="Arial Narrow" w:cs="Arial"/>
                <w:sz w:val="22"/>
                <w:szCs w:val="22"/>
              </w:rPr>
              <w:t xml:space="preserve"> </w:t>
            </w:r>
            <w:r w:rsidRPr="00DF5F81">
              <w:rPr>
                <w:rFonts w:ascii="Arial Narrow" w:hAnsi="Arial Narrow" w:cs="Arial"/>
                <w:sz w:val="22"/>
                <w:szCs w:val="22"/>
              </w:rPr>
              <w:t>a ustawy z dnia 6 czerwca 1997 r. - Kodeks karny,</w:t>
            </w:r>
          </w:p>
          <w:p w:rsidR="003518A0" w:rsidRDefault="003518A0" w:rsidP="00424C98">
            <w:pPr>
              <w:numPr>
                <w:ilvl w:val="0"/>
                <w:numId w:val="5"/>
              </w:numPr>
              <w:tabs>
                <w:tab w:val="left" w:pos="227"/>
              </w:tabs>
              <w:suppressAutoHyphens w:val="0"/>
              <w:ind w:left="227" w:hanging="227"/>
              <w:rPr>
                <w:rFonts w:ascii="Arial Narrow" w:hAnsi="Arial Narrow" w:cs="Arial"/>
                <w:sz w:val="22"/>
                <w:szCs w:val="22"/>
              </w:rPr>
            </w:pPr>
            <w:r w:rsidRPr="00514FB9">
              <w:rPr>
                <w:rFonts w:ascii="Arial Narrow" w:hAnsi="Arial Narrow" w:cs="Arial"/>
                <w:sz w:val="22"/>
                <w:szCs w:val="22"/>
              </w:rPr>
              <w:t>o którym mowa art. 228-230a, art. 250a Kodeksu Karnego, lub art. 46 lub art. 48 ustawy z dnia 25 czerwca 2010 r. o sporcie</w:t>
            </w:r>
            <w:r>
              <w:rPr>
                <w:rFonts w:ascii="Arial Narrow" w:hAnsi="Arial Narrow" w:cs="Arial"/>
                <w:sz w:val="22"/>
                <w:szCs w:val="22"/>
              </w:rPr>
              <w:t>,</w:t>
            </w:r>
          </w:p>
          <w:p w:rsidR="00424C98" w:rsidRDefault="00424C98" w:rsidP="00424C98">
            <w:pPr>
              <w:numPr>
                <w:ilvl w:val="0"/>
                <w:numId w:val="5"/>
              </w:numPr>
              <w:tabs>
                <w:tab w:val="left" w:pos="227"/>
              </w:tabs>
              <w:suppressAutoHyphens w:val="0"/>
              <w:ind w:left="227" w:hanging="227"/>
              <w:rPr>
                <w:rFonts w:ascii="Arial Narrow" w:hAnsi="Arial Narrow" w:cs="Arial"/>
                <w:sz w:val="22"/>
                <w:szCs w:val="22"/>
              </w:rPr>
            </w:pPr>
            <w:r w:rsidRPr="00C735D9">
              <w:rPr>
                <w:rFonts w:ascii="Arial Narrow" w:hAnsi="Arial Narrow" w:cs="Arial"/>
                <w:sz w:val="22"/>
                <w:szCs w:val="22"/>
              </w:rPr>
              <w:t>finansowania przestępstwa o charakterze terrorystycznym,</w:t>
            </w:r>
            <w:r w:rsidRPr="00514FB9">
              <w:rPr>
                <w:rFonts w:ascii="Arial Narrow" w:hAnsi="Arial Narrow" w:cs="Arial"/>
                <w:sz w:val="22"/>
                <w:szCs w:val="22"/>
              </w:rPr>
              <w:t xml:space="preserve"> o którym mowa w art. 165a Kodeksu Karnego, lub przestępstwo udaremniania lub utrudniania stwierdzenia przestępnego pochodzenia pieniędzy lub ukrywania ich pochodzenia, o których mowa  w art. 299 Kodeksu karnego</w:t>
            </w:r>
          </w:p>
          <w:p w:rsidR="00424C98" w:rsidRPr="00DF5F81" w:rsidRDefault="00424C98" w:rsidP="00424C98">
            <w:pPr>
              <w:numPr>
                <w:ilvl w:val="0"/>
                <w:numId w:val="5"/>
              </w:numPr>
              <w:tabs>
                <w:tab w:val="left" w:pos="227"/>
              </w:tabs>
              <w:suppressAutoHyphens w:val="0"/>
              <w:ind w:left="227" w:hanging="227"/>
              <w:rPr>
                <w:rFonts w:ascii="Arial Narrow" w:hAnsi="Arial Narrow" w:cs="Arial"/>
                <w:sz w:val="22"/>
                <w:szCs w:val="22"/>
              </w:rPr>
            </w:pPr>
            <w:r w:rsidRPr="00DF5F81">
              <w:rPr>
                <w:rFonts w:ascii="Arial Narrow" w:hAnsi="Arial Narrow" w:cs="Arial"/>
                <w:sz w:val="22"/>
                <w:szCs w:val="22"/>
              </w:rPr>
              <w:t>o charakterze terrorystycznym, o którym mowa w art. 115 § 20 ustawy z dnia 6 czerwca 1997 r. - Kodeks karny, lub mające na celu popełnienie tego przestępstwa;</w:t>
            </w:r>
          </w:p>
          <w:p w:rsidR="00424C98" w:rsidRPr="00DF5F81" w:rsidRDefault="00424C98" w:rsidP="00424C98">
            <w:pPr>
              <w:numPr>
                <w:ilvl w:val="0"/>
                <w:numId w:val="5"/>
              </w:numPr>
              <w:tabs>
                <w:tab w:val="left" w:pos="227"/>
              </w:tabs>
              <w:suppressAutoHyphens w:val="0"/>
              <w:ind w:left="227" w:hanging="227"/>
              <w:rPr>
                <w:rFonts w:ascii="Arial Narrow" w:hAnsi="Arial Narrow" w:cs="Arial"/>
                <w:sz w:val="22"/>
                <w:szCs w:val="22"/>
              </w:rPr>
            </w:pPr>
            <w:r w:rsidRPr="00DF5F81">
              <w:rPr>
                <w:rFonts w:ascii="Arial Narrow" w:hAnsi="Arial Narrow" w:cs="Arial"/>
                <w:sz w:val="22"/>
                <w:szCs w:val="22"/>
              </w:rPr>
              <w:t xml:space="preserve">powierzenia wykonania pracy małoletniemu cudzoziemcowi, o którym mowa w art. 9 ust. 2 ustawy z dnia 15 czerwca 2012 r. o skutkach powierzania wykonywania pracy cudzoziemcom przebywającym wbrew przepisom na terytorium Rzeczypospolitej Polskiej </w:t>
            </w:r>
          </w:p>
          <w:p w:rsidR="00424C98" w:rsidRPr="00463153" w:rsidRDefault="00424C98" w:rsidP="00424C98">
            <w:pPr>
              <w:numPr>
                <w:ilvl w:val="0"/>
                <w:numId w:val="5"/>
              </w:numPr>
              <w:tabs>
                <w:tab w:val="left" w:pos="227"/>
              </w:tabs>
              <w:suppressAutoHyphens w:val="0"/>
              <w:ind w:left="227" w:hanging="227"/>
              <w:rPr>
                <w:rFonts w:ascii="Arial Narrow" w:hAnsi="Arial Narrow" w:cs="Arial"/>
                <w:sz w:val="22"/>
                <w:szCs w:val="22"/>
              </w:rPr>
            </w:pPr>
            <w:r w:rsidRPr="00DF5F81">
              <w:rPr>
                <w:rFonts w:ascii="Arial Narrow" w:hAnsi="Arial Narrow" w:cs="Arial"/>
                <w:sz w:val="22"/>
                <w:szCs w:val="22"/>
              </w:rPr>
              <w:t>wiarygodności dokumentów, o których mowa w art. 270-277d, oszustwa, o którym mowa w art. 286, przeciwko obrotowi gospodarczemu, o których mowa w art. 296-307 ustawy z dnia 6 czerwca 1997 r. - Kodeks karny lub przestępstwo skarbowe;</w:t>
            </w:r>
          </w:p>
          <w:p w:rsidR="00424C98" w:rsidRDefault="00424C98" w:rsidP="00424C98">
            <w:pPr>
              <w:numPr>
                <w:ilvl w:val="0"/>
                <w:numId w:val="5"/>
              </w:numPr>
              <w:tabs>
                <w:tab w:val="left" w:pos="227"/>
              </w:tabs>
              <w:suppressAutoHyphens w:val="0"/>
              <w:ind w:left="227" w:hanging="227"/>
              <w:rPr>
                <w:rFonts w:ascii="Arial Narrow" w:hAnsi="Arial Narrow" w:cs="Arial"/>
                <w:sz w:val="22"/>
                <w:szCs w:val="22"/>
              </w:rPr>
            </w:pPr>
            <w:r w:rsidRPr="00DF5F81">
              <w:rPr>
                <w:rFonts w:ascii="Arial Narrow" w:hAnsi="Arial Narrow" w:cs="Arial"/>
                <w:sz w:val="22"/>
                <w:szCs w:val="22"/>
              </w:rPr>
              <w:t xml:space="preserve">powierzania wykonywania pracy cudzoziemcom przebywającym wbrew przepisom na terytorium Rzeczypospolitej Polskiej, o których mowa   w art. 9 ust. 1 i 3 lub art. 10 ustawy z dnia 15 czerwca 2012 r. o skutkach powierzania wykonywania pracy cudzoziemcom przebywającym wbrew przepisom na terytorium Rzeczypospolitej Polskiej </w:t>
            </w:r>
          </w:p>
          <w:p w:rsidR="00424C98" w:rsidRPr="00DF5F81" w:rsidRDefault="00424C98" w:rsidP="00424C98">
            <w:pPr>
              <w:tabs>
                <w:tab w:val="left" w:pos="227"/>
              </w:tabs>
              <w:ind w:left="0" w:firstLine="0"/>
              <w:rPr>
                <w:rFonts w:ascii="Arial Narrow" w:hAnsi="Arial Narrow" w:cs="Arial"/>
                <w:sz w:val="22"/>
                <w:szCs w:val="22"/>
              </w:rPr>
            </w:pPr>
            <w:r w:rsidRPr="00DF5F81">
              <w:rPr>
                <w:rFonts w:ascii="Arial Narrow" w:hAnsi="Arial Narrow" w:cs="Arial"/>
                <w:sz w:val="22"/>
                <w:szCs w:val="22"/>
              </w:rPr>
              <w:t>- lub za odpowiedni czyn zabroniony określony w przepisach prawa obcego.</w:t>
            </w:r>
          </w:p>
          <w:p w:rsidR="00424C98" w:rsidRDefault="00424C98" w:rsidP="00424C98">
            <w:pPr>
              <w:tabs>
                <w:tab w:val="left" w:pos="227"/>
              </w:tabs>
              <w:ind w:left="0" w:firstLine="0"/>
              <w:rPr>
                <w:rFonts w:ascii="Arial Narrow" w:hAnsi="Arial Narrow" w:cs="Arial"/>
                <w:sz w:val="22"/>
                <w:szCs w:val="22"/>
              </w:rPr>
            </w:pPr>
            <w:r>
              <w:rPr>
                <w:rFonts w:ascii="Arial Narrow" w:hAnsi="Arial Narrow" w:cs="Arial"/>
                <w:sz w:val="22"/>
                <w:szCs w:val="22"/>
              </w:rPr>
              <w:t xml:space="preserve">lit. a) - g) </w:t>
            </w:r>
            <w:r w:rsidRPr="00DF5F81">
              <w:rPr>
                <w:rFonts w:ascii="Arial Narrow" w:hAnsi="Arial Narrow" w:cs="Arial"/>
                <w:sz w:val="22"/>
                <w:szCs w:val="22"/>
              </w:rPr>
              <w:t>na okres 5 lat od dnia uprawomocnienia  się wyroku potwierdzającego zaistnienie jednej z podstaw wykluczenia</w:t>
            </w:r>
            <w:r>
              <w:rPr>
                <w:rFonts w:ascii="Arial Narrow" w:hAnsi="Arial Narrow" w:cs="Arial"/>
                <w:sz w:val="22"/>
                <w:szCs w:val="22"/>
              </w:rPr>
              <w:t>, chyba że w tym wyroku został określony inny okres wykluczenia,</w:t>
            </w:r>
          </w:p>
          <w:p w:rsidR="00424C98" w:rsidRPr="00424C98" w:rsidRDefault="00424C98" w:rsidP="00424C98">
            <w:pPr>
              <w:tabs>
                <w:tab w:val="left" w:pos="227"/>
              </w:tabs>
              <w:suppressAutoHyphens w:val="0"/>
              <w:ind w:left="153" w:hanging="153"/>
              <w:rPr>
                <w:rFonts w:ascii="Arial Narrow" w:hAnsi="Arial Narrow" w:cs="Arial"/>
                <w:sz w:val="22"/>
                <w:szCs w:val="22"/>
              </w:rPr>
            </w:pPr>
            <w:r>
              <w:rPr>
                <w:rFonts w:ascii="Arial Narrow" w:hAnsi="Arial Narrow" w:cs="Arial"/>
                <w:sz w:val="22"/>
                <w:szCs w:val="22"/>
              </w:rPr>
              <w:t xml:space="preserve">- do lit. h) </w:t>
            </w:r>
            <w:r w:rsidRPr="00DF5F81">
              <w:rPr>
                <w:rFonts w:ascii="Arial Narrow" w:hAnsi="Arial Narrow" w:cs="Arial"/>
                <w:sz w:val="22"/>
                <w:szCs w:val="22"/>
              </w:rPr>
              <w:t>oraz  na okres 3 lat od dnia uprawomocnienia  się wyroku potwierdzającego z</w:t>
            </w:r>
            <w:r>
              <w:rPr>
                <w:rFonts w:ascii="Arial Narrow" w:hAnsi="Arial Narrow" w:cs="Arial"/>
                <w:sz w:val="22"/>
                <w:szCs w:val="22"/>
              </w:rPr>
              <w:t>aistnienie podstawy wykluczenia</w:t>
            </w:r>
            <w:r w:rsidRPr="00DF5F81">
              <w:rPr>
                <w:rFonts w:ascii="Arial Narrow" w:hAnsi="Arial Narrow" w:cs="Arial"/>
                <w:sz w:val="22"/>
                <w:szCs w:val="22"/>
              </w:rPr>
              <w:t xml:space="preserve"> wydania ostatecznej decyzji lub zaistnienia zdarzenia będącego  podstawą wyk</w:t>
            </w:r>
            <w:r>
              <w:rPr>
                <w:rFonts w:ascii="Arial Narrow" w:hAnsi="Arial Narrow" w:cs="Arial"/>
                <w:sz w:val="22"/>
                <w:szCs w:val="22"/>
              </w:rPr>
              <w:t xml:space="preserve">luczenia, </w:t>
            </w:r>
            <w:r w:rsidRPr="00DF5F81">
              <w:rPr>
                <w:rFonts w:ascii="Arial Narrow" w:hAnsi="Arial Narrow" w:cs="Arial"/>
                <w:sz w:val="22"/>
                <w:szCs w:val="22"/>
              </w:rPr>
              <w:t xml:space="preserve">chyba że w tym wyroku lub decyzji został określony inny okres wykluczenia.                        </w:t>
            </w:r>
          </w:p>
        </w:tc>
        <w:tc>
          <w:tcPr>
            <w:tcW w:w="4320" w:type="dxa"/>
            <w:shd w:val="clear" w:color="auto" w:fill="auto"/>
            <w:vAlign w:val="center"/>
          </w:tcPr>
          <w:p w:rsidR="003518A0" w:rsidRPr="00453014" w:rsidRDefault="003518A0" w:rsidP="003539BE">
            <w:pPr>
              <w:numPr>
                <w:ilvl w:val="2"/>
                <w:numId w:val="1"/>
              </w:numPr>
              <w:tabs>
                <w:tab w:val="left" w:pos="793"/>
              </w:tabs>
              <w:suppressAutoHyphens w:val="0"/>
              <w:spacing w:after="120" w:line="252" w:lineRule="auto"/>
              <w:ind w:left="793" w:hanging="793"/>
              <w:rPr>
                <w:rFonts w:ascii="Arial Narrow" w:eastAsia="Univers-PL" w:hAnsi="Arial Narrow" w:cs="Arial"/>
                <w:sz w:val="22"/>
                <w:szCs w:val="22"/>
              </w:rPr>
            </w:pPr>
            <w:r>
              <w:rPr>
                <w:rFonts w:ascii="Arial Narrow" w:hAnsi="Arial Narrow" w:cs="Arial"/>
                <w:sz w:val="22"/>
                <w:szCs w:val="22"/>
              </w:rPr>
              <w:t>O</w:t>
            </w:r>
            <w:r w:rsidRPr="00453014">
              <w:rPr>
                <w:rFonts w:ascii="Arial Narrow" w:hAnsi="Arial Narrow" w:cs="Arial"/>
                <w:sz w:val="22"/>
                <w:szCs w:val="22"/>
              </w:rPr>
              <w:t>świadczenie o aktualności informacji zawartej w oświadczeniu  o którym mowa w pkt.IV.4</w:t>
            </w:r>
          </w:p>
          <w:p w:rsidR="003518A0" w:rsidRDefault="003518A0" w:rsidP="00846A4F">
            <w:pPr>
              <w:tabs>
                <w:tab w:val="num" w:pos="3478"/>
              </w:tabs>
              <w:spacing w:line="252" w:lineRule="auto"/>
              <w:ind w:left="0" w:firstLine="0"/>
              <w:jc w:val="center"/>
              <w:rPr>
                <w:rFonts w:ascii="Arial Narrow" w:hAnsi="Arial Narrow" w:cs="Arial"/>
                <w:b/>
                <w:sz w:val="22"/>
                <w:szCs w:val="22"/>
              </w:rPr>
            </w:pPr>
          </w:p>
        </w:tc>
      </w:tr>
      <w:tr w:rsidR="00A823C7" w:rsidRPr="00024FE3" w:rsidTr="001771AF">
        <w:trPr>
          <w:cantSplit/>
          <w:trHeight w:val="1246"/>
        </w:trPr>
        <w:tc>
          <w:tcPr>
            <w:tcW w:w="5051" w:type="dxa"/>
          </w:tcPr>
          <w:p w:rsidR="00A823C7" w:rsidRPr="00514FB9" w:rsidRDefault="00A823C7" w:rsidP="00846A4F">
            <w:pPr>
              <w:tabs>
                <w:tab w:val="left" w:pos="794"/>
              </w:tabs>
              <w:ind w:left="0" w:firstLine="0"/>
              <w:rPr>
                <w:rFonts w:ascii="Arial Narrow" w:hAnsi="Arial Narrow" w:cs="Arial"/>
                <w:sz w:val="22"/>
                <w:szCs w:val="22"/>
              </w:rPr>
            </w:pPr>
            <w:r w:rsidRPr="00DF5F81">
              <w:rPr>
                <w:rFonts w:ascii="Arial Narrow" w:hAnsi="Arial Narrow" w:cs="Arial"/>
                <w:b/>
                <w:sz w:val="22"/>
                <w:szCs w:val="22"/>
              </w:rPr>
              <w:lastRenderedPageBreak/>
              <w:t>Art. 108 ust. 1 pkt. 2</w:t>
            </w:r>
            <w:r w:rsidRPr="00DF5F81">
              <w:rPr>
                <w:rFonts w:ascii="Arial Narrow" w:hAnsi="Arial Narrow" w:cs="Arial"/>
                <w:sz w:val="22"/>
                <w:szCs w:val="22"/>
              </w:rPr>
              <w:t xml:space="preserve"> w zw. z art. 108 ust. 1 pkt. 1 uPzp - Zamawiający wykluczy wykonawcę, jeżeli urzędującego członka jego organu zarządzającego lub nadzorczego, wspólnika spółki w spółce jawnej lub partnerskiej albo komplementariusza w spółce komandytowej lub komandytowo-akcyjnej lub prokurenta praw</w:t>
            </w:r>
            <w:r>
              <w:rPr>
                <w:rFonts w:ascii="Arial Narrow" w:hAnsi="Arial Narrow" w:cs="Arial"/>
                <w:sz w:val="22"/>
                <w:szCs w:val="22"/>
              </w:rPr>
              <w:t>omocnie skazano za przestępstwo o których mowa w art. 108 ust. 1 pkt. 1 uPzp</w:t>
            </w:r>
          </w:p>
        </w:tc>
        <w:tc>
          <w:tcPr>
            <w:tcW w:w="4320" w:type="dxa"/>
          </w:tcPr>
          <w:p w:rsidR="00A823C7" w:rsidRPr="00B16EB3" w:rsidRDefault="00A823C7" w:rsidP="003539BE">
            <w:pPr>
              <w:numPr>
                <w:ilvl w:val="2"/>
                <w:numId w:val="1"/>
              </w:numPr>
              <w:tabs>
                <w:tab w:val="left" w:pos="793"/>
              </w:tabs>
              <w:suppressAutoHyphens w:val="0"/>
              <w:spacing w:after="120" w:line="252" w:lineRule="auto"/>
              <w:ind w:left="793" w:hanging="793"/>
              <w:rPr>
                <w:rFonts w:ascii="Arial Narrow" w:eastAsia="Univers-PL" w:hAnsi="Arial Narrow" w:cs="Arial"/>
                <w:sz w:val="22"/>
                <w:szCs w:val="22"/>
              </w:rPr>
            </w:pPr>
            <w:r>
              <w:rPr>
                <w:rFonts w:ascii="Arial Narrow" w:hAnsi="Arial Narrow" w:cs="Arial"/>
                <w:sz w:val="22"/>
                <w:szCs w:val="22"/>
              </w:rPr>
              <w:t>O</w:t>
            </w:r>
            <w:r w:rsidRPr="00885FCD">
              <w:rPr>
                <w:rFonts w:ascii="Arial Narrow" w:hAnsi="Arial Narrow" w:cs="Arial"/>
                <w:sz w:val="22"/>
                <w:szCs w:val="22"/>
              </w:rPr>
              <w:t xml:space="preserve">świadczenie </w:t>
            </w:r>
            <w:r>
              <w:rPr>
                <w:rFonts w:ascii="Arial Narrow" w:hAnsi="Arial Narrow" w:cs="Arial"/>
                <w:sz w:val="22"/>
                <w:szCs w:val="22"/>
              </w:rPr>
              <w:t xml:space="preserve">o aktualności informacji zawartej w oświadczeniu </w:t>
            </w:r>
            <w:r w:rsidRPr="000D01D0">
              <w:rPr>
                <w:rFonts w:ascii="Arial Narrow" w:hAnsi="Arial Narrow" w:cs="Arial"/>
                <w:sz w:val="22"/>
                <w:szCs w:val="22"/>
              </w:rPr>
              <w:t xml:space="preserve"> o którym mowa w pkt.IV.4</w:t>
            </w:r>
          </w:p>
        </w:tc>
      </w:tr>
      <w:tr w:rsidR="00A823C7" w:rsidRPr="00024FE3" w:rsidTr="001771AF">
        <w:trPr>
          <w:cantSplit/>
          <w:trHeight w:val="1804"/>
        </w:trPr>
        <w:tc>
          <w:tcPr>
            <w:tcW w:w="5051" w:type="dxa"/>
          </w:tcPr>
          <w:p w:rsidR="00A823C7" w:rsidRPr="00514FB9" w:rsidRDefault="00A823C7" w:rsidP="00846A4F">
            <w:pPr>
              <w:tabs>
                <w:tab w:val="left" w:pos="794"/>
              </w:tabs>
              <w:spacing w:line="252" w:lineRule="auto"/>
              <w:ind w:left="0" w:firstLine="0"/>
              <w:rPr>
                <w:rFonts w:ascii="Arial Narrow" w:hAnsi="Arial Narrow" w:cs="Arial"/>
                <w:sz w:val="22"/>
                <w:szCs w:val="22"/>
              </w:rPr>
            </w:pPr>
            <w:r w:rsidRPr="00DF5F81">
              <w:rPr>
                <w:rFonts w:ascii="Arial Narrow" w:hAnsi="Arial Narrow" w:cs="Arial"/>
                <w:b/>
                <w:sz w:val="22"/>
                <w:szCs w:val="22"/>
              </w:rPr>
              <w:t>Art. 108 ust. 1 pkt. 3 uPzp</w:t>
            </w:r>
            <w:r w:rsidRPr="00130870">
              <w:rPr>
                <w:rFonts w:ascii="Arial Narrow" w:hAnsi="Arial Narrow" w:cs="Arial"/>
                <w:sz w:val="22"/>
                <w:szCs w:val="22"/>
              </w:rPr>
              <w:t xml:space="preserve"> - Zamawiający wykluczy wykonawcę, 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r>
              <w:rPr>
                <w:rFonts w:ascii="Arial Narrow" w:hAnsi="Arial Narrow" w:cs="Arial"/>
                <w:sz w:val="22"/>
                <w:szCs w:val="22"/>
              </w:rPr>
              <w:t>.</w:t>
            </w:r>
          </w:p>
        </w:tc>
        <w:tc>
          <w:tcPr>
            <w:tcW w:w="4320" w:type="dxa"/>
          </w:tcPr>
          <w:p w:rsidR="00A823C7" w:rsidRPr="00B16EB3" w:rsidRDefault="00A823C7" w:rsidP="003539BE">
            <w:pPr>
              <w:numPr>
                <w:ilvl w:val="2"/>
                <w:numId w:val="1"/>
              </w:numPr>
              <w:tabs>
                <w:tab w:val="left" w:pos="793"/>
              </w:tabs>
              <w:suppressAutoHyphens w:val="0"/>
              <w:spacing w:after="120" w:line="252" w:lineRule="auto"/>
              <w:ind w:left="793" w:hanging="793"/>
              <w:rPr>
                <w:rFonts w:ascii="Arial Narrow" w:eastAsia="Univers-PL" w:hAnsi="Arial Narrow" w:cs="Arial"/>
                <w:sz w:val="22"/>
                <w:szCs w:val="22"/>
              </w:rPr>
            </w:pPr>
            <w:r>
              <w:rPr>
                <w:rFonts w:ascii="Arial Narrow" w:hAnsi="Arial Narrow" w:cs="Arial"/>
                <w:sz w:val="22"/>
                <w:szCs w:val="22"/>
              </w:rPr>
              <w:t>O</w:t>
            </w:r>
            <w:r w:rsidRPr="00885FCD">
              <w:rPr>
                <w:rFonts w:ascii="Arial Narrow" w:hAnsi="Arial Narrow" w:cs="Arial"/>
                <w:sz w:val="22"/>
                <w:szCs w:val="22"/>
              </w:rPr>
              <w:t xml:space="preserve">świadczenie </w:t>
            </w:r>
            <w:r>
              <w:rPr>
                <w:rFonts w:ascii="Arial Narrow" w:hAnsi="Arial Narrow" w:cs="Arial"/>
                <w:sz w:val="22"/>
                <w:szCs w:val="22"/>
              </w:rPr>
              <w:t xml:space="preserve">o aktualności informacji zawartej w oświadczeniu </w:t>
            </w:r>
            <w:r w:rsidRPr="000D01D0">
              <w:rPr>
                <w:rFonts w:ascii="Arial Narrow" w:hAnsi="Arial Narrow" w:cs="Arial"/>
                <w:sz w:val="22"/>
                <w:szCs w:val="22"/>
              </w:rPr>
              <w:t xml:space="preserve"> o którym mowa w pkt.IV.4</w:t>
            </w:r>
          </w:p>
        </w:tc>
      </w:tr>
      <w:tr w:rsidR="00A823C7" w:rsidRPr="00024FE3" w:rsidTr="001771AF">
        <w:trPr>
          <w:cantSplit/>
          <w:trHeight w:val="754"/>
        </w:trPr>
        <w:tc>
          <w:tcPr>
            <w:tcW w:w="5051" w:type="dxa"/>
          </w:tcPr>
          <w:p w:rsidR="00A823C7" w:rsidRPr="00130870" w:rsidRDefault="00A823C7" w:rsidP="00846A4F">
            <w:pPr>
              <w:tabs>
                <w:tab w:val="left" w:pos="794"/>
              </w:tabs>
              <w:spacing w:line="252" w:lineRule="auto"/>
              <w:ind w:left="0" w:firstLine="0"/>
              <w:rPr>
                <w:rFonts w:ascii="Arial Narrow" w:hAnsi="Arial Narrow" w:cs="Arial"/>
                <w:sz w:val="22"/>
                <w:szCs w:val="22"/>
              </w:rPr>
            </w:pPr>
            <w:r w:rsidRPr="00DF5F81">
              <w:rPr>
                <w:rFonts w:ascii="Arial Narrow" w:hAnsi="Arial Narrow" w:cs="Arial"/>
                <w:b/>
                <w:sz w:val="22"/>
                <w:szCs w:val="22"/>
              </w:rPr>
              <w:t>Art. 108 ust. 1 pkt. 4 uPzp</w:t>
            </w:r>
            <w:r w:rsidRPr="00130870">
              <w:rPr>
                <w:rFonts w:ascii="Arial Narrow" w:hAnsi="Arial Narrow" w:cs="Arial"/>
                <w:sz w:val="22"/>
                <w:szCs w:val="22"/>
              </w:rPr>
              <w:t xml:space="preserve"> - Zamawiający wykluczy wykonawcę, wobec którego prawomocnie orzeczono zakaz ubiegania się o zamówienia publiczne, </w:t>
            </w:r>
            <w:r w:rsidRPr="00AC0C81">
              <w:rPr>
                <w:rFonts w:ascii="Arial Narrow" w:hAnsi="Arial Narrow" w:cs="Arial"/>
                <w:sz w:val="22"/>
                <w:szCs w:val="22"/>
              </w:rPr>
              <w:t xml:space="preserve">jeżeli nie upłynął okres </w:t>
            </w:r>
            <w:r>
              <w:rPr>
                <w:rFonts w:ascii="Arial Narrow" w:hAnsi="Arial Narrow" w:cs="Arial"/>
                <w:sz w:val="22"/>
                <w:szCs w:val="22"/>
              </w:rPr>
              <w:t xml:space="preserve"> na jaki prawomocnie orzeczono zakaz ubiegania się o zamówienie publiczne.</w:t>
            </w:r>
          </w:p>
        </w:tc>
        <w:tc>
          <w:tcPr>
            <w:tcW w:w="4320" w:type="dxa"/>
          </w:tcPr>
          <w:p w:rsidR="00A823C7" w:rsidRPr="00453014" w:rsidRDefault="00A823C7" w:rsidP="003539BE">
            <w:pPr>
              <w:numPr>
                <w:ilvl w:val="2"/>
                <w:numId w:val="1"/>
              </w:numPr>
              <w:tabs>
                <w:tab w:val="left" w:pos="793"/>
              </w:tabs>
              <w:suppressAutoHyphens w:val="0"/>
              <w:spacing w:after="120" w:line="252" w:lineRule="auto"/>
              <w:ind w:left="793" w:hanging="793"/>
              <w:rPr>
                <w:rFonts w:ascii="Arial Narrow" w:eastAsia="Univers-PL" w:hAnsi="Arial Narrow" w:cs="Arial"/>
                <w:sz w:val="22"/>
                <w:szCs w:val="22"/>
              </w:rPr>
            </w:pPr>
            <w:r>
              <w:rPr>
                <w:rFonts w:ascii="Arial Narrow" w:hAnsi="Arial Narrow" w:cs="Arial"/>
                <w:sz w:val="22"/>
                <w:szCs w:val="22"/>
              </w:rPr>
              <w:t>O</w:t>
            </w:r>
            <w:r w:rsidRPr="00885FCD">
              <w:rPr>
                <w:rFonts w:ascii="Arial Narrow" w:hAnsi="Arial Narrow" w:cs="Arial"/>
                <w:sz w:val="22"/>
                <w:szCs w:val="22"/>
              </w:rPr>
              <w:t xml:space="preserve">świadczenie </w:t>
            </w:r>
            <w:r>
              <w:rPr>
                <w:rFonts w:ascii="Arial Narrow" w:hAnsi="Arial Narrow" w:cs="Arial"/>
                <w:sz w:val="22"/>
                <w:szCs w:val="22"/>
              </w:rPr>
              <w:t xml:space="preserve">o aktualności informacji zawartej w oświadczeniu </w:t>
            </w:r>
            <w:r w:rsidRPr="000D01D0">
              <w:rPr>
                <w:rFonts w:ascii="Arial Narrow" w:hAnsi="Arial Narrow" w:cs="Arial"/>
                <w:sz w:val="22"/>
                <w:szCs w:val="22"/>
              </w:rPr>
              <w:t xml:space="preserve"> o którym mowa w pkt.IV.4</w:t>
            </w:r>
          </w:p>
        </w:tc>
      </w:tr>
      <w:tr w:rsidR="00C435F8" w:rsidRPr="00024FE3" w:rsidTr="001771AF">
        <w:trPr>
          <w:cantSplit/>
          <w:trHeight w:val="754"/>
        </w:trPr>
        <w:tc>
          <w:tcPr>
            <w:tcW w:w="5051" w:type="dxa"/>
          </w:tcPr>
          <w:p w:rsidR="00C435F8" w:rsidRPr="001F7011" w:rsidRDefault="00C435F8" w:rsidP="00C435F8">
            <w:pPr>
              <w:tabs>
                <w:tab w:val="left" w:pos="794"/>
              </w:tabs>
              <w:spacing w:line="252" w:lineRule="auto"/>
              <w:ind w:left="0" w:firstLine="0"/>
              <w:rPr>
                <w:rFonts w:ascii="Arial Narrow" w:hAnsi="Arial Narrow"/>
                <w:sz w:val="22"/>
                <w:szCs w:val="22"/>
              </w:rPr>
            </w:pPr>
            <w:r w:rsidRPr="00DF5F81">
              <w:rPr>
                <w:rFonts w:ascii="Arial Narrow" w:hAnsi="Arial Narrow" w:cs="Arial"/>
                <w:b/>
                <w:sz w:val="22"/>
                <w:szCs w:val="22"/>
              </w:rPr>
              <w:t>Art. 108 ust. 1 pkt. 5  uPzp</w:t>
            </w:r>
            <w:r w:rsidRPr="00AC0C81">
              <w:rPr>
                <w:rFonts w:ascii="Arial Narrow" w:hAnsi="Arial Narrow" w:cs="Arial"/>
                <w:sz w:val="22"/>
                <w:szCs w:val="22"/>
              </w:rPr>
              <w:t xml:space="preserve"> - </w:t>
            </w:r>
            <w:r w:rsidRPr="004F4F70">
              <w:rPr>
                <w:rFonts w:ascii="Arial Narrow" w:hAnsi="Arial Narrow" w:cs="Arial"/>
                <w:sz w:val="22"/>
                <w:szCs w:val="22"/>
              </w:rPr>
              <w:t>Zamawiający wykluczy  wykonawców, jeżeli może stwierdzić, na podstawie</w:t>
            </w:r>
            <w:r>
              <w:rPr>
                <w:rFonts w:ascii="Arial Narrow" w:hAnsi="Arial Narrow" w:cs="Arial"/>
                <w:color w:val="FF0000"/>
                <w:sz w:val="22"/>
                <w:szCs w:val="22"/>
              </w:rPr>
              <w:t xml:space="preserve"> </w:t>
            </w:r>
            <w:r w:rsidRPr="004F4F70">
              <w:rPr>
                <w:rFonts w:ascii="Arial Narrow" w:hAnsi="Arial Narrow"/>
                <w:sz w:val="22"/>
                <w:szCs w:val="22"/>
              </w:rPr>
              <w:t>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tc>
        <w:tc>
          <w:tcPr>
            <w:tcW w:w="4320" w:type="dxa"/>
          </w:tcPr>
          <w:p w:rsidR="00C435F8" w:rsidRPr="00A867FD" w:rsidRDefault="00C435F8" w:rsidP="007445A1">
            <w:pPr>
              <w:numPr>
                <w:ilvl w:val="2"/>
                <w:numId w:val="18"/>
              </w:numPr>
              <w:tabs>
                <w:tab w:val="left" w:pos="794"/>
              </w:tabs>
              <w:suppressAutoHyphens w:val="0"/>
              <w:ind w:left="769" w:hanging="769"/>
              <w:rPr>
                <w:rFonts w:ascii="Arial Narrow" w:eastAsia="Univers-PL" w:hAnsi="Arial Narrow" w:cs="Arial"/>
                <w:b/>
                <w:sz w:val="22"/>
                <w:szCs w:val="22"/>
              </w:rPr>
            </w:pPr>
            <w:r>
              <w:rPr>
                <w:rFonts w:ascii="Arial Narrow" w:hAnsi="Arial Narrow" w:cs="Arial"/>
                <w:b/>
                <w:sz w:val="22"/>
                <w:szCs w:val="22"/>
              </w:rPr>
              <w:t xml:space="preserve">Oświadczenie </w:t>
            </w:r>
            <w:r>
              <w:rPr>
                <w:rFonts w:ascii="Arial Narrow" w:hAnsi="Arial Narrow" w:cs="Arial"/>
                <w:sz w:val="22"/>
                <w:szCs w:val="22"/>
              </w:rPr>
              <w:t>wykonawcy, o braku przynależności do tej samej grupy kapitałowej w rozumieniu ustawy z dnia 16 lutego 2007 r. o ochronie konkurencji i konsumentów (t.j. - Dz.U. z 2020 r. poz. 1076 i 1086), z innym wykonawcą, który złożył odrębną ofertę, albo oświadczenie o przynależności do tej samej grupy kapitałowej wraz z dokumentami lub informacjami potwierdzającymi przygotowanie oferty, oferty częściowej niezależnie od innego wykonawcy należącego do tej samej grupy kapitałowej.</w:t>
            </w:r>
          </w:p>
          <w:p w:rsidR="00C435F8" w:rsidRDefault="00C435F8" w:rsidP="007445A1">
            <w:pPr>
              <w:numPr>
                <w:ilvl w:val="2"/>
                <w:numId w:val="18"/>
              </w:numPr>
              <w:tabs>
                <w:tab w:val="left" w:pos="769"/>
              </w:tabs>
              <w:suppressAutoHyphens w:val="0"/>
              <w:ind w:left="680" w:hanging="680"/>
              <w:rPr>
                <w:rFonts w:ascii="Arial Narrow" w:eastAsia="Univers-PL" w:hAnsi="Arial Narrow" w:cs="Arial"/>
                <w:b/>
                <w:sz w:val="22"/>
                <w:szCs w:val="22"/>
              </w:rPr>
            </w:pPr>
            <w:r w:rsidRPr="00A867FD">
              <w:rPr>
                <w:rFonts w:ascii="Arial Narrow" w:eastAsia="Univers-PL" w:hAnsi="Arial Narrow" w:cs="Arial"/>
                <w:b/>
                <w:sz w:val="22"/>
                <w:szCs w:val="22"/>
              </w:rPr>
              <w:t xml:space="preserve">Oświadczenia </w:t>
            </w:r>
            <w:r w:rsidRPr="00A867FD">
              <w:rPr>
                <w:rFonts w:ascii="Arial Narrow" w:eastAsia="Univers-PL" w:hAnsi="Arial Narrow" w:cs="Arial"/>
                <w:sz w:val="22"/>
                <w:szCs w:val="22"/>
              </w:rPr>
              <w:t xml:space="preserve">o aktualności informacji zawartych </w:t>
            </w:r>
            <w:r>
              <w:rPr>
                <w:rFonts w:ascii="Arial Narrow" w:eastAsia="Univers-PL" w:hAnsi="Arial Narrow" w:cs="Arial"/>
                <w:sz w:val="22"/>
                <w:szCs w:val="22"/>
              </w:rPr>
              <w:t>w</w:t>
            </w:r>
            <w:r w:rsidRPr="00A867FD">
              <w:rPr>
                <w:rFonts w:ascii="Arial Narrow" w:eastAsia="Univers-PL" w:hAnsi="Arial Narrow" w:cs="Arial"/>
                <w:sz w:val="22"/>
                <w:szCs w:val="22"/>
              </w:rPr>
              <w:t xml:space="preserve"> </w:t>
            </w:r>
            <w:r>
              <w:rPr>
                <w:rFonts w:ascii="Arial Narrow" w:eastAsia="Univers-PL" w:hAnsi="Arial Narrow" w:cs="Arial"/>
                <w:sz w:val="22"/>
                <w:szCs w:val="22"/>
              </w:rPr>
              <w:t>oświadczeniu</w:t>
            </w:r>
            <w:r w:rsidRPr="00A867FD">
              <w:rPr>
                <w:rFonts w:ascii="Arial Narrow" w:eastAsia="Univers-PL" w:hAnsi="Arial Narrow" w:cs="Arial"/>
                <w:sz w:val="22"/>
                <w:szCs w:val="22"/>
              </w:rPr>
              <w:t xml:space="preserve">, </w:t>
            </w:r>
            <w:r>
              <w:rPr>
                <w:rFonts w:ascii="Arial Narrow" w:eastAsia="Univers-PL" w:hAnsi="Arial Narrow" w:cs="Arial"/>
                <w:sz w:val="22"/>
                <w:szCs w:val="22"/>
              </w:rPr>
              <w:t>o</w:t>
            </w:r>
            <w:r w:rsidRPr="00A867FD">
              <w:rPr>
                <w:rFonts w:ascii="Arial Narrow" w:eastAsia="Univers-PL" w:hAnsi="Arial Narrow" w:cs="Arial"/>
                <w:sz w:val="22"/>
                <w:szCs w:val="22"/>
              </w:rPr>
              <w:t xml:space="preserve"> </w:t>
            </w:r>
            <w:r>
              <w:rPr>
                <w:rFonts w:ascii="Arial Narrow" w:eastAsia="Univers-PL" w:hAnsi="Arial Narrow" w:cs="Arial"/>
                <w:sz w:val="22"/>
                <w:szCs w:val="22"/>
              </w:rPr>
              <w:t>którym</w:t>
            </w:r>
            <w:r w:rsidRPr="00A867FD">
              <w:rPr>
                <w:rFonts w:ascii="Arial Narrow" w:eastAsia="Univers-PL" w:hAnsi="Arial Narrow" w:cs="Arial"/>
                <w:sz w:val="22"/>
                <w:szCs w:val="22"/>
              </w:rPr>
              <w:t xml:space="preserve"> </w:t>
            </w:r>
            <w:r>
              <w:rPr>
                <w:rFonts w:ascii="Arial Narrow" w:eastAsia="Univers-PL" w:hAnsi="Arial Narrow" w:cs="Arial"/>
                <w:sz w:val="22"/>
                <w:szCs w:val="22"/>
              </w:rPr>
              <w:t>mowa</w:t>
            </w:r>
            <w:r w:rsidRPr="00A867FD">
              <w:rPr>
                <w:rFonts w:ascii="Arial Narrow" w:eastAsia="Univers-PL" w:hAnsi="Arial Narrow" w:cs="Arial"/>
                <w:sz w:val="22"/>
                <w:szCs w:val="22"/>
              </w:rPr>
              <w:t xml:space="preserve"> </w:t>
            </w:r>
            <w:r>
              <w:rPr>
                <w:rFonts w:ascii="Arial Narrow" w:eastAsia="Univers-PL" w:hAnsi="Arial Narrow" w:cs="Arial"/>
                <w:sz w:val="22"/>
                <w:szCs w:val="22"/>
              </w:rPr>
              <w:br/>
            </w:r>
            <w:r w:rsidRPr="00A867FD">
              <w:rPr>
                <w:rFonts w:ascii="Arial Narrow" w:eastAsia="Univers-PL" w:hAnsi="Arial Narrow" w:cs="Arial"/>
                <w:sz w:val="22"/>
                <w:szCs w:val="22"/>
              </w:rPr>
              <w:t xml:space="preserve">w pkt </w:t>
            </w:r>
            <w:r>
              <w:rPr>
                <w:rFonts w:ascii="Arial Narrow" w:eastAsia="Univers-PL" w:hAnsi="Arial Narrow" w:cs="Arial"/>
                <w:sz w:val="22"/>
                <w:szCs w:val="22"/>
              </w:rPr>
              <w:t>IV</w:t>
            </w:r>
            <w:r w:rsidRPr="00A867FD">
              <w:rPr>
                <w:rFonts w:ascii="Arial Narrow" w:eastAsia="Univers-PL" w:hAnsi="Arial Narrow" w:cs="Arial"/>
                <w:sz w:val="22"/>
                <w:szCs w:val="22"/>
              </w:rPr>
              <w:t>.</w:t>
            </w:r>
            <w:r>
              <w:rPr>
                <w:rFonts w:ascii="Arial Narrow" w:eastAsia="Univers-PL" w:hAnsi="Arial Narrow" w:cs="Arial"/>
                <w:sz w:val="22"/>
                <w:szCs w:val="22"/>
              </w:rPr>
              <w:t>4</w:t>
            </w:r>
            <w:r w:rsidRPr="00A867FD">
              <w:rPr>
                <w:rFonts w:ascii="Arial Narrow" w:eastAsia="Univers-PL" w:hAnsi="Arial Narrow" w:cs="Arial"/>
                <w:sz w:val="22"/>
                <w:szCs w:val="22"/>
              </w:rPr>
              <w:t xml:space="preserve"> w zakresie dotyczącym br</w:t>
            </w:r>
            <w:r>
              <w:rPr>
                <w:rFonts w:ascii="Arial Narrow" w:eastAsia="Univers-PL" w:hAnsi="Arial Narrow" w:cs="Arial"/>
                <w:sz w:val="22"/>
                <w:szCs w:val="22"/>
              </w:rPr>
              <w:t>a</w:t>
            </w:r>
            <w:r w:rsidRPr="00A867FD">
              <w:rPr>
                <w:rFonts w:ascii="Arial Narrow" w:eastAsia="Univers-PL" w:hAnsi="Arial Narrow" w:cs="Arial"/>
                <w:sz w:val="22"/>
                <w:szCs w:val="22"/>
              </w:rPr>
              <w:t>ku zawarcia z innymi wykonawcami porozumienia mającego na celu zakłócenie konkurencji.</w:t>
            </w:r>
          </w:p>
        </w:tc>
      </w:tr>
      <w:tr w:rsidR="00C435F8" w:rsidRPr="00024FE3" w:rsidTr="001771AF">
        <w:trPr>
          <w:cantSplit/>
          <w:trHeight w:val="2097"/>
        </w:trPr>
        <w:tc>
          <w:tcPr>
            <w:tcW w:w="5051" w:type="dxa"/>
          </w:tcPr>
          <w:p w:rsidR="00C435F8" w:rsidRPr="005C0A9A" w:rsidRDefault="00C435F8" w:rsidP="00C435F8">
            <w:pPr>
              <w:tabs>
                <w:tab w:val="left" w:pos="794"/>
              </w:tabs>
              <w:spacing w:line="252" w:lineRule="auto"/>
              <w:ind w:left="0" w:firstLine="0"/>
              <w:rPr>
                <w:rFonts w:ascii="Arial Narrow" w:hAnsi="Arial Narrow" w:cs="Arial"/>
                <w:sz w:val="22"/>
                <w:szCs w:val="22"/>
              </w:rPr>
            </w:pPr>
            <w:r w:rsidRPr="00DF5F81">
              <w:rPr>
                <w:rFonts w:ascii="Arial Narrow" w:hAnsi="Arial Narrow" w:cs="Arial"/>
                <w:b/>
                <w:sz w:val="22"/>
                <w:szCs w:val="22"/>
              </w:rPr>
              <w:t>Art. 108 ust. 1 pkt. 6  uPzp</w:t>
            </w:r>
            <w:r w:rsidRPr="00AC0C81">
              <w:rPr>
                <w:rFonts w:ascii="Arial Narrow" w:hAnsi="Arial Narrow" w:cs="Arial"/>
                <w:sz w:val="22"/>
                <w:szCs w:val="22"/>
              </w:rPr>
              <w:t xml:space="preserve"> - Zamawiający wykluczy  wykonawców, </w:t>
            </w:r>
            <w:r w:rsidRPr="004F4F70">
              <w:rPr>
                <w:rFonts w:ascii="Arial Narrow" w:hAnsi="Arial Narrow"/>
                <w:sz w:val="22"/>
                <w:szCs w:val="22"/>
              </w:rPr>
              <w:t xml:space="preserve">jeżeli, w przypadkach, o których mowa w </w:t>
            </w:r>
            <w:hyperlink r:id="rId15" w:history="1">
              <w:r w:rsidRPr="004F4F70">
                <w:rPr>
                  <w:rStyle w:val="Hipercze"/>
                  <w:rFonts w:ascii="Arial Narrow" w:hAnsi="Arial Narrow" w:cs="Cambria"/>
                  <w:sz w:val="22"/>
                  <w:szCs w:val="22"/>
                </w:rPr>
                <w:t>art. 85 ust. 1</w:t>
              </w:r>
            </w:hyperlink>
            <w:r w:rsidRPr="004F4F70">
              <w:rPr>
                <w:rFonts w:ascii="Arial Narrow" w:hAnsi="Arial Narrow"/>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c>
          <w:tcPr>
            <w:tcW w:w="4320" w:type="dxa"/>
          </w:tcPr>
          <w:p w:rsidR="00C435F8" w:rsidRPr="005717AB" w:rsidRDefault="00C435F8" w:rsidP="00C435F8">
            <w:pPr>
              <w:tabs>
                <w:tab w:val="left" w:pos="793"/>
              </w:tabs>
              <w:ind w:left="663" w:hanging="663"/>
              <w:rPr>
                <w:rFonts w:ascii="Arial Narrow" w:hAnsi="Arial Narrow" w:cs="Arial"/>
                <w:b/>
                <w:sz w:val="22"/>
                <w:szCs w:val="22"/>
              </w:rPr>
            </w:pPr>
            <w:r>
              <w:rPr>
                <w:rFonts w:ascii="Arial Narrow" w:hAnsi="Arial Narrow" w:cs="Arial"/>
                <w:sz w:val="22"/>
                <w:szCs w:val="22"/>
              </w:rPr>
              <w:t>VI..2.</w:t>
            </w:r>
            <w:r w:rsidR="009B527F">
              <w:rPr>
                <w:rFonts w:ascii="Arial Narrow" w:hAnsi="Arial Narrow" w:cs="Arial"/>
                <w:sz w:val="22"/>
                <w:szCs w:val="22"/>
              </w:rPr>
              <w:t>7</w:t>
            </w:r>
            <w:r>
              <w:rPr>
                <w:rFonts w:ascii="Arial Narrow" w:hAnsi="Arial Narrow" w:cs="Arial"/>
                <w:sz w:val="22"/>
                <w:szCs w:val="22"/>
              </w:rPr>
              <w:t xml:space="preserve"> O</w:t>
            </w:r>
            <w:r w:rsidRPr="00885FCD">
              <w:rPr>
                <w:rFonts w:ascii="Arial Narrow" w:hAnsi="Arial Narrow" w:cs="Arial"/>
                <w:sz w:val="22"/>
                <w:szCs w:val="22"/>
              </w:rPr>
              <w:t xml:space="preserve">świadczenie </w:t>
            </w:r>
            <w:r>
              <w:rPr>
                <w:rFonts w:ascii="Arial Narrow" w:hAnsi="Arial Narrow" w:cs="Arial"/>
                <w:sz w:val="22"/>
                <w:szCs w:val="22"/>
              </w:rPr>
              <w:t xml:space="preserve">o aktualności informacji zawartej w oświadczeniu </w:t>
            </w:r>
            <w:r w:rsidRPr="000D01D0">
              <w:rPr>
                <w:rFonts w:ascii="Arial Narrow" w:hAnsi="Arial Narrow" w:cs="Arial"/>
                <w:sz w:val="22"/>
                <w:szCs w:val="22"/>
              </w:rPr>
              <w:t xml:space="preserve"> o którym mowa w pkt.IV.4</w:t>
            </w:r>
          </w:p>
        </w:tc>
      </w:tr>
      <w:tr w:rsidR="00C435F8" w:rsidRPr="00024FE3" w:rsidTr="001771AF">
        <w:trPr>
          <w:cantSplit/>
          <w:trHeight w:val="2170"/>
        </w:trPr>
        <w:tc>
          <w:tcPr>
            <w:tcW w:w="5051" w:type="dxa"/>
          </w:tcPr>
          <w:p w:rsidR="00C435F8" w:rsidRPr="00BC1084" w:rsidRDefault="00C435F8" w:rsidP="00C435F8">
            <w:pPr>
              <w:tabs>
                <w:tab w:val="left" w:pos="794"/>
              </w:tabs>
              <w:ind w:left="0" w:firstLine="0"/>
              <w:rPr>
                <w:rFonts w:ascii="Arial Narrow" w:hAnsi="Arial Narrow" w:cs="Arial"/>
                <w:sz w:val="22"/>
                <w:szCs w:val="22"/>
              </w:rPr>
            </w:pPr>
            <w:r>
              <w:rPr>
                <w:rFonts w:ascii="Arial Narrow" w:hAnsi="Arial Narrow" w:cs="Arial"/>
                <w:b/>
                <w:sz w:val="22"/>
                <w:szCs w:val="22"/>
              </w:rPr>
              <w:lastRenderedPageBreak/>
              <w:t>Art. 109 ust. 1 pkt. 4 uPzp</w:t>
            </w:r>
            <w:r w:rsidRPr="002F1287">
              <w:rPr>
                <w:rFonts w:ascii="Arial Narrow" w:hAnsi="Arial Narrow" w:cs="Arial"/>
                <w:color w:val="00B050"/>
                <w:sz w:val="22"/>
                <w:szCs w:val="22"/>
              </w:rPr>
              <w:t xml:space="preserve"> </w:t>
            </w:r>
            <w:r w:rsidRPr="00BC1084">
              <w:rPr>
                <w:rFonts w:ascii="Arial Narrow" w:hAnsi="Arial Narrow" w:cs="Arial"/>
                <w:sz w:val="22"/>
                <w:szCs w:val="22"/>
              </w:rPr>
              <w:t>- Zamawiający wykluczy  wykonawcę w stosunku do którego otwarto likwidację, ogłoszono upadłość, którego aktywami za</w:t>
            </w:r>
            <w:r>
              <w:rPr>
                <w:rFonts w:ascii="Arial Narrow" w:hAnsi="Arial Narrow" w:cs="Arial"/>
                <w:sz w:val="22"/>
                <w:szCs w:val="22"/>
              </w:rPr>
              <w:t xml:space="preserve">rządza likwidator lub sąd, </w:t>
            </w:r>
            <w:r w:rsidRPr="00BC1084">
              <w:rPr>
                <w:rFonts w:ascii="Arial Narrow" w:hAnsi="Arial Narrow" w:cs="Arial"/>
                <w:sz w:val="22"/>
                <w:szCs w:val="22"/>
              </w:rPr>
              <w:t xml:space="preserve"> zawarł układ z wierzycielami, którego działalność </w:t>
            </w:r>
            <w:r>
              <w:rPr>
                <w:rFonts w:ascii="Arial Narrow" w:hAnsi="Arial Narrow" w:cs="Arial"/>
                <w:sz w:val="22"/>
                <w:szCs w:val="22"/>
              </w:rPr>
              <w:t xml:space="preserve">gospodarcza </w:t>
            </w:r>
            <w:r w:rsidRPr="00BC1084">
              <w:rPr>
                <w:rFonts w:ascii="Arial Narrow" w:hAnsi="Arial Narrow" w:cs="Arial"/>
                <w:sz w:val="22"/>
                <w:szCs w:val="22"/>
              </w:rPr>
              <w:t>jest zawieszona albo znajduje się on w innej tego rodzaju sytuacji wynikającej z podobnej procedury przewidzianej w przepisach miejsca</w:t>
            </w:r>
            <w:r>
              <w:rPr>
                <w:rFonts w:ascii="Arial Narrow" w:hAnsi="Arial Narrow" w:cs="Arial"/>
                <w:sz w:val="22"/>
                <w:szCs w:val="22"/>
              </w:rPr>
              <w:t xml:space="preserve"> wszczęcia </w:t>
            </w:r>
            <w:r w:rsidRPr="00BC1084">
              <w:rPr>
                <w:rFonts w:ascii="Arial Narrow" w:hAnsi="Arial Narrow" w:cs="Arial"/>
                <w:sz w:val="22"/>
                <w:szCs w:val="22"/>
              </w:rPr>
              <w:t xml:space="preserve"> tej procedury</w:t>
            </w:r>
          </w:p>
          <w:p w:rsidR="00C435F8" w:rsidRPr="00DF5F81" w:rsidRDefault="00C435F8" w:rsidP="00C435F8">
            <w:pPr>
              <w:tabs>
                <w:tab w:val="left" w:pos="794"/>
              </w:tabs>
              <w:ind w:left="0" w:firstLine="0"/>
              <w:rPr>
                <w:rFonts w:ascii="Arial Narrow" w:hAnsi="Arial Narrow" w:cs="Arial"/>
                <w:b/>
                <w:sz w:val="22"/>
                <w:szCs w:val="22"/>
              </w:rPr>
            </w:pPr>
            <w:r w:rsidRPr="00BC1084">
              <w:rPr>
                <w:rFonts w:ascii="Arial Narrow" w:hAnsi="Arial Narrow" w:cs="Arial"/>
                <w:sz w:val="22"/>
                <w:szCs w:val="22"/>
              </w:rPr>
              <w:t>- na okres</w:t>
            </w:r>
            <w:r>
              <w:rPr>
                <w:rFonts w:ascii="Arial Narrow" w:hAnsi="Arial Narrow" w:cs="Arial"/>
                <w:sz w:val="22"/>
                <w:szCs w:val="22"/>
              </w:rPr>
              <w:t xml:space="preserve"> 3 lat od zaistnienia zdarzenia będącego podstawą wykluczenia.</w:t>
            </w:r>
          </w:p>
        </w:tc>
        <w:tc>
          <w:tcPr>
            <w:tcW w:w="4320" w:type="dxa"/>
          </w:tcPr>
          <w:p w:rsidR="00C435F8" w:rsidRPr="00592203" w:rsidRDefault="00C435F8" w:rsidP="00C435F8">
            <w:pPr>
              <w:tabs>
                <w:tab w:val="left" w:pos="85"/>
              </w:tabs>
              <w:suppressAutoHyphens w:val="0"/>
              <w:spacing w:after="120" w:line="252" w:lineRule="auto"/>
              <w:ind w:left="663" w:hanging="663"/>
              <w:rPr>
                <w:rFonts w:ascii="Arial Narrow" w:hAnsi="Arial Narrow"/>
                <w:sz w:val="22"/>
                <w:szCs w:val="22"/>
              </w:rPr>
            </w:pPr>
            <w:r w:rsidRPr="00592203">
              <w:rPr>
                <w:rFonts w:ascii="Arial Narrow" w:hAnsi="Arial Narrow" w:cs="Arial"/>
                <w:sz w:val="22"/>
                <w:szCs w:val="22"/>
              </w:rPr>
              <w:t>VI.2.</w:t>
            </w:r>
            <w:r w:rsidR="009B527F">
              <w:rPr>
                <w:rFonts w:ascii="Arial Narrow" w:hAnsi="Arial Narrow" w:cs="Arial"/>
                <w:sz w:val="22"/>
                <w:szCs w:val="22"/>
              </w:rPr>
              <w:t>8</w:t>
            </w:r>
            <w:r w:rsidRPr="00592203">
              <w:rPr>
                <w:rFonts w:ascii="Arial Narrow" w:hAnsi="Arial Narrow" w:cs="Arial"/>
                <w:b/>
                <w:sz w:val="22"/>
                <w:szCs w:val="22"/>
              </w:rPr>
              <w:t xml:space="preserve">  </w:t>
            </w:r>
            <w:r w:rsidRPr="00592203">
              <w:rPr>
                <w:rFonts w:ascii="Arial Narrow" w:hAnsi="Arial Narrow"/>
                <w:b/>
                <w:bCs/>
                <w:sz w:val="22"/>
                <w:szCs w:val="22"/>
              </w:rPr>
              <w:t xml:space="preserve">Odpis lub informacja </w:t>
            </w:r>
            <w:r w:rsidRPr="00592203">
              <w:rPr>
                <w:rFonts w:ascii="Arial Narrow" w:hAnsi="Arial Narrow"/>
                <w:sz w:val="22"/>
                <w:szCs w:val="22"/>
              </w:rPr>
              <w:t xml:space="preserve">z Krajowego Rejestru Sądowego lub z Centralnej Ewidencji i Informacji o Działalności Gospodarczej, sporządzone nie wcześniej niż 3 miesiące przed jej złożeniem, jeżeli odrębne przepisy wymagają wpisu do rejestru lub ewidencji. </w:t>
            </w:r>
          </w:p>
          <w:p w:rsidR="00C435F8" w:rsidRPr="00E800FB" w:rsidRDefault="00C435F8" w:rsidP="00C435F8">
            <w:pPr>
              <w:suppressAutoHyphens w:val="0"/>
              <w:autoSpaceDE w:val="0"/>
              <w:autoSpaceDN w:val="0"/>
              <w:adjustRightInd w:val="0"/>
              <w:ind w:left="0" w:firstLine="0"/>
              <w:rPr>
                <w:rFonts w:ascii="Arial Narrow" w:hAnsi="Arial Narrow"/>
                <w:sz w:val="22"/>
                <w:szCs w:val="22"/>
              </w:rPr>
            </w:pPr>
            <w:r w:rsidRPr="00E800FB">
              <w:rPr>
                <w:rFonts w:ascii="Arial Narrow" w:eastAsia="Calibri" w:hAnsi="Arial Narrow" w:cs="CIDFont+F1"/>
                <w:sz w:val="22"/>
                <w:szCs w:val="22"/>
                <w:lang w:eastAsia="pl-PL"/>
              </w:rPr>
              <w:t>Przedmiotowy odpis dotyczący również podwykonawcy,</w:t>
            </w:r>
            <w:r>
              <w:rPr>
                <w:rFonts w:ascii="Arial Narrow" w:eastAsia="Calibri" w:hAnsi="Arial Narrow" w:cs="CIDFont+F1"/>
                <w:sz w:val="22"/>
                <w:szCs w:val="22"/>
                <w:lang w:eastAsia="pl-PL"/>
              </w:rPr>
              <w:t xml:space="preserve"> W</w:t>
            </w:r>
            <w:r w:rsidRPr="00E800FB">
              <w:rPr>
                <w:rFonts w:ascii="Arial Narrow" w:eastAsia="Calibri" w:hAnsi="Arial Narrow" w:cs="CIDFont+F1"/>
                <w:sz w:val="22"/>
                <w:szCs w:val="22"/>
                <w:lang w:eastAsia="pl-PL"/>
              </w:rPr>
              <w:t>ykonawca będzie zobowiązany złożyć w przypadku gdy</w:t>
            </w:r>
            <w:r>
              <w:rPr>
                <w:rFonts w:ascii="Arial Narrow" w:eastAsia="Calibri" w:hAnsi="Arial Narrow" w:cs="CIDFont+F1"/>
                <w:sz w:val="22"/>
                <w:szCs w:val="22"/>
                <w:lang w:eastAsia="pl-PL"/>
              </w:rPr>
              <w:t xml:space="preserve"> </w:t>
            </w:r>
            <w:r w:rsidRPr="00E800FB">
              <w:rPr>
                <w:rFonts w:ascii="Arial Narrow" w:eastAsia="Calibri" w:hAnsi="Arial Narrow" w:cs="CIDFont+F1"/>
                <w:sz w:val="22"/>
                <w:szCs w:val="22"/>
                <w:lang w:eastAsia="pl-PL"/>
              </w:rPr>
              <w:t>w ofercie wskazał podwykonawcę.</w:t>
            </w:r>
          </w:p>
          <w:p w:rsidR="00C435F8" w:rsidRPr="00592203" w:rsidRDefault="00C435F8" w:rsidP="00C435F8">
            <w:pPr>
              <w:pStyle w:val="Default"/>
              <w:ind w:left="0" w:firstLine="0"/>
              <w:rPr>
                <w:rFonts w:ascii="Arial Narrow" w:hAnsi="Arial Narrow"/>
                <w:sz w:val="22"/>
                <w:szCs w:val="22"/>
              </w:rPr>
            </w:pPr>
            <w:r w:rsidRPr="00592203">
              <w:rPr>
                <w:rFonts w:ascii="Arial Narrow" w:hAnsi="Arial Narrow"/>
                <w:sz w:val="22"/>
                <w:szCs w:val="22"/>
              </w:rPr>
              <w:t xml:space="preserve">Wykonawca nie jest zobowiązany do złożenia przedmiotowych dokumentów dotyczących jego oraz podwykonawcy wskazanego w oświadczeniu, o którym mowa w pkt IV.4 lub ofercie, jeżeli Zamawiający może je uzyskać za pomocą bezpłatnych i ogólnodostępnych baz danych, o ile wykonawca lub podwykonawca wskazali dane umożliwiające dostęp do tych dokumentów. </w:t>
            </w:r>
          </w:p>
        </w:tc>
      </w:tr>
    </w:tbl>
    <w:p w:rsidR="00A823C7" w:rsidRPr="00F47DFB" w:rsidRDefault="00A823C7" w:rsidP="000D635F">
      <w:pPr>
        <w:pStyle w:val="Tekstpodstawowy2"/>
        <w:tabs>
          <w:tab w:val="left" w:pos="709"/>
        </w:tabs>
        <w:suppressAutoHyphens/>
        <w:spacing w:after="100" w:line="252" w:lineRule="auto"/>
        <w:ind w:left="720" w:firstLine="0"/>
        <w:rPr>
          <w:rFonts w:ascii="Arial Narrow" w:hAnsi="Arial Narrow" w:cs="Arial"/>
          <w:sz w:val="22"/>
          <w:szCs w:val="22"/>
        </w:rPr>
      </w:pPr>
    </w:p>
    <w:p w:rsidR="00A823C7" w:rsidRPr="00D077AD" w:rsidRDefault="00A823C7" w:rsidP="003539BE">
      <w:pPr>
        <w:pStyle w:val="Tekstpodstawowy2"/>
        <w:numPr>
          <w:ilvl w:val="1"/>
          <w:numId w:val="1"/>
        </w:numPr>
        <w:tabs>
          <w:tab w:val="left" w:pos="709"/>
        </w:tabs>
        <w:suppressAutoHyphens/>
        <w:spacing w:after="100" w:line="252" w:lineRule="auto"/>
        <w:ind w:hanging="720"/>
        <w:rPr>
          <w:rFonts w:ascii="Arial Narrow" w:hAnsi="Arial Narrow" w:cs="Arial"/>
          <w:sz w:val="22"/>
          <w:szCs w:val="22"/>
        </w:rPr>
      </w:pPr>
      <w:r>
        <w:rPr>
          <w:rFonts w:ascii="Arial Narrow" w:hAnsi="Arial Narrow" w:cs="Arial"/>
          <w:sz w:val="22"/>
          <w:szCs w:val="22"/>
        </w:rPr>
        <w:t>Zamawiający  wezwie Wykonawcę, którego oferta została najwyżej oceniona, do złożenia środków dowodowych w zakresie:</w:t>
      </w:r>
    </w:p>
    <w:p w:rsidR="00A823C7" w:rsidRDefault="00A823C7" w:rsidP="003539BE">
      <w:pPr>
        <w:pStyle w:val="Tekstpodstawowy2"/>
        <w:numPr>
          <w:ilvl w:val="2"/>
          <w:numId w:val="1"/>
        </w:numPr>
        <w:tabs>
          <w:tab w:val="left" w:pos="709"/>
        </w:tabs>
        <w:suppressAutoHyphens/>
        <w:spacing w:after="100" w:line="252" w:lineRule="auto"/>
        <w:ind w:left="1418" w:hanging="698"/>
        <w:rPr>
          <w:rFonts w:ascii="Arial Narrow" w:hAnsi="Arial Narrow" w:cs="Arial"/>
          <w:sz w:val="22"/>
          <w:szCs w:val="22"/>
        </w:rPr>
      </w:pPr>
      <w:r w:rsidRPr="00BF61EA">
        <w:rPr>
          <w:rFonts w:ascii="Arial Narrow" w:hAnsi="Arial Narrow" w:cs="Arial"/>
          <w:sz w:val="22"/>
          <w:szCs w:val="22"/>
        </w:rPr>
        <w:t>aktu</w:t>
      </w:r>
      <w:r>
        <w:rPr>
          <w:rFonts w:ascii="Arial Narrow" w:hAnsi="Arial Narrow" w:cs="Arial"/>
          <w:sz w:val="22"/>
          <w:szCs w:val="22"/>
        </w:rPr>
        <w:t>alności</w:t>
      </w:r>
      <w:r w:rsidRPr="00BF61EA">
        <w:rPr>
          <w:rFonts w:ascii="Arial Narrow" w:hAnsi="Arial Narrow" w:cs="Arial"/>
          <w:sz w:val="22"/>
          <w:szCs w:val="22"/>
        </w:rPr>
        <w:t xml:space="preserve">  informacji zawartej w oświadczeniu tymczasowym, o którym mowa w pkt.</w:t>
      </w:r>
      <w:r>
        <w:rPr>
          <w:rFonts w:ascii="Arial Narrow" w:hAnsi="Arial Narrow" w:cs="Arial"/>
          <w:sz w:val="22"/>
          <w:szCs w:val="22"/>
        </w:rPr>
        <w:t xml:space="preserve"> </w:t>
      </w:r>
      <w:r w:rsidRPr="00BF61EA">
        <w:rPr>
          <w:rFonts w:ascii="Arial Narrow" w:hAnsi="Arial Narrow" w:cs="Arial"/>
          <w:sz w:val="22"/>
          <w:szCs w:val="22"/>
        </w:rPr>
        <w:t>IV.4</w:t>
      </w:r>
      <w:r>
        <w:rPr>
          <w:rFonts w:ascii="Arial Narrow" w:hAnsi="Arial Narrow" w:cs="Arial"/>
          <w:sz w:val="22"/>
          <w:szCs w:val="22"/>
        </w:rPr>
        <w:t xml:space="preserve"> </w:t>
      </w:r>
    </w:p>
    <w:p w:rsidR="00A823C7" w:rsidRPr="00BF61EA" w:rsidRDefault="00A823C7" w:rsidP="003539BE">
      <w:pPr>
        <w:pStyle w:val="Tekstpodstawowy2"/>
        <w:numPr>
          <w:ilvl w:val="2"/>
          <w:numId w:val="1"/>
        </w:numPr>
        <w:tabs>
          <w:tab w:val="left" w:pos="709"/>
        </w:tabs>
        <w:suppressAutoHyphens/>
        <w:spacing w:after="100" w:line="252" w:lineRule="auto"/>
        <w:ind w:left="1418" w:hanging="698"/>
        <w:rPr>
          <w:rFonts w:ascii="Arial Narrow" w:hAnsi="Arial Narrow" w:cs="Arial"/>
          <w:sz w:val="22"/>
          <w:szCs w:val="22"/>
        </w:rPr>
      </w:pPr>
      <w:r>
        <w:rPr>
          <w:rFonts w:ascii="Arial Narrow" w:hAnsi="Arial Narrow" w:cs="Arial"/>
          <w:sz w:val="22"/>
          <w:szCs w:val="22"/>
        </w:rPr>
        <w:t>oświadczenia, o którym mowa w pkt. VI.2.5</w:t>
      </w:r>
    </w:p>
    <w:p w:rsidR="00A823C7" w:rsidRDefault="00A823C7" w:rsidP="003539BE">
      <w:pPr>
        <w:pStyle w:val="Tekstpodstawowy2"/>
        <w:numPr>
          <w:ilvl w:val="2"/>
          <w:numId w:val="1"/>
        </w:numPr>
        <w:tabs>
          <w:tab w:val="left" w:pos="709"/>
        </w:tabs>
        <w:suppressAutoHyphens/>
        <w:spacing w:after="100" w:line="252" w:lineRule="auto"/>
        <w:ind w:left="1418" w:hanging="698"/>
        <w:rPr>
          <w:rFonts w:ascii="Arial Narrow" w:hAnsi="Arial Narrow" w:cs="Arial"/>
          <w:sz w:val="22"/>
          <w:szCs w:val="22"/>
        </w:rPr>
      </w:pPr>
      <w:r>
        <w:rPr>
          <w:rFonts w:ascii="Arial Narrow" w:hAnsi="Arial Narrow" w:cs="Arial"/>
          <w:sz w:val="22"/>
          <w:szCs w:val="22"/>
        </w:rPr>
        <w:t xml:space="preserve">odpisu lub informacji z Krajowego Rejestru  Sądowego lub Centralnej Ewidencji i Informacji o Działalności Gospodarczej, o którym mowa </w:t>
      </w:r>
      <w:r w:rsidRPr="00D077AD">
        <w:rPr>
          <w:rFonts w:ascii="Arial Narrow" w:hAnsi="Arial Narrow" w:cs="Arial"/>
          <w:sz w:val="22"/>
          <w:szCs w:val="22"/>
        </w:rPr>
        <w:t xml:space="preserve">w </w:t>
      </w:r>
      <w:r>
        <w:rPr>
          <w:rFonts w:ascii="Arial Narrow" w:hAnsi="Arial Narrow" w:cs="Arial"/>
          <w:sz w:val="22"/>
          <w:szCs w:val="22"/>
        </w:rPr>
        <w:t xml:space="preserve"> art. 109 ust.1 pkt 4 uPzp ,</w:t>
      </w:r>
    </w:p>
    <w:p w:rsidR="00A823C7" w:rsidRPr="00A622CC" w:rsidRDefault="00A823C7" w:rsidP="003539BE">
      <w:pPr>
        <w:pStyle w:val="Tekstpodstawowy2"/>
        <w:numPr>
          <w:ilvl w:val="2"/>
          <w:numId w:val="1"/>
        </w:numPr>
        <w:tabs>
          <w:tab w:val="left" w:pos="709"/>
        </w:tabs>
        <w:suppressAutoHyphens/>
        <w:spacing w:after="100" w:line="252" w:lineRule="auto"/>
        <w:ind w:left="1418" w:hanging="698"/>
        <w:rPr>
          <w:rFonts w:ascii="Arial Narrow" w:hAnsi="Arial Narrow" w:cs="Arial"/>
          <w:sz w:val="22"/>
          <w:szCs w:val="22"/>
        </w:rPr>
      </w:pPr>
      <w:r w:rsidRPr="00A622CC">
        <w:rPr>
          <w:rFonts w:ascii="Arial Narrow" w:hAnsi="Arial Narrow" w:cs="Arial"/>
          <w:sz w:val="22"/>
          <w:szCs w:val="22"/>
        </w:rPr>
        <w:t>wykazu</w:t>
      </w:r>
      <w:r w:rsidRPr="00A622CC">
        <w:rPr>
          <w:rFonts w:ascii="Arial Narrow" w:eastAsia="Univers-PL" w:hAnsi="Arial Narrow" w:cs="Univers-PL"/>
          <w:sz w:val="22"/>
          <w:szCs w:val="22"/>
        </w:rPr>
        <w:t xml:space="preserve"> </w:t>
      </w:r>
      <w:r w:rsidR="00EE3A21">
        <w:rPr>
          <w:rFonts w:ascii="Arial Narrow" w:eastAsia="Univers-PL" w:hAnsi="Arial Narrow" w:cs="Univers-PL"/>
          <w:sz w:val="22"/>
          <w:szCs w:val="22"/>
        </w:rPr>
        <w:t xml:space="preserve">dostaw wraz z dokumentami potwierdzającymi ich należyte wykonanie, o którym mowa w pkt V.2.1 </w:t>
      </w:r>
      <w:r w:rsidRPr="00A622CC">
        <w:rPr>
          <w:rFonts w:ascii="Arial Narrow" w:eastAsia="Univers-PL" w:hAnsi="Arial Narrow" w:cs="Univers-PL"/>
          <w:sz w:val="22"/>
          <w:szCs w:val="22"/>
        </w:rPr>
        <w:t>.</w:t>
      </w:r>
    </w:p>
    <w:p w:rsidR="00A823C7" w:rsidRPr="00927667" w:rsidRDefault="00A823C7" w:rsidP="003539BE">
      <w:pPr>
        <w:pStyle w:val="Tekstpodstawowy2"/>
        <w:numPr>
          <w:ilvl w:val="1"/>
          <w:numId w:val="1"/>
        </w:numPr>
        <w:tabs>
          <w:tab w:val="left" w:pos="709"/>
        </w:tabs>
        <w:suppressAutoHyphens/>
        <w:spacing w:after="100" w:line="252" w:lineRule="auto"/>
        <w:ind w:hanging="720"/>
        <w:rPr>
          <w:rFonts w:ascii="Arial Narrow" w:hAnsi="Arial Narrow" w:cs="Arial"/>
          <w:sz w:val="22"/>
          <w:szCs w:val="22"/>
        </w:rPr>
      </w:pPr>
      <w:r w:rsidRPr="00927667">
        <w:rPr>
          <w:rFonts w:ascii="Arial Narrow" w:hAnsi="Arial Narrow"/>
          <w:sz w:val="22"/>
          <w:szCs w:val="22"/>
        </w:rPr>
        <w:t>Wykonawca będzie zobowiązany złożyć oświadczenia i dokumenty, o których mowa w pkt. VI.2.1 - VI.2.</w:t>
      </w:r>
      <w:r w:rsidR="00D932FA">
        <w:rPr>
          <w:rFonts w:ascii="Arial Narrow" w:hAnsi="Arial Narrow"/>
          <w:sz w:val="22"/>
          <w:szCs w:val="22"/>
        </w:rPr>
        <w:t>4</w:t>
      </w:r>
      <w:r w:rsidRPr="00927667">
        <w:rPr>
          <w:rFonts w:ascii="Arial Narrow" w:hAnsi="Arial Narrow"/>
          <w:sz w:val="22"/>
          <w:szCs w:val="22"/>
        </w:rPr>
        <w:t xml:space="preserve"> oraz VI.2.</w:t>
      </w:r>
      <w:r w:rsidR="00D932FA">
        <w:rPr>
          <w:rFonts w:ascii="Arial Narrow" w:hAnsi="Arial Narrow"/>
          <w:sz w:val="22"/>
          <w:szCs w:val="22"/>
        </w:rPr>
        <w:t>7</w:t>
      </w:r>
      <w:r w:rsidRPr="00927667">
        <w:rPr>
          <w:rFonts w:ascii="Arial Narrow" w:hAnsi="Arial Narrow"/>
          <w:sz w:val="22"/>
          <w:szCs w:val="22"/>
        </w:rPr>
        <w:t xml:space="preserve"> - VI.2.</w:t>
      </w:r>
      <w:r w:rsidR="009B527F">
        <w:rPr>
          <w:rFonts w:ascii="Arial Narrow" w:hAnsi="Arial Narrow"/>
          <w:sz w:val="22"/>
          <w:szCs w:val="22"/>
        </w:rPr>
        <w:t>8</w:t>
      </w:r>
      <w:r w:rsidRPr="00927667">
        <w:rPr>
          <w:rFonts w:ascii="Arial Narrow" w:hAnsi="Arial Narrow"/>
          <w:sz w:val="22"/>
          <w:szCs w:val="22"/>
        </w:rPr>
        <w:t xml:space="preserve"> dotyczące również podwykonawcy, w przypadku, gdy w o</w:t>
      </w:r>
      <w:r w:rsidRPr="00927667">
        <w:rPr>
          <w:rFonts w:ascii="Arial Narrow" w:hAnsi="Arial Narrow" w:cs="Arial"/>
          <w:sz w:val="22"/>
          <w:szCs w:val="22"/>
        </w:rPr>
        <w:t xml:space="preserve">świadczeniu, o którym mowa w pkt. IV.4 </w:t>
      </w:r>
      <w:r w:rsidRPr="00927667">
        <w:rPr>
          <w:rFonts w:ascii="Arial Narrow" w:hAnsi="Arial Narrow"/>
          <w:sz w:val="22"/>
          <w:szCs w:val="22"/>
        </w:rPr>
        <w:t xml:space="preserve">wskazał podwykonawcę. </w:t>
      </w:r>
      <w:r w:rsidRPr="00A42CBB">
        <w:rPr>
          <w:rFonts w:ascii="Arial Narrow" w:hAnsi="Arial Narrow"/>
          <w:sz w:val="22"/>
          <w:szCs w:val="22"/>
        </w:rPr>
        <w:t>W przypadku, gdy wykonawca</w:t>
      </w:r>
      <w:r>
        <w:rPr>
          <w:rFonts w:ascii="Arial Narrow" w:hAnsi="Arial Narrow"/>
          <w:sz w:val="22"/>
          <w:szCs w:val="22"/>
        </w:rPr>
        <w:t xml:space="preserve"> lub</w:t>
      </w:r>
      <w:r w:rsidRPr="00A42CBB">
        <w:rPr>
          <w:rFonts w:ascii="Arial Narrow" w:hAnsi="Arial Narrow"/>
          <w:sz w:val="22"/>
          <w:szCs w:val="22"/>
        </w:rPr>
        <w:t xml:space="preserve"> podwykonawca prowadzą działalność gospodarczą w formie spółki cywilnej, </w:t>
      </w:r>
      <w:r>
        <w:rPr>
          <w:rFonts w:ascii="Arial Narrow" w:hAnsi="Arial Narrow"/>
          <w:sz w:val="22"/>
          <w:szCs w:val="22"/>
        </w:rPr>
        <w:t>te</w:t>
      </w:r>
      <w:r w:rsidRPr="00A42CBB">
        <w:rPr>
          <w:rFonts w:ascii="Arial Narrow" w:hAnsi="Arial Narrow"/>
          <w:sz w:val="22"/>
          <w:szCs w:val="22"/>
        </w:rPr>
        <w:t xml:space="preserve"> oświadczenie lub dokumenty winno</w:t>
      </w:r>
      <w:r>
        <w:rPr>
          <w:rFonts w:ascii="Arial Narrow" w:hAnsi="Arial Narrow"/>
          <w:sz w:val="22"/>
          <w:szCs w:val="22"/>
        </w:rPr>
        <w:t xml:space="preserve"> </w:t>
      </w:r>
      <w:r w:rsidRPr="00A42CBB">
        <w:rPr>
          <w:rFonts w:ascii="Arial Narrow" w:hAnsi="Arial Narrow"/>
          <w:sz w:val="22"/>
          <w:szCs w:val="22"/>
        </w:rPr>
        <w:t>dotyczyć zarówno spółki cywilnej, jak i każdego z jej wspólników</w:t>
      </w:r>
    </w:p>
    <w:p w:rsidR="00A823C7" w:rsidRPr="00DB3266" w:rsidRDefault="00A823C7" w:rsidP="003539BE">
      <w:pPr>
        <w:pStyle w:val="Tekstpodstawowy2"/>
        <w:numPr>
          <w:ilvl w:val="1"/>
          <w:numId w:val="1"/>
        </w:numPr>
        <w:tabs>
          <w:tab w:val="left" w:pos="709"/>
        </w:tabs>
        <w:suppressAutoHyphens/>
        <w:spacing w:after="100" w:line="252" w:lineRule="auto"/>
        <w:ind w:hanging="720"/>
        <w:rPr>
          <w:rFonts w:ascii="Arial Narrow" w:hAnsi="Arial Narrow" w:cs="Arial"/>
          <w:sz w:val="22"/>
          <w:szCs w:val="22"/>
        </w:rPr>
      </w:pPr>
      <w:r w:rsidRPr="00DB3266">
        <w:rPr>
          <w:rFonts w:ascii="Arial Narrow" w:hAnsi="Arial Narrow"/>
          <w:sz w:val="22"/>
          <w:szCs w:val="22"/>
        </w:rPr>
        <w:t>Zgodnie z art. 274 ust. 4 ustawy Pzp, 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w:t>
      </w:r>
      <w:r>
        <w:rPr>
          <w:rFonts w:ascii="Arial Narrow" w:hAnsi="Arial Narrow"/>
          <w:sz w:val="22"/>
          <w:szCs w:val="22"/>
        </w:rPr>
        <w:t>bliczne.</w:t>
      </w:r>
    </w:p>
    <w:p w:rsidR="00A823C7" w:rsidRPr="00DB3266" w:rsidRDefault="00A823C7" w:rsidP="003539BE">
      <w:pPr>
        <w:pStyle w:val="Tekstpodstawowy2"/>
        <w:numPr>
          <w:ilvl w:val="1"/>
          <w:numId w:val="1"/>
        </w:numPr>
        <w:tabs>
          <w:tab w:val="left" w:pos="709"/>
        </w:tabs>
        <w:suppressAutoHyphens/>
        <w:spacing w:after="100" w:line="252" w:lineRule="auto"/>
        <w:ind w:hanging="720"/>
        <w:rPr>
          <w:rFonts w:ascii="Arial Narrow" w:hAnsi="Arial Narrow" w:cs="Arial"/>
          <w:sz w:val="22"/>
          <w:szCs w:val="22"/>
        </w:rPr>
      </w:pPr>
      <w:r w:rsidRPr="00DB3266">
        <w:rPr>
          <w:rFonts w:ascii="Arial Narrow" w:hAnsi="Arial Narrow" w:cs="Arial"/>
          <w:sz w:val="22"/>
          <w:szCs w:val="22"/>
        </w:rPr>
        <w:t>Dokumenty wymagane od wykonawców mających siedzibę lub miejsce zamieszkania poza granicami Rzeczypospolitej Polskiej:</w:t>
      </w:r>
    </w:p>
    <w:p w:rsidR="00A823C7" w:rsidRPr="00AC4DA2" w:rsidRDefault="00A823C7" w:rsidP="003539BE">
      <w:pPr>
        <w:numPr>
          <w:ilvl w:val="2"/>
          <w:numId w:val="1"/>
        </w:numPr>
        <w:suppressAutoHyphens w:val="0"/>
        <w:ind w:left="1418" w:hanging="709"/>
        <w:rPr>
          <w:rFonts w:ascii="Arial Narrow" w:hAnsi="Arial Narrow"/>
          <w:sz w:val="22"/>
          <w:szCs w:val="22"/>
        </w:rPr>
      </w:pPr>
      <w:r w:rsidRPr="00AC4DA2">
        <w:rPr>
          <w:rFonts w:ascii="Arial Narrow" w:hAnsi="Arial Narrow"/>
          <w:sz w:val="22"/>
          <w:szCs w:val="22"/>
        </w:rPr>
        <w:t>Jeżeli wykonawca lub podwykonawca wskazany przez niego w oświadczeniu, o którym mowa w pkt IV.4 lub ofercie ma siedzibę lub miejsce zamieszkania poza terytorium Rzeczypospolitej Polskiej, zamiast odpisu lub informacji, o których mowa pkt VI.2.</w:t>
      </w:r>
      <w:r w:rsidR="009B527F">
        <w:rPr>
          <w:rFonts w:ascii="Arial Narrow" w:hAnsi="Arial Narrow"/>
          <w:sz w:val="22"/>
          <w:szCs w:val="22"/>
        </w:rPr>
        <w:t>8</w:t>
      </w:r>
      <w:r w:rsidRPr="00AC4DA2">
        <w:rPr>
          <w:rFonts w:ascii="Arial Narrow" w:hAnsi="Arial Narrow"/>
          <w:sz w:val="22"/>
          <w:szCs w:val="22"/>
        </w:rPr>
        <w:t xml:space="preserve"> składa dokument lub dokumenty wystawione w kraju, w którym Wykonawca lub podwykonawca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rsidR="00A823C7" w:rsidRPr="00AC4DA2" w:rsidRDefault="00A823C7" w:rsidP="003539BE">
      <w:pPr>
        <w:numPr>
          <w:ilvl w:val="2"/>
          <w:numId w:val="1"/>
        </w:numPr>
        <w:suppressAutoHyphens w:val="0"/>
        <w:ind w:left="1418" w:hanging="709"/>
        <w:rPr>
          <w:rFonts w:ascii="Arial Narrow" w:hAnsi="Arial Narrow"/>
          <w:sz w:val="22"/>
          <w:szCs w:val="22"/>
        </w:rPr>
      </w:pPr>
      <w:r w:rsidRPr="00AC4DA2">
        <w:rPr>
          <w:rFonts w:ascii="Arial Narrow" w:hAnsi="Arial Narrow"/>
          <w:sz w:val="22"/>
          <w:szCs w:val="22"/>
        </w:rPr>
        <w:t>Jeżeli w kraju, w którym Wykonawca lub podwykonawca ma siedzibę lub miejsce zamieszkania, nie wydaje się dokumentów, o których mowa w pkt VI.2,</w:t>
      </w:r>
      <w:r w:rsidR="009B527F">
        <w:rPr>
          <w:rFonts w:ascii="Arial Narrow" w:hAnsi="Arial Narrow"/>
          <w:sz w:val="22"/>
          <w:szCs w:val="22"/>
        </w:rPr>
        <w:t>8</w:t>
      </w:r>
      <w:r w:rsidRPr="00AC4DA2">
        <w:rPr>
          <w:rFonts w:ascii="Arial Narrow" w:hAnsi="Arial Narrow"/>
          <w:sz w:val="22"/>
          <w:szCs w:val="22"/>
        </w:rPr>
        <w:t xml:space="preserve"> zastępuje się je odpowiednio w całości lub w części dokumentem zawierającym odpowiednio oświadczenie Wykonawcy lub podwykonawcy, ze wskazaniem osoby albo osób uprawnionych do jego reprezentacji, lub oświadczenie osoby, której dokument miał dotyczyć, złożone pod przysięgą, lub, jeżeli w kraju, w którym Wykonawca lub podwykonawca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podwykonawcy wystawione odpowiednio nie wcześniej niż 3 lub 6 miesięcy przed ich złożeniem. </w:t>
      </w:r>
    </w:p>
    <w:p w:rsidR="00A823C7" w:rsidRPr="00AC4DA2" w:rsidRDefault="00A823C7" w:rsidP="00AC4DA2">
      <w:pPr>
        <w:pStyle w:val="Default"/>
        <w:ind w:left="0" w:firstLine="0"/>
        <w:rPr>
          <w:rFonts w:ascii="Arial Narrow" w:hAnsi="Arial Narrow"/>
          <w:sz w:val="22"/>
          <w:szCs w:val="22"/>
        </w:rPr>
      </w:pPr>
    </w:p>
    <w:p w:rsidR="00A823C7" w:rsidRPr="00DC7614" w:rsidRDefault="00A823C7" w:rsidP="00AC4DA2">
      <w:pPr>
        <w:pStyle w:val="Akapitzlist"/>
        <w:tabs>
          <w:tab w:val="left" w:pos="709"/>
        </w:tabs>
        <w:spacing w:after="120" w:line="252" w:lineRule="auto"/>
        <w:ind w:left="360" w:firstLine="0"/>
        <w:contextualSpacing w:val="0"/>
        <w:rPr>
          <w:rFonts w:ascii="Arial Narrow" w:hAnsi="Arial Narrow" w:cs="Arial"/>
          <w:vanish/>
          <w:sz w:val="22"/>
          <w:szCs w:val="22"/>
        </w:rPr>
      </w:pPr>
      <w:bookmarkStart w:id="1" w:name="mip57154181"/>
      <w:bookmarkEnd w:id="1"/>
    </w:p>
    <w:p w:rsidR="00A823C7" w:rsidRPr="00DC7614" w:rsidRDefault="00A823C7" w:rsidP="003539BE">
      <w:pPr>
        <w:pStyle w:val="Tekstpodstawowy2"/>
        <w:numPr>
          <w:ilvl w:val="1"/>
          <w:numId w:val="1"/>
        </w:numPr>
        <w:tabs>
          <w:tab w:val="left" w:pos="709"/>
        </w:tabs>
        <w:suppressAutoHyphens/>
        <w:spacing w:after="120" w:line="252" w:lineRule="auto"/>
        <w:ind w:left="709" w:hanging="709"/>
        <w:rPr>
          <w:rFonts w:ascii="Arial Narrow" w:hAnsi="Arial Narrow" w:cs="Arial"/>
          <w:sz w:val="22"/>
          <w:szCs w:val="22"/>
        </w:rPr>
      </w:pPr>
      <w:r w:rsidRPr="00DC7614">
        <w:rPr>
          <w:rFonts w:ascii="Arial Narrow" w:hAnsi="Arial Narrow"/>
          <w:sz w:val="22"/>
          <w:szCs w:val="22"/>
        </w:rPr>
        <w:t xml:space="preserve">Oświadczenia i dokumenty, o których mowa w pkt. VI.2 – VI.6, sporządzone w języku obcym wykonawca zobowiązany będzie złożyć wraz z tłumaczeniem na język polski. </w:t>
      </w:r>
    </w:p>
    <w:p w:rsidR="00A823C7" w:rsidRPr="00DC7614" w:rsidRDefault="00A823C7" w:rsidP="003539BE">
      <w:pPr>
        <w:pStyle w:val="Tekstpodstawowy2"/>
        <w:numPr>
          <w:ilvl w:val="1"/>
          <w:numId w:val="1"/>
        </w:numPr>
        <w:tabs>
          <w:tab w:val="left" w:pos="709"/>
        </w:tabs>
        <w:suppressAutoHyphens/>
        <w:spacing w:after="120" w:line="252" w:lineRule="auto"/>
        <w:ind w:left="709" w:hanging="709"/>
        <w:rPr>
          <w:rFonts w:ascii="Arial Narrow" w:hAnsi="Arial Narrow" w:cs="Arial"/>
          <w:sz w:val="22"/>
          <w:szCs w:val="22"/>
        </w:rPr>
      </w:pPr>
      <w:r w:rsidRPr="00DC7614">
        <w:rPr>
          <w:rFonts w:ascii="Arial Narrow" w:hAnsi="Arial Narrow"/>
          <w:sz w:val="22"/>
          <w:szCs w:val="22"/>
        </w:rPr>
        <w:t xml:space="preserve">W przypadku wskazania przez wykonawcę dostępności podmiotowych środków dowodowych lub dokumentów, (dot. CEIDG oraz KRS), pod określonymi adresami internetowymi ogólnodostępnych i bezpłatnych baz danych, Zamawiający będzie żądać od wykonawcy przedstawienia tłumaczenia na język polski pobranych samodzielnie przez Zamawiającego podmiotowych środków dowodowych lub dokumentów </w:t>
      </w:r>
    </w:p>
    <w:p w:rsidR="00A823C7" w:rsidRDefault="00A823C7" w:rsidP="003539BE">
      <w:pPr>
        <w:pStyle w:val="Tekstpodstawowy2"/>
        <w:numPr>
          <w:ilvl w:val="1"/>
          <w:numId w:val="1"/>
        </w:numPr>
        <w:tabs>
          <w:tab w:val="left" w:pos="709"/>
        </w:tabs>
        <w:suppressAutoHyphens/>
        <w:spacing w:after="100" w:line="252" w:lineRule="auto"/>
        <w:ind w:left="709" w:hanging="709"/>
        <w:rPr>
          <w:rFonts w:ascii="Arial Narrow" w:hAnsi="Arial Narrow" w:cs="Arial"/>
          <w:sz w:val="22"/>
          <w:szCs w:val="22"/>
        </w:rPr>
      </w:pPr>
      <w:r w:rsidRPr="002F5041">
        <w:rPr>
          <w:rFonts w:ascii="Arial Narrow" w:hAnsi="Arial Narrow" w:cs="Arial"/>
          <w:sz w:val="22"/>
          <w:szCs w:val="22"/>
        </w:rPr>
        <w:t>Zamawiający będzie badał, czy wobec wykonawcy oraz podwykonawcy (wskazanego w ofercie, a także podwykonawcy zgłoszonego w trakcie realizacji zamówienia) nie zachodzą podstawy wykluczenia, o których mowa w art. 108 ust. 1 pkt. 1 - 6 oraz w art. 109 ust. 1 pkt.4 ustawy Pzp.</w:t>
      </w:r>
    </w:p>
    <w:p w:rsidR="00A823C7" w:rsidRPr="00A622CC" w:rsidRDefault="00A823C7" w:rsidP="003539BE">
      <w:pPr>
        <w:pStyle w:val="Tekstpodstawowy2"/>
        <w:numPr>
          <w:ilvl w:val="1"/>
          <w:numId w:val="1"/>
        </w:numPr>
        <w:tabs>
          <w:tab w:val="left" w:pos="709"/>
        </w:tabs>
        <w:suppressAutoHyphens/>
        <w:spacing w:after="240" w:line="252" w:lineRule="auto"/>
        <w:ind w:left="709" w:hanging="709"/>
        <w:rPr>
          <w:rFonts w:ascii="Arial Narrow" w:hAnsi="Arial Narrow" w:cs="Arial"/>
          <w:sz w:val="22"/>
          <w:szCs w:val="22"/>
        </w:rPr>
      </w:pPr>
      <w:r w:rsidRPr="00A622CC">
        <w:rPr>
          <w:rFonts w:ascii="Arial Narrow" w:hAnsi="Arial Narrow" w:cs="Arial"/>
          <w:sz w:val="22"/>
          <w:szCs w:val="22"/>
        </w:rPr>
        <w:t>Jeżeli Zamawiający stwierdzi, że wobec danego podwykonawcy zachodzą podstawy wykluczenia, Wykonawca obowiązany będzie zastąpić tego podwykonawcę pod rygorem niedopuszczenia podwykonawcy do realizacji części zamówienia.</w:t>
      </w:r>
    </w:p>
    <w:p w:rsidR="00A823C7" w:rsidRDefault="00A823C7" w:rsidP="003539BE">
      <w:pPr>
        <w:pStyle w:val="Tekstpodstawowy2"/>
        <w:numPr>
          <w:ilvl w:val="1"/>
          <w:numId w:val="1"/>
        </w:numPr>
        <w:tabs>
          <w:tab w:val="left" w:pos="709"/>
        </w:tabs>
        <w:suppressAutoHyphens/>
        <w:spacing w:after="100" w:line="252" w:lineRule="auto"/>
        <w:ind w:left="709" w:hanging="709"/>
        <w:rPr>
          <w:rFonts w:ascii="Arial Narrow" w:hAnsi="Arial Narrow" w:cs="Arial"/>
          <w:sz w:val="22"/>
          <w:szCs w:val="22"/>
        </w:rPr>
      </w:pPr>
      <w:r w:rsidRPr="00024FE3">
        <w:rPr>
          <w:rFonts w:ascii="Arial Narrow" w:hAnsi="Arial Narrow" w:cs="Arial"/>
          <w:sz w:val="22"/>
          <w:szCs w:val="22"/>
        </w:rPr>
        <w:t>W przypadku wykonawców wspólnie ubiegających się o zamówienie każdy z nich zobowiązany będzie do złożenia dokumentów określonych w pkt. VI.</w:t>
      </w:r>
      <w:r>
        <w:rPr>
          <w:rFonts w:ascii="Arial Narrow" w:hAnsi="Arial Narrow" w:cs="Arial"/>
          <w:sz w:val="22"/>
          <w:szCs w:val="22"/>
        </w:rPr>
        <w:t>2</w:t>
      </w:r>
      <w:r w:rsidRPr="00024FE3">
        <w:rPr>
          <w:rFonts w:ascii="Arial Narrow" w:hAnsi="Arial Narrow" w:cs="Arial"/>
          <w:sz w:val="22"/>
          <w:szCs w:val="22"/>
        </w:rPr>
        <w:t>.</w:t>
      </w:r>
    </w:p>
    <w:p w:rsidR="00A823C7" w:rsidRPr="00172358" w:rsidRDefault="00A823C7" w:rsidP="00463153">
      <w:pPr>
        <w:pStyle w:val="Tekstpodstawowy2"/>
        <w:tabs>
          <w:tab w:val="left" w:pos="709"/>
        </w:tabs>
        <w:suppressAutoHyphens/>
        <w:spacing w:after="100" w:line="252" w:lineRule="auto"/>
        <w:ind w:left="709" w:firstLine="0"/>
        <w:rPr>
          <w:rFonts w:ascii="Arial Narrow" w:hAnsi="Arial Narrow" w:cs="Arial"/>
          <w:sz w:val="10"/>
          <w:szCs w:val="10"/>
        </w:rPr>
      </w:pPr>
    </w:p>
    <w:p w:rsidR="00A823C7" w:rsidRPr="00024FE3" w:rsidRDefault="00A823C7" w:rsidP="003539BE">
      <w:pPr>
        <w:numPr>
          <w:ilvl w:val="0"/>
          <w:numId w:val="1"/>
        </w:numPr>
        <w:tabs>
          <w:tab w:val="left" w:pos="709"/>
        </w:tabs>
        <w:suppressAutoHyphens w:val="0"/>
        <w:spacing w:before="120" w:after="120"/>
        <w:ind w:left="709" w:hanging="709"/>
        <w:rPr>
          <w:rFonts w:ascii="Arial Narrow" w:hAnsi="Arial Narrow" w:cs="Arial"/>
          <w:b/>
          <w:sz w:val="22"/>
          <w:szCs w:val="22"/>
        </w:rPr>
      </w:pPr>
      <w:r w:rsidRPr="00024FE3">
        <w:rPr>
          <w:rFonts w:ascii="Arial Narrow" w:hAnsi="Arial Narrow" w:cs="Arial"/>
          <w:b/>
          <w:sz w:val="22"/>
          <w:szCs w:val="22"/>
        </w:rPr>
        <w:t>WADIUM</w:t>
      </w:r>
    </w:p>
    <w:p w:rsidR="00A823C7" w:rsidRPr="009F1BBB" w:rsidRDefault="00A823C7" w:rsidP="009F1BBB">
      <w:pPr>
        <w:tabs>
          <w:tab w:val="left" w:pos="709"/>
        </w:tabs>
        <w:spacing w:after="120"/>
        <w:ind w:left="709" w:firstLine="0"/>
        <w:rPr>
          <w:rFonts w:ascii="Arial Narrow" w:hAnsi="Arial Narrow" w:cs="Arial"/>
          <w:sz w:val="22"/>
          <w:szCs w:val="22"/>
        </w:rPr>
      </w:pPr>
      <w:r w:rsidRPr="00F92649">
        <w:rPr>
          <w:rFonts w:ascii="Arial Narrow" w:hAnsi="Arial Narrow" w:cs="Arial"/>
          <w:sz w:val="22"/>
          <w:szCs w:val="22"/>
        </w:rPr>
        <w:t>Zamawiający  nie wymaga wniesienia wadium.</w:t>
      </w:r>
    </w:p>
    <w:p w:rsidR="00A823C7" w:rsidRPr="00024FE3" w:rsidRDefault="00A823C7" w:rsidP="003539BE">
      <w:pPr>
        <w:numPr>
          <w:ilvl w:val="0"/>
          <w:numId w:val="1"/>
        </w:numPr>
        <w:tabs>
          <w:tab w:val="left" w:pos="709"/>
        </w:tabs>
        <w:suppressAutoHyphens w:val="0"/>
        <w:spacing w:before="120" w:after="120"/>
        <w:ind w:left="709" w:hanging="709"/>
        <w:rPr>
          <w:rFonts w:ascii="Arial Narrow" w:hAnsi="Arial Narrow" w:cs="Arial"/>
          <w:sz w:val="22"/>
          <w:szCs w:val="22"/>
        </w:rPr>
      </w:pPr>
      <w:r w:rsidRPr="00024FE3">
        <w:rPr>
          <w:rFonts w:ascii="Arial Narrow" w:hAnsi="Arial Narrow" w:cs="Arial"/>
          <w:b/>
          <w:sz w:val="22"/>
          <w:szCs w:val="22"/>
        </w:rPr>
        <w:t xml:space="preserve">INFORMACJE O </w:t>
      </w:r>
      <w:r>
        <w:rPr>
          <w:rFonts w:ascii="Arial Narrow" w:hAnsi="Arial Narrow" w:cs="Arial"/>
          <w:b/>
          <w:sz w:val="22"/>
          <w:szCs w:val="22"/>
        </w:rPr>
        <w:t>ŚRODKACH KOMUNIKACJI ELEKTRONICZNEJ PRZY UŻYCIU KTÓRYCH ZAMAWIAJĄCY BĘDZIE KOMUNIKOWAŁ SIĘ Z WYKONAWCAMI ORAZ INFORMACJE O WYMAGANIACH TECHNICZNYCH I ORGANIZACYJNYCH SPORZĄDZANIA, WYSYŁANIA I ODBIERANIA KORESPONDENCJI ELEKTRONICZNEJ</w:t>
      </w:r>
    </w:p>
    <w:p w:rsidR="00A823C7" w:rsidRPr="002A1893" w:rsidRDefault="00A823C7" w:rsidP="003539BE">
      <w:pPr>
        <w:numPr>
          <w:ilvl w:val="1"/>
          <w:numId w:val="1"/>
        </w:numPr>
        <w:tabs>
          <w:tab w:val="left" w:pos="709"/>
        </w:tabs>
        <w:suppressAutoHyphens w:val="0"/>
        <w:spacing w:after="100" w:line="252" w:lineRule="auto"/>
        <w:ind w:left="709" w:hanging="709"/>
        <w:rPr>
          <w:rFonts w:ascii="Arial Narrow" w:hAnsi="Arial Narrow" w:cs="Arial"/>
          <w:sz w:val="22"/>
          <w:szCs w:val="22"/>
        </w:rPr>
      </w:pPr>
      <w:r w:rsidRPr="002B466B">
        <w:rPr>
          <w:rFonts w:ascii="Arial Narrow" w:hAnsi="Arial Narrow" w:cs="Arial"/>
          <w:sz w:val="22"/>
          <w:szCs w:val="22"/>
        </w:rPr>
        <w:t xml:space="preserve"> </w:t>
      </w:r>
      <w:r w:rsidRPr="00A265E9">
        <w:rPr>
          <w:rFonts w:ascii="Arial Narrow" w:hAnsi="Arial Narrow" w:cs="Tahoma"/>
          <w:sz w:val="22"/>
          <w:szCs w:val="22"/>
        </w:rPr>
        <w:t xml:space="preserve">Postępowanie prowadzone jest  w języku polskim w formie elektronicznej za pośrednictwem  Platformie Zakupowej pod adresem: </w:t>
      </w:r>
      <w:hyperlink r:id="rId16" w:history="1">
        <w:r w:rsidRPr="00D60F8A">
          <w:rPr>
            <w:rStyle w:val="Hipercze"/>
            <w:rFonts w:ascii="Arial Narrow" w:hAnsi="Arial Narrow" w:cs="Tahoma"/>
            <w:sz w:val="22"/>
            <w:szCs w:val="22"/>
          </w:rPr>
          <w:t>https://platformazakupowa.pl</w:t>
        </w:r>
      </w:hyperlink>
    </w:p>
    <w:p w:rsidR="00A823C7" w:rsidRPr="00E2275C" w:rsidRDefault="00A823C7" w:rsidP="003539BE">
      <w:pPr>
        <w:numPr>
          <w:ilvl w:val="1"/>
          <w:numId w:val="1"/>
        </w:numPr>
        <w:tabs>
          <w:tab w:val="left" w:pos="709"/>
        </w:tabs>
        <w:suppressAutoHyphens w:val="0"/>
        <w:spacing w:after="100" w:line="252" w:lineRule="auto"/>
        <w:ind w:left="709" w:hanging="709"/>
        <w:rPr>
          <w:rFonts w:ascii="Arial Narrow" w:hAnsi="Arial Narrow" w:cs="Arial"/>
          <w:sz w:val="22"/>
          <w:szCs w:val="22"/>
        </w:rPr>
      </w:pPr>
      <w:r>
        <w:rPr>
          <w:rFonts w:ascii="Arial Narrow" w:hAnsi="Arial Narrow" w:cs="Tahoma"/>
          <w:sz w:val="22"/>
          <w:szCs w:val="22"/>
        </w:rPr>
        <w:t xml:space="preserve">Podstawowe informacje (nazwa postępowania nr sprawy) oraz link do niniejszego postępowania zamieszcza się na stronie internetowej Zamawiającego pod adresem </w:t>
      </w:r>
      <w:hyperlink r:id="rId17" w:history="1">
        <w:r w:rsidR="00584734" w:rsidRPr="00004E1C">
          <w:rPr>
            <w:rStyle w:val="Hipercze"/>
            <w:rFonts w:ascii="Arial Narrow" w:hAnsi="Arial Narrow" w:cs="Tahoma"/>
            <w:sz w:val="22"/>
            <w:szCs w:val="22"/>
          </w:rPr>
          <w:t>http://bip.poznan.kwp.policja.gov.pl//</w:t>
        </w:r>
      </w:hyperlink>
      <w:r>
        <w:rPr>
          <w:rFonts w:ascii="Arial Narrow" w:hAnsi="Arial Narrow" w:cs="Tahoma"/>
          <w:sz w:val="22"/>
          <w:szCs w:val="22"/>
        </w:rPr>
        <w:t xml:space="preserve">, natomiast dokumenty związane z publikacja i przebiegiem niniejszego postępowania (ogłoszenie i jego zmiany, SWZ wraz z wyjaśnieniami i zmianami, zawiadomienia, informacje, dokumenty na wezwanie) zamieszczane będą na Platformie Zakupowej pod adresem </w:t>
      </w:r>
      <w:hyperlink r:id="rId18" w:history="1">
        <w:r w:rsidRPr="009973A2">
          <w:rPr>
            <w:rStyle w:val="Hipercze"/>
            <w:rFonts w:ascii="Arial Narrow" w:hAnsi="Arial Narrow" w:cs="Tahoma"/>
            <w:sz w:val="22"/>
            <w:szCs w:val="22"/>
          </w:rPr>
          <w:t>https://platformazakupowa.pl/kwp_poznan</w:t>
        </w:r>
      </w:hyperlink>
    </w:p>
    <w:p w:rsidR="00A823C7" w:rsidRPr="008946DA" w:rsidRDefault="00A823C7" w:rsidP="003539BE">
      <w:pPr>
        <w:pStyle w:val="Normalny3"/>
        <w:numPr>
          <w:ilvl w:val="1"/>
          <w:numId w:val="1"/>
        </w:numPr>
        <w:spacing w:line="240" w:lineRule="auto"/>
        <w:ind w:hanging="720"/>
        <w:jc w:val="both"/>
        <w:rPr>
          <w:rFonts w:ascii="Arial Narrow" w:hAnsi="Arial Narrow" w:cs="Calibri"/>
        </w:rPr>
      </w:pPr>
      <w:r w:rsidRPr="009607D5">
        <w:rPr>
          <w:rFonts w:ascii="Arial Narrow" w:hAnsi="Arial Narrow" w:cs="Calibri"/>
        </w:rPr>
        <w:t xml:space="preserve">Zamawiający będzie przekazywał wykonawcom informacje w formie elektronicznej za pośrednictwem </w:t>
      </w:r>
      <w:hyperlink r:id="rId19">
        <w:r w:rsidRPr="009607D5">
          <w:rPr>
            <w:rFonts w:ascii="Arial Narrow" w:hAnsi="Arial Narrow" w:cs="Calibri"/>
            <w:color w:val="1155CC"/>
            <w:u w:val="single"/>
          </w:rPr>
          <w:t>platformazakupowa.pl</w:t>
        </w:r>
      </w:hyperlink>
      <w:r w:rsidRPr="009607D5">
        <w:rPr>
          <w:rFonts w:ascii="Arial Narrow" w:hAnsi="Arial Narrow"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sidRPr="009607D5">
          <w:rPr>
            <w:rFonts w:ascii="Arial Narrow" w:hAnsi="Arial Narrow" w:cs="Calibri"/>
            <w:color w:val="1155CC"/>
            <w:u w:val="single"/>
          </w:rPr>
          <w:t>platformazakupowa.pl</w:t>
        </w:r>
      </w:hyperlink>
      <w:r w:rsidRPr="009607D5">
        <w:rPr>
          <w:rFonts w:ascii="Arial Narrow" w:hAnsi="Arial Narrow" w:cs="Calibri"/>
        </w:rPr>
        <w:t xml:space="preserve"> do konkretnego wykonawcy.</w:t>
      </w:r>
    </w:p>
    <w:p w:rsidR="00A823C7" w:rsidRDefault="00A823C7" w:rsidP="000D635F">
      <w:pPr>
        <w:pStyle w:val="Normalny3"/>
        <w:spacing w:line="240" w:lineRule="auto"/>
        <w:ind w:left="720"/>
        <w:jc w:val="both"/>
        <w:rPr>
          <w:rFonts w:ascii="Arial Narrow" w:hAnsi="Arial Narrow" w:cs="Calibri"/>
        </w:rPr>
      </w:pPr>
    </w:p>
    <w:p w:rsidR="00A823C7" w:rsidRDefault="00A823C7" w:rsidP="003539BE">
      <w:pPr>
        <w:pStyle w:val="Normalny3"/>
        <w:numPr>
          <w:ilvl w:val="1"/>
          <w:numId w:val="1"/>
        </w:numPr>
        <w:spacing w:line="240" w:lineRule="auto"/>
        <w:ind w:hanging="720"/>
        <w:jc w:val="both"/>
        <w:rPr>
          <w:rFonts w:ascii="Arial Narrow" w:hAnsi="Arial Narrow" w:cs="Calibri"/>
        </w:rPr>
      </w:pPr>
      <w:r w:rsidRPr="009607D5">
        <w:rPr>
          <w:rFonts w:ascii="Arial Narrow" w:hAnsi="Arial Narrow"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A823C7" w:rsidRDefault="00A823C7" w:rsidP="000D635F">
      <w:pPr>
        <w:pStyle w:val="Akapitzlist"/>
        <w:rPr>
          <w:rFonts w:ascii="Arial Narrow" w:hAnsi="Arial Narrow" w:cs="Calibri"/>
        </w:rPr>
      </w:pPr>
    </w:p>
    <w:p w:rsidR="00A823C7" w:rsidRPr="009607D5" w:rsidRDefault="00A823C7" w:rsidP="003539BE">
      <w:pPr>
        <w:pStyle w:val="Normalny3"/>
        <w:numPr>
          <w:ilvl w:val="1"/>
          <w:numId w:val="1"/>
        </w:numPr>
        <w:spacing w:line="240" w:lineRule="auto"/>
        <w:ind w:hanging="720"/>
        <w:jc w:val="both"/>
        <w:rPr>
          <w:rFonts w:ascii="Arial Narrow" w:hAnsi="Arial Narrow" w:cs="Calibri"/>
        </w:rPr>
      </w:pPr>
      <w:r w:rsidRPr="009607D5">
        <w:rPr>
          <w:rFonts w:ascii="Arial Narrow" w:hAnsi="Arial Narrow" w:cs="Calibri"/>
        </w:rPr>
        <w:t xml:space="preserve">Zamawiający, zgodnie z Rozporządzeniem </w:t>
      </w:r>
      <w:r w:rsidRPr="00A27768">
        <w:rPr>
          <w:rFonts w:ascii="Arial Narrow" w:hAnsi="Arial Narrow" w:cs="Roboto"/>
          <w:color w:val="202124"/>
          <w:shd w:val="clear" w:color="auto" w:fill="FFFFFF"/>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w:t>
      </w:r>
      <w:r w:rsidRPr="009607D5">
        <w:rPr>
          <w:rFonts w:ascii="Arial Narrow" w:hAnsi="Arial Narrow" w:cs="Roboto"/>
          <w:color w:val="202124"/>
          <w:shd w:val="clear" w:color="auto" w:fill="F8F9FA"/>
        </w:rPr>
        <w:t xml:space="preserve"> 2452)</w:t>
      </w:r>
      <w:r w:rsidRPr="009607D5">
        <w:rPr>
          <w:rFonts w:ascii="Arial Narrow" w:hAnsi="Arial Narrow" w:cs="Calibri"/>
        </w:rPr>
        <w:t xml:space="preserve">, określa niezbędne wymagania sprzętowo - aplikacyjne umożliwiające pracę na </w:t>
      </w:r>
      <w:hyperlink r:id="rId21">
        <w:r w:rsidRPr="009607D5">
          <w:rPr>
            <w:rFonts w:ascii="Arial Narrow" w:hAnsi="Arial Narrow" w:cs="Calibri"/>
            <w:color w:val="1155CC"/>
            <w:u w:val="single"/>
          </w:rPr>
          <w:t>platformazakupowa.pl</w:t>
        </w:r>
      </w:hyperlink>
      <w:r w:rsidRPr="009607D5">
        <w:rPr>
          <w:rFonts w:ascii="Arial Narrow" w:hAnsi="Arial Narrow" w:cs="Calibri"/>
        </w:rPr>
        <w:t>, tj.:</w:t>
      </w:r>
    </w:p>
    <w:p w:rsidR="00A823C7" w:rsidRPr="009607D5" w:rsidRDefault="00A823C7" w:rsidP="003539BE">
      <w:pPr>
        <w:pStyle w:val="Normalny3"/>
        <w:numPr>
          <w:ilvl w:val="2"/>
          <w:numId w:val="1"/>
        </w:numPr>
        <w:spacing w:line="240" w:lineRule="auto"/>
        <w:jc w:val="both"/>
        <w:rPr>
          <w:rFonts w:ascii="Arial Narrow" w:hAnsi="Arial Narrow" w:cs="Calibri"/>
        </w:rPr>
      </w:pPr>
      <w:r w:rsidRPr="009607D5">
        <w:rPr>
          <w:rFonts w:ascii="Arial Narrow" w:hAnsi="Arial Narrow" w:cs="Calibri"/>
        </w:rPr>
        <w:t>stały dostęp do sieci Internet o gwarantowanej przepustowości nie mniejszej niż 512 kb/s,</w:t>
      </w:r>
    </w:p>
    <w:p w:rsidR="00A823C7" w:rsidRPr="009607D5" w:rsidRDefault="00A823C7" w:rsidP="003539BE">
      <w:pPr>
        <w:pStyle w:val="Normalny3"/>
        <w:numPr>
          <w:ilvl w:val="2"/>
          <w:numId w:val="1"/>
        </w:numPr>
        <w:spacing w:line="240" w:lineRule="auto"/>
        <w:ind w:left="1418" w:hanging="698"/>
        <w:jc w:val="both"/>
        <w:rPr>
          <w:rFonts w:ascii="Arial Narrow" w:hAnsi="Arial Narrow" w:cs="Calibri"/>
        </w:rPr>
      </w:pPr>
      <w:r w:rsidRPr="009607D5">
        <w:rPr>
          <w:rFonts w:ascii="Arial Narrow" w:hAnsi="Arial Narrow" w:cs="Calibri"/>
        </w:rPr>
        <w:t>komputer klasy PC lub MAC o następującej konfiguracji: pamięć min. 2 GB Ram, procesor Intel IV 2 GHZ lub jego nowsza wersja, jeden z systemów operacyjnych - MS Windows 7, Mac Os x 10 4, Linux, lub ich nowsze wersje,</w:t>
      </w:r>
    </w:p>
    <w:p w:rsidR="00A823C7" w:rsidRPr="009607D5" w:rsidRDefault="00A823C7" w:rsidP="003539BE">
      <w:pPr>
        <w:pStyle w:val="Normalny3"/>
        <w:numPr>
          <w:ilvl w:val="2"/>
          <w:numId w:val="1"/>
        </w:numPr>
        <w:spacing w:line="240" w:lineRule="auto"/>
        <w:jc w:val="both"/>
        <w:rPr>
          <w:rFonts w:ascii="Arial Narrow" w:hAnsi="Arial Narrow" w:cs="Calibri"/>
        </w:rPr>
      </w:pPr>
      <w:r w:rsidRPr="009607D5">
        <w:rPr>
          <w:rFonts w:ascii="Arial Narrow" w:hAnsi="Arial Narrow" w:cs="Calibri"/>
        </w:rPr>
        <w:t>zainstalowana dowolna przeglądarka internetowa, w przypadku Internet Explorer minimalnie wersja 10 0.,</w:t>
      </w:r>
    </w:p>
    <w:p w:rsidR="00A823C7" w:rsidRPr="009607D5" w:rsidRDefault="00A823C7" w:rsidP="003539BE">
      <w:pPr>
        <w:pStyle w:val="Normalny3"/>
        <w:numPr>
          <w:ilvl w:val="2"/>
          <w:numId w:val="1"/>
        </w:numPr>
        <w:spacing w:line="240" w:lineRule="auto"/>
        <w:jc w:val="both"/>
        <w:rPr>
          <w:rFonts w:ascii="Arial Narrow" w:hAnsi="Arial Narrow" w:cs="Calibri"/>
        </w:rPr>
      </w:pPr>
      <w:r w:rsidRPr="009607D5">
        <w:rPr>
          <w:rFonts w:ascii="Arial Narrow" w:hAnsi="Arial Narrow" w:cs="Calibri"/>
        </w:rPr>
        <w:t>włączona obsługa JavaScript,</w:t>
      </w:r>
    </w:p>
    <w:p w:rsidR="00A823C7" w:rsidRPr="009607D5" w:rsidRDefault="00A823C7" w:rsidP="003539BE">
      <w:pPr>
        <w:pStyle w:val="Normalny3"/>
        <w:numPr>
          <w:ilvl w:val="2"/>
          <w:numId w:val="1"/>
        </w:numPr>
        <w:spacing w:line="240" w:lineRule="auto"/>
        <w:jc w:val="both"/>
        <w:rPr>
          <w:rFonts w:ascii="Arial Narrow" w:hAnsi="Arial Narrow" w:cs="Calibri"/>
        </w:rPr>
      </w:pPr>
      <w:r w:rsidRPr="009607D5">
        <w:rPr>
          <w:rFonts w:ascii="Arial Narrow" w:hAnsi="Arial Narrow" w:cs="Calibri"/>
        </w:rPr>
        <w:t>zainstalowany program Adobe Acrobat Reader lub inny obsługujący format plików .pdf,</w:t>
      </w:r>
    </w:p>
    <w:p w:rsidR="00A823C7" w:rsidRPr="009607D5" w:rsidRDefault="00A823C7" w:rsidP="003539BE">
      <w:pPr>
        <w:pStyle w:val="Normalny3"/>
        <w:numPr>
          <w:ilvl w:val="2"/>
          <w:numId w:val="1"/>
        </w:numPr>
        <w:spacing w:line="240" w:lineRule="auto"/>
        <w:jc w:val="both"/>
        <w:rPr>
          <w:rFonts w:ascii="Arial Narrow" w:hAnsi="Arial Narrow" w:cs="Calibri"/>
        </w:rPr>
      </w:pPr>
      <w:r>
        <w:rPr>
          <w:rFonts w:ascii="Arial Narrow" w:hAnsi="Arial Narrow" w:cs="Calibri"/>
        </w:rPr>
        <w:t>s</w:t>
      </w:r>
      <w:r w:rsidRPr="009607D5">
        <w:rPr>
          <w:rFonts w:ascii="Arial Narrow" w:hAnsi="Arial Narrow" w:cs="Calibri"/>
        </w:rPr>
        <w:t xml:space="preserve">zyfrowanie na platformazakupowa.pl odbywa </w:t>
      </w:r>
      <w:r>
        <w:rPr>
          <w:rFonts w:ascii="Arial Narrow" w:hAnsi="Arial Narrow" w:cs="Calibri"/>
        </w:rPr>
        <w:t>się za pomocą protokołu TLS 1.3,</w:t>
      </w:r>
    </w:p>
    <w:p w:rsidR="00A823C7" w:rsidRDefault="00A823C7" w:rsidP="003539BE">
      <w:pPr>
        <w:pStyle w:val="Normalny3"/>
        <w:numPr>
          <w:ilvl w:val="2"/>
          <w:numId w:val="1"/>
        </w:numPr>
        <w:spacing w:line="240" w:lineRule="auto"/>
        <w:ind w:left="1418" w:hanging="709"/>
        <w:jc w:val="both"/>
        <w:rPr>
          <w:rFonts w:ascii="Arial Narrow" w:hAnsi="Arial Narrow" w:cs="Calibri"/>
        </w:rPr>
      </w:pPr>
      <w:r>
        <w:rPr>
          <w:rFonts w:ascii="Arial Narrow" w:hAnsi="Arial Narrow" w:cs="Calibri"/>
        </w:rPr>
        <w:t>o</w:t>
      </w:r>
      <w:r w:rsidRPr="009607D5">
        <w:rPr>
          <w:rFonts w:ascii="Arial Narrow" w:hAnsi="Arial Narrow" w:cs="Calibri"/>
        </w:rPr>
        <w:t>znaczenie czasu odbioru danych przez platformę zakupową stanowi datę oraz dokładny czas (hh:mm:ss) generowany wg. czasu lokalnego serwera synchronizowanego z zegarem Głównego Urzędu Miar.</w:t>
      </w:r>
    </w:p>
    <w:p w:rsidR="00A823C7" w:rsidRDefault="00A823C7" w:rsidP="002F5041">
      <w:pPr>
        <w:pStyle w:val="Normalny3"/>
        <w:spacing w:line="240" w:lineRule="auto"/>
        <w:ind w:left="1418"/>
        <w:jc w:val="both"/>
        <w:rPr>
          <w:rFonts w:ascii="Arial Narrow" w:hAnsi="Arial Narrow" w:cs="Calibri"/>
        </w:rPr>
      </w:pPr>
    </w:p>
    <w:p w:rsidR="00A823C7" w:rsidRPr="0027442F" w:rsidRDefault="00A823C7" w:rsidP="003539BE">
      <w:pPr>
        <w:pStyle w:val="Normalny3"/>
        <w:numPr>
          <w:ilvl w:val="1"/>
          <w:numId w:val="1"/>
        </w:numPr>
        <w:spacing w:line="240" w:lineRule="auto"/>
        <w:ind w:hanging="720"/>
        <w:jc w:val="both"/>
        <w:rPr>
          <w:rFonts w:ascii="Arial Narrow" w:hAnsi="Arial Narrow" w:cs="Calibri"/>
        </w:rPr>
      </w:pPr>
      <w:r w:rsidRPr="0027442F">
        <w:rPr>
          <w:rFonts w:ascii="Arial Narrow" w:hAnsi="Arial Narrow" w:cs="Calibri"/>
          <w:b/>
        </w:rPr>
        <w:t>Formaty plików wykorzystywanych przez wykonawców powinny być zgodne z</w:t>
      </w:r>
      <w:r w:rsidRPr="0027442F">
        <w:rPr>
          <w:rFonts w:ascii="Arial Narrow" w:hAnsi="Arial Narrow" w:cs="Calibri"/>
        </w:rPr>
        <w:t xml:space="preserve"> “O</w:t>
      </w:r>
      <w:r>
        <w:rPr>
          <w:rFonts w:ascii="Arial Narrow" w:hAnsi="Arial Narrow" w:cs="Calibri"/>
        </w:rPr>
        <w:t>bwieszczeniem Prezesa Rady Ministrów</w:t>
      </w:r>
      <w:r w:rsidRPr="0027442F">
        <w:rPr>
          <w:rFonts w:ascii="Arial Narrow" w:hAnsi="Arial Narrow" w:cs="Calibri"/>
        </w:rPr>
        <w:t xml:space="preserve"> z dnia 9 listopada 2017 r. w sprawie ogłoszenia jednolitego tekstu rozporządzenia Rady Ministrów w sprawie </w:t>
      </w:r>
      <w:r w:rsidRPr="0027442F">
        <w:rPr>
          <w:rFonts w:ascii="Arial Narrow" w:hAnsi="Arial Narrow" w:cs="Calibri"/>
        </w:rPr>
        <w:lastRenderedPageBreak/>
        <w:t>Krajowych Ram Interoperacyjności, minimalnych wymagań dla rejestrów publicznych i wymiany informacji w postaci elektronicznej oraz minimalnych wymagań dla systemów teleinformatycznych”.</w:t>
      </w:r>
    </w:p>
    <w:p w:rsidR="00A823C7" w:rsidRPr="00BF272E" w:rsidRDefault="00A823C7" w:rsidP="003539BE">
      <w:pPr>
        <w:pStyle w:val="Normalny3"/>
        <w:numPr>
          <w:ilvl w:val="2"/>
          <w:numId w:val="1"/>
        </w:numPr>
        <w:spacing w:line="240" w:lineRule="auto"/>
        <w:ind w:left="1418" w:hanging="698"/>
        <w:jc w:val="both"/>
        <w:rPr>
          <w:rFonts w:ascii="Arial Narrow" w:hAnsi="Arial Narrow" w:cs="Calibri"/>
        </w:rPr>
      </w:pPr>
      <w:r w:rsidRPr="00BF272E">
        <w:rPr>
          <w:rFonts w:ascii="Arial Narrow" w:hAnsi="Arial Narrow" w:cs="Calibri"/>
        </w:rPr>
        <w:t xml:space="preserve">Zamawiający rekomenduje wykorzystanie formatów: .pdf .doc .xls .jpg (.jpeg) </w:t>
      </w:r>
      <w:r w:rsidRPr="00BF272E">
        <w:rPr>
          <w:rFonts w:ascii="Arial Narrow" w:hAnsi="Arial Narrow" w:cs="Calibri"/>
          <w:b/>
        </w:rPr>
        <w:t>ze szczególnym wskazaniem na .pdf</w:t>
      </w:r>
    </w:p>
    <w:p w:rsidR="00A823C7" w:rsidRPr="0027442F" w:rsidRDefault="00A823C7" w:rsidP="003539BE">
      <w:pPr>
        <w:pStyle w:val="Normalny3"/>
        <w:numPr>
          <w:ilvl w:val="2"/>
          <w:numId w:val="1"/>
        </w:numPr>
        <w:spacing w:line="240" w:lineRule="auto"/>
        <w:ind w:left="1418" w:hanging="698"/>
        <w:jc w:val="both"/>
        <w:rPr>
          <w:rFonts w:ascii="Arial Narrow" w:hAnsi="Arial Narrow" w:cs="Calibri"/>
        </w:rPr>
      </w:pPr>
      <w:r w:rsidRPr="0027442F">
        <w:rPr>
          <w:rFonts w:ascii="Arial Narrow" w:hAnsi="Arial Narrow" w:cs="Calibri"/>
        </w:rPr>
        <w:t>W celu ewentualnej kompresji danych Zamawiający rekomenduje wykorzystanie jednego z formatów: zip,7Z</w:t>
      </w:r>
    </w:p>
    <w:p w:rsidR="00A823C7" w:rsidRPr="0027442F" w:rsidRDefault="00A823C7" w:rsidP="003539BE">
      <w:pPr>
        <w:pStyle w:val="Normalny3"/>
        <w:numPr>
          <w:ilvl w:val="2"/>
          <w:numId w:val="1"/>
        </w:numPr>
        <w:spacing w:line="240" w:lineRule="auto"/>
        <w:ind w:left="1418" w:hanging="698"/>
        <w:jc w:val="both"/>
        <w:rPr>
          <w:rFonts w:ascii="Arial Narrow" w:hAnsi="Arial Narrow" w:cs="Calibri"/>
        </w:rPr>
      </w:pPr>
      <w:r w:rsidRPr="0027442F">
        <w:rPr>
          <w:rFonts w:ascii="Arial Narrow" w:hAnsi="Arial Narrow" w:cs="Calibri"/>
        </w:rPr>
        <w:t xml:space="preserve">Wśród formatów powszechnych a </w:t>
      </w:r>
      <w:r w:rsidRPr="0027442F">
        <w:rPr>
          <w:rFonts w:ascii="Arial Narrow" w:hAnsi="Arial Narrow" w:cs="Calibri"/>
          <w:b/>
        </w:rPr>
        <w:t>NIE występujących</w:t>
      </w:r>
      <w:r w:rsidRPr="0027442F">
        <w:rPr>
          <w:rFonts w:ascii="Arial Narrow" w:hAnsi="Arial Narrow" w:cs="Calibri"/>
        </w:rPr>
        <w:t xml:space="preserve"> w rozporządzeniu występują: .rar .gif .bmp .numbers .pages. </w:t>
      </w:r>
      <w:r w:rsidRPr="0027442F">
        <w:rPr>
          <w:rFonts w:ascii="Arial Narrow" w:hAnsi="Arial Narrow" w:cs="Calibri"/>
          <w:b/>
        </w:rPr>
        <w:t>Dokumenty złożone w takich plikach zostaną uznane za złożone nieskutecznie.</w:t>
      </w:r>
    </w:p>
    <w:p w:rsidR="00A823C7" w:rsidRPr="0027442F" w:rsidRDefault="00A823C7" w:rsidP="000D635F">
      <w:pPr>
        <w:pStyle w:val="Normalny3"/>
        <w:spacing w:line="240" w:lineRule="auto"/>
        <w:ind w:left="1418"/>
        <w:jc w:val="both"/>
        <w:rPr>
          <w:rFonts w:ascii="Arial Narrow" w:hAnsi="Arial Narrow" w:cs="Calibri"/>
        </w:rPr>
      </w:pPr>
    </w:p>
    <w:p w:rsidR="00A823C7" w:rsidRDefault="00A823C7" w:rsidP="003539BE">
      <w:pPr>
        <w:pStyle w:val="Normalny3"/>
        <w:numPr>
          <w:ilvl w:val="1"/>
          <w:numId w:val="1"/>
        </w:numPr>
        <w:spacing w:line="240" w:lineRule="auto"/>
        <w:ind w:left="709" w:hanging="709"/>
        <w:jc w:val="both"/>
        <w:rPr>
          <w:rFonts w:ascii="Arial Narrow" w:hAnsi="Arial Narrow" w:cs="Calibri"/>
        </w:rPr>
      </w:pPr>
      <w:r w:rsidRPr="0027442F">
        <w:rPr>
          <w:rFonts w:ascii="Arial Narrow" w:hAnsi="Arial Narrow" w:cs="Calibri"/>
        </w:rPr>
        <w:t>Występują  ograniczenia wielkości plików podpisywanych profilem zaufanym, który wynosi max 10MB, oraz na ograniczenie wielkości plików podpisywanych w aplikacji eDoApp służącej do składania podpisu osobistego, który wynosi max 5MB.</w:t>
      </w:r>
    </w:p>
    <w:p w:rsidR="00A823C7" w:rsidRDefault="00A823C7" w:rsidP="00AD5283">
      <w:pPr>
        <w:pStyle w:val="Normalny3"/>
        <w:spacing w:line="240" w:lineRule="auto"/>
        <w:ind w:left="709"/>
        <w:jc w:val="both"/>
        <w:rPr>
          <w:rFonts w:ascii="Arial Narrow" w:hAnsi="Arial Narrow" w:cs="Calibri"/>
        </w:rPr>
      </w:pPr>
    </w:p>
    <w:p w:rsidR="00A823C7" w:rsidRDefault="00A823C7" w:rsidP="003539BE">
      <w:pPr>
        <w:pStyle w:val="Normalny3"/>
        <w:numPr>
          <w:ilvl w:val="1"/>
          <w:numId w:val="1"/>
        </w:numPr>
        <w:spacing w:line="240" w:lineRule="auto"/>
        <w:ind w:hanging="720"/>
        <w:jc w:val="both"/>
        <w:rPr>
          <w:rFonts w:ascii="Arial Narrow" w:hAnsi="Arial Narrow" w:cs="Calibri"/>
        </w:rPr>
      </w:pPr>
      <w:r w:rsidRPr="0027442F">
        <w:rPr>
          <w:rFonts w:ascii="Arial Narrow" w:hAnsi="Arial Narrow"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A823C7" w:rsidRDefault="00A823C7" w:rsidP="000D635F">
      <w:pPr>
        <w:pStyle w:val="Normalny3"/>
        <w:spacing w:line="240" w:lineRule="auto"/>
        <w:ind w:left="720"/>
        <w:jc w:val="both"/>
        <w:rPr>
          <w:rFonts w:ascii="Arial Narrow" w:hAnsi="Arial Narrow" w:cs="Calibri"/>
        </w:rPr>
      </w:pPr>
    </w:p>
    <w:p w:rsidR="00A823C7" w:rsidRPr="0027442F" w:rsidRDefault="00A823C7" w:rsidP="003539BE">
      <w:pPr>
        <w:pStyle w:val="Normalny3"/>
        <w:numPr>
          <w:ilvl w:val="1"/>
          <w:numId w:val="1"/>
        </w:numPr>
        <w:spacing w:line="240" w:lineRule="auto"/>
        <w:ind w:hanging="720"/>
        <w:jc w:val="both"/>
        <w:rPr>
          <w:rFonts w:ascii="Arial Narrow" w:hAnsi="Arial Narrow" w:cs="Calibri"/>
        </w:rPr>
      </w:pPr>
      <w:r w:rsidRPr="0027442F">
        <w:rPr>
          <w:rFonts w:ascii="Arial Narrow" w:hAnsi="Arial Narrow" w:cs="Calibri"/>
        </w:rPr>
        <w:t>Pliki w innych formatach niż PDF zaleca się opatrzyć zewnętrznym podpisem XAdES. Wykonawca powinien pamiętać, aby plik z podpisem przekazywać łącznie z dokumentem podpisywanym</w:t>
      </w:r>
      <w:r w:rsidRPr="0027442F">
        <w:rPr>
          <w:rFonts w:ascii="Calibri" w:hAnsi="Calibri" w:cs="Calibri"/>
        </w:rPr>
        <w:t>.</w:t>
      </w:r>
    </w:p>
    <w:p w:rsidR="00A823C7" w:rsidRPr="0027442F" w:rsidRDefault="00A823C7" w:rsidP="000D635F">
      <w:pPr>
        <w:pStyle w:val="Normalny3"/>
        <w:spacing w:line="240" w:lineRule="auto"/>
        <w:jc w:val="both"/>
        <w:rPr>
          <w:rFonts w:ascii="Arial Narrow" w:hAnsi="Arial Narrow" w:cs="Calibri"/>
        </w:rPr>
      </w:pPr>
    </w:p>
    <w:p w:rsidR="00A823C7" w:rsidRDefault="00A823C7" w:rsidP="003539BE">
      <w:pPr>
        <w:pStyle w:val="Normalny3"/>
        <w:numPr>
          <w:ilvl w:val="1"/>
          <w:numId w:val="1"/>
        </w:numPr>
        <w:spacing w:line="240" w:lineRule="auto"/>
        <w:ind w:hanging="720"/>
        <w:jc w:val="both"/>
        <w:rPr>
          <w:rFonts w:ascii="Arial Narrow" w:hAnsi="Arial Narrow" w:cs="Calibri"/>
        </w:rPr>
      </w:pPr>
      <w:r w:rsidRPr="0027442F">
        <w:rPr>
          <w:rFonts w:ascii="Arial Narrow" w:hAnsi="Arial Narrow"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823C7" w:rsidRPr="00601FEE" w:rsidRDefault="00A823C7" w:rsidP="000D635F">
      <w:pPr>
        <w:pStyle w:val="Normalny3"/>
        <w:spacing w:line="240" w:lineRule="auto"/>
        <w:jc w:val="both"/>
        <w:rPr>
          <w:rFonts w:ascii="Arial Narrow" w:hAnsi="Arial Narrow" w:cs="Calibri"/>
        </w:rPr>
      </w:pPr>
    </w:p>
    <w:p w:rsidR="00A823C7" w:rsidRPr="00601FEE" w:rsidRDefault="00A823C7" w:rsidP="003539BE">
      <w:pPr>
        <w:pStyle w:val="Normalny3"/>
        <w:numPr>
          <w:ilvl w:val="1"/>
          <w:numId w:val="1"/>
        </w:numPr>
        <w:spacing w:line="240" w:lineRule="auto"/>
        <w:ind w:hanging="720"/>
        <w:jc w:val="both"/>
        <w:rPr>
          <w:rFonts w:ascii="Arial Narrow" w:hAnsi="Arial Narrow" w:cs="Calibri"/>
        </w:rPr>
      </w:pPr>
      <w:r w:rsidRPr="00601FEE">
        <w:rPr>
          <w:rFonts w:ascii="Arial Narrow" w:hAnsi="Arial Narrow" w:cs="Calibri"/>
        </w:rPr>
        <w:t xml:space="preserve">Zamawiający informuje, że instrukcje korzystania z </w:t>
      </w:r>
      <w:hyperlink r:id="rId22">
        <w:r w:rsidRPr="00601FEE">
          <w:rPr>
            <w:rFonts w:ascii="Arial Narrow" w:hAnsi="Arial Narrow" w:cs="Calibri"/>
            <w:color w:val="1155CC"/>
            <w:u w:val="single"/>
          </w:rPr>
          <w:t>platformazakupowa.pl</w:t>
        </w:r>
      </w:hyperlink>
      <w:r w:rsidRPr="00601FEE">
        <w:rPr>
          <w:rFonts w:ascii="Arial Narrow" w:hAnsi="Arial Narrow" w:cs="Calibri"/>
        </w:rPr>
        <w:t xml:space="preserve"> dotyczące w szczególności logowania, składania wniosków o wyjaśnienie treści SWZ, składania ofert oraz innych czynności podejmowanych w niniejszym postępowaniu przy użyciu </w:t>
      </w:r>
      <w:hyperlink r:id="rId23">
        <w:r w:rsidRPr="00601FEE">
          <w:rPr>
            <w:rFonts w:ascii="Arial Narrow" w:hAnsi="Arial Narrow" w:cs="Calibri"/>
            <w:color w:val="1155CC"/>
            <w:u w:val="single"/>
          </w:rPr>
          <w:t>platformazakupowa.pl</w:t>
        </w:r>
      </w:hyperlink>
      <w:r w:rsidRPr="00601FEE">
        <w:rPr>
          <w:rFonts w:ascii="Arial Narrow" w:hAnsi="Arial Narrow" w:cs="Calibri"/>
        </w:rPr>
        <w:t xml:space="preserve"> znajdują się w zakładce „Instrukcje dla Wykonawców" na stronie internetowej pod adresem: </w:t>
      </w:r>
      <w:hyperlink r:id="rId24">
        <w:r w:rsidRPr="00601FEE">
          <w:rPr>
            <w:rFonts w:ascii="Arial Narrow" w:hAnsi="Arial Narrow" w:cs="Calibri"/>
            <w:color w:val="1155CC"/>
            <w:u w:val="single"/>
          </w:rPr>
          <w:t>https://platformazakupowa.pl/strona/45-instrukcje</w:t>
        </w:r>
      </w:hyperlink>
    </w:p>
    <w:p w:rsidR="00A823C7" w:rsidRPr="00A265E9" w:rsidRDefault="00A823C7" w:rsidP="000D635F">
      <w:pPr>
        <w:pStyle w:val="Normalny3"/>
        <w:spacing w:line="240" w:lineRule="auto"/>
        <w:ind w:left="720"/>
        <w:jc w:val="both"/>
        <w:rPr>
          <w:rFonts w:ascii="Arial Narrow" w:hAnsi="Arial Narrow" w:cs="Calibri"/>
        </w:rPr>
      </w:pPr>
    </w:p>
    <w:p w:rsidR="00A823C7" w:rsidRPr="00601FEE" w:rsidRDefault="00A823C7" w:rsidP="003539BE">
      <w:pPr>
        <w:numPr>
          <w:ilvl w:val="1"/>
          <w:numId w:val="1"/>
        </w:numPr>
        <w:tabs>
          <w:tab w:val="left" w:pos="709"/>
        </w:tabs>
        <w:suppressAutoHyphens w:val="0"/>
        <w:spacing w:after="240" w:line="252" w:lineRule="auto"/>
        <w:ind w:left="709" w:hanging="709"/>
        <w:rPr>
          <w:rFonts w:ascii="Arial Narrow" w:hAnsi="Arial Narrow" w:cs="Arial"/>
          <w:sz w:val="22"/>
          <w:szCs w:val="22"/>
        </w:rPr>
      </w:pPr>
      <w:r w:rsidRPr="00601FEE">
        <w:rPr>
          <w:rFonts w:ascii="Arial Narrow" w:hAnsi="Arial Narrow" w:cs="Arial"/>
          <w:iCs/>
          <w:sz w:val="22"/>
          <w:szCs w:val="22"/>
        </w:rPr>
        <w:t xml:space="preserve">Wykonawca może zwrócić się do Zamawiającego o wyjaśnienie treści SWZ. Zamawiający udzieli wyjaśnień niezwłocznie, jednak nie później niż na 2 dni przed upływem terminu składania ofert, pod warunkiem, że wniosek </w:t>
      </w:r>
      <w:r w:rsidRPr="00601FEE">
        <w:rPr>
          <w:rFonts w:ascii="Arial Narrow" w:hAnsi="Arial Narrow" w:cs="Arial"/>
          <w:iCs/>
          <w:sz w:val="22"/>
          <w:szCs w:val="22"/>
        </w:rPr>
        <w:br/>
        <w:t>o wyjaśnienie treści SWZ wpłynął do Zamawiającego nie później niż na  4 dzień przez upływem terminu składania ofert. Jeżeli wniosek o wyjaśnienie treści SWZ nie wpłynął w terminie, Zamawiający może nie udzielić wyjaśnień dotyczących treści  SWZ.</w:t>
      </w:r>
    </w:p>
    <w:p w:rsidR="00A823C7" w:rsidRPr="00601FEE" w:rsidRDefault="00A823C7" w:rsidP="003539BE">
      <w:pPr>
        <w:numPr>
          <w:ilvl w:val="1"/>
          <w:numId w:val="1"/>
        </w:numPr>
        <w:tabs>
          <w:tab w:val="left" w:pos="709"/>
        </w:tabs>
        <w:suppressAutoHyphens w:val="0"/>
        <w:ind w:left="709" w:hanging="709"/>
        <w:rPr>
          <w:rFonts w:ascii="Arial Narrow" w:hAnsi="Arial Narrow" w:cs="Arial"/>
          <w:sz w:val="22"/>
          <w:szCs w:val="22"/>
        </w:rPr>
      </w:pPr>
      <w:r>
        <w:rPr>
          <w:rFonts w:ascii="Arial Narrow" w:hAnsi="Arial Narrow" w:cs="Tahoma"/>
          <w:sz w:val="22"/>
          <w:szCs w:val="22"/>
        </w:rPr>
        <w:t>Wskazanie osób uprawnionych do komunikowania się z Wykonawcami</w:t>
      </w:r>
      <w:r w:rsidRPr="00601FEE">
        <w:rPr>
          <w:rFonts w:ascii="Arial Narrow" w:hAnsi="Arial Narrow" w:cs="Tahoma"/>
          <w:sz w:val="22"/>
          <w:szCs w:val="22"/>
        </w:rPr>
        <w:t>:</w:t>
      </w:r>
    </w:p>
    <w:p w:rsidR="00A823C7" w:rsidRPr="00601FEE" w:rsidRDefault="00A823C7" w:rsidP="003539BE">
      <w:pPr>
        <w:numPr>
          <w:ilvl w:val="2"/>
          <w:numId w:val="1"/>
        </w:numPr>
        <w:tabs>
          <w:tab w:val="left" w:pos="709"/>
        </w:tabs>
        <w:suppressAutoHyphens w:val="0"/>
        <w:rPr>
          <w:rFonts w:ascii="Arial Narrow" w:hAnsi="Arial Narrow" w:cs="Arial"/>
          <w:sz w:val="22"/>
          <w:szCs w:val="22"/>
        </w:rPr>
      </w:pPr>
      <w:r w:rsidRPr="00601FEE">
        <w:rPr>
          <w:rFonts w:ascii="Arial Narrow" w:hAnsi="Arial Narrow" w:cs="Tahoma"/>
          <w:sz w:val="22"/>
          <w:szCs w:val="22"/>
        </w:rPr>
        <w:t xml:space="preserve">w sprawach procedury – </w:t>
      </w:r>
      <w:r>
        <w:rPr>
          <w:rFonts w:ascii="Arial Narrow" w:hAnsi="Arial Narrow" w:cs="Tahoma"/>
          <w:sz w:val="22"/>
          <w:szCs w:val="22"/>
        </w:rPr>
        <w:t>Jolanta Gałka – Tejszerska,  tel. 47 77 127 52</w:t>
      </w:r>
      <w:r w:rsidRPr="00601FEE">
        <w:rPr>
          <w:rFonts w:ascii="Arial Narrow" w:hAnsi="Arial Narrow" w:cs="Tahoma"/>
          <w:sz w:val="22"/>
          <w:szCs w:val="22"/>
        </w:rPr>
        <w:t>,</w:t>
      </w:r>
    </w:p>
    <w:p w:rsidR="00A823C7" w:rsidRDefault="00A823C7" w:rsidP="003539BE">
      <w:pPr>
        <w:numPr>
          <w:ilvl w:val="2"/>
          <w:numId w:val="1"/>
        </w:numPr>
        <w:tabs>
          <w:tab w:val="left" w:pos="709"/>
        </w:tabs>
        <w:suppressAutoHyphens w:val="0"/>
        <w:rPr>
          <w:rFonts w:ascii="Arial Narrow" w:hAnsi="Arial Narrow" w:cs="Arial"/>
          <w:sz w:val="22"/>
          <w:szCs w:val="22"/>
        </w:rPr>
      </w:pPr>
      <w:r w:rsidRPr="00601FEE">
        <w:rPr>
          <w:rFonts w:ascii="Arial Narrow" w:hAnsi="Arial Narrow" w:cs="Tahoma"/>
          <w:sz w:val="22"/>
          <w:szCs w:val="22"/>
        </w:rPr>
        <w:t xml:space="preserve"> w zakresie przedmiotu</w:t>
      </w:r>
      <w:r>
        <w:rPr>
          <w:rFonts w:ascii="Arial Narrow" w:hAnsi="Arial Narrow" w:cs="Tahoma"/>
          <w:sz w:val="22"/>
          <w:szCs w:val="22"/>
        </w:rPr>
        <w:t xml:space="preserve"> zamówienia – </w:t>
      </w:r>
      <w:r w:rsidR="00424C98">
        <w:rPr>
          <w:rFonts w:ascii="Arial Narrow" w:hAnsi="Arial Narrow" w:cs="Tahoma"/>
          <w:sz w:val="22"/>
          <w:szCs w:val="22"/>
        </w:rPr>
        <w:t>Iwona Klockowska - Bialas</w:t>
      </w:r>
      <w:r>
        <w:rPr>
          <w:rFonts w:ascii="Arial Narrow" w:hAnsi="Arial Narrow" w:cs="Tahoma"/>
          <w:sz w:val="22"/>
          <w:szCs w:val="22"/>
        </w:rPr>
        <w:t>,  tel. 47 77</w:t>
      </w:r>
      <w:r w:rsidR="00424C98">
        <w:rPr>
          <w:rFonts w:ascii="Arial Narrow" w:hAnsi="Arial Narrow" w:cs="Tahoma"/>
          <w:sz w:val="22"/>
          <w:szCs w:val="22"/>
        </w:rPr>
        <w:t> 126 58</w:t>
      </w:r>
      <w:r>
        <w:rPr>
          <w:rFonts w:ascii="Arial Narrow" w:hAnsi="Arial Narrow" w:cs="Arial"/>
          <w:sz w:val="22"/>
          <w:szCs w:val="22"/>
        </w:rPr>
        <w:t>.</w:t>
      </w:r>
    </w:p>
    <w:p w:rsidR="00A823C7" w:rsidRDefault="00A823C7" w:rsidP="00A622CC">
      <w:pPr>
        <w:tabs>
          <w:tab w:val="left" w:pos="709"/>
        </w:tabs>
        <w:suppressAutoHyphens w:val="0"/>
        <w:ind w:left="0" w:firstLine="0"/>
        <w:rPr>
          <w:rFonts w:ascii="Arial Narrow" w:hAnsi="Arial Narrow" w:cs="Arial"/>
          <w:sz w:val="22"/>
          <w:szCs w:val="22"/>
        </w:rPr>
      </w:pPr>
    </w:p>
    <w:p w:rsidR="00A823C7" w:rsidRPr="00024FE3" w:rsidRDefault="00A823C7" w:rsidP="003539BE">
      <w:pPr>
        <w:numPr>
          <w:ilvl w:val="0"/>
          <w:numId w:val="1"/>
        </w:numPr>
        <w:tabs>
          <w:tab w:val="left" w:pos="709"/>
        </w:tabs>
        <w:suppressAutoHyphens w:val="0"/>
        <w:spacing w:after="240" w:line="252" w:lineRule="auto"/>
        <w:ind w:left="709" w:hanging="709"/>
        <w:rPr>
          <w:rFonts w:ascii="Arial Narrow" w:hAnsi="Arial Narrow" w:cs="Arial"/>
          <w:b/>
          <w:sz w:val="22"/>
          <w:szCs w:val="22"/>
        </w:rPr>
      </w:pPr>
      <w:r w:rsidRPr="00024FE3">
        <w:rPr>
          <w:rFonts w:ascii="Arial Narrow" w:hAnsi="Arial Narrow" w:cs="Arial"/>
          <w:b/>
          <w:sz w:val="22"/>
          <w:szCs w:val="22"/>
        </w:rPr>
        <w:t>TERMIN ZWIĄZANIA OFERTĄ</w:t>
      </w:r>
    </w:p>
    <w:p w:rsidR="00A823C7" w:rsidRPr="00F92649" w:rsidRDefault="00A823C7" w:rsidP="0087640C">
      <w:pPr>
        <w:spacing w:after="240" w:line="252" w:lineRule="auto"/>
        <w:ind w:left="709" w:firstLine="0"/>
        <w:rPr>
          <w:rFonts w:ascii="Arial Narrow" w:hAnsi="Arial Narrow" w:cs="Arial"/>
          <w:sz w:val="22"/>
          <w:szCs w:val="22"/>
        </w:rPr>
      </w:pPr>
      <w:r w:rsidRPr="009F1BBB">
        <w:rPr>
          <w:rFonts w:ascii="Arial Narrow" w:hAnsi="Arial Narrow" w:cs="Arial"/>
          <w:sz w:val="22"/>
          <w:szCs w:val="22"/>
        </w:rPr>
        <w:t xml:space="preserve">Termin związania ofertą upływa w dniu </w:t>
      </w:r>
      <w:r w:rsidR="007E7A8B" w:rsidRPr="007E7A8B">
        <w:rPr>
          <w:rFonts w:ascii="Arial Narrow" w:hAnsi="Arial Narrow" w:cs="Arial"/>
          <w:sz w:val="22"/>
          <w:szCs w:val="22"/>
        </w:rPr>
        <w:t>14</w:t>
      </w:r>
      <w:r w:rsidRPr="007E7A8B">
        <w:rPr>
          <w:rFonts w:ascii="Arial Narrow" w:hAnsi="Arial Narrow" w:cs="Arial"/>
          <w:sz w:val="22"/>
          <w:szCs w:val="22"/>
        </w:rPr>
        <w:t>.0</w:t>
      </w:r>
      <w:r w:rsidR="0025488D" w:rsidRPr="007E7A8B">
        <w:rPr>
          <w:rFonts w:ascii="Arial Narrow" w:hAnsi="Arial Narrow" w:cs="Arial"/>
          <w:sz w:val="22"/>
          <w:szCs w:val="22"/>
        </w:rPr>
        <w:t>8</w:t>
      </w:r>
      <w:r w:rsidRPr="007E7A8B">
        <w:rPr>
          <w:rFonts w:ascii="Arial Narrow" w:hAnsi="Arial Narrow" w:cs="Arial"/>
          <w:sz w:val="22"/>
          <w:szCs w:val="22"/>
        </w:rPr>
        <w:t>.2021 r</w:t>
      </w:r>
      <w:r w:rsidRPr="009F1BBB">
        <w:rPr>
          <w:rFonts w:ascii="Arial Narrow" w:hAnsi="Arial Narrow" w:cs="Arial"/>
          <w:sz w:val="22"/>
          <w:szCs w:val="22"/>
        </w:rPr>
        <w:t xml:space="preserve">., przy czym pierwszym dniem terminu związania ofertą </w:t>
      </w:r>
      <w:r w:rsidR="002E7031">
        <w:rPr>
          <w:rFonts w:ascii="Arial Narrow" w:hAnsi="Arial Narrow" w:cs="Arial"/>
          <w:sz w:val="22"/>
          <w:szCs w:val="22"/>
        </w:rPr>
        <w:t xml:space="preserve"> </w:t>
      </w:r>
      <w:r w:rsidRPr="009F1BBB">
        <w:rPr>
          <w:rFonts w:ascii="Arial Narrow" w:hAnsi="Arial Narrow" w:cs="Arial"/>
          <w:sz w:val="22"/>
          <w:szCs w:val="22"/>
        </w:rPr>
        <w:t>jest</w:t>
      </w:r>
      <w:r>
        <w:rPr>
          <w:rFonts w:ascii="Arial Narrow" w:hAnsi="Arial Narrow" w:cs="Arial"/>
          <w:sz w:val="22"/>
          <w:szCs w:val="22"/>
        </w:rPr>
        <w:t xml:space="preserve"> dzień, w którym upływa termin składania ofert.</w:t>
      </w:r>
    </w:p>
    <w:p w:rsidR="00A823C7" w:rsidRPr="002F402B" w:rsidRDefault="00A823C7" w:rsidP="003539BE">
      <w:pPr>
        <w:numPr>
          <w:ilvl w:val="0"/>
          <w:numId w:val="1"/>
        </w:numPr>
        <w:tabs>
          <w:tab w:val="left" w:pos="709"/>
        </w:tabs>
        <w:suppressAutoHyphens w:val="0"/>
        <w:spacing w:line="252" w:lineRule="auto"/>
        <w:ind w:left="709" w:hanging="709"/>
        <w:rPr>
          <w:rFonts w:ascii="Arial Narrow" w:hAnsi="Arial Narrow" w:cs="Arial"/>
          <w:b/>
          <w:sz w:val="22"/>
          <w:szCs w:val="22"/>
        </w:rPr>
      </w:pPr>
      <w:r w:rsidRPr="00024FE3">
        <w:rPr>
          <w:rFonts w:ascii="Arial Narrow" w:hAnsi="Arial Narrow" w:cs="Arial"/>
          <w:b/>
          <w:sz w:val="22"/>
          <w:szCs w:val="22"/>
        </w:rPr>
        <w:t>OPIS SPOSOBU PRZYGOTOWYWANIA OFERT</w:t>
      </w:r>
      <w:r>
        <w:rPr>
          <w:rFonts w:ascii="Arial Narrow" w:hAnsi="Arial Narrow" w:cs="Arial"/>
          <w:b/>
          <w:sz w:val="22"/>
          <w:szCs w:val="22"/>
        </w:rPr>
        <w:t>Y</w:t>
      </w:r>
      <w:r w:rsidRPr="002F402B">
        <w:rPr>
          <w:rFonts w:ascii="Verdana" w:hAnsi="Verdana"/>
          <w:b/>
          <w:sz w:val="17"/>
          <w:szCs w:val="17"/>
        </w:rPr>
        <w:t xml:space="preserve"> </w:t>
      </w:r>
    </w:p>
    <w:p w:rsidR="00A823C7" w:rsidRPr="00024FE3" w:rsidRDefault="00A823C7" w:rsidP="00516720">
      <w:pPr>
        <w:tabs>
          <w:tab w:val="left" w:pos="709"/>
        </w:tabs>
        <w:spacing w:line="252" w:lineRule="auto"/>
        <w:ind w:left="709" w:firstLine="0"/>
        <w:rPr>
          <w:rFonts w:ascii="Arial Narrow" w:hAnsi="Arial Narrow" w:cs="Arial"/>
          <w:b/>
          <w:sz w:val="22"/>
          <w:szCs w:val="22"/>
        </w:rPr>
      </w:pPr>
    </w:p>
    <w:p w:rsidR="00A823C7" w:rsidRPr="002F402B" w:rsidRDefault="00A823C7" w:rsidP="003539BE">
      <w:pPr>
        <w:numPr>
          <w:ilvl w:val="1"/>
          <w:numId w:val="8"/>
        </w:numPr>
        <w:tabs>
          <w:tab w:val="left" w:pos="709"/>
        </w:tabs>
        <w:suppressAutoHyphens w:val="0"/>
        <w:spacing w:after="100"/>
        <w:ind w:left="709" w:hanging="709"/>
        <w:rPr>
          <w:rFonts w:ascii="Arial Narrow" w:hAnsi="Arial Narrow" w:cs="Tahoma"/>
          <w:sz w:val="22"/>
          <w:szCs w:val="22"/>
        </w:rPr>
      </w:pPr>
      <w:r w:rsidRPr="002F402B">
        <w:rPr>
          <w:rFonts w:ascii="Arial Narrow" w:hAnsi="Arial Narrow" w:cs="Tahoma"/>
          <w:sz w:val="22"/>
          <w:szCs w:val="22"/>
        </w:rPr>
        <w:t>Przygotowanie oferty</w:t>
      </w:r>
    </w:p>
    <w:p w:rsidR="00A823C7" w:rsidRDefault="00A823C7" w:rsidP="003539BE">
      <w:pPr>
        <w:numPr>
          <w:ilvl w:val="2"/>
          <w:numId w:val="8"/>
        </w:numPr>
        <w:tabs>
          <w:tab w:val="left" w:pos="1418"/>
        </w:tabs>
        <w:suppressAutoHyphens w:val="0"/>
        <w:spacing w:after="100"/>
        <w:ind w:left="1418" w:hanging="709"/>
        <w:rPr>
          <w:rFonts w:ascii="Arial Narrow" w:hAnsi="Arial Narrow" w:cs="Tahoma"/>
          <w:sz w:val="22"/>
          <w:szCs w:val="22"/>
        </w:rPr>
      </w:pPr>
      <w:r w:rsidRPr="002F402B">
        <w:rPr>
          <w:rFonts w:ascii="Arial Narrow" w:hAnsi="Arial Narrow" w:cs="Tahoma"/>
          <w:sz w:val="22"/>
          <w:szCs w:val="22"/>
        </w:rPr>
        <w:t>Wykonawca może złożyć wyłącznie jedną ofertę. Oferta musi być sporządzona w języku polskim. Dokumenty sporządzone w języku obcym należy złożyć wraz z tłumaczeniem na język polski.</w:t>
      </w:r>
    </w:p>
    <w:p w:rsidR="00A823C7" w:rsidRPr="00194039" w:rsidRDefault="00A823C7" w:rsidP="003539BE">
      <w:pPr>
        <w:numPr>
          <w:ilvl w:val="2"/>
          <w:numId w:val="8"/>
        </w:numPr>
        <w:tabs>
          <w:tab w:val="left" w:pos="1418"/>
        </w:tabs>
        <w:suppressAutoHyphens w:val="0"/>
        <w:spacing w:after="100"/>
        <w:ind w:left="1418" w:hanging="709"/>
        <w:rPr>
          <w:rFonts w:ascii="Arial Narrow" w:hAnsi="Arial Narrow" w:cs="Tahoma"/>
          <w:sz w:val="22"/>
          <w:szCs w:val="22"/>
        </w:rPr>
      </w:pPr>
      <w:r w:rsidRPr="00194039">
        <w:rPr>
          <w:rFonts w:ascii="Arial Narrow" w:hAnsi="Arial Narrow" w:cs="Arial"/>
          <w:color w:val="000000"/>
          <w:sz w:val="22"/>
          <w:szCs w:val="22"/>
          <w:lang w:eastAsia="pl-PL"/>
        </w:rPr>
        <w:t>Oferta musi być sporządzona zgodnie z zaleceniami Zamawiającego w szczególności zawierać wszystkie wymagane informacje, o których mowa w treści niniejszej SWZ</w:t>
      </w:r>
      <w:r>
        <w:rPr>
          <w:rFonts w:ascii="Arial Narrow" w:hAnsi="Arial Narrow" w:cs="Arial"/>
          <w:color w:val="000000"/>
          <w:sz w:val="22"/>
          <w:szCs w:val="22"/>
          <w:lang w:eastAsia="pl-PL"/>
        </w:rPr>
        <w:t>.</w:t>
      </w:r>
    </w:p>
    <w:p w:rsidR="00A823C7" w:rsidRPr="00FB5535" w:rsidRDefault="00A823C7" w:rsidP="003539BE">
      <w:pPr>
        <w:numPr>
          <w:ilvl w:val="2"/>
          <w:numId w:val="8"/>
        </w:numPr>
        <w:tabs>
          <w:tab w:val="left" w:pos="1418"/>
        </w:tabs>
        <w:suppressAutoHyphens w:val="0"/>
        <w:spacing w:after="100"/>
        <w:ind w:left="1418" w:hanging="709"/>
        <w:rPr>
          <w:rFonts w:ascii="Arial Narrow" w:hAnsi="Arial Narrow" w:cs="Tahoma"/>
          <w:sz w:val="22"/>
          <w:szCs w:val="22"/>
        </w:rPr>
      </w:pPr>
      <w:r w:rsidRPr="00FD1700">
        <w:rPr>
          <w:rFonts w:ascii="Arial Narrow" w:hAnsi="Arial Narrow" w:cs="Tahoma"/>
          <w:sz w:val="22"/>
          <w:szCs w:val="22"/>
        </w:rPr>
        <w:t>Oferta wraz ze wszystkimi załącznikami musi być złożona za pośrednictwem środków komunikacji elektronicznej w formie dokumentu elektronic</w:t>
      </w:r>
      <w:r>
        <w:rPr>
          <w:rFonts w:ascii="Arial Narrow" w:hAnsi="Arial Narrow" w:cs="Tahoma"/>
          <w:sz w:val="22"/>
          <w:szCs w:val="22"/>
        </w:rPr>
        <w:t xml:space="preserve">znego złożonego za pośrednictwem </w:t>
      </w:r>
      <w:r w:rsidRPr="001D4F7A">
        <w:rPr>
          <w:rFonts w:ascii="Arial Narrow" w:hAnsi="Arial Narrow" w:cs="Tahoma"/>
          <w:b/>
          <w:sz w:val="22"/>
          <w:szCs w:val="22"/>
          <w:u w:val="single"/>
        </w:rPr>
        <w:t>platfor</w:t>
      </w:r>
      <w:r>
        <w:rPr>
          <w:rFonts w:ascii="Arial Narrow" w:hAnsi="Arial Narrow" w:cs="Tahoma"/>
          <w:b/>
          <w:sz w:val="22"/>
          <w:szCs w:val="22"/>
          <w:u w:val="single"/>
        </w:rPr>
        <w:t>m</w:t>
      </w:r>
      <w:r w:rsidRPr="001D4F7A">
        <w:rPr>
          <w:rFonts w:ascii="Arial Narrow" w:hAnsi="Arial Narrow" w:cs="Tahoma"/>
          <w:b/>
          <w:sz w:val="22"/>
          <w:szCs w:val="22"/>
          <w:u w:val="single"/>
        </w:rPr>
        <w:t>azakupowa.pl</w:t>
      </w:r>
      <w:r>
        <w:rPr>
          <w:rFonts w:ascii="Arial Narrow" w:hAnsi="Arial Narrow" w:cs="Tahoma"/>
          <w:sz w:val="22"/>
          <w:szCs w:val="22"/>
        </w:rPr>
        <w:t xml:space="preserve"> </w:t>
      </w:r>
    </w:p>
    <w:p w:rsidR="00A823C7" w:rsidRPr="00FD1700" w:rsidRDefault="00A823C7" w:rsidP="003539BE">
      <w:pPr>
        <w:numPr>
          <w:ilvl w:val="2"/>
          <w:numId w:val="8"/>
        </w:numPr>
        <w:tabs>
          <w:tab w:val="left" w:pos="1418"/>
        </w:tabs>
        <w:suppressAutoHyphens w:val="0"/>
        <w:spacing w:after="100"/>
        <w:ind w:left="1418" w:hanging="709"/>
        <w:rPr>
          <w:rFonts w:ascii="Arial Narrow" w:hAnsi="Arial Narrow" w:cs="Tahoma"/>
          <w:sz w:val="22"/>
          <w:szCs w:val="22"/>
        </w:rPr>
      </w:pPr>
      <w:r w:rsidRPr="00FD1700">
        <w:rPr>
          <w:rFonts w:ascii="Arial Narrow" w:hAnsi="Arial Narrow" w:cs="Arial"/>
          <w:sz w:val="22"/>
          <w:szCs w:val="22"/>
        </w:rPr>
        <w:t xml:space="preserve">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rsidR="00A823C7" w:rsidRDefault="00A823C7" w:rsidP="003539BE">
      <w:pPr>
        <w:numPr>
          <w:ilvl w:val="2"/>
          <w:numId w:val="8"/>
        </w:numPr>
        <w:suppressAutoHyphens w:val="0"/>
        <w:spacing w:after="100"/>
        <w:ind w:left="1418" w:hanging="709"/>
        <w:rPr>
          <w:rFonts w:ascii="Arial Narrow" w:hAnsi="Arial Narrow" w:cs="Tahoma"/>
          <w:sz w:val="22"/>
          <w:szCs w:val="22"/>
        </w:rPr>
      </w:pPr>
      <w:r w:rsidRPr="001D4F7A">
        <w:rPr>
          <w:rFonts w:ascii="Arial Narrow" w:hAnsi="Arial Narrow" w:cs="Tahoma"/>
          <w:sz w:val="22"/>
          <w:szCs w:val="22"/>
        </w:rPr>
        <w:lastRenderedPageBreak/>
        <w:t xml:space="preserve">Oferta oraz wszystkie dokumenty i oświadczenia wraz z nią złożone, muszą zostać podpisane elektronicznym </w:t>
      </w:r>
      <w:r w:rsidRPr="001D4F7A">
        <w:rPr>
          <w:rFonts w:ascii="Arial Narrow" w:hAnsi="Arial Narrow" w:cs="Tahoma"/>
          <w:b/>
          <w:sz w:val="22"/>
          <w:szCs w:val="22"/>
        </w:rPr>
        <w:t>kwalifikowanym podpisem lub podpisem zaufanym lub podpisem osobistym osób uprawnionych do reprezentowania Wykonawc</w:t>
      </w:r>
      <w:r w:rsidRPr="001D4F7A">
        <w:rPr>
          <w:rFonts w:ascii="Arial Narrow" w:hAnsi="Arial Narrow" w:cs="Tahoma"/>
          <w:sz w:val="22"/>
          <w:szCs w:val="22"/>
        </w:rPr>
        <w:t>y, zgodnie z aktem rejestracyjnym, wymaganiami ustawowymi oraz przepisami prawa.</w:t>
      </w:r>
    </w:p>
    <w:p w:rsidR="00A823C7" w:rsidRPr="00537057" w:rsidRDefault="00A823C7" w:rsidP="003539BE">
      <w:pPr>
        <w:numPr>
          <w:ilvl w:val="2"/>
          <w:numId w:val="8"/>
        </w:numPr>
        <w:suppressAutoHyphens w:val="0"/>
        <w:spacing w:after="100"/>
        <w:ind w:left="1418" w:hanging="709"/>
        <w:rPr>
          <w:rFonts w:ascii="Arial Narrow" w:hAnsi="Arial Narrow" w:cs="Tahoma"/>
          <w:sz w:val="22"/>
          <w:szCs w:val="22"/>
        </w:rPr>
      </w:pPr>
      <w:r>
        <w:rPr>
          <w:rFonts w:ascii="Arial Narrow" w:hAnsi="Arial Narrow" w:cs="Calibri"/>
        </w:rPr>
        <w:t xml:space="preserve"> </w:t>
      </w:r>
      <w:r w:rsidRPr="00537057">
        <w:rPr>
          <w:rFonts w:ascii="Arial Narrow" w:hAnsi="Arial Narrow" w:cs="Calibri"/>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albo przez podwykonawcę.</w:t>
      </w:r>
    </w:p>
    <w:p w:rsidR="00A823C7" w:rsidRPr="00537057" w:rsidRDefault="00A823C7" w:rsidP="003539BE">
      <w:pPr>
        <w:numPr>
          <w:ilvl w:val="2"/>
          <w:numId w:val="8"/>
        </w:numPr>
        <w:suppressAutoHyphens w:val="0"/>
        <w:spacing w:after="100"/>
        <w:ind w:left="1418" w:hanging="709"/>
        <w:rPr>
          <w:rFonts w:ascii="Arial Narrow" w:hAnsi="Arial Narrow" w:cs="Tahoma"/>
          <w:sz w:val="22"/>
          <w:szCs w:val="22"/>
        </w:rPr>
      </w:pPr>
      <w:r>
        <w:rPr>
          <w:rFonts w:ascii="Arial Narrow" w:hAnsi="Arial Narrow" w:cs="Calibri"/>
        </w:rPr>
        <w:t xml:space="preserve"> </w:t>
      </w:r>
      <w:r w:rsidRPr="00537057">
        <w:rPr>
          <w:rFonts w:ascii="Arial Narrow" w:hAnsi="Arial Narrow" w:cs="Calibri"/>
          <w:sz w:val="22"/>
          <w:szCs w:val="22"/>
        </w:rPr>
        <w:t>Maksymalny rozmiar jednego pliku przesyłanego za pośrednictwem dedykowanych formularzy do: złożenia, zmiany, wycofania oferty wynosi 150 MB natomiast przy komunikacji wielkość pliku to maksymalnie 500 MB.</w:t>
      </w:r>
    </w:p>
    <w:p w:rsidR="00A823C7" w:rsidRPr="00537057" w:rsidRDefault="00A823C7" w:rsidP="003539BE">
      <w:pPr>
        <w:numPr>
          <w:ilvl w:val="2"/>
          <w:numId w:val="8"/>
        </w:numPr>
        <w:suppressAutoHyphens w:val="0"/>
        <w:spacing w:after="100"/>
        <w:ind w:left="1418" w:hanging="709"/>
        <w:rPr>
          <w:rFonts w:ascii="Arial Narrow" w:hAnsi="Arial Narrow" w:cs="Tahoma"/>
          <w:sz w:val="22"/>
          <w:szCs w:val="22"/>
        </w:rPr>
      </w:pPr>
      <w:r w:rsidRPr="00537057">
        <w:rPr>
          <w:rFonts w:ascii="Arial Narrow" w:hAnsi="Arial Narrow" w:cs="Calibri"/>
          <w:sz w:val="22"/>
          <w:szCs w:val="22"/>
        </w:rPr>
        <w:t>Poświadczenia za zgodność z oryginałem dokonuje odpowiednio wykonawca,</w:t>
      </w:r>
      <w:r w:rsidR="00ED0C6E">
        <w:rPr>
          <w:rFonts w:ascii="Arial Narrow" w:hAnsi="Arial Narrow" w:cs="Calibri"/>
          <w:sz w:val="22"/>
          <w:szCs w:val="22"/>
        </w:rPr>
        <w:t xml:space="preserve"> </w:t>
      </w:r>
      <w:r w:rsidRPr="00537057">
        <w:rPr>
          <w:rFonts w:ascii="Arial Narrow" w:hAnsi="Arial Narrow" w:cs="Calibri"/>
          <w:sz w:val="22"/>
          <w:szCs w:val="22"/>
        </w:rPr>
        <w:t xml:space="preserve">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A823C7" w:rsidRPr="001D4F7A" w:rsidRDefault="00A823C7" w:rsidP="003539BE">
      <w:pPr>
        <w:numPr>
          <w:ilvl w:val="2"/>
          <w:numId w:val="8"/>
        </w:numPr>
        <w:suppressAutoHyphens w:val="0"/>
        <w:spacing w:after="100"/>
        <w:ind w:left="1418" w:hanging="698"/>
        <w:rPr>
          <w:rFonts w:ascii="Arial Narrow" w:hAnsi="Arial Narrow" w:cs="Tahoma"/>
          <w:sz w:val="22"/>
          <w:szCs w:val="22"/>
        </w:rPr>
      </w:pPr>
      <w:r w:rsidRPr="001D4F7A">
        <w:rPr>
          <w:rFonts w:ascii="Arial Narrow" w:hAnsi="Arial Narrow"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A823C7" w:rsidRPr="00FD1700" w:rsidRDefault="00A823C7" w:rsidP="003539BE">
      <w:pPr>
        <w:numPr>
          <w:ilvl w:val="2"/>
          <w:numId w:val="8"/>
        </w:numPr>
        <w:tabs>
          <w:tab w:val="left" w:pos="1418"/>
        </w:tabs>
        <w:suppressAutoHyphens w:val="0"/>
        <w:spacing w:after="100"/>
        <w:ind w:left="1418" w:hanging="709"/>
        <w:rPr>
          <w:rFonts w:ascii="Arial Narrow" w:hAnsi="Arial Narrow" w:cs="Tahoma"/>
          <w:sz w:val="22"/>
          <w:szCs w:val="22"/>
        </w:rPr>
      </w:pPr>
      <w:r w:rsidRPr="00023175">
        <w:rPr>
          <w:rFonts w:ascii="Arial Narrow" w:hAnsi="Arial Narrow" w:cs="Tahoma"/>
          <w:sz w:val="22"/>
          <w:szCs w:val="22"/>
        </w:rPr>
        <w:t>Zgodnie</w:t>
      </w:r>
      <w:r w:rsidRPr="00023175">
        <w:rPr>
          <w:rFonts w:ascii="Arial Narrow" w:hAnsi="Arial Narrow" w:cs="Verdana"/>
          <w:sz w:val="22"/>
          <w:szCs w:val="22"/>
        </w:rPr>
        <w:t xml:space="preserve"> z art. 18 w zw. z  art. 74 ust. 2</w:t>
      </w:r>
      <w:r w:rsidRPr="00FD1700">
        <w:rPr>
          <w:rFonts w:ascii="Arial Narrow" w:hAnsi="Arial Narrow" w:cs="Verdana"/>
          <w:color w:val="000000"/>
          <w:sz w:val="22"/>
          <w:szCs w:val="22"/>
        </w:rPr>
        <w:t xml:space="preserve"> ustawy Prawo zamówień publicznych oferty składane w postępowaniu o zamówienie publiczne są jawne i podlegają udostępnieniu od chwili ich otwarcia, z wyjątkiem informacji stanowiących tajemnicę przedsiębiorstwa w rozumieniu </w:t>
      </w:r>
      <w:r w:rsidRPr="0049504C">
        <w:rPr>
          <w:rFonts w:ascii="Arial Narrow" w:hAnsi="Arial Narrow" w:cs="Verdana"/>
          <w:sz w:val="22"/>
          <w:szCs w:val="22"/>
        </w:rPr>
        <w:t>art. 11 ustawy</w:t>
      </w:r>
      <w:r w:rsidRPr="00FD1700">
        <w:rPr>
          <w:rFonts w:ascii="Arial Narrow" w:hAnsi="Arial Narrow" w:cs="Verdana"/>
          <w:color w:val="000000"/>
          <w:sz w:val="22"/>
          <w:szCs w:val="22"/>
        </w:rPr>
        <w:t xml:space="preserve"> o zwalczaniu nieuczciwej konkurencji, jeśli Wykonawca, nie później niż w terminie składania ofert, zastrzegł, że nie mogą one być udostępniane oraz wykazał, że zastrzeżone informacje stanowią tajemnicę przedsiębiorstwa poprzez dowiedzenie w sposób dostatecznie wyczerpujący i jednoznaczny w ocenie Zamawiającego, iż wykonawca podjął niezbędne działania w celu zachowania ich poufności.</w:t>
      </w:r>
    </w:p>
    <w:p w:rsidR="00A823C7" w:rsidRPr="00DC079C" w:rsidRDefault="00A823C7" w:rsidP="003539BE">
      <w:pPr>
        <w:numPr>
          <w:ilvl w:val="2"/>
          <w:numId w:val="8"/>
        </w:numPr>
        <w:tabs>
          <w:tab w:val="left" w:pos="1418"/>
        </w:tabs>
        <w:suppressAutoHyphens w:val="0"/>
        <w:spacing w:after="100"/>
        <w:ind w:left="1418" w:hanging="709"/>
        <w:rPr>
          <w:rFonts w:ascii="Arial Narrow" w:hAnsi="Arial Narrow" w:cs="Tahoma"/>
          <w:sz w:val="22"/>
          <w:szCs w:val="22"/>
        </w:rPr>
      </w:pPr>
      <w:r>
        <w:rPr>
          <w:rFonts w:ascii="Arial Narrow" w:hAnsi="Arial Narrow" w:cs="Verdana"/>
          <w:color w:val="000000"/>
          <w:sz w:val="22"/>
          <w:szCs w:val="22"/>
        </w:rPr>
        <w:t xml:space="preserve">Informacji zastrzeżonych jako tajemnicę </w:t>
      </w:r>
      <w:r w:rsidRPr="00FD1700">
        <w:rPr>
          <w:rFonts w:ascii="Arial Narrow" w:hAnsi="Arial Narrow" w:cs="Verdana"/>
          <w:color w:val="000000"/>
          <w:sz w:val="22"/>
          <w:szCs w:val="22"/>
        </w:rPr>
        <w:t>przedsiębiorstw</w:t>
      </w:r>
      <w:r>
        <w:rPr>
          <w:rFonts w:ascii="Arial Narrow" w:hAnsi="Arial Narrow" w:cs="Verdana"/>
          <w:color w:val="000000"/>
          <w:sz w:val="22"/>
          <w:szCs w:val="22"/>
        </w:rPr>
        <w:t>a w rozumieniu ustawy z dnia 16 kwietnia 1993 r. o zwalczaniu nieuczciwej konkurencji (Dz. U z 2019 r. poz. 1010 i 1649) nie ujawnia się, jeżeli Wykonawca zastrzegł, że nie mogą być one udostępniane oraz wykazał, że zastrzeżone informacje stanowią tajemnicę przedsiębiorstwa. Wykonawca nie może zastrzec informacji, o których mowa w art. 222 ust. 5 ustawy. Informacje stanowiące tajemnicę przedsiębiorstwa</w:t>
      </w:r>
      <w:r w:rsidRPr="00FD1700">
        <w:rPr>
          <w:rFonts w:ascii="Arial Narrow" w:hAnsi="Arial Narrow" w:cs="Verdana"/>
          <w:color w:val="000000"/>
          <w:sz w:val="22"/>
          <w:szCs w:val="22"/>
        </w:rPr>
        <w:t xml:space="preserve"> </w:t>
      </w:r>
      <w:r>
        <w:rPr>
          <w:rFonts w:ascii="Arial Narrow" w:hAnsi="Arial Narrow" w:cs="Verdana"/>
          <w:color w:val="000000"/>
          <w:sz w:val="22"/>
          <w:szCs w:val="22"/>
        </w:rPr>
        <w:t xml:space="preserve">Wykonawca </w:t>
      </w:r>
      <w:r w:rsidRPr="00FD1700">
        <w:rPr>
          <w:rFonts w:ascii="Arial Narrow" w:hAnsi="Arial Narrow" w:cs="Verdana"/>
          <w:color w:val="000000"/>
          <w:sz w:val="22"/>
          <w:szCs w:val="22"/>
        </w:rPr>
        <w:t>składa w oddzielnym pliku na Platformie Zakupowej</w:t>
      </w:r>
      <w:r>
        <w:rPr>
          <w:rFonts w:ascii="Arial Narrow" w:hAnsi="Arial Narrow" w:cs="Verdana"/>
          <w:color w:val="000000"/>
          <w:sz w:val="22"/>
          <w:szCs w:val="22"/>
        </w:rPr>
        <w:t>.</w:t>
      </w:r>
    </w:p>
    <w:p w:rsidR="00A823C7" w:rsidRPr="006C4449" w:rsidRDefault="00A823C7" w:rsidP="003539BE">
      <w:pPr>
        <w:numPr>
          <w:ilvl w:val="1"/>
          <w:numId w:val="8"/>
        </w:numPr>
        <w:tabs>
          <w:tab w:val="left" w:pos="709"/>
        </w:tabs>
        <w:ind w:left="709" w:hanging="709"/>
        <w:rPr>
          <w:rFonts w:ascii="Arial Narrow" w:hAnsi="Arial Narrow"/>
          <w:sz w:val="22"/>
          <w:szCs w:val="22"/>
        </w:rPr>
      </w:pPr>
      <w:r w:rsidRPr="00537057">
        <w:rPr>
          <w:rFonts w:ascii="Arial Narrow" w:hAnsi="Arial Narrow"/>
          <w:sz w:val="22"/>
          <w:szCs w:val="22"/>
        </w:rPr>
        <w:t xml:space="preserve">Wykonawca może wprowadzić zmiany, poprawki, modyfikacje i uzupełnienia do złożonej oferty, do czasu jej otwarcia. </w:t>
      </w:r>
      <w:r w:rsidRPr="00537057">
        <w:rPr>
          <w:rFonts w:ascii="Arial Narrow" w:hAnsi="Arial Narrow" w:cs="Calibri"/>
          <w:sz w:val="22"/>
          <w:szCs w:val="22"/>
        </w:rPr>
        <w:t xml:space="preserve">Wykonawca, za pośrednictwem </w:t>
      </w:r>
      <w:hyperlink r:id="rId25">
        <w:r w:rsidRPr="00537057">
          <w:rPr>
            <w:rFonts w:ascii="Arial Narrow" w:hAnsi="Arial Narrow" w:cs="Calibri"/>
            <w:color w:val="1155CC"/>
            <w:sz w:val="22"/>
            <w:szCs w:val="22"/>
            <w:u w:val="single"/>
          </w:rPr>
          <w:t>platformazakupowa.pl</w:t>
        </w:r>
      </w:hyperlink>
      <w:r w:rsidRPr="00537057">
        <w:rPr>
          <w:rFonts w:ascii="Arial Narrow" w:hAnsi="Arial Narrow" w:cs="Calibri"/>
          <w:sz w:val="22"/>
          <w:szCs w:val="22"/>
        </w:rPr>
        <w:t xml:space="preserve"> może przed upływem terminu do składania ofert zmienić lub wycofać ofertę. Sposób dokonywania zmiany lub wycofania oferty zamieszczono w instrukcji zamieszczonej na stronie internetowej pod adresem:</w:t>
      </w:r>
      <w:r>
        <w:rPr>
          <w:rFonts w:ascii="Arial Narrow" w:hAnsi="Arial Narrow"/>
          <w:sz w:val="22"/>
          <w:szCs w:val="22"/>
        </w:rPr>
        <w:t xml:space="preserve"> </w:t>
      </w:r>
      <w:hyperlink r:id="rId26">
        <w:r w:rsidRPr="006C4449">
          <w:rPr>
            <w:rFonts w:ascii="Arial Narrow" w:hAnsi="Arial Narrow" w:cs="Calibri"/>
            <w:color w:val="1155CC"/>
            <w:sz w:val="22"/>
            <w:szCs w:val="22"/>
            <w:u w:val="single"/>
          </w:rPr>
          <w:t>https://platformazakupowa.pl/strona/45-instrukcje</w:t>
        </w:r>
      </w:hyperlink>
    </w:p>
    <w:p w:rsidR="00A823C7" w:rsidRDefault="00A823C7" w:rsidP="003539BE">
      <w:pPr>
        <w:numPr>
          <w:ilvl w:val="1"/>
          <w:numId w:val="8"/>
        </w:numPr>
        <w:spacing w:after="100"/>
        <w:ind w:left="720" w:hanging="720"/>
        <w:rPr>
          <w:rFonts w:ascii="Arial Narrow" w:hAnsi="Arial Narrow"/>
          <w:sz w:val="22"/>
          <w:szCs w:val="22"/>
        </w:rPr>
      </w:pPr>
      <w:r>
        <w:rPr>
          <w:rFonts w:ascii="Arial Narrow" w:hAnsi="Arial Narrow"/>
          <w:sz w:val="22"/>
          <w:szCs w:val="22"/>
        </w:rPr>
        <w:t xml:space="preserve"> </w:t>
      </w:r>
      <w:r w:rsidRPr="002F402B">
        <w:rPr>
          <w:rFonts w:ascii="Arial Narrow" w:hAnsi="Arial Narrow"/>
          <w:sz w:val="22"/>
          <w:szCs w:val="22"/>
        </w:rPr>
        <w:t>W przypadku złożenia oferty po terminie</w:t>
      </w:r>
      <w:r>
        <w:rPr>
          <w:rFonts w:ascii="Arial Narrow" w:hAnsi="Arial Narrow"/>
          <w:sz w:val="22"/>
          <w:szCs w:val="22"/>
        </w:rPr>
        <w:t xml:space="preserve"> składania ofert,  oferta taka podlega odrzuceniu </w:t>
      </w:r>
      <w:r w:rsidRPr="002F402B">
        <w:rPr>
          <w:rFonts w:ascii="Arial Narrow" w:hAnsi="Arial Narrow"/>
          <w:sz w:val="22"/>
          <w:szCs w:val="22"/>
        </w:rPr>
        <w:t xml:space="preserve"> </w:t>
      </w:r>
      <w:r>
        <w:rPr>
          <w:rFonts w:ascii="Arial Narrow" w:hAnsi="Arial Narrow"/>
          <w:sz w:val="22"/>
          <w:szCs w:val="22"/>
        </w:rPr>
        <w:t>zgodnie z art. 226 ustawy Pzp.</w:t>
      </w:r>
    </w:p>
    <w:p w:rsidR="00A823C7" w:rsidRPr="00B42519" w:rsidRDefault="00A823C7" w:rsidP="00516720">
      <w:pPr>
        <w:spacing w:after="100"/>
        <w:ind w:left="720" w:firstLine="0"/>
        <w:rPr>
          <w:rFonts w:ascii="Arial Narrow" w:hAnsi="Arial Narrow"/>
          <w:sz w:val="22"/>
          <w:szCs w:val="22"/>
        </w:rPr>
      </w:pPr>
    </w:p>
    <w:p w:rsidR="00A823C7" w:rsidRPr="00024FE3" w:rsidRDefault="00A823C7" w:rsidP="003539BE">
      <w:pPr>
        <w:numPr>
          <w:ilvl w:val="0"/>
          <w:numId w:val="1"/>
        </w:numPr>
        <w:tabs>
          <w:tab w:val="left" w:pos="709"/>
        </w:tabs>
        <w:suppressAutoHyphens w:val="0"/>
        <w:spacing w:after="240" w:line="252" w:lineRule="auto"/>
        <w:ind w:left="708" w:hanging="708"/>
        <w:rPr>
          <w:rFonts w:ascii="Arial Narrow" w:hAnsi="Arial Narrow" w:cs="Arial"/>
          <w:b/>
          <w:sz w:val="22"/>
          <w:szCs w:val="22"/>
        </w:rPr>
      </w:pPr>
      <w:r>
        <w:rPr>
          <w:rFonts w:ascii="Arial Narrow" w:hAnsi="Arial Narrow" w:cs="Arial"/>
          <w:b/>
          <w:sz w:val="22"/>
          <w:szCs w:val="22"/>
        </w:rPr>
        <w:t>SPOSÓB ORAZ TERMIN SKŁADANIA OFERT</w:t>
      </w:r>
    </w:p>
    <w:p w:rsidR="00A823C7" w:rsidRPr="003B1CAF" w:rsidRDefault="00A823C7" w:rsidP="003539BE">
      <w:pPr>
        <w:numPr>
          <w:ilvl w:val="1"/>
          <w:numId w:val="1"/>
        </w:numPr>
        <w:tabs>
          <w:tab w:val="left" w:pos="709"/>
        </w:tabs>
        <w:suppressAutoHyphens w:val="0"/>
        <w:spacing w:after="120"/>
        <w:ind w:hanging="720"/>
        <w:rPr>
          <w:rFonts w:ascii="Arial Narrow" w:hAnsi="Arial Narrow" w:cs="Tahoma"/>
          <w:sz w:val="22"/>
          <w:szCs w:val="22"/>
        </w:rPr>
      </w:pPr>
      <w:r w:rsidRPr="00D97874">
        <w:rPr>
          <w:rFonts w:ascii="Arial Narrow" w:hAnsi="Arial Narrow" w:cs="Arial"/>
          <w:sz w:val="22"/>
          <w:szCs w:val="22"/>
        </w:rPr>
        <w:t xml:space="preserve">Ofertę należy złożyć </w:t>
      </w:r>
      <w:r w:rsidRPr="00D97874">
        <w:rPr>
          <w:rFonts w:ascii="Arial Narrow" w:hAnsi="Arial Narrow" w:cs="Tahoma"/>
          <w:sz w:val="22"/>
          <w:szCs w:val="22"/>
        </w:rPr>
        <w:t xml:space="preserve">za pomocą środków komunikacji elektronicznej na Platformie Zakupowej pod adresem: </w:t>
      </w:r>
      <w:r>
        <w:rPr>
          <w:rFonts w:ascii="Arial Narrow" w:hAnsi="Arial Narrow" w:cs="Tahoma"/>
          <w:sz w:val="22"/>
          <w:szCs w:val="22"/>
        </w:rPr>
        <w:t xml:space="preserve">  </w:t>
      </w:r>
      <w:hyperlink r:id="rId27" w:history="1">
        <w:r w:rsidRPr="003B1CAF">
          <w:rPr>
            <w:rStyle w:val="Hipercze"/>
            <w:rFonts w:ascii="Arial Narrow" w:hAnsi="Arial Narrow" w:cs="Tahoma"/>
            <w:sz w:val="22"/>
            <w:szCs w:val="22"/>
          </w:rPr>
          <w:t>https://platformazakupowa.pl</w:t>
        </w:r>
      </w:hyperlink>
      <w:r w:rsidRPr="003B1CAF">
        <w:rPr>
          <w:rFonts w:ascii="Arial Narrow" w:hAnsi="Arial Narrow" w:cs="Tahoma"/>
          <w:sz w:val="22"/>
          <w:szCs w:val="22"/>
        </w:rPr>
        <w:t xml:space="preserve">,  w myśl Ustawy na stronie internetowej  prowadzonego postępowania do dnia  </w:t>
      </w:r>
      <w:r w:rsidR="007E7A8B" w:rsidRPr="007E7A8B">
        <w:rPr>
          <w:rFonts w:ascii="Arial Narrow" w:hAnsi="Arial Narrow" w:cs="Tahoma"/>
          <w:b/>
          <w:sz w:val="22"/>
          <w:szCs w:val="22"/>
        </w:rPr>
        <w:t>16</w:t>
      </w:r>
      <w:r w:rsidRPr="007E7A8B">
        <w:rPr>
          <w:rFonts w:ascii="Arial Narrow" w:hAnsi="Arial Narrow" w:cs="Tahoma"/>
          <w:b/>
          <w:sz w:val="22"/>
          <w:szCs w:val="22"/>
        </w:rPr>
        <w:t>.</w:t>
      </w:r>
      <w:r w:rsidRPr="009F1BBB">
        <w:rPr>
          <w:rFonts w:ascii="Arial Narrow" w:hAnsi="Arial Narrow" w:cs="Tahoma"/>
          <w:b/>
          <w:sz w:val="22"/>
          <w:szCs w:val="22"/>
        </w:rPr>
        <w:t>0</w:t>
      </w:r>
      <w:r w:rsidR="0025488D">
        <w:rPr>
          <w:rFonts w:ascii="Arial Narrow" w:hAnsi="Arial Narrow" w:cs="Tahoma"/>
          <w:b/>
          <w:sz w:val="22"/>
          <w:szCs w:val="22"/>
        </w:rPr>
        <w:t>7</w:t>
      </w:r>
      <w:r w:rsidRPr="003B1CAF">
        <w:rPr>
          <w:rFonts w:ascii="Arial Narrow" w:hAnsi="Arial Narrow" w:cs="Tahoma"/>
          <w:b/>
          <w:sz w:val="22"/>
          <w:szCs w:val="22"/>
        </w:rPr>
        <w:t>.2021</w:t>
      </w:r>
      <w:r w:rsidRPr="003B1CAF">
        <w:rPr>
          <w:rFonts w:ascii="Arial Narrow" w:hAnsi="Arial Narrow" w:cs="Arial"/>
          <w:sz w:val="22"/>
          <w:szCs w:val="22"/>
        </w:rPr>
        <w:t xml:space="preserve"> </w:t>
      </w:r>
      <w:r w:rsidRPr="003B1CAF">
        <w:rPr>
          <w:rFonts w:ascii="Arial Narrow" w:hAnsi="Arial Narrow" w:cs="Tahoma"/>
          <w:sz w:val="22"/>
          <w:szCs w:val="22"/>
        </w:rPr>
        <w:t>roku, o godz.</w:t>
      </w:r>
      <w:r w:rsidRPr="003B1CAF">
        <w:rPr>
          <w:rFonts w:ascii="Arial Narrow" w:hAnsi="Arial Narrow" w:cs="Arial"/>
          <w:sz w:val="22"/>
          <w:szCs w:val="22"/>
        </w:rPr>
        <w:t xml:space="preserve"> </w:t>
      </w:r>
      <w:r w:rsidRPr="003B1CAF">
        <w:rPr>
          <w:rFonts w:ascii="Arial Narrow" w:hAnsi="Arial Narrow"/>
          <w:b/>
          <w:sz w:val="22"/>
          <w:szCs w:val="22"/>
        </w:rPr>
        <w:t>11:00.</w:t>
      </w:r>
      <w:r w:rsidRPr="003B1CAF">
        <w:rPr>
          <w:rFonts w:ascii="Arial Narrow" w:hAnsi="Arial Narrow"/>
          <w:sz w:val="22"/>
          <w:szCs w:val="22"/>
        </w:rPr>
        <w:t xml:space="preserve"> </w:t>
      </w:r>
    </w:p>
    <w:p w:rsidR="00A823C7" w:rsidRPr="003B1CAF" w:rsidRDefault="00A823C7" w:rsidP="003539BE">
      <w:pPr>
        <w:numPr>
          <w:ilvl w:val="1"/>
          <w:numId w:val="1"/>
        </w:numPr>
        <w:tabs>
          <w:tab w:val="left" w:pos="709"/>
        </w:tabs>
        <w:suppressAutoHyphens w:val="0"/>
        <w:spacing w:after="120"/>
        <w:ind w:hanging="720"/>
        <w:rPr>
          <w:rFonts w:ascii="Arial Narrow" w:hAnsi="Arial Narrow" w:cs="Tahoma"/>
          <w:sz w:val="22"/>
          <w:szCs w:val="22"/>
        </w:rPr>
      </w:pPr>
      <w:r>
        <w:rPr>
          <w:rFonts w:ascii="Arial Narrow" w:hAnsi="Arial Narrow"/>
          <w:sz w:val="22"/>
          <w:szCs w:val="22"/>
        </w:rPr>
        <w:t>Do oferty należy dołączyć wszystkie wymagane SWZ dokumenty.</w:t>
      </w:r>
    </w:p>
    <w:p w:rsidR="00A823C7" w:rsidRPr="00D97874" w:rsidRDefault="00A823C7" w:rsidP="003539BE">
      <w:pPr>
        <w:numPr>
          <w:ilvl w:val="1"/>
          <w:numId w:val="1"/>
        </w:numPr>
        <w:tabs>
          <w:tab w:val="left" w:pos="709"/>
        </w:tabs>
        <w:suppressAutoHyphens w:val="0"/>
        <w:spacing w:after="120"/>
        <w:ind w:hanging="720"/>
        <w:rPr>
          <w:rFonts w:ascii="Arial Narrow" w:hAnsi="Arial Narrow" w:cs="Tahoma"/>
          <w:sz w:val="22"/>
          <w:szCs w:val="22"/>
        </w:rPr>
      </w:pPr>
      <w:r w:rsidRPr="00D97874">
        <w:rPr>
          <w:rFonts w:ascii="Arial Narrow" w:hAnsi="Arial Narrow" w:cs="Calibri"/>
          <w:sz w:val="22"/>
          <w:szCs w:val="22"/>
        </w:rPr>
        <w:t xml:space="preserve">Oferta lub wniosek składana elektronicznie musi zostać podpisana elektronicznym podpisem kwalifikowanym, podpisem zaufanym lub podpisem osobistym. W procesie składania oferty za pośrednictwem </w:t>
      </w:r>
      <w:hyperlink r:id="rId28">
        <w:r w:rsidRPr="00D97874">
          <w:rPr>
            <w:rFonts w:ascii="Arial Narrow" w:hAnsi="Arial Narrow" w:cs="Calibri"/>
            <w:color w:val="1155CC"/>
            <w:sz w:val="22"/>
            <w:szCs w:val="22"/>
            <w:u w:val="single"/>
          </w:rPr>
          <w:t>platformazakupowa.pl</w:t>
        </w:r>
      </w:hyperlink>
      <w:r w:rsidRPr="00D97874">
        <w:rPr>
          <w:rFonts w:ascii="Arial Narrow" w:hAnsi="Arial Narrow" w:cs="Calibri"/>
          <w:sz w:val="22"/>
          <w:szCs w:val="22"/>
        </w:rPr>
        <w:t xml:space="preserve">, wykonawca powinien złożyć podpis bezpośrednio na dokumentach przesłanych za pośrednictwem </w:t>
      </w:r>
      <w:hyperlink r:id="rId29">
        <w:r w:rsidRPr="00D97874">
          <w:rPr>
            <w:rFonts w:ascii="Arial Narrow" w:hAnsi="Arial Narrow" w:cs="Calibri"/>
            <w:color w:val="1155CC"/>
            <w:sz w:val="22"/>
            <w:szCs w:val="22"/>
            <w:u w:val="single"/>
          </w:rPr>
          <w:t>platformazakupowa.pl</w:t>
        </w:r>
      </w:hyperlink>
      <w:r>
        <w:rPr>
          <w:rFonts w:ascii="Arial Narrow" w:hAnsi="Arial Narrow" w:cs="Calibri"/>
          <w:sz w:val="22"/>
          <w:szCs w:val="22"/>
        </w:rPr>
        <w:t>. Zalecane jest</w:t>
      </w:r>
      <w:r w:rsidRPr="00D97874">
        <w:rPr>
          <w:rFonts w:ascii="Arial Narrow" w:hAnsi="Arial Narrow" w:cs="Calibri"/>
          <w:sz w:val="22"/>
          <w:szCs w:val="22"/>
        </w:rPr>
        <w:t xml:space="preserve"> stosowanie podpisu na każdym załączonym pliku osobno, w szczególności wskazanych w art. 63 ust 1 oraz ust.2  Pzp, gdzie zaznaczono, iż oferty, oraz oświadczenie, o którym mowa w art. 125 ust.1 sporządza się, pod rygorem nieważności, w postaci lub formie elektronicznej i opatruje się odpowiednio w </w:t>
      </w:r>
      <w:r w:rsidRPr="00D97874">
        <w:rPr>
          <w:rFonts w:ascii="Arial Narrow" w:hAnsi="Arial Narrow" w:cs="Calibri"/>
          <w:sz w:val="22"/>
          <w:szCs w:val="22"/>
        </w:rPr>
        <w:lastRenderedPageBreak/>
        <w:t>odniesieniu do wartości postępowania kwalifikowanym podpisem elektronicznym, podpisem zaufanym lub podpisem osobistym.</w:t>
      </w:r>
    </w:p>
    <w:p w:rsidR="00A823C7" w:rsidRPr="00D97874" w:rsidRDefault="00A823C7" w:rsidP="003539BE">
      <w:pPr>
        <w:numPr>
          <w:ilvl w:val="1"/>
          <w:numId w:val="1"/>
        </w:numPr>
        <w:tabs>
          <w:tab w:val="left" w:pos="709"/>
        </w:tabs>
        <w:suppressAutoHyphens w:val="0"/>
        <w:spacing w:after="120"/>
        <w:ind w:hanging="720"/>
        <w:rPr>
          <w:rFonts w:ascii="Arial Narrow" w:hAnsi="Arial Narrow" w:cs="Tahoma"/>
          <w:sz w:val="22"/>
          <w:szCs w:val="22"/>
        </w:rPr>
      </w:pPr>
      <w:r w:rsidRPr="00D97874">
        <w:rPr>
          <w:rFonts w:ascii="Arial Narrow" w:hAnsi="Arial Narrow" w:cs="Calibri"/>
          <w:sz w:val="22"/>
          <w:szCs w:val="22"/>
        </w:rPr>
        <w:t xml:space="preserve">Szczegółowa instrukcja dla Wykonawców dotycząca złożenia, zmiany i wycofania oferty znajduje się na stronie internetowej pod adresem:  </w:t>
      </w:r>
      <w:hyperlink r:id="rId30">
        <w:r w:rsidRPr="00D97874">
          <w:rPr>
            <w:rFonts w:ascii="Arial Narrow" w:hAnsi="Arial Narrow" w:cs="Calibri"/>
            <w:color w:val="1155CC"/>
            <w:sz w:val="22"/>
            <w:szCs w:val="22"/>
            <w:u w:val="single"/>
          </w:rPr>
          <w:t>https://platformazakupowa.pl/strona/45-instrukcje</w:t>
        </w:r>
      </w:hyperlink>
    </w:p>
    <w:p w:rsidR="00A823C7" w:rsidRPr="00FB5535" w:rsidRDefault="00A823C7" w:rsidP="003539BE">
      <w:pPr>
        <w:numPr>
          <w:ilvl w:val="1"/>
          <w:numId w:val="1"/>
        </w:numPr>
        <w:tabs>
          <w:tab w:val="left" w:pos="709"/>
        </w:tabs>
        <w:suppressAutoHyphens w:val="0"/>
        <w:spacing w:after="120"/>
        <w:ind w:hanging="720"/>
        <w:rPr>
          <w:rFonts w:ascii="Arial Narrow" w:hAnsi="Arial Narrow" w:cs="Tahoma"/>
          <w:sz w:val="22"/>
          <w:szCs w:val="22"/>
        </w:rPr>
      </w:pPr>
      <w:r w:rsidRPr="00FB5535">
        <w:rPr>
          <w:rFonts w:ascii="Arial Narrow" w:hAnsi="Arial Narrow" w:cs="Arial"/>
          <w:sz w:val="22"/>
          <w:szCs w:val="22"/>
        </w:rPr>
        <w:t xml:space="preserve">Termin otwarcia ofert </w:t>
      </w:r>
      <w:r w:rsidRPr="00FB5535">
        <w:rPr>
          <w:rFonts w:ascii="Arial Narrow" w:hAnsi="Arial Narrow" w:cs="Tahoma"/>
          <w:sz w:val="22"/>
          <w:szCs w:val="22"/>
        </w:rPr>
        <w:t xml:space="preserve">odbędzie </w:t>
      </w:r>
      <w:r w:rsidRPr="009F1BBB">
        <w:rPr>
          <w:rFonts w:ascii="Arial Narrow" w:hAnsi="Arial Narrow" w:cs="Tahoma"/>
          <w:sz w:val="22"/>
          <w:szCs w:val="22"/>
        </w:rPr>
        <w:t>się</w:t>
      </w:r>
      <w:r w:rsidRPr="009F1BBB">
        <w:rPr>
          <w:rFonts w:ascii="Arial Narrow" w:hAnsi="Arial Narrow" w:cs="Tahoma"/>
          <w:b/>
          <w:sz w:val="22"/>
          <w:szCs w:val="22"/>
        </w:rPr>
        <w:t xml:space="preserve">  </w:t>
      </w:r>
      <w:r w:rsidR="007E7A8B">
        <w:rPr>
          <w:rFonts w:ascii="Arial Narrow" w:hAnsi="Arial Narrow" w:cs="Tahoma"/>
          <w:b/>
          <w:sz w:val="22"/>
          <w:szCs w:val="22"/>
        </w:rPr>
        <w:t>16</w:t>
      </w:r>
      <w:r w:rsidRPr="009F1BBB">
        <w:rPr>
          <w:rFonts w:ascii="Arial Narrow" w:hAnsi="Arial Narrow" w:cs="Tahoma"/>
          <w:b/>
          <w:sz w:val="22"/>
          <w:szCs w:val="22"/>
        </w:rPr>
        <w:t>.0</w:t>
      </w:r>
      <w:r w:rsidR="0025488D">
        <w:rPr>
          <w:rFonts w:ascii="Arial Narrow" w:hAnsi="Arial Narrow" w:cs="Tahoma"/>
          <w:b/>
          <w:sz w:val="22"/>
          <w:szCs w:val="22"/>
        </w:rPr>
        <w:t>7</w:t>
      </w:r>
      <w:r w:rsidRPr="00FB5535">
        <w:rPr>
          <w:rFonts w:ascii="Arial Narrow" w:hAnsi="Arial Narrow" w:cs="Tahoma"/>
          <w:b/>
          <w:sz w:val="22"/>
          <w:szCs w:val="22"/>
        </w:rPr>
        <w:t>.2021</w:t>
      </w:r>
      <w:r w:rsidRPr="00FB5535">
        <w:rPr>
          <w:rFonts w:ascii="Arial Narrow" w:hAnsi="Arial Narrow" w:cs="Arial"/>
          <w:sz w:val="22"/>
          <w:szCs w:val="22"/>
        </w:rPr>
        <w:t xml:space="preserve"> </w:t>
      </w:r>
      <w:r w:rsidRPr="00FB5535">
        <w:rPr>
          <w:rFonts w:ascii="Arial Narrow" w:hAnsi="Arial Narrow" w:cs="Tahoma"/>
          <w:sz w:val="22"/>
          <w:szCs w:val="22"/>
        </w:rPr>
        <w:t>roku o godz.</w:t>
      </w:r>
      <w:r w:rsidRPr="00FB5535">
        <w:rPr>
          <w:rFonts w:ascii="Arial Narrow" w:hAnsi="Arial Narrow" w:cs="Arial"/>
          <w:sz w:val="22"/>
          <w:szCs w:val="22"/>
        </w:rPr>
        <w:t xml:space="preserve"> </w:t>
      </w:r>
      <w:r>
        <w:rPr>
          <w:rFonts w:ascii="Arial Narrow" w:hAnsi="Arial Narrow" w:cs="Arial"/>
          <w:b/>
          <w:sz w:val="22"/>
          <w:szCs w:val="22"/>
        </w:rPr>
        <w:t>11:30</w:t>
      </w:r>
      <w:r w:rsidRPr="00FB5535">
        <w:rPr>
          <w:rFonts w:ascii="Arial Narrow" w:hAnsi="Arial Narrow" w:cs="Arial"/>
          <w:b/>
          <w:sz w:val="22"/>
          <w:szCs w:val="22"/>
        </w:rPr>
        <w:t xml:space="preserve">  </w:t>
      </w:r>
      <w:r w:rsidRPr="00FB5535">
        <w:rPr>
          <w:rFonts w:ascii="Arial Narrow" w:hAnsi="Arial Narrow" w:cs="Arial"/>
          <w:sz w:val="22"/>
          <w:szCs w:val="22"/>
        </w:rPr>
        <w:t>za poś</w:t>
      </w:r>
      <w:r>
        <w:rPr>
          <w:rFonts w:ascii="Arial Narrow" w:hAnsi="Arial Narrow" w:cs="Arial"/>
          <w:sz w:val="22"/>
          <w:szCs w:val="22"/>
        </w:rPr>
        <w:t>rednictwem Platformy Zakupowej.</w:t>
      </w:r>
    </w:p>
    <w:p w:rsidR="00A823C7" w:rsidRPr="00FB5535" w:rsidRDefault="00A823C7" w:rsidP="003539BE">
      <w:pPr>
        <w:numPr>
          <w:ilvl w:val="1"/>
          <w:numId w:val="1"/>
        </w:numPr>
        <w:tabs>
          <w:tab w:val="left" w:pos="709"/>
        </w:tabs>
        <w:suppressAutoHyphens w:val="0"/>
        <w:spacing w:after="120"/>
        <w:ind w:hanging="720"/>
        <w:rPr>
          <w:rFonts w:ascii="Arial Narrow" w:hAnsi="Arial Narrow" w:cs="Tahoma"/>
          <w:sz w:val="22"/>
          <w:szCs w:val="22"/>
        </w:rPr>
      </w:pPr>
      <w:r w:rsidRPr="00FB5535">
        <w:rPr>
          <w:rFonts w:ascii="Arial Narrow" w:hAnsi="Arial Narrow" w:cs="Arial"/>
          <w:sz w:val="22"/>
          <w:szCs w:val="22"/>
        </w:rPr>
        <w:t>Zamawiający, najpóźniej przed otwarciem ofert, udostępnia na swojej stronie internetowej prowadzonego postępowania informację o kwocie, jaką zamierza przeznaczyć na sfinansowanie zamówienia zgodnie z art. 222 ust. 4 uPzp.</w:t>
      </w:r>
    </w:p>
    <w:p w:rsidR="00A823C7" w:rsidRDefault="00A823C7" w:rsidP="003539BE">
      <w:pPr>
        <w:numPr>
          <w:ilvl w:val="1"/>
          <w:numId w:val="1"/>
        </w:numPr>
        <w:tabs>
          <w:tab w:val="left" w:pos="709"/>
        </w:tabs>
        <w:suppressAutoHyphens w:val="0"/>
        <w:spacing w:after="120"/>
        <w:ind w:hanging="720"/>
        <w:rPr>
          <w:rFonts w:ascii="Arial Narrow" w:hAnsi="Arial Narrow" w:cs="Tahoma"/>
          <w:sz w:val="22"/>
          <w:szCs w:val="22"/>
        </w:rPr>
      </w:pPr>
      <w:r w:rsidRPr="00F52156">
        <w:rPr>
          <w:rFonts w:ascii="Arial Narrow" w:hAnsi="Arial Narrow" w:cs="Arial"/>
          <w:sz w:val="22"/>
          <w:szCs w:val="22"/>
        </w:rPr>
        <w:t xml:space="preserve">Zamawiający </w:t>
      </w:r>
      <w:r>
        <w:rPr>
          <w:rFonts w:ascii="Arial Narrow" w:hAnsi="Arial Narrow" w:cs="Arial"/>
          <w:sz w:val="22"/>
          <w:szCs w:val="22"/>
        </w:rPr>
        <w:t xml:space="preserve"> niezwłocznie po otwarciu ofert udostępni</w:t>
      </w:r>
      <w:r w:rsidRPr="00F52156">
        <w:rPr>
          <w:rFonts w:ascii="Arial Narrow" w:hAnsi="Arial Narrow" w:cs="Arial"/>
          <w:sz w:val="22"/>
          <w:szCs w:val="22"/>
        </w:rPr>
        <w:t xml:space="preserve"> informacje o których mowa </w:t>
      </w:r>
      <w:r w:rsidRPr="00283DCE">
        <w:rPr>
          <w:rFonts w:ascii="Arial Narrow" w:hAnsi="Arial Narrow" w:cs="Arial"/>
          <w:sz w:val="22"/>
          <w:szCs w:val="22"/>
        </w:rPr>
        <w:t>w art. 222 ust 5</w:t>
      </w:r>
      <w:r w:rsidRPr="00F52156">
        <w:rPr>
          <w:rFonts w:ascii="Arial Narrow" w:hAnsi="Arial Narrow" w:cs="Arial"/>
          <w:sz w:val="22"/>
          <w:szCs w:val="22"/>
        </w:rPr>
        <w:t xml:space="preserve"> us</w:t>
      </w:r>
      <w:r>
        <w:rPr>
          <w:rFonts w:ascii="Arial Narrow" w:hAnsi="Arial Narrow" w:cs="Arial"/>
          <w:sz w:val="22"/>
          <w:szCs w:val="22"/>
        </w:rPr>
        <w:t xml:space="preserve">tawy Prawo zamówień publicznych  </w:t>
      </w:r>
      <w:r>
        <w:rPr>
          <w:rFonts w:ascii="Arial Narrow" w:hAnsi="Arial Narrow" w:cs="Tahoma"/>
          <w:sz w:val="22"/>
          <w:szCs w:val="22"/>
        </w:rPr>
        <w:t xml:space="preserve">na stronie internetowej prowadzonego postępowania - </w:t>
      </w:r>
      <w:hyperlink r:id="rId31" w:history="1">
        <w:r w:rsidRPr="00F52156">
          <w:rPr>
            <w:rStyle w:val="Hipercze"/>
            <w:rFonts w:ascii="Arial Narrow" w:hAnsi="Arial Narrow" w:cs="Tahoma"/>
            <w:color w:val="auto"/>
            <w:sz w:val="22"/>
            <w:szCs w:val="22"/>
          </w:rPr>
          <w:t>https://platformazakupowa.pl</w:t>
        </w:r>
      </w:hyperlink>
      <w:r w:rsidRPr="00F52156">
        <w:rPr>
          <w:rFonts w:ascii="Arial Narrow" w:hAnsi="Arial Narrow" w:cs="Tahoma"/>
          <w:sz w:val="22"/>
          <w:szCs w:val="22"/>
        </w:rPr>
        <w:t xml:space="preserve"> </w:t>
      </w:r>
      <w:r>
        <w:rPr>
          <w:rFonts w:ascii="Arial Narrow" w:hAnsi="Arial Narrow" w:cs="Tahoma"/>
          <w:sz w:val="22"/>
          <w:szCs w:val="22"/>
        </w:rPr>
        <w:t xml:space="preserve"> w sekcji „Komunikaty”.</w:t>
      </w:r>
    </w:p>
    <w:p w:rsidR="00A823C7" w:rsidRDefault="00A823C7" w:rsidP="00FD2B6D">
      <w:pPr>
        <w:tabs>
          <w:tab w:val="left" w:pos="709"/>
        </w:tabs>
        <w:suppressAutoHyphens w:val="0"/>
        <w:spacing w:after="120"/>
        <w:ind w:left="0" w:firstLine="0"/>
        <w:rPr>
          <w:rFonts w:ascii="Arial Narrow" w:hAnsi="Arial Narrow" w:cs="Tahoma"/>
          <w:sz w:val="22"/>
          <w:szCs w:val="22"/>
        </w:rPr>
      </w:pPr>
    </w:p>
    <w:p w:rsidR="00A823C7" w:rsidRPr="00024FE3" w:rsidRDefault="00A823C7" w:rsidP="003539BE">
      <w:pPr>
        <w:numPr>
          <w:ilvl w:val="0"/>
          <w:numId w:val="1"/>
        </w:numPr>
        <w:tabs>
          <w:tab w:val="left" w:pos="709"/>
        </w:tabs>
        <w:suppressAutoHyphens w:val="0"/>
        <w:spacing w:after="240" w:line="252" w:lineRule="auto"/>
        <w:rPr>
          <w:rFonts w:ascii="Arial Narrow" w:hAnsi="Arial Narrow" w:cs="Arial"/>
          <w:b/>
          <w:sz w:val="22"/>
          <w:szCs w:val="22"/>
        </w:rPr>
      </w:pPr>
      <w:r>
        <w:rPr>
          <w:rFonts w:ascii="Arial Narrow" w:hAnsi="Arial Narrow" w:cs="Arial"/>
          <w:b/>
          <w:sz w:val="22"/>
          <w:szCs w:val="22"/>
        </w:rPr>
        <w:t>SPOSÓB</w:t>
      </w:r>
      <w:r w:rsidRPr="00024FE3">
        <w:rPr>
          <w:rFonts w:ascii="Arial Narrow" w:hAnsi="Arial Narrow" w:cs="Arial"/>
          <w:b/>
          <w:sz w:val="22"/>
          <w:szCs w:val="22"/>
        </w:rPr>
        <w:t xml:space="preserve"> OBLICZENIA CENY</w:t>
      </w:r>
    </w:p>
    <w:p w:rsidR="00E17250" w:rsidRDefault="00E17250" w:rsidP="003539BE">
      <w:pPr>
        <w:numPr>
          <w:ilvl w:val="1"/>
          <w:numId w:val="1"/>
        </w:numPr>
        <w:tabs>
          <w:tab w:val="left" w:pos="709"/>
        </w:tabs>
        <w:suppressAutoHyphens w:val="0"/>
        <w:spacing w:after="100"/>
        <w:ind w:left="709" w:hanging="709"/>
        <w:rPr>
          <w:rFonts w:ascii="Arial Narrow" w:hAnsi="Arial Narrow" w:cs="Arial"/>
          <w:sz w:val="22"/>
          <w:szCs w:val="22"/>
        </w:rPr>
      </w:pPr>
      <w:r w:rsidRPr="009532FF">
        <w:rPr>
          <w:rFonts w:ascii="Arial Narrow" w:hAnsi="Arial Narrow"/>
          <w:sz w:val="22"/>
          <w:szCs w:val="22"/>
        </w:rPr>
        <w:t>Cena oferty musi być podana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(np. ceny jednostkowej, ceny oferty) jak i na każdym etapie przeliczania. Ceny jednostkowe należy określić dla wszystkich składników cenotwórczych, pod rygorem odrzucenia oferty</w:t>
      </w:r>
    </w:p>
    <w:p w:rsidR="00E17250" w:rsidRPr="00E31F51" w:rsidRDefault="00E17250" w:rsidP="003539BE">
      <w:pPr>
        <w:numPr>
          <w:ilvl w:val="1"/>
          <w:numId w:val="1"/>
        </w:numPr>
        <w:tabs>
          <w:tab w:val="left" w:pos="709"/>
        </w:tabs>
        <w:suppressAutoHyphens w:val="0"/>
        <w:spacing w:after="100"/>
        <w:ind w:left="709" w:hanging="709"/>
        <w:rPr>
          <w:rFonts w:ascii="Arial Narrow" w:hAnsi="Arial Narrow" w:cs="Arial"/>
          <w:sz w:val="22"/>
          <w:szCs w:val="22"/>
        </w:rPr>
      </w:pPr>
      <w:r w:rsidRPr="00E31F51">
        <w:rPr>
          <w:rFonts w:ascii="Arial Narrow" w:hAnsi="Arial Narrow"/>
          <w:sz w:val="22"/>
          <w:szCs w:val="22"/>
        </w:rPr>
        <w:t xml:space="preserve">Zamawiający nie dopuszcza stosowania stawki 0,00 zł lub stosowania stawek w przedziałach cenowych (np.: 20,00-30,00 zł) oraz nie dopuszcza się stosowania przedziałów </w:t>
      </w:r>
      <w:r w:rsidR="00643D49">
        <w:rPr>
          <w:rFonts w:ascii="Arial Narrow" w:hAnsi="Arial Narrow"/>
          <w:sz w:val="22"/>
          <w:szCs w:val="22"/>
        </w:rPr>
        <w:t>dziennych</w:t>
      </w:r>
      <w:r w:rsidRPr="00E31F51">
        <w:rPr>
          <w:rFonts w:ascii="Arial Narrow" w:hAnsi="Arial Narrow"/>
          <w:sz w:val="22"/>
          <w:szCs w:val="22"/>
        </w:rPr>
        <w:t xml:space="preserve"> (np. </w:t>
      </w:r>
      <w:r w:rsidR="00643D49">
        <w:rPr>
          <w:rFonts w:ascii="Arial Narrow" w:hAnsi="Arial Narrow"/>
          <w:sz w:val="22"/>
          <w:szCs w:val="22"/>
        </w:rPr>
        <w:t xml:space="preserve">od </w:t>
      </w:r>
      <w:r w:rsidRPr="00E31F51">
        <w:rPr>
          <w:rFonts w:ascii="Arial Narrow" w:hAnsi="Arial Narrow"/>
          <w:sz w:val="22"/>
          <w:szCs w:val="22"/>
        </w:rPr>
        <w:t xml:space="preserve"> </w:t>
      </w:r>
      <w:r w:rsidR="00643D49">
        <w:rPr>
          <w:rFonts w:ascii="Arial Narrow" w:hAnsi="Arial Narrow"/>
          <w:sz w:val="22"/>
          <w:szCs w:val="22"/>
        </w:rPr>
        <w:t>-do dni</w:t>
      </w:r>
      <w:r w:rsidRPr="00E31F51">
        <w:rPr>
          <w:rFonts w:ascii="Arial Narrow" w:hAnsi="Arial Narrow"/>
          <w:sz w:val="22"/>
          <w:szCs w:val="22"/>
        </w:rPr>
        <w:t xml:space="preserve">). </w:t>
      </w:r>
    </w:p>
    <w:p w:rsidR="00E17250" w:rsidRPr="00E31F51" w:rsidRDefault="00E17250" w:rsidP="003539BE">
      <w:pPr>
        <w:numPr>
          <w:ilvl w:val="1"/>
          <w:numId w:val="1"/>
        </w:numPr>
        <w:tabs>
          <w:tab w:val="num" w:pos="709"/>
        </w:tabs>
        <w:suppressAutoHyphens w:val="0"/>
        <w:spacing w:after="100"/>
        <w:ind w:left="709" w:hanging="709"/>
        <w:rPr>
          <w:rFonts w:ascii="Arial Narrow" w:hAnsi="Arial Narrow"/>
          <w:b/>
          <w:sz w:val="22"/>
          <w:szCs w:val="22"/>
        </w:rPr>
      </w:pPr>
      <w:r w:rsidRPr="00E31F51">
        <w:rPr>
          <w:rFonts w:ascii="Arial Narrow" w:hAnsi="Arial Narrow"/>
          <w:sz w:val="22"/>
          <w:szCs w:val="22"/>
        </w:rPr>
        <w:t xml:space="preserve">Cena podana w ofercie powinna obejmować wszystkie koszty i składniki związane z wykonaniem przedmiotu zamówienia – opisane i wymagane przez Zamawiającego w SWZ, w szczególności: </w:t>
      </w:r>
      <w:r w:rsidRPr="00E31F51">
        <w:rPr>
          <w:rFonts w:ascii="Arial Narrow" w:hAnsi="Arial Narrow" w:cs="Tahoma"/>
          <w:sz w:val="22"/>
          <w:szCs w:val="22"/>
        </w:rPr>
        <w:t xml:space="preserve">koszty dostawy, gwarancji, </w:t>
      </w:r>
      <w:r w:rsidR="002E7031">
        <w:rPr>
          <w:rFonts w:ascii="Arial Narrow" w:hAnsi="Arial Narrow" w:cs="Tahoma"/>
          <w:sz w:val="22"/>
          <w:szCs w:val="22"/>
        </w:rPr>
        <w:t xml:space="preserve">koszty ubezpieczenia na czas dostawy, </w:t>
      </w:r>
      <w:r w:rsidRPr="00E31F51">
        <w:rPr>
          <w:rFonts w:ascii="Arial Narrow" w:hAnsi="Arial Narrow" w:cs="Tahoma"/>
          <w:sz w:val="22"/>
          <w:szCs w:val="22"/>
        </w:rPr>
        <w:t>dokumentacji oraz wszelkich innych kosztów ponoszonych przez Wykonawcę niezbędnych do prawidłowego wykonania zamówienia zgodnego z Opisem przedmiotu zamówienia</w:t>
      </w:r>
    </w:p>
    <w:p w:rsidR="00E17250" w:rsidRPr="00E31F51" w:rsidRDefault="00E17250" w:rsidP="003539BE">
      <w:pPr>
        <w:numPr>
          <w:ilvl w:val="1"/>
          <w:numId w:val="1"/>
        </w:numPr>
        <w:tabs>
          <w:tab w:val="left" w:pos="709"/>
        </w:tabs>
        <w:suppressAutoHyphens w:val="0"/>
        <w:spacing w:after="100"/>
        <w:ind w:left="709" w:hanging="709"/>
        <w:rPr>
          <w:rFonts w:ascii="Arial Narrow" w:hAnsi="Arial Narrow" w:cs="Arial"/>
          <w:sz w:val="22"/>
          <w:szCs w:val="22"/>
        </w:rPr>
      </w:pPr>
      <w:r>
        <w:rPr>
          <w:rFonts w:ascii="Arial Narrow" w:hAnsi="Arial Narrow"/>
          <w:sz w:val="22"/>
          <w:szCs w:val="22"/>
        </w:rPr>
        <w:t>Cena oferty winna być podana cyfrowo oraz słownie w odpowiednim miejscu formularza ofertowego, który stanowi załącznik nr 2.1 do SWZ.</w:t>
      </w:r>
    </w:p>
    <w:p w:rsidR="00E17250" w:rsidRPr="00E31F51" w:rsidRDefault="00E17250" w:rsidP="003539BE">
      <w:pPr>
        <w:numPr>
          <w:ilvl w:val="1"/>
          <w:numId w:val="1"/>
        </w:numPr>
        <w:tabs>
          <w:tab w:val="left" w:pos="709"/>
        </w:tabs>
        <w:suppressAutoHyphens w:val="0"/>
        <w:spacing w:after="100"/>
        <w:ind w:left="709" w:hanging="709"/>
        <w:rPr>
          <w:rFonts w:ascii="Arial Narrow" w:hAnsi="Arial Narrow" w:cs="Arial"/>
          <w:sz w:val="22"/>
          <w:szCs w:val="22"/>
        </w:rPr>
      </w:pPr>
      <w:r w:rsidRPr="00E31F51">
        <w:rPr>
          <w:rFonts w:ascii="Arial Narrow" w:hAnsi="Arial Narrow"/>
          <w:sz w:val="22"/>
          <w:szCs w:val="22"/>
        </w:rPr>
        <w:t>Ceną oferty jest cena brutto Kryterium A.</w:t>
      </w:r>
    </w:p>
    <w:p w:rsidR="00E17250" w:rsidRDefault="00E17250" w:rsidP="003539BE">
      <w:pPr>
        <w:numPr>
          <w:ilvl w:val="1"/>
          <w:numId w:val="1"/>
        </w:numPr>
        <w:tabs>
          <w:tab w:val="left" w:pos="709"/>
        </w:tabs>
        <w:suppressAutoHyphens w:val="0"/>
        <w:ind w:left="709" w:hanging="709"/>
        <w:rPr>
          <w:rFonts w:ascii="Arial Narrow" w:hAnsi="Arial Narrow" w:cs="Arial"/>
          <w:sz w:val="22"/>
          <w:szCs w:val="22"/>
        </w:rPr>
      </w:pPr>
      <w:r>
        <w:rPr>
          <w:rFonts w:ascii="Arial Narrow" w:hAnsi="Arial Narrow" w:cs="Arial"/>
          <w:sz w:val="22"/>
          <w:szCs w:val="22"/>
        </w:rPr>
        <w:t>Wykonawca obliczy cenę wg następującego wzoru:</w:t>
      </w:r>
    </w:p>
    <w:p w:rsidR="00E17250" w:rsidRPr="008632F9" w:rsidRDefault="00E17250" w:rsidP="00E17250">
      <w:pPr>
        <w:pStyle w:val="Akapitzlist"/>
        <w:tabs>
          <w:tab w:val="num" w:pos="3478"/>
        </w:tabs>
        <w:ind w:left="709"/>
        <w:jc w:val="center"/>
        <w:rPr>
          <w:rFonts w:ascii="Arial Narrow" w:hAnsi="Arial Narrow"/>
          <w:i/>
          <w:sz w:val="22"/>
          <w:szCs w:val="22"/>
          <w:lang w:val="en-US"/>
        </w:rPr>
      </w:pPr>
      <w:r>
        <w:rPr>
          <w:rFonts w:ascii="Arial Narrow" w:hAnsi="Arial Narrow"/>
          <w:i/>
          <w:sz w:val="22"/>
          <w:szCs w:val="22"/>
          <w:lang w:val="en-US"/>
        </w:rPr>
        <w:t xml:space="preserve">Cb </w:t>
      </w:r>
      <w:r w:rsidRPr="008632F9">
        <w:rPr>
          <w:rFonts w:ascii="Arial Narrow" w:hAnsi="Arial Narrow"/>
          <w:i/>
          <w:sz w:val="22"/>
          <w:szCs w:val="22"/>
          <w:lang w:val="en-US"/>
        </w:rPr>
        <w:t>=</w:t>
      </w:r>
      <w:r>
        <w:rPr>
          <w:rFonts w:ascii="Arial Narrow" w:hAnsi="Arial Narrow"/>
          <w:i/>
          <w:sz w:val="22"/>
          <w:szCs w:val="22"/>
          <w:lang w:val="en-US"/>
        </w:rPr>
        <w:t xml:space="preserve">  (Cj x</w:t>
      </w:r>
      <w:r w:rsidRPr="00E31F51">
        <w:rPr>
          <w:rFonts w:ascii="Arial Narrow" w:hAnsi="Arial Narrow"/>
          <w:i/>
          <w:sz w:val="22"/>
          <w:szCs w:val="22"/>
          <w:lang w:val="en-US"/>
        </w:rPr>
        <w:t xml:space="preserve"> </w:t>
      </w:r>
      <w:r>
        <w:rPr>
          <w:rFonts w:ascii="Arial Narrow" w:hAnsi="Arial Narrow"/>
          <w:i/>
          <w:sz w:val="22"/>
          <w:szCs w:val="22"/>
          <w:lang w:val="en-US"/>
        </w:rPr>
        <w:t>I)</w:t>
      </w:r>
    </w:p>
    <w:tbl>
      <w:tblPr>
        <w:tblW w:w="5954" w:type="dxa"/>
        <w:tblInd w:w="709" w:type="dxa"/>
        <w:tblCellMar>
          <w:left w:w="28" w:type="dxa"/>
          <w:right w:w="28" w:type="dxa"/>
        </w:tblCellMar>
        <w:tblLook w:val="04A0" w:firstRow="1" w:lastRow="0" w:firstColumn="1" w:lastColumn="0" w:noHBand="0" w:noVBand="1"/>
      </w:tblPr>
      <w:tblGrid>
        <w:gridCol w:w="581"/>
        <w:gridCol w:w="563"/>
        <w:gridCol w:w="261"/>
        <w:gridCol w:w="4549"/>
      </w:tblGrid>
      <w:tr w:rsidR="00E17250" w:rsidTr="004C3ACE">
        <w:trPr>
          <w:trHeight w:val="225"/>
        </w:trPr>
        <w:tc>
          <w:tcPr>
            <w:tcW w:w="581" w:type="dxa"/>
            <w:hideMark/>
          </w:tcPr>
          <w:p w:rsidR="00E17250" w:rsidRDefault="00E17250" w:rsidP="004C3ACE">
            <w:pPr>
              <w:ind w:left="0" w:firstLine="0"/>
              <w:jc w:val="left"/>
              <w:rPr>
                <w:rFonts w:ascii="Arial Narrow" w:hAnsi="Arial Narrow"/>
                <w:sz w:val="22"/>
                <w:szCs w:val="22"/>
              </w:rPr>
            </w:pPr>
            <w:r>
              <w:rPr>
                <w:rFonts w:ascii="Arial Narrow" w:hAnsi="Arial Narrow"/>
                <w:sz w:val="22"/>
                <w:szCs w:val="22"/>
              </w:rPr>
              <w:t>gdzie:</w:t>
            </w:r>
          </w:p>
        </w:tc>
        <w:tc>
          <w:tcPr>
            <w:tcW w:w="563" w:type="dxa"/>
            <w:hideMark/>
          </w:tcPr>
          <w:p w:rsidR="00E17250" w:rsidRDefault="00E17250" w:rsidP="004C3ACE">
            <w:pPr>
              <w:ind w:left="0" w:firstLine="0"/>
              <w:jc w:val="left"/>
              <w:rPr>
                <w:rFonts w:ascii="Arial Narrow" w:hAnsi="Arial Narrow"/>
                <w:sz w:val="22"/>
                <w:szCs w:val="22"/>
              </w:rPr>
            </w:pPr>
            <w:r>
              <w:rPr>
                <w:rFonts w:ascii="Arial Narrow" w:hAnsi="Arial Narrow"/>
                <w:i/>
                <w:sz w:val="22"/>
                <w:szCs w:val="22"/>
              </w:rPr>
              <w:t>Cb</w:t>
            </w:r>
          </w:p>
        </w:tc>
        <w:tc>
          <w:tcPr>
            <w:tcW w:w="261" w:type="dxa"/>
            <w:hideMark/>
          </w:tcPr>
          <w:p w:rsidR="00E17250" w:rsidRDefault="00E17250" w:rsidP="004C3ACE">
            <w:pPr>
              <w:ind w:left="0" w:firstLine="0"/>
              <w:jc w:val="center"/>
              <w:rPr>
                <w:rFonts w:ascii="Arial Narrow" w:hAnsi="Arial Narrow"/>
                <w:sz w:val="22"/>
                <w:szCs w:val="22"/>
              </w:rPr>
            </w:pPr>
            <w:r>
              <w:rPr>
                <w:rFonts w:ascii="Arial Narrow" w:hAnsi="Arial Narrow"/>
                <w:sz w:val="22"/>
                <w:szCs w:val="22"/>
              </w:rPr>
              <w:t>-</w:t>
            </w:r>
          </w:p>
        </w:tc>
        <w:tc>
          <w:tcPr>
            <w:tcW w:w="4549" w:type="dxa"/>
            <w:hideMark/>
          </w:tcPr>
          <w:p w:rsidR="00E17250" w:rsidRDefault="00E17250" w:rsidP="004C3ACE">
            <w:pPr>
              <w:ind w:left="0" w:firstLine="0"/>
              <w:jc w:val="left"/>
              <w:rPr>
                <w:rFonts w:ascii="Arial Narrow" w:hAnsi="Arial Narrow"/>
                <w:sz w:val="22"/>
                <w:szCs w:val="22"/>
              </w:rPr>
            </w:pPr>
            <w:r>
              <w:rPr>
                <w:rFonts w:ascii="Arial Narrow" w:hAnsi="Arial Narrow"/>
                <w:sz w:val="22"/>
                <w:szCs w:val="22"/>
              </w:rPr>
              <w:t>Cena oferty brutto</w:t>
            </w:r>
          </w:p>
        </w:tc>
      </w:tr>
      <w:tr w:rsidR="00E17250" w:rsidTr="004C3ACE">
        <w:trPr>
          <w:trHeight w:val="225"/>
        </w:trPr>
        <w:tc>
          <w:tcPr>
            <w:tcW w:w="581" w:type="dxa"/>
          </w:tcPr>
          <w:p w:rsidR="00E17250" w:rsidRDefault="00E17250" w:rsidP="004C3ACE">
            <w:pPr>
              <w:ind w:left="0" w:firstLine="0"/>
              <w:jc w:val="left"/>
              <w:rPr>
                <w:rFonts w:ascii="Arial Narrow" w:hAnsi="Arial Narrow"/>
                <w:sz w:val="22"/>
                <w:szCs w:val="22"/>
              </w:rPr>
            </w:pPr>
          </w:p>
        </w:tc>
        <w:tc>
          <w:tcPr>
            <w:tcW w:w="563" w:type="dxa"/>
          </w:tcPr>
          <w:p w:rsidR="00E17250" w:rsidRDefault="00E17250" w:rsidP="004C3ACE">
            <w:pPr>
              <w:ind w:left="0" w:firstLine="0"/>
              <w:jc w:val="left"/>
              <w:rPr>
                <w:rFonts w:ascii="Arial Narrow" w:hAnsi="Arial Narrow"/>
                <w:i/>
                <w:sz w:val="22"/>
                <w:szCs w:val="22"/>
              </w:rPr>
            </w:pPr>
            <w:r>
              <w:rPr>
                <w:rFonts w:ascii="Arial Narrow" w:hAnsi="Arial Narrow"/>
                <w:i/>
                <w:sz w:val="22"/>
                <w:szCs w:val="22"/>
              </w:rPr>
              <w:t>Cj</w:t>
            </w:r>
          </w:p>
        </w:tc>
        <w:tc>
          <w:tcPr>
            <w:tcW w:w="261" w:type="dxa"/>
          </w:tcPr>
          <w:p w:rsidR="00E17250" w:rsidRDefault="00E17250" w:rsidP="004C3ACE">
            <w:pPr>
              <w:ind w:left="0" w:firstLine="0"/>
              <w:jc w:val="center"/>
              <w:rPr>
                <w:rFonts w:ascii="Arial Narrow" w:hAnsi="Arial Narrow"/>
                <w:sz w:val="22"/>
                <w:szCs w:val="22"/>
              </w:rPr>
            </w:pPr>
            <w:r>
              <w:rPr>
                <w:rFonts w:ascii="Arial Narrow" w:hAnsi="Arial Narrow"/>
                <w:sz w:val="22"/>
                <w:szCs w:val="22"/>
              </w:rPr>
              <w:t>-</w:t>
            </w:r>
          </w:p>
        </w:tc>
        <w:tc>
          <w:tcPr>
            <w:tcW w:w="4549" w:type="dxa"/>
          </w:tcPr>
          <w:p w:rsidR="00E17250" w:rsidRDefault="00E17250" w:rsidP="004C3ACE">
            <w:pPr>
              <w:ind w:left="0" w:firstLine="0"/>
              <w:jc w:val="left"/>
              <w:rPr>
                <w:rFonts w:ascii="Arial Narrow" w:hAnsi="Arial Narrow"/>
                <w:sz w:val="22"/>
                <w:szCs w:val="22"/>
              </w:rPr>
            </w:pPr>
            <w:r>
              <w:rPr>
                <w:rFonts w:ascii="Arial Narrow" w:hAnsi="Arial Narrow"/>
                <w:sz w:val="22"/>
                <w:szCs w:val="22"/>
              </w:rPr>
              <w:t xml:space="preserve">cena jednostkowa </w:t>
            </w:r>
            <w:r w:rsidR="00600E93">
              <w:rPr>
                <w:rFonts w:ascii="Arial Narrow" w:hAnsi="Arial Narrow"/>
                <w:sz w:val="22"/>
                <w:szCs w:val="22"/>
              </w:rPr>
              <w:t>brutto</w:t>
            </w:r>
          </w:p>
        </w:tc>
      </w:tr>
      <w:tr w:rsidR="00E17250" w:rsidTr="004C3ACE">
        <w:tc>
          <w:tcPr>
            <w:tcW w:w="581" w:type="dxa"/>
          </w:tcPr>
          <w:p w:rsidR="00E17250" w:rsidRDefault="00E17250" w:rsidP="004C3ACE">
            <w:pPr>
              <w:ind w:left="0" w:firstLine="0"/>
              <w:jc w:val="left"/>
              <w:rPr>
                <w:rFonts w:ascii="Arial Narrow" w:hAnsi="Arial Narrow"/>
                <w:sz w:val="22"/>
                <w:szCs w:val="22"/>
              </w:rPr>
            </w:pPr>
          </w:p>
        </w:tc>
        <w:tc>
          <w:tcPr>
            <w:tcW w:w="563" w:type="dxa"/>
            <w:hideMark/>
          </w:tcPr>
          <w:p w:rsidR="00E17250" w:rsidRDefault="00E17250" w:rsidP="004C3ACE">
            <w:pPr>
              <w:ind w:left="0" w:firstLine="0"/>
              <w:jc w:val="left"/>
              <w:rPr>
                <w:rFonts w:ascii="Arial Narrow" w:hAnsi="Arial Narrow"/>
                <w:i/>
                <w:sz w:val="22"/>
                <w:szCs w:val="22"/>
              </w:rPr>
            </w:pPr>
            <w:r>
              <w:rPr>
                <w:rFonts w:ascii="Arial Narrow" w:hAnsi="Arial Narrow"/>
                <w:i/>
                <w:sz w:val="22"/>
                <w:szCs w:val="22"/>
              </w:rPr>
              <w:t>I</w:t>
            </w:r>
          </w:p>
        </w:tc>
        <w:tc>
          <w:tcPr>
            <w:tcW w:w="261" w:type="dxa"/>
            <w:hideMark/>
          </w:tcPr>
          <w:p w:rsidR="00E17250" w:rsidRDefault="00E17250" w:rsidP="004C3ACE">
            <w:pPr>
              <w:ind w:left="0" w:firstLine="0"/>
              <w:jc w:val="center"/>
              <w:rPr>
                <w:rFonts w:ascii="Arial Narrow" w:hAnsi="Arial Narrow"/>
                <w:sz w:val="22"/>
                <w:szCs w:val="22"/>
              </w:rPr>
            </w:pPr>
            <w:r>
              <w:rPr>
                <w:rFonts w:ascii="Arial Narrow" w:hAnsi="Arial Narrow"/>
                <w:sz w:val="22"/>
                <w:szCs w:val="22"/>
              </w:rPr>
              <w:t>-</w:t>
            </w:r>
          </w:p>
        </w:tc>
        <w:tc>
          <w:tcPr>
            <w:tcW w:w="4549" w:type="dxa"/>
            <w:vAlign w:val="center"/>
            <w:hideMark/>
          </w:tcPr>
          <w:p w:rsidR="00E17250" w:rsidRDefault="00E17250" w:rsidP="004C3ACE">
            <w:pPr>
              <w:ind w:left="0" w:firstLine="0"/>
              <w:rPr>
                <w:rFonts w:ascii="Arial Narrow" w:hAnsi="Arial Narrow"/>
                <w:sz w:val="22"/>
                <w:szCs w:val="22"/>
              </w:rPr>
            </w:pPr>
            <w:r>
              <w:rPr>
                <w:rFonts w:ascii="Arial Narrow" w:hAnsi="Arial Narrow"/>
                <w:sz w:val="22"/>
                <w:szCs w:val="22"/>
              </w:rPr>
              <w:t xml:space="preserve">ilość </w:t>
            </w:r>
          </w:p>
        </w:tc>
      </w:tr>
    </w:tbl>
    <w:p w:rsidR="00A823C7" w:rsidRPr="00216A07" w:rsidRDefault="00A823C7" w:rsidP="005D3864">
      <w:pPr>
        <w:tabs>
          <w:tab w:val="left" w:pos="709"/>
        </w:tabs>
        <w:suppressAutoHyphens w:val="0"/>
        <w:spacing w:after="120" w:line="252" w:lineRule="auto"/>
        <w:ind w:left="0" w:firstLine="0"/>
        <w:rPr>
          <w:rFonts w:ascii="Arial Narrow" w:hAnsi="Arial Narrow" w:cs="Arial"/>
          <w:b/>
          <w:sz w:val="22"/>
          <w:szCs w:val="22"/>
        </w:rPr>
      </w:pPr>
    </w:p>
    <w:p w:rsidR="00A823C7" w:rsidRPr="00100197" w:rsidRDefault="00A823C7" w:rsidP="003539BE">
      <w:pPr>
        <w:numPr>
          <w:ilvl w:val="0"/>
          <w:numId w:val="1"/>
        </w:numPr>
        <w:tabs>
          <w:tab w:val="left" w:pos="709"/>
        </w:tabs>
        <w:suppressAutoHyphens w:val="0"/>
        <w:spacing w:line="360" w:lineRule="auto"/>
        <w:ind w:left="709" w:hanging="709"/>
        <w:rPr>
          <w:rFonts w:ascii="Arial Narrow" w:hAnsi="Arial Narrow" w:cs="Arial"/>
          <w:b/>
          <w:sz w:val="22"/>
          <w:szCs w:val="22"/>
        </w:rPr>
      </w:pPr>
      <w:r w:rsidRPr="00024FE3">
        <w:rPr>
          <w:rFonts w:ascii="Arial Narrow" w:hAnsi="Arial Narrow" w:cs="Arial"/>
          <w:b/>
          <w:sz w:val="22"/>
          <w:szCs w:val="22"/>
        </w:rPr>
        <w:t>OP</w:t>
      </w:r>
      <w:bookmarkStart w:id="2" w:name="OLE_LINK8"/>
      <w:bookmarkStart w:id="3" w:name="OLE_LINK9"/>
      <w:r>
        <w:rPr>
          <w:rFonts w:ascii="Arial Narrow" w:hAnsi="Arial Narrow" w:cs="Arial"/>
          <w:b/>
          <w:sz w:val="22"/>
          <w:szCs w:val="22"/>
        </w:rPr>
        <w:t xml:space="preserve">IS KRYTERIÓW OCENY OFERT </w:t>
      </w:r>
      <w:r w:rsidRPr="00024FE3">
        <w:rPr>
          <w:rFonts w:ascii="Arial Narrow" w:hAnsi="Arial Narrow" w:cs="Arial"/>
          <w:b/>
          <w:sz w:val="22"/>
          <w:szCs w:val="22"/>
        </w:rPr>
        <w:t>WRAZ</w:t>
      </w:r>
      <w:r>
        <w:rPr>
          <w:rFonts w:ascii="Arial Narrow" w:hAnsi="Arial Narrow" w:cs="Arial"/>
          <w:b/>
          <w:sz w:val="22"/>
          <w:szCs w:val="22"/>
        </w:rPr>
        <w:t xml:space="preserve"> </w:t>
      </w:r>
      <w:r w:rsidRPr="00024FE3">
        <w:rPr>
          <w:rFonts w:ascii="Arial Narrow" w:hAnsi="Arial Narrow" w:cs="Arial"/>
          <w:b/>
          <w:sz w:val="22"/>
          <w:szCs w:val="22"/>
        </w:rPr>
        <w:t>Z PODANIEM</w:t>
      </w:r>
      <w:r>
        <w:rPr>
          <w:rFonts w:ascii="Arial Narrow" w:hAnsi="Arial Narrow" w:cs="Arial"/>
          <w:b/>
          <w:sz w:val="22"/>
          <w:szCs w:val="22"/>
        </w:rPr>
        <w:t xml:space="preserve"> </w:t>
      </w:r>
      <w:r w:rsidRPr="00024FE3">
        <w:rPr>
          <w:rFonts w:ascii="Arial Narrow" w:hAnsi="Arial Narrow" w:cs="Arial"/>
          <w:b/>
          <w:sz w:val="22"/>
          <w:szCs w:val="22"/>
        </w:rPr>
        <w:t xml:space="preserve"> WAG</w:t>
      </w:r>
      <w:r>
        <w:rPr>
          <w:rFonts w:ascii="Arial Narrow" w:hAnsi="Arial Narrow" w:cs="Arial"/>
          <w:b/>
          <w:sz w:val="22"/>
          <w:szCs w:val="22"/>
        </w:rPr>
        <w:t xml:space="preserve"> </w:t>
      </w:r>
      <w:r w:rsidRPr="00024FE3">
        <w:rPr>
          <w:rFonts w:ascii="Arial Narrow" w:hAnsi="Arial Narrow" w:cs="Arial"/>
          <w:b/>
          <w:sz w:val="22"/>
          <w:szCs w:val="22"/>
        </w:rPr>
        <w:t>TYCH KRYTERIÓW I SPOSOBU OCENY OFE</w:t>
      </w:r>
      <w:r>
        <w:rPr>
          <w:rFonts w:ascii="Arial Narrow" w:hAnsi="Arial Narrow" w:cs="Arial"/>
          <w:b/>
          <w:sz w:val="22"/>
          <w:szCs w:val="22"/>
        </w:rPr>
        <w:t>RT</w:t>
      </w:r>
    </w:p>
    <w:p w:rsidR="00A823C7" w:rsidRPr="00100197" w:rsidRDefault="00A823C7" w:rsidP="00253A73">
      <w:pPr>
        <w:tabs>
          <w:tab w:val="left" w:pos="709"/>
        </w:tabs>
        <w:suppressAutoHyphens w:val="0"/>
        <w:spacing w:line="360" w:lineRule="auto"/>
        <w:ind w:left="567" w:hanging="567"/>
        <w:rPr>
          <w:rFonts w:ascii="Arial Narrow" w:hAnsi="Arial Narrow"/>
          <w:sz w:val="22"/>
          <w:szCs w:val="22"/>
        </w:rPr>
      </w:pPr>
      <w:r w:rsidRPr="00100197">
        <w:rPr>
          <w:rFonts w:ascii="Arial Narrow" w:hAnsi="Arial Narrow"/>
          <w:sz w:val="22"/>
          <w:szCs w:val="22"/>
        </w:rPr>
        <w:t>XIII.1</w:t>
      </w:r>
      <w:r w:rsidRPr="00100197">
        <w:rPr>
          <w:rFonts w:ascii="Arial Narrow" w:hAnsi="Arial Narrow"/>
          <w:sz w:val="22"/>
          <w:szCs w:val="22"/>
        </w:rPr>
        <w:tab/>
        <w:t xml:space="preserve"> Wybór najkorzystniejszej oferty zostanie dokonany w</w:t>
      </w:r>
      <w:r>
        <w:rPr>
          <w:rFonts w:ascii="Arial Narrow" w:hAnsi="Arial Narrow"/>
          <w:sz w:val="22"/>
          <w:szCs w:val="22"/>
        </w:rPr>
        <w:t xml:space="preserve"> oparciu o następujące kryteria</w:t>
      </w:r>
    </w:p>
    <w:p w:rsidR="00C86B19" w:rsidRPr="00C86B19" w:rsidRDefault="00C86B19" w:rsidP="003539BE">
      <w:pPr>
        <w:numPr>
          <w:ilvl w:val="2"/>
          <w:numId w:val="1"/>
        </w:numPr>
        <w:tabs>
          <w:tab w:val="num" w:pos="1418"/>
        </w:tabs>
        <w:suppressAutoHyphens w:val="0"/>
        <w:ind w:left="1418" w:hanging="709"/>
        <w:rPr>
          <w:rFonts w:ascii="Arial Narrow" w:hAnsi="Arial Narrow" w:cs="Arial"/>
          <w:sz w:val="22"/>
          <w:szCs w:val="22"/>
          <w:lang w:eastAsia="pl-PL"/>
        </w:rPr>
      </w:pPr>
      <w:r w:rsidRPr="00C86B19">
        <w:rPr>
          <w:rFonts w:ascii="Arial Narrow" w:hAnsi="Arial Narrow"/>
          <w:sz w:val="22"/>
          <w:szCs w:val="22"/>
          <w:lang w:eastAsia="pl-PL"/>
        </w:rPr>
        <w:t>Kryterium A -  „Cena”, którego znaczenie wynosi 60 %.</w:t>
      </w:r>
    </w:p>
    <w:p w:rsidR="00C86B19" w:rsidRPr="00C86B19" w:rsidRDefault="00C86B19" w:rsidP="00C86B19">
      <w:pPr>
        <w:tabs>
          <w:tab w:val="num" w:pos="1418"/>
        </w:tabs>
        <w:suppressAutoHyphens w:val="0"/>
        <w:ind w:left="2268" w:hanging="992"/>
        <w:rPr>
          <w:rFonts w:ascii="Arial Narrow" w:hAnsi="Arial Narrow" w:cs="Times New Roman"/>
          <w:b/>
          <w:sz w:val="22"/>
          <w:szCs w:val="22"/>
          <w:lang w:eastAsia="pl-PL"/>
        </w:rPr>
      </w:pPr>
      <w:r w:rsidRPr="00C86B19">
        <w:rPr>
          <w:rFonts w:ascii="Arial Narrow" w:hAnsi="Arial Narrow"/>
          <w:sz w:val="22"/>
          <w:szCs w:val="22"/>
          <w:lang w:eastAsia="pl-PL"/>
        </w:rPr>
        <w:tab/>
        <w:t>Wykonawca, który zaoferuje najniższą cenę otrzyma 60 pkt.</w:t>
      </w:r>
    </w:p>
    <w:p w:rsidR="00C86B19" w:rsidRPr="00C86B19" w:rsidRDefault="00C86B19" w:rsidP="00C86B19">
      <w:pPr>
        <w:suppressAutoHyphens w:val="0"/>
        <w:spacing w:after="120"/>
        <w:ind w:left="1418" w:firstLine="0"/>
        <w:rPr>
          <w:rFonts w:ascii="Arial Narrow" w:hAnsi="Arial Narrow"/>
          <w:sz w:val="22"/>
          <w:szCs w:val="22"/>
          <w:lang w:eastAsia="pl-PL"/>
        </w:rPr>
      </w:pPr>
      <w:r w:rsidRPr="00C86B19">
        <w:rPr>
          <w:rFonts w:ascii="Arial Narrow" w:hAnsi="Arial Narrow"/>
          <w:sz w:val="22"/>
          <w:szCs w:val="22"/>
          <w:lang w:eastAsia="pl-PL"/>
        </w:rPr>
        <w:t>Obliczenie punktów w kryterium „Cena” dla pozostałych ofert zostanie dokonane w oparciu o następujący wzór:</w:t>
      </w:r>
    </w:p>
    <w:p w:rsidR="00C86B19" w:rsidRPr="00C86B19" w:rsidRDefault="00C86B19" w:rsidP="00C86B19">
      <w:pPr>
        <w:suppressAutoHyphens w:val="0"/>
        <w:spacing w:after="120"/>
        <w:ind w:left="1418" w:firstLine="0"/>
        <w:jc w:val="center"/>
        <w:rPr>
          <w:rFonts w:ascii="Arial Narrow" w:hAnsi="Arial Narrow"/>
          <w:sz w:val="22"/>
          <w:szCs w:val="22"/>
          <w:lang w:eastAsia="pl-PL"/>
        </w:rPr>
      </w:pPr>
      <w:r w:rsidRPr="00C86B19">
        <w:rPr>
          <w:rFonts w:ascii="Arial Narrow" w:hAnsi="Arial Narrow"/>
          <w:i/>
          <w:sz w:val="22"/>
          <w:szCs w:val="22"/>
          <w:lang w:eastAsia="pl-PL"/>
        </w:rPr>
        <w:t xml:space="preserve">C = (C </w:t>
      </w:r>
      <w:r w:rsidRPr="00C86B19">
        <w:rPr>
          <w:rFonts w:ascii="Arial Narrow" w:hAnsi="Arial Narrow"/>
          <w:i/>
          <w:sz w:val="22"/>
          <w:szCs w:val="22"/>
          <w:vertAlign w:val="subscript"/>
          <w:lang w:eastAsia="pl-PL"/>
        </w:rPr>
        <w:t>min</w:t>
      </w:r>
      <w:r w:rsidRPr="00C86B19">
        <w:rPr>
          <w:rFonts w:ascii="Arial Narrow" w:hAnsi="Arial Narrow"/>
          <w:i/>
          <w:sz w:val="22"/>
          <w:szCs w:val="22"/>
          <w:lang w:eastAsia="pl-PL"/>
        </w:rPr>
        <w:t xml:space="preserve"> / C </w:t>
      </w:r>
      <w:r w:rsidRPr="00C86B19">
        <w:rPr>
          <w:rFonts w:ascii="Arial Narrow" w:hAnsi="Arial Narrow"/>
          <w:i/>
          <w:sz w:val="22"/>
          <w:szCs w:val="22"/>
          <w:vertAlign w:val="subscript"/>
          <w:lang w:eastAsia="pl-PL"/>
        </w:rPr>
        <w:t>x</w:t>
      </w:r>
      <w:r w:rsidRPr="00C86B19">
        <w:rPr>
          <w:rFonts w:ascii="Arial Narrow" w:hAnsi="Arial Narrow"/>
          <w:i/>
          <w:sz w:val="22"/>
          <w:szCs w:val="22"/>
          <w:lang w:eastAsia="pl-PL"/>
        </w:rPr>
        <w:t>) x 60</w:t>
      </w:r>
    </w:p>
    <w:tbl>
      <w:tblPr>
        <w:tblW w:w="0" w:type="auto"/>
        <w:tblInd w:w="2268" w:type="dxa"/>
        <w:tblCellMar>
          <w:left w:w="28" w:type="dxa"/>
          <w:right w:w="28" w:type="dxa"/>
        </w:tblCellMar>
        <w:tblLook w:val="04A0" w:firstRow="1" w:lastRow="0" w:firstColumn="1" w:lastColumn="0" w:noHBand="0" w:noVBand="1"/>
      </w:tblPr>
      <w:tblGrid>
        <w:gridCol w:w="583"/>
        <w:gridCol w:w="634"/>
        <w:gridCol w:w="266"/>
        <w:gridCol w:w="5385"/>
      </w:tblGrid>
      <w:tr w:rsidR="00C86B19" w:rsidRPr="00C86B19" w:rsidTr="004C3ACE">
        <w:trPr>
          <w:trHeight w:val="225"/>
        </w:trPr>
        <w:tc>
          <w:tcPr>
            <w:tcW w:w="583" w:type="dxa"/>
            <w:hideMark/>
          </w:tcPr>
          <w:p w:rsidR="00C86B19" w:rsidRPr="00C86B19" w:rsidRDefault="00C86B19" w:rsidP="00C86B19">
            <w:pPr>
              <w:suppressAutoHyphens w:val="0"/>
              <w:ind w:left="0" w:firstLine="0"/>
              <w:jc w:val="left"/>
              <w:rPr>
                <w:rFonts w:ascii="Arial Narrow" w:hAnsi="Arial Narrow"/>
                <w:sz w:val="22"/>
                <w:szCs w:val="22"/>
                <w:lang w:eastAsia="pl-PL"/>
              </w:rPr>
            </w:pPr>
            <w:r w:rsidRPr="00C86B19">
              <w:rPr>
                <w:rFonts w:ascii="Arial Narrow" w:hAnsi="Arial Narrow"/>
                <w:sz w:val="22"/>
                <w:szCs w:val="22"/>
                <w:lang w:eastAsia="pl-PL"/>
              </w:rPr>
              <w:t>gdzie:</w:t>
            </w:r>
          </w:p>
        </w:tc>
        <w:tc>
          <w:tcPr>
            <w:tcW w:w="570" w:type="dxa"/>
            <w:hideMark/>
          </w:tcPr>
          <w:p w:rsidR="00C86B19" w:rsidRPr="00C86B19" w:rsidRDefault="00C86B19" w:rsidP="00C86B19">
            <w:pPr>
              <w:suppressAutoHyphens w:val="0"/>
              <w:ind w:left="0" w:firstLine="0"/>
              <w:jc w:val="left"/>
              <w:rPr>
                <w:rFonts w:ascii="Arial Narrow" w:hAnsi="Arial Narrow"/>
                <w:sz w:val="22"/>
                <w:szCs w:val="22"/>
                <w:lang w:eastAsia="pl-PL"/>
              </w:rPr>
            </w:pPr>
            <w:r w:rsidRPr="00C86B19">
              <w:rPr>
                <w:rFonts w:ascii="Arial Narrow" w:hAnsi="Arial Narrow"/>
                <w:i/>
                <w:sz w:val="22"/>
                <w:szCs w:val="22"/>
                <w:lang w:eastAsia="pl-PL"/>
              </w:rPr>
              <w:t>C</w:t>
            </w:r>
            <w:r w:rsidRPr="00C86B19">
              <w:rPr>
                <w:rFonts w:ascii="Arial Narrow" w:hAnsi="Arial Narrow"/>
                <w:sz w:val="22"/>
                <w:szCs w:val="22"/>
                <w:lang w:eastAsia="pl-PL"/>
              </w:rPr>
              <w:tab/>
            </w:r>
          </w:p>
        </w:tc>
        <w:tc>
          <w:tcPr>
            <w:tcW w:w="266" w:type="dxa"/>
            <w:hideMark/>
          </w:tcPr>
          <w:p w:rsidR="00C86B19" w:rsidRPr="00C86B19" w:rsidRDefault="00C86B19" w:rsidP="00C86B19">
            <w:pPr>
              <w:suppressAutoHyphens w:val="0"/>
              <w:ind w:left="0" w:firstLine="0"/>
              <w:jc w:val="center"/>
              <w:rPr>
                <w:rFonts w:ascii="Arial Narrow" w:hAnsi="Arial Narrow"/>
                <w:sz w:val="22"/>
                <w:szCs w:val="22"/>
                <w:lang w:eastAsia="pl-PL"/>
              </w:rPr>
            </w:pPr>
            <w:r w:rsidRPr="00C86B19">
              <w:rPr>
                <w:rFonts w:ascii="Arial Narrow" w:hAnsi="Arial Narrow"/>
                <w:sz w:val="22"/>
                <w:szCs w:val="22"/>
                <w:lang w:eastAsia="pl-PL"/>
              </w:rPr>
              <w:t>-</w:t>
            </w:r>
          </w:p>
        </w:tc>
        <w:tc>
          <w:tcPr>
            <w:tcW w:w="5385" w:type="dxa"/>
            <w:hideMark/>
          </w:tcPr>
          <w:p w:rsidR="00C86B19" w:rsidRPr="00C86B19" w:rsidRDefault="00C86B19" w:rsidP="00C86B19">
            <w:pPr>
              <w:suppressAutoHyphens w:val="0"/>
              <w:ind w:left="0" w:firstLine="0"/>
              <w:jc w:val="left"/>
              <w:rPr>
                <w:rFonts w:ascii="Arial Narrow" w:hAnsi="Arial Narrow"/>
                <w:sz w:val="22"/>
                <w:szCs w:val="22"/>
                <w:lang w:eastAsia="pl-PL"/>
              </w:rPr>
            </w:pPr>
            <w:r w:rsidRPr="00C86B19">
              <w:rPr>
                <w:rFonts w:ascii="Arial Narrow" w:hAnsi="Arial Narrow"/>
                <w:sz w:val="22"/>
                <w:szCs w:val="22"/>
                <w:lang w:eastAsia="pl-PL"/>
              </w:rPr>
              <w:t>liczba punktów w kryterium „Cena”</w:t>
            </w:r>
          </w:p>
        </w:tc>
      </w:tr>
      <w:tr w:rsidR="00C86B19" w:rsidRPr="00C86B19" w:rsidTr="004C3ACE">
        <w:tc>
          <w:tcPr>
            <w:tcW w:w="583" w:type="dxa"/>
          </w:tcPr>
          <w:p w:rsidR="00C86B19" w:rsidRPr="00C86B19" w:rsidRDefault="00C86B19" w:rsidP="00C86B19">
            <w:pPr>
              <w:suppressAutoHyphens w:val="0"/>
              <w:ind w:left="0" w:firstLine="0"/>
              <w:jc w:val="left"/>
              <w:rPr>
                <w:rFonts w:ascii="Arial Narrow" w:hAnsi="Arial Narrow"/>
                <w:sz w:val="22"/>
                <w:szCs w:val="22"/>
                <w:lang w:eastAsia="pl-PL"/>
              </w:rPr>
            </w:pPr>
          </w:p>
        </w:tc>
        <w:tc>
          <w:tcPr>
            <w:tcW w:w="570" w:type="dxa"/>
            <w:hideMark/>
          </w:tcPr>
          <w:p w:rsidR="00C86B19" w:rsidRPr="00C86B19" w:rsidRDefault="00C86B19" w:rsidP="00C86B19">
            <w:pPr>
              <w:suppressAutoHyphens w:val="0"/>
              <w:ind w:left="0" w:firstLine="0"/>
              <w:jc w:val="left"/>
              <w:rPr>
                <w:rFonts w:ascii="Arial Narrow" w:hAnsi="Arial Narrow"/>
                <w:i/>
                <w:sz w:val="22"/>
                <w:szCs w:val="22"/>
                <w:lang w:eastAsia="pl-PL"/>
              </w:rPr>
            </w:pPr>
            <w:r w:rsidRPr="00C86B19">
              <w:rPr>
                <w:rFonts w:ascii="Arial Narrow" w:hAnsi="Arial Narrow"/>
                <w:i/>
                <w:sz w:val="22"/>
                <w:szCs w:val="22"/>
                <w:lang w:eastAsia="pl-PL"/>
              </w:rPr>
              <w:t xml:space="preserve">C </w:t>
            </w:r>
            <w:r w:rsidRPr="00C86B19">
              <w:rPr>
                <w:rFonts w:ascii="Arial Narrow" w:hAnsi="Arial Narrow"/>
                <w:sz w:val="22"/>
                <w:szCs w:val="22"/>
                <w:vertAlign w:val="subscript"/>
                <w:lang w:eastAsia="pl-PL"/>
              </w:rPr>
              <w:t>min</w:t>
            </w:r>
          </w:p>
        </w:tc>
        <w:tc>
          <w:tcPr>
            <w:tcW w:w="266" w:type="dxa"/>
            <w:hideMark/>
          </w:tcPr>
          <w:p w:rsidR="00C86B19" w:rsidRPr="00C86B19" w:rsidRDefault="00C86B19" w:rsidP="00C86B19">
            <w:pPr>
              <w:suppressAutoHyphens w:val="0"/>
              <w:ind w:left="0" w:firstLine="0"/>
              <w:jc w:val="center"/>
              <w:rPr>
                <w:rFonts w:ascii="Arial Narrow" w:hAnsi="Arial Narrow"/>
                <w:sz w:val="22"/>
                <w:szCs w:val="22"/>
                <w:lang w:eastAsia="pl-PL"/>
              </w:rPr>
            </w:pPr>
            <w:r w:rsidRPr="00C86B19">
              <w:rPr>
                <w:rFonts w:ascii="Arial Narrow" w:hAnsi="Arial Narrow"/>
                <w:sz w:val="22"/>
                <w:szCs w:val="22"/>
                <w:lang w:eastAsia="pl-PL"/>
              </w:rPr>
              <w:t>-</w:t>
            </w:r>
          </w:p>
        </w:tc>
        <w:tc>
          <w:tcPr>
            <w:tcW w:w="5385" w:type="dxa"/>
            <w:vAlign w:val="center"/>
            <w:hideMark/>
          </w:tcPr>
          <w:p w:rsidR="00C86B19" w:rsidRPr="00C86B19" w:rsidRDefault="00C86B19" w:rsidP="00C86B19">
            <w:pPr>
              <w:suppressAutoHyphens w:val="0"/>
              <w:ind w:left="0" w:firstLine="0"/>
              <w:rPr>
                <w:rFonts w:ascii="Arial Narrow" w:hAnsi="Arial Narrow"/>
                <w:sz w:val="22"/>
                <w:szCs w:val="22"/>
                <w:lang w:eastAsia="pl-PL"/>
              </w:rPr>
            </w:pPr>
            <w:r w:rsidRPr="00C86B19">
              <w:rPr>
                <w:rFonts w:ascii="Arial Narrow" w:hAnsi="Arial Narrow"/>
                <w:sz w:val="22"/>
                <w:szCs w:val="22"/>
                <w:lang w:eastAsia="pl-PL"/>
              </w:rPr>
              <w:t>najniższa cena spośród złożonych ofert</w:t>
            </w:r>
          </w:p>
        </w:tc>
      </w:tr>
      <w:tr w:rsidR="00C86B19" w:rsidRPr="00C86B19" w:rsidTr="004C3ACE">
        <w:tc>
          <w:tcPr>
            <w:tcW w:w="583" w:type="dxa"/>
          </w:tcPr>
          <w:p w:rsidR="00C86B19" w:rsidRPr="00C86B19" w:rsidRDefault="00C86B19" w:rsidP="00C86B19">
            <w:pPr>
              <w:suppressAutoHyphens w:val="0"/>
              <w:ind w:left="0" w:firstLine="0"/>
              <w:jc w:val="left"/>
              <w:rPr>
                <w:rFonts w:ascii="Arial Narrow" w:hAnsi="Arial Narrow"/>
                <w:sz w:val="22"/>
                <w:szCs w:val="22"/>
                <w:lang w:eastAsia="pl-PL"/>
              </w:rPr>
            </w:pPr>
          </w:p>
        </w:tc>
        <w:tc>
          <w:tcPr>
            <w:tcW w:w="570" w:type="dxa"/>
            <w:hideMark/>
          </w:tcPr>
          <w:p w:rsidR="00C86B19" w:rsidRPr="00C86B19" w:rsidRDefault="00C86B19" w:rsidP="00C86B19">
            <w:pPr>
              <w:suppressAutoHyphens w:val="0"/>
              <w:ind w:left="0" w:firstLine="0"/>
              <w:jc w:val="left"/>
              <w:rPr>
                <w:rFonts w:ascii="Arial Narrow" w:hAnsi="Arial Narrow"/>
                <w:i/>
                <w:sz w:val="22"/>
                <w:szCs w:val="22"/>
                <w:lang w:eastAsia="pl-PL"/>
              </w:rPr>
            </w:pPr>
            <w:r w:rsidRPr="00C86B19">
              <w:rPr>
                <w:rFonts w:ascii="Arial Narrow" w:hAnsi="Arial Narrow"/>
                <w:i/>
                <w:sz w:val="22"/>
                <w:szCs w:val="22"/>
                <w:lang w:eastAsia="pl-PL"/>
              </w:rPr>
              <w:t>C</w:t>
            </w:r>
            <w:r w:rsidRPr="00C86B19">
              <w:rPr>
                <w:rFonts w:ascii="Arial Narrow" w:hAnsi="Arial Narrow"/>
                <w:i/>
                <w:sz w:val="22"/>
                <w:szCs w:val="22"/>
                <w:vertAlign w:val="subscript"/>
                <w:lang w:eastAsia="pl-PL"/>
              </w:rPr>
              <w:t>x</w:t>
            </w:r>
          </w:p>
        </w:tc>
        <w:tc>
          <w:tcPr>
            <w:tcW w:w="266" w:type="dxa"/>
            <w:hideMark/>
          </w:tcPr>
          <w:p w:rsidR="00C86B19" w:rsidRPr="00C86B19" w:rsidRDefault="00C86B19" w:rsidP="00C86B19">
            <w:pPr>
              <w:suppressAutoHyphens w:val="0"/>
              <w:ind w:left="0" w:firstLine="0"/>
              <w:jc w:val="center"/>
              <w:rPr>
                <w:rFonts w:ascii="Arial Narrow" w:hAnsi="Arial Narrow"/>
                <w:sz w:val="22"/>
                <w:szCs w:val="22"/>
                <w:lang w:eastAsia="pl-PL"/>
              </w:rPr>
            </w:pPr>
            <w:r w:rsidRPr="00C86B19">
              <w:rPr>
                <w:rFonts w:ascii="Arial Narrow" w:hAnsi="Arial Narrow"/>
                <w:sz w:val="22"/>
                <w:szCs w:val="22"/>
                <w:lang w:eastAsia="pl-PL"/>
              </w:rPr>
              <w:t>-</w:t>
            </w:r>
          </w:p>
        </w:tc>
        <w:tc>
          <w:tcPr>
            <w:tcW w:w="5385" w:type="dxa"/>
            <w:vAlign w:val="center"/>
            <w:hideMark/>
          </w:tcPr>
          <w:p w:rsidR="00C86B19" w:rsidRPr="00C86B19" w:rsidRDefault="00C86B19" w:rsidP="00C86B19">
            <w:pPr>
              <w:suppressAutoHyphens w:val="0"/>
              <w:ind w:left="0" w:firstLine="0"/>
              <w:rPr>
                <w:rFonts w:ascii="Arial Narrow" w:hAnsi="Arial Narrow"/>
                <w:sz w:val="22"/>
                <w:szCs w:val="22"/>
                <w:lang w:eastAsia="pl-PL"/>
              </w:rPr>
            </w:pPr>
            <w:r w:rsidRPr="00C86B19">
              <w:rPr>
                <w:rFonts w:ascii="Arial Narrow" w:hAnsi="Arial Narrow"/>
                <w:sz w:val="22"/>
                <w:szCs w:val="22"/>
                <w:lang w:eastAsia="pl-PL"/>
              </w:rPr>
              <w:t>cena oferty badanej</w:t>
            </w:r>
          </w:p>
        </w:tc>
      </w:tr>
    </w:tbl>
    <w:p w:rsidR="00C86B19" w:rsidRPr="00C86B19" w:rsidRDefault="00C86B19" w:rsidP="00C86B19">
      <w:pPr>
        <w:suppressAutoHyphens w:val="0"/>
        <w:ind w:left="2268" w:firstLine="0"/>
        <w:rPr>
          <w:rFonts w:ascii="Arial Narrow" w:hAnsi="Arial Narrow" w:cs="Arial"/>
          <w:sz w:val="22"/>
          <w:szCs w:val="22"/>
          <w:lang w:eastAsia="pl-PL"/>
        </w:rPr>
      </w:pPr>
    </w:p>
    <w:p w:rsidR="00C86B19" w:rsidRPr="00C86B19" w:rsidRDefault="00C86B19" w:rsidP="00C86B19">
      <w:pPr>
        <w:tabs>
          <w:tab w:val="num" w:pos="3259"/>
        </w:tabs>
        <w:suppressAutoHyphens w:val="0"/>
        <w:ind w:left="2268" w:firstLine="0"/>
        <w:rPr>
          <w:rFonts w:ascii="Arial Narrow" w:hAnsi="Arial Narrow" w:cs="Arial"/>
          <w:sz w:val="22"/>
          <w:szCs w:val="22"/>
          <w:lang w:eastAsia="pl-PL"/>
        </w:rPr>
      </w:pPr>
    </w:p>
    <w:p w:rsidR="00C86B19" w:rsidRPr="00C86B19" w:rsidRDefault="00C86B19" w:rsidP="003539BE">
      <w:pPr>
        <w:numPr>
          <w:ilvl w:val="2"/>
          <w:numId w:val="1"/>
        </w:numPr>
        <w:tabs>
          <w:tab w:val="num" w:pos="1418"/>
        </w:tabs>
        <w:suppressAutoHyphens w:val="0"/>
        <w:ind w:left="1418" w:hanging="709"/>
        <w:rPr>
          <w:rFonts w:ascii="Arial Narrow" w:hAnsi="Arial Narrow" w:cs="Arial"/>
          <w:sz w:val="22"/>
          <w:szCs w:val="22"/>
          <w:lang w:eastAsia="pl-PL"/>
        </w:rPr>
      </w:pPr>
      <w:r w:rsidRPr="00C86B19">
        <w:rPr>
          <w:rFonts w:ascii="Arial Narrow" w:hAnsi="Arial Narrow" w:cs="Arial"/>
          <w:bCs/>
          <w:sz w:val="22"/>
          <w:szCs w:val="22"/>
          <w:lang w:eastAsia="pl-PL"/>
        </w:rPr>
        <w:t xml:space="preserve">Kryterium B </w:t>
      </w:r>
      <w:r w:rsidRPr="00C86B19">
        <w:rPr>
          <w:rFonts w:ascii="Arial Narrow" w:hAnsi="Arial Narrow" w:cs="Times New Roman"/>
          <w:sz w:val="22"/>
          <w:szCs w:val="22"/>
          <w:lang w:eastAsia="pl-PL"/>
        </w:rPr>
        <w:t xml:space="preserve">– </w:t>
      </w:r>
      <w:r w:rsidR="00600E93">
        <w:rPr>
          <w:rFonts w:ascii="Arial Narrow" w:hAnsi="Arial Narrow" w:cs="Times New Roman"/>
          <w:sz w:val="22"/>
          <w:szCs w:val="22"/>
          <w:lang w:eastAsia="pl-PL"/>
        </w:rPr>
        <w:t>Termin dostawy</w:t>
      </w:r>
      <w:r w:rsidRPr="00C86B19">
        <w:rPr>
          <w:rFonts w:ascii="Arial Narrow" w:hAnsi="Arial Narrow" w:cs="Times New Roman"/>
          <w:sz w:val="22"/>
          <w:szCs w:val="22"/>
          <w:lang w:eastAsia="pl-PL"/>
        </w:rPr>
        <w:t xml:space="preserve">  </w:t>
      </w:r>
      <w:r w:rsidRPr="00C86B19">
        <w:rPr>
          <w:rFonts w:ascii="Arial Narrow" w:hAnsi="Arial Narrow" w:cs="Arial"/>
          <w:bCs/>
          <w:sz w:val="22"/>
          <w:szCs w:val="22"/>
          <w:lang w:eastAsia="pl-PL"/>
        </w:rPr>
        <w:t xml:space="preserve">– </w:t>
      </w:r>
      <w:r w:rsidR="00600E93">
        <w:rPr>
          <w:rFonts w:ascii="Arial Narrow" w:hAnsi="Arial Narrow" w:cs="Arial"/>
          <w:bCs/>
          <w:sz w:val="22"/>
          <w:szCs w:val="22"/>
          <w:lang w:eastAsia="pl-PL"/>
        </w:rPr>
        <w:t>40</w:t>
      </w:r>
      <w:r w:rsidRPr="00C86B19">
        <w:rPr>
          <w:rFonts w:ascii="Arial Narrow" w:hAnsi="Arial Narrow" w:cs="Arial"/>
          <w:bCs/>
          <w:sz w:val="22"/>
          <w:szCs w:val="22"/>
          <w:lang w:eastAsia="pl-PL"/>
        </w:rPr>
        <w:t>%</w:t>
      </w:r>
    </w:p>
    <w:p w:rsidR="00C86B19" w:rsidRPr="00C86B19" w:rsidRDefault="00C86B19" w:rsidP="00C86B19">
      <w:pPr>
        <w:tabs>
          <w:tab w:val="left" w:pos="2800"/>
          <w:tab w:val="left" w:pos="2900"/>
        </w:tabs>
        <w:suppressAutoHyphens w:val="0"/>
        <w:jc w:val="left"/>
        <w:rPr>
          <w:rFonts w:ascii="Verdana" w:hAnsi="Verdana" w:cs="Tahoma"/>
          <w:sz w:val="17"/>
          <w:szCs w:val="17"/>
          <w:lang w:eastAsia="pl-PL"/>
        </w:rPr>
      </w:pPr>
    </w:p>
    <w:p w:rsidR="00600E93" w:rsidRPr="00253A73" w:rsidRDefault="00600E93" w:rsidP="00600E93">
      <w:pPr>
        <w:suppressAutoHyphens w:val="0"/>
        <w:autoSpaceDE w:val="0"/>
        <w:autoSpaceDN w:val="0"/>
        <w:adjustRightInd w:val="0"/>
        <w:ind w:left="1416" w:firstLine="0"/>
        <w:rPr>
          <w:rFonts w:ascii="Arial Narrow" w:hAnsi="Arial Narrow" w:cs="Arial"/>
          <w:sz w:val="22"/>
          <w:szCs w:val="22"/>
          <w:lang w:eastAsia="pl-PL"/>
        </w:rPr>
      </w:pPr>
      <w:r w:rsidRPr="00253A73">
        <w:rPr>
          <w:rFonts w:ascii="Arial Narrow" w:hAnsi="Arial Narrow" w:cs="Arial"/>
          <w:sz w:val="22"/>
          <w:szCs w:val="22"/>
          <w:lang w:eastAsia="pl-PL"/>
        </w:rPr>
        <w:t xml:space="preserve">Zaoferowany przez wykonawcę termin dostawy na przedmiot zamówienia nie może być dłuższy niż </w:t>
      </w:r>
      <w:r>
        <w:rPr>
          <w:rFonts w:ascii="Arial Narrow" w:hAnsi="Arial Narrow" w:cs="Arial"/>
          <w:sz w:val="22"/>
          <w:szCs w:val="22"/>
          <w:lang w:eastAsia="pl-PL"/>
        </w:rPr>
        <w:t>8</w:t>
      </w:r>
      <w:r w:rsidRPr="00253A73">
        <w:rPr>
          <w:rFonts w:ascii="Arial Narrow" w:hAnsi="Arial Narrow" w:cs="Arial"/>
          <w:sz w:val="22"/>
          <w:szCs w:val="22"/>
          <w:lang w:eastAsia="pl-PL"/>
        </w:rPr>
        <w:t xml:space="preserve"> dni</w:t>
      </w:r>
      <w:r>
        <w:rPr>
          <w:rFonts w:ascii="Arial Narrow" w:hAnsi="Arial Narrow" w:cs="Arial"/>
          <w:sz w:val="22"/>
          <w:szCs w:val="22"/>
          <w:lang w:eastAsia="pl-PL"/>
        </w:rPr>
        <w:t xml:space="preserve"> roboczych</w:t>
      </w:r>
      <w:r w:rsidRPr="00253A73">
        <w:rPr>
          <w:rFonts w:ascii="Arial Narrow" w:hAnsi="Arial Narrow" w:cs="Arial"/>
          <w:sz w:val="22"/>
          <w:szCs w:val="22"/>
          <w:lang w:eastAsia="pl-PL"/>
        </w:rPr>
        <w:t>. W przypadku zaoferowania w formularzu ofertowym terminu dostawy dłuższ</w:t>
      </w:r>
      <w:r>
        <w:rPr>
          <w:rFonts w:ascii="Arial Narrow" w:hAnsi="Arial Narrow" w:cs="Arial"/>
          <w:sz w:val="22"/>
          <w:szCs w:val="22"/>
          <w:lang w:eastAsia="pl-PL"/>
        </w:rPr>
        <w:t>ego</w:t>
      </w:r>
      <w:r w:rsidRPr="00253A73">
        <w:rPr>
          <w:rFonts w:ascii="Arial Narrow" w:hAnsi="Arial Narrow" w:cs="Arial"/>
          <w:sz w:val="22"/>
          <w:szCs w:val="22"/>
          <w:lang w:eastAsia="pl-PL"/>
        </w:rPr>
        <w:t xml:space="preserve"> niż </w:t>
      </w:r>
      <w:r>
        <w:rPr>
          <w:rFonts w:ascii="Arial Narrow" w:hAnsi="Arial Narrow" w:cs="Arial"/>
          <w:sz w:val="22"/>
          <w:szCs w:val="22"/>
          <w:lang w:eastAsia="pl-PL"/>
        </w:rPr>
        <w:t>8</w:t>
      </w:r>
      <w:r w:rsidRPr="00253A73">
        <w:rPr>
          <w:rFonts w:ascii="Arial Narrow" w:hAnsi="Arial Narrow" w:cs="Arial"/>
          <w:sz w:val="22"/>
          <w:szCs w:val="22"/>
          <w:lang w:eastAsia="pl-PL"/>
        </w:rPr>
        <w:t xml:space="preserve"> dni</w:t>
      </w:r>
      <w:r>
        <w:rPr>
          <w:rFonts w:ascii="Arial Narrow" w:hAnsi="Arial Narrow" w:cs="Arial"/>
          <w:sz w:val="22"/>
          <w:szCs w:val="22"/>
          <w:lang w:eastAsia="pl-PL"/>
        </w:rPr>
        <w:t xml:space="preserve"> roboczych,</w:t>
      </w:r>
      <w:r w:rsidRPr="00253A73">
        <w:rPr>
          <w:rFonts w:ascii="Arial Narrow" w:hAnsi="Arial Narrow" w:cs="Arial"/>
          <w:sz w:val="22"/>
          <w:szCs w:val="22"/>
          <w:lang w:eastAsia="pl-PL"/>
        </w:rPr>
        <w:t xml:space="preserve"> oferta Wykonawcy zostanie odrzucona. </w:t>
      </w:r>
    </w:p>
    <w:p w:rsidR="00600E93" w:rsidRPr="00253A73" w:rsidRDefault="00600E93" w:rsidP="00600E93">
      <w:pPr>
        <w:tabs>
          <w:tab w:val="left" w:pos="1560"/>
        </w:tabs>
        <w:ind w:left="1416"/>
        <w:rPr>
          <w:rFonts w:ascii="Arial Narrow" w:hAnsi="Arial Narrow" w:cs="Arial"/>
          <w:sz w:val="22"/>
          <w:szCs w:val="22"/>
          <w:lang w:eastAsia="pl-PL"/>
        </w:rPr>
      </w:pPr>
      <w:r w:rsidRPr="00253A73">
        <w:rPr>
          <w:rFonts w:ascii="Arial" w:hAnsi="Arial" w:cs="Arial"/>
          <w:sz w:val="22"/>
          <w:szCs w:val="22"/>
          <w:lang w:eastAsia="pl-PL"/>
        </w:rPr>
        <w:lastRenderedPageBreak/>
        <w:tab/>
      </w:r>
      <w:r w:rsidRPr="00253A73">
        <w:rPr>
          <w:rFonts w:ascii="Arial Narrow" w:hAnsi="Arial Narrow" w:cs="Arial"/>
          <w:sz w:val="22"/>
          <w:szCs w:val="22"/>
          <w:lang w:eastAsia="pl-PL"/>
        </w:rPr>
        <w:t>Zaoferowanemu w formularzu ofertowym terminowi dostawy zostanie przyznana liczba punktów zgodnie z poniższą tabelą</w:t>
      </w:r>
      <w:r>
        <w:rPr>
          <w:rFonts w:ascii="Arial Narrow" w:hAnsi="Arial Narrow" w:cs="Arial"/>
          <w:sz w:val="22"/>
          <w:szCs w:val="22"/>
          <w:lang w:eastAsia="pl-PL"/>
        </w:rPr>
        <w:t>:</w:t>
      </w:r>
    </w:p>
    <w:p w:rsidR="00600E93" w:rsidRPr="00253A73" w:rsidRDefault="00600E93" w:rsidP="00600E93">
      <w:pPr>
        <w:tabs>
          <w:tab w:val="num" w:pos="3259"/>
        </w:tabs>
        <w:ind w:left="1440" w:firstLine="0"/>
        <w:rPr>
          <w:rFonts w:ascii="Arial Narrow" w:hAnsi="Arial Narrow" w:cs="Arial"/>
          <w:sz w:val="22"/>
          <w:szCs w:val="22"/>
        </w:rPr>
      </w:pPr>
    </w:p>
    <w:tbl>
      <w:tblPr>
        <w:tblW w:w="0" w:type="auto"/>
        <w:jc w:val="center"/>
        <w:tblBorders>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721"/>
        <w:gridCol w:w="2339"/>
      </w:tblGrid>
      <w:tr w:rsidR="00600E93" w:rsidRPr="00752C47" w:rsidTr="002C630A">
        <w:trPr>
          <w:jc w:val="center"/>
        </w:trPr>
        <w:tc>
          <w:tcPr>
            <w:tcW w:w="2721" w:type="dxa"/>
            <w:tcBorders>
              <w:top w:val="nil"/>
              <w:left w:val="nil"/>
            </w:tcBorders>
            <w:shd w:val="clear" w:color="auto" w:fill="F2F2F2"/>
            <w:vAlign w:val="center"/>
          </w:tcPr>
          <w:p w:rsidR="00600E93" w:rsidRPr="00216A07" w:rsidRDefault="00600E93" w:rsidP="002C630A">
            <w:pPr>
              <w:tabs>
                <w:tab w:val="left" w:pos="3259"/>
              </w:tabs>
              <w:spacing w:line="252" w:lineRule="auto"/>
              <w:ind w:left="0" w:firstLine="0"/>
              <w:jc w:val="center"/>
              <w:rPr>
                <w:rFonts w:ascii="Arial Narrow" w:hAnsi="Arial Narrow"/>
                <w:b/>
                <w:sz w:val="22"/>
                <w:szCs w:val="22"/>
              </w:rPr>
            </w:pPr>
            <w:r>
              <w:rPr>
                <w:rFonts w:ascii="Arial Narrow" w:hAnsi="Arial Narrow"/>
                <w:b/>
                <w:sz w:val="22"/>
                <w:szCs w:val="22"/>
              </w:rPr>
              <w:t>Termin dostawy w dniach roboczych</w:t>
            </w:r>
          </w:p>
        </w:tc>
        <w:tc>
          <w:tcPr>
            <w:tcW w:w="2339" w:type="dxa"/>
            <w:tcBorders>
              <w:top w:val="nil"/>
              <w:right w:val="nil"/>
            </w:tcBorders>
            <w:shd w:val="clear" w:color="auto" w:fill="F2F2F2"/>
            <w:vAlign w:val="center"/>
          </w:tcPr>
          <w:p w:rsidR="00600E93" w:rsidRPr="00216A07" w:rsidRDefault="00600E93" w:rsidP="002C630A">
            <w:pPr>
              <w:tabs>
                <w:tab w:val="left" w:pos="3259"/>
              </w:tabs>
              <w:spacing w:line="252" w:lineRule="auto"/>
              <w:ind w:left="0" w:firstLine="0"/>
              <w:jc w:val="center"/>
              <w:rPr>
                <w:rFonts w:ascii="Arial Narrow" w:hAnsi="Arial Narrow"/>
                <w:sz w:val="22"/>
                <w:szCs w:val="22"/>
              </w:rPr>
            </w:pPr>
            <w:r w:rsidRPr="00216A07">
              <w:rPr>
                <w:rFonts w:ascii="Arial Narrow" w:hAnsi="Arial Narrow"/>
                <w:b/>
                <w:sz w:val="22"/>
                <w:szCs w:val="22"/>
              </w:rPr>
              <w:t>Liczba punktów</w:t>
            </w:r>
          </w:p>
        </w:tc>
      </w:tr>
      <w:tr w:rsidR="00600E93" w:rsidRPr="00752C47" w:rsidTr="002C630A">
        <w:trPr>
          <w:trHeight w:val="227"/>
          <w:jc w:val="center"/>
        </w:trPr>
        <w:tc>
          <w:tcPr>
            <w:tcW w:w="2721" w:type="dxa"/>
            <w:tcBorders>
              <w:left w:val="nil"/>
            </w:tcBorders>
            <w:shd w:val="clear" w:color="auto" w:fill="F2F2F2"/>
            <w:vAlign w:val="center"/>
          </w:tcPr>
          <w:p w:rsidR="00600E93" w:rsidRPr="00216A07" w:rsidRDefault="00600E93" w:rsidP="002C630A">
            <w:pPr>
              <w:tabs>
                <w:tab w:val="num" w:pos="3259"/>
              </w:tabs>
              <w:ind w:left="0" w:firstLine="0"/>
              <w:jc w:val="center"/>
              <w:rPr>
                <w:rFonts w:ascii="Arial Narrow" w:hAnsi="Arial Narrow" w:cs="Arial"/>
                <w:b/>
                <w:sz w:val="22"/>
                <w:szCs w:val="22"/>
              </w:rPr>
            </w:pPr>
            <w:r>
              <w:rPr>
                <w:rFonts w:ascii="Arial Narrow" w:hAnsi="Arial Narrow" w:cs="Arial"/>
                <w:b/>
                <w:sz w:val="22"/>
                <w:szCs w:val="22"/>
              </w:rPr>
              <w:t>8</w:t>
            </w:r>
          </w:p>
        </w:tc>
        <w:tc>
          <w:tcPr>
            <w:tcW w:w="2339" w:type="dxa"/>
            <w:tcBorders>
              <w:right w:val="nil"/>
            </w:tcBorders>
            <w:vAlign w:val="center"/>
          </w:tcPr>
          <w:p w:rsidR="00600E93" w:rsidRPr="00216A07" w:rsidRDefault="00600E93" w:rsidP="002C630A">
            <w:pPr>
              <w:tabs>
                <w:tab w:val="num" w:pos="3259"/>
              </w:tabs>
              <w:ind w:left="0" w:firstLine="0"/>
              <w:jc w:val="center"/>
              <w:rPr>
                <w:rFonts w:ascii="Arial Narrow" w:hAnsi="Arial Narrow" w:cs="Arial"/>
                <w:sz w:val="22"/>
                <w:szCs w:val="22"/>
              </w:rPr>
            </w:pPr>
            <w:r w:rsidRPr="00216A07">
              <w:rPr>
                <w:rFonts w:ascii="Arial Narrow" w:hAnsi="Arial Narrow" w:cs="Arial"/>
                <w:sz w:val="22"/>
                <w:szCs w:val="22"/>
              </w:rPr>
              <w:t>0</w:t>
            </w:r>
          </w:p>
        </w:tc>
      </w:tr>
      <w:tr w:rsidR="00600E93" w:rsidRPr="00752C47" w:rsidTr="002C630A">
        <w:trPr>
          <w:trHeight w:val="227"/>
          <w:jc w:val="center"/>
        </w:trPr>
        <w:tc>
          <w:tcPr>
            <w:tcW w:w="2721" w:type="dxa"/>
            <w:tcBorders>
              <w:left w:val="nil"/>
            </w:tcBorders>
            <w:shd w:val="clear" w:color="auto" w:fill="F2F2F2"/>
            <w:vAlign w:val="center"/>
          </w:tcPr>
          <w:p w:rsidR="00600E93" w:rsidRPr="00216A07" w:rsidRDefault="00600E93" w:rsidP="002C630A">
            <w:pPr>
              <w:tabs>
                <w:tab w:val="num" w:pos="3259"/>
              </w:tabs>
              <w:ind w:left="0" w:firstLine="0"/>
              <w:jc w:val="center"/>
              <w:rPr>
                <w:rFonts w:ascii="Arial Narrow" w:hAnsi="Arial Narrow" w:cs="Arial"/>
                <w:b/>
                <w:sz w:val="22"/>
                <w:szCs w:val="22"/>
              </w:rPr>
            </w:pPr>
            <w:r>
              <w:rPr>
                <w:rFonts w:ascii="Arial Narrow" w:hAnsi="Arial Narrow" w:cs="Arial"/>
                <w:b/>
                <w:sz w:val="22"/>
                <w:szCs w:val="22"/>
              </w:rPr>
              <w:t>7</w:t>
            </w:r>
          </w:p>
        </w:tc>
        <w:tc>
          <w:tcPr>
            <w:tcW w:w="2339" w:type="dxa"/>
            <w:tcBorders>
              <w:right w:val="nil"/>
            </w:tcBorders>
            <w:vAlign w:val="center"/>
          </w:tcPr>
          <w:p w:rsidR="00600E93" w:rsidRPr="00216A07" w:rsidRDefault="00600E93" w:rsidP="002C630A">
            <w:pPr>
              <w:tabs>
                <w:tab w:val="num" w:pos="3259"/>
              </w:tabs>
              <w:ind w:left="0" w:firstLine="0"/>
              <w:jc w:val="center"/>
              <w:rPr>
                <w:rFonts w:ascii="Arial Narrow" w:hAnsi="Arial Narrow" w:cs="Arial"/>
                <w:sz w:val="22"/>
                <w:szCs w:val="22"/>
              </w:rPr>
            </w:pPr>
            <w:r>
              <w:rPr>
                <w:rFonts w:ascii="Arial Narrow" w:hAnsi="Arial Narrow" w:cs="Arial"/>
                <w:sz w:val="22"/>
                <w:szCs w:val="22"/>
              </w:rPr>
              <w:t>20</w:t>
            </w:r>
          </w:p>
        </w:tc>
      </w:tr>
      <w:tr w:rsidR="007D5A9E" w:rsidRPr="00752C47" w:rsidTr="002C630A">
        <w:trPr>
          <w:trHeight w:val="227"/>
          <w:jc w:val="center"/>
        </w:trPr>
        <w:tc>
          <w:tcPr>
            <w:tcW w:w="2721" w:type="dxa"/>
            <w:tcBorders>
              <w:left w:val="nil"/>
            </w:tcBorders>
            <w:shd w:val="clear" w:color="auto" w:fill="F2F2F2"/>
            <w:vAlign w:val="center"/>
          </w:tcPr>
          <w:p w:rsidR="007D5A9E" w:rsidRDefault="007D5A9E" w:rsidP="002C630A">
            <w:pPr>
              <w:tabs>
                <w:tab w:val="num" w:pos="3259"/>
              </w:tabs>
              <w:ind w:left="0" w:firstLine="0"/>
              <w:jc w:val="center"/>
              <w:rPr>
                <w:rFonts w:ascii="Arial Narrow" w:hAnsi="Arial Narrow" w:cs="Arial"/>
                <w:b/>
                <w:sz w:val="22"/>
                <w:szCs w:val="22"/>
              </w:rPr>
            </w:pPr>
            <w:r>
              <w:rPr>
                <w:rFonts w:ascii="Arial Narrow" w:hAnsi="Arial Narrow" w:cs="Arial"/>
                <w:b/>
                <w:sz w:val="22"/>
                <w:szCs w:val="22"/>
              </w:rPr>
              <w:t>6</w:t>
            </w:r>
          </w:p>
        </w:tc>
        <w:tc>
          <w:tcPr>
            <w:tcW w:w="2339" w:type="dxa"/>
            <w:tcBorders>
              <w:right w:val="nil"/>
            </w:tcBorders>
            <w:vAlign w:val="center"/>
          </w:tcPr>
          <w:p w:rsidR="007D5A9E" w:rsidRDefault="007D5A9E" w:rsidP="002C630A">
            <w:pPr>
              <w:tabs>
                <w:tab w:val="num" w:pos="3259"/>
              </w:tabs>
              <w:ind w:left="0" w:firstLine="0"/>
              <w:jc w:val="center"/>
              <w:rPr>
                <w:rFonts w:ascii="Arial Narrow" w:hAnsi="Arial Narrow" w:cs="Arial"/>
                <w:sz w:val="22"/>
                <w:szCs w:val="22"/>
              </w:rPr>
            </w:pPr>
            <w:r>
              <w:rPr>
                <w:rFonts w:ascii="Arial Narrow" w:hAnsi="Arial Narrow" w:cs="Arial"/>
                <w:sz w:val="22"/>
                <w:szCs w:val="22"/>
              </w:rPr>
              <w:t>30</w:t>
            </w:r>
          </w:p>
        </w:tc>
      </w:tr>
      <w:tr w:rsidR="00600E93" w:rsidRPr="00752C47" w:rsidTr="002C630A">
        <w:trPr>
          <w:trHeight w:val="227"/>
          <w:jc w:val="center"/>
        </w:trPr>
        <w:tc>
          <w:tcPr>
            <w:tcW w:w="2721" w:type="dxa"/>
            <w:tcBorders>
              <w:left w:val="nil"/>
            </w:tcBorders>
            <w:shd w:val="clear" w:color="auto" w:fill="F2F2F2"/>
            <w:vAlign w:val="center"/>
          </w:tcPr>
          <w:p w:rsidR="00600E93" w:rsidRPr="00216A07" w:rsidRDefault="00600E93" w:rsidP="002C630A">
            <w:pPr>
              <w:tabs>
                <w:tab w:val="num" w:pos="3259"/>
              </w:tabs>
              <w:ind w:left="0" w:firstLine="0"/>
              <w:jc w:val="center"/>
              <w:rPr>
                <w:rFonts w:ascii="Arial Narrow" w:hAnsi="Arial Narrow" w:cs="Arial"/>
                <w:b/>
                <w:sz w:val="22"/>
                <w:szCs w:val="22"/>
              </w:rPr>
            </w:pPr>
            <w:r>
              <w:rPr>
                <w:rFonts w:ascii="Arial Narrow" w:hAnsi="Arial Narrow" w:cs="Arial"/>
                <w:b/>
                <w:sz w:val="22"/>
                <w:szCs w:val="22"/>
              </w:rPr>
              <w:t>5</w:t>
            </w:r>
          </w:p>
        </w:tc>
        <w:tc>
          <w:tcPr>
            <w:tcW w:w="2339" w:type="dxa"/>
            <w:tcBorders>
              <w:right w:val="nil"/>
            </w:tcBorders>
            <w:vAlign w:val="center"/>
          </w:tcPr>
          <w:p w:rsidR="00600E93" w:rsidRPr="00216A07" w:rsidRDefault="00600E93" w:rsidP="002C630A">
            <w:pPr>
              <w:tabs>
                <w:tab w:val="num" w:pos="3259"/>
              </w:tabs>
              <w:ind w:left="0" w:firstLine="0"/>
              <w:jc w:val="center"/>
              <w:rPr>
                <w:rFonts w:ascii="Arial Narrow" w:hAnsi="Arial Narrow" w:cs="Arial"/>
                <w:sz w:val="22"/>
                <w:szCs w:val="22"/>
              </w:rPr>
            </w:pPr>
            <w:r>
              <w:rPr>
                <w:rFonts w:ascii="Arial Narrow" w:hAnsi="Arial Narrow" w:cs="Arial"/>
                <w:sz w:val="22"/>
                <w:szCs w:val="22"/>
              </w:rPr>
              <w:t>40</w:t>
            </w:r>
          </w:p>
        </w:tc>
      </w:tr>
    </w:tbl>
    <w:p w:rsidR="00C86B19" w:rsidRPr="00C86B19" w:rsidRDefault="00C86B19" w:rsidP="00C86B19">
      <w:pPr>
        <w:suppressAutoHyphens w:val="0"/>
        <w:ind w:left="2600" w:firstLine="0"/>
        <w:rPr>
          <w:rFonts w:ascii="Verdana" w:hAnsi="Verdana" w:cs="Tahoma"/>
          <w:sz w:val="17"/>
          <w:szCs w:val="17"/>
          <w:lang w:eastAsia="pl-PL"/>
        </w:rPr>
      </w:pPr>
    </w:p>
    <w:p w:rsidR="00A823C7" w:rsidRPr="00024FE3" w:rsidRDefault="00C86B19" w:rsidP="007D5A9E">
      <w:pPr>
        <w:suppressAutoHyphens w:val="0"/>
        <w:autoSpaceDE w:val="0"/>
        <w:autoSpaceDN w:val="0"/>
        <w:adjustRightInd w:val="0"/>
        <w:spacing w:line="360" w:lineRule="auto"/>
        <w:jc w:val="center"/>
        <w:rPr>
          <w:rFonts w:ascii="Arial Narrow" w:hAnsi="Arial Narrow" w:cs="Arial"/>
          <w:b/>
          <w:sz w:val="22"/>
          <w:szCs w:val="22"/>
          <w:lang w:eastAsia="pl-PL"/>
        </w:rPr>
      </w:pPr>
      <w:r w:rsidRPr="00C86B19">
        <w:rPr>
          <w:rFonts w:ascii="Arial Narrow" w:hAnsi="Arial Narrow" w:cs="Arial"/>
          <w:b/>
          <w:sz w:val="22"/>
          <w:szCs w:val="22"/>
          <w:lang w:eastAsia="pl-PL"/>
        </w:rPr>
        <w:t>Wartość punktowa oferty: Wp = A+B</w:t>
      </w:r>
    </w:p>
    <w:bookmarkEnd w:id="2"/>
    <w:bookmarkEnd w:id="3"/>
    <w:p w:rsidR="00A823C7" w:rsidRPr="009B5FE0" w:rsidRDefault="00A823C7" w:rsidP="003539BE">
      <w:pPr>
        <w:numPr>
          <w:ilvl w:val="1"/>
          <w:numId w:val="11"/>
        </w:numPr>
        <w:tabs>
          <w:tab w:val="left" w:pos="709"/>
        </w:tabs>
        <w:suppressAutoHyphens w:val="0"/>
        <w:spacing w:line="252" w:lineRule="auto"/>
        <w:ind w:hanging="720"/>
        <w:rPr>
          <w:rFonts w:ascii="Arial" w:hAnsi="Arial" w:cs="Arial"/>
          <w:color w:val="000000"/>
          <w:sz w:val="22"/>
          <w:szCs w:val="22"/>
          <w:lang w:eastAsia="pl-PL"/>
        </w:rPr>
      </w:pPr>
      <w:r w:rsidRPr="009B5FE0">
        <w:rPr>
          <w:rFonts w:ascii="Arial Narrow" w:hAnsi="Arial Narrow" w:cs="Arial"/>
          <w:color w:val="000000"/>
          <w:sz w:val="22"/>
          <w:szCs w:val="22"/>
          <w:lang w:eastAsia="pl-PL"/>
        </w:rPr>
        <w:t>Jeżeli dwie lub więcej ofert przedstawia taki sam bilans ceny lub kosztu i innych kryteriów oceny ofert, Zamawiający wybierze spośród tych ofert ofertę, która otrzymała najwyższą ocenę w kryterium o najwyższej wadze</w:t>
      </w:r>
      <w:r>
        <w:rPr>
          <w:rFonts w:ascii="Arial" w:hAnsi="Arial" w:cs="Arial"/>
          <w:color w:val="000000"/>
          <w:sz w:val="22"/>
          <w:szCs w:val="22"/>
          <w:lang w:eastAsia="pl-PL"/>
        </w:rPr>
        <w:t>.</w:t>
      </w:r>
      <w:r w:rsidRPr="009B5FE0">
        <w:rPr>
          <w:rFonts w:ascii="Arial" w:hAnsi="Arial" w:cs="Arial"/>
          <w:color w:val="000000"/>
          <w:sz w:val="22"/>
          <w:szCs w:val="22"/>
          <w:lang w:eastAsia="pl-PL"/>
        </w:rPr>
        <w:t xml:space="preserve"> </w:t>
      </w:r>
    </w:p>
    <w:p w:rsidR="00A823C7" w:rsidRPr="009B5FE0" w:rsidRDefault="00A823C7" w:rsidP="003539BE">
      <w:pPr>
        <w:numPr>
          <w:ilvl w:val="1"/>
          <w:numId w:val="11"/>
        </w:numPr>
        <w:tabs>
          <w:tab w:val="left" w:pos="709"/>
        </w:tabs>
        <w:suppressAutoHyphens w:val="0"/>
        <w:spacing w:line="252" w:lineRule="auto"/>
        <w:ind w:left="709" w:hanging="709"/>
        <w:rPr>
          <w:rFonts w:ascii="Arial Narrow" w:hAnsi="Arial Narrow" w:cs="Arial"/>
          <w:b/>
          <w:sz w:val="22"/>
          <w:szCs w:val="22"/>
        </w:rPr>
      </w:pPr>
      <w:r w:rsidRPr="009B5FE0">
        <w:rPr>
          <w:rFonts w:ascii="Arial Narrow" w:hAnsi="Arial Narrow" w:cs="Arial"/>
          <w:color w:val="000000"/>
          <w:sz w:val="22"/>
          <w:szCs w:val="22"/>
          <w:lang w:eastAsia="pl-PL"/>
        </w:rPr>
        <w:t>Jeżeli oferty otrzymały taką samą ocenę w kryterium o najwyższej wadze, Zamawiający wybierze ofertę z najniższą ceną lub najniż</w:t>
      </w:r>
      <w:r>
        <w:rPr>
          <w:rFonts w:ascii="Arial Narrow" w:hAnsi="Arial Narrow" w:cs="Arial"/>
          <w:color w:val="000000"/>
          <w:sz w:val="22"/>
          <w:szCs w:val="22"/>
          <w:lang w:eastAsia="pl-PL"/>
        </w:rPr>
        <w:t>szym kosztem.</w:t>
      </w:r>
    </w:p>
    <w:p w:rsidR="00A823C7" w:rsidRPr="00024FE3" w:rsidRDefault="00A823C7" w:rsidP="003539BE">
      <w:pPr>
        <w:numPr>
          <w:ilvl w:val="1"/>
          <w:numId w:val="11"/>
        </w:numPr>
        <w:tabs>
          <w:tab w:val="left" w:pos="709"/>
        </w:tabs>
        <w:suppressAutoHyphens w:val="0"/>
        <w:spacing w:line="252" w:lineRule="auto"/>
        <w:ind w:left="709" w:hanging="709"/>
        <w:rPr>
          <w:rFonts w:ascii="Arial Narrow" w:hAnsi="Arial Narrow" w:cs="Arial"/>
          <w:b/>
          <w:sz w:val="22"/>
          <w:szCs w:val="22"/>
        </w:rPr>
      </w:pPr>
      <w:r w:rsidRPr="00024FE3">
        <w:rPr>
          <w:rFonts w:ascii="Arial Narrow" w:hAnsi="Arial Narrow" w:cs="Arial"/>
          <w:sz w:val="22"/>
          <w:szCs w:val="22"/>
        </w:rPr>
        <w:t>Sposób oceny ofert.</w:t>
      </w:r>
    </w:p>
    <w:p w:rsidR="00A823C7" w:rsidRPr="009B5FE0" w:rsidRDefault="00A823C7" w:rsidP="00213034">
      <w:pPr>
        <w:tabs>
          <w:tab w:val="num" w:pos="3478"/>
        </w:tabs>
        <w:spacing w:line="252" w:lineRule="auto"/>
        <w:ind w:left="709" w:firstLine="0"/>
        <w:rPr>
          <w:rFonts w:ascii="Arial Narrow" w:hAnsi="Arial Narrow"/>
          <w:sz w:val="22"/>
          <w:szCs w:val="22"/>
        </w:rPr>
      </w:pPr>
      <w:r w:rsidRPr="009B5FE0">
        <w:rPr>
          <w:rFonts w:ascii="Arial Narrow" w:hAnsi="Arial Narrow" w:cs="Arial"/>
          <w:sz w:val="22"/>
          <w:szCs w:val="22"/>
        </w:rPr>
        <w:t xml:space="preserve">Oferta niepodlegająca odrzuceniu na podstawie art. 226 ust. 1 uPzp, która uzyska największą liczbę punktów </w:t>
      </w:r>
      <w:r w:rsidRPr="009B5FE0">
        <w:rPr>
          <w:rFonts w:ascii="Arial Narrow" w:hAnsi="Arial Narrow" w:cs="Arial"/>
          <w:sz w:val="22"/>
          <w:szCs w:val="22"/>
        </w:rPr>
        <w:br/>
        <w:t xml:space="preserve">- maksymalnie 100 - w oparciu o kryteria, o których mowa w pkt. XIII.1, </w:t>
      </w:r>
      <w:r w:rsidRPr="009B5FE0">
        <w:rPr>
          <w:rFonts w:ascii="Arial Narrow" w:hAnsi="Arial Narrow"/>
          <w:sz w:val="22"/>
          <w:szCs w:val="22"/>
        </w:rPr>
        <w:t>z zastrzeżeniem, o którym mowa w pkt XIII.</w:t>
      </w:r>
      <w:r w:rsidR="00C86B19">
        <w:rPr>
          <w:rFonts w:ascii="Arial Narrow" w:hAnsi="Arial Narrow"/>
          <w:sz w:val="22"/>
          <w:szCs w:val="22"/>
        </w:rPr>
        <w:t>2</w:t>
      </w:r>
      <w:r w:rsidRPr="009B5FE0">
        <w:rPr>
          <w:rFonts w:ascii="Arial Narrow" w:hAnsi="Arial Narrow"/>
          <w:sz w:val="22"/>
          <w:szCs w:val="22"/>
        </w:rPr>
        <w:t xml:space="preserve"> i XIII.</w:t>
      </w:r>
      <w:r w:rsidR="00C86B19">
        <w:rPr>
          <w:rFonts w:ascii="Arial Narrow" w:hAnsi="Arial Narrow"/>
          <w:sz w:val="22"/>
          <w:szCs w:val="22"/>
        </w:rPr>
        <w:t>3</w:t>
      </w:r>
      <w:r>
        <w:rPr>
          <w:rFonts w:ascii="Arial Narrow" w:hAnsi="Arial Narrow"/>
          <w:sz w:val="22"/>
          <w:szCs w:val="22"/>
        </w:rPr>
        <w:t>,</w:t>
      </w:r>
      <w:r w:rsidRPr="009B5FE0">
        <w:rPr>
          <w:rFonts w:ascii="Arial Narrow" w:hAnsi="Arial Narrow"/>
          <w:sz w:val="22"/>
          <w:szCs w:val="22"/>
        </w:rPr>
        <w:t xml:space="preserve"> </w:t>
      </w:r>
      <w:r w:rsidRPr="009B5FE0">
        <w:rPr>
          <w:rFonts w:ascii="Arial Narrow" w:hAnsi="Arial Narrow" w:cs="Arial"/>
          <w:sz w:val="22"/>
          <w:szCs w:val="22"/>
        </w:rPr>
        <w:t xml:space="preserve">złożona przez Wykonawcę nie podlegającego wykluczeniu z postępowania na podstawie art. 108 i art. 109 ust. 1 pkt 4 uPzp, zostanie wybrana, jako najkorzystniejsza. </w:t>
      </w:r>
      <w:r w:rsidRPr="009B5FE0">
        <w:rPr>
          <w:rFonts w:ascii="Arial Narrow" w:hAnsi="Arial Narrow"/>
          <w:sz w:val="22"/>
          <w:szCs w:val="22"/>
        </w:rPr>
        <w:t>Pozostałe oferty zostaną sklasyfikowane zgodnie z ilością uzyskanych punktów. Wyniki zostaną przedstawione z dokładnością do 0,01</w:t>
      </w:r>
      <w:r>
        <w:rPr>
          <w:rFonts w:ascii="Arial Narrow" w:hAnsi="Arial Narrow"/>
          <w:sz w:val="22"/>
          <w:szCs w:val="22"/>
        </w:rPr>
        <w:t>.</w:t>
      </w:r>
    </w:p>
    <w:p w:rsidR="00A823C7" w:rsidRPr="00024FE3" w:rsidRDefault="00A823C7" w:rsidP="00213034">
      <w:pPr>
        <w:tabs>
          <w:tab w:val="num" w:pos="3478"/>
        </w:tabs>
        <w:spacing w:line="252" w:lineRule="auto"/>
        <w:ind w:left="709" w:firstLine="0"/>
        <w:rPr>
          <w:rFonts w:ascii="Arial Narrow" w:hAnsi="Arial Narrow" w:cs="Arial"/>
          <w:sz w:val="22"/>
          <w:szCs w:val="22"/>
        </w:rPr>
      </w:pPr>
    </w:p>
    <w:p w:rsidR="00A823C7" w:rsidRPr="00024FE3" w:rsidRDefault="00A823C7" w:rsidP="003539BE">
      <w:pPr>
        <w:numPr>
          <w:ilvl w:val="0"/>
          <w:numId w:val="3"/>
        </w:numPr>
        <w:tabs>
          <w:tab w:val="clear" w:pos="3259"/>
          <w:tab w:val="num" w:pos="709"/>
        </w:tabs>
        <w:suppressAutoHyphens w:val="0"/>
        <w:spacing w:after="240" w:line="252" w:lineRule="auto"/>
        <w:ind w:left="709" w:hanging="709"/>
        <w:rPr>
          <w:rFonts w:ascii="Arial Narrow" w:hAnsi="Arial Narrow" w:cs="Arial"/>
          <w:b/>
          <w:sz w:val="22"/>
          <w:szCs w:val="22"/>
        </w:rPr>
      </w:pPr>
      <w:r w:rsidRPr="00024FE3">
        <w:rPr>
          <w:rFonts w:ascii="Arial Narrow" w:hAnsi="Arial Narrow" w:cs="Arial"/>
          <w:b/>
          <w:sz w:val="22"/>
          <w:szCs w:val="22"/>
        </w:rPr>
        <w:t>INFORMACJE</w:t>
      </w:r>
      <w:r>
        <w:rPr>
          <w:rFonts w:ascii="Arial Narrow" w:hAnsi="Arial Narrow" w:cs="Arial"/>
          <w:b/>
          <w:sz w:val="22"/>
          <w:szCs w:val="22"/>
        </w:rPr>
        <w:t xml:space="preserve"> O FORMALNOŚCIACH, JAKIE MUSZĄ</w:t>
      </w:r>
      <w:r w:rsidRPr="00024FE3">
        <w:rPr>
          <w:rFonts w:ascii="Arial Narrow" w:hAnsi="Arial Narrow" w:cs="Arial"/>
          <w:b/>
          <w:sz w:val="22"/>
          <w:szCs w:val="22"/>
        </w:rPr>
        <w:t xml:space="preserve"> ZOSTAĆ DOPEŁNIONE PO WYBORZE OFERTY </w:t>
      </w:r>
      <w:r w:rsidRPr="00024FE3">
        <w:rPr>
          <w:rFonts w:ascii="Arial Narrow" w:hAnsi="Arial Narrow" w:cs="Arial"/>
          <w:b/>
          <w:sz w:val="22"/>
          <w:szCs w:val="22"/>
        </w:rPr>
        <w:br/>
        <w:t xml:space="preserve">W CELU ZAWARCIA UMOWY W SPRAWIE ZAMÓWIENIA PUBLICZNEGO </w:t>
      </w:r>
    </w:p>
    <w:p w:rsidR="00A823C7" w:rsidRDefault="00A823C7" w:rsidP="003539BE">
      <w:pPr>
        <w:pStyle w:val="Styl2"/>
        <w:numPr>
          <w:ilvl w:val="1"/>
          <w:numId w:val="3"/>
        </w:numPr>
        <w:tabs>
          <w:tab w:val="clear" w:pos="3478"/>
          <w:tab w:val="num" w:pos="709"/>
        </w:tabs>
        <w:spacing w:after="120"/>
        <w:ind w:left="709" w:hanging="709"/>
        <w:rPr>
          <w:rFonts w:ascii="Arial Narrow" w:hAnsi="Arial Narrow" w:cs="Arial"/>
          <w:b w:val="0"/>
          <w:sz w:val="22"/>
          <w:szCs w:val="22"/>
        </w:rPr>
      </w:pPr>
      <w:r>
        <w:rPr>
          <w:rFonts w:ascii="Arial Narrow" w:hAnsi="Arial Narrow" w:cs="Arial"/>
          <w:b w:val="0"/>
          <w:sz w:val="22"/>
          <w:szCs w:val="22"/>
        </w:rPr>
        <w:t>Zamawiający niezwłocznie po wyborze najkorzystniejszej oferty zgodnie z art. 253 ustawy, informuje równocześnie Wykonawców, którzy złożyli oferty o wyborze najkorzystniejszej oferty i o Wykonawcach, których oferty zostały odrzucone.</w:t>
      </w:r>
    </w:p>
    <w:p w:rsidR="00A823C7" w:rsidRDefault="00A823C7" w:rsidP="003539BE">
      <w:pPr>
        <w:pStyle w:val="Styl2"/>
        <w:numPr>
          <w:ilvl w:val="1"/>
          <w:numId w:val="3"/>
        </w:numPr>
        <w:tabs>
          <w:tab w:val="clear" w:pos="3478"/>
          <w:tab w:val="num" w:pos="709"/>
        </w:tabs>
        <w:spacing w:after="120"/>
        <w:ind w:left="709" w:hanging="709"/>
        <w:rPr>
          <w:rFonts w:ascii="Arial Narrow" w:hAnsi="Arial Narrow" w:cs="Arial"/>
          <w:b w:val="0"/>
          <w:sz w:val="22"/>
          <w:szCs w:val="22"/>
        </w:rPr>
      </w:pPr>
      <w:r w:rsidRPr="00024FE3">
        <w:rPr>
          <w:rFonts w:ascii="Arial Narrow" w:hAnsi="Arial Narrow" w:cs="Arial"/>
          <w:b w:val="0"/>
          <w:sz w:val="22"/>
          <w:szCs w:val="22"/>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A823C7" w:rsidRPr="0083767F" w:rsidRDefault="00A823C7" w:rsidP="003539BE">
      <w:pPr>
        <w:pStyle w:val="Styl2"/>
        <w:numPr>
          <w:ilvl w:val="1"/>
          <w:numId w:val="3"/>
        </w:numPr>
        <w:tabs>
          <w:tab w:val="clear" w:pos="3478"/>
          <w:tab w:val="num" w:pos="709"/>
        </w:tabs>
        <w:spacing w:after="120"/>
        <w:ind w:left="709" w:hanging="709"/>
        <w:rPr>
          <w:rFonts w:ascii="Arial Narrow" w:hAnsi="Arial Narrow" w:cs="Arial"/>
          <w:b w:val="0"/>
          <w:sz w:val="22"/>
          <w:szCs w:val="22"/>
        </w:rPr>
      </w:pPr>
      <w:r w:rsidRPr="0083767F">
        <w:rPr>
          <w:rFonts w:ascii="Arial Narrow" w:hAnsi="Arial Narrow" w:cs="Arial"/>
          <w:b w:val="0"/>
          <w:sz w:val="22"/>
          <w:szCs w:val="22"/>
        </w:rPr>
        <w:t>Zamawiający przed podpisaniem umowy o realizację zamówienia z wykonawcą wspólnie ubiegającym się o udzielenie zamówienia (np. konsorcjum), którego oferta została wybrana jako najkorzystniejsza, może zobowiązać wykonawcę do  przedłożenia kopii umowy regulującej współpracę tych Wykonawców. Wykonawcy występujący wspólnie zgodnie z  art. 445 ust. 1  ponoszą solidarną odpowiedzialność  za wykonanie umowy</w:t>
      </w:r>
      <w:r>
        <w:rPr>
          <w:rFonts w:ascii="Arial Narrow" w:hAnsi="Arial Narrow" w:cs="Arial"/>
          <w:b w:val="0"/>
          <w:sz w:val="22"/>
          <w:szCs w:val="22"/>
        </w:rPr>
        <w:t>.</w:t>
      </w:r>
      <w:r w:rsidRPr="0083767F">
        <w:rPr>
          <w:rFonts w:ascii="Arial Narrow" w:hAnsi="Arial Narrow" w:cs="Arial"/>
          <w:b w:val="0"/>
          <w:color w:val="FF0000"/>
          <w:sz w:val="22"/>
          <w:szCs w:val="22"/>
        </w:rPr>
        <w:t xml:space="preserve"> </w:t>
      </w:r>
    </w:p>
    <w:p w:rsidR="00A823C7" w:rsidRPr="007E6C5C" w:rsidRDefault="00A823C7" w:rsidP="00B16EB3">
      <w:pPr>
        <w:suppressAutoHyphens w:val="0"/>
        <w:spacing w:line="252" w:lineRule="auto"/>
        <w:ind w:left="709" w:firstLine="0"/>
        <w:rPr>
          <w:rFonts w:ascii="Arial Narrow" w:hAnsi="Arial Narrow" w:cs="Arial"/>
          <w:b/>
          <w:sz w:val="22"/>
          <w:szCs w:val="22"/>
        </w:rPr>
      </w:pPr>
    </w:p>
    <w:p w:rsidR="00A823C7" w:rsidRPr="00024FE3" w:rsidRDefault="00A823C7" w:rsidP="003539BE">
      <w:pPr>
        <w:numPr>
          <w:ilvl w:val="0"/>
          <w:numId w:val="3"/>
        </w:numPr>
        <w:tabs>
          <w:tab w:val="clear" w:pos="3259"/>
          <w:tab w:val="num" w:pos="709"/>
        </w:tabs>
        <w:suppressAutoHyphens w:val="0"/>
        <w:spacing w:before="120" w:after="120"/>
        <w:ind w:left="709" w:hanging="709"/>
        <w:rPr>
          <w:rFonts w:ascii="Arial Narrow" w:hAnsi="Arial Narrow" w:cs="Arial"/>
          <w:b/>
          <w:sz w:val="22"/>
          <w:szCs w:val="22"/>
        </w:rPr>
      </w:pPr>
      <w:r w:rsidRPr="00024FE3">
        <w:rPr>
          <w:rFonts w:ascii="Arial Narrow" w:hAnsi="Arial Narrow" w:cs="Arial"/>
          <w:b/>
          <w:sz w:val="22"/>
          <w:szCs w:val="22"/>
        </w:rPr>
        <w:t>WYMAGANIA DOTYCZĄCE ZABEZPIECZENIA NALEŻYTEGO WYKONANIA UMOWY</w:t>
      </w:r>
    </w:p>
    <w:p w:rsidR="00A823C7" w:rsidRDefault="00A823C7" w:rsidP="0087640C">
      <w:pPr>
        <w:spacing w:before="120" w:after="120"/>
        <w:ind w:left="566" w:firstLine="143"/>
        <w:rPr>
          <w:rFonts w:ascii="Arial Narrow" w:hAnsi="Arial Narrow" w:cs="Arial"/>
          <w:sz w:val="22"/>
          <w:szCs w:val="22"/>
        </w:rPr>
      </w:pPr>
      <w:r w:rsidRPr="00024FE3">
        <w:rPr>
          <w:rFonts w:ascii="Arial Narrow" w:hAnsi="Arial Narrow" w:cs="Arial"/>
          <w:sz w:val="22"/>
          <w:szCs w:val="22"/>
        </w:rPr>
        <w:t xml:space="preserve">Zamawiający nie wymaga wniesienia zabezpieczenia należytego wykonania umowy. </w:t>
      </w:r>
    </w:p>
    <w:p w:rsidR="00A823C7" w:rsidRPr="00024FE3" w:rsidRDefault="00A823C7" w:rsidP="0087640C">
      <w:pPr>
        <w:spacing w:before="120" w:after="120"/>
        <w:ind w:left="566" w:firstLine="143"/>
        <w:rPr>
          <w:rFonts w:ascii="Arial Narrow" w:hAnsi="Arial Narrow" w:cs="Arial"/>
          <w:b/>
          <w:sz w:val="22"/>
          <w:szCs w:val="22"/>
        </w:rPr>
      </w:pPr>
    </w:p>
    <w:p w:rsidR="00A823C7" w:rsidRPr="00024FE3" w:rsidRDefault="00A823C7" w:rsidP="003539BE">
      <w:pPr>
        <w:numPr>
          <w:ilvl w:val="0"/>
          <w:numId w:val="4"/>
        </w:numPr>
        <w:tabs>
          <w:tab w:val="num" w:pos="709"/>
        </w:tabs>
        <w:suppressAutoHyphens w:val="0"/>
        <w:spacing w:before="120" w:after="120"/>
        <w:ind w:hanging="709"/>
        <w:rPr>
          <w:rFonts w:ascii="Arial Narrow" w:hAnsi="Arial Narrow" w:cs="Arial"/>
          <w:b/>
          <w:sz w:val="22"/>
          <w:szCs w:val="22"/>
        </w:rPr>
      </w:pPr>
      <w:r w:rsidRPr="00024FE3">
        <w:rPr>
          <w:rFonts w:ascii="Arial Narrow" w:hAnsi="Arial Narrow" w:cs="Arial"/>
          <w:b/>
          <w:sz w:val="22"/>
          <w:szCs w:val="22"/>
        </w:rPr>
        <w:t>TERMIN I WARUNKI ZAWARCIA UMOWY</w:t>
      </w:r>
    </w:p>
    <w:p w:rsidR="00A823C7" w:rsidRPr="00B67876" w:rsidRDefault="00A823C7" w:rsidP="003539BE">
      <w:pPr>
        <w:numPr>
          <w:ilvl w:val="1"/>
          <w:numId w:val="4"/>
        </w:numPr>
        <w:tabs>
          <w:tab w:val="clear" w:pos="3478"/>
          <w:tab w:val="num" w:pos="709"/>
        </w:tabs>
        <w:suppressAutoHyphens w:val="0"/>
        <w:spacing w:after="100" w:line="252" w:lineRule="auto"/>
        <w:ind w:left="709" w:hanging="709"/>
        <w:rPr>
          <w:rFonts w:ascii="Arial Narrow" w:hAnsi="Arial Narrow" w:cs="Arial"/>
          <w:b/>
          <w:sz w:val="22"/>
          <w:szCs w:val="22"/>
        </w:rPr>
      </w:pPr>
      <w:r w:rsidRPr="00024FE3">
        <w:rPr>
          <w:rFonts w:ascii="Arial Narrow" w:hAnsi="Arial Narrow" w:cs="Arial"/>
          <w:sz w:val="22"/>
          <w:szCs w:val="22"/>
        </w:rPr>
        <w:t>Z Wykonawcą, którego ofertę wybrano jako najkorzystniejszą zostanie zawarta umowa</w:t>
      </w:r>
      <w:r>
        <w:rPr>
          <w:rFonts w:ascii="Arial Narrow" w:hAnsi="Arial Narrow" w:cs="Arial"/>
          <w:bCs/>
          <w:sz w:val="22"/>
          <w:szCs w:val="22"/>
        </w:rPr>
        <w:t xml:space="preserve"> </w:t>
      </w:r>
      <w:r w:rsidRPr="00B67876">
        <w:rPr>
          <w:rFonts w:ascii="Arial Narrow" w:hAnsi="Arial Narrow" w:cs="Arial"/>
          <w:sz w:val="22"/>
          <w:szCs w:val="22"/>
        </w:rPr>
        <w:t>w terminie</w:t>
      </w:r>
      <w:r w:rsidRPr="00B67876">
        <w:rPr>
          <w:rFonts w:ascii="Arial Narrow" w:hAnsi="Arial Narrow" w:cs="Arial"/>
          <w:bCs/>
          <w:sz w:val="22"/>
          <w:szCs w:val="22"/>
          <w:lang w:eastAsia="en-US"/>
        </w:rPr>
        <w:t xml:space="preserve"> </w:t>
      </w:r>
      <w:r w:rsidRPr="00B67876">
        <w:rPr>
          <w:rFonts w:ascii="Arial Narrow" w:hAnsi="Arial Narrow" w:cs="Arial"/>
          <w:sz w:val="22"/>
          <w:szCs w:val="22"/>
        </w:rPr>
        <w:t>nie krótszym niż</w:t>
      </w:r>
      <w:r w:rsidRPr="00B67876">
        <w:rPr>
          <w:rFonts w:ascii="Arial Narrow" w:hAnsi="Arial Narrow" w:cs="Arial"/>
          <w:bCs/>
          <w:sz w:val="22"/>
          <w:szCs w:val="22"/>
        </w:rPr>
        <w:t xml:space="preserve"> 5 dni od dnia przesłania zawiadomienia o wyb</w:t>
      </w:r>
      <w:r>
        <w:rPr>
          <w:rFonts w:ascii="Arial Narrow" w:hAnsi="Arial Narrow" w:cs="Arial"/>
          <w:bCs/>
          <w:sz w:val="22"/>
          <w:szCs w:val="22"/>
        </w:rPr>
        <w:t xml:space="preserve">orze najkorzystniejszej oferty, </w:t>
      </w:r>
      <w:r w:rsidRPr="00B67876">
        <w:rPr>
          <w:rFonts w:ascii="Arial Narrow" w:hAnsi="Arial Narrow" w:cs="Arial"/>
          <w:bCs/>
          <w:sz w:val="22"/>
          <w:szCs w:val="22"/>
          <w:lang w:eastAsia="en-US"/>
        </w:rPr>
        <w:t xml:space="preserve"> je</w:t>
      </w:r>
      <w:r w:rsidRPr="00B67876">
        <w:rPr>
          <w:rFonts w:ascii="Arial Narrow" w:eastAsia="TimesNewRoman,Bold" w:hAnsi="Arial Narrow" w:cs="Arial"/>
          <w:bCs/>
          <w:sz w:val="22"/>
          <w:szCs w:val="22"/>
          <w:lang w:eastAsia="en-US"/>
        </w:rPr>
        <w:t>ż</w:t>
      </w:r>
      <w:r w:rsidRPr="00B67876">
        <w:rPr>
          <w:rFonts w:ascii="Arial Narrow" w:hAnsi="Arial Narrow" w:cs="Arial"/>
          <w:bCs/>
          <w:sz w:val="22"/>
          <w:szCs w:val="22"/>
          <w:lang w:eastAsia="en-US"/>
        </w:rPr>
        <w:t>eli</w:t>
      </w:r>
      <w:r>
        <w:rPr>
          <w:rFonts w:ascii="Arial Narrow" w:hAnsi="Arial Narrow" w:cs="Arial"/>
          <w:bCs/>
          <w:sz w:val="22"/>
          <w:szCs w:val="22"/>
          <w:lang w:eastAsia="en-US"/>
        </w:rPr>
        <w:t xml:space="preserve"> zawiadomienie to zostało przesłane </w:t>
      </w:r>
      <w:r w:rsidRPr="00B67876">
        <w:rPr>
          <w:rFonts w:ascii="Arial Narrow" w:hAnsi="Arial Narrow" w:cs="Arial"/>
          <w:bCs/>
          <w:sz w:val="22"/>
          <w:szCs w:val="22"/>
          <w:lang w:eastAsia="en-US"/>
        </w:rPr>
        <w:t>przy użyciu śro</w:t>
      </w:r>
      <w:r>
        <w:rPr>
          <w:rFonts w:ascii="Arial Narrow" w:hAnsi="Arial Narrow" w:cs="Arial"/>
          <w:bCs/>
          <w:sz w:val="22"/>
          <w:szCs w:val="22"/>
          <w:lang w:eastAsia="en-US"/>
        </w:rPr>
        <w:t>dków komunikacji elektronicznej albo w 10 dni jeżeli zostało przesłane w inny sposób</w:t>
      </w:r>
      <w:r w:rsidRPr="00B67876">
        <w:rPr>
          <w:rFonts w:ascii="Arial Narrow" w:hAnsi="Arial Narrow" w:cs="Arial"/>
          <w:bCs/>
          <w:sz w:val="22"/>
          <w:szCs w:val="22"/>
          <w:lang w:eastAsia="en-US"/>
        </w:rPr>
        <w:t xml:space="preserve"> </w:t>
      </w:r>
    </w:p>
    <w:p w:rsidR="00A823C7" w:rsidRPr="009053F3" w:rsidRDefault="00A823C7" w:rsidP="003539BE">
      <w:pPr>
        <w:numPr>
          <w:ilvl w:val="1"/>
          <w:numId w:val="4"/>
        </w:numPr>
        <w:tabs>
          <w:tab w:val="clear" w:pos="3478"/>
          <w:tab w:val="num" w:pos="709"/>
        </w:tabs>
        <w:suppressAutoHyphens w:val="0"/>
        <w:spacing w:after="100" w:line="252" w:lineRule="auto"/>
        <w:ind w:left="709" w:hanging="709"/>
        <w:rPr>
          <w:rFonts w:ascii="Arial Narrow" w:hAnsi="Arial Narrow" w:cs="Arial"/>
          <w:sz w:val="22"/>
          <w:szCs w:val="22"/>
        </w:rPr>
      </w:pPr>
      <w:r>
        <w:rPr>
          <w:rFonts w:ascii="Arial Narrow" w:hAnsi="Arial Narrow" w:cs="Arial"/>
          <w:sz w:val="22"/>
          <w:szCs w:val="22"/>
        </w:rPr>
        <w:t xml:space="preserve">Zamawiający może zawrzeć umowę </w:t>
      </w:r>
      <w:r w:rsidRPr="009053F3">
        <w:rPr>
          <w:rFonts w:ascii="Arial Narrow" w:hAnsi="Arial Narrow" w:cs="Arial"/>
          <w:sz w:val="22"/>
          <w:szCs w:val="22"/>
        </w:rPr>
        <w:t>przed upływem terminów, o których mowa w pkt. XVI</w:t>
      </w:r>
      <w:r>
        <w:rPr>
          <w:rFonts w:ascii="Arial Narrow" w:hAnsi="Arial Narrow" w:cs="Arial"/>
          <w:sz w:val="22"/>
          <w:szCs w:val="22"/>
        </w:rPr>
        <w:t xml:space="preserve"> 1,</w:t>
      </w:r>
      <w:r w:rsidRPr="009053F3">
        <w:rPr>
          <w:rFonts w:ascii="Arial Narrow" w:hAnsi="Arial Narrow" w:cs="Arial"/>
          <w:sz w:val="22"/>
          <w:szCs w:val="22"/>
        </w:rPr>
        <w:t xml:space="preserve"> jeżeli zostanie złożona tylko jedna oferta</w:t>
      </w:r>
      <w:r>
        <w:rPr>
          <w:rFonts w:ascii="Arial Narrow" w:hAnsi="Arial Narrow" w:cs="Arial"/>
          <w:sz w:val="22"/>
          <w:szCs w:val="22"/>
        </w:rPr>
        <w:t>.</w:t>
      </w:r>
    </w:p>
    <w:p w:rsidR="00A823C7" w:rsidRPr="00024FE3" w:rsidRDefault="00A823C7" w:rsidP="003539BE">
      <w:pPr>
        <w:numPr>
          <w:ilvl w:val="1"/>
          <w:numId w:val="4"/>
        </w:numPr>
        <w:tabs>
          <w:tab w:val="clear" w:pos="3478"/>
          <w:tab w:val="num" w:pos="709"/>
        </w:tabs>
        <w:suppressAutoHyphens w:val="0"/>
        <w:spacing w:after="100" w:line="252" w:lineRule="auto"/>
        <w:ind w:left="709" w:hanging="709"/>
        <w:rPr>
          <w:rFonts w:ascii="Arial Narrow" w:hAnsi="Arial Narrow" w:cs="Arial"/>
          <w:sz w:val="22"/>
          <w:szCs w:val="22"/>
        </w:rPr>
      </w:pPr>
      <w:r w:rsidRPr="009053F3">
        <w:rPr>
          <w:rFonts w:ascii="Arial Narrow" w:hAnsi="Arial Narrow" w:cs="Arial"/>
          <w:sz w:val="22"/>
          <w:szCs w:val="22"/>
        </w:rPr>
        <w:t xml:space="preserve">Umowa o zamówienie publiczne zostanie podpisana na warunkach określonych w projekcie umowy, stanowiącej załącznik nr </w:t>
      </w:r>
      <w:r w:rsidR="00424C98">
        <w:rPr>
          <w:rFonts w:ascii="Arial Narrow" w:hAnsi="Arial Narrow" w:cs="Arial"/>
          <w:sz w:val="22"/>
          <w:szCs w:val="22"/>
        </w:rPr>
        <w:t>5</w:t>
      </w:r>
      <w:r>
        <w:rPr>
          <w:rFonts w:ascii="Arial Narrow" w:hAnsi="Arial Narrow" w:cs="Arial"/>
          <w:sz w:val="22"/>
          <w:szCs w:val="22"/>
        </w:rPr>
        <w:t>.1</w:t>
      </w:r>
      <w:r w:rsidRPr="009053F3">
        <w:rPr>
          <w:rFonts w:ascii="Arial Narrow" w:hAnsi="Arial Narrow" w:cs="Arial"/>
          <w:sz w:val="22"/>
          <w:szCs w:val="22"/>
        </w:rPr>
        <w:t xml:space="preserve"> do SWZ. Projekt umowy zostanie uzupełniony o dane wynikające z treści oferty. </w:t>
      </w:r>
    </w:p>
    <w:p w:rsidR="002D316E" w:rsidRDefault="00A823C7" w:rsidP="003539BE">
      <w:pPr>
        <w:numPr>
          <w:ilvl w:val="1"/>
          <w:numId w:val="4"/>
        </w:numPr>
        <w:tabs>
          <w:tab w:val="clear" w:pos="3478"/>
          <w:tab w:val="num" w:pos="709"/>
        </w:tabs>
        <w:suppressAutoHyphens w:val="0"/>
        <w:spacing w:after="240" w:line="252" w:lineRule="auto"/>
        <w:ind w:left="709" w:hanging="709"/>
        <w:rPr>
          <w:rFonts w:ascii="Arial Narrow" w:hAnsi="Arial Narrow" w:cs="Arial"/>
          <w:sz w:val="22"/>
          <w:szCs w:val="22"/>
        </w:rPr>
      </w:pPr>
      <w:r w:rsidRPr="00024FE3">
        <w:rPr>
          <w:rFonts w:ascii="Arial Narrow" w:hAnsi="Arial Narrow" w:cs="Arial"/>
          <w:sz w:val="22"/>
          <w:szCs w:val="22"/>
        </w:rPr>
        <w:t xml:space="preserve">W przypadku, gdy okaże się, że </w:t>
      </w:r>
      <w:r>
        <w:rPr>
          <w:rFonts w:ascii="Arial Narrow" w:hAnsi="Arial Narrow" w:cs="Arial"/>
          <w:sz w:val="22"/>
          <w:szCs w:val="22"/>
        </w:rPr>
        <w:t>W</w:t>
      </w:r>
      <w:r w:rsidRPr="00024FE3">
        <w:rPr>
          <w:rFonts w:ascii="Arial Narrow" w:hAnsi="Arial Narrow" w:cs="Arial"/>
          <w:sz w:val="22"/>
          <w:szCs w:val="22"/>
        </w:rPr>
        <w:t>ykonawca, którego oferta została wybrana jako najkorzystniejsza, będzie uchylał się od zawarcia umowy w</w:t>
      </w:r>
      <w:r>
        <w:rPr>
          <w:rFonts w:ascii="Arial Narrow" w:hAnsi="Arial Narrow" w:cs="Arial"/>
          <w:sz w:val="22"/>
          <w:szCs w:val="22"/>
        </w:rPr>
        <w:t xml:space="preserve"> sprawie zamówienia publicznego, </w:t>
      </w:r>
      <w:r w:rsidRPr="00024FE3">
        <w:rPr>
          <w:rFonts w:ascii="Arial Narrow" w:hAnsi="Arial Narrow" w:cs="Arial"/>
          <w:sz w:val="22"/>
          <w:szCs w:val="22"/>
        </w:rPr>
        <w:t xml:space="preserve">Zamawiający może </w:t>
      </w:r>
      <w:r>
        <w:rPr>
          <w:rFonts w:ascii="Arial Narrow" w:hAnsi="Arial Narrow" w:cs="Arial"/>
          <w:sz w:val="22"/>
          <w:szCs w:val="22"/>
        </w:rPr>
        <w:t xml:space="preserve">dokonać </w:t>
      </w:r>
      <w:r w:rsidRPr="00024FE3">
        <w:rPr>
          <w:rFonts w:ascii="Arial Narrow" w:hAnsi="Arial Narrow" w:cs="Arial"/>
          <w:sz w:val="22"/>
          <w:szCs w:val="22"/>
        </w:rPr>
        <w:t>ponownego badania i oceny</w:t>
      </w:r>
      <w:r>
        <w:rPr>
          <w:rFonts w:ascii="Arial Narrow" w:hAnsi="Arial Narrow" w:cs="Arial"/>
          <w:sz w:val="22"/>
          <w:szCs w:val="22"/>
        </w:rPr>
        <w:t xml:space="preserve"> </w:t>
      </w:r>
      <w:r>
        <w:rPr>
          <w:rFonts w:ascii="Arial Narrow" w:hAnsi="Arial Narrow" w:cs="Arial"/>
          <w:sz w:val="22"/>
          <w:szCs w:val="22"/>
        </w:rPr>
        <w:lastRenderedPageBreak/>
        <w:t xml:space="preserve">ofert spośród ofert pozostałych w postępowaniu Wykonawców oraz wybrać najkorzystniejszą ofertę albo unieważnić postępowania na podstawie  art. 255 </w:t>
      </w:r>
      <w:r w:rsidRPr="00024FE3">
        <w:rPr>
          <w:rFonts w:ascii="Arial Narrow" w:hAnsi="Arial Narrow" w:cs="Arial"/>
          <w:sz w:val="22"/>
          <w:szCs w:val="22"/>
        </w:rPr>
        <w:t>uPzp.</w:t>
      </w:r>
    </w:p>
    <w:p w:rsidR="00A823C7" w:rsidRPr="00FD39CC" w:rsidRDefault="00A823C7" w:rsidP="003539BE">
      <w:pPr>
        <w:numPr>
          <w:ilvl w:val="0"/>
          <w:numId w:val="4"/>
        </w:numPr>
        <w:suppressAutoHyphens w:val="0"/>
        <w:spacing w:after="240" w:line="252" w:lineRule="auto"/>
        <w:rPr>
          <w:rFonts w:ascii="Arial Narrow" w:hAnsi="Arial Narrow" w:cs="Arial"/>
          <w:b/>
          <w:sz w:val="22"/>
          <w:szCs w:val="22"/>
        </w:rPr>
      </w:pPr>
      <w:bookmarkStart w:id="4" w:name="_Hlk75859601"/>
      <w:r>
        <w:rPr>
          <w:rFonts w:ascii="Arial Narrow" w:hAnsi="Arial Narrow" w:cs="Arial"/>
          <w:b/>
          <w:sz w:val="22"/>
          <w:szCs w:val="22"/>
        </w:rPr>
        <w:t>INFORMACJE OGÓ</w:t>
      </w:r>
      <w:r w:rsidRPr="00FD39CC">
        <w:rPr>
          <w:rFonts w:ascii="Arial Narrow" w:hAnsi="Arial Narrow" w:cs="Arial"/>
          <w:b/>
          <w:sz w:val="22"/>
          <w:szCs w:val="22"/>
        </w:rPr>
        <w:t>LNE</w:t>
      </w:r>
    </w:p>
    <w:p w:rsidR="00A823C7" w:rsidRDefault="00A823C7" w:rsidP="003539BE">
      <w:pPr>
        <w:numPr>
          <w:ilvl w:val="1"/>
          <w:numId w:val="4"/>
        </w:numPr>
        <w:tabs>
          <w:tab w:val="clear" w:pos="3478"/>
          <w:tab w:val="left" w:pos="567"/>
          <w:tab w:val="num" w:pos="709"/>
        </w:tabs>
        <w:suppressAutoHyphens w:val="0"/>
        <w:ind w:left="709" w:hanging="709"/>
        <w:rPr>
          <w:rFonts w:ascii="Arial Narrow" w:hAnsi="Arial Narrow" w:cs="Arial"/>
          <w:sz w:val="22"/>
          <w:szCs w:val="22"/>
        </w:rPr>
      </w:pPr>
      <w:r>
        <w:rPr>
          <w:rFonts w:ascii="Arial Narrow" w:hAnsi="Arial Narrow" w:cs="Arial"/>
          <w:sz w:val="22"/>
          <w:szCs w:val="22"/>
        </w:rPr>
        <w:t xml:space="preserve">     </w:t>
      </w:r>
      <w:r w:rsidRPr="00200A41">
        <w:rPr>
          <w:rFonts w:ascii="Arial Narrow" w:hAnsi="Arial Narrow" w:cs="Arial"/>
          <w:sz w:val="22"/>
          <w:szCs w:val="22"/>
        </w:rPr>
        <w:t>Zamawiający nie dopuszc</w:t>
      </w:r>
      <w:r>
        <w:rPr>
          <w:rFonts w:ascii="Arial Narrow" w:hAnsi="Arial Narrow" w:cs="Arial"/>
          <w:sz w:val="22"/>
          <w:szCs w:val="22"/>
        </w:rPr>
        <w:t>za składania ofert wariantowych, nie przewiduje zawarcia umowy ramowej.</w:t>
      </w:r>
    </w:p>
    <w:p w:rsidR="00A823C7" w:rsidRDefault="00A823C7" w:rsidP="003539BE">
      <w:pPr>
        <w:numPr>
          <w:ilvl w:val="1"/>
          <w:numId w:val="4"/>
        </w:numPr>
        <w:tabs>
          <w:tab w:val="clear" w:pos="3478"/>
          <w:tab w:val="left" w:pos="567"/>
          <w:tab w:val="num" w:pos="851"/>
        </w:tabs>
        <w:suppressAutoHyphens w:val="0"/>
        <w:ind w:left="851"/>
        <w:rPr>
          <w:rFonts w:ascii="Arial Narrow" w:hAnsi="Arial Narrow" w:cs="Arial"/>
          <w:sz w:val="22"/>
          <w:szCs w:val="22"/>
        </w:rPr>
      </w:pPr>
      <w:r>
        <w:rPr>
          <w:rFonts w:ascii="Arial Narrow" w:hAnsi="Arial Narrow" w:cs="Arial"/>
          <w:sz w:val="22"/>
          <w:szCs w:val="22"/>
        </w:rPr>
        <w:t xml:space="preserve">     </w:t>
      </w:r>
      <w:r w:rsidRPr="00E03384">
        <w:rPr>
          <w:rFonts w:ascii="Arial Narrow" w:hAnsi="Arial Narrow" w:cs="Arial"/>
          <w:sz w:val="22"/>
          <w:szCs w:val="22"/>
        </w:rPr>
        <w:t xml:space="preserve">Zamawiający  nie stawia wymagań </w:t>
      </w:r>
      <w:r>
        <w:rPr>
          <w:rFonts w:ascii="Arial Narrow" w:hAnsi="Arial Narrow" w:cs="Arial"/>
          <w:sz w:val="22"/>
          <w:szCs w:val="22"/>
        </w:rPr>
        <w:t xml:space="preserve">w zakresie zatrudniania na podstawie stosunku pracy w okolicznościach o których mowa w art., 95 oraz w zakresie zatrudnienia  osób o których mowa w art.  96  ust. 2 pkt. 2 ustawy. </w:t>
      </w:r>
    </w:p>
    <w:p w:rsidR="00A823C7" w:rsidRPr="009C6CE9" w:rsidRDefault="00A823C7" w:rsidP="003539BE">
      <w:pPr>
        <w:numPr>
          <w:ilvl w:val="1"/>
          <w:numId w:val="4"/>
        </w:numPr>
        <w:tabs>
          <w:tab w:val="clear" w:pos="3478"/>
          <w:tab w:val="left" w:pos="567"/>
          <w:tab w:val="num" w:pos="851"/>
        </w:tabs>
        <w:suppressAutoHyphens w:val="0"/>
        <w:ind w:left="851"/>
        <w:rPr>
          <w:rFonts w:ascii="Arial Narrow" w:hAnsi="Arial Narrow" w:cs="Arial"/>
          <w:sz w:val="22"/>
          <w:szCs w:val="22"/>
        </w:rPr>
      </w:pPr>
      <w:r>
        <w:rPr>
          <w:rFonts w:ascii="Arial Narrow" w:hAnsi="Arial Narrow" w:cs="Arial"/>
          <w:sz w:val="22"/>
          <w:szCs w:val="22"/>
        </w:rPr>
        <w:t xml:space="preserve">     Zamawiający nie zastrzega możliwości ubiegania się o udzielenie zamówienie wyłącznie przez wykonawców  o których mowa w art. 94 ustawy.</w:t>
      </w:r>
    </w:p>
    <w:p w:rsidR="00A823C7" w:rsidRDefault="00A823C7" w:rsidP="003539BE">
      <w:pPr>
        <w:numPr>
          <w:ilvl w:val="1"/>
          <w:numId w:val="4"/>
        </w:numPr>
        <w:tabs>
          <w:tab w:val="clear" w:pos="3478"/>
          <w:tab w:val="left" w:pos="567"/>
          <w:tab w:val="num" w:pos="851"/>
        </w:tabs>
        <w:suppressAutoHyphens w:val="0"/>
        <w:ind w:left="851"/>
        <w:rPr>
          <w:rFonts w:ascii="Arial Narrow" w:hAnsi="Arial Narrow" w:cs="Arial"/>
          <w:sz w:val="22"/>
          <w:szCs w:val="22"/>
        </w:rPr>
      </w:pPr>
      <w:r>
        <w:rPr>
          <w:rFonts w:ascii="Arial Narrow" w:hAnsi="Arial Narrow" w:cs="Arial"/>
          <w:sz w:val="22"/>
          <w:szCs w:val="22"/>
        </w:rPr>
        <w:t xml:space="preserve">     </w:t>
      </w:r>
      <w:r w:rsidRPr="00FD39CC">
        <w:rPr>
          <w:rFonts w:ascii="Arial Narrow" w:hAnsi="Arial Narrow" w:cs="Arial"/>
          <w:sz w:val="22"/>
          <w:szCs w:val="22"/>
        </w:rPr>
        <w:t xml:space="preserve">Zamawiający nie przewiduje możliwości </w:t>
      </w:r>
      <w:r>
        <w:rPr>
          <w:rFonts w:ascii="Arial Narrow" w:hAnsi="Arial Narrow" w:cs="Arial"/>
          <w:sz w:val="22"/>
          <w:szCs w:val="22"/>
        </w:rPr>
        <w:t xml:space="preserve">udzielenia zamówień </w:t>
      </w:r>
      <w:r w:rsidRPr="00FD39CC">
        <w:rPr>
          <w:rFonts w:ascii="Arial Narrow" w:hAnsi="Arial Narrow" w:cs="Arial"/>
          <w:sz w:val="22"/>
          <w:szCs w:val="22"/>
        </w:rPr>
        <w:t xml:space="preserve"> </w:t>
      </w:r>
      <w:r>
        <w:rPr>
          <w:rFonts w:ascii="Arial Narrow" w:hAnsi="Arial Narrow" w:cs="Arial"/>
          <w:sz w:val="22"/>
          <w:szCs w:val="22"/>
        </w:rPr>
        <w:t xml:space="preserve"> </w:t>
      </w:r>
      <w:r w:rsidRPr="00FD39CC">
        <w:rPr>
          <w:rFonts w:ascii="Arial Narrow" w:hAnsi="Arial Narrow" w:cs="Arial"/>
          <w:sz w:val="22"/>
          <w:szCs w:val="22"/>
        </w:rPr>
        <w:t xml:space="preserve">o których mowa w  art. 214 ust. 1   pkt. 7 i 8 </w:t>
      </w:r>
      <w:r>
        <w:rPr>
          <w:rFonts w:ascii="Arial Narrow" w:hAnsi="Arial Narrow" w:cs="Arial"/>
          <w:sz w:val="22"/>
          <w:szCs w:val="22"/>
        </w:rPr>
        <w:t xml:space="preserve"> </w:t>
      </w:r>
      <w:r w:rsidRPr="00FD39CC">
        <w:rPr>
          <w:rFonts w:ascii="Arial Narrow" w:hAnsi="Arial Narrow" w:cs="Arial"/>
          <w:sz w:val="22"/>
          <w:szCs w:val="22"/>
        </w:rPr>
        <w:t xml:space="preserve"> uPzp.</w:t>
      </w:r>
    </w:p>
    <w:p w:rsidR="00A823C7" w:rsidRDefault="00A823C7" w:rsidP="003539BE">
      <w:pPr>
        <w:numPr>
          <w:ilvl w:val="1"/>
          <w:numId w:val="4"/>
        </w:numPr>
        <w:tabs>
          <w:tab w:val="clear" w:pos="3478"/>
          <w:tab w:val="left" w:pos="567"/>
          <w:tab w:val="num" w:pos="851"/>
        </w:tabs>
        <w:suppressAutoHyphens w:val="0"/>
        <w:ind w:left="851"/>
        <w:rPr>
          <w:rFonts w:ascii="Arial Narrow" w:hAnsi="Arial Narrow" w:cs="Arial"/>
          <w:sz w:val="22"/>
          <w:szCs w:val="22"/>
        </w:rPr>
      </w:pPr>
      <w:r>
        <w:rPr>
          <w:rFonts w:ascii="Arial Narrow" w:hAnsi="Arial Narrow" w:cs="Arial"/>
          <w:sz w:val="22"/>
          <w:szCs w:val="22"/>
        </w:rPr>
        <w:t xml:space="preserve">     Zamawiający nie przewiduje przeprowadzenia  przez wykonawcę wizji lokalnej lub sprawdzenia przez niego dokumentów niezbędnych do realizacji zamówienia o których mowa w art. 131 ust. 2 uPzp .</w:t>
      </w:r>
    </w:p>
    <w:p w:rsidR="00A823C7" w:rsidRPr="005158A4" w:rsidRDefault="00A823C7" w:rsidP="003539BE">
      <w:pPr>
        <w:numPr>
          <w:ilvl w:val="1"/>
          <w:numId w:val="4"/>
        </w:numPr>
        <w:tabs>
          <w:tab w:val="clear" w:pos="3478"/>
          <w:tab w:val="left" w:pos="567"/>
          <w:tab w:val="num" w:pos="851"/>
        </w:tabs>
        <w:suppressAutoHyphens w:val="0"/>
        <w:ind w:left="851"/>
        <w:rPr>
          <w:rFonts w:ascii="Arial Narrow" w:hAnsi="Arial Narrow" w:cs="Arial"/>
          <w:sz w:val="22"/>
          <w:szCs w:val="22"/>
        </w:rPr>
      </w:pPr>
      <w:r>
        <w:rPr>
          <w:rFonts w:ascii="Arial Narrow" w:hAnsi="Arial Narrow" w:cs="Arial"/>
          <w:sz w:val="22"/>
          <w:szCs w:val="22"/>
        </w:rPr>
        <w:t xml:space="preserve">     Zamawiający nie przewiduje zwrotu kosztów udziału w postępowaniu.</w:t>
      </w:r>
    </w:p>
    <w:p w:rsidR="00A823C7" w:rsidRDefault="00A823C7" w:rsidP="003539BE">
      <w:pPr>
        <w:numPr>
          <w:ilvl w:val="1"/>
          <w:numId w:val="4"/>
        </w:numPr>
        <w:tabs>
          <w:tab w:val="clear" w:pos="3478"/>
          <w:tab w:val="left" w:pos="567"/>
          <w:tab w:val="num" w:pos="851"/>
        </w:tabs>
        <w:suppressAutoHyphens w:val="0"/>
        <w:ind w:left="851"/>
        <w:rPr>
          <w:rFonts w:ascii="Arial Narrow" w:hAnsi="Arial Narrow" w:cs="Arial"/>
          <w:sz w:val="22"/>
          <w:szCs w:val="22"/>
        </w:rPr>
      </w:pPr>
      <w:r>
        <w:rPr>
          <w:rFonts w:ascii="Arial Narrow" w:hAnsi="Arial Narrow" w:cs="Arial"/>
          <w:sz w:val="22"/>
          <w:szCs w:val="22"/>
        </w:rPr>
        <w:t xml:space="preserve">     Zamawiający nie zastrzega obowiązku osobistego wykonania przez Wykonawcę kluczowych zadań, o których mowa w art. 60 i art. 121 uPzp. </w:t>
      </w:r>
    </w:p>
    <w:p w:rsidR="00A823C7" w:rsidRPr="00FD39CC" w:rsidRDefault="00A823C7" w:rsidP="003539BE">
      <w:pPr>
        <w:numPr>
          <w:ilvl w:val="1"/>
          <w:numId w:val="4"/>
        </w:numPr>
        <w:tabs>
          <w:tab w:val="clear" w:pos="3478"/>
          <w:tab w:val="left" w:pos="567"/>
          <w:tab w:val="num" w:pos="851"/>
        </w:tabs>
        <w:suppressAutoHyphens w:val="0"/>
        <w:ind w:left="851"/>
        <w:rPr>
          <w:rFonts w:ascii="Arial Narrow" w:hAnsi="Arial Narrow" w:cs="Arial"/>
          <w:sz w:val="22"/>
          <w:szCs w:val="22"/>
        </w:rPr>
      </w:pPr>
      <w:r>
        <w:rPr>
          <w:rFonts w:ascii="Arial Narrow" w:hAnsi="Arial Narrow" w:cs="Arial"/>
          <w:sz w:val="22"/>
          <w:szCs w:val="22"/>
        </w:rPr>
        <w:t xml:space="preserve">     Zamawiający nie przewiduje  wyboru najkorzystniejszej oferty z zastosowaniem aukcji elektronicznej.</w:t>
      </w:r>
    </w:p>
    <w:p w:rsidR="00A823C7" w:rsidRDefault="00A823C7" w:rsidP="003539BE">
      <w:pPr>
        <w:numPr>
          <w:ilvl w:val="1"/>
          <w:numId w:val="4"/>
        </w:numPr>
        <w:tabs>
          <w:tab w:val="clear" w:pos="3478"/>
          <w:tab w:val="left" w:pos="567"/>
          <w:tab w:val="num" w:pos="851"/>
        </w:tabs>
        <w:suppressAutoHyphens w:val="0"/>
        <w:ind w:left="851"/>
        <w:rPr>
          <w:rFonts w:ascii="Arial Narrow" w:hAnsi="Arial Narrow" w:cs="Arial"/>
          <w:sz w:val="22"/>
          <w:szCs w:val="22"/>
        </w:rPr>
      </w:pPr>
      <w:r>
        <w:rPr>
          <w:rFonts w:ascii="Arial Narrow" w:hAnsi="Arial Narrow" w:cs="Arial"/>
          <w:sz w:val="22"/>
          <w:szCs w:val="22"/>
        </w:rPr>
        <w:t xml:space="preserve">     Zamawiający nie wymaga i nie dopuszcza złożenia ofert w postaci katalogów elektronicznych lub dołączenia  katalogów  elektronicznych do oferty, w sytuacji określonej w art. 93 ustawy.</w:t>
      </w:r>
    </w:p>
    <w:p w:rsidR="00202943" w:rsidRDefault="00202943" w:rsidP="003539BE">
      <w:pPr>
        <w:numPr>
          <w:ilvl w:val="1"/>
          <w:numId w:val="4"/>
        </w:numPr>
        <w:tabs>
          <w:tab w:val="clear" w:pos="3478"/>
          <w:tab w:val="left" w:pos="567"/>
          <w:tab w:val="num" w:pos="851"/>
        </w:tabs>
        <w:suppressAutoHyphens w:val="0"/>
        <w:ind w:left="851"/>
        <w:rPr>
          <w:rFonts w:ascii="Arial Narrow" w:hAnsi="Arial Narrow" w:cs="Arial"/>
          <w:sz w:val="22"/>
          <w:szCs w:val="22"/>
        </w:rPr>
      </w:pPr>
      <w:r>
        <w:rPr>
          <w:rFonts w:ascii="Arial Narrow" w:hAnsi="Arial Narrow" w:cs="Arial"/>
          <w:sz w:val="22"/>
          <w:szCs w:val="22"/>
        </w:rPr>
        <w:t>Zamawiający może unieważnić postępowanie o udzielenie zamówienia przed upływem terminu składania ofert, jeżeli wystąpiły okoliczności powodujące, że dalsze prowadzenie postępowania jest nieuzasadnione.</w:t>
      </w:r>
    </w:p>
    <w:p w:rsidR="00D02ED4" w:rsidRDefault="00F54FF1" w:rsidP="003539BE">
      <w:pPr>
        <w:numPr>
          <w:ilvl w:val="1"/>
          <w:numId w:val="4"/>
        </w:numPr>
        <w:tabs>
          <w:tab w:val="clear" w:pos="3478"/>
          <w:tab w:val="left" w:pos="567"/>
          <w:tab w:val="num" w:pos="851"/>
        </w:tabs>
        <w:suppressAutoHyphens w:val="0"/>
        <w:ind w:left="851"/>
        <w:rPr>
          <w:rFonts w:ascii="Arial Narrow" w:hAnsi="Arial Narrow" w:cs="Arial"/>
          <w:sz w:val="22"/>
          <w:szCs w:val="22"/>
        </w:rPr>
      </w:pPr>
      <w:r w:rsidRPr="0021489D">
        <w:rPr>
          <w:rFonts w:ascii="Arial Narrow" w:hAnsi="Arial Narrow" w:cs="Arial"/>
          <w:sz w:val="22"/>
          <w:szCs w:val="22"/>
        </w:rPr>
        <w:t>Zamówienie nie zostało podzielone na części z uwagi na to, iż przedmiot zamówienia jest niepodzielny, jednorodny</w:t>
      </w:r>
      <w:r>
        <w:rPr>
          <w:rFonts w:ascii="Arial Narrow" w:hAnsi="Arial Narrow" w:cs="Arial"/>
          <w:sz w:val="22"/>
          <w:szCs w:val="22"/>
        </w:rPr>
        <w:t xml:space="preserve"> (dostawa pakietów do pobierania materiału genetycznego)</w:t>
      </w:r>
      <w:r w:rsidRPr="0021489D">
        <w:rPr>
          <w:rFonts w:ascii="Arial Narrow" w:hAnsi="Arial Narrow" w:cs="Arial"/>
          <w:sz w:val="22"/>
          <w:szCs w:val="22"/>
        </w:rPr>
        <w:t>.</w:t>
      </w:r>
    </w:p>
    <w:bookmarkEnd w:id="4"/>
    <w:p w:rsidR="00A823C7" w:rsidRPr="00024FE3" w:rsidRDefault="00A823C7" w:rsidP="00202943">
      <w:pPr>
        <w:ind w:left="0" w:firstLine="0"/>
        <w:rPr>
          <w:rFonts w:ascii="Arial Narrow" w:hAnsi="Arial Narrow" w:cs="Arial"/>
          <w:sz w:val="22"/>
          <w:szCs w:val="22"/>
        </w:rPr>
      </w:pPr>
    </w:p>
    <w:p w:rsidR="00A823C7" w:rsidRPr="00024FE3" w:rsidRDefault="00A823C7" w:rsidP="003539BE">
      <w:pPr>
        <w:numPr>
          <w:ilvl w:val="0"/>
          <w:numId w:val="4"/>
        </w:numPr>
        <w:tabs>
          <w:tab w:val="num" w:pos="709"/>
        </w:tabs>
        <w:suppressAutoHyphens w:val="0"/>
        <w:ind w:hanging="709"/>
        <w:rPr>
          <w:rFonts w:ascii="Arial Narrow" w:hAnsi="Arial Narrow" w:cs="Arial"/>
          <w:b/>
          <w:sz w:val="22"/>
          <w:szCs w:val="22"/>
        </w:rPr>
      </w:pPr>
      <w:r w:rsidRPr="00024FE3">
        <w:rPr>
          <w:rFonts w:ascii="Arial Narrow" w:hAnsi="Arial Narrow" w:cs="Arial"/>
          <w:b/>
          <w:sz w:val="22"/>
          <w:szCs w:val="22"/>
        </w:rPr>
        <w:t>POUCZENIE O ŚRODKACH OCHRONY PRAWNEJ PRZYSŁUGUJĄCYCH WY</w:t>
      </w:r>
      <w:r>
        <w:rPr>
          <w:rFonts w:ascii="Arial Narrow" w:hAnsi="Arial Narrow" w:cs="Arial"/>
          <w:b/>
          <w:sz w:val="22"/>
          <w:szCs w:val="22"/>
        </w:rPr>
        <w:t xml:space="preserve">KONAWCY </w:t>
      </w:r>
    </w:p>
    <w:p w:rsidR="00A823C7" w:rsidRPr="004C735A" w:rsidRDefault="00A823C7" w:rsidP="003539BE">
      <w:pPr>
        <w:numPr>
          <w:ilvl w:val="1"/>
          <w:numId w:val="4"/>
        </w:numPr>
        <w:tabs>
          <w:tab w:val="clear" w:pos="3478"/>
          <w:tab w:val="num" w:pos="709"/>
        </w:tabs>
        <w:suppressAutoHyphens w:val="0"/>
        <w:ind w:left="709" w:hanging="709"/>
        <w:rPr>
          <w:rFonts w:ascii="Arial Narrow" w:hAnsi="Arial Narrow" w:cs="Arial"/>
          <w:sz w:val="22"/>
          <w:szCs w:val="22"/>
        </w:rPr>
      </w:pPr>
      <w:r w:rsidRPr="004C735A">
        <w:rPr>
          <w:rFonts w:ascii="Arial Narrow" w:eastAsia="TimesNewRoman,Bold" w:hAnsi="Arial Narrow" w:cs="Arial"/>
          <w:bCs/>
          <w:sz w:val="22"/>
          <w:szCs w:val="22"/>
          <w:lang w:eastAsia="en-US"/>
        </w:rPr>
        <w:t>Środki ochrony prawnej przysługują wykonawcy oraz innemu podmiotowi, jeżeli ma lub miał interes w uzyskaniu zamówienia oraz poniósł lub może ponieść szkodę w wyniku naruszenia przez zamawiającego przepisów uPzp.</w:t>
      </w:r>
    </w:p>
    <w:p w:rsidR="00A823C7" w:rsidRPr="004C735A" w:rsidRDefault="00A823C7" w:rsidP="003539BE">
      <w:pPr>
        <w:numPr>
          <w:ilvl w:val="1"/>
          <w:numId w:val="4"/>
        </w:numPr>
        <w:tabs>
          <w:tab w:val="clear" w:pos="3478"/>
          <w:tab w:val="num" w:pos="709"/>
        </w:tabs>
        <w:suppressAutoHyphens w:val="0"/>
        <w:ind w:left="709" w:hanging="709"/>
        <w:rPr>
          <w:rFonts w:ascii="Arial Narrow" w:hAnsi="Arial Narrow" w:cs="Arial"/>
          <w:sz w:val="22"/>
          <w:szCs w:val="22"/>
        </w:rPr>
      </w:pPr>
      <w:r w:rsidRPr="004C735A">
        <w:rPr>
          <w:rFonts w:ascii="Arial Narrow" w:eastAsia="TimesNewRoman,Bold" w:hAnsi="Arial Narrow" w:cs="Arial"/>
          <w:bCs/>
          <w:sz w:val="22"/>
          <w:szCs w:val="22"/>
          <w:lang w:eastAsia="en-US"/>
        </w:rPr>
        <w:t>Wobec ogłoszenia wszczynającego postępowanie o udzielenie zamówienia o oraz dokumentów zamówienia środki ochrony prawnej przysługują również organizacjom wpisanym na listę, o której mowa w art. 469 pkt 15 uPzp oraz Rzecznikowi Małych i Średnich Przedsiębiorców.</w:t>
      </w:r>
    </w:p>
    <w:p w:rsidR="00A823C7" w:rsidRPr="004C735A" w:rsidRDefault="00A823C7" w:rsidP="003539BE">
      <w:pPr>
        <w:numPr>
          <w:ilvl w:val="1"/>
          <w:numId w:val="4"/>
        </w:numPr>
        <w:tabs>
          <w:tab w:val="clear" w:pos="3478"/>
          <w:tab w:val="num" w:pos="709"/>
        </w:tabs>
        <w:suppressAutoHyphens w:val="0"/>
        <w:ind w:left="709" w:hanging="709"/>
        <w:rPr>
          <w:rFonts w:ascii="Arial Narrow" w:hAnsi="Arial Narrow" w:cs="Arial"/>
          <w:sz w:val="22"/>
          <w:szCs w:val="22"/>
        </w:rPr>
      </w:pPr>
      <w:r w:rsidRPr="004C735A">
        <w:rPr>
          <w:rFonts w:ascii="Arial Narrow" w:hAnsi="Arial Narrow"/>
          <w:color w:val="000000"/>
          <w:sz w:val="22"/>
          <w:szCs w:val="22"/>
        </w:rPr>
        <w:t xml:space="preserve">Odwołanie przysługuje na: </w:t>
      </w:r>
    </w:p>
    <w:p w:rsidR="00A823C7" w:rsidRPr="004C735A" w:rsidRDefault="00A823C7" w:rsidP="003539BE">
      <w:pPr>
        <w:numPr>
          <w:ilvl w:val="2"/>
          <w:numId w:val="4"/>
        </w:numPr>
        <w:tabs>
          <w:tab w:val="clear" w:pos="2908"/>
          <w:tab w:val="num" w:pos="1560"/>
        </w:tabs>
        <w:suppressAutoHyphens w:val="0"/>
        <w:ind w:left="1560" w:hanging="851"/>
        <w:rPr>
          <w:rFonts w:ascii="Arial Narrow" w:hAnsi="Arial Narrow"/>
          <w:color w:val="000000"/>
          <w:sz w:val="22"/>
          <w:szCs w:val="22"/>
        </w:rPr>
      </w:pPr>
      <w:r w:rsidRPr="004C735A">
        <w:rPr>
          <w:rFonts w:ascii="Arial Narrow" w:hAnsi="Arial Narrow"/>
          <w:color w:val="000000"/>
          <w:sz w:val="22"/>
          <w:szCs w:val="22"/>
        </w:rPr>
        <w:t xml:space="preserve">niezgodną z przepisami ustawy czynność zamawiającego, podjętą w postępowaniu o udzielenie zamówienia, w tym na projektowane postanowienie umowy; </w:t>
      </w:r>
    </w:p>
    <w:p w:rsidR="00A823C7" w:rsidRPr="004C735A" w:rsidRDefault="00A823C7" w:rsidP="003539BE">
      <w:pPr>
        <w:numPr>
          <w:ilvl w:val="2"/>
          <w:numId w:val="4"/>
        </w:numPr>
        <w:tabs>
          <w:tab w:val="clear" w:pos="2908"/>
          <w:tab w:val="num" w:pos="1560"/>
        </w:tabs>
        <w:suppressAutoHyphens w:val="0"/>
        <w:ind w:left="1560" w:hanging="851"/>
        <w:rPr>
          <w:rFonts w:ascii="Arial Narrow" w:hAnsi="Arial Narrow"/>
          <w:color w:val="000000"/>
          <w:sz w:val="22"/>
          <w:szCs w:val="22"/>
        </w:rPr>
      </w:pPr>
      <w:r w:rsidRPr="004C735A">
        <w:rPr>
          <w:rFonts w:ascii="Arial Narrow" w:hAnsi="Arial Narrow"/>
          <w:color w:val="000000"/>
          <w:sz w:val="22"/>
          <w:szCs w:val="22"/>
        </w:rPr>
        <w:t xml:space="preserve"> zaniechanie czynności w postępowaniu o udzielenie zamówienia, do której zamawiający był obowiązany na podstawie ustawy; </w:t>
      </w:r>
    </w:p>
    <w:p w:rsidR="00A823C7" w:rsidRPr="004C735A" w:rsidRDefault="00A823C7" w:rsidP="003539BE">
      <w:pPr>
        <w:numPr>
          <w:ilvl w:val="2"/>
          <w:numId w:val="4"/>
        </w:numPr>
        <w:tabs>
          <w:tab w:val="clear" w:pos="2908"/>
          <w:tab w:val="num" w:pos="1560"/>
        </w:tabs>
        <w:suppressAutoHyphens w:val="0"/>
        <w:ind w:left="1560" w:hanging="851"/>
        <w:rPr>
          <w:rFonts w:ascii="Arial Narrow" w:hAnsi="Arial Narrow"/>
          <w:color w:val="000000"/>
          <w:sz w:val="22"/>
          <w:szCs w:val="22"/>
        </w:rPr>
      </w:pPr>
      <w:r w:rsidRPr="004C735A">
        <w:rPr>
          <w:rFonts w:ascii="Arial Narrow" w:hAnsi="Arial Narrow"/>
          <w:color w:val="000000"/>
          <w:sz w:val="22"/>
          <w:szCs w:val="22"/>
        </w:rPr>
        <w:t xml:space="preserve">zaniechanie przeprowadzenia postępowania o udzielenie zamówienia, mimo że zamawiający był do tego obowiązany. </w:t>
      </w:r>
    </w:p>
    <w:p w:rsidR="00A823C7" w:rsidRPr="004C735A" w:rsidRDefault="00A823C7" w:rsidP="003539BE">
      <w:pPr>
        <w:numPr>
          <w:ilvl w:val="1"/>
          <w:numId w:val="4"/>
        </w:numPr>
        <w:tabs>
          <w:tab w:val="clear" w:pos="3478"/>
          <w:tab w:val="num" w:pos="709"/>
        </w:tabs>
        <w:suppressAutoHyphens w:val="0"/>
        <w:autoSpaceDE w:val="0"/>
        <w:autoSpaceDN w:val="0"/>
        <w:adjustRightInd w:val="0"/>
        <w:ind w:hanging="3401"/>
        <w:jc w:val="left"/>
        <w:rPr>
          <w:rFonts w:ascii="Arial Narrow" w:hAnsi="Arial Narrow"/>
          <w:color w:val="000000"/>
          <w:sz w:val="22"/>
          <w:szCs w:val="22"/>
        </w:rPr>
      </w:pPr>
      <w:r w:rsidRPr="004C735A">
        <w:rPr>
          <w:rFonts w:ascii="Arial Narrow" w:hAnsi="Arial Narrow"/>
          <w:color w:val="000000"/>
          <w:sz w:val="22"/>
          <w:szCs w:val="22"/>
        </w:rPr>
        <w:t xml:space="preserve">Odwołanie wnosi się do Prezesa Izby. </w:t>
      </w:r>
    </w:p>
    <w:p w:rsidR="00A823C7" w:rsidRPr="004C735A" w:rsidRDefault="00A823C7" w:rsidP="003539BE">
      <w:pPr>
        <w:numPr>
          <w:ilvl w:val="1"/>
          <w:numId w:val="4"/>
        </w:numPr>
        <w:tabs>
          <w:tab w:val="clear" w:pos="3478"/>
          <w:tab w:val="num" w:pos="709"/>
        </w:tabs>
        <w:suppressAutoHyphens w:val="0"/>
        <w:autoSpaceDE w:val="0"/>
        <w:autoSpaceDN w:val="0"/>
        <w:adjustRightInd w:val="0"/>
        <w:ind w:left="709" w:hanging="709"/>
        <w:rPr>
          <w:rFonts w:ascii="Arial Narrow" w:hAnsi="Arial Narrow"/>
          <w:color w:val="000000"/>
          <w:sz w:val="22"/>
          <w:szCs w:val="22"/>
        </w:rPr>
      </w:pPr>
      <w:r w:rsidRPr="004C735A">
        <w:rPr>
          <w:rFonts w:ascii="Arial Narrow" w:hAnsi="Arial Narrow"/>
          <w:color w:val="000000"/>
          <w:sz w:val="22"/>
          <w:szCs w:val="22"/>
        </w:rPr>
        <w:t xml:space="preserve">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w:t>
      </w:r>
    </w:p>
    <w:p w:rsidR="00A823C7" w:rsidRPr="004C735A" w:rsidRDefault="00A823C7" w:rsidP="003539BE">
      <w:pPr>
        <w:numPr>
          <w:ilvl w:val="1"/>
          <w:numId w:val="4"/>
        </w:numPr>
        <w:tabs>
          <w:tab w:val="clear" w:pos="3478"/>
          <w:tab w:val="num" w:pos="709"/>
        </w:tabs>
        <w:suppressAutoHyphens w:val="0"/>
        <w:autoSpaceDE w:val="0"/>
        <w:autoSpaceDN w:val="0"/>
        <w:adjustRightInd w:val="0"/>
        <w:ind w:left="709" w:hanging="709"/>
        <w:rPr>
          <w:rFonts w:ascii="Arial Narrow" w:hAnsi="Arial Narrow"/>
          <w:color w:val="000000"/>
          <w:sz w:val="22"/>
          <w:szCs w:val="22"/>
        </w:rPr>
      </w:pPr>
      <w:r w:rsidRPr="004C735A">
        <w:rPr>
          <w:rFonts w:ascii="Arial Narrow" w:hAnsi="Arial Narrow"/>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A823C7" w:rsidRPr="004C735A" w:rsidRDefault="00A823C7" w:rsidP="003539BE">
      <w:pPr>
        <w:numPr>
          <w:ilvl w:val="1"/>
          <w:numId w:val="4"/>
        </w:numPr>
        <w:tabs>
          <w:tab w:val="clear" w:pos="3478"/>
          <w:tab w:val="num" w:pos="709"/>
        </w:tabs>
        <w:suppressAutoHyphens w:val="0"/>
        <w:autoSpaceDE w:val="0"/>
        <w:autoSpaceDN w:val="0"/>
        <w:adjustRightInd w:val="0"/>
        <w:ind w:left="709" w:hanging="709"/>
        <w:rPr>
          <w:rFonts w:ascii="Arial Narrow" w:hAnsi="Arial Narrow"/>
          <w:color w:val="000000"/>
          <w:sz w:val="22"/>
          <w:szCs w:val="22"/>
        </w:rPr>
      </w:pPr>
      <w:r w:rsidRPr="004C735A">
        <w:rPr>
          <w:rFonts w:ascii="Arial Narrow" w:hAnsi="Arial Narrow"/>
          <w:color w:val="000000"/>
          <w:sz w:val="22"/>
          <w:szCs w:val="22"/>
        </w:rPr>
        <w:t xml:space="preserve">Terminy wniesienia odwołania - odwołanie wnosi się: </w:t>
      </w:r>
    </w:p>
    <w:p w:rsidR="00A823C7" w:rsidRPr="004C735A" w:rsidRDefault="00A823C7" w:rsidP="003539BE">
      <w:pPr>
        <w:numPr>
          <w:ilvl w:val="2"/>
          <w:numId w:val="4"/>
        </w:numPr>
        <w:tabs>
          <w:tab w:val="left" w:pos="1560"/>
        </w:tabs>
        <w:suppressAutoHyphens w:val="0"/>
        <w:autoSpaceDE w:val="0"/>
        <w:autoSpaceDN w:val="0"/>
        <w:adjustRightInd w:val="0"/>
        <w:ind w:hanging="993"/>
        <w:rPr>
          <w:rFonts w:ascii="Arial Narrow" w:hAnsi="Arial Narrow"/>
          <w:color w:val="000000"/>
          <w:sz w:val="22"/>
          <w:szCs w:val="22"/>
        </w:rPr>
      </w:pPr>
      <w:r w:rsidRPr="004C735A">
        <w:rPr>
          <w:rFonts w:ascii="Arial Narrow" w:hAnsi="Arial Narrow"/>
          <w:color w:val="000000"/>
          <w:sz w:val="22"/>
          <w:szCs w:val="22"/>
        </w:rPr>
        <w:t xml:space="preserve">w przypadku zamówień, których wartość jest mniejsza niż progi unijne, w terminie: </w:t>
      </w:r>
    </w:p>
    <w:p w:rsidR="00A823C7" w:rsidRPr="004C735A" w:rsidRDefault="00A823C7" w:rsidP="003539BE">
      <w:pPr>
        <w:numPr>
          <w:ilvl w:val="3"/>
          <w:numId w:val="4"/>
        </w:numPr>
        <w:tabs>
          <w:tab w:val="clear" w:pos="5574"/>
          <w:tab w:val="num" w:pos="2552"/>
        </w:tabs>
        <w:suppressAutoHyphens w:val="0"/>
        <w:autoSpaceDE w:val="0"/>
        <w:autoSpaceDN w:val="0"/>
        <w:adjustRightInd w:val="0"/>
        <w:ind w:left="2552" w:hanging="992"/>
        <w:rPr>
          <w:rFonts w:ascii="Arial Narrow" w:hAnsi="Arial Narrow"/>
          <w:color w:val="000000"/>
          <w:sz w:val="22"/>
          <w:szCs w:val="22"/>
        </w:rPr>
      </w:pPr>
      <w:r w:rsidRPr="004C735A">
        <w:rPr>
          <w:rFonts w:ascii="Arial Narrow" w:hAnsi="Arial Narrow"/>
          <w:color w:val="000000"/>
          <w:sz w:val="22"/>
          <w:szCs w:val="22"/>
        </w:rPr>
        <w:t xml:space="preserve">5 dni od dnia przekazania informacji o czynności zamawiającego stanowiącej podstawę jego wniesienia, jeżeli informacja została przekazana przy użyciu środków komunikacji elektronicznej, </w:t>
      </w:r>
    </w:p>
    <w:p w:rsidR="00A823C7" w:rsidRPr="004C735A" w:rsidRDefault="00A823C7" w:rsidP="003539BE">
      <w:pPr>
        <w:numPr>
          <w:ilvl w:val="3"/>
          <w:numId w:val="4"/>
        </w:numPr>
        <w:tabs>
          <w:tab w:val="clear" w:pos="5574"/>
          <w:tab w:val="num" w:pos="2552"/>
        </w:tabs>
        <w:suppressAutoHyphens w:val="0"/>
        <w:autoSpaceDE w:val="0"/>
        <w:autoSpaceDN w:val="0"/>
        <w:adjustRightInd w:val="0"/>
        <w:ind w:left="2552" w:hanging="992"/>
        <w:rPr>
          <w:rFonts w:ascii="Arial Narrow" w:hAnsi="Arial Narrow"/>
          <w:color w:val="000000"/>
          <w:sz w:val="22"/>
          <w:szCs w:val="22"/>
        </w:rPr>
      </w:pPr>
      <w:r w:rsidRPr="004C735A">
        <w:rPr>
          <w:rFonts w:ascii="Arial Narrow" w:hAnsi="Arial Narrow"/>
          <w:color w:val="000000"/>
          <w:sz w:val="22"/>
          <w:szCs w:val="22"/>
        </w:rPr>
        <w:t>10 dni od dnia przekazania informacji o czynności zamawiającego stanowiącej podstawę jego wniesienia, jeżeli informacja została przekazana w sposób inny niż określony wpkt..XVI</w:t>
      </w:r>
      <w:r w:rsidR="009E2729">
        <w:rPr>
          <w:rFonts w:ascii="Arial Narrow" w:hAnsi="Arial Narrow"/>
          <w:color w:val="000000"/>
          <w:sz w:val="22"/>
          <w:szCs w:val="22"/>
        </w:rPr>
        <w:t>I</w:t>
      </w:r>
      <w:r w:rsidRPr="004C735A">
        <w:rPr>
          <w:rFonts w:ascii="Arial Narrow" w:hAnsi="Arial Narrow"/>
          <w:color w:val="000000"/>
          <w:sz w:val="22"/>
          <w:szCs w:val="22"/>
        </w:rPr>
        <w:t>I.7.1.1,</w:t>
      </w:r>
    </w:p>
    <w:p w:rsidR="00A823C7" w:rsidRPr="004C735A" w:rsidRDefault="00A823C7" w:rsidP="004C735A">
      <w:pPr>
        <w:autoSpaceDE w:val="0"/>
        <w:autoSpaceDN w:val="0"/>
        <w:adjustRightInd w:val="0"/>
        <w:ind w:left="1560" w:hanging="851"/>
        <w:rPr>
          <w:rFonts w:ascii="Arial Narrow" w:hAnsi="Arial Narrow"/>
          <w:color w:val="000000"/>
          <w:sz w:val="22"/>
          <w:szCs w:val="22"/>
        </w:rPr>
      </w:pPr>
      <w:r w:rsidRPr="004C735A">
        <w:rPr>
          <w:rFonts w:ascii="Arial Narrow" w:hAnsi="Arial Narrow" w:cs="Arial"/>
          <w:color w:val="000000"/>
          <w:sz w:val="22"/>
          <w:szCs w:val="22"/>
        </w:rPr>
        <w:t>XVIII.7.2</w:t>
      </w:r>
      <w:r w:rsidRPr="004C735A">
        <w:rPr>
          <w:rFonts w:ascii="Arial Narrow" w:hAnsi="Arial Narrow"/>
          <w:color w:val="000000"/>
          <w:sz w:val="22"/>
          <w:szCs w:val="22"/>
        </w:rPr>
        <w:t xml:space="preserve">. </w:t>
      </w:r>
      <w:r w:rsidRPr="004C735A">
        <w:rPr>
          <w:rFonts w:ascii="Arial Narrow" w:hAnsi="Arial Narrow"/>
          <w:color w:val="000000"/>
          <w:sz w:val="22"/>
          <w:szCs w:val="22"/>
        </w:rPr>
        <w:tab/>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 </w:t>
      </w:r>
    </w:p>
    <w:p w:rsidR="00A823C7" w:rsidRPr="004C735A" w:rsidRDefault="00A823C7" w:rsidP="004C735A">
      <w:pPr>
        <w:autoSpaceDE w:val="0"/>
        <w:autoSpaceDN w:val="0"/>
        <w:adjustRightInd w:val="0"/>
        <w:ind w:left="1560" w:hanging="851"/>
        <w:rPr>
          <w:rFonts w:ascii="Arial Narrow" w:hAnsi="Arial Narrow"/>
          <w:color w:val="000000"/>
          <w:sz w:val="22"/>
          <w:szCs w:val="22"/>
        </w:rPr>
      </w:pPr>
      <w:r w:rsidRPr="004C735A">
        <w:rPr>
          <w:rFonts w:ascii="Arial Narrow" w:hAnsi="Arial Narrow" w:cs="Arial"/>
          <w:color w:val="000000"/>
          <w:sz w:val="22"/>
          <w:szCs w:val="22"/>
        </w:rPr>
        <w:t>XVIII.</w:t>
      </w:r>
      <w:r w:rsidRPr="004C735A">
        <w:rPr>
          <w:rFonts w:ascii="Arial Narrow" w:hAnsi="Arial Narrow"/>
          <w:color w:val="000000"/>
          <w:sz w:val="22"/>
          <w:szCs w:val="22"/>
        </w:rPr>
        <w:t>7.3</w:t>
      </w:r>
      <w:r w:rsidRPr="004C735A">
        <w:rPr>
          <w:rFonts w:ascii="Arial Narrow" w:hAnsi="Arial Narrow"/>
          <w:color w:val="000000"/>
          <w:sz w:val="22"/>
          <w:szCs w:val="22"/>
        </w:rPr>
        <w:tab/>
        <w:t xml:space="preserve">Odwołanie w przypadkach innych niż określone w pkt. XVIII.7.1  i XVIII.7.2 wnosi się w terminie  5 dni od dnia, w którym powzięto lub przy zachowaniu należytej staranności można było powziąć wiadomość o okolicznościach stanowiących podstawę jego wniesienia, w przypadku zamówień, których wartość jest mniejsza niż progi unijne. </w:t>
      </w:r>
    </w:p>
    <w:p w:rsidR="00A823C7" w:rsidRPr="004C735A" w:rsidRDefault="00A823C7" w:rsidP="004C735A">
      <w:pPr>
        <w:autoSpaceDE w:val="0"/>
        <w:autoSpaceDN w:val="0"/>
        <w:adjustRightInd w:val="0"/>
        <w:ind w:left="1560" w:hanging="851"/>
        <w:rPr>
          <w:rFonts w:ascii="Arial Narrow" w:hAnsi="Arial Narrow"/>
          <w:color w:val="000000"/>
          <w:sz w:val="22"/>
          <w:szCs w:val="22"/>
        </w:rPr>
      </w:pPr>
      <w:r w:rsidRPr="004C735A">
        <w:rPr>
          <w:rFonts w:ascii="Arial Narrow" w:hAnsi="Arial Narrow"/>
          <w:color w:val="000000"/>
          <w:sz w:val="22"/>
          <w:szCs w:val="22"/>
        </w:rPr>
        <w:lastRenderedPageBreak/>
        <w:t>XVIII.7.4</w:t>
      </w:r>
      <w:r w:rsidRPr="004C735A">
        <w:rPr>
          <w:rFonts w:ascii="Arial Narrow" w:hAnsi="Arial Narrow"/>
          <w:color w:val="000000"/>
          <w:sz w:val="22"/>
          <w:szCs w:val="22"/>
        </w:rPr>
        <w:tab/>
      </w:r>
      <w:r w:rsidRPr="004C735A">
        <w:rPr>
          <w:rFonts w:ascii="Arial Narrow" w:hAnsi="Arial Narrow" w:cs="Arial"/>
          <w:color w:val="000000"/>
          <w:sz w:val="22"/>
          <w:szCs w:val="22"/>
        </w:rPr>
        <w:t xml:space="preserve">Jeżeli zamawiający nie opublikował ogłoszenia o zamiarze zawarcia umowy lub mimo takiego obowiązku nie przesłał wykonawcy zawiadomienia o wyborze najkorzystniejszej oferty, odwołanie wnosi się nie później niż w terminie: </w:t>
      </w:r>
    </w:p>
    <w:p w:rsidR="00A823C7" w:rsidRPr="004C735A" w:rsidRDefault="00A823C7" w:rsidP="004C735A">
      <w:pPr>
        <w:autoSpaceDE w:val="0"/>
        <w:autoSpaceDN w:val="0"/>
        <w:adjustRightInd w:val="0"/>
        <w:ind w:left="2552" w:hanging="851"/>
        <w:rPr>
          <w:rFonts w:ascii="Arial Narrow" w:hAnsi="Arial Narrow"/>
          <w:sz w:val="22"/>
          <w:szCs w:val="22"/>
        </w:rPr>
      </w:pPr>
      <w:r w:rsidRPr="004C735A">
        <w:rPr>
          <w:rFonts w:ascii="Arial Narrow" w:hAnsi="Arial Narrow" w:cs="Arial"/>
          <w:color w:val="000000"/>
          <w:sz w:val="22"/>
          <w:szCs w:val="22"/>
        </w:rPr>
        <w:t>VIII.7.4.1</w:t>
      </w:r>
      <w:r w:rsidRPr="004C735A">
        <w:rPr>
          <w:rFonts w:ascii="Arial Narrow" w:hAnsi="Arial Narrow" w:cs="Arial"/>
          <w:color w:val="000000"/>
          <w:sz w:val="22"/>
          <w:szCs w:val="22"/>
        </w:rPr>
        <w:tab/>
      </w:r>
      <w:r w:rsidRPr="004C735A">
        <w:rPr>
          <w:rFonts w:ascii="Arial Narrow" w:hAnsi="Arial Narrow" w:cs="Arial"/>
          <w:sz w:val="22"/>
          <w:szCs w:val="22"/>
        </w:rPr>
        <w:t xml:space="preserve">15 dni </w:t>
      </w:r>
      <w:r w:rsidRPr="004C735A">
        <w:rPr>
          <w:rFonts w:ascii="Arial Narrow" w:hAnsi="Arial Narrow"/>
          <w:sz w:val="22"/>
          <w:szCs w:val="22"/>
        </w:rPr>
        <w:t>od dnia zamieszczenia w Biuletynie Zamówień Publicznych ogłoszenia o wyniku postępowania ,</w:t>
      </w:r>
    </w:p>
    <w:p w:rsidR="00A823C7" w:rsidRPr="004C735A" w:rsidRDefault="00A823C7" w:rsidP="004C735A">
      <w:pPr>
        <w:autoSpaceDE w:val="0"/>
        <w:autoSpaceDN w:val="0"/>
        <w:adjustRightInd w:val="0"/>
        <w:ind w:left="2552" w:hanging="851"/>
        <w:rPr>
          <w:rFonts w:ascii="Arial Narrow" w:hAnsi="Arial Narrow" w:cs="Arial"/>
          <w:sz w:val="22"/>
          <w:szCs w:val="22"/>
        </w:rPr>
      </w:pPr>
      <w:r w:rsidRPr="004C735A">
        <w:rPr>
          <w:rFonts w:ascii="Arial Narrow" w:hAnsi="Arial Narrow"/>
          <w:sz w:val="22"/>
          <w:szCs w:val="22"/>
        </w:rPr>
        <w:t>VIII.7.4.2</w:t>
      </w:r>
      <w:r w:rsidRPr="004C735A">
        <w:rPr>
          <w:rFonts w:ascii="Arial Narrow" w:hAnsi="Arial Narrow"/>
          <w:sz w:val="22"/>
          <w:szCs w:val="22"/>
        </w:rPr>
        <w:tab/>
        <w:t>miesiąca od dnia zawarcia umowy, jeżeli zamawiający :nie zamieścił w Biuletynie Zamówień Publicznych ogłoszenia o wyniku postępowania .</w:t>
      </w:r>
    </w:p>
    <w:p w:rsidR="00A823C7" w:rsidRPr="004C735A" w:rsidRDefault="00A823C7" w:rsidP="004C735A">
      <w:pPr>
        <w:tabs>
          <w:tab w:val="left" w:pos="1560"/>
        </w:tabs>
        <w:suppressAutoHyphens w:val="0"/>
        <w:autoSpaceDE w:val="0"/>
        <w:autoSpaceDN w:val="0"/>
        <w:adjustRightInd w:val="0"/>
        <w:ind w:firstLine="284"/>
        <w:rPr>
          <w:rFonts w:ascii="Arial Narrow" w:eastAsia="TimesNewRoman,Bold" w:hAnsi="Arial Narrow" w:cs="Arial"/>
          <w:bCs/>
          <w:sz w:val="22"/>
          <w:szCs w:val="22"/>
          <w:lang w:eastAsia="en-US"/>
        </w:rPr>
      </w:pPr>
      <w:r w:rsidRPr="004C735A">
        <w:rPr>
          <w:rFonts w:ascii="Arial Narrow" w:hAnsi="Arial Narrow" w:cs="Arial"/>
          <w:bCs/>
          <w:sz w:val="22"/>
          <w:szCs w:val="22"/>
          <w:lang w:eastAsia="en-US"/>
        </w:rPr>
        <w:t>XVIII.7.5</w:t>
      </w:r>
      <w:r w:rsidRPr="004C735A">
        <w:rPr>
          <w:rFonts w:ascii="Arial Narrow" w:hAnsi="Arial Narrow" w:cs="Arial"/>
          <w:bCs/>
          <w:sz w:val="22"/>
          <w:szCs w:val="22"/>
          <w:lang w:eastAsia="en-US"/>
        </w:rPr>
        <w:tab/>
        <w:t>Skarga do s</w:t>
      </w:r>
      <w:r w:rsidRPr="004C735A">
        <w:rPr>
          <w:rFonts w:ascii="Arial Narrow" w:eastAsia="TimesNewRoman,Bold" w:hAnsi="Arial Narrow" w:cs="Arial"/>
          <w:bCs/>
          <w:sz w:val="22"/>
          <w:szCs w:val="22"/>
          <w:lang w:eastAsia="en-US"/>
        </w:rPr>
        <w:t>ą</w:t>
      </w:r>
      <w:r w:rsidRPr="004C735A">
        <w:rPr>
          <w:rFonts w:ascii="Arial Narrow" w:hAnsi="Arial Narrow" w:cs="Arial"/>
          <w:bCs/>
          <w:sz w:val="22"/>
          <w:szCs w:val="22"/>
          <w:lang w:eastAsia="en-US"/>
        </w:rPr>
        <w:t>du</w:t>
      </w:r>
    </w:p>
    <w:p w:rsidR="00A823C7" w:rsidRPr="004C735A" w:rsidRDefault="00A823C7" w:rsidP="004C735A">
      <w:pPr>
        <w:suppressAutoHyphens w:val="0"/>
        <w:autoSpaceDE w:val="0"/>
        <w:autoSpaceDN w:val="0"/>
        <w:adjustRightInd w:val="0"/>
        <w:ind w:left="2552" w:hanging="1136"/>
        <w:rPr>
          <w:rFonts w:ascii="Arial Narrow" w:hAnsi="Arial Narrow" w:cs="Arial"/>
          <w:bCs/>
          <w:sz w:val="22"/>
          <w:szCs w:val="22"/>
          <w:lang w:eastAsia="en-US"/>
        </w:rPr>
      </w:pPr>
      <w:r w:rsidRPr="004C735A">
        <w:rPr>
          <w:rFonts w:ascii="Arial Narrow" w:hAnsi="Arial Narrow" w:cs="Arial"/>
          <w:bCs/>
          <w:sz w:val="22"/>
          <w:szCs w:val="22"/>
          <w:lang w:eastAsia="en-US"/>
        </w:rPr>
        <w:t>XVIII.7.5.1    Na orzeczenie Krajowej Izby Odwoławczej, o którym mowa w art. 519 ust 1 ustawy, stronom oraz uczestnikom post</w:t>
      </w:r>
      <w:r w:rsidRPr="004C735A">
        <w:rPr>
          <w:rFonts w:ascii="Arial Narrow" w:eastAsia="TimesNewRoman,Bold" w:hAnsi="Arial Narrow" w:cs="Arial"/>
          <w:bCs/>
          <w:sz w:val="22"/>
          <w:szCs w:val="22"/>
          <w:lang w:eastAsia="en-US"/>
        </w:rPr>
        <w:t>ę</w:t>
      </w:r>
      <w:r w:rsidRPr="004C735A">
        <w:rPr>
          <w:rFonts w:ascii="Arial Narrow" w:hAnsi="Arial Narrow" w:cs="Arial"/>
          <w:bCs/>
          <w:sz w:val="22"/>
          <w:szCs w:val="22"/>
          <w:lang w:eastAsia="en-US"/>
        </w:rPr>
        <w:t>powania odwoławczego przysługuje skarga do s</w:t>
      </w:r>
      <w:r w:rsidRPr="004C735A">
        <w:rPr>
          <w:rFonts w:ascii="Arial Narrow" w:eastAsia="TimesNewRoman,Bold" w:hAnsi="Arial Narrow" w:cs="Arial"/>
          <w:bCs/>
          <w:sz w:val="22"/>
          <w:szCs w:val="22"/>
          <w:lang w:eastAsia="en-US"/>
        </w:rPr>
        <w:t>ą</w:t>
      </w:r>
      <w:r w:rsidRPr="004C735A">
        <w:rPr>
          <w:rFonts w:ascii="Arial Narrow" w:hAnsi="Arial Narrow" w:cs="Arial"/>
          <w:bCs/>
          <w:sz w:val="22"/>
          <w:szCs w:val="22"/>
          <w:lang w:eastAsia="en-US"/>
        </w:rPr>
        <w:t>du.</w:t>
      </w:r>
    </w:p>
    <w:p w:rsidR="00A823C7" w:rsidRPr="004C735A" w:rsidRDefault="00A823C7" w:rsidP="004C735A">
      <w:pPr>
        <w:suppressAutoHyphens w:val="0"/>
        <w:autoSpaceDE w:val="0"/>
        <w:autoSpaceDN w:val="0"/>
        <w:adjustRightInd w:val="0"/>
        <w:ind w:left="2552" w:hanging="1136"/>
        <w:rPr>
          <w:rFonts w:ascii="Arial Narrow" w:eastAsia="TimesNewRoman,Bold" w:hAnsi="Arial Narrow" w:cs="Arial"/>
          <w:b/>
          <w:bCs/>
          <w:sz w:val="22"/>
          <w:szCs w:val="22"/>
          <w:lang w:eastAsia="en-US"/>
        </w:rPr>
      </w:pPr>
      <w:r w:rsidRPr="004C735A">
        <w:rPr>
          <w:rFonts w:ascii="Arial Narrow" w:hAnsi="Arial Narrow" w:cs="Arial"/>
          <w:bCs/>
          <w:sz w:val="22"/>
          <w:szCs w:val="22"/>
          <w:lang w:eastAsia="en-US"/>
        </w:rPr>
        <w:t>XVIII.7.5.2</w:t>
      </w:r>
      <w:r w:rsidRPr="004C735A">
        <w:rPr>
          <w:rFonts w:ascii="Arial Narrow" w:hAnsi="Arial Narrow" w:cs="Arial"/>
          <w:bCs/>
          <w:sz w:val="22"/>
          <w:szCs w:val="22"/>
          <w:lang w:eastAsia="en-US"/>
        </w:rPr>
        <w:tab/>
        <w:t>Skarg</w:t>
      </w:r>
      <w:r w:rsidRPr="004C735A">
        <w:rPr>
          <w:rFonts w:ascii="Arial Narrow" w:eastAsia="TimesNewRoman,Bold" w:hAnsi="Arial Narrow" w:cs="Arial"/>
          <w:bCs/>
          <w:sz w:val="22"/>
          <w:szCs w:val="22"/>
          <w:lang w:eastAsia="en-US"/>
        </w:rPr>
        <w:t xml:space="preserve">ę </w:t>
      </w:r>
      <w:r w:rsidRPr="004C735A">
        <w:rPr>
          <w:rFonts w:ascii="Arial Narrow" w:hAnsi="Arial Narrow" w:cs="Arial"/>
          <w:bCs/>
          <w:sz w:val="22"/>
          <w:szCs w:val="22"/>
          <w:lang w:eastAsia="en-US"/>
        </w:rPr>
        <w:t>wnosi si</w:t>
      </w:r>
      <w:r w:rsidRPr="004C735A">
        <w:rPr>
          <w:rFonts w:ascii="Arial Narrow" w:eastAsia="TimesNewRoman,Bold" w:hAnsi="Arial Narrow" w:cs="Arial"/>
          <w:bCs/>
          <w:sz w:val="22"/>
          <w:szCs w:val="22"/>
          <w:lang w:eastAsia="en-US"/>
        </w:rPr>
        <w:t xml:space="preserve">ę </w:t>
      </w:r>
      <w:r w:rsidRPr="004C735A">
        <w:rPr>
          <w:rFonts w:ascii="Arial Narrow" w:hAnsi="Arial Narrow" w:cs="Arial"/>
          <w:bCs/>
          <w:sz w:val="22"/>
          <w:szCs w:val="22"/>
          <w:lang w:eastAsia="en-US"/>
        </w:rPr>
        <w:t>do S</w:t>
      </w:r>
      <w:r w:rsidRPr="004C735A">
        <w:rPr>
          <w:rFonts w:ascii="Arial Narrow" w:eastAsia="TimesNewRoman,Bold" w:hAnsi="Arial Narrow" w:cs="Arial"/>
          <w:bCs/>
          <w:sz w:val="22"/>
          <w:szCs w:val="22"/>
          <w:lang w:eastAsia="en-US"/>
        </w:rPr>
        <w:t>ą</w:t>
      </w:r>
      <w:r w:rsidRPr="004C735A">
        <w:rPr>
          <w:rFonts w:ascii="Arial Narrow" w:hAnsi="Arial Narrow" w:cs="Arial"/>
          <w:bCs/>
          <w:sz w:val="22"/>
          <w:szCs w:val="22"/>
          <w:lang w:eastAsia="en-US"/>
        </w:rPr>
        <w:t>du Okr</w:t>
      </w:r>
      <w:r w:rsidRPr="004C735A">
        <w:rPr>
          <w:rFonts w:ascii="Arial Narrow" w:eastAsia="TimesNewRoman,Bold" w:hAnsi="Arial Narrow" w:cs="Arial"/>
          <w:bCs/>
          <w:sz w:val="22"/>
          <w:szCs w:val="22"/>
          <w:lang w:eastAsia="en-US"/>
        </w:rPr>
        <w:t>ę</w:t>
      </w:r>
      <w:r w:rsidRPr="004C735A">
        <w:rPr>
          <w:rFonts w:ascii="Arial Narrow" w:hAnsi="Arial Narrow" w:cs="Arial"/>
          <w:bCs/>
          <w:sz w:val="22"/>
          <w:szCs w:val="22"/>
          <w:lang w:eastAsia="en-US"/>
        </w:rPr>
        <w:t>gowego  w Warszawie – Sądu Zamówień Publicznych za pośrednictwem  Izby Odwoławczej w terminie 14 dni od dnia  doręczenia orzeczenia Izby lub postanowienia Prezesa Izby.</w:t>
      </w:r>
    </w:p>
    <w:p w:rsidR="00A823C7" w:rsidRPr="004C735A" w:rsidRDefault="00A823C7" w:rsidP="004C735A">
      <w:pPr>
        <w:autoSpaceDE w:val="0"/>
        <w:autoSpaceDN w:val="0"/>
        <w:adjustRightInd w:val="0"/>
        <w:ind w:left="1560" w:hanging="851"/>
        <w:rPr>
          <w:rFonts w:ascii="Arial Narrow" w:hAnsi="Arial Narrow" w:cs="Arial"/>
          <w:bCs/>
          <w:sz w:val="22"/>
          <w:szCs w:val="22"/>
          <w:lang w:eastAsia="en-US"/>
        </w:rPr>
      </w:pPr>
      <w:r w:rsidRPr="004C735A">
        <w:rPr>
          <w:rFonts w:ascii="Arial Narrow" w:hAnsi="Arial Narrow" w:cs="Arial"/>
          <w:bCs/>
          <w:sz w:val="22"/>
          <w:szCs w:val="22"/>
          <w:lang w:eastAsia="en-US"/>
        </w:rPr>
        <w:t>VIII.7.6</w:t>
      </w:r>
      <w:r w:rsidRPr="004C735A">
        <w:rPr>
          <w:rFonts w:ascii="Arial Narrow" w:hAnsi="Arial Narrow" w:cs="Arial"/>
          <w:bCs/>
          <w:sz w:val="22"/>
          <w:szCs w:val="22"/>
          <w:lang w:eastAsia="en-US"/>
        </w:rPr>
        <w:tab/>
        <w:t>Szczegółowe informacje dotyczące środków ochrony prawnej określone są w  Dziale IX „Środki ochrony  prawnej” ustawy Pzp.</w:t>
      </w:r>
    </w:p>
    <w:p w:rsidR="00A823C7" w:rsidRPr="004C735A" w:rsidRDefault="00A823C7" w:rsidP="004C735A">
      <w:pPr>
        <w:autoSpaceDE w:val="0"/>
        <w:autoSpaceDN w:val="0"/>
        <w:adjustRightInd w:val="0"/>
        <w:ind w:left="1560" w:hanging="851"/>
        <w:rPr>
          <w:rFonts w:ascii="Arial Narrow" w:hAnsi="Arial Narrow" w:cs="Arial"/>
          <w:bCs/>
          <w:sz w:val="22"/>
          <w:szCs w:val="22"/>
          <w:lang w:eastAsia="en-US"/>
        </w:rPr>
      </w:pPr>
    </w:p>
    <w:p w:rsidR="00A823C7" w:rsidRPr="008F58FC" w:rsidRDefault="00A823C7" w:rsidP="00AB05CB">
      <w:pPr>
        <w:autoSpaceDE w:val="0"/>
        <w:autoSpaceDN w:val="0"/>
        <w:adjustRightInd w:val="0"/>
        <w:ind w:left="993"/>
        <w:rPr>
          <w:rFonts w:ascii="Arial" w:eastAsia="TimesNewRoman,Bold" w:hAnsi="Arial" w:cs="Arial"/>
          <w:b/>
          <w:bCs/>
          <w:color w:val="FF0000"/>
          <w:sz w:val="18"/>
          <w:szCs w:val="18"/>
          <w:lang w:eastAsia="en-US"/>
        </w:rPr>
      </w:pPr>
    </w:p>
    <w:p w:rsidR="00A823C7" w:rsidRPr="007E0AC0" w:rsidRDefault="00A823C7" w:rsidP="003539BE">
      <w:pPr>
        <w:pStyle w:val="Akapitzlist"/>
        <w:numPr>
          <w:ilvl w:val="0"/>
          <w:numId w:val="4"/>
        </w:numPr>
        <w:suppressAutoHyphens w:val="0"/>
        <w:spacing w:after="240" w:line="252" w:lineRule="auto"/>
        <w:rPr>
          <w:rFonts w:ascii="Arial Narrow" w:hAnsi="Arial Narrow" w:cs="Arial"/>
          <w:b/>
          <w:sz w:val="22"/>
          <w:szCs w:val="22"/>
        </w:rPr>
      </w:pPr>
      <w:r w:rsidRPr="007E0AC0">
        <w:rPr>
          <w:rFonts w:ascii="Arial Narrow" w:hAnsi="Arial Narrow" w:cs="Arial"/>
          <w:b/>
          <w:sz w:val="22"/>
          <w:szCs w:val="22"/>
        </w:rPr>
        <w:t>KLAUZULA INFORMACYJNA Z ART. 13 RODO</w:t>
      </w:r>
      <w:r w:rsidRPr="00024FE3">
        <w:rPr>
          <w:rStyle w:val="Odwoanieprzypisudolnego"/>
          <w:rFonts w:ascii="Arial Narrow" w:hAnsi="Arial Narrow" w:cs="Arial"/>
          <w:b/>
          <w:sz w:val="22"/>
          <w:szCs w:val="22"/>
        </w:rPr>
        <w:footnoteReference w:id="1"/>
      </w:r>
    </w:p>
    <w:p w:rsidR="00A823C7" w:rsidRPr="00AC05BE" w:rsidRDefault="00A823C7" w:rsidP="004C735A">
      <w:pPr>
        <w:ind w:left="0" w:firstLine="0"/>
        <w:rPr>
          <w:rFonts w:ascii="Arial Narrow" w:hAnsi="Arial Narrow" w:cs="Arial"/>
          <w:sz w:val="22"/>
          <w:szCs w:val="22"/>
        </w:rPr>
      </w:pPr>
      <w:r w:rsidRPr="00AC05BE">
        <w:rPr>
          <w:rFonts w:ascii="Arial Narrow" w:hAnsi="Arial Narrow" w:cs="Arial"/>
          <w:sz w:val="22"/>
          <w:szCs w:val="22"/>
        </w:rPr>
        <w:t xml:space="preserve">Zgodnie z art. 13 ust. 1 i 2 rozporządzenia Parlamentu Europejskiego i Rady (UE) 2016/679 z dnia 27 kwietnia 2016 r. </w:t>
      </w:r>
      <w:r w:rsidRPr="00AC05BE">
        <w:rPr>
          <w:rFonts w:ascii="Arial Narrow" w:hAnsi="Arial Narrow" w:cs="Arial"/>
          <w:sz w:val="22"/>
          <w:szCs w:val="22"/>
        </w:rPr>
        <w:br/>
        <w:t xml:space="preserve">w sprawie ochrony osób fizycznych w związku z przetwarzaniem danych osobowych i w sprawie swobodnego przepływu takich danych oraz uchylenia dyrektywy 95/46/WE (ogólne rozporządzenie o ochronie danych) (Dz. Urz. UE L 119 </w:t>
      </w:r>
      <w:r w:rsidRPr="00AC05BE">
        <w:rPr>
          <w:rFonts w:ascii="Arial Narrow" w:hAnsi="Arial Narrow" w:cs="Arial"/>
          <w:sz w:val="22"/>
          <w:szCs w:val="22"/>
        </w:rPr>
        <w:br/>
        <w:t xml:space="preserve">z 04.05.2016, str. 1), dalej „RODO”, informuję, że: </w:t>
      </w:r>
    </w:p>
    <w:p w:rsidR="00A823C7" w:rsidRPr="007E0B38" w:rsidRDefault="00A823C7" w:rsidP="004C735A">
      <w:pPr>
        <w:pStyle w:val="Akapitzlist"/>
        <w:suppressAutoHyphens w:val="0"/>
        <w:ind w:left="0" w:firstLine="0"/>
        <w:contextualSpacing w:val="0"/>
        <w:rPr>
          <w:rFonts w:ascii="Arial Narrow" w:hAnsi="Arial Narrow" w:cs="Arial"/>
          <w:sz w:val="22"/>
          <w:szCs w:val="22"/>
        </w:rPr>
      </w:pPr>
      <w:r>
        <w:rPr>
          <w:rFonts w:ascii="Arial Narrow" w:hAnsi="Arial Narrow" w:cs="Arial"/>
          <w:sz w:val="22"/>
          <w:szCs w:val="22"/>
        </w:rPr>
        <w:t xml:space="preserve">- </w:t>
      </w:r>
      <w:r w:rsidRPr="00AC05BE">
        <w:rPr>
          <w:rFonts w:ascii="Arial Narrow" w:hAnsi="Arial Narrow" w:cs="Arial"/>
          <w:sz w:val="22"/>
          <w:szCs w:val="22"/>
        </w:rPr>
        <w:t xml:space="preserve">administratorem Pani/Pana danych osobowych jest Komendant Wojewódzki Policji w Poznaniu z siedzibą przy </w:t>
      </w:r>
      <w:r w:rsidRPr="00AC05BE">
        <w:rPr>
          <w:rFonts w:ascii="Arial Narrow" w:hAnsi="Arial Narrow" w:cs="Arial"/>
          <w:sz w:val="22"/>
          <w:szCs w:val="22"/>
        </w:rPr>
        <w:br/>
      </w:r>
      <w:r>
        <w:rPr>
          <w:rFonts w:ascii="Arial Narrow" w:hAnsi="Arial Narrow" w:cs="Arial"/>
          <w:sz w:val="22"/>
          <w:szCs w:val="22"/>
        </w:rPr>
        <w:t xml:space="preserve">   </w:t>
      </w:r>
      <w:r w:rsidRPr="00AC05BE">
        <w:rPr>
          <w:rFonts w:ascii="Arial Narrow" w:hAnsi="Arial Narrow" w:cs="Arial"/>
          <w:sz w:val="22"/>
          <w:szCs w:val="22"/>
        </w:rPr>
        <w:t>ul. Kochanowskiego 2a w Poznaniu, kod 60-844;</w:t>
      </w:r>
    </w:p>
    <w:p w:rsidR="00A823C7" w:rsidRPr="007E0B38" w:rsidRDefault="00A823C7" w:rsidP="004C735A">
      <w:pPr>
        <w:pStyle w:val="Akapitzlist"/>
        <w:suppressAutoHyphens w:val="0"/>
        <w:ind w:left="180" w:hanging="180"/>
        <w:contextualSpacing w:val="0"/>
        <w:rPr>
          <w:rFonts w:ascii="Arial Narrow" w:hAnsi="Arial Narrow" w:cs="Arial"/>
          <w:sz w:val="22"/>
          <w:szCs w:val="22"/>
        </w:rPr>
      </w:pPr>
      <w:r>
        <w:rPr>
          <w:rFonts w:ascii="Arial Narrow" w:hAnsi="Arial Narrow" w:cs="Arial"/>
          <w:sz w:val="22"/>
          <w:szCs w:val="22"/>
        </w:rPr>
        <w:t xml:space="preserve">- </w:t>
      </w:r>
      <w:r w:rsidRPr="007E0B38">
        <w:rPr>
          <w:rFonts w:ascii="Arial Narrow" w:hAnsi="Arial Narrow" w:cs="Arial"/>
          <w:sz w:val="22"/>
          <w:szCs w:val="22"/>
        </w:rPr>
        <w:t xml:space="preserve">inspektorem ochrony danych osobowych w imieniu Komendanta Wojewódzkiego Policji w Poznaniu jest podinsp. </w:t>
      </w:r>
      <w:r>
        <w:rPr>
          <w:rFonts w:ascii="Arial Narrow" w:hAnsi="Arial Narrow" w:cs="Arial"/>
          <w:sz w:val="22"/>
          <w:szCs w:val="22"/>
        </w:rPr>
        <w:t xml:space="preserve"> </w:t>
      </w:r>
      <w:r w:rsidRPr="007E0B38">
        <w:rPr>
          <w:rFonts w:ascii="Arial Narrow" w:hAnsi="Arial Narrow" w:cs="Arial"/>
          <w:sz w:val="22"/>
          <w:szCs w:val="22"/>
        </w:rPr>
        <w:t xml:space="preserve">Wojciech Sobczak – tel. 47 77 153 54, e-mail: </w:t>
      </w:r>
      <w:hyperlink r:id="rId32" w:history="1">
        <w:r w:rsidRPr="007E0B38">
          <w:rPr>
            <w:rStyle w:val="Hipercze"/>
            <w:rFonts w:ascii="Arial Narrow" w:hAnsi="Arial Narrow" w:cs="Arial"/>
            <w:sz w:val="22"/>
            <w:szCs w:val="22"/>
          </w:rPr>
          <w:t>iod.kwp@po.policja.gov.pl</w:t>
        </w:r>
      </w:hyperlink>
      <w:r w:rsidRPr="007E0B38">
        <w:rPr>
          <w:rFonts w:ascii="Arial Narrow" w:hAnsi="Arial Narrow" w:cs="Arial"/>
          <w:b/>
          <w:sz w:val="22"/>
          <w:szCs w:val="22"/>
          <w:vertAlign w:val="superscript"/>
        </w:rPr>
        <w:t xml:space="preserve"> </w:t>
      </w:r>
      <w:r w:rsidRPr="007E0B38">
        <w:rPr>
          <w:rFonts w:ascii="Arial Narrow" w:hAnsi="Arial Narrow" w:cs="Arial"/>
          <w:sz w:val="22"/>
          <w:szCs w:val="22"/>
        </w:rPr>
        <w:t>;</w:t>
      </w:r>
    </w:p>
    <w:p w:rsidR="00A823C7" w:rsidRPr="00FD2B6D" w:rsidRDefault="00A823C7" w:rsidP="00600E93">
      <w:pPr>
        <w:ind w:left="142" w:hanging="142"/>
        <w:rPr>
          <w:rFonts w:ascii="Arial Narrow" w:hAnsi="Arial Narrow"/>
          <w:b/>
          <w:sz w:val="22"/>
          <w:szCs w:val="22"/>
        </w:rPr>
      </w:pPr>
      <w:r>
        <w:rPr>
          <w:rFonts w:ascii="Arial Narrow" w:hAnsi="Arial Narrow" w:cs="Arial"/>
          <w:sz w:val="22"/>
          <w:szCs w:val="22"/>
        </w:rPr>
        <w:t xml:space="preserve">- </w:t>
      </w:r>
      <w:r w:rsidRPr="007E0B38">
        <w:rPr>
          <w:rFonts w:ascii="Arial Narrow" w:hAnsi="Arial Narrow" w:cs="Arial"/>
          <w:sz w:val="22"/>
          <w:szCs w:val="22"/>
        </w:rPr>
        <w:t xml:space="preserve">Pani/Pana dane osobowe przetwarzane będą na podstawie art. 6 ust. 1 lit. c RODO w celu związanym z postępowaniem </w:t>
      </w:r>
      <w:r w:rsidRPr="007E0B38">
        <w:rPr>
          <w:rFonts w:ascii="Arial Narrow" w:hAnsi="Arial Narrow" w:cs="Arial"/>
          <w:sz w:val="22"/>
          <w:szCs w:val="22"/>
        </w:rPr>
        <w:br/>
        <w:t>o udzielenie zamówienia publicznego pn.</w:t>
      </w:r>
      <w:r>
        <w:rPr>
          <w:rFonts w:ascii="Arial Narrow" w:hAnsi="Arial Narrow" w:cs="Arial"/>
          <w:sz w:val="22"/>
          <w:szCs w:val="22"/>
        </w:rPr>
        <w:t xml:space="preserve"> „</w:t>
      </w:r>
      <w:r w:rsidR="00FD2B6D">
        <w:rPr>
          <w:rFonts w:ascii="Arial Narrow" w:hAnsi="Arial Narrow" w:cs="Arial"/>
          <w:b/>
          <w:bCs/>
          <w:sz w:val="22"/>
          <w:szCs w:val="22"/>
        </w:rPr>
        <w:t>Dostawa pakietów do pobierania materiału genetycznego</w:t>
      </w:r>
      <w:r w:rsidR="007E7A8B">
        <w:rPr>
          <w:rFonts w:ascii="Arial Narrow" w:hAnsi="Arial Narrow" w:cs="Arial"/>
          <w:b/>
          <w:bCs/>
          <w:sz w:val="22"/>
          <w:szCs w:val="22"/>
        </w:rPr>
        <w:t>-</w:t>
      </w:r>
      <w:r w:rsidR="00FD2B6D">
        <w:rPr>
          <w:rFonts w:ascii="Arial Narrow" w:hAnsi="Arial Narrow" w:cs="Arial"/>
          <w:b/>
          <w:bCs/>
          <w:sz w:val="22"/>
          <w:szCs w:val="22"/>
        </w:rPr>
        <w:t xml:space="preserve"> wymazów z jamy ustnej</w:t>
      </w:r>
      <w:r w:rsidRPr="00FD2B6D">
        <w:rPr>
          <w:rFonts w:ascii="Arial Narrow" w:hAnsi="Arial Narrow" w:cs="Arial"/>
          <w:bCs/>
          <w:sz w:val="22"/>
          <w:szCs w:val="22"/>
        </w:rPr>
        <w:t>”</w:t>
      </w:r>
      <w:r w:rsidRPr="00FD2B6D">
        <w:rPr>
          <w:rFonts w:ascii="Arial Narrow" w:hAnsi="Arial Narrow" w:cs="Arial"/>
          <w:sz w:val="22"/>
          <w:szCs w:val="22"/>
        </w:rPr>
        <w:t xml:space="preserve"> - numer postępowania </w:t>
      </w:r>
      <w:r w:rsidRPr="00FD2B6D">
        <w:rPr>
          <w:rFonts w:ascii="Arial Narrow" w:hAnsi="Arial Narrow" w:cs="Arial"/>
          <w:b/>
          <w:sz w:val="22"/>
          <w:szCs w:val="22"/>
        </w:rPr>
        <w:t>ZZP.2380.</w:t>
      </w:r>
      <w:r w:rsidR="004C735A" w:rsidRPr="00FD2B6D">
        <w:rPr>
          <w:rFonts w:ascii="Arial Narrow" w:hAnsi="Arial Narrow" w:cs="Arial"/>
          <w:b/>
          <w:sz w:val="22"/>
          <w:szCs w:val="22"/>
        </w:rPr>
        <w:t>2</w:t>
      </w:r>
      <w:r w:rsidR="00FD2B6D" w:rsidRPr="00FD2B6D">
        <w:rPr>
          <w:rFonts w:ascii="Arial Narrow" w:hAnsi="Arial Narrow" w:cs="Arial"/>
          <w:b/>
          <w:sz w:val="22"/>
          <w:szCs w:val="22"/>
        </w:rPr>
        <w:t>7</w:t>
      </w:r>
      <w:r w:rsidRPr="00FD2B6D">
        <w:rPr>
          <w:rFonts w:ascii="Arial Narrow" w:hAnsi="Arial Narrow" w:cs="Arial"/>
          <w:b/>
          <w:sz w:val="22"/>
          <w:szCs w:val="22"/>
        </w:rPr>
        <w:t>.2021</w:t>
      </w:r>
      <w:r w:rsidRPr="00FD2B6D">
        <w:rPr>
          <w:rFonts w:ascii="Arial Narrow" w:hAnsi="Arial Narrow" w:cs="Arial"/>
          <w:sz w:val="22"/>
          <w:szCs w:val="22"/>
        </w:rPr>
        <w:t>,  prowadzonym w trybie podstawowym bez negocjacji;</w:t>
      </w:r>
    </w:p>
    <w:p w:rsidR="00A823C7" w:rsidRPr="007E0B38" w:rsidRDefault="00A823C7" w:rsidP="00600E93">
      <w:pPr>
        <w:pStyle w:val="Akapitzlist"/>
        <w:suppressAutoHyphens w:val="0"/>
        <w:ind w:left="180" w:hanging="180"/>
        <w:contextualSpacing w:val="0"/>
        <w:rPr>
          <w:rFonts w:ascii="Arial Narrow" w:hAnsi="Arial Narrow" w:cs="Arial"/>
          <w:sz w:val="22"/>
          <w:szCs w:val="22"/>
        </w:rPr>
      </w:pPr>
      <w:r>
        <w:rPr>
          <w:rFonts w:ascii="Arial Narrow" w:hAnsi="Arial Narrow" w:cs="Arial"/>
          <w:sz w:val="22"/>
          <w:szCs w:val="22"/>
        </w:rPr>
        <w:t xml:space="preserve">- </w:t>
      </w:r>
      <w:r w:rsidRPr="007E0B38">
        <w:rPr>
          <w:rFonts w:ascii="Arial Narrow" w:hAnsi="Arial Narrow" w:cs="Arial"/>
          <w:sz w:val="22"/>
          <w:szCs w:val="22"/>
        </w:rPr>
        <w:t xml:space="preserve">odbiorcami Pani/Pana danych osobowych będą osoby lub podmioty, którym udostępniona zostanie dokumentacja </w:t>
      </w:r>
      <w:r>
        <w:rPr>
          <w:rFonts w:ascii="Arial Narrow" w:hAnsi="Arial Narrow" w:cs="Arial"/>
          <w:sz w:val="22"/>
          <w:szCs w:val="22"/>
        </w:rPr>
        <w:t xml:space="preserve"> </w:t>
      </w:r>
      <w:r w:rsidRPr="007E0B38">
        <w:rPr>
          <w:rFonts w:ascii="Arial Narrow" w:hAnsi="Arial Narrow" w:cs="Arial"/>
          <w:sz w:val="22"/>
          <w:szCs w:val="22"/>
        </w:rPr>
        <w:t xml:space="preserve">postępowania </w:t>
      </w:r>
      <w:r>
        <w:rPr>
          <w:rFonts w:ascii="Arial Narrow" w:hAnsi="Arial Narrow" w:cs="Arial"/>
          <w:sz w:val="22"/>
          <w:szCs w:val="22"/>
        </w:rPr>
        <w:t>zgodnie z przepisami</w:t>
      </w:r>
      <w:r w:rsidRPr="007E0B38">
        <w:rPr>
          <w:rFonts w:ascii="Arial Narrow" w:hAnsi="Arial Narrow" w:cs="Arial"/>
          <w:sz w:val="22"/>
          <w:szCs w:val="22"/>
        </w:rPr>
        <w:t xml:space="preserve"> ustawy z dnia </w:t>
      </w:r>
      <w:r w:rsidR="00526709">
        <w:rPr>
          <w:rFonts w:ascii="Arial Narrow" w:hAnsi="Arial Narrow" w:cs="Arial"/>
          <w:sz w:val="22"/>
          <w:szCs w:val="22"/>
        </w:rPr>
        <w:t>11 września 2019</w:t>
      </w:r>
      <w:r w:rsidRPr="007E0B38">
        <w:rPr>
          <w:rFonts w:ascii="Arial Narrow" w:hAnsi="Arial Narrow" w:cs="Arial"/>
          <w:sz w:val="22"/>
          <w:szCs w:val="22"/>
        </w:rPr>
        <w:t xml:space="preserve"> r. – Prawo zamówień publicznych </w:t>
      </w:r>
      <w:r w:rsidRPr="007E0B38">
        <w:rPr>
          <w:rFonts w:ascii="Arial Narrow" w:hAnsi="Arial Narrow" w:cs="Arial"/>
          <w:sz w:val="22"/>
          <w:szCs w:val="22"/>
        </w:rPr>
        <w:br/>
        <w:t xml:space="preserve">dalej „ustawa Pzp”;  </w:t>
      </w:r>
    </w:p>
    <w:p w:rsidR="00A823C7" w:rsidRPr="007E0B38" w:rsidRDefault="00A823C7" w:rsidP="00600E93">
      <w:pPr>
        <w:pStyle w:val="Akapitzlist"/>
        <w:suppressAutoHyphens w:val="0"/>
        <w:ind w:left="180" w:hanging="180"/>
        <w:contextualSpacing w:val="0"/>
        <w:rPr>
          <w:rFonts w:ascii="Arial Narrow" w:hAnsi="Arial Narrow" w:cs="Arial"/>
          <w:sz w:val="22"/>
          <w:szCs w:val="22"/>
        </w:rPr>
      </w:pPr>
      <w:r>
        <w:rPr>
          <w:rFonts w:ascii="Arial Narrow" w:hAnsi="Arial Narrow" w:cs="Arial"/>
          <w:sz w:val="22"/>
          <w:szCs w:val="22"/>
        </w:rPr>
        <w:t xml:space="preserve">- </w:t>
      </w:r>
      <w:r w:rsidRPr="007E0B38">
        <w:rPr>
          <w:rFonts w:ascii="Arial Narrow" w:hAnsi="Arial Narrow" w:cs="Arial"/>
          <w:sz w:val="22"/>
          <w:szCs w:val="22"/>
        </w:rPr>
        <w:t xml:space="preserve">Pani/Pana dane osobowe będą przechowywane, zgodnie </w:t>
      </w:r>
      <w:r>
        <w:rPr>
          <w:rFonts w:ascii="Arial Narrow" w:hAnsi="Arial Narrow" w:cs="Arial"/>
          <w:sz w:val="22"/>
          <w:szCs w:val="22"/>
        </w:rPr>
        <w:t>z przepisami ustawy Pzp, przez okres 4</w:t>
      </w:r>
      <w:r w:rsidRPr="007E0B38">
        <w:rPr>
          <w:rFonts w:ascii="Arial Narrow" w:hAnsi="Arial Narrow" w:cs="Arial"/>
          <w:sz w:val="22"/>
          <w:szCs w:val="22"/>
        </w:rPr>
        <w:t xml:space="preserve"> lat od dnia </w:t>
      </w:r>
      <w:r>
        <w:rPr>
          <w:rFonts w:ascii="Arial Narrow" w:hAnsi="Arial Narrow" w:cs="Arial"/>
          <w:sz w:val="22"/>
          <w:szCs w:val="22"/>
        </w:rPr>
        <w:t xml:space="preserve"> </w:t>
      </w:r>
      <w:r w:rsidRPr="007E0B38">
        <w:rPr>
          <w:rFonts w:ascii="Arial Narrow" w:hAnsi="Arial Narrow" w:cs="Arial"/>
          <w:sz w:val="22"/>
          <w:szCs w:val="22"/>
        </w:rPr>
        <w:t>zakończenia postępowania o udzielenie zamówienia;</w:t>
      </w:r>
    </w:p>
    <w:p w:rsidR="00A823C7" w:rsidRPr="007E0B38" w:rsidRDefault="00A823C7" w:rsidP="004C735A">
      <w:pPr>
        <w:pStyle w:val="Akapitzlist"/>
        <w:suppressAutoHyphens w:val="0"/>
        <w:ind w:left="0" w:firstLine="0"/>
        <w:contextualSpacing w:val="0"/>
        <w:rPr>
          <w:rFonts w:ascii="Arial Narrow" w:hAnsi="Arial Narrow" w:cs="Arial"/>
          <w:sz w:val="22"/>
          <w:szCs w:val="22"/>
        </w:rPr>
      </w:pPr>
      <w:r>
        <w:rPr>
          <w:rFonts w:ascii="Arial Narrow" w:hAnsi="Arial Narrow" w:cs="Arial"/>
          <w:sz w:val="22"/>
          <w:szCs w:val="22"/>
        </w:rPr>
        <w:t xml:space="preserve">- </w:t>
      </w:r>
      <w:r w:rsidRPr="007E0B38">
        <w:rPr>
          <w:rFonts w:ascii="Arial Narrow" w:hAnsi="Arial Narrow" w:cs="Arial"/>
          <w:sz w:val="22"/>
          <w:szCs w:val="22"/>
        </w:rPr>
        <w:t xml:space="preserve">obowiązek podania przez Panią/Pana danych osobowych bezpośrednio Pani/Pana dotyczących jest wymogiem ustawowym </w:t>
      </w:r>
      <w:r>
        <w:rPr>
          <w:rFonts w:ascii="Arial Narrow" w:hAnsi="Arial Narrow" w:cs="Arial"/>
          <w:sz w:val="22"/>
          <w:szCs w:val="22"/>
        </w:rPr>
        <w:t xml:space="preserve"> </w:t>
      </w:r>
      <w:r w:rsidRPr="007E0B38">
        <w:rPr>
          <w:rFonts w:ascii="Arial Narrow" w:hAnsi="Arial Narrow" w:cs="Arial"/>
          <w:sz w:val="22"/>
          <w:szCs w:val="22"/>
        </w:rPr>
        <w:t xml:space="preserve">określonym w przepisach ustawy Pzp, związanym z udziałem w postępowaniu o udzielenie zamówienia publicznego; konsekwencje niepodania określonych danych wynikają z ustawy Pzp;  </w:t>
      </w:r>
    </w:p>
    <w:p w:rsidR="00A823C7" w:rsidRPr="007E0B38" w:rsidRDefault="00A823C7" w:rsidP="004C735A">
      <w:pPr>
        <w:pStyle w:val="Akapitzlist"/>
        <w:suppressAutoHyphens w:val="0"/>
        <w:ind w:left="180" w:hanging="180"/>
        <w:contextualSpacing w:val="0"/>
        <w:rPr>
          <w:rFonts w:ascii="Arial Narrow" w:hAnsi="Arial Narrow" w:cs="Arial"/>
          <w:sz w:val="22"/>
          <w:szCs w:val="22"/>
        </w:rPr>
      </w:pPr>
      <w:r>
        <w:rPr>
          <w:rFonts w:ascii="Arial Narrow" w:hAnsi="Arial Narrow" w:cs="Arial"/>
          <w:sz w:val="22"/>
          <w:szCs w:val="22"/>
        </w:rPr>
        <w:t xml:space="preserve">- </w:t>
      </w:r>
      <w:r w:rsidRPr="007E0B38">
        <w:rPr>
          <w:rFonts w:ascii="Arial Narrow" w:hAnsi="Arial Narrow" w:cs="Arial"/>
          <w:sz w:val="22"/>
          <w:szCs w:val="22"/>
        </w:rPr>
        <w:t>w odniesieniu do Pani/Pana danych osobowych decyzje nie będą podejmowane w sposób zautomatyzowany, stosowanie do art. 22 RODO;</w:t>
      </w:r>
    </w:p>
    <w:p w:rsidR="00A823C7" w:rsidRPr="00AC05BE" w:rsidRDefault="00A823C7" w:rsidP="004C735A">
      <w:pPr>
        <w:pStyle w:val="Akapitzlist"/>
        <w:tabs>
          <w:tab w:val="left" w:pos="426"/>
        </w:tabs>
        <w:suppressAutoHyphens w:val="0"/>
        <w:ind w:left="0" w:firstLine="0"/>
        <w:contextualSpacing w:val="0"/>
        <w:rPr>
          <w:rFonts w:ascii="Arial Narrow" w:hAnsi="Arial Narrow" w:cs="Arial"/>
          <w:sz w:val="22"/>
          <w:szCs w:val="22"/>
        </w:rPr>
      </w:pPr>
      <w:r>
        <w:rPr>
          <w:rFonts w:ascii="Arial Narrow" w:hAnsi="Arial Narrow" w:cs="Arial"/>
          <w:sz w:val="22"/>
          <w:szCs w:val="22"/>
        </w:rPr>
        <w:t xml:space="preserve">- </w:t>
      </w:r>
      <w:r w:rsidRPr="00AC05BE">
        <w:rPr>
          <w:rFonts w:ascii="Arial Narrow" w:hAnsi="Arial Narrow" w:cs="Arial"/>
          <w:sz w:val="22"/>
          <w:szCs w:val="22"/>
        </w:rPr>
        <w:t>posiada Pani/Pan:</w:t>
      </w:r>
    </w:p>
    <w:p w:rsidR="00A823C7" w:rsidRDefault="00A823C7" w:rsidP="004C735A">
      <w:pPr>
        <w:pStyle w:val="Akapitzlist"/>
        <w:tabs>
          <w:tab w:val="left" w:pos="567"/>
        </w:tabs>
        <w:suppressAutoHyphens w:val="0"/>
        <w:ind w:left="284" w:firstLine="0"/>
        <w:contextualSpacing w:val="0"/>
        <w:rPr>
          <w:rFonts w:ascii="Arial Narrow" w:hAnsi="Arial Narrow" w:cs="Arial"/>
          <w:sz w:val="22"/>
          <w:szCs w:val="22"/>
        </w:rPr>
      </w:pPr>
      <w:r>
        <w:rPr>
          <w:rFonts w:ascii="Arial Narrow" w:hAnsi="Arial Narrow" w:cs="Arial"/>
          <w:sz w:val="22"/>
          <w:szCs w:val="22"/>
        </w:rPr>
        <w:t xml:space="preserve">- </w:t>
      </w:r>
      <w:r w:rsidRPr="00AC05BE">
        <w:rPr>
          <w:rFonts w:ascii="Arial Narrow" w:hAnsi="Arial Narrow" w:cs="Arial"/>
          <w:sz w:val="22"/>
          <w:szCs w:val="22"/>
        </w:rPr>
        <w:t>na podstawie art. 15 RODO prawo dostępu do danych osobowych Pani/Pana dotyczących;</w:t>
      </w:r>
    </w:p>
    <w:p w:rsidR="00A823C7" w:rsidRDefault="00A823C7" w:rsidP="004C735A">
      <w:pPr>
        <w:pStyle w:val="Akapitzlist"/>
        <w:tabs>
          <w:tab w:val="left" w:pos="567"/>
        </w:tabs>
        <w:suppressAutoHyphens w:val="0"/>
        <w:ind w:left="284" w:firstLine="0"/>
        <w:contextualSpacing w:val="0"/>
        <w:rPr>
          <w:rFonts w:ascii="Arial Narrow" w:hAnsi="Arial Narrow" w:cs="Arial"/>
          <w:sz w:val="22"/>
          <w:szCs w:val="22"/>
        </w:rPr>
      </w:pPr>
      <w:r>
        <w:rPr>
          <w:rFonts w:ascii="Arial Narrow" w:hAnsi="Arial Narrow" w:cs="Arial"/>
          <w:sz w:val="22"/>
          <w:szCs w:val="22"/>
        </w:rPr>
        <w:t xml:space="preserve">- </w:t>
      </w:r>
      <w:r w:rsidRPr="007E0B38">
        <w:rPr>
          <w:rFonts w:ascii="Arial Narrow" w:hAnsi="Arial Narrow" w:cs="Arial"/>
          <w:sz w:val="22"/>
          <w:szCs w:val="22"/>
        </w:rPr>
        <w:t>na podstawie art. 16 RODO prawo do sprostowania Pani/Pana danych osobowych</w:t>
      </w:r>
      <w:r w:rsidRPr="00AC05BE">
        <w:rPr>
          <w:rStyle w:val="Odwoanieprzypisudolnego"/>
          <w:rFonts w:ascii="Arial Narrow" w:hAnsi="Arial Narrow" w:cs="Arial"/>
          <w:sz w:val="22"/>
          <w:szCs w:val="22"/>
        </w:rPr>
        <w:footnoteReference w:id="2"/>
      </w:r>
      <w:r w:rsidRPr="007E0B38">
        <w:rPr>
          <w:rFonts w:ascii="Arial Narrow" w:hAnsi="Arial Narrow" w:cs="Arial"/>
          <w:sz w:val="22"/>
          <w:szCs w:val="22"/>
        </w:rPr>
        <w:t>;</w:t>
      </w:r>
    </w:p>
    <w:p w:rsidR="00A823C7" w:rsidRPr="007E0B38" w:rsidRDefault="00A823C7" w:rsidP="004C735A">
      <w:pPr>
        <w:pStyle w:val="Akapitzlist"/>
        <w:tabs>
          <w:tab w:val="left" w:pos="567"/>
        </w:tabs>
        <w:suppressAutoHyphens w:val="0"/>
        <w:ind w:left="360" w:hanging="180"/>
        <w:contextualSpacing w:val="0"/>
        <w:rPr>
          <w:rFonts w:ascii="Arial Narrow" w:hAnsi="Arial Narrow" w:cs="Arial"/>
          <w:sz w:val="22"/>
          <w:szCs w:val="22"/>
        </w:rPr>
      </w:pPr>
      <w:r>
        <w:rPr>
          <w:rFonts w:ascii="Arial Narrow" w:hAnsi="Arial Narrow" w:cs="Arial"/>
          <w:sz w:val="22"/>
          <w:szCs w:val="22"/>
        </w:rPr>
        <w:t xml:space="preserve">  - </w:t>
      </w:r>
      <w:r w:rsidRPr="007E0B38">
        <w:rPr>
          <w:rFonts w:ascii="Arial Narrow" w:hAnsi="Arial Narrow" w:cs="Arial"/>
          <w:sz w:val="22"/>
          <w:szCs w:val="22"/>
        </w:rPr>
        <w:t xml:space="preserve">na podstawie art. 18 RODO prawo żądania od administratora ograniczenia przetwarzania danych osobowych </w:t>
      </w:r>
      <w:r w:rsidRPr="007E0B38">
        <w:rPr>
          <w:rFonts w:ascii="Arial Narrow" w:hAnsi="Arial Narrow" w:cs="Arial"/>
          <w:sz w:val="22"/>
          <w:szCs w:val="22"/>
        </w:rPr>
        <w:br/>
      </w:r>
      <w:r>
        <w:rPr>
          <w:rFonts w:ascii="Arial Narrow" w:hAnsi="Arial Narrow" w:cs="Arial"/>
          <w:sz w:val="22"/>
          <w:szCs w:val="22"/>
        </w:rPr>
        <w:t xml:space="preserve"> </w:t>
      </w:r>
      <w:r w:rsidRPr="007E0B38">
        <w:rPr>
          <w:rFonts w:ascii="Arial Narrow" w:hAnsi="Arial Narrow" w:cs="Arial"/>
          <w:sz w:val="22"/>
          <w:szCs w:val="22"/>
        </w:rPr>
        <w:t>z zastrzeżeniem przypadków, o których mowa w art. 18 ust. 2 RODO</w:t>
      </w:r>
      <w:r w:rsidRPr="00AC05BE">
        <w:rPr>
          <w:rStyle w:val="Odwoanieprzypisudolnego"/>
          <w:rFonts w:ascii="Arial Narrow" w:hAnsi="Arial Narrow" w:cs="Arial"/>
          <w:sz w:val="22"/>
          <w:szCs w:val="22"/>
        </w:rPr>
        <w:footnoteReference w:id="3"/>
      </w:r>
      <w:r w:rsidRPr="007E0B38">
        <w:rPr>
          <w:rFonts w:ascii="Arial Narrow" w:hAnsi="Arial Narrow" w:cs="Arial"/>
          <w:sz w:val="22"/>
          <w:szCs w:val="22"/>
        </w:rPr>
        <w:t xml:space="preserve">; </w:t>
      </w:r>
    </w:p>
    <w:p w:rsidR="00A823C7" w:rsidRPr="007E0B38" w:rsidRDefault="00A823C7" w:rsidP="004C735A">
      <w:pPr>
        <w:pStyle w:val="Akapitzlist"/>
        <w:tabs>
          <w:tab w:val="left" w:pos="567"/>
        </w:tabs>
        <w:suppressAutoHyphens w:val="0"/>
        <w:ind w:left="360" w:hanging="76"/>
        <w:contextualSpacing w:val="0"/>
        <w:rPr>
          <w:rFonts w:ascii="Arial Narrow" w:hAnsi="Arial Narrow" w:cs="Arial"/>
          <w:sz w:val="22"/>
          <w:szCs w:val="22"/>
        </w:rPr>
      </w:pPr>
      <w:r>
        <w:rPr>
          <w:rFonts w:ascii="Arial Narrow" w:hAnsi="Arial Narrow" w:cs="Arial"/>
          <w:sz w:val="22"/>
          <w:szCs w:val="22"/>
        </w:rPr>
        <w:t xml:space="preserve">- </w:t>
      </w:r>
      <w:r w:rsidRPr="007E0B38">
        <w:rPr>
          <w:rFonts w:ascii="Arial Narrow" w:hAnsi="Arial Narrow" w:cs="Arial"/>
          <w:sz w:val="22"/>
          <w:szCs w:val="22"/>
        </w:rPr>
        <w:t>prawo do wniesienia skargi do Prezesa Urzędu Ochrony Danych Osobowych, gdy uzna Pani/Pan, że przetwarzanie danych osobowych Pani/Pana dotyczących narusza przepisy RODO;</w:t>
      </w:r>
    </w:p>
    <w:p w:rsidR="00A823C7" w:rsidRPr="00AC05BE" w:rsidRDefault="00A823C7" w:rsidP="004C735A">
      <w:pPr>
        <w:pStyle w:val="Akapitzlist"/>
        <w:tabs>
          <w:tab w:val="left" w:pos="426"/>
        </w:tabs>
        <w:suppressAutoHyphens w:val="0"/>
        <w:ind w:left="0" w:firstLine="0"/>
        <w:rPr>
          <w:rFonts w:ascii="Arial Narrow" w:hAnsi="Arial Narrow" w:cs="Arial"/>
          <w:sz w:val="22"/>
          <w:szCs w:val="22"/>
        </w:rPr>
      </w:pPr>
      <w:r>
        <w:rPr>
          <w:rFonts w:ascii="Arial Narrow" w:hAnsi="Arial Narrow" w:cs="Arial"/>
          <w:sz w:val="22"/>
          <w:szCs w:val="22"/>
        </w:rPr>
        <w:t xml:space="preserve">- </w:t>
      </w:r>
      <w:r w:rsidRPr="00AC05BE">
        <w:rPr>
          <w:rFonts w:ascii="Arial Narrow" w:hAnsi="Arial Narrow" w:cs="Arial"/>
          <w:sz w:val="22"/>
          <w:szCs w:val="22"/>
        </w:rPr>
        <w:t>nie przysługuje Pani/Panu:</w:t>
      </w:r>
    </w:p>
    <w:p w:rsidR="00A823C7" w:rsidRDefault="00A823C7" w:rsidP="004C735A">
      <w:pPr>
        <w:pStyle w:val="Akapitzlist"/>
        <w:tabs>
          <w:tab w:val="left" w:pos="851"/>
        </w:tabs>
        <w:suppressAutoHyphens w:val="0"/>
        <w:ind w:left="426" w:firstLine="0"/>
        <w:contextualSpacing w:val="0"/>
        <w:rPr>
          <w:rFonts w:ascii="Arial Narrow" w:hAnsi="Arial Narrow" w:cs="Arial"/>
          <w:sz w:val="22"/>
          <w:szCs w:val="22"/>
        </w:rPr>
      </w:pPr>
      <w:r>
        <w:rPr>
          <w:rFonts w:ascii="Arial Narrow" w:hAnsi="Arial Narrow" w:cs="Arial"/>
          <w:sz w:val="22"/>
          <w:szCs w:val="22"/>
        </w:rPr>
        <w:t xml:space="preserve">- </w:t>
      </w:r>
      <w:r w:rsidRPr="00AC05BE">
        <w:rPr>
          <w:rFonts w:ascii="Arial Narrow" w:hAnsi="Arial Narrow" w:cs="Arial"/>
          <w:sz w:val="22"/>
          <w:szCs w:val="22"/>
        </w:rPr>
        <w:t>w związku z art. 17 ust. 3 lit. b, d lub e RODO prawo do usunięcia danych osobowych;</w:t>
      </w:r>
    </w:p>
    <w:p w:rsidR="00A823C7" w:rsidRDefault="00A823C7" w:rsidP="004C735A">
      <w:pPr>
        <w:pStyle w:val="Akapitzlist"/>
        <w:tabs>
          <w:tab w:val="left" w:pos="851"/>
        </w:tabs>
        <w:suppressAutoHyphens w:val="0"/>
        <w:ind w:left="426" w:firstLine="0"/>
        <w:contextualSpacing w:val="0"/>
        <w:rPr>
          <w:rFonts w:ascii="Arial Narrow" w:hAnsi="Arial Narrow" w:cs="Arial"/>
          <w:sz w:val="22"/>
          <w:szCs w:val="22"/>
        </w:rPr>
      </w:pPr>
      <w:r>
        <w:rPr>
          <w:rFonts w:ascii="Arial Narrow" w:hAnsi="Arial Narrow" w:cs="Arial"/>
          <w:sz w:val="22"/>
          <w:szCs w:val="22"/>
        </w:rPr>
        <w:t xml:space="preserve">- </w:t>
      </w:r>
      <w:r w:rsidRPr="00AC05BE">
        <w:rPr>
          <w:rFonts w:ascii="Arial Narrow" w:hAnsi="Arial Narrow" w:cs="Arial"/>
          <w:sz w:val="22"/>
          <w:szCs w:val="22"/>
        </w:rPr>
        <w:t>prawo do przenoszenia danych osobowych, o którym mowa w art. 20 RODO;</w:t>
      </w:r>
    </w:p>
    <w:p w:rsidR="00A823C7" w:rsidRPr="006E099C" w:rsidRDefault="00A823C7" w:rsidP="004C735A">
      <w:pPr>
        <w:pStyle w:val="Akapitzlist"/>
        <w:tabs>
          <w:tab w:val="left" w:pos="851"/>
        </w:tabs>
        <w:suppressAutoHyphens w:val="0"/>
        <w:ind w:left="540" w:hanging="114"/>
        <w:contextualSpacing w:val="0"/>
        <w:rPr>
          <w:rFonts w:ascii="Arial Narrow" w:hAnsi="Arial Narrow" w:cs="Arial"/>
          <w:b/>
          <w:i/>
          <w:sz w:val="22"/>
          <w:szCs w:val="22"/>
        </w:rPr>
      </w:pPr>
      <w:r>
        <w:rPr>
          <w:rFonts w:ascii="Arial Narrow" w:hAnsi="Arial Narrow" w:cs="Arial"/>
          <w:sz w:val="22"/>
          <w:szCs w:val="22"/>
        </w:rPr>
        <w:t xml:space="preserve">- </w:t>
      </w:r>
      <w:r w:rsidRPr="00AC05BE">
        <w:rPr>
          <w:rFonts w:ascii="Arial Narrow" w:hAnsi="Arial Narrow" w:cs="Arial"/>
          <w:sz w:val="22"/>
          <w:szCs w:val="22"/>
        </w:rPr>
        <w:t xml:space="preserve">na podstawie art. 21 RODO prawo sprzeciwu, wobec przetwarzania danych osobowych, gdyż podstawą prawną </w:t>
      </w:r>
      <w:r>
        <w:rPr>
          <w:rFonts w:ascii="Arial Narrow" w:hAnsi="Arial Narrow" w:cs="Arial"/>
          <w:sz w:val="22"/>
          <w:szCs w:val="22"/>
        </w:rPr>
        <w:t xml:space="preserve"> </w:t>
      </w:r>
      <w:r w:rsidRPr="00AC05BE">
        <w:rPr>
          <w:rFonts w:ascii="Arial Narrow" w:hAnsi="Arial Narrow" w:cs="Arial"/>
          <w:sz w:val="22"/>
          <w:szCs w:val="22"/>
        </w:rPr>
        <w:t>przetwarzania Pani/Pana danych osobowych jest art. 6 ust. 1 lit. c RODO</w:t>
      </w:r>
      <w:r w:rsidRPr="00024FE3">
        <w:rPr>
          <w:rFonts w:ascii="Arial Narrow" w:hAnsi="Arial Narrow" w:cs="Arial"/>
          <w:i/>
          <w:sz w:val="22"/>
          <w:szCs w:val="22"/>
        </w:rPr>
        <w:t>.</w:t>
      </w:r>
    </w:p>
    <w:p w:rsidR="00A823C7" w:rsidRPr="007524FB" w:rsidRDefault="00A823C7" w:rsidP="006E099C">
      <w:pPr>
        <w:pStyle w:val="Akapitzlist"/>
        <w:tabs>
          <w:tab w:val="left" w:pos="851"/>
        </w:tabs>
        <w:suppressAutoHyphens w:val="0"/>
        <w:ind w:left="851" w:firstLine="0"/>
        <w:contextualSpacing w:val="0"/>
        <w:rPr>
          <w:rFonts w:ascii="Arial Narrow" w:hAnsi="Arial Narrow" w:cs="Arial"/>
          <w:b/>
          <w:i/>
          <w:sz w:val="22"/>
          <w:szCs w:val="22"/>
        </w:rPr>
      </w:pPr>
    </w:p>
    <w:p w:rsidR="00A823C7" w:rsidRPr="006E099C" w:rsidRDefault="00A823C7" w:rsidP="003539BE">
      <w:pPr>
        <w:pStyle w:val="Akapitzlist"/>
        <w:numPr>
          <w:ilvl w:val="0"/>
          <w:numId w:val="4"/>
        </w:numPr>
        <w:suppressAutoHyphens w:val="0"/>
        <w:spacing w:after="240" w:line="252" w:lineRule="auto"/>
        <w:rPr>
          <w:rFonts w:ascii="Arial Narrow" w:hAnsi="Arial Narrow" w:cs="Arial"/>
          <w:b/>
          <w:sz w:val="22"/>
          <w:szCs w:val="22"/>
        </w:rPr>
      </w:pPr>
      <w:r w:rsidRPr="006E099C">
        <w:rPr>
          <w:rFonts w:ascii="Arial Narrow" w:hAnsi="Arial Narrow" w:cs="Arial"/>
          <w:b/>
          <w:sz w:val="22"/>
          <w:szCs w:val="22"/>
        </w:rPr>
        <w:lastRenderedPageBreak/>
        <w:t>WYKAZ ZAŁĄCZNIKÓW</w:t>
      </w:r>
    </w:p>
    <w:p w:rsidR="00A823C7" w:rsidRDefault="00A823C7" w:rsidP="009B197E">
      <w:pPr>
        <w:suppressAutoHyphens w:val="0"/>
        <w:autoSpaceDE w:val="0"/>
        <w:autoSpaceDN w:val="0"/>
        <w:adjustRightInd w:val="0"/>
        <w:ind w:left="0" w:firstLine="0"/>
        <w:jc w:val="left"/>
        <w:rPr>
          <w:rFonts w:ascii="Arial Narrow" w:hAnsi="Arial Narrow" w:cs="Arial"/>
          <w:color w:val="000000"/>
          <w:sz w:val="22"/>
          <w:szCs w:val="22"/>
          <w:lang w:eastAsia="pl-PL"/>
        </w:rPr>
      </w:pPr>
      <w:r w:rsidRPr="009B197E">
        <w:rPr>
          <w:rFonts w:ascii="Arial Narrow" w:hAnsi="Arial Narrow" w:cs="Arial"/>
          <w:color w:val="000000"/>
          <w:sz w:val="22"/>
          <w:szCs w:val="22"/>
          <w:lang w:eastAsia="pl-PL"/>
        </w:rPr>
        <w:t>Załącznik nr 1.1 – Opis przedmiotu zamówienia</w:t>
      </w:r>
    </w:p>
    <w:p w:rsidR="00A823C7" w:rsidRDefault="00A823C7" w:rsidP="009B197E">
      <w:pPr>
        <w:suppressAutoHyphens w:val="0"/>
        <w:autoSpaceDE w:val="0"/>
        <w:autoSpaceDN w:val="0"/>
        <w:adjustRightInd w:val="0"/>
        <w:ind w:left="0" w:firstLine="0"/>
        <w:jc w:val="left"/>
        <w:rPr>
          <w:rFonts w:ascii="Arial Narrow" w:hAnsi="Arial Narrow" w:cs="Arial"/>
          <w:color w:val="000000"/>
          <w:sz w:val="22"/>
          <w:szCs w:val="22"/>
          <w:lang w:eastAsia="pl-PL"/>
        </w:rPr>
      </w:pPr>
      <w:r w:rsidRPr="009B197E">
        <w:rPr>
          <w:rFonts w:ascii="Arial Narrow" w:hAnsi="Arial Narrow" w:cs="Arial"/>
          <w:color w:val="000000"/>
          <w:sz w:val="22"/>
          <w:szCs w:val="22"/>
          <w:lang w:eastAsia="pl-PL"/>
        </w:rPr>
        <w:t>Załącznik nr 2.1 – Formularz ofertowy</w:t>
      </w:r>
    </w:p>
    <w:p w:rsidR="00A823C7" w:rsidRPr="009B197E" w:rsidRDefault="00A823C7" w:rsidP="009B197E">
      <w:pPr>
        <w:suppressAutoHyphens w:val="0"/>
        <w:autoSpaceDE w:val="0"/>
        <w:autoSpaceDN w:val="0"/>
        <w:adjustRightInd w:val="0"/>
        <w:ind w:left="0" w:firstLine="0"/>
        <w:jc w:val="left"/>
        <w:rPr>
          <w:rFonts w:ascii="Arial Narrow" w:hAnsi="Arial Narrow" w:cs="Arial"/>
          <w:color w:val="000000"/>
          <w:sz w:val="22"/>
          <w:szCs w:val="22"/>
          <w:lang w:eastAsia="pl-PL"/>
        </w:rPr>
      </w:pPr>
      <w:r w:rsidRPr="009B197E">
        <w:rPr>
          <w:rFonts w:ascii="Arial Narrow" w:hAnsi="Arial Narrow" w:cs="Arial"/>
          <w:color w:val="000000"/>
          <w:sz w:val="22"/>
          <w:szCs w:val="22"/>
          <w:lang w:eastAsia="pl-PL"/>
        </w:rPr>
        <w:t xml:space="preserve">Załącznik nr 3.1 - Oświadczenie dotyczące spełniania warunków udziału w postępowaniu </w:t>
      </w:r>
    </w:p>
    <w:p w:rsidR="00A823C7" w:rsidRDefault="00A823C7" w:rsidP="009B197E">
      <w:pPr>
        <w:suppressAutoHyphens w:val="0"/>
        <w:autoSpaceDE w:val="0"/>
        <w:autoSpaceDN w:val="0"/>
        <w:adjustRightInd w:val="0"/>
        <w:ind w:left="0" w:firstLine="0"/>
        <w:jc w:val="left"/>
        <w:rPr>
          <w:rFonts w:ascii="Arial Narrow" w:hAnsi="Arial Narrow" w:cs="Arial"/>
          <w:color w:val="000000"/>
          <w:sz w:val="22"/>
          <w:szCs w:val="22"/>
          <w:lang w:eastAsia="pl-PL"/>
        </w:rPr>
      </w:pPr>
      <w:r w:rsidRPr="009B197E">
        <w:rPr>
          <w:rFonts w:ascii="Arial Narrow" w:hAnsi="Arial Narrow" w:cs="Arial"/>
          <w:color w:val="000000"/>
          <w:sz w:val="22"/>
          <w:szCs w:val="22"/>
          <w:lang w:eastAsia="pl-PL"/>
        </w:rPr>
        <w:t xml:space="preserve">Załącznik nr 4.1 - Oświadczenie dotyczące braku podstaw wykluczenia </w:t>
      </w:r>
    </w:p>
    <w:p w:rsidR="00A823C7" w:rsidRPr="009B197E" w:rsidRDefault="00A823C7" w:rsidP="009B197E">
      <w:pPr>
        <w:suppressAutoHyphens w:val="0"/>
        <w:autoSpaceDE w:val="0"/>
        <w:autoSpaceDN w:val="0"/>
        <w:adjustRightInd w:val="0"/>
        <w:ind w:left="0" w:firstLine="0"/>
        <w:jc w:val="left"/>
        <w:rPr>
          <w:rFonts w:ascii="Arial Narrow" w:hAnsi="Arial Narrow" w:cs="Arial"/>
          <w:color w:val="000000"/>
          <w:sz w:val="22"/>
          <w:szCs w:val="22"/>
          <w:lang w:eastAsia="pl-PL"/>
        </w:rPr>
      </w:pPr>
      <w:r w:rsidRPr="009B197E">
        <w:rPr>
          <w:rFonts w:ascii="Arial Narrow" w:hAnsi="Arial Narrow" w:cs="Arial"/>
          <w:color w:val="000000"/>
          <w:sz w:val="22"/>
          <w:szCs w:val="22"/>
          <w:lang w:eastAsia="pl-PL"/>
        </w:rPr>
        <w:t xml:space="preserve">Załącznik nr </w:t>
      </w:r>
      <w:r w:rsidR="00FD2B6D">
        <w:rPr>
          <w:rFonts w:ascii="Arial Narrow" w:hAnsi="Arial Narrow" w:cs="Arial"/>
          <w:color w:val="000000"/>
          <w:sz w:val="22"/>
          <w:szCs w:val="22"/>
          <w:lang w:eastAsia="pl-PL"/>
        </w:rPr>
        <w:t>5</w:t>
      </w:r>
      <w:r w:rsidRPr="009B197E">
        <w:rPr>
          <w:rFonts w:ascii="Arial Narrow" w:hAnsi="Arial Narrow" w:cs="Arial"/>
          <w:color w:val="000000"/>
          <w:sz w:val="22"/>
          <w:szCs w:val="22"/>
          <w:lang w:eastAsia="pl-PL"/>
        </w:rPr>
        <w:t xml:space="preserve">.1 - Projekt umowy </w:t>
      </w:r>
    </w:p>
    <w:p w:rsidR="00A823C7" w:rsidRDefault="00A823C7" w:rsidP="0087640C">
      <w:pPr>
        <w:pStyle w:val="Tekstpodstawowy2"/>
        <w:spacing w:after="120" w:line="264" w:lineRule="auto"/>
        <w:rPr>
          <w:rFonts w:ascii="Arial" w:hAnsi="Arial" w:cs="Arial"/>
          <w:sz w:val="18"/>
          <w:szCs w:val="18"/>
        </w:rPr>
      </w:pPr>
    </w:p>
    <w:p w:rsidR="00A823C7" w:rsidRPr="00F429BA" w:rsidRDefault="00A823C7" w:rsidP="0087640C">
      <w:pPr>
        <w:pStyle w:val="Tekstpodstawowy2"/>
        <w:spacing w:after="120" w:line="264" w:lineRule="auto"/>
        <w:rPr>
          <w:rFonts w:ascii="Arial" w:hAnsi="Arial" w:cs="Arial"/>
          <w:sz w:val="18"/>
          <w:szCs w:val="18"/>
        </w:rPr>
        <w:sectPr w:rsidR="00A823C7" w:rsidRPr="00F429BA" w:rsidSect="00A82570">
          <w:headerReference w:type="even" r:id="rId33"/>
          <w:headerReference w:type="default" r:id="rId34"/>
          <w:footerReference w:type="even" r:id="rId35"/>
          <w:footerReference w:type="default" r:id="rId36"/>
          <w:footerReference w:type="first" r:id="rId37"/>
          <w:pgSz w:w="11906" w:h="16838" w:code="9"/>
          <w:pgMar w:top="851" w:right="991" w:bottom="851" w:left="851" w:header="397" w:footer="397" w:gutter="0"/>
          <w:cols w:space="708"/>
          <w:docGrid w:linePitch="272"/>
        </w:sectPr>
      </w:pPr>
    </w:p>
    <w:p w:rsidR="00A823C7" w:rsidRPr="00D436C0" w:rsidRDefault="00A823C7" w:rsidP="00D436C0">
      <w:pPr>
        <w:spacing w:line="276" w:lineRule="auto"/>
        <w:ind w:left="0" w:firstLine="0"/>
        <w:jc w:val="right"/>
        <w:rPr>
          <w:rFonts w:ascii="Arial Narrow" w:hAnsi="Arial Narrow"/>
          <w:sz w:val="22"/>
          <w:szCs w:val="22"/>
        </w:rPr>
      </w:pPr>
      <w:r w:rsidRPr="00D436C0">
        <w:rPr>
          <w:rFonts w:ascii="Arial Narrow" w:hAnsi="Arial Narrow"/>
          <w:sz w:val="22"/>
          <w:szCs w:val="22"/>
        </w:rPr>
        <w:lastRenderedPageBreak/>
        <w:t xml:space="preserve">Załącznik nr 1.1 do SWZ </w:t>
      </w:r>
    </w:p>
    <w:p w:rsidR="00A823C7" w:rsidRPr="00D436C0" w:rsidRDefault="00A823C7" w:rsidP="00D436C0">
      <w:pPr>
        <w:spacing w:line="276" w:lineRule="auto"/>
        <w:ind w:left="0" w:firstLine="0"/>
        <w:jc w:val="right"/>
        <w:rPr>
          <w:rFonts w:ascii="Arial Narrow" w:hAnsi="Arial Narrow"/>
          <w:b/>
          <w:sz w:val="22"/>
          <w:szCs w:val="22"/>
        </w:rPr>
      </w:pPr>
    </w:p>
    <w:tbl>
      <w:tblPr>
        <w:tblW w:w="0" w:type="auto"/>
        <w:tblInd w:w="108" w:type="dxa"/>
        <w:tblLayout w:type="fixed"/>
        <w:tblLook w:val="0000" w:firstRow="0" w:lastRow="0" w:firstColumn="0" w:lastColumn="0" w:noHBand="0" w:noVBand="0"/>
      </w:tblPr>
      <w:tblGrid>
        <w:gridCol w:w="10312"/>
      </w:tblGrid>
      <w:tr w:rsidR="00A823C7" w:rsidRPr="00D436C0" w:rsidTr="00157D93">
        <w:trPr>
          <w:trHeight w:val="397"/>
        </w:trPr>
        <w:tc>
          <w:tcPr>
            <w:tcW w:w="10312" w:type="dxa"/>
            <w:shd w:val="clear" w:color="auto" w:fill="D9D9D9"/>
            <w:vAlign w:val="center"/>
          </w:tcPr>
          <w:p w:rsidR="00A823C7" w:rsidRPr="00D436C0" w:rsidRDefault="00A823C7" w:rsidP="00157D93">
            <w:pPr>
              <w:pStyle w:val="Tekstpodstawowy23"/>
              <w:ind w:left="0" w:firstLine="0"/>
              <w:jc w:val="center"/>
              <w:rPr>
                <w:rFonts w:ascii="Arial Narrow" w:hAnsi="Arial Narrow" w:cs="Verdana"/>
                <w:b/>
                <w:sz w:val="22"/>
                <w:szCs w:val="22"/>
              </w:rPr>
            </w:pPr>
            <w:r w:rsidRPr="00D436C0">
              <w:rPr>
                <w:rFonts w:ascii="Arial Narrow" w:hAnsi="Arial Narrow" w:cs="Verdana"/>
                <w:b/>
                <w:sz w:val="22"/>
                <w:szCs w:val="22"/>
              </w:rPr>
              <w:t>OPIS PRZEDMIOTU ZAMÓWIENIA</w:t>
            </w:r>
            <w:r w:rsidR="0091423D">
              <w:rPr>
                <w:rFonts w:ascii="Arial Narrow" w:hAnsi="Arial Narrow" w:cs="Verdana"/>
                <w:b/>
                <w:sz w:val="22"/>
                <w:szCs w:val="22"/>
              </w:rPr>
              <w:t xml:space="preserve"> </w:t>
            </w:r>
          </w:p>
        </w:tc>
      </w:tr>
    </w:tbl>
    <w:p w:rsidR="000A1B71" w:rsidRPr="00861E12" w:rsidRDefault="000A1B71" w:rsidP="000A1B71">
      <w:pPr>
        <w:ind w:left="0" w:firstLine="0"/>
        <w:rPr>
          <w:rFonts w:ascii="Arial Narrow" w:hAnsi="Arial Narrow" w:cs="Arial"/>
          <w:sz w:val="22"/>
          <w:szCs w:val="22"/>
        </w:rPr>
      </w:pPr>
      <w:r w:rsidRPr="00861E12">
        <w:rPr>
          <w:rFonts w:ascii="Arial Narrow" w:hAnsi="Arial Narrow" w:cs="Arial"/>
          <w:b/>
          <w:bCs/>
          <w:i/>
          <w:iCs/>
          <w:sz w:val="22"/>
          <w:szCs w:val="22"/>
        </w:rPr>
        <w:t xml:space="preserve">  </w:t>
      </w:r>
      <w:r w:rsidRPr="00861E12">
        <w:rPr>
          <w:rFonts w:ascii="Arial Narrow" w:hAnsi="Arial Narrow" w:cs="Arial"/>
          <w:b/>
          <w:bCs/>
          <w:iCs/>
          <w:sz w:val="22"/>
          <w:szCs w:val="22"/>
        </w:rPr>
        <w:t xml:space="preserve">    </w:t>
      </w:r>
    </w:p>
    <w:p w:rsidR="000A1B71" w:rsidRPr="00322C5C" w:rsidRDefault="000A1B71" w:rsidP="007445A1">
      <w:pPr>
        <w:pStyle w:val="Akapitzlist"/>
        <w:numPr>
          <w:ilvl w:val="0"/>
          <w:numId w:val="21"/>
        </w:numPr>
        <w:ind w:left="284" w:hanging="284"/>
        <w:rPr>
          <w:rFonts w:ascii="Arial Narrow" w:hAnsi="Arial Narrow" w:cs="Arial"/>
          <w:sz w:val="22"/>
          <w:szCs w:val="22"/>
        </w:rPr>
      </w:pPr>
      <w:r w:rsidRPr="00322C5C">
        <w:rPr>
          <w:rFonts w:ascii="Arial Narrow" w:hAnsi="Arial Narrow" w:cs="Arial"/>
          <w:sz w:val="22"/>
          <w:szCs w:val="22"/>
        </w:rPr>
        <w:t>Przedmiotem zamówienia jest zakup wraz z dostawą pakietów do pobierania materiału genetycznego - wymazów z jamy ustnej z kartą FTA z przeznaczeniem dla KWP w Poznaniu i jednostek jej podległych w ilości – 5 200 szt.</w:t>
      </w:r>
    </w:p>
    <w:p w:rsidR="000A1B71" w:rsidRPr="00861E12" w:rsidRDefault="000A1B71" w:rsidP="007E7A8B">
      <w:pPr>
        <w:ind w:left="0" w:firstLine="0"/>
        <w:rPr>
          <w:rFonts w:ascii="Arial Narrow" w:hAnsi="Arial Narrow"/>
          <w:sz w:val="22"/>
          <w:szCs w:val="22"/>
        </w:rPr>
      </w:pPr>
    </w:p>
    <w:p w:rsidR="000A1B71" w:rsidRPr="00861E12" w:rsidRDefault="000A1B71" w:rsidP="007445A1">
      <w:pPr>
        <w:numPr>
          <w:ilvl w:val="0"/>
          <w:numId w:val="19"/>
        </w:numPr>
        <w:ind w:left="284" w:hanging="284"/>
        <w:jc w:val="left"/>
        <w:rPr>
          <w:rFonts w:ascii="Arial Narrow" w:hAnsi="Arial Narrow" w:cs="Arial"/>
          <w:b/>
          <w:sz w:val="22"/>
          <w:szCs w:val="22"/>
          <w:u w:val="single"/>
        </w:rPr>
      </w:pPr>
      <w:r w:rsidRPr="00861E12">
        <w:rPr>
          <w:rFonts w:ascii="Arial Narrow" w:hAnsi="Arial Narrow" w:cs="Arial"/>
          <w:b/>
          <w:sz w:val="22"/>
          <w:szCs w:val="22"/>
          <w:u w:val="single"/>
        </w:rPr>
        <w:t>Skład pakietu</w:t>
      </w:r>
    </w:p>
    <w:p w:rsidR="000A1B71" w:rsidRPr="00861E12" w:rsidRDefault="000A1B71" w:rsidP="000A1B71">
      <w:pPr>
        <w:ind w:left="720"/>
        <w:rPr>
          <w:rFonts w:ascii="Arial Narrow" w:hAnsi="Arial Narrow" w:cs="Arial"/>
          <w:b/>
          <w:sz w:val="22"/>
          <w:szCs w:val="22"/>
          <w:u w:val="single"/>
        </w:rPr>
      </w:pPr>
    </w:p>
    <w:p w:rsidR="000A1B71" w:rsidRPr="00861E12" w:rsidRDefault="000A1B71" w:rsidP="000A1B71">
      <w:pPr>
        <w:rPr>
          <w:rFonts w:ascii="Arial Narrow" w:hAnsi="Arial Narrow" w:cs="Arial"/>
          <w:sz w:val="22"/>
          <w:szCs w:val="22"/>
        </w:rPr>
      </w:pPr>
      <w:r w:rsidRPr="00861E12">
        <w:rPr>
          <w:rFonts w:ascii="Arial Narrow" w:hAnsi="Arial Narrow" w:cs="Arial"/>
          <w:sz w:val="22"/>
          <w:szCs w:val="22"/>
        </w:rPr>
        <w:t>a) Opakowanie zewnętrzne</w:t>
      </w:r>
    </w:p>
    <w:p w:rsidR="000A1B71" w:rsidRPr="00861E12" w:rsidRDefault="000A1B71" w:rsidP="000A1B71">
      <w:pPr>
        <w:rPr>
          <w:rFonts w:ascii="Arial Narrow" w:hAnsi="Arial Narrow" w:cs="Arial"/>
          <w:sz w:val="22"/>
          <w:szCs w:val="22"/>
        </w:rPr>
      </w:pPr>
      <w:r w:rsidRPr="00861E12">
        <w:rPr>
          <w:rFonts w:ascii="Arial Narrow" w:hAnsi="Arial Narrow" w:cs="Arial"/>
          <w:sz w:val="22"/>
          <w:szCs w:val="22"/>
        </w:rPr>
        <w:t>b) Rękawiczki jednorazowe</w:t>
      </w:r>
    </w:p>
    <w:p w:rsidR="000A1B71" w:rsidRPr="00861E12" w:rsidRDefault="000A1B71" w:rsidP="000A1B71">
      <w:pPr>
        <w:rPr>
          <w:rFonts w:ascii="Arial Narrow" w:hAnsi="Arial Narrow" w:cs="Arial"/>
          <w:sz w:val="22"/>
          <w:szCs w:val="22"/>
        </w:rPr>
      </w:pPr>
      <w:r w:rsidRPr="00861E12">
        <w:rPr>
          <w:rFonts w:ascii="Arial Narrow" w:hAnsi="Arial Narrow" w:cs="Arial"/>
          <w:sz w:val="22"/>
          <w:szCs w:val="22"/>
        </w:rPr>
        <w:t>c) Koperta transportowa</w:t>
      </w:r>
    </w:p>
    <w:p w:rsidR="000A1B71" w:rsidRPr="00861E12" w:rsidRDefault="000A1B71" w:rsidP="000A1B71">
      <w:pPr>
        <w:ind w:left="284" w:hanging="284"/>
        <w:rPr>
          <w:rFonts w:ascii="Arial Narrow" w:hAnsi="Arial Narrow" w:cs="Arial"/>
          <w:sz w:val="22"/>
          <w:szCs w:val="22"/>
        </w:rPr>
      </w:pPr>
      <w:r w:rsidRPr="00861E12">
        <w:rPr>
          <w:rFonts w:ascii="Arial Narrow" w:hAnsi="Arial Narrow" w:cs="Arial"/>
          <w:sz w:val="22"/>
          <w:szCs w:val="22"/>
        </w:rPr>
        <w:t>d) Urządzenie wraz z kartą FTA pozwalającą na pobieranie, archiwizację i wyizolowanie materiału genetycznego w postaci wymazu z jamy ustnej</w:t>
      </w:r>
    </w:p>
    <w:p w:rsidR="000A1B71" w:rsidRPr="00861E12" w:rsidRDefault="000A1B71" w:rsidP="000A1B71">
      <w:pPr>
        <w:rPr>
          <w:rFonts w:ascii="Arial Narrow" w:hAnsi="Arial Narrow" w:cs="Arial"/>
          <w:sz w:val="22"/>
          <w:szCs w:val="22"/>
        </w:rPr>
      </w:pPr>
      <w:r w:rsidRPr="00861E12">
        <w:rPr>
          <w:rFonts w:ascii="Arial Narrow" w:hAnsi="Arial Narrow" w:cs="Arial"/>
          <w:sz w:val="22"/>
          <w:szCs w:val="22"/>
        </w:rPr>
        <w:t xml:space="preserve">e) </w:t>
      </w:r>
      <w:r>
        <w:rPr>
          <w:rFonts w:ascii="Arial Narrow" w:hAnsi="Arial Narrow" w:cs="Arial"/>
          <w:sz w:val="22"/>
          <w:szCs w:val="22"/>
        </w:rPr>
        <w:t xml:space="preserve"> </w:t>
      </w:r>
      <w:r w:rsidRPr="00861E12">
        <w:rPr>
          <w:rFonts w:ascii="Arial Narrow" w:hAnsi="Arial Narrow" w:cs="Arial"/>
          <w:sz w:val="22"/>
          <w:szCs w:val="22"/>
        </w:rPr>
        <w:t>Zestaw kodów paskowych</w:t>
      </w:r>
    </w:p>
    <w:p w:rsidR="000A1B71" w:rsidRPr="00861E12" w:rsidRDefault="000A1B71" w:rsidP="000A1B71">
      <w:pPr>
        <w:rPr>
          <w:rFonts w:ascii="Arial Narrow" w:hAnsi="Arial Narrow" w:cs="Arial"/>
          <w:sz w:val="22"/>
          <w:szCs w:val="22"/>
        </w:rPr>
      </w:pPr>
      <w:r w:rsidRPr="00861E12">
        <w:rPr>
          <w:rFonts w:ascii="Arial Narrow" w:hAnsi="Arial Narrow" w:cs="Arial"/>
          <w:sz w:val="22"/>
          <w:szCs w:val="22"/>
        </w:rPr>
        <w:t xml:space="preserve">f) </w:t>
      </w:r>
      <w:r>
        <w:rPr>
          <w:rFonts w:ascii="Arial Narrow" w:hAnsi="Arial Narrow" w:cs="Arial"/>
          <w:sz w:val="22"/>
          <w:szCs w:val="22"/>
        </w:rPr>
        <w:t xml:space="preserve"> </w:t>
      </w:r>
      <w:r w:rsidRPr="00861E12">
        <w:rPr>
          <w:rFonts w:ascii="Arial Narrow" w:hAnsi="Arial Narrow" w:cs="Arial"/>
          <w:sz w:val="22"/>
          <w:szCs w:val="22"/>
        </w:rPr>
        <w:t xml:space="preserve">Karta rejestracyjna próbki biologicznej </w:t>
      </w:r>
    </w:p>
    <w:p w:rsidR="000A1B71" w:rsidRPr="00861E12" w:rsidRDefault="000A1B71" w:rsidP="000A1B71">
      <w:pPr>
        <w:ind w:left="0" w:firstLine="0"/>
        <w:rPr>
          <w:rFonts w:ascii="Arial Narrow" w:hAnsi="Arial Narrow" w:cs="Arial"/>
          <w:sz w:val="22"/>
          <w:szCs w:val="22"/>
        </w:rPr>
      </w:pPr>
    </w:p>
    <w:p w:rsidR="000A1B71" w:rsidRPr="00861E12" w:rsidRDefault="000A1B71" w:rsidP="007445A1">
      <w:pPr>
        <w:numPr>
          <w:ilvl w:val="0"/>
          <w:numId w:val="19"/>
        </w:numPr>
        <w:ind w:left="284" w:hanging="284"/>
        <w:rPr>
          <w:rFonts w:ascii="Arial Narrow" w:hAnsi="Arial Narrow" w:cs="Arial"/>
          <w:b/>
          <w:sz w:val="22"/>
          <w:szCs w:val="22"/>
          <w:u w:val="single"/>
        </w:rPr>
      </w:pPr>
      <w:r w:rsidRPr="00861E12">
        <w:rPr>
          <w:rFonts w:ascii="Arial Narrow" w:hAnsi="Arial Narrow" w:cs="Arial"/>
          <w:b/>
          <w:sz w:val="22"/>
          <w:szCs w:val="22"/>
          <w:u w:val="single"/>
        </w:rPr>
        <w:t>Wymagania szczegółowe</w:t>
      </w:r>
    </w:p>
    <w:p w:rsidR="000A1B71" w:rsidRPr="00861E12" w:rsidRDefault="000A1B71" w:rsidP="000A1B71">
      <w:pPr>
        <w:ind w:left="720"/>
        <w:rPr>
          <w:rFonts w:ascii="Arial Narrow" w:hAnsi="Arial Narrow" w:cs="Arial"/>
          <w:b/>
          <w:sz w:val="22"/>
          <w:szCs w:val="22"/>
          <w:u w:val="single"/>
        </w:rPr>
      </w:pPr>
    </w:p>
    <w:p w:rsidR="000A1B71" w:rsidRPr="000A1B71" w:rsidRDefault="000A1B71" w:rsidP="007445A1">
      <w:pPr>
        <w:pStyle w:val="Akapitzlist"/>
        <w:numPr>
          <w:ilvl w:val="1"/>
          <w:numId w:val="20"/>
        </w:numPr>
        <w:ind w:left="426" w:hanging="426"/>
        <w:rPr>
          <w:rFonts w:ascii="Arial Narrow" w:hAnsi="Arial Narrow" w:cs="Arial"/>
          <w:b/>
          <w:sz w:val="22"/>
          <w:szCs w:val="22"/>
        </w:rPr>
      </w:pPr>
      <w:r>
        <w:rPr>
          <w:rFonts w:ascii="Arial Narrow" w:hAnsi="Arial Narrow" w:cs="Arial"/>
          <w:b/>
          <w:sz w:val="22"/>
          <w:szCs w:val="22"/>
        </w:rPr>
        <w:t>OPAKOWANIE ZEWNĘTRZNE</w:t>
      </w:r>
    </w:p>
    <w:p w:rsidR="000A1B71" w:rsidRPr="00861E12" w:rsidRDefault="000A1B71" w:rsidP="000A1B71">
      <w:pPr>
        <w:ind w:left="567" w:hanging="141"/>
        <w:rPr>
          <w:rFonts w:ascii="Arial Narrow" w:hAnsi="Arial Narrow" w:cs="Arial"/>
          <w:sz w:val="22"/>
          <w:szCs w:val="22"/>
        </w:rPr>
      </w:pPr>
      <w:r w:rsidRPr="00861E12">
        <w:rPr>
          <w:rFonts w:ascii="Arial Narrow" w:hAnsi="Arial Narrow" w:cs="Arial"/>
          <w:sz w:val="22"/>
          <w:szCs w:val="22"/>
        </w:rPr>
        <w:t>- opakowanie z przezroczystej folii, o wymiarach wewnętrznych 320 mm (+/- 20 mm) x 220 mm (+/-20 mm), zawierające wszystkie pozostałe elementy pakietu, wymienione w punkcie 1;</w:t>
      </w:r>
    </w:p>
    <w:p w:rsidR="000A1B71" w:rsidRPr="00861E12" w:rsidRDefault="000A1B71" w:rsidP="000A1B71">
      <w:pPr>
        <w:ind w:left="720" w:hanging="294"/>
        <w:rPr>
          <w:rFonts w:ascii="Arial Narrow" w:hAnsi="Arial Narrow" w:cs="Arial"/>
          <w:sz w:val="22"/>
          <w:szCs w:val="22"/>
        </w:rPr>
      </w:pPr>
      <w:r w:rsidRPr="00861E12">
        <w:rPr>
          <w:rFonts w:ascii="Arial Narrow" w:hAnsi="Arial Narrow" w:cs="Arial"/>
          <w:sz w:val="22"/>
          <w:szCs w:val="22"/>
        </w:rPr>
        <w:t>- wykonane tak, aby próba otwierania, w jakimkolwiek miejscu, powodowała trwałe jego uszkodzenie;</w:t>
      </w:r>
    </w:p>
    <w:p w:rsidR="000A1B71" w:rsidRPr="00861E12" w:rsidRDefault="000A1B71" w:rsidP="000A1B71">
      <w:pPr>
        <w:ind w:left="720" w:hanging="294"/>
        <w:rPr>
          <w:rFonts w:ascii="Arial Narrow" w:hAnsi="Arial Narrow" w:cs="Arial"/>
          <w:sz w:val="22"/>
          <w:szCs w:val="22"/>
        </w:rPr>
      </w:pPr>
      <w:r w:rsidRPr="00861E12">
        <w:rPr>
          <w:rFonts w:ascii="Arial Narrow" w:hAnsi="Arial Narrow" w:cs="Arial"/>
          <w:sz w:val="22"/>
          <w:szCs w:val="22"/>
        </w:rPr>
        <w:t>- odporne na typowe uszkodzenia związane z transportem;</w:t>
      </w:r>
    </w:p>
    <w:p w:rsidR="000A1B71" w:rsidRPr="00861E12" w:rsidRDefault="000A1B71" w:rsidP="000A1B71">
      <w:pPr>
        <w:ind w:left="720" w:hanging="294"/>
        <w:rPr>
          <w:rFonts w:ascii="Arial Narrow" w:hAnsi="Arial Narrow" w:cs="Arial"/>
          <w:sz w:val="22"/>
          <w:szCs w:val="22"/>
        </w:rPr>
      </w:pPr>
      <w:r w:rsidRPr="00861E12">
        <w:rPr>
          <w:rFonts w:ascii="Arial Narrow" w:hAnsi="Arial Narrow" w:cs="Arial"/>
          <w:sz w:val="22"/>
          <w:szCs w:val="22"/>
        </w:rPr>
        <w:t>- zamknięte w sposób trwały i szczelny, zapewniający czystość i jałowość składników pakietu;</w:t>
      </w:r>
    </w:p>
    <w:p w:rsidR="000A1B71" w:rsidRDefault="000A1B71" w:rsidP="000A1B71">
      <w:pPr>
        <w:ind w:left="720" w:hanging="294"/>
        <w:rPr>
          <w:rFonts w:ascii="Arial Narrow" w:hAnsi="Arial Narrow" w:cs="Arial"/>
          <w:sz w:val="22"/>
          <w:szCs w:val="22"/>
        </w:rPr>
      </w:pPr>
      <w:r w:rsidRPr="00861E12">
        <w:rPr>
          <w:rFonts w:ascii="Arial Narrow" w:hAnsi="Arial Narrow" w:cs="Arial"/>
          <w:sz w:val="22"/>
          <w:szCs w:val="22"/>
        </w:rPr>
        <w:t>- z zamieszczonymi na zewnętrznej powierzchni informacjami, takimi jak:</w:t>
      </w:r>
      <w:r>
        <w:rPr>
          <w:rFonts w:ascii="Arial Narrow" w:hAnsi="Arial Narrow" w:cs="Arial"/>
          <w:sz w:val="22"/>
          <w:szCs w:val="22"/>
        </w:rPr>
        <w:t xml:space="preserve"> </w:t>
      </w:r>
      <w:r w:rsidRPr="00861E12">
        <w:rPr>
          <w:rFonts w:ascii="Arial Narrow" w:hAnsi="Arial Narrow" w:cs="Arial"/>
          <w:sz w:val="22"/>
          <w:szCs w:val="22"/>
        </w:rPr>
        <w:t xml:space="preserve">nazwa pakietu, nr katalogowy, dane identyfikujące producenta, nr serii produkcyjnej, data produkcji, data ważności (co najmniej 24 miesiące), </w:t>
      </w:r>
    </w:p>
    <w:p w:rsidR="000A1B71" w:rsidRPr="00861E12" w:rsidRDefault="000A1B71" w:rsidP="000A1B71">
      <w:pPr>
        <w:ind w:left="720" w:hanging="294"/>
        <w:rPr>
          <w:rFonts w:ascii="Arial Narrow" w:hAnsi="Arial Narrow" w:cs="Arial"/>
          <w:sz w:val="22"/>
          <w:szCs w:val="22"/>
        </w:rPr>
      </w:pPr>
      <w:r>
        <w:rPr>
          <w:rFonts w:ascii="Arial Narrow" w:hAnsi="Arial Narrow" w:cs="Arial"/>
          <w:sz w:val="22"/>
          <w:szCs w:val="22"/>
        </w:rPr>
        <w:t xml:space="preserve">- </w:t>
      </w:r>
      <w:r w:rsidRPr="00861E12">
        <w:rPr>
          <w:rFonts w:ascii="Arial Narrow" w:hAnsi="Arial Narrow" w:cs="Arial"/>
          <w:sz w:val="22"/>
          <w:szCs w:val="22"/>
        </w:rPr>
        <w:t>spis zawartości wraz z instrukcją opisową i rysunkową dotyczącą sposobu użycia i przechowywania pakietu.</w:t>
      </w:r>
    </w:p>
    <w:p w:rsidR="000A1B71" w:rsidRPr="00861E12" w:rsidRDefault="000A1B71" w:rsidP="000A1B71">
      <w:pPr>
        <w:rPr>
          <w:rFonts w:ascii="Arial Narrow" w:hAnsi="Arial Narrow" w:cs="Arial"/>
          <w:sz w:val="22"/>
          <w:szCs w:val="22"/>
        </w:rPr>
      </w:pPr>
    </w:p>
    <w:p w:rsidR="000A1B71" w:rsidRPr="00ED5164" w:rsidRDefault="000A1B71" w:rsidP="007445A1">
      <w:pPr>
        <w:pStyle w:val="Akapitzlist"/>
        <w:numPr>
          <w:ilvl w:val="1"/>
          <w:numId w:val="20"/>
        </w:numPr>
        <w:ind w:left="426" w:hanging="426"/>
        <w:rPr>
          <w:rFonts w:ascii="Arial Narrow" w:hAnsi="Arial Narrow" w:cs="Arial"/>
          <w:b/>
          <w:sz w:val="22"/>
          <w:szCs w:val="22"/>
        </w:rPr>
      </w:pPr>
      <w:r w:rsidRPr="00861E12">
        <w:rPr>
          <w:rFonts w:ascii="Arial Narrow" w:hAnsi="Arial Narrow" w:cs="Arial"/>
          <w:b/>
          <w:sz w:val="22"/>
          <w:szCs w:val="22"/>
        </w:rPr>
        <w:t>RĘKAWICZKI JEDNORAZOWE</w:t>
      </w:r>
    </w:p>
    <w:p w:rsidR="00ED5164" w:rsidRDefault="000A1B71" w:rsidP="00ED5164">
      <w:pPr>
        <w:ind w:left="720" w:hanging="294"/>
        <w:rPr>
          <w:rFonts w:ascii="Arial Narrow" w:hAnsi="Arial Narrow" w:cs="Arial"/>
          <w:sz w:val="22"/>
          <w:szCs w:val="22"/>
        </w:rPr>
      </w:pPr>
      <w:r w:rsidRPr="00861E12">
        <w:rPr>
          <w:rFonts w:ascii="Arial Narrow" w:hAnsi="Arial Narrow" w:cs="Arial"/>
          <w:sz w:val="22"/>
          <w:szCs w:val="22"/>
        </w:rPr>
        <w:t>- para jałowych rękawiczek lateksowych w rozmiarze L (8,5);</w:t>
      </w:r>
    </w:p>
    <w:p w:rsidR="000A1B71" w:rsidRPr="00861E12" w:rsidRDefault="000A1B71" w:rsidP="00ED5164">
      <w:pPr>
        <w:ind w:left="720" w:hanging="294"/>
        <w:rPr>
          <w:rFonts w:ascii="Arial Narrow" w:hAnsi="Arial Narrow" w:cs="Arial"/>
          <w:sz w:val="22"/>
          <w:szCs w:val="22"/>
        </w:rPr>
      </w:pPr>
      <w:r w:rsidRPr="00861E12">
        <w:rPr>
          <w:rFonts w:ascii="Arial Narrow" w:hAnsi="Arial Narrow" w:cs="Arial"/>
          <w:sz w:val="22"/>
          <w:szCs w:val="22"/>
        </w:rPr>
        <w:t>- w oryginalnym, zamkniętym fabrycznie opakowaniu producenta, opatrzonym numerem serii, datą produkcji i datą ważności.</w:t>
      </w:r>
    </w:p>
    <w:p w:rsidR="000A1B71" w:rsidRPr="00861E12" w:rsidRDefault="000A1B71" w:rsidP="000A1B71">
      <w:pPr>
        <w:ind w:left="720"/>
        <w:rPr>
          <w:rFonts w:ascii="Arial Narrow" w:hAnsi="Arial Narrow" w:cs="Arial"/>
          <w:sz w:val="22"/>
          <w:szCs w:val="22"/>
        </w:rPr>
      </w:pPr>
    </w:p>
    <w:p w:rsidR="000A1B71" w:rsidRPr="00ED5164" w:rsidRDefault="000A1B71" w:rsidP="007445A1">
      <w:pPr>
        <w:pStyle w:val="Akapitzlist"/>
        <w:numPr>
          <w:ilvl w:val="1"/>
          <w:numId w:val="20"/>
        </w:numPr>
        <w:ind w:left="426" w:hanging="426"/>
        <w:rPr>
          <w:rFonts w:ascii="Arial Narrow" w:hAnsi="Arial Narrow" w:cs="Arial"/>
          <w:b/>
          <w:sz w:val="22"/>
          <w:szCs w:val="22"/>
        </w:rPr>
      </w:pPr>
      <w:r w:rsidRPr="00861E12">
        <w:rPr>
          <w:rFonts w:ascii="Arial Narrow" w:hAnsi="Arial Narrow" w:cs="Arial"/>
          <w:b/>
          <w:sz w:val="22"/>
          <w:szCs w:val="22"/>
        </w:rPr>
        <w:t>KOPERTA TRANSPORTOWA</w:t>
      </w:r>
    </w:p>
    <w:p w:rsidR="000A1B71" w:rsidRDefault="000A1B71" w:rsidP="000A1B71">
      <w:pPr>
        <w:ind w:left="567" w:hanging="141"/>
        <w:rPr>
          <w:rFonts w:ascii="Arial Narrow" w:hAnsi="Arial Narrow" w:cs="Arial"/>
          <w:sz w:val="22"/>
          <w:szCs w:val="22"/>
        </w:rPr>
      </w:pPr>
      <w:r w:rsidRPr="00861E12">
        <w:rPr>
          <w:rFonts w:ascii="Arial Narrow" w:hAnsi="Arial Narrow" w:cs="Arial"/>
          <w:sz w:val="22"/>
          <w:szCs w:val="22"/>
        </w:rPr>
        <w:t>- koperta typu „bezpieczna”, o wymiarach wewnętrznych 260 mm (+/-10 mm) x 150 mm (+/- 5 mm), z wyznaczonym dla niej miejscem do wpisania w sposób trwały (długopisem), informacji dotyczących nadawcy i adresata oraz innych informacji  dodatkowych;</w:t>
      </w:r>
    </w:p>
    <w:p w:rsidR="000A1B71" w:rsidRDefault="000A1B71" w:rsidP="000A1B71">
      <w:pPr>
        <w:ind w:left="567" w:hanging="141"/>
        <w:rPr>
          <w:rFonts w:ascii="Arial Narrow" w:hAnsi="Arial Narrow" w:cs="Arial"/>
          <w:sz w:val="22"/>
          <w:szCs w:val="22"/>
        </w:rPr>
      </w:pPr>
      <w:r w:rsidRPr="00861E12">
        <w:rPr>
          <w:rFonts w:ascii="Arial Narrow" w:hAnsi="Arial Narrow" w:cs="Arial"/>
          <w:sz w:val="22"/>
          <w:szCs w:val="22"/>
        </w:rPr>
        <w:t>- odporna na uszkodzenia związane z transportem, zamknięta w sposób trwały i szczelny, zapewniająca czystość i jałowość składników pakietu (wymienionych w punkcie 1);</w:t>
      </w:r>
    </w:p>
    <w:p w:rsidR="000A1B71" w:rsidRDefault="000A1B71" w:rsidP="000A1B71">
      <w:pPr>
        <w:ind w:left="567" w:hanging="141"/>
        <w:rPr>
          <w:rFonts w:ascii="Arial Narrow" w:hAnsi="Arial Narrow" w:cs="Arial"/>
          <w:sz w:val="22"/>
          <w:szCs w:val="22"/>
        </w:rPr>
      </w:pPr>
      <w:r w:rsidRPr="00861E12">
        <w:rPr>
          <w:rFonts w:ascii="Arial Narrow" w:hAnsi="Arial Narrow" w:cs="Arial"/>
          <w:sz w:val="22"/>
          <w:szCs w:val="22"/>
        </w:rPr>
        <w:t>- wykonana tak, aby próba otwierana w jakimkolwiek miejscu, powodowała trwałe jej uszkodzenie;</w:t>
      </w:r>
    </w:p>
    <w:p w:rsidR="000A1B71" w:rsidRPr="00861E12" w:rsidRDefault="000A1B71" w:rsidP="000A1B71">
      <w:pPr>
        <w:ind w:left="567" w:hanging="141"/>
        <w:rPr>
          <w:rFonts w:ascii="Arial Narrow" w:hAnsi="Arial Narrow" w:cs="Arial"/>
          <w:sz w:val="22"/>
          <w:szCs w:val="22"/>
        </w:rPr>
      </w:pPr>
      <w:r w:rsidRPr="00861E12">
        <w:rPr>
          <w:rFonts w:ascii="Arial Narrow" w:hAnsi="Arial Narrow" w:cs="Arial"/>
          <w:sz w:val="22"/>
          <w:szCs w:val="22"/>
        </w:rPr>
        <w:t>- posiadająca zabezpieczenia przed niekontrolowanym otwarciem, takie jak zamknięcie taśmą samolakującą z poddrukiem, zabezpieczającą kopertę przed otwarciem metodą mechaniczną, chemiczną lub termiczną oraz boczne podwójne zgrzewy z mikrodrukiem zabezpieczającym kopertę przed rozcięciem i ponownym zgrzaniem.</w:t>
      </w:r>
    </w:p>
    <w:p w:rsidR="000A1B71" w:rsidRPr="00861E12" w:rsidRDefault="000A1B71" w:rsidP="000A1B71">
      <w:pPr>
        <w:ind w:left="851" w:hanging="142"/>
        <w:rPr>
          <w:rFonts w:ascii="Arial Narrow" w:hAnsi="Arial Narrow" w:cs="Arial"/>
          <w:sz w:val="22"/>
          <w:szCs w:val="22"/>
        </w:rPr>
      </w:pPr>
    </w:p>
    <w:p w:rsidR="000A1B71" w:rsidRPr="00861E12" w:rsidRDefault="000A1B71" w:rsidP="007445A1">
      <w:pPr>
        <w:pStyle w:val="Akapitzlist"/>
        <w:numPr>
          <w:ilvl w:val="1"/>
          <w:numId w:val="20"/>
        </w:numPr>
        <w:ind w:left="426" w:hanging="426"/>
        <w:rPr>
          <w:rFonts w:ascii="Arial Narrow" w:hAnsi="Arial Narrow" w:cs="Arial"/>
          <w:sz w:val="22"/>
          <w:szCs w:val="22"/>
        </w:rPr>
      </w:pPr>
      <w:r w:rsidRPr="00861E12">
        <w:rPr>
          <w:rFonts w:ascii="Arial Narrow" w:hAnsi="Arial Narrow" w:cs="Arial"/>
          <w:b/>
          <w:sz w:val="22"/>
          <w:szCs w:val="22"/>
        </w:rPr>
        <w:t>URZĄDZENIE WRAZ Z KARTĄ TYPU FTA</w:t>
      </w:r>
      <w:r w:rsidRPr="00861E12">
        <w:rPr>
          <w:rFonts w:ascii="Arial Narrow" w:hAnsi="Arial Narrow" w:cs="Arial"/>
          <w:sz w:val="22"/>
          <w:szCs w:val="22"/>
        </w:rPr>
        <w:t xml:space="preserve"> </w:t>
      </w:r>
      <w:r>
        <w:rPr>
          <w:rFonts w:ascii="Arial Narrow" w:hAnsi="Arial Narrow" w:cs="Arial"/>
          <w:sz w:val="22"/>
          <w:szCs w:val="22"/>
        </w:rPr>
        <w:t xml:space="preserve"> - </w:t>
      </w:r>
      <w:r w:rsidRPr="00861E12">
        <w:rPr>
          <w:rFonts w:ascii="Arial Narrow" w:hAnsi="Arial Narrow" w:cs="Arial"/>
          <w:sz w:val="22"/>
          <w:szCs w:val="22"/>
        </w:rPr>
        <w:t>pozwalające na pobieranie, archiwizację i wyizolowanie materiału genetycznego w postaci wymazu z jamy ustnej:</w:t>
      </w:r>
    </w:p>
    <w:p w:rsidR="000A1B71" w:rsidRPr="00861E12" w:rsidRDefault="000A1B71" w:rsidP="000A1B71">
      <w:pPr>
        <w:ind w:left="426" w:hanging="142"/>
        <w:rPr>
          <w:rFonts w:ascii="Arial Narrow" w:hAnsi="Arial Narrow" w:cs="Arial"/>
          <w:sz w:val="22"/>
          <w:szCs w:val="22"/>
        </w:rPr>
      </w:pPr>
    </w:p>
    <w:p w:rsidR="000A1B71" w:rsidRPr="00861E12" w:rsidRDefault="000A1B71" w:rsidP="000A1B71">
      <w:pPr>
        <w:ind w:left="709" w:hanging="142"/>
        <w:rPr>
          <w:rFonts w:ascii="Arial Narrow" w:hAnsi="Arial Narrow" w:cs="Arial"/>
          <w:sz w:val="22"/>
          <w:szCs w:val="22"/>
        </w:rPr>
      </w:pPr>
      <w:r w:rsidRPr="00861E12">
        <w:rPr>
          <w:rFonts w:ascii="Arial Narrow" w:hAnsi="Arial Narrow" w:cs="Arial"/>
          <w:sz w:val="22"/>
          <w:szCs w:val="22"/>
        </w:rPr>
        <w:t>- plastikowa ramka zawierająca wyjmowaną kartę typu FTA, służącą do przechowywania materiału genetycznego połączonego trwale z wymazówką typu „lollypop”.</w:t>
      </w:r>
    </w:p>
    <w:p w:rsidR="000A1B71" w:rsidRPr="00861E12" w:rsidRDefault="000A1B71" w:rsidP="000A1B71">
      <w:pPr>
        <w:rPr>
          <w:rFonts w:ascii="Arial Narrow" w:hAnsi="Arial Narrow" w:cs="Arial"/>
          <w:sz w:val="22"/>
          <w:szCs w:val="22"/>
        </w:rPr>
      </w:pPr>
    </w:p>
    <w:p w:rsidR="000A1B71" w:rsidRPr="00861E12" w:rsidRDefault="00ED5164" w:rsidP="000A1B71">
      <w:pPr>
        <w:ind w:left="720" w:hanging="153"/>
        <w:rPr>
          <w:rFonts w:ascii="Arial Narrow" w:hAnsi="Arial Narrow" w:cs="Arial"/>
          <w:b/>
          <w:sz w:val="22"/>
          <w:szCs w:val="22"/>
          <w:u w:val="single"/>
        </w:rPr>
      </w:pPr>
      <w:r>
        <w:rPr>
          <w:rFonts w:ascii="Arial Narrow" w:hAnsi="Arial Narrow" w:cs="Arial"/>
          <w:b/>
          <w:sz w:val="22"/>
          <w:szCs w:val="22"/>
          <w:u w:val="single"/>
        </w:rPr>
        <w:t xml:space="preserve">2.4.1   </w:t>
      </w:r>
      <w:r w:rsidR="000A1B71" w:rsidRPr="00861E12">
        <w:rPr>
          <w:rFonts w:ascii="Arial Narrow" w:hAnsi="Arial Narrow" w:cs="Arial"/>
          <w:b/>
          <w:sz w:val="22"/>
          <w:szCs w:val="22"/>
          <w:u w:val="single"/>
        </w:rPr>
        <w:t>Charakterystyka karty:</w:t>
      </w:r>
    </w:p>
    <w:p w:rsidR="000A1B71" w:rsidRDefault="000A1B71" w:rsidP="000A1B71">
      <w:pPr>
        <w:ind w:left="720" w:hanging="153"/>
        <w:rPr>
          <w:rFonts w:ascii="Arial Narrow" w:hAnsi="Arial Narrow" w:cs="Arial"/>
          <w:sz w:val="22"/>
          <w:szCs w:val="22"/>
        </w:rPr>
      </w:pPr>
      <w:r w:rsidRPr="00861E12">
        <w:rPr>
          <w:rFonts w:ascii="Arial Narrow" w:hAnsi="Arial Narrow" w:cs="Arial"/>
          <w:sz w:val="22"/>
          <w:szCs w:val="22"/>
        </w:rPr>
        <w:t>- karta typu FTA o wymiarach 5x5 cm, barwiona w celu wizualizacji miejsc, na które pobrano materiał biologiczny w taki sposób, że w miejscu w którym nastąpił transfer karta odbarwia się;</w:t>
      </w:r>
    </w:p>
    <w:p w:rsidR="000A1B71" w:rsidRDefault="000A1B71" w:rsidP="000A1B71">
      <w:pPr>
        <w:ind w:left="720" w:hanging="153"/>
        <w:rPr>
          <w:rFonts w:ascii="Arial Narrow" w:hAnsi="Arial Narrow" w:cs="Arial"/>
          <w:sz w:val="22"/>
          <w:szCs w:val="22"/>
        </w:rPr>
      </w:pPr>
      <w:r w:rsidRPr="00861E12">
        <w:rPr>
          <w:rFonts w:ascii="Arial Narrow" w:hAnsi="Arial Narrow" w:cs="Arial"/>
          <w:sz w:val="22"/>
          <w:szCs w:val="22"/>
        </w:rPr>
        <w:t>- posiadająca właściwości przeprowadzania lizy komórek w celu wyizolowania DNA;</w:t>
      </w:r>
    </w:p>
    <w:p w:rsidR="000A1B71" w:rsidRDefault="000A1B71" w:rsidP="000A1B71">
      <w:pPr>
        <w:ind w:left="720" w:hanging="153"/>
        <w:rPr>
          <w:rFonts w:ascii="Arial Narrow" w:hAnsi="Arial Narrow" w:cs="Arial"/>
          <w:sz w:val="22"/>
          <w:szCs w:val="22"/>
        </w:rPr>
      </w:pPr>
      <w:r w:rsidRPr="00861E12">
        <w:rPr>
          <w:rFonts w:ascii="Arial Narrow" w:hAnsi="Arial Narrow" w:cs="Arial"/>
          <w:sz w:val="22"/>
          <w:szCs w:val="22"/>
        </w:rPr>
        <w:t>- posiadająca potwierdzoną stabilność materiału genetycznego przechowywanego w temp. pokojowej przez co najmniej 10 lat;</w:t>
      </w:r>
    </w:p>
    <w:p w:rsidR="000A1B71" w:rsidRDefault="000A1B71" w:rsidP="000A1B71">
      <w:pPr>
        <w:ind w:left="720" w:hanging="153"/>
        <w:rPr>
          <w:rFonts w:ascii="Arial Narrow" w:hAnsi="Arial Narrow" w:cs="Arial"/>
          <w:sz w:val="22"/>
          <w:szCs w:val="22"/>
        </w:rPr>
      </w:pPr>
      <w:r w:rsidRPr="00861E12">
        <w:rPr>
          <w:rFonts w:ascii="Arial Narrow" w:hAnsi="Arial Narrow" w:cs="Arial"/>
          <w:sz w:val="22"/>
          <w:szCs w:val="22"/>
        </w:rPr>
        <w:t>- chroniąca DNA przed promieniami UV;</w:t>
      </w:r>
    </w:p>
    <w:p w:rsidR="000A1B71" w:rsidRDefault="000A1B71" w:rsidP="000A1B71">
      <w:pPr>
        <w:ind w:left="720" w:hanging="153"/>
        <w:rPr>
          <w:rFonts w:ascii="Arial Narrow" w:hAnsi="Arial Narrow" w:cs="Arial"/>
          <w:sz w:val="22"/>
          <w:szCs w:val="22"/>
        </w:rPr>
      </w:pPr>
      <w:r w:rsidRPr="00861E12">
        <w:rPr>
          <w:rFonts w:ascii="Arial Narrow" w:hAnsi="Arial Narrow" w:cs="Arial"/>
          <w:sz w:val="22"/>
          <w:szCs w:val="22"/>
        </w:rPr>
        <w:lastRenderedPageBreak/>
        <w:t>- pozwalająca na bezpośrednią amplikację DNA;</w:t>
      </w:r>
    </w:p>
    <w:p w:rsidR="000A1B71" w:rsidRDefault="000A1B71" w:rsidP="000A1B71">
      <w:pPr>
        <w:ind w:left="720" w:hanging="153"/>
        <w:rPr>
          <w:rFonts w:ascii="Arial Narrow" w:hAnsi="Arial Narrow" w:cs="Arial"/>
          <w:sz w:val="22"/>
          <w:szCs w:val="22"/>
        </w:rPr>
      </w:pPr>
      <w:r w:rsidRPr="00861E12">
        <w:rPr>
          <w:rFonts w:ascii="Arial Narrow" w:hAnsi="Arial Narrow" w:cs="Arial"/>
          <w:sz w:val="22"/>
          <w:szCs w:val="22"/>
        </w:rPr>
        <w:t>- kompatybilna z automatycznymi systemami do dziurkowania kart;</w:t>
      </w:r>
    </w:p>
    <w:p w:rsidR="000A1B71" w:rsidRPr="00861E12" w:rsidRDefault="000A1B71" w:rsidP="000A1B71">
      <w:pPr>
        <w:ind w:left="720" w:hanging="153"/>
        <w:rPr>
          <w:rFonts w:ascii="Arial Narrow" w:hAnsi="Arial Narrow" w:cs="Arial"/>
          <w:sz w:val="22"/>
          <w:szCs w:val="22"/>
        </w:rPr>
      </w:pPr>
      <w:r w:rsidRPr="00861E12">
        <w:rPr>
          <w:rFonts w:ascii="Arial Narrow" w:hAnsi="Arial Narrow" w:cs="Arial"/>
          <w:sz w:val="22"/>
          <w:szCs w:val="22"/>
        </w:rPr>
        <w:t>- wolna od ludzkiego DNA.</w:t>
      </w:r>
    </w:p>
    <w:p w:rsidR="000A1B71" w:rsidRPr="00861E12" w:rsidRDefault="000A1B71" w:rsidP="000A1B71">
      <w:pPr>
        <w:ind w:left="720"/>
        <w:rPr>
          <w:rFonts w:ascii="Arial Narrow" w:hAnsi="Arial Narrow" w:cs="Arial"/>
          <w:sz w:val="22"/>
          <w:szCs w:val="22"/>
        </w:rPr>
      </w:pPr>
    </w:p>
    <w:p w:rsidR="000A1B71" w:rsidRPr="00ED5164" w:rsidRDefault="000A1B71" w:rsidP="007445A1">
      <w:pPr>
        <w:pStyle w:val="Akapitzlist"/>
        <w:numPr>
          <w:ilvl w:val="2"/>
          <w:numId w:val="22"/>
        </w:numPr>
        <w:ind w:left="1134" w:hanging="568"/>
        <w:rPr>
          <w:rFonts w:ascii="Arial Narrow" w:hAnsi="Arial Narrow" w:cs="Arial"/>
          <w:b/>
          <w:sz w:val="22"/>
          <w:szCs w:val="22"/>
        </w:rPr>
      </w:pPr>
      <w:r w:rsidRPr="00ED5164">
        <w:rPr>
          <w:rFonts w:ascii="Arial Narrow" w:hAnsi="Arial Narrow" w:cs="Arial"/>
          <w:b/>
          <w:sz w:val="22"/>
          <w:szCs w:val="22"/>
        </w:rPr>
        <w:t>TOREBKA NA KARTĘ FTA</w:t>
      </w:r>
    </w:p>
    <w:p w:rsidR="000A1B71" w:rsidRDefault="000A1B71" w:rsidP="000A1B71">
      <w:pPr>
        <w:ind w:left="720" w:hanging="153"/>
        <w:rPr>
          <w:rFonts w:ascii="Arial Narrow" w:hAnsi="Arial Narrow" w:cs="Arial"/>
          <w:sz w:val="22"/>
          <w:szCs w:val="22"/>
        </w:rPr>
      </w:pPr>
      <w:r w:rsidRPr="00861E12">
        <w:rPr>
          <w:rFonts w:ascii="Arial Narrow" w:hAnsi="Arial Narrow" w:cs="Arial"/>
          <w:sz w:val="22"/>
          <w:szCs w:val="22"/>
        </w:rPr>
        <w:t>- torebka jednorazowego użycia, samozamykająca, wykonana z materiału odpornego na rozdzieranie, o własnościach zapewniających samoistne wysuszanie się wymazówki, która tuż po pobraniu materiału biologicznego, zamknięta zostaje w torebce i kopercie transportowej;</w:t>
      </w:r>
    </w:p>
    <w:p w:rsidR="000A1B71" w:rsidRPr="00861E12" w:rsidRDefault="000A1B71" w:rsidP="000A1B71">
      <w:pPr>
        <w:ind w:left="720" w:hanging="153"/>
        <w:rPr>
          <w:rFonts w:ascii="Arial Narrow" w:hAnsi="Arial Narrow" w:cs="Arial"/>
          <w:sz w:val="22"/>
          <w:szCs w:val="22"/>
        </w:rPr>
      </w:pPr>
      <w:r w:rsidRPr="00861E12">
        <w:rPr>
          <w:rFonts w:ascii="Arial Narrow" w:hAnsi="Arial Narrow" w:cs="Arial"/>
          <w:sz w:val="22"/>
          <w:szCs w:val="22"/>
        </w:rPr>
        <w:t>- zawierająca desykant.</w:t>
      </w:r>
    </w:p>
    <w:p w:rsidR="000A1B71" w:rsidRPr="00861E12" w:rsidRDefault="000A1B71" w:rsidP="000A1B71">
      <w:pPr>
        <w:ind w:left="720"/>
        <w:rPr>
          <w:rFonts w:ascii="Arial Narrow" w:hAnsi="Arial Narrow" w:cs="Arial"/>
          <w:sz w:val="22"/>
          <w:szCs w:val="22"/>
        </w:rPr>
      </w:pPr>
    </w:p>
    <w:p w:rsidR="000A1B71" w:rsidRPr="00ED5164" w:rsidRDefault="000A1B71" w:rsidP="007445A1">
      <w:pPr>
        <w:pStyle w:val="Akapitzlist"/>
        <w:numPr>
          <w:ilvl w:val="1"/>
          <w:numId w:val="20"/>
        </w:numPr>
        <w:ind w:left="567" w:hanging="567"/>
        <w:rPr>
          <w:rFonts w:ascii="Arial Narrow" w:hAnsi="Arial Narrow" w:cs="Arial"/>
          <w:b/>
          <w:sz w:val="22"/>
          <w:szCs w:val="22"/>
        </w:rPr>
      </w:pPr>
      <w:r w:rsidRPr="00861E12">
        <w:rPr>
          <w:rFonts w:ascii="Arial Narrow" w:hAnsi="Arial Narrow" w:cs="Arial"/>
          <w:b/>
          <w:sz w:val="22"/>
          <w:szCs w:val="22"/>
        </w:rPr>
        <w:t>ZESTAW 5 KODÓW PASKOWYCH</w:t>
      </w:r>
    </w:p>
    <w:p w:rsidR="000A1B71" w:rsidRDefault="000A1B71" w:rsidP="000A1B71">
      <w:pPr>
        <w:ind w:left="720" w:hanging="153"/>
        <w:rPr>
          <w:rFonts w:ascii="Arial Narrow" w:hAnsi="Arial Narrow" w:cs="Arial"/>
          <w:sz w:val="22"/>
          <w:szCs w:val="22"/>
        </w:rPr>
      </w:pPr>
      <w:r w:rsidRPr="00861E12">
        <w:rPr>
          <w:rFonts w:ascii="Arial Narrow" w:hAnsi="Arial Narrow" w:cs="Arial"/>
          <w:sz w:val="22"/>
          <w:szCs w:val="22"/>
        </w:rPr>
        <w:t>- o wymiarach 40 x 10 mm;</w:t>
      </w:r>
    </w:p>
    <w:p w:rsidR="000A1B71" w:rsidRDefault="000A1B71" w:rsidP="000A1B71">
      <w:pPr>
        <w:ind w:left="720" w:hanging="153"/>
        <w:rPr>
          <w:rFonts w:ascii="Arial Narrow" w:hAnsi="Arial Narrow" w:cs="Arial"/>
          <w:sz w:val="22"/>
          <w:szCs w:val="22"/>
        </w:rPr>
      </w:pPr>
      <w:r w:rsidRPr="00861E12">
        <w:rPr>
          <w:rFonts w:ascii="Arial Narrow" w:hAnsi="Arial Narrow" w:cs="Arial"/>
          <w:sz w:val="22"/>
          <w:szCs w:val="22"/>
        </w:rPr>
        <w:t>- wszystkie z nadrukowanym co najmniej 7 cyfrowym niepowtarzalnym kodem, jednakowym dla całego zestawu 5 nalepek wraz z cyfrą kontrolną;</w:t>
      </w:r>
    </w:p>
    <w:p w:rsidR="000A1B71" w:rsidRDefault="000A1B71" w:rsidP="000A1B71">
      <w:pPr>
        <w:ind w:left="720" w:hanging="153"/>
        <w:rPr>
          <w:rFonts w:ascii="Arial Narrow" w:hAnsi="Arial Narrow" w:cs="Arial"/>
          <w:sz w:val="22"/>
          <w:szCs w:val="22"/>
        </w:rPr>
      </w:pPr>
      <w:r w:rsidRPr="00861E12">
        <w:rPr>
          <w:rFonts w:ascii="Arial Narrow" w:hAnsi="Arial Narrow" w:cs="Arial"/>
          <w:sz w:val="22"/>
          <w:szCs w:val="22"/>
        </w:rPr>
        <w:t>- numer wydrukowany na naklejce musi odpowiadać informacji zakodowanej w kodzie paskowym;</w:t>
      </w:r>
    </w:p>
    <w:p w:rsidR="000A1B71" w:rsidRDefault="000A1B71" w:rsidP="000A1B71">
      <w:pPr>
        <w:ind w:left="720" w:hanging="153"/>
        <w:rPr>
          <w:rFonts w:ascii="Arial Narrow" w:hAnsi="Arial Narrow" w:cs="Arial"/>
          <w:sz w:val="22"/>
          <w:szCs w:val="22"/>
        </w:rPr>
      </w:pPr>
      <w:r w:rsidRPr="00861E12">
        <w:rPr>
          <w:rFonts w:ascii="Arial Narrow" w:hAnsi="Arial Narrow" w:cs="Arial"/>
          <w:sz w:val="22"/>
          <w:szCs w:val="22"/>
        </w:rPr>
        <w:t>- zestaw nalepek powinien znajdować się na jednym arkuszu papieru z możliwością łatwego odlepienia pojedynczych nalepek;</w:t>
      </w:r>
    </w:p>
    <w:p w:rsidR="000A1B71" w:rsidRDefault="000A1B71" w:rsidP="000A1B71">
      <w:pPr>
        <w:ind w:left="720" w:hanging="153"/>
        <w:rPr>
          <w:rFonts w:ascii="Arial Narrow" w:hAnsi="Arial Narrow" w:cs="Arial"/>
          <w:sz w:val="22"/>
          <w:szCs w:val="22"/>
        </w:rPr>
      </w:pPr>
      <w:r w:rsidRPr="00861E12">
        <w:rPr>
          <w:rFonts w:ascii="Arial Narrow" w:hAnsi="Arial Narrow" w:cs="Arial"/>
          <w:sz w:val="22"/>
          <w:szCs w:val="22"/>
        </w:rPr>
        <w:t>- nalepki muszą zachować trwałą przylepność do gładkich powierzchni;</w:t>
      </w:r>
    </w:p>
    <w:p w:rsidR="000A1B71" w:rsidRPr="00861E12" w:rsidRDefault="000A1B71" w:rsidP="000A1B71">
      <w:pPr>
        <w:ind w:left="720" w:hanging="153"/>
        <w:rPr>
          <w:rFonts w:ascii="Arial Narrow" w:hAnsi="Arial Narrow" w:cs="Arial"/>
          <w:sz w:val="22"/>
          <w:szCs w:val="22"/>
        </w:rPr>
      </w:pPr>
      <w:r w:rsidRPr="00861E12">
        <w:rPr>
          <w:rFonts w:ascii="Arial Narrow" w:hAnsi="Arial Narrow" w:cs="Arial"/>
          <w:sz w:val="22"/>
          <w:szCs w:val="22"/>
        </w:rPr>
        <w:t>- system kodowania kodów paskowych umieszczonych na naklejkach oraz parametry techniczne nalepek, muszą gwarantować możliwość odczytania kodu z wykorzystaniem skanerów będących w posiadaniu KWP w Poznaniu.</w:t>
      </w:r>
      <w:r w:rsidR="005E0377" w:rsidRPr="005E0377">
        <w:rPr>
          <w:rFonts w:ascii="Arial Narrow" w:hAnsi="Arial Narrow" w:cs="Arial"/>
          <w:sz w:val="22"/>
          <w:szCs w:val="22"/>
        </w:rPr>
        <w:t xml:space="preserve"> </w:t>
      </w:r>
      <w:r w:rsidR="005E0377">
        <w:rPr>
          <w:rFonts w:ascii="Arial Narrow" w:hAnsi="Arial Narrow" w:cs="Arial"/>
          <w:sz w:val="22"/>
          <w:szCs w:val="22"/>
        </w:rPr>
        <w:t xml:space="preserve">tj. </w:t>
      </w:r>
      <w:r w:rsidR="005E0377" w:rsidRPr="00861E12">
        <w:rPr>
          <w:rFonts w:ascii="Arial Narrow" w:hAnsi="Arial Narrow" w:cs="Arial"/>
          <w:sz w:val="22"/>
          <w:szCs w:val="22"/>
        </w:rPr>
        <w:t>czytniki QS6000 PLUS firmy Altarex</w:t>
      </w:r>
      <w:r w:rsidR="00653C14">
        <w:rPr>
          <w:rFonts w:ascii="Arial Narrow" w:hAnsi="Arial Narrow" w:cs="Arial"/>
          <w:sz w:val="22"/>
          <w:szCs w:val="22"/>
        </w:rPr>
        <w:t>.</w:t>
      </w:r>
    </w:p>
    <w:p w:rsidR="000A1B71" w:rsidRPr="00861E12" w:rsidRDefault="000A1B71" w:rsidP="000A1B71">
      <w:pPr>
        <w:ind w:left="720" w:hanging="11"/>
        <w:rPr>
          <w:rFonts w:ascii="Arial Narrow" w:hAnsi="Arial Narrow" w:cs="Arial"/>
          <w:sz w:val="22"/>
          <w:szCs w:val="22"/>
        </w:rPr>
      </w:pPr>
      <w:r w:rsidRPr="00861E12">
        <w:rPr>
          <w:rFonts w:ascii="Arial Narrow" w:hAnsi="Arial Narrow" w:cs="Arial"/>
          <w:sz w:val="22"/>
          <w:szCs w:val="22"/>
        </w:rPr>
        <w:t>W przypadku naklejek wchodzących w skład pakietów, istotnym jest by kody nie rozpoczynały się cyfrą zero.</w:t>
      </w:r>
    </w:p>
    <w:p w:rsidR="000A1B71" w:rsidRPr="00861E12" w:rsidRDefault="000A1B71" w:rsidP="000A1B71">
      <w:pPr>
        <w:ind w:left="720"/>
        <w:rPr>
          <w:rFonts w:ascii="Arial Narrow" w:hAnsi="Arial Narrow" w:cs="Arial"/>
          <w:sz w:val="22"/>
          <w:szCs w:val="22"/>
        </w:rPr>
      </w:pPr>
    </w:p>
    <w:p w:rsidR="000A1B71" w:rsidRPr="00861E12" w:rsidRDefault="000A1B71" w:rsidP="007445A1">
      <w:pPr>
        <w:pStyle w:val="Akapitzlist"/>
        <w:numPr>
          <w:ilvl w:val="1"/>
          <w:numId w:val="20"/>
        </w:numPr>
        <w:ind w:left="567" w:hanging="567"/>
        <w:rPr>
          <w:rFonts w:ascii="Arial Narrow" w:hAnsi="Arial Narrow" w:cs="Arial"/>
          <w:b/>
          <w:sz w:val="22"/>
          <w:szCs w:val="22"/>
        </w:rPr>
      </w:pPr>
      <w:r w:rsidRPr="00861E12">
        <w:rPr>
          <w:rFonts w:ascii="Arial Narrow" w:hAnsi="Arial Narrow" w:cs="Arial"/>
          <w:b/>
          <w:sz w:val="22"/>
          <w:szCs w:val="22"/>
        </w:rPr>
        <w:t xml:space="preserve">KARTA REJESTRACYJNA PRÓBKI BIOLOGICZNEJ </w:t>
      </w:r>
    </w:p>
    <w:p w:rsidR="000A1B71" w:rsidRPr="00861E12" w:rsidRDefault="000A1B71" w:rsidP="000A1B71">
      <w:pPr>
        <w:ind w:left="720"/>
        <w:rPr>
          <w:rFonts w:ascii="Arial Narrow" w:hAnsi="Arial Narrow" w:cs="Arial"/>
          <w:sz w:val="22"/>
          <w:szCs w:val="22"/>
        </w:rPr>
      </w:pPr>
    </w:p>
    <w:p w:rsidR="002C630A" w:rsidRDefault="000A1B71" w:rsidP="002C630A">
      <w:pPr>
        <w:ind w:left="720" w:hanging="153"/>
        <w:rPr>
          <w:rFonts w:ascii="Arial Narrow" w:hAnsi="Arial Narrow" w:cs="Arial"/>
          <w:sz w:val="22"/>
          <w:szCs w:val="22"/>
        </w:rPr>
      </w:pPr>
      <w:r w:rsidRPr="00861E12">
        <w:rPr>
          <w:rFonts w:ascii="Arial Narrow" w:hAnsi="Arial Narrow" w:cs="Arial"/>
          <w:sz w:val="22"/>
          <w:szCs w:val="22"/>
        </w:rPr>
        <w:t>- formularz do wpisywania danych na kartonie białym o gramaturze około 200g/m</w:t>
      </w:r>
      <w:r w:rsidRPr="00861E12">
        <w:rPr>
          <w:rFonts w:ascii="Arial Narrow" w:hAnsi="Arial Narrow" w:cs="Arial"/>
          <w:sz w:val="22"/>
          <w:szCs w:val="22"/>
          <w:vertAlign w:val="superscript"/>
        </w:rPr>
        <w:t xml:space="preserve">2 </w:t>
      </w:r>
      <w:r w:rsidRPr="00861E12">
        <w:rPr>
          <w:rFonts w:ascii="Arial Narrow" w:hAnsi="Arial Narrow" w:cs="Arial"/>
          <w:sz w:val="22"/>
          <w:szCs w:val="22"/>
        </w:rPr>
        <w:t>w formacie: szerokość 220mm (+/- 2 mm), wysokość 160 mm (+/- 2 mm),</w:t>
      </w:r>
    </w:p>
    <w:p w:rsidR="002C630A" w:rsidRDefault="000A1B71" w:rsidP="002C630A">
      <w:pPr>
        <w:ind w:left="720" w:hanging="153"/>
        <w:rPr>
          <w:rFonts w:ascii="Arial Narrow" w:hAnsi="Arial Narrow" w:cs="Arial"/>
          <w:sz w:val="22"/>
          <w:szCs w:val="22"/>
        </w:rPr>
      </w:pPr>
      <w:r w:rsidRPr="00861E12">
        <w:rPr>
          <w:rFonts w:ascii="Arial Narrow" w:hAnsi="Arial Narrow" w:cs="Arial"/>
          <w:sz w:val="22"/>
          <w:szCs w:val="22"/>
        </w:rPr>
        <w:t>- nadrukowany z zachowaniem pełnej zgodności ze wzorem zamieszczonym w Załączniku Zarządzenia nr 26 Komendanta Głównego Policji z dnia 10 lipca 2017r. w sprawie wykonywania przez Policję zadań związanych z przetwarzaniem informacji o wynikach analizy kwasu dezoksyrybonukleinowego (DNA) oraz prowadzeniu bazy danych DNA;</w:t>
      </w:r>
    </w:p>
    <w:p w:rsidR="00653C14" w:rsidRDefault="000A1B71" w:rsidP="00653C14">
      <w:pPr>
        <w:ind w:left="720" w:hanging="153"/>
        <w:rPr>
          <w:rFonts w:ascii="Arial Narrow" w:hAnsi="Arial Narrow" w:cs="Arial"/>
          <w:sz w:val="22"/>
          <w:szCs w:val="22"/>
        </w:rPr>
      </w:pPr>
      <w:r w:rsidRPr="00861E12">
        <w:rPr>
          <w:rFonts w:ascii="Arial Narrow" w:hAnsi="Arial Narrow" w:cs="Arial"/>
          <w:sz w:val="22"/>
          <w:szCs w:val="22"/>
        </w:rPr>
        <w:t xml:space="preserve">- wszystkie elementy składowe pakietu, w tym wyrażone liczbowo ich parametry metryczne, muszą być zgodnie z wymaganiami </w:t>
      </w:r>
      <w:r w:rsidR="00653C14">
        <w:rPr>
          <w:rFonts w:ascii="Arial Narrow" w:hAnsi="Arial Narrow" w:cs="Arial"/>
          <w:sz w:val="22"/>
          <w:szCs w:val="22"/>
        </w:rPr>
        <w:t>Z</w:t>
      </w:r>
      <w:r w:rsidRPr="00861E12">
        <w:rPr>
          <w:rFonts w:ascii="Arial Narrow" w:hAnsi="Arial Narrow" w:cs="Arial"/>
          <w:sz w:val="22"/>
          <w:szCs w:val="22"/>
        </w:rPr>
        <w:t>amawiającego i w zakresie podanej tolerancji muszą być</w:t>
      </w:r>
      <w:r w:rsidR="00653C14">
        <w:rPr>
          <w:rFonts w:ascii="Arial Narrow" w:hAnsi="Arial Narrow" w:cs="Arial"/>
          <w:sz w:val="22"/>
          <w:szCs w:val="22"/>
        </w:rPr>
        <w:t xml:space="preserve"> tak</w:t>
      </w:r>
      <w:r w:rsidRPr="00861E12">
        <w:rPr>
          <w:rFonts w:ascii="Arial Narrow" w:hAnsi="Arial Narrow" w:cs="Arial"/>
          <w:sz w:val="22"/>
          <w:szCs w:val="22"/>
        </w:rPr>
        <w:t xml:space="preserve"> dobrane, aby elementy wskazane  w pkt. 1</w:t>
      </w:r>
      <w:r w:rsidR="005E0377">
        <w:rPr>
          <w:rFonts w:ascii="Arial Narrow" w:hAnsi="Arial Narrow" w:cs="Arial"/>
          <w:sz w:val="22"/>
          <w:szCs w:val="22"/>
        </w:rPr>
        <w:t>, lit.</w:t>
      </w:r>
      <w:r w:rsidRPr="00861E12">
        <w:rPr>
          <w:rFonts w:ascii="Arial Narrow" w:hAnsi="Arial Narrow" w:cs="Arial"/>
          <w:sz w:val="22"/>
          <w:szCs w:val="22"/>
        </w:rPr>
        <w:t xml:space="preserve"> b) do f) mieściły się swobodnie wewnątrz opakowania zewnętrznego</w:t>
      </w:r>
      <w:r w:rsidR="00653C14">
        <w:rPr>
          <w:rFonts w:ascii="Arial Narrow" w:hAnsi="Arial Narrow" w:cs="Arial"/>
          <w:sz w:val="22"/>
          <w:szCs w:val="22"/>
        </w:rPr>
        <w:t xml:space="preserve">, </w:t>
      </w:r>
      <w:r w:rsidR="005E0377">
        <w:rPr>
          <w:rFonts w:ascii="Arial Narrow" w:hAnsi="Arial Narrow" w:cs="Arial"/>
          <w:sz w:val="22"/>
          <w:szCs w:val="22"/>
        </w:rPr>
        <w:t xml:space="preserve"> </w:t>
      </w:r>
      <w:r w:rsidR="00653C14">
        <w:rPr>
          <w:rFonts w:ascii="Arial Narrow" w:hAnsi="Arial Narrow" w:cs="Arial"/>
          <w:sz w:val="22"/>
          <w:szCs w:val="22"/>
        </w:rPr>
        <w:t xml:space="preserve">o którym mowa w </w:t>
      </w:r>
      <w:r w:rsidR="005E0377">
        <w:rPr>
          <w:rFonts w:ascii="Arial Narrow" w:hAnsi="Arial Narrow" w:cs="Arial"/>
          <w:sz w:val="22"/>
          <w:szCs w:val="22"/>
        </w:rPr>
        <w:t>lit.</w:t>
      </w:r>
      <w:r w:rsidRPr="00861E12">
        <w:rPr>
          <w:rFonts w:ascii="Arial Narrow" w:hAnsi="Arial Narrow" w:cs="Arial"/>
          <w:sz w:val="22"/>
          <w:szCs w:val="22"/>
        </w:rPr>
        <w:t xml:space="preserve"> a) oraz tak, aby elementy </w:t>
      </w:r>
      <w:r w:rsidR="005E0377">
        <w:rPr>
          <w:rFonts w:ascii="Arial Narrow" w:hAnsi="Arial Narrow" w:cs="Arial"/>
          <w:sz w:val="22"/>
          <w:szCs w:val="22"/>
        </w:rPr>
        <w:t xml:space="preserve">od lit. </w:t>
      </w:r>
      <w:r w:rsidRPr="00861E12">
        <w:rPr>
          <w:rFonts w:ascii="Arial Narrow" w:hAnsi="Arial Narrow" w:cs="Arial"/>
          <w:sz w:val="22"/>
          <w:szCs w:val="22"/>
        </w:rPr>
        <w:t>d) do f) mieściły się swobodnie wewnątrz koperty transportowej</w:t>
      </w:r>
      <w:r w:rsidR="00653C14">
        <w:rPr>
          <w:rFonts w:ascii="Arial Narrow" w:hAnsi="Arial Narrow" w:cs="Arial"/>
          <w:sz w:val="22"/>
          <w:szCs w:val="22"/>
        </w:rPr>
        <w:t>, o której mowa w</w:t>
      </w:r>
      <w:r w:rsidRPr="00861E12">
        <w:rPr>
          <w:rFonts w:ascii="Arial Narrow" w:hAnsi="Arial Narrow" w:cs="Arial"/>
          <w:sz w:val="22"/>
          <w:szCs w:val="22"/>
        </w:rPr>
        <w:t xml:space="preserve"> </w:t>
      </w:r>
      <w:r w:rsidR="005E0377">
        <w:rPr>
          <w:rFonts w:ascii="Arial Narrow" w:hAnsi="Arial Narrow" w:cs="Arial"/>
          <w:sz w:val="22"/>
          <w:szCs w:val="22"/>
        </w:rPr>
        <w:t xml:space="preserve">lit. </w:t>
      </w:r>
      <w:r w:rsidRPr="00861E12">
        <w:rPr>
          <w:rFonts w:ascii="Arial Narrow" w:hAnsi="Arial Narrow" w:cs="Arial"/>
          <w:sz w:val="22"/>
          <w:szCs w:val="22"/>
        </w:rPr>
        <w:t>c),</w:t>
      </w:r>
    </w:p>
    <w:p w:rsidR="000A1B71" w:rsidRPr="00861E12" w:rsidRDefault="000A1B71" w:rsidP="00ED5164">
      <w:pPr>
        <w:ind w:left="0" w:firstLine="0"/>
        <w:rPr>
          <w:rFonts w:ascii="Arial Narrow" w:hAnsi="Arial Narrow" w:cs="Arial"/>
          <w:sz w:val="22"/>
          <w:szCs w:val="22"/>
        </w:rPr>
      </w:pPr>
    </w:p>
    <w:p w:rsidR="000A1B71" w:rsidRPr="00861E12" w:rsidRDefault="000A1B71" w:rsidP="000A1B71">
      <w:pPr>
        <w:rPr>
          <w:rFonts w:ascii="Arial Narrow" w:hAnsi="Arial Narrow" w:cs="Arial"/>
          <w:b/>
          <w:sz w:val="22"/>
          <w:szCs w:val="22"/>
          <w:u w:val="single"/>
        </w:rPr>
      </w:pPr>
      <w:r w:rsidRPr="00861E12">
        <w:rPr>
          <w:rFonts w:ascii="Arial Narrow" w:hAnsi="Arial Narrow" w:cs="Arial"/>
          <w:b/>
          <w:sz w:val="22"/>
          <w:szCs w:val="22"/>
          <w:u w:val="single"/>
        </w:rPr>
        <w:t>II. Informacje dodatkowe, warunki dostawy</w:t>
      </w:r>
    </w:p>
    <w:p w:rsidR="000A1B71" w:rsidRPr="00861E12" w:rsidRDefault="000A1B71" w:rsidP="000A1B71">
      <w:pPr>
        <w:rPr>
          <w:rFonts w:ascii="Arial Narrow" w:hAnsi="Arial Narrow" w:cs="Arial"/>
          <w:sz w:val="22"/>
          <w:szCs w:val="22"/>
        </w:rPr>
      </w:pPr>
    </w:p>
    <w:p w:rsidR="002D220D" w:rsidRDefault="002D220D" w:rsidP="002D220D">
      <w:pPr>
        <w:ind w:left="720" w:hanging="153"/>
        <w:rPr>
          <w:rFonts w:ascii="Arial Narrow" w:hAnsi="Arial Narrow" w:cs="Arial"/>
          <w:sz w:val="22"/>
          <w:szCs w:val="22"/>
        </w:rPr>
      </w:pPr>
      <w:r w:rsidRPr="00861E12">
        <w:rPr>
          <w:rFonts w:ascii="Arial Narrow" w:hAnsi="Arial Narrow" w:cs="Arial"/>
          <w:sz w:val="22"/>
          <w:szCs w:val="22"/>
        </w:rPr>
        <w:t xml:space="preserve">- </w:t>
      </w:r>
      <w:r w:rsidR="00ED5164">
        <w:rPr>
          <w:rFonts w:ascii="Arial Narrow" w:hAnsi="Arial Narrow" w:cs="Arial"/>
          <w:sz w:val="22"/>
          <w:szCs w:val="22"/>
        </w:rPr>
        <w:t>D</w:t>
      </w:r>
      <w:r w:rsidRPr="00861E12">
        <w:rPr>
          <w:rFonts w:ascii="Arial Narrow" w:hAnsi="Arial Narrow" w:cs="Arial"/>
          <w:sz w:val="22"/>
          <w:szCs w:val="22"/>
        </w:rPr>
        <w:t>ata ważności pakietu umiezczona na opakowaniu zewnętrznym nie może być dłuższa niż data ważności wymazówek i rękawiczek</w:t>
      </w:r>
      <w:r w:rsidR="00ED5164">
        <w:rPr>
          <w:rFonts w:ascii="Arial Narrow" w:hAnsi="Arial Narrow" w:cs="Arial"/>
          <w:sz w:val="22"/>
          <w:szCs w:val="22"/>
        </w:rPr>
        <w:t>.</w:t>
      </w:r>
    </w:p>
    <w:p w:rsidR="00ED5164" w:rsidRPr="00ED5164" w:rsidRDefault="002D220D" w:rsidP="00ED5164">
      <w:pPr>
        <w:ind w:left="720" w:hanging="153"/>
        <w:rPr>
          <w:rFonts w:ascii="Arial Narrow" w:hAnsi="Arial Narrow" w:cs="Arial"/>
          <w:sz w:val="22"/>
          <w:szCs w:val="22"/>
        </w:rPr>
      </w:pPr>
      <w:r w:rsidRPr="00861E12">
        <w:rPr>
          <w:rFonts w:ascii="Arial Narrow" w:hAnsi="Arial Narrow" w:cs="Arial"/>
          <w:sz w:val="22"/>
          <w:szCs w:val="22"/>
        </w:rPr>
        <w:t xml:space="preserve">- </w:t>
      </w:r>
      <w:r w:rsidR="00ED5164">
        <w:rPr>
          <w:rFonts w:ascii="Arial Narrow" w:hAnsi="Arial Narrow" w:cs="Arial"/>
          <w:sz w:val="22"/>
          <w:szCs w:val="22"/>
        </w:rPr>
        <w:t>D</w:t>
      </w:r>
      <w:r w:rsidRPr="00861E12">
        <w:rPr>
          <w:rFonts w:ascii="Arial Narrow" w:hAnsi="Arial Narrow" w:cs="Arial"/>
          <w:sz w:val="22"/>
          <w:szCs w:val="22"/>
        </w:rPr>
        <w:t>ata ważności pakietu nie może być krótsza niż 24 miesiące, licząc od dnia dostarczenia pakietów DNA</w:t>
      </w:r>
      <w:r>
        <w:rPr>
          <w:rFonts w:ascii="Arial Narrow" w:hAnsi="Arial Narrow" w:cs="Arial"/>
          <w:sz w:val="22"/>
          <w:szCs w:val="22"/>
        </w:rPr>
        <w:t xml:space="preserve"> do </w:t>
      </w:r>
      <w:r w:rsidRPr="00ED5164">
        <w:rPr>
          <w:rFonts w:ascii="Arial Narrow" w:hAnsi="Arial Narrow" w:cs="Arial"/>
          <w:sz w:val="22"/>
          <w:szCs w:val="22"/>
        </w:rPr>
        <w:t>Zamawiającego</w:t>
      </w:r>
      <w:r w:rsidR="00ED5164" w:rsidRPr="00ED5164">
        <w:rPr>
          <w:rFonts w:ascii="Arial Narrow" w:hAnsi="Arial Narrow" w:cs="Arial"/>
          <w:sz w:val="22"/>
          <w:szCs w:val="22"/>
        </w:rPr>
        <w:t>, na zasadach okre</w:t>
      </w:r>
      <w:r w:rsidR="00ED5164" w:rsidRPr="00ED5164">
        <w:rPr>
          <w:rFonts w:ascii="Arial Narrow" w:hAnsi="Arial Narrow"/>
          <w:sz w:val="22"/>
          <w:szCs w:val="22"/>
        </w:rPr>
        <w:t>ślonych w projekcie umowy</w:t>
      </w:r>
      <w:r w:rsidR="00ED5164">
        <w:rPr>
          <w:rFonts w:ascii="Arial Narrow" w:hAnsi="Arial Narrow"/>
          <w:sz w:val="22"/>
          <w:szCs w:val="22"/>
        </w:rPr>
        <w:t>.</w:t>
      </w:r>
    </w:p>
    <w:p w:rsidR="00ED5164" w:rsidRDefault="000A1B71" w:rsidP="00ED5164">
      <w:pPr>
        <w:ind w:left="720" w:hanging="153"/>
        <w:rPr>
          <w:rFonts w:ascii="Arial Narrow" w:hAnsi="Arial Narrow" w:cs="Arial"/>
          <w:sz w:val="22"/>
          <w:szCs w:val="22"/>
        </w:rPr>
      </w:pPr>
      <w:r w:rsidRPr="00861E12">
        <w:rPr>
          <w:rFonts w:ascii="Arial Narrow" w:hAnsi="Arial Narrow" w:cs="Arial"/>
          <w:sz w:val="22"/>
          <w:szCs w:val="22"/>
        </w:rPr>
        <w:t>- Zamówienia będą przesyłane wg aktualnych potrzeb Zamawiającego, w dni robocze od godziny 7:30 do 15:30</w:t>
      </w:r>
      <w:r w:rsidR="00ED5164">
        <w:rPr>
          <w:rFonts w:ascii="Arial Narrow" w:hAnsi="Arial Narrow" w:cs="Arial"/>
          <w:sz w:val="22"/>
          <w:szCs w:val="22"/>
        </w:rPr>
        <w:t xml:space="preserve">. </w:t>
      </w:r>
      <w:r w:rsidRPr="00861E12">
        <w:rPr>
          <w:rFonts w:ascii="Arial Narrow" w:hAnsi="Arial Narrow" w:cs="Arial"/>
          <w:sz w:val="22"/>
          <w:szCs w:val="22"/>
        </w:rPr>
        <w:t>Wykonawca jest zobowiązany potwierdzić niezwłocznie, tj. w tym samym dniu, otrzymanie zamówienia</w:t>
      </w:r>
      <w:r w:rsidR="00ED5164">
        <w:rPr>
          <w:rFonts w:ascii="Arial Narrow" w:hAnsi="Arial Narrow" w:cs="Arial"/>
          <w:sz w:val="22"/>
          <w:szCs w:val="22"/>
        </w:rPr>
        <w:t>.</w:t>
      </w:r>
    </w:p>
    <w:p w:rsidR="00ED5164" w:rsidRDefault="000A1B71" w:rsidP="00ED5164">
      <w:pPr>
        <w:ind w:left="720" w:hanging="153"/>
        <w:rPr>
          <w:rFonts w:ascii="Arial Narrow" w:hAnsi="Arial Narrow" w:cs="Arial"/>
          <w:sz w:val="22"/>
          <w:szCs w:val="22"/>
        </w:rPr>
      </w:pPr>
      <w:r w:rsidRPr="00861E12">
        <w:rPr>
          <w:rFonts w:ascii="Arial Narrow" w:hAnsi="Arial Narrow" w:cs="Arial"/>
          <w:sz w:val="22"/>
          <w:szCs w:val="22"/>
        </w:rPr>
        <w:t>- Wykonawca zobowiązuje się dostarczyć pakiety DNA do magazynu Wydziału Zaopatrzenia KWP w Poznaniu,</w:t>
      </w:r>
      <w:r w:rsidR="00ED5164">
        <w:rPr>
          <w:rFonts w:ascii="Arial Narrow" w:hAnsi="Arial Narrow" w:cs="Arial"/>
          <w:sz w:val="22"/>
          <w:szCs w:val="22"/>
        </w:rPr>
        <w:t xml:space="preserve"> </w:t>
      </w:r>
      <w:r w:rsidRPr="00861E12">
        <w:rPr>
          <w:rFonts w:ascii="Arial Narrow" w:hAnsi="Arial Narrow" w:cs="Arial"/>
          <w:sz w:val="22"/>
          <w:szCs w:val="22"/>
        </w:rPr>
        <w:t xml:space="preserve">ul. Taborowa 22a, 60-790 Poznań, od poniedziałku do piątku w godz. od 8.00 do 15:00. </w:t>
      </w:r>
    </w:p>
    <w:p w:rsidR="00ED5164" w:rsidRDefault="000A1B71" w:rsidP="00ED5164">
      <w:pPr>
        <w:ind w:left="720" w:hanging="153"/>
        <w:rPr>
          <w:rFonts w:ascii="Arial Narrow" w:hAnsi="Arial Narrow" w:cs="Arial"/>
          <w:sz w:val="22"/>
          <w:szCs w:val="22"/>
        </w:rPr>
      </w:pPr>
      <w:r w:rsidRPr="00861E12">
        <w:rPr>
          <w:rFonts w:ascii="Arial Narrow" w:hAnsi="Arial Narrow" w:cs="Arial"/>
          <w:sz w:val="22"/>
          <w:szCs w:val="22"/>
        </w:rPr>
        <w:t>- Każda dostawa będzie podlegała odbiorowi jakościowo</w:t>
      </w:r>
      <w:r w:rsidR="00ED5164">
        <w:rPr>
          <w:rFonts w:ascii="Arial Narrow" w:hAnsi="Arial Narrow" w:cs="Arial"/>
          <w:sz w:val="22"/>
          <w:szCs w:val="22"/>
        </w:rPr>
        <w:t xml:space="preserve"> </w:t>
      </w:r>
      <w:r w:rsidRPr="00861E12">
        <w:rPr>
          <w:rFonts w:ascii="Arial Narrow" w:hAnsi="Arial Narrow" w:cs="Arial"/>
          <w:sz w:val="22"/>
          <w:szCs w:val="22"/>
        </w:rPr>
        <w:t>-</w:t>
      </w:r>
      <w:r w:rsidR="00ED5164">
        <w:rPr>
          <w:rFonts w:ascii="Arial Narrow" w:hAnsi="Arial Narrow" w:cs="Arial"/>
          <w:sz w:val="22"/>
          <w:szCs w:val="22"/>
        </w:rPr>
        <w:t xml:space="preserve"> </w:t>
      </w:r>
      <w:r w:rsidRPr="00861E12">
        <w:rPr>
          <w:rFonts w:ascii="Arial Narrow" w:hAnsi="Arial Narrow" w:cs="Arial"/>
          <w:sz w:val="22"/>
          <w:szCs w:val="22"/>
        </w:rPr>
        <w:t>ilościowemu, który polegał będzie na sprawdzeniu dostarczonego przedmiotu umowy zgodnie z opisem przedmiotu zamówienia i formularzem ofertowym, stanowiącym załącznik nr 1 do umowy oraz sprawdzeniu terminu ważności dostarczonego towaru.</w:t>
      </w:r>
    </w:p>
    <w:p w:rsidR="00ED5164" w:rsidRDefault="000A1B71" w:rsidP="00ED5164">
      <w:pPr>
        <w:ind w:left="720" w:hanging="153"/>
        <w:rPr>
          <w:rFonts w:ascii="Arial Narrow" w:hAnsi="Arial Narrow" w:cs="Arial"/>
          <w:sz w:val="22"/>
          <w:szCs w:val="22"/>
        </w:rPr>
      </w:pPr>
      <w:r w:rsidRPr="00861E12">
        <w:rPr>
          <w:rFonts w:ascii="Arial Narrow" w:hAnsi="Arial Narrow" w:cs="Arial"/>
          <w:sz w:val="22"/>
          <w:szCs w:val="22"/>
        </w:rPr>
        <w:t xml:space="preserve">- Protokół odbioru ilościowo-jakościowego zostanie sporządzony w dwóch jednobrzmiących egzemplarzach, podpisany przez upoważnionych przedstawicieli Zamawiającego i Wykonawcy – po jednym egzemplarzu dla każdej ze Stron.  </w:t>
      </w:r>
    </w:p>
    <w:p w:rsidR="000A1B71" w:rsidRDefault="000A1B71" w:rsidP="00ED5164">
      <w:pPr>
        <w:ind w:left="720" w:hanging="153"/>
        <w:rPr>
          <w:rFonts w:ascii="Arial Narrow" w:hAnsi="Arial Narrow" w:cs="Arial"/>
          <w:sz w:val="22"/>
          <w:szCs w:val="22"/>
        </w:rPr>
      </w:pPr>
      <w:r w:rsidRPr="00861E12">
        <w:rPr>
          <w:rFonts w:ascii="Arial Narrow" w:hAnsi="Arial Narrow" w:cs="Arial"/>
          <w:sz w:val="22"/>
          <w:szCs w:val="22"/>
        </w:rPr>
        <w:t>- Jeżeli w trakcie odbioru jakościowo-ilościowego Zamawiający stwierdzi, że towar jest uszkodzony, niekompletny lub niezgodny z wymaganiami Zamawiającego, Zamawiający ma prawo do odmowy przyjęcia całości dostawy bądź przyjęcia jej części, którą uzna za zgodną w wymaganiami.</w:t>
      </w:r>
    </w:p>
    <w:p w:rsidR="00ED5164" w:rsidRPr="00861E12" w:rsidRDefault="00ED5164" w:rsidP="00ED5164">
      <w:pPr>
        <w:ind w:left="720" w:hanging="153"/>
        <w:rPr>
          <w:rFonts w:ascii="Arial Narrow" w:hAnsi="Arial Narrow" w:cs="Arial"/>
          <w:sz w:val="22"/>
          <w:szCs w:val="22"/>
        </w:rPr>
      </w:pPr>
      <w:r>
        <w:rPr>
          <w:rFonts w:ascii="Arial Narrow" w:hAnsi="Arial Narrow" w:cs="Arial"/>
          <w:sz w:val="22"/>
          <w:szCs w:val="22"/>
        </w:rPr>
        <w:t>- Warunki gwarancji – zgodnie z zapisami projektu umowy.</w:t>
      </w:r>
    </w:p>
    <w:p w:rsidR="000A1B71" w:rsidRPr="00861E12" w:rsidRDefault="000A1B71" w:rsidP="000A1B71">
      <w:pPr>
        <w:ind w:left="720"/>
        <w:rPr>
          <w:rFonts w:ascii="Arial Narrow" w:hAnsi="Arial Narrow" w:cs="Arial"/>
          <w:sz w:val="22"/>
          <w:szCs w:val="22"/>
        </w:rPr>
      </w:pPr>
      <w:r w:rsidRPr="00861E12">
        <w:rPr>
          <w:rFonts w:ascii="Arial Narrow" w:hAnsi="Arial Narrow" w:cs="Arial"/>
          <w:sz w:val="22"/>
          <w:szCs w:val="22"/>
        </w:rPr>
        <w:tab/>
      </w:r>
    </w:p>
    <w:p w:rsidR="000A1B71" w:rsidRPr="00861E12" w:rsidRDefault="000A1B71" w:rsidP="000A1B71">
      <w:pPr>
        <w:tabs>
          <w:tab w:val="left" w:pos="426"/>
        </w:tabs>
        <w:spacing w:after="60" w:line="276" w:lineRule="auto"/>
        <w:rPr>
          <w:rFonts w:ascii="Arial Narrow" w:hAnsi="Arial Narrow" w:cs="Arial"/>
          <w:sz w:val="22"/>
          <w:szCs w:val="22"/>
        </w:rPr>
      </w:pPr>
      <w:r w:rsidRPr="00861E12">
        <w:rPr>
          <w:rFonts w:ascii="Arial Narrow" w:hAnsi="Arial Narrow" w:cs="Arial"/>
          <w:sz w:val="22"/>
          <w:szCs w:val="22"/>
        </w:rPr>
        <w:t xml:space="preserve">                                                         </w:t>
      </w:r>
    </w:p>
    <w:p w:rsidR="00FD2B6D" w:rsidRDefault="00FD2B6D" w:rsidP="00ED5164">
      <w:pPr>
        <w:tabs>
          <w:tab w:val="left" w:pos="426"/>
        </w:tabs>
        <w:spacing w:line="360" w:lineRule="auto"/>
        <w:ind w:left="0" w:firstLine="0"/>
        <w:contextualSpacing/>
        <w:rPr>
          <w:rFonts w:ascii="Arial Narrow" w:hAnsi="Arial Narrow" w:cs="Arial"/>
          <w:sz w:val="22"/>
          <w:szCs w:val="22"/>
        </w:rPr>
      </w:pPr>
    </w:p>
    <w:p w:rsidR="002E7031" w:rsidRDefault="002E7031" w:rsidP="0087640C">
      <w:pPr>
        <w:tabs>
          <w:tab w:val="left" w:pos="426"/>
        </w:tabs>
        <w:spacing w:line="360" w:lineRule="auto"/>
        <w:ind w:left="567" w:hanging="567"/>
        <w:contextualSpacing/>
        <w:jc w:val="right"/>
        <w:rPr>
          <w:rFonts w:ascii="Arial Narrow" w:hAnsi="Arial Narrow" w:cs="Arial"/>
          <w:sz w:val="22"/>
          <w:szCs w:val="22"/>
        </w:rPr>
      </w:pPr>
    </w:p>
    <w:p w:rsidR="00A823C7" w:rsidRPr="00C558D4" w:rsidRDefault="00A823C7" w:rsidP="0087640C">
      <w:pPr>
        <w:tabs>
          <w:tab w:val="left" w:pos="426"/>
        </w:tabs>
        <w:spacing w:line="360" w:lineRule="auto"/>
        <w:ind w:left="567" w:hanging="567"/>
        <w:contextualSpacing/>
        <w:jc w:val="right"/>
        <w:rPr>
          <w:rFonts w:ascii="Arial Narrow" w:hAnsi="Arial Narrow" w:cs="Arial"/>
          <w:sz w:val="22"/>
          <w:szCs w:val="22"/>
        </w:rPr>
      </w:pPr>
      <w:r w:rsidRPr="00C558D4">
        <w:rPr>
          <w:rFonts w:ascii="Arial Narrow" w:hAnsi="Arial Narrow" w:cs="Arial"/>
          <w:sz w:val="22"/>
          <w:szCs w:val="22"/>
        </w:rPr>
        <w:lastRenderedPageBreak/>
        <w:t xml:space="preserve">Załącznik  nr 2.1 do SWZ </w:t>
      </w:r>
    </w:p>
    <w:tbl>
      <w:tblPr>
        <w:tblW w:w="10221" w:type="dxa"/>
        <w:tblInd w:w="108" w:type="dxa"/>
        <w:tblLook w:val="00A0" w:firstRow="1" w:lastRow="0" w:firstColumn="1" w:lastColumn="0" w:noHBand="0" w:noVBand="0"/>
      </w:tblPr>
      <w:tblGrid>
        <w:gridCol w:w="78"/>
        <w:gridCol w:w="5059"/>
        <w:gridCol w:w="5084"/>
      </w:tblGrid>
      <w:tr w:rsidR="00A823C7" w:rsidRPr="004D610A" w:rsidTr="005534C6">
        <w:trPr>
          <w:trHeight w:val="397"/>
        </w:trPr>
        <w:tc>
          <w:tcPr>
            <w:tcW w:w="10221" w:type="dxa"/>
            <w:gridSpan w:val="3"/>
            <w:shd w:val="clear" w:color="auto" w:fill="D9D9D9"/>
            <w:vAlign w:val="center"/>
          </w:tcPr>
          <w:p w:rsidR="00A823C7" w:rsidRPr="004D610A" w:rsidRDefault="00A823C7" w:rsidP="008700B0">
            <w:pPr>
              <w:suppressAutoHyphens w:val="0"/>
              <w:spacing w:line="264" w:lineRule="auto"/>
              <w:jc w:val="center"/>
              <w:rPr>
                <w:rFonts w:ascii="Arial Narrow" w:hAnsi="Arial Narrow" w:cs="Times New Roman"/>
                <w:b/>
                <w:sz w:val="22"/>
                <w:szCs w:val="22"/>
                <w:lang w:eastAsia="pl-PL"/>
              </w:rPr>
            </w:pPr>
            <w:r w:rsidRPr="004D610A">
              <w:rPr>
                <w:rFonts w:ascii="Arial Narrow" w:hAnsi="Arial Narrow" w:cs="Times New Roman"/>
                <w:b/>
                <w:sz w:val="22"/>
                <w:szCs w:val="22"/>
                <w:lang w:eastAsia="pl-PL"/>
              </w:rPr>
              <w:t>F</w:t>
            </w:r>
            <w:r>
              <w:rPr>
                <w:rFonts w:ascii="Arial Narrow" w:hAnsi="Arial Narrow" w:cs="Times New Roman"/>
                <w:b/>
                <w:sz w:val="22"/>
                <w:szCs w:val="22"/>
                <w:lang w:eastAsia="pl-PL"/>
              </w:rPr>
              <w:t xml:space="preserve">ORMULARZ OFERTOWY </w:t>
            </w:r>
          </w:p>
        </w:tc>
      </w:tr>
      <w:tr w:rsidR="00A823C7" w:rsidRPr="004D610A" w:rsidTr="005534C6">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jc w:val="right"/>
        </w:trPr>
        <w:tc>
          <w:tcPr>
            <w:tcW w:w="5059" w:type="dxa"/>
            <w:tcBorders>
              <w:top w:val="nil"/>
              <w:left w:val="nil"/>
              <w:bottom w:val="nil"/>
              <w:right w:val="nil"/>
            </w:tcBorders>
          </w:tcPr>
          <w:p w:rsidR="00A823C7" w:rsidRPr="00401368" w:rsidRDefault="00A823C7" w:rsidP="008700B0">
            <w:pPr>
              <w:suppressAutoHyphens w:val="0"/>
              <w:ind w:left="0" w:firstLine="0"/>
              <w:rPr>
                <w:rFonts w:ascii="Arial Narrow" w:hAnsi="Arial Narrow" w:cs="Arial"/>
                <w:b/>
                <w:sz w:val="10"/>
                <w:szCs w:val="10"/>
                <w:lang w:eastAsia="pl-PL"/>
              </w:rPr>
            </w:pPr>
          </w:p>
          <w:p w:rsidR="00A823C7" w:rsidRPr="004D610A" w:rsidRDefault="00A823C7" w:rsidP="008700B0">
            <w:pPr>
              <w:suppressAutoHyphens w:val="0"/>
              <w:ind w:left="0" w:firstLine="0"/>
              <w:rPr>
                <w:rFonts w:ascii="Arial Narrow" w:hAnsi="Arial Narrow" w:cs="Arial"/>
                <w:b/>
                <w:sz w:val="22"/>
                <w:szCs w:val="22"/>
                <w:lang w:eastAsia="pl-PL"/>
              </w:rPr>
            </w:pPr>
            <w:r w:rsidRPr="004D610A">
              <w:rPr>
                <w:rFonts w:ascii="Arial Narrow" w:hAnsi="Arial Narrow" w:cs="Arial"/>
                <w:b/>
                <w:sz w:val="22"/>
                <w:szCs w:val="22"/>
                <w:lang w:eastAsia="pl-PL"/>
              </w:rPr>
              <w:t>Zamawiający</w:t>
            </w:r>
            <w:r w:rsidR="005534C6">
              <w:rPr>
                <w:rFonts w:ascii="Arial Narrow" w:hAnsi="Arial Narrow" w:cs="Arial"/>
                <w:b/>
                <w:sz w:val="22"/>
                <w:szCs w:val="22"/>
                <w:lang w:eastAsia="pl-PL"/>
              </w:rPr>
              <w:t>:</w:t>
            </w:r>
          </w:p>
        </w:tc>
      </w:tr>
      <w:tr w:rsidR="00A823C7" w:rsidRPr="004D610A" w:rsidTr="005534C6">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trHeight w:val="283"/>
          <w:jc w:val="right"/>
        </w:trPr>
        <w:tc>
          <w:tcPr>
            <w:tcW w:w="5059" w:type="dxa"/>
            <w:tcBorders>
              <w:top w:val="nil"/>
              <w:left w:val="nil"/>
              <w:bottom w:val="nil"/>
              <w:right w:val="nil"/>
            </w:tcBorders>
            <w:vAlign w:val="bottom"/>
          </w:tcPr>
          <w:p w:rsidR="00A823C7" w:rsidRPr="004D610A" w:rsidRDefault="00A823C7" w:rsidP="008700B0">
            <w:pPr>
              <w:suppressAutoHyphens w:val="0"/>
              <w:ind w:left="0" w:firstLine="0"/>
              <w:jc w:val="left"/>
              <w:rPr>
                <w:rFonts w:ascii="Arial Narrow" w:hAnsi="Arial Narrow" w:cs="Arial"/>
                <w:sz w:val="22"/>
                <w:szCs w:val="22"/>
                <w:lang w:eastAsia="pl-PL"/>
              </w:rPr>
            </w:pPr>
            <w:r w:rsidRPr="004D610A">
              <w:rPr>
                <w:rFonts w:ascii="Arial Narrow" w:hAnsi="Arial Narrow" w:cs="Arial"/>
                <w:sz w:val="22"/>
                <w:szCs w:val="22"/>
                <w:lang w:eastAsia="pl-PL"/>
              </w:rPr>
              <w:t>Komenda Wojewódzka Policji w Poznaniu</w:t>
            </w:r>
          </w:p>
        </w:tc>
      </w:tr>
      <w:tr w:rsidR="00A823C7" w:rsidRPr="004D610A" w:rsidTr="005534C6">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trHeight w:val="283"/>
          <w:jc w:val="right"/>
        </w:trPr>
        <w:tc>
          <w:tcPr>
            <w:tcW w:w="5059" w:type="dxa"/>
            <w:tcBorders>
              <w:top w:val="nil"/>
              <w:left w:val="nil"/>
              <w:bottom w:val="nil"/>
              <w:right w:val="nil"/>
            </w:tcBorders>
            <w:vAlign w:val="bottom"/>
          </w:tcPr>
          <w:p w:rsidR="00A823C7" w:rsidRPr="004D610A" w:rsidRDefault="00A823C7" w:rsidP="008700B0">
            <w:pPr>
              <w:suppressAutoHyphens w:val="0"/>
              <w:ind w:left="0" w:firstLine="0"/>
              <w:jc w:val="left"/>
              <w:rPr>
                <w:rFonts w:ascii="Arial Narrow" w:hAnsi="Arial Narrow" w:cs="Arial"/>
                <w:sz w:val="22"/>
                <w:szCs w:val="22"/>
                <w:lang w:eastAsia="pl-PL"/>
              </w:rPr>
            </w:pPr>
            <w:r w:rsidRPr="004D610A">
              <w:rPr>
                <w:rFonts w:ascii="Arial Narrow" w:hAnsi="Arial Narrow" w:cs="Arial"/>
                <w:sz w:val="22"/>
                <w:szCs w:val="22"/>
                <w:lang w:eastAsia="pl-PL"/>
              </w:rPr>
              <w:t>ul. Kochanowskiego 2a, 60-844 Poznań</w:t>
            </w:r>
          </w:p>
        </w:tc>
      </w:tr>
    </w:tbl>
    <w:p w:rsidR="00A823C7" w:rsidRPr="00401368" w:rsidRDefault="00A823C7" w:rsidP="004D610A">
      <w:pPr>
        <w:suppressAutoHyphens w:val="0"/>
        <w:autoSpaceDE w:val="0"/>
        <w:autoSpaceDN w:val="0"/>
        <w:adjustRightInd w:val="0"/>
        <w:spacing w:line="264" w:lineRule="auto"/>
        <w:ind w:left="567" w:right="-2" w:hanging="567"/>
        <w:rPr>
          <w:rFonts w:ascii="Arial Narrow" w:hAnsi="Arial Narrow" w:cs="Times New Roman"/>
          <w:b/>
          <w:color w:val="000000"/>
          <w:sz w:val="10"/>
          <w:szCs w:val="10"/>
          <w:lang w:eastAsia="pl-PL"/>
        </w:rPr>
      </w:pPr>
    </w:p>
    <w:tbl>
      <w:tblPr>
        <w:tblW w:w="1025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137"/>
        <w:gridCol w:w="142"/>
        <w:gridCol w:w="2137"/>
        <w:gridCol w:w="142"/>
        <w:gridCol w:w="404"/>
        <w:gridCol w:w="1446"/>
        <w:gridCol w:w="3769"/>
        <w:gridCol w:w="76"/>
      </w:tblGrid>
      <w:tr w:rsidR="00A823C7" w:rsidRPr="004D610A" w:rsidTr="00C558D4">
        <w:trPr>
          <w:trHeight w:val="206"/>
        </w:trPr>
        <w:tc>
          <w:tcPr>
            <w:tcW w:w="6408" w:type="dxa"/>
            <w:gridSpan w:val="6"/>
            <w:tcBorders>
              <w:top w:val="nil"/>
              <w:bottom w:val="nil"/>
            </w:tcBorders>
          </w:tcPr>
          <w:p w:rsidR="00A823C7" w:rsidRPr="004D610A" w:rsidRDefault="00A823C7" w:rsidP="008700B0">
            <w:pPr>
              <w:suppressAutoHyphens w:val="0"/>
              <w:ind w:left="0" w:firstLine="0"/>
              <w:rPr>
                <w:rFonts w:ascii="Arial Narrow" w:hAnsi="Arial Narrow" w:cs="Arial"/>
                <w:b/>
                <w:sz w:val="22"/>
                <w:szCs w:val="22"/>
                <w:lang w:eastAsia="pl-PL"/>
              </w:rPr>
            </w:pPr>
            <w:r w:rsidRPr="004D610A">
              <w:rPr>
                <w:rFonts w:ascii="Arial Narrow" w:hAnsi="Arial Narrow" w:cs="Arial"/>
                <w:b/>
                <w:sz w:val="22"/>
                <w:szCs w:val="22"/>
                <w:lang w:eastAsia="pl-PL"/>
              </w:rPr>
              <w:t>Wykonawca:</w:t>
            </w:r>
          </w:p>
        </w:tc>
        <w:tc>
          <w:tcPr>
            <w:tcW w:w="3845" w:type="dxa"/>
            <w:gridSpan w:val="2"/>
            <w:tcBorders>
              <w:top w:val="nil"/>
              <w:bottom w:val="nil"/>
            </w:tcBorders>
          </w:tcPr>
          <w:p w:rsidR="00A823C7" w:rsidRPr="004D610A" w:rsidRDefault="00A823C7" w:rsidP="008700B0">
            <w:pPr>
              <w:suppressAutoHyphens w:val="0"/>
              <w:ind w:left="0" w:firstLine="0"/>
              <w:rPr>
                <w:rFonts w:ascii="Arial Narrow" w:hAnsi="Arial Narrow" w:cs="Arial"/>
                <w:b/>
                <w:sz w:val="22"/>
                <w:szCs w:val="22"/>
                <w:lang w:eastAsia="pl-PL"/>
              </w:rPr>
            </w:pPr>
          </w:p>
        </w:tc>
      </w:tr>
      <w:tr w:rsidR="00A823C7" w:rsidRPr="004D610A" w:rsidTr="00C558D4">
        <w:trPr>
          <w:trHeight w:val="555"/>
        </w:trPr>
        <w:tc>
          <w:tcPr>
            <w:tcW w:w="10253" w:type="dxa"/>
            <w:gridSpan w:val="8"/>
            <w:tcBorders>
              <w:top w:val="nil"/>
            </w:tcBorders>
            <w:vAlign w:val="bottom"/>
          </w:tcPr>
          <w:p w:rsidR="00A823C7" w:rsidRPr="004D610A" w:rsidRDefault="00A823C7" w:rsidP="008700B0">
            <w:pPr>
              <w:suppressAutoHyphens w:val="0"/>
              <w:ind w:left="0" w:firstLine="0"/>
              <w:jc w:val="left"/>
              <w:rPr>
                <w:rFonts w:ascii="Arial Narrow" w:hAnsi="Arial Narrow" w:cs="Arial"/>
                <w:b/>
                <w:sz w:val="22"/>
                <w:szCs w:val="22"/>
                <w:lang w:eastAsia="pl-PL"/>
              </w:rPr>
            </w:pPr>
          </w:p>
        </w:tc>
      </w:tr>
      <w:tr w:rsidR="00A823C7" w:rsidRPr="004D610A" w:rsidTr="00C558D4">
        <w:trPr>
          <w:trHeight w:val="167"/>
        </w:trPr>
        <w:tc>
          <w:tcPr>
            <w:tcW w:w="10253" w:type="dxa"/>
            <w:gridSpan w:val="8"/>
            <w:tcBorders>
              <w:bottom w:val="nil"/>
            </w:tcBorders>
          </w:tcPr>
          <w:p w:rsidR="00A823C7" w:rsidRPr="004D610A" w:rsidRDefault="00A823C7" w:rsidP="008700B0">
            <w:pPr>
              <w:suppressAutoHyphens w:val="0"/>
              <w:ind w:left="0" w:firstLine="0"/>
              <w:jc w:val="left"/>
              <w:rPr>
                <w:rFonts w:ascii="Arial Narrow" w:hAnsi="Arial Narrow" w:cs="Arial"/>
                <w:b/>
                <w:sz w:val="22"/>
                <w:szCs w:val="22"/>
                <w:lang w:eastAsia="pl-PL"/>
              </w:rPr>
            </w:pPr>
            <w:r w:rsidRPr="004D610A">
              <w:rPr>
                <w:rFonts w:ascii="Arial Narrow" w:hAnsi="Arial Narrow" w:cs="Arial"/>
                <w:i/>
                <w:sz w:val="22"/>
                <w:szCs w:val="22"/>
                <w:lang w:eastAsia="pl-PL"/>
              </w:rPr>
              <w:t>pełna nazwa/firma</w:t>
            </w:r>
          </w:p>
        </w:tc>
      </w:tr>
      <w:tr w:rsidR="00A823C7" w:rsidRPr="004D610A" w:rsidTr="00C558D4">
        <w:trPr>
          <w:trHeight w:val="277"/>
        </w:trPr>
        <w:tc>
          <w:tcPr>
            <w:tcW w:w="10253" w:type="dxa"/>
            <w:gridSpan w:val="8"/>
            <w:tcBorders>
              <w:top w:val="nil"/>
            </w:tcBorders>
            <w:vAlign w:val="bottom"/>
          </w:tcPr>
          <w:p w:rsidR="00A823C7" w:rsidRPr="004D610A" w:rsidRDefault="00A823C7" w:rsidP="008700B0">
            <w:pPr>
              <w:suppressAutoHyphens w:val="0"/>
              <w:ind w:left="0" w:firstLine="0"/>
              <w:jc w:val="left"/>
              <w:rPr>
                <w:rFonts w:ascii="Arial Narrow" w:hAnsi="Arial Narrow" w:cs="Arial"/>
                <w:b/>
                <w:sz w:val="22"/>
                <w:szCs w:val="22"/>
                <w:lang w:eastAsia="pl-PL"/>
              </w:rPr>
            </w:pPr>
          </w:p>
        </w:tc>
      </w:tr>
      <w:tr w:rsidR="00A823C7" w:rsidRPr="004D610A" w:rsidTr="00C558D4">
        <w:trPr>
          <w:trHeight w:val="111"/>
        </w:trPr>
        <w:tc>
          <w:tcPr>
            <w:tcW w:w="10253" w:type="dxa"/>
            <w:gridSpan w:val="8"/>
            <w:tcBorders>
              <w:bottom w:val="nil"/>
            </w:tcBorders>
          </w:tcPr>
          <w:p w:rsidR="00A823C7" w:rsidRPr="004D610A" w:rsidRDefault="00A823C7" w:rsidP="008700B0">
            <w:pPr>
              <w:suppressAutoHyphens w:val="0"/>
              <w:ind w:left="0" w:firstLine="0"/>
              <w:jc w:val="left"/>
              <w:rPr>
                <w:rFonts w:ascii="Arial Narrow" w:hAnsi="Arial Narrow" w:cs="Arial"/>
                <w:b/>
                <w:sz w:val="22"/>
                <w:szCs w:val="22"/>
                <w:lang w:eastAsia="pl-PL"/>
              </w:rPr>
            </w:pPr>
            <w:r w:rsidRPr="004D610A">
              <w:rPr>
                <w:rFonts w:ascii="Arial Narrow" w:hAnsi="Arial Narrow" w:cs="Arial"/>
                <w:i/>
                <w:sz w:val="22"/>
                <w:szCs w:val="22"/>
                <w:lang w:eastAsia="pl-PL"/>
              </w:rPr>
              <w:t>adres</w:t>
            </w:r>
          </w:p>
        </w:tc>
      </w:tr>
      <w:tr w:rsidR="00A823C7" w:rsidRPr="004D610A" w:rsidTr="00C558D4">
        <w:trPr>
          <w:trHeight w:val="277"/>
        </w:trPr>
        <w:tc>
          <w:tcPr>
            <w:tcW w:w="10253" w:type="dxa"/>
            <w:gridSpan w:val="8"/>
            <w:tcBorders>
              <w:top w:val="nil"/>
            </w:tcBorders>
            <w:vAlign w:val="bottom"/>
          </w:tcPr>
          <w:p w:rsidR="00A823C7" w:rsidRPr="004D610A" w:rsidRDefault="00A823C7" w:rsidP="008700B0">
            <w:pPr>
              <w:suppressAutoHyphens w:val="0"/>
              <w:ind w:left="0" w:firstLine="0"/>
              <w:jc w:val="left"/>
              <w:rPr>
                <w:rFonts w:ascii="Arial Narrow" w:hAnsi="Arial Narrow" w:cs="Arial"/>
                <w:i/>
                <w:sz w:val="22"/>
                <w:szCs w:val="22"/>
                <w:lang w:eastAsia="pl-PL"/>
              </w:rPr>
            </w:pPr>
          </w:p>
        </w:tc>
      </w:tr>
      <w:tr w:rsidR="00A823C7" w:rsidRPr="004D610A" w:rsidTr="00C558D4">
        <w:trPr>
          <w:trHeight w:val="167"/>
        </w:trPr>
        <w:tc>
          <w:tcPr>
            <w:tcW w:w="10253" w:type="dxa"/>
            <w:gridSpan w:val="8"/>
            <w:tcBorders>
              <w:bottom w:val="nil"/>
            </w:tcBorders>
          </w:tcPr>
          <w:p w:rsidR="00A823C7" w:rsidRPr="004D610A" w:rsidRDefault="00A823C7" w:rsidP="008700B0">
            <w:pPr>
              <w:suppressAutoHyphens w:val="0"/>
              <w:ind w:left="0" w:firstLine="0"/>
              <w:jc w:val="left"/>
              <w:rPr>
                <w:rFonts w:ascii="Arial Narrow" w:hAnsi="Arial Narrow" w:cs="Arial"/>
                <w:i/>
                <w:sz w:val="22"/>
                <w:szCs w:val="22"/>
                <w:lang w:eastAsia="pl-PL"/>
              </w:rPr>
            </w:pPr>
            <w:r>
              <w:rPr>
                <w:rFonts w:ascii="Arial Narrow" w:hAnsi="Arial Narrow" w:cs="Arial"/>
                <w:i/>
                <w:sz w:val="22"/>
                <w:szCs w:val="22"/>
                <w:lang w:eastAsia="pl-PL"/>
              </w:rPr>
              <w:t>NIP/ REGON</w:t>
            </w:r>
          </w:p>
        </w:tc>
      </w:tr>
      <w:tr w:rsidR="00A823C7" w:rsidRPr="004D610A" w:rsidTr="00C558D4">
        <w:tblPrEx>
          <w:tblBorders>
            <w:bottom w:val="none" w:sz="0" w:space="0" w:color="auto"/>
            <w:insideH w:val="none" w:sz="0" w:space="0" w:color="auto"/>
          </w:tblBorders>
          <w:tblLook w:val="0000" w:firstRow="0" w:lastRow="0" w:firstColumn="0" w:lastColumn="0" w:noHBand="0" w:noVBand="0"/>
        </w:tblPrEx>
        <w:trPr>
          <w:trHeight w:val="277"/>
        </w:trPr>
        <w:tc>
          <w:tcPr>
            <w:tcW w:w="2137" w:type="dxa"/>
            <w:tcBorders>
              <w:bottom w:val="dotted" w:sz="4" w:space="0" w:color="000000"/>
            </w:tcBorders>
            <w:vAlign w:val="bottom"/>
          </w:tcPr>
          <w:p w:rsidR="00A823C7" w:rsidRPr="004D610A" w:rsidRDefault="00A823C7" w:rsidP="008700B0">
            <w:pPr>
              <w:suppressAutoHyphens w:val="0"/>
              <w:snapToGrid w:val="0"/>
              <w:ind w:left="0" w:firstLine="0"/>
              <w:jc w:val="left"/>
              <w:rPr>
                <w:rFonts w:ascii="Arial Narrow" w:hAnsi="Arial Narrow" w:cs="Verdana"/>
                <w:b/>
                <w:sz w:val="22"/>
                <w:szCs w:val="22"/>
                <w:lang w:eastAsia="pl-PL"/>
              </w:rPr>
            </w:pPr>
          </w:p>
        </w:tc>
        <w:tc>
          <w:tcPr>
            <w:tcW w:w="142" w:type="dxa"/>
            <w:vAlign w:val="bottom"/>
          </w:tcPr>
          <w:p w:rsidR="00A823C7" w:rsidRPr="004D610A" w:rsidRDefault="00A823C7" w:rsidP="008700B0">
            <w:pPr>
              <w:suppressAutoHyphens w:val="0"/>
              <w:snapToGrid w:val="0"/>
              <w:ind w:left="0" w:firstLine="0"/>
              <w:jc w:val="left"/>
              <w:rPr>
                <w:rFonts w:ascii="Arial Narrow" w:hAnsi="Arial Narrow" w:cs="Verdana"/>
                <w:b/>
                <w:sz w:val="22"/>
                <w:szCs w:val="22"/>
                <w:lang w:eastAsia="pl-PL"/>
              </w:rPr>
            </w:pPr>
          </w:p>
        </w:tc>
        <w:tc>
          <w:tcPr>
            <w:tcW w:w="2137" w:type="dxa"/>
            <w:tcBorders>
              <w:bottom w:val="dotted" w:sz="4" w:space="0" w:color="000000"/>
            </w:tcBorders>
            <w:vAlign w:val="bottom"/>
          </w:tcPr>
          <w:p w:rsidR="00A823C7" w:rsidRPr="004D610A" w:rsidRDefault="00A823C7" w:rsidP="008700B0">
            <w:pPr>
              <w:suppressAutoHyphens w:val="0"/>
              <w:snapToGrid w:val="0"/>
              <w:ind w:left="0" w:firstLine="0"/>
              <w:jc w:val="left"/>
              <w:rPr>
                <w:rFonts w:ascii="Arial Narrow" w:hAnsi="Arial Narrow" w:cs="Verdana"/>
                <w:b/>
                <w:sz w:val="22"/>
                <w:szCs w:val="22"/>
                <w:lang w:eastAsia="pl-PL"/>
              </w:rPr>
            </w:pPr>
          </w:p>
        </w:tc>
        <w:tc>
          <w:tcPr>
            <w:tcW w:w="142" w:type="dxa"/>
            <w:vAlign w:val="bottom"/>
          </w:tcPr>
          <w:p w:rsidR="00A823C7" w:rsidRPr="004D610A" w:rsidRDefault="00A823C7" w:rsidP="008700B0">
            <w:pPr>
              <w:suppressAutoHyphens w:val="0"/>
              <w:snapToGrid w:val="0"/>
              <w:ind w:left="0" w:firstLine="0"/>
              <w:jc w:val="left"/>
              <w:rPr>
                <w:rFonts w:ascii="Arial Narrow" w:hAnsi="Arial Narrow" w:cs="Verdana"/>
                <w:b/>
                <w:sz w:val="22"/>
                <w:szCs w:val="22"/>
                <w:lang w:eastAsia="pl-PL"/>
              </w:rPr>
            </w:pPr>
          </w:p>
        </w:tc>
        <w:tc>
          <w:tcPr>
            <w:tcW w:w="5695" w:type="dxa"/>
            <w:gridSpan w:val="4"/>
            <w:tcBorders>
              <w:bottom w:val="dotted" w:sz="4" w:space="0" w:color="000000"/>
            </w:tcBorders>
            <w:vAlign w:val="bottom"/>
          </w:tcPr>
          <w:p w:rsidR="00A823C7" w:rsidRPr="004D610A" w:rsidRDefault="00A823C7" w:rsidP="008700B0">
            <w:pPr>
              <w:suppressAutoHyphens w:val="0"/>
              <w:snapToGrid w:val="0"/>
              <w:ind w:left="0" w:firstLine="0"/>
              <w:jc w:val="left"/>
              <w:rPr>
                <w:rFonts w:ascii="Arial Narrow" w:hAnsi="Arial Narrow" w:cs="Verdana"/>
                <w:b/>
                <w:sz w:val="22"/>
                <w:szCs w:val="22"/>
                <w:lang w:eastAsia="pl-PL"/>
              </w:rPr>
            </w:pPr>
          </w:p>
        </w:tc>
      </w:tr>
      <w:tr w:rsidR="00A823C7" w:rsidRPr="004D610A" w:rsidTr="00C558D4">
        <w:tblPrEx>
          <w:tblBorders>
            <w:bottom w:val="none" w:sz="0" w:space="0" w:color="auto"/>
            <w:insideH w:val="none" w:sz="0" w:space="0" w:color="auto"/>
          </w:tblBorders>
          <w:tblLook w:val="0000" w:firstRow="0" w:lastRow="0" w:firstColumn="0" w:lastColumn="0" w:noHBand="0" w:noVBand="0"/>
        </w:tblPrEx>
        <w:trPr>
          <w:trHeight w:val="167"/>
        </w:trPr>
        <w:tc>
          <w:tcPr>
            <w:tcW w:w="2137" w:type="dxa"/>
            <w:tcBorders>
              <w:top w:val="dotted" w:sz="4" w:space="0" w:color="000000"/>
            </w:tcBorders>
          </w:tcPr>
          <w:p w:rsidR="00A823C7" w:rsidRPr="004D610A" w:rsidRDefault="00A823C7" w:rsidP="008700B0">
            <w:pPr>
              <w:suppressAutoHyphens w:val="0"/>
              <w:ind w:left="0" w:firstLine="0"/>
              <w:jc w:val="left"/>
              <w:rPr>
                <w:rFonts w:ascii="Arial Narrow" w:hAnsi="Arial Narrow" w:cs="Verdana"/>
                <w:i/>
                <w:sz w:val="22"/>
                <w:szCs w:val="22"/>
                <w:lang w:eastAsia="pl-PL"/>
              </w:rPr>
            </w:pPr>
            <w:r w:rsidRPr="004D610A">
              <w:rPr>
                <w:rFonts w:ascii="Arial Narrow" w:hAnsi="Arial Narrow" w:cs="Verdana"/>
                <w:i/>
                <w:sz w:val="22"/>
                <w:szCs w:val="22"/>
                <w:lang w:eastAsia="pl-PL"/>
              </w:rPr>
              <w:t xml:space="preserve">nr telefonu </w:t>
            </w:r>
          </w:p>
        </w:tc>
        <w:tc>
          <w:tcPr>
            <w:tcW w:w="142" w:type="dxa"/>
          </w:tcPr>
          <w:p w:rsidR="00A823C7" w:rsidRPr="004D610A" w:rsidRDefault="00A823C7" w:rsidP="008700B0">
            <w:pPr>
              <w:suppressAutoHyphens w:val="0"/>
              <w:snapToGrid w:val="0"/>
              <w:ind w:left="0" w:firstLine="0"/>
              <w:jc w:val="left"/>
              <w:rPr>
                <w:rFonts w:ascii="Arial Narrow" w:hAnsi="Arial Narrow" w:cs="Verdana"/>
                <w:i/>
                <w:sz w:val="22"/>
                <w:szCs w:val="22"/>
                <w:lang w:eastAsia="pl-PL"/>
              </w:rPr>
            </w:pPr>
          </w:p>
        </w:tc>
        <w:tc>
          <w:tcPr>
            <w:tcW w:w="2137" w:type="dxa"/>
            <w:tcBorders>
              <w:top w:val="dotted" w:sz="4" w:space="0" w:color="000000"/>
            </w:tcBorders>
          </w:tcPr>
          <w:p w:rsidR="00A823C7" w:rsidRPr="004D610A" w:rsidRDefault="00A823C7" w:rsidP="008700B0">
            <w:pPr>
              <w:suppressAutoHyphens w:val="0"/>
              <w:ind w:left="0" w:firstLine="0"/>
              <w:jc w:val="left"/>
              <w:rPr>
                <w:rFonts w:ascii="Arial Narrow" w:hAnsi="Arial Narrow" w:cs="Verdana"/>
                <w:i/>
                <w:sz w:val="22"/>
                <w:szCs w:val="22"/>
                <w:lang w:eastAsia="pl-PL"/>
              </w:rPr>
            </w:pPr>
            <w:r w:rsidRPr="004D610A">
              <w:rPr>
                <w:rFonts w:ascii="Arial Narrow" w:hAnsi="Arial Narrow" w:cs="Verdana"/>
                <w:i/>
                <w:sz w:val="22"/>
                <w:szCs w:val="22"/>
                <w:lang w:eastAsia="pl-PL"/>
              </w:rPr>
              <w:t>faxu</w:t>
            </w:r>
          </w:p>
        </w:tc>
        <w:tc>
          <w:tcPr>
            <w:tcW w:w="142" w:type="dxa"/>
          </w:tcPr>
          <w:p w:rsidR="00A823C7" w:rsidRPr="004D610A" w:rsidRDefault="00A823C7" w:rsidP="008700B0">
            <w:pPr>
              <w:suppressAutoHyphens w:val="0"/>
              <w:snapToGrid w:val="0"/>
              <w:ind w:left="0" w:firstLine="0"/>
              <w:jc w:val="left"/>
              <w:rPr>
                <w:rFonts w:ascii="Arial Narrow" w:hAnsi="Arial Narrow" w:cs="Verdana"/>
                <w:i/>
                <w:sz w:val="22"/>
                <w:szCs w:val="22"/>
                <w:lang w:eastAsia="pl-PL"/>
              </w:rPr>
            </w:pPr>
          </w:p>
        </w:tc>
        <w:tc>
          <w:tcPr>
            <w:tcW w:w="5695" w:type="dxa"/>
            <w:gridSpan w:val="4"/>
            <w:tcBorders>
              <w:top w:val="dotted" w:sz="4" w:space="0" w:color="000000"/>
            </w:tcBorders>
          </w:tcPr>
          <w:p w:rsidR="00A823C7" w:rsidRPr="004D610A" w:rsidRDefault="00A823C7" w:rsidP="008700B0">
            <w:pPr>
              <w:suppressAutoHyphens w:val="0"/>
              <w:ind w:left="0" w:firstLine="0"/>
              <w:jc w:val="left"/>
              <w:rPr>
                <w:rFonts w:ascii="Arial Narrow" w:hAnsi="Arial Narrow" w:cs="Times New Roman"/>
                <w:sz w:val="22"/>
                <w:szCs w:val="22"/>
                <w:lang w:eastAsia="pl-PL"/>
              </w:rPr>
            </w:pPr>
            <w:r w:rsidRPr="004D610A">
              <w:rPr>
                <w:rFonts w:ascii="Arial Narrow" w:hAnsi="Arial Narrow" w:cs="Verdana"/>
                <w:i/>
                <w:sz w:val="22"/>
                <w:szCs w:val="22"/>
                <w:lang w:eastAsia="pl-PL"/>
              </w:rPr>
              <w:t>e-mail</w:t>
            </w:r>
          </w:p>
        </w:tc>
      </w:tr>
      <w:tr w:rsidR="00A823C7" w:rsidRPr="004D610A" w:rsidTr="00C558D4">
        <w:tblPrEx>
          <w:tblBorders>
            <w:bottom w:val="none" w:sz="0" w:space="0" w:color="auto"/>
            <w:insideH w:val="none" w:sz="0" w:space="0" w:color="auto"/>
          </w:tblBorders>
          <w:tblLook w:val="0000" w:firstRow="0" w:lastRow="0" w:firstColumn="0" w:lastColumn="0" w:noHBand="0" w:noVBand="0"/>
        </w:tblPrEx>
        <w:trPr>
          <w:trHeight w:val="277"/>
        </w:trPr>
        <w:tc>
          <w:tcPr>
            <w:tcW w:w="10253" w:type="dxa"/>
            <w:gridSpan w:val="8"/>
          </w:tcPr>
          <w:p w:rsidR="00A823C7" w:rsidRDefault="00A823C7"/>
        </w:tc>
      </w:tr>
      <w:tr w:rsidR="00A823C7" w:rsidRPr="00C558D4" w:rsidTr="00C558D4">
        <w:tblPrEx>
          <w:tblBorders>
            <w:bottom w:val="none" w:sz="0" w:space="0" w:color="auto"/>
            <w:insideH w:val="none" w:sz="0" w:space="0" w:color="auto"/>
          </w:tblBorders>
          <w:tblLook w:val="0000" w:firstRow="0" w:lastRow="0" w:firstColumn="0" w:lastColumn="0" w:noHBand="0" w:noVBand="0"/>
        </w:tblPrEx>
        <w:trPr>
          <w:gridAfter w:val="1"/>
          <w:wAfter w:w="76" w:type="dxa"/>
          <w:trHeight w:val="283"/>
        </w:trPr>
        <w:tc>
          <w:tcPr>
            <w:tcW w:w="10177" w:type="dxa"/>
            <w:gridSpan w:val="7"/>
          </w:tcPr>
          <w:p w:rsidR="00A823C7" w:rsidRPr="00C558D4" w:rsidRDefault="00A823C7" w:rsidP="00157D93">
            <w:pPr>
              <w:rPr>
                <w:rFonts w:ascii="Arial Narrow" w:hAnsi="Arial Narrow"/>
                <w:sz w:val="22"/>
                <w:szCs w:val="22"/>
              </w:rPr>
            </w:pPr>
            <w:r w:rsidRPr="00C558D4">
              <w:rPr>
                <w:rFonts w:ascii="Arial Narrow" w:hAnsi="Arial Narrow" w:cs="Verdana"/>
                <w:sz w:val="22"/>
                <w:szCs w:val="22"/>
              </w:rPr>
              <w:t>Czy wykonawca jest małym albo średnim przedsiębiorstwem</w:t>
            </w:r>
            <w:r w:rsidRPr="00C558D4">
              <w:rPr>
                <w:rStyle w:val="Znakiprzypiswdolnych"/>
                <w:rFonts w:ascii="Arial Narrow" w:hAnsi="Arial Narrow" w:cs="Verdana"/>
                <w:sz w:val="22"/>
                <w:szCs w:val="22"/>
              </w:rPr>
              <w:footnoteReference w:id="4"/>
            </w:r>
            <w:r w:rsidRPr="00C558D4">
              <w:rPr>
                <w:rFonts w:ascii="Arial Narrow" w:hAnsi="Arial Narrow" w:cs="Verdana"/>
                <w:sz w:val="22"/>
                <w:szCs w:val="22"/>
              </w:rPr>
              <w:t>?</w:t>
            </w:r>
            <w:r w:rsidRPr="00C558D4">
              <w:rPr>
                <w:rFonts w:ascii="Arial Narrow" w:hAnsi="Arial Narrow" w:cs="Arial"/>
                <w:sz w:val="22"/>
                <w:szCs w:val="22"/>
              </w:rPr>
              <w:t xml:space="preserve">    Tak / Nie</w:t>
            </w:r>
            <w:r w:rsidRPr="00C558D4">
              <w:rPr>
                <w:rStyle w:val="Znakiprzypiswdolnych"/>
                <w:rFonts w:ascii="Arial Narrow" w:hAnsi="Arial Narrow" w:cs="Arial"/>
                <w:sz w:val="22"/>
                <w:szCs w:val="22"/>
              </w:rPr>
              <w:footnoteReference w:id="5"/>
            </w:r>
          </w:p>
        </w:tc>
      </w:tr>
      <w:tr w:rsidR="00A823C7" w:rsidRPr="004D610A" w:rsidTr="00C558D4">
        <w:tblPrEx>
          <w:tblBorders>
            <w:bottom w:val="none" w:sz="0" w:space="0" w:color="auto"/>
            <w:insideH w:val="none" w:sz="0" w:space="0" w:color="auto"/>
          </w:tblBorders>
          <w:tblLook w:val="0000" w:firstRow="0" w:lastRow="0" w:firstColumn="0" w:lastColumn="0" w:noHBand="0" w:noVBand="0"/>
        </w:tblPrEx>
        <w:trPr>
          <w:trHeight w:val="277"/>
        </w:trPr>
        <w:tc>
          <w:tcPr>
            <w:tcW w:w="10253" w:type="dxa"/>
            <w:gridSpan w:val="8"/>
          </w:tcPr>
          <w:p w:rsidR="00A823C7" w:rsidRPr="004D610A" w:rsidRDefault="00A823C7" w:rsidP="008700B0">
            <w:pPr>
              <w:suppressAutoHyphens w:val="0"/>
              <w:rPr>
                <w:rFonts w:ascii="Arial Narrow" w:hAnsi="Arial Narrow" w:cs="Times New Roman"/>
                <w:sz w:val="22"/>
                <w:szCs w:val="22"/>
                <w:lang w:eastAsia="pl-PL"/>
              </w:rPr>
            </w:pPr>
          </w:p>
        </w:tc>
      </w:tr>
      <w:tr w:rsidR="00A823C7" w:rsidRPr="004D610A" w:rsidTr="00C558D4">
        <w:trPr>
          <w:gridAfter w:val="3"/>
          <w:wAfter w:w="5291" w:type="dxa"/>
        </w:trPr>
        <w:tc>
          <w:tcPr>
            <w:tcW w:w="4962" w:type="dxa"/>
            <w:gridSpan w:val="5"/>
            <w:tcBorders>
              <w:top w:val="nil"/>
              <w:left w:val="nil"/>
              <w:bottom w:val="nil"/>
              <w:right w:val="nil"/>
            </w:tcBorders>
          </w:tcPr>
          <w:p w:rsidR="00A823C7" w:rsidRPr="004D610A" w:rsidRDefault="00A823C7" w:rsidP="008700B0">
            <w:pPr>
              <w:suppressAutoHyphens w:val="0"/>
              <w:rPr>
                <w:rFonts w:ascii="Arial Narrow" w:hAnsi="Arial Narrow" w:cs="Arial"/>
                <w:sz w:val="22"/>
                <w:szCs w:val="22"/>
                <w:u w:val="single"/>
                <w:lang w:eastAsia="pl-PL"/>
              </w:rPr>
            </w:pPr>
            <w:r w:rsidRPr="004D610A">
              <w:rPr>
                <w:rFonts w:ascii="Arial Narrow" w:hAnsi="Arial Narrow" w:cs="Arial"/>
                <w:sz w:val="22"/>
                <w:szCs w:val="22"/>
                <w:u w:val="single"/>
                <w:lang w:eastAsia="pl-PL"/>
              </w:rPr>
              <w:t>reprezentowany przez:</w:t>
            </w:r>
          </w:p>
        </w:tc>
      </w:tr>
      <w:tr w:rsidR="00A823C7" w:rsidRPr="004D610A" w:rsidTr="00C558D4">
        <w:trPr>
          <w:gridAfter w:val="3"/>
          <w:wAfter w:w="5291" w:type="dxa"/>
          <w:trHeight w:val="283"/>
        </w:trPr>
        <w:tc>
          <w:tcPr>
            <w:tcW w:w="4962" w:type="dxa"/>
            <w:gridSpan w:val="5"/>
            <w:tcBorders>
              <w:top w:val="nil"/>
              <w:left w:val="nil"/>
              <w:right w:val="nil"/>
            </w:tcBorders>
            <w:vAlign w:val="bottom"/>
          </w:tcPr>
          <w:p w:rsidR="00A823C7" w:rsidRPr="004D610A" w:rsidRDefault="00A823C7" w:rsidP="008700B0">
            <w:pPr>
              <w:suppressAutoHyphens w:val="0"/>
              <w:ind w:left="0" w:firstLine="0"/>
              <w:jc w:val="left"/>
              <w:rPr>
                <w:rFonts w:ascii="Arial Narrow" w:hAnsi="Arial Narrow" w:cs="Arial"/>
                <w:b/>
                <w:sz w:val="22"/>
                <w:szCs w:val="22"/>
                <w:lang w:eastAsia="pl-PL"/>
              </w:rPr>
            </w:pPr>
          </w:p>
        </w:tc>
      </w:tr>
      <w:tr w:rsidR="00A823C7" w:rsidRPr="004D610A" w:rsidTr="00C558D4">
        <w:trPr>
          <w:gridAfter w:val="3"/>
          <w:wAfter w:w="5291" w:type="dxa"/>
          <w:trHeight w:val="283"/>
        </w:trPr>
        <w:tc>
          <w:tcPr>
            <w:tcW w:w="4962" w:type="dxa"/>
            <w:gridSpan w:val="5"/>
            <w:tcBorders>
              <w:left w:val="nil"/>
              <w:right w:val="nil"/>
            </w:tcBorders>
            <w:vAlign w:val="bottom"/>
          </w:tcPr>
          <w:p w:rsidR="00A823C7" w:rsidRPr="004D610A" w:rsidRDefault="00A823C7" w:rsidP="008700B0">
            <w:pPr>
              <w:suppressAutoHyphens w:val="0"/>
              <w:ind w:left="0" w:firstLine="0"/>
              <w:jc w:val="left"/>
              <w:rPr>
                <w:rFonts w:ascii="Arial Narrow" w:hAnsi="Arial Narrow" w:cs="Arial"/>
                <w:b/>
                <w:sz w:val="22"/>
                <w:szCs w:val="22"/>
                <w:lang w:eastAsia="pl-PL"/>
              </w:rPr>
            </w:pPr>
          </w:p>
        </w:tc>
      </w:tr>
      <w:tr w:rsidR="00A823C7" w:rsidRPr="004D610A" w:rsidTr="00C558D4">
        <w:trPr>
          <w:gridAfter w:val="3"/>
          <w:wAfter w:w="5291" w:type="dxa"/>
          <w:trHeight w:val="170"/>
        </w:trPr>
        <w:tc>
          <w:tcPr>
            <w:tcW w:w="4962" w:type="dxa"/>
            <w:gridSpan w:val="5"/>
            <w:tcBorders>
              <w:left w:val="nil"/>
              <w:bottom w:val="nil"/>
              <w:right w:val="nil"/>
            </w:tcBorders>
          </w:tcPr>
          <w:p w:rsidR="00A823C7" w:rsidRPr="004D610A" w:rsidRDefault="00A823C7" w:rsidP="008700B0">
            <w:pPr>
              <w:suppressAutoHyphens w:val="0"/>
              <w:rPr>
                <w:rFonts w:ascii="Arial Narrow" w:hAnsi="Arial Narrow" w:cs="Arial"/>
                <w:i/>
                <w:sz w:val="22"/>
                <w:szCs w:val="22"/>
                <w:lang w:eastAsia="pl-PL"/>
              </w:rPr>
            </w:pPr>
            <w:r w:rsidRPr="004D610A">
              <w:rPr>
                <w:rFonts w:ascii="Arial Narrow" w:hAnsi="Arial Narrow" w:cs="Arial"/>
                <w:i/>
                <w:sz w:val="22"/>
                <w:szCs w:val="22"/>
                <w:lang w:eastAsia="pl-PL"/>
              </w:rPr>
              <w:t>(imię, nazwisko, stanowisko/podstawa do  reprezentacji)</w:t>
            </w:r>
          </w:p>
        </w:tc>
      </w:tr>
    </w:tbl>
    <w:p w:rsidR="00A823C7" w:rsidRPr="004D610A" w:rsidRDefault="00A823C7" w:rsidP="004D610A">
      <w:pPr>
        <w:suppressAutoHyphens w:val="0"/>
        <w:autoSpaceDE w:val="0"/>
        <w:autoSpaceDN w:val="0"/>
        <w:adjustRightInd w:val="0"/>
        <w:spacing w:line="264" w:lineRule="auto"/>
        <w:ind w:left="567" w:right="-2" w:hanging="567"/>
        <w:rPr>
          <w:rFonts w:ascii="Arial Narrow" w:hAnsi="Arial Narrow" w:cs="Times New Roman"/>
          <w:b/>
          <w:color w:val="000000"/>
          <w:sz w:val="22"/>
          <w:szCs w:val="2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4"/>
      </w:tblGrid>
      <w:tr w:rsidR="00A823C7" w:rsidRPr="004D610A" w:rsidTr="008700B0">
        <w:trPr>
          <w:trHeight w:val="454"/>
        </w:trPr>
        <w:tc>
          <w:tcPr>
            <w:tcW w:w="10344" w:type="dxa"/>
            <w:tcBorders>
              <w:top w:val="nil"/>
              <w:left w:val="nil"/>
              <w:bottom w:val="nil"/>
              <w:right w:val="nil"/>
            </w:tcBorders>
            <w:shd w:val="clear" w:color="auto" w:fill="D9D9D9"/>
            <w:vAlign w:val="center"/>
          </w:tcPr>
          <w:p w:rsidR="00A823C7" w:rsidRPr="004D610A" w:rsidRDefault="00A823C7" w:rsidP="003539BE">
            <w:pPr>
              <w:keepNext/>
              <w:numPr>
                <w:ilvl w:val="0"/>
                <w:numId w:val="10"/>
              </w:numPr>
              <w:tabs>
                <w:tab w:val="left" w:pos="426"/>
              </w:tabs>
              <w:suppressAutoHyphens w:val="0"/>
              <w:spacing w:line="264" w:lineRule="auto"/>
              <w:jc w:val="left"/>
              <w:outlineLvl w:val="0"/>
              <w:rPr>
                <w:rFonts w:ascii="Arial Narrow" w:hAnsi="Arial Narrow" w:cs="Times New Roman"/>
                <w:b/>
                <w:sz w:val="22"/>
                <w:szCs w:val="22"/>
                <w:lang w:eastAsia="pl-PL"/>
              </w:rPr>
            </w:pPr>
            <w:r w:rsidRPr="004D610A">
              <w:rPr>
                <w:rFonts w:ascii="Arial Narrow" w:hAnsi="Arial Narrow" w:cs="Times New Roman"/>
                <w:b/>
                <w:sz w:val="22"/>
                <w:szCs w:val="22"/>
                <w:lang w:eastAsia="pl-PL"/>
              </w:rPr>
              <w:t>Oferta Wykonawcy</w:t>
            </w:r>
          </w:p>
        </w:tc>
      </w:tr>
    </w:tbl>
    <w:p w:rsidR="0090196A" w:rsidRDefault="00A823C7" w:rsidP="00626AD3">
      <w:pPr>
        <w:spacing w:after="120"/>
        <w:ind w:left="0" w:firstLine="0"/>
        <w:rPr>
          <w:rFonts w:ascii="Arial Narrow" w:hAnsi="Arial Narrow"/>
          <w:sz w:val="22"/>
          <w:szCs w:val="22"/>
        </w:rPr>
      </w:pPr>
      <w:r w:rsidRPr="00C558D4">
        <w:rPr>
          <w:rFonts w:ascii="Arial Narrow" w:hAnsi="Arial Narrow"/>
          <w:sz w:val="22"/>
          <w:szCs w:val="22"/>
        </w:rPr>
        <w:t xml:space="preserve">W związku z ogłoszeniem przez Zamawiającego postępowania o udzielenie zamówienia publicznego, prowadzonego w trybie podstawowym, o którym mowa w art. 275 pkt 1 ustawy Pzp, pn: </w:t>
      </w:r>
      <w:r>
        <w:rPr>
          <w:rFonts w:ascii="Arial Narrow" w:hAnsi="Arial Narrow"/>
          <w:sz w:val="22"/>
          <w:szCs w:val="22"/>
        </w:rPr>
        <w:t>„</w:t>
      </w:r>
      <w:r w:rsidR="00626AD3">
        <w:rPr>
          <w:rFonts w:ascii="Arial Narrow" w:hAnsi="Arial Narrow" w:cs="Arial"/>
          <w:b/>
          <w:bCs/>
          <w:sz w:val="22"/>
          <w:szCs w:val="22"/>
        </w:rPr>
        <w:t>Dostawa pakietów do pobierania materiału genetycznego</w:t>
      </w:r>
      <w:r w:rsidR="0028319E">
        <w:rPr>
          <w:rFonts w:ascii="Arial Narrow" w:hAnsi="Arial Narrow" w:cs="Arial"/>
          <w:b/>
          <w:bCs/>
          <w:sz w:val="22"/>
          <w:szCs w:val="22"/>
        </w:rPr>
        <w:t xml:space="preserve"> -</w:t>
      </w:r>
      <w:r w:rsidR="00626AD3">
        <w:rPr>
          <w:rFonts w:ascii="Arial Narrow" w:hAnsi="Arial Narrow" w:cs="Arial"/>
          <w:b/>
          <w:bCs/>
          <w:sz w:val="22"/>
          <w:szCs w:val="22"/>
        </w:rPr>
        <w:t xml:space="preserve"> wymazów z jamy ustnej</w:t>
      </w:r>
      <w:r>
        <w:rPr>
          <w:rFonts w:ascii="Arial Narrow" w:hAnsi="Arial Narrow"/>
          <w:sz w:val="22"/>
          <w:szCs w:val="22"/>
        </w:rPr>
        <w:t>”,</w:t>
      </w:r>
      <w:r w:rsidRPr="00C558D4">
        <w:rPr>
          <w:rFonts w:ascii="Arial Narrow" w:hAnsi="Arial Narrow"/>
          <w:sz w:val="22"/>
          <w:szCs w:val="22"/>
        </w:rPr>
        <w:t xml:space="preserve"> oferuję wykonanie przedmiotowego zamówienia, </w:t>
      </w:r>
      <w:r w:rsidR="0090196A" w:rsidRPr="00D40491">
        <w:rPr>
          <w:rFonts w:ascii="Arial Narrow" w:hAnsi="Arial Narrow"/>
          <w:sz w:val="22"/>
          <w:szCs w:val="22"/>
        </w:rPr>
        <w:t>wg poniższej ceny:</w:t>
      </w:r>
    </w:p>
    <w:p w:rsidR="0090196A" w:rsidRPr="00D40491" w:rsidRDefault="0090196A" w:rsidP="0090196A">
      <w:pPr>
        <w:ind w:left="0" w:firstLine="0"/>
        <w:rPr>
          <w:rFonts w:ascii="Arial Narrow" w:eastAsia="Calibri" w:hAnsi="Arial Narrow" w:cs="Calibri"/>
          <w:b/>
          <w:bCs/>
          <w:color w:val="000000"/>
          <w:sz w:val="22"/>
          <w:szCs w:val="22"/>
        </w:rPr>
      </w:pPr>
    </w:p>
    <w:p w:rsidR="0090196A" w:rsidRPr="009D0E6B" w:rsidRDefault="0090196A" w:rsidP="0090196A">
      <w:pPr>
        <w:pStyle w:val="Tekstpodstawowy"/>
        <w:spacing w:after="0" w:line="276" w:lineRule="auto"/>
        <w:ind w:left="0" w:firstLine="0"/>
        <w:jc w:val="left"/>
        <w:rPr>
          <w:rFonts w:ascii="Arial Narrow" w:hAnsi="Arial Narrow"/>
          <w:b/>
          <w:sz w:val="22"/>
          <w:szCs w:val="22"/>
        </w:rPr>
      </w:pPr>
      <w:r w:rsidRPr="009D0E6B">
        <w:rPr>
          <w:rFonts w:ascii="Arial Narrow" w:hAnsi="Arial Narrow"/>
          <w:b/>
          <w:sz w:val="22"/>
          <w:szCs w:val="22"/>
        </w:rPr>
        <w:t>KRYTERIUM A – CENA*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1625"/>
        <w:gridCol w:w="1931"/>
        <w:gridCol w:w="1536"/>
        <w:gridCol w:w="1985"/>
      </w:tblGrid>
      <w:tr w:rsidR="0090196A" w:rsidRPr="009D0E6B" w:rsidTr="00741CEE">
        <w:tc>
          <w:tcPr>
            <w:tcW w:w="2983" w:type="dxa"/>
            <w:tcBorders>
              <w:top w:val="single" w:sz="4" w:space="0" w:color="auto"/>
              <w:left w:val="single" w:sz="4" w:space="0" w:color="auto"/>
              <w:bottom w:val="single" w:sz="4" w:space="0" w:color="auto"/>
              <w:right w:val="single" w:sz="4" w:space="0" w:color="auto"/>
            </w:tcBorders>
            <w:vAlign w:val="center"/>
          </w:tcPr>
          <w:p w:rsidR="0090196A" w:rsidRPr="009D0E6B" w:rsidRDefault="0090196A" w:rsidP="00741CEE">
            <w:pPr>
              <w:ind w:left="0" w:firstLine="0"/>
              <w:jc w:val="center"/>
              <w:rPr>
                <w:rFonts w:ascii="Arial Narrow" w:hAnsi="Arial Narrow" w:cs="Tahoma"/>
                <w:b/>
              </w:rPr>
            </w:pPr>
            <w:r w:rsidRPr="009D0E6B">
              <w:rPr>
                <w:rFonts w:ascii="Arial Narrow" w:hAnsi="Arial Narrow" w:cs="Tahoma"/>
                <w:b/>
              </w:rPr>
              <w:t>Oznaczenie przedmiotu dostawy</w:t>
            </w:r>
          </w:p>
        </w:tc>
        <w:tc>
          <w:tcPr>
            <w:tcW w:w="1625" w:type="dxa"/>
            <w:tcBorders>
              <w:top w:val="single" w:sz="4" w:space="0" w:color="auto"/>
              <w:left w:val="single" w:sz="4" w:space="0" w:color="auto"/>
              <w:bottom w:val="single" w:sz="4" w:space="0" w:color="auto"/>
              <w:right w:val="single" w:sz="4" w:space="0" w:color="auto"/>
            </w:tcBorders>
            <w:vAlign w:val="center"/>
          </w:tcPr>
          <w:p w:rsidR="0090196A" w:rsidRPr="009D0E6B" w:rsidRDefault="0090196A" w:rsidP="00741CEE">
            <w:pPr>
              <w:ind w:left="0" w:firstLine="0"/>
              <w:jc w:val="center"/>
              <w:rPr>
                <w:rFonts w:ascii="Arial Narrow" w:hAnsi="Arial Narrow" w:cs="Tahoma"/>
                <w:b/>
              </w:rPr>
            </w:pPr>
            <w:r w:rsidRPr="009D0E6B">
              <w:rPr>
                <w:rFonts w:ascii="Arial Narrow" w:hAnsi="Arial Narrow" w:cs="Tahoma"/>
                <w:b/>
              </w:rPr>
              <w:t xml:space="preserve">Cena jednostkowa za 1 szt. </w:t>
            </w:r>
            <w:r w:rsidR="007E7A8B">
              <w:rPr>
                <w:rFonts w:ascii="Arial Narrow" w:hAnsi="Arial Narrow" w:cs="Tahoma"/>
                <w:b/>
              </w:rPr>
              <w:t>pakietu brutto</w:t>
            </w:r>
          </w:p>
        </w:tc>
        <w:tc>
          <w:tcPr>
            <w:tcW w:w="1931" w:type="dxa"/>
            <w:tcBorders>
              <w:top w:val="single" w:sz="4" w:space="0" w:color="auto"/>
              <w:left w:val="single" w:sz="4" w:space="0" w:color="auto"/>
              <w:bottom w:val="single" w:sz="4" w:space="0" w:color="auto"/>
              <w:right w:val="single" w:sz="4" w:space="0" w:color="auto"/>
            </w:tcBorders>
            <w:vAlign w:val="center"/>
          </w:tcPr>
          <w:p w:rsidR="0090196A" w:rsidRPr="009D0E6B" w:rsidRDefault="0090196A" w:rsidP="00741CEE">
            <w:pPr>
              <w:ind w:left="0" w:firstLine="0"/>
              <w:jc w:val="center"/>
              <w:rPr>
                <w:rFonts w:ascii="Arial Narrow" w:hAnsi="Arial Narrow" w:cs="Tahoma"/>
                <w:b/>
              </w:rPr>
            </w:pPr>
            <w:r w:rsidRPr="009D0E6B">
              <w:rPr>
                <w:rFonts w:ascii="Arial Narrow" w:hAnsi="Arial Narrow" w:cs="Tahoma"/>
                <w:b/>
              </w:rPr>
              <w:t>Liczba sztuk</w:t>
            </w:r>
          </w:p>
        </w:tc>
        <w:tc>
          <w:tcPr>
            <w:tcW w:w="1536" w:type="dxa"/>
            <w:tcBorders>
              <w:top w:val="single" w:sz="4" w:space="0" w:color="auto"/>
              <w:left w:val="single" w:sz="4" w:space="0" w:color="auto"/>
              <w:bottom w:val="single" w:sz="4" w:space="0" w:color="auto"/>
              <w:right w:val="single" w:sz="4" w:space="0" w:color="auto"/>
            </w:tcBorders>
            <w:vAlign w:val="center"/>
          </w:tcPr>
          <w:p w:rsidR="0090196A" w:rsidRPr="009D0E6B" w:rsidRDefault="0090196A" w:rsidP="00741CEE">
            <w:pPr>
              <w:ind w:left="0" w:firstLine="0"/>
              <w:jc w:val="center"/>
              <w:rPr>
                <w:rFonts w:ascii="Arial Narrow" w:hAnsi="Arial Narrow" w:cs="Tahoma"/>
                <w:b/>
              </w:rPr>
            </w:pPr>
            <w:r w:rsidRPr="009D0E6B">
              <w:rPr>
                <w:rFonts w:ascii="Arial Narrow" w:hAnsi="Arial Narrow" w:cs="Tahoma"/>
                <w:b/>
              </w:rPr>
              <w:t>Stawka podatku VAT</w:t>
            </w:r>
          </w:p>
          <w:p w:rsidR="0090196A" w:rsidRPr="009D0E6B" w:rsidRDefault="0090196A" w:rsidP="00741CEE">
            <w:pPr>
              <w:ind w:left="0" w:firstLine="0"/>
              <w:jc w:val="center"/>
              <w:rPr>
                <w:rFonts w:ascii="Arial Narrow" w:hAnsi="Arial Narrow" w:cs="Tahoma"/>
                <w:b/>
              </w:rPr>
            </w:pPr>
            <w:r w:rsidRPr="009D0E6B">
              <w:rPr>
                <w:rFonts w:ascii="Arial Narrow" w:hAnsi="Arial Narrow" w:cs="Tahoma"/>
                <w:b/>
              </w:rPr>
              <w:t>wyrażona w procentach</w:t>
            </w:r>
          </w:p>
        </w:tc>
        <w:tc>
          <w:tcPr>
            <w:tcW w:w="1985" w:type="dxa"/>
            <w:tcBorders>
              <w:top w:val="single" w:sz="4" w:space="0" w:color="auto"/>
              <w:left w:val="single" w:sz="4" w:space="0" w:color="auto"/>
              <w:bottom w:val="single" w:sz="4" w:space="0" w:color="auto"/>
              <w:right w:val="single" w:sz="4" w:space="0" w:color="auto"/>
            </w:tcBorders>
            <w:vAlign w:val="center"/>
          </w:tcPr>
          <w:p w:rsidR="0090196A" w:rsidRPr="009D0E6B" w:rsidRDefault="0090196A" w:rsidP="00741CEE">
            <w:pPr>
              <w:ind w:left="0" w:firstLine="0"/>
              <w:jc w:val="center"/>
              <w:rPr>
                <w:rFonts w:ascii="Arial Narrow" w:hAnsi="Arial Narrow" w:cs="Tahoma"/>
                <w:b/>
              </w:rPr>
            </w:pPr>
            <w:r w:rsidRPr="009D0E6B">
              <w:rPr>
                <w:rFonts w:ascii="Arial Narrow" w:hAnsi="Arial Narrow" w:cs="Tahoma"/>
                <w:b/>
              </w:rPr>
              <w:t>Cena oferty brutto</w:t>
            </w:r>
          </w:p>
          <w:p w:rsidR="0090196A" w:rsidRPr="009D0E6B" w:rsidRDefault="0090196A" w:rsidP="00741CEE">
            <w:pPr>
              <w:ind w:left="0" w:firstLine="0"/>
              <w:jc w:val="center"/>
              <w:rPr>
                <w:rFonts w:ascii="Arial Narrow" w:hAnsi="Arial Narrow" w:cs="Tahoma"/>
                <w:b/>
              </w:rPr>
            </w:pPr>
            <w:r w:rsidRPr="009D0E6B">
              <w:rPr>
                <w:rFonts w:ascii="Arial Narrow" w:hAnsi="Arial Narrow" w:cs="Tahoma"/>
                <w:b/>
              </w:rPr>
              <w:t xml:space="preserve">(cena </w:t>
            </w:r>
            <w:r w:rsidR="007E7A8B">
              <w:rPr>
                <w:rFonts w:ascii="Arial Narrow" w:hAnsi="Arial Narrow" w:cs="Tahoma"/>
                <w:b/>
              </w:rPr>
              <w:t>brutto</w:t>
            </w:r>
            <w:r w:rsidRPr="009D0E6B">
              <w:rPr>
                <w:rFonts w:ascii="Arial Narrow" w:hAnsi="Arial Narrow" w:cs="Tahoma"/>
                <w:b/>
              </w:rPr>
              <w:t xml:space="preserve"> za </w:t>
            </w:r>
            <w:r>
              <w:rPr>
                <w:rFonts w:ascii="Arial Narrow" w:hAnsi="Arial Narrow" w:cs="Tahoma"/>
                <w:b/>
              </w:rPr>
              <w:t>1</w:t>
            </w:r>
            <w:r w:rsidRPr="009D0E6B">
              <w:rPr>
                <w:rFonts w:ascii="Arial Narrow" w:hAnsi="Arial Narrow" w:cs="Tahoma"/>
                <w:b/>
              </w:rPr>
              <w:t xml:space="preserve"> szt. wraz z podatkiem VAT)</w:t>
            </w:r>
          </w:p>
        </w:tc>
      </w:tr>
      <w:tr w:rsidR="0090196A" w:rsidRPr="009D0E6B" w:rsidTr="00741CEE">
        <w:tc>
          <w:tcPr>
            <w:tcW w:w="2983" w:type="dxa"/>
            <w:tcBorders>
              <w:top w:val="single" w:sz="4" w:space="0" w:color="auto"/>
              <w:left w:val="single" w:sz="4" w:space="0" w:color="auto"/>
              <w:bottom w:val="single" w:sz="4" w:space="0" w:color="auto"/>
              <w:right w:val="single" w:sz="4" w:space="0" w:color="auto"/>
            </w:tcBorders>
            <w:vAlign w:val="center"/>
          </w:tcPr>
          <w:p w:rsidR="0090196A" w:rsidRPr="009D0E6B" w:rsidRDefault="0090196A" w:rsidP="00741CEE">
            <w:pPr>
              <w:ind w:left="0" w:firstLine="0"/>
              <w:jc w:val="center"/>
              <w:rPr>
                <w:rFonts w:ascii="Arial Narrow" w:hAnsi="Arial Narrow" w:cs="Tahoma"/>
              </w:rPr>
            </w:pPr>
            <w:r w:rsidRPr="009D0E6B">
              <w:rPr>
                <w:rFonts w:ascii="Arial Narrow" w:hAnsi="Arial Narrow"/>
              </w:rPr>
              <w:t>Zakup wraz z dostawą</w:t>
            </w:r>
            <w:r w:rsidRPr="009D0E6B">
              <w:rPr>
                <w:rFonts w:ascii="Arial Narrow" w:eastAsia="Book Antiqua" w:hAnsi="Arial Narrow"/>
              </w:rPr>
              <w:t xml:space="preserve"> </w:t>
            </w:r>
            <w:r w:rsidR="00E8090A">
              <w:rPr>
                <w:rFonts w:ascii="Arial Narrow" w:eastAsia="Book Antiqua" w:hAnsi="Arial Narrow"/>
              </w:rPr>
              <w:t xml:space="preserve">pakietów </w:t>
            </w:r>
            <w:r w:rsidR="007E7A8B">
              <w:rPr>
                <w:rFonts w:ascii="Arial Narrow" w:eastAsia="Book Antiqua" w:hAnsi="Arial Narrow"/>
              </w:rPr>
              <w:t xml:space="preserve">do pobierania materiału genetycznego – wymazów z jamy ustnej </w:t>
            </w:r>
            <w:r w:rsidRPr="009D0E6B">
              <w:rPr>
                <w:rFonts w:ascii="Arial Narrow" w:eastAsia="Book Antiqua" w:hAnsi="Arial Narrow"/>
              </w:rPr>
              <w:t>spełniając</w:t>
            </w:r>
            <w:r>
              <w:rPr>
                <w:rFonts w:ascii="Arial Narrow" w:eastAsia="Book Antiqua" w:hAnsi="Arial Narrow"/>
              </w:rPr>
              <w:t>y</w:t>
            </w:r>
            <w:r w:rsidR="007E7A8B">
              <w:rPr>
                <w:rFonts w:ascii="Arial Narrow" w:eastAsia="Book Antiqua" w:hAnsi="Arial Narrow"/>
              </w:rPr>
              <w:t>ch</w:t>
            </w:r>
            <w:r w:rsidRPr="009D0E6B">
              <w:rPr>
                <w:rFonts w:ascii="Arial Narrow" w:eastAsia="Book Antiqua" w:hAnsi="Arial Narrow"/>
              </w:rPr>
              <w:t xml:space="preserve"> wszystkie wy</w:t>
            </w:r>
            <w:r w:rsidRPr="009D0E6B">
              <w:rPr>
                <w:rFonts w:ascii="Arial Narrow" w:hAnsi="Arial Narrow" w:cs="Tahoma"/>
              </w:rPr>
              <w:t>magania określone</w:t>
            </w:r>
          </w:p>
          <w:p w:rsidR="0090196A" w:rsidRPr="009D0E6B" w:rsidRDefault="0090196A" w:rsidP="00741CEE">
            <w:pPr>
              <w:ind w:left="0" w:firstLine="0"/>
              <w:jc w:val="center"/>
              <w:rPr>
                <w:rFonts w:ascii="Arial Narrow" w:hAnsi="Arial Narrow" w:cs="Tahoma"/>
              </w:rPr>
            </w:pPr>
            <w:r w:rsidRPr="009D0E6B">
              <w:rPr>
                <w:rFonts w:ascii="Arial Narrow" w:hAnsi="Arial Narrow" w:cs="Tahoma"/>
              </w:rPr>
              <w:t>w zał. nr 1.1 do SWZ</w:t>
            </w:r>
          </w:p>
        </w:tc>
        <w:tc>
          <w:tcPr>
            <w:tcW w:w="1625" w:type="dxa"/>
            <w:tcBorders>
              <w:top w:val="single" w:sz="4" w:space="0" w:color="auto"/>
              <w:left w:val="single" w:sz="4" w:space="0" w:color="auto"/>
              <w:bottom w:val="single" w:sz="4" w:space="0" w:color="auto"/>
              <w:right w:val="single" w:sz="4" w:space="0" w:color="auto"/>
            </w:tcBorders>
            <w:vAlign w:val="center"/>
          </w:tcPr>
          <w:p w:rsidR="0090196A" w:rsidRPr="009D0E6B" w:rsidRDefault="0090196A" w:rsidP="00741CEE">
            <w:pPr>
              <w:ind w:left="0" w:firstLine="0"/>
              <w:jc w:val="center"/>
              <w:rPr>
                <w:rFonts w:ascii="Arial Narrow" w:hAnsi="Arial Narrow" w:cs="Tahoma"/>
              </w:rPr>
            </w:pPr>
            <w:r w:rsidRPr="009D0E6B">
              <w:rPr>
                <w:rFonts w:ascii="Arial Narrow" w:hAnsi="Arial Narrow" w:cs="Tahoma"/>
              </w:rPr>
              <w:t>………….……… zł</w:t>
            </w:r>
          </w:p>
        </w:tc>
        <w:tc>
          <w:tcPr>
            <w:tcW w:w="1931" w:type="dxa"/>
            <w:tcBorders>
              <w:top w:val="single" w:sz="4" w:space="0" w:color="auto"/>
              <w:left w:val="single" w:sz="4" w:space="0" w:color="auto"/>
              <w:bottom w:val="single" w:sz="4" w:space="0" w:color="auto"/>
              <w:right w:val="single" w:sz="4" w:space="0" w:color="auto"/>
            </w:tcBorders>
            <w:vAlign w:val="center"/>
          </w:tcPr>
          <w:p w:rsidR="0090196A" w:rsidRPr="00A14976" w:rsidRDefault="007E7A8B" w:rsidP="00741CEE">
            <w:pPr>
              <w:ind w:left="0" w:firstLine="0"/>
              <w:jc w:val="center"/>
              <w:rPr>
                <w:rFonts w:ascii="Arial Narrow" w:hAnsi="Arial Narrow" w:cs="Tahoma"/>
                <w:b/>
              </w:rPr>
            </w:pPr>
            <w:r w:rsidRPr="00A14976">
              <w:rPr>
                <w:rFonts w:ascii="Arial Narrow" w:hAnsi="Arial Narrow" w:cs="Tahoma"/>
                <w:b/>
              </w:rPr>
              <w:t>5 200</w:t>
            </w:r>
          </w:p>
        </w:tc>
        <w:tc>
          <w:tcPr>
            <w:tcW w:w="1536" w:type="dxa"/>
            <w:tcBorders>
              <w:top w:val="single" w:sz="4" w:space="0" w:color="auto"/>
              <w:left w:val="single" w:sz="4" w:space="0" w:color="auto"/>
              <w:bottom w:val="single" w:sz="4" w:space="0" w:color="auto"/>
              <w:right w:val="single" w:sz="4" w:space="0" w:color="auto"/>
            </w:tcBorders>
            <w:vAlign w:val="center"/>
          </w:tcPr>
          <w:p w:rsidR="0090196A" w:rsidRPr="009D0E6B" w:rsidRDefault="0090196A" w:rsidP="00741CEE">
            <w:pPr>
              <w:ind w:left="0" w:firstLine="0"/>
              <w:jc w:val="center"/>
              <w:rPr>
                <w:rFonts w:ascii="Arial Narrow" w:hAnsi="Arial Narrow" w:cs="Tahoma"/>
              </w:rPr>
            </w:pPr>
            <w:r w:rsidRPr="009D0E6B">
              <w:rPr>
                <w:rFonts w:ascii="Arial Narrow" w:hAnsi="Arial Narrow" w:cs="Tahoma"/>
              </w:rPr>
              <w:t>…………..%</w:t>
            </w:r>
          </w:p>
        </w:tc>
        <w:tc>
          <w:tcPr>
            <w:tcW w:w="1985" w:type="dxa"/>
            <w:tcBorders>
              <w:top w:val="single" w:sz="4" w:space="0" w:color="auto"/>
              <w:left w:val="single" w:sz="4" w:space="0" w:color="auto"/>
              <w:bottom w:val="single" w:sz="4" w:space="0" w:color="auto"/>
              <w:right w:val="single" w:sz="4" w:space="0" w:color="auto"/>
            </w:tcBorders>
            <w:vAlign w:val="center"/>
          </w:tcPr>
          <w:p w:rsidR="0090196A" w:rsidRPr="009D0E6B" w:rsidRDefault="0090196A" w:rsidP="00741CEE">
            <w:pPr>
              <w:ind w:left="0" w:firstLine="0"/>
              <w:jc w:val="center"/>
              <w:rPr>
                <w:rFonts w:ascii="Arial Narrow" w:hAnsi="Arial Narrow" w:cs="Tahoma"/>
              </w:rPr>
            </w:pPr>
            <w:r w:rsidRPr="009D0E6B">
              <w:rPr>
                <w:rFonts w:ascii="Arial Narrow" w:hAnsi="Arial Narrow" w:cs="Tahoma"/>
              </w:rPr>
              <w:t>………………… zł</w:t>
            </w:r>
          </w:p>
        </w:tc>
      </w:tr>
    </w:tbl>
    <w:p w:rsidR="00401368" w:rsidRDefault="00401368" w:rsidP="00AF62C3">
      <w:pPr>
        <w:pStyle w:val="Tekstpodstawowy"/>
        <w:spacing w:after="0" w:line="276" w:lineRule="auto"/>
        <w:ind w:left="0" w:firstLine="0"/>
        <w:rPr>
          <w:rFonts w:ascii="Arial Narrow" w:hAnsi="Arial Narrow"/>
          <w:b/>
          <w:sz w:val="22"/>
          <w:szCs w:val="22"/>
        </w:rPr>
      </w:pPr>
    </w:p>
    <w:p w:rsidR="007E7A8B" w:rsidRDefault="007E7A8B" w:rsidP="00AF62C3">
      <w:pPr>
        <w:pStyle w:val="Tekstpodstawowy"/>
        <w:spacing w:after="0" w:line="276" w:lineRule="auto"/>
        <w:ind w:left="0" w:firstLine="0"/>
        <w:rPr>
          <w:rFonts w:ascii="Arial Narrow" w:hAnsi="Arial Narrow"/>
          <w:b/>
          <w:sz w:val="22"/>
          <w:szCs w:val="22"/>
        </w:rPr>
      </w:pPr>
      <w:r>
        <w:rPr>
          <w:rFonts w:ascii="Arial Narrow" w:hAnsi="Arial Narrow"/>
          <w:b/>
          <w:sz w:val="22"/>
          <w:szCs w:val="22"/>
        </w:rPr>
        <w:t>Słownie cena oferty brutto : …………………………………………………………………………………………..…………………….</w:t>
      </w:r>
    </w:p>
    <w:p w:rsidR="007F36A8" w:rsidRPr="004D610A" w:rsidRDefault="007F36A8" w:rsidP="007F36A8">
      <w:pPr>
        <w:pStyle w:val="Tekstpodstawowy"/>
        <w:spacing w:after="0"/>
        <w:ind w:left="0" w:firstLine="0"/>
        <w:rPr>
          <w:rFonts w:ascii="Arial Narrow" w:hAnsi="Arial Narrow" w:cs="Book Antiqua"/>
          <w:sz w:val="22"/>
          <w:szCs w:val="22"/>
          <w:lang w:eastAsia="zh-CN"/>
        </w:rPr>
      </w:pPr>
    </w:p>
    <w:p w:rsidR="007F36A8" w:rsidRPr="00C558D4" w:rsidRDefault="007F36A8" w:rsidP="007F36A8">
      <w:pPr>
        <w:pStyle w:val="Tekstpodstawowy"/>
        <w:spacing w:after="0"/>
        <w:ind w:left="0" w:firstLine="0"/>
        <w:rPr>
          <w:rFonts w:ascii="Arial Narrow" w:hAnsi="Arial Narrow" w:cs="Book Antiqua"/>
          <w:sz w:val="22"/>
          <w:szCs w:val="22"/>
        </w:rPr>
      </w:pPr>
      <w:r w:rsidRPr="00C558D4">
        <w:rPr>
          <w:rFonts w:ascii="Arial Narrow" w:hAnsi="Arial Narrow" w:cs="Book Antiqua"/>
          <w:b/>
          <w:sz w:val="22"/>
          <w:szCs w:val="22"/>
          <w:lang w:eastAsia="zh-CN"/>
        </w:rPr>
        <w:t xml:space="preserve">KRYTERIUM </w:t>
      </w:r>
      <w:r>
        <w:rPr>
          <w:rFonts w:ascii="Arial Narrow" w:hAnsi="Arial Narrow" w:cs="Book Antiqua"/>
          <w:b/>
          <w:sz w:val="22"/>
          <w:szCs w:val="22"/>
          <w:lang w:eastAsia="zh-CN"/>
        </w:rPr>
        <w:t xml:space="preserve">B </w:t>
      </w:r>
      <w:r w:rsidRPr="00C558D4">
        <w:rPr>
          <w:rFonts w:ascii="Arial Narrow" w:hAnsi="Arial Narrow" w:cs="Book Antiqua"/>
          <w:b/>
          <w:sz w:val="22"/>
          <w:szCs w:val="22"/>
          <w:lang w:eastAsia="zh-CN"/>
        </w:rPr>
        <w:t>„</w:t>
      </w:r>
      <w:r w:rsidRPr="00C558D4">
        <w:rPr>
          <w:rFonts w:ascii="Arial Narrow" w:hAnsi="Arial Narrow" w:cs="Book Antiqua"/>
          <w:b/>
          <w:sz w:val="22"/>
          <w:szCs w:val="22"/>
        </w:rPr>
        <w:t>Termin dostawy”</w:t>
      </w:r>
      <w:r w:rsidRPr="00C558D4">
        <w:rPr>
          <w:rFonts w:ascii="Arial Narrow" w:hAnsi="Arial Narrow" w:cs="Book Antiqua"/>
          <w:sz w:val="22"/>
          <w:szCs w:val="22"/>
        </w:rPr>
        <w:t xml:space="preserve"> </w:t>
      </w:r>
      <w:r w:rsidRPr="00C558D4">
        <w:rPr>
          <w:rFonts w:ascii="Arial Narrow" w:hAnsi="Arial Narrow" w:cs="Book Antiqua"/>
          <w:b/>
          <w:sz w:val="22"/>
          <w:szCs w:val="22"/>
        </w:rPr>
        <w:t>- …………………</w:t>
      </w:r>
      <w:r w:rsidRPr="00C558D4">
        <w:rPr>
          <w:rFonts w:ascii="Arial Narrow" w:hAnsi="Arial Narrow" w:cs="Book Antiqua"/>
          <w:sz w:val="22"/>
          <w:szCs w:val="22"/>
        </w:rPr>
        <w:t xml:space="preserve"> dni</w:t>
      </w:r>
      <w:r>
        <w:rPr>
          <w:rFonts w:ascii="Arial Narrow" w:hAnsi="Arial Narrow" w:cs="Book Antiqua"/>
          <w:sz w:val="22"/>
          <w:szCs w:val="22"/>
        </w:rPr>
        <w:t>*</w:t>
      </w:r>
      <w:r w:rsidRPr="00C558D4">
        <w:rPr>
          <w:rFonts w:ascii="Arial Narrow" w:hAnsi="Arial Narrow" w:cs="Book Antiqua"/>
          <w:sz w:val="22"/>
          <w:szCs w:val="22"/>
        </w:rPr>
        <w:t xml:space="preserve"> (należy wpisać ilość dni np. </w:t>
      </w:r>
      <w:r w:rsidR="002E7031">
        <w:rPr>
          <w:rFonts w:ascii="Arial Narrow" w:hAnsi="Arial Narrow" w:cs="Book Antiqua"/>
          <w:sz w:val="22"/>
          <w:szCs w:val="22"/>
        </w:rPr>
        <w:t>8</w:t>
      </w:r>
      <w:r w:rsidRPr="00C558D4">
        <w:rPr>
          <w:rFonts w:ascii="Arial Narrow" w:hAnsi="Arial Narrow" w:cs="Book Antiqua"/>
          <w:sz w:val="22"/>
          <w:szCs w:val="22"/>
        </w:rPr>
        <w:t>, niedopuszczalne jest wskazanie terminu od …do).</w:t>
      </w:r>
      <w:r w:rsidR="002E7031">
        <w:rPr>
          <w:rFonts w:ascii="Arial Narrow" w:hAnsi="Arial Narrow" w:cs="Book Antiqua"/>
          <w:sz w:val="22"/>
          <w:szCs w:val="22"/>
        </w:rPr>
        <w:t xml:space="preserve"> W przypadku zaoferowania terminu dłuższego niż 8 dni roboczy oferta zostanie odrzucona.</w:t>
      </w:r>
    </w:p>
    <w:p w:rsidR="00AF62C3" w:rsidRPr="009A053D" w:rsidRDefault="00AF62C3" w:rsidP="00AF62C3">
      <w:pPr>
        <w:pStyle w:val="Tekstpodstawowy"/>
        <w:spacing w:after="0" w:line="276" w:lineRule="auto"/>
        <w:ind w:left="0" w:firstLine="0"/>
        <w:rPr>
          <w:rFonts w:ascii="Arial Narrow" w:hAnsi="Arial Narrow"/>
          <w:b/>
          <w:sz w:val="22"/>
          <w:szCs w:val="22"/>
        </w:rPr>
      </w:pPr>
    </w:p>
    <w:p w:rsidR="00AF62C3" w:rsidRPr="00300B15" w:rsidRDefault="00AF62C3" w:rsidP="00AF62C3">
      <w:pPr>
        <w:pStyle w:val="Tekstpodstawowy"/>
        <w:spacing w:after="0" w:line="276" w:lineRule="auto"/>
        <w:ind w:left="0" w:firstLine="0"/>
        <w:rPr>
          <w:rFonts w:ascii="Arial Narrow" w:hAnsi="Arial Narrow"/>
          <w:b/>
          <w:sz w:val="10"/>
          <w:szCs w:val="10"/>
        </w:rPr>
      </w:pPr>
    </w:p>
    <w:p w:rsidR="005534C6" w:rsidRPr="007E0045" w:rsidRDefault="005534C6" w:rsidP="005534C6">
      <w:pPr>
        <w:ind w:left="0"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r w:rsidR="007F36A8">
        <w:rPr>
          <w:rFonts w:ascii="Arial Narrow" w:hAnsi="Arial Narrow" w:cs="Verdana"/>
          <w:sz w:val="22"/>
          <w:szCs w:val="22"/>
          <w:lang w:eastAsia="zh-CN"/>
        </w:rPr>
        <w:t>.</w:t>
      </w:r>
    </w:p>
    <w:p w:rsidR="005534C6" w:rsidRPr="007E0045" w:rsidRDefault="005534C6" w:rsidP="005534C6">
      <w:pPr>
        <w:rPr>
          <w:rFonts w:ascii="Arial Narrow" w:hAnsi="Arial Narrow" w:cs="Verdana"/>
          <w:sz w:val="22"/>
          <w:szCs w:val="22"/>
          <w:lang w:eastAsia="zh-CN"/>
        </w:rPr>
      </w:pPr>
    </w:p>
    <w:p w:rsidR="005534C6" w:rsidRPr="007E0045" w:rsidRDefault="005534C6" w:rsidP="005534C6">
      <w:pPr>
        <w:ind w:left="62" w:firstLine="0"/>
        <w:rPr>
          <w:rFonts w:ascii="Arial Narrow" w:hAnsi="Arial Narrow" w:cs="Verdana"/>
          <w:sz w:val="22"/>
          <w:szCs w:val="22"/>
          <w:lang w:eastAsia="zh-CN"/>
        </w:rPr>
      </w:pPr>
      <w:r w:rsidRPr="007E0045">
        <w:rPr>
          <w:rFonts w:ascii="Arial Narrow" w:hAnsi="Arial Narrow" w:cs="Verdana"/>
          <w:sz w:val="22"/>
          <w:szCs w:val="22"/>
          <w:lang w:eastAsia="zh-CN"/>
        </w:rPr>
        <w:lastRenderedPageBreak/>
        <w:t>Zapoznałem się ze Specyfikacją warunków zamówienia (SWZ) i nie wnoszę do niej zastrzeżeń oraz zdobyłem konieczne informacje do przygotowania oferty</w:t>
      </w:r>
      <w:r w:rsidR="007F36A8">
        <w:rPr>
          <w:rFonts w:ascii="Arial Narrow" w:hAnsi="Arial Narrow" w:cs="Verdana"/>
          <w:sz w:val="22"/>
          <w:szCs w:val="22"/>
          <w:lang w:eastAsia="zh-CN"/>
        </w:rPr>
        <w:t>.</w:t>
      </w:r>
    </w:p>
    <w:p w:rsidR="005534C6" w:rsidRPr="007E0045" w:rsidRDefault="005534C6" w:rsidP="005534C6">
      <w:pPr>
        <w:ind w:left="62" w:firstLine="0"/>
        <w:rPr>
          <w:rFonts w:ascii="Arial Narrow" w:hAnsi="Arial Narrow" w:cs="Verdana"/>
          <w:sz w:val="22"/>
          <w:szCs w:val="22"/>
          <w:lang w:eastAsia="zh-CN"/>
        </w:rPr>
      </w:pPr>
    </w:p>
    <w:p w:rsidR="005534C6" w:rsidRPr="007E0045" w:rsidRDefault="005534C6" w:rsidP="005534C6">
      <w:pPr>
        <w:ind w:left="62" w:firstLine="0"/>
        <w:rPr>
          <w:rFonts w:ascii="Arial Narrow" w:hAnsi="Arial Narrow" w:cs="Verdana"/>
          <w:sz w:val="22"/>
          <w:szCs w:val="22"/>
          <w:lang w:eastAsia="zh-CN"/>
        </w:rPr>
      </w:pPr>
      <w:r w:rsidRPr="007E0045">
        <w:rPr>
          <w:rFonts w:ascii="Arial Narrow" w:hAnsi="Arial Narrow" w:cs="Verdana"/>
          <w:sz w:val="22"/>
          <w:szCs w:val="22"/>
          <w:lang w:eastAsia="zh-CN"/>
        </w:rPr>
        <w:t>Nadto zobowiązuję się, w przypadku wyboru mojej oferty, do zawarcia umowy na warunkach określonych w projekcie umowy, w miejscu i terminie wyznaczonym przez Zamawiającego.</w:t>
      </w:r>
    </w:p>
    <w:p w:rsidR="005534C6" w:rsidRPr="007E0045" w:rsidRDefault="005534C6" w:rsidP="005534C6">
      <w:pPr>
        <w:pStyle w:val="Tekstpodstawowy"/>
        <w:tabs>
          <w:tab w:val="num" w:pos="1942"/>
        </w:tabs>
        <w:spacing w:after="0" w:line="276" w:lineRule="auto"/>
        <w:ind w:left="0" w:firstLine="0"/>
        <w:rPr>
          <w:rFonts w:ascii="Arial Narrow" w:hAnsi="Arial Narrow" w:cs="Arial"/>
          <w:sz w:val="22"/>
          <w:szCs w:val="22"/>
        </w:rPr>
      </w:pPr>
    </w:p>
    <w:p w:rsidR="005534C6" w:rsidRPr="007E0045" w:rsidRDefault="005534C6" w:rsidP="005534C6">
      <w:pPr>
        <w:pStyle w:val="Tekstpodstawowy"/>
        <w:tabs>
          <w:tab w:val="num" w:pos="1942"/>
        </w:tabs>
        <w:spacing w:after="0" w:line="276" w:lineRule="auto"/>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6"/>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t>
      </w:r>
      <w:r w:rsidRPr="007E0045">
        <w:rPr>
          <w:rFonts w:ascii="Arial Narrow" w:hAnsi="Arial Narrow" w:cs="Arial"/>
          <w:sz w:val="22"/>
          <w:szCs w:val="22"/>
        </w:rPr>
        <w:br/>
        <w:t>w przedmiotowym postępowaniu</w:t>
      </w:r>
      <w:r w:rsidRPr="007E0045">
        <w:rPr>
          <w:rFonts w:ascii="Arial Narrow" w:hAnsi="Arial Narrow" w:cs="Arial"/>
          <w:sz w:val="22"/>
          <w:szCs w:val="22"/>
          <w:vertAlign w:val="superscript"/>
        </w:rPr>
        <w:footnoteReference w:id="7"/>
      </w:r>
      <w:r w:rsidRPr="007E0045">
        <w:rPr>
          <w:rFonts w:ascii="Arial Narrow" w:hAnsi="Arial Narrow" w:cs="Arial"/>
          <w:sz w:val="22"/>
          <w:szCs w:val="22"/>
        </w:rPr>
        <w:t>.</w:t>
      </w:r>
    </w:p>
    <w:p w:rsidR="005534C6" w:rsidRPr="007E0045" w:rsidRDefault="005534C6" w:rsidP="005534C6">
      <w:pPr>
        <w:tabs>
          <w:tab w:val="left" w:pos="45"/>
        </w:tabs>
        <w:autoSpaceDE w:val="0"/>
        <w:ind w:left="62" w:firstLine="0"/>
        <w:rPr>
          <w:rFonts w:ascii="Arial Narrow" w:hAnsi="Arial Narrow" w:cs="Verdana"/>
          <w:sz w:val="22"/>
          <w:szCs w:val="22"/>
          <w:lang w:eastAsia="zh-CN"/>
        </w:rPr>
      </w:pPr>
    </w:p>
    <w:p w:rsidR="005534C6" w:rsidRPr="007E0045" w:rsidRDefault="005534C6" w:rsidP="005534C6">
      <w:pPr>
        <w:tabs>
          <w:tab w:val="left" w:pos="45"/>
        </w:tabs>
        <w:autoSpaceDE w:val="0"/>
        <w:ind w:left="62" w:firstLine="0"/>
        <w:rPr>
          <w:rFonts w:ascii="Arial Narrow" w:eastAsia="Verdana"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8"/>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9"/>
      </w:r>
      <w:r w:rsidRPr="007E0045">
        <w:rPr>
          <w:rFonts w:ascii="Arial Narrow" w:hAnsi="Arial Narrow" w:cs="Verdana"/>
          <w:sz w:val="22"/>
          <w:szCs w:val="22"/>
          <w:lang w:eastAsia="zh-CN"/>
        </w:rPr>
        <w:t>, które zawarte są w następujących dokumentach:</w:t>
      </w:r>
    </w:p>
    <w:p w:rsidR="005534C6" w:rsidRPr="007E0045" w:rsidRDefault="005534C6" w:rsidP="005534C6">
      <w:pPr>
        <w:tabs>
          <w:tab w:val="left" w:pos="450"/>
        </w:tabs>
        <w:ind w:left="62" w:firstLine="0"/>
        <w:rPr>
          <w:rFonts w:ascii="Arial Narrow" w:hAnsi="Arial Narrow" w:cs="Verdana"/>
          <w:i/>
          <w:sz w:val="22"/>
          <w:szCs w:val="22"/>
          <w:lang w:eastAsia="zh-CN"/>
        </w:rPr>
      </w:pPr>
      <w:r w:rsidRPr="007E0045">
        <w:rPr>
          <w:rFonts w:ascii="Arial Narrow" w:eastAsia="Verdana" w:hAnsi="Arial Narrow" w:cs="Verdana"/>
          <w:sz w:val="22"/>
          <w:szCs w:val="22"/>
          <w:lang w:eastAsia="zh-CN"/>
        </w:rPr>
        <w:t>…………………………………………………………………………………………………………………………………………………………………………………………………………………………………………………………………………………………………………………………………………………………………………………………………………</w:t>
      </w:r>
    </w:p>
    <w:p w:rsidR="005534C6" w:rsidRPr="00300B15" w:rsidRDefault="005534C6" w:rsidP="005534C6">
      <w:pPr>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rsidR="005534C6" w:rsidRPr="007E0045" w:rsidRDefault="005534C6" w:rsidP="005534C6">
      <w:pPr>
        <w:pStyle w:val="Tekstpodstawowy"/>
        <w:spacing w:after="0" w:line="276" w:lineRule="auto"/>
        <w:ind w:left="0" w:firstLine="0"/>
        <w:rPr>
          <w:rFonts w:ascii="Arial Narrow" w:hAnsi="Arial Narrow"/>
          <w:sz w:val="22"/>
          <w:szCs w:val="22"/>
        </w:rPr>
      </w:pPr>
      <w:r w:rsidRPr="00363D45">
        <w:rPr>
          <w:rFonts w:ascii="Arial Narrow" w:hAnsi="Arial Narrow" w:cs="Verdana"/>
          <w:sz w:val="22"/>
          <w:szCs w:val="22"/>
          <w:lang w:eastAsia="zh-CN"/>
        </w:rPr>
        <w:t>*wypełnić pod rygorem odrzucenia oferty</w:t>
      </w:r>
    </w:p>
    <w:p w:rsidR="005534C6" w:rsidRPr="007E0045" w:rsidRDefault="005534C6" w:rsidP="005534C6">
      <w:pPr>
        <w:rPr>
          <w:rFonts w:ascii="Arial Narrow" w:hAnsi="Arial Narrow" w:cs="Arial"/>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5534C6" w:rsidRPr="007E0045" w:rsidTr="00741CEE">
        <w:trPr>
          <w:trHeight w:val="454"/>
        </w:trPr>
        <w:tc>
          <w:tcPr>
            <w:tcW w:w="10344" w:type="dxa"/>
            <w:tcBorders>
              <w:top w:val="nil"/>
              <w:left w:val="nil"/>
              <w:bottom w:val="nil"/>
              <w:right w:val="nil"/>
            </w:tcBorders>
            <w:shd w:val="clear" w:color="auto" w:fill="D9D9D9"/>
            <w:vAlign w:val="center"/>
          </w:tcPr>
          <w:p w:rsidR="005534C6" w:rsidRPr="007E0045" w:rsidRDefault="005534C6" w:rsidP="00741CEE">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B.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5534C6" w:rsidRPr="007E0045" w:rsidRDefault="005534C6" w:rsidP="005534C6">
      <w:pPr>
        <w:tabs>
          <w:tab w:val="left" w:pos="360"/>
        </w:tab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0"/>
        <w:gridCol w:w="7766"/>
      </w:tblGrid>
      <w:tr w:rsidR="005534C6" w:rsidRPr="007E0045" w:rsidTr="00741C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534C6" w:rsidRPr="007E0045" w:rsidRDefault="005534C6" w:rsidP="00741C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5534C6" w:rsidRPr="007E0045" w:rsidRDefault="005534C6" w:rsidP="00741CEE">
            <w:pPr>
              <w:spacing w:line="264" w:lineRule="auto"/>
              <w:ind w:left="0" w:firstLine="0"/>
              <w:jc w:val="left"/>
              <w:rPr>
                <w:rFonts w:ascii="Arial Narrow" w:hAnsi="Arial Narrow" w:cs="Arial"/>
                <w:sz w:val="22"/>
                <w:szCs w:val="22"/>
              </w:rPr>
            </w:pPr>
          </w:p>
        </w:tc>
      </w:tr>
      <w:tr w:rsidR="005534C6" w:rsidRPr="007E0045" w:rsidTr="00741C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534C6" w:rsidRPr="007E0045" w:rsidRDefault="005534C6" w:rsidP="00741C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5534C6" w:rsidRPr="007E0045" w:rsidRDefault="005534C6" w:rsidP="00741CEE">
            <w:pPr>
              <w:spacing w:line="264" w:lineRule="auto"/>
              <w:ind w:left="0" w:firstLine="0"/>
              <w:jc w:val="left"/>
              <w:rPr>
                <w:rFonts w:ascii="Arial Narrow" w:hAnsi="Arial Narrow" w:cs="Arial"/>
                <w:sz w:val="22"/>
                <w:szCs w:val="22"/>
              </w:rPr>
            </w:pPr>
          </w:p>
        </w:tc>
      </w:tr>
      <w:tr w:rsidR="005534C6" w:rsidRPr="007E0045" w:rsidTr="00741C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534C6" w:rsidRPr="007E0045" w:rsidRDefault="005534C6" w:rsidP="00741C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5534C6" w:rsidRPr="007E0045" w:rsidRDefault="005534C6" w:rsidP="00741CEE">
            <w:pPr>
              <w:spacing w:line="264" w:lineRule="auto"/>
              <w:ind w:left="0" w:firstLine="0"/>
              <w:jc w:val="left"/>
              <w:rPr>
                <w:rFonts w:ascii="Arial Narrow" w:hAnsi="Arial Narrow" w:cs="Arial"/>
                <w:sz w:val="22"/>
                <w:szCs w:val="22"/>
              </w:rPr>
            </w:pPr>
          </w:p>
        </w:tc>
      </w:tr>
      <w:tr w:rsidR="005534C6" w:rsidRPr="007E0045" w:rsidTr="00741C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534C6" w:rsidRPr="007E0045" w:rsidRDefault="005534C6" w:rsidP="00741C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5534C6" w:rsidRPr="007E0045" w:rsidRDefault="005534C6" w:rsidP="00741CEE">
            <w:pPr>
              <w:spacing w:line="264" w:lineRule="auto"/>
              <w:ind w:left="0" w:firstLine="0"/>
              <w:jc w:val="left"/>
              <w:rPr>
                <w:rFonts w:ascii="Arial Narrow" w:hAnsi="Arial Narrow" w:cs="Arial"/>
                <w:sz w:val="22"/>
                <w:szCs w:val="22"/>
              </w:rPr>
            </w:pPr>
          </w:p>
        </w:tc>
      </w:tr>
      <w:tr w:rsidR="005534C6" w:rsidRPr="007E0045" w:rsidTr="00741C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534C6" w:rsidRPr="007E0045" w:rsidRDefault="005534C6" w:rsidP="00741C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5534C6" w:rsidRPr="007E0045" w:rsidRDefault="005534C6" w:rsidP="00741CEE">
            <w:pPr>
              <w:spacing w:line="264" w:lineRule="auto"/>
              <w:ind w:left="0" w:firstLine="0"/>
              <w:jc w:val="left"/>
              <w:rPr>
                <w:rFonts w:ascii="Arial Narrow" w:hAnsi="Arial Narrow" w:cs="Arial"/>
                <w:sz w:val="22"/>
                <w:szCs w:val="22"/>
              </w:rPr>
            </w:pPr>
          </w:p>
        </w:tc>
      </w:tr>
    </w:tbl>
    <w:p w:rsidR="005534C6" w:rsidRPr="007E0045" w:rsidRDefault="005534C6" w:rsidP="005534C6">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0"/>
        <w:gridCol w:w="7766"/>
      </w:tblGrid>
      <w:tr w:rsidR="005534C6" w:rsidRPr="007E0045" w:rsidTr="00741C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534C6" w:rsidRPr="007E0045" w:rsidRDefault="005534C6" w:rsidP="00741C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5534C6" w:rsidRPr="007E0045" w:rsidRDefault="005534C6" w:rsidP="00741CEE">
            <w:pPr>
              <w:spacing w:line="264" w:lineRule="auto"/>
              <w:ind w:left="0" w:firstLine="0"/>
              <w:jc w:val="left"/>
              <w:rPr>
                <w:rFonts w:ascii="Arial Narrow" w:hAnsi="Arial Narrow" w:cs="Arial"/>
                <w:sz w:val="22"/>
                <w:szCs w:val="22"/>
              </w:rPr>
            </w:pPr>
          </w:p>
        </w:tc>
      </w:tr>
      <w:tr w:rsidR="005534C6" w:rsidRPr="007E0045" w:rsidTr="00741C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534C6" w:rsidRPr="007E0045" w:rsidRDefault="005534C6" w:rsidP="00741C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5534C6" w:rsidRPr="007E0045" w:rsidRDefault="005534C6" w:rsidP="00741CEE">
            <w:pPr>
              <w:spacing w:line="264" w:lineRule="auto"/>
              <w:ind w:left="0" w:firstLine="0"/>
              <w:jc w:val="left"/>
              <w:rPr>
                <w:rFonts w:ascii="Arial Narrow" w:hAnsi="Arial Narrow" w:cs="Arial"/>
                <w:sz w:val="22"/>
                <w:szCs w:val="22"/>
              </w:rPr>
            </w:pPr>
          </w:p>
        </w:tc>
      </w:tr>
      <w:tr w:rsidR="005534C6" w:rsidRPr="007E0045" w:rsidTr="00741C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534C6" w:rsidRPr="007E0045" w:rsidRDefault="005534C6" w:rsidP="00741C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5534C6" w:rsidRPr="007E0045" w:rsidRDefault="005534C6" w:rsidP="00741CEE">
            <w:pPr>
              <w:spacing w:line="264" w:lineRule="auto"/>
              <w:ind w:left="0" w:firstLine="0"/>
              <w:jc w:val="left"/>
              <w:rPr>
                <w:rFonts w:ascii="Arial Narrow" w:hAnsi="Arial Narrow" w:cs="Arial"/>
                <w:sz w:val="22"/>
                <w:szCs w:val="22"/>
              </w:rPr>
            </w:pPr>
          </w:p>
        </w:tc>
      </w:tr>
      <w:tr w:rsidR="005534C6" w:rsidRPr="007E0045" w:rsidTr="00741C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534C6" w:rsidRPr="007E0045" w:rsidRDefault="005534C6" w:rsidP="00741C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5534C6" w:rsidRPr="007E0045" w:rsidRDefault="005534C6" w:rsidP="00741CEE">
            <w:pPr>
              <w:spacing w:line="264" w:lineRule="auto"/>
              <w:ind w:left="0" w:firstLine="0"/>
              <w:jc w:val="left"/>
              <w:rPr>
                <w:rFonts w:ascii="Arial Narrow" w:hAnsi="Arial Narrow" w:cs="Arial"/>
                <w:sz w:val="22"/>
                <w:szCs w:val="22"/>
              </w:rPr>
            </w:pPr>
          </w:p>
        </w:tc>
      </w:tr>
      <w:tr w:rsidR="005534C6" w:rsidRPr="007E0045" w:rsidTr="00741C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534C6" w:rsidRPr="007E0045" w:rsidRDefault="005534C6" w:rsidP="00741C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5534C6" w:rsidRPr="007E0045" w:rsidRDefault="005534C6" w:rsidP="00741CEE">
            <w:pPr>
              <w:spacing w:line="264" w:lineRule="auto"/>
              <w:ind w:left="0" w:firstLine="0"/>
              <w:jc w:val="left"/>
              <w:rPr>
                <w:rFonts w:ascii="Arial Narrow" w:hAnsi="Arial Narrow" w:cs="Arial"/>
                <w:sz w:val="22"/>
                <w:szCs w:val="22"/>
              </w:rPr>
            </w:pPr>
          </w:p>
        </w:tc>
      </w:tr>
    </w:tbl>
    <w:p w:rsidR="005534C6" w:rsidRPr="007E0045" w:rsidRDefault="005534C6" w:rsidP="005534C6">
      <w:pPr>
        <w:pStyle w:val="Tekstpodstawowy2"/>
        <w:spacing w:line="264" w:lineRule="auto"/>
        <w:ind w:left="0" w:firstLine="0"/>
        <w:rPr>
          <w:rFonts w:ascii="Arial Narrow" w:hAnsi="Arial Narrow" w:cs="Arial"/>
          <w:sz w:val="22"/>
          <w:szCs w:val="22"/>
        </w:rPr>
      </w:pPr>
    </w:p>
    <w:p w:rsidR="005534C6" w:rsidRPr="007E0045" w:rsidRDefault="005534C6" w:rsidP="005534C6">
      <w:pPr>
        <w:rPr>
          <w:rFonts w:ascii="Arial Narrow" w:hAnsi="Arial Narrow" w:cs="Arial"/>
          <w:sz w:val="22"/>
          <w:szCs w:val="22"/>
          <w:lang w:eastAsia="x-none"/>
        </w:rPr>
      </w:pPr>
    </w:p>
    <w:p w:rsidR="00E30F26" w:rsidRDefault="00E30F26" w:rsidP="007F36A8">
      <w:pPr>
        <w:ind w:left="0" w:firstLine="0"/>
        <w:rPr>
          <w:rFonts w:ascii="Arial" w:hAnsi="Arial" w:cs="Arial"/>
          <w:sz w:val="17"/>
          <w:szCs w:val="17"/>
        </w:rPr>
      </w:pPr>
    </w:p>
    <w:p w:rsidR="00E30F26" w:rsidRPr="00762E27" w:rsidRDefault="00E30F26" w:rsidP="00E30F26">
      <w:pPr>
        <w:ind w:left="0" w:firstLine="426"/>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80"/>
        <w:gridCol w:w="142"/>
        <w:gridCol w:w="1701"/>
        <w:gridCol w:w="397"/>
        <w:gridCol w:w="4423"/>
      </w:tblGrid>
      <w:tr w:rsidR="00E30F26" w:rsidRPr="00762E27" w:rsidTr="00970E1F">
        <w:trPr>
          <w:gridAfter w:val="2"/>
          <w:wAfter w:w="4820" w:type="dxa"/>
        </w:trPr>
        <w:tc>
          <w:tcPr>
            <w:tcW w:w="2580" w:type="dxa"/>
            <w:tcBorders>
              <w:top w:val="nil"/>
              <w:left w:val="nil"/>
              <w:bottom w:val="dotted" w:sz="4" w:space="0" w:color="auto"/>
              <w:right w:val="nil"/>
            </w:tcBorders>
            <w:vAlign w:val="bottom"/>
          </w:tcPr>
          <w:p w:rsidR="00E30F26" w:rsidRPr="00762E27" w:rsidRDefault="00E30F26" w:rsidP="00970E1F">
            <w:pPr>
              <w:ind w:left="0" w:right="125" w:firstLine="0"/>
              <w:rPr>
                <w:rFonts w:ascii="Arial" w:hAnsi="Arial" w:cs="Arial"/>
                <w:sz w:val="17"/>
                <w:szCs w:val="17"/>
              </w:rPr>
            </w:pPr>
          </w:p>
        </w:tc>
        <w:tc>
          <w:tcPr>
            <w:tcW w:w="142" w:type="dxa"/>
            <w:tcBorders>
              <w:top w:val="nil"/>
              <w:left w:val="nil"/>
              <w:bottom w:val="nil"/>
              <w:right w:val="nil"/>
            </w:tcBorders>
            <w:vAlign w:val="bottom"/>
          </w:tcPr>
          <w:p w:rsidR="00E30F26" w:rsidRPr="00762E27" w:rsidRDefault="00E30F26" w:rsidP="00970E1F">
            <w:pPr>
              <w:ind w:left="0" w:right="125" w:firstLine="0"/>
              <w:jc w:val="center"/>
              <w:rPr>
                <w:rFonts w:ascii="Arial" w:hAnsi="Arial" w:cs="Arial"/>
                <w:sz w:val="17"/>
                <w:szCs w:val="17"/>
              </w:rPr>
            </w:pPr>
          </w:p>
        </w:tc>
        <w:tc>
          <w:tcPr>
            <w:tcW w:w="1701" w:type="dxa"/>
            <w:tcBorders>
              <w:top w:val="nil"/>
              <w:left w:val="nil"/>
              <w:bottom w:val="dotted" w:sz="4" w:space="0" w:color="auto"/>
              <w:right w:val="nil"/>
            </w:tcBorders>
            <w:vAlign w:val="bottom"/>
          </w:tcPr>
          <w:p w:rsidR="00E30F26" w:rsidRPr="00762E27" w:rsidRDefault="00E30F26" w:rsidP="00970E1F">
            <w:pPr>
              <w:ind w:left="0" w:right="125" w:firstLine="0"/>
              <w:jc w:val="center"/>
              <w:rPr>
                <w:rFonts w:ascii="Arial" w:hAnsi="Arial" w:cs="Arial"/>
                <w:sz w:val="17"/>
                <w:szCs w:val="17"/>
              </w:rPr>
            </w:pPr>
          </w:p>
        </w:tc>
      </w:tr>
      <w:tr w:rsidR="00E30F26" w:rsidRPr="00762E27" w:rsidTr="00970E1F">
        <w:trPr>
          <w:gridAfter w:val="2"/>
          <w:wAfter w:w="4820" w:type="dxa"/>
        </w:trPr>
        <w:tc>
          <w:tcPr>
            <w:tcW w:w="2580" w:type="dxa"/>
            <w:tcBorders>
              <w:top w:val="dotted" w:sz="4" w:space="0" w:color="auto"/>
              <w:left w:val="nil"/>
              <w:bottom w:val="nil"/>
              <w:right w:val="nil"/>
            </w:tcBorders>
          </w:tcPr>
          <w:p w:rsidR="00E30F26" w:rsidRPr="005E1743" w:rsidRDefault="00E30F26" w:rsidP="00970E1F">
            <w:pPr>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E30F26" w:rsidRPr="005E1743" w:rsidRDefault="00E30F26" w:rsidP="00970E1F">
            <w:pPr>
              <w:ind w:left="0" w:right="125" w:firstLine="0"/>
              <w:jc w:val="center"/>
              <w:rPr>
                <w:rFonts w:ascii="Arial Narrow" w:hAnsi="Arial Narrow" w:cs="Arial"/>
                <w:i/>
              </w:rPr>
            </w:pPr>
          </w:p>
        </w:tc>
        <w:tc>
          <w:tcPr>
            <w:tcW w:w="1701" w:type="dxa"/>
            <w:tcBorders>
              <w:top w:val="dotted" w:sz="4" w:space="0" w:color="auto"/>
              <w:left w:val="nil"/>
              <w:bottom w:val="nil"/>
              <w:right w:val="nil"/>
            </w:tcBorders>
          </w:tcPr>
          <w:p w:rsidR="00E30F26" w:rsidRPr="005E1743" w:rsidRDefault="00E30F26" w:rsidP="00970E1F">
            <w:pPr>
              <w:ind w:left="0" w:firstLine="0"/>
              <w:jc w:val="center"/>
              <w:rPr>
                <w:rFonts w:ascii="Arial Narrow" w:hAnsi="Arial Narrow" w:cs="Arial"/>
                <w:i/>
              </w:rPr>
            </w:pPr>
            <w:r w:rsidRPr="005E1743">
              <w:rPr>
                <w:rFonts w:ascii="Arial Narrow" w:hAnsi="Arial Narrow" w:cs="Arial"/>
                <w:i/>
              </w:rPr>
              <w:t>data</w:t>
            </w:r>
          </w:p>
        </w:tc>
      </w:tr>
      <w:tr w:rsidR="00E30F26" w:rsidRPr="00762E27" w:rsidTr="00970E1F">
        <w:tblPrEx>
          <w:jc w:val="right"/>
        </w:tblPrEx>
        <w:trPr>
          <w:gridBefore w:val="4"/>
          <w:wBefore w:w="4820" w:type="dxa"/>
          <w:jc w:val="right"/>
        </w:trPr>
        <w:tc>
          <w:tcPr>
            <w:tcW w:w="4423" w:type="dxa"/>
            <w:tcBorders>
              <w:top w:val="nil"/>
              <w:left w:val="nil"/>
              <w:bottom w:val="dotted" w:sz="4" w:space="0" w:color="auto"/>
              <w:right w:val="nil"/>
            </w:tcBorders>
            <w:vAlign w:val="bottom"/>
          </w:tcPr>
          <w:p w:rsidR="00E30F26" w:rsidRPr="00762E27" w:rsidRDefault="00E30F26" w:rsidP="00970E1F">
            <w:pPr>
              <w:ind w:left="0" w:right="125" w:firstLine="0"/>
              <w:rPr>
                <w:rFonts w:ascii="Arial" w:hAnsi="Arial" w:cs="Arial"/>
                <w:sz w:val="17"/>
                <w:szCs w:val="17"/>
              </w:rPr>
            </w:pPr>
          </w:p>
        </w:tc>
      </w:tr>
      <w:tr w:rsidR="00E30F26" w:rsidRPr="00762E27" w:rsidTr="00970E1F">
        <w:tblPrEx>
          <w:jc w:val="right"/>
        </w:tblPrEx>
        <w:trPr>
          <w:gridBefore w:val="4"/>
          <w:wBefore w:w="4820" w:type="dxa"/>
          <w:jc w:val="right"/>
        </w:trPr>
        <w:tc>
          <w:tcPr>
            <w:tcW w:w="4423" w:type="dxa"/>
            <w:tcBorders>
              <w:top w:val="dotted" w:sz="4" w:space="0" w:color="auto"/>
              <w:left w:val="nil"/>
              <w:bottom w:val="nil"/>
              <w:right w:val="nil"/>
            </w:tcBorders>
          </w:tcPr>
          <w:p w:rsidR="00E30F26" w:rsidRPr="005E1743" w:rsidRDefault="00E30F26" w:rsidP="00970E1F">
            <w:pPr>
              <w:spacing w:line="300" w:lineRule="auto"/>
              <w:jc w:val="center"/>
              <w:rPr>
                <w:rFonts w:ascii="Arial Narrow" w:hAnsi="Arial Narrow" w:cs="Tahoma"/>
                <w:i/>
              </w:rPr>
            </w:pPr>
            <w:r w:rsidRPr="005E1743">
              <w:rPr>
                <w:rFonts w:ascii="Arial Narrow" w:hAnsi="Arial Narrow" w:cs="Tahoma"/>
                <w:i/>
              </w:rPr>
              <w:t>Podpis kwalifikowany lub zaufany lub osobisty</w:t>
            </w:r>
          </w:p>
          <w:p w:rsidR="00E30F26" w:rsidRPr="005E1743" w:rsidRDefault="00E30F26" w:rsidP="00970E1F">
            <w:pPr>
              <w:spacing w:line="300" w:lineRule="auto"/>
              <w:jc w:val="center"/>
              <w:rPr>
                <w:rFonts w:ascii="Arial Narrow" w:hAnsi="Arial Narrow" w:cs="Tahoma"/>
                <w:i/>
              </w:rPr>
            </w:pPr>
            <w:r>
              <w:rPr>
                <w:rFonts w:ascii="Arial Narrow" w:hAnsi="Arial Narrow" w:cs="Tahoma"/>
                <w:i/>
              </w:rPr>
              <w:t>(zaawansowany podpis elektroniczny)</w:t>
            </w:r>
          </w:p>
          <w:p w:rsidR="00E30F26" w:rsidRPr="007E6C5C" w:rsidRDefault="00E30F26" w:rsidP="00970E1F">
            <w:pPr>
              <w:spacing w:line="264" w:lineRule="auto"/>
              <w:ind w:left="0" w:right="-2" w:firstLine="0"/>
              <w:jc w:val="center"/>
              <w:rPr>
                <w:rFonts w:ascii="Arial Narrow" w:hAnsi="Arial Narrow" w:cs="Arial"/>
                <w:i/>
                <w:sz w:val="16"/>
                <w:szCs w:val="16"/>
              </w:rPr>
            </w:pPr>
          </w:p>
        </w:tc>
      </w:tr>
    </w:tbl>
    <w:p w:rsidR="005534C6" w:rsidRPr="007E0045" w:rsidRDefault="005534C6" w:rsidP="005534C6">
      <w:pPr>
        <w:spacing w:line="276" w:lineRule="auto"/>
        <w:ind w:left="65" w:firstLine="0"/>
        <w:rPr>
          <w:rFonts w:ascii="Arial Narrow" w:hAnsi="Arial Narrow" w:cs="Tahoma"/>
          <w:sz w:val="22"/>
          <w:szCs w:val="22"/>
        </w:rPr>
      </w:pPr>
    </w:p>
    <w:p w:rsidR="00A823C7" w:rsidRDefault="00A823C7" w:rsidP="00401368">
      <w:pPr>
        <w:spacing w:after="120" w:line="264" w:lineRule="auto"/>
        <w:ind w:left="0" w:firstLine="0"/>
        <w:jc w:val="left"/>
        <w:rPr>
          <w:rFonts w:ascii="Arial Narrow" w:hAnsi="Arial Narrow" w:cs="Arial"/>
          <w:sz w:val="22"/>
          <w:szCs w:val="22"/>
        </w:rPr>
      </w:pPr>
    </w:p>
    <w:p w:rsidR="002E7031" w:rsidRDefault="002E7031" w:rsidP="009F4663">
      <w:pPr>
        <w:spacing w:after="120" w:line="264" w:lineRule="auto"/>
        <w:ind w:left="7952" w:hanging="581"/>
        <w:jc w:val="left"/>
        <w:rPr>
          <w:rFonts w:ascii="Arial Narrow" w:hAnsi="Arial Narrow" w:cs="Arial"/>
          <w:sz w:val="22"/>
          <w:szCs w:val="22"/>
        </w:rPr>
      </w:pPr>
    </w:p>
    <w:p w:rsidR="00A823C7" w:rsidRPr="009F4663" w:rsidRDefault="00A823C7" w:rsidP="009F4663">
      <w:pPr>
        <w:spacing w:after="120" w:line="264" w:lineRule="auto"/>
        <w:ind w:left="7952" w:hanging="581"/>
        <w:jc w:val="left"/>
        <w:rPr>
          <w:rFonts w:ascii="Arial Narrow" w:hAnsi="Arial Narrow" w:cs="Arial"/>
          <w:sz w:val="22"/>
          <w:szCs w:val="22"/>
        </w:rPr>
      </w:pPr>
      <w:r w:rsidRPr="009F4663">
        <w:rPr>
          <w:rFonts w:ascii="Arial Narrow" w:hAnsi="Arial Narrow" w:cs="Arial"/>
          <w:sz w:val="22"/>
          <w:szCs w:val="22"/>
        </w:rPr>
        <w:lastRenderedPageBreak/>
        <w:t>Załącznik nr 3.1 do SWZ</w:t>
      </w:r>
    </w:p>
    <w:tbl>
      <w:tblPr>
        <w:tblpPr w:leftFromText="141" w:rightFromText="141" w:vertAnchor="text" w:horzAnchor="margin" w:tblpY="109"/>
        <w:tblW w:w="0" w:type="auto"/>
        <w:tblCellMar>
          <w:left w:w="0" w:type="dxa"/>
          <w:right w:w="0" w:type="dxa"/>
        </w:tblCellMar>
        <w:tblLook w:val="00A0" w:firstRow="1" w:lastRow="0" w:firstColumn="1" w:lastColumn="0" w:noHBand="0" w:noVBand="0"/>
      </w:tblPr>
      <w:tblGrid>
        <w:gridCol w:w="10204"/>
      </w:tblGrid>
      <w:tr w:rsidR="00A823C7" w:rsidRPr="00625158" w:rsidTr="00EF47DE">
        <w:trPr>
          <w:trHeight w:val="454"/>
        </w:trPr>
        <w:tc>
          <w:tcPr>
            <w:tcW w:w="10204" w:type="dxa"/>
            <w:shd w:val="clear" w:color="auto" w:fill="D9D9D9"/>
            <w:vAlign w:val="center"/>
          </w:tcPr>
          <w:p w:rsidR="00A823C7" w:rsidRPr="00625158" w:rsidRDefault="00A823C7" w:rsidP="00EF47DE">
            <w:pPr>
              <w:autoSpaceDE w:val="0"/>
              <w:autoSpaceDN w:val="0"/>
              <w:adjustRightInd w:val="0"/>
              <w:ind w:left="0" w:firstLine="0"/>
              <w:jc w:val="center"/>
              <w:rPr>
                <w:rFonts w:ascii="Arial Narrow" w:hAnsi="Arial Narrow" w:cs="Arial"/>
                <w:b/>
                <w:color w:val="000000"/>
                <w:sz w:val="22"/>
                <w:szCs w:val="22"/>
              </w:rPr>
            </w:pPr>
            <w:r w:rsidRPr="00625158">
              <w:rPr>
                <w:rFonts w:ascii="Arial Narrow" w:hAnsi="Arial Narrow" w:cs="Arial"/>
                <w:b/>
                <w:color w:val="000000"/>
                <w:sz w:val="22"/>
                <w:szCs w:val="22"/>
              </w:rPr>
              <w:t xml:space="preserve">Oświadczenie dotyczące </w:t>
            </w:r>
            <w:r>
              <w:rPr>
                <w:rFonts w:ascii="Arial Narrow" w:hAnsi="Arial Narrow" w:cs="Arial"/>
                <w:b/>
                <w:color w:val="000000"/>
                <w:sz w:val="22"/>
                <w:szCs w:val="22"/>
              </w:rPr>
              <w:t xml:space="preserve"> spełniania warunków udziału w postępowaniu, składane na podstawie art. 125 ust. 1 ustawy</w:t>
            </w:r>
          </w:p>
        </w:tc>
      </w:tr>
    </w:tbl>
    <w:p w:rsidR="00A823C7" w:rsidRPr="000415D5" w:rsidRDefault="00A823C7" w:rsidP="00637869">
      <w:pPr>
        <w:spacing w:line="264" w:lineRule="auto"/>
        <w:ind w:left="0" w:firstLine="0"/>
        <w:jc w:val="left"/>
        <w:rPr>
          <w:rFonts w:ascii="Arial Narrow" w:hAnsi="Arial Narrow" w:cs="Arial"/>
          <w:sz w:val="22"/>
          <w:szCs w:val="22"/>
        </w:rPr>
      </w:pPr>
    </w:p>
    <w:tbl>
      <w:tblPr>
        <w:tblW w:w="10305" w:type="dxa"/>
        <w:jc w:val="right"/>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6452"/>
        <w:gridCol w:w="3754"/>
        <w:gridCol w:w="99"/>
      </w:tblGrid>
      <w:tr w:rsidR="00A823C7" w:rsidRPr="00625158" w:rsidTr="00637869">
        <w:trPr>
          <w:gridBefore w:val="1"/>
          <w:wBefore w:w="6452" w:type="dxa"/>
          <w:jc w:val="right"/>
        </w:trPr>
        <w:tc>
          <w:tcPr>
            <w:tcW w:w="3853" w:type="dxa"/>
            <w:gridSpan w:val="2"/>
            <w:tcBorders>
              <w:top w:val="nil"/>
              <w:left w:val="nil"/>
              <w:bottom w:val="nil"/>
              <w:right w:val="nil"/>
            </w:tcBorders>
          </w:tcPr>
          <w:p w:rsidR="00A823C7" w:rsidRPr="00625158" w:rsidRDefault="00A823C7" w:rsidP="00637869">
            <w:pPr>
              <w:ind w:left="0" w:firstLine="0"/>
              <w:jc w:val="left"/>
              <w:rPr>
                <w:rFonts w:ascii="Arial Narrow" w:hAnsi="Arial Narrow" w:cs="Arial"/>
                <w:b/>
                <w:sz w:val="22"/>
                <w:szCs w:val="22"/>
              </w:rPr>
            </w:pPr>
            <w:r w:rsidRPr="00625158">
              <w:rPr>
                <w:rFonts w:ascii="Arial Narrow" w:hAnsi="Arial Narrow" w:cs="Arial"/>
                <w:b/>
                <w:sz w:val="22"/>
                <w:szCs w:val="22"/>
              </w:rPr>
              <w:t>Zamawiający:</w:t>
            </w:r>
          </w:p>
        </w:tc>
      </w:tr>
      <w:tr w:rsidR="00A823C7" w:rsidRPr="00625158" w:rsidTr="00637869">
        <w:trPr>
          <w:gridBefore w:val="1"/>
          <w:wBefore w:w="6452" w:type="dxa"/>
          <w:trHeight w:val="283"/>
          <w:jc w:val="right"/>
        </w:trPr>
        <w:tc>
          <w:tcPr>
            <w:tcW w:w="3853" w:type="dxa"/>
            <w:gridSpan w:val="2"/>
            <w:tcBorders>
              <w:top w:val="nil"/>
              <w:left w:val="nil"/>
              <w:bottom w:val="nil"/>
              <w:right w:val="nil"/>
            </w:tcBorders>
            <w:vAlign w:val="bottom"/>
          </w:tcPr>
          <w:p w:rsidR="00A823C7" w:rsidRPr="00625158" w:rsidRDefault="00A823C7" w:rsidP="00637869">
            <w:pPr>
              <w:ind w:left="0" w:firstLine="0"/>
              <w:jc w:val="left"/>
              <w:rPr>
                <w:rFonts w:ascii="Arial Narrow" w:hAnsi="Arial Narrow" w:cs="Arial"/>
                <w:sz w:val="22"/>
                <w:szCs w:val="22"/>
              </w:rPr>
            </w:pPr>
            <w:r w:rsidRPr="00625158">
              <w:rPr>
                <w:rFonts w:ascii="Arial Narrow" w:hAnsi="Arial Narrow" w:cs="Arial"/>
                <w:sz w:val="22"/>
                <w:szCs w:val="22"/>
              </w:rPr>
              <w:t>Komenda Wojewódzka Policji w Poznaniu</w:t>
            </w:r>
          </w:p>
        </w:tc>
      </w:tr>
      <w:tr w:rsidR="00A823C7" w:rsidRPr="00625158" w:rsidTr="00637869">
        <w:trPr>
          <w:gridBefore w:val="1"/>
          <w:wBefore w:w="6452" w:type="dxa"/>
          <w:trHeight w:val="283"/>
          <w:jc w:val="right"/>
        </w:trPr>
        <w:tc>
          <w:tcPr>
            <w:tcW w:w="3853" w:type="dxa"/>
            <w:gridSpan w:val="2"/>
            <w:tcBorders>
              <w:top w:val="nil"/>
              <w:left w:val="nil"/>
              <w:bottom w:val="nil"/>
              <w:right w:val="nil"/>
            </w:tcBorders>
            <w:vAlign w:val="bottom"/>
          </w:tcPr>
          <w:p w:rsidR="00A823C7" w:rsidRPr="00625158" w:rsidRDefault="00A823C7" w:rsidP="00637869">
            <w:pPr>
              <w:ind w:left="0" w:firstLine="0"/>
              <w:jc w:val="left"/>
              <w:rPr>
                <w:rFonts w:ascii="Arial Narrow" w:hAnsi="Arial Narrow" w:cs="Arial"/>
                <w:sz w:val="22"/>
                <w:szCs w:val="22"/>
              </w:rPr>
            </w:pPr>
            <w:r w:rsidRPr="00625158">
              <w:rPr>
                <w:rFonts w:ascii="Arial Narrow" w:hAnsi="Arial Narrow" w:cs="Arial"/>
                <w:sz w:val="22"/>
                <w:szCs w:val="22"/>
              </w:rPr>
              <w:t>ul. Kochanowskiego 2a, 60-844 Poznań</w:t>
            </w:r>
          </w:p>
        </w:tc>
      </w:tr>
      <w:tr w:rsidR="00A823C7" w:rsidRPr="00625158" w:rsidTr="00637869">
        <w:tblPrEx>
          <w:jc w:val="left"/>
        </w:tblPrEx>
        <w:trPr>
          <w:gridAfter w:val="1"/>
          <w:wAfter w:w="99" w:type="dxa"/>
        </w:trPr>
        <w:tc>
          <w:tcPr>
            <w:tcW w:w="10206" w:type="dxa"/>
            <w:gridSpan w:val="2"/>
            <w:tcBorders>
              <w:top w:val="nil"/>
              <w:left w:val="nil"/>
              <w:bottom w:val="nil"/>
              <w:right w:val="nil"/>
            </w:tcBorders>
          </w:tcPr>
          <w:p w:rsidR="00A823C7" w:rsidRPr="00625158" w:rsidRDefault="00A823C7" w:rsidP="00EF47DE">
            <w:pPr>
              <w:ind w:left="0" w:firstLine="0"/>
              <w:rPr>
                <w:rFonts w:ascii="Arial Narrow" w:hAnsi="Arial Narrow" w:cs="Arial"/>
                <w:b/>
                <w:sz w:val="22"/>
                <w:szCs w:val="22"/>
              </w:rPr>
            </w:pPr>
            <w:r w:rsidRPr="00625158">
              <w:rPr>
                <w:rFonts w:ascii="Arial Narrow" w:hAnsi="Arial Narrow" w:cs="Arial"/>
                <w:b/>
                <w:sz w:val="22"/>
                <w:szCs w:val="22"/>
              </w:rPr>
              <w:t>Wykonawca:</w:t>
            </w:r>
          </w:p>
        </w:tc>
      </w:tr>
      <w:tr w:rsidR="00A823C7" w:rsidRPr="00625158" w:rsidTr="00637869">
        <w:tblPrEx>
          <w:jc w:val="left"/>
        </w:tblPrEx>
        <w:trPr>
          <w:gridAfter w:val="1"/>
          <w:wAfter w:w="99" w:type="dxa"/>
          <w:trHeight w:val="283"/>
        </w:trPr>
        <w:tc>
          <w:tcPr>
            <w:tcW w:w="10206" w:type="dxa"/>
            <w:gridSpan w:val="2"/>
            <w:tcBorders>
              <w:left w:val="nil"/>
              <w:right w:val="nil"/>
            </w:tcBorders>
            <w:vAlign w:val="bottom"/>
          </w:tcPr>
          <w:p w:rsidR="00A823C7" w:rsidRDefault="00A823C7" w:rsidP="00EF47DE">
            <w:pPr>
              <w:ind w:left="0" w:firstLine="0"/>
              <w:jc w:val="left"/>
              <w:rPr>
                <w:rFonts w:ascii="Arial Narrow" w:hAnsi="Arial Narrow" w:cs="Arial"/>
                <w:sz w:val="22"/>
                <w:szCs w:val="22"/>
              </w:rPr>
            </w:pPr>
          </w:p>
          <w:p w:rsidR="00A823C7" w:rsidRPr="00625158" w:rsidRDefault="00A823C7" w:rsidP="00EF47DE">
            <w:pPr>
              <w:ind w:left="0" w:firstLine="0"/>
              <w:jc w:val="left"/>
              <w:rPr>
                <w:rFonts w:ascii="Arial Narrow" w:hAnsi="Arial Narrow" w:cs="Arial"/>
                <w:sz w:val="22"/>
                <w:szCs w:val="22"/>
              </w:rPr>
            </w:pPr>
          </w:p>
        </w:tc>
      </w:tr>
      <w:tr w:rsidR="00A823C7" w:rsidRPr="00625158" w:rsidTr="00637869">
        <w:tblPrEx>
          <w:jc w:val="left"/>
        </w:tblPrEx>
        <w:trPr>
          <w:gridAfter w:val="1"/>
          <w:wAfter w:w="99" w:type="dxa"/>
          <w:trHeight w:val="170"/>
        </w:trPr>
        <w:tc>
          <w:tcPr>
            <w:tcW w:w="10206" w:type="dxa"/>
            <w:gridSpan w:val="2"/>
            <w:tcBorders>
              <w:left w:val="nil"/>
              <w:bottom w:val="nil"/>
              <w:right w:val="nil"/>
            </w:tcBorders>
          </w:tcPr>
          <w:p w:rsidR="00A823C7" w:rsidRPr="00625158" w:rsidRDefault="00A823C7" w:rsidP="00EF47DE">
            <w:pPr>
              <w:ind w:left="0" w:firstLine="0"/>
              <w:jc w:val="left"/>
              <w:rPr>
                <w:rFonts w:ascii="Arial Narrow" w:hAnsi="Arial Narrow" w:cs="Arial"/>
                <w:sz w:val="22"/>
                <w:szCs w:val="22"/>
              </w:rPr>
            </w:pPr>
            <w:r w:rsidRPr="00625158">
              <w:rPr>
                <w:rFonts w:ascii="Arial Narrow" w:hAnsi="Arial Narrow" w:cs="Arial"/>
                <w:i/>
                <w:sz w:val="22"/>
                <w:szCs w:val="22"/>
              </w:rPr>
              <w:t>pełna nazwa/firma</w:t>
            </w:r>
          </w:p>
        </w:tc>
      </w:tr>
      <w:tr w:rsidR="00A823C7" w:rsidRPr="00625158" w:rsidTr="00637869">
        <w:tblPrEx>
          <w:jc w:val="left"/>
        </w:tblPrEx>
        <w:trPr>
          <w:gridAfter w:val="1"/>
          <w:wAfter w:w="99" w:type="dxa"/>
          <w:trHeight w:val="283"/>
        </w:trPr>
        <w:tc>
          <w:tcPr>
            <w:tcW w:w="10206" w:type="dxa"/>
            <w:gridSpan w:val="2"/>
            <w:tcBorders>
              <w:top w:val="nil"/>
              <w:left w:val="nil"/>
              <w:right w:val="nil"/>
            </w:tcBorders>
            <w:vAlign w:val="bottom"/>
          </w:tcPr>
          <w:p w:rsidR="00A823C7" w:rsidRPr="00625158" w:rsidRDefault="00A823C7" w:rsidP="00EF47DE">
            <w:pPr>
              <w:ind w:left="0" w:firstLine="0"/>
              <w:jc w:val="left"/>
              <w:rPr>
                <w:rFonts w:ascii="Arial Narrow" w:hAnsi="Arial Narrow" w:cs="Arial"/>
                <w:sz w:val="22"/>
                <w:szCs w:val="22"/>
              </w:rPr>
            </w:pPr>
          </w:p>
        </w:tc>
      </w:tr>
      <w:tr w:rsidR="00A823C7" w:rsidRPr="00625158" w:rsidTr="00637869">
        <w:tblPrEx>
          <w:jc w:val="left"/>
        </w:tblPrEx>
        <w:trPr>
          <w:gridAfter w:val="1"/>
          <w:wAfter w:w="99" w:type="dxa"/>
          <w:trHeight w:val="113"/>
        </w:trPr>
        <w:tc>
          <w:tcPr>
            <w:tcW w:w="10206" w:type="dxa"/>
            <w:gridSpan w:val="2"/>
            <w:tcBorders>
              <w:left w:val="nil"/>
              <w:bottom w:val="nil"/>
              <w:right w:val="nil"/>
            </w:tcBorders>
          </w:tcPr>
          <w:p w:rsidR="00A823C7" w:rsidRPr="00625158" w:rsidRDefault="00A823C7" w:rsidP="00EF47DE">
            <w:pPr>
              <w:ind w:left="0" w:firstLine="0"/>
              <w:jc w:val="left"/>
              <w:rPr>
                <w:rFonts w:ascii="Arial Narrow" w:hAnsi="Arial Narrow" w:cs="Arial"/>
                <w:sz w:val="22"/>
                <w:szCs w:val="22"/>
              </w:rPr>
            </w:pPr>
            <w:r w:rsidRPr="00625158">
              <w:rPr>
                <w:rFonts w:ascii="Arial Narrow" w:hAnsi="Arial Narrow" w:cs="Arial"/>
                <w:i/>
                <w:sz w:val="22"/>
                <w:szCs w:val="22"/>
              </w:rPr>
              <w:t>adres</w:t>
            </w:r>
          </w:p>
        </w:tc>
      </w:tr>
      <w:tr w:rsidR="00A823C7" w:rsidRPr="00625158" w:rsidTr="00637869">
        <w:tblPrEx>
          <w:jc w:val="left"/>
        </w:tblPrEx>
        <w:trPr>
          <w:gridAfter w:val="1"/>
          <w:wAfter w:w="99" w:type="dxa"/>
          <w:trHeight w:val="283"/>
        </w:trPr>
        <w:tc>
          <w:tcPr>
            <w:tcW w:w="10206" w:type="dxa"/>
            <w:gridSpan w:val="2"/>
            <w:tcBorders>
              <w:top w:val="nil"/>
              <w:left w:val="nil"/>
              <w:right w:val="nil"/>
            </w:tcBorders>
            <w:vAlign w:val="bottom"/>
          </w:tcPr>
          <w:p w:rsidR="00A823C7" w:rsidRPr="00625158" w:rsidRDefault="00A823C7" w:rsidP="00EF47DE">
            <w:pPr>
              <w:ind w:left="0" w:firstLine="0"/>
              <w:jc w:val="left"/>
              <w:rPr>
                <w:rFonts w:ascii="Arial Narrow" w:hAnsi="Arial Narrow" w:cs="Arial"/>
                <w:i/>
                <w:sz w:val="22"/>
                <w:szCs w:val="22"/>
              </w:rPr>
            </w:pPr>
          </w:p>
        </w:tc>
      </w:tr>
      <w:tr w:rsidR="00A823C7" w:rsidRPr="00625158" w:rsidTr="00637869">
        <w:tblPrEx>
          <w:jc w:val="left"/>
        </w:tblPrEx>
        <w:trPr>
          <w:gridAfter w:val="1"/>
          <w:wAfter w:w="99" w:type="dxa"/>
          <w:trHeight w:val="170"/>
        </w:trPr>
        <w:tc>
          <w:tcPr>
            <w:tcW w:w="10206" w:type="dxa"/>
            <w:gridSpan w:val="2"/>
            <w:tcBorders>
              <w:left w:val="nil"/>
              <w:bottom w:val="nil"/>
              <w:right w:val="nil"/>
            </w:tcBorders>
          </w:tcPr>
          <w:p w:rsidR="00A823C7" w:rsidRPr="00625158" w:rsidRDefault="00A823C7" w:rsidP="00EF47DE">
            <w:pPr>
              <w:ind w:left="0" w:firstLine="0"/>
              <w:jc w:val="left"/>
              <w:rPr>
                <w:rFonts w:ascii="Arial Narrow" w:hAnsi="Arial Narrow" w:cs="Arial"/>
                <w:i/>
                <w:sz w:val="22"/>
                <w:szCs w:val="22"/>
              </w:rPr>
            </w:pPr>
            <w:r w:rsidRPr="00625158">
              <w:rPr>
                <w:rFonts w:ascii="Arial Narrow" w:hAnsi="Arial Narrow" w:cs="Arial"/>
                <w:i/>
                <w:sz w:val="22"/>
                <w:szCs w:val="22"/>
              </w:rPr>
              <w:t>NIP</w:t>
            </w:r>
            <w:r>
              <w:rPr>
                <w:rFonts w:ascii="Arial Narrow" w:hAnsi="Arial Narrow" w:cs="Arial"/>
                <w:i/>
                <w:sz w:val="22"/>
                <w:szCs w:val="22"/>
              </w:rPr>
              <w:t>/REGON</w:t>
            </w:r>
          </w:p>
        </w:tc>
      </w:tr>
      <w:tr w:rsidR="00A823C7" w:rsidRPr="00625158" w:rsidTr="00637869">
        <w:tblPrEx>
          <w:jc w:val="left"/>
        </w:tblPrEx>
        <w:trPr>
          <w:gridAfter w:val="1"/>
          <w:wAfter w:w="99" w:type="dxa"/>
          <w:trHeight w:val="283"/>
        </w:trPr>
        <w:tc>
          <w:tcPr>
            <w:tcW w:w="10206" w:type="dxa"/>
            <w:gridSpan w:val="2"/>
            <w:tcBorders>
              <w:top w:val="nil"/>
              <w:left w:val="nil"/>
              <w:right w:val="nil"/>
            </w:tcBorders>
            <w:vAlign w:val="bottom"/>
          </w:tcPr>
          <w:p w:rsidR="00A823C7" w:rsidRPr="00625158" w:rsidRDefault="00A823C7" w:rsidP="00EF47DE">
            <w:pPr>
              <w:ind w:left="0" w:firstLine="0"/>
              <w:jc w:val="left"/>
              <w:rPr>
                <w:rFonts w:ascii="Arial Narrow" w:hAnsi="Arial Narrow" w:cs="Arial"/>
                <w:i/>
                <w:sz w:val="22"/>
                <w:szCs w:val="22"/>
              </w:rPr>
            </w:pPr>
          </w:p>
        </w:tc>
      </w:tr>
      <w:tr w:rsidR="00A823C7" w:rsidRPr="00625158" w:rsidTr="00637869">
        <w:tblPrEx>
          <w:jc w:val="left"/>
        </w:tblPrEx>
        <w:trPr>
          <w:gridAfter w:val="1"/>
          <w:wAfter w:w="99" w:type="dxa"/>
          <w:trHeight w:val="170"/>
        </w:trPr>
        <w:tc>
          <w:tcPr>
            <w:tcW w:w="10206" w:type="dxa"/>
            <w:gridSpan w:val="2"/>
            <w:tcBorders>
              <w:left w:val="nil"/>
              <w:bottom w:val="nil"/>
              <w:right w:val="nil"/>
            </w:tcBorders>
          </w:tcPr>
          <w:p w:rsidR="00A823C7" w:rsidRPr="00625158" w:rsidRDefault="00A823C7" w:rsidP="00EF47DE">
            <w:pPr>
              <w:ind w:left="0" w:firstLine="0"/>
              <w:jc w:val="left"/>
              <w:rPr>
                <w:rFonts w:ascii="Arial Narrow" w:hAnsi="Arial Narrow" w:cs="Arial"/>
                <w:i/>
                <w:sz w:val="22"/>
                <w:szCs w:val="22"/>
              </w:rPr>
            </w:pPr>
            <w:r w:rsidRPr="00625158">
              <w:rPr>
                <w:rFonts w:ascii="Arial Narrow" w:hAnsi="Arial Narrow" w:cs="Arial"/>
                <w:i/>
                <w:sz w:val="22"/>
                <w:szCs w:val="22"/>
              </w:rPr>
              <w:t>KRS/CEiDG - nr oraz adres strony internetowej ogólno dostępnego i bezpłatnego zbioru</w:t>
            </w:r>
          </w:p>
        </w:tc>
      </w:tr>
    </w:tbl>
    <w:p w:rsidR="00A823C7" w:rsidRPr="00625158" w:rsidRDefault="00A823C7" w:rsidP="0087640C">
      <w:pPr>
        <w:autoSpaceDE w:val="0"/>
        <w:autoSpaceDN w:val="0"/>
        <w:adjustRightInd w:val="0"/>
        <w:ind w:left="0" w:right="-2" w:firstLine="0"/>
        <w:rPr>
          <w:rFonts w:ascii="Arial Narrow" w:hAnsi="Arial Narrow" w:cs="Arial"/>
          <w:b/>
          <w:color w:val="000000"/>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4536"/>
      </w:tblGrid>
      <w:tr w:rsidR="00A823C7" w:rsidRPr="00625158" w:rsidTr="00EF47DE">
        <w:tc>
          <w:tcPr>
            <w:tcW w:w="4536" w:type="dxa"/>
            <w:tcBorders>
              <w:top w:val="nil"/>
              <w:left w:val="nil"/>
              <w:bottom w:val="nil"/>
              <w:right w:val="nil"/>
            </w:tcBorders>
          </w:tcPr>
          <w:p w:rsidR="00A823C7" w:rsidRPr="00625158" w:rsidRDefault="00A823C7" w:rsidP="00EF47DE">
            <w:pPr>
              <w:rPr>
                <w:rFonts w:ascii="Arial Narrow" w:hAnsi="Arial Narrow" w:cs="Arial"/>
                <w:sz w:val="22"/>
                <w:szCs w:val="22"/>
                <w:u w:val="single"/>
              </w:rPr>
            </w:pPr>
            <w:r w:rsidRPr="00625158">
              <w:rPr>
                <w:rFonts w:ascii="Arial Narrow" w:hAnsi="Arial Narrow" w:cs="Arial"/>
                <w:sz w:val="22"/>
                <w:szCs w:val="22"/>
                <w:u w:val="single"/>
              </w:rPr>
              <w:t>reprezentowany przez:</w:t>
            </w:r>
          </w:p>
        </w:tc>
      </w:tr>
      <w:tr w:rsidR="00A823C7" w:rsidRPr="00625158" w:rsidTr="00EF47DE">
        <w:trPr>
          <w:trHeight w:val="283"/>
        </w:trPr>
        <w:tc>
          <w:tcPr>
            <w:tcW w:w="4536" w:type="dxa"/>
            <w:tcBorders>
              <w:left w:val="nil"/>
              <w:right w:val="nil"/>
            </w:tcBorders>
            <w:vAlign w:val="bottom"/>
          </w:tcPr>
          <w:p w:rsidR="00A823C7" w:rsidRPr="00625158" w:rsidRDefault="00A823C7" w:rsidP="00EF47DE">
            <w:pPr>
              <w:ind w:left="0" w:firstLine="0"/>
              <w:jc w:val="left"/>
              <w:rPr>
                <w:rFonts w:ascii="Arial Narrow" w:hAnsi="Arial Narrow" w:cs="Arial"/>
                <w:b/>
                <w:sz w:val="22"/>
                <w:szCs w:val="22"/>
              </w:rPr>
            </w:pPr>
          </w:p>
        </w:tc>
      </w:tr>
      <w:tr w:rsidR="00A823C7" w:rsidRPr="00625158" w:rsidTr="00EF47DE">
        <w:trPr>
          <w:trHeight w:val="170"/>
        </w:trPr>
        <w:tc>
          <w:tcPr>
            <w:tcW w:w="4536" w:type="dxa"/>
            <w:tcBorders>
              <w:left w:val="nil"/>
              <w:bottom w:val="nil"/>
              <w:right w:val="nil"/>
            </w:tcBorders>
          </w:tcPr>
          <w:p w:rsidR="00A823C7" w:rsidRPr="00625158" w:rsidRDefault="00A823C7" w:rsidP="00EF47DE">
            <w:pPr>
              <w:rPr>
                <w:rFonts w:ascii="Arial Narrow" w:hAnsi="Arial Narrow" w:cs="Arial"/>
                <w:i/>
              </w:rPr>
            </w:pPr>
            <w:r w:rsidRPr="00625158">
              <w:rPr>
                <w:rFonts w:ascii="Arial Narrow" w:hAnsi="Arial Narrow" w:cs="Arial"/>
                <w:i/>
              </w:rPr>
              <w:t>(imię, nazwisko, stanowisko/podstawa do  reprezentacji)</w:t>
            </w:r>
          </w:p>
        </w:tc>
      </w:tr>
    </w:tbl>
    <w:p w:rsidR="00A823C7" w:rsidRDefault="00A823C7" w:rsidP="00A452D3">
      <w:pPr>
        <w:suppressAutoHyphens w:val="0"/>
        <w:autoSpaceDE w:val="0"/>
        <w:autoSpaceDN w:val="0"/>
        <w:adjustRightInd w:val="0"/>
        <w:ind w:left="0" w:firstLine="0"/>
        <w:rPr>
          <w:rFonts w:ascii="Arial Narrow" w:hAnsi="Arial Narrow"/>
          <w:sz w:val="22"/>
          <w:szCs w:val="22"/>
          <w:lang w:eastAsia="pl-PL"/>
        </w:rPr>
      </w:pPr>
    </w:p>
    <w:p w:rsidR="00A823C7" w:rsidRDefault="00A823C7" w:rsidP="00A452D3">
      <w:pPr>
        <w:suppressAutoHyphens w:val="0"/>
        <w:autoSpaceDE w:val="0"/>
        <w:autoSpaceDN w:val="0"/>
        <w:adjustRightInd w:val="0"/>
        <w:ind w:left="0" w:firstLine="0"/>
        <w:rPr>
          <w:rFonts w:ascii="Arial Narrow" w:hAnsi="Arial Narrow"/>
          <w:sz w:val="22"/>
          <w:szCs w:val="22"/>
          <w:lang w:eastAsia="pl-PL"/>
        </w:rPr>
      </w:pPr>
    </w:p>
    <w:p w:rsidR="00957F2A" w:rsidRDefault="00957F2A" w:rsidP="00957F2A">
      <w:pPr>
        <w:spacing w:line="276" w:lineRule="auto"/>
        <w:ind w:left="0" w:firstLine="0"/>
        <w:rPr>
          <w:rFonts w:ascii="Arial Narrow" w:hAnsi="Arial Narrow" w:cs="Verdana"/>
          <w:b/>
          <w:sz w:val="22"/>
          <w:szCs w:val="22"/>
        </w:rPr>
      </w:pPr>
      <w:r w:rsidRPr="00A33DA1">
        <w:rPr>
          <w:rFonts w:ascii="Arial Narrow" w:hAnsi="Arial Narrow"/>
          <w:sz w:val="22"/>
          <w:szCs w:val="22"/>
          <w:lang w:eastAsia="pl-PL"/>
        </w:rPr>
        <w:t xml:space="preserve">Oświadczam, że w postępowaniu o udzielenie zamówienia publicznego, prowadzonym w trybie podstawowym, o którym mowa w art. 275 pkt 1 ustawy Pzp, pn. </w:t>
      </w:r>
      <w:r w:rsidRPr="00A33DA1">
        <w:rPr>
          <w:rFonts w:ascii="Arial Narrow" w:hAnsi="Arial Narrow"/>
          <w:b/>
          <w:sz w:val="22"/>
          <w:szCs w:val="22"/>
          <w:lang w:eastAsia="pl-PL"/>
        </w:rPr>
        <w:t>„</w:t>
      </w:r>
      <w:r w:rsidR="005508B7" w:rsidRPr="002C44E8">
        <w:rPr>
          <w:rFonts w:ascii="Arial Narrow" w:hAnsi="Arial Narrow" w:cs="Arial"/>
          <w:b/>
          <w:bCs/>
          <w:sz w:val="22"/>
          <w:szCs w:val="22"/>
        </w:rPr>
        <w:t>Dostawa pakietów do pobierania materiału genetycznego</w:t>
      </w:r>
      <w:r w:rsidR="005508B7">
        <w:rPr>
          <w:rFonts w:ascii="Arial Narrow" w:hAnsi="Arial Narrow" w:cs="Arial"/>
          <w:b/>
          <w:bCs/>
          <w:sz w:val="22"/>
          <w:szCs w:val="22"/>
        </w:rPr>
        <w:t xml:space="preserve"> -</w:t>
      </w:r>
      <w:r w:rsidR="005508B7" w:rsidRPr="002C44E8">
        <w:rPr>
          <w:rFonts w:ascii="Arial Narrow" w:hAnsi="Arial Narrow" w:cs="Arial"/>
          <w:b/>
          <w:bCs/>
          <w:sz w:val="22"/>
          <w:szCs w:val="22"/>
        </w:rPr>
        <w:t xml:space="preserve"> wymazów z jamy ustnej</w:t>
      </w:r>
      <w:r>
        <w:rPr>
          <w:rFonts w:ascii="Arial Narrow" w:hAnsi="Arial Narrow" w:cs="Verdana"/>
          <w:b/>
          <w:sz w:val="22"/>
          <w:szCs w:val="22"/>
        </w:rPr>
        <w:t>”</w:t>
      </w:r>
    </w:p>
    <w:p w:rsidR="00957F2A" w:rsidRDefault="00957F2A" w:rsidP="00957F2A">
      <w:pPr>
        <w:suppressAutoHyphens w:val="0"/>
        <w:autoSpaceDE w:val="0"/>
        <w:autoSpaceDN w:val="0"/>
        <w:adjustRightInd w:val="0"/>
        <w:ind w:left="0" w:firstLine="0"/>
        <w:rPr>
          <w:rFonts w:ascii="Arial Narrow" w:hAnsi="Arial Narrow"/>
          <w:sz w:val="22"/>
          <w:szCs w:val="22"/>
        </w:rPr>
      </w:pPr>
      <w:r w:rsidRPr="00A33DA1">
        <w:rPr>
          <w:rFonts w:ascii="Arial Narrow" w:hAnsi="Arial Narrow"/>
          <w:sz w:val="22"/>
          <w:szCs w:val="22"/>
          <w:lang w:eastAsia="pl-PL"/>
        </w:rPr>
        <w:t xml:space="preserve">spełniam warunki udziału w postępowaniu dotyczące </w:t>
      </w:r>
      <w:r w:rsidRPr="00A33DA1">
        <w:rPr>
          <w:rFonts w:ascii="Arial Narrow" w:hAnsi="Arial Narrow"/>
          <w:sz w:val="22"/>
          <w:szCs w:val="22"/>
        </w:rPr>
        <w:t xml:space="preserve">zdolności </w:t>
      </w:r>
      <w:r>
        <w:rPr>
          <w:rFonts w:ascii="Arial Narrow" w:hAnsi="Arial Narrow"/>
          <w:sz w:val="22"/>
          <w:szCs w:val="22"/>
        </w:rPr>
        <w:t>zawodowej</w:t>
      </w:r>
      <w:r w:rsidR="002E7031">
        <w:rPr>
          <w:rFonts w:ascii="Arial Narrow" w:hAnsi="Arial Narrow"/>
          <w:sz w:val="22"/>
          <w:szCs w:val="22"/>
        </w:rPr>
        <w:t xml:space="preserve"> w zakresie doświadczenia</w:t>
      </w:r>
      <w:r w:rsidRPr="00A33DA1">
        <w:rPr>
          <w:rFonts w:ascii="Arial Narrow" w:hAnsi="Arial Narrow"/>
          <w:b/>
          <w:sz w:val="22"/>
          <w:szCs w:val="22"/>
        </w:rPr>
        <w:t xml:space="preserve">, </w:t>
      </w:r>
      <w:r w:rsidRPr="00A33DA1">
        <w:rPr>
          <w:rFonts w:ascii="Arial Narrow" w:hAnsi="Arial Narrow"/>
          <w:sz w:val="22"/>
          <w:szCs w:val="22"/>
        </w:rPr>
        <w:t xml:space="preserve">określonej przez Zamawiającego w pkt. V.2.1 SWZ tj. </w:t>
      </w:r>
      <w:r>
        <w:rPr>
          <w:rFonts w:ascii="Arial Narrow" w:hAnsi="Arial Narrow"/>
          <w:sz w:val="22"/>
          <w:szCs w:val="22"/>
        </w:rPr>
        <w:t>wykonałem:</w:t>
      </w:r>
    </w:p>
    <w:p w:rsidR="00957F2A" w:rsidRDefault="00957F2A" w:rsidP="00957F2A">
      <w:pPr>
        <w:suppressAutoHyphens w:val="0"/>
        <w:autoSpaceDE w:val="0"/>
        <w:autoSpaceDN w:val="0"/>
        <w:adjustRightInd w:val="0"/>
        <w:ind w:left="0" w:firstLine="0"/>
        <w:rPr>
          <w:rFonts w:ascii="Arial Narrow" w:hAnsi="Arial Narrow"/>
          <w:sz w:val="22"/>
          <w:szCs w:val="22"/>
        </w:rPr>
      </w:pPr>
    </w:p>
    <w:p w:rsidR="00957F2A" w:rsidRPr="00BD00DC" w:rsidRDefault="005508B7" w:rsidP="00741CEE">
      <w:pPr>
        <w:tabs>
          <w:tab w:val="num" w:pos="3259"/>
        </w:tabs>
        <w:spacing w:line="252" w:lineRule="auto"/>
        <w:ind w:left="0" w:firstLine="0"/>
        <w:rPr>
          <w:rFonts w:ascii="Arial Narrow" w:hAnsi="Arial Narrow" w:cs="Arial"/>
          <w:sz w:val="22"/>
          <w:szCs w:val="22"/>
        </w:rPr>
      </w:pPr>
      <w:r>
        <w:rPr>
          <w:rFonts w:ascii="Arial Narrow" w:hAnsi="Arial Narrow" w:cs="Arial"/>
          <w:sz w:val="22"/>
          <w:szCs w:val="22"/>
        </w:rPr>
        <w:t xml:space="preserve">- </w:t>
      </w:r>
      <w:r w:rsidR="00497F48">
        <w:rPr>
          <w:rFonts w:ascii="Arial Narrow" w:hAnsi="Arial Narrow" w:cs="Arial"/>
          <w:sz w:val="22"/>
          <w:szCs w:val="22"/>
        </w:rPr>
        <w:t xml:space="preserve"> </w:t>
      </w:r>
      <w:r w:rsidR="00482345">
        <w:rPr>
          <w:rFonts w:ascii="Arial Narrow" w:hAnsi="Arial Narrow" w:cs="Arial"/>
          <w:sz w:val="22"/>
          <w:szCs w:val="22"/>
        </w:rPr>
        <w:t>(proszę wpisać ilość dostaw</w:t>
      </w:r>
      <w:r w:rsidR="007F36A8">
        <w:rPr>
          <w:rFonts w:ascii="Arial Narrow" w:hAnsi="Arial Narrow" w:cs="Arial"/>
          <w:sz w:val="22"/>
          <w:szCs w:val="22"/>
        </w:rPr>
        <w:t xml:space="preserve"> – wymagane 2 dostawy</w:t>
      </w:r>
      <w:r w:rsidR="00482345">
        <w:rPr>
          <w:rFonts w:ascii="Arial Narrow" w:hAnsi="Arial Narrow" w:cs="Arial"/>
          <w:sz w:val="22"/>
          <w:szCs w:val="22"/>
        </w:rPr>
        <w:t>) …..….</w:t>
      </w:r>
      <w:r w:rsidR="00741CEE">
        <w:rPr>
          <w:rFonts w:ascii="Arial Narrow" w:hAnsi="Arial Narrow" w:cs="Arial"/>
          <w:sz w:val="22"/>
          <w:szCs w:val="22"/>
        </w:rPr>
        <w:t xml:space="preserve"> </w:t>
      </w:r>
      <w:r w:rsidR="00482345">
        <w:rPr>
          <w:rFonts w:ascii="Arial Narrow" w:hAnsi="Arial Narrow" w:cs="Arial"/>
          <w:sz w:val="22"/>
          <w:szCs w:val="22"/>
        </w:rPr>
        <w:t>d</w:t>
      </w:r>
      <w:r w:rsidR="00957F2A">
        <w:rPr>
          <w:rFonts w:ascii="Arial Narrow" w:hAnsi="Arial Narrow" w:cs="Arial"/>
          <w:sz w:val="22"/>
          <w:szCs w:val="22"/>
        </w:rPr>
        <w:t>ostaw</w:t>
      </w:r>
      <w:r w:rsidR="00482345">
        <w:rPr>
          <w:rFonts w:ascii="Arial Narrow" w:hAnsi="Arial Narrow" w:cs="Arial"/>
          <w:sz w:val="22"/>
          <w:szCs w:val="22"/>
        </w:rPr>
        <w:t xml:space="preserve">y </w:t>
      </w:r>
      <w:r>
        <w:rPr>
          <w:rFonts w:ascii="Arial Narrow" w:hAnsi="Arial Narrow" w:cs="Arial"/>
          <w:sz w:val="22"/>
          <w:szCs w:val="22"/>
        </w:rPr>
        <w:t xml:space="preserve"> pakietów do pobierania materiału genetycznego – wymazów z jamy ustnej z kartą FTA o łącznej ilości …………………..</w:t>
      </w:r>
      <w:r w:rsidR="00741CEE">
        <w:rPr>
          <w:rFonts w:ascii="Arial Narrow" w:hAnsi="Arial Narrow" w:cs="Arial"/>
          <w:sz w:val="22"/>
          <w:szCs w:val="22"/>
        </w:rPr>
        <w:t>.</w:t>
      </w:r>
      <w:r w:rsidR="00957F2A" w:rsidRPr="00BD00DC">
        <w:rPr>
          <w:rFonts w:ascii="Arial Narrow" w:hAnsi="Arial Narrow" w:cs="Arial"/>
          <w:sz w:val="22"/>
          <w:szCs w:val="22"/>
        </w:rPr>
        <w:t xml:space="preserve"> </w:t>
      </w:r>
      <w:r w:rsidR="00741CEE">
        <w:rPr>
          <w:rFonts w:ascii="Arial Narrow" w:hAnsi="Arial Narrow" w:cs="Arial"/>
          <w:sz w:val="22"/>
          <w:szCs w:val="22"/>
        </w:rPr>
        <w:t xml:space="preserve">szt. (proszę wpisać ilość </w:t>
      </w:r>
      <w:r>
        <w:rPr>
          <w:rFonts w:ascii="Arial Narrow" w:hAnsi="Arial Narrow" w:cs="Arial"/>
          <w:sz w:val="22"/>
          <w:szCs w:val="22"/>
        </w:rPr>
        <w:t>pakietów)</w:t>
      </w:r>
    </w:p>
    <w:p w:rsidR="00957F2A" w:rsidRPr="00A33DA1" w:rsidRDefault="00957F2A" w:rsidP="00957F2A">
      <w:pPr>
        <w:suppressAutoHyphens w:val="0"/>
        <w:autoSpaceDE w:val="0"/>
        <w:autoSpaceDN w:val="0"/>
        <w:adjustRightInd w:val="0"/>
        <w:ind w:left="0" w:firstLine="0"/>
        <w:rPr>
          <w:rFonts w:ascii="Arial Narrow" w:hAnsi="Arial Narrow"/>
          <w:sz w:val="22"/>
          <w:szCs w:val="22"/>
        </w:rPr>
      </w:pPr>
    </w:p>
    <w:p w:rsidR="00497F48" w:rsidRPr="00922D5B" w:rsidRDefault="00497F48" w:rsidP="00497F48">
      <w:pPr>
        <w:suppressAutoHyphens w:val="0"/>
        <w:ind w:left="0" w:right="174" w:firstLine="0"/>
        <w:rPr>
          <w:rFonts w:ascii="Verdana" w:hAnsi="Verdana" w:cs="Times New Roman"/>
          <w:sz w:val="17"/>
          <w:szCs w:val="17"/>
          <w:lang w:eastAsia="pl-PL"/>
        </w:rPr>
      </w:pPr>
    </w:p>
    <w:p w:rsidR="00957F2A" w:rsidRDefault="00957F2A" w:rsidP="00957F2A">
      <w:pPr>
        <w:pStyle w:val="Akapitzlist"/>
        <w:widowControl w:val="0"/>
        <w:ind w:right="-2"/>
        <w:rPr>
          <w:rFonts w:ascii="Arial Narrow" w:hAnsi="Arial Narrow"/>
          <w:sz w:val="22"/>
          <w:szCs w:val="22"/>
        </w:rPr>
      </w:pPr>
    </w:p>
    <w:p w:rsidR="00A823C7" w:rsidRDefault="00A823C7" w:rsidP="00A452D3">
      <w:pPr>
        <w:pStyle w:val="Akapitzlist"/>
        <w:widowControl w:val="0"/>
        <w:ind w:right="-2"/>
        <w:rPr>
          <w:rFonts w:ascii="Arial Narrow" w:hAnsi="Arial Narrow"/>
          <w:sz w:val="22"/>
          <w:szCs w:val="22"/>
        </w:rPr>
      </w:pPr>
    </w:p>
    <w:p w:rsidR="00A823C7" w:rsidRPr="004D610A" w:rsidRDefault="00A823C7" w:rsidP="00A33DA1">
      <w:pPr>
        <w:tabs>
          <w:tab w:val="left" w:pos="360"/>
        </w:tabs>
        <w:spacing w:line="276" w:lineRule="auto"/>
        <w:ind w:left="0" w:firstLine="0"/>
        <w:rPr>
          <w:rFonts w:ascii="Arial Narrow" w:hAnsi="Arial Narrow"/>
          <w:sz w:val="22"/>
          <w:szCs w:val="22"/>
        </w:rPr>
      </w:pPr>
    </w:p>
    <w:p w:rsidR="00A823C7" w:rsidRPr="004D610A" w:rsidRDefault="00A823C7" w:rsidP="00A33DA1">
      <w:pPr>
        <w:pStyle w:val="Stopka"/>
        <w:tabs>
          <w:tab w:val="left" w:pos="708"/>
        </w:tabs>
        <w:spacing w:line="276" w:lineRule="auto"/>
        <w:ind w:left="5525" w:right="-2"/>
        <w:rPr>
          <w:rFonts w:ascii="Arial Narrow" w:hAnsi="Arial Narrow" w:cs="Arial"/>
          <w:sz w:val="22"/>
          <w:szCs w:val="22"/>
        </w:rPr>
      </w:pPr>
      <w:r w:rsidRPr="004D610A">
        <w:rPr>
          <w:rFonts w:ascii="Arial Narrow" w:hAnsi="Arial Narrow"/>
          <w:sz w:val="22"/>
          <w:szCs w:val="22"/>
        </w:rPr>
        <w:tab/>
      </w:r>
      <w:r w:rsidRPr="004D610A">
        <w:rPr>
          <w:rFonts w:ascii="Arial Narrow" w:hAnsi="Arial Narrow"/>
          <w:sz w:val="22"/>
          <w:szCs w:val="22"/>
        </w:rPr>
        <w:tab/>
      </w:r>
      <w:r w:rsidRPr="004D610A">
        <w:rPr>
          <w:rFonts w:ascii="Arial Narrow" w:hAnsi="Arial Narrow"/>
          <w:sz w:val="22"/>
          <w:szCs w:val="22"/>
        </w:rPr>
        <w:tab/>
        <w:t xml:space="preserve">   …………………………………………………………………</w:t>
      </w:r>
    </w:p>
    <w:p w:rsidR="00A823C7" w:rsidRDefault="00A823C7" w:rsidP="00A33DA1">
      <w:pPr>
        <w:spacing w:line="300" w:lineRule="auto"/>
        <w:jc w:val="center"/>
        <w:rPr>
          <w:rFonts w:ascii="Arial Narrow" w:hAnsi="Arial Narrow" w:cs="Tahoma"/>
          <w:i/>
        </w:rPr>
      </w:pPr>
      <w:r>
        <w:rPr>
          <w:rFonts w:ascii="Arial Narrow" w:hAnsi="Arial Narrow" w:cs="Tahoma"/>
          <w:i/>
        </w:rPr>
        <w:t xml:space="preserve">                                                                                                                            </w:t>
      </w:r>
      <w:r w:rsidRPr="005E1743">
        <w:rPr>
          <w:rFonts w:ascii="Arial Narrow" w:hAnsi="Arial Narrow" w:cs="Tahoma"/>
          <w:i/>
        </w:rPr>
        <w:t>Podpis kwalifikowany lub zaufany lub osobisty</w:t>
      </w:r>
    </w:p>
    <w:p w:rsidR="00A823C7" w:rsidRPr="00D409E6" w:rsidRDefault="00A823C7" w:rsidP="00A33DA1">
      <w:pPr>
        <w:spacing w:line="300" w:lineRule="auto"/>
        <w:ind w:left="5381" w:firstLine="283"/>
        <w:jc w:val="center"/>
        <w:rPr>
          <w:rFonts w:ascii="Arial Narrow" w:hAnsi="Arial Narrow" w:cs="Tahoma"/>
          <w:i/>
        </w:rPr>
      </w:pPr>
      <w:r w:rsidRPr="00D409E6">
        <w:rPr>
          <w:rFonts w:ascii="Arial Narrow" w:hAnsi="Arial Narrow"/>
          <w:i/>
        </w:rPr>
        <w:t>(zaawansowany podpis elektroniczny)</w:t>
      </w:r>
    </w:p>
    <w:p w:rsidR="00A823C7" w:rsidRPr="00762E27" w:rsidRDefault="00A823C7" w:rsidP="005B2BBA">
      <w:pPr>
        <w:ind w:left="0" w:firstLine="426"/>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80"/>
        <w:gridCol w:w="142"/>
        <w:gridCol w:w="1701"/>
      </w:tblGrid>
      <w:tr w:rsidR="00A823C7" w:rsidRPr="00762E27" w:rsidTr="00CA1439">
        <w:tc>
          <w:tcPr>
            <w:tcW w:w="2580" w:type="dxa"/>
            <w:tcBorders>
              <w:top w:val="nil"/>
              <w:left w:val="nil"/>
              <w:bottom w:val="dotted" w:sz="4" w:space="0" w:color="auto"/>
              <w:right w:val="nil"/>
            </w:tcBorders>
            <w:vAlign w:val="bottom"/>
          </w:tcPr>
          <w:p w:rsidR="00A823C7" w:rsidRPr="00762E27" w:rsidRDefault="00A823C7" w:rsidP="00CA1439">
            <w:pPr>
              <w:ind w:left="0" w:right="125" w:firstLine="0"/>
              <w:rPr>
                <w:rFonts w:ascii="Arial" w:hAnsi="Arial" w:cs="Arial"/>
                <w:sz w:val="17"/>
                <w:szCs w:val="17"/>
              </w:rPr>
            </w:pPr>
          </w:p>
        </w:tc>
        <w:tc>
          <w:tcPr>
            <w:tcW w:w="142" w:type="dxa"/>
            <w:tcBorders>
              <w:top w:val="nil"/>
              <w:left w:val="nil"/>
              <w:bottom w:val="nil"/>
              <w:right w:val="nil"/>
            </w:tcBorders>
            <w:vAlign w:val="bottom"/>
          </w:tcPr>
          <w:p w:rsidR="00A823C7" w:rsidRPr="00762E27" w:rsidRDefault="00A823C7" w:rsidP="00CA1439">
            <w:pPr>
              <w:ind w:left="0" w:right="125" w:firstLine="0"/>
              <w:jc w:val="center"/>
              <w:rPr>
                <w:rFonts w:ascii="Arial" w:hAnsi="Arial" w:cs="Arial"/>
                <w:sz w:val="17"/>
                <w:szCs w:val="17"/>
              </w:rPr>
            </w:pPr>
          </w:p>
        </w:tc>
        <w:tc>
          <w:tcPr>
            <w:tcW w:w="1701" w:type="dxa"/>
            <w:tcBorders>
              <w:top w:val="nil"/>
              <w:left w:val="nil"/>
              <w:bottom w:val="dotted" w:sz="4" w:space="0" w:color="auto"/>
              <w:right w:val="nil"/>
            </w:tcBorders>
            <w:vAlign w:val="bottom"/>
          </w:tcPr>
          <w:p w:rsidR="00A823C7" w:rsidRPr="00762E27" w:rsidRDefault="00A823C7" w:rsidP="00CA1439">
            <w:pPr>
              <w:ind w:left="0" w:right="125" w:firstLine="0"/>
              <w:jc w:val="center"/>
              <w:rPr>
                <w:rFonts w:ascii="Arial" w:hAnsi="Arial" w:cs="Arial"/>
                <w:sz w:val="17"/>
                <w:szCs w:val="17"/>
              </w:rPr>
            </w:pPr>
          </w:p>
        </w:tc>
      </w:tr>
      <w:tr w:rsidR="00A823C7" w:rsidRPr="00762E27" w:rsidTr="00CA1439">
        <w:tc>
          <w:tcPr>
            <w:tcW w:w="2580" w:type="dxa"/>
            <w:tcBorders>
              <w:top w:val="dotted" w:sz="4" w:space="0" w:color="auto"/>
              <w:left w:val="nil"/>
              <w:bottom w:val="nil"/>
              <w:right w:val="nil"/>
            </w:tcBorders>
          </w:tcPr>
          <w:p w:rsidR="00A823C7" w:rsidRPr="005E1743" w:rsidRDefault="00A823C7" w:rsidP="00CA1439">
            <w:pPr>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A823C7" w:rsidRPr="005E1743" w:rsidRDefault="00A823C7" w:rsidP="00CA1439">
            <w:pPr>
              <w:ind w:left="0" w:right="125" w:firstLine="0"/>
              <w:jc w:val="center"/>
              <w:rPr>
                <w:rFonts w:ascii="Arial Narrow" w:hAnsi="Arial Narrow" w:cs="Arial"/>
                <w:i/>
              </w:rPr>
            </w:pPr>
          </w:p>
        </w:tc>
        <w:tc>
          <w:tcPr>
            <w:tcW w:w="1701" w:type="dxa"/>
            <w:tcBorders>
              <w:top w:val="dotted" w:sz="4" w:space="0" w:color="auto"/>
              <w:left w:val="nil"/>
              <w:bottom w:val="nil"/>
              <w:right w:val="nil"/>
            </w:tcBorders>
          </w:tcPr>
          <w:p w:rsidR="00A823C7" w:rsidRPr="005E1743" w:rsidRDefault="00A823C7" w:rsidP="00CA1439">
            <w:pPr>
              <w:ind w:left="0" w:firstLine="0"/>
              <w:jc w:val="center"/>
              <w:rPr>
                <w:rFonts w:ascii="Arial Narrow" w:hAnsi="Arial Narrow" w:cs="Arial"/>
                <w:i/>
              </w:rPr>
            </w:pPr>
            <w:r w:rsidRPr="005E1743">
              <w:rPr>
                <w:rFonts w:ascii="Arial Narrow" w:hAnsi="Arial Narrow" w:cs="Arial"/>
                <w:i/>
              </w:rPr>
              <w:t>data</w:t>
            </w:r>
          </w:p>
        </w:tc>
      </w:tr>
    </w:tbl>
    <w:p w:rsidR="00A823C7" w:rsidRPr="004D610A" w:rsidRDefault="00A823C7" w:rsidP="00A33DA1">
      <w:pPr>
        <w:ind w:left="0" w:firstLine="0"/>
        <w:rPr>
          <w:rFonts w:ascii="Arial Narrow" w:hAnsi="Arial Narrow" w:cs="Verdana"/>
          <w:sz w:val="22"/>
          <w:szCs w:val="22"/>
        </w:rPr>
        <w:sectPr w:rsidR="00A823C7" w:rsidRPr="004D610A" w:rsidSect="00DB5E54">
          <w:footnotePr>
            <w:numRestart w:val="eachSect"/>
          </w:footnotePr>
          <w:pgSz w:w="11906" w:h="16838"/>
          <w:pgMar w:top="851" w:right="851" w:bottom="1089" w:left="851" w:header="426" w:footer="403" w:gutter="0"/>
          <w:cols w:space="708"/>
          <w:titlePg/>
          <w:docGrid w:linePitch="360"/>
        </w:sectPr>
      </w:pPr>
      <w:r w:rsidRPr="004D610A">
        <w:rPr>
          <w:rFonts w:ascii="Arial Narrow" w:hAnsi="Arial Narrow" w:cs="Times New Roman"/>
          <w:sz w:val="22"/>
          <w:szCs w:val="22"/>
        </w:rPr>
        <w:tab/>
      </w:r>
    </w:p>
    <w:p w:rsidR="00A823C7" w:rsidRDefault="00A823C7" w:rsidP="00A452D3">
      <w:pPr>
        <w:pStyle w:val="Akapitzlist"/>
        <w:widowControl w:val="0"/>
        <w:ind w:right="-2"/>
        <w:rPr>
          <w:rFonts w:ascii="Arial Narrow" w:hAnsi="Arial Narrow"/>
          <w:sz w:val="22"/>
          <w:szCs w:val="22"/>
        </w:rPr>
      </w:pPr>
    </w:p>
    <w:p w:rsidR="00A823C7" w:rsidRPr="009F4663" w:rsidRDefault="00A823C7" w:rsidP="005B6CF6">
      <w:pPr>
        <w:spacing w:after="120" w:line="264" w:lineRule="auto"/>
        <w:ind w:left="7952" w:hanging="581"/>
        <w:jc w:val="left"/>
        <w:rPr>
          <w:rFonts w:ascii="Arial Narrow" w:hAnsi="Arial Narrow" w:cs="Arial"/>
          <w:sz w:val="22"/>
          <w:szCs w:val="22"/>
        </w:rPr>
      </w:pPr>
      <w:r>
        <w:rPr>
          <w:rFonts w:ascii="Arial Narrow" w:hAnsi="Arial Narrow" w:cs="Arial"/>
          <w:sz w:val="22"/>
          <w:szCs w:val="22"/>
        </w:rPr>
        <w:t>Załącznik nr 4</w:t>
      </w:r>
      <w:r w:rsidRPr="009F4663">
        <w:rPr>
          <w:rFonts w:ascii="Arial Narrow" w:hAnsi="Arial Narrow" w:cs="Arial"/>
          <w:sz w:val="22"/>
          <w:szCs w:val="22"/>
        </w:rPr>
        <w:t>.1 do SWZ</w:t>
      </w:r>
    </w:p>
    <w:tbl>
      <w:tblPr>
        <w:tblpPr w:leftFromText="141" w:rightFromText="141" w:vertAnchor="text" w:horzAnchor="margin" w:tblpY="109"/>
        <w:tblW w:w="0" w:type="auto"/>
        <w:tblCellMar>
          <w:left w:w="0" w:type="dxa"/>
          <w:right w:w="0" w:type="dxa"/>
        </w:tblCellMar>
        <w:tblLook w:val="00A0" w:firstRow="1" w:lastRow="0" w:firstColumn="1" w:lastColumn="0" w:noHBand="0" w:noVBand="0"/>
      </w:tblPr>
      <w:tblGrid>
        <w:gridCol w:w="10204"/>
      </w:tblGrid>
      <w:tr w:rsidR="00A823C7" w:rsidRPr="005B6CF6" w:rsidTr="00AF3A1E">
        <w:trPr>
          <w:trHeight w:val="454"/>
        </w:trPr>
        <w:tc>
          <w:tcPr>
            <w:tcW w:w="10204" w:type="dxa"/>
            <w:shd w:val="clear" w:color="auto" w:fill="D9D9D9"/>
            <w:vAlign w:val="center"/>
          </w:tcPr>
          <w:p w:rsidR="00A823C7" w:rsidRPr="005B6CF6" w:rsidRDefault="00A823C7" w:rsidP="005B6CF6">
            <w:pPr>
              <w:pStyle w:val="Default"/>
              <w:jc w:val="center"/>
              <w:rPr>
                <w:rFonts w:ascii="Arial Narrow" w:hAnsi="Arial Narrow"/>
                <w:sz w:val="22"/>
                <w:szCs w:val="22"/>
              </w:rPr>
            </w:pPr>
            <w:r w:rsidRPr="005B6CF6">
              <w:rPr>
                <w:rFonts w:ascii="Arial Narrow" w:hAnsi="Arial Narrow"/>
                <w:b/>
                <w:bCs/>
                <w:sz w:val="22"/>
                <w:szCs w:val="22"/>
              </w:rPr>
              <w:t xml:space="preserve">Oświadczenie </w:t>
            </w:r>
          </w:p>
          <w:p w:rsidR="00A823C7" w:rsidRPr="005B6CF6" w:rsidRDefault="00A823C7" w:rsidP="005B6CF6">
            <w:pPr>
              <w:pStyle w:val="Default"/>
              <w:jc w:val="center"/>
              <w:rPr>
                <w:rFonts w:ascii="Arial Narrow" w:hAnsi="Arial Narrow"/>
                <w:sz w:val="22"/>
                <w:szCs w:val="22"/>
                <w:vertAlign w:val="superscript"/>
              </w:rPr>
            </w:pPr>
            <w:r w:rsidRPr="005B6CF6">
              <w:rPr>
                <w:rFonts w:ascii="Arial Narrow" w:hAnsi="Arial Narrow"/>
                <w:b/>
                <w:bCs/>
                <w:sz w:val="22"/>
                <w:szCs w:val="22"/>
              </w:rPr>
              <w:t>Wykonawcy/ /Podwykonawcy</w:t>
            </w:r>
            <w:r>
              <w:rPr>
                <w:rFonts w:ascii="Arial Narrow" w:hAnsi="Arial Narrow"/>
                <w:b/>
                <w:bCs/>
                <w:sz w:val="22"/>
                <w:szCs w:val="22"/>
                <w:vertAlign w:val="superscript"/>
              </w:rPr>
              <w:t>1</w:t>
            </w:r>
          </w:p>
          <w:p w:rsidR="00A823C7" w:rsidRPr="005B6CF6" w:rsidRDefault="00A823C7" w:rsidP="005B6CF6">
            <w:pPr>
              <w:pStyle w:val="Default"/>
              <w:jc w:val="center"/>
              <w:rPr>
                <w:rFonts w:ascii="Arial Narrow" w:hAnsi="Arial Narrow"/>
                <w:b/>
                <w:sz w:val="22"/>
                <w:szCs w:val="22"/>
              </w:rPr>
            </w:pPr>
            <w:r w:rsidRPr="005B6CF6">
              <w:rPr>
                <w:rFonts w:ascii="Arial Narrow" w:hAnsi="Arial Narrow"/>
                <w:b/>
                <w:sz w:val="22"/>
                <w:szCs w:val="22"/>
              </w:rPr>
              <w:t xml:space="preserve">dotyczące przesłanek wykluczenia z postępowania </w:t>
            </w:r>
          </w:p>
        </w:tc>
      </w:tr>
    </w:tbl>
    <w:p w:rsidR="00A823C7" w:rsidRPr="005B6CF6" w:rsidRDefault="00A823C7" w:rsidP="005B6CF6">
      <w:pPr>
        <w:spacing w:line="264" w:lineRule="auto"/>
        <w:ind w:left="0" w:firstLine="0"/>
        <w:jc w:val="left"/>
        <w:rPr>
          <w:rFonts w:ascii="Arial Narrow" w:hAnsi="Arial Narrow" w:cs="Arial"/>
          <w:sz w:val="22"/>
          <w:szCs w:val="22"/>
        </w:rPr>
      </w:pPr>
    </w:p>
    <w:tbl>
      <w:tblPr>
        <w:tblW w:w="10305" w:type="dxa"/>
        <w:jc w:val="right"/>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6452"/>
        <w:gridCol w:w="3754"/>
        <w:gridCol w:w="99"/>
      </w:tblGrid>
      <w:tr w:rsidR="00A823C7" w:rsidRPr="00625158" w:rsidTr="00AF3A1E">
        <w:trPr>
          <w:gridBefore w:val="1"/>
          <w:wBefore w:w="6452" w:type="dxa"/>
          <w:jc w:val="right"/>
        </w:trPr>
        <w:tc>
          <w:tcPr>
            <w:tcW w:w="3853" w:type="dxa"/>
            <w:gridSpan w:val="2"/>
            <w:tcBorders>
              <w:top w:val="nil"/>
              <w:left w:val="nil"/>
              <w:bottom w:val="nil"/>
              <w:right w:val="nil"/>
            </w:tcBorders>
          </w:tcPr>
          <w:p w:rsidR="00A823C7" w:rsidRPr="00625158" w:rsidRDefault="00A823C7" w:rsidP="00AF3A1E">
            <w:pPr>
              <w:ind w:left="0" w:firstLine="0"/>
              <w:jc w:val="left"/>
              <w:rPr>
                <w:rFonts w:ascii="Arial Narrow" w:hAnsi="Arial Narrow" w:cs="Arial"/>
                <w:b/>
                <w:sz w:val="22"/>
                <w:szCs w:val="22"/>
              </w:rPr>
            </w:pPr>
            <w:r w:rsidRPr="00625158">
              <w:rPr>
                <w:rFonts w:ascii="Arial Narrow" w:hAnsi="Arial Narrow" w:cs="Arial"/>
                <w:b/>
                <w:sz w:val="22"/>
                <w:szCs w:val="22"/>
              </w:rPr>
              <w:t>Zamawiający:</w:t>
            </w:r>
          </w:p>
        </w:tc>
      </w:tr>
      <w:tr w:rsidR="00A823C7" w:rsidRPr="00625158" w:rsidTr="00AF3A1E">
        <w:trPr>
          <w:gridBefore w:val="1"/>
          <w:wBefore w:w="6452" w:type="dxa"/>
          <w:trHeight w:val="283"/>
          <w:jc w:val="right"/>
        </w:trPr>
        <w:tc>
          <w:tcPr>
            <w:tcW w:w="3853" w:type="dxa"/>
            <w:gridSpan w:val="2"/>
            <w:tcBorders>
              <w:top w:val="nil"/>
              <w:left w:val="nil"/>
              <w:bottom w:val="nil"/>
              <w:right w:val="nil"/>
            </w:tcBorders>
            <w:vAlign w:val="bottom"/>
          </w:tcPr>
          <w:p w:rsidR="00A823C7" w:rsidRPr="00625158" w:rsidRDefault="00A823C7" w:rsidP="00AF3A1E">
            <w:pPr>
              <w:ind w:left="0" w:firstLine="0"/>
              <w:jc w:val="left"/>
              <w:rPr>
                <w:rFonts w:ascii="Arial Narrow" w:hAnsi="Arial Narrow" w:cs="Arial"/>
                <w:sz w:val="22"/>
                <w:szCs w:val="22"/>
              </w:rPr>
            </w:pPr>
            <w:r w:rsidRPr="00625158">
              <w:rPr>
                <w:rFonts w:ascii="Arial Narrow" w:hAnsi="Arial Narrow" w:cs="Arial"/>
                <w:sz w:val="22"/>
                <w:szCs w:val="22"/>
              </w:rPr>
              <w:t>Komenda Wojewódzka Policji w Poznaniu</w:t>
            </w:r>
          </w:p>
        </w:tc>
      </w:tr>
      <w:tr w:rsidR="00A823C7" w:rsidRPr="00625158" w:rsidTr="00AF3A1E">
        <w:trPr>
          <w:gridBefore w:val="1"/>
          <w:wBefore w:w="6452" w:type="dxa"/>
          <w:trHeight w:val="283"/>
          <w:jc w:val="right"/>
        </w:trPr>
        <w:tc>
          <w:tcPr>
            <w:tcW w:w="3853" w:type="dxa"/>
            <w:gridSpan w:val="2"/>
            <w:tcBorders>
              <w:top w:val="nil"/>
              <w:left w:val="nil"/>
              <w:bottom w:val="nil"/>
              <w:right w:val="nil"/>
            </w:tcBorders>
            <w:vAlign w:val="bottom"/>
          </w:tcPr>
          <w:p w:rsidR="00A823C7" w:rsidRPr="00625158" w:rsidRDefault="00A823C7" w:rsidP="00AF3A1E">
            <w:pPr>
              <w:ind w:left="0" w:firstLine="0"/>
              <w:jc w:val="left"/>
              <w:rPr>
                <w:rFonts w:ascii="Arial Narrow" w:hAnsi="Arial Narrow" w:cs="Arial"/>
                <w:sz w:val="22"/>
                <w:szCs w:val="22"/>
              </w:rPr>
            </w:pPr>
            <w:r w:rsidRPr="00625158">
              <w:rPr>
                <w:rFonts w:ascii="Arial Narrow" w:hAnsi="Arial Narrow" w:cs="Arial"/>
                <w:sz w:val="22"/>
                <w:szCs w:val="22"/>
              </w:rPr>
              <w:t>ul. Kochanowskiego 2a, 60-844 Poznań</w:t>
            </w:r>
          </w:p>
        </w:tc>
      </w:tr>
      <w:tr w:rsidR="00A823C7" w:rsidRPr="00625158" w:rsidTr="00AF3A1E">
        <w:tblPrEx>
          <w:jc w:val="left"/>
        </w:tblPrEx>
        <w:trPr>
          <w:gridAfter w:val="1"/>
          <w:wAfter w:w="99" w:type="dxa"/>
        </w:trPr>
        <w:tc>
          <w:tcPr>
            <w:tcW w:w="10206" w:type="dxa"/>
            <w:gridSpan w:val="2"/>
            <w:tcBorders>
              <w:top w:val="nil"/>
              <w:left w:val="nil"/>
              <w:bottom w:val="nil"/>
              <w:right w:val="nil"/>
            </w:tcBorders>
          </w:tcPr>
          <w:p w:rsidR="00A823C7" w:rsidRPr="00625158" w:rsidRDefault="00A823C7" w:rsidP="00AF3A1E">
            <w:pPr>
              <w:ind w:left="0" w:firstLine="0"/>
              <w:rPr>
                <w:rFonts w:ascii="Arial Narrow" w:hAnsi="Arial Narrow" w:cs="Arial"/>
                <w:b/>
                <w:sz w:val="22"/>
                <w:szCs w:val="22"/>
              </w:rPr>
            </w:pPr>
            <w:r w:rsidRPr="00625158">
              <w:rPr>
                <w:rFonts w:ascii="Arial Narrow" w:hAnsi="Arial Narrow" w:cs="Arial"/>
                <w:b/>
                <w:sz w:val="22"/>
                <w:szCs w:val="22"/>
              </w:rPr>
              <w:t>Wykonawca:</w:t>
            </w:r>
          </w:p>
        </w:tc>
      </w:tr>
      <w:tr w:rsidR="00A823C7" w:rsidRPr="00625158" w:rsidTr="00AF3A1E">
        <w:tblPrEx>
          <w:jc w:val="left"/>
        </w:tblPrEx>
        <w:trPr>
          <w:gridAfter w:val="1"/>
          <w:wAfter w:w="99" w:type="dxa"/>
          <w:trHeight w:val="283"/>
        </w:trPr>
        <w:tc>
          <w:tcPr>
            <w:tcW w:w="10206" w:type="dxa"/>
            <w:gridSpan w:val="2"/>
            <w:tcBorders>
              <w:left w:val="nil"/>
              <w:right w:val="nil"/>
            </w:tcBorders>
            <w:vAlign w:val="bottom"/>
          </w:tcPr>
          <w:p w:rsidR="00A823C7" w:rsidRDefault="00A823C7" w:rsidP="00AF3A1E">
            <w:pPr>
              <w:ind w:left="0" w:firstLine="0"/>
              <w:jc w:val="left"/>
              <w:rPr>
                <w:rFonts w:ascii="Arial Narrow" w:hAnsi="Arial Narrow" w:cs="Arial"/>
                <w:sz w:val="22"/>
                <w:szCs w:val="22"/>
              </w:rPr>
            </w:pPr>
          </w:p>
          <w:p w:rsidR="00A823C7" w:rsidRPr="00625158" w:rsidRDefault="00A823C7" w:rsidP="00AF3A1E">
            <w:pPr>
              <w:ind w:left="0" w:firstLine="0"/>
              <w:jc w:val="left"/>
              <w:rPr>
                <w:rFonts w:ascii="Arial Narrow" w:hAnsi="Arial Narrow" w:cs="Arial"/>
                <w:sz w:val="22"/>
                <w:szCs w:val="22"/>
              </w:rPr>
            </w:pPr>
          </w:p>
        </w:tc>
      </w:tr>
      <w:tr w:rsidR="00A823C7" w:rsidRPr="00625158" w:rsidTr="00AF3A1E">
        <w:tblPrEx>
          <w:jc w:val="left"/>
        </w:tblPrEx>
        <w:trPr>
          <w:gridAfter w:val="1"/>
          <w:wAfter w:w="99" w:type="dxa"/>
          <w:trHeight w:val="170"/>
        </w:trPr>
        <w:tc>
          <w:tcPr>
            <w:tcW w:w="10206" w:type="dxa"/>
            <w:gridSpan w:val="2"/>
            <w:tcBorders>
              <w:left w:val="nil"/>
              <w:bottom w:val="nil"/>
              <w:right w:val="nil"/>
            </w:tcBorders>
          </w:tcPr>
          <w:p w:rsidR="00A823C7" w:rsidRPr="00625158" w:rsidRDefault="00A823C7" w:rsidP="00AF3A1E">
            <w:pPr>
              <w:ind w:left="0" w:firstLine="0"/>
              <w:jc w:val="left"/>
              <w:rPr>
                <w:rFonts w:ascii="Arial Narrow" w:hAnsi="Arial Narrow" w:cs="Arial"/>
                <w:sz w:val="22"/>
                <w:szCs w:val="22"/>
              </w:rPr>
            </w:pPr>
            <w:r w:rsidRPr="00625158">
              <w:rPr>
                <w:rFonts w:ascii="Arial Narrow" w:hAnsi="Arial Narrow" w:cs="Arial"/>
                <w:i/>
                <w:sz w:val="22"/>
                <w:szCs w:val="22"/>
              </w:rPr>
              <w:t>pełna nazwa/firma</w:t>
            </w:r>
          </w:p>
        </w:tc>
      </w:tr>
      <w:tr w:rsidR="00A823C7" w:rsidRPr="00625158" w:rsidTr="00AF3A1E">
        <w:tblPrEx>
          <w:jc w:val="left"/>
        </w:tblPrEx>
        <w:trPr>
          <w:gridAfter w:val="1"/>
          <w:wAfter w:w="99" w:type="dxa"/>
          <w:trHeight w:val="283"/>
        </w:trPr>
        <w:tc>
          <w:tcPr>
            <w:tcW w:w="10206" w:type="dxa"/>
            <w:gridSpan w:val="2"/>
            <w:tcBorders>
              <w:top w:val="nil"/>
              <w:left w:val="nil"/>
              <w:right w:val="nil"/>
            </w:tcBorders>
            <w:vAlign w:val="bottom"/>
          </w:tcPr>
          <w:p w:rsidR="00A823C7" w:rsidRPr="00625158" w:rsidRDefault="00A823C7" w:rsidP="00AF3A1E">
            <w:pPr>
              <w:ind w:left="0" w:firstLine="0"/>
              <w:jc w:val="left"/>
              <w:rPr>
                <w:rFonts w:ascii="Arial Narrow" w:hAnsi="Arial Narrow" w:cs="Arial"/>
                <w:sz w:val="22"/>
                <w:szCs w:val="22"/>
              </w:rPr>
            </w:pPr>
          </w:p>
        </w:tc>
      </w:tr>
      <w:tr w:rsidR="00A823C7" w:rsidRPr="00625158" w:rsidTr="00AF3A1E">
        <w:tblPrEx>
          <w:jc w:val="left"/>
        </w:tblPrEx>
        <w:trPr>
          <w:gridAfter w:val="1"/>
          <w:wAfter w:w="99" w:type="dxa"/>
          <w:trHeight w:val="113"/>
        </w:trPr>
        <w:tc>
          <w:tcPr>
            <w:tcW w:w="10206" w:type="dxa"/>
            <w:gridSpan w:val="2"/>
            <w:tcBorders>
              <w:left w:val="nil"/>
              <w:bottom w:val="nil"/>
              <w:right w:val="nil"/>
            </w:tcBorders>
          </w:tcPr>
          <w:p w:rsidR="00A823C7" w:rsidRPr="00625158" w:rsidRDefault="00A823C7" w:rsidP="00AF3A1E">
            <w:pPr>
              <w:ind w:left="0" w:firstLine="0"/>
              <w:jc w:val="left"/>
              <w:rPr>
                <w:rFonts w:ascii="Arial Narrow" w:hAnsi="Arial Narrow" w:cs="Arial"/>
                <w:sz w:val="22"/>
                <w:szCs w:val="22"/>
              </w:rPr>
            </w:pPr>
            <w:r w:rsidRPr="00625158">
              <w:rPr>
                <w:rFonts w:ascii="Arial Narrow" w:hAnsi="Arial Narrow" w:cs="Arial"/>
                <w:i/>
                <w:sz w:val="22"/>
                <w:szCs w:val="22"/>
              </w:rPr>
              <w:t>adres</w:t>
            </w:r>
          </w:p>
        </w:tc>
      </w:tr>
      <w:tr w:rsidR="00A823C7" w:rsidRPr="00625158" w:rsidTr="00AF3A1E">
        <w:tblPrEx>
          <w:jc w:val="left"/>
        </w:tblPrEx>
        <w:trPr>
          <w:gridAfter w:val="1"/>
          <w:wAfter w:w="99" w:type="dxa"/>
          <w:trHeight w:val="283"/>
        </w:trPr>
        <w:tc>
          <w:tcPr>
            <w:tcW w:w="10206" w:type="dxa"/>
            <w:gridSpan w:val="2"/>
            <w:tcBorders>
              <w:top w:val="nil"/>
              <w:left w:val="nil"/>
              <w:right w:val="nil"/>
            </w:tcBorders>
            <w:vAlign w:val="bottom"/>
          </w:tcPr>
          <w:p w:rsidR="00A823C7" w:rsidRPr="00625158" w:rsidRDefault="00A823C7" w:rsidP="00AF3A1E">
            <w:pPr>
              <w:ind w:left="0" w:firstLine="0"/>
              <w:jc w:val="left"/>
              <w:rPr>
                <w:rFonts w:ascii="Arial Narrow" w:hAnsi="Arial Narrow" w:cs="Arial"/>
                <w:i/>
                <w:sz w:val="22"/>
                <w:szCs w:val="22"/>
              </w:rPr>
            </w:pPr>
          </w:p>
        </w:tc>
      </w:tr>
      <w:tr w:rsidR="00A823C7" w:rsidRPr="00625158" w:rsidTr="00AF3A1E">
        <w:tblPrEx>
          <w:jc w:val="left"/>
        </w:tblPrEx>
        <w:trPr>
          <w:gridAfter w:val="1"/>
          <w:wAfter w:w="99" w:type="dxa"/>
          <w:trHeight w:val="170"/>
        </w:trPr>
        <w:tc>
          <w:tcPr>
            <w:tcW w:w="10206" w:type="dxa"/>
            <w:gridSpan w:val="2"/>
            <w:tcBorders>
              <w:left w:val="nil"/>
              <w:bottom w:val="nil"/>
              <w:right w:val="nil"/>
            </w:tcBorders>
          </w:tcPr>
          <w:p w:rsidR="00A823C7" w:rsidRPr="00625158" w:rsidRDefault="00A823C7" w:rsidP="00AF3A1E">
            <w:pPr>
              <w:ind w:left="0" w:firstLine="0"/>
              <w:jc w:val="left"/>
              <w:rPr>
                <w:rFonts w:ascii="Arial Narrow" w:hAnsi="Arial Narrow" w:cs="Arial"/>
                <w:i/>
                <w:sz w:val="22"/>
                <w:szCs w:val="22"/>
              </w:rPr>
            </w:pPr>
            <w:r w:rsidRPr="00625158">
              <w:rPr>
                <w:rFonts w:ascii="Arial Narrow" w:hAnsi="Arial Narrow" w:cs="Arial"/>
                <w:i/>
                <w:sz w:val="22"/>
                <w:szCs w:val="22"/>
              </w:rPr>
              <w:t>NIP</w:t>
            </w:r>
            <w:r>
              <w:rPr>
                <w:rFonts w:ascii="Arial Narrow" w:hAnsi="Arial Narrow" w:cs="Arial"/>
                <w:i/>
                <w:sz w:val="22"/>
                <w:szCs w:val="22"/>
              </w:rPr>
              <w:t>/REGON</w:t>
            </w:r>
          </w:p>
        </w:tc>
      </w:tr>
      <w:tr w:rsidR="00A823C7" w:rsidRPr="00625158" w:rsidTr="00AF3A1E">
        <w:tblPrEx>
          <w:jc w:val="left"/>
        </w:tblPrEx>
        <w:trPr>
          <w:gridAfter w:val="1"/>
          <w:wAfter w:w="99" w:type="dxa"/>
          <w:trHeight w:val="283"/>
        </w:trPr>
        <w:tc>
          <w:tcPr>
            <w:tcW w:w="10206" w:type="dxa"/>
            <w:gridSpan w:val="2"/>
            <w:tcBorders>
              <w:top w:val="nil"/>
              <w:left w:val="nil"/>
              <w:right w:val="nil"/>
            </w:tcBorders>
            <w:vAlign w:val="bottom"/>
          </w:tcPr>
          <w:p w:rsidR="00A823C7" w:rsidRPr="00625158" w:rsidRDefault="00A823C7" w:rsidP="00AF3A1E">
            <w:pPr>
              <w:ind w:left="0" w:firstLine="0"/>
              <w:jc w:val="left"/>
              <w:rPr>
                <w:rFonts w:ascii="Arial Narrow" w:hAnsi="Arial Narrow" w:cs="Arial"/>
                <w:i/>
                <w:sz w:val="22"/>
                <w:szCs w:val="22"/>
              </w:rPr>
            </w:pPr>
          </w:p>
        </w:tc>
      </w:tr>
      <w:tr w:rsidR="00A823C7" w:rsidRPr="00625158" w:rsidTr="00AF3A1E">
        <w:tblPrEx>
          <w:jc w:val="left"/>
        </w:tblPrEx>
        <w:trPr>
          <w:gridAfter w:val="1"/>
          <w:wAfter w:w="99" w:type="dxa"/>
          <w:trHeight w:val="170"/>
        </w:trPr>
        <w:tc>
          <w:tcPr>
            <w:tcW w:w="10206" w:type="dxa"/>
            <w:gridSpan w:val="2"/>
            <w:tcBorders>
              <w:left w:val="nil"/>
              <w:bottom w:val="nil"/>
              <w:right w:val="nil"/>
            </w:tcBorders>
          </w:tcPr>
          <w:p w:rsidR="00A823C7" w:rsidRPr="00625158" w:rsidRDefault="00A823C7" w:rsidP="00AF3A1E">
            <w:pPr>
              <w:ind w:left="0" w:firstLine="0"/>
              <w:jc w:val="left"/>
              <w:rPr>
                <w:rFonts w:ascii="Arial Narrow" w:hAnsi="Arial Narrow" w:cs="Arial"/>
                <w:i/>
                <w:sz w:val="22"/>
                <w:szCs w:val="22"/>
              </w:rPr>
            </w:pPr>
            <w:r w:rsidRPr="00625158">
              <w:rPr>
                <w:rFonts w:ascii="Arial Narrow" w:hAnsi="Arial Narrow" w:cs="Arial"/>
                <w:i/>
                <w:sz w:val="22"/>
                <w:szCs w:val="22"/>
              </w:rPr>
              <w:t>KRS/CEiDG - nr oraz adres strony internetowej ogólno dostępnego i bezpłatnego zbioru</w:t>
            </w:r>
          </w:p>
        </w:tc>
      </w:tr>
    </w:tbl>
    <w:p w:rsidR="00A823C7" w:rsidRPr="00625158" w:rsidRDefault="00A823C7" w:rsidP="005B6CF6">
      <w:pPr>
        <w:autoSpaceDE w:val="0"/>
        <w:autoSpaceDN w:val="0"/>
        <w:adjustRightInd w:val="0"/>
        <w:ind w:left="0" w:right="-2" w:firstLine="0"/>
        <w:rPr>
          <w:rFonts w:ascii="Arial Narrow" w:hAnsi="Arial Narrow" w:cs="Arial"/>
          <w:b/>
          <w:color w:val="000000"/>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4536"/>
      </w:tblGrid>
      <w:tr w:rsidR="00A823C7" w:rsidRPr="00625158" w:rsidTr="00AF3A1E">
        <w:tc>
          <w:tcPr>
            <w:tcW w:w="4536" w:type="dxa"/>
            <w:tcBorders>
              <w:top w:val="nil"/>
              <w:left w:val="nil"/>
              <w:bottom w:val="nil"/>
              <w:right w:val="nil"/>
            </w:tcBorders>
          </w:tcPr>
          <w:p w:rsidR="00A823C7" w:rsidRPr="00625158" w:rsidRDefault="00A823C7" w:rsidP="00AF3A1E">
            <w:pPr>
              <w:rPr>
                <w:rFonts w:ascii="Arial Narrow" w:hAnsi="Arial Narrow" w:cs="Arial"/>
                <w:sz w:val="22"/>
                <w:szCs w:val="22"/>
                <w:u w:val="single"/>
              </w:rPr>
            </w:pPr>
            <w:r w:rsidRPr="00625158">
              <w:rPr>
                <w:rFonts w:ascii="Arial Narrow" w:hAnsi="Arial Narrow" w:cs="Arial"/>
                <w:sz w:val="22"/>
                <w:szCs w:val="22"/>
                <w:u w:val="single"/>
              </w:rPr>
              <w:t>reprezentowany przez:</w:t>
            </w:r>
          </w:p>
        </w:tc>
      </w:tr>
      <w:tr w:rsidR="00A823C7" w:rsidRPr="00625158" w:rsidTr="00AF3A1E">
        <w:trPr>
          <w:trHeight w:val="283"/>
        </w:trPr>
        <w:tc>
          <w:tcPr>
            <w:tcW w:w="4536" w:type="dxa"/>
            <w:tcBorders>
              <w:left w:val="nil"/>
              <w:right w:val="nil"/>
            </w:tcBorders>
            <w:vAlign w:val="bottom"/>
          </w:tcPr>
          <w:p w:rsidR="00A823C7" w:rsidRPr="00625158" w:rsidRDefault="00A823C7" w:rsidP="00AF3A1E">
            <w:pPr>
              <w:ind w:left="0" w:firstLine="0"/>
              <w:jc w:val="left"/>
              <w:rPr>
                <w:rFonts w:ascii="Arial Narrow" w:hAnsi="Arial Narrow" w:cs="Arial"/>
                <w:b/>
                <w:sz w:val="22"/>
                <w:szCs w:val="22"/>
              </w:rPr>
            </w:pPr>
          </w:p>
        </w:tc>
      </w:tr>
      <w:tr w:rsidR="00A823C7" w:rsidRPr="00625158" w:rsidTr="00AF3A1E">
        <w:trPr>
          <w:trHeight w:val="170"/>
        </w:trPr>
        <w:tc>
          <w:tcPr>
            <w:tcW w:w="4536" w:type="dxa"/>
            <w:tcBorders>
              <w:left w:val="nil"/>
              <w:bottom w:val="nil"/>
              <w:right w:val="nil"/>
            </w:tcBorders>
          </w:tcPr>
          <w:p w:rsidR="00A823C7" w:rsidRPr="00625158" w:rsidRDefault="00A823C7" w:rsidP="00AF3A1E">
            <w:pPr>
              <w:rPr>
                <w:rFonts w:ascii="Arial Narrow" w:hAnsi="Arial Narrow" w:cs="Arial"/>
                <w:i/>
              </w:rPr>
            </w:pPr>
            <w:r w:rsidRPr="00625158">
              <w:rPr>
                <w:rFonts w:ascii="Arial Narrow" w:hAnsi="Arial Narrow" w:cs="Arial"/>
                <w:i/>
              </w:rPr>
              <w:t>(imię, nazwisko, stanowisko/podstawa do  reprezentacji)</w:t>
            </w:r>
          </w:p>
        </w:tc>
      </w:tr>
    </w:tbl>
    <w:p w:rsidR="00A823C7" w:rsidRDefault="00A823C7" w:rsidP="00A452D3">
      <w:pPr>
        <w:pStyle w:val="Akapitzlist"/>
        <w:widowControl w:val="0"/>
        <w:ind w:right="-2"/>
        <w:rPr>
          <w:rFonts w:ascii="Arial Narrow" w:hAnsi="Arial Narrow"/>
          <w:sz w:val="22"/>
          <w:szCs w:val="22"/>
        </w:rPr>
      </w:pPr>
    </w:p>
    <w:p w:rsidR="00A823C7" w:rsidRPr="005B2BBA" w:rsidRDefault="00A823C7" w:rsidP="002E7031">
      <w:pPr>
        <w:suppressAutoHyphens w:val="0"/>
        <w:autoSpaceDE w:val="0"/>
        <w:autoSpaceDN w:val="0"/>
        <w:adjustRightInd w:val="0"/>
        <w:ind w:left="0" w:firstLine="0"/>
        <w:rPr>
          <w:rFonts w:ascii="Arial Narrow" w:hAnsi="Arial Narrow"/>
          <w:sz w:val="22"/>
          <w:szCs w:val="22"/>
        </w:rPr>
      </w:pPr>
      <w:r w:rsidRPr="005B6CF6">
        <w:rPr>
          <w:rFonts w:ascii="Arial Narrow" w:hAnsi="Arial Narrow"/>
          <w:sz w:val="22"/>
          <w:szCs w:val="22"/>
          <w:lang w:eastAsia="pl-PL"/>
        </w:rPr>
        <w:t>Na potrzeby postępowania o udzielenie zamówienia publicznego prowadzonego w trybie podstawowym, o którym mowa w art. 275 pkt.1 ustawy Pzp.:  pn</w:t>
      </w:r>
      <w:r w:rsidRPr="005B6CF6">
        <w:rPr>
          <w:rFonts w:ascii="Arial Narrow" w:hAnsi="Arial Narrow"/>
          <w:b/>
          <w:sz w:val="22"/>
          <w:szCs w:val="22"/>
          <w:lang w:eastAsia="pl-PL"/>
        </w:rPr>
        <w:t>. „</w:t>
      </w:r>
      <w:r w:rsidR="005508B7" w:rsidRPr="002C44E8">
        <w:rPr>
          <w:rFonts w:ascii="Arial Narrow" w:hAnsi="Arial Narrow" w:cs="Arial"/>
          <w:b/>
          <w:bCs/>
          <w:sz w:val="22"/>
          <w:szCs w:val="22"/>
        </w:rPr>
        <w:t>Dostawa pakietów do pobierania materiału genetycznego</w:t>
      </w:r>
      <w:r w:rsidR="005508B7">
        <w:rPr>
          <w:rFonts w:ascii="Arial Narrow" w:hAnsi="Arial Narrow" w:cs="Arial"/>
          <w:b/>
          <w:bCs/>
          <w:sz w:val="22"/>
          <w:szCs w:val="22"/>
        </w:rPr>
        <w:t xml:space="preserve"> -</w:t>
      </w:r>
      <w:r w:rsidR="005508B7" w:rsidRPr="002C44E8">
        <w:rPr>
          <w:rFonts w:ascii="Arial Narrow" w:hAnsi="Arial Narrow" w:cs="Arial"/>
          <w:b/>
          <w:bCs/>
          <w:sz w:val="22"/>
          <w:szCs w:val="22"/>
        </w:rPr>
        <w:t xml:space="preserve"> wymazów z jamy ustnej</w:t>
      </w:r>
      <w:r w:rsidRPr="005B6CF6">
        <w:rPr>
          <w:rFonts w:ascii="Arial Narrow" w:hAnsi="Arial Narrow"/>
          <w:b/>
          <w:sz w:val="22"/>
          <w:szCs w:val="22"/>
          <w:lang w:eastAsia="pl-PL"/>
        </w:rPr>
        <w:t>”</w:t>
      </w:r>
      <w:r w:rsidRPr="005B6CF6">
        <w:rPr>
          <w:rFonts w:ascii="Arial Narrow" w:hAnsi="Arial Narrow"/>
          <w:sz w:val="22"/>
          <w:szCs w:val="22"/>
          <w:lang w:eastAsia="pl-PL"/>
        </w:rPr>
        <w:t xml:space="preserve"> oświadczam</w:t>
      </w:r>
      <w:r w:rsidR="002E7031">
        <w:rPr>
          <w:rFonts w:ascii="Arial Narrow" w:hAnsi="Arial Narrow"/>
          <w:sz w:val="22"/>
          <w:szCs w:val="22"/>
          <w:lang w:eastAsia="pl-PL"/>
        </w:rPr>
        <w:t xml:space="preserve">, </w:t>
      </w:r>
      <w:r w:rsidRPr="005B2BBA">
        <w:rPr>
          <w:rFonts w:ascii="Arial Narrow" w:hAnsi="Arial Narrow"/>
          <w:sz w:val="22"/>
          <w:szCs w:val="22"/>
        </w:rPr>
        <w:t xml:space="preserve">że wobec mnie/nas nie zachodzą przesłanki wykluczenia na podstawie art. 108 ust. 1 oraz art. 109 ust. 1 pkt 4, ustawy Pzp. </w:t>
      </w:r>
    </w:p>
    <w:p w:rsidR="00A823C7" w:rsidRDefault="00A823C7" w:rsidP="005B6CF6">
      <w:pPr>
        <w:pStyle w:val="Default"/>
        <w:ind w:left="0" w:firstLine="0"/>
        <w:rPr>
          <w:rFonts w:ascii="Arial Narrow" w:hAnsi="Arial Narrow"/>
          <w:sz w:val="22"/>
          <w:szCs w:val="22"/>
        </w:rPr>
      </w:pPr>
    </w:p>
    <w:p w:rsidR="00A823C7" w:rsidRPr="005B6CF6" w:rsidRDefault="00A823C7" w:rsidP="005B6CF6">
      <w:pPr>
        <w:pStyle w:val="Default"/>
        <w:ind w:left="0" w:firstLine="0"/>
        <w:rPr>
          <w:rFonts w:ascii="Arial Narrow" w:hAnsi="Arial Narrow"/>
          <w:sz w:val="22"/>
          <w:szCs w:val="22"/>
        </w:rPr>
      </w:pPr>
      <w:r w:rsidRPr="005B6CF6">
        <w:rPr>
          <w:rFonts w:ascii="Arial Narrow" w:hAnsi="Arial Narrow"/>
          <w:sz w:val="22"/>
          <w:szCs w:val="22"/>
        </w:rPr>
        <w:t xml:space="preserve">Pouczenie </w:t>
      </w:r>
    </w:p>
    <w:p w:rsidR="00A823C7" w:rsidRPr="005B6CF6" w:rsidRDefault="00A823C7" w:rsidP="005B6CF6">
      <w:pPr>
        <w:pStyle w:val="Akapitzlist"/>
        <w:widowControl w:val="0"/>
        <w:ind w:left="0" w:right="-2" w:firstLine="0"/>
        <w:rPr>
          <w:rFonts w:ascii="Arial Narrow" w:hAnsi="Arial Narrow"/>
          <w:sz w:val="22"/>
          <w:szCs w:val="22"/>
        </w:rPr>
      </w:pPr>
      <w:r w:rsidRPr="005B6CF6">
        <w:rPr>
          <w:rFonts w:ascii="Arial Narrow" w:hAnsi="Arial Narrow" w:cs="Arial"/>
          <w:color w:val="000000"/>
          <w:sz w:val="22"/>
          <w:szCs w:val="22"/>
          <w:lang w:eastAsia="pl-PL"/>
        </w:rPr>
        <w:t>Zgodnie z:</w:t>
      </w:r>
    </w:p>
    <w:p w:rsidR="00A823C7" w:rsidRPr="00DA5FD6" w:rsidRDefault="00A823C7" w:rsidP="00EF4DB3">
      <w:pPr>
        <w:tabs>
          <w:tab w:val="left" w:pos="794"/>
        </w:tabs>
        <w:ind w:left="0" w:firstLine="0"/>
        <w:rPr>
          <w:rFonts w:ascii="Arial Narrow" w:hAnsi="Arial Narrow" w:cs="Arial"/>
          <w:sz w:val="22"/>
          <w:szCs w:val="22"/>
        </w:rPr>
      </w:pPr>
      <w:r w:rsidRPr="00DA5FD6">
        <w:rPr>
          <w:rFonts w:ascii="Arial Narrow" w:hAnsi="Arial Narrow" w:cs="Arial"/>
          <w:b/>
          <w:sz w:val="22"/>
          <w:szCs w:val="22"/>
        </w:rPr>
        <w:t>Art. 108 ust. 1 pkt. 1 uPzp</w:t>
      </w:r>
      <w:r w:rsidRPr="00DA5FD6">
        <w:rPr>
          <w:rFonts w:ascii="Arial Narrow" w:hAnsi="Arial Narrow" w:cs="Arial"/>
          <w:sz w:val="22"/>
          <w:szCs w:val="22"/>
        </w:rPr>
        <w:t xml:space="preserve"> - Zamawiający wykluczy wykonawcę, będącego osobą fizyczną, którego prawomocnie skazano za przestępstwo:</w:t>
      </w:r>
    </w:p>
    <w:p w:rsidR="00A823C7" w:rsidRPr="00DA5FD6" w:rsidRDefault="00A823C7" w:rsidP="003539BE">
      <w:pPr>
        <w:numPr>
          <w:ilvl w:val="0"/>
          <w:numId w:val="9"/>
        </w:numPr>
        <w:tabs>
          <w:tab w:val="left" w:pos="227"/>
        </w:tabs>
        <w:suppressAutoHyphens w:val="0"/>
        <w:ind w:left="227" w:hanging="227"/>
        <w:rPr>
          <w:rFonts w:ascii="Arial Narrow" w:hAnsi="Arial Narrow" w:cs="Arial"/>
          <w:sz w:val="22"/>
          <w:szCs w:val="22"/>
        </w:rPr>
      </w:pPr>
      <w:r w:rsidRPr="00DA5FD6">
        <w:rPr>
          <w:rFonts w:ascii="Arial Narrow" w:hAnsi="Arial Narrow" w:cs="Arial"/>
          <w:sz w:val="22"/>
          <w:szCs w:val="22"/>
        </w:rPr>
        <w:t xml:space="preserve">udziału w zorganizowanej grupie przestępczej albo  związku mającym na celu popełnienie przestępstwa skarbowego, o którym mowa w art. 258 ustawy z dnia 6 czerwca 1997 r. - Kodeks karny </w:t>
      </w:r>
    </w:p>
    <w:p w:rsidR="00A823C7" w:rsidRPr="00DA5FD6" w:rsidRDefault="00A823C7" w:rsidP="003539BE">
      <w:pPr>
        <w:numPr>
          <w:ilvl w:val="0"/>
          <w:numId w:val="9"/>
        </w:numPr>
        <w:tabs>
          <w:tab w:val="left" w:pos="227"/>
        </w:tabs>
        <w:suppressAutoHyphens w:val="0"/>
        <w:ind w:left="227" w:hanging="227"/>
        <w:rPr>
          <w:rFonts w:ascii="Arial Narrow" w:hAnsi="Arial Narrow" w:cs="Arial"/>
          <w:sz w:val="22"/>
          <w:szCs w:val="22"/>
        </w:rPr>
      </w:pPr>
      <w:r w:rsidRPr="00DA5FD6">
        <w:rPr>
          <w:rFonts w:ascii="Arial Narrow" w:hAnsi="Arial Narrow" w:cs="Arial"/>
          <w:sz w:val="22"/>
          <w:szCs w:val="22"/>
        </w:rPr>
        <w:t>handlu ludźmi, o którym mowa w art. 189a ustawy z dnia 6 czerwca 1997 r. - Kodeks karny,</w:t>
      </w:r>
    </w:p>
    <w:p w:rsidR="00A823C7" w:rsidRPr="00DA5FD6" w:rsidRDefault="00A823C7" w:rsidP="003539BE">
      <w:pPr>
        <w:numPr>
          <w:ilvl w:val="0"/>
          <w:numId w:val="9"/>
        </w:numPr>
        <w:tabs>
          <w:tab w:val="left" w:pos="227"/>
        </w:tabs>
        <w:suppressAutoHyphens w:val="0"/>
        <w:ind w:left="227" w:hanging="227"/>
        <w:rPr>
          <w:rFonts w:ascii="Arial Narrow" w:hAnsi="Arial Narrow" w:cs="Arial"/>
          <w:sz w:val="22"/>
          <w:szCs w:val="22"/>
        </w:rPr>
      </w:pPr>
      <w:r w:rsidRPr="00DA5FD6">
        <w:rPr>
          <w:rFonts w:ascii="Arial Narrow" w:hAnsi="Arial Narrow" w:cs="Arial"/>
          <w:sz w:val="22"/>
          <w:szCs w:val="22"/>
        </w:rPr>
        <w:t>o którym mowa art. 228-230a, art. 250a Kodeksu Karnego, lub art. 46 lub art. 48 ustawy z dnia 25 czerwca 2010 r. o sporcie finansowania przestępstwa o charakterze terrorystycznym, o którym mowa w art. 165a Kodeksu Karnego, lub przestępstwo udaremniania lub utrudniania stwierdzenia przestępnego pochodzenia pieniędzy lub ukrywania ich pochodzenia, o których mowa  w art. 299 Kodeksu karnego,</w:t>
      </w:r>
    </w:p>
    <w:p w:rsidR="00A823C7" w:rsidRPr="00DA5FD6" w:rsidRDefault="00A823C7" w:rsidP="003539BE">
      <w:pPr>
        <w:numPr>
          <w:ilvl w:val="0"/>
          <w:numId w:val="9"/>
        </w:numPr>
        <w:tabs>
          <w:tab w:val="left" w:pos="227"/>
        </w:tabs>
        <w:suppressAutoHyphens w:val="0"/>
        <w:ind w:left="227" w:hanging="227"/>
        <w:rPr>
          <w:rFonts w:ascii="Arial Narrow" w:hAnsi="Arial Narrow" w:cs="Arial"/>
          <w:sz w:val="22"/>
          <w:szCs w:val="22"/>
        </w:rPr>
      </w:pPr>
      <w:r w:rsidRPr="00DA5FD6">
        <w:rPr>
          <w:rFonts w:ascii="Arial Narrow" w:hAnsi="Arial Narrow" w:cs="Arial"/>
          <w:sz w:val="22"/>
          <w:szCs w:val="22"/>
        </w:rPr>
        <w:t>o charakterze terrorystycznym, o którym mowa w art. 115 § 20 ustawy z dnia 6 czerwca 1997 r. - Kodeks karny, lub mające na celu popełnienie tego przestępstwa;</w:t>
      </w:r>
    </w:p>
    <w:p w:rsidR="00A823C7" w:rsidRPr="00DA5FD6" w:rsidRDefault="00A823C7" w:rsidP="003539BE">
      <w:pPr>
        <w:numPr>
          <w:ilvl w:val="0"/>
          <w:numId w:val="9"/>
        </w:numPr>
        <w:tabs>
          <w:tab w:val="left" w:pos="227"/>
        </w:tabs>
        <w:suppressAutoHyphens w:val="0"/>
        <w:ind w:left="227" w:hanging="227"/>
        <w:rPr>
          <w:rFonts w:ascii="Arial Narrow" w:hAnsi="Arial Narrow" w:cs="Arial"/>
          <w:sz w:val="22"/>
          <w:szCs w:val="22"/>
        </w:rPr>
      </w:pPr>
      <w:r w:rsidRPr="00DA5FD6">
        <w:rPr>
          <w:rFonts w:ascii="Arial Narrow" w:hAnsi="Arial Narrow" w:cs="Arial"/>
          <w:sz w:val="22"/>
          <w:szCs w:val="22"/>
        </w:rPr>
        <w:t>powierzenia wykonania pracy małoletniemu cudzoziemcowi, o którym mowa w art. 9 ust. 2 ustawy z dnia 15 czerwca 2012 r. o skutkach powierzania wykonywania pracy cudzoziemcom przebywającym wbrew przepisom na terytorium Rzeczypospolitej Polskiej wiarygodności dokumentów, o których mowa w art. 270-277d, oszustwa, o którym mowa w art. 286, przeciwko obrotowi gospodarczemu, o których mowa w art. 296-307 ustawy z dnia 6 czerwca 1997 r. - Kodeks karny lub przestępstwo skarbowe;</w:t>
      </w:r>
    </w:p>
    <w:p w:rsidR="00A823C7" w:rsidRPr="00DA5FD6" w:rsidRDefault="00A823C7" w:rsidP="003539BE">
      <w:pPr>
        <w:numPr>
          <w:ilvl w:val="0"/>
          <w:numId w:val="9"/>
        </w:numPr>
        <w:tabs>
          <w:tab w:val="left" w:pos="227"/>
        </w:tabs>
        <w:suppressAutoHyphens w:val="0"/>
        <w:ind w:left="227" w:hanging="227"/>
        <w:rPr>
          <w:rFonts w:ascii="Arial Narrow" w:hAnsi="Arial Narrow" w:cs="Arial"/>
          <w:sz w:val="22"/>
          <w:szCs w:val="22"/>
        </w:rPr>
      </w:pPr>
      <w:r w:rsidRPr="00DA5FD6">
        <w:rPr>
          <w:rFonts w:ascii="Arial Narrow" w:hAnsi="Arial Narrow" w:cs="Arial"/>
          <w:sz w:val="22"/>
          <w:szCs w:val="22"/>
        </w:rPr>
        <w:t>powierzania wykonywania pracy cudzoziemcom przebywającym wbrew przepisom na terytorium Rzeczypospolitej Polskiej, o których mowa   w art. 9 ust. 1 i 3 lub art. 10 ustawy z dnia 15 czerwca 2012 r. o skutkach powierzania wykonywania pracy cudzoziemcom przebywającym wbrew przepisom na terytorium Rzeczypospolitej Polskiej,</w:t>
      </w:r>
    </w:p>
    <w:p w:rsidR="00A823C7" w:rsidRPr="00DA5FD6" w:rsidRDefault="00A823C7" w:rsidP="003539BE">
      <w:pPr>
        <w:numPr>
          <w:ilvl w:val="0"/>
          <w:numId w:val="9"/>
        </w:numPr>
        <w:tabs>
          <w:tab w:val="left" w:pos="227"/>
        </w:tabs>
        <w:suppressAutoHyphens w:val="0"/>
        <w:ind w:left="227" w:hanging="227"/>
        <w:rPr>
          <w:rFonts w:ascii="Arial Narrow" w:hAnsi="Arial Narrow" w:cs="Arial"/>
          <w:sz w:val="22"/>
          <w:szCs w:val="22"/>
        </w:rPr>
      </w:pPr>
      <w:r w:rsidRPr="00DA5FD6">
        <w:rPr>
          <w:rFonts w:ascii="Arial Narrow" w:hAnsi="Arial Narrow" w:cs="Arial"/>
          <w:sz w:val="22"/>
          <w:szCs w:val="22"/>
        </w:rPr>
        <w:t>powierzania wykonywania pracy cudzoziemcom przebywającym wbrew przepisom na terytorium Rzeczypospolitej Polskiej, o których mowa   w art. 9 ust. 1 i 3 lub art. 10 ustawy z dnia 15 czerwca 2012 r. o skutkach powierzania wykonywania pracy cudzoziemcom przebywającym wbrew przepisom na terytorium Rzeczypospolitej Polskiej</w:t>
      </w:r>
    </w:p>
    <w:p w:rsidR="00A823C7" w:rsidRPr="00DA5FD6" w:rsidRDefault="00A823C7" w:rsidP="0087640C">
      <w:pPr>
        <w:tabs>
          <w:tab w:val="left" w:pos="227"/>
        </w:tabs>
        <w:ind w:left="0" w:firstLine="0"/>
        <w:rPr>
          <w:rFonts w:ascii="Arial Narrow" w:hAnsi="Arial Narrow" w:cs="Arial"/>
          <w:sz w:val="22"/>
          <w:szCs w:val="22"/>
        </w:rPr>
      </w:pPr>
      <w:r w:rsidRPr="00DA5FD6">
        <w:rPr>
          <w:rFonts w:ascii="Arial Narrow" w:hAnsi="Arial Narrow" w:cs="Arial"/>
          <w:sz w:val="22"/>
          <w:szCs w:val="22"/>
        </w:rPr>
        <w:t>- lub za odpowiedni czyn zabroniony określony w przepisach prawa obcego.</w:t>
      </w:r>
    </w:p>
    <w:p w:rsidR="00A823C7" w:rsidRPr="00DA5FD6" w:rsidRDefault="00A823C7" w:rsidP="0087640C">
      <w:pPr>
        <w:tabs>
          <w:tab w:val="left" w:pos="227"/>
        </w:tabs>
        <w:ind w:left="0" w:firstLine="0"/>
        <w:rPr>
          <w:rFonts w:ascii="Arial Narrow" w:hAnsi="Arial Narrow" w:cs="Arial"/>
          <w:sz w:val="22"/>
          <w:szCs w:val="22"/>
        </w:rPr>
      </w:pPr>
      <w:r w:rsidRPr="00DA5FD6">
        <w:rPr>
          <w:rFonts w:ascii="Arial Narrow" w:hAnsi="Arial Narrow" w:cs="Arial"/>
          <w:sz w:val="22"/>
          <w:szCs w:val="22"/>
        </w:rPr>
        <w:lastRenderedPageBreak/>
        <w:t>- dot. lit. a) - g) na okres 5 lat od dnia uprawomocnienia  się wyroku potwierdzającego zaistnienie jednej z podstaw wykluczenia, chyba że w tym wyroku został określony inny okres wykluczenia,</w:t>
      </w:r>
    </w:p>
    <w:p w:rsidR="00A823C7" w:rsidRPr="00DA5FD6" w:rsidRDefault="00A823C7" w:rsidP="0087640C">
      <w:pPr>
        <w:tabs>
          <w:tab w:val="left" w:pos="227"/>
        </w:tabs>
        <w:ind w:left="0" w:firstLine="0"/>
        <w:rPr>
          <w:rFonts w:ascii="Arial Narrow" w:hAnsi="Arial Narrow" w:cs="Arial"/>
          <w:sz w:val="22"/>
          <w:szCs w:val="22"/>
        </w:rPr>
      </w:pPr>
      <w:r w:rsidRPr="00DA5FD6">
        <w:rPr>
          <w:rFonts w:ascii="Arial Narrow" w:hAnsi="Arial Narrow" w:cs="Arial"/>
          <w:sz w:val="22"/>
          <w:szCs w:val="22"/>
        </w:rPr>
        <w:t xml:space="preserve">- dot. lit. h) oraz  na okres 3 lat od dnia uprawomocnienia  się wyroku potwierdzającego zaistnienie podstawy wykluczenia wydania ostatecznej decyzji lub zaistnienia zdarzenia będącego  podstawą wykluczenia, chyba że w tym wyroku lub decyzji został określony inny okres wykluczenia.                        </w:t>
      </w:r>
    </w:p>
    <w:p w:rsidR="00A823C7" w:rsidRPr="00DA5FD6" w:rsidRDefault="00A823C7" w:rsidP="0087640C">
      <w:pPr>
        <w:tabs>
          <w:tab w:val="left" w:pos="227"/>
        </w:tabs>
        <w:ind w:left="0" w:firstLine="0"/>
        <w:rPr>
          <w:rFonts w:ascii="Arial Narrow" w:hAnsi="Arial Narrow" w:cs="Arial"/>
          <w:sz w:val="22"/>
          <w:szCs w:val="22"/>
        </w:rPr>
      </w:pPr>
    </w:p>
    <w:p w:rsidR="00A823C7" w:rsidRPr="00DA5FD6" w:rsidRDefault="00A823C7" w:rsidP="0087640C">
      <w:pPr>
        <w:tabs>
          <w:tab w:val="left" w:pos="794"/>
        </w:tabs>
        <w:ind w:left="0" w:firstLine="0"/>
        <w:rPr>
          <w:rFonts w:ascii="Arial Narrow" w:hAnsi="Arial Narrow" w:cs="Arial"/>
          <w:sz w:val="22"/>
          <w:szCs w:val="22"/>
        </w:rPr>
      </w:pPr>
      <w:r w:rsidRPr="00DA5FD6">
        <w:rPr>
          <w:rFonts w:ascii="Arial Narrow" w:hAnsi="Arial Narrow" w:cs="Arial"/>
          <w:b/>
          <w:sz w:val="22"/>
          <w:szCs w:val="22"/>
        </w:rPr>
        <w:t>Art. 108 ust. 1 pkt. 2</w:t>
      </w:r>
      <w:r w:rsidRPr="00DA5FD6">
        <w:rPr>
          <w:rFonts w:ascii="Arial Narrow" w:hAnsi="Arial Narrow" w:cs="Arial"/>
          <w:sz w:val="22"/>
          <w:szCs w:val="22"/>
        </w:rPr>
        <w:t xml:space="preserve"> w zw. z art. 108 ust. 1 pkt. 1 uPzp -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przestępstwa o których mowa w art. 108 ust. 1 pkt. 1 uPzp.</w:t>
      </w:r>
    </w:p>
    <w:p w:rsidR="00A823C7" w:rsidRPr="00DA5FD6" w:rsidRDefault="00A823C7" w:rsidP="0087640C">
      <w:pPr>
        <w:tabs>
          <w:tab w:val="left" w:pos="227"/>
        </w:tabs>
        <w:ind w:left="0" w:firstLine="0"/>
        <w:rPr>
          <w:rFonts w:ascii="Arial Narrow" w:hAnsi="Arial Narrow" w:cs="Arial"/>
          <w:sz w:val="22"/>
          <w:szCs w:val="22"/>
        </w:rPr>
      </w:pPr>
    </w:p>
    <w:p w:rsidR="00A823C7" w:rsidRPr="00DA5FD6" w:rsidRDefault="00A823C7" w:rsidP="0087640C">
      <w:pPr>
        <w:tabs>
          <w:tab w:val="left" w:pos="794"/>
        </w:tabs>
        <w:spacing w:line="252" w:lineRule="auto"/>
        <w:ind w:left="0" w:firstLine="0"/>
        <w:rPr>
          <w:rFonts w:ascii="Arial Narrow" w:hAnsi="Arial Narrow" w:cs="Arial"/>
          <w:sz w:val="22"/>
          <w:szCs w:val="22"/>
        </w:rPr>
      </w:pPr>
      <w:r w:rsidRPr="00DA5FD6">
        <w:rPr>
          <w:rFonts w:ascii="Arial Narrow" w:hAnsi="Arial Narrow" w:cs="Arial"/>
          <w:b/>
          <w:sz w:val="22"/>
          <w:szCs w:val="22"/>
        </w:rPr>
        <w:t>Art. 108 ust. 1 pkt. 3 uPzp</w:t>
      </w:r>
      <w:r w:rsidRPr="00DA5FD6">
        <w:rPr>
          <w:rFonts w:ascii="Arial Narrow" w:hAnsi="Arial Narrow" w:cs="Arial"/>
          <w:sz w:val="22"/>
          <w:szCs w:val="22"/>
        </w:rPr>
        <w:t xml:space="preserve"> - Zamawiający wykluczy wykonawcę, 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A823C7" w:rsidRPr="00DA5FD6" w:rsidRDefault="00A823C7" w:rsidP="0087640C">
      <w:pPr>
        <w:tabs>
          <w:tab w:val="left" w:pos="794"/>
        </w:tabs>
        <w:spacing w:line="252" w:lineRule="auto"/>
        <w:ind w:left="0" w:firstLine="0"/>
        <w:rPr>
          <w:rFonts w:ascii="Arial Narrow" w:hAnsi="Arial Narrow" w:cs="Arial"/>
          <w:sz w:val="22"/>
          <w:szCs w:val="22"/>
        </w:rPr>
      </w:pPr>
      <w:r w:rsidRPr="00DA5FD6">
        <w:rPr>
          <w:rFonts w:ascii="Arial Narrow" w:hAnsi="Arial Narrow" w:cs="Arial"/>
          <w:b/>
          <w:sz w:val="22"/>
          <w:szCs w:val="22"/>
        </w:rPr>
        <w:t>Art. 108 ust. 1 pkt. 4 uPzp</w:t>
      </w:r>
      <w:r w:rsidRPr="00DA5FD6">
        <w:rPr>
          <w:rFonts w:ascii="Arial Narrow" w:hAnsi="Arial Narrow" w:cs="Arial"/>
          <w:sz w:val="22"/>
          <w:szCs w:val="22"/>
        </w:rPr>
        <w:t xml:space="preserve"> - Zamawiający wykluczy wykonawcę, wobec którego prawomocnie orzeczono zakaz ubiegania się o zamówienia publiczne, jeżeli nie upłynął okres obowiązywania zakazu ubiegania się o zamówienia publiczne.</w:t>
      </w:r>
    </w:p>
    <w:p w:rsidR="00A823C7" w:rsidRPr="00DA5FD6" w:rsidRDefault="00A823C7" w:rsidP="0087640C">
      <w:pPr>
        <w:tabs>
          <w:tab w:val="left" w:pos="794"/>
        </w:tabs>
        <w:spacing w:line="252" w:lineRule="auto"/>
        <w:ind w:left="0" w:firstLine="0"/>
        <w:rPr>
          <w:rFonts w:ascii="Arial Narrow" w:hAnsi="Arial Narrow" w:cs="Arial"/>
          <w:sz w:val="22"/>
          <w:szCs w:val="22"/>
        </w:rPr>
      </w:pPr>
    </w:p>
    <w:p w:rsidR="00A823C7" w:rsidRPr="00DA5FD6" w:rsidRDefault="00A823C7" w:rsidP="0087640C">
      <w:pPr>
        <w:tabs>
          <w:tab w:val="left" w:pos="794"/>
        </w:tabs>
        <w:spacing w:line="252" w:lineRule="auto"/>
        <w:ind w:left="0" w:firstLine="0"/>
        <w:rPr>
          <w:rFonts w:ascii="Arial Narrow" w:hAnsi="Arial Narrow" w:cs="Arial"/>
          <w:sz w:val="22"/>
          <w:szCs w:val="22"/>
        </w:rPr>
      </w:pPr>
      <w:r w:rsidRPr="00DA5FD6">
        <w:rPr>
          <w:rFonts w:ascii="Arial Narrow" w:hAnsi="Arial Narrow" w:cs="Arial"/>
          <w:b/>
          <w:sz w:val="22"/>
          <w:szCs w:val="22"/>
        </w:rPr>
        <w:t>Art. 108 ust. 1 pkt. 5  uPzp</w:t>
      </w:r>
      <w:r w:rsidRPr="00DA5FD6">
        <w:rPr>
          <w:rFonts w:ascii="Arial Narrow" w:hAnsi="Arial Narrow" w:cs="Arial"/>
          <w:sz w:val="22"/>
          <w:szCs w:val="22"/>
        </w:rPr>
        <w:t xml:space="preserve"> - Zamawiający wykluczy  wykonawców, jeżeli może stwierdzić, na podstawie</w:t>
      </w:r>
      <w:r w:rsidRPr="00DA5FD6">
        <w:rPr>
          <w:rFonts w:ascii="Arial Narrow" w:hAnsi="Arial Narrow" w:cs="Arial"/>
          <w:color w:val="FF0000"/>
          <w:sz w:val="22"/>
          <w:szCs w:val="22"/>
        </w:rPr>
        <w:t xml:space="preserve"> </w:t>
      </w:r>
      <w:r w:rsidRPr="00DA5FD6">
        <w:rPr>
          <w:rFonts w:ascii="Arial Narrow" w:hAnsi="Arial Narrow"/>
          <w:sz w:val="22"/>
          <w:szCs w:val="22"/>
        </w:rPr>
        <w:t>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Pr="00DA5FD6">
        <w:rPr>
          <w:rFonts w:ascii="Arial Narrow" w:hAnsi="Arial Narrow" w:cs="Arial"/>
          <w:sz w:val="22"/>
          <w:szCs w:val="22"/>
        </w:rPr>
        <w:t>.</w:t>
      </w:r>
    </w:p>
    <w:p w:rsidR="00A823C7" w:rsidRPr="00DA5FD6" w:rsidRDefault="00A823C7" w:rsidP="0087640C">
      <w:pPr>
        <w:tabs>
          <w:tab w:val="left" w:pos="794"/>
        </w:tabs>
        <w:spacing w:line="252" w:lineRule="auto"/>
        <w:ind w:left="0" w:firstLine="0"/>
        <w:rPr>
          <w:rFonts w:ascii="Arial Narrow" w:hAnsi="Arial Narrow" w:cs="Arial"/>
          <w:sz w:val="22"/>
          <w:szCs w:val="22"/>
        </w:rPr>
      </w:pPr>
    </w:p>
    <w:p w:rsidR="00A823C7" w:rsidRPr="00DA5FD6" w:rsidRDefault="00A823C7" w:rsidP="0087640C">
      <w:pPr>
        <w:tabs>
          <w:tab w:val="left" w:pos="794"/>
        </w:tabs>
        <w:ind w:left="0" w:firstLine="0"/>
        <w:rPr>
          <w:rFonts w:ascii="Arial Narrow" w:hAnsi="Arial Narrow" w:cs="Arial"/>
          <w:sz w:val="22"/>
          <w:szCs w:val="22"/>
        </w:rPr>
      </w:pPr>
      <w:r w:rsidRPr="00DA5FD6">
        <w:rPr>
          <w:rFonts w:ascii="Arial Narrow" w:hAnsi="Arial Narrow" w:cs="Arial"/>
          <w:b/>
          <w:sz w:val="22"/>
          <w:szCs w:val="22"/>
        </w:rPr>
        <w:t>Art. 108 ust. 1 pkt. 6  uPzp</w:t>
      </w:r>
      <w:r w:rsidRPr="00DA5FD6">
        <w:rPr>
          <w:rFonts w:ascii="Arial Narrow" w:hAnsi="Arial Narrow" w:cs="Arial"/>
          <w:sz w:val="22"/>
          <w:szCs w:val="22"/>
        </w:rPr>
        <w:t xml:space="preserve"> - Zamawiający wykluczy  wykonawców, </w:t>
      </w:r>
      <w:r w:rsidRPr="00DA5FD6">
        <w:rPr>
          <w:rFonts w:ascii="Arial Narrow" w:hAnsi="Arial Narrow"/>
          <w:sz w:val="22"/>
          <w:szCs w:val="22"/>
        </w:rPr>
        <w:t xml:space="preserve">jeżeli, w przypadkach, o których mowa w </w:t>
      </w:r>
      <w:hyperlink r:id="rId38" w:history="1">
        <w:r w:rsidRPr="00DA5FD6">
          <w:rPr>
            <w:rStyle w:val="Hipercze"/>
            <w:rFonts w:ascii="Arial Narrow" w:hAnsi="Arial Narrow" w:cs="Cambria"/>
            <w:sz w:val="22"/>
            <w:szCs w:val="22"/>
          </w:rPr>
          <w:t>art. 85 ust. 1</w:t>
        </w:r>
      </w:hyperlink>
      <w:r w:rsidRPr="00DA5FD6">
        <w:rPr>
          <w:rFonts w:ascii="Arial Narrow" w:hAnsi="Arial Narrow"/>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DA5FD6">
        <w:rPr>
          <w:rFonts w:ascii="Arial Narrow" w:hAnsi="Arial Narrow" w:cs="Arial"/>
          <w:sz w:val="22"/>
          <w:szCs w:val="22"/>
        </w:rPr>
        <w:t xml:space="preserve">     </w:t>
      </w:r>
    </w:p>
    <w:p w:rsidR="00A823C7" w:rsidRPr="00DA5FD6" w:rsidRDefault="00A823C7" w:rsidP="0087640C">
      <w:pPr>
        <w:tabs>
          <w:tab w:val="left" w:pos="794"/>
        </w:tabs>
        <w:ind w:left="0" w:firstLine="0"/>
        <w:rPr>
          <w:rFonts w:ascii="Arial Narrow" w:hAnsi="Arial Narrow" w:cs="Arial"/>
          <w:sz w:val="22"/>
          <w:szCs w:val="22"/>
        </w:rPr>
      </w:pPr>
      <w:r w:rsidRPr="00DA5FD6">
        <w:rPr>
          <w:rFonts w:ascii="Arial Narrow" w:hAnsi="Arial Narrow" w:cs="Arial"/>
          <w:sz w:val="22"/>
          <w:szCs w:val="22"/>
        </w:rPr>
        <w:t xml:space="preserve">               </w:t>
      </w:r>
    </w:p>
    <w:p w:rsidR="00A823C7" w:rsidRPr="00DA5FD6" w:rsidRDefault="00A823C7" w:rsidP="0087640C">
      <w:pPr>
        <w:tabs>
          <w:tab w:val="left" w:pos="794"/>
        </w:tabs>
        <w:ind w:left="0" w:firstLine="0"/>
        <w:rPr>
          <w:rFonts w:ascii="Arial Narrow" w:hAnsi="Arial Narrow" w:cs="Arial"/>
          <w:sz w:val="22"/>
          <w:szCs w:val="22"/>
        </w:rPr>
      </w:pPr>
      <w:r w:rsidRPr="00DA5FD6">
        <w:rPr>
          <w:rFonts w:ascii="Arial Narrow" w:hAnsi="Arial Narrow" w:cs="Arial"/>
          <w:b/>
          <w:sz w:val="22"/>
          <w:szCs w:val="22"/>
        </w:rPr>
        <w:t>Art. 109 ust. 1 pkt. 4 uPzp</w:t>
      </w:r>
      <w:r w:rsidRPr="00DA5FD6">
        <w:rPr>
          <w:rFonts w:ascii="Arial Narrow" w:hAnsi="Arial Narrow" w:cs="Arial"/>
          <w:color w:val="00B050"/>
          <w:sz w:val="22"/>
          <w:szCs w:val="22"/>
        </w:rPr>
        <w:t xml:space="preserve"> </w:t>
      </w:r>
      <w:r w:rsidRPr="00DA5FD6">
        <w:rPr>
          <w:rFonts w:ascii="Arial Narrow" w:hAnsi="Arial Narrow" w:cs="Arial"/>
          <w:sz w:val="22"/>
          <w:szCs w:val="22"/>
        </w:rPr>
        <w:t>-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A823C7" w:rsidRDefault="00A823C7" w:rsidP="0087640C">
      <w:pPr>
        <w:tabs>
          <w:tab w:val="left" w:pos="227"/>
        </w:tabs>
        <w:ind w:left="0" w:firstLine="0"/>
        <w:rPr>
          <w:rFonts w:ascii="Arial Narrow" w:hAnsi="Arial Narrow" w:cs="Arial"/>
          <w:sz w:val="22"/>
          <w:szCs w:val="22"/>
        </w:rPr>
      </w:pPr>
      <w:r w:rsidRPr="00DA5FD6">
        <w:rPr>
          <w:rFonts w:ascii="Arial Narrow" w:hAnsi="Arial Narrow" w:cs="Arial"/>
          <w:sz w:val="22"/>
          <w:szCs w:val="22"/>
        </w:rPr>
        <w:t>- na okres 3 lat od zaistnienia zdarzenia będącego podstawą wykluczenia.</w:t>
      </w:r>
    </w:p>
    <w:p w:rsidR="00A823C7" w:rsidRPr="00DA5FD6" w:rsidRDefault="00A823C7" w:rsidP="0087640C">
      <w:pPr>
        <w:tabs>
          <w:tab w:val="left" w:pos="227"/>
        </w:tabs>
        <w:ind w:left="0" w:firstLine="0"/>
        <w:rPr>
          <w:rFonts w:ascii="Arial Narrow" w:hAnsi="Arial Narrow" w:cs="Arial"/>
          <w:sz w:val="22"/>
          <w:szCs w:val="22"/>
        </w:rPr>
      </w:pPr>
    </w:p>
    <w:p w:rsidR="00A823C7" w:rsidRDefault="00A823C7" w:rsidP="003759D5">
      <w:pPr>
        <w:ind w:left="0" w:firstLine="426"/>
        <w:rPr>
          <w:rFonts w:ascii="Arial Narrow" w:hAnsi="Arial Narrow" w:cs="Arial"/>
        </w:rPr>
      </w:pPr>
    </w:p>
    <w:p w:rsidR="00A823C7" w:rsidRDefault="00A823C7" w:rsidP="003759D5">
      <w:pPr>
        <w:ind w:left="0" w:firstLine="426"/>
        <w:rPr>
          <w:rFonts w:ascii="Arial Narrow" w:hAnsi="Arial Narrow" w:cs="Arial"/>
        </w:rPr>
      </w:pPr>
    </w:p>
    <w:p w:rsidR="00A823C7" w:rsidRDefault="00A823C7" w:rsidP="003759D5">
      <w:pPr>
        <w:ind w:left="0" w:firstLine="426"/>
        <w:rPr>
          <w:rFonts w:ascii="Arial Narrow" w:hAnsi="Arial Narrow" w:cs="Arial"/>
        </w:rPr>
      </w:pPr>
    </w:p>
    <w:p w:rsidR="00E30F26" w:rsidRDefault="00E30F26" w:rsidP="00E30F26">
      <w:pPr>
        <w:ind w:left="0" w:firstLine="426"/>
        <w:rPr>
          <w:rFonts w:ascii="Arial" w:hAnsi="Arial" w:cs="Arial"/>
          <w:sz w:val="17"/>
          <w:szCs w:val="17"/>
        </w:rPr>
      </w:pPr>
    </w:p>
    <w:p w:rsidR="00E30F26" w:rsidRDefault="00E30F26" w:rsidP="00E30F26">
      <w:pPr>
        <w:ind w:left="0" w:firstLine="426"/>
        <w:rPr>
          <w:rFonts w:ascii="Arial" w:hAnsi="Arial" w:cs="Arial"/>
          <w:sz w:val="17"/>
          <w:szCs w:val="17"/>
        </w:rPr>
      </w:pPr>
    </w:p>
    <w:p w:rsidR="00E30F26" w:rsidRDefault="00E30F26" w:rsidP="00E30F26">
      <w:pPr>
        <w:ind w:left="0" w:firstLine="426"/>
        <w:rPr>
          <w:rFonts w:ascii="Arial" w:hAnsi="Arial" w:cs="Arial"/>
          <w:sz w:val="17"/>
          <w:szCs w:val="17"/>
        </w:rPr>
      </w:pPr>
    </w:p>
    <w:p w:rsidR="00E30F26" w:rsidRPr="00762E27" w:rsidRDefault="00E30F26" w:rsidP="00E30F26">
      <w:pPr>
        <w:ind w:left="0" w:firstLine="426"/>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80"/>
        <w:gridCol w:w="142"/>
        <w:gridCol w:w="1701"/>
        <w:gridCol w:w="397"/>
        <w:gridCol w:w="4423"/>
      </w:tblGrid>
      <w:tr w:rsidR="00E30F26" w:rsidRPr="00762E27" w:rsidTr="00970E1F">
        <w:trPr>
          <w:gridAfter w:val="2"/>
          <w:wAfter w:w="4820" w:type="dxa"/>
        </w:trPr>
        <w:tc>
          <w:tcPr>
            <w:tcW w:w="2580" w:type="dxa"/>
            <w:tcBorders>
              <w:top w:val="nil"/>
              <w:left w:val="nil"/>
              <w:bottom w:val="dotted" w:sz="4" w:space="0" w:color="auto"/>
              <w:right w:val="nil"/>
            </w:tcBorders>
            <w:vAlign w:val="bottom"/>
          </w:tcPr>
          <w:p w:rsidR="00E30F26" w:rsidRPr="00762E27" w:rsidRDefault="00E30F26" w:rsidP="00970E1F">
            <w:pPr>
              <w:ind w:left="0" w:right="125" w:firstLine="0"/>
              <w:rPr>
                <w:rFonts w:ascii="Arial" w:hAnsi="Arial" w:cs="Arial"/>
                <w:sz w:val="17"/>
                <w:szCs w:val="17"/>
              </w:rPr>
            </w:pPr>
          </w:p>
        </w:tc>
        <w:tc>
          <w:tcPr>
            <w:tcW w:w="142" w:type="dxa"/>
            <w:tcBorders>
              <w:top w:val="nil"/>
              <w:left w:val="nil"/>
              <w:bottom w:val="nil"/>
              <w:right w:val="nil"/>
            </w:tcBorders>
            <w:vAlign w:val="bottom"/>
          </w:tcPr>
          <w:p w:rsidR="00E30F26" w:rsidRPr="00762E27" w:rsidRDefault="00E30F26" w:rsidP="00970E1F">
            <w:pPr>
              <w:ind w:left="0" w:right="125" w:firstLine="0"/>
              <w:jc w:val="center"/>
              <w:rPr>
                <w:rFonts w:ascii="Arial" w:hAnsi="Arial" w:cs="Arial"/>
                <w:sz w:val="17"/>
                <w:szCs w:val="17"/>
              </w:rPr>
            </w:pPr>
          </w:p>
        </w:tc>
        <w:tc>
          <w:tcPr>
            <w:tcW w:w="1701" w:type="dxa"/>
            <w:tcBorders>
              <w:top w:val="nil"/>
              <w:left w:val="nil"/>
              <w:bottom w:val="dotted" w:sz="4" w:space="0" w:color="auto"/>
              <w:right w:val="nil"/>
            </w:tcBorders>
            <w:vAlign w:val="bottom"/>
          </w:tcPr>
          <w:p w:rsidR="00E30F26" w:rsidRPr="00762E27" w:rsidRDefault="00E30F26" w:rsidP="00970E1F">
            <w:pPr>
              <w:ind w:left="0" w:right="125" w:firstLine="0"/>
              <w:jc w:val="center"/>
              <w:rPr>
                <w:rFonts w:ascii="Arial" w:hAnsi="Arial" w:cs="Arial"/>
                <w:sz w:val="17"/>
                <w:szCs w:val="17"/>
              </w:rPr>
            </w:pPr>
          </w:p>
        </w:tc>
      </w:tr>
      <w:tr w:rsidR="00E30F26" w:rsidRPr="00762E27" w:rsidTr="00970E1F">
        <w:trPr>
          <w:gridAfter w:val="2"/>
          <w:wAfter w:w="4820" w:type="dxa"/>
        </w:trPr>
        <w:tc>
          <w:tcPr>
            <w:tcW w:w="2580" w:type="dxa"/>
            <w:tcBorders>
              <w:top w:val="dotted" w:sz="4" w:space="0" w:color="auto"/>
              <w:left w:val="nil"/>
              <w:bottom w:val="nil"/>
              <w:right w:val="nil"/>
            </w:tcBorders>
          </w:tcPr>
          <w:p w:rsidR="00E30F26" w:rsidRPr="005E1743" w:rsidRDefault="00E30F26" w:rsidP="00970E1F">
            <w:pPr>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E30F26" w:rsidRPr="005E1743" w:rsidRDefault="00E30F26" w:rsidP="00970E1F">
            <w:pPr>
              <w:ind w:left="0" w:right="125" w:firstLine="0"/>
              <w:jc w:val="center"/>
              <w:rPr>
                <w:rFonts w:ascii="Arial Narrow" w:hAnsi="Arial Narrow" w:cs="Arial"/>
                <w:i/>
              </w:rPr>
            </w:pPr>
          </w:p>
        </w:tc>
        <w:tc>
          <w:tcPr>
            <w:tcW w:w="1701" w:type="dxa"/>
            <w:tcBorders>
              <w:top w:val="dotted" w:sz="4" w:space="0" w:color="auto"/>
              <w:left w:val="nil"/>
              <w:bottom w:val="nil"/>
              <w:right w:val="nil"/>
            </w:tcBorders>
          </w:tcPr>
          <w:p w:rsidR="00E30F26" w:rsidRPr="005E1743" w:rsidRDefault="00E30F26" w:rsidP="00970E1F">
            <w:pPr>
              <w:ind w:left="0" w:firstLine="0"/>
              <w:jc w:val="center"/>
              <w:rPr>
                <w:rFonts w:ascii="Arial Narrow" w:hAnsi="Arial Narrow" w:cs="Arial"/>
                <w:i/>
              </w:rPr>
            </w:pPr>
            <w:r w:rsidRPr="005E1743">
              <w:rPr>
                <w:rFonts w:ascii="Arial Narrow" w:hAnsi="Arial Narrow" w:cs="Arial"/>
                <w:i/>
              </w:rPr>
              <w:t>data</w:t>
            </w:r>
          </w:p>
        </w:tc>
      </w:tr>
      <w:tr w:rsidR="00E30F26" w:rsidRPr="00762E27" w:rsidTr="00970E1F">
        <w:tblPrEx>
          <w:jc w:val="right"/>
        </w:tblPrEx>
        <w:trPr>
          <w:gridBefore w:val="4"/>
          <w:wBefore w:w="4820" w:type="dxa"/>
          <w:jc w:val="right"/>
        </w:trPr>
        <w:tc>
          <w:tcPr>
            <w:tcW w:w="4423" w:type="dxa"/>
            <w:tcBorders>
              <w:top w:val="nil"/>
              <w:left w:val="nil"/>
              <w:bottom w:val="dotted" w:sz="4" w:space="0" w:color="auto"/>
              <w:right w:val="nil"/>
            </w:tcBorders>
            <w:vAlign w:val="bottom"/>
          </w:tcPr>
          <w:p w:rsidR="00E30F26" w:rsidRPr="00762E27" w:rsidRDefault="00E30F26" w:rsidP="00970E1F">
            <w:pPr>
              <w:ind w:left="0" w:right="125" w:firstLine="0"/>
              <w:rPr>
                <w:rFonts w:ascii="Arial" w:hAnsi="Arial" w:cs="Arial"/>
                <w:sz w:val="17"/>
                <w:szCs w:val="17"/>
              </w:rPr>
            </w:pPr>
          </w:p>
        </w:tc>
      </w:tr>
      <w:tr w:rsidR="00E30F26" w:rsidRPr="00762E27" w:rsidTr="00970E1F">
        <w:tblPrEx>
          <w:jc w:val="right"/>
        </w:tblPrEx>
        <w:trPr>
          <w:gridBefore w:val="4"/>
          <w:wBefore w:w="4820" w:type="dxa"/>
          <w:jc w:val="right"/>
        </w:trPr>
        <w:tc>
          <w:tcPr>
            <w:tcW w:w="4423" w:type="dxa"/>
            <w:tcBorders>
              <w:top w:val="dotted" w:sz="4" w:space="0" w:color="auto"/>
              <w:left w:val="nil"/>
              <w:bottom w:val="nil"/>
              <w:right w:val="nil"/>
            </w:tcBorders>
          </w:tcPr>
          <w:p w:rsidR="00E30F26" w:rsidRPr="005E1743" w:rsidRDefault="00E30F26" w:rsidP="00970E1F">
            <w:pPr>
              <w:spacing w:line="300" w:lineRule="auto"/>
              <w:jc w:val="center"/>
              <w:rPr>
                <w:rFonts w:ascii="Arial Narrow" w:hAnsi="Arial Narrow" w:cs="Tahoma"/>
                <w:i/>
              </w:rPr>
            </w:pPr>
            <w:r w:rsidRPr="005E1743">
              <w:rPr>
                <w:rFonts w:ascii="Arial Narrow" w:hAnsi="Arial Narrow" w:cs="Tahoma"/>
                <w:i/>
              </w:rPr>
              <w:t>Podpis kwalifikowany lub zaufany lub osobisty</w:t>
            </w:r>
          </w:p>
          <w:p w:rsidR="00E30F26" w:rsidRPr="005E1743" w:rsidRDefault="00E30F26" w:rsidP="00970E1F">
            <w:pPr>
              <w:spacing w:line="300" w:lineRule="auto"/>
              <w:jc w:val="center"/>
              <w:rPr>
                <w:rFonts w:ascii="Arial Narrow" w:hAnsi="Arial Narrow" w:cs="Tahoma"/>
                <w:i/>
              </w:rPr>
            </w:pPr>
            <w:r>
              <w:rPr>
                <w:rFonts w:ascii="Arial Narrow" w:hAnsi="Arial Narrow" w:cs="Tahoma"/>
                <w:i/>
              </w:rPr>
              <w:t>(zaawansowany podpis elektroniczny)</w:t>
            </w:r>
          </w:p>
          <w:p w:rsidR="00E30F26" w:rsidRPr="007E6C5C" w:rsidRDefault="00E30F26" w:rsidP="00970E1F">
            <w:pPr>
              <w:spacing w:line="264" w:lineRule="auto"/>
              <w:ind w:left="0" w:right="-2" w:firstLine="0"/>
              <w:jc w:val="center"/>
              <w:rPr>
                <w:rFonts w:ascii="Arial Narrow" w:hAnsi="Arial Narrow" w:cs="Arial"/>
                <w:i/>
                <w:sz w:val="16"/>
                <w:szCs w:val="16"/>
              </w:rPr>
            </w:pPr>
          </w:p>
        </w:tc>
      </w:tr>
    </w:tbl>
    <w:p w:rsidR="00A823C7" w:rsidRDefault="00A823C7" w:rsidP="003759D5">
      <w:pPr>
        <w:ind w:left="0" w:firstLine="426"/>
        <w:rPr>
          <w:rFonts w:ascii="Arial Narrow" w:hAnsi="Arial Narrow" w:cs="Arial"/>
        </w:rPr>
      </w:pPr>
    </w:p>
    <w:p w:rsidR="00A823C7" w:rsidRDefault="00A823C7" w:rsidP="003759D5">
      <w:pPr>
        <w:ind w:left="0" w:firstLine="426"/>
        <w:rPr>
          <w:rFonts w:ascii="Arial Narrow" w:hAnsi="Arial Narrow" w:cs="Arial"/>
        </w:rPr>
      </w:pPr>
    </w:p>
    <w:p w:rsidR="00A823C7" w:rsidRDefault="00A823C7" w:rsidP="00E30F26">
      <w:pPr>
        <w:ind w:left="0" w:firstLine="0"/>
        <w:rPr>
          <w:rFonts w:ascii="Arial Narrow" w:hAnsi="Arial Narrow" w:cs="Arial"/>
        </w:rPr>
      </w:pPr>
    </w:p>
    <w:p w:rsidR="00A823C7" w:rsidRDefault="00A823C7" w:rsidP="003050B1">
      <w:pPr>
        <w:ind w:left="0" w:firstLine="0"/>
        <w:rPr>
          <w:rFonts w:ascii="Arial Narrow" w:hAnsi="Arial Narrow" w:cs="Arial"/>
        </w:rPr>
      </w:pPr>
    </w:p>
    <w:p w:rsidR="00A823C7" w:rsidRPr="005B6CF6" w:rsidRDefault="00A823C7" w:rsidP="003050B1">
      <w:pPr>
        <w:spacing w:line="264" w:lineRule="auto"/>
        <w:ind w:left="0" w:firstLine="0"/>
        <w:rPr>
          <w:rFonts w:ascii="Arial Narrow" w:hAnsi="Arial Narrow" w:cs="Arial"/>
          <w:sz w:val="22"/>
          <w:szCs w:val="22"/>
        </w:rPr>
      </w:pPr>
      <w:r w:rsidRPr="005B6CF6">
        <w:rPr>
          <w:rFonts w:ascii="Arial Narrow" w:hAnsi="Arial Narrow" w:cs="Arial"/>
          <w:sz w:val="22"/>
          <w:szCs w:val="22"/>
          <w:vertAlign w:val="superscript"/>
        </w:rPr>
        <w:t>1</w:t>
      </w:r>
      <w:r w:rsidRPr="005B6CF6">
        <w:rPr>
          <w:rFonts w:ascii="Arial Narrow" w:hAnsi="Arial Narrow"/>
          <w:sz w:val="22"/>
          <w:szCs w:val="22"/>
        </w:rPr>
        <w:t xml:space="preserve"> niepotrzebne skreślić</w:t>
      </w:r>
      <w:r>
        <w:rPr>
          <w:rFonts w:ascii="Arial Narrow" w:hAnsi="Arial Narrow"/>
          <w:sz w:val="22"/>
          <w:szCs w:val="22"/>
        </w:rPr>
        <w:t xml:space="preserve"> – wykonawca, wykonawcy wspólnie ubiegający się o udzielenie zamówienia</w:t>
      </w:r>
      <w:r w:rsidRPr="005B6CF6">
        <w:rPr>
          <w:rFonts w:ascii="Arial Narrow" w:hAnsi="Arial Narrow"/>
          <w:sz w:val="22"/>
          <w:szCs w:val="22"/>
        </w:rPr>
        <w:t xml:space="preserve"> lub podwykonawca składają przedmiotowe oświadczenie oddzielnie  </w:t>
      </w:r>
    </w:p>
    <w:p w:rsidR="00A823C7" w:rsidRDefault="00A823C7" w:rsidP="003759D5">
      <w:pPr>
        <w:ind w:left="0" w:firstLine="426"/>
        <w:rPr>
          <w:rFonts w:ascii="Arial Narrow" w:hAnsi="Arial Narrow" w:cs="Arial"/>
        </w:rPr>
      </w:pPr>
    </w:p>
    <w:p w:rsidR="00A823C7" w:rsidRDefault="00A823C7" w:rsidP="003759D5">
      <w:pPr>
        <w:ind w:left="0" w:firstLine="426"/>
        <w:rPr>
          <w:rFonts w:ascii="Arial Narrow" w:hAnsi="Arial Narrow" w:cs="Arial"/>
        </w:rPr>
      </w:pPr>
    </w:p>
    <w:p w:rsidR="00A823C7" w:rsidRPr="003050B1" w:rsidRDefault="00A823C7" w:rsidP="003759D5">
      <w:pPr>
        <w:ind w:left="0" w:firstLine="426"/>
        <w:rPr>
          <w:rFonts w:ascii="Arial Narrow" w:hAnsi="Arial Narrow" w:cs="Arial"/>
          <w:sz w:val="22"/>
          <w:szCs w:val="22"/>
        </w:rPr>
      </w:pPr>
      <w:r w:rsidRPr="003050B1">
        <w:rPr>
          <w:rFonts w:ascii="Arial Narrow" w:hAnsi="Arial Narrow" w:cs="Arial"/>
          <w:sz w:val="22"/>
          <w:szCs w:val="22"/>
        </w:rPr>
        <w:lastRenderedPageBreak/>
        <w:t xml:space="preserve">Oświadczam, że zachodzą w stosunku do mnie/nas podstawy wykluczenia z postępowania na podstawie </w:t>
      </w:r>
      <w:r w:rsidRPr="003050B1">
        <w:rPr>
          <w:rFonts w:ascii="Arial Narrow" w:hAnsi="Arial Narrow" w:cs="Arial"/>
          <w:sz w:val="22"/>
          <w:szCs w:val="22"/>
        </w:rPr>
        <w:br/>
        <w:t xml:space="preserve">art. …………. uPzp </w:t>
      </w:r>
      <w:r w:rsidRPr="003050B1">
        <w:rPr>
          <w:rFonts w:ascii="Arial Narrow" w:hAnsi="Arial Narrow" w:cs="Arial"/>
          <w:i/>
          <w:sz w:val="22"/>
          <w:szCs w:val="22"/>
        </w:rPr>
        <w:t>(podać mającą zastosowanie podstawę wykluczenia spośród wymienionych – art. 108 ust.1 pkt.1,2 i 5  i art. 109 ust. 1 pkt. 4).</w:t>
      </w:r>
      <w:r w:rsidRPr="003050B1">
        <w:rPr>
          <w:rFonts w:ascii="Arial Narrow" w:hAnsi="Arial Narrow" w:cs="Arial"/>
          <w:sz w:val="22"/>
          <w:szCs w:val="22"/>
        </w:rPr>
        <w:t xml:space="preserve"> </w:t>
      </w:r>
    </w:p>
    <w:p w:rsidR="00A823C7" w:rsidRPr="003050B1" w:rsidRDefault="00A823C7" w:rsidP="003759D5">
      <w:pPr>
        <w:ind w:left="0" w:firstLine="426"/>
        <w:rPr>
          <w:rFonts w:ascii="Arial Narrow" w:hAnsi="Arial Narrow" w:cs="Arial"/>
          <w:sz w:val="22"/>
          <w:szCs w:val="22"/>
        </w:rPr>
      </w:pPr>
      <w:r w:rsidRPr="003050B1">
        <w:rPr>
          <w:rFonts w:ascii="Arial Narrow" w:hAnsi="Arial Narrow" w:cs="Arial"/>
          <w:sz w:val="22"/>
          <w:szCs w:val="22"/>
        </w:rPr>
        <w:t>Jednocześnie oświadczam, że w związku z ww. okolicznością, na podstawie art. 110 ust. 2 uPzp podjąłem następujące środki naprawcze: ………………………………………………………………………………………………………………………..</w:t>
      </w:r>
    </w:p>
    <w:p w:rsidR="00A823C7" w:rsidRDefault="00A823C7" w:rsidP="003050B1">
      <w:pPr>
        <w:ind w:left="0" w:firstLine="0"/>
        <w:rPr>
          <w:rFonts w:ascii="Arial Narrow" w:hAnsi="Arial Narrow" w:cs="Arial"/>
          <w:sz w:val="22"/>
          <w:szCs w:val="22"/>
        </w:rPr>
      </w:pPr>
      <w:r w:rsidRPr="003050B1">
        <w:rPr>
          <w:rFonts w:ascii="Arial Narrow" w:hAnsi="Arial Narrow" w:cs="Arial"/>
          <w:sz w:val="22"/>
          <w:szCs w:val="22"/>
        </w:rPr>
        <w:t>……………………………………………</w:t>
      </w:r>
      <w:r>
        <w:rPr>
          <w:rFonts w:ascii="Arial Narrow" w:hAnsi="Arial Narrow" w:cs="Arial"/>
          <w:sz w:val="22"/>
          <w:szCs w:val="22"/>
        </w:rPr>
        <w:t>………………………………………………………………………………………..</w:t>
      </w:r>
      <w:r w:rsidRPr="003050B1">
        <w:rPr>
          <w:rFonts w:ascii="Arial Narrow" w:hAnsi="Arial Narrow" w:cs="Arial"/>
          <w:sz w:val="22"/>
          <w:szCs w:val="22"/>
        </w:rPr>
        <w:t>………..</w:t>
      </w:r>
    </w:p>
    <w:p w:rsidR="00A823C7" w:rsidRPr="003050B1" w:rsidRDefault="00A823C7" w:rsidP="003050B1">
      <w:pPr>
        <w:ind w:left="0" w:firstLine="0"/>
        <w:rPr>
          <w:rFonts w:ascii="Arial Narrow" w:hAnsi="Arial Narrow" w:cs="Arial"/>
          <w:sz w:val="22"/>
          <w:szCs w:val="22"/>
        </w:rPr>
      </w:pPr>
      <w:r w:rsidRPr="003050B1">
        <w:rPr>
          <w:rFonts w:ascii="Arial Narrow" w:hAnsi="Arial Narrow" w:cs="Arial"/>
          <w:sz w:val="22"/>
          <w:szCs w:val="22"/>
        </w:rPr>
        <w:t>……………………………………………</w:t>
      </w:r>
      <w:r>
        <w:rPr>
          <w:rFonts w:ascii="Arial Narrow" w:hAnsi="Arial Narrow" w:cs="Arial"/>
          <w:sz w:val="22"/>
          <w:szCs w:val="22"/>
        </w:rPr>
        <w:t>………………………………………………………………………………………..</w:t>
      </w:r>
      <w:r w:rsidRPr="003050B1">
        <w:rPr>
          <w:rFonts w:ascii="Arial Narrow" w:hAnsi="Arial Narrow" w:cs="Arial"/>
          <w:sz w:val="22"/>
          <w:szCs w:val="22"/>
        </w:rPr>
        <w:t>………..</w:t>
      </w:r>
    </w:p>
    <w:p w:rsidR="00A823C7" w:rsidRPr="003050B1" w:rsidRDefault="00A823C7" w:rsidP="003050B1">
      <w:pPr>
        <w:ind w:left="0" w:firstLine="0"/>
        <w:rPr>
          <w:rFonts w:ascii="Arial Narrow" w:hAnsi="Arial Narrow" w:cs="Arial"/>
          <w:sz w:val="22"/>
          <w:szCs w:val="22"/>
        </w:rPr>
      </w:pPr>
      <w:r w:rsidRPr="003050B1">
        <w:rPr>
          <w:rFonts w:ascii="Arial Narrow" w:hAnsi="Arial Narrow" w:cs="Arial"/>
          <w:sz w:val="22"/>
          <w:szCs w:val="22"/>
        </w:rPr>
        <w:t>……………………………………………</w:t>
      </w:r>
      <w:r>
        <w:rPr>
          <w:rFonts w:ascii="Arial Narrow" w:hAnsi="Arial Narrow" w:cs="Arial"/>
          <w:sz w:val="22"/>
          <w:szCs w:val="22"/>
        </w:rPr>
        <w:t>………………………………………………………………………………………..</w:t>
      </w:r>
      <w:r w:rsidRPr="003050B1">
        <w:rPr>
          <w:rFonts w:ascii="Arial Narrow" w:hAnsi="Arial Narrow" w:cs="Arial"/>
          <w:sz w:val="22"/>
          <w:szCs w:val="22"/>
        </w:rPr>
        <w:t>………..</w:t>
      </w:r>
    </w:p>
    <w:p w:rsidR="00A823C7" w:rsidRPr="003050B1" w:rsidRDefault="00A823C7" w:rsidP="003050B1">
      <w:pPr>
        <w:ind w:left="0" w:firstLine="0"/>
        <w:rPr>
          <w:rFonts w:ascii="Arial Narrow" w:hAnsi="Arial Narrow" w:cs="Arial"/>
          <w:sz w:val="22"/>
          <w:szCs w:val="22"/>
        </w:rPr>
      </w:pPr>
      <w:r w:rsidRPr="003050B1">
        <w:rPr>
          <w:rFonts w:ascii="Arial Narrow" w:hAnsi="Arial Narrow" w:cs="Arial"/>
          <w:sz w:val="22"/>
          <w:szCs w:val="22"/>
        </w:rPr>
        <w:t>……………………………………………</w:t>
      </w:r>
      <w:r>
        <w:rPr>
          <w:rFonts w:ascii="Arial Narrow" w:hAnsi="Arial Narrow" w:cs="Arial"/>
          <w:sz w:val="22"/>
          <w:szCs w:val="22"/>
        </w:rPr>
        <w:t>………………………………………………………………………………………..</w:t>
      </w:r>
      <w:r w:rsidRPr="003050B1">
        <w:rPr>
          <w:rFonts w:ascii="Arial Narrow" w:hAnsi="Arial Narrow" w:cs="Arial"/>
          <w:sz w:val="22"/>
          <w:szCs w:val="22"/>
        </w:rPr>
        <w:t>………..</w:t>
      </w:r>
    </w:p>
    <w:p w:rsidR="00A823C7" w:rsidRDefault="00A823C7" w:rsidP="003050B1">
      <w:pPr>
        <w:ind w:left="0" w:firstLine="0"/>
        <w:rPr>
          <w:rFonts w:ascii="Arial Narrow" w:hAnsi="Arial Narrow" w:cs="Arial"/>
          <w:sz w:val="22"/>
          <w:szCs w:val="22"/>
        </w:rPr>
      </w:pPr>
    </w:p>
    <w:p w:rsidR="00A823C7" w:rsidRPr="003050B1" w:rsidRDefault="00A823C7" w:rsidP="003050B1">
      <w:pPr>
        <w:ind w:left="0" w:firstLine="0"/>
        <w:rPr>
          <w:rFonts w:ascii="Arial Narrow" w:hAnsi="Arial Narrow" w:cs="Arial"/>
          <w:sz w:val="22"/>
          <w:szCs w:val="22"/>
        </w:rPr>
      </w:pPr>
    </w:p>
    <w:p w:rsidR="00A823C7" w:rsidRDefault="00A823C7" w:rsidP="003759D5">
      <w:pPr>
        <w:ind w:left="0" w:firstLine="426"/>
        <w:rPr>
          <w:rFonts w:ascii="Arial" w:hAnsi="Arial" w:cs="Arial"/>
          <w:sz w:val="17"/>
          <w:szCs w:val="17"/>
        </w:rPr>
      </w:pPr>
    </w:p>
    <w:p w:rsidR="00A823C7" w:rsidRDefault="00A823C7" w:rsidP="003759D5">
      <w:pPr>
        <w:ind w:left="0" w:firstLine="426"/>
        <w:rPr>
          <w:rFonts w:ascii="Arial" w:hAnsi="Arial" w:cs="Arial"/>
          <w:sz w:val="17"/>
          <w:szCs w:val="17"/>
        </w:rPr>
      </w:pPr>
    </w:p>
    <w:p w:rsidR="00A823C7" w:rsidRDefault="00A823C7" w:rsidP="003759D5">
      <w:pPr>
        <w:ind w:left="0" w:firstLine="426"/>
        <w:rPr>
          <w:rFonts w:ascii="Arial" w:hAnsi="Arial" w:cs="Arial"/>
          <w:sz w:val="17"/>
          <w:szCs w:val="17"/>
        </w:rPr>
      </w:pPr>
    </w:p>
    <w:p w:rsidR="00A823C7" w:rsidRDefault="00A823C7" w:rsidP="003759D5">
      <w:pPr>
        <w:ind w:left="0" w:firstLine="426"/>
        <w:rPr>
          <w:rFonts w:ascii="Arial" w:hAnsi="Arial" w:cs="Arial"/>
          <w:sz w:val="17"/>
          <w:szCs w:val="17"/>
        </w:rPr>
      </w:pPr>
    </w:p>
    <w:p w:rsidR="00A823C7" w:rsidRDefault="00A823C7" w:rsidP="003759D5">
      <w:pPr>
        <w:ind w:left="0" w:firstLine="426"/>
        <w:rPr>
          <w:rFonts w:ascii="Arial" w:hAnsi="Arial" w:cs="Arial"/>
          <w:sz w:val="17"/>
          <w:szCs w:val="17"/>
        </w:rPr>
      </w:pPr>
    </w:p>
    <w:p w:rsidR="00A823C7" w:rsidRPr="00762E27" w:rsidRDefault="00A823C7" w:rsidP="003759D5">
      <w:pPr>
        <w:ind w:left="0" w:firstLine="426"/>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80"/>
        <w:gridCol w:w="142"/>
        <w:gridCol w:w="1701"/>
        <w:gridCol w:w="397"/>
        <w:gridCol w:w="4423"/>
      </w:tblGrid>
      <w:tr w:rsidR="00A823C7" w:rsidRPr="00762E27" w:rsidTr="005005C9">
        <w:trPr>
          <w:gridAfter w:val="2"/>
          <w:wAfter w:w="4820" w:type="dxa"/>
        </w:trPr>
        <w:tc>
          <w:tcPr>
            <w:tcW w:w="2580" w:type="dxa"/>
            <w:tcBorders>
              <w:top w:val="nil"/>
              <w:left w:val="nil"/>
              <w:bottom w:val="dotted" w:sz="4" w:space="0" w:color="auto"/>
              <w:right w:val="nil"/>
            </w:tcBorders>
            <w:vAlign w:val="bottom"/>
          </w:tcPr>
          <w:p w:rsidR="00A823C7" w:rsidRPr="00762E27" w:rsidRDefault="00A823C7" w:rsidP="003759D5">
            <w:pPr>
              <w:ind w:left="0" w:right="125" w:firstLine="0"/>
              <w:rPr>
                <w:rFonts w:ascii="Arial" w:hAnsi="Arial" w:cs="Arial"/>
                <w:sz w:val="17"/>
                <w:szCs w:val="17"/>
              </w:rPr>
            </w:pPr>
          </w:p>
        </w:tc>
        <w:tc>
          <w:tcPr>
            <w:tcW w:w="142" w:type="dxa"/>
            <w:tcBorders>
              <w:top w:val="nil"/>
              <w:left w:val="nil"/>
              <w:bottom w:val="nil"/>
              <w:right w:val="nil"/>
            </w:tcBorders>
            <w:vAlign w:val="bottom"/>
          </w:tcPr>
          <w:p w:rsidR="00A823C7" w:rsidRPr="00762E27" w:rsidRDefault="00A823C7" w:rsidP="003759D5">
            <w:pPr>
              <w:ind w:left="0" w:right="125" w:firstLine="0"/>
              <w:jc w:val="center"/>
              <w:rPr>
                <w:rFonts w:ascii="Arial" w:hAnsi="Arial" w:cs="Arial"/>
                <w:sz w:val="17"/>
                <w:szCs w:val="17"/>
              </w:rPr>
            </w:pPr>
          </w:p>
        </w:tc>
        <w:tc>
          <w:tcPr>
            <w:tcW w:w="1701" w:type="dxa"/>
            <w:tcBorders>
              <w:top w:val="nil"/>
              <w:left w:val="nil"/>
              <w:bottom w:val="dotted" w:sz="4" w:space="0" w:color="auto"/>
              <w:right w:val="nil"/>
            </w:tcBorders>
            <w:vAlign w:val="bottom"/>
          </w:tcPr>
          <w:p w:rsidR="00A823C7" w:rsidRPr="00762E27" w:rsidRDefault="00A823C7" w:rsidP="003759D5">
            <w:pPr>
              <w:ind w:left="0" w:right="125" w:firstLine="0"/>
              <w:jc w:val="center"/>
              <w:rPr>
                <w:rFonts w:ascii="Arial" w:hAnsi="Arial" w:cs="Arial"/>
                <w:sz w:val="17"/>
                <w:szCs w:val="17"/>
              </w:rPr>
            </w:pPr>
          </w:p>
        </w:tc>
      </w:tr>
      <w:tr w:rsidR="00A823C7" w:rsidRPr="00762E27" w:rsidTr="005005C9">
        <w:trPr>
          <w:gridAfter w:val="2"/>
          <w:wAfter w:w="4820" w:type="dxa"/>
        </w:trPr>
        <w:tc>
          <w:tcPr>
            <w:tcW w:w="2580" w:type="dxa"/>
            <w:tcBorders>
              <w:top w:val="dotted" w:sz="4" w:space="0" w:color="auto"/>
              <w:left w:val="nil"/>
              <w:bottom w:val="nil"/>
              <w:right w:val="nil"/>
            </w:tcBorders>
          </w:tcPr>
          <w:p w:rsidR="00A823C7" w:rsidRPr="005E1743" w:rsidRDefault="00A823C7" w:rsidP="003759D5">
            <w:pPr>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A823C7" w:rsidRPr="005E1743" w:rsidRDefault="00A823C7" w:rsidP="003759D5">
            <w:pPr>
              <w:ind w:left="0" w:right="125" w:firstLine="0"/>
              <w:jc w:val="center"/>
              <w:rPr>
                <w:rFonts w:ascii="Arial Narrow" w:hAnsi="Arial Narrow" w:cs="Arial"/>
                <w:i/>
              </w:rPr>
            </w:pPr>
          </w:p>
        </w:tc>
        <w:tc>
          <w:tcPr>
            <w:tcW w:w="1701" w:type="dxa"/>
            <w:tcBorders>
              <w:top w:val="dotted" w:sz="4" w:space="0" w:color="auto"/>
              <w:left w:val="nil"/>
              <w:bottom w:val="nil"/>
              <w:right w:val="nil"/>
            </w:tcBorders>
          </w:tcPr>
          <w:p w:rsidR="00A823C7" w:rsidRPr="005E1743" w:rsidRDefault="00A823C7" w:rsidP="003759D5">
            <w:pPr>
              <w:ind w:left="0" w:firstLine="0"/>
              <w:jc w:val="center"/>
              <w:rPr>
                <w:rFonts w:ascii="Arial Narrow" w:hAnsi="Arial Narrow" w:cs="Arial"/>
                <w:i/>
              </w:rPr>
            </w:pPr>
            <w:r w:rsidRPr="005E1743">
              <w:rPr>
                <w:rFonts w:ascii="Arial Narrow" w:hAnsi="Arial Narrow" w:cs="Arial"/>
                <w:i/>
              </w:rPr>
              <w:t>data</w:t>
            </w:r>
          </w:p>
        </w:tc>
      </w:tr>
      <w:tr w:rsidR="00A823C7" w:rsidRPr="00762E27" w:rsidTr="004704DC">
        <w:tblPrEx>
          <w:jc w:val="right"/>
        </w:tblPrEx>
        <w:trPr>
          <w:gridBefore w:val="4"/>
          <w:wBefore w:w="4820" w:type="dxa"/>
          <w:jc w:val="right"/>
        </w:trPr>
        <w:tc>
          <w:tcPr>
            <w:tcW w:w="4423" w:type="dxa"/>
            <w:tcBorders>
              <w:top w:val="nil"/>
              <w:left w:val="nil"/>
              <w:bottom w:val="dotted" w:sz="4" w:space="0" w:color="auto"/>
              <w:right w:val="nil"/>
            </w:tcBorders>
            <w:vAlign w:val="bottom"/>
          </w:tcPr>
          <w:p w:rsidR="00A823C7" w:rsidRPr="00762E27" w:rsidRDefault="00A823C7" w:rsidP="00FA3A5C">
            <w:pPr>
              <w:ind w:left="0" w:right="125" w:firstLine="0"/>
              <w:rPr>
                <w:rFonts w:ascii="Arial" w:hAnsi="Arial" w:cs="Arial"/>
                <w:sz w:val="17"/>
                <w:szCs w:val="17"/>
              </w:rPr>
            </w:pPr>
          </w:p>
        </w:tc>
      </w:tr>
      <w:tr w:rsidR="00A823C7" w:rsidRPr="00762E27" w:rsidTr="004704DC">
        <w:tblPrEx>
          <w:jc w:val="right"/>
        </w:tblPrEx>
        <w:trPr>
          <w:gridBefore w:val="4"/>
          <w:wBefore w:w="4820" w:type="dxa"/>
          <w:jc w:val="right"/>
        </w:trPr>
        <w:tc>
          <w:tcPr>
            <w:tcW w:w="4423" w:type="dxa"/>
            <w:tcBorders>
              <w:top w:val="dotted" w:sz="4" w:space="0" w:color="auto"/>
              <w:left w:val="nil"/>
              <w:bottom w:val="nil"/>
              <w:right w:val="nil"/>
            </w:tcBorders>
          </w:tcPr>
          <w:p w:rsidR="00A823C7" w:rsidRPr="005E1743" w:rsidRDefault="00A823C7" w:rsidP="005E1743">
            <w:pPr>
              <w:spacing w:line="300" w:lineRule="auto"/>
              <w:jc w:val="center"/>
              <w:rPr>
                <w:rFonts w:ascii="Arial Narrow" w:hAnsi="Arial Narrow" w:cs="Tahoma"/>
                <w:i/>
              </w:rPr>
            </w:pPr>
            <w:r w:rsidRPr="005E1743">
              <w:rPr>
                <w:rFonts w:ascii="Arial Narrow" w:hAnsi="Arial Narrow" w:cs="Tahoma"/>
                <w:i/>
              </w:rPr>
              <w:t>Podpis kwalifikowany lub zaufany lub osobisty</w:t>
            </w:r>
          </w:p>
          <w:p w:rsidR="00A823C7" w:rsidRPr="005E1743" w:rsidRDefault="00A823C7" w:rsidP="00D409E6">
            <w:pPr>
              <w:spacing w:line="300" w:lineRule="auto"/>
              <w:jc w:val="center"/>
              <w:rPr>
                <w:rFonts w:ascii="Arial Narrow" w:hAnsi="Arial Narrow" w:cs="Tahoma"/>
                <w:i/>
              </w:rPr>
            </w:pPr>
            <w:r>
              <w:rPr>
                <w:rFonts w:ascii="Arial Narrow" w:hAnsi="Arial Narrow" w:cs="Tahoma"/>
                <w:i/>
              </w:rPr>
              <w:t>(zaawansowany podpis elektroniczny)</w:t>
            </w:r>
          </w:p>
          <w:p w:rsidR="00A823C7" w:rsidRPr="007E6C5C" w:rsidRDefault="00A823C7" w:rsidP="00EF47DE">
            <w:pPr>
              <w:spacing w:line="264" w:lineRule="auto"/>
              <w:ind w:left="0" w:right="-2" w:firstLine="0"/>
              <w:jc w:val="center"/>
              <w:rPr>
                <w:rFonts w:ascii="Arial Narrow" w:hAnsi="Arial Narrow" w:cs="Arial"/>
                <w:i/>
                <w:sz w:val="16"/>
                <w:szCs w:val="16"/>
              </w:rPr>
            </w:pPr>
          </w:p>
        </w:tc>
      </w:tr>
    </w:tbl>
    <w:p w:rsidR="00A823C7" w:rsidRPr="00017B71" w:rsidRDefault="00A823C7" w:rsidP="0087640C">
      <w:pPr>
        <w:spacing w:line="264" w:lineRule="auto"/>
        <w:ind w:left="0" w:firstLine="0"/>
        <w:rPr>
          <w:rFonts w:ascii="Arial" w:hAnsi="Arial" w:cs="Arial"/>
          <w:sz w:val="17"/>
          <w:szCs w:val="17"/>
        </w:rPr>
      </w:pPr>
    </w:p>
    <w:p w:rsidR="00A823C7" w:rsidRDefault="00A823C7" w:rsidP="0087640C">
      <w:pPr>
        <w:spacing w:line="264" w:lineRule="auto"/>
        <w:ind w:left="0" w:firstLine="0"/>
        <w:rPr>
          <w:rFonts w:ascii="Arial" w:hAnsi="Arial" w:cs="Arial"/>
          <w:sz w:val="17"/>
          <w:szCs w:val="17"/>
        </w:rPr>
      </w:pPr>
    </w:p>
    <w:p w:rsidR="00A823C7" w:rsidRDefault="00A823C7" w:rsidP="0087640C">
      <w:pPr>
        <w:spacing w:line="264" w:lineRule="auto"/>
        <w:ind w:left="0" w:firstLine="0"/>
        <w:rPr>
          <w:rFonts w:ascii="Arial" w:hAnsi="Arial" w:cs="Arial"/>
          <w:sz w:val="17"/>
          <w:szCs w:val="17"/>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D409E6">
      <w:pPr>
        <w:spacing w:after="120" w:line="264" w:lineRule="auto"/>
        <w:ind w:left="0" w:firstLine="0"/>
        <w:jc w:val="left"/>
        <w:rPr>
          <w:rFonts w:ascii="Arial Narrow" w:hAnsi="Arial Narrow" w:cs="Arial"/>
          <w:b/>
          <w:sz w:val="22"/>
          <w:szCs w:val="22"/>
        </w:rPr>
      </w:pPr>
    </w:p>
    <w:p w:rsidR="00A823C7" w:rsidRDefault="00A823C7" w:rsidP="00D409E6">
      <w:pPr>
        <w:spacing w:after="120" w:line="264" w:lineRule="auto"/>
        <w:ind w:left="0" w:firstLine="0"/>
        <w:jc w:val="left"/>
        <w:rPr>
          <w:rFonts w:ascii="Arial Narrow" w:hAnsi="Arial Narrow" w:cs="Arial"/>
          <w:b/>
          <w:sz w:val="22"/>
          <w:szCs w:val="22"/>
        </w:rPr>
      </w:pPr>
    </w:p>
    <w:p w:rsidR="00A823C7" w:rsidRDefault="00A823C7" w:rsidP="00D409E6">
      <w:pPr>
        <w:spacing w:after="120" w:line="264" w:lineRule="auto"/>
        <w:ind w:left="0" w:firstLine="0"/>
        <w:jc w:val="left"/>
        <w:rPr>
          <w:rFonts w:ascii="Arial Narrow" w:hAnsi="Arial Narrow" w:cs="Arial"/>
          <w:b/>
          <w:sz w:val="22"/>
          <w:szCs w:val="22"/>
        </w:rPr>
      </w:pPr>
    </w:p>
    <w:p w:rsidR="00A823C7" w:rsidRDefault="00A823C7" w:rsidP="00D409E6">
      <w:pPr>
        <w:spacing w:after="120" w:line="264" w:lineRule="auto"/>
        <w:ind w:left="0" w:firstLine="0"/>
        <w:jc w:val="left"/>
        <w:rPr>
          <w:rFonts w:ascii="Arial Narrow" w:hAnsi="Arial Narrow" w:cs="Arial"/>
          <w:b/>
          <w:sz w:val="22"/>
          <w:szCs w:val="22"/>
        </w:rPr>
      </w:pPr>
    </w:p>
    <w:p w:rsidR="00A823C7" w:rsidRDefault="00A823C7" w:rsidP="00D409E6">
      <w:pPr>
        <w:spacing w:after="120" w:line="264" w:lineRule="auto"/>
        <w:ind w:left="0" w:firstLine="0"/>
        <w:jc w:val="left"/>
        <w:rPr>
          <w:rFonts w:ascii="Arial Narrow" w:hAnsi="Arial Narrow" w:cs="Arial"/>
          <w:b/>
          <w:sz w:val="22"/>
          <w:szCs w:val="22"/>
        </w:rPr>
      </w:pPr>
    </w:p>
    <w:p w:rsidR="00F77D77" w:rsidRDefault="00F77D77" w:rsidP="005508B7">
      <w:pPr>
        <w:spacing w:after="120" w:line="264" w:lineRule="auto"/>
        <w:ind w:left="0" w:firstLine="0"/>
        <w:jc w:val="left"/>
        <w:rPr>
          <w:rFonts w:ascii="Arial Narrow" w:hAnsi="Arial Narrow" w:cs="Arial"/>
          <w:b/>
          <w:sz w:val="22"/>
          <w:szCs w:val="22"/>
        </w:rPr>
      </w:pPr>
    </w:p>
    <w:p w:rsidR="00F77D77" w:rsidRDefault="00F77D77" w:rsidP="0060556A">
      <w:pPr>
        <w:spacing w:after="120" w:line="264" w:lineRule="auto"/>
        <w:ind w:left="0" w:firstLine="0"/>
        <w:jc w:val="left"/>
        <w:rPr>
          <w:rFonts w:ascii="Arial Narrow" w:hAnsi="Arial Narrow" w:cs="Arial"/>
          <w:b/>
          <w:sz w:val="22"/>
          <w:szCs w:val="22"/>
        </w:rPr>
      </w:pPr>
    </w:p>
    <w:p w:rsidR="002E7031" w:rsidRDefault="002E7031" w:rsidP="00F77D77">
      <w:pPr>
        <w:spacing w:after="120" w:line="264" w:lineRule="auto"/>
        <w:ind w:left="7080" w:firstLine="708"/>
        <w:jc w:val="left"/>
        <w:rPr>
          <w:rFonts w:ascii="Arial Narrow" w:hAnsi="Arial Narrow"/>
          <w:sz w:val="22"/>
          <w:szCs w:val="22"/>
        </w:rPr>
      </w:pPr>
    </w:p>
    <w:p w:rsidR="00C94EE1" w:rsidRPr="00F77D77" w:rsidRDefault="00F77D77" w:rsidP="00F77D77">
      <w:pPr>
        <w:spacing w:after="120" w:line="264" w:lineRule="auto"/>
        <w:ind w:left="7080" w:firstLine="708"/>
        <w:jc w:val="left"/>
        <w:rPr>
          <w:rFonts w:ascii="Arial Narrow" w:hAnsi="Arial Narrow"/>
          <w:sz w:val="22"/>
          <w:szCs w:val="22"/>
        </w:rPr>
      </w:pPr>
      <w:r w:rsidRPr="003050B1">
        <w:rPr>
          <w:rFonts w:ascii="Arial Narrow" w:hAnsi="Arial Narrow"/>
          <w:sz w:val="22"/>
          <w:szCs w:val="22"/>
        </w:rPr>
        <w:lastRenderedPageBreak/>
        <w:t xml:space="preserve">Załącznik nr  </w:t>
      </w:r>
      <w:r w:rsidR="005508B7">
        <w:rPr>
          <w:rFonts w:ascii="Arial Narrow" w:hAnsi="Arial Narrow"/>
          <w:sz w:val="22"/>
          <w:szCs w:val="22"/>
        </w:rPr>
        <w:t>5</w:t>
      </w:r>
      <w:r w:rsidRPr="003050B1">
        <w:rPr>
          <w:rFonts w:ascii="Arial Narrow" w:hAnsi="Arial Narrow"/>
          <w:sz w:val="22"/>
          <w:szCs w:val="22"/>
        </w:rPr>
        <w:t>.1 do SWZ</w:t>
      </w:r>
    </w:p>
    <w:tbl>
      <w:tblPr>
        <w:tblW w:w="0" w:type="auto"/>
        <w:tblInd w:w="108" w:type="dxa"/>
        <w:tblLook w:val="00A0" w:firstRow="1" w:lastRow="0" w:firstColumn="1" w:lastColumn="0" w:noHBand="0" w:noVBand="0"/>
      </w:tblPr>
      <w:tblGrid>
        <w:gridCol w:w="10098"/>
      </w:tblGrid>
      <w:tr w:rsidR="00A823C7" w:rsidRPr="003050B1" w:rsidTr="00AF3A1E">
        <w:trPr>
          <w:trHeight w:val="454"/>
        </w:trPr>
        <w:tc>
          <w:tcPr>
            <w:tcW w:w="10312" w:type="dxa"/>
            <w:shd w:val="clear" w:color="auto" w:fill="D9D9D9"/>
            <w:vAlign w:val="center"/>
          </w:tcPr>
          <w:p w:rsidR="00A823C7" w:rsidRPr="003050B1" w:rsidRDefault="00A823C7" w:rsidP="00AF3A1E">
            <w:pPr>
              <w:spacing w:line="276" w:lineRule="auto"/>
              <w:jc w:val="center"/>
              <w:rPr>
                <w:rFonts w:ascii="Arial Narrow" w:hAnsi="Arial Narrow"/>
                <w:b/>
                <w:sz w:val="22"/>
                <w:szCs w:val="22"/>
              </w:rPr>
            </w:pPr>
            <w:r w:rsidRPr="003050B1">
              <w:rPr>
                <w:rFonts w:ascii="Arial Narrow" w:hAnsi="Arial Narrow"/>
                <w:b/>
                <w:sz w:val="22"/>
                <w:szCs w:val="22"/>
              </w:rPr>
              <w:t>PROJEKT UMOWY nr ZZP.2380</w:t>
            </w:r>
            <w:r w:rsidR="00F77D77">
              <w:rPr>
                <w:rFonts w:ascii="Arial Narrow" w:hAnsi="Arial Narrow"/>
                <w:b/>
                <w:sz w:val="22"/>
                <w:szCs w:val="22"/>
              </w:rPr>
              <w:t>……..</w:t>
            </w:r>
            <w:r w:rsidRPr="003050B1">
              <w:rPr>
                <w:rFonts w:ascii="Arial Narrow" w:hAnsi="Arial Narrow"/>
                <w:b/>
                <w:sz w:val="22"/>
                <w:szCs w:val="22"/>
              </w:rPr>
              <w:t>.202</w:t>
            </w:r>
            <w:r>
              <w:rPr>
                <w:rFonts w:ascii="Arial Narrow" w:hAnsi="Arial Narrow"/>
                <w:b/>
                <w:sz w:val="22"/>
                <w:szCs w:val="22"/>
              </w:rPr>
              <w:t>1</w:t>
            </w:r>
            <w:r w:rsidRPr="003050B1">
              <w:rPr>
                <w:rFonts w:ascii="Arial Narrow" w:hAnsi="Arial Narrow"/>
                <w:b/>
                <w:sz w:val="22"/>
                <w:szCs w:val="22"/>
              </w:rPr>
              <w:t xml:space="preserve"> (nie należy załączać do oferty)</w:t>
            </w:r>
            <w:r w:rsidR="003E01CF">
              <w:rPr>
                <w:rFonts w:ascii="Arial Narrow" w:hAnsi="Arial Narrow"/>
                <w:b/>
                <w:sz w:val="22"/>
                <w:szCs w:val="22"/>
              </w:rPr>
              <w:t xml:space="preserve"> </w:t>
            </w:r>
          </w:p>
        </w:tc>
      </w:tr>
    </w:tbl>
    <w:p w:rsidR="00A823C7" w:rsidRDefault="00A823C7" w:rsidP="003050B1">
      <w:pPr>
        <w:ind w:left="0" w:firstLine="0"/>
        <w:rPr>
          <w:rFonts w:ascii="Verdana" w:hAnsi="Verdana" w:cs="Book Antiqua"/>
          <w:sz w:val="17"/>
          <w:szCs w:val="17"/>
        </w:rPr>
      </w:pPr>
    </w:p>
    <w:p w:rsidR="00A823C7" w:rsidRPr="003050B1" w:rsidRDefault="00A823C7" w:rsidP="003050B1">
      <w:pPr>
        <w:rPr>
          <w:rFonts w:ascii="Arial Narrow" w:hAnsi="Arial Narrow" w:cs="Book Antiqua"/>
          <w:sz w:val="22"/>
          <w:szCs w:val="22"/>
        </w:rPr>
      </w:pPr>
      <w:r w:rsidRPr="003050B1">
        <w:rPr>
          <w:rFonts w:ascii="Arial Narrow" w:hAnsi="Arial Narrow" w:cs="Book Antiqua"/>
          <w:sz w:val="22"/>
          <w:szCs w:val="22"/>
        </w:rPr>
        <w:t>zawarta w dniu …………………………….2021 r., w Poznaniu, pomiędzy</w:t>
      </w:r>
    </w:p>
    <w:p w:rsidR="00A823C7" w:rsidRPr="003050B1" w:rsidRDefault="00A823C7" w:rsidP="003050B1">
      <w:pPr>
        <w:pStyle w:val="Tekstpodstawowy"/>
        <w:spacing w:after="0"/>
        <w:ind w:left="0" w:firstLine="0"/>
        <w:rPr>
          <w:rFonts w:ascii="Arial Narrow" w:hAnsi="Arial Narrow"/>
          <w:sz w:val="22"/>
          <w:szCs w:val="22"/>
        </w:rPr>
      </w:pPr>
      <w:r w:rsidRPr="003050B1">
        <w:rPr>
          <w:rFonts w:ascii="Arial Narrow" w:hAnsi="Arial Narrow"/>
          <w:sz w:val="22"/>
          <w:szCs w:val="22"/>
        </w:rPr>
        <w:t xml:space="preserve">Skarbem Państwa – Komendantem Wojewódzkim Policji – </w:t>
      </w:r>
      <w:r w:rsidR="0060556A">
        <w:rPr>
          <w:rFonts w:ascii="Arial Narrow" w:hAnsi="Arial Narrow"/>
          <w:sz w:val="22"/>
          <w:szCs w:val="22"/>
        </w:rPr>
        <w:t>nad</w:t>
      </w:r>
      <w:r w:rsidRPr="003050B1">
        <w:rPr>
          <w:rFonts w:ascii="Arial Narrow" w:hAnsi="Arial Narrow"/>
          <w:sz w:val="22"/>
          <w:szCs w:val="22"/>
        </w:rPr>
        <w:t>insp. Piotrem Mąką, zwanym w dalszej części umowy „Zamawiającym” mającym siedzibę w Komendzie Wojewódzkiej Policji w Poznaniu przy ul. Kochanowskiego 2a, 60-844 Poznań, posiadającą numery: NIP 7770001878, REGON 630703410, reprezentowanym przez:</w:t>
      </w:r>
    </w:p>
    <w:p w:rsidR="00A823C7" w:rsidRPr="003050B1" w:rsidRDefault="00A823C7" w:rsidP="003050B1">
      <w:pPr>
        <w:pStyle w:val="Tekstpodstawowy"/>
        <w:spacing w:after="0"/>
        <w:ind w:left="0" w:firstLine="0"/>
        <w:jc w:val="left"/>
        <w:rPr>
          <w:rFonts w:ascii="Arial Narrow" w:hAnsi="Arial Narrow"/>
          <w:sz w:val="22"/>
          <w:szCs w:val="22"/>
        </w:rPr>
      </w:pPr>
      <w:r w:rsidRPr="003050B1">
        <w:rPr>
          <w:rFonts w:ascii="Arial Narrow" w:hAnsi="Arial Narrow"/>
          <w:sz w:val="22"/>
          <w:szCs w:val="22"/>
        </w:rPr>
        <w:t>………………………………………………………………………………………………………</w:t>
      </w:r>
    </w:p>
    <w:p w:rsidR="00A823C7" w:rsidRPr="003050B1" w:rsidRDefault="00A823C7" w:rsidP="003050B1">
      <w:pPr>
        <w:pStyle w:val="Tekstpodstawowy"/>
        <w:spacing w:after="0"/>
        <w:ind w:left="0" w:firstLine="0"/>
        <w:rPr>
          <w:rFonts w:ascii="Arial Narrow" w:hAnsi="Arial Narrow"/>
          <w:sz w:val="22"/>
          <w:szCs w:val="22"/>
        </w:rPr>
      </w:pPr>
      <w:r w:rsidRPr="003050B1">
        <w:rPr>
          <w:rFonts w:ascii="Arial Narrow" w:hAnsi="Arial Narrow"/>
          <w:sz w:val="22"/>
          <w:szCs w:val="22"/>
        </w:rPr>
        <w:t>a:</w:t>
      </w:r>
    </w:p>
    <w:p w:rsidR="00A823C7" w:rsidRPr="003050B1" w:rsidRDefault="00A823C7" w:rsidP="003050B1">
      <w:pPr>
        <w:pStyle w:val="Tekstpodstawowy"/>
        <w:spacing w:after="0"/>
        <w:ind w:left="0" w:firstLine="0"/>
        <w:rPr>
          <w:rFonts w:ascii="Arial Narrow" w:hAnsi="Arial Narrow"/>
          <w:sz w:val="22"/>
          <w:szCs w:val="22"/>
        </w:rPr>
      </w:pPr>
      <w:r w:rsidRPr="003050B1">
        <w:rPr>
          <w:rFonts w:ascii="Arial Narrow" w:hAnsi="Arial Narrow"/>
          <w:sz w:val="22"/>
          <w:szCs w:val="22"/>
        </w:rPr>
        <w:t>…………………………….zwaną w dalszej części umowy „Wykonawcą” z siedzibą w...................................... wpisaną do ewidencji działalności gospodarczej/Krajowego Rejestru Sądowego prowadzonego przez ........................................ pod numerem KRS ...................... NIP ...................................... REGON .................................. reprezentowaną przez .................</w:t>
      </w:r>
    </w:p>
    <w:p w:rsidR="00A823C7" w:rsidRPr="003050B1" w:rsidRDefault="00A823C7" w:rsidP="003050B1">
      <w:pPr>
        <w:ind w:left="30" w:hanging="30"/>
        <w:rPr>
          <w:rFonts w:ascii="Arial Narrow" w:hAnsi="Arial Narrow" w:cs="Book Antiqua"/>
          <w:sz w:val="22"/>
          <w:szCs w:val="22"/>
        </w:rPr>
      </w:pPr>
    </w:p>
    <w:p w:rsidR="0005473B" w:rsidRPr="008F1FF8" w:rsidRDefault="0005473B" w:rsidP="0005473B">
      <w:pPr>
        <w:ind w:left="0" w:firstLine="0"/>
        <w:rPr>
          <w:rFonts w:ascii="Arial Narrow" w:hAnsi="Arial Narrow" w:cs="Arial"/>
          <w:sz w:val="22"/>
          <w:szCs w:val="22"/>
        </w:rPr>
      </w:pPr>
      <w:r>
        <w:rPr>
          <w:rFonts w:ascii="Arial Narrow" w:hAnsi="Arial Narrow" w:cs="Arial"/>
          <w:sz w:val="22"/>
          <w:szCs w:val="22"/>
        </w:rPr>
        <w:t xml:space="preserve">W wyniku wyboru oferty Wykonawcy w ramach </w:t>
      </w:r>
      <w:r w:rsidRPr="008F1FF8">
        <w:rPr>
          <w:rFonts w:ascii="Arial Narrow" w:hAnsi="Arial Narrow" w:cs="Arial"/>
          <w:sz w:val="22"/>
          <w:szCs w:val="22"/>
        </w:rPr>
        <w:t>postępowania o udzielenie zamówienia publicznego, w trybie</w:t>
      </w:r>
      <w:r>
        <w:rPr>
          <w:rFonts w:ascii="Arial Narrow" w:hAnsi="Arial Narrow" w:cs="Arial"/>
          <w:sz w:val="22"/>
          <w:szCs w:val="22"/>
        </w:rPr>
        <w:t xml:space="preserve"> podstawowy, na podstawie art.275 pkt 1</w:t>
      </w:r>
      <w:r w:rsidRPr="008F1FF8">
        <w:rPr>
          <w:rFonts w:ascii="Arial Narrow" w:hAnsi="Arial Narrow" w:cs="Arial"/>
          <w:sz w:val="22"/>
          <w:szCs w:val="22"/>
        </w:rPr>
        <w:t xml:space="preserve"> ustawy z dnia 11 września 2019 r. Prawo zamówień publicznych (Dz. U. 20</w:t>
      </w:r>
      <w:r w:rsidR="00444904">
        <w:rPr>
          <w:rFonts w:ascii="Arial Narrow" w:hAnsi="Arial Narrow" w:cs="Arial"/>
          <w:sz w:val="22"/>
          <w:szCs w:val="22"/>
        </w:rPr>
        <w:t>21</w:t>
      </w:r>
      <w:r w:rsidRPr="008F1FF8">
        <w:rPr>
          <w:rFonts w:ascii="Arial Narrow" w:hAnsi="Arial Narrow" w:cs="Arial"/>
          <w:sz w:val="22"/>
          <w:szCs w:val="22"/>
        </w:rPr>
        <w:t xml:space="preserve"> r., poz. </w:t>
      </w:r>
      <w:r w:rsidR="00444904">
        <w:rPr>
          <w:rFonts w:ascii="Arial Narrow" w:hAnsi="Arial Narrow" w:cs="Arial"/>
          <w:sz w:val="22"/>
          <w:szCs w:val="22"/>
        </w:rPr>
        <w:t>1129</w:t>
      </w:r>
      <w:r w:rsidRPr="008F1FF8">
        <w:rPr>
          <w:rFonts w:ascii="Arial Narrow" w:hAnsi="Arial Narrow" w:cs="Arial"/>
          <w:sz w:val="22"/>
          <w:szCs w:val="22"/>
        </w:rPr>
        <w:t xml:space="preserve"> z</w:t>
      </w:r>
      <w:r>
        <w:rPr>
          <w:rFonts w:ascii="Arial Narrow" w:hAnsi="Arial Narrow" w:cs="Arial"/>
          <w:sz w:val="22"/>
          <w:szCs w:val="22"/>
        </w:rPr>
        <w:t xml:space="preserve"> późn.</w:t>
      </w:r>
      <w:r w:rsidRPr="008F1FF8">
        <w:rPr>
          <w:rFonts w:ascii="Arial Narrow" w:hAnsi="Arial Narrow" w:cs="Arial"/>
          <w:sz w:val="22"/>
          <w:szCs w:val="22"/>
        </w:rPr>
        <w:t xml:space="preserve"> zm.), </w:t>
      </w:r>
      <w:r>
        <w:rPr>
          <w:rFonts w:ascii="Arial Narrow" w:hAnsi="Arial Narrow" w:cs="Arial"/>
          <w:sz w:val="22"/>
          <w:szCs w:val="22"/>
        </w:rPr>
        <w:t>n</w:t>
      </w:r>
      <w:r w:rsidRPr="008F1FF8">
        <w:rPr>
          <w:rFonts w:ascii="Arial Narrow" w:hAnsi="Arial Narrow" w:cs="Arial"/>
          <w:sz w:val="22"/>
          <w:szCs w:val="22"/>
        </w:rPr>
        <w:t xml:space="preserve">a </w:t>
      </w:r>
      <w:r w:rsidR="00CD3237" w:rsidRPr="000B29D0">
        <w:rPr>
          <w:rFonts w:ascii="Arial Narrow" w:hAnsi="Arial Narrow"/>
          <w:sz w:val="22"/>
          <w:szCs w:val="22"/>
        </w:rPr>
        <w:t>sukcesywne dostaw</w:t>
      </w:r>
      <w:r w:rsidR="00CD3237">
        <w:rPr>
          <w:rFonts w:ascii="Arial Narrow" w:hAnsi="Arial Narrow"/>
        </w:rPr>
        <w:t>y</w:t>
      </w:r>
      <w:r w:rsidR="00CD3237" w:rsidRPr="000B29D0">
        <w:rPr>
          <w:rFonts w:ascii="Arial Narrow" w:hAnsi="Arial Narrow"/>
          <w:sz w:val="22"/>
          <w:szCs w:val="22"/>
        </w:rPr>
        <w:t xml:space="preserve"> pakietów do pobierania materiału genetycznego</w:t>
      </w:r>
      <w:r w:rsidR="00CD3237">
        <w:rPr>
          <w:rFonts w:ascii="Arial Narrow" w:hAnsi="Arial Narrow"/>
        </w:rPr>
        <w:t xml:space="preserve"> - </w:t>
      </w:r>
      <w:r w:rsidR="00CD3237" w:rsidRPr="000B29D0">
        <w:rPr>
          <w:rFonts w:ascii="Arial Narrow" w:hAnsi="Arial Narrow"/>
          <w:sz w:val="22"/>
          <w:szCs w:val="22"/>
        </w:rPr>
        <w:t>wymazów z jamy ustnej z kartą FTA dla Komendy Wojewódzkiej Policji w Poznaniu i jednostek jej podległych</w:t>
      </w:r>
      <w:r w:rsidR="00CD3237" w:rsidRPr="00A11BA0">
        <w:rPr>
          <w:rFonts w:ascii="Arial Narrow" w:hAnsi="Arial Narrow" w:cs="Verdana"/>
          <w:b/>
          <w:sz w:val="22"/>
          <w:szCs w:val="22"/>
          <w:lang w:eastAsia="zh-CN"/>
        </w:rPr>
        <w:t xml:space="preserve"> </w:t>
      </w:r>
      <w:r w:rsidRPr="008F1FF8">
        <w:rPr>
          <w:rFonts w:ascii="Arial Narrow" w:hAnsi="Arial Narrow" w:cs="Arial"/>
          <w:sz w:val="22"/>
          <w:szCs w:val="22"/>
        </w:rPr>
        <w:t>zawarta została umowa o następującej treści:</w:t>
      </w:r>
    </w:p>
    <w:p w:rsidR="007F36A8" w:rsidRPr="000B29D0" w:rsidRDefault="007F36A8" w:rsidP="007F36A8">
      <w:pPr>
        <w:rPr>
          <w:rFonts w:ascii="Arial Narrow" w:hAnsi="Arial Narrow" w:cs="Verdana"/>
          <w:b/>
          <w:sz w:val="22"/>
          <w:szCs w:val="22"/>
        </w:rPr>
      </w:pPr>
    </w:p>
    <w:p w:rsidR="00CD3237" w:rsidRPr="000B29D0" w:rsidRDefault="00CD3237" w:rsidP="00CD3237">
      <w:pPr>
        <w:jc w:val="center"/>
        <w:rPr>
          <w:rFonts w:ascii="Arial Narrow" w:hAnsi="Arial Narrow" w:cs="Verdana"/>
          <w:b/>
          <w:sz w:val="22"/>
          <w:szCs w:val="22"/>
        </w:rPr>
      </w:pPr>
      <w:r w:rsidRPr="000B29D0">
        <w:rPr>
          <w:rFonts w:ascii="Arial Narrow" w:hAnsi="Arial Narrow" w:cs="Verdana"/>
          <w:b/>
          <w:sz w:val="22"/>
          <w:szCs w:val="22"/>
        </w:rPr>
        <w:t>DEFINICJE</w:t>
      </w:r>
    </w:p>
    <w:p w:rsidR="00CD3237" w:rsidRPr="000B29D0" w:rsidRDefault="00CD3237" w:rsidP="00CD3237">
      <w:pPr>
        <w:jc w:val="center"/>
        <w:rPr>
          <w:rFonts w:ascii="Arial Narrow" w:hAnsi="Arial Narrow" w:cs="Verdana"/>
          <w:b/>
          <w:sz w:val="22"/>
          <w:szCs w:val="22"/>
        </w:rPr>
      </w:pPr>
      <w:r w:rsidRPr="000B29D0">
        <w:rPr>
          <w:rFonts w:ascii="Arial Narrow" w:hAnsi="Arial Narrow" w:cs="Verdana"/>
          <w:b/>
          <w:sz w:val="22"/>
          <w:szCs w:val="22"/>
        </w:rPr>
        <w:t xml:space="preserve">§ </w:t>
      </w:r>
      <w:r>
        <w:rPr>
          <w:rFonts w:ascii="Arial Narrow" w:hAnsi="Arial Narrow" w:cs="Verdana"/>
          <w:b/>
        </w:rPr>
        <w:t>1</w:t>
      </w:r>
    </w:p>
    <w:p w:rsidR="00CD3237" w:rsidRPr="000B29D0" w:rsidRDefault="00CD3237" w:rsidP="00CD3237">
      <w:pPr>
        <w:jc w:val="center"/>
        <w:rPr>
          <w:rFonts w:ascii="Arial Narrow" w:hAnsi="Arial Narrow" w:cs="Verdana"/>
          <w:sz w:val="22"/>
          <w:szCs w:val="22"/>
        </w:rPr>
      </w:pPr>
    </w:p>
    <w:p w:rsidR="00CD3237" w:rsidRPr="000B29D0" w:rsidRDefault="00CD3237" w:rsidP="00CD3237">
      <w:pPr>
        <w:rPr>
          <w:rFonts w:ascii="Arial Narrow" w:hAnsi="Arial Narrow" w:cs="Verdana"/>
          <w:sz w:val="22"/>
          <w:szCs w:val="22"/>
        </w:rPr>
      </w:pPr>
      <w:r w:rsidRPr="000B29D0">
        <w:rPr>
          <w:rFonts w:ascii="Arial Narrow" w:hAnsi="Arial Narrow" w:cs="Verdana"/>
          <w:sz w:val="22"/>
          <w:szCs w:val="22"/>
        </w:rPr>
        <w:t>Ilekroć w niniejszej umowie jest mowa o:</w:t>
      </w:r>
    </w:p>
    <w:p w:rsidR="00CD3237" w:rsidRPr="000B29D0" w:rsidRDefault="00CD3237" w:rsidP="00CD3237">
      <w:pPr>
        <w:numPr>
          <w:ilvl w:val="0"/>
          <w:numId w:val="23"/>
        </w:numPr>
        <w:tabs>
          <w:tab w:val="clear" w:pos="360"/>
          <w:tab w:val="num" w:pos="0"/>
        </w:tabs>
        <w:ind w:left="426" w:hanging="426"/>
        <w:rPr>
          <w:rFonts w:ascii="Arial Narrow" w:hAnsi="Arial Narrow" w:cs="Verdana"/>
          <w:sz w:val="22"/>
          <w:szCs w:val="22"/>
        </w:rPr>
      </w:pPr>
      <w:r w:rsidRPr="000B29D0">
        <w:rPr>
          <w:rFonts w:ascii="Arial Narrow" w:hAnsi="Arial Narrow" w:cs="Verdana"/>
          <w:sz w:val="22"/>
          <w:szCs w:val="22"/>
        </w:rPr>
        <w:t>Umowie - należy przez to rozumieć niniejszą umowę wraz z załącznikami.</w:t>
      </w:r>
    </w:p>
    <w:p w:rsidR="00CD3237" w:rsidRPr="000B29D0" w:rsidRDefault="00CD3237" w:rsidP="00CD3237">
      <w:pPr>
        <w:numPr>
          <w:ilvl w:val="0"/>
          <w:numId w:val="23"/>
        </w:numPr>
        <w:tabs>
          <w:tab w:val="clear" w:pos="360"/>
          <w:tab w:val="num" w:pos="0"/>
        </w:tabs>
        <w:ind w:left="426" w:hanging="426"/>
        <w:rPr>
          <w:rFonts w:ascii="Arial Narrow" w:hAnsi="Arial Narrow" w:cs="Verdana"/>
          <w:sz w:val="22"/>
          <w:szCs w:val="22"/>
        </w:rPr>
      </w:pPr>
      <w:r w:rsidRPr="000B29D0">
        <w:rPr>
          <w:rFonts w:ascii="Arial Narrow" w:hAnsi="Arial Narrow" w:cs="Verdana"/>
          <w:sz w:val="22"/>
          <w:szCs w:val="22"/>
        </w:rPr>
        <w:t>Stronach - należy przez to rozumieć Zamawiającego i Wykonawcę.</w:t>
      </w:r>
    </w:p>
    <w:p w:rsidR="00CD3237" w:rsidRPr="000B29D0" w:rsidRDefault="00CD3237" w:rsidP="00CD3237">
      <w:pPr>
        <w:numPr>
          <w:ilvl w:val="0"/>
          <w:numId w:val="23"/>
        </w:numPr>
        <w:tabs>
          <w:tab w:val="clear" w:pos="360"/>
          <w:tab w:val="num" w:pos="0"/>
        </w:tabs>
        <w:ind w:left="426" w:hanging="426"/>
        <w:rPr>
          <w:rFonts w:ascii="Arial Narrow" w:hAnsi="Arial Narrow" w:cs="Verdana"/>
          <w:sz w:val="22"/>
          <w:szCs w:val="22"/>
        </w:rPr>
      </w:pPr>
      <w:r w:rsidRPr="000B29D0">
        <w:rPr>
          <w:rFonts w:ascii="Arial Narrow" w:hAnsi="Arial Narrow" w:cs="Verdana"/>
          <w:sz w:val="22"/>
          <w:szCs w:val="22"/>
        </w:rPr>
        <w:t>Ustawie Pzp - należy przez to rozumieć ustawę Prawo zamówień publicznych z dnia   11 września 2019r. (Dz. U. z 20</w:t>
      </w:r>
      <w:r>
        <w:rPr>
          <w:rFonts w:ascii="Arial Narrow" w:hAnsi="Arial Narrow" w:cs="Verdana"/>
          <w:sz w:val="22"/>
          <w:szCs w:val="22"/>
        </w:rPr>
        <w:t xml:space="preserve">21 </w:t>
      </w:r>
      <w:r w:rsidRPr="000B29D0">
        <w:rPr>
          <w:rFonts w:ascii="Arial Narrow" w:hAnsi="Arial Narrow" w:cs="Verdana"/>
          <w:sz w:val="22"/>
          <w:szCs w:val="22"/>
        </w:rPr>
        <w:t xml:space="preserve">r., poz. </w:t>
      </w:r>
      <w:r>
        <w:rPr>
          <w:rFonts w:ascii="Arial Narrow" w:hAnsi="Arial Narrow" w:cs="Verdana"/>
          <w:sz w:val="22"/>
          <w:szCs w:val="22"/>
        </w:rPr>
        <w:t>1129</w:t>
      </w:r>
      <w:r w:rsidRPr="000B29D0">
        <w:rPr>
          <w:rFonts w:ascii="Arial Narrow" w:hAnsi="Arial Narrow" w:cs="Verdana"/>
          <w:sz w:val="22"/>
          <w:szCs w:val="22"/>
        </w:rPr>
        <w:t xml:space="preserve"> z późn. zm.). </w:t>
      </w:r>
    </w:p>
    <w:p w:rsidR="00CD3237" w:rsidRPr="000B29D0" w:rsidRDefault="00CD3237" w:rsidP="00CD3237">
      <w:pPr>
        <w:numPr>
          <w:ilvl w:val="0"/>
          <w:numId w:val="23"/>
        </w:numPr>
        <w:tabs>
          <w:tab w:val="clear" w:pos="360"/>
          <w:tab w:val="num" w:pos="0"/>
        </w:tabs>
        <w:ind w:left="426" w:hanging="426"/>
        <w:rPr>
          <w:rFonts w:ascii="Arial Narrow" w:hAnsi="Arial Narrow" w:cs="Verdana"/>
          <w:sz w:val="22"/>
          <w:szCs w:val="22"/>
        </w:rPr>
      </w:pPr>
      <w:r w:rsidRPr="000B29D0">
        <w:rPr>
          <w:rFonts w:ascii="Arial Narrow" w:hAnsi="Arial Narrow" w:cs="Verdana"/>
          <w:sz w:val="22"/>
          <w:szCs w:val="22"/>
        </w:rPr>
        <w:t xml:space="preserve">Dniu roboczym – należy przez to rozumieć dni od poniedziałku do piątku w godzinach 7:30 do 15:00 z wyłączeniem sobót, oraz dni wolnych  od pracy w rozumieniu ustawy z dnia 18.01.1951r. o dniach wolnych od pracy (Dz. U. z 2020 r., poz. 1920). </w:t>
      </w:r>
    </w:p>
    <w:p w:rsidR="00CD3237" w:rsidRPr="000B29D0" w:rsidRDefault="00CD3237" w:rsidP="00CD3237">
      <w:pPr>
        <w:numPr>
          <w:ilvl w:val="0"/>
          <w:numId w:val="23"/>
        </w:numPr>
        <w:tabs>
          <w:tab w:val="clear" w:pos="360"/>
          <w:tab w:val="num" w:pos="0"/>
        </w:tabs>
        <w:ind w:left="426" w:hanging="426"/>
        <w:rPr>
          <w:rFonts w:ascii="Arial Narrow" w:hAnsi="Arial Narrow" w:cs="Verdana"/>
          <w:sz w:val="22"/>
          <w:szCs w:val="22"/>
        </w:rPr>
      </w:pPr>
      <w:r w:rsidRPr="000B29D0">
        <w:rPr>
          <w:rFonts w:ascii="Arial Narrow" w:hAnsi="Arial Narrow" w:cs="Verdana"/>
          <w:sz w:val="22"/>
          <w:szCs w:val="22"/>
        </w:rPr>
        <w:t>Sile wyższej – należy przez to rozumieć zdarzenie zewnętrzne, niemożliwe (lub prawie niemożliwe) do przewidzenia, którego skutkom nie można zapobiec.</w:t>
      </w:r>
    </w:p>
    <w:p w:rsidR="00A11BA0" w:rsidRPr="00A11BA0" w:rsidRDefault="00A11BA0" w:rsidP="00A11BA0">
      <w:pPr>
        <w:rPr>
          <w:rFonts w:ascii="Arial Narrow" w:hAnsi="Arial Narrow" w:cs="Arial"/>
          <w:sz w:val="22"/>
          <w:szCs w:val="22"/>
          <w:lang w:eastAsia="zh-CN"/>
        </w:rPr>
      </w:pPr>
    </w:p>
    <w:p w:rsidR="0004081B" w:rsidRPr="000B29D0" w:rsidRDefault="0004081B" w:rsidP="0004081B">
      <w:pPr>
        <w:jc w:val="center"/>
        <w:rPr>
          <w:rFonts w:ascii="Arial Narrow" w:hAnsi="Arial Narrow" w:cs="Verdana"/>
          <w:b/>
          <w:sz w:val="22"/>
          <w:szCs w:val="22"/>
        </w:rPr>
      </w:pPr>
      <w:r w:rsidRPr="000B29D0">
        <w:rPr>
          <w:rFonts w:ascii="Arial Narrow" w:hAnsi="Arial Narrow" w:cs="Verdana"/>
          <w:b/>
          <w:sz w:val="22"/>
          <w:szCs w:val="22"/>
        </w:rPr>
        <w:t xml:space="preserve">PRZEDMIOT UMOWY </w:t>
      </w:r>
    </w:p>
    <w:p w:rsidR="0004081B" w:rsidRPr="000B29D0" w:rsidRDefault="0004081B" w:rsidP="0004081B">
      <w:pPr>
        <w:jc w:val="center"/>
        <w:rPr>
          <w:rFonts w:ascii="Arial Narrow" w:hAnsi="Arial Narrow" w:cs="Verdana"/>
          <w:b/>
          <w:sz w:val="22"/>
          <w:szCs w:val="22"/>
        </w:rPr>
      </w:pPr>
      <w:r w:rsidRPr="000B29D0">
        <w:rPr>
          <w:rFonts w:ascii="Arial Narrow" w:hAnsi="Arial Narrow" w:cs="Verdana"/>
          <w:b/>
          <w:sz w:val="22"/>
          <w:szCs w:val="22"/>
        </w:rPr>
        <w:t>§ 2</w:t>
      </w:r>
    </w:p>
    <w:p w:rsidR="0004081B" w:rsidRPr="000B29D0" w:rsidRDefault="0004081B" w:rsidP="0004081B">
      <w:pPr>
        <w:jc w:val="center"/>
        <w:rPr>
          <w:rFonts w:ascii="Arial Narrow" w:hAnsi="Arial Narrow" w:cs="Verdana"/>
          <w:sz w:val="22"/>
          <w:szCs w:val="22"/>
        </w:rPr>
      </w:pPr>
    </w:p>
    <w:p w:rsidR="0004081B" w:rsidRPr="000B29D0" w:rsidRDefault="0004081B" w:rsidP="0004081B">
      <w:pPr>
        <w:numPr>
          <w:ilvl w:val="0"/>
          <w:numId w:val="16"/>
        </w:numPr>
        <w:ind w:left="426" w:hanging="426"/>
        <w:rPr>
          <w:rFonts w:ascii="Arial Narrow" w:hAnsi="Arial Narrow" w:cs="Verdana"/>
          <w:sz w:val="22"/>
          <w:szCs w:val="22"/>
        </w:rPr>
      </w:pPr>
      <w:r w:rsidRPr="000B29D0">
        <w:rPr>
          <w:rFonts w:ascii="Arial Narrow" w:hAnsi="Arial Narrow" w:cs="Verdana"/>
          <w:sz w:val="22"/>
          <w:szCs w:val="22"/>
        </w:rPr>
        <w:t>Przedmiotem umowy są sukcesywne dostaw</w:t>
      </w:r>
      <w:r w:rsidR="00C9027A">
        <w:rPr>
          <w:rFonts w:ascii="Arial Narrow" w:hAnsi="Arial Narrow" w:cs="Verdana"/>
          <w:sz w:val="22"/>
          <w:szCs w:val="22"/>
        </w:rPr>
        <w:t>y</w:t>
      </w:r>
      <w:r w:rsidRPr="000B29D0">
        <w:rPr>
          <w:rFonts w:ascii="Arial Narrow" w:hAnsi="Arial Narrow" w:cs="Verdana"/>
          <w:sz w:val="22"/>
          <w:szCs w:val="22"/>
        </w:rPr>
        <w:t xml:space="preserve"> pakietów do pobierania materiału genetycznego</w:t>
      </w:r>
      <w:r>
        <w:rPr>
          <w:rFonts w:ascii="Arial Narrow" w:hAnsi="Arial Narrow" w:cs="Verdana"/>
          <w:sz w:val="22"/>
          <w:szCs w:val="22"/>
        </w:rPr>
        <w:t>-</w:t>
      </w:r>
      <w:r w:rsidRPr="000B29D0">
        <w:rPr>
          <w:rFonts w:ascii="Arial Narrow" w:hAnsi="Arial Narrow" w:cs="Verdana"/>
          <w:sz w:val="22"/>
          <w:szCs w:val="22"/>
        </w:rPr>
        <w:t xml:space="preserve"> wymazów z jamy ustnej z kartą FTA w ilości 5200 szt. zgodnych z opisem przedmiotu zamówienia stanowiący zał. nr 1 do umowy, zwanych dalej ,,pakietami DNA”.</w:t>
      </w:r>
    </w:p>
    <w:p w:rsidR="0004081B" w:rsidRPr="000B29D0" w:rsidRDefault="0004081B" w:rsidP="0004081B">
      <w:pPr>
        <w:numPr>
          <w:ilvl w:val="0"/>
          <w:numId w:val="16"/>
        </w:numPr>
        <w:ind w:left="426" w:hanging="426"/>
        <w:rPr>
          <w:rFonts w:ascii="Arial Narrow" w:hAnsi="Arial Narrow" w:cs="Verdana"/>
          <w:sz w:val="22"/>
          <w:szCs w:val="22"/>
        </w:rPr>
      </w:pPr>
      <w:r w:rsidRPr="000B29D0">
        <w:rPr>
          <w:rFonts w:ascii="Arial Narrow" w:hAnsi="Arial Narrow" w:cs="Verdana"/>
          <w:sz w:val="22"/>
          <w:szCs w:val="22"/>
        </w:rPr>
        <w:t>Pakiety DNA z uwagi na specjalistyczne przeznaczenie muszą być oryginalnymi, katalogowymi produktami fabrycznymi, fabrycznie pakowanymi i spełniającymi wszystkie wymagania określone w załączniku nr 1 stanowiącego integralną część umowy.</w:t>
      </w:r>
    </w:p>
    <w:p w:rsidR="0004081B" w:rsidRPr="000B29D0" w:rsidRDefault="0004081B" w:rsidP="0004081B">
      <w:pPr>
        <w:numPr>
          <w:ilvl w:val="0"/>
          <w:numId w:val="16"/>
        </w:numPr>
        <w:ind w:left="426" w:hanging="426"/>
        <w:rPr>
          <w:rFonts w:ascii="Arial Narrow" w:hAnsi="Arial Narrow" w:cs="Verdana"/>
          <w:sz w:val="22"/>
          <w:szCs w:val="22"/>
        </w:rPr>
      </w:pPr>
      <w:r w:rsidRPr="000B29D0">
        <w:rPr>
          <w:rFonts w:ascii="Arial Narrow" w:hAnsi="Arial Narrow" w:cs="Verdana"/>
          <w:sz w:val="22"/>
          <w:szCs w:val="22"/>
        </w:rPr>
        <w:t xml:space="preserve">Pakiety DNA powinny posiadać aktualne karty charakterystyki w języku polskim. Wykonawca zobowiązany jest dostarczyć karty charakterystyki w trakcie trwania  umowy lub zapewnić stały dostęp Zamawiającemu do tych kart na swojej stronie internetowej. </w:t>
      </w:r>
    </w:p>
    <w:p w:rsidR="0004081B" w:rsidRPr="000B29D0" w:rsidRDefault="0004081B" w:rsidP="0004081B">
      <w:pPr>
        <w:numPr>
          <w:ilvl w:val="0"/>
          <w:numId w:val="16"/>
        </w:numPr>
        <w:ind w:left="426" w:hanging="426"/>
        <w:rPr>
          <w:rFonts w:ascii="Arial Narrow" w:hAnsi="Arial Narrow" w:cs="Verdana"/>
          <w:sz w:val="22"/>
          <w:szCs w:val="22"/>
        </w:rPr>
      </w:pPr>
      <w:r w:rsidRPr="000B29D0">
        <w:rPr>
          <w:rFonts w:ascii="Arial Narrow" w:hAnsi="Arial Narrow" w:cs="Verdana"/>
          <w:sz w:val="22"/>
          <w:szCs w:val="22"/>
        </w:rPr>
        <w:t>Wykonawca oświadcza, że pakiety DNA stanowią jego wyłączną własność i nie są obciążone prawami osób trzecich.</w:t>
      </w:r>
    </w:p>
    <w:p w:rsidR="0004081B" w:rsidRPr="000B29D0" w:rsidRDefault="0004081B" w:rsidP="0004081B">
      <w:pPr>
        <w:numPr>
          <w:ilvl w:val="0"/>
          <w:numId w:val="16"/>
        </w:numPr>
        <w:ind w:left="426" w:hanging="426"/>
        <w:rPr>
          <w:rFonts w:ascii="Arial Narrow" w:hAnsi="Arial Narrow" w:cs="Verdana"/>
          <w:sz w:val="22"/>
          <w:szCs w:val="22"/>
        </w:rPr>
      </w:pPr>
      <w:r w:rsidRPr="000B29D0">
        <w:rPr>
          <w:rFonts w:ascii="Arial Narrow" w:hAnsi="Arial Narrow" w:cs="Verdana"/>
          <w:sz w:val="22"/>
          <w:szCs w:val="22"/>
        </w:rPr>
        <w:t>Zamawiający zastrzega, że minimalny zakres zamówienia wynosi 60% wartości umowy.</w:t>
      </w:r>
    </w:p>
    <w:p w:rsidR="0004081B" w:rsidRPr="000B29D0" w:rsidRDefault="0004081B" w:rsidP="0004081B">
      <w:pPr>
        <w:ind w:left="426"/>
        <w:rPr>
          <w:rFonts w:ascii="Arial Narrow" w:hAnsi="Arial Narrow" w:cs="Verdana"/>
          <w:sz w:val="22"/>
          <w:szCs w:val="22"/>
        </w:rPr>
      </w:pPr>
    </w:p>
    <w:p w:rsidR="0004081B" w:rsidRPr="000B29D0" w:rsidRDefault="0004081B" w:rsidP="0004081B">
      <w:pPr>
        <w:jc w:val="center"/>
        <w:rPr>
          <w:rFonts w:ascii="Arial Narrow" w:hAnsi="Arial Narrow" w:cs="Verdana"/>
          <w:b/>
          <w:sz w:val="22"/>
          <w:szCs w:val="22"/>
        </w:rPr>
      </w:pPr>
      <w:r w:rsidRPr="000B29D0">
        <w:rPr>
          <w:rFonts w:ascii="Arial Narrow" w:hAnsi="Arial Narrow" w:cs="Verdana"/>
          <w:b/>
          <w:sz w:val="22"/>
          <w:szCs w:val="22"/>
        </w:rPr>
        <w:t>REALIZACJA PRZEDMIOTU UMOWY</w:t>
      </w:r>
    </w:p>
    <w:p w:rsidR="0004081B" w:rsidRPr="000B29D0" w:rsidRDefault="0004081B" w:rsidP="0004081B">
      <w:pPr>
        <w:jc w:val="center"/>
        <w:rPr>
          <w:rFonts w:ascii="Arial Narrow" w:hAnsi="Arial Narrow" w:cs="Verdana"/>
          <w:sz w:val="22"/>
          <w:szCs w:val="22"/>
        </w:rPr>
      </w:pPr>
      <w:r w:rsidRPr="000B29D0">
        <w:rPr>
          <w:rFonts w:ascii="Arial Narrow" w:hAnsi="Arial Narrow" w:cs="Verdana"/>
          <w:b/>
          <w:sz w:val="22"/>
          <w:szCs w:val="22"/>
        </w:rPr>
        <w:t>§ 3</w:t>
      </w:r>
    </w:p>
    <w:p w:rsidR="0004081B" w:rsidRPr="000B29D0" w:rsidRDefault="0004081B" w:rsidP="0004081B">
      <w:pPr>
        <w:ind w:left="426"/>
        <w:rPr>
          <w:rFonts w:ascii="Arial Narrow" w:hAnsi="Arial Narrow" w:cs="Verdana"/>
          <w:sz w:val="22"/>
          <w:szCs w:val="22"/>
        </w:rPr>
      </w:pPr>
    </w:p>
    <w:p w:rsidR="0004081B" w:rsidRDefault="0004081B" w:rsidP="0004081B">
      <w:pPr>
        <w:numPr>
          <w:ilvl w:val="0"/>
          <w:numId w:val="24"/>
        </w:numPr>
        <w:ind w:left="426" w:hanging="426"/>
        <w:rPr>
          <w:rFonts w:ascii="Arial Narrow" w:hAnsi="Arial Narrow" w:cs="Verdana"/>
          <w:sz w:val="22"/>
          <w:szCs w:val="22"/>
        </w:rPr>
      </w:pPr>
      <w:r w:rsidRPr="000B29D0">
        <w:rPr>
          <w:rFonts w:ascii="Arial Narrow" w:hAnsi="Arial Narrow" w:cs="Verdana"/>
          <w:sz w:val="22"/>
          <w:szCs w:val="22"/>
        </w:rPr>
        <w:t>Wykonawca dostarczy pakiety DNA, o których mowa w §</w:t>
      </w:r>
      <w:r w:rsidRPr="000B29D0">
        <w:rPr>
          <w:rFonts w:ascii="Arial Narrow" w:hAnsi="Arial Narrow" w:cs="Verdana"/>
          <w:b/>
          <w:sz w:val="22"/>
          <w:szCs w:val="22"/>
        </w:rPr>
        <w:t xml:space="preserve"> </w:t>
      </w:r>
      <w:r w:rsidRPr="000B29D0">
        <w:rPr>
          <w:rFonts w:ascii="Arial Narrow" w:hAnsi="Arial Narrow" w:cs="Verdana"/>
          <w:sz w:val="22"/>
          <w:szCs w:val="22"/>
        </w:rPr>
        <w:t>2 ust.1 w terminie do ………….. dni roboczych</w:t>
      </w:r>
      <w:r>
        <w:rPr>
          <w:rFonts w:ascii="Arial Narrow" w:hAnsi="Arial Narrow" w:cs="Verdana"/>
          <w:sz w:val="22"/>
          <w:szCs w:val="22"/>
        </w:rPr>
        <w:t>, zgodnie ze złożoną ofertą</w:t>
      </w:r>
      <w:r w:rsidRPr="000B29D0">
        <w:rPr>
          <w:rFonts w:ascii="Arial Narrow" w:hAnsi="Arial Narrow" w:cs="Verdana"/>
          <w:sz w:val="22"/>
          <w:szCs w:val="22"/>
        </w:rPr>
        <w:t xml:space="preserve">, licząc od dnia przesłania zamówienia przez Zamawiającego faksem na nr …………………………. lub na adres e-mail: ………………………. </w:t>
      </w:r>
    </w:p>
    <w:p w:rsidR="0004081B" w:rsidRPr="0004081B" w:rsidRDefault="0004081B" w:rsidP="0004081B">
      <w:pPr>
        <w:numPr>
          <w:ilvl w:val="0"/>
          <w:numId w:val="24"/>
        </w:numPr>
        <w:ind w:left="426" w:hanging="426"/>
        <w:rPr>
          <w:rFonts w:ascii="Arial Narrow" w:hAnsi="Arial Narrow" w:cs="Verdana"/>
          <w:sz w:val="22"/>
          <w:szCs w:val="22"/>
        </w:rPr>
      </w:pPr>
      <w:r w:rsidRPr="0004081B">
        <w:rPr>
          <w:rFonts w:ascii="Arial Narrow" w:hAnsi="Arial Narrow" w:cs="Verdana"/>
          <w:sz w:val="22"/>
          <w:szCs w:val="22"/>
        </w:rPr>
        <w:t>Zamówienia będą przesyłane wg aktualnych potrzeb Zamawiającego, w dni robocze od godziny 7:30 do 15:30. Wykonawca jest zobowiązany potwierdzić niezwłocznie, tj. w tym samym dniu, otrzymanie zamówienia.</w:t>
      </w:r>
    </w:p>
    <w:p w:rsidR="0004081B" w:rsidRPr="000B29D0" w:rsidRDefault="0004081B" w:rsidP="0004081B">
      <w:pPr>
        <w:numPr>
          <w:ilvl w:val="0"/>
          <w:numId w:val="24"/>
        </w:numPr>
        <w:ind w:left="426" w:hanging="426"/>
        <w:rPr>
          <w:rFonts w:ascii="Arial Narrow" w:hAnsi="Arial Narrow" w:cs="Verdana"/>
          <w:sz w:val="22"/>
          <w:szCs w:val="22"/>
        </w:rPr>
      </w:pPr>
      <w:r w:rsidRPr="000B29D0">
        <w:rPr>
          <w:rFonts w:ascii="Arial Narrow" w:hAnsi="Arial Narrow" w:cs="Verdana"/>
          <w:sz w:val="22"/>
          <w:szCs w:val="22"/>
        </w:rPr>
        <w:lastRenderedPageBreak/>
        <w:t xml:space="preserve">Wykonawca zobowiązuje się dostarczyć pakiety DNA do magazynu Wydziału Zaopatrzenia KWP w Poznaniu, ul. Taborowa 22a, 60-790 Poznań, od poniedziałku do piątku w godz. od 8.00 do 15:00. </w:t>
      </w:r>
    </w:p>
    <w:p w:rsidR="0004081B" w:rsidRPr="000B29D0" w:rsidRDefault="0004081B" w:rsidP="0004081B">
      <w:pPr>
        <w:numPr>
          <w:ilvl w:val="0"/>
          <w:numId w:val="24"/>
        </w:numPr>
        <w:ind w:left="426" w:hanging="426"/>
        <w:rPr>
          <w:rFonts w:ascii="Arial Narrow" w:hAnsi="Arial Narrow" w:cs="Verdana"/>
          <w:sz w:val="22"/>
          <w:szCs w:val="22"/>
        </w:rPr>
      </w:pPr>
      <w:r w:rsidRPr="000B29D0">
        <w:rPr>
          <w:rFonts w:ascii="Arial Narrow" w:hAnsi="Arial Narrow" w:cs="Verdana"/>
          <w:sz w:val="22"/>
          <w:szCs w:val="22"/>
        </w:rPr>
        <w:t>Wykonawca powiadomi Zamawiającego o planowanej dostawie pakietów DNA nie później niż na jeden dzień przed planowanym dniem dostawy.</w:t>
      </w:r>
    </w:p>
    <w:p w:rsidR="0004081B" w:rsidRPr="000B29D0" w:rsidRDefault="0004081B" w:rsidP="0004081B">
      <w:pPr>
        <w:numPr>
          <w:ilvl w:val="0"/>
          <w:numId w:val="24"/>
        </w:numPr>
        <w:ind w:left="426" w:hanging="426"/>
        <w:rPr>
          <w:rFonts w:ascii="Arial Narrow" w:hAnsi="Arial Narrow" w:cs="Verdana"/>
          <w:sz w:val="22"/>
          <w:szCs w:val="22"/>
        </w:rPr>
      </w:pPr>
      <w:r w:rsidRPr="000B29D0">
        <w:rPr>
          <w:rFonts w:ascii="Arial Narrow" w:hAnsi="Arial Narrow" w:cs="Verdana"/>
          <w:sz w:val="22"/>
          <w:szCs w:val="22"/>
        </w:rPr>
        <w:t>Każda dostawa będzie podlegała odbiorowi jakościowo-ilościowemu, który polegał będzie na sprawdzeniu dostarczonego przedmiotu umowy zgodnie z opisem przedmiotu zamówienia i formularzem ofertowym, stanowiącym załącznik nr 1 do umowy oraz sprawdzeniu terminu ważności dostarczonego towaru.</w:t>
      </w:r>
    </w:p>
    <w:p w:rsidR="0004081B" w:rsidRPr="000B29D0" w:rsidRDefault="0004081B" w:rsidP="0004081B">
      <w:pPr>
        <w:numPr>
          <w:ilvl w:val="0"/>
          <w:numId w:val="24"/>
        </w:numPr>
        <w:ind w:left="426" w:hanging="426"/>
        <w:rPr>
          <w:rFonts w:ascii="Arial Narrow" w:hAnsi="Arial Narrow" w:cs="Verdana"/>
          <w:sz w:val="22"/>
          <w:szCs w:val="22"/>
        </w:rPr>
      </w:pPr>
      <w:r w:rsidRPr="000B29D0">
        <w:rPr>
          <w:rFonts w:ascii="Arial Narrow" w:hAnsi="Arial Narrow" w:cs="Verdana"/>
          <w:sz w:val="22"/>
          <w:szCs w:val="22"/>
        </w:rPr>
        <w:t xml:space="preserve">Protokół odbioru ilościowo-jakościowego zostanie sporządzony w dwóch jednobrzmiących egzemplarzach, podpisany przez upoważnionych przedstawicieli Zamawiającego i Wykonawcy – po jednym egzemplarzu dla każdej ze Stron.  </w:t>
      </w:r>
    </w:p>
    <w:p w:rsidR="0004081B" w:rsidRPr="000B29D0" w:rsidRDefault="0004081B" w:rsidP="0004081B">
      <w:pPr>
        <w:numPr>
          <w:ilvl w:val="0"/>
          <w:numId w:val="24"/>
        </w:numPr>
        <w:ind w:left="426" w:hanging="426"/>
        <w:rPr>
          <w:rFonts w:ascii="Arial Narrow" w:hAnsi="Arial Narrow" w:cs="Verdana"/>
          <w:sz w:val="22"/>
          <w:szCs w:val="22"/>
        </w:rPr>
      </w:pPr>
      <w:r w:rsidRPr="000B29D0">
        <w:rPr>
          <w:rFonts w:ascii="Arial Narrow" w:hAnsi="Arial Narrow" w:cs="Verdana"/>
          <w:sz w:val="22"/>
          <w:szCs w:val="22"/>
        </w:rPr>
        <w:t>Jeżeli w trakcie odbioru jakościowo-ilościowego Zamawiający stwierdzi, że towar jest uszkodzony, niekompletny lub niezgodny z wymaganiami Zamawiającego określonymi w niniejszej umowie, Zamawiający ma prawo do odmowy przyjęcia całości dostawy bądź przyjęcia jej części, którą uzna za zgodną z wymaganiami, na zasadach określonych w § 7 ust. 5.</w:t>
      </w:r>
    </w:p>
    <w:p w:rsidR="0004081B" w:rsidRPr="000B29D0" w:rsidRDefault="0004081B" w:rsidP="0004081B">
      <w:pPr>
        <w:numPr>
          <w:ilvl w:val="0"/>
          <w:numId w:val="24"/>
        </w:numPr>
        <w:ind w:left="426" w:hanging="426"/>
        <w:rPr>
          <w:rFonts w:ascii="Arial Narrow" w:hAnsi="Arial Narrow" w:cs="Verdana"/>
          <w:sz w:val="22"/>
          <w:szCs w:val="22"/>
        </w:rPr>
      </w:pPr>
      <w:r w:rsidRPr="000B29D0">
        <w:rPr>
          <w:rFonts w:ascii="Arial Narrow" w:hAnsi="Arial Narrow" w:cs="Verdana"/>
          <w:sz w:val="22"/>
          <w:szCs w:val="22"/>
        </w:rPr>
        <w:t>Do czasu odbioru, o którym mowa w ust. 1 § 3, ryzyko wszelkich niebezpieczeństw związanych z ewentualnym uszkodzeniem lub utratą pakietów DNA ponosi Wykonawca.</w:t>
      </w:r>
    </w:p>
    <w:p w:rsidR="00A11BA0" w:rsidRPr="00A11BA0" w:rsidRDefault="00A11BA0" w:rsidP="00A11BA0">
      <w:pPr>
        <w:tabs>
          <w:tab w:val="left" w:pos="426"/>
        </w:tabs>
        <w:ind w:left="300" w:hanging="300"/>
        <w:jc w:val="center"/>
        <w:rPr>
          <w:rFonts w:ascii="Arial Narrow" w:hAnsi="Arial Narrow" w:cs="Verdana"/>
          <w:b/>
          <w:sz w:val="22"/>
          <w:szCs w:val="22"/>
          <w:lang w:eastAsia="zh-CN"/>
        </w:rPr>
      </w:pPr>
    </w:p>
    <w:p w:rsidR="00510143" w:rsidRPr="000B29D0" w:rsidRDefault="00510143" w:rsidP="00510143">
      <w:pPr>
        <w:jc w:val="center"/>
        <w:rPr>
          <w:rFonts w:ascii="Arial Narrow" w:hAnsi="Arial Narrow" w:cs="Verdana"/>
          <w:b/>
          <w:sz w:val="22"/>
          <w:szCs w:val="22"/>
        </w:rPr>
      </w:pPr>
      <w:r w:rsidRPr="000B29D0">
        <w:rPr>
          <w:rFonts w:ascii="Arial Narrow" w:hAnsi="Arial Narrow" w:cs="Verdana"/>
          <w:b/>
          <w:sz w:val="22"/>
          <w:szCs w:val="22"/>
        </w:rPr>
        <w:t>TERMIN OBOWIĄZYWANIA UMOWY</w:t>
      </w:r>
    </w:p>
    <w:p w:rsidR="00510143" w:rsidRPr="000B29D0" w:rsidRDefault="00510143" w:rsidP="00510143">
      <w:pPr>
        <w:jc w:val="center"/>
        <w:rPr>
          <w:rFonts w:ascii="Arial Narrow" w:hAnsi="Arial Narrow" w:cs="Verdana"/>
          <w:sz w:val="22"/>
          <w:szCs w:val="22"/>
        </w:rPr>
      </w:pPr>
      <w:r w:rsidRPr="000B29D0">
        <w:rPr>
          <w:rFonts w:ascii="Arial Narrow" w:hAnsi="Arial Narrow" w:cs="Verdana"/>
          <w:b/>
          <w:sz w:val="22"/>
          <w:szCs w:val="22"/>
        </w:rPr>
        <w:t>§ 4</w:t>
      </w:r>
    </w:p>
    <w:p w:rsidR="00510143" w:rsidRPr="000B29D0" w:rsidRDefault="00510143" w:rsidP="00510143">
      <w:pPr>
        <w:ind w:left="0" w:firstLine="0"/>
        <w:rPr>
          <w:rFonts w:ascii="Arial Narrow" w:hAnsi="Arial Narrow" w:cs="Verdana"/>
          <w:sz w:val="22"/>
          <w:szCs w:val="22"/>
        </w:rPr>
      </w:pPr>
    </w:p>
    <w:p w:rsidR="00510143" w:rsidRPr="000B29D0" w:rsidRDefault="00510143" w:rsidP="00510143">
      <w:pPr>
        <w:ind w:left="0" w:firstLine="0"/>
        <w:rPr>
          <w:rFonts w:ascii="Arial Narrow" w:hAnsi="Arial Narrow" w:cs="Verdana"/>
          <w:sz w:val="22"/>
          <w:szCs w:val="22"/>
        </w:rPr>
      </w:pPr>
      <w:r w:rsidRPr="000B29D0">
        <w:rPr>
          <w:rFonts w:ascii="Arial Narrow" w:hAnsi="Arial Narrow" w:cs="Verdana"/>
          <w:sz w:val="22"/>
          <w:szCs w:val="22"/>
        </w:rPr>
        <w:t>Umowa obowiązuje od dnia przesłania pierwszego zamówienia przez okres 12 miesięcy lub do wyczerpania środków finansowych przewidzianych na realizację zamówienia określonej w  § 6 ust. 1.</w:t>
      </w:r>
    </w:p>
    <w:p w:rsidR="00510143" w:rsidRDefault="00510143" w:rsidP="00A11BA0">
      <w:pPr>
        <w:tabs>
          <w:tab w:val="left" w:pos="-142"/>
        </w:tabs>
        <w:jc w:val="center"/>
        <w:rPr>
          <w:rFonts w:ascii="Arial Narrow" w:hAnsi="Arial Narrow" w:cs="Arial"/>
          <w:b/>
          <w:sz w:val="22"/>
          <w:szCs w:val="22"/>
          <w:lang w:eastAsia="zh-CN"/>
        </w:rPr>
      </w:pPr>
    </w:p>
    <w:p w:rsidR="00510143" w:rsidRPr="000B29D0" w:rsidRDefault="00510143" w:rsidP="00510143">
      <w:pPr>
        <w:jc w:val="center"/>
        <w:rPr>
          <w:rFonts w:ascii="Arial Narrow" w:hAnsi="Arial Narrow" w:cs="Verdana"/>
          <w:b/>
          <w:sz w:val="22"/>
          <w:szCs w:val="22"/>
        </w:rPr>
      </w:pPr>
      <w:r w:rsidRPr="000B29D0">
        <w:rPr>
          <w:rFonts w:ascii="Arial Narrow" w:hAnsi="Arial Narrow" w:cs="Verdana"/>
          <w:b/>
          <w:sz w:val="22"/>
          <w:szCs w:val="22"/>
        </w:rPr>
        <w:t>PODWYKONASTWO</w:t>
      </w:r>
    </w:p>
    <w:p w:rsidR="00510143" w:rsidRPr="000B29D0" w:rsidRDefault="00510143" w:rsidP="00510143">
      <w:pPr>
        <w:jc w:val="center"/>
        <w:rPr>
          <w:rFonts w:ascii="Arial Narrow" w:hAnsi="Arial Narrow" w:cs="Verdana"/>
          <w:sz w:val="22"/>
          <w:szCs w:val="22"/>
        </w:rPr>
      </w:pPr>
      <w:r w:rsidRPr="000B29D0">
        <w:rPr>
          <w:rFonts w:ascii="Arial Narrow" w:hAnsi="Arial Narrow" w:cs="Verdana"/>
          <w:b/>
          <w:sz w:val="22"/>
          <w:szCs w:val="22"/>
        </w:rPr>
        <w:t>§ 5</w:t>
      </w:r>
    </w:p>
    <w:p w:rsidR="00510143" w:rsidRDefault="00510143" w:rsidP="00510143">
      <w:pPr>
        <w:numPr>
          <w:ilvl w:val="0"/>
          <w:numId w:val="26"/>
        </w:numPr>
        <w:ind w:left="426" w:hanging="426"/>
        <w:rPr>
          <w:rFonts w:ascii="Arial Narrow" w:hAnsi="Arial Narrow" w:cs="Verdana"/>
          <w:sz w:val="22"/>
          <w:szCs w:val="22"/>
        </w:rPr>
      </w:pPr>
      <w:r w:rsidRPr="00510143">
        <w:rPr>
          <w:rFonts w:ascii="Arial Narrow" w:hAnsi="Arial Narrow" w:cs="Verdana"/>
          <w:sz w:val="22"/>
          <w:szCs w:val="22"/>
        </w:rPr>
        <w:t>Jeżeli powierzenie podwykonawcy części zamówienia następuje w trakcie jego realizacji, Wykonawca zobowiązany jest poinformować o tym fakcie Zamawiającego, a na jego żądanie przedstawić dokumenty stwierdzające brak podstaw do wykluczenia podwykonawcy, w zakresie i formie określonej w SWZ.</w:t>
      </w:r>
    </w:p>
    <w:p w:rsidR="00510143" w:rsidRPr="00510143" w:rsidRDefault="00510143" w:rsidP="00510143">
      <w:pPr>
        <w:numPr>
          <w:ilvl w:val="0"/>
          <w:numId w:val="26"/>
        </w:numPr>
        <w:ind w:left="426" w:hanging="426"/>
        <w:rPr>
          <w:rFonts w:ascii="Arial Narrow" w:hAnsi="Arial Narrow" w:cs="Arial"/>
          <w:b/>
          <w:sz w:val="22"/>
          <w:szCs w:val="22"/>
          <w:lang w:eastAsia="zh-CN"/>
        </w:rPr>
      </w:pPr>
      <w:r w:rsidRPr="00510143">
        <w:rPr>
          <w:rFonts w:ascii="Arial Narrow" w:hAnsi="Arial Narrow" w:cs="Verdana"/>
          <w:sz w:val="22"/>
          <w:szCs w:val="22"/>
        </w:rPr>
        <w:t>Jeżeli zamawiający stwierdzi, że wobec danego podwykonawcy zachodzą podstawy wykluczenia, Wykonawca zobowiązany</w:t>
      </w:r>
      <w:r>
        <w:rPr>
          <w:rFonts w:ascii="Arial Narrow" w:hAnsi="Arial Narrow" w:cs="Verdana"/>
          <w:sz w:val="22"/>
          <w:szCs w:val="22"/>
        </w:rPr>
        <w:t xml:space="preserve"> </w:t>
      </w:r>
      <w:r w:rsidRPr="00510143">
        <w:rPr>
          <w:rFonts w:ascii="Arial Narrow" w:hAnsi="Arial Narrow" w:cs="Verdana"/>
          <w:sz w:val="22"/>
          <w:szCs w:val="22"/>
        </w:rPr>
        <w:t xml:space="preserve">jest zastąpić tego podwykonawcę lub zrezygnować z powierzenia wykonania części zamówienia </w:t>
      </w:r>
      <w:r>
        <w:rPr>
          <w:rFonts w:ascii="Arial Narrow" w:hAnsi="Arial Narrow" w:cs="Verdana"/>
          <w:sz w:val="22"/>
          <w:szCs w:val="22"/>
        </w:rPr>
        <w:t>p</w:t>
      </w:r>
      <w:r w:rsidRPr="00510143">
        <w:rPr>
          <w:rFonts w:ascii="Arial Narrow" w:hAnsi="Arial Narrow" w:cs="Verdana"/>
          <w:sz w:val="22"/>
          <w:szCs w:val="22"/>
        </w:rPr>
        <w:t>odwykonawcy</w:t>
      </w:r>
      <w:r>
        <w:rPr>
          <w:rFonts w:ascii="Arial Narrow" w:hAnsi="Arial Narrow" w:cs="Verdana"/>
          <w:sz w:val="22"/>
          <w:szCs w:val="22"/>
        </w:rPr>
        <w:t>.</w:t>
      </w:r>
    </w:p>
    <w:p w:rsidR="00510143" w:rsidRPr="00510143" w:rsidRDefault="00510143" w:rsidP="00510143">
      <w:pPr>
        <w:numPr>
          <w:ilvl w:val="0"/>
          <w:numId w:val="26"/>
        </w:numPr>
        <w:ind w:left="426" w:hanging="426"/>
        <w:rPr>
          <w:rFonts w:ascii="Arial Narrow" w:hAnsi="Arial Narrow" w:cs="Arial"/>
          <w:b/>
          <w:sz w:val="22"/>
          <w:szCs w:val="22"/>
          <w:lang w:eastAsia="zh-CN"/>
        </w:rPr>
      </w:pPr>
      <w:r w:rsidRPr="00510143">
        <w:rPr>
          <w:rFonts w:ascii="Arial Narrow" w:hAnsi="Arial Narrow" w:cs="Verdana"/>
          <w:sz w:val="22"/>
          <w:szCs w:val="22"/>
        </w:rPr>
        <w:t>Powierzenie wykonania części zamówienia podwykonawcom nie zwalnia Wykonawcy z odpowiedzialności za należyte wykonania tego zamówienia</w:t>
      </w:r>
    </w:p>
    <w:p w:rsidR="0053796C" w:rsidRPr="000B29D0" w:rsidRDefault="0053796C" w:rsidP="0053796C">
      <w:pPr>
        <w:jc w:val="center"/>
        <w:rPr>
          <w:rFonts w:ascii="Arial Narrow" w:hAnsi="Arial Narrow" w:cs="Verdana"/>
          <w:b/>
          <w:sz w:val="22"/>
          <w:szCs w:val="22"/>
        </w:rPr>
      </w:pPr>
      <w:r w:rsidRPr="000B29D0">
        <w:rPr>
          <w:rFonts w:ascii="Arial Narrow" w:hAnsi="Arial Narrow" w:cs="Verdana"/>
          <w:b/>
          <w:sz w:val="22"/>
          <w:szCs w:val="22"/>
        </w:rPr>
        <w:t>WARTOŚĆ UMOWY I ZASADY ROZLICZEŃ</w:t>
      </w:r>
    </w:p>
    <w:p w:rsidR="0053796C" w:rsidRPr="000B29D0" w:rsidRDefault="0053796C" w:rsidP="0053796C">
      <w:pPr>
        <w:jc w:val="center"/>
        <w:rPr>
          <w:rFonts w:ascii="Arial Narrow" w:hAnsi="Arial Narrow" w:cs="Verdana"/>
          <w:b/>
          <w:sz w:val="22"/>
          <w:szCs w:val="22"/>
        </w:rPr>
      </w:pPr>
      <w:r w:rsidRPr="000B29D0">
        <w:rPr>
          <w:rFonts w:ascii="Arial Narrow" w:hAnsi="Arial Narrow" w:cs="Verdana"/>
          <w:b/>
          <w:sz w:val="22"/>
          <w:szCs w:val="22"/>
        </w:rPr>
        <w:t>§ 6</w:t>
      </w:r>
    </w:p>
    <w:p w:rsidR="0053796C" w:rsidRPr="000B29D0" w:rsidRDefault="0053796C" w:rsidP="0053796C">
      <w:pPr>
        <w:jc w:val="center"/>
        <w:rPr>
          <w:rFonts w:ascii="Arial Narrow" w:hAnsi="Arial Narrow" w:cs="Verdana"/>
          <w:sz w:val="22"/>
          <w:szCs w:val="22"/>
        </w:rPr>
      </w:pPr>
    </w:p>
    <w:p w:rsidR="0053796C" w:rsidRPr="000B29D0" w:rsidRDefault="0053796C" w:rsidP="0053796C">
      <w:pPr>
        <w:numPr>
          <w:ilvl w:val="0"/>
          <w:numId w:val="27"/>
        </w:numPr>
        <w:tabs>
          <w:tab w:val="clear" w:pos="357"/>
          <w:tab w:val="num" w:pos="0"/>
        </w:tabs>
        <w:ind w:left="426" w:hanging="426"/>
        <w:rPr>
          <w:rFonts w:ascii="Arial Narrow" w:hAnsi="Arial Narrow" w:cs="Verdana"/>
          <w:sz w:val="22"/>
          <w:szCs w:val="22"/>
        </w:rPr>
      </w:pPr>
      <w:r w:rsidRPr="000B29D0">
        <w:rPr>
          <w:rFonts w:ascii="Arial Narrow" w:hAnsi="Arial Narrow" w:cs="Verdana"/>
          <w:sz w:val="22"/>
          <w:szCs w:val="22"/>
        </w:rPr>
        <w:t>Wartość Umowy brutto  wynosi  ……………………….. zł zgodnie ze złożoną ofertą, wraz z należnym podatkiem VAT, (słownie) …………………………………………………………………………………..</w:t>
      </w:r>
    </w:p>
    <w:p w:rsidR="0053796C" w:rsidRPr="000B29D0" w:rsidRDefault="0053796C" w:rsidP="0053796C">
      <w:pPr>
        <w:numPr>
          <w:ilvl w:val="0"/>
          <w:numId w:val="27"/>
        </w:numPr>
        <w:tabs>
          <w:tab w:val="clear" w:pos="357"/>
          <w:tab w:val="num" w:pos="0"/>
        </w:tabs>
        <w:ind w:left="426" w:hanging="426"/>
        <w:rPr>
          <w:rFonts w:ascii="Arial Narrow" w:hAnsi="Arial Narrow" w:cs="Verdana"/>
          <w:sz w:val="22"/>
          <w:szCs w:val="22"/>
        </w:rPr>
      </w:pPr>
      <w:r w:rsidRPr="000B29D0">
        <w:rPr>
          <w:rFonts w:ascii="Arial Narrow" w:hAnsi="Arial Narrow" w:cs="Verdana"/>
          <w:sz w:val="22"/>
          <w:szCs w:val="22"/>
        </w:rPr>
        <w:t xml:space="preserve">Wykonawca oświadcza, że wynagrodzenie określone w ust. 1 oprócz ceny sprzedaży przedmiotu umowy zawiera wszystkie koszty związane z ich dostawą, w tym koszty ubezpieczenia na czas dostawy. </w:t>
      </w:r>
    </w:p>
    <w:p w:rsidR="0053796C" w:rsidRPr="000B29D0" w:rsidRDefault="0053796C" w:rsidP="0053796C">
      <w:pPr>
        <w:numPr>
          <w:ilvl w:val="0"/>
          <w:numId w:val="27"/>
        </w:numPr>
        <w:tabs>
          <w:tab w:val="clear" w:pos="357"/>
          <w:tab w:val="num" w:pos="0"/>
        </w:tabs>
        <w:ind w:left="426" w:hanging="426"/>
        <w:rPr>
          <w:rFonts w:ascii="Arial Narrow" w:hAnsi="Arial Narrow" w:cs="Verdana"/>
          <w:sz w:val="22"/>
          <w:szCs w:val="22"/>
        </w:rPr>
      </w:pPr>
      <w:r w:rsidRPr="000B29D0">
        <w:rPr>
          <w:rFonts w:ascii="Arial Narrow" w:hAnsi="Arial Narrow" w:cs="Verdana"/>
          <w:color w:val="000000"/>
          <w:sz w:val="22"/>
          <w:szCs w:val="22"/>
        </w:rPr>
        <w:t>Zamawiający zapłaci Wykonawcy wynagrodzenie przelewem na rachunek bankowy wskazany w fakturze, w terminie do 30 dni od daty otrzymania przez Zamawiającego prawidłowo wystawionej faktury VAT</w:t>
      </w:r>
      <w:r w:rsidRPr="000B29D0">
        <w:rPr>
          <w:rFonts w:ascii="Arial Narrow" w:hAnsi="Arial Narrow" w:cs="Verdana"/>
          <w:sz w:val="22"/>
          <w:szCs w:val="22"/>
        </w:rPr>
        <w:t xml:space="preserve">. </w:t>
      </w:r>
      <w:r w:rsidRPr="000B29D0">
        <w:rPr>
          <w:rFonts w:ascii="Arial Narrow" w:hAnsi="Arial Narrow"/>
          <w:sz w:val="22"/>
          <w:szCs w:val="22"/>
        </w:rPr>
        <w:t>Wykonawca może przesłać fakturę za pośrednictwem platformy elektronicznej wskazując nr NIP Komendy Wojewódzkiej Policji w Poznaniu – 777 00 01 878</w:t>
      </w:r>
    </w:p>
    <w:p w:rsidR="0053796C" w:rsidRPr="000B29D0" w:rsidRDefault="0053796C" w:rsidP="0053796C">
      <w:pPr>
        <w:numPr>
          <w:ilvl w:val="0"/>
          <w:numId w:val="27"/>
        </w:numPr>
        <w:tabs>
          <w:tab w:val="clear" w:pos="357"/>
          <w:tab w:val="num" w:pos="0"/>
        </w:tabs>
        <w:ind w:left="426" w:hanging="426"/>
        <w:rPr>
          <w:rFonts w:ascii="Arial Narrow" w:hAnsi="Arial Narrow" w:cs="Verdana"/>
          <w:sz w:val="22"/>
          <w:szCs w:val="22"/>
        </w:rPr>
      </w:pPr>
      <w:r w:rsidRPr="000B29D0">
        <w:rPr>
          <w:rFonts w:ascii="Arial Narrow" w:hAnsi="Arial Narrow" w:cs="Verdana"/>
          <w:color w:val="000000"/>
          <w:sz w:val="22"/>
          <w:szCs w:val="22"/>
        </w:rPr>
        <w:t>Faktura VAT powinna być wystawiona na płatnika: Komenda Wojewódzka Policji w Poznaniu, NIP: 777-00-01-878, REGON: 63073410, adres: 60-844 Poznań, ul. Kochanowskiego 2a.</w:t>
      </w:r>
    </w:p>
    <w:p w:rsidR="0053796C" w:rsidRPr="000B29D0" w:rsidRDefault="0053796C" w:rsidP="0053796C">
      <w:pPr>
        <w:numPr>
          <w:ilvl w:val="0"/>
          <w:numId w:val="27"/>
        </w:numPr>
        <w:tabs>
          <w:tab w:val="clear" w:pos="357"/>
          <w:tab w:val="num" w:pos="0"/>
        </w:tabs>
        <w:ind w:left="426" w:hanging="426"/>
        <w:rPr>
          <w:rFonts w:ascii="Arial Narrow" w:hAnsi="Arial Narrow" w:cs="Verdana"/>
          <w:sz w:val="22"/>
          <w:szCs w:val="22"/>
        </w:rPr>
      </w:pPr>
      <w:r w:rsidRPr="000B29D0">
        <w:rPr>
          <w:rFonts w:ascii="Arial Narrow" w:hAnsi="Arial Narrow" w:cs="Verdana"/>
          <w:sz w:val="22"/>
          <w:szCs w:val="22"/>
        </w:rPr>
        <w:t>Zamawiający nie wyraża zgody na cesję wierzytelności wynikających z niniejszej umowy bez swojej zgody wyrażonej na piśmie, pod rygorem nieważności.</w:t>
      </w:r>
    </w:p>
    <w:p w:rsidR="0053796C" w:rsidRPr="000B29D0" w:rsidRDefault="0053796C" w:rsidP="0053796C">
      <w:pPr>
        <w:jc w:val="center"/>
        <w:rPr>
          <w:rFonts w:ascii="Arial Narrow" w:hAnsi="Arial Narrow" w:cs="Verdana"/>
          <w:b/>
          <w:sz w:val="22"/>
          <w:szCs w:val="22"/>
        </w:rPr>
      </w:pPr>
      <w:r w:rsidRPr="000B29D0">
        <w:rPr>
          <w:rFonts w:ascii="Arial Narrow" w:hAnsi="Arial Narrow" w:cs="Verdana"/>
          <w:b/>
          <w:sz w:val="22"/>
          <w:szCs w:val="22"/>
        </w:rPr>
        <w:t>GWARANCJA i REKLAMACJE</w:t>
      </w:r>
    </w:p>
    <w:p w:rsidR="0053796C" w:rsidRPr="000B29D0" w:rsidRDefault="0053796C" w:rsidP="0053796C">
      <w:pPr>
        <w:jc w:val="center"/>
        <w:rPr>
          <w:rFonts w:ascii="Arial Narrow" w:hAnsi="Arial Narrow" w:cs="Verdana"/>
          <w:b/>
          <w:sz w:val="22"/>
          <w:szCs w:val="22"/>
        </w:rPr>
      </w:pPr>
      <w:r w:rsidRPr="000B29D0">
        <w:rPr>
          <w:rFonts w:ascii="Arial Narrow" w:hAnsi="Arial Narrow" w:cs="Verdana"/>
          <w:b/>
          <w:sz w:val="22"/>
          <w:szCs w:val="22"/>
        </w:rPr>
        <w:t>§ 7</w:t>
      </w:r>
    </w:p>
    <w:p w:rsidR="0053796C" w:rsidRPr="000B29D0" w:rsidRDefault="0053796C" w:rsidP="0053796C">
      <w:pPr>
        <w:numPr>
          <w:ilvl w:val="0"/>
          <w:numId w:val="28"/>
        </w:numPr>
        <w:tabs>
          <w:tab w:val="clear" w:pos="357"/>
          <w:tab w:val="num" w:pos="0"/>
        </w:tabs>
        <w:ind w:left="426" w:hanging="426"/>
        <w:rPr>
          <w:rFonts w:ascii="Arial Narrow" w:hAnsi="Arial Narrow" w:cs="Verdana"/>
          <w:sz w:val="22"/>
          <w:szCs w:val="22"/>
        </w:rPr>
      </w:pPr>
      <w:r w:rsidRPr="000B29D0">
        <w:rPr>
          <w:rFonts w:ascii="Arial Narrow" w:hAnsi="Arial Narrow" w:cs="Verdana"/>
          <w:sz w:val="22"/>
          <w:szCs w:val="22"/>
        </w:rPr>
        <w:t>Wykonawca gwarantuje, że dostarczony towar odpowiada przeznaczeniu i użytkowi wynikającemu z umowy, ponadto jest w pełni zgodny  z umową i formularzem ofertowym będącym załącznikiem nr 1 do umowy.</w:t>
      </w:r>
    </w:p>
    <w:p w:rsidR="0053796C" w:rsidRPr="000B29D0" w:rsidRDefault="0053796C" w:rsidP="0053796C">
      <w:pPr>
        <w:numPr>
          <w:ilvl w:val="0"/>
          <w:numId w:val="28"/>
        </w:numPr>
        <w:tabs>
          <w:tab w:val="clear" w:pos="357"/>
          <w:tab w:val="num" w:pos="0"/>
        </w:tabs>
        <w:ind w:left="426" w:hanging="426"/>
        <w:rPr>
          <w:rFonts w:ascii="Arial Narrow" w:hAnsi="Arial Narrow" w:cs="Verdana"/>
          <w:sz w:val="22"/>
          <w:szCs w:val="22"/>
        </w:rPr>
      </w:pPr>
      <w:r w:rsidRPr="000B29D0">
        <w:rPr>
          <w:rFonts w:ascii="Arial Narrow" w:hAnsi="Arial Narrow" w:cs="Verdana"/>
          <w:sz w:val="22"/>
          <w:szCs w:val="22"/>
        </w:rPr>
        <w:t>Dostarczony przedmiot umowy objęty jest 24 miesięczną gwarancją</w:t>
      </w:r>
      <w:r>
        <w:rPr>
          <w:rFonts w:ascii="Arial Narrow" w:hAnsi="Arial Narrow" w:cs="Verdana"/>
          <w:sz w:val="22"/>
          <w:szCs w:val="22"/>
        </w:rPr>
        <w:t>,</w:t>
      </w:r>
      <w:r w:rsidRPr="000B29D0">
        <w:rPr>
          <w:rFonts w:ascii="Arial Narrow" w:hAnsi="Arial Narrow" w:cs="Verdana"/>
          <w:sz w:val="22"/>
          <w:szCs w:val="22"/>
        </w:rPr>
        <w:t xml:space="preserve"> licząc od dnia podpisania bez zastrzeżeń przez przedstawicieli stron protokołu jakościowo-ilościowego.</w:t>
      </w:r>
    </w:p>
    <w:p w:rsidR="0053796C" w:rsidRPr="000B29D0" w:rsidRDefault="0053796C" w:rsidP="0053796C">
      <w:pPr>
        <w:numPr>
          <w:ilvl w:val="0"/>
          <w:numId w:val="28"/>
        </w:numPr>
        <w:tabs>
          <w:tab w:val="clear" w:pos="357"/>
          <w:tab w:val="num" w:pos="0"/>
        </w:tabs>
        <w:ind w:left="426" w:hanging="426"/>
        <w:rPr>
          <w:rFonts w:ascii="Arial Narrow" w:hAnsi="Arial Narrow" w:cs="Verdana"/>
          <w:sz w:val="22"/>
          <w:szCs w:val="22"/>
        </w:rPr>
      </w:pPr>
      <w:r w:rsidRPr="000B29D0">
        <w:rPr>
          <w:rFonts w:ascii="Arial Narrow" w:hAnsi="Arial Narrow" w:cs="Verdana"/>
          <w:sz w:val="22"/>
          <w:szCs w:val="22"/>
        </w:rPr>
        <w:t>W przypadku ujawnienia braków ilościowych Zamawiający w ciągu dwóch dni roboczych od dnia odbioru sporządzi pisemną reklamację ze wskazaniem ilości brakującego towaru, którą przekaże Wykonawcy.</w:t>
      </w:r>
    </w:p>
    <w:p w:rsidR="0053796C" w:rsidRPr="000B29D0" w:rsidRDefault="0053796C" w:rsidP="0053796C">
      <w:pPr>
        <w:numPr>
          <w:ilvl w:val="0"/>
          <w:numId w:val="28"/>
        </w:numPr>
        <w:tabs>
          <w:tab w:val="clear" w:pos="357"/>
          <w:tab w:val="num" w:pos="0"/>
        </w:tabs>
        <w:ind w:left="426" w:hanging="426"/>
        <w:rPr>
          <w:rFonts w:ascii="Arial Narrow" w:hAnsi="Arial Narrow" w:cs="Verdana"/>
          <w:sz w:val="22"/>
          <w:szCs w:val="22"/>
        </w:rPr>
      </w:pPr>
      <w:r w:rsidRPr="000B29D0">
        <w:rPr>
          <w:rFonts w:ascii="Arial Narrow" w:hAnsi="Arial Narrow" w:cs="Verdana"/>
          <w:sz w:val="22"/>
          <w:szCs w:val="22"/>
        </w:rPr>
        <w:t>Wykonawca ma obowiązek niezwłocznego, jednak nie później niż w terminie 5 dni roboczych od dnia pisemnego zgłoszenia przez Zamawiającego dostarczenia brakującej ilości towaru, pod rygorem zastosowania kary umownej, o której mowa w § 8 ust. 1</w:t>
      </w:r>
    </w:p>
    <w:p w:rsidR="0053796C" w:rsidRPr="000B29D0" w:rsidRDefault="0053796C" w:rsidP="0053796C">
      <w:pPr>
        <w:numPr>
          <w:ilvl w:val="0"/>
          <w:numId w:val="28"/>
        </w:numPr>
        <w:tabs>
          <w:tab w:val="clear" w:pos="357"/>
          <w:tab w:val="num" w:pos="0"/>
        </w:tabs>
        <w:ind w:left="426" w:hanging="426"/>
        <w:rPr>
          <w:rFonts w:ascii="Arial Narrow" w:hAnsi="Arial Narrow" w:cs="Verdana"/>
          <w:sz w:val="22"/>
          <w:szCs w:val="22"/>
        </w:rPr>
      </w:pPr>
      <w:r w:rsidRPr="000B29D0">
        <w:rPr>
          <w:rFonts w:ascii="Arial Narrow" w:hAnsi="Arial Narrow" w:cs="Verdana"/>
          <w:sz w:val="22"/>
          <w:szCs w:val="22"/>
        </w:rPr>
        <w:lastRenderedPageBreak/>
        <w:t>W przypadku dostarczenia towaru niezgodnego z opisem przedmiotu umowy Wykonawca ma obowiązek jego niezwłocznej, jednak nie później niż w terminie 5 dni roboczych od dnia pisemnego zgłoszenia przez Zamawiającego wymiany na towar zgodny z wymaganiami pod rygorem zastosowania kary umownej, o której mowa w § 8 ust. 4.</w:t>
      </w:r>
    </w:p>
    <w:p w:rsidR="0053796C" w:rsidRPr="000B29D0" w:rsidRDefault="0053796C" w:rsidP="0053796C">
      <w:pPr>
        <w:numPr>
          <w:ilvl w:val="0"/>
          <w:numId w:val="28"/>
        </w:numPr>
        <w:tabs>
          <w:tab w:val="clear" w:pos="357"/>
          <w:tab w:val="num" w:pos="0"/>
        </w:tabs>
        <w:ind w:left="426" w:hanging="426"/>
        <w:rPr>
          <w:rFonts w:ascii="Arial Narrow" w:hAnsi="Arial Narrow" w:cs="Verdana"/>
          <w:sz w:val="22"/>
          <w:szCs w:val="22"/>
        </w:rPr>
      </w:pPr>
      <w:r w:rsidRPr="000B29D0">
        <w:rPr>
          <w:rFonts w:ascii="Arial Narrow" w:hAnsi="Arial Narrow" w:cs="Verdana"/>
          <w:sz w:val="22"/>
          <w:szCs w:val="22"/>
        </w:rPr>
        <w:t>W przypadku ujawnienia wad i uszkodzeń w trakcie użytkowania Zamawiający na koszt Wykonawcy odeśle wadliwy towar wraz z opisem wad, a Wykonawca dokona jego niezwłocznej wymiany na towar pełnowartościowy, jednak nie później niż w terminie do 5 dni roboczych.</w:t>
      </w:r>
    </w:p>
    <w:p w:rsidR="0053796C" w:rsidRPr="000B29D0" w:rsidRDefault="0053796C" w:rsidP="0053796C">
      <w:pPr>
        <w:ind w:left="426" w:firstLine="0"/>
        <w:rPr>
          <w:rFonts w:ascii="Arial Narrow" w:hAnsi="Arial Narrow" w:cs="Verdana"/>
          <w:sz w:val="22"/>
          <w:szCs w:val="22"/>
        </w:rPr>
      </w:pPr>
      <w:r w:rsidRPr="000B29D0">
        <w:rPr>
          <w:rFonts w:ascii="Arial Narrow" w:hAnsi="Arial Narrow" w:cs="Verdana"/>
          <w:sz w:val="22"/>
          <w:szCs w:val="22"/>
        </w:rPr>
        <w:t>Pisemna reklamacja zawiera:</w:t>
      </w:r>
    </w:p>
    <w:p w:rsidR="0053796C" w:rsidRPr="000B29D0" w:rsidRDefault="0053796C" w:rsidP="0053796C">
      <w:pPr>
        <w:ind w:left="426" w:firstLine="0"/>
        <w:rPr>
          <w:rFonts w:ascii="Arial Narrow" w:hAnsi="Arial Narrow" w:cs="Verdana"/>
          <w:sz w:val="22"/>
          <w:szCs w:val="22"/>
        </w:rPr>
      </w:pPr>
      <w:r w:rsidRPr="000B29D0">
        <w:rPr>
          <w:rFonts w:ascii="Arial Narrow" w:hAnsi="Arial Narrow" w:cs="Verdana"/>
          <w:sz w:val="22"/>
          <w:szCs w:val="22"/>
        </w:rPr>
        <w:t>- ilość reklamowanych pakietów DNA;</w:t>
      </w:r>
    </w:p>
    <w:p w:rsidR="0053796C" w:rsidRPr="000B29D0" w:rsidRDefault="0053796C" w:rsidP="0053796C">
      <w:pPr>
        <w:ind w:left="426" w:firstLine="0"/>
        <w:rPr>
          <w:rFonts w:ascii="Arial Narrow" w:hAnsi="Arial Narrow" w:cs="Verdana"/>
          <w:sz w:val="22"/>
          <w:szCs w:val="22"/>
        </w:rPr>
      </w:pPr>
      <w:r w:rsidRPr="000B29D0">
        <w:rPr>
          <w:rFonts w:ascii="Arial Narrow" w:hAnsi="Arial Narrow" w:cs="Verdana"/>
          <w:sz w:val="22"/>
          <w:szCs w:val="22"/>
        </w:rPr>
        <w:t>- opis wad i uszkodzeń</w:t>
      </w:r>
    </w:p>
    <w:p w:rsidR="0053796C" w:rsidRPr="000B29D0" w:rsidRDefault="0053796C" w:rsidP="0053796C">
      <w:pPr>
        <w:ind w:left="426" w:hanging="1"/>
        <w:rPr>
          <w:rFonts w:ascii="Arial Narrow" w:hAnsi="Arial Narrow" w:cs="Verdana"/>
          <w:sz w:val="22"/>
          <w:szCs w:val="22"/>
        </w:rPr>
      </w:pPr>
      <w:r w:rsidRPr="000B29D0">
        <w:rPr>
          <w:rFonts w:ascii="Arial Narrow" w:hAnsi="Arial Narrow" w:cs="Verdana"/>
          <w:sz w:val="22"/>
          <w:szCs w:val="22"/>
        </w:rPr>
        <w:t>- datę dostarczenia towaru.</w:t>
      </w:r>
    </w:p>
    <w:p w:rsidR="0053796C" w:rsidRPr="000B29D0" w:rsidRDefault="0053796C" w:rsidP="0053796C">
      <w:pPr>
        <w:rPr>
          <w:rFonts w:ascii="Arial Narrow" w:hAnsi="Arial Narrow" w:cs="Verdana"/>
          <w:sz w:val="22"/>
          <w:szCs w:val="22"/>
        </w:rPr>
      </w:pPr>
      <w:r w:rsidRPr="000B29D0">
        <w:rPr>
          <w:rFonts w:ascii="Arial Narrow" w:hAnsi="Arial Narrow" w:cs="Verdana"/>
          <w:sz w:val="22"/>
          <w:szCs w:val="22"/>
        </w:rPr>
        <w:t xml:space="preserve">7. </w:t>
      </w:r>
      <w:r>
        <w:rPr>
          <w:rFonts w:ascii="Arial Narrow" w:hAnsi="Arial Narrow" w:cs="Verdana"/>
        </w:rPr>
        <w:tab/>
      </w:r>
      <w:r w:rsidRPr="000B29D0">
        <w:rPr>
          <w:rFonts w:ascii="Arial Narrow" w:hAnsi="Arial Narrow" w:cs="Verdana"/>
          <w:sz w:val="22"/>
          <w:szCs w:val="22"/>
        </w:rPr>
        <w:t xml:space="preserve">W przypadku nie uznania reklamacji Zamawiającego, Wykonawca jest zobowiązany zająć stanowisko na </w:t>
      </w:r>
      <w:r>
        <w:rPr>
          <w:rFonts w:ascii="Arial Narrow" w:hAnsi="Arial Narrow" w:cs="Verdana"/>
        </w:rPr>
        <w:t>p</w:t>
      </w:r>
      <w:r w:rsidRPr="000B29D0">
        <w:rPr>
          <w:rFonts w:ascii="Arial Narrow" w:hAnsi="Arial Narrow" w:cs="Verdana"/>
          <w:sz w:val="22"/>
          <w:szCs w:val="22"/>
        </w:rPr>
        <w:t>iśmie ze wskazaniem przyczyn, dla których reklamacji nie uznaje. Stanowisko Wykonawca jest zobowiązany dostarczyć Zamawiającemu w terminie 5 dni roboczych od otrzymania reklamacji.</w:t>
      </w:r>
    </w:p>
    <w:p w:rsidR="00A11BA0" w:rsidRDefault="00A11BA0" w:rsidP="00A11BA0">
      <w:pPr>
        <w:spacing w:line="100" w:lineRule="atLeast"/>
        <w:ind w:left="400" w:hanging="401"/>
        <w:rPr>
          <w:rFonts w:ascii="Arial Narrow" w:hAnsi="Arial Narrow" w:cs="Arial"/>
          <w:sz w:val="22"/>
          <w:szCs w:val="22"/>
          <w:lang w:eastAsia="zh-CN"/>
        </w:rPr>
      </w:pPr>
    </w:p>
    <w:p w:rsidR="0053796C" w:rsidRPr="000B29D0" w:rsidRDefault="0053796C" w:rsidP="0053796C">
      <w:pPr>
        <w:jc w:val="center"/>
        <w:rPr>
          <w:rFonts w:ascii="Arial Narrow" w:hAnsi="Arial Narrow" w:cs="Verdana"/>
          <w:b/>
          <w:sz w:val="22"/>
          <w:szCs w:val="22"/>
        </w:rPr>
      </w:pPr>
      <w:r w:rsidRPr="000B29D0">
        <w:rPr>
          <w:rFonts w:ascii="Arial Narrow" w:hAnsi="Arial Narrow" w:cs="Verdana"/>
          <w:b/>
          <w:sz w:val="22"/>
          <w:szCs w:val="22"/>
        </w:rPr>
        <w:t>KARY UMOWNE</w:t>
      </w:r>
    </w:p>
    <w:p w:rsidR="0053796C" w:rsidRPr="000B29D0" w:rsidRDefault="0053796C" w:rsidP="0053796C">
      <w:pPr>
        <w:jc w:val="center"/>
        <w:rPr>
          <w:rFonts w:ascii="Arial Narrow" w:hAnsi="Arial Narrow" w:cs="Verdana"/>
          <w:b/>
          <w:sz w:val="22"/>
          <w:szCs w:val="22"/>
        </w:rPr>
      </w:pPr>
      <w:r w:rsidRPr="000B29D0">
        <w:rPr>
          <w:rFonts w:ascii="Arial Narrow" w:hAnsi="Arial Narrow" w:cs="Verdana"/>
          <w:b/>
          <w:sz w:val="22"/>
          <w:szCs w:val="22"/>
        </w:rPr>
        <w:t>§ 8</w:t>
      </w:r>
    </w:p>
    <w:p w:rsidR="0053796C" w:rsidRPr="000B29D0" w:rsidRDefault="0053796C" w:rsidP="0053796C">
      <w:pPr>
        <w:jc w:val="center"/>
        <w:rPr>
          <w:rFonts w:ascii="Arial Narrow" w:hAnsi="Arial Narrow" w:cs="Verdana"/>
          <w:sz w:val="22"/>
          <w:szCs w:val="22"/>
        </w:rPr>
      </w:pPr>
    </w:p>
    <w:p w:rsidR="0053796C" w:rsidRPr="000B29D0" w:rsidRDefault="0053796C" w:rsidP="0053796C">
      <w:pPr>
        <w:numPr>
          <w:ilvl w:val="0"/>
          <w:numId w:val="15"/>
        </w:numPr>
        <w:ind w:left="426" w:hanging="426"/>
        <w:rPr>
          <w:rFonts w:ascii="Arial Narrow" w:hAnsi="Arial Narrow" w:cs="Verdana"/>
          <w:sz w:val="22"/>
          <w:szCs w:val="22"/>
        </w:rPr>
      </w:pPr>
      <w:r w:rsidRPr="000B29D0">
        <w:rPr>
          <w:rFonts w:ascii="Arial Narrow" w:hAnsi="Arial Narrow" w:cs="Verdana"/>
          <w:sz w:val="22"/>
          <w:szCs w:val="22"/>
        </w:rPr>
        <w:t>Wykonawca zapłaci karę umowną:</w:t>
      </w:r>
    </w:p>
    <w:p w:rsidR="0053796C" w:rsidRPr="000B29D0" w:rsidRDefault="0053796C" w:rsidP="0053796C">
      <w:pPr>
        <w:numPr>
          <w:ilvl w:val="0"/>
          <w:numId w:val="29"/>
        </w:numPr>
        <w:tabs>
          <w:tab w:val="left" w:pos="851"/>
        </w:tabs>
        <w:ind w:left="851" w:hanging="425"/>
        <w:rPr>
          <w:rFonts w:ascii="Arial Narrow" w:hAnsi="Arial Narrow" w:cs="Verdana"/>
          <w:sz w:val="22"/>
          <w:szCs w:val="22"/>
        </w:rPr>
      </w:pPr>
      <w:r w:rsidRPr="000B29D0">
        <w:rPr>
          <w:rFonts w:ascii="Arial Narrow" w:hAnsi="Arial Narrow" w:cs="Verdana"/>
          <w:sz w:val="22"/>
          <w:szCs w:val="22"/>
        </w:rPr>
        <w:t>w przypadku zwłoki w terminie dostawy, o którym mowa w § 3 ust. 1 umowy, w wysokości 0,5% wartości brutto niezrealizowanego zamówienia, za każdy dzień roboczy;</w:t>
      </w:r>
    </w:p>
    <w:p w:rsidR="0053796C" w:rsidRPr="000B29D0" w:rsidRDefault="0053796C" w:rsidP="0053796C">
      <w:pPr>
        <w:numPr>
          <w:ilvl w:val="0"/>
          <w:numId w:val="29"/>
        </w:numPr>
        <w:tabs>
          <w:tab w:val="left" w:pos="851"/>
        </w:tabs>
        <w:ind w:left="851" w:hanging="425"/>
        <w:rPr>
          <w:rFonts w:ascii="Arial Narrow" w:hAnsi="Arial Narrow" w:cs="Verdana"/>
          <w:sz w:val="22"/>
          <w:szCs w:val="22"/>
        </w:rPr>
      </w:pPr>
      <w:r w:rsidRPr="000B29D0">
        <w:rPr>
          <w:rFonts w:ascii="Arial Narrow" w:hAnsi="Arial Narrow" w:cs="Verdana"/>
          <w:sz w:val="22"/>
          <w:szCs w:val="22"/>
        </w:rPr>
        <w:t>w przypadku odstąpienia od umowy przez Zamawiającego lub rozwiązania jej przez Zamawiającego z winy Wykonawcy w wysokości 10% wartości brutto niezrealizowanej umowy;</w:t>
      </w:r>
    </w:p>
    <w:p w:rsidR="0053796C" w:rsidRPr="000B29D0" w:rsidRDefault="0053796C" w:rsidP="0053796C">
      <w:pPr>
        <w:numPr>
          <w:ilvl w:val="0"/>
          <w:numId w:val="29"/>
        </w:numPr>
        <w:tabs>
          <w:tab w:val="left" w:pos="851"/>
        </w:tabs>
        <w:ind w:left="851" w:hanging="425"/>
        <w:rPr>
          <w:rFonts w:ascii="Arial Narrow" w:hAnsi="Arial Narrow" w:cs="Verdana"/>
          <w:sz w:val="22"/>
          <w:szCs w:val="22"/>
        </w:rPr>
      </w:pPr>
      <w:r w:rsidRPr="000B29D0">
        <w:rPr>
          <w:rFonts w:ascii="Arial Narrow" w:hAnsi="Arial Narrow" w:cs="Verdana"/>
          <w:sz w:val="22"/>
          <w:szCs w:val="22"/>
        </w:rPr>
        <w:t xml:space="preserve">w przypadku nierozpatrzenia reklamacji przez Wykonawcę w terminie, o którym mowa w § 7 ust. 5 umowy Wykonawca zapłaci karę umowną w wysokości 0,5% wartości brutto reklamowanego towaru za każdy dzień roboczy zwłoki. </w:t>
      </w:r>
    </w:p>
    <w:p w:rsidR="0053796C" w:rsidRPr="000B29D0" w:rsidRDefault="0053796C" w:rsidP="0053796C">
      <w:pPr>
        <w:numPr>
          <w:ilvl w:val="0"/>
          <w:numId w:val="29"/>
        </w:numPr>
        <w:tabs>
          <w:tab w:val="left" w:pos="851"/>
        </w:tabs>
        <w:ind w:left="851" w:hanging="425"/>
        <w:rPr>
          <w:rFonts w:ascii="Arial Narrow" w:hAnsi="Arial Narrow" w:cs="Verdana"/>
          <w:sz w:val="22"/>
          <w:szCs w:val="22"/>
        </w:rPr>
      </w:pPr>
      <w:r w:rsidRPr="000B29D0">
        <w:rPr>
          <w:rFonts w:ascii="Arial Narrow" w:hAnsi="Arial Narrow" w:cs="Verdana"/>
          <w:sz w:val="22"/>
          <w:szCs w:val="22"/>
        </w:rPr>
        <w:t>W przypadku uznania reklamacji i niedostarczenia pełnowartościowych pakietów DNA w terminie określonym w § 7 ust. 5 umowy Wykonawca zapłaci karę umowną w wysokości 2% wartości brutto niedostarczonych pakietów.</w:t>
      </w:r>
    </w:p>
    <w:p w:rsidR="0053796C" w:rsidRPr="000B29D0" w:rsidRDefault="0053796C" w:rsidP="0053796C">
      <w:pPr>
        <w:numPr>
          <w:ilvl w:val="0"/>
          <w:numId w:val="15"/>
        </w:numPr>
        <w:ind w:left="426" w:hanging="426"/>
        <w:rPr>
          <w:rFonts w:ascii="Arial Narrow" w:hAnsi="Arial Narrow" w:cs="Verdana"/>
          <w:sz w:val="22"/>
          <w:szCs w:val="22"/>
        </w:rPr>
      </w:pPr>
      <w:r w:rsidRPr="000B29D0">
        <w:rPr>
          <w:rFonts w:ascii="Arial Narrow" w:hAnsi="Arial Narrow" w:cs="Verdana"/>
          <w:sz w:val="22"/>
          <w:szCs w:val="22"/>
        </w:rPr>
        <w:t>Zapłata kary umownej, o której mowa w ust. 1 pkt. 3 i 4 nie zwalnia Wykonawcy od dostarczenia Zamawiającemu pełnej partii pakietów DNA objętych reklamacją –zgodnie z postanowieniami umowy.</w:t>
      </w:r>
    </w:p>
    <w:p w:rsidR="0053796C" w:rsidRPr="000B29D0" w:rsidRDefault="0053796C" w:rsidP="0053796C">
      <w:pPr>
        <w:numPr>
          <w:ilvl w:val="0"/>
          <w:numId w:val="15"/>
        </w:numPr>
        <w:ind w:left="426" w:hanging="426"/>
        <w:rPr>
          <w:rFonts w:ascii="Arial Narrow" w:hAnsi="Arial Narrow" w:cs="Verdana"/>
          <w:sz w:val="22"/>
          <w:szCs w:val="22"/>
        </w:rPr>
      </w:pPr>
      <w:r w:rsidRPr="000B29D0">
        <w:rPr>
          <w:rFonts w:ascii="Arial Narrow" w:hAnsi="Arial Narrow" w:cs="Verdana"/>
          <w:sz w:val="22"/>
          <w:szCs w:val="22"/>
        </w:rPr>
        <w:t>Kara umowna, o której  mowa w ust. 1 będzie płatna w terminie 14 dni od dnia otrzymania przez Wykonawcę wezwania do zapłaty kary, wystawionego przez Zamawiającego.</w:t>
      </w:r>
    </w:p>
    <w:p w:rsidR="0053796C" w:rsidRPr="000B29D0" w:rsidRDefault="0053796C" w:rsidP="0053796C">
      <w:pPr>
        <w:numPr>
          <w:ilvl w:val="0"/>
          <w:numId w:val="15"/>
        </w:numPr>
        <w:ind w:left="426" w:hanging="426"/>
        <w:rPr>
          <w:rFonts w:ascii="Arial Narrow" w:hAnsi="Arial Narrow" w:cs="Verdana"/>
          <w:sz w:val="22"/>
          <w:szCs w:val="22"/>
        </w:rPr>
      </w:pPr>
      <w:r w:rsidRPr="000B29D0">
        <w:rPr>
          <w:rFonts w:ascii="Arial Narrow" w:hAnsi="Arial Narrow" w:cs="Verdana"/>
          <w:sz w:val="22"/>
          <w:szCs w:val="22"/>
        </w:rPr>
        <w:t>Zamawiający może umniejszyć wynagrodzenie umowne wynikające z faktury o kwotę należnych kar umownych, o których mowa w ust. 1 pkt. 2, po uprzednim pisemnym powiadomieniu Wykonawcy o wysokości i sposobie wyliczenia kar umownych, z zastrzeżeniem, o którym mowa w art. 15</w:t>
      </w:r>
      <w:r w:rsidRPr="000B29D0">
        <w:rPr>
          <w:rFonts w:ascii="Arial Narrow" w:hAnsi="Arial Narrow" w:cs="Verdana"/>
          <w:sz w:val="22"/>
          <w:szCs w:val="22"/>
          <w:vertAlign w:val="superscript"/>
        </w:rPr>
        <w:t xml:space="preserve">r </w:t>
      </w:r>
      <w:r w:rsidRPr="000B29D0">
        <w:rPr>
          <w:rFonts w:ascii="Arial Narrow" w:hAnsi="Arial Narrow" w:cs="Verdana"/>
          <w:sz w:val="22"/>
          <w:szCs w:val="22"/>
        </w:rPr>
        <w:t>1 ust. 1 ustawy z dnia 02.03.2020</w:t>
      </w:r>
      <w:r>
        <w:rPr>
          <w:rFonts w:ascii="Arial Narrow" w:hAnsi="Arial Narrow" w:cs="Verdana"/>
          <w:sz w:val="22"/>
          <w:szCs w:val="22"/>
        </w:rPr>
        <w:t xml:space="preserve"> </w:t>
      </w:r>
      <w:r w:rsidRPr="000B29D0">
        <w:rPr>
          <w:rFonts w:ascii="Arial Narrow" w:hAnsi="Arial Narrow" w:cs="Verdana"/>
          <w:sz w:val="22"/>
          <w:szCs w:val="22"/>
        </w:rPr>
        <w:t>r.  o szczególnych rozwiązaniach związanych z zapobieganiem, przeciwdziałaniem i zwalczaniem COVID -19, innych chorób zakaźnych oraz wywołanych nimi  sytuacji kryzysowych (Dz. U. z 2020r. poz. 1842 z późn.zm.).</w:t>
      </w:r>
    </w:p>
    <w:p w:rsidR="0053796C" w:rsidRPr="000B29D0" w:rsidRDefault="0053796C" w:rsidP="0053796C">
      <w:pPr>
        <w:numPr>
          <w:ilvl w:val="0"/>
          <w:numId w:val="15"/>
        </w:numPr>
        <w:ind w:left="426" w:hanging="426"/>
        <w:rPr>
          <w:rFonts w:ascii="Arial Narrow" w:hAnsi="Arial Narrow" w:cs="Verdana"/>
          <w:sz w:val="22"/>
          <w:szCs w:val="22"/>
        </w:rPr>
      </w:pPr>
      <w:r w:rsidRPr="000B29D0">
        <w:rPr>
          <w:rFonts w:ascii="Arial Narrow" w:hAnsi="Arial Narrow" w:cs="Verdana"/>
          <w:sz w:val="22"/>
          <w:szCs w:val="22"/>
        </w:rPr>
        <w:t>Niezależnie od kar wymienionych w ust. 1, Stronom przysługuje prawo do dochodzenia odszkodowania uzupełniającego na zasadach ogólnych.</w:t>
      </w:r>
    </w:p>
    <w:p w:rsidR="0053796C" w:rsidRPr="000B29D0" w:rsidRDefault="0053796C" w:rsidP="0053796C">
      <w:pPr>
        <w:numPr>
          <w:ilvl w:val="0"/>
          <w:numId w:val="15"/>
        </w:numPr>
        <w:ind w:left="426" w:hanging="426"/>
        <w:rPr>
          <w:rFonts w:ascii="Arial Narrow" w:hAnsi="Arial Narrow" w:cs="Verdana"/>
          <w:color w:val="FF0000"/>
          <w:sz w:val="22"/>
          <w:szCs w:val="22"/>
        </w:rPr>
      </w:pPr>
      <w:r w:rsidRPr="000B29D0">
        <w:rPr>
          <w:rFonts w:ascii="Arial Narrow" w:hAnsi="Arial Narrow" w:cs="Verdana"/>
          <w:sz w:val="22"/>
          <w:szCs w:val="22"/>
        </w:rPr>
        <w:t>Łączna wysokość kar umownych  nie przekroczy 10% wynagrodzenia określonego  w  § 6 ust. 1 umowy.</w:t>
      </w:r>
      <w:r w:rsidRPr="000B29D0">
        <w:rPr>
          <w:rFonts w:ascii="Arial Narrow" w:hAnsi="Arial Narrow" w:cs="Verdana"/>
          <w:color w:val="FF0000"/>
          <w:sz w:val="22"/>
          <w:szCs w:val="22"/>
        </w:rPr>
        <w:t xml:space="preserve">                       </w:t>
      </w:r>
    </w:p>
    <w:p w:rsidR="0053796C" w:rsidRDefault="0053796C" w:rsidP="00A11BA0">
      <w:pPr>
        <w:spacing w:line="100" w:lineRule="atLeast"/>
        <w:ind w:left="400" w:hanging="401"/>
        <w:rPr>
          <w:rFonts w:ascii="Arial Narrow" w:hAnsi="Arial Narrow" w:cs="Arial"/>
          <w:sz w:val="22"/>
          <w:szCs w:val="22"/>
          <w:lang w:eastAsia="zh-CN"/>
        </w:rPr>
      </w:pPr>
    </w:p>
    <w:p w:rsidR="0053796C" w:rsidRPr="000B29D0" w:rsidRDefault="0053796C" w:rsidP="0053796C">
      <w:pPr>
        <w:jc w:val="center"/>
        <w:rPr>
          <w:rFonts w:ascii="Arial Narrow" w:hAnsi="Arial Narrow" w:cs="Verdana"/>
          <w:b/>
          <w:sz w:val="22"/>
          <w:szCs w:val="22"/>
        </w:rPr>
      </w:pPr>
      <w:r w:rsidRPr="000B29D0">
        <w:rPr>
          <w:rFonts w:ascii="Arial Narrow" w:hAnsi="Arial Narrow" w:cs="Verdana"/>
          <w:b/>
          <w:sz w:val="22"/>
          <w:szCs w:val="22"/>
        </w:rPr>
        <w:t>ODSTĄPIENIA OD UMOWY, ROZWIĄZANIE UMOWY</w:t>
      </w:r>
    </w:p>
    <w:p w:rsidR="0053796C" w:rsidRPr="0053796C" w:rsidRDefault="0053796C" w:rsidP="0053796C">
      <w:pPr>
        <w:jc w:val="center"/>
        <w:rPr>
          <w:rFonts w:ascii="Arial Narrow" w:hAnsi="Arial Narrow" w:cs="Verdana"/>
          <w:b/>
          <w:sz w:val="22"/>
          <w:szCs w:val="22"/>
        </w:rPr>
      </w:pPr>
      <w:r w:rsidRPr="000B29D0">
        <w:rPr>
          <w:rFonts w:ascii="Arial Narrow" w:hAnsi="Arial Narrow" w:cs="Verdana"/>
          <w:b/>
          <w:sz w:val="22"/>
          <w:szCs w:val="22"/>
        </w:rPr>
        <w:t>§ 9</w:t>
      </w:r>
    </w:p>
    <w:p w:rsidR="0053796C" w:rsidRPr="000B29D0" w:rsidRDefault="0053796C" w:rsidP="0053796C">
      <w:pPr>
        <w:numPr>
          <w:ilvl w:val="2"/>
          <w:numId w:val="30"/>
        </w:numPr>
        <w:suppressAutoHyphens w:val="0"/>
        <w:ind w:left="340" w:hanging="426"/>
        <w:rPr>
          <w:rFonts w:ascii="Arial Narrow" w:hAnsi="Arial Narrow" w:cs="Arial"/>
          <w:sz w:val="22"/>
          <w:szCs w:val="22"/>
        </w:rPr>
      </w:pPr>
      <w:r w:rsidRPr="000B29D0">
        <w:rPr>
          <w:rFonts w:ascii="Arial Narrow" w:hAnsi="Arial Narrow" w:cs="Arial"/>
          <w:sz w:val="22"/>
          <w:szCs w:val="22"/>
        </w:rPr>
        <w:t>Zamawiający może odstąpić od umowy:</w:t>
      </w:r>
    </w:p>
    <w:p w:rsidR="0053796C" w:rsidRPr="000B29D0" w:rsidRDefault="0053796C" w:rsidP="0053796C">
      <w:pPr>
        <w:numPr>
          <w:ilvl w:val="0"/>
          <w:numId w:val="32"/>
        </w:numPr>
        <w:suppressAutoHyphens w:val="0"/>
        <w:ind w:left="680"/>
        <w:rPr>
          <w:rFonts w:ascii="Arial Narrow" w:hAnsi="Arial Narrow" w:cs="Arial"/>
          <w:sz w:val="22"/>
          <w:szCs w:val="22"/>
        </w:rPr>
      </w:pPr>
      <w:r w:rsidRPr="000B29D0">
        <w:rPr>
          <w:rFonts w:ascii="Arial Narrow" w:hAnsi="Arial Narrow" w:cs="Arial"/>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3796C" w:rsidRPr="000B29D0" w:rsidRDefault="0053796C" w:rsidP="0053796C">
      <w:pPr>
        <w:numPr>
          <w:ilvl w:val="0"/>
          <w:numId w:val="32"/>
        </w:numPr>
        <w:suppressAutoHyphens w:val="0"/>
        <w:ind w:left="680"/>
        <w:rPr>
          <w:rFonts w:ascii="Arial Narrow" w:hAnsi="Arial Narrow" w:cs="Arial"/>
          <w:sz w:val="22"/>
          <w:szCs w:val="22"/>
        </w:rPr>
      </w:pPr>
      <w:r w:rsidRPr="000B29D0">
        <w:rPr>
          <w:rFonts w:ascii="Arial Narrow" w:hAnsi="Arial Narrow" w:cs="Arial"/>
          <w:sz w:val="22"/>
          <w:szCs w:val="22"/>
        </w:rPr>
        <w:t>jeżeli zachodzi co najmniej jedna z następujących okoliczności:</w:t>
      </w:r>
    </w:p>
    <w:p w:rsidR="0053796C" w:rsidRPr="000B29D0" w:rsidRDefault="0053796C" w:rsidP="0053796C">
      <w:pPr>
        <w:numPr>
          <w:ilvl w:val="0"/>
          <w:numId w:val="31"/>
        </w:numPr>
        <w:suppressAutoHyphens w:val="0"/>
        <w:ind w:left="1020"/>
        <w:rPr>
          <w:rFonts w:ascii="Arial Narrow" w:hAnsi="Arial Narrow" w:cs="Arial"/>
          <w:sz w:val="22"/>
          <w:szCs w:val="22"/>
        </w:rPr>
      </w:pPr>
      <w:r w:rsidRPr="000B29D0">
        <w:rPr>
          <w:rFonts w:ascii="Arial Narrow" w:hAnsi="Arial Narrow" w:cs="Arial"/>
          <w:sz w:val="22"/>
          <w:szCs w:val="22"/>
        </w:rPr>
        <w:t xml:space="preserve">dokonano zmiany umowy z naruszeniem: postanowień umowy z naruszeniem  art. 454 i art. 455 ustawy pzp </w:t>
      </w:r>
    </w:p>
    <w:p w:rsidR="0053796C" w:rsidRPr="000B29D0" w:rsidRDefault="0053796C" w:rsidP="0053796C">
      <w:pPr>
        <w:numPr>
          <w:ilvl w:val="0"/>
          <w:numId w:val="31"/>
        </w:numPr>
        <w:suppressAutoHyphens w:val="0"/>
        <w:ind w:left="1020"/>
        <w:rPr>
          <w:rFonts w:ascii="Arial Narrow" w:hAnsi="Arial Narrow" w:cs="Arial"/>
          <w:sz w:val="22"/>
          <w:szCs w:val="22"/>
        </w:rPr>
      </w:pPr>
      <w:r w:rsidRPr="000B29D0">
        <w:rPr>
          <w:rFonts w:ascii="Arial Narrow" w:hAnsi="Arial Narrow" w:cs="Arial"/>
          <w:sz w:val="22"/>
          <w:szCs w:val="22"/>
        </w:rPr>
        <w:t>wykonawca w chwili zawarcia umowy podlegał wykluczeniu na podstawie art. 108 ustawy pzp</w:t>
      </w:r>
    </w:p>
    <w:p w:rsidR="0053796C" w:rsidRPr="000B29D0" w:rsidRDefault="0053796C" w:rsidP="0053796C">
      <w:pPr>
        <w:numPr>
          <w:ilvl w:val="0"/>
          <w:numId w:val="31"/>
        </w:numPr>
        <w:suppressAutoHyphens w:val="0"/>
        <w:ind w:left="1020"/>
        <w:rPr>
          <w:rFonts w:ascii="Arial Narrow" w:hAnsi="Arial Narrow" w:cs="Arial"/>
          <w:sz w:val="22"/>
          <w:szCs w:val="22"/>
        </w:rPr>
      </w:pPr>
      <w:r w:rsidRPr="000B29D0">
        <w:rPr>
          <w:rFonts w:ascii="Arial Narrow" w:hAnsi="Arial Narrow" w:cs="Arial"/>
          <w:sz w:val="22"/>
          <w:szCs w:val="22"/>
        </w:rPr>
        <w:t xml:space="preserve">Trybunał Sprawiedliwości Unii Europejskiej stwierdził, w ramach procedury przewidzianej w </w:t>
      </w:r>
      <w:hyperlink r:id="rId39" w:anchor="/document/17099384?unitId=art(258)&amp;cm=DOCUMENT" w:history="1">
        <w:r w:rsidRPr="000B29D0">
          <w:rPr>
            <w:rFonts w:ascii="Arial Narrow" w:hAnsi="Arial Narrow" w:cs="Arial"/>
            <w:sz w:val="22"/>
            <w:szCs w:val="22"/>
            <w:u w:val="single"/>
          </w:rPr>
          <w:t>art. 258</w:t>
        </w:r>
      </w:hyperlink>
      <w:r w:rsidRPr="000B29D0">
        <w:rPr>
          <w:rFonts w:ascii="Arial Narrow" w:hAnsi="Arial Narrow" w:cs="Arial"/>
          <w:sz w:val="22"/>
          <w:szCs w:val="22"/>
        </w:rPr>
        <w:t xml:space="preserve"> Traktatu o funkcjonowaniu Unii Europejskiej, że Rzeczpospolita Polska uchybiła zobowiązaniom, które ciążą na niej na mocy </w:t>
      </w:r>
      <w:r w:rsidRPr="00A14976">
        <w:rPr>
          <w:rFonts w:ascii="Arial Narrow" w:hAnsi="Arial Narrow" w:cs="Arial"/>
          <w:sz w:val="22"/>
          <w:szCs w:val="22"/>
        </w:rPr>
        <w:t xml:space="preserve">Traktatów, </w:t>
      </w:r>
      <w:hyperlink r:id="rId40" w:anchor="/document/68413979?cm=DOCUMENT" w:history="1">
        <w:r w:rsidRPr="00A14976">
          <w:rPr>
            <w:rFonts w:ascii="Arial Narrow" w:hAnsi="Arial Narrow" w:cs="Arial"/>
            <w:sz w:val="22"/>
            <w:szCs w:val="22"/>
          </w:rPr>
          <w:t>dyrektywy</w:t>
        </w:r>
      </w:hyperlink>
      <w:r w:rsidRPr="00A14976">
        <w:rPr>
          <w:rFonts w:ascii="Arial Narrow" w:hAnsi="Arial Narrow" w:cs="Arial"/>
          <w:sz w:val="22"/>
          <w:szCs w:val="22"/>
        </w:rPr>
        <w:t xml:space="preserve"> 2014/24/UE, </w:t>
      </w:r>
      <w:hyperlink r:id="rId41" w:anchor="/document/68413980?cm=DOCUMENT" w:history="1">
        <w:r w:rsidRPr="00A14976">
          <w:rPr>
            <w:rFonts w:ascii="Arial Narrow" w:hAnsi="Arial Narrow" w:cs="Arial"/>
            <w:sz w:val="22"/>
            <w:szCs w:val="22"/>
          </w:rPr>
          <w:t>dyrektywy</w:t>
        </w:r>
      </w:hyperlink>
      <w:r w:rsidRPr="00A14976">
        <w:rPr>
          <w:rFonts w:ascii="Arial Narrow" w:hAnsi="Arial Narrow" w:cs="Arial"/>
          <w:sz w:val="22"/>
          <w:szCs w:val="22"/>
        </w:rPr>
        <w:t xml:space="preserve"> 2014/25/UE i </w:t>
      </w:r>
      <w:hyperlink r:id="rId42" w:anchor="/document/67894791?cm=DOCUMENT" w:history="1">
        <w:r w:rsidRPr="00A14976">
          <w:rPr>
            <w:rFonts w:ascii="Arial Narrow" w:hAnsi="Arial Narrow" w:cs="Arial"/>
            <w:sz w:val="22"/>
            <w:szCs w:val="22"/>
          </w:rPr>
          <w:t>dyrektywy</w:t>
        </w:r>
      </w:hyperlink>
      <w:r w:rsidRPr="00A14976">
        <w:rPr>
          <w:rFonts w:ascii="Arial Narrow" w:hAnsi="Arial Narrow" w:cs="Arial"/>
          <w:sz w:val="22"/>
          <w:szCs w:val="22"/>
        </w:rPr>
        <w:t xml:space="preserve"> 2009/81/WE, z uwagi na to, że zamawiający</w:t>
      </w:r>
      <w:r w:rsidRPr="000B29D0">
        <w:rPr>
          <w:rFonts w:ascii="Arial Narrow" w:hAnsi="Arial Narrow" w:cs="Arial"/>
          <w:sz w:val="22"/>
          <w:szCs w:val="22"/>
        </w:rPr>
        <w:t xml:space="preserve"> udzielił zamówienia z naruszeniem prawa Unii Europejskiej.</w:t>
      </w:r>
    </w:p>
    <w:p w:rsidR="0053796C" w:rsidRPr="000B29D0" w:rsidRDefault="0053796C" w:rsidP="0053796C">
      <w:pPr>
        <w:numPr>
          <w:ilvl w:val="0"/>
          <w:numId w:val="30"/>
        </w:numPr>
        <w:suppressAutoHyphens w:val="0"/>
        <w:ind w:left="284"/>
        <w:rPr>
          <w:rFonts w:ascii="Arial Narrow" w:hAnsi="Arial Narrow" w:cs="Arial"/>
          <w:sz w:val="22"/>
          <w:szCs w:val="22"/>
        </w:rPr>
      </w:pPr>
      <w:r w:rsidRPr="000B29D0">
        <w:rPr>
          <w:rFonts w:ascii="Arial Narrow" w:hAnsi="Arial Narrow" w:cs="Arial"/>
          <w:sz w:val="22"/>
          <w:szCs w:val="22"/>
        </w:rPr>
        <w:t>W przypadku, o którym mowa w ust. 1 pkt 2 lit. a, Zamawiający odstępuje od umowy w części, której zmiana dotyczy.</w:t>
      </w:r>
    </w:p>
    <w:p w:rsidR="0053796C" w:rsidRPr="000B29D0" w:rsidRDefault="0053796C" w:rsidP="0053796C">
      <w:pPr>
        <w:numPr>
          <w:ilvl w:val="0"/>
          <w:numId w:val="30"/>
        </w:numPr>
        <w:suppressAutoHyphens w:val="0"/>
        <w:rPr>
          <w:rFonts w:ascii="Arial Narrow" w:hAnsi="Arial Narrow" w:cs="Arial"/>
          <w:sz w:val="22"/>
          <w:szCs w:val="22"/>
        </w:rPr>
      </w:pPr>
      <w:r w:rsidRPr="000B29D0">
        <w:rPr>
          <w:rFonts w:ascii="Arial Narrow" w:hAnsi="Arial Narrow" w:cs="Arial"/>
          <w:sz w:val="22"/>
          <w:szCs w:val="22"/>
        </w:rPr>
        <w:t xml:space="preserve">W przypadkach, o których mowa w ust. 1 wykonawca może  żądać wynagrodzenia należnego z tytułu wykonania części umowy. </w:t>
      </w:r>
    </w:p>
    <w:p w:rsidR="0053796C" w:rsidRPr="00A11BA0" w:rsidRDefault="0053796C" w:rsidP="0053796C">
      <w:pPr>
        <w:spacing w:line="100" w:lineRule="atLeast"/>
        <w:ind w:left="284" w:hanging="285"/>
        <w:rPr>
          <w:rFonts w:ascii="Arial Narrow" w:hAnsi="Arial Narrow" w:cs="Arial"/>
          <w:sz w:val="22"/>
          <w:szCs w:val="22"/>
          <w:lang w:eastAsia="zh-CN"/>
        </w:rPr>
      </w:pPr>
      <w:r w:rsidRPr="000B29D0">
        <w:rPr>
          <w:rFonts w:ascii="Arial Narrow" w:hAnsi="Arial Narrow" w:cs="Arial"/>
          <w:sz w:val="22"/>
          <w:szCs w:val="22"/>
        </w:rPr>
        <w:lastRenderedPageBreak/>
        <w:t>4. Zamawiający ma prawo odstąpić od umowy w przypadku nienależytego lub nie wykonania przedmiotu umowy przez Wykonawcę po wyznaczeniu mu odpowiedniego dodatkowego 14 dniowego terminu do należytego wykonania zamówienia. Oświadczenie o odstąpieniu od umowy może zostać złożone w terminie do 30 dni od bezskutecznego upływu wyznaczonego terminu.</w:t>
      </w:r>
    </w:p>
    <w:p w:rsidR="0053796C" w:rsidRPr="000B29D0" w:rsidRDefault="0053796C" w:rsidP="0053796C">
      <w:pPr>
        <w:jc w:val="center"/>
        <w:rPr>
          <w:rFonts w:ascii="Arial Narrow" w:hAnsi="Arial Narrow" w:cs="Verdana"/>
          <w:b/>
          <w:sz w:val="22"/>
          <w:szCs w:val="22"/>
        </w:rPr>
      </w:pPr>
      <w:r w:rsidRPr="000B29D0">
        <w:rPr>
          <w:rFonts w:ascii="Arial Narrow" w:hAnsi="Arial Narrow" w:cs="Verdana"/>
          <w:b/>
          <w:sz w:val="22"/>
          <w:szCs w:val="22"/>
        </w:rPr>
        <w:t xml:space="preserve">ZMIANY UMOWY </w:t>
      </w:r>
    </w:p>
    <w:p w:rsidR="0053796C" w:rsidRPr="000B29D0" w:rsidRDefault="0053796C" w:rsidP="0053796C">
      <w:pPr>
        <w:jc w:val="center"/>
        <w:rPr>
          <w:rFonts w:ascii="Arial Narrow" w:hAnsi="Arial Narrow" w:cs="Verdana"/>
          <w:b/>
          <w:sz w:val="22"/>
          <w:szCs w:val="22"/>
        </w:rPr>
      </w:pPr>
      <w:r w:rsidRPr="000B29D0">
        <w:rPr>
          <w:rFonts w:ascii="Arial Narrow" w:hAnsi="Arial Narrow" w:cs="Verdana"/>
          <w:b/>
          <w:sz w:val="22"/>
          <w:szCs w:val="22"/>
        </w:rPr>
        <w:t>§ 10</w:t>
      </w:r>
    </w:p>
    <w:p w:rsidR="0053796C" w:rsidRPr="000B29D0" w:rsidRDefault="0053796C" w:rsidP="0053796C">
      <w:pPr>
        <w:jc w:val="center"/>
        <w:rPr>
          <w:rFonts w:ascii="Arial Narrow" w:hAnsi="Arial Narrow" w:cs="Verdana"/>
          <w:b/>
          <w:sz w:val="22"/>
          <w:szCs w:val="22"/>
        </w:rPr>
      </w:pPr>
    </w:p>
    <w:p w:rsidR="0053796C" w:rsidRPr="000B29D0" w:rsidRDefault="0053796C" w:rsidP="0053796C">
      <w:pPr>
        <w:numPr>
          <w:ilvl w:val="0"/>
          <w:numId w:val="34"/>
        </w:numPr>
        <w:tabs>
          <w:tab w:val="clear" w:pos="785"/>
          <w:tab w:val="num" w:pos="0"/>
        </w:tabs>
        <w:ind w:left="426" w:hanging="426"/>
        <w:rPr>
          <w:rFonts w:ascii="Arial Narrow" w:hAnsi="Arial Narrow" w:cs="Book Antiqua"/>
          <w:sz w:val="22"/>
          <w:szCs w:val="22"/>
        </w:rPr>
      </w:pPr>
      <w:r w:rsidRPr="000B29D0">
        <w:rPr>
          <w:rFonts w:ascii="Arial Narrow" w:hAnsi="Arial Narrow" w:cs="Verdana"/>
          <w:sz w:val="22"/>
          <w:szCs w:val="22"/>
        </w:rPr>
        <w:t>Zamawiający przewiduje możliwość dokonania zmian postanowień zawartej umowy,</w:t>
      </w:r>
      <w:r>
        <w:rPr>
          <w:rFonts w:ascii="Arial Narrow" w:hAnsi="Arial Narrow" w:cs="Verdana"/>
        </w:rPr>
        <w:t xml:space="preserve"> </w:t>
      </w:r>
      <w:r w:rsidRPr="000B29D0">
        <w:rPr>
          <w:rFonts w:ascii="Arial Narrow" w:hAnsi="Arial Narrow" w:cs="Verdana"/>
          <w:sz w:val="22"/>
          <w:szCs w:val="22"/>
        </w:rPr>
        <w:t>w przypadku wystąpienia co najmniej jednej z okoliczności wymienionych poniżej, z uwzględnieniem podawanych warunków ich wprowadzenia:</w:t>
      </w:r>
    </w:p>
    <w:p w:rsidR="0053796C" w:rsidRPr="000B29D0" w:rsidRDefault="0053796C" w:rsidP="0053796C">
      <w:pPr>
        <w:numPr>
          <w:ilvl w:val="0"/>
          <w:numId w:val="33"/>
        </w:numPr>
        <w:tabs>
          <w:tab w:val="left" w:pos="851"/>
        </w:tabs>
        <w:ind w:left="851" w:hanging="425"/>
        <w:rPr>
          <w:rFonts w:ascii="Arial Narrow" w:hAnsi="Arial Narrow" w:cs="Verdana"/>
          <w:sz w:val="22"/>
          <w:szCs w:val="22"/>
        </w:rPr>
      </w:pPr>
      <w:r w:rsidRPr="000B29D0">
        <w:rPr>
          <w:rFonts w:ascii="Arial Narrow" w:hAnsi="Arial Narrow" w:cs="Verdana"/>
          <w:sz w:val="22"/>
          <w:szCs w:val="22"/>
        </w:rPr>
        <w:t xml:space="preserve">zmiana sposobu spełnienia świadczenia: </w:t>
      </w:r>
    </w:p>
    <w:p w:rsidR="0053796C" w:rsidRPr="000B29D0" w:rsidRDefault="0053796C" w:rsidP="0053796C">
      <w:pPr>
        <w:numPr>
          <w:ilvl w:val="0"/>
          <w:numId w:val="35"/>
        </w:numPr>
        <w:tabs>
          <w:tab w:val="left" w:pos="1276"/>
        </w:tabs>
        <w:ind w:left="1276" w:hanging="425"/>
        <w:rPr>
          <w:rFonts w:ascii="Arial Narrow" w:hAnsi="Arial Narrow" w:cs="Verdana"/>
          <w:sz w:val="22"/>
          <w:szCs w:val="22"/>
        </w:rPr>
      </w:pPr>
      <w:r w:rsidRPr="000B29D0">
        <w:rPr>
          <w:rFonts w:ascii="Arial Narrow" w:hAnsi="Arial Narrow" w:cs="Verdana"/>
          <w:sz w:val="22"/>
          <w:szCs w:val="22"/>
        </w:rPr>
        <w:t>Zamawiający dopuszcza zmiany pierwotnie oferowanego przedmiotu zamówienia na inny pod warunkiem, że cena jednostkowa zmienionego przedmiotu zamówienia nie przewyższy ceny jednostkowej określonej w ofercie Wykonawcy złożonej w ramach postępowania z zachowaniem wszelkich wymaganych parametrów technicznych i jakościowych określonych przez Zamawiającego   w opisie przedmiotu zamówienia oraz w ofercie Wykonawcy pod warunkiem zachowania funkcjonalności i przeznaczenia przedmiotu zamówienia. Podstawą tej zmiany mogą być obiektywne trudności Wykonawcy w uzyskaniu pierwotnie oferowanego przedmiotu zamówienia spowodowane na przykład wycofaniem oferowanego produktu z produkcji, wprowadzenie na rynek nowego produktu o lepszych właściwościach;</w:t>
      </w:r>
    </w:p>
    <w:p w:rsidR="0053796C" w:rsidRPr="000B29D0" w:rsidRDefault="0053796C" w:rsidP="0053796C">
      <w:pPr>
        <w:numPr>
          <w:ilvl w:val="0"/>
          <w:numId w:val="35"/>
        </w:numPr>
        <w:tabs>
          <w:tab w:val="left" w:pos="1276"/>
        </w:tabs>
        <w:ind w:left="1276" w:hanging="425"/>
        <w:rPr>
          <w:rFonts w:ascii="Arial Narrow" w:hAnsi="Arial Narrow" w:cs="Verdana"/>
          <w:sz w:val="22"/>
          <w:szCs w:val="22"/>
        </w:rPr>
      </w:pPr>
      <w:r w:rsidRPr="000B29D0">
        <w:rPr>
          <w:rFonts w:ascii="Arial Narrow" w:hAnsi="Arial Narrow" w:cs="Verdana"/>
          <w:sz w:val="22"/>
          <w:szCs w:val="22"/>
        </w:rPr>
        <w:t>dopuszczalna jest zmiana świadczenia Wykonawcy na lepszej jakości przy zachowaniu tożsamości przedmiotu świadczenia.</w:t>
      </w:r>
    </w:p>
    <w:p w:rsidR="0053796C" w:rsidRPr="000B29D0" w:rsidRDefault="0053796C" w:rsidP="0053796C">
      <w:pPr>
        <w:ind w:left="845" w:firstLine="6"/>
        <w:rPr>
          <w:rFonts w:ascii="Arial Narrow" w:hAnsi="Arial Narrow" w:cs="Verdana"/>
          <w:sz w:val="22"/>
          <w:szCs w:val="22"/>
        </w:rPr>
      </w:pPr>
      <w:r w:rsidRPr="000B29D0">
        <w:rPr>
          <w:rFonts w:ascii="Arial Narrow" w:hAnsi="Arial Narrow" w:cs="Verdana"/>
          <w:sz w:val="22"/>
          <w:szCs w:val="22"/>
        </w:rPr>
        <w:t>- pod warunkiem, że zmiana, o której mowa w lit. a i b nie może prowadzić do zmiany charakteru umowy.</w:t>
      </w:r>
    </w:p>
    <w:p w:rsidR="0053796C" w:rsidRPr="000B29D0" w:rsidRDefault="0053796C" w:rsidP="0053796C">
      <w:pPr>
        <w:numPr>
          <w:ilvl w:val="0"/>
          <w:numId w:val="34"/>
        </w:numPr>
        <w:tabs>
          <w:tab w:val="clear" w:pos="785"/>
          <w:tab w:val="num" w:pos="0"/>
        </w:tabs>
        <w:ind w:left="426" w:hanging="426"/>
        <w:rPr>
          <w:rFonts w:ascii="Arial Narrow" w:hAnsi="Arial Narrow" w:cs="Verdana"/>
          <w:sz w:val="22"/>
          <w:szCs w:val="22"/>
        </w:rPr>
      </w:pPr>
      <w:r w:rsidRPr="000B29D0">
        <w:rPr>
          <w:rFonts w:ascii="Arial Narrow" w:hAnsi="Arial Narrow" w:cs="Verdana"/>
          <w:sz w:val="22"/>
          <w:szCs w:val="22"/>
        </w:rPr>
        <w:t xml:space="preserve">Dopuszczalne są zmiany określone w art. 455 ust.1 pkt 1 i pkt. 2 oraz ust 2 ust. Pzp.  </w:t>
      </w:r>
    </w:p>
    <w:p w:rsidR="0053796C" w:rsidRPr="000B29D0" w:rsidRDefault="0053796C" w:rsidP="0053796C">
      <w:pPr>
        <w:numPr>
          <w:ilvl w:val="0"/>
          <w:numId w:val="34"/>
        </w:numPr>
        <w:tabs>
          <w:tab w:val="clear" w:pos="785"/>
          <w:tab w:val="num" w:pos="0"/>
        </w:tabs>
        <w:ind w:left="426" w:hanging="426"/>
        <w:rPr>
          <w:rFonts w:ascii="Arial Narrow" w:hAnsi="Arial Narrow" w:cs="Verdana"/>
          <w:sz w:val="22"/>
          <w:szCs w:val="22"/>
        </w:rPr>
      </w:pPr>
      <w:r w:rsidRPr="000B29D0">
        <w:rPr>
          <w:rFonts w:ascii="Arial Narrow" w:hAnsi="Arial Narrow" w:cs="Verdana"/>
          <w:sz w:val="22"/>
          <w:szCs w:val="22"/>
        </w:rPr>
        <w:t>Zmiana umowy na wniosek Wykonawcy wymaga wykazania okoliczności uzasadniających dokonania tej zmiany.</w:t>
      </w:r>
    </w:p>
    <w:p w:rsidR="0053796C" w:rsidRPr="000B29D0" w:rsidRDefault="0053796C" w:rsidP="0053796C">
      <w:pPr>
        <w:numPr>
          <w:ilvl w:val="0"/>
          <w:numId w:val="34"/>
        </w:numPr>
        <w:tabs>
          <w:tab w:val="clear" w:pos="785"/>
          <w:tab w:val="num" w:pos="0"/>
        </w:tabs>
        <w:ind w:left="426" w:hanging="426"/>
        <w:rPr>
          <w:rFonts w:ascii="Arial Narrow" w:hAnsi="Arial Narrow" w:cs="Verdana"/>
          <w:sz w:val="22"/>
          <w:szCs w:val="22"/>
        </w:rPr>
      </w:pPr>
      <w:r w:rsidRPr="000B29D0">
        <w:rPr>
          <w:rFonts w:ascii="Arial Narrow" w:hAnsi="Arial Narrow" w:cs="Verdana"/>
          <w:sz w:val="22"/>
          <w:szCs w:val="22"/>
        </w:rPr>
        <w:t>Zmiana postanowień zawartej umowy wymaga, pod rygorem nieważności, zachowania formy pisemnej w postaci aneksu.</w:t>
      </w:r>
    </w:p>
    <w:p w:rsidR="00347347" w:rsidRPr="00A11BA0" w:rsidRDefault="00347347" w:rsidP="00A11BA0">
      <w:pPr>
        <w:widowControl w:val="0"/>
        <w:shd w:val="clear" w:color="auto" w:fill="FFFFFF"/>
        <w:tabs>
          <w:tab w:val="left" w:pos="9883"/>
        </w:tabs>
        <w:autoSpaceDE w:val="0"/>
        <w:ind w:left="567" w:right="-40" w:firstLine="0"/>
        <w:rPr>
          <w:rFonts w:ascii="Arial Narrow" w:hAnsi="Arial Narrow" w:cs="Arial"/>
          <w:b/>
          <w:bCs/>
          <w:color w:val="000000"/>
          <w:spacing w:val="5"/>
          <w:sz w:val="22"/>
          <w:szCs w:val="22"/>
          <w:lang w:eastAsia="zh-CN"/>
        </w:rPr>
      </w:pPr>
    </w:p>
    <w:p w:rsidR="00A11BA0" w:rsidRPr="00A11BA0" w:rsidRDefault="00A11BA0" w:rsidP="0091428E">
      <w:pPr>
        <w:suppressAutoHyphens w:val="0"/>
        <w:ind w:left="0" w:firstLine="0"/>
        <w:rPr>
          <w:rFonts w:ascii="Arial Narrow" w:hAnsi="Arial Narrow" w:cs="Arial"/>
          <w:b/>
          <w:bCs/>
          <w:sz w:val="22"/>
          <w:szCs w:val="22"/>
          <w:lang w:eastAsia="pl-PL"/>
        </w:rPr>
      </w:pPr>
    </w:p>
    <w:p w:rsidR="00A11BA0" w:rsidRDefault="00A11BA0" w:rsidP="00A11BA0">
      <w:pPr>
        <w:suppressAutoHyphens w:val="0"/>
        <w:autoSpaceDE w:val="0"/>
        <w:autoSpaceDN w:val="0"/>
        <w:adjustRightInd w:val="0"/>
        <w:ind w:left="0" w:firstLine="0"/>
        <w:jc w:val="center"/>
        <w:rPr>
          <w:rFonts w:ascii="Arial Narrow" w:eastAsia="CIDFont+F2" w:hAnsi="Arial Narrow" w:cs="CIDFont+F2"/>
          <w:b/>
          <w:sz w:val="22"/>
          <w:szCs w:val="22"/>
          <w:lang w:eastAsia="pl-PL"/>
        </w:rPr>
      </w:pPr>
      <w:r w:rsidRPr="00A11BA0">
        <w:rPr>
          <w:rFonts w:ascii="Arial Narrow" w:eastAsia="CIDFont+F2" w:hAnsi="Arial Narrow" w:cs="CIDFont+F2"/>
          <w:b/>
          <w:sz w:val="22"/>
          <w:szCs w:val="22"/>
          <w:lang w:eastAsia="pl-PL"/>
        </w:rPr>
        <w:t>D</w:t>
      </w:r>
      <w:r w:rsidR="0053796C">
        <w:rPr>
          <w:rFonts w:ascii="Arial Narrow" w:eastAsia="CIDFont+F2" w:hAnsi="Arial Narrow" w:cs="CIDFont+F2"/>
          <w:b/>
          <w:sz w:val="22"/>
          <w:szCs w:val="22"/>
          <w:lang w:eastAsia="pl-PL"/>
        </w:rPr>
        <w:t>ANE OSOBOWE</w:t>
      </w:r>
    </w:p>
    <w:p w:rsidR="0053796C" w:rsidRPr="0053796C" w:rsidRDefault="0053796C" w:rsidP="0053796C">
      <w:pPr>
        <w:tabs>
          <w:tab w:val="left" w:pos="4454"/>
        </w:tabs>
        <w:jc w:val="center"/>
        <w:rPr>
          <w:rFonts w:ascii="Arial Narrow" w:hAnsi="Arial Narrow"/>
          <w:b/>
          <w:sz w:val="22"/>
          <w:szCs w:val="22"/>
        </w:rPr>
      </w:pPr>
      <w:r w:rsidRPr="00A11BA0">
        <w:rPr>
          <w:rFonts w:ascii="Arial Narrow" w:hAnsi="Arial Narrow"/>
          <w:b/>
          <w:sz w:val="22"/>
          <w:szCs w:val="22"/>
        </w:rPr>
        <w:t xml:space="preserve">§ </w:t>
      </w:r>
      <w:r>
        <w:rPr>
          <w:rFonts w:ascii="Arial Narrow" w:hAnsi="Arial Narrow"/>
          <w:b/>
          <w:sz w:val="22"/>
          <w:szCs w:val="22"/>
        </w:rPr>
        <w:t>11</w:t>
      </w:r>
    </w:p>
    <w:p w:rsidR="00A11BA0" w:rsidRPr="00A11BA0" w:rsidRDefault="00A11BA0" w:rsidP="007445A1">
      <w:pPr>
        <w:numPr>
          <w:ilvl w:val="3"/>
          <w:numId w:val="17"/>
        </w:numPr>
        <w:suppressAutoHyphens w:val="0"/>
        <w:autoSpaceDE w:val="0"/>
        <w:autoSpaceDN w:val="0"/>
        <w:adjustRightInd w:val="0"/>
        <w:ind w:left="284" w:hanging="284"/>
        <w:contextualSpacing/>
        <w:rPr>
          <w:rFonts w:ascii="Arial Narrow" w:eastAsia="CIDFont+F2" w:hAnsi="Arial Narrow" w:cs="CIDFont+F1"/>
          <w:sz w:val="22"/>
          <w:szCs w:val="22"/>
        </w:rPr>
      </w:pPr>
      <w:r w:rsidRPr="00A11BA0">
        <w:rPr>
          <w:rFonts w:ascii="Arial Narrow" w:eastAsia="CIDFont+F2" w:hAnsi="Arial Narrow" w:cs="CIDFont+F1"/>
          <w:sz w:val="22"/>
          <w:szCs w:val="22"/>
        </w:rPr>
        <w:t>Strony oświadczają, że są administratorami danych osobowych reprezentujących je osób fizycznych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A11BA0" w:rsidRPr="00A11BA0" w:rsidRDefault="00A11BA0" w:rsidP="007445A1">
      <w:pPr>
        <w:numPr>
          <w:ilvl w:val="3"/>
          <w:numId w:val="17"/>
        </w:numPr>
        <w:suppressAutoHyphens w:val="0"/>
        <w:autoSpaceDE w:val="0"/>
        <w:autoSpaceDN w:val="0"/>
        <w:adjustRightInd w:val="0"/>
        <w:ind w:left="284" w:hanging="284"/>
        <w:contextualSpacing/>
        <w:rPr>
          <w:rFonts w:ascii="Arial Narrow" w:eastAsia="CIDFont+F2" w:hAnsi="Arial Narrow" w:cs="CIDFont+F1"/>
          <w:sz w:val="22"/>
          <w:szCs w:val="22"/>
        </w:rPr>
      </w:pPr>
      <w:r w:rsidRPr="00A11BA0">
        <w:rPr>
          <w:rFonts w:ascii="Arial Narrow" w:eastAsia="CIDFont+F2" w:hAnsi="Arial Narrow" w:cs="CIDFont+F1"/>
          <w:sz w:val="22"/>
          <w:szCs w:val="22"/>
        </w:rPr>
        <w:t>Strony oświadczają, że każdy wyznaczył inspektora ochrony danych, o którym mowa w art. 37- 39 RODO.</w:t>
      </w:r>
    </w:p>
    <w:p w:rsidR="00A11BA0" w:rsidRPr="00A11BA0" w:rsidRDefault="00A11BA0" w:rsidP="007445A1">
      <w:pPr>
        <w:numPr>
          <w:ilvl w:val="3"/>
          <w:numId w:val="17"/>
        </w:numPr>
        <w:suppressAutoHyphens w:val="0"/>
        <w:autoSpaceDE w:val="0"/>
        <w:autoSpaceDN w:val="0"/>
        <w:adjustRightInd w:val="0"/>
        <w:ind w:left="284" w:hanging="284"/>
        <w:contextualSpacing/>
        <w:rPr>
          <w:rFonts w:ascii="Arial Narrow" w:eastAsia="CIDFont+F2" w:hAnsi="Arial Narrow" w:cs="CIDFont+F1"/>
          <w:sz w:val="22"/>
          <w:szCs w:val="22"/>
        </w:rPr>
      </w:pPr>
      <w:r w:rsidRPr="00A11BA0">
        <w:rPr>
          <w:rFonts w:ascii="Arial Narrow" w:eastAsia="CIDFont+F2" w:hAnsi="Arial Narrow" w:cs="CIDFont+F1"/>
          <w:sz w:val="22"/>
          <w:szCs w:val="22"/>
        </w:rPr>
        <w:t>Dane osobowe osób zawierających w ich imieniu Umowę będą przetwarzane odpowiednio przez Strony na podstawie art. 6 ust. I lit. f) RODO w celu i zakresie niezbędnym do zawarcia i realizacji Umowy w szczególności ustalenia zgodności</w:t>
      </w:r>
    </w:p>
    <w:p w:rsidR="00A11BA0" w:rsidRPr="00A11BA0" w:rsidRDefault="00A11BA0" w:rsidP="00A11BA0">
      <w:pPr>
        <w:suppressAutoHyphens w:val="0"/>
        <w:autoSpaceDE w:val="0"/>
        <w:autoSpaceDN w:val="0"/>
        <w:adjustRightInd w:val="0"/>
        <w:ind w:left="426" w:hanging="142"/>
        <w:rPr>
          <w:rFonts w:ascii="Arial Narrow" w:eastAsia="CIDFont+F2" w:hAnsi="Arial Narrow" w:cs="CIDFont+F1"/>
          <w:sz w:val="22"/>
          <w:szCs w:val="22"/>
          <w:lang w:eastAsia="pl-PL"/>
        </w:rPr>
      </w:pPr>
      <w:r w:rsidRPr="00A11BA0">
        <w:rPr>
          <w:rFonts w:ascii="Arial Narrow" w:eastAsia="CIDFont+F2" w:hAnsi="Arial Narrow" w:cs="CIDFont+F1"/>
          <w:sz w:val="22"/>
          <w:szCs w:val="22"/>
          <w:lang w:eastAsia="pl-PL"/>
        </w:rPr>
        <w:t>reprezentacji Stron. Dane osób kontaktowych (Przedstawicieli Stron) w kategorii dane zwykle - imię. nazwisko, zajmowane</w:t>
      </w:r>
    </w:p>
    <w:p w:rsidR="00A11BA0" w:rsidRPr="00A11BA0" w:rsidRDefault="00A11BA0" w:rsidP="00A11BA0">
      <w:pPr>
        <w:suppressAutoHyphens w:val="0"/>
        <w:autoSpaceDE w:val="0"/>
        <w:autoSpaceDN w:val="0"/>
        <w:adjustRightInd w:val="0"/>
        <w:ind w:left="284" w:firstLine="0"/>
        <w:rPr>
          <w:rFonts w:ascii="Arial Narrow" w:eastAsia="CIDFont+F2" w:hAnsi="Arial Narrow" w:cs="CIDFont+F1"/>
          <w:sz w:val="22"/>
          <w:szCs w:val="22"/>
          <w:lang w:eastAsia="pl-PL"/>
        </w:rPr>
      </w:pPr>
      <w:r w:rsidRPr="00A11BA0">
        <w:rPr>
          <w:rFonts w:ascii="Arial Narrow" w:eastAsia="CIDFont+F2" w:hAnsi="Arial Narrow" w:cs="CIDFont+F1"/>
          <w:sz w:val="22"/>
          <w:szCs w:val="22"/>
          <w:lang w:eastAsia="pl-PL"/>
        </w:rPr>
        <w:t>stanowisko i miejsce pracy, numer służbowego telefonu, służbowy adres email wskazanych przez Strony będą przetwarzane odpowiednio przez Strony na podstawie art. 6 ust. 1 lit. f) RODO w celu i zakresie niezbędnym do wykonania</w:t>
      </w:r>
    </w:p>
    <w:p w:rsidR="00A11BA0" w:rsidRPr="00A11BA0" w:rsidRDefault="00A11BA0" w:rsidP="00A11BA0">
      <w:pPr>
        <w:suppressAutoHyphens w:val="0"/>
        <w:autoSpaceDE w:val="0"/>
        <w:autoSpaceDN w:val="0"/>
        <w:adjustRightInd w:val="0"/>
        <w:ind w:left="426" w:hanging="142"/>
        <w:rPr>
          <w:rFonts w:ascii="Arial Narrow" w:eastAsia="CIDFont+F2" w:hAnsi="Arial Narrow" w:cs="CIDFont+F1"/>
          <w:sz w:val="22"/>
          <w:szCs w:val="22"/>
          <w:lang w:eastAsia="pl-PL"/>
        </w:rPr>
      </w:pPr>
      <w:r w:rsidRPr="00A11BA0">
        <w:rPr>
          <w:rFonts w:ascii="Arial Narrow" w:eastAsia="CIDFont+F2" w:hAnsi="Arial Narrow" w:cs="CIDFont+F1"/>
          <w:sz w:val="22"/>
          <w:szCs w:val="22"/>
          <w:lang w:eastAsia="pl-PL"/>
        </w:rPr>
        <w:t>Umowy, w szczególności utrzymywania kontaktów służących jej wykonaniu, wymianie korespondencji lub kontaktach</w:t>
      </w:r>
    </w:p>
    <w:p w:rsidR="00A11BA0" w:rsidRPr="00A11BA0" w:rsidRDefault="00A11BA0" w:rsidP="00A11BA0">
      <w:pPr>
        <w:suppressAutoHyphens w:val="0"/>
        <w:autoSpaceDE w:val="0"/>
        <w:autoSpaceDN w:val="0"/>
        <w:adjustRightInd w:val="0"/>
        <w:ind w:left="284" w:firstLine="0"/>
        <w:rPr>
          <w:rFonts w:ascii="Arial Narrow" w:eastAsia="CIDFont+F2" w:hAnsi="Arial Narrow" w:cs="CIDFont+F1"/>
          <w:sz w:val="22"/>
          <w:szCs w:val="22"/>
          <w:lang w:eastAsia="pl-PL"/>
        </w:rPr>
      </w:pPr>
      <w:r w:rsidRPr="00A11BA0">
        <w:rPr>
          <w:rFonts w:ascii="Arial Narrow" w:eastAsia="CIDFont+F2" w:hAnsi="Arial Narrow" w:cs="CIDFont+F1"/>
          <w:sz w:val="22"/>
          <w:szCs w:val="22"/>
          <w:lang w:eastAsia="pl-PL"/>
        </w:rPr>
        <w:t>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I lit. c RODO).</w:t>
      </w:r>
    </w:p>
    <w:p w:rsidR="00A11BA0" w:rsidRPr="00A11BA0" w:rsidRDefault="00A11BA0" w:rsidP="007445A1">
      <w:pPr>
        <w:numPr>
          <w:ilvl w:val="0"/>
          <w:numId w:val="17"/>
        </w:numPr>
        <w:suppressAutoHyphens w:val="0"/>
        <w:autoSpaceDE w:val="0"/>
        <w:autoSpaceDN w:val="0"/>
        <w:adjustRightInd w:val="0"/>
        <w:ind w:left="284" w:hanging="284"/>
        <w:contextualSpacing/>
        <w:jc w:val="left"/>
        <w:rPr>
          <w:rFonts w:ascii="Arial Narrow" w:eastAsia="CIDFont+F2" w:hAnsi="Arial Narrow" w:cs="CIDFont+F1"/>
          <w:sz w:val="22"/>
          <w:szCs w:val="22"/>
        </w:rPr>
      </w:pPr>
      <w:r w:rsidRPr="00A11BA0">
        <w:rPr>
          <w:rFonts w:ascii="Arial Narrow" w:eastAsia="CIDFont+F2" w:hAnsi="Arial Narrow" w:cs="CIDFont+F1"/>
          <w:sz w:val="22"/>
          <w:szCs w:val="22"/>
        </w:rPr>
        <w:t>Dane osobowe osób. o których mowa w ust. 1 nie będą przekazywane podmiotom trzecim o ile nie będzie się to wiązało</w:t>
      </w:r>
    </w:p>
    <w:p w:rsidR="00A11BA0" w:rsidRPr="00A11BA0" w:rsidRDefault="00A11BA0" w:rsidP="00A11BA0">
      <w:pPr>
        <w:suppressAutoHyphens w:val="0"/>
        <w:autoSpaceDE w:val="0"/>
        <w:autoSpaceDN w:val="0"/>
        <w:adjustRightInd w:val="0"/>
        <w:ind w:left="284" w:firstLine="0"/>
        <w:rPr>
          <w:rFonts w:ascii="Arial Narrow" w:eastAsia="CIDFont+F2" w:hAnsi="Arial Narrow" w:cs="CIDFont+F1"/>
          <w:sz w:val="22"/>
          <w:szCs w:val="22"/>
          <w:lang w:eastAsia="pl-PL"/>
        </w:rPr>
      </w:pPr>
      <w:r w:rsidRPr="00A11BA0">
        <w:rPr>
          <w:rFonts w:ascii="Arial Narrow" w:eastAsia="CIDFont+F2" w:hAnsi="Arial Narrow" w:cs="CIDFont+F1"/>
          <w:sz w:val="22"/>
          <w:szCs w:val="22"/>
          <w:lang w:eastAsia="pl-PL"/>
        </w:rPr>
        <w:t>z koniecznością wynikającą z realizacji Umowy, w szczególności podmiotom świadczącym na rzecz Stron usługi prawne, księgowe, archiwizacyjne, kurierskie, pocztowe a także podmiotom współpracującym przy realizacji umowy.</w:t>
      </w:r>
    </w:p>
    <w:p w:rsidR="00A11BA0" w:rsidRPr="00A11BA0" w:rsidRDefault="00A11BA0" w:rsidP="007445A1">
      <w:pPr>
        <w:numPr>
          <w:ilvl w:val="0"/>
          <w:numId w:val="17"/>
        </w:numPr>
        <w:suppressAutoHyphens w:val="0"/>
        <w:autoSpaceDE w:val="0"/>
        <w:autoSpaceDN w:val="0"/>
        <w:adjustRightInd w:val="0"/>
        <w:ind w:left="284" w:hanging="284"/>
        <w:contextualSpacing/>
        <w:rPr>
          <w:rFonts w:ascii="Arial Narrow" w:eastAsia="CIDFont+F2" w:hAnsi="Arial Narrow" w:cs="CIDFont+F1"/>
          <w:sz w:val="22"/>
          <w:szCs w:val="22"/>
        </w:rPr>
      </w:pPr>
      <w:r w:rsidRPr="00A11BA0">
        <w:rPr>
          <w:rFonts w:ascii="Arial Narrow" w:eastAsia="CIDFont+F2" w:hAnsi="Arial Narrow" w:cs="CIDFont+F1"/>
          <w:sz w:val="22"/>
          <w:szCs w:val="22"/>
        </w:rPr>
        <w:t>Dane osobowe osób, o których mowa w ust. 1, nie będą przekazywane do państwa trzeciego, ani organizacji międzynarodowej w rozumieniu RODO.</w:t>
      </w:r>
    </w:p>
    <w:p w:rsidR="00A11BA0" w:rsidRPr="00A11BA0" w:rsidRDefault="00A11BA0" w:rsidP="007445A1">
      <w:pPr>
        <w:numPr>
          <w:ilvl w:val="0"/>
          <w:numId w:val="17"/>
        </w:numPr>
        <w:tabs>
          <w:tab w:val="num" w:pos="284"/>
        </w:tabs>
        <w:suppressAutoHyphens w:val="0"/>
        <w:autoSpaceDE w:val="0"/>
        <w:autoSpaceDN w:val="0"/>
        <w:adjustRightInd w:val="0"/>
        <w:ind w:left="0" w:firstLine="0"/>
        <w:contextualSpacing/>
        <w:rPr>
          <w:rFonts w:ascii="Arial Narrow" w:eastAsia="CIDFont+F2" w:hAnsi="Arial Narrow" w:cs="CIDFont+F1"/>
          <w:sz w:val="22"/>
          <w:szCs w:val="22"/>
        </w:rPr>
      </w:pPr>
      <w:r w:rsidRPr="00A11BA0">
        <w:rPr>
          <w:rFonts w:ascii="Arial Narrow" w:eastAsia="CIDFont+F2" w:hAnsi="Arial Narrow" w:cs="CIDFont+F1"/>
          <w:sz w:val="22"/>
          <w:szCs w:val="22"/>
        </w:rPr>
        <w:t>Dane osobowe osób. o których mowa w ust. 1, będą przetwarzane przez okres od dnia zawarcia Umowy do 6 lal od końca</w:t>
      </w:r>
    </w:p>
    <w:p w:rsidR="00A11BA0" w:rsidRPr="00A11BA0" w:rsidRDefault="00A11BA0" w:rsidP="00A11BA0">
      <w:pPr>
        <w:suppressAutoHyphens w:val="0"/>
        <w:autoSpaceDE w:val="0"/>
        <w:autoSpaceDN w:val="0"/>
        <w:adjustRightInd w:val="0"/>
        <w:ind w:left="284" w:firstLine="0"/>
        <w:rPr>
          <w:rFonts w:ascii="Arial Narrow" w:eastAsia="CIDFont+F2" w:hAnsi="Arial Narrow" w:cs="CIDFont+F1"/>
          <w:sz w:val="22"/>
          <w:szCs w:val="22"/>
          <w:lang w:eastAsia="pl-PL"/>
        </w:rPr>
      </w:pPr>
      <w:r w:rsidRPr="00A11BA0">
        <w:rPr>
          <w:rFonts w:ascii="Arial Narrow" w:eastAsia="CIDFont+F2" w:hAnsi="Arial Narrow" w:cs="CIDFont+F1"/>
          <w:sz w:val="22"/>
          <w:szCs w:val="22"/>
          <w:lang w:eastAsia="pl-PL"/>
        </w:rPr>
        <w:t>roku kalendarzowego, w którym Umowa wygasła lub została rozwiązana z jakiejkolwiek przyczyny, chyba że niezbędny będzie dłuższy okres przetwarzania np.: z uwagi na obowiązki archiwizacyjne, dochodzenie roszczeń itp.</w:t>
      </w:r>
    </w:p>
    <w:p w:rsidR="00A11BA0" w:rsidRPr="00A11BA0" w:rsidRDefault="00A11BA0" w:rsidP="00A11BA0">
      <w:pPr>
        <w:suppressAutoHyphens w:val="0"/>
        <w:autoSpaceDE w:val="0"/>
        <w:autoSpaceDN w:val="0"/>
        <w:adjustRightInd w:val="0"/>
        <w:ind w:left="284" w:hanging="284"/>
        <w:rPr>
          <w:rFonts w:ascii="Arial Narrow" w:eastAsia="CIDFont+F2" w:hAnsi="Arial Narrow" w:cs="CIDFont+F1"/>
          <w:sz w:val="22"/>
          <w:szCs w:val="22"/>
          <w:lang w:eastAsia="pl-PL"/>
        </w:rPr>
      </w:pPr>
      <w:r w:rsidRPr="00A11BA0">
        <w:rPr>
          <w:rFonts w:ascii="Arial Narrow" w:eastAsia="CIDFont+F2" w:hAnsi="Arial Narrow" w:cs="CIDFont+F1"/>
          <w:sz w:val="22"/>
          <w:szCs w:val="22"/>
          <w:lang w:eastAsia="pl-PL"/>
        </w:rPr>
        <w:t>7. Osobom, o których mowa w ust. 1, przysługuje prawo do żądania od administratora danych dostępu do ich danych osobowych, ich sprostowania, usunięcia lub ograniczenia przetwarzania lub wniesienia sprzeciwu wobec ich przetwarzania, a także prawo do przenoszenia danych.</w:t>
      </w:r>
    </w:p>
    <w:p w:rsidR="00A11BA0" w:rsidRPr="00A11BA0" w:rsidRDefault="00A11BA0" w:rsidP="00A11BA0">
      <w:pPr>
        <w:suppressAutoHyphens w:val="0"/>
        <w:autoSpaceDE w:val="0"/>
        <w:autoSpaceDN w:val="0"/>
        <w:adjustRightInd w:val="0"/>
        <w:ind w:left="284" w:hanging="284"/>
        <w:rPr>
          <w:rFonts w:ascii="Arial Narrow" w:eastAsia="CIDFont+F2" w:hAnsi="Arial Narrow" w:cs="CIDFont+F1"/>
          <w:sz w:val="22"/>
          <w:szCs w:val="22"/>
          <w:lang w:eastAsia="pl-PL"/>
        </w:rPr>
      </w:pPr>
      <w:r w:rsidRPr="00A11BA0">
        <w:rPr>
          <w:rFonts w:ascii="Arial Narrow" w:eastAsia="CIDFont+F2" w:hAnsi="Arial Narrow" w:cs="CIDFont+F1"/>
          <w:sz w:val="22"/>
          <w:szCs w:val="22"/>
          <w:lang w:eastAsia="pl-PL"/>
        </w:rPr>
        <w:t>8. Osobom o których mowa w ust. 1, w związku z przetwarzaniem ich danych osobowych przysługuje prawo do wniesienia skargi do organu nadzorczego - Prezesa Urzędu Ochrony Danych Osobowych.</w:t>
      </w:r>
    </w:p>
    <w:p w:rsidR="00A11BA0" w:rsidRPr="00A11BA0" w:rsidRDefault="00A11BA0" w:rsidP="00A11BA0">
      <w:pPr>
        <w:suppressAutoHyphens w:val="0"/>
        <w:autoSpaceDE w:val="0"/>
        <w:autoSpaceDN w:val="0"/>
        <w:adjustRightInd w:val="0"/>
        <w:ind w:left="284" w:hanging="284"/>
        <w:rPr>
          <w:rFonts w:ascii="Arial Narrow" w:eastAsia="CIDFont+F2" w:hAnsi="Arial Narrow" w:cs="CIDFont+F1"/>
          <w:sz w:val="22"/>
          <w:szCs w:val="22"/>
          <w:lang w:eastAsia="pl-PL"/>
        </w:rPr>
      </w:pPr>
      <w:r w:rsidRPr="00A11BA0">
        <w:rPr>
          <w:rFonts w:ascii="Arial Narrow" w:eastAsia="CIDFont+F2" w:hAnsi="Arial Narrow" w:cs="CIDFont+F1"/>
          <w:sz w:val="22"/>
          <w:szCs w:val="22"/>
          <w:lang w:eastAsia="pl-PL"/>
        </w:rPr>
        <w:t>9.  W oparciu o dane osobowe osób, o których mowa w ust. 1, Strony nie będą podejmowały zautomatyzowanych decyzji, w tym decyzji będących wynikiem profilowania w rozumieniu RODO.</w:t>
      </w:r>
    </w:p>
    <w:p w:rsidR="00A11BA0" w:rsidRPr="00A11BA0" w:rsidRDefault="00A11BA0" w:rsidP="00A11BA0">
      <w:pPr>
        <w:suppressAutoHyphens w:val="0"/>
        <w:autoSpaceDE w:val="0"/>
        <w:autoSpaceDN w:val="0"/>
        <w:adjustRightInd w:val="0"/>
        <w:ind w:left="284" w:hanging="284"/>
        <w:rPr>
          <w:rFonts w:ascii="Arial Narrow" w:eastAsia="CIDFont+F2" w:hAnsi="Arial Narrow" w:cs="CIDFont+F1"/>
          <w:sz w:val="22"/>
          <w:szCs w:val="22"/>
          <w:lang w:eastAsia="pl-PL"/>
        </w:rPr>
      </w:pPr>
      <w:r w:rsidRPr="00A11BA0">
        <w:rPr>
          <w:rFonts w:ascii="Arial Narrow" w:eastAsia="CIDFont+F2" w:hAnsi="Arial Narrow" w:cs="CIDFont+F1"/>
          <w:sz w:val="22"/>
          <w:szCs w:val="22"/>
          <w:lang w:eastAsia="pl-PL"/>
        </w:rPr>
        <w:lastRenderedPageBreak/>
        <w:t>10. Każda ze Stron zobowiązuje się poinformować osoby fizyczne nie podpisujące Umowy, o których mowa w ust. 1, o treści</w:t>
      </w:r>
    </w:p>
    <w:p w:rsidR="00A11BA0" w:rsidRPr="00A11BA0" w:rsidRDefault="00A11BA0" w:rsidP="00A11BA0">
      <w:pPr>
        <w:ind w:left="284" w:firstLine="0"/>
        <w:rPr>
          <w:rFonts w:ascii="Arial Narrow" w:hAnsi="Arial Narrow" w:cs="Arial"/>
          <w:b/>
          <w:bCs/>
          <w:sz w:val="22"/>
          <w:szCs w:val="22"/>
          <w:lang w:eastAsia="zh-CN"/>
        </w:rPr>
      </w:pPr>
      <w:r w:rsidRPr="00A11BA0">
        <w:rPr>
          <w:rFonts w:ascii="Arial Narrow" w:eastAsia="CIDFont+F2" w:hAnsi="Arial Narrow" w:cs="CIDFont+F1"/>
          <w:sz w:val="22"/>
          <w:szCs w:val="22"/>
          <w:lang w:eastAsia="pl-PL"/>
        </w:rPr>
        <w:t>niniejszego paragrafu</w:t>
      </w:r>
    </w:p>
    <w:p w:rsidR="00A11BA0" w:rsidRPr="00A11BA0" w:rsidRDefault="00A11BA0" w:rsidP="00A11BA0">
      <w:pPr>
        <w:ind w:hanging="360"/>
        <w:rPr>
          <w:rFonts w:ascii="Arial Narrow" w:hAnsi="Arial Narrow" w:cs="Arial"/>
          <w:b/>
          <w:bCs/>
          <w:sz w:val="22"/>
          <w:szCs w:val="22"/>
          <w:lang w:eastAsia="zh-CN"/>
        </w:rPr>
      </w:pPr>
    </w:p>
    <w:p w:rsidR="0053796C" w:rsidRPr="000B29D0" w:rsidRDefault="0053796C" w:rsidP="0053796C">
      <w:pPr>
        <w:jc w:val="center"/>
        <w:rPr>
          <w:rFonts w:ascii="Arial Narrow" w:hAnsi="Arial Narrow" w:cs="Verdana"/>
          <w:b/>
          <w:sz w:val="22"/>
          <w:szCs w:val="22"/>
        </w:rPr>
      </w:pPr>
      <w:r w:rsidRPr="000B29D0">
        <w:rPr>
          <w:rFonts w:ascii="Arial Narrow" w:hAnsi="Arial Narrow" w:cs="Verdana"/>
          <w:b/>
          <w:sz w:val="22"/>
          <w:szCs w:val="22"/>
        </w:rPr>
        <w:t>POSTANOWIENIA KOŃCOWE</w:t>
      </w:r>
    </w:p>
    <w:p w:rsidR="0053796C" w:rsidRPr="000D7209" w:rsidRDefault="0053796C" w:rsidP="000D7209">
      <w:pPr>
        <w:jc w:val="center"/>
        <w:rPr>
          <w:rFonts w:ascii="Arial Narrow" w:hAnsi="Arial Narrow" w:cs="Verdana"/>
          <w:b/>
          <w:sz w:val="22"/>
          <w:szCs w:val="22"/>
        </w:rPr>
      </w:pPr>
      <w:r w:rsidRPr="000B29D0">
        <w:rPr>
          <w:rFonts w:ascii="Arial Narrow" w:hAnsi="Arial Narrow" w:cs="Verdana"/>
          <w:b/>
          <w:sz w:val="22"/>
          <w:szCs w:val="22"/>
        </w:rPr>
        <w:t>§ 1</w:t>
      </w:r>
      <w:r w:rsidR="000D7209">
        <w:rPr>
          <w:rFonts w:ascii="Arial Narrow" w:hAnsi="Arial Narrow" w:cs="Verdana"/>
          <w:b/>
          <w:sz w:val="22"/>
          <w:szCs w:val="22"/>
        </w:rPr>
        <w:t>2</w:t>
      </w:r>
    </w:p>
    <w:p w:rsidR="0053796C" w:rsidRPr="000B29D0" w:rsidRDefault="0053796C" w:rsidP="0053796C">
      <w:pPr>
        <w:numPr>
          <w:ilvl w:val="0"/>
          <w:numId w:val="39"/>
        </w:numPr>
        <w:ind w:left="426" w:hanging="426"/>
        <w:rPr>
          <w:rFonts w:ascii="Arial Narrow" w:hAnsi="Arial Narrow" w:cs="Verdana"/>
          <w:sz w:val="22"/>
          <w:szCs w:val="22"/>
        </w:rPr>
      </w:pPr>
      <w:r w:rsidRPr="000B29D0">
        <w:rPr>
          <w:rFonts w:ascii="Arial Narrow" w:hAnsi="Arial Narrow" w:cs="Verdana"/>
          <w:sz w:val="22"/>
          <w:szCs w:val="22"/>
        </w:rPr>
        <w:t>W sprawach nieuregulowanych niniejszą umową stosuje się przepisy Kodeksu Cywilnego o ile przepisy ustawy Prawo zamówień publicznych nie stanowią inaczej.</w:t>
      </w:r>
    </w:p>
    <w:p w:rsidR="0053796C" w:rsidRPr="000B29D0" w:rsidRDefault="0053796C" w:rsidP="0053796C">
      <w:pPr>
        <w:numPr>
          <w:ilvl w:val="0"/>
          <w:numId w:val="39"/>
        </w:numPr>
        <w:ind w:left="426" w:hanging="426"/>
        <w:jc w:val="left"/>
        <w:rPr>
          <w:rFonts w:ascii="Arial Narrow" w:hAnsi="Arial Narrow" w:cs="Verdana"/>
          <w:sz w:val="22"/>
          <w:szCs w:val="22"/>
        </w:rPr>
      </w:pPr>
      <w:r w:rsidRPr="000B29D0">
        <w:rPr>
          <w:rFonts w:ascii="Arial Narrow" w:hAnsi="Arial Narrow" w:cs="Verdana"/>
          <w:sz w:val="22"/>
          <w:szCs w:val="22"/>
        </w:rPr>
        <w:t>Wszelkie spory powstałe pomiędzy stronami wynikające z niniejszej umowy lub z nią związane,  będą rozstrzygane przez właściwy Sąd Powszechny w Poznaniu.</w:t>
      </w:r>
    </w:p>
    <w:p w:rsidR="0053796C" w:rsidRPr="000B29D0" w:rsidRDefault="0053796C" w:rsidP="0053796C">
      <w:pPr>
        <w:numPr>
          <w:ilvl w:val="0"/>
          <w:numId w:val="39"/>
        </w:numPr>
        <w:ind w:left="426" w:hanging="426"/>
        <w:rPr>
          <w:rFonts w:ascii="Arial Narrow" w:hAnsi="Arial Narrow" w:cs="Verdana"/>
          <w:sz w:val="22"/>
          <w:szCs w:val="22"/>
        </w:rPr>
      </w:pPr>
      <w:r w:rsidRPr="000B29D0">
        <w:rPr>
          <w:rFonts w:ascii="Arial Narrow" w:hAnsi="Arial Narrow" w:cs="Verdana"/>
          <w:sz w:val="22"/>
          <w:szCs w:val="22"/>
        </w:rPr>
        <w:t>Umowę sporządzono w trzech jednobrzmiących egzemplarzach, z których każdy stanowi oryginał. Dwa egzemplarze otrzymuje Zamawiający, jeden egzemplarz otrzymuje Wykonawca.</w:t>
      </w:r>
    </w:p>
    <w:p w:rsidR="0053796C" w:rsidRPr="000B29D0" w:rsidRDefault="0053796C" w:rsidP="0053796C">
      <w:pPr>
        <w:numPr>
          <w:ilvl w:val="0"/>
          <w:numId w:val="39"/>
        </w:numPr>
        <w:ind w:left="426" w:hanging="426"/>
        <w:rPr>
          <w:rFonts w:ascii="Arial Narrow" w:hAnsi="Arial Narrow" w:cs="Verdana"/>
          <w:sz w:val="22"/>
          <w:szCs w:val="22"/>
        </w:rPr>
      </w:pPr>
      <w:r w:rsidRPr="000B29D0">
        <w:rPr>
          <w:rFonts w:ascii="Arial Narrow" w:hAnsi="Arial Narrow" w:cs="Verdana"/>
          <w:sz w:val="22"/>
          <w:szCs w:val="22"/>
        </w:rPr>
        <w:t xml:space="preserve">Do realizacji postanowień umowy strony wyznaczają przedstawicieli: </w:t>
      </w:r>
    </w:p>
    <w:p w:rsidR="0053796C" w:rsidRPr="0053796C" w:rsidRDefault="0053796C" w:rsidP="0053796C">
      <w:pPr>
        <w:numPr>
          <w:ilvl w:val="0"/>
          <w:numId w:val="37"/>
        </w:numPr>
        <w:tabs>
          <w:tab w:val="num" w:pos="0"/>
          <w:tab w:val="left" w:pos="851"/>
        </w:tabs>
        <w:ind w:left="851" w:hanging="425"/>
        <w:rPr>
          <w:rFonts w:ascii="Arial Narrow" w:hAnsi="Arial Narrow" w:cs="Verdana"/>
          <w:sz w:val="22"/>
          <w:szCs w:val="22"/>
        </w:rPr>
      </w:pPr>
      <w:r w:rsidRPr="000B29D0">
        <w:rPr>
          <w:rFonts w:ascii="Arial Narrow" w:hAnsi="Arial Narrow" w:cs="Verdana"/>
          <w:sz w:val="22"/>
          <w:szCs w:val="22"/>
        </w:rPr>
        <w:t>ze strony Zamawiającego:</w:t>
      </w:r>
      <w:r>
        <w:rPr>
          <w:rFonts w:ascii="Arial Narrow" w:hAnsi="Arial Narrow" w:cs="Verdana"/>
          <w:sz w:val="22"/>
          <w:szCs w:val="22"/>
        </w:rPr>
        <w:t xml:space="preserve"> </w:t>
      </w:r>
      <w:r w:rsidRPr="0053796C">
        <w:rPr>
          <w:rFonts w:ascii="Arial Narrow" w:hAnsi="Arial Narrow" w:cs="Verdana"/>
          <w:sz w:val="22"/>
          <w:szCs w:val="22"/>
        </w:rPr>
        <w:t>Iwona Klockowska-Bialas tel.47 77 126 58, e-mail: iwona.klockowska-bialas@po.policja.gov.pl</w:t>
      </w:r>
    </w:p>
    <w:p w:rsidR="0053796C" w:rsidRPr="0053796C" w:rsidRDefault="0053796C" w:rsidP="0053796C">
      <w:pPr>
        <w:numPr>
          <w:ilvl w:val="0"/>
          <w:numId w:val="37"/>
        </w:numPr>
        <w:tabs>
          <w:tab w:val="num" w:pos="0"/>
          <w:tab w:val="left" w:pos="851"/>
        </w:tabs>
        <w:ind w:left="851" w:hanging="425"/>
        <w:rPr>
          <w:rFonts w:ascii="Arial Narrow" w:eastAsia="Verdana" w:hAnsi="Arial Narrow" w:cs="Verdana"/>
          <w:sz w:val="22"/>
          <w:szCs w:val="22"/>
        </w:rPr>
      </w:pPr>
      <w:r w:rsidRPr="000B29D0">
        <w:rPr>
          <w:rFonts w:ascii="Arial Narrow" w:hAnsi="Arial Narrow" w:cs="Verdana"/>
          <w:sz w:val="22"/>
          <w:szCs w:val="22"/>
        </w:rPr>
        <w:t>ze strony Wykonawcy:</w:t>
      </w:r>
      <w:r>
        <w:rPr>
          <w:rFonts w:ascii="Arial Narrow" w:eastAsia="Verdana" w:hAnsi="Arial Narrow" w:cs="Verdana"/>
          <w:sz w:val="22"/>
          <w:szCs w:val="22"/>
        </w:rPr>
        <w:t xml:space="preserve"> </w:t>
      </w:r>
      <w:r w:rsidRPr="0053796C">
        <w:rPr>
          <w:rFonts w:ascii="Arial Narrow" w:eastAsia="Verdana" w:hAnsi="Arial Narrow" w:cs="Verdana"/>
          <w:sz w:val="22"/>
          <w:szCs w:val="22"/>
        </w:rPr>
        <w:t xml:space="preserve">…………………………………….   </w:t>
      </w:r>
      <w:r w:rsidRPr="0053796C">
        <w:rPr>
          <w:rFonts w:ascii="Arial Narrow" w:hAnsi="Arial Narrow" w:cs="Verdana"/>
          <w:sz w:val="22"/>
          <w:szCs w:val="22"/>
        </w:rPr>
        <w:t xml:space="preserve">tel. ………………………………. , e-mail: </w:t>
      </w:r>
      <w:r w:rsidRPr="0053796C">
        <w:rPr>
          <w:rStyle w:val="Hipercze"/>
          <w:rFonts w:ascii="Arial Narrow" w:hAnsi="Arial Narrow" w:cs="Verdana"/>
          <w:sz w:val="22"/>
          <w:szCs w:val="22"/>
        </w:rPr>
        <w:t xml:space="preserve"> </w:t>
      </w:r>
      <w:r w:rsidRPr="0053796C">
        <w:rPr>
          <w:rFonts w:ascii="Arial Narrow" w:hAnsi="Arial Narrow" w:cs="Verdana"/>
          <w:sz w:val="22"/>
          <w:szCs w:val="22"/>
        </w:rPr>
        <w:t xml:space="preserve"> ………………………………………</w:t>
      </w:r>
    </w:p>
    <w:p w:rsidR="0053796C" w:rsidRPr="000B29D0" w:rsidRDefault="0053796C" w:rsidP="0053796C">
      <w:pPr>
        <w:numPr>
          <w:ilvl w:val="0"/>
          <w:numId w:val="39"/>
        </w:numPr>
        <w:ind w:left="426" w:hanging="426"/>
        <w:rPr>
          <w:rFonts w:ascii="Arial Narrow" w:hAnsi="Arial Narrow" w:cs="Verdana"/>
          <w:sz w:val="22"/>
          <w:szCs w:val="22"/>
        </w:rPr>
      </w:pPr>
      <w:r w:rsidRPr="000B29D0">
        <w:rPr>
          <w:rFonts w:ascii="Arial Narrow" w:hAnsi="Arial Narrow" w:cs="Verdana"/>
          <w:sz w:val="22"/>
          <w:szCs w:val="22"/>
        </w:rPr>
        <w:t>Integralną część umowy stanowią załączniki:</w:t>
      </w:r>
    </w:p>
    <w:p w:rsidR="0053796C" w:rsidRPr="000B29D0" w:rsidRDefault="0053796C" w:rsidP="0053796C">
      <w:pPr>
        <w:numPr>
          <w:ilvl w:val="0"/>
          <w:numId w:val="40"/>
        </w:numPr>
        <w:rPr>
          <w:rFonts w:ascii="Arial Narrow" w:hAnsi="Arial Narrow" w:cs="Verdana"/>
          <w:sz w:val="22"/>
          <w:szCs w:val="22"/>
        </w:rPr>
      </w:pPr>
      <w:r w:rsidRPr="000B29D0">
        <w:rPr>
          <w:rFonts w:ascii="Arial Narrow" w:hAnsi="Arial Narrow" w:cs="Verdana"/>
          <w:sz w:val="22"/>
          <w:szCs w:val="22"/>
        </w:rPr>
        <w:t xml:space="preserve"> Opis przedmiotu zamówienia</w:t>
      </w:r>
      <w:r>
        <w:rPr>
          <w:rFonts w:ascii="Arial Narrow" w:hAnsi="Arial Narrow" w:cs="Verdana"/>
          <w:sz w:val="22"/>
          <w:szCs w:val="22"/>
        </w:rPr>
        <w:t>.</w:t>
      </w:r>
    </w:p>
    <w:p w:rsidR="0053796C" w:rsidRPr="000B29D0" w:rsidRDefault="0053796C" w:rsidP="0053796C">
      <w:pPr>
        <w:numPr>
          <w:ilvl w:val="0"/>
          <w:numId w:val="40"/>
        </w:numPr>
        <w:rPr>
          <w:rFonts w:ascii="Arial Narrow" w:hAnsi="Arial Narrow" w:cs="Verdana"/>
          <w:sz w:val="22"/>
          <w:szCs w:val="22"/>
        </w:rPr>
      </w:pPr>
      <w:r w:rsidRPr="000B29D0">
        <w:rPr>
          <w:rFonts w:ascii="Arial Narrow" w:hAnsi="Arial Narrow" w:cs="Verdana"/>
          <w:sz w:val="22"/>
          <w:szCs w:val="22"/>
        </w:rPr>
        <w:t xml:space="preserve"> Kserokopia formularza ofertowego</w:t>
      </w:r>
      <w:r>
        <w:rPr>
          <w:rFonts w:ascii="Arial Narrow" w:hAnsi="Arial Narrow" w:cs="Verdana"/>
          <w:sz w:val="22"/>
          <w:szCs w:val="22"/>
        </w:rPr>
        <w:t>.</w:t>
      </w:r>
    </w:p>
    <w:p w:rsidR="0053796C" w:rsidRPr="000B29D0" w:rsidRDefault="0053796C" w:rsidP="0053796C">
      <w:pPr>
        <w:numPr>
          <w:ilvl w:val="0"/>
          <w:numId w:val="40"/>
        </w:numPr>
        <w:rPr>
          <w:rFonts w:ascii="Arial Narrow" w:hAnsi="Arial Narrow" w:cs="Verdana"/>
          <w:sz w:val="22"/>
          <w:szCs w:val="22"/>
        </w:rPr>
      </w:pPr>
      <w:r w:rsidRPr="000B29D0">
        <w:rPr>
          <w:rFonts w:ascii="Arial Narrow" w:hAnsi="Arial Narrow" w:cs="Verdana"/>
          <w:sz w:val="22"/>
          <w:szCs w:val="22"/>
        </w:rPr>
        <w:t xml:space="preserve"> Protokół odbioru/przyjęcia.</w:t>
      </w:r>
    </w:p>
    <w:p w:rsidR="00A11BA0" w:rsidRPr="00A11BA0" w:rsidRDefault="00A11BA0" w:rsidP="00A11BA0">
      <w:pPr>
        <w:tabs>
          <w:tab w:val="left" w:pos="360"/>
        </w:tabs>
        <w:ind w:left="-60" w:firstLine="60"/>
        <w:rPr>
          <w:rFonts w:ascii="Arial Narrow" w:hAnsi="Arial Narrow" w:cs="Arial"/>
          <w:sz w:val="22"/>
          <w:szCs w:val="22"/>
          <w:lang w:eastAsia="zh-CN"/>
        </w:rPr>
      </w:pPr>
    </w:p>
    <w:p w:rsidR="00A11BA0" w:rsidRPr="00A11BA0" w:rsidRDefault="00A11BA0" w:rsidP="00A11BA0">
      <w:pPr>
        <w:widowControl w:val="0"/>
        <w:shd w:val="clear" w:color="auto" w:fill="FFFFFF"/>
        <w:tabs>
          <w:tab w:val="left" w:pos="9883"/>
        </w:tabs>
        <w:autoSpaceDE w:val="0"/>
        <w:ind w:left="567" w:right="-40" w:firstLine="0"/>
        <w:rPr>
          <w:rFonts w:ascii="Arial Narrow" w:hAnsi="Arial Narrow" w:cs="Arial"/>
          <w:b/>
          <w:bCs/>
          <w:color w:val="000000"/>
          <w:spacing w:val="5"/>
          <w:sz w:val="22"/>
          <w:szCs w:val="22"/>
          <w:lang w:eastAsia="zh-CN"/>
        </w:rPr>
      </w:pPr>
    </w:p>
    <w:p w:rsidR="00A11BA0" w:rsidRPr="00A11BA0" w:rsidRDefault="00A11BA0"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A11BA0" w:rsidRPr="00A11BA0" w:rsidRDefault="00A11BA0"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A11BA0" w:rsidRPr="00A11BA0" w:rsidRDefault="00A11BA0" w:rsidP="00523594">
      <w:pPr>
        <w:widowControl w:val="0"/>
        <w:shd w:val="clear" w:color="auto" w:fill="FFFFFF"/>
        <w:tabs>
          <w:tab w:val="left" w:pos="9883"/>
        </w:tabs>
        <w:autoSpaceDE w:val="0"/>
        <w:ind w:right="-40"/>
        <w:jc w:val="center"/>
        <w:rPr>
          <w:rFonts w:ascii="Arial Narrow" w:hAnsi="Arial Narrow" w:cs="Arial"/>
          <w:b/>
          <w:color w:val="000000"/>
          <w:spacing w:val="5"/>
          <w:sz w:val="22"/>
          <w:szCs w:val="22"/>
          <w:lang w:eastAsia="zh-CN"/>
        </w:rPr>
      </w:pPr>
      <w:r w:rsidRPr="00A11BA0">
        <w:rPr>
          <w:rFonts w:ascii="Arial Narrow" w:hAnsi="Arial Narrow" w:cs="Arial"/>
          <w:b/>
          <w:color w:val="000000"/>
          <w:spacing w:val="5"/>
          <w:sz w:val="22"/>
          <w:szCs w:val="22"/>
          <w:lang w:eastAsia="zh-CN"/>
        </w:rPr>
        <w:t>WYKONAWCA                                                                             ZAMAWIAJĄCY</w:t>
      </w:r>
    </w:p>
    <w:p w:rsidR="00A11BA0" w:rsidRPr="00A11BA0" w:rsidRDefault="00A11BA0"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A11BA0" w:rsidRPr="00A11BA0" w:rsidRDefault="00A11BA0"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A11BA0" w:rsidRPr="00A11BA0" w:rsidRDefault="00A11BA0"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A11BA0" w:rsidRPr="00A11BA0" w:rsidRDefault="00A11BA0"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A11BA0" w:rsidRPr="00A11BA0" w:rsidRDefault="00A11BA0"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A11BA0" w:rsidRPr="00A11BA0" w:rsidRDefault="00A11BA0"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A11BA0" w:rsidRPr="00A11BA0" w:rsidRDefault="00A11BA0"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A11BA0" w:rsidRPr="00A11BA0" w:rsidRDefault="00A11BA0"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A11BA0" w:rsidRPr="00A11BA0" w:rsidRDefault="00A11BA0"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A11BA0" w:rsidRPr="00A11BA0" w:rsidRDefault="00A11BA0"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A11BA0" w:rsidRPr="00A11BA0" w:rsidRDefault="00A11BA0"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A11BA0" w:rsidRPr="00A11BA0" w:rsidRDefault="00A11BA0"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A11BA0" w:rsidRPr="00A11BA0" w:rsidRDefault="00A11BA0"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A11BA0" w:rsidRDefault="00A11BA0"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523594" w:rsidRDefault="00523594"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523594" w:rsidRDefault="00523594"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53796C" w:rsidRDefault="0053796C"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53796C" w:rsidRDefault="0053796C"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523594" w:rsidRPr="00A11BA0" w:rsidRDefault="00523594"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A11BA0" w:rsidRDefault="00A11BA0"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0D7209" w:rsidRDefault="000D7209"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0D7209" w:rsidRDefault="000D7209"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0D7209" w:rsidRDefault="000D7209"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0D7209" w:rsidRDefault="000D7209"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0D7209" w:rsidRDefault="000D7209"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0D7209" w:rsidRDefault="000D7209"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0D7209" w:rsidRDefault="000D7209"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0D7209" w:rsidRDefault="000D7209"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0D7209" w:rsidRDefault="000D7209"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0D7209" w:rsidRDefault="000D7209" w:rsidP="00A11BA0">
      <w:pPr>
        <w:widowControl w:val="0"/>
        <w:shd w:val="clear" w:color="auto" w:fill="FFFFFF"/>
        <w:tabs>
          <w:tab w:val="left" w:pos="9883"/>
        </w:tabs>
        <w:autoSpaceDE w:val="0"/>
        <w:ind w:left="567" w:right="-40" w:firstLine="0"/>
        <w:rPr>
          <w:rFonts w:ascii="Arial Narrow" w:hAnsi="Arial Narrow" w:cs="Arial"/>
          <w:b/>
          <w:color w:val="000000"/>
          <w:spacing w:val="5"/>
          <w:sz w:val="22"/>
          <w:szCs w:val="22"/>
          <w:lang w:eastAsia="zh-CN"/>
        </w:rPr>
      </w:pPr>
    </w:p>
    <w:p w:rsidR="000D7209" w:rsidRDefault="000D7209" w:rsidP="000D7209">
      <w:pPr>
        <w:widowControl w:val="0"/>
        <w:shd w:val="clear" w:color="auto" w:fill="FFFFFF"/>
        <w:tabs>
          <w:tab w:val="left" w:pos="9883"/>
        </w:tabs>
        <w:autoSpaceDE w:val="0"/>
        <w:ind w:left="0" w:right="-40" w:firstLine="0"/>
        <w:rPr>
          <w:rFonts w:ascii="Arial Narrow" w:hAnsi="Arial Narrow" w:cs="Arial"/>
          <w:b/>
          <w:color w:val="000000"/>
          <w:spacing w:val="5"/>
          <w:sz w:val="22"/>
          <w:szCs w:val="22"/>
          <w:lang w:eastAsia="zh-CN"/>
        </w:rPr>
      </w:pPr>
    </w:p>
    <w:p w:rsidR="002E7031" w:rsidRDefault="002E7031" w:rsidP="000D7209">
      <w:pPr>
        <w:jc w:val="right"/>
        <w:rPr>
          <w:rFonts w:ascii="Arial Narrow" w:hAnsi="Arial Narrow" w:cs="Arial"/>
          <w:sz w:val="22"/>
          <w:szCs w:val="22"/>
        </w:rPr>
      </w:pPr>
    </w:p>
    <w:p w:rsidR="000D7209" w:rsidRPr="000B29D0" w:rsidRDefault="002E7031" w:rsidP="000D7209">
      <w:pPr>
        <w:jc w:val="right"/>
        <w:rPr>
          <w:rFonts w:ascii="Arial Narrow" w:hAnsi="Arial Narrow" w:cs="Arial"/>
          <w:color w:val="000000"/>
          <w:sz w:val="22"/>
          <w:szCs w:val="22"/>
        </w:rPr>
      </w:pPr>
      <w:r>
        <w:rPr>
          <w:rFonts w:ascii="Arial Narrow" w:hAnsi="Arial Narrow" w:cs="Arial"/>
        </w:rPr>
        <w:lastRenderedPageBreak/>
        <w:t>Z</w:t>
      </w:r>
      <w:r w:rsidR="000D7209">
        <w:rPr>
          <w:rFonts w:ascii="Arial Narrow" w:hAnsi="Arial Narrow" w:cs="Arial"/>
        </w:rPr>
        <w:t>a</w:t>
      </w:r>
      <w:r w:rsidR="000D7209" w:rsidRPr="000B29D0">
        <w:rPr>
          <w:rFonts w:ascii="Arial Narrow" w:hAnsi="Arial Narrow" w:cs="Arial"/>
          <w:sz w:val="22"/>
          <w:szCs w:val="22"/>
        </w:rPr>
        <w:t xml:space="preserve">łącznik nr  </w:t>
      </w:r>
      <w:r w:rsidR="000D7209">
        <w:rPr>
          <w:rFonts w:ascii="Arial Narrow" w:hAnsi="Arial Narrow" w:cs="Arial"/>
        </w:rPr>
        <w:t>3 do umowy</w:t>
      </w:r>
    </w:p>
    <w:p w:rsidR="000D7209" w:rsidRPr="000B29D0" w:rsidRDefault="000D7209" w:rsidP="000D7209">
      <w:pPr>
        <w:rPr>
          <w:rFonts w:ascii="Arial Narrow" w:hAnsi="Arial Narrow" w:cs="Arial"/>
          <w:color w:val="000000"/>
          <w:sz w:val="22"/>
          <w:szCs w:val="22"/>
        </w:rPr>
      </w:pPr>
    </w:p>
    <w:p w:rsidR="000D7209" w:rsidRPr="000B29D0" w:rsidRDefault="000D7209" w:rsidP="000D7209">
      <w:pPr>
        <w:rPr>
          <w:rFonts w:ascii="Arial Narrow" w:hAnsi="Arial Narrow" w:cs="Arial"/>
          <w:color w:val="000000"/>
          <w:sz w:val="22"/>
          <w:szCs w:val="22"/>
        </w:rPr>
      </w:pPr>
      <w:r w:rsidRPr="000B29D0">
        <w:rPr>
          <w:rFonts w:ascii="Arial Narrow" w:hAnsi="Arial Narrow" w:cs="Arial"/>
          <w:color w:val="000000"/>
          <w:sz w:val="22"/>
          <w:szCs w:val="22"/>
        </w:rPr>
        <w:t xml:space="preserve">  </w:t>
      </w:r>
    </w:p>
    <w:p w:rsidR="000D7209" w:rsidRPr="000B29D0" w:rsidRDefault="000D7209" w:rsidP="000D7209">
      <w:pPr>
        <w:ind w:right="-363"/>
        <w:jc w:val="center"/>
        <w:rPr>
          <w:rFonts w:ascii="Arial Narrow" w:hAnsi="Arial Narrow" w:cs="Arial"/>
          <w:sz w:val="22"/>
          <w:szCs w:val="22"/>
        </w:rPr>
      </w:pPr>
      <w:r w:rsidRPr="000B29D0">
        <w:rPr>
          <w:rFonts w:ascii="Arial Narrow" w:hAnsi="Arial Narrow" w:cs="Arial"/>
          <w:color w:val="000000"/>
          <w:sz w:val="22"/>
          <w:szCs w:val="22"/>
        </w:rPr>
        <w:t xml:space="preserve">PROTOKÓŁ </w:t>
      </w:r>
      <w:r w:rsidRPr="000B29D0">
        <w:rPr>
          <w:rFonts w:ascii="Arial Narrow" w:hAnsi="Arial Narrow" w:cs="Arial"/>
          <w:sz w:val="22"/>
          <w:szCs w:val="22"/>
        </w:rPr>
        <w:t>ODBIORU ILOŚCIOWO – JAKOŚCIOWEGO</w:t>
      </w:r>
    </w:p>
    <w:p w:rsidR="000D7209" w:rsidRPr="000B29D0" w:rsidRDefault="000D7209" w:rsidP="000D7209">
      <w:pPr>
        <w:ind w:right="-363"/>
        <w:jc w:val="center"/>
        <w:rPr>
          <w:rFonts w:ascii="Arial Narrow" w:hAnsi="Arial Narrow" w:cs="Arial"/>
          <w:color w:val="000000"/>
          <w:sz w:val="22"/>
          <w:szCs w:val="22"/>
        </w:rPr>
      </w:pPr>
    </w:p>
    <w:p w:rsidR="000D7209" w:rsidRPr="000B29D0" w:rsidRDefault="000D7209" w:rsidP="000D7209">
      <w:pPr>
        <w:ind w:right="-363"/>
        <w:jc w:val="center"/>
        <w:rPr>
          <w:rFonts w:ascii="Arial Narrow" w:hAnsi="Arial Narrow" w:cs="Arial"/>
          <w:color w:val="000000"/>
          <w:sz w:val="22"/>
          <w:szCs w:val="22"/>
        </w:rPr>
      </w:pPr>
    </w:p>
    <w:p w:rsidR="000D7209" w:rsidRPr="000B29D0" w:rsidRDefault="000D7209" w:rsidP="000D7209">
      <w:pPr>
        <w:ind w:right="-363"/>
        <w:rPr>
          <w:rFonts w:ascii="Arial Narrow" w:hAnsi="Arial Narrow" w:cs="Arial"/>
          <w:color w:val="000000"/>
          <w:sz w:val="22"/>
          <w:szCs w:val="22"/>
        </w:rPr>
      </w:pPr>
    </w:p>
    <w:p w:rsidR="000D7209" w:rsidRPr="000B29D0" w:rsidRDefault="000D7209" w:rsidP="000D7209">
      <w:pPr>
        <w:ind w:right="-363"/>
        <w:rPr>
          <w:rFonts w:ascii="Arial Narrow" w:hAnsi="Arial Narrow" w:cs="Arial"/>
          <w:color w:val="000000"/>
          <w:sz w:val="22"/>
          <w:szCs w:val="22"/>
        </w:rPr>
      </w:pPr>
      <w:r w:rsidRPr="000B29D0">
        <w:rPr>
          <w:rFonts w:ascii="Arial Narrow" w:hAnsi="Arial Narrow" w:cs="Arial"/>
          <w:color w:val="000000"/>
          <w:sz w:val="22"/>
          <w:szCs w:val="22"/>
        </w:rPr>
        <w:t>Miejsce dokonania odbioru: ……………………………………</w:t>
      </w:r>
      <w:r w:rsidRPr="000B29D0">
        <w:rPr>
          <w:rFonts w:ascii="Arial Narrow" w:hAnsi="Arial Narrow" w:cs="Arial"/>
          <w:color w:val="000000"/>
          <w:sz w:val="22"/>
          <w:szCs w:val="22"/>
        </w:rPr>
        <w:tab/>
      </w:r>
      <w:r w:rsidRPr="000B29D0">
        <w:rPr>
          <w:rFonts w:ascii="Arial Narrow" w:hAnsi="Arial Narrow" w:cs="Arial"/>
          <w:color w:val="000000"/>
          <w:sz w:val="22"/>
          <w:szCs w:val="22"/>
        </w:rPr>
        <w:tab/>
        <w:t>data odbioru ………………….……r.</w:t>
      </w:r>
    </w:p>
    <w:p w:rsidR="000D7209" w:rsidRPr="000B29D0" w:rsidRDefault="000D7209" w:rsidP="000D7209">
      <w:pPr>
        <w:ind w:right="-363"/>
        <w:rPr>
          <w:rFonts w:ascii="Arial Narrow" w:hAnsi="Arial Narrow" w:cs="Arial"/>
          <w:color w:val="000000"/>
          <w:sz w:val="22"/>
          <w:szCs w:val="22"/>
        </w:rPr>
      </w:pPr>
    </w:p>
    <w:p w:rsidR="000D7209" w:rsidRPr="000B29D0" w:rsidRDefault="000D7209" w:rsidP="000D7209">
      <w:pPr>
        <w:ind w:right="-363"/>
        <w:rPr>
          <w:rFonts w:ascii="Arial Narrow" w:hAnsi="Arial Narrow" w:cs="Arial"/>
          <w:color w:val="000000"/>
          <w:sz w:val="22"/>
          <w:szCs w:val="22"/>
        </w:rPr>
      </w:pPr>
      <w:r w:rsidRPr="000B29D0">
        <w:rPr>
          <w:rFonts w:ascii="Arial Narrow" w:hAnsi="Arial Narrow" w:cs="Arial"/>
          <w:color w:val="000000"/>
          <w:sz w:val="22"/>
          <w:szCs w:val="22"/>
        </w:rPr>
        <w:t>Ze strony Wykonawcy: ………………………………………………………………………………………………….…………….</w:t>
      </w:r>
    </w:p>
    <w:p w:rsidR="000D7209" w:rsidRPr="000B29D0" w:rsidRDefault="000D7209" w:rsidP="000D7209">
      <w:pPr>
        <w:ind w:left="2124" w:right="-363" w:firstLine="708"/>
        <w:rPr>
          <w:rFonts w:ascii="Arial Narrow" w:hAnsi="Arial Narrow" w:cs="Arial"/>
          <w:color w:val="000000"/>
          <w:sz w:val="22"/>
          <w:szCs w:val="22"/>
        </w:rPr>
      </w:pPr>
      <w:r w:rsidRPr="000B29D0">
        <w:rPr>
          <w:rFonts w:ascii="Arial Narrow" w:hAnsi="Arial Narrow" w:cs="Arial"/>
          <w:color w:val="000000"/>
          <w:sz w:val="22"/>
          <w:szCs w:val="22"/>
        </w:rPr>
        <w:t>(nazwa adres, imię i nazwisko osoby upoważnionej)</w:t>
      </w:r>
    </w:p>
    <w:p w:rsidR="000D7209" w:rsidRPr="000B29D0" w:rsidRDefault="000D7209" w:rsidP="000D7209">
      <w:pPr>
        <w:ind w:right="-363"/>
        <w:rPr>
          <w:rFonts w:ascii="Arial Narrow" w:hAnsi="Arial Narrow" w:cs="Arial"/>
          <w:color w:val="000000"/>
          <w:sz w:val="22"/>
          <w:szCs w:val="22"/>
        </w:rPr>
      </w:pPr>
    </w:p>
    <w:p w:rsidR="000D7209" w:rsidRPr="000B29D0" w:rsidRDefault="000D7209" w:rsidP="000D7209">
      <w:pPr>
        <w:ind w:right="-363"/>
        <w:rPr>
          <w:rFonts w:ascii="Arial Narrow" w:hAnsi="Arial Narrow" w:cs="Arial"/>
          <w:color w:val="000000"/>
          <w:sz w:val="22"/>
          <w:szCs w:val="22"/>
        </w:rPr>
      </w:pPr>
      <w:r w:rsidRPr="000B29D0">
        <w:rPr>
          <w:rFonts w:ascii="Arial Narrow" w:hAnsi="Arial Narrow" w:cs="Arial"/>
          <w:color w:val="000000"/>
          <w:sz w:val="22"/>
          <w:szCs w:val="22"/>
        </w:rPr>
        <w:t>Ze strony Zamawiającego: ………………………………………………………………………………………………….………</w:t>
      </w:r>
    </w:p>
    <w:p w:rsidR="000D7209" w:rsidRPr="000B29D0" w:rsidRDefault="000D7209" w:rsidP="000D7209">
      <w:pPr>
        <w:ind w:right="-363"/>
        <w:rPr>
          <w:rFonts w:ascii="Arial Narrow" w:hAnsi="Arial Narrow" w:cs="Arial"/>
          <w:color w:val="000000"/>
          <w:sz w:val="22"/>
          <w:szCs w:val="22"/>
        </w:rPr>
      </w:pPr>
      <w:r w:rsidRPr="000B29D0">
        <w:rPr>
          <w:rFonts w:ascii="Arial Narrow" w:hAnsi="Arial Narrow" w:cs="Arial"/>
          <w:color w:val="000000"/>
          <w:sz w:val="22"/>
          <w:szCs w:val="22"/>
        </w:rPr>
        <w:t xml:space="preserve">                                                       (nazwa Zamawiającego i adres)</w:t>
      </w:r>
    </w:p>
    <w:p w:rsidR="000D7209" w:rsidRPr="000B29D0" w:rsidRDefault="000D7209" w:rsidP="000D7209">
      <w:pPr>
        <w:ind w:right="-363"/>
        <w:rPr>
          <w:rFonts w:ascii="Arial Narrow" w:hAnsi="Arial Narrow" w:cs="Arial"/>
          <w:color w:val="000000"/>
          <w:sz w:val="22"/>
          <w:szCs w:val="22"/>
        </w:rPr>
      </w:pPr>
    </w:p>
    <w:p w:rsidR="000D7209" w:rsidRPr="000B29D0" w:rsidRDefault="000D7209" w:rsidP="000D7209">
      <w:pPr>
        <w:ind w:right="-363"/>
        <w:rPr>
          <w:rFonts w:ascii="Arial Narrow" w:hAnsi="Arial Narrow" w:cs="Arial"/>
          <w:color w:val="000000"/>
          <w:sz w:val="22"/>
          <w:szCs w:val="22"/>
        </w:rPr>
      </w:pPr>
    </w:p>
    <w:p w:rsidR="000D7209" w:rsidRPr="000B29D0" w:rsidRDefault="000D7209" w:rsidP="000D7209">
      <w:pPr>
        <w:ind w:right="-363"/>
        <w:rPr>
          <w:rFonts w:ascii="Arial Narrow" w:hAnsi="Arial Narrow" w:cs="Arial"/>
          <w:color w:val="000000"/>
          <w:sz w:val="22"/>
          <w:szCs w:val="22"/>
        </w:rPr>
      </w:pPr>
      <w:r w:rsidRPr="000B29D0">
        <w:rPr>
          <w:rFonts w:ascii="Arial Narrow" w:hAnsi="Arial Narrow" w:cs="Arial"/>
          <w:color w:val="000000"/>
          <w:sz w:val="22"/>
          <w:szCs w:val="22"/>
        </w:rPr>
        <w:t xml:space="preserve">Komisja w składzie: </w:t>
      </w:r>
    </w:p>
    <w:p w:rsidR="000D7209" w:rsidRPr="000B29D0" w:rsidRDefault="000D7209" w:rsidP="000D7209">
      <w:pPr>
        <w:ind w:right="-363"/>
        <w:rPr>
          <w:rFonts w:ascii="Arial Narrow" w:hAnsi="Arial Narrow"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tblGrid>
      <w:tr w:rsidR="000D7209" w:rsidRPr="000B29D0" w:rsidTr="000D7209">
        <w:tc>
          <w:tcPr>
            <w:tcW w:w="6232" w:type="dxa"/>
            <w:shd w:val="clear" w:color="auto" w:fill="auto"/>
          </w:tcPr>
          <w:p w:rsidR="000D7209" w:rsidRPr="000B29D0" w:rsidRDefault="000D7209" w:rsidP="00D02ED4">
            <w:pPr>
              <w:ind w:right="-363"/>
              <w:rPr>
                <w:rFonts w:ascii="Arial Narrow" w:hAnsi="Arial Narrow" w:cs="Arial"/>
                <w:b/>
                <w:color w:val="000000"/>
                <w:sz w:val="22"/>
                <w:szCs w:val="22"/>
              </w:rPr>
            </w:pPr>
            <w:r w:rsidRPr="000B29D0">
              <w:rPr>
                <w:rFonts w:ascii="Arial Narrow" w:hAnsi="Arial Narrow" w:cs="Arial"/>
                <w:b/>
                <w:color w:val="000000"/>
                <w:sz w:val="22"/>
                <w:szCs w:val="22"/>
              </w:rPr>
              <w:t xml:space="preserve">1. </w:t>
            </w:r>
          </w:p>
        </w:tc>
      </w:tr>
      <w:tr w:rsidR="000D7209" w:rsidRPr="000B29D0" w:rsidTr="000D7209">
        <w:tc>
          <w:tcPr>
            <w:tcW w:w="6232" w:type="dxa"/>
            <w:shd w:val="clear" w:color="auto" w:fill="auto"/>
          </w:tcPr>
          <w:p w:rsidR="000D7209" w:rsidRPr="000B29D0" w:rsidRDefault="000D7209" w:rsidP="00D02ED4">
            <w:pPr>
              <w:ind w:right="-363"/>
              <w:rPr>
                <w:rFonts w:ascii="Arial Narrow" w:hAnsi="Arial Narrow" w:cs="Arial"/>
                <w:b/>
                <w:color w:val="000000"/>
                <w:sz w:val="22"/>
                <w:szCs w:val="22"/>
              </w:rPr>
            </w:pPr>
            <w:r w:rsidRPr="000B29D0">
              <w:rPr>
                <w:rFonts w:ascii="Arial Narrow" w:hAnsi="Arial Narrow" w:cs="Arial"/>
                <w:b/>
                <w:color w:val="000000"/>
                <w:sz w:val="22"/>
                <w:szCs w:val="22"/>
              </w:rPr>
              <w:t>2.</w:t>
            </w:r>
          </w:p>
        </w:tc>
      </w:tr>
      <w:tr w:rsidR="000D7209" w:rsidRPr="000B29D0" w:rsidTr="000D7209">
        <w:tc>
          <w:tcPr>
            <w:tcW w:w="6232" w:type="dxa"/>
            <w:shd w:val="clear" w:color="auto" w:fill="auto"/>
          </w:tcPr>
          <w:p w:rsidR="000D7209" w:rsidRPr="000B29D0" w:rsidRDefault="000D7209" w:rsidP="00D02ED4">
            <w:pPr>
              <w:ind w:right="-363"/>
              <w:rPr>
                <w:rFonts w:ascii="Arial Narrow" w:hAnsi="Arial Narrow" w:cs="Arial"/>
                <w:b/>
                <w:color w:val="000000"/>
                <w:sz w:val="22"/>
                <w:szCs w:val="22"/>
              </w:rPr>
            </w:pPr>
            <w:r w:rsidRPr="000B29D0">
              <w:rPr>
                <w:rFonts w:ascii="Arial Narrow" w:hAnsi="Arial Narrow" w:cs="Arial"/>
                <w:b/>
                <w:color w:val="000000"/>
                <w:sz w:val="22"/>
                <w:szCs w:val="22"/>
              </w:rPr>
              <w:t>3.</w:t>
            </w:r>
          </w:p>
        </w:tc>
      </w:tr>
      <w:tr w:rsidR="000D7209" w:rsidRPr="000B29D0" w:rsidTr="000D7209">
        <w:tc>
          <w:tcPr>
            <w:tcW w:w="6232" w:type="dxa"/>
            <w:shd w:val="clear" w:color="auto" w:fill="auto"/>
          </w:tcPr>
          <w:p w:rsidR="000D7209" w:rsidRPr="000B29D0" w:rsidRDefault="000D7209" w:rsidP="00D02ED4">
            <w:pPr>
              <w:ind w:right="-363"/>
              <w:rPr>
                <w:rFonts w:ascii="Arial Narrow" w:hAnsi="Arial Narrow" w:cs="Arial"/>
                <w:b/>
                <w:color w:val="000000"/>
                <w:sz w:val="22"/>
                <w:szCs w:val="22"/>
              </w:rPr>
            </w:pPr>
            <w:r w:rsidRPr="000B29D0">
              <w:rPr>
                <w:rFonts w:ascii="Arial Narrow" w:hAnsi="Arial Narrow" w:cs="Arial"/>
                <w:b/>
                <w:color w:val="000000"/>
                <w:sz w:val="22"/>
                <w:szCs w:val="22"/>
              </w:rPr>
              <w:t>4.</w:t>
            </w:r>
          </w:p>
        </w:tc>
      </w:tr>
    </w:tbl>
    <w:p w:rsidR="000D7209" w:rsidRPr="000B29D0" w:rsidRDefault="000D7209" w:rsidP="000D7209">
      <w:pPr>
        <w:ind w:right="-363"/>
        <w:rPr>
          <w:rFonts w:ascii="Arial Narrow" w:hAnsi="Arial Narrow" w:cs="Arial"/>
          <w:color w:val="000000"/>
          <w:sz w:val="22"/>
          <w:szCs w:val="22"/>
        </w:rPr>
      </w:pPr>
    </w:p>
    <w:p w:rsidR="000D7209" w:rsidRPr="000B29D0" w:rsidRDefault="000D7209" w:rsidP="000D7209">
      <w:pPr>
        <w:ind w:right="-363"/>
        <w:rPr>
          <w:rFonts w:ascii="Arial Narrow" w:hAnsi="Arial Narrow" w:cs="Arial"/>
          <w:color w:val="000000"/>
          <w:sz w:val="22"/>
          <w:szCs w:val="22"/>
        </w:rPr>
      </w:pPr>
    </w:p>
    <w:p w:rsidR="000D7209" w:rsidRPr="000B29D0" w:rsidRDefault="000D7209" w:rsidP="000D7209">
      <w:pPr>
        <w:ind w:right="-363"/>
        <w:rPr>
          <w:rFonts w:ascii="Arial Narrow" w:hAnsi="Arial Narrow" w:cs="Arial"/>
          <w:color w:val="000000"/>
          <w:sz w:val="22"/>
          <w:szCs w:val="22"/>
        </w:rPr>
      </w:pPr>
      <w:r w:rsidRPr="000B29D0">
        <w:rPr>
          <w:rFonts w:ascii="Arial Narrow" w:hAnsi="Arial Narrow" w:cs="Arial"/>
          <w:color w:val="000000"/>
          <w:sz w:val="22"/>
          <w:szCs w:val="22"/>
        </w:rPr>
        <w:t>Przedmiotem odbioru w ramach umowy nr ZZP.2380…………2021 z dnia ……………r. jest</w:t>
      </w:r>
    </w:p>
    <w:p w:rsidR="000D7209" w:rsidRPr="000B29D0" w:rsidRDefault="000D7209" w:rsidP="000D7209">
      <w:pPr>
        <w:ind w:right="-363"/>
        <w:rPr>
          <w:rFonts w:ascii="Arial Narrow" w:hAnsi="Arial Narrow"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2978"/>
        <w:gridCol w:w="1086"/>
        <w:gridCol w:w="1843"/>
        <w:gridCol w:w="2788"/>
      </w:tblGrid>
      <w:tr w:rsidR="000D7209" w:rsidRPr="000B29D0" w:rsidTr="000D7209">
        <w:tc>
          <w:tcPr>
            <w:tcW w:w="467" w:type="dxa"/>
            <w:shd w:val="clear" w:color="auto" w:fill="auto"/>
          </w:tcPr>
          <w:p w:rsidR="000D7209" w:rsidRPr="000B29D0" w:rsidRDefault="000D7209" w:rsidP="00D02ED4">
            <w:pPr>
              <w:ind w:right="-363"/>
              <w:rPr>
                <w:rFonts w:ascii="Arial Narrow" w:hAnsi="Arial Narrow" w:cs="Arial"/>
                <w:color w:val="000000"/>
                <w:sz w:val="22"/>
                <w:szCs w:val="22"/>
              </w:rPr>
            </w:pPr>
            <w:r w:rsidRPr="000B29D0">
              <w:rPr>
                <w:rFonts w:ascii="Arial Narrow" w:hAnsi="Arial Narrow" w:cs="Arial"/>
                <w:color w:val="000000"/>
                <w:sz w:val="22"/>
                <w:szCs w:val="22"/>
              </w:rPr>
              <w:t>Lp.</w:t>
            </w:r>
          </w:p>
        </w:tc>
        <w:tc>
          <w:tcPr>
            <w:tcW w:w="2978" w:type="dxa"/>
            <w:shd w:val="clear" w:color="auto" w:fill="auto"/>
          </w:tcPr>
          <w:p w:rsidR="000D7209" w:rsidRPr="000B29D0" w:rsidRDefault="000D7209" w:rsidP="00D02ED4">
            <w:pPr>
              <w:ind w:right="-363"/>
              <w:jc w:val="center"/>
              <w:rPr>
                <w:rFonts w:ascii="Arial Narrow" w:hAnsi="Arial Narrow" w:cs="Arial"/>
                <w:color w:val="000000"/>
                <w:sz w:val="22"/>
                <w:szCs w:val="22"/>
              </w:rPr>
            </w:pPr>
            <w:r w:rsidRPr="000B29D0">
              <w:rPr>
                <w:rFonts w:ascii="Arial Narrow" w:hAnsi="Arial Narrow" w:cs="Arial"/>
                <w:color w:val="000000"/>
                <w:sz w:val="22"/>
                <w:szCs w:val="22"/>
              </w:rPr>
              <w:t>Nazwa przedmiotu</w:t>
            </w:r>
          </w:p>
          <w:p w:rsidR="000D7209" w:rsidRPr="000B29D0" w:rsidRDefault="000D7209" w:rsidP="00D02ED4">
            <w:pPr>
              <w:ind w:right="-363"/>
              <w:jc w:val="center"/>
              <w:rPr>
                <w:rFonts w:ascii="Arial Narrow" w:hAnsi="Arial Narrow" w:cs="Arial"/>
                <w:color w:val="000000"/>
                <w:sz w:val="22"/>
                <w:szCs w:val="22"/>
              </w:rPr>
            </w:pPr>
            <w:r w:rsidRPr="000B29D0">
              <w:rPr>
                <w:rFonts w:ascii="Arial Narrow" w:hAnsi="Arial Narrow" w:cs="Arial"/>
                <w:color w:val="000000"/>
                <w:sz w:val="22"/>
                <w:szCs w:val="22"/>
              </w:rPr>
              <w:t>umowy</w:t>
            </w:r>
          </w:p>
        </w:tc>
        <w:tc>
          <w:tcPr>
            <w:tcW w:w="1086" w:type="dxa"/>
            <w:shd w:val="clear" w:color="auto" w:fill="auto"/>
          </w:tcPr>
          <w:p w:rsidR="000D7209" w:rsidRPr="000B29D0" w:rsidRDefault="000D7209" w:rsidP="00D02ED4">
            <w:pPr>
              <w:ind w:right="-363"/>
              <w:rPr>
                <w:rFonts w:ascii="Arial Narrow" w:hAnsi="Arial Narrow" w:cs="Arial"/>
                <w:color w:val="000000"/>
                <w:sz w:val="22"/>
                <w:szCs w:val="22"/>
              </w:rPr>
            </w:pPr>
            <w:r w:rsidRPr="000B29D0">
              <w:rPr>
                <w:rFonts w:ascii="Arial Narrow" w:hAnsi="Arial Narrow" w:cs="Arial"/>
                <w:color w:val="000000"/>
                <w:sz w:val="22"/>
                <w:szCs w:val="22"/>
              </w:rPr>
              <w:t>Ilość</w:t>
            </w:r>
          </w:p>
        </w:tc>
        <w:tc>
          <w:tcPr>
            <w:tcW w:w="1843" w:type="dxa"/>
            <w:shd w:val="clear" w:color="auto" w:fill="auto"/>
          </w:tcPr>
          <w:p w:rsidR="000D7209" w:rsidRPr="000B29D0" w:rsidRDefault="000D7209" w:rsidP="00D02ED4">
            <w:pPr>
              <w:ind w:right="-363"/>
              <w:jc w:val="center"/>
              <w:rPr>
                <w:rFonts w:ascii="Arial Narrow" w:hAnsi="Arial Narrow" w:cs="Arial"/>
                <w:color w:val="000000"/>
                <w:sz w:val="22"/>
                <w:szCs w:val="22"/>
              </w:rPr>
            </w:pPr>
            <w:r w:rsidRPr="000B29D0">
              <w:rPr>
                <w:rFonts w:ascii="Arial Narrow" w:hAnsi="Arial Narrow" w:cs="Arial"/>
                <w:color w:val="000000"/>
                <w:sz w:val="22"/>
                <w:szCs w:val="22"/>
              </w:rPr>
              <w:t>Wartość</w:t>
            </w:r>
          </w:p>
        </w:tc>
        <w:tc>
          <w:tcPr>
            <w:tcW w:w="2788" w:type="dxa"/>
            <w:shd w:val="clear" w:color="auto" w:fill="auto"/>
          </w:tcPr>
          <w:p w:rsidR="000D7209" w:rsidRPr="000B29D0" w:rsidRDefault="000D7209" w:rsidP="00D02ED4">
            <w:pPr>
              <w:ind w:right="-363"/>
              <w:jc w:val="center"/>
              <w:rPr>
                <w:rFonts w:ascii="Arial Narrow" w:hAnsi="Arial Narrow" w:cs="Arial"/>
                <w:color w:val="000000"/>
                <w:sz w:val="22"/>
                <w:szCs w:val="22"/>
              </w:rPr>
            </w:pPr>
            <w:r w:rsidRPr="000B29D0">
              <w:rPr>
                <w:rFonts w:ascii="Arial Narrow" w:hAnsi="Arial Narrow" w:cs="Arial"/>
                <w:color w:val="000000"/>
                <w:sz w:val="22"/>
                <w:szCs w:val="22"/>
              </w:rPr>
              <w:t>uwagi</w:t>
            </w:r>
          </w:p>
        </w:tc>
      </w:tr>
      <w:tr w:rsidR="000D7209" w:rsidRPr="000B29D0" w:rsidTr="000D7209">
        <w:tc>
          <w:tcPr>
            <w:tcW w:w="467" w:type="dxa"/>
            <w:shd w:val="clear" w:color="auto" w:fill="auto"/>
          </w:tcPr>
          <w:p w:rsidR="000D7209" w:rsidRPr="000B29D0" w:rsidRDefault="000D7209" w:rsidP="00D02ED4">
            <w:pPr>
              <w:ind w:right="-363"/>
              <w:rPr>
                <w:rFonts w:ascii="Arial Narrow" w:hAnsi="Arial Narrow" w:cs="Arial"/>
                <w:color w:val="000000"/>
                <w:sz w:val="22"/>
                <w:szCs w:val="22"/>
              </w:rPr>
            </w:pPr>
          </w:p>
        </w:tc>
        <w:tc>
          <w:tcPr>
            <w:tcW w:w="2978" w:type="dxa"/>
            <w:shd w:val="clear" w:color="auto" w:fill="auto"/>
          </w:tcPr>
          <w:p w:rsidR="000D7209" w:rsidRPr="000B29D0" w:rsidRDefault="000D7209" w:rsidP="00D02ED4">
            <w:pPr>
              <w:ind w:right="-363"/>
              <w:rPr>
                <w:rFonts w:ascii="Arial Narrow" w:hAnsi="Arial Narrow" w:cs="Arial"/>
                <w:color w:val="000000"/>
                <w:sz w:val="22"/>
                <w:szCs w:val="22"/>
              </w:rPr>
            </w:pPr>
          </w:p>
          <w:p w:rsidR="000D7209" w:rsidRPr="000B29D0" w:rsidRDefault="000D7209" w:rsidP="00D02ED4">
            <w:pPr>
              <w:ind w:right="-363"/>
              <w:rPr>
                <w:rFonts w:ascii="Arial Narrow" w:hAnsi="Arial Narrow" w:cs="Arial"/>
                <w:color w:val="000000"/>
                <w:sz w:val="22"/>
                <w:szCs w:val="22"/>
              </w:rPr>
            </w:pPr>
          </w:p>
          <w:p w:rsidR="000D7209" w:rsidRPr="000B29D0" w:rsidRDefault="000D7209" w:rsidP="00D02ED4">
            <w:pPr>
              <w:ind w:right="-363"/>
              <w:rPr>
                <w:rFonts w:ascii="Arial Narrow" w:hAnsi="Arial Narrow" w:cs="Arial"/>
                <w:color w:val="000000"/>
                <w:sz w:val="22"/>
                <w:szCs w:val="22"/>
              </w:rPr>
            </w:pPr>
          </w:p>
          <w:p w:rsidR="000D7209" w:rsidRPr="000B29D0" w:rsidRDefault="000D7209" w:rsidP="00D02ED4">
            <w:pPr>
              <w:ind w:right="-363"/>
              <w:rPr>
                <w:rFonts w:ascii="Arial Narrow" w:hAnsi="Arial Narrow" w:cs="Arial"/>
                <w:color w:val="000000"/>
                <w:sz w:val="22"/>
                <w:szCs w:val="22"/>
              </w:rPr>
            </w:pPr>
          </w:p>
          <w:p w:rsidR="000D7209" w:rsidRPr="000B29D0" w:rsidRDefault="000D7209" w:rsidP="00D02ED4">
            <w:pPr>
              <w:ind w:right="-363"/>
              <w:rPr>
                <w:rFonts w:ascii="Arial Narrow" w:hAnsi="Arial Narrow" w:cs="Arial"/>
                <w:color w:val="000000"/>
                <w:sz w:val="22"/>
                <w:szCs w:val="22"/>
              </w:rPr>
            </w:pPr>
          </w:p>
          <w:p w:rsidR="000D7209" w:rsidRPr="000B29D0" w:rsidRDefault="000D7209" w:rsidP="00D02ED4">
            <w:pPr>
              <w:ind w:right="-363"/>
              <w:rPr>
                <w:rFonts w:ascii="Arial Narrow" w:hAnsi="Arial Narrow" w:cs="Arial"/>
                <w:color w:val="000000"/>
                <w:sz w:val="22"/>
                <w:szCs w:val="22"/>
              </w:rPr>
            </w:pPr>
          </w:p>
          <w:p w:rsidR="000D7209" w:rsidRPr="000B29D0" w:rsidRDefault="000D7209" w:rsidP="00D02ED4">
            <w:pPr>
              <w:ind w:right="-363"/>
              <w:rPr>
                <w:rFonts w:ascii="Arial Narrow" w:hAnsi="Arial Narrow" w:cs="Arial"/>
                <w:color w:val="000000"/>
                <w:sz w:val="22"/>
                <w:szCs w:val="22"/>
              </w:rPr>
            </w:pPr>
          </w:p>
        </w:tc>
        <w:tc>
          <w:tcPr>
            <w:tcW w:w="1086" w:type="dxa"/>
            <w:shd w:val="clear" w:color="auto" w:fill="auto"/>
          </w:tcPr>
          <w:p w:rsidR="000D7209" w:rsidRPr="000B29D0" w:rsidRDefault="000D7209" w:rsidP="00D02ED4">
            <w:pPr>
              <w:ind w:right="-363"/>
              <w:rPr>
                <w:rFonts w:ascii="Arial Narrow" w:hAnsi="Arial Narrow" w:cs="Arial"/>
                <w:color w:val="000000"/>
                <w:sz w:val="22"/>
                <w:szCs w:val="22"/>
              </w:rPr>
            </w:pPr>
          </w:p>
        </w:tc>
        <w:tc>
          <w:tcPr>
            <w:tcW w:w="1843" w:type="dxa"/>
            <w:shd w:val="clear" w:color="auto" w:fill="auto"/>
          </w:tcPr>
          <w:p w:rsidR="000D7209" w:rsidRPr="000B29D0" w:rsidRDefault="000D7209" w:rsidP="00D02ED4">
            <w:pPr>
              <w:ind w:right="-363"/>
              <w:rPr>
                <w:rFonts w:ascii="Arial Narrow" w:hAnsi="Arial Narrow" w:cs="Arial"/>
                <w:color w:val="000000"/>
                <w:sz w:val="22"/>
                <w:szCs w:val="22"/>
              </w:rPr>
            </w:pPr>
          </w:p>
        </w:tc>
        <w:tc>
          <w:tcPr>
            <w:tcW w:w="2788" w:type="dxa"/>
            <w:shd w:val="clear" w:color="auto" w:fill="auto"/>
          </w:tcPr>
          <w:p w:rsidR="000D7209" w:rsidRPr="000B29D0" w:rsidRDefault="000D7209" w:rsidP="000D7209">
            <w:pPr>
              <w:ind w:right="-363" w:hanging="111"/>
              <w:rPr>
                <w:rFonts w:ascii="Arial Narrow" w:hAnsi="Arial Narrow" w:cs="Arial"/>
                <w:color w:val="000000"/>
                <w:sz w:val="22"/>
                <w:szCs w:val="22"/>
              </w:rPr>
            </w:pPr>
          </w:p>
        </w:tc>
      </w:tr>
    </w:tbl>
    <w:p w:rsidR="000D7209" w:rsidRPr="000B29D0" w:rsidRDefault="000D7209" w:rsidP="000D7209">
      <w:pPr>
        <w:ind w:left="0" w:right="-363" w:firstLine="0"/>
        <w:rPr>
          <w:rFonts w:ascii="Arial Narrow" w:hAnsi="Arial Narrow" w:cs="Arial"/>
          <w:color w:val="000000"/>
          <w:sz w:val="22"/>
          <w:szCs w:val="22"/>
        </w:rPr>
      </w:pPr>
    </w:p>
    <w:p w:rsidR="000D7209" w:rsidRPr="000B29D0" w:rsidRDefault="000D7209" w:rsidP="000D7209">
      <w:pPr>
        <w:ind w:right="-363"/>
        <w:rPr>
          <w:rFonts w:ascii="Arial Narrow" w:hAnsi="Arial Narrow" w:cs="Arial"/>
          <w:color w:val="000000"/>
          <w:sz w:val="22"/>
          <w:szCs w:val="22"/>
        </w:rPr>
      </w:pPr>
      <w:r w:rsidRPr="000B29D0">
        <w:rPr>
          <w:rFonts w:ascii="Arial Narrow" w:hAnsi="Arial Narrow" w:cs="Arial"/>
          <w:color w:val="000000"/>
          <w:sz w:val="22"/>
          <w:szCs w:val="22"/>
        </w:rPr>
        <w:t>Potwierdzenie kompletności dostawy:</w:t>
      </w:r>
    </w:p>
    <w:p w:rsidR="000D7209" w:rsidRPr="000B29D0" w:rsidRDefault="000D7209" w:rsidP="000D7209">
      <w:pPr>
        <w:ind w:right="-363"/>
        <w:rPr>
          <w:rFonts w:ascii="Arial Narrow" w:hAnsi="Arial Narrow" w:cs="Arial"/>
          <w:color w:val="000000"/>
          <w:sz w:val="22"/>
          <w:szCs w:val="22"/>
        </w:rPr>
      </w:pPr>
      <w:r w:rsidRPr="000B29D0">
        <w:rPr>
          <w:rFonts w:ascii="Arial Narrow" w:hAnsi="Arial Narrow" w:cs="Arial"/>
          <w:color w:val="000000"/>
          <w:sz w:val="22"/>
          <w:szCs w:val="22"/>
        </w:rPr>
        <w:t>- TAK*</w:t>
      </w:r>
    </w:p>
    <w:p w:rsidR="000D7209" w:rsidRPr="000B29D0" w:rsidRDefault="000D7209" w:rsidP="000D7209">
      <w:pPr>
        <w:ind w:right="-363"/>
        <w:rPr>
          <w:rFonts w:ascii="Arial Narrow" w:hAnsi="Arial Narrow" w:cs="Arial"/>
          <w:color w:val="000000"/>
          <w:sz w:val="22"/>
          <w:szCs w:val="22"/>
        </w:rPr>
      </w:pPr>
      <w:r w:rsidRPr="000B29D0">
        <w:rPr>
          <w:rFonts w:ascii="Arial Narrow" w:hAnsi="Arial Narrow" w:cs="Arial"/>
          <w:color w:val="000000"/>
          <w:sz w:val="22"/>
          <w:szCs w:val="22"/>
        </w:rPr>
        <w:t>- NIE* - zastrzeżenia (opisać) …………………………………………………………………………………………………….</w:t>
      </w:r>
    </w:p>
    <w:p w:rsidR="000D7209" w:rsidRPr="000B29D0" w:rsidRDefault="000D7209" w:rsidP="000D7209">
      <w:pPr>
        <w:ind w:right="-363"/>
        <w:rPr>
          <w:rFonts w:ascii="Arial Narrow" w:hAnsi="Arial Narrow" w:cs="Arial"/>
          <w:color w:val="000000"/>
          <w:sz w:val="22"/>
          <w:szCs w:val="22"/>
        </w:rPr>
      </w:pPr>
    </w:p>
    <w:p w:rsidR="000D7209" w:rsidRPr="000B29D0" w:rsidRDefault="000D7209" w:rsidP="000D7209">
      <w:pPr>
        <w:ind w:right="-363"/>
        <w:rPr>
          <w:rFonts w:ascii="Arial Narrow" w:hAnsi="Arial Narrow" w:cs="Arial"/>
          <w:color w:val="000000"/>
          <w:sz w:val="22"/>
          <w:szCs w:val="22"/>
        </w:rPr>
      </w:pPr>
      <w:r w:rsidRPr="000B29D0">
        <w:rPr>
          <w:rFonts w:ascii="Arial Narrow" w:hAnsi="Arial Narrow" w:cs="Arial"/>
          <w:color w:val="000000"/>
          <w:sz w:val="22"/>
          <w:szCs w:val="22"/>
        </w:rPr>
        <w:t>Świadczenia dodatkowe (jeśli były przewidziane w umowie): ……………………………………………………</w:t>
      </w:r>
    </w:p>
    <w:p w:rsidR="000D7209" w:rsidRPr="000B29D0" w:rsidRDefault="000D7209" w:rsidP="000D7209">
      <w:pPr>
        <w:ind w:right="-363"/>
        <w:rPr>
          <w:rFonts w:ascii="Arial Narrow" w:hAnsi="Arial Narrow" w:cs="Arial"/>
          <w:color w:val="000000"/>
          <w:sz w:val="22"/>
          <w:szCs w:val="22"/>
        </w:rPr>
      </w:pPr>
    </w:p>
    <w:p w:rsidR="000D7209" w:rsidRPr="000B29D0" w:rsidRDefault="000D7209" w:rsidP="000D7209">
      <w:pPr>
        <w:ind w:right="-363"/>
        <w:rPr>
          <w:rFonts w:ascii="Arial Narrow" w:hAnsi="Arial Narrow" w:cs="Arial"/>
          <w:color w:val="000000"/>
          <w:sz w:val="22"/>
          <w:szCs w:val="22"/>
        </w:rPr>
      </w:pPr>
      <w:r w:rsidRPr="000B29D0">
        <w:rPr>
          <w:rFonts w:ascii="Arial Narrow" w:hAnsi="Arial Narrow" w:cs="Arial"/>
          <w:color w:val="000000"/>
          <w:sz w:val="22"/>
          <w:szCs w:val="22"/>
        </w:rPr>
        <w:t>……………………………………………………………………………………………………………………………………………………….</w:t>
      </w:r>
    </w:p>
    <w:p w:rsidR="000D7209" w:rsidRPr="000B29D0" w:rsidRDefault="000D7209" w:rsidP="000D7209">
      <w:pPr>
        <w:ind w:right="-363"/>
        <w:rPr>
          <w:rFonts w:ascii="Arial Narrow" w:hAnsi="Arial Narrow" w:cs="Arial"/>
          <w:color w:val="000000"/>
          <w:sz w:val="22"/>
          <w:szCs w:val="22"/>
        </w:rPr>
      </w:pPr>
      <w:r w:rsidRPr="000B29D0">
        <w:rPr>
          <w:rFonts w:ascii="Arial Narrow" w:hAnsi="Arial Narrow" w:cs="Arial"/>
          <w:color w:val="000000"/>
          <w:sz w:val="22"/>
          <w:szCs w:val="22"/>
        </w:rPr>
        <w:t xml:space="preserve">Wykonane zgodnie z umową* </w:t>
      </w:r>
    </w:p>
    <w:p w:rsidR="000D7209" w:rsidRPr="000B29D0" w:rsidRDefault="000D7209" w:rsidP="000D7209">
      <w:pPr>
        <w:ind w:right="-363"/>
        <w:rPr>
          <w:rFonts w:ascii="Arial Narrow" w:hAnsi="Arial Narrow" w:cs="Arial"/>
          <w:color w:val="000000"/>
          <w:sz w:val="22"/>
          <w:szCs w:val="22"/>
        </w:rPr>
      </w:pPr>
    </w:p>
    <w:p w:rsidR="000D7209" w:rsidRPr="000B29D0" w:rsidRDefault="000D7209" w:rsidP="000D7209">
      <w:pPr>
        <w:ind w:right="-363"/>
        <w:rPr>
          <w:rFonts w:ascii="Arial Narrow" w:hAnsi="Arial Narrow" w:cs="Arial"/>
          <w:color w:val="000000"/>
          <w:sz w:val="22"/>
          <w:szCs w:val="22"/>
        </w:rPr>
      </w:pPr>
      <w:r w:rsidRPr="000B29D0">
        <w:rPr>
          <w:rFonts w:ascii="Arial Narrow" w:hAnsi="Arial Narrow" w:cs="Arial"/>
          <w:color w:val="000000"/>
          <w:sz w:val="22"/>
          <w:szCs w:val="22"/>
        </w:rPr>
        <w:t>Nie wykonane zgodnie z umową* - zastrzeżenia ……………………………………………………………………….</w:t>
      </w:r>
    </w:p>
    <w:p w:rsidR="000D7209" w:rsidRPr="000B29D0" w:rsidRDefault="000D7209" w:rsidP="000D7209">
      <w:pPr>
        <w:ind w:right="-363"/>
        <w:rPr>
          <w:rFonts w:ascii="Arial Narrow" w:hAnsi="Arial Narrow" w:cs="Arial"/>
          <w:color w:val="000000"/>
          <w:sz w:val="22"/>
          <w:szCs w:val="22"/>
        </w:rPr>
      </w:pPr>
    </w:p>
    <w:p w:rsidR="000D7209" w:rsidRPr="000B29D0" w:rsidRDefault="000D7209" w:rsidP="000D7209">
      <w:pPr>
        <w:numPr>
          <w:ilvl w:val="0"/>
          <w:numId w:val="30"/>
        </w:numPr>
        <w:ind w:right="-363"/>
        <w:jc w:val="left"/>
        <w:rPr>
          <w:rFonts w:ascii="Arial Narrow" w:hAnsi="Arial Narrow" w:cs="Arial"/>
          <w:color w:val="000000"/>
          <w:sz w:val="22"/>
          <w:szCs w:val="22"/>
        </w:rPr>
      </w:pPr>
      <w:r w:rsidRPr="000B29D0">
        <w:rPr>
          <w:rFonts w:ascii="Arial Narrow" w:hAnsi="Arial Narrow" w:cs="Arial"/>
          <w:color w:val="000000"/>
          <w:sz w:val="22"/>
          <w:szCs w:val="22"/>
        </w:rPr>
        <w:t>Końcowy wynik odbioru:</w:t>
      </w:r>
    </w:p>
    <w:p w:rsidR="000D7209" w:rsidRPr="000B29D0" w:rsidRDefault="000D7209" w:rsidP="000D7209">
      <w:pPr>
        <w:ind w:right="-363"/>
        <w:rPr>
          <w:rFonts w:ascii="Arial Narrow" w:hAnsi="Arial Narrow" w:cs="Arial"/>
          <w:color w:val="000000"/>
          <w:sz w:val="22"/>
          <w:szCs w:val="22"/>
        </w:rPr>
      </w:pPr>
      <w:r w:rsidRPr="000B29D0">
        <w:rPr>
          <w:rFonts w:ascii="Arial Narrow" w:hAnsi="Arial Narrow" w:cs="Arial"/>
          <w:color w:val="000000"/>
          <w:sz w:val="22"/>
          <w:szCs w:val="22"/>
        </w:rPr>
        <w:t>Pozytywny*</w:t>
      </w:r>
    </w:p>
    <w:p w:rsidR="000D7209" w:rsidRPr="000B29D0" w:rsidRDefault="000D7209" w:rsidP="000D7209">
      <w:pPr>
        <w:ind w:right="-363"/>
        <w:rPr>
          <w:rFonts w:ascii="Arial Narrow" w:hAnsi="Arial Narrow" w:cs="Arial"/>
          <w:color w:val="000000"/>
          <w:sz w:val="22"/>
          <w:szCs w:val="22"/>
        </w:rPr>
      </w:pPr>
      <w:r w:rsidRPr="000B29D0">
        <w:rPr>
          <w:rFonts w:ascii="Arial Narrow" w:hAnsi="Arial Narrow" w:cs="Arial"/>
          <w:color w:val="000000"/>
          <w:sz w:val="22"/>
          <w:szCs w:val="22"/>
        </w:rPr>
        <w:t>Negatywny* - zastrzeżenia (opisać) ……………………………………………………………………………………………</w:t>
      </w:r>
    </w:p>
    <w:p w:rsidR="000D7209" w:rsidRPr="000B29D0" w:rsidRDefault="000D7209" w:rsidP="000D7209">
      <w:pPr>
        <w:ind w:right="-363"/>
        <w:rPr>
          <w:rFonts w:ascii="Arial Narrow" w:hAnsi="Arial Narrow" w:cs="Arial"/>
          <w:color w:val="000000"/>
          <w:sz w:val="22"/>
          <w:szCs w:val="22"/>
        </w:rPr>
      </w:pPr>
    </w:p>
    <w:p w:rsidR="000D7209" w:rsidRPr="000B29D0" w:rsidRDefault="000D7209" w:rsidP="000D7209">
      <w:pPr>
        <w:ind w:right="-363"/>
        <w:rPr>
          <w:rFonts w:ascii="Arial Narrow" w:hAnsi="Arial Narrow" w:cs="Arial"/>
          <w:color w:val="000000"/>
          <w:sz w:val="22"/>
          <w:szCs w:val="22"/>
        </w:rPr>
      </w:pPr>
      <w:r w:rsidRPr="000B29D0">
        <w:rPr>
          <w:rFonts w:ascii="Arial Narrow" w:hAnsi="Arial Narrow" w:cs="Arial"/>
          <w:color w:val="000000"/>
          <w:sz w:val="22"/>
          <w:szCs w:val="22"/>
        </w:rPr>
        <w:t>Podpisy:</w:t>
      </w:r>
    </w:p>
    <w:p w:rsidR="000D7209" w:rsidRPr="000B29D0" w:rsidRDefault="000D7209" w:rsidP="000D7209">
      <w:pPr>
        <w:ind w:right="-363"/>
        <w:rPr>
          <w:rFonts w:ascii="Arial Narrow" w:hAnsi="Arial Narrow" w:cs="Arial"/>
          <w:color w:val="000000"/>
          <w:sz w:val="22"/>
          <w:szCs w:val="22"/>
        </w:rPr>
      </w:pPr>
    </w:p>
    <w:p w:rsidR="000D7209" w:rsidRPr="000D7209" w:rsidRDefault="000D7209" w:rsidP="000D7209">
      <w:pPr>
        <w:ind w:right="-363"/>
        <w:jc w:val="center"/>
        <w:rPr>
          <w:rFonts w:ascii="Arial Narrow" w:hAnsi="Arial Narrow" w:cs="Arial"/>
          <w:b/>
          <w:color w:val="000000"/>
          <w:sz w:val="22"/>
          <w:szCs w:val="22"/>
        </w:rPr>
      </w:pPr>
      <w:r w:rsidRPr="000D7209">
        <w:rPr>
          <w:rFonts w:ascii="Arial Narrow" w:hAnsi="Arial Narrow" w:cs="Arial"/>
          <w:b/>
          <w:color w:val="000000"/>
          <w:sz w:val="22"/>
          <w:szCs w:val="22"/>
        </w:rPr>
        <w:t xml:space="preserve">Zamawiający: </w:t>
      </w:r>
      <w:r w:rsidRPr="000D7209">
        <w:rPr>
          <w:rFonts w:ascii="Arial Narrow" w:hAnsi="Arial Narrow" w:cs="Arial"/>
          <w:b/>
          <w:color w:val="000000"/>
          <w:sz w:val="22"/>
          <w:szCs w:val="22"/>
        </w:rPr>
        <w:tab/>
      </w:r>
      <w:r w:rsidRPr="000D7209">
        <w:rPr>
          <w:rFonts w:ascii="Arial Narrow" w:hAnsi="Arial Narrow" w:cs="Arial"/>
          <w:b/>
          <w:color w:val="000000"/>
          <w:sz w:val="22"/>
          <w:szCs w:val="22"/>
        </w:rPr>
        <w:tab/>
      </w:r>
      <w:r w:rsidRPr="000D7209">
        <w:rPr>
          <w:rFonts w:ascii="Arial Narrow" w:hAnsi="Arial Narrow" w:cs="Arial"/>
          <w:b/>
          <w:color w:val="000000"/>
          <w:sz w:val="22"/>
          <w:szCs w:val="22"/>
        </w:rPr>
        <w:tab/>
      </w:r>
      <w:r w:rsidRPr="000D7209">
        <w:rPr>
          <w:rFonts w:ascii="Arial Narrow" w:hAnsi="Arial Narrow" w:cs="Arial"/>
          <w:b/>
          <w:color w:val="000000"/>
          <w:sz w:val="22"/>
          <w:szCs w:val="22"/>
        </w:rPr>
        <w:tab/>
      </w:r>
      <w:r w:rsidRPr="000D7209">
        <w:rPr>
          <w:rFonts w:ascii="Arial Narrow" w:hAnsi="Arial Narrow" w:cs="Arial"/>
          <w:b/>
          <w:color w:val="000000"/>
          <w:sz w:val="22"/>
          <w:szCs w:val="22"/>
        </w:rPr>
        <w:tab/>
      </w:r>
      <w:r w:rsidRPr="000D7209">
        <w:rPr>
          <w:rFonts w:ascii="Arial Narrow" w:hAnsi="Arial Narrow" w:cs="Arial"/>
          <w:b/>
          <w:color w:val="000000"/>
          <w:sz w:val="22"/>
          <w:szCs w:val="22"/>
        </w:rPr>
        <w:tab/>
      </w:r>
      <w:r w:rsidRPr="000D7209">
        <w:rPr>
          <w:rFonts w:ascii="Arial Narrow" w:hAnsi="Arial Narrow" w:cs="Arial"/>
          <w:b/>
          <w:color w:val="000000"/>
          <w:sz w:val="22"/>
          <w:szCs w:val="22"/>
        </w:rPr>
        <w:tab/>
      </w:r>
      <w:r w:rsidRPr="000D7209">
        <w:rPr>
          <w:rFonts w:ascii="Arial Narrow" w:hAnsi="Arial Narrow" w:cs="Arial"/>
          <w:b/>
          <w:color w:val="000000"/>
          <w:sz w:val="22"/>
          <w:szCs w:val="22"/>
        </w:rPr>
        <w:tab/>
      </w:r>
      <w:r w:rsidRPr="000D7209">
        <w:rPr>
          <w:rFonts w:ascii="Arial Narrow" w:hAnsi="Arial Narrow" w:cs="Arial"/>
          <w:b/>
          <w:color w:val="000000"/>
          <w:sz w:val="22"/>
          <w:szCs w:val="22"/>
        </w:rPr>
        <w:tab/>
      </w:r>
      <w:r w:rsidRPr="000D7209">
        <w:rPr>
          <w:rFonts w:ascii="Arial Narrow" w:hAnsi="Arial Narrow" w:cs="Arial"/>
          <w:b/>
          <w:color w:val="000000"/>
          <w:sz w:val="22"/>
          <w:szCs w:val="22"/>
        </w:rPr>
        <w:tab/>
        <w:t>Wykonawca:</w:t>
      </w:r>
    </w:p>
    <w:p w:rsidR="000D7209" w:rsidRPr="000B29D0" w:rsidRDefault="000D7209" w:rsidP="000D7209">
      <w:pPr>
        <w:ind w:right="-363"/>
        <w:rPr>
          <w:rFonts w:ascii="Arial Narrow" w:hAnsi="Arial Narrow" w:cs="Arial"/>
          <w:color w:val="000000"/>
          <w:sz w:val="22"/>
          <w:szCs w:val="22"/>
        </w:rPr>
      </w:pPr>
    </w:p>
    <w:p w:rsidR="000D7209" w:rsidRPr="00A11BA0" w:rsidRDefault="000D7209" w:rsidP="000D7209">
      <w:pPr>
        <w:widowControl w:val="0"/>
        <w:shd w:val="clear" w:color="auto" w:fill="FFFFFF"/>
        <w:tabs>
          <w:tab w:val="left" w:pos="9883"/>
        </w:tabs>
        <w:autoSpaceDE w:val="0"/>
        <w:ind w:left="0" w:right="-40" w:firstLine="0"/>
        <w:rPr>
          <w:rFonts w:ascii="Arial Narrow" w:hAnsi="Arial Narrow" w:cs="Arial"/>
          <w:b/>
          <w:color w:val="000000"/>
          <w:spacing w:val="5"/>
          <w:sz w:val="22"/>
          <w:szCs w:val="22"/>
          <w:lang w:eastAsia="zh-CN"/>
        </w:rPr>
      </w:pPr>
    </w:p>
    <w:sectPr w:rsidR="000D7209" w:rsidRPr="00A11BA0" w:rsidSect="003050B1">
      <w:pgSz w:w="11906" w:h="16838"/>
      <w:pgMar w:top="1134" w:right="707"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E1C" w:rsidRDefault="00F53E1C" w:rsidP="0087640C">
      <w:r>
        <w:separator/>
      </w:r>
    </w:p>
  </w:endnote>
  <w:endnote w:type="continuationSeparator" w:id="0">
    <w:p w:rsidR="00F53E1C" w:rsidRDefault="00F53E1C" w:rsidP="0087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EE"/>
    <w:family w:val="roman"/>
    <w:pitch w:val="variable"/>
    <w:sig w:usb0="00000287" w:usb1="00000000" w:usb2="00000000" w:usb3="00000000" w:csb0="0000009F" w:csb1="00000000"/>
  </w:font>
  <w:font w:name="@SimSun-ExtB">
    <w:charset w:val="86"/>
    <w:family w:val="modern"/>
    <w:pitch w:val="fixed"/>
    <w:sig w:usb0="00000003" w:usb1="0A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OpenSymbol;Arial Unicode MS">
    <w:panose1 w:val="00000000000000000000"/>
    <w:charset w:val="00"/>
    <w:family w:val="roman"/>
    <w:notTrueType/>
    <w:pitch w:val="default"/>
    <w:sig w:usb0="00000003" w:usb1="00000000" w:usb2="00000000" w:usb3="00000000" w:csb0="00000001" w:csb1="00000000"/>
  </w:font>
  <w:font w:name="font211">
    <w:altName w:val="Times New Roman"/>
    <w:panose1 w:val="00000000000000000000"/>
    <w:charset w:val="EE"/>
    <w:family w:val="auto"/>
    <w:notTrueType/>
    <w:pitch w:val="variable"/>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Palatino">
    <w:altName w:val="Palatino Linotype"/>
    <w:charset w:val="00"/>
    <w:family w:val="roman"/>
    <w:pitch w:val="variable"/>
    <w:sig w:usb0="00000003" w:usb1="00000000" w:usb2="00000000" w:usb3="00000000" w:csb0="00000001" w:csb1="00000000"/>
  </w:font>
  <w:font w:name="ArialNarrow">
    <w:altName w:val="Arial"/>
    <w:panose1 w:val="00000000000000000000"/>
    <w:charset w:val="EE"/>
    <w:family w:val="auto"/>
    <w:notTrueType/>
    <w:pitch w:val="default"/>
    <w:sig w:usb0="00000005" w:usb1="00000000" w:usb2="00000000" w:usb3="00000000" w:csb0="00000002" w:csb1="00000000"/>
  </w:font>
  <w:font w:name="Univers-PL">
    <w:altName w:val="Batang"/>
    <w:panose1 w:val="00000000000000000000"/>
    <w:charset w:val="81"/>
    <w:family w:val="swiss"/>
    <w:notTrueType/>
    <w:pitch w:val="default"/>
    <w:sig w:usb0="00000001" w:usb1="09060000" w:usb2="00000010" w:usb3="00000000" w:csb0="00080000" w:csb1="00000000"/>
  </w:font>
  <w:font w:name="CIDFont+F1">
    <w:altName w:val="Calibri"/>
    <w:panose1 w:val="00000000000000000000"/>
    <w:charset w:val="EE"/>
    <w:family w:val="auto"/>
    <w:notTrueType/>
    <w:pitch w:val="default"/>
    <w:sig w:usb0="00000005" w:usb1="00000000" w:usb2="00000000" w:usb3="00000000" w:csb0="00000002" w:csb1="00000000"/>
  </w:font>
  <w:font w:name="Roboto">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446" w:rsidRDefault="00647446" w:rsidP="00DB5E5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rsidR="00647446" w:rsidRDefault="00647446" w:rsidP="00EF47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446" w:rsidRDefault="00647446" w:rsidP="00DB5E54">
    <w:pPr>
      <w:pStyle w:val="Stopka"/>
      <w:framePr w:wrap="around" w:vAnchor="text" w:hAnchor="margin" w:xAlign="center" w:y="1"/>
      <w:jc w:val="center"/>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23</w:t>
    </w:r>
    <w:r>
      <w:rPr>
        <w:rStyle w:val="Numerstrony"/>
      </w:rPr>
      <w:fldChar w:fldCharType="end"/>
    </w:r>
  </w:p>
  <w:p w:rsidR="00647446" w:rsidRPr="007319C7" w:rsidRDefault="00647446" w:rsidP="00EF47DE">
    <w:pPr>
      <w:pStyle w:val="Stopka"/>
      <w:ind w:right="360"/>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446" w:rsidRPr="00A64F82" w:rsidRDefault="00647446">
    <w:pPr>
      <w:pStyle w:val="Stopka"/>
      <w:jc w:val="center"/>
      <w:rPr>
        <w:rFonts w:ascii="Arial Narrow" w:hAnsi="Arial Narrow"/>
        <w:sz w:val="18"/>
        <w:szCs w:val="18"/>
      </w:rPr>
    </w:pPr>
    <w:r w:rsidRPr="00A64F82">
      <w:rPr>
        <w:rFonts w:ascii="Arial Narrow" w:hAnsi="Arial Narrow"/>
        <w:sz w:val="18"/>
        <w:szCs w:val="18"/>
      </w:rPr>
      <w:t xml:space="preserve">~ </w:t>
    </w:r>
    <w:r w:rsidRPr="00A64F82">
      <w:rPr>
        <w:rFonts w:ascii="Arial Narrow" w:hAnsi="Arial Narrow"/>
        <w:sz w:val="18"/>
        <w:szCs w:val="18"/>
      </w:rPr>
      <w:fldChar w:fldCharType="begin"/>
    </w:r>
    <w:r w:rsidRPr="00A64F82">
      <w:rPr>
        <w:rFonts w:ascii="Arial Narrow" w:hAnsi="Arial Narrow"/>
        <w:sz w:val="18"/>
        <w:szCs w:val="18"/>
      </w:rPr>
      <w:instrText xml:space="preserve"> PAGE    \* MERGEFORMAT </w:instrText>
    </w:r>
    <w:r w:rsidRPr="00A64F82">
      <w:rPr>
        <w:rFonts w:ascii="Arial Narrow" w:hAnsi="Arial Narrow"/>
        <w:sz w:val="18"/>
        <w:szCs w:val="18"/>
      </w:rPr>
      <w:fldChar w:fldCharType="separate"/>
    </w:r>
    <w:r>
      <w:rPr>
        <w:rFonts w:ascii="Arial Narrow" w:hAnsi="Arial Narrow"/>
        <w:noProof/>
        <w:sz w:val="18"/>
        <w:szCs w:val="18"/>
      </w:rPr>
      <w:t>15</w:t>
    </w:r>
    <w:r w:rsidRPr="00A64F82">
      <w:rPr>
        <w:rFonts w:ascii="Arial Narrow" w:hAnsi="Arial Narrow"/>
        <w:sz w:val="18"/>
        <w:szCs w:val="18"/>
      </w:rPr>
      <w:fldChar w:fldCharType="end"/>
    </w:r>
    <w:r w:rsidRPr="00A64F82">
      <w:rPr>
        <w:rFonts w:ascii="Arial Narrow" w:hAnsi="Arial Narrow"/>
        <w:sz w:val="18"/>
        <w:szCs w:val="18"/>
      </w:rPr>
      <w:t xml:space="preserve"> ~</w:t>
    </w:r>
  </w:p>
  <w:p w:rsidR="00647446" w:rsidRDefault="006474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E1C" w:rsidRDefault="00F53E1C" w:rsidP="0087640C">
      <w:r>
        <w:separator/>
      </w:r>
    </w:p>
  </w:footnote>
  <w:footnote w:type="continuationSeparator" w:id="0">
    <w:p w:rsidR="00F53E1C" w:rsidRDefault="00F53E1C" w:rsidP="0087640C">
      <w:r>
        <w:continuationSeparator/>
      </w:r>
    </w:p>
  </w:footnote>
  <w:footnote w:id="1">
    <w:p w:rsidR="00647446" w:rsidRDefault="00647446" w:rsidP="006E099C">
      <w:pPr>
        <w:pStyle w:val="Tekstprzypisudolnego"/>
        <w:jc w:val="both"/>
      </w:pPr>
      <w:r w:rsidRPr="00843791">
        <w:rPr>
          <w:rStyle w:val="Odwoanieprzypisudolnego"/>
          <w:rFonts w:ascii="Arial Narrow" w:hAnsi="Arial Narrow"/>
          <w:sz w:val="16"/>
          <w:szCs w:val="16"/>
        </w:rPr>
        <w:footnoteRef/>
      </w:r>
      <w:r w:rsidRPr="00843791">
        <w:rPr>
          <w:rFonts w:ascii="Arial Narrow" w:hAnsi="Arial Narrow"/>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647446" w:rsidRDefault="00647446" w:rsidP="006E099C">
      <w:pPr>
        <w:pStyle w:val="Tekstprzypisudolnego"/>
        <w:jc w:val="both"/>
      </w:pPr>
      <w:r w:rsidRPr="00843791">
        <w:rPr>
          <w:rStyle w:val="Odwoanieprzypisudolnego"/>
          <w:rFonts w:ascii="Arial Narrow" w:hAnsi="Arial Narrow"/>
          <w:sz w:val="16"/>
          <w:szCs w:val="16"/>
        </w:rPr>
        <w:footnoteRef/>
      </w:r>
      <w:r w:rsidRPr="00843791">
        <w:rPr>
          <w:rFonts w:ascii="Arial Narrow" w:hAnsi="Arial Narrow"/>
          <w:sz w:val="16"/>
          <w:szCs w:val="16"/>
        </w:rPr>
        <w:t xml:space="preserve"> skorzystanie z prawa do sprostowania nie może skutkować zmianą wyniku postępowania o udzielenie zamówienia publicznego ani zmianą postanowień umowy w zakresie niezgodnym z ustawą 29 stycznia 2004 roku Prawo zamówień publicznych (Dz.. U. z 2018 r., poz. 1986 ze zm.) oraz nie może naruszać integralności protokołu oraz jego załączników</w:t>
      </w:r>
    </w:p>
  </w:footnote>
  <w:footnote w:id="3">
    <w:p w:rsidR="00647446" w:rsidRDefault="00647446" w:rsidP="006E099C">
      <w:pPr>
        <w:pStyle w:val="Tekstprzypisudolnego"/>
        <w:jc w:val="both"/>
      </w:pPr>
      <w:r w:rsidRPr="00843791">
        <w:rPr>
          <w:rStyle w:val="Odwoanieprzypisudolnego"/>
          <w:rFonts w:ascii="Arial Narrow" w:hAnsi="Arial Narrow"/>
          <w:sz w:val="16"/>
          <w:szCs w:val="16"/>
        </w:rPr>
        <w:footnoteRef/>
      </w:r>
      <w:r w:rsidRPr="00843791">
        <w:rPr>
          <w:rFonts w:ascii="Arial Narrow" w:hAnsi="Arial Narrow"/>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647446" w:rsidRPr="00092926" w:rsidRDefault="00647446" w:rsidP="00C558D4">
      <w:pPr>
        <w:pStyle w:val="Tekstprzypisudolnego"/>
        <w:jc w:val="both"/>
        <w:rPr>
          <w:rStyle w:val="DeltaViewInsertion"/>
          <w:rFonts w:ascii="Verdana" w:hAnsi="Verdana" w:cs="Verdana"/>
          <w:i w:val="0"/>
          <w:sz w:val="14"/>
          <w:szCs w:val="14"/>
        </w:rPr>
      </w:pPr>
      <w:r w:rsidRPr="00092926">
        <w:rPr>
          <w:rStyle w:val="Znakiprzypiswdolnych"/>
          <w:rFonts w:ascii="Verdana" w:hAnsi="Verdana"/>
          <w:sz w:val="14"/>
          <w:szCs w:val="14"/>
        </w:rPr>
        <w:footnoteRef/>
      </w:r>
      <w:r w:rsidRPr="00092926">
        <w:rPr>
          <w:rFonts w:ascii="Verdana" w:hAnsi="Verdana" w:cs="Verdana"/>
          <w:sz w:val="14"/>
          <w:szCs w:val="14"/>
        </w:rPr>
        <w:t xml:space="preserve"> Por. </w:t>
      </w:r>
      <w:r w:rsidRPr="00092926">
        <w:rPr>
          <w:rStyle w:val="DeltaViewInsertion"/>
          <w:rFonts w:ascii="Verdana" w:hAnsi="Verdana" w:cs="Verdana"/>
          <w:b w:val="0"/>
          <w:i w:val="0"/>
          <w:sz w:val="14"/>
          <w:szCs w:val="14"/>
        </w:rPr>
        <w:t xml:space="preserve">zalecenie Komisji z dnia 6 maja 2003 r. dotyczące definicji mikroprzedsiębiorstwa oraz małych i średnich przedsiębiorstw (Dz. U. L 124 </w:t>
      </w:r>
      <w:r>
        <w:rPr>
          <w:rStyle w:val="DeltaViewInsertion"/>
          <w:rFonts w:ascii="Verdana" w:hAnsi="Verdana" w:cs="Verdana"/>
          <w:b w:val="0"/>
          <w:i w:val="0"/>
          <w:sz w:val="14"/>
          <w:szCs w:val="14"/>
        </w:rPr>
        <w:br/>
      </w:r>
      <w:r w:rsidRPr="00092926">
        <w:rPr>
          <w:rStyle w:val="DeltaViewInsertion"/>
          <w:rFonts w:ascii="Verdana" w:hAnsi="Verdana" w:cs="Verdana"/>
          <w:b w:val="0"/>
          <w:i w:val="0"/>
          <w:sz w:val="14"/>
          <w:szCs w:val="14"/>
        </w:rPr>
        <w:t xml:space="preserve">z 20.5.2003, s. 36). Te informacje są wymagane wyłącznie do celów statystycznych. </w:t>
      </w:r>
    </w:p>
    <w:p w:rsidR="00647446" w:rsidRPr="00092926" w:rsidRDefault="00647446" w:rsidP="00C558D4">
      <w:pPr>
        <w:pStyle w:val="Tekstprzypisudolnego"/>
        <w:ind w:hanging="12"/>
        <w:jc w:val="both"/>
        <w:rPr>
          <w:rStyle w:val="DeltaViewInsertion"/>
          <w:rFonts w:ascii="Verdana" w:hAnsi="Verdana" w:cs="Verdana"/>
          <w:i w:val="0"/>
          <w:sz w:val="14"/>
          <w:szCs w:val="14"/>
        </w:rPr>
      </w:pPr>
      <w:r w:rsidRPr="00092926">
        <w:rPr>
          <w:rStyle w:val="DeltaViewInsertion"/>
          <w:rFonts w:ascii="Verdana" w:hAnsi="Verdana" w:cs="Verdana"/>
          <w:i w:val="0"/>
          <w:sz w:val="14"/>
          <w:szCs w:val="14"/>
        </w:rPr>
        <w:tab/>
        <w:t>Małe przedsiębiorstwo</w:t>
      </w:r>
      <w:r w:rsidRPr="00092926">
        <w:rPr>
          <w:rStyle w:val="DeltaViewInsertion"/>
          <w:rFonts w:ascii="Verdana" w:hAnsi="Verdana" w:cs="Verdana"/>
          <w:b w:val="0"/>
          <w:i w:val="0"/>
          <w:sz w:val="14"/>
          <w:szCs w:val="14"/>
        </w:rPr>
        <w:t>: przedsiębiorstwo, które zatrudnia mniej niż 50 osób i którego roczny obrót lub roczna suma bilansowa nie przekracza 10 milionów EUR.</w:t>
      </w:r>
    </w:p>
    <w:p w:rsidR="00647446" w:rsidRDefault="00647446" w:rsidP="00C558D4">
      <w:pPr>
        <w:pStyle w:val="Tekstprzypisudolnego"/>
      </w:pPr>
      <w:r w:rsidRPr="00092926">
        <w:rPr>
          <w:rStyle w:val="DeltaViewInsertion"/>
          <w:rFonts w:ascii="Verdana" w:hAnsi="Verdana" w:cs="Verdana"/>
          <w:i w:val="0"/>
          <w:sz w:val="14"/>
          <w:szCs w:val="14"/>
        </w:rPr>
        <w:t>Średnie przedsiębiorstwa</w:t>
      </w:r>
      <w:r w:rsidRPr="00092926">
        <w:rPr>
          <w:rStyle w:val="DeltaViewInsertion"/>
          <w:rFonts w:ascii="Verdana" w:hAnsi="Verdana" w:cs="Verdana"/>
          <w:b w:val="0"/>
          <w:i w:val="0"/>
          <w:sz w:val="14"/>
          <w:szCs w:val="14"/>
        </w:rPr>
        <w:t>: przedsiębiorstwa, które nie są mikroprzedsiębiorstwami ani małymi przedsiębiorstwami</w:t>
      </w:r>
      <w:r w:rsidRPr="00092926">
        <w:rPr>
          <w:rFonts w:ascii="Verdana" w:hAnsi="Verdana" w:cs="Verdana"/>
          <w:b/>
          <w:sz w:val="14"/>
          <w:szCs w:val="14"/>
        </w:rPr>
        <w:t xml:space="preserve"> i </w:t>
      </w:r>
      <w:r w:rsidRPr="00092926">
        <w:rPr>
          <w:rFonts w:ascii="Verdana" w:hAnsi="Verdana" w:cs="Verdana"/>
          <w:sz w:val="14"/>
          <w:szCs w:val="14"/>
        </w:rPr>
        <w:t>które zatrudniają mniej niż 250 osób i których roczny obrót nie przekracza 50 milionów EUR lub roczna suma bilansowa nie przekracza 43 milionów EUR</w:t>
      </w:r>
    </w:p>
  </w:footnote>
  <w:footnote w:id="5">
    <w:p w:rsidR="00647446" w:rsidRDefault="00647446" w:rsidP="00C558D4">
      <w:pPr>
        <w:pStyle w:val="Tekstprzypisudolnego"/>
      </w:pPr>
      <w:r w:rsidRPr="00092926">
        <w:rPr>
          <w:rStyle w:val="Znakiprzypiswdolnych"/>
          <w:rFonts w:ascii="Verdana" w:hAnsi="Verdana"/>
          <w:sz w:val="14"/>
          <w:szCs w:val="14"/>
        </w:rPr>
        <w:footnoteRef/>
      </w:r>
      <w:r>
        <w:rPr>
          <w:rFonts w:ascii="Verdana" w:hAnsi="Verdana" w:cs="Verdana"/>
          <w:sz w:val="14"/>
          <w:szCs w:val="14"/>
        </w:rPr>
        <w:t>*</w:t>
      </w:r>
      <w:r w:rsidRPr="00092926">
        <w:rPr>
          <w:rFonts w:ascii="Verdana" w:hAnsi="Verdana" w:cs="Verdana"/>
          <w:sz w:val="14"/>
          <w:szCs w:val="14"/>
        </w:rPr>
        <w:t xml:space="preserve"> niewłaściwe skreślić</w:t>
      </w:r>
    </w:p>
  </w:footnote>
  <w:footnote w:id="6">
    <w:p w:rsidR="00647446" w:rsidRPr="004805C6" w:rsidRDefault="00647446" w:rsidP="005534C6">
      <w:pPr>
        <w:pStyle w:val="Tekstprzypisudolnego"/>
        <w:jc w:val="both"/>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rsidR="00647446" w:rsidRPr="004805C6" w:rsidRDefault="00647446" w:rsidP="005534C6">
      <w:pPr>
        <w:pStyle w:val="Tekstprzypisudolnego"/>
        <w:jc w:val="both"/>
        <w:rPr>
          <w:rFonts w:ascii="Arial Narrow" w:hAnsi="Arial Narrow"/>
          <w:b/>
          <w:color w:val="00B050"/>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8">
    <w:p w:rsidR="00647446" w:rsidRPr="004805C6" w:rsidRDefault="00647446" w:rsidP="005534C6">
      <w:pPr>
        <w:pStyle w:val="Tekstprzypisudolnego"/>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9">
    <w:p w:rsidR="00647446" w:rsidRPr="004805C6" w:rsidRDefault="00647446" w:rsidP="005534C6">
      <w:pPr>
        <w:pStyle w:val="Tekstprzypisudolnego"/>
        <w:ind w:left="142" w:hanging="142"/>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446" w:rsidRDefault="00F53E1C">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49" type="#_x0000_t75" style="position:absolute;left:0;text-align:left;margin-left:0;margin-top:0;width:509.9pt;height:511.2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446" w:rsidRPr="00024FE3" w:rsidRDefault="00647446" w:rsidP="00A82570">
    <w:pPr>
      <w:pStyle w:val="Nagwek"/>
      <w:tabs>
        <w:tab w:val="clear" w:pos="9072"/>
        <w:tab w:val="right" w:pos="9923"/>
      </w:tabs>
      <w:ind w:right="-142"/>
      <w:rPr>
        <w:rFonts w:ascii="Arial Narrow" w:hAnsi="Arial Narrow" w:cs="Arial"/>
        <w:sz w:val="22"/>
        <w:szCs w:val="21"/>
      </w:rPr>
    </w:pPr>
    <w:r>
      <w:rPr>
        <w:rFonts w:ascii="Arial Narrow" w:hAnsi="Arial Narrow" w:cs="Arial"/>
        <w:sz w:val="22"/>
        <w:szCs w:val="21"/>
      </w:rPr>
      <w:tab/>
    </w:r>
    <w:r>
      <w:rPr>
        <w:rFonts w:ascii="Arial Narrow" w:hAnsi="Arial Narrow" w:cs="Arial"/>
        <w:sz w:val="22"/>
        <w:szCs w:val="21"/>
      </w:rPr>
      <w:tab/>
    </w:r>
    <w:r>
      <w:rPr>
        <w:rFonts w:ascii="Arial Narrow" w:hAnsi="Arial Narrow" w:cs="Arial"/>
        <w:sz w:val="22"/>
        <w:szCs w:val="21"/>
      </w:rPr>
      <w:tab/>
      <w:t xml:space="preserve">      </w:t>
    </w:r>
    <w:r w:rsidRPr="00024FE3">
      <w:rPr>
        <w:rFonts w:ascii="Arial Narrow" w:hAnsi="Arial Narrow" w:cs="Arial"/>
        <w:sz w:val="22"/>
        <w:szCs w:val="21"/>
      </w:rPr>
      <w:t xml:space="preserve">numer sprawy </w:t>
    </w:r>
    <w:r>
      <w:rPr>
        <w:rFonts w:ascii="Arial Narrow" w:hAnsi="Arial Narrow" w:cs="Arial"/>
        <w:b/>
        <w:sz w:val="22"/>
        <w:szCs w:val="21"/>
      </w:rPr>
      <w:t>ZZP.2380.27.2</w:t>
    </w:r>
    <w:r w:rsidRPr="00024FE3">
      <w:rPr>
        <w:rFonts w:ascii="Arial Narrow" w:hAnsi="Arial Narrow" w:cs="Arial"/>
        <w:b/>
        <w:sz w:val="22"/>
        <w:szCs w:val="21"/>
      </w:rPr>
      <w:t>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B8669318"/>
    <w:name w:val="WW8Num2"/>
    <w:lvl w:ilvl="0">
      <w:start w:val="1"/>
      <w:numFmt w:val="decimal"/>
      <w:lvlText w:val="%1."/>
      <w:lvlJc w:val="left"/>
      <w:pPr>
        <w:tabs>
          <w:tab w:val="num" w:pos="357"/>
        </w:tabs>
        <w:ind w:left="357" w:hanging="357"/>
      </w:pPr>
      <w:rPr>
        <w:rFonts w:ascii="Arial Narrow" w:hAnsi="Arial Narrow" w:cs="StarSymbol" w:hint="default"/>
        <w:bCs/>
        <w:sz w:val="22"/>
        <w:szCs w:val="22"/>
      </w:rPr>
    </w:lvl>
  </w:abstractNum>
  <w:abstractNum w:abstractNumId="1" w15:restartNumberingAfterBreak="0">
    <w:nsid w:val="00000003"/>
    <w:multiLevelType w:val="singleLevel"/>
    <w:tmpl w:val="B524D3F0"/>
    <w:name w:val="WW8Num3"/>
    <w:lvl w:ilvl="0">
      <w:start w:val="1"/>
      <w:numFmt w:val="decimal"/>
      <w:lvlText w:val="%1."/>
      <w:lvlJc w:val="left"/>
      <w:pPr>
        <w:tabs>
          <w:tab w:val="num" w:pos="0"/>
        </w:tabs>
        <w:ind w:left="720" w:hanging="360"/>
      </w:pPr>
      <w:rPr>
        <w:rFonts w:cs="Times New Roman"/>
        <w:b w:val="0"/>
        <w:color w:val="auto"/>
      </w:rPr>
    </w:lvl>
  </w:abstractNum>
  <w:abstractNum w:abstractNumId="2" w15:restartNumberingAfterBreak="0">
    <w:nsid w:val="00000004"/>
    <w:multiLevelType w:val="multilevel"/>
    <w:tmpl w:val="8B2EE7BC"/>
    <w:name w:val="WW8Num4"/>
    <w:lvl w:ilvl="0">
      <w:start w:val="1"/>
      <w:numFmt w:val="decimal"/>
      <w:lvlText w:val="%1)"/>
      <w:lvlJc w:val="left"/>
      <w:pPr>
        <w:tabs>
          <w:tab w:val="num" w:pos="340"/>
        </w:tabs>
        <w:ind w:left="340" w:hanging="340"/>
      </w:pPr>
      <w:rPr>
        <w:rFonts w:ascii="Arial Narrow" w:eastAsia="Times New Roman" w:hAnsi="Arial Narrow" w:cs="Arial"/>
        <w:sz w:val="22"/>
        <w:szCs w:val="22"/>
      </w:rPr>
    </w:lvl>
    <w:lvl w:ilvl="1">
      <w:start w:val="1"/>
      <w:numFmt w:val="decimal"/>
      <w:lvlText w:val="%2)"/>
      <w:lvlJc w:val="left"/>
      <w:pPr>
        <w:tabs>
          <w:tab w:val="num" w:pos="502"/>
        </w:tabs>
        <w:ind w:left="502" w:hanging="360"/>
      </w:pPr>
      <w:rPr>
        <w:rFonts w:ascii="Verdana" w:eastAsia="Times New Roman" w:hAnsi="Verdana" w:cs="Times New Roman" w:hint="default"/>
      </w:rPr>
    </w:lvl>
    <w:lvl w:ilvl="2">
      <w:start w:val="1"/>
      <w:numFmt w:val="decimal"/>
      <w:lvlText w:val="%3."/>
      <w:lvlJc w:val="left"/>
      <w:pPr>
        <w:tabs>
          <w:tab w:val="num" w:pos="1440"/>
        </w:tabs>
        <w:ind w:left="1440" w:hanging="360"/>
      </w:pPr>
      <w:rPr>
        <w:rFonts w:cs="Times New Roman"/>
        <w:b w:val="0"/>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5"/>
    <w:multiLevelType w:val="multilevel"/>
    <w:tmpl w:val="B2644B72"/>
    <w:name w:val="WW8Num5"/>
    <w:lvl w:ilvl="0">
      <w:start w:val="1"/>
      <w:numFmt w:val="decimal"/>
      <w:lvlText w:val="%1)"/>
      <w:lvlJc w:val="left"/>
      <w:pPr>
        <w:tabs>
          <w:tab w:val="num" w:pos="0"/>
        </w:tabs>
        <w:ind w:left="357" w:hanging="357"/>
      </w:pPr>
      <w:rPr>
        <w:rFonts w:ascii="Cambria" w:hAnsi="Cambria" w:cs="Cambria"/>
        <w:color w:val="auto"/>
        <w:sz w:val="20"/>
      </w:rPr>
    </w:lvl>
    <w:lvl w:ilvl="1">
      <w:start w:val="1"/>
      <w:numFmt w:val="decimal"/>
      <w:lvlText w:val="%1.%2."/>
      <w:lvlJc w:val="left"/>
      <w:pPr>
        <w:tabs>
          <w:tab w:val="num" w:pos="0"/>
        </w:tabs>
        <w:ind w:left="360" w:hanging="360"/>
      </w:pPr>
      <w:rPr>
        <w:rFonts w:cs="Garamond"/>
        <w:sz w:val="20"/>
      </w:rPr>
    </w:lvl>
    <w:lvl w:ilvl="2">
      <w:start w:val="1"/>
      <w:numFmt w:val="decimal"/>
      <w:lvlText w:val="%1.%2.%3."/>
      <w:lvlJc w:val="left"/>
      <w:pPr>
        <w:tabs>
          <w:tab w:val="num" w:pos="0"/>
        </w:tabs>
        <w:ind w:left="720" w:hanging="720"/>
      </w:pPr>
      <w:rPr>
        <w:rFonts w:cs="Garamond"/>
        <w:sz w:val="20"/>
      </w:rPr>
    </w:lvl>
    <w:lvl w:ilvl="3">
      <w:start w:val="1"/>
      <w:numFmt w:val="decimal"/>
      <w:lvlText w:val="%1.%2.%3.%4."/>
      <w:lvlJc w:val="left"/>
      <w:pPr>
        <w:tabs>
          <w:tab w:val="num" w:pos="0"/>
        </w:tabs>
        <w:ind w:left="720" w:hanging="720"/>
      </w:pPr>
      <w:rPr>
        <w:rFonts w:cs="Garamond"/>
        <w:sz w:val="20"/>
      </w:rPr>
    </w:lvl>
    <w:lvl w:ilvl="4">
      <w:start w:val="1"/>
      <w:numFmt w:val="decimal"/>
      <w:lvlText w:val="%1.%2.%3.%4.%5."/>
      <w:lvlJc w:val="left"/>
      <w:pPr>
        <w:tabs>
          <w:tab w:val="num" w:pos="0"/>
        </w:tabs>
        <w:ind w:left="1080" w:hanging="1080"/>
      </w:pPr>
      <w:rPr>
        <w:rFonts w:cs="Garamond"/>
        <w:sz w:val="20"/>
      </w:rPr>
    </w:lvl>
    <w:lvl w:ilvl="5">
      <w:start w:val="1"/>
      <w:numFmt w:val="decimal"/>
      <w:lvlText w:val="%1.%2.%3.%4.%5.%6."/>
      <w:lvlJc w:val="left"/>
      <w:pPr>
        <w:tabs>
          <w:tab w:val="num" w:pos="0"/>
        </w:tabs>
        <w:ind w:left="1080" w:hanging="1080"/>
      </w:pPr>
      <w:rPr>
        <w:rFonts w:cs="Garamond"/>
        <w:sz w:val="20"/>
      </w:rPr>
    </w:lvl>
    <w:lvl w:ilvl="6">
      <w:start w:val="1"/>
      <w:numFmt w:val="decimal"/>
      <w:lvlText w:val="%1.%2.%3.%4.%5.%6.%7."/>
      <w:lvlJc w:val="left"/>
      <w:pPr>
        <w:tabs>
          <w:tab w:val="num" w:pos="0"/>
        </w:tabs>
        <w:ind w:left="1440" w:hanging="1440"/>
      </w:pPr>
      <w:rPr>
        <w:rFonts w:cs="Garamond"/>
        <w:sz w:val="20"/>
      </w:rPr>
    </w:lvl>
    <w:lvl w:ilvl="7">
      <w:start w:val="1"/>
      <w:numFmt w:val="decimal"/>
      <w:lvlText w:val="%1.%2.%3.%4.%5.%6.%7.%8."/>
      <w:lvlJc w:val="left"/>
      <w:pPr>
        <w:tabs>
          <w:tab w:val="num" w:pos="0"/>
        </w:tabs>
        <w:ind w:left="1440" w:hanging="1440"/>
      </w:pPr>
      <w:rPr>
        <w:rFonts w:cs="Garamond"/>
        <w:sz w:val="20"/>
      </w:rPr>
    </w:lvl>
    <w:lvl w:ilvl="8">
      <w:start w:val="1"/>
      <w:numFmt w:val="decimal"/>
      <w:lvlText w:val="%1.%2.%3.%4.%5.%6.%7.%8.%9."/>
      <w:lvlJc w:val="left"/>
      <w:pPr>
        <w:tabs>
          <w:tab w:val="num" w:pos="0"/>
        </w:tabs>
        <w:ind w:left="1800" w:hanging="1800"/>
      </w:pPr>
      <w:rPr>
        <w:rFonts w:cs="Garamond"/>
        <w:sz w:val="20"/>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1140" w:hanging="360"/>
      </w:pPr>
      <w:rPr>
        <w:rFonts w:cs="Times New Roman"/>
      </w:rPr>
    </w:lvl>
  </w:abstractNum>
  <w:abstractNum w:abstractNumId="5" w15:restartNumberingAfterBreak="0">
    <w:nsid w:val="00000008"/>
    <w:multiLevelType w:val="singleLevel"/>
    <w:tmpl w:val="A35A4D3E"/>
    <w:name w:val="WW8Num66"/>
    <w:lvl w:ilvl="0">
      <w:start w:val="1"/>
      <w:numFmt w:val="decimal"/>
      <w:lvlText w:val="%1."/>
      <w:lvlJc w:val="left"/>
      <w:pPr>
        <w:tabs>
          <w:tab w:val="num" w:pos="0"/>
        </w:tabs>
        <w:ind w:left="720" w:hanging="360"/>
      </w:pPr>
      <w:rPr>
        <w:rFonts w:ascii="Arial Narrow" w:hAnsi="Arial Narrow" w:cs="Times New Roman" w:hint="default"/>
        <w:bCs/>
        <w:sz w:val="22"/>
        <w:szCs w:val="22"/>
      </w:rPr>
    </w:lvl>
  </w:abstractNum>
  <w:abstractNum w:abstractNumId="6" w15:restartNumberingAfterBreak="0">
    <w:nsid w:val="00000009"/>
    <w:multiLevelType w:val="multilevel"/>
    <w:tmpl w:val="9F9A4552"/>
    <w:name w:val="WW8Num9"/>
    <w:lvl w:ilvl="0">
      <w:start w:val="1"/>
      <w:numFmt w:val="decimal"/>
      <w:lvlText w:val="%1."/>
      <w:lvlJc w:val="left"/>
      <w:pPr>
        <w:tabs>
          <w:tab w:val="num" w:pos="357"/>
        </w:tabs>
        <w:ind w:left="357" w:hanging="357"/>
      </w:pPr>
      <w:rPr>
        <w:rFonts w:cs="Times New Roman"/>
      </w:rPr>
    </w:lvl>
    <w:lvl w:ilvl="1">
      <w:start w:val="1"/>
      <w:numFmt w:val="decimal"/>
      <w:lvlText w:val="%1.%2."/>
      <w:lvlJc w:val="left"/>
      <w:pPr>
        <w:tabs>
          <w:tab w:val="num" w:pos="360"/>
        </w:tabs>
        <w:ind w:left="360" w:hanging="360"/>
      </w:pPr>
      <w:rPr>
        <w:rFonts w:cs="Tahoma" w:hint="default"/>
        <w:b w:val="0"/>
        <w:color w:val="auto"/>
      </w:rPr>
    </w:lvl>
    <w:lvl w:ilvl="2">
      <w:start w:val="1"/>
      <w:numFmt w:val="decimal"/>
      <w:lvlText w:val="%1.%2.%3."/>
      <w:lvlJc w:val="left"/>
      <w:pPr>
        <w:tabs>
          <w:tab w:val="num" w:pos="720"/>
        </w:tabs>
        <w:ind w:left="720" w:hanging="720"/>
      </w:pPr>
      <w:rPr>
        <w:rFonts w:cs="Tahoma" w:hint="default"/>
        <w:b w:val="0"/>
      </w:rPr>
    </w:lvl>
    <w:lvl w:ilvl="3">
      <w:start w:val="1"/>
      <w:numFmt w:val="decimal"/>
      <w:lvlText w:val="%1.%2.%3.%4."/>
      <w:lvlJc w:val="left"/>
      <w:pPr>
        <w:tabs>
          <w:tab w:val="num" w:pos="720"/>
        </w:tabs>
        <w:ind w:left="720" w:hanging="720"/>
      </w:pPr>
      <w:rPr>
        <w:rFonts w:cs="Tahoma" w:hint="default"/>
        <w:b w:val="0"/>
      </w:rPr>
    </w:lvl>
    <w:lvl w:ilvl="4">
      <w:start w:val="1"/>
      <w:numFmt w:val="decimal"/>
      <w:lvlText w:val="%1.%2.%3.%4.%5."/>
      <w:lvlJc w:val="left"/>
      <w:pPr>
        <w:tabs>
          <w:tab w:val="num" w:pos="1080"/>
        </w:tabs>
        <w:ind w:left="1080" w:hanging="1080"/>
      </w:pPr>
      <w:rPr>
        <w:rFonts w:cs="Tahoma" w:hint="default"/>
        <w:b w:val="0"/>
      </w:rPr>
    </w:lvl>
    <w:lvl w:ilvl="5">
      <w:start w:val="1"/>
      <w:numFmt w:val="decimal"/>
      <w:lvlText w:val="%1.%2.%3.%4.%5.%6."/>
      <w:lvlJc w:val="left"/>
      <w:pPr>
        <w:tabs>
          <w:tab w:val="num" w:pos="1080"/>
        </w:tabs>
        <w:ind w:left="1080" w:hanging="1080"/>
      </w:pPr>
      <w:rPr>
        <w:rFonts w:cs="Tahoma" w:hint="default"/>
        <w:b w:val="0"/>
      </w:rPr>
    </w:lvl>
    <w:lvl w:ilvl="6">
      <w:start w:val="1"/>
      <w:numFmt w:val="decimal"/>
      <w:lvlText w:val="%1.%2.%3.%4.%5.%6.%7."/>
      <w:lvlJc w:val="left"/>
      <w:pPr>
        <w:tabs>
          <w:tab w:val="num" w:pos="1440"/>
        </w:tabs>
        <w:ind w:left="1440" w:hanging="1440"/>
      </w:pPr>
      <w:rPr>
        <w:rFonts w:cs="Tahoma" w:hint="default"/>
        <w:b w:val="0"/>
      </w:rPr>
    </w:lvl>
    <w:lvl w:ilvl="7">
      <w:start w:val="1"/>
      <w:numFmt w:val="decimal"/>
      <w:lvlText w:val="%1.%2.%3.%4.%5.%6.%7.%8."/>
      <w:lvlJc w:val="left"/>
      <w:pPr>
        <w:tabs>
          <w:tab w:val="num" w:pos="1440"/>
        </w:tabs>
        <w:ind w:left="1440" w:hanging="1440"/>
      </w:pPr>
      <w:rPr>
        <w:rFonts w:cs="Tahoma" w:hint="default"/>
        <w:b w:val="0"/>
      </w:rPr>
    </w:lvl>
    <w:lvl w:ilvl="8">
      <w:start w:val="1"/>
      <w:numFmt w:val="decimal"/>
      <w:lvlText w:val="%1.%2.%3.%4.%5.%6.%7.%8.%9."/>
      <w:lvlJc w:val="left"/>
      <w:pPr>
        <w:tabs>
          <w:tab w:val="num" w:pos="1800"/>
        </w:tabs>
        <w:ind w:left="1800" w:hanging="1800"/>
      </w:pPr>
      <w:rPr>
        <w:rFonts w:cs="Tahoma" w:hint="default"/>
        <w:b w:val="0"/>
      </w:rPr>
    </w:lvl>
  </w:abstractNum>
  <w:abstractNum w:abstractNumId="7" w15:restartNumberingAfterBreak="0">
    <w:nsid w:val="0000000B"/>
    <w:multiLevelType w:val="multilevel"/>
    <w:tmpl w:val="F30A8EA8"/>
    <w:name w:val="WW8Num11"/>
    <w:lvl w:ilvl="0">
      <w:start w:val="1"/>
      <w:numFmt w:val="decimal"/>
      <w:lvlText w:val="%1."/>
      <w:lvlJc w:val="left"/>
      <w:pPr>
        <w:tabs>
          <w:tab w:val="num" w:pos="785"/>
        </w:tabs>
        <w:ind w:left="785" w:hanging="425"/>
      </w:pPr>
      <w:rPr>
        <w:rFonts w:ascii="Arial Narrow" w:hAnsi="Arial Narrow" w:cs="Cambria" w:hint="default"/>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cs="Times New Roman"/>
      </w:rPr>
    </w:lvl>
  </w:abstractNum>
  <w:abstractNum w:abstractNumId="9" w15:restartNumberingAfterBreak="0">
    <w:nsid w:val="0000000D"/>
    <w:multiLevelType w:val="singleLevel"/>
    <w:tmpl w:val="04150011"/>
    <w:name w:val="WW8Num69"/>
    <w:lvl w:ilvl="0">
      <w:start w:val="1"/>
      <w:numFmt w:val="decimal"/>
      <w:lvlText w:val="%1)"/>
      <w:lvlJc w:val="left"/>
      <w:pPr>
        <w:ind w:left="720" w:hanging="360"/>
      </w:pPr>
      <w:rPr>
        <w:rFonts w:cs="Times New Roman"/>
        <w:b w:val="0"/>
      </w:rPr>
    </w:lvl>
  </w:abstractNum>
  <w:abstractNum w:abstractNumId="10" w15:restartNumberingAfterBreak="0">
    <w:nsid w:val="0000000E"/>
    <w:multiLevelType w:val="multilevel"/>
    <w:tmpl w:val="8F2E6BB4"/>
    <w:name w:val="WW8Num14"/>
    <w:lvl w:ilvl="0">
      <w:start w:val="1"/>
      <w:numFmt w:val="decimal"/>
      <w:lvlText w:val="%1)"/>
      <w:lvlJc w:val="left"/>
      <w:pPr>
        <w:tabs>
          <w:tab w:val="num" w:pos="360"/>
        </w:tabs>
        <w:ind w:left="360" w:hanging="360"/>
      </w:pPr>
      <w:rPr>
        <w:rFonts w:cs="Times New Roman" w:hint="default"/>
        <w:color w:val="auto"/>
      </w:rPr>
    </w:lvl>
    <w:lvl w:ilvl="1">
      <w:start w:val="1"/>
      <w:numFmt w:val="decimal"/>
      <w:lvlText w:val="11.%2"/>
      <w:lvlJc w:val="left"/>
      <w:pPr>
        <w:tabs>
          <w:tab w:val="num" w:pos="786"/>
        </w:tabs>
        <w:ind w:left="786" w:hanging="360"/>
      </w:pPr>
      <w:rPr>
        <w:rFonts w:cs="Arial"/>
        <w:color w:val="auto"/>
      </w:rPr>
    </w:lvl>
    <w:lvl w:ilvl="2">
      <w:start w:val="1"/>
      <w:numFmt w:val="decimal"/>
      <w:lvlText w:val="%1.%2.%3"/>
      <w:lvlJc w:val="left"/>
      <w:pPr>
        <w:tabs>
          <w:tab w:val="num" w:pos="1572"/>
        </w:tabs>
        <w:ind w:left="1572" w:hanging="720"/>
      </w:pPr>
      <w:rPr>
        <w:rFonts w:cs="Arial"/>
        <w:color w:val="auto"/>
      </w:rPr>
    </w:lvl>
    <w:lvl w:ilvl="3">
      <w:start w:val="1"/>
      <w:numFmt w:val="decimal"/>
      <w:lvlText w:val="%1.%2.%3.%4"/>
      <w:lvlJc w:val="left"/>
      <w:pPr>
        <w:tabs>
          <w:tab w:val="num" w:pos="1998"/>
        </w:tabs>
        <w:ind w:left="1998" w:hanging="720"/>
      </w:pPr>
      <w:rPr>
        <w:rFonts w:cs="Arial"/>
        <w:color w:val="auto"/>
      </w:rPr>
    </w:lvl>
    <w:lvl w:ilvl="4">
      <w:start w:val="1"/>
      <w:numFmt w:val="decimal"/>
      <w:lvlText w:val="%1.%2.%3.%4.%5"/>
      <w:lvlJc w:val="left"/>
      <w:pPr>
        <w:tabs>
          <w:tab w:val="num" w:pos="2784"/>
        </w:tabs>
        <w:ind w:left="2784" w:hanging="1080"/>
      </w:pPr>
      <w:rPr>
        <w:rFonts w:cs="Arial"/>
        <w:color w:val="auto"/>
      </w:rPr>
    </w:lvl>
    <w:lvl w:ilvl="5">
      <w:start w:val="1"/>
      <w:numFmt w:val="decimal"/>
      <w:lvlText w:val="%1.%2.%3.%4.%5.%6"/>
      <w:lvlJc w:val="left"/>
      <w:pPr>
        <w:tabs>
          <w:tab w:val="num" w:pos="3210"/>
        </w:tabs>
        <w:ind w:left="3210" w:hanging="1080"/>
      </w:pPr>
      <w:rPr>
        <w:rFonts w:cs="Arial"/>
        <w:color w:val="auto"/>
      </w:rPr>
    </w:lvl>
    <w:lvl w:ilvl="6">
      <w:start w:val="1"/>
      <w:numFmt w:val="decimal"/>
      <w:lvlText w:val="%1.%2.%3.%4.%5.%6.%7"/>
      <w:lvlJc w:val="left"/>
      <w:pPr>
        <w:tabs>
          <w:tab w:val="num" w:pos="3996"/>
        </w:tabs>
        <w:ind w:left="3996" w:hanging="1440"/>
      </w:pPr>
      <w:rPr>
        <w:rFonts w:cs="Arial"/>
        <w:color w:val="auto"/>
      </w:rPr>
    </w:lvl>
    <w:lvl w:ilvl="7">
      <w:start w:val="1"/>
      <w:numFmt w:val="decimal"/>
      <w:lvlText w:val="%1.%2.%3.%4.%5.%6.%7.%8"/>
      <w:lvlJc w:val="left"/>
      <w:pPr>
        <w:tabs>
          <w:tab w:val="num" w:pos="4422"/>
        </w:tabs>
        <w:ind w:left="4422" w:hanging="1440"/>
      </w:pPr>
      <w:rPr>
        <w:rFonts w:cs="Arial"/>
        <w:color w:val="auto"/>
      </w:rPr>
    </w:lvl>
    <w:lvl w:ilvl="8">
      <w:start w:val="1"/>
      <w:numFmt w:val="decimal"/>
      <w:lvlText w:val="%1.%2.%3.%4.%5.%6.%7.%8.%9"/>
      <w:lvlJc w:val="left"/>
      <w:pPr>
        <w:tabs>
          <w:tab w:val="num" w:pos="5208"/>
        </w:tabs>
        <w:ind w:left="5208" w:hanging="1800"/>
      </w:pPr>
      <w:rPr>
        <w:rFonts w:cs="Arial"/>
        <w:color w:val="auto"/>
      </w:rPr>
    </w:lvl>
  </w:abstractNum>
  <w:abstractNum w:abstractNumId="11" w15:restartNumberingAfterBreak="0">
    <w:nsid w:val="0000000F"/>
    <w:multiLevelType w:val="singleLevel"/>
    <w:tmpl w:val="0000000F"/>
    <w:name w:val="WW8Num15"/>
    <w:lvl w:ilvl="0">
      <w:start w:val="1"/>
      <w:numFmt w:val="lowerLetter"/>
      <w:lvlText w:val="%1)"/>
      <w:lvlJc w:val="left"/>
      <w:pPr>
        <w:tabs>
          <w:tab w:val="num" w:pos="0"/>
        </w:tabs>
        <w:ind w:left="1140" w:hanging="360"/>
      </w:pPr>
    </w:lvl>
  </w:abstractNum>
  <w:abstractNum w:abstractNumId="12" w15:restartNumberingAfterBreak="0">
    <w:nsid w:val="00000010"/>
    <w:multiLevelType w:val="singleLevel"/>
    <w:tmpl w:val="00000010"/>
    <w:name w:val="WW8Num16"/>
    <w:lvl w:ilvl="0">
      <w:start w:val="1"/>
      <w:numFmt w:val="lowerLetter"/>
      <w:lvlText w:val="%1)"/>
      <w:lvlJc w:val="left"/>
      <w:pPr>
        <w:tabs>
          <w:tab w:val="num" w:pos="0"/>
        </w:tabs>
        <w:ind w:left="1211" w:hanging="360"/>
      </w:pPr>
      <w:rPr>
        <w:rFonts w:cs="Times New Roman"/>
      </w:rPr>
    </w:lvl>
  </w:abstractNum>
  <w:abstractNum w:abstractNumId="13" w15:restartNumberingAfterBreak="0">
    <w:nsid w:val="00000011"/>
    <w:multiLevelType w:val="multilevel"/>
    <w:tmpl w:val="E992341C"/>
    <w:name w:val="WW8Num17"/>
    <w:lvl w:ilvl="0">
      <w:start w:val="1"/>
      <w:numFmt w:val="decimal"/>
      <w:lvlText w:val="%1."/>
      <w:lvlJc w:val="left"/>
      <w:pPr>
        <w:tabs>
          <w:tab w:val="num" w:pos="0"/>
        </w:tabs>
        <w:ind w:left="720" w:hanging="360"/>
      </w:pPr>
      <w:rPr>
        <w:rFonts w:ascii="Arial Narrow" w:eastAsia="Times New Roman" w:hAnsi="Arial Narrow" w:cs="Cambria"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4" w15:restartNumberingAfterBreak="0">
    <w:nsid w:val="00000012"/>
    <w:multiLevelType w:val="singleLevel"/>
    <w:tmpl w:val="0EBEE200"/>
    <w:name w:val="WW8Num18"/>
    <w:lvl w:ilvl="0">
      <w:start w:val="1"/>
      <w:numFmt w:val="decimal"/>
      <w:lvlText w:val="%1)"/>
      <w:lvlJc w:val="left"/>
      <w:pPr>
        <w:tabs>
          <w:tab w:val="num" w:pos="0"/>
        </w:tabs>
        <w:ind w:left="1080" w:hanging="360"/>
      </w:pPr>
      <w:rPr>
        <w:rFonts w:cs="Arial"/>
        <w:color w:val="auto"/>
      </w:rPr>
    </w:lvl>
  </w:abstractNum>
  <w:abstractNum w:abstractNumId="15" w15:restartNumberingAfterBreak="0">
    <w:nsid w:val="00B67F5E"/>
    <w:multiLevelType w:val="hybridMultilevel"/>
    <w:tmpl w:val="7F30E0E2"/>
    <w:name w:val="WW8Num310"/>
    <w:lvl w:ilvl="0" w:tplc="EC54ECE6">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B55E6CDC">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41019EB"/>
    <w:multiLevelType w:val="multilevel"/>
    <w:tmpl w:val="C3424BF2"/>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5E14AB7"/>
    <w:multiLevelType w:val="hybridMultilevel"/>
    <w:tmpl w:val="06AC36C0"/>
    <w:name w:val="WW8Num1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9B800FD"/>
    <w:multiLevelType w:val="hybridMultilevel"/>
    <w:tmpl w:val="2AFED7BC"/>
    <w:lvl w:ilvl="0" w:tplc="F4A85C2E">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B1E3AE3"/>
    <w:multiLevelType w:val="hybridMultilevel"/>
    <w:tmpl w:val="69D20A9A"/>
    <w:name w:val="WW8Num5322222"/>
    <w:lvl w:ilvl="0" w:tplc="2DD6D59E">
      <w:start w:val="1"/>
      <w:numFmt w:val="decimal"/>
      <w:lvlText w:val="%1)"/>
      <w:lvlJc w:val="left"/>
      <w:pPr>
        <w:ind w:left="890" w:hanging="360"/>
      </w:pPr>
      <w:rPr>
        <w:rFonts w:ascii="Arial Narrow" w:hAnsi="Arial Narrow" w:cs="Times New Roman" w:hint="default"/>
        <w:b w:val="0"/>
        <w:bCs w:val="0"/>
      </w:rPr>
    </w:lvl>
    <w:lvl w:ilvl="1" w:tplc="04150003" w:tentative="1">
      <w:start w:val="1"/>
      <w:numFmt w:val="lowerLetter"/>
      <w:lvlText w:val="%2."/>
      <w:lvlJc w:val="left"/>
      <w:pPr>
        <w:ind w:left="1610" w:hanging="360"/>
      </w:pPr>
      <w:rPr>
        <w:rFonts w:cs="Times New Roman"/>
      </w:rPr>
    </w:lvl>
    <w:lvl w:ilvl="2" w:tplc="04150005" w:tentative="1">
      <w:start w:val="1"/>
      <w:numFmt w:val="lowerRoman"/>
      <w:lvlText w:val="%3."/>
      <w:lvlJc w:val="right"/>
      <w:pPr>
        <w:ind w:left="2330" w:hanging="180"/>
      </w:pPr>
      <w:rPr>
        <w:rFonts w:cs="Times New Roman"/>
      </w:rPr>
    </w:lvl>
    <w:lvl w:ilvl="3" w:tplc="04150001" w:tentative="1">
      <w:start w:val="1"/>
      <w:numFmt w:val="decimal"/>
      <w:lvlText w:val="%4."/>
      <w:lvlJc w:val="left"/>
      <w:pPr>
        <w:ind w:left="3050" w:hanging="360"/>
      </w:pPr>
      <w:rPr>
        <w:rFonts w:cs="Times New Roman"/>
      </w:rPr>
    </w:lvl>
    <w:lvl w:ilvl="4" w:tplc="04150003" w:tentative="1">
      <w:start w:val="1"/>
      <w:numFmt w:val="lowerLetter"/>
      <w:lvlText w:val="%5."/>
      <w:lvlJc w:val="left"/>
      <w:pPr>
        <w:ind w:left="3770" w:hanging="360"/>
      </w:pPr>
      <w:rPr>
        <w:rFonts w:cs="Times New Roman"/>
      </w:rPr>
    </w:lvl>
    <w:lvl w:ilvl="5" w:tplc="04150005" w:tentative="1">
      <w:start w:val="1"/>
      <w:numFmt w:val="lowerRoman"/>
      <w:lvlText w:val="%6."/>
      <w:lvlJc w:val="right"/>
      <w:pPr>
        <w:ind w:left="4490" w:hanging="180"/>
      </w:pPr>
      <w:rPr>
        <w:rFonts w:cs="Times New Roman"/>
      </w:rPr>
    </w:lvl>
    <w:lvl w:ilvl="6" w:tplc="04150001" w:tentative="1">
      <w:start w:val="1"/>
      <w:numFmt w:val="decimal"/>
      <w:lvlText w:val="%7."/>
      <w:lvlJc w:val="left"/>
      <w:pPr>
        <w:ind w:left="5210" w:hanging="360"/>
      </w:pPr>
      <w:rPr>
        <w:rFonts w:cs="Times New Roman"/>
      </w:rPr>
    </w:lvl>
    <w:lvl w:ilvl="7" w:tplc="04150003" w:tentative="1">
      <w:start w:val="1"/>
      <w:numFmt w:val="lowerLetter"/>
      <w:lvlText w:val="%8."/>
      <w:lvlJc w:val="left"/>
      <w:pPr>
        <w:ind w:left="5930" w:hanging="360"/>
      </w:pPr>
      <w:rPr>
        <w:rFonts w:cs="Times New Roman"/>
      </w:rPr>
    </w:lvl>
    <w:lvl w:ilvl="8" w:tplc="04150005" w:tentative="1">
      <w:start w:val="1"/>
      <w:numFmt w:val="lowerRoman"/>
      <w:lvlText w:val="%9."/>
      <w:lvlJc w:val="right"/>
      <w:pPr>
        <w:ind w:left="6650" w:hanging="180"/>
      </w:pPr>
      <w:rPr>
        <w:rFonts w:cs="Times New Roman"/>
      </w:rPr>
    </w:lvl>
  </w:abstractNum>
  <w:abstractNum w:abstractNumId="20" w15:restartNumberingAfterBreak="0">
    <w:nsid w:val="0D650E29"/>
    <w:multiLevelType w:val="multilevel"/>
    <w:tmpl w:val="9404D4EC"/>
    <w:lvl w:ilvl="0">
      <w:start w:val="10"/>
      <w:numFmt w:val="upperRoman"/>
      <w:lvlText w:val="%1."/>
      <w:lvlJc w:val="left"/>
      <w:pPr>
        <w:ind w:left="567" w:hanging="567"/>
      </w:pPr>
      <w:rPr>
        <w:rFonts w:cs="Times New Roman" w:hint="default"/>
        <w:b/>
      </w:rPr>
    </w:lvl>
    <w:lvl w:ilvl="1">
      <w:start w:val="1"/>
      <w:numFmt w:val="decimal"/>
      <w:lvlText w:val="%1.%2"/>
      <w:lvlJc w:val="left"/>
      <w:pPr>
        <w:ind w:left="502"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sz w:val="22"/>
        <w:szCs w:val="22"/>
      </w:rPr>
    </w:lvl>
    <w:lvl w:ilvl="3">
      <w:start w:val="1"/>
      <w:numFmt w:val="decimal"/>
      <w:lvlText w:val="%1.%2.%3.%4"/>
      <w:lvlJc w:val="left"/>
      <w:pPr>
        <w:ind w:left="1440"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115E6E3B"/>
    <w:multiLevelType w:val="hybridMultilevel"/>
    <w:tmpl w:val="695C5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D84D49"/>
    <w:multiLevelType w:val="multilevel"/>
    <w:tmpl w:val="FEF22D02"/>
    <w:name w:val="WW8Num35323423"/>
    <w:lvl w:ilvl="0">
      <w:start w:val="3"/>
      <w:numFmt w:val="decimal"/>
      <w:lvlText w:val="%1."/>
      <w:lvlJc w:val="left"/>
      <w:pPr>
        <w:tabs>
          <w:tab w:val="num" w:pos="357"/>
        </w:tabs>
        <w:ind w:left="360" w:hanging="360"/>
      </w:pPr>
      <w:rPr>
        <w:rFonts w:cs="Times New Roman" w:hint="default"/>
        <w:b w:val="0"/>
        <w:color w:val="auto"/>
      </w:rPr>
    </w:lvl>
    <w:lvl w:ilvl="1">
      <w:start w:val="2"/>
      <w:numFmt w:val="decimal"/>
      <w:lvlText w:val="%2)"/>
      <w:lvlJc w:val="left"/>
      <w:pPr>
        <w:tabs>
          <w:tab w:val="num" w:pos="714"/>
        </w:tabs>
        <w:ind w:left="714" w:hanging="357"/>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11F5054B"/>
    <w:multiLevelType w:val="hybridMultilevel"/>
    <w:tmpl w:val="8E222AF0"/>
    <w:name w:val="WW8Num122"/>
    <w:lvl w:ilvl="0" w:tplc="A3CA25B6">
      <w:start w:val="1"/>
      <w:numFmt w:val="lowerLetter"/>
      <w:lvlText w:val="%1)"/>
      <w:lvlJc w:val="left"/>
      <w:pPr>
        <w:tabs>
          <w:tab w:val="num" w:pos="0"/>
        </w:tabs>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6AE3CE2"/>
    <w:multiLevelType w:val="multilevel"/>
    <w:tmpl w:val="B7D27E12"/>
    <w:lvl w:ilvl="0">
      <w:start w:val="2"/>
      <w:numFmt w:val="decimal"/>
      <w:lvlText w:val="%1"/>
      <w:lvlJc w:val="left"/>
      <w:pPr>
        <w:ind w:left="400" w:hanging="400"/>
      </w:pPr>
      <w:rPr>
        <w:rFonts w:hint="default"/>
      </w:rPr>
    </w:lvl>
    <w:lvl w:ilvl="1">
      <w:start w:val="4"/>
      <w:numFmt w:val="decimal"/>
      <w:lvlText w:val="%1.%2"/>
      <w:lvlJc w:val="left"/>
      <w:pPr>
        <w:ind w:left="683" w:hanging="40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5" w15:restartNumberingAfterBreak="0">
    <w:nsid w:val="1A741744"/>
    <w:multiLevelType w:val="hybridMultilevel"/>
    <w:tmpl w:val="7B0A92F6"/>
    <w:name w:val="WW8Num262223"/>
    <w:lvl w:ilvl="0" w:tplc="64F21EFA">
      <w:start w:val="1"/>
      <w:numFmt w:val="lowerLetter"/>
      <w:lvlText w:val="%1)"/>
      <w:lvlJc w:val="left"/>
      <w:pPr>
        <w:ind w:left="2628" w:hanging="360"/>
      </w:pPr>
      <w:rPr>
        <w:rFonts w:hint="default"/>
        <w:b w:val="0"/>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6" w15:restartNumberingAfterBreak="0">
    <w:nsid w:val="1A945A17"/>
    <w:multiLevelType w:val="hybridMultilevel"/>
    <w:tmpl w:val="6B8C486E"/>
    <w:lvl w:ilvl="0" w:tplc="113224A8">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1AF13974"/>
    <w:multiLevelType w:val="multilevel"/>
    <w:tmpl w:val="3D462D4C"/>
    <w:name w:val="WW8Num3532342"/>
    <w:lvl w:ilvl="0">
      <w:start w:val="4"/>
      <w:numFmt w:val="decimal"/>
      <w:lvlText w:val="%1."/>
      <w:lvlJc w:val="left"/>
      <w:pPr>
        <w:tabs>
          <w:tab w:val="num" w:pos="357"/>
        </w:tabs>
        <w:ind w:left="360" w:hanging="360"/>
      </w:pPr>
      <w:rPr>
        <w:rFonts w:cs="Times New Roman" w:hint="default"/>
        <w:b w:val="0"/>
        <w:color w:val="auto"/>
      </w:rPr>
    </w:lvl>
    <w:lvl w:ilvl="1">
      <w:start w:val="1"/>
      <w:numFmt w:val="decimal"/>
      <w:lvlText w:val="%2)"/>
      <w:lvlJc w:val="left"/>
      <w:pPr>
        <w:tabs>
          <w:tab w:val="num" w:pos="714"/>
        </w:tabs>
        <w:ind w:left="714" w:hanging="357"/>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1D1038E0"/>
    <w:multiLevelType w:val="hybridMultilevel"/>
    <w:tmpl w:val="974A5D00"/>
    <w:name w:val="WW8Num3022"/>
    <w:lvl w:ilvl="0" w:tplc="04150017">
      <w:start w:val="1"/>
      <w:numFmt w:val="lowerLetter"/>
      <w:lvlText w:val="%1)"/>
      <w:lvlJc w:val="left"/>
      <w:pPr>
        <w:ind w:left="720" w:hanging="360"/>
      </w:pPr>
      <w:rPr>
        <w:rFonts w:cs="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9" w15:restartNumberingAfterBreak="0">
    <w:nsid w:val="1D6E4598"/>
    <w:multiLevelType w:val="hybridMultilevel"/>
    <w:tmpl w:val="2BCE00F0"/>
    <w:name w:val="WW8Num442222232"/>
    <w:lvl w:ilvl="0" w:tplc="04150015">
      <w:start w:val="1"/>
      <w:numFmt w:val="bullet"/>
      <w:lvlText w:val="-"/>
      <w:lvlJc w:val="left"/>
      <w:pPr>
        <w:ind w:left="720" w:hanging="360"/>
      </w:pPr>
      <w:rPr>
        <w:rFonts w:ascii="Cambria" w:hAnsi="Cambria"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0" w15:restartNumberingAfterBreak="0">
    <w:nsid w:val="1E8F090B"/>
    <w:multiLevelType w:val="hybridMultilevel"/>
    <w:tmpl w:val="67602F64"/>
    <w:lvl w:ilvl="0" w:tplc="2DD6D59E">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FFC2B46"/>
    <w:multiLevelType w:val="hybridMultilevel"/>
    <w:tmpl w:val="2AFED7BC"/>
    <w:lvl w:ilvl="0" w:tplc="F4A85C2E">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1A55DFA"/>
    <w:multiLevelType w:val="multilevel"/>
    <w:tmpl w:val="37F2A840"/>
    <w:name w:val="WW8Num92"/>
    <w:lvl w:ilvl="0">
      <w:start w:val="1"/>
      <w:numFmt w:val="decimal"/>
      <w:lvlText w:val="%1."/>
      <w:lvlJc w:val="left"/>
      <w:pPr>
        <w:tabs>
          <w:tab w:val="num" w:pos="357"/>
        </w:tabs>
        <w:ind w:left="357" w:hanging="357"/>
      </w:pPr>
      <w:rPr>
        <w:rFonts w:cs="Times New Roman" w:hint="default"/>
      </w:rPr>
    </w:lvl>
    <w:lvl w:ilvl="1">
      <w:start w:val="1"/>
      <w:numFmt w:val="decimal"/>
      <w:lvlText w:val="%1.%2."/>
      <w:lvlJc w:val="left"/>
      <w:pPr>
        <w:tabs>
          <w:tab w:val="num" w:pos="360"/>
        </w:tabs>
        <w:ind w:left="360" w:hanging="360"/>
      </w:pPr>
      <w:rPr>
        <w:rFonts w:cs="Tahoma" w:hint="default"/>
        <w:b w:val="0"/>
        <w:color w:val="auto"/>
      </w:rPr>
    </w:lvl>
    <w:lvl w:ilvl="2">
      <w:start w:val="1"/>
      <w:numFmt w:val="decimal"/>
      <w:lvlText w:val="%1.%2.%3."/>
      <w:lvlJc w:val="left"/>
      <w:pPr>
        <w:tabs>
          <w:tab w:val="num" w:pos="720"/>
        </w:tabs>
        <w:ind w:left="720" w:hanging="720"/>
      </w:pPr>
      <w:rPr>
        <w:rFonts w:cs="Tahoma" w:hint="default"/>
        <w:b w:val="0"/>
      </w:rPr>
    </w:lvl>
    <w:lvl w:ilvl="3">
      <w:start w:val="1"/>
      <w:numFmt w:val="decimal"/>
      <w:lvlText w:val="%1.%2.%3.%4."/>
      <w:lvlJc w:val="left"/>
      <w:pPr>
        <w:tabs>
          <w:tab w:val="num" w:pos="720"/>
        </w:tabs>
        <w:ind w:left="720" w:hanging="720"/>
      </w:pPr>
      <w:rPr>
        <w:rFonts w:cs="Tahoma" w:hint="default"/>
        <w:b w:val="0"/>
      </w:rPr>
    </w:lvl>
    <w:lvl w:ilvl="4">
      <w:start w:val="1"/>
      <w:numFmt w:val="decimal"/>
      <w:lvlText w:val="%1.%2.%3.%4.%5."/>
      <w:lvlJc w:val="left"/>
      <w:pPr>
        <w:tabs>
          <w:tab w:val="num" w:pos="1080"/>
        </w:tabs>
        <w:ind w:left="1080" w:hanging="1080"/>
      </w:pPr>
      <w:rPr>
        <w:rFonts w:cs="Tahoma" w:hint="default"/>
        <w:b w:val="0"/>
      </w:rPr>
    </w:lvl>
    <w:lvl w:ilvl="5">
      <w:start w:val="1"/>
      <w:numFmt w:val="decimal"/>
      <w:lvlText w:val="%1.%2.%3.%4.%5.%6."/>
      <w:lvlJc w:val="left"/>
      <w:pPr>
        <w:tabs>
          <w:tab w:val="num" w:pos="1080"/>
        </w:tabs>
        <w:ind w:left="1080" w:hanging="1080"/>
      </w:pPr>
      <w:rPr>
        <w:rFonts w:cs="Tahoma" w:hint="default"/>
        <w:b w:val="0"/>
      </w:rPr>
    </w:lvl>
    <w:lvl w:ilvl="6">
      <w:start w:val="1"/>
      <w:numFmt w:val="decimal"/>
      <w:lvlText w:val="%1.%2.%3.%4.%5.%6.%7."/>
      <w:lvlJc w:val="left"/>
      <w:pPr>
        <w:tabs>
          <w:tab w:val="num" w:pos="1440"/>
        </w:tabs>
        <w:ind w:left="1440" w:hanging="1440"/>
      </w:pPr>
      <w:rPr>
        <w:rFonts w:cs="Tahoma" w:hint="default"/>
        <w:b w:val="0"/>
      </w:rPr>
    </w:lvl>
    <w:lvl w:ilvl="7">
      <w:start w:val="1"/>
      <w:numFmt w:val="decimal"/>
      <w:lvlText w:val="%1.%2.%3.%4.%5.%6.%7.%8."/>
      <w:lvlJc w:val="left"/>
      <w:pPr>
        <w:tabs>
          <w:tab w:val="num" w:pos="1440"/>
        </w:tabs>
        <w:ind w:left="1440" w:hanging="1440"/>
      </w:pPr>
      <w:rPr>
        <w:rFonts w:cs="Tahoma" w:hint="default"/>
        <w:b w:val="0"/>
      </w:rPr>
    </w:lvl>
    <w:lvl w:ilvl="8">
      <w:start w:val="1"/>
      <w:numFmt w:val="decimal"/>
      <w:lvlText w:val="%1.%2.%3.%4.%5.%6.%7.%8.%9."/>
      <w:lvlJc w:val="left"/>
      <w:pPr>
        <w:tabs>
          <w:tab w:val="num" w:pos="1800"/>
        </w:tabs>
        <w:ind w:left="1800" w:hanging="1800"/>
      </w:pPr>
      <w:rPr>
        <w:rFonts w:cs="Tahoma" w:hint="default"/>
        <w:b w:val="0"/>
      </w:rPr>
    </w:lvl>
  </w:abstractNum>
  <w:abstractNum w:abstractNumId="33" w15:restartNumberingAfterBreak="0">
    <w:nsid w:val="246320DD"/>
    <w:multiLevelType w:val="multilevel"/>
    <w:tmpl w:val="3272864C"/>
    <w:styleLink w:val="Styl5"/>
    <w:lvl w:ilvl="0">
      <w:start w:val="1"/>
      <w:numFmt w:val="lowerLetter"/>
      <w:lvlText w:val="%1)"/>
      <w:lvlJc w:val="left"/>
      <w:pPr>
        <w:tabs>
          <w:tab w:val="num" w:pos="360"/>
        </w:tabs>
        <w:ind w:left="360" w:hanging="360"/>
      </w:pPr>
      <w:rPr>
        <w:rFonts w:cs="Times New Roman"/>
        <w:color w:val="000000"/>
        <w:sz w:val="18"/>
        <w:szCs w:val="18"/>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15:restartNumberingAfterBreak="0">
    <w:nsid w:val="2A331D84"/>
    <w:multiLevelType w:val="hybridMultilevel"/>
    <w:tmpl w:val="35602BFC"/>
    <w:lvl w:ilvl="0" w:tplc="00000098">
      <w:start w:val="1"/>
      <w:numFmt w:val="bullet"/>
      <w:lvlText w:val="-"/>
      <w:lvlJc w:val="left"/>
      <w:pPr>
        <w:ind w:left="753" w:hanging="360"/>
      </w:pPr>
      <w:rPr>
        <w:rFonts w:ascii="Cambria" w:hAnsi="Cambria"/>
        <w:sz w:val="17"/>
      </w:rPr>
    </w:lvl>
    <w:lvl w:ilvl="1" w:tplc="04150003" w:tentative="1">
      <w:start w:val="1"/>
      <w:numFmt w:val="bullet"/>
      <w:lvlText w:val="o"/>
      <w:lvlJc w:val="left"/>
      <w:pPr>
        <w:ind w:left="1473" w:hanging="360"/>
      </w:pPr>
      <w:rPr>
        <w:rFonts w:ascii="Courier New" w:hAnsi="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5" w15:restartNumberingAfterBreak="0">
    <w:nsid w:val="2AFF22A3"/>
    <w:multiLevelType w:val="multilevel"/>
    <w:tmpl w:val="6D6897D0"/>
    <w:name w:val="WW8Num142"/>
    <w:lvl w:ilvl="0">
      <w:start w:val="14"/>
      <w:numFmt w:val="upperRoman"/>
      <w:lvlText w:val="%1."/>
      <w:lvlJc w:val="left"/>
      <w:pPr>
        <w:tabs>
          <w:tab w:val="num" w:pos="3259"/>
        </w:tabs>
        <w:ind w:left="3117" w:hanging="567"/>
      </w:pPr>
      <w:rPr>
        <w:rFonts w:ascii="Arial Narrow" w:hAnsi="Arial Narrow" w:cs="Arial" w:hint="default"/>
        <w:b/>
        <w:sz w:val="22"/>
        <w:szCs w:val="22"/>
      </w:rPr>
    </w:lvl>
    <w:lvl w:ilvl="1">
      <w:start w:val="1"/>
      <w:numFmt w:val="decimal"/>
      <w:lvlText w:val="%1.%2"/>
      <w:lvlJc w:val="left"/>
      <w:pPr>
        <w:tabs>
          <w:tab w:val="num" w:pos="3478"/>
        </w:tabs>
        <w:ind w:left="3401" w:hanging="851"/>
      </w:pPr>
      <w:rPr>
        <w:rFonts w:ascii="Arial Narrow" w:hAnsi="Arial Narrow" w:cs="Arial" w:hint="default"/>
        <w:b w:val="0"/>
        <w:color w:val="auto"/>
        <w:sz w:val="22"/>
        <w:szCs w:val="22"/>
      </w:rPr>
    </w:lvl>
    <w:lvl w:ilvl="2">
      <w:start w:val="3"/>
      <w:numFmt w:val="decimal"/>
      <w:lvlRestart w:val="0"/>
      <w:lvlText w:val="%1.%2.%3"/>
      <w:lvlJc w:val="left"/>
      <w:pPr>
        <w:ind w:left="1702" w:hanging="1134"/>
      </w:pPr>
      <w:rPr>
        <w:rFonts w:ascii="Verdana" w:hAnsi="Verdana" w:cs="Times New Roman" w:hint="default"/>
        <w:b w:val="0"/>
        <w:sz w:val="17"/>
        <w:szCs w:val="17"/>
      </w:rPr>
    </w:lvl>
    <w:lvl w:ilvl="3">
      <w:start w:val="1"/>
      <w:numFmt w:val="decimal"/>
      <w:lvlText w:val="%1.%2.%3.%4"/>
      <w:lvlJc w:val="left"/>
      <w:pPr>
        <w:tabs>
          <w:tab w:val="num" w:pos="5574"/>
        </w:tabs>
        <w:ind w:left="4112" w:hanging="1418"/>
      </w:pPr>
      <w:rPr>
        <w:rFonts w:ascii="Verdana" w:hAnsi="Verdana" w:cs="Times New Roman" w:hint="default"/>
        <w:b w:val="0"/>
      </w:rPr>
    </w:lvl>
    <w:lvl w:ilvl="4">
      <w:start w:val="1"/>
      <w:numFmt w:val="decim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36" w15:restartNumberingAfterBreak="0">
    <w:nsid w:val="2BF2233A"/>
    <w:multiLevelType w:val="multilevel"/>
    <w:tmpl w:val="81E6E126"/>
    <w:lvl w:ilvl="0">
      <w:start w:val="1"/>
      <w:numFmt w:val="upperRoman"/>
      <w:lvlText w:val="%1."/>
      <w:lvlJc w:val="left"/>
      <w:pPr>
        <w:ind w:left="567" w:hanging="567"/>
      </w:pPr>
      <w:rPr>
        <w:rFonts w:cs="Times New Roman" w:hint="default"/>
        <w:b/>
      </w:rPr>
    </w:lvl>
    <w:lvl w:ilvl="1">
      <w:start w:val="1"/>
      <w:numFmt w:val="decimal"/>
      <w:lvlText w:val="%1.%2"/>
      <w:lvlJc w:val="left"/>
      <w:pPr>
        <w:ind w:left="720"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color w:val="auto"/>
        <w:sz w:val="22"/>
        <w:szCs w:val="22"/>
      </w:rPr>
    </w:lvl>
    <w:lvl w:ilvl="3">
      <w:start w:val="1"/>
      <w:numFmt w:val="decimal"/>
      <w:lvlText w:val="%1.%2.%3.%4"/>
      <w:lvlJc w:val="left"/>
      <w:pPr>
        <w:ind w:left="1440" w:hanging="360"/>
      </w:pPr>
      <w:rPr>
        <w:rFonts w:ascii="Arial Narrow" w:hAnsi="Arial Narrow" w:cs="Arial" w:hint="default"/>
        <w:b w:val="0"/>
        <w:sz w:val="22"/>
        <w:szCs w:val="22"/>
      </w:rPr>
    </w:lvl>
    <w:lvl w:ilvl="4">
      <w:start w:val="1"/>
      <w:numFmt w:val="decimal"/>
      <w:lvlText w:val="%1.%2.%3.%4.%5"/>
      <w:lvlJc w:val="left"/>
      <w:pPr>
        <w:ind w:left="1800" w:hanging="360"/>
      </w:pPr>
      <w:rPr>
        <w:rFonts w:ascii="Arial" w:hAnsi="Arial" w:cs="Arial" w:hint="default"/>
        <w:sz w:val="18"/>
        <w:szCs w:val="18"/>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2BF62837"/>
    <w:multiLevelType w:val="hybridMultilevel"/>
    <w:tmpl w:val="3BA4510A"/>
    <w:lvl w:ilvl="0" w:tplc="DEFC05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0137F5D"/>
    <w:multiLevelType w:val="multilevel"/>
    <w:tmpl w:val="12FC9974"/>
    <w:name w:val="WW8Num3543"/>
    <w:lvl w:ilvl="0">
      <w:start w:val="4"/>
      <w:numFmt w:val="decimal"/>
      <w:lvlText w:val="%1."/>
      <w:lvlJc w:val="left"/>
      <w:pPr>
        <w:tabs>
          <w:tab w:val="num" w:pos="357"/>
        </w:tabs>
        <w:ind w:left="360" w:hanging="360"/>
      </w:pPr>
      <w:rPr>
        <w:rFonts w:cs="Times New Roman" w:hint="default"/>
        <w:b w:val="0"/>
        <w:color w:val="auto"/>
      </w:rPr>
    </w:lvl>
    <w:lvl w:ilvl="1">
      <w:start w:val="1"/>
      <w:numFmt w:val="decimal"/>
      <w:lvlText w:val="%2)"/>
      <w:lvlJc w:val="left"/>
      <w:pPr>
        <w:tabs>
          <w:tab w:val="num" w:pos="714"/>
        </w:tabs>
        <w:ind w:left="714" w:hanging="357"/>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305E4DD3"/>
    <w:multiLevelType w:val="hybridMultilevel"/>
    <w:tmpl w:val="DFBA61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917765"/>
    <w:multiLevelType w:val="multilevel"/>
    <w:tmpl w:val="AE98A6E6"/>
    <w:styleLink w:val="Styl6"/>
    <w:lvl w:ilvl="0">
      <w:start w:val="1"/>
      <w:numFmt w:val="decimal"/>
      <w:lvlText w:val="%1)"/>
      <w:lvlJc w:val="left"/>
      <w:pPr>
        <w:tabs>
          <w:tab w:val="num" w:pos="360"/>
        </w:tabs>
        <w:ind w:left="360" w:hanging="360"/>
      </w:pPr>
      <w:rPr>
        <w:rFonts w:ascii="Arial" w:hAnsi="Arial" w:cs="Times New Roman" w:hint="default"/>
        <w:b w:val="0"/>
        <w:caps w:val="0"/>
        <w:strike w:val="0"/>
        <w:dstrike w:val="0"/>
        <w:vanish w:val="0"/>
        <w:color w:val="auto"/>
        <w:sz w:val="17"/>
        <w:szCs w:val="17"/>
        <w:u w:val="none"/>
        <w:vertAlign w:val="baseline"/>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15:restartNumberingAfterBreak="0">
    <w:nsid w:val="34777B92"/>
    <w:multiLevelType w:val="multilevel"/>
    <w:tmpl w:val="F51E00F0"/>
    <w:name w:val="WW8Num35334"/>
    <w:lvl w:ilvl="0">
      <w:start w:val="4"/>
      <w:numFmt w:val="decimal"/>
      <w:lvlText w:val="%1."/>
      <w:lvlJc w:val="left"/>
      <w:pPr>
        <w:tabs>
          <w:tab w:val="num" w:pos="357"/>
        </w:tabs>
        <w:ind w:left="360" w:hanging="360"/>
      </w:pPr>
      <w:rPr>
        <w:rFonts w:cs="Times New Roman" w:hint="default"/>
        <w:b w:val="0"/>
        <w:color w:val="auto"/>
      </w:rPr>
    </w:lvl>
    <w:lvl w:ilvl="1">
      <w:start w:val="1"/>
      <w:numFmt w:val="decimal"/>
      <w:lvlText w:val="%2)"/>
      <w:lvlJc w:val="left"/>
      <w:pPr>
        <w:tabs>
          <w:tab w:val="num" w:pos="714"/>
        </w:tabs>
        <w:ind w:left="714" w:hanging="357"/>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34B07CBE"/>
    <w:multiLevelType w:val="hybridMultilevel"/>
    <w:tmpl w:val="7F36DFB4"/>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A12FBD4">
      <w:start w:val="1"/>
      <w:numFmt w:val="decimal"/>
      <w:lvlText w:val="%4."/>
      <w:lvlJc w:val="left"/>
      <w:pPr>
        <w:ind w:left="360" w:hanging="360"/>
      </w:pPr>
      <w:rPr>
        <w:b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6C2942"/>
    <w:multiLevelType w:val="multilevel"/>
    <w:tmpl w:val="ACA6D346"/>
    <w:lvl w:ilvl="0">
      <w:start w:val="16"/>
      <w:numFmt w:val="upperRoman"/>
      <w:lvlText w:val="%1."/>
      <w:lvlJc w:val="left"/>
      <w:pPr>
        <w:tabs>
          <w:tab w:val="num" w:pos="851"/>
        </w:tabs>
        <w:ind w:left="709" w:hanging="567"/>
      </w:pPr>
      <w:rPr>
        <w:rFonts w:ascii="Arial Narrow" w:hAnsi="Arial Narrow" w:cs="Arial" w:hint="default"/>
        <w:b/>
        <w:sz w:val="22"/>
        <w:szCs w:val="22"/>
      </w:rPr>
    </w:lvl>
    <w:lvl w:ilvl="1">
      <w:start w:val="1"/>
      <w:numFmt w:val="decimal"/>
      <w:lvlText w:val="%1.%2"/>
      <w:lvlJc w:val="left"/>
      <w:pPr>
        <w:tabs>
          <w:tab w:val="num" w:pos="3478"/>
        </w:tabs>
        <w:ind w:left="3401" w:hanging="851"/>
      </w:pPr>
      <w:rPr>
        <w:rFonts w:ascii="Arial Narrow" w:hAnsi="Arial Narrow" w:cs="Arial" w:hint="default"/>
        <w:b w:val="0"/>
        <w:color w:val="auto"/>
        <w:sz w:val="22"/>
        <w:szCs w:val="22"/>
      </w:rPr>
    </w:lvl>
    <w:lvl w:ilvl="2">
      <w:start w:val="1"/>
      <w:numFmt w:val="decimal"/>
      <w:lvlText w:val="%1.%2.%3"/>
      <w:lvlJc w:val="left"/>
      <w:pPr>
        <w:tabs>
          <w:tab w:val="num" w:pos="2908"/>
        </w:tabs>
        <w:ind w:left="1702" w:hanging="1134"/>
      </w:pPr>
      <w:rPr>
        <w:rFonts w:ascii="Arial Narrow" w:hAnsi="Arial Narrow" w:cs="Arial" w:hint="default"/>
        <w:b w:val="0"/>
        <w:sz w:val="22"/>
        <w:szCs w:val="22"/>
      </w:rPr>
    </w:lvl>
    <w:lvl w:ilvl="3">
      <w:start w:val="1"/>
      <w:numFmt w:val="decimal"/>
      <w:lvlText w:val="%1.%2.%3.%4"/>
      <w:lvlJc w:val="left"/>
      <w:pPr>
        <w:tabs>
          <w:tab w:val="num" w:pos="5574"/>
        </w:tabs>
        <w:ind w:left="4112" w:hanging="1418"/>
      </w:pPr>
      <w:rPr>
        <w:rFonts w:ascii="Arial Narrow" w:hAnsi="Arial Narrow" w:cs="Arial" w:hint="default"/>
        <w:b w:val="0"/>
        <w:sz w:val="22"/>
        <w:szCs w:val="22"/>
      </w:rPr>
    </w:lvl>
    <w:lvl w:ilvl="4">
      <w:start w:val="1"/>
      <w:numFmt w:val="decimal"/>
      <w:lvlText w:val="%1.%2.%3.%4.%5"/>
      <w:lvlJc w:val="left"/>
      <w:pPr>
        <w:tabs>
          <w:tab w:val="num" w:pos="4188"/>
        </w:tabs>
        <w:ind w:left="4188"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44" w15:restartNumberingAfterBreak="0">
    <w:nsid w:val="4020563C"/>
    <w:multiLevelType w:val="hybridMultilevel"/>
    <w:tmpl w:val="44889C6C"/>
    <w:name w:val="WW8Num262222"/>
    <w:lvl w:ilvl="0" w:tplc="723AB91A">
      <w:start w:val="1"/>
      <w:numFmt w:val="lowerLetter"/>
      <w:lvlText w:val="%1)"/>
      <w:lvlJc w:val="left"/>
      <w:pPr>
        <w:ind w:left="1653" w:hanging="360"/>
      </w:pPr>
      <w:rPr>
        <w:rFonts w:hint="default"/>
      </w:rPr>
    </w:lvl>
    <w:lvl w:ilvl="1" w:tplc="64F21EFA">
      <w:start w:val="1"/>
      <w:numFmt w:val="lowerLetter"/>
      <w:lvlText w:val="%2)"/>
      <w:lvlJc w:val="left"/>
      <w:pPr>
        <w:ind w:left="2373" w:hanging="360"/>
      </w:pPr>
      <w:rPr>
        <w:rFonts w:hint="default"/>
        <w:b w:val="0"/>
      </w:r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45" w15:restartNumberingAfterBreak="0">
    <w:nsid w:val="446C1A44"/>
    <w:multiLevelType w:val="hybridMultilevel"/>
    <w:tmpl w:val="974A5D00"/>
    <w:name w:val="WW8Num72"/>
    <w:lvl w:ilvl="0" w:tplc="4C6086CA">
      <w:start w:val="1"/>
      <w:numFmt w:val="lowerLetter"/>
      <w:lvlText w:val="%1)"/>
      <w:lvlJc w:val="left"/>
      <w:pPr>
        <w:ind w:left="720" w:hanging="360"/>
      </w:pPr>
      <w:rPr>
        <w:rFonts w:cs="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6" w15:restartNumberingAfterBreak="0">
    <w:nsid w:val="45075AC8"/>
    <w:multiLevelType w:val="hybridMultilevel"/>
    <w:tmpl w:val="D39CC064"/>
    <w:name w:val="WW8Num2122"/>
    <w:lvl w:ilvl="0" w:tplc="D71860DC">
      <w:start w:val="1"/>
      <w:numFmt w:val="decimal"/>
      <w:lvlText w:val="%1."/>
      <w:lvlJc w:val="left"/>
      <w:pPr>
        <w:tabs>
          <w:tab w:val="num" w:pos="0"/>
        </w:tabs>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62D60FC"/>
    <w:multiLevelType w:val="multilevel"/>
    <w:tmpl w:val="580AF06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493A69D8"/>
    <w:multiLevelType w:val="multilevel"/>
    <w:tmpl w:val="BD68EFA8"/>
    <w:name w:val="WW8Num32"/>
    <w:lvl w:ilvl="0">
      <w:start w:val="1"/>
      <w:numFmt w:val="decimal"/>
      <w:lvlText w:val="%1)"/>
      <w:lvlJc w:val="left"/>
      <w:pPr>
        <w:tabs>
          <w:tab w:val="num" w:pos="360"/>
        </w:tabs>
        <w:ind w:left="360" w:hanging="360"/>
      </w:pPr>
      <w:rPr>
        <w:rFonts w:cs="Times New Roman" w:hint="default"/>
        <w:color w:val="auto"/>
      </w:rPr>
    </w:lvl>
    <w:lvl w:ilvl="1">
      <w:start w:val="1"/>
      <w:numFmt w:val="decimal"/>
      <w:lvlText w:val="11.%2"/>
      <w:lvlJc w:val="left"/>
      <w:pPr>
        <w:tabs>
          <w:tab w:val="num" w:pos="786"/>
        </w:tabs>
        <w:ind w:left="786" w:hanging="360"/>
      </w:pPr>
      <w:rPr>
        <w:rFonts w:cs="Arial" w:hint="default"/>
        <w:color w:val="auto"/>
      </w:rPr>
    </w:lvl>
    <w:lvl w:ilvl="2">
      <w:start w:val="1"/>
      <w:numFmt w:val="decimal"/>
      <w:lvlText w:val="%1.%2.%3"/>
      <w:lvlJc w:val="left"/>
      <w:pPr>
        <w:tabs>
          <w:tab w:val="num" w:pos="1572"/>
        </w:tabs>
        <w:ind w:left="1572" w:hanging="720"/>
      </w:pPr>
      <w:rPr>
        <w:rFonts w:cs="Arial" w:hint="default"/>
        <w:color w:val="auto"/>
      </w:rPr>
    </w:lvl>
    <w:lvl w:ilvl="3">
      <w:start w:val="1"/>
      <w:numFmt w:val="decimal"/>
      <w:lvlText w:val="%1.%2.%3.%4"/>
      <w:lvlJc w:val="left"/>
      <w:pPr>
        <w:tabs>
          <w:tab w:val="num" w:pos="1998"/>
        </w:tabs>
        <w:ind w:left="1998" w:hanging="720"/>
      </w:pPr>
      <w:rPr>
        <w:rFonts w:cs="Arial" w:hint="default"/>
        <w:color w:val="auto"/>
      </w:rPr>
    </w:lvl>
    <w:lvl w:ilvl="4">
      <w:start w:val="1"/>
      <w:numFmt w:val="decimal"/>
      <w:lvlText w:val="%1.%2.%3.%4.%5"/>
      <w:lvlJc w:val="left"/>
      <w:pPr>
        <w:tabs>
          <w:tab w:val="num" w:pos="2784"/>
        </w:tabs>
        <w:ind w:left="2784" w:hanging="1080"/>
      </w:pPr>
      <w:rPr>
        <w:rFonts w:cs="Arial" w:hint="default"/>
        <w:color w:val="auto"/>
      </w:rPr>
    </w:lvl>
    <w:lvl w:ilvl="5">
      <w:start w:val="1"/>
      <w:numFmt w:val="decimal"/>
      <w:lvlText w:val="%1.%2.%3.%4.%5.%6"/>
      <w:lvlJc w:val="left"/>
      <w:pPr>
        <w:tabs>
          <w:tab w:val="num" w:pos="3210"/>
        </w:tabs>
        <w:ind w:left="3210" w:hanging="1080"/>
      </w:pPr>
      <w:rPr>
        <w:rFonts w:cs="Arial" w:hint="default"/>
        <w:color w:val="auto"/>
      </w:rPr>
    </w:lvl>
    <w:lvl w:ilvl="6">
      <w:start w:val="1"/>
      <w:numFmt w:val="decimal"/>
      <w:lvlText w:val="%1.%2.%3.%4.%5.%6.%7"/>
      <w:lvlJc w:val="left"/>
      <w:pPr>
        <w:tabs>
          <w:tab w:val="num" w:pos="3996"/>
        </w:tabs>
        <w:ind w:left="3996" w:hanging="1440"/>
      </w:pPr>
      <w:rPr>
        <w:rFonts w:cs="Arial" w:hint="default"/>
        <w:color w:val="auto"/>
      </w:rPr>
    </w:lvl>
    <w:lvl w:ilvl="7">
      <w:start w:val="1"/>
      <w:numFmt w:val="decimal"/>
      <w:lvlText w:val="%1.%2.%3.%4.%5.%6.%7.%8"/>
      <w:lvlJc w:val="left"/>
      <w:pPr>
        <w:tabs>
          <w:tab w:val="num" w:pos="4422"/>
        </w:tabs>
        <w:ind w:left="4422" w:hanging="1440"/>
      </w:pPr>
      <w:rPr>
        <w:rFonts w:cs="Arial" w:hint="default"/>
        <w:color w:val="auto"/>
      </w:rPr>
    </w:lvl>
    <w:lvl w:ilvl="8">
      <w:start w:val="1"/>
      <w:numFmt w:val="decimal"/>
      <w:lvlText w:val="%1.%2.%3.%4.%5.%6.%7.%8.%9"/>
      <w:lvlJc w:val="left"/>
      <w:pPr>
        <w:tabs>
          <w:tab w:val="num" w:pos="5208"/>
        </w:tabs>
        <w:ind w:left="5208" w:hanging="1800"/>
      </w:pPr>
      <w:rPr>
        <w:rFonts w:cs="Arial" w:hint="default"/>
        <w:color w:val="auto"/>
      </w:rPr>
    </w:lvl>
  </w:abstractNum>
  <w:abstractNum w:abstractNumId="49" w15:restartNumberingAfterBreak="0">
    <w:nsid w:val="4A8C318F"/>
    <w:multiLevelType w:val="hybridMultilevel"/>
    <w:tmpl w:val="A90CBED2"/>
    <w:name w:val="WW8Num143"/>
    <w:lvl w:ilvl="0" w:tplc="FFFFFFFF">
      <w:start w:val="1"/>
      <w:numFmt w:val="lowerLetter"/>
      <w:lvlText w:val="%1)"/>
      <w:lvlJc w:val="left"/>
      <w:pPr>
        <w:ind w:left="720" w:hanging="360"/>
      </w:pPr>
      <w:rPr>
        <w:rFonts w:ascii="Arial Narrow" w:eastAsia="Times New Roman" w:hAnsi="Arial Narrow" w:cs="Arial"/>
        <w:b w:val="0"/>
        <w:i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0" w15:restartNumberingAfterBreak="0">
    <w:nsid w:val="4D5879E3"/>
    <w:multiLevelType w:val="hybridMultilevel"/>
    <w:tmpl w:val="871A6B9A"/>
    <w:name w:val="WW8Num14222"/>
    <w:lvl w:ilvl="0" w:tplc="75105304">
      <w:start w:val="1"/>
      <w:numFmt w:val="decimal"/>
      <w:lvlText w:val="%1)"/>
      <w:lvlJc w:val="left"/>
      <w:pPr>
        <w:tabs>
          <w:tab w:val="num" w:pos="2705"/>
        </w:tabs>
        <w:ind w:left="2705" w:hanging="360"/>
      </w:pPr>
      <w:rPr>
        <w:rFonts w:ascii="Arial Narrow" w:eastAsia="Times New Roman" w:hAnsi="Arial Narrow" w:cs="Arial"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52" w15:restartNumberingAfterBreak="0">
    <w:nsid w:val="529600A8"/>
    <w:multiLevelType w:val="hybridMultilevel"/>
    <w:tmpl w:val="D7648FB2"/>
    <w:lvl w:ilvl="0" w:tplc="B1385172">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53E24F86"/>
    <w:multiLevelType w:val="hybridMultilevel"/>
    <w:tmpl w:val="E528F6CC"/>
    <w:name w:val="WW8Num26222"/>
    <w:lvl w:ilvl="0" w:tplc="912E1398">
      <w:start w:val="1"/>
      <w:numFmt w:val="lowerLetter"/>
      <w:lvlText w:val="%1)"/>
      <w:lvlJc w:val="left"/>
      <w:pPr>
        <w:ind w:left="1653" w:hanging="360"/>
      </w:pPr>
      <w:rPr>
        <w:rFonts w:ascii="Arial Narrow" w:eastAsia="Calibri" w:hAnsi="Arial Narrow" w:cs="Arial"/>
      </w:rPr>
    </w:lvl>
    <w:lvl w:ilvl="1" w:tplc="E3A036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A24698"/>
    <w:multiLevelType w:val="multilevel"/>
    <w:tmpl w:val="1124117C"/>
    <w:name w:val="WW8Num35522"/>
    <w:styleLink w:val="Styl1"/>
    <w:lvl w:ilvl="0">
      <w:start w:val="1"/>
      <w:numFmt w:val="upperRoman"/>
      <w:pStyle w:val="Styl4"/>
      <w:lvlText w:val="%1."/>
      <w:lvlJc w:val="left"/>
      <w:pPr>
        <w:tabs>
          <w:tab w:val="num" w:pos="709"/>
        </w:tabs>
      </w:pPr>
      <w:rPr>
        <w:rFonts w:ascii="Cambria" w:hAnsi="Cambria" w:cs="Times New Roman"/>
        <w:b/>
        <w:sz w:val="22"/>
        <w:szCs w:val="22"/>
      </w:rPr>
    </w:lvl>
    <w:lvl w:ilvl="1">
      <w:start w:val="1"/>
      <w:numFmt w:val="decimal"/>
      <w:lvlText w:val="%2."/>
      <w:lvlJc w:val="left"/>
      <w:pPr>
        <w:tabs>
          <w:tab w:val="num" w:pos="928"/>
        </w:tabs>
        <w:ind w:left="928" w:hanging="360"/>
      </w:pPr>
      <w:rPr>
        <w:rFonts w:ascii="Cambria" w:hAnsi="Cambria" w:cs="Times New Roman" w:hint="default"/>
      </w:rPr>
    </w:lvl>
    <w:lvl w:ilvl="2">
      <w:start w:val="1"/>
      <w:numFmt w:val="decimal"/>
      <w:lvlText w:val="%3."/>
      <w:lvlJc w:val="left"/>
      <w:pPr>
        <w:tabs>
          <w:tab w:val="num" w:pos="2340"/>
        </w:tabs>
        <w:ind w:left="1635" w:hanging="360"/>
      </w:pPr>
      <w:rPr>
        <w:rFonts w:ascii="Cambria" w:hAnsi="Cambria" w:cs="Times New Roman"/>
      </w:rPr>
    </w:lvl>
    <w:lvl w:ilvl="3">
      <w:start w:val="1"/>
      <w:numFmt w:val="ordinal"/>
      <w:lvlText w:val="%4)"/>
      <w:lvlJc w:val="left"/>
      <w:pPr>
        <w:tabs>
          <w:tab w:val="num" w:pos="2880"/>
        </w:tabs>
        <w:ind w:left="2485"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594C7220"/>
    <w:multiLevelType w:val="hybridMultilevel"/>
    <w:tmpl w:val="1520D070"/>
    <w:name w:val="WW8Num253"/>
    <w:lvl w:ilvl="0" w:tplc="FFFFFFFF">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6" w15:restartNumberingAfterBreak="0">
    <w:nsid w:val="5E0F3714"/>
    <w:multiLevelType w:val="multilevel"/>
    <w:tmpl w:val="BA221E42"/>
    <w:name w:val="WW8Num693"/>
    <w:lvl w:ilvl="0">
      <w:start w:val="1"/>
      <w:numFmt w:val="decimal"/>
      <w:lvlText w:val="%1."/>
      <w:lvlJc w:val="left"/>
      <w:pPr>
        <w:ind w:left="283" w:hanging="283"/>
      </w:pPr>
      <w:rPr>
        <w:rFonts w:cs="Times New Roman"/>
      </w:rPr>
    </w:lvl>
    <w:lvl w:ilvl="1">
      <w:start w:val="1"/>
      <w:numFmt w:val="decimal"/>
      <w:lvlText w:val="%2."/>
      <w:lvlJc w:val="left"/>
      <w:pPr>
        <w:ind w:left="283" w:hanging="283"/>
      </w:pPr>
      <w:rPr>
        <w:rFonts w:cs="Times New Roman"/>
        <w:b w:val="0"/>
        <w:sz w:val="22"/>
        <w:szCs w:val="22"/>
      </w:rPr>
    </w:lvl>
    <w:lvl w:ilvl="2">
      <w:start w:val="1"/>
      <w:numFmt w:val="decimal"/>
      <w:lvlText w:val="%3."/>
      <w:lvlJc w:val="left"/>
      <w:pPr>
        <w:ind w:left="283" w:hanging="283"/>
      </w:pPr>
      <w:rPr>
        <w:rFonts w:cs="Times New Roman"/>
      </w:rPr>
    </w:lvl>
    <w:lvl w:ilvl="3">
      <w:start w:val="1"/>
      <w:numFmt w:val="decimal"/>
      <w:lvlText w:val="%4."/>
      <w:lvlJc w:val="left"/>
      <w:pPr>
        <w:ind w:left="1134" w:hanging="283"/>
      </w:pPr>
      <w:rPr>
        <w:rFonts w:cs="Times New Roman"/>
      </w:rPr>
    </w:lvl>
    <w:lvl w:ilvl="4">
      <w:start w:val="1"/>
      <w:numFmt w:val="decimal"/>
      <w:lvlText w:val="%5."/>
      <w:lvlJc w:val="left"/>
      <w:pPr>
        <w:ind w:left="1417" w:hanging="283"/>
      </w:pPr>
      <w:rPr>
        <w:rFonts w:cs="Times New Roman"/>
      </w:rPr>
    </w:lvl>
    <w:lvl w:ilvl="5">
      <w:start w:val="1"/>
      <w:numFmt w:val="decimal"/>
      <w:lvlText w:val="%6."/>
      <w:lvlJc w:val="left"/>
      <w:pPr>
        <w:ind w:left="1701" w:hanging="283"/>
      </w:pPr>
      <w:rPr>
        <w:rFonts w:cs="Times New Roman"/>
      </w:rPr>
    </w:lvl>
    <w:lvl w:ilvl="6">
      <w:start w:val="1"/>
      <w:numFmt w:val="decimal"/>
      <w:lvlText w:val="%7."/>
      <w:lvlJc w:val="left"/>
      <w:pPr>
        <w:ind w:left="1984" w:hanging="283"/>
      </w:pPr>
      <w:rPr>
        <w:rFonts w:cs="Times New Roman"/>
      </w:rPr>
    </w:lvl>
    <w:lvl w:ilvl="7">
      <w:start w:val="1"/>
      <w:numFmt w:val="decimal"/>
      <w:lvlText w:val="%8."/>
      <w:lvlJc w:val="left"/>
      <w:pPr>
        <w:ind w:left="2268" w:hanging="283"/>
      </w:pPr>
      <w:rPr>
        <w:rFonts w:cs="Times New Roman"/>
      </w:rPr>
    </w:lvl>
    <w:lvl w:ilvl="8">
      <w:start w:val="1"/>
      <w:numFmt w:val="decimal"/>
      <w:lvlText w:val="%9."/>
      <w:lvlJc w:val="left"/>
      <w:pPr>
        <w:ind w:left="2551" w:hanging="283"/>
      </w:pPr>
      <w:rPr>
        <w:rFonts w:cs="Times New Roman"/>
      </w:rPr>
    </w:lvl>
  </w:abstractNum>
  <w:abstractNum w:abstractNumId="57" w15:restartNumberingAfterBreak="0">
    <w:nsid w:val="5FAC04CF"/>
    <w:multiLevelType w:val="hybridMultilevel"/>
    <w:tmpl w:val="B8A06ADA"/>
    <w:name w:val="WW8Num173"/>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8" w15:restartNumberingAfterBreak="0">
    <w:nsid w:val="610967C0"/>
    <w:multiLevelType w:val="hybridMultilevel"/>
    <w:tmpl w:val="F464539C"/>
    <w:name w:val="WW8Num26222222"/>
    <w:lvl w:ilvl="0" w:tplc="64F21EFA">
      <w:start w:val="1"/>
      <w:numFmt w:val="lowerLetter"/>
      <w:lvlText w:val="%1)"/>
      <w:lvlJc w:val="left"/>
      <w:pPr>
        <w:ind w:left="2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786C28"/>
    <w:multiLevelType w:val="hybridMultilevel"/>
    <w:tmpl w:val="2A58C204"/>
    <w:name w:val="WW8Num4422222322"/>
    <w:lvl w:ilvl="0" w:tplc="04150013">
      <w:start w:val="1"/>
      <w:numFmt w:val="decimal"/>
      <w:lvlText w:val="%1."/>
      <w:lvlJc w:val="left"/>
      <w:pPr>
        <w:tabs>
          <w:tab w:val="num" w:pos="357"/>
        </w:tabs>
        <w:ind w:left="357" w:hanging="357"/>
      </w:pPr>
      <w:rPr>
        <w:rFonts w:ascii="Arial Narrow" w:hAnsi="Arial Narrow" w:cs="StarSymbol" w:hint="default"/>
        <w:b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32F577F"/>
    <w:multiLevelType w:val="hybridMultilevel"/>
    <w:tmpl w:val="49EC3296"/>
    <w:name w:val="WW8Num22"/>
    <w:lvl w:ilvl="0" w:tplc="A2D69DF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3923373"/>
    <w:multiLevelType w:val="hybridMultilevel"/>
    <w:tmpl w:val="0ECCFA7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4F263D9"/>
    <w:multiLevelType w:val="multilevel"/>
    <w:tmpl w:val="EBD04684"/>
    <w:name w:val="WW8Num112"/>
    <w:lvl w:ilvl="0">
      <w:start w:val="1"/>
      <w:numFmt w:val="decimal"/>
      <w:lvlText w:val="%1)"/>
      <w:lvlJc w:val="left"/>
      <w:pPr>
        <w:tabs>
          <w:tab w:val="num" w:pos="0"/>
        </w:tabs>
        <w:ind w:left="357" w:hanging="357"/>
      </w:pPr>
      <w:rPr>
        <w:rFonts w:ascii="Cambria" w:hAnsi="Cambria" w:cs="Cambria" w:hint="default"/>
        <w:color w:val="auto"/>
        <w:sz w:val="20"/>
      </w:rPr>
    </w:lvl>
    <w:lvl w:ilvl="1">
      <w:start w:val="1"/>
      <w:numFmt w:val="decimal"/>
      <w:lvlText w:val="%1.%2."/>
      <w:lvlJc w:val="left"/>
      <w:pPr>
        <w:tabs>
          <w:tab w:val="num" w:pos="0"/>
        </w:tabs>
        <w:ind w:left="360" w:hanging="360"/>
      </w:pPr>
      <w:rPr>
        <w:rFonts w:cs="Garamond" w:hint="default"/>
        <w:sz w:val="20"/>
      </w:rPr>
    </w:lvl>
    <w:lvl w:ilvl="2">
      <w:start w:val="1"/>
      <w:numFmt w:val="decimal"/>
      <w:lvlText w:val="%1.%2.%3."/>
      <w:lvlJc w:val="left"/>
      <w:pPr>
        <w:tabs>
          <w:tab w:val="num" w:pos="0"/>
        </w:tabs>
        <w:ind w:left="720" w:hanging="720"/>
      </w:pPr>
      <w:rPr>
        <w:rFonts w:cs="Garamond" w:hint="default"/>
        <w:sz w:val="20"/>
      </w:rPr>
    </w:lvl>
    <w:lvl w:ilvl="3">
      <w:start w:val="1"/>
      <w:numFmt w:val="decimal"/>
      <w:lvlText w:val="%1.%2.%3.%4."/>
      <w:lvlJc w:val="left"/>
      <w:pPr>
        <w:tabs>
          <w:tab w:val="num" w:pos="0"/>
        </w:tabs>
        <w:ind w:left="720" w:hanging="720"/>
      </w:pPr>
      <w:rPr>
        <w:rFonts w:cs="Garamond" w:hint="default"/>
        <w:sz w:val="20"/>
      </w:rPr>
    </w:lvl>
    <w:lvl w:ilvl="4">
      <w:start w:val="1"/>
      <w:numFmt w:val="decimal"/>
      <w:lvlText w:val="%1.%2.%3.%4.%5."/>
      <w:lvlJc w:val="left"/>
      <w:pPr>
        <w:tabs>
          <w:tab w:val="num" w:pos="0"/>
        </w:tabs>
        <w:ind w:left="1080" w:hanging="1080"/>
      </w:pPr>
      <w:rPr>
        <w:rFonts w:cs="Garamond" w:hint="default"/>
        <w:sz w:val="20"/>
      </w:rPr>
    </w:lvl>
    <w:lvl w:ilvl="5">
      <w:start w:val="1"/>
      <w:numFmt w:val="decimal"/>
      <w:lvlText w:val="%1.%2.%3.%4.%5.%6."/>
      <w:lvlJc w:val="left"/>
      <w:pPr>
        <w:tabs>
          <w:tab w:val="num" w:pos="0"/>
        </w:tabs>
        <w:ind w:left="1080" w:hanging="1080"/>
      </w:pPr>
      <w:rPr>
        <w:rFonts w:cs="Garamond" w:hint="default"/>
        <w:sz w:val="20"/>
      </w:rPr>
    </w:lvl>
    <w:lvl w:ilvl="6">
      <w:start w:val="1"/>
      <w:numFmt w:val="decimal"/>
      <w:lvlText w:val="%1.%2.%3.%4.%5.%6.%7."/>
      <w:lvlJc w:val="left"/>
      <w:pPr>
        <w:tabs>
          <w:tab w:val="num" w:pos="0"/>
        </w:tabs>
        <w:ind w:left="1440" w:hanging="1440"/>
      </w:pPr>
      <w:rPr>
        <w:rFonts w:cs="Garamond" w:hint="default"/>
        <w:sz w:val="20"/>
      </w:rPr>
    </w:lvl>
    <w:lvl w:ilvl="7">
      <w:start w:val="1"/>
      <w:numFmt w:val="decimal"/>
      <w:lvlText w:val="%1.%2.%3.%4.%5.%6.%7.%8."/>
      <w:lvlJc w:val="left"/>
      <w:pPr>
        <w:tabs>
          <w:tab w:val="num" w:pos="0"/>
        </w:tabs>
        <w:ind w:left="1440" w:hanging="1440"/>
      </w:pPr>
      <w:rPr>
        <w:rFonts w:cs="Garamond" w:hint="default"/>
        <w:sz w:val="20"/>
      </w:rPr>
    </w:lvl>
    <w:lvl w:ilvl="8">
      <w:start w:val="1"/>
      <w:numFmt w:val="decimal"/>
      <w:lvlText w:val="%1.%2.%3.%4.%5.%6.%7.%8.%9."/>
      <w:lvlJc w:val="left"/>
      <w:pPr>
        <w:tabs>
          <w:tab w:val="num" w:pos="0"/>
        </w:tabs>
        <w:ind w:left="1800" w:hanging="1800"/>
      </w:pPr>
      <w:rPr>
        <w:rFonts w:cs="Garamond" w:hint="default"/>
        <w:sz w:val="20"/>
      </w:rPr>
    </w:lvl>
  </w:abstractNum>
  <w:abstractNum w:abstractNumId="63" w15:restartNumberingAfterBreak="0">
    <w:nsid w:val="650A6A86"/>
    <w:multiLevelType w:val="hybridMultilevel"/>
    <w:tmpl w:val="11122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7586157"/>
    <w:multiLevelType w:val="hybridMultilevel"/>
    <w:tmpl w:val="6F266A12"/>
    <w:name w:val="WW8Num52"/>
    <w:lvl w:ilvl="0" w:tplc="FFFFFFFF">
      <w:start w:val="1"/>
      <w:numFmt w:val="lowerLetter"/>
      <w:lvlText w:val="%1)"/>
      <w:lvlJc w:val="left"/>
      <w:pPr>
        <w:ind w:left="1146" w:hanging="360"/>
      </w:pPr>
      <w:rPr>
        <w:rFonts w:ascii="Arial Narrow" w:eastAsia="Times New Roman" w:hAnsi="Arial Narrow" w:cs="Arial"/>
        <w:i w:val="0"/>
        <w:color w:val="auto"/>
      </w:rPr>
    </w:lvl>
    <w:lvl w:ilvl="1" w:tplc="FFFFFFFF" w:tentative="1">
      <w:start w:val="1"/>
      <w:numFmt w:val="bullet"/>
      <w:lvlText w:val="o"/>
      <w:lvlJc w:val="left"/>
      <w:pPr>
        <w:ind w:left="1866" w:hanging="360"/>
      </w:pPr>
      <w:rPr>
        <w:rFonts w:ascii="Courier New" w:hAnsi="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5" w15:restartNumberingAfterBreak="0">
    <w:nsid w:val="6B7D5A74"/>
    <w:multiLevelType w:val="multilevel"/>
    <w:tmpl w:val="2BAEFBC2"/>
    <w:name w:val="WW8Num182"/>
    <w:lvl w:ilvl="0">
      <w:start w:val="4"/>
      <w:numFmt w:val="decimal"/>
      <w:lvlText w:val="%1."/>
      <w:lvlJc w:val="left"/>
      <w:pPr>
        <w:tabs>
          <w:tab w:val="num" w:pos="357"/>
        </w:tabs>
        <w:ind w:left="360" w:hanging="360"/>
      </w:pPr>
      <w:rPr>
        <w:rFonts w:cs="Times New Roman" w:hint="default"/>
        <w:b w:val="0"/>
        <w:color w:val="auto"/>
      </w:rPr>
    </w:lvl>
    <w:lvl w:ilvl="1">
      <w:start w:val="1"/>
      <w:numFmt w:val="decimal"/>
      <w:lvlText w:val="%2)"/>
      <w:lvlJc w:val="left"/>
      <w:pPr>
        <w:tabs>
          <w:tab w:val="num" w:pos="714"/>
        </w:tabs>
        <w:ind w:left="714" w:hanging="357"/>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15:restartNumberingAfterBreak="0">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7" w15:restartNumberingAfterBreak="0">
    <w:nsid w:val="6C676789"/>
    <w:multiLevelType w:val="multilevel"/>
    <w:tmpl w:val="CBC6E5A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8" w15:restartNumberingAfterBreak="0">
    <w:nsid w:val="6CB121EA"/>
    <w:multiLevelType w:val="hybridMultilevel"/>
    <w:tmpl w:val="AC16770C"/>
    <w:name w:val="WW8Num35323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9" w15:restartNumberingAfterBreak="0">
    <w:nsid w:val="77263AD1"/>
    <w:multiLevelType w:val="multilevel"/>
    <w:tmpl w:val="A04050F8"/>
    <w:name w:val="WW8Num692"/>
    <w:lvl w:ilvl="0">
      <w:start w:val="6"/>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5"/>
      <w:numFmt w:val="decimal"/>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0" w15:restartNumberingAfterBreak="0">
    <w:nsid w:val="77E97BD2"/>
    <w:multiLevelType w:val="multilevel"/>
    <w:tmpl w:val="28EAF1F8"/>
    <w:lvl w:ilvl="0">
      <w:start w:val="13"/>
      <w:numFmt w:val="upperRoman"/>
      <w:lvlText w:val="%1."/>
      <w:lvlJc w:val="left"/>
      <w:pPr>
        <w:ind w:left="567" w:hanging="567"/>
      </w:pPr>
      <w:rPr>
        <w:rFonts w:cs="Times New Roman" w:hint="default"/>
        <w:b/>
      </w:rPr>
    </w:lvl>
    <w:lvl w:ilvl="1">
      <w:start w:val="2"/>
      <w:numFmt w:val="decimal"/>
      <w:lvlText w:val="%1.%2"/>
      <w:lvlJc w:val="left"/>
      <w:pPr>
        <w:ind w:left="720"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color w:val="auto"/>
        <w:sz w:val="22"/>
        <w:szCs w:val="22"/>
      </w:rPr>
    </w:lvl>
    <w:lvl w:ilvl="3">
      <w:start w:val="1"/>
      <w:numFmt w:val="decimal"/>
      <w:lvlText w:val="%1.%2.%3.%4"/>
      <w:lvlJc w:val="left"/>
      <w:pPr>
        <w:ind w:left="1440" w:hanging="360"/>
      </w:pPr>
      <w:rPr>
        <w:rFonts w:ascii="Arial Narrow" w:hAnsi="Arial Narrow" w:cs="Arial" w:hint="default"/>
        <w:b w:val="0"/>
        <w:sz w:val="22"/>
        <w:szCs w:val="22"/>
      </w:rPr>
    </w:lvl>
    <w:lvl w:ilvl="4">
      <w:start w:val="1"/>
      <w:numFmt w:val="decimal"/>
      <w:lvlText w:val="%1.%2.%3.%4.%5"/>
      <w:lvlJc w:val="left"/>
      <w:pPr>
        <w:ind w:left="1800" w:hanging="360"/>
      </w:pPr>
      <w:rPr>
        <w:rFonts w:ascii="Arial" w:hAnsi="Arial" w:cs="Arial" w:hint="default"/>
        <w:sz w:val="18"/>
        <w:szCs w:val="18"/>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6"/>
  </w:num>
  <w:num w:numId="2">
    <w:abstractNumId w:val="54"/>
  </w:num>
  <w:num w:numId="3">
    <w:abstractNumId w:val="35"/>
  </w:num>
  <w:num w:numId="4">
    <w:abstractNumId w:val="43"/>
  </w:num>
  <w:num w:numId="5">
    <w:abstractNumId w:val="30"/>
  </w:num>
  <w:num w:numId="6">
    <w:abstractNumId w:val="33"/>
  </w:num>
  <w:num w:numId="7">
    <w:abstractNumId w:val="40"/>
  </w:num>
  <w:num w:numId="8">
    <w:abstractNumId w:val="20"/>
  </w:num>
  <w:num w:numId="9">
    <w:abstractNumId w:val="61"/>
  </w:num>
  <w:num w:numId="10">
    <w:abstractNumId w:val="18"/>
  </w:num>
  <w:num w:numId="11">
    <w:abstractNumId w:val="70"/>
  </w:num>
  <w:num w:numId="12">
    <w:abstractNumId w:val="2"/>
  </w:num>
  <w:num w:numId="13">
    <w:abstractNumId w:val="34"/>
  </w:num>
  <w:num w:numId="14">
    <w:abstractNumId w:val="31"/>
  </w:num>
  <w:num w:numId="15">
    <w:abstractNumId w:val="1"/>
  </w:num>
  <w:num w:numId="16">
    <w:abstractNumId w:val="5"/>
  </w:num>
  <w:num w:numId="17">
    <w:abstractNumId w:val="67"/>
  </w:num>
  <w:num w:numId="18">
    <w:abstractNumId w:val="69"/>
  </w:num>
  <w:num w:numId="19">
    <w:abstractNumId w:val="16"/>
  </w:num>
  <w:num w:numId="20">
    <w:abstractNumId w:val="47"/>
  </w:num>
  <w:num w:numId="21">
    <w:abstractNumId w:val="52"/>
  </w:num>
  <w:num w:numId="22">
    <w:abstractNumId w:val="24"/>
  </w:num>
  <w:num w:numId="23">
    <w:abstractNumId w:val="10"/>
  </w:num>
  <w:num w:numId="24">
    <w:abstractNumId w:val="21"/>
  </w:num>
  <w:num w:numId="25">
    <w:abstractNumId w:val="63"/>
  </w:num>
  <w:num w:numId="26">
    <w:abstractNumId w:val="26"/>
  </w:num>
  <w:num w:numId="27">
    <w:abstractNumId w:val="6"/>
  </w:num>
  <w:num w:numId="28">
    <w:abstractNumId w:val="0"/>
  </w:num>
  <w:num w:numId="29">
    <w:abstractNumId w:val="14"/>
  </w:num>
  <w:num w:numId="30">
    <w:abstractNumId w:val="56"/>
  </w:num>
  <w:num w:numId="31">
    <w:abstractNumId w:val="60"/>
  </w:num>
  <w:num w:numId="32">
    <w:abstractNumId w:val="39"/>
  </w:num>
  <w:num w:numId="33">
    <w:abstractNumId w:val="4"/>
  </w:num>
  <w:num w:numId="34">
    <w:abstractNumId w:val="7"/>
  </w:num>
  <w:num w:numId="35">
    <w:abstractNumId w:val="11"/>
  </w:num>
  <w:num w:numId="36">
    <w:abstractNumId w:val="8"/>
  </w:num>
  <w:num w:numId="37">
    <w:abstractNumId w:val="9"/>
  </w:num>
  <w:num w:numId="38">
    <w:abstractNumId w:val="12"/>
  </w:num>
  <w:num w:numId="39">
    <w:abstractNumId w:val="13"/>
  </w:num>
  <w:num w:numId="40">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6A"/>
    <w:rsid w:val="00010BFB"/>
    <w:rsid w:val="00015EE5"/>
    <w:rsid w:val="00016FE1"/>
    <w:rsid w:val="00017659"/>
    <w:rsid w:val="00017B71"/>
    <w:rsid w:val="00022820"/>
    <w:rsid w:val="00023175"/>
    <w:rsid w:val="00024FE3"/>
    <w:rsid w:val="000312F3"/>
    <w:rsid w:val="00034DDC"/>
    <w:rsid w:val="0004081B"/>
    <w:rsid w:val="000415D5"/>
    <w:rsid w:val="0005473B"/>
    <w:rsid w:val="000629A8"/>
    <w:rsid w:val="00073A96"/>
    <w:rsid w:val="00092926"/>
    <w:rsid w:val="000A1B71"/>
    <w:rsid w:val="000B021F"/>
    <w:rsid w:val="000C05C9"/>
    <w:rsid w:val="000C14EB"/>
    <w:rsid w:val="000C4C27"/>
    <w:rsid w:val="000D01D0"/>
    <w:rsid w:val="000D2458"/>
    <w:rsid w:val="000D44F3"/>
    <w:rsid w:val="000D635F"/>
    <w:rsid w:val="000D7209"/>
    <w:rsid w:val="000E5C7E"/>
    <w:rsid w:val="000F0BA2"/>
    <w:rsid w:val="00100197"/>
    <w:rsid w:val="00122E87"/>
    <w:rsid w:val="00130870"/>
    <w:rsid w:val="00134103"/>
    <w:rsid w:val="00140507"/>
    <w:rsid w:val="00143E31"/>
    <w:rsid w:val="00157D93"/>
    <w:rsid w:val="00172358"/>
    <w:rsid w:val="0017587C"/>
    <w:rsid w:val="00176D78"/>
    <w:rsid w:val="001771AF"/>
    <w:rsid w:val="00181B13"/>
    <w:rsid w:val="001822AE"/>
    <w:rsid w:val="0018462D"/>
    <w:rsid w:val="001859DE"/>
    <w:rsid w:val="00194039"/>
    <w:rsid w:val="001A3DD8"/>
    <w:rsid w:val="001A4FE8"/>
    <w:rsid w:val="001C2307"/>
    <w:rsid w:val="001C521D"/>
    <w:rsid w:val="001D495F"/>
    <w:rsid w:val="001D4F7A"/>
    <w:rsid w:val="001D65FB"/>
    <w:rsid w:val="001E08A3"/>
    <w:rsid w:val="001E7C8B"/>
    <w:rsid w:val="001F2156"/>
    <w:rsid w:val="001F2212"/>
    <w:rsid w:val="001F7011"/>
    <w:rsid w:val="00200A41"/>
    <w:rsid w:val="00202943"/>
    <w:rsid w:val="002032AA"/>
    <w:rsid w:val="0020709B"/>
    <w:rsid w:val="00211B1E"/>
    <w:rsid w:val="00213034"/>
    <w:rsid w:val="00216A07"/>
    <w:rsid w:val="00222181"/>
    <w:rsid w:val="002240C0"/>
    <w:rsid w:val="00226E4A"/>
    <w:rsid w:val="00227529"/>
    <w:rsid w:val="00232731"/>
    <w:rsid w:val="002429BD"/>
    <w:rsid w:val="00247260"/>
    <w:rsid w:val="00253A73"/>
    <w:rsid w:val="0025488D"/>
    <w:rsid w:val="0027442F"/>
    <w:rsid w:val="00280953"/>
    <w:rsid w:val="00282F85"/>
    <w:rsid w:val="0028319E"/>
    <w:rsid w:val="00283DCE"/>
    <w:rsid w:val="002916C7"/>
    <w:rsid w:val="002935AE"/>
    <w:rsid w:val="00295817"/>
    <w:rsid w:val="002A1893"/>
    <w:rsid w:val="002A6538"/>
    <w:rsid w:val="002B0C69"/>
    <w:rsid w:val="002B2504"/>
    <w:rsid w:val="002B466B"/>
    <w:rsid w:val="002B508C"/>
    <w:rsid w:val="002C55E5"/>
    <w:rsid w:val="002C630A"/>
    <w:rsid w:val="002C7049"/>
    <w:rsid w:val="002D0E39"/>
    <w:rsid w:val="002D220D"/>
    <w:rsid w:val="002D316E"/>
    <w:rsid w:val="002D3956"/>
    <w:rsid w:val="002D6AEB"/>
    <w:rsid w:val="002D7650"/>
    <w:rsid w:val="002E345B"/>
    <w:rsid w:val="002E4509"/>
    <w:rsid w:val="002E7031"/>
    <w:rsid w:val="002F1287"/>
    <w:rsid w:val="002F1DA2"/>
    <w:rsid w:val="002F402B"/>
    <w:rsid w:val="002F44C9"/>
    <w:rsid w:val="002F5041"/>
    <w:rsid w:val="00300068"/>
    <w:rsid w:val="003050B1"/>
    <w:rsid w:val="003052C6"/>
    <w:rsid w:val="0031652B"/>
    <w:rsid w:val="00322C5C"/>
    <w:rsid w:val="00347347"/>
    <w:rsid w:val="00347C76"/>
    <w:rsid w:val="003500FE"/>
    <w:rsid w:val="003518A0"/>
    <w:rsid w:val="003539BE"/>
    <w:rsid w:val="00355F18"/>
    <w:rsid w:val="00364CA1"/>
    <w:rsid w:val="003661CD"/>
    <w:rsid w:val="00366326"/>
    <w:rsid w:val="003717D5"/>
    <w:rsid w:val="00372DAB"/>
    <w:rsid w:val="00375124"/>
    <w:rsid w:val="003759D3"/>
    <w:rsid w:val="003759D5"/>
    <w:rsid w:val="003760B4"/>
    <w:rsid w:val="0038573C"/>
    <w:rsid w:val="003921B1"/>
    <w:rsid w:val="003B1CAF"/>
    <w:rsid w:val="003C1587"/>
    <w:rsid w:val="003D39EB"/>
    <w:rsid w:val="003D45B4"/>
    <w:rsid w:val="003D5EB5"/>
    <w:rsid w:val="003D73BE"/>
    <w:rsid w:val="003E01CF"/>
    <w:rsid w:val="003E0451"/>
    <w:rsid w:val="003E0576"/>
    <w:rsid w:val="003E131E"/>
    <w:rsid w:val="003E1626"/>
    <w:rsid w:val="003E1EFC"/>
    <w:rsid w:val="003E5EE7"/>
    <w:rsid w:val="003F1197"/>
    <w:rsid w:val="003F5F9A"/>
    <w:rsid w:val="003F6090"/>
    <w:rsid w:val="00400617"/>
    <w:rsid w:val="00401368"/>
    <w:rsid w:val="00405DE0"/>
    <w:rsid w:val="00405FB7"/>
    <w:rsid w:val="00406F6E"/>
    <w:rsid w:val="004158E3"/>
    <w:rsid w:val="004220A2"/>
    <w:rsid w:val="0042496A"/>
    <w:rsid w:val="00424C98"/>
    <w:rsid w:val="00425ADC"/>
    <w:rsid w:val="00434113"/>
    <w:rsid w:val="00434F01"/>
    <w:rsid w:val="004404DB"/>
    <w:rsid w:val="00444904"/>
    <w:rsid w:val="0045079B"/>
    <w:rsid w:val="00453014"/>
    <w:rsid w:val="00454313"/>
    <w:rsid w:val="00463153"/>
    <w:rsid w:val="00467A60"/>
    <w:rsid w:val="004704DC"/>
    <w:rsid w:val="00473E54"/>
    <w:rsid w:val="00482345"/>
    <w:rsid w:val="00483C7F"/>
    <w:rsid w:val="00486347"/>
    <w:rsid w:val="004900CB"/>
    <w:rsid w:val="004901BC"/>
    <w:rsid w:val="004910E1"/>
    <w:rsid w:val="00493987"/>
    <w:rsid w:val="0049504C"/>
    <w:rsid w:val="00496496"/>
    <w:rsid w:val="00496EA2"/>
    <w:rsid w:val="00497F48"/>
    <w:rsid w:val="004A2A3D"/>
    <w:rsid w:val="004A6710"/>
    <w:rsid w:val="004B7920"/>
    <w:rsid w:val="004C1C53"/>
    <w:rsid w:val="004C3ACE"/>
    <w:rsid w:val="004C735A"/>
    <w:rsid w:val="004D15CA"/>
    <w:rsid w:val="004D610A"/>
    <w:rsid w:val="004E3ADA"/>
    <w:rsid w:val="004E4526"/>
    <w:rsid w:val="004F4F70"/>
    <w:rsid w:val="005005C9"/>
    <w:rsid w:val="005062E2"/>
    <w:rsid w:val="00510143"/>
    <w:rsid w:val="005108BE"/>
    <w:rsid w:val="00513F65"/>
    <w:rsid w:val="0051488B"/>
    <w:rsid w:val="00514FB9"/>
    <w:rsid w:val="005158A4"/>
    <w:rsid w:val="00516720"/>
    <w:rsid w:val="00523594"/>
    <w:rsid w:val="00526709"/>
    <w:rsid w:val="00532ACB"/>
    <w:rsid w:val="005345EC"/>
    <w:rsid w:val="00537057"/>
    <w:rsid w:val="005370FA"/>
    <w:rsid w:val="0053796C"/>
    <w:rsid w:val="0054780E"/>
    <w:rsid w:val="005508B7"/>
    <w:rsid w:val="00551FFF"/>
    <w:rsid w:val="00553495"/>
    <w:rsid w:val="005534C6"/>
    <w:rsid w:val="00554356"/>
    <w:rsid w:val="005649C2"/>
    <w:rsid w:val="005717AB"/>
    <w:rsid w:val="00573692"/>
    <w:rsid w:val="00576D84"/>
    <w:rsid w:val="005832C8"/>
    <w:rsid w:val="00583B36"/>
    <w:rsid w:val="00584734"/>
    <w:rsid w:val="0059070E"/>
    <w:rsid w:val="00592203"/>
    <w:rsid w:val="00594361"/>
    <w:rsid w:val="005A258D"/>
    <w:rsid w:val="005A3E3F"/>
    <w:rsid w:val="005B06A4"/>
    <w:rsid w:val="005B2640"/>
    <w:rsid w:val="005B2BBA"/>
    <w:rsid w:val="005B6224"/>
    <w:rsid w:val="005B6CF6"/>
    <w:rsid w:val="005C0A9A"/>
    <w:rsid w:val="005C4606"/>
    <w:rsid w:val="005D3864"/>
    <w:rsid w:val="005D60D7"/>
    <w:rsid w:val="005D6B80"/>
    <w:rsid w:val="005E0377"/>
    <w:rsid w:val="005E1743"/>
    <w:rsid w:val="005F16DD"/>
    <w:rsid w:val="005F778E"/>
    <w:rsid w:val="00600E93"/>
    <w:rsid w:val="00601FEE"/>
    <w:rsid w:val="0060556A"/>
    <w:rsid w:val="006129E7"/>
    <w:rsid w:val="00612F7A"/>
    <w:rsid w:val="00623A41"/>
    <w:rsid w:val="00625158"/>
    <w:rsid w:val="00626AD3"/>
    <w:rsid w:val="00637869"/>
    <w:rsid w:val="00640810"/>
    <w:rsid w:val="00641F8B"/>
    <w:rsid w:val="00643918"/>
    <w:rsid w:val="00643D49"/>
    <w:rsid w:val="00647446"/>
    <w:rsid w:val="006478AD"/>
    <w:rsid w:val="00650A21"/>
    <w:rsid w:val="00653C14"/>
    <w:rsid w:val="00654FAB"/>
    <w:rsid w:val="00666B14"/>
    <w:rsid w:val="0067678F"/>
    <w:rsid w:val="006A13E6"/>
    <w:rsid w:val="006A2F98"/>
    <w:rsid w:val="006B5562"/>
    <w:rsid w:val="006B7BFE"/>
    <w:rsid w:val="006B7C4C"/>
    <w:rsid w:val="006C4449"/>
    <w:rsid w:val="006C4F54"/>
    <w:rsid w:val="006C77B6"/>
    <w:rsid w:val="006E099C"/>
    <w:rsid w:val="006E24F9"/>
    <w:rsid w:val="006F1ACB"/>
    <w:rsid w:val="00704F53"/>
    <w:rsid w:val="00711ECD"/>
    <w:rsid w:val="007161CB"/>
    <w:rsid w:val="00721B1B"/>
    <w:rsid w:val="00723899"/>
    <w:rsid w:val="00725914"/>
    <w:rsid w:val="0072693D"/>
    <w:rsid w:val="00730440"/>
    <w:rsid w:val="007319C7"/>
    <w:rsid w:val="00731C6B"/>
    <w:rsid w:val="0074171A"/>
    <w:rsid w:val="00741CEE"/>
    <w:rsid w:val="007445A1"/>
    <w:rsid w:val="007524FB"/>
    <w:rsid w:val="00752C47"/>
    <w:rsid w:val="007541E3"/>
    <w:rsid w:val="00756C8E"/>
    <w:rsid w:val="00762E27"/>
    <w:rsid w:val="00764D24"/>
    <w:rsid w:val="00767E7A"/>
    <w:rsid w:val="0077190B"/>
    <w:rsid w:val="0077682F"/>
    <w:rsid w:val="00780412"/>
    <w:rsid w:val="00782860"/>
    <w:rsid w:val="0078653F"/>
    <w:rsid w:val="007A2298"/>
    <w:rsid w:val="007B5C82"/>
    <w:rsid w:val="007C7319"/>
    <w:rsid w:val="007D4564"/>
    <w:rsid w:val="007D5A9E"/>
    <w:rsid w:val="007E0AC0"/>
    <w:rsid w:val="007E0B38"/>
    <w:rsid w:val="007E2397"/>
    <w:rsid w:val="007E2E71"/>
    <w:rsid w:val="007E6C5C"/>
    <w:rsid w:val="007E7A8B"/>
    <w:rsid w:val="007F36A8"/>
    <w:rsid w:val="007F5DAD"/>
    <w:rsid w:val="008034C4"/>
    <w:rsid w:val="00826DA1"/>
    <w:rsid w:val="00830C88"/>
    <w:rsid w:val="0083767F"/>
    <w:rsid w:val="00843791"/>
    <w:rsid w:val="00846A4F"/>
    <w:rsid w:val="00854F0C"/>
    <w:rsid w:val="0085662E"/>
    <w:rsid w:val="0086221E"/>
    <w:rsid w:val="00866F82"/>
    <w:rsid w:val="008678A2"/>
    <w:rsid w:val="008700B0"/>
    <w:rsid w:val="00870BA1"/>
    <w:rsid w:val="0087640C"/>
    <w:rsid w:val="008804AE"/>
    <w:rsid w:val="00885FCD"/>
    <w:rsid w:val="0089264B"/>
    <w:rsid w:val="00893751"/>
    <w:rsid w:val="00893866"/>
    <w:rsid w:val="008946DA"/>
    <w:rsid w:val="008A593D"/>
    <w:rsid w:val="008B06B6"/>
    <w:rsid w:val="008B1CF7"/>
    <w:rsid w:val="008B2630"/>
    <w:rsid w:val="008B37D7"/>
    <w:rsid w:val="008C7834"/>
    <w:rsid w:val="008D19C0"/>
    <w:rsid w:val="008E2F9C"/>
    <w:rsid w:val="008E6ECA"/>
    <w:rsid w:val="008F2F87"/>
    <w:rsid w:val="008F58FC"/>
    <w:rsid w:val="0090196A"/>
    <w:rsid w:val="0090419C"/>
    <w:rsid w:val="009053F3"/>
    <w:rsid w:val="00905FBB"/>
    <w:rsid w:val="009125FA"/>
    <w:rsid w:val="0091423D"/>
    <w:rsid w:val="0091428E"/>
    <w:rsid w:val="00922D5B"/>
    <w:rsid w:val="00923008"/>
    <w:rsid w:val="00925817"/>
    <w:rsid w:val="00927667"/>
    <w:rsid w:val="00936C8E"/>
    <w:rsid w:val="0093707C"/>
    <w:rsid w:val="00943534"/>
    <w:rsid w:val="00950F88"/>
    <w:rsid w:val="009531B6"/>
    <w:rsid w:val="009568E4"/>
    <w:rsid w:val="00957F2A"/>
    <w:rsid w:val="009607D5"/>
    <w:rsid w:val="00963B87"/>
    <w:rsid w:val="00970E1F"/>
    <w:rsid w:val="009721EA"/>
    <w:rsid w:val="00973EE7"/>
    <w:rsid w:val="0097408F"/>
    <w:rsid w:val="00984E47"/>
    <w:rsid w:val="009973A2"/>
    <w:rsid w:val="009A7ED4"/>
    <w:rsid w:val="009B197E"/>
    <w:rsid w:val="009B3914"/>
    <w:rsid w:val="009B527F"/>
    <w:rsid w:val="009B5FE0"/>
    <w:rsid w:val="009C35D9"/>
    <w:rsid w:val="009C6CE9"/>
    <w:rsid w:val="009D30BC"/>
    <w:rsid w:val="009D3D92"/>
    <w:rsid w:val="009D41B2"/>
    <w:rsid w:val="009D4F9D"/>
    <w:rsid w:val="009E2729"/>
    <w:rsid w:val="009E2BB2"/>
    <w:rsid w:val="009E3CD1"/>
    <w:rsid w:val="009E4841"/>
    <w:rsid w:val="009F1BBB"/>
    <w:rsid w:val="009F4663"/>
    <w:rsid w:val="009F7361"/>
    <w:rsid w:val="00A005A8"/>
    <w:rsid w:val="00A11BA0"/>
    <w:rsid w:val="00A14976"/>
    <w:rsid w:val="00A17799"/>
    <w:rsid w:val="00A17801"/>
    <w:rsid w:val="00A265E9"/>
    <w:rsid w:val="00A27768"/>
    <w:rsid w:val="00A33DA1"/>
    <w:rsid w:val="00A378F2"/>
    <w:rsid w:val="00A40C1B"/>
    <w:rsid w:val="00A42B83"/>
    <w:rsid w:val="00A42CBB"/>
    <w:rsid w:val="00A452D3"/>
    <w:rsid w:val="00A61F83"/>
    <w:rsid w:val="00A622CC"/>
    <w:rsid w:val="00A64F82"/>
    <w:rsid w:val="00A65576"/>
    <w:rsid w:val="00A777E3"/>
    <w:rsid w:val="00A823C7"/>
    <w:rsid w:val="00A82570"/>
    <w:rsid w:val="00A83AD4"/>
    <w:rsid w:val="00A847AA"/>
    <w:rsid w:val="00A85E8C"/>
    <w:rsid w:val="00A925EB"/>
    <w:rsid w:val="00AA17EC"/>
    <w:rsid w:val="00AB05CB"/>
    <w:rsid w:val="00AC05BE"/>
    <w:rsid w:val="00AC0C81"/>
    <w:rsid w:val="00AC4DA2"/>
    <w:rsid w:val="00AD0C7D"/>
    <w:rsid w:val="00AD27B0"/>
    <w:rsid w:val="00AD41C5"/>
    <w:rsid w:val="00AD5283"/>
    <w:rsid w:val="00AF28AC"/>
    <w:rsid w:val="00AF3A1E"/>
    <w:rsid w:val="00AF62C3"/>
    <w:rsid w:val="00AF7BEA"/>
    <w:rsid w:val="00B05A2F"/>
    <w:rsid w:val="00B16EB3"/>
    <w:rsid w:val="00B17854"/>
    <w:rsid w:val="00B42519"/>
    <w:rsid w:val="00B54933"/>
    <w:rsid w:val="00B554C1"/>
    <w:rsid w:val="00B64AE4"/>
    <w:rsid w:val="00B67876"/>
    <w:rsid w:val="00B72310"/>
    <w:rsid w:val="00B847DF"/>
    <w:rsid w:val="00B864C7"/>
    <w:rsid w:val="00B90870"/>
    <w:rsid w:val="00B93A36"/>
    <w:rsid w:val="00B9636F"/>
    <w:rsid w:val="00BB0504"/>
    <w:rsid w:val="00BB7EBE"/>
    <w:rsid w:val="00BC1084"/>
    <w:rsid w:val="00BC337F"/>
    <w:rsid w:val="00BD1260"/>
    <w:rsid w:val="00BE0229"/>
    <w:rsid w:val="00BE3BC1"/>
    <w:rsid w:val="00BE4904"/>
    <w:rsid w:val="00BE588D"/>
    <w:rsid w:val="00BE6FFF"/>
    <w:rsid w:val="00BF08B5"/>
    <w:rsid w:val="00BF272E"/>
    <w:rsid w:val="00BF45D9"/>
    <w:rsid w:val="00BF5FD6"/>
    <w:rsid w:val="00BF61EA"/>
    <w:rsid w:val="00C02DA3"/>
    <w:rsid w:val="00C0457A"/>
    <w:rsid w:val="00C13CCE"/>
    <w:rsid w:val="00C211DE"/>
    <w:rsid w:val="00C251F2"/>
    <w:rsid w:val="00C25450"/>
    <w:rsid w:val="00C2608C"/>
    <w:rsid w:val="00C435F8"/>
    <w:rsid w:val="00C520E9"/>
    <w:rsid w:val="00C53314"/>
    <w:rsid w:val="00C558D4"/>
    <w:rsid w:val="00C57AA1"/>
    <w:rsid w:val="00C638F8"/>
    <w:rsid w:val="00C63E38"/>
    <w:rsid w:val="00C735D9"/>
    <w:rsid w:val="00C86B19"/>
    <w:rsid w:val="00C9027A"/>
    <w:rsid w:val="00C9031A"/>
    <w:rsid w:val="00C92766"/>
    <w:rsid w:val="00C94EE1"/>
    <w:rsid w:val="00CA1129"/>
    <w:rsid w:val="00CA1439"/>
    <w:rsid w:val="00CA3192"/>
    <w:rsid w:val="00CB7676"/>
    <w:rsid w:val="00CC152F"/>
    <w:rsid w:val="00CD3237"/>
    <w:rsid w:val="00CE1F14"/>
    <w:rsid w:val="00CF227E"/>
    <w:rsid w:val="00CF58D1"/>
    <w:rsid w:val="00D02ED4"/>
    <w:rsid w:val="00D077AD"/>
    <w:rsid w:val="00D12D6A"/>
    <w:rsid w:val="00D13098"/>
    <w:rsid w:val="00D20ACC"/>
    <w:rsid w:val="00D218F3"/>
    <w:rsid w:val="00D24B9E"/>
    <w:rsid w:val="00D26BF4"/>
    <w:rsid w:val="00D31091"/>
    <w:rsid w:val="00D322E8"/>
    <w:rsid w:val="00D352F7"/>
    <w:rsid w:val="00D36652"/>
    <w:rsid w:val="00D368DA"/>
    <w:rsid w:val="00D409E6"/>
    <w:rsid w:val="00D436C0"/>
    <w:rsid w:val="00D51CE8"/>
    <w:rsid w:val="00D60F8A"/>
    <w:rsid w:val="00D767CA"/>
    <w:rsid w:val="00D932FA"/>
    <w:rsid w:val="00D97874"/>
    <w:rsid w:val="00DA1B5D"/>
    <w:rsid w:val="00DA20C1"/>
    <w:rsid w:val="00DA5FD6"/>
    <w:rsid w:val="00DB3266"/>
    <w:rsid w:val="00DB5443"/>
    <w:rsid w:val="00DB5E54"/>
    <w:rsid w:val="00DC079C"/>
    <w:rsid w:val="00DC0989"/>
    <w:rsid w:val="00DC295E"/>
    <w:rsid w:val="00DC7614"/>
    <w:rsid w:val="00DD31E4"/>
    <w:rsid w:val="00DE0567"/>
    <w:rsid w:val="00DE08FC"/>
    <w:rsid w:val="00DF5F81"/>
    <w:rsid w:val="00E03007"/>
    <w:rsid w:val="00E03384"/>
    <w:rsid w:val="00E10630"/>
    <w:rsid w:val="00E10ABE"/>
    <w:rsid w:val="00E17250"/>
    <w:rsid w:val="00E20C03"/>
    <w:rsid w:val="00E2275C"/>
    <w:rsid w:val="00E30C69"/>
    <w:rsid w:val="00E30F26"/>
    <w:rsid w:val="00E31769"/>
    <w:rsid w:val="00E370FE"/>
    <w:rsid w:val="00E47297"/>
    <w:rsid w:val="00E5179F"/>
    <w:rsid w:val="00E51D74"/>
    <w:rsid w:val="00E71FC6"/>
    <w:rsid w:val="00E730C7"/>
    <w:rsid w:val="00E800FB"/>
    <w:rsid w:val="00E8090A"/>
    <w:rsid w:val="00E86D0F"/>
    <w:rsid w:val="00E93064"/>
    <w:rsid w:val="00E949CE"/>
    <w:rsid w:val="00EA7562"/>
    <w:rsid w:val="00EB277E"/>
    <w:rsid w:val="00EB3722"/>
    <w:rsid w:val="00EB4CDB"/>
    <w:rsid w:val="00EC24D1"/>
    <w:rsid w:val="00EC708C"/>
    <w:rsid w:val="00ED0C6E"/>
    <w:rsid w:val="00ED5164"/>
    <w:rsid w:val="00EE0EB9"/>
    <w:rsid w:val="00EE3A21"/>
    <w:rsid w:val="00EE53B1"/>
    <w:rsid w:val="00EF47DE"/>
    <w:rsid w:val="00EF4DB3"/>
    <w:rsid w:val="00F02599"/>
    <w:rsid w:val="00F2101B"/>
    <w:rsid w:val="00F231A9"/>
    <w:rsid w:val="00F2338C"/>
    <w:rsid w:val="00F23899"/>
    <w:rsid w:val="00F30FB2"/>
    <w:rsid w:val="00F373B9"/>
    <w:rsid w:val="00F429BA"/>
    <w:rsid w:val="00F47DFB"/>
    <w:rsid w:val="00F516A3"/>
    <w:rsid w:val="00F52156"/>
    <w:rsid w:val="00F52CEA"/>
    <w:rsid w:val="00F53E1C"/>
    <w:rsid w:val="00F54FF1"/>
    <w:rsid w:val="00F6289C"/>
    <w:rsid w:val="00F66212"/>
    <w:rsid w:val="00F77D77"/>
    <w:rsid w:val="00F81D8E"/>
    <w:rsid w:val="00F82907"/>
    <w:rsid w:val="00F92649"/>
    <w:rsid w:val="00F960E2"/>
    <w:rsid w:val="00FA152B"/>
    <w:rsid w:val="00FA2429"/>
    <w:rsid w:val="00FA3A5C"/>
    <w:rsid w:val="00FB4BF1"/>
    <w:rsid w:val="00FB5535"/>
    <w:rsid w:val="00FC2029"/>
    <w:rsid w:val="00FC5D12"/>
    <w:rsid w:val="00FD00DA"/>
    <w:rsid w:val="00FD1700"/>
    <w:rsid w:val="00FD2B6D"/>
    <w:rsid w:val="00FD39CC"/>
    <w:rsid w:val="00FE3261"/>
    <w:rsid w:val="00FF18AC"/>
    <w:rsid w:val="00FF30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FDDEC24"/>
  <w15:docId w15:val="{A0A4C343-49C4-4D44-8061-F2658954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2496A"/>
    <w:pPr>
      <w:suppressAutoHyphens/>
      <w:ind w:left="425" w:hanging="425"/>
      <w:jc w:val="both"/>
    </w:pPr>
    <w:rPr>
      <w:rFonts w:ascii="Cambria" w:eastAsia="Times New Roman" w:hAnsi="Cambria" w:cs="Cambria"/>
      <w:lang w:eastAsia="ar-SA"/>
    </w:rPr>
  </w:style>
  <w:style w:type="paragraph" w:styleId="Nagwek1">
    <w:name w:val="heading 1"/>
    <w:basedOn w:val="Normalny"/>
    <w:next w:val="Normalny"/>
    <w:link w:val="Nagwek1Znak"/>
    <w:uiPriority w:val="99"/>
    <w:qFormat/>
    <w:rsid w:val="0087640C"/>
    <w:pPr>
      <w:keepNext/>
      <w:tabs>
        <w:tab w:val="left" w:pos="360"/>
      </w:tabs>
      <w:suppressAutoHyphens w:val="0"/>
      <w:ind w:left="360"/>
      <w:jc w:val="center"/>
      <w:outlineLvl w:val="0"/>
    </w:pPr>
    <w:rPr>
      <w:rFonts w:ascii="Times New Roman" w:eastAsia="Calibri" w:hAnsi="Times New Roman" w:cs="Times New Roman"/>
      <w:b/>
      <w:sz w:val="24"/>
      <w:szCs w:val="24"/>
      <w:lang w:eastAsia="pl-PL"/>
    </w:rPr>
  </w:style>
  <w:style w:type="paragraph" w:styleId="Nagwek2">
    <w:name w:val="heading 2"/>
    <w:basedOn w:val="Normalny"/>
    <w:next w:val="Normalny"/>
    <w:link w:val="Nagwek2Znak"/>
    <w:uiPriority w:val="99"/>
    <w:qFormat/>
    <w:rsid w:val="0087640C"/>
    <w:pPr>
      <w:keepNext/>
      <w:suppressAutoHyphens w:val="0"/>
      <w:spacing w:before="240" w:after="60"/>
      <w:outlineLvl w:val="1"/>
    </w:pPr>
    <w:rPr>
      <w:rFonts w:eastAsia="Calibri" w:cs="Times New Roman"/>
      <w:b/>
      <w:bCs/>
      <w:i/>
      <w:iCs/>
      <w:sz w:val="28"/>
      <w:szCs w:val="28"/>
      <w:lang w:eastAsia="pl-PL"/>
    </w:rPr>
  </w:style>
  <w:style w:type="paragraph" w:styleId="Nagwek3">
    <w:name w:val="heading 3"/>
    <w:basedOn w:val="Normalny"/>
    <w:next w:val="Normalny"/>
    <w:link w:val="Nagwek3Znak"/>
    <w:uiPriority w:val="99"/>
    <w:qFormat/>
    <w:rsid w:val="0087640C"/>
    <w:pPr>
      <w:keepNext/>
      <w:suppressAutoHyphens w:val="0"/>
      <w:spacing w:before="240" w:after="60"/>
      <w:outlineLvl w:val="2"/>
    </w:pPr>
    <w:rPr>
      <w:rFonts w:ascii="Arial" w:eastAsia="Calibri" w:hAnsi="Arial" w:cs="Times New Roman"/>
      <w:b/>
      <w:bCs/>
      <w:sz w:val="26"/>
      <w:szCs w:val="26"/>
      <w:lang w:eastAsia="pl-PL"/>
    </w:rPr>
  </w:style>
  <w:style w:type="paragraph" w:styleId="Nagwek4">
    <w:name w:val="heading 4"/>
    <w:basedOn w:val="Normalny"/>
    <w:next w:val="Normalny"/>
    <w:link w:val="Nagwek4Znak"/>
    <w:uiPriority w:val="99"/>
    <w:qFormat/>
    <w:rsid w:val="0087640C"/>
    <w:pPr>
      <w:keepNext/>
      <w:suppressAutoHyphens w:val="0"/>
      <w:spacing w:before="240" w:after="60"/>
      <w:outlineLvl w:val="3"/>
    </w:pPr>
    <w:rPr>
      <w:rFonts w:ascii="Times New Roman" w:eastAsia="Calibri" w:hAnsi="Times New Roman" w:cs="Times New Roman"/>
      <w:b/>
      <w:bCs/>
      <w:sz w:val="28"/>
      <w:szCs w:val="28"/>
      <w:lang w:eastAsia="pl-PL"/>
    </w:rPr>
  </w:style>
  <w:style w:type="paragraph" w:styleId="Nagwek5">
    <w:name w:val="heading 5"/>
    <w:basedOn w:val="Domylnie"/>
    <w:next w:val="Tretekstu"/>
    <w:link w:val="Nagwek5Znak"/>
    <w:uiPriority w:val="99"/>
    <w:qFormat/>
    <w:rsid w:val="0087640C"/>
    <w:pPr>
      <w:keepNext/>
      <w:tabs>
        <w:tab w:val="num" w:pos="1008"/>
      </w:tabs>
      <w:ind w:left="1008" w:hanging="1008"/>
      <w:jc w:val="right"/>
      <w:outlineLvl w:val="4"/>
    </w:pPr>
    <w:rPr>
      <w:rFonts w:eastAsia="Calibri"/>
      <w:b/>
      <w:bCs/>
    </w:rPr>
  </w:style>
  <w:style w:type="paragraph" w:styleId="Nagwek6">
    <w:name w:val="heading 6"/>
    <w:basedOn w:val="Domylnie"/>
    <w:next w:val="Tretekstu"/>
    <w:link w:val="Nagwek6Znak"/>
    <w:uiPriority w:val="99"/>
    <w:qFormat/>
    <w:rsid w:val="0087640C"/>
    <w:pPr>
      <w:keepNext/>
      <w:tabs>
        <w:tab w:val="num" w:pos="1152"/>
      </w:tabs>
      <w:spacing w:after="120"/>
      <w:ind w:left="284" w:hanging="284"/>
      <w:jc w:val="center"/>
      <w:outlineLvl w:val="5"/>
    </w:pPr>
    <w:rPr>
      <w:rFonts w:eastAsia="Calibri"/>
      <w:b/>
      <w:bCs/>
      <w:caps/>
    </w:rPr>
  </w:style>
  <w:style w:type="paragraph" w:styleId="Nagwek7">
    <w:name w:val="heading 7"/>
    <w:basedOn w:val="Domylnie"/>
    <w:next w:val="Tretekstu"/>
    <w:link w:val="Nagwek7Znak"/>
    <w:uiPriority w:val="99"/>
    <w:qFormat/>
    <w:rsid w:val="0087640C"/>
    <w:pPr>
      <w:keepNext/>
      <w:widowControl w:val="0"/>
      <w:tabs>
        <w:tab w:val="num" w:pos="1296"/>
        <w:tab w:val="left" w:pos="1854"/>
      </w:tabs>
      <w:spacing w:after="120"/>
      <w:ind w:left="1296" w:hanging="1296"/>
      <w:outlineLvl w:val="6"/>
    </w:pPr>
    <w:rPr>
      <w:rFonts w:eastAsia="Calibri"/>
      <w:b/>
      <w:bCs/>
    </w:rPr>
  </w:style>
  <w:style w:type="paragraph" w:styleId="Nagwek8">
    <w:name w:val="heading 8"/>
    <w:basedOn w:val="Domylnie"/>
    <w:next w:val="Tretekstu"/>
    <w:link w:val="Nagwek8Znak"/>
    <w:uiPriority w:val="99"/>
    <w:qFormat/>
    <w:rsid w:val="0087640C"/>
    <w:pPr>
      <w:keepNext/>
      <w:tabs>
        <w:tab w:val="num" w:pos="1440"/>
      </w:tabs>
      <w:ind w:left="1440" w:hanging="1440"/>
      <w:outlineLvl w:val="7"/>
    </w:pPr>
    <w:rPr>
      <w:rFonts w:eastAsia="Calibri"/>
      <w:b/>
      <w:bCs/>
    </w:rPr>
  </w:style>
  <w:style w:type="paragraph" w:styleId="Nagwek9">
    <w:name w:val="heading 9"/>
    <w:basedOn w:val="Domylnie"/>
    <w:next w:val="Tretekstu"/>
    <w:link w:val="Nagwek9Znak"/>
    <w:uiPriority w:val="99"/>
    <w:qFormat/>
    <w:rsid w:val="0087640C"/>
    <w:pPr>
      <w:keepNext/>
      <w:tabs>
        <w:tab w:val="num" w:pos="1584"/>
      </w:tabs>
      <w:ind w:left="1584" w:hanging="1584"/>
      <w:outlineLvl w:val="8"/>
    </w:pPr>
    <w:rPr>
      <w:rFonts w:eastAsia="Calibri"/>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87640C"/>
    <w:rPr>
      <w:rFonts w:ascii="Times New Roman" w:hAnsi="Times New Roman" w:cs="Times New Roman"/>
      <w:b/>
      <w:sz w:val="24"/>
    </w:rPr>
  </w:style>
  <w:style w:type="character" w:customStyle="1" w:styleId="Nagwek2Znak">
    <w:name w:val="Nagłówek 2 Znak"/>
    <w:link w:val="Nagwek2"/>
    <w:uiPriority w:val="99"/>
    <w:locked/>
    <w:rsid w:val="0087640C"/>
    <w:rPr>
      <w:rFonts w:ascii="Cambria" w:hAnsi="Cambria" w:cs="Times New Roman"/>
      <w:b/>
      <w:i/>
      <w:sz w:val="28"/>
    </w:rPr>
  </w:style>
  <w:style w:type="character" w:customStyle="1" w:styleId="Nagwek3Znak">
    <w:name w:val="Nagłówek 3 Znak"/>
    <w:link w:val="Nagwek3"/>
    <w:uiPriority w:val="99"/>
    <w:locked/>
    <w:rsid w:val="0087640C"/>
    <w:rPr>
      <w:rFonts w:ascii="Arial" w:hAnsi="Arial" w:cs="Times New Roman"/>
      <w:b/>
      <w:sz w:val="26"/>
    </w:rPr>
  </w:style>
  <w:style w:type="character" w:customStyle="1" w:styleId="Nagwek4Znak">
    <w:name w:val="Nagłówek 4 Znak"/>
    <w:link w:val="Nagwek4"/>
    <w:uiPriority w:val="99"/>
    <w:locked/>
    <w:rsid w:val="0087640C"/>
    <w:rPr>
      <w:rFonts w:ascii="Times New Roman" w:hAnsi="Times New Roman" w:cs="Times New Roman"/>
      <w:b/>
      <w:sz w:val="28"/>
    </w:rPr>
  </w:style>
  <w:style w:type="character" w:customStyle="1" w:styleId="Nagwek5Znak">
    <w:name w:val="Nagłówek 5 Znak"/>
    <w:link w:val="Nagwek5"/>
    <w:uiPriority w:val="99"/>
    <w:locked/>
    <w:rsid w:val="0087640C"/>
    <w:rPr>
      <w:rFonts w:ascii="Arial" w:hAnsi="Arial" w:cs="Times New Roman"/>
      <w:b/>
      <w:sz w:val="20"/>
      <w:lang w:eastAsia="pl-PL"/>
    </w:rPr>
  </w:style>
  <w:style w:type="character" w:customStyle="1" w:styleId="Nagwek6Znak">
    <w:name w:val="Nagłówek 6 Znak"/>
    <w:link w:val="Nagwek6"/>
    <w:uiPriority w:val="99"/>
    <w:locked/>
    <w:rsid w:val="0087640C"/>
    <w:rPr>
      <w:rFonts w:ascii="Arial" w:hAnsi="Arial" w:cs="Times New Roman"/>
      <w:b/>
      <w:caps/>
      <w:sz w:val="20"/>
      <w:lang w:eastAsia="pl-PL"/>
    </w:rPr>
  </w:style>
  <w:style w:type="character" w:customStyle="1" w:styleId="Nagwek7Znak">
    <w:name w:val="Nagłówek 7 Znak"/>
    <w:link w:val="Nagwek7"/>
    <w:uiPriority w:val="99"/>
    <w:locked/>
    <w:rsid w:val="0087640C"/>
    <w:rPr>
      <w:rFonts w:ascii="Arial" w:hAnsi="Arial" w:cs="Times New Roman"/>
      <w:b/>
      <w:sz w:val="20"/>
      <w:lang w:eastAsia="pl-PL"/>
    </w:rPr>
  </w:style>
  <w:style w:type="character" w:customStyle="1" w:styleId="Nagwek8Znak">
    <w:name w:val="Nagłówek 8 Znak"/>
    <w:link w:val="Nagwek8"/>
    <w:uiPriority w:val="99"/>
    <w:locked/>
    <w:rsid w:val="0087640C"/>
    <w:rPr>
      <w:rFonts w:ascii="Arial" w:hAnsi="Arial" w:cs="Times New Roman"/>
      <w:b/>
      <w:sz w:val="20"/>
      <w:lang w:eastAsia="pl-PL"/>
    </w:rPr>
  </w:style>
  <w:style w:type="character" w:customStyle="1" w:styleId="Nagwek9Znak">
    <w:name w:val="Nagłówek 9 Znak"/>
    <w:link w:val="Nagwek9"/>
    <w:uiPriority w:val="99"/>
    <w:locked/>
    <w:rsid w:val="0087640C"/>
    <w:rPr>
      <w:rFonts w:ascii="Arial" w:hAnsi="Arial" w:cs="Times New Roman"/>
      <w:b/>
      <w:sz w:val="16"/>
      <w:lang w:eastAsia="pl-PL"/>
    </w:rPr>
  </w:style>
  <w:style w:type="character" w:styleId="Hipercze">
    <w:name w:val="Hyperlink"/>
    <w:uiPriority w:val="99"/>
    <w:rsid w:val="0018462D"/>
    <w:rPr>
      <w:rFonts w:cs="Times New Roman"/>
      <w:color w:val="0000FF"/>
      <w:u w:val="single"/>
    </w:rPr>
  </w:style>
  <w:style w:type="paragraph" w:styleId="Akapitzlist">
    <w:name w:val="List Paragraph"/>
    <w:aliases w:val="List bullet,Akapit z listą BS,Kolorowa lista — akcent 11,Średnia siatka 1 — akcent 21,Akapit z listą numerowaną,Podsis rysunku"/>
    <w:basedOn w:val="Normalny"/>
    <w:link w:val="AkapitzlistZnak"/>
    <w:uiPriority w:val="34"/>
    <w:qFormat/>
    <w:rsid w:val="00B554C1"/>
    <w:pPr>
      <w:ind w:left="720"/>
      <w:contextualSpacing/>
    </w:pPr>
    <w:rPr>
      <w:rFonts w:eastAsia="Calibri" w:cs="Times New Roman"/>
    </w:rPr>
  </w:style>
  <w:style w:type="paragraph" w:customStyle="1" w:styleId="ProPublico">
    <w:name w:val="ProPublico"/>
    <w:uiPriority w:val="99"/>
    <w:rsid w:val="004220A2"/>
    <w:pPr>
      <w:tabs>
        <w:tab w:val="left" w:pos="357"/>
      </w:tabs>
      <w:suppressAutoHyphens/>
      <w:spacing w:line="360" w:lineRule="auto"/>
      <w:jc w:val="both"/>
    </w:pPr>
    <w:rPr>
      <w:rFonts w:ascii="Arial" w:eastAsia="Times New Roman" w:hAnsi="Arial" w:cs="Arial"/>
      <w:sz w:val="22"/>
      <w:lang w:eastAsia="ar-SA"/>
    </w:rPr>
  </w:style>
  <w:style w:type="paragraph" w:customStyle="1" w:styleId="pkt">
    <w:name w:val="pkt"/>
    <w:basedOn w:val="Normalny"/>
    <w:uiPriority w:val="99"/>
    <w:rsid w:val="0087640C"/>
    <w:pPr>
      <w:suppressAutoHyphens w:val="0"/>
      <w:spacing w:before="60" w:after="60"/>
      <w:ind w:left="851" w:hanging="295"/>
    </w:pPr>
    <w:rPr>
      <w:rFonts w:ascii="Times New Roman" w:hAnsi="Times New Roman" w:cs="Times New Roman"/>
      <w:sz w:val="24"/>
      <w:lang w:eastAsia="pl-PL"/>
    </w:rPr>
  </w:style>
  <w:style w:type="paragraph" w:styleId="Tekstpodstawowy2">
    <w:name w:val="Body Text 2"/>
    <w:basedOn w:val="Normalny"/>
    <w:link w:val="Tekstpodstawowy2Znak"/>
    <w:uiPriority w:val="99"/>
    <w:rsid w:val="0087640C"/>
    <w:pPr>
      <w:suppressAutoHyphens w:val="0"/>
    </w:pPr>
    <w:rPr>
      <w:rFonts w:ascii="Times New Roman" w:eastAsia="Calibri" w:hAnsi="Times New Roman" w:cs="Times New Roman"/>
      <w:lang w:eastAsia="pl-PL"/>
    </w:rPr>
  </w:style>
  <w:style w:type="character" w:customStyle="1" w:styleId="Tekstpodstawowy2Znak">
    <w:name w:val="Tekst podstawowy 2 Znak"/>
    <w:link w:val="Tekstpodstawowy2"/>
    <w:uiPriority w:val="99"/>
    <w:locked/>
    <w:rsid w:val="0087640C"/>
    <w:rPr>
      <w:rFonts w:ascii="Times New Roman" w:hAnsi="Times New Roman" w:cs="Times New Roman"/>
      <w:sz w:val="20"/>
    </w:rPr>
  </w:style>
  <w:style w:type="paragraph" w:styleId="Tekstpodstawowywcity">
    <w:name w:val="Body Text Indent"/>
    <w:basedOn w:val="Normalny"/>
    <w:link w:val="TekstpodstawowywcityZnak"/>
    <w:uiPriority w:val="99"/>
    <w:rsid w:val="0087640C"/>
    <w:pPr>
      <w:suppressAutoHyphens w:val="0"/>
      <w:spacing w:after="120"/>
      <w:ind w:left="283"/>
    </w:pPr>
    <w:rPr>
      <w:rFonts w:ascii="Times New Roman" w:eastAsia="Calibri" w:hAnsi="Times New Roman" w:cs="Times New Roman"/>
      <w:lang w:eastAsia="pl-PL"/>
    </w:rPr>
  </w:style>
  <w:style w:type="character" w:customStyle="1" w:styleId="TekstpodstawowywcityZnak">
    <w:name w:val="Tekst podstawowy wcięty Znak"/>
    <w:link w:val="Tekstpodstawowywcity"/>
    <w:uiPriority w:val="99"/>
    <w:locked/>
    <w:rsid w:val="0087640C"/>
    <w:rPr>
      <w:rFonts w:ascii="Times New Roman" w:hAnsi="Times New Roman" w:cs="Times New Roman"/>
      <w:sz w:val="20"/>
      <w:lang w:eastAsia="pl-PL"/>
    </w:rPr>
  </w:style>
  <w:style w:type="table" w:styleId="Tabela-Siatka">
    <w:name w:val="Table Grid"/>
    <w:basedOn w:val="Standardowy"/>
    <w:uiPriority w:val="99"/>
    <w:rsid w:val="008764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87640C"/>
    <w:pPr>
      <w:tabs>
        <w:tab w:val="center" w:pos="4536"/>
        <w:tab w:val="right" w:pos="9072"/>
      </w:tabs>
      <w:suppressAutoHyphens w:val="0"/>
    </w:pPr>
    <w:rPr>
      <w:rFonts w:ascii="Times New Roman" w:eastAsia="Calibri" w:hAnsi="Times New Roman" w:cs="Times New Roman"/>
      <w:lang w:eastAsia="pl-PL"/>
    </w:rPr>
  </w:style>
  <w:style w:type="character" w:customStyle="1" w:styleId="NagwekZnak">
    <w:name w:val="Nagłówek Znak"/>
    <w:link w:val="Nagwek"/>
    <w:uiPriority w:val="99"/>
    <w:locked/>
    <w:rsid w:val="0087640C"/>
    <w:rPr>
      <w:rFonts w:ascii="Times New Roman" w:hAnsi="Times New Roman" w:cs="Times New Roman"/>
      <w:sz w:val="20"/>
      <w:lang w:eastAsia="pl-PL"/>
    </w:rPr>
  </w:style>
  <w:style w:type="paragraph" w:styleId="Stopka">
    <w:name w:val="footer"/>
    <w:basedOn w:val="Normalny"/>
    <w:link w:val="StopkaZnak"/>
    <w:uiPriority w:val="99"/>
    <w:rsid w:val="0087640C"/>
    <w:pPr>
      <w:tabs>
        <w:tab w:val="center" w:pos="4536"/>
        <w:tab w:val="right" w:pos="9072"/>
      </w:tabs>
      <w:suppressAutoHyphens w:val="0"/>
    </w:pPr>
    <w:rPr>
      <w:rFonts w:ascii="Times New Roman" w:eastAsia="Calibri" w:hAnsi="Times New Roman" w:cs="Times New Roman"/>
      <w:lang w:eastAsia="pl-PL"/>
    </w:rPr>
  </w:style>
  <w:style w:type="character" w:customStyle="1" w:styleId="StopkaZnak">
    <w:name w:val="Stopka Znak"/>
    <w:link w:val="Stopka"/>
    <w:uiPriority w:val="99"/>
    <w:locked/>
    <w:rsid w:val="0087640C"/>
    <w:rPr>
      <w:rFonts w:ascii="Times New Roman" w:hAnsi="Times New Roman" w:cs="Times New Roman"/>
      <w:sz w:val="20"/>
      <w:lang w:eastAsia="pl-PL"/>
    </w:rPr>
  </w:style>
  <w:style w:type="paragraph" w:styleId="Tekstdymka">
    <w:name w:val="Balloon Text"/>
    <w:basedOn w:val="Normalny"/>
    <w:link w:val="TekstdymkaZnak"/>
    <w:uiPriority w:val="99"/>
    <w:rsid w:val="0087640C"/>
    <w:pPr>
      <w:suppressAutoHyphens w:val="0"/>
    </w:pPr>
    <w:rPr>
      <w:rFonts w:ascii="Tahoma" w:eastAsia="Calibri" w:hAnsi="Tahoma" w:cs="Times New Roman"/>
      <w:sz w:val="16"/>
      <w:szCs w:val="16"/>
      <w:lang w:eastAsia="pl-PL"/>
    </w:rPr>
  </w:style>
  <w:style w:type="character" w:customStyle="1" w:styleId="TekstdymkaZnak">
    <w:name w:val="Tekst dymka Znak"/>
    <w:link w:val="Tekstdymka"/>
    <w:uiPriority w:val="99"/>
    <w:locked/>
    <w:rsid w:val="0087640C"/>
    <w:rPr>
      <w:rFonts w:ascii="Tahoma" w:hAnsi="Tahoma" w:cs="Times New Roman"/>
      <w:sz w:val="16"/>
    </w:rPr>
  </w:style>
  <w:style w:type="character" w:styleId="Numerstrony">
    <w:name w:val="page number"/>
    <w:uiPriority w:val="99"/>
    <w:rsid w:val="0087640C"/>
    <w:rPr>
      <w:rFonts w:cs="Times New Roman"/>
    </w:rPr>
  </w:style>
  <w:style w:type="paragraph" w:styleId="Tekstpodstawowy">
    <w:name w:val="Body Text"/>
    <w:basedOn w:val="Normalny"/>
    <w:link w:val="TekstpodstawowyZnak"/>
    <w:uiPriority w:val="99"/>
    <w:rsid w:val="0087640C"/>
    <w:pPr>
      <w:suppressAutoHyphens w:val="0"/>
      <w:spacing w:after="120"/>
    </w:pPr>
    <w:rPr>
      <w:rFonts w:ascii="Times New Roman" w:eastAsia="Calibri" w:hAnsi="Times New Roman" w:cs="Times New Roman"/>
      <w:lang w:eastAsia="pl-PL"/>
    </w:rPr>
  </w:style>
  <w:style w:type="character" w:customStyle="1" w:styleId="TekstpodstawowyZnak">
    <w:name w:val="Tekst podstawowy Znak"/>
    <w:link w:val="Tekstpodstawowy"/>
    <w:uiPriority w:val="99"/>
    <w:locked/>
    <w:rsid w:val="0087640C"/>
    <w:rPr>
      <w:rFonts w:ascii="Times New Roman" w:hAnsi="Times New Roman" w:cs="Times New Roman"/>
      <w:sz w:val="20"/>
      <w:lang w:eastAsia="pl-PL"/>
    </w:rPr>
  </w:style>
  <w:style w:type="character" w:customStyle="1" w:styleId="txt1">
    <w:name w:val="txt1"/>
    <w:uiPriority w:val="99"/>
    <w:rsid w:val="0087640C"/>
  </w:style>
  <w:style w:type="paragraph" w:customStyle="1" w:styleId="Standardowy1">
    <w:name w:val="Standardowy1"/>
    <w:uiPriority w:val="99"/>
    <w:rsid w:val="0087640C"/>
    <w:pPr>
      <w:suppressAutoHyphens/>
      <w:ind w:left="425" w:hanging="425"/>
      <w:jc w:val="both"/>
    </w:pPr>
    <w:rPr>
      <w:rFonts w:ascii="Times New Roman" w:hAnsi="Times New Roman"/>
      <w:sz w:val="24"/>
      <w:lang w:eastAsia="ar-SA"/>
    </w:rPr>
  </w:style>
  <w:style w:type="paragraph" w:styleId="Tekstpodstawowywcity2">
    <w:name w:val="Body Text Indent 2"/>
    <w:basedOn w:val="Normalny"/>
    <w:link w:val="Tekstpodstawowywcity2Znak"/>
    <w:uiPriority w:val="99"/>
    <w:rsid w:val="0087640C"/>
    <w:pPr>
      <w:suppressAutoHyphens w:val="0"/>
      <w:spacing w:after="120" w:line="480" w:lineRule="auto"/>
      <w:ind w:left="283"/>
    </w:pPr>
    <w:rPr>
      <w:rFonts w:ascii="Times New Roman" w:eastAsia="Calibri" w:hAnsi="Times New Roman" w:cs="Times New Roman"/>
      <w:lang w:eastAsia="pl-PL"/>
    </w:rPr>
  </w:style>
  <w:style w:type="character" w:customStyle="1" w:styleId="Tekstpodstawowywcity2Znak">
    <w:name w:val="Tekst podstawowy wcięty 2 Znak"/>
    <w:link w:val="Tekstpodstawowywcity2"/>
    <w:uiPriority w:val="99"/>
    <w:locked/>
    <w:rsid w:val="0087640C"/>
    <w:rPr>
      <w:rFonts w:ascii="Times New Roman" w:hAnsi="Times New Roman" w:cs="Times New Roman"/>
      <w:sz w:val="20"/>
      <w:lang w:eastAsia="pl-PL"/>
    </w:rPr>
  </w:style>
  <w:style w:type="paragraph" w:styleId="Tekstpodstawowywcity3">
    <w:name w:val="Body Text Indent 3"/>
    <w:basedOn w:val="Normalny"/>
    <w:link w:val="Tekstpodstawowywcity3Znak"/>
    <w:uiPriority w:val="99"/>
    <w:rsid w:val="0087640C"/>
    <w:pPr>
      <w:suppressAutoHyphens w:val="0"/>
      <w:spacing w:after="120"/>
      <w:ind w:left="283"/>
    </w:pPr>
    <w:rPr>
      <w:rFonts w:ascii="Times New Roman" w:eastAsia="Calibri" w:hAnsi="Times New Roman" w:cs="Times New Roman"/>
      <w:sz w:val="16"/>
      <w:szCs w:val="16"/>
      <w:lang w:eastAsia="pl-PL"/>
    </w:rPr>
  </w:style>
  <w:style w:type="character" w:customStyle="1" w:styleId="Tekstpodstawowywcity3Znak">
    <w:name w:val="Tekst podstawowy wcięty 3 Znak"/>
    <w:link w:val="Tekstpodstawowywcity3"/>
    <w:uiPriority w:val="99"/>
    <w:locked/>
    <w:rsid w:val="0087640C"/>
    <w:rPr>
      <w:rFonts w:ascii="Times New Roman" w:hAnsi="Times New Roman" w:cs="Times New Roman"/>
      <w:sz w:val="16"/>
    </w:rPr>
  </w:style>
  <w:style w:type="paragraph" w:styleId="Lista">
    <w:name w:val="List"/>
    <w:basedOn w:val="Tekstpodstawowy"/>
    <w:uiPriority w:val="99"/>
    <w:rsid w:val="0087640C"/>
    <w:pPr>
      <w:suppressAutoHyphens/>
      <w:ind w:left="0" w:firstLine="0"/>
      <w:jc w:val="left"/>
    </w:pPr>
    <w:rPr>
      <w:lang w:eastAsia="ar-SA"/>
    </w:rPr>
  </w:style>
  <w:style w:type="paragraph" w:styleId="NormalnyWeb">
    <w:name w:val="Normal (Web)"/>
    <w:basedOn w:val="Normalny"/>
    <w:uiPriority w:val="99"/>
    <w:rsid w:val="0087640C"/>
    <w:pPr>
      <w:spacing w:before="100" w:after="100"/>
      <w:ind w:left="0" w:firstLine="0"/>
    </w:pPr>
    <w:rPr>
      <w:rFonts w:ascii="Arial Unicode MS" w:eastAsia="Arial Unicode MS" w:hAnsi="Arial Unicode MS" w:cs="Arial Unicode MS"/>
    </w:rPr>
  </w:style>
  <w:style w:type="paragraph" w:customStyle="1" w:styleId="Default">
    <w:name w:val="Default"/>
    <w:rsid w:val="0087640C"/>
    <w:pPr>
      <w:autoSpaceDE w:val="0"/>
      <w:autoSpaceDN w:val="0"/>
      <w:adjustRightInd w:val="0"/>
      <w:ind w:left="567" w:hanging="567"/>
      <w:jc w:val="both"/>
    </w:pPr>
    <w:rPr>
      <w:rFonts w:ascii="Times New Roman" w:eastAsia="Times New Roman" w:hAnsi="Times New Roman"/>
      <w:color w:val="000000"/>
      <w:sz w:val="24"/>
      <w:szCs w:val="24"/>
    </w:rPr>
  </w:style>
  <w:style w:type="paragraph" w:customStyle="1" w:styleId="ust">
    <w:name w:val="ust"/>
    <w:basedOn w:val="Default"/>
    <w:next w:val="Default"/>
    <w:uiPriority w:val="99"/>
    <w:rsid w:val="0087640C"/>
    <w:rPr>
      <w:color w:val="auto"/>
    </w:rPr>
  </w:style>
  <w:style w:type="paragraph" w:styleId="Tekstprzypisukocowego">
    <w:name w:val="endnote text"/>
    <w:basedOn w:val="Normalny"/>
    <w:link w:val="TekstprzypisukocowegoZnak"/>
    <w:uiPriority w:val="99"/>
    <w:rsid w:val="0087640C"/>
    <w:pPr>
      <w:suppressAutoHyphens w:val="0"/>
    </w:pPr>
    <w:rPr>
      <w:rFonts w:ascii="Times New Roman" w:eastAsia="Calibri" w:hAnsi="Times New Roman" w:cs="Times New Roman"/>
      <w:lang w:eastAsia="pl-PL"/>
    </w:rPr>
  </w:style>
  <w:style w:type="character" w:customStyle="1" w:styleId="TekstprzypisukocowegoZnak">
    <w:name w:val="Tekst przypisu końcowego Znak"/>
    <w:link w:val="Tekstprzypisukocowego"/>
    <w:uiPriority w:val="99"/>
    <w:locked/>
    <w:rsid w:val="0087640C"/>
    <w:rPr>
      <w:rFonts w:ascii="Times New Roman" w:hAnsi="Times New Roman" w:cs="Times New Roman"/>
      <w:sz w:val="20"/>
      <w:lang w:eastAsia="pl-PL"/>
    </w:rPr>
  </w:style>
  <w:style w:type="character" w:styleId="Odwoanieprzypisukocowego">
    <w:name w:val="endnote reference"/>
    <w:uiPriority w:val="99"/>
    <w:rsid w:val="0087640C"/>
    <w:rPr>
      <w:rFonts w:cs="Times New Roman"/>
      <w:vertAlign w:val="superscript"/>
    </w:rPr>
  </w:style>
  <w:style w:type="character" w:customStyle="1" w:styleId="tytulnews">
    <w:name w:val="tytulnews"/>
    <w:uiPriority w:val="99"/>
    <w:rsid w:val="0087640C"/>
  </w:style>
  <w:style w:type="character" w:customStyle="1" w:styleId="h2">
    <w:name w:val="h2"/>
    <w:uiPriority w:val="99"/>
    <w:rsid w:val="0087640C"/>
  </w:style>
  <w:style w:type="character" w:customStyle="1" w:styleId="h1">
    <w:name w:val="h1"/>
    <w:uiPriority w:val="99"/>
    <w:rsid w:val="0087640C"/>
  </w:style>
  <w:style w:type="character" w:styleId="Odwoanieprzypisudolnego">
    <w:name w:val="footnote reference"/>
    <w:rsid w:val="0087640C"/>
    <w:rPr>
      <w:rFonts w:cs="Times New Roman"/>
      <w:vertAlign w:val="superscript"/>
    </w:rPr>
  </w:style>
  <w:style w:type="paragraph" w:customStyle="1" w:styleId="Tekstpodstawowy31">
    <w:name w:val="Tekst podstawowy 31"/>
    <w:basedOn w:val="Normalny"/>
    <w:uiPriority w:val="99"/>
    <w:rsid w:val="0087640C"/>
    <w:pPr>
      <w:ind w:left="0" w:firstLine="0"/>
    </w:pPr>
    <w:rPr>
      <w:rFonts w:ascii="Garamond" w:hAnsi="Garamond" w:cs="Times New Roman"/>
      <w:b/>
      <w:bCs/>
      <w:sz w:val="28"/>
    </w:rPr>
  </w:style>
  <w:style w:type="character" w:styleId="Odwoaniedokomentarza">
    <w:name w:val="annotation reference"/>
    <w:uiPriority w:val="99"/>
    <w:rsid w:val="0087640C"/>
    <w:rPr>
      <w:rFonts w:cs="Times New Roman"/>
      <w:sz w:val="16"/>
    </w:rPr>
  </w:style>
  <w:style w:type="paragraph" w:styleId="Tekstkomentarza">
    <w:name w:val="annotation text"/>
    <w:basedOn w:val="Normalny"/>
    <w:link w:val="TekstkomentarzaZnak"/>
    <w:uiPriority w:val="99"/>
    <w:rsid w:val="0087640C"/>
    <w:pPr>
      <w:suppressAutoHyphens w:val="0"/>
    </w:pPr>
    <w:rPr>
      <w:rFonts w:ascii="Times New Roman" w:eastAsia="Calibri" w:hAnsi="Times New Roman" w:cs="Times New Roman"/>
      <w:lang w:eastAsia="pl-PL"/>
    </w:rPr>
  </w:style>
  <w:style w:type="character" w:customStyle="1" w:styleId="TekstkomentarzaZnak">
    <w:name w:val="Tekst komentarza Znak"/>
    <w:link w:val="Tekstkomentarza"/>
    <w:uiPriority w:val="99"/>
    <w:locked/>
    <w:rsid w:val="0087640C"/>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rsid w:val="0087640C"/>
    <w:rPr>
      <w:b/>
      <w:bCs/>
    </w:rPr>
  </w:style>
  <w:style w:type="character" w:customStyle="1" w:styleId="TematkomentarzaZnak">
    <w:name w:val="Temat komentarza Znak"/>
    <w:link w:val="Tematkomentarza"/>
    <w:uiPriority w:val="99"/>
    <w:locked/>
    <w:rsid w:val="0087640C"/>
    <w:rPr>
      <w:rFonts w:ascii="Times New Roman" w:hAnsi="Times New Roman" w:cs="Times New Roman"/>
      <w:b/>
      <w:sz w:val="20"/>
      <w:lang w:eastAsia="pl-PL"/>
    </w:rPr>
  </w:style>
  <w:style w:type="paragraph" w:styleId="Tekstprzypisudolnego">
    <w:name w:val="footnote text"/>
    <w:basedOn w:val="Normalny"/>
    <w:link w:val="TekstprzypisudolnegoZnak"/>
    <w:uiPriority w:val="99"/>
    <w:rsid w:val="0087640C"/>
    <w:pPr>
      <w:suppressAutoHyphens w:val="0"/>
      <w:ind w:left="0" w:firstLine="0"/>
      <w:jc w:val="left"/>
    </w:pPr>
    <w:rPr>
      <w:rFonts w:ascii="Times New Roman" w:eastAsia="Calibri" w:hAnsi="Times New Roman" w:cs="Times New Roman"/>
      <w:lang w:eastAsia="pl-PL"/>
    </w:rPr>
  </w:style>
  <w:style w:type="character" w:customStyle="1" w:styleId="TekstprzypisudolnegoZnak">
    <w:name w:val="Tekst przypisu dolnego Znak"/>
    <w:link w:val="Tekstprzypisudolnego"/>
    <w:uiPriority w:val="99"/>
    <w:locked/>
    <w:rsid w:val="0087640C"/>
    <w:rPr>
      <w:rFonts w:ascii="Times New Roman" w:hAnsi="Times New Roman" w:cs="Times New Roman"/>
      <w:sz w:val="20"/>
      <w:lang w:eastAsia="pl-PL"/>
    </w:rPr>
  </w:style>
  <w:style w:type="paragraph" w:customStyle="1" w:styleId="Tekstpodstawowy21">
    <w:name w:val="Tekst podstawowy 21"/>
    <w:basedOn w:val="Normalny"/>
    <w:uiPriority w:val="99"/>
    <w:rsid w:val="0087640C"/>
    <w:rPr>
      <w:rFonts w:ascii="Times New Roman" w:hAnsi="Times New Roman" w:cs="Times New Roman"/>
      <w:sz w:val="24"/>
    </w:rPr>
  </w:style>
  <w:style w:type="paragraph" w:customStyle="1" w:styleId="Tekstpodstawowywcity21">
    <w:name w:val="Tekst podstawowy wcięty 21"/>
    <w:basedOn w:val="Normalny"/>
    <w:uiPriority w:val="99"/>
    <w:rsid w:val="0087640C"/>
    <w:pPr>
      <w:spacing w:after="120" w:line="480" w:lineRule="auto"/>
      <w:ind w:left="283"/>
    </w:pPr>
    <w:rPr>
      <w:rFonts w:ascii="Times New Roman" w:hAnsi="Times New Roman" w:cs="Times New Roman"/>
    </w:rPr>
  </w:style>
  <w:style w:type="paragraph" w:customStyle="1" w:styleId="Tekstpodstawowywcity31">
    <w:name w:val="Tekst podstawowy wcięty 31"/>
    <w:basedOn w:val="Normalny"/>
    <w:uiPriority w:val="99"/>
    <w:rsid w:val="0087640C"/>
    <w:pPr>
      <w:spacing w:after="120"/>
      <w:ind w:left="283"/>
    </w:pPr>
    <w:rPr>
      <w:rFonts w:ascii="Times New Roman" w:hAnsi="Times New Roman" w:cs="Times New Roman"/>
      <w:sz w:val="16"/>
      <w:szCs w:val="16"/>
    </w:rPr>
  </w:style>
  <w:style w:type="paragraph" w:styleId="Bezodstpw">
    <w:name w:val="No Spacing"/>
    <w:link w:val="BezodstpwZnak"/>
    <w:uiPriority w:val="99"/>
    <w:qFormat/>
    <w:rsid w:val="0087640C"/>
    <w:rPr>
      <w:sz w:val="22"/>
      <w:szCs w:val="22"/>
      <w:lang w:eastAsia="en-US"/>
    </w:rPr>
  </w:style>
  <w:style w:type="character" w:customStyle="1" w:styleId="BezodstpwZnak">
    <w:name w:val="Bez odstępów Znak"/>
    <w:link w:val="Bezodstpw"/>
    <w:uiPriority w:val="99"/>
    <w:locked/>
    <w:rsid w:val="0087640C"/>
    <w:rPr>
      <w:sz w:val="22"/>
      <w:lang w:val="pl-PL" w:eastAsia="en-US"/>
    </w:rPr>
  </w:style>
  <w:style w:type="character" w:customStyle="1" w:styleId="txt-new">
    <w:name w:val="txt-new"/>
    <w:uiPriority w:val="99"/>
    <w:rsid w:val="0087640C"/>
  </w:style>
  <w:style w:type="character" w:customStyle="1" w:styleId="luchili">
    <w:name w:val="luc_hili"/>
    <w:uiPriority w:val="99"/>
    <w:rsid w:val="0087640C"/>
  </w:style>
  <w:style w:type="character" w:customStyle="1" w:styleId="Znak2">
    <w:name w:val="Znak2"/>
    <w:uiPriority w:val="99"/>
    <w:rsid w:val="0087640C"/>
    <w:rPr>
      <w:rFonts w:ascii="Times New Roman" w:hAnsi="Times New Roman"/>
      <w:sz w:val="16"/>
    </w:rPr>
  </w:style>
  <w:style w:type="paragraph" w:customStyle="1" w:styleId="Tekstpodstawowy22">
    <w:name w:val="Tekst podstawowy 22"/>
    <w:basedOn w:val="Normalny"/>
    <w:uiPriority w:val="99"/>
    <w:rsid w:val="0087640C"/>
    <w:rPr>
      <w:rFonts w:ascii="Times New Roman" w:hAnsi="Times New Roman" w:cs="Calibri"/>
      <w:sz w:val="24"/>
    </w:rPr>
  </w:style>
  <w:style w:type="paragraph" w:customStyle="1" w:styleId="ZnakZnakZnak">
    <w:name w:val="Znak Znak Znak"/>
    <w:basedOn w:val="Normalny"/>
    <w:uiPriority w:val="99"/>
    <w:rsid w:val="0087640C"/>
    <w:pPr>
      <w:tabs>
        <w:tab w:val="left" w:pos="709"/>
      </w:tabs>
      <w:suppressAutoHyphens w:val="0"/>
      <w:ind w:left="0" w:firstLine="0"/>
      <w:jc w:val="left"/>
    </w:pPr>
    <w:rPr>
      <w:rFonts w:ascii="Tahoma" w:hAnsi="Tahoma" w:cs="Times New Roman"/>
      <w:sz w:val="24"/>
      <w:szCs w:val="24"/>
      <w:lang w:eastAsia="pl-PL"/>
    </w:rPr>
  </w:style>
  <w:style w:type="character" w:customStyle="1" w:styleId="tabulatory">
    <w:name w:val="tabulatory"/>
    <w:uiPriority w:val="99"/>
    <w:rsid w:val="0087640C"/>
  </w:style>
  <w:style w:type="character" w:customStyle="1" w:styleId="text">
    <w:name w:val="text"/>
    <w:uiPriority w:val="99"/>
    <w:rsid w:val="0087640C"/>
  </w:style>
  <w:style w:type="character" w:styleId="HTML-cytat">
    <w:name w:val="HTML Cite"/>
    <w:uiPriority w:val="99"/>
    <w:rsid w:val="0087640C"/>
    <w:rPr>
      <w:rFonts w:cs="Times New Roman"/>
      <w:i/>
    </w:rPr>
  </w:style>
  <w:style w:type="character" w:styleId="Pogrubienie">
    <w:name w:val="Strong"/>
    <w:uiPriority w:val="99"/>
    <w:qFormat/>
    <w:rsid w:val="0087640C"/>
    <w:rPr>
      <w:rFonts w:cs="Times New Roman"/>
      <w:b/>
    </w:rPr>
  </w:style>
  <w:style w:type="character" w:customStyle="1" w:styleId="FontStyle51">
    <w:name w:val="Font Style51"/>
    <w:uiPriority w:val="99"/>
    <w:rsid w:val="0087640C"/>
    <w:rPr>
      <w:rFonts w:ascii="Palatino Linotype" w:hAnsi="Palatino Linotype"/>
      <w:color w:val="000000"/>
      <w:sz w:val="16"/>
    </w:rPr>
  </w:style>
  <w:style w:type="character" w:customStyle="1" w:styleId="FontStyle52">
    <w:name w:val="Font Style52"/>
    <w:uiPriority w:val="99"/>
    <w:rsid w:val="0087640C"/>
    <w:rPr>
      <w:rFonts w:ascii="Palatino Linotype" w:hAnsi="Palatino Linotype"/>
      <w:b/>
      <w:color w:val="000000"/>
      <w:sz w:val="16"/>
    </w:rPr>
  </w:style>
  <w:style w:type="paragraph" w:customStyle="1" w:styleId="Style35">
    <w:name w:val="Style35"/>
    <w:basedOn w:val="Normalny"/>
    <w:uiPriority w:val="99"/>
    <w:rsid w:val="0087640C"/>
    <w:pPr>
      <w:widowControl w:val="0"/>
      <w:suppressAutoHyphens w:val="0"/>
      <w:autoSpaceDE w:val="0"/>
      <w:autoSpaceDN w:val="0"/>
      <w:adjustRightInd w:val="0"/>
      <w:spacing w:line="235" w:lineRule="exact"/>
      <w:ind w:left="0" w:hanging="269"/>
    </w:pPr>
    <w:rPr>
      <w:rFonts w:ascii="Palatino Linotype" w:hAnsi="Palatino Linotype" w:cs="Times New Roman"/>
      <w:sz w:val="24"/>
      <w:szCs w:val="24"/>
      <w:lang w:eastAsia="pl-PL"/>
    </w:rPr>
  </w:style>
  <w:style w:type="paragraph" w:styleId="Zwykytekst">
    <w:name w:val="Plain Text"/>
    <w:basedOn w:val="Normalny"/>
    <w:link w:val="ZwykytekstZnak"/>
    <w:uiPriority w:val="99"/>
    <w:rsid w:val="0087640C"/>
    <w:pPr>
      <w:suppressAutoHyphens w:val="0"/>
      <w:ind w:left="0" w:firstLine="0"/>
      <w:jc w:val="left"/>
    </w:pPr>
    <w:rPr>
      <w:rFonts w:ascii="Consolas" w:eastAsia="Calibri" w:hAnsi="Consolas" w:cs="Times New Roman"/>
      <w:sz w:val="21"/>
      <w:szCs w:val="21"/>
      <w:lang w:eastAsia="pl-PL"/>
    </w:rPr>
  </w:style>
  <w:style w:type="character" w:customStyle="1" w:styleId="ZwykytekstZnak">
    <w:name w:val="Zwykły tekst Znak"/>
    <w:link w:val="Zwykytekst"/>
    <w:uiPriority w:val="99"/>
    <w:locked/>
    <w:rsid w:val="0087640C"/>
    <w:rPr>
      <w:rFonts w:ascii="Consolas" w:hAnsi="Consolas" w:cs="Times New Roman"/>
      <w:sz w:val="21"/>
    </w:rPr>
  </w:style>
  <w:style w:type="paragraph" w:customStyle="1" w:styleId="Styl2">
    <w:name w:val="Styl2"/>
    <w:basedOn w:val="Normalny"/>
    <w:uiPriority w:val="99"/>
    <w:rsid w:val="0087640C"/>
    <w:pPr>
      <w:tabs>
        <w:tab w:val="left" w:pos="709"/>
        <w:tab w:val="num" w:pos="3259"/>
      </w:tabs>
      <w:suppressAutoHyphens w:val="0"/>
      <w:spacing w:after="240" w:line="252" w:lineRule="auto"/>
      <w:ind w:left="709" w:hanging="709"/>
    </w:pPr>
    <w:rPr>
      <w:rFonts w:ascii="Verdana" w:hAnsi="Verdana" w:cs="Times New Roman"/>
      <w:b/>
      <w:sz w:val="17"/>
      <w:szCs w:val="17"/>
      <w:lang w:eastAsia="pl-PL"/>
    </w:rPr>
  </w:style>
  <w:style w:type="paragraph" w:customStyle="1" w:styleId="Tekstpodstawowy24">
    <w:name w:val="Tekst podstawowy 24"/>
    <w:basedOn w:val="Normalny"/>
    <w:uiPriority w:val="99"/>
    <w:rsid w:val="0087640C"/>
    <w:rPr>
      <w:rFonts w:ascii="Times New Roman" w:hAnsi="Times New Roman" w:cs="Times New Roman"/>
      <w:sz w:val="24"/>
      <w:lang w:eastAsia="zh-CN"/>
    </w:rPr>
  </w:style>
  <w:style w:type="character" w:customStyle="1" w:styleId="WW8Num1z2">
    <w:name w:val="WW8Num1z2"/>
    <w:uiPriority w:val="99"/>
    <w:rsid w:val="0087640C"/>
  </w:style>
  <w:style w:type="paragraph" w:customStyle="1" w:styleId="Normalny1">
    <w:name w:val="Normalny1"/>
    <w:basedOn w:val="Normalny"/>
    <w:uiPriority w:val="99"/>
    <w:rsid w:val="0087640C"/>
    <w:pPr>
      <w:widowControl w:val="0"/>
      <w:autoSpaceDE w:val="0"/>
      <w:spacing w:line="200" w:lineRule="atLeast"/>
      <w:ind w:left="0" w:firstLine="0"/>
      <w:jc w:val="left"/>
    </w:pPr>
    <w:rPr>
      <w:rFonts w:ascii="Times New Roman" w:hAnsi="Times New Roman" w:cs="Times New Roman"/>
      <w:color w:val="000000"/>
      <w:sz w:val="24"/>
      <w:szCs w:val="24"/>
      <w:lang w:eastAsia="hi-IN" w:bidi="hi-IN"/>
    </w:rPr>
  </w:style>
  <w:style w:type="paragraph" w:customStyle="1" w:styleId="Standard">
    <w:name w:val="Standard"/>
    <w:uiPriority w:val="99"/>
    <w:rsid w:val="0087640C"/>
    <w:pPr>
      <w:widowControl w:val="0"/>
      <w:suppressAutoHyphens/>
    </w:pPr>
    <w:rPr>
      <w:rFonts w:ascii="Times New Roman" w:eastAsia="SimSun" w:hAnsi="Times New Roman" w:cs="Mangal"/>
      <w:kern w:val="2"/>
      <w:sz w:val="24"/>
      <w:szCs w:val="24"/>
      <w:lang w:eastAsia="hi-IN" w:bidi="hi-IN"/>
    </w:rPr>
  </w:style>
  <w:style w:type="paragraph" w:customStyle="1" w:styleId="ContentsHeading">
    <w:name w:val="Contents Heading"/>
    <w:basedOn w:val="Normalny"/>
    <w:uiPriority w:val="99"/>
    <w:rsid w:val="0087640C"/>
    <w:pPr>
      <w:keepNext/>
      <w:widowControl w:val="0"/>
      <w:suppressLineNumber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uiPriority w:val="99"/>
    <w:rsid w:val="0087640C"/>
  </w:style>
  <w:style w:type="character" w:customStyle="1" w:styleId="Tekstpodstawowy2Znak1">
    <w:name w:val="Tekst podstawowy 2 Znak1"/>
    <w:uiPriority w:val="99"/>
    <w:rsid w:val="0087640C"/>
    <w:rPr>
      <w:lang w:eastAsia="zh-CN"/>
    </w:rPr>
  </w:style>
  <w:style w:type="character" w:customStyle="1" w:styleId="Znakiprzypiswdolnych">
    <w:name w:val="Znaki przypisów dolnych"/>
    <w:uiPriority w:val="99"/>
    <w:rsid w:val="0087640C"/>
    <w:rPr>
      <w:vertAlign w:val="superscript"/>
    </w:rPr>
  </w:style>
  <w:style w:type="character" w:customStyle="1" w:styleId="DeltaViewInsertion">
    <w:name w:val="DeltaView Insertion"/>
    <w:uiPriority w:val="99"/>
    <w:rsid w:val="0087640C"/>
    <w:rPr>
      <w:b/>
      <w:i/>
      <w:spacing w:val="0"/>
    </w:rPr>
  </w:style>
  <w:style w:type="paragraph" w:customStyle="1" w:styleId="Akapitzlist12">
    <w:name w:val="Akapit z listą12"/>
    <w:basedOn w:val="Normalny"/>
    <w:uiPriority w:val="99"/>
    <w:rsid w:val="0087640C"/>
    <w:pPr>
      <w:spacing w:after="200" w:line="276" w:lineRule="auto"/>
      <w:ind w:left="720" w:firstLine="0"/>
      <w:jc w:val="left"/>
    </w:pPr>
    <w:rPr>
      <w:rFonts w:ascii="Calibri" w:hAnsi="Calibri" w:cs="Calibri"/>
      <w:sz w:val="22"/>
      <w:szCs w:val="22"/>
      <w:lang w:eastAsia="zh-CN"/>
    </w:rPr>
  </w:style>
  <w:style w:type="character" w:styleId="UyteHipercze">
    <w:name w:val="FollowedHyperlink"/>
    <w:uiPriority w:val="99"/>
    <w:rsid w:val="0087640C"/>
    <w:rPr>
      <w:rFonts w:cs="Times New Roman"/>
      <w:color w:val="800080"/>
      <w:u w:val="single"/>
    </w:rPr>
  </w:style>
  <w:style w:type="paragraph" w:styleId="Spistreci1">
    <w:name w:val="toc 1"/>
    <w:basedOn w:val="Normalny"/>
    <w:next w:val="Normalny"/>
    <w:autoRedefine/>
    <w:uiPriority w:val="99"/>
    <w:rsid w:val="0087640C"/>
    <w:pPr>
      <w:tabs>
        <w:tab w:val="left" w:pos="567"/>
        <w:tab w:val="right" w:leader="dot" w:pos="10194"/>
      </w:tabs>
      <w:spacing w:after="240"/>
      <w:ind w:left="567" w:hanging="567"/>
    </w:pPr>
    <w:rPr>
      <w:rFonts w:ascii="Verdana" w:hAnsi="Verdana" w:cs="Verdana"/>
      <w:sz w:val="17"/>
      <w:lang w:eastAsia="zh-CN"/>
    </w:rPr>
  </w:style>
  <w:style w:type="paragraph" w:styleId="Spistreci2">
    <w:name w:val="toc 2"/>
    <w:basedOn w:val="Normalny"/>
    <w:next w:val="Normalny"/>
    <w:autoRedefine/>
    <w:uiPriority w:val="99"/>
    <w:rsid w:val="0087640C"/>
    <w:pPr>
      <w:spacing w:after="100" w:line="276" w:lineRule="auto"/>
      <w:ind w:left="220" w:firstLine="0"/>
      <w:jc w:val="left"/>
    </w:pPr>
    <w:rPr>
      <w:rFonts w:ascii="Calibri" w:hAnsi="Calibri" w:cs="Times New Roman"/>
      <w:sz w:val="22"/>
      <w:szCs w:val="22"/>
      <w:lang w:eastAsia="zh-CN"/>
    </w:rPr>
  </w:style>
  <w:style w:type="paragraph" w:styleId="Spistreci3">
    <w:name w:val="toc 3"/>
    <w:basedOn w:val="Normalny"/>
    <w:next w:val="Normalny"/>
    <w:autoRedefine/>
    <w:uiPriority w:val="99"/>
    <w:rsid w:val="0087640C"/>
    <w:pPr>
      <w:spacing w:after="100" w:line="276" w:lineRule="auto"/>
      <w:ind w:left="440" w:firstLine="0"/>
      <w:jc w:val="left"/>
    </w:pPr>
    <w:rPr>
      <w:rFonts w:ascii="Calibri" w:hAnsi="Calibri" w:cs="Times New Roman"/>
      <w:sz w:val="22"/>
      <w:szCs w:val="22"/>
      <w:lang w:eastAsia="zh-CN"/>
    </w:rPr>
  </w:style>
  <w:style w:type="paragraph" w:styleId="Legenda">
    <w:name w:val="caption"/>
    <w:basedOn w:val="Normalny"/>
    <w:uiPriority w:val="99"/>
    <w:qFormat/>
    <w:rsid w:val="0087640C"/>
    <w:pPr>
      <w:suppressLineNumbers/>
      <w:spacing w:before="120" w:after="120"/>
    </w:pPr>
    <w:rPr>
      <w:rFonts w:ascii="Times New Roman" w:hAnsi="Times New Roman" w:cs="Mangal"/>
      <w:i/>
      <w:iCs/>
      <w:sz w:val="24"/>
      <w:szCs w:val="24"/>
      <w:lang w:eastAsia="zh-CN"/>
    </w:rPr>
  </w:style>
  <w:style w:type="paragraph" w:styleId="Nagwekwykazurde">
    <w:name w:val="toa heading"/>
    <w:basedOn w:val="Nagwek1"/>
    <w:next w:val="Normalny"/>
    <w:uiPriority w:val="99"/>
    <w:rsid w:val="0087640C"/>
    <w:pPr>
      <w:keepLines/>
      <w:pBdr>
        <w:top w:val="single" w:sz="4" w:space="1" w:color="000000"/>
        <w:left w:val="single" w:sz="4" w:space="4" w:color="000000"/>
        <w:bottom w:val="single" w:sz="4" w:space="1" w:color="000000"/>
        <w:right w:val="single" w:sz="4" w:space="4" w:color="000000"/>
      </w:pBdr>
      <w:tabs>
        <w:tab w:val="clear" w:pos="360"/>
      </w:tabs>
      <w:suppressAutoHyphens/>
      <w:spacing w:before="480" w:line="276" w:lineRule="auto"/>
      <w:ind w:left="0" w:firstLine="0"/>
      <w:jc w:val="left"/>
    </w:pPr>
    <w:rPr>
      <w:rFonts w:ascii="Cambria" w:hAnsi="Cambria"/>
      <w:bCs/>
      <w:color w:val="365F91"/>
      <w:sz w:val="28"/>
      <w:szCs w:val="28"/>
      <w:lang w:eastAsia="zh-CN"/>
    </w:rPr>
  </w:style>
  <w:style w:type="paragraph" w:customStyle="1" w:styleId="Nagwek30">
    <w:name w:val="Nagłówek3"/>
    <w:basedOn w:val="Normalny"/>
    <w:next w:val="Tekstpodstawowy"/>
    <w:uiPriority w:val="99"/>
    <w:rsid w:val="0087640C"/>
    <w:pPr>
      <w:keepNext/>
      <w:spacing w:before="240" w:after="120"/>
    </w:pPr>
    <w:rPr>
      <w:rFonts w:ascii="Arial" w:eastAsia="Microsoft YaHei" w:hAnsi="Arial" w:cs="Mangal"/>
      <w:sz w:val="28"/>
      <w:szCs w:val="28"/>
      <w:lang w:eastAsia="zh-CN"/>
    </w:rPr>
  </w:style>
  <w:style w:type="paragraph" w:customStyle="1" w:styleId="Indeks">
    <w:name w:val="Indeks"/>
    <w:basedOn w:val="Normalny"/>
    <w:uiPriority w:val="99"/>
    <w:rsid w:val="0087640C"/>
    <w:pPr>
      <w:suppressLineNumbers/>
    </w:pPr>
    <w:rPr>
      <w:rFonts w:ascii="Times New Roman" w:hAnsi="Times New Roman" w:cs="Mangal"/>
      <w:lang w:eastAsia="zh-CN"/>
    </w:rPr>
  </w:style>
  <w:style w:type="paragraph" w:customStyle="1" w:styleId="Nagwek20">
    <w:name w:val="Nagłówek2"/>
    <w:basedOn w:val="Normalny"/>
    <w:next w:val="Tekstpodstawowy"/>
    <w:uiPriority w:val="99"/>
    <w:rsid w:val="0087640C"/>
    <w:pPr>
      <w:keepNext/>
      <w:spacing w:before="240" w:after="120"/>
    </w:pPr>
    <w:rPr>
      <w:rFonts w:ascii="Arial" w:eastAsia="Microsoft YaHei" w:hAnsi="Arial" w:cs="Mangal"/>
      <w:sz w:val="28"/>
      <w:szCs w:val="28"/>
      <w:lang w:eastAsia="zh-CN"/>
    </w:rPr>
  </w:style>
  <w:style w:type="paragraph" w:customStyle="1" w:styleId="Podpis2">
    <w:name w:val="Podpis2"/>
    <w:basedOn w:val="Normalny"/>
    <w:uiPriority w:val="99"/>
    <w:rsid w:val="0087640C"/>
    <w:pPr>
      <w:suppressLineNumbers/>
      <w:spacing w:before="120" w:after="120"/>
    </w:pPr>
    <w:rPr>
      <w:rFonts w:ascii="Times New Roman" w:hAnsi="Times New Roman" w:cs="Mangal"/>
      <w:i/>
      <w:iCs/>
      <w:sz w:val="24"/>
      <w:szCs w:val="24"/>
      <w:lang w:eastAsia="zh-CN"/>
    </w:rPr>
  </w:style>
  <w:style w:type="paragraph" w:customStyle="1" w:styleId="Tekstpodstawowywcity23">
    <w:name w:val="Tekst podstawowy wcięty 23"/>
    <w:basedOn w:val="Normalny"/>
    <w:uiPriority w:val="99"/>
    <w:rsid w:val="0087640C"/>
    <w:pPr>
      <w:spacing w:after="120" w:line="480" w:lineRule="auto"/>
      <w:ind w:left="283"/>
    </w:pPr>
    <w:rPr>
      <w:rFonts w:ascii="Times New Roman" w:hAnsi="Times New Roman" w:cs="Times New Roman"/>
      <w:lang w:eastAsia="zh-CN"/>
    </w:rPr>
  </w:style>
  <w:style w:type="paragraph" w:customStyle="1" w:styleId="Tekstpodstawowywcity33">
    <w:name w:val="Tekst podstawowy wcięty 33"/>
    <w:basedOn w:val="Normalny"/>
    <w:uiPriority w:val="99"/>
    <w:rsid w:val="0087640C"/>
    <w:pPr>
      <w:spacing w:after="120"/>
      <w:ind w:left="283"/>
    </w:pPr>
    <w:rPr>
      <w:rFonts w:ascii="Times New Roman" w:hAnsi="Times New Roman" w:cs="Times New Roman"/>
      <w:sz w:val="16"/>
      <w:szCs w:val="16"/>
      <w:lang w:eastAsia="zh-CN"/>
    </w:rPr>
  </w:style>
  <w:style w:type="paragraph" w:customStyle="1" w:styleId="Tekstkomentarza2">
    <w:name w:val="Tekst komentarza2"/>
    <w:basedOn w:val="Normalny"/>
    <w:uiPriority w:val="99"/>
    <w:rsid w:val="0087640C"/>
    <w:rPr>
      <w:rFonts w:ascii="Times New Roman" w:hAnsi="Times New Roman" w:cs="Times New Roman"/>
      <w:lang w:eastAsia="zh-CN"/>
    </w:rPr>
  </w:style>
  <w:style w:type="paragraph" w:customStyle="1" w:styleId="Zwykytekst1">
    <w:name w:val="Zwykły tekst1"/>
    <w:basedOn w:val="Normalny"/>
    <w:uiPriority w:val="99"/>
    <w:rsid w:val="0087640C"/>
    <w:pPr>
      <w:ind w:left="0" w:firstLine="0"/>
      <w:jc w:val="left"/>
    </w:pPr>
    <w:rPr>
      <w:rFonts w:ascii="Consolas" w:eastAsia="Calibri" w:hAnsi="Consolas" w:cs="Times New Roman"/>
      <w:sz w:val="21"/>
      <w:szCs w:val="21"/>
      <w:lang w:eastAsia="zh-CN"/>
    </w:rPr>
  </w:style>
  <w:style w:type="paragraph" w:customStyle="1" w:styleId="Styl3">
    <w:name w:val="Styl3"/>
    <w:basedOn w:val="Normalny"/>
    <w:uiPriority w:val="99"/>
    <w:rsid w:val="0087640C"/>
    <w:pPr>
      <w:tabs>
        <w:tab w:val="left" w:pos="360"/>
      </w:tabs>
      <w:spacing w:after="120" w:line="252" w:lineRule="auto"/>
      <w:ind w:left="0" w:firstLine="0"/>
      <w:jc w:val="center"/>
    </w:pPr>
    <w:rPr>
      <w:rFonts w:ascii="Verdana" w:hAnsi="Verdana" w:cs="Verdana"/>
      <w:b/>
      <w:sz w:val="17"/>
      <w:szCs w:val="17"/>
      <w:lang w:eastAsia="zh-CN"/>
    </w:rPr>
  </w:style>
  <w:style w:type="paragraph" w:customStyle="1" w:styleId="Styl4">
    <w:name w:val="Styl4"/>
    <w:basedOn w:val="Normalny"/>
    <w:qFormat/>
    <w:rsid w:val="0087640C"/>
    <w:pPr>
      <w:numPr>
        <w:numId w:val="2"/>
      </w:numPr>
      <w:tabs>
        <w:tab w:val="left" w:pos="459"/>
      </w:tabs>
      <w:spacing w:line="264" w:lineRule="auto"/>
      <w:ind w:left="459" w:hanging="459"/>
      <w:jc w:val="left"/>
    </w:pPr>
    <w:rPr>
      <w:rFonts w:ascii="Verdana" w:hAnsi="Verdana" w:cs="Verdana"/>
      <w:b/>
      <w:sz w:val="17"/>
      <w:szCs w:val="17"/>
      <w:lang w:eastAsia="zh-CN"/>
    </w:rPr>
  </w:style>
  <w:style w:type="paragraph" w:customStyle="1" w:styleId="Nagwek10">
    <w:name w:val="Nagłówek1"/>
    <w:basedOn w:val="Normalny"/>
    <w:next w:val="Tekstpodstawowy"/>
    <w:uiPriority w:val="99"/>
    <w:rsid w:val="0087640C"/>
    <w:pPr>
      <w:keepNext/>
      <w:spacing w:before="240" w:after="120"/>
    </w:pPr>
    <w:rPr>
      <w:rFonts w:ascii="Arial" w:eastAsia="Microsoft YaHei" w:hAnsi="Arial" w:cs="Mangal"/>
      <w:sz w:val="28"/>
      <w:szCs w:val="28"/>
      <w:lang w:eastAsia="zh-CN"/>
    </w:rPr>
  </w:style>
  <w:style w:type="paragraph" w:customStyle="1" w:styleId="Podpis1">
    <w:name w:val="Podpis1"/>
    <w:basedOn w:val="Normalny"/>
    <w:uiPriority w:val="99"/>
    <w:rsid w:val="0087640C"/>
    <w:pPr>
      <w:suppressLineNumbers/>
      <w:spacing w:before="120" w:after="120"/>
    </w:pPr>
    <w:rPr>
      <w:rFonts w:ascii="Times New Roman" w:hAnsi="Times New Roman" w:cs="Mangal"/>
      <w:i/>
      <w:iCs/>
      <w:sz w:val="24"/>
      <w:szCs w:val="24"/>
      <w:lang w:eastAsia="zh-CN"/>
    </w:rPr>
  </w:style>
  <w:style w:type="paragraph" w:customStyle="1" w:styleId="Tekstpodstawowy23">
    <w:name w:val="Tekst podstawowy 23"/>
    <w:basedOn w:val="Normalny"/>
    <w:rsid w:val="0087640C"/>
    <w:rPr>
      <w:rFonts w:ascii="Times New Roman" w:hAnsi="Times New Roman" w:cs="Times New Roman"/>
      <w:sz w:val="24"/>
      <w:lang w:eastAsia="zh-CN"/>
    </w:rPr>
  </w:style>
  <w:style w:type="paragraph" w:customStyle="1" w:styleId="Tekstpodstawowywcity22">
    <w:name w:val="Tekst podstawowy wcięty 22"/>
    <w:basedOn w:val="Normalny"/>
    <w:uiPriority w:val="99"/>
    <w:rsid w:val="0087640C"/>
    <w:pPr>
      <w:spacing w:after="120" w:line="480" w:lineRule="auto"/>
      <w:ind w:left="283"/>
    </w:pPr>
    <w:rPr>
      <w:rFonts w:ascii="Times New Roman" w:hAnsi="Times New Roman" w:cs="Times New Roman"/>
      <w:lang w:eastAsia="zh-CN"/>
    </w:rPr>
  </w:style>
  <w:style w:type="paragraph" w:customStyle="1" w:styleId="Tekstpodstawowywcity32">
    <w:name w:val="Tekst podstawowy wcięty 32"/>
    <w:basedOn w:val="Normalny"/>
    <w:uiPriority w:val="99"/>
    <w:rsid w:val="0087640C"/>
    <w:pPr>
      <w:spacing w:after="120"/>
      <w:ind w:left="283"/>
    </w:pPr>
    <w:rPr>
      <w:rFonts w:ascii="Times New Roman" w:hAnsi="Times New Roman" w:cs="Times New Roman"/>
      <w:sz w:val="16"/>
      <w:szCs w:val="16"/>
      <w:lang w:eastAsia="zh-CN"/>
    </w:rPr>
  </w:style>
  <w:style w:type="paragraph" w:customStyle="1" w:styleId="Tekstkomentarza1">
    <w:name w:val="Tekst komentarza1"/>
    <w:basedOn w:val="Normalny"/>
    <w:uiPriority w:val="99"/>
    <w:rsid w:val="0087640C"/>
    <w:rPr>
      <w:rFonts w:ascii="Times New Roman" w:hAnsi="Times New Roman" w:cs="Times New Roman"/>
      <w:lang w:eastAsia="zh-CN"/>
    </w:rPr>
  </w:style>
  <w:style w:type="paragraph" w:customStyle="1" w:styleId="Zawartotabeli">
    <w:name w:val="Zawartość tabeli"/>
    <w:basedOn w:val="Normalny"/>
    <w:uiPriority w:val="99"/>
    <w:rsid w:val="0087640C"/>
    <w:pPr>
      <w:suppressLineNumbers/>
    </w:pPr>
    <w:rPr>
      <w:rFonts w:ascii="Times New Roman" w:hAnsi="Times New Roman" w:cs="Times New Roman"/>
      <w:lang w:eastAsia="zh-CN"/>
    </w:rPr>
  </w:style>
  <w:style w:type="paragraph" w:customStyle="1" w:styleId="Nagwektabeli">
    <w:name w:val="Nagłówek tabeli"/>
    <w:basedOn w:val="Zawartotabeli"/>
    <w:uiPriority w:val="99"/>
    <w:rsid w:val="0087640C"/>
    <w:pPr>
      <w:jc w:val="center"/>
    </w:pPr>
    <w:rPr>
      <w:b/>
      <w:bCs/>
    </w:rPr>
  </w:style>
  <w:style w:type="paragraph" w:customStyle="1" w:styleId="Zawartoramki">
    <w:name w:val="Zawartość ramki"/>
    <w:basedOn w:val="Tekstpodstawowy"/>
    <w:uiPriority w:val="99"/>
    <w:rsid w:val="0087640C"/>
    <w:pPr>
      <w:suppressAutoHyphens/>
    </w:pPr>
    <w:rPr>
      <w:lang w:eastAsia="zh-CN"/>
    </w:rPr>
  </w:style>
  <w:style w:type="character" w:customStyle="1" w:styleId="WW8Num3z0">
    <w:name w:val="WW8Num3z0"/>
    <w:uiPriority w:val="99"/>
    <w:rsid w:val="0087640C"/>
    <w:rPr>
      <w:sz w:val="20"/>
    </w:rPr>
  </w:style>
  <w:style w:type="character" w:customStyle="1" w:styleId="WW8Num3z1">
    <w:name w:val="WW8Num3z1"/>
    <w:uiPriority w:val="99"/>
    <w:rsid w:val="0087640C"/>
    <w:rPr>
      <w:color w:val="auto"/>
      <w:sz w:val="20"/>
    </w:rPr>
  </w:style>
  <w:style w:type="character" w:customStyle="1" w:styleId="WW8Num4z0">
    <w:name w:val="WW8Num4z0"/>
    <w:uiPriority w:val="99"/>
    <w:rsid w:val="0087640C"/>
    <w:rPr>
      <w:sz w:val="20"/>
    </w:rPr>
  </w:style>
  <w:style w:type="character" w:customStyle="1" w:styleId="WW8Num5z0">
    <w:name w:val="WW8Num5z0"/>
    <w:uiPriority w:val="99"/>
    <w:rsid w:val="0087640C"/>
    <w:rPr>
      <w:sz w:val="17"/>
    </w:rPr>
  </w:style>
  <w:style w:type="character" w:customStyle="1" w:styleId="WW8Num8z0">
    <w:name w:val="WW8Num8z0"/>
    <w:uiPriority w:val="99"/>
    <w:rsid w:val="0087640C"/>
    <w:rPr>
      <w:rFonts w:ascii="Cambria" w:hAnsi="Cambria"/>
      <w:color w:val="auto"/>
      <w:sz w:val="20"/>
    </w:rPr>
  </w:style>
  <w:style w:type="character" w:customStyle="1" w:styleId="WW8Num10z0">
    <w:name w:val="WW8Num10z0"/>
    <w:uiPriority w:val="99"/>
    <w:rsid w:val="0087640C"/>
    <w:rPr>
      <w:rFonts w:ascii="Cambria" w:hAnsi="Cambria"/>
      <w:color w:val="auto"/>
      <w:sz w:val="20"/>
    </w:rPr>
  </w:style>
  <w:style w:type="character" w:customStyle="1" w:styleId="WW8Num11z1">
    <w:name w:val="WW8Num11z1"/>
    <w:uiPriority w:val="99"/>
    <w:rsid w:val="0087640C"/>
  </w:style>
  <w:style w:type="character" w:customStyle="1" w:styleId="WW8Num13z0">
    <w:name w:val="WW8Num13z0"/>
    <w:uiPriority w:val="99"/>
    <w:rsid w:val="0087640C"/>
    <w:rPr>
      <w:color w:val="auto"/>
    </w:rPr>
  </w:style>
  <w:style w:type="character" w:customStyle="1" w:styleId="WW8Num15z0">
    <w:name w:val="WW8Num15z0"/>
    <w:uiPriority w:val="99"/>
    <w:rsid w:val="0087640C"/>
    <w:rPr>
      <w:color w:val="auto"/>
    </w:rPr>
  </w:style>
  <w:style w:type="character" w:customStyle="1" w:styleId="WW8Num19z0">
    <w:name w:val="WW8Num19z0"/>
    <w:uiPriority w:val="99"/>
    <w:rsid w:val="0087640C"/>
    <w:rPr>
      <w:b/>
    </w:rPr>
  </w:style>
  <w:style w:type="character" w:customStyle="1" w:styleId="WW8Num20z0">
    <w:name w:val="WW8Num20z0"/>
    <w:uiPriority w:val="99"/>
    <w:rsid w:val="0087640C"/>
    <w:rPr>
      <w:color w:val="auto"/>
    </w:rPr>
  </w:style>
  <w:style w:type="character" w:customStyle="1" w:styleId="WW8Num20z1">
    <w:name w:val="WW8Num20z1"/>
    <w:uiPriority w:val="99"/>
    <w:rsid w:val="0087640C"/>
    <w:rPr>
      <w:rFonts w:ascii="Symbol" w:hAnsi="Symbol"/>
    </w:rPr>
  </w:style>
  <w:style w:type="character" w:customStyle="1" w:styleId="WW8Num20z2">
    <w:name w:val="WW8Num20z2"/>
    <w:uiPriority w:val="99"/>
    <w:rsid w:val="0087640C"/>
    <w:rPr>
      <w:rFonts w:ascii="Verdana" w:hAnsi="Verdana"/>
      <w:sz w:val="17"/>
    </w:rPr>
  </w:style>
  <w:style w:type="character" w:customStyle="1" w:styleId="WW8Num20z3">
    <w:name w:val="WW8Num20z3"/>
    <w:uiPriority w:val="99"/>
    <w:rsid w:val="0087640C"/>
    <w:rPr>
      <w:rFonts w:ascii="Verdana" w:hAnsi="Verdana"/>
    </w:rPr>
  </w:style>
  <w:style w:type="character" w:customStyle="1" w:styleId="WW8Num22z0">
    <w:name w:val="WW8Num22z0"/>
    <w:uiPriority w:val="99"/>
    <w:rsid w:val="0087640C"/>
    <w:rPr>
      <w:color w:val="auto"/>
    </w:rPr>
  </w:style>
  <w:style w:type="character" w:customStyle="1" w:styleId="WW8Num23z0">
    <w:name w:val="WW8Num23z0"/>
    <w:uiPriority w:val="99"/>
    <w:rsid w:val="0087640C"/>
    <w:rPr>
      <w:rFonts w:ascii="Cambria" w:hAnsi="Cambria"/>
      <w:sz w:val="20"/>
    </w:rPr>
  </w:style>
  <w:style w:type="character" w:customStyle="1" w:styleId="WW8Num25z0">
    <w:name w:val="WW8Num25z0"/>
    <w:uiPriority w:val="99"/>
    <w:rsid w:val="0087640C"/>
    <w:rPr>
      <w:rFonts w:ascii="Cambria" w:hAnsi="Cambria"/>
      <w:color w:val="auto"/>
      <w:sz w:val="20"/>
    </w:rPr>
  </w:style>
  <w:style w:type="character" w:customStyle="1" w:styleId="WW8Num28z0">
    <w:name w:val="WW8Num28z0"/>
    <w:uiPriority w:val="99"/>
    <w:rsid w:val="0087640C"/>
    <w:rPr>
      <w:rFonts w:ascii="Cambria" w:hAnsi="Cambria"/>
    </w:rPr>
  </w:style>
  <w:style w:type="character" w:customStyle="1" w:styleId="WW8Num29z1">
    <w:name w:val="WW8Num29z1"/>
    <w:uiPriority w:val="99"/>
    <w:rsid w:val="0087640C"/>
  </w:style>
  <w:style w:type="character" w:customStyle="1" w:styleId="WW8Num30z0">
    <w:name w:val="WW8Num30z0"/>
    <w:uiPriority w:val="99"/>
    <w:rsid w:val="0087640C"/>
    <w:rPr>
      <w:sz w:val="20"/>
    </w:rPr>
  </w:style>
  <w:style w:type="character" w:customStyle="1" w:styleId="Domylnaczcionkaakapitu3">
    <w:name w:val="Domyślna czcionka akapitu3"/>
    <w:uiPriority w:val="99"/>
    <w:rsid w:val="0087640C"/>
  </w:style>
  <w:style w:type="character" w:customStyle="1" w:styleId="WW8Num2z0">
    <w:name w:val="WW8Num2z0"/>
    <w:uiPriority w:val="99"/>
    <w:rsid w:val="0087640C"/>
    <w:rPr>
      <w:b/>
      <w:sz w:val="20"/>
    </w:rPr>
  </w:style>
  <w:style w:type="character" w:customStyle="1" w:styleId="WW8Num2z1">
    <w:name w:val="WW8Num2z1"/>
    <w:uiPriority w:val="99"/>
    <w:rsid w:val="0087640C"/>
    <w:rPr>
      <w:color w:val="auto"/>
      <w:sz w:val="20"/>
    </w:rPr>
  </w:style>
  <w:style w:type="character" w:customStyle="1" w:styleId="WW8Num14z0">
    <w:name w:val="WW8Num14z0"/>
    <w:uiPriority w:val="99"/>
    <w:rsid w:val="0087640C"/>
    <w:rPr>
      <w:color w:val="auto"/>
    </w:rPr>
  </w:style>
  <w:style w:type="character" w:customStyle="1" w:styleId="WW8Num27z0">
    <w:name w:val="WW8Num27z0"/>
    <w:uiPriority w:val="99"/>
    <w:rsid w:val="0087640C"/>
    <w:rPr>
      <w:sz w:val="20"/>
    </w:rPr>
  </w:style>
  <w:style w:type="character" w:customStyle="1" w:styleId="WW8Num29z0">
    <w:name w:val="WW8Num29z0"/>
    <w:uiPriority w:val="99"/>
    <w:rsid w:val="0087640C"/>
    <w:rPr>
      <w:sz w:val="20"/>
    </w:rPr>
  </w:style>
  <w:style w:type="character" w:customStyle="1" w:styleId="WW8Num34z0">
    <w:name w:val="WW8Num34z0"/>
    <w:uiPriority w:val="99"/>
    <w:rsid w:val="0087640C"/>
    <w:rPr>
      <w:rFonts w:ascii="Cambria" w:hAnsi="Cambria"/>
      <w:sz w:val="20"/>
    </w:rPr>
  </w:style>
  <w:style w:type="character" w:customStyle="1" w:styleId="WW8Num35z0">
    <w:name w:val="WW8Num35z0"/>
    <w:uiPriority w:val="99"/>
    <w:rsid w:val="0087640C"/>
    <w:rPr>
      <w:rFonts w:ascii="Cambria" w:hAnsi="Cambria"/>
      <w:sz w:val="20"/>
    </w:rPr>
  </w:style>
  <w:style w:type="character" w:customStyle="1" w:styleId="WW8Num36z0">
    <w:name w:val="WW8Num36z0"/>
    <w:uiPriority w:val="99"/>
    <w:rsid w:val="0087640C"/>
    <w:rPr>
      <w:rFonts w:ascii="Cambria" w:hAnsi="Cambria"/>
      <w:sz w:val="20"/>
    </w:rPr>
  </w:style>
  <w:style w:type="character" w:customStyle="1" w:styleId="WW8Num37z0">
    <w:name w:val="WW8Num37z0"/>
    <w:uiPriority w:val="99"/>
    <w:rsid w:val="0087640C"/>
    <w:rPr>
      <w:rFonts w:ascii="Cambria" w:hAnsi="Cambria"/>
      <w:sz w:val="20"/>
    </w:rPr>
  </w:style>
  <w:style w:type="character" w:customStyle="1" w:styleId="WW8Num38z0">
    <w:name w:val="WW8Num38z0"/>
    <w:uiPriority w:val="99"/>
    <w:rsid w:val="0087640C"/>
    <w:rPr>
      <w:rFonts w:ascii="Cambria" w:hAnsi="Cambria"/>
    </w:rPr>
  </w:style>
  <w:style w:type="character" w:customStyle="1" w:styleId="WW8Num38z1">
    <w:name w:val="WW8Num38z1"/>
    <w:uiPriority w:val="99"/>
    <w:rsid w:val="0087640C"/>
    <w:rPr>
      <w:rFonts w:ascii="Courier New" w:hAnsi="Courier New"/>
    </w:rPr>
  </w:style>
  <w:style w:type="character" w:customStyle="1" w:styleId="WW8Num38z2">
    <w:name w:val="WW8Num38z2"/>
    <w:uiPriority w:val="99"/>
    <w:rsid w:val="0087640C"/>
    <w:rPr>
      <w:rFonts w:ascii="Wingdings" w:hAnsi="Wingdings"/>
    </w:rPr>
  </w:style>
  <w:style w:type="character" w:customStyle="1" w:styleId="WW8Num38z3">
    <w:name w:val="WW8Num38z3"/>
    <w:uiPriority w:val="99"/>
    <w:rsid w:val="0087640C"/>
    <w:rPr>
      <w:rFonts w:ascii="Symbol" w:hAnsi="Symbol"/>
    </w:rPr>
  </w:style>
  <w:style w:type="character" w:customStyle="1" w:styleId="WW8Num39z0">
    <w:name w:val="WW8Num39z0"/>
    <w:uiPriority w:val="99"/>
    <w:rsid w:val="0087640C"/>
    <w:rPr>
      <w:color w:val="auto"/>
    </w:rPr>
  </w:style>
  <w:style w:type="character" w:customStyle="1" w:styleId="WW8Num40z0">
    <w:name w:val="WW8Num40z0"/>
    <w:uiPriority w:val="99"/>
    <w:rsid w:val="0087640C"/>
    <w:rPr>
      <w:rFonts w:ascii="Cambria" w:hAnsi="Cambria"/>
      <w:sz w:val="20"/>
    </w:rPr>
  </w:style>
  <w:style w:type="character" w:customStyle="1" w:styleId="WW8Num43z0">
    <w:name w:val="WW8Num43z0"/>
    <w:uiPriority w:val="99"/>
    <w:rsid w:val="0087640C"/>
    <w:rPr>
      <w:rFonts w:ascii="Cambria" w:hAnsi="Cambria"/>
      <w:sz w:val="20"/>
    </w:rPr>
  </w:style>
  <w:style w:type="character" w:customStyle="1" w:styleId="WW8Num44z0">
    <w:name w:val="WW8Num44z0"/>
    <w:uiPriority w:val="99"/>
    <w:rsid w:val="0087640C"/>
  </w:style>
  <w:style w:type="character" w:customStyle="1" w:styleId="WW8Num45z0">
    <w:name w:val="WW8Num45z0"/>
    <w:uiPriority w:val="99"/>
    <w:rsid w:val="0087640C"/>
    <w:rPr>
      <w:sz w:val="20"/>
    </w:rPr>
  </w:style>
  <w:style w:type="character" w:customStyle="1" w:styleId="WW8Num46z1">
    <w:name w:val="WW8Num46z1"/>
    <w:uiPriority w:val="99"/>
    <w:rsid w:val="0087640C"/>
    <w:rPr>
      <w:rFonts w:ascii="Courier New" w:hAnsi="Courier New"/>
    </w:rPr>
  </w:style>
  <w:style w:type="character" w:customStyle="1" w:styleId="WW8Num46z2">
    <w:name w:val="WW8Num46z2"/>
    <w:uiPriority w:val="99"/>
    <w:rsid w:val="0087640C"/>
    <w:rPr>
      <w:rFonts w:ascii="Wingdings" w:hAnsi="Wingdings"/>
    </w:rPr>
  </w:style>
  <w:style w:type="character" w:customStyle="1" w:styleId="WW8Num46z3">
    <w:name w:val="WW8Num46z3"/>
    <w:uiPriority w:val="99"/>
    <w:rsid w:val="0087640C"/>
    <w:rPr>
      <w:rFonts w:ascii="Symbol" w:hAnsi="Symbol"/>
    </w:rPr>
  </w:style>
  <w:style w:type="character" w:customStyle="1" w:styleId="WW8Num50z0">
    <w:name w:val="WW8Num50z0"/>
    <w:uiPriority w:val="99"/>
    <w:rsid w:val="0087640C"/>
    <w:rPr>
      <w:rFonts w:ascii="Cambria" w:hAnsi="Cambria"/>
      <w:sz w:val="20"/>
    </w:rPr>
  </w:style>
  <w:style w:type="character" w:customStyle="1" w:styleId="WW8Num51z1">
    <w:name w:val="WW8Num51z1"/>
    <w:uiPriority w:val="99"/>
    <w:rsid w:val="0087640C"/>
    <w:rPr>
      <w:rFonts w:ascii="Courier New" w:hAnsi="Courier New"/>
    </w:rPr>
  </w:style>
  <w:style w:type="character" w:customStyle="1" w:styleId="WW8Num51z5">
    <w:name w:val="WW8Num51z5"/>
    <w:uiPriority w:val="99"/>
    <w:rsid w:val="0087640C"/>
    <w:rPr>
      <w:rFonts w:ascii="Wingdings" w:hAnsi="Wingdings"/>
    </w:rPr>
  </w:style>
  <w:style w:type="character" w:customStyle="1" w:styleId="WW8Num51z6">
    <w:name w:val="WW8Num51z6"/>
    <w:uiPriority w:val="99"/>
    <w:rsid w:val="0087640C"/>
    <w:rPr>
      <w:rFonts w:ascii="Symbol" w:hAnsi="Symbol"/>
    </w:rPr>
  </w:style>
  <w:style w:type="character" w:customStyle="1" w:styleId="WW8Num52z0">
    <w:name w:val="WW8Num52z0"/>
    <w:uiPriority w:val="99"/>
    <w:rsid w:val="0087640C"/>
    <w:rPr>
      <w:rFonts w:ascii="Cambria" w:hAnsi="Cambria"/>
      <w:sz w:val="20"/>
    </w:rPr>
  </w:style>
  <w:style w:type="character" w:customStyle="1" w:styleId="WW8Num53z0">
    <w:name w:val="WW8Num53z0"/>
    <w:uiPriority w:val="99"/>
    <w:rsid w:val="0087640C"/>
  </w:style>
  <w:style w:type="character" w:customStyle="1" w:styleId="WW8Num54z0">
    <w:name w:val="WW8Num54z0"/>
    <w:uiPriority w:val="99"/>
    <w:rsid w:val="0087640C"/>
    <w:rPr>
      <w:rFonts w:ascii="Cambria" w:hAnsi="Cambria"/>
    </w:rPr>
  </w:style>
  <w:style w:type="character" w:customStyle="1" w:styleId="WW8Num54z1">
    <w:name w:val="WW8Num54z1"/>
    <w:uiPriority w:val="99"/>
    <w:rsid w:val="0087640C"/>
    <w:rPr>
      <w:rFonts w:ascii="Courier New" w:hAnsi="Courier New"/>
    </w:rPr>
  </w:style>
  <w:style w:type="character" w:customStyle="1" w:styleId="WW8Num54z2">
    <w:name w:val="WW8Num54z2"/>
    <w:uiPriority w:val="99"/>
    <w:rsid w:val="0087640C"/>
    <w:rPr>
      <w:rFonts w:ascii="Wingdings" w:hAnsi="Wingdings"/>
    </w:rPr>
  </w:style>
  <w:style w:type="character" w:customStyle="1" w:styleId="WW8Num54z3">
    <w:name w:val="WW8Num54z3"/>
    <w:uiPriority w:val="99"/>
    <w:rsid w:val="0087640C"/>
    <w:rPr>
      <w:rFonts w:ascii="Symbol" w:hAnsi="Symbol"/>
    </w:rPr>
  </w:style>
  <w:style w:type="character" w:customStyle="1" w:styleId="WW8Num55z0">
    <w:name w:val="WW8Num55z0"/>
    <w:uiPriority w:val="99"/>
    <w:rsid w:val="0087640C"/>
    <w:rPr>
      <w:rFonts w:ascii="Cambria" w:hAnsi="Cambria"/>
      <w:sz w:val="20"/>
    </w:rPr>
  </w:style>
  <w:style w:type="character" w:customStyle="1" w:styleId="WW8Num56z0">
    <w:name w:val="WW8Num56z0"/>
    <w:rsid w:val="0087640C"/>
    <w:rPr>
      <w:rFonts w:ascii="Cambria" w:hAnsi="Cambria"/>
      <w:sz w:val="20"/>
    </w:rPr>
  </w:style>
  <w:style w:type="character" w:customStyle="1" w:styleId="WW8Num57z0">
    <w:name w:val="WW8Num57z0"/>
    <w:uiPriority w:val="99"/>
    <w:rsid w:val="0087640C"/>
    <w:rPr>
      <w:rFonts w:ascii="Cambria" w:hAnsi="Cambria"/>
    </w:rPr>
  </w:style>
  <w:style w:type="character" w:customStyle="1" w:styleId="WW8Num59z0">
    <w:name w:val="WW8Num59z0"/>
    <w:uiPriority w:val="99"/>
    <w:rsid w:val="0087640C"/>
    <w:rPr>
      <w:b/>
    </w:rPr>
  </w:style>
  <w:style w:type="character" w:customStyle="1" w:styleId="WW8Num60z0">
    <w:name w:val="WW8Num60z0"/>
    <w:uiPriority w:val="99"/>
    <w:rsid w:val="0087640C"/>
    <w:rPr>
      <w:sz w:val="20"/>
    </w:rPr>
  </w:style>
  <w:style w:type="character" w:customStyle="1" w:styleId="WW8Num60z2">
    <w:name w:val="WW8Num60z2"/>
    <w:uiPriority w:val="99"/>
    <w:rsid w:val="0087640C"/>
    <w:rPr>
      <w:rFonts w:ascii="Wingdings" w:hAnsi="Wingdings"/>
    </w:rPr>
  </w:style>
  <w:style w:type="character" w:customStyle="1" w:styleId="WW8Num60z3">
    <w:name w:val="WW8Num60z3"/>
    <w:uiPriority w:val="99"/>
    <w:rsid w:val="0087640C"/>
    <w:rPr>
      <w:rFonts w:ascii="Symbol" w:hAnsi="Symbol"/>
    </w:rPr>
  </w:style>
  <w:style w:type="character" w:customStyle="1" w:styleId="WW8Num60z4">
    <w:name w:val="WW8Num60z4"/>
    <w:uiPriority w:val="99"/>
    <w:rsid w:val="0087640C"/>
    <w:rPr>
      <w:rFonts w:ascii="Courier New" w:hAnsi="Courier New"/>
    </w:rPr>
  </w:style>
  <w:style w:type="character" w:customStyle="1" w:styleId="WW8Num61z0">
    <w:name w:val="WW8Num61z0"/>
    <w:uiPriority w:val="99"/>
    <w:rsid w:val="0087640C"/>
    <w:rPr>
      <w:rFonts w:ascii="Cambria" w:hAnsi="Cambria"/>
      <w:sz w:val="20"/>
    </w:rPr>
  </w:style>
  <w:style w:type="character" w:customStyle="1" w:styleId="WW8Num63z0">
    <w:name w:val="WW8Num63z0"/>
    <w:uiPriority w:val="99"/>
    <w:rsid w:val="0087640C"/>
    <w:rPr>
      <w:rFonts w:ascii="Verdana" w:hAnsi="Verdana"/>
      <w:b/>
      <w:sz w:val="17"/>
    </w:rPr>
  </w:style>
  <w:style w:type="character" w:customStyle="1" w:styleId="WW8Num63z1">
    <w:name w:val="WW8Num63z1"/>
    <w:uiPriority w:val="99"/>
    <w:rsid w:val="0087640C"/>
    <w:rPr>
      <w:rFonts w:ascii="Symbol" w:hAnsi="Symbol"/>
    </w:rPr>
  </w:style>
  <w:style w:type="character" w:customStyle="1" w:styleId="WW8Num63z2">
    <w:name w:val="WW8Num63z2"/>
    <w:uiPriority w:val="99"/>
    <w:rsid w:val="0087640C"/>
    <w:rPr>
      <w:rFonts w:ascii="Verdana" w:hAnsi="Verdana"/>
      <w:sz w:val="17"/>
    </w:rPr>
  </w:style>
  <w:style w:type="character" w:customStyle="1" w:styleId="WW8Num63z3">
    <w:name w:val="WW8Num63z3"/>
    <w:uiPriority w:val="99"/>
    <w:rsid w:val="0087640C"/>
    <w:rPr>
      <w:rFonts w:ascii="Verdana" w:hAnsi="Verdana"/>
    </w:rPr>
  </w:style>
  <w:style w:type="character" w:customStyle="1" w:styleId="WW8Num66z0">
    <w:name w:val="WW8Num66z0"/>
    <w:uiPriority w:val="99"/>
    <w:rsid w:val="0087640C"/>
    <w:rPr>
      <w:rFonts w:ascii="Cambria" w:hAnsi="Cambria"/>
      <w:sz w:val="20"/>
    </w:rPr>
  </w:style>
  <w:style w:type="character" w:customStyle="1" w:styleId="WW8Num67z0">
    <w:name w:val="WW8Num67z0"/>
    <w:uiPriority w:val="99"/>
    <w:rsid w:val="0087640C"/>
    <w:rPr>
      <w:u w:val="none"/>
      <w:effect w:val="none"/>
    </w:rPr>
  </w:style>
  <w:style w:type="character" w:customStyle="1" w:styleId="WW8Num68z0">
    <w:name w:val="WW8Num68z0"/>
    <w:uiPriority w:val="99"/>
    <w:rsid w:val="0087640C"/>
  </w:style>
  <w:style w:type="character" w:customStyle="1" w:styleId="WW8Num68z1">
    <w:name w:val="WW8Num68z1"/>
    <w:uiPriority w:val="99"/>
    <w:rsid w:val="0087640C"/>
    <w:rPr>
      <w:rFonts w:ascii="Book Antiqua" w:eastAsia="@SimSun-ExtB" w:hAnsi="Book Antiqua"/>
    </w:rPr>
  </w:style>
  <w:style w:type="character" w:customStyle="1" w:styleId="WW8Num69z0">
    <w:name w:val="WW8Num69z0"/>
    <w:uiPriority w:val="99"/>
    <w:rsid w:val="0087640C"/>
    <w:rPr>
      <w:rFonts w:ascii="Cambria" w:hAnsi="Cambria"/>
      <w:sz w:val="20"/>
    </w:rPr>
  </w:style>
  <w:style w:type="character" w:customStyle="1" w:styleId="WW8Num74z0">
    <w:name w:val="WW8Num74z0"/>
    <w:uiPriority w:val="99"/>
    <w:rsid w:val="0087640C"/>
    <w:rPr>
      <w:sz w:val="20"/>
    </w:rPr>
  </w:style>
  <w:style w:type="character" w:customStyle="1" w:styleId="WW8Num75z0">
    <w:name w:val="WW8Num75z0"/>
    <w:uiPriority w:val="99"/>
    <w:rsid w:val="0087640C"/>
    <w:rPr>
      <w:rFonts w:ascii="Cambria" w:hAnsi="Cambria"/>
      <w:sz w:val="20"/>
    </w:rPr>
  </w:style>
  <w:style w:type="character" w:customStyle="1" w:styleId="WW8Num76z0">
    <w:name w:val="WW8Num76z0"/>
    <w:uiPriority w:val="99"/>
    <w:rsid w:val="0087640C"/>
    <w:rPr>
      <w:b/>
      <w:sz w:val="22"/>
    </w:rPr>
  </w:style>
  <w:style w:type="character" w:customStyle="1" w:styleId="WW8Num77z0">
    <w:name w:val="WW8Num77z0"/>
    <w:uiPriority w:val="99"/>
    <w:rsid w:val="0087640C"/>
    <w:rPr>
      <w:rFonts w:ascii="Cambria" w:hAnsi="Cambria"/>
      <w:sz w:val="20"/>
    </w:rPr>
  </w:style>
  <w:style w:type="character" w:customStyle="1" w:styleId="WW8Num78z0">
    <w:name w:val="WW8Num78z0"/>
    <w:uiPriority w:val="99"/>
    <w:rsid w:val="0087640C"/>
    <w:rPr>
      <w:sz w:val="20"/>
    </w:rPr>
  </w:style>
  <w:style w:type="character" w:customStyle="1" w:styleId="WW8Num79z0">
    <w:name w:val="WW8Num79z0"/>
    <w:uiPriority w:val="99"/>
    <w:rsid w:val="0087640C"/>
    <w:rPr>
      <w:rFonts w:ascii="Cambria" w:hAnsi="Cambria"/>
      <w:sz w:val="20"/>
    </w:rPr>
  </w:style>
  <w:style w:type="character" w:customStyle="1" w:styleId="WW8Num82z0">
    <w:name w:val="WW8Num82z0"/>
    <w:uiPriority w:val="99"/>
    <w:rsid w:val="0087640C"/>
    <w:rPr>
      <w:sz w:val="20"/>
    </w:rPr>
  </w:style>
  <w:style w:type="character" w:customStyle="1" w:styleId="WW8Num85z0">
    <w:name w:val="WW8Num85z0"/>
    <w:uiPriority w:val="99"/>
    <w:rsid w:val="0087640C"/>
    <w:rPr>
      <w:rFonts w:ascii="Cambria" w:hAnsi="Cambria"/>
      <w:sz w:val="20"/>
    </w:rPr>
  </w:style>
  <w:style w:type="character" w:customStyle="1" w:styleId="WW8Num86z0">
    <w:name w:val="WW8Num86z0"/>
    <w:uiPriority w:val="99"/>
    <w:rsid w:val="0087640C"/>
    <w:rPr>
      <w:rFonts w:ascii="Cambria" w:hAnsi="Cambria"/>
      <w:sz w:val="20"/>
    </w:rPr>
  </w:style>
  <w:style w:type="character" w:customStyle="1" w:styleId="Domylnaczcionkaakapitu2">
    <w:name w:val="Domyślna czcionka akapitu2"/>
    <w:uiPriority w:val="99"/>
    <w:rsid w:val="0087640C"/>
  </w:style>
  <w:style w:type="character" w:customStyle="1" w:styleId="Znakiprzypiswkocowych">
    <w:name w:val="Znaki przypisów końcowych"/>
    <w:uiPriority w:val="99"/>
    <w:rsid w:val="0087640C"/>
    <w:rPr>
      <w:vertAlign w:val="superscript"/>
    </w:rPr>
  </w:style>
  <w:style w:type="character" w:customStyle="1" w:styleId="Odwoaniedokomentarza2">
    <w:name w:val="Odwołanie do komentarza2"/>
    <w:uiPriority w:val="99"/>
    <w:rsid w:val="0087640C"/>
    <w:rPr>
      <w:sz w:val="16"/>
    </w:rPr>
  </w:style>
  <w:style w:type="character" w:customStyle="1" w:styleId="Znak21">
    <w:name w:val="Znak21"/>
    <w:uiPriority w:val="99"/>
    <w:rsid w:val="0087640C"/>
    <w:rPr>
      <w:rFonts w:ascii="Times New Roman" w:hAnsi="Times New Roman"/>
      <w:sz w:val="16"/>
    </w:rPr>
  </w:style>
  <w:style w:type="character" w:customStyle="1" w:styleId="Styl2Znak">
    <w:name w:val="Styl2 Znak"/>
    <w:uiPriority w:val="99"/>
    <w:rsid w:val="0087640C"/>
    <w:rPr>
      <w:rFonts w:ascii="Verdana" w:hAnsi="Verdana"/>
      <w:b/>
      <w:sz w:val="17"/>
    </w:rPr>
  </w:style>
  <w:style w:type="character" w:customStyle="1" w:styleId="Styl3Znak">
    <w:name w:val="Styl3 Znak"/>
    <w:uiPriority w:val="99"/>
    <w:rsid w:val="0087640C"/>
    <w:rPr>
      <w:rFonts w:ascii="Verdana" w:hAnsi="Verdana"/>
      <w:b/>
      <w:sz w:val="17"/>
    </w:rPr>
  </w:style>
  <w:style w:type="character" w:customStyle="1" w:styleId="Styl4Znak">
    <w:name w:val="Styl4 Znak"/>
    <w:uiPriority w:val="99"/>
    <w:rsid w:val="0087640C"/>
    <w:rPr>
      <w:rFonts w:ascii="Verdana" w:hAnsi="Verdana"/>
      <w:b/>
      <w:sz w:val="17"/>
    </w:rPr>
  </w:style>
  <w:style w:type="character" w:customStyle="1" w:styleId="WW8Num6z0">
    <w:name w:val="WW8Num6z0"/>
    <w:uiPriority w:val="99"/>
    <w:rsid w:val="0087640C"/>
    <w:rPr>
      <w:sz w:val="20"/>
    </w:rPr>
  </w:style>
  <w:style w:type="character" w:customStyle="1" w:styleId="Absatz-Standardschriftart">
    <w:name w:val="Absatz-Standardschriftart"/>
    <w:uiPriority w:val="99"/>
    <w:rsid w:val="0087640C"/>
  </w:style>
  <w:style w:type="character" w:customStyle="1" w:styleId="WW-Absatz-Standardschriftart">
    <w:name w:val="WW-Absatz-Standardschriftart"/>
    <w:uiPriority w:val="99"/>
    <w:rsid w:val="0087640C"/>
  </w:style>
  <w:style w:type="character" w:customStyle="1" w:styleId="WW-Absatz-Standardschriftart1">
    <w:name w:val="WW-Absatz-Standardschriftart1"/>
    <w:uiPriority w:val="99"/>
    <w:rsid w:val="0087640C"/>
  </w:style>
  <w:style w:type="character" w:customStyle="1" w:styleId="WW-Absatz-Standardschriftart11">
    <w:name w:val="WW-Absatz-Standardschriftart11"/>
    <w:uiPriority w:val="99"/>
    <w:rsid w:val="0087640C"/>
  </w:style>
  <w:style w:type="character" w:customStyle="1" w:styleId="WW-Absatz-Standardschriftart111">
    <w:name w:val="WW-Absatz-Standardschriftart111"/>
    <w:uiPriority w:val="99"/>
    <w:rsid w:val="0087640C"/>
  </w:style>
  <w:style w:type="character" w:customStyle="1" w:styleId="WW-Absatz-Standardschriftart1111">
    <w:name w:val="WW-Absatz-Standardschriftart1111"/>
    <w:uiPriority w:val="99"/>
    <w:rsid w:val="0087640C"/>
  </w:style>
  <w:style w:type="character" w:customStyle="1" w:styleId="WW-Absatz-Standardschriftart11111">
    <w:name w:val="WW-Absatz-Standardschriftart11111"/>
    <w:uiPriority w:val="99"/>
    <w:rsid w:val="0087640C"/>
  </w:style>
  <w:style w:type="character" w:customStyle="1" w:styleId="WW8Num5z1">
    <w:name w:val="WW8Num5z1"/>
    <w:uiPriority w:val="99"/>
    <w:rsid w:val="0087640C"/>
  </w:style>
  <w:style w:type="character" w:customStyle="1" w:styleId="WW8Num9z0">
    <w:name w:val="WW8Num9z0"/>
    <w:uiPriority w:val="99"/>
    <w:rsid w:val="0087640C"/>
    <w:rPr>
      <w:sz w:val="20"/>
    </w:rPr>
  </w:style>
  <w:style w:type="character" w:customStyle="1" w:styleId="WW8Num11z0">
    <w:name w:val="WW8Num11z0"/>
    <w:uiPriority w:val="99"/>
    <w:rsid w:val="0087640C"/>
  </w:style>
  <w:style w:type="character" w:customStyle="1" w:styleId="WW8Num12z0">
    <w:name w:val="WW8Num12z0"/>
    <w:uiPriority w:val="99"/>
    <w:rsid w:val="0087640C"/>
    <w:rPr>
      <w:color w:val="auto"/>
    </w:rPr>
  </w:style>
  <w:style w:type="character" w:customStyle="1" w:styleId="WW8Num18z0">
    <w:name w:val="WW8Num18z0"/>
    <w:uiPriority w:val="99"/>
    <w:rsid w:val="0087640C"/>
  </w:style>
  <w:style w:type="character" w:customStyle="1" w:styleId="WW8Num31z0">
    <w:name w:val="WW8Num31z0"/>
    <w:uiPriority w:val="99"/>
    <w:rsid w:val="0087640C"/>
    <w:rPr>
      <w:sz w:val="20"/>
    </w:rPr>
  </w:style>
  <w:style w:type="character" w:customStyle="1" w:styleId="WW8Num33z0">
    <w:name w:val="WW8Num33z0"/>
    <w:uiPriority w:val="99"/>
    <w:rsid w:val="0087640C"/>
    <w:rPr>
      <w:rFonts w:ascii="Symbol" w:hAnsi="Symbol"/>
    </w:rPr>
  </w:style>
  <w:style w:type="character" w:customStyle="1" w:styleId="WW8Num33z2">
    <w:name w:val="WW8Num33z2"/>
    <w:uiPriority w:val="99"/>
    <w:rsid w:val="0087640C"/>
    <w:rPr>
      <w:rFonts w:ascii="Wingdings" w:hAnsi="Wingdings"/>
    </w:rPr>
  </w:style>
  <w:style w:type="character" w:customStyle="1" w:styleId="WW8Num33z4">
    <w:name w:val="WW8Num33z4"/>
    <w:uiPriority w:val="99"/>
    <w:rsid w:val="0087640C"/>
    <w:rPr>
      <w:rFonts w:ascii="Courier New" w:hAnsi="Courier New"/>
    </w:rPr>
  </w:style>
  <w:style w:type="character" w:customStyle="1" w:styleId="WW8Num41z0">
    <w:name w:val="WW8Num41z0"/>
    <w:uiPriority w:val="99"/>
    <w:rsid w:val="0087640C"/>
    <w:rPr>
      <w:b/>
    </w:rPr>
  </w:style>
  <w:style w:type="character" w:customStyle="1" w:styleId="WW8Num41z1">
    <w:name w:val="WW8Num41z1"/>
    <w:uiPriority w:val="99"/>
    <w:rsid w:val="0087640C"/>
    <w:rPr>
      <w:rFonts w:ascii="Symbol" w:hAnsi="Symbol"/>
    </w:rPr>
  </w:style>
  <w:style w:type="character" w:customStyle="1" w:styleId="WW8Num42z0">
    <w:name w:val="WW8Num42z0"/>
    <w:uiPriority w:val="99"/>
    <w:rsid w:val="0087640C"/>
    <w:rPr>
      <w:sz w:val="20"/>
    </w:rPr>
  </w:style>
  <w:style w:type="character" w:customStyle="1" w:styleId="WW8Num47z0">
    <w:name w:val="WW8Num47z0"/>
    <w:uiPriority w:val="99"/>
    <w:rsid w:val="0087640C"/>
    <w:rPr>
      <w:color w:val="auto"/>
      <w:sz w:val="20"/>
    </w:rPr>
  </w:style>
  <w:style w:type="character" w:customStyle="1" w:styleId="WW8Num49z0">
    <w:name w:val="WW8Num49z0"/>
    <w:uiPriority w:val="99"/>
    <w:rsid w:val="0087640C"/>
    <w:rPr>
      <w:color w:val="auto"/>
    </w:rPr>
  </w:style>
  <w:style w:type="character" w:customStyle="1" w:styleId="WW8Num66z1">
    <w:name w:val="WW8Num66z1"/>
    <w:uiPriority w:val="99"/>
    <w:rsid w:val="0087640C"/>
    <w:rPr>
      <w:rFonts w:ascii="Courier New" w:hAnsi="Courier New"/>
    </w:rPr>
  </w:style>
  <w:style w:type="character" w:customStyle="1" w:styleId="WW8Num66z5">
    <w:name w:val="WW8Num66z5"/>
    <w:uiPriority w:val="99"/>
    <w:rsid w:val="0087640C"/>
    <w:rPr>
      <w:rFonts w:ascii="Wingdings" w:hAnsi="Wingdings"/>
    </w:rPr>
  </w:style>
  <w:style w:type="character" w:customStyle="1" w:styleId="WW8Num66z6">
    <w:name w:val="WW8Num66z6"/>
    <w:uiPriority w:val="99"/>
    <w:rsid w:val="0087640C"/>
    <w:rPr>
      <w:rFonts w:ascii="Symbol" w:hAnsi="Symbol"/>
    </w:rPr>
  </w:style>
  <w:style w:type="character" w:customStyle="1" w:styleId="WW8Num67z1">
    <w:name w:val="WW8Num67z1"/>
    <w:uiPriority w:val="99"/>
    <w:rsid w:val="0087640C"/>
    <w:rPr>
      <w:rFonts w:ascii="Times New Roman" w:hAnsi="Times New Roman"/>
    </w:rPr>
  </w:style>
  <w:style w:type="character" w:customStyle="1" w:styleId="WW8Num77z1">
    <w:name w:val="WW8Num77z1"/>
    <w:uiPriority w:val="99"/>
    <w:rsid w:val="0087640C"/>
  </w:style>
  <w:style w:type="character" w:customStyle="1" w:styleId="WW8Num77z2">
    <w:name w:val="WW8Num77z2"/>
    <w:uiPriority w:val="99"/>
    <w:rsid w:val="0087640C"/>
    <w:rPr>
      <w:sz w:val="22"/>
    </w:rPr>
  </w:style>
  <w:style w:type="character" w:customStyle="1" w:styleId="WW8Num78z1">
    <w:name w:val="WW8Num78z1"/>
    <w:uiPriority w:val="99"/>
    <w:rsid w:val="0087640C"/>
  </w:style>
  <w:style w:type="character" w:customStyle="1" w:styleId="WW8Num79z1">
    <w:name w:val="WW8Num79z1"/>
    <w:uiPriority w:val="99"/>
    <w:rsid w:val="0087640C"/>
  </w:style>
  <w:style w:type="character" w:customStyle="1" w:styleId="WW8Num84z0">
    <w:name w:val="WW8Num84z0"/>
    <w:uiPriority w:val="99"/>
    <w:rsid w:val="0087640C"/>
    <w:rPr>
      <w:sz w:val="20"/>
    </w:rPr>
  </w:style>
  <w:style w:type="character" w:customStyle="1" w:styleId="WW8Num89z0">
    <w:name w:val="WW8Num89z0"/>
    <w:uiPriority w:val="99"/>
    <w:rsid w:val="0087640C"/>
    <w:rPr>
      <w:color w:val="auto"/>
    </w:rPr>
  </w:style>
  <w:style w:type="character" w:customStyle="1" w:styleId="WW8Num95z0">
    <w:name w:val="WW8Num95z0"/>
    <w:uiPriority w:val="99"/>
    <w:rsid w:val="0087640C"/>
    <w:rPr>
      <w:sz w:val="20"/>
    </w:rPr>
  </w:style>
  <w:style w:type="character" w:customStyle="1" w:styleId="WW8Num97z0">
    <w:name w:val="WW8Num97z0"/>
    <w:uiPriority w:val="99"/>
    <w:rsid w:val="0087640C"/>
    <w:rPr>
      <w:sz w:val="20"/>
    </w:rPr>
  </w:style>
  <w:style w:type="character" w:customStyle="1" w:styleId="WW8Num102z1">
    <w:name w:val="WW8Num102z1"/>
    <w:uiPriority w:val="99"/>
    <w:rsid w:val="0087640C"/>
    <w:rPr>
      <w:rFonts w:ascii="Courier New" w:hAnsi="Courier New"/>
    </w:rPr>
  </w:style>
  <w:style w:type="character" w:customStyle="1" w:styleId="WW8Num102z2">
    <w:name w:val="WW8Num102z2"/>
    <w:uiPriority w:val="99"/>
    <w:rsid w:val="0087640C"/>
    <w:rPr>
      <w:rFonts w:ascii="Wingdings" w:hAnsi="Wingdings"/>
    </w:rPr>
  </w:style>
  <w:style w:type="character" w:customStyle="1" w:styleId="WW8Num102z3">
    <w:name w:val="WW8Num102z3"/>
    <w:uiPriority w:val="99"/>
    <w:rsid w:val="0087640C"/>
    <w:rPr>
      <w:rFonts w:ascii="Symbol" w:hAnsi="Symbol"/>
    </w:rPr>
  </w:style>
  <w:style w:type="character" w:customStyle="1" w:styleId="WW8Num103z0">
    <w:name w:val="WW8Num103z0"/>
    <w:uiPriority w:val="99"/>
    <w:rsid w:val="0087640C"/>
  </w:style>
  <w:style w:type="character" w:customStyle="1" w:styleId="WW8Num104z0">
    <w:name w:val="WW8Num104z0"/>
    <w:uiPriority w:val="99"/>
    <w:rsid w:val="0087640C"/>
    <w:rPr>
      <w:sz w:val="20"/>
    </w:rPr>
  </w:style>
  <w:style w:type="character" w:customStyle="1" w:styleId="WW8Num105z3">
    <w:name w:val="WW8Num105z3"/>
    <w:uiPriority w:val="99"/>
    <w:rsid w:val="0087640C"/>
    <w:rPr>
      <w:rFonts w:ascii="Cambria" w:hAnsi="Cambria"/>
      <w:sz w:val="20"/>
    </w:rPr>
  </w:style>
  <w:style w:type="character" w:customStyle="1" w:styleId="Domylnaczcionkaakapitu1">
    <w:name w:val="Domyślna czcionka akapitu1"/>
    <w:uiPriority w:val="99"/>
    <w:rsid w:val="0087640C"/>
  </w:style>
  <w:style w:type="character" w:customStyle="1" w:styleId="WW-Znakiprzypiswkocowych">
    <w:name w:val="WW-Znaki przypisów końcowych"/>
    <w:uiPriority w:val="99"/>
    <w:rsid w:val="0087640C"/>
    <w:rPr>
      <w:vertAlign w:val="superscript"/>
    </w:rPr>
  </w:style>
  <w:style w:type="character" w:customStyle="1" w:styleId="WW-Znakiprzypiswdolnych">
    <w:name w:val="WW-Znaki przypisów dolnych"/>
    <w:uiPriority w:val="99"/>
    <w:rsid w:val="0087640C"/>
    <w:rPr>
      <w:vertAlign w:val="superscript"/>
    </w:rPr>
  </w:style>
  <w:style w:type="character" w:customStyle="1" w:styleId="Odwoaniedokomentarza1">
    <w:name w:val="Odwołanie do komentarza1"/>
    <w:uiPriority w:val="99"/>
    <w:rsid w:val="0087640C"/>
    <w:rPr>
      <w:sz w:val="16"/>
    </w:rPr>
  </w:style>
  <w:style w:type="character" w:customStyle="1" w:styleId="Znakinumeracji">
    <w:name w:val="Znaki numeracji"/>
    <w:uiPriority w:val="99"/>
    <w:rsid w:val="0087640C"/>
  </w:style>
  <w:style w:type="character" w:customStyle="1" w:styleId="TekstpodstawowyZnak1">
    <w:name w:val="Tekst podstawowy Znak1"/>
    <w:uiPriority w:val="99"/>
    <w:rsid w:val="0087640C"/>
  </w:style>
  <w:style w:type="character" w:customStyle="1" w:styleId="TekstpodstawowywcityZnak1">
    <w:name w:val="Tekst podstawowy wcięty Znak1"/>
    <w:uiPriority w:val="99"/>
    <w:rsid w:val="0087640C"/>
  </w:style>
  <w:style w:type="character" w:customStyle="1" w:styleId="NagwekZnak1">
    <w:name w:val="Nagłówek Znak1"/>
    <w:uiPriority w:val="99"/>
    <w:rsid w:val="0087640C"/>
  </w:style>
  <w:style w:type="character" w:customStyle="1" w:styleId="StopkaZnak1">
    <w:name w:val="Stopka Znak1"/>
    <w:uiPriority w:val="99"/>
    <w:rsid w:val="0087640C"/>
  </w:style>
  <w:style w:type="character" w:customStyle="1" w:styleId="TekstdymkaZnak1">
    <w:name w:val="Tekst dymka Znak1"/>
    <w:uiPriority w:val="99"/>
    <w:rsid w:val="0087640C"/>
    <w:rPr>
      <w:rFonts w:ascii="Tahoma" w:hAnsi="Tahoma"/>
      <w:sz w:val="16"/>
    </w:rPr>
  </w:style>
  <w:style w:type="character" w:customStyle="1" w:styleId="TekstprzypisukocowegoZnak1">
    <w:name w:val="Tekst przypisu końcowego Znak1"/>
    <w:uiPriority w:val="99"/>
    <w:rsid w:val="0087640C"/>
  </w:style>
  <w:style w:type="character" w:customStyle="1" w:styleId="TekstkomentarzaZnak1">
    <w:name w:val="Tekst komentarza Znak1"/>
    <w:uiPriority w:val="99"/>
    <w:rsid w:val="0087640C"/>
  </w:style>
  <w:style w:type="character" w:customStyle="1" w:styleId="TematkomentarzaZnak1">
    <w:name w:val="Temat komentarza Znak1"/>
    <w:uiPriority w:val="99"/>
    <w:rsid w:val="0087640C"/>
    <w:rPr>
      <w:b/>
    </w:rPr>
  </w:style>
  <w:style w:type="character" w:customStyle="1" w:styleId="TekstprzypisudolnegoZnak1">
    <w:name w:val="Tekst przypisu dolnego Znak1"/>
    <w:uiPriority w:val="99"/>
    <w:rsid w:val="0087640C"/>
  </w:style>
  <w:style w:type="character" w:customStyle="1" w:styleId="TekstpodstawowyZnak2">
    <w:name w:val="Tekst podstawowy Znak2"/>
    <w:uiPriority w:val="99"/>
    <w:locked/>
    <w:rsid w:val="0087640C"/>
    <w:rPr>
      <w:lang w:eastAsia="zh-CN"/>
    </w:rPr>
  </w:style>
  <w:style w:type="character" w:customStyle="1" w:styleId="TekstpodstawowywcityZnak2">
    <w:name w:val="Tekst podstawowy wcięty Znak2"/>
    <w:uiPriority w:val="99"/>
    <w:locked/>
    <w:rsid w:val="0087640C"/>
    <w:rPr>
      <w:lang w:eastAsia="zh-CN"/>
    </w:rPr>
  </w:style>
  <w:style w:type="character" w:customStyle="1" w:styleId="NagwekZnak2">
    <w:name w:val="Nagłówek Znak2"/>
    <w:uiPriority w:val="99"/>
    <w:locked/>
    <w:rsid w:val="0087640C"/>
    <w:rPr>
      <w:lang w:eastAsia="zh-CN"/>
    </w:rPr>
  </w:style>
  <w:style w:type="character" w:customStyle="1" w:styleId="StopkaZnak2">
    <w:name w:val="Stopka Znak2"/>
    <w:uiPriority w:val="99"/>
    <w:locked/>
    <w:rsid w:val="0087640C"/>
    <w:rPr>
      <w:lang w:eastAsia="zh-CN"/>
    </w:rPr>
  </w:style>
  <w:style w:type="character" w:customStyle="1" w:styleId="TekstdymkaZnak2">
    <w:name w:val="Tekst dymka Znak2"/>
    <w:uiPriority w:val="99"/>
    <w:locked/>
    <w:rsid w:val="0087640C"/>
    <w:rPr>
      <w:rFonts w:ascii="Tahoma" w:hAnsi="Tahoma"/>
      <w:sz w:val="16"/>
      <w:lang w:eastAsia="zh-CN"/>
    </w:rPr>
  </w:style>
  <w:style w:type="character" w:customStyle="1" w:styleId="TekstprzypisukocowegoZnak2">
    <w:name w:val="Tekst przypisu końcowego Znak2"/>
    <w:uiPriority w:val="99"/>
    <w:locked/>
    <w:rsid w:val="0087640C"/>
    <w:rPr>
      <w:lang w:eastAsia="zh-CN"/>
    </w:rPr>
  </w:style>
  <w:style w:type="character" w:customStyle="1" w:styleId="TekstkomentarzaZnak2">
    <w:name w:val="Tekst komentarza Znak2"/>
    <w:uiPriority w:val="99"/>
    <w:semiHidden/>
    <w:locked/>
    <w:rsid w:val="0087640C"/>
    <w:rPr>
      <w:lang w:eastAsia="zh-CN"/>
    </w:rPr>
  </w:style>
  <w:style w:type="character" w:customStyle="1" w:styleId="TematkomentarzaZnak2">
    <w:name w:val="Temat komentarza Znak2"/>
    <w:uiPriority w:val="99"/>
    <w:rsid w:val="0087640C"/>
    <w:rPr>
      <w:b/>
      <w:lang w:eastAsia="zh-CN"/>
    </w:rPr>
  </w:style>
  <w:style w:type="character" w:customStyle="1" w:styleId="TekstprzypisudolnegoZnak2">
    <w:name w:val="Tekst przypisu dolnego Znak2"/>
    <w:uiPriority w:val="99"/>
    <w:locked/>
    <w:rsid w:val="0087640C"/>
    <w:rPr>
      <w:lang w:eastAsia="zh-CN"/>
    </w:rPr>
  </w:style>
  <w:style w:type="paragraph" w:customStyle="1" w:styleId="BodyText21">
    <w:name w:val="Body Text 21"/>
    <w:basedOn w:val="Normalny"/>
    <w:uiPriority w:val="99"/>
    <w:rsid w:val="0087640C"/>
    <w:pPr>
      <w:widowControl w:val="0"/>
      <w:spacing w:line="360" w:lineRule="auto"/>
      <w:ind w:left="527" w:hanging="357"/>
    </w:pPr>
    <w:rPr>
      <w:rFonts w:ascii="Times New Roman" w:hAnsi="Times New Roman" w:cs="Times New Roman"/>
      <w:b/>
      <w:bCs/>
      <w:sz w:val="24"/>
      <w:szCs w:val="24"/>
      <w:lang w:eastAsia="pl-PL"/>
    </w:rPr>
  </w:style>
  <w:style w:type="paragraph" w:customStyle="1" w:styleId="Style12">
    <w:name w:val="Style12"/>
    <w:basedOn w:val="Normalny"/>
    <w:uiPriority w:val="99"/>
    <w:rsid w:val="0087640C"/>
    <w:pPr>
      <w:widowControl w:val="0"/>
      <w:suppressAutoHyphens w:val="0"/>
      <w:autoSpaceDE w:val="0"/>
      <w:autoSpaceDN w:val="0"/>
      <w:adjustRightInd w:val="0"/>
      <w:spacing w:line="265" w:lineRule="exact"/>
      <w:ind w:left="527" w:hanging="357"/>
    </w:pPr>
    <w:rPr>
      <w:rFonts w:ascii="Arial" w:hAnsi="Arial" w:cs="Arial"/>
      <w:sz w:val="24"/>
      <w:szCs w:val="24"/>
      <w:lang w:eastAsia="pl-PL"/>
    </w:rPr>
  </w:style>
  <w:style w:type="paragraph" w:customStyle="1" w:styleId="Style3">
    <w:name w:val="Style3"/>
    <w:basedOn w:val="Normalny"/>
    <w:uiPriority w:val="99"/>
    <w:rsid w:val="0087640C"/>
    <w:pPr>
      <w:widowControl w:val="0"/>
      <w:autoSpaceDE w:val="0"/>
      <w:ind w:left="527" w:hanging="357"/>
      <w:jc w:val="center"/>
    </w:pPr>
    <w:rPr>
      <w:rFonts w:ascii="Times New Roman" w:eastAsia="Batang" w:hAnsi="Times New Roman" w:cs="Times New Roman"/>
      <w:kern w:val="1"/>
      <w:sz w:val="24"/>
      <w:szCs w:val="24"/>
    </w:rPr>
  </w:style>
  <w:style w:type="character" w:customStyle="1" w:styleId="FontStyle26">
    <w:name w:val="Font Style26"/>
    <w:uiPriority w:val="99"/>
    <w:rsid w:val="0087640C"/>
    <w:rPr>
      <w:rFonts w:ascii="Times New Roman" w:hAnsi="Times New Roman"/>
      <w:b/>
      <w:color w:val="000000"/>
      <w:sz w:val="16"/>
    </w:rPr>
  </w:style>
  <w:style w:type="character" w:customStyle="1" w:styleId="FontStyle30">
    <w:name w:val="Font Style30"/>
    <w:uiPriority w:val="99"/>
    <w:rsid w:val="0087640C"/>
    <w:rPr>
      <w:rFonts w:ascii="Calibri" w:hAnsi="Calibri"/>
      <w:color w:val="000000"/>
      <w:sz w:val="20"/>
    </w:rPr>
  </w:style>
  <w:style w:type="paragraph" w:customStyle="1" w:styleId="Style5">
    <w:name w:val="Style5"/>
    <w:basedOn w:val="Normalny"/>
    <w:uiPriority w:val="99"/>
    <w:rsid w:val="0087640C"/>
    <w:pPr>
      <w:widowControl w:val="0"/>
      <w:suppressAutoHyphens w:val="0"/>
      <w:autoSpaceDE w:val="0"/>
      <w:autoSpaceDN w:val="0"/>
      <w:adjustRightInd w:val="0"/>
      <w:spacing w:line="221" w:lineRule="exact"/>
      <w:ind w:left="0" w:firstLine="0"/>
      <w:jc w:val="left"/>
    </w:pPr>
    <w:rPr>
      <w:rFonts w:ascii="Calibri" w:hAnsi="Calibri" w:cs="Calibri"/>
      <w:sz w:val="24"/>
      <w:szCs w:val="24"/>
      <w:lang w:eastAsia="pl-PL"/>
    </w:rPr>
  </w:style>
  <w:style w:type="character" w:customStyle="1" w:styleId="FontStyle28">
    <w:name w:val="Font Style28"/>
    <w:uiPriority w:val="99"/>
    <w:rsid w:val="0087640C"/>
    <w:rPr>
      <w:rFonts w:ascii="Times New Roman" w:hAnsi="Times New Roman"/>
      <w:color w:val="000000"/>
      <w:sz w:val="20"/>
    </w:rPr>
  </w:style>
  <w:style w:type="character" w:customStyle="1" w:styleId="FontStyle29">
    <w:name w:val="Font Style29"/>
    <w:uiPriority w:val="99"/>
    <w:rsid w:val="0087640C"/>
    <w:rPr>
      <w:rFonts w:ascii="Calibri" w:hAnsi="Calibri"/>
      <w:i/>
      <w:color w:val="000000"/>
      <w:sz w:val="20"/>
    </w:rPr>
  </w:style>
  <w:style w:type="paragraph" w:customStyle="1" w:styleId="Listanumerowana2">
    <w:name w:val="Lista numerowana2"/>
    <w:basedOn w:val="Normalny"/>
    <w:uiPriority w:val="99"/>
    <w:rsid w:val="0087640C"/>
    <w:pPr>
      <w:widowControl w:val="0"/>
      <w:tabs>
        <w:tab w:val="num" w:pos="720"/>
      </w:tabs>
      <w:ind w:left="527" w:hanging="357"/>
    </w:pPr>
    <w:rPr>
      <w:rFonts w:ascii="Times New Roman" w:eastAsia="Arial Unicode MS" w:hAnsi="Times New Roman" w:cs="Times New Roman"/>
      <w:kern w:val="1"/>
      <w:sz w:val="24"/>
      <w:szCs w:val="24"/>
      <w:lang w:eastAsia="pl-PL"/>
    </w:rPr>
  </w:style>
  <w:style w:type="character" w:customStyle="1" w:styleId="WW8Num1z0">
    <w:name w:val="WW8Num1z0"/>
    <w:uiPriority w:val="99"/>
    <w:rsid w:val="0087640C"/>
  </w:style>
  <w:style w:type="character" w:customStyle="1" w:styleId="WW8Num1z1">
    <w:name w:val="WW8Num1z1"/>
    <w:uiPriority w:val="99"/>
    <w:rsid w:val="0087640C"/>
  </w:style>
  <w:style w:type="character" w:customStyle="1" w:styleId="WW8Num1z3">
    <w:name w:val="WW8Num1z3"/>
    <w:uiPriority w:val="99"/>
    <w:rsid w:val="0087640C"/>
  </w:style>
  <w:style w:type="character" w:customStyle="1" w:styleId="WW8Num1z4">
    <w:name w:val="WW8Num1z4"/>
    <w:uiPriority w:val="99"/>
    <w:rsid w:val="0087640C"/>
  </w:style>
  <w:style w:type="character" w:customStyle="1" w:styleId="WW8Num1z5">
    <w:name w:val="WW8Num1z5"/>
    <w:uiPriority w:val="99"/>
    <w:rsid w:val="0087640C"/>
  </w:style>
  <w:style w:type="character" w:customStyle="1" w:styleId="WW8Num1z6">
    <w:name w:val="WW8Num1z6"/>
    <w:uiPriority w:val="99"/>
    <w:rsid w:val="0087640C"/>
  </w:style>
  <w:style w:type="character" w:customStyle="1" w:styleId="WW8Num1z7">
    <w:name w:val="WW8Num1z7"/>
    <w:uiPriority w:val="99"/>
    <w:rsid w:val="0087640C"/>
  </w:style>
  <w:style w:type="character" w:customStyle="1" w:styleId="WW8Num1z8">
    <w:name w:val="WW8Num1z8"/>
    <w:uiPriority w:val="99"/>
    <w:rsid w:val="0087640C"/>
  </w:style>
  <w:style w:type="character" w:customStyle="1" w:styleId="WW8Num2z2">
    <w:name w:val="WW8Num2z2"/>
    <w:uiPriority w:val="99"/>
    <w:rsid w:val="0087640C"/>
    <w:rPr>
      <w:rFonts w:ascii="Wingdings" w:hAnsi="Wingdings"/>
    </w:rPr>
  </w:style>
  <w:style w:type="character" w:customStyle="1" w:styleId="WW8Num2z3">
    <w:name w:val="WW8Num2z3"/>
    <w:uiPriority w:val="99"/>
    <w:rsid w:val="0087640C"/>
    <w:rPr>
      <w:rFonts w:ascii="Symbol" w:hAnsi="Symbol"/>
    </w:rPr>
  </w:style>
  <w:style w:type="character" w:customStyle="1" w:styleId="WW8Num3z2">
    <w:name w:val="WW8Num3z2"/>
    <w:uiPriority w:val="99"/>
    <w:rsid w:val="0087640C"/>
    <w:rPr>
      <w:rFonts w:ascii="Wingdings" w:hAnsi="Wingdings"/>
    </w:rPr>
  </w:style>
  <w:style w:type="character" w:customStyle="1" w:styleId="WW8Num3z3">
    <w:name w:val="WW8Num3z3"/>
    <w:uiPriority w:val="99"/>
    <w:rsid w:val="0087640C"/>
    <w:rPr>
      <w:rFonts w:ascii="Symbol" w:hAnsi="Symbol"/>
    </w:rPr>
  </w:style>
  <w:style w:type="character" w:customStyle="1" w:styleId="WW8Num4z1">
    <w:name w:val="WW8Num4z1"/>
    <w:uiPriority w:val="99"/>
    <w:rsid w:val="0087640C"/>
    <w:rPr>
      <w:rFonts w:ascii="Courier New" w:hAnsi="Courier New"/>
    </w:rPr>
  </w:style>
  <w:style w:type="character" w:customStyle="1" w:styleId="WW8Num4z2">
    <w:name w:val="WW8Num4z2"/>
    <w:uiPriority w:val="99"/>
    <w:rsid w:val="0087640C"/>
    <w:rPr>
      <w:rFonts w:ascii="Wingdings" w:hAnsi="Wingdings"/>
    </w:rPr>
  </w:style>
  <w:style w:type="character" w:customStyle="1" w:styleId="WW8Num5z2">
    <w:name w:val="WW8Num5z2"/>
    <w:uiPriority w:val="99"/>
    <w:rsid w:val="0087640C"/>
    <w:rPr>
      <w:rFonts w:ascii="Wingdings" w:hAnsi="Wingdings"/>
    </w:rPr>
  </w:style>
  <w:style w:type="character" w:customStyle="1" w:styleId="WW8Num6z1">
    <w:name w:val="WW8Num6z1"/>
    <w:uiPriority w:val="99"/>
    <w:rsid w:val="0087640C"/>
  </w:style>
  <w:style w:type="character" w:customStyle="1" w:styleId="WW8Num6z2">
    <w:name w:val="WW8Num6z2"/>
    <w:uiPriority w:val="99"/>
    <w:rsid w:val="0087640C"/>
  </w:style>
  <w:style w:type="character" w:customStyle="1" w:styleId="WW8Num6z3">
    <w:name w:val="WW8Num6z3"/>
    <w:uiPriority w:val="99"/>
    <w:rsid w:val="0087640C"/>
  </w:style>
  <w:style w:type="character" w:customStyle="1" w:styleId="WW8Num6z4">
    <w:name w:val="WW8Num6z4"/>
    <w:uiPriority w:val="99"/>
    <w:rsid w:val="0087640C"/>
  </w:style>
  <w:style w:type="character" w:customStyle="1" w:styleId="WW8Num6z5">
    <w:name w:val="WW8Num6z5"/>
    <w:uiPriority w:val="99"/>
    <w:rsid w:val="0087640C"/>
  </w:style>
  <w:style w:type="character" w:customStyle="1" w:styleId="WW8Num6z6">
    <w:name w:val="WW8Num6z6"/>
    <w:uiPriority w:val="99"/>
    <w:rsid w:val="0087640C"/>
  </w:style>
  <w:style w:type="character" w:customStyle="1" w:styleId="WW8Num6z7">
    <w:name w:val="WW8Num6z7"/>
    <w:uiPriority w:val="99"/>
    <w:rsid w:val="0087640C"/>
  </w:style>
  <w:style w:type="character" w:customStyle="1" w:styleId="WW8Num6z8">
    <w:name w:val="WW8Num6z8"/>
    <w:uiPriority w:val="99"/>
    <w:rsid w:val="0087640C"/>
  </w:style>
  <w:style w:type="character" w:customStyle="1" w:styleId="WW8Num7z0">
    <w:name w:val="WW8Num7z0"/>
    <w:uiPriority w:val="99"/>
    <w:rsid w:val="0087640C"/>
  </w:style>
  <w:style w:type="character" w:customStyle="1" w:styleId="WW8Num7z1">
    <w:name w:val="WW8Num7z1"/>
    <w:uiPriority w:val="99"/>
    <w:rsid w:val="0087640C"/>
  </w:style>
  <w:style w:type="character" w:customStyle="1" w:styleId="WW8Num7z2">
    <w:name w:val="WW8Num7z2"/>
    <w:uiPriority w:val="99"/>
    <w:rsid w:val="0087640C"/>
  </w:style>
  <w:style w:type="character" w:customStyle="1" w:styleId="WW8Num7z3">
    <w:name w:val="WW8Num7z3"/>
    <w:uiPriority w:val="99"/>
    <w:rsid w:val="0087640C"/>
  </w:style>
  <w:style w:type="character" w:customStyle="1" w:styleId="WW8Num7z4">
    <w:name w:val="WW8Num7z4"/>
    <w:uiPriority w:val="99"/>
    <w:rsid w:val="0087640C"/>
  </w:style>
  <w:style w:type="character" w:customStyle="1" w:styleId="WW8Num7z5">
    <w:name w:val="WW8Num7z5"/>
    <w:uiPriority w:val="99"/>
    <w:rsid w:val="0087640C"/>
  </w:style>
  <w:style w:type="character" w:customStyle="1" w:styleId="WW8Num7z6">
    <w:name w:val="WW8Num7z6"/>
    <w:uiPriority w:val="99"/>
    <w:rsid w:val="0087640C"/>
  </w:style>
  <w:style w:type="character" w:customStyle="1" w:styleId="WW8Num7z7">
    <w:name w:val="WW8Num7z7"/>
    <w:uiPriority w:val="99"/>
    <w:rsid w:val="0087640C"/>
  </w:style>
  <w:style w:type="character" w:customStyle="1" w:styleId="WW8Num7z8">
    <w:name w:val="WW8Num7z8"/>
    <w:uiPriority w:val="99"/>
    <w:rsid w:val="0087640C"/>
  </w:style>
  <w:style w:type="character" w:customStyle="1" w:styleId="WW8Num8z1">
    <w:name w:val="WW8Num8z1"/>
    <w:uiPriority w:val="99"/>
    <w:rsid w:val="0087640C"/>
    <w:rPr>
      <w:rFonts w:ascii="Courier New" w:hAnsi="Courier New"/>
    </w:rPr>
  </w:style>
  <w:style w:type="character" w:customStyle="1" w:styleId="WW8Num8z2">
    <w:name w:val="WW8Num8z2"/>
    <w:uiPriority w:val="99"/>
    <w:rsid w:val="0087640C"/>
    <w:rPr>
      <w:rFonts w:ascii="Wingdings" w:hAnsi="Wingdings"/>
    </w:rPr>
  </w:style>
  <w:style w:type="character" w:customStyle="1" w:styleId="WW8Num9z1">
    <w:name w:val="WW8Num9z1"/>
    <w:uiPriority w:val="99"/>
    <w:rsid w:val="0087640C"/>
    <w:rPr>
      <w:rFonts w:ascii="Courier New" w:hAnsi="Courier New"/>
    </w:rPr>
  </w:style>
  <w:style w:type="character" w:customStyle="1" w:styleId="WW8Num9z2">
    <w:name w:val="WW8Num9z2"/>
    <w:uiPriority w:val="99"/>
    <w:rsid w:val="0087640C"/>
    <w:rPr>
      <w:rFonts w:ascii="Wingdings" w:hAnsi="Wingdings"/>
    </w:rPr>
  </w:style>
  <w:style w:type="character" w:customStyle="1" w:styleId="WW8Num10z1">
    <w:name w:val="WW8Num10z1"/>
    <w:uiPriority w:val="99"/>
    <w:rsid w:val="0087640C"/>
    <w:rPr>
      <w:rFonts w:ascii="Courier New" w:hAnsi="Courier New"/>
    </w:rPr>
  </w:style>
  <w:style w:type="character" w:customStyle="1" w:styleId="WW8Num10z2">
    <w:name w:val="WW8Num10z2"/>
    <w:uiPriority w:val="99"/>
    <w:rsid w:val="0087640C"/>
    <w:rPr>
      <w:rFonts w:ascii="Wingdings" w:hAnsi="Wingdings"/>
    </w:rPr>
  </w:style>
  <w:style w:type="character" w:customStyle="1" w:styleId="WW8Num11z2">
    <w:name w:val="WW8Num11z2"/>
    <w:uiPriority w:val="99"/>
    <w:rsid w:val="0087640C"/>
    <w:rPr>
      <w:rFonts w:ascii="Wingdings" w:hAnsi="Wingdings"/>
    </w:rPr>
  </w:style>
  <w:style w:type="character" w:customStyle="1" w:styleId="WW8Num12z1">
    <w:name w:val="WW8Num12z1"/>
    <w:uiPriority w:val="99"/>
    <w:rsid w:val="0087640C"/>
    <w:rPr>
      <w:rFonts w:ascii="Courier New" w:hAnsi="Courier New"/>
    </w:rPr>
  </w:style>
  <w:style w:type="character" w:customStyle="1" w:styleId="WW8Num12z2">
    <w:name w:val="WW8Num12z2"/>
    <w:uiPriority w:val="99"/>
    <w:rsid w:val="0087640C"/>
    <w:rPr>
      <w:rFonts w:ascii="Wingdings" w:hAnsi="Wingdings"/>
    </w:rPr>
  </w:style>
  <w:style w:type="character" w:customStyle="1" w:styleId="WW8Num13z1">
    <w:name w:val="WW8Num13z1"/>
    <w:uiPriority w:val="99"/>
    <w:rsid w:val="0087640C"/>
    <w:rPr>
      <w:rFonts w:ascii="Courier New" w:hAnsi="Courier New"/>
    </w:rPr>
  </w:style>
  <w:style w:type="character" w:customStyle="1" w:styleId="WW8Num13z2">
    <w:name w:val="WW8Num13z2"/>
    <w:uiPriority w:val="99"/>
    <w:rsid w:val="0087640C"/>
    <w:rPr>
      <w:rFonts w:ascii="Wingdings" w:hAnsi="Wingdings"/>
    </w:rPr>
  </w:style>
  <w:style w:type="character" w:customStyle="1" w:styleId="WW8Num14z1">
    <w:name w:val="WW8Num14z1"/>
    <w:uiPriority w:val="99"/>
    <w:rsid w:val="0087640C"/>
    <w:rPr>
      <w:rFonts w:ascii="OpenSymbol" w:hAnsi="OpenSymbol"/>
    </w:rPr>
  </w:style>
  <w:style w:type="character" w:customStyle="1" w:styleId="UsugiGwny">
    <w:name w:val="Usługi_Główny"/>
    <w:uiPriority w:val="99"/>
    <w:rsid w:val="0087640C"/>
  </w:style>
  <w:style w:type="character" w:customStyle="1" w:styleId="ListLabel1">
    <w:name w:val="ListLabel 1"/>
    <w:uiPriority w:val="99"/>
    <w:rsid w:val="0087640C"/>
  </w:style>
  <w:style w:type="character" w:customStyle="1" w:styleId="ListLabel2">
    <w:name w:val="ListLabel 2"/>
    <w:uiPriority w:val="99"/>
    <w:rsid w:val="0087640C"/>
  </w:style>
  <w:style w:type="character" w:customStyle="1" w:styleId="ListLabel3">
    <w:name w:val="ListLabel 3"/>
    <w:uiPriority w:val="99"/>
    <w:rsid w:val="0087640C"/>
  </w:style>
  <w:style w:type="character" w:customStyle="1" w:styleId="Symbolewypunktowania">
    <w:name w:val="Symbole wypunktowania"/>
    <w:uiPriority w:val="99"/>
    <w:rsid w:val="0087640C"/>
    <w:rPr>
      <w:rFonts w:ascii="OpenSymbol" w:hAnsi="OpenSymbol"/>
    </w:rPr>
  </w:style>
  <w:style w:type="character" w:customStyle="1" w:styleId="ListLabel4">
    <w:name w:val="ListLabel 4"/>
    <w:uiPriority w:val="99"/>
    <w:rsid w:val="0087640C"/>
  </w:style>
  <w:style w:type="character" w:customStyle="1" w:styleId="ListLabel6">
    <w:name w:val="ListLabel 6"/>
    <w:uiPriority w:val="99"/>
    <w:rsid w:val="0087640C"/>
  </w:style>
  <w:style w:type="character" w:customStyle="1" w:styleId="czeinternetowe">
    <w:name w:val="Łącze internetowe"/>
    <w:uiPriority w:val="99"/>
    <w:rsid w:val="0087640C"/>
    <w:rPr>
      <w:color w:val="0563C1"/>
      <w:u w:val="single"/>
    </w:rPr>
  </w:style>
  <w:style w:type="character" w:customStyle="1" w:styleId="FontStyle79">
    <w:name w:val="Font Style79"/>
    <w:uiPriority w:val="99"/>
    <w:rsid w:val="0087640C"/>
    <w:rPr>
      <w:rFonts w:ascii="Arial" w:hAnsi="Arial"/>
      <w:sz w:val="22"/>
    </w:rPr>
  </w:style>
  <w:style w:type="character" w:customStyle="1" w:styleId="ListLabel7">
    <w:name w:val="ListLabel 7"/>
    <w:uiPriority w:val="99"/>
    <w:rsid w:val="0087640C"/>
    <w:rPr>
      <w:sz w:val="26"/>
    </w:rPr>
  </w:style>
  <w:style w:type="character" w:customStyle="1" w:styleId="ListLabel8">
    <w:name w:val="ListLabel 8"/>
    <w:uiPriority w:val="99"/>
    <w:rsid w:val="0087640C"/>
    <w:rPr>
      <w:sz w:val="22"/>
    </w:rPr>
  </w:style>
  <w:style w:type="character" w:customStyle="1" w:styleId="ListLabel9">
    <w:name w:val="ListLabel 9"/>
    <w:uiPriority w:val="99"/>
    <w:rsid w:val="0087640C"/>
    <w:rPr>
      <w:color w:val="00000A"/>
      <w:sz w:val="22"/>
    </w:rPr>
  </w:style>
  <w:style w:type="character" w:customStyle="1" w:styleId="ListLabel10">
    <w:name w:val="ListLabel 10"/>
    <w:uiPriority w:val="99"/>
    <w:rsid w:val="0087640C"/>
    <w:rPr>
      <w:spacing w:val="0"/>
      <w:position w:val="0"/>
      <w:sz w:val="22"/>
      <w:u w:val="none"/>
      <w:effect w:val="none"/>
      <w:vertAlign w:val="baseline"/>
      <w:em w:val="none"/>
    </w:rPr>
  </w:style>
  <w:style w:type="character" w:customStyle="1" w:styleId="ListLabel11">
    <w:name w:val="ListLabel 11"/>
    <w:uiPriority w:val="99"/>
    <w:rsid w:val="0087640C"/>
    <w:rPr>
      <w:rFonts w:ascii="Calibri Light" w:hAnsi="Calibri Light"/>
      <w:color w:val="00000A"/>
      <w:sz w:val="24"/>
    </w:rPr>
  </w:style>
  <w:style w:type="character" w:customStyle="1" w:styleId="ListLabel12">
    <w:name w:val="ListLabel 12"/>
    <w:uiPriority w:val="99"/>
    <w:rsid w:val="0087640C"/>
    <w:rPr>
      <w:sz w:val="24"/>
    </w:rPr>
  </w:style>
  <w:style w:type="character" w:customStyle="1" w:styleId="ListLabel13">
    <w:name w:val="ListLabel 13"/>
    <w:uiPriority w:val="99"/>
    <w:rsid w:val="0087640C"/>
  </w:style>
  <w:style w:type="character" w:customStyle="1" w:styleId="ListLabel14">
    <w:name w:val="ListLabel 14"/>
    <w:uiPriority w:val="99"/>
    <w:rsid w:val="0087640C"/>
  </w:style>
  <w:style w:type="character" w:customStyle="1" w:styleId="ListLabel15">
    <w:name w:val="ListLabel 15"/>
    <w:uiPriority w:val="99"/>
    <w:rsid w:val="0087640C"/>
  </w:style>
  <w:style w:type="character" w:customStyle="1" w:styleId="ListLabel16">
    <w:name w:val="ListLabel 16"/>
    <w:uiPriority w:val="99"/>
    <w:rsid w:val="0087640C"/>
  </w:style>
  <w:style w:type="character" w:customStyle="1" w:styleId="ListLabel17">
    <w:name w:val="ListLabel 17"/>
    <w:uiPriority w:val="99"/>
    <w:rsid w:val="0087640C"/>
  </w:style>
  <w:style w:type="character" w:customStyle="1" w:styleId="ListLabel18">
    <w:name w:val="ListLabel 18"/>
    <w:uiPriority w:val="99"/>
    <w:rsid w:val="0087640C"/>
  </w:style>
  <w:style w:type="character" w:customStyle="1" w:styleId="ListLabel19">
    <w:name w:val="ListLabel 19"/>
    <w:uiPriority w:val="99"/>
    <w:rsid w:val="0087640C"/>
  </w:style>
  <w:style w:type="character" w:customStyle="1" w:styleId="ListLabel20">
    <w:name w:val="ListLabel 20"/>
    <w:uiPriority w:val="99"/>
    <w:rsid w:val="0087640C"/>
  </w:style>
  <w:style w:type="character" w:customStyle="1" w:styleId="ListLabel21">
    <w:name w:val="ListLabel 21"/>
    <w:uiPriority w:val="99"/>
    <w:rsid w:val="0087640C"/>
  </w:style>
  <w:style w:type="character" w:customStyle="1" w:styleId="ListLabel22">
    <w:name w:val="ListLabel 22"/>
    <w:uiPriority w:val="99"/>
    <w:rsid w:val="0087640C"/>
  </w:style>
  <w:style w:type="character" w:customStyle="1" w:styleId="ListLabel23">
    <w:name w:val="ListLabel 23"/>
    <w:uiPriority w:val="99"/>
    <w:rsid w:val="0087640C"/>
  </w:style>
  <w:style w:type="character" w:customStyle="1" w:styleId="ListLabel24">
    <w:name w:val="ListLabel 24"/>
    <w:uiPriority w:val="99"/>
    <w:rsid w:val="0087640C"/>
  </w:style>
  <w:style w:type="character" w:customStyle="1" w:styleId="ListLabel25">
    <w:name w:val="ListLabel 25"/>
    <w:uiPriority w:val="99"/>
    <w:rsid w:val="0087640C"/>
  </w:style>
  <w:style w:type="character" w:customStyle="1" w:styleId="ListLabel26">
    <w:name w:val="ListLabel 26"/>
    <w:uiPriority w:val="99"/>
    <w:rsid w:val="0087640C"/>
  </w:style>
  <w:style w:type="character" w:customStyle="1" w:styleId="ListLabel27">
    <w:name w:val="ListLabel 27"/>
    <w:uiPriority w:val="99"/>
    <w:rsid w:val="0087640C"/>
  </w:style>
  <w:style w:type="character" w:customStyle="1" w:styleId="ListLabel28">
    <w:name w:val="ListLabel 28"/>
    <w:uiPriority w:val="99"/>
    <w:rsid w:val="0087640C"/>
  </w:style>
  <w:style w:type="character" w:customStyle="1" w:styleId="ListLabel29">
    <w:name w:val="ListLabel 29"/>
    <w:uiPriority w:val="99"/>
    <w:rsid w:val="0087640C"/>
  </w:style>
  <w:style w:type="character" w:customStyle="1" w:styleId="ListLabel30">
    <w:name w:val="ListLabel 30"/>
    <w:uiPriority w:val="99"/>
    <w:rsid w:val="0087640C"/>
  </w:style>
  <w:style w:type="character" w:customStyle="1" w:styleId="ListLabel31">
    <w:name w:val="ListLabel 31"/>
    <w:uiPriority w:val="99"/>
    <w:rsid w:val="0087640C"/>
  </w:style>
  <w:style w:type="character" w:customStyle="1" w:styleId="ListLabel32">
    <w:name w:val="ListLabel 32"/>
    <w:uiPriority w:val="99"/>
    <w:rsid w:val="0087640C"/>
  </w:style>
  <w:style w:type="character" w:customStyle="1" w:styleId="ListLabel33">
    <w:name w:val="ListLabel 33"/>
    <w:uiPriority w:val="99"/>
    <w:rsid w:val="0087640C"/>
  </w:style>
  <w:style w:type="character" w:customStyle="1" w:styleId="ListLabel34">
    <w:name w:val="ListLabel 34"/>
    <w:uiPriority w:val="99"/>
    <w:rsid w:val="0087640C"/>
  </w:style>
  <w:style w:type="character" w:customStyle="1" w:styleId="ListLabel35">
    <w:name w:val="ListLabel 35"/>
    <w:uiPriority w:val="99"/>
    <w:rsid w:val="0087640C"/>
  </w:style>
  <w:style w:type="character" w:customStyle="1" w:styleId="ListLabel36">
    <w:name w:val="ListLabel 36"/>
    <w:uiPriority w:val="99"/>
    <w:rsid w:val="0087640C"/>
  </w:style>
  <w:style w:type="character" w:customStyle="1" w:styleId="ListLabel37">
    <w:name w:val="ListLabel 37"/>
    <w:uiPriority w:val="99"/>
    <w:rsid w:val="0087640C"/>
  </w:style>
  <w:style w:type="character" w:customStyle="1" w:styleId="ListLabel38">
    <w:name w:val="ListLabel 38"/>
    <w:uiPriority w:val="99"/>
    <w:rsid w:val="0087640C"/>
  </w:style>
  <w:style w:type="character" w:customStyle="1" w:styleId="ListLabel39">
    <w:name w:val="ListLabel 39"/>
    <w:uiPriority w:val="99"/>
    <w:rsid w:val="0087640C"/>
  </w:style>
  <w:style w:type="character" w:customStyle="1" w:styleId="ListLabel40">
    <w:name w:val="ListLabel 40"/>
    <w:uiPriority w:val="99"/>
    <w:rsid w:val="0087640C"/>
  </w:style>
  <w:style w:type="character" w:customStyle="1" w:styleId="ListLabel41">
    <w:name w:val="ListLabel 41"/>
    <w:uiPriority w:val="99"/>
    <w:rsid w:val="0087640C"/>
  </w:style>
  <w:style w:type="character" w:customStyle="1" w:styleId="ListLabel42">
    <w:name w:val="ListLabel 42"/>
    <w:uiPriority w:val="99"/>
    <w:rsid w:val="0087640C"/>
    <w:rPr>
      <w:color w:val="000000"/>
      <w:spacing w:val="0"/>
      <w:lang w:val="pl-PL"/>
    </w:rPr>
  </w:style>
  <w:style w:type="character" w:customStyle="1" w:styleId="ListLabel43">
    <w:name w:val="ListLabel 43"/>
    <w:uiPriority w:val="99"/>
    <w:rsid w:val="0087640C"/>
    <w:rPr>
      <w:color w:val="000000"/>
      <w:spacing w:val="0"/>
      <w:lang w:val="pl-PL"/>
    </w:rPr>
  </w:style>
  <w:style w:type="character" w:customStyle="1" w:styleId="ListLabel44">
    <w:name w:val="ListLabel 44"/>
    <w:uiPriority w:val="99"/>
    <w:rsid w:val="0087640C"/>
    <w:rPr>
      <w:color w:val="000000"/>
      <w:spacing w:val="0"/>
      <w:lang w:val="pl-PL"/>
    </w:rPr>
  </w:style>
  <w:style w:type="character" w:customStyle="1" w:styleId="ListLabel45">
    <w:name w:val="ListLabel 45"/>
    <w:uiPriority w:val="99"/>
    <w:rsid w:val="0087640C"/>
    <w:rPr>
      <w:color w:val="000000"/>
      <w:spacing w:val="0"/>
      <w:lang w:val="pl-PL"/>
    </w:rPr>
  </w:style>
  <w:style w:type="character" w:customStyle="1" w:styleId="ListLabel46">
    <w:name w:val="ListLabel 46"/>
    <w:uiPriority w:val="99"/>
    <w:rsid w:val="0087640C"/>
    <w:rPr>
      <w:color w:val="000000"/>
      <w:spacing w:val="0"/>
      <w:lang w:val="pl-PL"/>
    </w:rPr>
  </w:style>
  <w:style w:type="character" w:customStyle="1" w:styleId="ListLabel47">
    <w:name w:val="ListLabel 47"/>
    <w:uiPriority w:val="99"/>
    <w:rsid w:val="0087640C"/>
    <w:rPr>
      <w:color w:val="000000"/>
      <w:spacing w:val="0"/>
      <w:lang w:val="pl-PL"/>
    </w:rPr>
  </w:style>
  <w:style w:type="character" w:customStyle="1" w:styleId="ListLabel48">
    <w:name w:val="ListLabel 48"/>
    <w:uiPriority w:val="99"/>
    <w:rsid w:val="0087640C"/>
    <w:rPr>
      <w:color w:val="000000"/>
      <w:spacing w:val="0"/>
      <w:lang w:val="pl-PL"/>
    </w:rPr>
  </w:style>
  <w:style w:type="character" w:customStyle="1" w:styleId="ListLabel49">
    <w:name w:val="ListLabel 49"/>
    <w:uiPriority w:val="99"/>
    <w:rsid w:val="0087640C"/>
    <w:rPr>
      <w:color w:val="000000"/>
      <w:spacing w:val="0"/>
      <w:lang w:val="pl-PL"/>
    </w:rPr>
  </w:style>
  <w:style w:type="character" w:customStyle="1" w:styleId="ListLabel50">
    <w:name w:val="ListLabel 50"/>
    <w:uiPriority w:val="99"/>
    <w:rsid w:val="0087640C"/>
    <w:rPr>
      <w:color w:val="000000"/>
      <w:spacing w:val="0"/>
      <w:lang w:val="pl-PL"/>
    </w:rPr>
  </w:style>
  <w:style w:type="character" w:customStyle="1" w:styleId="ListLabel51">
    <w:name w:val="ListLabel 51"/>
    <w:uiPriority w:val="99"/>
    <w:rsid w:val="0087640C"/>
    <w:rPr>
      <w:color w:val="000000"/>
      <w:position w:val="0"/>
      <w:sz w:val="24"/>
      <w:vertAlign w:val="baseline"/>
    </w:rPr>
  </w:style>
  <w:style w:type="character" w:customStyle="1" w:styleId="ListLabel52">
    <w:name w:val="ListLabel 52"/>
    <w:uiPriority w:val="99"/>
    <w:rsid w:val="0087640C"/>
    <w:rPr>
      <w:rFonts w:eastAsia="ヒラギノ角ゴ Pro W3"/>
      <w:color w:val="000000"/>
      <w:position w:val="0"/>
      <w:sz w:val="20"/>
      <w:vertAlign w:val="baseline"/>
    </w:rPr>
  </w:style>
  <w:style w:type="character" w:customStyle="1" w:styleId="ListLabel53">
    <w:name w:val="ListLabel 53"/>
    <w:uiPriority w:val="99"/>
    <w:rsid w:val="0087640C"/>
    <w:rPr>
      <w:rFonts w:eastAsia="ヒラギノ角ゴ Pro W3"/>
      <w:color w:val="000000"/>
      <w:position w:val="0"/>
      <w:sz w:val="20"/>
      <w:vertAlign w:val="baseline"/>
    </w:rPr>
  </w:style>
  <w:style w:type="character" w:customStyle="1" w:styleId="ListLabel54">
    <w:name w:val="ListLabel 54"/>
    <w:uiPriority w:val="99"/>
    <w:rsid w:val="0087640C"/>
    <w:rPr>
      <w:color w:val="000000"/>
      <w:position w:val="0"/>
      <w:sz w:val="24"/>
      <w:vertAlign w:val="baseline"/>
    </w:rPr>
  </w:style>
  <w:style w:type="character" w:customStyle="1" w:styleId="ListLabel55">
    <w:name w:val="ListLabel 55"/>
    <w:uiPriority w:val="99"/>
    <w:rsid w:val="0087640C"/>
    <w:rPr>
      <w:color w:val="000000"/>
      <w:position w:val="0"/>
      <w:sz w:val="24"/>
      <w:vertAlign w:val="baseline"/>
    </w:rPr>
  </w:style>
  <w:style w:type="character" w:customStyle="1" w:styleId="ListLabel56">
    <w:name w:val="ListLabel 56"/>
    <w:uiPriority w:val="99"/>
    <w:rsid w:val="0087640C"/>
    <w:rPr>
      <w:color w:val="000000"/>
      <w:position w:val="0"/>
      <w:sz w:val="24"/>
      <w:vertAlign w:val="baseline"/>
    </w:rPr>
  </w:style>
  <w:style w:type="character" w:customStyle="1" w:styleId="ListLabel57">
    <w:name w:val="ListLabel 57"/>
    <w:uiPriority w:val="99"/>
    <w:rsid w:val="0087640C"/>
    <w:rPr>
      <w:color w:val="000000"/>
      <w:position w:val="0"/>
      <w:sz w:val="24"/>
      <w:vertAlign w:val="baseline"/>
    </w:rPr>
  </w:style>
  <w:style w:type="character" w:customStyle="1" w:styleId="ListLabel58">
    <w:name w:val="ListLabel 58"/>
    <w:uiPriority w:val="99"/>
    <w:rsid w:val="0087640C"/>
    <w:rPr>
      <w:color w:val="000000"/>
      <w:position w:val="0"/>
      <w:sz w:val="24"/>
      <w:vertAlign w:val="baseline"/>
    </w:rPr>
  </w:style>
  <w:style w:type="character" w:customStyle="1" w:styleId="ListLabel59">
    <w:name w:val="ListLabel 59"/>
    <w:uiPriority w:val="99"/>
    <w:rsid w:val="0087640C"/>
    <w:rPr>
      <w:color w:val="000000"/>
      <w:position w:val="0"/>
      <w:sz w:val="24"/>
      <w:vertAlign w:val="baseline"/>
    </w:rPr>
  </w:style>
  <w:style w:type="character" w:customStyle="1" w:styleId="ListLabel60">
    <w:name w:val="ListLabel 60"/>
    <w:uiPriority w:val="99"/>
    <w:rsid w:val="0087640C"/>
  </w:style>
  <w:style w:type="character" w:customStyle="1" w:styleId="ListLabel61">
    <w:name w:val="ListLabel 61"/>
    <w:uiPriority w:val="99"/>
    <w:rsid w:val="0087640C"/>
  </w:style>
  <w:style w:type="character" w:customStyle="1" w:styleId="ListLabel62">
    <w:name w:val="ListLabel 62"/>
    <w:uiPriority w:val="99"/>
    <w:rsid w:val="0087640C"/>
  </w:style>
  <w:style w:type="character" w:customStyle="1" w:styleId="ListLabel63">
    <w:name w:val="ListLabel 63"/>
    <w:uiPriority w:val="99"/>
    <w:rsid w:val="0087640C"/>
  </w:style>
  <w:style w:type="character" w:customStyle="1" w:styleId="ListLabel64">
    <w:name w:val="ListLabel 64"/>
    <w:uiPriority w:val="99"/>
    <w:rsid w:val="0087640C"/>
    <w:rPr>
      <w:sz w:val="22"/>
    </w:rPr>
  </w:style>
  <w:style w:type="character" w:customStyle="1" w:styleId="ListLabel65">
    <w:name w:val="ListLabel 65"/>
    <w:uiPriority w:val="99"/>
    <w:rsid w:val="0087640C"/>
  </w:style>
  <w:style w:type="character" w:customStyle="1" w:styleId="ListLabel66">
    <w:name w:val="ListLabel 66"/>
    <w:uiPriority w:val="99"/>
    <w:rsid w:val="0087640C"/>
  </w:style>
  <w:style w:type="character" w:customStyle="1" w:styleId="ListLabel67">
    <w:name w:val="ListLabel 67"/>
    <w:uiPriority w:val="99"/>
    <w:rsid w:val="0087640C"/>
    <w:rPr>
      <w:sz w:val="20"/>
    </w:rPr>
  </w:style>
  <w:style w:type="character" w:customStyle="1" w:styleId="ListLabel68">
    <w:name w:val="ListLabel 68"/>
    <w:uiPriority w:val="99"/>
    <w:rsid w:val="0087640C"/>
  </w:style>
  <w:style w:type="character" w:customStyle="1" w:styleId="ListLabel69">
    <w:name w:val="ListLabel 69"/>
    <w:uiPriority w:val="99"/>
    <w:rsid w:val="0087640C"/>
  </w:style>
  <w:style w:type="character" w:customStyle="1" w:styleId="ListLabel70">
    <w:name w:val="ListLabel 70"/>
    <w:uiPriority w:val="99"/>
    <w:rsid w:val="0087640C"/>
  </w:style>
  <w:style w:type="character" w:customStyle="1" w:styleId="ListLabel71">
    <w:name w:val="ListLabel 71"/>
    <w:uiPriority w:val="99"/>
    <w:rsid w:val="0087640C"/>
  </w:style>
  <w:style w:type="character" w:customStyle="1" w:styleId="ListLabel72">
    <w:name w:val="ListLabel 72"/>
    <w:uiPriority w:val="99"/>
    <w:rsid w:val="0087640C"/>
  </w:style>
  <w:style w:type="character" w:customStyle="1" w:styleId="ListLabel73">
    <w:name w:val="ListLabel 73"/>
    <w:uiPriority w:val="99"/>
    <w:rsid w:val="0087640C"/>
  </w:style>
  <w:style w:type="character" w:customStyle="1" w:styleId="ListLabel74">
    <w:name w:val="ListLabel 74"/>
    <w:uiPriority w:val="99"/>
    <w:rsid w:val="0087640C"/>
  </w:style>
  <w:style w:type="character" w:customStyle="1" w:styleId="ListLabel75">
    <w:name w:val="ListLabel 75"/>
    <w:uiPriority w:val="99"/>
    <w:rsid w:val="0087640C"/>
  </w:style>
  <w:style w:type="character" w:customStyle="1" w:styleId="ListLabel76">
    <w:name w:val="ListLabel 76"/>
    <w:uiPriority w:val="99"/>
    <w:rsid w:val="0087640C"/>
  </w:style>
  <w:style w:type="character" w:customStyle="1" w:styleId="ListLabel77">
    <w:name w:val="ListLabel 77"/>
    <w:uiPriority w:val="99"/>
    <w:rsid w:val="0087640C"/>
  </w:style>
  <w:style w:type="character" w:customStyle="1" w:styleId="ListLabel78">
    <w:name w:val="ListLabel 78"/>
    <w:uiPriority w:val="99"/>
    <w:rsid w:val="0087640C"/>
  </w:style>
  <w:style w:type="character" w:customStyle="1" w:styleId="ListLabel79">
    <w:name w:val="ListLabel 79"/>
    <w:uiPriority w:val="99"/>
    <w:rsid w:val="0087640C"/>
  </w:style>
  <w:style w:type="character" w:customStyle="1" w:styleId="ListLabel80">
    <w:name w:val="ListLabel 80"/>
    <w:uiPriority w:val="99"/>
    <w:rsid w:val="0087640C"/>
  </w:style>
  <w:style w:type="character" w:customStyle="1" w:styleId="ListLabel81">
    <w:name w:val="ListLabel 81"/>
    <w:uiPriority w:val="99"/>
    <w:rsid w:val="0087640C"/>
  </w:style>
  <w:style w:type="character" w:customStyle="1" w:styleId="ListLabel82">
    <w:name w:val="ListLabel 82"/>
    <w:uiPriority w:val="99"/>
    <w:rsid w:val="0087640C"/>
  </w:style>
  <w:style w:type="character" w:customStyle="1" w:styleId="ListLabel83">
    <w:name w:val="ListLabel 83"/>
    <w:uiPriority w:val="99"/>
    <w:rsid w:val="0087640C"/>
    <w:rPr>
      <w:lang w:val="pl-PL"/>
    </w:rPr>
  </w:style>
  <w:style w:type="character" w:customStyle="1" w:styleId="ListLabel84">
    <w:name w:val="ListLabel 84"/>
    <w:uiPriority w:val="99"/>
    <w:rsid w:val="0087640C"/>
    <w:rPr>
      <w:sz w:val="20"/>
    </w:rPr>
  </w:style>
  <w:style w:type="character" w:customStyle="1" w:styleId="ListLabel85">
    <w:name w:val="ListLabel 85"/>
    <w:uiPriority w:val="99"/>
    <w:rsid w:val="0087640C"/>
  </w:style>
  <w:style w:type="character" w:customStyle="1" w:styleId="ListLabel86">
    <w:name w:val="ListLabel 86"/>
    <w:uiPriority w:val="99"/>
    <w:rsid w:val="0087640C"/>
  </w:style>
  <w:style w:type="character" w:customStyle="1" w:styleId="ListLabel87">
    <w:name w:val="ListLabel 87"/>
    <w:uiPriority w:val="99"/>
    <w:rsid w:val="0087640C"/>
  </w:style>
  <w:style w:type="character" w:customStyle="1" w:styleId="ListLabel88">
    <w:name w:val="ListLabel 88"/>
    <w:uiPriority w:val="99"/>
    <w:rsid w:val="0087640C"/>
  </w:style>
  <w:style w:type="character" w:customStyle="1" w:styleId="ListLabel89">
    <w:name w:val="ListLabel 89"/>
    <w:uiPriority w:val="99"/>
    <w:rsid w:val="0087640C"/>
  </w:style>
  <w:style w:type="character" w:customStyle="1" w:styleId="ListLabel90">
    <w:name w:val="ListLabel 90"/>
    <w:uiPriority w:val="99"/>
    <w:rsid w:val="0087640C"/>
  </w:style>
  <w:style w:type="character" w:customStyle="1" w:styleId="ListLabel91">
    <w:name w:val="ListLabel 91"/>
    <w:uiPriority w:val="99"/>
    <w:rsid w:val="0087640C"/>
  </w:style>
  <w:style w:type="character" w:customStyle="1" w:styleId="ListLabel92">
    <w:name w:val="ListLabel 92"/>
    <w:uiPriority w:val="99"/>
    <w:rsid w:val="0087640C"/>
  </w:style>
  <w:style w:type="character" w:customStyle="1" w:styleId="ListLabel93">
    <w:name w:val="ListLabel 93"/>
    <w:uiPriority w:val="99"/>
    <w:rsid w:val="0087640C"/>
  </w:style>
  <w:style w:type="character" w:customStyle="1" w:styleId="ListLabel94">
    <w:name w:val="ListLabel 94"/>
    <w:uiPriority w:val="99"/>
    <w:rsid w:val="0087640C"/>
  </w:style>
  <w:style w:type="character" w:customStyle="1" w:styleId="ListLabel95">
    <w:name w:val="ListLabel 95"/>
    <w:uiPriority w:val="99"/>
    <w:rsid w:val="0087640C"/>
  </w:style>
  <w:style w:type="character" w:customStyle="1" w:styleId="ListLabel96">
    <w:name w:val="ListLabel 96"/>
    <w:uiPriority w:val="99"/>
    <w:rsid w:val="0087640C"/>
  </w:style>
  <w:style w:type="character" w:customStyle="1" w:styleId="ListLabel97">
    <w:name w:val="ListLabel 97"/>
    <w:uiPriority w:val="99"/>
    <w:rsid w:val="0087640C"/>
  </w:style>
  <w:style w:type="character" w:customStyle="1" w:styleId="ListLabel98">
    <w:name w:val="ListLabel 98"/>
    <w:uiPriority w:val="99"/>
    <w:rsid w:val="0087640C"/>
  </w:style>
  <w:style w:type="character" w:customStyle="1" w:styleId="ListLabel99">
    <w:name w:val="ListLabel 99"/>
    <w:uiPriority w:val="99"/>
    <w:rsid w:val="0087640C"/>
  </w:style>
  <w:style w:type="character" w:customStyle="1" w:styleId="ListLabel100">
    <w:name w:val="ListLabel 100"/>
    <w:uiPriority w:val="99"/>
    <w:rsid w:val="0087640C"/>
  </w:style>
  <w:style w:type="character" w:customStyle="1" w:styleId="ListLabel101">
    <w:name w:val="ListLabel 101"/>
    <w:uiPriority w:val="99"/>
    <w:rsid w:val="0087640C"/>
  </w:style>
  <w:style w:type="character" w:customStyle="1" w:styleId="ListLabel102">
    <w:name w:val="ListLabel 102"/>
    <w:uiPriority w:val="99"/>
    <w:rsid w:val="0087640C"/>
  </w:style>
  <w:style w:type="character" w:customStyle="1" w:styleId="ListLabel103">
    <w:name w:val="ListLabel 103"/>
    <w:uiPriority w:val="99"/>
    <w:rsid w:val="0087640C"/>
  </w:style>
  <w:style w:type="character" w:customStyle="1" w:styleId="ListLabel104">
    <w:name w:val="ListLabel 104"/>
    <w:uiPriority w:val="99"/>
    <w:rsid w:val="0087640C"/>
  </w:style>
  <w:style w:type="character" w:customStyle="1" w:styleId="ListLabel105">
    <w:name w:val="ListLabel 105"/>
    <w:uiPriority w:val="99"/>
    <w:rsid w:val="0087640C"/>
  </w:style>
  <w:style w:type="character" w:customStyle="1" w:styleId="ListLabel106">
    <w:name w:val="ListLabel 106"/>
    <w:uiPriority w:val="99"/>
    <w:rsid w:val="0087640C"/>
  </w:style>
  <w:style w:type="character" w:customStyle="1" w:styleId="ListLabel107">
    <w:name w:val="ListLabel 107"/>
    <w:uiPriority w:val="99"/>
    <w:rsid w:val="0087640C"/>
  </w:style>
  <w:style w:type="character" w:customStyle="1" w:styleId="ListLabel108">
    <w:name w:val="ListLabel 108"/>
    <w:uiPriority w:val="99"/>
    <w:rsid w:val="0087640C"/>
  </w:style>
  <w:style w:type="character" w:customStyle="1" w:styleId="ListLabel109">
    <w:name w:val="ListLabel 109"/>
    <w:uiPriority w:val="99"/>
    <w:rsid w:val="0087640C"/>
  </w:style>
  <w:style w:type="character" w:customStyle="1" w:styleId="ListLabel110">
    <w:name w:val="ListLabel 110"/>
    <w:uiPriority w:val="99"/>
    <w:rsid w:val="0087640C"/>
  </w:style>
  <w:style w:type="character" w:customStyle="1" w:styleId="ListLabel111">
    <w:name w:val="ListLabel 111"/>
    <w:uiPriority w:val="99"/>
    <w:rsid w:val="0087640C"/>
  </w:style>
  <w:style w:type="character" w:customStyle="1" w:styleId="ListLabel112">
    <w:name w:val="ListLabel 112"/>
    <w:uiPriority w:val="99"/>
    <w:rsid w:val="0087640C"/>
  </w:style>
  <w:style w:type="character" w:customStyle="1" w:styleId="ListLabel113">
    <w:name w:val="ListLabel 113"/>
    <w:uiPriority w:val="99"/>
    <w:rsid w:val="0087640C"/>
  </w:style>
  <w:style w:type="character" w:customStyle="1" w:styleId="ListLabel114">
    <w:name w:val="ListLabel 114"/>
    <w:uiPriority w:val="99"/>
    <w:rsid w:val="0087640C"/>
  </w:style>
  <w:style w:type="character" w:customStyle="1" w:styleId="ListLabel115">
    <w:name w:val="ListLabel 115"/>
    <w:uiPriority w:val="99"/>
    <w:rsid w:val="0087640C"/>
  </w:style>
  <w:style w:type="character" w:customStyle="1" w:styleId="ListLabel116">
    <w:name w:val="ListLabel 116"/>
    <w:uiPriority w:val="99"/>
    <w:rsid w:val="0087640C"/>
  </w:style>
  <w:style w:type="character" w:customStyle="1" w:styleId="ListLabel117">
    <w:name w:val="ListLabel 117"/>
    <w:uiPriority w:val="99"/>
    <w:rsid w:val="0087640C"/>
  </w:style>
  <w:style w:type="character" w:customStyle="1" w:styleId="ListLabel118">
    <w:name w:val="ListLabel 118"/>
    <w:uiPriority w:val="99"/>
    <w:rsid w:val="0087640C"/>
  </w:style>
  <w:style w:type="character" w:customStyle="1" w:styleId="ListLabel119">
    <w:name w:val="ListLabel 119"/>
    <w:uiPriority w:val="99"/>
    <w:rsid w:val="0087640C"/>
  </w:style>
  <w:style w:type="character" w:customStyle="1" w:styleId="ListLabel120">
    <w:name w:val="ListLabel 120"/>
    <w:uiPriority w:val="99"/>
    <w:rsid w:val="0087640C"/>
  </w:style>
  <w:style w:type="character" w:customStyle="1" w:styleId="ListLabel121">
    <w:name w:val="ListLabel 121"/>
    <w:uiPriority w:val="99"/>
    <w:rsid w:val="0087640C"/>
  </w:style>
  <w:style w:type="character" w:customStyle="1" w:styleId="ListLabel122">
    <w:name w:val="ListLabel 122"/>
    <w:uiPriority w:val="99"/>
    <w:rsid w:val="0087640C"/>
  </w:style>
  <w:style w:type="character" w:customStyle="1" w:styleId="ListLabel123">
    <w:name w:val="ListLabel 123"/>
    <w:uiPriority w:val="99"/>
    <w:rsid w:val="0087640C"/>
  </w:style>
  <w:style w:type="character" w:customStyle="1" w:styleId="ListLabel124">
    <w:name w:val="ListLabel 124"/>
    <w:uiPriority w:val="99"/>
    <w:rsid w:val="0087640C"/>
  </w:style>
  <w:style w:type="character" w:customStyle="1" w:styleId="ListLabel125">
    <w:name w:val="ListLabel 125"/>
    <w:uiPriority w:val="99"/>
    <w:rsid w:val="0087640C"/>
  </w:style>
  <w:style w:type="character" w:customStyle="1" w:styleId="ListLabel126">
    <w:name w:val="ListLabel 126"/>
    <w:uiPriority w:val="99"/>
    <w:rsid w:val="0087640C"/>
  </w:style>
  <w:style w:type="character" w:customStyle="1" w:styleId="ListLabel127">
    <w:name w:val="ListLabel 127"/>
    <w:uiPriority w:val="99"/>
    <w:rsid w:val="0087640C"/>
  </w:style>
  <w:style w:type="character" w:customStyle="1" w:styleId="ListLabel128">
    <w:name w:val="ListLabel 128"/>
    <w:uiPriority w:val="99"/>
    <w:rsid w:val="0087640C"/>
  </w:style>
  <w:style w:type="character" w:customStyle="1" w:styleId="ListLabel129">
    <w:name w:val="ListLabel 129"/>
    <w:uiPriority w:val="99"/>
    <w:rsid w:val="0087640C"/>
  </w:style>
  <w:style w:type="character" w:customStyle="1" w:styleId="ListLabel130">
    <w:name w:val="ListLabel 130"/>
    <w:uiPriority w:val="99"/>
    <w:rsid w:val="0087640C"/>
  </w:style>
  <w:style w:type="character" w:customStyle="1" w:styleId="ListLabel131">
    <w:name w:val="ListLabel 131"/>
    <w:uiPriority w:val="99"/>
    <w:rsid w:val="0087640C"/>
  </w:style>
  <w:style w:type="character" w:customStyle="1" w:styleId="ListLabel132">
    <w:name w:val="ListLabel 132"/>
    <w:uiPriority w:val="99"/>
    <w:rsid w:val="0087640C"/>
  </w:style>
  <w:style w:type="character" w:customStyle="1" w:styleId="ListLabel133">
    <w:name w:val="ListLabel 133"/>
    <w:uiPriority w:val="99"/>
    <w:rsid w:val="0087640C"/>
  </w:style>
  <w:style w:type="character" w:customStyle="1" w:styleId="ListLabel134">
    <w:name w:val="ListLabel 134"/>
    <w:uiPriority w:val="99"/>
    <w:rsid w:val="0087640C"/>
  </w:style>
  <w:style w:type="character" w:customStyle="1" w:styleId="ListLabel135">
    <w:name w:val="ListLabel 135"/>
    <w:uiPriority w:val="99"/>
    <w:rsid w:val="0087640C"/>
  </w:style>
  <w:style w:type="character" w:customStyle="1" w:styleId="ListLabel136">
    <w:name w:val="ListLabel 136"/>
    <w:uiPriority w:val="99"/>
    <w:rsid w:val="0087640C"/>
  </w:style>
  <w:style w:type="character" w:customStyle="1" w:styleId="ListLabel137">
    <w:name w:val="ListLabel 137"/>
    <w:uiPriority w:val="99"/>
    <w:rsid w:val="0087640C"/>
  </w:style>
  <w:style w:type="character" w:customStyle="1" w:styleId="ListLabel138">
    <w:name w:val="ListLabel 138"/>
    <w:uiPriority w:val="99"/>
    <w:rsid w:val="0087640C"/>
  </w:style>
  <w:style w:type="character" w:customStyle="1" w:styleId="ListLabel139">
    <w:name w:val="ListLabel 139"/>
    <w:uiPriority w:val="99"/>
    <w:rsid w:val="0087640C"/>
  </w:style>
  <w:style w:type="character" w:customStyle="1" w:styleId="ListLabel140">
    <w:name w:val="ListLabel 140"/>
    <w:uiPriority w:val="99"/>
    <w:rsid w:val="0087640C"/>
  </w:style>
  <w:style w:type="character" w:customStyle="1" w:styleId="ListLabel141">
    <w:name w:val="ListLabel 141"/>
    <w:uiPriority w:val="99"/>
    <w:rsid w:val="0087640C"/>
  </w:style>
  <w:style w:type="character" w:customStyle="1" w:styleId="ListLabel142">
    <w:name w:val="ListLabel 142"/>
    <w:uiPriority w:val="99"/>
    <w:rsid w:val="0087640C"/>
  </w:style>
  <w:style w:type="character" w:customStyle="1" w:styleId="ListLabel143">
    <w:name w:val="ListLabel 143"/>
    <w:uiPriority w:val="99"/>
    <w:rsid w:val="0087640C"/>
  </w:style>
  <w:style w:type="character" w:customStyle="1" w:styleId="ListLabel144">
    <w:name w:val="ListLabel 144"/>
    <w:uiPriority w:val="99"/>
    <w:rsid w:val="0087640C"/>
  </w:style>
  <w:style w:type="character" w:customStyle="1" w:styleId="ListLabel145">
    <w:name w:val="ListLabel 145"/>
    <w:uiPriority w:val="99"/>
    <w:rsid w:val="0087640C"/>
  </w:style>
  <w:style w:type="character" w:customStyle="1" w:styleId="ListLabel146">
    <w:name w:val="ListLabel 146"/>
    <w:uiPriority w:val="99"/>
    <w:rsid w:val="0087640C"/>
  </w:style>
  <w:style w:type="character" w:customStyle="1" w:styleId="ListLabel147">
    <w:name w:val="ListLabel 147"/>
    <w:uiPriority w:val="99"/>
    <w:rsid w:val="0087640C"/>
  </w:style>
  <w:style w:type="character" w:customStyle="1" w:styleId="ListLabel148">
    <w:name w:val="ListLabel 148"/>
    <w:uiPriority w:val="99"/>
    <w:rsid w:val="0087640C"/>
  </w:style>
  <w:style w:type="character" w:customStyle="1" w:styleId="ListLabel149">
    <w:name w:val="ListLabel 149"/>
    <w:uiPriority w:val="99"/>
    <w:rsid w:val="0087640C"/>
  </w:style>
  <w:style w:type="character" w:customStyle="1" w:styleId="ListLabel150">
    <w:name w:val="ListLabel 150"/>
    <w:uiPriority w:val="99"/>
    <w:rsid w:val="0087640C"/>
  </w:style>
  <w:style w:type="character" w:customStyle="1" w:styleId="ListLabel151">
    <w:name w:val="ListLabel 151"/>
    <w:uiPriority w:val="99"/>
    <w:rsid w:val="0087640C"/>
  </w:style>
  <w:style w:type="character" w:customStyle="1" w:styleId="ListLabel152">
    <w:name w:val="ListLabel 152"/>
    <w:uiPriority w:val="99"/>
    <w:rsid w:val="0087640C"/>
  </w:style>
  <w:style w:type="character" w:customStyle="1" w:styleId="ListLabel153">
    <w:name w:val="ListLabel 153"/>
    <w:uiPriority w:val="99"/>
    <w:rsid w:val="0087640C"/>
  </w:style>
  <w:style w:type="character" w:customStyle="1" w:styleId="ListLabel154">
    <w:name w:val="ListLabel 154"/>
    <w:uiPriority w:val="99"/>
    <w:rsid w:val="0087640C"/>
  </w:style>
  <w:style w:type="character" w:customStyle="1" w:styleId="ListLabel155">
    <w:name w:val="ListLabel 155"/>
    <w:uiPriority w:val="99"/>
    <w:rsid w:val="0087640C"/>
  </w:style>
  <w:style w:type="character" w:customStyle="1" w:styleId="ListLabel156">
    <w:name w:val="ListLabel 156"/>
    <w:uiPriority w:val="99"/>
    <w:rsid w:val="0087640C"/>
  </w:style>
  <w:style w:type="character" w:customStyle="1" w:styleId="ListLabel157">
    <w:name w:val="ListLabel 157"/>
    <w:uiPriority w:val="99"/>
    <w:rsid w:val="0087640C"/>
  </w:style>
  <w:style w:type="character" w:customStyle="1" w:styleId="ListLabel158">
    <w:name w:val="ListLabel 158"/>
    <w:uiPriority w:val="99"/>
    <w:rsid w:val="0087640C"/>
  </w:style>
  <w:style w:type="character" w:customStyle="1" w:styleId="ListLabel159">
    <w:name w:val="ListLabel 159"/>
    <w:uiPriority w:val="99"/>
    <w:rsid w:val="0087640C"/>
  </w:style>
  <w:style w:type="character" w:customStyle="1" w:styleId="ListLabel160">
    <w:name w:val="ListLabel 160"/>
    <w:uiPriority w:val="99"/>
    <w:rsid w:val="0087640C"/>
  </w:style>
  <w:style w:type="character" w:customStyle="1" w:styleId="ListLabel161">
    <w:name w:val="ListLabel 161"/>
    <w:uiPriority w:val="99"/>
    <w:rsid w:val="0087640C"/>
  </w:style>
  <w:style w:type="character" w:customStyle="1" w:styleId="ListLabel162">
    <w:name w:val="ListLabel 162"/>
    <w:uiPriority w:val="99"/>
    <w:rsid w:val="0087640C"/>
  </w:style>
  <w:style w:type="character" w:customStyle="1" w:styleId="ListLabel163">
    <w:name w:val="ListLabel 163"/>
    <w:uiPriority w:val="99"/>
    <w:rsid w:val="0087640C"/>
  </w:style>
  <w:style w:type="character" w:customStyle="1" w:styleId="ListLabel164">
    <w:name w:val="ListLabel 164"/>
    <w:uiPriority w:val="99"/>
    <w:rsid w:val="0087640C"/>
  </w:style>
  <w:style w:type="character" w:customStyle="1" w:styleId="ListLabel165">
    <w:name w:val="ListLabel 165"/>
    <w:uiPriority w:val="99"/>
    <w:rsid w:val="0087640C"/>
  </w:style>
  <w:style w:type="character" w:customStyle="1" w:styleId="ListLabel166">
    <w:name w:val="ListLabel 166"/>
    <w:uiPriority w:val="99"/>
    <w:rsid w:val="0087640C"/>
  </w:style>
  <w:style w:type="character" w:customStyle="1" w:styleId="ListLabel167">
    <w:name w:val="ListLabel 167"/>
    <w:uiPriority w:val="99"/>
    <w:rsid w:val="0087640C"/>
  </w:style>
  <w:style w:type="character" w:customStyle="1" w:styleId="ListLabel168">
    <w:name w:val="ListLabel 168"/>
    <w:uiPriority w:val="99"/>
    <w:rsid w:val="0087640C"/>
  </w:style>
  <w:style w:type="character" w:customStyle="1" w:styleId="ListLabel169">
    <w:name w:val="ListLabel 169"/>
    <w:uiPriority w:val="99"/>
    <w:rsid w:val="0087640C"/>
  </w:style>
  <w:style w:type="character" w:customStyle="1" w:styleId="ListLabel170">
    <w:name w:val="ListLabel 170"/>
    <w:uiPriority w:val="99"/>
    <w:rsid w:val="0087640C"/>
  </w:style>
  <w:style w:type="character" w:customStyle="1" w:styleId="ListLabel171">
    <w:name w:val="ListLabel 171"/>
    <w:uiPriority w:val="99"/>
    <w:rsid w:val="0087640C"/>
  </w:style>
  <w:style w:type="character" w:customStyle="1" w:styleId="ListLabel172">
    <w:name w:val="ListLabel 172"/>
    <w:uiPriority w:val="99"/>
    <w:rsid w:val="0087640C"/>
  </w:style>
  <w:style w:type="character" w:customStyle="1" w:styleId="ListLabel173">
    <w:name w:val="ListLabel 173"/>
    <w:uiPriority w:val="99"/>
    <w:rsid w:val="0087640C"/>
  </w:style>
  <w:style w:type="character" w:customStyle="1" w:styleId="ListLabel174">
    <w:name w:val="ListLabel 174"/>
    <w:uiPriority w:val="99"/>
    <w:rsid w:val="0087640C"/>
  </w:style>
  <w:style w:type="character" w:customStyle="1" w:styleId="ListLabel175">
    <w:name w:val="ListLabel 175"/>
    <w:uiPriority w:val="99"/>
    <w:rsid w:val="0087640C"/>
  </w:style>
  <w:style w:type="character" w:customStyle="1" w:styleId="ListLabel176">
    <w:name w:val="ListLabel 176"/>
    <w:uiPriority w:val="99"/>
    <w:rsid w:val="0087640C"/>
  </w:style>
  <w:style w:type="character" w:customStyle="1" w:styleId="ListLabel177">
    <w:name w:val="ListLabel 177"/>
    <w:uiPriority w:val="99"/>
    <w:rsid w:val="0087640C"/>
  </w:style>
  <w:style w:type="character" w:customStyle="1" w:styleId="ListLabel178">
    <w:name w:val="ListLabel 178"/>
    <w:uiPriority w:val="99"/>
    <w:rsid w:val="0087640C"/>
  </w:style>
  <w:style w:type="character" w:customStyle="1" w:styleId="ListLabel179">
    <w:name w:val="ListLabel 179"/>
    <w:uiPriority w:val="99"/>
    <w:rsid w:val="0087640C"/>
  </w:style>
  <w:style w:type="character" w:customStyle="1" w:styleId="ListLabel180">
    <w:name w:val="ListLabel 180"/>
    <w:uiPriority w:val="99"/>
    <w:rsid w:val="0087640C"/>
  </w:style>
  <w:style w:type="character" w:customStyle="1" w:styleId="ListLabel181">
    <w:name w:val="ListLabel 181"/>
    <w:uiPriority w:val="99"/>
    <w:rsid w:val="0087640C"/>
  </w:style>
  <w:style w:type="character" w:customStyle="1" w:styleId="ListLabel182">
    <w:name w:val="ListLabel 182"/>
    <w:uiPriority w:val="99"/>
    <w:rsid w:val="0087640C"/>
  </w:style>
  <w:style w:type="character" w:customStyle="1" w:styleId="ListLabel183">
    <w:name w:val="ListLabel 183"/>
    <w:uiPriority w:val="99"/>
    <w:rsid w:val="0087640C"/>
  </w:style>
  <w:style w:type="character" w:customStyle="1" w:styleId="ListLabel184">
    <w:name w:val="ListLabel 184"/>
    <w:uiPriority w:val="99"/>
    <w:rsid w:val="0087640C"/>
  </w:style>
  <w:style w:type="character" w:customStyle="1" w:styleId="ListLabel185">
    <w:name w:val="ListLabel 185"/>
    <w:uiPriority w:val="99"/>
    <w:rsid w:val="0087640C"/>
  </w:style>
  <w:style w:type="character" w:customStyle="1" w:styleId="ListLabel186">
    <w:name w:val="ListLabel 186"/>
    <w:uiPriority w:val="99"/>
    <w:rsid w:val="0087640C"/>
  </w:style>
  <w:style w:type="character" w:customStyle="1" w:styleId="ListLabel187">
    <w:name w:val="ListLabel 187"/>
    <w:uiPriority w:val="99"/>
    <w:rsid w:val="0087640C"/>
  </w:style>
  <w:style w:type="character" w:customStyle="1" w:styleId="ListLabel188">
    <w:name w:val="ListLabel 188"/>
    <w:uiPriority w:val="99"/>
    <w:rsid w:val="0087640C"/>
  </w:style>
  <w:style w:type="character" w:customStyle="1" w:styleId="ListLabel189">
    <w:name w:val="ListLabel 189"/>
    <w:uiPriority w:val="99"/>
    <w:rsid w:val="0087640C"/>
  </w:style>
  <w:style w:type="character" w:customStyle="1" w:styleId="ListLabel190">
    <w:name w:val="ListLabel 190"/>
    <w:uiPriority w:val="99"/>
    <w:rsid w:val="0087640C"/>
  </w:style>
  <w:style w:type="character" w:customStyle="1" w:styleId="ListLabel191">
    <w:name w:val="ListLabel 191"/>
    <w:uiPriority w:val="99"/>
    <w:rsid w:val="0087640C"/>
  </w:style>
  <w:style w:type="character" w:customStyle="1" w:styleId="ListLabel192">
    <w:name w:val="ListLabel 192"/>
    <w:uiPriority w:val="99"/>
    <w:rsid w:val="0087640C"/>
  </w:style>
  <w:style w:type="character" w:customStyle="1" w:styleId="ListLabel193">
    <w:name w:val="ListLabel 193"/>
    <w:uiPriority w:val="99"/>
    <w:rsid w:val="0087640C"/>
  </w:style>
  <w:style w:type="character" w:customStyle="1" w:styleId="ListLabel194">
    <w:name w:val="ListLabel 194"/>
    <w:uiPriority w:val="99"/>
    <w:rsid w:val="0087640C"/>
  </w:style>
  <w:style w:type="character" w:customStyle="1" w:styleId="ListLabel195">
    <w:name w:val="ListLabel 195"/>
    <w:uiPriority w:val="99"/>
    <w:rsid w:val="0087640C"/>
  </w:style>
  <w:style w:type="character" w:customStyle="1" w:styleId="ListLabel196">
    <w:name w:val="ListLabel 196"/>
    <w:uiPriority w:val="99"/>
    <w:rsid w:val="0087640C"/>
  </w:style>
  <w:style w:type="character" w:customStyle="1" w:styleId="ListLabel197">
    <w:name w:val="ListLabel 197"/>
    <w:uiPriority w:val="99"/>
    <w:rsid w:val="0087640C"/>
  </w:style>
  <w:style w:type="character" w:customStyle="1" w:styleId="ListLabel198">
    <w:name w:val="ListLabel 198"/>
    <w:uiPriority w:val="99"/>
    <w:rsid w:val="0087640C"/>
  </w:style>
  <w:style w:type="character" w:customStyle="1" w:styleId="ListLabel199">
    <w:name w:val="ListLabel 199"/>
    <w:uiPriority w:val="99"/>
    <w:rsid w:val="0087640C"/>
  </w:style>
  <w:style w:type="character" w:customStyle="1" w:styleId="ListLabel200">
    <w:name w:val="ListLabel 200"/>
    <w:uiPriority w:val="99"/>
    <w:rsid w:val="0087640C"/>
  </w:style>
  <w:style w:type="character" w:customStyle="1" w:styleId="ListLabel201">
    <w:name w:val="ListLabel 201"/>
    <w:uiPriority w:val="99"/>
    <w:rsid w:val="0087640C"/>
  </w:style>
  <w:style w:type="character" w:customStyle="1" w:styleId="ListLabel202">
    <w:name w:val="ListLabel 202"/>
    <w:uiPriority w:val="99"/>
    <w:rsid w:val="0087640C"/>
  </w:style>
  <w:style w:type="character" w:customStyle="1" w:styleId="ListLabel203">
    <w:name w:val="ListLabel 203"/>
    <w:uiPriority w:val="99"/>
    <w:rsid w:val="0087640C"/>
  </w:style>
  <w:style w:type="character" w:customStyle="1" w:styleId="ListLabel204">
    <w:name w:val="ListLabel 204"/>
    <w:uiPriority w:val="99"/>
    <w:rsid w:val="0087640C"/>
  </w:style>
  <w:style w:type="character" w:customStyle="1" w:styleId="ListLabel205">
    <w:name w:val="ListLabel 205"/>
    <w:uiPriority w:val="99"/>
    <w:rsid w:val="0087640C"/>
  </w:style>
  <w:style w:type="character" w:customStyle="1" w:styleId="ListLabel206">
    <w:name w:val="ListLabel 206"/>
    <w:uiPriority w:val="99"/>
    <w:rsid w:val="0087640C"/>
  </w:style>
  <w:style w:type="character" w:customStyle="1" w:styleId="ListLabel207">
    <w:name w:val="ListLabel 207"/>
    <w:uiPriority w:val="99"/>
    <w:rsid w:val="0087640C"/>
  </w:style>
  <w:style w:type="character" w:customStyle="1" w:styleId="ListLabel208">
    <w:name w:val="ListLabel 208"/>
    <w:uiPriority w:val="99"/>
    <w:rsid w:val="0087640C"/>
  </w:style>
  <w:style w:type="character" w:customStyle="1" w:styleId="ListLabel209">
    <w:name w:val="ListLabel 209"/>
    <w:uiPriority w:val="99"/>
    <w:rsid w:val="0087640C"/>
    <w:rPr>
      <w:rFonts w:eastAsia="MS Mincho"/>
      <w:sz w:val="20"/>
    </w:rPr>
  </w:style>
  <w:style w:type="character" w:customStyle="1" w:styleId="ListLabel210">
    <w:name w:val="ListLabel 210"/>
    <w:uiPriority w:val="99"/>
    <w:rsid w:val="0087640C"/>
    <w:rPr>
      <w:sz w:val="20"/>
      <w:lang w:val="pl-PL" w:eastAsia="ar-SA" w:bidi="ar-SA"/>
    </w:rPr>
  </w:style>
  <w:style w:type="character" w:customStyle="1" w:styleId="ListLabel211">
    <w:name w:val="ListLabel 211"/>
    <w:uiPriority w:val="99"/>
    <w:rsid w:val="0087640C"/>
    <w:rPr>
      <w:sz w:val="20"/>
    </w:rPr>
  </w:style>
  <w:style w:type="character" w:customStyle="1" w:styleId="ListLabel212">
    <w:name w:val="ListLabel 212"/>
    <w:uiPriority w:val="99"/>
    <w:rsid w:val="0087640C"/>
    <w:rPr>
      <w:sz w:val="20"/>
    </w:rPr>
  </w:style>
  <w:style w:type="character" w:customStyle="1" w:styleId="ListLabel213">
    <w:name w:val="ListLabel 213"/>
    <w:uiPriority w:val="99"/>
    <w:rsid w:val="0087640C"/>
    <w:rPr>
      <w:sz w:val="20"/>
    </w:rPr>
  </w:style>
  <w:style w:type="character" w:customStyle="1" w:styleId="ListLabel214">
    <w:name w:val="ListLabel 214"/>
    <w:uiPriority w:val="99"/>
    <w:rsid w:val="0087640C"/>
    <w:rPr>
      <w:sz w:val="20"/>
    </w:rPr>
  </w:style>
  <w:style w:type="character" w:customStyle="1" w:styleId="ListLabel215">
    <w:name w:val="ListLabel 215"/>
    <w:uiPriority w:val="99"/>
    <w:rsid w:val="0087640C"/>
    <w:rPr>
      <w:sz w:val="20"/>
    </w:rPr>
  </w:style>
  <w:style w:type="character" w:customStyle="1" w:styleId="ListLabel216">
    <w:name w:val="ListLabel 216"/>
    <w:uiPriority w:val="99"/>
    <w:rsid w:val="0087640C"/>
    <w:rPr>
      <w:sz w:val="20"/>
    </w:rPr>
  </w:style>
  <w:style w:type="character" w:customStyle="1" w:styleId="ListLabel217">
    <w:name w:val="ListLabel 217"/>
    <w:uiPriority w:val="99"/>
    <w:rsid w:val="0087640C"/>
    <w:rPr>
      <w:sz w:val="20"/>
    </w:rPr>
  </w:style>
  <w:style w:type="character" w:customStyle="1" w:styleId="ListLabel218">
    <w:name w:val="ListLabel 218"/>
    <w:uiPriority w:val="99"/>
    <w:rsid w:val="0087640C"/>
    <w:rPr>
      <w:sz w:val="20"/>
    </w:rPr>
  </w:style>
  <w:style w:type="character" w:customStyle="1" w:styleId="ListLabel219">
    <w:name w:val="ListLabel 219"/>
    <w:uiPriority w:val="99"/>
    <w:rsid w:val="0087640C"/>
    <w:rPr>
      <w:sz w:val="20"/>
    </w:rPr>
  </w:style>
  <w:style w:type="character" w:customStyle="1" w:styleId="ListLabel220">
    <w:name w:val="ListLabel 220"/>
    <w:uiPriority w:val="99"/>
    <w:rsid w:val="0087640C"/>
    <w:rPr>
      <w:sz w:val="20"/>
    </w:rPr>
  </w:style>
  <w:style w:type="character" w:customStyle="1" w:styleId="ListLabel221">
    <w:name w:val="ListLabel 221"/>
    <w:uiPriority w:val="99"/>
    <w:rsid w:val="0087640C"/>
    <w:rPr>
      <w:sz w:val="20"/>
    </w:rPr>
  </w:style>
  <w:style w:type="character" w:customStyle="1" w:styleId="ListLabel222">
    <w:name w:val="ListLabel 222"/>
    <w:uiPriority w:val="99"/>
    <w:rsid w:val="0087640C"/>
    <w:rPr>
      <w:sz w:val="20"/>
    </w:rPr>
  </w:style>
  <w:style w:type="character" w:customStyle="1" w:styleId="ListLabel223">
    <w:name w:val="ListLabel 223"/>
    <w:uiPriority w:val="99"/>
    <w:rsid w:val="0087640C"/>
    <w:rPr>
      <w:sz w:val="20"/>
    </w:rPr>
  </w:style>
  <w:style w:type="character" w:customStyle="1" w:styleId="ListLabel224">
    <w:name w:val="ListLabel 224"/>
    <w:uiPriority w:val="99"/>
    <w:rsid w:val="0087640C"/>
    <w:rPr>
      <w:sz w:val="20"/>
    </w:rPr>
  </w:style>
  <w:style w:type="character" w:customStyle="1" w:styleId="ListLabel225">
    <w:name w:val="ListLabel 225"/>
    <w:uiPriority w:val="99"/>
    <w:rsid w:val="0087640C"/>
    <w:rPr>
      <w:sz w:val="20"/>
    </w:rPr>
  </w:style>
  <w:style w:type="character" w:customStyle="1" w:styleId="ListLabel226">
    <w:name w:val="ListLabel 226"/>
    <w:uiPriority w:val="99"/>
    <w:rsid w:val="0087640C"/>
    <w:rPr>
      <w:sz w:val="20"/>
    </w:rPr>
  </w:style>
  <w:style w:type="character" w:customStyle="1" w:styleId="ListLabel227">
    <w:name w:val="ListLabel 227"/>
    <w:uiPriority w:val="99"/>
    <w:rsid w:val="0087640C"/>
    <w:rPr>
      <w:sz w:val="20"/>
    </w:rPr>
  </w:style>
  <w:style w:type="character" w:customStyle="1" w:styleId="ListLabel228">
    <w:name w:val="ListLabel 228"/>
    <w:uiPriority w:val="99"/>
    <w:rsid w:val="0087640C"/>
    <w:rPr>
      <w:sz w:val="20"/>
    </w:rPr>
  </w:style>
  <w:style w:type="character" w:customStyle="1" w:styleId="ListLabel229">
    <w:name w:val="ListLabel 229"/>
    <w:uiPriority w:val="99"/>
    <w:rsid w:val="0087640C"/>
    <w:rPr>
      <w:sz w:val="20"/>
    </w:rPr>
  </w:style>
  <w:style w:type="character" w:customStyle="1" w:styleId="ListLabel230">
    <w:name w:val="ListLabel 230"/>
    <w:uiPriority w:val="99"/>
    <w:rsid w:val="0087640C"/>
    <w:rPr>
      <w:sz w:val="20"/>
    </w:rPr>
  </w:style>
  <w:style w:type="character" w:customStyle="1" w:styleId="ListLabel231">
    <w:name w:val="ListLabel 231"/>
    <w:uiPriority w:val="99"/>
    <w:rsid w:val="0087640C"/>
    <w:rPr>
      <w:sz w:val="20"/>
    </w:rPr>
  </w:style>
  <w:style w:type="character" w:customStyle="1" w:styleId="ListLabel232">
    <w:name w:val="ListLabel 232"/>
    <w:uiPriority w:val="99"/>
    <w:rsid w:val="0087640C"/>
    <w:rPr>
      <w:sz w:val="20"/>
    </w:rPr>
  </w:style>
  <w:style w:type="character" w:customStyle="1" w:styleId="ListLabel233">
    <w:name w:val="ListLabel 233"/>
    <w:uiPriority w:val="99"/>
    <w:rsid w:val="0087640C"/>
    <w:rPr>
      <w:sz w:val="20"/>
    </w:rPr>
  </w:style>
  <w:style w:type="character" w:customStyle="1" w:styleId="ListLabel234">
    <w:name w:val="ListLabel 234"/>
    <w:uiPriority w:val="99"/>
    <w:rsid w:val="0087640C"/>
    <w:rPr>
      <w:sz w:val="20"/>
    </w:rPr>
  </w:style>
  <w:style w:type="character" w:customStyle="1" w:styleId="ListLabel235">
    <w:name w:val="ListLabel 235"/>
    <w:uiPriority w:val="99"/>
    <w:rsid w:val="0087640C"/>
    <w:rPr>
      <w:sz w:val="20"/>
    </w:rPr>
  </w:style>
  <w:style w:type="character" w:customStyle="1" w:styleId="ListLabel236">
    <w:name w:val="ListLabel 236"/>
    <w:uiPriority w:val="99"/>
    <w:rsid w:val="0087640C"/>
    <w:rPr>
      <w:sz w:val="20"/>
    </w:rPr>
  </w:style>
  <w:style w:type="character" w:customStyle="1" w:styleId="ListLabel237">
    <w:name w:val="ListLabel 237"/>
    <w:uiPriority w:val="99"/>
    <w:rsid w:val="0087640C"/>
    <w:rPr>
      <w:sz w:val="20"/>
    </w:rPr>
  </w:style>
  <w:style w:type="character" w:customStyle="1" w:styleId="ListLabel238">
    <w:name w:val="ListLabel 238"/>
    <w:uiPriority w:val="99"/>
    <w:rsid w:val="0087640C"/>
    <w:rPr>
      <w:sz w:val="20"/>
      <w:lang w:val="pl-PL" w:eastAsia="ar-SA" w:bidi="ar-SA"/>
    </w:rPr>
  </w:style>
  <w:style w:type="character" w:customStyle="1" w:styleId="ListLabel239">
    <w:name w:val="ListLabel 239"/>
    <w:uiPriority w:val="99"/>
    <w:rsid w:val="0087640C"/>
    <w:rPr>
      <w:sz w:val="20"/>
    </w:rPr>
  </w:style>
  <w:style w:type="character" w:customStyle="1" w:styleId="ListLabel240">
    <w:name w:val="ListLabel 240"/>
    <w:uiPriority w:val="99"/>
    <w:rsid w:val="0087640C"/>
    <w:rPr>
      <w:sz w:val="20"/>
    </w:rPr>
  </w:style>
  <w:style w:type="character" w:customStyle="1" w:styleId="ListLabel241">
    <w:name w:val="ListLabel 241"/>
    <w:uiPriority w:val="99"/>
    <w:rsid w:val="0087640C"/>
    <w:rPr>
      <w:sz w:val="20"/>
    </w:rPr>
  </w:style>
  <w:style w:type="character" w:customStyle="1" w:styleId="ListLabel242">
    <w:name w:val="ListLabel 242"/>
    <w:uiPriority w:val="99"/>
    <w:rsid w:val="0087640C"/>
    <w:rPr>
      <w:sz w:val="20"/>
    </w:rPr>
  </w:style>
  <w:style w:type="character" w:customStyle="1" w:styleId="ListLabel243">
    <w:name w:val="ListLabel 243"/>
    <w:uiPriority w:val="99"/>
    <w:rsid w:val="0087640C"/>
    <w:rPr>
      <w:sz w:val="20"/>
    </w:rPr>
  </w:style>
  <w:style w:type="character" w:customStyle="1" w:styleId="ListLabel244">
    <w:name w:val="ListLabel 244"/>
    <w:uiPriority w:val="99"/>
    <w:rsid w:val="0087640C"/>
    <w:rPr>
      <w:sz w:val="20"/>
    </w:rPr>
  </w:style>
  <w:style w:type="character" w:customStyle="1" w:styleId="ListLabel245">
    <w:name w:val="ListLabel 245"/>
    <w:uiPriority w:val="99"/>
    <w:rsid w:val="0087640C"/>
    <w:rPr>
      <w:sz w:val="20"/>
    </w:rPr>
  </w:style>
  <w:style w:type="character" w:customStyle="1" w:styleId="ListLabel246">
    <w:name w:val="ListLabel 246"/>
    <w:uiPriority w:val="99"/>
    <w:rsid w:val="0087640C"/>
    <w:rPr>
      <w:sz w:val="20"/>
    </w:rPr>
  </w:style>
  <w:style w:type="character" w:customStyle="1" w:styleId="ListLabel247">
    <w:name w:val="ListLabel 247"/>
    <w:uiPriority w:val="99"/>
    <w:rsid w:val="0087640C"/>
    <w:rPr>
      <w:sz w:val="20"/>
    </w:rPr>
  </w:style>
  <w:style w:type="character" w:customStyle="1" w:styleId="ListLabel248">
    <w:name w:val="ListLabel 248"/>
    <w:uiPriority w:val="99"/>
    <w:rsid w:val="0087640C"/>
    <w:rPr>
      <w:sz w:val="20"/>
    </w:rPr>
  </w:style>
  <w:style w:type="character" w:customStyle="1" w:styleId="ListLabel249">
    <w:name w:val="ListLabel 249"/>
    <w:uiPriority w:val="99"/>
    <w:rsid w:val="0087640C"/>
    <w:rPr>
      <w:sz w:val="20"/>
    </w:rPr>
  </w:style>
  <w:style w:type="character" w:customStyle="1" w:styleId="ListLabel250">
    <w:name w:val="ListLabel 250"/>
    <w:uiPriority w:val="99"/>
    <w:rsid w:val="0087640C"/>
    <w:rPr>
      <w:sz w:val="20"/>
    </w:rPr>
  </w:style>
  <w:style w:type="character" w:customStyle="1" w:styleId="ListLabel251">
    <w:name w:val="ListLabel 251"/>
    <w:uiPriority w:val="99"/>
    <w:rsid w:val="0087640C"/>
    <w:rPr>
      <w:sz w:val="20"/>
    </w:rPr>
  </w:style>
  <w:style w:type="character" w:customStyle="1" w:styleId="ListLabel252">
    <w:name w:val="ListLabel 252"/>
    <w:uiPriority w:val="99"/>
    <w:rsid w:val="0087640C"/>
    <w:rPr>
      <w:sz w:val="20"/>
    </w:rPr>
  </w:style>
  <w:style w:type="character" w:customStyle="1" w:styleId="ListLabel253">
    <w:name w:val="ListLabel 253"/>
    <w:uiPriority w:val="99"/>
    <w:rsid w:val="0087640C"/>
    <w:rPr>
      <w:sz w:val="20"/>
    </w:rPr>
  </w:style>
  <w:style w:type="character" w:customStyle="1" w:styleId="ListLabel254">
    <w:name w:val="ListLabel 254"/>
    <w:uiPriority w:val="99"/>
    <w:rsid w:val="0087640C"/>
    <w:rPr>
      <w:sz w:val="20"/>
    </w:rPr>
  </w:style>
  <w:style w:type="character" w:customStyle="1" w:styleId="ListLabel255">
    <w:name w:val="ListLabel 255"/>
    <w:uiPriority w:val="99"/>
    <w:rsid w:val="0087640C"/>
    <w:rPr>
      <w:sz w:val="20"/>
    </w:rPr>
  </w:style>
  <w:style w:type="character" w:customStyle="1" w:styleId="ListLabel256">
    <w:name w:val="ListLabel 256"/>
    <w:uiPriority w:val="99"/>
    <w:rsid w:val="0087640C"/>
    <w:rPr>
      <w:sz w:val="20"/>
    </w:rPr>
  </w:style>
  <w:style w:type="character" w:customStyle="1" w:styleId="ListLabel257">
    <w:name w:val="ListLabel 257"/>
    <w:uiPriority w:val="99"/>
    <w:rsid w:val="0087640C"/>
    <w:rPr>
      <w:sz w:val="20"/>
    </w:rPr>
  </w:style>
  <w:style w:type="character" w:customStyle="1" w:styleId="ListLabel258">
    <w:name w:val="ListLabel 258"/>
    <w:uiPriority w:val="99"/>
    <w:rsid w:val="0087640C"/>
    <w:rPr>
      <w:sz w:val="20"/>
    </w:rPr>
  </w:style>
  <w:style w:type="character" w:customStyle="1" w:styleId="ListLabel259">
    <w:name w:val="ListLabel 259"/>
    <w:uiPriority w:val="99"/>
    <w:rsid w:val="0087640C"/>
    <w:rPr>
      <w:sz w:val="20"/>
      <w:lang w:val="pl-PL" w:eastAsia="ar-SA" w:bidi="ar-SA"/>
    </w:rPr>
  </w:style>
  <w:style w:type="character" w:customStyle="1" w:styleId="ListLabel260">
    <w:name w:val="ListLabel 260"/>
    <w:uiPriority w:val="99"/>
    <w:rsid w:val="0087640C"/>
  </w:style>
  <w:style w:type="character" w:customStyle="1" w:styleId="ListLabel261">
    <w:name w:val="ListLabel 261"/>
    <w:uiPriority w:val="99"/>
    <w:rsid w:val="0087640C"/>
  </w:style>
  <w:style w:type="character" w:customStyle="1" w:styleId="ListLabel262">
    <w:name w:val="ListLabel 262"/>
    <w:uiPriority w:val="99"/>
    <w:rsid w:val="0087640C"/>
  </w:style>
  <w:style w:type="character" w:customStyle="1" w:styleId="ListLabel263">
    <w:name w:val="ListLabel 263"/>
    <w:uiPriority w:val="99"/>
    <w:rsid w:val="0087640C"/>
  </w:style>
  <w:style w:type="character" w:customStyle="1" w:styleId="ListLabel264">
    <w:name w:val="ListLabel 264"/>
    <w:uiPriority w:val="99"/>
    <w:rsid w:val="0087640C"/>
  </w:style>
  <w:style w:type="character" w:customStyle="1" w:styleId="ListLabel265">
    <w:name w:val="ListLabel 265"/>
    <w:uiPriority w:val="99"/>
    <w:rsid w:val="0087640C"/>
  </w:style>
  <w:style w:type="character" w:customStyle="1" w:styleId="ListLabel266">
    <w:name w:val="ListLabel 266"/>
    <w:uiPriority w:val="99"/>
    <w:rsid w:val="0087640C"/>
  </w:style>
  <w:style w:type="character" w:customStyle="1" w:styleId="ListLabel267">
    <w:name w:val="ListLabel 267"/>
    <w:uiPriority w:val="99"/>
    <w:rsid w:val="0087640C"/>
  </w:style>
  <w:style w:type="character" w:customStyle="1" w:styleId="ListLabel268">
    <w:name w:val="ListLabel 268"/>
    <w:uiPriority w:val="99"/>
    <w:rsid w:val="0087640C"/>
  </w:style>
  <w:style w:type="character" w:customStyle="1" w:styleId="ListLabel269">
    <w:name w:val="ListLabel 269"/>
    <w:uiPriority w:val="99"/>
    <w:rsid w:val="0087640C"/>
  </w:style>
  <w:style w:type="character" w:customStyle="1" w:styleId="ListLabel270">
    <w:name w:val="ListLabel 270"/>
    <w:uiPriority w:val="99"/>
    <w:rsid w:val="0087640C"/>
  </w:style>
  <w:style w:type="character" w:customStyle="1" w:styleId="ListLabel271">
    <w:name w:val="ListLabel 271"/>
    <w:uiPriority w:val="99"/>
    <w:rsid w:val="0087640C"/>
  </w:style>
  <w:style w:type="character" w:customStyle="1" w:styleId="ListLabel272">
    <w:name w:val="ListLabel 272"/>
    <w:uiPriority w:val="99"/>
    <w:rsid w:val="0087640C"/>
  </w:style>
  <w:style w:type="character" w:customStyle="1" w:styleId="ListLabel273">
    <w:name w:val="ListLabel 273"/>
    <w:uiPriority w:val="99"/>
    <w:rsid w:val="0087640C"/>
  </w:style>
  <w:style w:type="character" w:customStyle="1" w:styleId="ListLabel274">
    <w:name w:val="ListLabel 274"/>
    <w:uiPriority w:val="99"/>
    <w:rsid w:val="0087640C"/>
  </w:style>
  <w:style w:type="character" w:customStyle="1" w:styleId="ListLabel275">
    <w:name w:val="ListLabel 275"/>
    <w:uiPriority w:val="99"/>
    <w:rsid w:val="0087640C"/>
  </w:style>
  <w:style w:type="character" w:customStyle="1" w:styleId="ListLabel276">
    <w:name w:val="ListLabel 276"/>
    <w:uiPriority w:val="99"/>
    <w:rsid w:val="0087640C"/>
  </w:style>
  <w:style w:type="character" w:customStyle="1" w:styleId="ListLabel277">
    <w:name w:val="ListLabel 277"/>
    <w:uiPriority w:val="99"/>
    <w:rsid w:val="0087640C"/>
    <w:rPr>
      <w:sz w:val="20"/>
    </w:rPr>
  </w:style>
  <w:style w:type="character" w:customStyle="1" w:styleId="ListLabel278">
    <w:name w:val="ListLabel 278"/>
    <w:uiPriority w:val="99"/>
    <w:rsid w:val="0087640C"/>
  </w:style>
  <w:style w:type="character" w:customStyle="1" w:styleId="ListLabel279">
    <w:name w:val="ListLabel 279"/>
    <w:uiPriority w:val="99"/>
    <w:rsid w:val="0087640C"/>
  </w:style>
  <w:style w:type="character" w:customStyle="1" w:styleId="ListLabel280">
    <w:name w:val="ListLabel 280"/>
    <w:uiPriority w:val="99"/>
    <w:rsid w:val="0087640C"/>
    <w:rPr>
      <w:sz w:val="20"/>
    </w:rPr>
  </w:style>
  <w:style w:type="character" w:customStyle="1" w:styleId="ListLabel281">
    <w:name w:val="ListLabel 281"/>
    <w:uiPriority w:val="99"/>
    <w:rsid w:val="0087640C"/>
  </w:style>
  <w:style w:type="character" w:customStyle="1" w:styleId="ListLabel282">
    <w:name w:val="ListLabel 282"/>
    <w:uiPriority w:val="99"/>
    <w:rsid w:val="0087640C"/>
  </w:style>
  <w:style w:type="character" w:customStyle="1" w:styleId="ListLabel283">
    <w:name w:val="ListLabel 283"/>
    <w:uiPriority w:val="99"/>
    <w:rsid w:val="0087640C"/>
    <w:rPr>
      <w:sz w:val="20"/>
    </w:rPr>
  </w:style>
  <w:style w:type="character" w:customStyle="1" w:styleId="ListLabel284">
    <w:name w:val="ListLabel 284"/>
    <w:uiPriority w:val="99"/>
    <w:rsid w:val="0087640C"/>
  </w:style>
  <w:style w:type="character" w:customStyle="1" w:styleId="ListLabel285">
    <w:name w:val="ListLabel 285"/>
    <w:uiPriority w:val="99"/>
    <w:rsid w:val="0087640C"/>
  </w:style>
  <w:style w:type="character" w:customStyle="1" w:styleId="ListLabel286">
    <w:name w:val="ListLabel 286"/>
    <w:uiPriority w:val="99"/>
    <w:rsid w:val="0087640C"/>
    <w:rPr>
      <w:sz w:val="20"/>
    </w:rPr>
  </w:style>
  <w:style w:type="character" w:customStyle="1" w:styleId="WW8Num40z1">
    <w:name w:val="WW8Num40z1"/>
    <w:uiPriority w:val="99"/>
    <w:rsid w:val="0087640C"/>
  </w:style>
  <w:style w:type="character" w:customStyle="1" w:styleId="WW8Num40z2">
    <w:name w:val="WW8Num40z2"/>
    <w:uiPriority w:val="99"/>
    <w:rsid w:val="0087640C"/>
  </w:style>
  <w:style w:type="character" w:customStyle="1" w:styleId="WW8Num40z3">
    <w:name w:val="WW8Num40z3"/>
    <w:uiPriority w:val="99"/>
    <w:rsid w:val="0087640C"/>
  </w:style>
  <w:style w:type="character" w:customStyle="1" w:styleId="WW8Num40z4">
    <w:name w:val="WW8Num40z4"/>
    <w:uiPriority w:val="99"/>
    <w:rsid w:val="0087640C"/>
  </w:style>
  <w:style w:type="character" w:customStyle="1" w:styleId="WW8Num40z5">
    <w:name w:val="WW8Num40z5"/>
    <w:uiPriority w:val="99"/>
    <w:rsid w:val="0087640C"/>
  </w:style>
  <w:style w:type="character" w:customStyle="1" w:styleId="WW8Num40z6">
    <w:name w:val="WW8Num40z6"/>
    <w:uiPriority w:val="99"/>
    <w:rsid w:val="0087640C"/>
  </w:style>
  <w:style w:type="character" w:customStyle="1" w:styleId="WW8Num40z7">
    <w:name w:val="WW8Num40z7"/>
    <w:uiPriority w:val="99"/>
    <w:rsid w:val="0087640C"/>
  </w:style>
  <w:style w:type="character" w:customStyle="1" w:styleId="WW8Num40z8">
    <w:name w:val="WW8Num40z8"/>
    <w:uiPriority w:val="99"/>
    <w:rsid w:val="0087640C"/>
  </w:style>
  <w:style w:type="character" w:customStyle="1" w:styleId="WW8Num31z1">
    <w:name w:val="WW8Num31z1"/>
    <w:uiPriority w:val="99"/>
    <w:rsid w:val="0087640C"/>
  </w:style>
  <w:style w:type="character" w:customStyle="1" w:styleId="WW8Num31z2">
    <w:name w:val="WW8Num31z2"/>
    <w:uiPriority w:val="99"/>
    <w:rsid w:val="0087640C"/>
  </w:style>
  <w:style w:type="character" w:customStyle="1" w:styleId="WW8Num31z3">
    <w:name w:val="WW8Num31z3"/>
    <w:uiPriority w:val="99"/>
    <w:rsid w:val="0087640C"/>
  </w:style>
  <w:style w:type="character" w:customStyle="1" w:styleId="WW8Num31z4">
    <w:name w:val="WW8Num31z4"/>
    <w:uiPriority w:val="99"/>
    <w:rsid w:val="0087640C"/>
  </w:style>
  <w:style w:type="character" w:customStyle="1" w:styleId="WW8Num31z5">
    <w:name w:val="WW8Num31z5"/>
    <w:uiPriority w:val="99"/>
    <w:rsid w:val="0087640C"/>
  </w:style>
  <w:style w:type="character" w:customStyle="1" w:styleId="WW8Num31z6">
    <w:name w:val="WW8Num31z6"/>
    <w:uiPriority w:val="99"/>
    <w:rsid w:val="0087640C"/>
  </w:style>
  <w:style w:type="character" w:customStyle="1" w:styleId="WW8Num31z7">
    <w:name w:val="WW8Num31z7"/>
    <w:uiPriority w:val="99"/>
    <w:rsid w:val="0087640C"/>
  </w:style>
  <w:style w:type="character" w:customStyle="1" w:styleId="WW8Num31z8">
    <w:name w:val="WW8Num31z8"/>
    <w:uiPriority w:val="99"/>
    <w:rsid w:val="0087640C"/>
  </w:style>
  <w:style w:type="character" w:customStyle="1" w:styleId="WW8Num32z0">
    <w:name w:val="WW8Num32z0"/>
    <w:uiPriority w:val="99"/>
    <w:rsid w:val="0087640C"/>
    <w:rPr>
      <w:sz w:val="20"/>
    </w:rPr>
  </w:style>
  <w:style w:type="character" w:customStyle="1" w:styleId="WW8Num4z3">
    <w:name w:val="WW8Num4z3"/>
    <w:uiPriority w:val="99"/>
    <w:rsid w:val="0087640C"/>
  </w:style>
  <w:style w:type="character" w:customStyle="1" w:styleId="WW8Num4z4">
    <w:name w:val="WW8Num4z4"/>
    <w:uiPriority w:val="99"/>
    <w:rsid w:val="0087640C"/>
  </w:style>
  <w:style w:type="character" w:customStyle="1" w:styleId="WW8Num4z5">
    <w:name w:val="WW8Num4z5"/>
    <w:uiPriority w:val="99"/>
    <w:rsid w:val="0087640C"/>
  </w:style>
  <w:style w:type="character" w:customStyle="1" w:styleId="WW8Num4z6">
    <w:name w:val="WW8Num4z6"/>
    <w:uiPriority w:val="99"/>
    <w:rsid w:val="0087640C"/>
  </w:style>
  <w:style w:type="character" w:customStyle="1" w:styleId="WW8Num4z7">
    <w:name w:val="WW8Num4z7"/>
    <w:uiPriority w:val="99"/>
    <w:rsid w:val="0087640C"/>
  </w:style>
  <w:style w:type="character" w:customStyle="1" w:styleId="WW8Num4z8">
    <w:name w:val="WW8Num4z8"/>
    <w:uiPriority w:val="99"/>
    <w:rsid w:val="0087640C"/>
  </w:style>
  <w:style w:type="character" w:customStyle="1" w:styleId="WW8Num5z3">
    <w:name w:val="WW8Num5z3"/>
    <w:uiPriority w:val="99"/>
    <w:rsid w:val="0087640C"/>
  </w:style>
  <w:style w:type="character" w:customStyle="1" w:styleId="WW8Num5z4">
    <w:name w:val="WW8Num5z4"/>
    <w:uiPriority w:val="99"/>
    <w:rsid w:val="0087640C"/>
  </w:style>
  <w:style w:type="character" w:customStyle="1" w:styleId="WW8Num5z5">
    <w:name w:val="WW8Num5z5"/>
    <w:uiPriority w:val="99"/>
    <w:rsid w:val="0087640C"/>
  </w:style>
  <w:style w:type="character" w:customStyle="1" w:styleId="WW8Num5z6">
    <w:name w:val="WW8Num5z6"/>
    <w:uiPriority w:val="99"/>
    <w:rsid w:val="0087640C"/>
  </w:style>
  <w:style w:type="character" w:customStyle="1" w:styleId="WW8Num5z7">
    <w:name w:val="WW8Num5z7"/>
    <w:uiPriority w:val="99"/>
    <w:rsid w:val="0087640C"/>
  </w:style>
  <w:style w:type="character" w:customStyle="1" w:styleId="WW8Num5z8">
    <w:name w:val="WW8Num5z8"/>
    <w:uiPriority w:val="99"/>
    <w:rsid w:val="0087640C"/>
  </w:style>
  <w:style w:type="character" w:customStyle="1" w:styleId="WW8Num15z1">
    <w:name w:val="WW8Num15z1"/>
    <w:uiPriority w:val="99"/>
    <w:rsid w:val="0087640C"/>
    <w:rPr>
      <w:rFonts w:ascii="OpenSymbol;Arial Unicode MS" w:hAnsi="OpenSymbol;Arial Unicode MS"/>
    </w:rPr>
  </w:style>
  <w:style w:type="character" w:customStyle="1" w:styleId="WW8Num16z0">
    <w:name w:val="WW8Num16z0"/>
    <w:uiPriority w:val="99"/>
    <w:rsid w:val="0087640C"/>
    <w:rPr>
      <w:rFonts w:ascii="Symbol" w:hAnsi="Symbol"/>
    </w:rPr>
  </w:style>
  <w:style w:type="character" w:customStyle="1" w:styleId="WW8Num16z1">
    <w:name w:val="WW8Num16z1"/>
    <w:uiPriority w:val="99"/>
    <w:rsid w:val="0087640C"/>
    <w:rPr>
      <w:rFonts w:ascii="OpenSymbol;Arial Unicode MS" w:hAnsi="OpenSymbol;Arial Unicode MS"/>
    </w:rPr>
  </w:style>
  <w:style w:type="character" w:customStyle="1" w:styleId="WW8Num17z0">
    <w:name w:val="WW8Num17z0"/>
    <w:uiPriority w:val="99"/>
    <w:rsid w:val="0087640C"/>
    <w:rPr>
      <w:rFonts w:ascii="Symbol" w:hAnsi="Symbol"/>
    </w:rPr>
  </w:style>
  <w:style w:type="character" w:customStyle="1" w:styleId="WW8Num17z1">
    <w:name w:val="WW8Num17z1"/>
    <w:uiPriority w:val="99"/>
    <w:rsid w:val="0087640C"/>
    <w:rPr>
      <w:rFonts w:ascii="OpenSymbol;Arial Unicode MS" w:hAnsi="OpenSymbol;Arial Unicode MS"/>
    </w:rPr>
  </w:style>
  <w:style w:type="character" w:customStyle="1" w:styleId="WW8Num18z1">
    <w:name w:val="WW8Num18z1"/>
    <w:uiPriority w:val="99"/>
    <w:rsid w:val="0087640C"/>
    <w:rPr>
      <w:rFonts w:ascii="OpenSymbol;Arial Unicode MS" w:hAnsi="OpenSymbol;Arial Unicode MS"/>
    </w:rPr>
  </w:style>
  <w:style w:type="character" w:customStyle="1" w:styleId="WW8Num19z1">
    <w:name w:val="WW8Num19z1"/>
    <w:uiPriority w:val="99"/>
    <w:rsid w:val="0087640C"/>
    <w:rPr>
      <w:rFonts w:ascii="OpenSymbol;Arial Unicode MS" w:hAnsi="OpenSymbol;Arial Unicode MS"/>
    </w:rPr>
  </w:style>
  <w:style w:type="character" w:customStyle="1" w:styleId="WW8Num21z0">
    <w:name w:val="WW8Num21z0"/>
    <w:uiPriority w:val="99"/>
    <w:rsid w:val="0087640C"/>
    <w:rPr>
      <w:rFonts w:ascii="Symbol" w:hAnsi="Symbol"/>
    </w:rPr>
  </w:style>
  <w:style w:type="character" w:customStyle="1" w:styleId="WW8Num21z1">
    <w:name w:val="WW8Num21z1"/>
    <w:uiPriority w:val="99"/>
    <w:rsid w:val="0087640C"/>
    <w:rPr>
      <w:rFonts w:ascii="OpenSymbol;Arial Unicode MS" w:hAnsi="OpenSymbol;Arial Unicode MS"/>
    </w:rPr>
  </w:style>
  <w:style w:type="character" w:customStyle="1" w:styleId="WW8Num22z1">
    <w:name w:val="WW8Num22z1"/>
    <w:uiPriority w:val="99"/>
    <w:rsid w:val="0087640C"/>
    <w:rPr>
      <w:rFonts w:ascii="OpenSymbol;Arial Unicode MS" w:hAnsi="OpenSymbol;Arial Unicode MS"/>
    </w:rPr>
  </w:style>
  <w:style w:type="character" w:customStyle="1" w:styleId="WW8Num23z1">
    <w:name w:val="WW8Num23z1"/>
    <w:uiPriority w:val="99"/>
    <w:rsid w:val="0087640C"/>
    <w:rPr>
      <w:rFonts w:ascii="OpenSymbol;Arial Unicode MS" w:hAnsi="OpenSymbol;Arial Unicode MS"/>
    </w:rPr>
  </w:style>
  <w:style w:type="character" w:customStyle="1" w:styleId="WW8Num24z0">
    <w:name w:val="WW8Num24z0"/>
    <w:uiPriority w:val="99"/>
    <w:rsid w:val="0087640C"/>
    <w:rPr>
      <w:rFonts w:ascii="Symbol" w:hAnsi="Symbol"/>
    </w:rPr>
  </w:style>
  <w:style w:type="character" w:customStyle="1" w:styleId="WW8Num24z1">
    <w:name w:val="WW8Num24z1"/>
    <w:uiPriority w:val="99"/>
    <w:rsid w:val="0087640C"/>
    <w:rPr>
      <w:rFonts w:ascii="OpenSymbol;Arial Unicode MS" w:hAnsi="OpenSymbol;Arial Unicode MS"/>
    </w:rPr>
  </w:style>
  <w:style w:type="character" w:customStyle="1" w:styleId="WW8Num47z1">
    <w:name w:val="WW8Num47z1"/>
    <w:uiPriority w:val="99"/>
    <w:rsid w:val="0087640C"/>
    <w:rPr>
      <w:rFonts w:ascii="OpenSymbol;Arial Unicode MS" w:hAnsi="OpenSymbol;Arial Unicode MS"/>
    </w:rPr>
  </w:style>
  <w:style w:type="character" w:customStyle="1" w:styleId="WW8Num47z3">
    <w:name w:val="WW8Num47z3"/>
    <w:uiPriority w:val="99"/>
    <w:rsid w:val="0087640C"/>
    <w:rPr>
      <w:rFonts w:ascii="Symbol" w:hAnsi="Symbol"/>
    </w:rPr>
  </w:style>
  <w:style w:type="character" w:customStyle="1" w:styleId="WW8Num29z2">
    <w:name w:val="WW8Num29z2"/>
    <w:uiPriority w:val="99"/>
    <w:rsid w:val="0087640C"/>
  </w:style>
  <w:style w:type="character" w:customStyle="1" w:styleId="WW8Num29z3">
    <w:name w:val="WW8Num29z3"/>
    <w:uiPriority w:val="99"/>
    <w:rsid w:val="0087640C"/>
  </w:style>
  <w:style w:type="character" w:customStyle="1" w:styleId="WW8Num29z4">
    <w:name w:val="WW8Num29z4"/>
    <w:uiPriority w:val="99"/>
    <w:rsid w:val="0087640C"/>
  </w:style>
  <w:style w:type="character" w:customStyle="1" w:styleId="WW8Num29z5">
    <w:name w:val="WW8Num29z5"/>
    <w:uiPriority w:val="99"/>
    <w:rsid w:val="0087640C"/>
  </w:style>
  <w:style w:type="character" w:customStyle="1" w:styleId="WW8Num29z6">
    <w:name w:val="WW8Num29z6"/>
    <w:uiPriority w:val="99"/>
    <w:rsid w:val="0087640C"/>
  </w:style>
  <w:style w:type="character" w:customStyle="1" w:styleId="WW8Num29z7">
    <w:name w:val="WW8Num29z7"/>
    <w:uiPriority w:val="99"/>
    <w:rsid w:val="0087640C"/>
  </w:style>
  <w:style w:type="character" w:customStyle="1" w:styleId="WW8Num29z8">
    <w:name w:val="WW8Num29z8"/>
    <w:uiPriority w:val="99"/>
    <w:rsid w:val="0087640C"/>
  </w:style>
  <w:style w:type="character" w:customStyle="1" w:styleId="WW8Num48z0">
    <w:name w:val="WW8Num48z0"/>
    <w:uiPriority w:val="99"/>
    <w:rsid w:val="0087640C"/>
    <w:rPr>
      <w:rFonts w:ascii="Symbol" w:hAnsi="Symbol"/>
    </w:rPr>
  </w:style>
  <w:style w:type="character" w:customStyle="1" w:styleId="WW8Num48z1">
    <w:name w:val="WW8Num48z1"/>
    <w:uiPriority w:val="99"/>
    <w:rsid w:val="0087640C"/>
    <w:rPr>
      <w:rFonts w:ascii="OpenSymbol;Arial Unicode MS" w:hAnsi="OpenSymbol;Arial Unicode MS"/>
    </w:rPr>
  </w:style>
  <w:style w:type="character" w:customStyle="1" w:styleId="Znakiwypunktowania">
    <w:name w:val="Znaki wypunktowania"/>
    <w:uiPriority w:val="99"/>
    <w:rsid w:val="0087640C"/>
    <w:rPr>
      <w:rFonts w:ascii="OpenSymbol" w:hAnsi="OpenSymbol"/>
    </w:rPr>
  </w:style>
  <w:style w:type="character" w:customStyle="1" w:styleId="ListLabel287">
    <w:name w:val="ListLabel 287"/>
    <w:uiPriority w:val="99"/>
    <w:rsid w:val="0087640C"/>
    <w:rPr>
      <w:sz w:val="26"/>
    </w:rPr>
  </w:style>
  <w:style w:type="character" w:customStyle="1" w:styleId="ListLabel288">
    <w:name w:val="ListLabel 288"/>
    <w:uiPriority w:val="99"/>
    <w:rsid w:val="0087640C"/>
    <w:rPr>
      <w:rFonts w:ascii="Times New Roman" w:hAnsi="Times New Roman"/>
      <w:sz w:val="22"/>
    </w:rPr>
  </w:style>
  <w:style w:type="character" w:customStyle="1" w:styleId="ListLabel289">
    <w:name w:val="ListLabel 289"/>
    <w:uiPriority w:val="99"/>
    <w:rsid w:val="0087640C"/>
  </w:style>
  <w:style w:type="character" w:customStyle="1" w:styleId="ListLabel290">
    <w:name w:val="ListLabel 290"/>
    <w:uiPriority w:val="99"/>
    <w:rsid w:val="0087640C"/>
    <w:rPr>
      <w:rFonts w:ascii="Times New Roman" w:hAnsi="Times New Roman"/>
      <w:sz w:val="20"/>
    </w:rPr>
  </w:style>
  <w:style w:type="character" w:customStyle="1" w:styleId="ListLabel291">
    <w:name w:val="ListLabel 291"/>
    <w:uiPriority w:val="99"/>
    <w:rsid w:val="0087640C"/>
    <w:rPr>
      <w:sz w:val="20"/>
    </w:rPr>
  </w:style>
  <w:style w:type="character" w:customStyle="1" w:styleId="ListLabel292">
    <w:name w:val="ListLabel 292"/>
    <w:uiPriority w:val="99"/>
    <w:rsid w:val="0087640C"/>
    <w:rPr>
      <w:sz w:val="20"/>
    </w:rPr>
  </w:style>
  <w:style w:type="character" w:customStyle="1" w:styleId="ListLabel293">
    <w:name w:val="ListLabel 293"/>
    <w:uiPriority w:val="99"/>
    <w:rsid w:val="0087640C"/>
    <w:rPr>
      <w:sz w:val="20"/>
    </w:rPr>
  </w:style>
  <w:style w:type="character" w:customStyle="1" w:styleId="ListLabel294">
    <w:name w:val="ListLabel 294"/>
    <w:uiPriority w:val="99"/>
    <w:rsid w:val="0087640C"/>
    <w:rPr>
      <w:sz w:val="20"/>
    </w:rPr>
  </w:style>
  <w:style w:type="character" w:customStyle="1" w:styleId="ListLabel295">
    <w:name w:val="ListLabel 295"/>
    <w:uiPriority w:val="99"/>
    <w:rsid w:val="0087640C"/>
    <w:rPr>
      <w:sz w:val="20"/>
    </w:rPr>
  </w:style>
  <w:style w:type="character" w:customStyle="1" w:styleId="ListLabel296">
    <w:name w:val="ListLabel 296"/>
    <w:uiPriority w:val="99"/>
    <w:rsid w:val="0087640C"/>
    <w:rPr>
      <w:sz w:val="20"/>
    </w:rPr>
  </w:style>
  <w:style w:type="character" w:customStyle="1" w:styleId="ListLabel297">
    <w:name w:val="ListLabel 297"/>
    <w:uiPriority w:val="99"/>
    <w:rsid w:val="0087640C"/>
    <w:rPr>
      <w:sz w:val="20"/>
    </w:rPr>
  </w:style>
  <w:style w:type="character" w:customStyle="1" w:styleId="ListLabel298">
    <w:name w:val="ListLabel 298"/>
    <w:uiPriority w:val="99"/>
    <w:rsid w:val="0087640C"/>
    <w:rPr>
      <w:sz w:val="20"/>
    </w:rPr>
  </w:style>
  <w:style w:type="character" w:customStyle="1" w:styleId="ListLabel299">
    <w:name w:val="ListLabel 299"/>
    <w:uiPriority w:val="99"/>
    <w:rsid w:val="0087640C"/>
    <w:rPr>
      <w:rFonts w:ascii="Times New Roman" w:hAnsi="Times New Roman"/>
      <w:sz w:val="20"/>
    </w:rPr>
  </w:style>
  <w:style w:type="character" w:customStyle="1" w:styleId="ListLabel300">
    <w:name w:val="ListLabel 300"/>
    <w:uiPriority w:val="99"/>
    <w:rsid w:val="0087640C"/>
    <w:rPr>
      <w:sz w:val="20"/>
    </w:rPr>
  </w:style>
  <w:style w:type="character" w:customStyle="1" w:styleId="ListLabel301">
    <w:name w:val="ListLabel 301"/>
    <w:uiPriority w:val="99"/>
    <w:rsid w:val="0087640C"/>
    <w:rPr>
      <w:sz w:val="20"/>
    </w:rPr>
  </w:style>
  <w:style w:type="character" w:customStyle="1" w:styleId="ListLabel302">
    <w:name w:val="ListLabel 302"/>
    <w:uiPriority w:val="99"/>
    <w:rsid w:val="0087640C"/>
    <w:rPr>
      <w:sz w:val="20"/>
    </w:rPr>
  </w:style>
  <w:style w:type="character" w:customStyle="1" w:styleId="ListLabel303">
    <w:name w:val="ListLabel 303"/>
    <w:uiPriority w:val="99"/>
    <w:rsid w:val="0087640C"/>
    <w:rPr>
      <w:sz w:val="20"/>
    </w:rPr>
  </w:style>
  <w:style w:type="character" w:customStyle="1" w:styleId="ListLabel304">
    <w:name w:val="ListLabel 304"/>
    <w:uiPriority w:val="99"/>
    <w:rsid w:val="0087640C"/>
    <w:rPr>
      <w:sz w:val="20"/>
    </w:rPr>
  </w:style>
  <w:style w:type="character" w:customStyle="1" w:styleId="ListLabel305">
    <w:name w:val="ListLabel 305"/>
    <w:uiPriority w:val="99"/>
    <w:rsid w:val="0087640C"/>
    <w:rPr>
      <w:sz w:val="20"/>
    </w:rPr>
  </w:style>
  <w:style w:type="character" w:customStyle="1" w:styleId="ListLabel306">
    <w:name w:val="ListLabel 306"/>
    <w:uiPriority w:val="99"/>
    <w:rsid w:val="0087640C"/>
    <w:rPr>
      <w:sz w:val="20"/>
    </w:rPr>
  </w:style>
  <w:style w:type="character" w:customStyle="1" w:styleId="ListLabel307">
    <w:name w:val="ListLabel 307"/>
    <w:uiPriority w:val="99"/>
    <w:rsid w:val="0087640C"/>
    <w:rPr>
      <w:sz w:val="20"/>
    </w:rPr>
  </w:style>
  <w:style w:type="character" w:customStyle="1" w:styleId="ListLabel308">
    <w:name w:val="ListLabel 308"/>
    <w:uiPriority w:val="99"/>
    <w:rsid w:val="0087640C"/>
  </w:style>
  <w:style w:type="character" w:customStyle="1" w:styleId="ListLabel309">
    <w:name w:val="ListLabel 309"/>
    <w:uiPriority w:val="99"/>
    <w:rsid w:val="0087640C"/>
    <w:rPr>
      <w:sz w:val="22"/>
    </w:rPr>
  </w:style>
  <w:style w:type="character" w:customStyle="1" w:styleId="ListLabel310">
    <w:name w:val="ListLabel 310"/>
    <w:uiPriority w:val="99"/>
    <w:rsid w:val="0087640C"/>
  </w:style>
  <w:style w:type="character" w:customStyle="1" w:styleId="ListLabel311">
    <w:name w:val="ListLabel 311"/>
    <w:uiPriority w:val="99"/>
    <w:rsid w:val="0087640C"/>
  </w:style>
  <w:style w:type="character" w:customStyle="1" w:styleId="ListLabel312">
    <w:name w:val="ListLabel 312"/>
    <w:uiPriority w:val="99"/>
    <w:rsid w:val="0087640C"/>
    <w:rPr>
      <w:rFonts w:ascii="Times New Roman" w:hAnsi="Times New Roman"/>
    </w:rPr>
  </w:style>
  <w:style w:type="character" w:customStyle="1" w:styleId="ListLabel313">
    <w:name w:val="ListLabel 313"/>
    <w:uiPriority w:val="99"/>
    <w:rsid w:val="0087640C"/>
  </w:style>
  <w:style w:type="character" w:customStyle="1" w:styleId="ListLabel314">
    <w:name w:val="ListLabel 314"/>
    <w:uiPriority w:val="99"/>
    <w:rsid w:val="0087640C"/>
  </w:style>
  <w:style w:type="character" w:customStyle="1" w:styleId="ListLabel315">
    <w:name w:val="ListLabel 315"/>
    <w:uiPriority w:val="99"/>
    <w:rsid w:val="0087640C"/>
  </w:style>
  <w:style w:type="character" w:customStyle="1" w:styleId="ListLabel316">
    <w:name w:val="ListLabel 316"/>
    <w:uiPriority w:val="99"/>
    <w:rsid w:val="0087640C"/>
  </w:style>
  <w:style w:type="character" w:customStyle="1" w:styleId="ListLabel317">
    <w:name w:val="ListLabel 317"/>
    <w:uiPriority w:val="99"/>
    <w:rsid w:val="0087640C"/>
  </w:style>
  <w:style w:type="character" w:customStyle="1" w:styleId="ListLabel318">
    <w:name w:val="ListLabel 318"/>
    <w:uiPriority w:val="99"/>
    <w:rsid w:val="0087640C"/>
  </w:style>
  <w:style w:type="character" w:customStyle="1" w:styleId="ListLabel319">
    <w:name w:val="ListLabel 319"/>
    <w:uiPriority w:val="99"/>
    <w:rsid w:val="0087640C"/>
  </w:style>
  <w:style w:type="character" w:customStyle="1" w:styleId="ListLabel320">
    <w:name w:val="ListLabel 320"/>
    <w:uiPriority w:val="99"/>
    <w:rsid w:val="0087640C"/>
  </w:style>
  <w:style w:type="character" w:customStyle="1" w:styleId="ListLabel321">
    <w:name w:val="ListLabel 321"/>
    <w:uiPriority w:val="99"/>
    <w:rsid w:val="0087640C"/>
    <w:rPr>
      <w:rFonts w:ascii="Times New Roman" w:hAnsi="Times New Roman"/>
      <w:b/>
      <w:sz w:val="22"/>
    </w:rPr>
  </w:style>
  <w:style w:type="character" w:customStyle="1" w:styleId="ListLabel322">
    <w:name w:val="ListLabel 322"/>
    <w:uiPriority w:val="99"/>
    <w:rsid w:val="0087640C"/>
    <w:rPr>
      <w:rFonts w:ascii="Times New Roman" w:hAnsi="Times New Roman"/>
    </w:rPr>
  </w:style>
  <w:style w:type="character" w:customStyle="1" w:styleId="ListLabel323">
    <w:name w:val="ListLabel 323"/>
    <w:uiPriority w:val="99"/>
    <w:rsid w:val="0087640C"/>
    <w:rPr>
      <w:rFonts w:ascii="Times New Roman" w:hAnsi="Times New Roman"/>
    </w:rPr>
  </w:style>
  <w:style w:type="character" w:customStyle="1" w:styleId="ListLabel324">
    <w:name w:val="ListLabel 324"/>
    <w:uiPriority w:val="99"/>
    <w:rsid w:val="0087640C"/>
    <w:rPr>
      <w:rFonts w:ascii="Times New Roman" w:hAnsi="Times New Roman"/>
    </w:rPr>
  </w:style>
  <w:style w:type="character" w:customStyle="1" w:styleId="ListLabel325">
    <w:name w:val="ListLabel 325"/>
    <w:uiPriority w:val="99"/>
    <w:rsid w:val="0087640C"/>
    <w:rPr>
      <w:rFonts w:ascii="Times New Roman" w:hAnsi="Times New Roman"/>
    </w:rPr>
  </w:style>
  <w:style w:type="character" w:customStyle="1" w:styleId="ListLabel326">
    <w:name w:val="ListLabel 326"/>
    <w:uiPriority w:val="99"/>
    <w:rsid w:val="0087640C"/>
    <w:rPr>
      <w:rFonts w:ascii="Times New Roman" w:hAnsi="Times New Roman"/>
      <w:sz w:val="20"/>
    </w:rPr>
  </w:style>
  <w:style w:type="character" w:customStyle="1" w:styleId="ListLabel327">
    <w:name w:val="ListLabel 327"/>
    <w:uiPriority w:val="99"/>
    <w:rsid w:val="0087640C"/>
    <w:rPr>
      <w:sz w:val="20"/>
    </w:rPr>
  </w:style>
  <w:style w:type="character" w:customStyle="1" w:styleId="ListLabel328">
    <w:name w:val="ListLabel 328"/>
    <w:uiPriority w:val="99"/>
    <w:rsid w:val="0087640C"/>
    <w:rPr>
      <w:sz w:val="20"/>
    </w:rPr>
  </w:style>
  <w:style w:type="character" w:customStyle="1" w:styleId="ListLabel329">
    <w:name w:val="ListLabel 329"/>
    <w:uiPriority w:val="99"/>
    <w:rsid w:val="0087640C"/>
    <w:rPr>
      <w:sz w:val="20"/>
    </w:rPr>
  </w:style>
  <w:style w:type="character" w:customStyle="1" w:styleId="ListLabel330">
    <w:name w:val="ListLabel 330"/>
    <w:uiPriority w:val="99"/>
    <w:rsid w:val="0087640C"/>
    <w:rPr>
      <w:sz w:val="20"/>
    </w:rPr>
  </w:style>
  <w:style w:type="character" w:customStyle="1" w:styleId="ListLabel331">
    <w:name w:val="ListLabel 331"/>
    <w:uiPriority w:val="99"/>
    <w:rsid w:val="0087640C"/>
    <w:rPr>
      <w:sz w:val="20"/>
    </w:rPr>
  </w:style>
  <w:style w:type="character" w:customStyle="1" w:styleId="ListLabel332">
    <w:name w:val="ListLabel 332"/>
    <w:uiPriority w:val="99"/>
    <w:rsid w:val="0087640C"/>
    <w:rPr>
      <w:sz w:val="20"/>
    </w:rPr>
  </w:style>
  <w:style w:type="character" w:customStyle="1" w:styleId="ListLabel333">
    <w:name w:val="ListLabel 333"/>
    <w:uiPriority w:val="99"/>
    <w:rsid w:val="0087640C"/>
    <w:rPr>
      <w:sz w:val="20"/>
    </w:rPr>
  </w:style>
  <w:style w:type="character" w:customStyle="1" w:styleId="ListLabel334">
    <w:name w:val="ListLabel 334"/>
    <w:uiPriority w:val="99"/>
    <w:rsid w:val="0087640C"/>
    <w:rPr>
      <w:sz w:val="20"/>
    </w:rPr>
  </w:style>
  <w:style w:type="character" w:customStyle="1" w:styleId="ListLabel335">
    <w:name w:val="ListLabel 335"/>
    <w:uiPriority w:val="99"/>
    <w:rsid w:val="0087640C"/>
    <w:rPr>
      <w:rFonts w:ascii="Times New Roman" w:hAnsi="Times New Roman"/>
    </w:rPr>
  </w:style>
  <w:style w:type="character" w:customStyle="1" w:styleId="ListLabel336">
    <w:name w:val="ListLabel 336"/>
    <w:uiPriority w:val="99"/>
    <w:rsid w:val="0087640C"/>
    <w:rPr>
      <w:rFonts w:ascii="Times New Roman" w:hAnsi="Times New Roman"/>
      <w:sz w:val="20"/>
    </w:rPr>
  </w:style>
  <w:style w:type="character" w:customStyle="1" w:styleId="ListLabel337">
    <w:name w:val="ListLabel 337"/>
    <w:uiPriority w:val="99"/>
    <w:rsid w:val="0087640C"/>
    <w:rPr>
      <w:sz w:val="20"/>
    </w:rPr>
  </w:style>
  <w:style w:type="character" w:customStyle="1" w:styleId="ListLabel338">
    <w:name w:val="ListLabel 338"/>
    <w:uiPriority w:val="99"/>
    <w:rsid w:val="0087640C"/>
    <w:rPr>
      <w:sz w:val="20"/>
    </w:rPr>
  </w:style>
  <w:style w:type="character" w:customStyle="1" w:styleId="ListLabel339">
    <w:name w:val="ListLabel 339"/>
    <w:uiPriority w:val="99"/>
    <w:rsid w:val="0087640C"/>
    <w:rPr>
      <w:sz w:val="20"/>
    </w:rPr>
  </w:style>
  <w:style w:type="character" w:customStyle="1" w:styleId="ListLabel340">
    <w:name w:val="ListLabel 340"/>
    <w:uiPriority w:val="99"/>
    <w:rsid w:val="0087640C"/>
    <w:rPr>
      <w:sz w:val="20"/>
    </w:rPr>
  </w:style>
  <w:style w:type="character" w:customStyle="1" w:styleId="ListLabel341">
    <w:name w:val="ListLabel 341"/>
    <w:uiPriority w:val="99"/>
    <w:rsid w:val="0087640C"/>
    <w:rPr>
      <w:sz w:val="20"/>
    </w:rPr>
  </w:style>
  <w:style w:type="character" w:customStyle="1" w:styleId="ListLabel342">
    <w:name w:val="ListLabel 342"/>
    <w:uiPriority w:val="99"/>
    <w:rsid w:val="0087640C"/>
    <w:rPr>
      <w:sz w:val="20"/>
    </w:rPr>
  </w:style>
  <w:style w:type="character" w:customStyle="1" w:styleId="ListLabel343">
    <w:name w:val="ListLabel 343"/>
    <w:uiPriority w:val="99"/>
    <w:rsid w:val="0087640C"/>
    <w:rPr>
      <w:sz w:val="20"/>
    </w:rPr>
  </w:style>
  <w:style w:type="character" w:customStyle="1" w:styleId="ListLabel344">
    <w:name w:val="ListLabel 344"/>
    <w:uiPriority w:val="99"/>
    <w:rsid w:val="0087640C"/>
    <w:rPr>
      <w:sz w:val="20"/>
    </w:rPr>
  </w:style>
  <w:style w:type="character" w:customStyle="1" w:styleId="ListLabel345">
    <w:name w:val="ListLabel 345"/>
    <w:uiPriority w:val="99"/>
    <w:rsid w:val="0087640C"/>
    <w:rPr>
      <w:rFonts w:ascii="Times New Roman" w:hAnsi="Times New Roman"/>
      <w:sz w:val="20"/>
    </w:rPr>
  </w:style>
  <w:style w:type="character" w:customStyle="1" w:styleId="ListLabel346">
    <w:name w:val="ListLabel 346"/>
    <w:uiPriority w:val="99"/>
    <w:rsid w:val="0087640C"/>
    <w:rPr>
      <w:sz w:val="20"/>
    </w:rPr>
  </w:style>
  <w:style w:type="character" w:customStyle="1" w:styleId="ListLabel347">
    <w:name w:val="ListLabel 347"/>
    <w:uiPriority w:val="99"/>
    <w:rsid w:val="0087640C"/>
    <w:rPr>
      <w:sz w:val="20"/>
    </w:rPr>
  </w:style>
  <w:style w:type="character" w:customStyle="1" w:styleId="ListLabel348">
    <w:name w:val="ListLabel 348"/>
    <w:uiPriority w:val="99"/>
    <w:rsid w:val="0087640C"/>
    <w:rPr>
      <w:sz w:val="20"/>
    </w:rPr>
  </w:style>
  <w:style w:type="character" w:customStyle="1" w:styleId="ListLabel349">
    <w:name w:val="ListLabel 349"/>
    <w:uiPriority w:val="99"/>
    <w:rsid w:val="0087640C"/>
    <w:rPr>
      <w:sz w:val="20"/>
    </w:rPr>
  </w:style>
  <w:style w:type="character" w:customStyle="1" w:styleId="ListLabel350">
    <w:name w:val="ListLabel 350"/>
    <w:uiPriority w:val="99"/>
    <w:rsid w:val="0087640C"/>
    <w:rPr>
      <w:sz w:val="20"/>
    </w:rPr>
  </w:style>
  <w:style w:type="character" w:customStyle="1" w:styleId="ListLabel351">
    <w:name w:val="ListLabel 351"/>
    <w:uiPriority w:val="99"/>
    <w:rsid w:val="0087640C"/>
    <w:rPr>
      <w:sz w:val="20"/>
    </w:rPr>
  </w:style>
  <w:style w:type="character" w:customStyle="1" w:styleId="ListLabel352">
    <w:name w:val="ListLabel 352"/>
    <w:uiPriority w:val="99"/>
    <w:rsid w:val="0087640C"/>
    <w:rPr>
      <w:sz w:val="20"/>
    </w:rPr>
  </w:style>
  <w:style w:type="character" w:customStyle="1" w:styleId="ListLabel353">
    <w:name w:val="ListLabel 353"/>
    <w:uiPriority w:val="99"/>
    <w:rsid w:val="0087640C"/>
    <w:rPr>
      <w:sz w:val="20"/>
    </w:rPr>
  </w:style>
  <w:style w:type="character" w:customStyle="1" w:styleId="ListLabel354">
    <w:name w:val="ListLabel 354"/>
    <w:uiPriority w:val="99"/>
    <w:rsid w:val="0087640C"/>
    <w:rPr>
      <w:rFonts w:ascii="Times New Roman" w:hAnsi="Times New Roman"/>
      <w:sz w:val="20"/>
    </w:rPr>
  </w:style>
  <w:style w:type="character" w:customStyle="1" w:styleId="ListLabel355">
    <w:name w:val="ListLabel 355"/>
    <w:uiPriority w:val="99"/>
    <w:rsid w:val="0087640C"/>
    <w:rPr>
      <w:sz w:val="20"/>
    </w:rPr>
  </w:style>
  <w:style w:type="character" w:customStyle="1" w:styleId="ListLabel356">
    <w:name w:val="ListLabel 356"/>
    <w:uiPriority w:val="99"/>
    <w:rsid w:val="0087640C"/>
    <w:rPr>
      <w:sz w:val="20"/>
    </w:rPr>
  </w:style>
  <w:style w:type="character" w:customStyle="1" w:styleId="ListLabel357">
    <w:name w:val="ListLabel 357"/>
    <w:uiPriority w:val="99"/>
    <w:rsid w:val="0087640C"/>
    <w:rPr>
      <w:sz w:val="20"/>
    </w:rPr>
  </w:style>
  <w:style w:type="character" w:customStyle="1" w:styleId="ListLabel358">
    <w:name w:val="ListLabel 358"/>
    <w:uiPriority w:val="99"/>
    <w:rsid w:val="0087640C"/>
    <w:rPr>
      <w:sz w:val="20"/>
    </w:rPr>
  </w:style>
  <w:style w:type="character" w:customStyle="1" w:styleId="ListLabel359">
    <w:name w:val="ListLabel 359"/>
    <w:uiPriority w:val="99"/>
    <w:rsid w:val="0087640C"/>
    <w:rPr>
      <w:sz w:val="20"/>
    </w:rPr>
  </w:style>
  <w:style w:type="character" w:customStyle="1" w:styleId="ListLabel360">
    <w:name w:val="ListLabel 360"/>
    <w:uiPriority w:val="99"/>
    <w:rsid w:val="0087640C"/>
    <w:rPr>
      <w:sz w:val="20"/>
    </w:rPr>
  </w:style>
  <w:style w:type="character" w:customStyle="1" w:styleId="ListLabel361">
    <w:name w:val="ListLabel 361"/>
    <w:uiPriority w:val="99"/>
    <w:rsid w:val="0087640C"/>
    <w:rPr>
      <w:sz w:val="20"/>
    </w:rPr>
  </w:style>
  <w:style w:type="character" w:customStyle="1" w:styleId="ListLabel362">
    <w:name w:val="ListLabel 362"/>
    <w:uiPriority w:val="99"/>
    <w:rsid w:val="0087640C"/>
    <w:rPr>
      <w:sz w:val="20"/>
    </w:rPr>
  </w:style>
  <w:style w:type="character" w:customStyle="1" w:styleId="ListLabel363">
    <w:name w:val="ListLabel 363"/>
    <w:uiPriority w:val="99"/>
    <w:rsid w:val="0087640C"/>
    <w:rPr>
      <w:rFonts w:ascii="Times New Roman" w:hAnsi="Times New Roman"/>
    </w:rPr>
  </w:style>
  <w:style w:type="character" w:customStyle="1" w:styleId="ListLabel364">
    <w:name w:val="ListLabel 364"/>
    <w:uiPriority w:val="99"/>
    <w:rsid w:val="0087640C"/>
    <w:rPr>
      <w:rFonts w:ascii="Times New Roman" w:hAnsi="Times New Roman"/>
    </w:rPr>
  </w:style>
  <w:style w:type="character" w:customStyle="1" w:styleId="ListLabel365">
    <w:name w:val="ListLabel 365"/>
    <w:uiPriority w:val="99"/>
    <w:rsid w:val="0087640C"/>
    <w:rPr>
      <w:rFonts w:ascii="Times New Roman" w:hAnsi="Times New Roman"/>
    </w:rPr>
  </w:style>
  <w:style w:type="character" w:customStyle="1" w:styleId="ListLabel366">
    <w:name w:val="ListLabel 366"/>
    <w:uiPriority w:val="99"/>
    <w:rsid w:val="0087640C"/>
    <w:rPr>
      <w:rFonts w:ascii="Times New Roman" w:hAnsi="Times New Roman"/>
    </w:rPr>
  </w:style>
  <w:style w:type="character" w:customStyle="1" w:styleId="ListLabel367">
    <w:name w:val="ListLabel 367"/>
    <w:uiPriority w:val="99"/>
    <w:rsid w:val="0087640C"/>
    <w:rPr>
      <w:rFonts w:ascii="Times New Roman" w:hAnsi="Times New Roman"/>
    </w:rPr>
  </w:style>
  <w:style w:type="character" w:customStyle="1" w:styleId="ListLabel368">
    <w:name w:val="ListLabel 368"/>
    <w:uiPriority w:val="99"/>
    <w:rsid w:val="0087640C"/>
    <w:rPr>
      <w:rFonts w:ascii="Times New Roman" w:hAnsi="Times New Roman"/>
    </w:rPr>
  </w:style>
  <w:style w:type="character" w:customStyle="1" w:styleId="ListLabel369">
    <w:name w:val="ListLabel 369"/>
    <w:uiPriority w:val="99"/>
    <w:rsid w:val="0087640C"/>
    <w:rPr>
      <w:rFonts w:ascii="Times New Roman" w:hAnsi="Times New Roman"/>
    </w:rPr>
  </w:style>
  <w:style w:type="character" w:customStyle="1" w:styleId="ListLabel370">
    <w:name w:val="ListLabel 370"/>
    <w:uiPriority w:val="99"/>
    <w:rsid w:val="0087640C"/>
    <w:rPr>
      <w:rFonts w:ascii="Times New Roman" w:hAnsi="Times New Roman"/>
    </w:rPr>
  </w:style>
  <w:style w:type="character" w:customStyle="1" w:styleId="ListLabel371">
    <w:name w:val="ListLabel 371"/>
    <w:uiPriority w:val="99"/>
    <w:rsid w:val="0087640C"/>
    <w:rPr>
      <w:rFonts w:ascii="Times New Roman" w:hAnsi="Times New Roman"/>
    </w:rPr>
  </w:style>
  <w:style w:type="character" w:customStyle="1" w:styleId="ListLabel372">
    <w:name w:val="ListLabel 372"/>
    <w:uiPriority w:val="99"/>
    <w:rsid w:val="0087640C"/>
    <w:rPr>
      <w:rFonts w:ascii="Times New Roman" w:hAnsi="Times New Roman"/>
    </w:rPr>
  </w:style>
  <w:style w:type="character" w:customStyle="1" w:styleId="ListLabel373">
    <w:name w:val="ListLabel 373"/>
    <w:uiPriority w:val="99"/>
    <w:rsid w:val="0087640C"/>
    <w:rPr>
      <w:rFonts w:ascii="Times New Roman" w:hAnsi="Times New Roman"/>
    </w:rPr>
  </w:style>
  <w:style w:type="character" w:customStyle="1" w:styleId="ListLabel374">
    <w:name w:val="ListLabel 374"/>
    <w:uiPriority w:val="99"/>
    <w:rsid w:val="0087640C"/>
    <w:rPr>
      <w:rFonts w:ascii="Times New Roman" w:hAnsi="Times New Roman"/>
      <w:b/>
    </w:rPr>
  </w:style>
  <w:style w:type="character" w:customStyle="1" w:styleId="ListLabel375">
    <w:name w:val="ListLabel 375"/>
    <w:uiPriority w:val="99"/>
    <w:rsid w:val="0087640C"/>
    <w:rPr>
      <w:rFonts w:ascii="Times New Roman" w:hAnsi="Times New Roman"/>
    </w:rPr>
  </w:style>
  <w:style w:type="character" w:customStyle="1" w:styleId="ListLabel376">
    <w:name w:val="ListLabel 376"/>
    <w:uiPriority w:val="99"/>
    <w:rsid w:val="0087640C"/>
    <w:rPr>
      <w:rFonts w:ascii="Times New Roman" w:hAnsi="Times New Roman"/>
      <w:sz w:val="20"/>
    </w:rPr>
  </w:style>
  <w:style w:type="character" w:customStyle="1" w:styleId="ListLabel377">
    <w:name w:val="ListLabel 377"/>
    <w:uiPriority w:val="99"/>
    <w:rsid w:val="0087640C"/>
    <w:rPr>
      <w:rFonts w:ascii="Times New Roman" w:hAnsi="Times New Roman"/>
      <w:sz w:val="20"/>
    </w:rPr>
  </w:style>
  <w:style w:type="character" w:customStyle="1" w:styleId="ListLabel378">
    <w:name w:val="ListLabel 378"/>
    <w:uiPriority w:val="99"/>
    <w:rsid w:val="0087640C"/>
    <w:rPr>
      <w:rFonts w:ascii="Times New Roman" w:hAnsi="Times New Roman"/>
      <w:sz w:val="20"/>
    </w:rPr>
  </w:style>
  <w:style w:type="character" w:customStyle="1" w:styleId="ListLabel379">
    <w:name w:val="ListLabel 379"/>
    <w:uiPriority w:val="99"/>
    <w:rsid w:val="0087640C"/>
    <w:rPr>
      <w:sz w:val="20"/>
    </w:rPr>
  </w:style>
  <w:style w:type="character" w:customStyle="1" w:styleId="ListLabel380">
    <w:name w:val="ListLabel 380"/>
    <w:uiPriority w:val="99"/>
    <w:rsid w:val="0087640C"/>
    <w:rPr>
      <w:sz w:val="20"/>
    </w:rPr>
  </w:style>
  <w:style w:type="character" w:customStyle="1" w:styleId="ListLabel381">
    <w:name w:val="ListLabel 381"/>
    <w:uiPriority w:val="99"/>
    <w:rsid w:val="0087640C"/>
    <w:rPr>
      <w:sz w:val="20"/>
    </w:rPr>
  </w:style>
  <w:style w:type="character" w:customStyle="1" w:styleId="ListLabel382">
    <w:name w:val="ListLabel 382"/>
    <w:uiPriority w:val="99"/>
    <w:rsid w:val="0087640C"/>
    <w:rPr>
      <w:sz w:val="20"/>
    </w:rPr>
  </w:style>
  <w:style w:type="character" w:customStyle="1" w:styleId="ListLabel383">
    <w:name w:val="ListLabel 383"/>
    <w:uiPriority w:val="99"/>
    <w:rsid w:val="0087640C"/>
    <w:rPr>
      <w:sz w:val="20"/>
    </w:rPr>
  </w:style>
  <w:style w:type="character" w:customStyle="1" w:styleId="ListLabel384">
    <w:name w:val="ListLabel 384"/>
    <w:uiPriority w:val="99"/>
    <w:rsid w:val="0087640C"/>
    <w:rPr>
      <w:sz w:val="20"/>
    </w:rPr>
  </w:style>
  <w:style w:type="character" w:customStyle="1" w:styleId="ListLabel385">
    <w:name w:val="ListLabel 385"/>
    <w:uiPriority w:val="99"/>
    <w:rsid w:val="0087640C"/>
    <w:rPr>
      <w:sz w:val="20"/>
    </w:rPr>
  </w:style>
  <w:style w:type="character" w:customStyle="1" w:styleId="ListLabel386">
    <w:name w:val="ListLabel 386"/>
    <w:uiPriority w:val="99"/>
    <w:rsid w:val="0087640C"/>
    <w:rPr>
      <w:sz w:val="20"/>
    </w:rPr>
  </w:style>
  <w:style w:type="character" w:customStyle="1" w:styleId="ListLabel387">
    <w:name w:val="ListLabel 387"/>
    <w:uiPriority w:val="99"/>
    <w:rsid w:val="0087640C"/>
    <w:rPr>
      <w:rFonts w:ascii="Times New Roman" w:hAnsi="Times New Roman"/>
    </w:rPr>
  </w:style>
  <w:style w:type="character" w:customStyle="1" w:styleId="ListLabel388">
    <w:name w:val="ListLabel 388"/>
    <w:uiPriority w:val="99"/>
    <w:rsid w:val="0087640C"/>
    <w:rPr>
      <w:rFonts w:ascii="Times New Roman" w:hAnsi="Times New Roman"/>
    </w:rPr>
  </w:style>
  <w:style w:type="character" w:customStyle="1" w:styleId="ListLabel389">
    <w:name w:val="ListLabel 389"/>
    <w:uiPriority w:val="99"/>
    <w:rsid w:val="0087640C"/>
    <w:rPr>
      <w:rFonts w:ascii="Times New Roman" w:hAnsi="Times New Roman"/>
    </w:rPr>
  </w:style>
  <w:style w:type="character" w:customStyle="1" w:styleId="ListLabel390">
    <w:name w:val="ListLabel 390"/>
    <w:uiPriority w:val="99"/>
    <w:rsid w:val="0087640C"/>
    <w:rPr>
      <w:rFonts w:ascii="Times New Roman" w:hAnsi="Times New Roman"/>
    </w:rPr>
  </w:style>
  <w:style w:type="character" w:customStyle="1" w:styleId="ListLabel391">
    <w:name w:val="ListLabel 391"/>
    <w:uiPriority w:val="99"/>
    <w:rsid w:val="0087640C"/>
    <w:rPr>
      <w:rFonts w:ascii="Times New Roman" w:hAnsi="Times New Roman"/>
    </w:rPr>
  </w:style>
  <w:style w:type="character" w:customStyle="1" w:styleId="ListLabel392">
    <w:name w:val="ListLabel 392"/>
    <w:uiPriority w:val="99"/>
    <w:rsid w:val="0087640C"/>
    <w:rPr>
      <w:rFonts w:ascii="Times New Roman" w:hAnsi="Times New Roman"/>
    </w:rPr>
  </w:style>
  <w:style w:type="character" w:customStyle="1" w:styleId="ListLabel393">
    <w:name w:val="ListLabel 393"/>
    <w:uiPriority w:val="99"/>
    <w:rsid w:val="0087640C"/>
    <w:rPr>
      <w:rFonts w:ascii="Times New Roman" w:hAnsi="Times New Roman"/>
    </w:rPr>
  </w:style>
  <w:style w:type="character" w:customStyle="1" w:styleId="ListLabel394">
    <w:name w:val="ListLabel 394"/>
    <w:uiPriority w:val="99"/>
    <w:rsid w:val="0087640C"/>
    <w:rPr>
      <w:rFonts w:ascii="Times New Roman" w:hAnsi="Times New Roman"/>
    </w:rPr>
  </w:style>
  <w:style w:type="character" w:customStyle="1" w:styleId="ListLabel395">
    <w:name w:val="ListLabel 395"/>
    <w:uiPriority w:val="99"/>
    <w:rsid w:val="0087640C"/>
    <w:rPr>
      <w:rFonts w:ascii="Times New Roman" w:hAnsi="Times New Roman"/>
    </w:rPr>
  </w:style>
  <w:style w:type="character" w:customStyle="1" w:styleId="ListLabel396">
    <w:name w:val="ListLabel 396"/>
    <w:uiPriority w:val="99"/>
    <w:rsid w:val="0087640C"/>
    <w:rPr>
      <w:rFonts w:ascii="Times New Roman" w:hAnsi="Times New Roman"/>
    </w:rPr>
  </w:style>
  <w:style w:type="character" w:customStyle="1" w:styleId="ListLabel397">
    <w:name w:val="ListLabel 397"/>
    <w:uiPriority w:val="99"/>
    <w:rsid w:val="0087640C"/>
    <w:rPr>
      <w:rFonts w:ascii="Times New Roman" w:hAnsi="Times New Roman"/>
    </w:rPr>
  </w:style>
  <w:style w:type="character" w:customStyle="1" w:styleId="ListLabel398">
    <w:name w:val="ListLabel 398"/>
    <w:uiPriority w:val="99"/>
    <w:rsid w:val="0087640C"/>
    <w:rPr>
      <w:rFonts w:ascii="Times New Roman" w:hAnsi="Times New Roman"/>
    </w:rPr>
  </w:style>
  <w:style w:type="character" w:customStyle="1" w:styleId="ListLabel399">
    <w:name w:val="ListLabel 399"/>
    <w:uiPriority w:val="99"/>
    <w:rsid w:val="0087640C"/>
  </w:style>
  <w:style w:type="character" w:customStyle="1" w:styleId="ListLabel400">
    <w:name w:val="ListLabel 400"/>
    <w:uiPriority w:val="99"/>
    <w:rsid w:val="0087640C"/>
  </w:style>
  <w:style w:type="character" w:customStyle="1" w:styleId="ListLabel401">
    <w:name w:val="ListLabel 401"/>
    <w:uiPriority w:val="99"/>
    <w:rsid w:val="0087640C"/>
  </w:style>
  <w:style w:type="character" w:customStyle="1" w:styleId="ListLabel402">
    <w:name w:val="ListLabel 402"/>
    <w:uiPriority w:val="99"/>
    <w:rsid w:val="0087640C"/>
  </w:style>
  <w:style w:type="character" w:customStyle="1" w:styleId="ListLabel403">
    <w:name w:val="ListLabel 403"/>
    <w:uiPriority w:val="99"/>
    <w:rsid w:val="0087640C"/>
  </w:style>
  <w:style w:type="character" w:customStyle="1" w:styleId="ListLabel404">
    <w:name w:val="ListLabel 404"/>
    <w:uiPriority w:val="99"/>
    <w:rsid w:val="0087640C"/>
  </w:style>
  <w:style w:type="character" w:customStyle="1" w:styleId="ListLabel405">
    <w:name w:val="ListLabel 405"/>
    <w:uiPriority w:val="99"/>
    <w:rsid w:val="0087640C"/>
  </w:style>
  <w:style w:type="character" w:customStyle="1" w:styleId="ListLabel406">
    <w:name w:val="ListLabel 406"/>
    <w:uiPriority w:val="99"/>
    <w:rsid w:val="0087640C"/>
  </w:style>
  <w:style w:type="character" w:customStyle="1" w:styleId="ListLabel407">
    <w:name w:val="ListLabel 407"/>
    <w:uiPriority w:val="99"/>
    <w:rsid w:val="0087640C"/>
    <w:rPr>
      <w:rFonts w:ascii="Times New Roman" w:hAnsi="Times New Roman"/>
      <w:sz w:val="20"/>
    </w:rPr>
  </w:style>
  <w:style w:type="character" w:customStyle="1" w:styleId="ListLabel408">
    <w:name w:val="ListLabel 408"/>
    <w:uiPriority w:val="99"/>
    <w:rsid w:val="0087640C"/>
  </w:style>
  <w:style w:type="character" w:customStyle="1" w:styleId="ListLabel409">
    <w:name w:val="ListLabel 409"/>
    <w:uiPriority w:val="99"/>
    <w:rsid w:val="0087640C"/>
  </w:style>
  <w:style w:type="character" w:customStyle="1" w:styleId="ListLabel410">
    <w:name w:val="ListLabel 410"/>
    <w:uiPriority w:val="99"/>
    <w:rsid w:val="0087640C"/>
    <w:rPr>
      <w:sz w:val="20"/>
    </w:rPr>
  </w:style>
  <w:style w:type="character" w:customStyle="1" w:styleId="ListLabel411">
    <w:name w:val="ListLabel 411"/>
    <w:uiPriority w:val="99"/>
    <w:rsid w:val="0087640C"/>
  </w:style>
  <w:style w:type="character" w:customStyle="1" w:styleId="ListLabel412">
    <w:name w:val="ListLabel 412"/>
    <w:uiPriority w:val="99"/>
    <w:rsid w:val="0087640C"/>
  </w:style>
  <w:style w:type="character" w:customStyle="1" w:styleId="ListLabel413">
    <w:name w:val="ListLabel 413"/>
    <w:uiPriority w:val="99"/>
    <w:rsid w:val="0087640C"/>
    <w:rPr>
      <w:sz w:val="20"/>
    </w:rPr>
  </w:style>
  <w:style w:type="character" w:customStyle="1" w:styleId="ListLabel414">
    <w:name w:val="ListLabel 414"/>
    <w:uiPriority w:val="99"/>
    <w:rsid w:val="0087640C"/>
  </w:style>
  <w:style w:type="character" w:customStyle="1" w:styleId="ListLabel415">
    <w:name w:val="ListLabel 415"/>
    <w:uiPriority w:val="99"/>
    <w:rsid w:val="0087640C"/>
  </w:style>
  <w:style w:type="character" w:customStyle="1" w:styleId="ListLabel416">
    <w:name w:val="ListLabel 416"/>
    <w:uiPriority w:val="99"/>
    <w:rsid w:val="0087640C"/>
    <w:rPr>
      <w:rFonts w:ascii="Times New Roman" w:hAnsi="Times New Roman"/>
      <w:sz w:val="20"/>
    </w:rPr>
  </w:style>
  <w:style w:type="character" w:customStyle="1" w:styleId="ListLabel417">
    <w:name w:val="ListLabel 417"/>
    <w:uiPriority w:val="99"/>
    <w:rsid w:val="0087640C"/>
  </w:style>
  <w:style w:type="character" w:customStyle="1" w:styleId="ListLabel418">
    <w:name w:val="ListLabel 418"/>
    <w:uiPriority w:val="99"/>
    <w:rsid w:val="0087640C"/>
  </w:style>
  <w:style w:type="character" w:customStyle="1" w:styleId="ListLabel419">
    <w:name w:val="ListLabel 419"/>
    <w:uiPriority w:val="99"/>
    <w:rsid w:val="0087640C"/>
    <w:rPr>
      <w:sz w:val="20"/>
    </w:rPr>
  </w:style>
  <w:style w:type="character" w:customStyle="1" w:styleId="ListLabel420">
    <w:name w:val="ListLabel 420"/>
    <w:uiPriority w:val="99"/>
    <w:rsid w:val="0087640C"/>
  </w:style>
  <w:style w:type="character" w:customStyle="1" w:styleId="ListLabel421">
    <w:name w:val="ListLabel 421"/>
    <w:uiPriority w:val="99"/>
    <w:rsid w:val="0087640C"/>
  </w:style>
  <w:style w:type="character" w:customStyle="1" w:styleId="ListLabel422">
    <w:name w:val="ListLabel 422"/>
    <w:uiPriority w:val="99"/>
    <w:rsid w:val="0087640C"/>
    <w:rPr>
      <w:sz w:val="20"/>
    </w:rPr>
  </w:style>
  <w:style w:type="character" w:customStyle="1" w:styleId="ListLabel423">
    <w:name w:val="ListLabel 423"/>
    <w:uiPriority w:val="99"/>
    <w:rsid w:val="0087640C"/>
  </w:style>
  <w:style w:type="character" w:customStyle="1" w:styleId="ListLabel424">
    <w:name w:val="ListLabel 424"/>
    <w:uiPriority w:val="99"/>
    <w:rsid w:val="0087640C"/>
  </w:style>
  <w:style w:type="character" w:customStyle="1" w:styleId="ListLabel425">
    <w:name w:val="ListLabel 425"/>
    <w:uiPriority w:val="99"/>
    <w:rsid w:val="0087640C"/>
    <w:rPr>
      <w:rFonts w:ascii="Times New Roman" w:hAnsi="Times New Roman"/>
      <w:sz w:val="20"/>
    </w:rPr>
  </w:style>
  <w:style w:type="character" w:customStyle="1" w:styleId="ListLabel426">
    <w:name w:val="ListLabel 426"/>
    <w:uiPriority w:val="99"/>
    <w:rsid w:val="0087640C"/>
  </w:style>
  <w:style w:type="character" w:customStyle="1" w:styleId="ListLabel427">
    <w:name w:val="ListLabel 427"/>
    <w:uiPriority w:val="99"/>
    <w:rsid w:val="0087640C"/>
  </w:style>
  <w:style w:type="character" w:customStyle="1" w:styleId="ListLabel428">
    <w:name w:val="ListLabel 428"/>
    <w:uiPriority w:val="99"/>
    <w:rsid w:val="0087640C"/>
    <w:rPr>
      <w:sz w:val="20"/>
    </w:rPr>
  </w:style>
  <w:style w:type="character" w:customStyle="1" w:styleId="ListLabel429">
    <w:name w:val="ListLabel 429"/>
    <w:uiPriority w:val="99"/>
    <w:rsid w:val="0087640C"/>
  </w:style>
  <w:style w:type="character" w:customStyle="1" w:styleId="ListLabel430">
    <w:name w:val="ListLabel 430"/>
    <w:uiPriority w:val="99"/>
    <w:rsid w:val="0087640C"/>
  </w:style>
  <w:style w:type="character" w:customStyle="1" w:styleId="ListLabel431">
    <w:name w:val="ListLabel 431"/>
    <w:uiPriority w:val="99"/>
    <w:rsid w:val="0087640C"/>
    <w:rPr>
      <w:sz w:val="20"/>
    </w:rPr>
  </w:style>
  <w:style w:type="character" w:customStyle="1" w:styleId="ListLabel432">
    <w:name w:val="ListLabel 432"/>
    <w:uiPriority w:val="99"/>
    <w:rsid w:val="0087640C"/>
  </w:style>
  <w:style w:type="character" w:customStyle="1" w:styleId="ListLabel433">
    <w:name w:val="ListLabel 433"/>
    <w:uiPriority w:val="99"/>
    <w:rsid w:val="0087640C"/>
  </w:style>
  <w:style w:type="character" w:customStyle="1" w:styleId="ListLabel434">
    <w:name w:val="ListLabel 434"/>
    <w:uiPriority w:val="99"/>
    <w:rsid w:val="0087640C"/>
    <w:rPr>
      <w:rFonts w:ascii="Times New Roman" w:hAnsi="Times New Roman"/>
      <w:sz w:val="20"/>
    </w:rPr>
  </w:style>
  <w:style w:type="character" w:customStyle="1" w:styleId="ListLabel435">
    <w:name w:val="ListLabel 435"/>
    <w:uiPriority w:val="99"/>
    <w:rsid w:val="0087640C"/>
  </w:style>
  <w:style w:type="character" w:customStyle="1" w:styleId="ListLabel436">
    <w:name w:val="ListLabel 436"/>
    <w:uiPriority w:val="99"/>
    <w:rsid w:val="0087640C"/>
  </w:style>
  <w:style w:type="character" w:customStyle="1" w:styleId="ListLabel437">
    <w:name w:val="ListLabel 437"/>
    <w:uiPriority w:val="99"/>
    <w:rsid w:val="0087640C"/>
    <w:rPr>
      <w:sz w:val="20"/>
    </w:rPr>
  </w:style>
  <w:style w:type="character" w:customStyle="1" w:styleId="ListLabel438">
    <w:name w:val="ListLabel 438"/>
    <w:uiPriority w:val="99"/>
    <w:rsid w:val="0087640C"/>
  </w:style>
  <w:style w:type="character" w:customStyle="1" w:styleId="ListLabel439">
    <w:name w:val="ListLabel 439"/>
    <w:uiPriority w:val="99"/>
    <w:rsid w:val="0087640C"/>
  </w:style>
  <w:style w:type="character" w:customStyle="1" w:styleId="ListLabel440">
    <w:name w:val="ListLabel 440"/>
    <w:uiPriority w:val="99"/>
    <w:rsid w:val="0087640C"/>
    <w:rPr>
      <w:sz w:val="20"/>
    </w:rPr>
  </w:style>
  <w:style w:type="character" w:customStyle="1" w:styleId="ListLabel441">
    <w:name w:val="ListLabel 441"/>
    <w:uiPriority w:val="99"/>
    <w:rsid w:val="0087640C"/>
  </w:style>
  <w:style w:type="character" w:customStyle="1" w:styleId="ListLabel442">
    <w:name w:val="ListLabel 442"/>
    <w:uiPriority w:val="99"/>
    <w:rsid w:val="0087640C"/>
  </w:style>
  <w:style w:type="character" w:customStyle="1" w:styleId="ListLabel443">
    <w:name w:val="ListLabel 443"/>
    <w:uiPriority w:val="99"/>
    <w:rsid w:val="0087640C"/>
    <w:rPr>
      <w:rFonts w:ascii="Times New Roman" w:hAnsi="Times New Roman"/>
      <w:sz w:val="20"/>
    </w:rPr>
  </w:style>
  <w:style w:type="character" w:customStyle="1" w:styleId="ListLabel444">
    <w:name w:val="ListLabel 444"/>
    <w:uiPriority w:val="99"/>
    <w:rsid w:val="0087640C"/>
  </w:style>
  <w:style w:type="character" w:customStyle="1" w:styleId="ListLabel445">
    <w:name w:val="ListLabel 445"/>
    <w:uiPriority w:val="99"/>
    <w:rsid w:val="0087640C"/>
  </w:style>
  <w:style w:type="character" w:customStyle="1" w:styleId="ListLabel446">
    <w:name w:val="ListLabel 446"/>
    <w:uiPriority w:val="99"/>
    <w:rsid w:val="0087640C"/>
    <w:rPr>
      <w:sz w:val="20"/>
    </w:rPr>
  </w:style>
  <w:style w:type="character" w:customStyle="1" w:styleId="ListLabel447">
    <w:name w:val="ListLabel 447"/>
    <w:uiPriority w:val="99"/>
    <w:rsid w:val="0087640C"/>
  </w:style>
  <w:style w:type="character" w:customStyle="1" w:styleId="ListLabel448">
    <w:name w:val="ListLabel 448"/>
    <w:uiPriority w:val="99"/>
    <w:rsid w:val="0087640C"/>
  </w:style>
  <w:style w:type="character" w:customStyle="1" w:styleId="ListLabel449">
    <w:name w:val="ListLabel 449"/>
    <w:uiPriority w:val="99"/>
    <w:rsid w:val="0087640C"/>
    <w:rPr>
      <w:sz w:val="20"/>
    </w:rPr>
  </w:style>
  <w:style w:type="character" w:customStyle="1" w:styleId="ListLabel450">
    <w:name w:val="ListLabel 450"/>
    <w:uiPriority w:val="99"/>
    <w:rsid w:val="0087640C"/>
  </w:style>
  <w:style w:type="character" w:customStyle="1" w:styleId="ListLabel451">
    <w:name w:val="ListLabel 451"/>
    <w:uiPriority w:val="99"/>
    <w:rsid w:val="0087640C"/>
  </w:style>
  <w:style w:type="character" w:customStyle="1" w:styleId="ListLabel452">
    <w:name w:val="ListLabel 452"/>
    <w:uiPriority w:val="99"/>
    <w:rsid w:val="0087640C"/>
    <w:rPr>
      <w:rFonts w:ascii="Times New Roman" w:hAnsi="Times New Roman"/>
      <w:sz w:val="20"/>
    </w:rPr>
  </w:style>
  <w:style w:type="character" w:customStyle="1" w:styleId="ListLabel453">
    <w:name w:val="ListLabel 453"/>
    <w:uiPriority w:val="99"/>
    <w:rsid w:val="0087640C"/>
  </w:style>
  <w:style w:type="character" w:customStyle="1" w:styleId="ListLabel454">
    <w:name w:val="ListLabel 454"/>
    <w:uiPriority w:val="99"/>
    <w:rsid w:val="0087640C"/>
  </w:style>
  <w:style w:type="character" w:customStyle="1" w:styleId="ListLabel455">
    <w:name w:val="ListLabel 455"/>
    <w:uiPriority w:val="99"/>
    <w:rsid w:val="0087640C"/>
    <w:rPr>
      <w:sz w:val="20"/>
    </w:rPr>
  </w:style>
  <w:style w:type="character" w:customStyle="1" w:styleId="ListLabel456">
    <w:name w:val="ListLabel 456"/>
    <w:uiPriority w:val="99"/>
    <w:rsid w:val="0087640C"/>
  </w:style>
  <w:style w:type="character" w:customStyle="1" w:styleId="ListLabel457">
    <w:name w:val="ListLabel 457"/>
    <w:uiPriority w:val="99"/>
    <w:rsid w:val="0087640C"/>
  </w:style>
  <w:style w:type="character" w:customStyle="1" w:styleId="ListLabel458">
    <w:name w:val="ListLabel 458"/>
    <w:uiPriority w:val="99"/>
    <w:rsid w:val="0087640C"/>
    <w:rPr>
      <w:sz w:val="20"/>
    </w:rPr>
  </w:style>
  <w:style w:type="character" w:customStyle="1" w:styleId="ListLabel459">
    <w:name w:val="ListLabel 459"/>
    <w:uiPriority w:val="99"/>
    <w:rsid w:val="0087640C"/>
  </w:style>
  <w:style w:type="character" w:customStyle="1" w:styleId="ListLabel460">
    <w:name w:val="ListLabel 460"/>
    <w:uiPriority w:val="99"/>
    <w:rsid w:val="0087640C"/>
  </w:style>
  <w:style w:type="character" w:customStyle="1" w:styleId="ListLabel461">
    <w:name w:val="ListLabel 461"/>
    <w:uiPriority w:val="99"/>
    <w:rsid w:val="0087640C"/>
    <w:rPr>
      <w:rFonts w:ascii="Times New Roman" w:hAnsi="Times New Roman"/>
      <w:sz w:val="20"/>
    </w:rPr>
  </w:style>
  <w:style w:type="character" w:customStyle="1" w:styleId="ListLabel462">
    <w:name w:val="ListLabel 462"/>
    <w:uiPriority w:val="99"/>
    <w:rsid w:val="0087640C"/>
  </w:style>
  <w:style w:type="character" w:customStyle="1" w:styleId="ListLabel463">
    <w:name w:val="ListLabel 463"/>
    <w:uiPriority w:val="99"/>
    <w:rsid w:val="0087640C"/>
  </w:style>
  <w:style w:type="character" w:customStyle="1" w:styleId="ListLabel464">
    <w:name w:val="ListLabel 464"/>
    <w:uiPriority w:val="99"/>
    <w:rsid w:val="0087640C"/>
    <w:rPr>
      <w:sz w:val="20"/>
    </w:rPr>
  </w:style>
  <w:style w:type="character" w:customStyle="1" w:styleId="ListLabel465">
    <w:name w:val="ListLabel 465"/>
    <w:uiPriority w:val="99"/>
    <w:rsid w:val="0087640C"/>
  </w:style>
  <w:style w:type="character" w:customStyle="1" w:styleId="ListLabel466">
    <w:name w:val="ListLabel 466"/>
    <w:uiPriority w:val="99"/>
    <w:rsid w:val="0087640C"/>
  </w:style>
  <w:style w:type="character" w:customStyle="1" w:styleId="ListLabel467">
    <w:name w:val="ListLabel 467"/>
    <w:uiPriority w:val="99"/>
    <w:rsid w:val="0087640C"/>
    <w:rPr>
      <w:sz w:val="20"/>
    </w:rPr>
  </w:style>
  <w:style w:type="character" w:customStyle="1" w:styleId="ListLabel468">
    <w:name w:val="ListLabel 468"/>
    <w:uiPriority w:val="99"/>
    <w:rsid w:val="0087640C"/>
  </w:style>
  <w:style w:type="character" w:customStyle="1" w:styleId="ListLabel469">
    <w:name w:val="ListLabel 469"/>
    <w:uiPriority w:val="99"/>
    <w:rsid w:val="0087640C"/>
  </w:style>
  <w:style w:type="character" w:customStyle="1" w:styleId="ListLabel470">
    <w:name w:val="ListLabel 470"/>
    <w:uiPriority w:val="99"/>
    <w:rsid w:val="0087640C"/>
    <w:rPr>
      <w:rFonts w:ascii="Times New Roman" w:hAnsi="Times New Roman"/>
      <w:sz w:val="20"/>
    </w:rPr>
  </w:style>
  <w:style w:type="character" w:customStyle="1" w:styleId="ListLabel471">
    <w:name w:val="ListLabel 471"/>
    <w:uiPriority w:val="99"/>
    <w:rsid w:val="0087640C"/>
  </w:style>
  <w:style w:type="character" w:customStyle="1" w:styleId="ListLabel472">
    <w:name w:val="ListLabel 472"/>
    <w:uiPriority w:val="99"/>
    <w:rsid w:val="0087640C"/>
  </w:style>
  <w:style w:type="character" w:customStyle="1" w:styleId="ListLabel473">
    <w:name w:val="ListLabel 473"/>
    <w:uiPriority w:val="99"/>
    <w:rsid w:val="0087640C"/>
    <w:rPr>
      <w:sz w:val="20"/>
    </w:rPr>
  </w:style>
  <w:style w:type="character" w:customStyle="1" w:styleId="ListLabel474">
    <w:name w:val="ListLabel 474"/>
    <w:uiPriority w:val="99"/>
    <w:rsid w:val="0087640C"/>
  </w:style>
  <w:style w:type="character" w:customStyle="1" w:styleId="ListLabel475">
    <w:name w:val="ListLabel 475"/>
    <w:uiPriority w:val="99"/>
    <w:rsid w:val="0087640C"/>
  </w:style>
  <w:style w:type="character" w:customStyle="1" w:styleId="ListLabel476">
    <w:name w:val="ListLabel 476"/>
    <w:uiPriority w:val="99"/>
    <w:rsid w:val="0087640C"/>
    <w:rPr>
      <w:sz w:val="20"/>
    </w:rPr>
  </w:style>
  <w:style w:type="character" w:customStyle="1" w:styleId="ListLabel477">
    <w:name w:val="ListLabel 477"/>
    <w:uiPriority w:val="99"/>
    <w:rsid w:val="0087640C"/>
  </w:style>
  <w:style w:type="character" w:customStyle="1" w:styleId="ListLabel478">
    <w:name w:val="ListLabel 478"/>
    <w:uiPriority w:val="99"/>
    <w:rsid w:val="0087640C"/>
  </w:style>
  <w:style w:type="character" w:customStyle="1" w:styleId="ListLabel479">
    <w:name w:val="ListLabel 479"/>
    <w:uiPriority w:val="99"/>
    <w:rsid w:val="0087640C"/>
    <w:rPr>
      <w:rFonts w:ascii="Times New Roman" w:hAnsi="Times New Roman"/>
      <w:sz w:val="20"/>
    </w:rPr>
  </w:style>
  <w:style w:type="character" w:customStyle="1" w:styleId="ListLabel480">
    <w:name w:val="ListLabel 480"/>
    <w:uiPriority w:val="99"/>
    <w:rsid w:val="0087640C"/>
  </w:style>
  <w:style w:type="character" w:customStyle="1" w:styleId="ListLabel481">
    <w:name w:val="ListLabel 481"/>
    <w:uiPriority w:val="99"/>
    <w:rsid w:val="0087640C"/>
  </w:style>
  <w:style w:type="character" w:customStyle="1" w:styleId="ListLabel482">
    <w:name w:val="ListLabel 482"/>
    <w:uiPriority w:val="99"/>
    <w:rsid w:val="0087640C"/>
    <w:rPr>
      <w:sz w:val="20"/>
    </w:rPr>
  </w:style>
  <w:style w:type="character" w:customStyle="1" w:styleId="ListLabel483">
    <w:name w:val="ListLabel 483"/>
    <w:uiPriority w:val="99"/>
    <w:rsid w:val="0087640C"/>
  </w:style>
  <w:style w:type="character" w:customStyle="1" w:styleId="ListLabel484">
    <w:name w:val="ListLabel 484"/>
    <w:uiPriority w:val="99"/>
    <w:rsid w:val="0087640C"/>
  </w:style>
  <w:style w:type="character" w:customStyle="1" w:styleId="ListLabel485">
    <w:name w:val="ListLabel 485"/>
    <w:uiPriority w:val="99"/>
    <w:rsid w:val="0087640C"/>
    <w:rPr>
      <w:sz w:val="20"/>
    </w:rPr>
  </w:style>
  <w:style w:type="character" w:customStyle="1" w:styleId="ListLabel486">
    <w:name w:val="ListLabel 486"/>
    <w:uiPriority w:val="99"/>
    <w:rsid w:val="0087640C"/>
  </w:style>
  <w:style w:type="character" w:customStyle="1" w:styleId="ListLabel487">
    <w:name w:val="ListLabel 487"/>
    <w:uiPriority w:val="99"/>
    <w:rsid w:val="0087640C"/>
  </w:style>
  <w:style w:type="character" w:customStyle="1" w:styleId="ListLabel488">
    <w:name w:val="ListLabel 488"/>
    <w:uiPriority w:val="99"/>
    <w:rsid w:val="0087640C"/>
    <w:rPr>
      <w:rFonts w:ascii="Times New Roman" w:hAnsi="Times New Roman"/>
    </w:rPr>
  </w:style>
  <w:style w:type="character" w:customStyle="1" w:styleId="ListLabel489">
    <w:name w:val="ListLabel 489"/>
    <w:uiPriority w:val="99"/>
    <w:rsid w:val="0087640C"/>
    <w:rPr>
      <w:sz w:val="26"/>
    </w:rPr>
  </w:style>
  <w:style w:type="character" w:customStyle="1" w:styleId="ListLabel490">
    <w:name w:val="ListLabel 490"/>
    <w:uiPriority w:val="99"/>
    <w:rsid w:val="0087640C"/>
    <w:rPr>
      <w:rFonts w:ascii="Times New Roman" w:hAnsi="Times New Roman"/>
      <w:sz w:val="22"/>
    </w:rPr>
  </w:style>
  <w:style w:type="character" w:customStyle="1" w:styleId="ListLabel491">
    <w:name w:val="ListLabel 491"/>
    <w:uiPriority w:val="99"/>
    <w:rsid w:val="0087640C"/>
  </w:style>
  <w:style w:type="character" w:customStyle="1" w:styleId="ListLabel492">
    <w:name w:val="ListLabel 492"/>
    <w:uiPriority w:val="99"/>
    <w:rsid w:val="0087640C"/>
    <w:rPr>
      <w:sz w:val="20"/>
    </w:rPr>
  </w:style>
  <w:style w:type="character" w:customStyle="1" w:styleId="ListLabel493">
    <w:name w:val="ListLabel 493"/>
    <w:uiPriority w:val="99"/>
    <w:rsid w:val="0087640C"/>
    <w:rPr>
      <w:sz w:val="20"/>
    </w:rPr>
  </w:style>
  <w:style w:type="character" w:customStyle="1" w:styleId="ListLabel494">
    <w:name w:val="ListLabel 494"/>
    <w:uiPriority w:val="99"/>
    <w:rsid w:val="0087640C"/>
    <w:rPr>
      <w:sz w:val="20"/>
    </w:rPr>
  </w:style>
  <w:style w:type="character" w:customStyle="1" w:styleId="ListLabel495">
    <w:name w:val="ListLabel 495"/>
    <w:uiPriority w:val="99"/>
    <w:rsid w:val="0087640C"/>
    <w:rPr>
      <w:sz w:val="20"/>
    </w:rPr>
  </w:style>
  <w:style w:type="character" w:customStyle="1" w:styleId="ListLabel496">
    <w:name w:val="ListLabel 496"/>
    <w:uiPriority w:val="99"/>
    <w:rsid w:val="0087640C"/>
    <w:rPr>
      <w:sz w:val="20"/>
    </w:rPr>
  </w:style>
  <w:style w:type="character" w:customStyle="1" w:styleId="ListLabel497">
    <w:name w:val="ListLabel 497"/>
    <w:uiPriority w:val="99"/>
    <w:rsid w:val="0087640C"/>
    <w:rPr>
      <w:sz w:val="20"/>
    </w:rPr>
  </w:style>
  <w:style w:type="character" w:customStyle="1" w:styleId="ListLabel498">
    <w:name w:val="ListLabel 498"/>
    <w:uiPriority w:val="99"/>
    <w:rsid w:val="0087640C"/>
    <w:rPr>
      <w:sz w:val="20"/>
    </w:rPr>
  </w:style>
  <w:style w:type="character" w:customStyle="1" w:styleId="ListLabel499">
    <w:name w:val="ListLabel 499"/>
    <w:uiPriority w:val="99"/>
    <w:rsid w:val="0087640C"/>
    <w:rPr>
      <w:sz w:val="20"/>
    </w:rPr>
  </w:style>
  <w:style w:type="character" w:customStyle="1" w:styleId="ListLabel500">
    <w:name w:val="ListLabel 500"/>
    <w:uiPriority w:val="99"/>
    <w:rsid w:val="0087640C"/>
    <w:rPr>
      <w:sz w:val="20"/>
    </w:rPr>
  </w:style>
  <w:style w:type="character" w:customStyle="1" w:styleId="ListLabel501">
    <w:name w:val="ListLabel 501"/>
    <w:uiPriority w:val="99"/>
    <w:rsid w:val="0087640C"/>
  </w:style>
  <w:style w:type="character" w:customStyle="1" w:styleId="ListLabel502">
    <w:name w:val="ListLabel 502"/>
    <w:uiPriority w:val="99"/>
    <w:rsid w:val="0087640C"/>
    <w:rPr>
      <w:sz w:val="22"/>
    </w:rPr>
  </w:style>
  <w:style w:type="character" w:customStyle="1" w:styleId="ListLabel503">
    <w:name w:val="ListLabel 503"/>
    <w:uiPriority w:val="99"/>
    <w:rsid w:val="0087640C"/>
  </w:style>
  <w:style w:type="character" w:customStyle="1" w:styleId="ListLabel504">
    <w:name w:val="ListLabel 504"/>
    <w:uiPriority w:val="99"/>
    <w:rsid w:val="0087640C"/>
  </w:style>
  <w:style w:type="character" w:customStyle="1" w:styleId="ListLabel505">
    <w:name w:val="ListLabel 505"/>
    <w:uiPriority w:val="99"/>
    <w:rsid w:val="0087640C"/>
    <w:rPr>
      <w:rFonts w:ascii="Times New Roman" w:hAnsi="Times New Roman"/>
    </w:rPr>
  </w:style>
  <w:style w:type="character" w:customStyle="1" w:styleId="ListLabel506">
    <w:name w:val="ListLabel 506"/>
    <w:uiPriority w:val="99"/>
    <w:rsid w:val="0087640C"/>
  </w:style>
  <w:style w:type="character" w:customStyle="1" w:styleId="ListLabel507">
    <w:name w:val="ListLabel 507"/>
    <w:uiPriority w:val="99"/>
    <w:rsid w:val="0087640C"/>
  </w:style>
  <w:style w:type="character" w:customStyle="1" w:styleId="ListLabel508">
    <w:name w:val="ListLabel 508"/>
    <w:uiPriority w:val="99"/>
    <w:rsid w:val="0087640C"/>
  </w:style>
  <w:style w:type="character" w:customStyle="1" w:styleId="ListLabel509">
    <w:name w:val="ListLabel 509"/>
    <w:uiPriority w:val="99"/>
    <w:rsid w:val="0087640C"/>
  </w:style>
  <w:style w:type="character" w:customStyle="1" w:styleId="ListLabel510">
    <w:name w:val="ListLabel 510"/>
    <w:uiPriority w:val="99"/>
    <w:rsid w:val="0087640C"/>
  </w:style>
  <w:style w:type="character" w:customStyle="1" w:styleId="ListLabel511">
    <w:name w:val="ListLabel 511"/>
    <w:uiPriority w:val="99"/>
    <w:rsid w:val="0087640C"/>
  </w:style>
  <w:style w:type="character" w:customStyle="1" w:styleId="ListLabel512">
    <w:name w:val="ListLabel 512"/>
    <w:uiPriority w:val="99"/>
    <w:rsid w:val="0087640C"/>
  </w:style>
  <w:style w:type="character" w:customStyle="1" w:styleId="ListLabel513">
    <w:name w:val="ListLabel 513"/>
    <w:uiPriority w:val="99"/>
    <w:rsid w:val="0087640C"/>
  </w:style>
  <w:style w:type="character" w:customStyle="1" w:styleId="ListLabel514">
    <w:name w:val="ListLabel 514"/>
    <w:uiPriority w:val="99"/>
    <w:rsid w:val="0087640C"/>
  </w:style>
  <w:style w:type="character" w:customStyle="1" w:styleId="ListLabel515">
    <w:name w:val="ListLabel 515"/>
    <w:uiPriority w:val="99"/>
    <w:rsid w:val="0087640C"/>
  </w:style>
  <w:style w:type="character" w:customStyle="1" w:styleId="ListLabel516">
    <w:name w:val="ListLabel 516"/>
    <w:uiPriority w:val="99"/>
    <w:rsid w:val="0087640C"/>
  </w:style>
  <w:style w:type="character" w:customStyle="1" w:styleId="ListLabel517">
    <w:name w:val="ListLabel 517"/>
    <w:uiPriority w:val="99"/>
    <w:rsid w:val="0087640C"/>
  </w:style>
  <w:style w:type="character" w:customStyle="1" w:styleId="ListLabel518">
    <w:name w:val="ListLabel 518"/>
    <w:uiPriority w:val="99"/>
    <w:rsid w:val="0087640C"/>
  </w:style>
  <w:style w:type="character" w:customStyle="1" w:styleId="ListLabel519">
    <w:name w:val="ListLabel 519"/>
    <w:uiPriority w:val="99"/>
    <w:rsid w:val="0087640C"/>
    <w:rPr>
      <w:rFonts w:ascii="Times New Roman" w:hAnsi="Times New Roman"/>
      <w:b/>
      <w:sz w:val="22"/>
    </w:rPr>
  </w:style>
  <w:style w:type="character" w:customStyle="1" w:styleId="ListLabel520">
    <w:name w:val="ListLabel 520"/>
    <w:uiPriority w:val="99"/>
    <w:rsid w:val="0087640C"/>
    <w:rPr>
      <w:rFonts w:ascii="Times New Roman" w:hAnsi="Times New Roman"/>
    </w:rPr>
  </w:style>
  <w:style w:type="character" w:customStyle="1" w:styleId="ListLabel521">
    <w:name w:val="ListLabel 521"/>
    <w:uiPriority w:val="99"/>
    <w:rsid w:val="0087640C"/>
    <w:rPr>
      <w:rFonts w:ascii="Times New Roman" w:hAnsi="Times New Roman"/>
    </w:rPr>
  </w:style>
  <w:style w:type="character" w:customStyle="1" w:styleId="ListLabel522">
    <w:name w:val="ListLabel 522"/>
    <w:uiPriority w:val="99"/>
    <w:rsid w:val="0087640C"/>
    <w:rPr>
      <w:rFonts w:ascii="Times New Roman" w:hAnsi="Times New Roman"/>
    </w:rPr>
  </w:style>
  <w:style w:type="character" w:customStyle="1" w:styleId="ListLabel523">
    <w:name w:val="ListLabel 523"/>
    <w:uiPriority w:val="99"/>
    <w:rsid w:val="0087640C"/>
    <w:rPr>
      <w:rFonts w:ascii="Times New Roman" w:hAnsi="Times New Roman"/>
    </w:rPr>
  </w:style>
  <w:style w:type="character" w:customStyle="1" w:styleId="ListLabel524">
    <w:name w:val="ListLabel 524"/>
    <w:uiPriority w:val="99"/>
    <w:rsid w:val="0087640C"/>
    <w:rPr>
      <w:rFonts w:ascii="Times New Roman" w:hAnsi="Times New Roman"/>
      <w:sz w:val="20"/>
    </w:rPr>
  </w:style>
  <w:style w:type="character" w:customStyle="1" w:styleId="ListLabel525">
    <w:name w:val="ListLabel 525"/>
    <w:uiPriority w:val="99"/>
    <w:rsid w:val="0087640C"/>
    <w:rPr>
      <w:sz w:val="20"/>
    </w:rPr>
  </w:style>
  <w:style w:type="character" w:customStyle="1" w:styleId="ListLabel526">
    <w:name w:val="ListLabel 526"/>
    <w:uiPriority w:val="99"/>
    <w:rsid w:val="0087640C"/>
    <w:rPr>
      <w:sz w:val="20"/>
    </w:rPr>
  </w:style>
  <w:style w:type="character" w:customStyle="1" w:styleId="ListLabel527">
    <w:name w:val="ListLabel 527"/>
    <w:uiPriority w:val="99"/>
    <w:rsid w:val="0087640C"/>
    <w:rPr>
      <w:sz w:val="20"/>
    </w:rPr>
  </w:style>
  <w:style w:type="character" w:customStyle="1" w:styleId="ListLabel528">
    <w:name w:val="ListLabel 528"/>
    <w:uiPriority w:val="99"/>
    <w:rsid w:val="0087640C"/>
    <w:rPr>
      <w:sz w:val="20"/>
    </w:rPr>
  </w:style>
  <w:style w:type="character" w:customStyle="1" w:styleId="ListLabel529">
    <w:name w:val="ListLabel 529"/>
    <w:uiPriority w:val="99"/>
    <w:rsid w:val="0087640C"/>
    <w:rPr>
      <w:sz w:val="20"/>
    </w:rPr>
  </w:style>
  <w:style w:type="character" w:customStyle="1" w:styleId="ListLabel530">
    <w:name w:val="ListLabel 530"/>
    <w:uiPriority w:val="99"/>
    <w:rsid w:val="0087640C"/>
    <w:rPr>
      <w:sz w:val="20"/>
    </w:rPr>
  </w:style>
  <w:style w:type="character" w:customStyle="1" w:styleId="ListLabel531">
    <w:name w:val="ListLabel 531"/>
    <w:uiPriority w:val="99"/>
    <w:rsid w:val="0087640C"/>
    <w:rPr>
      <w:sz w:val="20"/>
    </w:rPr>
  </w:style>
  <w:style w:type="character" w:customStyle="1" w:styleId="ListLabel532">
    <w:name w:val="ListLabel 532"/>
    <w:uiPriority w:val="99"/>
    <w:rsid w:val="0087640C"/>
    <w:rPr>
      <w:sz w:val="20"/>
    </w:rPr>
  </w:style>
  <w:style w:type="character" w:customStyle="1" w:styleId="ListLabel533">
    <w:name w:val="ListLabel 533"/>
    <w:uiPriority w:val="99"/>
    <w:rsid w:val="0087640C"/>
    <w:rPr>
      <w:rFonts w:ascii="Times New Roman" w:hAnsi="Times New Roman"/>
    </w:rPr>
  </w:style>
  <w:style w:type="character" w:customStyle="1" w:styleId="ListLabel534">
    <w:name w:val="ListLabel 534"/>
    <w:uiPriority w:val="99"/>
    <w:rsid w:val="0087640C"/>
    <w:rPr>
      <w:rFonts w:ascii="Times New Roman" w:hAnsi="Times New Roman"/>
      <w:sz w:val="20"/>
    </w:rPr>
  </w:style>
  <w:style w:type="character" w:customStyle="1" w:styleId="ListLabel535">
    <w:name w:val="ListLabel 535"/>
    <w:uiPriority w:val="99"/>
    <w:rsid w:val="0087640C"/>
    <w:rPr>
      <w:sz w:val="20"/>
    </w:rPr>
  </w:style>
  <w:style w:type="character" w:customStyle="1" w:styleId="ListLabel536">
    <w:name w:val="ListLabel 536"/>
    <w:uiPriority w:val="99"/>
    <w:rsid w:val="0087640C"/>
    <w:rPr>
      <w:sz w:val="20"/>
    </w:rPr>
  </w:style>
  <w:style w:type="character" w:customStyle="1" w:styleId="ListLabel537">
    <w:name w:val="ListLabel 537"/>
    <w:uiPriority w:val="99"/>
    <w:rsid w:val="0087640C"/>
    <w:rPr>
      <w:sz w:val="20"/>
    </w:rPr>
  </w:style>
  <w:style w:type="character" w:customStyle="1" w:styleId="ListLabel538">
    <w:name w:val="ListLabel 538"/>
    <w:uiPriority w:val="99"/>
    <w:rsid w:val="0087640C"/>
    <w:rPr>
      <w:sz w:val="20"/>
    </w:rPr>
  </w:style>
  <w:style w:type="character" w:customStyle="1" w:styleId="ListLabel539">
    <w:name w:val="ListLabel 539"/>
    <w:uiPriority w:val="99"/>
    <w:rsid w:val="0087640C"/>
    <w:rPr>
      <w:sz w:val="20"/>
    </w:rPr>
  </w:style>
  <w:style w:type="character" w:customStyle="1" w:styleId="ListLabel540">
    <w:name w:val="ListLabel 540"/>
    <w:uiPriority w:val="99"/>
    <w:rsid w:val="0087640C"/>
    <w:rPr>
      <w:sz w:val="20"/>
    </w:rPr>
  </w:style>
  <w:style w:type="character" w:customStyle="1" w:styleId="ListLabel541">
    <w:name w:val="ListLabel 541"/>
    <w:uiPriority w:val="99"/>
    <w:rsid w:val="0087640C"/>
    <w:rPr>
      <w:sz w:val="20"/>
    </w:rPr>
  </w:style>
  <w:style w:type="character" w:customStyle="1" w:styleId="ListLabel542">
    <w:name w:val="ListLabel 542"/>
    <w:uiPriority w:val="99"/>
    <w:rsid w:val="0087640C"/>
    <w:rPr>
      <w:sz w:val="20"/>
    </w:rPr>
  </w:style>
  <w:style w:type="character" w:customStyle="1" w:styleId="ListLabel543">
    <w:name w:val="ListLabel 543"/>
    <w:uiPriority w:val="99"/>
    <w:rsid w:val="0087640C"/>
    <w:rPr>
      <w:rFonts w:ascii="Times New Roman" w:hAnsi="Times New Roman"/>
      <w:sz w:val="20"/>
    </w:rPr>
  </w:style>
  <w:style w:type="character" w:customStyle="1" w:styleId="ListLabel544">
    <w:name w:val="ListLabel 544"/>
    <w:uiPriority w:val="99"/>
    <w:rsid w:val="0087640C"/>
    <w:rPr>
      <w:sz w:val="20"/>
    </w:rPr>
  </w:style>
  <w:style w:type="character" w:customStyle="1" w:styleId="ListLabel545">
    <w:name w:val="ListLabel 545"/>
    <w:uiPriority w:val="99"/>
    <w:rsid w:val="0087640C"/>
    <w:rPr>
      <w:sz w:val="20"/>
    </w:rPr>
  </w:style>
  <w:style w:type="character" w:customStyle="1" w:styleId="ListLabel546">
    <w:name w:val="ListLabel 546"/>
    <w:uiPriority w:val="99"/>
    <w:rsid w:val="0087640C"/>
    <w:rPr>
      <w:sz w:val="20"/>
    </w:rPr>
  </w:style>
  <w:style w:type="character" w:customStyle="1" w:styleId="ListLabel547">
    <w:name w:val="ListLabel 547"/>
    <w:uiPriority w:val="99"/>
    <w:rsid w:val="0087640C"/>
    <w:rPr>
      <w:sz w:val="20"/>
    </w:rPr>
  </w:style>
  <w:style w:type="character" w:customStyle="1" w:styleId="ListLabel548">
    <w:name w:val="ListLabel 548"/>
    <w:uiPriority w:val="99"/>
    <w:rsid w:val="0087640C"/>
    <w:rPr>
      <w:sz w:val="20"/>
    </w:rPr>
  </w:style>
  <w:style w:type="character" w:customStyle="1" w:styleId="ListLabel549">
    <w:name w:val="ListLabel 549"/>
    <w:uiPriority w:val="99"/>
    <w:rsid w:val="0087640C"/>
    <w:rPr>
      <w:sz w:val="20"/>
    </w:rPr>
  </w:style>
  <w:style w:type="character" w:customStyle="1" w:styleId="ListLabel550">
    <w:name w:val="ListLabel 550"/>
    <w:uiPriority w:val="99"/>
    <w:rsid w:val="0087640C"/>
    <w:rPr>
      <w:sz w:val="20"/>
    </w:rPr>
  </w:style>
  <w:style w:type="character" w:customStyle="1" w:styleId="ListLabel551">
    <w:name w:val="ListLabel 551"/>
    <w:uiPriority w:val="99"/>
    <w:rsid w:val="0087640C"/>
    <w:rPr>
      <w:sz w:val="20"/>
    </w:rPr>
  </w:style>
  <w:style w:type="character" w:customStyle="1" w:styleId="ListLabel552">
    <w:name w:val="ListLabel 552"/>
    <w:uiPriority w:val="99"/>
    <w:rsid w:val="0087640C"/>
    <w:rPr>
      <w:rFonts w:ascii="Times New Roman" w:hAnsi="Times New Roman"/>
      <w:sz w:val="20"/>
    </w:rPr>
  </w:style>
  <w:style w:type="character" w:customStyle="1" w:styleId="ListLabel553">
    <w:name w:val="ListLabel 553"/>
    <w:uiPriority w:val="99"/>
    <w:rsid w:val="0087640C"/>
    <w:rPr>
      <w:sz w:val="20"/>
    </w:rPr>
  </w:style>
  <w:style w:type="character" w:customStyle="1" w:styleId="ListLabel554">
    <w:name w:val="ListLabel 554"/>
    <w:uiPriority w:val="99"/>
    <w:rsid w:val="0087640C"/>
    <w:rPr>
      <w:sz w:val="20"/>
    </w:rPr>
  </w:style>
  <w:style w:type="character" w:customStyle="1" w:styleId="ListLabel555">
    <w:name w:val="ListLabel 555"/>
    <w:uiPriority w:val="99"/>
    <w:rsid w:val="0087640C"/>
    <w:rPr>
      <w:sz w:val="20"/>
    </w:rPr>
  </w:style>
  <w:style w:type="character" w:customStyle="1" w:styleId="ListLabel556">
    <w:name w:val="ListLabel 556"/>
    <w:uiPriority w:val="99"/>
    <w:rsid w:val="0087640C"/>
    <w:rPr>
      <w:sz w:val="20"/>
    </w:rPr>
  </w:style>
  <w:style w:type="character" w:customStyle="1" w:styleId="ListLabel557">
    <w:name w:val="ListLabel 557"/>
    <w:uiPriority w:val="99"/>
    <w:rsid w:val="0087640C"/>
    <w:rPr>
      <w:sz w:val="20"/>
    </w:rPr>
  </w:style>
  <w:style w:type="character" w:customStyle="1" w:styleId="ListLabel558">
    <w:name w:val="ListLabel 558"/>
    <w:uiPriority w:val="99"/>
    <w:rsid w:val="0087640C"/>
    <w:rPr>
      <w:sz w:val="20"/>
    </w:rPr>
  </w:style>
  <w:style w:type="character" w:customStyle="1" w:styleId="ListLabel559">
    <w:name w:val="ListLabel 559"/>
    <w:uiPriority w:val="99"/>
    <w:rsid w:val="0087640C"/>
    <w:rPr>
      <w:sz w:val="20"/>
    </w:rPr>
  </w:style>
  <w:style w:type="character" w:customStyle="1" w:styleId="ListLabel560">
    <w:name w:val="ListLabel 560"/>
    <w:uiPriority w:val="99"/>
    <w:rsid w:val="0087640C"/>
    <w:rPr>
      <w:sz w:val="20"/>
    </w:rPr>
  </w:style>
  <w:style w:type="character" w:customStyle="1" w:styleId="ListLabel561">
    <w:name w:val="ListLabel 561"/>
    <w:uiPriority w:val="99"/>
    <w:rsid w:val="0087640C"/>
  </w:style>
  <w:style w:type="character" w:customStyle="1" w:styleId="ListLabel562">
    <w:name w:val="ListLabel 562"/>
    <w:uiPriority w:val="99"/>
    <w:rsid w:val="0087640C"/>
    <w:rPr>
      <w:rFonts w:ascii="Times New Roman" w:hAnsi="Times New Roman"/>
    </w:rPr>
  </w:style>
  <w:style w:type="character" w:customStyle="1" w:styleId="ListLabel563">
    <w:name w:val="ListLabel 563"/>
    <w:uiPriority w:val="99"/>
    <w:rsid w:val="0087640C"/>
    <w:rPr>
      <w:rFonts w:ascii="Times New Roman" w:hAnsi="Times New Roman"/>
    </w:rPr>
  </w:style>
  <w:style w:type="character" w:customStyle="1" w:styleId="ListLabel564">
    <w:name w:val="ListLabel 564"/>
    <w:uiPriority w:val="99"/>
    <w:rsid w:val="0087640C"/>
  </w:style>
  <w:style w:type="character" w:customStyle="1" w:styleId="ListLabel565">
    <w:name w:val="ListLabel 565"/>
    <w:uiPriority w:val="99"/>
    <w:rsid w:val="0087640C"/>
  </w:style>
  <w:style w:type="character" w:customStyle="1" w:styleId="ListLabel566">
    <w:name w:val="ListLabel 566"/>
    <w:uiPriority w:val="99"/>
    <w:rsid w:val="0087640C"/>
    <w:rPr>
      <w:rFonts w:ascii="Times New Roman" w:hAnsi="Times New Roman"/>
    </w:rPr>
  </w:style>
  <w:style w:type="character" w:customStyle="1" w:styleId="ListLabel567">
    <w:name w:val="ListLabel 567"/>
    <w:uiPriority w:val="99"/>
    <w:rsid w:val="0087640C"/>
    <w:rPr>
      <w:rFonts w:ascii="Times New Roman" w:hAnsi="Times New Roman"/>
    </w:rPr>
  </w:style>
  <w:style w:type="character" w:customStyle="1" w:styleId="ListLabel568">
    <w:name w:val="ListLabel 568"/>
    <w:uiPriority w:val="99"/>
    <w:rsid w:val="0087640C"/>
    <w:rPr>
      <w:rFonts w:ascii="Times New Roman" w:hAnsi="Times New Roman"/>
    </w:rPr>
  </w:style>
  <w:style w:type="character" w:customStyle="1" w:styleId="ListLabel569">
    <w:name w:val="ListLabel 569"/>
    <w:uiPriority w:val="99"/>
    <w:rsid w:val="0087640C"/>
    <w:rPr>
      <w:rFonts w:ascii="Times New Roman" w:hAnsi="Times New Roman"/>
    </w:rPr>
  </w:style>
  <w:style w:type="character" w:customStyle="1" w:styleId="ListLabel570">
    <w:name w:val="ListLabel 570"/>
    <w:uiPriority w:val="99"/>
    <w:rsid w:val="0087640C"/>
    <w:rPr>
      <w:rFonts w:ascii="Times New Roman" w:hAnsi="Times New Roman"/>
    </w:rPr>
  </w:style>
  <w:style w:type="character" w:customStyle="1" w:styleId="ListLabel571">
    <w:name w:val="ListLabel 571"/>
    <w:uiPriority w:val="99"/>
    <w:rsid w:val="0087640C"/>
    <w:rPr>
      <w:rFonts w:ascii="Times New Roman" w:hAnsi="Times New Roman"/>
    </w:rPr>
  </w:style>
  <w:style w:type="character" w:customStyle="1" w:styleId="ListLabel572">
    <w:name w:val="ListLabel 572"/>
    <w:uiPriority w:val="99"/>
    <w:rsid w:val="0087640C"/>
    <w:rPr>
      <w:rFonts w:ascii="Times New Roman" w:hAnsi="Times New Roman"/>
      <w:b/>
    </w:rPr>
  </w:style>
  <w:style w:type="character" w:customStyle="1" w:styleId="ListLabel573">
    <w:name w:val="ListLabel 573"/>
    <w:uiPriority w:val="99"/>
    <w:rsid w:val="0087640C"/>
  </w:style>
  <w:style w:type="character" w:customStyle="1" w:styleId="ListLabel574">
    <w:name w:val="ListLabel 574"/>
    <w:uiPriority w:val="99"/>
    <w:rsid w:val="0087640C"/>
  </w:style>
  <w:style w:type="character" w:customStyle="1" w:styleId="ListLabel575">
    <w:name w:val="ListLabel 575"/>
    <w:uiPriority w:val="99"/>
    <w:rsid w:val="0087640C"/>
  </w:style>
  <w:style w:type="character" w:customStyle="1" w:styleId="ListLabel576">
    <w:name w:val="ListLabel 576"/>
    <w:uiPriority w:val="99"/>
    <w:rsid w:val="0087640C"/>
    <w:rPr>
      <w:rFonts w:ascii="Times New Roman" w:hAnsi="Times New Roman"/>
    </w:rPr>
  </w:style>
  <w:style w:type="character" w:customStyle="1" w:styleId="ListLabel577">
    <w:name w:val="ListLabel 577"/>
    <w:uiPriority w:val="99"/>
    <w:rsid w:val="0087640C"/>
    <w:rPr>
      <w:rFonts w:ascii="Times New Roman" w:hAnsi="Times New Roman"/>
    </w:rPr>
  </w:style>
  <w:style w:type="character" w:customStyle="1" w:styleId="ListLabel578">
    <w:name w:val="ListLabel 578"/>
    <w:uiPriority w:val="99"/>
    <w:rsid w:val="0087640C"/>
    <w:rPr>
      <w:rFonts w:ascii="Times New Roman" w:hAnsi="Times New Roman"/>
    </w:rPr>
  </w:style>
  <w:style w:type="character" w:customStyle="1" w:styleId="ListLabel579">
    <w:name w:val="ListLabel 579"/>
    <w:uiPriority w:val="99"/>
    <w:rsid w:val="0087640C"/>
    <w:rPr>
      <w:rFonts w:ascii="Times New Roman" w:hAnsi="Times New Roman"/>
    </w:rPr>
  </w:style>
  <w:style w:type="character" w:customStyle="1" w:styleId="ListLabel580">
    <w:name w:val="ListLabel 580"/>
    <w:uiPriority w:val="99"/>
    <w:rsid w:val="0087640C"/>
    <w:rPr>
      <w:rFonts w:ascii="Times New Roman" w:hAnsi="Times New Roman"/>
    </w:rPr>
  </w:style>
  <w:style w:type="character" w:customStyle="1" w:styleId="ListLabel581">
    <w:name w:val="ListLabel 581"/>
    <w:uiPriority w:val="99"/>
    <w:rsid w:val="0087640C"/>
    <w:rPr>
      <w:rFonts w:ascii="Times New Roman" w:hAnsi="Times New Roman"/>
    </w:rPr>
  </w:style>
  <w:style w:type="character" w:customStyle="1" w:styleId="ListLabel582">
    <w:name w:val="ListLabel 582"/>
    <w:uiPriority w:val="99"/>
    <w:rsid w:val="0087640C"/>
    <w:rPr>
      <w:rFonts w:ascii="Times New Roman" w:hAnsi="Times New Roman"/>
    </w:rPr>
  </w:style>
  <w:style w:type="character" w:customStyle="1" w:styleId="ListLabel583">
    <w:name w:val="ListLabel 583"/>
    <w:uiPriority w:val="99"/>
    <w:rsid w:val="0087640C"/>
    <w:rPr>
      <w:rFonts w:ascii="Times New Roman" w:hAnsi="Times New Roman"/>
    </w:rPr>
  </w:style>
  <w:style w:type="character" w:customStyle="1" w:styleId="ListLabel584">
    <w:name w:val="ListLabel 584"/>
    <w:uiPriority w:val="99"/>
    <w:rsid w:val="0087640C"/>
    <w:rPr>
      <w:rFonts w:ascii="Times New Roman" w:hAnsi="Times New Roman"/>
    </w:rPr>
  </w:style>
  <w:style w:type="character" w:customStyle="1" w:styleId="ListLabel585">
    <w:name w:val="ListLabel 585"/>
    <w:uiPriority w:val="99"/>
    <w:rsid w:val="0087640C"/>
  </w:style>
  <w:style w:type="character" w:customStyle="1" w:styleId="ListLabel586">
    <w:name w:val="ListLabel 586"/>
    <w:uiPriority w:val="99"/>
    <w:rsid w:val="0087640C"/>
  </w:style>
  <w:style w:type="character" w:customStyle="1" w:styleId="ListLabel587">
    <w:name w:val="ListLabel 587"/>
    <w:uiPriority w:val="99"/>
    <w:rsid w:val="0087640C"/>
  </w:style>
  <w:style w:type="character" w:customStyle="1" w:styleId="ListLabel588">
    <w:name w:val="ListLabel 588"/>
    <w:uiPriority w:val="99"/>
    <w:rsid w:val="0087640C"/>
  </w:style>
  <w:style w:type="character" w:customStyle="1" w:styleId="ListLabel589">
    <w:name w:val="ListLabel 589"/>
    <w:uiPriority w:val="99"/>
    <w:rsid w:val="0087640C"/>
  </w:style>
  <w:style w:type="character" w:customStyle="1" w:styleId="ListLabel590">
    <w:name w:val="ListLabel 590"/>
    <w:uiPriority w:val="99"/>
    <w:rsid w:val="0087640C"/>
  </w:style>
  <w:style w:type="character" w:customStyle="1" w:styleId="ListLabel591">
    <w:name w:val="ListLabel 591"/>
    <w:uiPriority w:val="99"/>
    <w:rsid w:val="0087640C"/>
  </w:style>
  <w:style w:type="character" w:customStyle="1" w:styleId="ListLabel592">
    <w:name w:val="ListLabel 592"/>
    <w:uiPriority w:val="99"/>
    <w:rsid w:val="0087640C"/>
  </w:style>
  <w:style w:type="character" w:customStyle="1" w:styleId="ListLabel593">
    <w:name w:val="ListLabel 593"/>
    <w:uiPriority w:val="99"/>
    <w:rsid w:val="0087640C"/>
    <w:rPr>
      <w:rFonts w:ascii="Times New Roman" w:hAnsi="Times New Roman"/>
      <w:sz w:val="20"/>
    </w:rPr>
  </w:style>
  <w:style w:type="character" w:customStyle="1" w:styleId="ListLabel594">
    <w:name w:val="ListLabel 594"/>
    <w:uiPriority w:val="99"/>
    <w:rsid w:val="0087640C"/>
  </w:style>
  <w:style w:type="character" w:customStyle="1" w:styleId="ListLabel595">
    <w:name w:val="ListLabel 595"/>
    <w:uiPriority w:val="99"/>
    <w:rsid w:val="0087640C"/>
  </w:style>
  <w:style w:type="character" w:customStyle="1" w:styleId="ListLabel596">
    <w:name w:val="ListLabel 596"/>
    <w:uiPriority w:val="99"/>
    <w:rsid w:val="0087640C"/>
    <w:rPr>
      <w:sz w:val="20"/>
    </w:rPr>
  </w:style>
  <w:style w:type="character" w:customStyle="1" w:styleId="ListLabel597">
    <w:name w:val="ListLabel 597"/>
    <w:uiPriority w:val="99"/>
    <w:rsid w:val="0087640C"/>
  </w:style>
  <w:style w:type="character" w:customStyle="1" w:styleId="ListLabel598">
    <w:name w:val="ListLabel 598"/>
    <w:uiPriority w:val="99"/>
    <w:rsid w:val="0087640C"/>
  </w:style>
  <w:style w:type="character" w:customStyle="1" w:styleId="ListLabel599">
    <w:name w:val="ListLabel 599"/>
    <w:uiPriority w:val="99"/>
    <w:rsid w:val="0087640C"/>
    <w:rPr>
      <w:sz w:val="20"/>
    </w:rPr>
  </w:style>
  <w:style w:type="character" w:customStyle="1" w:styleId="ListLabel600">
    <w:name w:val="ListLabel 600"/>
    <w:uiPriority w:val="99"/>
    <w:rsid w:val="0087640C"/>
  </w:style>
  <w:style w:type="character" w:customStyle="1" w:styleId="ListLabel601">
    <w:name w:val="ListLabel 601"/>
    <w:uiPriority w:val="99"/>
    <w:rsid w:val="0087640C"/>
  </w:style>
  <w:style w:type="character" w:customStyle="1" w:styleId="ListLabel602">
    <w:name w:val="ListLabel 602"/>
    <w:uiPriority w:val="99"/>
    <w:rsid w:val="0087640C"/>
    <w:rPr>
      <w:rFonts w:ascii="Times New Roman" w:hAnsi="Times New Roman"/>
      <w:sz w:val="20"/>
    </w:rPr>
  </w:style>
  <w:style w:type="character" w:customStyle="1" w:styleId="ListLabel603">
    <w:name w:val="ListLabel 603"/>
    <w:uiPriority w:val="99"/>
    <w:rsid w:val="0087640C"/>
  </w:style>
  <w:style w:type="character" w:customStyle="1" w:styleId="ListLabel604">
    <w:name w:val="ListLabel 604"/>
    <w:uiPriority w:val="99"/>
    <w:rsid w:val="0087640C"/>
  </w:style>
  <w:style w:type="character" w:customStyle="1" w:styleId="ListLabel605">
    <w:name w:val="ListLabel 605"/>
    <w:uiPriority w:val="99"/>
    <w:rsid w:val="0087640C"/>
    <w:rPr>
      <w:sz w:val="20"/>
    </w:rPr>
  </w:style>
  <w:style w:type="character" w:customStyle="1" w:styleId="ListLabel606">
    <w:name w:val="ListLabel 606"/>
    <w:uiPriority w:val="99"/>
    <w:rsid w:val="0087640C"/>
  </w:style>
  <w:style w:type="character" w:customStyle="1" w:styleId="ListLabel607">
    <w:name w:val="ListLabel 607"/>
    <w:uiPriority w:val="99"/>
    <w:rsid w:val="0087640C"/>
  </w:style>
  <w:style w:type="character" w:customStyle="1" w:styleId="ListLabel608">
    <w:name w:val="ListLabel 608"/>
    <w:uiPriority w:val="99"/>
    <w:rsid w:val="0087640C"/>
    <w:rPr>
      <w:sz w:val="20"/>
    </w:rPr>
  </w:style>
  <w:style w:type="character" w:customStyle="1" w:styleId="ListLabel609">
    <w:name w:val="ListLabel 609"/>
    <w:uiPriority w:val="99"/>
    <w:rsid w:val="0087640C"/>
  </w:style>
  <w:style w:type="character" w:customStyle="1" w:styleId="ListLabel610">
    <w:name w:val="ListLabel 610"/>
    <w:uiPriority w:val="99"/>
    <w:rsid w:val="0087640C"/>
  </w:style>
  <w:style w:type="character" w:customStyle="1" w:styleId="ListLabel611">
    <w:name w:val="ListLabel 611"/>
    <w:uiPriority w:val="99"/>
    <w:rsid w:val="0087640C"/>
    <w:rPr>
      <w:rFonts w:ascii="Times New Roman" w:hAnsi="Times New Roman"/>
      <w:sz w:val="20"/>
    </w:rPr>
  </w:style>
  <w:style w:type="character" w:customStyle="1" w:styleId="ListLabel612">
    <w:name w:val="ListLabel 612"/>
    <w:uiPriority w:val="99"/>
    <w:rsid w:val="0087640C"/>
  </w:style>
  <w:style w:type="character" w:customStyle="1" w:styleId="ListLabel613">
    <w:name w:val="ListLabel 613"/>
    <w:uiPriority w:val="99"/>
    <w:rsid w:val="0087640C"/>
  </w:style>
  <w:style w:type="character" w:customStyle="1" w:styleId="ListLabel614">
    <w:name w:val="ListLabel 614"/>
    <w:uiPriority w:val="99"/>
    <w:rsid w:val="0087640C"/>
    <w:rPr>
      <w:sz w:val="20"/>
    </w:rPr>
  </w:style>
  <w:style w:type="character" w:customStyle="1" w:styleId="ListLabel615">
    <w:name w:val="ListLabel 615"/>
    <w:uiPriority w:val="99"/>
    <w:rsid w:val="0087640C"/>
  </w:style>
  <w:style w:type="character" w:customStyle="1" w:styleId="ListLabel616">
    <w:name w:val="ListLabel 616"/>
    <w:uiPriority w:val="99"/>
    <w:rsid w:val="0087640C"/>
  </w:style>
  <w:style w:type="character" w:customStyle="1" w:styleId="ListLabel617">
    <w:name w:val="ListLabel 617"/>
    <w:uiPriority w:val="99"/>
    <w:rsid w:val="0087640C"/>
    <w:rPr>
      <w:sz w:val="20"/>
    </w:rPr>
  </w:style>
  <w:style w:type="character" w:customStyle="1" w:styleId="ListLabel618">
    <w:name w:val="ListLabel 618"/>
    <w:uiPriority w:val="99"/>
    <w:rsid w:val="0087640C"/>
  </w:style>
  <w:style w:type="character" w:customStyle="1" w:styleId="ListLabel619">
    <w:name w:val="ListLabel 619"/>
    <w:uiPriority w:val="99"/>
    <w:rsid w:val="0087640C"/>
  </w:style>
  <w:style w:type="character" w:customStyle="1" w:styleId="ListLabel620">
    <w:name w:val="ListLabel 620"/>
    <w:uiPriority w:val="99"/>
    <w:rsid w:val="0087640C"/>
    <w:rPr>
      <w:rFonts w:ascii="Times New Roman" w:hAnsi="Times New Roman"/>
      <w:sz w:val="20"/>
    </w:rPr>
  </w:style>
  <w:style w:type="character" w:customStyle="1" w:styleId="ListLabel621">
    <w:name w:val="ListLabel 621"/>
    <w:uiPriority w:val="99"/>
    <w:rsid w:val="0087640C"/>
  </w:style>
  <w:style w:type="character" w:customStyle="1" w:styleId="ListLabel622">
    <w:name w:val="ListLabel 622"/>
    <w:uiPriority w:val="99"/>
    <w:rsid w:val="0087640C"/>
  </w:style>
  <w:style w:type="character" w:customStyle="1" w:styleId="ListLabel623">
    <w:name w:val="ListLabel 623"/>
    <w:uiPriority w:val="99"/>
    <w:rsid w:val="0087640C"/>
    <w:rPr>
      <w:sz w:val="20"/>
    </w:rPr>
  </w:style>
  <w:style w:type="character" w:customStyle="1" w:styleId="ListLabel624">
    <w:name w:val="ListLabel 624"/>
    <w:uiPriority w:val="99"/>
    <w:rsid w:val="0087640C"/>
  </w:style>
  <w:style w:type="character" w:customStyle="1" w:styleId="ListLabel625">
    <w:name w:val="ListLabel 625"/>
    <w:uiPriority w:val="99"/>
    <w:rsid w:val="0087640C"/>
  </w:style>
  <w:style w:type="character" w:customStyle="1" w:styleId="ListLabel626">
    <w:name w:val="ListLabel 626"/>
    <w:uiPriority w:val="99"/>
    <w:rsid w:val="0087640C"/>
    <w:rPr>
      <w:sz w:val="20"/>
    </w:rPr>
  </w:style>
  <w:style w:type="character" w:customStyle="1" w:styleId="ListLabel627">
    <w:name w:val="ListLabel 627"/>
    <w:uiPriority w:val="99"/>
    <w:rsid w:val="0087640C"/>
  </w:style>
  <w:style w:type="character" w:customStyle="1" w:styleId="ListLabel628">
    <w:name w:val="ListLabel 628"/>
    <w:uiPriority w:val="99"/>
    <w:rsid w:val="0087640C"/>
  </w:style>
  <w:style w:type="character" w:customStyle="1" w:styleId="ListLabel629">
    <w:name w:val="ListLabel 629"/>
    <w:uiPriority w:val="99"/>
    <w:rsid w:val="0087640C"/>
    <w:rPr>
      <w:rFonts w:ascii="Times New Roman" w:hAnsi="Times New Roman"/>
      <w:sz w:val="20"/>
    </w:rPr>
  </w:style>
  <w:style w:type="character" w:customStyle="1" w:styleId="ListLabel630">
    <w:name w:val="ListLabel 630"/>
    <w:uiPriority w:val="99"/>
    <w:rsid w:val="0087640C"/>
  </w:style>
  <w:style w:type="character" w:customStyle="1" w:styleId="ListLabel631">
    <w:name w:val="ListLabel 631"/>
    <w:uiPriority w:val="99"/>
    <w:rsid w:val="0087640C"/>
  </w:style>
  <w:style w:type="character" w:customStyle="1" w:styleId="ListLabel632">
    <w:name w:val="ListLabel 632"/>
    <w:uiPriority w:val="99"/>
    <w:rsid w:val="0087640C"/>
    <w:rPr>
      <w:sz w:val="20"/>
    </w:rPr>
  </w:style>
  <w:style w:type="character" w:customStyle="1" w:styleId="ListLabel633">
    <w:name w:val="ListLabel 633"/>
    <w:uiPriority w:val="99"/>
    <w:rsid w:val="0087640C"/>
  </w:style>
  <w:style w:type="character" w:customStyle="1" w:styleId="ListLabel634">
    <w:name w:val="ListLabel 634"/>
    <w:uiPriority w:val="99"/>
    <w:rsid w:val="0087640C"/>
  </w:style>
  <w:style w:type="character" w:customStyle="1" w:styleId="ListLabel635">
    <w:name w:val="ListLabel 635"/>
    <w:uiPriority w:val="99"/>
    <w:rsid w:val="0087640C"/>
    <w:rPr>
      <w:sz w:val="20"/>
    </w:rPr>
  </w:style>
  <w:style w:type="character" w:customStyle="1" w:styleId="ListLabel636">
    <w:name w:val="ListLabel 636"/>
    <w:uiPriority w:val="99"/>
    <w:rsid w:val="0087640C"/>
  </w:style>
  <w:style w:type="character" w:customStyle="1" w:styleId="ListLabel637">
    <w:name w:val="ListLabel 637"/>
    <w:uiPriority w:val="99"/>
    <w:rsid w:val="0087640C"/>
  </w:style>
  <w:style w:type="character" w:customStyle="1" w:styleId="ListLabel638">
    <w:name w:val="ListLabel 638"/>
    <w:uiPriority w:val="99"/>
    <w:rsid w:val="0087640C"/>
    <w:rPr>
      <w:rFonts w:ascii="Times New Roman" w:hAnsi="Times New Roman"/>
      <w:sz w:val="20"/>
    </w:rPr>
  </w:style>
  <w:style w:type="character" w:customStyle="1" w:styleId="ListLabel639">
    <w:name w:val="ListLabel 639"/>
    <w:uiPriority w:val="99"/>
    <w:rsid w:val="0087640C"/>
  </w:style>
  <w:style w:type="character" w:customStyle="1" w:styleId="ListLabel640">
    <w:name w:val="ListLabel 640"/>
    <w:uiPriority w:val="99"/>
    <w:rsid w:val="0087640C"/>
  </w:style>
  <w:style w:type="character" w:customStyle="1" w:styleId="ListLabel641">
    <w:name w:val="ListLabel 641"/>
    <w:uiPriority w:val="99"/>
    <w:rsid w:val="0087640C"/>
    <w:rPr>
      <w:sz w:val="20"/>
    </w:rPr>
  </w:style>
  <w:style w:type="character" w:customStyle="1" w:styleId="ListLabel642">
    <w:name w:val="ListLabel 642"/>
    <w:uiPriority w:val="99"/>
    <w:rsid w:val="0087640C"/>
  </w:style>
  <w:style w:type="character" w:customStyle="1" w:styleId="ListLabel643">
    <w:name w:val="ListLabel 643"/>
    <w:uiPriority w:val="99"/>
    <w:rsid w:val="0087640C"/>
  </w:style>
  <w:style w:type="character" w:customStyle="1" w:styleId="ListLabel644">
    <w:name w:val="ListLabel 644"/>
    <w:uiPriority w:val="99"/>
    <w:rsid w:val="0087640C"/>
    <w:rPr>
      <w:sz w:val="20"/>
    </w:rPr>
  </w:style>
  <w:style w:type="character" w:customStyle="1" w:styleId="ListLabel645">
    <w:name w:val="ListLabel 645"/>
    <w:uiPriority w:val="99"/>
    <w:rsid w:val="0087640C"/>
  </w:style>
  <w:style w:type="character" w:customStyle="1" w:styleId="ListLabel646">
    <w:name w:val="ListLabel 646"/>
    <w:uiPriority w:val="99"/>
    <w:rsid w:val="0087640C"/>
  </w:style>
  <w:style w:type="character" w:customStyle="1" w:styleId="ListLabel647">
    <w:name w:val="ListLabel 647"/>
    <w:uiPriority w:val="99"/>
    <w:rsid w:val="0087640C"/>
    <w:rPr>
      <w:rFonts w:ascii="Times New Roman" w:hAnsi="Times New Roman"/>
      <w:sz w:val="20"/>
    </w:rPr>
  </w:style>
  <w:style w:type="character" w:customStyle="1" w:styleId="ListLabel648">
    <w:name w:val="ListLabel 648"/>
    <w:uiPriority w:val="99"/>
    <w:rsid w:val="0087640C"/>
  </w:style>
  <w:style w:type="character" w:customStyle="1" w:styleId="ListLabel649">
    <w:name w:val="ListLabel 649"/>
    <w:uiPriority w:val="99"/>
    <w:rsid w:val="0087640C"/>
  </w:style>
  <w:style w:type="character" w:customStyle="1" w:styleId="ListLabel650">
    <w:name w:val="ListLabel 650"/>
    <w:uiPriority w:val="99"/>
    <w:rsid w:val="0087640C"/>
    <w:rPr>
      <w:sz w:val="20"/>
    </w:rPr>
  </w:style>
  <w:style w:type="character" w:customStyle="1" w:styleId="ListLabel651">
    <w:name w:val="ListLabel 651"/>
    <w:uiPriority w:val="99"/>
    <w:rsid w:val="0087640C"/>
  </w:style>
  <w:style w:type="character" w:customStyle="1" w:styleId="ListLabel652">
    <w:name w:val="ListLabel 652"/>
    <w:uiPriority w:val="99"/>
    <w:rsid w:val="0087640C"/>
  </w:style>
  <w:style w:type="character" w:customStyle="1" w:styleId="ListLabel653">
    <w:name w:val="ListLabel 653"/>
    <w:uiPriority w:val="99"/>
    <w:rsid w:val="0087640C"/>
    <w:rPr>
      <w:sz w:val="20"/>
    </w:rPr>
  </w:style>
  <w:style w:type="character" w:customStyle="1" w:styleId="ListLabel654">
    <w:name w:val="ListLabel 654"/>
    <w:uiPriority w:val="99"/>
    <w:rsid w:val="0087640C"/>
  </w:style>
  <w:style w:type="character" w:customStyle="1" w:styleId="ListLabel655">
    <w:name w:val="ListLabel 655"/>
    <w:uiPriority w:val="99"/>
    <w:rsid w:val="0087640C"/>
  </w:style>
  <w:style w:type="character" w:customStyle="1" w:styleId="ListLabel656">
    <w:name w:val="ListLabel 656"/>
    <w:uiPriority w:val="99"/>
    <w:rsid w:val="0087640C"/>
    <w:rPr>
      <w:rFonts w:ascii="Times New Roman" w:hAnsi="Times New Roman"/>
      <w:sz w:val="20"/>
    </w:rPr>
  </w:style>
  <w:style w:type="character" w:customStyle="1" w:styleId="ListLabel657">
    <w:name w:val="ListLabel 657"/>
    <w:uiPriority w:val="99"/>
    <w:rsid w:val="0087640C"/>
  </w:style>
  <w:style w:type="character" w:customStyle="1" w:styleId="ListLabel658">
    <w:name w:val="ListLabel 658"/>
    <w:uiPriority w:val="99"/>
    <w:rsid w:val="0087640C"/>
  </w:style>
  <w:style w:type="character" w:customStyle="1" w:styleId="ListLabel659">
    <w:name w:val="ListLabel 659"/>
    <w:uiPriority w:val="99"/>
    <w:rsid w:val="0087640C"/>
    <w:rPr>
      <w:sz w:val="20"/>
    </w:rPr>
  </w:style>
  <w:style w:type="character" w:customStyle="1" w:styleId="ListLabel660">
    <w:name w:val="ListLabel 660"/>
    <w:uiPriority w:val="99"/>
    <w:rsid w:val="0087640C"/>
  </w:style>
  <w:style w:type="character" w:customStyle="1" w:styleId="ListLabel661">
    <w:name w:val="ListLabel 661"/>
    <w:uiPriority w:val="99"/>
    <w:rsid w:val="0087640C"/>
  </w:style>
  <w:style w:type="character" w:customStyle="1" w:styleId="ListLabel662">
    <w:name w:val="ListLabel 662"/>
    <w:uiPriority w:val="99"/>
    <w:rsid w:val="0087640C"/>
    <w:rPr>
      <w:sz w:val="20"/>
    </w:rPr>
  </w:style>
  <w:style w:type="character" w:customStyle="1" w:styleId="ListLabel663">
    <w:name w:val="ListLabel 663"/>
    <w:uiPriority w:val="99"/>
    <w:rsid w:val="0087640C"/>
  </w:style>
  <w:style w:type="character" w:customStyle="1" w:styleId="ListLabel664">
    <w:name w:val="ListLabel 664"/>
    <w:uiPriority w:val="99"/>
    <w:rsid w:val="0087640C"/>
  </w:style>
  <w:style w:type="character" w:customStyle="1" w:styleId="ListLabel665">
    <w:name w:val="ListLabel 665"/>
    <w:uiPriority w:val="99"/>
    <w:rsid w:val="0087640C"/>
    <w:rPr>
      <w:rFonts w:ascii="Times New Roman" w:hAnsi="Times New Roman"/>
      <w:sz w:val="20"/>
    </w:rPr>
  </w:style>
  <w:style w:type="character" w:customStyle="1" w:styleId="ListLabel666">
    <w:name w:val="ListLabel 666"/>
    <w:uiPriority w:val="99"/>
    <w:rsid w:val="0087640C"/>
  </w:style>
  <w:style w:type="character" w:customStyle="1" w:styleId="ListLabel667">
    <w:name w:val="ListLabel 667"/>
    <w:uiPriority w:val="99"/>
    <w:rsid w:val="0087640C"/>
  </w:style>
  <w:style w:type="character" w:customStyle="1" w:styleId="ListLabel668">
    <w:name w:val="ListLabel 668"/>
    <w:uiPriority w:val="99"/>
    <w:rsid w:val="0087640C"/>
    <w:rPr>
      <w:sz w:val="20"/>
    </w:rPr>
  </w:style>
  <w:style w:type="character" w:customStyle="1" w:styleId="ListLabel669">
    <w:name w:val="ListLabel 669"/>
    <w:uiPriority w:val="99"/>
    <w:rsid w:val="0087640C"/>
  </w:style>
  <w:style w:type="character" w:customStyle="1" w:styleId="ListLabel670">
    <w:name w:val="ListLabel 670"/>
    <w:uiPriority w:val="99"/>
    <w:rsid w:val="0087640C"/>
  </w:style>
  <w:style w:type="character" w:customStyle="1" w:styleId="ListLabel671">
    <w:name w:val="ListLabel 671"/>
    <w:uiPriority w:val="99"/>
    <w:rsid w:val="0087640C"/>
    <w:rPr>
      <w:sz w:val="20"/>
    </w:rPr>
  </w:style>
  <w:style w:type="character" w:customStyle="1" w:styleId="ListLabel672">
    <w:name w:val="ListLabel 672"/>
    <w:uiPriority w:val="99"/>
    <w:rsid w:val="0087640C"/>
  </w:style>
  <w:style w:type="character" w:customStyle="1" w:styleId="ListLabel673">
    <w:name w:val="ListLabel 673"/>
    <w:uiPriority w:val="99"/>
    <w:rsid w:val="0087640C"/>
  </w:style>
  <w:style w:type="character" w:customStyle="1" w:styleId="ListLabel674">
    <w:name w:val="ListLabel 674"/>
    <w:uiPriority w:val="99"/>
    <w:rsid w:val="0087640C"/>
    <w:rPr>
      <w:rFonts w:ascii="Times New Roman" w:hAnsi="Times New Roman"/>
    </w:rPr>
  </w:style>
  <w:style w:type="character" w:customStyle="1" w:styleId="ListLabel675">
    <w:name w:val="ListLabel 675"/>
    <w:uiPriority w:val="99"/>
    <w:rsid w:val="0087640C"/>
  </w:style>
  <w:style w:type="character" w:customStyle="1" w:styleId="ListLabel676">
    <w:name w:val="ListLabel 676"/>
    <w:uiPriority w:val="99"/>
    <w:rsid w:val="0087640C"/>
  </w:style>
  <w:style w:type="character" w:customStyle="1" w:styleId="ListLabel677">
    <w:name w:val="ListLabel 677"/>
    <w:uiPriority w:val="99"/>
    <w:rsid w:val="0087640C"/>
    <w:rPr>
      <w:sz w:val="26"/>
    </w:rPr>
  </w:style>
  <w:style w:type="character" w:customStyle="1" w:styleId="ListLabel678">
    <w:name w:val="ListLabel 678"/>
    <w:uiPriority w:val="99"/>
    <w:rsid w:val="0087640C"/>
    <w:rPr>
      <w:rFonts w:ascii="Times New Roman" w:hAnsi="Times New Roman"/>
      <w:sz w:val="22"/>
    </w:rPr>
  </w:style>
  <w:style w:type="character" w:customStyle="1" w:styleId="ListLabel679">
    <w:name w:val="ListLabel 679"/>
    <w:uiPriority w:val="99"/>
    <w:rsid w:val="0087640C"/>
  </w:style>
  <w:style w:type="character" w:customStyle="1" w:styleId="ListLabel680">
    <w:name w:val="ListLabel 680"/>
    <w:uiPriority w:val="99"/>
    <w:rsid w:val="0087640C"/>
    <w:rPr>
      <w:sz w:val="20"/>
    </w:rPr>
  </w:style>
  <w:style w:type="character" w:customStyle="1" w:styleId="ListLabel681">
    <w:name w:val="ListLabel 681"/>
    <w:uiPriority w:val="99"/>
    <w:rsid w:val="0087640C"/>
    <w:rPr>
      <w:sz w:val="20"/>
    </w:rPr>
  </w:style>
  <w:style w:type="character" w:customStyle="1" w:styleId="ListLabel682">
    <w:name w:val="ListLabel 682"/>
    <w:uiPriority w:val="99"/>
    <w:rsid w:val="0087640C"/>
    <w:rPr>
      <w:sz w:val="20"/>
    </w:rPr>
  </w:style>
  <w:style w:type="character" w:customStyle="1" w:styleId="ListLabel683">
    <w:name w:val="ListLabel 683"/>
    <w:uiPriority w:val="99"/>
    <w:rsid w:val="0087640C"/>
    <w:rPr>
      <w:sz w:val="20"/>
    </w:rPr>
  </w:style>
  <w:style w:type="character" w:customStyle="1" w:styleId="ListLabel684">
    <w:name w:val="ListLabel 684"/>
    <w:uiPriority w:val="99"/>
    <w:rsid w:val="0087640C"/>
    <w:rPr>
      <w:sz w:val="20"/>
    </w:rPr>
  </w:style>
  <w:style w:type="character" w:customStyle="1" w:styleId="ListLabel685">
    <w:name w:val="ListLabel 685"/>
    <w:uiPriority w:val="99"/>
    <w:rsid w:val="0087640C"/>
    <w:rPr>
      <w:sz w:val="20"/>
    </w:rPr>
  </w:style>
  <w:style w:type="character" w:customStyle="1" w:styleId="ListLabel686">
    <w:name w:val="ListLabel 686"/>
    <w:uiPriority w:val="99"/>
    <w:rsid w:val="0087640C"/>
    <w:rPr>
      <w:sz w:val="20"/>
    </w:rPr>
  </w:style>
  <w:style w:type="character" w:customStyle="1" w:styleId="ListLabel687">
    <w:name w:val="ListLabel 687"/>
    <w:uiPriority w:val="99"/>
    <w:rsid w:val="0087640C"/>
    <w:rPr>
      <w:sz w:val="20"/>
    </w:rPr>
  </w:style>
  <w:style w:type="character" w:customStyle="1" w:styleId="ListLabel688">
    <w:name w:val="ListLabel 688"/>
    <w:uiPriority w:val="99"/>
    <w:rsid w:val="0087640C"/>
    <w:rPr>
      <w:sz w:val="20"/>
    </w:rPr>
  </w:style>
  <w:style w:type="character" w:customStyle="1" w:styleId="ListLabel689">
    <w:name w:val="ListLabel 689"/>
    <w:uiPriority w:val="99"/>
    <w:rsid w:val="0087640C"/>
  </w:style>
  <w:style w:type="character" w:customStyle="1" w:styleId="ListLabel690">
    <w:name w:val="ListLabel 690"/>
    <w:uiPriority w:val="99"/>
    <w:rsid w:val="0087640C"/>
    <w:rPr>
      <w:sz w:val="22"/>
    </w:rPr>
  </w:style>
  <w:style w:type="character" w:customStyle="1" w:styleId="ListLabel691">
    <w:name w:val="ListLabel 691"/>
    <w:uiPriority w:val="99"/>
    <w:rsid w:val="0087640C"/>
  </w:style>
  <w:style w:type="character" w:customStyle="1" w:styleId="ListLabel692">
    <w:name w:val="ListLabel 692"/>
    <w:uiPriority w:val="99"/>
    <w:rsid w:val="0087640C"/>
  </w:style>
  <w:style w:type="character" w:customStyle="1" w:styleId="ListLabel693">
    <w:name w:val="ListLabel 693"/>
    <w:uiPriority w:val="99"/>
    <w:rsid w:val="0087640C"/>
    <w:rPr>
      <w:rFonts w:ascii="Times New Roman" w:hAnsi="Times New Roman"/>
    </w:rPr>
  </w:style>
  <w:style w:type="character" w:customStyle="1" w:styleId="ListLabel694">
    <w:name w:val="ListLabel 694"/>
    <w:uiPriority w:val="99"/>
    <w:rsid w:val="0087640C"/>
  </w:style>
  <w:style w:type="character" w:customStyle="1" w:styleId="ListLabel695">
    <w:name w:val="ListLabel 695"/>
    <w:uiPriority w:val="99"/>
    <w:rsid w:val="0087640C"/>
  </w:style>
  <w:style w:type="character" w:customStyle="1" w:styleId="ListLabel696">
    <w:name w:val="ListLabel 696"/>
    <w:uiPriority w:val="99"/>
    <w:rsid w:val="0087640C"/>
  </w:style>
  <w:style w:type="character" w:customStyle="1" w:styleId="ListLabel697">
    <w:name w:val="ListLabel 697"/>
    <w:uiPriority w:val="99"/>
    <w:rsid w:val="0087640C"/>
  </w:style>
  <w:style w:type="character" w:customStyle="1" w:styleId="ListLabel698">
    <w:name w:val="ListLabel 698"/>
    <w:uiPriority w:val="99"/>
    <w:rsid w:val="0087640C"/>
  </w:style>
  <w:style w:type="character" w:customStyle="1" w:styleId="ListLabel699">
    <w:name w:val="ListLabel 699"/>
    <w:uiPriority w:val="99"/>
    <w:rsid w:val="0087640C"/>
  </w:style>
  <w:style w:type="character" w:customStyle="1" w:styleId="ListLabel700">
    <w:name w:val="ListLabel 700"/>
    <w:uiPriority w:val="99"/>
    <w:rsid w:val="0087640C"/>
  </w:style>
  <w:style w:type="character" w:customStyle="1" w:styleId="ListLabel701">
    <w:name w:val="ListLabel 701"/>
    <w:uiPriority w:val="99"/>
    <w:rsid w:val="0087640C"/>
  </w:style>
  <w:style w:type="character" w:customStyle="1" w:styleId="ListLabel702">
    <w:name w:val="ListLabel 702"/>
    <w:uiPriority w:val="99"/>
    <w:rsid w:val="0087640C"/>
  </w:style>
  <w:style w:type="character" w:customStyle="1" w:styleId="ListLabel703">
    <w:name w:val="ListLabel 703"/>
    <w:uiPriority w:val="99"/>
    <w:rsid w:val="0087640C"/>
  </w:style>
  <w:style w:type="character" w:customStyle="1" w:styleId="ListLabel704">
    <w:name w:val="ListLabel 704"/>
    <w:uiPriority w:val="99"/>
    <w:rsid w:val="0087640C"/>
  </w:style>
  <w:style w:type="character" w:customStyle="1" w:styleId="ListLabel705">
    <w:name w:val="ListLabel 705"/>
    <w:uiPriority w:val="99"/>
    <w:rsid w:val="0087640C"/>
  </w:style>
  <w:style w:type="character" w:customStyle="1" w:styleId="ListLabel706">
    <w:name w:val="ListLabel 706"/>
    <w:uiPriority w:val="99"/>
    <w:rsid w:val="0087640C"/>
  </w:style>
  <w:style w:type="character" w:customStyle="1" w:styleId="ListLabel707">
    <w:name w:val="ListLabel 707"/>
    <w:uiPriority w:val="99"/>
    <w:rsid w:val="0087640C"/>
    <w:rPr>
      <w:rFonts w:ascii="Times New Roman" w:hAnsi="Times New Roman"/>
      <w:b/>
      <w:sz w:val="22"/>
    </w:rPr>
  </w:style>
  <w:style w:type="character" w:customStyle="1" w:styleId="ListLabel708">
    <w:name w:val="ListLabel 708"/>
    <w:uiPriority w:val="99"/>
    <w:rsid w:val="0087640C"/>
    <w:rPr>
      <w:rFonts w:ascii="Times New Roman" w:hAnsi="Times New Roman"/>
    </w:rPr>
  </w:style>
  <w:style w:type="character" w:customStyle="1" w:styleId="ListLabel709">
    <w:name w:val="ListLabel 709"/>
    <w:uiPriority w:val="99"/>
    <w:rsid w:val="0087640C"/>
    <w:rPr>
      <w:rFonts w:ascii="Times New Roman" w:hAnsi="Times New Roman"/>
    </w:rPr>
  </w:style>
  <w:style w:type="character" w:customStyle="1" w:styleId="ListLabel710">
    <w:name w:val="ListLabel 710"/>
    <w:uiPriority w:val="99"/>
    <w:rsid w:val="0087640C"/>
    <w:rPr>
      <w:rFonts w:ascii="Times New Roman" w:hAnsi="Times New Roman"/>
    </w:rPr>
  </w:style>
  <w:style w:type="character" w:customStyle="1" w:styleId="ListLabel711">
    <w:name w:val="ListLabel 711"/>
    <w:uiPriority w:val="99"/>
    <w:rsid w:val="0087640C"/>
    <w:rPr>
      <w:rFonts w:ascii="Times New Roman" w:hAnsi="Times New Roman"/>
    </w:rPr>
  </w:style>
  <w:style w:type="character" w:customStyle="1" w:styleId="ListLabel712">
    <w:name w:val="ListLabel 712"/>
    <w:uiPriority w:val="99"/>
    <w:rsid w:val="0087640C"/>
    <w:rPr>
      <w:rFonts w:ascii="Times New Roman" w:hAnsi="Times New Roman"/>
      <w:sz w:val="20"/>
    </w:rPr>
  </w:style>
  <w:style w:type="character" w:customStyle="1" w:styleId="ListLabel713">
    <w:name w:val="ListLabel 713"/>
    <w:uiPriority w:val="99"/>
    <w:rsid w:val="0087640C"/>
    <w:rPr>
      <w:sz w:val="20"/>
    </w:rPr>
  </w:style>
  <w:style w:type="character" w:customStyle="1" w:styleId="ListLabel714">
    <w:name w:val="ListLabel 714"/>
    <w:uiPriority w:val="99"/>
    <w:rsid w:val="0087640C"/>
    <w:rPr>
      <w:sz w:val="20"/>
    </w:rPr>
  </w:style>
  <w:style w:type="character" w:customStyle="1" w:styleId="ListLabel715">
    <w:name w:val="ListLabel 715"/>
    <w:uiPriority w:val="99"/>
    <w:rsid w:val="0087640C"/>
    <w:rPr>
      <w:sz w:val="20"/>
    </w:rPr>
  </w:style>
  <w:style w:type="character" w:customStyle="1" w:styleId="ListLabel716">
    <w:name w:val="ListLabel 716"/>
    <w:uiPriority w:val="99"/>
    <w:rsid w:val="0087640C"/>
    <w:rPr>
      <w:sz w:val="20"/>
    </w:rPr>
  </w:style>
  <w:style w:type="character" w:customStyle="1" w:styleId="ListLabel717">
    <w:name w:val="ListLabel 717"/>
    <w:uiPriority w:val="99"/>
    <w:rsid w:val="0087640C"/>
    <w:rPr>
      <w:sz w:val="20"/>
    </w:rPr>
  </w:style>
  <w:style w:type="character" w:customStyle="1" w:styleId="ListLabel718">
    <w:name w:val="ListLabel 718"/>
    <w:uiPriority w:val="99"/>
    <w:rsid w:val="0087640C"/>
    <w:rPr>
      <w:sz w:val="20"/>
    </w:rPr>
  </w:style>
  <w:style w:type="character" w:customStyle="1" w:styleId="ListLabel719">
    <w:name w:val="ListLabel 719"/>
    <w:uiPriority w:val="99"/>
    <w:rsid w:val="0087640C"/>
    <w:rPr>
      <w:sz w:val="20"/>
    </w:rPr>
  </w:style>
  <w:style w:type="character" w:customStyle="1" w:styleId="ListLabel720">
    <w:name w:val="ListLabel 720"/>
    <w:uiPriority w:val="99"/>
    <w:rsid w:val="0087640C"/>
    <w:rPr>
      <w:sz w:val="20"/>
    </w:rPr>
  </w:style>
  <w:style w:type="character" w:customStyle="1" w:styleId="ListLabel721">
    <w:name w:val="ListLabel 721"/>
    <w:uiPriority w:val="99"/>
    <w:rsid w:val="0087640C"/>
    <w:rPr>
      <w:rFonts w:ascii="Times New Roman" w:hAnsi="Times New Roman"/>
    </w:rPr>
  </w:style>
  <w:style w:type="character" w:customStyle="1" w:styleId="ListLabel722">
    <w:name w:val="ListLabel 722"/>
    <w:uiPriority w:val="99"/>
    <w:rsid w:val="0087640C"/>
    <w:rPr>
      <w:rFonts w:ascii="Times New Roman" w:hAnsi="Times New Roman"/>
      <w:sz w:val="20"/>
    </w:rPr>
  </w:style>
  <w:style w:type="character" w:customStyle="1" w:styleId="ListLabel723">
    <w:name w:val="ListLabel 723"/>
    <w:uiPriority w:val="99"/>
    <w:rsid w:val="0087640C"/>
    <w:rPr>
      <w:sz w:val="20"/>
    </w:rPr>
  </w:style>
  <w:style w:type="character" w:customStyle="1" w:styleId="ListLabel724">
    <w:name w:val="ListLabel 724"/>
    <w:uiPriority w:val="99"/>
    <w:rsid w:val="0087640C"/>
    <w:rPr>
      <w:sz w:val="20"/>
    </w:rPr>
  </w:style>
  <w:style w:type="character" w:customStyle="1" w:styleId="ListLabel725">
    <w:name w:val="ListLabel 725"/>
    <w:uiPriority w:val="99"/>
    <w:rsid w:val="0087640C"/>
    <w:rPr>
      <w:sz w:val="20"/>
    </w:rPr>
  </w:style>
  <w:style w:type="character" w:customStyle="1" w:styleId="ListLabel726">
    <w:name w:val="ListLabel 726"/>
    <w:uiPriority w:val="99"/>
    <w:rsid w:val="0087640C"/>
    <w:rPr>
      <w:sz w:val="20"/>
    </w:rPr>
  </w:style>
  <w:style w:type="character" w:customStyle="1" w:styleId="ListLabel727">
    <w:name w:val="ListLabel 727"/>
    <w:uiPriority w:val="99"/>
    <w:rsid w:val="0087640C"/>
    <w:rPr>
      <w:sz w:val="20"/>
    </w:rPr>
  </w:style>
  <w:style w:type="character" w:customStyle="1" w:styleId="ListLabel728">
    <w:name w:val="ListLabel 728"/>
    <w:uiPriority w:val="99"/>
    <w:rsid w:val="0087640C"/>
    <w:rPr>
      <w:sz w:val="20"/>
    </w:rPr>
  </w:style>
  <w:style w:type="character" w:customStyle="1" w:styleId="ListLabel729">
    <w:name w:val="ListLabel 729"/>
    <w:uiPriority w:val="99"/>
    <w:rsid w:val="0087640C"/>
    <w:rPr>
      <w:sz w:val="20"/>
    </w:rPr>
  </w:style>
  <w:style w:type="character" w:customStyle="1" w:styleId="ListLabel730">
    <w:name w:val="ListLabel 730"/>
    <w:uiPriority w:val="99"/>
    <w:rsid w:val="0087640C"/>
    <w:rPr>
      <w:sz w:val="20"/>
    </w:rPr>
  </w:style>
  <w:style w:type="character" w:customStyle="1" w:styleId="ListLabel731">
    <w:name w:val="ListLabel 731"/>
    <w:uiPriority w:val="99"/>
    <w:rsid w:val="0087640C"/>
    <w:rPr>
      <w:rFonts w:ascii="Times New Roman" w:hAnsi="Times New Roman"/>
      <w:sz w:val="20"/>
    </w:rPr>
  </w:style>
  <w:style w:type="character" w:customStyle="1" w:styleId="ListLabel732">
    <w:name w:val="ListLabel 732"/>
    <w:uiPriority w:val="99"/>
    <w:rsid w:val="0087640C"/>
    <w:rPr>
      <w:sz w:val="20"/>
    </w:rPr>
  </w:style>
  <w:style w:type="character" w:customStyle="1" w:styleId="ListLabel733">
    <w:name w:val="ListLabel 733"/>
    <w:uiPriority w:val="99"/>
    <w:rsid w:val="0087640C"/>
    <w:rPr>
      <w:sz w:val="20"/>
    </w:rPr>
  </w:style>
  <w:style w:type="character" w:customStyle="1" w:styleId="ListLabel734">
    <w:name w:val="ListLabel 734"/>
    <w:uiPriority w:val="99"/>
    <w:rsid w:val="0087640C"/>
    <w:rPr>
      <w:sz w:val="20"/>
    </w:rPr>
  </w:style>
  <w:style w:type="character" w:customStyle="1" w:styleId="ListLabel735">
    <w:name w:val="ListLabel 735"/>
    <w:uiPriority w:val="99"/>
    <w:rsid w:val="0087640C"/>
    <w:rPr>
      <w:sz w:val="20"/>
    </w:rPr>
  </w:style>
  <w:style w:type="character" w:customStyle="1" w:styleId="ListLabel736">
    <w:name w:val="ListLabel 736"/>
    <w:uiPriority w:val="99"/>
    <w:rsid w:val="0087640C"/>
    <w:rPr>
      <w:sz w:val="20"/>
    </w:rPr>
  </w:style>
  <w:style w:type="character" w:customStyle="1" w:styleId="ListLabel737">
    <w:name w:val="ListLabel 737"/>
    <w:uiPriority w:val="99"/>
    <w:rsid w:val="0087640C"/>
    <w:rPr>
      <w:sz w:val="20"/>
    </w:rPr>
  </w:style>
  <w:style w:type="character" w:customStyle="1" w:styleId="ListLabel738">
    <w:name w:val="ListLabel 738"/>
    <w:uiPriority w:val="99"/>
    <w:rsid w:val="0087640C"/>
    <w:rPr>
      <w:sz w:val="20"/>
    </w:rPr>
  </w:style>
  <w:style w:type="character" w:customStyle="1" w:styleId="ListLabel739">
    <w:name w:val="ListLabel 739"/>
    <w:uiPriority w:val="99"/>
    <w:rsid w:val="0087640C"/>
    <w:rPr>
      <w:sz w:val="20"/>
    </w:rPr>
  </w:style>
  <w:style w:type="character" w:customStyle="1" w:styleId="ListLabel740">
    <w:name w:val="ListLabel 740"/>
    <w:uiPriority w:val="99"/>
    <w:rsid w:val="0087640C"/>
    <w:rPr>
      <w:rFonts w:ascii="Times New Roman" w:hAnsi="Times New Roman"/>
      <w:sz w:val="20"/>
    </w:rPr>
  </w:style>
  <w:style w:type="character" w:customStyle="1" w:styleId="ListLabel741">
    <w:name w:val="ListLabel 741"/>
    <w:uiPriority w:val="99"/>
    <w:rsid w:val="0087640C"/>
    <w:rPr>
      <w:sz w:val="20"/>
    </w:rPr>
  </w:style>
  <w:style w:type="character" w:customStyle="1" w:styleId="ListLabel742">
    <w:name w:val="ListLabel 742"/>
    <w:uiPriority w:val="99"/>
    <w:rsid w:val="0087640C"/>
    <w:rPr>
      <w:sz w:val="20"/>
    </w:rPr>
  </w:style>
  <w:style w:type="character" w:customStyle="1" w:styleId="ListLabel743">
    <w:name w:val="ListLabel 743"/>
    <w:uiPriority w:val="99"/>
    <w:rsid w:val="0087640C"/>
    <w:rPr>
      <w:sz w:val="20"/>
    </w:rPr>
  </w:style>
  <w:style w:type="character" w:customStyle="1" w:styleId="ListLabel744">
    <w:name w:val="ListLabel 744"/>
    <w:uiPriority w:val="99"/>
    <w:rsid w:val="0087640C"/>
    <w:rPr>
      <w:sz w:val="20"/>
    </w:rPr>
  </w:style>
  <w:style w:type="character" w:customStyle="1" w:styleId="ListLabel745">
    <w:name w:val="ListLabel 745"/>
    <w:uiPriority w:val="99"/>
    <w:rsid w:val="0087640C"/>
    <w:rPr>
      <w:sz w:val="20"/>
    </w:rPr>
  </w:style>
  <w:style w:type="character" w:customStyle="1" w:styleId="ListLabel746">
    <w:name w:val="ListLabel 746"/>
    <w:uiPriority w:val="99"/>
    <w:rsid w:val="0087640C"/>
    <w:rPr>
      <w:sz w:val="20"/>
    </w:rPr>
  </w:style>
  <w:style w:type="character" w:customStyle="1" w:styleId="ListLabel747">
    <w:name w:val="ListLabel 747"/>
    <w:uiPriority w:val="99"/>
    <w:rsid w:val="0087640C"/>
    <w:rPr>
      <w:sz w:val="20"/>
    </w:rPr>
  </w:style>
  <w:style w:type="character" w:customStyle="1" w:styleId="ListLabel748">
    <w:name w:val="ListLabel 748"/>
    <w:uiPriority w:val="99"/>
    <w:rsid w:val="0087640C"/>
    <w:rPr>
      <w:sz w:val="20"/>
    </w:rPr>
  </w:style>
  <w:style w:type="character" w:customStyle="1" w:styleId="ListLabel749">
    <w:name w:val="ListLabel 749"/>
    <w:uiPriority w:val="99"/>
    <w:rsid w:val="0087640C"/>
  </w:style>
  <w:style w:type="character" w:customStyle="1" w:styleId="ListLabel750">
    <w:name w:val="ListLabel 750"/>
    <w:uiPriority w:val="99"/>
    <w:rsid w:val="0087640C"/>
    <w:rPr>
      <w:rFonts w:ascii="Times New Roman" w:hAnsi="Times New Roman"/>
    </w:rPr>
  </w:style>
  <w:style w:type="character" w:customStyle="1" w:styleId="ListLabel751">
    <w:name w:val="ListLabel 751"/>
    <w:uiPriority w:val="99"/>
    <w:rsid w:val="0087640C"/>
    <w:rPr>
      <w:rFonts w:ascii="Times New Roman" w:hAnsi="Times New Roman"/>
    </w:rPr>
  </w:style>
  <w:style w:type="character" w:customStyle="1" w:styleId="ListLabel752">
    <w:name w:val="ListLabel 752"/>
    <w:uiPriority w:val="99"/>
    <w:rsid w:val="0087640C"/>
  </w:style>
  <w:style w:type="character" w:customStyle="1" w:styleId="ListLabel753">
    <w:name w:val="ListLabel 753"/>
    <w:uiPriority w:val="99"/>
    <w:rsid w:val="0087640C"/>
  </w:style>
  <w:style w:type="character" w:customStyle="1" w:styleId="ListLabel754">
    <w:name w:val="ListLabel 754"/>
    <w:uiPriority w:val="99"/>
    <w:rsid w:val="0087640C"/>
    <w:rPr>
      <w:rFonts w:ascii="Times New Roman" w:hAnsi="Times New Roman"/>
    </w:rPr>
  </w:style>
  <w:style w:type="character" w:customStyle="1" w:styleId="ListLabel755">
    <w:name w:val="ListLabel 755"/>
    <w:uiPriority w:val="99"/>
    <w:rsid w:val="0087640C"/>
  </w:style>
  <w:style w:type="character" w:customStyle="1" w:styleId="ListLabel756">
    <w:name w:val="ListLabel 756"/>
    <w:uiPriority w:val="99"/>
    <w:rsid w:val="0087640C"/>
    <w:rPr>
      <w:rFonts w:ascii="Times New Roman" w:hAnsi="Times New Roman"/>
    </w:rPr>
  </w:style>
  <w:style w:type="character" w:customStyle="1" w:styleId="ListLabel757">
    <w:name w:val="ListLabel 757"/>
    <w:uiPriority w:val="99"/>
    <w:rsid w:val="0087640C"/>
    <w:rPr>
      <w:rFonts w:ascii="Times New Roman" w:hAnsi="Times New Roman"/>
    </w:rPr>
  </w:style>
  <w:style w:type="character" w:customStyle="1" w:styleId="ListLabel758">
    <w:name w:val="ListLabel 758"/>
    <w:uiPriority w:val="99"/>
    <w:rsid w:val="0087640C"/>
    <w:rPr>
      <w:rFonts w:ascii="Times New Roman" w:hAnsi="Times New Roman"/>
    </w:rPr>
  </w:style>
  <w:style w:type="character" w:customStyle="1" w:styleId="ListLabel759">
    <w:name w:val="ListLabel 759"/>
    <w:uiPriority w:val="99"/>
    <w:rsid w:val="0087640C"/>
    <w:rPr>
      <w:rFonts w:ascii="Times New Roman" w:hAnsi="Times New Roman"/>
    </w:rPr>
  </w:style>
  <w:style w:type="character" w:customStyle="1" w:styleId="ListLabel760">
    <w:name w:val="ListLabel 760"/>
    <w:uiPriority w:val="99"/>
    <w:rsid w:val="0087640C"/>
    <w:rPr>
      <w:rFonts w:ascii="Times New Roman" w:hAnsi="Times New Roman"/>
      <w:b/>
    </w:rPr>
  </w:style>
  <w:style w:type="character" w:customStyle="1" w:styleId="ListLabel761">
    <w:name w:val="ListLabel 761"/>
    <w:uiPriority w:val="99"/>
    <w:rsid w:val="0087640C"/>
  </w:style>
  <w:style w:type="character" w:customStyle="1" w:styleId="ListLabel762">
    <w:name w:val="ListLabel 762"/>
    <w:uiPriority w:val="99"/>
    <w:rsid w:val="0087640C"/>
  </w:style>
  <w:style w:type="character" w:customStyle="1" w:styleId="ListLabel763">
    <w:name w:val="ListLabel 763"/>
    <w:uiPriority w:val="99"/>
    <w:rsid w:val="0087640C"/>
  </w:style>
  <w:style w:type="character" w:customStyle="1" w:styleId="ListLabel764">
    <w:name w:val="ListLabel 764"/>
    <w:uiPriority w:val="99"/>
    <w:rsid w:val="0087640C"/>
    <w:rPr>
      <w:rFonts w:ascii="Times New Roman" w:hAnsi="Times New Roman"/>
    </w:rPr>
  </w:style>
  <w:style w:type="character" w:customStyle="1" w:styleId="ListLabel765">
    <w:name w:val="ListLabel 765"/>
    <w:uiPriority w:val="99"/>
    <w:rsid w:val="0087640C"/>
    <w:rPr>
      <w:rFonts w:ascii="Times New Roman" w:hAnsi="Times New Roman"/>
    </w:rPr>
  </w:style>
  <w:style w:type="character" w:customStyle="1" w:styleId="ListLabel766">
    <w:name w:val="ListLabel 766"/>
    <w:uiPriority w:val="99"/>
    <w:rsid w:val="0087640C"/>
    <w:rPr>
      <w:rFonts w:ascii="Times New Roman" w:hAnsi="Times New Roman"/>
    </w:rPr>
  </w:style>
  <w:style w:type="character" w:customStyle="1" w:styleId="ListLabel767">
    <w:name w:val="ListLabel 767"/>
    <w:uiPriority w:val="99"/>
    <w:rsid w:val="0087640C"/>
    <w:rPr>
      <w:rFonts w:ascii="Times New Roman" w:hAnsi="Times New Roman"/>
    </w:rPr>
  </w:style>
  <w:style w:type="character" w:customStyle="1" w:styleId="ListLabel768">
    <w:name w:val="ListLabel 768"/>
    <w:uiPriority w:val="99"/>
    <w:rsid w:val="0087640C"/>
    <w:rPr>
      <w:rFonts w:ascii="Times New Roman" w:hAnsi="Times New Roman"/>
    </w:rPr>
  </w:style>
  <w:style w:type="character" w:customStyle="1" w:styleId="ListLabel769">
    <w:name w:val="ListLabel 769"/>
    <w:uiPriority w:val="99"/>
    <w:rsid w:val="0087640C"/>
    <w:rPr>
      <w:rFonts w:ascii="Times New Roman" w:hAnsi="Times New Roman"/>
    </w:rPr>
  </w:style>
  <w:style w:type="character" w:customStyle="1" w:styleId="ListLabel770">
    <w:name w:val="ListLabel 770"/>
    <w:uiPriority w:val="99"/>
    <w:rsid w:val="0087640C"/>
    <w:rPr>
      <w:rFonts w:ascii="Times New Roman" w:hAnsi="Times New Roman"/>
    </w:rPr>
  </w:style>
  <w:style w:type="character" w:customStyle="1" w:styleId="ListLabel771">
    <w:name w:val="ListLabel 771"/>
    <w:uiPriority w:val="99"/>
    <w:rsid w:val="0087640C"/>
    <w:rPr>
      <w:rFonts w:ascii="Times New Roman" w:hAnsi="Times New Roman"/>
    </w:rPr>
  </w:style>
  <w:style w:type="character" w:customStyle="1" w:styleId="ListLabel772">
    <w:name w:val="ListLabel 772"/>
    <w:uiPriority w:val="99"/>
    <w:rsid w:val="0087640C"/>
    <w:rPr>
      <w:rFonts w:ascii="Times New Roman" w:hAnsi="Times New Roman"/>
    </w:rPr>
  </w:style>
  <w:style w:type="character" w:customStyle="1" w:styleId="ListLabel773">
    <w:name w:val="ListLabel 773"/>
    <w:uiPriority w:val="99"/>
    <w:rsid w:val="0087640C"/>
  </w:style>
  <w:style w:type="character" w:customStyle="1" w:styleId="ListLabel774">
    <w:name w:val="ListLabel 774"/>
    <w:uiPriority w:val="99"/>
    <w:rsid w:val="0087640C"/>
  </w:style>
  <w:style w:type="character" w:customStyle="1" w:styleId="ListLabel775">
    <w:name w:val="ListLabel 775"/>
    <w:uiPriority w:val="99"/>
    <w:rsid w:val="0087640C"/>
  </w:style>
  <w:style w:type="character" w:customStyle="1" w:styleId="ListLabel776">
    <w:name w:val="ListLabel 776"/>
    <w:uiPriority w:val="99"/>
    <w:rsid w:val="0087640C"/>
  </w:style>
  <w:style w:type="character" w:customStyle="1" w:styleId="ListLabel777">
    <w:name w:val="ListLabel 777"/>
    <w:uiPriority w:val="99"/>
    <w:rsid w:val="0087640C"/>
  </w:style>
  <w:style w:type="character" w:customStyle="1" w:styleId="ListLabel778">
    <w:name w:val="ListLabel 778"/>
    <w:uiPriority w:val="99"/>
    <w:rsid w:val="0087640C"/>
  </w:style>
  <w:style w:type="character" w:customStyle="1" w:styleId="ListLabel779">
    <w:name w:val="ListLabel 779"/>
    <w:uiPriority w:val="99"/>
    <w:rsid w:val="0087640C"/>
  </w:style>
  <w:style w:type="character" w:customStyle="1" w:styleId="ListLabel780">
    <w:name w:val="ListLabel 780"/>
    <w:uiPriority w:val="99"/>
    <w:rsid w:val="0087640C"/>
  </w:style>
  <w:style w:type="character" w:customStyle="1" w:styleId="ListLabel781">
    <w:name w:val="ListLabel 781"/>
    <w:uiPriority w:val="99"/>
    <w:rsid w:val="0087640C"/>
    <w:rPr>
      <w:rFonts w:ascii="Times New Roman" w:hAnsi="Times New Roman"/>
      <w:sz w:val="20"/>
    </w:rPr>
  </w:style>
  <w:style w:type="character" w:customStyle="1" w:styleId="ListLabel782">
    <w:name w:val="ListLabel 782"/>
    <w:uiPriority w:val="99"/>
    <w:rsid w:val="0087640C"/>
  </w:style>
  <w:style w:type="character" w:customStyle="1" w:styleId="ListLabel783">
    <w:name w:val="ListLabel 783"/>
    <w:uiPriority w:val="99"/>
    <w:rsid w:val="0087640C"/>
  </w:style>
  <w:style w:type="character" w:customStyle="1" w:styleId="ListLabel784">
    <w:name w:val="ListLabel 784"/>
    <w:uiPriority w:val="99"/>
    <w:rsid w:val="0087640C"/>
    <w:rPr>
      <w:sz w:val="20"/>
    </w:rPr>
  </w:style>
  <w:style w:type="character" w:customStyle="1" w:styleId="ListLabel785">
    <w:name w:val="ListLabel 785"/>
    <w:uiPriority w:val="99"/>
    <w:rsid w:val="0087640C"/>
  </w:style>
  <w:style w:type="character" w:customStyle="1" w:styleId="ListLabel786">
    <w:name w:val="ListLabel 786"/>
    <w:uiPriority w:val="99"/>
    <w:rsid w:val="0087640C"/>
  </w:style>
  <w:style w:type="character" w:customStyle="1" w:styleId="ListLabel787">
    <w:name w:val="ListLabel 787"/>
    <w:uiPriority w:val="99"/>
    <w:rsid w:val="0087640C"/>
    <w:rPr>
      <w:sz w:val="20"/>
    </w:rPr>
  </w:style>
  <w:style w:type="character" w:customStyle="1" w:styleId="ListLabel788">
    <w:name w:val="ListLabel 788"/>
    <w:uiPriority w:val="99"/>
    <w:rsid w:val="0087640C"/>
  </w:style>
  <w:style w:type="character" w:customStyle="1" w:styleId="ListLabel789">
    <w:name w:val="ListLabel 789"/>
    <w:uiPriority w:val="99"/>
    <w:rsid w:val="0087640C"/>
  </w:style>
  <w:style w:type="character" w:customStyle="1" w:styleId="ListLabel790">
    <w:name w:val="ListLabel 790"/>
    <w:uiPriority w:val="99"/>
    <w:rsid w:val="0087640C"/>
    <w:rPr>
      <w:rFonts w:ascii="Times New Roman" w:hAnsi="Times New Roman"/>
      <w:sz w:val="20"/>
    </w:rPr>
  </w:style>
  <w:style w:type="character" w:customStyle="1" w:styleId="ListLabel791">
    <w:name w:val="ListLabel 791"/>
    <w:uiPriority w:val="99"/>
    <w:rsid w:val="0087640C"/>
  </w:style>
  <w:style w:type="character" w:customStyle="1" w:styleId="ListLabel792">
    <w:name w:val="ListLabel 792"/>
    <w:uiPriority w:val="99"/>
    <w:rsid w:val="0087640C"/>
  </w:style>
  <w:style w:type="character" w:customStyle="1" w:styleId="ListLabel793">
    <w:name w:val="ListLabel 793"/>
    <w:uiPriority w:val="99"/>
    <w:rsid w:val="0087640C"/>
    <w:rPr>
      <w:sz w:val="20"/>
    </w:rPr>
  </w:style>
  <w:style w:type="character" w:customStyle="1" w:styleId="ListLabel794">
    <w:name w:val="ListLabel 794"/>
    <w:uiPriority w:val="99"/>
    <w:rsid w:val="0087640C"/>
  </w:style>
  <w:style w:type="character" w:customStyle="1" w:styleId="ListLabel795">
    <w:name w:val="ListLabel 795"/>
    <w:uiPriority w:val="99"/>
    <w:rsid w:val="0087640C"/>
  </w:style>
  <w:style w:type="character" w:customStyle="1" w:styleId="ListLabel796">
    <w:name w:val="ListLabel 796"/>
    <w:uiPriority w:val="99"/>
    <w:rsid w:val="0087640C"/>
    <w:rPr>
      <w:sz w:val="20"/>
    </w:rPr>
  </w:style>
  <w:style w:type="character" w:customStyle="1" w:styleId="ListLabel797">
    <w:name w:val="ListLabel 797"/>
    <w:uiPriority w:val="99"/>
    <w:rsid w:val="0087640C"/>
  </w:style>
  <w:style w:type="character" w:customStyle="1" w:styleId="ListLabel798">
    <w:name w:val="ListLabel 798"/>
    <w:uiPriority w:val="99"/>
    <w:rsid w:val="0087640C"/>
  </w:style>
  <w:style w:type="character" w:customStyle="1" w:styleId="ListLabel799">
    <w:name w:val="ListLabel 799"/>
    <w:uiPriority w:val="99"/>
    <w:rsid w:val="0087640C"/>
    <w:rPr>
      <w:rFonts w:ascii="Times New Roman" w:hAnsi="Times New Roman"/>
      <w:sz w:val="20"/>
    </w:rPr>
  </w:style>
  <w:style w:type="character" w:customStyle="1" w:styleId="ListLabel800">
    <w:name w:val="ListLabel 800"/>
    <w:uiPriority w:val="99"/>
    <w:rsid w:val="0087640C"/>
  </w:style>
  <w:style w:type="character" w:customStyle="1" w:styleId="ListLabel801">
    <w:name w:val="ListLabel 801"/>
    <w:uiPriority w:val="99"/>
    <w:rsid w:val="0087640C"/>
  </w:style>
  <w:style w:type="character" w:customStyle="1" w:styleId="ListLabel802">
    <w:name w:val="ListLabel 802"/>
    <w:uiPriority w:val="99"/>
    <w:rsid w:val="0087640C"/>
    <w:rPr>
      <w:sz w:val="20"/>
    </w:rPr>
  </w:style>
  <w:style w:type="character" w:customStyle="1" w:styleId="ListLabel803">
    <w:name w:val="ListLabel 803"/>
    <w:uiPriority w:val="99"/>
    <w:rsid w:val="0087640C"/>
  </w:style>
  <w:style w:type="character" w:customStyle="1" w:styleId="ListLabel804">
    <w:name w:val="ListLabel 804"/>
    <w:uiPriority w:val="99"/>
    <w:rsid w:val="0087640C"/>
  </w:style>
  <w:style w:type="character" w:customStyle="1" w:styleId="ListLabel805">
    <w:name w:val="ListLabel 805"/>
    <w:uiPriority w:val="99"/>
    <w:rsid w:val="0087640C"/>
    <w:rPr>
      <w:sz w:val="20"/>
    </w:rPr>
  </w:style>
  <w:style w:type="character" w:customStyle="1" w:styleId="ListLabel806">
    <w:name w:val="ListLabel 806"/>
    <w:uiPriority w:val="99"/>
    <w:rsid w:val="0087640C"/>
  </w:style>
  <w:style w:type="character" w:customStyle="1" w:styleId="ListLabel807">
    <w:name w:val="ListLabel 807"/>
    <w:uiPriority w:val="99"/>
    <w:rsid w:val="0087640C"/>
  </w:style>
  <w:style w:type="character" w:customStyle="1" w:styleId="ListLabel808">
    <w:name w:val="ListLabel 808"/>
    <w:uiPriority w:val="99"/>
    <w:rsid w:val="0087640C"/>
    <w:rPr>
      <w:rFonts w:ascii="Times New Roman" w:hAnsi="Times New Roman"/>
      <w:sz w:val="20"/>
    </w:rPr>
  </w:style>
  <w:style w:type="character" w:customStyle="1" w:styleId="ListLabel809">
    <w:name w:val="ListLabel 809"/>
    <w:uiPriority w:val="99"/>
    <w:rsid w:val="0087640C"/>
  </w:style>
  <w:style w:type="character" w:customStyle="1" w:styleId="ListLabel810">
    <w:name w:val="ListLabel 810"/>
    <w:uiPriority w:val="99"/>
    <w:rsid w:val="0087640C"/>
  </w:style>
  <w:style w:type="character" w:customStyle="1" w:styleId="ListLabel811">
    <w:name w:val="ListLabel 811"/>
    <w:uiPriority w:val="99"/>
    <w:rsid w:val="0087640C"/>
    <w:rPr>
      <w:sz w:val="20"/>
    </w:rPr>
  </w:style>
  <w:style w:type="character" w:customStyle="1" w:styleId="ListLabel812">
    <w:name w:val="ListLabel 812"/>
    <w:uiPriority w:val="99"/>
    <w:rsid w:val="0087640C"/>
  </w:style>
  <w:style w:type="character" w:customStyle="1" w:styleId="ListLabel813">
    <w:name w:val="ListLabel 813"/>
    <w:uiPriority w:val="99"/>
    <w:rsid w:val="0087640C"/>
  </w:style>
  <w:style w:type="character" w:customStyle="1" w:styleId="ListLabel814">
    <w:name w:val="ListLabel 814"/>
    <w:uiPriority w:val="99"/>
    <w:rsid w:val="0087640C"/>
    <w:rPr>
      <w:sz w:val="20"/>
    </w:rPr>
  </w:style>
  <w:style w:type="character" w:customStyle="1" w:styleId="ListLabel815">
    <w:name w:val="ListLabel 815"/>
    <w:uiPriority w:val="99"/>
    <w:rsid w:val="0087640C"/>
  </w:style>
  <w:style w:type="character" w:customStyle="1" w:styleId="ListLabel816">
    <w:name w:val="ListLabel 816"/>
    <w:uiPriority w:val="99"/>
    <w:rsid w:val="0087640C"/>
  </w:style>
  <w:style w:type="character" w:customStyle="1" w:styleId="ListLabel817">
    <w:name w:val="ListLabel 817"/>
    <w:uiPriority w:val="99"/>
    <w:rsid w:val="0087640C"/>
    <w:rPr>
      <w:rFonts w:ascii="Times New Roman" w:hAnsi="Times New Roman"/>
      <w:sz w:val="20"/>
    </w:rPr>
  </w:style>
  <w:style w:type="character" w:customStyle="1" w:styleId="ListLabel818">
    <w:name w:val="ListLabel 818"/>
    <w:uiPriority w:val="99"/>
    <w:rsid w:val="0087640C"/>
  </w:style>
  <w:style w:type="character" w:customStyle="1" w:styleId="ListLabel819">
    <w:name w:val="ListLabel 819"/>
    <w:uiPriority w:val="99"/>
    <w:rsid w:val="0087640C"/>
  </w:style>
  <w:style w:type="character" w:customStyle="1" w:styleId="ListLabel820">
    <w:name w:val="ListLabel 820"/>
    <w:uiPriority w:val="99"/>
    <w:rsid w:val="0087640C"/>
    <w:rPr>
      <w:sz w:val="20"/>
    </w:rPr>
  </w:style>
  <w:style w:type="character" w:customStyle="1" w:styleId="ListLabel821">
    <w:name w:val="ListLabel 821"/>
    <w:uiPriority w:val="99"/>
    <w:rsid w:val="0087640C"/>
  </w:style>
  <w:style w:type="character" w:customStyle="1" w:styleId="ListLabel822">
    <w:name w:val="ListLabel 822"/>
    <w:uiPriority w:val="99"/>
    <w:rsid w:val="0087640C"/>
  </w:style>
  <w:style w:type="character" w:customStyle="1" w:styleId="ListLabel823">
    <w:name w:val="ListLabel 823"/>
    <w:uiPriority w:val="99"/>
    <w:rsid w:val="0087640C"/>
    <w:rPr>
      <w:sz w:val="20"/>
    </w:rPr>
  </w:style>
  <w:style w:type="character" w:customStyle="1" w:styleId="ListLabel824">
    <w:name w:val="ListLabel 824"/>
    <w:uiPriority w:val="99"/>
    <w:rsid w:val="0087640C"/>
  </w:style>
  <w:style w:type="character" w:customStyle="1" w:styleId="ListLabel825">
    <w:name w:val="ListLabel 825"/>
    <w:uiPriority w:val="99"/>
    <w:rsid w:val="0087640C"/>
  </w:style>
  <w:style w:type="character" w:customStyle="1" w:styleId="ListLabel826">
    <w:name w:val="ListLabel 826"/>
    <w:uiPriority w:val="99"/>
    <w:rsid w:val="0087640C"/>
    <w:rPr>
      <w:rFonts w:ascii="Times New Roman" w:hAnsi="Times New Roman"/>
      <w:sz w:val="20"/>
    </w:rPr>
  </w:style>
  <w:style w:type="character" w:customStyle="1" w:styleId="ListLabel827">
    <w:name w:val="ListLabel 827"/>
    <w:uiPriority w:val="99"/>
    <w:rsid w:val="0087640C"/>
  </w:style>
  <w:style w:type="character" w:customStyle="1" w:styleId="ListLabel828">
    <w:name w:val="ListLabel 828"/>
    <w:uiPriority w:val="99"/>
    <w:rsid w:val="0087640C"/>
  </w:style>
  <w:style w:type="character" w:customStyle="1" w:styleId="ListLabel829">
    <w:name w:val="ListLabel 829"/>
    <w:uiPriority w:val="99"/>
    <w:rsid w:val="0087640C"/>
    <w:rPr>
      <w:sz w:val="20"/>
    </w:rPr>
  </w:style>
  <w:style w:type="character" w:customStyle="1" w:styleId="ListLabel830">
    <w:name w:val="ListLabel 830"/>
    <w:uiPriority w:val="99"/>
    <w:rsid w:val="0087640C"/>
  </w:style>
  <w:style w:type="character" w:customStyle="1" w:styleId="ListLabel831">
    <w:name w:val="ListLabel 831"/>
    <w:uiPriority w:val="99"/>
    <w:rsid w:val="0087640C"/>
  </w:style>
  <w:style w:type="character" w:customStyle="1" w:styleId="ListLabel832">
    <w:name w:val="ListLabel 832"/>
    <w:uiPriority w:val="99"/>
    <w:rsid w:val="0087640C"/>
    <w:rPr>
      <w:sz w:val="20"/>
    </w:rPr>
  </w:style>
  <w:style w:type="character" w:customStyle="1" w:styleId="ListLabel833">
    <w:name w:val="ListLabel 833"/>
    <w:uiPriority w:val="99"/>
    <w:rsid w:val="0087640C"/>
  </w:style>
  <w:style w:type="character" w:customStyle="1" w:styleId="ListLabel834">
    <w:name w:val="ListLabel 834"/>
    <w:uiPriority w:val="99"/>
    <w:rsid w:val="0087640C"/>
  </w:style>
  <w:style w:type="character" w:customStyle="1" w:styleId="ListLabel835">
    <w:name w:val="ListLabel 835"/>
    <w:uiPriority w:val="99"/>
    <w:rsid w:val="0087640C"/>
    <w:rPr>
      <w:rFonts w:ascii="Times New Roman" w:hAnsi="Times New Roman"/>
      <w:sz w:val="20"/>
    </w:rPr>
  </w:style>
  <w:style w:type="character" w:customStyle="1" w:styleId="ListLabel836">
    <w:name w:val="ListLabel 836"/>
    <w:uiPriority w:val="99"/>
    <w:rsid w:val="0087640C"/>
  </w:style>
  <w:style w:type="character" w:customStyle="1" w:styleId="ListLabel837">
    <w:name w:val="ListLabel 837"/>
    <w:uiPriority w:val="99"/>
    <w:rsid w:val="0087640C"/>
  </w:style>
  <w:style w:type="character" w:customStyle="1" w:styleId="ListLabel838">
    <w:name w:val="ListLabel 838"/>
    <w:uiPriority w:val="99"/>
    <w:rsid w:val="0087640C"/>
    <w:rPr>
      <w:sz w:val="20"/>
    </w:rPr>
  </w:style>
  <w:style w:type="character" w:customStyle="1" w:styleId="ListLabel839">
    <w:name w:val="ListLabel 839"/>
    <w:uiPriority w:val="99"/>
    <w:rsid w:val="0087640C"/>
  </w:style>
  <w:style w:type="character" w:customStyle="1" w:styleId="ListLabel840">
    <w:name w:val="ListLabel 840"/>
    <w:uiPriority w:val="99"/>
    <w:rsid w:val="0087640C"/>
  </w:style>
  <w:style w:type="character" w:customStyle="1" w:styleId="ListLabel841">
    <w:name w:val="ListLabel 841"/>
    <w:uiPriority w:val="99"/>
    <w:rsid w:val="0087640C"/>
    <w:rPr>
      <w:sz w:val="20"/>
    </w:rPr>
  </w:style>
  <w:style w:type="character" w:customStyle="1" w:styleId="ListLabel842">
    <w:name w:val="ListLabel 842"/>
    <w:uiPriority w:val="99"/>
    <w:rsid w:val="0087640C"/>
  </w:style>
  <w:style w:type="character" w:customStyle="1" w:styleId="ListLabel843">
    <w:name w:val="ListLabel 843"/>
    <w:uiPriority w:val="99"/>
    <w:rsid w:val="0087640C"/>
  </w:style>
  <w:style w:type="character" w:customStyle="1" w:styleId="ListLabel844">
    <w:name w:val="ListLabel 844"/>
    <w:uiPriority w:val="99"/>
    <w:rsid w:val="0087640C"/>
    <w:rPr>
      <w:rFonts w:ascii="Times New Roman" w:hAnsi="Times New Roman"/>
      <w:sz w:val="20"/>
    </w:rPr>
  </w:style>
  <w:style w:type="character" w:customStyle="1" w:styleId="ListLabel845">
    <w:name w:val="ListLabel 845"/>
    <w:uiPriority w:val="99"/>
    <w:rsid w:val="0087640C"/>
  </w:style>
  <w:style w:type="character" w:customStyle="1" w:styleId="ListLabel846">
    <w:name w:val="ListLabel 846"/>
    <w:uiPriority w:val="99"/>
    <w:rsid w:val="0087640C"/>
  </w:style>
  <w:style w:type="character" w:customStyle="1" w:styleId="ListLabel847">
    <w:name w:val="ListLabel 847"/>
    <w:uiPriority w:val="99"/>
    <w:rsid w:val="0087640C"/>
    <w:rPr>
      <w:sz w:val="20"/>
    </w:rPr>
  </w:style>
  <w:style w:type="character" w:customStyle="1" w:styleId="ListLabel848">
    <w:name w:val="ListLabel 848"/>
    <w:uiPriority w:val="99"/>
    <w:rsid w:val="0087640C"/>
  </w:style>
  <w:style w:type="character" w:customStyle="1" w:styleId="ListLabel849">
    <w:name w:val="ListLabel 849"/>
    <w:uiPriority w:val="99"/>
    <w:rsid w:val="0087640C"/>
  </w:style>
  <w:style w:type="character" w:customStyle="1" w:styleId="ListLabel850">
    <w:name w:val="ListLabel 850"/>
    <w:uiPriority w:val="99"/>
    <w:rsid w:val="0087640C"/>
    <w:rPr>
      <w:sz w:val="20"/>
    </w:rPr>
  </w:style>
  <w:style w:type="character" w:customStyle="1" w:styleId="ListLabel851">
    <w:name w:val="ListLabel 851"/>
    <w:uiPriority w:val="99"/>
    <w:rsid w:val="0087640C"/>
  </w:style>
  <w:style w:type="character" w:customStyle="1" w:styleId="ListLabel852">
    <w:name w:val="ListLabel 852"/>
    <w:uiPriority w:val="99"/>
    <w:rsid w:val="0087640C"/>
  </w:style>
  <w:style w:type="character" w:customStyle="1" w:styleId="ListLabel853">
    <w:name w:val="ListLabel 853"/>
    <w:uiPriority w:val="99"/>
    <w:rsid w:val="0087640C"/>
    <w:rPr>
      <w:rFonts w:ascii="Times New Roman" w:hAnsi="Times New Roman"/>
      <w:sz w:val="20"/>
    </w:rPr>
  </w:style>
  <w:style w:type="character" w:customStyle="1" w:styleId="ListLabel854">
    <w:name w:val="ListLabel 854"/>
    <w:uiPriority w:val="99"/>
    <w:rsid w:val="0087640C"/>
  </w:style>
  <w:style w:type="character" w:customStyle="1" w:styleId="ListLabel855">
    <w:name w:val="ListLabel 855"/>
    <w:uiPriority w:val="99"/>
    <w:rsid w:val="0087640C"/>
  </w:style>
  <w:style w:type="character" w:customStyle="1" w:styleId="ListLabel856">
    <w:name w:val="ListLabel 856"/>
    <w:uiPriority w:val="99"/>
    <w:rsid w:val="0087640C"/>
    <w:rPr>
      <w:sz w:val="20"/>
    </w:rPr>
  </w:style>
  <w:style w:type="character" w:customStyle="1" w:styleId="ListLabel857">
    <w:name w:val="ListLabel 857"/>
    <w:uiPriority w:val="99"/>
    <w:rsid w:val="0087640C"/>
  </w:style>
  <w:style w:type="character" w:customStyle="1" w:styleId="ListLabel858">
    <w:name w:val="ListLabel 858"/>
    <w:uiPriority w:val="99"/>
    <w:rsid w:val="0087640C"/>
  </w:style>
  <w:style w:type="character" w:customStyle="1" w:styleId="ListLabel859">
    <w:name w:val="ListLabel 859"/>
    <w:uiPriority w:val="99"/>
    <w:rsid w:val="0087640C"/>
    <w:rPr>
      <w:sz w:val="20"/>
    </w:rPr>
  </w:style>
  <w:style w:type="character" w:customStyle="1" w:styleId="ListLabel860">
    <w:name w:val="ListLabel 860"/>
    <w:uiPriority w:val="99"/>
    <w:rsid w:val="0087640C"/>
  </w:style>
  <w:style w:type="character" w:customStyle="1" w:styleId="ListLabel861">
    <w:name w:val="ListLabel 861"/>
    <w:uiPriority w:val="99"/>
    <w:rsid w:val="0087640C"/>
  </w:style>
  <w:style w:type="character" w:customStyle="1" w:styleId="ListLabel862">
    <w:name w:val="ListLabel 862"/>
    <w:uiPriority w:val="99"/>
    <w:rsid w:val="0087640C"/>
    <w:rPr>
      <w:rFonts w:ascii="Times New Roman" w:hAnsi="Times New Roman"/>
    </w:rPr>
  </w:style>
  <w:style w:type="character" w:customStyle="1" w:styleId="ListLabel863">
    <w:name w:val="ListLabel 863"/>
    <w:uiPriority w:val="99"/>
    <w:rsid w:val="0087640C"/>
  </w:style>
  <w:style w:type="character" w:customStyle="1" w:styleId="ListLabel864">
    <w:name w:val="ListLabel 864"/>
    <w:uiPriority w:val="99"/>
    <w:rsid w:val="0087640C"/>
  </w:style>
  <w:style w:type="paragraph" w:customStyle="1" w:styleId="Nagwek11">
    <w:name w:val="Nagłówek 11"/>
    <w:basedOn w:val="Normalny"/>
    <w:uiPriority w:val="99"/>
    <w:rsid w:val="0087640C"/>
    <w:pPr>
      <w:keepNext/>
      <w:keepLines/>
      <w:suppressAutoHyphens w:val="0"/>
      <w:spacing w:before="240" w:line="259" w:lineRule="auto"/>
      <w:ind w:left="0" w:firstLine="0"/>
      <w:jc w:val="left"/>
      <w:outlineLvl w:val="0"/>
    </w:pPr>
    <w:rPr>
      <w:rFonts w:ascii="Calibri Light" w:eastAsia="Calibri" w:hAnsi="Calibri Light" w:cs="Calibri Light"/>
      <w:color w:val="2E74B5"/>
      <w:sz w:val="32"/>
      <w:szCs w:val="32"/>
      <w:lang w:eastAsia="pl-PL"/>
    </w:rPr>
  </w:style>
  <w:style w:type="paragraph" w:customStyle="1" w:styleId="Nagwek21">
    <w:name w:val="Nagłówek 21"/>
    <w:basedOn w:val="Normalny"/>
    <w:uiPriority w:val="99"/>
    <w:rsid w:val="0087640C"/>
    <w:pPr>
      <w:suppressAutoHyphens w:val="0"/>
      <w:spacing w:before="40" w:after="160" w:line="259" w:lineRule="auto"/>
      <w:ind w:left="0" w:firstLine="0"/>
      <w:jc w:val="left"/>
      <w:outlineLvl w:val="1"/>
    </w:pPr>
    <w:rPr>
      <w:rFonts w:ascii="Calibri Light" w:eastAsia="Calibri" w:hAnsi="Calibri Light" w:cs="Calibri Light"/>
      <w:color w:val="2E74B5"/>
      <w:sz w:val="26"/>
      <w:szCs w:val="26"/>
      <w:lang w:eastAsia="pl-PL"/>
    </w:rPr>
  </w:style>
  <w:style w:type="paragraph" w:customStyle="1" w:styleId="Nagwek31">
    <w:name w:val="Nagłówek 31"/>
    <w:basedOn w:val="Normalny"/>
    <w:rsid w:val="0087640C"/>
    <w:pPr>
      <w:keepNext/>
      <w:keepLines/>
      <w:suppressAutoHyphens w:val="0"/>
      <w:spacing w:before="40" w:after="120" w:line="259" w:lineRule="auto"/>
      <w:ind w:left="0" w:firstLine="0"/>
      <w:jc w:val="left"/>
      <w:outlineLvl w:val="2"/>
    </w:pPr>
    <w:rPr>
      <w:rFonts w:ascii="Calibri Light" w:eastAsia="Calibri" w:hAnsi="Calibri Light" w:cs="Calibri Light"/>
      <w:color w:val="1F4D78"/>
      <w:sz w:val="24"/>
      <w:szCs w:val="24"/>
      <w:lang w:eastAsia="pl-PL"/>
    </w:rPr>
  </w:style>
  <w:style w:type="paragraph" w:customStyle="1" w:styleId="Nagwek41">
    <w:name w:val="Nagłówek 41"/>
    <w:basedOn w:val="Normalny"/>
    <w:uiPriority w:val="99"/>
    <w:rsid w:val="0087640C"/>
    <w:pPr>
      <w:keepNext/>
      <w:keepLines/>
      <w:suppressAutoHyphens w:val="0"/>
      <w:spacing w:before="40" w:line="259" w:lineRule="auto"/>
      <w:ind w:left="0" w:firstLine="0"/>
      <w:jc w:val="left"/>
      <w:outlineLvl w:val="3"/>
    </w:pPr>
    <w:rPr>
      <w:rFonts w:ascii="Calibri Light" w:eastAsia="Calibri" w:hAnsi="Calibri Light" w:cs="Calibri Light"/>
      <w:i/>
      <w:iCs/>
      <w:color w:val="2E74B5"/>
      <w:lang w:eastAsia="pl-PL"/>
    </w:rPr>
  </w:style>
  <w:style w:type="paragraph" w:customStyle="1" w:styleId="Nagwek51">
    <w:name w:val="Nagłówek 51"/>
    <w:basedOn w:val="Normalny"/>
    <w:uiPriority w:val="99"/>
    <w:rsid w:val="0087640C"/>
    <w:pPr>
      <w:keepNext/>
      <w:keepLines/>
      <w:suppressAutoHyphens w:val="0"/>
      <w:spacing w:before="40" w:line="259" w:lineRule="auto"/>
      <w:ind w:left="0" w:firstLine="0"/>
      <w:jc w:val="left"/>
      <w:outlineLvl w:val="4"/>
    </w:pPr>
    <w:rPr>
      <w:rFonts w:ascii="Calibri Light" w:eastAsia="Calibri" w:hAnsi="Calibri Light" w:cs="Times New Roman"/>
      <w:color w:val="2E74B5"/>
    </w:rPr>
  </w:style>
  <w:style w:type="paragraph" w:customStyle="1" w:styleId="Nagwek61">
    <w:name w:val="Nagłówek 61"/>
    <w:basedOn w:val="Normalny"/>
    <w:uiPriority w:val="99"/>
    <w:rsid w:val="0087640C"/>
    <w:pPr>
      <w:keepNext/>
      <w:keepLines/>
      <w:suppressAutoHyphens w:val="0"/>
      <w:spacing w:before="40" w:line="259" w:lineRule="auto"/>
      <w:ind w:left="0" w:firstLine="0"/>
      <w:jc w:val="left"/>
      <w:outlineLvl w:val="5"/>
    </w:pPr>
    <w:rPr>
      <w:rFonts w:ascii="Calibri Light" w:eastAsia="Calibri" w:hAnsi="Calibri Light" w:cs="Times New Roman"/>
      <w:color w:val="1F4D78"/>
    </w:rPr>
  </w:style>
  <w:style w:type="paragraph" w:customStyle="1" w:styleId="Nagwek71">
    <w:name w:val="Nagłówek 71"/>
    <w:basedOn w:val="Normalny"/>
    <w:uiPriority w:val="99"/>
    <w:rsid w:val="0087640C"/>
    <w:pPr>
      <w:keepNext/>
      <w:keepLines/>
      <w:suppressAutoHyphens w:val="0"/>
      <w:spacing w:before="40" w:line="259" w:lineRule="auto"/>
      <w:ind w:left="0" w:firstLine="0"/>
      <w:jc w:val="left"/>
      <w:outlineLvl w:val="6"/>
    </w:pPr>
    <w:rPr>
      <w:rFonts w:ascii="Calibri Light" w:eastAsia="Calibri" w:hAnsi="Calibri Light" w:cs="Times New Roman"/>
      <w:i/>
      <w:iCs/>
      <w:color w:val="1F4D78"/>
    </w:rPr>
  </w:style>
  <w:style w:type="paragraph" w:customStyle="1" w:styleId="Nagwek81">
    <w:name w:val="Nagłówek 81"/>
    <w:basedOn w:val="Normalny"/>
    <w:uiPriority w:val="99"/>
    <w:rsid w:val="0087640C"/>
    <w:pPr>
      <w:keepNext/>
      <w:keepLines/>
      <w:suppressAutoHyphens w:val="0"/>
      <w:spacing w:before="40" w:line="259" w:lineRule="auto"/>
      <w:ind w:left="0" w:firstLine="0"/>
      <w:jc w:val="left"/>
      <w:outlineLvl w:val="7"/>
    </w:pPr>
    <w:rPr>
      <w:rFonts w:ascii="Calibri Light" w:eastAsia="Calibri" w:hAnsi="Calibri Light" w:cs="Times New Roman"/>
      <w:color w:val="272727"/>
      <w:sz w:val="21"/>
      <w:szCs w:val="21"/>
    </w:rPr>
  </w:style>
  <w:style w:type="paragraph" w:customStyle="1" w:styleId="Nagwek91">
    <w:name w:val="Nagłówek 91"/>
    <w:basedOn w:val="Normalny"/>
    <w:uiPriority w:val="99"/>
    <w:rsid w:val="0087640C"/>
    <w:pPr>
      <w:keepNext/>
      <w:keepLines/>
      <w:suppressAutoHyphens w:val="0"/>
      <w:spacing w:before="40" w:line="259" w:lineRule="auto"/>
      <w:ind w:left="0" w:firstLine="0"/>
      <w:jc w:val="left"/>
      <w:outlineLvl w:val="8"/>
    </w:pPr>
    <w:rPr>
      <w:rFonts w:ascii="Calibri Light" w:eastAsia="Calibri" w:hAnsi="Calibri Light" w:cs="Times New Roman"/>
      <w:i/>
      <w:iCs/>
      <w:color w:val="272727"/>
      <w:sz w:val="21"/>
      <w:szCs w:val="21"/>
    </w:rPr>
  </w:style>
  <w:style w:type="paragraph" w:customStyle="1" w:styleId="Legenda1">
    <w:name w:val="Legenda1"/>
    <w:basedOn w:val="Normalny"/>
    <w:uiPriority w:val="99"/>
    <w:rsid w:val="0087640C"/>
    <w:pPr>
      <w:suppressLineNumbers/>
      <w:suppressAutoHyphens w:val="0"/>
      <w:spacing w:before="120" w:after="120" w:line="259" w:lineRule="auto"/>
      <w:ind w:left="0" w:firstLine="0"/>
      <w:jc w:val="left"/>
    </w:pPr>
    <w:rPr>
      <w:rFonts w:ascii="Calibri" w:eastAsia="Calibri" w:hAnsi="Calibri" w:cs="Arial Unicode MS"/>
      <w:i/>
      <w:iCs/>
      <w:sz w:val="24"/>
      <w:szCs w:val="24"/>
      <w:lang w:eastAsia="en-US"/>
    </w:rPr>
  </w:style>
  <w:style w:type="paragraph" w:styleId="Listapunktowana">
    <w:name w:val="List Bullet"/>
    <w:basedOn w:val="Tekstpodstawowy"/>
    <w:uiPriority w:val="99"/>
    <w:rsid w:val="0087640C"/>
    <w:pPr>
      <w:spacing w:before="130" w:after="130"/>
      <w:ind w:left="720" w:hanging="360"/>
    </w:pPr>
    <w:rPr>
      <w:sz w:val="22"/>
      <w:lang w:eastAsia="en-US"/>
    </w:rPr>
  </w:style>
  <w:style w:type="paragraph" w:styleId="Listapunktowana2">
    <w:name w:val="List Bullet 2"/>
    <w:basedOn w:val="Normalny"/>
    <w:uiPriority w:val="99"/>
    <w:rsid w:val="0087640C"/>
    <w:pPr>
      <w:suppressAutoHyphens w:val="0"/>
      <w:spacing w:after="160" w:line="259" w:lineRule="auto"/>
      <w:ind w:left="0" w:firstLine="0"/>
      <w:contextualSpacing/>
      <w:jc w:val="left"/>
    </w:pPr>
    <w:rPr>
      <w:rFonts w:ascii="Calibri" w:eastAsia="Calibri" w:hAnsi="Calibri" w:cs="Calibri"/>
      <w:sz w:val="22"/>
      <w:szCs w:val="22"/>
      <w:lang w:eastAsia="en-US"/>
    </w:rPr>
  </w:style>
  <w:style w:type="paragraph" w:styleId="Poprawka">
    <w:name w:val="Revision"/>
    <w:uiPriority w:val="99"/>
    <w:semiHidden/>
    <w:rsid w:val="0087640C"/>
    <w:rPr>
      <w:rFonts w:cs="Calibri"/>
      <w:sz w:val="22"/>
      <w:szCs w:val="22"/>
      <w:lang w:eastAsia="en-US"/>
    </w:rPr>
  </w:style>
  <w:style w:type="paragraph" w:customStyle="1" w:styleId="nag1">
    <w:name w:val="nag1"/>
    <w:basedOn w:val="Akapitzlist"/>
    <w:uiPriority w:val="99"/>
    <w:rsid w:val="0087640C"/>
    <w:pPr>
      <w:suppressAutoHyphens w:val="0"/>
      <w:ind w:firstLine="0"/>
    </w:pPr>
    <w:rPr>
      <w:rFonts w:ascii="Calibri" w:hAnsi="Calibri" w:cs="Arial"/>
      <w:sz w:val="24"/>
      <w:szCs w:val="24"/>
      <w:lang w:eastAsia="en-US"/>
    </w:rPr>
  </w:style>
  <w:style w:type="paragraph" w:customStyle="1" w:styleId="nag2">
    <w:name w:val="nag2"/>
    <w:basedOn w:val="Nagwek21"/>
    <w:uiPriority w:val="99"/>
    <w:rsid w:val="0087640C"/>
    <w:pPr>
      <w:keepLines/>
      <w:widowControl w:val="0"/>
      <w:suppressAutoHyphens/>
      <w:spacing w:before="0" w:after="0" w:line="240" w:lineRule="auto"/>
      <w:jc w:val="both"/>
    </w:pPr>
    <w:rPr>
      <w:rFonts w:ascii="Calibri" w:eastAsia="Times New Roman" w:hAnsi="Calibri" w:cs="Times New Roman"/>
      <w:bCs/>
      <w:color w:val="00000A"/>
      <w:sz w:val="24"/>
    </w:rPr>
  </w:style>
  <w:style w:type="paragraph" w:customStyle="1" w:styleId="nag3">
    <w:name w:val="nag3"/>
    <w:basedOn w:val="Akapitzlist"/>
    <w:uiPriority w:val="99"/>
    <w:rsid w:val="0087640C"/>
    <w:pPr>
      <w:suppressAutoHyphens w:val="0"/>
      <w:ind w:left="0" w:firstLine="0"/>
    </w:pPr>
    <w:rPr>
      <w:rFonts w:ascii="Calibri" w:hAnsi="Calibri" w:cs="Arial"/>
      <w:sz w:val="24"/>
      <w:szCs w:val="24"/>
      <w:lang w:eastAsia="en-US"/>
    </w:rPr>
  </w:style>
  <w:style w:type="paragraph" w:customStyle="1" w:styleId="st1">
    <w:name w:val="st1"/>
    <w:basedOn w:val="Normalny"/>
    <w:uiPriority w:val="99"/>
    <w:rsid w:val="0087640C"/>
    <w:pPr>
      <w:widowControl w:val="0"/>
      <w:ind w:left="0" w:firstLine="0"/>
      <w:jc w:val="center"/>
    </w:pPr>
    <w:rPr>
      <w:rFonts w:ascii="Calibri" w:eastAsia="Calibri" w:hAnsi="Calibri" w:cs="Times New Roman"/>
      <w:b/>
      <w:sz w:val="28"/>
      <w:szCs w:val="28"/>
      <w:lang w:eastAsia="en-US"/>
    </w:rPr>
  </w:style>
  <w:style w:type="paragraph" w:customStyle="1" w:styleId="Stopka1">
    <w:name w:val="Stopka1"/>
    <w:basedOn w:val="Normalny"/>
    <w:uiPriority w:val="99"/>
    <w:rsid w:val="0087640C"/>
    <w:pPr>
      <w:tabs>
        <w:tab w:val="center" w:pos="4536"/>
        <w:tab w:val="right" w:pos="9072"/>
      </w:tabs>
      <w:suppressAutoHyphens w:val="0"/>
      <w:ind w:left="0" w:firstLine="0"/>
      <w:jc w:val="left"/>
    </w:pPr>
    <w:rPr>
      <w:rFonts w:ascii="Calibri" w:eastAsia="Calibri" w:hAnsi="Calibri" w:cs="Calibri"/>
      <w:sz w:val="22"/>
      <w:szCs w:val="22"/>
      <w:lang w:eastAsia="en-US"/>
    </w:rPr>
  </w:style>
  <w:style w:type="paragraph" w:customStyle="1" w:styleId="Akapitzlist2">
    <w:name w:val="Akapit z listą2"/>
    <w:basedOn w:val="Normalny"/>
    <w:uiPriority w:val="99"/>
    <w:rsid w:val="0087640C"/>
    <w:pPr>
      <w:spacing w:after="160" w:line="252" w:lineRule="auto"/>
      <w:ind w:left="720" w:firstLine="0"/>
      <w:jc w:val="left"/>
    </w:pPr>
    <w:rPr>
      <w:rFonts w:ascii="Calibri" w:eastAsia="SimSun" w:hAnsi="Calibri" w:cs="font211"/>
      <w:sz w:val="22"/>
      <w:szCs w:val="22"/>
    </w:rPr>
  </w:style>
  <w:style w:type="paragraph" w:styleId="Listanumerowana">
    <w:name w:val="List Number"/>
    <w:basedOn w:val="Normalny"/>
    <w:uiPriority w:val="99"/>
    <w:rsid w:val="0087640C"/>
    <w:pPr>
      <w:suppressAutoHyphens w:val="0"/>
      <w:spacing w:after="160" w:line="259" w:lineRule="auto"/>
      <w:ind w:left="0" w:firstLine="0"/>
      <w:contextualSpacing/>
      <w:jc w:val="left"/>
    </w:pPr>
    <w:rPr>
      <w:rFonts w:ascii="Calibri" w:eastAsia="Calibri" w:hAnsi="Calibri" w:cs="Calibri"/>
      <w:sz w:val="22"/>
      <w:szCs w:val="22"/>
      <w:lang w:eastAsia="en-US"/>
    </w:rPr>
  </w:style>
  <w:style w:type="character" w:customStyle="1" w:styleId="Tekstpodstawowywcity2Znak1">
    <w:name w:val="Tekst podstawowy wcięty 2 Znak1"/>
    <w:uiPriority w:val="99"/>
    <w:rsid w:val="0087640C"/>
    <w:rPr>
      <w:sz w:val="22"/>
      <w:lang w:eastAsia="en-US"/>
    </w:rPr>
  </w:style>
  <w:style w:type="paragraph" w:customStyle="1" w:styleId="Style42">
    <w:name w:val="Style42"/>
    <w:basedOn w:val="Normalny"/>
    <w:uiPriority w:val="99"/>
    <w:rsid w:val="0087640C"/>
    <w:pPr>
      <w:widowControl w:val="0"/>
      <w:ind w:left="527" w:hanging="357"/>
    </w:pPr>
    <w:rPr>
      <w:rFonts w:ascii="Times New Roman" w:eastAsia="Batang" w:hAnsi="Times New Roman" w:cs="Times New Roman"/>
      <w:sz w:val="24"/>
      <w:szCs w:val="24"/>
    </w:rPr>
  </w:style>
  <w:style w:type="character" w:customStyle="1" w:styleId="Nagwek1Znak1">
    <w:name w:val="Nagłówek 1 Znak1"/>
    <w:uiPriority w:val="99"/>
    <w:rsid w:val="0087640C"/>
    <w:rPr>
      <w:rFonts w:ascii="Cambria" w:hAnsi="Cambria"/>
      <w:b/>
      <w:color w:val="365F91"/>
      <w:sz w:val="28"/>
      <w:lang w:eastAsia="en-US"/>
    </w:rPr>
  </w:style>
  <w:style w:type="paragraph" w:styleId="Nagwekspisutreci">
    <w:name w:val="TOC Heading"/>
    <w:basedOn w:val="Nagwek11"/>
    <w:uiPriority w:val="99"/>
    <w:qFormat/>
    <w:rsid w:val="0087640C"/>
  </w:style>
  <w:style w:type="paragraph" w:customStyle="1" w:styleId="Spistreci11">
    <w:name w:val="Spis treści 11"/>
    <w:basedOn w:val="Normalny"/>
    <w:autoRedefine/>
    <w:uiPriority w:val="99"/>
    <w:rsid w:val="0087640C"/>
    <w:pPr>
      <w:suppressAutoHyphens w:val="0"/>
      <w:spacing w:after="100" w:line="259" w:lineRule="auto"/>
      <w:ind w:left="0" w:firstLine="0"/>
      <w:jc w:val="left"/>
    </w:pPr>
    <w:rPr>
      <w:rFonts w:ascii="Calibri" w:eastAsia="Calibri" w:hAnsi="Calibri" w:cs="Calibri"/>
      <w:sz w:val="22"/>
      <w:szCs w:val="22"/>
      <w:lang w:eastAsia="en-US"/>
    </w:rPr>
  </w:style>
  <w:style w:type="paragraph" w:customStyle="1" w:styleId="Spistreci21">
    <w:name w:val="Spis treści 21"/>
    <w:basedOn w:val="Normalny"/>
    <w:autoRedefine/>
    <w:uiPriority w:val="99"/>
    <w:rsid w:val="0087640C"/>
    <w:pPr>
      <w:suppressAutoHyphens w:val="0"/>
      <w:spacing w:after="100" w:line="259" w:lineRule="auto"/>
      <w:ind w:left="220" w:firstLine="0"/>
      <w:jc w:val="left"/>
    </w:pPr>
    <w:rPr>
      <w:rFonts w:ascii="Calibri" w:eastAsia="Calibri" w:hAnsi="Calibri" w:cs="Calibri"/>
      <w:sz w:val="22"/>
      <w:szCs w:val="22"/>
      <w:lang w:eastAsia="en-US"/>
    </w:rPr>
  </w:style>
  <w:style w:type="paragraph" w:customStyle="1" w:styleId="Spistreci31">
    <w:name w:val="Spis treści 31"/>
    <w:basedOn w:val="Normalny"/>
    <w:autoRedefine/>
    <w:uiPriority w:val="99"/>
    <w:rsid w:val="0087640C"/>
    <w:pPr>
      <w:suppressAutoHyphens w:val="0"/>
      <w:spacing w:after="100" w:line="259" w:lineRule="auto"/>
      <w:ind w:left="440" w:firstLine="0"/>
      <w:jc w:val="left"/>
    </w:pPr>
    <w:rPr>
      <w:rFonts w:ascii="Calibri" w:eastAsia="Calibri" w:hAnsi="Calibri" w:cs="Calibri"/>
      <w:sz w:val="22"/>
      <w:szCs w:val="22"/>
      <w:lang w:eastAsia="en-US"/>
    </w:rPr>
  </w:style>
  <w:style w:type="paragraph" w:customStyle="1" w:styleId="Spistreci41">
    <w:name w:val="Spis treści 41"/>
    <w:basedOn w:val="Normalny"/>
    <w:autoRedefine/>
    <w:uiPriority w:val="99"/>
    <w:rsid w:val="0087640C"/>
    <w:pPr>
      <w:suppressAutoHyphens w:val="0"/>
      <w:spacing w:after="100" w:line="259" w:lineRule="auto"/>
      <w:ind w:left="660" w:firstLine="0"/>
      <w:jc w:val="left"/>
    </w:pPr>
    <w:rPr>
      <w:rFonts w:ascii="Calibri" w:eastAsia="Calibri" w:hAnsi="Calibri" w:cs="Calibri"/>
      <w:sz w:val="22"/>
      <w:szCs w:val="22"/>
      <w:lang w:eastAsia="pl-PL"/>
    </w:rPr>
  </w:style>
  <w:style w:type="paragraph" w:customStyle="1" w:styleId="Spistreci51">
    <w:name w:val="Spis treści 51"/>
    <w:basedOn w:val="Normalny"/>
    <w:autoRedefine/>
    <w:uiPriority w:val="99"/>
    <w:rsid w:val="0087640C"/>
    <w:pPr>
      <w:suppressAutoHyphens w:val="0"/>
      <w:spacing w:after="100" w:line="259" w:lineRule="auto"/>
      <w:ind w:left="880" w:firstLine="0"/>
      <w:jc w:val="left"/>
    </w:pPr>
    <w:rPr>
      <w:rFonts w:ascii="Calibri" w:eastAsia="Calibri" w:hAnsi="Calibri" w:cs="Calibri"/>
      <w:sz w:val="22"/>
      <w:szCs w:val="22"/>
      <w:lang w:eastAsia="pl-PL"/>
    </w:rPr>
  </w:style>
  <w:style w:type="paragraph" w:customStyle="1" w:styleId="Spistreci61">
    <w:name w:val="Spis treści 61"/>
    <w:basedOn w:val="Normalny"/>
    <w:autoRedefine/>
    <w:uiPriority w:val="99"/>
    <w:rsid w:val="0087640C"/>
    <w:pPr>
      <w:suppressAutoHyphens w:val="0"/>
      <w:spacing w:after="100" w:line="259" w:lineRule="auto"/>
      <w:ind w:left="1100" w:firstLine="0"/>
      <w:jc w:val="left"/>
    </w:pPr>
    <w:rPr>
      <w:rFonts w:ascii="Calibri" w:eastAsia="Calibri" w:hAnsi="Calibri" w:cs="Calibri"/>
      <w:sz w:val="22"/>
      <w:szCs w:val="22"/>
      <w:lang w:eastAsia="pl-PL"/>
    </w:rPr>
  </w:style>
  <w:style w:type="paragraph" w:customStyle="1" w:styleId="Spistreci71">
    <w:name w:val="Spis treści 71"/>
    <w:basedOn w:val="Normalny"/>
    <w:autoRedefine/>
    <w:uiPriority w:val="99"/>
    <w:rsid w:val="0087640C"/>
    <w:pPr>
      <w:suppressAutoHyphens w:val="0"/>
      <w:spacing w:after="100" w:line="259" w:lineRule="auto"/>
      <w:ind w:left="1320" w:firstLine="0"/>
      <w:jc w:val="left"/>
    </w:pPr>
    <w:rPr>
      <w:rFonts w:ascii="Calibri" w:eastAsia="Calibri" w:hAnsi="Calibri" w:cs="Calibri"/>
      <w:sz w:val="22"/>
      <w:szCs w:val="22"/>
      <w:lang w:eastAsia="pl-PL"/>
    </w:rPr>
  </w:style>
  <w:style w:type="paragraph" w:customStyle="1" w:styleId="Spistreci81">
    <w:name w:val="Spis treści 81"/>
    <w:basedOn w:val="Normalny"/>
    <w:autoRedefine/>
    <w:uiPriority w:val="99"/>
    <w:rsid w:val="0087640C"/>
    <w:pPr>
      <w:suppressAutoHyphens w:val="0"/>
      <w:spacing w:after="100" w:line="259" w:lineRule="auto"/>
      <w:ind w:left="1540" w:firstLine="0"/>
      <w:jc w:val="left"/>
    </w:pPr>
    <w:rPr>
      <w:rFonts w:ascii="Calibri" w:eastAsia="Calibri" w:hAnsi="Calibri" w:cs="Calibri"/>
      <w:sz w:val="22"/>
      <w:szCs w:val="22"/>
      <w:lang w:eastAsia="pl-PL"/>
    </w:rPr>
  </w:style>
  <w:style w:type="paragraph" w:customStyle="1" w:styleId="Spistreci91">
    <w:name w:val="Spis treści 91"/>
    <w:basedOn w:val="Normalny"/>
    <w:autoRedefine/>
    <w:uiPriority w:val="99"/>
    <w:rsid w:val="0087640C"/>
    <w:pPr>
      <w:suppressAutoHyphens w:val="0"/>
      <w:spacing w:after="100" w:line="259" w:lineRule="auto"/>
      <w:ind w:left="1760" w:firstLine="0"/>
      <w:jc w:val="left"/>
    </w:pPr>
    <w:rPr>
      <w:rFonts w:ascii="Calibri" w:eastAsia="Calibri" w:hAnsi="Calibri" w:cs="Calibri"/>
      <w:sz w:val="22"/>
      <w:szCs w:val="22"/>
      <w:lang w:eastAsia="pl-PL"/>
    </w:rPr>
  </w:style>
  <w:style w:type="table" w:customStyle="1" w:styleId="Tabelasiatki1jasnaakcent11">
    <w:name w:val="Tabela siatki 1 — jasna — akcent 11"/>
    <w:uiPriority w:val="99"/>
    <w:rsid w:val="0087640C"/>
    <w:rPr>
      <w:rFonts w:cs="Calibri"/>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style>
  <w:style w:type="table" w:customStyle="1" w:styleId="Tabelasiatki1jasna1">
    <w:name w:val="Tabela siatki 1 — jasna1"/>
    <w:uiPriority w:val="99"/>
    <w:rsid w:val="0087640C"/>
    <w:rPr>
      <w:rFonts w:cs="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Zwykytekst2">
    <w:name w:val="Zwykły tekst2"/>
    <w:basedOn w:val="Normalny"/>
    <w:uiPriority w:val="99"/>
    <w:rsid w:val="0087640C"/>
    <w:pPr>
      <w:spacing w:after="160" w:line="256" w:lineRule="auto"/>
      <w:ind w:left="0" w:firstLine="0"/>
      <w:jc w:val="left"/>
    </w:pPr>
    <w:rPr>
      <w:rFonts w:ascii="Courier New" w:hAnsi="Courier New" w:cs="Courier New"/>
      <w:lang w:eastAsia="zh-CN"/>
    </w:rPr>
  </w:style>
  <w:style w:type="character" w:customStyle="1" w:styleId="AkapitzlistZnak">
    <w:name w:val="Akapit z listą Znak"/>
    <w:aliases w:val="List bullet Znak,Akapit z listą BS Znak,Kolorowa lista — akcent 11 Znak,Średnia siatka 1 — akcent 21 Znak,Akapit z listą numerowaną Znak,Podsis rysunku Znak"/>
    <w:link w:val="Akapitzlist"/>
    <w:uiPriority w:val="99"/>
    <w:qFormat/>
    <w:locked/>
    <w:rsid w:val="0087640C"/>
    <w:rPr>
      <w:rFonts w:ascii="Cambria" w:hAnsi="Cambria"/>
      <w:sz w:val="20"/>
      <w:lang w:eastAsia="ar-SA" w:bidi="ar-SA"/>
    </w:rPr>
  </w:style>
  <w:style w:type="character" w:customStyle="1" w:styleId="Nagwek5Znak1">
    <w:name w:val="Nagłówek 5 Znak1"/>
    <w:uiPriority w:val="99"/>
    <w:semiHidden/>
    <w:rsid w:val="0087640C"/>
    <w:rPr>
      <w:rFonts w:ascii="Calibri" w:hAnsi="Calibri"/>
      <w:b/>
      <w:i/>
      <w:sz w:val="26"/>
    </w:rPr>
  </w:style>
  <w:style w:type="character" w:customStyle="1" w:styleId="Nagwek6Znak1">
    <w:name w:val="Nagłówek 6 Znak1"/>
    <w:uiPriority w:val="99"/>
    <w:semiHidden/>
    <w:rsid w:val="0087640C"/>
    <w:rPr>
      <w:rFonts w:ascii="Calibri" w:hAnsi="Calibri"/>
      <w:b/>
      <w:sz w:val="22"/>
    </w:rPr>
  </w:style>
  <w:style w:type="character" w:customStyle="1" w:styleId="Nagwek7Znak1">
    <w:name w:val="Nagłówek 7 Znak1"/>
    <w:uiPriority w:val="99"/>
    <w:semiHidden/>
    <w:rsid w:val="0087640C"/>
    <w:rPr>
      <w:rFonts w:ascii="Calibri" w:hAnsi="Calibri"/>
      <w:sz w:val="24"/>
    </w:rPr>
  </w:style>
  <w:style w:type="character" w:customStyle="1" w:styleId="Nagwek8Znak1">
    <w:name w:val="Nagłówek 8 Znak1"/>
    <w:uiPriority w:val="99"/>
    <w:semiHidden/>
    <w:rsid w:val="0087640C"/>
    <w:rPr>
      <w:rFonts w:ascii="Calibri" w:hAnsi="Calibri"/>
      <w:i/>
      <w:sz w:val="24"/>
    </w:rPr>
  </w:style>
  <w:style w:type="character" w:customStyle="1" w:styleId="Nagwek9Znak1">
    <w:name w:val="Nagłówek 9 Znak1"/>
    <w:uiPriority w:val="99"/>
    <w:semiHidden/>
    <w:rsid w:val="0087640C"/>
    <w:rPr>
      <w:rFonts w:ascii="Cambria" w:hAnsi="Cambria"/>
      <w:sz w:val="22"/>
    </w:rPr>
  </w:style>
  <w:style w:type="paragraph" w:customStyle="1" w:styleId="Domylnie">
    <w:name w:val="Domyślnie"/>
    <w:uiPriority w:val="99"/>
    <w:rsid w:val="0087640C"/>
    <w:pPr>
      <w:tabs>
        <w:tab w:val="left" w:pos="1235"/>
      </w:tabs>
      <w:suppressAutoHyphens/>
      <w:spacing w:after="200" w:line="276" w:lineRule="auto"/>
      <w:ind w:left="527" w:hanging="357"/>
      <w:jc w:val="both"/>
    </w:pPr>
    <w:rPr>
      <w:rFonts w:ascii="Arial" w:eastAsia="Times New Roman" w:hAnsi="Arial"/>
    </w:rPr>
  </w:style>
  <w:style w:type="character" w:customStyle="1" w:styleId="Tekstpodstawowy3Znak">
    <w:name w:val="Tekst podstawowy 3 Znak"/>
    <w:uiPriority w:val="99"/>
    <w:rsid w:val="0087640C"/>
    <w:rPr>
      <w:rFonts w:ascii="Arial" w:hAnsi="Arial"/>
      <w:sz w:val="24"/>
      <w:lang w:eastAsia="pl-PL"/>
    </w:rPr>
  </w:style>
  <w:style w:type="character" w:customStyle="1" w:styleId="ZnakZnak">
    <w:name w:val="Znak Znak"/>
    <w:uiPriority w:val="99"/>
    <w:rsid w:val="0087640C"/>
    <w:rPr>
      <w:rFonts w:ascii="Arial" w:hAnsi="Arial"/>
      <w:i/>
      <w:sz w:val="24"/>
      <w:lang w:val="pl-PL" w:eastAsia="pl-PL"/>
    </w:rPr>
  </w:style>
  <w:style w:type="character" w:customStyle="1" w:styleId="PlandokumentuZnak">
    <w:name w:val="Plan dokumentu Znak"/>
    <w:uiPriority w:val="99"/>
    <w:rsid w:val="0087640C"/>
    <w:rPr>
      <w:rFonts w:ascii="Tahoma" w:hAnsi="Tahoma"/>
      <w:sz w:val="20"/>
      <w:shd w:val="clear" w:color="auto" w:fill="000080"/>
      <w:lang w:eastAsia="pl-PL"/>
    </w:rPr>
  </w:style>
  <w:style w:type="character" w:customStyle="1" w:styleId="FontStyle80">
    <w:name w:val="Font Style80"/>
    <w:uiPriority w:val="99"/>
    <w:rsid w:val="0087640C"/>
    <w:rPr>
      <w:rFonts w:ascii="Arial" w:hAnsi="Arial"/>
      <w:sz w:val="22"/>
    </w:rPr>
  </w:style>
  <w:style w:type="character" w:customStyle="1" w:styleId="Wyrnienie">
    <w:name w:val="Wyróżnienie"/>
    <w:uiPriority w:val="99"/>
    <w:rsid w:val="0087640C"/>
    <w:rPr>
      <w:rFonts w:ascii="Times New Roman" w:hAnsi="Times New Roman"/>
      <w:i/>
    </w:rPr>
  </w:style>
  <w:style w:type="character" w:customStyle="1" w:styleId="FontStyle87">
    <w:name w:val="Font Style87"/>
    <w:uiPriority w:val="99"/>
    <w:rsid w:val="0087640C"/>
    <w:rPr>
      <w:rFonts w:ascii="Arial" w:hAnsi="Arial"/>
      <w:sz w:val="22"/>
    </w:rPr>
  </w:style>
  <w:style w:type="character" w:customStyle="1" w:styleId="FontStyle76">
    <w:name w:val="Font Style76"/>
    <w:uiPriority w:val="99"/>
    <w:rsid w:val="0087640C"/>
    <w:rPr>
      <w:rFonts w:ascii="Arial" w:hAnsi="Arial"/>
      <w:b/>
      <w:sz w:val="22"/>
    </w:rPr>
  </w:style>
  <w:style w:type="character" w:customStyle="1" w:styleId="TytuZnak">
    <w:name w:val="Tytuł Znak"/>
    <w:uiPriority w:val="99"/>
    <w:rsid w:val="0087640C"/>
    <w:rPr>
      <w:rFonts w:eastAsia="Times New Roman"/>
      <w:b/>
      <w:sz w:val="20"/>
    </w:rPr>
  </w:style>
  <w:style w:type="character" w:customStyle="1" w:styleId="Mocnowyrniony">
    <w:name w:val="Mocno wyróżniony"/>
    <w:uiPriority w:val="99"/>
    <w:rsid w:val="0087640C"/>
    <w:rPr>
      <w:rFonts w:ascii="Times New Roman" w:hAnsi="Times New Roman"/>
      <w:b/>
    </w:rPr>
  </w:style>
  <w:style w:type="character" w:customStyle="1" w:styleId="apple-style-span">
    <w:name w:val="apple-style-span"/>
    <w:uiPriority w:val="99"/>
    <w:rsid w:val="0087640C"/>
    <w:rPr>
      <w:rFonts w:ascii="Times New Roman" w:hAnsi="Times New Roman"/>
    </w:rPr>
  </w:style>
  <w:style w:type="character" w:customStyle="1" w:styleId="FontStyle63">
    <w:name w:val="Font Style63"/>
    <w:uiPriority w:val="99"/>
    <w:rsid w:val="0087640C"/>
    <w:rPr>
      <w:rFonts w:ascii="Times New Roman" w:hAnsi="Times New Roman"/>
      <w:color w:val="000000"/>
      <w:sz w:val="22"/>
    </w:rPr>
  </w:style>
  <w:style w:type="character" w:customStyle="1" w:styleId="FontStyle64">
    <w:name w:val="Font Style64"/>
    <w:uiPriority w:val="99"/>
    <w:rsid w:val="0087640C"/>
    <w:rPr>
      <w:rFonts w:ascii="Times New Roman" w:hAnsi="Times New Roman"/>
      <w:b/>
      <w:color w:val="000000"/>
      <w:sz w:val="22"/>
    </w:rPr>
  </w:style>
  <w:style w:type="character" w:customStyle="1" w:styleId="FontStyle68">
    <w:name w:val="Font Style68"/>
    <w:uiPriority w:val="99"/>
    <w:rsid w:val="0087640C"/>
    <w:rPr>
      <w:rFonts w:ascii="Times New Roman" w:hAnsi="Times New Roman"/>
      <w:b/>
      <w:i/>
      <w:color w:val="000000"/>
      <w:sz w:val="20"/>
    </w:rPr>
  </w:style>
  <w:style w:type="character" w:customStyle="1" w:styleId="BMKBodyTextChar">
    <w:name w:val="BMK Body Text Char"/>
    <w:uiPriority w:val="99"/>
    <w:rsid w:val="0087640C"/>
    <w:rPr>
      <w:rFonts w:ascii="Times New Roman" w:hAnsi="Times New Roman"/>
      <w:sz w:val="22"/>
      <w:lang w:val="en-GB" w:eastAsia="ar-SA" w:bidi="ar-SA"/>
    </w:rPr>
  </w:style>
  <w:style w:type="character" w:customStyle="1" w:styleId="FontStyle65">
    <w:name w:val="Font Style65"/>
    <w:uiPriority w:val="99"/>
    <w:rsid w:val="0087640C"/>
    <w:rPr>
      <w:rFonts w:ascii="Arial" w:hAnsi="Arial"/>
      <w:sz w:val="22"/>
    </w:rPr>
  </w:style>
  <w:style w:type="character" w:customStyle="1" w:styleId="hps">
    <w:name w:val="hps"/>
    <w:uiPriority w:val="99"/>
    <w:rsid w:val="0087640C"/>
    <w:rPr>
      <w:rFonts w:ascii="Times New Roman" w:hAnsi="Times New Roman"/>
    </w:rPr>
  </w:style>
  <w:style w:type="character" w:customStyle="1" w:styleId="apple-converted-space">
    <w:name w:val="apple-converted-space"/>
    <w:uiPriority w:val="99"/>
    <w:rsid w:val="0087640C"/>
    <w:rPr>
      <w:rFonts w:ascii="Times New Roman" w:hAnsi="Times New Roman"/>
    </w:rPr>
  </w:style>
  <w:style w:type="character" w:customStyle="1" w:styleId="PodtytuZnak">
    <w:name w:val="Podtytuł Znak"/>
    <w:uiPriority w:val="99"/>
    <w:rsid w:val="0087640C"/>
    <w:rPr>
      <w:rFonts w:ascii="Cambria" w:hAnsi="Cambria"/>
      <w:sz w:val="24"/>
    </w:rPr>
  </w:style>
  <w:style w:type="character" w:customStyle="1" w:styleId="ZnakZnak19">
    <w:name w:val="Znak Znak19"/>
    <w:uiPriority w:val="99"/>
    <w:rsid w:val="0087640C"/>
    <w:rPr>
      <w:rFonts w:ascii="Arial" w:hAnsi="Arial"/>
      <w:i/>
      <w:sz w:val="24"/>
      <w:lang w:val="pl-PL" w:eastAsia="pl-PL"/>
    </w:rPr>
  </w:style>
  <w:style w:type="character" w:customStyle="1" w:styleId="ZnakZnak6">
    <w:name w:val="Znak Znak6"/>
    <w:uiPriority w:val="99"/>
    <w:rsid w:val="0087640C"/>
    <w:rPr>
      <w:rFonts w:ascii="Times New Roman" w:hAnsi="Times New Roman"/>
      <w:sz w:val="20"/>
    </w:rPr>
  </w:style>
  <w:style w:type="character" w:customStyle="1" w:styleId="TekstkomentarzaZnak4">
    <w:name w:val="Tekst komentarza Znak4"/>
    <w:uiPriority w:val="99"/>
    <w:rsid w:val="0087640C"/>
    <w:rPr>
      <w:lang w:eastAsia="ar-SA" w:bidi="ar-SA"/>
    </w:rPr>
  </w:style>
  <w:style w:type="character" w:customStyle="1" w:styleId="BUINSTekstpodstawowy-tabelaZnak">
    <w:name w:val="BUINS_Tekst podstawowy - tabela Znak"/>
    <w:uiPriority w:val="99"/>
    <w:rsid w:val="0087640C"/>
    <w:rPr>
      <w:rFonts w:ascii="Calibri" w:hAnsi="Calibri"/>
      <w:lang w:val="en-US"/>
    </w:rPr>
  </w:style>
  <w:style w:type="character" w:customStyle="1" w:styleId="FontStyle31">
    <w:name w:val="Font Style31"/>
    <w:uiPriority w:val="99"/>
    <w:rsid w:val="0087640C"/>
    <w:rPr>
      <w:rFonts w:ascii="Calibri" w:hAnsi="Calibri"/>
      <w:b/>
      <w:color w:val="000000"/>
      <w:sz w:val="20"/>
    </w:rPr>
  </w:style>
  <w:style w:type="character" w:customStyle="1" w:styleId="ListLabel5">
    <w:name w:val="ListLabel 5"/>
    <w:uiPriority w:val="99"/>
    <w:rsid w:val="0087640C"/>
  </w:style>
  <w:style w:type="paragraph" w:customStyle="1" w:styleId="Tretekstu">
    <w:name w:val="Treść tekstu"/>
    <w:basedOn w:val="Domylnie"/>
    <w:uiPriority w:val="99"/>
    <w:rsid w:val="0087640C"/>
  </w:style>
  <w:style w:type="paragraph" w:styleId="Podpis">
    <w:name w:val="Signature"/>
    <w:basedOn w:val="Domylnie"/>
    <w:link w:val="PodpisZnak"/>
    <w:uiPriority w:val="99"/>
    <w:rsid w:val="0087640C"/>
    <w:pPr>
      <w:suppressLineNumbers/>
      <w:spacing w:before="120" w:after="120"/>
    </w:pPr>
    <w:rPr>
      <w:rFonts w:ascii="Calibri" w:eastAsia="Calibri" w:hAnsi="Calibri"/>
      <w:i/>
      <w:iCs/>
      <w:sz w:val="24"/>
      <w:szCs w:val="24"/>
    </w:rPr>
  </w:style>
  <w:style w:type="character" w:customStyle="1" w:styleId="PodpisZnak">
    <w:name w:val="Podpis Znak"/>
    <w:link w:val="Podpis"/>
    <w:uiPriority w:val="99"/>
    <w:locked/>
    <w:rsid w:val="0087640C"/>
    <w:rPr>
      <w:rFonts w:ascii="Calibri" w:hAnsi="Calibri" w:cs="Times New Roman"/>
      <w:i/>
      <w:sz w:val="24"/>
    </w:rPr>
  </w:style>
  <w:style w:type="paragraph" w:styleId="Tekstpodstawowy3">
    <w:name w:val="Body Text 3"/>
    <w:basedOn w:val="Domylnie"/>
    <w:link w:val="Tekstpodstawowy3Znak1"/>
    <w:uiPriority w:val="99"/>
    <w:rsid w:val="0087640C"/>
    <w:rPr>
      <w:rFonts w:eastAsia="Calibri"/>
    </w:rPr>
  </w:style>
  <w:style w:type="character" w:customStyle="1" w:styleId="Tekstpodstawowy3Znak1">
    <w:name w:val="Tekst podstawowy 3 Znak1"/>
    <w:link w:val="Tekstpodstawowy3"/>
    <w:uiPriority w:val="99"/>
    <w:locked/>
    <w:rsid w:val="0087640C"/>
    <w:rPr>
      <w:rFonts w:ascii="Arial" w:hAnsi="Arial" w:cs="Times New Roman"/>
      <w:sz w:val="20"/>
    </w:rPr>
  </w:style>
  <w:style w:type="paragraph" w:customStyle="1" w:styleId="StylPogrubienieWyrwnanydorodka">
    <w:name w:val="Styl Pogrubienie Wyrównany do środka"/>
    <w:basedOn w:val="Domylnie"/>
    <w:uiPriority w:val="99"/>
    <w:rsid w:val="0087640C"/>
    <w:pPr>
      <w:spacing w:before="60" w:after="120"/>
      <w:jc w:val="center"/>
    </w:pPr>
    <w:rPr>
      <w:b/>
      <w:bCs/>
      <w:sz w:val="22"/>
      <w:szCs w:val="22"/>
      <w:lang w:eastAsia="cs-CZ"/>
    </w:rPr>
  </w:style>
  <w:style w:type="paragraph" w:styleId="Mapadokumentu">
    <w:name w:val="Document Map"/>
    <w:basedOn w:val="Domylnie"/>
    <w:link w:val="MapadokumentuZnak"/>
    <w:uiPriority w:val="99"/>
    <w:rsid w:val="0087640C"/>
    <w:pPr>
      <w:shd w:val="clear" w:color="auto" w:fill="000080"/>
    </w:pPr>
    <w:rPr>
      <w:rFonts w:ascii="Tahoma" w:eastAsia="Calibri" w:hAnsi="Tahoma"/>
    </w:rPr>
  </w:style>
  <w:style w:type="character" w:customStyle="1" w:styleId="MapadokumentuZnak">
    <w:name w:val="Mapa dokumentu Znak"/>
    <w:link w:val="Mapadokumentu"/>
    <w:uiPriority w:val="99"/>
    <w:locked/>
    <w:rsid w:val="0087640C"/>
    <w:rPr>
      <w:rFonts w:ascii="Tahoma" w:hAnsi="Tahoma" w:cs="Times New Roman"/>
      <w:sz w:val="20"/>
      <w:shd w:val="clear" w:color="auto" w:fill="000080"/>
    </w:rPr>
  </w:style>
  <w:style w:type="character" w:customStyle="1" w:styleId="ZwykytekstZnak1">
    <w:name w:val="Zwykły tekst Znak1"/>
    <w:uiPriority w:val="99"/>
    <w:rsid w:val="0087640C"/>
    <w:rPr>
      <w:rFonts w:ascii="Courier New" w:hAnsi="Courier New"/>
      <w:sz w:val="20"/>
    </w:rPr>
  </w:style>
  <w:style w:type="paragraph" w:customStyle="1" w:styleId="Wcicietekstu">
    <w:name w:val="Wcięcie tekstu"/>
    <w:basedOn w:val="Domylnie"/>
    <w:uiPriority w:val="99"/>
    <w:rsid w:val="0087640C"/>
    <w:pPr>
      <w:ind w:left="283" w:firstLine="0"/>
      <w:jc w:val="center"/>
    </w:pPr>
    <w:rPr>
      <w:b/>
      <w:bCs/>
      <w:color w:val="FF0000"/>
    </w:rPr>
  </w:style>
  <w:style w:type="paragraph" w:customStyle="1" w:styleId="Kropki">
    <w:name w:val="Kropki"/>
    <w:basedOn w:val="Domylnie"/>
    <w:uiPriority w:val="99"/>
    <w:rsid w:val="0087640C"/>
    <w:pPr>
      <w:tabs>
        <w:tab w:val="left" w:leader="dot" w:pos="9599"/>
      </w:tabs>
      <w:spacing w:line="360" w:lineRule="auto"/>
      <w:jc w:val="right"/>
    </w:pPr>
  </w:style>
  <w:style w:type="paragraph" w:customStyle="1" w:styleId="WW-Tekstpodstawowy3">
    <w:name w:val="WW-Tekst podstawowy 3"/>
    <w:basedOn w:val="Domylnie"/>
    <w:uiPriority w:val="99"/>
    <w:rsid w:val="0087640C"/>
    <w:pPr>
      <w:widowControl w:val="0"/>
    </w:pPr>
    <w:rPr>
      <w:b/>
      <w:bCs/>
      <w:lang w:eastAsia="ar-SA"/>
    </w:rPr>
  </w:style>
  <w:style w:type="paragraph" w:customStyle="1" w:styleId="Normalny2">
    <w:name w:val="Normalny2"/>
    <w:uiPriority w:val="99"/>
    <w:rsid w:val="0087640C"/>
    <w:pPr>
      <w:widowControl w:val="0"/>
      <w:tabs>
        <w:tab w:val="left" w:pos="1235"/>
      </w:tabs>
      <w:suppressAutoHyphens/>
      <w:spacing w:after="200" w:line="240" w:lineRule="atLeast"/>
      <w:ind w:left="527" w:hanging="357"/>
      <w:jc w:val="both"/>
    </w:pPr>
    <w:rPr>
      <w:rFonts w:ascii="Times New Roman" w:eastAsia="Times New Roman" w:hAnsi="Times New Roman"/>
      <w:sz w:val="24"/>
      <w:szCs w:val="24"/>
      <w:lang w:eastAsia="ar-SA"/>
    </w:rPr>
  </w:style>
  <w:style w:type="paragraph" w:customStyle="1" w:styleId="Akapit">
    <w:name w:val="Akapit"/>
    <w:basedOn w:val="Domylnie"/>
    <w:uiPriority w:val="99"/>
    <w:rsid w:val="0087640C"/>
    <w:pPr>
      <w:spacing w:after="120"/>
    </w:pPr>
  </w:style>
  <w:style w:type="paragraph" w:customStyle="1" w:styleId="Standardowy11">
    <w:name w:val="Standardowy11"/>
    <w:uiPriority w:val="99"/>
    <w:rsid w:val="0087640C"/>
    <w:pPr>
      <w:tabs>
        <w:tab w:val="left" w:pos="1235"/>
      </w:tabs>
      <w:suppressAutoHyphens/>
      <w:spacing w:after="200" w:line="276" w:lineRule="auto"/>
      <w:ind w:left="527" w:hanging="357"/>
      <w:jc w:val="both"/>
    </w:pPr>
    <w:rPr>
      <w:rFonts w:ascii="Times New Roman" w:eastAsia="Times New Roman" w:hAnsi="Times New Roman"/>
      <w:sz w:val="24"/>
      <w:szCs w:val="24"/>
    </w:rPr>
  </w:style>
  <w:style w:type="character" w:customStyle="1" w:styleId="Tekstpodstawowywcity3Znak1">
    <w:name w:val="Tekst podstawowy wcięty 3 Znak1"/>
    <w:uiPriority w:val="99"/>
    <w:rsid w:val="0087640C"/>
    <w:rPr>
      <w:rFonts w:ascii="Arial" w:hAnsi="Arial"/>
      <w:b/>
      <w:sz w:val="20"/>
    </w:rPr>
  </w:style>
  <w:style w:type="paragraph" w:customStyle="1" w:styleId="ListParagraph1">
    <w:name w:val="List Paragraph1"/>
    <w:basedOn w:val="Domylnie"/>
    <w:uiPriority w:val="99"/>
    <w:rsid w:val="0087640C"/>
    <w:pPr>
      <w:ind w:left="708"/>
    </w:pPr>
  </w:style>
  <w:style w:type="paragraph" w:customStyle="1" w:styleId="StandardowyNormalny1">
    <w:name w:val="Standardowy.Normalny1"/>
    <w:uiPriority w:val="99"/>
    <w:rsid w:val="0087640C"/>
    <w:pPr>
      <w:tabs>
        <w:tab w:val="left" w:pos="1235"/>
      </w:tabs>
      <w:suppressAutoHyphens/>
      <w:spacing w:after="200" w:line="276" w:lineRule="auto"/>
      <w:ind w:left="527" w:hanging="357"/>
      <w:jc w:val="both"/>
    </w:pPr>
    <w:rPr>
      <w:rFonts w:ascii="Times New Roman" w:eastAsia="Times New Roman" w:hAnsi="Times New Roman"/>
    </w:rPr>
  </w:style>
  <w:style w:type="paragraph" w:customStyle="1" w:styleId="Akapitzlist3">
    <w:name w:val="Akapit z listą3"/>
    <w:basedOn w:val="Domylnie"/>
    <w:uiPriority w:val="99"/>
    <w:rsid w:val="0087640C"/>
    <w:pPr>
      <w:ind w:left="720"/>
    </w:pPr>
    <w:rPr>
      <w:color w:val="000000"/>
    </w:rPr>
  </w:style>
  <w:style w:type="paragraph" w:customStyle="1" w:styleId="1styl">
    <w:name w:val="1_styl"/>
    <w:uiPriority w:val="99"/>
    <w:rsid w:val="0087640C"/>
    <w:pPr>
      <w:tabs>
        <w:tab w:val="left" w:pos="1235"/>
      </w:tabs>
      <w:suppressAutoHyphens/>
      <w:spacing w:after="200" w:line="360" w:lineRule="auto"/>
      <w:ind w:left="527" w:firstLine="702"/>
      <w:jc w:val="both"/>
    </w:pPr>
    <w:rPr>
      <w:rFonts w:ascii="Arial" w:eastAsia="Times New Roman" w:hAnsi="Arial" w:cs="Arial"/>
    </w:rPr>
  </w:style>
  <w:style w:type="paragraph" w:customStyle="1" w:styleId="Style45">
    <w:name w:val="Style45"/>
    <w:basedOn w:val="Domylnie"/>
    <w:uiPriority w:val="99"/>
    <w:rsid w:val="0087640C"/>
    <w:pPr>
      <w:widowControl w:val="0"/>
    </w:pPr>
  </w:style>
  <w:style w:type="paragraph" w:customStyle="1" w:styleId="Style53">
    <w:name w:val="Style53"/>
    <w:basedOn w:val="Domylnie"/>
    <w:uiPriority w:val="99"/>
    <w:rsid w:val="0087640C"/>
    <w:pPr>
      <w:widowControl w:val="0"/>
      <w:spacing w:line="310" w:lineRule="exact"/>
      <w:ind w:hanging="353"/>
    </w:pPr>
  </w:style>
  <w:style w:type="paragraph" w:customStyle="1" w:styleId="Style13">
    <w:name w:val="Style13"/>
    <w:basedOn w:val="Domylnie"/>
    <w:uiPriority w:val="99"/>
    <w:rsid w:val="0087640C"/>
    <w:pPr>
      <w:widowControl w:val="0"/>
      <w:spacing w:line="269" w:lineRule="exact"/>
      <w:ind w:hanging="410"/>
    </w:pPr>
  </w:style>
  <w:style w:type="paragraph" w:customStyle="1" w:styleId="Style6">
    <w:name w:val="Style6"/>
    <w:basedOn w:val="Domylnie"/>
    <w:uiPriority w:val="99"/>
    <w:rsid w:val="0087640C"/>
    <w:pPr>
      <w:widowControl w:val="0"/>
      <w:spacing w:line="266" w:lineRule="exact"/>
      <w:jc w:val="center"/>
    </w:pPr>
  </w:style>
  <w:style w:type="paragraph" w:customStyle="1" w:styleId="Style15">
    <w:name w:val="Style15"/>
    <w:basedOn w:val="Domylnie"/>
    <w:uiPriority w:val="99"/>
    <w:rsid w:val="0087640C"/>
    <w:pPr>
      <w:widowControl w:val="0"/>
      <w:spacing w:line="270" w:lineRule="exact"/>
      <w:ind w:hanging="432"/>
    </w:pPr>
  </w:style>
  <w:style w:type="paragraph" w:customStyle="1" w:styleId="Style25">
    <w:name w:val="Style25"/>
    <w:basedOn w:val="Domylnie"/>
    <w:uiPriority w:val="99"/>
    <w:rsid w:val="0087640C"/>
    <w:pPr>
      <w:widowControl w:val="0"/>
      <w:spacing w:line="272" w:lineRule="exact"/>
      <w:ind w:hanging="346"/>
    </w:pPr>
  </w:style>
  <w:style w:type="paragraph" w:customStyle="1" w:styleId="Style33">
    <w:name w:val="Style33"/>
    <w:basedOn w:val="Domylnie"/>
    <w:uiPriority w:val="99"/>
    <w:rsid w:val="0087640C"/>
    <w:pPr>
      <w:widowControl w:val="0"/>
      <w:spacing w:line="266" w:lineRule="exact"/>
      <w:ind w:hanging="554"/>
    </w:pPr>
  </w:style>
  <w:style w:type="paragraph" w:customStyle="1" w:styleId="NoSpacing1">
    <w:name w:val="No Spacing1"/>
    <w:uiPriority w:val="99"/>
    <w:rsid w:val="0087640C"/>
    <w:pPr>
      <w:tabs>
        <w:tab w:val="left" w:pos="1235"/>
      </w:tabs>
      <w:suppressAutoHyphens/>
      <w:spacing w:after="200" w:line="276" w:lineRule="auto"/>
      <w:ind w:left="527" w:hanging="357"/>
      <w:jc w:val="both"/>
    </w:pPr>
    <w:rPr>
      <w:rFonts w:eastAsia="Times New Roman" w:cs="Calibri"/>
      <w:sz w:val="22"/>
      <w:szCs w:val="22"/>
      <w:lang w:eastAsia="en-US"/>
    </w:rPr>
  </w:style>
  <w:style w:type="paragraph" w:styleId="Lista2">
    <w:name w:val="List 2"/>
    <w:basedOn w:val="Domylnie"/>
    <w:uiPriority w:val="99"/>
    <w:rsid w:val="0087640C"/>
    <w:pPr>
      <w:spacing w:after="120"/>
      <w:ind w:left="566" w:hanging="283"/>
    </w:pPr>
  </w:style>
  <w:style w:type="paragraph" w:styleId="Lista-kontynuacja">
    <w:name w:val="List Continue"/>
    <w:basedOn w:val="Domylnie"/>
    <w:uiPriority w:val="99"/>
    <w:rsid w:val="0087640C"/>
    <w:pPr>
      <w:spacing w:after="120"/>
      <w:ind w:left="283"/>
    </w:pPr>
  </w:style>
  <w:style w:type="paragraph" w:customStyle="1" w:styleId="Style20">
    <w:name w:val="Style20"/>
    <w:basedOn w:val="Domylnie"/>
    <w:uiPriority w:val="99"/>
    <w:rsid w:val="0087640C"/>
    <w:pPr>
      <w:widowControl w:val="0"/>
      <w:spacing w:line="270" w:lineRule="atLeast"/>
      <w:ind w:hanging="281"/>
    </w:pPr>
  </w:style>
  <w:style w:type="paragraph" w:customStyle="1" w:styleId="WW-Tekstpodstawowy2">
    <w:name w:val="WW-Tekst podstawowy 2"/>
    <w:basedOn w:val="Domylnie"/>
    <w:uiPriority w:val="99"/>
    <w:rsid w:val="0087640C"/>
    <w:pPr>
      <w:widowControl w:val="0"/>
      <w:pBdr>
        <w:top w:val="single" w:sz="2" w:space="0" w:color="000001"/>
        <w:left w:val="single" w:sz="2" w:space="0" w:color="000001"/>
        <w:bottom w:val="single" w:sz="2" w:space="0" w:color="000001"/>
        <w:right w:val="single" w:sz="2" w:space="0" w:color="000001"/>
      </w:pBdr>
      <w:spacing w:line="480" w:lineRule="auto"/>
      <w:jc w:val="center"/>
    </w:pPr>
    <w:rPr>
      <w:sz w:val="22"/>
      <w:szCs w:val="22"/>
      <w:lang w:eastAsia="ar-SA"/>
    </w:rPr>
  </w:style>
  <w:style w:type="paragraph" w:customStyle="1" w:styleId="Tekstpodstawowy32">
    <w:name w:val="Tekst podstawowy 32"/>
    <w:basedOn w:val="Domylnie"/>
    <w:uiPriority w:val="99"/>
    <w:rsid w:val="0087640C"/>
    <w:pPr>
      <w:widowControl w:val="0"/>
    </w:pPr>
    <w:rPr>
      <w:color w:val="FF0000"/>
      <w:sz w:val="22"/>
      <w:szCs w:val="22"/>
      <w:lang w:eastAsia="ar-SA"/>
    </w:rPr>
  </w:style>
  <w:style w:type="paragraph" w:customStyle="1" w:styleId="leszek">
    <w:name w:val="leszek"/>
    <w:basedOn w:val="Domylnie"/>
    <w:uiPriority w:val="99"/>
    <w:rsid w:val="0087640C"/>
  </w:style>
  <w:style w:type="paragraph" w:styleId="Tytu">
    <w:name w:val="Title"/>
    <w:basedOn w:val="Domylnie"/>
    <w:next w:val="Podtytu"/>
    <w:link w:val="TytuZnak1"/>
    <w:uiPriority w:val="99"/>
    <w:qFormat/>
    <w:rsid w:val="0087640C"/>
    <w:pPr>
      <w:jc w:val="center"/>
    </w:pPr>
    <w:rPr>
      <w:rFonts w:eastAsia="Calibri"/>
      <w:b/>
    </w:rPr>
  </w:style>
  <w:style w:type="character" w:customStyle="1" w:styleId="TitleChar">
    <w:name w:val="Title Char"/>
    <w:uiPriority w:val="99"/>
    <w:locked/>
    <w:rsid w:val="0087640C"/>
    <w:rPr>
      <w:rFonts w:ascii="Cambria" w:hAnsi="Cambria" w:cs="Times New Roman"/>
      <w:b/>
      <w:sz w:val="36"/>
      <w:lang w:val="pl-PL"/>
    </w:rPr>
  </w:style>
  <w:style w:type="character" w:customStyle="1" w:styleId="TytuZnak1">
    <w:name w:val="Tytuł Znak1"/>
    <w:link w:val="Tytu"/>
    <w:uiPriority w:val="99"/>
    <w:locked/>
    <w:rsid w:val="0087640C"/>
    <w:rPr>
      <w:rFonts w:ascii="Arial" w:hAnsi="Arial"/>
      <w:b/>
      <w:sz w:val="20"/>
    </w:rPr>
  </w:style>
  <w:style w:type="paragraph" w:styleId="Podtytu">
    <w:name w:val="Subtitle"/>
    <w:basedOn w:val="Domylnie"/>
    <w:next w:val="Tretekstu"/>
    <w:link w:val="PodtytuZnak1"/>
    <w:uiPriority w:val="99"/>
    <w:qFormat/>
    <w:rsid w:val="0087640C"/>
    <w:pPr>
      <w:spacing w:after="60"/>
      <w:jc w:val="center"/>
    </w:pPr>
    <w:rPr>
      <w:rFonts w:ascii="Cambria" w:eastAsia="Calibri" w:hAnsi="Cambria"/>
      <w:i/>
      <w:sz w:val="28"/>
    </w:rPr>
  </w:style>
  <w:style w:type="character" w:customStyle="1" w:styleId="SubtitleChar">
    <w:name w:val="Subtitle Char"/>
    <w:uiPriority w:val="99"/>
    <w:locked/>
    <w:rsid w:val="0087640C"/>
    <w:rPr>
      <w:rFonts w:ascii="Cambria" w:hAnsi="Cambria" w:cs="Times New Roman"/>
      <w:b/>
      <w:sz w:val="28"/>
      <w:lang w:val="pl-PL"/>
    </w:rPr>
  </w:style>
  <w:style w:type="character" w:customStyle="1" w:styleId="PodtytuZnak1">
    <w:name w:val="Podtytuł Znak1"/>
    <w:link w:val="Podtytu"/>
    <w:uiPriority w:val="99"/>
    <w:locked/>
    <w:rsid w:val="0087640C"/>
    <w:rPr>
      <w:rFonts w:ascii="Cambria" w:hAnsi="Cambria"/>
      <w:i/>
      <w:sz w:val="28"/>
    </w:rPr>
  </w:style>
  <w:style w:type="paragraph" w:customStyle="1" w:styleId="Mario">
    <w:name w:val="Mario"/>
    <w:basedOn w:val="Domylnie"/>
    <w:link w:val="MarioZnak"/>
    <w:rsid w:val="0087640C"/>
    <w:pPr>
      <w:spacing w:line="360" w:lineRule="auto"/>
    </w:pPr>
  </w:style>
  <w:style w:type="paragraph" w:customStyle="1" w:styleId="ZnakZnakZnakZnakZnakZnakZnakZnakZnakZnakZnakZnakZnakZnakZnak1ZnakZnakZnakZnak">
    <w:name w:val="Znak Znak Znak Znak Znak Znak Znak Znak Znak Znak Znak Znak Znak Znak Znak1 Znak Znak Znak Znak"/>
    <w:basedOn w:val="Domylnie"/>
    <w:uiPriority w:val="99"/>
    <w:rsid w:val="0087640C"/>
    <w:pPr>
      <w:tabs>
        <w:tab w:val="left" w:pos="713"/>
      </w:tabs>
      <w:spacing w:before="120" w:after="0"/>
      <w:ind w:left="4" w:hanging="4"/>
    </w:pPr>
  </w:style>
  <w:style w:type="paragraph" w:customStyle="1" w:styleId="mwltekst">
    <w:name w:val="mwl_tekst"/>
    <w:basedOn w:val="Domylnie"/>
    <w:uiPriority w:val="99"/>
    <w:rsid w:val="0087640C"/>
    <w:pPr>
      <w:spacing w:before="60" w:after="60"/>
      <w:ind w:firstLine="709"/>
    </w:pPr>
    <w:rPr>
      <w:sz w:val="22"/>
      <w:szCs w:val="22"/>
      <w:lang w:eastAsia="en-US"/>
    </w:rPr>
  </w:style>
  <w:style w:type="paragraph" w:customStyle="1" w:styleId="mwln1">
    <w:name w:val="mwl_n1"/>
    <w:basedOn w:val="Domylnie"/>
    <w:uiPriority w:val="99"/>
    <w:rsid w:val="0087640C"/>
    <w:pPr>
      <w:tabs>
        <w:tab w:val="left" w:pos="1094"/>
      </w:tabs>
      <w:spacing w:before="240" w:after="120" w:line="360" w:lineRule="auto"/>
    </w:pPr>
    <w:rPr>
      <w:b/>
      <w:bCs/>
      <w:smallCaps/>
      <w:sz w:val="22"/>
      <w:szCs w:val="22"/>
      <w:lang w:eastAsia="ar-SA"/>
    </w:rPr>
  </w:style>
  <w:style w:type="paragraph" w:customStyle="1" w:styleId="mwln2">
    <w:name w:val="mwl_n2"/>
    <w:basedOn w:val="Listanumerowana"/>
    <w:uiPriority w:val="99"/>
    <w:rsid w:val="0087640C"/>
    <w:pPr>
      <w:tabs>
        <w:tab w:val="left" w:pos="1236"/>
      </w:tabs>
      <w:spacing w:before="60" w:after="60" w:line="276" w:lineRule="auto"/>
      <w:ind w:left="527"/>
      <w:contextualSpacing w:val="0"/>
      <w:jc w:val="both"/>
    </w:pPr>
    <w:rPr>
      <w:rFonts w:ascii="Arial" w:eastAsia="Arial Unicode MS" w:hAnsi="Arial" w:cs="Arial"/>
      <w:color w:val="000000"/>
      <w:sz w:val="24"/>
      <w:szCs w:val="24"/>
    </w:rPr>
  </w:style>
  <w:style w:type="paragraph" w:customStyle="1" w:styleId="mwln3">
    <w:name w:val="mwl_n3"/>
    <w:basedOn w:val="Listanumerowana"/>
    <w:uiPriority w:val="99"/>
    <w:rsid w:val="0087640C"/>
    <w:pPr>
      <w:tabs>
        <w:tab w:val="left" w:pos="1235"/>
        <w:tab w:val="left" w:pos="1378"/>
      </w:tabs>
      <w:spacing w:before="60" w:after="60" w:line="276" w:lineRule="auto"/>
      <w:ind w:left="527" w:hanging="357"/>
      <w:contextualSpacing w:val="0"/>
      <w:jc w:val="both"/>
    </w:pPr>
    <w:rPr>
      <w:rFonts w:ascii="Arial" w:eastAsia="Times New Roman" w:hAnsi="Arial" w:cs="Arial"/>
      <w:color w:val="000000"/>
    </w:rPr>
  </w:style>
  <w:style w:type="paragraph" w:customStyle="1" w:styleId="Listanumerowana1">
    <w:name w:val="Lista numerowana1"/>
    <w:basedOn w:val="Domylnie"/>
    <w:uiPriority w:val="99"/>
    <w:rsid w:val="0087640C"/>
    <w:pPr>
      <w:tabs>
        <w:tab w:val="left" w:pos="720"/>
      </w:tabs>
      <w:spacing w:line="360" w:lineRule="atLeast"/>
      <w:ind w:left="360" w:hanging="360"/>
    </w:pPr>
    <w:rPr>
      <w:lang w:eastAsia="ar-SA"/>
    </w:rPr>
  </w:style>
  <w:style w:type="paragraph" w:customStyle="1" w:styleId="mwln4">
    <w:name w:val="mwl_n4"/>
    <w:basedOn w:val="mwln3"/>
    <w:uiPriority w:val="99"/>
    <w:rsid w:val="0087640C"/>
    <w:pPr>
      <w:tabs>
        <w:tab w:val="left" w:pos="1803"/>
      </w:tabs>
    </w:pPr>
  </w:style>
  <w:style w:type="paragraph" w:customStyle="1" w:styleId="mwltekst1">
    <w:name w:val="mwl_tekst1"/>
    <w:basedOn w:val="mwltekst"/>
    <w:uiPriority w:val="99"/>
    <w:rsid w:val="0087640C"/>
    <w:pPr>
      <w:ind w:firstLine="0"/>
    </w:pPr>
  </w:style>
  <w:style w:type="paragraph" w:customStyle="1" w:styleId="Style31">
    <w:name w:val="Style31"/>
    <w:basedOn w:val="Domylnie"/>
    <w:uiPriority w:val="99"/>
    <w:rsid w:val="0087640C"/>
    <w:pPr>
      <w:widowControl w:val="0"/>
    </w:pPr>
    <w:rPr>
      <w:rFonts w:eastAsia="Batang"/>
      <w:lang w:eastAsia="ar-SA"/>
    </w:rPr>
  </w:style>
  <w:style w:type="paragraph" w:customStyle="1" w:styleId="BMKBodyText">
    <w:name w:val="BMK Body Text"/>
    <w:uiPriority w:val="99"/>
    <w:rsid w:val="0087640C"/>
    <w:pPr>
      <w:tabs>
        <w:tab w:val="left" w:pos="1235"/>
      </w:tabs>
      <w:suppressAutoHyphens/>
      <w:spacing w:after="240" w:line="276" w:lineRule="auto"/>
      <w:ind w:left="527" w:hanging="357"/>
      <w:jc w:val="both"/>
    </w:pPr>
    <w:rPr>
      <w:rFonts w:ascii="Times New Roman" w:eastAsia="Times New Roman" w:hAnsi="Times New Roman"/>
      <w:sz w:val="22"/>
      <w:szCs w:val="22"/>
      <w:lang w:val="en-GB" w:eastAsia="ar-SA"/>
    </w:rPr>
  </w:style>
  <w:style w:type="paragraph" w:customStyle="1" w:styleId="CNHead1">
    <w:name w:val="CN Head 1"/>
    <w:basedOn w:val="Domylnie"/>
    <w:uiPriority w:val="99"/>
    <w:rsid w:val="0087640C"/>
    <w:pPr>
      <w:keepNext/>
      <w:keepLines/>
      <w:spacing w:before="80" w:after="80"/>
    </w:pPr>
    <w:rPr>
      <w:b/>
      <w:bCs/>
      <w:lang w:val="en-US" w:eastAsia="en-US"/>
    </w:rPr>
  </w:style>
  <w:style w:type="paragraph" w:customStyle="1" w:styleId="CNHead2">
    <w:name w:val="CN Head 2"/>
    <w:basedOn w:val="Domylnie"/>
    <w:uiPriority w:val="99"/>
    <w:rsid w:val="0087640C"/>
    <w:pPr>
      <w:keepNext/>
      <w:keepLines/>
      <w:spacing w:before="80" w:after="80"/>
    </w:pPr>
    <w:rPr>
      <w:b/>
      <w:bCs/>
      <w:sz w:val="22"/>
      <w:szCs w:val="22"/>
      <w:lang w:val="en-US" w:eastAsia="en-US"/>
    </w:rPr>
  </w:style>
  <w:style w:type="paragraph" w:customStyle="1" w:styleId="CNHead3">
    <w:name w:val="CN Head 3"/>
    <w:basedOn w:val="Domylnie"/>
    <w:uiPriority w:val="99"/>
    <w:rsid w:val="0087640C"/>
    <w:pPr>
      <w:keepNext/>
      <w:keepLines/>
      <w:spacing w:before="80" w:after="80"/>
    </w:pPr>
    <w:rPr>
      <w:b/>
      <w:bCs/>
      <w:lang w:val="en-US" w:eastAsia="en-US"/>
    </w:rPr>
  </w:style>
  <w:style w:type="paragraph" w:customStyle="1" w:styleId="CNLevel1List">
    <w:name w:val="CN Level 1 List"/>
    <w:basedOn w:val="Domylnie"/>
    <w:uiPriority w:val="99"/>
    <w:rsid w:val="0087640C"/>
    <w:pPr>
      <w:spacing w:before="80" w:after="80"/>
    </w:pPr>
    <w:rPr>
      <w:lang w:val="en-US" w:eastAsia="en-US"/>
    </w:rPr>
  </w:style>
  <w:style w:type="paragraph" w:customStyle="1" w:styleId="CNLevel2List">
    <w:name w:val="CN Level 2 List"/>
    <w:basedOn w:val="Domylnie"/>
    <w:uiPriority w:val="99"/>
    <w:rsid w:val="0087640C"/>
    <w:pPr>
      <w:spacing w:before="80" w:after="80"/>
    </w:pPr>
    <w:rPr>
      <w:lang w:val="en-US" w:eastAsia="en-US"/>
    </w:rPr>
  </w:style>
  <w:style w:type="paragraph" w:customStyle="1" w:styleId="CNLevel3List">
    <w:name w:val="CN Level 3 List"/>
    <w:basedOn w:val="Domylnie"/>
    <w:uiPriority w:val="99"/>
    <w:rsid w:val="0087640C"/>
    <w:pPr>
      <w:spacing w:before="80" w:after="80"/>
    </w:pPr>
    <w:rPr>
      <w:lang w:val="en-US" w:eastAsia="en-US"/>
    </w:rPr>
  </w:style>
  <w:style w:type="paragraph" w:customStyle="1" w:styleId="CNLevel4List">
    <w:name w:val="CN Level 4 List"/>
    <w:basedOn w:val="Domylnie"/>
    <w:uiPriority w:val="99"/>
    <w:rsid w:val="0087640C"/>
    <w:pPr>
      <w:spacing w:before="80" w:after="80"/>
    </w:pPr>
    <w:rPr>
      <w:lang w:val="en-US" w:eastAsia="en-US"/>
    </w:rPr>
  </w:style>
  <w:style w:type="paragraph" w:customStyle="1" w:styleId="CNLevel5List">
    <w:name w:val="CN Level 5 List"/>
    <w:basedOn w:val="Domylnie"/>
    <w:uiPriority w:val="99"/>
    <w:rsid w:val="0087640C"/>
    <w:pPr>
      <w:spacing w:before="80" w:after="80"/>
    </w:pPr>
    <w:rPr>
      <w:lang w:val="en-US" w:eastAsia="en-US"/>
    </w:rPr>
  </w:style>
  <w:style w:type="paragraph" w:customStyle="1" w:styleId="CNTitle">
    <w:name w:val="CN Title"/>
    <w:basedOn w:val="Domylnie"/>
    <w:uiPriority w:val="99"/>
    <w:rsid w:val="0087640C"/>
    <w:pPr>
      <w:keepNext/>
      <w:keepLines/>
      <w:spacing w:before="80" w:after="160"/>
      <w:jc w:val="center"/>
    </w:pPr>
    <w:rPr>
      <w:b/>
      <w:bCs/>
      <w:sz w:val="28"/>
      <w:szCs w:val="28"/>
      <w:lang w:val="en-US" w:eastAsia="en-US"/>
    </w:rPr>
  </w:style>
  <w:style w:type="paragraph" w:customStyle="1" w:styleId="mwlpunkt">
    <w:name w:val="mwl_punkt"/>
    <w:basedOn w:val="NormalnyWeb"/>
    <w:uiPriority w:val="99"/>
    <w:rsid w:val="0087640C"/>
    <w:pPr>
      <w:widowControl w:val="0"/>
      <w:tabs>
        <w:tab w:val="left" w:pos="1235"/>
        <w:tab w:val="left" w:pos="2154"/>
      </w:tabs>
      <w:spacing w:before="0" w:after="0" w:line="276" w:lineRule="auto"/>
      <w:ind w:left="714" w:hanging="357"/>
    </w:pPr>
    <w:rPr>
      <w:rFonts w:ascii="Arial" w:eastAsia="Times New Roman" w:hAnsi="Arial" w:cs="Arial"/>
      <w:sz w:val="22"/>
      <w:szCs w:val="22"/>
    </w:rPr>
  </w:style>
  <w:style w:type="paragraph" w:customStyle="1" w:styleId="mwlpunkt1">
    <w:name w:val="mwl_punkt1"/>
    <w:basedOn w:val="Domylnie"/>
    <w:uiPriority w:val="99"/>
    <w:rsid w:val="0087640C"/>
    <w:pPr>
      <w:widowControl w:val="0"/>
      <w:ind w:left="1418"/>
    </w:pPr>
    <w:rPr>
      <w:sz w:val="22"/>
      <w:szCs w:val="22"/>
      <w:lang w:eastAsia="ar-SA"/>
    </w:rPr>
  </w:style>
  <w:style w:type="paragraph" w:customStyle="1" w:styleId="Revision1">
    <w:name w:val="Revision1"/>
    <w:uiPriority w:val="99"/>
    <w:rsid w:val="0087640C"/>
    <w:pPr>
      <w:tabs>
        <w:tab w:val="left" w:pos="1235"/>
      </w:tabs>
      <w:suppressAutoHyphens/>
      <w:spacing w:after="200" w:line="276" w:lineRule="auto"/>
      <w:ind w:left="527" w:hanging="357"/>
      <w:jc w:val="both"/>
    </w:pPr>
    <w:rPr>
      <w:rFonts w:ascii="Times New Roman" w:eastAsia="Times New Roman" w:hAnsi="Times New Roman"/>
      <w:sz w:val="24"/>
      <w:szCs w:val="24"/>
    </w:rPr>
  </w:style>
  <w:style w:type="paragraph" w:customStyle="1" w:styleId="Akapitzlist11">
    <w:name w:val="Akapit z listą11"/>
    <w:uiPriority w:val="99"/>
    <w:rsid w:val="0087640C"/>
    <w:pPr>
      <w:widowControl w:val="0"/>
      <w:tabs>
        <w:tab w:val="left" w:pos="1428"/>
      </w:tabs>
      <w:suppressAutoHyphens/>
      <w:spacing w:after="200" w:line="276" w:lineRule="auto"/>
      <w:ind w:left="720" w:hanging="357"/>
      <w:jc w:val="both"/>
    </w:pPr>
    <w:rPr>
      <w:rFonts w:eastAsia="Times New Roman" w:cs="Calibri"/>
      <w:sz w:val="22"/>
      <w:szCs w:val="22"/>
      <w:lang w:eastAsia="ar-SA"/>
    </w:rPr>
  </w:style>
  <w:style w:type="paragraph" w:customStyle="1" w:styleId="NormalnyWeb1">
    <w:name w:val="Normalny (Web)1"/>
    <w:uiPriority w:val="99"/>
    <w:rsid w:val="0087640C"/>
    <w:pPr>
      <w:widowControl w:val="0"/>
      <w:tabs>
        <w:tab w:val="left" w:pos="1235"/>
      </w:tabs>
      <w:suppressAutoHyphens/>
      <w:spacing w:before="100" w:after="119" w:line="276" w:lineRule="auto"/>
      <w:ind w:left="527" w:hanging="357"/>
      <w:jc w:val="both"/>
    </w:pPr>
    <w:rPr>
      <w:rFonts w:ascii="Times New Roman" w:eastAsia="Times New Roman" w:hAnsi="Times New Roman"/>
      <w:lang w:eastAsia="ar-SA"/>
    </w:rPr>
  </w:style>
  <w:style w:type="paragraph" w:customStyle="1" w:styleId="mwlpunkt2">
    <w:name w:val="mwl_punkt2"/>
    <w:basedOn w:val="ListParagraph1"/>
    <w:uiPriority w:val="99"/>
    <w:rsid w:val="0087640C"/>
    <w:pPr>
      <w:tabs>
        <w:tab w:val="left" w:pos="1643"/>
      </w:tabs>
      <w:spacing w:before="120" w:after="0" w:line="360" w:lineRule="auto"/>
      <w:ind w:left="792" w:hanging="432"/>
    </w:pPr>
    <w:rPr>
      <w:sz w:val="24"/>
      <w:szCs w:val="24"/>
    </w:rPr>
  </w:style>
  <w:style w:type="paragraph" w:customStyle="1" w:styleId="mwlpunkt3">
    <w:name w:val="mwl_punkt3"/>
    <w:basedOn w:val="ListParagraph1"/>
    <w:uiPriority w:val="99"/>
    <w:rsid w:val="0087640C"/>
    <w:pPr>
      <w:tabs>
        <w:tab w:val="left" w:pos="2722"/>
      </w:tabs>
      <w:spacing w:before="120" w:after="0" w:line="360" w:lineRule="auto"/>
      <w:ind w:left="1304" w:hanging="584"/>
    </w:pPr>
    <w:rPr>
      <w:sz w:val="24"/>
      <w:szCs w:val="24"/>
    </w:rPr>
  </w:style>
  <w:style w:type="paragraph" w:customStyle="1" w:styleId="tekst">
    <w:name w:val="tekst"/>
    <w:uiPriority w:val="99"/>
    <w:rsid w:val="0087640C"/>
    <w:pPr>
      <w:widowControl w:val="0"/>
      <w:tabs>
        <w:tab w:val="left" w:pos="1235"/>
      </w:tabs>
      <w:suppressAutoHyphens/>
      <w:spacing w:after="200" w:line="276" w:lineRule="auto"/>
      <w:ind w:left="527" w:firstLine="709"/>
      <w:jc w:val="both"/>
    </w:pPr>
    <w:rPr>
      <w:rFonts w:ascii="Arial" w:eastAsia="Times New Roman" w:hAnsi="Arial" w:cs="Arial"/>
      <w:lang w:eastAsia="ar-SA"/>
    </w:rPr>
  </w:style>
  <w:style w:type="paragraph" w:customStyle="1" w:styleId="Point1">
    <w:name w:val="Point 1"/>
    <w:basedOn w:val="Domylnie"/>
    <w:uiPriority w:val="99"/>
    <w:rsid w:val="0087640C"/>
    <w:pPr>
      <w:spacing w:before="120" w:after="120"/>
      <w:ind w:left="1417" w:hanging="567"/>
    </w:pPr>
    <w:rPr>
      <w:lang w:eastAsia="ar-SA"/>
    </w:rPr>
  </w:style>
  <w:style w:type="paragraph" w:customStyle="1" w:styleId="Tabela">
    <w:name w:val="Tabela"/>
    <w:basedOn w:val="Tretekstu"/>
    <w:uiPriority w:val="99"/>
    <w:rsid w:val="0087640C"/>
    <w:pPr>
      <w:spacing w:before="40" w:after="20" w:line="234" w:lineRule="atLeast"/>
      <w:jc w:val="left"/>
    </w:pPr>
  </w:style>
  <w:style w:type="paragraph" w:customStyle="1" w:styleId="BMKIndent1">
    <w:name w:val="BMK Indent 1"/>
    <w:basedOn w:val="Domylnie"/>
    <w:uiPriority w:val="99"/>
    <w:rsid w:val="0087640C"/>
    <w:pPr>
      <w:spacing w:after="240"/>
    </w:pPr>
    <w:rPr>
      <w:rFonts w:eastAsia="Batang"/>
      <w:sz w:val="22"/>
      <w:szCs w:val="22"/>
      <w:lang w:val="en-GB" w:eastAsia="ko-KR"/>
    </w:rPr>
  </w:style>
  <w:style w:type="paragraph" w:customStyle="1" w:styleId="Akapitzlist31">
    <w:name w:val="Akapit z listą31"/>
    <w:basedOn w:val="Domylnie"/>
    <w:uiPriority w:val="99"/>
    <w:rsid w:val="0087640C"/>
    <w:pPr>
      <w:ind w:left="720"/>
    </w:pPr>
    <w:rPr>
      <w:color w:val="000000"/>
    </w:rPr>
  </w:style>
  <w:style w:type="paragraph" w:customStyle="1" w:styleId="Tekstpodstawowy221">
    <w:name w:val="Tekst podstawowy 221"/>
    <w:basedOn w:val="Domylnie"/>
    <w:uiPriority w:val="99"/>
    <w:rsid w:val="0087640C"/>
    <w:pPr>
      <w:spacing w:line="360" w:lineRule="auto"/>
      <w:jc w:val="center"/>
    </w:pPr>
    <w:rPr>
      <w:b/>
      <w:bCs/>
    </w:rPr>
  </w:style>
  <w:style w:type="paragraph" w:customStyle="1" w:styleId="ZnakZnakZnakZnakZnakZnakZnakZnakZnakZnakZnakZnakZnakZnakZnak1ZnakZnakZnakZnak1">
    <w:name w:val="Znak Znak Znak Znak Znak Znak Znak Znak Znak Znak Znak Znak Znak Znak Znak1 Znak Znak Znak Znak1"/>
    <w:basedOn w:val="Domylnie"/>
    <w:uiPriority w:val="99"/>
    <w:rsid w:val="0087640C"/>
    <w:pPr>
      <w:tabs>
        <w:tab w:val="left" w:pos="713"/>
      </w:tabs>
      <w:spacing w:before="120" w:after="0"/>
      <w:ind w:left="4" w:hanging="4"/>
    </w:pPr>
  </w:style>
  <w:style w:type="paragraph" w:customStyle="1" w:styleId="Style36">
    <w:name w:val="Style36"/>
    <w:basedOn w:val="Domylnie"/>
    <w:uiPriority w:val="99"/>
    <w:rsid w:val="0087640C"/>
    <w:pPr>
      <w:widowControl w:val="0"/>
      <w:ind w:left="0" w:firstLine="0"/>
    </w:pPr>
    <w:rPr>
      <w:rFonts w:eastAsia="Batang"/>
      <w:lang w:eastAsia="ar-SA"/>
    </w:rPr>
  </w:style>
  <w:style w:type="paragraph" w:customStyle="1" w:styleId="Teksttreci2">
    <w:name w:val="Tekst treści (2)"/>
    <w:basedOn w:val="Domylnie"/>
    <w:uiPriority w:val="99"/>
    <w:rsid w:val="0087640C"/>
    <w:pPr>
      <w:widowControl w:val="0"/>
      <w:shd w:val="clear" w:color="auto" w:fill="FFFFFF"/>
      <w:spacing w:after="540"/>
      <w:ind w:left="0" w:hanging="280"/>
    </w:pPr>
    <w:rPr>
      <w:rFonts w:eastAsia="Calibri"/>
      <w:b/>
      <w:bCs/>
      <w:sz w:val="23"/>
      <w:szCs w:val="23"/>
      <w:lang w:eastAsia="en-US"/>
    </w:rPr>
  </w:style>
  <w:style w:type="paragraph" w:customStyle="1" w:styleId="Akapitzlist4">
    <w:name w:val="Akapit z listą4"/>
    <w:basedOn w:val="Domylnie"/>
    <w:uiPriority w:val="99"/>
    <w:rsid w:val="0087640C"/>
    <w:pPr>
      <w:widowControl w:val="0"/>
      <w:ind w:left="708" w:firstLine="0"/>
      <w:jc w:val="left"/>
    </w:pPr>
    <w:rPr>
      <w:lang w:eastAsia="zh-CN"/>
    </w:rPr>
  </w:style>
  <w:style w:type="paragraph" w:customStyle="1" w:styleId="ListParagraph2">
    <w:name w:val="List Paragraph2"/>
    <w:basedOn w:val="Domylnie"/>
    <w:uiPriority w:val="99"/>
    <w:rsid w:val="0087640C"/>
    <w:pPr>
      <w:widowControl w:val="0"/>
      <w:ind w:left="708" w:firstLine="0"/>
      <w:jc w:val="left"/>
    </w:pPr>
    <w:rPr>
      <w:lang w:eastAsia="zh-CN"/>
    </w:rPr>
  </w:style>
  <w:style w:type="paragraph" w:customStyle="1" w:styleId="BUINSTekstpodstawowy-tabela">
    <w:name w:val="BUINS_Tekst podstawowy - tabela"/>
    <w:basedOn w:val="Domylnie"/>
    <w:uiPriority w:val="99"/>
    <w:rsid w:val="0087640C"/>
    <w:pPr>
      <w:spacing w:before="120" w:after="120"/>
      <w:ind w:left="0" w:firstLine="0"/>
      <w:jc w:val="left"/>
    </w:pPr>
    <w:rPr>
      <w:rFonts w:ascii="Calibri" w:hAnsi="Calibri"/>
      <w:sz w:val="22"/>
      <w:szCs w:val="22"/>
      <w:lang w:val="en-US" w:eastAsia="en-US"/>
    </w:rPr>
  </w:style>
  <w:style w:type="paragraph" w:customStyle="1" w:styleId="ustep">
    <w:name w:val="ustep"/>
    <w:basedOn w:val="Domylnie"/>
    <w:uiPriority w:val="99"/>
    <w:rsid w:val="0087640C"/>
    <w:pPr>
      <w:tabs>
        <w:tab w:val="left" w:pos="887"/>
        <w:tab w:val="left" w:pos="953"/>
      </w:tabs>
      <w:spacing w:before="120" w:after="120"/>
    </w:pPr>
    <w:rPr>
      <w:rFonts w:ascii="Calibri" w:eastAsia="Calibri" w:hAnsi="Calibri"/>
      <w:bCs/>
      <w:sz w:val="22"/>
      <w:szCs w:val="22"/>
      <w:lang w:eastAsia="ar-SA"/>
    </w:rPr>
  </w:style>
  <w:style w:type="paragraph" w:customStyle="1" w:styleId="par1">
    <w:name w:val="par1"/>
    <w:basedOn w:val="Domylnie"/>
    <w:uiPriority w:val="99"/>
    <w:rsid w:val="0087640C"/>
    <w:pPr>
      <w:keepNext/>
      <w:keepLines/>
      <w:widowControl w:val="0"/>
      <w:spacing w:before="240" w:after="240" w:line="360" w:lineRule="auto"/>
      <w:ind w:left="0" w:firstLine="0"/>
      <w:jc w:val="center"/>
    </w:pPr>
    <w:rPr>
      <w:rFonts w:ascii="Calibri" w:hAnsi="Calibri"/>
      <w:b/>
      <w:bCs/>
      <w:sz w:val="22"/>
      <w:szCs w:val="22"/>
      <w:lang w:eastAsia="ar-SA"/>
    </w:rPr>
  </w:style>
  <w:style w:type="paragraph" w:customStyle="1" w:styleId="nor1">
    <w:name w:val="nor1"/>
    <w:basedOn w:val="Domylnie"/>
    <w:uiPriority w:val="99"/>
    <w:rsid w:val="0087640C"/>
    <w:pPr>
      <w:tabs>
        <w:tab w:val="left" w:pos="1661"/>
      </w:tabs>
      <w:spacing w:before="72" w:after="0"/>
      <w:ind w:right="14"/>
    </w:pPr>
    <w:rPr>
      <w:rFonts w:ascii="Calibri" w:eastAsia="Calibri" w:hAnsi="Calibri"/>
      <w:color w:val="000000"/>
      <w:spacing w:val="-2"/>
      <w:sz w:val="22"/>
      <w:szCs w:val="22"/>
      <w:lang w:eastAsia="ar-SA"/>
    </w:rPr>
  </w:style>
  <w:style w:type="paragraph" w:customStyle="1" w:styleId="nor2">
    <w:name w:val="nor2"/>
    <w:basedOn w:val="Domylnie"/>
    <w:uiPriority w:val="99"/>
    <w:rsid w:val="0087640C"/>
    <w:pPr>
      <w:widowControl w:val="0"/>
      <w:tabs>
        <w:tab w:val="left" w:pos="1277"/>
      </w:tabs>
      <w:ind w:left="1"/>
    </w:pPr>
    <w:rPr>
      <w:rFonts w:ascii="Calibri" w:hAnsi="Calibri" w:cs="Calibri"/>
      <w:sz w:val="22"/>
      <w:szCs w:val="22"/>
      <w:lang w:eastAsia="ar-SA"/>
    </w:rPr>
  </w:style>
  <w:style w:type="paragraph" w:customStyle="1" w:styleId="Style17">
    <w:name w:val="Style17"/>
    <w:basedOn w:val="Domylnie"/>
    <w:uiPriority w:val="99"/>
    <w:rsid w:val="0087640C"/>
    <w:pPr>
      <w:widowControl w:val="0"/>
      <w:spacing w:line="211" w:lineRule="exact"/>
      <w:ind w:left="0" w:firstLine="0"/>
      <w:jc w:val="left"/>
    </w:pPr>
  </w:style>
  <w:style w:type="character" w:customStyle="1" w:styleId="Tekstpodstawowy2Znak2">
    <w:name w:val="Tekst podstawowy 2 Znak2"/>
    <w:uiPriority w:val="99"/>
    <w:rsid w:val="0087640C"/>
    <w:rPr>
      <w:sz w:val="24"/>
    </w:rPr>
  </w:style>
  <w:style w:type="character" w:customStyle="1" w:styleId="Teksttreci">
    <w:name w:val="Tekst treści"/>
    <w:uiPriority w:val="99"/>
    <w:rsid w:val="0087640C"/>
    <w:rPr>
      <w:rFonts w:ascii="Verdana" w:hAnsi="Verdana"/>
      <w:color w:val="000000"/>
      <w:spacing w:val="0"/>
      <w:w w:val="100"/>
      <w:position w:val="0"/>
      <w:sz w:val="16"/>
      <w:u w:val="none"/>
      <w:effect w:val="none"/>
      <w:lang w:val="pl-PL"/>
    </w:rPr>
  </w:style>
  <w:style w:type="character" w:customStyle="1" w:styleId="WW8Num26z0">
    <w:name w:val="WW8Num26z0"/>
    <w:uiPriority w:val="99"/>
    <w:rsid w:val="0087640C"/>
    <w:rPr>
      <w:rFonts w:ascii="Verdana" w:hAnsi="Verdana"/>
      <w:sz w:val="17"/>
    </w:rPr>
  </w:style>
  <w:style w:type="character" w:customStyle="1" w:styleId="WW8Num27z1">
    <w:name w:val="WW8Num27z1"/>
    <w:uiPriority w:val="99"/>
    <w:rsid w:val="0087640C"/>
    <w:rPr>
      <w:color w:val="auto"/>
    </w:rPr>
  </w:style>
  <w:style w:type="character" w:customStyle="1" w:styleId="WW8Num59z1">
    <w:name w:val="WW8Num59z1"/>
    <w:uiPriority w:val="99"/>
    <w:rsid w:val="0087640C"/>
    <w:rPr>
      <w:color w:val="auto"/>
    </w:rPr>
  </w:style>
  <w:style w:type="character" w:customStyle="1" w:styleId="WW8Num59z2">
    <w:name w:val="WW8Num59z2"/>
    <w:uiPriority w:val="99"/>
    <w:rsid w:val="0087640C"/>
  </w:style>
  <w:style w:type="character" w:customStyle="1" w:styleId="WW8Num60z1">
    <w:name w:val="WW8Num60z1"/>
    <w:uiPriority w:val="99"/>
    <w:rsid w:val="0087640C"/>
    <w:rPr>
      <w:color w:val="auto"/>
    </w:rPr>
  </w:style>
  <w:style w:type="character" w:customStyle="1" w:styleId="WW8Num62z0">
    <w:name w:val="WW8Num62z0"/>
    <w:uiPriority w:val="99"/>
    <w:rsid w:val="0087640C"/>
    <w:rPr>
      <w:b/>
    </w:rPr>
  </w:style>
  <w:style w:type="character" w:customStyle="1" w:styleId="WW8Num64z0">
    <w:name w:val="WW8Num64z0"/>
    <w:uiPriority w:val="99"/>
    <w:rsid w:val="0087640C"/>
    <w:rPr>
      <w:rFonts w:ascii="Cambria" w:hAnsi="Cambria"/>
      <w:sz w:val="20"/>
    </w:rPr>
  </w:style>
  <w:style w:type="character" w:customStyle="1" w:styleId="WW8Num64z2">
    <w:name w:val="WW8Num64z2"/>
    <w:uiPriority w:val="99"/>
    <w:rsid w:val="0087640C"/>
    <w:rPr>
      <w:rFonts w:ascii="Wingdings" w:hAnsi="Wingdings"/>
    </w:rPr>
  </w:style>
  <w:style w:type="character" w:customStyle="1" w:styleId="WW8Num64z3">
    <w:name w:val="WW8Num64z3"/>
    <w:uiPriority w:val="99"/>
    <w:rsid w:val="0087640C"/>
    <w:rPr>
      <w:rFonts w:ascii="Symbol" w:hAnsi="Symbol"/>
    </w:rPr>
  </w:style>
  <w:style w:type="character" w:customStyle="1" w:styleId="WW8Num64z4">
    <w:name w:val="WW8Num64z4"/>
    <w:uiPriority w:val="99"/>
    <w:rsid w:val="0087640C"/>
    <w:rPr>
      <w:rFonts w:ascii="Courier New" w:hAnsi="Courier New"/>
    </w:rPr>
  </w:style>
  <w:style w:type="character" w:customStyle="1" w:styleId="WW8Num65z0">
    <w:name w:val="WW8Num65z0"/>
    <w:uiPriority w:val="99"/>
    <w:rsid w:val="0087640C"/>
    <w:rPr>
      <w:rFonts w:ascii="Cambria" w:hAnsi="Cambria"/>
      <w:sz w:val="20"/>
    </w:rPr>
  </w:style>
  <w:style w:type="character" w:customStyle="1" w:styleId="WW8Num65z1">
    <w:name w:val="WW8Num65z1"/>
    <w:uiPriority w:val="99"/>
    <w:rsid w:val="0087640C"/>
  </w:style>
  <w:style w:type="character" w:customStyle="1" w:styleId="WW8Num65z2">
    <w:name w:val="WW8Num65z2"/>
    <w:uiPriority w:val="99"/>
    <w:rsid w:val="0087640C"/>
    <w:rPr>
      <w:rFonts w:ascii="Wingdings" w:hAnsi="Wingdings"/>
    </w:rPr>
  </w:style>
  <w:style w:type="character" w:customStyle="1" w:styleId="WW8Num65z3">
    <w:name w:val="WW8Num65z3"/>
    <w:uiPriority w:val="99"/>
    <w:rsid w:val="0087640C"/>
    <w:rPr>
      <w:rFonts w:ascii="Symbol" w:hAnsi="Symbol"/>
    </w:rPr>
  </w:style>
  <w:style w:type="character" w:customStyle="1" w:styleId="WW8Num66z2">
    <w:name w:val="WW8Num66z2"/>
    <w:uiPriority w:val="99"/>
    <w:rsid w:val="0087640C"/>
    <w:rPr>
      <w:rFonts w:ascii="Verdana" w:hAnsi="Verdana"/>
      <w:sz w:val="17"/>
    </w:rPr>
  </w:style>
  <w:style w:type="character" w:customStyle="1" w:styleId="WW8Num66z3">
    <w:name w:val="WW8Num66z3"/>
    <w:uiPriority w:val="99"/>
    <w:rsid w:val="0087640C"/>
    <w:rPr>
      <w:rFonts w:ascii="Verdana" w:hAnsi="Verdana"/>
    </w:rPr>
  </w:style>
  <w:style w:type="character" w:customStyle="1" w:styleId="WW8Num66z8">
    <w:name w:val="WW8Num66z8"/>
    <w:uiPriority w:val="99"/>
    <w:rsid w:val="0087640C"/>
  </w:style>
  <w:style w:type="character" w:customStyle="1" w:styleId="WW8Num70z2">
    <w:name w:val="WW8Num70z2"/>
    <w:uiPriority w:val="99"/>
    <w:rsid w:val="0087640C"/>
    <w:rPr>
      <w:rFonts w:ascii="Symbol" w:hAnsi="Symbol"/>
    </w:rPr>
  </w:style>
  <w:style w:type="character" w:customStyle="1" w:styleId="WW8Num72z0">
    <w:name w:val="WW8Num72z0"/>
    <w:uiPriority w:val="99"/>
    <w:rsid w:val="0087640C"/>
    <w:rPr>
      <w:color w:val="auto"/>
      <w:sz w:val="20"/>
    </w:rPr>
  </w:style>
  <w:style w:type="character" w:customStyle="1" w:styleId="WW8Num79z3">
    <w:name w:val="WW8Num79z3"/>
    <w:uiPriority w:val="99"/>
    <w:rsid w:val="0087640C"/>
  </w:style>
  <w:style w:type="character" w:customStyle="1" w:styleId="WW8Num79z4">
    <w:name w:val="WW8Num79z4"/>
    <w:uiPriority w:val="99"/>
    <w:rsid w:val="0087640C"/>
  </w:style>
  <w:style w:type="character" w:customStyle="1" w:styleId="WW8Num81z0">
    <w:name w:val="WW8Num81z0"/>
    <w:uiPriority w:val="99"/>
    <w:rsid w:val="0087640C"/>
    <w:rPr>
      <w:rFonts w:ascii="Symbol" w:hAnsi="Symbol"/>
    </w:rPr>
  </w:style>
  <w:style w:type="character" w:customStyle="1" w:styleId="WW8Num83z0">
    <w:name w:val="WW8Num83z0"/>
    <w:uiPriority w:val="99"/>
    <w:rsid w:val="0087640C"/>
    <w:rPr>
      <w:rFonts w:ascii="Cambria" w:hAnsi="Cambria"/>
    </w:rPr>
  </w:style>
  <w:style w:type="character" w:customStyle="1" w:styleId="WW8Num83z1">
    <w:name w:val="WW8Num83z1"/>
    <w:uiPriority w:val="99"/>
    <w:rsid w:val="0087640C"/>
    <w:rPr>
      <w:rFonts w:ascii="Courier New" w:hAnsi="Courier New"/>
    </w:rPr>
  </w:style>
  <w:style w:type="character" w:customStyle="1" w:styleId="WW8Num83z2">
    <w:name w:val="WW8Num83z2"/>
    <w:uiPriority w:val="99"/>
    <w:rsid w:val="0087640C"/>
    <w:rPr>
      <w:rFonts w:ascii="Wingdings" w:hAnsi="Wingdings"/>
    </w:rPr>
  </w:style>
  <w:style w:type="character" w:customStyle="1" w:styleId="WW8Num83z3">
    <w:name w:val="WW8Num83z3"/>
    <w:uiPriority w:val="99"/>
    <w:rsid w:val="0087640C"/>
    <w:rPr>
      <w:rFonts w:ascii="Symbol" w:hAnsi="Symbol"/>
    </w:rPr>
  </w:style>
  <w:style w:type="character" w:customStyle="1" w:styleId="WW8Num87z0">
    <w:name w:val="WW8Num87z0"/>
    <w:uiPriority w:val="99"/>
    <w:rsid w:val="0087640C"/>
    <w:rPr>
      <w:rFonts w:ascii="Cambria" w:hAnsi="Cambria"/>
      <w:sz w:val="20"/>
    </w:rPr>
  </w:style>
  <w:style w:type="character" w:customStyle="1" w:styleId="WW8Num88z0">
    <w:name w:val="WW8Num88z0"/>
    <w:uiPriority w:val="99"/>
    <w:rsid w:val="0087640C"/>
    <w:rPr>
      <w:rFonts w:ascii="Cambria" w:hAnsi="Cambria"/>
      <w:sz w:val="20"/>
    </w:rPr>
  </w:style>
  <w:style w:type="character" w:customStyle="1" w:styleId="WW8Num88z3">
    <w:name w:val="WW8Num88z3"/>
    <w:uiPriority w:val="99"/>
    <w:rsid w:val="0087640C"/>
    <w:rPr>
      <w:color w:val="auto"/>
      <w:sz w:val="20"/>
    </w:rPr>
  </w:style>
  <w:style w:type="character" w:customStyle="1" w:styleId="WW8Num88z4">
    <w:name w:val="WW8Num88z4"/>
    <w:uiPriority w:val="99"/>
    <w:rsid w:val="0087640C"/>
    <w:rPr>
      <w:sz w:val="17"/>
    </w:rPr>
  </w:style>
  <w:style w:type="character" w:customStyle="1" w:styleId="WW8Num89z4">
    <w:name w:val="WW8Num89z4"/>
    <w:uiPriority w:val="99"/>
    <w:rsid w:val="0087640C"/>
    <w:rPr>
      <w:color w:val="auto"/>
    </w:rPr>
  </w:style>
  <w:style w:type="character" w:customStyle="1" w:styleId="WW8Num91z0">
    <w:name w:val="WW8Num91z0"/>
    <w:uiPriority w:val="99"/>
    <w:rsid w:val="0087640C"/>
    <w:rPr>
      <w:sz w:val="20"/>
    </w:rPr>
  </w:style>
  <w:style w:type="character" w:customStyle="1" w:styleId="WW8Num91z1">
    <w:name w:val="WW8Num91z1"/>
    <w:uiPriority w:val="99"/>
    <w:rsid w:val="0087640C"/>
    <w:rPr>
      <w:rFonts w:ascii="Verdana" w:hAnsi="Verdana"/>
      <w:color w:val="auto"/>
      <w:sz w:val="17"/>
    </w:rPr>
  </w:style>
  <w:style w:type="character" w:customStyle="1" w:styleId="WW8Num91z2">
    <w:name w:val="WW8Num91z2"/>
    <w:uiPriority w:val="99"/>
    <w:rsid w:val="0087640C"/>
    <w:rPr>
      <w:rFonts w:ascii="Verdana" w:hAnsi="Verdana"/>
      <w:sz w:val="17"/>
    </w:rPr>
  </w:style>
  <w:style w:type="character" w:customStyle="1" w:styleId="WW8Num91z3">
    <w:name w:val="WW8Num91z3"/>
    <w:uiPriority w:val="99"/>
    <w:rsid w:val="0087640C"/>
    <w:rPr>
      <w:rFonts w:ascii="Verdana" w:hAnsi="Verdana"/>
    </w:rPr>
  </w:style>
  <w:style w:type="character" w:customStyle="1" w:styleId="WW8Num92z0">
    <w:name w:val="WW8Num92z0"/>
    <w:uiPriority w:val="99"/>
    <w:rsid w:val="0087640C"/>
    <w:rPr>
      <w:sz w:val="20"/>
    </w:rPr>
  </w:style>
  <w:style w:type="character" w:customStyle="1" w:styleId="WW8Num92z1">
    <w:name w:val="WW8Num92z1"/>
    <w:uiPriority w:val="99"/>
    <w:rsid w:val="0087640C"/>
    <w:rPr>
      <w:color w:val="auto"/>
    </w:rPr>
  </w:style>
  <w:style w:type="character" w:customStyle="1" w:styleId="WW8Num92z2">
    <w:name w:val="WW8Num92z2"/>
    <w:uiPriority w:val="99"/>
    <w:rsid w:val="0087640C"/>
  </w:style>
  <w:style w:type="character" w:customStyle="1" w:styleId="WW8Num96z0">
    <w:name w:val="WW8Num96z0"/>
    <w:uiPriority w:val="99"/>
    <w:rsid w:val="0087640C"/>
    <w:rPr>
      <w:rFonts w:ascii="Verdana" w:hAnsi="Verdana"/>
      <w:sz w:val="17"/>
    </w:rPr>
  </w:style>
  <w:style w:type="character" w:customStyle="1" w:styleId="WW8Num100z4">
    <w:name w:val="WW8Num100z4"/>
    <w:uiPriority w:val="99"/>
    <w:rsid w:val="0087640C"/>
    <w:rPr>
      <w:color w:val="000000"/>
    </w:rPr>
  </w:style>
  <w:style w:type="character" w:customStyle="1" w:styleId="WW8Num101z0">
    <w:name w:val="WW8Num101z0"/>
    <w:uiPriority w:val="99"/>
    <w:rsid w:val="0087640C"/>
  </w:style>
  <w:style w:type="character" w:customStyle="1" w:styleId="WW8Num101z4">
    <w:name w:val="WW8Num101z4"/>
    <w:uiPriority w:val="99"/>
    <w:rsid w:val="0087640C"/>
    <w:rPr>
      <w:color w:val="000000"/>
    </w:rPr>
  </w:style>
  <w:style w:type="character" w:customStyle="1" w:styleId="WW8Num102z0">
    <w:name w:val="WW8Num102z0"/>
    <w:uiPriority w:val="99"/>
    <w:rsid w:val="0087640C"/>
    <w:rPr>
      <w:rFonts w:ascii="Cambria" w:hAnsi="Cambria"/>
    </w:rPr>
  </w:style>
  <w:style w:type="character" w:customStyle="1" w:styleId="WW8Num106z1">
    <w:name w:val="WW8Num106z1"/>
    <w:uiPriority w:val="99"/>
    <w:rsid w:val="0087640C"/>
    <w:rPr>
      <w:rFonts w:ascii="Courier New" w:hAnsi="Courier New"/>
    </w:rPr>
  </w:style>
  <w:style w:type="character" w:customStyle="1" w:styleId="WW8Num106z5">
    <w:name w:val="WW8Num106z5"/>
    <w:uiPriority w:val="99"/>
    <w:rsid w:val="0087640C"/>
    <w:rPr>
      <w:rFonts w:ascii="Wingdings" w:hAnsi="Wingdings"/>
    </w:rPr>
  </w:style>
  <w:style w:type="character" w:customStyle="1" w:styleId="WW8Num106z6">
    <w:name w:val="WW8Num106z6"/>
    <w:uiPriority w:val="99"/>
    <w:rsid w:val="0087640C"/>
    <w:rPr>
      <w:rFonts w:ascii="Symbol" w:hAnsi="Symbol"/>
    </w:rPr>
  </w:style>
  <w:style w:type="character" w:customStyle="1" w:styleId="WW8Num107z0">
    <w:name w:val="WW8Num107z0"/>
    <w:uiPriority w:val="99"/>
    <w:rsid w:val="0087640C"/>
  </w:style>
  <w:style w:type="character" w:customStyle="1" w:styleId="WW8Num108z0">
    <w:name w:val="WW8Num108z0"/>
    <w:uiPriority w:val="99"/>
    <w:rsid w:val="0087640C"/>
    <w:rPr>
      <w:rFonts w:ascii="Cambria" w:hAnsi="Cambria"/>
      <w:sz w:val="20"/>
    </w:rPr>
  </w:style>
  <w:style w:type="character" w:customStyle="1" w:styleId="WW8Num110z0">
    <w:name w:val="WW8Num110z0"/>
    <w:uiPriority w:val="99"/>
    <w:rsid w:val="0087640C"/>
  </w:style>
  <w:style w:type="character" w:customStyle="1" w:styleId="WW8Num111z0">
    <w:name w:val="WW8Num111z0"/>
    <w:uiPriority w:val="99"/>
    <w:rsid w:val="0087640C"/>
    <w:rPr>
      <w:i/>
      <w:color w:val="000000"/>
    </w:rPr>
  </w:style>
  <w:style w:type="character" w:customStyle="1" w:styleId="WW8Num114z0">
    <w:name w:val="WW8Num114z0"/>
    <w:uiPriority w:val="99"/>
    <w:rsid w:val="0087640C"/>
    <w:rPr>
      <w:rFonts w:ascii="Cambria" w:hAnsi="Cambria"/>
      <w:sz w:val="20"/>
    </w:rPr>
  </w:style>
  <w:style w:type="character" w:customStyle="1" w:styleId="WW8Num118z0">
    <w:name w:val="WW8Num118z0"/>
    <w:uiPriority w:val="99"/>
    <w:rsid w:val="0087640C"/>
    <w:rPr>
      <w:rFonts w:ascii="Cambria" w:hAnsi="Cambria"/>
      <w:sz w:val="20"/>
    </w:rPr>
  </w:style>
  <w:style w:type="character" w:customStyle="1" w:styleId="WW8Num122z0">
    <w:name w:val="WW8Num122z0"/>
    <w:uiPriority w:val="99"/>
    <w:rsid w:val="0087640C"/>
  </w:style>
  <w:style w:type="character" w:customStyle="1" w:styleId="WW8Num123z0">
    <w:name w:val="WW8Num123z0"/>
    <w:uiPriority w:val="99"/>
    <w:rsid w:val="0087640C"/>
    <w:rPr>
      <w:b/>
      <w:sz w:val="22"/>
    </w:rPr>
  </w:style>
  <w:style w:type="character" w:customStyle="1" w:styleId="WW8Num124z0">
    <w:name w:val="WW8Num124z0"/>
    <w:uiPriority w:val="99"/>
    <w:rsid w:val="0087640C"/>
    <w:rPr>
      <w:rFonts w:ascii="Verdana" w:hAnsi="Verdana"/>
      <w:color w:val="auto"/>
      <w:position w:val="0"/>
      <w:sz w:val="18"/>
      <w:u w:val="none"/>
      <w:vertAlign w:val="baseline"/>
    </w:rPr>
  </w:style>
  <w:style w:type="character" w:customStyle="1" w:styleId="WW8Num125z2">
    <w:name w:val="WW8Num125z2"/>
    <w:uiPriority w:val="99"/>
    <w:rsid w:val="0087640C"/>
    <w:rPr>
      <w:rFonts w:ascii="Cambria" w:hAnsi="Cambria"/>
    </w:rPr>
  </w:style>
  <w:style w:type="character" w:customStyle="1" w:styleId="WW8Num126z0">
    <w:name w:val="WW8Num126z0"/>
    <w:uiPriority w:val="99"/>
    <w:rsid w:val="0087640C"/>
    <w:rPr>
      <w:rFonts w:ascii="Cambria" w:hAnsi="Cambria"/>
      <w:b/>
      <w:sz w:val="22"/>
    </w:rPr>
  </w:style>
  <w:style w:type="character" w:customStyle="1" w:styleId="WW8Num126z1">
    <w:name w:val="WW8Num126z1"/>
    <w:uiPriority w:val="99"/>
    <w:rsid w:val="0087640C"/>
    <w:rPr>
      <w:rFonts w:ascii="Cambria" w:hAnsi="Cambria"/>
    </w:rPr>
  </w:style>
  <w:style w:type="character" w:customStyle="1" w:styleId="WW8Num127z0">
    <w:name w:val="WW8Num127z0"/>
    <w:uiPriority w:val="99"/>
    <w:rsid w:val="0087640C"/>
    <w:rPr>
      <w:rFonts w:ascii="Verdana" w:hAnsi="Verdana"/>
      <w:b/>
      <w:sz w:val="17"/>
    </w:rPr>
  </w:style>
  <w:style w:type="character" w:customStyle="1" w:styleId="WW8Num127z1">
    <w:name w:val="WW8Num127z1"/>
    <w:uiPriority w:val="99"/>
    <w:rsid w:val="0087640C"/>
    <w:rPr>
      <w:rFonts w:ascii="Verdana" w:hAnsi="Verdana"/>
      <w:color w:val="auto"/>
      <w:sz w:val="17"/>
    </w:rPr>
  </w:style>
  <w:style w:type="character" w:customStyle="1" w:styleId="WW8Num127z2">
    <w:name w:val="WW8Num127z2"/>
    <w:uiPriority w:val="99"/>
    <w:rsid w:val="0087640C"/>
    <w:rPr>
      <w:rFonts w:ascii="Verdana" w:hAnsi="Verdana"/>
      <w:sz w:val="17"/>
    </w:rPr>
  </w:style>
  <w:style w:type="character" w:customStyle="1" w:styleId="WW8Num127z3">
    <w:name w:val="WW8Num127z3"/>
    <w:uiPriority w:val="99"/>
    <w:rsid w:val="0087640C"/>
    <w:rPr>
      <w:rFonts w:ascii="Verdana" w:hAnsi="Verdana"/>
    </w:rPr>
  </w:style>
  <w:style w:type="character" w:customStyle="1" w:styleId="WW8Num129z0">
    <w:name w:val="WW8Num129z0"/>
    <w:uiPriority w:val="99"/>
    <w:rsid w:val="0087640C"/>
    <w:rPr>
      <w:rFonts w:ascii="Cambria" w:hAnsi="Cambria"/>
      <w:sz w:val="20"/>
    </w:rPr>
  </w:style>
  <w:style w:type="character" w:customStyle="1" w:styleId="WW8Num134z1">
    <w:name w:val="WW8Num134z1"/>
    <w:uiPriority w:val="99"/>
    <w:rsid w:val="0087640C"/>
  </w:style>
  <w:style w:type="character" w:customStyle="1" w:styleId="WW8Num136z0">
    <w:name w:val="WW8Num136z0"/>
    <w:uiPriority w:val="99"/>
    <w:rsid w:val="0087640C"/>
    <w:rPr>
      <w:rFonts w:ascii="Verdana" w:hAnsi="Verdana"/>
      <w:b/>
      <w:sz w:val="17"/>
    </w:rPr>
  </w:style>
  <w:style w:type="character" w:customStyle="1" w:styleId="WW8Num136z1">
    <w:name w:val="WW8Num136z1"/>
    <w:uiPriority w:val="99"/>
    <w:rsid w:val="0087640C"/>
    <w:rPr>
      <w:rFonts w:ascii="Verdana" w:hAnsi="Verdana"/>
      <w:color w:val="auto"/>
      <w:sz w:val="17"/>
    </w:rPr>
  </w:style>
  <w:style w:type="character" w:customStyle="1" w:styleId="WW8Num136z2">
    <w:name w:val="WW8Num136z2"/>
    <w:uiPriority w:val="99"/>
    <w:rsid w:val="0087640C"/>
    <w:rPr>
      <w:rFonts w:ascii="Verdana" w:hAnsi="Verdana"/>
      <w:sz w:val="17"/>
    </w:rPr>
  </w:style>
  <w:style w:type="character" w:customStyle="1" w:styleId="WW8Num136z3">
    <w:name w:val="WW8Num136z3"/>
    <w:uiPriority w:val="99"/>
    <w:rsid w:val="0087640C"/>
    <w:rPr>
      <w:rFonts w:ascii="Verdana" w:hAnsi="Verdana"/>
    </w:rPr>
  </w:style>
  <w:style w:type="character" w:customStyle="1" w:styleId="WW8Num137z0">
    <w:name w:val="WW8Num137z0"/>
    <w:uiPriority w:val="99"/>
    <w:rsid w:val="0087640C"/>
  </w:style>
  <w:style w:type="character" w:customStyle="1" w:styleId="WW8Num137z1">
    <w:name w:val="WW8Num137z1"/>
    <w:uiPriority w:val="99"/>
    <w:rsid w:val="0087640C"/>
    <w:rPr>
      <w:color w:val="auto"/>
    </w:rPr>
  </w:style>
  <w:style w:type="character" w:customStyle="1" w:styleId="WW8Num137z2">
    <w:name w:val="WW8Num137z2"/>
    <w:uiPriority w:val="99"/>
    <w:rsid w:val="0087640C"/>
  </w:style>
  <w:style w:type="character" w:customStyle="1" w:styleId="WW8Num138z0">
    <w:name w:val="WW8Num138z0"/>
    <w:uiPriority w:val="99"/>
    <w:rsid w:val="0087640C"/>
    <w:rPr>
      <w:rFonts w:ascii="Verdana" w:hAnsi="Verdana"/>
      <w:b/>
      <w:sz w:val="17"/>
    </w:rPr>
  </w:style>
  <w:style w:type="character" w:customStyle="1" w:styleId="WW8Num138z1">
    <w:name w:val="WW8Num138z1"/>
    <w:uiPriority w:val="99"/>
    <w:rsid w:val="0087640C"/>
    <w:rPr>
      <w:rFonts w:ascii="Verdana" w:hAnsi="Verdana"/>
      <w:color w:val="auto"/>
      <w:sz w:val="17"/>
    </w:rPr>
  </w:style>
  <w:style w:type="character" w:customStyle="1" w:styleId="WW8Num138z2">
    <w:name w:val="WW8Num138z2"/>
    <w:uiPriority w:val="99"/>
    <w:rsid w:val="0087640C"/>
    <w:rPr>
      <w:rFonts w:ascii="Verdana" w:hAnsi="Verdana"/>
      <w:sz w:val="17"/>
    </w:rPr>
  </w:style>
  <w:style w:type="character" w:customStyle="1" w:styleId="WW8Num138z3">
    <w:name w:val="WW8Num138z3"/>
    <w:uiPriority w:val="99"/>
    <w:rsid w:val="0087640C"/>
    <w:rPr>
      <w:rFonts w:ascii="Verdana" w:hAnsi="Verdana"/>
    </w:rPr>
  </w:style>
  <w:style w:type="character" w:customStyle="1" w:styleId="WW8Num139z0">
    <w:name w:val="WW8Num139z0"/>
    <w:uiPriority w:val="99"/>
    <w:rsid w:val="0087640C"/>
    <w:rPr>
      <w:color w:val="auto"/>
    </w:rPr>
  </w:style>
  <w:style w:type="character" w:customStyle="1" w:styleId="WW8Num141z0">
    <w:name w:val="WW8Num141z0"/>
    <w:uiPriority w:val="99"/>
    <w:rsid w:val="0087640C"/>
    <w:rPr>
      <w:rFonts w:ascii="Cambria" w:hAnsi="Cambria"/>
      <w:sz w:val="20"/>
    </w:rPr>
  </w:style>
  <w:style w:type="character" w:customStyle="1" w:styleId="WW8Num142z0">
    <w:name w:val="WW8Num142z0"/>
    <w:uiPriority w:val="99"/>
    <w:rsid w:val="0087640C"/>
    <w:rPr>
      <w:rFonts w:ascii="Cambria" w:hAnsi="Cambria"/>
      <w:sz w:val="20"/>
    </w:rPr>
  </w:style>
  <w:style w:type="character" w:customStyle="1" w:styleId="WW8Num144z0">
    <w:name w:val="WW8Num144z0"/>
    <w:uiPriority w:val="99"/>
    <w:rsid w:val="0087640C"/>
    <w:rPr>
      <w:rFonts w:ascii="Cambria" w:hAnsi="Cambria"/>
      <w:sz w:val="20"/>
    </w:rPr>
  </w:style>
  <w:style w:type="character" w:customStyle="1" w:styleId="WW8Num145z0">
    <w:name w:val="WW8Num145z0"/>
    <w:uiPriority w:val="99"/>
    <w:rsid w:val="0087640C"/>
    <w:rPr>
      <w:sz w:val="20"/>
    </w:rPr>
  </w:style>
  <w:style w:type="character" w:customStyle="1" w:styleId="WW8Num146z0">
    <w:name w:val="WW8Num146z0"/>
    <w:uiPriority w:val="99"/>
    <w:rsid w:val="0087640C"/>
    <w:rPr>
      <w:rFonts w:ascii="Verdana" w:hAnsi="Verdana"/>
      <w:b/>
      <w:sz w:val="17"/>
    </w:rPr>
  </w:style>
  <w:style w:type="character" w:customStyle="1" w:styleId="WW8Num146z1">
    <w:name w:val="WW8Num146z1"/>
    <w:uiPriority w:val="99"/>
    <w:rsid w:val="0087640C"/>
    <w:rPr>
      <w:rFonts w:ascii="Verdana" w:hAnsi="Verdana"/>
      <w:color w:val="auto"/>
      <w:sz w:val="17"/>
    </w:rPr>
  </w:style>
  <w:style w:type="character" w:customStyle="1" w:styleId="WW8Num146z2">
    <w:name w:val="WW8Num146z2"/>
    <w:uiPriority w:val="99"/>
    <w:rsid w:val="0087640C"/>
    <w:rPr>
      <w:rFonts w:ascii="Verdana" w:hAnsi="Verdana"/>
      <w:sz w:val="17"/>
    </w:rPr>
  </w:style>
  <w:style w:type="character" w:customStyle="1" w:styleId="WW8Num146z3">
    <w:name w:val="WW8Num146z3"/>
    <w:uiPriority w:val="99"/>
    <w:rsid w:val="0087640C"/>
    <w:rPr>
      <w:rFonts w:ascii="Verdana" w:hAnsi="Verdana"/>
    </w:rPr>
  </w:style>
  <w:style w:type="character" w:customStyle="1" w:styleId="WW8Num147z0">
    <w:name w:val="WW8Num147z0"/>
    <w:uiPriority w:val="99"/>
    <w:rsid w:val="0087640C"/>
    <w:rPr>
      <w:rFonts w:ascii="Cambria" w:hAnsi="Cambria"/>
      <w:sz w:val="20"/>
    </w:rPr>
  </w:style>
  <w:style w:type="character" w:customStyle="1" w:styleId="WW8Num148z0">
    <w:name w:val="WW8Num148z0"/>
    <w:uiPriority w:val="99"/>
    <w:rsid w:val="0087640C"/>
    <w:rPr>
      <w:rFonts w:ascii="Verdana" w:hAnsi="Verdana"/>
      <w:b/>
      <w:sz w:val="17"/>
    </w:rPr>
  </w:style>
  <w:style w:type="character" w:customStyle="1" w:styleId="WW8Num148z1">
    <w:name w:val="WW8Num148z1"/>
    <w:uiPriority w:val="99"/>
    <w:rsid w:val="0087640C"/>
    <w:rPr>
      <w:rFonts w:ascii="Verdana" w:hAnsi="Verdana"/>
      <w:color w:val="auto"/>
      <w:sz w:val="17"/>
    </w:rPr>
  </w:style>
  <w:style w:type="character" w:customStyle="1" w:styleId="WW8Num148z2">
    <w:name w:val="WW8Num148z2"/>
    <w:uiPriority w:val="99"/>
    <w:rsid w:val="0087640C"/>
    <w:rPr>
      <w:rFonts w:ascii="Verdana" w:hAnsi="Verdana"/>
      <w:sz w:val="17"/>
    </w:rPr>
  </w:style>
  <w:style w:type="character" w:customStyle="1" w:styleId="WW8Num148z3">
    <w:name w:val="WW8Num148z3"/>
    <w:uiPriority w:val="99"/>
    <w:rsid w:val="0087640C"/>
    <w:rPr>
      <w:rFonts w:ascii="Verdana" w:hAnsi="Verdana"/>
    </w:rPr>
  </w:style>
  <w:style w:type="character" w:customStyle="1" w:styleId="WW8Num149z0">
    <w:name w:val="WW8Num149z0"/>
    <w:uiPriority w:val="99"/>
    <w:rsid w:val="0087640C"/>
  </w:style>
  <w:style w:type="character" w:customStyle="1" w:styleId="WW8Num150z0">
    <w:name w:val="WW8Num150z0"/>
    <w:uiPriority w:val="99"/>
    <w:rsid w:val="0087640C"/>
  </w:style>
  <w:style w:type="character" w:customStyle="1" w:styleId="WW8Num150z1">
    <w:name w:val="WW8Num150z1"/>
    <w:uiPriority w:val="99"/>
    <w:rsid w:val="0087640C"/>
    <w:rPr>
      <w:rFonts w:ascii="Verdana" w:hAnsi="Verdana"/>
      <w:sz w:val="17"/>
    </w:rPr>
  </w:style>
  <w:style w:type="character" w:customStyle="1" w:styleId="WW8Num150z3">
    <w:name w:val="WW8Num150z3"/>
    <w:uiPriority w:val="99"/>
    <w:rsid w:val="0087640C"/>
  </w:style>
  <w:style w:type="character" w:customStyle="1" w:styleId="WW8Num150z4">
    <w:name w:val="WW8Num150z4"/>
    <w:uiPriority w:val="99"/>
    <w:rsid w:val="0087640C"/>
  </w:style>
  <w:style w:type="character" w:customStyle="1" w:styleId="WW8Num151z0">
    <w:name w:val="WW8Num151z0"/>
    <w:uiPriority w:val="99"/>
    <w:rsid w:val="0087640C"/>
  </w:style>
  <w:style w:type="character" w:customStyle="1" w:styleId="WW8Num154z0">
    <w:name w:val="WW8Num154z0"/>
    <w:uiPriority w:val="99"/>
    <w:rsid w:val="0087640C"/>
    <w:rPr>
      <w:rFonts w:ascii="Cambria" w:hAnsi="Cambria"/>
      <w:sz w:val="20"/>
    </w:rPr>
  </w:style>
  <w:style w:type="character" w:customStyle="1" w:styleId="WW8Num155z0">
    <w:name w:val="WW8Num155z0"/>
    <w:uiPriority w:val="99"/>
    <w:rsid w:val="0087640C"/>
  </w:style>
  <w:style w:type="character" w:customStyle="1" w:styleId="WW8Num156z0">
    <w:name w:val="WW8Num156z0"/>
    <w:uiPriority w:val="99"/>
    <w:rsid w:val="0087640C"/>
    <w:rPr>
      <w:rFonts w:ascii="Cambria" w:hAnsi="Cambria"/>
      <w:sz w:val="20"/>
    </w:rPr>
  </w:style>
  <w:style w:type="character" w:customStyle="1" w:styleId="Domylnaczcionkaakapitu4">
    <w:name w:val="Domyślna czcionka akapitu4"/>
    <w:uiPriority w:val="99"/>
    <w:rsid w:val="0087640C"/>
  </w:style>
  <w:style w:type="character" w:customStyle="1" w:styleId="ZnakZnak10">
    <w:name w:val="Znak Znak10"/>
    <w:uiPriority w:val="99"/>
    <w:rsid w:val="0087640C"/>
  </w:style>
  <w:style w:type="character" w:customStyle="1" w:styleId="ZnakZnak9">
    <w:name w:val="Znak Znak9"/>
    <w:uiPriority w:val="99"/>
    <w:rsid w:val="0087640C"/>
    <w:rPr>
      <w:sz w:val="16"/>
    </w:rPr>
  </w:style>
  <w:style w:type="character" w:customStyle="1" w:styleId="ZnakZnak7">
    <w:name w:val="Znak Znak7"/>
    <w:uiPriority w:val="99"/>
    <w:rsid w:val="0087640C"/>
  </w:style>
  <w:style w:type="character" w:customStyle="1" w:styleId="ZnakZnak13">
    <w:name w:val="Znak Znak13"/>
    <w:uiPriority w:val="99"/>
    <w:rsid w:val="0087640C"/>
  </w:style>
  <w:style w:type="character" w:customStyle="1" w:styleId="ZnakZnak17">
    <w:name w:val="Znak Znak17"/>
    <w:uiPriority w:val="99"/>
    <w:rsid w:val="0087640C"/>
    <w:rPr>
      <w:sz w:val="24"/>
    </w:rPr>
  </w:style>
  <w:style w:type="character" w:customStyle="1" w:styleId="ZnakZnak61">
    <w:name w:val="Znak Znak61"/>
    <w:uiPriority w:val="99"/>
    <w:rsid w:val="0087640C"/>
  </w:style>
  <w:style w:type="character" w:customStyle="1" w:styleId="ZnakZnak5">
    <w:name w:val="Znak Znak5"/>
    <w:uiPriority w:val="99"/>
    <w:rsid w:val="0087640C"/>
    <w:rPr>
      <w:b/>
    </w:rPr>
  </w:style>
  <w:style w:type="character" w:customStyle="1" w:styleId="ZnakZnak4">
    <w:name w:val="Znak Znak4"/>
    <w:uiPriority w:val="99"/>
    <w:rsid w:val="0087640C"/>
  </w:style>
  <w:style w:type="character" w:customStyle="1" w:styleId="ZnakZnak20">
    <w:name w:val="Znak Znak20"/>
    <w:uiPriority w:val="99"/>
    <w:rsid w:val="0087640C"/>
    <w:rPr>
      <w:rFonts w:ascii="Cambria" w:hAnsi="Cambria"/>
      <w:b/>
      <w:i/>
      <w:sz w:val="28"/>
    </w:rPr>
  </w:style>
  <w:style w:type="character" w:customStyle="1" w:styleId="ZnakZnak16">
    <w:name w:val="Znak Znak16"/>
    <w:uiPriority w:val="99"/>
    <w:rsid w:val="0087640C"/>
  </w:style>
  <w:style w:type="character" w:customStyle="1" w:styleId="ZnakZnak191">
    <w:name w:val="Znak Znak191"/>
    <w:uiPriority w:val="99"/>
    <w:rsid w:val="0087640C"/>
    <w:rPr>
      <w:rFonts w:ascii="Arial" w:hAnsi="Arial"/>
      <w:b/>
      <w:sz w:val="26"/>
    </w:rPr>
  </w:style>
  <w:style w:type="character" w:customStyle="1" w:styleId="ZnakZnak21">
    <w:name w:val="Znak Znak21"/>
    <w:uiPriority w:val="99"/>
    <w:rsid w:val="0087640C"/>
    <w:rPr>
      <w:b/>
      <w:sz w:val="24"/>
    </w:rPr>
  </w:style>
  <w:style w:type="character" w:customStyle="1" w:styleId="ZnakZnak11">
    <w:name w:val="Znak Znak11"/>
    <w:uiPriority w:val="99"/>
    <w:rsid w:val="0087640C"/>
  </w:style>
  <w:style w:type="character" w:customStyle="1" w:styleId="ZnakZnak3">
    <w:name w:val="Znak Znak3"/>
    <w:uiPriority w:val="99"/>
    <w:rsid w:val="0087640C"/>
    <w:rPr>
      <w:rFonts w:ascii="Consolas" w:hAnsi="Consolas"/>
      <w:sz w:val="21"/>
    </w:rPr>
  </w:style>
  <w:style w:type="character" w:customStyle="1" w:styleId="ZnakZnak18">
    <w:name w:val="Znak Znak18"/>
    <w:uiPriority w:val="99"/>
    <w:rsid w:val="0087640C"/>
    <w:rPr>
      <w:b/>
      <w:sz w:val="28"/>
    </w:rPr>
  </w:style>
  <w:style w:type="character" w:customStyle="1" w:styleId="ZnakZnak14">
    <w:name w:val="Znak Znak14"/>
    <w:uiPriority w:val="99"/>
    <w:rsid w:val="0087640C"/>
  </w:style>
  <w:style w:type="character" w:customStyle="1" w:styleId="ZnakZnak12">
    <w:name w:val="Znak Znak12"/>
    <w:uiPriority w:val="99"/>
    <w:rsid w:val="0087640C"/>
    <w:rPr>
      <w:rFonts w:ascii="Tahoma" w:hAnsi="Tahoma"/>
      <w:sz w:val="16"/>
    </w:rPr>
  </w:style>
  <w:style w:type="character" w:customStyle="1" w:styleId="WW8Num16z2">
    <w:name w:val="WW8Num16z2"/>
    <w:uiPriority w:val="99"/>
    <w:rsid w:val="0087640C"/>
    <w:rPr>
      <w:rFonts w:ascii="Cambria" w:hAnsi="Cambria"/>
      <w:color w:val="auto"/>
      <w:sz w:val="20"/>
    </w:rPr>
  </w:style>
  <w:style w:type="character" w:customStyle="1" w:styleId="WW8Num46z0">
    <w:name w:val="WW8Num46z0"/>
    <w:uiPriority w:val="99"/>
    <w:rsid w:val="0087640C"/>
  </w:style>
  <w:style w:type="character" w:customStyle="1" w:styleId="WW8Num73z0">
    <w:name w:val="WW8Num73z0"/>
    <w:uiPriority w:val="99"/>
    <w:rsid w:val="0087640C"/>
    <w:rPr>
      <w:color w:val="auto"/>
    </w:rPr>
  </w:style>
  <w:style w:type="character" w:customStyle="1" w:styleId="WW8Num106z0">
    <w:name w:val="WW8Num106z0"/>
    <w:uiPriority w:val="99"/>
    <w:rsid w:val="0087640C"/>
    <w:rPr>
      <w:rFonts w:ascii="Cambria" w:hAnsi="Cambria"/>
    </w:rPr>
  </w:style>
  <w:style w:type="character" w:customStyle="1" w:styleId="WW8Num116z0">
    <w:name w:val="WW8Num116z0"/>
    <w:uiPriority w:val="99"/>
    <w:rsid w:val="0087640C"/>
    <w:rPr>
      <w:rFonts w:ascii="Cambria" w:hAnsi="Cambria"/>
    </w:rPr>
  </w:style>
  <w:style w:type="character" w:customStyle="1" w:styleId="WW8Num121z0">
    <w:name w:val="WW8Num121z0"/>
    <w:uiPriority w:val="99"/>
    <w:rsid w:val="0087640C"/>
    <w:rPr>
      <w:rFonts w:ascii="Cambria" w:hAnsi="Cambria"/>
      <w:color w:val="auto"/>
    </w:rPr>
  </w:style>
  <w:style w:type="character" w:customStyle="1" w:styleId="WW8Num125z0">
    <w:name w:val="WW8Num125z0"/>
    <w:uiPriority w:val="99"/>
    <w:rsid w:val="0087640C"/>
    <w:rPr>
      <w:rFonts w:ascii="Cambria" w:hAnsi="Cambria"/>
    </w:rPr>
  </w:style>
  <w:style w:type="character" w:customStyle="1" w:styleId="WW8Num30z1">
    <w:name w:val="WW8Num30z1"/>
    <w:uiPriority w:val="99"/>
    <w:rsid w:val="0087640C"/>
    <w:rPr>
      <w:sz w:val="20"/>
    </w:rPr>
  </w:style>
  <w:style w:type="character" w:customStyle="1" w:styleId="WW8Num32z1">
    <w:name w:val="WW8Num32z1"/>
    <w:uiPriority w:val="99"/>
    <w:rsid w:val="0087640C"/>
    <w:rPr>
      <w:rFonts w:ascii="Courier New" w:hAnsi="Courier New"/>
    </w:rPr>
  </w:style>
  <w:style w:type="character" w:customStyle="1" w:styleId="WW8Num32z2">
    <w:name w:val="WW8Num32z2"/>
    <w:uiPriority w:val="99"/>
    <w:rsid w:val="0087640C"/>
    <w:rPr>
      <w:rFonts w:ascii="Wingdings" w:hAnsi="Wingdings"/>
    </w:rPr>
  </w:style>
  <w:style w:type="character" w:customStyle="1" w:styleId="WW8Num51z0">
    <w:name w:val="WW8Num51z0"/>
    <w:uiPriority w:val="99"/>
    <w:rsid w:val="0087640C"/>
    <w:rPr>
      <w:rFonts w:ascii="Cambria" w:hAnsi="Cambria"/>
      <w:sz w:val="20"/>
    </w:rPr>
  </w:style>
  <w:style w:type="character" w:customStyle="1" w:styleId="WW8Num58z1">
    <w:name w:val="WW8Num58z1"/>
    <w:uiPriority w:val="99"/>
    <w:rsid w:val="0087640C"/>
  </w:style>
  <w:style w:type="character" w:customStyle="1" w:styleId="WW8Num62z1">
    <w:name w:val="WW8Num62z1"/>
    <w:uiPriority w:val="99"/>
    <w:rsid w:val="0087640C"/>
    <w:rPr>
      <w:rFonts w:ascii="Symbol" w:hAnsi="Symbol"/>
    </w:rPr>
  </w:style>
  <w:style w:type="character" w:customStyle="1" w:styleId="WW8Num80z0">
    <w:name w:val="WW8Num80z0"/>
    <w:uiPriority w:val="99"/>
    <w:rsid w:val="0087640C"/>
    <w:rPr>
      <w:rFonts w:ascii="Symbol" w:hAnsi="Symbol"/>
    </w:rPr>
  </w:style>
  <w:style w:type="character" w:customStyle="1" w:styleId="WW8Num80z1">
    <w:name w:val="WW8Num80z1"/>
    <w:uiPriority w:val="99"/>
    <w:rsid w:val="0087640C"/>
    <w:rPr>
      <w:rFonts w:ascii="Courier New" w:hAnsi="Courier New"/>
    </w:rPr>
  </w:style>
  <w:style w:type="character" w:customStyle="1" w:styleId="WW8Num80z2">
    <w:name w:val="WW8Num80z2"/>
    <w:uiPriority w:val="99"/>
    <w:rsid w:val="0087640C"/>
    <w:rPr>
      <w:rFonts w:ascii="Wingdings" w:hAnsi="Wingdings"/>
    </w:rPr>
  </w:style>
  <w:style w:type="character" w:customStyle="1" w:styleId="WW8Num95z1">
    <w:name w:val="WW8Num95z1"/>
    <w:uiPriority w:val="99"/>
    <w:rsid w:val="0087640C"/>
    <w:rPr>
      <w:rFonts w:ascii="Courier New" w:hAnsi="Courier New"/>
    </w:rPr>
  </w:style>
  <w:style w:type="character" w:customStyle="1" w:styleId="WW8Num95z2">
    <w:name w:val="WW8Num95z2"/>
    <w:uiPriority w:val="99"/>
    <w:rsid w:val="0087640C"/>
    <w:rPr>
      <w:rFonts w:ascii="Wingdings" w:hAnsi="Wingdings"/>
    </w:rPr>
  </w:style>
  <w:style w:type="character" w:customStyle="1" w:styleId="WW8Num105z0">
    <w:name w:val="WW8Num105z0"/>
    <w:uiPriority w:val="99"/>
    <w:rsid w:val="0087640C"/>
    <w:rPr>
      <w:rFonts w:ascii="Cambria" w:hAnsi="Cambria"/>
      <w:sz w:val="20"/>
    </w:rPr>
  </w:style>
  <w:style w:type="character" w:customStyle="1" w:styleId="WW8Num107z1">
    <w:name w:val="WW8Num107z1"/>
    <w:uiPriority w:val="99"/>
    <w:rsid w:val="0087640C"/>
    <w:rPr>
      <w:rFonts w:ascii="Courier New" w:hAnsi="Courier New"/>
    </w:rPr>
  </w:style>
  <w:style w:type="character" w:customStyle="1" w:styleId="WW8Num107z5">
    <w:name w:val="WW8Num107z5"/>
    <w:uiPriority w:val="99"/>
    <w:rsid w:val="0087640C"/>
    <w:rPr>
      <w:rFonts w:ascii="Wingdings" w:hAnsi="Wingdings"/>
    </w:rPr>
  </w:style>
  <w:style w:type="character" w:customStyle="1" w:styleId="WW8Num107z6">
    <w:name w:val="WW8Num107z6"/>
    <w:uiPriority w:val="99"/>
    <w:rsid w:val="0087640C"/>
    <w:rPr>
      <w:rFonts w:ascii="Symbol" w:hAnsi="Symbol"/>
    </w:rPr>
  </w:style>
  <w:style w:type="character" w:customStyle="1" w:styleId="WW8Num108z1">
    <w:name w:val="WW8Num108z1"/>
    <w:uiPriority w:val="99"/>
    <w:rsid w:val="0087640C"/>
  </w:style>
  <w:style w:type="character" w:customStyle="1" w:styleId="WW8Num109z0">
    <w:name w:val="WW8Num109z0"/>
    <w:uiPriority w:val="99"/>
    <w:rsid w:val="0087640C"/>
    <w:rPr>
      <w:rFonts w:ascii="Cambria" w:hAnsi="Cambria"/>
      <w:sz w:val="20"/>
    </w:rPr>
  </w:style>
  <w:style w:type="character" w:customStyle="1" w:styleId="WW8Num119z0">
    <w:name w:val="WW8Num119z0"/>
    <w:uiPriority w:val="99"/>
    <w:rsid w:val="0087640C"/>
    <w:rPr>
      <w:rFonts w:ascii="Cambria" w:hAnsi="Cambria"/>
    </w:rPr>
  </w:style>
  <w:style w:type="character" w:customStyle="1" w:styleId="WW8Num123z1">
    <w:name w:val="WW8Num123z1"/>
    <w:uiPriority w:val="99"/>
    <w:rsid w:val="0087640C"/>
    <w:rPr>
      <w:sz w:val="20"/>
    </w:rPr>
  </w:style>
  <w:style w:type="character" w:customStyle="1" w:styleId="WW8Num133z0">
    <w:name w:val="WW8Num133z0"/>
    <w:uiPriority w:val="99"/>
    <w:rsid w:val="0087640C"/>
    <w:rPr>
      <w:rFonts w:ascii="Cambria" w:hAnsi="Cambria"/>
      <w:sz w:val="20"/>
    </w:rPr>
  </w:style>
  <w:style w:type="character" w:customStyle="1" w:styleId="WW8Num135z0">
    <w:name w:val="WW8Num135z0"/>
    <w:uiPriority w:val="99"/>
    <w:rsid w:val="0087640C"/>
  </w:style>
  <w:style w:type="character" w:customStyle="1" w:styleId="WW8Num153z0">
    <w:name w:val="WW8Num153z0"/>
    <w:uiPriority w:val="99"/>
    <w:rsid w:val="0087640C"/>
    <w:rPr>
      <w:color w:val="auto"/>
    </w:rPr>
  </w:style>
  <w:style w:type="character" w:customStyle="1" w:styleId="WW8Num158z0">
    <w:name w:val="WW8Num158z0"/>
    <w:uiPriority w:val="99"/>
    <w:rsid w:val="0087640C"/>
    <w:rPr>
      <w:rFonts w:ascii="Cambria" w:hAnsi="Cambria"/>
    </w:rPr>
  </w:style>
  <w:style w:type="character" w:customStyle="1" w:styleId="WW8Num160z0">
    <w:name w:val="WW8Num160z0"/>
    <w:uiPriority w:val="99"/>
    <w:rsid w:val="0087640C"/>
    <w:rPr>
      <w:rFonts w:ascii="Times New Roman" w:hAnsi="Times New Roman"/>
    </w:rPr>
  </w:style>
  <w:style w:type="character" w:customStyle="1" w:styleId="WW8Num161z1">
    <w:name w:val="WW8Num161z1"/>
    <w:uiPriority w:val="99"/>
    <w:rsid w:val="0087640C"/>
    <w:rPr>
      <w:color w:val="auto"/>
      <w:sz w:val="20"/>
    </w:rPr>
  </w:style>
  <w:style w:type="character" w:customStyle="1" w:styleId="WW8Num162z0">
    <w:name w:val="WW8Num162z0"/>
    <w:uiPriority w:val="99"/>
    <w:rsid w:val="0087640C"/>
    <w:rPr>
      <w:rFonts w:ascii="Cambria" w:hAnsi="Cambria"/>
    </w:rPr>
  </w:style>
  <w:style w:type="character" w:customStyle="1" w:styleId="WW8Num163z0">
    <w:name w:val="WW8Num163z0"/>
    <w:uiPriority w:val="99"/>
    <w:rsid w:val="0087640C"/>
  </w:style>
  <w:style w:type="character" w:customStyle="1" w:styleId="WW8Num167z0">
    <w:name w:val="WW8Num167z0"/>
    <w:uiPriority w:val="99"/>
    <w:rsid w:val="0087640C"/>
    <w:rPr>
      <w:rFonts w:ascii="Cambria" w:hAnsi="Cambria"/>
      <w:sz w:val="20"/>
    </w:rPr>
  </w:style>
  <w:style w:type="character" w:customStyle="1" w:styleId="WW8Num168z0">
    <w:name w:val="WW8Num168z0"/>
    <w:uiPriority w:val="99"/>
    <w:rsid w:val="0087640C"/>
    <w:rPr>
      <w:sz w:val="20"/>
    </w:rPr>
  </w:style>
  <w:style w:type="character" w:customStyle="1" w:styleId="WW8Num170z0">
    <w:name w:val="WW8Num170z0"/>
    <w:uiPriority w:val="99"/>
    <w:rsid w:val="0087640C"/>
    <w:rPr>
      <w:rFonts w:ascii="Cambria" w:hAnsi="Cambria"/>
      <w:sz w:val="20"/>
    </w:rPr>
  </w:style>
  <w:style w:type="character" w:customStyle="1" w:styleId="WW8Num173z0">
    <w:name w:val="WW8Num173z0"/>
    <w:uiPriority w:val="99"/>
    <w:rsid w:val="0087640C"/>
    <w:rPr>
      <w:rFonts w:ascii="Cambria" w:hAnsi="Cambria"/>
      <w:sz w:val="20"/>
    </w:rPr>
  </w:style>
  <w:style w:type="character" w:customStyle="1" w:styleId="WW8Num176z0">
    <w:name w:val="WW8Num176z0"/>
    <w:uiPriority w:val="99"/>
    <w:rsid w:val="0087640C"/>
    <w:rPr>
      <w:rFonts w:ascii="Cambria" w:hAnsi="Cambria"/>
    </w:rPr>
  </w:style>
  <w:style w:type="character" w:customStyle="1" w:styleId="WW8Num182z0">
    <w:name w:val="WW8Num182z0"/>
    <w:uiPriority w:val="99"/>
    <w:rsid w:val="0087640C"/>
    <w:rPr>
      <w:rFonts w:ascii="Cambria" w:hAnsi="Cambria"/>
      <w:sz w:val="20"/>
    </w:rPr>
  </w:style>
  <w:style w:type="character" w:customStyle="1" w:styleId="WW8Num183z0">
    <w:name w:val="WW8Num183z0"/>
    <w:uiPriority w:val="99"/>
    <w:rsid w:val="0087640C"/>
    <w:rPr>
      <w:rFonts w:ascii="Cambria" w:hAnsi="Cambria"/>
      <w:color w:val="auto"/>
    </w:rPr>
  </w:style>
  <w:style w:type="character" w:customStyle="1" w:styleId="WW8Num184z0">
    <w:name w:val="WW8Num184z0"/>
    <w:uiPriority w:val="99"/>
    <w:rsid w:val="0087640C"/>
    <w:rPr>
      <w:rFonts w:ascii="Cambria" w:hAnsi="Cambria"/>
      <w:sz w:val="20"/>
    </w:rPr>
  </w:style>
  <w:style w:type="character" w:customStyle="1" w:styleId="WW8Num185z0">
    <w:name w:val="WW8Num185z0"/>
    <w:uiPriority w:val="99"/>
    <w:rsid w:val="0087640C"/>
    <w:rPr>
      <w:b/>
    </w:rPr>
  </w:style>
  <w:style w:type="character" w:customStyle="1" w:styleId="WW8Num186z0">
    <w:name w:val="WW8Num186z0"/>
    <w:uiPriority w:val="99"/>
    <w:rsid w:val="0087640C"/>
  </w:style>
  <w:style w:type="character" w:customStyle="1" w:styleId="WW8Num187z0">
    <w:name w:val="WW8Num187z0"/>
    <w:uiPriority w:val="99"/>
    <w:rsid w:val="0087640C"/>
    <w:rPr>
      <w:color w:val="auto"/>
    </w:rPr>
  </w:style>
  <w:style w:type="character" w:customStyle="1" w:styleId="WW8Num188z0">
    <w:name w:val="WW8Num188z0"/>
    <w:uiPriority w:val="99"/>
    <w:rsid w:val="0087640C"/>
    <w:rPr>
      <w:sz w:val="20"/>
    </w:rPr>
  </w:style>
  <w:style w:type="character" w:customStyle="1" w:styleId="WW8Num190z0">
    <w:name w:val="WW8Num190z0"/>
    <w:uiPriority w:val="99"/>
    <w:rsid w:val="0087640C"/>
    <w:rPr>
      <w:rFonts w:ascii="Cambria" w:hAnsi="Cambria"/>
    </w:rPr>
  </w:style>
  <w:style w:type="character" w:customStyle="1" w:styleId="WW8Num194z3">
    <w:name w:val="WW8Num194z3"/>
    <w:uiPriority w:val="99"/>
    <w:rsid w:val="0087640C"/>
    <w:rPr>
      <w:rFonts w:ascii="Cambria" w:hAnsi="Cambria"/>
      <w:sz w:val="20"/>
    </w:rPr>
  </w:style>
  <w:style w:type="character" w:customStyle="1" w:styleId="WW8Num196z0">
    <w:name w:val="WW8Num196z0"/>
    <w:uiPriority w:val="99"/>
    <w:rsid w:val="0087640C"/>
    <w:rPr>
      <w:rFonts w:ascii="Cambria" w:hAnsi="Cambria"/>
      <w:sz w:val="20"/>
    </w:rPr>
  </w:style>
  <w:style w:type="character" w:customStyle="1" w:styleId="WW8Num200z0">
    <w:name w:val="WW8Num200z0"/>
    <w:uiPriority w:val="99"/>
    <w:rsid w:val="0087640C"/>
    <w:rPr>
      <w:rFonts w:ascii="Cambria" w:hAnsi="Cambria"/>
      <w:sz w:val="20"/>
    </w:rPr>
  </w:style>
  <w:style w:type="character" w:customStyle="1" w:styleId="WW8Num201z0">
    <w:name w:val="WW8Num201z0"/>
    <w:uiPriority w:val="99"/>
    <w:rsid w:val="0087640C"/>
    <w:rPr>
      <w:b/>
    </w:rPr>
  </w:style>
  <w:style w:type="character" w:customStyle="1" w:styleId="ZnakZnak15">
    <w:name w:val="Znak Znak15"/>
    <w:uiPriority w:val="99"/>
    <w:rsid w:val="0087640C"/>
    <w:rPr>
      <w:b/>
      <w:sz w:val="24"/>
    </w:rPr>
  </w:style>
  <w:style w:type="character" w:customStyle="1" w:styleId="WW-Absatz-Standardschriftart111111">
    <w:name w:val="WW-Absatz-Standardschriftart111111"/>
    <w:uiPriority w:val="99"/>
    <w:rsid w:val="0087640C"/>
  </w:style>
  <w:style w:type="character" w:customStyle="1" w:styleId="WW-Absatz-Standardschriftart1111111">
    <w:name w:val="WW-Absatz-Standardschriftart1111111"/>
    <w:uiPriority w:val="99"/>
    <w:rsid w:val="0087640C"/>
  </w:style>
  <w:style w:type="character" w:customStyle="1" w:styleId="WW-Absatz-Standardschriftart11111111">
    <w:name w:val="WW-Absatz-Standardschriftart11111111"/>
    <w:uiPriority w:val="99"/>
    <w:rsid w:val="0087640C"/>
  </w:style>
  <w:style w:type="character" w:customStyle="1" w:styleId="WW-Absatz-Standardschriftart111111111">
    <w:name w:val="WW-Absatz-Standardschriftart111111111"/>
    <w:uiPriority w:val="99"/>
    <w:rsid w:val="0087640C"/>
  </w:style>
  <w:style w:type="character" w:customStyle="1" w:styleId="WW-Absatz-Standardschriftart1111111111">
    <w:name w:val="WW-Absatz-Standardschriftart1111111111"/>
    <w:uiPriority w:val="99"/>
    <w:rsid w:val="0087640C"/>
  </w:style>
  <w:style w:type="character" w:customStyle="1" w:styleId="WW-Absatz-Standardschriftart11111111111">
    <w:name w:val="WW-Absatz-Standardschriftart11111111111"/>
    <w:uiPriority w:val="99"/>
    <w:rsid w:val="0087640C"/>
  </w:style>
  <w:style w:type="character" w:customStyle="1" w:styleId="WW-Absatz-Standardschriftart111111111111">
    <w:name w:val="WW-Absatz-Standardschriftart111111111111"/>
    <w:uiPriority w:val="99"/>
    <w:rsid w:val="0087640C"/>
  </w:style>
  <w:style w:type="character" w:customStyle="1" w:styleId="WW-Absatz-Standardschriftart1111111111111">
    <w:name w:val="WW-Absatz-Standardschriftart1111111111111"/>
    <w:uiPriority w:val="99"/>
    <w:rsid w:val="0087640C"/>
  </w:style>
  <w:style w:type="character" w:customStyle="1" w:styleId="WW-Absatz-Standardschriftart11111111111111">
    <w:name w:val="WW-Absatz-Standardschriftart11111111111111"/>
    <w:uiPriority w:val="99"/>
    <w:rsid w:val="0087640C"/>
  </w:style>
  <w:style w:type="character" w:customStyle="1" w:styleId="WW-Absatz-Standardschriftart111111111111111">
    <w:name w:val="WW-Absatz-Standardschriftart111111111111111"/>
    <w:uiPriority w:val="99"/>
    <w:rsid w:val="0087640C"/>
  </w:style>
  <w:style w:type="character" w:customStyle="1" w:styleId="WW-Absatz-Standardschriftart1111111111111111">
    <w:name w:val="WW-Absatz-Standardschriftart1111111111111111"/>
    <w:uiPriority w:val="99"/>
    <w:rsid w:val="0087640C"/>
  </w:style>
  <w:style w:type="character" w:customStyle="1" w:styleId="WW-Absatz-Standardschriftart11111111111111111">
    <w:name w:val="WW-Absatz-Standardschriftart11111111111111111"/>
    <w:uiPriority w:val="99"/>
    <w:rsid w:val="0087640C"/>
  </w:style>
  <w:style w:type="character" w:customStyle="1" w:styleId="WW-Absatz-Standardschriftart111111111111111111">
    <w:name w:val="WW-Absatz-Standardschriftart111111111111111111"/>
    <w:uiPriority w:val="99"/>
    <w:rsid w:val="0087640C"/>
  </w:style>
  <w:style w:type="character" w:customStyle="1" w:styleId="WW-Absatz-Standardschriftart1111111111111111111">
    <w:name w:val="WW-Absatz-Standardschriftart1111111111111111111"/>
    <w:uiPriority w:val="99"/>
    <w:rsid w:val="0087640C"/>
  </w:style>
  <w:style w:type="character" w:customStyle="1" w:styleId="WW-Absatz-Standardschriftart11111111111111111111">
    <w:name w:val="WW-Absatz-Standardschriftart11111111111111111111"/>
    <w:uiPriority w:val="99"/>
    <w:rsid w:val="0087640C"/>
  </w:style>
  <w:style w:type="character" w:customStyle="1" w:styleId="WW-Absatz-Standardschriftart111111111111111111111">
    <w:name w:val="WW-Absatz-Standardschriftart111111111111111111111"/>
    <w:uiPriority w:val="99"/>
    <w:rsid w:val="0087640C"/>
  </w:style>
  <w:style w:type="character" w:customStyle="1" w:styleId="WW-Absatz-Standardschriftart1111111111111111111111">
    <w:name w:val="WW-Absatz-Standardschriftart1111111111111111111111"/>
    <w:uiPriority w:val="99"/>
    <w:rsid w:val="0087640C"/>
  </w:style>
  <w:style w:type="character" w:customStyle="1" w:styleId="WW-Absatz-Standardschriftart11111111111111111111111">
    <w:name w:val="WW-Absatz-Standardschriftart11111111111111111111111"/>
    <w:uiPriority w:val="99"/>
    <w:rsid w:val="0087640C"/>
  </w:style>
  <w:style w:type="character" w:customStyle="1" w:styleId="WW-Absatz-Standardschriftart111111111111111111111111">
    <w:name w:val="WW-Absatz-Standardschriftart111111111111111111111111"/>
    <w:uiPriority w:val="99"/>
    <w:rsid w:val="0087640C"/>
  </w:style>
  <w:style w:type="character" w:customStyle="1" w:styleId="ZnakZnak2">
    <w:name w:val="Znak Znak2"/>
    <w:uiPriority w:val="99"/>
    <w:rsid w:val="0087640C"/>
    <w:rPr>
      <w:rFonts w:ascii="Cambria" w:hAnsi="Cambria"/>
      <w:b/>
      <w:sz w:val="28"/>
    </w:rPr>
  </w:style>
  <w:style w:type="character" w:customStyle="1" w:styleId="ZnakZnak1">
    <w:name w:val="Znak Znak1"/>
    <w:uiPriority w:val="99"/>
    <w:rsid w:val="0087640C"/>
    <w:rPr>
      <w:rFonts w:ascii="Cambria" w:hAnsi="Cambria"/>
      <w:b/>
      <w:sz w:val="36"/>
    </w:rPr>
  </w:style>
  <w:style w:type="character" w:customStyle="1" w:styleId="ZnakZnak22">
    <w:name w:val="Znak Znak22"/>
    <w:uiPriority w:val="99"/>
    <w:rsid w:val="0087640C"/>
    <w:rPr>
      <w:rFonts w:eastAsia="Times New Roman"/>
      <w:i/>
    </w:rPr>
  </w:style>
  <w:style w:type="character" w:customStyle="1" w:styleId="mi">
    <w:name w:val="mi"/>
    <w:uiPriority w:val="99"/>
    <w:rsid w:val="0087640C"/>
  </w:style>
  <w:style w:type="character" w:customStyle="1" w:styleId="mo">
    <w:name w:val="mo"/>
    <w:uiPriority w:val="99"/>
    <w:rsid w:val="0087640C"/>
  </w:style>
  <w:style w:type="character" w:customStyle="1" w:styleId="mn">
    <w:name w:val="mn"/>
    <w:uiPriority w:val="99"/>
    <w:rsid w:val="0087640C"/>
  </w:style>
  <w:style w:type="character" w:customStyle="1" w:styleId="paragraphpunkt1">
    <w:name w:val="paragraphpunkt1"/>
    <w:uiPriority w:val="99"/>
    <w:rsid w:val="0087640C"/>
    <w:rPr>
      <w:b/>
    </w:rPr>
  </w:style>
  <w:style w:type="character" w:customStyle="1" w:styleId="Odwoanieprzypisudolnego1">
    <w:name w:val="Odwołanie przypisu dolnego1"/>
    <w:uiPriority w:val="99"/>
    <w:rsid w:val="0087640C"/>
    <w:rPr>
      <w:vertAlign w:val="superscript"/>
    </w:rPr>
  </w:style>
  <w:style w:type="character" w:customStyle="1" w:styleId="a">
    <w:name w:val="a"/>
    <w:uiPriority w:val="99"/>
    <w:rsid w:val="0087640C"/>
  </w:style>
  <w:style w:type="character" w:customStyle="1" w:styleId="ZnakZnak8">
    <w:name w:val="Znak Znak8"/>
    <w:uiPriority w:val="99"/>
    <w:rsid w:val="0087640C"/>
  </w:style>
  <w:style w:type="character" w:styleId="Tekstzastpczy">
    <w:name w:val="Placeholder Text"/>
    <w:uiPriority w:val="99"/>
    <w:rsid w:val="0087640C"/>
    <w:rPr>
      <w:rFonts w:cs="Times New Roman"/>
      <w:color w:val="808080"/>
    </w:rPr>
  </w:style>
  <w:style w:type="character" w:customStyle="1" w:styleId="WW8Num44z2">
    <w:name w:val="WW8Num44z2"/>
    <w:uiPriority w:val="99"/>
    <w:rsid w:val="0087640C"/>
    <w:rPr>
      <w:rFonts w:ascii="Symbol" w:hAnsi="Symbol"/>
    </w:rPr>
  </w:style>
  <w:style w:type="character" w:customStyle="1" w:styleId="WW8Num81z1">
    <w:name w:val="WW8Num81z1"/>
    <w:uiPriority w:val="99"/>
    <w:rsid w:val="0087640C"/>
    <w:rPr>
      <w:rFonts w:ascii="Courier New" w:hAnsi="Courier New"/>
    </w:rPr>
  </w:style>
  <w:style w:type="character" w:customStyle="1" w:styleId="WW8Num81z2">
    <w:name w:val="WW8Num81z2"/>
    <w:uiPriority w:val="99"/>
    <w:rsid w:val="0087640C"/>
    <w:rPr>
      <w:rFonts w:ascii="Wingdings" w:hAnsi="Wingdings"/>
    </w:rPr>
  </w:style>
  <w:style w:type="character" w:customStyle="1" w:styleId="WW8Num94z0">
    <w:name w:val="WW8Num94z0"/>
    <w:uiPriority w:val="99"/>
    <w:rsid w:val="0087640C"/>
    <w:rPr>
      <w:rFonts w:ascii="Symbol" w:hAnsi="Symbol"/>
    </w:rPr>
  </w:style>
  <w:style w:type="character" w:customStyle="1" w:styleId="WW8Num94z1">
    <w:name w:val="WW8Num94z1"/>
    <w:uiPriority w:val="99"/>
    <w:rsid w:val="0087640C"/>
    <w:rPr>
      <w:rFonts w:ascii="Courier New" w:hAnsi="Courier New"/>
    </w:rPr>
  </w:style>
  <w:style w:type="character" w:customStyle="1" w:styleId="WW8Num94z2">
    <w:name w:val="WW8Num94z2"/>
    <w:uiPriority w:val="99"/>
    <w:rsid w:val="0087640C"/>
    <w:rPr>
      <w:rFonts w:ascii="Wingdings" w:hAnsi="Wingdings"/>
    </w:rPr>
  </w:style>
  <w:style w:type="character" w:customStyle="1" w:styleId="WW8Num113z0">
    <w:name w:val="WW8Num113z0"/>
    <w:uiPriority w:val="99"/>
    <w:rsid w:val="0087640C"/>
    <w:rPr>
      <w:rFonts w:ascii="Cambria" w:hAnsi="Cambria"/>
      <w:sz w:val="20"/>
    </w:rPr>
  </w:style>
  <w:style w:type="character" w:customStyle="1" w:styleId="WW8Num117z0">
    <w:name w:val="WW8Num117z0"/>
    <w:uiPriority w:val="99"/>
    <w:rsid w:val="0087640C"/>
    <w:rPr>
      <w:rFonts w:ascii="Cambria" w:hAnsi="Cambria"/>
    </w:rPr>
  </w:style>
  <w:style w:type="character" w:customStyle="1" w:styleId="WW8Num122z1">
    <w:name w:val="WW8Num122z1"/>
    <w:uiPriority w:val="99"/>
    <w:rsid w:val="0087640C"/>
    <w:rPr>
      <w:sz w:val="20"/>
    </w:rPr>
  </w:style>
  <w:style w:type="character" w:customStyle="1" w:styleId="WW8Num131z0">
    <w:name w:val="WW8Num131z0"/>
    <w:uiPriority w:val="99"/>
    <w:rsid w:val="0087640C"/>
    <w:rPr>
      <w:rFonts w:ascii="Cambria" w:hAnsi="Cambria"/>
      <w:sz w:val="20"/>
    </w:rPr>
  </w:style>
  <w:style w:type="character" w:customStyle="1" w:styleId="WW8Num143z0">
    <w:name w:val="WW8Num143z0"/>
    <w:uiPriority w:val="99"/>
    <w:rsid w:val="0087640C"/>
    <w:rPr>
      <w:rFonts w:ascii="Cambria" w:hAnsi="Cambria"/>
      <w:sz w:val="20"/>
    </w:rPr>
  </w:style>
  <w:style w:type="character" w:customStyle="1" w:styleId="WW8Num152z0">
    <w:name w:val="WW8Num152z0"/>
    <w:uiPriority w:val="99"/>
    <w:rsid w:val="0087640C"/>
    <w:rPr>
      <w:color w:val="000000"/>
    </w:rPr>
  </w:style>
  <w:style w:type="character" w:customStyle="1" w:styleId="WW8Num157z0">
    <w:name w:val="WW8Num157z0"/>
    <w:uiPriority w:val="99"/>
    <w:rsid w:val="0087640C"/>
    <w:rPr>
      <w:rFonts w:ascii="Cambria" w:hAnsi="Cambria"/>
    </w:rPr>
  </w:style>
  <w:style w:type="character" w:customStyle="1" w:styleId="WW8Num159z0">
    <w:name w:val="WW8Num159z0"/>
    <w:uiPriority w:val="99"/>
    <w:rsid w:val="0087640C"/>
    <w:rPr>
      <w:rFonts w:ascii="Times New Roman" w:hAnsi="Times New Roman"/>
    </w:rPr>
  </w:style>
  <w:style w:type="character" w:customStyle="1" w:styleId="WW8Num160z1">
    <w:name w:val="WW8Num160z1"/>
    <w:uiPriority w:val="99"/>
    <w:rsid w:val="0087640C"/>
    <w:rPr>
      <w:color w:val="000000"/>
      <w:sz w:val="20"/>
    </w:rPr>
  </w:style>
  <w:style w:type="character" w:customStyle="1" w:styleId="WW8Num161z0">
    <w:name w:val="WW8Num161z0"/>
    <w:uiPriority w:val="99"/>
    <w:rsid w:val="0087640C"/>
    <w:rPr>
      <w:rFonts w:ascii="Cambria" w:hAnsi="Cambria"/>
    </w:rPr>
  </w:style>
  <w:style w:type="character" w:customStyle="1" w:styleId="WW8Num166z0">
    <w:name w:val="WW8Num166z0"/>
    <w:uiPriority w:val="99"/>
    <w:rsid w:val="0087640C"/>
    <w:rPr>
      <w:rFonts w:ascii="Cambria" w:hAnsi="Cambria"/>
      <w:sz w:val="20"/>
    </w:rPr>
  </w:style>
  <w:style w:type="character" w:customStyle="1" w:styleId="WW8Num169z0">
    <w:name w:val="WW8Num169z0"/>
    <w:uiPriority w:val="99"/>
    <w:rsid w:val="0087640C"/>
    <w:rPr>
      <w:rFonts w:ascii="Cambria" w:hAnsi="Cambria"/>
      <w:sz w:val="20"/>
    </w:rPr>
  </w:style>
  <w:style w:type="character" w:customStyle="1" w:styleId="WW8Num172z0">
    <w:name w:val="WW8Num172z0"/>
    <w:uiPriority w:val="99"/>
    <w:rsid w:val="0087640C"/>
    <w:rPr>
      <w:rFonts w:ascii="Cambria" w:hAnsi="Cambria"/>
      <w:sz w:val="20"/>
    </w:rPr>
  </w:style>
  <w:style w:type="character" w:customStyle="1" w:styleId="WW8Num175z0">
    <w:name w:val="WW8Num175z0"/>
    <w:uiPriority w:val="99"/>
    <w:rsid w:val="0087640C"/>
    <w:rPr>
      <w:rFonts w:ascii="Cambria" w:hAnsi="Cambria"/>
    </w:rPr>
  </w:style>
  <w:style w:type="character" w:customStyle="1" w:styleId="WW8Num181z0">
    <w:name w:val="WW8Num181z0"/>
    <w:uiPriority w:val="99"/>
    <w:rsid w:val="0087640C"/>
    <w:rPr>
      <w:rFonts w:ascii="Cambria" w:hAnsi="Cambria"/>
      <w:sz w:val="20"/>
    </w:rPr>
  </w:style>
  <w:style w:type="character" w:customStyle="1" w:styleId="WW8Num192z3">
    <w:name w:val="WW8Num192z3"/>
    <w:uiPriority w:val="99"/>
    <w:rsid w:val="0087640C"/>
    <w:rPr>
      <w:rFonts w:ascii="Cambria" w:hAnsi="Cambria"/>
      <w:sz w:val="20"/>
    </w:rPr>
  </w:style>
  <w:style w:type="character" w:customStyle="1" w:styleId="WW8Num194z0">
    <w:name w:val="WW8Num194z0"/>
    <w:uiPriority w:val="99"/>
    <w:rsid w:val="0087640C"/>
    <w:rPr>
      <w:rFonts w:ascii="Cambria" w:hAnsi="Cambria"/>
      <w:sz w:val="20"/>
    </w:rPr>
  </w:style>
  <w:style w:type="character" w:customStyle="1" w:styleId="WW8Num198z0">
    <w:name w:val="WW8Num198z0"/>
    <w:uiPriority w:val="99"/>
    <w:rsid w:val="0087640C"/>
    <w:rPr>
      <w:rFonts w:ascii="Cambria" w:hAnsi="Cambria"/>
      <w:sz w:val="20"/>
    </w:rPr>
  </w:style>
  <w:style w:type="character" w:customStyle="1" w:styleId="WW8Num199z0">
    <w:name w:val="WW8Num199z0"/>
    <w:uiPriority w:val="99"/>
    <w:rsid w:val="0087640C"/>
    <w:rPr>
      <w:b/>
    </w:rPr>
  </w:style>
  <w:style w:type="character" w:customStyle="1" w:styleId="WW-Absatz-Standardschriftart1111111111111111111111111">
    <w:name w:val="WW-Absatz-Standardschriftart1111111111111111111111111"/>
    <w:uiPriority w:val="99"/>
    <w:rsid w:val="0087640C"/>
  </w:style>
  <w:style w:type="character" w:customStyle="1" w:styleId="WW-Absatz-Standardschriftart11111111111111111111111111">
    <w:name w:val="WW-Absatz-Standardschriftart11111111111111111111111111"/>
    <w:uiPriority w:val="99"/>
    <w:rsid w:val="0087640C"/>
  </w:style>
  <w:style w:type="character" w:customStyle="1" w:styleId="WW-Absatz-Standardschriftart111111111111111111111111111">
    <w:name w:val="WW-Absatz-Standardschriftart111111111111111111111111111"/>
    <w:uiPriority w:val="99"/>
    <w:rsid w:val="0087640C"/>
  </w:style>
  <w:style w:type="character" w:customStyle="1" w:styleId="WW-Absatz-Standardschriftart1111111111111111111111111111">
    <w:name w:val="WW-Absatz-Standardschriftart1111111111111111111111111111"/>
    <w:uiPriority w:val="99"/>
    <w:rsid w:val="0087640C"/>
  </w:style>
  <w:style w:type="character" w:customStyle="1" w:styleId="WW8Num197z0">
    <w:name w:val="WW8Num197z0"/>
    <w:uiPriority w:val="99"/>
    <w:rsid w:val="0087640C"/>
    <w:rPr>
      <w:rFonts w:ascii="Cambria" w:hAnsi="Cambria"/>
    </w:rPr>
  </w:style>
  <w:style w:type="paragraph" w:customStyle="1" w:styleId="Tekstpodstawowy25">
    <w:name w:val="Tekst podstawowy 25"/>
    <w:basedOn w:val="Normalny"/>
    <w:uiPriority w:val="99"/>
    <w:rsid w:val="0087640C"/>
    <w:rPr>
      <w:rFonts w:ascii="Times New Roman" w:hAnsi="Times New Roman" w:cs="Times New Roman"/>
      <w:sz w:val="24"/>
      <w:lang w:eastAsia="zh-CN"/>
    </w:rPr>
  </w:style>
  <w:style w:type="paragraph" w:customStyle="1" w:styleId="Zwykytekst3">
    <w:name w:val="Zwykły tekst3"/>
    <w:basedOn w:val="Normalny"/>
    <w:uiPriority w:val="99"/>
    <w:rsid w:val="0087640C"/>
    <w:pPr>
      <w:ind w:left="0" w:firstLine="0"/>
      <w:jc w:val="left"/>
    </w:pPr>
    <w:rPr>
      <w:rFonts w:ascii="Consolas" w:eastAsia="Calibri" w:hAnsi="Consolas" w:cs="Consolas"/>
      <w:sz w:val="21"/>
      <w:szCs w:val="21"/>
      <w:lang w:eastAsia="zh-CN"/>
    </w:rPr>
  </w:style>
  <w:style w:type="paragraph" w:customStyle="1" w:styleId="WW-Normal">
    <w:name w:val="WW-Normal"/>
    <w:basedOn w:val="Normalny"/>
    <w:uiPriority w:val="99"/>
    <w:rsid w:val="0087640C"/>
    <w:pPr>
      <w:widowControl w:val="0"/>
      <w:autoSpaceDE w:val="0"/>
      <w:spacing w:line="200" w:lineRule="atLeast"/>
      <w:ind w:left="0" w:firstLine="0"/>
      <w:jc w:val="left"/>
    </w:pPr>
    <w:rPr>
      <w:rFonts w:ascii="Times New Roman" w:hAnsi="Times New Roman" w:cs="Times New Roman"/>
      <w:color w:val="000000"/>
      <w:sz w:val="24"/>
      <w:szCs w:val="24"/>
      <w:lang w:eastAsia="zh-CN" w:bidi="hi-IN"/>
    </w:rPr>
  </w:style>
  <w:style w:type="paragraph" w:customStyle="1" w:styleId="xl26">
    <w:name w:val="xl26"/>
    <w:basedOn w:val="Normalny"/>
    <w:uiPriority w:val="99"/>
    <w:rsid w:val="0087640C"/>
    <w:pPr>
      <w:pBdr>
        <w:left w:val="single" w:sz="4" w:space="0" w:color="000000"/>
        <w:bottom w:val="single" w:sz="4" w:space="0" w:color="000000"/>
        <w:right w:val="single" w:sz="4" w:space="0" w:color="000000"/>
      </w:pBdr>
      <w:spacing w:before="100" w:after="100"/>
      <w:ind w:left="0" w:firstLine="0"/>
      <w:jc w:val="center"/>
    </w:pPr>
    <w:rPr>
      <w:b/>
      <w:sz w:val="24"/>
      <w:lang w:eastAsia="zh-CN"/>
    </w:rPr>
  </w:style>
  <w:style w:type="paragraph" w:customStyle="1" w:styleId="FR3">
    <w:name w:val="FR3"/>
    <w:uiPriority w:val="99"/>
    <w:rsid w:val="0087640C"/>
    <w:pPr>
      <w:widowControl w:val="0"/>
      <w:suppressAutoHyphens/>
      <w:spacing w:before="520" w:line="480" w:lineRule="auto"/>
      <w:ind w:left="320" w:hanging="320"/>
      <w:jc w:val="both"/>
    </w:pPr>
    <w:rPr>
      <w:rFonts w:ascii="Arial" w:hAnsi="Arial" w:cs="Arial"/>
      <w:i/>
      <w:lang w:eastAsia="zh-CN"/>
    </w:rPr>
  </w:style>
  <w:style w:type="paragraph" w:customStyle="1" w:styleId="StylTekstpodstawowyNiePogrubienie">
    <w:name w:val="Styl Tekst podstawowy + Nie Pogrubienie"/>
    <w:basedOn w:val="Tekstpodstawowy"/>
    <w:uiPriority w:val="99"/>
    <w:rsid w:val="0087640C"/>
    <w:pPr>
      <w:widowControl w:val="0"/>
      <w:suppressAutoHyphens/>
      <w:spacing w:after="0"/>
      <w:ind w:left="0" w:firstLine="0"/>
    </w:pPr>
    <w:rPr>
      <w:rFonts w:ascii="Arial" w:hAnsi="Arial" w:cs="Arial"/>
      <w:kern w:val="1"/>
      <w:lang w:eastAsia="zh-CN"/>
    </w:rPr>
  </w:style>
  <w:style w:type="paragraph" w:customStyle="1" w:styleId="ZnakZnakZnak1">
    <w:name w:val="Znak Znak Znak1"/>
    <w:basedOn w:val="Normalny"/>
    <w:uiPriority w:val="99"/>
    <w:rsid w:val="0087640C"/>
    <w:pPr>
      <w:tabs>
        <w:tab w:val="left" w:pos="709"/>
      </w:tabs>
      <w:ind w:left="0" w:firstLine="0"/>
      <w:jc w:val="left"/>
    </w:pPr>
    <w:rPr>
      <w:rFonts w:ascii="Tahoma" w:hAnsi="Tahoma" w:cs="Tahoma"/>
      <w:sz w:val="24"/>
      <w:szCs w:val="24"/>
      <w:lang w:eastAsia="zh-CN"/>
    </w:rPr>
  </w:style>
  <w:style w:type="character" w:customStyle="1" w:styleId="PodpisZnak1">
    <w:name w:val="Podpis Znak1"/>
    <w:uiPriority w:val="99"/>
    <w:rsid w:val="0087640C"/>
    <w:rPr>
      <w:rFonts w:eastAsia="Times New Roman"/>
      <w:i/>
      <w:lang w:eastAsia="zh-CN"/>
    </w:rPr>
  </w:style>
  <w:style w:type="paragraph" w:customStyle="1" w:styleId="divparagraph">
    <w:name w:val="div.paragraph"/>
    <w:uiPriority w:val="99"/>
    <w:rsid w:val="0087640C"/>
    <w:pPr>
      <w:widowControl w:val="0"/>
      <w:suppressAutoHyphens/>
      <w:autoSpaceDE w:val="0"/>
      <w:spacing w:line="40" w:lineRule="atLeast"/>
    </w:pPr>
    <w:rPr>
      <w:rFonts w:ascii="Helvetica" w:hAnsi="Helvetica" w:cs="Helvetica"/>
      <w:color w:val="000000"/>
      <w:sz w:val="18"/>
      <w:szCs w:val="18"/>
      <w:lang w:eastAsia="zh-CN"/>
    </w:rPr>
  </w:style>
  <w:style w:type="paragraph" w:customStyle="1" w:styleId="WW-Normal1">
    <w:name w:val="WW-Normal1"/>
    <w:uiPriority w:val="99"/>
    <w:rsid w:val="0087640C"/>
    <w:pPr>
      <w:suppressAutoHyphens/>
      <w:autoSpaceDE w:val="0"/>
    </w:pPr>
    <w:rPr>
      <w:rFonts w:ascii="Times New Roman" w:hAnsi="Times New Roman"/>
      <w:color w:val="000000"/>
      <w:sz w:val="24"/>
      <w:szCs w:val="24"/>
      <w:lang w:eastAsia="zh-CN"/>
    </w:rPr>
  </w:style>
  <w:style w:type="paragraph" w:customStyle="1" w:styleId="Tabelapozycja">
    <w:name w:val="Tabela pozycja"/>
    <w:basedOn w:val="Normalny"/>
    <w:uiPriority w:val="99"/>
    <w:rsid w:val="0087640C"/>
    <w:pPr>
      <w:ind w:left="0" w:firstLine="0"/>
      <w:jc w:val="left"/>
    </w:pPr>
    <w:rPr>
      <w:rFonts w:ascii="Arial" w:eastAsia="Calibri" w:hAnsi="Arial" w:cs="Arial"/>
      <w:sz w:val="22"/>
      <w:lang w:eastAsia="zh-CN"/>
    </w:rPr>
  </w:style>
  <w:style w:type="paragraph" w:customStyle="1" w:styleId="Legenda2">
    <w:name w:val="Legenda2"/>
    <w:basedOn w:val="Normalny"/>
    <w:uiPriority w:val="99"/>
    <w:rsid w:val="0087640C"/>
    <w:pPr>
      <w:suppressLineNumbers/>
      <w:spacing w:before="120" w:after="120"/>
    </w:pPr>
    <w:rPr>
      <w:rFonts w:cs="Mangal"/>
      <w:i/>
      <w:iCs/>
      <w:sz w:val="24"/>
      <w:szCs w:val="24"/>
      <w:lang w:eastAsia="zh-CN"/>
    </w:rPr>
  </w:style>
  <w:style w:type="paragraph" w:customStyle="1" w:styleId="LO-Normal">
    <w:name w:val="LO-Normal"/>
    <w:uiPriority w:val="99"/>
    <w:rsid w:val="0087640C"/>
    <w:pPr>
      <w:suppressAutoHyphens/>
      <w:autoSpaceDE w:val="0"/>
      <w:ind w:left="567" w:hanging="567"/>
      <w:jc w:val="both"/>
    </w:pPr>
    <w:rPr>
      <w:rFonts w:ascii="Times New Roman" w:hAnsi="Times New Roman"/>
      <w:color w:val="000000"/>
      <w:sz w:val="24"/>
      <w:szCs w:val="24"/>
      <w:lang w:eastAsia="zh-CN"/>
    </w:rPr>
  </w:style>
  <w:style w:type="paragraph" w:customStyle="1" w:styleId="Normalny11">
    <w:name w:val="Normalny11"/>
    <w:uiPriority w:val="99"/>
    <w:rsid w:val="0087640C"/>
    <w:pPr>
      <w:widowControl w:val="0"/>
      <w:suppressAutoHyphens/>
      <w:spacing w:line="240" w:lineRule="atLeast"/>
    </w:pPr>
    <w:rPr>
      <w:rFonts w:ascii="Times New Roman" w:hAnsi="Times New Roman"/>
      <w:sz w:val="24"/>
      <w:lang w:eastAsia="ar-SA"/>
    </w:rPr>
  </w:style>
  <w:style w:type="paragraph" w:customStyle="1" w:styleId="23summary3">
    <w:name w:val="23 summary 3*"/>
    <w:basedOn w:val="Normalny"/>
    <w:next w:val="Normalny"/>
    <w:uiPriority w:val="99"/>
    <w:rsid w:val="0087640C"/>
    <w:pPr>
      <w:spacing w:before="60" w:after="480"/>
      <w:ind w:left="0" w:firstLine="0"/>
      <w:jc w:val="center"/>
    </w:pPr>
    <w:rPr>
      <w:rFonts w:ascii="Palatino" w:hAnsi="Palatino" w:cs="Times New Roman"/>
      <w:sz w:val="24"/>
      <w:lang w:val="en-US"/>
    </w:rPr>
  </w:style>
  <w:style w:type="paragraph" w:customStyle="1" w:styleId="Normalny3">
    <w:name w:val="Normalny3"/>
    <w:uiPriority w:val="99"/>
    <w:rsid w:val="000D635F"/>
    <w:pPr>
      <w:spacing w:line="276" w:lineRule="auto"/>
    </w:pPr>
    <w:rPr>
      <w:rFonts w:ascii="Arial" w:hAnsi="Arial" w:cs="Arial"/>
      <w:sz w:val="22"/>
      <w:szCs w:val="22"/>
    </w:rPr>
  </w:style>
  <w:style w:type="character" w:customStyle="1" w:styleId="ZnakZnak41">
    <w:name w:val="Znak Znak41"/>
    <w:uiPriority w:val="99"/>
    <w:rsid w:val="00C558D4"/>
  </w:style>
  <w:style w:type="paragraph" w:customStyle="1" w:styleId="Akapitzlist5">
    <w:name w:val="Akapit z listą5"/>
    <w:basedOn w:val="Normalny"/>
    <w:uiPriority w:val="99"/>
    <w:rsid w:val="003050B1"/>
    <w:pPr>
      <w:ind w:left="720" w:firstLine="0"/>
      <w:contextualSpacing/>
      <w:jc w:val="left"/>
    </w:pPr>
    <w:rPr>
      <w:rFonts w:ascii="Times New Roman" w:eastAsia="Calibri" w:hAnsi="Times New Roman" w:cs="Times New Roman"/>
    </w:rPr>
  </w:style>
  <w:style w:type="character" w:styleId="Uwydatnienie">
    <w:name w:val="Emphasis"/>
    <w:uiPriority w:val="99"/>
    <w:qFormat/>
    <w:locked/>
    <w:rsid w:val="003050B1"/>
    <w:rPr>
      <w:rFonts w:cs="Times New Roman"/>
      <w:i/>
    </w:rPr>
  </w:style>
  <w:style w:type="numbering" w:customStyle="1" w:styleId="Styl5">
    <w:name w:val="Styl5"/>
    <w:rsid w:val="00B64829"/>
    <w:pPr>
      <w:numPr>
        <w:numId w:val="6"/>
      </w:numPr>
    </w:pPr>
  </w:style>
  <w:style w:type="numbering" w:customStyle="1" w:styleId="Styl6">
    <w:name w:val="Styl6"/>
    <w:rsid w:val="00B64829"/>
    <w:pPr>
      <w:numPr>
        <w:numId w:val="7"/>
      </w:numPr>
    </w:pPr>
  </w:style>
  <w:style w:type="numbering" w:customStyle="1" w:styleId="Styl1">
    <w:name w:val="Styl1"/>
    <w:rsid w:val="00B64829"/>
    <w:pPr>
      <w:numPr>
        <w:numId w:val="2"/>
      </w:numPr>
    </w:pPr>
  </w:style>
  <w:style w:type="paragraph" w:customStyle="1" w:styleId="Standardowy2">
    <w:name w:val="Standardowy2"/>
    <w:rsid w:val="002F44C9"/>
    <w:pPr>
      <w:suppressAutoHyphens/>
    </w:pPr>
    <w:rPr>
      <w:rFonts w:ascii="Times New Roman" w:eastAsia="Times New Roman" w:hAnsi="Times New Roman"/>
      <w:sz w:val="24"/>
      <w:lang w:eastAsia="ar-SA"/>
    </w:rPr>
  </w:style>
  <w:style w:type="paragraph" w:customStyle="1" w:styleId="Tekstpodstawowy26">
    <w:name w:val="Tekst podstawowy 26"/>
    <w:basedOn w:val="Normalny"/>
    <w:rsid w:val="002F44C9"/>
    <w:pPr>
      <w:widowControl w:val="0"/>
      <w:spacing w:line="360" w:lineRule="auto"/>
      <w:ind w:left="0" w:firstLine="0"/>
      <w:jc w:val="center"/>
    </w:pPr>
    <w:rPr>
      <w:rFonts w:ascii="Times New Roman" w:hAnsi="Times New Roman" w:cs="Times New Roman"/>
      <w:b/>
      <w:sz w:val="24"/>
    </w:rPr>
  </w:style>
  <w:style w:type="character" w:customStyle="1" w:styleId="MarioZnak">
    <w:name w:val="Mario Znak"/>
    <w:link w:val="Mario"/>
    <w:rsid w:val="002F44C9"/>
    <w:rPr>
      <w:rFonts w:ascii="Arial" w:eastAsia="Times New Roman" w:hAnsi="Arial"/>
    </w:rPr>
  </w:style>
  <w:style w:type="character" w:styleId="Nierozpoznanawzmianka">
    <w:name w:val="Unresolved Mention"/>
    <w:basedOn w:val="Domylnaczcionkaakapitu"/>
    <w:uiPriority w:val="99"/>
    <w:semiHidden/>
    <w:unhideWhenUsed/>
    <w:rsid w:val="00A17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724167">
      <w:marLeft w:val="0"/>
      <w:marRight w:val="0"/>
      <w:marTop w:val="0"/>
      <w:marBottom w:val="0"/>
      <w:divBdr>
        <w:top w:val="none" w:sz="0" w:space="0" w:color="auto"/>
        <w:left w:val="none" w:sz="0" w:space="0" w:color="auto"/>
        <w:bottom w:val="none" w:sz="0" w:space="0" w:color="auto"/>
        <w:right w:val="none" w:sz="0" w:space="0" w:color="auto"/>
      </w:divBdr>
    </w:div>
    <w:div w:id="166501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kwp_poznan" TargetMode="External"/><Relationship Id="rId18" Type="http://schemas.openxmlformats.org/officeDocument/2006/relationships/hyperlink" Target="https://platformazakupowa.pl/kwp_poznan"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sip.lex.pl/" TargetMode="External"/><Relationship Id="rId21" Type="http://schemas.openxmlformats.org/officeDocument/2006/relationships/hyperlink" Target="https://platformazakupowa.pl/" TargetMode="External"/><Relationship Id="rId34" Type="http://schemas.openxmlformats.org/officeDocument/2006/relationships/header" Target="header2.xml"/><Relationship Id="rId42" Type="http://schemas.openxmlformats.org/officeDocument/2006/relationships/hyperlink" Target="https://sip.lex.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zp@wielkopolska.policja.gov.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iod.kwp@po.policja.gov.pl" TargetMode="External"/><Relationship Id="rId37" Type="http://schemas.openxmlformats.org/officeDocument/2006/relationships/footer" Target="footer3.xml"/><Relationship Id="rId40"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mzygm"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hyperlink" Target="http://www.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 Id="rId43"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http://bip.poznan.kwp.policja.gov.pl//" TargetMode="External"/><Relationship Id="rId17" Type="http://schemas.openxmlformats.org/officeDocument/2006/relationships/hyperlink" Target="http://bip.poznan.kwp.policja.gov.pl//"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38" Type="http://schemas.openxmlformats.org/officeDocument/2006/relationships/hyperlink" Target="https://sip.legalis.pl/document-view.seam?documentId=mfrxilrtg4ytimjzhe4tiltqmfyc4njrga4damzyg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DF98A-6D92-42B0-AB8A-3BA212CD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12275</Words>
  <Characters>73651</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Policja Państwowa RP</Company>
  <LinksUpToDate>false</LinksUpToDate>
  <CharactersWithSpaces>85755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588645</dc:creator>
  <cp:keywords/>
  <dc:description/>
  <cp:lastModifiedBy>Jolanta Gałka-Tejszerska</cp:lastModifiedBy>
  <cp:revision>58</cp:revision>
  <cp:lastPrinted>2021-07-08T07:59:00Z</cp:lastPrinted>
  <dcterms:created xsi:type="dcterms:W3CDTF">2021-07-01T08:14:00Z</dcterms:created>
  <dcterms:modified xsi:type="dcterms:W3CDTF">2021-07-08T08:00:00Z</dcterms:modified>
</cp:coreProperties>
</file>