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DDCDB" w14:textId="77777777" w:rsidR="00DE41A0" w:rsidRPr="00BB5E5D" w:rsidRDefault="00DE41A0" w:rsidP="00DE41A0">
      <w:pPr>
        <w:jc w:val="right"/>
        <w:rPr>
          <w:rFonts w:ascii="Montserrat" w:hAnsi="Montserrat"/>
          <w:i/>
          <w:iCs/>
          <w:color w:val="009999"/>
          <w:sz w:val="18"/>
          <w:szCs w:val="18"/>
          <w:lang w:eastAsia="zh-CN"/>
        </w:rPr>
      </w:pPr>
      <w:r w:rsidRPr="00BB5E5D">
        <w:rPr>
          <w:rFonts w:ascii="Montserrat" w:hAnsi="Montserrat"/>
          <w:i/>
          <w:iCs/>
          <w:color w:val="009999"/>
          <w:sz w:val="18"/>
          <w:szCs w:val="18"/>
          <w:lang w:eastAsia="zh-CN"/>
        </w:rPr>
        <w:t>Załącznik nr 1</w:t>
      </w:r>
    </w:p>
    <w:p w14:paraId="0D2E9A53" w14:textId="77777777" w:rsidR="00DE41A0" w:rsidRPr="00BB5E5D" w:rsidRDefault="00DE41A0" w:rsidP="00DE41A0">
      <w:pPr>
        <w:autoSpaceDE w:val="0"/>
        <w:ind w:left="2124"/>
        <w:jc w:val="right"/>
        <w:rPr>
          <w:rFonts w:ascii="Montserrat" w:hAnsi="Montserrat"/>
          <w:i/>
          <w:iCs/>
          <w:color w:val="009999"/>
          <w:sz w:val="18"/>
          <w:szCs w:val="18"/>
          <w:lang w:eastAsia="zh-CN"/>
        </w:rPr>
      </w:pPr>
      <w:r w:rsidRPr="00BB5E5D">
        <w:rPr>
          <w:rFonts w:ascii="Montserrat" w:hAnsi="Montserrat"/>
          <w:i/>
          <w:iCs/>
          <w:color w:val="009999"/>
          <w:sz w:val="18"/>
          <w:szCs w:val="18"/>
          <w:lang w:eastAsia="zh-CN"/>
        </w:rPr>
        <w:t>do Specyfikacji Warunków Zamówienia</w:t>
      </w:r>
    </w:p>
    <w:p w14:paraId="4FE310AF" w14:textId="77777777" w:rsidR="00DE41A0" w:rsidRPr="00BB5E5D" w:rsidRDefault="00DE41A0" w:rsidP="00DE41A0">
      <w:pPr>
        <w:autoSpaceDE w:val="0"/>
        <w:ind w:left="2124"/>
        <w:jc w:val="right"/>
        <w:rPr>
          <w:rFonts w:ascii="Montserrat" w:hAnsi="Montserrat"/>
          <w:i/>
          <w:iCs/>
          <w:color w:val="009999"/>
          <w:sz w:val="18"/>
          <w:szCs w:val="18"/>
          <w:lang w:eastAsia="zh-CN"/>
        </w:rPr>
      </w:pPr>
      <w:r w:rsidRPr="00BB5E5D">
        <w:rPr>
          <w:rFonts w:ascii="Montserrat" w:hAnsi="Montserrat"/>
          <w:i/>
          <w:iCs/>
          <w:color w:val="009999"/>
          <w:sz w:val="18"/>
          <w:szCs w:val="18"/>
          <w:lang w:eastAsia="zh-CN"/>
        </w:rPr>
        <w:t>nr TP-</w:t>
      </w:r>
      <w:r>
        <w:rPr>
          <w:rFonts w:ascii="Montserrat" w:hAnsi="Montserrat"/>
          <w:i/>
          <w:iCs/>
          <w:color w:val="009999"/>
          <w:sz w:val="18"/>
          <w:szCs w:val="18"/>
          <w:lang w:eastAsia="zh-CN"/>
        </w:rPr>
        <w:t>28</w:t>
      </w:r>
      <w:r w:rsidRPr="00BB5E5D">
        <w:rPr>
          <w:rFonts w:ascii="Montserrat" w:hAnsi="Montserrat"/>
          <w:i/>
          <w:iCs/>
          <w:color w:val="009999"/>
          <w:sz w:val="18"/>
          <w:szCs w:val="18"/>
          <w:lang w:eastAsia="zh-CN"/>
        </w:rPr>
        <w:t>/25</w:t>
      </w:r>
    </w:p>
    <w:p w14:paraId="5503DBB2" w14:textId="77777777" w:rsidR="00DE41A0" w:rsidRPr="00BB5E5D" w:rsidRDefault="00DE41A0" w:rsidP="00DE41A0">
      <w:pPr>
        <w:autoSpaceDE w:val="0"/>
        <w:ind w:left="2124"/>
        <w:jc w:val="right"/>
        <w:rPr>
          <w:rFonts w:ascii="Montserrat" w:hAnsi="Montserrat"/>
          <w:i/>
          <w:iCs/>
          <w:color w:val="009999"/>
          <w:sz w:val="18"/>
          <w:szCs w:val="18"/>
          <w:lang w:eastAsia="zh-CN"/>
        </w:rPr>
      </w:pPr>
    </w:p>
    <w:p w14:paraId="10101881" w14:textId="77777777" w:rsidR="00DE41A0" w:rsidRPr="00BB5E5D" w:rsidRDefault="00DE41A0" w:rsidP="00DE41A0">
      <w:pPr>
        <w:jc w:val="right"/>
        <w:rPr>
          <w:rFonts w:ascii="Montserrat" w:hAnsi="Montserrat"/>
          <w:i/>
          <w:iCs/>
          <w:color w:val="009999"/>
          <w:sz w:val="18"/>
          <w:szCs w:val="18"/>
          <w:lang w:eastAsia="zh-CN"/>
        </w:rPr>
      </w:pPr>
      <w:r w:rsidRPr="00BB5E5D">
        <w:rPr>
          <w:rFonts w:ascii="Montserrat" w:hAnsi="Montserrat"/>
          <w:i/>
          <w:iCs/>
          <w:color w:val="009999"/>
          <w:sz w:val="18"/>
          <w:szCs w:val="18"/>
          <w:lang w:eastAsia="zh-CN"/>
        </w:rPr>
        <w:t>Załącznik nr 1</w:t>
      </w:r>
    </w:p>
    <w:p w14:paraId="5488C25C" w14:textId="77777777" w:rsidR="00DE41A0" w:rsidRPr="00BB5E5D" w:rsidRDefault="00DE41A0" w:rsidP="00DE41A0">
      <w:pPr>
        <w:autoSpaceDE w:val="0"/>
        <w:ind w:left="2124"/>
        <w:jc w:val="right"/>
        <w:rPr>
          <w:rFonts w:ascii="Montserrat" w:hAnsi="Montserrat"/>
          <w:i/>
          <w:iCs/>
          <w:color w:val="009999"/>
          <w:sz w:val="18"/>
          <w:szCs w:val="18"/>
          <w:lang w:eastAsia="zh-CN"/>
        </w:rPr>
      </w:pPr>
      <w:r w:rsidRPr="00BB5E5D">
        <w:rPr>
          <w:rFonts w:ascii="Montserrat" w:hAnsi="Montserrat"/>
          <w:i/>
          <w:iCs/>
          <w:color w:val="009999"/>
          <w:sz w:val="18"/>
          <w:szCs w:val="18"/>
          <w:lang w:eastAsia="zh-CN"/>
        </w:rPr>
        <w:t>do umowy nr TP</w:t>
      </w:r>
      <w:r>
        <w:rPr>
          <w:rFonts w:ascii="Montserrat" w:hAnsi="Montserrat"/>
          <w:i/>
          <w:iCs/>
          <w:color w:val="009999"/>
          <w:sz w:val="18"/>
          <w:szCs w:val="18"/>
          <w:lang w:eastAsia="zh-CN"/>
        </w:rPr>
        <w:t>-28</w:t>
      </w:r>
      <w:r w:rsidRPr="00BB5E5D">
        <w:rPr>
          <w:rFonts w:ascii="Montserrat" w:hAnsi="Montserrat"/>
          <w:i/>
          <w:iCs/>
          <w:color w:val="009999"/>
          <w:sz w:val="18"/>
          <w:szCs w:val="18"/>
          <w:lang w:eastAsia="zh-CN"/>
        </w:rPr>
        <w:t>/25</w:t>
      </w:r>
    </w:p>
    <w:p w14:paraId="1D9537CA" w14:textId="77777777" w:rsidR="00DE41A0" w:rsidRPr="00BB5E5D" w:rsidRDefault="00DE41A0" w:rsidP="00DE41A0">
      <w:pPr>
        <w:autoSpaceDE w:val="0"/>
        <w:rPr>
          <w:rFonts w:ascii="Montserrat" w:hAnsi="Montserrat"/>
          <w:i/>
          <w:iCs/>
          <w:color w:val="009999"/>
          <w:sz w:val="16"/>
          <w:szCs w:val="16"/>
          <w:lang w:eastAsia="zh-CN"/>
        </w:rPr>
      </w:pPr>
    </w:p>
    <w:p w14:paraId="0089F73C" w14:textId="77777777" w:rsidR="00DE41A0" w:rsidRDefault="00DE41A0" w:rsidP="00DE41A0">
      <w:pPr>
        <w:autoSpaceDE w:val="0"/>
        <w:jc w:val="center"/>
        <w:rPr>
          <w:rFonts w:ascii="Montserrat" w:hAnsi="Montserrat"/>
          <w:b/>
          <w:iCs/>
          <w:color w:val="000000" w:themeColor="text1"/>
          <w:lang w:eastAsia="zh-CN"/>
        </w:rPr>
      </w:pPr>
      <w:r w:rsidRPr="00BB5E5D">
        <w:rPr>
          <w:rFonts w:ascii="Montserrat" w:hAnsi="Montserrat"/>
          <w:b/>
          <w:iCs/>
          <w:color w:val="000000" w:themeColor="text1"/>
          <w:lang w:eastAsia="zh-CN"/>
        </w:rPr>
        <w:t>SZCZEGÓŁOWY OPIS PRZEDMIOTU ZAMÓWIENIA</w:t>
      </w:r>
    </w:p>
    <w:p w14:paraId="47DE6AC6" w14:textId="77777777" w:rsidR="00DE41A0" w:rsidRPr="004D19C0" w:rsidRDefault="00DE41A0" w:rsidP="00DE41A0">
      <w:pPr>
        <w:autoSpaceDE w:val="0"/>
        <w:jc w:val="center"/>
        <w:rPr>
          <w:rFonts w:ascii="Montserrat" w:hAnsi="Montserrat"/>
          <w:b/>
          <w:iCs/>
          <w:color w:val="000000" w:themeColor="text1"/>
          <w:lang w:eastAsia="zh-CN"/>
        </w:rPr>
      </w:pPr>
    </w:p>
    <w:p w14:paraId="3AB30DB1" w14:textId="77777777" w:rsidR="00DE41A0" w:rsidRPr="00BB5E5D" w:rsidRDefault="00DE41A0" w:rsidP="00DE41A0">
      <w:pPr>
        <w:suppressAutoHyphens w:val="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 xml:space="preserve">ZAMAWIAJĄCY zastrzega sobie prawo weryfikacji deklarowanych parametrów z użyciem wszelkich dostępnych źródeł, w tym zapytanie bezpośrednio u producenta sprzętu. </w:t>
      </w:r>
    </w:p>
    <w:p w14:paraId="0221037D" w14:textId="77777777" w:rsidR="00DE41A0" w:rsidRPr="00BB5E5D" w:rsidRDefault="00DE41A0" w:rsidP="00DE41A0">
      <w:pPr>
        <w:suppressAutoHyphens w:val="0"/>
        <w:autoSpaceDE w:val="0"/>
        <w:autoSpaceDN w:val="0"/>
        <w:adjustRightInd w:val="0"/>
        <w:rPr>
          <w:rFonts w:ascii="Montserrat" w:eastAsia="Calibri" w:hAnsi="Montserrat"/>
          <w:color w:val="000000"/>
          <w:lang w:eastAsia="pl-PL"/>
        </w:rPr>
      </w:pPr>
    </w:p>
    <w:p w14:paraId="478F9120" w14:textId="77777777" w:rsidR="00DE41A0" w:rsidRPr="00BB5E5D" w:rsidRDefault="00DE41A0" w:rsidP="00DE41A0">
      <w:pPr>
        <w:jc w:val="center"/>
        <w:rPr>
          <w:rFonts w:ascii="Montserrat" w:hAnsi="Montserrat"/>
          <w:b/>
        </w:rPr>
      </w:pPr>
      <w:r w:rsidRPr="00BB5E5D">
        <w:rPr>
          <w:rFonts w:ascii="Montserrat" w:hAnsi="Montserrat"/>
          <w:b/>
        </w:rPr>
        <w:t xml:space="preserve">Przedmiot zamówienia składa się z następujących elementów, których rodzaj, ilość </w:t>
      </w:r>
      <w:r w:rsidRPr="00BB5E5D">
        <w:rPr>
          <w:rFonts w:ascii="Montserrat" w:hAnsi="Montserrat"/>
          <w:b/>
        </w:rPr>
        <w:br/>
        <w:t>i miejsce przeznaczenia przedstawiono w tabeli poniżej.</w:t>
      </w:r>
    </w:p>
    <w:tbl>
      <w:tblPr>
        <w:tblW w:w="8484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813"/>
        <w:gridCol w:w="9"/>
        <w:gridCol w:w="2410"/>
        <w:gridCol w:w="93"/>
        <w:gridCol w:w="1507"/>
        <w:gridCol w:w="89"/>
        <w:gridCol w:w="12"/>
        <w:gridCol w:w="3551"/>
      </w:tblGrid>
      <w:tr w:rsidR="00DE41A0" w:rsidRPr="00BB5E5D" w14:paraId="0749DE3F" w14:textId="77777777" w:rsidTr="00701CF7">
        <w:trPr>
          <w:trHeight w:val="73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9BF53BD" w14:textId="77777777" w:rsidR="00DE41A0" w:rsidRPr="00BB5E5D" w:rsidRDefault="00DE41A0" w:rsidP="00701CF7">
            <w:pPr>
              <w:tabs>
                <w:tab w:val="left" w:pos="-426"/>
                <w:tab w:val="left" w:pos="110"/>
              </w:tabs>
              <w:snapToGrid w:val="0"/>
              <w:spacing w:line="276" w:lineRule="auto"/>
              <w:ind w:left="360" w:hanging="218"/>
              <w:jc w:val="center"/>
              <w:rPr>
                <w:rFonts w:ascii="Montserrat" w:hAnsi="Montserrat"/>
                <w:b/>
                <w:bCs/>
              </w:rPr>
            </w:pPr>
            <w:r w:rsidRPr="00BB5E5D">
              <w:rPr>
                <w:rFonts w:ascii="Montserrat" w:hAnsi="Montserrat"/>
                <w:b/>
                <w:bCs/>
              </w:rPr>
              <w:t>L.p.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BFC65B4" w14:textId="77777777" w:rsidR="00DE41A0" w:rsidRPr="00BB5E5D" w:rsidRDefault="00DE41A0" w:rsidP="00701CF7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Nazwa asortymentu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CD6A7BF" w14:textId="77777777" w:rsidR="00DE41A0" w:rsidRPr="00BB5E5D" w:rsidRDefault="00DE41A0" w:rsidP="00701CF7">
            <w:pPr>
              <w:snapToGrid w:val="0"/>
              <w:spacing w:line="276" w:lineRule="auto"/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Ilość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EE1FE1" w14:textId="77777777" w:rsidR="00DE41A0" w:rsidRPr="00BB5E5D" w:rsidRDefault="00DE41A0" w:rsidP="00701CF7">
            <w:pPr>
              <w:spacing w:line="276" w:lineRule="auto"/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Uwagi</w:t>
            </w:r>
          </w:p>
        </w:tc>
      </w:tr>
      <w:tr w:rsidR="00DE41A0" w:rsidRPr="00BB5E5D" w14:paraId="5BAEEE20" w14:textId="77777777" w:rsidTr="00701CF7">
        <w:trPr>
          <w:trHeight w:val="291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DFD2C1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b/>
                <w:kern w:val="3"/>
                <w:highlight w:val="lightGray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b/>
                <w:kern w:val="3"/>
                <w:highlight w:val="lightGray"/>
                <w:lang w:eastAsia="ja-JP" w:bidi="fa-IR"/>
              </w:rPr>
              <w:t>1.</w:t>
            </w:r>
          </w:p>
        </w:tc>
        <w:tc>
          <w:tcPr>
            <w:tcW w:w="767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A514FA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  <w:b/>
                <w:highlight w:val="lightGray"/>
              </w:rPr>
            </w:pPr>
            <w:r w:rsidRPr="00BB5E5D">
              <w:rPr>
                <w:rFonts w:ascii="Montserrat" w:hAnsi="Montserrat"/>
                <w:b/>
                <w:highlight w:val="lightGray"/>
              </w:rPr>
              <w:t xml:space="preserve">II piętro – pomieszczenie nr 201, pokój lekarski, </w:t>
            </w:r>
            <w:r w:rsidRPr="00BB5E5D">
              <w:rPr>
                <w:rFonts w:ascii="Montserrat" w:hAnsi="Montserrat"/>
                <w:b/>
              </w:rPr>
              <w:t xml:space="preserve">Oddział Chirurgii Onkologicznej , </w:t>
            </w:r>
          </w:p>
          <w:p w14:paraId="78226CA5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  <w:b/>
              </w:rPr>
              <w:t xml:space="preserve">budynek nr 3 </w:t>
            </w:r>
          </w:p>
        </w:tc>
      </w:tr>
      <w:tr w:rsidR="00DE41A0" w:rsidRPr="00BB5E5D" w14:paraId="3373D155" w14:textId="77777777" w:rsidTr="00701CF7">
        <w:trPr>
          <w:trHeight w:val="291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F228F3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1.1.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19DEA0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 xml:space="preserve">biurko z szufladą </w:t>
            </w: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br/>
              <w:t>na klawiaturę 1800x800x760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E6CA1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1 szt.</w:t>
            </w:r>
          </w:p>
        </w:tc>
        <w:tc>
          <w:tcPr>
            <w:tcW w:w="36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91A216C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szczegółowy opis znajduje się </w:t>
            </w:r>
          </w:p>
          <w:p w14:paraId="2A810A45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w punkcie </w:t>
            </w:r>
            <w:r>
              <w:rPr>
                <w:rFonts w:ascii="Montserrat" w:hAnsi="Montserrat"/>
              </w:rPr>
              <w:t xml:space="preserve">2 </w:t>
            </w:r>
            <w:r w:rsidRPr="00BB5E5D">
              <w:rPr>
                <w:rFonts w:ascii="Montserrat" w:hAnsi="Montserrat"/>
              </w:rPr>
              <w:t>poniżej tabeli</w:t>
            </w:r>
          </w:p>
        </w:tc>
      </w:tr>
      <w:tr w:rsidR="00DE41A0" w:rsidRPr="00BB5E5D" w14:paraId="443CE30D" w14:textId="77777777" w:rsidTr="00701CF7">
        <w:trPr>
          <w:trHeight w:val="291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3282AA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1.2.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CBBD54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 xml:space="preserve">kontener 3-szufladowy </w:t>
            </w:r>
          </w:p>
          <w:p w14:paraId="442B05E0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450x540x650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D2B5B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2 szt.</w:t>
            </w:r>
          </w:p>
        </w:tc>
        <w:tc>
          <w:tcPr>
            <w:tcW w:w="36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C518C0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szczegółowy opis znajduje się </w:t>
            </w:r>
          </w:p>
          <w:p w14:paraId="27535DA9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  <w:b/>
                <w:i/>
              </w:rPr>
            </w:pPr>
            <w:r>
              <w:rPr>
                <w:rFonts w:ascii="Montserrat" w:hAnsi="Montserrat"/>
              </w:rPr>
              <w:t xml:space="preserve">w punkcie 3 </w:t>
            </w:r>
            <w:r w:rsidRPr="00BB5E5D">
              <w:rPr>
                <w:rFonts w:ascii="Montserrat" w:hAnsi="Montserrat"/>
              </w:rPr>
              <w:t>poniżej tabeli</w:t>
            </w:r>
          </w:p>
        </w:tc>
      </w:tr>
      <w:tr w:rsidR="00DE41A0" w:rsidRPr="00BB5E5D" w14:paraId="41D6FB17" w14:textId="77777777" w:rsidTr="00701CF7">
        <w:trPr>
          <w:trHeight w:val="291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DF4E93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kern w:val="3"/>
                <w:highlight w:val="lightGray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b/>
                <w:kern w:val="3"/>
                <w:lang w:eastAsia="ja-JP" w:bidi="fa-IR"/>
              </w:rPr>
              <w:t>2.</w:t>
            </w:r>
          </w:p>
        </w:tc>
        <w:tc>
          <w:tcPr>
            <w:tcW w:w="767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D649FA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 xml:space="preserve">parter </w:t>
            </w:r>
            <w:r w:rsidRPr="00BB5E5D">
              <w:rPr>
                <w:rFonts w:ascii="Montserrat" w:hAnsi="Montserrat"/>
                <w:b/>
              </w:rPr>
              <w:t xml:space="preserve">– pomieszczenie bez numeru, Punkt Przyjęć  Oddział Chirurgii Onkologicznej , </w:t>
            </w:r>
          </w:p>
          <w:p w14:paraId="42E0B6F0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  <w:highlight w:val="lightGray"/>
              </w:rPr>
            </w:pPr>
            <w:r w:rsidRPr="00BB5E5D">
              <w:rPr>
                <w:rFonts w:ascii="Montserrat" w:hAnsi="Montserrat"/>
                <w:b/>
              </w:rPr>
              <w:t xml:space="preserve">budynek nr 3 </w:t>
            </w:r>
          </w:p>
        </w:tc>
      </w:tr>
      <w:tr w:rsidR="00DE41A0" w:rsidRPr="00BB5E5D" w14:paraId="6D5448F1" w14:textId="77777777" w:rsidTr="00701CF7">
        <w:trPr>
          <w:trHeight w:val="291"/>
        </w:trPr>
        <w:tc>
          <w:tcPr>
            <w:tcW w:w="8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6B7C64" w14:textId="77777777" w:rsidR="00DE41A0" w:rsidRPr="00BB5E5D" w:rsidRDefault="00DE41A0" w:rsidP="00701CF7">
            <w:pPr>
              <w:spacing w:line="276" w:lineRule="auto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2.1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FCC5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biurko </w:t>
            </w: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 xml:space="preserve">z szufladą </w:t>
            </w: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br/>
              <w:t xml:space="preserve">na klawiaturę </w:t>
            </w:r>
            <w:r w:rsidRPr="00BB5E5D">
              <w:rPr>
                <w:rFonts w:ascii="Montserrat" w:hAnsi="Montserrat"/>
              </w:rPr>
              <w:t>1600x700x760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CF87" w14:textId="77777777" w:rsidR="00DE41A0" w:rsidRPr="00BB5E5D" w:rsidRDefault="00DE41A0" w:rsidP="00701CF7">
            <w:pPr>
              <w:spacing w:line="276" w:lineRule="auto"/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1 szt.</w:t>
            </w:r>
          </w:p>
        </w:tc>
        <w:tc>
          <w:tcPr>
            <w:tcW w:w="3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7691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szczegółowy opis znajduje się </w:t>
            </w:r>
          </w:p>
          <w:p w14:paraId="4B7F4A5A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</w:rPr>
              <w:t xml:space="preserve">w punkcie </w:t>
            </w:r>
            <w:r>
              <w:rPr>
                <w:rFonts w:ascii="Montserrat" w:hAnsi="Montserrat"/>
              </w:rPr>
              <w:t>2</w:t>
            </w:r>
            <w:r w:rsidRPr="00BB5E5D">
              <w:rPr>
                <w:rFonts w:ascii="Montserrat" w:hAnsi="Montserrat"/>
              </w:rPr>
              <w:t xml:space="preserve"> poniżej tabeli </w:t>
            </w:r>
          </w:p>
        </w:tc>
      </w:tr>
      <w:tr w:rsidR="00DE41A0" w:rsidRPr="00BB5E5D" w14:paraId="238A16D2" w14:textId="77777777" w:rsidTr="00701CF7">
        <w:trPr>
          <w:trHeight w:val="291"/>
        </w:trPr>
        <w:tc>
          <w:tcPr>
            <w:tcW w:w="8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7F351E" w14:textId="77777777" w:rsidR="00DE41A0" w:rsidRPr="00BB5E5D" w:rsidRDefault="00DE41A0" w:rsidP="00701CF7">
            <w:pPr>
              <w:spacing w:line="276" w:lineRule="auto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2.2.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5AB93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dostawka fi 300 do biurka 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DA8E" w14:textId="77777777" w:rsidR="00DE41A0" w:rsidRPr="00BB5E5D" w:rsidRDefault="00DE41A0" w:rsidP="00701CF7">
            <w:pPr>
              <w:spacing w:line="276" w:lineRule="auto"/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1 szt.</w:t>
            </w:r>
          </w:p>
        </w:tc>
        <w:tc>
          <w:tcPr>
            <w:tcW w:w="3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3D40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szczegółowy opis znajduje się </w:t>
            </w:r>
          </w:p>
          <w:p w14:paraId="16BE748E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</w:rPr>
              <w:t xml:space="preserve">w punkcie </w:t>
            </w:r>
            <w:r>
              <w:rPr>
                <w:rFonts w:ascii="Montserrat" w:hAnsi="Montserrat"/>
              </w:rPr>
              <w:t>6</w:t>
            </w:r>
            <w:r w:rsidRPr="00BB5E5D">
              <w:rPr>
                <w:rFonts w:ascii="Montserrat" w:hAnsi="Montserrat"/>
              </w:rPr>
              <w:t xml:space="preserve"> poniżej tabeli</w:t>
            </w:r>
          </w:p>
        </w:tc>
      </w:tr>
      <w:tr w:rsidR="00DE41A0" w:rsidRPr="00BB5E5D" w14:paraId="3B1E5C2D" w14:textId="77777777" w:rsidTr="00701CF7">
        <w:trPr>
          <w:trHeight w:val="291"/>
        </w:trPr>
        <w:tc>
          <w:tcPr>
            <w:tcW w:w="8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9A48B7" w14:textId="77777777" w:rsidR="00DE41A0" w:rsidRPr="00BB5E5D" w:rsidRDefault="00DE41A0" w:rsidP="00701CF7">
            <w:pPr>
              <w:spacing w:line="276" w:lineRule="auto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2.3.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4076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regał do biurka dostawka </w:t>
            </w:r>
          </w:p>
          <w:p w14:paraId="5F89E09B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1100x370x1100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902C" w14:textId="77777777" w:rsidR="00DE41A0" w:rsidRPr="00BB5E5D" w:rsidRDefault="00DE41A0" w:rsidP="00701CF7">
            <w:pPr>
              <w:spacing w:line="276" w:lineRule="auto"/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1 szt.</w:t>
            </w:r>
          </w:p>
        </w:tc>
        <w:tc>
          <w:tcPr>
            <w:tcW w:w="3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B71C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szczegółowy opis znajduje się </w:t>
            </w:r>
          </w:p>
          <w:p w14:paraId="5DF27FD1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</w:rPr>
              <w:t xml:space="preserve">w punkcie </w:t>
            </w:r>
            <w:r>
              <w:rPr>
                <w:rFonts w:ascii="Montserrat" w:hAnsi="Montserrat"/>
              </w:rPr>
              <w:t>11</w:t>
            </w:r>
            <w:r w:rsidRPr="00BB5E5D">
              <w:rPr>
                <w:rFonts w:ascii="Montserrat" w:hAnsi="Montserrat"/>
              </w:rPr>
              <w:t xml:space="preserve"> poniżej tabeli</w:t>
            </w:r>
          </w:p>
        </w:tc>
      </w:tr>
      <w:tr w:rsidR="00DE41A0" w:rsidRPr="00BB5E5D" w14:paraId="4FB108B8" w14:textId="77777777" w:rsidTr="00701CF7">
        <w:trPr>
          <w:trHeight w:val="291"/>
        </w:trPr>
        <w:tc>
          <w:tcPr>
            <w:tcW w:w="8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C30FBA" w14:textId="77777777" w:rsidR="00DE41A0" w:rsidRPr="00BB5E5D" w:rsidRDefault="00DE41A0" w:rsidP="00701CF7">
            <w:pPr>
              <w:spacing w:line="276" w:lineRule="auto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2.4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F2331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kontener 3-szufladowy</w:t>
            </w:r>
          </w:p>
          <w:p w14:paraId="1535F9BA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450x540x650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0FC3" w14:textId="77777777" w:rsidR="00DE41A0" w:rsidRPr="00BB5E5D" w:rsidRDefault="00DE41A0" w:rsidP="00701CF7">
            <w:pPr>
              <w:spacing w:line="276" w:lineRule="auto"/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2 szt.</w:t>
            </w:r>
          </w:p>
        </w:tc>
        <w:tc>
          <w:tcPr>
            <w:tcW w:w="3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98B6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szczegółowy opis znajduje się </w:t>
            </w:r>
          </w:p>
          <w:p w14:paraId="3D1E5509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</w:rPr>
              <w:t xml:space="preserve">w punkcie </w:t>
            </w:r>
            <w:r>
              <w:rPr>
                <w:rFonts w:ascii="Montserrat" w:hAnsi="Montserrat"/>
              </w:rPr>
              <w:t>3</w:t>
            </w:r>
            <w:r w:rsidRPr="00BB5E5D">
              <w:rPr>
                <w:rFonts w:ascii="Montserrat" w:hAnsi="Montserrat"/>
              </w:rPr>
              <w:t xml:space="preserve"> poniżej tabeli</w:t>
            </w:r>
          </w:p>
        </w:tc>
      </w:tr>
      <w:tr w:rsidR="00DE41A0" w:rsidRPr="00BB5E5D" w14:paraId="015CCB78" w14:textId="77777777" w:rsidTr="00701CF7">
        <w:trPr>
          <w:trHeight w:val="291"/>
        </w:trPr>
        <w:tc>
          <w:tcPr>
            <w:tcW w:w="8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A85B80" w14:textId="77777777" w:rsidR="00DE41A0" w:rsidRPr="00BB5E5D" w:rsidRDefault="00DE41A0" w:rsidP="00701CF7">
            <w:pPr>
              <w:spacing w:line="276" w:lineRule="auto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2.5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B237A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szafa aktowa </w:t>
            </w:r>
          </w:p>
          <w:p w14:paraId="2A1CE154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700x450x850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1D79" w14:textId="77777777" w:rsidR="00DE41A0" w:rsidRPr="00BB5E5D" w:rsidRDefault="00DE41A0" w:rsidP="00701CF7">
            <w:pPr>
              <w:spacing w:line="276" w:lineRule="auto"/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1 szt.</w:t>
            </w:r>
          </w:p>
        </w:tc>
        <w:tc>
          <w:tcPr>
            <w:tcW w:w="3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6925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szczegółowy opis znajduje się </w:t>
            </w:r>
          </w:p>
          <w:p w14:paraId="02AEA782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</w:rPr>
              <w:t xml:space="preserve">w punkcie </w:t>
            </w:r>
            <w:r>
              <w:rPr>
                <w:rFonts w:ascii="Montserrat" w:hAnsi="Montserrat"/>
              </w:rPr>
              <w:t>8</w:t>
            </w:r>
            <w:r w:rsidRPr="00BB5E5D">
              <w:rPr>
                <w:rFonts w:ascii="Montserrat" w:hAnsi="Montserrat"/>
              </w:rPr>
              <w:t xml:space="preserve"> poniżej tabeli</w:t>
            </w:r>
          </w:p>
        </w:tc>
      </w:tr>
      <w:tr w:rsidR="00DE41A0" w:rsidRPr="00BB5E5D" w14:paraId="0CD7360B" w14:textId="77777777" w:rsidTr="00701CF7">
        <w:trPr>
          <w:trHeight w:val="291"/>
        </w:trPr>
        <w:tc>
          <w:tcPr>
            <w:tcW w:w="8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F678A3" w14:textId="77777777" w:rsidR="00DE41A0" w:rsidRPr="00BB5E5D" w:rsidRDefault="00DE41A0" w:rsidP="00701CF7">
            <w:pPr>
              <w:spacing w:line="276" w:lineRule="auto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2.6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EDEFA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szafka </w:t>
            </w:r>
            <w:r>
              <w:rPr>
                <w:rFonts w:ascii="Montserrat" w:hAnsi="Montserrat"/>
              </w:rPr>
              <w:t xml:space="preserve">mobilna </w:t>
            </w:r>
            <w:r w:rsidRPr="00BB5E5D">
              <w:rPr>
                <w:rFonts w:ascii="Montserrat" w:hAnsi="Montserrat"/>
              </w:rPr>
              <w:t xml:space="preserve">na drukarkę </w:t>
            </w:r>
          </w:p>
          <w:p w14:paraId="573CD46B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500x450x850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DE2B" w14:textId="77777777" w:rsidR="00DE41A0" w:rsidRPr="00BB5E5D" w:rsidRDefault="00DE41A0" w:rsidP="00701CF7">
            <w:pPr>
              <w:spacing w:line="276" w:lineRule="auto"/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1 szt.</w:t>
            </w:r>
          </w:p>
        </w:tc>
        <w:tc>
          <w:tcPr>
            <w:tcW w:w="3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F488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szczegółowy opis znajduje się </w:t>
            </w:r>
          </w:p>
          <w:p w14:paraId="0121E83E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</w:rPr>
              <w:t xml:space="preserve">w punkcie </w:t>
            </w:r>
            <w:r>
              <w:rPr>
                <w:rFonts w:ascii="Montserrat" w:hAnsi="Montserrat"/>
              </w:rPr>
              <w:t>13</w:t>
            </w:r>
            <w:r w:rsidRPr="00BB5E5D">
              <w:rPr>
                <w:rFonts w:ascii="Montserrat" w:hAnsi="Montserrat"/>
              </w:rPr>
              <w:t xml:space="preserve"> poniżej tabeli</w:t>
            </w:r>
          </w:p>
        </w:tc>
      </w:tr>
      <w:tr w:rsidR="00DE41A0" w:rsidRPr="00BB5E5D" w14:paraId="4828BD3D" w14:textId="77777777" w:rsidTr="00701CF7">
        <w:trPr>
          <w:trHeight w:val="291"/>
        </w:trPr>
        <w:tc>
          <w:tcPr>
            <w:tcW w:w="8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40FB38" w14:textId="77777777" w:rsidR="00DE41A0" w:rsidRPr="00BB5E5D" w:rsidRDefault="00DE41A0" w:rsidP="00701CF7">
            <w:pPr>
              <w:spacing w:line="276" w:lineRule="auto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2.7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73AA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biurko </w:t>
            </w: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 xml:space="preserve">z szufladą </w:t>
            </w: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br/>
              <w:t xml:space="preserve">na klawiaturę </w:t>
            </w:r>
          </w:p>
          <w:p w14:paraId="3A4C1A86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1400x700x760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5163" w14:textId="77777777" w:rsidR="00DE41A0" w:rsidRPr="00BB5E5D" w:rsidRDefault="00DE41A0" w:rsidP="00701CF7">
            <w:pPr>
              <w:spacing w:line="276" w:lineRule="auto"/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1 szt.</w:t>
            </w:r>
          </w:p>
        </w:tc>
        <w:tc>
          <w:tcPr>
            <w:tcW w:w="3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FA1D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szczegółowy opis znajduje się </w:t>
            </w:r>
          </w:p>
          <w:p w14:paraId="033FF864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</w:rPr>
              <w:t xml:space="preserve">w punkcie </w:t>
            </w:r>
            <w:r>
              <w:rPr>
                <w:rFonts w:ascii="Montserrat" w:hAnsi="Montserrat"/>
              </w:rPr>
              <w:t>2</w:t>
            </w:r>
            <w:r w:rsidRPr="00BB5E5D">
              <w:rPr>
                <w:rFonts w:ascii="Montserrat" w:hAnsi="Montserrat"/>
              </w:rPr>
              <w:t xml:space="preserve"> poniżej tabeli</w:t>
            </w:r>
          </w:p>
        </w:tc>
      </w:tr>
      <w:tr w:rsidR="00DE41A0" w:rsidRPr="00BB5E5D" w14:paraId="4189C1D4" w14:textId="77777777" w:rsidTr="00701CF7">
        <w:trPr>
          <w:trHeight w:val="291"/>
        </w:trPr>
        <w:tc>
          <w:tcPr>
            <w:tcW w:w="8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F0ADBE" w14:textId="77777777" w:rsidR="00DE41A0" w:rsidRPr="00BB5E5D" w:rsidRDefault="00DE41A0" w:rsidP="00701CF7">
            <w:pPr>
              <w:spacing w:line="276" w:lineRule="auto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2.8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64808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dostawka do biurka</w:t>
            </w:r>
          </w:p>
          <w:p w14:paraId="24465E55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1100x370x760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AD6F" w14:textId="77777777" w:rsidR="00DE41A0" w:rsidRPr="00BB5E5D" w:rsidRDefault="00DE41A0" w:rsidP="00701CF7">
            <w:pPr>
              <w:spacing w:line="276" w:lineRule="auto"/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1 szt.</w:t>
            </w:r>
          </w:p>
        </w:tc>
        <w:tc>
          <w:tcPr>
            <w:tcW w:w="3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4AE6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szczegółowy opis znajduje się </w:t>
            </w:r>
          </w:p>
          <w:p w14:paraId="552D2FA5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</w:rPr>
              <w:t xml:space="preserve">w punkcie </w:t>
            </w:r>
            <w:r>
              <w:rPr>
                <w:rFonts w:ascii="Montserrat" w:hAnsi="Montserrat"/>
              </w:rPr>
              <w:t>6</w:t>
            </w:r>
            <w:r w:rsidRPr="00BB5E5D">
              <w:rPr>
                <w:rFonts w:ascii="Montserrat" w:hAnsi="Montserrat"/>
              </w:rPr>
              <w:t xml:space="preserve"> poniżej tabeli</w:t>
            </w:r>
          </w:p>
        </w:tc>
      </w:tr>
      <w:tr w:rsidR="00DE41A0" w:rsidRPr="00BB5E5D" w14:paraId="58DD754C" w14:textId="77777777" w:rsidTr="00701CF7">
        <w:trPr>
          <w:trHeight w:val="291"/>
        </w:trPr>
        <w:tc>
          <w:tcPr>
            <w:tcW w:w="8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DDC9A4" w14:textId="77777777" w:rsidR="00DE41A0" w:rsidRPr="00BB5E5D" w:rsidRDefault="00DE41A0" w:rsidP="00701CF7">
            <w:pPr>
              <w:spacing w:line="276" w:lineRule="auto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2.9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D7A6F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regał na druki zamykany</w:t>
            </w:r>
          </w:p>
          <w:p w14:paraId="259ED6B5" w14:textId="77777777" w:rsidR="00DE41A0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500x370x500</w:t>
            </w:r>
          </w:p>
          <w:p w14:paraId="599FA42F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9562" w14:textId="77777777" w:rsidR="00DE41A0" w:rsidRPr="00BB5E5D" w:rsidRDefault="00DE41A0" w:rsidP="00701CF7">
            <w:pPr>
              <w:spacing w:line="276" w:lineRule="auto"/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lastRenderedPageBreak/>
              <w:t>1 szt.</w:t>
            </w:r>
          </w:p>
        </w:tc>
        <w:tc>
          <w:tcPr>
            <w:tcW w:w="3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C988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szczegółowy opis znajduje się </w:t>
            </w:r>
          </w:p>
          <w:p w14:paraId="79CD6D0D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</w:rPr>
              <w:t xml:space="preserve">w punkcie </w:t>
            </w:r>
            <w:r>
              <w:rPr>
                <w:rFonts w:ascii="Montserrat" w:hAnsi="Montserrat"/>
              </w:rPr>
              <w:t>11</w:t>
            </w:r>
            <w:r w:rsidRPr="00BB5E5D">
              <w:rPr>
                <w:rFonts w:ascii="Montserrat" w:hAnsi="Montserrat"/>
              </w:rPr>
              <w:t xml:space="preserve"> poniżej tabeli</w:t>
            </w:r>
          </w:p>
        </w:tc>
      </w:tr>
      <w:tr w:rsidR="00DE41A0" w:rsidRPr="00BB5E5D" w14:paraId="7F32D6A6" w14:textId="77777777" w:rsidTr="00701CF7">
        <w:trPr>
          <w:trHeight w:val="291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E9BBE7" w14:textId="77777777" w:rsidR="00DE41A0" w:rsidRPr="00BB5E5D" w:rsidRDefault="00DE41A0" w:rsidP="00701CF7">
            <w:pPr>
              <w:spacing w:line="276" w:lineRule="auto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2.10.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A57D9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szafka </w:t>
            </w:r>
            <w:r>
              <w:rPr>
                <w:rFonts w:ascii="Montserrat" w:hAnsi="Montserrat"/>
              </w:rPr>
              <w:t xml:space="preserve">mobilna </w:t>
            </w:r>
            <w:r w:rsidRPr="00BB5E5D">
              <w:rPr>
                <w:rFonts w:ascii="Montserrat" w:hAnsi="Montserrat"/>
              </w:rPr>
              <w:t>na drukarkę 500x500x650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EBE3" w14:textId="77777777" w:rsidR="00DE41A0" w:rsidRPr="00BB5E5D" w:rsidRDefault="00DE41A0" w:rsidP="00701CF7">
            <w:pPr>
              <w:spacing w:line="276" w:lineRule="auto"/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1 szt.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24F4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szczegółowy opis znajduje się </w:t>
            </w:r>
          </w:p>
          <w:p w14:paraId="3B4C750A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</w:rPr>
              <w:t xml:space="preserve">w punkcie </w:t>
            </w:r>
            <w:r>
              <w:rPr>
                <w:rFonts w:ascii="Montserrat" w:hAnsi="Montserrat"/>
              </w:rPr>
              <w:t>13</w:t>
            </w:r>
            <w:r w:rsidRPr="00BB5E5D">
              <w:rPr>
                <w:rFonts w:ascii="Montserrat" w:hAnsi="Montserrat"/>
              </w:rPr>
              <w:t xml:space="preserve"> poniżej tabeli</w:t>
            </w:r>
          </w:p>
        </w:tc>
      </w:tr>
      <w:tr w:rsidR="00DE41A0" w:rsidRPr="00BB5E5D" w14:paraId="6E9ADC8D" w14:textId="77777777" w:rsidTr="00701CF7">
        <w:trPr>
          <w:trHeight w:val="291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618C39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b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b/>
                <w:kern w:val="3"/>
                <w:lang w:eastAsia="ja-JP" w:bidi="fa-IR"/>
              </w:rPr>
              <w:t>3.</w:t>
            </w:r>
          </w:p>
        </w:tc>
        <w:tc>
          <w:tcPr>
            <w:tcW w:w="767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4D5288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  <w:b/>
                <w:highlight w:val="lightGray"/>
              </w:rPr>
            </w:pPr>
            <w:r w:rsidRPr="00BB5E5D">
              <w:rPr>
                <w:rFonts w:ascii="Montserrat" w:hAnsi="Montserrat"/>
                <w:b/>
                <w:highlight w:val="lightGray"/>
              </w:rPr>
              <w:t xml:space="preserve">I piętro  – pomieszczenie nr 1.08, pokój biurowy, </w:t>
            </w:r>
            <w:r w:rsidRPr="00BB5E5D">
              <w:rPr>
                <w:rFonts w:ascii="Montserrat" w:hAnsi="Montserrat"/>
                <w:b/>
              </w:rPr>
              <w:t xml:space="preserve">Administracja, </w:t>
            </w:r>
          </w:p>
          <w:p w14:paraId="2263ED7F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  <w:b/>
                <w:i/>
              </w:rPr>
            </w:pPr>
            <w:r w:rsidRPr="00BB5E5D">
              <w:rPr>
                <w:rFonts w:ascii="Montserrat" w:hAnsi="Montserrat"/>
                <w:b/>
              </w:rPr>
              <w:t xml:space="preserve">budynek nr 5 </w:t>
            </w:r>
          </w:p>
        </w:tc>
      </w:tr>
      <w:tr w:rsidR="00DE41A0" w:rsidRPr="00BB5E5D" w14:paraId="2A841507" w14:textId="77777777" w:rsidTr="00701CF7">
        <w:trPr>
          <w:trHeight w:val="291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0C0F00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3.1.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A83D8D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ascii="Montserrat" w:eastAsia="Andale Sans UI" w:hAnsi="Montserrat"/>
                <w:color w:val="000000" w:themeColor="text1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color w:val="000000" w:themeColor="text1"/>
                <w:kern w:val="3"/>
                <w:lang w:eastAsia="ja-JP" w:bidi="fa-IR"/>
              </w:rPr>
              <w:t xml:space="preserve">biurko z szufladą </w:t>
            </w:r>
            <w:r w:rsidRPr="00BB5E5D">
              <w:rPr>
                <w:rFonts w:ascii="Montserrat" w:eastAsia="Andale Sans UI" w:hAnsi="Montserrat"/>
                <w:color w:val="000000" w:themeColor="text1"/>
                <w:kern w:val="3"/>
                <w:lang w:eastAsia="ja-JP" w:bidi="fa-IR"/>
              </w:rPr>
              <w:br/>
              <w:t>na klawiaturę 1900x650x760 (2 szt.)</w:t>
            </w:r>
          </w:p>
          <w:p w14:paraId="6C4E4028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ascii="Montserrat" w:eastAsia="Andale Sans UI" w:hAnsi="Montserrat"/>
                <w:color w:val="0070C0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color w:val="000000" w:themeColor="text1"/>
                <w:kern w:val="3"/>
                <w:lang w:eastAsia="ja-JP" w:bidi="fa-IR"/>
              </w:rPr>
              <w:t xml:space="preserve">1500x700x760 (1 szt.) 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3AFE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 xml:space="preserve">3 szt. </w:t>
            </w:r>
          </w:p>
        </w:tc>
        <w:tc>
          <w:tcPr>
            <w:tcW w:w="36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3CA82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szczegółowy opis znajduje się </w:t>
            </w:r>
          </w:p>
          <w:p w14:paraId="4DDCCBD2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w punkcie </w:t>
            </w:r>
            <w:r>
              <w:rPr>
                <w:rFonts w:ascii="Montserrat" w:hAnsi="Montserrat"/>
              </w:rPr>
              <w:t>2</w:t>
            </w:r>
            <w:r w:rsidRPr="00BB5E5D">
              <w:rPr>
                <w:rFonts w:ascii="Montserrat" w:hAnsi="Montserrat"/>
              </w:rPr>
              <w:t xml:space="preserve"> poniżej tabeli</w:t>
            </w:r>
          </w:p>
        </w:tc>
      </w:tr>
      <w:tr w:rsidR="00DE41A0" w:rsidRPr="00BB5E5D" w14:paraId="30BDE431" w14:textId="77777777" w:rsidTr="00701CF7">
        <w:trPr>
          <w:trHeight w:val="291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2769F0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3.2.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17DF1A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kontener</w:t>
            </w:r>
            <w:r w:rsidRPr="00BB5E5D">
              <w:rPr>
                <w:rFonts w:ascii="Montserrat" w:eastAsia="Andale Sans UI" w:hAnsi="Montserrat"/>
                <w:color w:val="000000" w:themeColor="text1"/>
                <w:kern w:val="3"/>
                <w:lang w:eastAsia="ja-JP" w:bidi="fa-IR"/>
              </w:rPr>
              <w:t xml:space="preserve"> 3-</w:t>
            </w: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 xml:space="preserve">szufladowy </w:t>
            </w:r>
          </w:p>
          <w:p w14:paraId="2DD6A3CA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ascii="Montserrat" w:eastAsia="Andale Sans UI" w:hAnsi="Montserrat"/>
                <w:color w:val="0070C0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450x540x650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650D4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 xml:space="preserve">3 szt. </w:t>
            </w:r>
          </w:p>
        </w:tc>
        <w:tc>
          <w:tcPr>
            <w:tcW w:w="36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7A3B0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szczegółowy opis znajduje się </w:t>
            </w:r>
          </w:p>
          <w:p w14:paraId="52FF8C80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w punkcie </w:t>
            </w:r>
            <w:r>
              <w:rPr>
                <w:rFonts w:ascii="Montserrat" w:hAnsi="Montserrat"/>
              </w:rPr>
              <w:t>3</w:t>
            </w:r>
            <w:r w:rsidRPr="00BB5E5D">
              <w:rPr>
                <w:rFonts w:ascii="Montserrat" w:hAnsi="Montserrat"/>
              </w:rPr>
              <w:t xml:space="preserve"> poniżej tabeli</w:t>
            </w:r>
          </w:p>
        </w:tc>
      </w:tr>
      <w:tr w:rsidR="00DE41A0" w:rsidRPr="00BB5E5D" w14:paraId="57AD15D1" w14:textId="77777777" w:rsidTr="00701CF7">
        <w:trPr>
          <w:trHeight w:val="291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E7EF88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3.3.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DD3C66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ascii="Montserrat" w:eastAsia="Andale Sans UI" w:hAnsi="Montserrat"/>
                <w:color w:val="000000" w:themeColor="text1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color w:val="000000" w:themeColor="text1"/>
                <w:kern w:val="3"/>
                <w:lang w:eastAsia="ja-JP" w:bidi="fa-IR"/>
              </w:rPr>
              <w:t>dostawka biurka blat</w:t>
            </w:r>
          </w:p>
          <w:p w14:paraId="656308F8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ascii="Montserrat" w:eastAsia="Andale Sans UI" w:hAnsi="Montserrat"/>
                <w:color w:val="000000" w:themeColor="text1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color w:val="000000" w:themeColor="text1"/>
                <w:kern w:val="3"/>
                <w:lang w:eastAsia="ja-JP" w:bidi="fa-IR"/>
              </w:rPr>
              <w:t>1370x400x760 ( 2 szt.)</w:t>
            </w:r>
          </w:p>
          <w:p w14:paraId="235BEBEF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ascii="Montserrat" w:eastAsia="Andale Sans UI" w:hAnsi="Montserrat"/>
                <w:color w:val="0070C0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color w:val="000000" w:themeColor="text1"/>
                <w:kern w:val="3"/>
                <w:lang w:eastAsia="ja-JP" w:bidi="fa-IR"/>
              </w:rPr>
              <w:t xml:space="preserve">1300x400x760 ( 1 szt.) półokrągła 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70180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3 szt.</w:t>
            </w:r>
          </w:p>
        </w:tc>
        <w:tc>
          <w:tcPr>
            <w:tcW w:w="36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13E87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szczegółowy opis znajduje się </w:t>
            </w:r>
          </w:p>
          <w:p w14:paraId="01488F46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w punkcie </w:t>
            </w:r>
            <w:r>
              <w:rPr>
                <w:rFonts w:ascii="Montserrat" w:hAnsi="Montserrat"/>
              </w:rPr>
              <w:t>6</w:t>
            </w:r>
            <w:r w:rsidRPr="00BB5E5D">
              <w:rPr>
                <w:rFonts w:ascii="Montserrat" w:hAnsi="Montserrat"/>
              </w:rPr>
              <w:t xml:space="preserve"> poniżej tabeli</w:t>
            </w:r>
          </w:p>
        </w:tc>
      </w:tr>
      <w:tr w:rsidR="00DE41A0" w:rsidRPr="00BB5E5D" w14:paraId="0353A453" w14:textId="77777777" w:rsidTr="00701CF7">
        <w:trPr>
          <w:trHeight w:val="291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2AE545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>
              <w:rPr>
                <w:rFonts w:ascii="Montserrat" w:eastAsia="Andale Sans UI" w:hAnsi="Montserrat"/>
                <w:kern w:val="3"/>
                <w:lang w:eastAsia="ja-JP" w:bidi="fa-IR"/>
              </w:rPr>
              <w:t>3.4</w:t>
            </w: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.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AA4E0C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szafka –kontener 4-szufladowy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11539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 xml:space="preserve">2 szt. </w:t>
            </w:r>
          </w:p>
        </w:tc>
        <w:tc>
          <w:tcPr>
            <w:tcW w:w="36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81702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szczegółowy opis znajduje się </w:t>
            </w:r>
          </w:p>
          <w:p w14:paraId="4C375F66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w punkcie </w:t>
            </w:r>
            <w:r>
              <w:rPr>
                <w:rFonts w:ascii="Montserrat" w:hAnsi="Montserrat"/>
              </w:rPr>
              <w:t>3</w:t>
            </w:r>
            <w:r w:rsidRPr="00BB5E5D">
              <w:rPr>
                <w:rFonts w:ascii="Montserrat" w:hAnsi="Montserrat"/>
              </w:rPr>
              <w:t xml:space="preserve"> poniżej tabeli</w:t>
            </w:r>
          </w:p>
        </w:tc>
      </w:tr>
      <w:tr w:rsidR="00DE41A0" w:rsidRPr="00BB5E5D" w14:paraId="7D94967B" w14:textId="77777777" w:rsidTr="00701CF7">
        <w:trPr>
          <w:trHeight w:val="291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D3B694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>
              <w:rPr>
                <w:rFonts w:ascii="Montserrat" w:eastAsia="Andale Sans UI" w:hAnsi="Montserrat"/>
                <w:kern w:val="3"/>
                <w:lang w:eastAsia="ja-JP" w:bidi="fa-IR"/>
              </w:rPr>
              <w:t>3.5</w:t>
            </w: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.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102EF9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ascii="Montserrat" w:eastAsia="Andale Sans UI" w:hAnsi="Montserrat"/>
                <w:color w:val="000000" w:themeColor="text1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color w:val="000000" w:themeColor="text1"/>
                <w:kern w:val="3"/>
                <w:lang w:eastAsia="ja-JP" w:bidi="fa-IR"/>
              </w:rPr>
              <w:t>szafa aktowa 800x420x1850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6E3D1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2 szt.</w:t>
            </w:r>
          </w:p>
        </w:tc>
        <w:tc>
          <w:tcPr>
            <w:tcW w:w="36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AF35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szczegółowy opis znajduje się </w:t>
            </w:r>
          </w:p>
          <w:p w14:paraId="1454357C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w punkcie </w:t>
            </w:r>
            <w:r>
              <w:rPr>
                <w:rFonts w:ascii="Montserrat" w:hAnsi="Montserrat"/>
              </w:rPr>
              <w:t>8</w:t>
            </w:r>
            <w:r w:rsidRPr="00BB5E5D">
              <w:rPr>
                <w:rFonts w:ascii="Montserrat" w:hAnsi="Montserrat"/>
              </w:rPr>
              <w:t xml:space="preserve"> poniżej tabeli</w:t>
            </w:r>
          </w:p>
        </w:tc>
      </w:tr>
      <w:tr w:rsidR="00DE41A0" w:rsidRPr="00BB5E5D" w14:paraId="388DEE01" w14:textId="77777777" w:rsidTr="00701CF7">
        <w:trPr>
          <w:trHeight w:val="291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5DF4FA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>
              <w:rPr>
                <w:rFonts w:ascii="Montserrat" w:eastAsia="Andale Sans UI" w:hAnsi="Montserrat"/>
                <w:kern w:val="3"/>
                <w:lang w:eastAsia="ja-JP" w:bidi="fa-IR"/>
              </w:rPr>
              <w:t>3.6</w:t>
            </w: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.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8C043E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ascii="Montserrat" w:eastAsia="Andale Sans UI" w:hAnsi="Montserrat"/>
                <w:color w:val="000000" w:themeColor="text1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color w:val="000000" w:themeColor="text1"/>
                <w:kern w:val="3"/>
                <w:lang w:eastAsia="ja-JP" w:bidi="fa-IR"/>
              </w:rPr>
              <w:t xml:space="preserve">nadstawka aktowa </w:t>
            </w:r>
          </w:p>
          <w:p w14:paraId="318BAE2B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ascii="Montserrat" w:eastAsia="Andale Sans UI" w:hAnsi="Montserrat"/>
                <w:color w:val="000000" w:themeColor="text1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color w:val="000000" w:themeColor="text1"/>
                <w:kern w:val="3"/>
                <w:lang w:eastAsia="ja-JP" w:bidi="fa-IR"/>
              </w:rPr>
              <w:t>800x420x430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573D2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 xml:space="preserve">2 szt. </w:t>
            </w:r>
          </w:p>
        </w:tc>
        <w:tc>
          <w:tcPr>
            <w:tcW w:w="36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93514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szczegółowy opis znajduje się </w:t>
            </w:r>
          </w:p>
          <w:p w14:paraId="0D56086D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w punkcie </w:t>
            </w:r>
            <w:r>
              <w:rPr>
                <w:rFonts w:ascii="Montserrat" w:hAnsi="Montserrat"/>
              </w:rPr>
              <w:t>7</w:t>
            </w:r>
            <w:r w:rsidRPr="00BB5E5D">
              <w:rPr>
                <w:rFonts w:ascii="Montserrat" w:hAnsi="Montserrat"/>
              </w:rPr>
              <w:t xml:space="preserve"> poniżej tabeli</w:t>
            </w:r>
          </w:p>
        </w:tc>
      </w:tr>
      <w:tr w:rsidR="00DE41A0" w:rsidRPr="00BB5E5D" w14:paraId="321B3CC5" w14:textId="77777777" w:rsidTr="00701CF7">
        <w:trPr>
          <w:trHeight w:val="291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F05CE1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>
              <w:rPr>
                <w:rFonts w:ascii="Montserrat" w:eastAsia="Andale Sans UI" w:hAnsi="Montserrat"/>
                <w:kern w:val="3"/>
                <w:lang w:eastAsia="ja-JP" w:bidi="fa-IR"/>
              </w:rPr>
              <w:t>3.7</w:t>
            </w: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.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27E647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ascii="Montserrat" w:eastAsia="Andale Sans UI" w:hAnsi="Montserrat"/>
                <w:color w:val="000000" w:themeColor="text1"/>
                <w:kern w:val="3"/>
                <w:lang w:eastAsia="ja-JP" w:bidi="fa-IR"/>
              </w:rPr>
            </w:pPr>
            <w:r>
              <w:rPr>
                <w:rFonts w:ascii="Montserrat" w:eastAsia="Andale Sans UI" w:hAnsi="Montserrat"/>
                <w:color w:val="000000" w:themeColor="text1"/>
                <w:kern w:val="3"/>
                <w:lang w:eastAsia="ja-JP" w:bidi="fa-IR"/>
              </w:rPr>
              <w:t>krzesło obroto</w:t>
            </w:r>
            <w:r w:rsidRPr="00BB5E5D">
              <w:rPr>
                <w:rFonts w:ascii="Montserrat" w:eastAsia="Andale Sans UI" w:hAnsi="Montserrat"/>
                <w:color w:val="000000" w:themeColor="text1"/>
                <w:kern w:val="3"/>
                <w:lang w:eastAsia="ja-JP" w:bidi="fa-IR"/>
              </w:rPr>
              <w:t xml:space="preserve">we 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9F0A8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 xml:space="preserve">1 szt. </w:t>
            </w:r>
          </w:p>
        </w:tc>
        <w:tc>
          <w:tcPr>
            <w:tcW w:w="36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615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szczegółowy opis znajduje się </w:t>
            </w:r>
          </w:p>
          <w:p w14:paraId="0B57606F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w punkcie </w:t>
            </w:r>
            <w:r>
              <w:rPr>
                <w:rFonts w:ascii="Montserrat" w:hAnsi="Montserrat"/>
              </w:rPr>
              <w:t>17</w:t>
            </w:r>
            <w:r w:rsidRPr="00BB5E5D">
              <w:rPr>
                <w:rFonts w:ascii="Montserrat" w:hAnsi="Montserrat"/>
              </w:rPr>
              <w:t xml:space="preserve"> poniżej tabeli</w:t>
            </w:r>
          </w:p>
        </w:tc>
      </w:tr>
      <w:tr w:rsidR="00DE41A0" w:rsidRPr="00BB5E5D" w14:paraId="3BBEF374" w14:textId="77777777" w:rsidTr="00701CF7">
        <w:trPr>
          <w:trHeight w:val="291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F71F1E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b/>
                <w:kern w:val="3"/>
                <w:lang w:eastAsia="ja-JP" w:bidi="fa-IR"/>
              </w:rPr>
              <w:t>4.</w:t>
            </w:r>
          </w:p>
        </w:tc>
        <w:tc>
          <w:tcPr>
            <w:tcW w:w="767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719BA9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  <w:b/>
                <w:highlight w:val="lightGray"/>
              </w:rPr>
            </w:pPr>
            <w:r w:rsidRPr="00BB5E5D">
              <w:rPr>
                <w:rFonts w:ascii="Montserrat" w:hAnsi="Montserrat"/>
                <w:b/>
                <w:highlight w:val="lightGray"/>
              </w:rPr>
              <w:t xml:space="preserve">Parter  – pomieszczenie nr 10/21, pokój socjalny, </w:t>
            </w:r>
            <w:r w:rsidRPr="00BB5E5D">
              <w:rPr>
                <w:rFonts w:ascii="Montserrat" w:hAnsi="Montserrat"/>
                <w:b/>
              </w:rPr>
              <w:t xml:space="preserve">Oddział kliniczny Radioterapii, Pracownia Brachyterapii </w:t>
            </w:r>
          </w:p>
          <w:p w14:paraId="396D9376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  <w:b/>
              </w:rPr>
              <w:t xml:space="preserve">budynek nr 2 </w:t>
            </w:r>
          </w:p>
        </w:tc>
      </w:tr>
      <w:tr w:rsidR="00DE41A0" w:rsidRPr="00BB5E5D" w14:paraId="735208A4" w14:textId="77777777" w:rsidTr="00701CF7">
        <w:trPr>
          <w:trHeight w:val="291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8E7DF6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4.1.</w:t>
            </w:r>
          </w:p>
        </w:tc>
        <w:tc>
          <w:tcPr>
            <w:tcW w:w="25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831186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  <w:highlight w:val="lightGray"/>
              </w:rPr>
            </w:pPr>
            <w:r w:rsidRPr="00BB5E5D">
              <w:rPr>
                <w:rFonts w:ascii="Montserrat" w:hAnsi="Montserrat"/>
              </w:rPr>
              <w:t xml:space="preserve">nadstawka nad biurko 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43FC46" w14:textId="77777777" w:rsidR="00DE41A0" w:rsidRPr="00BB5E5D" w:rsidRDefault="00DE41A0" w:rsidP="00701CF7">
            <w:pPr>
              <w:spacing w:line="276" w:lineRule="auto"/>
              <w:jc w:val="center"/>
              <w:rPr>
                <w:rFonts w:ascii="Montserrat" w:hAnsi="Montserrat"/>
                <w:highlight w:val="lightGray"/>
              </w:rPr>
            </w:pPr>
            <w:r w:rsidRPr="00BB5E5D">
              <w:rPr>
                <w:rFonts w:ascii="Montserrat" w:hAnsi="Montserrat"/>
              </w:rPr>
              <w:t>1 szt.</w:t>
            </w:r>
          </w:p>
        </w:tc>
        <w:tc>
          <w:tcPr>
            <w:tcW w:w="3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31E4EB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szczegółowy opis znajduje się </w:t>
            </w:r>
          </w:p>
          <w:p w14:paraId="6B27DCE4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  <w:b/>
                <w:highlight w:val="lightGray"/>
              </w:rPr>
            </w:pPr>
            <w:r>
              <w:rPr>
                <w:rFonts w:ascii="Montserrat" w:hAnsi="Montserrat"/>
              </w:rPr>
              <w:t>w punkcie 4</w:t>
            </w:r>
            <w:r w:rsidRPr="00BB5E5D">
              <w:rPr>
                <w:rFonts w:ascii="Montserrat" w:hAnsi="Montserrat"/>
              </w:rPr>
              <w:t xml:space="preserve"> poniżej tabeli</w:t>
            </w:r>
          </w:p>
        </w:tc>
      </w:tr>
      <w:tr w:rsidR="00DE41A0" w:rsidRPr="00BB5E5D" w14:paraId="782CC4A5" w14:textId="77777777" w:rsidTr="00701CF7">
        <w:trPr>
          <w:trHeight w:val="291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22787C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4.2.</w:t>
            </w:r>
          </w:p>
        </w:tc>
        <w:tc>
          <w:tcPr>
            <w:tcW w:w="25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74FF19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półka ścienna 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6B1197" w14:textId="77777777" w:rsidR="00DE41A0" w:rsidRPr="00BB5E5D" w:rsidRDefault="00DE41A0" w:rsidP="00701CF7">
            <w:pPr>
              <w:spacing w:line="276" w:lineRule="auto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2 szt. </w:t>
            </w:r>
          </w:p>
        </w:tc>
        <w:tc>
          <w:tcPr>
            <w:tcW w:w="3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8E8779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szczegółowy opis znajduje się </w:t>
            </w:r>
          </w:p>
          <w:p w14:paraId="55F020F2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w punkcie 14</w:t>
            </w:r>
            <w:r w:rsidRPr="00BB5E5D">
              <w:rPr>
                <w:rFonts w:ascii="Montserrat" w:hAnsi="Montserrat"/>
              </w:rPr>
              <w:t xml:space="preserve"> poniżej tabeli</w:t>
            </w:r>
          </w:p>
        </w:tc>
      </w:tr>
      <w:tr w:rsidR="00DE41A0" w:rsidRPr="00BB5E5D" w14:paraId="5818F80D" w14:textId="77777777" w:rsidTr="00701CF7">
        <w:trPr>
          <w:trHeight w:val="291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80DAE3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4.3.</w:t>
            </w:r>
          </w:p>
        </w:tc>
        <w:tc>
          <w:tcPr>
            <w:tcW w:w="25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5A1480" w14:textId="77777777" w:rsidR="00DE41A0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szafka depozytowa </w:t>
            </w:r>
            <w:r>
              <w:rPr>
                <w:rFonts w:ascii="Montserrat" w:hAnsi="Montserrat"/>
              </w:rPr>
              <w:t>–</w:t>
            </w:r>
            <w:proofErr w:type="spellStart"/>
            <w:r w:rsidRPr="00BB5E5D">
              <w:rPr>
                <w:rFonts w:ascii="Montserrat" w:hAnsi="Montserrat"/>
              </w:rPr>
              <w:t>box</w:t>
            </w:r>
            <w:proofErr w:type="spellEnd"/>
          </w:p>
          <w:p w14:paraId="44D14AC4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960x450x600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2E19FF" w14:textId="77777777" w:rsidR="00DE41A0" w:rsidRPr="00BB5E5D" w:rsidRDefault="00DE41A0" w:rsidP="00701CF7">
            <w:pPr>
              <w:spacing w:line="276" w:lineRule="auto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5 szt.</w:t>
            </w:r>
            <w:r>
              <w:rPr>
                <w:rFonts w:ascii="Montserrat" w:hAnsi="Montserrat"/>
              </w:rPr>
              <w:t xml:space="preserve">/1 </w:t>
            </w:r>
            <w:proofErr w:type="spellStart"/>
            <w:r>
              <w:rPr>
                <w:rFonts w:ascii="Montserrat" w:hAnsi="Montserrat"/>
              </w:rPr>
              <w:t>kpl</w:t>
            </w:r>
            <w:proofErr w:type="spellEnd"/>
            <w:r>
              <w:rPr>
                <w:rFonts w:ascii="Montserrat" w:hAnsi="Montserrat"/>
              </w:rPr>
              <w:t>.</w:t>
            </w:r>
            <w:r w:rsidRPr="00BB5E5D">
              <w:rPr>
                <w:rFonts w:ascii="Montserrat" w:hAnsi="Montserrat"/>
              </w:rPr>
              <w:t xml:space="preserve"> </w:t>
            </w:r>
          </w:p>
        </w:tc>
        <w:tc>
          <w:tcPr>
            <w:tcW w:w="3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A8087A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szczegółowy opis znajduje się </w:t>
            </w:r>
          </w:p>
          <w:p w14:paraId="6C5A1D0A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w punkcie </w:t>
            </w:r>
            <w:r>
              <w:rPr>
                <w:rFonts w:ascii="Montserrat" w:hAnsi="Montserrat"/>
              </w:rPr>
              <w:t>10</w:t>
            </w:r>
            <w:r w:rsidRPr="00BB5E5D">
              <w:rPr>
                <w:rFonts w:ascii="Montserrat" w:hAnsi="Montserrat"/>
              </w:rPr>
              <w:t xml:space="preserve"> poniżej tabeli</w:t>
            </w:r>
          </w:p>
        </w:tc>
      </w:tr>
      <w:tr w:rsidR="00DE41A0" w:rsidRPr="00BB5E5D" w14:paraId="52DEE587" w14:textId="77777777" w:rsidTr="00701CF7">
        <w:trPr>
          <w:trHeight w:val="291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F0E875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4.4.</w:t>
            </w:r>
          </w:p>
        </w:tc>
        <w:tc>
          <w:tcPr>
            <w:tcW w:w="25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12B342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szafka gospodarcza (zamykana)</w:t>
            </w: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br/>
              <w:t>800x600x760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73D43F" w14:textId="77777777" w:rsidR="00DE41A0" w:rsidRPr="00BB5E5D" w:rsidRDefault="00DE41A0" w:rsidP="00701CF7">
            <w:pPr>
              <w:spacing w:line="276" w:lineRule="auto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eastAsia="Andale Sans UI" w:hAnsi="Montserrat"/>
                <w:color w:val="BF8F00" w:themeColor="accent4" w:themeShade="BF"/>
                <w:kern w:val="3"/>
                <w:lang w:eastAsia="ja-JP" w:bidi="fa-IR"/>
              </w:rPr>
              <w:t xml:space="preserve">2 szt. </w:t>
            </w:r>
          </w:p>
        </w:tc>
        <w:tc>
          <w:tcPr>
            <w:tcW w:w="3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A27CF4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szczegółowy opis znajduje się </w:t>
            </w:r>
          </w:p>
          <w:p w14:paraId="53A09772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w punkcie </w:t>
            </w:r>
            <w:r>
              <w:rPr>
                <w:rFonts w:ascii="Montserrat" w:hAnsi="Montserrat"/>
              </w:rPr>
              <w:t>12</w:t>
            </w:r>
            <w:r w:rsidRPr="00BB5E5D">
              <w:rPr>
                <w:rFonts w:ascii="Montserrat" w:hAnsi="Montserrat"/>
              </w:rPr>
              <w:t xml:space="preserve"> poniżej tabeli</w:t>
            </w:r>
          </w:p>
        </w:tc>
      </w:tr>
      <w:tr w:rsidR="00DE41A0" w:rsidRPr="00BB5E5D" w14:paraId="58E9CF14" w14:textId="77777777" w:rsidTr="00701CF7">
        <w:trPr>
          <w:trHeight w:val="291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184236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b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b/>
                <w:kern w:val="3"/>
                <w:lang w:eastAsia="ja-JP" w:bidi="fa-IR"/>
              </w:rPr>
              <w:t>5.</w:t>
            </w:r>
          </w:p>
        </w:tc>
        <w:tc>
          <w:tcPr>
            <w:tcW w:w="767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B0E71C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 xml:space="preserve">Parter  – pomieszczenie bez numeru, pokój biurowy, WOM, </w:t>
            </w:r>
          </w:p>
          <w:p w14:paraId="729F00AD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 xml:space="preserve">Budynek, Strzałowska 26A, Szczecin </w:t>
            </w:r>
          </w:p>
        </w:tc>
      </w:tr>
      <w:tr w:rsidR="00DE41A0" w:rsidRPr="00BB5E5D" w14:paraId="6700C3A3" w14:textId="77777777" w:rsidTr="00701CF7">
        <w:trPr>
          <w:trHeight w:val="291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BA1134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5.1.</w:t>
            </w:r>
          </w:p>
        </w:tc>
        <w:tc>
          <w:tcPr>
            <w:tcW w:w="25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32B0B0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biu</w:t>
            </w:r>
            <w:r>
              <w:rPr>
                <w:rFonts w:ascii="Montserrat" w:eastAsia="Andale Sans UI" w:hAnsi="Montserrat"/>
                <w:kern w:val="3"/>
                <w:lang w:eastAsia="ja-JP" w:bidi="fa-IR"/>
              </w:rPr>
              <w:t>rko z szufladą na klawiaturę  16</w:t>
            </w: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00x800x760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11DA4" w14:textId="77777777" w:rsidR="00DE41A0" w:rsidRPr="00BB5E5D" w:rsidRDefault="00DE41A0" w:rsidP="00701CF7">
            <w:pPr>
              <w:spacing w:line="276" w:lineRule="auto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4 szt.</w:t>
            </w:r>
          </w:p>
        </w:tc>
        <w:tc>
          <w:tcPr>
            <w:tcW w:w="3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DDEA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szczegółowy opis znajduje się </w:t>
            </w:r>
          </w:p>
          <w:p w14:paraId="4AB042D5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</w:rPr>
              <w:t>w punkcie</w:t>
            </w:r>
            <w:r>
              <w:rPr>
                <w:rFonts w:ascii="Montserrat" w:hAnsi="Montserrat"/>
              </w:rPr>
              <w:t>2</w:t>
            </w:r>
            <w:r w:rsidRPr="00BB5E5D">
              <w:rPr>
                <w:rFonts w:ascii="Montserrat" w:hAnsi="Montserrat"/>
              </w:rPr>
              <w:t xml:space="preserve"> poniżej tabeli</w:t>
            </w:r>
          </w:p>
        </w:tc>
      </w:tr>
      <w:tr w:rsidR="00DE41A0" w:rsidRPr="00BB5E5D" w14:paraId="1A6CC797" w14:textId="77777777" w:rsidTr="00701CF7">
        <w:trPr>
          <w:trHeight w:val="291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5E3163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5.2</w:t>
            </w:r>
          </w:p>
        </w:tc>
        <w:tc>
          <w:tcPr>
            <w:tcW w:w="25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996F64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półka – korytko pod biurkiem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333A8" w14:textId="77777777" w:rsidR="00DE41A0" w:rsidRPr="00BB5E5D" w:rsidRDefault="00DE41A0" w:rsidP="00701CF7">
            <w:pPr>
              <w:spacing w:line="276" w:lineRule="auto"/>
              <w:jc w:val="center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 xml:space="preserve">4 szt. </w:t>
            </w:r>
          </w:p>
        </w:tc>
        <w:tc>
          <w:tcPr>
            <w:tcW w:w="3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9643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szczegółowy opis znajduje się </w:t>
            </w:r>
          </w:p>
          <w:p w14:paraId="251E6747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w punkcie </w:t>
            </w:r>
            <w:r>
              <w:rPr>
                <w:rFonts w:ascii="Montserrat" w:hAnsi="Montserrat"/>
              </w:rPr>
              <w:t>15</w:t>
            </w:r>
            <w:r w:rsidRPr="00BB5E5D">
              <w:rPr>
                <w:rFonts w:ascii="Montserrat" w:hAnsi="Montserrat"/>
              </w:rPr>
              <w:t xml:space="preserve"> poniżej tabeli</w:t>
            </w:r>
          </w:p>
        </w:tc>
      </w:tr>
      <w:tr w:rsidR="00DE41A0" w:rsidRPr="00BB5E5D" w14:paraId="15A85D9C" w14:textId="77777777" w:rsidTr="00701CF7">
        <w:trPr>
          <w:trHeight w:val="291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31B98E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5.3.</w:t>
            </w:r>
          </w:p>
        </w:tc>
        <w:tc>
          <w:tcPr>
            <w:tcW w:w="25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A86449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 xml:space="preserve">kontener 3-szufladowy </w:t>
            </w:r>
          </w:p>
          <w:p w14:paraId="171C2D59" w14:textId="77777777" w:rsidR="00DE41A0" w:rsidRPr="00BB5E5D" w:rsidRDefault="00DE41A0" w:rsidP="00701CF7">
            <w:pPr>
              <w:spacing w:line="276" w:lineRule="auto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450x540x650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4673B" w14:textId="77777777" w:rsidR="00DE41A0" w:rsidRPr="00BB5E5D" w:rsidRDefault="00DE41A0" w:rsidP="00701CF7">
            <w:pPr>
              <w:spacing w:line="276" w:lineRule="auto"/>
              <w:jc w:val="center"/>
              <w:rPr>
                <w:rFonts w:ascii="Montserrat" w:hAnsi="Montserrat"/>
              </w:rPr>
            </w:pPr>
            <w:r w:rsidRPr="00357E87">
              <w:rPr>
                <w:rFonts w:ascii="Montserrat" w:eastAsia="Andale Sans UI" w:hAnsi="Montserrat"/>
                <w:kern w:val="3"/>
                <w:lang w:eastAsia="ja-JP" w:bidi="fa-IR"/>
              </w:rPr>
              <w:t>4 szt.</w:t>
            </w:r>
          </w:p>
        </w:tc>
        <w:tc>
          <w:tcPr>
            <w:tcW w:w="3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093D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szczegółowy opis znajduje się </w:t>
            </w:r>
          </w:p>
          <w:p w14:paraId="2AE45BF4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w punkcie </w:t>
            </w:r>
            <w:r>
              <w:rPr>
                <w:rFonts w:ascii="Montserrat" w:hAnsi="Montserrat"/>
              </w:rPr>
              <w:t>3</w:t>
            </w:r>
            <w:r w:rsidRPr="00BB5E5D">
              <w:rPr>
                <w:rFonts w:ascii="Montserrat" w:hAnsi="Montserrat"/>
              </w:rPr>
              <w:t xml:space="preserve"> poniżej tabeli</w:t>
            </w:r>
          </w:p>
        </w:tc>
      </w:tr>
      <w:tr w:rsidR="00DE41A0" w:rsidRPr="00BB5E5D" w14:paraId="7606EC13" w14:textId="77777777" w:rsidTr="00701CF7">
        <w:trPr>
          <w:trHeight w:val="291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1BE576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5.4.</w:t>
            </w:r>
          </w:p>
        </w:tc>
        <w:tc>
          <w:tcPr>
            <w:tcW w:w="25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3EDE20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>
              <w:rPr>
                <w:rFonts w:ascii="Montserrat" w:eastAsia="Andale Sans UI" w:hAnsi="Montserrat"/>
                <w:kern w:val="3"/>
                <w:lang w:eastAsia="ja-JP" w:bidi="fa-IR"/>
              </w:rPr>
              <w:t>krzesło obrot</w:t>
            </w: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owe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C27A5" w14:textId="77777777" w:rsidR="00DE41A0" w:rsidRPr="00BB5E5D" w:rsidRDefault="00DE41A0" w:rsidP="00701CF7">
            <w:pPr>
              <w:spacing w:line="276" w:lineRule="auto"/>
              <w:jc w:val="center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4 szt.</w:t>
            </w:r>
          </w:p>
        </w:tc>
        <w:tc>
          <w:tcPr>
            <w:tcW w:w="3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E3B8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szczegółowy opis znajduje się </w:t>
            </w:r>
          </w:p>
          <w:p w14:paraId="29D1F092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w punkcie </w:t>
            </w:r>
            <w:r>
              <w:rPr>
                <w:rFonts w:ascii="Montserrat" w:hAnsi="Montserrat"/>
              </w:rPr>
              <w:t>17</w:t>
            </w:r>
            <w:r w:rsidRPr="00BB5E5D">
              <w:rPr>
                <w:rFonts w:ascii="Montserrat" w:hAnsi="Montserrat"/>
              </w:rPr>
              <w:t xml:space="preserve"> poniżej tabeli</w:t>
            </w:r>
          </w:p>
        </w:tc>
      </w:tr>
      <w:tr w:rsidR="00DE41A0" w:rsidRPr="00BB5E5D" w14:paraId="42EBE12D" w14:textId="77777777" w:rsidTr="00701CF7">
        <w:trPr>
          <w:trHeight w:val="291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9B8958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5.5.</w:t>
            </w:r>
          </w:p>
        </w:tc>
        <w:tc>
          <w:tcPr>
            <w:tcW w:w="25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F0B2F0" w14:textId="77777777" w:rsidR="00DE41A0" w:rsidRDefault="00DE41A0" w:rsidP="00701CF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krzesło </w:t>
            </w:r>
          </w:p>
          <w:p w14:paraId="640D5CFB" w14:textId="77777777" w:rsidR="00DE41A0" w:rsidRDefault="00DE41A0" w:rsidP="00701CF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ascii="Montserrat" w:hAnsi="Montserrat"/>
              </w:rPr>
            </w:pPr>
          </w:p>
          <w:p w14:paraId="6FB4F813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DEA84" w14:textId="77777777" w:rsidR="00DE41A0" w:rsidRPr="00BB5E5D" w:rsidRDefault="00DE41A0" w:rsidP="00701CF7">
            <w:pPr>
              <w:spacing w:line="276" w:lineRule="auto"/>
              <w:jc w:val="center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42010C">
              <w:rPr>
                <w:rFonts w:ascii="Montserrat" w:hAnsi="Montserrat"/>
              </w:rPr>
              <w:lastRenderedPageBreak/>
              <w:t>4 szt.</w:t>
            </w:r>
            <w:r>
              <w:rPr>
                <w:rFonts w:ascii="Montserrat" w:hAnsi="Montserrat"/>
              </w:rPr>
              <w:t xml:space="preserve"> </w:t>
            </w:r>
          </w:p>
        </w:tc>
        <w:tc>
          <w:tcPr>
            <w:tcW w:w="3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A75F0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szczegółowy opis znajduje się </w:t>
            </w:r>
          </w:p>
          <w:p w14:paraId="5ACB4390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w punkcie </w:t>
            </w:r>
            <w:r>
              <w:rPr>
                <w:rFonts w:ascii="Montserrat" w:hAnsi="Montserrat"/>
              </w:rPr>
              <w:t>16</w:t>
            </w:r>
            <w:r w:rsidRPr="00BB5E5D">
              <w:rPr>
                <w:rFonts w:ascii="Montserrat" w:hAnsi="Montserrat"/>
              </w:rPr>
              <w:t xml:space="preserve"> poniżej tabeli</w:t>
            </w:r>
          </w:p>
        </w:tc>
      </w:tr>
      <w:tr w:rsidR="00DE41A0" w:rsidRPr="00BB5E5D" w14:paraId="19EEC2C5" w14:textId="77777777" w:rsidTr="00701CF7">
        <w:trPr>
          <w:trHeight w:val="291"/>
        </w:trPr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2A4A78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5.6.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77D69A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szafka mobilna na drukarkę 550x550x650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0B945" w14:textId="77777777" w:rsidR="00DE41A0" w:rsidRPr="00BB5E5D" w:rsidRDefault="00DE41A0" w:rsidP="00701CF7">
            <w:pPr>
              <w:spacing w:line="276" w:lineRule="auto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1</w:t>
            </w:r>
            <w:r>
              <w:rPr>
                <w:rFonts w:ascii="Montserrat" w:eastAsia="Andale Sans UI" w:hAnsi="Montserrat"/>
                <w:kern w:val="3"/>
                <w:lang w:eastAsia="ja-JP" w:bidi="fa-IR"/>
              </w:rPr>
              <w:t xml:space="preserve"> </w:t>
            </w: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szt.</w:t>
            </w:r>
          </w:p>
        </w:tc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786A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szczegółowy opis znajduje się </w:t>
            </w:r>
          </w:p>
          <w:p w14:paraId="1198472A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w punkcie </w:t>
            </w:r>
            <w:r>
              <w:rPr>
                <w:rFonts w:ascii="Montserrat" w:hAnsi="Montserrat"/>
              </w:rPr>
              <w:t>13</w:t>
            </w:r>
            <w:r w:rsidRPr="00BB5E5D">
              <w:rPr>
                <w:rFonts w:ascii="Montserrat" w:hAnsi="Montserrat"/>
              </w:rPr>
              <w:t xml:space="preserve"> poniżej tabeli</w:t>
            </w:r>
          </w:p>
        </w:tc>
      </w:tr>
      <w:tr w:rsidR="00DE41A0" w:rsidRPr="00BB5E5D" w14:paraId="202FAD3E" w14:textId="77777777" w:rsidTr="00701CF7">
        <w:trPr>
          <w:trHeight w:val="291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B2AEFE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5.7.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F045A7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szafka gospodarcza 1200x450x950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ACE96A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 xml:space="preserve">1 szt. </w:t>
            </w:r>
          </w:p>
        </w:tc>
        <w:tc>
          <w:tcPr>
            <w:tcW w:w="3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8367DE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szczegółowy opis znajduje się </w:t>
            </w:r>
          </w:p>
          <w:p w14:paraId="483479C1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w punkcie </w:t>
            </w:r>
            <w:r>
              <w:rPr>
                <w:rFonts w:ascii="Montserrat" w:hAnsi="Montserrat"/>
              </w:rPr>
              <w:t>12</w:t>
            </w:r>
            <w:r w:rsidRPr="00BB5E5D">
              <w:rPr>
                <w:rFonts w:ascii="Montserrat" w:hAnsi="Montserrat"/>
              </w:rPr>
              <w:t xml:space="preserve"> poniżej tabeli</w:t>
            </w:r>
          </w:p>
        </w:tc>
      </w:tr>
      <w:tr w:rsidR="00DE41A0" w:rsidRPr="00BB5E5D" w14:paraId="2D512DCF" w14:textId="77777777" w:rsidTr="00701CF7">
        <w:trPr>
          <w:trHeight w:val="291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15EBFA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5.8.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0AC876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>
              <w:rPr>
                <w:rFonts w:ascii="Montserrat" w:eastAsia="Andale Sans UI" w:hAnsi="Montserrat"/>
                <w:kern w:val="3"/>
                <w:lang w:eastAsia="ja-JP" w:bidi="fa-IR"/>
              </w:rPr>
              <w:t xml:space="preserve">szafa ubraniowa </w:t>
            </w: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800x420</w:t>
            </w:r>
            <w:r>
              <w:rPr>
                <w:rFonts w:ascii="Montserrat" w:eastAsia="Andale Sans UI" w:hAnsi="Montserrat"/>
                <w:kern w:val="3"/>
                <w:lang w:eastAsia="ja-JP" w:bidi="fa-IR"/>
              </w:rPr>
              <w:t>x1800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92D42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1 szt.</w:t>
            </w:r>
          </w:p>
        </w:tc>
        <w:tc>
          <w:tcPr>
            <w:tcW w:w="3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0A2761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szczegółowy opis znajduje się </w:t>
            </w:r>
          </w:p>
          <w:p w14:paraId="7B956503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w punkcie </w:t>
            </w:r>
            <w:r>
              <w:rPr>
                <w:rFonts w:ascii="Montserrat" w:hAnsi="Montserrat"/>
              </w:rPr>
              <w:t>9</w:t>
            </w:r>
            <w:r w:rsidRPr="00BB5E5D">
              <w:rPr>
                <w:rFonts w:ascii="Montserrat" w:hAnsi="Montserrat"/>
              </w:rPr>
              <w:t xml:space="preserve"> poniżej tabeli</w:t>
            </w:r>
          </w:p>
        </w:tc>
      </w:tr>
      <w:tr w:rsidR="00DE41A0" w:rsidRPr="00BB5E5D" w14:paraId="773B9619" w14:textId="77777777" w:rsidTr="00701CF7">
        <w:trPr>
          <w:trHeight w:val="291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5732A5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5.9.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3EB29F" w14:textId="77777777" w:rsidR="00DE41A0" w:rsidRDefault="00DE41A0" w:rsidP="00701CF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szafa </w:t>
            </w:r>
            <w:proofErr w:type="spellStart"/>
            <w:r w:rsidRPr="00BB5E5D">
              <w:rPr>
                <w:rFonts w:ascii="Montserrat" w:hAnsi="Montserrat"/>
              </w:rPr>
              <w:t>skrytkowa</w:t>
            </w:r>
            <w:proofErr w:type="spellEnd"/>
            <w:r w:rsidRPr="00BB5E5D">
              <w:rPr>
                <w:rFonts w:ascii="Montserrat" w:hAnsi="Montserrat"/>
              </w:rPr>
              <w:t xml:space="preserve"> / </w:t>
            </w:r>
            <w:proofErr w:type="spellStart"/>
            <w:r w:rsidRPr="00BB5E5D">
              <w:rPr>
                <w:rFonts w:ascii="Montserrat" w:hAnsi="Montserrat"/>
              </w:rPr>
              <w:t>box</w:t>
            </w:r>
            <w:proofErr w:type="spellEnd"/>
          </w:p>
          <w:p w14:paraId="0A57269A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>
              <w:rPr>
                <w:rFonts w:ascii="Montserrat" w:hAnsi="Montserrat"/>
              </w:rPr>
              <w:t>640x450x1200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09532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hAnsi="Montserrat"/>
              </w:rPr>
              <w:t>4 szt.</w:t>
            </w:r>
            <w:r>
              <w:rPr>
                <w:rFonts w:ascii="Montserrat" w:hAnsi="Montserrat"/>
              </w:rPr>
              <w:t xml:space="preserve">/1 </w:t>
            </w:r>
            <w:proofErr w:type="spellStart"/>
            <w:r>
              <w:rPr>
                <w:rFonts w:ascii="Montserrat" w:hAnsi="Montserrat"/>
              </w:rPr>
              <w:t>kpl</w:t>
            </w:r>
            <w:proofErr w:type="spellEnd"/>
            <w:r>
              <w:rPr>
                <w:rFonts w:ascii="Montserrat" w:hAnsi="Montserrat"/>
              </w:rPr>
              <w:t>.</w:t>
            </w:r>
          </w:p>
        </w:tc>
        <w:tc>
          <w:tcPr>
            <w:tcW w:w="3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18824C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szczegółowy opis znajduje się </w:t>
            </w:r>
          </w:p>
          <w:p w14:paraId="454B5D00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w punkcie </w:t>
            </w:r>
            <w:r>
              <w:rPr>
                <w:rFonts w:ascii="Montserrat" w:hAnsi="Montserrat"/>
              </w:rPr>
              <w:t>10</w:t>
            </w:r>
            <w:r w:rsidRPr="00BB5E5D">
              <w:rPr>
                <w:rFonts w:ascii="Montserrat" w:hAnsi="Montserrat"/>
              </w:rPr>
              <w:t xml:space="preserve"> poniżej tabeli</w:t>
            </w:r>
          </w:p>
        </w:tc>
      </w:tr>
      <w:tr w:rsidR="00DE41A0" w:rsidRPr="00BB5E5D" w14:paraId="536CD8EA" w14:textId="77777777" w:rsidTr="00701CF7">
        <w:trPr>
          <w:trHeight w:val="291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FA39C3" w14:textId="77777777" w:rsidR="00DE41A0" w:rsidRPr="00BB5E5D" w:rsidRDefault="00DE41A0" w:rsidP="00701CF7">
            <w:pPr>
              <w:widowControl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Montserrat" w:eastAsia="Andale Sans UI" w:hAnsi="Montserrat"/>
                <w:kern w:val="3"/>
                <w:lang w:eastAsia="ja-JP" w:bidi="fa-IR"/>
              </w:rPr>
            </w:pPr>
            <w:r w:rsidRPr="00BB5E5D">
              <w:rPr>
                <w:rFonts w:ascii="Montserrat" w:eastAsia="Andale Sans UI" w:hAnsi="Montserrat"/>
                <w:kern w:val="3"/>
                <w:lang w:eastAsia="ja-JP" w:bidi="fa-IR"/>
              </w:rPr>
              <w:t>5.10.</w:t>
            </w:r>
          </w:p>
        </w:tc>
        <w:tc>
          <w:tcPr>
            <w:tcW w:w="2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86D144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zestaw mebli kuchennych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1F54" w14:textId="77777777" w:rsidR="00DE41A0" w:rsidRPr="00BB5E5D" w:rsidRDefault="00DE41A0" w:rsidP="00701CF7">
            <w:pPr>
              <w:spacing w:line="276" w:lineRule="auto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1 </w:t>
            </w:r>
            <w:proofErr w:type="spellStart"/>
            <w:r w:rsidRPr="00BB5E5D">
              <w:rPr>
                <w:rFonts w:ascii="Montserrat" w:hAnsi="Montserrat"/>
              </w:rPr>
              <w:t>kpl</w:t>
            </w:r>
            <w:proofErr w:type="spellEnd"/>
            <w:r w:rsidRPr="00BB5E5D">
              <w:rPr>
                <w:rFonts w:ascii="Montserrat" w:hAnsi="Montserrat"/>
              </w:rPr>
              <w:t>.</w:t>
            </w:r>
          </w:p>
        </w:tc>
        <w:tc>
          <w:tcPr>
            <w:tcW w:w="3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9BCA4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szczegółowy opis znajduje się</w:t>
            </w:r>
          </w:p>
          <w:p w14:paraId="3C66EBB2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w punkcie </w:t>
            </w:r>
            <w:r>
              <w:rPr>
                <w:rFonts w:ascii="Montserrat" w:hAnsi="Montserrat"/>
              </w:rPr>
              <w:t>18</w:t>
            </w:r>
            <w:r w:rsidRPr="00BB5E5D">
              <w:rPr>
                <w:rFonts w:ascii="Montserrat" w:hAnsi="Montserrat"/>
              </w:rPr>
              <w:t xml:space="preserve"> poniżej tabeli</w:t>
            </w:r>
          </w:p>
        </w:tc>
      </w:tr>
    </w:tbl>
    <w:p w14:paraId="11CA6D44" w14:textId="77777777" w:rsidR="00DE41A0" w:rsidRPr="00BB5E5D" w:rsidRDefault="00DE41A0" w:rsidP="00DE41A0">
      <w:pPr>
        <w:spacing w:after="120" w:line="276" w:lineRule="auto"/>
        <w:rPr>
          <w:rFonts w:ascii="Montserrat" w:hAnsi="Montserrat"/>
          <w:b/>
          <w:sz w:val="22"/>
          <w:szCs w:val="22"/>
        </w:rPr>
      </w:pPr>
    </w:p>
    <w:p w14:paraId="1DCE7E88" w14:textId="77777777" w:rsidR="00DE41A0" w:rsidRPr="00BB5E5D" w:rsidRDefault="00DE41A0" w:rsidP="00DE41A0">
      <w:pPr>
        <w:spacing w:after="120" w:line="276" w:lineRule="auto"/>
        <w:rPr>
          <w:rFonts w:ascii="Montserrat" w:hAnsi="Montserrat"/>
          <w:b/>
        </w:rPr>
      </w:pPr>
    </w:p>
    <w:p w14:paraId="15D8DD0F" w14:textId="77777777" w:rsidR="00DE41A0" w:rsidRPr="00BB5E5D" w:rsidRDefault="00DE41A0" w:rsidP="00DE41A0">
      <w:pPr>
        <w:spacing w:after="120" w:line="276" w:lineRule="auto"/>
        <w:jc w:val="center"/>
        <w:rPr>
          <w:rFonts w:ascii="Montserrat" w:hAnsi="Montserrat"/>
          <w:b/>
        </w:rPr>
      </w:pPr>
      <w:r w:rsidRPr="00BB5E5D">
        <w:rPr>
          <w:rFonts w:ascii="Montserrat" w:hAnsi="Montserrat"/>
          <w:b/>
        </w:rPr>
        <w:t>SZCZEGÓŁOWY OPIS PRZEDMIOTU ZAMÓWIENIA.</w:t>
      </w:r>
    </w:p>
    <w:p w14:paraId="3BA53E06" w14:textId="77777777" w:rsidR="00DE41A0" w:rsidRPr="00BB5E5D" w:rsidRDefault="00DE41A0" w:rsidP="00DE41A0">
      <w:pPr>
        <w:spacing w:after="120" w:line="276" w:lineRule="auto"/>
        <w:jc w:val="center"/>
        <w:rPr>
          <w:rFonts w:ascii="Montserrat" w:hAnsi="Montserrat"/>
          <w:b/>
        </w:rPr>
      </w:pPr>
    </w:p>
    <w:p w14:paraId="4D494126" w14:textId="77777777" w:rsidR="00DE41A0" w:rsidRPr="00BB5E5D" w:rsidRDefault="00DE41A0" w:rsidP="00DE41A0">
      <w:pPr>
        <w:jc w:val="both"/>
        <w:rPr>
          <w:rFonts w:ascii="Montserrat" w:hAnsi="Montserrat"/>
          <w:b/>
        </w:rPr>
      </w:pPr>
      <w:r w:rsidRPr="00BB5E5D">
        <w:rPr>
          <w:rFonts w:ascii="Montserrat" w:hAnsi="Montserrat"/>
          <w:b/>
        </w:rPr>
        <w:t>Poniższe warunki stanowią wymagania odcinające, graniczne. Niespełnienie choćby jednego z poniżej wymienionych wymagań spowoduje odmowę podpisania protokołu zdawczo – odbiorczego i odstąpienie od umowy z przyczyn, za które odpowiada WYKONAWCA.</w:t>
      </w:r>
    </w:p>
    <w:p w14:paraId="0E5527E6" w14:textId="77777777" w:rsidR="00DE41A0" w:rsidRPr="00BB5E5D" w:rsidRDefault="00DE41A0" w:rsidP="00DE41A0">
      <w:pPr>
        <w:jc w:val="both"/>
        <w:rPr>
          <w:rFonts w:ascii="Montserrat" w:hAnsi="Montserrat"/>
          <w:b/>
          <w:color w:val="FF0000"/>
        </w:rPr>
      </w:pPr>
    </w:p>
    <w:p w14:paraId="73E854E7" w14:textId="77777777" w:rsidR="00DE41A0" w:rsidRPr="00BB5E5D" w:rsidRDefault="00DE41A0" w:rsidP="00DE41A0">
      <w:pPr>
        <w:numPr>
          <w:ilvl w:val="0"/>
          <w:numId w:val="70"/>
        </w:numPr>
        <w:spacing w:after="120"/>
        <w:jc w:val="both"/>
        <w:rPr>
          <w:rFonts w:ascii="Montserrat" w:hAnsi="Montserrat"/>
          <w:b/>
        </w:rPr>
      </w:pPr>
      <w:r w:rsidRPr="00BB5E5D">
        <w:rPr>
          <w:rFonts w:ascii="Montserrat" w:hAnsi="Montserrat"/>
          <w:b/>
        </w:rPr>
        <w:t xml:space="preserve">Ogólne wymagania dotyczące elementów wyposażenia – szafy, szafki, regały, zabudowy: </w:t>
      </w:r>
    </w:p>
    <w:p w14:paraId="330E2485" w14:textId="77777777" w:rsidR="00DE41A0" w:rsidRPr="00BB5E5D" w:rsidRDefault="00DE41A0" w:rsidP="00DE41A0">
      <w:pPr>
        <w:numPr>
          <w:ilvl w:val="0"/>
          <w:numId w:val="69"/>
        </w:numPr>
        <w:tabs>
          <w:tab w:val="left" w:pos="426"/>
        </w:tabs>
        <w:spacing w:after="120"/>
        <w:ind w:left="426" w:hanging="426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korpusy wykonane z płyty wiórowej trzywarstwowej wg DIN 68765, pokrytej obustronnie melaminą; gęstość płyty: min. 720 kg/m</w:t>
      </w:r>
      <w:r w:rsidRPr="00BB5E5D">
        <w:rPr>
          <w:rFonts w:ascii="Montserrat" w:hAnsi="Montserrat"/>
          <w:vertAlign w:val="superscript"/>
        </w:rPr>
        <w:t>3</w:t>
      </w:r>
      <w:r w:rsidRPr="00BB5E5D">
        <w:rPr>
          <w:rFonts w:ascii="Montserrat" w:hAnsi="Montserrat"/>
        </w:rPr>
        <w:t>; klasa higieniczności E1,</w:t>
      </w:r>
    </w:p>
    <w:p w14:paraId="409BCCDF" w14:textId="77777777" w:rsidR="00DE41A0" w:rsidRPr="00BB5E5D" w:rsidRDefault="00DE41A0" w:rsidP="00DE41A0">
      <w:pPr>
        <w:numPr>
          <w:ilvl w:val="0"/>
          <w:numId w:val="69"/>
        </w:numPr>
        <w:tabs>
          <w:tab w:val="left" w:pos="426"/>
        </w:tabs>
        <w:spacing w:after="120"/>
        <w:ind w:left="426" w:hanging="426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fronty wykonane z płyty wiórowej trzywarstwowej wg DIN 68765, pokrytej obustronnie melaminą; gęstość płyty: min. 720 kg/m</w:t>
      </w:r>
      <w:r w:rsidRPr="00BB5E5D">
        <w:rPr>
          <w:rFonts w:ascii="Montserrat" w:hAnsi="Montserrat"/>
          <w:vertAlign w:val="superscript"/>
        </w:rPr>
        <w:t>3</w:t>
      </w:r>
      <w:r w:rsidRPr="00BB5E5D">
        <w:rPr>
          <w:rFonts w:ascii="Montserrat" w:hAnsi="Montserrat"/>
        </w:rPr>
        <w:t>; klasa higieniczności E1,</w:t>
      </w:r>
    </w:p>
    <w:p w14:paraId="340F5696" w14:textId="77777777" w:rsidR="00DE41A0" w:rsidRPr="00BB5E5D" w:rsidRDefault="00DE41A0" w:rsidP="00DE41A0">
      <w:pPr>
        <w:numPr>
          <w:ilvl w:val="0"/>
          <w:numId w:val="69"/>
        </w:numPr>
        <w:tabs>
          <w:tab w:val="left" w:pos="426"/>
        </w:tabs>
        <w:spacing w:after="120"/>
        <w:ind w:left="426" w:hanging="426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 xml:space="preserve">wieniec dolny i górny wykonane z płyty wiórowej trzywarstwowej wg DIN 68765 </w:t>
      </w:r>
      <w:r w:rsidRPr="00BB5E5D">
        <w:rPr>
          <w:rFonts w:ascii="Montserrat" w:hAnsi="Montserrat"/>
        </w:rPr>
        <w:br/>
        <w:t>o grubości min. 25 mm, pokrytej obustronnie melaminą; gęstość płyty: min. 660 kg/m</w:t>
      </w:r>
      <w:r w:rsidRPr="00BB5E5D">
        <w:rPr>
          <w:rFonts w:ascii="Montserrat" w:hAnsi="Montserrat"/>
          <w:vertAlign w:val="superscript"/>
        </w:rPr>
        <w:t>3</w:t>
      </w:r>
      <w:r w:rsidRPr="00BB5E5D">
        <w:rPr>
          <w:rFonts w:ascii="Montserrat" w:hAnsi="Montserrat"/>
        </w:rPr>
        <w:t>; klasa higieniczności E1,</w:t>
      </w:r>
    </w:p>
    <w:p w14:paraId="4B798E96" w14:textId="77777777" w:rsidR="00DE41A0" w:rsidRPr="00BB5E5D" w:rsidRDefault="00DE41A0" w:rsidP="00DE41A0">
      <w:pPr>
        <w:numPr>
          <w:ilvl w:val="0"/>
          <w:numId w:val="69"/>
        </w:numPr>
        <w:tabs>
          <w:tab w:val="left" w:pos="426"/>
        </w:tabs>
        <w:spacing w:after="120"/>
        <w:ind w:left="426" w:hanging="426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półki wykonane z płyty wiórowej trzywarstwowej wg DIN 68765 o grubości min. 18 mm, pokrytej obustronnie melaminą; gęstość płyty: min. 720 kg/m</w:t>
      </w:r>
      <w:r w:rsidRPr="00BB5E5D">
        <w:rPr>
          <w:rFonts w:ascii="Montserrat" w:hAnsi="Montserrat"/>
          <w:vertAlign w:val="superscript"/>
        </w:rPr>
        <w:t>3</w:t>
      </w:r>
      <w:r w:rsidRPr="00BB5E5D">
        <w:rPr>
          <w:rFonts w:ascii="Montserrat" w:hAnsi="Montserrat"/>
        </w:rPr>
        <w:t>; klasa higieniczności E1; półki mocowane systemem zapadkowym, uniemożliwiającym ich przypadkowe wysunięcie się,</w:t>
      </w:r>
    </w:p>
    <w:p w14:paraId="115FDF05" w14:textId="77777777" w:rsidR="00DE41A0" w:rsidRPr="00BB5E5D" w:rsidRDefault="00DE41A0" w:rsidP="00DE41A0">
      <w:pPr>
        <w:numPr>
          <w:ilvl w:val="0"/>
          <w:numId w:val="69"/>
        </w:numPr>
        <w:tabs>
          <w:tab w:val="left" w:pos="426"/>
        </w:tabs>
        <w:suppressAutoHyphens w:val="0"/>
        <w:spacing w:after="120"/>
        <w:ind w:left="426" w:hanging="426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boki szaf, regałów posiadają otwory do regulacji wysokości półek na całej wysokości, odległość pomiędzy otworami wynosi max. 30 mm,</w:t>
      </w:r>
    </w:p>
    <w:p w14:paraId="25FB8415" w14:textId="77777777" w:rsidR="00DE41A0" w:rsidRPr="00BB5E5D" w:rsidRDefault="00DE41A0" w:rsidP="00DE41A0">
      <w:pPr>
        <w:numPr>
          <w:ilvl w:val="0"/>
          <w:numId w:val="69"/>
        </w:numPr>
        <w:tabs>
          <w:tab w:val="left" w:pos="426"/>
        </w:tabs>
        <w:suppressAutoHyphens w:val="0"/>
        <w:spacing w:after="120"/>
        <w:ind w:left="426" w:hanging="426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plecy mebli wykonane z płyty HDF grubości 18 mm, w kolorze białym, (18mm to min grubość),</w:t>
      </w:r>
    </w:p>
    <w:p w14:paraId="3D06D51F" w14:textId="77777777" w:rsidR="00DE41A0" w:rsidRPr="00BB5E5D" w:rsidRDefault="00DE41A0" w:rsidP="00DE41A0">
      <w:pPr>
        <w:numPr>
          <w:ilvl w:val="0"/>
          <w:numId w:val="69"/>
        </w:numPr>
        <w:tabs>
          <w:tab w:val="left" w:pos="426"/>
        </w:tabs>
        <w:suppressAutoHyphens w:val="0"/>
        <w:spacing w:after="120"/>
        <w:ind w:left="426" w:hanging="426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krawędzie płyt od strony miejsc widocznych (korpusy i fronty) wykończone doklejką PCV o grubości 2 mm w kolorze płyty, wszystkie krawędzie doklejek są zaoblone,</w:t>
      </w:r>
    </w:p>
    <w:p w14:paraId="4A2AE8A4" w14:textId="77777777" w:rsidR="00DE41A0" w:rsidRPr="00BB5E5D" w:rsidRDefault="00DE41A0" w:rsidP="00DE41A0">
      <w:pPr>
        <w:numPr>
          <w:ilvl w:val="0"/>
          <w:numId w:val="69"/>
        </w:numPr>
        <w:tabs>
          <w:tab w:val="left" w:pos="426"/>
        </w:tabs>
        <w:suppressAutoHyphens w:val="0"/>
        <w:spacing w:after="120"/>
        <w:ind w:left="426" w:hanging="426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 xml:space="preserve">uchwyty we frontach szafek w kolorze </w:t>
      </w:r>
      <w:proofErr w:type="spellStart"/>
      <w:r w:rsidRPr="00BB5E5D">
        <w:rPr>
          <w:rFonts w:ascii="Montserrat" w:hAnsi="Montserrat"/>
        </w:rPr>
        <w:t>alu</w:t>
      </w:r>
      <w:proofErr w:type="spellEnd"/>
      <w:r w:rsidRPr="00BB5E5D">
        <w:rPr>
          <w:rFonts w:ascii="Montserrat" w:hAnsi="Montserrat"/>
        </w:rPr>
        <w:t>, łukowate lub o innym kształcie pozbawionym ostrych załamań i krawędzi, do akceptacji Zamawiającego min. 3 rodzaje do wyboru,</w:t>
      </w:r>
    </w:p>
    <w:p w14:paraId="6B2BC85F" w14:textId="77777777" w:rsidR="00DE41A0" w:rsidRPr="00BB5E5D" w:rsidRDefault="00DE41A0" w:rsidP="00DE41A0">
      <w:pPr>
        <w:numPr>
          <w:ilvl w:val="0"/>
          <w:numId w:val="69"/>
        </w:numPr>
        <w:tabs>
          <w:tab w:val="left" w:pos="426"/>
        </w:tabs>
        <w:suppressAutoHyphens w:val="0"/>
        <w:spacing w:after="120"/>
        <w:ind w:left="426" w:hanging="426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zawiasy montowane do wewnątrz, nierdzewne, mocowane na wkręty, mechanizm pozwalający na wypinanie drzwi oraz na regulację elementów frontowych we wszystkich kierunkach; kąt otwarcia min. 95</w:t>
      </w:r>
      <w:r w:rsidRPr="00BB5E5D">
        <w:rPr>
          <w:rFonts w:ascii="Montserrat" w:hAnsi="Montserrat"/>
          <w:vertAlign w:val="superscript"/>
        </w:rPr>
        <w:t>o</w:t>
      </w:r>
      <w:r w:rsidRPr="00BB5E5D">
        <w:rPr>
          <w:rFonts w:ascii="Montserrat" w:hAnsi="Montserrat"/>
        </w:rPr>
        <w:t>, zalecany 110</w:t>
      </w:r>
      <w:r w:rsidRPr="00BB5E5D">
        <w:rPr>
          <w:rFonts w:ascii="Montserrat" w:hAnsi="Montserrat"/>
          <w:vertAlign w:val="superscript"/>
        </w:rPr>
        <w:t>o</w:t>
      </w:r>
      <w:r w:rsidRPr="00BB5E5D">
        <w:rPr>
          <w:rFonts w:ascii="Montserrat" w:hAnsi="Montserrat"/>
        </w:rPr>
        <w:t>, mechanizm zamykania ze sprężyną, g</w:t>
      </w:r>
      <w:r w:rsidRPr="00BB5E5D">
        <w:rPr>
          <w:rFonts w:ascii="Montserrat" w:hAnsi="Montserrat"/>
          <w:lang w:eastAsia="pl-PL"/>
        </w:rPr>
        <w:t>warantowana wytrzymałość zawiasów min. 80 tyś. cykli (udokumentowane certyfikatem); system cichego domykania,</w:t>
      </w:r>
    </w:p>
    <w:p w14:paraId="09B2DAD4" w14:textId="77777777" w:rsidR="00DE41A0" w:rsidRPr="00BB5E5D" w:rsidRDefault="00DE41A0" w:rsidP="00DE41A0">
      <w:pPr>
        <w:numPr>
          <w:ilvl w:val="0"/>
          <w:numId w:val="69"/>
        </w:numPr>
        <w:tabs>
          <w:tab w:val="left" w:pos="426"/>
        </w:tabs>
        <w:suppressAutoHyphens w:val="0"/>
        <w:spacing w:after="120"/>
        <w:ind w:left="426" w:hanging="426"/>
        <w:jc w:val="both"/>
        <w:rPr>
          <w:rFonts w:ascii="Montserrat" w:hAnsi="Montserrat"/>
        </w:rPr>
      </w:pPr>
      <w:r w:rsidRPr="00BB5E5D">
        <w:rPr>
          <w:rFonts w:ascii="Montserrat" w:hAnsi="Montserrat"/>
          <w:lang w:eastAsia="pl-PL"/>
        </w:rPr>
        <w:lastRenderedPageBreak/>
        <w:t>w</w:t>
      </w:r>
      <w:r w:rsidRPr="00BB5E5D">
        <w:rPr>
          <w:rFonts w:ascii="Montserrat" w:hAnsi="Montserrat"/>
        </w:rPr>
        <w:t>szystkie szuflady zaopatrzone w metalowe prowadnice kulkowe, z ogranicznikiem wysuwu zapobiegającym wypadaniu, prowadnice wytrzymałe na obciążenie min. 30 kg,</w:t>
      </w:r>
    </w:p>
    <w:p w14:paraId="2D81A34D" w14:textId="77777777" w:rsidR="00DE41A0" w:rsidRPr="00BB5E5D" w:rsidRDefault="00DE41A0" w:rsidP="00DE41A0">
      <w:pPr>
        <w:numPr>
          <w:ilvl w:val="0"/>
          <w:numId w:val="69"/>
        </w:numPr>
        <w:tabs>
          <w:tab w:val="left" w:pos="426"/>
        </w:tabs>
        <w:suppressAutoHyphens w:val="0"/>
        <w:spacing w:after="120"/>
        <w:ind w:left="426" w:hanging="426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 xml:space="preserve">szafy, regały wykonane na nóżkach o wysokości ok. 10 cm, wyposażonych w regulatory wysokości; nóżki wykonane z blachy czarnej malowanej proszkowo RAL 7035, </w:t>
      </w:r>
      <w:r w:rsidRPr="00BB5E5D">
        <w:rPr>
          <w:rFonts w:ascii="Montserrat" w:hAnsi="Montserrat"/>
        </w:rPr>
        <w:br/>
        <w:t>o przekroju okrągłym o średnicy około 3 cm,</w:t>
      </w:r>
    </w:p>
    <w:p w14:paraId="616281DC" w14:textId="77777777" w:rsidR="00DE41A0" w:rsidRPr="00BB5E5D" w:rsidRDefault="00DE41A0" w:rsidP="00DE41A0">
      <w:pPr>
        <w:numPr>
          <w:ilvl w:val="0"/>
          <w:numId w:val="69"/>
        </w:numPr>
        <w:tabs>
          <w:tab w:val="left" w:pos="426"/>
        </w:tabs>
        <w:spacing w:after="120"/>
        <w:ind w:left="426" w:hanging="426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kolorystyka mebli do uzgodnienia na podstawie dostarczonych wzorników kolorów oferowanych przez Producenta w ilości min. 15 sztuk,</w:t>
      </w:r>
    </w:p>
    <w:p w14:paraId="1B1CBA4D" w14:textId="77777777" w:rsidR="00DE41A0" w:rsidRPr="00BB5E5D" w:rsidRDefault="00DE41A0" w:rsidP="00DE41A0">
      <w:pPr>
        <w:numPr>
          <w:ilvl w:val="0"/>
          <w:numId w:val="69"/>
        </w:numPr>
        <w:tabs>
          <w:tab w:val="left" w:pos="426"/>
        </w:tabs>
        <w:spacing w:after="120"/>
        <w:ind w:left="426" w:hanging="426"/>
        <w:jc w:val="both"/>
        <w:rPr>
          <w:rFonts w:ascii="Montserrat" w:hAnsi="Montserrat"/>
          <w:b/>
        </w:rPr>
      </w:pPr>
      <w:r w:rsidRPr="00BB5E5D">
        <w:rPr>
          <w:rFonts w:ascii="Montserrat" w:hAnsi="Montserrat"/>
          <w:b/>
        </w:rPr>
        <w:t xml:space="preserve">UWAGA!: </w:t>
      </w:r>
      <w:r w:rsidRPr="00BB5E5D">
        <w:rPr>
          <w:rFonts w:ascii="Montserrat" w:hAnsi="Montserrat"/>
        </w:rPr>
        <w:t>wyposażenie przeznaczone do intensywnej eksploatacji</w:t>
      </w:r>
      <w:r w:rsidRPr="00BB5E5D">
        <w:rPr>
          <w:rFonts w:ascii="Montserrat" w:hAnsi="Montserrat"/>
          <w:b/>
        </w:rPr>
        <w:t xml:space="preserve"> </w:t>
      </w:r>
      <w:r w:rsidRPr="00BB5E5D">
        <w:rPr>
          <w:rFonts w:ascii="Montserrat" w:hAnsi="Montserrat"/>
        </w:rPr>
        <w:t xml:space="preserve">w budynkach użyteczności publicznej, posiada </w:t>
      </w:r>
      <w:r w:rsidRPr="00BB5E5D">
        <w:rPr>
          <w:rFonts w:ascii="Montserrat" w:hAnsi="Montserrat"/>
          <w:b/>
          <w:bCs/>
        </w:rPr>
        <w:t>certyfikat zgodności</w:t>
      </w:r>
      <w:r w:rsidRPr="00BB5E5D">
        <w:rPr>
          <w:rFonts w:ascii="Montserrat" w:hAnsi="Montserrat"/>
        </w:rPr>
        <w:t xml:space="preserve"> z normą dotyczącą jakości mebli biurowych: PN-EN 14073-2 lub równoważną. </w:t>
      </w:r>
      <w:r w:rsidRPr="00BB5E5D">
        <w:rPr>
          <w:rFonts w:ascii="Montserrat" w:hAnsi="Montserrat"/>
          <w:b/>
          <w:u w:val="single"/>
        </w:rPr>
        <w:t xml:space="preserve">Certyfikat należy załączyć wraz </w:t>
      </w:r>
      <w:r w:rsidRPr="00BB5E5D">
        <w:rPr>
          <w:rFonts w:ascii="Montserrat" w:hAnsi="Montserrat"/>
          <w:b/>
          <w:u w:val="single"/>
        </w:rPr>
        <w:br/>
        <w:t>z dostawą</w:t>
      </w:r>
      <w:r w:rsidRPr="00BB5E5D">
        <w:rPr>
          <w:rFonts w:ascii="Montserrat" w:hAnsi="Montserrat"/>
        </w:rPr>
        <w:t xml:space="preserve">. Ze względu na jakość, wytrzymałość i powtarzalność szafy są klejone </w:t>
      </w:r>
      <w:r w:rsidRPr="00BB5E5D">
        <w:rPr>
          <w:rFonts w:ascii="Montserrat" w:hAnsi="Montserrat"/>
        </w:rPr>
        <w:br/>
        <w:t>i ściskane na prasie w procesie technologicznym w fabryce i w całości transportowane do miejsca użytkowania.</w:t>
      </w:r>
    </w:p>
    <w:p w14:paraId="3823EC99" w14:textId="77777777" w:rsidR="00DE41A0" w:rsidRPr="00BB5E5D" w:rsidRDefault="00DE41A0" w:rsidP="00DE41A0">
      <w:pPr>
        <w:numPr>
          <w:ilvl w:val="0"/>
          <w:numId w:val="69"/>
        </w:numPr>
        <w:tabs>
          <w:tab w:val="left" w:pos="426"/>
        </w:tabs>
        <w:spacing w:after="120"/>
        <w:ind w:left="426" w:hanging="426"/>
        <w:jc w:val="both"/>
        <w:rPr>
          <w:rFonts w:ascii="Montserrat" w:hAnsi="Montserrat"/>
          <w:b/>
          <w:color w:val="000000" w:themeColor="text1"/>
        </w:rPr>
      </w:pPr>
      <w:r w:rsidRPr="00BB5E5D">
        <w:rPr>
          <w:rFonts w:ascii="Montserrat" w:hAnsi="Montserrat"/>
          <w:color w:val="000000" w:themeColor="text1"/>
        </w:rPr>
        <w:t xml:space="preserve">Wybrany przez Zamawiającego Wykonawca jest </w:t>
      </w:r>
      <w:r w:rsidRPr="00BB5E5D">
        <w:rPr>
          <w:rFonts w:ascii="Montserrat" w:hAnsi="Montserrat"/>
          <w:bCs/>
          <w:color w:val="000000" w:themeColor="text1"/>
        </w:rPr>
        <w:t>zobowiązany do dokonania ostatecznych pomiarów pomieszczeń, w celu dokonania ewentualnych zmian wymiarów poszczególnych elementów przedmiotu zamówienia</w:t>
      </w:r>
      <w:r w:rsidRPr="00BB5E5D">
        <w:rPr>
          <w:rFonts w:ascii="Montserrat" w:hAnsi="Montserrat"/>
          <w:color w:val="000000" w:themeColor="text1"/>
        </w:rPr>
        <w:t xml:space="preserve"> Podane w specyfikacji wymiary stanowią wymiar orientacyjny, dopuszczający tolerancję  +/- 5%-10%. </w:t>
      </w:r>
    </w:p>
    <w:p w14:paraId="55386E24" w14:textId="77777777" w:rsidR="00DE41A0" w:rsidRPr="00BB5E5D" w:rsidRDefault="00DE41A0" w:rsidP="00DE41A0">
      <w:pPr>
        <w:tabs>
          <w:tab w:val="left" w:pos="426"/>
        </w:tabs>
        <w:spacing w:after="120"/>
        <w:ind w:left="426"/>
        <w:jc w:val="both"/>
        <w:rPr>
          <w:rFonts w:ascii="Montserrat" w:hAnsi="Montserrat"/>
          <w:b/>
        </w:rPr>
      </w:pPr>
    </w:p>
    <w:p w14:paraId="70E63CA2" w14:textId="77777777" w:rsidR="00DE41A0" w:rsidRPr="00BB5E5D" w:rsidRDefault="00DE41A0" w:rsidP="00DE41A0">
      <w:pPr>
        <w:numPr>
          <w:ilvl w:val="0"/>
          <w:numId w:val="70"/>
        </w:numPr>
        <w:tabs>
          <w:tab w:val="clear" w:pos="644"/>
          <w:tab w:val="left" w:pos="426"/>
          <w:tab w:val="num" w:pos="720"/>
        </w:tabs>
        <w:spacing w:after="120"/>
        <w:ind w:left="720"/>
        <w:jc w:val="both"/>
        <w:rPr>
          <w:rFonts w:ascii="Montserrat" w:hAnsi="Montserrat"/>
        </w:rPr>
      </w:pPr>
      <w:r w:rsidRPr="00BB5E5D">
        <w:rPr>
          <w:rFonts w:ascii="Montserrat" w:hAnsi="Montserrat"/>
          <w:b/>
          <w:bCs/>
          <w:caps/>
        </w:rPr>
        <w:t xml:space="preserve"> </w:t>
      </w:r>
      <w:r w:rsidRPr="00BB5E5D">
        <w:rPr>
          <w:rFonts w:ascii="Montserrat" w:hAnsi="Montserrat"/>
          <w:b/>
        </w:rPr>
        <w:t>Biurko z szufladą na klawiaturę – wymagania:</w:t>
      </w:r>
    </w:p>
    <w:p w14:paraId="4BB0FFB9" w14:textId="77777777" w:rsidR="00DE41A0" w:rsidRPr="00BB5E5D" w:rsidRDefault="00DE41A0" w:rsidP="00DE41A0">
      <w:pPr>
        <w:numPr>
          <w:ilvl w:val="0"/>
          <w:numId w:val="71"/>
        </w:numPr>
        <w:tabs>
          <w:tab w:val="left" w:pos="426"/>
        </w:tabs>
        <w:spacing w:after="120"/>
        <w:rPr>
          <w:rFonts w:ascii="Montserrat" w:hAnsi="Montserrat"/>
          <w:bCs/>
        </w:rPr>
      </w:pPr>
      <w:r w:rsidRPr="00BB5E5D">
        <w:rPr>
          <w:rFonts w:ascii="Montserrat" w:hAnsi="Montserrat"/>
          <w:bCs/>
        </w:rPr>
        <w:t>wymiary całkowite – szerokość x głębokość x wysokość [mm]</w:t>
      </w:r>
      <w:r w:rsidRPr="00BB5E5D">
        <w:rPr>
          <w:rFonts w:ascii="Montserrat" w:hAnsi="Montserrat"/>
        </w:rPr>
        <w:t xml:space="preserve"> </w:t>
      </w:r>
      <w:r w:rsidRPr="00BB5E5D">
        <w:rPr>
          <w:rFonts w:ascii="Montserrat" w:hAnsi="Montserrat"/>
          <w:bCs/>
        </w:rPr>
        <w:t xml:space="preserve">poniżej w tabeli </w:t>
      </w:r>
    </w:p>
    <w:p w14:paraId="604F3332" w14:textId="77777777" w:rsidR="00DE41A0" w:rsidRPr="00BB5E5D" w:rsidRDefault="00DE41A0" w:rsidP="00DE41A0">
      <w:pPr>
        <w:numPr>
          <w:ilvl w:val="0"/>
          <w:numId w:val="71"/>
        </w:numPr>
        <w:tabs>
          <w:tab w:val="left" w:pos="426"/>
        </w:tabs>
        <w:spacing w:after="120"/>
        <w:rPr>
          <w:rFonts w:ascii="Montserrat" w:hAnsi="Montserrat"/>
          <w:bCs/>
        </w:rPr>
      </w:pPr>
      <w:r w:rsidRPr="00BB5E5D">
        <w:rPr>
          <w:rFonts w:ascii="Montserrat" w:hAnsi="Montserrat"/>
          <w:bCs/>
        </w:rPr>
        <w:t xml:space="preserve">łączna ilość:  10 sztuk; </w:t>
      </w:r>
    </w:p>
    <w:p w14:paraId="596C00F2" w14:textId="77777777" w:rsidR="00DE41A0" w:rsidRPr="00BB5E5D" w:rsidRDefault="00DE41A0" w:rsidP="00DE41A0">
      <w:pPr>
        <w:numPr>
          <w:ilvl w:val="0"/>
          <w:numId w:val="71"/>
        </w:numPr>
        <w:tabs>
          <w:tab w:val="left" w:pos="426"/>
        </w:tabs>
        <w:spacing w:after="120"/>
        <w:rPr>
          <w:rFonts w:ascii="Montserrat" w:hAnsi="Montserrat"/>
          <w:bCs/>
        </w:rPr>
      </w:pPr>
      <w:r w:rsidRPr="00BB5E5D">
        <w:rPr>
          <w:rFonts w:ascii="Montserrat" w:hAnsi="Montserrat"/>
        </w:rPr>
        <w:t xml:space="preserve">miejsce ustawienia/montażu: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2577"/>
        <w:gridCol w:w="2163"/>
        <w:gridCol w:w="3056"/>
      </w:tblGrid>
      <w:tr w:rsidR="00DE41A0" w:rsidRPr="00BB5E5D" w14:paraId="4EA0898C" w14:textId="77777777" w:rsidTr="00701CF7">
        <w:trPr>
          <w:trHeight w:val="405"/>
          <w:jc w:val="center"/>
        </w:trPr>
        <w:tc>
          <w:tcPr>
            <w:tcW w:w="1314" w:type="dxa"/>
            <w:vAlign w:val="center"/>
          </w:tcPr>
          <w:p w14:paraId="1F6D2074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lp.</w:t>
            </w:r>
          </w:p>
        </w:tc>
        <w:tc>
          <w:tcPr>
            <w:tcW w:w="2649" w:type="dxa"/>
            <w:vAlign w:val="center"/>
          </w:tcPr>
          <w:p w14:paraId="3882C221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miejsce ustawienia / montażu</w:t>
            </w:r>
          </w:p>
        </w:tc>
        <w:tc>
          <w:tcPr>
            <w:tcW w:w="2183" w:type="dxa"/>
            <w:vAlign w:val="center"/>
          </w:tcPr>
          <w:p w14:paraId="0B5E4A7A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nr pomieszczenia, nazwa kondygnacji</w:t>
            </w:r>
          </w:p>
        </w:tc>
        <w:tc>
          <w:tcPr>
            <w:tcW w:w="3140" w:type="dxa"/>
            <w:vAlign w:val="center"/>
          </w:tcPr>
          <w:p w14:paraId="3B5BDFAB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liczba sztuk</w:t>
            </w:r>
          </w:p>
        </w:tc>
      </w:tr>
      <w:tr w:rsidR="00DE41A0" w:rsidRPr="00BB5E5D" w14:paraId="553923A6" w14:textId="77777777" w:rsidTr="00701CF7">
        <w:trPr>
          <w:trHeight w:val="803"/>
          <w:jc w:val="center"/>
        </w:trPr>
        <w:tc>
          <w:tcPr>
            <w:tcW w:w="1314" w:type="dxa"/>
            <w:vAlign w:val="center"/>
          </w:tcPr>
          <w:p w14:paraId="7FC9A54F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1.</w:t>
            </w:r>
          </w:p>
        </w:tc>
        <w:tc>
          <w:tcPr>
            <w:tcW w:w="2649" w:type="dxa"/>
            <w:vAlign w:val="center"/>
          </w:tcPr>
          <w:p w14:paraId="75D7C5A7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pokój biurowy </w:t>
            </w:r>
          </w:p>
        </w:tc>
        <w:tc>
          <w:tcPr>
            <w:tcW w:w="2183" w:type="dxa"/>
            <w:vAlign w:val="center"/>
          </w:tcPr>
          <w:p w14:paraId="71C67E8B" w14:textId="77777777" w:rsidR="00DE41A0" w:rsidRPr="00BB5E5D" w:rsidRDefault="00DE41A0" w:rsidP="00701CF7">
            <w:pPr>
              <w:ind w:left="360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201, II piętro, budynek nr 3</w:t>
            </w:r>
          </w:p>
        </w:tc>
        <w:tc>
          <w:tcPr>
            <w:tcW w:w="3140" w:type="dxa"/>
            <w:vAlign w:val="center"/>
          </w:tcPr>
          <w:p w14:paraId="66F18378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1 szt.</w:t>
            </w:r>
          </w:p>
          <w:p w14:paraId="5A4D7EDD" w14:textId="77777777" w:rsidR="00DE41A0" w:rsidRPr="00C029B1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C029B1">
              <w:rPr>
                <w:rFonts w:ascii="Montserrat" w:hAnsi="Montserrat"/>
                <w:bCs/>
              </w:rPr>
              <w:t>1800x800x760</w:t>
            </w:r>
          </w:p>
          <w:p w14:paraId="6A08D02E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 xml:space="preserve">+ </w:t>
            </w:r>
          </w:p>
          <w:p w14:paraId="6F276420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  <w:bCs/>
              </w:rPr>
              <w:t>szuflada na klawiaturę</w:t>
            </w:r>
          </w:p>
        </w:tc>
      </w:tr>
      <w:tr w:rsidR="00DE41A0" w:rsidRPr="00BB5E5D" w14:paraId="5D31C16E" w14:textId="77777777" w:rsidTr="00701CF7">
        <w:trPr>
          <w:trHeight w:val="803"/>
          <w:jc w:val="center"/>
        </w:trPr>
        <w:tc>
          <w:tcPr>
            <w:tcW w:w="1314" w:type="dxa"/>
            <w:vAlign w:val="center"/>
          </w:tcPr>
          <w:p w14:paraId="0C19733F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2.</w:t>
            </w:r>
          </w:p>
        </w:tc>
        <w:tc>
          <w:tcPr>
            <w:tcW w:w="2649" w:type="dxa"/>
            <w:vAlign w:val="center"/>
          </w:tcPr>
          <w:p w14:paraId="4766E67E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pokój biurowy</w:t>
            </w:r>
          </w:p>
        </w:tc>
        <w:tc>
          <w:tcPr>
            <w:tcW w:w="2183" w:type="dxa"/>
            <w:vAlign w:val="center"/>
          </w:tcPr>
          <w:p w14:paraId="51A548DD" w14:textId="77777777" w:rsidR="00DE41A0" w:rsidRPr="00BB5E5D" w:rsidRDefault="00DE41A0" w:rsidP="00701CF7">
            <w:pPr>
              <w:ind w:left="360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parter, budynek nr 3</w:t>
            </w:r>
          </w:p>
        </w:tc>
        <w:tc>
          <w:tcPr>
            <w:tcW w:w="3140" w:type="dxa"/>
            <w:vAlign w:val="center"/>
          </w:tcPr>
          <w:p w14:paraId="4CE91F00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1 szt.</w:t>
            </w:r>
          </w:p>
          <w:p w14:paraId="26571F3D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1600x700x760</w:t>
            </w:r>
          </w:p>
          <w:p w14:paraId="775631A3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 xml:space="preserve">+ </w:t>
            </w:r>
          </w:p>
          <w:p w14:paraId="40BB292F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szuflada na klawiaturę</w:t>
            </w:r>
          </w:p>
          <w:p w14:paraId="6727CA5C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+</w:t>
            </w:r>
          </w:p>
          <w:p w14:paraId="7C8B26E6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1 szt.</w:t>
            </w:r>
          </w:p>
          <w:p w14:paraId="016052F3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1400x700x760</w:t>
            </w:r>
          </w:p>
          <w:p w14:paraId="675ADE76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 xml:space="preserve">+ </w:t>
            </w:r>
          </w:p>
          <w:p w14:paraId="241538D3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szuflada na klawiaturę</w:t>
            </w:r>
          </w:p>
        </w:tc>
      </w:tr>
      <w:tr w:rsidR="00DE41A0" w:rsidRPr="00BB5E5D" w14:paraId="4EC456CA" w14:textId="77777777" w:rsidTr="00701CF7">
        <w:trPr>
          <w:trHeight w:val="828"/>
          <w:jc w:val="center"/>
        </w:trPr>
        <w:tc>
          <w:tcPr>
            <w:tcW w:w="1314" w:type="dxa"/>
            <w:vAlign w:val="center"/>
          </w:tcPr>
          <w:p w14:paraId="58D67D70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3.</w:t>
            </w:r>
          </w:p>
        </w:tc>
        <w:tc>
          <w:tcPr>
            <w:tcW w:w="2649" w:type="dxa"/>
            <w:vAlign w:val="center"/>
          </w:tcPr>
          <w:p w14:paraId="379721C8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pokój biurowy </w:t>
            </w:r>
          </w:p>
        </w:tc>
        <w:tc>
          <w:tcPr>
            <w:tcW w:w="2183" w:type="dxa"/>
            <w:vAlign w:val="center"/>
          </w:tcPr>
          <w:p w14:paraId="3BF7C54E" w14:textId="77777777" w:rsidR="00DE41A0" w:rsidRPr="00BB5E5D" w:rsidRDefault="00DE41A0" w:rsidP="00701CF7">
            <w:pPr>
              <w:ind w:left="360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1.08, parter, budynek nr 5</w:t>
            </w:r>
          </w:p>
        </w:tc>
        <w:tc>
          <w:tcPr>
            <w:tcW w:w="3140" w:type="dxa"/>
            <w:vAlign w:val="center"/>
          </w:tcPr>
          <w:p w14:paraId="2B591E66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2 szt.</w:t>
            </w:r>
          </w:p>
          <w:p w14:paraId="14EFF976" w14:textId="77777777" w:rsidR="00DE41A0" w:rsidRPr="00C029B1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C029B1">
              <w:rPr>
                <w:rFonts w:ascii="Montserrat" w:hAnsi="Montserrat"/>
                <w:bCs/>
              </w:rPr>
              <w:t>1900x650x760</w:t>
            </w:r>
          </w:p>
          <w:p w14:paraId="5541E581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+</w:t>
            </w:r>
            <w:r w:rsidRPr="00BB5E5D">
              <w:rPr>
                <w:rFonts w:ascii="Montserrat" w:hAnsi="Montserrat"/>
                <w:bCs/>
              </w:rPr>
              <w:br/>
              <w:t>szuflada na klawiaturę</w:t>
            </w:r>
          </w:p>
          <w:p w14:paraId="5C0E6432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 xml:space="preserve">1 szt. </w:t>
            </w:r>
          </w:p>
          <w:p w14:paraId="2F26C64E" w14:textId="77777777" w:rsidR="00DE41A0" w:rsidRPr="00C029B1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C029B1">
              <w:rPr>
                <w:rFonts w:ascii="Montserrat" w:hAnsi="Montserrat"/>
                <w:bCs/>
              </w:rPr>
              <w:t>1500x700x760</w:t>
            </w:r>
          </w:p>
          <w:p w14:paraId="7D9266A3" w14:textId="77777777" w:rsidR="00DE41A0" w:rsidRPr="00C029B1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C029B1">
              <w:rPr>
                <w:rFonts w:ascii="Montserrat" w:hAnsi="Montserrat"/>
                <w:bCs/>
              </w:rPr>
              <w:t>+</w:t>
            </w:r>
          </w:p>
          <w:p w14:paraId="74788647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szuflada na klawiaturę</w:t>
            </w:r>
          </w:p>
        </w:tc>
      </w:tr>
      <w:tr w:rsidR="00DE41A0" w:rsidRPr="00BB5E5D" w14:paraId="3AAF86F1" w14:textId="77777777" w:rsidTr="00701CF7">
        <w:trPr>
          <w:trHeight w:val="1058"/>
          <w:jc w:val="center"/>
        </w:trPr>
        <w:tc>
          <w:tcPr>
            <w:tcW w:w="1314" w:type="dxa"/>
            <w:vAlign w:val="center"/>
          </w:tcPr>
          <w:p w14:paraId="5D426D1B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4.</w:t>
            </w:r>
          </w:p>
        </w:tc>
        <w:tc>
          <w:tcPr>
            <w:tcW w:w="2649" w:type="dxa"/>
            <w:vAlign w:val="center"/>
          </w:tcPr>
          <w:p w14:paraId="586089F6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pokój biurowy </w:t>
            </w:r>
          </w:p>
        </w:tc>
        <w:tc>
          <w:tcPr>
            <w:tcW w:w="2183" w:type="dxa"/>
            <w:vAlign w:val="center"/>
          </w:tcPr>
          <w:p w14:paraId="0A998474" w14:textId="77777777" w:rsidR="00DE41A0" w:rsidRPr="00BB5E5D" w:rsidRDefault="00DE41A0" w:rsidP="00701CF7">
            <w:pPr>
              <w:ind w:left="360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 parter, WOM budynek  Strzałowska 26A</w:t>
            </w:r>
          </w:p>
        </w:tc>
        <w:tc>
          <w:tcPr>
            <w:tcW w:w="3140" w:type="dxa"/>
            <w:vAlign w:val="center"/>
          </w:tcPr>
          <w:p w14:paraId="3E7B00B3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4 szt.</w:t>
            </w:r>
          </w:p>
          <w:p w14:paraId="0FD6B377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C029B1">
              <w:rPr>
                <w:rFonts w:ascii="Montserrat" w:hAnsi="Montserrat"/>
                <w:bCs/>
              </w:rPr>
              <w:t>1</w:t>
            </w:r>
            <w:r>
              <w:rPr>
                <w:rFonts w:ascii="Montserrat" w:hAnsi="Montserrat"/>
                <w:bCs/>
              </w:rPr>
              <w:t>6</w:t>
            </w:r>
            <w:r w:rsidRPr="00C029B1">
              <w:rPr>
                <w:rFonts w:ascii="Montserrat" w:hAnsi="Montserrat"/>
                <w:bCs/>
              </w:rPr>
              <w:t>00x800x760 +</w:t>
            </w:r>
            <w:r w:rsidRPr="00BB5E5D">
              <w:rPr>
                <w:rFonts w:ascii="Montserrat" w:hAnsi="Montserrat"/>
                <w:bCs/>
              </w:rPr>
              <w:br/>
              <w:t>szuflada na klawiaturę</w:t>
            </w:r>
          </w:p>
        </w:tc>
      </w:tr>
    </w:tbl>
    <w:p w14:paraId="7AD8938E" w14:textId="77777777" w:rsidR="00DE41A0" w:rsidRPr="00BB5E5D" w:rsidRDefault="00DE41A0" w:rsidP="00DE41A0">
      <w:pPr>
        <w:tabs>
          <w:tab w:val="left" w:pos="426"/>
        </w:tabs>
        <w:jc w:val="both"/>
        <w:rPr>
          <w:rFonts w:ascii="Montserrat" w:hAnsi="Montserrat"/>
          <w:bCs/>
        </w:rPr>
      </w:pPr>
    </w:p>
    <w:p w14:paraId="61A19DC7" w14:textId="77777777" w:rsidR="00DE41A0" w:rsidRPr="00BB5E5D" w:rsidRDefault="00DE41A0" w:rsidP="00DE41A0">
      <w:pPr>
        <w:numPr>
          <w:ilvl w:val="0"/>
          <w:numId w:val="71"/>
        </w:numPr>
        <w:tabs>
          <w:tab w:val="left" w:pos="426"/>
        </w:tabs>
        <w:jc w:val="both"/>
        <w:rPr>
          <w:rFonts w:ascii="Montserrat" w:hAnsi="Montserrat"/>
          <w:bCs/>
          <w:caps/>
        </w:rPr>
      </w:pPr>
      <w:r w:rsidRPr="00BB5E5D">
        <w:rPr>
          <w:rFonts w:ascii="Montserrat" w:hAnsi="Montserrat"/>
          <w:bCs/>
        </w:rPr>
        <w:t>opis elementów:</w:t>
      </w:r>
    </w:p>
    <w:p w14:paraId="102ECA6A" w14:textId="77777777" w:rsidR="00DE41A0" w:rsidRPr="00BB5E5D" w:rsidRDefault="00DE41A0" w:rsidP="00DE41A0">
      <w:pPr>
        <w:tabs>
          <w:tab w:val="left" w:pos="426"/>
        </w:tabs>
        <w:jc w:val="both"/>
        <w:rPr>
          <w:rFonts w:ascii="Montserrat" w:hAnsi="Montserrat"/>
          <w:bCs/>
        </w:rPr>
      </w:pPr>
    </w:p>
    <w:p w14:paraId="6E18064B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 xml:space="preserve">blat wykonany z płyty wiórowej, o grubości min. 36 mm, trójwarstwowej </w:t>
      </w:r>
      <w:r w:rsidRPr="00BB5E5D">
        <w:rPr>
          <w:rFonts w:ascii="Montserrat" w:hAnsi="Montserrat"/>
        </w:rPr>
        <w:br/>
        <w:t xml:space="preserve">w klasie higieny E1 pokrytej obustronnie warstwą melaminy </w:t>
      </w:r>
      <w:r w:rsidRPr="00BB5E5D">
        <w:rPr>
          <w:rFonts w:ascii="Montserrat" w:hAnsi="Montserrat"/>
        </w:rPr>
        <w:br/>
        <w:t>o podwyższonej odporności na ścieranie,</w:t>
      </w:r>
    </w:p>
    <w:p w14:paraId="2AB65785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 xml:space="preserve">biurko oparte na stelażu metalowym (4 szt.), na płytach bocznych wiórowych </w:t>
      </w:r>
      <w:r>
        <w:rPr>
          <w:rFonts w:ascii="Montserrat" w:hAnsi="Montserrat"/>
        </w:rPr>
        <w:br/>
      </w:r>
      <w:r w:rsidRPr="00BB5E5D">
        <w:rPr>
          <w:rFonts w:ascii="Montserrat" w:hAnsi="Montserrat"/>
        </w:rPr>
        <w:t>o grubości min. 36mm,( 3 szt. bud. nr 3, 3 szt. bud. nr 5.)</w:t>
      </w:r>
    </w:p>
    <w:p w14:paraId="30484EED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biurko posiada w tzw. tylnej części płytę o wysokości 250 mm – usztywniającą konstrukcję biurka, zamontowaną od blatu,</w:t>
      </w:r>
    </w:p>
    <w:p w14:paraId="6108AA1F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wszystkie wąskie krawędzie oklejone doklejką w kolorze identycznym jak płyta grubości minimum 2 mm,</w:t>
      </w:r>
    </w:p>
    <w:p w14:paraId="247340CE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nośność całości konstrukcji min. 200 kg,</w:t>
      </w:r>
    </w:p>
    <w:p w14:paraId="7489D4A2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  <w:bCs/>
        </w:rPr>
        <w:t>wymiary szuflady na klawiaturę: 575 x 400,</w:t>
      </w:r>
    </w:p>
    <w:p w14:paraId="66AF34B9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szuflada wykonana z płyty wiórowej, trójwarstwowej, grubości 18 mm,</w:t>
      </w:r>
    </w:p>
    <w:p w14:paraId="6A86905F" w14:textId="77777777" w:rsidR="00DE41A0" w:rsidRPr="00BB5E5D" w:rsidRDefault="00DE41A0" w:rsidP="00DE41A0">
      <w:pPr>
        <w:numPr>
          <w:ilvl w:val="0"/>
          <w:numId w:val="87"/>
        </w:numPr>
        <w:tabs>
          <w:tab w:val="left" w:pos="851"/>
        </w:tabs>
        <w:suppressAutoHyphens w:val="0"/>
        <w:spacing w:after="120"/>
        <w:ind w:left="851" w:hanging="425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kolorystyka płyty do uzgodnienia na podstawie dostarczonych wzorników kolorów oferowanych przez producenta.</w:t>
      </w:r>
    </w:p>
    <w:p w14:paraId="475D6D52" w14:textId="77777777" w:rsidR="00DE41A0" w:rsidRPr="00BB5E5D" w:rsidRDefault="00DE41A0" w:rsidP="00DE41A0">
      <w:pPr>
        <w:tabs>
          <w:tab w:val="left" w:pos="851"/>
        </w:tabs>
        <w:suppressAutoHyphens w:val="0"/>
        <w:spacing w:after="120"/>
        <w:ind w:left="851"/>
        <w:jc w:val="both"/>
        <w:rPr>
          <w:rFonts w:ascii="Montserrat" w:hAnsi="Montserrat"/>
        </w:rPr>
      </w:pPr>
    </w:p>
    <w:p w14:paraId="6637B056" w14:textId="77777777" w:rsidR="00DE41A0" w:rsidRPr="00BB5E5D" w:rsidRDefault="00DE41A0" w:rsidP="00DE41A0">
      <w:pPr>
        <w:tabs>
          <w:tab w:val="left" w:pos="426"/>
        </w:tabs>
        <w:spacing w:after="120"/>
        <w:ind w:left="426" w:hanging="426"/>
        <w:jc w:val="both"/>
        <w:rPr>
          <w:rFonts w:ascii="Montserrat" w:hAnsi="Montserrat"/>
          <w:b/>
        </w:rPr>
      </w:pPr>
      <w:r w:rsidRPr="00BB5E5D">
        <w:rPr>
          <w:rFonts w:ascii="Montserrat" w:hAnsi="Montserrat"/>
          <w:b/>
          <w:bCs/>
          <w:caps/>
        </w:rPr>
        <w:t>3.</w:t>
      </w:r>
      <w:r>
        <w:rPr>
          <w:rFonts w:ascii="Montserrat" w:hAnsi="Montserrat"/>
          <w:b/>
          <w:bCs/>
          <w:caps/>
        </w:rPr>
        <w:t xml:space="preserve">   </w:t>
      </w:r>
      <w:r w:rsidRPr="00BB5E5D">
        <w:rPr>
          <w:rFonts w:ascii="Montserrat" w:hAnsi="Montserrat"/>
          <w:b/>
          <w:bCs/>
          <w:caps/>
        </w:rPr>
        <w:t>K</w:t>
      </w:r>
      <w:r w:rsidRPr="00BB5E5D">
        <w:rPr>
          <w:rFonts w:ascii="Montserrat" w:hAnsi="Montserrat"/>
          <w:b/>
          <w:bCs/>
        </w:rPr>
        <w:t>ontener z trzema szufladami/z czteroma szufladami - w</w:t>
      </w:r>
      <w:r w:rsidRPr="00BB5E5D">
        <w:rPr>
          <w:rFonts w:ascii="Montserrat" w:hAnsi="Montserrat"/>
          <w:b/>
        </w:rPr>
        <w:t>ymagania:</w:t>
      </w:r>
    </w:p>
    <w:p w14:paraId="0174D360" w14:textId="77777777" w:rsidR="00DE41A0" w:rsidRPr="00BB5E5D" w:rsidRDefault="00DE41A0" w:rsidP="00DE41A0">
      <w:pPr>
        <w:tabs>
          <w:tab w:val="left" w:pos="426"/>
        </w:tabs>
        <w:spacing w:after="120"/>
        <w:ind w:left="426" w:hanging="426"/>
        <w:rPr>
          <w:rFonts w:ascii="Montserrat" w:hAnsi="Montserrat"/>
          <w:bCs/>
        </w:rPr>
      </w:pPr>
      <w:r w:rsidRPr="00BB5E5D">
        <w:rPr>
          <w:rFonts w:ascii="Montserrat" w:hAnsi="Montserrat"/>
          <w:bCs/>
        </w:rPr>
        <w:t>1)</w:t>
      </w:r>
      <w:r>
        <w:rPr>
          <w:rFonts w:ascii="Montserrat" w:hAnsi="Montserrat"/>
          <w:bCs/>
        </w:rPr>
        <w:t xml:space="preserve">    </w:t>
      </w:r>
      <w:r w:rsidRPr="00BB5E5D">
        <w:rPr>
          <w:rFonts w:ascii="Montserrat" w:hAnsi="Montserrat"/>
          <w:bCs/>
        </w:rPr>
        <w:t>wymiary: głębokość x wysokość x szerokość</w:t>
      </w:r>
      <w:r w:rsidRPr="00BB5E5D">
        <w:rPr>
          <w:rFonts w:ascii="Montserrat" w:hAnsi="Montserrat"/>
        </w:rPr>
        <w:t xml:space="preserve"> [mm] poniżej w tabeli,</w:t>
      </w:r>
    </w:p>
    <w:p w14:paraId="79DDAE36" w14:textId="77777777" w:rsidR="00DE41A0" w:rsidRPr="00BB5E5D" w:rsidRDefault="00DE41A0" w:rsidP="00DE41A0">
      <w:pPr>
        <w:tabs>
          <w:tab w:val="left" w:pos="426"/>
        </w:tabs>
        <w:spacing w:after="120"/>
        <w:ind w:left="360" w:hanging="360"/>
        <w:jc w:val="both"/>
        <w:rPr>
          <w:rFonts w:ascii="Montserrat" w:hAnsi="Montserrat"/>
        </w:rPr>
      </w:pPr>
      <w:r>
        <w:rPr>
          <w:rFonts w:ascii="Montserrat" w:hAnsi="Montserrat"/>
        </w:rPr>
        <w:t>2)</w:t>
      </w:r>
      <w:r>
        <w:rPr>
          <w:rFonts w:ascii="Montserrat" w:hAnsi="Montserrat"/>
        </w:rPr>
        <w:tab/>
        <w:t>łączna ilość: 13</w:t>
      </w:r>
      <w:r w:rsidRPr="00BB5E5D">
        <w:rPr>
          <w:rFonts w:ascii="Montserrat" w:hAnsi="Montserrat"/>
        </w:rPr>
        <w:t xml:space="preserve"> sztuk, </w:t>
      </w:r>
    </w:p>
    <w:p w14:paraId="4871517E" w14:textId="77777777" w:rsidR="00DE41A0" w:rsidRPr="00BB5E5D" w:rsidRDefault="00DE41A0" w:rsidP="00DE41A0">
      <w:pPr>
        <w:tabs>
          <w:tab w:val="left" w:pos="426"/>
        </w:tabs>
        <w:spacing w:after="120"/>
        <w:ind w:left="360" w:hanging="36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3)</w:t>
      </w:r>
      <w:r w:rsidRPr="00BB5E5D">
        <w:rPr>
          <w:rFonts w:ascii="Montserrat" w:hAnsi="Montserrat"/>
        </w:rPr>
        <w:tab/>
        <w:t>miejsce ustawienia/montażu:</w:t>
      </w:r>
    </w:p>
    <w:tbl>
      <w:tblPr>
        <w:tblpPr w:leftFromText="141" w:rightFromText="141" w:vertAnchor="text" w:horzAnchor="margin" w:tblpY="8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2701"/>
        <w:gridCol w:w="2205"/>
        <w:gridCol w:w="2792"/>
      </w:tblGrid>
      <w:tr w:rsidR="00DE41A0" w:rsidRPr="00BB5E5D" w14:paraId="327795A9" w14:textId="77777777" w:rsidTr="00701CF7">
        <w:trPr>
          <w:trHeight w:val="405"/>
        </w:trPr>
        <w:tc>
          <w:tcPr>
            <w:tcW w:w="1424" w:type="dxa"/>
            <w:vAlign w:val="center"/>
          </w:tcPr>
          <w:p w14:paraId="3E50282A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lp.</w:t>
            </w:r>
          </w:p>
        </w:tc>
        <w:tc>
          <w:tcPr>
            <w:tcW w:w="2790" w:type="dxa"/>
            <w:vAlign w:val="center"/>
          </w:tcPr>
          <w:p w14:paraId="2421A17C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miejsce ustawienia / montażu</w:t>
            </w:r>
          </w:p>
        </w:tc>
        <w:tc>
          <w:tcPr>
            <w:tcW w:w="2230" w:type="dxa"/>
            <w:vAlign w:val="center"/>
          </w:tcPr>
          <w:p w14:paraId="393CDDCD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nr pomieszczenia, nazwa kondygnacji</w:t>
            </w:r>
          </w:p>
        </w:tc>
        <w:tc>
          <w:tcPr>
            <w:tcW w:w="2842" w:type="dxa"/>
            <w:vAlign w:val="center"/>
          </w:tcPr>
          <w:p w14:paraId="6F15CD73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liczba sztuk</w:t>
            </w:r>
          </w:p>
        </w:tc>
      </w:tr>
      <w:tr w:rsidR="00DE41A0" w:rsidRPr="00BB5E5D" w14:paraId="377B271A" w14:textId="77777777" w:rsidTr="00701CF7">
        <w:trPr>
          <w:trHeight w:val="1058"/>
        </w:trPr>
        <w:tc>
          <w:tcPr>
            <w:tcW w:w="1424" w:type="dxa"/>
            <w:vAlign w:val="center"/>
          </w:tcPr>
          <w:p w14:paraId="30B548FD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1.</w:t>
            </w:r>
          </w:p>
        </w:tc>
        <w:tc>
          <w:tcPr>
            <w:tcW w:w="2790" w:type="dxa"/>
            <w:vAlign w:val="center"/>
          </w:tcPr>
          <w:p w14:paraId="35BDEE86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pokój biurowy </w:t>
            </w:r>
          </w:p>
        </w:tc>
        <w:tc>
          <w:tcPr>
            <w:tcW w:w="2230" w:type="dxa"/>
            <w:vAlign w:val="center"/>
          </w:tcPr>
          <w:p w14:paraId="527451A3" w14:textId="77777777" w:rsidR="00DE41A0" w:rsidRPr="00BB5E5D" w:rsidRDefault="00DE41A0" w:rsidP="00701CF7">
            <w:pPr>
              <w:ind w:left="360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201 II piętro, budynek nr 3</w:t>
            </w:r>
          </w:p>
        </w:tc>
        <w:tc>
          <w:tcPr>
            <w:tcW w:w="2842" w:type="dxa"/>
            <w:vAlign w:val="center"/>
          </w:tcPr>
          <w:p w14:paraId="536CB494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2 szt.</w:t>
            </w:r>
          </w:p>
          <w:p w14:paraId="0C586DDB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  <w:bCs/>
              </w:rPr>
              <w:t>450x540x650</w:t>
            </w:r>
          </w:p>
        </w:tc>
      </w:tr>
      <w:tr w:rsidR="00DE41A0" w:rsidRPr="00BB5E5D" w14:paraId="5883770B" w14:textId="77777777" w:rsidTr="00701CF7">
        <w:trPr>
          <w:trHeight w:val="1058"/>
        </w:trPr>
        <w:tc>
          <w:tcPr>
            <w:tcW w:w="1424" w:type="dxa"/>
            <w:vAlign w:val="center"/>
          </w:tcPr>
          <w:p w14:paraId="0A97E14C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2.</w:t>
            </w:r>
          </w:p>
        </w:tc>
        <w:tc>
          <w:tcPr>
            <w:tcW w:w="2790" w:type="dxa"/>
            <w:vAlign w:val="center"/>
          </w:tcPr>
          <w:p w14:paraId="7FAAD3B5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pokój biurowy</w:t>
            </w:r>
          </w:p>
        </w:tc>
        <w:tc>
          <w:tcPr>
            <w:tcW w:w="2230" w:type="dxa"/>
            <w:vAlign w:val="center"/>
          </w:tcPr>
          <w:p w14:paraId="5788C24F" w14:textId="77777777" w:rsidR="00DE41A0" w:rsidRPr="00BB5E5D" w:rsidRDefault="00DE41A0" w:rsidP="00701CF7">
            <w:pPr>
              <w:ind w:left="360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parter, </w:t>
            </w:r>
          </w:p>
          <w:p w14:paraId="34933EC5" w14:textId="77777777" w:rsidR="00DE41A0" w:rsidRPr="00BB5E5D" w:rsidRDefault="00DE41A0" w:rsidP="00701CF7">
            <w:pPr>
              <w:ind w:left="360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budynek nr 3 </w:t>
            </w:r>
          </w:p>
        </w:tc>
        <w:tc>
          <w:tcPr>
            <w:tcW w:w="2842" w:type="dxa"/>
            <w:vAlign w:val="center"/>
          </w:tcPr>
          <w:p w14:paraId="0FDBDEE4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2 szt.</w:t>
            </w:r>
          </w:p>
          <w:p w14:paraId="010283B5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450x540x650</w:t>
            </w:r>
          </w:p>
        </w:tc>
      </w:tr>
      <w:tr w:rsidR="00DE41A0" w:rsidRPr="00BB5E5D" w14:paraId="6739A927" w14:textId="77777777" w:rsidTr="00701CF7">
        <w:trPr>
          <w:trHeight w:val="1058"/>
        </w:trPr>
        <w:tc>
          <w:tcPr>
            <w:tcW w:w="1424" w:type="dxa"/>
            <w:vAlign w:val="center"/>
          </w:tcPr>
          <w:p w14:paraId="467AB4FE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3.</w:t>
            </w:r>
          </w:p>
        </w:tc>
        <w:tc>
          <w:tcPr>
            <w:tcW w:w="2790" w:type="dxa"/>
            <w:vAlign w:val="center"/>
          </w:tcPr>
          <w:p w14:paraId="6C7E4AF7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pokój biurowy </w:t>
            </w:r>
          </w:p>
        </w:tc>
        <w:tc>
          <w:tcPr>
            <w:tcW w:w="2230" w:type="dxa"/>
            <w:vAlign w:val="center"/>
          </w:tcPr>
          <w:p w14:paraId="440EC5A4" w14:textId="77777777" w:rsidR="00DE41A0" w:rsidRPr="00BB5E5D" w:rsidRDefault="00DE41A0" w:rsidP="00701CF7">
            <w:pPr>
              <w:ind w:left="36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1.08,I piętro, </w:t>
            </w:r>
            <w:r w:rsidRPr="00BB5E5D">
              <w:rPr>
                <w:rFonts w:ascii="Montserrat" w:hAnsi="Montserrat"/>
              </w:rPr>
              <w:t xml:space="preserve">budynek nr 5 </w:t>
            </w:r>
          </w:p>
        </w:tc>
        <w:tc>
          <w:tcPr>
            <w:tcW w:w="2842" w:type="dxa"/>
            <w:vAlign w:val="center"/>
          </w:tcPr>
          <w:p w14:paraId="05C0EB3D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>
              <w:rPr>
                <w:rFonts w:ascii="Montserrat" w:hAnsi="Montserrat"/>
                <w:bCs/>
              </w:rPr>
              <w:t>3</w:t>
            </w:r>
            <w:r w:rsidRPr="00BB5E5D">
              <w:rPr>
                <w:rFonts w:ascii="Montserrat" w:hAnsi="Montserrat"/>
                <w:bCs/>
              </w:rPr>
              <w:t xml:space="preserve"> szt.( 3 szuflady)</w:t>
            </w:r>
          </w:p>
          <w:p w14:paraId="550D41A6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450x540x650</w:t>
            </w:r>
          </w:p>
          <w:p w14:paraId="789C69DF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+</w:t>
            </w:r>
          </w:p>
          <w:p w14:paraId="239697C9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>
              <w:rPr>
                <w:rFonts w:ascii="Montserrat" w:hAnsi="Montserrat"/>
                <w:bCs/>
              </w:rPr>
              <w:t>2</w:t>
            </w:r>
            <w:r w:rsidRPr="00BB5E5D">
              <w:rPr>
                <w:rFonts w:ascii="Montserrat" w:hAnsi="Montserrat"/>
                <w:bCs/>
              </w:rPr>
              <w:t xml:space="preserve"> szt.( 4 szuflady)</w:t>
            </w:r>
          </w:p>
          <w:p w14:paraId="6349B297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2C05E6">
              <w:rPr>
                <w:rFonts w:ascii="Montserrat" w:hAnsi="Montserrat"/>
                <w:bCs/>
              </w:rPr>
              <w:t>400x540x720)</w:t>
            </w:r>
          </w:p>
          <w:p w14:paraId="1D552A04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  <w:bCs/>
              </w:rPr>
              <w:t>( w tym dwie sztuki bez kółek/niemobilne)</w:t>
            </w:r>
          </w:p>
        </w:tc>
      </w:tr>
      <w:tr w:rsidR="00DE41A0" w:rsidRPr="00BB5E5D" w14:paraId="1124E755" w14:textId="77777777" w:rsidTr="00701CF7">
        <w:trPr>
          <w:trHeight w:val="1058"/>
        </w:trPr>
        <w:tc>
          <w:tcPr>
            <w:tcW w:w="1424" w:type="dxa"/>
            <w:vAlign w:val="center"/>
          </w:tcPr>
          <w:p w14:paraId="2A1B24DF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4.</w:t>
            </w:r>
          </w:p>
        </w:tc>
        <w:tc>
          <w:tcPr>
            <w:tcW w:w="2790" w:type="dxa"/>
            <w:vAlign w:val="center"/>
          </w:tcPr>
          <w:p w14:paraId="6E624178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pokój biurowy </w:t>
            </w:r>
          </w:p>
        </w:tc>
        <w:tc>
          <w:tcPr>
            <w:tcW w:w="2230" w:type="dxa"/>
            <w:vAlign w:val="center"/>
          </w:tcPr>
          <w:p w14:paraId="4A769D37" w14:textId="77777777" w:rsidR="00DE41A0" w:rsidRPr="00BB5E5D" w:rsidRDefault="00DE41A0" w:rsidP="00701CF7">
            <w:pPr>
              <w:ind w:left="360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parter, WOM budynek Strzałowska</w:t>
            </w:r>
            <w:r>
              <w:rPr>
                <w:rFonts w:ascii="Montserrat" w:hAnsi="Montserrat"/>
              </w:rPr>
              <w:t xml:space="preserve"> 26A</w:t>
            </w:r>
          </w:p>
        </w:tc>
        <w:tc>
          <w:tcPr>
            <w:tcW w:w="2842" w:type="dxa"/>
            <w:vAlign w:val="center"/>
          </w:tcPr>
          <w:p w14:paraId="437A344D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4 szt.</w:t>
            </w:r>
          </w:p>
          <w:p w14:paraId="42354856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450x540x650</w:t>
            </w:r>
          </w:p>
        </w:tc>
      </w:tr>
    </w:tbl>
    <w:p w14:paraId="4FCB646C" w14:textId="77777777" w:rsidR="00DE41A0" w:rsidRPr="00BB5E5D" w:rsidRDefault="00DE41A0" w:rsidP="00DE41A0">
      <w:p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 xml:space="preserve">4) </w:t>
      </w:r>
      <w:r>
        <w:rPr>
          <w:rFonts w:ascii="Montserrat" w:hAnsi="Montserrat"/>
        </w:rPr>
        <w:t xml:space="preserve">  </w:t>
      </w:r>
      <w:r w:rsidRPr="00BB5E5D">
        <w:rPr>
          <w:rFonts w:ascii="Montserrat" w:hAnsi="Montserrat"/>
        </w:rPr>
        <w:t xml:space="preserve">opis przedmiotu: </w:t>
      </w:r>
    </w:p>
    <w:p w14:paraId="48D85415" w14:textId="77777777" w:rsidR="00DE41A0" w:rsidRPr="00BB5E5D" w:rsidRDefault="00DE41A0" w:rsidP="00DE41A0">
      <w:p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</w:p>
    <w:p w14:paraId="2E1E8318" w14:textId="77777777" w:rsidR="00DE41A0" w:rsidRDefault="00DE41A0" w:rsidP="00DE41A0">
      <w:p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</w:p>
    <w:p w14:paraId="639804E9" w14:textId="77777777" w:rsidR="00DE41A0" w:rsidRDefault="00DE41A0" w:rsidP="00DE41A0">
      <w:p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</w:p>
    <w:p w14:paraId="5A014CA3" w14:textId="77777777" w:rsidR="00DE41A0" w:rsidRDefault="00DE41A0" w:rsidP="00DE41A0">
      <w:p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</w:p>
    <w:p w14:paraId="7EE5FBED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 xml:space="preserve">zamek centralny, </w:t>
      </w:r>
    </w:p>
    <w:p w14:paraId="57FEB6D2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 xml:space="preserve">kontener dostawny </w:t>
      </w:r>
      <w:proofErr w:type="spellStart"/>
      <w:r w:rsidRPr="00BB5E5D">
        <w:rPr>
          <w:rFonts w:ascii="Montserrat" w:hAnsi="Montserrat"/>
        </w:rPr>
        <w:t>podblatowy</w:t>
      </w:r>
      <w:proofErr w:type="spellEnd"/>
      <w:r w:rsidRPr="00BB5E5D">
        <w:rPr>
          <w:rFonts w:ascii="Montserrat" w:hAnsi="Montserrat"/>
        </w:rPr>
        <w:t xml:space="preserve">, na kółkach ( bez dwóch sztuk), szczegóły w tabeli powyżej), </w:t>
      </w:r>
    </w:p>
    <w:p w14:paraId="61B87CB7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 xml:space="preserve">korpusy z płyty </w:t>
      </w:r>
      <w:proofErr w:type="spellStart"/>
      <w:r w:rsidRPr="00BB5E5D">
        <w:rPr>
          <w:rFonts w:ascii="Montserrat" w:hAnsi="Montserrat"/>
        </w:rPr>
        <w:t>melaminowanej</w:t>
      </w:r>
      <w:proofErr w:type="spellEnd"/>
      <w:r w:rsidRPr="00BB5E5D">
        <w:rPr>
          <w:rFonts w:ascii="Montserrat" w:hAnsi="Montserrat"/>
        </w:rPr>
        <w:t>,</w:t>
      </w:r>
    </w:p>
    <w:p w14:paraId="7D955DEE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 xml:space="preserve">kontener na kółkach, kółka dostosowane do powierzchni twardych, </w:t>
      </w:r>
    </w:p>
    <w:p w14:paraId="6641716A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szuflady metalowe na prowadnicach łożyskowych plus piórnik; całość zamykana zamkiem centralnym (system MASTER KEY),</w:t>
      </w:r>
    </w:p>
    <w:p w14:paraId="77A8D662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uchwyty z aluminium anodowanego,</w:t>
      </w:r>
    </w:p>
    <w:p w14:paraId="23355681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kolorystyka płyty do uzgodnienia na podstawie dostarczonych wzorników kolorów oferowanych przez producenta;</w:t>
      </w:r>
    </w:p>
    <w:p w14:paraId="504451BA" w14:textId="77777777" w:rsidR="00DE41A0" w:rsidRPr="00BB5E5D" w:rsidRDefault="00DE41A0" w:rsidP="00DE41A0">
      <w:pPr>
        <w:tabs>
          <w:tab w:val="left" w:pos="426"/>
        </w:tabs>
        <w:ind w:left="1146"/>
        <w:jc w:val="both"/>
        <w:rPr>
          <w:rFonts w:ascii="Montserrat" w:hAnsi="Montserrat"/>
          <w:bCs/>
          <w:caps/>
        </w:rPr>
      </w:pPr>
    </w:p>
    <w:p w14:paraId="6800359E" w14:textId="77777777" w:rsidR="00DE41A0" w:rsidRPr="00BB5E5D" w:rsidRDefault="00DE41A0" w:rsidP="00DE41A0">
      <w:pPr>
        <w:tabs>
          <w:tab w:val="left" w:pos="426"/>
        </w:tabs>
        <w:spacing w:after="100" w:afterAutospacing="1"/>
        <w:jc w:val="both"/>
        <w:rPr>
          <w:rFonts w:ascii="Montserrat" w:hAnsi="Montserrat"/>
          <w:bCs/>
          <w:caps/>
        </w:rPr>
      </w:pPr>
      <w:r w:rsidRPr="00BB5E5D">
        <w:rPr>
          <w:rFonts w:ascii="Montserrat" w:hAnsi="Montserrat"/>
          <w:bCs/>
          <w:caps/>
        </w:rPr>
        <w:t>5)</w:t>
      </w:r>
      <w:r w:rsidRPr="00BB5E5D">
        <w:rPr>
          <w:rFonts w:ascii="Montserrat" w:hAnsi="Montserrat"/>
          <w:bCs/>
          <w:caps/>
        </w:rPr>
        <w:tab/>
      </w:r>
      <w:r w:rsidRPr="00BB5E5D">
        <w:rPr>
          <w:rFonts w:ascii="Montserrat" w:hAnsi="Montserrat"/>
          <w:bCs/>
        </w:rPr>
        <w:t>kształt poglądowy</w:t>
      </w:r>
      <w:r w:rsidRPr="00BB5E5D">
        <w:rPr>
          <w:rFonts w:ascii="Montserrat" w:hAnsi="Montserrat"/>
          <w:bCs/>
          <w:caps/>
        </w:rPr>
        <w:t>:</w:t>
      </w:r>
    </w:p>
    <w:p w14:paraId="6B15E190" w14:textId="77777777" w:rsidR="00DE41A0" w:rsidRPr="00BB5E5D" w:rsidRDefault="00DE41A0" w:rsidP="00DE41A0">
      <w:pPr>
        <w:tabs>
          <w:tab w:val="left" w:pos="426"/>
        </w:tabs>
        <w:spacing w:after="120"/>
        <w:ind w:left="360"/>
        <w:jc w:val="both"/>
        <w:rPr>
          <w:rFonts w:ascii="Montserrat" w:hAnsi="Montserrat"/>
          <w:bCs/>
        </w:rPr>
      </w:pPr>
      <w:r w:rsidRPr="00BB5E5D">
        <w:rPr>
          <w:rFonts w:ascii="Montserrat" w:hAnsi="Montserrat"/>
          <w:noProof/>
          <w:color w:val="FF0000"/>
          <w:lang w:eastAsia="pl-PL"/>
        </w:rPr>
        <w:drawing>
          <wp:inline distT="0" distB="0" distL="0" distR="0" wp14:anchorId="7565C3DE" wp14:editId="5C18145B">
            <wp:extent cx="1481292" cy="1693628"/>
            <wp:effectExtent l="0" t="0" r="5080" b="1905"/>
            <wp:docPr id="4" name="Obraz 40" descr="ko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ko1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09" cy="1716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B321F" w14:textId="77777777" w:rsidR="00DE41A0" w:rsidRPr="00BB5E5D" w:rsidRDefault="00DE41A0" w:rsidP="00DE41A0">
      <w:pPr>
        <w:tabs>
          <w:tab w:val="left" w:pos="851"/>
        </w:tabs>
        <w:suppressAutoHyphens w:val="0"/>
        <w:spacing w:after="120"/>
        <w:ind w:left="851"/>
        <w:jc w:val="both"/>
        <w:rPr>
          <w:rFonts w:ascii="Montserrat" w:hAnsi="Montserrat"/>
        </w:rPr>
      </w:pPr>
    </w:p>
    <w:p w14:paraId="2E3E9CD0" w14:textId="77777777" w:rsidR="00DE41A0" w:rsidRPr="00BB5E5D" w:rsidRDefault="00DE41A0" w:rsidP="00DE41A0">
      <w:pPr>
        <w:tabs>
          <w:tab w:val="left" w:pos="851"/>
        </w:tabs>
        <w:suppressAutoHyphens w:val="0"/>
        <w:spacing w:after="120"/>
        <w:ind w:left="851"/>
        <w:jc w:val="both"/>
        <w:rPr>
          <w:rFonts w:ascii="Montserrat" w:hAnsi="Montserrat"/>
        </w:rPr>
      </w:pPr>
    </w:p>
    <w:p w14:paraId="3312B154" w14:textId="77777777" w:rsidR="00DE41A0" w:rsidRDefault="00DE41A0" w:rsidP="00DE41A0">
      <w:pPr>
        <w:tabs>
          <w:tab w:val="left" w:pos="426"/>
        </w:tabs>
        <w:spacing w:after="120"/>
        <w:ind w:left="426" w:hanging="426"/>
        <w:rPr>
          <w:rFonts w:ascii="Montserrat" w:hAnsi="Montserrat"/>
          <w:b/>
        </w:rPr>
      </w:pPr>
      <w:r w:rsidRPr="00BB5E5D">
        <w:rPr>
          <w:rFonts w:ascii="Montserrat" w:hAnsi="Montserrat"/>
          <w:b/>
          <w:bCs/>
          <w:caps/>
        </w:rPr>
        <w:t>4.</w:t>
      </w:r>
      <w:r w:rsidRPr="00BB5E5D">
        <w:rPr>
          <w:rFonts w:ascii="Montserrat" w:hAnsi="Montserrat"/>
          <w:b/>
          <w:bCs/>
          <w:caps/>
        </w:rPr>
        <w:tab/>
      </w:r>
      <w:r w:rsidRPr="00BB5E5D">
        <w:rPr>
          <w:rFonts w:ascii="Montserrat" w:hAnsi="Montserrat"/>
          <w:b/>
          <w:bCs/>
        </w:rPr>
        <w:t>Nadstawka na biurko - w</w:t>
      </w:r>
      <w:r>
        <w:rPr>
          <w:rFonts w:ascii="Montserrat" w:hAnsi="Montserrat"/>
          <w:b/>
        </w:rPr>
        <w:t>ymagania:</w:t>
      </w:r>
    </w:p>
    <w:p w14:paraId="6F29AE37" w14:textId="77777777" w:rsidR="00DE41A0" w:rsidRPr="00BB5E5D" w:rsidRDefault="00DE41A0" w:rsidP="00DE41A0">
      <w:pPr>
        <w:tabs>
          <w:tab w:val="left" w:pos="426"/>
        </w:tabs>
        <w:spacing w:after="120"/>
        <w:ind w:left="426" w:hanging="426"/>
        <w:rPr>
          <w:rFonts w:ascii="Montserrat" w:hAnsi="Montserrat"/>
          <w:bCs/>
        </w:rPr>
      </w:pPr>
      <w:r w:rsidRPr="00BB5E5D">
        <w:rPr>
          <w:rFonts w:ascii="Montserrat" w:hAnsi="Montserrat"/>
          <w:bCs/>
        </w:rPr>
        <w:t>1)</w:t>
      </w:r>
      <w:r w:rsidRPr="00BB5E5D">
        <w:rPr>
          <w:rFonts w:ascii="Montserrat" w:hAnsi="Montserrat"/>
          <w:bCs/>
        </w:rPr>
        <w:tab/>
        <w:t>wymiary: głębokość x wysokość x szerokość</w:t>
      </w:r>
      <w:r w:rsidRPr="00BB5E5D">
        <w:rPr>
          <w:rFonts w:ascii="Montserrat" w:hAnsi="Montserrat"/>
        </w:rPr>
        <w:t xml:space="preserve"> [mm] </w:t>
      </w:r>
      <w:r w:rsidRPr="00BB5E5D">
        <w:rPr>
          <w:rFonts w:ascii="Montserrat" w:hAnsi="Montserrat"/>
          <w:bCs/>
        </w:rPr>
        <w:br/>
        <w:t xml:space="preserve">poniżej w tabeli, </w:t>
      </w:r>
      <w:r w:rsidRPr="00BB5E5D">
        <w:rPr>
          <w:rFonts w:ascii="Montserrat" w:hAnsi="Montserrat"/>
        </w:rPr>
        <w:t>± 20 mm dla każdego wymiaru,</w:t>
      </w:r>
    </w:p>
    <w:p w14:paraId="2D0D77DB" w14:textId="77777777" w:rsidR="00DE41A0" w:rsidRPr="00BB5E5D" w:rsidRDefault="00DE41A0" w:rsidP="00DE41A0">
      <w:pPr>
        <w:tabs>
          <w:tab w:val="left" w:pos="426"/>
        </w:tabs>
        <w:spacing w:after="120"/>
        <w:ind w:left="360" w:hanging="36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2)</w:t>
      </w:r>
      <w:r w:rsidRPr="00BB5E5D">
        <w:rPr>
          <w:rFonts w:ascii="Montserrat" w:hAnsi="Montserrat"/>
        </w:rPr>
        <w:tab/>
        <w:t xml:space="preserve">łączna ilość: 1 sztuka, </w:t>
      </w:r>
    </w:p>
    <w:p w14:paraId="78BBDA68" w14:textId="77777777" w:rsidR="00DE41A0" w:rsidRPr="00BB5E5D" w:rsidRDefault="00DE41A0" w:rsidP="00DE41A0">
      <w:pPr>
        <w:tabs>
          <w:tab w:val="left" w:pos="426"/>
        </w:tabs>
        <w:spacing w:after="120"/>
        <w:ind w:left="360" w:hanging="36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3)</w:t>
      </w:r>
      <w:r w:rsidRPr="00BB5E5D">
        <w:rPr>
          <w:rFonts w:ascii="Montserrat" w:hAnsi="Montserrat"/>
        </w:rPr>
        <w:tab/>
        <w:t xml:space="preserve">miejsce ustawienia/montażu: </w:t>
      </w:r>
    </w:p>
    <w:p w14:paraId="59B6BD6B" w14:textId="77777777" w:rsidR="00DE41A0" w:rsidRPr="00BB5E5D" w:rsidRDefault="00DE41A0" w:rsidP="00DE41A0">
      <w:pPr>
        <w:tabs>
          <w:tab w:val="left" w:pos="426"/>
        </w:tabs>
        <w:spacing w:after="120"/>
        <w:ind w:left="360" w:hanging="360"/>
        <w:jc w:val="both"/>
        <w:rPr>
          <w:rFonts w:ascii="Montserrat" w:hAnsi="Montserra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2711"/>
        <w:gridCol w:w="2208"/>
        <w:gridCol w:w="2772"/>
      </w:tblGrid>
      <w:tr w:rsidR="00DE41A0" w:rsidRPr="00BB5E5D" w14:paraId="3CA6FE3B" w14:textId="77777777" w:rsidTr="00701CF7">
        <w:trPr>
          <w:trHeight w:val="405"/>
          <w:jc w:val="center"/>
        </w:trPr>
        <w:tc>
          <w:tcPr>
            <w:tcW w:w="1424" w:type="dxa"/>
            <w:vAlign w:val="center"/>
          </w:tcPr>
          <w:p w14:paraId="528D929A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lp.</w:t>
            </w:r>
          </w:p>
        </w:tc>
        <w:tc>
          <w:tcPr>
            <w:tcW w:w="2790" w:type="dxa"/>
            <w:vAlign w:val="center"/>
          </w:tcPr>
          <w:p w14:paraId="1C3E0AE5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miejsce ustawienia / montażu</w:t>
            </w:r>
          </w:p>
        </w:tc>
        <w:tc>
          <w:tcPr>
            <w:tcW w:w="2230" w:type="dxa"/>
            <w:vAlign w:val="center"/>
          </w:tcPr>
          <w:p w14:paraId="1334AAB7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nr pomieszczenia, nazwa kondygnacji</w:t>
            </w:r>
          </w:p>
        </w:tc>
        <w:tc>
          <w:tcPr>
            <w:tcW w:w="2842" w:type="dxa"/>
            <w:vAlign w:val="center"/>
          </w:tcPr>
          <w:p w14:paraId="6685F8CF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liczba sztuk</w:t>
            </w:r>
          </w:p>
        </w:tc>
      </w:tr>
      <w:tr w:rsidR="00DE41A0" w:rsidRPr="00BB5E5D" w14:paraId="3C1FA741" w14:textId="77777777" w:rsidTr="00701CF7">
        <w:trPr>
          <w:trHeight w:val="1058"/>
          <w:jc w:val="center"/>
        </w:trPr>
        <w:tc>
          <w:tcPr>
            <w:tcW w:w="1424" w:type="dxa"/>
            <w:vAlign w:val="center"/>
          </w:tcPr>
          <w:p w14:paraId="6D73FFE3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1.</w:t>
            </w:r>
          </w:p>
        </w:tc>
        <w:tc>
          <w:tcPr>
            <w:tcW w:w="2790" w:type="dxa"/>
            <w:vAlign w:val="center"/>
          </w:tcPr>
          <w:p w14:paraId="162C9B3B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pokój biurowy</w:t>
            </w:r>
          </w:p>
        </w:tc>
        <w:tc>
          <w:tcPr>
            <w:tcW w:w="2230" w:type="dxa"/>
            <w:vAlign w:val="center"/>
          </w:tcPr>
          <w:p w14:paraId="484BF256" w14:textId="77777777" w:rsidR="00DE41A0" w:rsidRPr="00BB5E5D" w:rsidRDefault="00DE41A0" w:rsidP="00701CF7">
            <w:pPr>
              <w:ind w:left="360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10/21 parter, budynek nr 2</w:t>
            </w:r>
          </w:p>
        </w:tc>
        <w:tc>
          <w:tcPr>
            <w:tcW w:w="2842" w:type="dxa"/>
            <w:vAlign w:val="center"/>
          </w:tcPr>
          <w:p w14:paraId="249CA728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1 szt.</w:t>
            </w:r>
          </w:p>
          <w:p w14:paraId="28C5822C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260X100X470</w:t>
            </w:r>
          </w:p>
        </w:tc>
      </w:tr>
    </w:tbl>
    <w:p w14:paraId="25603737" w14:textId="77777777" w:rsidR="00DE41A0" w:rsidRPr="00BB5E5D" w:rsidRDefault="00DE41A0" w:rsidP="00DE41A0">
      <w:pPr>
        <w:tabs>
          <w:tab w:val="left" w:pos="426"/>
        </w:tabs>
        <w:jc w:val="both"/>
        <w:rPr>
          <w:rFonts w:ascii="Montserrat" w:hAnsi="Montserrat"/>
          <w:color w:val="FF0000"/>
        </w:rPr>
      </w:pPr>
    </w:p>
    <w:p w14:paraId="77330135" w14:textId="77777777" w:rsidR="00DE41A0" w:rsidRPr="00BB5E5D" w:rsidRDefault="00DE41A0" w:rsidP="00DE41A0">
      <w:pPr>
        <w:tabs>
          <w:tab w:val="left" w:pos="426"/>
        </w:tabs>
        <w:jc w:val="both"/>
        <w:rPr>
          <w:rFonts w:ascii="Montserrat" w:hAnsi="Montserrat"/>
          <w:bCs/>
          <w:caps/>
        </w:rPr>
      </w:pPr>
      <w:r w:rsidRPr="00BB5E5D">
        <w:rPr>
          <w:rFonts w:ascii="Montserrat" w:hAnsi="Montserrat"/>
          <w:bCs/>
        </w:rPr>
        <w:t>4)  opis elementów</w:t>
      </w:r>
      <w:r w:rsidRPr="00BB5E5D">
        <w:rPr>
          <w:rFonts w:ascii="Montserrat" w:hAnsi="Montserrat"/>
          <w:bCs/>
          <w:caps/>
        </w:rPr>
        <w:t xml:space="preserve">: </w:t>
      </w:r>
    </w:p>
    <w:p w14:paraId="7AC25259" w14:textId="77777777" w:rsidR="00DE41A0" w:rsidRPr="00BB5E5D" w:rsidRDefault="00DE41A0" w:rsidP="00DE41A0">
      <w:pPr>
        <w:tabs>
          <w:tab w:val="left" w:pos="426"/>
          <w:tab w:val="left" w:pos="7501"/>
        </w:tabs>
        <w:ind w:left="1146"/>
        <w:jc w:val="both"/>
        <w:rPr>
          <w:rFonts w:ascii="Montserrat" w:hAnsi="Montserrat"/>
          <w:b/>
          <w:bCs/>
          <w:caps/>
        </w:rPr>
      </w:pPr>
      <w:r w:rsidRPr="00BB5E5D">
        <w:rPr>
          <w:rFonts w:ascii="Montserrat" w:hAnsi="Montserrat"/>
          <w:b/>
          <w:bCs/>
          <w:caps/>
        </w:rPr>
        <w:tab/>
      </w:r>
    </w:p>
    <w:p w14:paraId="0BDE2987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jc w:val="both"/>
        <w:rPr>
          <w:rFonts w:ascii="Montserrat" w:hAnsi="Montserrat"/>
          <w:bCs/>
          <w:caps/>
        </w:rPr>
      </w:pPr>
      <w:r w:rsidRPr="00BB5E5D">
        <w:rPr>
          <w:rFonts w:ascii="Montserrat" w:hAnsi="Montserrat"/>
        </w:rPr>
        <w:t xml:space="preserve">podstawka wolnostojąca na monitor z miejscem do przechowywania, </w:t>
      </w:r>
    </w:p>
    <w:p w14:paraId="64EBE9FF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z płyty wiórowej, trójwarstwowej, grubości 18 mm,</w:t>
      </w:r>
    </w:p>
    <w:p w14:paraId="497CC031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szuflada z bambusa,</w:t>
      </w:r>
    </w:p>
    <w:p w14:paraId="51E5E87F" w14:textId="77777777" w:rsidR="00DE41A0" w:rsidRPr="0042010C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jc w:val="both"/>
        <w:rPr>
          <w:rFonts w:ascii="Montserrat" w:hAnsi="Montserrat"/>
          <w:bCs/>
          <w:caps/>
        </w:rPr>
      </w:pPr>
      <w:r w:rsidRPr="00BB5E5D">
        <w:rPr>
          <w:rFonts w:ascii="Montserrat" w:hAnsi="Montserrat"/>
        </w:rPr>
        <w:t>kolor biały,</w:t>
      </w:r>
    </w:p>
    <w:p w14:paraId="7C154206" w14:textId="77777777" w:rsidR="00DE41A0" w:rsidRDefault="00DE41A0" w:rsidP="00DE41A0">
      <w:pPr>
        <w:tabs>
          <w:tab w:val="left" w:pos="851"/>
        </w:tabs>
        <w:suppressAutoHyphens w:val="0"/>
        <w:jc w:val="both"/>
        <w:rPr>
          <w:rFonts w:ascii="Montserrat" w:hAnsi="Montserrat"/>
        </w:rPr>
      </w:pPr>
    </w:p>
    <w:p w14:paraId="5692E3FA" w14:textId="77777777" w:rsidR="00DE41A0" w:rsidRDefault="00DE41A0" w:rsidP="00DE41A0">
      <w:pPr>
        <w:tabs>
          <w:tab w:val="left" w:pos="851"/>
        </w:tabs>
        <w:suppressAutoHyphens w:val="0"/>
        <w:jc w:val="both"/>
        <w:rPr>
          <w:rFonts w:ascii="Montserrat" w:hAnsi="Montserrat"/>
        </w:rPr>
      </w:pPr>
    </w:p>
    <w:p w14:paraId="5C40DB24" w14:textId="77777777" w:rsidR="00DE41A0" w:rsidRDefault="00DE41A0" w:rsidP="00DE41A0">
      <w:pPr>
        <w:tabs>
          <w:tab w:val="left" w:pos="851"/>
        </w:tabs>
        <w:suppressAutoHyphens w:val="0"/>
        <w:jc w:val="both"/>
        <w:rPr>
          <w:rFonts w:ascii="Montserrat" w:hAnsi="Montserrat"/>
        </w:rPr>
      </w:pPr>
    </w:p>
    <w:p w14:paraId="3F23CE71" w14:textId="77777777" w:rsidR="00DE41A0" w:rsidRPr="00BB5E5D" w:rsidRDefault="00DE41A0" w:rsidP="00DE41A0">
      <w:pPr>
        <w:tabs>
          <w:tab w:val="left" w:pos="851"/>
        </w:tabs>
        <w:suppressAutoHyphens w:val="0"/>
        <w:jc w:val="both"/>
        <w:rPr>
          <w:rFonts w:ascii="Montserrat" w:hAnsi="Montserrat"/>
          <w:bCs/>
          <w:caps/>
        </w:rPr>
      </w:pPr>
    </w:p>
    <w:p w14:paraId="5BB3A123" w14:textId="77777777" w:rsidR="00DE41A0" w:rsidRPr="00BB5E5D" w:rsidRDefault="00DE41A0" w:rsidP="00DE41A0">
      <w:pPr>
        <w:pStyle w:val="Akapitzlist"/>
        <w:numPr>
          <w:ilvl w:val="0"/>
          <w:numId w:val="71"/>
        </w:numPr>
        <w:tabs>
          <w:tab w:val="left" w:pos="284"/>
        </w:tabs>
        <w:suppressAutoHyphens w:val="0"/>
        <w:ind w:hanging="1146"/>
        <w:contextualSpacing w:val="0"/>
        <w:jc w:val="both"/>
        <w:rPr>
          <w:rFonts w:ascii="Montserrat" w:hAnsi="Montserrat"/>
          <w:bCs/>
          <w:caps/>
        </w:rPr>
      </w:pPr>
      <w:r w:rsidRPr="00BB5E5D">
        <w:rPr>
          <w:rFonts w:ascii="Montserrat" w:hAnsi="Montserrat"/>
          <w:bCs/>
        </w:rPr>
        <w:t>kształt poglądowy</w:t>
      </w:r>
      <w:r w:rsidRPr="00BB5E5D">
        <w:rPr>
          <w:rFonts w:ascii="Montserrat" w:hAnsi="Montserrat"/>
          <w:bCs/>
          <w:caps/>
        </w:rPr>
        <w:t>:</w:t>
      </w:r>
    </w:p>
    <w:p w14:paraId="15399EA0" w14:textId="77777777" w:rsidR="00DE41A0" w:rsidRPr="00BB5E5D" w:rsidRDefault="00DE41A0" w:rsidP="00DE41A0">
      <w:pPr>
        <w:tabs>
          <w:tab w:val="left" w:pos="426"/>
        </w:tabs>
        <w:spacing w:after="100" w:afterAutospacing="1"/>
        <w:jc w:val="both"/>
        <w:rPr>
          <w:rFonts w:ascii="Montserrat" w:hAnsi="Montserrat"/>
          <w:bCs/>
          <w:caps/>
        </w:rPr>
      </w:pPr>
      <w:r w:rsidRPr="00BB5E5D">
        <w:rPr>
          <w:rFonts w:ascii="Montserrat" w:hAnsi="Montserrat"/>
          <w:noProof/>
          <w:lang w:eastAsia="pl-PL"/>
        </w:rPr>
        <w:drawing>
          <wp:inline distT="0" distB="0" distL="0" distR="0" wp14:anchorId="22D1D8E0" wp14:editId="6779DFD7">
            <wp:extent cx="2862469" cy="2862469"/>
            <wp:effectExtent l="0" t="0" r="0" b="0"/>
            <wp:docPr id="9" name="Obraz 9" descr="Ilustracja z wymiarami dla produktu: ELLOV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cja z wymiarami dla produktu: ELLOVE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651" cy="2862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70A9C" w14:textId="77777777" w:rsidR="00DE41A0" w:rsidRPr="00BB5E5D" w:rsidRDefault="00DE41A0" w:rsidP="00DE41A0">
      <w:pPr>
        <w:tabs>
          <w:tab w:val="left" w:pos="426"/>
        </w:tabs>
        <w:spacing w:after="120"/>
        <w:ind w:left="426" w:hanging="425"/>
        <w:jc w:val="both"/>
        <w:rPr>
          <w:rFonts w:ascii="Montserrat" w:hAnsi="Montserrat"/>
          <w:b/>
        </w:rPr>
      </w:pPr>
      <w:r w:rsidRPr="00BB5E5D">
        <w:rPr>
          <w:rFonts w:ascii="Montserrat" w:hAnsi="Montserrat"/>
          <w:b/>
          <w:bCs/>
          <w:caps/>
        </w:rPr>
        <w:t>6.</w:t>
      </w:r>
      <w:r w:rsidRPr="00BB5E5D">
        <w:rPr>
          <w:rFonts w:ascii="Montserrat" w:hAnsi="Montserrat"/>
          <w:b/>
          <w:bCs/>
          <w:caps/>
        </w:rPr>
        <w:tab/>
      </w:r>
      <w:r>
        <w:rPr>
          <w:rFonts w:ascii="Montserrat" w:hAnsi="Montserrat"/>
          <w:b/>
          <w:bCs/>
        </w:rPr>
        <w:t xml:space="preserve">Dostawka </w:t>
      </w:r>
      <w:r w:rsidRPr="00BB5E5D">
        <w:rPr>
          <w:rFonts w:ascii="Montserrat" w:hAnsi="Montserrat"/>
          <w:b/>
          <w:bCs/>
        </w:rPr>
        <w:t>do biurka - w</w:t>
      </w:r>
      <w:r w:rsidRPr="00BB5E5D">
        <w:rPr>
          <w:rFonts w:ascii="Montserrat" w:hAnsi="Montserrat"/>
          <w:b/>
        </w:rPr>
        <w:t>ymagania:</w:t>
      </w:r>
    </w:p>
    <w:p w14:paraId="7DAEDC22" w14:textId="77777777" w:rsidR="00DE41A0" w:rsidRPr="00BB5E5D" w:rsidRDefault="00DE41A0" w:rsidP="00DE41A0">
      <w:pPr>
        <w:tabs>
          <w:tab w:val="left" w:pos="426"/>
        </w:tabs>
        <w:spacing w:after="120"/>
        <w:ind w:left="426" w:hanging="426"/>
        <w:rPr>
          <w:rFonts w:ascii="Montserrat" w:hAnsi="Montserrat"/>
          <w:bCs/>
        </w:rPr>
      </w:pPr>
      <w:r w:rsidRPr="00BB5E5D">
        <w:rPr>
          <w:rFonts w:ascii="Montserrat" w:hAnsi="Montserrat"/>
          <w:bCs/>
        </w:rPr>
        <w:t>1)</w:t>
      </w:r>
      <w:r w:rsidRPr="00BB5E5D">
        <w:rPr>
          <w:rFonts w:ascii="Montserrat" w:hAnsi="Montserrat"/>
          <w:bCs/>
        </w:rPr>
        <w:tab/>
        <w:t>wymiary: głębokość x wysokość x szerokość</w:t>
      </w:r>
      <w:r w:rsidRPr="00BB5E5D">
        <w:rPr>
          <w:rFonts w:ascii="Montserrat" w:hAnsi="Montserrat"/>
        </w:rPr>
        <w:t xml:space="preserve"> [mm] </w:t>
      </w:r>
      <w:r w:rsidRPr="00BB5E5D">
        <w:rPr>
          <w:rFonts w:ascii="Montserrat" w:hAnsi="Montserrat"/>
          <w:bCs/>
        </w:rPr>
        <w:t>poniżej w tabeli,</w:t>
      </w:r>
    </w:p>
    <w:p w14:paraId="383FFFE9" w14:textId="77777777" w:rsidR="00DE41A0" w:rsidRPr="00BB5E5D" w:rsidRDefault="00DE41A0" w:rsidP="00DE41A0">
      <w:pPr>
        <w:tabs>
          <w:tab w:val="left" w:pos="426"/>
        </w:tabs>
        <w:spacing w:after="120"/>
        <w:ind w:left="360" w:hanging="36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2)</w:t>
      </w:r>
      <w:r w:rsidRPr="00BB5E5D">
        <w:rPr>
          <w:rFonts w:ascii="Montserrat" w:hAnsi="Montserrat"/>
        </w:rPr>
        <w:tab/>
        <w:t xml:space="preserve">łączna ilość: 5 sztuk, </w:t>
      </w:r>
    </w:p>
    <w:p w14:paraId="0A49555B" w14:textId="77777777" w:rsidR="00DE41A0" w:rsidRPr="00BB5E5D" w:rsidRDefault="00DE41A0" w:rsidP="00DE41A0">
      <w:pPr>
        <w:tabs>
          <w:tab w:val="left" w:pos="426"/>
        </w:tabs>
        <w:spacing w:after="120"/>
        <w:ind w:left="360" w:hanging="36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3)</w:t>
      </w:r>
      <w:r w:rsidRPr="00BB5E5D">
        <w:rPr>
          <w:rFonts w:ascii="Montserrat" w:hAnsi="Montserrat"/>
        </w:rPr>
        <w:tab/>
        <w:t xml:space="preserve">miejsce ustawienia/montażu: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2710"/>
        <w:gridCol w:w="2207"/>
        <w:gridCol w:w="2775"/>
      </w:tblGrid>
      <w:tr w:rsidR="00DE41A0" w:rsidRPr="00BB5E5D" w14:paraId="2CF25330" w14:textId="77777777" w:rsidTr="00701CF7">
        <w:trPr>
          <w:trHeight w:val="405"/>
          <w:jc w:val="center"/>
        </w:trPr>
        <w:tc>
          <w:tcPr>
            <w:tcW w:w="1424" w:type="dxa"/>
            <w:vAlign w:val="center"/>
          </w:tcPr>
          <w:p w14:paraId="3A5C3104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lp.</w:t>
            </w:r>
          </w:p>
        </w:tc>
        <w:tc>
          <w:tcPr>
            <w:tcW w:w="2790" w:type="dxa"/>
            <w:vAlign w:val="center"/>
          </w:tcPr>
          <w:p w14:paraId="7DD13FB0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miejsce ustawienia / montażu</w:t>
            </w:r>
          </w:p>
        </w:tc>
        <w:tc>
          <w:tcPr>
            <w:tcW w:w="2230" w:type="dxa"/>
            <w:vAlign w:val="center"/>
          </w:tcPr>
          <w:p w14:paraId="5F854FF3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nr pomieszczenia, nazwa kondygnacji</w:t>
            </w:r>
          </w:p>
        </w:tc>
        <w:tc>
          <w:tcPr>
            <w:tcW w:w="2842" w:type="dxa"/>
            <w:vAlign w:val="center"/>
          </w:tcPr>
          <w:p w14:paraId="185917CA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liczba sztuk</w:t>
            </w:r>
          </w:p>
        </w:tc>
      </w:tr>
      <w:tr w:rsidR="00DE41A0" w:rsidRPr="00BB5E5D" w14:paraId="70BFB390" w14:textId="77777777" w:rsidTr="00701CF7">
        <w:trPr>
          <w:trHeight w:val="1058"/>
          <w:jc w:val="center"/>
        </w:trPr>
        <w:tc>
          <w:tcPr>
            <w:tcW w:w="1424" w:type="dxa"/>
            <w:vAlign w:val="center"/>
          </w:tcPr>
          <w:p w14:paraId="676E11C1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1.</w:t>
            </w:r>
          </w:p>
        </w:tc>
        <w:tc>
          <w:tcPr>
            <w:tcW w:w="2790" w:type="dxa"/>
            <w:vAlign w:val="center"/>
          </w:tcPr>
          <w:p w14:paraId="04AC1799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pokój biurowy </w:t>
            </w:r>
          </w:p>
        </w:tc>
        <w:tc>
          <w:tcPr>
            <w:tcW w:w="2230" w:type="dxa"/>
            <w:vAlign w:val="center"/>
          </w:tcPr>
          <w:p w14:paraId="5911ED12" w14:textId="77777777" w:rsidR="00DE41A0" w:rsidRPr="00BB5E5D" w:rsidRDefault="00DE41A0" w:rsidP="00701CF7">
            <w:pPr>
              <w:ind w:left="360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punkt przyjęć parter,</w:t>
            </w:r>
          </w:p>
          <w:p w14:paraId="1FC0B6FD" w14:textId="77777777" w:rsidR="00DE41A0" w:rsidRPr="00BB5E5D" w:rsidRDefault="00DE41A0" w:rsidP="00701CF7">
            <w:pPr>
              <w:ind w:left="360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budynek nr 3</w:t>
            </w:r>
          </w:p>
        </w:tc>
        <w:tc>
          <w:tcPr>
            <w:tcW w:w="2842" w:type="dxa"/>
            <w:vAlign w:val="center"/>
          </w:tcPr>
          <w:p w14:paraId="3F38CD85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1 szt.</w:t>
            </w:r>
          </w:p>
          <w:p w14:paraId="01313758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fi 300</w:t>
            </w:r>
          </w:p>
          <w:p w14:paraId="5824DE25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>
              <w:rPr>
                <w:rFonts w:ascii="Montserrat" w:hAnsi="Montserrat"/>
                <w:bCs/>
              </w:rPr>
              <w:t>+</w:t>
            </w:r>
          </w:p>
          <w:p w14:paraId="196B0D9B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1 szt.</w:t>
            </w:r>
          </w:p>
          <w:p w14:paraId="3AF5C249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1100x370x760</w:t>
            </w:r>
          </w:p>
          <w:p w14:paraId="012B2F3C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</w:p>
        </w:tc>
      </w:tr>
      <w:tr w:rsidR="00DE41A0" w:rsidRPr="00BB5E5D" w14:paraId="50ADD7D7" w14:textId="77777777" w:rsidTr="00701CF7">
        <w:trPr>
          <w:trHeight w:val="1058"/>
          <w:jc w:val="center"/>
        </w:trPr>
        <w:tc>
          <w:tcPr>
            <w:tcW w:w="1424" w:type="dxa"/>
            <w:vAlign w:val="center"/>
          </w:tcPr>
          <w:p w14:paraId="05587FF2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2.</w:t>
            </w:r>
          </w:p>
        </w:tc>
        <w:tc>
          <w:tcPr>
            <w:tcW w:w="2790" w:type="dxa"/>
            <w:vAlign w:val="center"/>
          </w:tcPr>
          <w:p w14:paraId="2F3123D5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pokój biurowy </w:t>
            </w:r>
          </w:p>
        </w:tc>
        <w:tc>
          <w:tcPr>
            <w:tcW w:w="2230" w:type="dxa"/>
            <w:vAlign w:val="center"/>
          </w:tcPr>
          <w:p w14:paraId="0B386FB5" w14:textId="77777777" w:rsidR="00DE41A0" w:rsidRPr="00BB5E5D" w:rsidRDefault="00DE41A0" w:rsidP="00701CF7">
            <w:pPr>
              <w:ind w:left="360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1.08, I piętro, budynek nr 5</w:t>
            </w:r>
          </w:p>
        </w:tc>
        <w:tc>
          <w:tcPr>
            <w:tcW w:w="2842" w:type="dxa"/>
            <w:vAlign w:val="center"/>
          </w:tcPr>
          <w:p w14:paraId="0F22379E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2 szt.</w:t>
            </w:r>
          </w:p>
          <w:p w14:paraId="2EBC591A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1370x400x760</w:t>
            </w:r>
          </w:p>
          <w:p w14:paraId="0AB316D6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+</w:t>
            </w:r>
          </w:p>
          <w:p w14:paraId="137FC1CC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1 szt.</w:t>
            </w:r>
          </w:p>
          <w:p w14:paraId="273A6F7A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1300x400x760</w:t>
            </w:r>
          </w:p>
          <w:p w14:paraId="07D34FEC" w14:textId="77777777" w:rsidR="00DE41A0" w:rsidRPr="00BB5E5D" w:rsidRDefault="00DE41A0" w:rsidP="00701CF7">
            <w:pPr>
              <w:rPr>
                <w:rFonts w:ascii="Montserrat" w:hAnsi="Montserrat"/>
                <w:bCs/>
              </w:rPr>
            </w:pPr>
          </w:p>
        </w:tc>
      </w:tr>
    </w:tbl>
    <w:p w14:paraId="383E3B68" w14:textId="77777777" w:rsidR="00DE41A0" w:rsidRPr="00BB5E5D" w:rsidRDefault="00DE41A0" w:rsidP="00DE41A0">
      <w:pPr>
        <w:tabs>
          <w:tab w:val="left" w:pos="426"/>
        </w:tabs>
        <w:jc w:val="both"/>
        <w:rPr>
          <w:rFonts w:ascii="Montserrat" w:hAnsi="Montserrat"/>
          <w:color w:val="FF0000"/>
        </w:rPr>
      </w:pPr>
    </w:p>
    <w:p w14:paraId="4679D8A0" w14:textId="77777777" w:rsidR="00DE41A0" w:rsidRPr="00BB5E5D" w:rsidRDefault="00DE41A0" w:rsidP="00DE41A0">
      <w:pPr>
        <w:tabs>
          <w:tab w:val="left" w:pos="426"/>
        </w:tabs>
        <w:jc w:val="both"/>
        <w:rPr>
          <w:rFonts w:ascii="Montserrat" w:hAnsi="Montserrat"/>
          <w:bCs/>
          <w:caps/>
        </w:rPr>
      </w:pPr>
      <w:r w:rsidRPr="00BB5E5D">
        <w:rPr>
          <w:rFonts w:ascii="Montserrat" w:hAnsi="Montserrat"/>
          <w:bCs/>
        </w:rPr>
        <w:t>4)  opis elementów</w:t>
      </w:r>
      <w:r w:rsidRPr="00BB5E5D">
        <w:rPr>
          <w:rFonts w:ascii="Montserrat" w:hAnsi="Montserrat"/>
          <w:bCs/>
          <w:caps/>
        </w:rPr>
        <w:t xml:space="preserve">: </w:t>
      </w:r>
    </w:p>
    <w:p w14:paraId="4B7855C7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dostawka do blatu biurka fi 300, (poz.1)</w:t>
      </w:r>
    </w:p>
    <w:p w14:paraId="627FA375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 xml:space="preserve">dostawka do blatu do biurka w kształcie prostokąta o  zaoblonych rogach </w:t>
      </w:r>
    </w:p>
    <w:p w14:paraId="55AEBC7C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 xml:space="preserve">mocowana do blatu na jednej nodze metalowej w kolorze </w:t>
      </w:r>
      <w:proofErr w:type="spellStart"/>
      <w:r w:rsidRPr="00BB5E5D">
        <w:rPr>
          <w:rFonts w:ascii="Montserrat" w:hAnsi="Montserrat"/>
        </w:rPr>
        <w:t>alu</w:t>
      </w:r>
      <w:proofErr w:type="spellEnd"/>
      <w:r w:rsidRPr="00BB5E5D">
        <w:rPr>
          <w:rFonts w:ascii="Montserrat" w:hAnsi="Montserrat"/>
        </w:rPr>
        <w:t>,</w:t>
      </w:r>
    </w:p>
    <w:p w14:paraId="2B81B9FD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kolorystyka płyty do uzgodnienia na podstawie dostarczonych wzorników kolorów oferowanych przez producenta.</w:t>
      </w:r>
    </w:p>
    <w:p w14:paraId="2AC8E9B1" w14:textId="77777777" w:rsidR="00DE41A0" w:rsidRPr="00BB5E5D" w:rsidRDefault="00DE41A0" w:rsidP="00DE41A0">
      <w:pPr>
        <w:tabs>
          <w:tab w:val="left" w:pos="851"/>
        </w:tabs>
        <w:suppressAutoHyphens w:val="0"/>
        <w:spacing w:after="120"/>
        <w:ind w:left="1146"/>
        <w:jc w:val="both"/>
        <w:rPr>
          <w:rFonts w:ascii="Montserrat" w:hAnsi="Montserrat"/>
        </w:rPr>
      </w:pPr>
    </w:p>
    <w:p w14:paraId="78B9E96A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  <w:b/>
          <w:bCs/>
          <w:caps/>
        </w:rPr>
        <w:t>7. N</w:t>
      </w:r>
      <w:r w:rsidRPr="00BB5E5D">
        <w:rPr>
          <w:rFonts w:ascii="Montserrat" w:hAnsi="Montserrat"/>
          <w:b/>
          <w:bCs/>
        </w:rPr>
        <w:t xml:space="preserve">adstawka aktowa </w:t>
      </w:r>
      <w:r w:rsidRPr="00BB5E5D">
        <w:rPr>
          <w:rFonts w:ascii="Montserrat" w:hAnsi="Montserrat"/>
          <w:b/>
        </w:rPr>
        <w:t>– wymagania:</w:t>
      </w:r>
    </w:p>
    <w:p w14:paraId="0F3C779B" w14:textId="77777777" w:rsidR="00DE41A0" w:rsidRPr="00BB5E5D" w:rsidRDefault="00DE41A0" w:rsidP="00DE41A0">
      <w:pPr>
        <w:tabs>
          <w:tab w:val="left" w:pos="426"/>
        </w:tabs>
        <w:spacing w:after="120"/>
        <w:ind w:left="426" w:hanging="426"/>
        <w:rPr>
          <w:rFonts w:ascii="Montserrat" w:hAnsi="Montserrat"/>
          <w:bCs/>
        </w:rPr>
      </w:pPr>
      <w:r w:rsidRPr="00BB5E5D">
        <w:rPr>
          <w:rFonts w:ascii="Montserrat" w:hAnsi="Montserrat"/>
          <w:bCs/>
        </w:rPr>
        <w:lastRenderedPageBreak/>
        <w:t>1) wymiary</w:t>
      </w:r>
      <w:r w:rsidRPr="00BB5E5D">
        <w:rPr>
          <w:rFonts w:ascii="Montserrat" w:hAnsi="Montserrat"/>
          <w:bCs/>
          <w:caps/>
        </w:rPr>
        <w:t xml:space="preserve"> </w:t>
      </w:r>
      <w:r w:rsidRPr="00BB5E5D">
        <w:rPr>
          <w:rFonts w:ascii="Montserrat" w:hAnsi="Montserrat"/>
          <w:bCs/>
        </w:rPr>
        <w:t xml:space="preserve">całkowite – szerokość x głębokość x wysokość [mm] poniżej w tabeli </w:t>
      </w:r>
    </w:p>
    <w:p w14:paraId="1DC51E99" w14:textId="77777777" w:rsidR="00DE41A0" w:rsidRPr="00BB5E5D" w:rsidRDefault="00DE41A0" w:rsidP="00DE41A0">
      <w:pPr>
        <w:tabs>
          <w:tab w:val="left" w:pos="426"/>
        </w:tabs>
        <w:spacing w:after="120"/>
        <w:ind w:left="426" w:hanging="426"/>
        <w:rPr>
          <w:rFonts w:ascii="Montserrat" w:hAnsi="Montserrat"/>
          <w:bCs/>
        </w:rPr>
      </w:pPr>
      <w:r w:rsidRPr="00BB5E5D">
        <w:rPr>
          <w:rFonts w:ascii="Montserrat" w:hAnsi="Montserrat"/>
          <w:bCs/>
        </w:rPr>
        <w:t xml:space="preserve">2) </w:t>
      </w:r>
      <w:r w:rsidRPr="00BB5E5D">
        <w:rPr>
          <w:rFonts w:ascii="Montserrat" w:hAnsi="Montserrat"/>
        </w:rPr>
        <w:t xml:space="preserve">łączna ilość: 2 sztuki, </w:t>
      </w:r>
    </w:p>
    <w:p w14:paraId="2E338A48" w14:textId="77777777" w:rsidR="00DE41A0" w:rsidRPr="00BB5E5D" w:rsidRDefault="00DE41A0" w:rsidP="00DE41A0">
      <w:pPr>
        <w:tabs>
          <w:tab w:val="left" w:pos="426"/>
        </w:tabs>
        <w:spacing w:after="120"/>
        <w:ind w:left="426" w:hanging="426"/>
        <w:rPr>
          <w:rFonts w:ascii="Montserrat" w:hAnsi="Montserrat"/>
        </w:rPr>
      </w:pPr>
      <w:r w:rsidRPr="00BB5E5D">
        <w:rPr>
          <w:rFonts w:ascii="Montserrat" w:hAnsi="Montserrat"/>
          <w:bCs/>
        </w:rPr>
        <w:t xml:space="preserve">3) </w:t>
      </w:r>
      <w:r w:rsidRPr="00BB5E5D">
        <w:rPr>
          <w:rFonts w:ascii="Montserrat" w:hAnsi="Montserrat"/>
        </w:rPr>
        <w:t xml:space="preserve">miejsce ustawienia/montażu: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2711"/>
        <w:gridCol w:w="2208"/>
        <w:gridCol w:w="2772"/>
      </w:tblGrid>
      <w:tr w:rsidR="00DE41A0" w:rsidRPr="00BB5E5D" w14:paraId="3E9E3EDE" w14:textId="77777777" w:rsidTr="00701CF7">
        <w:trPr>
          <w:trHeight w:val="405"/>
          <w:jc w:val="center"/>
        </w:trPr>
        <w:tc>
          <w:tcPr>
            <w:tcW w:w="1424" w:type="dxa"/>
            <w:vAlign w:val="center"/>
          </w:tcPr>
          <w:p w14:paraId="0A4CB690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lp.</w:t>
            </w:r>
          </w:p>
        </w:tc>
        <w:tc>
          <w:tcPr>
            <w:tcW w:w="2790" w:type="dxa"/>
            <w:vAlign w:val="center"/>
          </w:tcPr>
          <w:p w14:paraId="3C0473F3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miejsce ustawienia / montażu</w:t>
            </w:r>
          </w:p>
        </w:tc>
        <w:tc>
          <w:tcPr>
            <w:tcW w:w="2230" w:type="dxa"/>
            <w:vAlign w:val="center"/>
          </w:tcPr>
          <w:p w14:paraId="11E10F9D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nr pomieszczenia, nazwa kondygnacji</w:t>
            </w:r>
          </w:p>
        </w:tc>
        <w:tc>
          <w:tcPr>
            <w:tcW w:w="2842" w:type="dxa"/>
            <w:vAlign w:val="center"/>
          </w:tcPr>
          <w:p w14:paraId="0220C7D1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liczba sztuk</w:t>
            </w:r>
          </w:p>
        </w:tc>
      </w:tr>
      <w:tr w:rsidR="00DE41A0" w:rsidRPr="00BB5E5D" w14:paraId="360A3472" w14:textId="77777777" w:rsidTr="00701CF7">
        <w:trPr>
          <w:trHeight w:val="1058"/>
          <w:jc w:val="center"/>
        </w:trPr>
        <w:tc>
          <w:tcPr>
            <w:tcW w:w="1424" w:type="dxa"/>
            <w:vAlign w:val="center"/>
          </w:tcPr>
          <w:p w14:paraId="57DEAF5A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1.</w:t>
            </w:r>
          </w:p>
        </w:tc>
        <w:tc>
          <w:tcPr>
            <w:tcW w:w="2790" w:type="dxa"/>
            <w:vAlign w:val="center"/>
          </w:tcPr>
          <w:p w14:paraId="14FA0556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pokój biurowy </w:t>
            </w:r>
          </w:p>
        </w:tc>
        <w:tc>
          <w:tcPr>
            <w:tcW w:w="2230" w:type="dxa"/>
            <w:vAlign w:val="center"/>
          </w:tcPr>
          <w:p w14:paraId="56AB6E76" w14:textId="77777777" w:rsidR="00DE41A0" w:rsidRPr="00BB5E5D" w:rsidRDefault="00DE41A0" w:rsidP="00701CF7">
            <w:pPr>
              <w:ind w:left="360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1.08, I piętro, budynek nr 5</w:t>
            </w:r>
          </w:p>
        </w:tc>
        <w:tc>
          <w:tcPr>
            <w:tcW w:w="2842" w:type="dxa"/>
            <w:vAlign w:val="center"/>
          </w:tcPr>
          <w:p w14:paraId="09B983E1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2 szt.</w:t>
            </w:r>
          </w:p>
          <w:p w14:paraId="2D050E81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  <w:bCs/>
              </w:rPr>
              <w:t xml:space="preserve">800x420x760 </w:t>
            </w:r>
          </w:p>
        </w:tc>
      </w:tr>
    </w:tbl>
    <w:p w14:paraId="408ABB20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  <w:bCs/>
        </w:rPr>
      </w:pPr>
    </w:p>
    <w:p w14:paraId="25399FEE" w14:textId="77777777" w:rsidR="00DE41A0" w:rsidRPr="00BB5E5D" w:rsidRDefault="00DE41A0" w:rsidP="00DE41A0">
      <w:pPr>
        <w:pStyle w:val="Akapitzlist"/>
        <w:numPr>
          <w:ilvl w:val="0"/>
          <w:numId w:val="16"/>
        </w:numPr>
        <w:tabs>
          <w:tab w:val="left" w:pos="426"/>
        </w:tabs>
        <w:spacing w:after="120"/>
        <w:ind w:hanging="720"/>
        <w:contextualSpacing w:val="0"/>
        <w:jc w:val="both"/>
        <w:rPr>
          <w:rFonts w:ascii="Montserrat" w:hAnsi="Montserrat"/>
          <w:bCs/>
          <w:caps/>
        </w:rPr>
      </w:pPr>
      <w:r w:rsidRPr="00BB5E5D">
        <w:rPr>
          <w:rFonts w:ascii="Montserrat" w:hAnsi="Montserrat"/>
          <w:bCs/>
        </w:rPr>
        <w:t>opis elementów:</w:t>
      </w:r>
    </w:p>
    <w:p w14:paraId="2EB9371E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 xml:space="preserve">nadstawka  o wysokości 430mm posiada 1 półkę/ 2 przestrzenie na segregatory, </w:t>
      </w:r>
    </w:p>
    <w:p w14:paraId="12844295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wieniec górny i dolny z płyty o grubości 36mm,</w:t>
      </w:r>
    </w:p>
    <w:p w14:paraId="76FB08F2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 xml:space="preserve">zamek baskwilowy, system master </w:t>
      </w:r>
      <w:proofErr w:type="spellStart"/>
      <w:r w:rsidRPr="00BB5E5D">
        <w:rPr>
          <w:rFonts w:ascii="Montserrat" w:hAnsi="Montserrat"/>
        </w:rPr>
        <w:t>key</w:t>
      </w:r>
      <w:proofErr w:type="spellEnd"/>
      <w:r w:rsidRPr="00BB5E5D">
        <w:rPr>
          <w:rFonts w:ascii="Montserrat" w:hAnsi="Montserrat"/>
        </w:rPr>
        <w:t xml:space="preserve">, </w:t>
      </w:r>
    </w:p>
    <w:p w14:paraId="17931C4F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spacing w:after="120"/>
        <w:rPr>
          <w:rFonts w:ascii="Montserrat" w:hAnsi="Montserrat"/>
        </w:rPr>
      </w:pPr>
      <w:r w:rsidRPr="00BB5E5D">
        <w:rPr>
          <w:rFonts w:ascii="Montserrat" w:hAnsi="Montserrat"/>
        </w:rPr>
        <w:t>kolorystyka płyty do uzgodnienia na podstawie dostarczonych wzorników kolorów oferowanych przez producenta.</w:t>
      </w:r>
      <w:r w:rsidRPr="00BB5E5D">
        <w:rPr>
          <w:rFonts w:ascii="Montserrat" w:hAnsi="Montserrat"/>
        </w:rPr>
        <w:br/>
      </w:r>
    </w:p>
    <w:p w14:paraId="01B1C7DD" w14:textId="77777777" w:rsidR="00DE41A0" w:rsidRPr="00BB5E5D" w:rsidRDefault="00DE41A0" w:rsidP="00DE41A0">
      <w:pPr>
        <w:tabs>
          <w:tab w:val="left" w:pos="426"/>
        </w:tabs>
        <w:spacing w:after="120"/>
        <w:ind w:left="426" w:hanging="426"/>
        <w:jc w:val="both"/>
        <w:rPr>
          <w:rFonts w:ascii="Montserrat" w:hAnsi="Montserrat"/>
          <w:b/>
        </w:rPr>
      </w:pPr>
      <w:r w:rsidRPr="00BB5E5D">
        <w:rPr>
          <w:rFonts w:ascii="Montserrat" w:hAnsi="Montserrat"/>
        </w:rPr>
        <w:br/>
      </w:r>
      <w:r w:rsidRPr="00BB5E5D">
        <w:rPr>
          <w:rFonts w:ascii="Montserrat" w:hAnsi="Montserrat"/>
          <w:b/>
          <w:bCs/>
          <w:caps/>
        </w:rPr>
        <w:t>8.</w:t>
      </w:r>
      <w:r w:rsidRPr="00BB5E5D">
        <w:rPr>
          <w:rFonts w:ascii="Montserrat" w:hAnsi="Montserrat"/>
          <w:b/>
          <w:bCs/>
          <w:caps/>
        </w:rPr>
        <w:tab/>
        <w:t>S</w:t>
      </w:r>
      <w:r w:rsidRPr="00BB5E5D">
        <w:rPr>
          <w:rFonts w:ascii="Montserrat" w:hAnsi="Montserrat"/>
          <w:b/>
          <w:bCs/>
        </w:rPr>
        <w:t>zafa aktowa</w:t>
      </w:r>
      <w:r w:rsidRPr="00BB5E5D">
        <w:rPr>
          <w:rFonts w:ascii="Montserrat" w:hAnsi="Montserrat"/>
          <w:b/>
        </w:rPr>
        <w:t xml:space="preserve"> – wymagania:</w:t>
      </w:r>
    </w:p>
    <w:p w14:paraId="1C4D0F80" w14:textId="77777777" w:rsidR="00DE41A0" w:rsidRPr="00BB5E5D" w:rsidRDefault="00DE41A0" w:rsidP="00DE41A0">
      <w:pPr>
        <w:tabs>
          <w:tab w:val="left" w:pos="426"/>
          <w:tab w:val="center" w:pos="4536"/>
          <w:tab w:val="right" w:pos="9072"/>
        </w:tabs>
        <w:spacing w:after="120"/>
        <w:ind w:left="426" w:hanging="426"/>
        <w:jc w:val="both"/>
        <w:rPr>
          <w:rFonts w:ascii="Montserrat" w:hAnsi="Montserrat"/>
          <w:bCs/>
          <w:caps/>
        </w:rPr>
      </w:pPr>
      <w:r w:rsidRPr="00BB5E5D">
        <w:rPr>
          <w:rFonts w:ascii="Montserrat" w:hAnsi="Montserrat"/>
          <w:bCs/>
        </w:rPr>
        <w:t>1)</w:t>
      </w:r>
      <w:r w:rsidRPr="00BB5E5D">
        <w:rPr>
          <w:rFonts w:ascii="Montserrat" w:hAnsi="Montserrat"/>
          <w:bCs/>
        </w:rPr>
        <w:tab/>
        <w:t>wymiary całkowite – szerokość x głębokość x wysokość [mm]:poniżej w tabeli,</w:t>
      </w:r>
    </w:p>
    <w:p w14:paraId="53586D67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2)</w:t>
      </w:r>
      <w:r w:rsidRPr="00BB5E5D">
        <w:rPr>
          <w:rFonts w:ascii="Montserrat" w:hAnsi="Montserrat"/>
        </w:rPr>
        <w:tab/>
        <w:t>łączna ilość:  3 sztuki,</w:t>
      </w:r>
    </w:p>
    <w:p w14:paraId="0269F957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3)</w:t>
      </w:r>
      <w:r w:rsidRPr="00BB5E5D">
        <w:rPr>
          <w:rFonts w:ascii="Montserrat" w:hAnsi="Montserrat"/>
        </w:rPr>
        <w:tab/>
        <w:t xml:space="preserve">miejsce ustawienia/montażu: </w:t>
      </w:r>
    </w:p>
    <w:p w14:paraId="368F27D1" w14:textId="77777777" w:rsidR="00DE41A0" w:rsidRPr="00BB5E5D" w:rsidRDefault="00DE41A0" w:rsidP="00DE41A0">
      <w:pPr>
        <w:tabs>
          <w:tab w:val="left" w:pos="426"/>
        </w:tabs>
        <w:jc w:val="both"/>
        <w:rPr>
          <w:rFonts w:ascii="Montserrat" w:hAnsi="Montserra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2710"/>
        <w:gridCol w:w="2207"/>
        <w:gridCol w:w="2775"/>
      </w:tblGrid>
      <w:tr w:rsidR="00DE41A0" w:rsidRPr="00BB5E5D" w14:paraId="1DC51E84" w14:textId="77777777" w:rsidTr="00701CF7">
        <w:trPr>
          <w:trHeight w:val="405"/>
          <w:jc w:val="center"/>
        </w:trPr>
        <w:tc>
          <w:tcPr>
            <w:tcW w:w="1424" w:type="dxa"/>
            <w:vAlign w:val="center"/>
          </w:tcPr>
          <w:p w14:paraId="2CF75306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lp.</w:t>
            </w:r>
          </w:p>
        </w:tc>
        <w:tc>
          <w:tcPr>
            <w:tcW w:w="2790" w:type="dxa"/>
            <w:vAlign w:val="center"/>
          </w:tcPr>
          <w:p w14:paraId="2738CC59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miejsce ustawienia / montażu</w:t>
            </w:r>
          </w:p>
        </w:tc>
        <w:tc>
          <w:tcPr>
            <w:tcW w:w="2230" w:type="dxa"/>
            <w:vAlign w:val="center"/>
          </w:tcPr>
          <w:p w14:paraId="49042A87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nr pomieszczenia, nazwa kondygnacji</w:t>
            </w:r>
          </w:p>
        </w:tc>
        <w:tc>
          <w:tcPr>
            <w:tcW w:w="2842" w:type="dxa"/>
            <w:vAlign w:val="center"/>
          </w:tcPr>
          <w:p w14:paraId="3FE05FB9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liczba sztuk</w:t>
            </w:r>
          </w:p>
        </w:tc>
      </w:tr>
      <w:tr w:rsidR="00DE41A0" w:rsidRPr="00BB5E5D" w14:paraId="50C53120" w14:textId="77777777" w:rsidTr="00701CF7">
        <w:trPr>
          <w:trHeight w:val="1058"/>
          <w:jc w:val="center"/>
        </w:trPr>
        <w:tc>
          <w:tcPr>
            <w:tcW w:w="1424" w:type="dxa"/>
            <w:vAlign w:val="center"/>
          </w:tcPr>
          <w:p w14:paraId="2E306D6B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1.</w:t>
            </w:r>
          </w:p>
        </w:tc>
        <w:tc>
          <w:tcPr>
            <w:tcW w:w="2790" w:type="dxa"/>
            <w:vAlign w:val="center"/>
          </w:tcPr>
          <w:p w14:paraId="12E275F2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pokój biurowy </w:t>
            </w:r>
          </w:p>
        </w:tc>
        <w:tc>
          <w:tcPr>
            <w:tcW w:w="2230" w:type="dxa"/>
            <w:vAlign w:val="center"/>
          </w:tcPr>
          <w:p w14:paraId="14D370C0" w14:textId="77777777" w:rsidR="00DE41A0" w:rsidRPr="00BB5E5D" w:rsidRDefault="00DE41A0" w:rsidP="00701CF7">
            <w:pPr>
              <w:ind w:left="360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parter</w:t>
            </w:r>
          </w:p>
          <w:p w14:paraId="0E993332" w14:textId="77777777" w:rsidR="00DE41A0" w:rsidRPr="00BB5E5D" w:rsidRDefault="00DE41A0" w:rsidP="00701CF7">
            <w:pPr>
              <w:ind w:left="360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budynek nr 3</w:t>
            </w:r>
          </w:p>
        </w:tc>
        <w:tc>
          <w:tcPr>
            <w:tcW w:w="2842" w:type="dxa"/>
            <w:vAlign w:val="center"/>
          </w:tcPr>
          <w:p w14:paraId="264DB68B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1 szt.</w:t>
            </w:r>
          </w:p>
          <w:p w14:paraId="0E60C0E0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  <w:color w:val="000000" w:themeColor="text1"/>
              </w:rPr>
            </w:pPr>
            <w:r w:rsidRPr="00BB5E5D">
              <w:rPr>
                <w:rFonts w:ascii="Montserrat" w:hAnsi="Montserrat"/>
                <w:bCs/>
                <w:color w:val="000000" w:themeColor="text1"/>
              </w:rPr>
              <w:t xml:space="preserve">700x450x1850 </w:t>
            </w:r>
          </w:p>
          <w:p w14:paraId="30D404B4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</w:p>
        </w:tc>
      </w:tr>
      <w:tr w:rsidR="00DE41A0" w:rsidRPr="00BB5E5D" w14:paraId="6C89F614" w14:textId="77777777" w:rsidTr="00701CF7">
        <w:trPr>
          <w:trHeight w:val="1058"/>
          <w:jc w:val="center"/>
        </w:trPr>
        <w:tc>
          <w:tcPr>
            <w:tcW w:w="1424" w:type="dxa"/>
            <w:vAlign w:val="center"/>
          </w:tcPr>
          <w:p w14:paraId="37FA7A42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2.</w:t>
            </w:r>
          </w:p>
        </w:tc>
        <w:tc>
          <w:tcPr>
            <w:tcW w:w="2790" w:type="dxa"/>
            <w:vAlign w:val="center"/>
          </w:tcPr>
          <w:p w14:paraId="1F310374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pokój biurowy </w:t>
            </w:r>
          </w:p>
        </w:tc>
        <w:tc>
          <w:tcPr>
            <w:tcW w:w="2230" w:type="dxa"/>
            <w:vAlign w:val="center"/>
          </w:tcPr>
          <w:p w14:paraId="365E4BF0" w14:textId="77777777" w:rsidR="00DE41A0" w:rsidRPr="00BB5E5D" w:rsidRDefault="00DE41A0" w:rsidP="00701CF7">
            <w:pPr>
              <w:ind w:left="360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1.08, I piętro, budynek nr 5</w:t>
            </w:r>
          </w:p>
        </w:tc>
        <w:tc>
          <w:tcPr>
            <w:tcW w:w="2842" w:type="dxa"/>
            <w:vAlign w:val="center"/>
          </w:tcPr>
          <w:p w14:paraId="5A940503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2 szt.</w:t>
            </w:r>
          </w:p>
          <w:p w14:paraId="7B912139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  <w:color w:val="000000" w:themeColor="text1"/>
              </w:rPr>
            </w:pPr>
            <w:r w:rsidRPr="00BB5E5D">
              <w:rPr>
                <w:rFonts w:ascii="Montserrat" w:hAnsi="Montserrat"/>
                <w:bCs/>
                <w:color w:val="000000" w:themeColor="text1"/>
              </w:rPr>
              <w:t xml:space="preserve">800x420x1850 </w:t>
            </w:r>
          </w:p>
          <w:p w14:paraId="09B47F72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</w:p>
        </w:tc>
      </w:tr>
    </w:tbl>
    <w:p w14:paraId="03B249EA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  <w:bCs/>
        </w:rPr>
      </w:pPr>
    </w:p>
    <w:p w14:paraId="69CA582B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  <w:bCs/>
          <w:caps/>
        </w:rPr>
      </w:pPr>
      <w:r w:rsidRPr="00BB5E5D">
        <w:rPr>
          <w:rFonts w:ascii="Montserrat" w:hAnsi="Montserrat"/>
          <w:bCs/>
        </w:rPr>
        <w:t>4)</w:t>
      </w:r>
      <w:r w:rsidRPr="00BB5E5D">
        <w:rPr>
          <w:rFonts w:ascii="Montserrat" w:hAnsi="Montserrat"/>
          <w:bCs/>
        </w:rPr>
        <w:tab/>
        <w:t>opis elementów:</w:t>
      </w:r>
    </w:p>
    <w:p w14:paraId="12A55260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szafa z półkami na segregatory, regulowana skokowo (5 przestrzeni na segregatory),</w:t>
      </w:r>
    </w:p>
    <w:p w14:paraId="6B55DDCD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w górnej części szafy półka, nad którą jest przestrzeń wysokości około 40 cm, w dolnej części pod półką około 20 cm drążek do zawieszania odzieży,</w:t>
      </w:r>
    </w:p>
    <w:p w14:paraId="582AF2C3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wieniec górny i dolny z płyty o grubości 36mm,</w:t>
      </w:r>
    </w:p>
    <w:p w14:paraId="02B01542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kolorystyka płyty do uzgodnienia na podstawie dostarczonych wzorników kolorów oferowanych przez producenta.</w:t>
      </w:r>
    </w:p>
    <w:p w14:paraId="382C4677" w14:textId="77777777" w:rsidR="00DE41A0" w:rsidRDefault="00DE41A0" w:rsidP="00DE41A0">
      <w:p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</w:p>
    <w:p w14:paraId="159813A2" w14:textId="77777777" w:rsidR="00DE41A0" w:rsidRPr="00BB5E5D" w:rsidRDefault="00DE41A0" w:rsidP="00DE41A0">
      <w:p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</w:p>
    <w:p w14:paraId="0635F483" w14:textId="77777777" w:rsidR="00DE41A0" w:rsidRPr="00BB5E5D" w:rsidRDefault="00DE41A0" w:rsidP="00DE41A0">
      <w:pPr>
        <w:tabs>
          <w:tab w:val="left" w:pos="426"/>
        </w:tabs>
        <w:spacing w:after="120"/>
        <w:ind w:left="426" w:hanging="426"/>
        <w:jc w:val="both"/>
        <w:rPr>
          <w:rFonts w:ascii="Montserrat" w:hAnsi="Montserrat"/>
          <w:b/>
        </w:rPr>
      </w:pPr>
      <w:r w:rsidRPr="00BB5E5D">
        <w:rPr>
          <w:rFonts w:ascii="Montserrat" w:hAnsi="Montserrat"/>
          <w:b/>
          <w:bCs/>
          <w:caps/>
        </w:rPr>
        <w:lastRenderedPageBreak/>
        <w:t>9.</w:t>
      </w:r>
      <w:r w:rsidRPr="00BB5E5D">
        <w:rPr>
          <w:rFonts w:ascii="Montserrat" w:hAnsi="Montserrat"/>
          <w:b/>
          <w:bCs/>
          <w:caps/>
        </w:rPr>
        <w:tab/>
        <w:t>S</w:t>
      </w:r>
      <w:r w:rsidRPr="00BB5E5D">
        <w:rPr>
          <w:rFonts w:ascii="Montserrat" w:hAnsi="Montserrat"/>
          <w:b/>
          <w:bCs/>
        </w:rPr>
        <w:t>zafa ubraniowa</w:t>
      </w:r>
      <w:r w:rsidRPr="00BB5E5D">
        <w:rPr>
          <w:rFonts w:ascii="Montserrat" w:hAnsi="Montserrat"/>
          <w:b/>
        </w:rPr>
        <w:t xml:space="preserve"> – wymagania:</w:t>
      </w:r>
    </w:p>
    <w:p w14:paraId="5EF20414" w14:textId="77777777" w:rsidR="00DE41A0" w:rsidRPr="00BB5E5D" w:rsidRDefault="00DE41A0" w:rsidP="00DE41A0">
      <w:pPr>
        <w:tabs>
          <w:tab w:val="left" w:pos="426"/>
          <w:tab w:val="center" w:pos="4536"/>
          <w:tab w:val="right" w:pos="9072"/>
        </w:tabs>
        <w:spacing w:after="120"/>
        <w:ind w:left="426" w:hanging="426"/>
        <w:jc w:val="both"/>
        <w:rPr>
          <w:rFonts w:ascii="Montserrat" w:hAnsi="Montserrat"/>
          <w:bCs/>
          <w:caps/>
        </w:rPr>
      </w:pPr>
      <w:r w:rsidRPr="00BB5E5D">
        <w:rPr>
          <w:rFonts w:ascii="Montserrat" w:hAnsi="Montserrat"/>
          <w:bCs/>
        </w:rPr>
        <w:t>1)</w:t>
      </w:r>
      <w:r w:rsidRPr="00BB5E5D">
        <w:rPr>
          <w:rFonts w:ascii="Montserrat" w:hAnsi="Montserrat"/>
          <w:bCs/>
        </w:rPr>
        <w:tab/>
        <w:t xml:space="preserve">wymiary całkowite – szerokość x głębokość x wysokość [mm] poniżej w tabeli, </w:t>
      </w:r>
    </w:p>
    <w:p w14:paraId="05935FD7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2)</w:t>
      </w:r>
      <w:r w:rsidRPr="00BB5E5D">
        <w:rPr>
          <w:rFonts w:ascii="Montserrat" w:hAnsi="Montserrat"/>
        </w:rPr>
        <w:tab/>
        <w:t>łączna ilość:  1 sztuka,</w:t>
      </w:r>
    </w:p>
    <w:p w14:paraId="01D07627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3)</w:t>
      </w:r>
      <w:r w:rsidRPr="00BB5E5D">
        <w:rPr>
          <w:rFonts w:ascii="Montserrat" w:hAnsi="Montserrat"/>
        </w:rPr>
        <w:tab/>
        <w:t xml:space="preserve">miejsce ustawienia/montażu: </w:t>
      </w:r>
    </w:p>
    <w:p w14:paraId="35516EBD" w14:textId="77777777" w:rsidR="00DE41A0" w:rsidRPr="00BB5E5D" w:rsidRDefault="00DE41A0" w:rsidP="00DE41A0">
      <w:pPr>
        <w:tabs>
          <w:tab w:val="left" w:pos="426"/>
        </w:tabs>
        <w:jc w:val="both"/>
        <w:rPr>
          <w:rFonts w:ascii="Montserrat" w:hAnsi="Montserra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2720"/>
        <w:gridCol w:w="2210"/>
        <w:gridCol w:w="2756"/>
      </w:tblGrid>
      <w:tr w:rsidR="00DE41A0" w:rsidRPr="00BB5E5D" w14:paraId="6623E2A5" w14:textId="77777777" w:rsidTr="00701CF7">
        <w:trPr>
          <w:trHeight w:val="405"/>
          <w:jc w:val="center"/>
        </w:trPr>
        <w:tc>
          <w:tcPr>
            <w:tcW w:w="1424" w:type="dxa"/>
            <w:vAlign w:val="center"/>
          </w:tcPr>
          <w:p w14:paraId="101227D3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lp.</w:t>
            </w:r>
          </w:p>
        </w:tc>
        <w:tc>
          <w:tcPr>
            <w:tcW w:w="2790" w:type="dxa"/>
            <w:vAlign w:val="center"/>
          </w:tcPr>
          <w:p w14:paraId="238E87FF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miejsce ustawienia / montażu</w:t>
            </w:r>
          </w:p>
        </w:tc>
        <w:tc>
          <w:tcPr>
            <w:tcW w:w="2230" w:type="dxa"/>
            <w:vAlign w:val="center"/>
          </w:tcPr>
          <w:p w14:paraId="2E03F9E9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nr pomieszczenia, nazwa kondygnacji</w:t>
            </w:r>
          </w:p>
        </w:tc>
        <w:tc>
          <w:tcPr>
            <w:tcW w:w="2842" w:type="dxa"/>
            <w:vAlign w:val="center"/>
          </w:tcPr>
          <w:p w14:paraId="699722EE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liczba sztuk</w:t>
            </w:r>
          </w:p>
        </w:tc>
      </w:tr>
      <w:tr w:rsidR="00DE41A0" w:rsidRPr="00BB5E5D" w14:paraId="37CEC427" w14:textId="77777777" w:rsidTr="00701CF7">
        <w:trPr>
          <w:trHeight w:val="1058"/>
          <w:jc w:val="center"/>
        </w:trPr>
        <w:tc>
          <w:tcPr>
            <w:tcW w:w="1424" w:type="dxa"/>
            <w:vAlign w:val="center"/>
          </w:tcPr>
          <w:p w14:paraId="09BABA26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1.</w:t>
            </w:r>
          </w:p>
        </w:tc>
        <w:tc>
          <w:tcPr>
            <w:tcW w:w="2790" w:type="dxa"/>
            <w:vAlign w:val="center"/>
          </w:tcPr>
          <w:p w14:paraId="5B83EDFD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pokój biurowy </w:t>
            </w:r>
          </w:p>
        </w:tc>
        <w:tc>
          <w:tcPr>
            <w:tcW w:w="2230" w:type="dxa"/>
            <w:vAlign w:val="center"/>
          </w:tcPr>
          <w:p w14:paraId="6F4DE6DD" w14:textId="77777777" w:rsidR="00DE41A0" w:rsidRPr="00BB5E5D" w:rsidRDefault="00DE41A0" w:rsidP="00701CF7">
            <w:pPr>
              <w:ind w:left="360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parter, WOM budynek Strzałowska 26A</w:t>
            </w:r>
          </w:p>
        </w:tc>
        <w:tc>
          <w:tcPr>
            <w:tcW w:w="2842" w:type="dxa"/>
            <w:vAlign w:val="center"/>
          </w:tcPr>
          <w:p w14:paraId="1A9E91F7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1 szt.</w:t>
            </w:r>
          </w:p>
          <w:p w14:paraId="505276F0" w14:textId="77777777" w:rsidR="00DE41A0" w:rsidRPr="00DD0E78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DD0E78">
              <w:rPr>
                <w:rFonts w:ascii="Montserrat" w:hAnsi="Montserrat"/>
                <w:bCs/>
              </w:rPr>
              <w:t>800x420 x1800</w:t>
            </w:r>
          </w:p>
          <w:p w14:paraId="06A9B699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</w:p>
        </w:tc>
      </w:tr>
    </w:tbl>
    <w:p w14:paraId="1247EB54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  <w:bCs/>
        </w:rPr>
      </w:pPr>
    </w:p>
    <w:p w14:paraId="6C1BC337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  <w:bCs/>
          <w:caps/>
        </w:rPr>
      </w:pPr>
      <w:r w:rsidRPr="00BB5E5D">
        <w:rPr>
          <w:rFonts w:ascii="Montserrat" w:hAnsi="Montserrat"/>
          <w:bCs/>
        </w:rPr>
        <w:t>4)</w:t>
      </w:r>
      <w:r w:rsidRPr="00BB5E5D">
        <w:rPr>
          <w:rFonts w:ascii="Montserrat" w:hAnsi="Montserrat"/>
          <w:bCs/>
        </w:rPr>
        <w:tab/>
        <w:t>opis elementów:</w:t>
      </w:r>
    </w:p>
    <w:p w14:paraId="001CFCAF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szafa przeznaczona do przechowywania odzieży,</w:t>
      </w:r>
    </w:p>
    <w:p w14:paraId="73168808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w górnej części szafy półka, nad którą jest przestrzeń wysokości około 40 cm, w dolnej części pod półką około 20 cm drążek do zawieszania odzieży,</w:t>
      </w:r>
    </w:p>
    <w:p w14:paraId="426D9F88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wieniec górny i dolny z płyty o grubości 36mm,</w:t>
      </w:r>
    </w:p>
    <w:p w14:paraId="028DF99B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kolorystyka płyty do uzgodnienia na podstawie dostarczonych wzorników kolorów oferowanych przez producenta.</w:t>
      </w:r>
    </w:p>
    <w:p w14:paraId="1BAD5094" w14:textId="77777777" w:rsidR="00DE41A0" w:rsidRPr="00BB5E5D" w:rsidRDefault="00DE41A0" w:rsidP="00DE41A0">
      <w:pPr>
        <w:tabs>
          <w:tab w:val="left" w:pos="851"/>
        </w:tabs>
        <w:suppressAutoHyphens w:val="0"/>
        <w:spacing w:after="120"/>
        <w:ind w:left="786"/>
        <w:jc w:val="both"/>
        <w:rPr>
          <w:rFonts w:ascii="Montserrat" w:hAnsi="Montserrat"/>
          <w:color w:val="00B050"/>
        </w:rPr>
      </w:pPr>
    </w:p>
    <w:p w14:paraId="62F90A1E" w14:textId="77777777" w:rsidR="00DE41A0" w:rsidRPr="00BB5E5D" w:rsidRDefault="00DE41A0" w:rsidP="00DE41A0">
      <w:pPr>
        <w:tabs>
          <w:tab w:val="left" w:pos="426"/>
        </w:tabs>
        <w:spacing w:after="120"/>
        <w:ind w:left="426" w:hanging="426"/>
        <w:jc w:val="both"/>
        <w:rPr>
          <w:rFonts w:ascii="Montserrat" w:hAnsi="Montserrat"/>
          <w:b/>
        </w:rPr>
      </w:pPr>
      <w:r w:rsidRPr="00BB5E5D">
        <w:rPr>
          <w:rFonts w:ascii="Montserrat" w:hAnsi="Montserrat"/>
          <w:b/>
          <w:bCs/>
          <w:caps/>
        </w:rPr>
        <w:t xml:space="preserve">10. </w:t>
      </w:r>
      <w:r w:rsidRPr="00BB5E5D">
        <w:rPr>
          <w:rFonts w:ascii="Montserrat" w:hAnsi="Montserrat"/>
          <w:b/>
        </w:rPr>
        <w:t xml:space="preserve">Szafa </w:t>
      </w:r>
      <w:proofErr w:type="spellStart"/>
      <w:r w:rsidRPr="00BB5E5D">
        <w:rPr>
          <w:rFonts w:ascii="Montserrat" w:hAnsi="Montserrat"/>
          <w:b/>
        </w:rPr>
        <w:t>skrytkowa</w:t>
      </w:r>
      <w:proofErr w:type="spellEnd"/>
      <w:r w:rsidRPr="00BB5E5D">
        <w:rPr>
          <w:rFonts w:ascii="Montserrat" w:hAnsi="Montserrat"/>
          <w:b/>
        </w:rPr>
        <w:t>/</w:t>
      </w:r>
      <w:proofErr w:type="spellStart"/>
      <w:r w:rsidRPr="00BB5E5D">
        <w:rPr>
          <w:rFonts w:ascii="Montserrat" w:hAnsi="Montserrat"/>
          <w:b/>
        </w:rPr>
        <w:t>box</w:t>
      </w:r>
      <w:proofErr w:type="spellEnd"/>
      <w:r w:rsidRPr="00BB5E5D">
        <w:rPr>
          <w:rFonts w:ascii="Montserrat" w:hAnsi="Montserrat"/>
          <w:b/>
        </w:rPr>
        <w:t xml:space="preserve"> - wymagania:</w:t>
      </w:r>
    </w:p>
    <w:p w14:paraId="07061544" w14:textId="77777777" w:rsidR="00DE41A0" w:rsidRPr="00BB5E5D" w:rsidRDefault="00DE41A0" w:rsidP="00DE41A0">
      <w:pPr>
        <w:tabs>
          <w:tab w:val="left" w:pos="426"/>
          <w:tab w:val="center" w:pos="4536"/>
          <w:tab w:val="right" w:pos="9072"/>
        </w:tabs>
        <w:spacing w:after="120"/>
        <w:ind w:left="426" w:hanging="426"/>
        <w:jc w:val="both"/>
        <w:rPr>
          <w:rFonts w:ascii="Montserrat" w:hAnsi="Montserrat"/>
          <w:bCs/>
          <w:caps/>
        </w:rPr>
      </w:pPr>
      <w:r w:rsidRPr="00BB5E5D">
        <w:rPr>
          <w:rFonts w:ascii="Montserrat" w:hAnsi="Montserrat"/>
          <w:bCs/>
        </w:rPr>
        <w:t>1)</w:t>
      </w:r>
      <w:r w:rsidRPr="00BB5E5D">
        <w:rPr>
          <w:rFonts w:ascii="Montserrat" w:hAnsi="Montserrat"/>
          <w:bCs/>
        </w:rPr>
        <w:tab/>
        <w:t xml:space="preserve">wymiary całkowite – </w:t>
      </w:r>
      <w:r w:rsidRPr="00BB5E5D">
        <w:rPr>
          <w:rFonts w:ascii="Montserrat" w:hAnsi="Montserrat"/>
        </w:rPr>
        <w:t xml:space="preserve">długość szerokość (głębokość) x wysokość [mm] poniżej </w:t>
      </w:r>
      <w:r w:rsidRPr="00BB5E5D">
        <w:rPr>
          <w:rFonts w:ascii="Montserrat" w:hAnsi="Montserrat"/>
        </w:rPr>
        <w:br/>
        <w:t xml:space="preserve">w tabeli, </w:t>
      </w:r>
    </w:p>
    <w:p w14:paraId="0F6A888E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2)</w:t>
      </w:r>
      <w:r w:rsidRPr="00BB5E5D">
        <w:rPr>
          <w:rFonts w:ascii="Montserrat" w:hAnsi="Montserrat"/>
        </w:rPr>
        <w:tab/>
        <w:t>łączna ilość: 9 sztuk,</w:t>
      </w:r>
    </w:p>
    <w:p w14:paraId="05056191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3)</w:t>
      </w:r>
      <w:r w:rsidRPr="00BB5E5D">
        <w:rPr>
          <w:rFonts w:ascii="Montserrat" w:hAnsi="Montserrat"/>
        </w:rPr>
        <w:tab/>
        <w:t xml:space="preserve">miejsce ustawienia/montażu: </w:t>
      </w:r>
    </w:p>
    <w:p w14:paraId="3A7CB112" w14:textId="77777777" w:rsidR="00DE41A0" w:rsidRPr="00BB5E5D" w:rsidRDefault="00DE41A0" w:rsidP="00DE41A0">
      <w:pPr>
        <w:tabs>
          <w:tab w:val="left" w:pos="426"/>
        </w:tabs>
        <w:spacing w:after="120"/>
        <w:ind w:left="720"/>
        <w:jc w:val="both"/>
        <w:rPr>
          <w:rFonts w:ascii="Montserrat" w:hAnsi="Montserra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2710"/>
        <w:gridCol w:w="2207"/>
        <w:gridCol w:w="2775"/>
      </w:tblGrid>
      <w:tr w:rsidR="00DE41A0" w:rsidRPr="00BB5E5D" w14:paraId="2387B1B9" w14:textId="77777777" w:rsidTr="00701CF7">
        <w:trPr>
          <w:trHeight w:val="405"/>
          <w:jc w:val="center"/>
        </w:trPr>
        <w:tc>
          <w:tcPr>
            <w:tcW w:w="1424" w:type="dxa"/>
            <w:vAlign w:val="center"/>
          </w:tcPr>
          <w:p w14:paraId="5CA1DE9F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lp.</w:t>
            </w:r>
          </w:p>
        </w:tc>
        <w:tc>
          <w:tcPr>
            <w:tcW w:w="2790" w:type="dxa"/>
            <w:vAlign w:val="center"/>
          </w:tcPr>
          <w:p w14:paraId="48E666DB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miejsce ustawienia / montażu</w:t>
            </w:r>
          </w:p>
        </w:tc>
        <w:tc>
          <w:tcPr>
            <w:tcW w:w="2230" w:type="dxa"/>
            <w:vAlign w:val="center"/>
          </w:tcPr>
          <w:p w14:paraId="4A04CB61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nr pomieszczenia, nazwa kondygnacji</w:t>
            </w:r>
          </w:p>
        </w:tc>
        <w:tc>
          <w:tcPr>
            <w:tcW w:w="2842" w:type="dxa"/>
            <w:vAlign w:val="center"/>
          </w:tcPr>
          <w:p w14:paraId="34FB30B0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liczba sztuk</w:t>
            </w:r>
          </w:p>
        </w:tc>
      </w:tr>
      <w:tr w:rsidR="00DE41A0" w:rsidRPr="00BB5E5D" w14:paraId="1CFEDD0E" w14:textId="77777777" w:rsidTr="00701CF7">
        <w:trPr>
          <w:trHeight w:val="1058"/>
          <w:jc w:val="center"/>
        </w:trPr>
        <w:tc>
          <w:tcPr>
            <w:tcW w:w="1424" w:type="dxa"/>
            <w:vAlign w:val="center"/>
          </w:tcPr>
          <w:p w14:paraId="27B9BB42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1.</w:t>
            </w:r>
          </w:p>
        </w:tc>
        <w:tc>
          <w:tcPr>
            <w:tcW w:w="2790" w:type="dxa"/>
            <w:vAlign w:val="center"/>
          </w:tcPr>
          <w:p w14:paraId="1B519D88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pokój biurowy</w:t>
            </w:r>
          </w:p>
        </w:tc>
        <w:tc>
          <w:tcPr>
            <w:tcW w:w="2230" w:type="dxa"/>
            <w:vAlign w:val="center"/>
          </w:tcPr>
          <w:p w14:paraId="251539FB" w14:textId="77777777" w:rsidR="00DE41A0" w:rsidRPr="00BB5E5D" w:rsidRDefault="00DE41A0" w:rsidP="00701CF7">
            <w:pPr>
              <w:ind w:left="360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10/21, parter, budynek nr 2</w:t>
            </w:r>
          </w:p>
        </w:tc>
        <w:tc>
          <w:tcPr>
            <w:tcW w:w="2842" w:type="dxa"/>
            <w:vAlign w:val="center"/>
          </w:tcPr>
          <w:p w14:paraId="3A5E2847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5 szt.</w:t>
            </w:r>
            <w:r>
              <w:rPr>
                <w:rFonts w:ascii="Montserrat" w:hAnsi="Montserrat"/>
                <w:bCs/>
              </w:rPr>
              <w:t xml:space="preserve">/1 </w:t>
            </w:r>
            <w:proofErr w:type="spellStart"/>
            <w:r>
              <w:rPr>
                <w:rFonts w:ascii="Montserrat" w:hAnsi="Montserrat"/>
                <w:bCs/>
              </w:rPr>
              <w:t>kpl</w:t>
            </w:r>
            <w:proofErr w:type="spellEnd"/>
          </w:p>
          <w:p w14:paraId="493BFA51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>
              <w:rPr>
                <w:rFonts w:ascii="Montserrat" w:hAnsi="Montserrat"/>
                <w:bCs/>
              </w:rPr>
              <w:t>960x450x600</w:t>
            </w:r>
          </w:p>
        </w:tc>
      </w:tr>
      <w:tr w:rsidR="00DE41A0" w:rsidRPr="00BB5E5D" w14:paraId="5FFE9B7B" w14:textId="77777777" w:rsidTr="00701CF7">
        <w:trPr>
          <w:trHeight w:val="1058"/>
          <w:jc w:val="center"/>
        </w:trPr>
        <w:tc>
          <w:tcPr>
            <w:tcW w:w="1424" w:type="dxa"/>
            <w:vAlign w:val="center"/>
          </w:tcPr>
          <w:p w14:paraId="78731D93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2.</w:t>
            </w:r>
          </w:p>
        </w:tc>
        <w:tc>
          <w:tcPr>
            <w:tcW w:w="2790" w:type="dxa"/>
            <w:vAlign w:val="center"/>
          </w:tcPr>
          <w:p w14:paraId="73429925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pokój biurowy </w:t>
            </w:r>
          </w:p>
        </w:tc>
        <w:tc>
          <w:tcPr>
            <w:tcW w:w="2230" w:type="dxa"/>
            <w:vAlign w:val="center"/>
          </w:tcPr>
          <w:p w14:paraId="5CFA0D50" w14:textId="77777777" w:rsidR="00DE41A0" w:rsidRPr="00BB5E5D" w:rsidRDefault="00DE41A0" w:rsidP="00701CF7">
            <w:pPr>
              <w:ind w:left="360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parter, WOM budynek Strzałowska 26A </w:t>
            </w:r>
          </w:p>
        </w:tc>
        <w:tc>
          <w:tcPr>
            <w:tcW w:w="2842" w:type="dxa"/>
            <w:vAlign w:val="center"/>
          </w:tcPr>
          <w:p w14:paraId="7FDD8D0D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4szt.</w:t>
            </w:r>
            <w:r>
              <w:rPr>
                <w:rFonts w:ascii="Montserrat" w:hAnsi="Montserrat"/>
                <w:bCs/>
              </w:rPr>
              <w:t xml:space="preserve">/1 </w:t>
            </w:r>
            <w:proofErr w:type="spellStart"/>
            <w:r>
              <w:rPr>
                <w:rFonts w:ascii="Montserrat" w:hAnsi="Montserrat"/>
                <w:bCs/>
              </w:rPr>
              <w:t>kpl</w:t>
            </w:r>
            <w:proofErr w:type="spellEnd"/>
          </w:p>
          <w:p w14:paraId="71792780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>
              <w:rPr>
                <w:rFonts w:ascii="Montserrat" w:hAnsi="Montserrat"/>
                <w:bCs/>
              </w:rPr>
              <w:t>640x450x1200</w:t>
            </w:r>
          </w:p>
          <w:p w14:paraId="4FED5C66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</w:p>
        </w:tc>
      </w:tr>
    </w:tbl>
    <w:p w14:paraId="459FA323" w14:textId="77777777" w:rsidR="00DE41A0" w:rsidRPr="00BB5E5D" w:rsidRDefault="00DE41A0" w:rsidP="00DE41A0">
      <w:pPr>
        <w:tabs>
          <w:tab w:val="left" w:pos="426"/>
        </w:tabs>
        <w:spacing w:after="120"/>
        <w:ind w:left="7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 xml:space="preserve"> </w:t>
      </w:r>
    </w:p>
    <w:p w14:paraId="18424D4F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  <w:bCs/>
        </w:rPr>
      </w:pPr>
      <w:r w:rsidRPr="00BB5E5D">
        <w:rPr>
          <w:rFonts w:ascii="Montserrat" w:hAnsi="Montserrat"/>
        </w:rPr>
        <w:t xml:space="preserve">4 ) </w:t>
      </w:r>
      <w:r w:rsidRPr="00BB5E5D">
        <w:rPr>
          <w:rFonts w:ascii="Montserrat" w:hAnsi="Montserrat"/>
          <w:bCs/>
        </w:rPr>
        <w:t>opis elementów:</w:t>
      </w:r>
    </w:p>
    <w:p w14:paraId="429C9023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 xml:space="preserve">obudowa i drzwi wykonane z płyty wiórowej, trójwarstwowej, grubości </w:t>
      </w:r>
      <w:r w:rsidRPr="00BB5E5D">
        <w:rPr>
          <w:rFonts w:ascii="Montserrat" w:hAnsi="Montserrat"/>
        </w:rPr>
        <w:br/>
        <w:t>18 mm,</w:t>
      </w:r>
    </w:p>
    <w:p w14:paraId="0B5270A6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wieniec górny i dolny z płyty o grubości 36mm,</w:t>
      </w:r>
    </w:p>
    <w:p w14:paraId="74B8534A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 xml:space="preserve">szafka boks zamykana na kluczyk, system master </w:t>
      </w:r>
      <w:proofErr w:type="spellStart"/>
      <w:r w:rsidRPr="00BB5E5D">
        <w:rPr>
          <w:rFonts w:ascii="Montserrat" w:hAnsi="Montserrat"/>
        </w:rPr>
        <w:t>key</w:t>
      </w:r>
      <w:proofErr w:type="spellEnd"/>
      <w:r w:rsidRPr="00BB5E5D">
        <w:rPr>
          <w:rFonts w:ascii="Montserrat" w:hAnsi="Montserrat"/>
        </w:rPr>
        <w:t>,</w:t>
      </w:r>
    </w:p>
    <w:p w14:paraId="5E60268E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półki mocowane przy pomocy systemu zapobiegającemu przypadkowemu wyszarpnięciu, jednocześnie zapewniające docisk boku regału do półki wraz ze zwiększeniem obciążenia półki,,</w:t>
      </w:r>
    </w:p>
    <w:p w14:paraId="29B40C59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lastRenderedPageBreak/>
        <w:t>kolorystyka płyty do uzgodnienia na podstawie dostarczonych wzorników kolorów oferowanych przez producenta.</w:t>
      </w:r>
      <w:r w:rsidRPr="00BB5E5D">
        <w:rPr>
          <w:rFonts w:ascii="Montserrat" w:hAnsi="Montserrat"/>
          <w:bCs/>
        </w:rPr>
        <w:tab/>
      </w:r>
    </w:p>
    <w:p w14:paraId="7B4A8859" w14:textId="77777777" w:rsidR="00DE41A0" w:rsidRDefault="00DE41A0" w:rsidP="00DE41A0">
      <w:pPr>
        <w:tabs>
          <w:tab w:val="left" w:pos="851"/>
        </w:tabs>
        <w:suppressAutoHyphens w:val="0"/>
        <w:spacing w:after="120"/>
        <w:ind w:left="786"/>
        <w:jc w:val="both"/>
        <w:rPr>
          <w:rFonts w:ascii="Montserrat" w:hAnsi="Montserrat"/>
          <w:color w:val="00B050"/>
        </w:rPr>
      </w:pPr>
    </w:p>
    <w:p w14:paraId="755DAC40" w14:textId="77777777" w:rsidR="00DE41A0" w:rsidRPr="00BB5E5D" w:rsidRDefault="00DE41A0" w:rsidP="00DE41A0">
      <w:pPr>
        <w:tabs>
          <w:tab w:val="left" w:pos="851"/>
        </w:tabs>
        <w:suppressAutoHyphens w:val="0"/>
        <w:spacing w:after="120"/>
        <w:ind w:left="786"/>
        <w:jc w:val="both"/>
        <w:rPr>
          <w:rFonts w:ascii="Montserrat" w:hAnsi="Montserrat"/>
          <w:color w:val="00B050"/>
        </w:rPr>
      </w:pPr>
    </w:p>
    <w:p w14:paraId="25A5FF13" w14:textId="77777777" w:rsidR="00DE41A0" w:rsidRPr="00BB5E5D" w:rsidRDefault="00DE41A0" w:rsidP="00DE41A0">
      <w:pPr>
        <w:tabs>
          <w:tab w:val="left" w:pos="426"/>
        </w:tabs>
        <w:spacing w:after="120"/>
        <w:ind w:left="426" w:hanging="426"/>
        <w:jc w:val="both"/>
        <w:rPr>
          <w:rFonts w:ascii="Montserrat" w:hAnsi="Montserrat"/>
          <w:b/>
        </w:rPr>
      </w:pPr>
      <w:r w:rsidRPr="00BB5E5D">
        <w:rPr>
          <w:rFonts w:ascii="Montserrat" w:hAnsi="Montserrat"/>
          <w:b/>
          <w:bCs/>
          <w:caps/>
        </w:rPr>
        <w:t xml:space="preserve">11. </w:t>
      </w:r>
      <w:r w:rsidRPr="00BB5E5D">
        <w:rPr>
          <w:rFonts w:ascii="Montserrat" w:hAnsi="Montserrat"/>
          <w:b/>
        </w:rPr>
        <w:t>Regał do biurka-dostawka /na druki zamykany /- wymagania:</w:t>
      </w:r>
    </w:p>
    <w:p w14:paraId="6C373E10" w14:textId="77777777" w:rsidR="00DE41A0" w:rsidRPr="00BB5E5D" w:rsidRDefault="00DE41A0" w:rsidP="00DE41A0">
      <w:pPr>
        <w:tabs>
          <w:tab w:val="left" w:pos="426"/>
          <w:tab w:val="center" w:pos="4536"/>
          <w:tab w:val="right" w:pos="9072"/>
        </w:tabs>
        <w:spacing w:after="120"/>
        <w:ind w:left="426" w:hanging="426"/>
        <w:jc w:val="both"/>
        <w:rPr>
          <w:rFonts w:ascii="Montserrat" w:hAnsi="Montserrat"/>
          <w:bCs/>
          <w:caps/>
        </w:rPr>
      </w:pPr>
      <w:r w:rsidRPr="00BB5E5D">
        <w:rPr>
          <w:rFonts w:ascii="Montserrat" w:hAnsi="Montserrat"/>
          <w:bCs/>
        </w:rPr>
        <w:t>1)</w:t>
      </w:r>
      <w:r w:rsidRPr="00BB5E5D">
        <w:rPr>
          <w:rFonts w:ascii="Montserrat" w:hAnsi="Montserrat"/>
          <w:bCs/>
        </w:rPr>
        <w:tab/>
        <w:t xml:space="preserve">wymiary całkowite – </w:t>
      </w:r>
      <w:r w:rsidRPr="00BB5E5D">
        <w:rPr>
          <w:rFonts w:ascii="Montserrat" w:hAnsi="Montserrat"/>
        </w:rPr>
        <w:t xml:space="preserve">długość x szerokość (głębokość) x wysokość [mm] poniżej </w:t>
      </w:r>
      <w:r w:rsidRPr="00BB5E5D">
        <w:rPr>
          <w:rFonts w:ascii="Montserrat" w:hAnsi="Montserrat"/>
        </w:rPr>
        <w:br/>
        <w:t xml:space="preserve">w tabeli, </w:t>
      </w:r>
    </w:p>
    <w:p w14:paraId="1E54D491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2)</w:t>
      </w:r>
      <w:r w:rsidRPr="00BB5E5D">
        <w:rPr>
          <w:rFonts w:ascii="Montserrat" w:hAnsi="Montserrat"/>
        </w:rPr>
        <w:tab/>
        <w:t>łączna ilość: 2 sztuki,</w:t>
      </w:r>
    </w:p>
    <w:p w14:paraId="376B6FC1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3)</w:t>
      </w:r>
      <w:r w:rsidRPr="00BB5E5D">
        <w:rPr>
          <w:rFonts w:ascii="Montserrat" w:hAnsi="Montserrat"/>
        </w:rPr>
        <w:tab/>
        <w:t xml:space="preserve">miejsce ustawienia/montażu: </w:t>
      </w:r>
    </w:p>
    <w:p w14:paraId="2FAB17FB" w14:textId="77777777" w:rsidR="00DE41A0" w:rsidRPr="00BB5E5D" w:rsidRDefault="00DE41A0" w:rsidP="00DE41A0">
      <w:pPr>
        <w:tabs>
          <w:tab w:val="left" w:pos="426"/>
        </w:tabs>
        <w:spacing w:after="120"/>
        <w:ind w:left="720"/>
        <w:jc w:val="both"/>
        <w:rPr>
          <w:rFonts w:ascii="Montserrat" w:hAnsi="Montserra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2711"/>
        <w:gridCol w:w="2207"/>
        <w:gridCol w:w="2773"/>
      </w:tblGrid>
      <w:tr w:rsidR="00DE41A0" w:rsidRPr="00BB5E5D" w14:paraId="61BBD91C" w14:textId="77777777" w:rsidTr="00701CF7">
        <w:trPr>
          <w:trHeight w:val="405"/>
          <w:jc w:val="center"/>
        </w:trPr>
        <w:tc>
          <w:tcPr>
            <w:tcW w:w="1424" w:type="dxa"/>
            <w:vAlign w:val="center"/>
          </w:tcPr>
          <w:p w14:paraId="51C3BBFE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lp.</w:t>
            </w:r>
          </w:p>
        </w:tc>
        <w:tc>
          <w:tcPr>
            <w:tcW w:w="2790" w:type="dxa"/>
            <w:vAlign w:val="center"/>
          </w:tcPr>
          <w:p w14:paraId="5D0FE7DF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miejsce ustawienia / montażu</w:t>
            </w:r>
          </w:p>
        </w:tc>
        <w:tc>
          <w:tcPr>
            <w:tcW w:w="2230" w:type="dxa"/>
            <w:vAlign w:val="center"/>
          </w:tcPr>
          <w:p w14:paraId="463F45BB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nr pomieszczenia, nazwa kondygnacji</w:t>
            </w:r>
          </w:p>
        </w:tc>
        <w:tc>
          <w:tcPr>
            <w:tcW w:w="2842" w:type="dxa"/>
            <w:vAlign w:val="center"/>
          </w:tcPr>
          <w:p w14:paraId="0462EA1C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liczba sztuk</w:t>
            </w:r>
          </w:p>
        </w:tc>
      </w:tr>
      <w:tr w:rsidR="00DE41A0" w:rsidRPr="00BB5E5D" w14:paraId="46D78D50" w14:textId="77777777" w:rsidTr="00701CF7">
        <w:trPr>
          <w:trHeight w:val="1058"/>
          <w:jc w:val="center"/>
        </w:trPr>
        <w:tc>
          <w:tcPr>
            <w:tcW w:w="1424" w:type="dxa"/>
            <w:vAlign w:val="center"/>
          </w:tcPr>
          <w:p w14:paraId="7E84F610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1.</w:t>
            </w:r>
          </w:p>
        </w:tc>
        <w:tc>
          <w:tcPr>
            <w:tcW w:w="2790" w:type="dxa"/>
            <w:vAlign w:val="center"/>
          </w:tcPr>
          <w:p w14:paraId="4DE0BD6C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pokój biurowy</w:t>
            </w:r>
          </w:p>
        </w:tc>
        <w:tc>
          <w:tcPr>
            <w:tcW w:w="2230" w:type="dxa"/>
            <w:vAlign w:val="center"/>
          </w:tcPr>
          <w:p w14:paraId="41CFAA95" w14:textId="77777777" w:rsidR="00DE41A0" w:rsidRPr="00BB5E5D" w:rsidRDefault="00DE41A0" w:rsidP="00701CF7">
            <w:pPr>
              <w:ind w:left="360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punkt przyjęć, parter, </w:t>
            </w:r>
          </w:p>
          <w:p w14:paraId="56CFE181" w14:textId="77777777" w:rsidR="00DE41A0" w:rsidRPr="00BB5E5D" w:rsidRDefault="00DE41A0" w:rsidP="00701CF7">
            <w:pPr>
              <w:ind w:left="360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budynek nr 3</w:t>
            </w:r>
          </w:p>
          <w:p w14:paraId="000B07BB" w14:textId="77777777" w:rsidR="00DE41A0" w:rsidRPr="00BB5E5D" w:rsidRDefault="00DE41A0" w:rsidP="00701CF7">
            <w:pPr>
              <w:ind w:left="360"/>
              <w:jc w:val="center"/>
              <w:rPr>
                <w:rFonts w:ascii="Montserrat" w:hAnsi="Montserrat"/>
              </w:rPr>
            </w:pPr>
          </w:p>
        </w:tc>
        <w:tc>
          <w:tcPr>
            <w:tcW w:w="2842" w:type="dxa"/>
            <w:vAlign w:val="center"/>
          </w:tcPr>
          <w:p w14:paraId="423439B2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1 szt.</w:t>
            </w:r>
          </w:p>
          <w:p w14:paraId="6896344F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1100x370x1100</w:t>
            </w:r>
          </w:p>
          <w:p w14:paraId="6561AF96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+</w:t>
            </w:r>
          </w:p>
          <w:p w14:paraId="6F99F51E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1 szt.</w:t>
            </w:r>
          </w:p>
          <w:p w14:paraId="005D61C2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500x370x500</w:t>
            </w:r>
          </w:p>
          <w:p w14:paraId="197C0BA6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</w:p>
        </w:tc>
      </w:tr>
    </w:tbl>
    <w:p w14:paraId="56550C23" w14:textId="77777777" w:rsidR="00DE41A0" w:rsidRPr="00BB5E5D" w:rsidRDefault="00DE41A0" w:rsidP="00DE41A0">
      <w:pPr>
        <w:tabs>
          <w:tab w:val="left" w:pos="426"/>
        </w:tabs>
        <w:spacing w:after="120"/>
        <w:ind w:left="7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 xml:space="preserve"> </w:t>
      </w:r>
    </w:p>
    <w:p w14:paraId="17BF711C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  <w:bCs/>
        </w:rPr>
      </w:pPr>
      <w:r w:rsidRPr="00BB5E5D">
        <w:rPr>
          <w:rFonts w:ascii="Montserrat" w:hAnsi="Montserrat"/>
        </w:rPr>
        <w:t xml:space="preserve">4 ) </w:t>
      </w:r>
      <w:r w:rsidRPr="00BB5E5D">
        <w:rPr>
          <w:rFonts w:ascii="Montserrat" w:hAnsi="Montserrat"/>
          <w:bCs/>
        </w:rPr>
        <w:t>opis elementów:</w:t>
      </w:r>
    </w:p>
    <w:p w14:paraId="26630335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 xml:space="preserve">obudowa i drzwi wykonane z płyty wiórowej, trójwarstwowej, grubości </w:t>
      </w:r>
      <w:r w:rsidRPr="00BB5E5D">
        <w:rPr>
          <w:rFonts w:ascii="Montserrat" w:hAnsi="Montserrat"/>
        </w:rPr>
        <w:br/>
        <w:t>18 mm,</w:t>
      </w:r>
    </w:p>
    <w:p w14:paraId="3F7EDF65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 xml:space="preserve">szafka boks zamykana na kluczyk, system master </w:t>
      </w:r>
      <w:proofErr w:type="spellStart"/>
      <w:r w:rsidRPr="00BB5E5D">
        <w:rPr>
          <w:rFonts w:ascii="Montserrat" w:hAnsi="Montserrat"/>
        </w:rPr>
        <w:t>key</w:t>
      </w:r>
      <w:proofErr w:type="spellEnd"/>
      <w:r w:rsidRPr="00BB5E5D">
        <w:rPr>
          <w:rFonts w:ascii="Montserrat" w:hAnsi="Montserrat"/>
        </w:rPr>
        <w:t>,</w:t>
      </w:r>
    </w:p>
    <w:p w14:paraId="014D090D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 xml:space="preserve">półki regulowane skokowo, </w:t>
      </w:r>
    </w:p>
    <w:p w14:paraId="0360E5A8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kolorystyka płyty do uzgodnienia na podstawie dostarczonych wzorników kolorów oferowanych przez producenta.</w:t>
      </w:r>
      <w:r w:rsidRPr="00BB5E5D">
        <w:rPr>
          <w:rFonts w:ascii="Montserrat" w:hAnsi="Montserrat"/>
          <w:bCs/>
        </w:rPr>
        <w:tab/>
      </w:r>
    </w:p>
    <w:p w14:paraId="37571EC5" w14:textId="77777777" w:rsidR="00DE41A0" w:rsidRPr="00BB5E5D" w:rsidRDefault="00DE41A0" w:rsidP="00DE41A0">
      <w:pPr>
        <w:tabs>
          <w:tab w:val="left" w:pos="851"/>
        </w:tabs>
        <w:suppressAutoHyphens w:val="0"/>
        <w:spacing w:after="120"/>
        <w:ind w:left="1146"/>
        <w:jc w:val="both"/>
        <w:rPr>
          <w:rFonts w:ascii="Montserrat" w:hAnsi="Montserrat"/>
        </w:rPr>
      </w:pPr>
    </w:p>
    <w:p w14:paraId="24444E82" w14:textId="77777777" w:rsidR="00DE41A0" w:rsidRPr="00BB5E5D" w:rsidRDefault="00DE41A0" w:rsidP="00DE41A0">
      <w:pPr>
        <w:tabs>
          <w:tab w:val="left" w:pos="426"/>
        </w:tabs>
        <w:spacing w:after="120"/>
        <w:ind w:left="426" w:hanging="426"/>
        <w:jc w:val="both"/>
        <w:rPr>
          <w:rFonts w:ascii="Montserrat" w:hAnsi="Montserrat"/>
          <w:b/>
        </w:rPr>
      </w:pPr>
      <w:r w:rsidRPr="00BB5E5D">
        <w:rPr>
          <w:rFonts w:ascii="Montserrat" w:hAnsi="Montserrat"/>
          <w:b/>
          <w:bCs/>
          <w:caps/>
        </w:rPr>
        <w:t>12.</w:t>
      </w:r>
      <w:r w:rsidRPr="00BB5E5D">
        <w:rPr>
          <w:rFonts w:ascii="Montserrat" w:hAnsi="Montserrat"/>
          <w:b/>
          <w:bCs/>
          <w:caps/>
        </w:rPr>
        <w:tab/>
        <w:t>S</w:t>
      </w:r>
      <w:r w:rsidRPr="00BB5E5D">
        <w:rPr>
          <w:rFonts w:ascii="Montserrat" w:hAnsi="Montserrat"/>
          <w:b/>
          <w:bCs/>
        </w:rPr>
        <w:t xml:space="preserve">zafka gospodarcza - </w:t>
      </w:r>
      <w:r w:rsidRPr="00BB5E5D">
        <w:rPr>
          <w:rFonts w:ascii="Montserrat" w:hAnsi="Montserrat"/>
          <w:b/>
        </w:rPr>
        <w:t>wymagania:</w:t>
      </w:r>
    </w:p>
    <w:p w14:paraId="6B848AC5" w14:textId="77777777" w:rsidR="00DE41A0" w:rsidRPr="00BB5E5D" w:rsidRDefault="00DE41A0" w:rsidP="00DE41A0">
      <w:pPr>
        <w:tabs>
          <w:tab w:val="left" w:pos="426"/>
          <w:tab w:val="center" w:pos="4536"/>
          <w:tab w:val="right" w:pos="9072"/>
        </w:tabs>
        <w:spacing w:after="120"/>
        <w:ind w:left="426" w:hanging="426"/>
        <w:jc w:val="both"/>
        <w:rPr>
          <w:rFonts w:ascii="Montserrat" w:hAnsi="Montserrat"/>
          <w:bCs/>
          <w:caps/>
        </w:rPr>
      </w:pPr>
      <w:r w:rsidRPr="00BB5E5D">
        <w:rPr>
          <w:rFonts w:ascii="Montserrat" w:hAnsi="Montserrat"/>
          <w:bCs/>
        </w:rPr>
        <w:t>1)</w:t>
      </w:r>
      <w:r w:rsidRPr="00BB5E5D">
        <w:rPr>
          <w:rFonts w:ascii="Montserrat" w:hAnsi="Montserrat"/>
          <w:bCs/>
        </w:rPr>
        <w:tab/>
        <w:t>wymiary całkowite – szerokość x głębokość x wysokość [mm] poniżej w tabeli</w:t>
      </w:r>
    </w:p>
    <w:p w14:paraId="56CC9496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2)</w:t>
      </w:r>
      <w:r w:rsidRPr="00BB5E5D">
        <w:rPr>
          <w:rFonts w:ascii="Montserrat" w:hAnsi="Montserrat"/>
        </w:rPr>
        <w:tab/>
        <w:t>łączna ilość:  3 sztuki,</w:t>
      </w:r>
    </w:p>
    <w:p w14:paraId="016D236D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3)</w:t>
      </w:r>
      <w:r w:rsidRPr="00BB5E5D">
        <w:rPr>
          <w:rFonts w:ascii="Montserrat" w:hAnsi="Montserrat"/>
        </w:rPr>
        <w:tab/>
        <w:t xml:space="preserve">miejsce ustawienia/montażu: </w:t>
      </w:r>
    </w:p>
    <w:p w14:paraId="52F4B369" w14:textId="77777777" w:rsidR="00DE41A0" w:rsidRPr="00BB5E5D" w:rsidRDefault="00DE41A0" w:rsidP="00DE41A0">
      <w:pPr>
        <w:tabs>
          <w:tab w:val="left" w:pos="426"/>
        </w:tabs>
        <w:jc w:val="both"/>
        <w:rPr>
          <w:rFonts w:ascii="Montserrat" w:hAnsi="Montserra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2710"/>
        <w:gridCol w:w="2207"/>
        <w:gridCol w:w="2774"/>
      </w:tblGrid>
      <w:tr w:rsidR="00DE41A0" w:rsidRPr="00BB5E5D" w14:paraId="74037E6D" w14:textId="77777777" w:rsidTr="00701CF7">
        <w:trPr>
          <w:trHeight w:val="405"/>
          <w:jc w:val="center"/>
        </w:trPr>
        <w:tc>
          <w:tcPr>
            <w:tcW w:w="1424" w:type="dxa"/>
            <w:vAlign w:val="center"/>
          </w:tcPr>
          <w:p w14:paraId="1093A06F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lp.</w:t>
            </w:r>
          </w:p>
        </w:tc>
        <w:tc>
          <w:tcPr>
            <w:tcW w:w="2790" w:type="dxa"/>
            <w:vAlign w:val="center"/>
          </w:tcPr>
          <w:p w14:paraId="0A7E86BD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miejsce ustawienia / montażu</w:t>
            </w:r>
          </w:p>
        </w:tc>
        <w:tc>
          <w:tcPr>
            <w:tcW w:w="2230" w:type="dxa"/>
            <w:vAlign w:val="center"/>
          </w:tcPr>
          <w:p w14:paraId="3303ADEB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nr pomieszczenia, nazwa kondygnacji</w:t>
            </w:r>
          </w:p>
        </w:tc>
        <w:tc>
          <w:tcPr>
            <w:tcW w:w="2842" w:type="dxa"/>
            <w:vAlign w:val="center"/>
          </w:tcPr>
          <w:p w14:paraId="2F33DF1F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liczba sztuk</w:t>
            </w:r>
          </w:p>
        </w:tc>
      </w:tr>
      <w:tr w:rsidR="00DE41A0" w:rsidRPr="00BB5E5D" w14:paraId="2109EC96" w14:textId="77777777" w:rsidTr="00701CF7">
        <w:trPr>
          <w:trHeight w:val="1068"/>
          <w:jc w:val="center"/>
        </w:trPr>
        <w:tc>
          <w:tcPr>
            <w:tcW w:w="1424" w:type="dxa"/>
            <w:vAlign w:val="center"/>
          </w:tcPr>
          <w:p w14:paraId="45161774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1.</w:t>
            </w:r>
          </w:p>
        </w:tc>
        <w:tc>
          <w:tcPr>
            <w:tcW w:w="2790" w:type="dxa"/>
            <w:vAlign w:val="center"/>
          </w:tcPr>
          <w:p w14:paraId="7B8EA0B8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pokój biurowy</w:t>
            </w:r>
          </w:p>
        </w:tc>
        <w:tc>
          <w:tcPr>
            <w:tcW w:w="2230" w:type="dxa"/>
            <w:vAlign w:val="center"/>
          </w:tcPr>
          <w:p w14:paraId="29B89C0B" w14:textId="77777777" w:rsidR="00DE41A0" w:rsidRPr="00BB5E5D" w:rsidRDefault="00DE41A0" w:rsidP="00701CF7">
            <w:pPr>
              <w:ind w:left="360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10/21 parter, budynek nr 2</w:t>
            </w:r>
          </w:p>
        </w:tc>
        <w:tc>
          <w:tcPr>
            <w:tcW w:w="2842" w:type="dxa"/>
            <w:vAlign w:val="center"/>
          </w:tcPr>
          <w:p w14:paraId="2A472CBC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2 szt.</w:t>
            </w:r>
          </w:p>
          <w:p w14:paraId="078C00DE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800x600x760</w:t>
            </w:r>
          </w:p>
        </w:tc>
      </w:tr>
      <w:tr w:rsidR="00DE41A0" w:rsidRPr="00BB5E5D" w14:paraId="5D8AAB95" w14:textId="77777777" w:rsidTr="00701CF7">
        <w:trPr>
          <w:trHeight w:val="1068"/>
          <w:jc w:val="center"/>
        </w:trPr>
        <w:tc>
          <w:tcPr>
            <w:tcW w:w="1424" w:type="dxa"/>
            <w:vAlign w:val="center"/>
          </w:tcPr>
          <w:p w14:paraId="14C60937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2.</w:t>
            </w:r>
          </w:p>
        </w:tc>
        <w:tc>
          <w:tcPr>
            <w:tcW w:w="2790" w:type="dxa"/>
            <w:vAlign w:val="center"/>
          </w:tcPr>
          <w:p w14:paraId="0C5C4AD7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pokój biurowy </w:t>
            </w:r>
          </w:p>
        </w:tc>
        <w:tc>
          <w:tcPr>
            <w:tcW w:w="2230" w:type="dxa"/>
            <w:vAlign w:val="center"/>
          </w:tcPr>
          <w:p w14:paraId="4BAFD500" w14:textId="77777777" w:rsidR="00DE41A0" w:rsidRPr="00BB5E5D" w:rsidRDefault="00DE41A0" w:rsidP="00701CF7">
            <w:pPr>
              <w:ind w:left="360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parter, WOM budynek Strzałowska </w:t>
            </w:r>
          </w:p>
        </w:tc>
        <w:tc>
          <w:tcPr>
            <w:tcW w:w="2842" w:type="dxa"/>
            <w:vAlign w:val="center"/>
          </w:tcPr>
          <w:p w14:paraId="338B3200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1 szt.</w:t>
            </w:r>
          </w:p>
          <w:p w14:paraId="7E09EB09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1200x450x950</w:t>
            </w:r>
          </w:p>
        </w:tc>
      </w:tr>
    </w:tbl>
    <w:p w14:paraId="2BE561F3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  <w:bCs/>
        </w:rPr>
      </w:pPr>
    </w:p>
    <w:p w14:paraId="19EB738F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  <w:bCs/>
          <w:caps/>
        </w:rPr>
      </w:pPr>
      <w:r w:rsidRPr="00BB5E5D">
        <w:rPr>
          <w:rFonts w:ascii="Montserrat" w:hAnsi="Montserrat"/>
          <w:bCs/>
        </w:rPr>
        <w:t>4)</w:t>
      </w:r>
      <w:r w:rsidRPr="00BB5E5D">
        <w:rPr>
          <w:rFonts w:ascii="Montserrat" w:hAnsi="Montserrat"/>
          <w:bCs/>
        </w:rPr>
        <w:tab/>
        <w:t>opis elementów:</w:t>
      </w:r>
    </w:p>
    <w:p w14:paraId="78BCE4FA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szafka przeznaczona do przechowywania rzeczy gospodarczych,</w:t>
      </w:r>
    </w:p>
    <w:p w14:paraId="01A93539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lastRenderedPageBreak/>
        <w:t>regulacja wysokości półek skokowa +/-32 mm, standard OH (nie dotyczy półek konstrukcyjnych),</w:t>
      </w:r>
    </w:p>
    <w:p w14:paraId="536B7C7C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półki mocowane przy pomocy systemu zapobiegającemu przypadkowemu wyszarpnięciu, jednocześnie zapewniające docisk boku regału do półki wraz ze zwiększeniem obciążenia półki,</w:t>
      </w:r>
    </w:p>
    <w:p w14:paraId="5D938467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wieniec górny i dolny z płyty o grubości 36mm,</w:t>
      </w:r>
    </w:p>
    <w:p w14:paraId="7F4B432C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kolorystyka płyty do uzgodnienia na podstawie dostarczonych wzorników kolorów oferowanych przez producenta.</w:t>
      </w:r>
    </w:p>
    <w:p w14:paraId="055CF470" w14:textId="77777777" w:rsidR="00DE41A0" w:rsidRPr="00BB5E5D" w:rsidRDefault="00DE41A0" w:rsidP="00DE41A0">
      <w:pPr>
        <w:tabs>
          <w:tab w:val="left" w:pos="851"/>
        </w:tabs>
        <w:suppressAutoHyphens w:val="0"/>
        <w:spacing w:after="120"/>
        <w:jc w:val="both"/>
        <w:rPr>
          <w:rFonts w:ascii="Montserrat" w:hAnsi="Montserrat"/>
          <w:color w:val="00B050"/>
        </w:rPr>
      </w:pPr>
    </w:p>
    <w:p w14:paraId="5A1A0D21" w14:textId="77777777" w:rsidR="00DE41A0" w:rsidRPr="00BB5E5D" w:rsidRDefault="00DE41A0" w:rsidP="00DE41A0">
      <w:pPr>
        <w:tabs>
          <w:tab w:val="left" w:pos="426"/>
        </w:tabs>
        <w:spacing w:after="120"/>
        <w:ind w:left="426" w:hanging="426"/>
        <w:jc w:val="both"/>
        <w:rPr>
          <w:rFonts w:ascii="Montserrat" w:hAnsi="Montserrat"/>
          <w:b/>
        </w:rPr>
      </w:pPr>
      <w:r w:rsidRPr="00BB5E5D">
        <w:rPr>
          <w:rFonts w:ascii="Montserrat" w:hAnsi="Montserrat"/>
          <w:b/>
          <w:bCs/>
          <w:caps/>
        </w:rPr>
        <w:t>13.</w:t>
      </w:r>
      <w:r w:rsidRPr="00BB5E5D">
        <w:rPr>
          <w:rFonts w:ascii="Montserrat" w:hAnsi="Montserrat"/>
          <w:b/>
          <w:bCs/>
          <w:caps/>
        </w:rPr>
        <w:tab/>
        <w:t>S</w:t>
      </w:r>
      <w:r w:rsidRPr="00BB5E5D">
        <w:rPr>
          <w:rFonts w:ascii="Montserrat" w:hAnsi="Montserrat"/>
          <w:b/>
          <w:bCs/>
        </w:rPr>
        <w:t xml:space="preserve">zafka mobilna na drukarkę - </w:t>
      </w:r>
      <w:r w:rsidRPr="00BB5E5D">
        <w:rPr>
          <w:rFonts w:ascii="Montserrat" w:hAnsi="Montserrat"/>
          <w:b/>
        </w:rPr>
        <w:t>wymagania:</w:t>
      </w:r>
    </w:p>
    <w:p w14:paraId="34769DC8" w14:textId="77777777" w:rsidR="00DE41A0" w:rsidRPr="00BB5E5D" w:rsidRDefault="00DE41A0" w:rsidP="00DE41A0">
      <w:pPr>
        <w:tabs>
          <w:tab w:val="left" w:pos="426"/>
          <w:tab w:val="center" w:pos="4536"/>
          <w:tab w:val="right" w:pos="9072"/>
        </w:tabs>
        <w:spacing w:after="120"/>
        <w:ind w:left="426" w:hanging="426"/>
        <w:jc w:val="both"/>
        <w:rPr>
          <w:rFonts w:ascii="Montserrat" w:hAnsi="Montserrat"/>
          <w:bCs/>
          <w:caps/>
        </w:rPr>
      </w:pPr>
      <w:r w:rsidRPr="00BB5E5D">
        <w:rPr>
          <w:rFonts w:ascii="Montserrat" w:hAnsi="Montserrat"/>
          <w:bCs/>
        </w:rPr>
        <w:t>1)</w:t>
      </w:r>
      <w:r w:rsidRPr="00BB5E5D">
        <w:rPr>
          <w:rFonts w:ascii="Montserrat" w:hAnsi="Montserrat"/>
          <w:bCs/>
        </w:rPr>
        <w:tab/>
        <w:t>wymiary całkowite – szerokość x głębokość x wysokość [mm] poniżej w tabeli,</w:t>
      </w:r>
    </w:p>
    <w:p w14:paraId="458FBF9F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2)</w:t>
      </w:r>
      <w:r w:rsidRPr="00BB5E5D">
        <w:rPr>
          <w:rFonts w:ascii="Montserrat" w:hAnsi="Montserrat"/>
        </w:rPr>
        <w:tab/>
        <w:t>łączna ilość:  3  sztuki,</w:t>
      </w:r>
    </w:p>
    <w:p w14:paraId="36B718EB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3)</w:t>
      </w:r>
      <w:r w:rsidRPr="00BB5E5D">
        <w:rPr>
          <w:rFonts w:ascii="Montserrat" w:hAnsi="Montserrat"/>
        </w:rPr>
        <w:tab/>
        <w:t xml:space="preserve">miejsce ustawienia/montażu: </w:t>
      </w:r>
    </w:p>
    <w:p w14:paraId="2943C744" w14:textId="77777777" w:rsidR="00DE41A0" w:rsidRPr="00BB5E5D" w:rsidRDefault="00DE41A0" w:rsidP="00DE41A0">
      <w:pPr>
        <w:tabs>
          <w:tab w:val="left" w:pos="426"/>
        </w:tabs>
        <w:jc w:val="both"/>
        <w:rPr>
          <w:rFonts w:ascii="Montserrat" w:hAnsi="Montserra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2712"/>
        <w:gridCol w:w="2208"/>
        <w:gridCol w:w="2771"/>
      </w:tblGrid>
      <w:tr w:rsidR="00DE41A0" w:rsidRPr="00BB5E5D" w14:paraId="7732186D" w14:textId="77777777" w:rsidTr="00701CF7">
        <w:trPr>
          <w:trHeight w:val="405"/>
          <w:jc w:val="center"/>
        </w:trPr>
        <w:tc>
          <w:tcPr>
            <w:tcW w:w="1424" w:type="dxa"/>
            <w:vAlign w:val="center"/>
          </w:tcPr>
          <w:p w14:paraId="284031A7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lp.</w:t>
            </w:r>
          </w:p>
        </w:tc>
        <w:tc>
          <w:tcPr>
            <w:tcW w:w="2790" w:type="dxa"/>
            <w:vAlign w:val="center"/>
          </w:tcPr>
          <w:p w14:paraId="41BDA51E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miejsce ustawienia / montażu</w:t>
            </w:r>
          </w:p>
        </w:tc>
        <w:tc>
          <w:tcPr>
            <w:tcW w:w="2230" w:type="dxa"/>
            <w:vAlign w:val="center"/>
          </w:tcPr>
          <w:p w14:paraId="23743463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nr pomieszczenia, nazwa kondygnacji</w:t>
            </w:r>
          </w:p>
        </w:tc>
        <w:tc>
          <w:tcPr>
            <w:tcW w:w="2842" w:type="dxa"/>
            <w:vAlign w:val="center"/>
          </w:tcPr>
          <w:p w14:paraId="3C0A6E31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liczba sztuk</w:t>
            </w:r>
          </w:p>
        </w:tc>
      </w:tr>
      <w:tr w:rsidR="00DE41A0" w:rsidRPr="00BB5E5D" w14:paraId="454E9F47" w14:textId="77777777" w:rsidTr="00701CF7">
        <w:trPr>
          <w:trHeight w:val="1058"/>
          <w:jc w:val="center"/>
        </w:trPr>
        <w:tc>
          <w:tcPr>
            <w:tcW w:w="1424" w:type="dxa"/>
            <w:vAlign w:val="center"/>
          </w:tcPr>
          <w:p w14:paraId="57E00A81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1.</w:t>
            </w:r>
          </w:p>
        </w:tc>
        <w:tc>
          <w:tcPr>
            <w:tcW w:w="2790" w:type="dxa"/>
            <w:vAlign w:val="center"/>
          </w:tcPr>
          <w:p w14:paraId="48FFC8E9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pokój biurowy </w:t>
            </w:r>
          </w:p>
        </w:tc>
        <w:tc>
          <w:tcPr>
            <w:tcW w:w="2230" w:type="dxa"/>
            <w:vAlign w:val="center"/>
          </w:tcPr>
          <w:p w14:paraId="17CB6884" w14:textId="77777777" w:rsidR="00DE41A0" w:rsidRPr="00BB5E5D" w:rsidRDefault="00DE41A0" w:rsidP="00701CF7">
            <w:pPr>
              <w:ind w:left="360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parter, WOM budynek Strzałowska 26A</w:t>
            </w:r>
          </w:p>
        </w:tc>
        <w:tc>
          <w:tcPr>
            <w:tcW w:w="2842" w:type="dxa"/>
            <w:vAlign w:val="center"/>
          </w:tcPr>
          <w:p w14:paraId="71754992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1 szt.</w:t>
            </w:r>
          </w:p>
          <w:p w14:paraId="3B945A07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  <w:bCs/>
              </w:rPr>
              <w:t>550x550x650</w:t>
            </w:r>
          </w:p>
        </w:tc>
      </w:tr>
      <w:tr w:rsidR="00DE41A0" w:rsidRPr="00BB5E5D" w14:paraId="67C11E80" w14:textId="77777777" w:rsidTr="00701CF7">
        <w:trPr>
          <w:trHeight w:val="1058"/>
          <w:jc w:val="center"/>
        </w:trPr>
        <w:tc>
          <w:tcPr>
            <w:tcW w:w="1424" w:type="dxa"/>
            <w:vAlign w:val="center"/>
          </w:tcPr>
          <w:p w14:paraId="74412D5F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2.</w:t>
            </w:r>
          </w:p>
        </w:tc>
        <w:tc>
          <w:tcPr>
            <w:tcW w:w="2790" w:type="dxa"/>
            <w:vAlign w:val="center"/>
          </w:tcPr>
          <w:p w14:paraId="037699C4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pokój biurowy </w:t>
            </w:r>
          </w:p>
        </w:tc>
        <w:tc>
          <w:tcPr>
            <w:tcW w:w="2230" w:type="dxa"/>
            <w:vAlign w:val="center"/>
          </w:tcPr>
          <w:p w14:paraId="77F5983E" w14:textId="77777777" w:rsidR="00DE41A0" w:rsidRPr="00BB5E5D" w:rsidRDefault="00DE41A0" w:rsidP="00701CF7">
            <w:pPr>
              <w:ind w:left="360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punkt przyjęć</w:t>
            </w:r>
          </w:p>
          <w:p w14:paraId="23DE6A87" w14:textId="77777777" w:rsidR="00DE41A0" w:rsidRPr="00BB5E5D" w:rsidRDefault="00DE41A0" w:rsidP="00701CF7">
            <w:pPr>
              <w:ind w:left="360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parter, budynek nr 3 </w:t>
            </w:r>
          </w:p>
        </w:tc>
        <w:tc>
          <w:tcPr>
            <w:tcW w:w="2842" w:type="dxa"/>
            <w:vAlign w:val="center"/>
          </w:tcPr>
          <w:p w14:paraId="26A97504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1 szt.</w:t>
            </w:r>
          </w:p>
          <w:p w14:paraId="4DFAE83A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500x450x850</w:t>
            </w:r>
          </w:p>
          <w:p w14:paraId="2DABE7BE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+</w:t>
            </w:r>
          </w:p>
          <w:p w14:paraId="36E6225D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1 szt.</w:t>
            </w:r>
          </w:p>
          <w:p w14:paraId="35C1286C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500x500x650</w:t>
            </w:r>
          </w:p>
          <w:p w14:paraId="4E387A85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</w:p>
        </w:tc>
      </w:tr>
    </w:tbl>
    <w:p w14:paraId="76BBFAB3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  <w:bCs/>
        </w:rPr>
      </w:pPr>
    </w:p>
    <w:p w14:paraId="248D9BF1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  <w:bCs/>
          <w:caps/>
        </w:rPr>
      </w:pPr>
      <w:r w:rsidRPr="00BB5E5D">
        <w:rPr>
          <w:rFonts w:ascii="Montserrat" w:hAnsi="Montserrat"/>
          <w:bCs/>
        </w:rPr>
        <w:t>4)</w:t>
      </w:r>
      <w:r w:rsidRPr="00BB5E5D">
        <w:rPr>
          <w:rFonts w:ascii="Montserrat" w:hAnsi="Montserrat"/>
          <w:bCs/>
        </w:rPr>
        <w:tab/>
        <w:t>opis elementów:</w:t>
      </w:r>
    </w:p>
    <w:p w14:paraId="67A42A37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 xml:space="preserve">szafka mobilna na kółkach, nie rysujących powierzchni twardych, </w:t>
      </w:r>
    </w:p>
    <w:p w14:paraId="1FF46CA1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 xml:space="preserve">obudowa i drzwi wykonane z płyty wiórowej, trójwarstwowej, grubości </w:t>
      </w:r>
      <w:r w:rsidRPr="00BB5E5D">
        <w:rPr>
          <w:rFonts w:ascii="Montserrat" w:hAnsi="Montserrat"/>
        </w:rPr>
        <w:br/>
        <w:t>18 mm,</w:t>
      </w:r>
    </w:p>
    <w:p w14:paraId="7EF81E7F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szafka wyposażona w cokół wysokości 8 cm,</w:t>
      </w:r>
    </w:p>
    <w:p w14:paraId="0FB6EF51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szafka zamykana dwoma parami drzwi,</w:t>
      </w:r>
    </w:p>
    <w:p w14:paraId="7807AF98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2 półki / 3 przestrzenie,</w:t>
      </w:r>
    </w:p>
    <w:p w14:paraId="59E84AC3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wieniec górny i dolny z płyty o grubości 36mm,</w:t>
      </w:r>
    </w:p>
    <w:p w14:paraId="3F88EE16" w14:textId="77777777" w:rsidR="00DE41A0" w:rsidRPr="00BB5E5D" w:rsidRDefault="00DE41A0" w:rsidP="00DE41A0">
      <w:pPr>
        <w:numPr>
          <w:ilvl w:val="1"/>
          <w:numId w:val="73"/>
        </w:numPr>
        <w:tabs>
          <w:tab w:val="left" w:pos="851"/>
        </w:tabs>
        <w:suppressAutoHyphens w:val="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 xml:space="preserve"> kolorystyka płyty do uzgodnienia na podstawie dostarczonych wzorników kolorów oferowanych przez producenta.</w:t>
      </w:r>
    </w:p>
    <w:p w14:paraId="03229444" w14:textId="77777777" w:rsidR="00DE41A0" w:rsidRPr="00BB5E5D" w:rsidRDefault="00DE41A0" w:rsidP="00DE41A0">
      <w:pPr>
        <w:tabs>
          <w:tab w:val="left" w:pos="851"/>
        </w:tabs>
        <w:suppressAutoHyphens w:val="0"/>
        <w:spacing w:after="120"/>
        <w:ind w:left="1146"/>
        <w:jc w:val="both"/>
        <w:rPr>
          <w:rFonts w:ascii="Montserrat" w:hAnsi="Montserrat"/>
        </w:rPr>
      </w:pPr>
    </w:p>
    <w:p w14:paraId="609EB91C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  <w:b/>
          <w:bCs/>
          <w:caps/>
        </w:rPr>
        <w:t xml:space="preserve">14. </w:t>
      </w:r>
      <w:r w:rsidRPr="00BB5E5D">
        <w:rPr>
          <w:rFonts w:ascii="Montserrat" w:hAnsi="Montserrat"/>
          <w:b/>
        </w:rPr>
        <w:t>Półka ścienna - wymagania:</w:t>
      </w:r>
    </w:p>
    <w:p w14:paraId="44306128" w14:textId="77777777" w:rsidR="00DE41A0" w:rsidRPr="00BB5E5D" w:rsidRDefault="00DE41A0" w:rsidP="00DE41A0">
      <w:pPr>
        <w:numPr>
          <w:ilvl w:val="1"/>
          <w:numId w:val="56"/>
        </w:numPr>
        <w:tabs>
          <w:tab w:val="left" w:pos="426"/>
        </w:tabs>
        <w:spacing w:after="120"/>
        <w:jc w:val="both"/>
        <w:rPr>
          <w:rFonts w:ascii="Montserrat" w:hAnsi="Montserrat"/>
          <w:bCs/>
        </w:rPr>
      </w:pPr>
      <w:r w:rsidRPr="00BB5E5D">
        <w:rPr>
          <w:rFonts w:ascii="Montserrat" w:hAnsi="Montserrat"/>
          <w:bCs/>
        </w:rPr>
        <w:t xml:space="preserve">wymiary całkowite – szerokość x głębokość x wysokość [mm] poniżej w tabeli </w:t>
      </w:r>
    </w:p>
    <w:p w14:paraId="0F0C214A" w14:textId="77777777" w:rsidR="00DE41A0" w:rsidRPr="00BB5E5D" w:rsidRDefault="00DE41A0" w:rsidP="00DE41A0">
      <w:pPr>
        <w:numPr>
          <w:ilvl w:val="1"/>
          <w:numId w:val="56"/>
        </w:numPr>
        <w:tabs>
          <w:tab w:val="left" w:pos="426"/>
        </w:tabs>
        <w:spacing w:after="120"/>
        <w:jc w:val="both"/>
        <w:rPr>
          <w:rFonts w:ascii="Montserrat" w:hAnsi="Montserrat"/>
          <w:bCs/>
        </w:rPr>
      </w:pPr>
      <w:r w:rsidRPr="00BB5E5D">
        <w:rPr>
          <w:rFonts w:ascii="Montserrat" w:hAnsi="Montserrat"/>
          <w:bCs/>
        </w:rPr>
        <w:t xml:space="preserve"> łączna ilość: 2 sztuki, </w:t>
      </w:r>
    </w:p>
    <w:p w14:paraId="5F65BA9F" w14:textId="77777777" w:rsidR="00DE41A0" w:rsidRPr="00BB5E5D" w:rsidRDefault="00DE41A0" w:rsidP="00DE41A0">
      <w:pPr>
        <w:numPr>
          <w:ilvl w:val="1"/>
          <w:numId w:val="56"/>
        </w:numPr>
        <w:tabs>
          <w:tab w:val="left" w:pos="426"/>
        </w:tabs>
        <w:spacing w:after="120"/>
        <w:jc w:val="both"/>
        <w:rPr>
          <w:rFonts w:ascii="Montserrat" w:hAnsi="Montserrat"/>
          <w:bCs/>
        </w:rPr>
      </w:pPr>
      <w:r w:rsidRPr="00BB5E5D">
        <w:rPr>
          <w:rFonts w:ascii="Montserrat" w:hAnsi="Montserrat"/>
        </w:rPr>
        <w:t xml:space="preserve">miejsce ustawienia/montażu: </w:t>
      </w:r>
    </w:p>
    <w:p w14:paraId="5CB53C14" w14:textId="77777777" w:rsidR="00DE41A0" w:rsidRDefault="00DE41A0" w:rsidP="00DE41A0">
      <w:pPr>
        <w:tabs>
          <w:tab w:val="left" w:pos="426"/>
        </w:tabs>
        <w:spacing w:after="120"/>
        <w:ind w:left="1440"/>
        <w:jc w:val="both"/>
        <w:rPr>
          <w:rFonts w:ascii="Montserrat" w:hAnsi="Montserrat"/>
          <w:bCs/>
        </w:rPr>
      </w:pPr>
    </w:p>
    <w:p w14:paraId="2FCEAEB2" w14:textId="77777777" w:rsidR="00DE41A0" w:rsidRDefault="00DE41A0" w:rsidP="00DE41A0">
      <w:pPr>
        <w:tabs>
          <w:tab w:val="left" w:pos="426"/>
        </w:tabs>
        <w:spacing w:after="120"/>
        <w:ind w:left="1440"/>
        <w:jc w:val="both"/>
        <w:rPr>
          <w:rFonts w:ascii="Montserrat" w:hAnsi="Montserrat"/>
          <w:bCs/>
        </w:rPr>
      </w:pPr>
    </w:p>
    <w:p w14:paraId="2710BDEE" w14:textId="77777777" w:rsidR="00DE41A0" w:rsidRDefault="00DE41A0" w:rsidP="00DE41A0">
      <w:pPr>
        <w:tabs>
          <w:tab w:val="left" w:pos="426"/>
        </w:tabs>
        <w:spacing w:after="120"/>
        <w:ind w:left="1440"/>
        <w:jc w:val="both"/>
        <w:rPr>
          <w:rFonts w:ascii="Montserrat" w:hAnsi="Montserrat"/>
          <w:bCs/>
        </w:rPr>
      </w:pPr>
    </w:p>
    <w:p w14:paraId="48531014" w14:textId="77777777" w:rsidR="00DE41A0" w:rsidRPr="00BB5E5D" w:rsidRDefault="00DE41A0" w:rsidP="00DE41A0">
      <w:pPr>
        <w:tabs>
          <w:tab w:val="left" w:pos="426"/>
        </w:tabs>
        <w:spacing w:after="120"/>
        <w:ind w:left="1440"/>
        <w:jc w:val="both"/>
        <w:rPr>
          <w:rFonts w:ascii="Montserrat" w:hAnsi="Montserrat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2719"/>
        <w:gridCol w:w="2210"/>
        <w:gridCol w:w="2756"/>
      </w:tblGrid>
      <w:tr w:rsidR="00DE41A0" w:rsidRPr="00BB5E5D" w14:paraId="732D83C6" w14:textId="77777777" w:rsidTr="00701CF7">
        <w:trPr>
          <w:trHeight w:val="405"/>
          <w:jc w:val="center"/>
        </w:trPr>
        <w:tc>
          <w:tcPr>
            <w:tcW w:w="1424" w:type="dxa"/>
            <w:vAlign w:val="center"/>
          </w:tcPr>
          <w:p w14:paraId="359CA715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lastRenderedPageBreak/>
              <w:t>lp.</w:t>
            </w:r>
          </w:p>
        </w:tc>
        <w:tc>
          <w:tcPr>
            <w:tcW w:w="2790" w:type="dxa"/>
            <w:vAlign w:val="center"/>
          </w:tcPr>
          <w:p w14:paraId="55C2A5F9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miejsce ustawienia / montażu</w:t>
            </w:r>
          </w:p>
        </w:tc>
        <w:tc>
          <w:tcPr>
            <w:tcW w:w="2230" w:type="dxa"/>
            <w:vAlign w:val="center"/>
          </w:tcPr>
          <w:p w14:paraId="27661707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nr pomieszczenia, nazwa kondygnacji</w:t>
            </w:r>
          </w:p>
        </w:tc>
        <w:tc>
          <w:tcPr>
            <w:tcW w:w="2842" w:type="dxa"/>
            <w:vAlign w:val="center"/>
          </w:tcPr>
          <w:p w14:paraId="128E2BA8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liczba sztuk</w:t>
            </w:r>
          </w:p>
        </w:tc>
      </w:tr>
      <w:tr w:rsidR="00DE41A0" w:rsidRPr="00BB5E5D" w14:paraId="68E88497" w14:textId="77777777" w:rsidTr="00701CF7">
        <w:trPr>
          <w:trHeight w:val="1058"/>
          <w:jc w:val="center"/>
        </w:trPr>
        <w:tc>
          <w:tcPr>
            <w:tcW w:w="1424" w:type="dxa"/>
            <w:vAlign w:val="center"/>
          </w:tcPr>
          <w:p w14:paraId="34254887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1.</w:t>
            </w:r>
          </w:p>
        </w:tc>
        <w:tc>
          <w:tcPr>
            <w:tcW w:w="2790" w:type="dxa"/>
            <w:vAlign w:val="center"/>
          </w:tcPr>
          <w:p w14:paraId="155C37CA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pokój biurowy</w:t>
            </w:r>
          </w:p>
        </w:tc>
        <w:tc>
          <w:tcPr>
            <w:tcW w:w="2230" w:type="dxa"/>
            <w:vAlign w:val="center"/>
          </w:tcPr>
          <w:p w14:paraId="0DD50492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10/21parter, budynek nr 2</w:t>
            </w:r>
          </w:p>
        </w:tc>
        <w:tc>
          <w:tcPr>
            <w:tcW w:w="2842" w:type="dxa"/>
            <w:vAlign w:val="center"/>
          </w:tcPr>
          <w:p w14:paraId="401D13C1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2 szt.</w:t>
            </w:r>
          </w:p>
          <w:p w14:paraId="368BAE3A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300x200 1 szt.</w:t>
            </w:r>
          </w:p>
          <w:p w14:paraId="27A7BC1E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 xml:space="preserve">400x400 1 szt. </w:t>
            </w:r>
          </w:p>
        </w:tc>
      </w:tr>
    </w:tbl>
    <w:p w14:paraId="3B338FD0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</w:rPr>
      </w:pPr>
    </w:p>
    <w:p w14:paraId="4420FB2D" w14:textId="77777777" w:rsidR="00DE41A0" w:rsidRPr="00BB5E5D" w:rsidRDefault="00DE41A0" w:rsidP="00DE41A0">
      <w:pPr>
        <w:numPr>
          <w:ilvl w:val="1"/>
          <w:numId w:val="56"/>
        </w:numPr>
        <w:tabs>
          <w:tab w:val="left" w:pos="426"/>
        </w:tabs>
        <w:jc w:val="both"/>
        <w:rPr>
          <w:rFonts w:ascii="Montserrat" w:hAnsi="Montserrat"/>
          <w:bCs/>
          <w:caps/>
        </w:rPr>
      </w:pPr>
      <w:r w:rsidRPr="00BB5E5D">
        <w:rPr>
          <w:rFonts w:ascii="Montserrat" w:hAnsi="Montserrat"/>
          <w:bCs/>
        </w:rPr>
        <w:t>opis elementów:</w:t>
      </w:r>
    </w:p>
    <w:p w14:paraId="4050B44E" w14:textId="77777777" w:rsidR="00DE41A0" w:rsidRPr="00BB5E5D" w:rsidRDefault="00DE41A0" w:rsidP="00DE41A0">
      <w:pPr>
        <w:tabs>
          <w:tab w:val="left" w:pos="426"/>
        </w:tabs>
        <w:ind w:left="1440"/>
        <w:jc w:val="both"/>
        <w:rPr>
          <w:rFonts w:ascii="Montserrat" w:hAnsi="Montserrat"/>
          <w:bCs/>
          <w:caps/>
        </w:rPr>
      </w:pPr>
    </w:p>
    <w:p w14:paraId="7321EEB2" w14:textId="77777777" w:rsidR="00DE41A0" w:rsidRPr="00BB5E5D" w:rsidRDefault="00DE41A0" w:rsidP="00DE41A0">
      <w:pPr>
        <w:numPr>
          <w:ilvl w:val="0"/>
          <w:numId w:val="87"/>
        </w:numPr>
        <w:tabs>
          <w:tab w:val="left" w:pos="851"/>
        </w:tabs>
        <w:suppressAutoHyphens w:val="0"/>
        <w:spacing w:after="120"/>
        <w:ind w:left="851" w:hanging="425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półka ścienna z rantem zabezpieczającym przed wypadaniem i wykonane z płyty wiórowej, trójwarstwowej, grubości 36 mm,</w:t>
      </w:r>
    </w:p>
    <w:p w14:paraId="77CF251C" w14:textId="77777777" w:rsidR="00DE41A0" w:rsidRPr="00BB5E5D" w:rsidRDefault="00DE41A0" w:rsidP="00DE41A0">
      <w:pPr>
        <w:numPr>
          <w:ilvl w:val="0"/>
          <w:numId w:val="87"/>
        </w:numPr>
        <w:tabs>
          <w:tab w:val="left" w:pos="851"/>
        </w:tabs>
        <w:suppressAutoHyphens w:val="0"/>
        <w:spacing w:after="120"/>
        <w:ind w:left="851" w:hanging="425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kolorystyka płyty do uzgodnienia na podstawie dostarczonych wzorników kolorów oferowanych przez producenta.</w:t>
      </w:r>
    </w:p>
    <w:p w14:paraId="60CFAC84" w14:textId="77777777" w:rsidR="00DE41A0" w:rsidRPr="00BB5E5D" w:rsidRDefault="00DE41A0" w:rsidP="00DE41A0">
      <w:pPr>
        <w:tabs>
          <w:tab w:val="left" w:pos="851"/>
        </w:tabs>
        <w:suppressAutoHyphens w:val="0"/>
        <w:spacing w:after="120"/>
        <w:ind w:left="851"/>
        <w:jc w:val="both"/>
        <w:rPr>
          <w:rFonts w:ascii="Montserrat" w:hAnsi="Montserrat"/>
        </w:rPr>
      </w:pPr>
    </w:p>
    <w:p w14:paraId="1A1A1BD9" w14:textId="77777777" w:rsidR="00DE41A0" w:rsidRPr="00BB5E5D" w:rsidRDefault="00DE41A0" w:rsidP="00DE41A0">
      <w:pPr>
        <w:tabs>
          <w:tab w:val="left" w:pos="426"/>
          <w:tab w:val="center" w:pos="4536"/>
          <w:tab w:val="right" w:pos="9072"/>
        </w:tabs>
        <w:spacing w:after="120"/>
        <w:ind w:left="426" w:hanging="426"/>
        <w:jc w:val="both"/>
        <w:rPr>
          <w:rFonts w:ascii="Montserrat" w:hAnsi="Montserrat"/>
        </w:rPr>
      </w:pPr>
      <w:r w:rsidRPr="00BB5E5D">
        <w:rPr>
          <w:rFonts w:ascii="Montserrat" w:hAnsi="Montserrat"/>
          <w:b/>
          <w:bCs/>
          <w:caps/>
        </w:rPr>
        <w:t>15. P</w:t>
      </w:r>
      <w:r w:rsidRPr="00BB5E5D">
        <w:rPr>
          <w:rFonts w:ascii="Montserrat" w:hAnsi="Montserrat"/>
          <w:b/>
        </w:rPr>
        <w:t>ółka – korytko na kable pod biurkiem - wymagania:</w:t>
      </w:r>
    </w:p>
    <w:p w14:paraId="76AB09C7" w14:textId="77777777" w:rsidR="00DE41A0" w:rsidRPr="00BB5E5D" w:rsidRDefault="00DE41A0" w:rsidP="00DE41A0">
      <w:pPr>
        <w:tabs>
          <w:tab w:val="left" w:pos="426"/>
          <w:tab w:val="center" w:pos="4536"/>
          <w:tab w:val="right" w:pos="9072"/>
        </w:tabs>
        <w:spacing w:after="120"/>
        <w:ind w:left="426" w:hanging="426"/>
        <w:jc w:val="both"/>
        <w:rPr>
          <w:rFonts w:ascii="Montserrat" w:hAnsi="Montserrat"/>
          <w:bCs/>
          <w:caps/>
        </w:rPr>
      </w:pPr>
      <w:r w:rsidRPr="00BB5E5D">
        <w:rPr>
          <w:rFonts w:ascii="Montserrat" w:hAnsi="Montserrat"/>
          <w:bCs/>
        </w:rPr>
        <w:t>1)</w:t>
      </w:r>
      <w:r w:rsidRPr="00BB5E5D">
        <w:rPr>
          <w:rFonts w:ascii="Montserrat" w:hAnsi="Montserrat"/>
          <w:bCs/>
        </w:rPr>
        <w:tab/>
      </w:r>
      <w:r w:rsidRPr="00BB5E5D">
        <w:rPr>
          <w:rFonts w:ascii="Montserrat" w:hAnsi="Montserrat"/>
        </w:rPr>
        <w:t xml:space="preserve"> łączna ilość: 4 szt.,</w:t>
      </w:r>
    </w:p>
    <w:p w14:paraId="1AA30F1B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2)</w:t>
      </w:r>
      <w:r w:rsidRPr="00BB5E5D">
        <w:rPr>
          <w:rFonts w:ascii="Montserrat" w:hAnsi="Montserrat"/>
        </w:rPr>
        <w:tab/>
        <w:t>miejsce ustawienia/montażu:</w:t>
      </w:r>
    </w:p>
    <w:p w14:paraId="7C87435D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2724"/>
        <w:gridCol w:w="2211"/>
        <w:gridCol w:w="2748"/>
      </w:tblGrid>
      <w:tr w:rsidR="00DE41A0" w:rsidRPr="00BB5E5D" w14:paraId="1603BF8E" w14:textId="77777777" w:rsidTr="00701CF7">
        <w:trPr>
          <w:trHeight w:val="405"/>
        </w:trPr>
        <w:tc>
          <w:tcPr>
            <w:tcW w:w="1424" w:type="dxa"/>
            <w:vAlign w:val="center"/>
          </w:tcPr>
          <w:p w14:paraId="6C304EB4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lp.</w:t>
            </w:r>
          </w:p>
        </w:tc>
        <w:tc>
          <w:tcPr>
            <w:tcW w:w="2790" w:type="dxa"/>
            <w:vAlign w:val="center"/>
          </w:tcPr>
          <w:p w14:paraId="14483C6A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miejsce ustawienia / montażu</w:t>
            </w:r>
          </w:p>
        </w:tc>
        <w:tc>
          <w:tcPr>
            <w:tcW w:w="2230" w:type="dxa"/>
            <w:vAlign w:val="center"/>
          </w:tcPr>
          <w:p w14:paraId="32426D13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nr pomieszczenia, nazwa kondygnacji</w:t>
            </w:r>
          </w:p>
        </w:tc>
        <w:tc>
          <w:tcPr>
            <w:tcW w:w="2842" w:type="dxa"/>
            <w:vAlign w:val="center"/>
          </w:tcPr>
          <w:p w14:paraId="395F3F14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liczba sztuk</w:t>
            </w:r>
          </w:p>
        </w:tc>
      </w:tr>
      <w:tr w:rsidR="00DE41A0" w:rsidRPr="00BB5E5D" w14:paraId="2C9C0316" w14:textId="77777777" w:rsidTr="00701CF7">
        <w:trPr>
          <w:trHeight w:val="1058"/>
        </w:trPr>
        <w:tc>
          <w:tcPr>
            <w:tcW w:w="1424" w:type="dxa"/>
            <w:vAlign w:val="center"/>
          </w:tcPr>
          <w:p w14:paraId="28D86388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1.</w:t>
            </w:r>
          </w:p>
        </w:tc>
        <w:tc>
          <w:tcPr>
            <w:tcW w:w="2790" w:type="dxa"/>
            <w:vAlign w:val="center"/>
          </w:tcPr>
          <w:p w14:paraId="106F340C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pokój biurowy </w:t>
            </w:r>
          </w:p>
        </w:tc>
        <w:tc>
          <w:tcPr>
            <w:tcW w:w="2230" w:type="dxa"/>
            <w:vAlign w:val="center"/>
          </w:tcPr>
          <w:p w14:paraId="152C6975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parter, WOM budynek Strzałowska 26A</w:t>
            </w:r>
          </w:p>
        </w:tc>
        <w:tc>
          <w:tcPr>
            <w:tcW w:w="2842" w:type="dxa"/>
            <w:vAlign w:val="center"/>
          </w:tcPr>
          <w:p w14:paraId="63D670B6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>4 szt.</w:t>
            </w:r>
          </w:p>
          <w:p w14:paraId="34AEF3B3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</w:p>
          <w:p w14:paraId="36C7DDFD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</w:p>
        </w:tc>
      </w:tr>
    </w:tbl>
    <w:p w14:paraId="782F241A" w14:textId="77777777" w:rsidR="00DE41A0" w:rsidRPr="00BB5E5D" w:rsidRDefault="00DE41A0" w:rsidP="00DE41A0">
      <w:pPr>
        <w:tabs>
          <w:tab w:val="left" w:pos="426"/>
        </w:tabs>
        <w:spacing w:after="120"/>
        <w:ind w:left="7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 xml:space="preserve"> </w:t>
      </w:r>
    </w:p>
    <w:p w14:paraId="4388F3BA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  <w:bCs/>
        </w:rPr>
      </w:pPr>
      <w:r w:rsidRPr="00BB5E5D">
        <w:rPr>
          <w:rFonts w:ascii="Montserrat" w:hAnsi="Montserrat"/>
        </w:rPr>
        <w:t xml:space="preserve">4) </w:t>
      </w:r>
      <w:r w:rsidRPr="00BB5E5D">
        <w:rPr>
          <w:rFonts w:ascii="Montserrat" w:hAnsi="Montserrat"/>
          <w:bCs/>
        </w:rPr>
        <w:t>opis elementów:</w:t>
      </w:r>
    </w:p>
    <w:p w14:paraId="77FB1131" w14:textId="77777777" w:rsidR="00DE41A0" w:rsidRPr="00BB5E5D" w:rsidRDefault="00DE41A0" w:rsidP="00DE41A0">
      <w:pPr>
        <w:numPr>
          <w:ilvl w:val="1"/>
          <w:numId w:val="87"/>
        </w:numPr>
        <w:tabs>
          <w:tab w:val="left" w:pos="851"/>
        </w:tabs>
        <w:suppressAutoHyphens w:val="0"/>
        <w:spacing w:after="120"/>
        <w:rPr>
          <w:rFonts w:ascii="Montserrat" w:hAnsi="Montserrat"/>
        </w:rPr>
      </w:pPr>
      <w:r w:rsidRPr="00BB5E5D">
        <w:rPr>
          <w:rFonts w:ascii="Montserrat" w:hAnsi="Montserrat"/>
        </w:rPr>
        <w:t xml:space="preserve"> wykonane z płyty wiórowej, trójwarstwowej, grubości 18 mm,</w:t>
      </w:r>
    </w:p>
    <w:p w14:paraId="75CF70D8" w14:textId="77777777" w:rsidR="00DE41A0" w:rsidRPr="00BB5E5D" w:rsidRDefault="00DE41A0" w:rsidP="00DE41A0">
      <w:pPr>
        <w:numPr>
          <w:ilvl w:val="1"/>
          <w:numId w:val="87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kolorystyka płyty do uzgodnienia na podstawie dostarczonych wzorników kolorów oferowanych przez Producenta.</w:t>
      </w:r>
    </w:p>
    <w:p w14:paraId="32290BFA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  <w:b/>
          <w:bCs/>
          <w:caps/>
        </w:rPr>
        <w:tab/>
      </w:r>
    </w:p>
    <w:p w14:paraId="6BBD32E2" w14:textId="77777777" w:rsidR="00DE41A0" w:rsidRPr="00BB5E5D" w:rsidRDefault="00DE41A0" w:rsidP="00DE41A0">
      <w:pPr>
        <w:tabs>
          <w:tab w:val="left" w:pos="426"/>
        </w:tabs>
        <w:spacing w:after="120"/>
        <w:ind w:left="426" w:hanging="426"/>
        <w:jc w:val="both"/>
        <w:rPr>
          <w:rFonts w:ascii="Montserrat" w:hAnsi="Montserrat"/>
          <w:b/>
        </w:rPr>
      </w:pPr>
      <w:r w:rsidRPr="00BB5E5D">
        <w:rPr>
          <w:rFonts w:ascii="Montserrat" w:hAnsi="Montserrat" w:cs="Arial"/>
          <w:color w:val="707070"/>
          <w:lang w:eastAsia="pl-PL"/>
        </w:rPr>
        <w:t> </w:t>
      </w:r>
      <w:r w:rsidRPr="00BB5E5D">
        <w:rPr>
          <w:rFonts w:ascii="Montserrat" w:hAnsi="Montserrat"/>
          <w:b/>
          <w:bCs/>
          <w:caps/>
        </w:rPr>
        <w:t xml:space="preserve">16. </w:t>
      </w:r>
      <w:r w:rsidRPr="00BB5E5D">
        <w:rPr>
          <w:rFonts w:ascii="Montserrat" w:hAnsi="Montserrat"/>
          <w:b/>
          <w:bCs/>
        </w:rPr>
        <w:t xml:space="preserve">Krzesło - </w:t>
      </w:r>
      <w:r w:rsidRPr="00BB5E5D">
        <w:rPr>
          <w:rFonts w:ascii="Montserrat" w:hAnsi="Montserrat"/>
          <w:b/>
        </w:rPr>
        <w:t>wymagania:</w:t>
      </w:r>
    </w:p>
    <w:p w14:paraId="545609BA" w14:textId="77777777" w:rsidR="00DE41A0" w:rsidRPr="00BB5E5D" w:rsidRDefault="00DE41A0" w:rsidP="00DE41A0">
      <w:pPr>
        <w:tabs>
          <w:tab w:val="left" w:pos="426"/>
          <w:tab w:val="center" w:pos="4536"/>
          <w:tab w:val="right" w:pos="9072"/>
        </w:tabs>
        <w:spacing w:after="120"/>
        <w:ind w:left="426" w:hanging="426"/>
        <w:jc w:val="both"/>
        <w:rPr>
          <w:rFonts w:ascii="Montserrat" w:hAnsi="Montserrat"/>
          <w:bCs/>
          <w:caps/>
        </w:rPr>
      </w:pPr>
      <w:r w:rsidRPr="00BB5E5D">
        <w:rPr>
          <w:rFonts w:ascii="Montserrat" w:hAnsi="Montserrat"/>
          <w:bCs/>
        </w:rPr>
        <w:t>1)</w:t>
      </w:r>
      <w:r w:rsidRPr="00BB5E5D">
        <w:rPr>
          <w:rFonts w:ascii="Montserrat" w:hAnsi="Montserrat"/>
          <w:bCs/>
        </w:rPr>
        <w:tab/>
        <w:t>wymiary całkowite – szerokość x głębokość x wysokość [mm]: poniżej w opisie,</w:t>
      </w:r>
    </w:p>
    <w:p w14:paraId="03C007B4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2)</w:t>
      </w:r>
      <w:r w:rsidRPr="00BB5E5D">
        <w:rPr>
          <w:rFonts w:ascii="Montserrat" w:hAnsi="Montserrat"/>
        </w:rPr>
        <w:tab/>
        <w:t>łączna ilość:  4 sztuki,</w:t>
      </w:r>
    </w:p>
    <w:p w14:paraId="78F443C7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3)</w:t>
      </w:r>
      <w:r w:rsidRPr="00BB5E5D">
        <w:rPr>
          <w:rFonts w:ascii="Montserrat" w:hAnsi="Montserrat"/>
        </w:rPr>
        <w:tab/>
        <w:t xml:space="preserve">miejsce ustawienia/montażu: </w:t>
      </w:r>
    </w:p>
    <w:p w14:paraId="4DD91CC2" w14:textId="77777777" w:rsidR="00DE41A0" w:rsidRPr="00BB5E5D" w:rsidRDefault="00DE41A0" w:rsidP="00DE41A0">
      <w:pPr>
        <w:tabs>
          <w:tab w:val="left" w:pos="426"/>
        </w:tabs>
        <w:jc w:val="both"/>
        <w:rPr>
          <w:rFonts w:ascii="Montserrat" w:hAnsi="Montserra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2593"/>
        <w:gridCol w:w="2342"/>
        <w:gridCol w:w="2748"/>
      </w:tblGrid>
      <w:tr w:rsidR="00DE41A0" w:rsidRPr="00BB5E5D" w14:paraId="4FEDECB9" w14:textId="77777777" w:rsidTr="00701CF7">
        <w:trPr>
          <w:trHeight w:val="405"/>
          <w:jc w:val="center"/>
        </w:trPr>
        <w:tc>
          <w:tcPr>
            <w:tcW w:w="1424" w:type="dxa"/>
            <w:vAlign w:val="center"/>
          </w:tcPr>
          <w:p w14:paraId="1D3114DF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lp.</w:t>
            </w:r>
          </w:p>
        </w:tc>
        <w:tc>
          <w:tcPr>
            <w:tcW w:w="2653" w:type="dxa"/>
            <w:vAlign w:val="center"/>
          </w:tcPr>
          <w:p w14:paraId="7EFA730B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miejsce ustawienia / montażu</w:t>
            </w:r>
          </w:p>
        </w:tc>
        <w:tc>
          <w:tcPr>
            <w:tcW w:w="2367" w:type="dxa"/>
            <w:vAlign w:val="center"/>
          </w:tcPr>
          <w:p w14:paraId="691C6A80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nr pomieszczenia, nazwa kondygnacji</w:t>
            </w:r>
          </w:p>
        </w:tc>
        <w:tc>
          <w:tcPr>
            <w:tcW w:w="2842" w:type="dxa"/>
            <w:vAlign w:val="center"/>
          </w:tcPr>
          <w:p w14:paraId="022E93EF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liczba sztuk</w:t>
            </w:r>
          </w:p>
        </w:tc>
      </w:tr>
      <w:tr w:rsidR="00DE41A0" w:rsidRPr="00BB5E5D" w14:paraId="5325C686" w14:textId="77777777" w:rsidTr="00701CF7">
        <w:trPr>
          <w:trHeight w:val="1058"/>
          <w:jc w:val="center"/>
        </w:trPr>
        <w:tc>
          <w:tcPr>
            <w:tcW w:w="1424" w:type="dxa"/>
            <w:vAlign w:val="center"/>
          </w:tcPr>
          <w:p w14:paraId="759F5830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1.</w:t>
            </w:r>
          </w:p>
        </w:tc>
        <w:tc>
          <w:tcPr>
            <w:tcW w:w="2653" w:type="dxa"/>
            <w:vAlign w:val="center"/>
          </w:tcPr>
          <w:p w14:paraId="7D071841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pokój biurowy</w:t>
            </w:r>
          </w:p>
        </w:tc>
        <w:tc>
          <w:tcPr>
            <w:tcW w:w="2367" w:type="dxa"/>
            <w:vAlign w:val="center"/>
          </w:tcPr>
          <w:p w14:paraId="143A6855" w14:textId="77777777" w:rsidR="00DE41A0" w:rsidRPr="00BB5E5D" w:rsidRDefault="00DE41A0" w:rsidP="00701CF7">
            <w:pPr>
              <w:ind w:left="360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 xml:space="preserve">parter, WOM budynek </w:t>
            </w:r>
            <w:r w:rsidRPr="00BB5E5D">
              <w:rPr>
                <w:rFonts w:ascii="Montserrat" w:hAnsi="Montserrat"/>
              </w:rPr>
              <w:br/>
              <w:t>Strzałowska 26 A</w:t>
            </w:r>
          </w:p>
        </w:tc>
        <w:tc>
          <w:tcPr>
            <w:tcW w:w="2842" w:type="dxa"/>
            <w:vAlign w:val="center"/>
          </w:tcPr>
          <w:p w14:paraId="1FC13BF4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  <w:bCs/>
              </w:rPr>
              <w:t>4 szt.</w:t>
            </w:r>
          </w:p>
        </w:tc>
      </w:tr>
    </w:tbl>
    <w:p w14:paraId="6B3DD613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  <w:bCs/>
        </w:rPr>
      </w:pPr>
    </w:p>
    <w:p w14:paraId="3E4A771C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  <w:bCs/>
        </w:rPr>
      </w:pPr>
      <w:r w:rsidRPr="00BB5E5D">
        <w:rPr>
          <w:rFonts w:ascii="Montserrat" w:hAnsi="Montserrat"/>
          <w:bCs/>
        </w:rPr>
        <w:t>4)</w:t>
      </w:r>
      <w:r w:rsidRPr="00BB5E5D">
        <w:rPr>
          <w:rFonts w:ascii="Montserrat" w:hAnsi="Montserrat"/>
          <w:bCs/>
        </w:rPr>
        <w:tab/>
        <w:t>opis elementów:</w:t>
      </w:r>
    </w:p>
    <w:p w14:paraId="49C84FB4" w14:textId="77777777" w:rsidR="00DE41A0" w:rsidRPr="00BB5E5D" w:rsidRDefault="00DE41A0" w:rsidP="00DE41A0">
      <w:pPr>
        <w:numPr>
          <w:ilvl w:val="1"/>
          <w:numId w:val="87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 xml:space="preserve">siedzisko i oparcie z tworzywa PP + włókno szklane, </w:t>
      </w:r>
    </w:p>
    <w:p w14:paraId="24A680C3" w14:textId="77777777" w:rsidR="00DE41A0" w:rsidRPr="00BB5E5D" w:rsidRDefault="00DE41A0" w:rsidP="00DE41A0">
      <w:pPr>
        <w:numPr>
          <w:ilvl w:val="1"/>
          <w:numId w:val="87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lastRenderedPageBreak/>
        <w:t>stelaż chromowany wykonany ze stalowego pręta o średnicy 12,</w:t>
      </w:r>
    </w:p>
    <w:p w14:paraId="22A6808C" w14:textId="77777777" w:rsidR="00DE41A0" w:rsidRPr="00BB5E5D" w:rsidRDefault="00DE41A0" w:rsidP="00DE41A0">
      <w:pPr>
        <w:numPr>
          <w:ilvl w:val="1"/>
          <w:numId w:val="87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 xml:space="preserve">stopki uniwersalne, chroniące podłogę oraz redukujące hałas podczas przesuwania, </w:t>
      </w:r>
    </w:p>
    <w:p w14:paraId="689E4E2D" w14:textId="77777777" w:rsidR="00DE41A0" w:rsidRPr="00BB5E5D" w:rsidRDefault="00DE41A0" w:rsidP="00DE41A0">
      <w:pPr>
        <w:numPr>
          <w:ilvl w:val="1"/>
          <w:numId w:val="87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maksymalne statyczne obciążenie 136</w:t>
      </w:r>
      <w:r>
        <w:rPr>
          <w:rFonts w:ascii="Montserrat" w:hAnsi="Montserrat"/>
        </w:rPr>
        <w:t xml:space="preserve"> </w:t>
      </w:r>
      <w:r w:rsidRPr="00BB5E5D">
        <w:rPr>
          <w:rFonts w:ascii="Montserrat" w:hAnsi="Montserrat"/>
        </w:rPr>
        <w:t>kg,</w:t>
      </w:r>
    </w:p>
    <w:p w14:paraId="1C2A13F4" w14:textId="77777777" w:rsidR="00DE41A0" w:rsidRPr="00BB5E5D" w:rsidRDefault="00DE41A0" w:rsidP="00DE41A0">
      <w:pPr>
        <w:numPr>
          <w:ilvl w:val="1"/>
          <w:numId w:val="87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 xml:space="preserve"> Atest Badań Wytrzymałościowych,</w:t>
      </w:r>
    </w:p>
    <w:p w14:paraId="154C37EF" w14:textId="77777777" w:rsidR="00DE41A0" w:rsidRPr="00BB5E5D" w:rsidRDefault="00DE41A0" w:rsidP="00DE41A0">
      <w:pPr>
        <w:numPr>
          <w:ilvl w:val="1"/>
          <w:numId w:val="87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siedzisko z nakładką tapicerowaną, pianka cięta o gęstości 40</w:t>
      </w:r>
      <w:r>
        <w:rPr>
          <w:rFonts w:ascii="Montserrat" w:hAnsi="Montserrat"/>
        </w:rPr>
        <w:t xml:space="preserve"> </w:t>
      </w:r>
      <w:r w:rsidRPr="00BB5E5D">
        <w:rPr>
          <w:rFonts w:ascii="Montserrat" w:hAnsi="Montserrat"/>
        </w:rPr>
        <w:t xml:space="preserve">kg/m3,  </w:t>
      </w:r>
    </w:p>
    <w:p w14:paraId="280A7975" w14:textId="77777777" w:rsidR="00DE41A0" w:rsidRPr="00BB5E5D" w:rsidRDefault="00DE41A0" w:rsidP="00DE41A0">
      <w:pPr>
        <w:numPr>
          <w:ilvl w:val="1"/>
          <w:numId w:val="87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kolorystyka tapicerki  do uzgodnienia na podstawie dostarczonych wzorników kolorów oferowanych przez producenta.</w:t>
      </w:r>
    </w:p>
    <w:p w14:paraId="34E248BC" w14:textId="77777777" w:rsidR="00DE41A0" w:rsidRPr="00BB5E5D" w:rsidRDefault="00DE41A0" w:rsidP="00DE41A0">
      <w:p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</w:p>
    <w:p w14:paraId="680D15DB" w14:textId="77777777" w:rsidR="00DE41A0" w:rsidRPr="00BB5E5D" w:rsidRDefault="00DE41A0" w:rsidP="00DE41A0">
      <w:pPr>
        <w:tabs>
          <w:tab w:val="left" w:pos="851"/>
        </w:tabs>
        <w:suppressAutoHyphens w:val="0"/>
        <w:spacing w:after="120"/>
        <w:ind w:left="851"/>
        <w:jc w:val="both"/>
        <w:rPr>
          <w:rFonts w:ascii="Montserrat" w:hAnsi="Montserrat"/>
        </w:rPr>
      </w:pPr>
      <w:r w:rsidRPr="00BB5E5D">
        <w:rPr>
          <w:rFonts w:ascii="Montserrat" w:hAnsi="Montserrat"/>
          <w:noProof/>
          <w:lang w:eastAsia="pl-PL"/>
        </w:rPr>
        <w:drawing>
          <wp:inline distT="0" distB="0" distL="0" distR="0" wp14:anchorId="498D2C79" wp14:editId="47EFF0FA">
            <wp:extent cx="2130839" cy="2130839"/>
            <wp:effectExtent l="0" t="0" r="3175" b="3175"/>
            <wp:docPr id="8" name="Obraz 8" descr="https://umstahl.pl/img/products/10/64/6_max.jpg?v=1727252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mstahl.pl/img/products/10/64/6_max.jpg?v=17272521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313" cy="213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E5D">
        <w:rPr>
          <w:rFonts w:ascii="Montserrat" w:hAnsi="Montserrat"/>
          <w:noProof/>
          <w:lang w:eastAsia="pl-PL"/>
        </w:rPr>
        <w:drawing>
          <wp:inline distT="0" distB="0" distL="0" distR="0" wp14:anchorId="5AFC8A8C" wp14:editId="255C13FF">
            <wp:extent cx="2601637" cy="1781092"/>
            <wp:effectExtent l="0" t="0" r="8255" b="0"/>
            <wp:docPr id="7" name="Obraz 7" descr="https://umstahl.pl/img/openwork-wymia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mstahl.pl/img/openwork-wymiar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933" cy="1783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C7049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  <w:b/>
          <w:bCs/>
          <w:caps/>
        </w:rPr>
      </w:pPr>
      <w:r w:rsidRPr="00BB5E5D">
        <w:rPr>
          <w:rFonts w:ascii="Montserrat" w:hAnsi="Montserrat"/>
          <w:noProof/>
          <w:lang w:eastAsia="pl-PL"/>
        </w:rPr>
        <mc:AlternateContent>
          <mc:Choice Requires="wps">
            <w:drawing>
              <wp:inline distT="0" distB="0" distL="0" distR="0" wp14:anchorId="5877F022" wp14:editId="0C4421AB">
                <wp:extent cx="302260" cy="302260"/>
                <wp:effectExtent l="0" t="0" r="0" b="0"/>
                <wp:docPr id="3" name="Prostokąt 3" descr="Krzesło Sylwia 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59C0F3" id="Prostokąt 3" o:spid="_x0000_s1026" alt="Krzesło Sylwia S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4D3C98C7" w14:textId="77777777" w:rsidR="00DE41A0" w:rsidRPr="00BB5E5D" w:rsidRDefault="00DE41A0" w:rsidP="00DE41A0">
      <w:pPr>
        <w:pStyle w:val="Stopka"/>
        <w:tabs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Montserrat" w:hAnsi="Montserrat"/>
          <w:b/>
        </w:rPr>
      </w:pPr>
      <w:r w:rsidRPr="00BB5E5D">
        <w:rPr>
          <w:rFonts w:ascii="Montserrat" w:hAnsi="Montserrat"/>
          <w:b/>
          <w:bCs/>
          <w:caps/>
        </w:rPr>
        <w:t>17. K</w:t>
      </w:r>
      <w:r w:rsidRPr="00BB5E5D">
        <w:rPr>
          <w:rFonts w:ascii="Montserrat" w:hAnsi="Montserrat"/>
          <w:b/>
          <w:bCs/>
        </w:rPr>
        <w:t>rzesło obrotowe</w:t>
      </w:r>
      <w:r w:rsidRPr="00BB5E5D">
        <w:rPr>
          <w:rFonts w:ascii="Montserrat" w:hAnsi="Montserrat"/>
          <w:b/>
        </w:rPr>
        <w:t xml:space="preserve"> – wymagania:</w:t>
      </w:r>
    </w:p>
    <w:p w14:paraId="28BDF897" w14:textId="77777777" w:rsidR="00DE41A0" w:rsidRPr="00BB5E5D" w:rsidRDefault="00DE41A0" w:rsidP="00DE41A0">
      <w:pPr>
        <w:pStyle w:val="Stopka"/>
        <w:tabs>
          <w:tab w:val="left" w:pos="426"/>
        </w:tabs>
        <w:spacing w:after="120"/>
        <w:ind w:left="426" w:hanging="426"/>
        <w:jc w:val="both"/>
        <w:rPr>
          <w:rFonts w:ascii="Montserrat" w:hAnsi="Montserrat"/>
          <w:bCs/>
          <w:caps/>
        </w:rPr>
      </w:pPr>
      <w:r w:rsidRPr="00BB5E5D">
        <w:rPr>
          <w:rFonts w:ascii="Montserrat" w:hAnsi="Montserrat"/>
          <w:bCs/>
        </w:rPr>
        <w:t>1)</w:t>
      </w:r>
      <w:r w:rsidRPr="00BB5E5D">
        <w:rPr>
          <w:rFonts w:ascii="Montserrat" w:hAnsi="Montserrat"/>
          <w:bCs/>
        </w:rPr>
        <w:tab/>
        <w:t xml:space="preserve">wymiary: </w:t>
      </w:r>
      <w:r w:rsidRPr="00BB5E5D">
        <w:rPr>
          <w:rFonts w:ascii="Montserrat" w:hAnsi="Montserrat"/>
        </w:rPr>
        <w:t xml:space="preserve">wysokość siedziska: 48-60 cm, głębokość siedziska: 42-50 cm, szerokość siedziska: </w:t>
      </w:r>
      <w:r w:rsidRPr="00BB5E5D">
        <w:rPr>
          <w:rFonts w:ascii="Montserrat" w:hAnsi="Montserrat"/>
        </w:rPr>
        <w:br/>
        <w:t xml:space="preserve">46 cm, wysokość produktu: 92-110 cm, głębokość produktu: 64 cm, szerokość produktu: 64 cm </w:t>
      </w:r>
      <w:r w:rsidRPr="00BB5E5D">
        <w:rPr>
          <w:rFonts w:ascii="Montserrat" w:hAnsi="Montserrat"/>
        </w:rPr>
        <w:br/>
      </w:r>
      <w:r w:rsidRPr="00BB5E5D">
        <w:rPr>
          <w:rFonts w:ascii="Montserrat" w:hAnsi="Montserrat"/>
          <w:bCs/>
        </w:rPr>
        <w:t>± 2 cm dla wszystkich wymiarów,</w:t>
      </w:r>
    </w:p>
    <w:p w14:paraId="1AF67AB8" w14:textId="77777777" w:rsidR="00DE41A0" w:rsidRPr="00BB5E5D" w:rsidRDefault="00DE41A0" w:rsidP="00DE41A0">
      <w:pPr>
        <w:pStyle w:val="Akapitzlist"/>
        <w:tabs>
          <w:tab w:val="left" w:pos="426"/>
        </w:tabs>
        <w:spacing w:after="120"/>
        <w:ind w:left="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2)</w:t>
      </w:r>
      <w:r w:rsidRPr="00BB5E5D">
        <w:rPr>
          <w:rFonts w:ascii="Montserrat" w:hAnsi="Montserrat"/>
        </w:rPr>
        <w:tab/>
        <w:t>łączna ilość: 5 sztuk,</w:t>
      </w:r>
    </w:p>
    <w:p w14:paraId="7CCEB1B7" w14:textId="77777777" w:rsidR="00DE41A0" w:rsidRPr="00BB5E5D" w:rsidRDefault="00DE41A0" w:rsidP="00DE41A0">
      <w:pPr>
        <w:pStyle w:val="Akapitzlist"/>
        <w:tabs>
          <w:tab w:val="left" w:pos="426"/>
        </w:tabs>
        <w:spacing w:after="120"/>
        <w:ind w:left="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3)</w:t>
      </w:r>
      <w:r w:rsidRPr="00BB5E5D">
        <w:rPr>
          <w:rFonts w:ascii="Montserrat" w:hAnsi="Montserrat"/>
        </w:rPr>
        <w:tab/>
        <w:t xml:space="preserve">miejsce ustawienia/montażu: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2724"/>
        <w:gridCol w:w="2211"/>
        <w:gridCol w:w="2748"/>
      </w:tblGrid>
      <w:tr w:rsidR="00DE41A0" w:rsidRPr="00BB5E5D" w14:paraId="5CEE1A7A" w14:textId="77777777" w:rsidTr="00701CF7">
        <w:trPr>
          <w:trHeight w:val="405"/>
          <w:jc w:val="center"/>
        </w:trPr>
        <w:tc>
          <w:tcPr>
            <w:tcW w:w="1424" w:type="dxa"/>
            <w:vAlign w:val="center"/>
          </w:tcPr>
          <w:p w14:paraId="2084C79F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lp.</w:t>
            </w:r>
          </w:p>
        </w:tc>
        <w:tc>
          <w:tcPr>
            <w:tcW w:w="2791" w:type="dxa"/>
            <w:vAlign w:val="center"/>
          </w:tcPr>
          <w:p w14:paraId="20EAE845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miejsce ustawienia / montażu</w:t>
            </w:r>
          </w:p>
        </w:tc>
        <w:tc>
          <w:tcPr>
            <w:tcW w:w="2230" w:type="dxa"/>
            <w:vAlign w:val="center"/>
          </w:tcPr>
          <w:p w14:paraId="6EDD59CF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nr pomieszczenia, nazwa kondygnacji</w:t>
            </w:r>
          </w:p>
        </w:tc>
        <w:tc>
          <w:tcPr>
            <w:tcW w:w="2843" w:type="dxa"/>
            <w:vAlign w:val="center"/>
          </w:tcPr>
          <w:p w14:paraId="3CCB43A0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liczba sztuk</w:t>
            </w:r>
          </w:p>
        </w:tc>
      </w:tr>
      <w:tr w:rsidR="00DE41A0" w:rsidRPr="00BB5E5D" w14:paraId="227BC863" w14:textId="77777777" w:rsidTr="00701CF7">
        <w:trPr>
          <w:trHeight w:val="1058"/>
          <w:jc w:val="center"/>
        </w:trPr>
        <w:tc>
          <w:tcPr>
            <w:tcW w:w="1424" w:type="dxa"/>
            <w:vAlign w:val="center"/>
          </w:tcPr>
          <w:p w14:paraId="357AB3DB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1.</w:t>
            </w:r>
          </w:p>
        </w:tc>
        <w:tc>
          <w:tcPr>
            <w:tcW w:w="2791" w:type="dxa"/>
            <w:vAlign w:val="center"/>
          </w:tcPr>
          <w:p w14:paraId="3F52A3DD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pokój biurowy</w:t>
            </w:r>
          </w:p>
        </w:tc>
        <w:tc>
          <w:tcPr>
            <w:tcW w:w="2230" w:type="dxa"/>
            <w:vAlign w:val="center"/>
          </w:tcPr>
          <w:p w14:paraId="60651DD0" w14:textId="77777777" w:rsidR="00DE41A0" w:rsidRPr="00BB5E5D" w:rsidRDefault="00DE41A0" w:rsidP="00701CF7">
            <w:pPr>
              <w:ind w:left="360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1.08, I piętro</w:t>
            </w:r>
          </w:p>
          <w:p w14:paraId="2235AE2C" w14:textId="77777777" w:rsidR="00DE41A0" w:rsidRPr="00BB5E5D" w:rsidRDefault="00DE41A0" w:rsidP="00701CF7">
            <w:pPr>
              <w:ind w:left="360"/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budynek nr 5</w:t>
            </w:r>
          </w:p>
        </w:tc>
        <w:tc>
          <w:tcPr>
            <w:tcW w:w="2843" w:type="dxa"/>
            <w:vAlign w:val="center"/>
          </w:tcPr>
          <w:p w14:paraId="0067A043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 xml:space="preserve">1 szt. </w:t>
            </w:r>
          </w:p>
        </w:tc>
      </w:tr>
      <w:tr w:rsidR="00DE41A0" w:rsidRPr="00BB5E5D" w14:paraId="306BAB7B" w14:textId="77777777" w:rsidTr="00701CF7">
        <w:trPr>
          <w:trHeight w:val="1058"/>
          <w:jc w:val="center"/>
        </w:trPr>
        <w:tc>
          <w:tcPr>
            <w:tcW w:w="1424" w:type="dxa"/>
            <w:vAlign w:val="center"/>
          </w:tcPr>
          <w:p w14:paraId="01C35197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1.</w:t>
            </w:r>
          </w:p>
        </w:tc>
        <w:tc>
          <w:tcPr>
            <w:tcW w:w="2791" w:type="dxa"/>
            <w:vAlign w:val="center"/>
          </w:tcPr>
          <w:p w14:paraId="3D1DC4A1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pokój biurowy</w:t>
            </w:r>
          </w:p>
        </w:tc>
        <w:tc>
          <w:tcPr>
            <w:tcW w:w="2230" w:type="dxa"/>
            <w:vAlign w:val="center"/>
          </w:tcPr>
          <w:p w14:paraId="3A0D25DD" w14:textId="77777777" w:rsidR="00DE41A0" w:rsidRPr="00BB5E5D" w:rsidRDefault="00DE41A0" w:rsidP="00701CF7">
            <w:pPr>
              <w:ind w:left="36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BB5E5D">
              <w:rPr>
                <w:rFonts w:ascii="Montserrat" w:hAnsi="Montserrat"/>
                <w:sz w:val="18"/>
                <w:szCs w:val="18"/>
              </w:rPr>
              <w:t>parter, WOM budynek Strzałowska 26 A</w:t>
            </w:r>
          </w:p>
        </w:tc>
        <w:tc>
          <w:tcPr>
            <w:tcW w:w="2843" w:type="dxa"/>
            <w:vAlign w:val="center"/>
          </w:tcPr>
          <w:p w14:paraId="257263CE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  <w:bCs/>
              </w:rPr>
              <w:t>4 szt.</w:t>
            </w:r>
          </w:p>
        </w:tc>
      </w:tr>
    </w:tbl>
    <w:p w14:paraId="2D9E58C3" w14:textId="77777777" w:rsidR="00DE41A0" w:rsidRPr="00BB5E5D" w:rsidRDefault="00DE41A0" w:rsidP="00DE41A0">
      <w:pPr>
        <w:pStyle w:val="Stopka"/>
        <w:tabs>
          <w:tab w:val="clear" w:pos="4536"/>
          <w:tab w:val="clear" w:pos="9072"/>
          <w:tab w:val="left" w:pos="426"/>
        </w:tabs>
        <w:spacing w:after="120"/>
        <w:jc w:val="both"/>
        <w:rPr>
          <w:rFonts w:ascii="Montserrat" w:hAnsi="Montserrat"/>
          <w:bCs/>
        </w:rPr>
      </w:pPr>
    </w:p>
    <w:p w14:paraId="2EC00AD5" w14:textId="77777777" w:rsidR="00DE41A0" w:rsidRPr="00BB5E5D" w:rsidRDefault="00DE41A0" w:rsidP="00DE41A0">
      <w:pPr>
        <w:pStyle w:val="Stopka"/>
        <w:tabs>
          <w:tab w:val="clear" w:pos="4536"/>
          <w:tab w:val="clear" w:pos="9072"/>
          <w:tab w:val="left" w:pos="426"/>
        </w:tabs>
        <w:spacing w:after="120"/>
        <w:jc w:val="both"/>
        <w:rPr>
          <w:rFonts w:ascii="Montserrat" w:hAnsi="Montserrat"/>
          <w:bCs/>
          <w:caps/>
        </w:rPr>
      </w:pPr>
      <w:r w:rsidRPr="00BB5E5D">
        <w:rPr>
          <w:rFonts w:ascii="Montserrat" w:hAnsi="Montserrat"/>
          <w:bCs/>
        </w:rPr>
        <w:t>4)</w:t>
      </w:r>
      <w:r w:rsidRPr="00BB5E5D">
        <w:rPr>
          <w:rFonts w:ascii="Montserrat" w:hAnsi="Montserrat"/>
          <w:bCs/>
        </w:rPr>
        <w:tab/>
        <w:t>opis elementów:</w:t>
      </w:r>
    </w:p>
    <w:p w14:paraId="186C46A0" w14:textId="77777777" w:rsidR="00DE41A0" w:rsidRPr="00BB5E5D" w:rsidRDefault="00DE41A0" w:rsidP="00DE41A0">
      <w:pPr>
        <w:pStyle w:val="Akapitzlist"/>
        <w:numPr>
          <w:ilvl w:val="0"/>
          <w:numId w:val="88"/>
        </w:numPr>
        <w:tabs>
          <w:tab w:val="left" w:pos="851"/>
        </w:tabs>
        <w:spacing w:after="120"/>
        <w:ind w:left="850" w:hanging="425"/>
        <w:contextualSpacing w:val="0"/>
        <w:jc w:val="both"/>
        <w:rPr>
          <w:rFonts w:ascii="Montserrat" w:hAnsi="Montserrat"/>
          <w:lang w:eastAsia="pl-PL"/>
        </w:rPr>
      </w:pPr>
      <w:r w:rsidRPr="00BB5E5D">
        <w:rPr>
          <w:rFonts w:ascii="Montserrat" w:hAnsi="Montserrat"/>
        </w:rPr>
        <w:t xml:space="preserve">krzesło obrotowe wyposażone w siłownik gazowy umożliwiający regulację wysokości i zapewniający sprężystość siedziska w najniższym położeniu, </w:t>
      </w:r>
      <w:r w:rsidRPr="00BB5E5D">
        <w:rPr>
          <w:rFonts w:ascii="Montserrat" w:hAnsi="Montserrat"/>
          <w:lang w:eastAsia="pl-PL"/>
        </w:rPr>
        <w:t>siłownik gazowy z regulacją wysokości siedziska, obudowa amortyzatora czarna,</w:t>
      </w:r>
    </w:p>
    <w:p w14:paraId="0CDE3947" w14:textId="77777777" w:rsidR="00DE41A0" w:rsidRPr="00BB5E5D" w:rsidRDefault="00DE41A0" w:rsidP="00DE41A0">
      <w:pPr>
        <w:pStyle w:val="Akapitzlist"/>
        <w:numPr>
          <w:ilvl w:val="0"/>
          <w:numId w:val="88"/>
        </w:numPr>
        <w:tabs>
          <w:tab w:val="left" w:pos="851"/>
        </w:tabs>
        <w:spacing w:after="120"/>
        <w:ind w:left="850" w:hanging="425"/>
        <w:contextualSpacing w:val="0"/>
        <w:jc w:val="both"/>
        <w:rPr>
          <w:rFonts w:ascii="Montserrat" w:hAnsi="Montserrat"/>
          <w:lang w:eastAsia="pl-PL"/>
        </w:rPr>
      </w:pPr>
      <w:r w:rsidRPr="00BB5E5D">
        <w:rPr>
          <w:rFonts w:ascii="Montserrat" w:hAnsi="Montserrat"/>
          <w:lang w:eastAsia="pl-PL"/>
        </w:rPr>
        <w:lastRenderedPageBreak/>
        <w:t>siedzisko krzesła ze sklejki drzewa liściastego, wyściełane integralną pianką poliuretanową o gęstości 60 kg/m</w:t>
      </w:r>
      <w:r w:rsidRPr="00BB5E5D">
        <w:rPr>
          <w:rFonts w:ascii="Montserrat" w:hAnsi="Montserrat"/>
          <w:vertAlign w:val="superscript"/>
          <w:lang w:eastAsia="pl-PL"/>
        </w:rPr>
        <w:t>3</w:t>
      </w:r>
      <w:r w:rsidRPr="00BB5E5D">
        <w:rPr>
          <w:rFonts w:ascii="Montserrat" w:hAnsi="Montserrat"/>
          <w:lang w:eastAsia="pl-PL"/>
        </w:rPr>
        <w:t>, wykonaną w technologii wtryskowej, gwarantującą wysoką odporność na zgniatanie,</w:t>
      </w:r>
    </w:p>
    <w:p w14:paraId="44480167" w14:textId="77777777" w:rsidR="00DE41A0" w:rsidRPr="00BB5E5D" w:rsidRDefault="00DE41A0" w:rsidP="00DE41A0">
      <w:pPr>
        <w:pStyle w:val="Akapitzlist"/>
        <w:numPr>
          <w:ilvl w:val="0"/>
          <w:numId w:val="88"/>
        </w:numPr>
        <w:tabs>
          <w:tab w:val="left" w:pos="851"/>
        </w:tabs>
        <w:spacing w:after="120"/>
        <w:ind w:left="850" w:hanging="425"/>
        <w:contextualSpacing w:val="0"/>
        <w:jc w:val="both"/>
        <w:rPr>
          <w:rFonts w:ascii="Montserrat" w:hAnsi="Montserrat"/>
          <w:lang w:eastAsia="pl-PL"/>
        </w:rPr>
      </w:pPr>
      <w:r w:rsidRPr="00BB5E5D">
        <w:rPr>
          <w:rFonts w:ascii="Montserrat" w:hAnsi="Montserrat"/>
        </w:rPr>
        <w:t>ergonomiczne wyprofilowane siedzisko z tapicerowaną poduszką g</w:t>
      </w:r>
      <w:r w:rsidRPr="00BB5E5D">
        <w:rPr>
          <w:rFonts w:ascii="Montserrat" w:hAnsi="Montserrat"/>
          <w:lang w:eastAsia="pl-PL"/>
        </w:rPr>
        <w:t>warantuje maksymalny komfort siedzenia,</w:t>
      </w:r>
    </w:p>
    <w:p w14:paraId="196AB77E" w14:textId="77777777" w:rsidR="00DE41A0" w:rsidRPr="00BB5E5D" w:rsidRDefault="00DE41A0" w:rsidP="00DE41A0">
      <w:pPr>
        <w:pStyle w:val="Akapitzlist"/>
        <w:numPr>
          <w:ilvl w:val="0"/>
          <w:numId w:val="88"/>
        </w:numPr>
        <w:tabs>
          <w:tab w:val="left" w:pos="851"/>
        </w:tabs>
        <w:spacing w:after="120"/>
        <w:ind w:left="850" w:hanging="425"/>
        <w:contextualSpacing w:val="0"/>
        <w:jc w:val="both"/>
        <w:rPr>
          <w:rFonts w:ascii="Montserrat" w:hAnsi="Montserrat"/>
          <w:lang w:eastAsia="pl-PL"/>
        </w:rPr>
      </w:pPr>
      <w:r w:rsidRPr="00BB5E5D">
        <w:rPr>
          <w:rFonts w:ascii="Montserrat" w:hAnsi="Montserrat"/>
        </w:rPr>
        <w:t xml:space="preserve">synchroniczny mechanizm z regulacją kąta między oparciem a siedziskiem, z możliwością ustawienia w 7 pozycjach i regulacją o 5° do przodu, </w:t>
      </w:r>
    </w:p>
    <w:p w14:paraId="2E0E25E8" w14:textId="77777777" w:rsidR="00DE41A0" w:rsidRPr="00BB5E5D" w:rsidRDefault="00DE41A0" w:rsidP="00DE41A0">
      <w:pPr>
        <w:pStyle w:val="Akapitzlist"/>
        <w:numPr>
          <w:ilvl w:val="0"/>
          <w:numId w:val="88"/>
        </w:numPr>
        <w:tabs>
          <w:tab w:val="left" w:pos="851"/>
        </w:tabs>
        <w:spacing w:after="120"/>
        <w:ind w:left="850" w:hanging="425"/>
        <w:contextualSpacing w:val="0"/>
        <w:jc w:val="both"/>
        <w:rPr>
          <w:rFonts w:ascii="Montserrat" w:hAnsi="Montserrat"/>
          <w:lang w:eastAsia="pl-PL"/>
        </w:rPr>
      </w:pPr>
      <w:r w:rsidRPr="00BB5E5D">
        <w:rPr>
          <w:rFonts w:ascii="Montserrat" w:hAnsi="Montserrat"/>
          <w:lang w:eastAsia="pl-PL"/>
        </w:rPr>
        <w:t xml:space="preserve">regulacja synchronicznego odchylania oparcia / siedziska z możliwością dostosowania sprężystości odchylenia oparcia do ciężaru siedzącego posiada dodatkową funkcją wysuwu siedziska, </w:t>
      </w:r>
    </w:p>
    <w:p w14:paraId="6FD0F38B" w14:textId="77777777" w:rsidR="00DE41A0" w:rsidRPr="00BB5E5D" w:rsidRDefault="00DE41A0" w:rsidP="00DE41A0">
      <w:pPr>
        <w:pStyle w:val="Akapitzlist"/>
        <w:numPr>
          <w:ilvl w:val="0"/>
          <w:numId w:val="88"/>
        </w:numPr>
        <w:tabs>
          <w:tab w:val="left" w:pos="851"/>
        </w:tabs>
        <w:spacing w:after="120"/>
        <w:ind w:left="850" w:hanging="425"/>
        <w:contextualSpacing w:val="0"/>
        <w:jc w:val="both"/>
        <w:rPr>
          <w:rFonts w:ascii="Montserrat" w:hAnsi="Montserrat"/>
          <w:lang w:eastAsia="pl-PL"/>
        </w:rPr>
      </w:pPr>
      <w:r w:rsidRPr="00BB5E5D">
        <w:rPr>
          <w:rFonts w:ascii="Montserrat" w:hAnsi="Montserrat"/>
        </w:rPr>
        <w:t>regulacja siły nacisku na oparcie w zależności od wagi użytkownika,</w:t>
      </w:r>
    </w:p>
    <w:p w14:paraId="3E1C1987" w14:textId="77777777" w:rsidR="00DE41A0" w:rsidRPr="00BB5E5D" w:rsidRDefault="00DE41A0" w:rsidP="00DE41A0">
      <w:pPr>
        <w:pStyle w:val="Akapitzlist"/>
        <w:numPr>
          <w:ilvl w:val="0"/>
          <w:numId w:val="88"/>
        </w:numPr>
        <w:tabs>
          <w:tab w:val="left" w:pos="851"/>
        </w:tabs>
        <w:spacing w:after="120"/>
        <w:ind w:left="850" w:hanging="425"/>
        <w:contextualSpacing w:val="0"/>
        <w:jc w:val="both"/>
        <w:rPr>
          <w:rFonts w:ascii="Montserrat" w:hAnsi="Montserrat"/>
          <w:lang w:eastAsia="pl-PL"/>
        </w:rPr>
      </w:pPr>
      <w:r w:rsidRPr="00BB5E5D">
        <w:rPr>
          <w:rFonts w:ascii="Montserrat" w:hAnsi="Montserrat"/>
          <w:lang w:eastAsia="pl-PL"/>
        </w:rPr>
        <w:t>oparcie krzesła regulowane, całe tapicerowane z wewnętrznym plastikiem, plastik wewnętrzny jest elementem elastycznym, dostosowującym się do ruchów siedzącego, wyklejony wylewaną w formie pianką o gęstości 55 kg/m</w:t>
      </w:r>
      <w:r w:rsidRPr="00BB5E5D">
        <w:rPr>
          <w:rFonts w:ascii="Montserrat" w:hAnsi="Montserrat"/>
          <w:vertAlign w:val="superscript"/>
          <w:lang w:eastAsia="pl-PL"/>
        </w:rPr>
        <w:t>3</w:t>
      </w:r>
      <w:r w:rsidRPr="00BB5E5D">
        <w:rPr>
          <w:rFonts w:ascii="Montserrat" w:hAnsi="Montserrat"/>
          <w:lang w:eastAsia="pl-PL"/>
        </w:rPr>
        <w:t>,</w:t>
      </w:r>
    </w:p>
    <w:p w14:paraId="570C1799" w14:textId="77777777" w:rsidR="00DE41A0" w:rsidRPr="00BB5E5D" w:rsidRDefault="00DE41A0" w:rsidP="00DE41A0">
      <w:pPr>
        <w:pStyle w:val="Akapitzlist"/>
        <w:numPr>
          <w:ilvl w:val="0"/>
          <w:numId w:val="88"/>
        </w:numPr>
        <w:tabs>
          <w:tab w:val="left" w:pos="851"/>
        </w:tabs>
        <w:spacing w:after="120"/>
        <w:ind w:left="850" w:hanging="425"/>
        <w:contextualSpacing w:val="0"/>
        <w:jc w:val="both"/>
        <w:rPr>
          <w:rFonts w:ascii="Montserrat" w:hAnsi="Montserrat"/>
          <w:lang w:eastAsia="pl-PL"/>
        </w:rPr>
      </w:pPr>
      <w:r w:rsidRPr="00BB5E5D">
        <w:rPr>
          <w:rFonts w:ascii="Montserrat" w:hAnsi="Montserrat"/>
        </w:rPr>
        <w:t>podłokietniki posiadają regulację wysokości</w:t>
      </w:r>
      <w:r w:rsidRPr="00BB5E5D">
        <w:rPr>
          <w:rFonts w:ascii="Montserrat" w:hAnsi="Montserrat"/>
          <w:lang w:eastAsia="pl-PL"/>
        </w:rPr>
        <w:t xml:space="preserve"> góra-dół (zakres regulacji 100 mm), regulacja odległości od siedziska (zakres regulacji: 19 mm na stronę), nakładka poliuretanowa,</w:t>
      </w:r>
    </w:p>
    <w:p w14:paraId="05F23455" w14:textId="77777777" w:rsidR="00DE41A0" w:rsidRPr="00BB5E5D" w:rsidRDefault="00DE41A0" w:rsidP="00DE41A0">
      <w:pPr>
        <w:pStyle w:val="Akapitzlist"/>
        <w:numPr>
          <w:ilvl w:val="0"/>
          <w:numId w:val="88"/>
        </w:numPr>
        <w:tabs>
          <w:tab w:val="left" w:pos="851"/>
        </w:tabs>
        <w:spacing w:after="120"/>
        <w:ind w:left="850" w:hanging="425"/>
        <w:contextualSpacing w:val="0"/>
        <w:jc w:val="both"/>
        <w:rPr>
          <w:rFonts w:ascii="Montserrat" w:hAnsi="Montserrat"/>
          <w:lang w:eastAsia="pl-PL"/>
        </w:rPr>
      </w:pPr>
      <w:r w:rsidRPr="00BB5E5D">
        <w:rPr>
          <w:rFonts w:ascii="Montserrat" w:hAnsi="Montserrat"/>
          <w:lang w:eastAsia="pl-PL"/>
        </w:rPr>
        <w:t>kolor stelaża podłokietnika: czarny,</w:t>
      </w:r>
    </w:p>
    <w:p w14:paraId="37CE5C00" w14:textId="77777777" w:rsidR="00DE41A0" w:rsidRPr="00BB5E5D" w:rsidRDefault="00DE41A0" w:rsidP="00DE41A0">
      <w:pPr>
        <w:pStyle w:val="Akapitzlist"/>
        <w:numPr>
          <w:ilvl w:val="0"/>
          <w:numId w:val="88"/>
        </w:numPr>
        <w:tabs>
          <w:tab w:val="left" w:pos="851"/>
        </w:tabs>
        <w:spacing w:after="120"/>
        <w:ind w:left="850" w:hanging="425"/>
        <w:contextualSpacing w:val="0"/>
        <w:jc w:val="both"/>
        <w:rPr>
          <w:rFonts w:ascii="Montserrat" w:hAnsi="Montserrat"/>
          <w:lang w:eastAsia="pl-PL"/>
        </w:rPr>
      </w:pPr>
      <w:r w:rsidRPr="00BB5E5D">
        <w:rPr>
          <w:rFonts w:ascii="Montserrat" w:hAnsi="Montserrat"/>
        </w:rPr>
        <w:t>stelaż krzesła chromowany,</w:t>
      </w:r>
      <w:r w:rsidRPr="00BB5E5D">
        <w:rPr>
          <w:rFonts w:ascii="Montserrat" w:hAnsi="Montserrat"/>
          <w:lang w:eastAsia="pl-PL"/>
        </w:rPr>
        <w:t xml:space="preserve"> </w:t>
      </w:r>
    </w:p>
    <w:p w14:paraId="02AC2B8B" w14:textId="77777777" w:rsidR="00DE41A0" w:rsidRPr="00BB5E5D" w:rsidRDefault="00DE41A0" w:rsidP="00DE41A0">
      <w:pPr>
        <w:pStyle w:val="Akapitzlist"/>
        <w:numPr>
          <w:ilvl w:val="0"/>
          <w:numId w:val="88"/>
        </w:numPr>
        <w:tabs>
          <w:tab w:val="left" w:pos="851"/>
        </w:tabs>
        <w:spacing w:after="120"/>
        <w:ind w:left="850" w:hanging="425"/>
        <w:contextualSpacing w:val="0"/>
        <w:jc w:val="both"/>
        <w:rPr>
          <w:rFonts w:ascii="Montserrat" w:hAnsi="Montserrat"/>
          <w:lang w:eastAsia="pl-PL"/>
        </w:rPr>
      </w:pPr>
      <w:r w:rsidRPr="00BB5E5D">
        <w:rPr>
          <w:rFonts w:ascii="Montserrat" w:hAnsi="Montserrat"/>
          <w:lang w:eastAsia="pl-PL"/>
        </w:rPr>
        <w:t>podstawa pięcioramienna w trzech wersjach kolorystycznych: czarna (tworzywo), lakierowana proszkowo na kolor metalik lub chromowana (polerowane aluminium),</w:t>
      </w:r>
    </w:p>
    <w:p w14:paraId="220F282C" w14:textId="77777777" w:rsidR="00DE41A0" w:rsidRPr="00BB5E5D" w:rsidRDefault="00DE41A0" w:rsidP="00DE41A0">
      <w:pPr>
        <w:pStyle w:val="Akapitzlist"/>
        <w:numPr>
          <w:ilvl w:val="0"/>
          <w:numId w:val="89"/>
        </w:numPr>
        <w:tabs>
          <w:tab w:val="left" w:pos="851"/>
        </w:tabs>
        <w:spacing w:after="120"/>
        <w:ind w:left="850" w:hanging="425"/>
        <w:contextualSpacing w:val="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kółka jezdne do podłóg twardych,</w:t>
      </w:r>
    </w:p>
    <w:p w14:paraId="3A84EE10" w14:textId="77777777" w:rsidR="00DE41A0" w:rsidRPr="00BB5E5D" w:rsidRDefault="00DE41A0" w:rsidP="00DE41A0">
      <w:pPr>
        <w:pStyle w:val="Akapitzlist"/>
        <w:numPr>
          <w:ilvl w:val="0"/>
          <w:numId w:val="89"/>
        </w:numPr>
        <w:tabs>
          <w:tab w:val="left" w:pos="851"/>
        </w:tabs>
        <w:spacing w:after="120"/>
        <w:ind w:left="850" w:hanging="425"/>
        <w:contextualSpacing w:val="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k</w:t>
      </w:r>
      <w:r w:rsidRPr="00BB5E5D">
        <w:rPr>
          <w:rFonts w:ascii="Montserrat" w:hAnsi="Montserrat"/>
          <w:lang w:eastAsia="pl-PL"/>
        </w:rPr>
        <w:t>ażde kółko wyposażone w hamulec, który zapobiega „odjeżdżaniu” krzesła bez obciążenia,</w:t>
      </w:r>
    </w:p>
    <w:p w14:paraId="18ADB0A2" w14:textId="77777777" w:rsidR="00DE41A0" w:rsidRPr="00BB5E5D" w:rsidRDefault="00DE41A0" w:rsidP="00DE41A0">
      <w:pPr>
        <w:pStyle w:val="Akapitzlist"/>
        <w:numPr>
          <w:ilvl w:val="0"/>
          <w:numId w:val="89"/>
        </w:numPr>
        <w:tabs>
          <w:tab w:val="left" w:pos="851"/>
        </w:tabs>
        <w:spacing w:after="120"/>
        <w:ind w:left="850" w:hanging="425"/>
        <w:contextualSpacing w:val="0"/>
        <w:jc w:val="both"/>
        <w:rPr>
          <w:rFonts w:ascii="Montserrat" w:hAnsi="Montserrat"/>
        </w:rPr>
      </w:pPr>
      <w:r w:rsidRPr="00BB5E5D">
        <w:rPr>
          <w:rFonts w:ascii="Montserrat" w:hAnsi="Montserrat"/>
          <w:lang w:eastAsia="pl-PL"/>
        </w:rPr>
        <w:t>waga brutto: 18,5 kg,</w:t>
      </w:r>
    </w:p>
    <w:p w14:paraId="5A5E0201" w14:textId="77777777" w:rsidR="00DE41A0" w:rsidRPr="00BB5E5D" w:rsidRDefault="00DE41A0" w:rsidP="00DE41A0">
      <w:pPr>
        <w:spacing w:after="120"/>
        <w:ind w:left="425" w:hanging="425"/>
        <w:jc w:val="both"/>
        <w:rPr>
          <w:rFonts w:ascii="Montserrat" w:hAnsi="Montserrat"/>
          <w:lang w:eastAsia="pl-PL"/>
        </w:rPr>
      </w:pPr>
      <w:r w:rsidRPr="00BB5E5D">
        <w:rPr>
          <w:rFonts w:ascii="Montserrat" w:hAnsi="Montserrat"/>
          <w:bCs/>
        </w:rPr>
        <w:t>5)</w:t>
      </w:r>
      <w:r w:rsidRPr="00BB5E5D">
        <w:rPr>
          <w:rFonts w:ascii="Montserrat" w:hAnsi="Montserrat"/>
          <w:bCs/>
        </w:rPr>
        <w:tab/>
        <w:t>sugerowany kształt:</w:t>
      </w:r>
    </w:p>
    <w:p w14:paraId="637FC152" w14:textId="77777777" w:rsidR="00DE41A0" w:rsidRPr="00BB5E5D" w:rsidRDefault="00DE41A0" w:rsidP="00DE41A0">
      <w:pPr>
        <w:pStyle w:val="Stopka"/>
        <w:tabs>
          <w:tab w:val="clear" w:pos="4536"/>
          <w:tab w:val="clear" w:pos="9072"/>
          <w:tab w:val="left" w:pos="426"/>
        </w:tabs>
        <w:jc w:val="both"/>
        <w:rPr>
          <w:rFonts w:ascii="Montserrat" w:hAnsi="Montserrat"/>
          <w:b/>
          <w:bCs/>
          <w:color w:val="FF0000"/>
          <w:sz w:val="22"/>
          <w:szCs w:val="22"/>
        </w:rPr>
      </w:pPr>
      <w:r w:rsidRPr="00BB5E5D">
        <w:rPr>
          <w:rFonts w:ascii="Montserrat" w:hAnsi="Montserrat"/>
          <w:noProof/>
          <w:color w:val="FF0000"/>
          <w:sz w:val="22"/>
          <w:szCs w:val="22"/>
          <w:lang w:eastAsia="pl-PL"/>
        </w:rPr>
        <w:drawing>
          <wp:inline distT="0" distB="0" distL="0" distR="0" wp14:anchorId="2CCC6461" wp14:editId="3833AD1D">
            <wp:extent cx="1561465" cy="1953260"/>
            <wp:effectExtent l="0" t="0" r="635" b="8890"/>
            <wp:docPr id="33" name="Obraz 33" descr="http://www.profim.pl/upload/pliki/img_big/5441ceded52816656efa9177c89d113b.jpg">
              <a:hlinkClick xmlns:a="http://schemas.openxmlformats.org/drawingml/2006/main" r:id="rId9" tooltip="Clos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profim.pl/upload/pliki/img_big/5441ceded52816656efa9177c89d113b.jpg">
                      <a:hlinkClick r:id="rId9" tooltip="Close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E5D">
        <w:rPr>
          <w:rFonts w:ascii="Montserrat" w:hAnsi="Montserrat"/>
          <w:b/>
          <w:bCs/>
          <w:noProof/>
          <w:color w:val="FF0000"/>
          <w:sz w:val="22"/>
          <w:szCs w:val="22"/>
          <w:lang w:eastAsia="pl-PL"/>
        </w:rPr>
        <w:drawing>
          <wp:inline distT="0" distB="0" distL="0" distR="0" wp14:anchorId="3184FD24" wp14:editId="55F00C1E">
            <wp:extent cx="1377950" cy="1969135"/>
            <wp:effectExtent l="0" t="0" r="0" b="0"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96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B5E5D">
        <w:rPr>
          <w:rFonts w:ascii="Montserrat" w:hAnsi="Montserrat"/>
          <w:b/>
          <w:bCs/>
          <w:noProof/>
          <w:color w:val="FF0000"/>
          <w:sz w:val="22"/>
          <w:szCs w:val="22"/>
          <w:lang w:eastAsia="pl-PL"/>
        </w:rPr>
        <w:drawing>
          <wp:inline distT="0" distB="0" distL="0" distR="0" wp14:anchorId="750DC405" wp14:editId="2C25EDF3">
            <wp:extent cx="1591310" cy="2158365"/>
            <wp:effectExtent l="0" t="0" r="8890" b="0"/>
            <wp:docPr id="35" name="Obraz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284247" w14:textId="77777777" w:rsidR="00DE41A0" w:rsidRPr="00BB5E5D" w:rsidRDefault="00DE41A0" w:rsidP="00DE41A0">
      <w:pPr>
        <w:pStyle w:val="Stopka"/>
        <w:tabs>
          <w:tab w:val="clear" w:pos="4536"/>
          <w:tab w:val="clear" w:pos="9072"/>
          <w:tab w:val="left" w:pos="426"/>
        </w:tabs>
        <w:jc w:val="both"/>
        <w:rPr>
          <w:rFonts w:ascii="Montserrat" w:hAnsi="Montserrat"/>
          <w:b/>
          <w:bCs/>
          <w:color w:val="FF0000"/>
          <w:sz w:val="22"/>
          <w:szCs w:val="22"/>
        </w:rPr>
      </w:pPr>
    </w:p>
    <w:p w14:paraId="1E836F51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  <w:b/>
        </w:rPr>
      </w:pPr>
      <w:r w:rsidRPr="00BB5E5D">
        <w:rPr>
          <w:rFonts w:ascii="Montserrat" w:hAnsi="Montserrat"/>
          <w:b/>
          <w:bCs/>
          <w:caps/>
        </w:rPr>
        <w:t xml:space="preserve">18. </w:t>
      </w:r>
      <w:r w:rsidRPr="00BB5E5D">
        <w:rPr>
          <w:rFonts w:ascii="Montserrat" w:hAnsi="Montserrat"/>
          <w:b/>
        </w:rPr>
        <w:t xml:space="preserve">Zestaw mebli kuchennych - wymagania: </w:t>
      </w:r>
    </w:p>
    <w:p w14:paraId="335241E1" w14:textId="77777777" w:rsidR="00DE41A0" w:rsidRPr="00BB5E5D" w:rsidRDefault="00DE41A0" w:rsidP="00DE41A0">
      <w:pPr>
        <w:tabs>
          <w:tab w:val="left" w:pos="426"/>
          <w:tab w:val="center" w:pos="4536"/>
          <w:tab w:val="right" w:pos="9072"/>
        </w:tabs>
        <w:spacing w:after="120"/>
        <w:ind w:left="426" w:hanging="426"/>
        <w:jc w:val="both"/>
        <w:rPr>
          <w:rFonts w:ascii="Montserrat" w:hAnsi="Montserrat"/>
          <w:bCs/>
          <w:caps/>
        </w:rPr>
      </w:pPr>
      <w:r w:rsidRPr="00BB5E5D">
        <w:rPr>
          <w:rFonts w:ascii="Montserrat" w:hAnsi="Montserrat"/>
          <w:bCs/>
        </w:rPr>
        <w:t>1)</w:t>
      </w:r>
      <w:r w:rsidRPr="00BB5E5D">
        <w:rPr>
          <w:rFonts w:ascii="Montserrat" w:hAnsi="Montserrat"/>
          <w:bCs/>
        </w:rPr>
        <w:tab/>
        <w:t xml:space="preserve">wymiary całkowite – </w:t>
      </w:r>
      <w:r w:rsidRPr="00BB5E5D">
        <w:rPr>
          <w:rFonts w:ascii="Montserrat" w:hAnsi="Montserrat"/>
        </w:rPr>
        <w:t xml:space="preserve">długość x szerokość (głębokość) x wysokość [mm]: poniżej w opisie elementów:  </w:t>
      </w:r>
    </w:p>
    <w:p w14:paraId="75B62B34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2)</w:t>
      </w:r>
      <w:r w:rsidRPr="00BB5E5D">
        <w:rPr>
          <w:rFonts w:ascii="Montserrat" w:hAnsi="Montserrat"/>
        </w:rPr>
        <w:tab/>
        <w:t xml:space="preserve">łączna ilość: 1 </w:t>
      </w:r>
      <w:proofErr w:type="spellStart"/>
      <w:r w:rsidRPr="00BB5E5D">
        <w:rPr>
          <w:rFonts w:ascii="Montserrat" w:hAnsi="Montserrat"/>
        </w:rPr>
        <w:t>kpl</w:t>
      </w:r>
      <w:proofErr w:type="spellEnd"/>
      <w:r w:rsidRPr="00BB5E5D">
        <w:rPr>
          <w:rFonts w:ascii="Montserrat" w:hAnsi="Montserrat"/>
        </w:rPr>
        <w:t>.,</w:t>
      </w:r>
    </w:p>
    <w:p w14:paraId="68A45B41" w14:textId="77777777" w:rsidR="00DE41A0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3)</w:t>
      </w:r>
      <w:r w:rsidRPr="00BB5E5D">
        <w:rPr>
          <w:rFonts w:ascii="Montserrat" w:hAnsi="Montserrat"/>
        </w:rPr>
        <w:tab/>
        <w:t xml:space="preserve">miejsce ustawienia/montażu: </w:t>
      </w:r>
    </w:p>
    <w:p w14:paraId="044DC613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2724"/>
        <w:gridCol w:w="2211"/>
        <w:gridCol w:w="2748"/>
      </w:tblGrid>
      <w:tr w:rsidR="00DE41A0" w:rsidRPr="00BB5E5D" w14:paraId="4EE688EA" w14:textId="77777777" w:rsidTr="00701CF7">
        <w:trPr>
          <w:trHeight w:val="405"/>
        </w:trPr>
        <w:tc>
          <w:tcPr>
            <w:tcW w:w="1424" w:type="dxa"/>
            <w:vAlign w:val="center"/>
          </w:tcPr>
          <w:p w14:paraId="36B48B3D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lastRenderedPageBreak/>
              <w:t>lp.</w:t>
            </w:r>
          </w:p>
        </w:tc>
        <w:tc>
          <w:tcPr>
            <w:tcW w:w="2790" w:type="dxa"/>
            <w:vAlign w:val="center"/>
          </w:tcPr>
          <w:p w14:paraId="474E6FD0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miejsce ustawienia / montażu</w:t>
            </w:r>
          </w:p>
        </w:tc>
        <w:tc>
          <w:tcPr>
            <w:tcW w:w="2230" w:type="dxa"/>
            <w:vAlign w:val="center"/>
          </w:tcPr>
          <w:p w14:paraId="2724516F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nr pomieszczenia, nazwa kondygnacji</w:t>
            </w:r>
          </w:p>
        </w:tc>
        <w:tc>
          <w:tcPr>
            <w:tcW w:w="2842" w:type="dxa"/>
            <w:vAlign w:val="center"/>
          </w:tcPr>
          <w:p w14:paraId="3754E51E" w14:textId="77777777" w:rsidR="00DE41A0" w:rsidRPr="00BB5E5D" w:rsidRDefault="00DE41A0" w:rsidP="00701CF7">
            <w:pPr>
              <w:jc w:val="center"/>
              <w:rPr>
                <w:rFonts w:ascii="Montserrat" w:hAnsi="Montserrat"/>
                <w:b/>
              </w:rPr>
            </w:pPr>
            <w:r w:rsidRPr="00BB5E5D">
              <w:rPr>
                <w:rFonts w:ascii="Montserrat" w:hAnsi="Montserrat"/>
                <w:b/>
              </w:rPr>
              <w:t>liczba sztuk</w:t>
            </w:r>
          </w:p>
        </w:tc>
      </w:tr>
      <w:tr w:rsidR="00DE41A0" w:rsidRPr="00BB5E5D" w14:paraId="18256A69" w14:textId="77777777" w:rsidTr="00701CF7">
        <w:trPr>
          <w:trHeight w:val="1058"/>
        </w:trPr>
        <w:tc>
          <w:tcPr>
            <w:tcW w:w="1424" w:type="dxa"/>
            <w:vAlign w:val="center"/>
          </w:tcPr>
          <w:p w14:paraId="7D1F4AC0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1.</w:t>
            </w:r>
          </w:p>
        </w:tc>
        <w:tc>
          <w:tcPr>
            <w:tcW w:w="2790" w:type="dxa"/>
            <w:vAlign w:val="center"/>
          </w:tcPr>
          <w:p w14:paraId="3483AE79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pokój biurowy</w:t>
            </w:r>
          </w:p>
        </w:tc>
        <w:tc>
          <w:tcPr>
            <w:tcW w:w="2230" w:type="dxa"/>
            <w:vAlign w:val="center"/>
          </w:tcPr>
          <w:p w14:paraId="3AC92236" w14:textId="77777777" w:rsidR="00DE41A0" w:rsidRPr="00BB5E5D" w:rsidRDefault="00DE41A0" w:rsidP="00701CF7">
            <w:pPr>
              <w:jc w:val="center"/>
              <w:rPr>
                <w:rFonts w:ascii="Montserrat" w:hAnsi="Montserrat"/>
              </w:rPr>
            </w:pPr>
            <w:r w:rsidRPr="00BB5E5D">
              <w:rPr>
                <w:rFonts w:ascii="Montserrat" w:hAnsi="Montserrat"/>
              </w:rPr>
              <w:t>parter, WOM budynek Strzałowska 26A</w:t>
            </w:r>
          </w:p>
          <w:p w14:paraId="51324BAE" w14:textId="77777777" w:rsidR="00DE41A0" w:rsidRPr="00BB5E5D" w:rsidRDefault="00DE41A0" w:rsidP="00701CF7">
            <w:pPr>
              <w:ind w:left="360"/>
              <w:jc w:val="center"/>
              <w:rPr>
                <w:rFonts w:ascii="Montserrat" w:hAnsi="Montserrat"/>
              </w:rPr>
            </w:pPr>
          </w:p>
        </w:tc>
        <w:tc>
          <w:tcPr>
            <w:tcW w:w="2842" w:type="dxa"/>
            <w:vAlign w:val="center"/>
          </w:tcPr>
          <w:p w14:paraId="118E38CA" w14:textId="77777777" w:rsidR="00DE41A0" w:rsidRPr="00BB5E5D" w:rsidRDefault="00DE41A0" w:rsidP="00701CF7">
            <w:pPr>
              <w:jc w:val="center"/>
              <w:rPr>
                <w:rFonts w:ascii="Montserrat" w:hAnsi="Montserrat"/>
                <w:bCs/>
              </w:rPr>
            </w:pPr>
            <w:r w:rsidRPr="00BB5E5D">
              <w:rPr>
                <w:rFonts w:ascii="Montserrat" w:hAnsi="Montserrat"/>
                <w:bCs/>
              </w:rPr>
              <w:t xml:space="preserve">1 </w:t>
            </w:r>
            <w:proofErr w:type="spellStart"/>
            <w:r w:rsidRPr="00BB5E5D">
              <w:rPr>
                <w:rFonts w:ascii="Montserrat" w:hAnsi="Montserrat"/>
                <w:bCs/>
              </w:rPr>
              <w:t>kpl</w:t>
            </w:r>
            <w:proofErr w:type="spellEnd"/>
            <w:r w:rsidRPr="00BB5E5D">
              <w:rPr>
                <w:rFonts w:ascii="Montserrat" w:hAnsi="Montserrat"/>
                <w:bCs/>
              </w:rPr>
              <w:t>.</w:t>
            </w:r>
          </w:p>
        </w:tc>
      </w:tr>
    </w:tbl>
    <w:p w14:paraId="6E700D7E" w14:textId="77777777" w:rsidR="00DE41A0" w:rsidRPr="00BB5E5D" w:rsidRDefault="00DE41A0" w:rsidP="00DE41A0">
      <w:pPr>
        <w:tabs>
          <w:tab w:val="left" w:pos="426"/>
        </w:tabs>
        <w:spacing w:after="120"/>
        <w:ind w:left="720"/>
        <w:jc w:val="both"/>
        <w:rPr>
          <w:rFonts w:ascii="Montserrat" w:hAnsi="Montserrat"/>
          <w:color w:val="FF0000"/>
        </w:rPr>
      </w:pPr>
      <w:r w:rsidRPr="00BB5E5D">
        <w:rPr>
          <w:rFonts w:ascii="Montserrat" w:hAnsi="Montserrat"/>
        </w:rPr>
        <w:t xml:space="preserve"> </w:t>
      </w:r>
    </w:p>
    <w:p w14:paraId="5BC28253" w14:textId="77777777" w:rsidR="00DE41A0" w:rsidRPr="00BB5E5D" w:rsidRDefault="00DE41A0" w:rsidP="00DE41A0">
      <w:pPr>
        <w:tabs>
          <w:tab w:val="left" w:pos="426"/>
        </w:tabs>
        <w:spacing w:after="120"/>
        <w:jc w:val="both"/>
        <w:rPr>
          <w:rFonts w:ascii="Montserrat" w:hAnsi="Montserrat"/>
          <w:bCs/>
        </w:rPr>
      </w:pPr>
      <w:r w:rsidRPr="00BB5E5D">
        <w:rPr>
          <w:rFonts w:ascii="Montserrat" w:hAnsi="Montserrat"/>
        </w:rPr>
        <w:t xml:space="preserve">4) </w:t>
      </w:r>
      <w:r w:rsidRPr="00BB5E5D">
        <w:rPr>
          <w:rFonts w:ascii="Montserrat" w:hAnsi="Montserrat"/>
          <w:bCs/>
        </w:rPr>
        <w:t>opis elementów:</w:t>
      </w:r>
    </w:p>
    <w:p w14:paraId="500E8531" w14:textId="77777777" w:rsidR="00DE41A0" w:rsidRPr="00BB5E5D" w:rsidRDefault="00DE41A0" w:rsidP="00DE41A0">
      <w:pPr>
        <w:numPr>
          <w:ilvl w:val="1"/>
          <w:numId w:val="87"/>
        </w:numPr>
        <w:tabs>
          <w:tab w:val="left" w:pos="851"/>
        </w:tabs>
        <w:suppressAutoHyphens w:val="0"/>
        <w:spacing w:after="120"/>
        <w:rPr>
          <w:rFonts w:ascii="Montserrat" w:hAnsi="Montserrat"/>
        </w:rPr>
      </w:pPr>
      <w:r w:rsidRPr="00BB5E5D">
        <w:rPr>
          <w:rFonts w:ascii="Montserrat" w:hAnsi="Montserrat"/>
        </w:rPr>
        <w:t xml:space="preserve"> zestaw/komplet stanowi: </w:t>
      </w:r>
    </w:p>
    <w:p w14:paraId="581876E0" w14:textId="77777777" w:rsidR="00DE41A0" w:rsidRPr="00BB5E5D" w:rsidRDefault="00DE41A0" w:rsidP="00DE41A0">
      <w:pPr>
        <w:tabs>
          <w:tab w:val="left" w:pos="851"/>
        </w:tabs>
        <w:suppressAutoHyphens w:val="0"/>
        <w:spacing w:after="120"/>
        <w:ind w:left="1506"/>
        <w:rPr>
          <w:rFonts w:ascii="Montserrat" w:hAnsi="Montserrat"/>
        </w:rPr>
      </w:pPr>
      <w:r w:rsidRPr="00BB5E5D">
        <w:rPr>
          <w:rFonts w:ascii="Montserrat" w:hAnsi="Montserrat"/>
        </w:rPr>
        <w:t xml:space="preserve">- szafka wisząca o wymiarach 600x800x350 – 3 szt. </w:t>
      </w:r>
    </w:p>
    <w:p w14:paraId="3D95538E" w14:textId="77777777" w:rsidR="00DE41A0" w:rsidRPr="00BB5E5D" w:rsidRDefault="00DE41A0" w:rsidP="00DE41A0">
      <w:pPr>
        <w:tabs>
          <w:tab w:val="left" w:pos="851"/>
        </w:tabs>
        <w:suppressAutoHyphens w:val="0"/>
        <w:spacing w:after="120"/>
        <w:ind w:left="1506"/>
        <w:rPr>
          <w:rFonts w:ascii="Montserrat" w:hAnsi="Montserrat"/>
        </w:rPr>
      </w:pPr>
      <w:r w:rsidRPr="00BB5E5D">
        <w:rPr>
          <w:rFonts w:ascii="Montserrat" w:hAnsi="Montserrat"/>
        </w:rPr>
        <w:t>- szafka stojąca zlewozmywakowa o wymiarach 600x800x550 – 1 szt.</w:t>
      </w:r>
    </w:p>
    <w:p w14:paraId="24B342CF" w14:textId="77777777" w:rsidR="00DE41A0" w:rsidRPr="00BB5E5D" w:rsidRDefault="00DE41A0" w:rsidP="00DE41A0">
      <w:pPr>
        <w:tabs>
          <w:tab w:val="left" w:pos="851"/>
        </w:tabs>
        <w:suppressAutoHyphens w:val="0"/>
        <w:spacing w:after="120"/>
        <w:ind w:left="1506"/>
        <w:rPr>
          <w:rFonts w:ascii="Montserrat" w:hAnsi="Montserrat"/>
        </w:rPr>
      </w:pPr>
      <w:r w:rsidRPr="00BB5E5D">
        <w:rPr>
          <w:rFonts w:ascii="Montserrat" w:hAnsi="Montserrat"/>
        </w:rPr>
        <w:t>- szafka stojąca z czteroma  szufladami o wymiarach 600x800x550 – 1 szt.</w:t>
      </w:r>
    </w:p>
    <w:p w14:paraId="0C16B8F9" w14:textId="77777777" w:rsidR="00DE41A0" w:rsidRPr="00BB5E5D" w:rsidRDefault="00DE41A0" w:rsidP="00DE41A0">
      <w:pPr>
        <w:tabs>
          <w:tab w:val="left" w:pos="851"/>
        </w:tabs>
        <w:suppressAutoHyphens w:val="0"/>
        <w:spacing w:after="120"/>
        <w:ind w:left="1506"/>
        <w:rPr>
          <w:rFonts w:ascii="Montserrat" w:hAnsi="Montserrat"/>
        </w:rPr>
      </w:pPr>
      <w:r w:rsidRPr="00BB5E5D">
        <w:rPr>
          <w:rFonts w:ascii="Montserrat" w:hAnsi="Montserrat"/>
        </w:rPr>
        <w:t xml:space="preserve">- szafka stojąca –obudowa lodówki </w:t>
      </w:r>
      <w:proofErr w:type="spellStart"/>
      <w:r w:rsidRPr="00BB5E5D">
        <w:rPr>
          <w:rFonts w:ascii="Montserrat" w:hAnsi="Montserrat"/>
        </w:rPr>
        <w:t>podblatowej</w:t>
      </w:r>
      <w:proofErr w:type="spellEnd"/>
      <w:r w:rsidRPr="00BB5E5D">
        <w:rPr>
          <w:rFonts w:ascii="Montserrat" w:hAnsi="Montserrat"/>
        </w:rPr>
        <w:t xml:space="preserve"> o wymiarach 600x800x550 – 1 szt.</w:t>
      </w:r>
    </w:p>
    <w:p w14:paraId="5EC2DDA8" w14:textId="77777777" w:rsidR="00DE41A0" w:rsidRPr="00BB5E5D" w:rsidRDefault="00DE41A0" w:rsidP="00DE41A0">
      <w:pPr>
        <w:tabs>
          <w:tab w:val="left" w:pos="851"/>
        </w:tabs>
        <w:suppressAutoHyphens w:val="0"/>
        <w:spacing w:after="120"/>
        <w:ind w:left="1506"/>
        <w:rPr>
          <w:rFonts w:ascii="Montserrat" w:hAnsi="Montserrat"/>
        </w:rPr>
      </w:pPr>
      <w:r w:rsidRPr="00BB5E5D">
        <w:rPr>
          <w:rFonts w:ascii="Montserrat" w:hAnsi="Montserrat"/>
        </w:rPr>
        <w:t>- szafka stojąca o wymiarach 700x420x700- 4 szt.,</w:t>
      </w:r>
    </w:p>
    <w:p w14:paraId="74BE4E85" w14:textId="77777777" w:rsidR="00DE41A0" w:rsidRPr="00BB5E5D" w:rsidRDefault="00DE41A0" w:rsidP="00DE41A0">
      <w:pPr>
        <w:tabs>
          <w:tab w:val="left" w:pos="851"/>
        </w:tabs>
        <w:suppressAutoHyphens w:val="0"/>
        <w:spacing w:after="120"/>
        <w:ind w:left="1506"/>
        <w:rPr>
          <w:rFonts w:ascii="Montserrat" w:hAnsi="Montserrat"/>
        </w:rPr>
      </w:pPr>
      <w:r w:rsidRPr="00BB5E5D">
        <w:rPr>
          <w:rFonts w:ascii="Montserrat" w:hAnsi="Montserrat"/>
        </w:rPr>
        <w:t>wykonane z płyty wiórowej, trójwarstwowej, grubości 18 mm, wieniec górny i dolny z płyty o grubości 36mm,</w:t>
      </w:r>
    </w:p>
    <w:p w14:paraId="43D73203" w14:textId="77777777" w:rsidR="00DE41A0" w:rsidRPr="00BB5E5D" w:rsidRDefault="00DE41A0" w:rsidP="00DE41A0">
      <w:pPr>
        <w:numPr>
          <w:ilvl w:val="1"/>
          <w:numId w:val="87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blat kuchenny o długości 1800 x 600</w:t>
      </w:r>
    </w:p>
    <w:p w14:paraId="31A673EF" w14:textId="77777777" w:rsidR="00DE41A0" w:rsidRPr="00BB5E5D" w:rsidRDefault="00DE41A0" w:rsidP="00DE41A0">
      <w:pPr>
        <w:numPr>
          <w:ilvl w:val="1"/>
          <w:numId w:val="87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 xml:space="preserve">zlew jednokomorowy z </w:t>
      </w:r>
      <w:proofErr w:type="spellStart"/>
      <w:r w:rsidRPr="00BB5E5D">
        <w:rPr>
          <w:rFonts w:ascii="Montserrat" w:hAnsi="Montserrat"/>
        </w:rPr>
        <w:t>ociekaczem</w:t>
      </w:r>
      <w:proofErr w:type="spellEnd"/>
      <w:r w:rsidRPr="00BB5E5D">
        <w:rPr>
          <w:rFonts w:ascii="Montserrat" w:hAnsi="Montserrat"/>
        </w:rPr>
        <w:t xml:space="preserve"> aluminium oraz bateria kuchenna giętka/silikonowa - 1 </w:t>
      </w:r>
      <w:proofErr w:type="spellStart"/>
      <w:r w:rsidRPr="00BB5E5D">
        <w:rPr>
          <w:rFonts w:ascii="Montserrat" w:hAnsi="Montserrat"/>
        </w:rPr>
        <w:t>kpl</w:t>
      </w:r>
      <w:proofErr w:type="spellEnd"/>
      <w:r w:rsidRPr="00BB5E5D">
        <w:rPr>
          <w:rFonts w:ascii="Montserrat" w:hAnsi="Montserrat"/>
        </w:rPr>
        <w:t>.</w:t>
      </w:r>
    </w:p>
    <w:p w14:paraId="59BA5F4E" w14:textId="77777777" w:rsidR="00DE41A0" w:rsidRPr="00BB5E5D" w:rsidRDefault="00DE41A0" w:rsidP="00DE41A0">
      <w:pPr>
        <w:numPr>
          <w:ilvl w:val="1"/>
          <w:numId w:val="87"/>
        </w:numPr>
        <w:tabs>
          <w:tab w:val="left" w:pos="851"/>
        </w:tabs>
        <w:suppressAutoHyphens w:val="0"/>
        <w:spacing w:after="120"/>
        <w:jc w:val="both"/>
        <w:rPr>
          <w:rFonts w:ascii="Montserrat" w:hAnsi="Montserrat"/>
        </w:rPr>
      </w:pPr>
      <w:r w:rsidRPr="00BB5E5D">
        <w:rPr>
          <w:rFonts w:ascii="Montserrat" w:hAnsi="Montserrat"/>
        </w:rPr>
        <w:t>kolorystyka płyty do uzgodnienia na podstawie dostarczonych wzorników kolorów oferowanych przez producenta.</w:t>
      </w:r>
    </w:p>
    <w:p w14:paraId="5DE7181D" w14:textId="77777777" w:rsidR="00DE41A0" w:rsidRPr="00BB5E5D" w:rsidRDefault="00DE41A0" w:rsidP="00DE41A0">
      <w:pPr>
        <w:tabs>
          <w:tab w:val="left" w:pos="851"/>
        </w:tabs>
        <w:suppressAutoHyphens w:val="0"/>
        <w:spacing w:after="120"/>
        <w:jc w:val="both"/>
        <w:rPr>
          <w:rFonts w:ascii="Montserrat" w:hAnsi="Montserrat"/>
          <w:sz w:val="22"/>
          <w:szCs w:val="22"/>
        </w:rPr>
      </w:pPr>
    </w:p>
    <w:p w14:paraId="0594F624" w14:textId="77777777" w:rsidR="00DE41A0" w:rsidRPr="00BB5E5D" w:rsidRDefault="00DE41A0" w:rsidP="00DE41A0">
      <w:pPr>
        <w:autoSpaceDE w:val="0"/>
        <w:rPr>
          <w:rFonts w:ascii="Montserrat" w:hAnsi="Montserrat"/>
          <w:i/>
          <w:iCs/>
          <w:color w:val="009999"/>
          <w:lang w:eastAsia="zh-CN"/>
        </w:rPr>
      </w:pPr>
    </w:p>
    <w:p w14:paraId="3EB3823E" w14:textId="77777777" w:rsidR="00DE41A0" w:rsidRPr="00BB5E5D" w:rsidRDefault="00DE41A0" w:rsidP="00DE41A0">
      <w:pPr>
        <w:autoSpaceDE w:val="0"/>
        <w:rPr>
          <w:rFonts w:ascii="Montserrat" w:hAnsi="Montserrat"/>
          <w:i/>
          <w:iCs/>
          <w:color w:val="009999"/>
          <w:lang w:eastAsia="zh-CN"/>
        </w:rPr>
      </w:pPr>
    </w:p>
    <w:p w14:paraId="07986316" w14:textId="77777777" w:rsidR="00DE41A0" w:rsidRPr="00BB5E5D" w:rsidRDefault="00DE41A0" w:rsidP="00DE41A0">
      <w:pPr>
        <w:autoSpaceDE w:val="0"/>
        <w:rPr>
          <w:rFonts w:ascii="Montserrat" w:hAnsi="Montserrat"/>
          <w:i/>
          <w:iCs/>
          <w:color w:val="009999"/>
          <w:lang w:eastAsia="zh-CN"/>
        </w:rPr>
      </w:pPr>
    </w:p>
    <w:tbl>
      <w:tblPr>
        <w:tblW w:w="8647" w:type="dxa"/>
        <w:jc w:val="center"/>
        <w:tblLook w:val="04A0" w:firstRow="1" w:lastRow="0" w:firstColumn="1" w:lastColumn="0" w:noHBand="0" w:noVBand="1"/>
      </w:tblPr>
      <w:tblGrid>
        <w:gridCol w:w="4175"/>
        <w:gridCol w:w="4472"/>
      </w:tblGrid>
      <w:tr w:rsidR="00DE41A0" w:rsidRPr="00BB5E5D" w14:paraId="784E7830" w14:textId="77777777" w:rsidTr="00701CF7">
        <w:trPr>
          <w:trHeight w:val="454"/>
          <w:jc w:val="center"/>
        </w:trPr>
        <w:tc>
          <w:tcPr>
            <w:tcW w:w="4175" w:type="dxa"/>
            <w:vAlign w:val="bottom"/>
          </w:tcPr>
          <w:p w14:paraId="7C1DFF4E" w14:textId="77777777" w:rsidR="00DE41A0" w:rsidRPr="00BB5E5D" w:rsidRDefault="00DE41A0" w:rsidP="00701CF7">
            <w:pPr>
              <w:spacing w:line="276" w:lineRule="auto"/>
              <w:rPr>
                <w:rFonts w:ascii="Montserrat" w:hAnsi="Montserrat"/>
                <w:color w:val="000000" w:themeColor="text1"/>
                <w:highlight w:val="yellow"/>
              </w:rPr>
            </w:pPr>
          </w:p>
        </w:tc>
        <w:tc>
          <w:tcPr>
            <w:tcW w:w="4472" w:type="dxa"/>
            <w:vAlign w:val="bottom"/>
          </w:tcPr>
          <w:p w14:paraId="25D85C02" w14:textId="77777777" w:rsidR="00DE41A0" w:rsidRPr="00BB5E5D" w:rsidRDefault="00DE41A0" w:rsidP="00701CF7">
            <w:pPr>
              <w:jc w:val="center"/>
              <w:rPr>
                <w:rFonts w:ascii="Montserrat" w:hAnsi="Montserrat"/>
                <w:color w:val="009999"/>
                <w:sz w:val="16"/>
                <w:szCs w:val="16"/>
              </w:rPr>
            </w:pPr>
            <w:r w:rsidRPr="00BB5E5D">
              <w:rPr>
                <w:rFonts w:ascii="Montserrat" w:hAnsi="Montserrat"/>
                <w:i/>
                <w:iCs/>
                <w:color w:val="009999"/>
                <w:sz w:val="16"/>
                <w:szCs w:val="16"/>
              </w:rPr>
              <w:t>podpisy osób upoważnionych do składania</w:t>
            </w:r>
            <w:r w:rsidRPr="00BB5E5D">
              <w:rPr>
                <w:rFonts w:ascii="Montserrat" w:hAnsi="Montserrat"/>
                <w:i/>
                <w:iCs/>
                <w:color w:val="009999"/>
                <w:sz w:val="16"/>
                <w:szCs w:val="16"/>
              </w:rPr>
              <w:br/>
              <w:t xml:space="preserve"> oświadczeń woli w imieniu WYKONAWCY</w:t>
            </w:r>
          </w:p>
        </w:tc>
      </w:tr>
    </w:tbl>
    <w:p w14:paraId="0F357CC2" w14:textId="77777777" w:rsidR="00C1457A" w:rsidRDefault="00C1457A"/>
    <w:sectPr w:rsidR="00C14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MS Gothic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E)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panose1 w:val="00000000000000000000"/>
    <w:charset w:val="80"/>
    <w:family w:val="roman"/>
    <w:notTrueType/>
    <w:pitch w:val="default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charset w:val="EE"/>
    <w:family w:val="roman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1C06A82"/>
    <w:lvl w:ilvl="0">
      <w:start w:val="1"/>
      <w:numFmt w:val="bullet"/>
      <w:pStyle w:val="Listapunktowana5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2C72614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334C3A6A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BE8E0544"/>
    <w:lvl w:ilvl="0">
      <w:start w:val="1"/>
      <w:numFmt w:val="decimal"/>
      <w:lvlText w:val="%1)"/>
      <w:lvlJc w:val="left"/>
      <w:pPr>
        <w:ind w:left="2705" w:hanging="360"/>
      </w:pPr>
      <w:rPr>
        <w:rFonts w:hint="default"/>
        <w:sz w:val="22"/>
        <w:szCs w:val="22"/>
      </w:rPr>
    </w:lvl>
  </w:abstractNum>
  <w:abstractNum w:abstractNumId="4" w15:restartNumberingAfterBreak="0">
    <w:nsid w:val="0000000B"/>
    <w:multiLevelType w:val="multilevel"/>
    <w:tmpl w:val="66089E4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/>
        <w:bCs/>
        <w:i w:val="0"/>
        <w:iCs w:val="0"/>
        <w:color w:val="000000" w:themeColor="text1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0000000D"/>
    <w:multiLevelType w:val="multilevel"/>
    <w:tmpl w:val="D0B6912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8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8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8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8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8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8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0000000E"/>
    <w:multiLevelType w:val="multilevel"/>
    <w:tmpl w:val="4F806D8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3"/>
    <w:multiLevelType w:val="multilevel"/>
    <w:tmpl w:val="00000013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2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2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2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2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2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9" w15:restartNumberingAfterBreak="0">
    <w:nsid w:val="00000014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i w:val="0"/>
        <w:strike w:val="0"/>
        <w:dstrike w:val="0"/>
        <w:color w:val="000000"/>
      </w:rPr>
    </w:lvl>
  </w:abstractNum>
  <w:abstractNum w:abstractNumId="10" w15:restartNumberingAfterBreak="0">
    <w:nsid w:val="00000015"/>
    <w:multiLevelType w:val="multilevel"/>
    <w:tmpl w:val="E17E1D00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ahoma" w:hAnsi="Tahoma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ahoma" w:hAnsi="Tahoma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ahoma" w:hAnsi="Tahoma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ahoma" w:hAnsi="Tahoma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ahoma" w:hAnsi="Tahoma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ahoma" w:hAnsi="Tahoma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ahoma" w:hAnsi="Tahoma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ahoma" w:hAnsi="Tahoma"/>
        <w:sz w:val="18"/>
        <w:szCs w:val="18"/>
      </w:rPr>
    </w:lvl>
  </w:abstractNum>
  <w:abstractNum w:abstractNumId="11" w15:restartNumberingAfterBreak="0">
    <w:nsid w:val="00000017"/>
    <w:multiLevelType w:val="singleLevel"/>
    <w:tmpl w:val="5E8E0BDC"/>
    <w:lvl w:ilvl="0">
      <w:start w:val="2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hint="default"/>
        <w:b w:val="0"/>
        <w:color w:val="000000"/>
      </w:rPr>
    </w:lvl>
  </w:abstractNum>
  <w:abstractNum w:abstractNumId="12" w15:restartNumberingAfterBreak="0">
    <w:nsid w:val="0000001C"/>
    <w:multiLevelType w:val="multilevel"/>
    <w:tmpl w:val="5A503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00000047"/>
    <w:multiLevelType w:val="multilevel"/>
    <w:tmpl w:val="758E5866"/>
    <w:lvl w:ilvl="0">
      <w:start w:val="1"/>
      <w:numFmt w:val="decimal"/>
      <w:lvlText w:val="%1."/>
      <w:lvlJc w:val="left"/>
      <w:pPr>
        <w:tabs>
          <w:tab w:val="num" w:pos="363"/>
        </w:tabs>
        <w:ind w:left="0" w:firstLine="0"/>
      </w:pPr>
      <w:rPr>
        <w:rFonts w:ascii="Montserrat" w:eastAsia="Times New Roman" w:hAnsi="Montserrat" w:cs="Times New Roman"/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137FC9"/>
    <w:multiLevelType w:val="hybridMultilevel"/>
    <w:tmpl w:val="D1567D48"/>
    <w:name w:val="WW8Num36223222"/>
    <w:lvl w:ilvl="0" w:tplc="A80A0C34">
      <w:start w:val="1"/>
      <w:numFmt w:val="decimal"/>
      <w:lvlText w:val="%1)"/>
      <w:lvlJc w:val="left"/>
      <w:pPr>
        <w:ind w:left="215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70" w:hanging="360"/>
      </w:pPr>
    </w:lvl>
    <w:lvl w:ilvl="2" w:tplc="0415001B" w:tentative="1">
      <w:start w:val="1"/>
      <w:numFmt w:val="lowerRoman"/>
      <w:lvlText w:val="%3."/>
      <w:lvlJc w:val="right"/>
      <w:pPr>
        <w:ind w:left="3590" w:hanging="180"/>
      </w:pPr>
    </w:lvl>
    <w:lvl w:ilvl="3" w:tplc="0415000F" w:tentative="1">
      <w:start w:val="1"/>
      <w:numFmt w:val="decimal"/>
      <w:lvlText w:val="%4."/>
      <w:lvlJc w:val="left"/>
      <w:pPr>
        <w:ind w:left="4310" w:hanging="360"/>
      </w:pPr>
    </w:lvl>
    <w:lvl w:ilvl="4" w:tplc="04150019" w:tentative="1">
      <w:start w:val="1"/>
      <w:numFmt w:val="lowerLetter"/>
      <w:lvlText w:val="%5."/>
      <w:lvlJc w:val="left"/>
      <w:pPr>
        <w:ind w:left="5030" w:hanging="360"/>
      </w:pPr>
    </w:lvl>
    <w:lvl w:ilvl="5" w:tplc="0415001B" w:tentative="1">
      <w:start w:val="1"/>
      <w:numFmt w:val="lowerRoman"/>
      <w:lvlText w:val="%6."/>
      <w:lvlJc w:val="right"/>
      <w:pPr>
        <w:ind w:left="5750" w:hanging="180"/>
      </w:pPr>
    </w:lvl>
    <w:lvl w:ilvl="6" w:tplc="0415000F" w:tentative="1">
      <w:start w:val="1"/>
      <w:numFmt w:val="decimal"/>
      <w:lvlText w:val="%7."/>
      <w:lvlJc w:val="left"/>
      <w:pPr>
        <w:ind w:left="6470" w:hanging="360"/>
      </w:pPr>
    </w:lvl>
    <w:lvl w:ilvl="7" w:tplc="04150019" w:tentative="1">
      <w:start w:val="1"/>
      <w:numFmt w:val="lowerLetter"/>
      <w:lvlText w:val="%8."/>
      <w:lvlJc w:val="left"/>
      <w:pPr>
        <w:ind w:left="7190" w:hanging="360"/>
      </w:pPr>
    </w:lvl>
    <w:lvl w:ilvl="8" w:tplc="0415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15" w15:restartNumberingAfterBreak="0">
    <w:nsid w:val="01FB3736"/>
    <w:multiLevelType w:val="hybridMultilevel"/>
    <w:tmpl w:val="EE6C446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B02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3A92A23"/>
    <w:multiLevelType w:val="hybridMultilevel"/>
    <w:tmpl w:val="94E45A3E"/>
    <w:lvl w:ilvl="0" w:tplc="0FB02692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4509D7"/>
    <w:multiLevelType w:val="hybridMultilevel"/>
    <w:tmpl w:val="1520D728"/>
    <w:lvl w:ilvl="0" w:tplc="9D403CF0">
      <w:start w:val="1"/>
      <w:numFmt w:val="decimal"/>
      <w:lvlText w:val="%1."/>
      <w:lvlJc w:val="left"/>
      <w:pPr>
        <w:ind w:left="360" w:hanging="360"/>
      </w:pPr>
      <w:rPr>
        <w:rFonts w:ascii="Montserrat" w:eastAsia="Times New Roman" w:hAnsi="Montserrat" w:cs="Arial"/>
        <w:b w:val="0"/>
        <w:bCs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7F4411A"/>
    <w:multiLevelType w:val="hybridMultilevel"/>
    <w:tmpl w:val="A476D61E"/>
    <w:lvl w:ilvl="0" w:tplc="7356214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>
      <w:start w:val="1"/>
      <w:numFmt w:val="lowerRoman"/>
      <w:lvlText w:val="%3."/>
      <w:lvlJc w:val="right"/>
      <w:pPr>
        <w:ind w:left="2163" w:hanging="180"/>
      </w:pPr>
    </w:lvl>
    <w:lvl w:ilvl="3" w:tplc="E2E61C8C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0CAB22A8"/>
    <w:multiLevelType w:val="hybridMultilevel"/>
    <w:tmpl w:val="9BA462FE"/>
    <w:name w:val="WW8Num922"/>
    <w:lvl w:ilvl="0" w:tplc="50068370">
      <w:start w:val="1"/>
      <w:numFmt w:val="bullet"/>
      <w:lvlText w:val=""/>
      <w:lvlJc w:val="left"/>
      <w:pPr>
        <w:ind w:left="18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20" w15:restartNumberingAfterBreak="0">
    <w:nsid w:val="0D0766C2"/>
    <w:multiLevelType w:val="multilevel"/>
    <w:tmpl w:val="730E45D0"/>
    <w:name w:val="WW8Num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" w:hAnsi="Montserrat"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ahoma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ahoma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ahoma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ahoma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ahoma" w:hint="default"/>
      </w:rPr>
    </w:lvl>
  </w:abstractNum>
  <w:abstractNum w:abstractNumId="21" w15:restartNumberingAfterBreak="0">
    <w:nsid w:val="0EC84DD8"/>
    <w:multiLevelType w:val="hybridMultilevel"/>
    <w:tmpl w:val="A4C81E48"/>
    <w:lvl w:ilvl="0" w:tplc="E6C0050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63693D"/>
    <w:multiLevelType w:val="hybridMultilevel"/>
    <w:tmpl w:val="453C65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11461F"/>
    <w:multiLevelType w:val="hybridMultilevel"/>
    <w:tmpl w:val="50844AF6"/>
    <w:lvl w:ilvl="0" w:tplc="472CB8F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D847B3"/>
    <w:multiLevelType w:val="hybridMultilevel"/>
    <w:tmpl w:val="F2F66834"/>
    <w:lvl w:ilvl="0" w:tplc="307697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2C70BB"/>
    <w:multiLevelType w:val="hybridMultilevel"/>
    <w:tmpl w:val="282EEC56"/>
    <w:lvl w:ilvl="0" w:tplc="3B22E25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D41032"/>
    <w:multiLevelType w:val="hybridMultilevel"/>
    <w:tmpl w:val="2DA0C766"/>
    <w:lvl w:ilvl="0" w:tplc="EA648E32">
      <w:start w:val="1"/>
      <w:numFmt w:val="decimal"/>
      <w:lvlText w:val="%1)"/>
      <w:lvlJc w:val="left"/>
      <w:pPr>
        <w:ind w:left="1495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7" w15:restartNumberingAfterBreak="0">
    <w:nsid w:val="1A974EF8"/>
    <w:multiLevelType w:val="hybridMultilevel"/>
    <w:tmpl w:val="2E283F30"/>
    <w:lvl w:ilvl="0" w:tplc="E070EE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485E4E"/>
    <w:multiLevelType w:val="hybridMultilevel"/>
    <w:tmpl w:val="57BC246E"/>
    <w:lvl w:ilvl="0" w:tplc="9FBEC02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32F435E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CED6AB0"/>
    <w:multiLevelType w:val="multilevel"/>
    <w:tmpl w:val="5052B23E"/>
    <w:lvl w:ilvl="0">
      <w:start w:val="15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hint="default"/>
        <w:i w:val="0"/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0" w15:restartNumberingAfterBreak="0">
    <w:nsid w:val="1DE519A6"/>
    <w:multiLevelType w:val="hybridMultilevel"/>
    <w:tmpl w:val="93EE8FF6"/>
    <w:lvl w:ilvl="0" w:tplc="D868A0F0">
      <w:start w:val="1"/>
      <w:numFmt w:val="decimal"/>
      <w:lvlText w:val="%1."/>
      <w:lvlJc w:val="left"/>
      <w:pPr>
        <w:ind w:left="7023" w:hanging="360"/>
      </w:pPr>
    </w:lvl>
    <w:lvl w:ilvl="1" w:tplc="04150019" w:tentative="1">
      <w:start w:val="1"/>
      <w:numFmt w:val="lowerLetter"/>
      <w:lvlText w:val="%2."/>
      <w:lvlJc w:val="left"/>
      <w:pPr>
        <w:ind w:left="7743" w:hanging="360"/>
      </w:pPr>
    </w:lvl>
    <w:lvl w:ilvl="2" w:tplc="0415001B" w:tentative="1">
      <w:start w:val="1"/>
      <w:numFmt w:val="lowerRoman"/>
      <w:lvlText w:val="%3."/>
      <w:lvlJc w:val="right"/>
      <w:pPr>
        <w:ind w:left="8463" w:hanging="180"/>
      </w:pPr>
    </w:lvl>
    <w:lvl w:ilvl="3" w:tplc="0415000F" w:tentative="1">
      <w:start w:val="1"/>
      <w:numFmt w:val="decimal"/>
      <w:lvlText w:val="%4."/>
      <w:lvlJc w:val="left"/>
      <w:pPr>
        <w:ind w:left="9183" w:hanging="360"/>
      </w:pPr>
    </w:lvl>
    <w:lvl w:ilvl="4" w:tplc="04150019" w:tentative="1">
      <w:start w:val="1"/>
      <w:numFmt w:val="lowerLetter"/>
      <w:lvlText w:val="%5."/>
      <w:lvlJc w:val="left"/>
      <w:pPr>
        <w:ind w:left="9903" w:hanging="360"/>
      </w:pPr>
    </w:lvl>
    <w:lvl w:ilvl="5" w:tplc="0415001B" w:tentative="1">
      <w:start w:val="1"/>
      <w:numFmt w:val="lowerRoman"/>
      <w:lvlText w:val="%6."/>
      <w:lvlJc w:val="right"/>
      <w:pPr>
        <w:ind w:left="10623" w:hanging="180"/>
      </w:pPr>
    </w:lvl>
    <w:lvl w:ilvl="6" w:tplc="0415000F" w:tentative="1">
      <w:start w:val="1"/>
      <w:numFmt w:val="decimal"/>
      <w:lvlText w:val="%7."/>
      <w:lvlJc w:val="left"/>
      <w:pPr>
        <w:ind w:left="11343" w:hanging="360"/>
      </w:pPr>
    </w:lvl>
    <w:lvl w:ilvl="7" w:tplc="04150019" w:tentative="1">
      <w:start w:val="1"/>
      <w:numFmt w:val="lowerLetter"/>
      <w:lvlText w:val="%8."/>
      <w:lvlJc w:val="left"/>
      <w:pPr>
        <w:ind w:left="12063" w:hanging="360"/>
      </w:pPr>
    </w:lvl>
    <w:lvl w:ilvl="8" w:tplc="0415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31" w15:restartNumberingAfterBreak="0">
    <w:nsid w:val="20B45086"/>
    <w:multiLevelType w:val="singleLevel"/>
    <w:tmpl w:val="406CDEA8"/>
    <w:lvl w:ilvl="0">
      <w:start w:val="5"/>
      <w:numFmt w:val="decimal"/>
      <w:pStyle w:val="Punktnumerowany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2113018D"/>
    <w:multiLevelType w:val="multilevel"/>
    <w:tmpl w:val="F300F0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trike w:val="0"/>
        <w:dstrike w:val="0"/>
        <w:color w:val="000000"/>
        <w:sz w:val="22"/>
        <w:szCs w:val="22"/>
        <w:lang w:eastAsia="ar-SA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22D4CF4"/>
    <w:multiLevelType w:val="hybridMultilevel"/>
    <w:tmpl w:val="F4EA3C66"/>
    <w:lvl w:ilvl="0" w:tplc="9ACE356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Montserrat" w:eastAsia="Times New Roman" w:hAnsi="Montserrat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9EEC4C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/>
      </w:rPr>
    </w:lvl>
    <w:lvl w:ilvl="3" w:tplc="8D0C9810">
      <w:start w:val="1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4992EC5"/>
    <w:multiLevelType w:val="hybridMultilevel"/>
    <w:tmpl w:val="04523F44"/>
    <w:lvl w:ilvl="0" w:tplc="EA648E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780531"/>
    <w:multiLevelType w:val="multilevel"/>
    <w:tmpl w:val="B0C648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26DE3C38"/>
    <w:multiLevelType w:val="hybridMultilevel"/>
    <w:tmpl w:val="03D2CFC8"/>
    <w:lvl w:ilvl="0" w:tplc="276E2D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A65045"/>
    <w:multiLevelType w:val="hybridMultilevel"/>
    <w:tmpl w:val="38D0032C"/>
    <w:lvl w:ilvl="0" w:tplc="F9F6E8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BC73869"/>
    <w:multiLevelType w:val="hybridMultilevel"/>
    <w:tmpl w:val="189C9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2A6D65"/>
    <w:multiLevelType w:val="hybridMultilevel"/>
    <w:tmpl w:val="51DA66F6"/>
    <w:lvl w:ilvl="0" w:tplc="558C5CB0">
      <w:start w:val="1"/>
      <w:numFmt w:val="upperRoman"/>
      <w:lvlText w:val="%1."/>
      <w:lvlJc w:val="left"/>
      <w:pPr>
        <w:ind w:left="2496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0" w15:restartNumberingAfterBreak="0">
    <w:nsid w:val="2E583431"/>
    <w:multiLevelType w:val="hybridMultilevel"/>
    <w:tmpl w:val="C324CF64"/>
    <w:lvl w:ilvl="0" w:tplc="4D6694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3E0BFD"/>
    <w:multiLevelType w:val="hybridMultilevel"/>
    <w:tmpl w:val="2772A328"/>
    <w:lvl w:ilvl="0" w:tplc="9578B8B0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1AF3C54"/>
    <w:multiLevelType w:val="hybridMultilevel"/>
    <w:tmpl w:val="9070C2D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658B2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2C56059"/>
    <w:multiLevelType w:val="multilevel"/>
    <w:tmpl w:val="07A25530"/>
    <w:lvl w:ilvl="0">
      <w:start w:val="1"/>
      <w:numFmt w:val="lowerLetter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4" w15:restartNumberingAfterBreak="0">
    <w:nsid w:val="368E2E54"/>
    <w:multiLevelType w:val="multilevel"/>
    <w:tmpl w:val="40CAEE2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45" w15:restartNumberingAfterBreak="0">
    <w:nsid w:val="39A65A33"/>
    <w:multiLevelType w:val="hybridMultilevel"/>
    <w:tmpl w:val="64D0E27C"/>
    <w:lvl w:ilvl="0" w:tplc="19B467B2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A628AB"/>
    <w:multiLevelType w:val="hybridMultilevel"/>
    <w:tmpl w:val="AB1E472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7" w15:restartNumberingAfterBreak="0">
    <w:nsid w:val="3CD86E2C"/>
    <w:multiLevelType w:val="multilevel"/>
    <w:tmpl w:val="60CA79D2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796"/>
        </w:tabs>
        <w:ind w:left="796" w:hanging="360"/>
      </w:pPr>
      <w:rPr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156"/>
        </w:tabs>
        <w:ind w:left="1156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516"/>
        </w:tabs>
        <w:ind w:left="1516" w:hanging="360"/>
      </w:pPr>
      <w:rPr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876"/>
        </w:tabs>
        <w:ind w:left="1876" w:hanging="360"/>
      </w:pPr>
      <w:rPr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236"/>
        </w:tabs>
        <w:ind w:left="2236" w:hanging="360"/>
      </w:pPr>
      <w:rPr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596"/>
        </w:tabs>
        <w:ind w:left="2596" w:hanging="360"/>
      </w:pPr>
      <w:rPr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956"/>
        </w:tabs>
        <w:ind w:left="2956" w:hanging="360"/>
      </w:pPr>
      <w:rPr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316"/>
        </w:tabs>
        <w:ind w:left="3316" w:hanging="360"/>
      </w:pPr>
      <w:rPr>
        <w:b w:val="0"/>
        <w:bCs w:val="0"/>
        <w:sz w:val="22"/>
        <w:szCs w:val="22"/>
      </w:rPr>
    </w:lvl>
  </w:abstractNum>
  <w:abstractNum w:abstractNumId="48" w15:restartNumberingAfterBreak="0">
    <w:nsid w:val="3E4A4F94"/>
    <w:multiLevelType w:val="hybridMultilevel"/>
    <w:tmpl w:val="590A4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EE174BB"/>
    <w:multiLevelType w:val="hybridMultilevel"/>
    <w:tmpl w:val="FA38EB72"/>
    <w:name w:val="WW8Num5922"/>
    <w:lvl w:ilvl="0" w:tplc="22B02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30D0F69"/>
    <w:multiLevelType w:val="multilevel"/>
    <w:tmpl w:val="8E92FB20"/>
    <w:lvl w:ilvl="0">
      <w:start w:val="5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Montserrat" w:hAnsi="Montserrat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</w:abstractNum>
  <w:abstractNum w:abstractNumId="51" w15:restartNumberingAfterBreak="0">
    <w:nsid w:val="46E32695"/>
    <w:multiLevelType w:val="multilevel"/>
    <w:tmpl w:val="820A606E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C8A016E"/>
    <w:multiLevelType w:val="multilevel"/>
    <w:tmpl w:val="FF8403CE"/>
    <w:lvl w:ilvl="0">
      <w:start w:val="1"/>
      <w:numFmt w:val="lowerLetter"/>
      <w:lvlText w:val="%1."/>
      <w:lvlJc w:val="left"/>
      <w:pPr>
        <w:tabs>
          <w:tab w:val="num" w:pos="0"/>
        </w:tabs>
        <w:ind w:left="1287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53" w15:restartNumberingAfterBreak="0">
    <w:nsid w:val="52F00C7B"/>
    <w:multiLevelType w:val="hybridMultilevel"/>
    <w:tmpl w:val="FA8EE066"/>
    <w:lvl w:ilvl="0" w:tplc="4580A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56356D27"/>
    <w:multiLevelType w:val="hybridMultilevel"/>
    <w:tmpl w:val="6310F66A"/>
    <w:lvl w:ilvl="0" w:tplc="DB109018">
      <w:start w:val="1"/>
      <w:numFmt w:val="decimal"/>
      <w:lvlText w:val="%1."/>
      <w:lvlJc w:val="center"/>
      <w:pPr>
        <w:tabs>
          <w:tab w:val="num" w:pos="0"/>
        </w:tabs>
        <w:ind w:left="1146" w:hanging="360"/>
      </w:pPr>
      <w:rPr>
        <w:rFonts w:ascii="Montserrat" w:eastAsia="Times New Roman" w:hAnsi="Montserrat"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57018E"/>
    <w:multiLevelType w:val="multilevel"/>
    <w:tmpl w:val="B942B0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5D5558C6"/>
    <w:multiLevelType w:val="multilevel"/>
    <w:tmpl w:val="DE3A04A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5"/>
      <w:numFmt w:val="decimal"/>
      <w:isLgl/>
      <w:lvlText w:val="%1.%2."/>
      <w:lvlJc w:val="left"/>
      <w:pPr>
        <w:ind w:left="1137" w:hanging="57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7" w15:restartNumberingAfterBreak="0">
    <w:nsid w:val="5DB11C9F"/>
    <w:multiLevelType w:val="hybridMultilevel"/>
    <w:tmpl w:val="647667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5E193D3F"/>
    <w:multiLevelType w:val="hybridMultilevel"/>
    <w:tmpl w:val="5AE6AEB8"/>
    <w:lvl w:ilvl="0" w:tplc="52DE639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EF494B"/>
    <w:multiLevelType w:val="hybridMultilevel"/>
    <w:tmpl w:val="EF30B5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600739A8"/>
    <w:multiLevelType w:val="multilevel"/>
    <w:tmpl w:val="BE323B6E"/>
    <w:styleLink w:val="WW8Num1"/>
    <w:lvl w:ilvl="0">
      <w:start w:val="1"/>
      <w:numFmt w:val="decimal"/>
      <w:lvlText w:val=" %1."/>
      <w:lvlJc w:val="left"/>
      <w:pPr>
        <w:ind w:left="720" w:hanging="360"/>
      </w:pPr>
    </w:lvl>
    <w:lvl w:ilvl="1">
      <w:start w:val="1"/>
      <w:numFmt w:val="lowerLetter"/>
      <w:lvlText w:val="%2)"/>
      <w:lvlJc w:val="right"/>
      <w:pPr>
        <w:ind w:left="1080" w:hanging="360"/>
      </w:pPr>
      <w:rPr>
        <w:rFonts w:hint="default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61" w15:restartNumberingAfterBreak="0">
    <w:nsid w:val="609C1355"/>
    <w:multiLevelType w:val="hybridMultilevel"/>
    <w:tmpl w:val="3B28CA86"/>
    <w:lvl w:ilvl="0" w:tplc="4580A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17F0369"/>
    <w:multiLevelType w:val="hybridMultilevel"/>
    <w:tmpl w:val="8D8A5C34"/>
    <w:lvl w:ilvl="0" w:tplc="93406C5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61D167F1"/>
    <w:multiLevelType w:val="hybridMultilevel"/>
    <w:tmpl w:val="4BD47A2C"/>
    <w:lvl w:ilvl="0" w:tplc="44E6860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2B75D4A"/>
    <w:multiLevelType w:val="hybridMultilevel"/>
    <w:tmpl w:val="77CADFD0"/>
    <w:lvl w:ilvl="0" w:tplc="22B02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38A7A39"/>
    <w:multiLevelType w:val="hybridMultilevel"/>
    <w:tmpl w:val="8C22770C"/>
    <w:lvl w:ilvl="0" w:tplc="9E383C24">
      <w:start w:val="1"/>
      <w:numFmt w:val="decimal"/>
      <w:lvlText w:val="%1)"/>
      <w:lvlJc w:val="left"/>
      <w:pPr>
        <w:ind w:left="1146" w:hanging="360"/>
      </w:pPr>
      <w:rPr>
        <w:rFonts w:ascii="Montserrat" w:eastAsia="Times New Roman" w:hAnsi="Montserrat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64392BB3"/>
    <w:multiLevelType w:val="hybridMultilevel"/>
    <w:tmpl w:val="78385DB0"/>
    <w:lvl w:ilvl="0" w:tplc="86BA2A28">
      <w:start w:val="1"/>
      <w:numFmt w:val="decimal"/>
      <w:lvlText w:val="%1)"/>
      <w:lvlJc w:val="left"/>
      <w:pPr>
        <w:ind w:left="2629" w:hanging="360"/>
      </w:pPr>
      <w:rPr>
        <w:rFonts w:ascii="Montserrat" w:eastAsia="Times New Roman" w:hAnsi="Montserrat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48A46E7"/>
    <w:multiLevelType w:val="hybridMultilevel"/>
    <w:tmpl w:val="A27AC97C"/>
    <w:lvl w:ilvl="0" w:tplc="19401B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C65708"/>
    <w:multiLevelType w:val="hybridMultilevel"/>
    <w:tmpl w:val="2D0EB86A"/>
    <w:lvl w:ilvl="0" w:tplc="32F435E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9" w15:restartNumberingAfterBreak="0">
    <w:nsid w:val="663A0F5A"/>
    <w:multiLevelType w:val="multilevel"/>
    <w:tmpl w:val="7B782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Montserrat" w:eastAsia="Times New Roman" w:hAnsi="Montserrat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0" w15:restartNumberingAfterBreak="0">
    <w:nsid w:val="66B506DB"/>
    <w:multiLevelType w:val="hybridMultilevel"/>
    <w:tmpl w:val="E9E203E2"/>
    <w:lvl w:ilvl="0" w:tplc="EA648E3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A643ED3"/>
    <w:multiLevelType w:val="multilevel"/>
    <w:tmpl w:val="1968349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72" w15:restartNumberingAfterBreak="0">
    <w:nsid w:val="6B7B23E2"/>
    <w:multiLevelType w:val="multilevel"/>
    <w:tmpl w:val="79621BE6"/>
    <w:lvl w:ilvl="0">
      <w:start w:val="1"/>
      <w:numFmt w:val="decimal"/>
      <w:lvlText w:val="%1."/>
      <w:lvlJc w:val="left"/>
      <w:pPr>
        <w:tabs>
          <w:tab w:val="num" w:pos="363"/>
        </w:tabs>
        <w:ind w:left="0" w:firstLine="0"/>
      </w:pPr>
      <w:rPr>
        <w:rFonts w:ascii="Montserrat" w:eastAsia="Times New Roman" w:hAnsi="Montserrat" w:cs="Times New Roman" w:hint="default"/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3" w15:restartNumberingAfterBreak="0">
    <w:nsid w:val="6BDE60FE"/>
    <w:multiLevelType w:val="hybridMultilevel"/>
    <w:tmpl w:val="567EB734"/>
    <w:name w:val="WW8Num203"/>
    <w:lvl w:ilvl="0" w:tplc="F7E4725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D834AA"/>
    <w:multiLevelType w:val="multilevel"/>
    <w:tmpl w:val="59CA11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5" w15:restartNumberingAfterBreak="0">
    <w:nsid w:val="6E156E3B"/>
    <w:multiLevelType w:val="hybridMultilevel"/>
    <w:tmpl w:val="167E5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E8A7814"/>
    <w:multiLevelType w:val="hybridMultilevel"/>
    <w:tmpl w:val="35ECFD2C"/>
    <w:name w:val="WW8Num592"/>
    <w:lvl w:ilvl="0" w:tplc="269A5E4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7" w15:restartNumberingAfterBreak="0">
    <w:nsid w:val="6EB43C9B"/>
    <w:multiLevelType w:val="hybridMultilevel"/>
    <w:tmpl w:val="E9BC5166"/>
    <w:lvl w:ilvl="0" w:tplc="DE5AA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2056788"/>
    <w:multiLevelType w:val="hybridMultilevel"/>
    <w:tmpl w:val="3EBAE324"/>
    <w:lvl w:ilvl="0" w:tplc="FFFFFFFF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2" w:tplc="9FBEC0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485AA">
      <w:start w:val="4"/>
      <w:numFmt w:val="bullet"/>
      <w:lvlText w:val="-"/>
      <w:lvlJc w:val="left"/>
      <w:pPr>
        <w:ind w:left="3600" w:hanging="360"/>
      </w:pPr>
      <w:rPr>
        <w:rFonts w:ascii="Montserrat" w:eastAsia="Times New Roman" w:hAnsi="Montserrat" w:cs="Times New Roman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5C96C5E"/>
    <w:multiLevelType w:val="multilevel"/>
    <w:tmpl w:val="8062D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Montserrat" w:eastAsia="Times New Roman" w:hAnsi="Montserrat" w:cs="Times New Roman"/>
        <w:b w:val="0"/>
        <w:strike w:val="0"/>
        <w:color w:val="000000" w:themeColor="text1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0" w15:restartNumberingAfterBreak="0">
    <w:nsid w:val="76A13DF1"/>
    <w:multiLevelType w:val="multilevel"/>
    <w:tmpl w:val="FF783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hanging="360"/>
      </w:pPr>
    </w:lvl>
  </w:abstractNum>
  <w:abstractNum w:abstractNumId="81" w15:restartNumberingAfterBreak="0">
    <w:nsid w:val="771A5FAF"/>
    <w:multiLevelType w:val="hybridMultilevel"/>
    <w:tmpl w:val="F4D64626"/>
    <w:lvl w:ilvl="0" w:tplc="8332998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2" w15:restartNumberingAfterBreak="0">
    <w:nsid w:val="77DC0896"/>
    <w:multiLevelType w:val="hybridMultilevel"/>
    <w:tmpl w:val="143C83A6"/>
    <w:lvl w:ilvl="0" w:tplc="22B02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84B3AA7"/>
    <w:multiLevelType w:val="hybridMultilevel"/>
    <w:tmpl w:val="A4B2B34A"/>
    <w:lvl w:ilvl="0" w:tplc="FC085AC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8A05F06"/>
    <w:multiLevelType w:val="hybridMultilevel"/>
    <w:tmpl w:val="32122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E3E63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97A0789"/>
    <w:multiLevelType w:val="hybridMultilevel"/>
    <w:tmpl w:val="6A603AF2"/>
    <w:lvl w:ilvl="0" w:tplc="B09CCBDA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7BDA36B3"/>
    <w:multiLevelType w:val="multilevel"/>
    <w:tmpl w:val="D9506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>
      <w:start w:val="5"/>
      <w:numFmt w:val="decimal"/>
      <w:isLgl/>
      <w:lvlText w:val="%1.%2.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7" w15:restartNumberingAfterBreak="0">
    <w:nsid w:val="7C0817A7"/>
    <w:multiLevelType w:val="hybridMultilevel"/>
    <w:tmpl w:val="36E440F4"/>
    <w:lvl w:ilvl="0" w:tplc="22B02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599110">
    <w:abstractNumId w:val="4"/>
  </w:num>
  <w:num w:numId="2" w16cid:durableId="1019936970">
    <w:abstractNumId w:val="6"/>
  </w:num>
  <w:num w:numId="3" w16cid:durableId="199628745">
    <w:abstractNumId w:val="12"/>
  </w:num>
  <w:num w:numId="4" w16cid:durableId="1943492515">
    <w:abstractNumId w:val="66"/>
  </w:num>
  <w:num w:numId="5" w16cid:durableId="167445879">
    <w:abstractNumId w:val="86"/>
  </w:num>
  <w:num w:numId="6" w16cid:durableId="1309820130">
    <w:abstractNumId w:val="2"/>
  </w:num>
  <w:num w:numId="7" w16cid:durableId="2045014895">
    <w:abstractNumId w:val="1"/>
  </w:num>
  <w:num w:numId="8" w16cid:durableId="348141311">
    <w:abstractNumId w:val="0"/>
  </w:num>
  <w:num w:numId="9" w16cid:durableId="61098897">
    <w:abstractNumId w:val="85"/>
  </w:num>
  <w:num w:numId="10" w16cid:durableId="1502895679">
    <w:abstractNumId w:val="76"/>
  </w:num>
  <w:num w:numId="11" w16cid:durableId="1931231248">
    <w:abstractNumId w:val="49"/>
  </w:num>
  <w:num w:numId="12" w16cid:durableId="131337492">
    <w:abstractNumId w:val="27"/>
  </w:num>
  <w:num w:numId="13" w16cid:durableId="1965188973">
    <w:abstractNumId w:val="37"/>
  </w:num>
  <w:num w:numId="14" w16cid:durableId="287857306">
    <w:abstractNumId w:val="30"/>
  </w:num>
  <w:num w:numId="15" w16cid:durableId="1915509011">
    <w:abstractNumId w:val="70"/>
  </w:num>
  <w:num w:numId="16" w16cid:durableId="1521776724">
    <w:abstractNumId w:val="22"/>
  </w:num>
  <w:num w:numId="17" w16cid:durableId="1396970076">
    <w:abstractNumId w:val="48"/>
  </w:num>
  <w:num w:numId="18" w16cid:durableId="751390803">
    <w:abstractNumId w:val="84"/>
  </w:num>
  <w:num w:numId="19" w16cid:durableId="2135445035">
    <w:abstractNumId w:val="23"/>
  </w:num>
  <w:num w:numId="20" w16cid:durableId="770586849">
    <w:abstractNumId w:val="26"/>
  </w:num>
  <w:num w:numId="21" w16cid:durableId="19598448">
    <w:abstractNumId w:val="16"/>
  </w:num>
  <w:num w:numId="22" w16cid:durableId="1012531391">
    <w:abstractNumId w:val="34"/>
  </w:num>
  <w:num w:numId="23" w16cid:durableId="1693721931">
    <w:abstractNumId w:val="51"/>
  </w:num>
  <w:num w:numId="24" w16cid:durableId="491145534">
    <w:abstractNumId w:val="44"/>
  </w:num>
  <w:num w:numId="25" w16cid:durableId="715130957">
    <w:abstractNumId w:val="56"/>
  </w:num>
  <w:num w:numId="26" w16cid:durableId="1304235467">
    <w:abstractNumId w:val="73"/>
  </w:num>
  <w:num w:numId="27" w16cid:durableId="1955166403">
    <w:abstractNumId w:val="5"/>
  </w:num>
  <w:num w:numId="28" w16cid:durableId="1978145795">
    <w:abstractNumId w:val="39"/>
  </w:num>
  <w:num w:numId="29" w16cid:durableId="82773472">
    <w:abstractNumId w:val="74"/>
  </w:num>
  <w:num w:numId="30" w16cid:durableId="596406040">
    <w:abstractNumId w:val="43"/>
  </w:num>
  <w:num w:numId="31" w16cid:durableId="287207335">
    <w:abstractNumId w:val="52"/>
  </w:num>
  <w:num w:numId="32" w16cid:durableId="970667370">
    <w:abstractNumId w:val="69"/>
  </w:num>
  <w:num w:numId="33" w16cid:durableId="626932685">
    <w:abstractNumId w:val="29"/>
  </w:num>
  <w:num w:numId="34" w16cid:durableId="1875582041">
    <w:abstractNumId w:val="80"/>
  </w:num>
  <w:num w:numId="35" w16cid:durableId="1183789463">
    <w:abstractNumId w:val="79"/>
  </w:num>
  <w:num w:numId="36" w16cid:durableId="1888570051">
    <w:abstractNumId w:val="60"/>
  </w:num>
  <w:num w:numId="37" w16cid:durableId="305671206">
    <w:abstractNumId w:val="25"/>
  </w:num>
  <w:num w:numId="38" w16cid:durableId="2123500323">
    <w:abstractNumId w:val="17"/>
  </w:num>
  <w:num w:numId="39" w16cid:durableId="272328270">
    <w:abstractNumId w:val="40"/>
  </w:num>
  <w:num w:numId="40" w16cid:durableId="1292592019">
    <w:abstractNumId w:val="11"/>
  </w:num>
  <w:num w:numId="41" w16cid:durableId="885675648">
    <w:abstractNumId w:val="81"/>
  </w:num>
  <w:num w:numId="42" w16cid:durableId="107704509">
    <w:abstractNumId w:val="42"/>
  </w:num>
  <w:num w:numId="43" w16cid:durableId="981692877">
    <w:abstractNumId w:val="36"/>
  </w:num>
  <w:num w:numId="44" w16cid:durableId="1295212469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37438186">
    <w:abstractNumId w:val="35"/>
  </w:num>
  <w:num w:numId="46" w16cid:durableId="838934408">
    <w:abstractNumId w:val="50"/>
  </w:num>
  <w:num w:numId="47" w16cid:durableId="36977530">
    <w:abstractNumId w:val="67"/>
  </w:num>
  <w:num w:numId="48" w16cid:durableId="580258518">
    <w:abstractNumId w:val="83"/>
  </w:num>
  <w:num w:numId="49" w16cid:durableId="735786593">
    <w:abstractNumId w:val="77"/>
  </w:num>
  <w:num w:numId="50" w16cid:durableId="734427711">
    <w:abstractNumId w:val="46"/>
  </w:num>
  <w:num w:numId="51" w16cid:durableId="1420324745">
    <w:abstractNumId w:val="41"/>
  </w:num>
  <w:num w:numId="52" w16cid:durableId="1386027108">
    <w:abstractNumId w:val="45"/>
  </w:num>
  <w:num w:numId="53" w16cid:durableId="732239939">
    <w:abstractNumId w:val="71"/>
  </w:num>
  <w:num w:numId="54" w16cid:durableId="1804543844">
    <w:abstractNumId w:val="8"/>
  </w:num>
  <w:num w:numId="55" w16cid:durableId="1501387523">
    <w:abstractNumId w:val="24"/>
  </w:num>
  <w:num w:numId="56" w16cid:durableId="849679853">
    <w:abstractNumId w:val="13"/>
  </w:num>
  <w:num w:numId="57" w16cid:durableId="1547258191">
    <w:abstractNumId w:val="3"/>
  </w:num>
  <w:num w:numId="58" w16cid:durableId="2049136981">
    <w:abstractNumId w:val="7"/>
  </w:num>
  <w:num w:numId="59" w16cid:durableId="943733518">
    <w:abstractNumId w:val="9"/>
  </w:num>
  <w:num w:numId="60" w16cid:durableId="1832675210">
    <w:abstractNumId w:val="10"/>
  </w:num>
  <w:num w:numId="61" w16cid:durableId="510805313">
    <w:abstractNumId w:val="63"/>
  </w:num>
  <w:num w:numId="62" w16cid:durableId="357465072">
    <w:abstractNumId w:val="58"/>
  </w:num>
  <w:num w:numId="63" w16cid:durableId="1756629080">
    <w:abstractNumId w:val="68"/>
  </w:num>
  <w:num w:numId="64" w16cid:durableId="240527228">
    <w:abstractNumId w:val="18"/>
  </w:num>
  <w:num w:numId="65" w16cid:durableId="1082860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616252819">
    <w:abstractNumId w:val="55"/>
  </w:num>
  <w:num w:numId="67" w16cid:durableId="531264383">
    <w:abstractNumId w:val="54"/>
  </w:num>
  <w:num w:numId="68" w16cid:durableId="902714950">
    <w:abstractNumId w:val="31"/>
    <w:lvlOverride w:ilvl="0">
      <w:startOverride w:val="5"/>
    </w:lvlOverride>
  </w:num>
  <w:num w:numId="69" w16cid:durableId="1876502960">
    <w:abstractNumId w:val="62"/>
  </w:num>
  <w:num w:numId="70" w16cid:durableId="699553392">
    <w:abstractNumId w:val="32"/>
  </w:num>
  <w:num w:numId="71" w16cid:durableId="1351877762">
    <w:abstractNumId w:val="65"/>
  </w:num>
  <w:num w:numId="72" w16cid:durableId="1946839592">
    <w:abstractNumId w:val="21"/>
  </w:num>
  <w:num w:numId="73" w16cid:durableId="1845625638">
    <w:abstractNumId w:val="78"/>
  </w:num>
  <w:num w:numId="74" w16cid:durableId="14427211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371611297">
    <w:abstractNumId w:val="4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303509666">
    <w:abstractNumId w:val="57"/>
  </w:num>
  <w:num w:numId="77" w16cid:durableId="2070111192">
    <w:abstractNumId w:val="64"/>
  </w:num>
  <w:num w:numId="78" w16cid:durableId="1935160600">
    <w:abstractNumId w:val="75"/>
  </w:num>
  <w:num w:numId="79" w16cid:durableId="1106316478">
    <w:abstractNumId w:val="82"/>
  </w:num>
  <w:num w:numId="80" w16cid:durableId="529688061">
    <w:abstractNumId w:val="87"/>
  </w:num>
  <w:num w:numId="81" w16cid:durableId="1049496093">
    <w:abstractNumId w:val="59"/>
  </w:num>
  <w:num w:numId="82" w16cid:durableId="359671029">
    <w:abstractNumId w:val="15"/>
  </w:num>
  <w:num w:numId="83" w16cid:durableId="20508415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57624330">
    <w:abstractNumId w:val="19"/>
  </w:num>
  <w:num w:numId="85" w16cid:durableId="1085421439">
    <w:abstractNumId w:val="14"/>
  </w:num>
  <w:num w:numId="86" w16cid:durableId="1968773907">
    <w:abstractNumId w:val="72"/>
  </w:num>
  <w:num w:numId="87" w16cid:durableId="593129881">
    <w:abstractNumId w:val="28"/>
  </w:num>
  <w:num w:numId="88" w16cid:durableId="1465930811">
    <w:abstractNumId w:val="61"/>
  </w:num>
  <w:num w:numId="89" w16cid:durableId="875774047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37"/>
    <w:rsid w:val="00013691"/>
    <w:rsid w:val="00042956"/>
    <w:rsid w:val="000C7E64"/>
    <w:rsid w:val="001844B4"/>
    <w:rsid w:val="001A7220"/>
    <w:rsid w:val="002D0A93"/>
    <w:rsid w:val="002D4A8E"/>
    <w:rsid w:val="00462451"/>
    <w:rsid w:val="00484C6D"/>
    <w:rsid w:val="004B205E"/>
    <w:rsid w:val="00585C23"/>
    <w:rsid w:val="005D22AA"/>
    <w:rsid w:val="0060327C"/>
    <w:rsid w:val="00682203"/>
    <w:rsid w:val="009A09D2"/>
    <w:rsid w:val="00AF29E2"/>
    <w:rsid w:val="00C1457A"/>
    <w:rsid w:val="00C50427"/>
    <w:rsid w:val="00C56AF8"/>
    <w:rsid w:val="00CA3ABE"/>
    <w:rsid w:val="00CF1631"/>
    <w:rsid w:val="00D07997"/>
    <w:rsid w:val="00D704D7"/>
    <w:rsid w:val="00D75243"/>
    <w:rsid w:val="00DE41A0"/>
    <w:rsid w:val="00E407DA"/>
    <w:rsid w:val="00E65C50"/>
    <w:rsid w:val="00E86FB9"/>
    <w:rsid w:val="00EC5A51"/>
    <w:rsid w:val="00F3030C"/>
    <w:rsid w:val="00F306B7"/>
    <w:rsid w:val="00F7076C"/>
    <w:rsid w:val="00F87333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73126-F957-44EC-AEBC-7F9C7198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="Times New Roman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41A0"/>
    <w:pPr>
      <w:suppressAutoHyphens/>
      <w:spacing w:after="0" w:line="240" w:lineRule="auto"/>
    </w:pPr>
    <w:rPr>
      <w:rFonts w:ascii="Times New Roman" w:eastAsia="Times New Roman" w:hAnsi="Times New Roman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F1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1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FF1F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FF1F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FF1F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FF1F3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FF1F3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FF1F3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FF1F3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1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F1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1F3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FF1F3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FF1F3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FF1F3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rsid w:val="00FF1F3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rsid w:val="00FF1F3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rsid w:val="00FF1F37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FF1F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FF1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FF1F3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FF1F3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1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1F37"/>
    <w:rPr>
      <w:i/>
      <w:iCs/>
      <w:color w:val="404040" w:themeColor="text1" w:themeTint="BF"/>
    </w:rPr>
  </w:style>
  <w:style w:type="paragraph" w:styleId="Akapitzlist">
    <w:name w:val="List Paragraph"/>
    <w:aliases w:val="sw tekst,CW_Lista,Adresat stanowisko,maz_wyliczenie,opis dzialania,K-P_odwolanie,A_wyliczenie,Akapit z listą 1,Bulleted list,Akapit z listą BS,Numerowanie,L1,Akapit z listą5,Odstavec,Kolorowa lista — akcent 11,zwykły tekst,List Paragraph1"/>
    <w:basedOn w:val="Normalny"/>
    <w:link w:val="AkapitzlistZnak"/>
    <w:uiPriority w:val="34"/>
    <w:qFormat/>
    <w:rsid w:val="00FF1F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1F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F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1F37"/>
    <w:rPr>
      <w:b/>
      <w:bCs/>
      <w:smallCaps/>
      <w:color w:val="2F5496" w:themeColor="accent1" w:themeShade="BF"/>
      <w:spacing w:val="5"/>
    </w:rPr>
  </w:style>
  <w:style w:type="paragraph" w:customStyle="1" w:styleId="Tekstpodstawowywcity31">
    <w:name w:val="Tekst podstawowy wcięty 31"/>
    <w:basedOn w:val="Normalny"/>
    <w:qFormat/>
    <w:rsid w:val="00DE41A0"/>
    <w:pPr>
      <w:ind w:left="720"/>
      <w:jc w:val="both"/>
    </w:pPr>
    <w:rPr>
      <w:rFonts w:ascii="Arial" w:hAnsi="Arial" w:cs="StarSymbol"/>
      <w:b/>
      <w:sz w:val="24"/>
      <w:szCs w:val="24"/>
    </w:rPr>
  </w:style>
  <w:style w:type="paragraph" w:styleId="Tekstpodstawowy">
    <w:name w:val="Body Text"/>
    <w:basedOn w:val="Normalny"/>
    <w:link w:val="TekstpodstawowyZnak"/>
    <w:rsid w:val="00DE41A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E41A0"/>
    <w:rPr>
      <w:rFonts w:ascii="Times New Roman" w:eastAsia="Times New Roman" w:hAnsi="Times New Roman"/>
      <w:szCs w:val="20"/>
      <w:lang w:eastAsia="ar-SA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DE41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DE41A0"/>
    <w:rPr>
      <w:rFonts w:ascii="Times New Roman" w:eastAsia="Times New Roman" w:hAnsi="Times New Roman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E41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1A0"/>
    <w:rPr>
      <w:rFonts w:ascii="Times New Roman" w:eastAsia="Times New Roman" w:hAnsi="Times New Roman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1A0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1A0"/>
    <w:rPr>
      <w:rFonts w:ascii="Tahoma" w:eastAsia="Calibri" w:hAnsi="Tahoma"/>
      <w:sz w:val="16"/>
      <w:szCs w:val="16"/>
      <w:lang w:eastAsia="ar-SA"/>
    </w:rPr>
  </w:style>
  <w:style w:type="character" w:styleId="Odwoanieprzypisudolnego">
    <w:name w:val="footnote reference"/>
    <w:rsid w:val="00DE41A0"/>
    <w:rPr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rsid w:val="00DE41A0"/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qFormat/>
    <w:rsid w:val="00DE41A0"/>
    <w:rPr>
      <w:rFonts w:ascii="Times New Roman" w:eastAsia="Times New Roman" w:hAnsi="Times New Roman"/>
      <w:szCs w:val="20"/>
      <w:lang w:eastAsia="ar-SA"/>
    </w:rPr>
  </w:style>
  <w:style w:type="character" w:styleId="Hipercze">
    <w:name w:val="Hyperlink"/>
    <w:unhideWhenUsed/>
    <w:rsid w:val="00DE41A0"/>
    <w:rPr>
      <w:color w:val="0000FF"/>
      <w:u w:val="single"/>
    </w:rPr>
  </w:style>
  <w:style w:type="paragraph" w:customStyle="1" w:styleId="Zawartotabeli">
    <w:name w:val="Zawartość tabeli"/>
    <w:basedOn w:val="Normalny"/>
    <w:rsid w:val="00DE41A0"/>
    <w:pPr>
      <w:suppressLineNumbers/>
    </w:pPr>
  </w:style>
  <w:style w:type="paragraph" w:styleId="NormalnyWeb">
    <w:name w:val="Normal (Web)"/>
    <w:basedOn w:val="Normalny"/>
    <w:uiPriority w:val="99"/>
    <w:qFormat/>
    <w:rsid w:val="00DE41A0"/>
  </w:style>
  <w:style w:type="paragraph" w:customStyle="1" w:styleId="WYCZYFORMATOWANIE">
    <w:name w:val="WYCZY?? FORMATOWANIE"/>
    <w:basedOn w:val="NormalnyWeb"/>
    <w:uiPriority w:val="99"/>
    <w:rsid w:val="00DE41A0"/>
    <w:pPr>
      <w:spacing w:before="280"/>
      <w:jc w:val="both"/>
    </w:pPr>
    <w:rPr>
      <w:b/>
      <w:color w:val="000000"/>
    </w:rPr>
  </w:style>
  <w:style w:type="paragraph" w:customStyle="1" w:styleId="Tekstpodstawowywcity21">
    <w:name w:val="Tekst podstawowy wcięty 21"/>
    <w:basedOn w:val="Normalny"/>
    <w:rsid w:val="00DE41A0"/>
    <w:pPr>
      <w:spacing w:line="360" w:lineRule="auto"/>
      <w:ind w:left="723"/>
      <w:jc w:val="both"/>
    </w:pPr>
    <w:rPr>
      <w:sz w:val="22"/>
    </w:rPr>
  </w:style>
  <w:style w:type="paragraph" w:customStyle="1" w:styleId="Tekstpodstawowy21">
    <w:name w:val="Tekst podstawowy 21"/>
    <w:basedOn w:val="Normalny"/>
    <w:rsid w:val="00DE41A0"/>
    <w:pPr>
      <w:spacing w:line="360" w:lineRule="auto"/>
      <w:jc w:val="both"/>
    </w:pPr>
    <w:rPr>
      <w:color w:val="000000"/>
      <w:sz w:val="22"/>
    </w:rPr>
  </w:style>
  <w:style w:type="character" w:customStyle="1" w:styleId="AkapitzlistZnak">
    <w:name w:val="Akapit z listą Znak"/>
    <w:aliases w:val="sw tekst Znak,CW_Lista Znak,Adresat stanowisko Znak,maz_wyliczenie Znak,opis dzialania Znak,K-P_odwolanie Znak,A_wyliczenie Znak,Akapit z listą 1 Znak,Bulleted list Znak,Akapit z listą BS Znak,Numerowanie Znak,L1 Znak,Odstavec Znak"/>
    <w:link w:val="Akapitzlist"/>
    <w:uiPriority w:val="34"/>
    <w:qFormat/>
    <w:rsid w:val="00DE41A0"/>
  </w:style>
  <w:style w:type="paragraph" w:customStyle="1" w:styleId="ZnakZnakZnakZnakZnakZnakZnak">
    <w:name w:val="Znak Znak Znak Znak Znak Znak Znak"/>
    <w:basedOn w:val="Normalny"/>
    <w:rsid w:val="00DE41A0"/>
    <w:pPr>
      <w:suppressAutoHyphens w:val="0"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E41A0"/>
    <w:pPr>
      <w:spacing w:after="0" w:line="240" w:lineRule="auto"/>
    </w:pPr>
    <w:rPr>
      <w:rFonts w:ascii="Calibri" w:eastAsia="Calibri" w:hAnsi="Calibri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DE41A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E41A0"/>
    <w:rPr>
      <w:rFonts w:ascii="Times New Roman" w:eastAsia="Times New Roman" w:hAnsi="Times New Roman"/>
      <w:szCs w:val="20"/>
      <w:lang w:eastAsia="ar-SA"/>
    </w:rPr>
  </w:style>
  <w:style w:type="paragraph" w:customStyle="1" w:styleId="StandardowyArial11">
    <w:name w:val="Standardowy + Arial 11"/>
    <w:basedOn w:val="Normalny"/>
    <w:qFormat/>
    <w:rsid w:val="00DE41A0"/>
    <w:pPr>
      <w:autoSpaceDE w:val="0"/>
      <w:autoSpaceDN w:val="0"/>
      <w:spacing w:before="60" w:after="60"/>
      <w:ind w:left="720" w:hanging="360"/>
      <w:jc w:val="both"/>
    </w:pPr>
    <w:rPr>
      <w:rFonts w:ascii="Arial" w:hAnsi="Arial" w:cs="Arial"/>
      <w:sz w:val="22"/>
      <w:szCs w:val="22"/>
      <w:lang w:eastAsia="pl-PL"/>
    </w:rPr>
  </w:style>
  <w:style w:type="character" w:styleId="Odwoaniedokomentarza">
    <w:name w:val="annotation reference"/>
    <w:unhideWhenUsed/>
    <w:rsid w:val="00DE4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41A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41A0"/>
    <w:rPr>
      <w:rFonts w:ascii="Times New Roman" w:eastAsia="Times New Roman" w:hAnsi="Times New Roman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1A0"/>
    <w:rPr>
      <w:rFonts w:ascii="Times New Roman" w:eastAsia="Times New Roman" w:hAnsi="Times New Roman"/>
      <w:b/>
      <w:bCs/>
      <w:szCs w:val="20"/>
      <w:lang w:eastAsia="ar-SA"/>
    </w:rPr>
  </w:style>
  <w:style w:type="paragraph" w:customStyle="1" w:styleId="Standard">
    <w:name w:val="Standard"/>
    <w:link w:val="StandardZnak"/>
    <w:rsid w:val="00DE41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user">
    <w:name w:val="Standard (user)"/>
    <w:rsid w:val="00DE41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/>
      <w:color w:val="000000"/>
      <w:kern w:val="3"/>
      <w:sz w:val="24"/>
      <w:szCs w:val="24"/>
      <w:lang w:val="en-US" w:eastAsia="zh-CN" w:bidi="en-US"/>
    </w:rPr>
  </w:style>
  <w:style w:type="paragraph" w:customStyle="1" w:styleId="Default">
    <w:name w:val="Default"/>
    <w:basedOn w:val="Standard"/>
    <w:qFormat/>
    <w:rsid w:val="00DE41A0"/>
    <w:pPr>
      <w:autoSpaceDE w:val="0"/>
    </w:pPr>
    <w:rPr>
      <w:rFonts w:eastAsia="Times New Roman" w:cs="Times New Roman"/>
      <w:color w:val="000000"/>
    </w:rPr>
  </w:style>
  <w:style w:type="paragraph" w:styleId="Tekstpodstawowy2">
    <w:name w:val="Body Text 2"/>
    <w:basedOn w:val="Normalny"/>
    <w:link w:val="Tekstpodstawowy2Znak"/>
    <w:unhideWhenUsed/>
    <w:qFormat/>
    <w:rsid w:val="00DE41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qFormat/>
    <w:rsid w:val="00DE41A0"/>
    <w:rPr>
      <w:rFonts w:ascii="Times New Roman" w:eastAsia="Times New Roman" w:hAnsi="Times New Roman"/>
      <w:szCs w:val="20"/>
      <w:lang w:eastAsia="ar-SA"/>
    </w:rPr>
  </w:style>
  <w:style w:type="paragraph" w:customStyle="1" w:styleId="Styl1">
    <w:name w:val="Styl1"/>
    <w:basedOn w:val="Normalny"/>
    <w:rsid w:val="00DE41A0"/>
    <w:pPr>
      <w:snapToGrid w:val="0"/>
      <w:jc w:val="both"/>
    </w:pPr>
    <w:rPr>
      <w:sz w:val="22"/>
      <w:szCs w:val="22"/>
    </w:rPr>
  </w:style>
  <w:style w:type="character" w:customStyle="1" w:styleId="st1">
    <w:name w:val="st1"/>
    <w:basedOn w:val="Domylnaczcionkaakapitu"/>
    <w:rsid w:val="00DE41A0"/>
  </w:style>
  <w:style w:type="character" w:customStyle="1" w:styleId="Domylnaczcionkaakapitu1">
    <w:name w:val="Domyślna czcionka akapitu1"/>
    <w:qFormat/>
    <w:rsid w:val="00DE41A0"/>
  </w:style>
  <w:style w:type="paragraph" w:customStyle="1" w:styleId="Normalny1">
    <w:name w:val="Normalny1"/>
    <w:rsid w:val="00DE41A0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Akapitzlist1">
    <w:name w:val="Akapit z listą1"/>
    <w:basedOn w:val="Normalny"/>
    <w:rsid w:val="00DE41A0"/>
    <w:pPr>
      <w:spacing w:line="100" w:lineRule="atLeast"/>
      <w:ind w:left="708"/>
    </w:pPr>
    <w:rPr>
      <w:rFonts w:eastAsia="Calibri"/>
      <w:lang w:eastAsia="zh-CN"/>
    </w:rPr>
  </w:style>
  <w:style w:type="paragraph" w:customStyle="1" w:styleId="WW-Domylnie">
    <w:name w:val="WW-Domyślnie"/>
    <w:qFormat/>
    <w:rsid w:val="00DE41A0"/>
    <w:pPr>
      <w:suppressAutoHyphens/>
      <w:spacing w:after="0" w:line="100" w:lineRule="atLeast"/>
    </w:pPr>
    <w:rPr>
      <w:rFonts w:ascii="Times New Roman" w:eastAsia="Times New Roman" w:hAnsi="Times New Roman"/>
      <w:szCs w:val="20"/>
      <w:lang w:eastAsia="zh-CN"/>
    </w:rPr>
  </w:style>
  <w:style w:type="character" w:styleId="Pogrubienie">
    <w:name w:val="Strong"/>
    <w:uiPriority w:val="22"/>
    <w:qFormat/>
    <w:rsid w:val="00DE41A0"/>
    <w:rPr>
      <w:b/>
      <w:bCs/>
    </w:rPr>
  </w:style>
  <w:style w:type="character" w:customStyle="1" w:styleId="luchili">
    <w:name w:val="luc_hili"/>
    <w:basedOn w:val="Domylnaczcionkaakapitu"/>
    <w:rsid w:val="00DE41A0"/>
  </w:style>
  <w:style w:type="paragraph" w:styleId="Tekstprzypisukocowego">
    <w:name w:val="endnote text"/>
    <w:basedOn w:val="Normalny"/>
    <w:link w:val="TekstprzypisukocowegoZnak"/>
    <w:semiHidden/>
    <w:unhideWhenUsed/>
    <w:rsid w:val="00DE41A0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E41A0"/>
    <w:rPr>
      <w:rFonts w:ascii="Times New Roman" w:eastAsia="Times New Roman" w:hAnsi="Times New Roman"/>
      <w:szCs w:val="20"/>
      <w:lang w:eastAsia="ar-SA"/>
    </w:rPr>
  </w:style>
  <w:style w:type="character" w:styleId="Odwoanieprzypisukocowego">
    <w:name w:val="endnote reference"/>
    <w:semiHidden/>
    <w:unhideWhenUsed/>
    <w:rsid w:val="00DE41A0"/>
    <w:rPr>
      <w:vertAlign w:val="superscript"/>
    </w:rPr>
  </w:style>
  <w:style w:type="paragraph" w:styleId="Bezodstpw">
    <w:name w:val="No Spacing"/>
    <w:uiPriority w:val="1"/>
    <w:qFormat/>
    <w:rsid w:val="00DE41A0"/>
    <w:pPr>
      <w:suppressAutoHyphens/>
      <w:spacing w:after="0" w:line="240" w:lineRule="auto"/>
    </w:pPr>
    <w:rPr>
      <w:rFonts w:ascii="Times New Roman" w:eastAsia="Times New Roman" w:hAnsi="Times New Roman"/>
      <w:szCs w:val="20"/>
      <w:lang w:eastAsia="ar-SA"/>
    </w:rPr>
  </w:style>
  <w:style w:type="paragraph" w:customStyle="1" w:styleId="Akapitzlist2">
    <w:name w:val="Akapit z listą2"/>
    <w:basedOn w:val="Normalny"/>
    <w:rsid w:val="00DE41A0"/>
    <w:pPr>
      <w:ind w:left="708"/>
    </w:pPr>
    <w:rPr>
      <w:rFonts w:eastAsia="Calibri"/>
    </w:rPr>
  </w:style>
  <w:style w:type="paragraph" w:customStyle="1" w:styleId="western">
    <w:name w:val="western"/>
    <w:basedOn w:val="Normalny"/>
    <w:rsid w:val="00DE41A0"/>
    <w:pPr>
      <w:suppressAutoHyphens w:val="0"/>
      <w:spacing w:before="100" w:beforeAutospacing="1" w:after="119" w:line="102" w:lineRule="atLeast"/>
    </w:pPr>
    <w:rPr>
      <w:color w:val="000000"/>
      <w:sz w:val="24"/>
      <w:szCs w:val="24"/>
      <w:lang w:eastAsia="pl-PL"/>
    </w:rPr>
  </w:style>
  <w:style w:type="paragraph" w:customStyle="1" w:styleId="xl66">
    <w:name w:val="xl66"/>
    <w:basedOn w:val="Normalny"/>
    <w:rsid w:val="00DE41A0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pl-PL"/>
    </w:rPr>
  </w:style>
  <w:style w:type="paragraph" w:customStyle="1" w:styleId="xl67">
    <w:name w:val="xl67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DE41A0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pl-PL"/>
    </w:rPr>
  </w:style>
  <w:style w:type="paragraph" w:customStyle="1" w:styleId="xl70">
    <w:name w:val="xl70"/>
    <w:basedOn w:val="Normalny"/>
    <w:rsid w:val="00DE41A0"/>
    <w:pP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pl-PL"/>
    </w:rPr>
  </w:style>
  <w:style w:type="paragraph" w:customStyle="1" w:styleId="xl71">
    <w:name w:val="xl71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DE41A0"/>
    <w:pP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pl-PL"/>
    </w:rPr>
  </w:style>
  <w:style w:type="paragraph" w:customStyle="1" w:styleId="xl74">
    <w:name w:val="xl74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FF0000"/>
      <w:sz w:val="24"/>
      <w:szCs w:val="24"/>
      <w:lang w:eastAsia="pl-PL"/>
    </w:rPr>
  </w:style>
  <w:style w:type="paragraph" w:customStyle="1" w:styleId="xl75">
    <w:name w:val="xl75"/>
    <w:basedOn w:val="Normalny"/>
    <w:rsid w:val="00DE41A0"/>
    <w:pP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FF0000"/>
      <w:sz w:val="24"/>
      <w:szCs w:val="24"/>
      <w:lang w:eastAsia="pl-PL"/>
    </w:rPr>
  </w:style>
  <w:style w:type="paragraph" w:customStyle="1" w:styleId="xl76">
    <w:name w:val="xl76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FF"/>
      <w:sz w:val="24"/>
      <w:szCs w:val="24"/>
      <w:lang w:eastAsia="pl-PL"/>
    </w:rPr>
  </w:style>
  <w:style w:type="paragraph" w:customStyle="1" w:styleId="xl77">
    <w:name w:val="xl77"/>
    <w:basedOn w:val="Normalny"/>
    <w:rsid w:val="00DE41A0"/>
    <w:pP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FF"/>
      <w:sz w:val="24"/>
      <w:szCs w:val="24"/>
      <w:lang w:eastAsia="pl-PL"/>
    </w:rPr>
  </w:style>
  <w:style w:type="paragraph" w:customStyle="1" w:styleId="xl78">
    <w:name w:val="xl78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pl-PL"/>
    </w:rPr>
  </w:style>
  <w:style w:type="paragraph" w:customStyle="1" w:styleId="xl79">
    <w:name w:val="xl79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pl-PL"/>
    </w:rPr>
  </w:style>
  <w:style w:type="paragraph" w:customStyle="1" w:styleId="xl80">
    <w:name w:val="xl80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pl-PL"/>
    </w:rPr>
  </w:style>
  <w:style w:type="paragraph" w:customStyle="1" w:styleId="xl81">
    <w:name w:val="xl81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pl-PL"/>
    </w:rPr>
  </w:style>
  <w:style w:type="paragraph" w:customStyle="1" w:styleId="xl82">
    <w:name w:val="xl82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pl-PL"/>
    </w:rPr>
  </w:style>
  <w:style w:type="paragraph" w:customStyle="1" w:styleId="xl83">
    <w:name w:val="xl83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pl-PL"/>
    </w:rPr>
  </w:style>
  <w:style w:type="paragraph" w:customStyle="1" w:styleId="xl84">
    <w:name w:val="xl84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pl-PL"/>
    </w:rPr>
  </w:style>
  <w:style w:type="paragraph" w:customStyle="1" w:styleId="xl85">
    <w:name w:val="xl85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pl-PL"/>
    </w:rPr>
  </w:style>
  <w:style w:type="paragraph" w:customStyle="1" w:styleId="xl86">
    <w:name w:val="xl86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pl-PL"/>
    </w:rPr>
  </w:style>
  <w:style w:type="paragraph" w:customStyle="1" w:styleId="xl87">
    <w:name w:val="xl87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pl-PL"/>
    </w:rPr>
  </w:style>
  <w:style w:type="paragraph" w:customStyle="1" w:styleId="xl88">
    <w:name w:val="xl88"/>
    <w:basedOn w:val="Normalny"/>
    <w:rsid w:val="00DE41A0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pl-PL"/>
    </w:rPr>
  </w:style>
  <w:style w:type="paragraph" w:customStyle="1" w:styleId="xl89">
    <w:name w:val="xl89"/>
    <w:basedOn w:val="Normalny"/>
    <w:rsid w:val="00DE41A0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pl-PL"/>
    </w:rPr>
  </w:style>
  <w:style w:type="paragraph" w:customStyle="1" w:styleId="xl90">
    <w:name w:val="xl90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pl-PL"/>
    </w:rPr>
  </w:style>
  <w:style w:type="paragraph" w:customStyle="1" w:styleId="xl91">
    <w:name w:val="xl91"/>
    <w:basedOn w:val="Normalny"/>
    <w:rsid w:val="00DE41A0"/>
    <w:pP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pl-PL"/>
    </w:rPr>
  </w:style>
  <w:style w:type="paragraph" w:customStyle="1" w:styleId="xl92">
    <w:name w:val="xl92"/>
    <w:basedOn w:val="Normalny"/>
    <w:rsid w:val="00DE41A0"/>
    <w:pP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pl-PL"/>
    </w:rPr>
  </w:style>
  <w:style w:type="paragraph" w:customStyle="1" w:styleId="xl93">
    <w:name w:val="xl93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pl-PL"/>
    </w:rPr>
  </w:style>
  <w:style w:type="paragraph" w:customStyle="1" w:styleId="xl94">
    <w:name w:val="xl94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pl-PL"/>
    </w:rPr>
  </w:style>
  <w:style w:type="paragraph" w:customStyle="1" w:styleId="AKAPIT">
    <w:name w:val="AKAPIT"/>
    <w:basedOn w:val="Normalny"/>
    <w:rsid w:val="00DE41A0"/>
    <w:pPr>
      <w:suppressAutoHyphens w:val="0"/>
      <w:spacing w:before="60" w:line="360" w:lineRule="auto"/>
      <w:jc w:val="both"/>
    </w:pPr>
    <w:rPr>
      <w:rFonts w:ascii="Arial" w:hAnsi="Arial" w:cs="Arial"/>
      <w:sz w:val="24"/>
      <w:lang w:eastAsia="pl-PL"/>
    </w:rPr>
  </w:style>
  <w:style w:type="paragraph" w:customStyle="1" w:styleId="tekstwstpny">
    <w:name w:val="tekst wstępny"/>
    <w:basedOn w:val="Normalny"/>
    <w:uiPriority w:val="99"/>
    <w:rsid w:val="00DE41A0"/>
    <w:pPr>
      <w:autoSpaceDE w:val="0"/>
      <w:autoSpaceDN w:val="0"/>
      <w:spacing w:before="60" w:after="60"/>
    </w:pPr>
    <w:rPr>
      <w:rFonts w:ascii="Arial" w:hAnsi="Arial" w:cs="Arial"/>
      <w:sz w:val="22"/>
      <w:szCs w:val="22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DE41A0"/>
  </w:style>
  <w:style w:type="paragraph" w:customStyle="1" w:styleId="Tekstpodstawowy22">
    <w:name w:val="Tekst podstawowy 22"/>
    <w:basedOn w:val="Normalny"/>
    <w:rsid w:val="00DE41A0"/>
    <w:pPr>
      <w:suppressAutoHyphens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4"/>
      <w:lang w:eastAsia="pl-PL"/>
    </w:rPr>
  </w:style>
  <w:style w:type="paragraph" w:customStyle="1" w:styleId="WW-Zwykytekst">
    <w:name w:val="WW-Zwykły tekst"/>
    <w:basedOn w:val="Normalny"/>
    <w:rsid w:val="00DE41A0"/>
    <w:pPr>
      <w:suppressLineNumbers/>
    </w:pPr>
    <w:rPr>
      <w:rFonts w:ascii="Courier New" w:hAnsi="Courier New"/>
      <w:sz w:val="24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E41A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E41A0"/>
    <w:rPr>
      <w:rFonts w:ascii="Times New Roman" w:eastAsia="Times New Roman" w:hAnsi="Times New Roman"/>
      <w:szCs w:val="20"/>
      <w:lang w:eastAsia="ar-SA"/>
    </w:rPr>
  </w:style>
  <w:style w:type="paragraph" w:customStyle="1" w:styleId="Tekstpodstawowy23">
    <w:name w:val="Tekst podstawowy 23"/>
    <w:basedOn w:val="Normalny"/>
    <w:rsid w:val="00DE41A0"/>
    <w:pPr>
      <w:suppressAutoHyphens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4"/>
      <w:lang w:eastAsia="pl-PL"/>
    </w:rPr>
  </w:style>
  <w:style w:type="paragraph" w:customStyle="1" w:styleId="Tekstpodstawowywcity22">
    <w:name w:val="Tekst podstawowy wcięty 22"/>
    <w:basedOn w:val="Normalny"/>
    <w:rsid w:val="00DE41A0"/>
    <w:pPr>
      <w:tabs>
        <w:tab w:val="left" w:pos="284"/>
      </w:tabs>
      <w:suppressAutoHyphens w:val="0"/>
      <w:overflowPunct w:val="0"/>
      <w:autoSpaceDE w:val="0"/>
      <w:autoSpaceDN w:val="0"/>
      <w:adjustRightInd w:val="0"/>
      <w:ind w:left="142"/>
      <w:jc w:val="both"/>
      <w:textAlignment w:val="baseline"/>
    </w:pPr>
    <w:rPr>
      <w:sz w:val="24"/>
      <w:lang w:eastAsia="pl-PL"/>
    </w:rPr>
  </w:style>
  <w:style w:type="paragraph" w:customStyle="1" w:styleId="Domylnie">
    <w:name w:val="Domyślnie"/>
    <w:rsid w:val="00DE41A0"/>
    <w:pPr>
      <w:spacing w:after="0" w:line="240" w:lineRule="auto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customStyle="1" w:styleId="Tekstpodstawowywcity32">
    <w:name w:val="Tekst podstawowy wcięty 32"/>
    <w:basedOn w:val="Normalny"/>
    <w:rsid w:val="00DE41A0"/>
    <w:pPr>
      <w:tabs>
        <w:tab w:val="left" w:pos="284"/>
      </w:tabs>
      <w:suppressAutoHyphens w:val="0"/>
      <w:overflowPunct w:val="0"/>
      <w:autoSpaceDE w:val="0"/>
      <w:autoSpaceDN w:val="0"/>
      <w:adjustRightInd w:val="0"/>
      <w:ind w:left="284" w:hanging="29"/>
      <w:jc w:val="both"/>
      <w:textAlignment w:val="baseline"/>
    </w:pPr>
    <w:rPr>
      <w:sz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E41A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E41A0"/>
    <w:rPr>
      <w:rFonts w:ascii="Times New Roman" w:eastAsia="Times New Roman" w:hAnsi="Times New Roman"/>
      <w:sz w:val="16"/>
      <w:szCs w:val="16"/>
      <w:lang w:eastAsia="ar-SA"/>
    </w:rPr>
  </w:style>
  <w:style w:type="character" w:styleId="UyteHipercze">
    <w:name w:val="FollowedHyperlink"/>
    <w:uiPriority w:val="99"/>
    <w:semiHidden/>
    <w:unhideWhenUsed/>
    <w:rsid w:val="00DE41A0"/>
    <w:rPr>
      <w:color w:val="800080"/>
      <w:u w:val="single"/>
    </w:rPr>
  </w:style>
  <w:style w:type="character" w:customStyle="1" w:styleId="Tekstpodstawowywcity3Znak">
    <w:name w:val="Tekst podstawowy wcięty 3 Znak"/>
    <w:semiHidden/>
    <w:rsid w:val="00DE41A0"/>
    <w:rPr>
      <w:rFonts w:ascii="CG Times (WE)" w:eastAsia="Times New Roman" w:hAnsi="CG Times (WE)"/>
      <w:sz w:val="24"/>
    </w:rPr>
  </w:style>
  <w:style w:type="paragraph" w:styleId="Tekstpodstawowywcity3">
    <w:name w:val="Body Text Indent 3"/>
    <w:basedOn w:val="Normalny"/>
    <w:link w:val="Tekstpodstawowywcity3Znak1"/>
    <w:semiHidden/>
    <w:qFormat/>
    <w:rsid w:val="00DE41A0"/>
    <w:pPr>
      <w:suppressAutoHyphens w:val="0"/>
      <w:ind w:left="567"/>
      <w:jc w:val="both"/>
    </w:pPr>
    <w:rPr>
      <w:rFonts w:ascii="CG Times (WE)" w:hAnsi="CG Times (WE)"/>
      <w:sz w:val="24"/>
    </w:rPr>
  </w:style>
  <w:style w:type="character" w:customStyle="1" w:styleId="Tekstpodstawowywcity3Znak1">
    <w:name w:val="Tekst podstawowy wcięty 3 Znak1"/>
    <w:basedOn w:val="Domylnaczcionkaakapitu"/>
    <w:link w:val="Tekstpodstawowywcity3"/>
    <w:semiHidden/>
    <w:qFormat/>
    <w:rsid w:val="00DE41A0"/>
    <w:rPr>
      <w:rFonts w:ascii="CG Times (WE)" w:eastAsia="Times New Roman" w:hAnsi="CG Times (WE)"/>
      <w:sz w:val="24"/>
      <w:szCs w:val="20"/>
      <w:lang w:eastAsia="ar-SA"/>
    </w:rPr>
  </w:style>
  <w:style w:type="character" w:customStyle="1" w:styleId="StopkaZnak1">
    <w:name w:val="Stopka Znak1"/>
    <w:rsid w:val="00DE41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4">
    <w:name w:val="Tekst podstawowy 24"/>
    <w:basedOn w:val="Normalny"/>
    <w:rsid w:val="00DE41A0"/>
    <w:pPr>
      <w:suppressAutoHyphens w:val="0"/>
      <w:ind w:left="993"/>
    </w:pPr>
    <w:rPr>
      <w:rFonts w:ascii="CG Times (WE)" w:hAnsi="CG Times (WE)"/>
      <w:sz w:val="24"/>
      <w:lang w:eastAsia="pl-PL"/>
    </w:rPr>
  </w:style>
  <w:style w:type="paragraph" w:styleId="Legenda">
    <w:name w:val="caption"/>
    <w:basedOn w:val="Normalny"/>
    <w:next w:val="Normalny"/>
    <w:qFormat/>
    <w:rsid w:val="00DE41A0"/>
    <w:pPr>
      <w:suppressAutoHyphens w:val="0"/>
      <w:ind w:left="284"/>
    </w:pPr>
    <w:rPr>
      <w:rFonts w:ascii="Arial" w:hAnsi="Arial" w:cs="Arial"/>
      <w:sz w:val="24"/>
      <w:lang w:eastAsia="pl-PL"/>
    </w:rPr>
  </w:style>
  <w:style w:type="character" w:customStyle="1" w:styleId="ZwykytekstZnak">
    <w:name w:val="Zwykły tekst Znak"/>
    <w:uiPriority w:val="99"/>
    <w:rsid w:val="00DE41A0"/>
    <w:rPr>
      <w:rFonts w:ascii="Courier New" w:eastAsia="Times New Roman" w:hAnsi="Courier New" w:cs="Courier New"/>
    </w:rPr>
  </w:style>
  <w:style w:type="paragraph" w:styleId="Zwykytekst">
    <w:name w:val="Plain Text"/>
    <w:basedOn w:val="Normalny"/>
    <w:link w:val="ZwykytekstZnak1"/>
    <w:uiPriority w:val="99"/>
    <w:rsid w:val="00DE41A0"/>
    <w:pPr>
      <w:suppressAutoHyphens w:val="0"/>
    </w:pPr>
    <w:rPr>
      <w:rFonts w:ascii="Courier New" w:hAnsi="Courier New"/>
    </w:rPr>
  </w:style>
  <w:style w:type="character" w:customStyle="1" w:styleId="ZwykytekstZnak1">
    <w:name w:val="Zwykły tekst Znak1"/>
    <w:basedOn w:val="Domylnaczcionkaakapitu"/>
    <w:link w:val="Zwykytekst"/>
    <w:uiPriority w:val="99"/>
    <w:rsid w:val="00DE41A0"/>
    <w:rPr>
      <w:rFonts w:ascii="Courier New" w:eastAsia="Times New Roman" w:hAnsi="Courier New"/>
      <w:szCs w:val="20"/>
      <w:lang w:eastAsia="ar-SA"/>
    </w:rPr>
  </w:style>
  <w:style w:type="character" w:customStyle="1" w:styleId="BezodstpwZnak">
    <w:name w:val="Bez odstępów Znak"/>
    <w:rsid w:val="00DE41A0"/>
    <w:rPr>
      <w:sz w:val="22"/>
      <w:szCs w:val="22"/>
      <w:lang w:eastAsia="en-US" w:bidi="ar-SA"/>
    </w:rPr>
  </w:style>
  <w:style w:type="character" w:customStyle="1" w:styleId="NagwekZnak1">
    <w:name w:val="Nagłówek Znak1"/>
    <w:rsid w:val="00DE41A0"/>
    <w:rPr>
      <w:rFonts w:cs="Calibri"/>
      <w:lang w:eastAsia="ar-SA"/>
    </w:rPr>
  </w:style>
  <w:style w:type="paragraph" w:styleId="Lista2">
    <w:name w:val="List 2"/>
    <w:basedOn w:val="Normalny"/>
    <w:semiHidden/>
    <w:unhideWhenUsed/>
    <w:rsid w:val="00DE41A0"/>
    <w:pPr>
      <w:suppressAutoHyphens w:val="0"/>
      <w:ind w:left="566" w:hanging="283"/>
      <w:contextualSpacing/>
    </w:pPr>
    <w:rPr>
      <w:lang w:eastAsia="pl-PL"/>
    </w:rPr>
  </w:style>
  <w:style w:type="paragraph" w:styleId="Lista3">
    <w:name w:val="List 3"/>
    <w:basedOn w:val="Normalny"/>
    <w:semiHidden/>
    <w:unhideWhenUsed/>
    <w:rsid w:val="00DE41A0"/>
    <w:pPr>
      <w:suppressAutoHyphens w:val="0"/>
      <w:ind w:left="849" w:hanging="283"/>
      <w:contextualSpacing/>
    </w:pPr>
    <w:rPr>
      <w:lang w:eastAsia="pl-PL"/>
    </w:rPr>
  </w:style>
  <w:style w:type="paragraph" w:styleId="Lista4">
    <w:name w:val="List 4"/>
    <w:basedOn w:val="Normalny"/>
    <w:semiHidden/>
    <w:unhideWhenUsed/>
    <w:rsid w:val="00DE41A0"/>
    <w:pPr>
      <w:suppressAutoHyphens w:val="0"/>
      <w:ind w:left="1132" w:hanging="283"/>
      <w:contextualSpacing/>
    </w:pPr>
    <w:rPr>
      <w:lang w:eastAsia="pl-PL"/>
    </w:rPr>
  </w:style>
  <w:style w:type="paragraph" w:styleId="Lista5">
    <w:name w:val="List 5"/>
    <w:basedOn w:val="Normalny"/>
    <w:semiHidden/>
    <w:unhideWhenUsed/>
    <w:rsid w:val="00DE41A0"/>
    <w:pPr>
      <w:suppressAutoHyphens w:val="0"/>
      <w:ind w:left="1415" w:hanging="283"/>
      <w:contextualSpacing/>
    </w:pPr>
    <w:rPr>
      <w:lang w:eastAsia="pl-PL"/>
    </w:rPr>
  </w:style>
  <w:style w:type="paragraph" w:styleId="Listapunktowana2">
    <w:name w:val="List Bullet 2"/>
    <w:basedOn w:val="Normalny"/>
    <w:semiHidden/>
    <w:unhideWhenUsed/>
    <w:rsid w:val="00DE41A0"/>
    <w:pPr>
      <w:numPr>
        <w:numId w:val="6"/>
      </w:numPr>
      <w:tabs>
        <w:tab w:val="clear" w:pos="643"/>
      </w:tabs>
      <w:suppressAutoHyphens w:val="0"/>
      <w:ind w:left="0" w:firstLine="0"/>
      <w:contextualSpacing/>
    </w:pPr>
    <w:rPr>
      <w:lang w:eastAsia="pl-PL"/>
    </w:rPr>
  </w:style>
  <w:style w:type="paragraph" w:styleId="Listapunktowana3">
    <w:name w:val="List Bullet 3"/>
    <w:basedOn w:val="Normalny"/>
    <w:semiHidden/>
    <w:unhideWhenUsed/>
    <w:rsid w:val="00DE41A0"/>
    <w:pPr>
      <w:numPr>
        <w:numId w:val="7"/>
      </w:numPr>
      <w:tabs>
        <w:tab w:val="clear" w:pos="926"/>
        <w:tab w:val="num" w:pos="360"/>
      </w:tabs>
      <w:suppressAutoHyphens w:val="0"/>
      <w:ind w:left="0" w:firstLine="0"/>
      <w:contextualSpacing/>
    </w:pPr>
    <w:rPr>
      <w:lang w:eastAsia="pl-PL"/>
    </w:rPr>
  </w:style>
  <w:style w:type="paragraph" w:styleId="Listapunktowana5">
    <w:name w:val="List Bullet 5"/>
    <w:basedOn w:val="Normalny"/>
    <w:semiHidden/>
    <w:unhideWhenUsed/>
    <w:rsid w:val="00DE41A0"/>
    <w:pPr>
      <w:numPr>
        <w:numId w:val="8"/>
      </w:numPr>
      <w:tabs>
        <w:tab w:val="clear" w:pos="1634"/>
        <w:tab w:val="num" w:pos="360"/>
      </w:tabs>
      <w:suppressAutoHyphens w:val="0"/>
      <w:ind w:left="0" w:firstLine="0"/>
      <w:contextualSpacing/>
    </w:pPr>
    <w:rPr>
      <w:lang w:eastAsia="pl-PL"/>
    </w:rPr>
  </w:style>
  <w:style w:type="paragraph" w:styleId="Lista-kontynuacja2">
    <w:name w:val="List Continue 2"/>
    <w:basedOn w:val="Normalny"/>
    <w:semiHidden/>
    <w:unhideWhenUsed/>
    <w:rsid w:val="00DE41A0"/>
    <w:pPr>
      <w:suppressAutoHyphens w:val="0"/>
      <w:spacing w:after="120"/>
      <w:ind w:left="566"/>
      <w:contextualSpacing/>
    </w:pPr>
    <w:rPr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semiHidden/>
    <w:unhideWhenUsed/>
    <w:rsid w:val="00DE41A0"/>
    <w:pPr>
      <w:suppressAutoHyphens w:val="0"/>
      <w:ind w:firstLine="210"/>
    </w:pPr>
    <w:rPr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DE41A0"/>
    <w:rPr>
      <w:rFonts w:ascii="Times New Roman" w:eastAsia="Times New Roman" w:hAnsi="Times New Roman"/>
      <w:szCs w:val="20"/>
      <w:lang w:eastAsia="pl-PL"/>
    </w:rPr>
  </w:style>
  <w:style w:type="character" w:customStyle="1" w:styleId="PlandokumentuZnak">
    <w:name w:val="Plan dokumentu Znak"/>
    <w:semiHidden/>
    <w:rsid w:val="00DE41A0"/>
    <w:rPr>
      <w:rFonts w:ascii="Tahoma" w:eastAsia="Times New Roman" w:hAnsi="Tahoma" w:cs="Tahoma"/>
      <w:sz w:val="16"/>
      <w:szCs w:val="16"/>
    </w:rPr>
  </w:style>
  <w:style w:type="character" w:customStyle="1" w:styleId="PlandokumentuZnak1">
    <w:name w:val="Plan dokumentu Znak1"/>
    <w:semiHidden/>
    <w:rsid w:val="00DE41A0"/>
    <w:rPr>
      <w:rFonts w:ascii="Tahoma" w:eastAsia="Times New Roman" w:hAnsi="Tahoma" w:cs="Tahoma"/>
      <w:sz w:val="16"/>
      <w:szCs w:val="16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E41A0"/>
    <w:pPr>
      <w:spacing w:after="0" w:line="240" w:lineRule="auto"/>
    </w:pPr>
    <w:rPr>
      <w:rFonts w:ascii="Calibri" w:eastAsia="Calibri" w:hAnsi="Calibri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21">
    <w:name w:val="Nagłówek 21"/>
    <w:basedOn w:val="Normalny"/>
    <w:next w:val="Normalny"/>
    <w:rsid w:val="00DE41A0"/>
    <w:pPr>
      <w:keepNext/>
      <w:tabs>
        <w:tab w:val="left" w:pos="0"/>
      </w:tabs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DE41A0"/>
    <w:pPr>
      <w:ind w:left="200" w:hanging="200"/>
    </w:pPr>
  </w:style>
  <w:style w:type="paragraph" w:styleId="Nagwekindeksu">
    <w:name w:val="index heading"/>
    <w:basedOn w:val="Normalny"/>
    <w:next w:val="Indeks1"/>
    <w:uiPriority w:val="99"/>
    <w:semiHidden/>
    <w:rsid w:val="00DE41A0"/>
    <w:pPr>
      <w:suppressAutoHyphens w:val="0"/>
    </w:pPr>
    <w:rPr>
      <w:lang w:eastAsia="pl-PL"/>
    </w:rPr>
  </w:style>
  <w:style w:type="character" w:customStyle="1" w:styleId="dane1">
    <w:name w:val="dane1"/>
    <w:rsid w:val="00DE41A0"/>
    <w:rPr>
      <w:color w:val="0000CD"/>
    </w:rPr>
  </w:style>
  <w:style w:type="paragraph" w:customStyle="1" w:styleId="pkt">
    <w:name w:val="pkt"/>
    <w:basedOn w:val="Normalny"/>
    <w:link w:val="pktZnak"/>
    <w:rsid w:val="00DE41A0"/>
    <w:pPr>
      <w:suppressAutoHyphens w:val="0"/>
      <w:spacing w:before="60" w:after="60"/>
      <w:ind w:left="851" w:hanging="295"/>
      <w:jc w:val="both"/>
    </w:pPr>
    <w:rPr>
      <w:sz w:val="24"/>
    </w:rPr>
  </w:style>
  <w:style w:type="character" w:customStyle="1" w:styleId="pktZnak">
    <w:name w:val="pkt Znak"/>
    <w:link w:val="pkt"/>
    <w:rsid w:val="00DE41A0"/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Mapadokumentu1">
    <w:name w:val="Mapa dokumentu1"/>
    <w:basedOn w:val="Normalny"/>
    <w:link w:val="MapadokumentuZnak"/>
    <w:uiPriority w:val="99"/>
    <w:semiHidden/>
    <w:unhideWhenUsed/>
    <w:rsid w:val="00DE41A0"/>
    <w:rPr>
      <w:rFonts w:ascii="Segoe UI" w:hAnsi="Segoe UI"/>
      <w:sz w:val="16"/>
      <w:szCs w:val="16"/>
    </w:rPr>
  </w:style>
  <w:style w:type="character" w:customStyle="1" w:styleId="MapadokumentuZnak">
    <w:name w:val="Mapa dokumentu Znak"/>
    <w:link w:val="Mapadokumentu1"/>
    <w:uiPriority w:val="99"/>
    <w:semiHidden/>
    <w:rsid w:val="00DE41A0"/>
    <w:rPr>
      <w:rFonts w:ascii="Segoe UI" w:eastAsia="Times New Roman" w:hAnsi="Segoe UI"/>
      <w:sz w:val="16"/>
      <w:szCs w:val="16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DE41A0"/>
    <w:rPr>
      <w:i/>
      <w:iCs/>
      <w:color w:val="FF0000"/>
      <w:sz w:val="22"/>
      <w:u w:val="single"/>
    </w:rPr>
  </w:style>
  <w:style w:type="paragraph" w:customStyle="1" w:styleId="NormalnyWeb1">
    <w:name w:val="Normalny (Web)1"/>
    <w:basedOn w:val="Normalny"/>
    <w:rsid w:val="00DE41A0"/>
    <w:pPr>
      <w:suppressAutoHyphens w:val="0"/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  <w:lang w:eastAsia="pl-PL"/>
    </w:rPr>
  </w:style>
  <w:style w:type="character" w:customStyle="1" w:styleId="FontStyle73">
    <w:name w:val="Font Style73"/>
    <w:rsid w:val="00DE41A0"/>
    <w:rPr>
      <w:rFonts w:ascii="Arial Narrow" w:hAnsi="Arial Narrow"/>
      <w:b/>
      <w:bCs/>
      <w:smallCaps/>
      <w:sz w:val="20"/>
      <w:szCs w:val="20"/>
    </w:rPr>
  </w:style>
  <w:style w:type="paragraph" w:customStyle="1" w:styleId="abody">
    <w:name w:val="a) body"/>
    <w:rsid w:val="00DE41A0"/>
    <w:pPr>
      <w:tabs>
        <w:tab w:val="left" w:pos="720"/>
        <w:tab w:val="left" w:pos="109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076"/>
      </w:tabs>
      <w:spacing w:before="40" w:after="40" w:line="240" w:lineRule="auto"/>
      <w:ind w:left="379" w:hanging="379"/>
    </w:pPr>
    <w:rPr>
      <w:rFonts w:ascii="Arial" w:eastAsia="ヒラギノ角ゴ Pro W3" w:hAnsi="Arial"/>
      <w:color w:val="00000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DE41A0"/>
    <w:pPr>
      <w:ind w:left="283" w:hanging="283"/>
      <w:contextualSpacing/>
    </w:pPr>
  </w:style>
  <w:style w:type="paragraph" w:styleId="Mapadokumentu">
    <w:name w:val="Document Map"/>
    <w:basedOn w:val="Normalny"/>
    <w:link w:val="MapadokumentuZnak1"/>
    <w:uiPriority w:val="99"/>
    <w:semiHidden/>
    <w:unhideWhenUsed/>
    <w:rsid w:val="00DE41A0"/>
    <w:rPr>
      <w:rFonts w:ascii="Tahoma" w:hAnsi="Tahoma" w:cs="Tahoma"/>
      <w:sz w:val="16"/>
      <w:szCs w:val="16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DE41A0"/>
    <w:rPr>
      <w:rFonts w:ascii="Tahoma" w:eastAsia="Times New Roman" w:hAnsi="Tahoma" w:cs="Tahoma"/>
      <w:sz w:val="16"/>
      <w:szCs w:val="16"/>
      <w:lang w:eastAsia="ar-SA"/>
    </w:rPr>
  </w:style>
  <w:style w:type="table" w:customStyle="1" w:styleId="Tabela-Siatka2">
    <w:name w:val="Tabela - Siatka2"/>
    <w:basedOn w:val="Standardowy"/>
    <w:next w:val="Tabela-Siatka"/>
    <w:uiPriority w:val="59"/>
    <w:rsid w:val="00DE41A0"/>
    <w:pPr>
      <w:spacing w:after="0" w:line="240" w:lineRule="auto"/>
    </w:pPr>
    <w:rPr>
      <w:rFonts w:ascii="Times New Roman" w:eastAsia="Times New Roman" w:hAnsi="Times New Roman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rsid w:val="00DE41A0"/>
  </w:style>
  <w:style w:type="paragraph" w:customStyle="1" w:styleId="text-justify">
    <w:name w:val="text-justify"/>
    <w:basedOn w:val="Normalny"/>
    <w:rsid w:val="00DE41A0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DE41A0"/>
  </w:style>
  <w:style w:type="paragraph" w:customStyle="1" w:styleId="font5">
    <w:name w:val="font5"/>
    <w:basedOn w:val="Normalny"/>
    <w:rsid w:val="00DE41A0"/>
    <w:pP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DE41A0"/>
    <w:pPr>
      <w:suppressAutoHyphens w:val="0"/>
      <w:spacing w:before="100" w:beforeAutospacing="1" w:after="100" w:afterAutospacing="1"/>
    </w:pPr>
    <w:rPr>
      <w:b/>
      <w:bCs/>
      <w:color w:val="000000"/>
      <w:sz w:val="16"/>
      <w:szCs w:val="16"/>
      <w:lang w:eastAsia="pl-PL"/>
    </w:rPr>
  </w:style>
  <w:style w:type="paragraph" w:customStyle="1" w:styleId="font7">
    <w:name w:val="font7"/>
    <w:basedOn w:val="Normalny"/>
    <w:rsid w:val="00DE41A0"/>
    <w:pPr>
      <w:suppressAutoHyphens w:val="0"/>
      <w:spacing w:before="100" w:beforeAutospacing="1" w:after="100" w:afterAutospacing="1"/>
    </w:pPr>
    <w:rPr>
      <w:b/>
      <w:bCs/>
      <w:color w:val="000000"/>
      <w:sz w:val="16"/>
      <w:szCs w:val="16"/>
      <w:u w:val="single"/>
      <w:lang w:eastAsia="pl-PL"/>
    </w:rPr>
  </w:style>
  <w:style w:type="paragraph" w:customStyle="1" w:styleId="xl65">
    <w:name w:val="xl65"/>
    <w:basedOn w:val="Normalny"/>
    <w:rsid w:val="00DE41A0"/>
    <w:pPr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pl-PL"/>
    </w:rPr>
  </w:style>
  <w:style w:type="paragraph" w:customStyle="1" w:styleId="xl100">
    <w:name w:val="xl100"/>
    <w:basedOn w:val="Normalny"/>
    <w:rsid w:val="00DE41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01">
    <w:name w:val="xl101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02">
    <w:name w:val="xl102"/>
    <w:basedOn w:val="Normalny"/>
    <w:rsid w:val="00DE41A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03">
    <w:name w:val="xl103"/>
    <w:basedOn w:val="Normalny"/>
    <w:rsid w:val="00DE41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04">
    <w:name w:val="xl104"/>
    <w:basedOn w:val="Normalny"/>
    <w:rsid w:val="00DE41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05">
    <w:name w:val="xl105"/>
    <w:basedOn w:val="Normalny"/>
    <w:rsid w:val="00DE41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06">
    <w:name w:val="xl106"/>
    <w:basedOn w:val="Normalny"/>
    <w:rsid w:val="00DE41A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07">
    <w:name w:val="xl107"/>
    <w:basedOn w:val="Normalny"/>
    <w:rsid w:val="00DE41A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08">
    <w:name w:val="xl108"/>
    <w:basedOn w:val="Normalny"/>
    <w:rsid w:val="00DE41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09">
    <w:name w:val="xl109"/>
    <w:basedOn w:val="Normalny"/>
    <w:rsid w:val="00DE41A0"/>
    <w:pP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10">
    <w:name w:val="xl110"/>
    <w:basedOn w:val="Normalny"/>
    <w:rsid w:val="00DE41A0"/>
    <w:pP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11">
    <w:name w:val="xl111"/>
    <w:basedOn w:val="Normalny"/>
    <w:rsid w:val="00DE41A0"/>
    <w:pP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12">
    <w:name w:val="xl112"/>
    <w:basedOn w:val="Normalny"/>
    <w:rsid w:val="00DE41A0"/>
    <w:pP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13">
    <w:name w:val="xl113"/>
    <w:basedOn w:val="Normalny"/>
    <w:rsid w:val="00DE41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14">
    <w:name w:val="xl114"/>
    <w:basedOn w:val="Normalny"/>
    <w:rsid w:val="00DE41A0"/>
    <w:pP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15">
    <w:name w:val="xl115"/>
    <w:basedOn w:val="Normalny"/>
    <w:rsid w:val="00DE41A0"/>
    <w:pP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16">
    <w:name w:val="xl116"/>
    <w:basedOn w:val="Normalny"/>
    <w:rsid w:val="00DE41A0"/>
    <w:pP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17">
    <w:name w:val="xl117"/>
    <w:basedOn w:val="Normalny"/>
    <w:rsid w:val="00DE41A0"/>
    <w:pP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18">
    <w:name w:val="xl118"/>
    <w:basedOn w:val="Normalny"/>
    <w:rsid w:val="00DE41A0"/>
    <w:pP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19">
    <w:name w:val="xl119"/>
    <w:basedOn w:val="Normalny"/>
    <w:rsid w:val="00DE41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color w:val="000000"/>
      <w:sz w:val="16"/>
      <w:szCs w:val="16"/>
      <w:lang w:eastAsia="pl-PL"/>
    </w:rPr>
  </w:style>
  <w:style w:type="paragraph" w:customStyle="1" w:styleId="xl120">
    <w:name w:val="xl120"/>
    <w:basedOn w:val="Normalny"/>
    <w:rsid w:val="00DE41A0"/>
    <w:pPr>
      <w:shd w:val="clear" w:color="000000" w:fill="FFFFFF"/>
      <w:suppressAutoHyphens w:val="0"/>
      <w:spacing w:before="100" w:beforeAutospacing="1" w:after="100" w:afterAutospacing="1"/>
    </w:pPr>
    <w:rPr>
      <w:sz w:val="16"/>
      <w:szCs w:val="16"/>
      <w:lang w:eastAsia="pl-PL"/>
    </w:rPr>
  </w:style>
  <w:style w:type="paragraph" w:customStyle="1" w:styleId="xl121">
    <w:name w:val="xl121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22">
    <w:name w:val="xl122"/>
    <w:basedOn w:val="Normalny"/>
    <w:rsid w:val="00DE41A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23">
    <w:name w:val="xl123"/>
    <w:basedOn w:val="Normalny"/>
    <w:rsid w:val="00DE41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24">
    <w:name w:val="xl124"/>
    <w:basedOn w:val="Normalny"/>
    <w:rsid w:val="00DE41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rsid w:val="00DE41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26">
    <w:name w:val="xl126"/>
    <w:basedOn w:val="Normalny"/>
    <w:rsid w:val="00DE41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27">
    <w:name w:val="xl127"/>
    <w:basedOn w:val="Normalny"/>
    <w:rsid w:val="00DE41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sz w:val="16"/>
      <w:szCs w:val="16"/>
      <w:lang w:eastAsia="pl-PL"/>
    </w:rPr>
  </w:style>
  <w:style w:type="paragraph" w:customStyle="1" w:styleId="xl128">
    <w:name w:val="xl128"/>
    <w:basedOn w:val="Normalny"/>
    <w:rsid w:val="00DE41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29">
    <w:name w:val="xl129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30">
    <w:name w:val="xl130"/>
    <w:basedOn w:val="Normalny"/>
    <w:rsid w:val="00DE41A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31">
    <w:name w:val="xl131"/>
    <w:basedOn w:val="Normalny"/>
    <w:rsid w:val="00DE41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32">
    <w:name w:val="xl132"/>
    <w:basedOn w:val="Normalny"/>
    <w:rsid w:val="00DE41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33">
    <w:name w:val="xl133"/>
    <w:basedOn w:val="Normalny"/>
    <w:rsid w:val="00DE41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34">
    <w:name w:val="xl134"/>
    <w:basedOn w:val="Normalny"/>
    <w:rsid w:val="00DE41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35">
    <w:name w:val="xl135"/>
    <w:basedOn w:val="Normalny"/>
    <w:rsid w:val="00DE41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36">
    <w:name w:val="xl136"/>
    <w:basedOn w:val="Normalny"/>
    <w:rsid w:val="00DE41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37">
    <w:name w:val="xl137"/>
    <w:basedOn w:val="Normalny"/>
    <w:rsid w:val="00DE41A0"/>
    <w:pP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38">
    <w:name w:val="xl138"/>
    <w:basedOn w:val="Normalny"/>
    <w:rsid w:val="00DE41A0"/>
    <w:pP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39">
    <w:name w:val="xl139"/>
    <w:basedOn w:val="Normalny"/>
    <w:rsid w:val="00DE41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40">
    <w:name w:val="xl140"/>
    <w:basedOn w:val="Normalny"/>
    <w:rsid w:val="00DE41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41">
    <w:name w:val="xl141"/>
    <w:basedOn w:val="Normalny"/>
    <w:rsid w:val="00DE41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42">
    <w:name w:val="xl142"/>
    <w:basedOn w:val="Normalny"/>
    <w:rsid w:val="00DE41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43">
    <w:name w:val="xl143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000" w:fill="FFFFFF"/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44">
    <w:name w:val="xl144"/>
    <w:basedOn w:val="Normalny"/>
    <w:rsid w:val="00DE41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45">
    <w:name w:val="xl145"/>
    <w:basedOn w:val="Normalny"/>
    <w:rsid w:val="00DE41A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46">
    <w:name w:val="xl146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000" w:fill="FFFFFF"/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47">
    <w:name w:val="xl147"/>
    <w:basedOn w:val="Normalny"/>
    <w:rsid w:val="00DE41A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48">
    <w:name w:val="xl148"/>
    <w:basedOn w:val="Normalny"/>
    <w:rsid w:val="00DE41A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49">
    <w:name w:val="xl149"/>
    <w:basedOn w:val="Normalny"/>
    <w:rsid w:val="00DE41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50">
    <w:name w:val="xl150"/>
    <w:basedOn w:val="Normalny"/>
    <w:rsid w:val="00DE41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color w:val="000000"/>
      <w:sz w:val="16"/>
      <w:szCs w:val="16"/>
      <w:lang w:eastAsia="pl-PL"/>
    </w:rPr>
  </w:style>
  <w:style w:type="paragraph" w:customStyle="1" w:styleId="xl151">
    <w:name w:val="xl151"/>
    <w:basedOn w:val="Normalny"/>
    <w:rsid w:val="00DE41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color w:val="000000"/>
      <w:sz w:val="16"/>
      <w:szCs w:val="16"/>
      <w:lang w:eastAsia="pl-PL"/>
    </w:rPr>
  </w:style>
  <w:style w:type="paragraph" w:customStyle="1" w:styleId="xl152">
    <w:name w:val="xl152"/>
    <w:basedOn w:val="Normalny"/>
    <w:rsid w:val="00DE41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b/>
      <w:bCs/>
      <w:color w:val="000000"/>
      <w:sz w:val="16"/>
      <w:szCs w:val="16"/>
      <w:lang w:eastAsia="pl-PL"/>
    </w:rPr>
  </w:style>
  <w:style w:type="paragraph" w:customStyle="1" w:styleId="xl153">
    <w:name w:val="xl153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16"/>
      <w:szCs w:val="16"/>
      <w:lang w:eastAsia="pl-PL"/>
    </w:rPr>
  </w:style>
  <w:style w:type="paragraph" w:customStyle="1" w:styleId="xl154">
    <w:name w:val="xl154"/>
    <w:basedOn w:val="Normalny"/>
    <w:rsid w:val="00DE41A0"/>
    <w:pPr>
      <w:suppressAutoHyphens w:val="0"/>
      <w:spacing w:before="100" w:beforeAutospacing="1" w:after="100" w:afterAutospacing="1"/>
      <w:jc w:val="right"/>
    </w:pPr>
    <w:rPr>
      <w:b/>
      <w:bCs/>
      <w:color w:val="FF0000"/>
      <w:sz w:val="16"/>
      <w:szCs w:val="16"/>
      <w:lang w:eastAsia="pl-PL"/>
    </w:rPr>
  </w:style>
  <w:style w:type="paragraph" w:customStyle="1" w:styleId="xl155">
    <w:name w:val="xl155"/>
    <w:basedOn w:val="Normalny"/>
    <w:rsid w:val="00DE41A0"/>
    <w:pPr>
      <w:suppressAutoHyphens w:val="0"/>
      <w:spacing w:before="100" w:beforeAutospacing="1" w:after="100" w:afterAutospacing="1"/>
      <w:jc w:val="right"/>
    </w:pPr>
    <w:rPr>
      <w:b/>
      <w:bCs/>
      <w:color w:val="FF0000"/>
      <w:sz w:val="16"/>
      <w:szCs w:val="16"/>
      <w:lang w:eastAsia="pl-PL"/>
    </w:rPr>
  </w:style>
  <w:style w:type="paragraph" w:customStyle="1" w:styleId="xl156">
    <w:name w:val="xl156"/>
    <w:basedOn w:val="Normalny"/>
    <w:rsid w:val="00DE41A0"/>
    <w:pPr>
      <w:suppressAutoHyphens w:val="0"/>
      <w:spacing w:before="100" w:beforeAutospacing="1" w:after="100" w:afterAutospacing="1"/>
      <w:jc w:val="right"/>
    </w:pPr>
    <w:rPr>
      <w:b/>
      <w:bCs/>
      <w:color w:val="FF0000"/>
      <w:sz w:val="16"/>
      <w:szCs w:val="16"/>
      <w:lang w:eastAsia="pl-PL"/>
    </w:rPr>
  </w:style>
  <w:style w:type="paragraph" w:customStyle="1" w:styleId="xl157">
    <w:name w:val="xl157"/>
    <w:basedOn w:val="Normalny"/>
    <w:rsid w:val="00DE41A0"/>
    <w:pPr>
      <w:suppressAutoHyphens w:val="0"/>
      <w:spacing w:before="100" w:beforeAutospacing="1" w:after="100" w:afterAutospacing="1"/>
      <w:jc w:val="right"/>
    </w:pPr>
    <w:rPr>
      <w:b/>
      <w:bCs/>
      <w:color w:val="FF0000"/>
      <w:sz w:val="16"/>
      <w:szCs w:val="16"/>
      <w:lang w:eastAsia="pl-PL"/>
    </w:rPr>
  </w:style>
  <w:style w:type="paragraph" w:customStyle="1" w:styleId="xl158">
    <w:name w:val="xl158"/>
    <w:basedOn w:val="Normalny"/>
    <w:rsid w:val="00DE41A0"/>
    <w:pPr>
      <w:suppressAutoHyphens w:val="0"/>
      <w:spacing w:before="100" w:beforeAutospacing="1" w:after="100" w:afterAutospacing="1"/>
      <w:jc w:val="right"/>
    </w:pPr>
    <w:rPr>
      <w:color w:val="800080"/>
      <w:sz w:val="16"/>
      <w:szCs w:val="16"/>
      <w:lang w:eastAsia="pl-PL"/>
    </w:rPr>
  </w:style>
  <w:style w:type="paragraph" w:customStyle="1" w:styleId="xl159">
    <w:name w:val="xl159"/>
    <w:basedOn w:val="Normalny"/>
    <w:rsid w:val="00DE41A0"/>
    <w:pPr>
      <w:suppressAutoHyphens w:val="0"/>
      <w:spacing w:before="100" w:beforeAutospacing="1" w:after="100" w:afterAutospacing="1"/>
    </w:pPr>
    <w:rPr>
      <w:b/>
      <w:bCs/>
      <w:color w:val="FF0000"/>
      <w:sz w:val="16"/>
      <w:szCs w:val="16"/>
      <w:lang w:eastAsia="pl-PL"/>
    </w:rPr>
  </w:style>
  <w:style w:type="paragraph" w:customStyle="1" w:styleId="xl160">
    <w:name w:val="xl160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61">
    <w:name w:val="xl161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62">
    <w:name w:val="xl162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63">
    <w:name w:val="xl163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64">
    <w:name w:val="xl164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65">
    <w:name w:val="xl165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66">
    <w:name w:val="xl166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67">
    <w:name w:val="xl167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16"/>
      <w:szCs w:val="16"/>
      <w:lang w:eastAsia="pl-PL"/>
    </w:rPr>
  </w:style>
  <w:style w:type="paragraph" w:customStyle="1" w:styleId="xl168">
    <w:name w:val="xl168"/>
    <w:basedOn w:val="Normalny"/>
    <w:rsid w:val="00DE41A0"/>
    <w:pP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69">
    <w:name w:val="xl169"/>
    <w:basedOn w:val="Normalny"/>
    <w:rsid w:val="00DE41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70">
    <w:name w:val="xl170"/>
    <w:basedOn w:val="Normalny"/>
    <w:rsid w:val="00DE41A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000" w:fill="FFFFFF"/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71">
    <w:name w:val="xl171"/>
    <w:basedOn w:val="Normalny"/>
    <w:rsid w:val="00DE41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72">
    <w:name w:val="xl172"/>
    <w:basedOn w:val="Normalny"/>
    <w:rsid w:val="00DE41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uppressAutoHyphens w:val="0"/>
      <w:spacing w:before="100" w:beforeAutospacing="1" w:after="100" w:afterAutospacing="1"/>
      <w:jc w:val="right"/>
    </w:pPr>
    <w:rPr>
      <w:sz w:val="16"/>
      <w:szCs w:val="16"/>
      <w:lang w:eastAsia="pl-PL"/>
    </w:rPr>
  </w:style>
  <w:style w:type="paragraph" w:customStyle="1" w:styleId="xl173">
    <w:name w:val="xl173"/>
    <w:basedOn w:val="Normalny"/>
    <w:rsid w:val="00DE41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74">
    <w:name w:val="xl174"/>
    <w:basedOn w:val="Normalny"/>
    <w:rsid w:val="00DE41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75">
    <w:name w:val="xl175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76">
    <w:name w:val="xl176"/>
    <w:basedOn w:val="Normalny"/>
    <w:rsid w:val="00DE41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77">
    <w:name w:val="xl177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78">
    <w:name w:val="xl178"/>
    <w:basedOn w:val="Normalny"/>
    <w:rsid w:val="00DE41A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79">
    <w:name w:val="xl179"/>
    <w:basedOn w:val="Normalny"/>
    <w:rsid w:val="00DE41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80">
    <w:name w:val="xl180"/>
    <w:basedOn w:val="Normalny"/>
    <w:rsid w:val="00DE41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81">
    <w:name w:val="xl181"/>
    <w:basedOn w:val="Normalny"/>
    <w:rsid w:val="00DE41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16"/>
      <w:szCs w:val="16"/>
      <w:lang w:eastAsia="pl-PL"/>
    </w:rPr>
  </w:style>
  <w:style w:type="paragraph" w:customStyle="1" w:styleId="xl182">
    <w:name w:val="xl182"/>
    <w:basedOn w:val="Normalny"/>
    <w:rsid w:val="00DE41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16"/>
      <w:szCs w:val="16"/>
      <w:lang w:eastAsia="pl-PL"/>
    </w:rPr>
  </w:style>
  <w:style w:type="paragraph" w:customStyle="1" w:styleId="xl183">
    <w:name w:val="xl183"/>
    <w:basedOn w:val="Normalny"/>
    <w:rsid w:val="00DE41A0"/>
    <w:pP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84">
    <w:name w:val="xl184"/>
    <w:basedOn w:val="Normalny"/>
    <w:rsid w:val="00DE41A0"/>
    <w:pPr>
      <w:pBdr>
        <w:top w:val="single" w:sz="4" w:space="0" w:color="000000"/>
      </w:pBd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85">
    <w:name w:val="xl185"/>
    <w:basedOn w:val="Normalny"/>
    <w:rsid w:val="00DE41A0"/>
    <w:pPr>
      <w:suppressAutoHyphens w:val="0"/>
      <w:spacing w:before="100" w:beforeAutospacing="1" w:after="100" w:afterAutospacing="1"/>
    </w:pPr>
    <w:rPr>
      <w:sz w:val="16"/>
      <w:szCs w:val="16"/>
      <w:lang w:eastAsia="pl-PL"/>
    </w:rPr>
  </w:style>
  <w:style w:type="paragraph" w:customStyle="1" w:styleId="xl186">
    <w:name w:val="xl186"/>
    <w:basedOn w:val="Normalny"/>
    <w:rsid w:val="00DE41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87">
    <w:name w:val="xl187"/>
    <w:basedOn w:val="Normalny"/>
    <w:rsid w:val="00DE41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88">
    <w:name w:val="xl188"/>
    <w:basedOn w:val="Normalny"/>
    <w:rsid w:val="00DE41A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color w:val="000000"/>
      <w:sz w:val="16"/>
      <w:szCs w:val="16"/>
      <w:lang w:eastAsia="pl-PL"/>
    </w:rPr>
  </w:style>
  <w:style w:type="paragraph" w:customStyle="1" w:styleId="xl189">
    <w:name w:val="xl189"/>
    <w:basedOn w:val="Normalny"/>
    <w:rsid w:val="00DE4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color w:val="000000"/>
      <w:sz w:val="16"/>
      <w:szCs w:val="16"/>
      <w:lang w:eastAsia="pl-PL"/>
    </w:rPr>
  </w:style>
  <w:style w:type="paragraph" w:customStyle="1" w:styleId="xl190">
    <w:name w:val="xl190"/>
    <w:basedOn w:val="Normalny"/>
    <w:rsid w:val="00DE41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91">
    <w:name w:val="xl191"/>
    <w:basedOn w:val="Normalny"/>
    <w:rsid w:val="00DE41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</w:pPr>
    <w:rPr>
      <w:rFonts w:ascii="Times New Roman1" w:hAnsi="Times New Roman1"/>
      <w:b/>
      <w:bCs/>
      <w:lang w:eastAsia="pl-PL"/>
    </w:rPr>
  </w:style>
  <w:style w:type="paragraph" w:customStyle="1" w:styleId="xl192">
    <w:name w:val="xl192"/>
    <w:basedOn w:val="Normalny"/>
    <w:rsid w:val="00DE41A0"/>
    <w:pPr>
      <w:pBdr>
        <w:bottom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Times New Roman1" w:hAnsi="Times New Roman1"/>
      <w:b/>
      <w:bCs/>
      <w:lang w:eastAsia="pl-PL"/>
    </w:rPr>
  </w:style>
  <w:style w:type="paragraph" w:customStyle="1" w:styleId="Textbodyuser">
    <w:name w:val="Text body (user)"/>
    <w:basedOn w:val="Standarduser"/>
    <w:rsid w:val="00DE41A0"/>
    <w:pPr>
      <w:spacing w:after="120"/>
    </w:pPr>
    <w:rPr>
      <w:color w:val="auto"/>
      <w:lang w:val="pl-PL" w:eastAsia="pl-PL" w:bidi="ar-SA"/>
    </w:rPr>
  </w:style>
  <w:style w:type="paragraph" w:customStyle="1" w:styleId="Textbody">
    <w:name w:val="Text body"/>
    <w:basedOn w:val="Standard"/>
    <w:rsid w:val="00DE41A0"/>
    <w:pPr>
      <w:widowControl/>
      <w:spacing w:after="120" w:line="244" w:lineRule="auto"/>
    </w:pPr>
    <w:rPr>
      <w:rFonts w:ascii="Calibri" w:eastAsia="SimSun" w:hAnsi="Calibri" w:cs="Calibri"/>
      <w:sz w:val="22"/>
      <w:szCs w:val="22"/>
      <w:lang w:val="pl-PL" w:eastAsia="en-US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41A0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DE41A0"/>
    <w:pPr>
      <w:numPr>
        <w:numId w:val="23"/>
      </w:numPr>
    </w:pPr>
  </w:style>
  <w:style w:type="character" w:customStyle="1" w:styleId="ng-binding">
    <w:name w:val="ng-binding"/>
    <w:basedOn w:val="Domylnaczcionkaakapitu"/>
    <w:rsid w:val="00DE41A0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E41A0"/>
    <w:rPr>
      <w:color w:val="605E5C"/>
      <w:shd w:val="clear" w:color="auto" w:fill="E1DFDD"/>
    </w:rPr>
  </w:style>
  <w:style w:type="paragraph" w:customStyle="1" w:styleId="Zwykytekst1">
    <w:name w:val="Zwykły tekst1"/>
    <w:basedOn w:val="Normalny"/>
    <w:rsid w:val="00DE41A0"/>
    <w:rPr>
      <w:rFonts w:ascii="Courier New" w:hAnsi="Courier New"/>
      <w:color w:val="000000"/>
      <w:sz w:val="24"/>
      <w:szCs w:val="24"/>
    </w:rPr>
  </w:style>
  <w:style w:type="paragraph" w:customStyle="1" w:styleId="Punkt">
    <w:name w:val="Punkt"/>
    <w:basedOn w:val="Tekstpodstawowy"/>
    <w:rsid w:val="00DE41A0"/>
    <w:pPr>
      <w:tabs>
        <w:tab w:val="num" w:pos="993"/>
      </w:tabs>
      <w:suppressAutoHyphens w:val="0"/>
      <w:spacing w:after="160"/>
      <w:ind w:left="993" w:hanging="709"/>
      <w:jc w:val="both"/>
    </w:pPr>
    <w:rPr>
      <w:rFonts w:ascii="Arial" w:hAnsi="Arial"/>
      <w:sz w:val="22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E41A0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E41A0"/>
    <w:rPr>
      <w:color w:val="605E5C"/>
      <w:shd w:val="clear" w:color="auto" w:fill="E1DFDD"/>
    </w:rPr>
  </w:style>
  <w:style w:type="numbering" w:customStyle="1" w:styleId="WW8Num1">
    <w:name w:val="WW8Num1"/>
    <w:basedOn w:val="Bezlisty"/>
    <w:rsid w:val="00DE41A0"/>
    <w:pPr>
      <w:numPr>
        <w:numId w:val="36"/>
      </w:numPr>
    </w:pPr>
  </w:style>
  <w:style w:type="paragraph" w:customStyle="1" w:styleId="1">
    <w:name w:val="1"/>
    <w:basedOn w:val="Normalny"/>
    <w:next w:val="Mapadokumentu1"/>
    <w:unhideWhenUsed/>
    <w:rsid w:val="00DE41A0"/>
    <w:pPr>
      <w:suppressAutoHyphens w:val="0"/>
    </w:pPr>
    <w:rPr>
      <w:rFonts w:ascii="Tahoma" w:hAnsi="Tahoma"/>
      <w:sz w:val="16"/>
      <w:szCs w:val="16"/>
    </w:rPr>
  </w:style>
  <w:style w:type="character" w:customStyle="1" w:styleId="markedcontent">
    <w:name w:val="markedcontent"/>
    <w:basedOn w:val="Domylnaczcionkaakapitu"/>
    <w:rsid w:val="00DE41A0"/>
  </w:style>
  <w:style w:type="paragraph" w:customStyle="1" w:styleId="Zawartotabeli0">
    <w:name w:val="Zawartoœæ tabeli"/>
    <w:basedOn w:val="Normalny"/>
    <w:rsid w:val="00DE41A0"/>
  </w:style>
  <w:style w:type="character" w:customStyle="1" w:styleId="Teksttreci">
    <w:name w:val="Tekst treści_"/>
    <w:link w:val="Teksttreci1"/>
    <w:uiPriority w:val="99"/>
    <w:locked/>
    <w:rsid w:val="00DE41A0"/>
    <w:rPr>
      <w:rFonts w:ascii="Arial" w:hAnsi="Arial"/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E41A0"/>
    <w:pPr>
      <w:widowControl w:val="0"/>
      <w:shd w:val="clear" w:color="auto" w:fill="FFFFFF"/>
      <w:suppressAutoHyphens w:val="0"/>
      <w:spacing w:before="360" w:after="780" w:line="326" w:lineRule="exact"/>
      <w:ind w:hanging="420"/>
      <w:jc w:val="center"/>
    </w:pPr>
    <w:rPr>
      <w:rFonts w:ascii="Arial" w:eastAsiaTheme="minorHAnsi" w:hAnsi="Arial"/>
      <w:sz w:val="19"/>
      <w:szCs w:val="22"/>
      <w:lang w:eastAsia="en-US"/>
    </w:rPr>
  </w:style>
  <w:style w:type="paragraph" w:customStyle="1" w:styleId="TitleStyle">
    <w:name w:val="TitleStyle"/>
    <w:rsid w:val="00DE41A0"/>
    <w:pPr>
      <w:spacing w:after="200" w:line="240" w:lineRule="auto"/>
    </w:pPr>
    <w:rPr>
      <w:rFonts w:ascii="Times New Roman" w:eastAsia="Times New Roman" w:hAnsi="Times New Roman"/>
      <w:b/>
      <w:color w:val="000000" w:themeColor="text1"/>
      <w:sz w:val="24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E41A0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E41A0"/>
    <w:rPr>
      <w:color w:val="605E5C"/>
      <w:shd w:val="clear" w:color="auto" w:fill="E1DFDD"/>
    </w:rPr>
  </w:style>
  <w:style w:type="character" w:customStyle="1" w:styleId="TematkomentarzaZnak1">
    <w:name w:val="Temat komentarza Znak1"/>
    <w:basedOn w:val="TekstkomentarzaZnak"/>
    <w:uiPriority w:val="99"/>
    <w:semiHidden/>
    <w:rsid w:val="00DE41A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DE41A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g-scope">
    <w:name w:val="ng-scope"/>
    <w:basedOn w:val="Normalny"/>
    <w:rsid w:val="00DE41A0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DE41A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DE41A0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DE41A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MapadokumentuZnak2">
    <w:name w:val="Mapa dokumentu Znak2"/>
    <w:basedOn w:val="Domylnaczcionkaakapitu"/>
    <w:uiPriority w:val="99"/>
    <w:semiHidden/>
    <w:rsid w:val="00DE41A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rak">
    <w:name w:val="Brak"/>
    <w:rsid w:val="00DE41A0"/>
  </w:style>
  <w:style w:type="paragraph" w:customStyle="1" w:styleId="Style39">
    <w:name w:val="Style39"/>
    <w:basedOn w:val="Normalny"/>
    <w:uiPriority w:val="99"/>
    <w:rsid w:val="00DE41A0"/>
    <w:pPr>
      <w:widowControl w:val="0"/>
      <w:suppressAutoHyphens w:val="0"/>
      <w:autoSpaceDE w:val="0"/>
      <w:autoSpaceDN w:val="0"/>
      <w:adjustRightInd w:val="0"/>
      <w:spacing w:line="293" w:lineRule="exact"/>
      <w:jc w:val="both"/>
    </w:pPr>
    <w:rPr>
      <w:rFonts w:ascii="Calibri" w:eastAsiaTheme="minorEastAsia" w:hAnsi="Calibri" w:cstheme="minorBidi"/>
      <w:sz w:val="24"/>
      <w:szCs w:val="24"/>
      <w:lang w:eastAsia="pl-PL"/>
    </w:rPr>
  </w:style>
  <w:style w:type="character" w:customStyle="1" w:styleId="FontStyle42">
    <w:name w:val="Font Style42"/>
    <w:basedOn w:val="Domylnaczcionkaakapitu"/>
    <w:uiPriority w:val="99"/>
    <w:rsid w:val="00DE41A0"/>
    <w:rPr>
      <w:rFonts w:ascii="Calibri" w:hAnsi="Calibri" w:cs="Calibri"/>
      <w:sz w:val="22"/>
      <w:szCs w:val="22"/>
    </w:rPr>
  </w:style>
  <w:style w:type="paragraph" w:customStyle="1" w:styleId="DomylneA">
    <w:name w:val="Domyślne A"/>
    <w:rsid w:val="00DE41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u w:color="000000"/>
      <w:bdr w:val="nil"/>
      <w:lang w:eastAsia="pl-PL"/>
    </w:rPr>
  </w:style>
  <w:style w:type="paragraph" w:customStyle="1" w:styleId="TreA">
    <w:name w:val="Treść A"/>
    <w:rsid w:val="00DE41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bdr w:val="nil"/>
      <w:lang w:eastAsia="pl-PL"/>
    </w:rPr>
  </w:style>
  <w:style w:type="paragraph" w:customStyle="1" w:styleId="Punktnumerowany">
    <w:name w:val="Punkt numerowany"/>
    <w:basedOn w:val="Normalny"/>
    <w:rsid w:val="00DE41A0"/>
    <w:pPr>
      <w:numPr>
        <w:numId w:val="68"/>
      </w:numPr>
      <w:tabs>
        <w:tab w:val="clear" w:pos="360"/>
      </w:tabs>
      <w:suppressAutoHyphens w:val="0"/>
      <w:spacing w:before="120"/>
      <w:ind w:left="0" w:firstLine="0"/>
      <w:jc w:val="both"/>
    </w:pPr>
    <w:rPr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41A0"/>
    <w:rPr>
      <w:i/>
      <w:iCs/>
    </w:rPr>
  </w:style>
  <w:style w:type="character" w:customStyle="1" w:styleId="ng-scope1">
    <w:name w:val="ng-scope1"/>
    <w:basedOn w:val="Domylnaczcionkaakapitu"/>
    <w:rsid w:val="00DE41A0"/>
  </w:style>
  <w:style w:type="character" w:customStyle="1" w:styleId="FontStyle23">
    <w:name w:val="Font Style23"/>
    <w:rsid w:val="00DE41A0"/>
    <w:rPr>
      <w:rFonts w:ascii="Arial" w:hAnsi="Arial" w:cs="Arial"/>
      <w:sz w:val="22"/>
      <w:szCs w:val="22"/>
    </w:rPr>
  </w:style>
  <w:style w:type="paragraph" w:customStyle="1" w:styleId="Style2">
    <w:name w:val="Style2"/>
    <w:basedOn w:val="Normalny"/>
    <w:rsid w:val="00DE41A0"/>
    <w:pPr>
      <w:widowControl w:val="0"/>
      <w:suppressAutoHyphens w:val="0"/>
      <w:autoSpaceDE w:val="0"/>
      <w:spacing w:line="252" w:lineRule="exact"/>
    </w:pPr>
    <w:rPr>
      <w:sz w:val="24"/>
      <w:szCs w:val="24"/>
    </w:rPr>
  </w:style>
  <w:style w:type="paragraph" w:customStyle="1" w:styleId="Style24">
    <w:name w:val="Style24"/>
    <w:basedOn w:val="Normalny"/>
    <w:rsid w:val="00DE41A0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pl-PL"/>
    </w:rPr>
  </w:style>
  <w:style w:type="paragraph" w:customStyle="1" w:styleId="Style25">
    <w:name w:val="Style25"/>
    <w:basedOn w:val="Normalny"/>
    <w:rsid w:val="00DE41A0"/>
    <w:pPr>
      <w:widowControl w:val="0"/>
      <w:suppressAutoHyphens w:val="0"/>
      <w:autoSpaceDE w:val="0"/>
      <w:autoSpaceDN w:val="0"/>
      <w:adjustRightInd w:val="0"/>
      <w:spacing w:line="326" w:lineRule="exact"/>
      <w:ind w:hanging="288"/>
      <w:jc w:val="both"/>
    </w:pPr>
    <w:rPr>
      <w:rFonts w:ascii="Bookman Old Style" w:hAnsi="Bookman Old Style"/>
      <w:sz w:val="24"/>
      <w:szCs w:val="24"/>
      <w:lang w:eastAsia="pl-PL"/>
    </w:rPr>
  </w:style>
  <w:style w:type="paragraph" w:customStyle="1" w:styleId="Style28">
    <w:name w:val="Style28"/>
    <w:basedOn w:val="Normalny"/>
    <w:rsid w:val="00DE41A0"/>
    <w:pPr>
      <w:widowControl w:val="0"/>
      <w:suppressAutoHyphens w:val="0"/>
      <w:autoSpaceDE w:val="0"/>
      <w:autoSpaceDN w:val="0"/>
      <w:adjustRightInd w:val="0"/>
      <w:spacing w:line="324" w:lineRule="exact"/>
      <w:jc w:val="both"/>
    </w:pPr>
    <w:rPr>
      <w:rFonts w:ascii="Bookman Old Style" w:hAnsi="Bookman Old Style"/>
      <w:sz w:val="24"/>
      <w:szCs w:val="24"/>
      <w:lang w:eastAsia="pl-PL"/>
    </w:rPr>
  </w:style>
  <w:style w:type="character" w:customStyle="1" w:styleId="FontStyle32">
    <w:name w:val="Font Style32"/>
    <w:rsid w:val="00DE41A0"/>
    <w:rPr>
      <w:rFonts w:ascii="Bookman Old Style" w:hAnsi="Bookman Old Style" w:cs="Bookman Old Style" w:hint="default"/>
      <w:b/>
      <w:bCs/>
      <w:sz w:val="18"/>
      <w:szCs w:val="18"/>
    </w:rPr>
  </w:style>
  <w:style w:type="character" w:customStyle="1" w:styleId="FontStyle33">
    <w:name w:val="Font Style33"/>
    <w:rsid w:val="00DE41A0"/>
    <w:rPr>
      <w:rFonts w:ascii="Bookman Old Style" w:hAnsi="Bookman Old Style" w:cs="Bookman Old Style" w:hint="default"/>
      <w:sz w:val="18"/>
      <w:szCs w:val="18"/>
    </w:rPr>
  </w:style>
  <w:style w:type="character" w:customStyle="1" w:styleId="FontStyle39">
    <w:name w:val="Font Style39"/>
    <w:rsid w:val="00DE41A0"/>
    <w:rPr>
      <w:rFonts w:ascii="Franklin Gothic Heavy" w:hAnsi="Franklin Gothic Heavy" w:cs="Franklin Gothic Heavy" w:hint="default"/>
      <w:sz w:val="18"/>
      <w:szCs w:val="18"/>
    </w:rPr>
  </w:style>
  <w:style w:type="paragraph" w:customStyle="1" w:styleId="TableContents">
    <w:name w:val="Table Contents"/>
    <w:basedOn w:val="Standard"/>
    <w:rsid w:val="00DE41A0"/>
    <w:pPr>
      <w:suppressLineNumbers/>
      <w:autoSpaceDN/>
    </w:pPr>
    <w:rPr>
      <w:rFonts w:eastAsia="Arial Unicode MS" w:cs="Times New Roman"/>
      <w:color w:val="000000"/>
      <w:kern w:val="1"/>
      <w:lang w:val="en-US" w:eastAsia="en-US" w:bidi="en-US"/>
    </w:rPr>
  </w:style>
  <w:style w:type="paragraph" w:customStyle="1" w:styleId="Nagwek11">
    <w:name w:val="Nagłówek 11"/>
    <w:basedOn w:val="Normalny"/>
    <w:next w:val="Textbody"/>
    <w:rsid w:val="00DE41A0"/>
    <w:pPr>
      <w:keepNext/>
      <w:widowControl w:val="0"/>
      <w:spacing w:before="240" w:after="283"/>
      <w:textAlignment w:val="baseline"/>
    </w:pPr>
    <w:rPr>
      <w:rFonts w:eastAsia="Arial Unicode MS" w:cs="Tahoma"/>
      <w:b/>
      <w:bCs/>
      <w:color w:val="000000"/>
      <w:kern w:val="1"/>
      <w:sz w:val="48"/>
      <w:szCs w:val="48"/>
      <w:lang w:val="en-US" w:eastAsia="en-US" w:bidi="en-US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DE41A0"/>
    <w:pPr>
      <w:pBdr>
        <w:bottom w:val="single" w:sz="6" w:space="1" w:color="auto"/>
      </w:pBdr>
      <w:suppressAutoHyphens w:val="0"/>
      <w:jc w:val="center"/>
    </w:pPr>
    <w:rPr>
      <w:rFonts w:ascii="Arial" w:hAnsi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DE41A0"/>
    <w:rPr>
      <w:rFonts w:ascii="Arial" w:eastAsia="Times New Roman" w:hAnsi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DE41A0"/>
    <w:rPr>
      <w:rFonts w:ascii="Arial" w:eastAsia="Times New Roman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DE41A0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agicieoddouformularzaZnak1">
    <w:name w:val="Zagięcie od dołu formularza Znak1"/>
    <w:basedOn w:val="Domylnaczcionkaakapitu"/>
    <w:uiPriority w:val="99"/>
    <w:semiHidden/>
    <w:rsid w:val="00DE41A0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proddesc9">
    <w:name w:val="proddesc9"/>
    <w:basedOn w:val="Domylnaczcionkaakapitu"/>
    <w:rsid w:val="00DE41A0"/>
  </w:style>
  <w:style w:type="character" w:customStyle="1" w:styleId="prodprice9">
    <w:name w:val="prodprice9"/>
    <w:rsid w:val="00DE41A0"/>
    <w:rPr>
      <w:strike w:val="0"/>
      <w:dstrike w:val="0"/>
      <w:sz w:val="35"/>
      <w:szCs w:val="35"/>
      <w:u w:val="none"/>
      <w:effect w:val="none"/>
    </w:rPr>
  </w:style>
  <w:style w:type="character" w:customStyle="1" w:styleId="arrow">
    <w:name w:val="arrow"/>
    <w:basedOn w:val="Domylnaczcionkaakapitu"/>
    <w:rsid w:val="00DE41A0"/>
  </w:style>
  <w:style w:type="paragraph" w:customStyle="1" w:styleId="productdescription">
    <w:name w:val="product_description"/>
    <w:basedOn w:val="Normalny"/>
    <w:rsid w:val="00DE41A0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Numerstrony">
    <w:name w:val="page number"/>
    <w:basedOn w:val="Domylnaczcionkaakapitu"/>
    <w:rsid w:val="00DE41A0"/>
  </w:style>
  <w:style w:type="paragraph" w:customStyle="1" w:styleId="tekstost">
    <w:name w:val="tekst ost"/>
    <w:basedOn w:val="Normalny"/>
    <w:rsid w:val="00DE41A0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lang w:eastAsia="pl-PL"/>
    </w:rPr>
  </w:style>
  <w:style w:type="paragraph" w:customStyle="1" w:styleId="Style1">
    <w:name w:val="Style 1"/>
    <w:rsid w:val="00DE41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Cs w:val="20"/>
      <w:lang w:eastAsia="pl-PL"/>
    </w:rPr>
  </w:style>
  <w:style w:type="character" w:customStyle="1" w:styleId="WW8Num9z0">
    <w:name w:val="WW8Num9z0"/>
    <w:rsid w:val="00DE41A0"/>
    <w:rPr>
      <w:rFonts w:ascii="Symbol" w:hAnsi="Symbol"/>
      <w:sz w:val="18"/>
      <w:szCs w:val="18"/>
    </w:rPr>
  </w:style>
  <w:style w:type="character" w:customStyle="1" w:styleId="StandardZnak">
    <w:name w:val="Standard Znak"/>
    <w:link w:val="Standard"/>
    <w:rsid w:val="00DE41A0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4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profim.pl/produkt,89,fotel-obrotowy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3188</Words>
  <Characters>19133</Characters>
  <Application>Microsoft Office Word</Application>
  <DocSecurity>0</DocSecurity>
  <Lines>159</Lines>
  <Paragraphs>44</Paragraphs>
  <ScaleCrop>false</ScaleCrop>
  <Company/>
  <LinksUpToDate>false</LinksUpToDate>
  <CharactersWithSpaces>22277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Januszaniec</dc:creator>
  <cp:keywords/>
  <dc:description/>
  <cp:lastModifiedBy>Ewa Januszaniec</cp:lastModifiedBy>
  <cp:revision>2</cp:revision>
  <dcterms:created xsi:type="dcterms:W3CDTF">2025-08-21T12:06:00Z</dcterms:created>
  <dcterms:modified xsi:type="dcterms:W3CDTF">2025-08-21T12:07:00Z</dcterms:modified>
</cp:coreProperties>
</file>