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8D7B" w14:textId="551ACE10" w:rsidR="00B52828" w:rsidRPr="004E0459" w:rsidRDefault="00FF1EBE" w:rsidP="00540B08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E44D7E">
        <w:rPr>
          <w:b/>
        </w:rPr>
        <w:t>5</w:t>
      </w:r>
      <w:r w:rsidR="004E0459" w:rsidRPr="004E0459">
        <w:rPr>
          <w:b/>
        </w:rPr>
        <w:t xml:space="preserve"> do S</w:t>
      </w:r>
      <w:r w:rsidR="003B374B">
        <w:rPr>
          <w:b/>
        </w:rPr>
        <w:t>W</w:t>
      </w:r>
      <w:r w:rsidR="004E0459" w:rsidRPr="004E0459">
        <w:rPr>
          <w:b/>
        </w:rPr>
        <w:t>Z</w:t>
      </w:r>
    </w:p>
    <w:p w14:paraId="0DF0723E" w14:textId="7A84B22E" w:rsidR="007936BD" w:rsidRPr="008042A2" w:rsidRDefault="007936BD" w:rsidP="008042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42A2">
        <w:rPr>
          <w:rFonts w:ascii="Times New Roman" w:eastAsia="Times New Roman" w:hAnsi="Times New Roman" w:cs="Times New Roman"/>
          <w:b/>
          <w:lang w:eastAsia="pl-PL"/>
        </w:rPr>
        <w:t xml:space="preserve">ZOBOWIĄZANIE PODMIOTU </w:t>
      </w:r>
      <w:r w:rsidR="004A5C93">
        <w:rPr>
          <w:rFonts w:ascii="Times New Roman" w:eastAsia="Times New Roman" w:hAnsi="Times New Roman" w:cs="Times New Roman"/>
          <w:b/>
          <w:lang w:eastAsia="pl-PL"/>
        </w:rPr>
        <w:t xml:space="preserve">UDOSTĘPNIAJĄCEGO ZASOBY </w:t>
      </w:r>
      <w:r w:rsidRPr="008042A2">
        <w:rPr>
          <w:rFonts w:ascii="Times New Roman" w:eastAsia="Times New Roman" w:hAnsi="Times New Roman" w:cs="Times New Roman"/>
          <w:b/>
          <w:lang w:eastAsia="pl-PL"/>
        </w:rPr>
        <w:t xml:space="preserve">NA PODSTAWIE ART. </w:t>
      </w:r>
      <w:r w:rsidR="00802742" w:rsidRPr="008042A2">
        <w:rPr>
          <w:rFonts w:ascii="Times New Roman" w:eastAsia="Times New Roman" w:hAnsi="Times New Roman" w:cs="Times New Roman"/>
          <w:b/>
          <w:lang w:eastAsia="pl-PL"/>
        </w:rPr>
        <w:t>118</w:t>
      </w:r>
      <w:r w:rsidRPr="008042A2">
        <w:rPr>
          <w:rFonts w:ascii="Times New Roman" w:eastAsia="Times New Roman" w:hAnsi="Times New Roman" w:cs="Times New Roman"/>
          <w:b/>
          <w:lang w:eastAsia="pl-PL"/>
        </w:rPr>
        <w:t xml:space="preserve"> USTAWY PRAWO ZAMÓWIEŃ PUBLICZNYCH</w:t>
      </w:r>
      <w:r w:rsidR="004A5C93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1"/>
      </w:r>
    </w:p>
    <w:p w14:paraId="39690783" w14:textId="35B77798" w:rsidR="00536018" w:rsidRPr="00536018" w:rsidRDefault="00536018" w:rsidP="0053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proofErr w:type="gramStart"/>
      <w:r w:rsidRPr="00536018">
        <w:rPr>
          <w:rFonts w:ascii="Times New Roman" w:eastAsia="Times New Roman" w:hAnsi="Times New Roman" w:cs="Times New Roman"/>
          <w:bCs/>
          <w:lang w:eastAsia="pl-PL"/>
        </w:rPr>
        <w:t>na</w:t>
      </w:r>
      <w:proofErr w:type="gramEnd"/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 potrzeby postępowania o udzielenie zamówienia publicznego, realizowan</w:t>
      </w:r>
      <w:r w:rsidR="00D222FC">
        <w:rPr>
          <w:rFonts w:ascii="Times New Roman" w:eastAsia="Times New Roman" w:hAnsi="Times New Roman" w:cs="Times New Roman"/>
          <w:bCs/>
          <w:lang w:eastAsia="pl-PL"/>
        </w:rPr>
        <w:t>ego</w:t>
      </w:r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 w trybie podstawowym bez negocjacji </w:t>
      </w:r>
      <w:bookmarkStart w:id="1" w:name="_Hlk11741589"/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(art. 275 pkt 1 ustawy Pzp) na </w:t>
      </w:r>
      <w:bookmarkStart w:id="2" w:name="_Hlk10791084"/>
      <w:bookmarkStart w:id="3" w:name="_Hlk35345378"/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wykonanie robót budowlanych pn. </w:t>
      </w:r>
      <w:bookmarkEnd w:id="1"/>
      <w:bookmarkEnd w:id="2"/>
      <w:bookmarkEnd w:id="3"/>
      <w:r w:rsidR="004D45C9">
        <w:rPr>
          <w:b/>
          <w:bCs/>
        </w:rPr>
        <w:t>„</w:t>
      </w:r>
      <w:r w:rsidR="004A0129">
        <w:rPr>
          <w:b/>
          <w:bCs/>
        </w:rPr>
        <w:t xml:space="preserve">Przebudowa drogi gminnej ulicy </w:t>
      </w:r>
      <w:r w:rsidR="00541B99">
        <w:rPr>
          <w:b/>
          <w:bCs/>
        </w:rPr>
        <w:t>Leśnej</w:t>
      </w:r>
      <w:r w:rsidR="004A0129">
        <w:rPr>
          <w:b/>
          <w:bCs/>
        </w:rPr>
        <w:t xml:space="preserve"> w miejscowości Truskolasy</w:t>
      </w:r>
      <w:r w:rsidR="004D45C9">
        <w:rPr>
          <w:b/>
          <w:bCs/>
        </w:rPr>
        <w:t>”</w:t>
      </w:r>
    </w:p>
    <w:p w14:paraId="38CC3C8A" w14:textId="77777777" w:rsidR="00B322E6" w:rsidRPr="008042A2" w:rsidRDefault="00B322E6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9B289DA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Ja/My</w:t>
      </w:r>
      <w:r w:rsidRPr="008042A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8042A2">
        <w:rPr>
          <w:rFonts w:ascii="Times New Roman" w:eastAsia="Times New Roman" w:hAnsi="Times New Roman" w:cs="Times New Roman"/>
          <w:lang w:eastAsia="pl-PL"/>
        </w:rPr>
        <w:t xml:space="preserve"> niżej podpisani </w:t>
      </w:r>
    </w:p>
    <w:p w14:paraId="015F57D3" w14:textId="15CA59F7" w:rsidR="007936BD" w:rsidRDefault="007936BD" w:rsidP="008042A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380E50">
        <w:rPr>
          <w:rFonts w:ascii="Times New Roman" w:eastAsia="Times New Roman" w:hAnsi="Times New Roman" w:cs="Times New Roman"/>
          <w:lang w:eastAsia="pl-PL"/>
        </w:rPr>
        <w:t>.</w:t>
      </w:r>
      <w:r w:rsidRPr="008042A2">
        <w:rPr>
          <w:rFonts w:ascii="Times New Roman" w:eastAsia="Times New Roman" w:hAnsi="Times New Roman" w:cs="Times New Roman"/>
          <w:lang w:eastAsia="pl-PL"/>
        </w:rPr>
        <w:t>……</w:t>
      </w:r>
      <w:r w:rsidR="008042A2">
        <w:rPr>
          <w:rFonts w:ascii="Times New Roman" w:eastAsia="Times New Roman" w:hAnsi="Times New Roman" w:cs="Times New Roman"/>
          <w:lang w:eastAsia="pl-PL"/>
        </w:rPr>
        <w:t>………</w:t>
      </w:r>
      <w:r w:rsidRPr="008042A2">
        <w:rPr>
          <w:rFonts w:ascii="Times New Roman" w:eastAsia="Times New Roman" w:hAnsi="Times New Roman" w:cs="Times New Roman"/>
          <w:lang w:eastAsia="pl-PL"/>
        </w:rPr>
        <w:t>………</w:t>
      </w:r>
    </w:p>
    <w:p w14:paraId="5E214B60" w14:textId="714124D2" w:rsidR="008042A2" w:rsidRPr="00380E50" w:rsidRDefault="008042A2" w:rsidP="00804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042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osoby upoważnionej do reprezentowania podmiotu.)</w:t>
      </w:r>
    </w:p>
    <w:p w14:paraId="41B8F525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FA16ED2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042A2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8042A2">
        <w:rPr>
          <w:rFonts w:ascii="Times New Roman" w:eastAsia="Times New Roman" w:hAnsi="Times New Roman" w:cs="Times New Roman"/>
          <w:lang w:eastAsia="pl-PL"/>
        </w:rPr>
        <w:t xml:space="preserve"> w imieniu i na rzecz </w:t>
      </w:r>
    </w:p>
    <w:p w14:paraId="1F25668D" w14:textId="779121CB" w:rsidR="007936BD" w:rsidRPr="008042A2" w:rsidRDefault="007936BD" w:rsidP="0054066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380E50">
        <w:rPr>
          <w:rFonts w:ascii="Times New Roman" w:eastAsia="Times New Roman" w:hAnsi="Times New Roman" w:cs="Times New Roman"/>
          <w:lang w:eastAsia="pl-PL"/>
        </w:rPr>
        <w:t>..</w:t>
      </w:r>
      <w:r w:rsidR="008042A2">
        <w:rPr>
          <w:rFonts w:ascii="Times New Roman" w:eastAsia="Times New Roman" w:hAnsi="Times New Roman" w:cs="Times New Roman"/>
          <w:lang w:eastAsia="pl-PL"/>
        </w:rPr>
        <w:t>…</w:t>
      </w:r>
      <w:r w:rsidRPr="008042A2">
        <w:rPr>
          <w:rFonts w:ascii="Times New Roman" w:eastAsia="Times New Roman" w:hAnsi="Times New Roman" w:cs="Times New Roman"/>
          <w:lang w:eastAsia="pl-PL"/>
        </w:rPr>
        <w:t>………</w:t>
      </w:r>
      <w:r w:rsidR="0054066D">
        <w:rPr>
          <w:rFonts w:ascii="Times New Roman" w:eastAsia="Times New Roman" w:hAnsi="Times New Roman" w:cs="Times New Roman"/>
          <w:lang w:eastAsia="pl-PL"/>
        </w:rPr>
        <w:t>…..</w:t>
      </w:r>
      <w:r w:rsidRPr="008042A2">
        <w:rPr>
          <w:rFonts w:ascii="Times New Roman" w:eastAsia="Times New Roman" w:hAnsi="Times New Roman" w:cs="Times New Roman"/>
          <w:lang w:eastAsia="pl-PL"/>
        </w:rPr>
        <w:t>…</w:t>
      </w:r>
    </w:p>
    <w:p w14:paraId="78DBF73A" w14:textId="6FF79DB1" w:rsidR="007936BD" w:rsidRPr="00380E50" w:rsidRDefault="007936BD" w:rsidP="00804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(nazwa (firma) i dokładny adres podmiotu oddającego Wykonawcy do dyspozycji zasoby na zasadach określonych w art. </w:t>
      </w:r>
      <w:r w:rsidR="00802742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118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8042A2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u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stawy</w:t>
      </w:r>
      <w:r w:rsidR="007A5ADD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Pzp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)</w:t>
      </w:r>
    </w:p>
    <w:p w14:paraId="29A85B44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AC20876" w14:textId="536B28D1" w:rsidR="007936BD" w:rsidRPr="008042A2" w:rsidRDefault="007936BD" w:rsidP="005406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8042A2">
        <w:rPr>
          <w:rFonts w:ascii="Times New Roman" w:eastAsia="Times New Roman" w:hAnsi="Times New Roman" w:cs="Times New Roman"/>
          <w:lang w:eastAsia="pl-PL"/>
        </w:rPr>
        <w:t>zobowiązuję</w:t>
      </w:r>
      <w:proofErr w:type="gramEnd"/>
      <w:r w:rsidRPr="008042A2">
        <w:rPr>
          <w:rFonts w:ascii="Times New Roman" w:eastAsia="Times New Roman" w:hAnsi="Times New Roman" w:cs="Times New Roman"/>
          <w:lang w:eastAsia="pl-PL"/>
        </w:rPr>
        <w:t>/my</w:t>
      </w:r>
      <w:r w:rsidRPr="008042A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8042A2">
        <w:rPr>
          <w:rFonts w:ascii="Times New Roman" w:eastAsia="Times New Roman" w:hAnsi="Times New Roman" w:cs="Times New Roman"/>
          <w:lang w:eastAsia="pl-PL"/>
        </w:rPr>
        <w:t xml:space="preserve"> się oddać do dyspozycji Wykonawcy uczestniczącemu w niniejszym postępowaniu </w:t>
      </w:r>
      <w:r w:rsidR="00380E50">
        <w:rPr>
          <w:rFonts w:ascii="Times New Roman" w:eastAsia="Times New Roman" w:hAnsi="Times New Roman" w:cs="Times New Roman"/>
          <w:lang w:eastAsia="pl-PL"/>
        </w:rPr>
        <w:br/>
      </w:r>
      <w:r w:rsidRPr="008042A2">
        <w:rPr>
          <w:rFonts w:ascii="Times New Roman" w:eastAsia="Times New Roman" w:hAnsi="Times New Roman" w:cs="Times New Roman"/>
          <w:lang w:eastAsia="pl-PL"/>
        </w:rPr>
        <w:t>o udzielenie zamówienia publicznego tj.</w:t>
      </w:r>
    </w:p>
    <w:p w14:paraId="5414EAF0" w14:textId="15E415C4" w:rsidR="007936BD" w:rsidRPr="008042A2" w:rsidRDefault="007936BD" w:rsidP="0054066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54066D">
        <w:rPr>
          <w:rFonts w:ascii="Times New Roman" w:eastAsia="Times New Roman" w:hAnsi="Times New Roman" w:cs="Times New Roman"/>
          <w:lang w:eastAsia="pl-PL"/>
        </w:rPr>
        <w:t>……</w:t>
      </w:r>
      <w:r w:rsidR="00380E50">
        <w:rPr>
          <w:rFonts w:ascii="Times New Roman" w:eastAsia="Times New Roman" w:hAnsi="Times New Roman" w:cs="Times New Roman"/>
          <w:lang w:eastAsia="pl-PL"/>
        </w:rPr>
        <w:t>..</w:t>
      </w:r>
      <w:r w:rsidR="0054066D">
        <w:rPr>
          <w:rFonts w:ascii="Times New Roman" w:eastAsia="Times New Roman" w:hAnsi="Times New Roman" w:cs="Times New Roman"/>
          <w:lang w:eastAsia="pl-PL"/>
        </w:rPr>
        <w:t>.</w:t>
      </w:r>
      <w:r w:rsidRPr="008042A2">
        <w:rPr>
          <w:rFonts w:ascii="Times New Roman" w:eastAsia="Times New Roman" w:hAnsi="Times New Roman" w:cs="Times New Roman"/>
          <w:lang w:eastAsia="pl-PL"/>
        </w:rPr>
        <w:t>……</w:t>
      </w:r>
    </w:p>
    <w:p w14:paraId="4185E516" w14:textId="2832B7E8" w:rsidR="007936BD" w:rsidRPr="00380E50" w:rsidRDefault="007936BD" w:rsidP="005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(nazwa (firma) i dokładny adres Wykonawcy, który polega na zasobach ww. podmiotu na zasadach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określonych</w:t>
      </w:r>
      <w:r w:rsidR="0054066D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w art. </w:t>
      </w:r>
      <w:r w:rsidR="00802742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118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Ustawy</w:t>
      </w:r>
      <w:r w:rsidR="002308D0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proofErr w:type="gramStart"/>
      <w:r w:rsidR="002308D0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Pzp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)</w:t>
      </w:r>
      <w:proofErr w:type="gramEnd"/>
    </w:p>
    <w:p w14:paraId="48B2460C" w14:textId="77777777" w:rsidR="007936BD" w:rsidRPr="008042A2" w:rsidRDefault="007936BD" w:rsidP="008042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361804" w14:textId="77777777" w:rsidR="007936BD" w:rsidRPr="008042A2" w:rsidRDefault="007936BD" w:rsidP="008042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042A2">
        <w:rPr>
          <w:rFonts w:ascii="Times New Roman" w:eastAsia="Times New Roman" w:hAnsi="Times New Roman" w:cs="Times New Roman"/>
          <w:lang w:eastAsia="pl-PL"/>
        </w:rPr>
        <w:t>następujące</w:t>
      </w:r>
      <w:proofErr w:type="gramEnd"/>
      <w:r w:rsidRPr="008042A2">
        <w:rPr>
          <w:rFonts w:ascii="Times New Roman" w:eastAsia="Times New Roman" w:hAnsi="Times New Roman" w:cs="Times New Roman"/>
          <w:lang w:eastAsia="pl-PL"/>
        </w:rPr>
        <w:t xml:space="preserve"> zasoby, na </w:t>
      </w:r>
      <w:r w:rsidR="00064117" w:rsidRPr="008042A2">
        <w:rPr>
          <w:rFonts w:ascii="Times New Roman" w:eastAsia="Times New Roman" w:hAnsi="Times New Roman" w:cs="Times New Roman"/>
          <w:lang w:eastAsia="pl-PL"/>
        </w:rPr>
        <w:t>potrzeby realizacji w</w:t>
      </w:r>
      <w:r w:rsidRPr="008042A2">
        <w:rPr>
          <w:rFonts w:ascii="Times New Roman" w:eastAsia="Times New Roman" w:hAnsi="Times New Roman" w:cs="Times New Roman"/>
          <w:lang w:eastAsia="pl-PL"/>
        </w:rPr>
        <w:t>w. zamówienia:</w:t>
      </w:r>
    </w:p>
    <w:p w14:paraId="46DC42C2" w14:textId="690F1F56" w:rsidR="0054066D" w:rsidRPr="00380E50" w:rsidRDefault="007936BD" w:rsidP="005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  <w:r w:rsidR="00380E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066D" w:rsidRPr="00380E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(wskazać, jakich zasobów dotyczy zobowiązanie)</w:t>
      </w:r>
    </w:p>
    <w:p w14:paraId="4048286A" w14:textId="0AF9DB01" w:rsidR="007936BD" w:rsidRPr="008042A2" w:rsidRDefault="007936BD" w:rsidP="005406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A9E76" w14:textId="77777777" w:rsidR="0054066D" w:rsidRPr="0054066D" w:rsidRDefault="0054066D" w:rsidP="00D222F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7D4B969F" w14:textId="594687EB" w:rsidR="0054066D" w:rsidRPr="0054066D" w:rsidRDefault="0054066D" w:rsidP="00541B99">
      <w:pPr>
        <w:numPr>
          <w:ilvl w:val="1"/>
          <w:numId w:val="4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Udostępniam Wykonawcy ww. zasoby, w następującym zakresie:</w:t>
      </w:r>
    </w:p>
    <w:p w14:paraId="09B243B0" w14:textId="4D2449AC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134CA928" w14:textId="3C5AFD40" w:rsidR="0054066D" w:rsidRPr="0054066D" w:rsidRDefault="0054066D" w:rsidP="00541B99">
      <w:pPr>
        <w:pStyle w:val="Akapitzlist"/>
        <w:numPr>
          <w:ilvl w:val="1"/>
          <w:numId w:val="4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Sposób wykorzystania udostępnionych przeze mnie zasobów, przez Wykonawcę, przy wykonywaniu zamówienia publicznego będzie następujący:</w:t>
      </w:r>
    </w:p>
    <w:p w14:paraId="7F021D4C" w14:textId="042B1A8A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0F2AEE8A" w14:textId="77777777" w:rsidR="0054066D" w:rsidRPr="0054066D" w:rsidRDefault="0054066D" w:rsidP="00541B99">
      <w:pPr>
        <w:numPr>
          <w:ilvl w:val="1"/>
          <w:numId w:val="4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Zakres mojego udziału przy wykonywaniu zamówienia publicznego będzie następujący:</w:t>
      </w:r>
    </w:p>
    <w:p w14:paraId="7D0DD668" w14:textId="04A5C573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16E74F6A" w14:textId="0A7C3FF7" w:rsidR="0054066D" w:rsidRDefault="0054066D" w:rsidP="00541B99">
      <w:pPr>
        <w:numPr>
          <w:ilvl w:val="1"/>
          <w:numId w:val="4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Okres mojego udziału przy wykonywaniu zamówienia publicznego będzie następujący:</w:t>
      </w:r>
    </w:p>
    <w:p w14:paraId="42DE6442" w14:textId="669491C9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33BB6081" w14:textId="77777777" w:rsidR="00B202DF" w:rsidRDefault="00B202DF" w:rsidP="00B202DF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</w:t>
      </w:r>
    </w:p>
    <w:p w14:paraId="712A1843" w14:textId="3671F72D" w:rsidR="00B202DF" w:rsidRDefault="00B202DF" w:rsidP="00B202DF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......................................                                                                         ……………………………………………...</w:t>
      </w:r>
    </w:p>
    <w:p w14:paraId="76F1C264" w14:textId="77777777" w:rsidR="00B202DF" w:rsidRDefault="00B202DF" w:rsidP="00B202DF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(miejscowość,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data)                                                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                 (podpis uprawnionego przedstawiciela Wykonawcy)</w:t>
      </w:r>
    </w:p>
    <w:p w14:paraId="4021D4CE" w14:textId="77777777" w:rsidR="00D222FC" w:rsidRDefault="00D222FC" w:rsidP="00D222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3ABAC743" w14:textId="3C37B4DA" w:rsidR="00D222FC" w:rsidRPr="00D222FC" w:rsidRDefault="00D222FC" w:rsidP="00D222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  <w:r w:rsidRPr="00D222FC"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  <w:t>DOKUMENT NALEŻY OPATRZYĆ KWALIFIKOWANYM PODPISEM ELEKTRONICZNYM, PODPISEM ZAUFANYM LUB PODPISEM OSOBISTYM.</w:t>
      </w:r>
    </w:p>
    <w:p w14:paraId="55507461" w14:textId="2A7B201F" w:rsidR="0054066D" w:rsidRPr="00AB0C4E" w:rsidRDefault="00D222FC" w:rsidP="00D222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2FC"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54066D" w:rsidRPr="00AB0C4E" w:rsidSect="0054066D">
      <w:footerReference w:type="default" r:id="rId9"/>
      <w:headerReference w:type="first" r:id="rId10"/>
      <w:footerReference w:type="first" r:id="rId11"/>
      <w:pgSz w:w="11906" w:h="16838"/>
      <w:pgMar w:top="851" w:right="1080" w:bottom="426" w:left="1080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F90B" w14:textId="77777777" w:rsidR="00BA683B" w:rsidRDefault="00BA683B" w:rsidP="00597E0F">
      <w:pPr>
        <w:spacing w:after="0" w:line="240" w:lineRule="auto"/>
      </w:pPr>
      <w:r>
        <w:separator/>
      </w:r>
    </w:p>
  </w:endnote>
  <w:endnote w:type="continuationSeparator" w:id="0">
    <w:p w14:paraId="35E7ABCC" w14:textId="77777777" w:rsidR="00BA683B" w:rsidRDefault="00BA683B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B202DF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C12775"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3B45" w14:textId="21CB0947" w:rsidR="00AF3418" w:rsidRDefault="00AF3418">
    <w:pPr>
      <w:pStyle w:val="Stopka"/>
    </w:pP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0A248" w14:textId="77777777" w:rsidR="00BA683B" w:rsidRDefault="00BA683B" w:rsidP="00597E0F">
      <w:pPr>
        <w:spacing w:after="0" w:line="240" w:lineRule="auto"/>
      </w:pPr>
      <w:r>
        <w:separator/>
      </w:r>
    </w:p>
  </w:footnote>
  <w:footnote w:type="continuationSeparator" w:id="0">
    <w:p w14:paraId="25C828D5" w14:textId="77777777" w:rsidR="00BA683B" w:rsidRDefault="00BA683B" w:rsidP="00597E0F">
      <w:pPr>
        <w:spacing w:after="0" w:line="240" w:lineRule="auto"/>
      </w:pPr>
      <w:r>
        <w:continuationSeparator/>
      </w:r>
    </w:p>
  </w:footnote>
  <w:footnote w:id="1">
    <w:p w14:paraId="4FB49B6D" w14:textId="5BD4DA1B" w:rsidR="004A5C93" w:rsidRPr="00AB0C4E" w:rsidRDefault="004A5C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0C4E">
        <w:rPr>
          <w:sz w:val="16"/>
          <w:szCs w:val="16"/>
        </w:rPr>
        <w:t>Wykonawca może złożyć inny podmiotowy środek dowodowy potwierdzający, że wykonawca realizując zamówienie, będzie dysponował niezbędnymi zasobami tych podmiotów</w:t>
      </w:r>
    </w:p>
  </w:footnote>
  <w:footnote w:id="2">
    <w:p w14:paraId="4D411770" w14:textId="23F8895F" w:rsidR="00206104" w:rsidRPr="000128CF" w:rsidRDefault="00206104" w:rsidP="0054066D">
      <w:pPr>
        <w:pStyle w:val="Tekstprzypisudolnego"/>
        <w:tabs>
          <w:tab w:val="center" w:pos="4873"/>
        </w:tabs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  <w:r w:rsidR="0054066D">
        <w:rPr>
          <w:sz w:val="16"/>
          <w:szCs w:val="16"/>
        </w:rPr>
        <w:tab/>
      </w:r>
    </w:p>
  </w:footnote>
  <w:footnote w:id="3">
    <w:p w14:paraId="552CFF66" w14:textId="77777777" w:rsidR="00206104" w:rsidRPr="000128CF" w:rsidRDefault="00206104" w:rsidP="007936BD">
      <w:pPr>
        <w:pStyle w:val="Tekstprzypisudolnego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91C3" w14:textId="6EC1F0BC" w:rsidR="0030141E" w:rsidRPr="008042A2" w:rsidRDefault="00B368C3" w:rsidP="00E44D7E">
    <w:pPr>
      <w:pStyle w:val="Nagwek"/>
      <w:jc w:val="right"/>
      <w:rPr>
        <w:rFonts w:ascii="Times New Roman" w:hAnsi="Times New Roman" w:cs="Times New Roman"/>
        <w:bCs/>
        <w:sz w:val="20"/>
        <w:szCs w:val="20"/>
      </w:rPr>
    </w:pPr>
    <w:bookmarkStart w:id="4" w:name="_Hlk63341377"/>
    <w:bookmarkStart w:id="5" w:name="_Hlk63341378"/>
    <w:r>
      <w:rPr>
        <w:rFonts w:ascii="Times New Roman" w:hAnsi="Times New Roman" w:cs="Times New Roman"/>
        <w:bCs/>
        <w:sz w:val="20"/>
        <w:szCs w:val="20"/>
      </w:rPr>
      <w:t>NIP</w:t>
    </w:r>
    <w:r w:rsidR="00B322E6" w:rsidRPr="008042A2">
      <w:rPr>
        <w:rFonts w:ascii="Times New Roman" w:hAnsi="Times New Roman" w:cs="Times New Roman"/>
        <w:bCs/>
        <w:sz w:val="20"/>
        <w:szCs w:val="20"/>
      </w:rPr>
      <w:t>.2</w:t>
    </w:r>
    <w:r>
      <w:rPr>
        <w:rFonts w:ascii="Times New Roman" w:hAnsi="Times New Roman" w:cs="Times New Roman"/>
        <w:bCs/>
        <w:sz w:val="20"/>
        <w:szCs w:val="20"/>
      </w:rPr>
      <w:t>7</w:t>
    </w:r>
    <w:r w:rsidR="00B322E6" w:rsidRPr="008042A2">
      <w:rPr>
        <w:rFonts w:ascii="Times New Roman" w:hAnsi="Times New Roman" w:cs="Times New Roman"/>
        <w:bCs/>
        <w:sz w:val="20"/>
        <w:szCs w:val="20"/>
      </w:rPr>
      <w:t>1.1.</w:t>
    </w:r>
    <w:r w:rsidR="004A0129">
      <w:rPr>
        <w:rFonts w:ascii="Times New Roman" w:hAnsi="Times New Roman" w:cs="Times New Roman"/>
        <w:bCs/>
        <w:sz w:val="20"/>
        <w:szCs w:val="20"/>
      </w:rPr>
      <w:t>1</w:t>
    </w:r>
    <w:r w:rsidR="00541B99">
      <w:rPr>
        <w:rFonts w:ascii="Times New Roman" w:hAnsi="Times New Roman" w:cs="Times New Roman"/>
        <w:bCs/>
        <w:sz w:val="20"/>
        <w:szCs w:val="20"/>
      </w:rPr>
      <w:t>1</w:t>
    </w:r>
    <w:r w:rsidR="00F90AEE">
      <w:rPr>
        <w:rFonts w:ascii="Times New Roman" w:hAnsi="Times New Roman" w:cs="Times New Roman"/>
        <w:bCs/>
        <w:sz w:val="20"/>
        <w:szCs w:val="20"/>
      </w:rPr>
      <w:t>.</w:t>
    </w:r>
    <w:r w:rsidR="00B322E6" w:rsidRPr="008042A2">
      <w:rPr>
        <w:rFonts w:ascii="Times New Roman" w:hAnsi="Times New Roman" w:cs="Times New Roman"/>
        <w:bCs/>
        <w:sz w:val="20"/>
        <w:szCs w:val="20"/>
      </w:rPr>
      <w:t>2021.</w:t>
    </w:r>
    <w:r>
      <w:rPr>
        <w:rFonts w:ascii="Times New Roman" w:hAnsi="Times New Roman" w:cs="Times New Roman"/>
        <w:bCs/>
        <w:sz w:val="20"/>
        <w:szCs w:val="20"/>
      </w:rPr>
      <w:t>B</w:t>
    </w:r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8468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7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2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2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3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4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7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8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3735E"/>
    <w:multiLevelType w:val="hybridMultilevel"/>
    <w:tmpl w:val="E984EA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40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212E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6CE7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6861"/>
    <w:rsid w:val="0019700F"/>
    <w:rsid w:val="001A02B1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6A2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301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5B7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41E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37366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6983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0E50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0A0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3A01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74B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1D66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129"/>
    <w:rsid w:val="004A0351"/>
    <w:rsid w:val="004A1C5A"/>
    <w:rsid w:val="004A21E4"/>
    <w:rsid w:val="004A2D03"/>
    <w:rsid w:val="004A410F"/>
    <w:rsid w:val="004A4BEB"/>
    <w:rsid w:val="004A52AC"/>
    <w:rsid w:val="004A5C93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5C9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4E80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6018"/>
    <w:rsid w:val="0053753E"/>
    <w:rsid w:val="00537A2F"/>
    <w:rsid w:val="00537EC3"/>
    <w:rsid w:val="00537F9F"/>
    <w:rsid w:val="0054066D"/>
    <w:rsid w:val="00540945"/>
    <w:rsid w:val="00540B08"/>
    <w:rsid w:val="0054186A"/>
    <w:rsid w:val="00541B99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3DDE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99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32F2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631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94A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E4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58B8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2742"/>
    <w:rsid w:val="00803D78"/>
    <w:rsid w:val="00803E06"/>
    <w:rsid w:val="00803F9D"/>
    <w:rsid w:val="008042A2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7777C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76D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46C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57F20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0C4E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3FE3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418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02DF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2E6"/>
    <w:rsid w:val="00B32717"/>
    <w:rsid w:val="00B3338E"/>
    <w:rsid w:val="00B33614"/>
    <w:rsid w:val="00B3429D"/>
    <w:rsid w:val="00B346C3"/>
    <w:rsid w:val="00B3535C"/>
    <w:rsid w:val="00B35ADF"/>
    <w:rsid w:val="00B368C3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273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095B"/>
    <w:rsid w:val="00B81355"/>
    <w:rsid w:val="00B814C1"/>
    <w:rsid w:val="00B8150A"/>
    <w:rsid w:val="00B818FD"/>
    <w:rsid w:val="00B81E70"/>
    <w:rsid w:val="00B822C5"/>
    <w:rsid w:val="00B823E6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83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2775"/>
    <w:rsid w:val="00C13F17"/>
    <w:rsid w:val="00C13FDD"/>
    <w:rsid w:val="00C140EA"/>
    <w:rsid w:val="00C141D6"/>
    <w:rsid w:val="00C14752"/>
    <w:rsid w:val="00C149DD"/>
    <w:rsid w:val="00C14E26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0DC4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E97"/>
    <w:rsid w:val="00D20F88"/>
    <w:rsid w:val="00D210C7"/>
    <w:rsid w:val="00D222FC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20E3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D7E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0AB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6C8A"/>
    <w:rsid w:val="00ED7504"/>
    <w:rsid w:val="00ED7F79"/>
    <w:rsid w:val="00EE2E70"/>
    <w:rsid w:val="00EE3016"/>
    <w:rsid w:val="00EE435F"/>
    <w:rsid w:val="00EE4792"/>
    <w:rsid w:val="00EE5CBC"/>
    <w:rsid w:val="00EE67C5"/>
    <w:rsid w:val="00EE6D12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AEE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97A4F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245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D8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paragraph" w:styleId="Listapunktowana">
    <w:name w:val="List Bullet"/>
    <w:basedOn w:val="Normalny"/>
    <w:uiPriority w:val="99"/>
    <w:unhideWhenUsed/>
    <w:rsid w:val="00541B99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paragraph" w:styleId="Listapunktowana">
    <w:name w:val="List Bullet"/>
    <w:basedOn w:val="Normalny"/>
    <w:uiPriority w:val="99"/>
    <w:unhideWhenUsed/>
    <w:rsid w:val="00541B9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B7D9-4C36-44D0-91EF-DD5ED182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Kora</cp:lastModifiedBy>
  <cp:revision>3</cp:revision>
  <cp:lastPrinted>2021-10-21T09:06:00Z</cp:lastPrinted>
  <dcterms:created xsi:type="dcterms:W3CDTF">2021-10-20T11:39:00Z</dcterms:created>
  <dcterms:modified xsi:type="dcterms:W3CDTF">2021-10-21T09:06:00Z</dcterms:modified>
</cp:coreProperties>
</file>