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EAE40" w14:textId="45F21361" w:rsidR="001D4899" w:rsidRPr="0016600C" w:rsidRDefault="001D4899" w:rsidP="001D4899">
      <w:pPr>
        <w:pStyle w:val="Tekstkomentarza"/>
        <w:jc w:val="right"/>
        <w:rPr>
          <w:rFonts w:ascii="Arial" w:eastAsia="Calibri" w:hAnsi="Arial" w:cs="Arial"/>
          <w:b/>
        </w:rPr>
      </w:pPr>
      <w:r w:rsidRPr="0016600C">
        <w:rPr>
          <w:rFonts w:ascii="Arial" w:eastAsia="Calibri" w:hAnsi="Arial" w:cs="Arial"/>
          <w:b/>
        </w:rPr>
        <w:t>Załącznik nr 3 do SWZ</w:t>
      </w:r>
    </w:p>
    <w:p w14:paraId="0EAFB554" w14:textId="77777777" w:rsidR="001D4899" w:rsidRPr="0016600C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16600C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C6EBDD3" w14:textId="77777777" w:rsidR="000F207D" w:rsidRPr="0016600C" w:rsidRDefault="000F207D" w:rsidP="000F207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16600C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16600C" w:rsidRPr="0016600C" w14:paraId="1BCBBC3E" w14:textId="77777777" w:rsidTr="00263767">
        <w:tc>
          <w:tcPr>
            <w:tcW w:w="7650" w:type="dxa"/>
          </w:tcPr>
          <w:p w14:paraId="0F74F596" w14:textId="77777777" w:rsidR="000F207D" w:rsidRPr="0016600C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14FE3C3C" w14:textId="77777777" w:rsidR="000F207D" w:rsidRPr="0016600C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8597ADF" w14:textId="77777777" w:rsidR="000F207D" w:rsidRPr="0016600C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2015A7B" w14:textId="77777777" w:rsidR="000F207D" w:rsidRPr="0016600C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(pełna nazwa/firma, adres, </w:t>
      </w:r>
    </w:p>
    <w:p w14:paraId="38F91739" w14:textId="77777777" w:rsidR="000F207D" w:rsidRPr="0016600C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w zależności od podmiotu: NIP/PESEL, KRS/CEIDG)</w:t>
      </w:r>
    </w:p>
    <w:p w14:paraId="46FCA6F8" w14:textId="77777777" w:rsidR="000F207D" w:rsidRPr="0016600C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2169619C" w14:textId="29B06F55" w:rsidR="001D4899" w:rsidRPr="0016600C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70ABDDF4" w14:textId="77777777" w:rsidR="000F207D" w:rsidRPr="0016600C" w:rsidRDefault="000F207D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6057A555" w14:textId="77777777" w:rsidR="00A228E6" w:rsidRPr="0016600C" w:rsidRDefault="00A228E6" w:rsidP="00A228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6600C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1D6EA611" w14:textId="77777777" w:rsidR="00A228E6" w:rsidRPr="0016600C" w:rsidRDefault="00A228E6" w:rsidP="00A228E6">
      <w:pPr>
        <w:jc w:val="center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38E59B24" w14:textId="77777777" w:rsidR="00A228E6" w:rsidRPr="0016600C" w:rsidRDefault="00A228E6" w:rsidP="00A228E6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16600C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5B7D7A0F" w14:textId="77777777" w:rsidR="00A228E6" w:rsidRPr="0016600C" w:rsidRDefault="00A228E6" w:rsidP="00A228E6">
      <w:pPr>
        <w:jc w:val="center"/>
        <w:rPr>
          <w:rFonts w:ascii="Arial" w:hAnsi="Arial" w:cs="Arial"/>
          <w:sz w:val="8"/>
          <w:szCs w:val="8"/>
        </w:rPr>
      </w:pPr>
    </w:p>
    <w:p w14:paraId="77C08450" w14:textId="77777777" w:rsidR="00A228E6" w:rsidRPr="0016600C" w:rsidRDefault="00A228E6" w:rsidP="00A228E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16600C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A0DC5C" w14:textId="77777777" w:rsidR="00A228E6" w:rsidRPr="0016600C" w:rsidRDefault="00A228E6" w:rsidP="00A228E6">
      <w:pPr>
        <w:jc w:val="center"/>
        <w:rPr>
          <w:rFonts w:ascii="Arial" w:hAnsi="Arial" w:cs="Arial"/>
          <w:b/>
          <w:bCs/>
          <w:sz w:val="20"/>
        </w:rPr>
      </w:pPr>
    </w:p>
    <w:p w14:paraId="49329375" w14:textId="77777777" w:rsidR="00A228E6" w:rsidRPr="0016600C" w:rsidRDefault="00A228E6" w:rsidP="00A228E6">
      <w:pPr>
        <w:jc w:val="center"/>
        <w:rPr>
          <w:rFonts w:ascii="Arial" w:hAnsi="Arial" w:cs="Arial"/>
          <w:b/>
          <w:bCs/>
          <w:sz w:val="20"/>
        </w:rPr>
      </w:pPr>
      <w:r w:rsidRPr="0016600C">
        <w:rPr>
          <w:rFonts w:ascii="Arial" w:hAnsi="Arial" w:cs="Arial"/>
          <w:b/>
          <w:bCs/>
          <w:sz w:val="20"/>
        </w:rPr>
        <w:t xml:space="preserve">- składane na podstawie art. 125 ust 1 ustawy </w:t>
      </w:r>
      <w:proofErr w:type="spellStart"/>
      <w:r w:rsidRPr="0016600C">
        <w:rPr>
          <w:rFonts w:ascii="Arial" w:hAnsi="Arial" w:cs="Arial"/>
          <w:b/>
          <w:bCs/>
          <w:sz w:val="20"/>
        </w:rPr>
        <w:t>Pzp</w:t>
      </w:r>
      <w:proofErr w:type="spellEnd"/>
      <w:r w:rsidRPr="0016600C">
        <w:rPr>
          <w:rFonts w:ascii="Arial" w:hAnsi="Arial" w:cs="Arial"/>
          <w:b/>
          <w:bCs/>
          <w:sz w:val="20"/>
        </w:rPr>
        <w:t xml:space="preserve">  </w:t>
      </w:r>
    </w:p>
    <w:p w14:paraId="344FC7C5" w14:textId="77777777" w:rsidR="00A228E6" w:rsidRPr="0016600C" w:rsidRDefault="00A228E6" w:rsidP="00A228E6">
      <w:pPr>
        <w:jc w:val="center"/>
        <w:rPr>
          <w:rFonts w:ascii="Arial" w:hAnsi="Arial" w:cs="Arial"/>
          <w:sz w:val="20"/>
        </w:rPr>
      </w:pPr>
    </w:p>
    <w:p w14:paraId="73AFA95B" w14:textId="78FF6993" w:rsidR="00A228E6" w:rsidRPr="0016600C" w:rsidRDefault="00A228E6" w:rsidP="002C46CE">
      <w:pPr>
        <w:tabs>
          <w:tab w:val="left" w:pos="3312"/>
        </w:tabs>
        <w:jc w:val="both"/>
        <w:rPr>
          <w:rFonts w:ascii="Arial" w:hAnsi="Arial" w:cs="Arial"/>
          <w:b/>
          <w:bCs/>
          <w:i/>
          <w:iCs/>
          <w:sz w:val="20"/>
        </w:rPr>
      </w:pPr>
      <w:bookmarkStart w:id="0" w:name="_Hlk66801942"/>
      <w:r w:rsidRPr="0016600C">
        <w:rPr>
          <w:rFonts w:ascii="Arial" w:hAnsi="Arial" w:cs="Arial"/>
          <w:sz w:val="20"/>
        </w:rPr>
        <w:t>Na potrzeby postępowania o udzielenie zamówienia publicznego</w:t>
      </w:r>
      <w:r w:rsidRPr="0016600C">
        <w:rPr>
          <w:rFonts w:ascii="Arial" w:hAnsi="Arial" w:cs="Arial"/>
          <w:b/>
          <w:bCs/>
          <w:sz w:val="20"/>
        </w:rPr>
        <w:t xml:space="preserve"> </w:t>
      </w:r>
      <w:bookmarkStart w:id="1" w:name="_Hlk103758026"/>
      <w:r w:rsidR="00DE056E" w:rsidRPr="0016600C">
        <w:rPr>
          <w:rFonts w:ascii="Arial" w:hAnsi="Arial" w:cs="Arial"/>
          <w:b/>
          <w:bCs/>
          <w:sz w:val="20"/>
        </w:rPr>
        <w:t xml:space="preserve">na </w:t>
      </w:r>
      <w:r w:rsidR="002C46CE">
        <w:rPr>
          <w:rFonts w:ascii="Arial" w:hAnsi="Arial" w:cs="Arial"/>
          <w:b/>
          <w:bCs/>
          <w:sz w:val="20"/>
        </w:rPr>
        <w:t>u</w:t>
      </w:r>
      <w:r w:rsidR="002C46CE" w:rsidRPr="002C46CE">
        <w:rPr>
          <w:rFonts w:ascii="Arial" w:hAnsi="Arial" w:cs="Arial"/>
          <w:b/>
          <w:bCs/>
          <w:sz w:val="20"/>
        </w:rPr>
        <w:t>sług</w:t>
      </w:r>
      <w:r w:rsidR="002C46CE">
        <w:rPr>
          <w:rFonts w:ascii="Arial" w:hAnsi="Arial" w:cs="Arial"/>
          <w:b/>
          <w:bCs/>
          <w:sz w:val="20"/>
        </w:rPr>
        <w:t>ę</w:t>
      </w:r>
      <w:r w:rsidR="002C46CE" w:rsidRPr="002C46CE">
        <w:rPr>
          <w:rFonts w:ascii="Arial" w:hAnsi="Arial" w:cs="Arial"/>
          <w:b/>
          <w:bCs/>
          <w:sz w:val="20"/>
        </w:rPr>
        <w:t xml:space="preserve"> sporządzenia operatu szacunkowego mającego na celu określenie wartości rynkowej prawa własności nieruchomości gruntowych, położonych w Radomiu przy ulicy Młodzianowskiej</w:t>
      </w:r>
      <w:r w:rsidRPr="0016600C">
        <w:rPr>
          <w:rFonts w:ascii="Arial" w:hAnsi="Arial" w:cs="Arial"/>
          <w:b/>
          <w:bCs/>
          <w:sz w:val="20"/>
        </w:rPr>
        <w:t>,</w:t>
      </w:r>
      <w:bookmarkEnd w:id="1"/>
      <w:r w:rsidRPr="0016600C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16600C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16600C">
        <w:rPr>
          <w:rFonts w:ascii="Arial" w:hAnsi="Arial" w:cs="Arial"/>
          <w:sz w:val="20"/>
        </w:rPr>
        <w:t>t.j</w:t>
      </w:r>
      <w:proofErr w:type="spellEnd"/>
      <w:r w:rsidRPr="0016600C">
        <w:rPr>
          <w:rFonts w:ascii="Arial" w:hAnsi="Arial" w:cs="Arial"/>
          <w:sz w:val="20"/>
        </w:rPr>
        <w:t xml:space="preserve">. Dz. U. z </w:t>
      </w:r>
      <w:r w:rsidR="00F55BBC" w:rsidRPr="0016600C">
        <w:rPr>
          <w:rFonts w:ascii="Arial" w:hAnsi="Arial" w:cs="Arial"/>
          <w:sz w:val="20"/>
        </w:rPr>
        <w:t>2023r. poz.1605</w:t>
      </w:r>
      <w:r w:rsidR="008731AA" w:rsidRPr="0016600C">
        <w:rPr>
          <w:rFonts w:ascii="Arial" w:hAnsi="Arial" w:cs="Arial"/>
          <w:sz w:val="20"/>
        </w:rPr>
        <w:t xml:space="preserve"> ze zm.</w:t>
      </w:r>
      <w:r w:rsidRPr="0016600C">
        <w:rPr>
          <w:rFonts w:ascii="Arial" w:hAnsi="Arial" w:cs="Arial"/>
          <w:sz w:val="20"/>
        </w:rPr>
        <w:t>)</w:t>
      </w:r>
      <w:bookmarkEnd w:id="0"/>
      <w:r w:rsidRPr="0016600C">
        <w:rPr>
          <w:rFonts w:ascii="Arial" w:hAnsi="Arial" w:cs="Arial"/>
          <w:b/>
          <w:sz w:val="20"/>
        </w:rPr>
        <w:t xml:space="preserve"> </w:t>
      </w:r>
      <w:r w:rsidRPr="0016600C">
        <w:rPr>
          <w:rFonts w:ascii="Arial" w:hAnsi="Arial" w:cs="Arial"/>
          <w:sz w:val="20"/>
        </w:rPr>
        <w:t xml:space="preserve">– dalej „ustawa </w:t>
      </w:r>
      <w:proofErr w:type="spellStart"/>
      <w:r w:rsidRPr="0016600C">
        <w:rPr>
          <w:rFonts w:ascii="Arial" w:hAnsi="Arial" w:cs="Arial"/>
          <w:sz w:val="20"/>
        </w:rPr>
        <w:t>Pzp</w:t>
      </w:r>
      <w:proofErr w:type="spellEnd"/>
      <w:r w:rsidRPr="0016600C">
        <w:rPr>
          <w:rFonts w:ascii="Arial" w:hAnsi="Arial" w:cs="Arial"/>
          <w:sz w:val="20"/>
        </w:rPr>
        <w:t xml:space="preserve">” </w:t>
      </w:r>
      <w:r w:rsidRPr="0016600C">
        <w:rPr>
          <w:rFonts w:ascii="Arial" w:hAnsi="Arial" w:cs="Arial"/>
          <w:b/>
          <w:bCs/>
          <w:sz w:val="20"/>
          <w:u w:val="single"/>
        </w:rPr>
        <w:t>oświadczam</w:t>
      </w:r>
      <w:r w:rsidRPr="0016600C">
        <w:rPr>
          <w:rFonts w:ascii="Arial" w:hAnsi="Arial" w:cs="Arial"/>
          <w:sz w:val="20"/>
          <w:u w:val="single"/>
        </w:rPr>
        <w:t xml:space="preserve">, </w:t>
      </w:r>
      <w:r w:rsidRPr="0016600C">
        <w:rPr>
          <w:rFonts w:ascii="Arial" w:hAnsi="Arial" w:cs="Arial"/>
          <w:b/>
          <w:bCs/>
          <w:sz w:val="20"/>
          <w:u w:val="single"/>
        </w:rPr>
        <w:t>co następuje:</w:t>
      </w:r>
      <w:r w:rsidRPr="0016600C">
        <w:rPr>
          <w:rFonts w:ascii="Arial" w:hAnsi="Arial" w:cs="Arial"/>
          <w:b/>
          <w:bCs/>
          <w:sz w:val="20"/>
        </w:rPr>
        <w:t xml:space="preserve">  </w:t>
      </w:r>
    </w:p>
    <w:p w14:paraId="3500EB44" w14:textId="77777777" w:rsidR="00A228E6" w:rsidRPr="0016600C" w:rsidRDefault="00A228E6" w:rsidP="00A228E6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16600C" w:rsidRPr="0016600C" w14:paraId="7B486CCA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7F4E560F" w14:textId="77777777" w:rsidR="00A228E6" w:rsidRPr="0016600C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2" w:name="_Hlk66727200"/>
            <w:r w:rsidRPr="0016600C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16600C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16600C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  <w:bookmarkEnd w:id="2"/>
    </w:tbl>
    <w:p w14:paraId="24827E97" w14:textId="77777777" w:rsidR="00A228E6" w:rsidRPr="0016600C" w:rsidRDefault="00A228E6" w:rsidP="00A228E6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3D3F2E6A" w14:textId="77777777" w:rsidR="00A228E6" w:rsidRPr="0016600C" w:rsidRDefault="00A228E6" w:rsidP="003C0E0E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że </w:t>
      </w:r>
      <w:r w:rsidRPr="0016600C">
        <w:rPr>
          <w:rFonts w:ascii="Arial" w:hAnsi="Arial" w:cs="Arial"/>
          <w:b/>
          <w:bCs/>
          <w:sz w:val="20"/>
        </w:rPr>
        <w:t>nie podlegam wykluczeniu</w:t>
      </w:r>
      <w:r w:rsidRPr="0016600C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16600C">
        <w:rPr>
          <w:rFonts w:ascii="Arial" w:hAnsi="Arial" w:cs="Arial"/>
          <w:sz w:val="20"/>
        </w:rPr>
        <w:t>Pzp</w:t>
      </w:r>
      <w:proofErr w:type="spellEnd"/>
      <w:r w:rsidRPr="0016600C">
        <w:rPr>
          <w:rFonts w:ascii="Arial" w:hAnsi="Arial" w:cs="Arial"/>
          <w:sz w:val="20"/>
        </w:rPr>
        <w:t>.</w:t>
      </w:r>
    </w:p>
    <w:p w14:paraId="3BE45DE4" w14:textId="77777777" w:rsidR="00A228E6" w:rsidRPr="0016600C" w:rsidRDefault="00A228E6" w:rsidP="003C0E0E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że </w:t>
      </w:r>
      <w:r w:rsidRPr="0016600C">
        <w:rPr>
          <w:rFonts w:ascii="Arial" w:hAnsi="Arial" w:cs="Arial"/>
          <w:b/>
          <w:bCs/>
          <w:sz w:val="20"/>
        </w:rPr>
        <w:t>nie podlegam wykluczeniu</w:t>
      </w:r>
      <w:r w:rsidRPr="0016600C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16600C">
        <w:rPr>
          <w:rFonts w:ascii="Arial" w:hAnsi="Arial" w:cs="Arial"/>
          <w:sz w:val="20"/>
        </w:rPr>
        <w:t>Pzp</w:t>
      </w:r>
      <w:proofErr w:type="spellEnd"/>
      <w:r w:rsidRPr="0016600C">
        <w:rPr>
          <w:rFonts w:ascii="Arial" w:hAnsi="Arial" w:cs="Arial"/>
          <w:sz w:val="20"/>
        </w:rPr>
        <w:t>.</w:t>
      </w:r>
    </w:p>
    <w:p w14:paraId="42F2D54F" w14:textId="37E8EEC6" w:rsidR="00A228E6" w:rsidRPr="0016600C" w:rsidRDefault="00A228E6" w:rsidP="003C0E0E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że </w:t>
      </w:r>
      <w:r w:rsidRPr="0016600C">
        <w:rPr>
          <w:rFonts w:ascii="Arial" w:hAnsi="Arial" w:cs="Arial"/>
          <w:b/>
          <w:bCs/>
          <w:sz w:val="20"/>
        </w:rPr>
        <w:t>nie zachodzą</w:t>
      </w:r>
      <w:r w:rsidRPr="0016600C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131406" w:rsidRPr="0016600C">
        <w:rPr>
          <w:rFonts w:ascii="Arial" w:hAnsi="Arial" w:cs="Arial"/>
          <w:sz w:val="20"/>
        </w:rPr>
        <w:t>(</w:t>
      </w:r>
      <w:proofErr w:type="spellStart"/>
      <w:r w:rsidR="00131406" w:rsidRPr="0016600C">
        <w:rPr>
          <w:rFonts w:ascii="Arial" w:hAnsi="Arial" w:cs="Arial"/>
          <w:sz w:val="20"/>
        </w:rPr>
        <w:t>t.j</w:t>
      </w:r>
      <w:proofErr w:type="spellEnd"/>
      <w:r w:rsidR="00131406" w:rsidRPr="0016600C">
        <w:rPr>
          <w:rFonts w:ascii="Arial" w:hAnsi="Arial" w:cs="Arial"/>
          <w:sz w:val="20"/>
        </w:rPr>
        <w:t>. Dz. U. z 2024 r. poz. 507)</w:t>
      </w:r>
      <w:r w:rsidRPr="0016600C">
        <w:rPr>
          <w:rFonts w:ascii="Arial" w:hAnsi="Arial" w:cs="Arial"/>
          <w:sz w:val="20"/>
        </w:rPr>
        <w:t>*.</w:t>
      </w:r>
    </w:p>
    <w:p w14:paraId="78EE1D99" w14:textId="77777777" w:rsidR="00A228E6" w:rsidRPr="0016600C" w:rsidRDefault="00A228E6" w:rsidP="00A228E6">
      <w:pPr>
        <w:pStyle w:val="Akapitzlist"/>
        <w:ind w:left="0"/>
        <w:jc w:val="both"/>
        <w:rPr>
          <w:rFonts w:ascii="Arial" w:hAnsi="Arial" w:cs="Arial"/>
          <w:sz w:val="16"/>
          <w:szCs w:val="18"/>
        </w:rPr>
      </w:pPr>
      <w:r w:rsidRPr="0016600C">
        <w:rPr>
          <w:rFonts w:ascii="Arial" w:hAnsi="Arial" w:cs="Arial"/>
          <w:sz w:val="16"/>
          <w:szCs w:val="18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16600C">
        <w:rPr>
          <w:rFonts w:ascii="Arial" w:hAnsi="Arial" w:cs="Arial"/>
          <w:sz w:val="16"/>
          <w:szCs w:val="18"/>
        </w:rPr>
        <w:t>Pzp</w:t>
      </w:r>
      <w:proofErr w:type="spellEnd"/>
      <w:r w:rsidRPr="0016600C">
        <w:rPr>
          <w:rFonts w:ascii="Arial" w:hAnsi="Arial" w:cs="Arial"/>
          <w:sz w:val="16"/>
          <w:szCs w:val="18"/>
        </w:rPr>
        <w:t xml:space="preserve"> wyklucza się:</w:t>
      </w:r>
    </w:p>
    <w:p w14:paraId="585B52D4" w14:textId="180BB94E" w:rsidR="007877E7" w:rsidRPr="0016600C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16600C">
        <w:rPr>
          <w:rFonts w:ascii="Arial" w:hAnsi="Arial" w:cs="Arial"/>
          <w:sz w:val="16"/>
          <w:szCs w:val="18"/>
        </w:rPr>
        <w:t>1)</w:t>
      </w:r>
      <w:r w:rsidRPr="0016600C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856E8D" w14:textId="470E219E" w:rsidR="007877E7" w:rsidRPr="0016600C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16600C">
        <w:rPr>
          <w:rFonts w:ascii="Arial" w:hAnsi="Arial" w:cs="Arial"/>
          <w:sz w:val="16"/>
          <w:szCs w:val="18"/>
        </w:rPr>
        <w:t>2)</w:t>
      </w:r>
      <w:r w:rsidRPr="0016600C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2018r. </w:t>
      </w:r>
      <w:r w:rsidRPr="0016600C">
        <w:rPr>
          <w:rFonts w:ascii="Arial" w:hAnsi="Arial" w:cs="Arial"/>
          <w:sz w:val="16"/>
          <w:szCs w:val="18"/>
        </w:rPr>
        <w:br/>
        <w:t xml:space="preserve">o przeciwdziałaniu praniu pieniędzy oraz finansowaniu terroryzmu </w:t>
      </w:r>
      <w:r w:rsidR="00131406" w:rsidRPr="0016600C">
        <w:rPr>
          <w:rFonts w:ascii="Arial" w:hAnsi="Arial" w:cs="Arial"/>
          <w:sz w:val="16"/>
          <w:szCs w:val="18"/>
        </w:rPr>
        <w:t xml:space="preserve">(Dz. U. z 2023 r. poz. 1124, 1285, 1723 i 1843) </w:t>
      </w:r>
      <w:r w:rsidRPr="0016600C">
        <w:rPr>
          <w:rFonts w:ascii="Arial" w:hAnsi="Arial" w:cs="Arial"/>
          <w:sz w:val="16"/>
          <w:szCs w:val="18"/>
        </w:rPr>
        <w:t xml:space="preserve"> jest osoba wymieniona </w:t>
      </w:r>
      <w:r w:rsidR="008C35FA" w:rsidRPr="0016600C">
        <w:rPr>
          <w:rFonts w:ascii="Arial" w:hAnsi="Arial" w:cs="Arial"/>
          <w:sz w:val="16"/>
          <w:szCs w:val="18"/>
        </w:rPr>
        <w:br/>
      </w:r>
      <w:r w:rsidRPr="0016600C">
        <w:rPr>
          <w:rFonts w:ascii="Arial" w:hAnsi="Arial" w:cs="Arial"/>
          <w:sz w:val="16"/>
          <w:szCs w:val="18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14B5EDB" w14:textId="4FA11B74" w:rsidR="002207BE" w:rsidRPr="0016600C" w:rsidRDefault="007877E7" w:rsidP="00E8430F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16600C">
        <w:rPr>
          <w:rFonts w:ascii="Arial" w:hAnsi="Arial" w:cs="Arial"/>
          <w:sz w:val="16"/>
          <w:szCs w:val="18"/>
        </w:rPr>
        <w:t>3)</w:t>
      </w:r>
      <w:r w:rsidRPr="0016600C">
        <w:rPr>
          <w:rFonts w:ascii="Arial" w:hAnsi="Arial" w:cs="Arial"/>
          <w:sz w:val="16"/>
          <w:szCs w:val="18"/>
        </w:rPr>
        <w:tab/>
        <w:t xml:space="preserve">wykonawcę oraz uczestnika konkursu, którego jednostką dominującą w rozumieniu art. 3 ust. 1 pkt 37 ustawy z dnia 29 września 1994 r. o rachunkowości </w:t>
      </w:r>
      <w:r w:rsidR="00131406" w:rsidRPr="0016600C">
        <w:rPr>
          <w:rFonts w:ascii="Arial" w:hAnsi="Arial" w:cs="Arial"/>
          <w:sz w:val="16"/>
          <w:szCs w:val="18"/>
        </w:rPr>
        <w:t>(Dz. U. z 2023 r. poz. 120, 295 i 1598)</w:t>
      </w:r>
      <w:r w:rsidRPr="0016600C">
        <w:rPr>
          <w:rFonts w:ascii="Arial" w:hAnsi="Arial" w:cs="Arial"/>
          <w:sz w:val="16"/>
          <w:szCs w:val="18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16600C" w:rsidRPr="0016600C" w14:paraId="19233741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280BEDE7" w14:textId="77777777" w:rsidR="00A228E6" w:rsidRPr="0016600C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3" w:name="_Hlk66727248"/>
            <w:r w:rsidRPr="0016600C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16600C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podlega</w:t>
            </w:r>
            <w:r w:rsidRPr="0016600C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  <w:p w14:paraId="6CB28EF5" w14:textId="77777777" w:rsidR="00A228E6" w:rsidRPr="0016600C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3"/>
    </w:tbl>
    <w:p w14:paraId="770B81F7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0F85DA44" w14:textId="7522DC44" w:rsidR="00A228E6" w:rsidRPr="0016600C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16600C">
        <w:rPr>
          <w:rFonts w:ascii="Arial" w:hAnsi="Arial" w:cs="Arial"/>
          <w:sz w:val="20"/>
        </w:rPr>
        <w:t xml:space="preserve">Oświadczam, że </w:t>
      </w:r>
      <w:r w:rsidRPr="0016600C">
        <w:rPr>
          <w:rFonts w:ascii="Arial" w:hAnsi="Arial" w:cs="Arial"/>
          <w:b/>
          <w:bCs/>
          <w:sz w:val="20"/>
        </w:rPr>
        <w:t>zachodzą w stosunku do mnie podstawy wykluczenia</w:t>
      </w:r>
      <w:r w:rsidRPr="0016600C">
        <w:rPr>
          <w:rFonts w:ascii="Arial" w:hAnsi="Arial" w:cs="Arial"/>
          <w:sz w:val="20"/>
        </w:rPr>
        <w:t xml:space="preserve"> z postępowania na podstawie </w:t>
      </w:r>
      <w:r w:rsidRPr="0016600C">
        <w:rPr>
          <w:rFonts w:ascii="Arial" w:hAnsi="Arial" w:cs="Arial"/>
          <w:sz w:val="20"/>
        </w:rPr>
        <w:br/>
        <w:t xml:space="preserve">art. </w:t>
      </w:r>
      <w:r w:rsidR="00C12128" w:rsidRPr="0016600C">
        <w:rPr>
          <w:rFonts w:ascii="Arial" w:hAnsi="Arial" w:cs="Arial"/>
          <w:b/>
          <w:sz w:val="20"/>
        </w:rPr>
        <w:t>________________</w:t>
      </w:r>
      <w:r w:rsidRPr="0016600C">
        <w:rPr>
          <w:rFonts w:ascii="Arial" w:hAnsi="Arial" w:cs="Arial"/>
          <w:sz w:val="20"/>
        </w:rPr>
        <w:t xml:space="preserve"> ustawy </w:t>
      </w:r>
      <w:proofErr w:type="spellStart"/>
      <w:r w:rsidRPr="0016600C">
        <w:rPr>
          <w:rFonts w:ascii="Arial" w:hAnsi="Arial" w:cs="Arial"/>
          <w:sz w:val="20"/>
        </w:rPr>
        <w:t>Pzp</w:t>
      </w:r>
      <w:proofErr w:type="spellEnd"/>
      <w:r w:rsidRPr="0016600C">
        <w:rPr>
          <w:rFonts w:ascii="Arial" w:hAnsi="Arial" w:cs="Arial"/>
          <w:sz w:val="20"/>
        </w:rPr>
        <w:t xml:space="preserve"> </w:t>
      </w:r>
    </w:p>
    <w:p w14:paraId="1D132E29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03DE8B01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lastRenderedPageBreak/>
        <w:t xml:space="preserve">Jednocześnie oświadczam, że w związku z ww. okolicznością, na podstawie art. 110 ust. 2 ustawy </w:t>
      </w:r>
      <w:proofErr w:type="spellStart"/>
      <w:r w:rsidRPr="0016600C">
        <w:rPr>
          <w:rFonts w:ascii="Arial" w:hAnsi="Arial" w:cs="Arial"/>
          <w:sz w:val="20"/>
        </w:rPr>
        <w:t>Pzp</w:t>
      </w:r>
      <w:proofErr w:type="spellEnd"/>
      <w:r w:rsidRPr="0016600C">
        <w:rPr>
          <w:rFonts w:ascii="Arial" w:hAnsi="Arial" w:cs="Arial"/>
          <w:sz w:val="20"/>
        </w:rPr>
        <w:t xml:space="preserve"> podjąłem następujące środki naprawcze </w:t>
      </w:r>
      <w:r w:rsidRPr="0016600C">
        <w:rPr>
          <w:rFonts w:ascii="Arial" w:hAnsi="Arial" w:cs="Arial"/>
          <w:i/>
          <w:iCs/>
          <w:sz w:val="16"/>
          <w:szCs w:val="16"/>
        </w:rPr>
        <w:t xml:space="preserve">(środki naprawcze można wykazać tylko w przypadku podstawy wykluczenia z art. 108 ust. 1 pkt. 1, 2 i 5 lub art. 109 ust. 1 pkt 4 ustawy </w:t>
      </w:r>
      <w:proofErr w:type="spellStart"/>
      <w:r w:rsidRPr="0016600C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16600C">
        <w:rPr>
          <w:rFonts w:ascii="Arial" w:hAnsi="Arial" w:cs="Arial"/>
          <w:i/>
          <w:iCs/>
          <w:sz w:val="16"/>
          <w:szCs w:val="16"/>
        </w:rPr>
        <w:t>)</w:t>
      </w:r>
      <w:r w:rsidRPr="0016600C">
        <w:rPr>
          <w:rFonts w:ascii="Arial" w:hAnsi="Arial" w:cs="Arial"/>
          <w:sz w:val="20"/>
        </w:rPr>
        <w:t xml:space="preserve">: </w:t>
      </w:r>
    </w:p>
    <w:p w14:paraId="0B874A02" w14:textId="2BD98BC0" w:rsidR="00A228E6" w:rsidRPr="0016600C" w:rsidRDefault="0072556A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602EDB62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16600C" w:rsidRPr="0016600C" w14:paraId="0D68E7A8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00A32256" w14:textId="77777777" w:rsidR="00A228E6" w:rsidRPr="0016600C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0C8BC42B" w14:textId="77777777" w:rsidR="00A228E6" w:rsidRPr="0016600C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8F16412" w14:textId="77777777" w:rsidR="00A228E6" w:rsidRPr="0016600C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że spełniam warunki udziału w postępowaniu określone w pkt. 1.4. Rozdziału VII SWZ.</w:t>
      </w:r>
    </w:p>
    <w:p w14:paraId="7C0D8F85" w14:textId="77777777" w:rsidR="00A228E6" w:rsidRPr="0016600C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16600C" w:rsidRPr="0016600C" w14:paraId="5A661EEA" w14:textId="77777777" w:rsidTr="004833DC">
        <w:trPr>
          <w:trHeight w:val="491"/>
        </w:trPr>
        <w:tc>
          <w:tcPr>
            <w:tcW w:w="9778" w:type="dxa"/>
            <w:shd w:val="clear" w:color="auto" w:fill="D9D9D9"/>
            <w:vAlign w:val="center"/>
          </w:tcPr>
          <w:p w14:paraId="2F47D6BB" w14:textId="77777777" w:rsidR="00A228E6" w:rsidRPr="0016600C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Informacja w związku z poleganiem Wykonawcy na zasobach innych podmiotów</w:t>
            </w:r>
          </w:p>
          <w:p w14:paraId="72058FAF" w14:textId="77777777" w:rsidR="00A228E6" w:rsidRPr="0016600C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(wypełnić, jeżeli dotyczy)</w:t>
            </w:r>
          </w:p>
        </w:tc>
      </w:tr>
    </w:tbl>
    <w:p w14:paraId="1ABCD80B" w14:textId="77777777" w:rsidR="00A228E6" w:rsidRPr="0016600C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16600C">
        <w:rPr>
          <w:rFonts w:ascii="Arial" w:eastAsia="Calibri" w:hAnsi="Arial" w:cs="Arial"/>
          <w:iCs/>
          <w:sz w:val="20"/>
          <w:szCs w:val="22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16600C">
        <w:rPr>
          <w:rFonts w:ascii="Arial" w:eastAsia="Calibri" w:hAnsi="Arial" w:cs="Arial"/>
          <w:iCs/>
          <w:sz w:val="20"/>
          <w:szCs w:val="22"/>
        </w:rPr>
        <w:t>ych</w:t>
      </w:r>
      <w:proofErr w:type="spellEnd"/>
      <w:r w:rsidRPr="0016600C">
        <w:rPr>
          <w:rFonts w:ascii="Arial" w:eastAsia="Calibri" w:hAnsi="Arial" w:cs="Arial"/>
          <w:iCs/>
          <w:sz w:val="20"/>
          <w:szCs w:val="22"/>
        </w:rPr>
        <w:t xml:space="preserve"> podmiotu/ów:</w:t>
      </w:r>
    </w:p>
    <w:p w14:paraId="59B8DA16" w14:textId="77777777" w:rsidR="00A228E6" w:rsidRPr="0016600C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</w:p>
    <w:p w14:paraId="6A7FEB4D" w14:textId="12DE927C" w:rsidR="00A228E6" w:rsidRPr="0016600C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16600C">
        <w:rPr>
          <w:rFonts w:ascii="Arial" w:eastAsia="Calibri" w:hAnsi="Arial" w:cs="Arial"/>
          <w:iCs/>
          <w:sz w:val="20"/>
          <w:szCs w:val="22"/>
        </w:rPr>
        <w:t xml:space="preserve">W zakresie warunku określonego w pkt 1.4 Rozdziału VII SWZ polegam na zasobach </w:t>
      </w:r>
      <w:r w:rsidR="0072556A" w:rsidRPr="0016600C">
        <w:rPr>
          <w:rFonts w:ascii="Arial" w:eastAsia="Calibri" w:hAnsi="Arial" w:cs="Arial"/>
          <w:iCs/>
          <w:sz w:val="20"/>
          <w:szCs w:val="22"/>
        </w:rPr>
        <w:t>_____________________________________________</w:t>
      </w:r>
      <w:r w:rsidRPr="0016600C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16600C">
        <w:rPr>
          <w:rFonts w:ascii="Arial" w:eastAsia="Calibri" w:hAnsi="Arial" w:cs="Arial"/>
          <w:i/>
          <w:sz w:val="16"/>
          <w:szCs w:val="18"/>
        </w:rPr>
        <w:t>(wskazanie podmiotu/ów udostepniającego zasoby)</w:t>
      </w:r>
      <w:r w:rsidRPr="0016600C">
        <w:rPr>
          <w:rFonts w:ascii="Arial" w:eastAsia="Calibri" w:hAnsi="Arial" w:cs="Arial"/>
          <w:iCs/>
          <w:sz w:val="20"/>
          <w:szCs w:val="22"/>
        </w:rPr>
        <w:t xml:space="preserve"> </w:t>
      </w:r>
    </w:p>
    <w:p w14:paraId="7A5FC0EA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16600C" w:rsidRPr="0016600C" w14:paraId="23411E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4678CC44" w14:textId="77777777" w:rsidR="00A228E6" w:rsidRPr="0016600C" w:rsidRDefault="00A228E6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144B415D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26173E2A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że wszystkie informacje podane w powyższym oświadczeniu są aktualne </w:t>
      </w:r>
      <w:r w:rsidRPr="0016600C">
        <w:rPr>
          <w:rFonts w:ascii="Arial" w:hAnsi="Arial" w:cs="Arial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64B89FA2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16600C" w:rsidRPr="0016600C" w14:paraId="7DB60F3A" w14:textId="77777777" w:rsidTr="004833DC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19D0E38B" w14:textId="77777777" w:rsidR="00A228E6" w:rsidRPr="0016600C" w:rsidRDefault="00A228E6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16600C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73AFE164" w14:textId="77777777" w:rsidR="006241D7" w:rsidRPr="0016600C" w:rsidRDefault="006241D7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4C732C11" w14:textId="0E4477AD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16600C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796E55B9" w14:textId="2C5B644A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1) </w:t>
      </w:r>
      <w:r w:rsidR="0072556A" w:rsidRPr="0016600C">
        <w:rPr>
          <w:rFonts w:ascii="Arial" w:hAnsi="Arial" w:cs="Arial"/>
          <w:sz w:val="20"/>
        </w:rPr>
        <w:t>_________________________________________________________________________________</w:t>
      </w:r>
    </w:p>
    <w:p w14:paraId="18DB9A56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CA019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iCs/>
          <w:sz w:val="20"/>
        </w:rPr>
      </w:pPr>
      <w:r w:rsidRPr="0016600C">
        <w:rPr>
          <w:rFonts w:ascii="Arial" w:hAnsi="Arial" w:cs="Arial"/>
          <w:iCs/>
          <w:sz w:val="20"/>
        </w:rPr>
        <w:t xml:space="preserve"> </w:t>
      </w:r>
    </w:p>
    <w:p w14:paraId="4E56A42A" w14:textId="63123610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2) </w:t>
      </w:r>
      <w:r w:rsidR="0072556A" w:rsidRPr="0016600C">
        <w:rPr>
          <w:rFonts w:ascii="Arial" w:hAnsi="Arial" w:cs="Arial"/>
          <w:sz w:val="20"/>
        </w:rPr>
        <w:t>_________________________________________________________________________________</w:t>
      </w:r>
    </w:p>
    <w:p w14:paraId="6CE4CB3A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0556676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3C502469" w14:textId="77777777" w:rsidR="00C12128" w:rsidRPr="0016600C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225F3FF" w14:textId="77777777" w:rsidR="00C12128" w:rsidRPr="0016600C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C7097DB" w14:textId="77777777" w:rsidR="00C12128" w:rsidRPr="0016600C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3C4826" w14:textId="77777777" w:rsidR="00C12128" w:rsidRPr="0016600C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4A4A43" w14:textId="77777777" w:rsidR="00C12128" w:rsidRPr="0016600C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73068169" w14:textId="77777777" w:rsidR="00C12128" w:rsidRPr="0016600C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1DB570F" w14:textId="790FED10" w:rsidR="00A228E6" w:rsidRPr="0016600C" w:rsidRDefault="00A228E6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16600C">
        <w:rPr>
          <w:rFonts w:ascii="Arial" w:hAnsi="Arial" w:cs="Arial"/>
          <w:sz w:val="16"/>
          <w:szCs w:val="16"/>
        </w:rPr>
        <w:t xml:space="preserve">Podpis </w:t>
      </w:r>
    </w:p>
    <w:p w14:paraId="36A7C97E" w14:textId="77777777" w:rsidR="00A228E6" w:rsidRPr="0016600C" w:rsidRDefault="00A228E6" w:rsidP="00A228E6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DE9C7F4" w14:textId="77777777" w:rsidR="00A228E6" w:rsidRPr="0016600C" w:rsidRDefault="00A228E6" w:rsidP="00A228E6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7C74D9F" w14:textId="77777777" w:rsidR="00E93DB0" w:rsidRPr="0016600C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  <w:bookmarkStart w:id="4" w:name="_DV_M4300"/>
      <w:bookmarkStart w:id="5" w:name="_DV_M4301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14E4BF68" w14:textId="74C294BB" w:rsidR="00E93DB0" w:rsidRPr="0016600C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7D0C27E" w14:textId="4EC23FA7" w:rsidR="00A40BEB" w:rsidRPr="0016600C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D10C861" w14:textId="57E3FB7E" w:rsidR="00A40BEB" w:rsidRPr="0016600C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033EAD6" w14:textId="42C4FA52" w:rsidR="00A40BEB" w:rsidRPr="0016600C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C60070B" w14:textId="77777777" w:rsidR="00B96919" w:rsidRPr="0016600C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82CAFD5" w14:textId="77777777" w:rsidR="00B96919" w:rsidRPr="0016600C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A26DF45" w14:textId="77777777" w:rsidR="00B96919" w:rsidRPr="0016600C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4286BE2" w14:textId="77777777" w:rsidR="00B96919" w:rsidRPr="0016600C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C10F613" w14:textId="77777777" w:rsidR="00B96919" w:rsidRPr="0016600C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BD96A78" w14:textId="77777777" w:rsidR="00B96919" w:rsidRPr="0016600C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5EB2DE77" w14:textId="77777777" w:rsidR="00E8430F" w:rsidRPr="0016600C" w:rsidRDefault="00E8430F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62EC6A6" w14:textId="77777777" w:rsidR="00B96919" w:rsidRPr="0016600C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5519A53" w14:textId="26517F22" w:rsidR="001D4899" w:rsidRPr="0016600C" w:rsidRDefault="001D489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hAnsi="Arial" w:cs="Arial"/>
          <w:b/>
          <w:bCs/>
          <w:i/>
          <w:iCs/>
          <w:sz w:val="20"/>
        </w:rPr>
      </w:pPr>
      <w:r w:rsidRPr="0016600C">
        <w:rPr>
          <w:rFonts w:ascii="Arial" w:eastAsia="Calibri" w:hAnsi="Arial" w:cs="Arial"/>
          <w:b/>
          <w:sz w:val="20"/>
        </w:rPr>
        <w:lastRenderedPageBreak/>
        <w:t>Załącznik nr 4 do SWZ</w:t>
      </w:r>
    </w:p>
    <w:p w14:paraId="269A1EEC" w14:textId="77777777" w:rsidR="001D4899" w:rsidRPr="0016600C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16600C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1A10321" w14:textId="77777777" w:rsidR="001D4899" w:rsidRPr="0016600C" w:rsidRDefault="001D4899" w:rsidP="001D489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1901AFBB" w14:textId="77777777" w:rsidR="001D4899" w:rsidRPr="0016600C" w:rsidRDefault="001D4899" w:rsidP="001D4899">
      <w:pPr>
        <w:widowControl w:val="0"/>
        <w:tabs>
          <w:tab w:val="left" w:pos="8703"/>
        </w:tabs>
        <w:autoSpaceDE w:val="0"/>
        <w:autoSpaceDN w:val="0"/>
        <w:adjustRightInd w:val="0"/>
        <w:spacing w:line="276" w:lineRule="auto"/>
        <w:ind w:left="7655" w:right="70" w:firstLine="6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72556A" w:rsidRPr="0016600C" w14:paraId="69C9CE4F" w14:textId="77777777" w:rsidTr="0072556A">
        <w:tc>
          <w:tcPr>
            <w:tcW w:w="5524" w:type="dxa"/>
          </w:tcPr>
          <w:p w14:paraId="603FFA13" w14:textId="77777777" w:rsidR="0072556A" w:rsidRPr="0016600C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1838BD25" w14:textId="77777777" w:rsidR="0072556A" w:rsidRPr="0016600C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29BD9A00" w14:textId="116985A5" w:rsidR="0072556A" w:rsidRPr="0016600C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</w:tc>
      </w:tr>
    </w:tbl>
    <w:p w14:paraId="71F61E71" w14:textId="77777777" w:rsidR="0072556A" w:rsidRPr="0016600C" w:rsidRDefault="0072556A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</w:p>
    <w:p w14:paraId="34D48AF2" w14:textId="658D1F49" w:rsidR="001D4899" w:rsidRPr="0016600C" w:rsidRDefault="001D4899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  (nazwa i adres </w:t>
      </w:r>
      <w:bookmarkStart w:id="12" w:name="_Hlk66721138"/>
      <w:r w:rsidRPr="0016600C">
        <w:rPr>
          <w:rFonts w:ascii="Arial" w:hAnsi="Arial" w:cs="Arial"/>
          <w:sz w:val="20"/>
        </w:rPr>
        <w:t>podmiotu udostępniającego zasoby</w:t>
      </w:r>
      <w:bookmarkEnd w:id="12"/>
      <w:r w:rsidRPr="0016600C">
        <w:rPr>
          <w:rFonts w:ascii="Arial" w:hAnsi="Arial" w:cs="Arial"/>
          <w:sz w:val="20"/>
        </w:rPr>
        <w:t>)</w:t>
      </w:r>
    </w:p>
    <w:p w14:paraId="58E338A2" w14:textId="77777777" w:rsidR="001D4899" w:rsidRPr="0016600C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E3B031D" w14:textId="77777777" w:rsidR="00042E6F" w:rsidRPr="0016600C" w:rsidRDefault="00042E6F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0008D13" w14:textId="77777777" w:rsidR="001D4899" w:rsidRPr="0016600C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  <w:r w:rsidRPr="0016600C">
        <w:rPr>
          <w:rFonts w:ascii="Arial" w:hAnsi="Arial" w:cs="Arial"/>
          <w:b/>
          <w:bCs/>
          <w:sz w:val="20"/>
          <w:u w:val="single"/>
        </w:rPr>
        <w:t>ZOBOWIĄZANIE PODMIOTU UDOSTĘPNIAJĄCEGO ZASOBY</w:t>
      </w:r>
    </w:p>
    <w:p w14:paraId="17B78089" w14:textId="77777777" w:rsidR="00042E6F" w:rsidRPr="0016600C" w:rsidRDefault="00042E6F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sz w:val="20"/>
          <w:u w:val="single"/>
        </w:rPr>
      </w:pPr>
    </w:p>
    <w:p w14:paraId="5030CCCC" w14:textId="77777777" w:rsidR="001D4899" w:rsidRPr="0016600C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trike/>
          <w:sz w:val="20"/>
          <w:u w:val="single"/>
        </w:rPr>
      </w:pPr>
    </w:p>
    <w:p w14:paraId="7B2D7F1B" w14:textId="44AEA211" w:rsidR="001D4899" w:rsidRPr="0016600C" w:rsidRDefault="001D4899" w:rsidP="00006B3E">
      <w:pPr>
        <w:pStyle w:val="Tekstpodstawowy"/>
        <w:spacing w:line="360" w:lineRule="auto"/>
        <w:jc w:val="both"/>
        <w:rPr>
          <w:rFonts w:ascii="Arial" w:hAnsi="Arial" w:cs="Arial"/>
          <w:b w:val="0"/>
          <w:bCs/>
          <w:i/>
          <w:iCs/>
          <w:sz w:val="20"/>
        </w:rPr>
      </w:pPr>
      <w:r w:rsidRPr="0016600C">
        <w:rPr>
          <w:rFonts w:ascii="Arial" w:hAnsi="Arial" w:cs="Arial"/>
          <w:b w:val="0"/>
          <w:bCs/>
          <w:sz w:val="20"/>
        </w:rPr>
        <w:t xml:space="preserve">W postępowaniu o udzielenie zamówienia publicznego </w:t>
      </w:r>
      <w:r w:rsidR="002C46CE" w:rsidRPr="002C46CE">
        <w:rPr>
          <w:rFonts w:ascii="Arial" w:hAnsi="Arial" w:cs="Arial"/>
          <w:bCs/>
          <w:sz w:val="20"/>
        </w:rPr>
        <w:t>na usługę sporządzenia operatu szacunkowego mającego na celu określenie wartości rynkowej prawa własności nieruchomości gruntowych, położonych w Radomiu przy ulicy Młodzianowskiej,</w:t>
      </w:r>
      <w:r w:rsidR="00B54A62" w:rsidRPr="0016600C">
        <w:rPr>
          <w:rFonts w:ascii="Arial" w:hAnsi="Arial" w:cs="Arial"/>
          <w:b w:val="0"/>
          <w:bCs/>
          <w:sz w:val="20"/>
        </w:rPr>
        <w:t xml:space="preserve"> </w:t>
      </w:r>
      <w:r w:rsidRPr="0016600C">
        <w:rPr>
          <w:rFonts w:ascii="Arial" w:hAnsi="Arial" w:cs="Arial"/>
          <w:b w:val="0"/>
          <w:bCs/>
          <w:sz w:val="20"/>
        </w:rPr>
        <w:t>zobowiązuję się do udostępnienia Wykonawcy:</w:t>
      </w:r>
      <w:r w:rsidR="0051725C" w:rsidRPr="0016600C">
        <w:rPr>
          <w:rFonts w:ascii="Arial" w:hAnsi="Arial" w:cs="Arial"/>
          <w:b w:val="0"/>
          <w:bCs/>
          <w:sz w:val="20"/>
        </w:rPr>
        <w:t xml:space="preserve"> </w:t>
      </w:r>
      <w:r w:rsidR="000F207D" w:rsidRPr="0016600C">
        <w:rPr>
          <w:rFonts w:ascii="Arial" w:hAnsi="Arial" w:cs="Arial"/>
          <w:b w:val="0"/>
          <w:bCs/>
          <w:sz w:val="20"/>
        </w:rPr>
        <w:t>__</w:t>
      </w:r>
      <w:r w:rsidR="00D43397" w:rsidRPr="0016600C">
        <w:rPr>
          <w:rFonts w:ascii="Arial" w:hAnsi="Arial" w:cs="Arial"/>
          <w:b w:val="0"/>
          <w:bCs/>
          <w:sz w:val="20"/>
        </w:rPr>
        <w:t>____________</w:t>
      </w:r>
      <w:r w:rsidR="000F207D" w:rsidRPr="0016600C">
        <w:rPr>
          <w:rFonts w:ascii="Arial" w:hAnsi="Arial" w:cs="Arial"/>
          <w:b w:val="0"/>
          <w:bCs/>
          <w:sz w:val="20"/>
        </w:rPr>
        <w:t>_________</w:t>
      </w:r>
      <w:r w:rsidR="00D43397" w:rsidRPr="0016600C">
        <w:rPr>
          <w:rFonts w:ascii="Arial" w:hAnsi="Arial" w:cs="Arial"/>
          <w:b w:val="0"/>
          <w:bCs/>
          <w:sz w:val="20"/>
        </w:rPr>
        <w:t xml:space="preserve"> </w:t>
      </w:r>
      <w:r w:rsidR="000F207D" w:rsidRPr="0016600C">
        <w:rPr>
          <w:rFonts w:ascii="Arial" w:hAnsi="Arial" w:cs="Arial"/>
          <w:b w:val="0"/>
          <w:bCs/>
          <w:sz w:val="20"/>
        </w:rPr>
        <w:t>_____________</w:t>
      </w:r>
      <w:r w:rsidR="007362E8" w:rsidRPr="0016600C">
        <w:rPr>
          <w:rFonts w:ascii="Arial" w:hAnsi="Arial" w:cs="Arial"/>
          <w:b w:val="0"/>
          <w:bCs/>
          <w:sz w:val="20"/>
        </w:rPr>
        <w:t>__</w:t>
      </w:r>
      <w:r w:rsidR="000F207D" w:rsidRPr="0016600C">
        <w:rPr>
          <w:rFonts w:ascii="Arial" w:hAnsi="Arial" w:cs="Arial"/>
          <w:b w:val="0"/>
          <w:bCs/>
          <w:sz w:val="20"/>
        </w:rPr>
        <w:t>_______</w:t>
      </w:r>
      <w:r w:rsidRPr="0016600C">
        <w:rPr>
          <w:rFonts w:ascii="Arial" w:hAnsi="Arial" w:cs="Arial"/>
          <w:b w:val="0"/>
          <w:bCs/>
          <w:sz w:val="20"/>
        </w:rPr>
        <w:t xml:space="preserve"> (nazwa, adres)</w:t>
      </w:r>
      <w:r w:rsidRPr="0016600C">
        <w:rPr>
          <w:rFonts w:ascii="Arial" w:hAnsi="Arial" w:cs="Arial"/>
          <w:b w:val="0"/>
          <w:bCs/>
        </w:rPr>
        <w:t xml:space="preserve"> </w:t>
      </w:r>
      <w:r w:rsidRPr="0016600C">
        <w:rPr>
          <w:rFonts w:ascii="Arial" w:hAnsi="Arial" w:cs="Arial"/>
          <w:b w:val="0"/>
          <w:bCs/>
          <w:sz w:val="20"/>
        </w:rPr>
        <w:t xml:space="preserve">następujących zasobów na zasadach określonych w art. 118 ustawy </w:t>
      </w:r>
      <w:r w:rsidR="00907008" w:rsidRPr="0016600C">
        <w:rPr>
          <w:rFonts w:ascii="Arial" w:hAnsi="Arial" w:cs="Arial"/>
          <w:b w:val="0"/>
          <w:bCs/>
          <w:sz w:val="20"/>
        </w:rPr>
        <w:t>z dnia 11 września 2019r. - Prawo zamówień publicznych (</w:t>
      </w:r>
      <w:proofErr w:type="spellStart"/>
      <w:r w:rsidR="00907008" w:rsidRPr="0016600C">
        <w:rPr>
          <w:rFonts w:ascii="Arial" w:hAnsi="Arial" w:cs="Arial"/>
          <w:b w:val="0"/>
          <w:bCs/>
          <w:sz w:val="20"/>
        </w:rPr>
        <w:t>t.j</w:t>
      </w:r>
      <w:proofErr w:type="spellEnd"/>
      <w:r w:rsidR="00907008" w:rsidRPr="0016600C">
        <w:rPr>
          <w:rFonts w:ascii="Arial" w:hAnsi="Arial" w:cs="Arial"/>
          <w:b w:val="0"/>
          <w:bCs/>
          <w:sz w:val="20"/>
        </w:rPr>
        <w:t>. Dz. U. z</w:t>
      </w:r>
      <w:r w:rsidR="0019485C" w:rsidRPr="0016600C">
        <w:rPr>
          <w:rFonts w:ascii="Arial" w:hAnsi="Arial" w:cs="Arial"/>
          <w:b w:val="0"/>
          <w:bCs/>
          <w:sz w:val="20"/>
        </w:rPr>
        <w:t xml:space="preserve"> </w:t>
      </w:r>
      <w:r w:rsidR="00692EC6" w:rsidRPr="0016600C">
        <w:rPr>
          <w:rFonts w:ascii="Arial" w:hAnsi="Arial" w:cs="Arial"/>
          <w:b w:val="0"/>
          <w:bCs/>
          <w:sz w:val="20"/>
        </w:rPr>
        <w:t>2023r. poz.1605</w:t>
      </w:r>
      <w:r w:rsidR="008731AA" w:rsidRPr="0016600C">
        <w:rPr>
          <w:rFonts w:ascii="Arial" w:hAnsi="Arial" w:cs="Arial"/>
          <w:b w:val="0"/>
          <w:bCs/>
          <w:sz w:val="20"/>
        </w:rPr>
        <w:t xml:space="preserve"> ze zm.</w:t>
      </w:r>
      <w:r w:rsidR="00907008" w:rsidRPr="0016600C">
        <w:rPr>
          <w:rFonts w:ascii="Arial" w:hAnsi="Arial" w:cs="Arial"/>
          <w:b w:val="0"/>
          <w:bCs/>
          <w:sz w:val="20"/>
        </w:rPr>
        <w:t>)</w:t>
      </w:r>
      <w:r w:rsidRPr="0016600C">
        <w:rPr>
          <w:rFonts w:ascii="Arial" w:hAnsi="Arial" w:cs="Arial"/>
          <w:b w:val="0"/>
          <w:bCs/>
          <w:sz w:val="20"/>
        </w:rPr>
        <w:t xml:space="preserve">, na potwierdzenie spełnienia warunku określonego </w:t>
      </w:r>
      <w:r w:rsidRPr="0016600C">
        <w:rPr>
          <w:rFonts w:ascii="Arial" w:hAnsi="Arial" w:cs="Arial"/>
          <w:sz w:val="20"/>
        </w:rPr>
        <w:t>w pkt 1.4. Rozdziału VII SWZ</w:t>
      </w:r>
      <w:r w:rsidRPr="0016600C">
        <w:rPr>
          <w:rFonts w:ascii="Arial" w:hAnsi="Arial" w:cs="Arial"/>
          <w:b w:val="0"/>
          <w:bCs/>
          <w:sz w:val="20"/>
        </w:rPr>
        <w:t>:</w:t>
      </w:r>
    </w:p>
    <w:p w14:paraId="1B721636" w14:textId="77777777" w:rsidR="001D4899" w:rsidRPr="0016600C" w:rsidRDefault="001D4899" w:rsidP="003C0E0E">
      <w:pPr>
        <w:numPr>
          <w:ilvl w:val="0"/>
          <w:numId w:val="48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udostępniam/my ww. Wykonawcy zasoby w następującym zakresie: </w:t>
      </w:r>
    </w:p>
    <w:p w14:paraId="02CAE293" w14:textId="4F307C46" w:rsidR="001D4899" w:rsidRPr="0016600C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____________________________________________________________________________</w:t>
      </w:r>
      <w:r w:rsidR="006E5F9F" w:rsidRPr="0016600C">
        <w:rPr>
          <w:rFonts w:ascii="Arial" w:hAnsi="Arial" w:cs="Arial"/>
          <w:sz w:val="20"/>
        </w:rPr>
        <w:t>_</w:t>
      </w:r>
      <w:r w:rsidRPr="0016600C">
        <w:rPr>
          <w:rFonts w:ascii="Arial" w:hAnsi="Arial" w:cs="Arial"/>
          <w:sz w:val="20"/>
        </w:rPr>
        <w:t>___________</w:t>
      </w:r>
    </w:p>
    <w:p w14:paraId="3C62C36C" w14:textId="77777777" w:rsidR="001D4899" w:rsidRPr="0016600C" w:rsidRDefault="001D4899" w:rsidP="003C0E0E">
      <w:pPr>
        <w:numPr>
          <w:ilvl w:val="0"/>
          <w:numId w:val="48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sposób i okres udostępnienia wykonawcy i wykorzystania przez niego zasobów, o których mowa w pkt. 1 będzie następujący: </w:t>
      </w:r>
    </w:p>
    <w:p w14:paraId="33EFCB8C" w14:textId="0065746F" w:rsidR="001D4899" w:rsidRPr="0016600C" w:rsidRDefault="000F207D" w:rsidP="006E5F9F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_____________________________________________________________________________</w:t>
      </w:r>
      <w:r w:rsidR="006E5F9F" w:rsidRPr="0016600C">
        <w:rPr>
          <w:rFonts w:ascii="Arial" w:hAnsi="Arial" w:cs="Arial"/>
          <w:sz w:val="20"/>
        </w:rPr>
        <w:t>____</w:t>
      </w:r>
      <w:r w:rsidRPr="0016600C">
        <w:rPr>
          <w:rFonts w:ascii="Arial" w:hAnsi="Arial" w:cs="Arial"/>
          <w:sz w:val="20"/>
        </w:rPr>
        <w:t>_______</w:t>
      </w:r>
    </w:p>
    <w:p w14:paraId="473E5A4F" w14:textId="77777777" w:rsidR="000A7EFC" w:rsidRPr="0016600C" w:rsidRDefault="001D4899" w:rsidP="003C0E0E">
      <w:pPr>
        <w:numPr>
          <w:ilvl w:val="0"/>
          <w:numId w:val="48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zakres mojego/ naszego udziału przy wykonywaniu zamówienia będzie następujący:</w:t>
      </w:r>
    </w:p>
    <w:p w14:paraId="11608504" w14:textId="3E1B65D6" w:rsidR="001D4899" w:rsidRPr="0016600C" w:rsidRDefault="000F207D" w:rsidP="000A7EFC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______________________________________________________________________________</w:t>
      </w:r>
      <w:r w:rsidR="006E5F9F" w:rsidRPr="0016600C">
        <w:rPr>
          <w:rFonts w:ascii="Arial" w:hAnsi="Arial" w:cs="Arial"/>
          <w:sz w:val="20"/>
        </w:rPr>
        <w:t>____</w:t>
      </w:r>
      <w:r w:rsidRPr="0016600C">
        <w:rPr>
          <w:rFonts w:ascii="Arial" w:hAnsi="Arial" w:cs="Arial"/>
          <w:sz w:val="20"/>
        </w:rPr>
        <w:t>______</w:t>
      </w:r>
    </w:p>
    <w:p w14:paraId="3EDBA50C" w14:textId="77777777" w:rsidR="001D4899" w:rsidRPr="0016600C" w:rsidRDefault="001D4899" w:rsidP="003C0E0E">
      <w:pPr>
        <w:numPr>
          <w:ilvl w:val="0"/>
          <w:numId w:val="48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charakter stosunku łączącego mnie/nas z Wykonawcą w trakcie wykorzystania zasobów będzie następujący:</w:t>
      </w:r>
    </w:p>
    <w:p w14:paraId="3A8F8E5B" w14:textId="61D7CD5C" w:rsidR="001D4899" w:rsidRPr="0016600C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</w:t>
      </w:r>
      <w:r w:rsidR="006E5F9F" w:rsidRPr="0016600C">
        <w:rPr>
          <w:rFonts w:ascii="Arial" w:hAnsi="Arial" w:cs="Arial"/>
          <w:sz w:val="20"/>
        </w:rPr>
        <w:t>_____</w:t>
      </w:r>
    </w:p>
    <w:p w14:paraId="489AEC0F" w14:textId="77777777" w:rsidR="001D4899" w:rsidRPr="0016600C" w:rsidRDefault="001D4899" w:rsidP="001D4899">
      <w:pPr>
        <w:pStyle w:val="Tekstpodstawowywcity3"/>
        <w:spacing w:after="0" w:line="360" w:lineRule="auto"/>
        <w:ind w:left="0"/>
        <w:jc w:val="both"/>
        <w:rPr>
          <w:rFonts w:ascii="Arial" w:eastAsia="Neo Sans Pro" w:hAnsi="Arial" w:cs="Arial"/>
          <w:sz w:val="20"/>
          <w:szCs w:val="20"/>
          <w:u w:val="single"/>
          <w:lang w:val="pl-PL"/>
        </w:rPr>
      </w:pPr>
    </w:p>
    <w:p w14:paraId="7A5EC673" w14:textId="77777777" w:rsidR="001D4899" w:rsidRPr="0016600C" w:rsidRDefault="001D4899" w:rsidP="001D4899">
      <w:pPr>
        <w:spacing w:line="360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Ponadto oświadczam/my, że gwarantuję/</w:t>
      </w:r>
      <w:proofErr w:type="spellStart"/>
      <w:r w:rsidRPr="0016600C">
        <w:rPr>
          <w:rFonts w:ascii="Arial" w:hAnsi="Arial" w:cs="Arial"/>
          <w:sz w:val="20"/>
        </w:rPr>
        <w:t>emy</w:t>
      </w:r>
      <w:proofErr w:type="spellEnd"/>
      <w:r w:rsidRPr="0016600C">
        <w:rPr>
          <w:rFonts w:ascii="Arial" w:hAnsi="Arial" w:cs="Arial"/>
          <w:sz w:val="20"/>
        </w:rPr>
        <w:t xml:space="preserve"> Wykonawcy rzeczywisty dostęp do ww. zasobów oraz </w:t>
      </w:r>
      <w:r w:rsidR="00027322" w:rsidRPr="0016600C">
        <w:rPr>
          <w:rFonts w:ascii="Arial" w:hAnsi="Arial" w:cs="Arial"/>
          <w:sz w:val="20"/>
        </w:rPr>
        <w:br/>
      </w:r>
      <w:r w:rsidRPr="0016600C">
        <w:rPr>
          <w:rFonts w:ascii="Arial" w:hAnsi="Arial" w:cs="Arial"/>
          <w:sz w:val="20"/>
        </w:rPr>
        <w:t>że wszystkie informacje podane w niniejszym oświadczeniu są aktualne i zgodne z prawdą oraz zostały przedstawione z pełną świadomością konsekwencji wprowadzenia Zamawiającego w błąd przy przedstawianiu informacji.</w:t>
      </w:r>
    </w:p>
    <w:p w14:paraId="20F0232A" w14:textId="77777777" w:rsidR="001D4899" w:rsidRPr="0016600C" w:rsidRDefault="001D4899" w:rsidP="001D4899">
      <w:pPr>
        <w:spacing w:line="276" w:lineRule="auto"/>
        <w:jc w:val="both"/>
        <w:rPr>
          <w:rFonts w:ascii="Arial" w:hAnsi="Arial" w:cs="Arial"/>
          <w:sz w:val="20"/>
        </w:rPr>
      </w:pPr>
    </w:p>
    <w:p w14:paraId="08AEE922" w14:textId="779B7231" w:rsidR="00C12128" w:rsidRPr="0016600C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2178CA53" w14:textId="77777777" w:rsidR="00571F91" w:rsidRPr="0016600C" w:rsidRDefault="00571F91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9D46323" w14:textId="299D421D" w:rsidR="00C12128" w:rsidRPr="0016600C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0FE191F" w14:textId="77777777" w:rsidR="0019485C" w:rsidRPr="0016600C" w:rsidRDefault="0019485C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3E0D7F4" w14:textId="77777777" w:rsidR="00C12128" w:rsidRPr="0016600C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869C3B4" w14:textId="59393C25" w:rsidR="001D4899" w:rsidRPr="0016600C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18"/>
          <w:szCs w:val="18"/>
        </w:rPr>
      </w:pPr>
      <w:r w:rsidRPr="0016600C">
        <w:rPr>
          <w:rFonts w:ascii="Arial" w:hAnsi="Arial" w:cs="Arial"/>
          <w:sz w:val="18"/>
          <w:szCs w:val="18"/>
        </w:rPr>
        <w:t>Podpis podmiotu udostępniającego zasoby</w:t>
      </w:r>
    </w:p>
    <w:p w14:paraId="2C859BFF" w14:textId="77777777" w:rsidR="001D4899" w:rsidRPr="0016600C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9"/>
          <w:szCs w:val="9"/>
        </w:rPr>
      </w:pPr>
    </w:p>
    <w:p w14:paraId="1CBE43AE" w14:textId="03C54A03" w:rsidR="001D4899" w:rsidRPr="0016600C" w:rsidRDefault="001D4899" w:rsidP="006241D7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>(opatrzyć kwalifikowanym podpisem elektronicznym,</w:t>
      </w:r>
    </w:p>
    <w:p w14:paraId="4A372CF9" w14:textId="7C5943FD" w:rsidR="001D4899" w:rsidRPr="0016600C" w:rsidRDefault="001D4899" w:rsidP="0019485C">
      <w:pPr>
        <w:widowControl w:val="0"/>
        <w:autoSpaceDE w:val="0"/>
        <w:autoSpaceDN w:val="0"/>
        <w:adjustRightInd w:val="0"/>
        <w:ind w:left="5954" w:hanging="142"/>
        <w:jc w:val="center"/>
        <w:rPr>
          <w:rFonts w:ascii="Arial" w:hAnsi="Arial" w:cs="Arial"/>
          <w:i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0792386D" w14:textId="0F8B5649" w:rsidR="007B1823" w:rsidRPr="0016600C" w:rsidRDefault="007B1823" w:rsidP="001D4899">
      <w:pPr>
        <w:widowControl w:val="0"/>
        <w:autoSpaceDE w:val="0"/>
        <w:autoSpaceDN w:val="0"/>
        <w:adjustRightInd w:val="0"/>
        <w:ind w:left="4963" w:hanging="710"/>
        <w:jc w:val="center"/>
        <w:rPr>
          <w:rFonts w:ascii="Arial" w:hAnsi="Arial" w:cs="Arial"/>
          <w:i/>
          <w:sz w:val="16"/>
          <w:szCs w:val="16"/>
        </w:rPr>
      </w:pPr>
    </w:p>
    <w:p w14:paraId="18387D72" w14:textId="77777777" w:rsidR="00E93DB0" w:rsidRPr="0016600C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C5F48FB" w14:textId="75B6EF73" w:rsidR="00E93DB0" w:rsidRPr="0016600C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060D0325" w14:textId="77777777" w:rsidR="006241D7" w:rsidRPr="0016600C" w:rsidRDefault="006241D7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43A95DE" w14:textId="48FDBA32" w:rsidR="00E93DB0" w:rsidRPr="0016600C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8DCD9BE" w14:textId="1C468DC5" w:rsidR="00BD73A3" w:rsidRDefault="00BD73A3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70FF50F1" w14:textId="77777777" w:rsidR="002C46CE" w:rsidRPr="0016600C" w:rsidRDefault="002C46CE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2722DC2" w14:textId="6AF12820" w:rsidR="001D4899" w:rsidRPr="0016600C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  <w:r w:rsidRPr="0016600C">
        <w:rPr>
          <w:rFonts w:ascii="Arial" w:hAnsi="Arial" w:cs="Arial"/>
          <w:b/>
          <w:bCs/>
          <w:iCs/>
          <w:sz w:val="20"/>
        </w:rPr>
        <w:lastRenderedPageBreak/>
        <w:t>Załącznik nr 5 do SWZ</w:t>
      </w:r>
    </w:p>
    <w:p w14:paraId="31523967" w14:textId="77777777" w:rsidR="001D4899" w:rsidRPr="0016600C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16600C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225BE783" w14:textId="77777777" w:rsidR="00C12128" w:rsidRPr="0016600C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bookmarkStart w:id="13" w:name="_Hlk106889645"/>
      <w:r w:rsidRPr="0016600C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16600C" w:rsidRPr="0016600C" w14:paraId="3F10D78C" w14:textId="77777777" w:rsidTr="00263767">
        <w:tc>
          <w:tcPr>
            <w:tcW w:w="7650" w:type="dxa"/>
          </w:tcPr>
          <w:p w14:paraId="3ACD5EF0" w14:textId="77777777" w:rsidR="00C12128" w:rsidRPr="0016600C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3BFE890" w14:textId="77777777" w:rsidR="00C12128" w:rsidRPr="0016600C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449D22D" w14:textId="77777777" w:rsidR="00C12128" w:rsidRPr="0016600C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2AD41B9" w14:textId="77777777" w:rsidR="0072556A" w:rsidRPr="0016600C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(pełna nazwa/firma, adres, </w:t>
      </w:r>
    </w:p>
    <w:p w14:paraId="024052D6" w14:textId="0EAEE48A" w:rsidR="0072556A" w:rsidRPr="0016600C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w zależności od podmiotu: NIP/PESEL, KRS/CEIDG)</w:t>
      </w:r>
    </w:p>
    <w:p w14:paraId="66822951" w14:textId="77777777" w:rsidR="0072556A" w:rsidRPr="0016600C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bookmarkEnd w:id="13"/>
    <w:p w14:paraId="3A70FAA9" w14:textId="7BC72824" w:rsidR="001D4899" w:rsidRPr="0016600C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iCs/>
        </w:rPr>
      </w:pPr>
      <w:r w:rsidRPr="0016600C">
        <w:rPr>
          <w:rFonts w:ascii="Arial" w:hAnsi="Arial" w:cs="Arial"/>
          <w:i/>
          <w:sz w:val="15"/>
          <w:szCs w:val="15"/>
        </w:rPr>
        <w:tab/>
      </w:r>
    </w:p>
    <w:p w14:paraId="3052F013" w14:textId="77777777" w:rsidR="00BE55BD" w:rsidRPr="0016600C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78D0E031" w14:textId="77777777" w:rsidR="00BE55BD" w:rsidRPr="0016600C" w:rsidRDefault="00BE55BD" w:rsidP="00BE55BD">
      <w:pPr>
        <w:jc w:val="center"/>
        <w:rPr>
          <w:rFonts w:ascii="Arial" w:hAnsi="Arial" w:cs="Arial"/>
          <w:b/>
          <w:bCs/>
          <w:szCs w:val="24"/>
        </w:rPr>
      </w:pPr>
      <w:r w:rsidRPr="0016600C">
        <w:rPr>
          <w:rFonts w:ascii="Arial" w:hAnsi="Arial" w:cs="Arial"/>
          <w:b/>
          <w:bCs/>
          <w:szCs w:val="24"/>
        </w:rPr>
        <w:t xml:space="preserve">OŚWIADCZENIE </w:t>
      </w:r>
    </w:p>
    <w:p w14:paraId="0035A919" w14:textId="77777777" w:rsidR="00BE55BD" w:rsidRPr="0016600C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25A4C9C6" w14:textId="77777777" w:rsidR="00BE55BD" w:rsidRPr="0016600C" w:rsidRDefault="00BE55BD" w:rsidP="00BE55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6600C">
        <w:rPr>
          <w:rFonts w:ascii="Arial" w:hAnsi="Arial" w:cs="Arial"/>
          <w:b/>
          <w:sz w:val="22"/>
          <w:szCs w:val="22"/>
          <w:u w:val="single"/>
        </w:rPr>
        <w:t xml:space="preserve">PODMIOTU UDOSTĘPNIAJĄCEGO ZASOBY </w:t>
      </w:r>
    </w:p>
    <w:p w14:paraId="3DDD726B" w14:textId="77777777" w:rsidR="00BE55BD" w:rsidRPr="0016600C" w:rsidRDefault="00BE55BD" w:rsidP="00BE55BD">
      <w:pPr>
        <w:jc w:val="center"/>
        <w:rPr>
          <w:rFonts w:ascii="Arial" w:hAnsi="Arial" w:cs="Arial"/>
          <w:b/>
          <w:bCs/>
          <w:sz w:val="20"/>
        </w:rPr>
      </w:pPr>
    </w:p>
    <w:p w14:paraId="737B51A7" w14:textId="77777777" w:rsidR="00BE55BD" w:rsidRPr="0016600C" w:rsidRDefault="00BE55BD" w:rsidP="00BE55BD">
      <w:pPr>
        <w:jc w:val="center"/>
        <w:rPr>
          <w:rFonts w:ascii="Arial" w:hAnsi="Arial" w:cs="Arial"/>
          <w:sz w:val="20"/>
        </w:rPr>
      </w:pPr>
    </w:p>
    <w:p w14:paraId="5CF86B41" w14:textId="77777777" w:rsidR="00BE55BD" w:rsidRPr="0016600C" w:rsidRDefault="00BE55BD" w:rsidP="00BE55BD">
      <w:pPr>
        <w:spacing w:after="120" w:line="360" w:lineRule="auto"/>
        <w:jc w:val="center"/>
        <w:rPr>
          <w:rFonts w:ascii="Arial" w:hAnsi="Arial" w:cs="Arial"/>
          <w:b/>
          <w:caps/>
          <w:sz w:val="20"/>
          <w:u w:val="single"/>
        </w:rPr>
      </w:pPr>
      <w:r w:rsidRPr="0016600C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16600C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4137728E" w14:textId="77777777" w:rsidR="00BE55BD" w:rsidRPr="0016600C" w:rsidRDefault="00BE55BD" w:rsidP="00BE55BD">
      <w:pPr>
        <w:jc w:val="center"/>
        <w:rPr>
          <w:rFonts w:ascii="Arial" w:hAnsi="Arial" w:cs="Arial"/>
          <w:sz w:val="20"/>
        </w:rPr>
      </w:pPr>
      <w:r w:rsidRPr="0016600C">
        <w:rPr>
          <w:rFonts w:ascii="Arial" w:hAnsi="Arial" w:cs="Arial"/>
          <w:b/>
          <w:bCs/>
          <w:sz w:val="20"/>
        </w:rPr>
        <w:t xml:space="preserve">- składane na podstawie art. 125 ust. 5 ustawy </w:t>
      </w:r>
      <w:proofErr w:type="spellStart"/>
      <w:r w:rsidRPr="0016600C">
        <w:rPr>
          <w:rFonts w:ascii="Arial" w:hAnsi="Arial" w:cs="Arial"/>
          <w:b/>
          <w:bCs/>
          <w:sz w:val="20"/>
        </w:rPr>
        <w:t>Pzp</w:t>
      </w:r>
      <w:proofErr w:type="spellEnd"/>
    </w:p>
    <w:p w14:paraId="0732988B" w14:textId="77777777" w:rsidR="00BE55BD" w:rsidRPr="0016600C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6"/>
          <w:szCs w:val="16"/>
        </w:rPr>
      </w:pPr>
    </w:p>
    <w:p w14:paraId="3B12AFA3" w14:textId="1D30EB7E" w:rsidR="00BE55BD" w:rsidRPr="0016600C" w:rsidRDefault="00BE55BD" w:rsidP="00E8430F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Na potrzeby postępowania o udzielenie zamówienia publicznego </w:t>
      </w:r>
      <w:r w:rsidR="002C46CE" w:rsidRPr="002C46CE">
        <w:rPr>
          <w:rFonts w:ascii="Arial" w:hAnsi="Arial" w:cs="Arial"/>
          <w:b/>
          <w:bCs/>
          <w:sz w:val="20"/>
        </w:rPr>
        <w:t>na usługę sporządzenia operatu szacunkowego mającego na celu określenie wartości rynkowej prawa własności nieruchomości gruntowych, położonych w Radomiu przy ulicy Młodzianowskiej,</w:t>
      </w:r>
      <w:r w:rsidRPr="0016600C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16600C">
        <w:rPr>
          <w:rFonts w:ascii="Arial" w:hAnsi="Arial" w:cs="Arial"/>
          <w:sz w:val="20"/>
        </w:rPr>
        <w:t>stosownie do treści art. 125 ust. 1 ustawy z dnia 11 września 2019r. - Prawo zamówień</w:t>
      </w:r>
      <w:r w:rsidR="003E0095" w:rsidRPr="0016600C">
        <w:rPr>
          <w:rFonts w:ascii="Arial" w:hAnsi="Arial" w:cs="Arial"/>
          <w:sz w:val="20"/>
        </w:rPr>
        <w:t xml:space="preserve"> </w:t>
      </w:r>
      <w:r w:rsidRPr="0016600C">
        <w:rPr>
          <w:rFonts w:ascii="Arial" w:hAnsi="Arial" w:cs="Arial"/>
          <w:sz w:val="20"/>
        </w:rPr>
        <w:t>publicznych</w:t>
      </w:r>
      <w:r w:rsidR="003C44D4" w:rsidRPr="0016600C">
        <w:rPr>
          <w:rFonts w:ascii="Arial" w:hAnsi="Arial" w:cs="Arial"/>
          <w:sz w:val="20"/>
        </w:rPr>
        <w:t xml:space="preserve"> </w:t>
      </w:r>
      <w:r w:rsidRPr="0016600C">
        <w:rPr>
          <w:rFonts w:ascii="Arial" w:hAnsi="Arial" w:cs="Arial"/>
          <w:sz w:val="20"/>
        </w:rPr>
        <w:t>(</w:t>
      </w:r>
      <w:proofErr w:type="spellStart"/>
      <w:r w:rsidRPr="0016600C">
        <w:rPr>
          <w:rFonts w:ascii="Arial" w:hAnsi="Arial" w:cs="Arial"/>
          <w:sz w:val="20"/>
        </w:rPr>
        <w:t>t</w:t>
      </w:r>
      <w:r w:rsidR="006E5F9F" w:rsidRPr="0016600C">
        <w:rPr>
          <w:rFonts w:ascii="Arial" w:hAnsi="Arial" w:cs="Arial"/>
          <w:sz w:val="20"/>
        </w:rPr>
        <w:t>.</w:t>
      </w:r>
      <w:r w:rsidRPr="0016600C">
        <w:rPr>
          <w:rFonts w:ascii="Arial" w:hAnsi="Arial" w:cs="Arial"/>
          <w:sz w:val="20"/>
        </w:rPr>
        <w:t>j</w:t>
      </w:r>
      <w:proofErr w:type="spellEnd"/>
      <w:r w:rsidRPr="0016600C">
        <w:rPr>
          <w:rFonts w:ascii="Arial" w:hAnsi="Arial" w:cs="Arial"/>
          <w:sz w:val="20"/>
        </w:rPr>
        <w:t>.</w:t>
      </w:r>
      <w:r w:rsidR="003E0095" w:rsidRPr="0016600C">
        <w:rPr>
          <w:rFonts w:ascii="Arial" w:hAnsi="Arial" w:cs="Arial"/>
          <w:sz w:val="20"/>
        </w:rPr>
        <w:t xml:space="preserve"> </w:t>
      </w:r>
      <w:r w:rsidRPr="0016600C">
        <w:rPr>
          <w:rFonts w:ascii="Arial" w:hAnsi="Arial" w:cs="Arial"/>
          <w:sz w:val="20"/>
        </w:rPr>
        <w:t>Dz.</w:t>
      </w:r>
      <w:r w:rsidR="00442691" w:rsidRPr="0016600C">
        <w:rPr>
          <w:rFonts w:ascii="Arial" w:hAnsi="Arial" w:cs="Arial"/>
          <w:sz w:val="20"/>
        </w:rPr>
        <w:t xml:space="preserve"> </w:t>
      </w:r>
      <w:r w:rsidRPr="0016600C">
        <w:rPr>
          <w:rFonts w:ascii="Arial" w:hAnsi="Arial" w:cs="Arial"/>
          <w:sz w:val="20"/>
        </w:rPr>
        <w:t>U.</w:t>
      </w:r>
      <w:r w:rsidR="003E0095" w:rsidRPr="0016600C">
        <w:rPr>
          <w:rFonts w:ascii="Arial" w:hAnsi="Arial" w:cs="Arial"/>
          <w:sz w:val="20"/>
        </w:rPr>
        <w:t xml:space="preserve"> </w:t>
      </w:r>
      <w:r w:rsidRPr="0016600C">
        <w:rPr>
          <w:rFonts w:ascii="Arial" w:hAnsi="Arial" w:cs="Arial"/>
          <w:sz w:val="20"/>
        </w:rPr>
        <w:t>z</w:t>
      </w:r>
      <w:r w:rsidR="003E0095" w:rsidRPr="0016600C">
        <w:rPr>
          <w:rFonts w:ascii="Arial" w:hAnsi="Arial" w:cs="Arial"/>
          <w:sz w:val="20"/>
        </w:rPr>
        <w:t xml:space="preserve"> </w:t>
      </w:r>
      <w:r w:rsidR="009B1044" w:rsidRPr="0016600C">
        <w:rPr>
          <w:rFonts w:ascii="Arial" w:hAnsi="Arial" w:cs="Arial"/>
          <w:bCs/>
          <w:sz w:val="20"/>
        </w:rPr>
        <w:t>2023r. poz.1605</w:t>
      </w:r>
      <w:r w:rsidR="008731AA" w:rsidRPr="0016600C">
        <w:rPr>
          <w:rFonts w:ascii="Arial" w:hAnsi="Arial" w:cs="Arial"/>
          <w:bCs/>
          <w:sz w:val="20"/>
        </w:rPr>
        <w:t xml:space="preserve"> ze zm.</w:t>
      </w:r>
      <w:r w:rsidRPr="0016600C">
        <w:rPr>
          <w:rFonts w:ascii="Arial" w:hAnsi="Arial" w:cs="Arial"/>
          <w:sz w:val="20"/>
        </w:rPr>
        <w:t xml:space="preserve">) – dalej „ustawa </w:t>
      </w:r>
      <w:proofErr w:type="spellStart"/>
      <w:r w:rsidRPr="0016600C">
        <w:rPr>
          <w:rFonts w:ascii="Arial" w:hAnsi="Arial" w:cs="Arial"/>
          <w:sz w:val="20"/>
        </w:rPr>
        <w:t>Pzp</w:t>
      </w:r>
      <w:proofErr w:type="spellEnd"/>
      <w:r w:rsidRPr="0016600C">
        <w:rPr>
          <w:rFonts w:ascii="Arial" w:hAnsi="Arial" w:cs="Arial"/>
          <w:sz w:val="20"/>
        </w:rPr>
        <w:t xml:space="preserve">” </w:t>
      </w:r>
      <w:r w:rsidRPr="0016600C">
        <w:rPr>
          <w:rFonts w:ascii="Arial" w:hAnsi="Arial" w:cs="Arial"/>
          <w:b/>
          <w:bCs/>
          <w:sz w:val="20"/>
          <w:u w:val="single"/>
        </w:rPr>
        <w:t xml:space="preserve">oświadczam, co następuje: </w:t>
      </w:r>
      <w:r w:rsidRPr="0016600C">
        <w:rPr>
          <w:rFonts w:ascii="Arial" w:hAnsi="Arial" w:cs="Arial"/>
          <w:sz w:val="20"/>
        </w:rPr>
        <w:t xml:space="preserve"> </w:t>
      </w:r>
    </w:p>
    <w:p w14:paraId="56E8E152" w14:textId="77777777" w:rsidR="00BE55BD" w:rsidRPr="0016600C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63"/>
      </w:tblGrid>
      <w:tr w:rsidR="0016600C" w:rsidRPr="0016600C" w14:paraId="3AC43743" w14:textId="77777777" w:rsidTr="004833DC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3F18F037" w14:textId="77777777" w:rsidR="00BE55BD" w:rsidRPr="0016600C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16600C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16600C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</w:tbl>
    <w:p w14:paraId="1488D18B" w14:textId="77777777" w:rsidR="00BE55BD" w:rsidRPr="0016600C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/>
          <w:iCs/>
        </w:rPr>
      </w:pPr>
      <w:r w:rsidRPr="0016600C">
        <w:rPr>
          <w:rFonts w:ascii="Arial" w:hAnsi="Arial" w:cs="Arial"/>
          <w:i/>
          <w:sz w:val="15"/>
          <w:szCs w:val="15"/>
        </w:rPr>
        <w:tab/>
      </w:r>
    </w:p>
    <w:p w14:paraId="5FDB90EB" w14:textId="77777777" w:rsidR="00BE55BD" w:rsidRPr="0016600C" w:rsidRDefault="00BE55BD" w:rsidP="003C0E0E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że </w:t>
      </w:r>
      <w:r w:rsidRPr="0016600C">
        <w:rPr>
          <w:rFonts w:ascii="Arial" w:hAnsi="Arial" w:cs="Arial"/>
          <w:b/>
          <w:bCs/>
          <w:sz w:val="20"/>
        </w:rPr>
        <w:t xml:space="preserve">nie zachodzą </w:t>
      </w:r>
      <w:r w:rsidRPr="0016600C">
        <w:rPr>
          <w:rFonts w:ascii="Arial" w:hAnsi="Arial" w:cs="Arial"/>
          <w:bCs/>
          <w:sz w:val="20"/>
        </w:rPr>
        <w:t>w stosunku do mnie przesłanki wykluczenia</w:t>
      </w:r>
      <w:r w:rsidRPr="0016600C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16600C">
        <w:rPr>
          <w:rFonts w:ascii="Arial" w:hAnsi="Arial" w:cs="Arial"/>
          <w:sz w:val="20"/>
        </w:rPr>
        <w:t>Pzp</w:t>
      </w:r>
      <w:proofErr w:type="spellEnd"/>
      <w:r w:rsidRPr="0016600C">
        <w:rPr>
          <w:rFonts w:ascii="Arial" w:hAnsi="Arial" w:cs="Arial"/>
          <w:sz w:val="20"/>
        </w:rPr>
        <w:t>.</w:t>
      </w:r>
    </w:p>
    <w:p w14:paraId="055375E5" w14:textId="77777777" w:rsidR="00BE55BD" w:rsidRPr="0016600C" w:rsidRDefault="00BE55BD" w:rsidP="003C0E0E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że </w:t>
      </w:r>
      <w:r w:rsidRPr="0016600C">
        <w:rPr>
          <w:rFonts w:ascii="Arial" w:hAnsi="Arial" w:cs="Arial"/>
          <w:b/>
          <w:bCs/>
          <w:sz w:val="20"/>
        </w:rPr>
        <w:t>nie zachodzą</w:t>
      </w:r>
      <w:r w:rsidRPr="0016600C">
        <w:rPr>
          <w:rFonts w:ascii="Arial" w:hAnsi="Arial" w:cs="Arial"/>
          <w:sz w:val="20"/>
        </w:rPr>
        <w:t xml:space="preserve"> </w:t>
      </w:r>
      <w:r w:rsidRPr="0016600C">
        <w:rPr>
          <w:rFonts w:ascii="Arial" w:hAnsi="Arial" w:cs="Arial"/>
          <w:bCs/>
          <w:sz w:val="20"/>
        </w:rPr>
        <w:t>w stosunku do mnie przesłanki wykluczenia</w:t>
      </w:r>
      <w:r w:rsidRPr="0016600C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16600C">
        <w:rPr>
          <w:rFonts w:ascii="Arial" w:hAnsi="Arial" w:cs="Arial"/>
          <w:sz w:val="20"/>
        </w:rPr>
        <w:t>Pzp</w:t>
      </w:r>
      <w:proofErr w:type="spellEnd"/>
      <w:r w:rsidRPr="0016600C">
        <w:rPr>
          <w:rFonts w:ascii="Arial" w:hAnsi="Arial" w:cs="Arial"/>
          <w:sz w:val="20"/>
        </w:rPr>
        <w:t>.</w:t>
      </w:r>
    </w:p>
    <w:p w14:paraId="6DDE8298" w14:textId="07B0C179" w:rsidR="00BE55BD" w:rsidRPr="0016600C" w:rsidRDefault="00BE55BD" w:rsidP="003C0E0E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że </w:t>
      </w:r>
      <w:r w:rsidRPr="0016600C">
        <w:rPr>
          <w:rFonts w:ascii="Arial" w:hAnsi="Arial" w:cs="Arial"/>
          <w:b/>
          <w:bCs/>
          <w:sz w:val="20"/>
        </w:rPr>
        <w:t>nie zachodzą</w:t>
      </w:r>
      <w:r w:rsidRPr="0016600C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131406" w:rsidRPr="0016600C">
        <w:rPr>
          <w:rFonts w:ascii="Arial" w:hAnsi="Arial" w:cs="Arial"/>
          <w:sz w:val="20"/>
        </w:rPr>
        <w:t>(</w:t>
      </w:r>
      <w:proofErr w:type="spellStart"/>
      <w:r w:rsidR="00131406" w:rsidRPr="0016600C">
        <w:rPr>
          <w:rFonts w:ascii="Arial" w:hAnsi="Arial" w:cs="Arial"/>
          <w:sz w:val="20"/>
        </w:rPr>
        <w:t>t.j</w:t>
      </w:r>
      <w:proofErr w:type="spellEnd"/>
      <w:r w:rsidR="00131406" w:rsidRPr="0016600C">
        <w:rPr>
          <w:rFonts w:ascii="Arial" w:hAnsi="Arial" w:cs="Arial"/>
          <w:sz w:val="20"/>
        </w:rPr>
        <w:t>. Dz. U. z 2024 r. poz. 507)</w:t>
      </w:r>
      <w:r w:rsidRPr="0016600C">
        <w:rPr>
          <w:rFonts w:ascii="Arial" w:hAnsi="Arial" w:cs="Arial"/>
          <w:b/>
          <w:sz w:val="20"/>
        </w:rPr>
        <w:t>*</w:t>
      </w:r>
      <w:r w:rsidRPr="0016600C">
        <w:rPr>
          <w:rFonts w:ascii="Arial" w:hAnsi="Arial" w:cs="Arial"/>
          <w:sz w:val="20"/>
        </w:rPr>
        <w:t>.</w:t>
      </w:r>
    </w:p>
    <w:p w14:paraId="0C44E819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sz w:val="16"/>
          <w:szCs w:val="16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16600C">
        <w:rPr>
          <w:rFonts w:ascii="Arial" w:hAnsi="Arial" w:cs="Arial"/>
          <w:sz w:val="16"/>
          <w:szCs w:val="16"/>
        </w:rPr>
        <w:t>Pzp</w:t>
      </w:r>
      <w:proofErr w:type="spellEnd"/>
      <w:r w:rsidRPr="0016600C">
        <w:rPr>
          <w:rFonts w:ascii="Arial" w:hAnsi="Arial" w:cs="Arial"/>
          <w:sz w:val="16"/>
          <w:szCs w:val="16"/>
        </w:rPr>
        <w:t xml:space="preserve"> wyklucza się:</w:t>
      </w:r>
    </w:p>
    <w:p w14:paraId="1F7C77E3" w14:textId="3FE41CCB" w:rsidR="007877E7" w:rsidRPr="0016600C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16600C">
        <w:rPr>
          <w:rFonts w:ascii="Arial" w:hAnsi="Arial" w:cs="Arial"/>
          <w:sz w:val="16"/>
          <w:szCs w:val="18"/>
        </w:rPr>
        <w:t xml:space="preserve">1) </w:t>
      </w:r>
      <w:r w:rsidRPr="0016600C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0FF99D" w14:textId="796F0763" w:rsidR="007877E7" w:rsidRPr="0016600C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16600C">
        <w:rPr>
          <w:rFonts w:ascii="Arial" w:hAnsi="Arial" w:cs="Arial"/>
          <w:sz w:val="16"/>
          <w:szCs w:val="18"/>
        </w:rPr>
        <w:t>2)</w:t>
      </w:r>
      <w:r w:rsidRPr="0016600C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2018r. </w:t>
      </w:r>
      <w:r w:rsidRPr="0016600C">
        <w:rPr>
          <w:rFonts w:ascii="Arial" w:hAnsi="Arial" w:cs="Arial"/>
          <w:sz w:val="16"/>
          <w:szCs w:val="18"/>
        </w:rPr>
        <w:br/>
        <w:t xml:space="preserve">o przeciwdziałaniu praniu pieniędzy oraz finansowaniu terroryzmu </w:t>
      </w:r>
      <w:r w:rsidR="00131406" w:rsidRPr="0016600C">
        <w:rPr>
          <w:rFonts w:ascii="Arial" w:hAnsi="Arial" w:cs="Arial"/>
          <w:sz w:val="16"/>
          <w:szCs w:val="18"/>
        </w:rPr>
        <w:t>(Dz. U. z 2023 r. poz. 1124, 1285, 1723 i 1843)</w:t>
      </w:r>
      <w:r w:rsidRPr="0016600C">
        <w:rPr>
          <w:rFonts w:ascii="Arial" w:hAnsi="Arial" w:cs="Arial"/>
          <w:sz w:val="16"/>
          <w:szCs w:val="18"/>
        </w:rPr>
        <w:t xml:space="preserve"> jest osoba wymieniona </w:t>
      </w:r>
      <w:r w:rsidR="00891B64" w:rsidRPr="0016600C">
        <w:rPr>
          <w:rFonts w:ascii="Arial" w:hAnsi="Arial" w:cs="Arial"/>
          <w:sz w:val="16"/>
          <w:szCs w:val="18"/>
        </w:rPr>
        <w:br/>
      </w:r>
      <w:r w:rsidRPr="0016600C">
        <w:rPr>
          <w:rFonts w:ascii="Arial" w:hAnsi="Arial" w:cs="Arial"/>
          <w:sz w:val="16"/>
          <w:szCs w:val="18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891B64" w:rsidRPr="0016600C">
        <w:rPr>
          <w:rFonts w:ascii="Arial" w:hAnsi="Arial" w:cs="Arial"/>
          <w:sz w:val="16"/>
          <w:szCs w:val="18"/>
        </w:rPr>
        <w:br/>
      </w:r>
      <w:r w:rsidRPr="0016600C">
        <w:rPr>
          <w:rFonts w:ascii="Arial" w:hAnsi="Arial" w:cs="Arial"/>
          <w:sz w:val="16"/>
          <w:szCs w:val="18"/>
        </w:rPr>
        <w:t>o zastosowaniu środka, o którym mowa w art. 1 pkt 3 ustawy;</w:t>
      </w:r>
    </w:p>
    <w:p w14:paraId="50E7ADB6" w14:textId="70C5C892" w:rsidR="007877E7" w:rsidRPr="0016600C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16600C">
        <w:rPr>
          <w:rFonts w:ascii="Arial" w:hAnsi="Arial" w:cs="Arial"/>
          <w:sz w:val="16"/>
          <w:szCs w:val="18"/>
        </w:rPr>
        <w:t>3)</w:t>
      </w:r>
      <w:r w:rsidRPr="0016600C">
        <w:rPr>
          <w:rFonts w:ascii="Arial" w:hAnsi="Arial" w:cs="Arial"/>
          <w:sz w:val="16"/>
          <w:szCs w:val="18"/>
        </w:rPr>
        <w:tab/>
        <w:t xml:space="preserve">wykonawcę oraz uczestnika konkursu, którego jednostką dominującą w rozumieniu art. 3 ust. 1 pkt 37 ustawy z dnia 29 września 1994 r. o rachunkowości </w:t>
      </w:r>
      <w:r w:rsidR="00131406" w:rsidRPr="0016600C">
        <w:rPr>
          <w:rFonts w:ascii="Arial" w:hAnsi="Arial" w:cs="Arial"/>
          <w:sz w:val="16"/>
          <w:szCs w:val="18"/>
        </w:rPr>
        <w:t>(Dz. U. z 2023 r. poz. 120, 295 i 1598)</w:t>
      </w:r>
      <w:r w:rsidRPr="0016600C">
        <w:rPr>
          <w:rFonts w:ascii="Arial" w:hAnsi="Arial" w:cs="Arial"/>
          <w:sz w:val="16"/>
          <w:szCs w:val="18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35ECE40" w14:textId="77777777" w:rsidR="00E8430F" w:rsidRPr="0016600C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</w:p>
    <w:p w14:paraId="07D05E90" w14:textId="77777777" w:rsidR="00E8430F" w:rsidRPr="0016600C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16600C" w:rsidRPr="0016600C" w14:paraId="0CB85F9E" w14:textId="77777777" w:rsidTr="007877E7">
        <w:trPr>
          <w:trHeight w:val="424"/>
        </w:trPr>
        <w:tc>
          <w:tcPr>
            <w:tcW w:w="9771" w:type="dxa"/>
            <w:shd w:val="clear" w:color="auto" w:fill="D9D9D9"/>
            <w:vAlign w:val="center"/>
          </w:tcPr>
          <w:p w14:paraId="721AE461" w14:textId="77777777" w:rsidR="00BE55BD" w:rsidRPr="0016600C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/>
                <w:bCs/>
                <w:sz w:val="20"/>
                <w:szCs w:val="22"/>
              </w:rPr>
              <w:lastRenderedPageBreak/>
              <w:t>Warunki udziału w postępowaniu</w:t>
            </w:r>
          </w:p>
        </w:tc>
      </w:tr>
    </w:tbl>
    <w:p w14:paraId="1838E5FA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59DB566D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że spełniam warunki udziału w postępowaniu określone w pkt. 1.4 Rozdziału VII SWZ.</w:t>
      </w:r>
    </w:p>
    <w:p w14:paraId="4E8F6CB0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16600C" w:rsidRPr="0016600C" w14:paraId="700D06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6F4974A6" w14:textId="77777777" w:rsidR="00BE55BD" w:rsidRPr="0016600C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3ECEBCD6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C2F2D65" w14:textId="77777777" w:rsidR="00BE55BD" w:rsidRPr="0016600C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8ED3263" w14:textId="77777777" w:rsidR="00BE55BD" w:rsidRPr="0016600C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16600C" w:rsidRPr="0016600C" w14:paraId="51CA1DEF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1EB2F0BC" w14:textId="77777777" w:rsidR="00BE55BD" w:rsidRPr="0016600C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Informacja dotycząca dostępu do podmiotowych środków dowodowych:</w:t>
            </w:r>
          </w:p>
        </w:tc>
      </w:tr>
    </w:tbl>
    <w:p w14:paraId="51EB3828" w14:textId="77777777" w:rsidR="00BE55BD" w:rsidRPr="0016600C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</w:p>
    <w:p w14:paraId="47D64AAC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16600C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02FB70CB" w14:textId="6AFE39C8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1) </w:t>
      </w:r>
      <w:r w:rsidR="000F207D" w:rsidRPr="0016600C">
        <w:rPr>
          <w:rFonts w:ascii="Arial" w:hAnsi="Arial" w:cs="Arial"/>
          <w:sz w:val="20"/>
        </w:rPr>
        <w:t>__________________________________________________________________________________</w:t>
      </w:r>
    </w:p>
    <w:p w14:paraId="0322DA17" w14:textId="77777777" w:rsidR="00BE55BD" w:rsidRPr="0016600C" w:rsidRDefault="00BE55BD" w:rsidP="00BE55BD">
      <w:pPr>
        <w:spacing w:line="276" w:lineRule="auto"/>
        <w:jc w:val="both"/>
        <w:rPr>
          <w:rFonts w:ascii="Arial" w:eastAsia="Calibri" w:hAnsi="Arial" w:cs="Arial"/>
          <w:i/>
          <w:sz w:val="16"/>
          <w:szCs w:val="18"/>
        </w:rPr>
      </w:pPr>
      <w:r w:rsidRPr="0016600C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6B155CA0" w14:textId="65B13DE2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16600C">
        <w:rPr>
          <w:rFonts w:ascii="Arial" w:hAnsi="Arial" w:cs="Arial"/>
          <w:sz w:val="20"/>
        </w:rPr>
        <w:t xml:space="preserve">2) </w:t>
      </w:r>
      <w:r w:rsidR="000F207D" w:rsidRPr="0016600C">
        <w:rPr>
          <w:rFonts w:ascii="Arial" w:hAnsi="Arial" w:cs="Arial"/>
          <w:sz w:val="20"/>
        </w:rPr>
        <w:t>__________________________________________________________________________________</w:t>
      </w:r>
    </w:p>
    <w:p w14:paraId="2D8F66C6" w14:textId="77777777" w:rsidR="00BE55BD" w:rsidRPr="0016600C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  <w:r w:rsidRPr="0016600C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7166877A" w14:textId="77777777" w:rsidR="00BE55BD" w:rsidRPr="0016600C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5685374" w14:textId="77777777" w:rsidR="00BE55BD" w:rsidRPr="0016600C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E562DA2" w14:textId="77777777" w:rsidR="00BE55BD" w:rsidRPr="0016600C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68CFAC41" w14:textId="77777777" w:rsidR="00AA5AA5" w:rsidRPr="0016600C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4014604D" w14:textId="77777777" w:rsidR="00AA5AA5" w:rsidRPr="0016600C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C688D70" w14:textId="77777777" w:rsidR="00AA5AA5" w:rsidRPr="0016600C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1B2164F0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B2A10CB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3935D5FE" w14:textId="77777777" w:rsidR="00BE55BD" w:rsidRPr="0016600C" w:rsidRDefault="00BE55BD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16600C">
        <w:rPr>
          <w:rFonts w:ascii="Arial" w:hAnsi="Arial" w:cs="Arial"/>
          <w:sz w:val="16"/>
          <w:szCs w:val="16"/>
        </w:rPr>
        <w:t xml:space="preserve">Podpis </w:t>
      </w:r>
    </w:p>
    <w:p w14:paraId="615F34C8" w14:textId="77777777" w:rsidR="00BE55BD" w:rsidRPr="0016600C" w:rsidRDefault="00BE55BD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246B1751" w14:textId="1C78CFC0" w:rsidR="001D4899" w:rsidRPr="0016600C" w:rsidRDefault="00BE55BD" w:rsidP="00BE55BD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5"/>
          <w:szCs w:val="15"/>
        </w:rPr>
      </w:pPr>
      <w:r w:rsidRPr="0016600C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3B6A459C" w14:textId="77777777" w:rsidR="001D4899" w:rsidRPr="0016600C" w:rsidRDefault="001D4899" w:rsidP="001D4899">
      <w:pPr>
        <w:pStyle w:val="Tekstpodstawowywcity3"/>
        <w:spacing w:after="0" w:line="276" w:lineRule="auto"/>
        <w:ind w:left="0"/>
        <w:jc w:val="right"/>
        <w:rPr>
          <w:rFonts w:ascii="Arial" w:eastAsia="Calibri" w:hAnsi="Arial" w:cs="Arial"/>
          <w:b/>
          <w:sz w:val="20"/>
          <w:szCs w:val="20"/>
        </w:rPr>
      </w:pPr>
      <w:r w:rsidRPr="0016600C">
        <w:rPr>
          <w:rFonts w:ascii="Arial" w:eastAsia="Calibri" w:hAnsi="Arial" w:cs="Arial"/>
          <w:b/>
        </w:rPr>
        <w:br w:type="page"/>
      </w:r>
      <w:r w:rsidRPr="0016600C">
        <w:rPr>
          <w:rFonts w:ascii="Arial" w:eastAsia="Calibri" w:hAnsi="Arial" w:cs="Arial"/>
          <w:b/>
          <w:sz w:val="20"/>
          <w:szCs w:val="20"/>
        </w:rPr>
        <w:lastRenderedPageBreak/>
        <w:t xml:space="preserve">Załącznik nr </w:t>
      </w:r>
      <w:r w:rsidRPr="0016600C">
        <w:rPr>
          <w:rFonts w:ascii="Arial" w:eastAsia="Calibri" w:hAnsi="Arial" w:cs="Arial"/>
          <w:b/>
          <w:sz w:val="20"/>
          <w:szCs w:val="20"/>
          <w:lang w:val="pl-PL"/>
        </w:rPr>
        <w:t xml:space="preserve">6 </w:t>
      </w:r>
      <w:r w:rsidRPr="0016600C">
        <w:rPr>
          <w:rFonts w:ascii="Arial" w:eastAsia="Calibri" w:hAnsi="Arial" w:cs="Arial"/>
          <w:b/>
          <w:sz w:val="20"/>
          <w:szCs w:val="20"/>
        </w:rPr>
        <w:t>do SWZ</w:t>
      </w:r>
    </w:p>
    <w:p w14:paraId="76FD3A93" w14:textId="7A5CDEB9" w:rsidR="001D4899" w:rsidRPr="0016600C" w:rsidRDefault="001D4899" w:rsidP="001D4899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16600C">
        <w:rPr>
          <w:rFonts w:ascii="Arial" w:hAnsi="Arial" w:cs="Arial"/>
          <w:i/>
          <w:iCs/>
          <w:sz w:val="16"/>
          <w:szCs w:val="16"/>
        </w:rPr>
        <w:t xml:space="preserve">(składany </w:t>
      </w:r>
      <w:r w:rsidR="00BE55BD" w:rsidRPr="0016600C">
        <w:rPr>
          <w:rFonts w:ascii="Arial" w:hAnsi="Arial" w:cs="Arial"/>
          <w:i/>
          <w:iCs/>
          <w:sz w:val="16"/>
          <w:szCs w:val="16"/>
        </w:rPr>
        <w:t>wraz z ofertą</w:t>
      </w:r>
      <w:r w:rsidRPr="0016600C">
        <w:rPr>
          <w:rFonts w:ascii="Arial" w:hAnsi="Arial" w:cs="Arial"/>
          <w:i/>
          <w:iCs/>
          <w:sz w:val="16"/>
          <w:szCs w:val="16"/>
        </w:rPr>
        <w:t>)</w:t>
      </w:r>
    </w:p>
    <w:p w14:paraId="6BBD0F7D" w14:textId="77777777" w:rsidR="001D4899" w:rsidRPr="0016600C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p w14:paraId="74B5FB1B" w14:textId="77777777" w:rsidR="00BE55BD" w:rsidRPr="0016600C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  <w:r w:rsidRPr="0016600C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t xml:space="preserve">OŚWIADCZENIE WYKONAWCÓW WSPÓLNIE UBIEGAJĄCYCH SIĘ </w:t>
      </w:r>
      <w:r w:rsidRPr="0016600C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br/>
        <w:t>O UDZIELENIE ZAMÓWIENIA</w:t>
      </w:r>
    </w:p>
    <w:p w14:paraId="046F2D74" w14:textId="77777777" w:rsidR="00BE55BD" w:rsidRPr="0016600C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382F6B52" w14:textId="77777777" w:rsidR="00BE55BD" w:rsidRPr="0016600C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0E34FAC4" w14:textId="77777777" w:rsidR="00BE55BD" w:rsidRPr="0016600C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sz w:val="20"/>
          <w:lang w:eastAsia="en-US"/>
        </w:rPr>
      </w:pPr>
      <w:r w:rsidRPr="0016600C">
        <w:rPr>
          <w:rFonts w:ascii="Arial" w:hAnsi="Arial" w:cs="Arial"/>
          <w:b/>
          <w:sz w:val="20"/>
          <w:u w:val="single"/>
        </w:rPr>
        <w:t>Podmioty, w imieniu których składane jest oświadczenie:</w:t>
      </w:r>
      <w:r w:rsidRPr="0016600C">
        <w:rPr>
          <w:rFonts w:ascii="Arial" w:eastAsia="Calibri" w:hAnsi="Arial" w:cs="Arial"/>
          <w:sz w:val="20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16600C" w:rsidRPr="0016600C" w14:paraId="61FDCE08" w14:textId="77777777" w:rsidTr="00C12128">
        <w:trPr>
          <w:trHeight w:val="753"/>
        </w:trPr>
        <w:tc>
          <w:tcPr>
            <w:tcW w:w="6658" w:type="dxa"/>
          </w:tcPr>
          <w:p w14:paraId="5F412A3A" w14:textId="77777777" w:rsidR="00C12128" w:rsidRPr="0016600C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6ADA3A57" w14:textId="49F820B0" w:rsidR="00BE55BD" w:rsidRPr="0016600C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6600C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16600C" w:rsidRPr="0016600C" w14:paraId="23285FD3" w14:textId="77777777" w:rsidTr="00C12128">
        <w:tc>
          <w:tcPr>
            <w:tcW w:w="6658" w:type="dxa"/>
          </w:tcPr>
          <w:p w14:paraId="5B633FAC" w14:textId="77777777" w:rsidR="00C12128" w:rsidRPr="0016600C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CD7C73D" w14:textId="77777777" w:rsidR="00C12128" w:rsidRPr="0016600C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952A8F3" w14:textId="098E8D84" w:rsidR="00C12128" w:rsidRPr="0016600C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CD2FD30" w14:textId="41BE7F3B" w:rsidR="00BE55BD" w:rsidRPr="0016600C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6600C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25480C2E" w14:textId="77777777" w:rsidR="00BE55BD" w:rsidRPr="0016600C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8081035" w14:textId="77777777" w:rsidR="00BE55BD" w:rsidRPr="0016600C" w:rsidRDefault="00BE55BD" w:rsidP="00BE55BD">
      <w:pPr>
        <w:spacing w:line="276" w:lineRule="auto"/>
        <w:rPr>
          <w:rFonts w:ascii="Arial" w:eastAsia="Calibri" w:hAnsi="Arial" w:cs="Arial"/>
          <w:b/>
          <w:bCs/>
          <w:sz w:val="20"/>
          <w:u w:val="single"/>
          <w:lang w:eastAsia="en-US"/>
        </w:rPr>
      </w:pPr>
      <w:r w:rsidRPr="0016600C">
        <w:rPr>
          <w:rFonts w:ascii="Arial" w:eastAsia="Calibri" w:hAnsi="Arial" w:cs="Arial"/>
          <w:b/>
          <w:bCs/>
          <w:sz w:val="20"/>
          <w:u w:val="single"/>
          <w:lang w:eastAsia="en-US"/>
        </w:rPr>
        <w:t>reprezentowane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16600C" w:rsidRPr="0016600C" w14:paraId="6FEE0A77" w14:textId="77777777" w:rsidTr="00C12128">
        <w:tc>
          <w:tcPr>
            <w:tcW w:w="6658" w:type="dxa"/>
          </w:tcPr>
          <w:p w14:paraId="1E844BA8" w14:textId="77777777" w:rsidR="00C12128" w:rsidRPr="0016600C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FF89207" w14:textId="77777777" w:rsidR="00C12128" w:rsidRPr="0016600C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47860A" w14:textId="545730D1" w:rsidR="00C12128" w:rsidRPr="0016600C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1A27AC60" w14:textId="740B2C8F" w:rsidR="00BE55BD" w:rsidRPr="0016600C" w:rsidRDefault="00BE55BD" w:rsidP="00BE55BD">
      <w:pPr>
        <w:spacing w:line="276" w:lineRule="auto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6600C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6BB96C9F" w14:textId="77777777" w:rsidR="00C12128" w:rsidRPr="0016600C" w:rsidRDefault="00C12128" w:rsidP="00BE55BD">
      <w:pPr>
        <w:spacing w:line="276" w:lineRule="auto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F0C9DE3" w14:textId="77777777" w:rsidR="00BE55BD" w:rsidRPr="0016600C" w:rsidRDefault="00BE55BD" w:rsidP="00BE55BD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16600C" w:rsidRPr="0016600C" w14:paraId="28419AB4" w14:textId="77777777" w:rsidTr="004833DC">
        <w:tc>
          <w:tcPr>
            <w:tcW w:w="9776" w:type="dxa"/>
            <w:shd w:val="clear" w:color="auto" w:fill="F2F2F2"/>
          </w:tcPr>
          <w:p w14:paraId="22120474" w14:textId="646F445E" w:rsidR="00BE55BD" w:rsidRPr="0016600C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16600C">
              <w:rPr>
                <w:rFonts w:ascii="Arial" w:eastAsia="Calibri" w:hAnsi="Arial" w:cs="Arial"/>
                <w:b/>
                <w:sz w:val="20"/>
                <w:lang w:eastAsia="en-US"/>
              </w:rPr>
              <w:t>Oświadczenie składane na podstawie art. 117 ust. 4 ustawy z dnia 11 września 2019 r. Prawo zamówień publicznych (</w:t>
            </w:r>
            <w:proofErr w:type="spellStart"/>
            <w:r w:rsidRPr="0016600C">
              <w:rPr>
                <w:rFonts w:ascii="Arial" w:eastAsia="Calibri" w:hAnsi="Arial" w:cs="Arial"/>
                <w:b/>
                <w:sz w:val="20"/>
                <w:lang w:eastAsia="en-US"/>
              </w:rPr>
              <w:t>t.j</w:t>
            </w:r>
            <w:proofErr w:type="spellEnd"/>
            <w:r w:rsidRPr="0016600C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. Dz. U. z </w:t>
            </w:r>
            <w:r w:rsidR="00857403" w:rsidRPr="0016600C">
              <w:rPr>
                <w:rFonts w:ascii="Arial" w:eastAsia="Calibri" w:hAnsi="Arial" w:cs="Arial"/>
                <w:b/>
                <w:sz w:val="20"/>
                <w:lang w:eastAsia="en-US"/>
              </w:rPr>
              <w:t>2023r. poz.1605</w:t>
            </w:r>
            <w:r w:rsidR="008731AA" w:rsidRPr="0016600C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 ze zm.</w:t>
            </w:r>
            <w:r w:rsidRPr="0016600C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) </w:t>
            </w:r>
          </w:p>
        </w:tc>
      </w:tr>
    </w:tbl>
    <w:p w14:paraId="77D8A695" w14:textId="77777777" w:rsidR="00BE55BD" w:rsidRPr="0016600C" w:rsidRDefault="00BE55BD" w:rsidP="00BE55BD">
      <w:pPr>
        <w:spacing w:line="276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4D7B8F00" w14:textId="2E4CDD5C" w:rsidR="00BE55BD" w:rsidRPr="0016600C" w:rsidRDefault="00BE55BD" w:rsidP="0019678B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/>
          <w:bCs/>
          <w:i/>
          <w:iCs/>
          <w:sz w:val="2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 xml:space="preserve">Na potrzeby postępowania o udzielenie zamówienia publicznego </w:t>
      </w:r>
      <w:r w:rsidR="002C46CE" w:rsidRPr="002C46CE">
        <w:rPr>
          <w:rFonts w:ascii="Arial" w:hAnsi="Arial" w:cs="Arial"/>
          <w:b/>
          <w:bCs/>
          <w:sz w:val="20"/>
        </w:rPr>
        <w:t>na usługę sporządzenia operatu szacunkowego mającego na celu określenie wartości rynkowej prawa własności nieruchomości gruntowych, położonych w Radomiu przy ulicy Młodzianowskiej,</w:t>
      </w:r>
      <w:r w:rsidRPr="0016600C">
        <w:rPr>
          <w:rFonts w:ascii="Arial" w:eastAsia="Calibri" w:hAnsi="Arial" w:cs="Arial"/>
          <w:i/>
          <w:snapToGrid w:val="0"/>
          <w:sz w:val="20"/>
          <w:lang w:eastAsia="en-US"/>
        </w:rPr>
        <w:t xml:space="preserve"> </w:t>
      </w:r>
      <w:r w:rsidRPr="0016600C">
        <w:rPr>
          <w:rFonts w:ascii="Arial" w:eastAsia="Calibri" w:hAnsi="Arial" w:cs="Arial"/>
          <w:bCs/>
          <w:sz w:val="20"/>
          <w:lang w:eastAsia="en-US"/>
        </w:rPr>
        <w:t xml:space="preserve">działając jako pełnomocnik podmiotów, w imieniu których składane jest oświadczenie </w:t>
      </w:r>
      <w:r w:rsidRPr="0016600C">
        <w:rPr>
          <w:rFonts w:ascii="Arial" w:eastAsia="Calibri" w:hAnsi="Arial" w:cs="Arial"/>
          <w:b/>
          <w:sz w:val="20"/>
          <w:lang w:eastAsia="en-US"/>
        </w:rPr>
        <w:t xml:space="preserve">oświadczam, </w:t>
      </w:r>
      <w:r w:rsidR="00AA5AA5" w:rsidRPr="0016600C">
        <w:rPr>
          <w:rFonts w:ascii="Arial" w:eastAsia="Calibri" w:hAnsi="Arial" w:cs="Arial"/>
          <w:b/>
          <w:sz w:val="20"/>
          <w:lang w:eastAsia="en-US"/>
        </w:rPr>
        <w:t>ż</w:t>
      </w:r>
      <w:r w:rsidRPr="0016600C">
        <w:rPr>
          <w:rFonts w:ascii="Arial" w:eastAsia="Calibri" w:hAnsi="Arial" w:cs="Arial"/>
          <w:b/>
          <w:sz w:val="20"/>
          <w:lang w:eastAsia="en-US"/>
        </w:rPr>
        <w:t>e:</w:t>
      </w:r>
    </w:p>
    <w:p w14:paraId="1829C9FF" w14:textId="77777777" w:rsidR="00BE55BD" w:rsidRPr="0016600C" w:rsidRDefault="00BE55BD" w:rsidP="00BE55BD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Cs/>
          <w:sz w:val="10"/>
          <w:szCs w:val="10"/>
          <w:lang w:eastAsia="en-US"/>
        </w:rPr>
      </w:pPr>
    </w:p>
    <w:p w14:paraId="1636EAB2" w14:textId="77777777" w:rsidR="00BE55BD" w:rsidRPr="0016600C" w:rsidRDefault="00BE55BD" w:rsidP="00BE55BD">
      <w:pPr>
        <w:spacing w:after="120" w:line="276" w:lineRule="auto"/>
        <w:ind w:right="4241"/>
        <w:rPr>
          <w:rFonts w:ascii="Arial" w:eastAsia="Calibri" w:hAnsi="Arial" w:cs="Arial"/>
          <w:b/>
          <w:bCs/>
          <w:sz w:val="20"/>
          <w:lang w:eastAsia="en-US"/>
        </w:rPr>
      </w:pPr>
      <w:r w:rsidRPr="0016600C">
        <w:rPr>
          <w:rFonts w:ascii="Arial" w:eastAsia="Calibri" w:hAnsi="Arial" w:cs="Arial"/>
          <w:b/>
          <w:bCs/>
          <w:sz w:val="20"/>
          <w:lang w:eastAsia="en-US"/>
        </w:rPr>
        <w:t>Wykonawca:</w:t>
      </w:r>
    </w:p>
    <w:p w14:paraId="53D664D6" w14:textId="6FAF7F35" w:rsidR="00BE55BD" w:rsidRPr="0016600C" w:rsidRDefault="000F207D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62E74C18" w14:textId="77777777" w:rsidR="00BE55BD" w:rsidRPr="0016600C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E5F1334" w14:textId="77777777" w:rsidR="00BE55BD" w:rsidRPr="0016600C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16600C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00708D9B" w14:textId="2F9C58AE" w:rsidR="00BE55BD" w:rsidRPr="0016600C" w:rsidRDefault="000F207D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1C02CD60" w14:textId="57158518" w:rsidR="0061774F" w:rsidRPr="0016600C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0D2A10FA" w14:textId="77777777" w:rsidR="0061774F" w:rsidRPr="0016600C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</w:p>
    <w:p w14:paraId="78F5335E" w14:textId="77777777" w:rsidR="00BE55BD" w:rsidRPr="0016600C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71C0A8F7" w14:textId="77777777" w:rsidR="00BE55BD" w:rsidRPr="0016600C" w:rsidRDefault="00BE55BD" w:rsidP="00BE55BD">
      <w:pPr>
        <w:spacing w:after="120" w:line="276" w:lineRule="auto"/>
        <w:ind w:right="-6"/>
        <w:rPr>
          <w:rFonts w:ascii="Arial" w:eastAsia="Calibri" w:hAnsi="Arial" w:cs="Arial"/>
          <w:b/>
          <w:bCs/>
          <w:iCs/>
          <w:sz w:val="20"/>
          <w:lang w:eastAsia="en-US"/>
        </w:rPr>
      </w:pPr>
      <w:r w:rsidRPr="0016600C">
        <w:rPr>
          <w:rFonts w:ascii="Arial" w:eastAsia="Calibri" w:hAnsi="Arial" w:cs="Arial"/>
          <w:b/>
          <w:bCs/>
          <w:iCs/>
          <w:sz w:val="20"/>
          <w:lang w:eastAsia="en-US"/>
        </w:rPr>
        <w:t>Wykonawca:</w:t>
      </w:r>
    </w:p>
    <w:p w14:paraId="071EEEDD" w14:textId="56FA8C93" w:rsidR="00BE55BD" w:rsidRPr="0016600C" w:rsidRDefault="0061774F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>________________________________________</w:t>
      </w:r>
    </w:p>
    <w:p w14:paraId="48BE53C0" w14:textId="77777777" w:rsidR="00BE55BD" w:rsidRPr="0016600C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489FC0D2" w14:textId="77777777" w:rsidR="00BE55BD" w:rsidRPr="0016600C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16600C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3FE47235" w14:textId="77777777" w:rsidR="000A6574" w:rsidRPr="0016600C" w:rsidRDefault="000A6574" w:rsidP="000A6574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58F2F4EF" w14:textId="39FE3F82" w:rsidR="00BE55BD" w:rsidRPr="0016600C" w:rsidRDefault="000A6574" w:rsidP="000A6574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488F3F95" w14:textId="77777777" w:rsidR="000A6574" w:rsidRPr="0016600C" w:rsidRDefault="000A6574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14:paraId="7BAB698F" w14:textId="3ED69141" w:rsidR="00BE55BD" w:rsidRPr="0016600C" w:rsidRDefault="00BE55BD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 xml:space="preserve">Oświadczam, że wszystkie informacje podane w powyższych oświadczeniach są aktualne i zgodne </w:t>
      </w:r>
      <w:r w:rsidRPr="0016600C">
        <w:rPr>
          <w:rFonts w:ascii="Arial" w:eastAsia="Calibri" w:hAnsi="Arial" w:cs="Arial"/>
          <w:sz w:val="20"/>
          <w:lang w:eastAsia="en-US"/>
        </w:rPr>
        <w:br/>
        <w:t>z prawdą.</w:t>
      </w:r>
    </w:p>
    <w:p w14:paraId="0FFD512D" w14:textId="77777777" w:rsidR="00BE55BD" w:rsidRPr="0016600C" w:rsidRDefault="00BE55BD" w:rsidP="00BE55BD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AF456F5" w14:textId="77777777" w:rsidR="00C12128" w:rsidRPr="0016600C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5CBD6C1" w14:textId="7DC82862" w:rsidR="00C12128" w:rsidRPr="0016600C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B42B86F" w14:textId="77777777" w:rsidR="005A0530" w:rsidRPr="0016600C" w:rsidRDefault="005A0530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02C2242D" w14:textId="77777777" w:rsidR="0019485C" w:rsidRPr="0016600C" w:rsidRDefault="0019485C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24B8673" w14:textId="77777777" w:rsidR="00C12128" w:rsidRPr="0016600C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433F2DE5" w14:textId="44DA21FE" w:rsidR="00BE55BD" w:rsidRPr="0016600C" w:rsidRDefault="00BE55BD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sz w:val="16"/>
          <w:szCs w:val="16"/>
        </w:rPr>
        <w:t>Podpis</w:t>
      </w:r>
    </w:p>
    <w:p w14:paraId="7F56E4F0" w14:textId="77777777" w:rsidR="0019485C" w:rsidRPr="0016600C" w:rsidRDefault="0019485C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6"/>
          <w:szCs w:val="6"/>
        </w:rPr>
      </w:pPr>
    </w:p>
    <w:p w14:paraId="33A7DCF2" w14:textId="210E8C83" w:rsidR="001D4899" w:rsidRPr="0016600C" w:rsidRDefault="00BE55BD" w:rsidP="0019485C">
      <w:pPr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>(opatrzyć kwalifikowanym podpisem elektronicznym,    podpisem zaufanym lub podpisem osobistym)</w:t>
      </w:r>
    </w:p>
    <w:p w14:paraId="49D4063B" w14:textId="752DE4FD" w:rsidR="001D4899" w:rsidRPr="0016600C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rPr>
          <w:rFonts w:ascii="Arial" w:hAnsi="Arial" w:cs="Arial"/>
          <w:sz w:val="16"/>
          <w:szCs w:val="16"/>
        </w:rPr>
      </w:pPr>
    </w:p>
    <w:p w14:paraId="14D0168D" w14:textId="33D70B03" w:rsidR="00E93DB0" w:rsidRPr="0016600C" w:rsidRDefault="00E93DB0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5FFE8DD" w14:textId="48B9F2E0" w:rsidR="001D4899" w:rsidRPr="0016600C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16600C">
        <w:rPr>
          <w:rFonts w:ascii="Arial" w:eastAsia="Calibri" w:hAnsi="Arial" w:cs="Arial"/>
          <w:b/>
        </w:rPr>
        <w:lastRenderedPageBreak/>
        <w:t>Załącznik nr 7 do SWZ</w:t>
      </w:r>
    </w:p>
    <w:p w14:paraId="0862016E" w14:textId="77777777" w:rsidR="0072556A" w:rsidRPr="0016600C" w:rsidRDefault="0072556A" w:rsidP="0072556A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16600C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16600C" w:rsidRPr="0016600C" w14:paraId="54512848" w14:textId="77777777" w:rsidTr="00263767">
        <w:tc>
          <w:tcPr>
            <w:tcW w:w="7650" w:type="dxa"/>
          </w:tcPr>
          <w:p w14:paraId="32DD8253" w14:textId="77777777" w:rsidR="0072556A" w:rsidRPr="0016600C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6DD7631" w14:textId="77777777" w:rsidR="0072556A" w:rsidRPr="0016600C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90C34C5" w14:textId="77777777" w:rsidR="0072556A" w:rsidRPr="0016600C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8832D45" w14:textId="77777777" w:rsidR="0072556A" w:rsidRPr="0016600C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(pełna nazwa/firma, adres, </w:t>
      </w:r>
    </w:p>
    <w:p w14:paraId="6B6C851C" w14:textId="77777777" w:rsidR="0072556A" w:rsidRPr="0016600C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w zależności od podmiotu: NIP/PESEL, KRS/CEIDG)</w:t>
      </w:r>
    </w:p>
    <w:p w14:paraId="3D3B633B" w14:textId="77777777" w:rsidR="0072556A" w:rsidRPr="0016600C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7CFBE4D6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0E5E8436" w14:textId="77777777" w:rsidR="00B96919" w:rsidRPr="0016600C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4C59DBF" w14:textId="77777777" w:rsidR="00B96919" w:rsidRPr="0016600C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686D65B" w14:textId="77777777" w:rsidR="00BE55BD" w:rsidRPr="0016600C" w:rsidRDefault="00BE55BD" w:rsidP="00BE55BD">
      <w:pPr>
        <w:jc w:val="center"/>
        <w:rPr>
          <w:rFonts w:ascii="Arial" w:hAnsi="Arial" w:cs="Arial"/>
          <w:b/>
          <w:bCs/>
          <w:sz w:val="20"/>
        </w:rPr>
      </w:pPr>
      <w:r w:rsidRPr="0016600C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5DDA618F" w14:textId="77777777" w:rsidR="00BE55BD" w:rsidRPr="0016600C" w:rsidRDefault="00BE55BD" w:rsidP="00BE55BD">
      <w:pPr>
        <w:jc w:val="center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wykonawcy/wykonawcy ubiegającego się o zamówienie wspólnie z innymi wykonawcami/podmiotu udostępniającego zasoby </w:t>
      </w:r>
      <w:r w:rsidRPr="0016600C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1DDD987F" w14:textId="77777777" w:rsidR="00BE55BD" w:rsidRPr="0016600C" w:rsidRDefault="00BE55BD" w:rsidP="00BE55BD">
      <w:pPr>
        <w:jc w:val="both"/>
        <w:rPr>
          <w:rFonts w:ascii="Arial" w:hAnsi="Arial" w:cs="Arial"/>
          <w:sz w:val="20"/>
        </w:rPr>
      </w:pPr>
    </w:p>
    <w:p w14:paraId="5930090A" w14:textId="77777777" w:rsidR="00BE55BD" w:rsidRPr="0016600C" w:rsidRDefault="00BE55BD" w:rsidP="00BE55BD">
      <w:pPr>
        <w:jc w:val="both"/>
        <w:rPr>
          <w:rFonts w:ascii="Arial" w:hAnsi="Arial" w:cs="Arial"/>
          <w:sz w:val="20"/>
        </w:rPr>
      </w:pPr>
    </w:p>
    <w:p w14:paraId="22D7BAB9" w14:textId="776DB3E5" w:rsidR="00BE55BD" w:rsidRPr="0016600C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</w:rPr>
      </w:pPr>
      <w:r w:rsidRPr="0016600C">
        <w:rPr>
          <w:rFonts w:ascii="Arial" w:hAnsi="Arial" w:cs="Arial"/>
          <w:sz w:val="20"/>
        </w:rPr>
        <w:t xml:space="preserve">Na potrzeby postępowania o udzielenie zamówienia publicznego </w:t>
      </w:r>
      <w:r w:rsidR="002C46CE" w:rsidRPr="002C46CE">
        <w:rPr>
          <w:rFonts w:ascii="Arial" w:hAnsi="Arial" w:cs="Arial"/>
          <w:b/>
          <w:bCs/>
          <w:sz w:val="20"/>
        </w:rPr>
        <w:t>na usługę sporządzenia operatu szacunkowego mającego na celu określenie wartości rynkowej prawa własności nieruchomości gruntowych, położonych w Radomiu przy ulicy Młodzianowskiej,</w:t>
      </w:r>
      <w:r w:rsidRPr="0016600C">
        <w:rPr>
          <w:rFonts w:ascii="Arial" w:hAnsi="Arial" w:cs="Arial"/>
          <w:i/>
          <w:iCs/>
          <w:sz w:val="20"/>
        </w:rPr>
        <w:t xml:space="preserve"> </w:t>
      </w:r>
      <w:r w:rsidRPr="0016600C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16600C">
        <w:rPr>
          <w:rFonts w:ascii="Arial" w:hAnsi="Arial" w:cs="Arial"/>
          <w:sz w:val="20"/>
        </w:rPr>
        <w:t>t.j</w:t>
      </w:r>
      <w:proofErr w:type="spellEnd"/>
      <w:r w:rsidRPr="0016600C">
        <w:rPr>
          <w:rFonts w:ascii="Arial" w:hAnsi="Arial" w:cs="Arial"/>
          <w:sz w:val="20"/>
        </w:rPr>
        <w:t xml:space="preserve">. Dz. U. z </w:t>
      </w:r>
      <w:r w:rsidR="002C1112" w:rsidRPr="0016600C">
        <w:rPr>
          <w:rFonts w:ascii="Arial" w:eastAsia="Calibri" w:hAnsi="Arial" w:cs="Arial"/>
          <w:sz w:val="20"/>
          <w:lang w:eastAsia="en-US"/>
        </w:rPr>
        <w:t>2023r. poz.1605</w:t>
      </w:r>
      <w:r w:rsidR="008731AA" w:rsidRPr="0016600C">
        <w:rPr>
          <w:rFonts w:ascii="Arial" w:eastAsia="Calibri" w:hAnsi="Arial" w:cs="Arial"/>
          <w:sz w:val="20"/>
          <w:lang w:eastAsia="en-US"/>
        </w:rPr>
        <w:t xml:space="preserve"> ze zm.</w:t>
      </w:r>
      <w:r w:rsidRPr="0016600C">
        <w:rPr>
          <w:rFonts w:ascii="Arial" w:hAnsi="Arial" w:cs="Arial"/>
          <w:sz w:val="20"/>
        </w:rPr>
        <w:t xml:space="preserve">) – dalej „ustawa </w:t>
      </w:r>
      <w:proofErr w:type="spellStart"/>
      <w:r w:rsidRPr="0016600C">
        <w:rPr>
          <w:rFonts w:ascii="Arial" w:hAnsi="Arial" w:cs="Arial"/>
          <w:sz w:val="20"/>
        </w:rPr>
        <w:t>Pzp</w:t>
      </w:r>
      <w:proofErr w:type="spellEnd"/>
      <w:r w:rsidRPr="0016600C">
        <w:rPr>
          <w:rFonts w:ascii="Arial" w:hAnsi="Arial" w:cs="Arial"/>
          <w:sz w:val="20"/>
        </w:rPr>
        <w:t xml:space="preserve">” </w:t>
      </w:r>
      <w:r w:rsidRPr="0016600C">
        <w:rPr>
          <w:rFonts w:ascii="Arial" w:hAnsi="Arial" w:cs="Arial"/>
          <w:b/>
          <w:bCs/>
          <w:sz w:val="20"/>
        </w:rPr>
        <w:t>oświadczam,</w:t>
      </w:r>
      <w:r w:rsidR="00125D2F" w:rsidRPr="0016600C">
        <w:rPr>
          <w:rFonts w:ascii="Arial" w:hAnsi="Arial" w:cs="Arial"/>
          <w:b/>
          <w:bCs/>
          <w:sz w:val="20"/>
        </w:rPr>
        <w:t xml:space="preserve"> </w:t>
      </w:r>
      <w:r w:rsidRPr="0016600C">
        <w:rPr>
          <w:rFonts w:ascii="Arial" w:hAnsi="Arial" w:cs="Arial"/>
          <w:b/>
          <w:bCs/>
          <w:sz w:val="20"/>
        </w:rPr>
        <w:t>że</w:t>
      </w:r>
      <w:r w:rsidR="00125D2F" w:rsidRPr="0016600C">
        <w:rPr>
          <w:rFonts w:ascii="Arial" w:hAnsi="Arial" w:cs="Arial"/>
          <w:b/>
          <w:bCs/>
          <w:sz w:val="20"/>
        </w:rPr>
        <w:t xml:space="preserve"> </w:t>
      </w:r>
      <w:r w:rsidRPr="0016600C">
        <w:rPr>
          <w:rFonts w:ascii="Arial" w:hAnsi="Arial" w:cs="Arial"/>
          <w:b/>
          <w:bCs/>
          <w:sz w:val="20"/>
        </w:rPr>
        <w:t>informacje</w:t>
      </w:r>
      <w:r w:rsidR="00125D2F" w:rsidRPr="0016600C">
        <w:rPr>
          <w:rFonts w:ascii="Arial" w:hAnsi="Arial" w:cs="Arial"/>
          <w:b/>
          <w:bCs/>
          <w:sz w:val="20"/>
        </w:rPr>
        <w:t xml:space="preserve"> </w:t>
      </w:r>
      <w:r w:rsidRPr="0016600C">
        <w:rPr>
          <w:rFonts w:ascii="Arial" w:hAnsi="Arial" w:cs="Arial"/>
          <w:b/>
          <w:bCs/>
          <w:sz w:val="20"/>
        </w:rPr>
        <w:t>zawarte</w:t>
      </w:r>
      <w:r w:rsidR="00125D2F" w:rsidRPr="0016600C">
        <w:rPr>
          <w:rFonts w:ascii="Arial" w:hAnsi="Arial" w:cs="Arial"/>
          <w:b/>
          <w:bCs/>
          <w:sz w:val="20"/>
        </w:rPr>
        <w:t xml:space="preserve"> </w:t>
      </w:r>
      <w:r w:rsidRPr="0016600C">
        <w:rPr>
          <w:rFonts w:ascii="Arial" w:hAnsi="Arial" w:cs="Arial"/>
          <w:b/>
          <w:bCs/>
          <w:sz w:val="20"/>
        </w:rPr>
        <w:t>w</w:t>
      </w:r>
      <w:r w:rsidR="00125D2F" w:rsidRPr="0016600C">
        <w:rPr>
          <w:rFonts w:ascii="Arial" w:hAnsi="Arial" w:cs="Arial"/>
          <w:b/>
          <w:bCs/>
          <w:sz w:val="20"/>
        </w:rPr>
        <w:t xml:space="preserve"> </w:t>
      </w:r>
      <w:r w:rsidRPr="0016600C">
        <w:rPr>
          <w:rFonts w:ascii="Arial" w:hAnsi="Arial" w:cs="Arial"/>
          <w:b/>
          <w:bCs/>
          <w:sz w:val="20"/>
        </w:rPr>
        <w:t>oświadczeniu</w:t>
      </w:r>
      <w:r w:rsidRPr="0016600C">
        <w:rPr>
          <w:rFonts w:ascii="Arial" w:hAnsi="Arial" w:cs="Arial"/>
          <w:bCs/>
          <w:sz w:val="20"/>
        </w:rPr>
        <w:t xml:space="preserve">, o którym mowa w art. 125 ust. 1 ustawy </w:t>
      </w:r>
      <w:proofErr w:type="spellStart"/>
      <w:r w:rsidRPr="0016600C">
        <w:rPr>
          <w:rFonts w:ascii="Arial" w:hAnsi="Arial" w:cs="Arial"/>
          <w:bCs/>
          <w:sz w:val="20"/>
        </w:rPr>
        <w:t>Pzp</w:t>
      </w:r>
      <w:proofErr w:type="spellEnd"/>
      <w:r w:rsidRPr="0016600C">
        <w:rPr>
          <w:rFonts w:ascii="Arial" w:hAnsi="Arial" w:cs="Arial"/>
          <w:bCs/>
          <w:sz w:val="20"/>
        </w:rPr>
        <w:t xml:space="preserve"> </w:t>
      </w:r>
      <w:r w:rsidR="002C46CE">
        <w:rPr>
          <w:rFonts w:ascii="Arial" w:hAnsi="Arial" w:cs="Arial"/>
          <w:bCs/>
          <w:sz w:val="20"/>
        </w:rPr>
        <w:br/>
      </w:r>
      <w:r w:rsidRPr="0016600C">
        <w:rPr>
          <w:rFonts w:ascii="Arial" w:hAnsi="Arial" w:cs="Arial"/>
          <w:bCs/>
          <w:sz w:val="20"/>
        </w:rPr>
        <w:t xml:space="preserve">w zakresie podstaw wykluczenia z postępowania wskazanych przez zamawiającego, o których mowa </w:t>
      </w:r>
      <w:r w:rsidRPr="0016600C">
        <w:rPr>
          <w:rFonts w:ascii="Arial" w:hAnsi="Arial" w:cs="Arial"/>
          <w:sz w:val="20"/>
        </w:rPr>
        <w:t>w:</w:t>
      </w:r>
      <w:r w:rsidRPr="0016600C">
        <w:rPr>
          <w:rFonts w:ascii="Arial" w:hAnsi="Arial" w:cs="Arial"/>
          <w:bCs/>
          <w:sz w:val="20"/>
        </w:rPr>
        <w:t xml:space="preserve"> </w:t>
      </w:r>
    </w:p>
    <w:p w14:paraId="492308DF" w14:textId="77777777" w:rsidR="00BE55BD" w:rsidRPr="0016600C" w:rsidRDefault="00BE55BD" w:rsidP="003C0E0E">
      <w:pPr>
        <w:pStyle w:val="Akapitzlist"/>
        <w:numPr>
          <w:ilvl w:val="0"/>
          <w:numId w:val="57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16600C">
        <w:rPr>
          <w:rFonts w:ascii="Arial" w:hAnsi="Arial" w:cs="Arial"/>
          <w:b/>
          <w:bCs/>
          <w:sz w:val="20"/>
          <w:szCs w:val="20"/>
        </w:rPr>
        <w:t xml:space="preserve">art. 108 ust. 1 ustawy </w:t>
      </w:r>
      <w:proofErr w:type="spellStart"/>
      <w:r w:rsidRPr="0016600C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16600C">
        <w:rPr>
          <w:rFonts w:ascii="Arial" w:hAnsi="Arial" w:cs="Arial"/>
          <w:b/>
          <w:bCs/>
          <w:sz w:val="20"/>
          <w:szCs w:val="20"/>
        </w:rPr>
        <w:t>,</w:t>
      </w:r>
    </w:p>
    <w:p w14:paraId="60183FA8" w14:textId="77777777" w:rsidR="00BE55BD" w:rsidRPr="0016600C" w:rsidRDefault="00BE55BD" w:rsidP="003C0E0E">
      <w:pPr>
        <w:pStyle w:val="Akapitzlist"/>
        <w:numPr>
          <w:ilvl w:val="0"/>
          <w:numId w:val="57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16600C">
        <w:rPr>
          <w:rFonts w:ascii="Arial" w:hAnsi="Arial" w:cs="Arial"/>
          <w:b/>
          <w:bCs/>
          <w:sz w:val="20"/>
          <w:szCs w:val="20"/>
        </w:rPr>
        <w:t xml:space="preserve">art. 109 ust. 1 pkt 4 ustawy </w:t>
      </w:r>
      <w:proofErr w:type="spellStart"/>
      <w:r w:rsidRPr="0016600C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14:paraId="1D4EF869" w14:textId="77777777" w:rsidR="00BE55BD" w:rsidRPr="0016600C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799C8897" w14:textId="77777777" w:rsidR="00BE55BD" w:rsidRPr="0016600C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16600C">
        <w:rPr>
          <w:rFonts w:ascii="Arial" w:hAnsi="Arial" w:cs="Arial"/>
          <w:b/>
          <w:bCs/>
          <w:sz w:val="20"/>
        </w:rPr>
        <w:t xml:space="preserve">są: </w:t>
      </w:r>
    </w:p>
    <w:p w14:paraId="05310EC2" w14:textId="77777777" w:rsidR="00BE55BD" w:rsidRPr="0016600C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16600C">
        <w:rPr>
          <w:rFonts w:ascii="Arial" w:hAnsi="Arial" w:cs="Arial"/>
          <w:b/>
          <w:bCs/>
          <w:sz w:val="20"/>
        </w:rPr>
        <w:sym w:font="Wingdings 2" w:char="F0A3"/>
      </w:r>
      <w:r w:rsidRPr="0016600C">
        <w:rPr>
          <w:rFonts w:ascii="Arial" w:hAnsi="Arial" w:cs="Arial"/>
          <w:b/>
          <w:bCs/>
          <w:sz w:val="20"/>
        </w:rPr>
        <w:t xml:space="preserve"> aktualne</w:t>
      </w:r>
    </w:p>
    <w:p w14:paraId="67200C36" w14:textId="77777777" w:rsidR="00BE55BD" w:rsidRPr="0016600C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16600C">
        <w:rPr>
          <w:rFonts w:ascii="Arial" w:hAnsi="Arial" w:cs="Arial"/>
          <w:b/>
          <w:bCs/>
          <w:sz w:val="20"/>
        </w:rPr>
        <w:sym w:font="Wingdings 2" w:char="F0A3"/>
      </w:r>
      <w:r w:rsidRPr="0016600C">
        <w:rPr>
          <w:rFonts w:ascii="Arial" w:hAnsi="Arial" w:cs="Arial"/>
          <w:b/>
          <w:bCs/>
          <w:sz w:val="20"/>
        </w:rPr>
        <w:t xml:space="preserve"> nieaktualne</w:t>
      </w:r>
    </w:p>
    <w:p w14:paraId="246DFD31" w14:textId="77777777" w:rsidR="00BE55BD" w:rsidRPr="0016600C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  <w:u w:val="single"/>
        </w:rPr>
      </w:pPr>
      <w:r w:rsidRPr="0016600C">
        <w:rPr>
          <w:rFonts w:ascii="Arial" w:hAnsi="Arial" w:cs="Arial"/>
          <w:b/>
          <w:bCs/>
          <w:sz w:val="20"/>
          <w:u w:val="single"/>
        </w:rPr>
        <w:t>należy zaznaczyć właściwe</w:t>
      </w:r>
    </w:p>
    <w:p w14:paraId="2A971027" w14:textId="77777777" w:rsidR="00BE55BD" w:rsidRPr="0016600C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C47DE5" w14:textId="77777777" w:rsidR="0072556A" w:rsidRPr="0016600C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07103256" w14:textId="77777777" w:rsidR="0072556A" w:rsidRPr="0016600C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14A42A3" w14:textId="77777777" w:rsidR="0072556A" w:rsidRPr="0016600C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D85D452" w14:textId="77777777" w:rsidR="0072556A" w:rsidRPr="0016600C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53A8F8D6" w14:textId="77777777" w:rsidR="0072556A" w:rsidRPr="0016600C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BF6BE5B" w14:textId="77777777" w:rsidR="0072556A" w:rsidRPr="0016600C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835F19" w14:textId="7B1A3526" w:rsidR="00BE55BD" w:rsidRPr="0016600C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sz w:val="16"/>
          <w:szCs w:val="16"/>
        </w:rPr>
        <w:t>Podpis</w:t>
      </w:r>
    </w:p>
    <w:p w14:paraId="06E437A6" w14:textId="77777777" w:rsidR="00BE55BD" w:rsidRPr="0016600C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6"/>
          <w:szCs w:val="6"/>
        </w:rPr>
      </w:pPr>
    </w:p>
    <w:p w14:paraId="73C44120" w14:textId="5DFB34B9" w:rsidR="001D4899" w:rsidRPr="0016600C" w:rsidRDefault="00BE55BD" w:rsidP="0019485C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left="5812"/>
        <w:jc w:val="center"/>
        <w:rPr>
          <w:rFonts w:ascii="Arial" w:hAnsi="Arial" w:cs="Arial"/>
          <w:b/>
          <w:bCs/>
          <w:iCs/>
          <w:sz w:val="20"/>
        </w:rPr>
      </w:pPr>
      <w:r w:rsidRPr="0016600C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B0351AD" w14:textId="09228297" w:rsidR="00B147C0" w:rsidRPr="0016600C" w:rsidRDefault="00B147C0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0BF8851E" w14:textId="58179475" w:rsidR="00BE55BD" w:rsidRPr="0016600C" w:rsidRDefault="00BE55BD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601EDC80" w14:textId="4F13C95D" w:rsidR="00DD72E1" w:rsidRPr="0016600C" w:rsidRDefault="00DD72E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520C2CA" w14:textId="14DD8D3C" w:rsidR="00BD73A3" w:rsidRPr="0016600C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2800613" w14:textId="77777777" w:rsidR="00BD73A3" w:rsidRPr="0016600C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B9332FC" w14:textId="4FA31394" w:rsidR="00E93DB0" w:rsidRPr="0016600C" w:rsidRDefault="00E93DB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25F9F9A" w14:textId="77777777" w:rsidR="00B96919" w:rsidRPr="0016600C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5E4FDD9" w14:textId="77777777" w:rsidR="00B96919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044B051" w14:textId="77777777" w:rsidR="002C46CE" w:rsidRPr="0016600C" w:rsidRDefault="002C46CE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A1DB829" w14:textId="77777777" w:rsidR="00B96919" w:rsidRPr="0016600C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3EDFBC05" w14:textId="77777777" w:rsidR="00331CB7" w:rsidRPr="0016600C" w:rsidRDefault="00331CB7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A874717" w14:textId="577BEFC2" w:rsidR="00BE55BD" w:rsidRPr="0016600C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16600C">
        <w:rPr>
          <w:rFonts w:ascii="Arial" w:eastAsia="Calibri" w:hAnsi="Arial" w:cs="Arial"/>
          <w:b/>
        </w:rPr>
        <w:lastRenderedPageBreak/>
        <w:t>Załącznik nr 8 do SWZ</w:t>
      </w:r>
    </w:p>
    <w:p w14:paraId="22BEFD59" w14:textId="77777777" w:rsidR="00BE55BD" w:rsidRPr="0016600C" w:rsidRDefault="00BE55BD" w:rsidP="00BE55BD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16600C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1409F775" w14:textId="77777777" w:rsidR="00BE55BD" w:rsidRPr="0016600C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</w:tblGrid>
      <w:tr w:rsidR="0016600C" w:rsidRPr="0016600C" w14:paraId="0D92800F" w14:textId="77777777" w:rsidTr="0072556A">
        <w:tc>
          <w:tcPr>
            <w:tcW w:w="5382" w:type="dxa"/>
          </w:tcPr>
          <w:p w14:paraId="76F42C92" w14:textId="77777777" w:rsidR="0072556A" w:rsidRPr="0016600C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2F9E4F" w14:textId="746CD2A0" w:rsidR="0072556A" w:rsidRPr="0016600C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D92F20" w14:textId="77777777" w:rsidR="0072556A" w:rsidRPr="0016600C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5FF6F9" w14:textId="105ECEC9" w:rsidR="0072556A" w:rsidRPr="0016600C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957F6D7" w14:textId="63F1672C" w:rsidR="00BE55BD" w:rsidRPr="0016600C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  <w:r w:rsidRPr="0016600C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EA5780A" w14:textId="77777777" w:rsidR="00BE55BD" w:rsidRPr="0016600C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16600C">
        <w:rPr>
          <w:rFonts w:ascii="Arial" w:hAnsi="Arial" w:cs="Arial"/>
          <w:i/>
          <w:sz w:val="18"/>
          <w:szCs w:val="18"/>
        </w:rPr>
        <w:t>w zależności od podmiotu: NIP/PESEL, KRS/CEIDG</w:t>
      </w:r>
      <w:r w:rsidRPr="0016600C">
        <w:rPr>
          <w:rFonts w:ascii="Arial" w:hAnsi="Arial" w:cs="Arial"/>
          <w:sz w:val="20"/>
        </w:rPr>
        <w:t>)</w:t>
      </w:r>
    </w:p>
    <w:p w14:paraId="4CFADA9E" w14:textId="77777777" w:rsidR="00BE55BD" w:rsidRPr="0016600C" w:rsidRDefault="00BE55BD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1EA3F39" w14:textId="77777777" w:rsidR="00331CB7" w:rsidRPr="0016600C" w:rsidRDefault="00331CB7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EA1C813" w14:textId="77777777" w:rsidR="00BE55BD" w:rsidRPr="0016600C" w:rsidRDefault="00BE55BD" w:rsidP="00BE55BD">
      <w:pPr>
        <w:spacing w:line="276" w:lineRule="auto"/>
        <w:jc w:val="center"/>
        <w:rPr>
          <w:rFonts w:ascii="Arial" w:eastAsia="Calibri" w:hAnsi="Arial" w:cs="Arial"/>
          <w:b/>
          <w:bCs/>
          <w:u w:val="single"/>
          <w:lang w:eastAsia="en-GB"/>
        </w:rPr>
      </w:pPr>
      <w:r w:rsidRPr="0016600C">
        <w:rPr>
          <w:rFonts w:ascii="Arial" w:eastAsia="Calibri" w:hAnsi="Arial" w:cs="Arial"/>
          <w:b/>
          <w:bCs/>
          <w:u w:val="single"/>
          <w:lang w:eastAsia="en-GB"/>
        </w:rPr>
        <w:t>WYKAZ OSÓB, KTÓRE BĘDĄ SKIEROWANE DO REALIZACJI ZAMÓWIENIA</w:t>
      </w:r>
    </w:p>
    <w:p w14:paraId="2F85513A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u w:val="single"/>
        </w:rPr>
      </w:pPr>
    </w:p>
    <w:p w14:paraId="2889ED1F" w14:textId="7C56049D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  <w:szCs w:val="16"/>
          <w:u w:val="single"/>
        </w:rPr>
      </w:pPr>
      <w:r w:rsidRPr="0016600C">
        <w:rPr>
          <w:rFonts w:ascii="Arial" w:hAnsi="Arial" w:cs="Arial"/>
          <w:sz w:val="20"/>
          <w:szCs w:val="16"/>
        </w:rPr>
        <w:t>Oświadczam/y, że nw. osoby, skierowane przez wykonawcę do realizacji zamówienia publicznego,</w:t>
      </w:r>
      <w:r w:rsidRPr="0016600C">
        <w:rPr>
          <w:rFonts w:ascii="Arial" w:hAnsi="Arial" w:cs="Arial"/>
          <w:sz w:val="20"/>
          <w:szCs w:val="16"/>
          <w:u w:val="single"/>
        </w:rPr>
        <w:t xml:space="preserve"> posiadają uprawnienia w zakresie określonym w art. 193 ustawy z dnia 21.08.1997 r. – o gospodarce nieruchomościami (</w:t>
      </w:r>
      <w:proofErr w:type="spellStart"/>
      <w:r w:rsidRPr="0016600C">
        <w:rPr>
          <w:rFonts w:ascii="Arial" w:hAnsi="Arial" w:cs="Arial"/>
          <w:sz w:val="20"/>
          <w:szCs w:val="16"/>
          <w:u w:val="single"/>
        </w:rPr>
        <w:t>t.j</w:t>
      </w:r>
      <w:proofErr w:type="spellEnd"/>
      <w:r w:rsidRPr="0016600C">
        <w:rPr>
          <w:rFonts w:ascii="Arial" w:hAnsi="Arial" w:cs="Arial"/>
          <w:sz w:val="20"/>
          <w:szCs w:val="16"/>
          <w:u w:val="single"/>
        </w:rPr>
        <w:t xml:space="preserve">. </w:t>
      </w:r>
      <w:r w:rsidR="0029063B" w:rsidRPr="0016600C">
        <w:rPr>
          <w:rFonts w:ascii="Arial" w:hAnsi="Arial" w:cs="Arial"/>
          <w:sz w:val="20"/>
          <w:szCs w:val="16"/>
          <w:u w:val="single"/>
        </w:rPr>
        <w:t xml:space="preserve">Dz. U. z 2023r., poz. </w:t>
      </w:r>
      <w:r w:rsidR="00BC5E33" w:rsidRPr="0016600C">
        <w:rPr>
          <w:rFonts w:ascii="Arial" w:hAnsi="Arial" w:cs="Arial"/>
          <w:sz w:val="20"/>
          <w:szCs w:val="16"/>
          <w:u w:val="single"/>
        </w:rPr>
        <w:t>344 ze zm.</w:t>
      </w:r>
      <w:r w:rsidRPr="0016600C">
        <w:rPr>
          <w:rFonts w:ascii="Arial" w:hAnsi="Arial" w:cs="Arial"/>
          <w:sz w:val="20"/>
          <w:szCs w:val="16"/>
          <w:u w:val="single"/>
        </w:rPr>
        <w:t>).</w:t>
      </w:r>
    </w:p>
    <w:p w14:paraId="4E5A89F0" w14:textId="77777777" w:rsidR="00BE55BD" w:rsidRPr="0016600C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szCs w:val="16"/>
          <w:lang w:eastAsia="en-GB"/>
        </w:rPr>
      </w:pPr>
    </w:p>
    <w:tbl>
      <w:tblPr>
        <w:tblW w:w="48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7"/>
        <w:gridCol w:w="2362"/>
        <w:gridCol w:w="2191"/>
        <w:gridCol w:w="1834"/>
      </w:tblGrid>
      <w:tr w:rsidR="0016600C" w:rsidRPr="0016600C" w14:paraId="0BE22208" w14:textId="77777777" w:rsidTr="004833DC">
        <w:trPr>
          <w:trHeight w:val="655"/>
          <w:jc w:val="center"/>
        </w:trPr>
        <w:tc>
          <w:tcPr>
            <w:tcW w:w="1604" w:type="pct"/>
            <w:shd w:val="clear" w:color="auto" w:fill="E7E6E6"/>
            <w:vAlign w:val="center"/>
          </w:tcPr>
          <w:p w14:paraId="026AA790" w14:textId="77777777" w:rsidR="00BE55BD" w:rsidRPr="0016600C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16600C">
              <w:rPr>
                <w:rFonts w:ascii="Arial" w:hAnsi="Arial" w:cs="Arial"/>
                <w:b/>
                <w:bCs/>
                <w:sz w:val="18"/>
                <w:szCs w:val="14"/>
              </w:rPr>
              <w:t>Imię i nazwisko</w:t>
            </w:r>
          </w:p>
        </w:tc>
        <w:tc>
          <w:tcPr>
            <w:tcW w:w="1256" w:type="pct"/>
            <w:shd w:val="clear" w:color="auto" w:fill="E7E6E6"/>
            <w:vAlign w:val="center"/>
          </w:tcPr>
          <w:p w14:paraId="50AAFDF4" w14:textId="77777777" w:rsidR="00BE55BD" w:rsidRPr="0016600C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16600C">
              <w:rPr>
                <w:rFonts w:ascii="Arial" w:hAnsi="Arial" w:cs="Arial"/>
                <w:b/>
                <w:bCs/>
                <w:sz w:val="18"/>
                <w:szCs w:val="14"/>
              </w:rPr>
              <w:t>Informacja na temat kwalifikacji zawodowych</w:t>
            </w:r>
          </w:p>
          <w:p w14:paraId="4ADD4DC9" w14:textId="77777777" w:rsidR="00BE55BD" w:rsidRPr="0016600C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16600C">
              <w:rPr>
                <w:rFonts w:ascii="Arial" w:hAnsi="Arial" w:cs="Arial"/>
                <w:b/>
                <w:bCs/>
                <w:sz w:val="18"/>
                <w:szCs w:val="14"/>
              </w:rPr>
              <w:t>(numer uprawnień)</w:t>
            </w:r>
          </w:p>
        </w:tc>
        <w:tc>
          <w:tcPr>
            <w:tcW w:w="1165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26FE0830" w14:textId="77777777" w:rsidR="00BE55BD" w:rsidRPr="0016600C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16600C">
              <w:rPr>
                <w:rFonts w:ascii="Arial" w:hAnsi="Arial" w:cs="Arial"/>
                <w:b/>
                <w:bCs/>
                <w:sz w:val="18"/>
                <w:szCs w:val="14"/>
              </w:rPr>
              <w:t>Zakres wykonywanych czynności</w:t>
            </w:r>
          </w:p>
        </w:tc>
        <w:tc>
          <w:tcPr>
            <w:tcW w:w="975" w:type="pct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7A8CF00D" w14:textId="77777777" w:rsidR="00BE55BD" w:rsidRPr="0016600C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</w:pPr>
            <w:r w:rsidRPr="0016600C">
              <w:rPr>
                <w:rFonts w:ascii="Arial" w:hAnsi="Arial" w:cs="Arial"/>
                <w:b/>
                <w:bCs/>
                <w:sz w:val="18"/>
                <w:szCs w:val="14"/>
              </w:rPr>
              <w:t>Podstawa dysponowania</w:t>
            </w:r>
            <w:r w:rsidRPr="0016600C"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  <w:t>1)</w:t>
            </w:r>
          </w:p>
        </w:tc>
      </w:tr>
      <w:tr w:rsidR="0016600C" w:rsidRPr="0016600C" w14:paraId="57D4DEB0" w14:textId="77777777" w:rsidTr="004833DC">
        <w:trPr>
          <w:cantSplit/>
          <w:trHeight w:val="1000"/>
          <w:jc w:val="center"/>
        </w:trPr>
        <w:tc>
          <w:tcPr>
            <w:tcW w:w="1604" w:type="pct"/>
          </w:tcPr>
          <w:p w14:paraId="7D403165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22B3DB24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68EAB9D6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  <w:tcBorders>
              <w:left w:val="single" w:sz="4" w:space="0" w:color="auto"/>
            </w:tcBorders>
          </w:tcPr>
          <w:p w14:paraId="0FE824B5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E55BD" w:rsidRPr="0016600C" w14:paraId="6ED58F4A" w14:textId="77777777" w:rsidTr="004833DC">
        <w:trPr>
          <w:trHeight w:val="972"/>
          <w:jc w:val="center"/>
        </w:trPr>
        <w:tc>
          <w:tcPr>
            <w:tcW w:w="1604" w:type="pct"/>
          </w:tcPr>
          <w:p w14:paraId="1C6FE2DA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0B5E81AA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43A120A3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176DEACE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E6FB67" w14:textId="77777777" w:rsidR="00BE55BD" w:rsidRPr="0016600C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lang w:eastAsia="en-GB"/>
        </w:rPr>
      </w:pPr>
    </w:p>
    <w:p w14:paraId="65475916" w14:textId="4C965446" w:rsidR="00BE55BD" w:rsidRPr="0016600C" w:rsidRDefault="00BE55BD" w:rsidP="003C0E0E">
      <w:pPr>
        <w:numPr>
          <w:ilvl w:val="6"/>
          <w:numId w:val="50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Jeżeli Wykonawca sam dysponuje wskazanymi zasobami wówczas należy wpisać </w:t>
      </w:r>
      <w:r w:rsidRPr="0016600C">
        <w:rPr>
          <w:rFonts w:ascii="Arial" w:hAnsi="Arial" w:cs="Arial"/>
          <w:b/>
          <w:bCs/>
          <w:sz w:val="20"/>
        </w:rPr>
        <w:t>„zasoby własne”.</w:t>
      </w:r>
      <w:r w:rsidRPr="0016600C">
        <w:rPr>
          <w:rFonts w:ascii="Arial" w:hAnsi="Arial" w:cs="Arial"/>
          <w:sz w:val="20"/>
        </w:rPr>
        <w:t xml:space="preserve"> Natomiast w sytuacji, gdy wykonawca polega na zasobach innego podmiotu, na zasadach określonych </w:t>
      </w:r>
      <w:r w:rsidRPr="0016600C">
        <w:rPr>
          <w:rFonts w:ascii="Arial" w:hAnsi="Arial" w:cs="Arial"/>
          <w:sz w:val="20"/>
        </w:rPr>
        <w:br/>
        <w:t>w art. 118 ustawy z dnia 11 września 2019 r. - Prawo zamówień publicznych (</w:t>
      </w:r>
      <w:proofErr w:type="spellStart"/>
      <w:r w:rsidRPr="0016600C">
        <w:rPr>
          <w:rFonts w:ascii="Arial" w:hAnsi="Arial" w:cs="Arial"/>
          <w:sz w:val="20"/>
        </w:rPr>
        <w:t>t.j</w:t>
      </w:r>
      <w:proofErr w:type="spellEnd"/>
      <w:r w:rsidRPr="0016600C">
        <w:rPr>
          <w:rFonts w:ascii="Arial" w:hAnsi="Arial" w:cs="Arial"/>
          <w:sz w:val="20"/>
        </w:rPr>
        <w:t xml:space="preserve">. Dz. U. z </w:t>
      </w:r>
      <w:r w:rsidR="008E2E8A" w:rsidRPr="0016600C">
        <w:rPr>
          <w:rFonts w:ascii="Arial" w:hAnsi="Arial" w:cs="Arial"/>
          <w:sz w:val="20"/>
        </w:rPr>
        <w:t>2023r. poz.1605</w:t>
      </w:r>
      <w:r w:rsidR="008731AA" w:rsidRPr="0016600C">
        <w:rPr>
          <w:rFonts w:ascii="Arial" w:hAnsi="Arial" w:cs="Arial"/>
          <w:sz w:val="20"/>
        </w:rPr>
        <w:t xml:space="preserve"> </w:t>
      </w:r>
      <w:r w:rsidR="008731AA" w:rsidRPr="0016600C">
        <w:rPr>
          <w:rFonts w:ascii="Arial" w:hAnsi="Arial" w:cs="Arial"/>
          <w:sz w:val="20"/>
        </w:rPr>
        <w:br/>
        <w:t>ze zm.</w:t>
      </w:r>
      <w:r w:rsidRPr="0016600C">
        <w:rPr>
          <w:rFonts w:ascii="Arial" w:hAnsi="Arial" w:cs="Arial"/>
          <w:sz w:val="20"/>
        </w:rPr>
        <w:t xml:space="preserve">) należy wpisać </w:t>
      </w:r>
      <w:r w:rsidRPr="0016600C">
        <w:rPr>
          <w:rFonts w:ascii="Arial" w:hAnsi="Arial" w:cs="Arial"/>
          <w:b/>
          <w:bCs/>
          <w:sz w:val="20"/>
        </w:rPr>
        <w:t>„zobowiązanie innego podmiotu”.</w:t>
      </w:r>
      <w:r w:rsidRPr="0016600C">
        <w:rPr>
          <w:rFonts w:ascii="Arial" w:hAnsi="Arial" w:cs="Arial"/>
          <w:sz w:val="20"/>
        </w:rPr>
        <w:t xml:space="preserve"> </w:t>
      </w:r>
    </w:p>
    <w:p w14:paraId="7D318372" w14:textId="77777777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F8CA02D" w14:textId="77777777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0E9D09E" w14:textId="77777777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4F4F107" w14:textId="700249FA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4CE31986" w14:textId="77777777" w:rsidR="007362E8" w:rsidRPr="0016600C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72942C3" w14:textId="77777777" w:rsidR="007362E8" w:rsidRPr="0016600C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2DCE2C6" w14:textId="77777777" w:rsidR="0019485C" w:rsidRPr="0016600C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3CF52CA" w14:textId="77777777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3A7EC09" w14:textId="77777777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0F754657" w14:textId="5157445C" w:rsidR="00BE55BD" w:rsidRPr="0016600C" w:rsidRDefault="00BE55BD" w:rsidP="0019485C">
      <w:pPr>
        <w:tabs>
          <w:tab w:val="left" w:pos="-6379"/>
        </w:tabs>
        <w:autoSpaceDE w:val="0"/>
        <w:autoSpaceDN w:val="0"/>
        <w:adjustRightInd w:val="0"/>
        <w:spacing w:line="276" w:lineRule="auto"/>
        <w:ind w:left="5812" w:right="70"/>
        <w:jc w:val="center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sz w:val="16"/>
          <w:szCs w:val="16"/>
        </w:rPr>
        <w:t>Podpis</w:t>
      </w:r>
    </w:p>
    <w:p w14:paraId="2118398B" w14:textId="77777777" w:rsidR="00BE55BD" w:rsidRPr="0016600C" w:rsidRDefault="00BE55BD" w:rsidP="0019485C">
      <w:pPr>
        <w:widowControl w:val="0"/>
        <w:autoSpaceDE w:val="0"/>
        <w:autoSpaceDN w:val="0"/>
        <w:adjustRightInd w:val="0"/>
        <w:ind w:left="5812" w:firstLine="709"/>
        <w:jc w:val="center"/>
        <w:rPr>
          <w:rFonts w:ascii="Arial" w:hAnsi="Arial" w:cs="Arial"/>
          <w:sz w:val="8"/>
          <w:szCs w:val="8"/>
        </w:rPr>
      </w:pPr>
    </w:p>
    <w:p w14:paraId="255D3AB5" w14:textId="0E8F16CD" w:rsidR="00BE55BD" w:rsidRPr="00065113" w:rsidRDefault="00BE55BD" w:rsidP="000A6574">
      <w:pPr>
        <w:pStyle w:val="Tekstkomentarza"/>
        <w:ind w:left="5812"/>
        <w:jc w:val="center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 xml:space="preserve">(opatrzyć kwalifikowanym podpisem elektronicznym, </w:t>
      </w:r>
      <w:r w:rsidRPr="00C82274">
        <w:rPr>
          <w:rFonts w:ascii="Arial" w:hAnsi="Arial" w:cs="Arial"/>
          <w:i/>
          <w:sz w:val="16"/>
          <w:szCs w:val="16"/>
        </w:rPr>
        <w:t>podpisem zaufanym lub podpisem osobistym)</w:t>
      </w:r>
    </w:p>
    <w:sectPr w:rsidR="00BE55BD" w:rsidRPr="00065113" w:rsidSect="00140020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5A290" w14:textId="77777777" w:rsidR="003C4941" w:rsidRDefault="003C4941">
      <w:r>
        <w:separator/>
      </w:r>
    </w:p>
  </w:endnote>
  <w:endnote w:type="continuationSeparator" w:id="0">
    <w:p w14:paraId="7C878E4E" w14:textId="77777777" w:rsidR="003C4941" w:rsidRDefault="003C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9F04" w14:textId="77777777" w:rsidR="00EB3E85" w:rsidRPr="002E3D20" w:rsidRDefault="00EB3E85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EB3E85" w:rsidRDefault="00EB3E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66A5F" w14:textId="77777777" w:rsidR="003C4941" w:rsidRDefault="003C4941">
      <w:r>
        <w:separator/>
      </w:r>
    </w:p>
  </w:footnote>
  <w:footnote w:type="continuationSeparator" w:id="0">
    <w:p w14:paraId="7CC21C9C" w14:textId="77777777" w:rsidR="003C4941" w:rsidRDefault="003C4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A3CA" w14:textId="31959930" w:rsidR="00EB3E85" w:rsidRDefault="00EB3E85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654D6B35" w:rsidR="00EB3E85" w:rsidRPr="003B3E80" w:rsidRDefault="00EB3E85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376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4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6DFA8D24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CB5AFA9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BACE0DD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6982FC3C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D94E0BA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0C240B96"/>
    <w:lvl w:ilvl="0" w:tplc="F0B296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3522D3"/>
    <w:multiLevelType w:val="hybridMultilevel"/>
    <w:tmpl w:val="581238AC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B0734A0"/>
    <w:multiLevelType w:val="multilevel"/>
    <w:tmpl w:val="1746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0B1253B5"/>
    <w:multiLevelType w:val="hybridMultilevel"/>
    <w:tmpl w:val="90DA7E4E"/>
    <w:lvl w:ilvl="0" w:tplc="05D0600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DF05FE"/>
    <w:multiLevelType w:val="hybridMultilevel"/>
    <w:tmpl w:val="1B945900"/>
    <w:lvl w:ilvl="0" w:tplc="EB047B0A">
      <w:start w:val="1"/>
      <w:numFmt w:val="lowerLetter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1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145961CC"/>
    <w:multiLevelType w:val="hybridMultilevel"/>
    <w:tmpl w:val="507C1C2A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1D3ADA"/>
    <w:multiLevelType w:val="multilevel"/>
    <w:tmpl w:val="E7E6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724A88"/>
    <w:multiLevelType w:val="hybridMultilevel"/>
    <w:tmpl w:val="671E6E92"/>
    <w:lvl w:ilvl="0" w:tplc="42728E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30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2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3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6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8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0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2" w15:restartNumberingAfterBreak="0">
    <w:nsid w:val="29ED2978"/>
    <w:multiLevelType w:val="hybridMultilevel"/>
    <w:tmpl w:val="A1C0D07C"/>
    <w:lvl w:ilvl="0" w:tplc="AC4A22F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29F734AB"/>
    <w:multiLevelType w:val="multilevel"/>
    <w:tmpl w:val="3FB8DD38"/>
    <w:lvl w:ilvl="0">
      <w:start w:val="1"/>
      <w:numFmt w:val="upperRoman"/>
      <w:lvlText w:val="%1."/>
      <w:lvlJc w:val="right"/>
      <w:pPr>
        <w:ind w:left="720" w:hanging="360"/>
      </w:pPr>
      <w:rPr>
        <w:rFonts w:ascii="Neo Sans Pro" w:hAnsi="Neo Sans Pro"/>
        <w:b/>
        <w:bCs/>
        <w:sz w:val="18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6B3CDB"/>
    <w:multiLevelType w:val="hybridMultilevel"/>
    <w:tmpl w:val="A81241B2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307A64AC"/>
    <w:multiLevelType w:val="hybridMultilevel"/>
    <w:tmpl w:val="7214EE96"/>
    <w:lvl w:ilvl="0" w:tplc="9828A3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F4BE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31F4137E"/>
    <w:multiLevelType w:val="multilevel"/>
    <w:tmpl w:val="F344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9" w15:restartNumberingAfterBreak="0">
    <w:nsid w:val="325F30D2"/>
    <w:multiLevelType w:val="hybridMultilevel"/>
    <w:tmpl w:val="5388234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2" w15:restartNumberingAfterBreak="0">
    <w:nsid w:val="35FA75C2"/>
    <w:multiLevelType w:val="hybridMultilevel"/>
    <w:tmpl w:val="11CCFD1E"/>
    <w:lvl w:ilvl="0" w:tplc="FBF44F4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9621B9"/>
    <w:multiLevelType w:val="hybridMultilevel"/>
    <w:tmpl w:val="E4DC82F0"/>
    <w:lvl w:ilvl="0" w:tplc="A2AAE07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7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A1F70A5"/>
    <w:multiLevelType w:val="multilevel"/>
    <w:tmpl w:val="8EBE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0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8E0867"/>
    <w:multiLevelType w:val="hybridMultilevel"/>
    <w:tmpl w:val="654A61B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C6CA3A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1F8108B"/>
    <w:multiLevelType w:val="hybridMultilevel"/>
    <w:tmpl w:val="293E9E64"/>
    <w:lvl w:ilvl="0" w:tplc="0408EF0E">
      <w:start w:val="1"/>
      <w:numFmt w:val="lowerLetter"/>
      <w:lvlText w:val="%1)"/>
      <w:lvlJc w:val="left"/>
      <w:pPr>
        <w:ind w:left="100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0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1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034BD3"/>
    <w:multiLevelType w:val="hybridMultilevel"/>
    <w:tmpl w:val="37181884"/>
    <w:lvl w:ilvl="0" w:tplc="04150017">
      <w:start w:val="1"/>
      <w:numFmt w:val="lowerLetter"/>
      <w:lvlText w:val="%1)"/>
      <w:lvlJc w:val="left"/>
      <w:pPr>
        <w:ind w:left="644" w:hanging="360"/>
      </w:pPr>
      <w:rPr>
        <w:b/>
        <w:bCs w:val="0"/>
      </w:r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6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0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1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2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86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1A5162D"/>
    <w:multiLevelType w:val="hybridMultilevel"/>
    <w:tmpl w:val="2A46119A"/>
    <w:lvl w:ilvl="0" w:tplc="81BED88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4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7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138941">
    <w:abstractNumId w:val="91"/>
  </w:num>
  <w:num w:numId="2" w16cid:durableId="1056007992">
    <w:abstractNumId w:val="46"/>
  </w:num>
  <w:num w:numId="3" w16cid:durableId="1019506386">
    <w:abstractNumId w:val="92"/>
  </w:num>
  <w:num w:numId="4" w16cid:durableId="727074977">
    <w:abstractNumId w:val="89"/>
  </w:num>
  <w:num w:numId="5" w16cid:durableId="1161460398">
    <w:abstractNumId w:val="72"/>
  </w:num>
  <w:num w:numId="6" w16cid:durableId="1404527161">
    <w:abstractNumId w:val="53"/>
  </w:num>
  <w:num w:numId="7" w16cid:durableId="1099330272">
    <w:abstractNumId w:val="13"/>
  </w:num>
  <w:num w:numId="8" w16cid:durableId="1011760303">
    <w:abstractNumId w:val="20"/>
  </w:num>
  <w:num w:numId="9" w16cid:durableId="1116410302">
    <w:abstractNumId w:val="96"/>
  </w:num>
  <w:num w:numId="10" w16cid:durableId="1147357206">
    <w:abstractNumId w:val="31"/>
  </w:num>
  <w:num w:numId="11" w16cid:durableId="1058555694">
    <w:abstractNumId w:val="79"/>
  </w:num>
  <w:num w:numId="12" w16cid:durableId="1786071683">
    <w:abstractNumId w:val="98"/>
  </w:num>
  <w:num w:numId="13" w16cid:durableId="1315066802">
    <w:abstractNumId w:val="38"/>
  </w:num>
  <w:num w:numId="14" w16cid:durableId="1724208366">
    <w:abstractNumId w:val="82"/>
  </w:num>
  <w:num w:numId="15" w16cid:durableId="569342336">
    <w:abstractNumId w:val="78"/>
  </w:num>
  <w:num w:numId="16" w16cid:durableId="110905574">
    <w:abstractNumId w:val="28"/>
  </w:num>
  <w:num w:numId="17" w16cid:durableId="1102644949">
    <w:abstractNumId w:val="36"/>
  </w:num>
  <w:num w:numId="18" w16cid:durableId="1791243716">
    <w:abstractNumId w:val="21"/>
  </w:num>
  <w:num w:numId="19" w16cid:durableId="384791476">
    <w:abstractNumId w:val="40"/>
  </w:num>
  <w:num w:numId="20" w16cid:durableId="1660495467">
    <w:abstractNumId w:val="74"/>
  </w:num>
  <w:num w:numId="21" w16cid:durableId="11615022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94522390">
    <w:abstractNumId w:val="42"/>
  </w:num>
  <w:num w:numId="23" w16cid:durableId="196436227">
    <w:abstractNumId w:val="70"/>
  </w:num>
  <w:num w:numId="24" w16cid:durableId="356664290">
    <w:abstractNumId w:val="27"/>
  </w:num>
  <w:num w:numId="25" w16cid:durableId="2135172299">
    <w:abstractNumId w:val="24"/>
  </w:num>
  <w:num w:numId="26" w16cid:durableId="1103648701">
    <w:abstractNumId w:val="33"/>
  </w:num>
  <w:num w:numId="27" w16cid:durableId="334723995">
    <w:abstractNumId w:val="62"/>
  </w:num>
  <w:num w:numId="28" w16cid:durableId="6366712">
    <w:abstractNumId w:val="12"/>
  </w:num>
  <w:num w:numId="29" w16cid:durableId="468328889">
    <w:abstractNumId w:val="44"/>
  </w:num>
  <w:num w:numId="30" w16cid:durableId="104159813">
    <w:abstractNumId w:val="29"/>
  </w:num>
  <w:num w:numId="31" w16cid:durableId="1669359116">
    <w:abstractNumId w:val="97"/>
  </w:num>
  <w:num w:numId="32" w16cid:durableId="1817844352">
    <w:abstractNumId w:val="30"/>
  </w:num>
  <w:num w:numId="33" w16cid:durableId="268196348">
    <w:abstractNumId w:val="39"/>
  </w:num>
  <w:num w:numId="34" w16cid:durableId="263802330">
    <w:abstractNumId w:val="60"/>
  </w:num>
  <w:num w:numId="35" w16cid:durableId="165294502">
    <w:abstractNumId w:val="75"/>
  </w:num>
  <w:num w:numId="36" w16cid:durableId="1616710079">
    <w:abstractNumId w:val="76"/>
  </w:num>
  <w:num w:numId="37" w16cid:durableId="90977415">
    <w:abstractNumId w:val="90"/>
  </w:num>
  <w:num w:numId="38" w16cid:durableId="58286705">
    <w:abstractNumId w:val="94"/>
  </w:num>
  <w:num w:numId="39" w16cid:durableId="1476483073">
    <w:abstractNumId w:val="34"/>
  </w:num>
  <w:num w:numId="40" w16cid:durableId="657421313">
    <w:abstractNumId w:val="65"/>
  </w:num>
  <w:num w:numId="41" w16cid:durableId="367486555">
    <w:abstractNumId w:val="64"/>
  </w:num>
  <w:num w:numId="42" w16cid:durableId="1874492709">
    <w:abstractNumId w:val="58"/>
  </w:num>
  <w:num w:numId="43" w16cid:durableId="1525358879">
    <w:abstractNumId w:val="37"/>
  </w:num>
  <w:num w:numId="44" w16cid:durableId="459037500">
    <w:abstractNumId w:val="93"/>
  </w:num>
  <w:num w:numId="45" w16cid:durableId="1275848">
    <w:abstractNumId w:val="35"/>
  </w:num>
  <w:num w:numId="46" w16cid:durableId="668481982">
    <w:abstractNumId w:val="41"/>
  </w:num>
  <w:num w:numId="47" w16cid:durableId="1341466185">
    <w:abstractNumId w:val="69"/>
  </w:num>
  <w:num w:numId="48" w16cid:durableId="1094738768">
    <w:abstractNumId w:val="66"/>
  </w:num>
  <w:num w:numId="49" w16cid:durableId="393166492">
    <w:abstractNumId w:val="67"/>
  </w:num>
  <w:num w:numId="50" w16cid:durableId="1950896195">
    <w:abstractNumId w:val="16"/>
  </w:num>
  <w:num w:numId="51" w16cid:durableId="210877025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0172849">
    <w:abstractNumId w:val="83"/>
  </w:num>
  <w:num w:numId="53" w16cid:durableId="1286499306">
    <w:abstractNumId w:val="85"/>
  </w:num>
  <w:num w:numId="54" w16cid:durableId="11611917">
    <w:abstractNumId w:val="19"/>
  </w:num>
  <w:num w:numId="55" w16cid:durableId="382287944">
    <w:abstractNumId w:val="56"/>
  </w:num>
  <w:num w:numId="56" w16cid:durableId="128012568">
    <w:abstractNumId w:val="95"/>
  </w:num>
  <w:num w:numId="57" w16cid:durableId="229121607">
    <w:abstractNumId w:val="15"/>
  </w:num>
  <w:num w:numId="58" w16cid:durableId="1433277652">
    <w:abstractNumId w:val="81"/>
  </w:num>
  <w:num w:numId="59" w16cid:durableId="875506141">
    <w:abstractNumId w:val="54"/>
  </w:num>
  <w:num w:numId="60" w16cid:durableId="1737388630">
    <w:abstractNumId w:val="73"/>
  </w:num>
  <w:num w:numId="61" w16cid:durableId="1048141750">
    <w:abstractNumId w:val="5"/>
  </w:num>
  <w:num w:numId="62" w16cid:durableId="1305280728">
    <w:abstractNumId w:val="25"/>
  </w:num>
  <w:num w:numId="63" w16cid:durableId="13299113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331033195">
    <w:abstractNumId w:val="47"/>
  </w:num>
  <w:num w:numId="65" w16cid:durableId="1606114017">
    <w:abstractNumId w:val="22"/>
  </w:num>
  <w:num w:numId="66" w16cid:durableId="1966161166">
    <w:abstractNumId w:val="26"/>
  </w:num>
  <w:num w:numId="67" w16cid:durableId="503201398">
    <w:abstractNumId w:val="32"/>
  </w:num>
  <w:num w:numId="68" w16cid:durableId="1672217454">
    <w:abstractNumId w:val="18"/>
  </w:num>
  <w:num w:numId="69" w16cid:durableId="1907446347">
    <w:abstractNumId w:val="88"/>
  </w:num>
  <w:num w:numId="70" w16cid:durableId="2128500874">
    <w:abstractNumId w:val="45"/>
  </w:num>
  <w:num w:numId="71" w16cid:durableId="523792155">
    <w:abstractNumId w:val="52"/>
  </w:num>
  <w:num w:numId="72" w16cid:durableId="1104688671">
    <w:abstractNumId w:val="43"/>
  </w:num>
  <w:num w:numId="73" w16cid:durableId="420180749">
    <w:abstractNumId w:val="48"/>
  </w:num>
  <w:num w:numId="74" w16cid:durableId="558521143">
    <w:abstractNumId w:val="59"/>
  </w:num>
  <w:num w:numId="75" w16cid:durableId="290482051">
    <w:abstractNumId w:val="23"/>
  </w:num>
  <w:num w:numId="76" w16cid:durableId="212697065">
    <w:abstractNumId w:val="17"/>
  </w:num>
  <w:num w:numId="77" w16cid:durableId="223492319">
    <w:abstractNumId w:val="63"/>
  </w:num>
  <w:num w:numId="78" w16cid:durableId="172451457">
    <w:abstractNumId w:val="14"/>
  </w:num>
  <w:num w:numId="79" w16cid:durableId="910235492">
    <w:abstractNumId w:val="55"/>
  </w:num>
  <w:num w:numId="80" w16cid:durableId="1605917895">
    <w:abstractNumId w:val="61"/>
  </w:num>
  <w:num w:numId="81" w16cid:durableId="539323038">
    <w:abstractNumId w:val="49"/>
  </w:num>
  <w:num w:numId="82" w16cid:durableId="1282106918">
    <w:abstractNumId w:val="68"/>
  </w:num>
  <w:num w:numId="83" w16cid:durableId="1258174477">
    <w:abstractNumId w:val="80"/>
  </w:num>
  <w:num w:numId="84" w16cid:durableId="580718457">
    <w:abstractNumId w:val="2"/>
  </w:num>
  <w:num w:numId="85" w16cid:durableId="984091311">
    <w:abstractNumId w:val="4"/>
  </w:num>
  <w:num w:numId="86" w16cid:durableId="608856952">
    <w:abstractNumId w:val="6"/>
  </w:num>
  <w:num w:numId="87" w16cid:durableId="2074693518">
    <w:abstractNumId w:val="7"/>
  </w:num>
  <w:num w:numId="88" w16cid:durableId="1497261807">
    <w:abstractNumId w:val="8"/>
  </w:num>
  <w:num w:numId="89" w16cid:durableId="20519081">
    <w:abstractNumId w:val="57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59A2"/>
    <w:rsid w:val="0000662D"/>
    <w:rsid w:val="00006772"/>
    <w:rsid w:val="0000681E"/>
    <w:rsid w:val="00006B3E"/>
    <w:rsid w:val="00007034"/>
    <w:rsid w:val="00007721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A74"/>
    <w:rsid w:val="00042E6F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4B77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87"/>
    <w:rsid w:val="000618A7"/>
    <w:rsid w:val="000618CD"/>
    <w:rsid w:val="00061EC9"/>
    <w:rsid w:val="000623B5"/>
    <w:rsid w:val="0006293B"/>
    <w:rsid w:val="00062A51"/>
    <w:rsid w:val="00062CD6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A2E"/>
    <w:rsid w:val="00080D74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5AFD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E4E"/>
    <w:rsid w:val="000D75B9"/>
    <w:rsid w:val="000D75F2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4EA"/>
    <w:rsid w:val="000F78B8"/>
    <w:rsid w:val="000F7CD8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16893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78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1406"/>
    <w:rsid w:val="00134AA1"/>
    <w:rsid w:val="001350C5"/>
    <w:rsid w:val="00135396"/>
    <w:rsid w:val="001368EE"/>
    <w:rsid w:val="001377AB"/>
    <w:rsid w:val="0013782C"/>
    <w:rsid w:val="00137EB9"/>
    <w:rsid w:val="00140020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C83"/>
    <w:rsid w:val="00147DEB"/>
    <w:rsid w:val="00150B97"/>
    <w:rsid w:val="00150BE1"/>
    <w:rsid w:val="00152088"/>
    <w:rsid w:val="0015260D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116"/>
    <w:rsid w:val="001627A1"/>
    <w:rsid w:val="001639EC"/>
    <w:rsid w:val="00163B1C"/>
    <w:rsid w:val="00164392"/>
    <w:rsid w:val="001646A2"/>
    <w:rsid w:val="00165210"/>
    <w:rsid w:val="001653DD"/>
    <w:rsid w:val="0016560F"/>
    <w:rsid w:val="0016600C"/>
    <w:rsid w:val="001662FA"/>
    <w:rsid w:val="00166A2A"/>
    <w:rsid w:val="00166EEA"/>
    <w:rsid w:val="00166FBB"/>
    <w:rsid w:val="00167781"/>
    <w:rsid w:val="001703C0"/>
    <w:rsid w:val="00170FA7"/>
    <w:rsid w:val="001710DE"/>
    <w:rsid w:val="001711EA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24D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06C"/>
    <w:rsid w:val="0018420C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779"/>
    <w:rsid w:val="00195CE1"/>
    <w:rsid w:val="00196222"/>
    <w:rsid w:val="001963D8"/>
    <w:rsid w:val="0019678B"/>
    <w:rsid w:val="00196BF3"/>
    <w:rsid w:val="00197463"/>
    <w:rsid w:val="00197676"/>
    <w:rsid w:val="0019797F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3BD7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CC9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4B2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3F42"/>
    <w:rsid w:val="001D4452"/>
    <w:rsid w:val="001D4899"/>
    <w:rsid w:val="001D5574"/>
    <w:rsid w:val="001D576A"/>
    <w:rsid w:val="001D5C8C"/>
    <w:rsid w:val="001D6A0C"/>
    <w:rsid w:val="001D7976"/>
    <w:rsid w:val="001E06E4"/>
    <w:rsid w:val="001E0A7A"/>
    <w:rsid w:val="001E102E"/>
    <w:rsid w:val="001E15E2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EB2"/>
    <w:rsid w:val="001E5F2D"/>
    <w:rsid w:val="001E6439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3A16"/>
    <w:rsid w:val="001F4E2E"/>
    <w:rsid w:val="001F5264"/>
    <w:rsid w:val="001F58C8"/>
    <w:rsid w:val="001F6DDB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448D"/>
    <w:rsid w:val="00204614"/>
    <w:rsid w:val="002050B8"/>
    <w:rsid w:val="00205558"/>
    <w:rsid w:val="002058AB"/>
    <w:rsid w:val="00205BC4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0F"/>
    <w:rsid w:val="002178BA"/>
    <w:rsid w:val="00217C65"/>
    <w:rsid w:val="002207BE"/>
    <w:rsid w:val="002208B4"/>
    <w:rsid w:val="00220999"/>
    <w:rsid w:val="00222031"/>
    <w:rsid w:val="00222C02"/>
    <w:rsid w:val="002232E1"/>
    <w:rsid w:val="00223423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216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202"/>
    <w:rsid w:val="002373C8"/>
    <w:rsid w:val="00237511"/>
    <w:rsid w:val="0023752E"/>
    <w:rsid w:val="00237DF8"/>
    <w:rsid w:val="00237F6B"/>
    <w:rsid w:val="002401B5"/>
    <w:rsid w:val="002407CD"/>
    <w:rsid w:val="00240CA1"/>
    <w:rsid w:val="00240EF6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0DB3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667"/>
    <w:rsid w:val="00280946"/>
    <w:rsid w:val="00280A4E"/>
    <w:rsid w:val="00280FE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0B0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AF7"/>
    <w:rsid w:val="002C2F97"/>
    <w:rsid w:val="002C336C"/>
    <w:rsid w:val="002C3374"/>
    <w:rsid w:val="002C3B50"/>
    <w:rsid w:val="002C40B9"/>
    <w:rsid w:val="002C46CE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6A7"/>
    <w:rsid w:val="002E790C"/>
    <w:rsid w:val="002E7966"/>
    <w:rsid w:val="002E7E78"/>
    <w:rsid w:val="002F06F7"/>
    <w:rsid w:val="002F07D7"/>
    <w:rsid w:val="002F0840"/>
    <w:rsid w:val="002F0A91"/>
    <w:rsid w:val="002F1048"/>
    <w:rsid w:val="002F1671"/>
    <w:rsid w:val="002F18A7"/>
    <w:rsid w:val="002F1DA1"/>
    <w:rsid w:val="002F2269"/>
    <w:rsid w:val="002F2400"/>
    <w:rsid w:val="002F26E7"/>
    <w:rsid w:val="002F2BA9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201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1BB3"/>
    <w:rsid w:val="00331CB7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39CF"/>
    <w:rsid w:val="00344085"/>
    <w:rsid w:val="0034475B"/>
    <w:rsid w:val="003448F3"/>
    <w:rsid w:val="00344EB9"/>
    <w:rsid w:val="0034658B"/>
    <w:rsid w:val="00346797"/>
    <w:rsid w:val="003513DF"/>
    <w:rsid w:val="003515F6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8BB"/>
    <w:rsid w:val="00366A2A"/>
    <w:rsid w:val="0037167C"/>
    <w:rsid w:val="00371BBE"/>
    <w:rsid w:val="00371BE5"/>
    <w:rsid w:val="0037213C"/>
    <w:rsid w:val="003723F9"/>
    <w:rsid w:val="00373255"/>
    <w:rsid w:val="00373432"/>
    <w:rsid w:val="00373969"/>
    <w:rsid w:val="00373BF4"/>
    <w:rsid w:val="00373E61"/>
    <w:rsid w:val="00374165"/>
    <w:rsid w:val="0037446A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3CF1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AB"/>
    <w:rsid w:val="003A2CB3"/>
    <w:rsid w:val="003A328F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819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0E0E"/>
    <w:rsid w:val="003C1E18"/>
    <w:rsid w:val="003C1FD8"/>
    <w:rsid w:val="003C3880"/>
    <w:rsid w:val="003C3F41"/>
    <w:rsid w:val="003C44D4"/>
    <w:rsid w:val="003C48CE"/>
    <w:rsid w:val="003C4941"/>
    <w:rsid w:val="003C50DA"/>
    <w:rsid w:val="003C515E"/>
    <w:rsid w:val="003C5267"/>
    <w:rsid w:val="003C5495"/>
    <w:rsid w:val="003C5510"/>
    <w:rsid w:val="003C7700"/>
    <w:rsid w:val="003C7A9E"/>
    <w:rsid w:val="003D228D"/>
    <w:rsid w:val="003D2464"/>
    <w:rsid w:val="003D27E7"/>
    <w:rsid w:val="003D28E7"/>
    <w:rsid w:val="003D2CA2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040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1C8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8A5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19C"/>
    <w:rsid w:val="004262E5"/>
    <w:rsid w:val="004269DA"/>
    <w:rsid w:val="00427E1B"/>
    <w:rsid w:val="004305BF"/>
    <w:rsid w:val="00430EEA"/>
    <w:rsid w:val="004310A0"/>
    <w:rsid w:val="00431812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96F"/>
    <w:rsid w:val="00437EEC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1E1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76B2F"/>
    <w:rsid w:val="00480153"/>
    <w:rsid w:val="0048054A"/>
    <w:rsid w:val="00480C17"/>
    <w:rsid w:val="004817A3"/>
    <w:rsid w:val="00481945"/>
    <w:rsid w:val="00481C03"/>
    <w:rsid w:val="00482224"/>
    <w:rsid w:val="004828A1"/>
    <w:rsid w:val="00482AB8"/>
    <w:rsid w:val="004833DC"/>
    <w:rsid w:val="0048377E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262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817"/>
    <w:rsid w:val="004B7EC5"/>
    <w:rsid w:val="004C0125"/>
    <w:rsid w:val="004C0889"/>
    <w:rsid w:val="004C0A38"/>
    <w:rsid w:val="004C14C7"/>
    <w:rsid w:val="004C1879"/>
    <w:rsid w:val="004C24FA"/>
    <w:rsid w:val="004C2839"/>
    <w:rsid w:val="004C4578"/>
    <w:rsid w:val="004C4B5A"/>
    <w:rsid w:val="004C5282"/>
    <w:rsid w:val="004C572C"/>
    <w:rsid w:val="004C5CB7"/>
    <w:rsid w:val="004C5D19"/>
    <w:rsid w:val="004C5FBF"/>
    <w:rsid w:val="004C6D2B"/>
    <w:rsid w:val="004D0021"/>
    <w:rsid w:val="004D0492"/>
    <w:rsid w:val="004D0694"/>
    <w:rsid w:val="004D08CA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3FE3"/>
    <w:rsid w:val="004E443F"/>
    <w:rsid w:val="004E462A"/>
    <w:rsid w:val="004E5C60"/>
    <w:rsid w:val="004E7098"/>
    <w:rsid w:val="004E73C6"/>
    <w:rsid w:val="004E778E"/>
    <w:rsid w:val="004E7CD5"/>
    <w:rsid w:val="004F02A7"/>
    <w:rsid w:val="004F08C5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6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21A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6059"/>
    <w:rsid w:val="005468A4"/>
    <w:rsid w:val="00546A6A"/>
    <w:rsid w:val="00546E36"/>
    <w:rsid w:val="00547105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0D03"/>
    <w:rsid w:val="005610CA"/>
    <w:rsid w:val="00561230"/>
    <w:rsid w:val="005614FE"/>
    <w:rsid w:val="00561501"/>
    <w:rsid w:val="00561522"/>
    <w:rsid w:val="005615BA"/>
    <w:rsid w:val="005617BA"/>
    <w:rsid w:val="0056202E"/>
    <w:rsid w:val="005627E0"/>
    <w:rsid w:val="00564B3F"/>
    <w:rsid w:val="00564B43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6E32"/>
    <w:rsid w:val="00587228"/>
    <w:rsid w:val="00587500"/>
    <w:rsid w:val="0058750F"/>
    <w:rsid w:val="00591435"/>
    <w:rsid w:val="00592111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97E92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06A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50"/>
    <w:rsid w:val="005C23E0"/>
    <w:rsid w:val="005C35C2"/>
    <w:rsid w:val="005C362E"/>
    <w:rsid w:val="005C3AE1"/>
    <w:rsid w:val="005C48D1"/>
    <w:rsid w:val="005C4AA0"/>
    <w:rsid w:val="005C5454"/>
    <w:rsid w:val="005C5DAB"/>
    <w:rsid w:val="005C793F"/>
    <w:rsid w:val="005C7DDB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D7F38"/>
    <w:rsid w:val="005E015D"/>
    <w:rsid w:val="005E0D30"/>
    <w:rsid w:val="005E0D86"/>
    <w:rsid w:val="005E160B"/>
    <w:rsid w:val="005E1A8E"/>
    <w:rsid w:val="005E1AD6"/>
    <w:rsid w:val="005E2668"/>
    <w:rsid w:val="005E2810"/>
    <w:rsid w:val="005E3C5E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4621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0607"/>
    <w:rsid w:val="00620BC0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1DB2"/>
    <w:rsid w:val="006343A8"/>
    <w:rsid w:val="00634D57"/>
    <w:rsid w:val="00634E8D"/>
    <w:rsid w:val="00634F7C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47B86"/>
    <w:rsid w:val="006502A5"/>
    <w:rsid w:val="00650384"/>
    <w:rsid w:val="00650796"/>
    <w:rsid w:val="0065175D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5F9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6D8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3858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CD5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2873"/>
    <w:rsid w:val="006B2A7D"/>
    <w:rsid w:val="006B3C7F"/>
    <w:rsid w:val="006B49AE"/>
    <w:rsid w:val="006B6169"/>
    <w:rsid w:val="006B6A25"/>
    <w:rsid w:val="006B6B8D"/>
    <w:rsid w:val="006B6DEE"/>
    <w:rsid w:val="006B6EE7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2CF0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67F1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2DF2"/>
    <w:rsid w:val="006E31B1"/>
    <w:rsid w:val="006E31B2"/>
    <w:rsid w:val="006E52BF"/>
    <w:rsid w:val="006E57D0"/>
    <w:rsid w:val="006E5A8E"/>
    <w:rsid w:val="006E5F9F"/>
    <w:rsid w:val="006E6AA8"/>
    <w:rsid w:val="006E6CF3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2F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4B8B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C9F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755"/>
    <w:rsid w:val="007468C9"/>
    <w:rsid w:val="00746ACD"/>
    <w:rsid w:val="0074704E"/>
    <w:rsid w:val="00747224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2BC8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9F8"/>
    <w:rsid w:val="00755DE2"/>
    <w:rsid w:val="0075617C"/>
    <w:rsid w:val="00756771"/>
    <w:rsid w:val="00757076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6B4"/>
    <w:rsid w:val="00764C00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1DA6"/>
    <w:rsid w:val="0077236C"/>
    <w:rsid w:val="00772381"/>
    <w:rsid w:val="00772A92"/>
    <w:rsid w:val="00772AF9"/>
    <w:rsid w:val="00772BC0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0C61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56D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9B4"/>
    <w:rsid w:val="007C7507"/>
    <w:rsid w:val="007C7CE2"/>
    <w:rsid w:val="007D05F2"/>
    <w:rsid w:val="007D08C1"/>
    <w:rsid w:val="007D0C75"/>
    <w:rsid w:val="007D186C"/>
    <w:rsid w:val="007D23DA"/>
    <w:rsid w:val="007D25DD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4C5"/>
    <w:rsid w:val="007D7643"/>
    <w:rsid w:val="007D7E8F"/>
    <w:rsid w:val="007E0580"/>
    <w:rsid w:val="007E092C"/>
    <w:rsid w:val="007E1883"/>
    <w:rsid w:val="007E1ABD"/>
    <w:rsid w:val="007E1BD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C96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2ADA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20A"/>
    <w:rsid w:val="007F75F3"/>
    <w:rsid w:val="007F7885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16BD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5E5D"/>
    <w:rsid w:val="00816F4F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3ECC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4F5"/>
    <w:rsid w:val="00854B98"/>
    <w:rsid w:val="00855420"/>
    <w:rsid w:val="00855796"/>
    <w:rsid w:val="00856065"/>
    <w:rsid w:val="0085654F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2AED"/>
    <w:rsid w:val="00863300"/>
    <w:rsid w:val="00863A9A"/>
    <w:rsid w:val="008640CB"/>
    <w:rsid w:val="00864140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926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1E05"/>
    <w:rsid w:val="0089205C"/>
    <w:rsid w:val="0089206D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D2A"/>
    <w:rsid w:val="00897E37"/>
    <w:rsid w:val="00897FD4"/>
    <w:rsid w:val="008A0724"/>
    <w:rsid w:val="008A087F"/>
    <w:rsid w:val="008A14CB"/>
    <w:rsid w:val="008A1817"/>
    <w:rsid w:val="008A1990"/>
    <w:rsid w:val="008A37AE"/>
    <w:rsid w:val="008A3AAF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0F23"/>
    <w:rsid w:val="008B1A0F"/>
    <w:rsid w:val="008B2B57"/>
    <w:rsid w:val="008B2CD1"/>
    <w:rsid w:val="008B32EA"/>
    <w:rsid w:val="008B356A"/>
    <w:rsid w:val="008B3A9E"/>
    <w:rsid w:val="008B44AB"/>
    <w:rsid w:val="008B52DF"/>
    <w:rsid w:val="008B58CB"/>
    <w:rsid w:val="008B5963"/>
    <w:rsid w:val="008B5B62"/>
    <w:rsid w:val="008B61A3"/>
    <w:rsid w:val="008B673F"/>
    <w:rsid w:val="008B77F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705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DC5"/>
    <w:rsid w:val="008E2E8A"/>
    <w:rsid w:val="008E31A5"/>
    <w:rsid w:val="008E3974"/>
    <w:rsid w:val="008E4B0A"/>
    <w:rsid w:val="008E4C29"/>
    <w:rsid w:val="008E5637"/>
    <w:rsid w:val="008E60E4"/>
    <w:rsid w:val="008E613B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1F1"/>
    <w:rsid w:val="00915504"/>
    <w:rsid w:val="00916147"/>
    <w:rsid w:val="00916B98"/>
    <w:rsid w:val="009176AD"/>
    <w:rsid w:val="0092027B"/>
    <w:rsid w:val="00920519"/>
    <w:rsid w:val="00920838"/>
    <w:rsid w:val="00920C1A"/>
    <w:rsid w:val="009215B3"/>
    <w:rsid w:val="00921A97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389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307"/>
    <w:rsid w:val="00930649"/>
    <w:rsid w:val="009307A5"/>
    <w:rsid w:val="00930BEF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61E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4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4D0D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386"/>
    <w:rsid w:val="009D58E6"/>
    <w:rsid w:val="009D5B25"/>
    <w:rsid w:val="009D6EDF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3F83"/>
    <w:rsid w:val="009F405F"/>
    <w:rsid w:val="009F42A5"/>
    <w:rsid w:val="009F4563"/>
    <w:rsid w:val="009F45FE"/>
    <w:rsid w:val="009F4CBE"/>
    <w:rsid w:val="009F500C"/>
    <w:rsid w:val="009F670F"/>
    <w:rsid w:val="009F67C0"/>
    <w:rsid w:val="009F71AE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3F6C"/>
    <w:rsid w:val="00A0489D"/>
    <w:rsid w:val="00A04D4D"/>
    <w:rsid w:val="00A04E63"/>
    <w:rsid w:val="00A05259"/>
    <w:rsid w:val="00A057FF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490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278AB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048"/>
    <w:rsid w:val="00A6666F"/>
    <w:rsid w:val="00A66ABC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16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4F8F"/>
    <w:rsid w:val="00A866FB"/>
    <w:rsid w:val="00A86E58"/>
    <w:rsid w:val="00A87073"/>
    <w:rsid w:val="00A8775C"/>
    <w:rsid w:val="00A9004A"/>
    <w:rsid w:val="00A90526"/>
    <w:rsid w:val="00A9088F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4995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48A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6E2F"/>
    <w:rsid w:val="00AB7390"/>
    <w:rsid w:val="00AB7F01"/>
    <w:rsid w:val="00AC08CC"/>
    <w:rsid w:val="00AC1028"/>
    <w:rsid w:val="00AC11F2"/>
    <w:rsid w:val="00AC11F4"/>
    <w:rsid w:val="00AC140E"/>
    <w:rsid w:val="00AC1643"/>
    <w:rsid w:val="00AC1CC2"/>
    <w:rsid w:val="00AC1DE1"/>
    <w:rsid w:val="00AC2659"/>
    <w:rsid w:val="00AC40F2"/>
    <w:rsid w:val="00AC4650"/>
    <w:rsid w:val="00AC6733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430A"/>
    <w:rsid w:val="00AD45D8"/>
    <w:rsid w:val="00AD50D1"/>
    <w:rsid w:val="00AD5348"/>
    <w:rsid w:val="00AD55ED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1F8F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0E6"/>
    <w:rsid w:val="00AF7422"/>
    <w:rsid w:val="00AF7B78"/>
    <w:rsid w:val="00AF7ECD"/>
    <w:rsid w:val="00B000E3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04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46A4"/>
    <w:rsid w:val="00B24C0A"/>
    <w:rsid w:val="00B256CB"/>
    <w:rsid w:val="00B2582A"/>
    <w:rsid w:val="00B26063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297"/>
    <w:rsid w:val="00B51316"/>
    <w:rsid w:val="00B519B2"/>
    <w:rsid w:val="00B51B05"/>
    <w:rsid w:val="00B51D73"/>
    <w:rsid w:val="00B52EEE"/>
    <w:rsid w:val="00B54A62"/>
    <w:rsid w:val="00B55295"/>
    <w:rsid w:val="00B55845"/>
    <w:rsid w:val="00B55CA6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283B"/>
    <w:rsid w:val="00B62E58"/>
    <w:rsid w:val="00B64CCB"/>
    <w:rsid w:val="00B6535C"/>
    <w:rsid w:val="00B65535"/>
    <w:rsid w:val="00B66819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4E5A"/>
    <w:rsid w:val="00B75A1C"/>
    <w:rsid w:val="00B75DAD"/>
    <w:rsid w:val="00B7613D"/>
    <w:rsid w:val="00B765C9"/>
    <w:rsid w:val="00B768A9"/>
    <w:rsid w:val="00B77118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5BD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172"/>
    <w:rsid w:val="00BD73A3"/>
    <w:rsid w:val="00BE091E"/>
    <w:rsid w:val="00BE0C0E"/>
    <w:rsid w:val="00BE1273"/>
    <w:rsid w:val="00BE35B9"/>
    <w:rsid w:val="00BE3CBC"/>
    <w:rsid w:val="00BE3F1A"/>
    <w:rsid w:val="00BE4E48"/>
    <w:rsid w:val="00BE55BD"/>
    <w:rsid w:val="00BE55D9"/>
    <w:rsid w:val="00BE7449"/>
    <w:rsid w:val="00BE7E37"/>
    <w:rsid w:val="00BF02DC"/>
    <w:rsid w:val="00BF0407"/>
    <w:rsid w:val="00BF0811"/>
    <w:rsid w:val="00BF1261"/>
    <w:rsid w:val="00BF1A3B"/>
    <w:rsid w:val="00BF1EE3"/>
    <w:rsid w:val="00BF209F"/>
    <w:rsid w:val="00BF27F1"/>
    <w:rsid w:val="00BF2B89"/>
    <w:rsid w:val="00BF3B2D"/>
    <w:rsid w:val="00BF3B67"/>
    <w:rsid w:val="00BF4AE4"/>
    <w:rsid w:val="00BF55EC"/>
    <w:rsid w:val="00BF601C"/>
    <w:rsid w:val="00BF63B1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1DA"/>
    <w:rsid w:val="00C0694F"/>
    <w:rsid w:val="00C06C84"/>
    <w:rsid w:val="00C06CEC"/>
    <w:rsid w:val="00C071BF"/>
    <w:rsid w:val="00C072E0"/>
    <w:rsid w:val="00C07A55"/>
    <w:rsid w:val="00C07D46"/>
    <w:rsid w:val="00C10223"/>
    <w:rsid w:val="00C10741"/>
    <w:rsid w:val="00C11007"/>
    <w:rsid w:val="00C11A67"/>
    <w:rsid w:val="00C11FB6"/>
    <w:rsid w:val="00C12128"/>
    <w:rsid w:val="00C126F7"/>
    <w:rsid w:val="00C128BC"/>
    <w:rsid w:val="00C12F89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B4C"/>
    <w:rsid w:val="00C403BB"/>
    <w:rsid w:val="00C40E7B"/>
    <w:rsid w:val="00C41700"/>
    <w:rsid w:val="00C419B4"/>
    <w:rsid w:val="00C429D1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3016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826"/>
    <w:rsid w:val="00C83A9F"/>
    <w:rsid w:val="00C843F2"/>
    <w:rsid w:val="00C849BB"/>
    <w:rsid w:val="00C85DA1"/>
    <w:rsid w:val="00C85DF7"/>
    <w:rsid w:val="00C86426"/>
    <w:rsid w:val="00C87167"/>
    <w:rsid w:val="00C87DC9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3FC"/>
    <w:rsid w:val="00CA7E55"/>
    <w:rsid w:val="00CB0697"/>
    <w:rsid w:val="00CB099E"/>
    <w:rsid w:val="00CB09FE"/>
    <w:rsid w:val="00CB0BFB"/>
    <w:rsid w:val="00CB1514"/>
    <w:rsid w:val="00CB2484"/>
    <w:rsid w:val="00CB3107"/>
    <w:rsid w:val="00CB3217"/>
    <w:rsid w:val="00CB4BEE"/>
    <w:rsid w:val="00CB587A"/>
    <w:rsid w:val="00CB652D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128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4EBE"/>
    <w:rsid w:val="00D161D1"/>
    <w:rsid w:val="00D1728C"/>
    <w:rsid w:val="00D172F0"/>
    <w:rsid w:val="00D17389"/>
    <w:rsid w:val="00D17C7B"/>
    <w:rsid w:val="00D205BF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C96"/>
    <w:rsid w:val="00D36E7A"/>
    <w:rsid w:val="00D3726B"/>
    <w:rsid w:val="00D376BE"/>
    <w:rsid w:val="00D37AA7"/>
    <w:rsid w:val="00D37D1C"/>
    <w:rsid w:val="00D40343"/>
    <w:rsid w:val="00D407C8"/>
    <w:rsid w:val="00D40A3C"/>
    <w:rsid w:val="00D41614"/>
    <w:rsid w:val="00D41814"/>
    <w:rsid w:val="00D42275"/>
    <w:rsid w:val="00D430A3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485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3D63"/>
    <w:rsid w:val="00D740F7"/>
    <w:rsid w:val="00D74303"/>
    <w:rsid w:val="00D76261"/>
    <w:rsid w:val="00D76668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22C"/>
    <w:rsid w:val="00DA04CE"/>
    <w:rsid w:val="00DA29C3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C0135"/>
    <w:rsid w:val="00DC0E6F"/>
    <w:rsid w:val="00DC0F9A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19B2"/>
    <w:rsid w:val="00E022CB"/>
    <w:rsid w:val="00E02F7F"/>
    <w:rsid w:val="00E034F6"/>
    <w:rsid w:val="00E0478C"/>
    <w:rsid w:val="00E04BA2"/>
    <w:rsid w:val="00E04F83"/>
    <w:rsid w:val="00E059AB"/>
    <w:rsid w:val="00E05C42"/>
    <w:rsid w:val="00E063AB"/>
    <w:rsid w:val="00E06544"/>
    <w:rsid w:val="00E067C6"/>
    <w:rsid w:val="00E07413"/>
    <w:rsid w:val="00E077CB"/>
    <w:rsid w:val="00E10256"/>
    <w:rsid w:val="00E106E0"/>
    <w:rsid w:val="00E10746"/>
    <w:rsid w:val="00E10760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6163"/>
    <w:rsid w:val="00E161DF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610E"/>
    <w:rsid w:val="00E663D5"/>
    <w:rsid w:val="00E665CF"/>
    <w:rsid w:val="00E676BC"/>
    <w:rsid w:val="00E679EF"/>
    <w:rsid w:val="00E704F6"/>
    <w:rsid w:val="00E70C6F"/>
    <w:rsid w:val="00E70E05"/>
    <w:rsid w:val="00E7126E"/>
    <w:rsid w:val="00E7143A"/>
    <w:rsid w:val="00E71F11"/>
    <w:rsid w:val="00E721E0"/>
    <w:rsid w:val="00E722B3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39A"/>
    <w:rsid w:val="00E82721"/>
    <w:rsid w:val="00E82735"/>
    <w:rsid w:val="00E83374"/>
    <w:rsid w:val="00E83418"/>
    <w:rsid w:val="00E83CD4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6216"/>
    <w:rsid w:val="00E87211"/>
    <w:rsid w:val="00E8751A"/>
    <w:rsid w:val="00E87BA1"/>
    <w:rsid w:val="00E90012"/>
    <w:rsid w:val="00E9049B"/>
    <w:rsid w:val="00E919DC"/>
    <w:rsid w:val="00E92098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97A33"/>
    <w:rsid w:val="00EA04B2"/>
    <w:rsid w:val="00EA05F9"/>
    <w:rsid w:val="00EA0BAD"/>
    <w:rsid w:val="00EA1061"/>
    <w:rsid w:val="00EA1D36"/>
    <w:rsid w:val="00EA1D5B"/>
    <w:rsid w:val="00EA20BE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3E85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2B1"/>
    <w:rsid w:val="00EC3385"/>
    <w:rsid w:val="00EC33B5"/>
    <w:rsid w:val="00EC3E59"/>
    <w:rsid w:val="00EC41DA"/>
    <w:rsid w:val="00EC445C"/>
    <w:rsid w:val="00EC467A"/>
    <w:rsid w:val="00EC6540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3FF"/>
    <w:rsid w:val="00EE6B54"/>
    <w:rsid w:val="00EE712C"/>
    <w:rsid w:val="00EF006B"/>
    <w:rsid w:val="00EF022B"/>
    <w:rsid w:val="00EF0631"/>
    <w:rsid w:val="00EF0E50"/>
    <w:rsid w:val="00EF1107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403"/>
    <w:rsid w:val="00F01502"/>
    <w:rsid w:val="00F01734"/>
    <w:rsid w:val="00F01EB4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67B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52C1"/>
    <w:rsid w:val="00F2670A"/>
    <w:rsid w:val="00F273CF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BF2"/>
    <w:rsid w:val="00F40C97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A89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4176"/>
    <w:rsid w:val="00F75B3A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699"/>
    <w:rsid w:val="00F829D5"/>
    <w:rsid w:val="00F82E8B"/>
    <w:rsid w:val="00F83547"/>
    <w:rsid w:val="00F83625"/>
    <w:rsid w:val="00F83B15"/>
    <w:rsid w:val="00F847CC"/>
    <w:rsid w:val="00F851B8"/>
    <w:rsid w:val="00F85466"/>
    <w:rsid w:val="00F85ADA"/>
    <w:rsid w:val="00F86524"/>
    <w:rsid w:val="00F87390"/>
    <w:rsid w:val="00F8783C"/>
    <w:rsid w:val="00F87B02"/>
    <w:rsid w:val="00F87E3E"/>
    <w:rsid w:val="00F87F40"/>
    <w:rsid w:val="00F90244"/>
    <w:rsid w:val="00F9036E"/>
    <w:rsid w:val="00F90C4C"/>
    <w:rsid w:val="00F90C5B"/>
    <w:rsid w:val="00F916DF"/>
    <w:rsid w:val="00F91947"/>
    <w:rsid w:val="00F919EF"/>
    <w:rsid w:val="00F922B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102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572D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D61EE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E77E1"/>
    <w:rsid w:val="00FF0063"/>
    <w:rsid w:val="00FF0AD7"/>
    <w:rsid w:val="00FF2143"/>
    <w:rsid w:val="00FF236B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5">
    <w:name w:val="Znak1 Znak Znak Znak Znak Znak Znak"/>
    <w:basedOn w:val="Normalny"/>
    <w:rsid w:val="003C1E1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3459E-363A-4FCB-AD7C-E81A99896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2003</Words>
  <Characters>13822</Characters>
  <Application>Microsoft Office Word</Application>
  <DocSecurity>0</DocSecurity>
  <Lines>115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15794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EDYTA DRABIK</cp:lastModifiedBy>
  <cp:revision>4</cp:revision>
  <cp:lastPrinted>2024-06-18T05:45:00Z</cp:lastPrinted>
  <dcterms:created xsi:type="dcterms:W3CDTF">2024-08-02T08:59:00Z</dcterms:created>
  <dcterms:modified xsi:type="dcterms:W3CDTF">2024-08-02T11:24:00Z</dcterms:modified>
</cp:coreProperties>
</file>