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CF1" w:rsidRPr="003049C4" w:rsidRDefault="000F7A74" w:rsidP="00DD42B9">
      <w:pPr>
        <w:spacing w:line="276" w:lineRule="auto"/>
        <w:rPr>
          <w:rFonts w:eastAsia="Verdana"/>
          <w:b/>
          <w:sz w:val="20"/>
        </w:rPr>
      </w:pPr>
      <w:r>
        <w:rPr>
          <w:rFonts w:eastAsia="Verdana"/>
          <w:b/>
          <w:sz w:val="20"/>
        </w:rPr>
        <w:t>Sprawa nr 8</w:t>
      </w:r>
      <w:r w:rsidR="003049C4" w:rsidRPr="003049C4">
        <w:rPr>
          <w:rFonts w:eastAsia="Verdana"/>
          <w:b/>
          <w:sz w:val="20"/>
        </w:rPr>
        <w:t>/V/130/202</w:t>
      </w:r>
      <w:r w:rsidR="00520821">
        <w:rPr>
          <w:rFonts w:eastAsia="Verdana"/>
          <w:b/>
          <w:sz w:val="20"/>
        </w:rPr>
        <w:t>4</w:t>
      </w:r>
    </w:p>
    <w:p w:rsidR="002F2CF1" w:rsidRDefault="002F2CF1" w:rsidP="00DD42B9">
      <w:pPr>
        <w:spacing w:line="276" w:lineRule="auto"/>
        <w:jc w:val="center"/>
        <w:textAlignment w:val="baseline"/>
        <w:rPr>
          <w:b/>
          <w:color w:val="000000"/>
          <w:kern w:val="1"/>
          <w:lang w:bidi="hi-IN"/>
        </w:rPr>
      </w:pPr>
      <w:r w:rsidRPr="00DD42B9">
        <w:rPr>
          <w:b/>
          <w:color w:val="000000"/>
          <w:kern w:val="1"/>
          <w:lang w:bidi="hi-IN"/>
        </w:rPr>
        <w:t>WARUNKI ZAMÓWIENIA</w:t>
      </w:r>
    </w:p>
    <w:p w:rsidR="003049C4" w:rsidRPr="003049C4" w:rsidRDefault="003049C4" w:rsidP="00DD42B9">
      <w:pPr>
        <w:spacing w:line="276" w:lineRule="auto"/>
        <w:jc w:val="center"/>
        <w:textAlignment w:val="baseline"/>
        <w:rPr>
          <w:sz w:val="10"/>
          <w:szCs w:val="10"/>
        </w:rPr>
      </w:pPr>
    </w:p>
    <w:p w:rsidR="00ED07D0" w:rsidRDefault="00ED07D0" w:rsidP="003B79D5">
      <w:pPr>
        <w:pStyle w:val="Akapitzlist"/>
        <w:spacing w:line="276" w:lineRule="auto"/>
        <w:ind w:left="360"/>
        <w:jc w:val="both"/>
        <w:textAlignment w:val="baseline"/>
      </w:pPr>
      <w:r>
        <w:t xml:space="preserve">Opracowanie ekspertyz </w:t>
      </w:r>
      <w:r w:rsidR="007759F0">
        <w:t>techniczno – balistycznych nw. s</w:t>
      </w:r>
      <w:r>
        <w:t>trzelnic wojskowych:</w:t>
      </w:r>
    </w:p>
    <w:p w:rsidR="00ED07D0" w:rsidRDefault="00ED07D0" w:rsidP="00590BE2">
      <w:pPr>
        <w:pStyle w:val="Akapitzlist"/>
        <w:spacing w:line="276" w:lineRule="auto"/>
        <w:ind w:left="567"/>
        <w:jc w:val="both"/>
        <w:textAlignment w:val="baseline"/>
      </w:pPr>
      <w:r>
        <w:t>A. strzelnica (garnizonowa Typu B kl. I) w KW w Siemirowicach</w:t>
      </w:r>
      <w:r w:rsidR="0005795D">
        <w:t>,</w:t>
      </w:r>
    </w:p>
    <w:p w:rsidR="003B79D5" w:rsidRDefault="00ED07D0" w:rsidP="00590BE2">
      <w:pPr>
        <w:pStyle w:val="Akapitzlist"/>
        <w:spacing w:line="276" w:lineRule="auto"/>
        <w:ind w:left="567"/>
        <w:jc w:val="both"/>
        <w:textAlignment w:val="baseline"/>
      </w:pPr>
      <w:r>
        <w:t>B. Strzelnica (garnizonowa Typu B kl. I) w KW w Słupsku</w:t>
      </w:r>
      <w:r w:rsidR="0005795D">
        <w:t>,</w:t>
      </w:r>
    </w:p>
    <w:p w:rsidR="00ED07D0" w:rsidRDefault="00ED07D0" w:rsidP="00590BE2">
      <w:pPr>
        <w:pStyle w:val="Akapitzlist"/>
        <w:spacing w:line="276" w:lineRule="auto"/>
        <w:ind w:left="567"/>
        <w:jc w:val="both"/>
        <w:textAlignment w:val="baseline"/>
      </w:pPr>
      <w:r>
        <w:t>C. Strzelnica (garnizonowa Typu C kl. I) w KW w Ustce</w:t>
      </w:r>
      <w:r w:rsidR="0005795D">
        <w:t>,</w:t>
      </w:r>
    </w:p>
    <w:p w:rsidR="00ED07D0" w:rsidRPr="003B79D5" w:rsidRDefault="00ED07D0" w:rsidP="00590BE2">
      <w:pPr>
        <w:pStyle w:val="Akapitzlist"/>
        <w:spacing w:line="276" w:lineRule="auto"/>
        <w:ind w:left="567"/>
        <w:jc w:val="both"/>
        <w:textAlignment w:val="baseline"/>
      </w:pPr>
      <w:r>
        <w:t>D. Strzelnica w KW w Gdyni</w:t>
      </w:r>
      <w:r w:rsidR="0005795D">
        <w:t>.</w:t>
      </w:r>
    </w:p>
    <w:p w:rsidR="002F2CF1" w:rsidRPr="00DD42B9" w:rsidRDefault="002F2CF1" w:rsidP="00DD42B9">
      <w:pPr>
        <w:spacing w:line="276" w:lineRule="auto"/>
        <w:textAlignment w:val="baseline"/>
        <w:rPr>
          <w:rFonts w:eastAsia="SimSun"/>
          <w:color w:val="000000"/>
          <w:kern w:val="1"/>
          <w:lang w:bidi="hi-IN"/>
        </w:rPr>
      </w:pPr>
      <w:r w:rsidRPr="00DD42B9">
        <w:rPr>
          <w:noProof/>
          <w:lang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6008370" cy="0"/>
                <wp:effectExtent l="12700" t="7620" r="8255" b="1143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360" cap="sq">
                          <a:solidFill>
                            <a:srgbClr val="9696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F8D0ED"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7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" strokecolor="#969696" strokeweight=".26mm">
                <v:stroke joinstyle="miter" endcap="square"/>
              </v:line>
            </w:pict>
          </mc:Fallback>
        </mc:AlternateContent>
      </w:r>
    </w:p>
    <w:p w:rsidR="002F2CF1" w:rsidRPr="00DD42B9" w:rsidRDefault="002F2CF1" w:rsidP="00DD42B9">
      <w:pPr>
        <w:tabs>
          <w:tab w:val="left" w:pos="360"/>
        </w:tabs>
        <w:spacing w:line="276" w:lineRule="auto"/>
        <w:textAlignment w:val="baseline"/>
      </w:pPr>
      <w:r w:rsidRPr="00DD42B9">
        <w:rPr>
          <w:b/>
          <w:smallCaps/>
          <w:color w:val="000000"/>
          <w:kern w:val="1"/>
          <w:lang w:bidi="hi-IN"/>
        </w:rPr>
        <w:t>ZAMAWIAJĄCY:</w:t>
      </w:r>
    </w:p>
    <w:p w:rsidR="00662B79" w:rsidRPr="0069218D" w:rsidRDefault="00662B79" w:rsidP="00DD42B9">
      <w:pPr>
        <w:spacing w:line="276" w:lineRule="auto"/>
        <w:textAlignment w:val="baseline"/>
        <w:rPr>
          <w:rFonts w:eastAsia="SimSun"/>
          <w:b/>
          <w:smallCaps/>
          <w:color w:val="000000"/>
          <w:kern w:val="1"/>
          <w:sz w:val="16"/>
          <w:szCs w:val="16"/>
          <w:lang w:bidi="hi-IN"/>
        </w:rPr>
      </w:pPr>
    </w:p>
    <w:p w:rsidR="002F2CF1" w:rsidRPr="00DD42B9" w:rsidRDefault="002F2CF1" w:rsidP="00DD42B9">
      <w:pPr>
        <w:spacing w:line="276" w:lineRule="auto"/>
        <w:ind w:left="360"/>
        <w:textAlignment w:val="baseline"/>
      </w:pPr>
      <w:r w:rsidRPr="00DD42B9">
        <w:rPr>
          <w:color w:val="000000"/>
          <w:kern w:val="1"/>
          <w:lang w:bidi="hi-IN"/>
        </w:rPr>
        <w:t>Rejonowy Zarząd Infrastruktury w Gdyni</w:t>
      </w:r>
    </w:p>
    <w:p w:rsidR="002F2CF1" w:rsidRPr="00DD42B9" w:rsidRDefault="002F2CF1" w:rsidP="00DD42B9">
      <w:pPr>
        <w:spacing w:line="276" w:lineRule="auto"/>
        <w:ind w:left="360"/>
        <w:textAlignment w:val="baseline"/>
      </w:pPr>
      <w:r w:rsidRPr="00DD42B9">
        <w:rPr>
          <w:color w:val="000000"/>
          <w:kern w:val="1"/>
          <w:lang w:bidi="hi-IN"/>
        </w:rPr>
        <w:t>ul. Jana z Kolna 8b, 81-301 Gdynia</w:t>
      </w:r>
    </w:p>
    <w:p w:rsidR="00ED07D0" w:rsidRPr="00B046FB" w:rsidRDefault="006E2790" w:rsidP="00ED07D0">
      <w:pPr>
        <w:autoSpaceDN w:val="0"/>
        <w:ind w:left="360"/>
        <w:jc w:val="both"/>
        <w:textAlignment w:val="baseline"/>
        <w:rPr>
          <w:rFonts w:ascii="Liberation Serif" w:eastAsia="SimSun" w:hAnsi="Liberation Serif" w:cs="Mangal" w:hint="eastAsia"/>
          <w:kern w:val="3"/>
          <w:lang w:bidi="hi-IN"/>
        </w:rPr>
      </w:pPr>
      <w:r>
        <w:t>https://</w:t>
      </w:r>
      <w:hyperlink r:id="rId8" w:history="1">
        <w:r w:rsidR="00ED07D0" w:rsidRPr="00B046FB">
          <w:rPr>
            <w:kern w:val="3"/>
            <w:lang w:eastAsia="pl-PL" w:bidi="en-US"/>
          </w:rPr>
          <w:t>platformazakupowa.pl/pn/rzi_gdynia</w:t>
        </w:r>
      </w:hyperlink>
    </w:p>
    <w:p w:rsidR="002F2CF1" w:rsidRPr="00DD42B9" w:rsidRDefault="002F2CF1" w:rsidP="00DD42B9">
      <w:pPr>
        <w:spacing w:line="276" w:lineRule="auto"/>
        <w:textAlignment w:val="baseline"/>
        <w:rPr>
          <w:rFonts w:eastAsia="SimSun"/>
          <w:b/>
          <w:smallCaps/>
          <w:color w:val="000000"/>
          <w:kern w:val="1"/>
          <w:lang w:bidi="hi-IN"/>
        </w:rPr>
      </w:pPr>
    </w:p>
    <w:p w:rsidR="002F2CF1" w:rsidRPr="00DD42B9" w:rsidRDefault="002F2CF1" w:rsidP="00523F82">
      <w:pPr>
        <w:numPr>
          <w:ilvl w:val="0"/>
          <w:numId w:val="4"/>
        </w:numPr>
        <w:spacing w:line="276" w:lineRule="auto"/>
        <w:ind w:left="284" w:hanging="284"/>
      </w:pPr>
      <w:r w:rsidRPr="00DD42B9">
        <w:rPr>
          <w:rFonts w:eastAsia="SimSun"/>
          <w:b/>
          <w:lang w:bidi="hi-IN"/>
        </w:rPr>
        <w:t>INFORMACJE O ŚRODKACH KOMUNIKACJI ELEKTRONICZNEJ</w:t>
      </w:r>
      <w:r w:rsidRPr="00DD42B9">
        <w:rPr>
          <w:rFonts w:eastAsia="SimSun"/>
          <w:b/>
          <w:smallCaps/>
          <w:kern w:val="1"/>
          <w:lang w:bidi="hi-IN"/>
        </w:rPr>
        <w:t>.</w:t>
      </w:r>
    </w:p>
    <w:p w:rsidR="002F2CF1" w:rsidRPr="0069218D" w:rsidRDefault="002F2CF1" w:rsidP="00B046FB">
      <w:pPr>
        <w:autoSpaceDN w:val="0"/>
        <w:spacing w:line="276" w:lineRule="auto"/>
        <w:jc w:val="both"/>
        <w:textAlignment w:val="baseline"/>
        <w:rPr>
          <w:sz w:val="16"/>
          <w:szCs w:val="16"/>
          <w:lang w:eastAsia="ar-SA"/>
        </w:rPr>
      </w:pPr>
    </w:p>
    <w:p w:rsidR="006E2790" w:rsidRPr="006E2790" w:rsidRDefault="00B046FB" w:rsidP="004D5044">
      <w:pPr>
        <w:pStyle w:val="Akapitzlist"/>
        <w:numPr>
          <w:ilvl w:val="0"/>
          <w:numId w:val="23"/>
        </w:numPr>
        <w:tabs>
          <w:tab w:val="left" w:pos="709"/>
        </w:tabs>
        <w:autoSpaceDN w:val="0"/>
        <w:jc w:val="both"/>
        <w:textAlignment w:val="baseline"/>
        <w:rPr>
          <w:kern w:val="3"/>
          <w:lang w:eastAsia="pl-PL" w:bidi="en-US"/>
        </w:rPr>
      </w:pPr>
      <w:r w:rsidRPr="00343410">
        <w:rPr>
          <w:rFonts w:eastAsia="Calibri" w:cs="Times New Roman"/>
          <w:kern w:val="3"/>
          <w:lang w:bidi="en-US"/>
        </w:rPr>
        <w:t xml:space="preserve">W postępowaniu o udzielenie zamówienia komunikacja pomiędzy zamawiającym a wykonawcami odbywa przy użyciu środków komunikacji elektronicznej tj. przy użyciu Platformy zakupowej Rejonowego Zarządu Infrastruktury w Gdyni </w:t>
      </w:r>
    </w:p>
    <w:p w:rsidR="00343410" w:rsidRPr="007759F0" w:rsidRDefault="006E2790" w:rsidP="006E2790">
      <w:pPr>
        <w:pStyle w:val="Akapitzlist"/>
        <w:tabs>
          <w:tab w:val="left" w:pos="709"/>
        </w:tabs>
        <w:autoSpaceDN w:val="0"/>
        <w:ind w:left="720"/>
        <w:jc w:val="both"/>
        <w:textAlignment w:val="baseline"/>
        <w:rPr>
          <w:kern w:val="3"/>
          <w:lang w:eastAsia="pl-PL" w:bidi="en-US"/>
        </w:rPr>
      </w:pPr>
      <w:r w:rsidRPr="006E2790">
        <w:rPr>
          <w:rFonts w:eastAsia="Calibri" w:cs="Times New Roman"/>
          <w:b/>
          <w:kern w:val="3"/>
          <w:lang w:bidi="en-US"/>
        </w:rPr>
        <w:t>https://</w:t>
      </w:r>
      <w:hyperlink r:id="rId9" w:history="1">
        <w:r w:rsidR="00B046FB" w:rsidRPr="006E2790">
          <w:rPr>
            <w:b/>
            <w:kern w:val="3"/>
            <w:lang w:eastAsia="pl-PL" w:bidi="en-US"/>
          </w:rPr>
          <w:t>platformazakupowa.pl/pn/rzi_gd</w:t>
        </w:r>
        <w:bookmarkStart w:id="0" w:name="_GoBack"/>
        <w:bookmarkEnd w:id="0"/>
        <w:r w:rsidR="00B046FB" w:rsidRPr="006E2790">
          <w:rPr>
            <w:b/>
            <w:kern w:val="3"/>
            <w:lang w:eastAsia="pl-PL" w:bidi="en-US"/>
          </w:rPr>
          <w:t>ynia</w:t>
        </w:r>
      </w:hyperlink>
      <w:r w:rsidR="0069218D" w:rsidRPr="0069218D">
        <w:rPr>
          <w:b/>
          <w:kern w:val="3"/>
          <w:lang w:eastAsia="pl-PL" w:bidi="en-US"/>
        </w:rPr>
        <w:t>/</w:t>
      </w:r>
      <w:hyperlink r:id="rId10" w:history="1">
        <w:r w:rsidR="00CD2FDE" w:rsidRPr="00CD2FDE">
          <w:rPr>
            <w:rStyle w:val="Hipercze"/>
            <w:b/>
            <w:color w:val="auto"/>
            <w:u w:val="none"/>
            <w:shd w:val="clear" w:color="auto" w:fill="FFFFFF"/>
          </w:rPr>
          <w:t>1009398</w:t>
        </w:r>
      </w:hyperlink>
    </w:p>
    <w:p w:rsidR="006E2790" w:rsidRPr="007759F0" w:rsidRDefault="006E2790" w:rsidP="006E2790">
      <w:pPr>
        <w:pStyle w:val="Akapitzlist"/>
        <w:numPr>
          <w:ilvl w:val="0"/>
          <w:numId w:val="23"/>
        </w:numPr>
        <w:tabs>
          <w:tab w:val="left" w:pos="709"/>
        </w:tabs>
        <w:autoSpaceDN w:val="0"/>
        <w:jc w:val="both"/>
        <w:textAlignment w:val="baseline"/>
        <w:rPr>
          <w:kern w:val="3"/>
          <w:lang w:eastAsia="pl-PL" w:bidi="en-US"/>
        </w:rPr>
      </w:pPr>
      <w:r w:rsidRPr="00343410">
        <w:rPr>
          <w:rFonts w:eastAsia="Calibri" w:cs="Times New Roman"/>
          <w:kern w:val="3"/>
          <w:lang w:eastAsia="pl-PL" w:bidi="en-US"/>
        </w:rPr>
        <w:t xml:space="preserve">Zamawiający informuje, że Instrukcje korzystania </w:t>
      </w:r>
      <w:r w:rsidRPr="00343410">
        <w:rPr>
          <w:rFonts w:eastAsia="Calibri" w:cs="Times New Roman"/>
          <w:kern w:val="3"/>
          <w:lang w:eastAsia="pl-PL" w:bidi="en-US"/>
        </w:rPr>
        <w:br/>
        <w:t>z platformazakupowa.pl/pn/rzi_gdynia dotyczące w szczególności logowania, składania wniosków o wyjaśnienie treści Zaproszenia do złożenia oferty, składania ofert oraz innych czynności podejmowanych w niniejszym postępowaniu przy użyciu platfromazakupowa.pl/pn/rzi_gdynia znajdują się w zakładce „Instrukcje dla Wykonawców” na stronie internetowej pod adresem: platformazakupowa.pl/strona/45-instrukcje</w:t>
      </w:r>
    </w:p>
    <w:p w:rsidR="006E2790" w:rsidRPr="007759F0" w:rsidRDefault="006E2790" w:rsidP="006E2790">
      <w:pPr>
        <w:pStyle w:val="Akapitzlist"/>
        <w:numPr>
          <w:ilvl w:val="0"/>
          <w:numId w:val="23"/>
        </w:numPr>
        <w:tabs>
          <w:tab w:val="left" w:pos="709"/>
        </w:tabs>
        <w:autoSpaceDN w:val="0"/>
        <w:jc w:val="both"/>
        <w:textAlignment w:val="baseline"/>
        <w:rPr>
          <w:kern w:val="3"/>
          <w:lang w:eastAsia="pl-PL" w:bidi="en-US"/>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 b</w:t>
      </w:r>
      <w:r w:rsidRPr="00343410">
        <w:rPr>
          <w:rFonts w:eastAsia="MS Gothic"/>
          <w:kern w:val="3"/>
          <w:lang w:bidi="hi-IN"/>
        </w:rPr>
        <w:t>ę</w:t>
      </w:r>
      <w:r w:rsidRPr="00343410">
        <w:rPr>
          <w:rFonts w:eastAsia="SimSun"/>
          <w:kern w:val="3"/>
          <w:lang w:bidi="hi-IN"/>
        </w:rPr>
        <w:t>dzie przekazywa</w:t>
      </w:r>
      <w:r w:rsidRPr="00343410">
        <w:rPr>
          <w:rFonts w:eastAsia="MS Gothic"/>
          <w:kern w:val="3"/>
          <w:lang w:bidi="hi-IN"/>
        </w:rPr>
        <w:t>ł</w:t>
      </w:r>
      <w:r w:rsidRPr="00343410">
        <w:rPr>
          <w:rFonts w:eastAsia="SimSun"/>
          <w:kern w:val="3"/>
          <w:lang w:bidi="hi-IN"/>
        </w:rPr>
        <w:t xml:space="preserve"> wykonawcom informacje w formie elektronicznej za po</w:t>
      </w:r>
      <w:r w:rsidRPr="00343410">
        <w:rPr>
          <w:rFonts w:eastAsia="MS Gothic"/>
          <w:kern w:val="3"/>
          <w:lang w:bidi="hi-IN"/>
        </w:rPr>
        <w:t>ś</w:t>
      </w:r>
      <w:r w:rsidRPr="00343410">
        <w:rPr>
          <w:rFonts w:eastAsia="SimSun"/>
          <w:kern w:val="3"/>
          <w:lang w:bidi="hi-IN"/>
        </w:rPr>
        <w:t xml:space="preserve">rednictwem </w:t>
      </w:r>
      <w:hyperlink r:id="rId11" w:history="1">
        <w:r w:rsidRPr="00343410">
          <w:rPr>
            <w:kern w:val="3"/>
            <w:lang w:eastAsia="pl-PL" w:bidi="hi-IN"/>
          </w:rPr>
          <w:t>platformazakupowa.pl/pn/rzi_gdynia</w:t>
        </w:r>
      </w:hyperlink>
      <w:r w:rsidRPr="00343410">
        <w:rPr>
          <w:rFonts w:eastAsia="SimSun"/>
          <w:kern w:val="3"/>
          <w:lang w:bidi="hi-IN"/>
        </w:rPr>
        <w:t>. Informacje dotycz</w:t>
      </w:r>
      <w:r w:rsidRPr="00343410">
        <w:rPr>
          <w:rFonts w:eastAsia="MS Gothic"/>
          <w:kern w:val="3"/>
          <w:lang w:bidi="hi-IN"/>
        </w:rPr>
        <w:t>ą</w:t>
      </w:r>
      <w:r w:rsidRPr="00343410">
        <w:rPr>
          <w:rFonts w:eastAsia="SimSun"/>
          <w:kern w:val="3"/>
          <w:lang w:bidi="hi-IN"/>
        </w:rPr>
        <w:t xml:space="preserve">ce odpowiedzi na pytania, zmiany Zaproszenia </w:t>
      </w:r>
      <w:r>
        <w:rPr>
          <w:rFonts w:eastAsia="SimSun"/>
          <w:kern w:val="3"/>
          <w:lang w:bidi="hi-IN"/>
        </w:rPr>
        <w:br/>
      </w:r>
      <w:r w:rsidRPr="00343410">
        <w:rPr>
          <w:rFonts w:eastAsia="SimSun"/>
          <w:kern w:val="3"/>
          <w:lang w:bidi="hi-IN"/>
        </w:rPr>
        <w:t>do złożenia oferty, zmiany terminu sk</w:t>
      </w:r>
      <w:r w:rsidRPr="00343410">
        <w:rPr>
          <w:rFonts w:eastAsia="MS Gothic"/>
          <w:kern w:val="3"/>
          <w:lang w:bidi="hi-IN"/>
        </w:rPr>
        <w:t>ł</w:t>
      </w:r>
      <w:r w:rsidRPr="00343410">
        <w:rPr>
          <w:rFonts w:eastAsia="SimSun"/>
          <w:kern w:val="3"/>
          <w:lang w:bidi="hi-IN"/>
        </w:rPr>
        <w:t>adania i otwarcia ofert zamawiaj</w:t>
      </w:r>
      <w:r w:rsidRPr="00343410">
        <w:rPr>
          <w:rFonts w:eastAsia="MS Gothic"/>
          <w:kern w:val="3"/>
          <w:lang w:bidi="hi-IN"/>
        </w:rPr>
        <w:t>ą</w:t>
      </w:r>
      <w:r w:rsidRPr="00343410">
        <w:rPr>
          <w:rFonts w:eastAsia="SimSun"/>
          <w:kern w:val="3"/>
          <w:lang w:bidi="hi-IN"/>
        </w:rPr>
        <w:t>cy b</w:t>
      </w:r>
      <w:r w:rsidRPr="00343410">
        <w:rPr>
          <w:rFonts w:eastAsia="MS Gothic"/>
          <w:kern w:val="3"/>
          <w:lang w:bidi="hi-IN"/>
        </w:rPr>
        <w:t>ę</w:t>
      </w:r>
      <w:r w:rsidRPr="00343410">
        <w:rPr>
          <w:rFonts w:eastAsia="SimSun"/>
          <w:kern w:val="3"/>
          <w:lang w:bidi="hi-IN"/>
        </w:rPr>
        <w:t>dzie zamieszcza</w:t>
      </w:r>
      <w:r w:rsidRPr="00343410">
        <w:rPr>
          <w:rFonts w:eastAsia="MS Gothic"/>
          <w:kern w:val="3"/>
          <w:lang w:bidi="hi-IN"/>
        </w:rPr>
        <w:t>ł</w:t>
      </w:r>
      <w:r>
        <w:rPr>
          <w:rFonts w:eastAsia="SimSun"/>
          <w:kern w:val="3"/>
          <w:lang w:bidi="hi-IN"/>
        </w:rPr>
        <w:t xml:space="preserve"> </w:t>
      </w:r>
      <w:r w:rsidRPr="00343410">
        <w:rPr>
          <w:rFonts w:eastAsia="SimSun"/>
          <w:kern w:val="3"/>
          <w:lang w:bidi="hi-IN"/>
        </w:rPr>
        <w:t xml:space="preserve">na platformie w sekcji “Komunikaty”. </w:t>
      </w:r>
      <w:r>
        <w:rPr>
          <w:rFonts w:eastAsia="SimSun"/>
          <w:kern w:val="3"/>
          <w:lang w:bidi="hi-IN"/>
        </w:rPr>
        <w:t xml:space="preserve">Korespondencja, której zgodnie </w:t>
      </w:r>
      <w:r w:rsidRPr="00343410">
        <w:rPr>
          <w:rFonts w:eastAsia="SimSun"/>
          <w:kern w:val="3"/>
          <w:lang w:bidi="hi-IN"/>
        </w:rPr>
        <w:t>z obowi</w:t>
      </w:r>
      <w:r w:rsidRPr="00343410">
        <w:rPr>
          <w:rFonts w:eastAsia="MS Gothic"/>
          <w:kern w:val="3"/>
          <w:lang w:bidi="hi-IN"/>
        </w:rPr>
        <w:t>ą</w:t>
      </w:r>
      <w:r w:rsidRPr="00343410">
        <w:rPr>
          <w:rFonts w:eastAsia="SimSun"/>
          <w:kern w:val="3"/>
          <w:lang w:bidi="hi-IN"/>
        </w:rPr>
        <w:t>zuj</w:t>
      </w:r>
      <w:r w:rsidRPr="00343410">
        <w:rPr>
          <w:rFonts w:eastAsia="MS Gothic"/>
          <w:kern w:val="3"/>
          <w:lang w:bidi="hi-IN"/>
        </w:rPr>
        <w:t>ą</w:t>
      </w:r>
      <w:r w:rsidRPr="00343410">
        <w:rPr>
          <w:rFonts w:eastAsia="SimSun"/>
          <w:kern w:val="3"/>
          <w:lang w:bidi="hi-IN"/>
        </w:rPr>
        <w:t>cymi przepisami adresatem jest konkretny wykonawca, b</w:t>
      </w:r>
      <w:r w:rsidRPr="00343410">
        <w:rPr>
          <w:rFonts w:eastAsia="MS Gothic"/>
          <w:kern w:val="3"/>
          <w:lang w:bidi="hi-IN"/>
        </w:rPr>
        <w:t>ę</w:t>
      </w:r>
      <w:r w:rsidRPr="00343410">
        <w:rPr>
          <w:rFonts w:eastAsia="SimSun"/>
          <w:kern w:val="3"/>
          <w:lang w:bidi="hi-IN"/>
        </w:rPr>
        <w:t xml:space="preserve">dzie przekazywana w formie elektronicznej </w:t>
      </w:r>
      <w:r>
        <w:rPr>
          <w:rFonts w:eastAsia="SimSun"/>
          <w:kern w:val="3"/>
          <w:lang w:bidi="hi-IN"/>
        </w:rPr>
        <w:br/>
      </w:r>
      <w:r w:rsidRPr="00343410">
        <w:rPr>
          <w:rFonts w:eastAsia="SimSun"/>
          <w:kern w:val="3"/>
          <w:lang w:bidi="hi-IN"/>
        </w:rPr>
        <w:t>za po</w:t>
      </w:r>
      <w:r w:rsidRPr="00343410">
        <w:rPr>
          <w:rFonts w:eastAsia="MS Gothic"/>
          <w:kern w:val="3"/>
          <w:lang w:bidi="hi-IN"/>
        </w:rPr>
        <w:t>ś</w:t>
      </w:r>
      <w:r w:rsidRPr="00343410">
        <w:rPr>
          <w:rFonts w:eastAsia="SimSun"/>
          <w:kern w:val="3"/>
          <w:lang w:bidi="hi-IN"/>
        </w:rPr>
        <w:t xml:space="preserve">rednictwem </w:t>
      </w:r>
      <w:hyperlink r:id="rId12" w:history="1">
        <w:r w:rsidRPr="00343410">
          <w:rPr>
            <w:kern w:val="3"/>
            <w:lang w:eastAsia="pl-PL" w:bidi="hi-IN"/>
          </w:rPr>
          <w:t>platformazakupowa.pl/pn/rzi_gdynia</w:t>
        </w:r>
      </w:hyperlink>
      <w:r w:rsidRPr="00343410">
        <w:rPr>
          <w:kern w:val="3"/>
          <w:lang w:eastAsia="pl-PL" w:bidi="hi-IN"/>
        </w:rPr>
        <w:t xml:space="preserve"> </w:t>
      </w:r>
      <w:r w:rsidRPr="00343410">
        <w:rPr>
          <w:rFonts w:eastAsia="SimSun"/>
          <w:kern w:val="3"/>
          <w:lang w:bidi="hi-IN"/>
        </w:rPr>
        <w:t>do konkretnego wykonawcy.</w:t>
      </w:r>
    </w:p>
    <w:p w:rsidR="006E2790" w:rsidRPr="007759F0" w:rsidRDefault="006E2790" w:rsidP="006E2790">
      <w:pPr>
        <w:pStyle w:val="Akapitzlist"/>
        <w:numPr>
          <w:ilvl w:val="0"/>
          <w:numId w:val="23"/>
        </w:numPr>
        <w:tabs>
          <w:tab w:val="left" w:pos="709"/>
        </w:tabs>
        <w:autoSpaceDN w:val="0"/>
        <w:jc w:val="both"/>
        <w:textAlignment w:val="baseline"/>
        <w:rPr>
          <w:kern w:val="3"/>
          <w:lang w:eastAsia="pl-PL" w:bidi="en-US"/>
        </w:rPr>
      </w:pPr>
      <w:r w:rsidRPr="00343410">
        <w:rPr>
          <w:rFonts w:eastAsia="SimSun"/>
          <w:kern w:val="3"/>
          <w:lang w:bidi="hi-IN"/>
        </w:rPr>
        <w:t>Wykonawca jako podmiot profesjonalny ma obowi</w:t>
      </w:r>
      <w:r w:rsidRPr="00343410">
        <w:rPr>
          <w:rFonts w:eastAsia="MS Gothic"/>
          <w:kern w:val="3"/>
          <w:lang w:bidi="hi-IN"/>
        </w:rPr>
        <w:t>ą</w:t>
      </w:r>
      <w:r w:rsidRPr="00343410">
        <w:rPr>
          <w:rFonts w:eastAsia="SimSun"/>
          <w:kern w:val="3"/>
          <w:lang w:bidi="hi-IN"/>
        </w:rPr>
        <w:t>zek sprawdzania komunikatów i wiadomo</w:t>
      </w:r>
      <w:r w:rsidRPr="00343410">
        <w:rPr>
          <w:rFonts w:eastAsia="MS Gothic"/>
          <w:kern w:val="3"/>
          <w:lang w:bidi="hi-IN"/>
        </w:rPr>
        <w:t>ś</w:t>
      </w:r>
      <w:r w:rsidRPr="00343410">
        <w:rPr>
          <w:rFonts w:eastAsia="SimSun"/>
          <w:kern w:val="3"/>
          <w:lang w:bidi="hi-IN"/>
        </w:rPr>
        <w:t>ci bezpo</w:t>
      </w:r>
      <w:r w:rsidRPr="00343410">
        <w:rPr>
          <w:rFonts w:eastAsia="MS Gothic"/>
          <w:kern w:val="3"/>
          <w:lang w:bidi="hi-IN"/>
        </w:rPr>
        <w:t>ś</w:t>
      </w:r>
      <w:r w:rsidRPr="00343410">
        <w:rPr>
          <w:rFonts w:eastAsia="SimSun"/>
          <w:kern w:val="3"/>
          <w:lang w:bidi="hi-IN"/>
        </w:rPr>
        <w:t>rednio na platformazakupowa.pl/pn/rzi_gdynia przes</w:t>
      </w:r>
      <w:r w:rsidRPr="00343410">
        <w:rPr>
          <w:rFonts w:eastAsia="MS Gothic"/>
          <w:kern w:val="3"/>
          <w:lang w:bidi="hi-IN"/>
        </w:rPr>
        <w:t>ł</w:t>
      </w:r>
      <w:r w:rsidRPr="00343410">
        <w:rPr>
          <w:rFonts w:eastAsia="SimSun"/>
          <w:kern w:val="3"/>
          <w:lang w:bidi="hi-IN"/>
        </w:rPr>
        <w:t>anych przez zamawiaj</w:t>
      </w:r>
      <w:r w:rsidRPr="00343410">
        <w:rPr>
          <w:rFonts w:eastAsia="MS Gothic"/>
          <w:kern w:val="3"/>
          <w:lang w:bidi="hi-IN"/>
        </w:rPr>
        <w:t>ą</w:t>
      </w:r>
      <w:r w:rsidRPr="00343410">
        <w:rPr>
          <w:rFonts w:eastAsia="SimSun"/>
          <w:kern w:val="3"/>
          <w:lang w:bidi="hi-IN"/>
        </w:rPr>
        <w:t xml:space="preserve">cego, </w:t>
      </w:r>
      <w:r>
        <w:rPr>
          <w:rFonts w:eastAsia="SimSun"/>
          <w:kern w:val="3"/>
          <w:lang w:bidi="hi-IN"/>
        </w:rPr>
        <w:br/>
      </w:r>
      <w:r w:rsidRPr="00343410">
        <w:rPr>
          <w:rFonts w:eastAsia="SimSun"/>
          <w:kern w:val="3"/>
          <w:lang w:bidi="hi-IN"/>
        </w:rPr>
        <w:t>gdy</w:t>
      </w:r>
      <w:r w:rsidRPr="00343410">
        <w:rPr>
          <w:rFonts w:eastAsia="MS Gothic"/>
          <w:kern w:val="3"/>
          <w:lang w:bidi="hi-IN"/>
        </w:rPr>
        <w:t>ż</w:t>
      </w:r>
      <w:r w:rsidRPr="00343410">
        <w:rPr>
          <w:rFonts w:eastAsia="SimSun"/>
          <w:kern w:val="3"/>
          <w:lang w:bidi="hi-IN"/>
        </w:rPr>
        <w:t xml:space="preserve"> system powiadomie</w:t>
      </w:r>
      <w:r w:rsidRPr="00343410">
        <w:rPr>
          <w:rFonts w:eastAsia="MS Gothic"/>
          <w:kern w:val="3"/>
          <w:lang w:bidi="hi-IN"/>
        </w:rPr>
        <w:t>ń</w:t>
      </w:r>
      <w:r w:rsidRPr="00343410">
        <w:rPr>
          <w:rFonts w:eastAsia="SimSun"/>
          <w:kern w:val="3"/>
          <w:lang w:bidi="hi-IN"/>
        </w:rPr>
        <w:t xml:space="preserve"> mo</w:t>
      </w:r>
      <w:r w:rsidRPr="00343410">
        <w:rPr>
          <w:rFonts w:eastAsia="MS Gothic"/>
          <w:kern w:val="3"/>
          <w:lang w:bidi="hi-IN"/>
        </w:rPr>
        <w:t>ż</w:t>
      </w:r>
      <w:r w:rsidRPr="00343410">
        <w:rPr>
          <w:rFonts w:eastAsia="SimSun"/>
          <w:kern w:val="3"/>
          <w:lang w:bidi="hi-IN"/>
        </w:rPr>
        <w:t>e ulec awarii lub powiadomienie mo</w:t>
      </w:r>
      <w:r w:rsidRPr="00343410">
        <w:rPr>
          <w:rFonts w:eastAsia="MS Gothic"/>
          <w:kern w:val="3"/>
          <w:lang w:bidi="hi-IN"/>
        </w:rPr>
        <w:t>ż</w:t>
      </w:r>
      <w:r w:rsidRPr="00343410">
        <w:rPr>
          <w:rFonts w:eastAsia="SimSun"/>
          <w:kern w:val="3"/>
          <w:lang w:bidi="hi-IN"/>
        </w:rPr>
        <w:t>e trafi</w:t>
      </w:r>
      <w:r w:rsidRPr="00343410">
        <w:rPr>
          <w:rFonts w:eastAsia="MS Gothic"/>
          <w:kern w:val="3"/>
          <w:lang w:bidi="hi-IN"/>
        </w:rPr>
        <w:t>ć</w:t>
      </w:r>
      <w:r w:rsidRPr="00343410">
        <w:rPr>
          <w:rFonts w:eastAsia="SimSun"/>
          <w:kern w:val="3"/>
          <w:lang w:bidi="hi-IN"/>
        </w:rPr>
        <w:t xml:space="preserve"> </w:t>
      </w:r>
      <w:r>
        <w:rPr>
          <w:rFonts w:eastAsia="SimSun"/>
          <w:kern w:val="3"/>
          <w:lang w:bidi="hi-IN"/>
        </w:rPr>
        <w:br/>
      </w:r>
      <w:r w:rsidRPr="00343410">
        <w:rPr>
          <w:rFonts w:eastAsia="SimSun"/>
          <w:kern w:val="3"/>
          <w:lang w:bidi="hi-IN"/>
        </w:rPr>
        <w:t xml:space="preserve">do folderu SPAM. </w:t>
      </w:r>
    </w:p>
    <w:p w:rsidR="006E2790" w:rsidRPr="00343410" w:rsidRDefault="006E2790" w:rsidP="006E2790">
      <w:pPr>
        <w:pStyle w:val="Akapitzlist"/>
        <w:numPr>
          <w:ilvl w:val="0"/>
          <w:numId w:val="23"/>
        </w:numPr>
        <w:tabs>
          <w:tab w:val="left" w:pos="709"/>
        </w:tabs>
        <w:autoSpaceDN w:val="0"/>
        <w:jc w:val="both"/>
        <w:textAlignment w:val="baseline"/>
        <w:rPr>
          <w:kern w:val="3"/>
          <w:lang w:eastAsia="pl-PL" w:bidi="en-US"/>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 zgodnie z Rozporz</w:t>
      </w:r>
      <w:r w:rsidRPr="00343410">
        <w:rPr>
          <w:rFonts w:eastAsia="MS Gothic"/>
          <w:kern w:val="3"/>
          <w:lang w:bidi="hi-IN"/>
        </w:rPr>
        <w:t>ą</w:t>
      </w:r>
      <w:r w:rsidRPr="00343410">
        <w:rPr>
          <w:rFonts w:eastAsia="SimSun"/>
          <w:kern w:val="3"/>
          <w:lang w:bidi="hi-IN"/>
        </w:rPr>
        <w:t xml:space="preserve">dzeniem </w:t>
      </w:r>
      <w:r w:rsidRPr="00343410">
        <w:rPr>
          <w:rFonts w:eastAsia="SimSun"/>
          <w:kern w:val="3"/>
          <w:shd w:val="clear" w:color="auto" w:fill="F8F9FA"/>
          <w:lang w:bidi="hi-IN"/>
        </w:rPr>
        <w:t>Prezesa</w:t>
      </w:r>
      <w:r w:rsidRPr="00343410">
        <w:rPr>
          <w:rFonts w:eastAsia="SimSun"/>
          <w:kern w:val="3"/>
          <w:lang w:bidi="hi-IN"/>
        </w:rPr>
        <w:t>​</w:t>
      </w:r>
      <w:r w:rsidRPr="00343410">
        <w:rPr>
          <w:rFonts w:eastAsia="SimSun"/>
          <w:kern w:val="3"/>
          <w:shd w:val="clear" w:color="auto" w:fill="F8F9FA"/>
          <w:lang w:bidi="hi-IN"/>
        </w:rPr>
        <w:t xml:space="preserve"> Rady Ministrów z dnia </w:t>
      </w:r>
      <w:r w:rsidRPr="00343410">
        <w:rPr>
          <w:rFonts w:eastAsia="SimSun"/>
          <w:kern w:val="3"/>
          <w:shd w:val="clear" w:color="auto" w:fill="F8F9FA"/>
          <w:lang w:bidi="hi-IN"/>
        </w:rPr>
        <w:br/>
        <w:t>30 grudnia</w:t>
      </w:r>
      <w:r w:rsidRPr="00343410">
        <w:rPr>
          <w:rFonts w:eastAsia="SimSun"/>
          <w:kern w:val="3"/>
          <w:lang w:bidi="hi-IN"/>
        </w:rPr>
        <w:t xml:space="preserve"> </w:t>
      </w:r>
      <w:r w:rsidRPr="00343410">
        <w:rPr>
          <w:rFonts w:eastAsia="SimSun"/>
          <w:kern w:val="3"/>
          <w:shd w:val="clear" w:color="auto" w:fill="F8F9FA"/>
          <w:lang w:bidi="hi-IN"/>
        </w:rPr>
        <w:t>2020r. w sprawie sposobu sporządzania i przekazywania informacji oraz wymagań</w:t>
      </w:r>
      <w:r w:rsidRPr="00343410">
        <w:rPr>
          <w:rFonts w:eastAsia="SimSun"/>
          <w:kern w:val="3"/>
          <w:lang w:bidi="hi-IN"/>
        </w:rPr>
        <w:t xml:space="preserve"> </w:t>
      </w:r>
      <w:r w:rsidRPr="00343410">
        <w:rPr>
          <w:rFonts w:eastAsia="SimSun"/>
          <w:kern w:val="3"/>
          <w:shd w:val="clear" w:color="auto" w:fill="F8F9FA"/>
          <w:lang w:bidi="hi-IN"/>
        </w:rPr>
        <w:t>technicznych dla dokumentów elektronicznych oraz środków komunikacji elektronicznej</w:t>
      </w:r>
      <w:r w:rsidRPr="00343410">
        <w:rPr>
          <w:rFonts w:eastAsia="SimSun"/>
          <w:kern w:val="3"/>
          <w:lang w:bidi="hi-IN"/>
        </w:rPr>
        <w:t xml:space="preserve"> </w:t>
      </w:r>
      <w:r w:rsidRPr="00343410">
        <w:rPr>
          <w:rFonts w:eastAsia="SimSun"/>
          <w:kern w:val="3"/>
          <w:shd w:val="clear" w:color="auto" w:fill="F8F9FA"/>
          <w:lang w:bidi="hi-IN"/>
        </w:rPr>
        <w:t>w postępowaniu o udzielenie zamówienia publicznego lub konkursie</w:t>
      </w:r>
      <w:r w:rsidRPr="00343410">
        <w:rPr>
          <w:rFonts w:eastAsia="SimSun"/>
          <w:kern w:val="3"/>
          <w:lang w:bidi="hi-IN"/>
        </w:rPr>
        <w:t>, okre</w:t>
      </w:r>
      <w:r w:rsidRPr="00343410">
        <w:rPr>
          <w:rFonts w:eastAsia="MS Gothic"/>
          <w:kern w:val="3"/>
          <w:lang w:bidi="hi-IN"/>
        </w:rPr>
        <w:t>ś</w:t>
      </w:r>
      <w:r w:rsidRPr="00343410">
        <w:rPr>
          <w:rFonts w:eastAsia="SimSun"/>
          <w:kern w:val="3"/>
          <w:lang w:bidi="hi-IN"/>
        </w:rPr>
        <w:t>la niezb</w:t>
      </w:r>
      <w:r w:rsidRPr="00343410">
        <w:rPr>
          <w:rFonts w:eastAsia="MS Gothic"/>
          <w:kern w:val="3"/>
          <w:lang w:bidi="hi-IN"/>
        </w:rPr>
        <w:t>ę</w:t>
      </w:r>
      <w:r w:rsidRPr="00343410">
        <w:rPr>
          <w:rFonts w:eastAsia="SimSun"/>
          <w:kern w:val="3"/>
          <w:lang w:bidi="hi-IN"/>
        </w:rPr>
        <w:t>dne wymagania sprz</w:t>
      </w:r>
      <w:r w:rsidRPr="00343410">
        <w:rPr>
          <w:rFonts w:eastAsia="MS Gothic"/>
          <w:kern w:val="3"/>
          <w:lang w:bidi="hi-IN"/>
        </w:rPr>
        <w:t>ę</w:t>
      </w:r>
      <w:r w:rsidRPr="00343410">
        <w:rPr>
          <w:rFonts w:eastAsia="SimSun"/>
          <w:kern w:val="3"/>
          <w:lang w:bidi="hi-IN"/>
        </w:rPr>
        <w:t>towo - aplikacyjne umo</w:t>
      </w:r>
      <w:r w:rsidRPr="00343410">
        <w:rPr>
          <w:rFonts w:eastAsia="MS Gothic"/>
          <w:kern w:val="3"/>
          <w:lang w:bidi="hi-IN"/>
        </w:rPr>
        <w:t>ż</w:t>
      </w:r>
      <w:r w:rsidRPr="00343410">
        <w:rPr>
          <w:rFonts w:eastAsia="SimSun"/>
          <w:kern w:val="3"/>
          <w:lang w:bidi="hi-IN"/>
        </w:rPr>
        <w:t>liwiaj</w:t>
      </w:r>
      <w:r w:rsidRPr="00343410">
        <w:rPr>
          <w:rFonts w:eastAsia="MS Gothic"/>
          <w:kern w:val="3"/>
          <w:lang w:bidi="hi-IN"/>
        </w:rPr>
        <w:t>ą</w:t>
      </w:r>
      <w:r w:rsidRPr="00343410">
        <w:rPr>
          <w:rFonts w:eastAsia="SimSun"/>
          <w:kern w:val="3"/>
          <w:lang w:bidi="hi-IN"/>
        </w:rPr>
        <w:t>ce prac</w:t>
      </w:r>
      <w:r w:rsidRPr="00343410">
        <w:rPr>
          <w:rFonts w:eastAsia="MS Gothic"/>
          <w:kern w:val="3"/>
          <w:lang w:bidi="hi-IN"/>
        </w:rPr>
        <w:t>ę</w:t>
      </w:r>
      <w:r w:rsidRPr="00343410">
        <w:rPr>
          <w:rFonts w:eastAsia="SimSun"/>
          <w:kern w:val="3"/>
          <w:lang w:bidi="hi-IN"/>
        </w:rPr>
        <w:t xml:space="preserve"> na </w:t>
      </w:r>
      <w:hyperlink r:id="rId13" w:history="1">
        <w:r w:rsidRPr="00343410">
          <w:rPr>
            <w:kern w:val="3"/>
            <w:lang w:eastAsia="pl-PL" w:bidi="en-US"/>
          </w:rPr>
          <w:t>platformazakupowa.pl/pn/rzi_gdynia</w:t>
        </w:r>
      </w:hyperlink>
      <w:r w:rsidRPr="00343410">
        <w:rPr>
          <w:kern w:val="3"/>
          <w:lang w:eastAsia="pl-PL" w:bidi="hi-IN"/>
        </w:rPr>
        <w:t xml:space="preserve">, </w:t>
      </w:r>
      <w:r w:rsidRPr="00343410">
        <w:rPr>
          <w:rFonts w:eastAsia="SimSun"/>
          <w:kern w:val="3"/>
          <w:lang w:bidi="hi-IN"/>
        </w:rPr>
        <w:t xml:space="preserve">tj.: </w:t>
      </w:r>
    </w:p>
    <w:p w:rsidR="006E2790" w:rsidRPr="000767BD"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lastRenderedPageBreak/>
        <w:t>sta</w:t>
      </w:r>
      <w:r w:rsidRPr="00B046FB">
        <w:rPr>
          <w:rFonts w:eastAsia="MS Gothic"/>
          <w:kern w:val="3"/>
          <w:lang w:bidi="hi-IN"/>
        </w:rPr>
        <w:t>ł</w:t>
      </w:r>
      <w:r w:rsidRPr="00B046FB">
        <w:rPr>
          <w:rFonts w:eastAsia="SimSun"/>
          <w:kern w:val="3"/>
          <w:lang w:bidi="hi-IN"/>
        </w:rPr>
        <w:t>y dost</w:t>
      </w:r>
      <w:r w:rsidRPr="00B046FB">
        <w:rPr>
          <w:rFonts w:eastAsia="MS Gothic"/>
          <w:kern w:val="3"/>
          <w:lang w:bidi="hi-IN"/>
        </w:rPr>
        <w:t>ę</w:t>
      </w:r>
      <w:r w:rsidRPr="00B046FB">
        <w:rPr>
          <w:rFonts w:eastAsia="SimSun"/>
          <w:kern w:val="3"/>
          <w:lang w:bidi="hi-IN"/>
        </w:rPr>
        <w:t>p do sieci Internet o gwarantowanej przepustowo</w:t>
      </w:r>
      <w:r w:rsidRPr="00B046FB">
        <w:rPr>
          <w:rFonts w:eastAsia="MS Gothic"/>
          <w:kern w:val="3"/>
          <w:lang w:bidi="hi-IN"/>
        </w:rPr>
        <w:t>ś</w:t>
      </w:r>
      <w:r w:rsidRPr="00B046FB">
        <w:rPr>
          <w:rFonts w:eastAsia="SimSun"/>
          <w:kern w:val="3"/>
          <w:lang w:bidi="hi-IN"/>
        </w:rPr>
        <w:t>ci nie mniejszej ni</w:t>
      </w:r>
      <w:r w:rsidRPr="00B046FB">
        <w:rPr>
          <w:rFonts w:eastAsia="MS Gothic"/>
          <w:kern w:val="3"/>
          <w:lang w:bidi="hi-IN"/>
        </w:rPr>
        <w:t>ż</w:t>
      </w:r>
      <w:r w:rsidRPr="00B046FB">
        <w:rPr>
          <w:rFonts w:eastAsia="SimSun"/>
          <w:kern w:val="3"/>
          <w:lang w:bidi="hi-IN"/>
        </w:rPr>
        <w:t xml:space="preserve">  512 kb/s,</w:t>
      </w:r>
    </w:p>
    <w:p w:rsidR="006E2790" w:rsidRPr="000767BD"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0767BD">
        <w:rPr>
          <w:rFonts w:eastAsia="SimSun"/>
          <w:kern w:val="3"/>
          <w:lang w:bidi="hi-IN"/>
        </w:rPr>
        <w:t>komputer klasy PC lub MAC o nast</w:t>
      </w:r>
      <w:r w:rsidRPr="000767BD">
        <w:rPr>
          <w:rFonts w:eastAsia="MS Gothic"/>
          <w:kern w:val="3"/>
          <w:lang w:bidi="hi-IN"/>
        </w:rPr>
        <w:t>ę</w:t>
      </w:r>
      <w:r w:rsidRPr="000767BD">
        <w:rPr>
          <w:rFonts w:eastAsia="SimSun"/>
          <w:kern w:val="3"/>
          <w:lang w:bidi="hi-IN"/>
        </w:rPr>
        <w:t>puj</w:t>
      </w:r>
      <w:r w:rsidRPr="000767BD">
        <w:rPr>
          <w:rFonts w:eastAsia="MS Gothic"/>
          <w:kern w:val="3"/>
          <w:lang w:bidi="hi-IN"/>
        </w:rPr>
        <w:t>ą</w:t>
      </w:r>
      <w:r w:rsidRPr="000767BD">
        <w:rPr>
          <w:rFonts w:eastAsia="SimSun"/>
          <w:kern w:val="3"/>
          <w:lang w:bidi="hi-IN"/>
        </w:rPr>
        <w:t>cej konfiguracji: pami</w:t>
      </w:r>
      <w:r w:rsidRPr="000767BD">
        <w:rPr>
          <w:rFonts w:eastAsia="MS Gothic"/>
          <w:kern w:val="3"/>
          <w:lang w:bidi="hi-IN"/>
        </w:rPr>
        <w:t>ęć</w:t>
      </w:r>
      <w:r w:rsidRPr="000767BD">
        <w:rPr>
          <w:rFonts w:eastAsia="SimSun"/>
          <w:kern w:val="3"/>
          <w:lang w:bidi="hi-IN"/>
        </w:rPr>
        <w:t xml:space="preserve"> </w:t>
      </w:r>
      <w:r>
        <w:rPr>
          <w:rFonts w:eastAsia="SimSun"/>
          <w:kern w:val="3"/>
          <w:lang w:bidi="hi-IN"/>
        </w:rPr>
        <w:br/>
      </w:r>
      <w:r w:rsidRPr="000767BD">
        <w:rPr>
          <w:rFonts w:eastAsia="SimSun"/>
          <w:kern w:val="3"/>
          <w:lang w:bidi="hi-IN"/>
        </w:rPr>
        <w:t>min. 2 GB Ram,</w:t>
      </w:r>
      <w:r>
        <w:rPr>
          <w:rFonts w:eastAsia="SimSun"/>
          <w:kern w:val="3"/>
          <w:lang w:bidi="hi-IN"/>
        </w:rPr>
        <w:t xml:space="preserve"> </w:t>
      </w:r>
      <w:r w:rsidRPr="000767BD">
        <w:rPr>
          <w:rFonts w:eastAsia="SimSun"/>
          <w:kern w:val="3"/>
          <w:lang w:bidi="hi-IN"/>
        </w:rPr>
        <w:t>procesor Intel IV 2 GHZ lub jego nowsza wersja, jeden</w:t>
      </w:r>
      <w:r w:rsidRPr="000767BD">
        <w:rPr>
          <w:rFonts w:eastAsia="SimSun"/>
          <w:kern w:val="3"/>
          <w:lang w:bidi="hi-IN"/>
        </w:rPr>
        <w:br/>
        <w:t xml:space="preserve">z systemów operacyjnych - MS Windows 7, Mac Os x 10 4, Linux, lub ich nowsze wersje, </w:t>
      </w:r>
    </w:p>
    <w:p w:rsidR="006E2790" w:rsidRPr="000767BD"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t>zainstalowana dowolna przegl</w:t>
      </w:r>
      <w:r w:rsidRPr="00B046FB">
        <w:rPr>
          <w:rFonts w:eastAsia="MS Gothic"/>
          <w:kern w:val="3"/>
          <w:lang w:bidi="hi-IN"/>
        </w:rPr>
        <w:t>ą</w:t>
      </w:r>
      <w:r w:rsidRPr="00B046FB">
        <w:rPr>
          <w:rFonts w:eastAsia="SimSun"/>
          <w:kern w:val="3"/>
          <w:lang w:bidi="hi-IN"/>
        </w:rPr>
        <w:t>darka internetowa, w przypadku Internet Explorer minimalnie wersja 10 0.</w:t>
      </w:r>
      <w:r>
        <w:rPr>
          <w:rFonts w:eastAsia="SimSun"/>
          <w:kern w:val="3"/>
          <w:lang w:bidi="hi-IN"/>
        </w:rPr>
        <w:t>,</w:t>
      </w:r>
    </w:p>
    <w:p w:rsidR="006E2790" w:rsidRPr="000767BD"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t>w</w:t>
      </w:r>
      <w:r w:rsidRPr="00B046FB">
        <w:rPr>
          <w:rFonts w:eastAsia="MS Gothic"/>
          <w:kern w:val="3"/>
          <w:lang w:bidi="hi-IN"/>
        </w:rPr>
        <w:t>łą</w:t>
      </w:r>
      <w:r w:rsidRPr="00B046FB">
        <w:rPr>
          <w:rFonts w:eastAsia="SimSun"/>
          <w:kern w:val="3"/>
          <w:lang w:bidi="hi-IN"/>
        </w:rPr>
        <w:t>czona obs</w:t>
      </w:r>
      <w:r w:rsidRPr="00B046FB">
        <w:rPr>
          <w:rFonts w:eastAsia="MS Gothic"/>
          <w:kern w:val="3"/>
          <w:lang w:bidi="hi-IN"/>
        </w:rPr>
        <w:t>ł</w:t>
      </w:r>
      <w:r w:rsidRPr="00B046FB">
        <w:rPr>
          <w:rFonts w:eastAsia="SimSun"/>
          <w:kern w:val="3"/>
          <w:lang w:bidi="hi-IN"/>
        </w:rPr>
        <w:t>uga JavaScript</w:t>
      </w:r>
      <w:r>
        <w:rPr>
          <w:rFonts w:eastAsia="SimSun"/>
          <w:kern w:val="3"/>
          <w:lang w:bidi="hi-IN"/>
        </w:rPr>
        <w:t>,</w:t>
      </w:r>
    </w:p>
    <w:p w:rsidR="006E2790" w:rsidRPr="00B046FB"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t>zainstalowany program Adobe Acrobat Reader lub inny obs</w:t>
      </w:r>
      <w:r w:rsidRPr="00B046FB">
        <w:rPr>
          <w:rFonts w:eastAsia="MS Gothic"/>
          <w:kern w:val="3"/>
          <w:lang w:bidi="hi-IN"/>
        </w:rPr>
        <w:t>ł</w:t>
      </w:r>
      <w:r w:rsidRPr="00B046FB">
        <w:rPr>
          <w:rFonts w:eastAsia="SimSun"/>
          <w:kern w:val="3"/>
          <w:lang w:bidi="hi-IN"/>
        </w:rPr>
        <w:t>uguj</w:t>
      </w:r>
      <w:r w:rsidRPr="00B046FB">
        <w:rPr>
          <w:rFonts w:eastAsia="MS Gothic"/>
          <w:kern w:val="3"/>
          <w:lang w:bidi="hi-IN"/>
        </w:rPr>
        <w:t>ą</w:t>
      </w:r>
      <w:r w:rsidRPr="00B046FB">
        <w:rPr>
          <w:rFonts w:eastAsia="SimSun"/>
          <w:kern w:val="3"/>
          <w:lang w:bidi="hi-IN"/>
        </w:rPr>
        <w:t xml:space="preserve">cy format plików .pdf, </w:t>
      </w:r>
    </w:p>
    <w:p w:rsidR="006E2790" w:rsidRPr="00B046FB"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t>szyfrowanie na platformazakupowa.pl odbywa się za pomocą protokołu TLS 1.3.</w:t>
      </w:r>
    </w:p>
    <w:p w:rsidR="006E2790" w:rsidRPr="007759F0"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t>oznaczenie czasu odbioru danych przez platform</w:t>
      </w:r>
      <w:r w:rsidRPr="00B046FB">
        <w:rPr>
          <w:rFonts w:eastAsia="MS Gothic"/>
          <w:kern w:val="3"/>
          <w:lang w:bidi="hi-IN"/>
        </w:rPr>
        <w:t>ę</w:t>
      </w:r>
      <w:r w:rsidRPr="00B046FB">
        <w:rPr>
          <w:rFonts w:eastAsia="SimSun"/>
          <w:kern w:val="3"/>
          <w:lang w:bidi="hi-IN"/>
        </w:rPr>
        <w:t xml:space="preserve"> zakupow</w:t>
      </w:r>
      <w:r w:rsidRPr="00B046FB">
        <w:rPr>
          <w:rFonts w:eastAsia="MS Gothic"/>
          <w:kern w:val="3"/>
          <w:lang w:bidi="hi-IN"/>
        </w:rPr>
        <w:t>ą</w:t>
      </w:r>
      <w:r w:rsidRPr="00B046FB">
        <w:rPr>
          <w:rFonts w:eastAsia="SimSun"/>
          <w:kern w:val="3"/>
          <w:lang w:bidi="hi-IN"/>
        </w:rPr>
        <w:t xml:space="preserve"> stanowi dat</w:t>
      </w:r>
      <w:r w:rsidRPr="00B046FB">
        <w:rPr>
          <w:rFonts w:eastAsia="MS Gothic"/>
          <w:kern w:val="3"/>
          <w:lang w:bidi="hi-IN"/>
        </w:rPr>
        <w:t>ę</w:t>
      </w:r>
      <w:r w:rsidRPr="00B046FB">
        <w:rPr>
          <w:rFonts w:eastAsia="SimSun"/>
          <w:kern w:val="3"/>
          <w:lang w:bidi="hi-IN"/>
        </w:rPr>
        <w:t xml:space="preserve"> oraz dok</w:t>
      </w:r>
      <w:r w:rsidRPr="00B046FB">
        <w:rPr>
          <w:rFonts w:eastAsia="MS Gothic"/>
          <w:kern w:val="3"/>
          <w:lang w:bidi="hi-IN"/>
        </w:rPr>
        <w:t>ł</w:t>
      </w:r>
      <w:r w:rsidRPr="00B046FB">
        <w:rPr>
          <w:rFonts w:eastAsia="SimSun"/>
          <w:kern w:val="3"/>
          <w:lang w:bidi="hi-IN"/>
        </w:rPr>
        <w:t>adny czas (hh:mm:ss) generowany wg. czasu lokalnego serwera synchronizowanego z zegarem G</w:t>
      </w:r>
      <w:r w:rsidRPr="00B046FB">
        <w:rPr>
          <w:rFonts w:eastAsia="MS Gothic"/>
          <w:kern w:val="3"/>
          <w:lang w:bidi="hi-IN"/>
        </w:rPr>
        <w:t>ł</w:t>
      </w:r>
      <w:r w:rsidRPr="00B046FB">
        <w:rPr>
          <w:rFonts w:eastAsia="SimSun"/>
          <w:kern w:val="3"/>
          <w:lang w:bidi="hi-IN"/>
        </w:rPr>
        <w:t>ównego Urz</w:t>
      </w:r>
      <w:r w:rsidRPr="00B046FB">
        <w:rPr>
          <w:rFonts w:eastAsia="MS Gothic"/>
          <w:kern w:val="3"/>
          <w:lang w:bidi="hi-IN"/>
        </w:rPr>
        <w:t>ę</w:t>
      </w:r>
      <w:r w:rsidRPr="00B046FB">
        <w:rPr>
          <w:rFonts w:eastAsia="SimSun"/>
          <w:kern w:val="3"/>
          <w:lang w:bidi="hi-IN"/>
        </w:rPr>
        <w:t xml:space="preserve">du Miar. </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t>Maksymalny rozmiar jednego pliku przysyłanego za pośrednictwem dedykowanych formularzy do: złożenia, zmiany, wycofania oferty wynosi 150 MB natomiast przy komunikacji wielkość pliku maksymalnie 500 MB.</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Formaty plików wykorzystywanych przez wykonawców powinny by</w:t>
      </w:r>
      <w:r w:rsidRPr="00343410">
        <w:rPr>
          <w:rFonts w:eastAsia="MS Gothic"/>
          <w:kern w:val="3"/>
          <w:lang w:bidi="hi-IN"/>
        </w:rPr>
        <w:t>ć</w:t>
      </w:r>
      <w:r w:rsidRPr="00343410">
        <w:rPr>
          <w:rFonts w:eastAsia="SimSun"/>
          <w:kern w:val="3"/>
          <w:lang w:bidi="hi-IN"/>
        </w:rPr>
        <w:t xml:space="preserve"> zgodne</w:t>
      </w:r>
      <w:r>
        <w:rPr>
          <w:rFonts w:eastAsia="SimSun"/>
          <w:b/>
          <w:kern w:val="3"/>
          <w:lang w:bidi="hi-IN"/>
        </w:rPr>
        <w:t xml:space="preserve"> </w:t>
      </w:r>
      <w:r w:rsidRPr="00343410">
        <w:rPr>
          <w:rFonts w:eastAsia="SimSun"/>
          <w:kern w:val="3"/>
          <w:lang w:bidi="hi-IN"/>
        </w:rPr>
        <w:t>z Rozporz</w:t>
      </w:r>
      <w:r w:rsidRPr="00343410">
        <w:rPr>
          <w:rFonts w:eastAsia="MS Gothic"/>
          <w:kern w:val="3"/>
          <w:lang w:bidi="hi-IN"/>
        </w:rPr>
        <w:t>ą</w:t>
      </w:r>
      <w:r w:rsidRPr="00343410">
        <w:rPr>
          <w:rFonts w:eastAsia="SimSun"/>
          <w:kern w:val="3"/>
          <w:lang w:bidi="hi-IN"/>
        </w:rPr>
        <w:t>dzeniem Rady Ministrów z dnia 21 maja 2024 r. w sprawie Krajowych Ram Interoperacyjno</w:t>
      </w:r>
      <w:r w:rsidRPr="00343410">
        <w:rPr>
          <w:rFonts w:eastAsia="MS Gothic"/>
          <w:kern w:val="3"/>
          <w:lang w:bidi="hi-IN"/>
        </w:rPr>
        <w:t>ś</w:t>
      </w:r>
      <w:r w:rsidRPr="00343410">
        <w:rPr>
          <w:rFonts w:eastAsia="SimSun"/>
          <w:kern w:val="3"/>
          <w:lang w:bidi="hi-IN"/>
        </w:rPr>
        <w:t>ci, minimalnych wymaga</w:t>
      </w:r>
      <w:r w:rsidRPr="00343410">
        <w:rPr>
          <w:rFonts w:eastAsia="MS Gothic"/>
          <w:kern w:val="3"/>
          <w:lang w:bidi="hi-IN"/>
        </w:rPr>
        <w:t>ń</w:t>
      </w:r>
      <w:r w:rsidRPr="00343410">
        <w:rPr>
          <w:rFonts w:eastAsia="SimSun"/>
          <w:kern w:val="3"/>
          <w:lang w:bidi="hi-IN"/>
        </w:rPr>
        <w:t xml:space="preserve"> dla rejestrów publicznych i wymiany informacji w postaci elektronicznej oraz minimalnych wymaga</w:t>
      </w:r>
      <w:r w:rsidRPr="00343410">
        <w:rPr>
          <w:rFonts w:eastAsia="MS Gothic"/>
          <w:kern w:val="3"/>
          <w:lang w:bidi="hi-IN"/>
        </w:rPr>
        <w:t>ń</w:t>
      </w:r>
      <w:r w:rsidRPr="00343410">
        <w:rPr>
          <w:rFonts w:eastAsia="SimSun"/>
          <w:kern w:val="3"/>
          <w:lang w:bidi="hi-IN"/>
        </w:rPr>
        <w:t xml:space="preserve"> dla systemów teleinformatycznych. </w:t>
      </w:r>
    </w:p>
    <w:p w:rsidR="006E2790" w:rsidRPr="00A24373"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w:t>
      </w:r>
      <w:r>
        <w:rPr>
          <w:rFonts w:eastAsia="SimSun"/>
          <w:kern w:val="3"/>
          <w:lang w:bidi="hi-IN"/>
        </w:rPr>
        <w:t xml:space="preserve"> rekomenduje wykorzystanie </w:t>
      </w:r>
      <w:r w:rsidRPr="00343410">
        <w:rPr>
          <w:rFonts w:eastAsia="SimSun"/>
          <w:kern w:val="3"/>
          <w:lang w:bidi="hi-IN"/>
        </w:rPr>
        <w:t xml:space="preserve">formatów: </w:t>
      </w:r>
    </w:p>
    <w:p w:rsidR="006E2790" w:rsidRPr="00A24373" w:rsidRDefault="006E2790" w:rsidP="006E2790">
      <w:pPr>
        <w:pStyle w:val="Akapitzlist"/>
        <w:autoSpaceDN w:val="0"/>
        <w:ind w:left="720"/>
        <w:jc w:val="both"/>
        <w:textAlignment w:val="baseline"/>
        <w:rPr>
          <w:rFonts w:ascii="Liberation Serif" w:eastAsia="SimSun" w:hAnsi="Liberation Serif" w:cs="Mangal" w:hint="eastAsia"/>
          <w:kern w:val="3"/>
          <w:lang w:bidi="hi-IN"/>
        </w:rPr>
      </w:pPr>
      <w:r w:rsidRPr="00A24373">
        <w:rPr>
          <w:rFonts w:eastAsia="SimSun"/>
          <w:kern w:val="3"/>
          <w:lang w:bidi="hi-IN"/>
        </w:rPr>
        <w:t>.pdf .doc .docx .xls .xlsx .jpg (.jpeg) ze​ szczególnym wskazaniem na .pdf</w:t>
      </w:r>
      <w:r w:rsidRPr="00A24373">
        <w:rPr>
          <w:rFonts w:eastAsia="SimSun"/>
          <w:b/>
          <w:kern w:val="3"/>
          <w:lang w:bidi="hi-IN"/>
        </w:rPr>
        <w:t>.</w:t>
      </w:r>
    </w:p>
    <w:p w:rsidR="006E2790" w:rsidRPr="0034341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W celu ewentualnej kompresji danych zamawiaj</w:t>
      </w:r>
      <w:r w:rsidRPr="00343410">
        <w:rPr>
          <w:rFonts w:eastAsia="MS Gothic"/>
          <w:kern w:val="3"/>
          <w:lang w:bidi="hi-IN"/>
        </w:rPr>
        <w:t>ą</w:t>
      </w:r>
      <w:r w:rsidRPr="00343410">
        <w:rPr>
          <w:rFonts w:eastAsia="SimSun"/>
          <w:kern w:val="3"/>
          <w:lang w:bidi="hi-IN"/>
        </w:rPr>
        <w:t xml:space="preserve">cy rekomenduje wykorzystanie jednego z formatów: </w:t>
      </w:r>
    </w:p>
    <w:p w:rsidR="006E2790" w:rsidRPr="00343410" w:rsidRDefault="006E2790" w:rsidP="006E2790">
      <w:pPr>
        <w:pStyle w:val="Akapitzlist"/>
        <w:suppressAutoHyphens w:val="0"/>
        <w:autoSpaceDN w:val="0"/>
        <w:spacing w:after="70"/>
        <w:ind w:left="720" w:right="8"/>
        <w:jc w:val="both"/>
        <w:textAlignment w:val="baseline"/>
        <w:rPr>
          <w:rFonts w:eastAsia="SimSun"/>
          <w:kern w:val="3"/>
          <w:lang w:bidi="hi-IN"/>
        </w:rPr>
      </w:pPr>
      <w:r w:rsidRPr="00343410">
        <w:rPr>
          <w:rFonts w:eastAsia="SimSun"/>
          <w:kern w:val="3"/>
          <w:lang w:bidi="hi-IN"/>
        </w:rPr>
        <w:t xml:space="preserve">a) .zip  </w:t>
      </w:r>
    </w:p>
    <w:p w:rsidR="006E2790" w:rsidRPr="007759F0" w:rsidRDefault="006E2790" w:rsidP="006E2790">
      <w:pPr>
        <w:pStyle w:val="Akapitzlist"/>
        <w:suppressAutoHyphens w:val="0"/>
        <w:autoSpaceDN w:val="0"/>
        <w:spacing w:after="70"/>
        <w:ind w:left="720" w:right="8"/>
        <w:jc w:val="both"/>
        <w:textAlignment w:val="baseline"/>
        <w:rPr>
          <w:rFonts w:eastAsia="SimSun"/>
          <w:kern w:val="3"/>
          <w:lang w:bidi="hi-IN"/>
        </w:rPr>
      </w:pPr>
      <w:r w:rsidRPr="00343410">
        <w:rPr>
          <w:rFonts w:eastAsia="SimSun"/>
          <w:kern w:val="3"/>
          <w:lang w:bidi="hi-IN"/>
        </w:rPr>
        <w:t xml:space="preserve">b) .7Z </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Pr>
          <w:rFonts w:eastAsia="SimSun"/>
          <w:kern w:val="3"/>
          <w:lang w:bidi="hi-IN"/>
        </w:rPr>
        <w:t xml:space="preserve"> </w:t>
      </w:r>
      <w:r w:rsidRPr="00343410">
        <w:rPr>
          <w:rFonts w:eastAsia="SimSun"/>
          <w:kern w:val="3"/>
          <w:lang w:bidi="hi-IN"/>
        </w:rPr>
        <w:t>W</w:t>
      </w:r>
      <w:r w:rsidRPr="00343410">
        <w:rPr>
          <w:rFonts w:eastAsia="MS Gothic"/>
          <w:kern w:val="3"/>
          <w:lang w:bidi="hi-IN"/>
        </w:rPr>
        <w:t>ś</w:t>
      </w:r>
      <w:r w:rsidRPr="00343410">
        <w:rPr>
          <w:rFonts w:eastAsia="SimSun"/>
          <w:kern w:val="3"/>
          <w:lang w:bidi="hi-IN"/>
        </w:rPr>
        <w:t>ród formatów powszechnych a nie występujących w rozporz</w:t>
      </w:r>
      <w:r w:rsidRPr="00343410">
        <w:rPr>
          <w:rFonts w:eastAsia="MS Gothic"/>
          <w:kern w:val="3"/>
          <w:lang w:bidi="hi-IN"/>
        </w:rPr>
        <w:t>ą</w:t>
      </w:r>
      <w:r w:rsidRPr="00343410">
        <w:rPr>
          <w:rFonts w:eastAsia="SimSun"/>
          <w:kern w:val="3"/>
          <w:lang w:bidi="hi-IN"/>
        </w:rPr>
        <w:t>dzeniu wyst</w:t>
      </w:r>
      <w:r w:rsidRPr="00343410">
        <w:rPr>
          <w:rFonts w:eastAsia="MS Gothic"/>
          <w:kern w:val="3"/>
          <w:lang w:bidi="hi-IN"/>
        </w:rPr>
        <w:t>ę</w:t>
      </w:r>
      <w:r w:rsidRPr="00343410">
        <w:rPr>
          <w:rFonts w:eastAsia="SimSun"/>
          <w:kern w:val="3"/>
          <w:lang w:bidi="hi-IN"/>
        </w:rPr>
        <w:t>puj</w:t>
      </w:r>
      <w:r w:rsidRPr="00343410">
        <w:rPr>
          <w:rFonts w:eastAsia="MS Gothic"/>
          <w:kern w:val="3"/>
          <w:lang w:bidi="hi-IN"/>
        </w:rPr>
        <w:t>ą</w:t>
      </w:r>
      <w:r w:rsidRPr="00343410">
        <w:rPr>
          <w:rFonts w:eastAsia="SimSun"/>
          <w:kern w:val="3"/>
          <w:lang w:bidi="hi-IN"/>
        </w:rPr>
        <w:t>: .rar .gif .bmp .numbers .pages. Dokumenty z</w:t>
      </w:r>
      <w:r w:rsidRPr="00343410">
        <w:rPr>
          <w:rFonts w:eastAsia="MS Gothic"/>
          <w:kern w:val="3"/>
          <w:lang w:bidi="hi-IN"/>
        </w:rPr>
        <w:t>ł</w:t>
      </w:r>
      <w:r w:rsidRPr="00343410">
        <w:rPr>
          <w:rFonts w:eastAsia="SimSun"/>
          <w:kern w:val="3"/>
          <w:lang w:bidi="hi-IN"/>
        </w:rPr>
        <w:t>o</w:t>
      </w:r>
      <w:r w:rsidRPr="00343410">
        <w:rPr>
          <w:rFonts w:eastAsia="MS Gothic"/>
          <w:kern w:val="3"/>
          <w:lang w:bidi="hi-IN"/>
        </w:rPr>
        <w:t>ż</w:t>
      </w:r>
      <w:r w:rsidRPr="00343410">
        <w:rPr>
          <w:rFonts w:eastAsia="SimSun"/>
          <w:kern w:val="3"/>
          <w:lang w:bidi="hi-IN"/>
        </w:rPr>
        <w:t>one w takich plikach zostan</w:t>
      </w:r>
      <w:r w:rsidRPr="00343410">
        <w:rPr>
          <w:rFonts w:eastAsia="MS Gothic"/>
          <w:kern w:val="3"/>
          <w:lang w:bidi="hi-IN"/>
        </w:rPr>
        <w:t>ą</w:t>
      </w:r>
      <w:r w:rsidRPr="00343410">
        <w:rPr>
          <w:rFonts w:eastAsia="SimSun"/>
          <w:kern w:val="3"/>
          <w:lang w:bidi="hi-IN"/>
        </w:rPr>
        <w:t xml:space="preserve"> uznane za z</w:t>
      </w:r>
      <w:r w:rsidRPr="00343410">
        <w:rPr>
          <w:rFonts w:eastAsia="MS Gothic"/>
          <w:kern w:val="3"/>
          <w:lang w:bidi="hi-IN"/>
        </w:rPr>
        <w:t>ł</w:t>
      </w:r>
      <w:r w:rsidRPr="00343410">
        <w:rPr>
          <w:rFonts w:eastAsia="SimSun"/>
          <w:kern w:val="3"/>
          <w:lang w:bidi="hi-IN"/>
        </w:rPr>
        <w:t>o</w:t>
      </w:r>
      <w:r w:rsidRPr="00343410">
        <w:rPr>
          <w:rFonts w:eastAsia="MS Gothic"/>
          <w:kern w:val="3"/>
          <w:lang w:bidi="hi-IN"/>
        </w:rPr>
        <w:t>ż</w:t>
      </w:r>
      <w:r w:rsidRPr="00343410">
        <w:rPr>
          <w:rFonts w:eastAsia="SimSun"/>
          <w:kern w:val="3"/>
          <w:lang w:bidi="hi-IN"/>
        </w:rPr>
        <w:t xml:space="preserve">one nieskutecznie. </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 zwraca uwag</w:t>
      </w:r>
      <w:r w:rsidRPr="00343410">
        <w:rPr>
          <w:rFonts w:eastAsia="MS Gothic"/>
          <w:kern w:val="3"/>
          <w:lang w:bidi="hi-IN"/>
        </w:rPr>
        <w:t>ę</w:t>
      </w:r>
      <w:r w:rsidRPr="00343410">
        <w:rPr>
          <w:rFonts w:eastAsia="SimSun"/>
          <w:kern w:val="3"/>
          <w:lang w:bidi="hi-IN"/>
        </w:rPr>
        <w:t xml:space="preserve"> na ograniczenia wielko</w:t>
      </w:r>
      <w:r w:rsidRPr="00343410">
        <w:rPr>
          <w:rFonts w:eastAsia="MS Gothic"/>
          <w:kern w:val="3"/>
          <w:lang w:bidi="hi-IN"/>
        </w:rPr>
        <w:t>ś</w:t>
      </w:r>
      <w:r w:rsidRPr="00343410">
        <w:rPr>
          <w:rFonts w:eastAsia="SimSun"/>
          <w:kern w:val="3"/>
          <w:lang w:bidi="hi-IN"/>
        </w:rPr>
        <w:t>ci plików podpisywanych profilem zaufanym, który wynosi max 10MB, oraz na ograniczenie wielko</w:t>
      </w:r>
      <w:r w:rsidRPr="00343410">
        <w:rPr>
          <w:rFonts w:eastAsia="MS Gothic"/>
          <w:kern w:val="3"/>
          <w:lang w:bidi="hi-IN"/>
        </w:rPr>
        <w:t>ś</w:t>
      </w:r>
      <w:r>
        <w:rPr>
          <w:rFonts w:eastAsia="SimSun"/>
          <w:kern w:val="3"/>
          <w:lang w:bidi="hi-IN"/>
        </w:rPr>
        <w:t xml:space="preserve">ci </w:t>
      </w:r>
      <w:r w:rsidRPr="00343410">
        <w:rPr>
          <w:rFonts w:eastAsia="SimSun"/>
          <w:kern w:val="3"/>
          <w:lang w:bidi="hi-IN"/>
        </w:rPr>
        <w:t>plików podpisywanych w aplikacji eDoApp s</w:t>
      </w:r>
      <w:r w:rsidRPr="00343410">
        <w:rPr>
          <w:rFonts w:eastAsia="MS Gothic"/>
          <w:kern w:val="3"/>
          <w:lang w:bidi="hi-IN"/>
        </w:rPr>
        <w:t>ł</w:t>
      </w:r>
      <w:r w:rsidRPr="00343410">
        <w:rPr>
          <w:rFonts w:eastAsia="SimSun"/>
          <w:kern w:val="3"/>
          <w:lang w:bidi="hi-IN"/>
        </w:rPr>
        <w:t>u</w:t>
      </w:r>
      <w:r w:rsidRPr="00343410">
        <w:rPr>
          <w:rFonts w:eastAsia="MS Gothic"/>
          <w:kern w:val="3"/>
          <w:lang w:bidi="hi-IN"/>
        </w:rPr>
        <w:t>żą</w:t>
      </w:r>
      <w:r w:rsidRPr="00343410">
        <w:rPr>
          <w:rFonts w:eastAsia="SimSun"/>
          <w:kern w:val="3"/>
          <w:lang w:bidi="hi-IN"/>
        </w:rPr>
        <w:t>cej do sk</w:t>
      </w:r>
      <w:r w:rsidRPr="00343410">
        <w:rPr>
          <w:rFonts w:eastAsia="MS Gothic"/>
          <w:kern w:val="3"/>
          <w:lang w:bidi="hi-IN"/>
        </w:rPr>
        <w:t>ł</w:t>
      </w:r>
      <w:r>
        <w:rPr>
          <w:rFonts w:eastAsia="SimSun"/>
          <w:kern w:val="3"/>
          <w:lang w:bidi="hi-IN"/>
        </w:rPr>
        <w:t xml:space="preserve">adania podpisu </w:t>
      </w:r>
      <w:r w:rsidRPr="00343410">
        <w:rPr>
          <w:rFonts w:eastAsia="SimSun"/>
          <w:kern w:val="3"/>
          <w:lang w:bidi="hi-IN"/>
        </w:rPr>
        <w:t>osobistego, który wynosi max 5MB.</w:t>
      </w:r>
      <w:r w:rsidRPr="00343410">
        <w:rPr>
          <w:rFonts w:eastAsia="SimSun"/>
          <w:b/>
          <w:kern w:val="3"/>
          <w:lang w:bidi="hi-IN"/>
        </w:rPr>
        <w:t xml:space="preserve"> </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t>Zamawiający dopuszcza w sytuacji awaryjnej np. w przypadku braku działania Platformy zakupowej możliwość składa</w:t>
      </w:r>
      <w:r>
        <w:rPr>
          <w:rFonts w:eastAsia="Calibri" w:cs="Times New Roman"/>
          <w:kern w:val="3"/>
          <w:lang w:eastAsia="pl-PL" w:bidi="en-US"/>
        </w:rPr>
        <w:t xml:space="preserve">nia elektronicznych dokumentów </w:t>
      </w:r>
      <w:r w:rsidRPr="00343410">
        <w:rPr>
          <w:rFonts w:eastAsia="Calibri" w:cs="Times New Roman"/>
          <w:kern w:val="3"/>
          <w:lang w:eastAsia="pl-PL" w:bidi="en-US"/>
        </w:rPr>
        <w:t>(za wyjątkiem oferty), oświadczeń lub el</w:t>
      </w:r>
      <w:r>
        <w:rPr>
          <w:rFonts w:eastAsia="Calibri" w:cs="Times New Roman"/>
          <w:kern w:val="3"/>
          <w:lang w:eastAsia="pl-PL" w:bidi="en-US"/>
        </w:rPr>
        <w:t xml:space="preserve">ektronicznych kopii dokumentów </w:t>
      </w:r>
      <w:r w:rsidRPr="00343410">
        <w:rPr>
          <w:rFonts w:eastAsia="Calibri" w:cs="Times New Roman"/>
          <w:kern w:val="3"/>
          <w:lang w:eastAsia="pl-PL" w:bidi="en-US"/>
        </w:rPr>
        <w:t xml:space="preserve">za pomocą poczty elektronicznej </w:t>
      </w:r>
      <w:hyperlink r:id="rId14" w:history="1">
        <w:r w:rsidRPr="00343410">
          <w:rPr>
            <w:rFonts w:cs="Times New Roman"/>
            <w:kern w:val="3"/>
            <w:lang w:eastAsia="pl-PL" w:bidi="en-US"/>
          </w:rPr>
          <w:t>rzigdynia.kancelaria@ron.mil.pl</w:t>
        </w:r>
      </w:hyperlink>
    </w:p>
    <w:p w:rsidR="006E2790" w:rsidRPr="0034341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t>W sytuacji aw</w:t>
      </w:r>
      <w:r>
        <w:rPr>
          <w:rFonts w:eastAsia="Calibri" w:cs="Times New Roman"/>
          <w:kern w:val="3"/>
          <w:lang w:eastAsia="pl-PL" w:bidi="en-US"/>
        </w:rPr>
        <w:t>aryjnej, o której mowa w pkt</w:t>
      </w:r>
      <w:r w:rsidRPr="00343410">
        <w:rPr>
          <w:rFonts w:eastAsia="Calibri" w:cs="Times New Roman"/>
          <w:kern w:val="3"/>
          <w:lang w:eastAsia="pl-PL" w:bidi="en-US"/>
        </w:rPr>
        <w:t xml:space="preserve"> 12 zamawiający może również komunikować się z wykonawcami za pomocą poczty elektronicznej </w:t>
      </w:r>
      <w:hyperlink r:id="rId15" w:history="1">
        <w:r w:rsidRPr="00343410">
          <w:rPr>
            <w:rFonts w:cs="Times New Roman"/>
            <w:kern w:val="3"/>
            <w:lang w:eastAsia="pl-PL" w:bidi="hi-IN"/>
          </w:rPr>
          <w:t>rzigdynia.przetargi@ron.mil.pl</w:t>
        </w:r>
      </w:hyperlink>
      <w:r w:rsidRPr="00343410">
        <w:rPr>
          <w:rFonts w:cs="Times New Roman"/>
          <w:kern w:val="3"/>
          <w:lang w:eastAsia="pl-PL" w:bidi="hi-IN"/>
        </w:rPr>
        <w:t>.</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t xml:space="preserve">W formularzu oferty wykonawca zobowiązany jest podać adres e-mail, </w:t>
      </w:r>
      <w:r>
        <w:rPr>
          <w:rFonts w:eastAsia="Calibri" w:cs="Times New Roman"/>
          <w:kern w:val="3"/>
          <w:lang w:eastAsia="pl-PL" w:bidi="en-US"/>
        </w:rPr>
        <w:br/>
      </w:r>
      <w:r w:rsidRPr="00343410">
        <w:rPr>
          <w:rFonts w:eastAsia="Calibri" w:cs="Times New Roman"/>
          <w:kern w:val="3"/>
          <w:lang w:eastAsia="pl-PL" w:bidi="en-US"/>
        </w:rPr>
        <w:t xml:space="preserve">w celu umożliwienia prowadzenia korespondencji związanej </w:t>
      </w:r>
      <w:r w:rsidR="008D5CB9">
        <w:rPr>
          <w:rFonts w:eastAsia="Calibri" w:cs="Times New Roman"/>
          <w:kern w:val="3"/>
          <w:lang w:eastAsia="pl-PL" w:bidi="en-US"/>
        </w:rPr>
        <w:br/>
      </w:r>
      <w:r w:rsidRPr="00343410">
        <w:rPr>
          <w:rFonts w:eastAsia="Calibri" w:cs="Times New Roman"/>
          <w:kern w:val="3"/>
          <w:lang w:eastAsia="pl-PL" w:bidi="en-US"/>
        </w:rPr>
        <w:t>z postępowaniem.</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0767BD">
        <w:rPr>
          <w:rFonts w:eastAsia="Calibri" w:cs="Times New Roman"/>
          <w:kern w:val="3"/>
          <w:lang w:eastAsia="pl-PL" w:bidi="en-US"/>
        </w:rPr>
        <w:lastRenderedPageBreak/>
        <w:t xml:space="preserve">Za datę złożenia oferty przyjmuje się datę jej przekazania w systemie (platformie) w drugim kroku składania oferty poprzez kliknięcie przycisku „Złóż ofertę” i wyświetlenie się komunikatu, że oferta została zaszyfrowana </w:t>
      </w:r>
      <w:r>
        <w:rPr>
          <w:rFonts w:eastAsia="Calibri" w:cs="Times New Roman"/>
          <w:kern w:val="3"/>
          <w:lang w:eastAsia="pl-PL" w:bidi="en-US"/>
        </w:rPr>
        <w:br/>
      </w:r>
      <w:r w:rsidRPr="000767BD">
        <w:rPr>
          <w:rFonts w:eastAsia="Calibri" w:cs="Times New Roman"/>
          <w:kern w:val="3"/>
          <w:lang w:eastAsia="pl-PL" w:bidi="en-US"/>
        </w:rPr>
        <w:t>i złożona.</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0767BD">
        <w:rPr>
          <w:rFonts w:eastAsia="Calibri" w:cs="Times New Roman"/>
          <w:kern w:val="3"/>
          <w:lang w:eastAsia="pl-PL" w:bidi="en-US"/>
        </w:rPr>
        <w:t xml:space="preserve">Za datę przekazania (wpływu) składanych dokumentów, oświadczeń, wniosków, zawiadomień, zapytań oraz przekazanie informacji przyjmuje się datę ich przesłania za pośrednictwem </w:t>
      </w:r>
      <w:hyperlink r:id="rId16" w:history="1">
        <w:r w:rsidRPr="000767BD">
          <w:rPr>
            <w:kern w:val="3"/>
            <w:lang w:eastAsia="pl-PL" w:bidi="en-US"/>
          </w:rPr>
          <w:t>platformazakupowa.pl/pn/rzi_gdynia</w:t>
        </w:r>
      </w:hyperlink>
      <w:r w:rsidRPr="000767BD">
        <w:rPr>
          <w:kern w:val="3"/>
          <w:lang w:eastAsia="pl-PL" w:bidi="en-US"/>
        </w:rPr>
        <w:t xml:space="preserve"> </w:t>
      </w:r>
      <w:r w:rsidRPr="000767BD">
        <w:rPr>
          <w:rFonts w:eastAsia="Calibri" w:cs="Times New Roman"/>
          <w:kern w:val="3"/>
          <w:lang w:eastAsia="pl-PL" w:bidi="en-US"/>
        </w:rPr>
        <w:t>poprzez kliknięcie przycisku „Wyślij wiadomość do zamawiającego” po którym pojawi się komunikat, że wiadomość została wysłana do zamawiającego.</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0767BD">
        <w:rPr>
          <w:rFonts w:eastAsia="Calibri" w:cs="Times New Roman"/>
          <w:kern w:val="3"/>
          <w:lang w:eastAsia="pl-PL" w:bidi="en-US"/>
        </w:rPr>
        <w:t xml:space="preserve">Uwaga! Wykonawca niezalogowany korzystający z „Wyślij wiadomość do zamawiającego”, po kliknięciu przycisku </w:t>
      </w:r>
      <w:r w:rsidRPr="000767BD">
        <w:rPr>
          <w:rFonts w:eastAsia="Calibri" w:cs="Times New Roman"/>
          <w:i/>
          <w:kern w:val="3"/>
          <w:lang w:eastAsia="pl-PL" w:bidi="en-US"/>
        </w:rPr>
        <w:t>Wyślij</w:t>
      </w:r>
      <w:r w:rsidRPr="000767BD">
        <w:rPr>
          <w:rFonts w:eastAsia="Calibri" w:cs="Times New Roman"/>
          <w:kern w:val="3"/>
          <w:lang w:eastAsia="pl-PL" w:bidi="en-US"/>
        </w:rPr>
        <w:t xml:space="preserve">, otrzyma na adres mailowy, podany w polu </w:t>
      </w:r>
      <w:r w:rsidRPr="000767BD">
        <w:rPr>
          <w:rFonts w:eastAsia="Calibri" w:cs="Times New Roman"/>
          <w:i/>
          <w:kern w:val="3"/>
          <w:lang w:eastAsia="pl-PL" w:bidi="en-US"/>
        </w:rPr>
        <w:t>Twój adres email</w:t>
      </w:r>
      <w:r w:rsidRPr="000767BD">
        <w:rPr>
          <w:rFonts w:eastAsia="Calibri" w:cs="Times New Roman"/>
          <w:kern w:val="3"/>
          <w:lang w:eastAsia="pl-PL" w:bidi="en-US"/>
        </w:rPr>
        <w:t xml:space="preserve">, wiadomość mailową zawierającą kod uwierzytelniający. Kod należy wpisać w polu </w:t>
      </w:r>
      <w:r w:rsidRPr="000767BD">
        <w:rPr>
          <w:rFonts w:eastAsia="Calibri" w:cs="Times New Roman"/>
          <w:i/>
          <w:kern w:val="3"/>
          <w:lang w:eastAsia="pl-PL" w:bidi="en-US"/>
        </w:rPr>
        <w:t>kod uwierzytelniający</w:t>
      </w:r>
      <w:r w:rsidRPr="000767BD">
        <w:rPr>
          <w:rFonts w:eastAsia="Calibri" w:cs="Times New Roman"/>
          <w:kern w:val="3"/>
          <w:lang w:eastAsia="pl-PL" w:bidi="en-US"/>
        </w:rPr>
        <w:t xml:space="preserve">, </w:t>
      </w:r>
      <w:r>
        <w:rPr>
          <w:rFonts w:eastAsia="Calibri" w:cs="Times New Roman"/>
          <w:kern w:val="3"/>
          <w:lang w:eastAsia="pl-PL" w:bidi="en-US"/>
        </w:rPr>
        <w:br/>
      </w:r>
      <w:r w:rsidRPr="000767BD">
        <w:rPr>
          <w:rFonts w:eastAsia="Calibri" w:cs="Times New Roman"/>
          <w:kern w:val="3"/>
          <w:lang w:eastAsia="pl-PL" w:bidi="en-US"/>
        </w:rPr>
        <w:t xml:space="preserve">a następnie potwierdzić przyciskiem </w:t>
      </w:r>
      <w:r w:rsidRPr="000767BD">
        <w:rPr>
          <w:rFonts w:eastAsia="Calibri" w:cs="Times New Roman"/>
          <w:i/>
          <w:kern w:val="3"/>
          <w:lang w:eastAsia="pl-PL" w:bidi="en-US"/>
        </w:rPr>
        <w:t xml:space="preserve">Wyślij. </w:t>
      </w:r>
      <w:r w:rsidRPr="000767BD">
        <w:rPr>
          <w:rFonts w:eastAsia="Calibri" w:cs="Times New Roman"/>
          <w:kern w:val="3"/>
          <w:lang w:eastAsia="pl-PL" w:bidi="en-US"/>
        </w:rPr>
        <w:t xml:space="preserve">Następnie wykonawca otrzyma potwierdzenie wysłania wiadomości. Kod uwierzytelniający jest aktywny przez 30 minut od wygenerowania lub do momentu wygenerowania kolejnego kodu. </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DD42B9">
        <w:rPr>
          <w:lang w:eastAsia="ar-SA"/>
        </w:rPr>
        <w:t xml:space="preserve">Sposób sporządzenia podmiotowych środków dowodowych, przedmiotowych środków dowodowych oraz innych dokumentów </w:t>
      </w:r>
      <w:r>
        <w:rPr>
          <w:lang w:eastAsia="ar-SA"/>
        </w:rPr>
        <w:br/>
      </w:r>
      <w:r w:rsidRPr="00DD42B9">
        <w:rPr>
          <w:lang w:eastAsia="ar-SA"/>
        </w:rPr>
        <w:t xml:space="preserve">lub oświadczeń musi być zgody z wymaganiami określonymi </w:t>
      </w:r>
      <w:r>
        <w:rPr>
          <w:lang w:eastAsia="ar-SA"/>
        </w:rPr>
        <w:br/>
      </w:r>
      <w:r w:rsidRPr="00DD42B9">
        <w:rPr>
          <w:lang w:eastAsia="ar-SA"/>
        </w:rPr>
        <w:t xml:space="preserve">w rozporządzeniu Prezesa Rady Ministrów z dnia 30 grudnia 2021 r. </w:t>
      </w:r>
      <w:r>
        <w:rPr>
          <w:lang w:eastAsia="ar-SA"/>
        </w:rPr>
        <w:br/>
      </w:r>
      <w:r w:rsidRPr="000767BD">
        <w:rPr>
          <w:i/>
          <w:lang w:eastAsia="ar-SA"/>
        </w:rPr>
        <w:t>w sprawie sposobu sporządzania i przekazywania informacji oraz wymagań technicznych dla dokumentów elektronicznych oraz środków komunikacji elektronicznej w postępowaniu o udzielenie zamówienia publicznego lub konkursie.</w:t>
      </w:r>
    </w:p>
    <w:p w:rsidR="002F2CF1" w:rsidRPr="000767BD" w:rsidRDefault="002F2CF1"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DD42B9">
        <w:rPr>
          <w:lang w:eastAsia="ar-SA"/>
        </w:rPr>
        <w:t>Osobą wyznaczoną do kontaktu w sprawie postępowania jest:</w:t>
      </w:r>
      <w:r w:rsidR="00EF71C7">
        <w:rPr>
          <w:lang w:eastAsia="ar-SA"/>
        </w:rPr>
        <w:t xml:space="preserve"> </w:t>
      </w:r>
      <w:r w:rsidR="007759F0">
        <w:rPr>
          <w:lang w:eastAsia="ar-SA"/>
        </w:rPr>
        <w:br/>
        <w:t xml:space="preserve">p. </w:t>
      </w:r>
      <w:r w:rsidR="000767BD">
        <w:rPr>
          <w:lang w:eastAsia="ar-SA"/>
        </w:rPr>
        <w:t>mgr Jarosław Głowienka</w:t>
      </w:r>
      <w:r w:rsidR="00EF71C7">
        <w:rPr>
          <w:lang w:eastAsia="ar-SA"/>
        </w:rPr>
        <w:t xml:space="preserve"> </w:t>
      </w:r>
      <w:r w:rsidRPr="00DD42B9">
        <w:rPr>
          <w:lang w:eastAsia="ar-SA"/>
        </w:rPr>
        <w:t xml:space="preserve">tel. </w:t>
      </w:r>
      <w:r w:rsidR="00EF71C7">
        <w:rPr>
          <w:lang w:eastAsia="ar-SA"/>
        </w:rPr>
        <w:t>261-266-139.</w:t>
      </w:r>
    </w:p>
    <w:p w:rsidR="00DD42B9" w:rsidRPr="00DD42B9" w:rsidRDefault="00DD42B9" w:rsidP="003B79D5">
      <w:pPr>
        <w:autoSpaceDN w:val="0"/>
        <w:spacing w:line="276" w:lineRule="auto"/>
        <w:jc w:val="both"/>
        <w:textAlignment w:val="baseline"/>
        <w:rPr>
          <w:lang w:eastAsia="ar-SA"/>
        </w:rPr>
      </w:pPr>
    </w:p>
    <w:p w:rsidR="00DD42B9" w:rsidRPr="003B79D5" w:rsidRDefault="000767BD" w:rsidP="00523F82">
      <w:pPr>
        <w:spacing w:line="276" w:lineRule="auto"/>
        <w:jc w:val="both"/>
        <w:textAlignment w:val="baseline"/>
      </w:pPr>
      <w:r>
        <w:rPr>
          <w:b/>
          <w:kern w:val="1"/>
          <w:lang w:bidi="hi-IN"/>
        </w:rPr>
        <w:t xml:space="preserve">2. </w:t>
      </w:r>
      <w:r w:rsidR="002F2CF1" w:rsidRPr="00DD42B9">
        <w:rPr>
          <w:b/>
          <w:kern w:val="1"/>
          <w:lang w:bidi="hi-IN"/>
        </w:rPr>
        <w:t>KWALIFIKACJA PODMIOTOWA WYKONAWCÓW</w:t>
      </w:r>
      <w:r w:rsidR="003B79D5">
        <w:rPr>
          <w:b/>
          <w:kern w:val="1"/>
          <w:lang w:bidi="hi-IN"/>
        </w:rPr>
        <w:t xml:space="preserve"> </w:t>
      </w:r>
    </w:p>
    <w:p w:rsidR="003B79D5" w:rsidRPr="004D30DC" w:rsidRDefault="003B79D5" w:rsidP="003B79D5">
      <w:pPr>
        <w:spacing w:line="276" w:lineRule="auto"/>
        <w:jc w:val="both"/>
        <w:textAlignment w:val="baseline"/>
        <w:rPr>
          <w:b/>
          <w:kern w:val="1"/>
          <w:sz w:val="16"/>
          <w:szCs w:val="16"/>
          <w:lang w:bidi="hi-IN"/>
        </w:rPr>
      </w:pPr>
    </w:p>
    <w:p w:rsidR="003B79D5" w:rsidRPr="00DD42B9" w:rsidRDefault="003B79D5" w:rsidP="004D30DC">
      <w:pPr>
        <w:pStyle w:val="Akapitzlist"/>
        <w:spacing w:line="276" w:lineRule="auto"/>
        <w:ind w:left="0"/>
        <w:contextualSpacing/>
        <w:jc w:val="both"/>
        <w:textAlignment w:val="baseline"/>
      </w:pPr>
      <w:r w:rsidRPr="00DD42B9">
        <w:rPr>
          <w:rFonts w:eastAsia="SimSun"/>
          <w:kern w:val="1"/>
          <w:lang w:bidi="hi-IN"/>
        </w:rPr>
        <w:t>O udzielenie zamówienia publicznego może ubiegać się wykonawca który:</w:t>
      </w:r>
    </w:p>
    <w:p w:rsidR="003B79D5" w:rsidRPr="00DD42B9" w:rsidRDefault="003B79D5" w:rsidP="003B79D5">
      <w:pPr>
        <w:pStyle w:val="Akapitzlist"/>
        <w:numPr>
          <w:ilvl w:val="0"/>
          <w:numId w:val="5"/>
        </w:numPr>
        <w:spacing w:line="276" w:lineRule="auto"/>
        <w:contextualSpacing/>
        <w:jc w:val="both"/>
        <w:textAlignment w:val="baseline"/>
      </w:pPr>
      <w:r w:rsidRPr="00DD42B9">
        <w:rPr>
          <w:rFonts w:eastAsia="SimSun"/>
          <w:kern w:val="1"/>
          <w:lang w:bidi="hi-IN"/>
        </w:rPr>
        <w:t>nie podlega wykluczeniu na podstawie art. 7 ust. 1 ustawy z dnia 13 kwietnia 2022 r. o szczególnych rozwiązaniach w zakresie przeciwdziałania wspieraniu agresji na Ukrainę oraz służących ochronie bezpieczeństwa,</w:t>
      </w:r>
    </w:p>
    <w:p w:rsidR="006E2790" w:rsidRDefault="006E2790" w:rsidP="006E2790">
      <w:pPr>
        <w:pStyle w:val="Akapitzlist"/>
        <w:numPr>
          <w:ilvl w:val="0"/>
          <w:numId w:val="5"/>
        </w:numPr>
        <w:suppressAutoHyphens w:val="0"/>
        <w:spacing w:line="276" w:lineRule="auto"/>
        <w:jc w:val="both"/>
        <w:textAlignment w:val="baseline"/>
      </w:pPr>
      <w:r w:rsidRPr="00F86401">
        <w:t>spełnia warunki udziału w postępowaniu dotyczące</w:t>
      </w:r>
      <w:r w:rsidRPr="00D61A8B">
        <w:rPr>
          <w:rFonts w:eastAsia="SimSun"/>
          <w:lang w:bidi="hi-IN"/>
        </w:rPr>
        <w:t xml:space="preserve"> </w:t>
      </w:r>
      <w:r w:rsidRPr="00F86401">
        <w:t xml:space="preserve">zdolności technicznej </w:t>
      </w:r>
      <w:r w:rsidRPr="00F86401">
        <w:br/>
        <w:t>lub zawodowej, tj.:</w:t>
      </w:r>
      <w:r>
        <w:t xml:space="preserve"> </w:t>
      </w:r>
    </w:p>
    <w:p w:rsidR="006E2790" w:rsidRPr="004D30DC" w:rsidRDefault="006E2790" w:rsidP="006E2790">
      <w:pPr>
        <w:pStyle w:val="Akapitzlist"/>
        <w:numPr>
          <w:ilvl w:val="0"/>
          <w:numId w:val="29"/>
        </w:numPr>
        <w:suppressAutoHyphens w:val="0"/>
        <w:spacing w:line="276" w:lineRule="auto"/>
        <w:jc w:val="both"/>
        <w:textAlignment w:val="baseline"/>
      </w:pPr>
      <w:r w:rsidRPr="00F86401">
        <w:t>wykonał należycie w okresie ostatnich 5 lat przed upływem terminu składania ofert, a jeżeli okres prowadzenia działalności jest krótszy</w:t>
      </w:r>
      <w:r>
        <w:br/>
      </w:r>
      <w:r w:rsidRPr="00F86401">
        <w:t>- w tym okresie</w:t>
      </w:r>
      <w:r>
        <w:t xml:space="preserve"> </w:t>
      </w:r>
      <w:r w:rsidRPr="005E4AF1">
        <w:t>co najmniej dwie usługi podobne do przedmiotu zamówienia</w:t>
      </w:r>
      <w:r w:rsidR="004D30DC">
        <w:t xml:space="preserve"> </w:t>
      </w:r>
      <w:r w:rsidR="00A54B9E">
        <w:t xml:space="preserve">tj. </w:t>
      </w:r>
      <w:r w:rsidRPr="006E2790">
        <w:rPr>
          <w:rFonts w:eastAsia="Arial"/>
          <w:kern w:val="1"/>
          <w:lang w:bidi="hi-IN"/>
        </w:rPr>
        <w:t xml:space="preserve">związane z opracowaniem ekspertyz technicznych lub techniczno – balistycznych lub opinii oraz innych opracowań dotyczących strzelnic zawierające analizy stanu techniczno – balistycznego poszczególnych obiektów oraz oceny zgodności </w:t>
      </w:r>
      <w:r w:rsidR="00F70BD2">
        <w:rPr>
          <w:rFonts w:eastAsia="Arial"/>
          <w:kern w:val="1"/>
          <w:lang w:bidi="hi-IN"/>
        </w:rPr>
        <w:br/>
      </w:r>
      <w:r w:rsidRPr="006E2790">
        <w:rPr>
          <w:rFonts w:eastAsia="Arial"/>
          <w:kern w:val="1"/>
          <w:lang w:bidi="hi-IN"/>
        </w:rPr>
        <w:t>ich konstrukcji i parametrów z obowiązującymi przepisami</w:t>
      </w:r>
      <w:r w:rsidR="00F70BD2">
        <w:rPr>
          <w:rFonts w:eastAsia="Arial"/>
          <w:kern w:val="1"/>
          <w:lang w:bidi="hi-IN"/>
        </w:rPr>
        <w:t>,</w:t>
      </w:r>
    </w:p>
    <w:p w:rsidR="00EE64A8" w:rsidRPr="004D30DC" w:rsidRDefault="00EE64A8" w:rsidP="004D30DC">
      <w:pPr>
        <w:pStyle w:val="Akapitzlist"/>
        <w:numPr>
          <w:ilvl w:val="0"/>
          <w:numId w:val="29"/>
        </w:numPr>
        <w:suppressAutoHyphens w:val="0"/>
        <w:spacing w:line="276" w:lineRule="auto"/>
        <w:jc w:val="both"/>
        <w:textAlignment w:val="baseline"/>
      </w:pPr>
      <w:r w:rsidRPr="004D30DC">
        <w:rPr>
          <w:rFonts w:eastAsia="Arial"/>
          <w:kern w:val="1"/>
          <w:lang w:bidi="hi-IN"/>
        </w:rPr>
        <w:t>dyspon</w:t>
      </w:r>
      <w:r w:rsidR="004D30DC">
        <w:rPr>
          <w:rFonts w:eastAsia="Arial"/>
          <w:kern w:val="1"/>
          <w:lang w:bidi="hi-IN"/>
        </w:rPr>
        <w:t>uje</w:t>
      </w:r>
      <w:r w:rsidRPr="004D30DC">
        <w:rPr>
          <w:rFonts w:eastAsia="Arial"/>
          <w:kern w:val="1"/>
          <w:lang w:bidi="hi-IN"/>
        </w:rPr>
        <w:t xml:space="preserve"> osobami, posiadającymi wymaganą wiedzę i doświadczenie przy wykonywaniu </w:t>
      </w:r>
      <w:r w:rsidR="004D30DC">
        <w:rPr>
          <w:rFonts w:eastAsia="Arial"/>
          <w:kern w:val="1"/>
          <w:lang w:bidi="hi-IN"/>
        </w:rPr>
        <w:t xml:space="preserve">opracowań </w:t>
      </w:r>
      <w:r w:rsidR="00523F82" w:rsidRPr="004D30DC">
        <w:rPr>
          <w:rFonts w:eastAsia="Arial"/>
          <w:kern w:val="1"/>
          <w:lang w:bidi="hi-IN"/>
        </w:rPr>
        <w:t xml:space="preserve">o </w:t>
      </w:r>
      <w:r w:rsidR="004D30DC" w:rsidRPr="004D30DC">
        <w:rPr>
          <w:rFonts w:eastAsia="Arial"/>
          <w:kern w:val="1"/>
          <w:lang w:bidi="hi-IN"/>
        </w:rPr>
        <w:t xml:space="preserve">podobnym </w:t>
      </w:r>
      <w:r w:rsidR="00523F82" w:rsidRPr="004D30DC">
        <w:rPr>
          <w:rFonts w:eastAsia="Arial"/>
          <w:kern w:val="1"/>
          <w:lang w:bidi="hi-IN"/>
        </w:rPr>
        <w:t>charakterze do przedmiotu zamówienia</w:t>
      </w:r>
      <w:r w:rsidR="004D30DC">
        <w:rPr>
          <w:rFonts w:eastAsia="Arial"/>
          <w:kern w:val="1"/>
          <w:lang w:bidi="hi-IN"/>
        </w:rPr>
        <w:t>.</w:t>
      </w:r>
    </w:p>
    <w:p w:rsidR="003B79D5" w:rsidRPr="00DD42B9" w:rsidRDefault="003B79D5" w:rsidP="004D30DC">
      <w:pPr>
        <w:pStyle w:val="Akapitzlist"/>
        <w:spacing w:line="276" w:lineRule="auto"/>
        <w:ind w:left="567" w:hanging="567"/>
        <w:contextualSpacing/>
        <w:jc w:val="both"/>
        <w:textAlignment w:val="baseline"/>
        <w:rPr>
          <w:rFonts w:eastAsia="Arial"/>
          <w:kern w:val="1"/>
          <w:lang w:bidi="hi-IN"/>
        </w:rPr>
      </w:pPr>
      <w:r w:rsidRPr="00DD42B9">
        <w:rPr>
          <w:rFonts w:eastAsia="Arial"/>
          <w:b/>
          <w:kern w:val="1"/>
          <w:lang w:bidi="hi-IN"/>
        </w:rPr>
        <w:lastRenderedPageBreak/>
        <w:t>2a.</w:t>
      </w:r>
      <w:r w:rsidR="00EE64A8">
        <w:rPr>
          <w:rFonts w:eastAsia="Arial"/>
          <w:b/>
          <w:kern w:val="1"/>
          <w:lang w:bidi="hi-IN"/>
        </w:rPr>
        <w:t xml:space="preserve"> </w:t>
      </w:r>
      <w:r w:rsidRPr="00DD42B9">
        <w:rPr>
          <w:rFonts w:eastAsia="Arial"/>
          <w:kern w:val="1"/>
          <w:lang w:bidi="hi-IN"/>
        </w:rPr>
        <w:t xml:space="preserve">Wykonawca może w celu potwierdzenia spełnienia warunków udziału </w:t>
      </w:r>
      <w:r w:rsidRPr="00DD42B9">
        <w:rPr>
          <w:rFonts w:eastAsia="Arial"/>
          <w:kern w:val="1"/>
          <w:lang w:bidi="hi-IN"/>
        </w:rPr>
        <w:br/>
        <w:t>w postępowaniu, o których mowa w ust. 2 pkt 2</w:t>
      </w:r>
      <w:r w:rsidR="00EE64A8">
        <w:rPr>
          <w:rFonts w:eastAsia="Arial"/>
          <w:kern w:val="1"/>
          <w:lang w:bidi="hi-IN"/>
        </w:rPr>
        <w:t xml:space="preserve"> </w:t>
      </w:r>
      <w:r w:rsidRPr="00DD42B9">
        <w:rPr>
          <w:rFonts w:eastAsia="Arial"/>
          <w:kern w:val="1"/>
          <w:lang w:bidi="hi-IN"/>
        </w:rPr>
        <w:t>polegać na zdolnościach podmiotów udostępniających zasoby, niezależnie od charakteru prawnego łączącego go z nimi stosunków prawnych.</w:t>
      </w:r>
    </w:p>
    <w:p w:rsidR="003B79D5" w:rsidRDefault="003B79D5" w:rsidP="003B79D5">
      <w:pPr>
        <w:pStyle w:val="Akapitzlist"/>
        <w:spacing w:line="276" w:lineRule="auto"/>
        <w:ind w:left="446" w:hanging="446"/>
        <w:contextualSpacing/>
        <w:jc w:val="both"/>
        <w:textAlignment w:val="baseline"/>
        <w:rPr>
          <w:rFonts w:eastAsia="Arial"/>
          <w:kern w:val="1"/>
          <w:lang w:bidi="hi-IN"/>
        </w:rPr>
      </w:pPr>
      <w:r w:rsidRPr="00DD42B9">
        <w:rPr>
          <w:rFonts w:eastAsia="Arial"/>
          <w:b/>
          <w:kern w:val="1"/>
          <w:lang w:bidi="hi-IN"/>
        </w:rPr>
        <w:t>2b.</w:t>
      </w:r>
      <w:r w:rsidRPr="00DD42B9">
        <w:rPr>
          <w:rFonts w:eastAsia="Arial"/>
          <w:kern w:val="1"/>
          <w:lang w:bidi="hi-IN"/>
        </w:rPr>
        <w:t xml:space="preserve"> W odniesieniu do warunków, o których mowa w ust. 2a, wykonawcy mogą polegać na zdolnościach podmiotów udostępniających zasoby, jeśli podmioty te wykonają zakres, do realizacji którego te zdolności są wymagane.</w:t>
      </w:r>
    </w:p>
    <w:p w:rsidR="006730D8" w:rsidRPr="006730D8" w:rsidRDefault="006730D8" w:rsidP="006730D8">
      <w:pPr>
        <w:pStyle w:val="Akapitzlist"/>
        <w:spacing w:line="360" w:lineRule="auto"/>
        <w:ind w:left="446" w:hanging="446"/>
        <w:contextualSpacing/>
        <w:jc w:val="both"/>
        <w:textAlignment w:val="baseline"/>
        <w:rPr>
          <w:kern w:val="1"/>
        </w:rPr>
      </w:pPr>
      <w:r>
        <w:rPr>
          <w:rFonts w:eastAsia="Arial"/>
          <w:b/>
          <w:kern w:val="1"/>
          <w:lang w:bidi="hi-IN"/>
        </w:rPr>
        <w:t>2c.</w:t>
      </w:r>
      <w:r>
        <w:rPr>
          <w:rFonts w:eastAsia="Arial"/>
          <w:kern w:val="1"/>
          <w:lang w:bidi="hi-IN"/>
        </w:rPr>
        <w:t xml:space="preserve"> </w:t>
      </w:r>
      <w:r w:rsidR="00E3397E">
        <w:rPr>
          <w:rFonts w:eastAsia="Arial"/>
          <w:b/>
          <w:kern w:val="1"/>
          <w:lang w:bidi="hi-IN"/>
        </w:rPr>
        <w:t xml:space="preserve"> </w:t>
      </w:r>
      <w:r w:rsidRPr="006730D8">
        <w:rPr>
          <w:rFonts w:eastAsia="Arial"/>
          <w:kern w:val="1"/>
          <w:lang w:bidi="hi-IN"/>
        </w:rPr>
        <w:t>Zamawiający wykluczy z postępowania wykonawcę</w:t>
      </w:r>
      <w:r w:rsidRPr="006730D8">
        <w:rPr>
          <w:rFonts w:eastAsia="Arial"/>
          <w:kern w:val="1"/>
          <w:lang w:eastAsia="pl-PL" w:bidi="hi-IN"/>
        </w:rPr>
        <w:t>*</w:t>
      </w:r>
      <w:r w:rsidRPr="006730D8">
        <w:rPr>
          <w:rFonts w:eastAsia="Arial"/>
          <w:kern w:val="1"/>
          <w:lang w:bidi="hi-IN"/>
        </w:rPr>
        <w:t xml:space="preserve">: </w:t>
      </w:r>
    </w:p>
    <w:p w:rsidR="006730D8" w:rsidRPr="006730D8" w:rsidRDefault="006730D8" w:rsidP="004D5044">
      <w:pPr>
        <w:numPr>
          <w:ilvl w:val="1"/>
          <w:numId w:val="24"/>
        </w:numPr>
        <w:tabs>
          <w:tab w:val="left" w:pos="709"/>
        </w:tabs>
        <w:spacing w:line="276" w:lineRule="auto"/>
        <w:ind w:left="709" w:hanging="283"/>
        <w:jc w:val="both"/>
        <w:rPr>
          <w:kern w:val="1"/>
          <w:sz w:val="20"/>
        </w:rPr>
      </w:pPr>
      <w:r w:rsidRPr="006730D8">
        <w:rPr>
          <w:kern w:val="1"/>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6730D8">
        <w:rPr>
          <w:rFonts w:eastAsia="Arial"/>
          <w:kern w:val="1"/>
          <w:lang w:eastAsia="pl-PL" w:bidi="hi-IN"/>
        </w:rPr>
        <w:t>*</w:t>
      </w:r>
      <w:r w:rsidRPr="006730D8">
        <w:rPr>
          <w:kern w:val="1"/>
        </w:rPr>
        <w:t>;</w:t>
      </w:r>
    </w:p>
    <w:p w:rsidR="006730D8" w:rsidRPr="006730D8" w:rsidRDefault="006730D8" w:rsidP="004D5044">
      <w:pPr>
        <w:numPr>
          <w:ilvl w:val="1"/>
          <w:numId w:val="24"/>
        </w:numPr>
        <w:tabs>
          <w:tab w:val="left" w:pos="709"/>
        </w:tabs>
        <w:spacing w:line="276" w:lineRule="auto"/>
        <w:ind w:left="709" w:hanging="283"/>
        <w:jc w:val="both"/>
        <w:rPr>
          <w:kern w:val="1"/>
          <w:sz w:val="20"/>
        </w:rPr>
      </w:pPr>
      <w:r w:rsidRPr="006730D8">
        <w:rPr>
          <w:rFonts w:eastAsia="Arial"/>
          <w:kern w:val="1"/>
          <w:lang w:bidi="hi-IN"/>
        </w:rPr>
        <w:t>który, z przyczyn leżących po jego stronie, w znacznym stopniu lub zakresie nie wykonał lub nienależycie wykonał albo długotrwale nienależycie wykonywał i</w:t>
      </w:r>
      <w:r w:rsidR="00523F82">
        <w:rPr>
          <w:rFonts w:eastAsia="Arial"/>
          <w:kern w:val="1"/>
          <w:lang w:bidi="hi-IN"/>
        </w:rPr>
        <w:t xml:space="preserve">stotne zobowiązanie wynikające </w:t>
      </w:r>
      <w:r w:rsidRPr="006730D8">
        <w:rPr>
          <w:rFonts w:eastAsia="Arial"/>
          <w:kern w:val="1"/>
          <w:lang w:bidi="hi-IN"/>
        </w:rPr>
        <w:t xml:space="preserve">z wcześniejszej umowy </w:t>
      </w:r>
      <w:r w:rsidR="00523F82">
        <w:rPr>
          <w:rFonts w:eastAsia="Arial"/>
          <w:kern w:val="1"/>
          <w:lang w:bidi="hi-IN"/>
        </w:rPr>
        <w:br/>
      </w:r>
      <w:r w:rsidRPr="006730D8">
        <w:rPr>
          <w:rFonts w:eastAsia="Arial"/>
          <w:kern w:val="1"/>
          <w:lang w:bidi="hi-IN"/>
        </w:rPr>
        <w:t>w sprawie zamówienia publicznego lub umowy koncesji, co doprowadziło do wypowiedzenia lub odstąpienia od umowy, odszkodowania, wykonania zastępczego lub realizacji uprawnień z tytułu rękojmi za wady</w:t>
      </w:r>
      <w:r w:rsidRPr="006730D8">
        <w:rPr>
          <w:rFonts w:eastAsia="Arial"/>
          <w:kern w:val="1"/>
          <w:lang w:eastAsia="pl-PL" w:bidi="hi-IN"/>
        </w:rPr>
        <w:t>*.</w:t>
      </w:r>
    </w:p>
    <w:p w:rsidR="006730D8" w:rsidRPr="00523F82" w:rsidRDefault="006730D8" w:rsidP="004565C6">
      <w:pPr>
        <w:tabs>
          <w:tab w:val="left" w:pos="709"/>
        </w:tabs>
        <w:ind w:left="907" w:hanging="170"/>
        <w:contextualSpacing/>
        <w:jc w:val="both"/>
        <w:textAlignment w:val="baseline"/>
        <w:rPr>
          <w:i/>
          <w:kern w:val="1"/>
        </w:rPr>
      </w:pPr>
      <w:r w:rsidRPr="006730D8">
        <w:rPr>
          <w:rFonts w:eastAsia="Arial"/>
          <w:i/>
          <w:kern w:val="1"/>
          <w:lang w:eastAsia="pl-PL" w:bidi="hi-IN"/>
        </w:rPr>
        <w:t xml:space="preserve">* </w:t>
      </w:r>
      <w:r w:rsidRPr="006730D8">
        <w:rPr>
          <w:rFonts w:eastAsia="Arial"/>
          <w:i/>
          <w:kern w:val="1"/>
          <w:sz w:val="20"/>
          <w:szCs w:val="20"/>
          <w:lang w:eastAsia="pl-PL" w:bidi="hi-IN"/>
        </w:rPr>
        <w:t xml:space="preserve">Okoliczności, o których mowa w pkt </w:t>
      </w:r>
      <w:r w:rsidR="00520821">
        <w:rPr>
          <w:rFonts w:eastAsia="Arial"/>
          <w:i/>
          <w:kern w:val="1"/>
          <w:sz w:val="20"/>
          <w:szCs w:val="20"/>
          <w:lang w:eastAsia="pl-PL" w:bidi="hi-IN"/>
        </w:rPr>
        <w:t xml:space="preserve">1) i </w:t>
      </w:r>
      <w:r w:rsidRPr="006730D8">
        <w:rPr>
          <w:rFonts w:eastAsia="Arial"/>
          <w:i/>
          <w:kern w:val="1"/>
          <w:sz w:val="20"/>
          <w:szCs w:val="20"/>
          <w:lang w:eastAsia="pl-PL" w:bidi="hi-IN"/>
        </w:rPr>
        <w:t>2</w:t>
      </w:r>
      <w:r w:rsidR="00520821">
        <w:rPr>
          <w:rFonts w:eastAsia="Arial"/>
          <w:i/>
          <w:kern w:val="1"/>
          <w:sz w:val="20"/>
          <w:szCs w:val="20"/>
          <w:lang w:eastAsia="pl-PL" w:bidi="hi-IN"/>
        </w:rPr>
        <w:t>)</w:t>
      </w:r>
      <w:r w:rsidRPr="006730D8">
        <w:rPr>
          <w:rFonts w:eastAsia="Arial"/>
          <w:i/>
          <w:kern w:val="1"/>
          <w:sz w:val="20"/>
          <w:szCs w:val="20"/>
          <w:lang w:eastAsia="pl-PL" w:bidi="hi-IN"/>
        </w:rPr>
        <w:t xml:space="preserve"> odnoszą się do okoliczności, które zaistniały względem Rejonowego Zarządu Infrastruktury w Gdyni w okresie nie wcześniejszym </w:t>
      </w:r>
      <w:r w:rsidR="00520821">
        <w:rPr>
          <w:rFonts w:eastAsia="Arial"/>
          <w:i/>
          <w:kern w:val="1"/>
          <w:sz w:val="20"/>
          <w:szCs w:val="20"/>
          <w:lang w:eastAsia="pl-PL" w:bidi="hi-IN"/>
        </w:rPr>
        <w:br/>
      </w:r>
      <w:r w:rsidRPr="006730D8">
        <w:rPr>
          <w:rFonts w:eastAsia="Arial"/>
          <w:i/>
          <w:kern w:val="1"/>
          <w:sz w:val="20"/>
          <w:szCs w:val="20"/>
          <w:lang w:eastAsia="pl-PL" w:bidi="hi-IN"/>
        </w:rPr>
        <w:t>niż 3 lata przed upływem terminu składania ofert</w:t>
      </w:r>
      <w:r>
        <w:rPr>
          <w:rFonts w:eastAsia="Arial"/>
          <w:i/>
          <w:kern w:val="1"/>
          <w:sz w:val="20"/>
          <w:szCs w:val="20"/>
          <w:lang w:eastAsia="pl-PL" w:bidi="hi-IN"/>
        </w:rPr>
        <w:t>.</w:t>
      </w:r>
    </w:p>
    <w:p w:rsidR="00DD42B9" w:rsidRPr="004A2112" w:rsidRDefault="00DD42B9" w:rsidP="004A2112">
      <w:pPr>
        <w:spacing w:line="276" w:lineRule="auto"/>
        <w:contextualSpacing/>
        <w:jc w:val="both"/>
        <w:textAlignment w:val="baseline"/>
        <w:rPr>
          <w:rFonts w:eastAsia="Arial"/>
          <w:kern w:val="1"/>
          <w:lang w:bidi="hi-IN"/>
        </w:rPr>
      </w:pPr>
    </w:p>
    <w:p w:rsidR="002F2CF1" w:rsidRPr="003B79D5" w:rsidRDefault="00523F82" w:rsidP="00523F82">
      <w:pPr>
        <w:spacing w:line="276" w:lineRule="auto"/>
        <w:ind w:left="284" w:hanging="284"/>
        <w:jc w:val="both"/>
        <w:textAlignment w:val="baseline"/>
      </w:pPr>
      <w:r>
        <w:rPr>
          <w:b/>
          <w:kern w:val="1"/>
          <w:lang w:bidi="hi-IN"/>
        </w:rPr>
        <w:t xml:space="preserve">3. </w:t>
      </w:r>
      <w:r w:rsidR="002F2CF1" w:rsidRPr="00DD42B9">
        <w:rPr>
          <w:b/>
          <w:kern w:val="1"/>
          <w:lang w:bidi="hi-IN"/>
        </w:rPr>
        <w:t>WYKAZ DOKUMENTÓW, KTÓRE WYKONAWCA DOŁĄCZA DO OFERTY CELEM WYKAZ</w:t>
      </w:r>
      <w:r w:rsidR="0098601A" w:rsidRPr="00DD42B9">
        <w:rPr>
          <w:b/>
          <w:kern w:val="1"/>
          <w:lang w:bidi="hi-IN"/>
        </w:rPr>
        <w:t xml:space="preserve">ANIA BRAKU PODSTAW WYKLUCZENIA </w:t>
      </w:r>
      <w:r w:rsidR="00310C04">
        <w:rPr>
          <w:b/>
          <w:kern w:val="1"/>
          <w:lang w:bidi="hi-IN"/>
        </w:rPr>
        <w:br/>
      </w:r>
      <w:r w:rsidR="002F2CF1" w:rsidRPr="00DD42B9">
        <w:rPr>
          <w:b/>
          <w:kern w:val="1"/>
          <w:lang w:bidi="hi-IN"/>
        </w:rPr>
        <w:t>Z POSTĘPOWANIA OR</w:t>
      </w:r>
      <w:r w:rsidR="0098601A" w:rsidRPr="00DD42B9">
        <w:rPr>
          <w:b/>
          <w:kern w:val="1"/>
          <w:lang w:bidi="hi-IN"/>
        </w:rPr>
        <w:t xml:space="preserve">AZ SPEŁNIENIA WARUNKÓW UDZIAŁU </w:t>
      </w:r>
      <w:r>
        <w:rPr>
          <w:b/>
          <w:kern w:val="1"/>
          <w:lang w:bidi="hi-IN"/>
        </w:rPr>
        <w:br/>
      </w:r>
      <w:r w:rsidR="002F2CF1" w:rsidRPr="00DD42B9">
        <w:rPr>
          <w:b/>
          <w:kern w:val="1"/>
          <w:lang w:bidi="hi-IN"/>
        </w:rPr>
        <w:t>W POSTĘPOWANIU (OŚWIADCZENIA oraz PODMIOTOWE ŚRODKI DOWODOWE)</w:t>
      </w:r>
      <w:r w:rsidR="003B79D5">
        <w:rPr>
          <w:b/>
          <w:kern w:val="1"/>
          <w:lang w:bidi="hi-IN"/>
        </w:rPr>
        <w:t xml:space="preserve"> </w:t>
      </w:r>
    </w:p>
    <w:p w:rsidR="003B79D5" w:rsidRPr="004D30DC" w:rsidRDefault="003B79D5" w:rsidP="003B79D5">
      <w:pPr>
        <w:spacing w:line="276" w:lineRule="auto"/>
        <w:jc w:val="both"/>
        <w:textAlignment w:val="baseline"/>
        <w:rPr>
          <w:b/>
          <w:kern w:val="1"/>
          <w:sz w:val="16"/>
          <w:szCs w:val="16"/>
          <w:lang w:bidi="hi-IN"/>
        </w:rPr>
      </w:pPr>
    </w:p>
    <w:p w:rsidR="00715E46" w:rsidRPr="00715E46" w:rsidRDefault="003B79D5" w:rsidP="004D5044">
      <w:pPr>
        <w:pStyle w:val="Akapitzlist"/>
        <w:numPr>
          <w:ilvl w:val="3"/>
          <w:numId w:val="11"/>
        </w:numPr>
        <w:spacing w:line="276" w:lineRule="auto"/>
        <w:ind w:left="709" w:hanging="284"/>
        <w:contextualSpacing/>
        <w:jc w:val="both"/>
        <w:textAlignment w:val="baseline"/>
      </w:pPr>
      <w:r w:rsidRPr="00334CA6">
        <w:rPr>
          <w:rFonts w:eastAsia="SimSun"/>
          <w:kern w:val="1"/>
          <w:lang w:bidi="hi-IN"/>
        </w:rPr>
        <w:t xml:space="preserve">oświadczenie o braku podstaw wykluczenia z postępowania na podstawie art. 7 ust. 1 ustawy z dnia 13 kwietnia 2022 r. o szczególnych rozwiązaniach w zakresie przeciwdziałania wspieraniu agresji na Ukrainę </w:t>
      </w:r>
      <w:r w:rsidR="00715E46">
        <w:rPr>
          <w:rFonts w:eastAsia="SimSun"/>
          <w:kern w:val="1"/>
          <w:lang w:bidi="hi-IN"/>
        </w:rPr>
        <w:br/>
      </w:r>
      <w:r w:rsidRPr="00334CA6">
        <w:rPr>
          <w:rFonts w:eastAsia="SimSun"/>
          <w:kern w:val="1"/>
          <w:lang w:bidi="hi-IN"/>
        </w:rPr>
        <w:t xml:space="preserve">oraz służących ochronie bezpieczeństwa, zgodne z treścią </w:t>
      </w:r>
      <w:r w:rsidR="004A5E89">
        <w:rPr>
          <w:rFonts w:eastAsia="SimSun"/>
          <w:b/>
          <w:kern w:val="1"/>
          <w:lang w:bidi="hi-IN"/>
        </w:rPr>
        <w:t>załącznika nr 3</w:t>
      </w:r>
      <w:r w:rsidR="00523F82">
        <w:rPr>
          <w:rFonts w:eastAsia="SimSun"/>
          <w:kern w:val="1"/>
          <w:lang w:bidi="hi-IN"/>
        </w:rPr>
        <w:t xml:space="preserve"> do Z</w:t>
      </w:r>
      <w:r w:rsidRPr="00334CA6">
        <w:rPr>
          <w:rFonts w:eastAsia="SimSun"/>
          <w:kern w:val="1"/>
          <w:lang w:bidi="hi-IN"/>
        </w:rPr>
        <w:t>aproszenia (w przypadku wykonawców wspólnie ubiegających się o zamówienie oświadczenie składa każdy wykonawca</w:t>
      </w:r>
      <w:r w:rsidR="00715E46">
        <w:rPr>
          <w:rFonts w:eastAsia="SimSun"/>
          <w:kern w:val="1"/>
          <w:lang w:bidi="hi-IN"/>
        </w:rPr>
        <w:t>)</w:t>
      </w:r>
      <w:r w:rsidRPr="00334CA6">
        <w:rPr>
          <w:rFonts w:eastAsia="SimSun"/>
          <w:kern w:val="1"/>
          <w:lang w:bidi="hi-IN"/>
        </w:rPr>
        <w:t xml:space="preserve">; </w:t>
      </w:r>
    </w:p>
    <w:p w:rsidR="003B79D5" w:rsidRPr="009119D3" w:rsidRDefault="00715E46" w:rsidP="004D5044">
      <w:pPr>
        <w:pStyle w:val="Akapitzlist"/>
        <w:numPr>
          <w:ilvl w:val="3"/>
          <w:numId w:val="11"/>
        </w:numPr>
        <w:spacing w:line="276" w:lineRule="auto"/>
        <w:ind w:left="709" w:hanging="284"/>
        <w:contextualSpacing/>
        <w:jc w:val="both"/>
        <w:textAlignment w:val="baseline"/>
      </w:pPr>
      <w:r w:rsidRPr="00334CA6">
        <w:rPr>
          <w:rFonts w:eastAsia="SimSun"/>
          <w:kern w:val="1"/>
          <w:lang w:bidi="hi-IN"/>
        </w:rPr>
        <w:t xml:space="preserve">oświadczenie </w:t>
      </w:r>
      <w:r w:rsidRPr="00715E46">
        <w:rPr>
          <w:rFonts w:eastAsia="SimSun"/>
          <w:kern w:val="1"/>
          <w:lang w:bidi="hi-IN"/>
        </w:rPr>
        <w:t>podmiotu udostępniającego swoje zasoby</w:t>
      </w:r>
      <w:r>
        <w:rPr>
          <w:rFonts w:eastAsia="SimSun"/>
          <w:kern w:val="1"/>
          <w:lang w:bidi="hi-IN"/>
        </w:rPr>
        <w:t>,</w:t>
      </w:r>
      <w:r w:rsidRPr="00715E46">
        <w:rPr>
          <w:rFonts w:eastAsia="SimSun"/>
          <w:i/>
          <w:kern w:val="1"/>
          <w:lang w:bidi="hi-IN"/>
        </w:rPr>
        <w:t xml:space="preserve"> </w:t>
      </w:r>
      <w:r>
        <w:rPr>
          <w:rFonts w:eastAsia="SimSun"/>
          <w:kern w:val="1"/>
          <w:lang w:bidi="hi-IN"/>
        </w:rPr>
        <w:t>dotyczące</w:t>
      </w:r>
      <w:r w:rsidRPr="00334CA6">
        <w:rPr>
          <w:rFonts w:eastAsia="SimSun"/>
          <w:kern w:val="1"/>
          <w:lang w:bidi="hi-IN"/>
        </w:rPr>
        <w:t xml:space="preserve"> braku podstaw wykluczenia z postępowania na podstawie art. 7 ust. 1 ustawy z dnia 13 kwietnia 2022 r. o szczególnych rozwiązaniach w zakresie przeciwdziałania wspieraniu agresji na Ukrainę oraz służących ochronie bezpieczeństwa, zgodne z treścią </w:t>
      </w:r>
      <w:r>
        <w:rPr>
          <w:rFonts w:eastAsia="SimSun"/>
          <w:b/>
          <w:kern w:val="1"/>
          <w:lang w:bidi="hi-IN"/>
        </w:rPr>
        <w:t>załącznika nr 4</w:t>
      </w:r>
      <w:r>
        <w:rPr>
          <w:rFonts w:eastAsia="SimSun"/>
          <w:kern w:val="1"/>
          <w:lang w:bidi="hi-IN"/>
        </w:rPr>
        <w:t xml:space="preserve"> do Z</w:t>
      </w:r>
      <w:r w:rsidRPr="00334CA6">
        <w:rPr>
          <w:rFonts w:eastAsia="SimSun"/>
          <w:kern w:val="1"/>
          <w:lang w:bidi="hi-IN"/>
        </w:rPr>
        <w:t>aproszenia</w:t>
      </w:r>
      <w:r>
        <w:rPr>
          <w:rFonts w:eastAsia="SimSun"/>
          <w:kern w:val="1"/>
          <w:lang w:bidi="hi-IN"/>
        </w:rPr>
        <w:t>,</w:t>
      </w:r>
    </w:p>
    <w:p w:rsidR="003B79D5" w:rsidRPr="00DD42B9" w:rsidRDefault="003B79D5" w:rsidP="004D5044">
      <w:pPr>
        <w:pStyle w:val="Akapitzlist"/>
        <w:numPr>
          <w:ilvl w:val="3"/>
          <w:numId w:val="11"/>
        </w:numPr>
        <w:spacing w:line="276" w:lineRule="auto"/>
        <w:ind w:left="709" w:hanging="283"/>
        <w:contextualSpacing/>
        <w:jc w:val="both"/>
        <w:textAlignment w:val="baseline"/>
      </w:pPr>
      <w:r w:rsidRPr="00DD42B9">
        <w:rPr>
          <w:rFonts w:eastAsia="SimSun"/>
          <w:kern w:val="1"/>
          <w:lang w:bidi="hi-IN"/>
        </w:rPr>
        <w:t xml:space="preserve">w przypadku polegania na zasobach podmiotu udostępniającego zasób zobowiązanie tego podmiotu do oddania wykonawcy do dyspozycji niezbędnych zasobów na potrzeby realizacji zamówienia zgodne z treścią </w:t>
      </w:r>
      <w:r w:rsidR="004A5E89">
        <w:rPr>
          <w:rFonts w:eastAsia="SimSun"/>
          <w:b/>
          <w:kern w:val="1"/>
          <w:lang w:bidi="hi-IN"/>
        </w:rPr>
        <w:t xml:space="preserve">załącznika nr </w:t>
      </w:r>
      <w:r w:rsidR="00715E46">
        <w:rPr>
          <w:rFonts w:eastAsia="SimSun"/>
          <w:b/>
          <w:kern w:val="1"/>
          <w:lang w:bidi="hi-IN"/>
        </w:rPr>
        <w:t>5</w:t>
      </w:r>
      <w:r>
        <w:rPr>
          <w:rFonts w:eastAsia="SimSun"/>
          <w:kern w:val="1"/>
          <w:lang w:bidi="hi-IN"/>
        </w:rPr>
        <w:t xml:space="preserve"> </w:t>
      </w:r>
      <w:r w:rsidR="00E10B17">
        <w:rPr>
          <w:rFonts w:eastAsia="SimSun"/>
          <w:kern w:val="1"/>
          <w:lang w:bidi="hi-IN"/>
        </w:rPr>
        <w:t>do Z</w:t>
      </w:r>
      <w:r w:rsidRPr="00DD42B9">
        <w:rPr>
          <w:rFonts w:eastAsia="SimSun"/>
          <w:kern w:val="1"/>
          <w:lang w:bidi="hi-IN"/>
        </w:rPr>
        <w:t>aproszenia,</w:t>
      </w:r>
    </w:p>
    <w:p w:rsidR="003B79D5" w:rsidRPr="00DD42B9" w:rsidRDefault="003B79D5" w:rsidP="004D5044">
      <w:pPr>
        <w:pStyle w:val="Akapitzlist"/>
        <w:numPr>
          <w:ilvl w:val="3"/>
          <w:numId w:val="11"/>
        </w:numPr>
        <w:spacing w:line="276" w:lineRule="auto"/>
        <w:ind w:left="709" w:hanging="283"/>
        <w:contextualSpacing/>
        <w:jc w:val="both"/>
        <w:textAlignment w:val="baseline"/>
      </w:pPr>
      <w:r>
        <w:lastRenderedPageBreak/>
        <w:t>w</w:t>
      </w:r>
      <w:r w:rsidRPr="00DD42B9">
        <w:t>ykaz</w:t>
      </w:r>
      <w:r w:rsidR="00655DA3">
        <w:t xml:space="preserve"> </w:t>
      </w:r>
      <w:r w:rsidR="006730D8">
        <w:t xml:space="preserve">osób skierowanych przez wykonawcę do realizacji zamówienia publicznego, ze wskazaniem zakresu wykonywanych przez nie czynności oraz informacji o podstawie do dysponowania tymi osobami </w:t>
      </w:r>
      <w:r w:rsidR="00851C76">
        <w:t xml:space="preserve"> </w:t>
      </w:r>
      <w:r>
        <w:t xml:space="preserve">– zgodny </w:t>
      </w:r>
      <w:r w:rsidR="00523F82">
        <w:br/>
      </w:r>
      <w:r>
        <w:t xml:space="preserve">z treścią </w:t>
      </w:r>
      <w:r w:rsidR="00E10B17">
        <w:rPr>
          <w:b/>
        </w:rPr>
        <w:t xml:space="preserve">załącznika nr </w:t>
      </w:r>
      <w:r w:rsidR="00715E46">
        <w:rPr>
          <w:b/>
        </w:rPr>
        <w:t>6</w:t>
      </w:r>
      <w:r w:rsidR="00E10B17">
        <w:rPr>
          <w:b/>
        </w:rPr>
        <w:t xml:space="preserve"> </w:t>
      </w:r>
      <w:r w:rsidR="00E10B17" w:rsidRPr="00E10B17">
        <w:t>do Z</w:t>
      </w:r>
      <w:r w:rsidRPr="00E10B17">
        <w:t>aproszenia,</w:t>
      </w:r>
      <w:r>
        <w:t xml:space="preserve"> </w:t>
      </w:r>
    </w:p>
    <w:p w:rsidR="00E10B17" w:rsidRPr="00E10B17" w:rsidRDefault="006730D8" w:rsidP="004D5044">
      <w:pPr>
        <w:pStyle w:val="Akapitzlist"/>
        <w:numPr>
          <w:ilvl w:val="3"/>
          <w:numId w:val="11"/>
        </w:numPr>
        <w:spacing w:line="276" w:lineRule="auto"/>
        <w:ind w:left="709" w:hanging="283"/>
        <w:contextualSpacing/>
        <w:jc w:val="both"/>
        <w:textAlignment w:val="baseline"/>
      </w:pPr>
      <w:r>
        <w:rPr>
          <w:kern w:val="1"/>
          <w:lang w:bidi="hi-IN"/>
        </w:rPr>
        <w:t xml:space="preserve">wykaz usług, o których mowa w ust. 2 pkt 3) </w:t>
      </w:r>
      <w:r w:rsidR="0085542D">
        <w:rPr>
          <w:kern w:val="1"/>
          <w:lang w:bidi="hi-IN"/>
        </w:rPr>
        <w:t>W</w:t>
      </w:r>
      <w:r>
        <w:rPr>
          <w:kern w:val="1"/>
          <w:lang w:bidi="hi-IN"/>
        </w:rPr>
        <w:t xml:space="preserve">arunków zamówienia </w:t>
      </w:r>
      <w:r w:rsidR="00E10B17">
        <w:rPr>
          <w:kern w:val="1"/>
          <w:lang w:bidi="hi-IN"/>
        </w:rPr>
        <w:br/>
      </w:r>
      <w:r w:rsidR="0085542D">
        <w:rPr>
          <w:kern w:val="1"/>
          <w:lang w:bidi="hi-IN"/>
        </w:rPr>
        <w:t>ze wskazaniem podmiotu, na rzecz którego usługi zostały zrealizowane, przedmiotu usługi, daty i miejsca wykonania</w:t>
      </w:r>
      <w:r w:rsidR="00E10B17">
        <w:rPr>
          <w:kern w:val="1"/>
          <w:lang w:bidi="hi-IN"/>
        </w:rPr>
        <w:t xml:space="preserve"> usługi oraz określeniem obiektu</w:t>
      </w:r>
      <w:r w:rsidR="00C52D2B">
        <w:rPr>
          <w:kern w:val="1"/>
          <w:lang w:bidi="hi-IN"/>
        </w:rPr>
        <w:t>-</w:t>
      </w:r>
      <w:r w:rsidR="00C52D2B" w:rsidRPr="00C52D2B">
        <w:t xml:space="preserve"> </w:t>
      </w:r>
      <w:r w:rsidR="00C52D2B">
        <w:t xml:space="preserve">zgodny z treścią </w:t>
      </w:r>
      <w:r w:rsidR="00C52D2B">
        <w:rPr>
          <w:b/>
        </w:rPr>
        <w:t xml:space="preserve">załącznika nr </w:t>
      </w:r>
      <w:r w:rsidR="00715E46">
        <w:rPr>
          <w:b/>
        </w:rPr>
        <w:t>7</w:t>
      </w:r>
      <w:r w:rsidR="00E10B17">
        <w:rPr>
          <w:kern w:val="1"/>
          <w:lang w:bidi="hi-IN"/>
        </w:rPr>
        <w:t>.</w:t>
      </w:r>
    </w:p>
    <w:p w:rsidR="00F658C3" w:rsidRPr="0085542D" w:rsidRDefault="00F658C3" w:rsidP="00E10B17">
      <w:pPr>
        <w:pStyle w:val="Akapitzlist"/>
        <w:spacing w:line="276" w:lineRule="auto"/>
        <w:ind w:left="709"/>
        <w:contextualSpacing/>
        <w:jc w:val="both"/>
        <w:textAlignment w:val="baseline"/>
      </w:pPr>
      <w:r w:rsidRPr="00E10B17">
        <w:rPr>
          <w:i/>
          <w:sz w:val="22"/>
          <w:lang w:eastAsia="pl-PL"/>
        </w:rPr>
        <w:t xml:space="preserve">W przypadku Wykonawców wspólnie ubiegających się o udzielenie zamówienia </w:t>
      </w:r>
      <w:r w:rsidRPr="00E10B17">
        <w:rPr>
          <w:i/>
          <w:sz w:val="22"/>
          <w:szCs w:val="22"/>
          <w:lang w:eastAsia="pl-PL"/>
        </w:rPr>
        <w:t xml:space="preserve">Zamawiający dokonując oceny spełnienia warunków udziału w postępowaniu, </w:t>
      </w:r>
      <w:r w:rsidRPr="00E10B17">
        <w:rPr>
          <w:i/>
          <w:sz w:val="22"/>
          <w:szCs w:val="22"/>
          <w:lang w:eastAsia="pl-PL"/>
        </w:rPr>
        <w:br/>
        <w:t xml:space="preserve">o których mowa w art. 116 ustawy PZP, tj. posiadania odpowiedniego doświadczenia w zakresie wykonania </w:t>
      </w:r>
      <w:r w:rsidRPr="00E10B17">
        <w:rPr>
          <w:i/>
          <w:sz w:val="22"/>
          <w:szCs w:val="22"/>
        </w:rPr>
        <w:t xml:space="preserve">co najmniej dwóch usług, o których mowa </w:t>
      </w:r>
      <w:r w:rsidR="00E10B17">
        <w:rPr>
          <w:i/>
          <w:sz w:val="22"/>
          <w:szCs w:val="22"/>
        </w:rPr>
        <w:br/>
      </w:r>
      <w:r w:rsidRPr="00E10B17">
        <w:rPr>
          <w:i/>
          <w:sz w:val="22"/>
          <w:szCs w:val="22"/>
        </w:rPr>
        <w:t xml:space="preserve">w ust. 2 pkt </w:t>
      </w:r>
      <w:r w:rsidR="00715E46">
        <w:rPr>
          <w:i/>
          <w:sz w:val="22"/>
          <w:szCs w:val="22"/>
        </w:rPr>
        <w:t>2 litera a</w:t>
      </w:r>
      <w:r w:rsidRPr="00E10B17">
        <w:rPr>
          <w:i/>
          <w:sz w:val="22"/>
          <w:szCs w:val="22"/>
        </w:rPr>
        <w:t xml:space="preserve">) Warunków zamówienia </w:t>
      </w:r>
      <w:r w:rsidRPr="00E10B17">
        <w:rPr>
          <w:i/>
          <w:sz w:val="22"/>
          <w:szCs w:val="22"/>
          <w:lang w:eastAsia="pl-PL"/>
        </w:rPr>
        <w:t>uzna, iż warunek został spełniony, jeżeli przynajmniej jeden z Wykonawców samodzielnie</w:t>
      </w:r>
      <w:r w:rsidR="002F407D">
        <w:rPr>
          <w:i/>
          <w:sz w:val="22"/>
          <w:szCs w:val="22"/>
          <w:lang w:eastAsia="pl-PL"/>
        </w:rPr>
        <w:t xml:space="preserve"> wykaże spełnienie tego warunku.</w:t>
      </w:r>
      <w:r w:rsidR="00E10B17">
        <w:rPr>
          <w:i/>
          <w:sz w:val="22"/>
          <w:szCs w:val="22"/>
          <w:lang w:eastAsia="pl-PL"/>
        </w:rPr>
        <w:t xml:space="preserve"> </w:t>
      </w:r>
      <w:r w:rsidRPr="00E10B17">
        <w:rPr>
          <w:i/>
          <w:sz w:val="22"/>
          <w:szCs w:val="22"/>
          <w:lang w:eastAsia="pl-PL"/>
        </w:rPr>
        <w:t xml:space="preserve"> Zamawiający tym samym nie dopuszcza sumowania doświadczenia. </w:t>
      </w:r>
      <w:r w:rsidRPr="00E10B17">
        <w:rPr>
          <w:i/>
          <w:sz w:val="22"/>
          <w:szCs w:val="22"/>
          <w:lang w:eastAsia="pl-PL"/>
        </w:rPr>
        <w:br/>
        <w:t xml:space="preserve">W przypadku, gdy Wykonawca w celu spełnienia warunków udziału </w:t>
      </w:r>
      <w:r w:rsidRPr="00E10B17">
        <w:rPr>
          <w:i/>
          <w:sz w:val="22"/>
          <w:szCs w:val="22"/>
          <w:lang w:eastAsia="pl-PL"/>
        </w:rPr>
        <w:br/>
        <w:t>w postępowaniu, o których mowa w art. 116 ustawy PZP, tj. posiadania odpowiedniego doświadczenia w zakresie wykonania</w:t>
      </w:r>
      <w:r w:rsidRPr="00E10B17">
        <w:rPr>
          <w:i/>
          <w:sz w:val="22"/>
          <w:lang w:eastAsia="pl-PL"/>
        </w:rPr>
        <w:t xml:space="preserve"> </w:t>
      </w:r>
      <w:r w:rsidRPr="00E10B17">
        <w:rPr>
          <w:i/>
          <w:sz w:val="22"/>
          <w:szCs w:val="22"/>
        </w:rPr>
        <w:t xml:space="preserve">co najmniej dwóch usług, </w:t>
      </w:r>
      <w:r w:rsidRPr="00E10B17">
        <w:rPr>
          <w:i/>
          <w:sz w:val="22"/>
          <w:szCs w:val="22"/>
        </w:rPr>
        <w:br/>
        <w:t xml:space="preserve">o których mowa w ust. 2 </w:t>
      </w:r>
      <w:r w:rsidR="008E1FE7" w:rsidRPr="00E10B17">
        <w:rPr>
          <w:i/>
          <w:sz w:val="22"/>
          <w:szCs w:val="22"/>
        </w:rPr>
        <w:t xml:space="preserve">pkt </w:t>
      </w:r>
      <w:r w:rsidR="008E1FE7">
        <w:rPr>
          <w:i/>
          <w:sz w:val="22"/>
          <w:szCs w:val="22"/>
        </w:rPr>
        <w:t>2 litera a</w:t>
      </w:r>
      <w:r w:rsidR="008E1FE7" w:rsidRPr="00E10B17">
        <w:rPr>
          <w:i/>
          <w:sz w:val="22"/>
          <w:szCs w:val="22"/>
        </w:rPr>
        <w:t>)</w:t>
      </w:r>
      <w:r w:rsidRPr="00E10B17">
        <w:rPr>
          <w:i/>
          <w:sz w:val="22"/>
          <w:szCs w:val="22"/>
        </w:rPr>
        <w:t xml:space="preserve"> warunków zamówienia</w:t>
      </w:r>
      <w:r w:rsidRPr="00E10B17">
        <w:rPr>
          <w:i/>
          <w:sz w:val="22"/>
          <w:szCs w:val="22"/>
          <w:lang w:eastAsia="pl-PL"/>
        </w:rPr>
        <w:t xml:space="preserve"> </w:t>
      </w:r>
      <w:r w:rsidRPr="00E10B17">
        <w:rPr>
          <w:i/>
          <w:sz w:val="22"/>
          <w:lang w:eastAsia="pl-PL"/>
        </w:rPr>
        <w:t xml:space="preserve">polega na zasobach podmiotu trzeciego na zasadach określonych w art. 118 ustawy PZP, Zamawiający dokonując oceny uzna, iż warunek został spełniony, jeżeli przynajmniej jeden </w:t>
      </w:r>
      <w:r w:rsidRPr="00E10B17">
        <w:rPr>
          <w:i/>
          <w:sz w:val="22"/>
          <w:lang w:eastAsia="pl-PL"/>
        </w:rPr>
        <w:br/>
        <w:t>z tych podmiotów samodzielnie wykaże spełnienie w całości tego warunku. Zamawiający tym samym nie dopuszcza sumowania doświadczenia.</w:t>
      </w:r>
    </w:p>
    <w:p w:rsidR="0085542D" w:rsidRPr="0085542D" w:rsidRDefault="0085542D" w:rsidP="004D5044">
      <w:pPr>
        <w:pStyle w:val="Akapitzlist"/>
        <w:numPr>
          <w:ilvl w:val="3"/>
          <w:numId w:val="11"/>
        </w:numPr>
        <w:spacing w:line="276" w:lineRule="auto"/>
        <w:ind w:left="709" w:hanging="283"/>
        <w:contextualSpacing/>
        <w:jc w:val="both"/>
        <w:textAlignment w:val="baseline"/>
      </w:pPr>
      <w:r>
        <w:rPr>
          <w:kern w:val="1"/>
          <w:lang w:bidi="hi-IN"/>
        </w:rPr>
        <w:t xml:space="preserve">dowody określające, czy te usługi zostały wykonane należycie, przy czym dowodami, o których mowa, są referencje bądź inne dokumenty sporządzone przez podmiot, na rzecz którego usługi zostały wykonane, </w:t>
      </w:r>
      <w:r w:rsidR="00F658C3">
        <w:rPr>
          <w:kern w:val="1"/>
          <w:lang w:bidi="hi-IN"/>
        </w:rPr>
        <w:br/>
      </w:r>
      <w:r>
        <w:rPr>
          <w:kern w:val="1"/>
          <w:lang w:bidi="hi-IN"/>
        </w:rPr>
        <w:t>a jeżeli wykonawca z przyczyn niezależnych od niego nie jest w stanie uzyskać tych dokumentów – oświadczenie wykonawcy.</w:t>
      </w:r>
    </w:p>
    <w:p w:rsidR="003B79D5" w:rsidRPr="00DD42B9" w:rsidRDefault="003B79D5" w:rsidP="003B79D5">
      <w:pPr>
        <w:spacing w:line="276" w:lineRule="auto"/>
        <w:jc w:val="both"/>
        <w:textAlignment w:val="baseline"/>
      </w:pPr>
    </w:p>
    <w:p w:rsidR="002F2CF1" w:rsidRDefault="002F2CF1" w:rsidP="008E1FE7">
      <w:pPr>
        <w:pStyle w:val="Akapitzlist"/>
        <w:ind w:left="284" w:hanging="284"/>
        <w:contextualSpacing/>
        <w:jc w:val="both"/>
        <w:textAlignment w:val="baseline"/>
        <w:rPr>
          <w:rFonts w:eastAsia="SimSun"/>
          <w:kern w:val="1"/>
          <w:lang w:bidi="hi-IN"/>
        </w:rPr>
      </w:pPr>
      <w:r w:rsidRPr="00DD42B9">
        <w:rPr>
          <w:rFonts w:eastAsia="SimSun"/>
          <w:b/>
          <w:kern w:val="1"/>
          <w:lang w:bidi="hi-IN"/>
        </w:rPr>
        <w:t>3a.</w:t>
      </w:r>
      <w:r w:rsidRPr="00DD42B9">
        <w:rPr>
          <w:rFonts w:eastAsia="SimSun"/>
          <w:kern w:val="1"/>
          <w:lang w:bidi="hi-IN"/>
        </w:rPr>
        <w:t xml:space="preserve"> </w:t>
      </w:r>
      <w:r w:rsidRPr="00DD42B9">
        <w:rPr>
          <w:rFonts w:eastAsia="SimSun"/>
          <w:b/>
          <w:kern w:val="1"/>
          <w:lang w:bidi="hi-IN"/>
        </w:rPr>
        <w:t>CZY WYKONAWCA JEST ZOBOWIĄZANY PRZEDŁOŻYĆ DOWÓD POTWIERDZAJĄCY NALEŻYTE WYKONANIE ROBOTY BUDOWLANEJ</w:t>
      </w:r>
      <w:r w:rsidR="002C2973" w:rsidRPr="00DD42B9">
        <w:rPr>
          <w:rFonts w:eastAsia="SimSun"/>
          <w:b/>
          <w:kern w:val="1"/>
          <w:lang w:bidi="hi-IN"/>
        </w:rPr>
        <w:t xml:space="preserve"> </w:t>
      </w:r>
      <w:r w:rsidRPr="00DD42B9">
        <w:rPr>
          <w:rFonts w:eastAsia="SimSun"/>
          <w:b/>
          <w:kern w:val="1"/>
          <w:lang w:bidi="hi-IN"/>
        </w:rPr>
        <w:t>/DOSTAWY/USŁUGI NA RZECZ REJONOWEGO ZARZĄDU INFRASTRUKTURY W GDYNI</w:t>
      </w:r>
      <w:r w:rsidRPr="00DD42B9">
        <w:rPr>
          <w:rFonts w:eastAsia="SimSun"/>
          <w:kern w:val="1"/>
          <w:lang w:bidi="hi-IN"/>
        </w:rPr>
        <w:t xml:space="preserve"> </w:t>
      </w:r>
    </w:p>
    <w:p w:rsidR="002F407D" w:rsidRPr="008E1FE7" w:rsidRDefault="002F407D" w:rsidP="00F658C3">
      <w:pPr>
        <w:pStyle w:val="Akapitzlist"/>
        <w:spacing w:line="276" w:lineRule="auto"/>
        <w:ind w:left="284" w:hanging="284"/>
        <w:contextualSpacing/>
        <w:jc w:val="both"/>
        <w:textAlignment w:val="baseline"/>
        <w:rPr>
          <w:sz w:val="16"/>
          <w:szCs w:val="16"/>
        </w:rPr>
      </w:pPr>
    </w:p>
    <w:p w:rsidR="002F407D" w:rsidRPr="0008520A" w:rsidRDefault="00F658C3" w:rsidP="0008520A">
      <w:pPr>
        <w:spacing w:line="276" w:lineRule="auto"/>
        <w:ind w:left="284"/>
        <w:jc w:val="both"/>
      </w:pPr>
      <w:r>
        <w:rPr>
          <w:color w:val="000000"/>
        </w:rPr>
        <w:t xml:space="preserve">Wykonawca nie jest zobowiązany do przedłożenia dowodów należytego wykonania usług wykonywanych na rzecz Rejonowego Zarządu Infrastruktury </w:t>
      </w:r>
      <w:r>
        <w:rPr>
          <w:color w:val="000000"/>
        </w:rPr>
        <w:br/>
        <w:t>w Gdyni</w:t>
      </w:r>
    </w:p>
    <w:p w:rsidR="002F407D" w:rsidRPr="008E1FE7" w:rsidRDefault="002F407D" w:rsidP="00DD42B9">
      <w:pPr>
        <w:tabs>
          <w:tab w:val="left" w:pos="426"/>
        </w:tabs>
        <w:spacing w:line="276" w:lineRule="auto"/>
        <w:jc w:val="both"/>
        <w:rPr>
          <w:rFonts w:eastAsia="SimSun"/>
          <w:color w:val="4472C4"/>
          <w:kern w:val="1"/>
          <w:sz w:val="16"/>
          <w:szCs w:val="16"/>
          <w:lang w:bidi="hi-IN"/>
        </w:rPr>
      </w:pPr>
    </w:p>
    <w:p w:rsidR="004850A3" w:rsidRDefault="00F658C3" w:rsidP="008E1FE7">
      <w:pPr>
        <w:ind w:left="284" w:hanging="284"/>
        <w:jc w:val="both"/>
        <w:rPr>
          <w:b/>
        </w:rPr>
      </w:pPr>
      <w:r>
        <w:rPr>
          <w:b/>
          <w:color w:val="000000"/>
        </w:rPr>
        <w:t xml:space="preserve">4. </w:t>
      </w:r>
      <w:r w:rsidR="002F2CF1" w:rsidRPr="00DD42B9">
        <w:rPr>
          <w:b/>
          <w:color w:val="000000"/>
        </w:rPr>
        <w:t>WYKAZ DOKUMENTÓW, KTÓRE WYKONAWCA DOŁĄCZA DO OFERTY CELEM POTWIERDZENIA, ŻE OFEROWANA ROBOTA BUDOWLANA</w:t>
      </w:r>
      <w:r w:rsidR="002C2973" w:rsidRPr="00DD42B9">
        <w:rPr>
          <w:b/>
          <w:color w:val="000000"/>
        </w:rPr>
        <w:t xml:space="preserve"> </w:t>
      </w:r>
      <w:r w:rsidR="002F2CF1" w:rsidRPr="00DD42B9">
        <w:rPr>
          <w:b/>
          <w:color w:val="000000"/>
        </w:rPr>
        <w:t xml:space="preserve">/DOSTAWA/USŁUGA SPEŁNIA WYMAGANIA ZAMAWIAJĄCEGO </w:t>
      </w:r>
      <w:r w:rsidR="002F2CF1" w:rsidRPr="00DD42B9">
        <w:rPr>
          <w:b/>
        </w:rPr>
        <w:t>(PRZEDMIOTOWE ŚRODKI DOWODOWE)</w:t>
      </w:r>
    </w:p>
    <w:p w:rsidR="008E1FE7" w:rsidRPr="008E1FE7" w:rsidRDefault="008E1FE7" w:rsidP="008E1FE7">
      <w:pPr>
        <w:ind w:left="284" w:hanging="284"/>
        <w:jc w:val="both"/>
        <w:rPr>
          <w:color w:val="FF0000"/>
          <w:sz w:val="16"/>
          <w:szCs w:val="16"/>
        </w:rPr>
      </w:pPr>
    </w:p>
    <w:p w:rsidR="00DD42B9" w:rsidRPr="008F28F1" w:rsidRDefault="00F658C3" w:rsidP="00F658C3">
      <w:pPr>
        <w:spacing w:line="276" w:lineRule="auto"/>
        <w:ind w:left="284"/>
        <w:jc w:val="both"/>
      </w:pPr>
      <w:r>
        <w:rPr>
          <w:color w:val="000000"/>
        </w:rPr>
        <w:t>Wykonawca nie jest zobowiązany do złożenia przedmiotowych środków dowodowych.</w:t>
      </w:r>
    </w:p>
    <w:p w:rsidR="001165C0" w:rsidRDefault="001165C0" w:rsidP="00DD42B9">
      <w:pPr>
        <w:tabs>
          <w:tab w:val="left" w:pos="2835"/>
        </w:tabs>
        <w:spacing w:line="276" w:lineRule="auto"/>
        <w:jc w:val="both"/>
        <w:rPr>
          <w:b/>
          <w:color w:val="000000"/>
        </w:rPr>
      </w:pPr>
    </w:p>
    <w:p w:rsidR="008D5CB9" w:rsidRDefault="008D5CB9" w:rsidP="00DD42B9">
      <w:pPr>
        <w:tabs>
          <w:tab w:val="left" w:pos="2835"/>
        </w:tabs>
        <w:spacing w:line="276" w:lineRule="auto"/>
        <w:jc w:val="both"/>
        <w:rPr>
          <w:b/>
          <w:color w:val="000000"/>
        </w:rPr>
      </w:pPr>
    </w:p>
    <w:p w:rsidR="008D5CB9" w:rsidRPr="00DD42B9" w:rsidRDefault="008D5CB9" w:rsidP="00DD42B9">
      <w:pPr>
        <w:tabs>
          <w:tab w:val="left" w:pos="2835"/>
        </w:tabs>
        <w:spacing w:line="276" w:lineRule="auto"/>
        <w:jc w:val="both"/>
        <w:rPr>
          <w:b/>
          <w:color w:val="000000"/>
        </w:rPr>
      </w:pPr>
    </w:p>
    <w:p w:rsidR="00E913D1" w:rsidRPr="00E913D1" w:rsidRDefault="00F658C3" w:rsidP="00F658C3">
      <w:pPr>
        <w:spacing w:line="276" w:lineRule="auto"/>
        <w:ind w:left="540" w:right="-2" w:hanging="540"/>
        <w:jc w:val="both"/>
      </w:pPr>
      <w:r>
        <w:rPr>
          <w:b/>
          <w:color w:val="000000"/>
        </w:rPr>
        <w:lastRenderedPageBreak/>
        <w:t xml:space="preserve">5. </w:t>
      </w:r>
      <w:r w:rsidR="002F2CF1" w:rsidRPr="00F658C3">
        <w:rPr>
          <w:b/>
          <w:color w:val="000000"/>
        </w:rPr>
        <w:t xml:space="preserve">WIZJA LOKALNA </w:t>
      </w:r>
    </w:p>
    <w:p w:rsidR="001165C0" w:rsidRPr="008E1FE7" w:rsidRDefault="001165C0" w:rsidP="009722AA">
      <w:pPr>
        <w:spacing w:line="276" w:lineRule="auto"/>
        <w:ind w:right="-2" w:firstLine="284"/>
        <w:jc w:val="both"/>
        <w:rPr>
          <w:sz w:val="16"/>
          <w:szCs w:val="16"/>
        </w:rPr>
      </w:pPr>
    </w:p>
    <w:p w:rsidR="00752604" w:rsidRDefault="00577A1B" w:rsidP="00F658C3">
      <w:pPr>
        <w:pStyle w:val="Akapitzlist"/>
        <w:spacing w:line="276" w:lineRule="auto"/>
        <w:ind w:left="284" w:right="-2"/>
        <w:jc w:val="both"/>
      </w:pPr>
      <w:r w:rsidRPr="009D4F12">
        <w:t xml:space="preserve">Zamawiający nie </w:t>
      </w:r>
      <w:r w:rsidR="00F658C3">
        <w:t>przewiduje wizji lokalnej na etapie składania oferty.</w:t>
      </w:r>
    </w:p>
    <w:p w:rsidR="001165C0" w:rsidRPr="008E1FE7" w:rsidRDefault="001165C0" w:rsidP="0089238B">
      <w:pPr>
        <w:spacing w:line="276" w:lineRule="auto"/>
        <w:jc w:val="both"/>
        <w:rPr>
          <w:i/>
          <w:color w:val="000000"/>
          <w:sz w:val="20"/>
          <w:szCs w:val="20"/>
        </w:rPr>
      </w:pPr>
    </w:p>
    <w:p w:rsidR="002F2CF1" w:rsidRPr="00577A1B" w:rsidRDefault="00F658C3" w:rsidP="00F658C3">
      <w:pPr>
        <w:tabs>
          <w:tab w:val="left" w:pos="426"/>
        </w:tabs>
        <w:spacing w:line="276" w:lineRule="auto"/>
        <w:ind w:left="900" w:hanging="900"/>
        <w:jc w:val="both"/>
      </w:pPr>
      <w:r>
        <w:rPr>
          <w:b/>
          <w:color w:val="000000"/>
        </w:rPr>
        <w:t xml:space="preserve">6. </w:t>
      </w:r>
      <w:r w:rsidR="002F2CF1" w:rsidRPr="00DD42B9">
        <w:rPr>
          <w:b/>
          <w:color w:val="000000"/>
        </w:rPr>
        <w:t>UDOSTĘPNIENIE DOKUMENTACJI W SIEDZIBIE ZAMAWIAJĄCEGO</w:t>
      </w:r>
      <w:r w:rsidR="00577A1B">
        <w:rPr>
          <w:b/>
          <w:color w:val="000000"/>
        </w:rPr>
        <w:t xml:space="preserve"> </w:t>
      </w:r>
    </w:p>
    <w:p w:rsidR="00577A1B" w:rsidRPr="008E1FE7" w:rsidRDefault="00577A1B" w:rsidP="00577A1B">
      <w:pPr>
        <w:tabs>
          <w:tab w:val="left" w:pos="426"/>
        </w:tabs>
        <w:spacing w:line="276" w:lineRule="auto"/>
        <w:jc w:val="both"/>
        <w:rPr>
          <w:b/>
          <w:color w:val="000000"/>
          <w:sz w:val="16"/>
          <w:szCs w:val="16"/>
        </w:rPr>
      </w:pPr>
    </w:p>
    <w:p w:rsidR="00253816" w:rsidRPr="00253816" w:rsidRDefault="00F658C3" w:rsidP="00253816">
      <w:pPr>
        <w:pStyle w:val="Akapitzlist"/>
        <w:tabs>
          <w:tab w:val="left" w:pos="426"/>
        </w:tabs>
        <w:spacing w:line="276" w:lineRule="auto"/>
        <w:ind w:left="284"/>
        <w:jc w:val="both"/>
      </w:pPr>
      <w:r>
        <w:t xml:space="preserve">Zamawiający nie przewiduje </w:t>
      </w:r>
      <w:r w:rsidR="00253816">
        <w:t>udostępnienia dokumentacji w siedzibie zamawiającego.</w:t>
      </w:r>
    </w:p>
    <w:p w:rsidR="00E913D1" w:rsidRPr="008E1FE7" w:rsidRDefault="00E913D1" w:rsidP="0089238B">
      <w:pPr>
        <w:tabs>
          <w:tab w:val="left" w:pos="426"/>
        </w:tabs>
        <w:spacing w:line="276" w:lineRule="auto"/>
        <w:jc w:val="both"/>
        <w:rPr>
          <w:sz w:val="20"/>
          <w:szCs w:val="20"/>
        </w:rPr>
      </w:pPr>
    </w:p>
    <w:p w:rsidR="002F2CF1" w:rsidRDefault="00253816" w:rsidP="00253816">
      <w:pPr>
        <w:tabs>
          <w:tab w:val="left" w:pos="426"/>
        </w:tabs>
        <w:spacing w:line="276" w:lineRule="auto"/>
        <w:ind w:left="900" w:hanging="900"/>
        <w:jc w:val="both"/>
        <w:textAlignment w:val="baseline"/>
        <w:rPr>
          <w:b/>
          <w:color w:val="000000"/>
          <w:kern w:val="1"/>
          <w:lang w:bidi="hi-IN"/>
        </w:rPr>
      </w:pPr>
      <w:r>
        <w:rPr>
          <w:b/>
          <w:color w:val="000000"/>
          <w:kern w:val="1"/>
          <w:lang w:bidi="hi-IN"/>
        </w:rPr>
        <w:t xml:space="preserve">7. </w:t>
      </w:r>
      <w:r w:rsidR="002F2CF1" w:rsidRPr="00DD42B9">
        <w:rPr>
          <w:b/>
          <w:color w:val="000000"/>
          <w:kern w:val="1"/>
          <w:lang w:bidi="hi-IN"/>
        </w:rPr>
        <w:t xml:space="preserve">SKŁADANIE OFERT CZĘŚCIOWYCH </w:t>
      </w:r>
    </w:p>
    <w:p w:rsidR="00253816" w:rsidRPr="008E1FE7" w:rsidRDefault="00253816" w:rsidP="00253816">
      <w:pPr>
        <w:tabs>
          <w:tab w:val="left" w:pos="426"/>
        </w:tabs>
        <w:spacing w:line="276" w:lineRule="auto"/>
        <w:ind w:left="900" w:hanging="900"/>
        <w:jc w:val="both"/>
        <w:textAlignment w:val="baseline"/>
        <w:rPr>
          <w:sz w:val="16"/>
          <w:szCs w:val="16"/>
        </w:rPr>
      </w:pPr>
    </w:p>
    <w:p w:rsidR="002F2CF1" w:rsidRPr="00DD42B9" w:rsidRDefault="002F2CF1" w:rsidP="00DD42B9">
      <w:pPr>
        <w:tabs>
          <w:tab w:val="left" w:pos="284"/>
        </w:tabs>
        <w:spacing w:line="276" w:lineRule="auto"/>
        <w:jc w:val="both"/>
      </w:pPr>
      <w:r w:rsidRPr="00DD42B9">
        <w:rPr>
          <w:color w:val="000000"/>
        </w:rPr>
        <w:tab/>
      </w:r>
      <w:r w:rsidR="00714277" w:rsidRPr="00DD42B9">
        <w:rPr>
          <w:color w:val="000000"/>
        </w:rPr>
        <w:t>Zamawiający nie przewiduje składania ofert częściowych.</w:t>
      </w:r>
      <w:r w:rsidR="00714277" w:rsidRPr="00DD42B9">
        <w:rPr>
          <w:i/>
          <w:color w:val="000000"/>
        </w:rPr>
        <w:t xml:space="preserve">    </w:t>
      </w:r>
    </w:p>
    <w:p w:rsidR="00DD42B9" w:rsidRPr="008E1FE7" w:rsidRDefault="00DD42B9" w:rsidP="00DD42B9">
      <w:pPr>
        <w:tabs>
          <w:tab w:val="left" w:pos="426"/>
        </w:tabs>
        <w:spacing w:line="276" w:lineRule="auto"/>
        <w:jc w:val="both"/>
        <w:rPr>
          <w:i/>
          <w:color w:val="4472C4"/>
          <w:sz w:val="18"/>
          <w:szCs w:val="18"/>
        </w:rPr>
      </w:pPr>
    </w:p>
    <w:p w:rsidR="00DD42B9" w:rsidRDefault="00253816" w:rsidP="00253816">
      <w:pPr>
        <w:tabs>
          <w:tab w:val="left" w:pos="426"/>
        </w:tabs>
        <w:spacing w:line="276" w:lineRule="auto"/>
        <w:ind w:left="284" w:hanging="284"/>
        <w:jc w:val="both"/>
        <w:textAlignment w:val="baseline"/>
        <w:rPr>
          <w:b/>
          <w:color w:val="000000"/>
          <w:kern w:val="1"/>
          <w:lang w:bidi="hi-IN"/>
        </w:rPr>
      </w:pPr>
      <w:r>
        <w:rPr>
          <w:b/>
          <w:color w:val="000000"/>
          <w:kern w:val="1"/>
          <w:lang w:bidi="hi-IN"/>
        </w:rPr>
        <w:t xml:space="preserve">8. </w:t>
      </w:r>
      <w:r w:rsidR="002F2CF1" w:rsidRPr="00DD42B9">
        <w:rPr>
          <w:b/>
          <w:color w:val="000000"/>
          <w:kern w:val="1"/>
          <w:lang w:bidi="hi-IN"/>
        </w:rPr>
        <w:t>WEZWANIE DO ZŁOŻENIA WYJAŚNIEŃ RAŻĄCO NISKIEJ CENY</w:t>
      </w:r>
    </w:p>
    <w:p w:rsidR="00253816" w:rsidRPr="008E1FE7" w:rsidRDefault="00253816" w:rsidP="00253816">
      <w:pPr>
        <w:tabs>
          <w:tab w:val="left" w:pos="426"/>
        </w:tabs>
        <w:spacing w:line="276" w:lineRule="auto"/>
        <w:ind w:left="284" w:hanging="284"/>
        <w:jc w:val="both"/>
        <w:textAlignment w:val="baseline"/>
        <w:rPr>
          <w:strike/>
          <w:sz w:val="16"/>
          <w:szCs w:val="16"/>
        </w:rPr>
      </w:pPr>
    </w:p>
    <w:p w:rsidR="00901366" w:rsidRPr="00DD42B9" w:rsidRDefault="00DD42B9" w:rsidP="00DD42B9">
      <w:pPr>
        <w:tabs>
          <w:tab w:val="left" w:pos="426"/>
        </w:tabs>
        <w:spacing w:line="276" w:lineRule="auto"/>
        <w:ind w:left="284"/>
        <w:jc w:val="both"/>
        <w:textAlignment w:val="baseline"/>
        <w:rPr>
          <w:strike/>
        </w:rPr>
      </w:pPr>
      <w:r w:rsidRPr="008F4FA4">
        <w:rPr>
          <w:color w:val="000000"/>
          <w:kern w:val="2"/>
          <w:lang w:bidi="hi-IN"/>
        </w:rPr>
        <w:t>Zamawiający nie wezwie do wyjaśnień rażąco niskiej ceny.</w:t>
      </w:r>
    </w:p>
    <w:p w:rsidR="00DD42B9" w:rsidRPr="008E1FE7" w:rsidRDefault="00DD42B9" w:rsidP="00DD42B9">
      <w:pPr>
        <w:tabs>
          <w:tab w:val="left" w:pos="426"/>
        </w:tabs>
        <w:spacing w:line="276" w:lineRule="auto"/>
        <w:jc w:val="both"/>
        <w:textAlignment w:val="baseline"/>
        <w:rPr>
          <w:strike/>
          <w:sz w:val="16"/>
          <w:szCs w:val="16"/>
        </w:rPr>
      </w:pPr>
    </w:p>
    <w:p w:rsidR="002F2CF1" w:rsidRDefault="00253816" w:rsidP="00253816">
      <w:pPr>
        <w:tabs>
          <w:tab w:val="left" w:pos="426"/>
        </w:tabs>
        <w:spacing w:line="276" w:lineRule="auto"/>
        <w:ind w:left="284" w:hanging="284"/>
        <w:jc w:val="both"/>
        <w:textAlignment w:val="baseline"/>
        <w:rPr>
          <w:b/>
          <w:color w:val="000000"/>
          <w:kern w:val="1"/>
          <w:lang w:bidi="hi-IN"/>
        </w:rPr>
      </w:pPr>
      <w:r>
        <w:rPr>
          <w:b/>
          <w:color w:val="000000"/>
          <w:kern w:val="1"/>
          <w:lang w:bidi="hi-IN"/>
        </w:rPr>
        <w:t xml:space="preserve">9. </w:t>
      </w:r>
      <w:r w:rsidR="002F2CF1" w:rsidRPr="00DD42B9">
        <w:rPr>
          <w:b/>
          <w:color w:val="000000"/>
          <w:kern w:val="1"/>
          <w:lang w:bidi="hi-IN"/>
        </w:rPr>
        <w:t xml:space="preserve">KRYTERIA OCENY OFERT </w:t>
      </w:r>
    </w:p>
    <w:p w:rsidR="00253816" w:rsidRPr="008E1FE7" w:rsidRDefault="00253816" w:rsidP="00253816">
      <w:pPr>
        <w:tabs>
          <w:tab w:val="left" w:pos="426"/>
        </w:tabs>
        <w:spacing w:line="276" w:lineRule="auto"/>
        <w:ind w:left="284" w:hanging="284"/>
        <w:jc w:val="both"/>
        <w:textAlignment w:val="baseline"/>
        <w:rPr>
          <w:sz w:val="16"/>
          <w:szCs w:val="16"/>
        </w:rPr>
      </w:pPr>
    </w:p>
    <w:p w:rsidR="00714277" w:rsidRDefault="00714277" w:rsidP="00F75DED">
      <w:pPr>
        <w:pStyle w:val="Akapitzlist"/>
        <w:tabs>
          <w:tab w:val="left" w:pos="426"/>
        </w:tabs>
        <w:spacing w:line="276" w:lineRule="auto"/>
        <w:ind w:left="284"/>
        <w:jc w:val="both"/>
        <w:textAlignment w:val="baseline"/>
      </w:pPr>
      <w:r w:rsidRPr="00DD42B9">
        <w:t>C</w:t>
      </w:r>
      <w:r w:rsidR="00F35771" w:rsidRPr="00DD42B9">
        <w:t>ena</w:t>
      </w:r>
      <w:r w:rsidR="00C36F1F" w:rsidRPr="00DD42B9">
        <w:t>:</w:t>
      </w:r>
      <w:r w:rsidR="002F2CF1" w:rsidRPr="00DD42B9">
        <w:t xml:space="preserve"> </w:t>
      </w:r>
      <w:r w:rsidR="00C76FC0" w:rsidRPr="00DD42B9">
        <w:t>10</w:t>
      </w:r>
      <w:r w:rsidR="00D2343C" w:rsidRPr="00DD42B9">
        <w:t>0</w:t>
      </w:r>
      <w:r w:rsidR="002F2CF1" w:rsidRPr="00DD42B9">
        <w:t xml:space="preserve"> %</w:t>
      </w:r>
    </w:p>
    <w:p w:rsidR="00DD42B9" w:rsidRPr="008E1FE7" w:rsidRDefault="00DD42B9" w:rsidP="00DD42B9">
      <w:pPr>
        <w:pStyle w:val="Akapitzlist"/>
        <w:tabs>
          <w:tab w:val="left" w:pos="426"/>
        </w:tabs>
        <w:spacing w:line="276" w:lineRule="auto"/>
        <w:ind w:left="284"/>
        <w:jc w:val="both"/>
        <w:textAlignment w:val="baseline"/>
        <w:rPr>
          <w:sz w:val="16"/>
          <w:szCs w:val="16"/>
        </w:rPr>
      </w:pPr>
    </w:p>
    <w:p w:rsidR="00253816" w:rsidRDefault="00253816" w:rsidP="00253816">
      <w:pPr>
        <w:tabs>
          <w:tab w:val="left" w:pos="426"/>
        </w:tabs>
        <w:spacing w:line="276" w:lineRule="auto"/>
        <w:ind w:left="540" w:hanging="540"/>
        <w:jc w:val="both"/>
        <w:textAlignment w:val="baseline"/>
        <w:rPr>
          <w:color w:val="000000"/>
          <w:kern w:val="1"/>
          <w:lang w:bidi="hi-IN"/>
        </w:rPr>
      </w:pPr>
      <w:r>
        <w:rPr>
          <w:b/>
          <w:color w:val="000000"/>
          <w:kern w:val="1"/>
          <w:lang w:bidi="hi-IN"/>
        </w:rPr>
        <w:t xml:space="preserve">10. </w:t>
      </w:r>
      <w:r w:rsidR="002F2CF1" w:rsidRPr="00DD42B9">
        <w:rPr>
          <w:b/>
          <w:color w:val="000000"/>
          <w:kern w:val="1"/>
          <w:lang w:bidi="hi-IN"/>
        </w:rPr>
        <w:t>WADIUM</w:t>
      </w:r>
      <w:r w:rsidR="002F2CF1" w:rsidRPr="00DD42B9">
        <w:rPr>
          <w:color w:val="000000"/>
          <w:kern w:val="1"/>
          <w:lang w:bidi="hi-IN"/>
        </w:rPr>
        <w:t xml:space="preserve"> </w:t>
      </w:r>
    </w:p>
    <w:p w:rsidR="00901366" w:rsidRPr="008E1FE7" w:rsidRDefault="002F2CF1" w:rsidP="00253816">
      <w:pPr>
        <w:tabs>
          <w:tab w:val="left" w:pos="426"/>
        </w:tabs>
        <w:spacing w:line="276" w:lineRule="auto"/>
        <w:ind w:left="540" w:hanging="540"/>
        <w:jc w:val="both"/>
        <w:textAlignment w:val="baseline"/>
        <w:rPr>
          <w:sz w:val="16"/>
          <w:szCs w:val="16"/>
        </w:rPr>
      </w:pPr>
      <w:r w:rsidRPr="00DD42B9">
        <w:rPr>
          <w:i/>
          <w:color w:val="000000"/>
          <w:kern w:val="1"/>
          <w:lang w:bidi="hi-IN"/>
        </w:rPr>
        <w:t xml:space="preserve"> </w:t>
      </w:r>
    </w:p>
    <w:p w:rsidR="007375CB" w:rsidRDefault="00253816" w:rsidP="004565C6">
      <w:pPr>
        <w:spacing w:line="276" w:lineRule="auto"/>
        <w:ind w:left="284"/>
        <w:jc w:val="both"/>
      </w:pPr>
      <w:r w:rsidRPr="00253816">
        <w:t>Zamawiający nie wymaga zabezpieczenia oferty wadium</w:t>
      </w:r>
      <w:r>
        <w:t>.</w:t>
      </w:r>
    </w:p>
    <w:p w:rsidR="00253816" w:rsidRPr="008E1FE7" w:rsidRDefault="00253816" w:rsidP="00DD42B9">
      <w:pPr>
        <w:spacing w:line="276" w:lineRule="auto"/>
        <w:jc w:val="both"/>
        <w:rPr>
          <w:sz w:val="16"/>
          <w:szCs w:val="16"/>
        </w:rPr>
      </w:pPr>
    </w:p>
    <w:p w:rsidR="002F2CF1" w:rsidRPr="007375CB" w:rsidRDefault="002F2CF1" w:rsidP="004D5044">
      <w:pPr>
        <w:numPr>
          <w:ilvl w:val="0"/>
          <w:numId w:val="7"/>
        </w:numPr>
        <w:tabs>
          <w:tab w:val="left" w:pos="284"/>
        </w:tabs>
        <w:spacing w:line="276" w:lineRule="auto"/>
        <w:jc w:val="both"/>
      </w:pPr>
      <w:r w:rsidRPr="00DD42B9">
        <w:rPr>
          <w:b/>
          <w:color w:val="000000"/>
        </w:rPr>
        <w:t>WYJAŚNIENIE TREŚCI ZAPROSZENIA</w:t>
      </w:r>
    </w:p>
    <w:p w:rsidR="002F2CF1" w:rsidRPr="00DD42B9" w:rsidRDefault="002F2CF1" w:rsidP="00DD42B9">
      <w:pPr>
        <w:numPr>
          <w:ilvl w:val="1"/>
          <w:numId w:val="2"/>
        </w:numPr>
        <w:spacing w:line="276" w:lineRule="auto"/>
        <w:ind w:left="709" w:hanging="425"/>
        <w:jc w:val="both"/>
      </w:pPr>
      <w:r w:rsidRPr="00DD42B9">
        <w:rPr>
          <w:color w:val="000000"/>
        </w:rPr>
        <w:t xml:space="preserve">Wykonawca może zwrócić się do zamawiającego z wnioskiem </w:t>
      </w:r>
      <w:r w:rsidRPr="00DD42B9">
        <w:rPr>
          <w:color w:val="000000"/>
        </w:rPr>
        <w:br/>
        <w:t>o wyjaśnienie treści zaproszenia do złożenia oferty.</w:t>
      </w:r>
    </w:p>
    <w:p w:rsidR="002F2CF1" w:rsidRPr="00DD42B9" w:rsidRDefault="002F2CF1" w:rsidP="00DD42B9">
      <w:pPr>
        <w:numPr>
          <w:ilvl w:val="1"/>
          <w:numId w:val="2"/>
        </w:numPr>
        <w:spacing w:line="276" w:lineRule="auto"/>
        <w:ind w:left="709" w:hanging="425"/>
        <w:jc w:val="both"/>
      </w:pPr>
      <w:r w:rsidRPr="00DD42B9">
        <w:rPr>
          <w:color w:val="000000"/>
        </w:rPr>
        <w:t>Zamawiający jest obowiązany udzielić wyjaśnień nie później niż na 2 dni przed upływem terminu składania ofe</w:t>
      </w:r>
      <w:r w:rsidR="00714277" w:rsidRPr="00DD42B9">
        <w:rPr>
          <w:color w:val="000000"/>
        </w:rPr>
        <w:t xml:space="preserve">rt, pod warunkiem, że wniosek  </w:t>
      </w:r>
      <w:r w:rsidR="0008520A">
        <w:rPr>
          <w:color w:val="000000"/>
        </w:rPr>
        <w:br/>
      </w:r>
      <w:r w:rsidRPr="00DD42B9">
        <w:rPr>
          <w:color w:val="000000"/>
        </w:rPr>
        <w:t>o wyjaśnienie treści zaprosze</w:t>
      </w:r>
      <w:r w:rsidR="00714277" w:rsidRPr="00DD42B9">
        <w:rPr>
          <w:color w:val="000000"/>
        </w:rPr>
        <w:t xml:space="preserve">nia do złożenia oferty wpłynął </w:t>
      </w:r>
      <w:r w:rsidRPr="00DD42B9">
        <w:rPr>
          <w:color w:val="000000"/>
        </w:rPr>
        <w:t>do zamawiającego nie później niż na 4 dni przed upływem terminu składania ofert.</w:t>
      </w:r>
    </w:p>
    <w:p w:rsidR="002F2CF1" w:rsidRPr="00DD42B9" w:rsidRDefault="002F2CF1" w:rsidP="00DD42B9">
      <w:pPr>
        <w:numPr>
          <w:ilvl w:val="1"/>
          <w:numId w:val="2"/>
        </w:numPr>
        <w:spacing w:line="276" w:lineRule="auto"/>
        <w:ind w:left="709" w:hanging="425"/>
        <w:jc w:val="both"/>
      </w:pPr>
      <w:r w:rsidRPr="00DD42B9">
        <w:rPr>
          <w:color w:val="000000"/>
        </w:rPr>
        <w:t>Zamawiający przedłuża termi</w:t>
      </w:r>
      <w:r w:rsidR="00714277" w:rsidRPr="00DD42B9">
        <w:rPr>
          <w:color w:val="000000"/>
        </w:rPr>
        <w:t xml:space="preserve">n składania ofert w przypadku, </w:t>
      </w:r>
      <w:r w:rsidRPr="00DD42B9">
        <w:rPr>
          <w:color w:val="000000"/>
        </w:rPr>
        <w:t xml:space="preserve">gdy wykonawca złoży wniosek w </w:t>
      </w:r>
      <w:r w:rsidR="00714277" w:rsidRPr="00DD42B9">
        <w:rPr>
          <w:color w:val="000000"/>
        </w:rPr>
        <w:t xml:space="preserve">terminie określonym w pkt. 2), </w:t>
      </w:r>
      <w:r w:rsidRPr="00DD42B9">
        <w:rPr>
          <w:color w:val="000000"/>
        </w:rPr>
        <w:t>a zamawiający nie udzieli odpowiedzi na 2 dni przed upływem terminu składania ofert. Przedłużenie terminu składania ofert nie wpływa na bieg terminu składania wnios</w:t>
      </w:r>
      <w:r w:rsidR="00C83FC0">
        <w:rPr>
          <w:color w:val="000000"/>
        </w:rPr>
        <w:t>ku o </w:t>
      </w:r>
      <w:r w:rsidRPr="00DD42B9">
        <w:rPr>
          <w:color w:val="000000"/>
        </w:rPr>
        <w:t>wyjaśnienie treści zaproszenia do złożenia oferty.</w:t>
      </w:r>
    </w:p>
    <w:p w:rsidR="002F2CF1" w:rsidRPr="00DD42B9" w:rsidRDefault="002F2CF1" w:rsidP="00DD42B9">
      <w:pPr>
        <w:numPr>
          <w:ilvl w:val="1"/>
          <w:numId w:val="2"/>
        </w:numPr>
        <w:spacing w:line="276" w:lineRule="auto"/>
        <w:ind w:left="709" w:hanging="425"/>
        <w:jc w:val="both"/>
      </w:pPr>
      <w:r w:rsidRPr="00DD42B9">
        <w:rPr>
          <w:color w:val="000000"/>
        </w:rPr>
        <w:t>W przypadku, gdy wniosek o wyjaśnienie treści zaproszenia do złożenia oferty nie wpłynął w terminie, o któ</w:t>
      </w:r>
      <w:r w:rsidR="002C2973" w:rsidRPr="00DD42B9">
        <w:rPr>
          <w:color w:val="000000"/>
        </w:rPr>
        <w:t xml:space="preserve">rym mowa w pkt 2), zamawiający </w:t>
      </w:r>
      <w:r w:rsidRPr="00DD42B9">
        <w:rPr>
          <w:color w:val="000000"/>
        </w:rPr>
        <w:t>nie ma obowiązku  udzielenia wyjaśnień.</w:t>
      </w:r>
    </w:p>
    <w:p w:rsidR="002F2CF1" w:rsidRPr="00DD42B9" w:rsidRDefault="002F2CF1" w:rsidP="00DD42B9">
      <w:pPr>
        <w:numPr>
          <w:ilvl w:val="1"/>
          <w:numId w:val="2"/>
        </w:numPr>
        <w:spacing w:line="276" w:lineRule="auto"/>
        <w:ind w:left="709" w:hanging="425"/>
        <w:jc w:val="both"/>
      </w:pPr>
      <w:r w:rsidRPr="00DD42B9">
        <w:rPr>
          <w:color w:val="000000"/>
        </w:rPr>
        <w:t>Treść zapytań wraz z wyjaśnieniami do zaproszenia do złożenia oferty zamawiający udostępnia na stronie internetowej prowadzonego postępowania.</w:t>
      </w:r>
    </w:p>
    <w:p w:rsidR="009624FF" w:rsidRPr="008E1FE7" w:rsidRDefault="009624FF" w:rsidP="00DD42B9">
      <w:pPr>
        <w:spacing w:line="276" w:lineRule="auto"/>
        <w:jc w:val="both"/>
        <w:rPr>
          <w:color w:val="000000"/>
          <w:sz w:val="16"/>
          <w:szCs w:val="16"/>
        </w:rPr>
      </w:pPr>
    </w:p>
    <w:p w:rsidR="002F2CF1" w:rsidRPr="007375CB" w:rsidRDefault="002F2CF1" w:rsidP="004D5044">
      <w:pPr>
        <w:numPr>
          <w:ilvl w:val="0"/>
          <w:numId w:val="7"/>
        </w:numPr>
        <w:spacing w:line="276" w:lineRule="auto"/>
        <w:jc w:val="both"/>
        <w:rPr>
          <w:b/>
          <w:color w:val="000000"/>
        </w:rPr>
      </w:pPr>
      <w:r w:rsidRPr="00DD42B9">
        <w:rPr>
          <w:b/>
          <w:color w:val="000000"/>
        </w:rPr>
        <w:t>ZMIANA TREŚCI ZAPROSZENIA</w:t>
      </w:r>
    </w:p>
    <w:p w:rsidR="002F2CF1" w:rsidRPr="00DD42B9" w:rsidRDefault="002F2CF1" w:rsidP="004D5044">
      <w:pPr>
        <w:numPr>
          <w:ilvl w:val="0"/>
          <w:numId w:val="12"/>
        </w:numPr>
        <w:spacing w:line="276" w:lineRule="auto"/>
        <w:jc w:val="both"/>
        <w:rPr>
          <w:lang w:eastAsia="ar-SA"/>
        </w:rPr>
      </w:pPr>
      <w:r w:rsidRPr="00DD42B9">
        <w:rPr>
          <w:lang w:eastAsia="ar-SA"/>
        </w:rPr>
        <w:t>Zamawiający może przed upływem terminu wyznaczonego na składanie ofert zmienić treść zaproszenia do złożenia oferty.</w:t>
      </w:r>
    </w:p>
    <w:p w:rsidR="002F2CF1" w:rsidRPr="00DD42B9" w:rsidRDefault="002F2CF1" w:rsidP="004D5044">
      <w:pPr>
        <w:numPr>
          <w:ilvl w:val="0"/>
          <w:numId w:val="12"/>
        </w:numPr>
        <w:spacing w:line="276" w:lineRule="auto"/>
        <w:jc w:val="both"/>
        <w:rPr>
          <w:lang w:eastAsia="ar-SA"/>
        </w:rPr>
      </w:pPr>
      <w:r w:rsidRPr="00DD42B9">
        <w:rPr>
          <w:lang w:eastAsia="ar-SA"/>
        </w:rPr>
        <w:lastRenderedPageBreak/>
        <w:t xml:space="preserve">Dokonaną zmianę treści zaproszenia zamawiający udostępnia na </w:t>
      </w:r>
      <w:r w:rsidR="008E1FE7">
        <w:rPr>
          <w:lang w:eastAsia="ar-SA"/>
        </w:rPr>
        <w:t>https://</w:t>
      </w:r>
      <w:hyperlink r:id="rId17" w:history="1">
        <w:r w:rsidR="00E3397E" w:rsidRPr="000767BD">
          <w:rPr>
            <w:kern w:val="3"/>
            <w:lang w:eastAsia="pl-PL" w:bidi="en-US"/>
          </w:rPr>
          <w:t>platformazakupowa.pl/pn/rzi_gdynia</w:t>
        </w:r>
      </w:hyperlink>
    </w:p>
    <w:p w:rsidR="00C226FB" w:rsidRDefault="002F2CF1" w:rsidP="004D5044">
      <w:pPr>
        <w:numPr>
          <w:ilvl w:val="0"/>
          <w:numId w:val="12"/>
        </w:numPr>
        <w:spacing w:line="276" w:lineRule="auto"/>
        <w:jc w:val="both"/>
        <w:rPr>
          <w:lang w:eastAsia="ar-SA"/>
        </w:rPr>
      </w:pPr>
      <w:r w:rsidRPr="00DD42B9">
        <w:rPr>
          <w:lang w:eastAsia="ar-SA"/>
        </w:rPr>
        <w:t xml:space="preserve">W przypadku, gdy zmiany treści zaproszenia do złożenia oferty są istotne dla sporządzenia oferty, zamawiający przedłuża termin składania ofert </w:t>
      </w:r>
      <w:r w:rsidRPr="00DD42B9">
        <w:rPr>
          <w:lang w:eastAsia="ar-SA"/>
        </w:rPr>
        <w:br/>
        <w:t>o czas niezbędny na zapoznanie się ze zmianą i przygotowanie oferty.</w:t>
      </w:r>
    </w:p>
    <w:p w:rsidR="00E3397E" w:rsidRPr="008E1FE7" w:rsidRDefault="00E3397E" w:rsidP="00E3397E">
      <w:pPr>
        <w:spacing w:line="276" w:lineRule="auto"/>
        <w:ind w:left="644"/>
        <w:jc w:val="both"/>
        <w:rPr>
          <w:sz w:val="20"/>
          <w:szCs w:val="20"/>
          <w:lang w:eastAsia="ar-SA"/>
        </w:rPr>
      </w:pPr>
    </w:p>
    <w:p w:rsidR="0002582A" w:rsidRPr="0008520A" w:rsidRDefault="002F2CF1" w:rsidP="004D5044">
      <w:pPr>
        <w:numPr>
          <w:ilvl w:val="0"/>
          <w:numId w:val="7"/>
        </w:numPr>
        <w:spacing w:line="276" w:lineRule="auto"/>
        <w:jc w:val="both"/>
        <w:rPr>
          <w:b/>
          <w:color w:val="000000"/>
        </w:rPr>
      </w:pPr>
      <w:r w:rsidRPr="00DD42B9">
        <w:rPr>
          <w:b/>
          <w:color w:val="000000"/>
        </w:rPr>
        <w:t>WYCOFANIE OFERTY</w:t>
      </w:r>
    </w:p>
    <w:p w:rsidR="007375CB" w:rsidRPr="00260BDA" w:rsidRDefault="002F2CF1" w:rsidP="0002582A">
      <w:pPr>
        <w:autoSpaceDN w:val="0"/>
        <w:spacing w:line="276" w:lineRule="auto"/>
        <w:ind w:left="567"/>
        <w:jc w:val="both"/>
        <w:textAlignment w:val="baseline"/>
        <w:rPr>
          <w:lang w:eastAsia="ar-SA"/>
        </w:rPr>
      </w:pPr>
      <w:r w:rsidRPr="00260BDA">
        <w:rPr>
          <w:lang w:eastAsia="ar-SA"/>
        </w:rPr>
        <w:t xml:space="preserve">Wykonawca </w:t>
      </w:r>
      <w:r w:rsidR="0002582A" w:rsidRPr="00260BDA">
        <w:rPr>
          <w:lang w:eastAsia="ar-SA"/>
        </w:rPr>
        <w:t xml:space="preserve"> ma prawo przed upływem terminu składania ofert wycofać ofertę. Sposób wycofania oferty został opisany w Instrukcji dla wykonawców zamieszczonej na platformazakupowa.pl/strona/45-instrukcje</w:t>
      </w:r>
      <w:r w:rsidR="00260BDA" w:rsidRPr="00260BDA">
        <w:rPr>
          <w:lang w:eastAsia="ar-SA"/>
        </w:rPr>
        <w:t>.</w:t>
      </w:r>
    </w:p>
    <w:p w:rsidR="0002582A" w:rsidRPr="008E1FE7" w:rsidRDefault="0002582A" w:rsidP="0002582A">
      <w:pPr>
        <w:autoSpaceDN w:val="0"/>
        <w:spacing w:line="276" w:lineRule="auto"/>
        <w:ind w:left="567"/>
        <w:jc w:val="both"/>
        <w:textAlignment w:val="baseline"/>
        <w:rPr>
          <w:rFonts w:eastAsia="SimSun"/>
          <w:b/>
          <w:i/>
          <w:smallCaps/>
          <w:color w:val="FF0000"/>
          <w:kern w:val="1"/>
          <w:sz w:val="20"/>
          <w:szCs w:val="20"/>
          <w:lang w:bidi="hi-IN"/>
        </w:rPr>
      </w:pPr>
    </w:p>
    <w:p w:rsidR="002F2CF1" w:rsidRPr="007375CB" w:rsidRDefault="002F2CF1" w:rsidP="007375CB">
      <w:pPr>
        <w:tabs>
          <w:tab w:val="left" w:pos="426"/>
        </w:tabs>
        <w:spacing w:line="276" w:lineRule="auto"/>
        <w:ind w:left="2160" w:hanging="2160"/>
        <w:jc w:val="both"/>
      </w:pPr>
      <w:r w:rsidRPr="00DD42B9">
        <w:rPr>
          <w:b/>
          <w:smallCaps/>
          <w:color w:val="000000"/>
          <w:kern w:val="1"/>
          <w:lang w:bidi="hi-IN"/>
        </w:rPr>
        <w:t>14. FORMA ZŁOŻENIA OFERTY</w:t>
      </w:r>
    </w:p>
    <w:p w:rsidR="009C4773" w:rsidRPr="001D66ED" w:rsidRDefault="009C4773" w:rsidP="004D5044">
      <w:pPr>
        <w:pStyle w:val="Akapitzlist"/>
        <w:numPr>
          <w:ilvl w:val="1"/>
          <w:numId w:val="26"/>
        </w:numPr>
        <w:autoSpaceDN w:val="0"/>
        <w:ind w:left="709" w:hanging="425"/>
        <w:jc w:val="both"/>
        <w:rPr>
          <w:rFonts w:cs="Times New Roman"/>
          <w:color w:val="111111"/>
        </w:rPr>
      </w:pPr>
      <w:r>
        <w:rPr>
          <w:rFonts w:cs="Times New Roman"/>
          <w:color w:val="111111"/>
        </w:rPr>
        <w:t>Wykonawca może złożyć tylko jedną ofertę.</w:t>
      </w:r>
    </w:p>
    <w:p w:rsidR="009C4773" w:rsidRPr="0008520A" w:rsidRDefault="009C4773" w:rsidP="004D5044">
      <w:pPr>
        <w:pStyle w:val="Akapitzlist"/>
        <w:numPr>
          <w:ilvl w:val="1"/>
          <w:numId w:val="26"/>
        </w:numPr>
        <w:autoSpaceDN w:val="0"/>
        <w:ind w:left="709" w:hanging="425"/>
        <w:jc w:val="both"/>
        <w:rPr>
          <w:rFonts w:cs="Times New Roman"/>
          <w:color w:val="111111"/>
        </w:rPr>
      </w:pPr>
      <w:r w:rsidRPr="009C4773">
        <w:rPr>
          <w:rFonts w:cs="Times New Roman"/>
          <w:color w:val="111111"/>
        </w:rPr>
        <w:t xml:space="preserve">Oferta musi być sporządzona w języku polskim, w formie elektronicznej </w:t>
      </w:r>
      <w:r>
        <w:rPr>
          <w:rFonts w:cs="Times New Roman"/>
          <w:color w:val="111111"/>
        </w:rPr>
        <w:br/>
      </w:r>
      <w:r w:rsidRPr="009C4773">
        <w:rPr>
          <w:rFonts w:cs="Times New Roman"/>
          <w:color w:val="111111"/>
        </w:rPr>
        <w:t>i być opatrzona kwalifikowanym podpisem elektronicznym lub w postaci elektronicznej i być opatrzona podpisem zaufanym lub osobistym</w:t>
      </w:r>
      <w:r w:rsidR="0008520A">
        <w:rPr>
          <w:rFonts w:cs="Times New Roman"/>
          <w:color w:val="111111"/>
        </w:rPr>
        <w:t xml:space="preserve"> (elektronicznym)</w:t>
      </w:r>
      <w:r w:rsidRPr="009C4773">
        <w:rPr>
          <w:rFonts w:cs="Times New Roman"/>
          <w:color w:val="111111"/>
        </w:rPr>
        <w:t>. Treść oferty musi być zgodna z wymaganiami zamawiającego określonymi w dokumentach zamówienia.</w:t>
      </w:r>
    </w:p>
    <w:p w:rsidR="009C4773" w:rsidRPr="001D66ED" w:rsidRDefault="009C4773" w:rsidP="004D5044">
      <w:pPr>
        <w:pStyle w:val="Akapitzlist"/>
        <w:numPr>
          <w:ilvl w:val="1"/>
          <w:numId w:val="26"/>
        </w:numPr>
        <w:autoSpaceDN w:val="0"/>
        <w:ind w:left="709" w:hanging="425"/>
        <w:jc w:val="both"/>
        <w:rPr>
          <w:rFonts w:cs="Times New Roman"/>
          <w:color w:val="111111"/>
        </w:rPr>
      </w:pPr>
      <w:r w:rsidRPr="009C4773">
        <w:rPr>
          <w:rFonts w:cs="Times New Roman"/>
          <w:color w:val="111111"/>
        </w:rPr>
        <w:t>Do przygotowania oferty konieczne jest posi</w:t>
      </w:r>
      <w:r>
        <w:rPr>
          <w:rFonts w:cs="Times New Roman"/>
          <w:color w:val="111111"/>
        </w:rPr>
        <w:t xml:space="preserve">adanie przez osobę upoważnioną </w:t>
      </w:r>
      <w:r w:rsidRPr="009C4773">
        <w:rPr>
          <w:rFonts w:cs="Times New Roman"/>
          <w:color w:val="111111"/>
        </w:rPr>
        <w:t>do reprezentowania Wykonawcy kwalifikowanego podpisu elektronicznego, podpisu osobistego</w:t>
      </w:r>
      <w:r w:rsidR="0008520A">
        <w:rPr>
          <w:rFonts w:cs="Times New Roman"/>
          <w:color w:val="111111"/>
        </w:rPr>
        <w:t xml:space="preserve"> (elektronicznego)</w:t>
      </w:r>
      <w:r w:rsidRPr="009C4773">
        <w:rPr>
          <w:rFonts w:cs="Times New Roman"/>
          <w:color w:val="111111"/>
        </w:rPr>
        <w:t xml:space="preserve"> lub podpisu zaufanego.</w:t>
      </w:r>
    </w:p>
    <w:p w:rsidR="009C4773" w:rsidRPr="001D66ED" w:rsidRDefault="009C4773" w:rsidP="004D5044">
      <w:pPr>
        <w:pStyle w:val="Akapitzlist"/>
        <w:numPr>
          <w:ilvl w:val="1"/>
          <w:numId w:val="26"/>
        </w:numPr>
        <w:autoSpaceDN w:val="0"/>
        <w:ind w:left="709" w:hanging="425"/>
        <w:jc w:val="both"/>
        <w:rPr>
          <w:rFonts w:cs="Times New Roman"/>
          <w:color w:val="111111"/>
        </w:rPr>
      </w:pPr>
      <w:r w:rsidRPr="009C4773">
        <w:rPr>
          <w:color w:val="111111"/>
        </w:rPr>
        <w:t>Podpisy kwalifikowane wykorzystywane przez wykonawców do podpisywania wszelkich plików muszą spełniać wymagania “Rozporządzenia Parlamentu Europejskiego i Rady w sprawie identyfikacji e</w:t>
      </w:r>
      <w:r>
        <w:rPr>
          <w:color w:val="111111"/>
        </w:rPr>
        <w:t xml:space="preserve">lektronicznej i usług zaufania </w:t>
      </w:r>
      <w:r w:rsidRPr="009C4773">
        <w:rPr>
          <w:color w:val="111111"/>
        </w:rPr>
        <w:t>w odniesieniu do transakcji elektronicznych na rynku wewnętrznym (eIDAS) (UE) nr 910/2014 - od 1 lipca 2016 roku”.</w:t>
      </w:r>
    </w:p>
    <w:p w:rsidR="009C4773" w:rsidRPr="001D66ED" w:rsidRDefault="009C4773" w:rsidP="004D5044">
      <w:pPr>
        <w:pStyle w:val="Akapitzlist"/>
        <w:numPr>
          <w:ilvl w:val="1"/>
          <w:numId w:val="26"/>
        </w:numPr>
        <w:autoSpaceDN w:val="0"/>
        <w:ind w:left="709" w:hanging="425"/>
        <w:jc w:val="both"/>
        <w:rPr>
          <w:rFonts w:cs="Times New Roman"/>
          <w:color w:val="111111"/>
        </w:rPr>
      </w:pPr>
      <w:r w:rsidRPr="009C4773">
        <w:rPr>
          <w:color w:val="111111"/>
        </w:rPr>
        <w:t xml:space="preserve">W przypadku wykorzystania formatu podpisu XAdES zewnętrzny zamawiający wymaga dołączenia odpowiedniej ilości plików </w:t>
      </w:r>
      <w:r w:rsidR="008E1FE7">
        <w:rPr>
          <w:color w:val="111111"/>
        </w:rPr>
        <w:br/>
      </w:r>
      <w:r w:rsidRPr="009C4773">
        <w:rPr>
          <w:color w:val="111111"/>
        </w:rPr>
        <w:t>tj. podpisywanych pl</w:t>
      </w:r>
      <w:r w:rsidR="001D66ED">
        <w:rPr>
          <w:color w:val="111111"/>
        </w:rPr>
        <w:t>ików z danymi oraz plików XAdES.</w:t>
      </w:r>
    </w:p>
    <w:p w:rsidR="009C4773" w:rsidRPr="001D66ED" w:rsidRDefault="009C4773" w:rsidP="004D5044">
      <w:pPr>
        <w:pStyle w:val="Akapitzlist"/>
        <w:numPr>
          <w:ilvl w:val="1"/>
          <w:numId w:val="26"/>
        </w:numPr>
        <w:autoSpaceDN w:val="0"/>
        <w:ind w:left="709" w:hanging="425"/>
        <w:jc w:val="both"/>
        <w:rPr>
          <w:color w:val="111111"/>
        </w:rPr>
      </w:pPr>
      <w:r>
        <w:rPr>
          <w:color w:val="111111"/>
        </w:rPr>
        <w:t xml:space="preserve">Ze względu na niskie ryzyko naruszenia integralności pliku oraz łatwiejszą weryfikację podpisu, zamawiający zaleca, w miarę możliwości, przekonwertowanie plików składających się na ofertę na format .pdf  </w:t>
      </w:r>
      <w:r w:rsidR="0008520A">
        <w:rPr>
          <w:color w:val="111111"/>
        </w:rPr>
        <w:br/>
      </w:r>
      <w:r>
        <w:rPr>
          <w:color w:val="111111"/>
        </w:rPr>
        <w:t>i opatrzenie ich podpisem kwalifikowanym PAdES.</w:t>
      </w:r>
    </w:p>
    <w:p w:rsidR="009C4773" w:rsidRPr="001D66ED" w:rsidRDefault="009C4773" w:rsidP="004D5044">
      <w:pPr>
        <w:pStyle w:val="Akapitzlist"/>
        <w:numPr>
          <w:ilvl w:val="1"/>
          <w:numId w:val="26"/>
        </w:numPr>
        <w:autoSpaceDN w:val="0"/>
        <w:ind w:left="709" w:hanging="425"/>
        <w:jc w:val="both"/>
        <w:rPr>
          <w:color w:val="111111"/>
        </w:rPr>
      </w:pPr>
      <w:r>
        <w:rPr>
          <w:color w:val="111111"/>
        </w:rPr>
        <w:t>Pliki w innych formatach niż PDF zaleca się opatrzyć zewnętrznym podpisem XAdES. Wykonawca powinien pamiętać, aby plik z podpisem przekazywać łącznie z dokumentem podpisywanym.</w:t>
      </w:r>
    </w:p>
    <w:p w:rsidR="00E65877" w:rsidRPr="001D66ED" w:rsidRDefault="009C4773" w:rsidP="004D5044">
      <w:pPr>
        <w:pStyle w:val="Akapitzlist"/>
        <w:numPr>
          <w:ilvl w:val="1"/>
          <w:numId w:val="26"/>
        </w:numPr>
        <w:autoSpaceDN w:val="0"/>
        <w:ind w:left="709" w:hanging="425"/>
        <w:jc w:val="both"/>
        <w:rPr>
          <w:color w:val="111111"/>
        </w:rPr>
      </w:pPr>
      <w:r>
        <w:rPr>
          <w:color w:val="111111"/>
        </w:rPr>
        <w:t xml:space="preserve">Zamawiający zaleca aby w przypadku podpisywania pliku przez kilka osób, stosować podpisy tego samego rodzaju. Podpisywanie różnymi rodzajami podpisów np. osobistym i kwalifikowanym może doprowadzić do problemów </w:t>
      </w:r>
      <w:r>
        <w:rPr>
          <w:color w:val="111111"/>
        </w:rPr>
        <w:br/>
        <w:t xml:space="preserve">w weryfikacji plików. </w:t>
      </w:r>
    </w:p>
    <w:p w:rsidR="00E65877" w:rsidRPr="001D66ED" w:rsidRDefault="009C4773" w:rsidP="004D5044">
      <w:pPr>
        <w:pStyle w:val="Akapitzlist"/>
        <w:numPr>
          <w:ilvl w:val="1"/>
          <w:numId w:val="26"/>
        </w:numPr>
        <w:autoSpaceDN w:val="0"/>
        <w:ind w:left="709" w:hanging="425"/>
        <w:jc w:val="both"/>
        <w:rPr>
          <w:color w:val="111111"/>
        </w:rPr>
      </w:pPr>
      <w:r>
        <w:rPr>
          <w:color w:val="111111"/>
        </w:rPr>
        <w:t>Zamawiający zaleca, aby Wykonawca z odpowiednim wyprzedzeniem przetestował możliwość prawidłowego w</w:t>
      </w:r>
      <w:r w:rsidR="0008520A">
        <w:rPr>
          <w:color w:val="111111"/>
        </w:rPr>
        <w:t>ykorzystania wybranej me</w:t>
      </w:r>
      <w:r>
        <w:rPr>
          <w:color w:val="111111"/>
        </w:rPr>
        <w:t>tody podpisania plików oferty.</w:t>
      </w:r>
    </w:p>
    <w:p w:rsidR="00E65877" w:rsidRPr="001D66ED" w:rsidRDefault="009C4773" w:rsidP="004D5044">
      <w:pPr>
        <w:pStyle w:val="Akapitzlist"/>
        <w:numPr>
          <w:ilvl w:val="1"/>
          <w:numId w:val="26"/>
        </w:numPr>
        <w:autoSpaceDN w:val="0"/>
        <w:ind w:left="709" w:hanging="425"/>
        <w:jc w:val="both"/>
        <w:rPr>
          <w:color w:val="111111"/>
        </w:rPr>
      </w:pPr>
      <w:r>
        <w:rPr>
          <w:color w:val="111111"/>
        </w:rPr>
        <w:t>Ofertę należy przygotować z należytą starannością dla podmiotu ubiegającego się o udzielenie zamówienia i zachowaniem odpowiedniego odstępu czasu do zakończenia przyjmowania ofert.</w:t>
      </w:r>
    </w:p>
    <w:p w:rsidR="00E65877" w:rsidRPr="001D66ED" w:rsidRDefault="009C4773" w:rsidP="004D5044">
      <w:pPr>
        <w:pStyle w:val="Akapitzlist"/>
        <w:numPr>
          <w:ilvl w:val="1"/>
          <w:numId w:val="26"/>
        </w:numPr>
        <w:autoSpaceDN w:val="0"/>
        <w:ind w:left="709" w:hanging="425"/>
        <w:jc w:val="both"/>
        <w:rPr>
          <w:color w:val="111111"/>
        </w:rPr>
      </w:pPr>
      <w:r>
        <w:rPr>
          <w:color w:val="111111"/>
        </w:rPr>
        <w:t xml:space="preserve">Podczas podpisywania plików zaleca się stosowanie algorytmu skrótu SHA2 zamiast SHA1. </w:t>
      </w:r>
    </w:p>
    <w:p w:rsidR="00E65877" w:rsidRPr="001D66ED" w:rsidRDefault="009C4773" w:rsidP="004D5044">
      <w:pPr>
        <w:pStyle w:val="Akapitzlist"/>
        <w:numPr>
          <w:ilvl w:val="1"/>
          <w:numId w:val="26"/>
        </w:numPr>
        <w:autoSpaceDN w:val="0"/>
        <w:ind w:left="709" w:hanging="425"/>
        <w:jc w:val="both"/>
        <w:rPr>
          <w:color w:val="111111"/>
        </w:rPr>
      </w:pPr>
      <w:r>
        <w:rPr>
          <w:color w:val="111111"/>
        </w:rPr>
        <w:lastRenderedPageBreak/>
        <w:t>Zamawiający rekomenduje wykorzystanie podpisu z kwalifikowanym znacznikiem czasu.</w:t>
      </w:r>
    </w:p>
    <w:p w:rsidR="009C4773" w:rsidRPr="001D66ED" w:rsidRDefault="009C4773" w:rsidP="004D5044">
      <w:pPr>
        <w:pStyle w:val="Akapitzlist"/>
        <w:numPr>
          <w:ilvl w:val="1"/>
          <w:numId w:val="26"/>
        </w:numPr>
        <w:autoSpaceDN w:val="0"/>
        <w:ind w:left="709" w:hanging="425"/>
        <w:jc w:val="both"/>
        <w:rPr>
          <w:color w:val="111111"/>
        </w:rPr>
      </w:pPr>
      <w:r>
        <w:rPr>
          <w:color w:val="111111"/>
        </w:rPr>
        <w:t>Jeśli wykonawca pakuje dokumenty np. w plik ZIP zalecamy wcześniejsze podpisanie każdego ze skompresowanych plików.</w:t>
      </w:r>
    </w:p>
    <w:p w:rsidR="00E65877" w:rsidRPr="001D66ED" w:rsidRDefault="009C4773" w:rsidP="004D5044">
      <w:pPr>
        <w:pStyle w:val="Akapitzlist"/>
        <w:numPr>
          <w:ilvl w:val="1"/>
          <w:numId w:val="26"/>
        </w:numPr>
        <w:autoSpaceDN w:val="0"/>
        <w:ind w:left="709" w:hanging="425"/>
        <w:jc w:val="both"/>
        <w:rPr>
          <w:color w:val="111111"/>
        </w:rPr>
      </w:pPr>
      <w:r>
        <w:rPr>
          <w:color w:val="111111"/>
        </w:rPr>
        <w:t xml:space="preserve">Zamawiający zaleca aby nie wprowadzać jakichkolwiek zmian w plikach </w:t>
      </w:r>
      <w:r>
        <w:rPr>
          <w:color w:val="111111"/>
        </w:rPr>
        <w:br/>
        <w:t>po podpisaniu ich podpisem kwalifikowanym. Może to skutkować naruszeniem integralności plików co równoważne będzie z k</w:t>
      </w:r>
      <w:r w:rsidR="00E65877">
        <w:rPr>
          <w:color w:val="111111"/>
        </w:rPr>
        <w:t xml:space="preserve">oniecznością odrzucenia oferty </w:t>
      </w:r>
      <w:r>
        <w:rPr>
          <w:color w:val="111111"/>
        </w:rPr>
        <w:t xml:space="preserve">w postępowaniu. </w:t>
      </w:r>
    </w:p>
    <w:p w:rsidR="00E65877" w:rsidRPr="008E1FE7" w:rsidRDefault="002F2CF1" w:rsidP="004D5044">
      <w:pPr>
        <w:pStyle w:val="Akapitzlist"/>
        <w:numPr>
          <w:ilvl w:val="1"/>
          <w:numId w:val="26"/>
        </w:numPr>
        <w:autoSpaceDN w:val="0"/>
        <w:ind w:left="709" w:hanging="425"/>
        <w:jc w:val="both"/>
        <w:rPr>
          <w:color w:val="111111"/>
        </w:rPr>
      </w:pPr>
      <w:r w:rsidRPr="00DD42B9">
        <w:rPr>
          <w:lang w:eastAsia="ar-SA"/>
        </w:rPr>
        <w:t xml:space="preserve">Do przygotowania oferty zaleca się wykorzystanie Formularza oferty, którego wzór stanowi </w:t>
      </w:r>
      <w:r w:rsidRPr="0008520A">
        <w:rPr>
          <w:b/>
          <w:bCs/>
          <w:lang w:eastAsia="ar-SA"/>
        </w:rPr>
        <w:t>załącznik nr</w:t>
      </w:r>
      <w:r w:rsidRPr="0008520A">
        <w:rPr>
          <w:b/>
          <w:lang w:eastAsia="ar-SA"/>
        </w:rPr>
        <w:t xml:space="preserve"> </w:t>
      </w:r>
      <w:r w:rsidRPr="0008520A">
        <w:rPr>
          <w:b/>
          <w:bCs/>
          <w:lang w:eastAsia="ar-SA"/>
        </w:rPr>
        <w:t>1</w:t>
      </w:r>
      <w:r w:rsidR="0008520A">
        <w:rPr>
          <w:lang w:eastAsia="ar-SA"/>
        </w:rPr>
        <w:t xml:space="preserve"> do Z</w:t>
      </w:r>
      <w:r w:rsidRPr="00DD42B9">
        <w:rPr>
          <w:lang w:eastAsia="ar-SA"/>
        </w:rPr>
        <w:t>aproszenia. W przypadku, gdy wykonawca nie korzysta z przygotowan</w:t>
      </w:r>
      <w:r w:rsidR="005944DE" w:rsidRPr="00DD42B9">
        <w:rPr>
          <w:lang w:eastAsia="ar-SA"/>
        </w:rPr>
        <w:t xml:space="preserve">ego przez zamawiającego wzoru, </w:t>
      </w:r>
      <w:r w:rsidR="0008520A">
        <w:rPr>
          <w:lang w:eastAsia="ar-SA"/>
        </w:rPr>
        <w:br/>
      </w:r>
      <w:r w:rsidRPr="00DD42B9">
        <w:rPr>
          <w:lang w:eastAsia="ar-SA"/>
        </w:rPr>
        <w:t>w treści oferty należy zamieścić</w:t>
      </w:r>
      <w:r w:rsidR="005944DE" w:rsidRPr="00DD42B9">
        <w:rPr>
          <w:lang w:eastAsia="ar-SA"/>
        </w:rPr>
        <w:t xml:space="preserve"> wszystkie informacje wymagane </w:t>
      </w:r>
      <w:r w:rsidR="0008520A">
        <w:rPr>
          <w:lang w:eastAsia="ar-SA"/>
        </w:rPr>
        <w:br/>
      </w:r>
      <w:r w:rsidRPr="00DD42B9">
        <w:rPr>
          <w:lang w:eastAsia="ar-SA"/>
        </w:rPr>
        <w:t>w Formularzu Oferty.</w:t>
      </w:r>
    </w:p>
    <w:p w:rsidR="008E1FE7" w:rsidRPr="008E1FE7" w:rsidRDefault="008E1FE7" w:rsidP="008E1FE7">
      <w:pPr>
        <w:pStyle w:val="Akapitzlist"/>
        <w:autoSpaceDN w:val="0"/>
        <w:ind w:left="709"/>
        <w:jc w:val="both"/>
        <w:rPr>
          <w:color w:val="111111"/>
          <w:sz w:val="10"/>
          <w:szCs w:val="10"/>
        </w:rPr>
      </w:pPr>
    </w:p>
    <w:p w:rsidR="002F2CF1" w:rsidRPr="008E1FE7" w:rsidRDefault="002F2CF1" w:rsidP="004D5044">
      <w:pPr>
        <w:pStyle w:val="Akapitzlist"/>
        <w:numPr>
          <w:ilvl w:val="1"/>
          <w:numId w:val="26"/>
        </w:numPr>
        <w:autoSpaceDN w:val="0"/>
        <w:ind w:left="709" w:hanging="425"/>
        <w:jc w:val="both"/>
        <w:rPr>
          <w:b/>
          <w:color w:val="111111"/>
          <w:u w:val="single"/>
        </w:rPr>
      </w:pPr>
      <w:r w:rsidRPr="008E1FE7">
        <w:rPr>
          <w:b/>
          <w:kern w:val="2"/>
          <w:u w:val="single"/>
          <w:lang w:eastAsia="ar-SA" w:bidi="hi-IN"/>
        </w:rPr>
        <w:t>Do oferty należy dołączyć:</w:t>
      </w:r>
    </w:p>
    <w:p w:rsidR="002F2CF1" w:rsidRPr="00DD42B9" w:rsidRDefault="002F2CF1" w:rsidP="004565C6">
      <w:pPr>
        <w:numPr>
          <w:ilvl w:val="0"/>
          <w:numId w:val="14"/>
        </w:numPr>
        <w:tabs>
          <w:tab w:val="left" w:pos="-520"/>
        </w:tabs>
        <w:spacing w:line="276" w:lineRule="auto"/>
        <w:ind w:left="1134" w:hanging="357"/>
        <w:jc w:val="both"/>
        <w:rPr>
          <w:lang w:eastAsia="ar-SA"/>
        </w:rPr>
      </w:pPr>
      <w:r w:rsidRPr="00DD42B9">
        <w:rPr>
          <w:kern w:val="1"/>
          <w:lang w:bidi="hi-IN"/>
        </w:rPr>
        <w:t>Dokumenty wymienione w ust. 3 Warunków Zamówienia</w:t>
      </w:r>
      <w:r w:rsidRPr="00DD42B9">
        <w:rPr>
          <w:i/>
          <w:kern w:val="1"/>
          <w:lang w:bidi="hi-IN"/>
        </w:rPr>
        <w:t>;</w:t>
      </w:r>
    </w:p>
    <w:p w:rsidR="002F2CF1" w:rsidRPr="00DD42B9" w:rsidRDefault="002F2CF1" w:rsidP="004565C6">
      <w:pPr>
        <w:numPr>
          <w:ilvl w:val="0"/>
          <w:numId w:val="14"/>
        </w:numPr>
        <w:spacing w:line="276" w:lineRule="auto"/>
        <w:ind w:left="1134" w:hanging="357"/>
        <w:jc w:val="both"/>
        <w:textAlignment w:val="baseline"/>
        <w:rPr>
          <w:kern w:val="1"/>
          <w:lang w:eastAsia="ar-SA" w:bidi="hi-IN"/>
        </w:rPr>
      </w:pPr>
      <w:r w:rsidRPr="00DD42B9">
        <w:rPr>
          <w:kern w:val="1"/>
          <w:lang w:eastAsia="ar-SA" w:bidi="hi-IN"/>
        </w:rPr>
        <w:t>Pełnomocnictwo upoważniające do złożenia oferty, o ile ofertę składa pełnomocnik,</w:t>
      </w:r>
    </w:p>
    <w:p w:rsidR="00E65877" w:rsidRPr="001D66ED" w:rsidRDefault="002F2CF1" w:rsidP="004565C6">
      <w:pPr>
        <w:numPr>
          <w:ilvl w:val="0"/>
          <w:numId w:val="14"/>
        </w:numPr>
        <w:spacing w:line="276" w:lineRule="auto"/>
        <w:ind w:left="1134" w:hanging="357"/>
        <w:jc w:val="both"/>
        <w:textAlignment w:val="baseline"/>
        <w:rPr>
          <w:kern w:val="1"/>
          <w:lang w:eastAsia="ar-SA" w:bidi="hi-IN"/>
        </w:rPr>
      </w:pPr>
      <w:r w:rsidRPr="00DD42B9">
        <w:rPr>
          <w:kern w:val="1"/>
          <w:lang w:eastAsia="ar-SA" w:bidi="hi-IN"/>
        </w:rPr>
        <w:t>Pełnomocnictwo dla p</w:t>
      </w:r>
      <w:r w:rsidR="004A5E89">
        <w:rPr>
          <w:kern w:val="1"/>
          <w:lang w:eastAsia="ar-SA" w:bidi="hi-IN"/>
        </w:rPr>
        <w:t>ełnomocnika do reprezentowania</w:t>
      </w:r>
      <w:r w:rsidR="008E1FE7">
        <w:rPr>
          <w:kern w:val="1"/>
          <w:lang w:eastAsia="ar-SA" w:bidi="hi-IN"/>
        </w:rPr>
        <w:t xml:space="preserve"> </w:t>
      </w:r>
      <w:r w:rsidR="008E1FE7">
        <w:rPr>
          <w:kern w:val="1"/>
          <w:lang w:eastAsia="ar-SA" w:bidi="hi-IN"/>
        </w:rPr>
        <w:br/>
      </w:r>
      <w:r w:rsidR="004565C6">
        <w:rPr>
          <w:kern w:val="1"/>
          <w:lang w:eastAsia="ar-SA" w:bidi="hi-IN"/>
        </w:rPr>
        <w:t xml:space="preserve">w </w:t>
      </w:r>
      <w:r w:rsidRPr="00DD42B9">
        <w:rPr>
          <w:kern w:val="1"/>
          <w:lang w:eastAsia="ar-SA" w:bidi="hi-IN"/>
        </w:rPr>
        <w:t>postępowaniu wykonawców wspólnie ubiegających się o udzielenie zamówienia – dotyczy ofert składanych przez wykonaw</w:t>
      </w:r>
      <w:r w:rsidR="00723C6B">
        <w:rPr>
          <w:kern w:val="1"/>
          <w:lang w:eastAsia="ar-SA" w:bidi="hi-IN"/>
        </w:rPr>
        <w:t>ców wspólnie ubiegających się o </w:t>
      </w:r>
      <w:r w:rsidR="00E65877">
        <w:rPr>
          <w:kern w:val="1"/>
          <w:lang w:eastAsia="ar-SA" w:bidi="hi-IN"/>
        </w:rPr>
        <w:t>udzielenie zamówienia.</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Pełnomocnictwo do złożenia oferty musi być złożone w oryginale w takiej samej formie jak składana oferta (tj. w formie elektronicznej opatrzonej kwalifikowanym podpisem elektronicznym lub postaci elektronicznej opatrzonej podpisem zaufanym lub osobistym (elektronicznym)). Dopuszcza się także złożenie elektronicznej kopii (skanu) pełnomocn</w:t>
      </w:r>
      <w:r w:rsidR="00723C6B">
        <w:rPr>
          <w:lang w:eastAsia="ar-SA"/>
        </w:rPr>
        <w:t>ictwa sporządzonego uprzednio w </w:t>
      </w:r>
      <w:r w:rsidRPr="00DD42B9">
        <w:rPr>
          <w:lang w:eastAsia="ar-SA"/>
        </w:rPr>
        <w:t xml:space="preserve">formie pisemnej, w formie elektronicznego poświadczenia sporządzonego stosowanie do art. 97 </w:t>
      </w:r>
      <w:r w:rsidRPr="00E65877">
        <w:rPr>
          <w:rFonts w:eastAsia="Calibri"/>
          <w:lang w:eastAsia="ar-SA"/>
        </w:rPr>
        <w:t>§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(elektronicznym) mocodawcy. Elektroniczna kopia pełnomocnictwa nie może być uwierzytelniona przez uprawomocnionego.</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E65877">
        <w:rPr>
          <w:kern w:val="2"/>
          <w:lang w:eastAsia="ar-SA" w:bidi="hi-IN"/>
        </w:rPr>
        <w:t>Cena oferty musi być podana w polskich złotych.</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Podmiotowe środki dowodowe, przedmiotowe środki dowodowe oraz inne dokumenty lub oświadczenia, w tym pełnomocnictwa, wymagane zapisami Warunków Zamówienia</w:t>
      </w:r>
      <w:r w:rsidR="00C570ED" w:rsidRPr="00DD42B9">
        <w:rPr>
          <w:lang w:eastAsia="ar-SA"/>
        </w:rPr>
        <w:t xml:space="preserve"> składa się w formie, zakresie </w:t>
      </w:r>
      <w:r w:rsidR="002B30D1">
        <w:rPr>
          <w:lang w:eastAsia="ar-SA"/>
        </w:rPr>
        <w:t>i w sposób określony w </w:t>
      </w:r>
      <w:r w:rsidRPr="00DD42B9">
        <w:rPr>
          <w:lang w:eastAsia="ar-SA"/>
        </w:rPr>
        <w:t>rozporząd</w:t>
      </w:r>
      <w:r w:rsidR="00C570ED" w:rsidRPr="00DD42B9">
        <w:rPr>
          <w:lang w:eastAsia="ar-SA"/>
        </w:rPr>
        <w:t xml:space="preserve">zeniu Ministra Rozwoju, Pracy </w:t>
      </w:r>
      <w:r w:rsidRPr="00DD42B9">
        <w:rPr>
          <w:lang w:eastAsia="ar-SA"/>
        </w:rPr>
        <w:t xml:space="preserve">i Technologii </w:t>
      </w:r>
      <w:r w:rsidR="00A10B9E" w:rsidRPr="00E65877">
        <w:rPr>
          <w:i/>
          <w:lang w:eastAsia="ar-SA"/>
        </w:rPr>
        <w:t>z dnia 23 grudnia 2020 </w:t>
      </w:r>
      <w:r w:rsidRPr="00E65877">
        <w:rPr>
          <w:i/>
          <w:lang w:eastAsia="ar-SA"/>
        </w:rPr>
        <w:t>r. w sprawie podmiotowych środków dowodowych oraz innych dokumentów lub oświadczeń, jakich może żądać zamawiający od wykonawcy</w:t>
      </w:r>
      <w:r w:rsidR="002B30D1">
        <w:rPr>
          <w:lang w:eastAsia="ar-SA"/>
        </w:rPr>
        <w:t xml:space="preserve"> oraz w </w:t>
      </w:r>
      <w:r w:rsidRPr="00DD42B9">
        <w:rPr>
          <w:lang w:eastAsia="ar-SA"/>
        </w:rPr>
        <w:t xml:space="preserve">rozporządzeniu Prezesa Rady Ministrów z dnia 30  grudnia 2020 r. </w:t>
      </w:r>
      <w:r w:rsidR="00617A53" w:rsidRPr="00E65877">
        <w:rPr>
          <w:i/>
          <w:lang w:eastAsia="ar-SA"/>
        </w:rPr>
        <w:t>w </w:t>
      </w:r>
      <w:r w:rsidR="00C570ED" w:rsidRPr="00E65877">
        <w:rPr>
          <w:i/>
          <w:lang w:eastAsia="ar-SA"/>
        </w:rPr>
        <w:t xml:space="preserve">sprawie sposobu sporządzania </w:t>
      </w:r>
      <w:r w:rsidRPr="00E65877">
        <w:rPr>
          <w:i/>
          <w:lang w:eastAsia="ar-SA"/>
        </w:rPr>
        <w:t>i przekazywania infor</w:t>
      </w:r>
      <w:r w:rsidR="002B30D1" w:rsidRPr="00E65877">
        <w:rPr>
          <w:i/>
          <w:lang w:eastAsia="ar-SA"/>
        </w:rPr>
        <w:t>macji oraz wymagań technicznych </w:t>
      </w:r>
      <w:r w:rsidRPr="00E65877">
        <w:rPr>
          <w:i/>
          <w:lang w:eastAsia="ar-SA"/>
        </w:rPr>
        <w:t>dla dokumentów elektronicznych oraz środków komunikacji elektronicznej w postępowaniu o udzielenie zamówienia publicznego lub konkursie.</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lastRenderedPageBreak/>
        <w:t>W przypadku</w:t>
      </w:r>
      <w:r w:rsidR="002B30D1">
        <w:rPr>
          <w:lang w:eastAsia="ar-SA"/>
        </w:rPr>
        <w:t>,</w:t>
      </w:r>
      <w:r w:rsidRPr="00DD42B9">
        <w:rPr>
          <w:lang w:eastAsia="ar-SA"/>
        </w:rPr>
        <w:t xml:space="preserve">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W przypadku</w:t>
      </w:r>
      <w:r w:rsidR="002B30D1">
        <w:rPr>
          <w:lang w:eastAsia="ar-SA"/>
        </w:rPr>
        <w:t>,</w:t>
      </w:r>
      <w:r w:rsidRPr="00DD42B9">
        <w:rPr>
          <w:lang w:eastAsia="ar-SA"/>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w:t>
      </w:r>
      <w:r w:rsidR="00E65877">
        <w:rPr>
          <w:lang w:eastAsia="ar-SA"/>
        </w:rPr>
        <w:br/>
      </w:r>
      <w:r w:rsidRPr="00DD42B9">
        <w:rPr>
          <w:lang w:eastAsia="ar-SA"/>
        </w:rPr>
        <w:t xml:space="preserve">w postaci elektronicznej opatrzonej podpisem zaufanym lub podpisem osobistym poświadczające zgodność cyfrowego odwzorowania </w:t>
      </w:r>
      <w:r w:rsidR="00E65877">
        <w:rPr>
          <w:lang w:eastAsia="ar-SA"/>
        </w:rPr>
        <w:br/>
      </w:r>
      <w:r w:rsidRPr="00DD42B9">
        <w:rPr>
          <w:lang w:eastAsia="ar-SA"/>
        </w:rPr>
        <w:t>z dokumentem w postaci papierowej.</w:t>
      </w:r>
    </w:p>
    <w:p w:rsidR="002F2CF1" w:rsidRPr="00E65877"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 xml:space="preserve">Poświadczenia zgodności cyfrowego odwzorowania z dokumentem </w:t>
      </w:r>
      <w:r w:rsidRPr="00DD42B9">
        <w:rPr>
          <w:lang w:eastAsia="ar-SA"/>
        </w:rPr>
        <w:br/>
        <w:t>w postaci papierowej, dokonuje w przypadku:</w:t>
      </w:r>
    </w:p>
    <w:p w:rsidR="002F2CF1" w:rsidRPr="00DD42B9" w:rsidRDefault="002F2CF1" w:rsidP="004565C6">
      <w:pPr>
        <w:numPr>
          <w:ilvl w:val="2"/>
          <w:numId w:val="15"/>
        </w:numPr>
        <w:autoSpaceDN w:val="0"/>
        <w:spacing w:line="276" w:lineRule="auto"/>
        <w:ind w:left="1134"/>
        <w:jc w:val="both"/>
        <w:textAlignment w:val="baseline"/>
        <w:rPr>
          <w:lang w:eastAsia="ar-SA"/>
        </w:rPr>
      </w:pPr>
      <w:r w:rsidRPr="00DD42B9">
        <w:rPr>
          <w:lang w:eastAsia="ar-SA"/>
        </w:rPr>
        <w:t xml:space="preserve">podmiotowych środków dowodowych oraz dokumentów potwierdzających umocowanie do reprezentowania – odpowiednio wykonawca, wykonawca wspólnie ubiegający się o udzielenie zamówienia, podmiot udostępniający zasoby lub podwykonawca, </w:t>
      </w:r>
      <w:r w:rsidRPr="00DD42B9">
        <w:rPr>
          <w:lang w:eastAsia="ar-SA"/>
        </w:rPr>
        <w:br/>
        <w:t>w zakresie podmiotowych środków dowodowych lub dokumentów potwierdzających umocowanie do reprezentowania, które każdego z</w:t>
      </w:r>
      <w:r w:rsidR="00A10B9E">
        <w:rPr>
          <w:lang w:eastAsia="ar-SA"/>
        </w:rPr>
        <w:t> </w:t>
      </w:r>
      <w:r w:rsidRPr="00DD42B9">
        <w:rPr>
          <w:lang w:eastAsia="ar-SA"/>
        </w:rPr>
        <w:t>nich dotyczą;</w:t>
      </w:r>
    </w:p>
    <w:p w:rsidR="002F2CF1" w:rsidRPr="00DD42B9" w:rsidRDefault="002F2CF1" w:rsidP="004565C6">
      <w:pPr>
        <w:numPr>
          <w:ilvl w:val="2"/>
          <w:numId w:val="15"/>
        </w:numPr>
        <w:autoSpaceDN w:val="0"/>
        <w:spacing w:line="276" w:lineRule="auto"/>
        <w:ind w:left="1134"/>
        <w:jc w:val="both"/>
        <w:textAlignment w:val="baseline"/>
        <w:rPr>
          <w:lang w:eastAsia="ar-SA"/>
        </w:rPr>
      </w:pPr>
      <w:r w:rsidRPr="00DD42B9">
        <w:rPr>
          <w:lang w:eastAsia="ar-SA"/>
        </w:rPr>
        <w:t>przedmiotowych środków dowodowych – odpowiednio wykonawca lub wykonawca wspólnie ubiegający się o udzielenie zamówienia;</w:t>
      </w:r>
    </w:p>
    <w:p w:rsidR="002F2CF1" w:rsidRPr="00DD42B9" w:rsidRDefault="002F2CF1" w:rsidP="004565C6">
      <w:pPr>
        <w:numPr>
          <w:ilvl w:val="2"/>
          <w:numId w:val="15"/>
        </w:numPr>
        <w:autoSpaceDN w:val="0"/>
        <w:spacing w:line="276" w:lineRule="auto"/>
        <w:ind w:left="1134"/>
        <w:jc w:val="both"/>
        <w:textAlignment w:val="baseline"/>
        <w:rPr>
          <w:lang w:eastAsia="ar-SA"/>
        </w:rPr>
      </w:pPr>
      <w:r w:rsidRPr="00DD42B9">
        <w:rPr>
          <w:lang w:eastAsia="ar-SA"/>
        </w:rPr>
        <w:t xml:space="preserve">innych dokumentów – odpowiednio wykonawca lub wykonawca wspólnie ubiegający się o udzielenie zamówienia, w zakresie dokumentów, które każdego z nich dotyczą.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Poświadczenia zgodności cyfrowego odwzorowania z dokumentem </w:t>
      </w:r>
      <w:r w:rsidRPr="00DD42B9">
        <w:rPr>
          <w:lang w:eastAsia="ar-SA"/>
        </w:rPr>
        <w:br/>
        <w:t>w postaci pap</w:t>
      </w:r>
      <w:r w:rsidR="0008520A">
        <w:rPr>
          <w:lang w:eastAsia="ar-SA"/>
        </w:rPr>
        <w:t>ierowej, o którym mowa w ust. 22</w:t>
      </w:r>
      <w:r w:rsidRPr="00DD42B9">
        <w:rPr>
          <w:lang w:eastAsia="ar-SA"/>
        </w:rPr>
        <w:t xml:space="preserve"> powyżej, może dokonać również notariusz.</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Jeżeli któryś z wymaganych dokumentów składanych przez wykonawcę jest sporządzony w języku obcym, dokument taki należy złożyć wraz </w:t>
      </w:r>
      <w:r w:rsidRPr="00DD42B9">
        <w:rPr>
          <w:lang w:eastAsia="ar-SA"/>
        </w:rPr>
        <w:br/>
        <w:t xml:space="preserve">z tłumaczeniem na język polski. </w:t>
      </w:r>
    </w:p>
    <w:p w:rsidR="002F2CF1" w:rsidRDefault="002F2CF1" w:rsidP="008D5CB9">
      <w:pPr>
        <w:pStyle w:val="Akapitzlist"/>
        <w:numPr>
          <w:ilvl w:val="1"/>
          <w:numId w:val="26"/>
        </w:numPr>
        <w:autoSpaceDN w:val="0"/>
        <w:ind w:left="709" w:hanging="425"/>
        <w:jc w:val="both"/>
        <w:textAlignment w:val="baseline"/>
        <w:rPr>
          <w:lang w:eastAsia="ar-SA"/>
        </w:rPr>
      </w:pPr>
      <w:r w:rsidRPr="00DD42B9">
        <w:rPr>
          <w:lang w:eastAsia="ar-SA"/>
        </w:rPr>
        <w:t xml:space="preserve">Jeżeli oferta zawiera informacje stanowiące tajemnicę przedsiębiorstwa </w:t>
      </w:r>
      <w:r w:rsidRPr="00DD42B9">
        <w:rPr>
          <w:lang w:eastAsia="ar-SA"/>
        </w:rPr>
        <w:br/>
        <w:t xml:space="preserve">w rozumieniu ustawy z dnia 16 kwietnia 1993 r o zwalczaniu nieuczciwej konkurencji, wykonawca, w celu zachowania poufności tych informacji, przekazuje je w wydzielonym i odpowiednio oznaczonym pliku. </w:t>
      </w:r>
      <w:r w:rsidR="00310C04">
        <w:rPr>
          <w:lang w:eastAsia="ar-SA"/>
        </w:rPr>
        <w:br/>
      </w:r>
      <w:r w:rsidR="00115AF1">
        <w:rPr>
          <w:lang w:eastAsia="ar-SA"/>
        </w:rPr>
        <w:t xml:space="preserve">Na platformie w formularzu składania oferty znajduje się miejsce </w:t>
      </w:r>
      <w:r w:rsidR="00115AF1">
        <w:rPr>
          <w:lang w:eastAsia="ar-SA"/>
        </w:rPr>
        <w:lastRenderedPageBreak/>
        <w:t>wyznaczone do dołączenia części oferty stanowiącej tajemnicę przedsiębiorstwa.</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5A3953">
        <w:rPr>
          <w:u w:val="single"/>
          <w:lang w:eastAsia="ar-SA"/>
        </w:rPr>
        <w:t>Wykonawca wraz z przekazaniem informacji o zastrzeżeniu tajemnicy przedsiębiorstwa, zobowiązany jest wykazać, iż zastrzeżone informacje stanowią tajemnicę przedsiębiorstwa, pod rygorem możliwości ich odtajnienia.</w:t>
      </w:r>
      <w:r w:rsidRPr="00DD42B9">
        <w:rPr>
          <w:lang w:eastAsia="ar-SA"/>
        </w:rPr>
        <w:t xml:space="preserve"> Jawną część uzasadnienia zastrzeżenia tajemnicy przedsiębiorstwa należy złożyć w odrębnym pliku.</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Powyższe regulacje znajdują odpowiednie zastosowanie w przypadku zastrzeżenia informacji stanowiących tajemnicę przedsiębiorstwa na p</w:t>
      </w:r>
      <w:r w:rsidR="00617A53">
        <w:rPr>
          <w:lang w:eastAsia="ar-SA"/>
        </w:rPr>
        <w:t xml:space="preserve">óźniejszym etapie postępowania, </w:t>
      </w:r>
      <w:r w:rsidRPr="00DD42B9">
        <w:rPr>
          <w:lang w:eastAsia="ar-SA"/>
        </w:rPr>
        <w:t xml:space="preserve">w stosunku do oświadczeń </w:t>
      </w:r>
      <w:r w:rsidRPr="00DD42B9">
        <w:rPr>
          <w:lang w:eastAsia="ar-SA"/>
        </w:rPr>
        <w:br/>
        <w:t>i dokumentów składanych po otwarciu ofert.</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Wykonawca ponosi wszel</w:t>
      </w:r>
      <w:r w:rsidR="00C570ED" w:rsidRPr="00DD42B9">
        <w:rPr>
          <w:lang w:eastAsia="ar-SA"/>
        </w:rPr>
        <w:t xml:space="preserve">kie koszty związane z udziałem </w:t>
      </w:r>
      <w:r w:rsidR="00A10B9E">
        <w:rPr>
          <w:lang w:eastAsia="ar-SA"/>
        </w:rPr>
        <w:t>w postępowaniu, w </w:t>
      </w:r>
      <w:r w:rsidRPr="00DD42B9">
        <w:rPr>
          <w:lang w:eastAsia="ar-SA"/>
        </w:rPr>
        <w:t xml:space="preserve">tym przygotowaniem i złożeniem oferty.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W przypadku składania oferty przez wykonaw</w:t>
      </w:r>
      <w:r w:rsidR="00A10B9E">
        <w:rPr>
          <w:lang w:eastAsia="ar-SA"/>
        </w:rPr>
        <w:t>ców wspólnie ubiegających się o </w:t>
      </w:r>
      <w:r w:rsidRPr="00DD42B9">
        <w:rPr>
          <w:lang w:eastAsia="ar-SA"/>
        </w:rPr>
        <w:t>udzielenie zamówienia (konsorcjum), wykonawcy ustanawiają pełnomocnika do reprezentowania ich w postępowaniu albo do reprezentowania ich w</w:t>
      </w:r>
      <w:r w:rsidR="00A10B9E">
        <w:rPr>
          <w:lang w:eastAsia="ar-SA"/>
        </w:rPr>
        <w:t> </w:t>
      </w:r>
      <w:r w:rsidRPr="00DD42B9">
        <w:rPr>
          <w:lang w:eastAsia="ar-SA"/>
        </w:rPr>
        <w:t xml:space="preserve">postępowaniu i zawarcia umowy (lider konsorcjum). Pełnomocnikiem konsorcjum jest wykonawca, który zaloguje się na swoim profilu wykonawcy </w:t>
      </w:r>
      <w:r w:rsidR="00FA7F30">
        <w:rPr>
          <w:lang w:eastAsia="ar-SA"/>
        </w:rPr>
        <w:t>i </w:t>
      </w:r>
      <w:r w:rsidRPr="00DD42B9">
        <w:rPr>
          <w:lang w:eastAsia="ar-SA"/>
        </w:rPr>
        <w:t>składając ofertę w zakładce „Wykonawcy” doda pozostałych wykonawców wpisując ich dane.</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Pełnomocnik, o którym mowa powyżej, pozostaje w kontakcie </w:t>
      </w:r>
      <w:r w:rsidRPr="00DD42B9">
        <w:rPr>
          <w:lang w:eastAsia="ar-SA"/>
        </w:rPr>
        <w:br/>
        <w:t xml:space="preserve">z zamawiającym w toku postępowania i do niego zamawiający kieruje informacje, korespondencję itp. Wszelkie oświadczenia pełnomocnika zamawiający uzna za wiążące dla wszystkich wykonawców składających ofertę wspólną.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Pr="00DD42B9">
        <w:rPr>
          <w:lang w:eastAsia="ar-SA"/>
        </w:rPr>
        <w:br/>
        <w:t>z wykonawców wspólnie ubiegających się o udzielnie zamówienia, równocześnie oferty indywidualnej oraz w ramach grupy wykonawców wspólnie ubiegających się o udzielenie zamówienia.</w:t>
      </w:r>
    </w:p>
    <w:p w:rsidR="007375CB" w:rsidRPr="005A3953"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Wspólnicy spółki cywilnej są traktowani jak wykonawcy składający ofertę wspólną. </w:t>
      </w:r>
    </w:p>
    <w:p w:rsidR="00C226FB" w:rsidRPr="00DD42B9" w:rsidRDefault="00C226FB" w:rsidP="00DD42B9">
      <w:pPr>
        <w:spacing w:line="276" w:lineRule="auto"/>
        <w:jc w:val="both"/>
        <w:textAlignment w:val="baseline"/>
        <w:rPr>
          <w:kern w:val="1"/>
          <w:lang w:bidi="hi-IN"/>
        </w:rPr>
      </w:pPr>
    </w:p>
    <w:p w:rsidR="002F2CF1" w:rsidRPr="007375CB" w:rsidRDefault="002F2CF1" w:rsidP="007375CB">
      <w:pPr>
        <w:tabs>
          <w:tab w:val="left" w:pos="426"/>
        </w:tabs>
        <w:spacing w:line="276" w:lineRule="auto"/>
        <w:ind w:left="2520" w:hanging="2520"/>
        <w:jc w:val="both"/>
        <w:textAlignment w:val="baseline"/>
      </w:pPr>
      <w:r w:rsidRPr="00DD42B9">
        <w:rPr>
          <w:rFonts w:eastAsia="SimSun"/>
          <w:b/>
          <w:kern w:val="1"/>
          <w:lang w:bidi="hi-IN"/>
        </w:rPr>
        <w:t>15.</w:t>
      </w:r>
      <w:r w:rsidRPr="00DD42B9">
        <w:rPr>
          <w:rFonts w:eastAsia="SimSun"/>
          <w:kern w:val="1"/>
          <w:lang w:bidi="hi-IN"/>
        </w:rPr>
        <w:t xml:space="preserve"> </w:t>
      </w:r>
      <w:r w:rsidRPr="00DD42B9">
        <w:rPr>
          <w:rFonts w:eastAsia="SimSun"/>
          <w:b/>
          <w:kern w:val="1"/>
          <w:lang w:bidi="hi-IN"/>
        </w:rPr>
        <w:t>TERMIN OTWARCIA OFERT.</w:t>
      </w:r>
    </w:p>
    <w:p w:rsidR="00310C04" w:rsidRPr="00DD42B9" w:rsidRDefault="00310C04" w:rsidP="00310C04">
      <w:pPr>
        <w:numPr>
          <w:ilvl w:val="0"/>
          <w:numId w:val="16"/>
        </w:numPr>
        <w:spacing w:line="276" w:lineRule="auto"/>
        <w:ind w:left="709" w:hanging="425"/>
        <w:jc w:val="both"/>
        <w:textAlignment w:val="baseline"/>
        <w:rPr>
          <w:kern w:val="2"/>
          <w:lang w:eastAsia="ar-SA" w:bidi="hi-IN"/>
        </w:rPr>
      </w:pPr>
      <w:r w:rsidRPr="00DD42B9">
        <w:rPr>
          <w:kern w:val="2"/>
          <w:lang w:eastAsia="ar-SA" w:bidi="hi-IN"/>
        </w:rPr>
        <w:t xml:space="preserve">Otwarcie ofert nastąpi w dniu </w:t>
      </w:r>
      <w:r>
        <w:rPr>
          <w:kern w:val="2"/>
          <w:lang w:eastAsia="ar-SA" w:bidi="hi-IN"/>
        </w:rPr>
        <w:t xml:space="preserve"> </w:t>
      </w:r>
      <w:r w:rsidR="00EF3B0D">
        <w:rPr>
          <w:b/>
          <w:kern w:val="2"/>
          <w:lang w:eastAsia="ar-SA" w:bidi="hi-IN"/>
        </w:rPr>
        <w:t>07.11</w:t>
      </w:r>
      <w:r w:rsidRPr="005A3953">
        <w:rPr>
          <w:b/>
          <w:kern w:val="2"/>
          <w:lang w:eastAsia="ar-SA" w:bidi="hi-IN"/>
        </w:rPr>
        <w:t>.2024 r.</w:t>
      </w:r>
      <w:r w:rsidRPr="00DD42B9">
        <w:rPr>
          <w:kern w:val="2"/>
          <w:lang w:eastAsia="ar-SA" w:bidi="hi-IN"/>
        </w:rPr>
        <w:t xml:space="preserve"> o godzinie 11:00</w:t>
      </w:r>
      <w:r>
        <w:rPr>
          <w:kern w:val="2"/>
          <w:lang w:eastAsia="ar-SA" w:bidi="hi-IN"/>
        </w:rPr>
        <w:t>.</w:t>
      </w:r>
    </w:p>
    <w:p w:rsidR="002F2CF1" w:rsidRPr="00DD42B9" w:rsidRDefault="002F2CF1" w:rsidP="004D5044">
      <w:pPr>
        <w:numPr>
          <w:ilvl w:val="0"/>
          <w:numId w:val="16"/>
        </w:numPr>
        <w:spacing w:line="276" w:lineRule="auto"/>
        <w:ind w:left="709" w:hanging="425"/>
        <w:jc w:val="both"/>
        <w:textAlignment w:val="baseline"/>
        <w:rPr>
          <w:kern w:val="2"/>
          <w:lang w:eastAsia="ar-SA" w:bidi="hi-IN"/>
        </w:rPr>
      </w:pPr>
      <w:r w:rsidRPr="00DD42B9">
        <w:rPr>
          <w:kern w:val="2"/>
          <w:lang w:eastAsia="ar-SA" w:bidi="hi-IN"/>
        </w:rPr>
        <w:t>Otwarcie ofert jest niejawne.</w:t>
      </w:r>
    </w:p>
    <w:p w:rsidR="002F2CF1" w:rsidRPr="001D66ED" w:rsidRDefault="002F2CF1" w:rsidP="004D5044">
      <w:pPr>
        <w:numPr>
          <w:ilvl w:val="0"/>
          <w:numId w:val="16"/>
        </w:numPr>
        <w:spacing w:line="276" w:lineRule="auto"/>
        <w:ind w:left="709" w:hanging="425"/>
        <w:jc w:val="both"/>
        <w:textAlignment w:val="baseline"/>
        <w:rPr>
          <w:kern w:val="2"/>
          <w:lang w:eastAsia="ar-SA" w:bidi="hi-IN"/>
        </w:rPr>
      </w:pPr>
      <w:r w:rsidRPr="00DD42B9">
        <w:rPr>
          <w:lang w:eastAsia="ar-SA"/>
        </w:rPr>
        <w:lastRenderedPageBreak/>
        <w:t xml:space="preserve">Zamawiający udostępnia oferty, </w:t>
      </w:r>
      <w:r w:rsidR="00986B2A">
        <w:rPr>
          <w:lang w:eastAsia="ar-SA"/>
        </w:rPr>
        <w:t xml:space="preserve">po ich otwarciu, niezwłocznie, </w:t>
      </w:r>
      <w:r w:rsidRPr="00DD42B9">
        <w:rPr>
          <w:lang w:eastAsia="ar-SA"/>
        </w:rPr>
        <w:t>na wniosek wykonawcy.</w:t>
      </w:r>
    </w:p>
    <w:p w:rsidR="001D66ED" w:rsidRPr="001D66ED" w:rsidRDefault="002F2CF1" w:rsidP="004D5044">
      <w:pPr>
        <w:numPr>
          <w:ilvl w:val="0"/>
          <w:numId w:val="16"/>
        </w:numPr>
        <w:spacing w:line="276" w:lineRule="auto"/>
        <w:ind w:left="709" w:hanging="425"/>
        <w:jc w:val="both"/>
        <w:textAlignment w:val="baseline"/>
        <w:rPr>
          <w:kern w:val="2"/>
          <w:lang w:eastAsia="ar-SA" w:bidi="hi-IN"/>
        </w:rPr>
      </w:pPr>
      <w:r w:rsidRPr="00DD42B9">
        <w:rPr>
          <w:lang w:eastAsia="pl-PL"/>
        </w:rPr>
        <w:t xml:space="preserve">Zamawiający, niezwłocznie po otwarciu ofert, udostępni </w:t>
      </w:r>
      <w:r w:rsidRPr="00DD42B9">
        <w:rPr>
          <w:lang w:eastAsia="pl-PL"/>
        </w:rPr>
        <w:br/>
        <w:t xml:space="preserve">na </w:t>
      </w:r>
      <w:hyperlink r:id="rId18" w:history="1">
        <w:r w:rsidR="001D66ED" w:rsidRPr="001D66ED">
          <w:rPr>
            <w:kern w:val="3"/>
            <w:lang w:eastAsia="pl-PL" w:bidi="en-US"/>
          </w:rPr>
          <w:t>platformazakupowa.pl/pn/rzi_gdynia</w:t>
        </w:r>
      </w:hyperlink>
    </w:p>
    <w:p w:rsidR="002F2CF1" w:rsidRPr="001D66ED" w:rsidRDefault="001D66ED" w:rsidP="001D66ED">
      <w:pPr>
        <w:spacing w:line="276" w:lineRule="auto"/>
        <w:jc w:val="both"/>
        <w:textAlignment w:val="baseline"/>
        <w:rPr>
          <w:kern w:val="2"/>
          <w:lang w:eastAsia="ar-SA" w:bidi="hi-IN"/>
        </w:rPr>
      </w:pPr>
      <w:r>
        <w:rPr>
          <w:kern w:val="2"/>
          <w:lang w:eastAsia="ar-SA" w:bidi="hi-IN"/>
        </w:rPr>
        <w:t xml:space="preserve">          </w:t>
      </w:r>
      <w:r w:rsidR="002F2CF1" w:rsidRPr="00DD42B9">
        <w:rPr>
          <w:lang w:eastAsia="pl-PL"/>
        </w:rPr>
        <w:t>informację o:</w:t>
      </w:r>
    </w:p>
    <w:p w:rsidR="002F2CF1" w:rsidRPr="00DD42B9" w:rsidRDefault="002F2CF1" w:rsidP="004565C6">
      <w:pPr>
        <w:numPr>
          <w:ilvl w:val="0"/>
          <w:numId w:val="17"/>
        </w:numPr>
        <w:tabs>
          <w:tab w:val="left" w:pos="426"/>
          <w:tab w:val="left" w:pos="567"/>
        </w:tabs>
        <w:spacing w:line="276" w:lineRule="auto"/>
        <w:ind w:left="993" w:hanging="284"/>
        <w:jc w:val="both"/>
        <w:rPr>
          <w:lang w:eastAsia="pl-PL"/>
        </w:rPr>
      </w:pPr>
      <w:r w:rsidRPr="00DD42B9">
        <w:rPr>
          <w:lang w:eastAsia="pl-PL"/>
        </w:rPr>
        <w:t>nazwach albo imionach i nazwiskach oraz siedzibach lub miejscach prowadzonej działalności gospodarczej albo miejscach zamieszkania Wykonawców, których oferty zostały otwarte,</w:t>
      </w:r>
    </w:p>
    <w:p w:rsidR="002F2CF1" w:rsidRPr="00DD42B9" w:rsidRDefault="002F2CF1" w:rsidP="004565C6">
      <w:pPr>
        <w:numPr>
          <w:ilvl w:val="0"/>
          <w:numId w:val="17"/>
        </w:numPr>
        <w:tabs>
          <w:tab w:val="left" w:pos="426"/>
          <w:tab w:val="left" w:pos="567"/>
        </w:tabs>
        <w:spacing w:line="276" w:lineRule="auto"/>
        <w:ind w:left="993" w:hanging="284"/>
        <w:jc w:val="both"/>
        <w:rPr>
          <w:lang w:eastAsia="pl-PL"/>
        </w:rPr>
      </w:pPr>
      <w:r w:rsidRPr="00DD42B9">
        <w:rPr>
          <w:lang w:eastAsia="pl-PL"/>
        </w:rPr>
        <w:t>cenach zawartych w ofertach.</w:t>
      </w:r>
    </w:p>
    <w:p w:rsidR="002F2CF1" w:rsidRPr="00DD42B9" w:rsidRDefault="002F2CF1" w:rsidP="004D5044">
      <w:pPr>
        <w:numPr>
          <w:ilvl w:val="0"/>
          <w:numId w:val="16"/>
        </w:numPr>
        <w:spacing w:line="276" w:lineRule="auto"/>
        <w:ind w:left="709" w:hanging="425"/>
        <w:jc w:val="both"/>
        <w:rPr>
          <w:lang w:eastAsia="pl-PL"/>
        </w:rPr>
      </w:pPr>
      <w:r w:rsidRPr="00DD42B9">
        <w:rPr>
          <w:lang w:eastAsia="pl-PL"/>
        </w:rPr>
        <w:t>W przypadku wystąpienia awarii systemu teleinformatycznego, która spowoduje brak możliwości otwarcia ofert w terminie określonym przez zamawiającego, otwarcie ofert nastąpi niezwłocznie po usunięciu awarii.</w:t>
      </w:r>
    </w:p>
    <w:p w:rsidR="007375CB" w:rsidRPr="00DD42B9" w:rsidRDefault="007375CB" w:rsidP="00DD42B9">
      <w:pPr>
        <w:tabs>
          <w:tab w:val="left" w:pos="426"/>
        </w:tabs>
        <w:spacing w:line="276" w:lineRule="auto"/>
        <w:jc w:val="both"/>
        <w:textAlignment w:val="baseline"/>
        <w:rPr>
          <w:rFonts w:eastAsia="SimSun"/>
          <w:b/>
          <w:color w:val="000000"/>
          <w:kern w:val="1"/>
          <w:lang w:bidi="hi-IN"/>
        </w:rPr>
      </w:pPr>
    </w:p>
    <w:p w:rsidR="002F2CF1" w:rsidRPr="007375CB" w:rsidRDefault="002F2CF1" w:rsidP="007375CB">
      <w:pPr>
        <w:tabs>
          <w:tab w:val="left" w:pos="426"/>
        </w:tabs>
        <w:spacing w:line="276" w:lineRule="auto"/>
        <w:ind w:left="2520" w:hanging="2520"/>
        <w:jc w:val="both"/>
        <w:textAlignment w:val="baseline"/>
        <w:rPr>
          <w:rFonts w:eastAsia="SimSun"/>
          <w:b/>
          <w:color w:val="000000"/>
          <w:kern w:val="1"/>
          <w:lang w:bidi="hi-IN"/>
        </w:rPr>
      </w:pPr>
      <w:r w:rsidRPr="00DD42B9">
        <w:rPr>
          <w:rFonts w:eastAsia="SimSun"/>
          <w:b/>
          <w:color w:val="000000"/>
          <w:kern w:val="1"/>
          <w:lang w:bidi="hi-IN"/>
        </w:rPr>
        <w:t>16.</w:t>
      </w:r>
      <w:r w:rsidRPr="00DD42B9">
        <w:rPr>
          <w:rFonts w:eastAsia="SimSun"/>
          <w:color w:val="000000"/>
          <w:kern w:val="1"/>
          <w:lang w:bidi="hi-IN"/>
        </w:rPr>
        <w:t xml:space="preserve"> </w:t>
      </w:r>
      <w:r w:rsidRPr="00DD42B9">
        <w:rPr>
          <w:rFonts w:eastAsia="SimSun"/>
          <w:b/>
          <w:color w:val="000000"/>
          <w:kern w:val="1"/>
          <w:lang w:bidi="hi-IN"/>
        </w:rPr>
        <w:t>TERMIN ZWIĄZANIA OFERTĄ</w:t>
      </w:r>
    </w:p>
    <w:p w:rsidR="002F2CF1" w:rsidRPr="00A57297" w:rsidRDefault="002F2CF1" w:rsidP="004D5044">
      <w:pPr>
        <w:numPr>
          <w:ilvl w:val="0"/>
          <w:numId w:val="6"/>
        </w:numPr>
        <w:spacing w:line="276" w:lineRule="auto"/>
        <w:ind w:left="709" w:hanging="283"/>
        <w:jc w:val="both"/>
      </w:pPr>
      <w:r w:rsidRPr="00DD42B9">
        <w:rPr>
          <w:color w:val="000000"/>
        </w:rPr>
        <w:t xml:space="preserve">Wykonawca jest związany ofertą przez 60 dni począwszy od dnia, </w:t>
      </w:r>
      <w:r w:rsidRPr="00DD42B9">
        <w:rPr>
          <w:color w:val="000000"/>
        </w:rPr>
        <w:br/>
        <w:t xml:space="preserve">w którym upłynął termin wyznaczony na składanie ofert. Wykonawca może przedłużyć termin związania ofertą na wniosek zamawiającego </w:t>
      </w:r>
      <w:r w:rsidRPr="00DD42B9">
        <w:rPr>
          <w:color w:val="000000"/>
        </w:rPr>
        <w:br/>
        <w:t>o okres 60 dni. Jeżeli wykonawca wyrazi zgodę, przedłużenie terminu związania ofertą, może nastąpić o okres dłuższy niż 60 dni.</w:t>
      </w:r>
    </w:p>
    <w:p w:rsidR="00A57297" w:rsidRPr="00DD42B9" w:rsidRDefault="00A57297" w:rsidP="004D5044">
      <w:pPr>
        <w:numPr>
          <w:ilvl w:val="0"/>
          <w:numId w:val="6"/>
        </w:numPr>
        <w:spacing w:line="276" w:lineRule="auto"/>
        <w:ind w:left="709" w:hanging="283"/>
        <w:jc w:val="both"/>
      </w:pPr>
      <w:r>
        <w:rPr>
          <w:color w:val="000000"/>
        </w:rPr>
        <w:t xml:space="preserve">Przedłużenie terminu związania ofertą następuje z jednoczesnym przedłużeniem ważności wadium. </w:t>
      </w:r>
    </w:p>
    <w:p w:rsidR="007375CB" w:rsidRPr="00334CA6" w:rsidRDefault="002F2CF1" w:rsidP="004D5044">
      <w:pPr>
        <w:numPr>
          <w:ilvl w:val="0"/>
          <w:numId w:val="6"/>
        </w:numPr>
        <w:spacing w:line="276" w:lineRule="auto"/>
        <w:ind w:left="709" w:hanging="283"/>
        <w:jc w:val="both"/>
      </w:pPr>
      <w:r w:rsidRPr="00DD42B9">
        <w:rPr>
          <w:color w:val="000000"/>
        </w:rPr>
        <w:t>Brak odpowiedzi w terminie na wniosek zamawiającego o przedłużenie terminu związania ofertą uznaje się za nie wyrażenie zgody.</w:t>
      </w:r>
    </w:p>
    <w:p w:rsidR="004850A3" w:rsidRPr="00DD42B9" w:rsidRDefault="004850A3" w:rsidP="00DD42B9">
      <w:pPr>
        <w:tabs>
          <w:tab w:val="left" w:pos="426"/>
        </w:tabs>
        <w:spacing w:line="276" w:lineRule="auto"/>
        <w:jc w:val="both"/>
        <w:textAlignment w:val="baseline"/>
        <w:rPr>
          <w:rFonts w:eastAsia="SimSun"/>
          <w:b/>
          <w:color w:val="000000"/>
          <w:kern w:val="1"/>
          <w:lang w:bidi="hi-IN"/>
        </w:rPr>
      </w:pPr>
    </w:p>
    <w:p w:rsidR="002F2CF1" w:rsidRPr="007375CB" w:rsidRDefault="002F2CF1" w:rsidP="007375CB">
      <w:pPr>
        <w:tabs>
          <w:tab w:val="left" w:pos="426"/>
        </w:tabs>
        <w:spacing w:line="276" w:lineRule="auto"/>
        <w:ind w:left="2520" w:hanging="2520"/>
        <w:jc w:val="both"/>
        <w:textAlignment w:val="baseline"/>
      </w:pPr>
      <w:r w:rsidRPr="00DD42B9">
        <w:rPr>
          <w:rFonts w:eastAsia="SimSun"/>
          <w:b/>
          <w:color w:val="000000"/>
          <w:kern w:val="1"/>
          <w:lang w:bidi="hi-IN"/>
        </w:rPr>
        <w:t>17.</w:t>
      </w:r>
      <w:r w:rsidRPr="00DD42B9">
        <w:rPr>
          <w:rFonts w:eastAsia="SimSun"/>
          <w:color w:val="000000"/>
          <w:kern w:val="1"/>
          <w:lang w:bidi="hi-IN"/>
        </w:rPr>
        <w:t xml:space="preserve"> </w:t>
      </w:r>
      <w:r w:rsidRPr="00DD42B9">
        <w:rPr>
          <w:rFonts w:eastAsia="SimSun"/>
          <w:b/>
          <w:color w:val="000000"/>
          <w:kern w:val="1"/>
          <w:lang w:bidi="hi-IN"/>
        </w:rPr>
        <w:t>BADANIE I OCENA ZŁOŻONYCH OFERT</w:t>
      </w:r>
    </w:p>
    <w:p w:rsidR="002F2CF1" w:rsidRPr="00DD42B9" w:rsidRDefault="002F2CF1" w:rsidP="00FB1DD2">
      <w:pPr>
        <w:numPr>
          <w:ilvl w:val="0"/>
          <w:numId w:val="9"/>
        </w:numPr>
        <w:spacing w:line="276" w:lineRule="auto"/>
        <w:ind w:left="709" w:hanging="283"/>
        <w:jc w:val="both"/>
      </w:pPr>
      <w:r w:rsidRPr="00DD42B9">
        <w:t>Do oferty, wykonawca dołącza wymagane w zaproszeniu dokumenty, które potwierdzają brak podstaw wykluczenia</w:t>
      </w:r>
      <w:r w:rsidR="00541D86">
        <w:t>, spełnienie warunków udziału w </w:t>
      </w:r>
      <w:r w:rsidRPr="00DD42B9">
        <w:t>postępowaniu oraz, że oferowana robota budowlana, dostawa, usługa spełnia wymagania zamawiającego, nie później niż na dzień składania ofert.</w:t>
      </w:r>
    </w:p>
    <w:p w:rsidR="002F2CF1" w:rsidRPr="00DD42B9" w:rsidRDefault="002F2CF1" w:rsidP="00FB1DD2">
      <w:pPr>
        <w:numPr>
          <w:ilvl w:val="0"/>
          <w:numId w:val="9"/>
        </w:numPr>
        <w:spacing w:line="276" w:lineRule="auto"/>
        <w:ind w:left="709" w:hanging="283"/>
        <w:jc w:val="both"/>
      </w:pPr>
      <w:r w:rsidRPr="00DD42B9">
        <w:t xml:space="preserve">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t>
      </w:r>
      <w:r w:rsidR="00A42EA7">
        <w:br/>
      </w:r>
      <w:r w:rsidRPr="00DD42B9">
        <w:t>w wyznaczonym terminie, chyba, że oferta podlega odrzuceniu bez względu na ich złożenie, uzupełnienie lub poprawienie lub zachodzą przesłanki unieważnienia postępowania.</w:t>
      </w:r>
    </w:p>
    <w:p w:rsidR="002F2CF1" w:rsidRPr="00DD42B9" w:rsidRDefault="002F2CF1" w:rsidP="00FB1DD2">
      <w:pPr>
        <w:numPr>
          <w:ilvl w:val="0"/>
          <w:numId w:val="9"/>
        </w:numPr>
        <w:spacing w:line="276" w:lineRule="auto"/>
        <w:ind w:left="709" w:hanging="283"/>
        <w:jc w:val="both"/>
      </w:pPr>
      <w:r w:rsidRPr="00DD42B9">
        <w:t>Wykonawca składa dokumenty na potwierdzenie braku podst</w:t>
      </w:r>
      <w:r w:rsidR="00541D86">
        <w:t>aw wykluczenia z </w:t>
      </w:r>
      <w:r w:rsidRPr="00DD42B9">
        <w:t xml:space="preserve">postępowania, spełnienia warunków udziału </w:t>
      </w:r>
      <w:r w:rsidR="00A42EA7">
        <w:br/>
      </w:r>
      <w:r w:rsidRPr="00DD42B9">
        <w:t xml:space="preserve">w postępowaniu, na wezwanie, aktualne na dzień ich złożenia (dokumenty składane w drodze uzupełnienia, poprawienia mają być aktualne na dzień ich składania natomiast muszą potwierdzać spełnienie warunków udziału </w:t>
      </w:r>
      <w:r w:rsidR="00A42EA7">
        <w:br/>
      </w:r>
      <w:r w:rsidRPr="00DD42B9">
        <w:t>w postępowaniu przez wykonawcę, brak podstaw wykluczenia na dzień składania ofert).</w:t>
      </w:r>
    </w:p>
    <w:p w:rsidR="002F2CF1" w:rsidRPr="00DD42B9" w:rsidRDefault="002F2CF1" w:rsidP="00FB1DD2">
      <w:pPr>
        <w:numPr>
          <w:ilvl w:val="0"/>
          <w:numId w:val="9"/>
        </w:numPr>
        <w:spacing w:line="276" w:lineRule="auto"/>
        <w:ind w:left="709" w:hanging="283"/>
        <w:jc w:val="both"/>
      </w:pPr>
      <w:r w:rsidRPr="00DD42B9">
        <w:lastRenderedPageBreak/>
        <w:t xml:space="preserve">W toku badania i oceny ofert zamawiający może żądać od wykonawców wyjaśnień dotyczących treści złożonych ofert lub innych składanych wraz </w:t>
      </w:r>
      <w:r w:rsidRPr="00DD42B9">
        <w:br/>
        <w:t>z ofertą dokumentów i oświadczeń.</w:t>
      </w:r>
    </w:p>
    <w:p w:rsidR="002F2CF1" w:rsidRPr="00DD42B9" w:rsidRDefault="002F2CF1" w:rsidP="00FB1DD2">
      <w:pPr>
        <w:numPr>
          <w:ilvl w:val="0"/>
          <w:numId w:val="9"/>
        </w:numPr>
        <w:spacing w:line="276" w:lineRule="auto"/>
        <w:ind w:left="709" w:hanging="283"/>
        <w:jc w:val="both"/>
      </w:pPr>
      <w:r w:rsidRPr="00DD42B9">
        <w:t>W postępowaniu obowiązu</w:t>
      </w:r>
      <w:r w:rsidR="00A57297">
        <w:t>je zasada jednokrotnego</w:t>
      </w:r>
      <w:r w:rsidR="00714277" w:rsidRPr="00DD42B9">
        <w:t xml:space="preserve"> wezwania </w:t>
      </w:r>
      <w:r w:rsidRPr="00DD42B9">
        <w:t>do uzupełnienia dokumentów oraz wielokrot</w:t>
      </w:r>
      <w:r w:rsidR="00714277" w:rsidRPr="00DD42B9">
        <w:t xml:space="preserve">nego do składania wyjaśnień </w:t>
      </w:r>
      <w:r w:rsidR="00A42EA7">
        <w:br/>
      </w:r>
      <w:r w:rsidRPr="00DD42B9">
        <w:t xml:space="preserve">w obszarze danego zagadnienia. </w:t>
      </w:r>
      <w:r w:rsidR="00714277" w:rsidRPr="00DD42B9">
        <w:t xml:space="preserve">Zasada wielokrotności wezwania </w:t>
      </w:r>
      <w:r w:rsidRPr="00DD42B9">
        <w:t>do złożenia wyjaśnień nie ma zastosowania w sytuacji gdy wykonawca na pierwsze wezwanie zamaw</w:t>
      </w:r>
      <w:r w:rsidR="00714277" w:rsidRPr="00DD42B9">
        <w:t xml:space="preserve">iającego do złożenia wyjaśnień </w:t>
      </w:r>
      <w:r w:rsidRPr="00DD42B9">
        <w:t>w zakresie rażąco niskiej ceny nie odpo</w:t>
      </w:r>
      <w:r w:rsidR="00714277" w:rsidRPr="00DD42B9">
        <w:t xml:space="preserve">wie na nie w terminie. </w:t>
      </w:r>
      <w:r w:rsidRPr="00DD42B9">
        <w:t>W przypadku gdy wykonawca nie odpowie w wyznaczonym przez zamawiającego terminie na wezwanie do złożenia wyjaśnień innej kwestii niż rażąco niska cena, zamawiając</w:t>
      </w:r>
      <w:r w:rsidR="00714277" w:rsidRPr="00DD42B9">
        <w:t xml:space="preserve">y zwróci się w takim przypadku </w:t>
      </w:r>
      <w:r w:rsidRPr="00DD42B9">
        <w:t>z ostatecznym wezwaniem do złożenia wyjaśnień.</w:t>
      </w:r>
    </w:p>
    <w:p w:rsidR="002F2CF1" w:rsidRPr="00DD42B9" w:rsidRDefault="002F2CF1" w:rsidP="00FB1DD2">
      <w:pPr>
        <w:numPr>
          <w:ilvl w:val="0"/>
          <w:numId w:val="9"/>
        </w:numPr>
        <w:tabs>
          <w:tab w:val="left" w:pos="284"/>
        </w:tabs>
        <w:spacing w:line="276" w:lineRule="auto"/>
        <w:ind w:left="709" w:hanging="283"/>
        <w:jc w:val="both"/>
      </w:pPr>
      <w:r w:rsidRPr="00DD42B9">
        <w:t xml:space="preserve">Zamawiający może ograniczyć się do badania jedynie oferty wykonawcy, który zaproponował najniższą cenę/ uzyskał największą ilość punktów </w:t>
      </w:r>
      <w:r w:rsidRPr="00DD42B9">
        <w:br/>
        <w:t xml:space="preserve">w kryterium oceny oraz do wezwania jedynie tego wykonawcy do złożenia uzupełnień/wyjaśnień.  </w:t>
      </w:r>
    </w:p>
    <w:p w:rsidR="002F2CF1" w:rsidRPr="00DD42B9" w:rsidRDefault="002F2CF1" w:rsidP="00FB1DD2">
      <w:pPr>
        <w:numPr>
          <w:ilvl w:val="0"/>
          <w:numId w:val="9"/>
        </w:numPr>
        <w:tabs>
          <w:tab w:val="left" w:pos="284"/>
        </w:tabs>
        <w:spacing w:line="276" w:lineRule="auto"/>
        <w:ind w:left="709" w:hanging="283"/>
        <w:jc w:val="both"/>
      </w:pPr>
      <w:r w:rsidRPr="00DD42B9">
        <w:t>W przypadku, gdy oferta wykonawcy o którym w pkt 6 będzie podlegać odrzuceniu zamawiający powraca do badania pozostałych ofert.</w:t>
      </w:r>
    </w:p>
    <w:p w:rsidR="002F2CF1" w:rsidRPr="00DD42B9" w:rsidRDefault="002F2CF1" w:rsidP="00FB1DD2">
      <w:pPr>
        <w:numPr>
          <w:ilvl w:val="0"/>
          <w:numId w:val="9"/>
        </w:numPr>
        <w:tabs>
          <w:tab w:val="left" w:pos="284"/>
        </w:tabs>
        <w:spacing w:line="276" w:lineRule="auto"/>
        <w:ind w:left="709" w:hanging="283"/>
        <w:jc w:val="both"/>
      </w:pPr>
      <w:r w:rsidRPr="00DD42B9">
        <w:t>Jeżeli wykonawca, którego oferta została wybrana jako najkorzystniejsza, uchyla się od zawarcia umowy w sprawie zamówienia publicznego lub nie wnosi wymaganego zabezpieczenia należytego wykonania umowy, zamawiający może dokonać ponownego badania i oceny of</w:t>
      </w:r>
      <w:r w:rsidR="00541D86">
        <w:t>ert spośród ofert pozostałych w </w:t>
      </w:r>
      <w:r w:rsidRPr="00DD42B9">
        <w:t xml:space="preserve">postępowaniu wykonawców oraz wybrać najkorzystniejszą ofertę albo unieważnić postępowanie. </w:t>
      </w:r>
    </w:p>
    <w:p w:rsidR="002F2CF1" w:rsidRPr="00DD42B9" w:rsidRDefault="002F2CF1" w:rsidP="00FB1DD2">
      <w:pPr>
        <w:numPr>
          <w:ilvl w:val="0"/>
          <w:numId w:val="9"/>
        </w:numPr>
        <w:tabs>
          <w:tab w:val="left" w:pos="284"/>
        </w:tabs>
        <w:spacing w:line="276" w:lineRule="auto"/>
        <w:ind w:left="709" w:hanging="283"/>
        <w:jc w:val="both"/>
      </w:pPr>
      <w:r w:rsidRPr="00DD42B9">
        <w:t>Uprawnienie, o którym mowa w pkt 8 jest jednorazowe, jeżeli zatem wykonawca, którego oferta została wybrana na podstawie pkt 8, również uchyli się od zawarcia umowy, zamaw</w:t>
      </w:r>
      <w:r w:rsidR="00714277" w:rsidRPr="00DD42B9">
        <w:t xml:space="preserve">iający unieważnia postępowanie </w:t>
      </w:r>
      <w:r w:rsidR="00986B2A">
        <w:br/>
        <w:t>na podstawie ust. 19 pkt</w:t>
      </w:r>
      <w:r w:rsidRPr="00DD42B9">
        <w:t xml:space="preserve"> 1 lit. g).</w:t>
      </w:r>
    </w:p>
    <w:p w:rsidR="002F2CF1" w:rsidRPr="00DD42B9" w:rsidRDefault="002F2CF1" w:rsidP="004D5044">
      <w:pPr>
        <w:numPr>
          <w:ilvl w:val="0"/>
          <w:numId w:val="9"/>
        </w:numPr>
        <w:tabs>
          <w:tab w:val="left" w:pos="284"/>
        </w:tabs>
        <w:spacing w:line="276" w:lineRule="auto"/>
        <w:jc w:val="both"/>
      </w:pPr>
      <w:r w:rsidRPr="00DD42B9">
        <w:t xml:space="preserve">Zamawiający poprawia w ofercie: </w:t>
      </w:r>
    </w:p>
    <w:p w:rsidR="002F2CF1" w:rsidRPr="00DD42B9" w:rsidRDefault="002F2CF1" w:rsidP="00DD42B9">
      <w:pPr>
        <w:spacing w:line="276" w:lineRule="auto"/>
        <w:ind w:left="2406" w:hanging="1697"/>
        <w:jc w:val="both"/>
      </w:pPr>
      <w:r w:rsidRPr="00DD42B9">
        <w:t xml:space="preserve">a) oczywiste omyłki pisarskie, </w:t>
      </w:r>
    </w:p>
    <w:p w:rsidR="002F2CF1" w:rsidRPr="00DD42B9" w:rsidRDefault="002F2CF1" w:rsidP="00DD42B9">
      <w:pPr>
        <w:spacing w:line="276" w:lineRule="auto"/>
        <w:ind w:left="2406" w:hanging="1697"/>
        <w:jc w:val="both"/>
      </w:pPr>
      <w:r w:rsidRPr="00DD42B9">
        <w:t xml:space="preserve">b) oczywiste omyłki rachunkowe, </w:t>
      </w:r>
    </w:p>
    <w:p w:rsidR="002F2CF1" w:rsidRPr="00DD42B9" w:rsidRDefault="002F2CF1" w:rsidP="00DD42B9">
      <w:pPr>
        <w:spacing w:line="276" w:lineRule="auto"/>
        <w:ind w:left="993" w:hanging="284"/>
        <w:jc w:val="both"/>
      </w:pPr>
      <w:r w:rsidRPr="00DD42B9">
        <w:t>c) inne omyłki polegające na niezgodności oferty z dokumentami zamówienia, niepowodujące i</w:t>
      </w:r>
      <w:r w:rsidR="00986B2A">
        <w:t xml:space="preserve">stotnych zmian w treści oferty </w:t>
      </w:r>
      <w:r w:rsidR="00986B2A">
        <w:br/>
      </w:r>
      <w:r w:rsidRPr="00DD42B9">
        <w:t>– niezwłocznie zawiadamiając wykonawcę, którego oferta została poprawiona.</w:t>
      </w:r>
    </w:p>
    <w:p w:rsidR="005211F6" w:rsidRDefault="002F2CF1" w:rsidP="00126755">
      <w:pPr>
        <w:numPr>
          <w:ilvl w:val="0"/>
          <w:numId w:val="9"/>
        </w:numPr>
        <w:spacing w:line="276" w:lineRule="auto"/>
        <w:ind w:left="709" w:hanging="425"/>
        <w:jc w:val="both"/>
      </w:pPr>
      <w:r w:rsidRPr="00DD42B9">
        <w:t xml:space="preserve">W przypadku, o którym mowa w pkt 10 lit. c) zamawiający wyznacza wykonawcy odpowiedni termin na wyrażenie zgody na poprawienie </w:t>
      </w:r>
      <w:r w:rsidRPr="00DD42B9">
        <w:br/>
        <w:t xml:space="preserve">w ofercie omyłki lub zakwestionowanie jej poprawienia. Brak odpowiedzi </w:t>
      </w:r>
      <w:r w:rsidR="00986B2A">
        <w:br/>
      </w:r>
      <w:r w:rsidRPr="00DD42B9">
        <w:t>w wyznaczonym terminie uznaje się za wyrażenie zgody na poprawienie omyłki.</w:t>
      </w:r>
    </w:p>
    <w:p w:rsidR="002F2CF1" w:rsidRPr="005211F6" w:rsidRDefault="005211F6" w:rsidP="004D5044">
      <w:pPr>
        <w:numPr>
          <w:ilvl w:val="0"/>
          <w:numId w:val="9"/>
        </w:numPr>
        <w:spacing w:line="276" w:lineRule="auto"/>
        <w:ind w:left="709" w:hanging="425"/>
        <w:jc w:val="both"/>
      </w:pPr>
      <w:r w:rsidRPr="00DD42B9">
        <w:t xml:space="preserve">W przypadku, gdy zamawiający nie będzie mógł wybrać oferty najkorzystniejszej z uwagi na to, że dwie lub więcej ofert przedstawia taki sam bilans ceny i innych kryteriów, zamawiający wybierze ofertę z najniższą </w:t>
      </w:r>
      <w:r w:rsidRPr="00DD42B9">
        <w:lastRenderedPageBreak/>
        <w:t xml:space="preserve">ceną; w przypadku, 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w:t>
      </w:r>
      <w:r>
        <w:t xml:space="preserve">wyznaczy termin i wezwie Wykonawcę do przeprowadzenia negocjacji w celu ustalenia ostatecznej ceny za wykonanie przedmiotu zamówienia. Negocjacje odbędą się </w:t>
      </w:r>
      <w:r w:rsidR="00DE0925">
        <w:t>za pośrednictwem platformy zakupowej</w:t>
      </w:r>
      <w:r>
        <w:t xml:space="preserve">. </w:t>
      </w:r>
      <w:r w:rsidRPr="00DD42B9">
        <w:t>Wartość oferty najkorzystniejszej nett</w:t>
      </w:r>
      <w:r>
        <w:t xml:space="preserve">o nie może przekroczyć kwoty </w:t>
      </w:r>
      <w:r w:rsidR="001D66ED">
        <w:t>130.000,00 zł</w:t>
      </w:r>
      <w:r w:rsidRPr="00DD42B9">
        <w:t>.</w:t>
      </w:r>
      <w:r>
        <w:t xml:space="preserve"> </w:t>
      </w:r>
      <w:r w:rsidRPr="00DD42B9">
        <w:t>Zamawiający może przeprow</w:t>
      </w:r>
      <w:r>
        <w:t xml:space="preserve">adzić negocjacje ceny, również </w:t>
      </w:r>
      <w:r w:rsidRPr="00DD42B9">
        <w:t>w przypadku, gdy cena najkorzystniejszej oferty nie przekracza środków, które zamawiający zamierzał przeznaczyć na realizację.</w:t>
      </w:r>
    </w:p>
    <w:p w:rsidR="007375CB" w:rsidRPr="00DD42B9" w:rsidRDefault="007375CB" w:rsidP="00DD42B9">
      <w:pPr>
        <w:spacing w:line="276" w:lineRule="auto"/>
        <w:jc w:val="both"/>
        <w:rPr>
          <w:b/>
          <w:i/>
          <w:color w:val="00B050"/>
        </w:rPr>
      </w:pPr>
    </w:p>
    <w:p w:rsidR="002F2CF1" w:rsidRPr="00DD42B9" w:rsidRDefault="002F2CF1" w:rsidP="00DD42B9">
      <w:pPr>
        <w:spacing w:line="276" w:lineRule="auto"/>
        <w:ind w:left="426" w:hanging="426"/>
        <w:jc w:val="both"/>
      </w:pPr>
      <w:r w:rsidRPr="00DD42B9">
        <w:rPr>
          <w:b/>
        </w:rPr>
        <w:t>18. ODRZUCENIE OFERTY</w:t>
      </w:r>
    </w:p>
    <w:p w:rsidR="002F2CF1" w:rsidRPr="00DD42B9" w:rsidRDefault="002F2CF1" w:rsidP="00DD42B9">
      <w:pPr>
        <w:spacing w:line="276" w:lineRule="auto"/>
        <w:ind w:left="426"/>
        <w:jc w:val="both"/>
      </w:pPr>
      <w:r w:rsidRPr="00DD42B9">
        <w:t>1) Zamawiający odrzuca ofertę, jeżeli:</w:t>
      </w:r>
    </w:p>
    <w:p w:rsidR="002F2CF1" w:rsidRPr="00DD42B9" w:rsidRDefault="002F2CF1" w:rsidP="00DD42B9">
      <w:pPr>
        <w:numPr>
          <w:ilvl w:val="3"/>
          <w:numId w:val="3"/>
        </w:numPr>
        <w:spacing w:line="276" w:lineRule="auto"/>
        <w:ind w:left="993" w:hanging="284"/>
        <w:jc w:val="both"/>
      </w:pPr>
      <w:r w:rsidRPr="00DD42B9">
        <w:t>została złożona przez wykona</w:t>
      </w:r>
      <w:r w:rsidR="00714277" w:rsidRPr="00DD42B9">
        <w:t xml:space="preserve">wcę: podlegającego wykluczeniu </w:t>
      </w:r>
      <w:r w:rsidR="00541D86">
        <w:t>z </w:t>
      </w:r>
      <w:r w:rsidRPr="00DD42B9">
        <w:t>postępowania o udzielenie zamówienia; ni</w:t>
      </w:r>
      <w:r w:rsidR="00714277" w:rsidRPr="00DD42B9">
        <w:t>espełniającego warunków udziału</w:t>
      </w:r>
      <w:r w:rsidR="00381382">
        <w:t xml:space="preserve"> </w:t>
      </w:r>
      <w:r w:rsidRPr="00DD42B9">
        <w:t>w postępowaniu o udzieleni</w:t>
      </w:r>
      <w:r w:rsidR="00714277" w:rsidRPr="00DD42B9">
        <w:t xml:space="preserve">e zamówienia; który nie złożył </w:t>
      </w:r>
      <w:r w:rsidR="00541D86">
        <w:t>w </w:t>
      </w:r>
      <w:r w:rsidRPr="00DD42B9">
        <w:t>wyznaczonym przez zamawiającego terminie dokumentów potwierdzających brak podstaw wykluczenia lub/i spełnienia warunków udziału w postępowaniu lub/i że oferowana robota budowlana, dostawa, usługa spełnia wymagania zamawiającego (przedmiotowych środków dowodowych); który nie złożył w wyznaczonym przez zamawiającego terminie innych dokumentów składanych w p</w:t>
      </w:r>
      <w:r w:rsidR="00541D86">
        <w:t>ostępowaniu; który nie złożył w </w:t>
      </w:r>
      <w:r w:rsidRPr="00DD42B9">
        <w:t xml:space="preserve">wyznaczonym przez zamawiającego terminie tłumaczeń dokumentów składanych w postępowaniu; który nie złożył </w:t>
      </w:r>
      <w:r w:rsidR="00A42EA7">
        <w:br/>
      </w:r>
      <w:r w:rsidRPr="00DD42B9">
        <w:t>w wyznaczonym przez zamawiającego terminie wyjaśnień dotyczących złożonych w postępowaniu dokumentów, co uniemożliwiło zamawiającemu ocenę prawidłowości złożonych dokumentów,</w:t>
      </w:r>
    </w:p>
    <w:p w:rsidR="002F2CF1" w:rsidRPr="00DD42B9" w:rsidRDefault="002F2CF1" w:rsidP="00DD42B9">
      <w:pPr>
        <w:numPr>
          <w:ilvl w:val="3"/>
          <w:numId w:val="3"/>
        </w:numPr>
        <w:spacing w:line="276" w:lineRule="auto"/>
        <w:ind w:left="993" w:hanging="284"/>
        <w:jc w:val="both"/>
      </w:pPr>
      <w:r w:rsidRPr="00DD42B9">
        <w:t>została złożona po terminie składania ofert,</w:t>
      </w:r>
    </w:p>
    <w:p w:rsidR="002F2CF1" w:rsidRPr="00DD42B9" w:rsidRDefault="002F2CF1" w:rsidP="00DD42B9">
      <w:pPr>
        <w:numPr>
          <w:ilvl w:val="3"/>
          <w:numId w:val="3"/>
        </w:numPr>
        <w:spacing w:line="276" w:lineRule="auto"/>
        <w:ind w:left="993" w:hanging="284"/>
        <w:jc w:val="both"/>
      </w:pPr>
      <w:r w:rsidRPr="00DD42B9">
        <w:t>jest nieważna na podstawie odrębnych przepisów,</w:t>
      </w:r>
    </w:p>
    <w:p w:rsidR="002F2CF1" w:rsidRPr="00DD42B9" w:rsidRDefault="002F2CF1" w:rsidP="00DD42B9">
      <w:pPr>
        <w:numPr>
          <w:ilvl w:val="3"/>
          <w:numId w:val="3"/>
        </w:numPr>
        <w:spacing w:line="276" w:lineRule="auto"/>
        <w:ind w:left="993" w:hanging="284"/>
        <w:jc w:val="both"/>
      </w:pPr>
      <w:r w:rsidRPr="00DD42B9">
        <w:t>jej treść jest niezgodna z zaproszeniem do złożenia oferty,</w:t>
      </w:r>
    </w:p>
    <w:p w:rsidR="002F2CF1" w:rsidRPr="00DD42B9" w:rsidRDefault="00B92753" w:rsidP="00DD42B9">
      <w:pPr>
        <w:numPr>
          <w:ilvl w:val="3"/>
          <w:numId w:val="3"/>
        </w:numPr>
        <w:spacing w:line="276" w:lineRule="auto"/>
        <w:ind w:left="993" w:hanging="284"/>
        <w:jc w:val="both"/>
      </w:pPr>
      <w:r>
        <w:t xml:space="preserve">nie została podpisana lub została podpisana w sposób odmienny niż wymagał tego zamawiający, </w:t>
      </w:r>
      <w:r w:rsidR="002F2CF1" w:rsidRPr="00DD42B9">
        <w:t xml:space="preserve">nie została sporządzona </w:t>
      </w:r>
      <w:r w:rsidR="00477B1F" w:rsidRPr="00DD42B9">
        <w:t xml:space="preserve">lub przekazana </w:t>
      </w:r>
      <w:r w:rsidR="00A42EA7">
        <w:br/>
      </w:r>
      <w:r w:rsidR="00477B1F" w:rsidRPr="00DD42B9">
        <w:t xml:space="preserve">w sposób zgodny </w:t>
      </w:r>
      <w:r w:rsidR="002F2CF1" w:rsidRPr="00DD42B9">
        <w:t>z wymaganiami technicznymi ora</w:t>
      </w:r>
      <w:r w:rsidR="00477B1F" w:rsidRPr="00DD42B9">
        <w:t xml:space="preserve">z organizacyjnymi sporządzania </w:t>
      </w:r>
      <w:r w:rsidR="002F2CF1" w:rsidRPr="00DD42B9">
        <w:t>lub przekazywania określonymi przez zamawiającego,</w:t>
      </w:r>
    </w:p>
    <w:p w:rsidR="002F2CF1" w:rsidRPr="00DD42B9" w:rsidRDefault="002F2CF1" w:rsidP="00DD42B9">
      <w:pPr>
        <w:numPr>
          <w:ilvl w:val="3"/>
          <w:numId w:val="3"/>
        </w:numPr>
        <w:spacing w:line="276" w:lineRule="auto"/>
        <w:ind w:left="993" w:hanging="284"/>
        <w:jc w:val="both"/>
      </w:pPr>
      <w:r w:rsidRPr="00DD42B9">
        <w:t xml:space="preserve">zawiera błędy w obliczeniu ceny, a zamawiający nie może ich poprawić </w:t>
      </w:r>
      <w:r w:rsidRPr="00DD42B9">
        <w:br/>
        <w:t>w trybie, o którym mowa w ust. 17 pkt 10,</w:t>
      </w:r>
    </w:p>
    <w:p w:rsidR="002F2CF1" w:rsidRPr="00DD42B9" w:rsidRDefault="002F2CF1" w:rsidP="00DD42B9">
      <w:pPr>
        <w:numPr>
          <w:ilvl w:val="3"/>
          <w:numId w:val="3"/>
        </w:numPr>
        <w:spacing w:line="276" w:lineRule="auto"/>
        <w:ind w:left="993" w:hanging="284"/>
        <w:jc w:val="both"/>
      </w:pPr>
      <w:r w:rsidRPr="00DD42B9">
        <w:t>wykonawca w wyznaczonym terminie zakwe</w:t>
      </w:r>
      <w:r w:rsidR="00541D86">
        <w:t>stionował poprawienie omyłki, o </w:t>
      </w:r>
      <w:r w:rsidRPr="00DD42B9">
        <w:t>której mowa w ust. 17 pkt 10 lit. c),</w:t>
      </w:r>
    </w:p>
    <w:p w:rsidR="002F2CF1" w:rsidRDefault="002F2CF1" w:rsidP="00DD42B9">
      <w:pPr>
        <w:numPr>
          <w:ilvl w:val="3"/>
          <w:numId w:val="3"/>
        </w:numPr>
        <w:spacing w:line="276" w:lineRule="auto"/>
        <w:ind w:left="993" w:hanging="284"/>
        <w:jc w:val="both"/>
      </w:pPr>
      <w:r w:rsidRPr="00DD42B9">
        <w:t>wykonawca nie wyraził pisemnej zgody na przedłużenie terminu związania ofertą w terminie wyznaczonym przez zamawiającego,</w:t>
      </w:r>
    </w:p>
    <w:p w:rsidR="0089238B" w:rsidRPr="00DD42B9" w:rsidRDefault="0089238B" w:rsidP="0089238B">
      <w:pPr>
        <w:numPr>
          <w:ilvl w:val="3"/>
          <w:numId w:val="3"/>
        </w:numPr>
        <w:spacing w:line="276" w:lineRule="auto"/>
        <w:ind w:left="993" w:hanging="284"/>
        <w:jc w:val="both"/>
      </w:pPr>
      <w:r>
        <w:t xml:space="preserve">wykonawca nie wniósł wadium lub wniósł wadium w sposób nieprawidłowy lub nie utrzymywał wadium nieprzerwalnie do upływu terminu związania ofertą, </w:t>
      </w:r>
    </w:p>
    <w:p w:rsidR="002F2CF1" w:rsidRPr="00DD42B9" w:rsidRDefault="002F2CF1" w:rsidP="00DD42B9">
      <w:pPr>
        <w:numPr>
          <w:ilvl w:val="3"/>
          <w:numId w:val="3"/>
        </w:numPr>
        <w:spacing w:line="276" w:lineRule="auto"/>
        <w:ind w:left="993" w:hanging="284"/>
        <w:jc w:val="both"/>
      </w:pPr>
      <w:r w:rsidRPr="00DD42B9">
        <w:lastRenderedPageBreak/>
        <w:t>wykonawca nie wyraził pisemnej zgody na wybór jego oferty po upływie terminu związania ofertą,</w:t>
      </w:r>
    </w:p>
    <w:p w:rsidR="002F2CF1" w:rsidRPr="00DD42B9" w:rsidRDefault="002F2CF1" w:rsidP="00DD42B9">
      <w:pPr>
        <w:numPr>
          <w:ilvl w:val="3"/>
          <w:numId w:val="3"/>
        </w:numPr>
        <w:spacing w:line="276" w:lineRule="auto"/>
        <w:ind w:left="993" w:hanging="284"/>
        <w:jc w:val="both"/>
      </w:pPr>
      <w:r w:rsidRPr="00DD42B9">
        <w:t>została złożona bez odbycia wizji lokalnej lub bez sprawdzenia dokumentów niezbędnych do re</w:t>
      </w:r>
      <w:r w:rsidR="00477B1F" w:rsidRPr="00DD42B9">
        <w:t>alizacji za</w:t>
      </w:r>
      <w:r w:rsidR="00FB1DD2">
        <w:t xml:space="preserve">mówienia dostępnych na miejscu </w:t>
      </w:r>
      <w:r w:rsidR="00477B1F" w:rsidRPr="00DD42B9">
        <w:t xml:space="preserve">u </w:t>
      </w:r>
      <w:r w:rsidRPr="00DD42B9">
        <w:t xml:space="preserve">zamawiającego, w przypadku gdy zamawiający tego wymagał </w:t>
      </w:r>
      <w:r w:rsidR="00477B1F" w:rsidRPr="00DD42B9">
        <w:br/>
      </w:r>
      <w:r w:rsidRPr="00DD42B9">
        <w:t>w dokumentach zamówienia.</w:t>
      </w:r>
    </w:p>
    <w:p w:rsidR="002F2CF1" w:rsidRPr="00DD42B9" w:rsidRDefault="002F2CF1" w:rsidP="00DD42B9">
      <w:pPr>
        <w:spacing w:line="276" w:lineRule="auto"/>
        <w:ind w:left="567" w:hanging="283"/>
        <w:jc w:val="both"/>
      </w:pPr>
      <w:r w:rsidRPr="00DD42B9">
        <w:t>2) O wynikach oceny ofert zamawiający niezwłocznie informuje wykonawców, którzy złożyli oferty w postępowaniu.</w:t>
      </w:r>
    </w:p>
    <w:p w:rsidR="007375CB" w:rsidRPr="00DD42B9" w:rsidRDefault="007375CB" w:rsidP="00334CA6">
      <w:pPr>
        <w:spacing w:line="276" w:lineRule="auto"/>
        <w:jc w:val="both"/>
        <w:rPr>
          <w:b/>
          <w:i/>
          <w:color w:val="00B050"/>
        </w:rPr>
      </w:pPr>
    </w:p>
    <w:p w:rsidR="002F2CF1" w:rsidRPr="00DD42B9" w:rsidRDefault="002F2CF1" w:rsidP="00DD42B9">
      <w:pPr>
        <w:spacing w:line="276" w:lineRule="auto"/>
        <w:ind w:left="426" w:hanging="426"/>
        <w:jc w:val="both"/>
      </w:pPr>
      <w:r w:rsidRPr="00DD42B9">
        <w:rPr>
          <w:b/>
        </w:rPr>
        <w:t>19. UNIEWAŻNIENIE POSTĘPOWANIA</w:t>
      </w:r>
    </w:p>
    <w:p w:rsidR="002F2CF1" w:rsidRPr="00DD42B9" w:rsidRDefault="002F2CF1" w:rsidP="00DD42B9">
      <w:pPr>
        <w:spacing w:line="276" w:lineRule="auto"/>
        <w:ind w:left="426"/>
        <w:jc w:val="both"/>
      </w:pPr>
      <w:r w:rsidRPr="00DD42B9">
        <w:t>1) Zamawiający unieważnia postępowanie jeżeli:</w:t>
      </w:r>
    </w:p>
    <w:p w:rsidR="002F2CF1" w:rsidRPr="00DD42B9" w:rsidRDefault="002F2CF1" w:rsidP="00DD42B9">
      <w:pPr>
        <w:spacing w:line="276" w:lineRule="auto"/>
        <w:ind w:left="993" w:hanging="284"/>
        <w:jc w:val="both"/>
      </w:pPr>
      <w:r w:rsidRPr="00DD42B9">
        <w:t>a) nie złożono żadnej oferty,</w:t>
      </w:r>
    </w:p>
    <w:p w:rsidR="002F2CF1" w:rsidRPr="00DD42B9" w:rsidRDefault="002F2CF1" w:rsidP="00DD42B9">
      <w:pPr>
        <w:spacing w:line="276" w:lineRule="auto"/>
        <w:ind w:left="709"/>
        <w:jc w:val="both"/>
      </w:pPr>
      <w:r w:rsidRPr="00DD42B9">
        <w:t>b) wszystkie złożone oferty podlegały odrzuceniu,</w:t>
      </w:r>
    </w:p>
    <w:p w:rsidR="002F2CF1" w:rsidRPr="00DD42B9" w:rsidRDefault="002F2CF1" w:rsidP="00DD42B9">
      <w:pPr>
        <w:spacing w:line="276" w:lineRule="auto"/>
        <w:ind w:left="993" w:hanging="284"/>
        <w:jc w:val="both"/>
      </w:pPr>
      <w:r w:rsidRPr="00DD42B9">
        <w:t>c)</w:t>
      </w:r>
      <w:r w:rsidRPr="00DD42B9">
        <w:tab/>
        <w:t>cena najkorzystniejszej oferty lub oferta z najniższą ceną, przewyższa kwotę jaką zamawiający zamierzał przeznaczyć na sfinansowanie zamówienia, chyba że zamawiający może zwiększyć tę kwotę do ceny oferty najkorzystniejszej. Zamawiający unieważnia postępowanie, jeżeli wybór oferty najkorzystniejszej, przewyższającej kwotę jaką zamawiający zamierzał przeznaczyć na sfinansowanie zamówieni</w:t>
      </w:r>
      <w:r w:rsidR="002C3900">
        <w:t>a wydaje mu się być sprzeczny z </w:t>
      </w:r>
      <w:r w:rsidRPr="00DD42B9">
        <w:t>zasadą racjonalnego wydatkowania środków publicznych nawet jeśli mógłby zwiększyć tę kwotę do ceny oferty najkorzystniejszej,</w:t>
      </w:r>
    </w:p>
    <w:p w:rsidR="002F2CF1" w:rsidRPr="00DD42B9" w:rsidRDefault="002F2CF1" w:rsidP="00DD42B9">
      <w:pPr>
        <w:spacing w:line="276" w:lineRule="auto"/>
        <w:ind w:left="993" w:hanging="284"/>
        <w:jc w:val="both"/>
      </w:pPr>
      <w:r w:rsidRPr="00DD42B9">
        <w:t>d) w przypadku</w:t>
      </w:r>
      <w:r w:rsidR="00123A0D">
        <w:t>, o którym mowa w ust. 17 pkt 12</w:t>
      </w:r>
      <w:r w:rsidRPr="00DD42B9">
        <w:t xml:space="preserve"> pomimo negocjacji, zostały złożone oferty o takiej samej cenie,</w:t>
      </w:r>
    </w:p>
    <w:p w:rsidR="002F2CF1" w:rsidRPr="00DD42B9" w:rsidRDefault="002F2CF1" w:rsidP="00DD42B9">
      <w:pPr>
        <w:spacing w:line="276" w:lineRule="auto"/>
        <w:ind w:left="993" w:hanging="284"/>
        <w:jc w:val="both"/>
      </w:pPr>
      <w:r w:rsidRPr="00DD42B9">
        <w:t>e)</w:t>
      </w:r>
      <w:r w:rsidRPr="00DD42B9">
        <w:tab/>
        <w:t>wystąpiła istotna zmiana okoliczności powodująca, że prowadzenie postępowania lub wykonanie zamówienia nie leży w interesie publicznym,</w:t>
      </w:r>
    </w:p>
    <w:p w:rsidR="002F2CF1" w:rsidRPr="00DD42B9" w:rsidRDefault="002F2CF1" w:rsidP="00DD42B9">
      <w:pPr>
        <w:spacing w:line="276" w:lineRule="auto"/>
        <w:ind w:left="993" w:hanging="284"/>
        <w:jc w:val="both"/>
      </w:pPr>
      <w:r w:rsidRPr="00DD42B9">
        <w:t xml:space="preserve">f) wykonawca nie wniósł zabezpieczenia należytego wykonania umowy </w:t>
      </w:r>
      <w:r w:rsidRPr="00DD42B9">
        <w:br/>
        <w:t xml:space="preserve">lub uchylił się od zawarcia umowy w sprawie zamówienia publicznego </w:t>
      </w:r>
      <w:r w:rsidRPr="00DD42B9">
        <w:br/>
        <w:t>a zamawiający nie może dokonać wyboru oferty najkorzystniejszej spośród pozostałych ofert,</w:t>
      </w:r>
    </w:p>
    <w:p w:rsidR="002F2CF1" w:rsidRPr="00DD42B9" w:rsidRDefault="002F2CF1" w:rsidP="00DD42B9">
      <w:pPr>
        <w:spacing w:line="276" w:lineRule="auto"/>
        <w:ind w:left="709"/>
        <w:jc w:val="both"/>
      </w:pPr>
      <w:r w:rsidRPr="00DD42B9">
        <w:t>g) postępowanie jest obarczone niemożliwą do usunięcia wadą,</w:t>
      </w:r>
    </w:p>
    <w:p w:rsidR="002F2CF1" w:rsidRPr="00DD42B9" w:rsidRDefault="002F2CF1" w:rsidP="00DD42B9">
      <w:pPr>
        <w:spacing w:line="276" w:lineRule="auto"/>
        <w:ind w:left="993" w:hanging="284"/>
        <w:jc w:val="both"/>
      </w:pPr>
      <w:r w:rsidRPr="00DD42B9">
        <w:t>h)</w:t>
      </w:r>
      <w:r w:rsidRPr="00DD42B9">
        <w:tab/>
        <w:t>wystąpiły okoliczności powodujące, że dalsze prowadzenie postępowania jest nieuzasadnione,</w:t>
      </w:r>
    </w:p>
    <w:p w:rsidR="002F2CF1" w:rsidRPr="00DD42B9" w:rsidRDefault="002F2CF1" w:rsidP="00DD42B9">
      <w:pPr>
        <w:spacing w:line="276" w:lineRule="auto"/>
        <w:ind w:left="993" w:hanging="284"/>
        <w:jc w:val="both"/>
      </w:pPr>
      <w:r w:rsidRPr="00DD42B9">
        <w:t>i)</w:t>
      </w:r>
      <w:r w:rsidRPr="00DD42B9">
        <w:rPr>
          <w:color w:val="0070C0"/>
        </w:rPr>
        <w:t xml:space="preserve"> </w:t>
      </w:r>
      <w:r w:rsidRPr="00DD42B9">
        <w:rPr>
          <w:rFonts w:eastAsia="SimSun"/>
          <w:bCs/>
          <w:kern w:val="1"/>
          <w:lang w:bidi="hi-IN"/>
        </w:rPr>
        <w:t>środki publiczne, które zamierzał przeznaczyć na sfinansowanie całości lub części zamówienia, nie zostały mu przyznane.</w:t>
      </w:r>
    </w:p>
    <w:p w:rsidR="002F2CF1" w:rsidRPr="00DD42B9" w:rsidRDefault="0003161F" w:rsidP="0003161F">
      <w:pPr>
        <w:spacing w:line="276" w:lineRule="auto"/>
        <w:ind w:left="851" w:hanging="425"/>
        <w:jc w:val="both"/>
      </w:pPr>
      <w:r>
        <w:t xml:space="preserve">2) </w:t>
      </w:r>
      <w:r w:rsidR="002F2CF1" w:rsidRPr="00DD42B9">
        <w:t xml:space="preserve">O unieważnieniu postępowania zamawiający niezwłocznie informuje wykonawców, którzy złożyli w postępowaniu oferty. Informację </w:t>
      </w:r>
      <w:r w:rsidR="002F2CF1" w:rsidRPr="00DD42B9">
        <w:br/>
        <w:t>o unieważnieniu zamieszcza się na stronie internet</w:t>
      </w:r>
      <w:r w:rsidR="00477B1F" w:rsidRPr="00DD42B9">
        <w:t>owej prowadzonego postępowania.</w:t>
      </w:r>
    </w:p>
    <w:p w:rsidR="002F2CF1" w:rsidRDefault="002F2CF1" w:rsidP="00DD42B9">
      <w:pPr>
        <w:tabs>
          <w:tab w:val="left" w:pos="426"/>
        </w:tabs>
        <w:spacing w:line="276" w:lineRule="auto"/>
        <w:jc w:val="both"/>
        <w:textAlignment w:val="baseline"/>
        <w:rPr>
          <w:kern w:val="1"/>
          <w:lang w:bidi="hi-IN"/>
        </w:rPr>
      </w:pPr>
    </w:p>
    <w:p w:rsidR="00C64585" w:rsidRDefault="00C64585" w:rsidP="00DD42B9">
      <w:pPr>
        <w:tabs>
          <w:tab w:val="left" w:pos="426"/>
        </w:tabs>
        <w:spacing w:line="276" w:lineRule="auto"/>
        <w:jc w:val="both"/>
        <w:textAlignment w:val="baseline"/>
        <w:rPr>
          <w:kern w:val="1"/>
          <w:lang w:bidi="hi-IN"/>
        </w:rPr>
      </w:pPr>
    </w:p>
    <w:p w:rsidR="00C64585" w:rsidRDefault="00C64585" w:rsidP="00DD42B9">
      <w:pPr>
        <w:tabs>
          <w:tab w:val="left" w:pos="426"/>
        </w:tabs>
        <w:spacing w:line="276" w:lineRule="auto"/>
        <w:jc w:val="both"/>
        <w:textAlignment w:val="baseline"/>
        <w:rPr>
          <w:kern w:val="1"/>
          <w:lang w:bidi="hi-IN"/>
        </w:rPr>
      </w:pPr>
    </w:p>
    <w:p w:rsidR="00C64585" w:rsidRPr="00DD42B9" w:rsidRDefault="00C64585" w:rsidP="00DD42B9">
      <w:pPr>
        <w:tabs>
          <w:tab w:val="left" w:pos="426"/>
        </w:tabs>
        <w:spacing w:line="276" w:lineRule="auto"/>
        <w:jc w:val="both"/>
        <w:textAlignment w:val="baseline"/>
        <w:rPr>
          <w:kern w:val="1"/>
          <w:lang w:bidi="hi-IN"/>
        </w:rPr>
      </w:pPr>
    </w:p>
    <w:p w:rsidR="002F2CF1" w:rsidRPr="007375CB" w:rsidRDefault="002F2CF1" w:rsidP="007375CB">
      <w:pPr>
        <w:spacing w:line="276" w:lineRule="auto"/>
        <w:contextualSpacing/>
        <w:jc w:val="both"/>
        <w:textAlignment w:val="baseline"/>
      </w:pPr>
      <w:r w:rsidRPr="00DD42B9">
        <w:rPr>
          <w:b/>
          <w:kern w:val="1"/>
          <w:lang w:bidi="hi-IN"/>
        </w:rPr>
        <w:lastRenderedPageBreak/>
        <w:t xml:space="preserve">20. </w:t>
      </w:r>
      <w:r w:rsidRPr="00DD42B9">
        <w:rPr>
          <w:rFonts w:eastAsia="SimSun"/>
          <w:b/>
          <w:kern w:val="1"/>
          <w:lang w:eastAsia="pl-PL" w:bidi="hi-IN"/>
        </w:rPr>
        <w:t>FORMALNOŚCI JAKICH NALEŻY DOKONAĆ PO WYBORZE OFERTY</w:t>
      </w:r>
    </w:p>
    <w:p w:rsidR="002F2CF1" w:rsidRPr="00A6570E" w:rsidRDefault="002F2CF1" w:rsidP="0003161F">
      <w:pPr>
        <w:pStyle w:val="Akapitzlist"/>
        <w:numPr>
          <w:ilvl w:val="0"/>
          <w:numId w:val="10"/>
        </w:numPr>
        <w:tabs>
          <w:tab w:val="clear" w:pos="360"/>
          <w:tab w:val="num" w:pos="709"/>
          <w:tab w:val="left" w:pos="2520"/>
        </w:tabs>
        <w:suppressAutoHyphens w:val="0"/>
        <w:spacing w:line="276" w:lineRule="auto"/>
        <w:ind w:left="709" w:hanging="283"/>
        <w:contextualSpacing/>
        <w:jc w:val="both"/>
      </w:pPr>
      <w:r w:rsidRPr="00DD42B9">
        <w:rPr>
          <w:color w:val="111111"/>
          <w:kern w:val="1"/>
          <w:lang w:eastAsia="pl-PL" w:bidi="hi-IN"/>
        </w:rPr>
        <w:t>Wykonawca, którego oferta została wybrana jako najkorzystniejsza, zostanie poinformowany przez zamawiającego o miejscu i terminie podpisania umowy.</w:t>
      </w:r>
    </w:p>
    <w:p w:rsidR="002F2CF1" w:rsidRPr="00DD42B9" w:rsidRDefault="002F2CF1" w:rsidP="0003161F">
      <w:pPr>
        <w:pStyle w:val="Akapitzlist"/>
        <w:numPr>
          <w:ilvl w:val="0"/>
          <w:numId w:val="10"/>
        </w:numPr>
        <w:tabs>
          <w:tab w:val="clear" w:pos="360"/>
          <w:tab w:val="num" w:pos="709"/>
        </w:tabs>
        <w:suppressAutoHyphens w:val="0"/>
        <w:spacing w:line="276" w:lineRule="auto"/>
        <w:ind w:left="709" w:hanging="283"/>
        <w:contextualSpacing/>
        <w:jc w:val="both"/>
      </w:pPr>
      <w:r w:rsidRPr="00DD42B9">
        <w:rPr>
          <w:color w:val="111111"/>
          <w:kern w:val="1"/>
          <w:lang w:eastAsia="pl-PL" w:bidi="hi-IN"/>
        </w:rPr>
        <w:t xml:space="preserve">Wykonawca, o którym mowa w pkt 1 ma obowiązek zawrzeć umowę </w:t>
      </w:r>
      <w:r w:rsidRPr="00DD42B9">
        <w:rPr>
          <w:color w:val="111111"/>
          <w:kern w:val="1"/>
          <w:lang w:eastAsia="pl-PL" w:bidi="hi-IN"/>
        </w:rPr>
        <w:br/>
        <w:t xml:space="preserve">w sprawie zamówienia na warunkach określonych w projekcie umowy stanowiącym </w:t>
      </w:r>
      <w:r w:rsidRPr="00A42EA7">
        <w:rPr>
          <w:b/>
          <w:color w:val="111111"/>
          <w:kern w:val="1"/>
          <w:lang w:eastAsia="pl-PL" w:bidi="hi-IN"/>
        </w:rPr>
        <w:t xml:space="preserve">załącznik nr </w:t>
      </w:r>
      <w:r w:rsidR="00C52D2B">
        <w:rPr>
          <w:b/>
          <w:color w:val="111111"/>
          <w:kern w:val="1"/>
          <w:lang w:eastAsia="pl-PL" w:bidi="hi-IN"/>
        </w:rPr>
        <w:t>8</w:t>
      </w:r>
      <w:r w:rsidR="00A42EA7">
        <w:rPr>
          <w:color w:val="111111"/>
          <w:kern w:val="1"/>
          <w:lang w:eastAsia="pl-PL" w:bidi="hi-IN"/>
        </w:rPr>
        <w:t xml:space="preserve"> do Zaproszenia.</w:t>
      </w:r>
      <w:r w:rsidRPr="00DD42B9">
        <w:rPr>
          <w:color w:val="111111"/>
          <w:kern w:val="1"/>
          <w:lang w:eastAsia="pl-PL" w:bidi="hi-IN"/>
        </w:rPr>
        <w:t xml:space="preserve"> </w:t>
      </w:r>
    </w:p>
    <w:p w:rsidR="002F2CF1" w:rsidRPr="00DD42B9" w:rsidRDefault="002F2CF1" w:rsidP="0003161F">
      <w:pPr>
        <w:pStyle w:val="Akapitzlist"/>
        <w:numPr>
          <w:ilvl w:val="0"/>
          <w:numId w:val="10"/>
        </w:numPr>
        <w:tabs>
          <w:tab w:val="clear" w:pos="360"/>
          <w:tab w:val="num" w:pos="709"/>
        </w:tabs>
        <w:suppressAutoHyphens w:val="0"/>
        <w:spacing w:line="276" w:lineRule="auto"/>
        <w:ind w:left="709" w:hanging="283"/>
        <w:contextualSpacing/>
        <w:jc w:val="both"/>
      </w:pPr>
      <w:r w:rsidRPr="00DD42B9">
        <w:rPr>
          <w:color w:val="111111"/>
          <w:kern w:val="1"/>
          <w:lang w:eastAsia="pl-PL" w:bidi="hi-IN"/>
        </w:rPr>
        <w:t xml:space="preserve">Przed podpisaniem umowy wykonawcy wspólnie ubiegający się </w:t>
      </w:r>
      <w:r w:rsidRPr="00DD42B9">
        <w:rPr>
          <w:color w:val="111111"/>
          <w:kern w:val="1"/>
          <w:lang w:eastAsia="pl-PL" w:bidi="hi-IN"/>
        </w:rPr>
        <w:br/>
        <w:t>o udzielenie zamówienia (w przypadku wyboru ich oferty jako najkorzystniejszej) przedstawią zamawiającemu umowę regulującą współpracę tych wykonawców.</w:t>
      </w:r>
    </w:p>
    <w:p w:rsidR="002F2CF1" w:rsidRPr="00DD42B9" w:rsidRDefault="002F2CF1" w:rsidP="0003161F">
      <w:pPr>
        <w:pStyle w:val="Akapitzlist"/>
        <w:numPr>
          <w:ilvl w:val="0"/>
          <w:numId w:val="10"/>
        </w:numPr>
        <w:tabs>
          <w:tab w:val="clear" w:pos="360"/>
          <w:tab w:val="num" w:pos="709"/>
        </w:tabs>
        <w:suppressAutoHyphens w:val="0"/>
        <w:spacing w:line="276" w:lineRule="auto"/>
        <w:ind w:left="709" w:hanging="283"/>
        <w:contextualSpacing/>
        <w:jc w:val="both"/>
      </w:pPr>
      <w:r w:rsidRPr="00DD42B9">
        <w:rPr>
          <w:color w:val="111111"/>
          <w:kern w:val="1"/>
          <w:lang w:eastAsia="pl-PL" w:bidi="hi-IN"/>
        </w:rPr>
        <w:t>W przypadku, gdy za najkorzystniejszą zostanie uznana oferta złożona przez osobę fizyczną prowadzą</w:t>
      </w:r>
      <w:r w:rsidR="00C570ED" w:rsidRPr="00DD42B9">
        <w:rPr>
          <w:color w:val="111111"/>
          <w:kern w:val="1"/>
          <w:lang w:eastAsia="pl-PL" w:bidi="hi-IN"/>
        </w:rPr>
        <w:t xml:space="preserve">cą działalność gospodarczą </w:t>
      </w:r>
      <w:r w:rsidR="00DE0925">
        <w:rPr>
          <w:color w:val="111111"/>
          <w:kern w:val="1"/>
          <w:lang w:eastAsia="pl-PL" w:bidi="hi-IN"/>
        </w:rPr>
        <w:br/>
      </w:r>
      <w:r w:rsidR="00C570ED" w:rsidRPr="00DD42B9">
        <w:rPr>
          <w:color w:val="111111"/>
          <w:kern w:val="1"/>
          <w:lang w:eastAsia="pl-PL" w:bidi="hi-IN"/>
        </w:rPr>
        <w:t xml:space="preserve">lub </w:t>
      </w:r>
      <w:r w:rsidRPr="00DD42B9">
        <w:rPr>
          <w:color w:val="111111"/>
          <w:kern w:val="1"/>
          <w:lang w:eastAsia="pl-PL" w:bidi="hi-IN"/>
        </w:rPr>
        <w:t>w przypadku gdy za najkorzystniejszą zostanie uznana oferta osób fizycznych prowadzących działalność gospodarczą w formie spółki cywilnej wówczas wykonawcy zobowiązani są do przedłożenia zamawiającemu danych takich jak: numer identyfikacyjny PESEL oraz adres zamieszkania jeżeli jest inny niż adres prowadzonej działalności.</w:t>
      </w:r>
    </w:p>
    <w:p w:rsidR="00A42EA7" w:rsidRPr="006A2DCE" w:rsidRDefault="002F2CF1" w:rsidP="0003161F">
      <w:pPr>
        <w:pStyle w:val="Akapitzlist"/>
        <w:numPr>
          <w:ilvl w:val="0"/>
          <w:numId w:val="10"/>
        </w:numPr>
        <w:tabs>
          <w:tab w:val="clear" w:pos="360"/>
          <w:tab w:val="num" w:pos="709"/>
        </w:tabs>
        <w:suppressAutoHyphens w:val="0"/>
        <w:spacing w:line="276" w:lineRule="auto"/>
        <w:ind w:left="709" w:hanging="283"/>
        <w:contextualSpacing/>
        <w:jc w:val="both"/>
      </w:pPr>
      <w:r w:rsidRPr="00DD42B9">
        <w:rPr>
          <w:color w:val="111111"/>
          <w:kern w:val="1"/>
          <w:lang w:eastAsia="pl-PL" w:bidi="hi-IN"/>
        </w:rPr>
        <w:t>Pełnomocnik wykonawcy przed podpisaniem umowy złoży zamawiającemu pełnomocnictwo (oryginał) jeż</w:t>
      </w:r>
      <w:r w:rsidR="00C570ED" w:rsidRPr="00DD42B9">
        <w:rPr>
          <w:color w:val="111111"/>
          <w:kern w:val="1"/>
          <w:lang w:eastAsia="pl-PL" w:bidi="hi-IN"/>
        </w:rPr>
        <w:t xml:space="preserve">eli jego umocowanie nie wynika </w:t>
      </w:r>
      <w:r w:rsidR="00DE0925">
        <w:rPr>
          <w:color w:val="111111"/>
          <w:kern w:val="1"/>
          <w:lang w:eastAsia="pl-PL" w:bidi="hi-IN"/>
        </w:rPr>
        <w:br/>
      </w:r>
      <w:r w:rsidRPr="00DD42B9">
        <w:rPr>
          <w:color w:val="111111"/>
          <w:kern w:val="1"/>
          <w:lang w:eastAsia="pl-PL" w:bidi="hi-IN"/>
        </w:rPr>
        <w:t>z przedłożonych do oferty dokumentów.</w:t>
      </w:r>
    </w:p>
    <w:p w:rsidR="007375CB" w:rsidRPr="00DD42B9" w:rsidRDefault="007375CB" w:rsidP="00334CA6">
      <w:pPr>
        <w:tabs>
          <w:tab w:val="left" w:pos="709"/>
          <w:tab w:val="left" w:pos="851"/>
        </w:tabs>
        <w:suppressAutoHyphens w:val="0"/>
        <w:spacing w:line="276" w:lineRule="auto"/>
        <w:contextualSpacing/>
        <w:jc w:val="both"/>
        <w:rPr>
          <w:rFonts w:eastAsia="SimSun"/>
          <w:color w:val="000000"/>
          <w:kern w:val="1"/>
          <w:lang w:bidi="hi-IN"/>
        </w:rPr>
      </w:pPr>
    </w:p>
    <w:p w:rsidR="002F2CF1" w:rsidRPr="007375CB" w:rsidRDefault="006A2DCE" w:rsidP="006A2DCE">
      <w:pPr>
        <w:spacing w:line="276" w:lineRule="auto"/>
        <w:ind w:left="284" w:hanging="284"/>
        <w:jc w:val="both"/>
        <w:textAlignment w:val="baseline"/>
      </w:pPr>
      <w:r>
        <w:rPr>
          <w:rFonts w:eastAsia="SimSun"/>
          <w:b/>
          <w:color w:val="000000"/>
          <w:kern w:val="1"/>
          <w:lang w:bidi="hi-IN"/>
        </w:rPr>
        <w:t>21</w:t>
      </w:r>
      <w:r w:rsidR="002F2CF1" w:rsidRPr="00DD42B9">
        <w:rPr>
          <w:rFonts w:eastAsia="SimSun"/>
          <w:b/>
          <w:color w:val="000000"/>
          <w:kern w:val="1"/>
          <w:lang w:bidi="hi-IN"/>
        </w:rPr>
        <w:t>. OBOWIĄZEK INFORMACYJNY WYNIKAJĄCY Z ART. 13 RODO</w:t>
      </w:r>
    </w:p>
    <w:p w:rsidR="002F2CF1" w:rsidRPr="00DD42B9" w:rsidRDefault="002F2CF1" w:rsidP="00DE0925">
      <w:pPr>
        <w:ind w:left="426"/>
        <w:contextualSpacing/>
        <w:jc w:val="both"/>
      </w:pPr>
      <w:r w:rsidRPr="00DD42B9">
        <w:rPr>
          <w:color w:val="000000"/>
        </w:rPr>
        <w:t xml:space="preserve">Zgodnie z art. 13 ust. 1 i 2 </w:t>
      </w:r>
      <w:r w:rsidRPr="00DD42B9">
        <w:rPr>
          <w:rFonts w:eastAsia="Calibri"/>
          <w:color w:val="000000"/>
        </w:rPr>
        <w:t xml:space="preserve">rozporządzenia Parlamentu Europejskiego </w:t>
      </w:r>
      <w:r w:rsidRPr="00DD42B9">
        <w:rPr>
          <w:rFonts w:eastAsia="Calibri"/>
          <w:color w:val="000000"/>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DD42B9">
        <w:rPr>
          <w:rFonts w:eastAsia="Calibri"/>
          <w:color w:val="000000"/>
        </w:rPr>
        <w:br/>
        <w:t xml:space="preserve">z 04.05.2016, str. 1), </w:t>
      </w:r>
      <w:r w:rsidRPr="00DD42B9">
        <w:rPr>
          <w:color w:val="000000"/>
        </w:rPr>
        <w:t xml:space="preserve">dalej „RODO”, zamawiający informuję, że: </w:t>
      </w:r>
    </w:p>
    <w:p w:rsidR="002F2CF1" w:rsidRPr="00DD42B9" w:rsidRDefault="002F2CF1" w:rsidP="00DE0925">
      <w:pPr>
        <w:numPr>
          <w:ilvl w:val="0"/>
          <w:numId w:val="8"/>
        </w:numPr>
        <w:ind w:left="567" w:hanging="283"/>
        <w:contextualSpacing/>
        <w:jc w:val="both"/>
        <w:textAlignment w:val="baseline"/>
      </w:pPr>
      <w:r w:rsidRPr="00DD42B9">
        <w:rPr>
          <w:color w:val="000000"/>
        </w:rPr>
        <w:t xml:space="preserve">administratorem Pani/Pana danych osobowych jest </w:t>
      </w:r>
      <w:r w:rsidRPr="00DD42B9">
        <w:rPr>
          <w:i/>
          <w:color w:val="000000"/>
        </w:rPr>
        <w:t>Rejonowy Zarząd Infrastruktury w Gdyni, ul. Jana z Kolna 8 b, 81-301 Gdynia,</w:t>
      </w:r>
    </w:p>
    <w:p w:rsidR="002F2CF1" w:rsidRPr="00DD42B9" w:rsidRDefault="002F2CF1" w:rsidP="00DE0925">
      <w:pPr>
        <w:numPr>
          <w:ilvl w:val="0"/>
          <w:numId w:val="8"/>
        </w:numPr>
        <w:ind w:left="567" w:hanging="283"/>
        <w:contextualSpacing/>
        <w:jc w:val="both"/>
        <w:textAlignment w:val="baseline"/>
      </w:pPr>
      <w:r w:rsidRPr="00DD42B9">
        <w:rPr>
          <w:color w:val="000000"/>
        </w:rPr>
        <w:t xml:space="preserve">Pani/Pana dane osobowe przetwarzane będą na podstawie art. 6 ust. 1 </w:t>
      </w:r>
      <w:r w:rsidRPr="00DD42B9">
        <w:rPr>
          <w:color w:val="000000"/>
        </w:rPr>
        <w:br/>
        <w:t>lit. c</w:t>
      </w:r>
      <w:r w:rsidRPr="00DD42B9">
        <w:rPr>
          <w:i/>
          <w:color w:val="000000"/>
        </w:rPr>
        <w:t xml:space="preserve"> </w:t>
      </w:r>
      <w:r w:rsidRPr="00DD42B9">
        <w:rPr>
          <w:color w:val="000000"/>
        </w:rPr>
        <w:t xml:space="preserve">RODO w celu </w:t>
      </w:r>
      <w:r w:rsidRPr="00DD42B9">
        <w:rPr>
          <w:rFonts w:eastAsia="Calibri"/>
          <w:color w:val="000000"/>
        </w:rPr>
        <w:t>związa</w:t>
      </w:r>
      <w:r w:rsidR="00DE0925">
        <w:rPr>
          <w:rFonts w:eastAsia="Calibri"/>
          <w:color w:val="000000"/>
        </w:rPr>
        <w:t xml:space="preserve">nym z niniejszym postępowaniem </w:t>
      </w:r>
      <w:r w:rsidRPr="00DD42B9">
        <w:rPr>
          <w:rFonts w:eastAsia="Calibri"/>
          <w:color w:val="000000"/>
        </w:rPr>
        <w:t>o udzielenie zamówienia publicznego,</w:t>
      </w:r>
    </w:p>
    <w:p w:rsidR="002F2CF1" w:rsidRPr="00DD42B9" w:rsidRDefault="002F2CF1" w:rsidP="00DE0925">
      <w:pPr>
        <w:numPr>
          <w:ilvl w:val="0"/>
          <w:numId w:val="8"/>
        </w:numPr>
        <w:ind w:left="567" w:hanging="283"/>
        <w:contextualSpacing/>
        <w:jc w:val="both"/>
        <w:textAlignment w:val="baseline"/>
      </w:pPr>
      <w:r w:rsidRPr="00DD42B9">
        <w:rPr>
          <w:rFonts w:eastAsia="Calibri"/>
        </w:rPr>
        <w:t>Podanie danych osobowych warunkuje ubieganie się o udzielenie zamówienia publicznego. Konsekwencją niepodania danych będzie odrzucenie Państwa oferty, ze względu na brak możliwości identyfikacji podmiotu składającego ofertę,</w:t>
      </w:r>
    </w:p>
    <w:p w:rsidR="002F2CF1" w:rsidRPr="00DD42B9" w:rsidRDefault="002F2CF1" w:rsidP="00DE0925">
      <w:pPr>
        <w:numPr>
          <w:ilvl w:val="0"/>
          <w:numId w:val="8"/>
        </w:numPr>
        <w:ind w:left="567" w:hanging="283"/>
        <w:contextualSpacing/>
        <w:jc w:val="both"/>
        <w:textAlignment w:val="baseline"/>
      </w:pPr>
      <w:r w:rsidRPr="00DD42B9">
        <w:rPr>
          <w:color w:val="000000"/>
        </w:rPr>
        <w:t xml:space="preserve">odbiorcami Pani/Pana danych osobowych będą osoby lub podmioty, którym udostępniona zostanie dokumentacja postępowania, </w:t>
      </w:r>
      <w:r w:rsidRPr="00DD42B9">
        <w:t>na zasadach określonych w warunkach zamówienia,</w:t>
      </w:r>
    </w:p>
    <w:p w:rsidR="002F2CF1" w:rsidRPr="00DD42B9" w:rsidRDefault="002F2CF1" w:rsidP="00DE0925">
      <w:pPr>
        <w:numPr>
          <w:ilvl w:val="0"/>
          <w:numId w:val="8"/>
        </w:numPr>
        <w:ind w:left="567" w:hanging="283"/>
        <w:contextualSpacing/>
        <w:jc w:val="both"/>
        <w:textAlignment w:val="baseline"/>
      </w:pPr>
      <w:r w:rsidRPr="00DD42B9">
        <w:t>Pani/Pana dane będą przechowywane przez okres 5 lat od udzielenia zamówienia. Jeżeli okres obowiązywania umowy w sprawie zamówienia publicznego przekracza 5 lat, zamawiający przechowuje dane przez cały okres obowiązywania umowy w sprawie zamówienia publicznego.</w:t>
      </w:r>
    </w:p>
    <w:p w:rsidR="002F2CF1" w:rsidRPr="00DD42B9" w:rsidRDefault="002F2CF1" w:rsidP="00DE0925">
      <w:pPr>
        <w:numPr>
          <w:ilvl w:val="0"/>
          <w:numId w:val="8"/>
        </w:numPr>
        <w:ind w:left="567" w:hanging="283"/>
        <w:contextualSpacing/>
        <w:jc w:val="both"/>
        <w:textAlignment w:val="baseline"/>
      </w:pPr>
      <w:r w:rsidRPr="00DD42B9">
        <w:rPr>
          <w:color w:val="000000"/>
        </w:rPr>
        <w:t>w odniesieniu do Pani/Pana danych osobowych decyzje nie będą podejmowane w sposób zautomatyzowany, stosowanie do art. 22 RODO,</w:t>
      </w:r>
    </w:p>
    <w:p w:rsidR="002F2CF1" w:rsidRPr="00DD42B9" w:rsidRDefault="002F2CF1" w:rsidP="00DE0925">
      <w:pPr>
        <w:numPr>
          <w:ilvl w:val="0"/>
          <w:numId w:val="8"/>
        </w:numPr>
        <w:ind w:left="567" w:hanging="283"/>
        <w:contextualSpacing/>
        <w:jc w:val="both"/>
        <w:textAlignment w:val="baseline"/>
      </w:pPr>
      <w:r w:rsidRPr="00DD42B9">
        <w:rPr>
          <w:color w:val="000000"/>
        </w:rPr>
        <w:lastRenderedPageBreak/>
        <w:t>posiada Pani/Pan:</w:t>
      </w:r>
    </w:p>
    <w:p w:rsidR="002F2CF1" w:rsidRPr="00DD42B9" w:rsidRDefault="002F2CF1" w:rsidP="00DE0925">
      <w:pPr>
        <w:numPr>
          <w:ilvl w:val="0"/>
          <w:numId w:val="1"/>
        </w:numPr>
        <w:ind w:left="993"/>
        <w:contextualSpacing/>
        <w:jc w:val="both"/>
        <w:textAlignment w:val="baseline"/>
      </w:pPr>
      <w:r w:rsidRPr="00DD42B9">
        <w:rPr>
          <w:color w:val="000000"/>
        </w:rPr>
        <w:t>na podstawie art. 15 RODO prawo dostępu do danych osobowych Pani/Pana dotyczących;</w:t>
      </w:r>
    </w:p>
    <w:p w:rsidR="002F2CF1" w:rsidRPr="00DD42B9" w:rsidRDefault="002F2CF1" w:rsidP="00DE0925">
      <w:pPr>
        <w:numPr>
          <w:ilvl w:val="0"/>
          <w:numId w:val="1"/>
        </w:numPr>
        <w:ind w:left="993"/>
        <w:contextualSpacing/>
        <w:jc w:val="both"/>
        <w:textAlignment w:val="baseline"/>
      </w:pPr>
      <w:r w:rsidRPr="00DD42B9">
        <w:rPr>
          <w:color w:val="000000"/>
        </w:rPr>
        <w:t>na podstawie art. 16 RODO prawo do sprostowania Pani/Pana danych osobowych</w:t>
      </w:r>
      <w:r w:rsidRPr="00DD42B9">
        <w:rPr>
          <w:color w:val="000000"/>
          <w:vertAlign w:val="superscript"/>
        </w:rPr>
        <w:t>*</w:t>
      </w:r>
      <w:r w:rsidRPr="00DD42B9">
        <w:rPr>
          <w:color w:val="000000"/>
        </w:rPr>
        <w:t>;</w:t>
      </w:r>
    </w:p>
    <w:p w:rsidR="002F2CF1" w:rsidRPr="00DD42B9" w:rsidRDefault="002F2CF1" w:rsidP="00DE0925">
      <w:pPr>
        <w:numPr>
          <w:ilvl w:val="0"/>
          <w:numId w:val="1"/>
        </w:numPr>
        <w:ind w:left="993"/>
        <w:contextualSpacing/>
        <w:jc w:val="both"/>
        <w:textAlignment w:val="baseline"/>
      </w:pPr>
      <w:r w:rsidRPr="00DD42B9">
        <w:rPr>
          <w:color w:val="000000"/>
        </w:rPr>
        <w:t xml:space="preserve">na podstawie art. 18 RODO prawo żądania od administratora ograniczenia przetwarzania danych osobowych z zastrzeżeniem przypadków, o których mowa w art. 18 ust. 2 RODO**;  </w:t>
      </w:r>
    </w:p>
    <w:p w:rsidR="002F2CF1" w:rsidRPr="00DD42B9" w:rsidRDefault="002F2CF1" w:rsidP="00DE0925">
      <w:pPr>
        <w:numPr>
          <w:ilvl w:val="0"/>
          <w:numId w:val="1"/>
        </w:numPr>
        <w:ind w:left="993"/>
        <w:contextualSpacing/>
        <w:jc w:val="both"/>
        <w:textAlignment w:val="baseline"/>
      </w:pPr>
      <w:r w:rsidRPr="00DD42B9">
        <w:rPr>
          <w:color w:val="000000"/>
        </w:rPr>
        <w:t>prawo do wniesienia skargi do Prezesa Urzędu Ochrony Danych Osobowych, gdy uzna Pani/Pan, że przetwarzanie danych osobowych Pani/Pana dotyczących narusza przepisy RODO;</w:t>
      </w:r>
    </w:p>
    <w:p w:rsidR="002F2CF1" w:rsidRPr="00DD42B9" w:rsidRDefault="002F2CF1" w:rsidP="00DE0925">
      <w:pPr>
        <w:ind w:left="1068" w:hanging="784"/>
        <w:contextualSpacing/>
        <w:jc w:val="both"/>
        <w:textAlignment w:val="baseline"/>
      </w:pPr>
      <w:r w:rsidRPr="00DD42B9">
        <w:rPr>
          <w:color w:val="000000"/>
        </w:rPr>
        <w:t>8) nie przysługuje Pani/Panu:</w:t>
      </w:r>
    </w:p>
    <w:p w:rsidR="002F2CF1" w:rsidRPr="00DD42B9" w:rsidRDefault="002F2CF1" w:rsidP="00DE0925">
      <w:pPr>
        <w:ind w:left="993" w:hanging="294"/>
        <w:contextualSpacing/>
        <w:jc w:val="both"/>
        <w:textAlignment w:val="baseline"/>
      </w:pPr>
      <w:r w:rsidRPr="00DD42B9">
        <w:rPr>
          <w:color w:val="000000"/>
        </w:rPr>
        <w:t>a) w związku z art. 17 ust. 3 lit. b, d lub e RODO prawo do usunięcia danych osobowych;</w:t>
      </w:r>
    </w:p>
    <w:p w:rsidR="002F2CF1" w:rsidRPr="00DD42B9" w:rsidRDefault="002F2CF1" w:rsidP="00DE0925">
      <w:pPr>
        <w:ind w:left="993" w:hanging="294"/>
        <w:contextualSpacing/>
        <w:jc w:val="both"/>
        <w:textAlignment w:val="baseline"/>
      </w:pPr>
      <w:r w:rsidRPr="00DD42B9">
        <w:rPr>
          <w:color w:val="000000"/>
        </w:rPr>
        <w:t>b) prawo do przenoszenia danych osobowych, o którym mowa w art. 20 RODO;</w:t>
      </w:r>
    </w:p>
    <w:p w:rsidR="002F2CF1" w:rsidRPr="00DD42B9" w:rsidRDefault="002F2CF1" w:rsidP="00DE0925">
      <w:pPr>
        <w:ind w:left="993" w:hanging="294"/>
        <w:contextualSpacing/>
        <w:jc w:val="both"/>
        <w:textAlignment w:val="baseline"/>
        <w:rPr>
          <w:color w:val="000000"/>
        </w:rPr>
      </w:pPr>
      <w:r w:rsidRPr="00DD42B9">
        <w:rPr>
          <w:color w:val="000000"/>
        </w:rPr>
        <w:t xml:space="preserve">c) na podstawie art. 21 RODO prawo sprzeciwu, wobec przetwarzania danych osobowych, gdyż podstawą prawną przetwarzania Pani/Pana danych osobowych jest art. 6 ust. 1 lit. c RODO. </w:t>
      </w:r>
    </w:p>
    <w:p w:rsidR="00724BA3" w:rsidRPr="00DD42B9" w:rsidRDefault="00724BA3" w:rsidP="00DE0925">
      <w:pPr>
        <w:pStyle w:val="Akapitzlist"/>
        <w:numPr>
          <w:ilvl w:val="0"/>
          <w:numId w:val="18"/>
        </w:numPr>
        <w:ind w:left="709"/>
        <w:jc w:val="both"/>
        <w:textAlignment w:val="baseline"/>
        <w:rPr>
          <w:color w:val="000000"/>
        </w:rPr>
      </w:pPr>
      <w:r w:rsidRPr="00DD42B9">
        <w:t>Wykonawca informuje, że jest administratorem danych osobowych osób uczestniczących w realizacji Umowy ze strony Zamawiającego. Dane osobowe ww. osób są przetwarzane w związku z realizacją Umowy. Dane osobowe nie będą przekazywane innym odbiorcom danych. Administrator przechowuje dane osobowe osób, o których mowa w zdaniu powyżej przez okres czasu przewidziany przepisami szczególnymi. Ww. osoby mają prawo dostępu do swoich danych osobowych, ich sprostowania, usunięcia lub ograniczenia przetwarzania, wniesienia sprzeciwu wobec przetwarzania, a także prawo wniesienia skargi do organu nadzorczego.</w:t>
      </w:r>
    </w:p>
    <w:p w:rsidR="00724BA3" w:rsidRPr="00DD42B9" w:rsidRDefault="00724BA3" w:rsidP="00DE0925">
      <w:pPr>
        <w:pStyle w:val="Akapitzlist"/>
        <w:numPr>
          <w:ilvl w:val="0"/>
          <w:numId w:val="18"/>
        </w:numPr>
        <w:ind w:left="709"/>
        <w:jc w:val="both"/>
        <w:textAlignment w:val="baseline"/>
        <w:rPr>
          <w:color w:val="000000"/>
        </w:rPr>
      </w:pPr>
      <w:r w:rsidRPr="00DD42B9">
        <w:t xml:space="preserve">Każda ze Stron zobowiązuje się zrealizować w imieniu drugiej Strony obowiązek informacyjny drugiej strony wobec swoich pracowników, współpracowników i innych osób trzecich, których dane osobowe będą przetwarzane na potrzeby realizacji Umowy, w tym poinformować </w:t>
      </w:r>
      <w:r w:rsidRPr="00DD42B9">
        <w:br/>
        <w:t>o przekazaniu innych danych drugiej Stronie w zakresie i celach określonych powyżej.</w:t>
      </w:r>
    </w:p>
    <w:p w:rsidR="00724BA3" w:rsidRPr="00DD42B9" w:rsidRDefault="00724BA3" w:rsidP="00DD42B9">
      <w:pPr>
        <w:spacing w:line="276" w:lineRule="auto"/>
        <w:contextualSpacing/>
        <w:jc w:val="both"/>
        <w:textAlignment w:val="baseline"/>
      </w:pPr>
    </w:p>
    <w:p w:rsidR="002F2CF1" w:rsidRPr="00DE0925" w:rsidRDefault="002F2CF1" w:rsidP="00DE0925">
      <w:pPr>
        <w:tabs>
          <w:tab w:val="left" w:pos="0"/>
          <w:tab w:val="left" w:pos="851"/>
        </w:tabs>
        <w:jc w:val="both"/>
        <w:rPr>
          <w:sz w:val="20"/>
        </w:rPr>
      </w:pPr>
      <w:r w:rsidRPr="00DE0925">
        <w:rPr>
          <w:rFonts w:eastAsia="Calibri"/>
          <w:color w:val="000000"/>
          <w:sz w:val="20"/>
        </w:rPr>
        <w:t>______________________</w:t>
      </w:r>
    </w:p>
    <w:p w:rsidR="002F2CF1" w:rsidRPr="00DE0925" w:rsidRDefault="002F2CF1" w:rsidP="00DE0925">
      <w:pPr>
        <w:tabs>
          <w:tab w:val="left" w:pos="0"/>
          <w:tab w:val="left" w:pos="851"/>
        </w:tabs>
        <w:jc w:val="both"/>
        <w:rPr>
          <w:sz w:val="20"/>
        </w:rPr>
      </w:pPr>
      <w:r w:rsidRPr="00DE0925">
        <w:rPr>
          <w:rFonts w:eastAsia="Calibri"/>
          <w:i/>
          <w:color w:val="000000"/>
          <w:sz w:val="20"/>
          <w:vertAlign w:val="superscript"/>
        </w:rPr>
        <w:t xml:space="preserve">* </w:t>
      </w:r>
      <w:r w:rsidRPr="00DE0925">
        <w:rPr>
          <w:rFonts w:eastAsia="Calibri"/>
          <w:i/>
          <w:color w:val="000000"/>
          <w:sz w:val="20"/>
        </w:rPr>
        <w:t>Wyjaśnienie: skorzystanie z prawa do sprostowania nie może skutk</w:t>
      </w:r>
      <w:r w:rsidR="002C3900" w:rsidRPr="00DE0925">
        <w:rPr>
          <w:rFonts w:eastAsia="Calibri"/>
          <w:i/>
          <w:color w:val="000000"/>
          <w:sz w:val="20"/>
        </w:rPr>
        <w:t>ować zmianą wyniku postępowania</w:t>
      </w:r>
      <w:r w:rsidR="001B2D56" w:rsidRPr="00DE0925">
        <w:rPr>
          <w:rFonts w:eastAsia="Calibri"/>
          <w:i/>
          <w:color w:val="000000"/>
          <w:sz w:val="20"/>
        </w:rPr>
        <w:t xml:space="preserve"> </w:t>
      </w:r>
      <w:r w:rsidRPr="00DE0925">
        <w:rPr>
          <w:rFonts w:eastAsia="Calibri"/>
          <w:i/>
          <w:color w:val="000000"/>
          <w:sz w:val="20"/>
        </w:rPr>
        <w:t>o udzielenie zamówienia publicznego ani zmianą postanowień umowy w zakresie niezgodnym z ustawą Pzp oraz nie może naruszać integralności protokołu oraz jego załączników.</w:t>
      </w:r>
    </w:p>
    <w:p w:rsidR="00B04B84" w:rsidRPr="00DE0925" w:rsidRDefault="002F2CF1" w:rsidP="00DE0925">
      <w:pPr>
        <w:tabs>
          <w:tab w:val="left" w:pos="0"/>
          <w:tab w:val="left" w:pos="851"/>
        </w:tabs>
        <w:jc w:val="both"/>
        <w:rPr>
          <w:sz w:val="20"/>
        </w:rPr>
      </w:pPr>
      <w:r w:rsidRPr="00DE0925">
        <w:rPr>
          <w:rFonts w:eastAsia="Calibri"/>
          <w:i/>
          <w:color w:val="000000"/>
          <w:sz w:val="20"/>
          <w:vertAlign w:val="superscript"/>
        </w:rPr>
        <w:t xml:space="preserve">** </w:t>
      </w:r>
      <w:r w:rsidRPr="00DE0925">
        <w:rPr>
          <w:rFonts w:eastAsia="Calibri"/>
          <w:i/>
          <w:color w:val="000000"/>
          <w:sz w:val="20"/>
        </w:rPr>
        <w:t>Wyjaśnienie: prawo do ograniczenia prze</w:t>
      </w:r>
      <w:r w:rsidR="002C3900" w:rsidRPr="00DE0925">
        <w:rPr>
          <w:rFonts w:eastAsia="Calibri"/>
          <w:i/>
          <w:color w:val="000000"/>
          <w:sz w:val="20"/>
        </w:rPr>
        <w:t>twarzania nie ma zastosowania w </w:t>
      </w:r>
      <w:r w:rsidRPr="00DE0925">
        <w:rPr>
          <w:rFonts w:eastAsia="Calibri"/>
          <w:i/>
          <w:color w:val="000000"/>
          <w:sz w:val="20"/>
        </w:rPr>
        <w:t>odniesieniu do przechowywania, w celu zapewnienia korzystania ze środków ochrony prawnej lub w celu ochrony praw innej osoby fizycznej lub prawnej, lub z uwagi na ważne względy interesu publicznego Unii Europejskiej lub państwa członkowskiego.”</w:t>
      </w:r>
    </w:p>
    <w:p w:rsidR="002F2CF1" w:rsidRPr="00DD42B9" w:rsidRDefault="002F2CF1" w:rsidP="00DD42B9">
      <w:pPr>
        <w:spacing w:line="276" w:lineRule="auto"/>
      </w:pPr>
    </w:p>
    <w:sectPr w:rsidR="002F2CF1" w:rsidRPr="00DD42B9" w:rsidSect="000767BD">
      <w:headerReference w:type="default" r:id="rId19"/>
      <w:footerReference w:type="default" r:id="rId20"/>
      <w:pgSz w:w="11906" w:h="16838"/>
      <w:pgMar w:top="1417" w:right="1417" w:bottom="1276"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6DF" w:rsidRDefault="007F36DF" w:rsidP="002F2CF1">
      <w:r>
        <w:separator/>
      </w:r>
    </w:p>
  </w:endnote>
  <w:endnote w:type="continuationSeparator" w:id="0">
    <w:p w:rsidR="007F36DF" w:rsidRDefault="007F36DF" w:rsidP="002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sz w:val="20"/>
        <w:szCs w:val="20"/>
      </w:rPr>
      <w:id w:val="1087510078"/>
      <w:docPartObj>
        <w:docPartGallery w:val="Page Numbers (Bottom of Page)"/>
        <w:docPartUnique/>
      </w:docPartObj>
    </w:sdtPr>
    <w:sdtEndPr>
      <w:rPr>
        <w:rFonts w:asciiTheme="majorHAnsi" w:hAnsiTheme="majorHAnsi" w:cstheme="majorBidi"/>
        <w:sz w:val="28"/>
        <w:szCs w:val="28"/>
      </w:rPr>
    </w:sdtEndPr>
    <w:sdtContent>
      <w:p w:rsidR="007156D3" w:rsidRDefault="007156D3">
        <w:pPr>
          <w:pStyle w:val="Stopka"/>
          <w:jc w:val="right"/>
          <w:rPr>
            <w:rFonts w:asciiTheme="majorHAnsi" w:eastAsiaTheme="majorEastAsia" w:hAnsiTheme="majorHAnsi" w:cstheme="majorBidi"/>
            <w:sz w:val="28"/>
            <w:szCs w:val="28"/>
          </w:rPr>
        </w:pPr>
        <w:r w:rsidRPr="007156D3">
          <w:rPr>
            <w:rFonts w:eastAsiaTheme="majorEastAsia"/>
            <w:sz w:val="20"/>
            <w:szCs w:val="20"/>
          </w:rPr>
          <w:t xml:space="preserve">str. </w:t>
        </w:r>
        <w:r w:rsidRPr="007156D3">
          <w:rPr>
            <w:rFonts w:eastAsiaTheme="minorEastAsia"/>
            <w:sz w:val="20"/>
            <w:szCs w:val="20"/>
          </w:rPr>
          <w:fldChar w:fldCharType="begin"/>
        </w:r>
        <w:r w:rsidRPr="007156D3">
          <w:rPr>
            <w:sz w:val="20"/>
            <w:szCs w:val="20"/>
          </w:rPr>
          <w:instrText>PAGE    \* MERGEFORMAT</w:instrText>
        </w:r>
        <w:r w:rsidRPr="007156D3">
          <w:rPr>
            <w:rFonts w:eastAsiaTheme="minorEastAsia"/>
            <w:sz w:val="20"/>
            <w:szCs w:val="20"/>
          </w:rPr>
          <w:fldChar w:fldCharType="separate"/>
        </w:r>
        <w:r w:rsidR="000F7A74" w:rsidRPr="000F7A74">
          <w:rPr>
            <w:rFonts w:eastAsiaTheme="majorEastAsia"/>
            <w:noProof/>
            <w:sz w:val="20"/>
            <w:szCs w:val="20"/>
          </w:rPr>
          <w:t>1</w:t>
        </w:r>
        <w:r w:rsidRPr="007156D3">
          <w:rPr>
            <w:rFonts w:eastAsiaTheme="majorEastAsia"/>
            <w:sz w:val="20"/>
            <w:szCs w:val="20"/>
          </w:rPr>
          <w:fldChar w:fldCharType="end"/>
        </w:r>
      </w:p>
    </w:sdtContent>
  </w:sdt>
  <w:p w:rsidR="000767BD" w:rsidRDefault="000767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6DF" w:rsidRDefault="007F36DF" w:rsidP="002F2CF1">
      <w:r>
        <w:separator/>
      </w:r>
    </w:p>
  </w:footnote>
  <w:footnote w:type="continuationSeparator" w:id="0">
    <w:p w:rsidR="007F36DF" w:rsidRDefault="007F36DF" w:rsidP="002F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7BD" w:rsidRPr="00DD0AC3" w:rsidRDefault="000767BD">
    <w:pPr>
      <w:pStyle w:val="Nagwek"/>
      <w:jc w:val="center"/>
      <w:rPr>
        <w:sz w:val="20"/>
        <w:szCs w:val="20"/>
      </w:rPr>
    </w:pPr>
  </w:p>
  <w:p w:rsidR="000767BD" w:rsidRDefault="000767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428" w:hanging="360"/>
      </w:pPr>
      <w:rPr>
        <w:rFonts w:ascii="Arial" w:eastAsia="Times New Roman" w:hAnsi="Arial" w:cs="Arial" w:hint="default"/>
        <w:b w:val="0"/>
        <w:i w:val="0"/>
        <w:color w:val="000000"/>
        <w:sz w:val="24"/>
        <w:szCs w:val="24"/>
        <w:lang w:eastAsia="pl-PL"/>
      </w:r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2700" w:hanging="360"/>
      </w:pPr>
    </w:lvl>
  </w:abstractNum>
  <w:abstractNum w:abstractNumId="2" w15:restartNumberingAfterBreak="0">
    <w:nsid w:val="00000011"/>
    <w:multiLevelType w:val="multilevel"/>
    <w:tmpl w:val="00000011"/>
    <w:name w:val="WW8Num17"/>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cs="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0">
    <w:nsid w:val="00000013"/>
    <w:multiLevelType w:val="multilevel"/>
    <w:tmpl w:val="D23CF824"/>
    <w:name w:val="WW8Num19"/>
    <w:lvl w:ilvl="0">
      <w:start w:val="1"/>
      <w:numFmt w:val="lowerLetter"/>
      <w:lvlText w:val="%1)"/>
      <w:lvlJc w:val="left"/>
      <w:pPr>
        <w:tabs>
          <w:tab w:val="num" w:pos="0"/>
        </w:tabs>
        <w:ind w:left="1429" w:hanging="360"/>
      </w:pPr>
      <w:rPr>
        <w:rFonts w:ascii="Arial" w:eastAsia="Arial" w:hAnsi="Arial" w:cs="Arial" w:hint="default"/>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lowerLetter"/>
      <w:lvlText w:val="%4)"/>
      <w:lvlJc w:val="left"/>
      <w:pPr>
        <w:tabs>
          <w:tab w:val="num" w:pos="0"/>
        </w:tabs>
        <w:ind w:left="3589" w:hanging="360"/>
      </w:pPr>
      <w:rPr>
        <w:rFonts w:ascii="Arial" w:hAnsi="Arial" w:cs="Arial" w:hint="default"/>
        <w:i w:val="0"/>
        <w:color w:val="auto"/>
        <w:sz w:val="24"/>
        <w:szCs w:val="20"/>
        <w:lang w:eastAsia="zh-CN"/>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0000014"/>
    <w:multiLevelType w:val="singleLevel"/>
    <w:tmpl w:val="480425A8"/>
    <w:name w:val="WW8Num20"/>
    <w:lvl w:ilvl="0">
      <w:start w:val="1"/>
      <w:numFmt w:val="decimal"/>
      <w:lvlText w:val="%1."/>
      <w:lvlJc w:val="left"/>
      <w:pPr>
        <w:tabs>
          <w:tab w:val="num" w:pos="0"/>
        </w:tabs>
        <w:ind w:left="720" w:hanging="360"/>
      </w:pPr>
      <w:rPr>
        <w:rFonts w:eastAsia="SimSun" w:cs="Arial"/>
        <w:b/>
        <w:smallCaps/>
        <w:kern w:val="1"/>
        <w:lang w:bidi="hi-IN"/>
      </w:rPr>
    </w:lvl>
  </w:abstractNum>
  <w:abstractNum w:abstractNumId="5" w15:restartNumberingAfterBreak="0">
    <w:nsid w:val="00000016"/>
    <w:multiLevelType w:val="singleLevel"/>
    <w:tmpl w:val="1EFC15CE"/>
    <w:name w:val="WW8Num22"/>
    <w:lvl w:ilvl="0">
      <w:start w:val="1"/>
      <w:numFmt w:val="lowerLetter"/>
      <w:lvlText w:val="%1)"/>
      <w:lvlJc w:val="left"/>
      <w:pPr>
        <w:tabs>
          <w:tab w:val="num" w:pos="0"/>
        </w:tabs>
        <w:ind w:left="1800" w:hanging="360"/>
      </w:pPr>
      <w:rPr>
        <w:rFonts w:cs="Arial" w:hint="default"/>
        <w:i/>
        <w:color w:val="000000"/>
        <w:sz w:val="24"/>
        <w:szCs w:val="20"/>
        <w:lang w:eastAsia="zh-CN"/>
      </w:rPr>
    </w:lvl>
  </w:abstractNum>
  <w:abstractNum w:abstractNumId="6" w15:restartNumberingAfterBreak="0">
    <w:nsid w:val="0000001C"/>
    <w:multiLevelType w:val="multilevel"/>
    <w:tmpl w:val="0000001C"/>
    <w:name w:val="WW8Num28"/>
    <w:lvl w:ilvl="0">
      <w:start w:val="1"/>
      <w:numFmt w:val="decimal"/>
      <w:lvlText w:val="%1)"/>
      <w:lvlJc w:val="left"/>
      <w:pPr>
        <w:tabs>
          <w:tab w:val="num" w:pos="709"/>
        </w:tabs>
        <w:ind w:left="1777" w:hanging="360"/>
      </w:pPr>
      <w:rPr>
        <w:rFonts w:ascii="Arial" w:eastAsia="SimSun" w:hAnsi="Arial" w:cs="Arial"/>
        <w:b w:val="0"/>
        <w:bCs/>
        <w:sz w:val="24"/>
        <w:szCs w:val="24"/>
        <w:lang w:eastAsia="pl-PL"/>
      </w:rPr>
    </w:lvl>
    <w:lvl w:ilvl="1">
      <w:start w:val="1"/>
      <w:numFmt w:val="lowerLetter"/>
      <w:lvlText w:val="%2."/>
      <w:lvlJc w:val="left"/>
      <w:pPr>
        <w:tabs>
          <w:tab w:val="num" w:pos="0"/>
        </w:tabs>
        <w:ind w:left="2497" w:hanging="360"/>
      </w:pPr>
    </w:lvl>
    <w:lvl w:ilvl="2">
      <w:start w:val="1"/>
      <w:numFmt w:val="lowerLetter"/>
      <w:lvlText w:val="%3)"/>
      <w:lvlJc w:val="left"/>
      <w:pPr>
        <w:tabs>
          <w:tab w:val="num" w:pos="0"/>
        </w:tabs>
        <w:ind w:left="3457" w:hanging="420"/>
      </w:pPr>
      <w:rPr>
        <w:rFonts w:hint="default"/>
      </w:r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7" w15:restartNumberingAfterBreak="0">
    <w:nsid w:val="0000001D"/>
    <w:multiLevelType w:val="singleLevel"/>
    <w:tmpl w:val="0000001D"/>
    <w:name w:val="WW8Num29"/>
    <w:lvl w:ilvl="0">
      <w:start w:val="1"/>
      <w:numFmt w:val="lowerLetter"/>
      <w:lvlText w:val="%1)"/>
      <w:lvlJc w:val="left"/>
      <w:pPr>
        <w:tabs>
          <w:tab w:val="num" w:pos="709"/>
        </w:tabs>
        <w:ind w:left="786" w:hanging="360"/>
      </w:pPr>
      <w:rPr>
        <w:rFonts w:ascii="Arial" w:eastAsia="Times New Roman" w:hAnsi="Arial" w:cs="Arial"/>
        <w:b w:val="0"/>
      </w:rPr>
    </w:lvl>
  </w:abstractNum>
  <w:abstractNum w:abstractNumId="8" w15:restartNumberingAfterBreak="0">
    <w:nsid w:val="0000001F"/>
    <w:multiLevelType w:val="singleLevel"/>
    <w:tmpl w:val="04150011"/>
    <w:lvl w:ilvl="0">
      <w:start w:val="1"/>
      <w:numFmt w:val="decimal"/>
      <w:lvlText w:val="%1)"/>
      <w:lvlJc w:val="left"/>
      <w:pPr>
        <w:ind w:left="720" w:hanging="360"/>
      </w:pPr>
      <w:rPr>
        <w:rFonts w:hint="default"/>
        <w:color w:val="auto"/>
        <w:kern w:val="1"/>
        <w:sz w:val="24"/>
        <w:szCs w:val="24"/>
        <w:lang w:eastAsia="pl-PL" w:bidi="hi-IN"/>
      </w:rPr>
    </w:lvl>
  </w:abstractNum>
  <w:abstractNum w:abstractNumId="9" w15:restartNumberingAfterBreak="0">
    <w:nsid w:val="00000022"/>
    <w:multiLevelType w:val="multilevel"/>
    <w:tmpl w:val="DAD80FB4"/>
    <w:name w:val="WW8Num34"/>
    <w:lvl w:ilvl="0">
      <w:start w:val="1"/>
      <w:numFmt w:val="lowerLetter"/>
      <w:lvlText w:val="%1)"/>
      <w:lvlJc w:val="left"/>
      <w:pPr>
        <w:tabs>
          <w:tab w:val="num" w:pos="1068"/>
        </w:tabs>
        <w:ind w:left="1068" w:hanging="360"/>
      </w:pPr>
      <w:rPr>
        <w:rFonts w:ascii="Arial" w:eastAsia="Times New Roman" w:hAnsi="Arial" w:cs="Arial"/>
        <w:b w:val="0"/>
        <w:i w:val="0"/>
        <w:strike w:val="0"/>
        <w:dstrike w:val="0"/>
        <w:color w:val="auto"/>
        <w:sz w:val="24"/>
        <w:szCs w:val="24"/>
        <w:lang w:eastAsia="pl-PL"/>
      </w:rPr>
    </w:lvl>
    <w:lvl w:ilvl="1">
      <w:start w:val="1"/>
      <w:numFmt w:val="lowerLetter"/>
      <w:lvlText w:val="%2)"/>
      <w:lvlJc w:val="left"/>
      <w:pPr>
        <w:tabs>
          <w:tab w:val="num" w:pos="1417"/>
        </w:tabs>
        <w:ind w:left="1428" w:hanging="360"/>
      </w:pPr>
      <w:rPr>
        <w:rFonts w:ascii="Arial" w:eastAsia="Times New Roman" w:hAnsi="Arial" w:cs="Arial"/>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rPr>
        <w:rFonts w:ascii="Times New Roman" w:hAnsi="Times New Roman" w:cs="Times New Roman"/>
        <w:b/>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15:restartNumberingAfterBreak="0">
    <w:nsid w:val="00000024"/>
    <w:multiLevelType w:val="singleLevel"/>
    <w:tmpl w:val="ECEA8F1A"/>
    <w:name w:val="WW8Num36"/>
    <w:lvl w:ilvl="0">
      <w:start w:val="1"/>
      <w:numFmt w:val="decimal"/>
      <w:lvlText w:val="%1)"/>
      <w:lvlJc w:val="left"/>
      <w:pPr>
        <w:tabs>
          <w:tab w:val="num" w:pos="0"/>
        </w:tabs>
        <w:ind w:left="1724" w:hanging="360"/>
      </w:pPr>
      <w:rPr>
        <w:b w:val="0"/>
        <w:i w:val="0"/>
        <w:color w:val="000000"/>
        <w:sz w:val="24"/>
        <w:szCs w:val="24"/>
        <w:lang w:eastAsia="zh-CN"/>
      </w:rPr>
    </w:lvl>
  </w:abstractNum>
  <w:abstractNum w:abstractNumId="11" w15:restartNumberingAfterBreak="0">
    <w:nsid w:val="0000002C"/>
    <w:multiLevelType w:val="singleLevel"/>
    <w:tmpl w:val="6BA299A4"/>
    <w:name w:val="WW8Num44"/>
    <w:lvl w:ilvl="0">
      <w:start w:val="11"/>
      <w:numFmt w:val="decimal"/>
      <w:lvlText w:val="%1."/>
      <w:lvlJc w:val="left"/>
      <w:pPr>
        <w:tabs>
          <w:tab w:val="num" w:pos="0"/>
        </w:tabs>
        <w:ind w:left="360" w:hanging="360"/>
      </w:pPr>
      <w:rPr>
        <w:rFonts w:cs="Arial" w:hint="default"/>
        <w:b/>
        <w:i w:val="0"/>
        <w:color w:val="000000"/>
      </w:rPr>
    </w:lvl>
  </w:abstractNum>
  <w:abstractNum w:abstractNumId="12" w15:restartNumberingAfterBreak="0">
    <w:nsid w:val="0000002D"/>
    <w:multiLevelType w:val="singleLevel"/>
    <w:tmpl w:val="6EF42820"/>
    <w:name w:val="WW8Num45"/>
    <w:lvl w:ilvl="0">
      <w:start w:val="1"/>
      <w:numFmt w:val="decimal"/>
      <w:lvlText w:val="%1)"/>
      <w:lvlJc w:val="left"/>
      <w:pPr>
        <w:tabs>
          <w:tab w:val="num" w:pos="0"/>
        </w:tabs>
        <w:ind w:left="1428" w:hanging="360"/>
      </w:pPr>
      <w:rPr>
        <w:rFonts w:ascii="Arial" w:eastAsia="Calibri" w:hAnsi="Arial" w:cs="Arial"/>
        <w:b w:val="0"/>
        <w:i w:val="0"/>
        <w:sz w:val="24"/>
        <w:szCs w:val="20"/>
        <w:lang w:eastAsia="zh-CN"/>
      </w:rPr>
    </w:lvl>
  </w:abstractNum>
  <w:abstractNum w:abstractNumId="13" w15:restartNumberingAfterBreak="0">
    <w:nsid w:val="0000002F"/>
    <w:multiLevelType w:val="singleLevel"/>
    <w:tmpl w:val="0000002F"/>
    <w:name w:val="WW8Num47"/>
    <w:lvl w:ilvl="0">
      <w:start w:val="1"/>
      <w:numFmt w:val="decimal"/>
      <w:lvlText w:val="%1)"/>
      <w:lvlJc w:val="left"/>
      <w:pPr>
        <w:tabs>
          <w:tab w:val="num" w:pos="0"/>
        </w:tabs>
        <w:ind w:left="502" w:hanging="360"/>
      </w:pPr>
      <w:rPr>
        <w:rFonts w:ascii="Arial" w:hAnsi="Arial" w:cs="Arial" w:hint="default"/>
        <w:b w:val="0"/>
        <w:i w:val="0"/>
        <w:color w:val="000000"/>
        <w:sz w:val="24"/>
        <w:szCs w:val="24"/>
        <w:lang w:eastAsia="zh-CN"/>
      </w:rPr>
    </w:lvl>
  </w:abstractNum>
  <w:abstractNum w:abstractNumId="14" w15:restartNumberingAfterBreak="0">
    <w:nsid w:val="00000033"/>
    <w:multiLevelType w:val="singleLevel"/>
    <w:tmpl w:val="00000033"/>
    <w:name w:val="WW8Num51"/>
    <w:lvl w:ilvl="0">
      <w:start w:val="1"/>
      <w:numFmt w:val="lowerLetter"/>
      <w:lvlText w:val="%1)"/>
      <w:lvlJc w:val="left"/>
      <w:pPr>
        <w:tabs>
          <w:tab w:val="num" w:pos="0"/>
        </w:tabs>
        <w:ind w:left="1080" w:hanging="360"/>
      </w:pPr>
      <w:rPr>
        <w:rFonts w:hint="default"/>
      </w:rPr>
    </w:lvl>
  </w:abstractNum>
  <w:abstractNum w:abstractNumId="15"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hint="default"/>
        <w:b w:val="0"/>
        <w:sz w:val="24"/>
        <w:szCs w:val="24"/>
        <w:lang w:eastAsia="pl-PL"/>
      </w:rPr>
    </w:lvl>
    <w:lvl w:ilvl="1">
      <w:start w:val="1"/>
      <w:numFmt w:val="lowerLetter"/>
      <w:lvlText w:val="%2)"/>
      <w:lvlJc w:val="left"/>
      <w:pPr>
        <w:tabs>
          <w:tab w:val="num" w:pos="720"/>
        </w:tabs>
        <w:ind w:left="720" w:hanging="360"/>
      </w:pPr>
      <w:rPr>
        <w:rFonts w:cs="Arial" w:hint="default"/>
      </w:rPr>
    </w:lvl>
    <w:lvl w:ilvl="2">
      <w:start w:val="1"/>
      <w:numFmt w:val="lowerLetter"/>
      <w:lvlText w:val="%3)"/>
      <w:lvlJc w:val="left"/>
      <w:pPr>
        <w:tabs>
          <w:tab w:val="num" w:pos="1080"/>
        </w:tabs>
        <w:ind w:left="1080" w:hanging="360"/>
      </w:pPr>
      <w:rPr>
        <w:rFonts w:cs="Arial" w:hint="default"/>
      </w:r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ascii="Arial" w:eastAsia="Times New Roman" w:hAnsi="Arial" w:cs="Times New Roman"/>
        <w:b w:val="0"/>
        <w:i w:val="0"/>
        <w:color w:val="auto"/>
        <w:sz w:val="24"/>
        <w:szCs w:val="24"/>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16" w15:restartNumberingAfterBreak="0">
    <w:nsid w:val="0000003B"/>
    <w:multiLevelType w:val="multilevel"/>
    <w:tmpl w:val="E2768076"/>
    <w:name w:val="WW8Num59"/>
    <w:lvl w:ilvl="0">
      <w:start w:val="1"/>
      <w:numFmt w:val="decimal"/>
      <w:lvlText w:val="%1)"/>
      <w:lvlJc w:val="left"/>
      <w:pPr>
        <w:tabs>
          <w:tab w:val="num" w:pos="-708"/>
        </w:tabs>
        <w:ind w:left="360" w:hanging="360"/>
      </w:pPr>
      <w:rPr>
        <w:rFonts w:ascii="Arial" w:hAnsi="Arial" w:cs="Arial" w:hint="default"/>
        <w:b/>
        <w:i/>
        <w:kern w:val="1"/>
        <w:sz w:val="20"/>
        <w:szCs w:val="20"/>
        <w:lang w:eastAsia="zh-CN" w:bidi="hi-IN"/>
      </w:rPr>
    </w:lvl>
    <w:lvl w:ilvl="1">
      <w:start w:val="1"/>
      <w:numFmt w:val="lowerLetter"/>
      <w:lvlText w:val="%2."/>
      <w:lvlJc w:val="left"/>
      <w:pPr>
        <w:tabs>
          <w:tab w:val="num" w:pos="-708"/>
        </w:tabs>
        <w:ind w:left="732" w:hanging="360"/>
      </w:pPr>
    </w:lvl>
    <w:lvl w:ilvl="2">
      <w:start w:val="1"/>
      <w:numFmt w:val="lowerRoman"/>
      <w:lvlText w:val="%3."/>
      <w:lvlJc w:val="right"/>
      <w:pPr>
        <w:tabs>
          <w:tab w:val="num" w:pos="-708"/>
        </w:tabs>
        <w:ind w:left="1452" w:hanging="180"/>
      </w:pPr>
    </w:lvl>
    <w:lvl w:ilvl="3">
      <w:start w:val="1"/>
      <w:numFmt w:val="decimal"/>
      <w:lvlText w:val="%4)"/>
      <w:lvlJc w:val="left"/>
      <w:pPr>
        <w:tabs>
          <w:tab w:val="num" w:pos="-535"/>
        </w:tabs>
        <w:ind w:left="2345" w:hanging="360"/>
      </w:pPr>
      <w:rPr>
        <w:rFonts w:eastAsia="SimSun" w:cs="Arial"/>
        <w:b w:val="0"/>
        <w:kern w:val="1"/>
        <w:lang w:eastAsia="zh-CN" w:bidi="hi-IN"/>
      </w:rPr>
    </w:lvl>
    <w:lvl w:ilvl="4">
      <w:start w:val="1"/>
      <w:numFmt w:val="lowerLetter"/>
      <w:lvlText w:val="%5."/>
      <w:lvlJc w:val="left"/>
      <w:pPr>
        <w:tabs>
          <w:tab w:val="num" w:pos="-708"/>
        </w:tabs>
        <w:ind w:left="2892" w:hanging="360"/>
      </w:pPr>
    </w:lvl>
    <w:lvl w:ilvl="5">
      <w:start w:val="1"/>
      <w:numFmt w:val="lowerRoman"/>
      <w:lvlText w:val="%6."/>
      <w:lvlJc w:val="right"/>
      <w:pPr>
        <w:tabs>
          <w:tab w:val="num" w:pos="-708"/>
        </w:tabs>
        <w:ind w:left="3612" w:hanging="180"/>
      </w:pPr>
    </w:lvl>
    <w:lvl w:ilvl="6">
      <w:start w:val="1"/>
      <w:numFmt w:val="decimal"/>
      <w:lvlText w:val="%7."/>
      <w:lvlJc w:val="left"/>
      <w:pPr>
        <w:tabs>
          <w:tab w:val="num" w:pos="-708"/>
        </w:tabs>
        <w:ind w:left="4332" w:hanging="360"/>
      </w:pPr>
    </w:lvl>
    <w:lvl w:ilvl="7">
      <w:start w:val="1"/>
      <w:numFmt w:val="lowerLetter"/>
      <w:lvlText w:val="%8."/>
      <w:lvlJc w:val="left"/>
      <w:pPr>
        <w:tabs>
          <w:tab w:val="num" w:pos="-708"/>
        </w:tabs>
        <w:ind w:left="5052" w:hanging="360"/>
      </w:pPr>
    </w:lvl>
    <w:lvl w:ilvl="8">
      <w:start w:val="1"/>
      <w:numFmt w:val="lowerRoman"/>
      <w:lvlText w:val="%9."/>
      <w:lvlJc w:val="right"/>
      <w:pPr>
        <w:tabs>
          <w:tab w:val="num" w:pos="-708"/>
        </w:tabs>
        <w:ind w:left="5772" w:hanging="180"/>
      </w:pPr>
    </w:lvl>
  </w:abstractNum>
  <w:abstractNum w:abstractNumId="17" w15:restartNumberingAfterBreak="0">
    <w:nsid w:val="0000003C"/>
    <w:multiLevelType w:val="multilevel"/>
    <w:tmpl w:val="0000003C"/>
    <w:name w:val="WW8Num60"/>
    <w:lvl w:ilvl="0">
      <w:start w:val="1"/>
      <w:numFmt w:val="decimal"/>
      <w:lvlText w:val="%1."/>
      <w:lvlJc w:val="left"/>
      <w:pPr>
        <w:tabs>
          <w:tab w:val="num" w:pos="709"/>
        </w:tabs>
        <w:ind w:left="900" w:hanging="360"/>
      </w:pPr>
      <w:rPr>
        <w:rFonts w:ascii="Arial" w:hAnsi="Arial" w:cs="Arial" w:hint="default"/>
        <w:b/>
        <w:i/>
        <w:color w:val="auto"/>
        <w:kern w:val="1"/>
        <w:sz w:val="24"/>
        <w:szCs w:val="24"/>
        <w:lang w:bidi="hi-IN"/>
      </w:rPr>
    </w:lvl>
    <w:lvl w:ilvl="1">
      <w:start w:val="1"/>
      <w:numFmt w:val="decimal"/>
      <w:lvlText w:val="%2)"/>
      <w:lvlJc w:val="left"/>
      <w:pPr>
        <w:tabs>
          <w:tab w:val="num" w:pos="0"/>
        </w:tabs>
        <w:ind w:left="1353" w:hanging="360"/>
      </w:pPr>
      <w:rPr>
        <w:rFonts w:ascii="Arial" w:eastAsia="Arial" w:hAnsi="Arial" w:cs="Arial" w:hint="default"/>
        <w:b w:val="0"/>
        <w:color w:val="auto"/>
        <w:kern w:val="1"/>
        <w:sz w:val="24"/>
        <w:szCs w:val="24"/>
        <w:u w:val="none"/>
        <w:lang w:eastAsia="pl-PL"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15:restartNumberingAfterBreak="0">
    <w:nsid w:val="00000046"/>
    <w:multiLevelType w:val="singleLevel"/>
    <w:tmpl w:val="16B6833A"/>
    <w:name w:val="WW8Num74"/>
    <w:lvl w:ilvl="0">
      <w:start w:val="1"/>
      <w:numFmt w:val="lowerLetter"/>
      <w:lvlText w:val="%1)"/>
      <w:lvlJc w:val="left"/>
      <w:pPr>
        <w:tabs>
          <w:tab w:val="num" w:pos="0"/>
        </w:tabs>
        <w:ind w:left="1080" w:hanging="360"/>
      </w:pPr>
      <w:rPr>
        <w:rFonts w:ascii="Arial" w:hAnsi="Arial" w:cs="Arial" w:hint="default"/>
      </w:rPr>
    </w:lvl>
  </w:abstractNum>
  <w:abstractNum w:abstractNumId="19" w15:restartNumberingAfterBreak="0">
    <w:nsid w:val="0000011E"/>
    <w:multiLevelType w:val="multilevel"/>
    <w:tmpl w:val="23EA38EE"/>
    <w:name w:val="WW8Num288"/>
    <w:lvl w:ilvl="0">
      <w:start w:val="1"/>
      <w:numFmt w:val="decimal"/>
      <w:lvlText w:val="%1."/>
      <w:lvlJc w:val="left"/>
      <w:pPr>
        <w:tabs>
          <w:tab w:val="num" w:pos="284"/>
        </w:tabs>
        <w:ind w:left="900" w:hanging="360"/>
      </w:pPr>
      <w:rPr>
        <w:rFonts w:ascii="Arial" w:hAnsi="Arial" w:cs="Arial" w:hint="default"/>
        <w:b/>
        <w:strike w:val="0"/>
        <w:color w:val="auto"/>
        <w:sz w:val="24"/>
        <w:szCs w:val="24"/>
        <w:lang w:eastAsia="pl-PL"/>
      </w:rPr>
    </w:lvl>
    <w:lvl w:ilvl="1">
      <w:start w:val="1"/>
      <w:numFmt w:val="decimal"/>
      <w:lvlText w:val="%2)"/>
      <w:lvlJc w:val="left"/>
      <w:pPr>
        <w:tabs>
          <w:tab w:val="num" w:pos="0"/>
        </w:tabs>
        <w:ind w:left="1353" w:hanging="360"/>
      </w:pPr>
      <w:rPr>
        <w:rFonts w:ascii="Arial" w:hAnsi="Arial" w:cs="Arial" w:hint="default"/>
        <w:b w:val="0"/>
        <w:color w:val="auto"/>
        <w:sz w:val="24"/>
        <w:szCs w:val="24"/>
        <w:u w:val="none"/>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12266948"/>
    <w:multiLevelType w:val="multilevel"/>
    <w:tmpl w:val="B0D0959C"/>
    <w:styleLink w:val="WWNum8"/>
    <w:lvl w:ilvl="0">
      <w:start w:val="1"/>
      <w:numFmt w:val="decimal"/>
      <w:lvlText w:val="%1."/>
      <w:lvlJc w:val="left"/>
      <w:pPr>
        <w:ind w:left="720" w:hanging="360"/>
      </w:pPr>
      <w:rPr>
        <w:rFonts w:ascii="Times New Roman" w:eastAsia="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9704F2"/>
    <w:multiLevelType w:val="multilevel"/>
    <w:tmpl w:val="6BDEBB2E"/>
    <w:lvl w:ilvl="0">
      <w:start w:val="1"/>
      <w:numFmt w:val="lowerLetter"/>
      <w:lvlText w:val="%1)"/>
      <w:lvlJc w:val="left"/>
      <w:pPr>
        <w:ind w:left="1068" w:hanging="360"/>
      </w:pPr>
      <w:rPr>
        <w:rFonts w:ascii="Arial" w:hAnsi="Arial" w:cs="Arial" w:hint="default"/>
        <w:b w:val="0"/>
        <w:sz w:val="24"/>
      </w:rPr>
    </w:lvl>
    <w:lvl w:ilvl="1">
      <w:start w:val="1"/>
      <w:numFmt w:val="lowerLetter"/>
      <w:lvlText w:val="%2)"/>
      <w:lvlJc w:val="left"/>
      <w:pPr>
        <w:ind w:left="1919"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1FFA65C6"/>
    <w:multiLevelType w:val="hybridMultilevel"/>
    <w:tmpl w:val="C94E5B4A"/>
    <w:lvl w:ilvl="0" w:tplc="93BAC2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9794A"/>
    <w:multiLevelType w:val="multilevel"/>
    <w:tmpl w:val="DA4650E0"/>
    <w:styleLink w:val="WWNum27"/>
    <w:lvl w:ilvl="0">
      <w:start w:val="1"/>
      <w:numFmt w:val="decimal"/>
      <w:lvlText w:val="%1."/>
      <w:lvlJc w:val="left"/>
      <w:pPr>
        <w:ind w:left="720" w:hanging="360"/>
      </w:pPr>
      <w:rPr>
        <w:rFonts w:ascii="Arial" w:hAnsi="Arial"/>
        <w:b w:val="0"/>
        <w:sz w:val="24"/>
      </w:rPr>
    </w:lvl>
    <w:lvl w:ilvl="1">
      <w:start w:val="1"/>
      <w:numFmt w:val="decimal"/>
      <w:lvlText w:val="%2)"/>
      <w:lvlJc w:val="left"/>
      <w:pPr>
        <w:ind w:left="825" w:hanging="465"/>
      </w:pPr>
      <w:rPr>
        <w:rFonts w:ascii="Arial" w:eastAsia="Calibri" w:hAnsi="Arial" w:cs="Arial"/>
      </w:rPr>
    </w:lvl>
    <w:lvl w:ilvl="2">
      <w:start w:val="1"/>
      <w:numFmt w:val="decimal"/>
      <w:lvlText w:val="%3)"/>
      <w:lvlJc w:val="left"/>
      <w:pPr>
        <w:ind w:left="1146" w:hanging="720"/>
      </w:pPr>
      <w:rPr>
        <w:rFonts w:ascii="Times New Roman" w:eastAsia="Calibri" w:hAnsi="Times New Roman" w:cs="Times New Roman"/>
        <w:sz w:val="24"/>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24" w15:restartNumberingAfterBreak="0">
    <w:nsid w:val="28D34FB7"/>
    <w:multiLevelType w:val="multilevel"/>
    <w:tmpl w:val="1B3AF854"/>
    <w:lvl w:ilvl="0">
      <w:start w:val="1"/>
      <w:numFmt w:val="decimal"/>
      <w:lvlText w:val="%1."/>
      <w:lvlJc w:val="left"/>
      <w:pPr>
        <w:ind w:left="720" w:hanging="360"/>
      </w:pPr>
      <w:rPr>
        <w:rFonts w:ascii="Arial" w:hAnsi="Arial" w:cs="Arial" w:hint="default"/>
      </w:rPr>
    </w:lvl>
    <w:lvl w:ilvl="1">
      <w:start w:val="1"/>
      <w:numFmt w:val="decimal"/>
      <w:lvlText w:val="%2."/>
      <w:lvlJc w:val="left"/>
      <w:pPr>
        <w:ind w:left="1211" w:hanging="360"/>
      </w:pPr>
      <w:rPr>
        <w:rFonts w:ascii="Arial" w:hAnsi="Arial" w:cs="Arial" w:hint="default"/>
      </w:rPr>
    </w:lvl>
    <w:lvl w:ilvl="2">
      <w:start w:val="1"/>
      <w:numFmt w:val="lowerLetter"/>
      <w:lvlText w:val="%3)"/>
      <w:lvlJc w:val="left"/>
      <w:pPr>
        <w:ind w:left="1440" w:hanging="360"/>
      </w:pPr>
      <w:rPr>
        <w:rFonts w:ascii="Arial" w:eastAsia="Times New Roman" w:hAnsi="Arial" w:cs="Arial"/>
      </w:rPr>
    </w:lvl>
    <w:lvl w:ilvl="3">
      <w:start w:val="1"/>
      <w:numFmt w:val="decimal"/>
      <w:lvlText w:val="%4."/>
      <w:lvlJc w:val="left"/>
      <w:pPr>
        <w:ind w:left="1800" w:hanging="360"/>
      </w:pPr>
      <w:rPr>
        <w:rFonts w:ascii="Arial" w:hAnsi="Arial" w:cs="Arial" w:hint="default"/>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67C7E10"/>
    <w:multiLevelType w:val="hybridMultilevel"/>
    <w:tmpl w:val="FDBA95F0"/>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6" w15:restartNumberingAfterBreak="0">
    <w:nsid w:val="38583B2D"/>
    <w:multiLevelType w:val="multilevel"/>
    <w:tmpl w:val="1690F7E2"/>
    <w:styleLink w:val="WWNum26"/>
    <w:lvl w:ilvl="0">
      <w:start w:val="1"/>
      <w:numFmt w:val="decimal"/>
      <w:lvlText w:val="%1."/>
      <w:lvlJc w:val="left"/>
      <w:pPr>
        <w:ind w:left="360"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8C22593"/>
    <w:multiLevelType w:val="hybridMultilevel"/>
    <w:tmpl w:val="EF263CEC"/>
    <w:lvl w:ilvl="0" w:tplc="AE44D33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E6864C6"/>
    <w:multiLevelType w:val="hybridMultilevel"/>
    <w:tmpl w:val="7292B2D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FD51048"/>
    <w:multiLevelType w:val="hybridMultilevel"/>
    <w:tmpl w:val="ADC623FC"/>
    <w:lvl w:ilvl="0" w:tplc="075228F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C05DC9"/>
    <w:multiLevelType w:val="hybridMultilevel"/>
    <w:tmpl w:val="4D3EC3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480E22"/>
    <w:multiLevelType w:val="hybridMultilevel"/>
    <w:tmpl w:val="9B4673C6"/>
    <w:lvl w:ilvl="0" w:tplc="AA40F9E8">
      <w:start w:val="9"/>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5A76D8"/>
    <w:multiLevelType w:val="multilevel"/>
    <w:tmpl w:val="471A2BB2"/>
    <w:lvl w:ilvl="0">
      <w:start w:val="1"/>
      <w:numFmt w:val="decimal"/>
      <w:lvlText w:val="%1)"/>
      <w:lvlJc w:val="left"/>
      <w:pPr>
        <w:tabs>
          <w:tab w:val="num" w:pos="360"/>
        </w:tabs>
        <w:ind w:left="360" w:hanging="360"/>
      </w:pPr>
      <w:rPr>
        <w:b w:val="0"/>
        <w:i w:val="0"/>
        <w:strike w:val="0"/>
        <w:dstrike w:val="0"/>
        <w:color w:val="auto"/>
        <w:sz w:val="24"/>
        <w:szCs w:val="24"/>
        <w:lang w:eastAsia="pl-PL"/>
      </w:rPr>
    </w:lvl>
    <w:lvl w:ilvl="1">
      <w:start w:val="1"/>
      <w:numFmt w:val="lowerLetter"/>
      <w:lvlText w:val="%2)"/>
      <w:lvlJc w:val="left"/>
      <w:pPr>
        <w:tabs>
          <w:tab w:val="num" w:pos="709"/>
        </w:tabs>
        <w:ind w:left="72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hAnsi="Times New Roman" w:cs="Times New Roman"/>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EFC1B0C"/>
    <w:multiLevelType w:val="hybridMultilevel"/>
    <w:tmpl w:val="B45CCCAA"/>
    <w:lvl w:ilvl="0" w:tplc="04150011">
      <w:start w:val="1"/>
      <w:numFmt w:val="decimal"/>
      <w:lvlText w:val="%1)"/>
      <w:lvlJc w:val="left"/>
      <w:pPr>
        <w:ind w:left="1070"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4" w15:restartNumberingAfterBreak="0">
    <w:nsid w:val="7E70686A"/>
    <w:multiLevelType w:val="hybridMultilevel"/>
    <w:tmpl w:val="FF1EEA6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4"/>
  </w:num>
  <w:num w:numId="5">
    <w:abstractNumId w:val="8"/>
  </w:num>
  <w:num w:numId="6">
    <w:abstractNumId w:val="10"/>
  </w:num>
  <w:num w:numId="7">
    <w:abstractNumId w:val="11"/>
  </w:num>
  <w:num w:numId="8">
    <w:abstractNumId w:val="12"/>
  </w:num>
  <w:num w:numId="9">
    <w:abstractNumId w:val="13"/>
  </w:num>
  <w:num w:numId="10">
    <w:abstractNumId w:val="15"/>
  </w:num>
  <w:num w:numId="11">
    <w:abstractNumId w:val="16"/>
  </w:num>
  <w:num w:numId="12">
    <w:abstractNumId w:val="27"/>
  </w:num>
  <w:num w:numId="13">
    <w:abstractNumId w:val="2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2"/>
  </w:num>
  <w:num w:numId="20">
    <w:abstractNumId w:val="34"/>
  </w:num>
  <w:num w:numId="21">
    <w:abstractNumId w:val="23"/>
  </w:num>
  <w:num w:numId="22">
    <w:abstractNumId w:val="26"/>
    <w:lvlOverride w:ilvl="1">
      <w:lvl w:ilvl="1">
        <w:start w:val="1"/>
        <w:numFmt w:val="lowerLetter"/>
        <w:lvlText w:val="%2)"/>
        <w:lvlJc w:val="left"/>
        <w:pPr>
          <w:ind w:left="1211" w:hanging="360"/>
        </w:pPr>
        <w:rPr>
          <w:rFonts w:ascii="Arial" w:hAnsi="Arial" w:cs="Arial" w:hint="default"/>
        </w:rPr>
      </w:lvl>
    </w:lvlOverride>
  </w:num>
  <w:num w:numId="23">
    <w:abstractNumId w:val="22"/>
  </w:num>
  <w:num w:numId="24">
    <w:abstractNumId w:val="17"/>
  </w:num>
  <w:num w:numId="25">
    <w:abstractNumId w:val="20"/>
  </w:num>
  <w:num w:numId="26">
    <w:abstractNumId w:val="28"/>
  </w:num>
  <w:num w:numId="27">
    <w:abstractNumId w:val="21"/>
  </w:num>
  <w:num w:numId="28">
    <w:abstractNumId w:val="25"/>
  </w:num>
  <w:num w:numId="29">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D6"/>
    <w:rsid w:val="000003A8"/>
    <w:rsid w:val="00001643"/>
    <w:rsid w:val="000102AC"/>
    <w:rsid w:val="0001157E"/>
    <w:rsid w:val="00023632"/>
    <w:rsid w:val="00024456"/>
    <w:rsid w:val="0002582A"/>
    <w:rsid w:val="00027508"/>
    <w:rsid w:val="0003161F"/>
    <w:rsid w:val="00034044"/>
    <w:rsid w:val="00044460"/>
    <w:rsid w:val="00045861"/>
    <w:rsid w:val="0005795D"/>
    <w:rsid w:val="00057CE6"/>
    <w:rsid w:val="000767BD"/>
    <w:rsid w:val="000840A9"/>
    <w:rsid w:val="0008520A"/>
    <w:rsid w:val="00092FD4"/>
    <w:rsid w:val="000A5BFA"/>
    <w:rsid w:val="000B1BC7"/>
    <w:rsid w:val="000D0FC4"/>
    <w:rsid w:val="000E0026"/>
    <w:rsid w:val="000F2315"/>
    <w:rsid w:val="000F6107"/>
    <w:rsid w:val="000F7A74"/>
    <w:rsid w:val="00106E9E"/>
    <w:rsid w:val="00115AF1"/>
    <w:rsid w:val="001165C0"/>
    <w:rsid w:val="00123A0D"/>
    <w:rsid w:val="0012605D"/>
    <w:rsid w:val="00130A86"/>
    <w:rsid w:val="001341BF"/>
    <w:rsid w:val="0014601B"/>
    <w:rsid w:val="00147643"/>
    <w:rsid w:val="0014766F"/>
    <w:rsid w:val="001601A9"/>
    <w:rsid w:val="00167131"/>
    <w:rsid w:val="0017114F"/>
    <w:rsid w:val="001736E5"/>
    <w:rsid w:val="00187153"/>
    <w:rsid w:val="00192167"/>
    <w:rsid w:val="00197FCA"/>
    <w:rsid w:val="001A2E42"/>
    <w:rsid w:val="001A7AAC"/>
    <w:rsid w:val="001B2D56"/>
    <w:rsid w:val="001D1A27"/>
    <w:rsid w:val="001D4173"/>
    <w:rsid w:val="001D66ED"/>
    <w:rsid w:val="001E706A"/>
    <w:rsid w:val="001E7E4D"/>
    <w:rsid w:val="00211457"/>
    <w:rsid w:val="00214A3A"/>
    <w:rsid w:val="0022145B"/>
    <w:rsid w:val="002413B9"/>
    <w:rsid w:val="002530DF"/>
    <w:rsid w:val="00253816"/>
    <w:rsid w:val="00260BDA"/>
    <w:rsid w:val="00261EB8"/>
    <w:rsid w:val="00276354"/>
    <w:rsid w:val="002A7DF6"/>
    <w:rsid w:val="002B30D1"/>
    <w:rsid w:val="002B3175"/>
    <w:rsid w:val="002B7CAF"/>
    <w:rsid w:val="002C0D85"/>
    <w:rsid w:val="002C2973"/>
    <w:rsid w:val="002C3900"/>
    <w:rsid w:val="002C61AC"/>
    <w:rsid w:val="002D03CC"/>
    <w:rsid w:val="002F1C16"/>
    <w:rsid w:val="002F2CF1"/>
    <w:rsid w:val="002F35CB"/>
    <w:rsid w:val="002F4037"/>
    <w:rsid w:val="002F407D"/>
    <w:rsid w:val="002F54FB"/>
    <w:rsid w:val="00303937"/>
    <w:rsid w:val="003049C4"/>
    <w:rsid w:val="00310316"/>
    <w:rsid w:val="00310C04"/>
    <w:rsid w:val="00313768"/>
    <w:rsid w:val="00333EB4"/>
    <w:rsid w:val="00334CA6"/>
    <w:rsid w:val="00343410"/>
    <w:rsid w:val="00351228"/>
    <w:rsid w:val="00381382"/>
    <w:rsid w:val="00385C71"/>
    <w:rsid w:val="0039067C"/>
    <w:rsid w:val="003B79D5"/>
    <w:rsid w:val="003C2761"/>
    <w:rsid w:val="003C5A62"/>
    <w:rsid w:val="003C6619"/>
    <w:rsid w:val="003D1DAA"/>
    <w:rsid w:val="003F1ED4"/>
    <w:rsid w:val="00400E0A"/>
    <w:rsid w:val="00421BA9"/>
    <w:rsid w:val="00437783"/>
    <w:rsid w:val="004565C6"/>
    <w:rsid w:val="00461687"/>
    <w:rsid w:val="004621EE"/>
    <w:rsid w:val="00477B1F"/>
    <w:rsid w:val="004850A3"/>
    <w:rsid w:val="00495001"/>
    <w:rsid w:val="004A2112"/>
    <w:rsid w:val="004A5E89"/>
    <w:rsid w:val="004C23B5"/>
    <w:rsid w:val="004D0B1D"/>
    <w:rsid w:val="004D30DC"/>
    <w:rsid w:val="004D5044"/>
    <w:rsid w:val="00505F66"/>
    <w:rsid w:val="00506E2C"/>
    <w:rsid w:val="00520821"/>
    <w:rsid w:val="00521019"/>
    <w:rsid w:val="005211F6"/>
    <w:rsid w:val="00523F82"/>
    <w:rsid w:val="00524518"/>
    <w:rsid w:val="00526805"/>
    <w:rsid w:val="00533062"/>
    <w:rsid w:val="005416A1"/>
    <w:rsid w:val="00541D86"/>
    <w:rsid w:val="00544EA5"/>
    <w:rsid w:val="0054753E"/>
    <w:rsid w:val="00552170"/>
    <w:rsid w:val="0055257D"/>
    <w:rsid w:val="00570AD3"/>
    <w:rsid w:val="00577A1B"/>
    <w:rsid w:val="00583DC5"/>
    <w:rsid w:val="00590BE2"/>
    <w:rsid w:val="005944DE"/>
    <w:rsid w:val="005A3953"/>
    <w:rsid w:val="005B3E4D"/>
    <w:rsid w:val="005C676C"/>
    <w:rsid w:val="005D5E68"/>
    <w:rsid w:val="00602B66"/>
    <w:rsid w:val="006037D9"/>
    <w:rsid w:val="00607A88"/>
    <w:rsid w:val="00617A53"/>
    <w:rsid w:val="006220D4"/>
    <w:rsid w:val="00626473"/>
    <w:rsid w:val="00641152"/>
    <w:rsid w:val="00647001"/>
    <w:rsid w:val="00652E53"/>
    <w:rsid w:val="00655DA3"/>
    <w:rsid w:val="00662B79"/>
    <w:rsid w:val="006730D8"/>
    <w:rsid w:val="00684428"/>
    <w:rsid w:val="0069218D"/>
    <w:rsid w:val="006A089C"/>
    <w:rsid w:val="006A2DCE"/>
    <w:rsid w:val="006C3501"/>
    <w:rsid w:val="006D5D8E"/>
    <w:rsid w:val="006E2163"/>
    <w:rsid w:val="006E2790"/>
    <w:rsid w:val="006E5ED7"/>
    <w:rsid w:val="006F68CE"/>
    <w:rsid w:val="00714277"/>
    <w:rsid w:val="007156D3"/>
    <w:rsid w:val="00715A3B"/>
    <w:rsid w:val="00715E46"/>
    <w:rsid w:val="00717ED6"/>
    <w:rsid w:val="00723C6B"/>
    <w:rsid w:val="00724BA3"/>
    <w:rsid w:val="00734AA9"/>
    <w:rsid w:val="007375CB"/>
    <w:rsid w:val="0073766E"/>
    <w:rsid w:val="00746047"/>
    <w:rsid w:val="00752604"/>
    <w:rsid w:val="00754160"/>
    <w:rsid w:val="007724FF"/>
    <w:rsid w:val="007759F0"/>
    <w:rsid w:val="007802B1"/>
    <w:rsid w:val="00794EF1"/>
    <w:rsid w:val="007C5961"/>
    <w:rsid w:val="007C59C5"/>
    <w:rsid w:val="007D7F2D"/>
    <w:rsid w:val="007F143D"/>
    <w:rsid w:val="007F36DF"/>
    <w:rsid w:val="00806FFE"/>
    <w:rsid w:val="00811FE7"/>
    <w:rsid w:val="008171E0"/>
    <w:rsid w:val="00817637"/>
    <w:rsid w:val="00830053"/>
    <w:rsid w:val="00831361"/>
    <w:rsid w:val="0083308D"/>
    <w:rsid w:val="008442EB"/>
    <w:rsid w:val="00851C76"/>
    <w:rsid w:val="0085542D"/>
    <w:rsid w:val="008636E8"/>
    <w:rsid w:val="008640C3"/>
    <w:rsid w:val="00884930"/>
    <w:rsid w:val="0089238B"/>
    <w:rsid w:val="008B4BDD"/>
    <w:rsid w:val="008C3795"/>
    <w:rsid w:val="008C6E7F"/>
    <w:rsid w:val="008D5CB9"/>
    <w:rsid w:val="008E02EE"/>
    <w:rsid w:val="008E1FE7"/>
    <w:rsid w:val="008F28F1"/>
    <w:rsid w:val="008F4019"/>
    <w:rsid w:val="00901366"/>
    <w:rsid w:val="009119D3"/>
    <w:rsid w:val="00926436"/>
    <w:rsid w:val="009279A0"/>
    <w:rsid w:val="00937940"/>
    <w:rsid w:val="0096194E"/>
    <w:rsid w:val="009624FF"/>
    <w:rsid w:val="00964C58"/>
    <w:rsid w:val="00970294"/>
    <w:rsid w:val="009721B9"/>
    <w:rsid w:val="009722AA"/>
    <w:rsid w:val="0098601A"/>
    <w:rsid w:val="00986B2A"/>
    <w:rsid w:val="00990804"/>
    <w:rsid w:val="009B42D0"/>
    <w:rsid w:val="009C4773"/>
    <w:rsid w:val="009F0637"/>
    <w:rsid w:val="009F4C80"/>
    <w:rsid w:val="00A10B9E"/>
    <w:rsid w:val="00A1459C"/>
    <w:rsid w:val="00A210D8"/>
    <w:rsid w:val="00A23AD2"/>
    <w:rsid w:val="00A24D8D"/>
    <w:rsid w:val="00A42EA7"/>
    <w:rsid w:val="00A45B41"/>
    <w:rsid w:val="00A54B9E"/>
    <w:rsid w:val="00A54C48"/>
    <w:rsid w:val="00A57297"/>
    <w:rsid w:val="00A63E37"/>
    <w:rsid w:val="00A6569B"/>
    <w:rsid w:val="00A6570E"/>
    <w:rsid w:val="00A7386C"/>
    <w:rsid w:val="00A7422B"/>
    <w:rsid w:val="00A80439"/>
    <w:rsid w:val="00A81512"/>
    <w:rsid w:val="00A81B6C"/>
    <w:rsid w:val="00A96E3A"/>
    <w:rsid w:val="00AA23AE"/>
    <w:rsid w:val="00AA2735"/>
    <w:rsid w:val="00AB30AC"/>
    <w:rsid w:val="00AD070B"/>
    <w:rsid w:val="00AD5240"/>
    <w:rsid w:val="00AD59A2"/>
    <w:rsid w:val="00AE58D7"/>
    <w:rsid w:val="00AF184C"/>
    <w:rsid w:val="00B046FB"/>
    <w:rsid w:val="00B04B84"/>
    <w:rsid w:val="00B235C5"/>
    <w:rsid w:val="00B45AE6"/>
    <w:rsid w:val="00B81A5A"/>
    <w:rsid w:val="00B92753"/>
    <w:rsid w:val="00BB20F1"/>
    <w:rsid w:val="00BB33D2"/>
    <w:rsid w:val="00BB78F8"/>
    <w:rsid w:val="00BD6704"/>
    <w:rsid w:val="00BF5E56"/>
    <w:rsid w:val="00C22455"/>
    <w:rsid w:val="00C226FB"/>
    <w:rsid w:val="00C2283E"/>
    <w:rsid w:val="00C36F1F"/>
    <w:rsid w:val="00C4431D"/>
    <w:rsid w:val="00C46383"/>
    <w:rsid w:val="00C47A61"/>
    <w:rsid w:val="00C52D2B"/>
    <w:rsid w:val="00C570ED"/>
    <w:rsid w:val="00C60A35"/>
    <w:rsid w:val="00C64585"/>
    <w:rsid w:val="00C65DD4"/>
    <w:rsid w:val="00C753E8"/>
    <w:rsid w:val="00C76FC0"/>
    <w:rsid w:val="00C81F69"/>
    <w:rsid w:val="00C83FC0"/>
    <w:rsid w:val="00C90601"/>
    <w:rsid w:val="00C941AE"/>
    <w:rsid w:val="00CA1FF1"/>
    <w:rsid w:val="00CB388E"/>
    <w:rsid w:val="00CD26F5"/>
    <w:rsid w:val="00CD2FDE"/>
    <w:rsid w:val="00CD7571"/>
    <w:rsid w:val="00CE2E45"/>
    <w:rsid w:val="00CE4015"/>
    <w:rsid w:val="00CF65EF"/>
    <w:rsid w:val="00CF7C8C"/>
    <w:rsid w:val="00D053F1"/>
    <w:rsid w:val="00D2163C"/>
    <w:rsid w:val="00D218B6"/>
    <w:rsid w:val="00D2343C"/>
    <w:rsid w:val="00D731ED"/>
    <w:rsid w:val="00D90977"/>
    <w:rsid w:val="00D96451"/>
    <w:rsid w:val="00D97E28"/>
    <w:rsid w:val="00DA0457"/>
    <w:rsid w:val="00DA19FE"/>
    <w:rsid w:val="00DB06C1"/>
    <w:rsid w:val="00DC3A03"/>
    <w:rsid w:val="00DC78E9"/>
    <w:rsid w:val="00DD0AC3"/>
    <w:rsid w:val="00DD32A6"/>
    <w:rsid w:val="00DD42B9"/>
    <w:rsid w:val="00DE0925"/>
    <w:rsid w:val="00DE5032"/>
    <w:rsid w:val="00E052BC"/>
    <w:rsid w:val="00E10B17"/>
    <w:rsid w:val="00E2161A"/>
    <w:rsid w:val="00E278D6"/>
    <w:rsid w:val="00E3181B"/>
    <w:rsid w:val="00E3397E"/>
    <w:rsid w:val="00E35337"/>
    <w:rsid w:val="00E61F91"/>
    <w:rsid w:val="00E62AB9"/>
    <w:rsid w:val="00E65877"/>
    <w:rsid w:val="00E723EF"/>
    <w:rsid w:val="00E805CF"/>
    <w:rsid w:val="00E80EDF"/>
    <w:rsid w:val="00E83E80"/>
    <w:rsid w:val="00E907CE"/>
    <w:rsid w:val="00E913D1"/>
    <w:rsid w:val="00E94787"/>
    <w:rsid w:val="00E9597F"/>
    <w:rsid w:val="00EA534D"/>
    <w:rsid w:val="00EB2844"/>
    <w:rsid w:val="00EC09EA"/>
    <w:rsid w:val="00EC40C1"/>
    <w:rsid w:val="00EC5430"/>
    <w:rsid w:val="00ED07D0"/>
    <w:rsid w:val="00EE64A8"/>
    <w:rsid w:val="00EF3B0D"/>
    <w:rsid w:val="00EF65D6"/>
    <w:rsid w:val="00EF71C7"/>
    <w:rsid w:val="00F155D2"/>
    <w:rsid w:val="00F35771"/>
    <w:rsid w:val="00F525B2"/>
    <w:rsid w:val="00F658C3"/>
    <w:rsid w:val="00F70793"/>
    <w:rsid w:val="00F70BD2"/>
    <w:rsid w:val="00F75DED"/>
    <w:rsid w:val="00F77721"/>
    <w:rsid w:val="00FA7F30"/>
    <w:rsid w:val="00FB1A3F"/>
    <w:rsid w:val="00FB1DD2"/>
    <w:rsid w:val="00FF07BC"/>
    <w:rsid w:val="00FF0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C7A4029-7E09-43F9-88FC-C0DDF9C8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2CF1"/>
    <w:pPr>
      <w:suppressAutoHyphens/>
      <w:spacing w:after="0" w:line="240" w:lineRule="auto"/>
    </w:pPr>
    <w:rPr>
      <w:rFonts w:ascii="Arial" w:eastAsia="Times New Roman" w:hAnsi="Arial" w:cs="Arial"/>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CF1"/>
    <w:pPr>
      <w:tabs>
        <w:tab w:val="center" w:pos="4536"/>
        <w:tab w:val="right" w:pos="9072"/>
      </w:tabs>
    </w:pPr>
  </w:style>
  <w:style w:type="character" w:customStyle="1" w:styleId="NagwekZnak">
    <w:name w:val="Nagłówek Znak"/>
    <w:basedOn w:val="Domylnaczcionkaakapitu"/>
    <w:link w:val="Nagwek"/>
    <w:uiPriority w:val="99"/>
    <w:rsid w:val="002F2CF1"/>
  </w:style>
  <w:style w:type="paragraph" w:styleId="Stopka">
    <w:name w:val="footer"/>
    <w:basedOn w:val="Normalny"/>
    <w:link w:val="StopkaZnak"/>
    <w:uiPriority w:val="99"/>
    <w:unhideWhenUsed/>
    <w:rsid w:val="002F2CF1"/>
    <w:pPr>
      <w:tabs>
        <w:tab w:val="center" w:pos="4536"/>
        <w:tab w:val="right" w:pos="9072"/>
      </w:tabs>
    </w:pPr>
  </w:style>
  <w:style w:type="character" w:customStyle="1" w:styleId="StopkaZnak">
    <w:name w:val="Stopka Znak"/>
    <w:basedOn w:val="Domylnaczcionkaakapitu"/>
    <w:link w:val="Stopka"/>
    <w:uiPriority w:val="99"/>
    <w:rsid w:val="002F2CF1"/>
  </w:style>
  <w:style w:type="paragraph" w:styleId="Akapitzlist">
    <w:name w:val="List Paragraph"/>
    <w:aliases w:val="L1,Numerowanie,2 heading,A_wyliczenie,K-P_odwolanie,Akapit z listą5,maz_wyliczenie,opis dzialania,normalny tekst,Akapit z listą4,Podsis rysunku,T_SZ_List Paragraph,BulletC,Wyliczanie,Obiekt,Akapit z listą31,Bullets,List Paragraph1,Lista1"/>
    <w:basedOn w:val="Normalny"/>
    <w:link w:val="AkapitzlistZnak"/>
    <w:uiPriority w:val="34"/>
    <w:qFormat/>
    <w:rsid w:val="002F2CF1"/>
    <w:pPr>
      <w:ind w:left="708"/>
    </w:pPr>
  </w:style>
  <w:style w:type="paragraph" w:customStyle="1" w:styleId="Standard">
    <w:name w:val="Standard"/>
    <w:rsid w:val="002F2CF1"/>
    <w:pPr>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2F2CF1"/>
    <w:pPr>
      <w:ind w:left="708"/>
    </w:pPr>
    <w:rPr>
      <w:sz w:val="20"/>
    </w:rPr>
  </w:style>
  <w:style w:type="numbering" w:customStyle="1" w:styleId="WWNum26">
    <w:name w:val="WWNum26"/>
    <w:basedOn w:val="Bezlisty"/>
    <w:rsid w:val="002F2CF1"/>
    <w:pPr>
      <w:numPr>
        <w:numId w:val="13"/>
      </w:numPr>
    </w:pPr>
  </w:style>
  <w:style w:type="paragraph" w:styleId="Tekstdymka">
    <w:name w:val="Balloon Text"/>
    <w:basedOn w:val="Normalny"/>
    <w:link w:val="TekstdymkaZnak"/>
    <w:uiPriority w:val="99"/>
    <w:semiHidden/>
    <w:unhideWhenUsed/>
    <w:rsid w:val="002C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2973"/>
    <w:rPr>
      <w:rFonts w:ascii="Segoe UI" w:eastAsia="Times New Roman" w:hAnsi="Segoe UI" w:cs="Segoe UI"/>
      <w:sz w:val="18"/>
      <w:szCs w:val="18"/>
      <w:lang w:eastAsia="zh-CN"/>
    </w:rPr>
  </w:style>
  <w:style w:type="paragraph" w:customStyle="1" w:styleId="ZnakZnak1">
    <w:name w:val="Znak Znak1"/>
    <w:basedOn w:val="Normalny"/>
    <w:rsid w:val="00754160"/>
    <w:pPr>
      <w:suppressAutoHyphens w:val="0"/>
    </w:pPr>
    <w:rPr>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Akapit z listą4 Znak,Podsis rysunku Znak,T_SZ_List Paragraph Znak"/>
    <w:link w:val="Akapitzlist"/>
    <w:uiPriority w:val="34"/>
    <w:qFormat/>
    <w:locked/>
    <w:rsid w:val="00552170"/>
    <w:rPr>
      <w:rFonts w:ascii="Arial" w:eastAsia="Times New Roman" w:hAnsi="Arial" w:cs="Arial"/>
      <w:sz w:val="24"/>
      <w:szCs w:val="24"/>
      <w:lang w:eastAsia="zh-CN"/>
    </w:rPr>
  </w:style>
  <w:style w:type="character" w:styleId="Hipercze">
    <w:name w:val="Hyperlink"/>
    <w:basedOn w:val="Domylnaczcionkaakapitu"/>
    <w:uiPriority w:val="99"/>
    <w:unhideWhenUsed/>
    <w:rsid w:val="00577A1B"/>
    <w:rPr>
      <w:color w:val="0563C1" w:themeColor="hyperlink"/>
      <w:u w:val="single"/>
    </w:rPr>
  </w:style>
  <w:style w:type="character" w:styleId="Odwoaniedokomentarza">
    <w:name w:val="annotation reference"/>
    <w:basedOn w:val="Domylnaczcionkaakapitu"/>
    <w:uiPriority w:val="99"/>
    <w:semiHidden/>
    <w:unhideWhenUsed/>
    <w:rsid w:val="006D5D8E"/>
    <w:rPr>
      <w:sz w:val="16"/>
      <w:szCs w:val="16"/>
    </w:rPr>
  </w:style>
  <w:style w:type="paragraph" w:styleId="Tekstkomentarza">
    <w:name w:val="annotation text"/>
    <w:basedOn w:val="Normalny"/>
    <w:link w:val="TekstkomentarzaZnak"/>
    <w:uiPriority w:val="99"/>
    <w:semiHidden/>
    <w:unhideWhenUsed/>
    <w:rsid w:val="006D5D8E"/>
    <w:rPr>
      <w:sz w:val="20"/>
      <w:szCs w:val="20"/>
    </w:rPr>
  </w:style>
  <w:style w:type="character" w:customStyle="1" w:styleId="TekstkomentarzaZnak">
    <w:name w:val="Tekst komentarza Znak"/>
    <w:basedOn w:val="Domylnaczcionkaakapitu"/>
    <w:link w:val="Tekstkomentarza"/>
    <w:uiPriority w:val="99"/>
    <w:semiHidden/>
    <w:rsid w:val="006D5D8E"/>
    <w:rPr>
      <w:rFonts w:ascii="Arial" w:eastAsia="Times New Roman" w:hAnsi="Arial" w:cs="Arial"/>
      <w:sz w:val="20"/>
      <w:szCs w:val="20"/>
      <w:lang w:eastAsia="zh-CN"/>
    </w:rPr>
  </w:style>
  <w:style w:type="paragraph" w:styleId="Tematkomentarza">
    <w:name w:val="annotation subject"/>
    <w:basedOn w:val="Tekstkomentarza"/>
    <w:next w:val="Tekstkomentarza"/>
    <w:link w:val="TematkomentarzaZnak"/>
    <w:uiPriority w:val="99"/>
    <w:semiHidden/>
    <w:unhideWhenUsed/>
    <w:rsid w:val="006D5D8E"/>
    <w:rPr>
      <w:b/>
      <w:bCs/>
    </w:rPr>
  </w:style>
  <w:style w:type="character" w:customStyle="1" w:styleId="TematkomentarzaZnak">
    <w:name w:val="Temat komentarza Znak"/>
    <w:basedOn w:val="TekstkomentarzaZnak"/>
    <w:link w:val="Tematkomentarza"/>
    <w:uiPriority w:val="99"/>
    <w:semiHidden/>
    <w:rsid w:val="006D5D8E"/>
    <w:rPr>
      <w:rFonts w:ascii="Arial" w:eastAsia="Times New Roman" w:hAnsi="Arial" w:cs="Arial"/>
      <w:b/>
      <w:bCs/>
      <w:sz w:val="20"/>
      <w:szCs w:val="20"/>
      <w:lang w:eastAsia="zh-CN"/>
    </w:rPr>
  </w:style>
  <w:style w:type="numbering" w:customStyle="1" w:styleId="WWNum27">
    <w:name w:val="WWNum27"/>
    <w:rsid w:val="002F35CB"/>
    <w:pPr>
      <w:numPr>
        <w:numId w:val="21"/>
      </w:numPr>
    </w:pPr>
  </w:style>
  <w:style w:type="numbering" w:customStyle="1" w:styleId="WWNum261">
    <w:name w:val="WWNum261"/>
    <w:basedOn w:val="Bezlisty"/>
    <w:rsid w:val="00B046FB"/>
  </w:style>
  <w:style w:type="numbering" w:customStyle="1" w:styleId="WWNum8">
    <w:name w:val="WWNum8"/>
    <w:rsid w:val="009C477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6333">
      <w:bodyDiv w:val="1"/>
      <w:marLeft w:val="0"/>
      <w:marRight w:val="0"/>
      <w:marTop w:val="0"/>
      <w:marBottom w:val="0"/>
      <w:divBdr>
        <w:top w:val="none" w:sz="0" w:space="0" w:color="auto"/>
        <w:left w:val="none" w:sz="0" w:space="0" w:color="auto"/>
        <w:bottom w:val="none" w:sz="0" w:space="0" w:color="auto"/>
        <w:right w:val="none" w:sz="0" w:space="0" w:color="auto"/>
      </w:divBdr>
    </w:div>
    <w:div w:id="1031416587">
      <w:bodyDiv w:val="1"/>
      <w:marLeft w:val="0"/>
      <w:marRight w:val="0"/>
      <w:marTop w:val="0"/>
      <w:marBottom w:val="0"/>
      <w:divBdr>
        <w:top w:val="none" w:sz="0" w:space="0" w:color="auto"/>
        <w:left w:val="none" w:sz="0" w:space="0" w:color="auto"/>
        <w:bottom w:val="none" w:sz="0" w:space="0" w:color="auto"/>
        <w:right w:val="none" w:sz="0" w:space="0" w:color="auto"/>
      </w:divBdr>
    </w:div>
    <w:div w:id="17855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zi_gdynia" TargetMode="External"/><Relationship Id="rId13" Type="http://schemas.openxmlformats.org/officeDocument/2006/relationships/hyperlink" Target="https://platformazakupowa.pl/pn/rzi_gdynia" TargetMode="External"/><Relationship Id="rId18" Type="http://schemas.openxmlformats.org/officeDocument/2006/relationships/hyperlink" Target="https://platformazakupowa.pl/pn/rzi_gdyn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rzi_gdynia" TargetMode="External"/><Relationship Id="rId17" Type="http://schemas.openxmlformats.org/officeDocument/2006/relationships/hyperlink" Target="https://platformazakupowa.pl/pn/rzi_gdynia" TargetMode="External"/><Relationship Id="rId2" Type="http://schemas.openxmlformats.org/officeDocument/2006/relationships/numbering" Target="numbering.xml"/><Relationship Id="rId16" Type="http://schemas.openxmlformats.org/officeDocument/2006/relationships/hyperlink" Target="https://platformazakupowa.pl/pn/rzi_gdy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zi_gdynia" TargetMode="External"/><Relationship Id="rId5" Type="http://schemas.openxmlformats.org/officeDocument/2006/relationships/webSettings" Target="webSettings.xml"/><Relationship Id="rId15" Type="http://schemas.openxmlformats.org/officeDocument/2006/relationships/hyperlink" Target="mailto:rzigdynia.przetargi@ron.mil.pl" TargetMode="External"/><Relationship Id="rId10" Type="http://schemas.openxmlformats.org/officeDocument/2006/relationships/hyperlink" Target="https://platformazakupowa.pl/transakcja/100939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rzi_gdynia" TargetMode="External"/><Relationship Id="rId14" Type="http://schemas.openxmlformats.org/officeDocument/2006/relationships/hyperlink" Target="mailto:rzigdynia.kancelaria@ron.mil.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F21AC3D-DA8B-447D-A57D-63208C44D2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5784</Words>
  <Characters>34707</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Drywa Marek</dc:creator>
  <cp:keywords/>
  <dc:description/>
  <cp:lastModifiedBy>Głowienka Jarosław</cp:lastModifiedBy>
  <cp:revision>23</cp:revision>
  <cp:lastPrinted>2024-10-17T05:50:00Z</cp:lastPrinted>
  <dcterms:created xsi:type="dcterms:W3CDTF">2024-10-15T08:09:00Z</dcterms:created>
  <dcterms:modified xsi:type="dcterms:W3CDTF">2024-10-31T09:18:00Z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fb46ea90-fc7a-494a-9c73-9bd3d7da9425</vt:lpwstr>
  </property>
  <property fmtid="{D5CDD505-2E9C-101B-9397-08002B2CF9AE}" pid="3" name="bjSaver">
    <vt:lpwstr>7PJecGOUxv/zl3k8fqJIQphL5BPIxnr1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s5636:Creator type=author">
    <vt:lpwstr>Drywa Marek</vt:lpwstr>
  </property>
  <property fmtid="{D5CDD505-2E9C-101B-9397-08002B2CF9AE}" pid="10" name="s5636:Creator type=IP">
    <vt:lpwstr>10.49.57.4</vt:lpwstr>
  </property>
  <property fmtid="{D5CDD505-2E9C-101B-9397-08002B2CF9AE}" pid="11" name="bjPortionMark">
    <vt:lpwstr>[]</vt:lpwstr>
  </property>
</Properties>
</file>