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34BA8" w14:textId="77777777" w:rsidR="00E725A1" w:rsidRPr="00E725A1" w:rsidRDefault="00E725A1" w:rsidP="00E725A1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E5A6C4F" w14:textId="77777777" w:rsidR="00E725A1" w:rsidRPr="00E725A1" w:rsidRDefault="00E725A1" w:rsidP="00E725A1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DF9EB56" w14:textId="77777777" w:rsidR="00E725A1" w:rsidRPr="00E725A1" w:rsidRDefault="00E725A1" w:rsidP="00E725A1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7C63DDF" w14:textId="77777777" w:rsidR="00E725A1" w:rsidRPr="00E725A1" w:rsidRDefault="00E725A1" w:rsidP="00E725A1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</w:pPr>
      <w:r w:rsidRPr="00E725A1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>Załącznik nr 6 do SWZ</w:t>
      </w:r>
    </w:p>
    <w:p w14:paraId="0B408921" w14:textId="77777777" w:rsidR="00E725A1" w:rsidRPr="00E725A1" w:rsidRDefault="00E725A1" w:rsidP="00E725A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  <w:r w:rsidRPr="00E725A1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Wykonawca:</w:t>
      </w:r>
    </w:p>
    <w:p w14:paraId="45D966DE" w14:textId="77777777" w:rsidR="00E725A1" w:rsidRPr="00E725A1" w:rsidRDefault="00E725A1" w:rsidP="00E725A1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725A1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…………………………………………….………………………….</w:t>
      </w:r>
    </w:p>
    <w:p w14:paraId="404C2F1C" w14:textId="2A9C8720" w:rsidR="00E725A1" w:rsidRPr="00E725A1" w:rsidRDefault="00E725A1" w:rsidP="00E725A1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</w:pPr>
      <w:r w:rsidRPr="00E725A1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t>(pełna nazwa/firma, adres, w zależności o</w:t>
      </w:r>
      <w:r w:rsidR="005C77DB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t>d podmiotu: NIP/PESEL, KRS</w:t>
      </w:r>
      <w:r w:rsidRPr="00E725A1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t>)</w:t>
      </w:r>
    </w:p>
    <w:p w14:paraId="45B8248E" w14:textId="77777777" w:rsidR="00E725A1" w:rsidRPr="00E725A1" w:rsidRDefault="00E725A1" w:rsidP="00E725A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  <w:r w:rsidRPr="00E725A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reprezentowany przez:</w:t>
      </w:r>
    </w:p>
    <w:p w14:paraId="445F3E31" w14:textId="77777777" w:rsidR="00E725A1" w:rsidRPr="00E725A1" w:rsidRDefault="00E725A1" w:rsidP="00E725A1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725A1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…………………………………………….………………………………………………………..….</w:t>
      </w:r>
    </w:p>
    <w:p w14:paraId="14E1B924" w14:textId="77777777" w:rsidR="00E725A1" w:rsidRPr="00E725A1" w:rsidRDefault="00E725A1" w:rsidP="00E725A1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</w:pPr>
      <w:r w:rsidRPr="00E725A1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t>(imię, nazwisko, stanowisko/podstawa do  reprezentacji)</w:t>
      </w:r>
    </w:p>
    <w:p w14:paraId="32885DAA" w14:textId="77777777" w:rsidR="00E725A1" w:rsidRPr="00E725A1" w:rsidRDefault="00E725A1" w:rsidP="00E725A1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47E1674" w14:textId="77777777" w:rsidR="00E725A1" w:rsidRPr="00E725A1" w:rsidRDefault="00E725A1" w:rsidP="00E725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725A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 WYKONAWCY W ZAKRESIE WYPEŁNIENIA OBOWIĄZKÓW INFORMACYJNYCH PRZEWIDZIANYCH W ART. 13 LUB ART. 14 RODO</w:t>
      </w:r>
      <w:r w:rsidRPr="00E725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3035DB" w14:textId="77777777" w:rsidR="00E725A1" w:rsidRPr="00E725A1" w:rsidRDefault="00E725A1" w:rsidP="00E725A1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8F0AF8" w14:textId="77777777" w:rsidR="00E725A1" w:rsidRPr="00E725A1" w:rsidRDefault="00E725A1" w:rsidP="00E725A1">
      <w:pPr>
        <w:widowControl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E725A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Składając ofertę w postępowaniu o udzielenie Zamówienia Publicznego na zadanie pod nazwą:</w:t>
      </w:r>
    </w:p>
    <w:p w14:paraId="12A4A1F7" w14:textId="77777777" w:rsidR="00E725A1" w:rsidRPr="00E725A1" w:rsidRDefault="00E725A1" w:rsidP="00E725A1">
      <w:pPr>
        <w:widowControl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0E63A5A" w14:textId="77777777" w:rsidR="00E725A1" w:rsidRPr="00E725A1" w:rsidRDefault="00E725A1" w:rsidP="00E725A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725A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Świadczenie usługi cateringowej na potrzeby organizacji gali ósmej edycji konkursu </w:t>
      </w:r>
      <w:r w:rsidRPr="00E725A1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pl-PL"/>
          <w14:ligatures w14:val="none"/>
        </w:rPr>
        <w:t>Lubuski Włącznik. Lider Biznesu Społecznego</w:t>
      </w:r>
      <w:r w:rsidRPr="00E725A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 ramach projektu pn. „Efekt synergii – koordynacja lubuskiego włączenia społecznego”</w:t>
      </w:r>
    </w:p>
    <w:p w14:paraId="2B595C53" w14:textId="77777777" w:rsidR="00E725A1" w:rsidRPr="00E725A1" w:rsidRDefault="00E725A1" w:rsidP="00E725A1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E379686" w14:textId="77777777" w:rsidR="00E725A1" w:rsidRPr="00E725A1" w:rsidRDefault="00E725A1" w:rsidP="00E725A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725A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znak sprawy</w:t>
      </w:r>
      <w:r w:rsidRPr="00E725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725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ROPS.V.5.2.3.2023.AC</w:t>
      </w:r>
    </w:p>
    <w:p w14:paraId="55965943" w14:textId="77777777" w:rsidR="00E725A1" w:rsidRPr="00E725A1" w:rsidRDefault="00E725A1" w:rsidP="00E725A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3EB3D3B" w14:textId="77777777" w:rsidR="00E725A1" w:rsidRPr="00E725A1" w:rsidRDefault="00E725A1" w:rsidP="00E725A1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725A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Ja(my) niżej podpisany(i), reprezentując(y) firmę, jako upoważniony(</w:t>
      </w:r>
      <w:proofErr w:type="spellStart"/>
      <w:r w:rsidRPr="00E725A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eni</w:t>
      </w:r>
      <w:proofErr w:type="spellEnd"/>
      <w:r w:rsidRPr="00E725A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) na piśmie lub wpisany(i) w odpowiednich dokumentach rejestrowych, w imieniu reprezentowanej przez(e) mnie(nas) firmy, niniejszym </w:t>
      </w:r>
      <w:r w:rsidRPr="00E725A1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oświadczam(y), że:</w:t>
      </w:r>
    </w:p>
    <w:p w14:paraId="7298A465" w14:textId="77777777" w:rsidR="00E725A1" w:rsidRPr="00E725A1" w:rsidRDefault="00E725A1" w:rsidP="00E725A1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E725A1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eastAsia="pl-PL"/>
          <w14:ligatures w14:val="none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E725A1">
        <w:rPr>
          <w:rFonts w:ascii="Arial" w:eastAsia="Times New Roman" w:hAnsi="Arial" w:cs="Arial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64E7BE16" w14:textId="77777777" w:rsidR="00E725A1" w:rsidRPr="00E725A1" w:rsidRDefault="00E725A1" w:rsidP="00E725A1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</w:p>
    <w:p w14:paraId="29743486" w14:textId="77777777" w:rsidR="00E725A1" w:rsidRPr="00E725A1" w:rsidRDefault="00E725A1" w:rsidP="00E725A1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</w:p>
    <w:p w14:paraId="6A0FCD0C" w14:textId="77777777" w:rsidR="00E725A1" w:rsidRPr="00E725A1" w:rsidRDefault="00E725A1" w:rsidP="00E725A1">
      <w:pPr>
        <w:widowControl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725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bookmarkStart w:id="0" w:name="_GoBack"/>
      <w:bookmarkEnd w:id="0"/>
    </w:p>
    <w:p w14:paraId="7B3A336D" w14:textId="77777777" w:rsidR="00E725A1" w:rsidRPr="00E725A1" w:rsidRDefault="00E725A1" w:rsidP="00E725A1">
      <w:pPr>
        <w:spacing w:before="120" w:after="200" w:line="276" w:lineRule="auto"/>
        <w:ind w:left="3686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E725A1">
        <w:rPr>
          <w:rFonts w:ascii="Arial" w:eastAsia="Times New Roman" w:hAnsi="Arial" w:cs="Arial"/>
          <w:bCs/>
          <w:i/>
          <w:kern w:val="0"/>
          <w:sz w:val="24"/>
          <w:szCs w:val="24"/>
          <w:lang w:eastAsia="x-none"/>
          <w14:ligatures w14:val="none"/>
        </w:rPr>
        <w:lastRenderedPageBreak/>
        <w:t xml:space="preserve">                                                                                               </w:t>
      </w:r>
      <w:r w:rsidRPr="00E725A1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 xml:space="preserve">elektroniczny podpis osoby/ osób uprawnionych </w:t>
      </w:r>
    </w:p>
    <w:p w14:paraId="02D3D649" w14:textId="77777777" w:rsidR="00E725A1" w:rsidRPr="00E725A1" w:rsidRDefault="00E725A1" w:rsidP="00E725A1">
      <w:pPr>
        <w:spacing w:before="120" w:after="200" w:line="276" w:lineRule="auto"/>
        <w:ind w:left="3686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E725A1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do wystąpienia w imieniu Wykonawcy</w:t>
      </w:r>
    </w:p>
    <w:p w14:paraId="13D06166" w14:textId="77777777" w:rsidR="00E725A1" w:rsidRPr="00E725A1" w:rsidRDefault="00E725A1" w:rsidP="00E725A1">
      <w:pPr>
        <w:spacing w:after="200" w:line="27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4C07064A" w14:textId="25A78CD4" w:rsidR="006A1852" w:rsidRPr="008D67FA" w:rsidRDefault="006A1852" w:rsidP="008D67FA"/>
    <w:sectPr w:rsidR="006A1852" w:rsidRPr="008D67FA" w:rsidSect="00CC386C">
      <w:headerReference w:type="default" r:id="rId8"/>
      <w:footerReference w:type="default" r:id="rId9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7766F" w14:textId="77777777" w:rsidR="008C3A42" w:rsidRDefault="008C3A42" w:rsidP="006A1852">
      <w:pPr>
        <w:spacing w:after="0" w:line="240" w:lineRule="auto"/>
      </w:pPr>
      <w:r>
        <w:separator/>
      </w:r>
    </w:p>
  </w:endnote>
  <w:endnote w:type="continuationSeparator" w:id="0">
    <w:p w14:paraId="7B012601" w14:textId="77777777" w:rsidR="008C3A42" w:rsidRDefault="008C3A42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3ED89" w14:textId="63C600BF" w:rsidR="006A1852" w:rsidRPr="00E725A1" w:rsidRDefault="00CC386C" w:rsidP="006A1852">
    <w:pPr>
      <w:pStyle w:val="Default"/>
      <w:rPr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3E177EEC" wp14:editId="6F448D17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1BC44" w14:textId="77777777" w:rsidR="008C3A42" w:rsidRDefault="008C3A42" w:rsidP="006A1852">
      <w:pPr>
        <w:spacing w:after="0" w:line="240" w:lineRule="auto"/>
      </w:pPr>
      <w:r>
        <w:separator/>
      </w:r>
    </w:p>
  </w:footnote>
  <w:footnote w:type="continuationSeparator" w:id="0">
    <w:p w14:paraId="5012000C" w14:textId="77777777" w:rsidR="008C3A42" w:rsidRDefault="008C3A42" w:rsidP="006A1852">
      <w:pPr>
        <w:spacing w:after="0" w:line="240" w:lineRule="auto"/>
      </w:pPr>
      <w:r>
        <w:continuationSeparator/>
      </w:r>
    </w:p>
  </w:footnote>
  <w:footnote w:id="1">
    <w:p w14:paraId="3C354659" w14:textId="77777777" w:rsidR="00E725A1" w:rsidRDefault="00E725A1" w:rsidP="00E725A1">
      <w:pPr>
        <w:pStyle w:val="Tekstprzypisudolnego"/>
      </w:pPr>
      <w:r w:rsidRPr="00E725A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2C7E8" w14:textId="5957F80B" w:rsidR="006A1852" w:rsidRDefault="001330A9">
    <w:pPr>
      <w:pStyle w:val="Nagwek"/>
    </w:pPr>
    <w:r w:rsidRPr="00E725A1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1DA1DC52" wp14:editId="1ED39A3C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8CE39D" wp14:editId="334786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5A1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F2E90D2" wp14:editId="3DF92E6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1A"/>
    <w:multiLevelType w:val="multilevel"/>
    <w:tmpl w:val="447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EB5BED"/>
    <w:multiLevelType w:val="hybridMultilevel"/>
    <w:tmpl w:val="F500A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392E09"/>
    <w:multiLevelType w:val="hybridMultilevel"/>
    <w:tmpl w:val="F62E01D0"/>
    <w:lvl w:ilvl="0" w:tplc="062AC8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325B6"/>
    <w:multiLevelType w:val="hybridMultilevel"/>
    <w:tmpl w:val="E228DB86"/>
    <w:lvl w:ilvl="0" w:tplc="F6582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D72A2E"/>
    <w:multiLevelType w:val="hybridMultilevel"/>
    <w:tmpl w:val="853CC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C51D2"/>
    <w:multiLevelType w:val="hybridMultilevel"/>
    <w:tmpl w:val="5B2AAD6C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A06FA"/>
    <w:multiLevelType w:val="hybridMultilevel"/>
    <w:tmpl w:val="9EB29894"/>
    <w:lvl w:ilvl="0" w:tplc="EF2E7B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1E4D55"/>
    <w:multiLevelType w:val="hybridMultilevel"/>
    <w:tmpl w:val="1C44A4AE"/>
    <w:lvl w:ilvl="0" w:tplc="DD3A85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3C0F"/>
    <w:multiLevelType w:val="hybridMultilevel"/>
    <w:tmpl w:val="95206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D4809"/>
    <w:multiLevelType w:val="hybridMultilevel"/>
    <w:tmpl w:val="F5C87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56943"/>
    <w:multiLevelType w:val="hybridMultilevel"/>
    <w:tmpl w:val="60BA4D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14227B"/>
    <w:multiLevelType w:val="hybridMultilevel"/>
    <w:tmpl w:val="FB4056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874AAE"/>
    <w:multiLevelType w:val="hybridMultilevel"/>
    <w:tmpl w:val="5C62A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8112D0"/>
    <w:multiLevelType w:val="hybridMultilevel"/>
    <w:tmpl w:val="EEC0F82A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44F1A"/>
    <w:multiLevelType w:val="hybridMultilevel"/>
    <w:tmpl w:val="DB921540"/>
    <w:lvl w:ilvl="0" w:tplc="7A8CEB3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05F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>
    <w:nsid w:val="69E66BF3"/>
    <w:multiLevelType w:val="hybridMultilevel"/>
    <w:tmpl w:val="13C01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61DFB"/>
    <w:multiLevelType w:val="hybridMultilevel"/>
    <w:tmpl w:val="CF8475D0"/>
    <w:lvl w:ilvl="0" w:tplc="DF96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A3093"/>
    <w:multiLevelType w:val="hybridMultilevel"/>
    <w:tmpl w:val="A998B01E"/>
    <w:lvl w:ilvl="0" w:tplc="9B46743C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454247"/>
    <w:multiLevelType w:val="hybridMultilevel"/>
    <w:tmpl w:val="02A61074"/>
    <w:lvl w:ilvl="0" w:tplc="B64CF2F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6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0"/>
  </w:num>
  <w:num w:numId="18">
    <w:abstractNumId w:val="2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42716"/>
    <w:rsid w:val="00046417"/>
    <w:rsid w:val="00071FA5"/>
    <w:rsid w:val="000C78DE"/>
    <w:rsid w:val="000F5676"/>
    <w:rsid w:val="00112455"/>
    <w:rsid w:val="00125F40"/>
    <w:rsid w:val="001330A9"/>
    <w:rsid w:val="00175DEB"/>
    <w:rsid w:val="001B4508"/>
    <w:rsid w:val="001C08EC"/>
    <w:rsid w:val="001E0EB2"/>
    <w:rsid w:val="001F4481"/>
    <w:rsid w:val="002726FC"/>
    <w:rsid w:val="002B5D3E"/>
    <w:rsid w:val="002E5A1E"/>
    <w:rsid w:val="00343D23"/>
    <w:rsid w:val="003B6F39"/>
    <w:rsid w:val="003C16D4"/>
    <w:rsid w:val="00422291"/>
    <w:rsid w:val="004B2DEE"/>
    <w:rsid w:val="004E763F"/>
    <w:rsid w:val="00591B76"/>
    <w:rsid w:val="005A0EDE"/>
    <w:rsid w:val="005C77DB"/>
    <w:rsid w:val="005D03ED"/>
    <w:rsid w:val="00672A83"/>
    <w:rsid w:val="006A1852"/>
    <w:rsid w:val="006F4685"/>
    <w:rsid w:val="006F7592"/>
    <w:rsid w:val="007074BB"/>
    <w:rsid w:val="00734E57"/>
    <w:rsid w:val="00743E18"/>
    <w:rsid w:val="00745057"/>
    <w:rsid w:val="007756E6"/>
    <w:rsid w:val="007E5974"/>
    <w:rsid w:val="007F3EF5"/>
    <w:rsid w:val="0082563B"/>
    <w:rsid w:val="00837C3F"/>
    <w:rsid w:val="008C3A42"/>
    <w:rsid w:val="008D67FA"/>
    <w:rsid w:val="009740E7"/>
    <w:rsid w:val="00977A31"/>
    <w:rsid w:val="00981E83"/>
    <w:rsid w:val="009A46B9"/>
    <w:rsid w:val="009C26A1"/>
    <w:rsid w:val="009C5A75"/>
    <w:rsid w:val="00AF1A0A"/>
    <w:rsid w:val="00B36C4F"/>
    <w:rsid w:val="00B44563"/>
    <w:rsid w:val="00BC7078"/>
    <w:rsid w:val="00BF5806"/>
    <w:rsid w:val="00C50ECF"/>
    <w:rsid w:val="00C7070B"/>
    <w:rsid w:val="00CC386C"/>
    <w:rsid w:val="00DE7DC6"/>
    <w:rsid w:val="00E725A1"/>
    <w:rsid w:val="00EA2C15"/>
    <w:rsid w:val="00F3154F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6D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5A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25A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E725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5A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25A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E725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i.sinicka</cp:lastModifiedBy>
  <cp:revision>2</cp:revision>
  <cp:lastPrinted>2023-07-25T06:50:00Z</cp:lastPrinted>
  <dcterms:created xsi:type="dcterms:W3CDTF">2023-10-30T09:53:00Z</dcterms:created>
  <dcterms:modified xsi:type="dcterms:W3CDTF">2023-10-30T09:53:00Z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