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BE65" w14:textId="77777777" w:rsidR="00BA6235" w:rsidRPr="00C73075" w:rsidRDefault="00BA6235" w:rsidP="00BA6235">
      <w:pPr>
        <w:pStyle w:val="Tekstpodstawowy"/>
        <w:ind w:right="23"/>
        <w:jc w:val="center"/>
        <w:rPr>
          <w:rFonts w:ascii="Source Sans Pro" w:hAnsi="Source Sans Pro"/>
          <w:b/>
          <w:bCs/>
          <w:sz w:val="20"/>
          <w:szCs w:val="20"/>
        </w:rPr>
      </w:pPr>
    </w:p>
    <w:p w14:paraId="4A880620" w14:textId="15CB0815" w:rsidR="00BA6235" w:rsidRPr="00C73075" w:rsidRDefault="00AB0995" w:rsidP="00BA6235">
      <w:pPr>
        <w:pStyle w:val="Tekstpodstawowy"/>
        <w:ind w:right="23"/>
        <w:jc w:val="center"/>
        <w:rPr>
          <w:rFonts w:ascii="Source Sans Pro" w:hAnsi="Source Sans Pro"/>
          <w:b/>
          <w:bCs/>
          <w:sz w:val="20"/>
          <w:szCs w:val="20"/>
        </w:rPr>
      </w:pPr>
      <w:r>
        <w:rPr>
          <w:rFonts w:ascii="Source Sans Pro" w:hAnsi="Source Sans Pro"/>
          <w:b/>
          <w:bCs/>
          <w:noProof/>
          <w:sz w:val="20"/>
          <w:szCs w:val="20"/>
        </w:rPr>
        <w:drawing>
          <wp:inline distT="0" distB="0" distL="0" distR="0" wp14:anchorId="63BB847A" wp14:editId="19EF8B98">
            <wp:extent cx="5761355" cy="1402080"/>
            <wp:effectExtent l="0" t="0" r="0" b="0"/>
            <wp:docPr id="2718456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402080"/>
                    </a:xfrm>
                    <a:prstGeom prst="rect">
                      <a:avLst/>
                    </a:prstGeom>
                    <a:noFill/>
                  </pic:spPr>
                </pic:pic>
              </a:graphicData>
            </a:graphic>
          </wp:inline>
        </w:drawing>
      </w:r>
    </w:p>
    <w:p w14:paraId="029E5898" w14:textId="77777777" w:rsidR="00420CDA" w:rsidRPr="00C73075" w:rsidRDefault="00420CDA" w:rsidP="00BE245A">
      <w:pPr>
        <w:pStyle w:val="Nagwek6"/>
        <w:spacing w:before="0"/>
        <w:rPr>
          <w:rFonts w:ascii="Source Sans Pro" w:hAnsi="Source Sans Pro"/>
          <w:sz w:val="20"/>
          <w:szCs w:val="20"/>
        </w:rPr>
      </w:pPr>
    </w:p>
    <w:p w14:paraId="31FE9E59" w14:textId="1D272AB6" w:rsidR="00BE245A" w:rsidRPr="00C73075" w:rsidRDefault="00BE245A" w:rsidP="00BE245A">
      <w:pPr>
        <w:pStyle w:val="Nagwek6"/>
        <w:spacing w:before="0"/>
        <w:rPr>
          <w:rFonts w:ascii="Source Sans Pro" w:hAnsi="Source Sans Pro"/>
          <w:sz w:val="20"/>
          <w:szCs w:val="20"/>
        </w:rPr>
      </w:pPr>
      <w:r w:rsidRPr="00C73075">
        <w:rPr>
          <w:rFonts w:ascii="Source Sans Pro" w:hAnsi="Source Sans Pro"/>
          <w:sz w:val="20"/>
          <w:szCs w:val="20"/>
        </w:rPr>
        <w:t>Rozdział 2</w:t>
      </w:r>
    </w:p>
    <w:p w14:paraId="100D7CB3" w14:textId="77777777" w:rsidR="00BE245A" w:rsidRPr="00C73075" w:rsidRDefault="00BE245A" w:rsidP="00BE245A">
      <w:pPr>
        <w:jc w:val="center"/>
        <w:outlineLvl w:val="0"/>
        <w:rPr>
          <w:rFonts w:ascii="Source Sans Pro" w:hAnsi="Source Sans Pro" w:cs="Arial"/>
          <w:b/>
          <w:bCs/>
          <w:sz w:val="20"/>
          <w:szCs w:val="20"/>
        </w:rPr>
      </w:pPr>
    </w:p>
    <w:p w14:paraId="707593A0" w14:textId="77777777" w:rsidR="00341280" w:rsidRPr="00C73075" w:rsidRDefault="00341280" w:rsidP="00341280">
      <w:pPr>
        <w:jc w:val="center"/>
        <w:outlineLvl w:val="0"/>
        <w:rPr>
          <w:rFonts w:ascii="Source Sans Pro" w:hAnsi="Source Sans Pro" w:cs="Arial"/>
          <w:b/>
          <w:bCs/>
          <w:sz w:val="20"/>
          <w:szCs w:val="20"/>
        </w:rPr>
      </w:pPr>
      <w:r w:rsidRPr="00C73075">
        <w:rPr>
          <w:rFonts w:ascii="Source Sans Pro" w:hAnsi="Source Sans Pro" w:cs="Arial"/>
          <w:b/>
          <w:bCs/>
          <w:sz w:val="20"/>
          <w:szCs w:val="20"/>
        </w:rPr>
        <w:t>Formularz Oferty</w:t>
      </w:r>
    </w:p>
    <w:p w14:paraId="69AD4E98" w14:textId="77777777" w:rsidR="00BE245A" w:rsidRPr="00C73075" w:rsidRDefault="00BE245A" w:rsidP="00BE245A">
      <w:pPr>
        <w:jc w:val="center"/>
        <w:outlineLvl w:val="0"/>
        <w:rPr>
          <w:rFonts w:ascii="Source Sans Pro" w:hAnsi="Source Sans Pro" w:cs="Arial"/>
          <w:b/>
          <w:bCs/>
          <w:sz w:val="20"/>
          <w:szCs w:val="20"/>
        </w:rPr>
      </w:pPr>
    </w:p>
    <w:p w14:paraId="38AD0598" w14:textId="77777777" w:rsidR="000540C5" w:rsidRPr="00C73075" w:rsidRDefault="00BE245A" w:rsidP="00341280">
      <w:pPr>
        <w:pStyle w:val="Zwykytekst"/>
        <w:spacing w:before="120"/>
        <w:jc w:val="center"/>
        <w:rPr>
          <w:rFonts w:ascii="Source Sans Pro" w:hAnsi="Source Sans Pro" w:cs="Arial"/>
          <w:b/>
        </w:rPr>
      </w:pPr>
      <w:r w:rsidRPr="00C73075">
        <w:rPr>
          <w:rFonts w:ascii="Source Sans Pro" w:hAnsi="Source Sans Pro" w:cs="Arial"/>
        </w:rPr>
        <w:br w:type="page"/>
      </w:r>
      <w:r w:rsidR="00341280" w:rsidRPr="00C73075">
        <w:rPr>
          <w:rFonts w:ascii="Source Sans Pro" w:hAnsi="Source Sans Pro" w:cs="Arial"/>
          <w:b/>
        </w:rPr>
        <w:lastRenderedPageBreak/>
        <w:t>Formularz 2.1.</w:t>
      </w:r>
    </w:p>
    <w:p w14:paraId="3895D971" w14:textId="77777777" w:rsidR="00782F69" w:rsidRPr="00C73075" w:rsidRDefault="00782F69" w:rsidP="00782F69">
      <w:pPr>
        <w:pStyle w:val="Zwykytekst"/>
        <w:tabs>
          <w:tab w:val="left" w:leader="dot" w:pos="9360"/>
        </w:tabs>
        <w:spacing w:before="120"/>
        <w:ind w:right="23"/>
        <w:rPr>
          <w:rFonts w:ascii="Source Sans Pro" w:hAnsi="Source Sans Pro" w:cs="Arial"/>
          <w:b/>
          <w:bCs/>
        </w:rPr>
      </w:pPr>
    </w:p>
    <w:p w14:paraId="67C38E3A" w14:textId="77777777" w:rsidR="00782F69" w:rsidRPr="00C73075" w:rsidRDefault="00782F69" w:rsidP="00B56726">
      <w:pPr>
        <w:pStyle w:val="Zwykytekst"/>
        <w:tabs>
          <w:tab w:val="left" w:leader="dot" w:pos="9360"/>
        </w:tabs>
        <w:spacing w:before="120"/>
        <w:ind w:left="4820" w:right="23"/>
        <w:rPr>
          <w:rFonts w:ascii="Source Sans Pro" w:hAnsi="Source Sans Pro" w:cs="Arial"/>
          <w:b/>
          <w:bCs/>
        </w:rPr>
      </w:pPr>
      <w:r w:rsidRPr="00C73075">
        <w:rPr>
          <w:rFonts w:ascii="Source Sans Pro" w:hAnsi="Source Sans Pro" w:cs="Arial"/>
          <w:b/>
          <w:bCs/>
        </w:rPr>
        <w:t>Do</w:t>
      </w:r>
      <w:r w:rsidR="008E4A61" w:rsidRPr="00C73075">
        <w:rPr>
          <w:rFonts w:ascii="Source Sans Pro" w:hAnsi="Source Sans Pro" w:cs="Arial"/>
          <w:b/>
          <w:bCs/>
        </w:rPr>
        <w:t>:</w:t>
      </w:r>
    </w:p>
    <w:p w14:paraId="54344087" w14:textId="77777777" w:rsidR="00782F69" w:rsidRPr="00C73075" w:rsidRDefault="00782F69" w:rsidP="00B56726">
      <w:pPr>
        <w:pStyle w:val="Zwykytekst"/>
        <w:tabs>
          <w:tab w:val="left" w:leader="dot" w:pos="9360"/>
        </w:tabs>
        <w:ind w:left="5103" w:right="23"/>
        <w:rPr>
          <w:rFonts w:ascii="Source Sans Pro" w:hAnsi="Source Sans Pro" w:cs="Arial"/>
          <w:b/>
          <w:bCs/>
        </w:rPr>
      </w:pPr>
      <w:r w:rsidRPr="00C73075">
        <w:rPr>
          <w:rFonts w:ascii="Source Sans Pro" w:hAnsi="Source Sans Pro" w:cs="Arial"/>
          <w:b/>
          <w:bCs/>
        </w:rPr>
        <w:t>Politechnika Warszawska</w:t>
      </w:r>
    </w:p>
    <w:p w14:paraId="739C65BD" w14:textId="77777777" w:rsidR="008E4A61" w:rsidRPr="00C73075" w:rsidRDefault="008E4A61" w:rsidP="00B56726">
      <w:pPr>
        <w:pStyle w:val="Zwykytekst"/>
        <w:tabs>
          <w:tab w:val="left" w:leader="dot" w:pos="9360"/>
        </w:tabs>
        <w:ind w:left="5103" w:right="23"/>
        <w:rPr>
          <w:rFonts w:ascii="Source Sans Pro" w:hAnsi="Source Sans Pro" w:cs="Arial"/>
          <w:b/>
          <w:bCs/>
        </w:rPr>
      </w:pPr>
      <w:r w:rsidRPr="00C73075">
        <w:rPr>
          <w:rFonts w:ascii="Source Sans Pro" w:hAnsi="Source Sans Pro" w:cs="Arial"/>
          <w:b/>
          <w:bCs/>
        </w:rPr>
        <w:t xml:space="preserve">Wydział Mechaniczny Energetyki  Lotnictwa </w:t>
      </w:r>
    </w:p>
    <w:p w14:paraId="51F7F6AD" w14:textId="77777777" w:rsidR="00782F69" w:rsidRPr="00C73075" w:rsidRDefault="008E4A61" w:rsidP="00B56726">
      <w:pPr>
        <w:pStyle w:val="Zwykytekst"/>
        <w:tabs>
          <w:tab w:val="left" w:leader="dot" w:pos="9360"/>
        </w:tabs>
        <w:ind w:left="5103" w:right="23"/>
        <w:rPr>
          <w:rFonts w:ascii="Source Sans Pro" w:hAnsi="Source Sans Pro" w:cs="Arial"/>
          <w:b/>
          <w:bCs/>
        </w:rPr>
      </w:pPr>
      <w:r w:rsidRPr="00C73075">
        <w:rPr>
          <w:rFonts w:ascii="Source Sans Pro" w:hAnsi="Source Sans Pro" w:cs="Arial"/>
          <w:b/>
          <w:bCs/>
        </w:rPr>
        <w:t>ul. Nowowiejska 24</w:t>
      </w:r>
      <w:r w:rsidRPr="00C73075">
        <w:rPr>
          <w:rFonts w:ascii="Source Sans Pro" w:hAnsi="Source Sans Pro" w:cs="Arial"/>
          <w:b/>
          <w:bCs/>
        </w:rPr>
        <w:br/>
        <w:t>00-665 Warszawa</w:t>
      </w:r>
    </w:p>
    <w:p w14:paraId="68003D1E" w14:textId="77777777" w:rsidR="00782F69" w:rsidRPr="00C73075" w:rsidRDefault="00782F69" w:rsidP="00927C50">
      <w:pPr>
        <w:pStyle w:val="Zwykytekst"/>
        <w:tabs>
          <w:tab w:val="left" w:leader="dot" w:pos="9360"/>
        </w:tabs>
        <w:ind w:right="23"/>
        <w:rPr>
          <w:rFonts w:ascii="Source Sans Pro" w:hAnsi="Source Sans Pro" w:cs="Arial"/>
          <w:b/>
          <w:bCs/>
        </w:rPr>
      </w:pPr>
    </w:p>
    <w:p w14:paraId="6C35A061" w14:textId="1CB26057" w:rsidR="00816B00" w:rsidRPr="00C73075" w:rsidRDefault="00782F69" w:rsidP="002B2B16">
      <w:pPr>
        <w:pStyle w:val="Zwykytekst1"/>
        <w:tabs>
          <w:tab w:val="left" w:leader="dot" w:pos="9360"/>
        </w:tabs>
        <w:spacing w:before="120" w:after="120"/>
        <w:jc w:val="both"/>
        <w:rPr>
          <w:rFonts w:ascii="Source Sans Pro" w:hAnsi="Source Sans Pro" w:cs="Arial"/>
          <w:b/>
          <w:bCs/>
          <w:color w:val="0033CC"/>
        </w:rPr>
      </w:pPr>
      <w:r w:rsidRPr="00C73075">
        <w:rPr>
          <w:rFonts w:ascii="Source Sans Pro" w:hAnsi="Source Sans Pro" w:cs="Arial"/>
          <w:b/>
        </w:rPr>
        <w:t xml:space="preserve">Nawiązując do ogłoszenia o zamówieniu w postępowaniu o udzielenie zamówienia publicznego prowadzonym w trybie </w:t>
      </w:r>
      <w:r w:rsidR="00816B00" w:rsidRPr="00C73075">
        <w:rPr>
          <w:rFonts w:ascii="Source Sans Pro" w:hAnsi="Source Sans Pro" w:cs="Arial"/>
          <w:b/>
        </w:rPr>
        <w:t xml:space="preserve">przetargu nieograniczonego </w:t>
      </w:r>
      <w:r w:rsidRPr="00C73075">
        <w:rPr>
          <w:rFonts w:ascii="Source Sans Pro" w:hAnsi="Source Sans Pro" w:cs="Arial"/>
          <w:b/>
        </w:rPr>
        <w:t xml:space="preserve">na: </w:t>
      </w:r>
      <w:r w:rsidR="005B1B7B" w:rsidRPr="005B1B7B">
        <w:rPr>
          <w:rFonts w:ascii="Source Sans Pro" w:hAnsi="Source Sans Pro" w:cs="Arial"/>
          <w:b/>
          <w:color w:val="0000FF"/>
        </w:rPr>
        <w:t xml:space="preserve">dostawa kalendarzy na 2025 r. dla Wydziału Mechanicznego Energetyki i Lotnictwa Politechniki Warszawskiej </w:t>
      </w:r>
      <w:r w:rsidRPr="00C73075">
        <w:rPr>
          <w:rFonts w:ascii="Source Sans Pro" w:hAnsi="Source Sans Pro" w:cs="Arial"/>
          <w:spacing w:val="-2"/>
        </w:rPr>
        <w:t xml:space="preserve">Znak postępowania: </w:t>
      </w:r>
      <w:bookmarkStart w:id="0" w:name="_Hlk69912681"/>
      <w:r w:rsidR="00816B00" w:rsidRPr="00C73075">
        <w:rPr>
          <w:rFonts w:ascii="Source Sans Pro" w:hAnsi="Source Sans Pro" w:cs="Arial"/>
        </w:rPr>
        <w:t xml:space="preserve">nr referencyjny: </w:t>
      </w:r>
      <w:r w:rsidR="00816B00" w:rsidRPr="00C73075">
        <w:rPr>
          <w:rFonts w:ascii="Source Sans Pro" w:hAnsi="Source Sans Pro" w:cs="Arial"/>
          <w:b/>
          <w:bCs/>
          <w:color w:val="0033CC"/>
        </w:rPr>
        <w:t>MELBDZ.261</w:t>
      </w:r>
      <w:r w:rsidR="00C56C89">
        <w:rPr>
          <w:rFonts w:ascii="Source Sans Pro" w:hAnsi="Source Sans Pro" w:cs="Arial"/>
          <w:b/>
          <w:bCs/>
          <w:color w:val="0033CC"/>
        </w:rPr>
        <w:t>.</w:t>
      </w:r>
      <w:r w:rsidR="005B1B7B">
        <w:rPr>
          <w:rFonts w:ascii="Source Sans Pro" w:hAnsi="Source Sans Pro" w:cs="Arial"/>
          <w:b/>
          <w:bCs/>
          <w:color w:val="0033CC"/>
        </w:rPr>
        <w:t>60</w:t>
      </w:r>
      <w:r w:rsidR="001F2080" w:rsidRPr="00C73075">
        <w:rPr>
          <w:rFonts w:ascii="Source Sans Pro" w:hAnsi="Source Sans Pro" w:cs="Arial"/>
          <w:b/>
          <w:bCs/>
          <w:color w:val="0033CC"/>
        </w:rPr>
        <w:t>.202</w:t>
      </w:r>
      <w:r w:rsidR="00C73075">
        <w:rPr>
          <w:rFonts w:ascii="Source Sans Pro" w:hAnsi="Source Sans Pro" w:cs="Arial"/>
          <w:b/>
          <w:bCs/>
          <w:color w:val="0033CC"/>
        </w:rPr>
        <w:t>4</w:t>
      </w:r>
      <w:r w:rsidR="00816B00" w:rsidRPr="00C73075">
        <w:rPr>
          <w:rFonts w:ascii="Source Sans Pro" w:hAnsi="Source Sans Pro" w:cs="Arial"/>
          <w:b/>
          <w:bCs/>
          <w:color w:val="0033CC"/>
        </w:rPr>
        <w:t>.</w:t>
      </w:r>
    </w:p>
    <w:p w14:paraId="7822209F" w14:textId="77777777" w:rsidR="00782F69" w:rsidRPr="00C73075" w:rsidRDefault="00782F69" w:rsidP="00681A89">
      <w:pPr>
        <w:jc w:val="both"/>
        <w:rPr>
          <w:rFonts w:ascii="Source Sans Pro" w:hAnsi="Source Sans Pro" w:cs="Arial"/>
          <w:sz w:val="20"/>
          <w:szCs w:val="20"/>
          <w:lang w:eastAsia="ar-SA"/>
        </w:rPr>
      </w:pPr>
      <w:r w:rsidRPr="00C73075">
        <w:rPr>
          <w:rFonts w:ascii="Source Sans Pro" w:hAnsi="Source Sans Pro" w:cs="Arial"/>
          <w:sz w:val="20"/>
          <w:szCs w:val="20"/>
          <w:lang w:eastAsia="ar-SA"/>
        </w:rPr>
        <w:t xml:space="preserve">My, niżej podpisani </w:t>
      </w:r>
      <w:r w:rsidRPr="00C73075">
        <w:rPr>
          <w:rFonts w:ascii="Source Sans Pro" w:hAnsi="Source Sans Pro" w:cs="Arial"/>
          <w:sz w:val="20"/>
          <w:szCs w:val="20"/>
        </w:rPr>
        <w:t>_________________________________________________________</w:t>
      </w:r>
    </w:p>
    <w:p w14:paraId="504A6F18" w14:textId="77777777" w:rsidR="00782F69" w:rsidRPr="00C73075" w:rsidRDefault="00782F69" w:rsidP="00681A89">
      <w:pPr>
        <w:tabs>
          <w:tab w:val="left" w:leader="dot" w:pos="9360"/>
        </w:tabs>
        <w:suppressAutoHyphens/>
        <w:spacing w:before="240"/>
        <w:jc w:val="both"/>
        <w:rPr>
          <w:rFonts w:ascii="Source Sans Pro" w:hAnsi="Source Sans Pro" w:cs="Arial"/>
          <w:b/>
          <w:sz w:val="20"/>
          <w:szCs w:val="20"/>
          <w:lang w:eastAsia="ar-SA"/>
        </w:rPr>
      </w:pPr>
      <w:r w:rsidRPr="00C73075">
        <w:rPr>
          <w:rFonts w:ascii="Source Sans Pro" w:hAnsi="Source Sans Pro" w:cs="Arial"/>
          <w:sz w:val="20"/>
          <w:szCs w:val="20"/>
          <w:lang w:eastAsia="ar-SA"/>
        </w:rPr>
        <w:t xml:space="preserve">działając w imieniu i na rzecz </w:t>
      </w:r>
      <w:r w:rsidRPr="00C73075">
        <w:rPr>
          <w:rFonts w:ascii="Source Sans Pro" w:hAnsi="Source Sans Pro" w:cs="Arial"/>
          <w:b/>
          <w:sz w:val="20"/>
          <w:szCs w:val="20"/>
          <w:lang w:eastAsia="ar-SA"/>
        </w:rPr>
        <w:t>WYKONAWCY</w:t>
      </w:r>
    </w:p>
    <w:p w14:paraId="5294C4F5" w14:textId="77777777" w:rsidR="00782F69" w:rsidRPr="00C73075" w:rsidRDefault="00782F69" w:rsidP="00681A89">
      <w:pPr>
        <w:tabs>
          <w:tab w:val="left" w:pos="1701"/>
        </w:tabs>
        <w:spacing w:before="240"/>
        <w:jc w:val="both"/>
        <w:rPr>
          <w:rFonts w:ascii="Source Sans Pro" w:hAnsi="Source Sans Pro" w:cs="Arial"/>
          <w:sz w:val="20"/>
          <w:szCs w:val="20"/>
        </w:rPr>
      </w:pPr>
      <w:r w:rsidRPr="00C73075">
        <w:rPr>
          <w:rFonts w:ascii="Source Sans Pro" w:hAnsi="Source Sans Pro" w:cs="Arial"/>
          <w:sz w:val="20"/>
          <w:szCs w:val="20"/>
        </w:rPr>
        <w:t>nazwa (firma):</w:t>
      </w:r>
      <w:r w:rsidRPr="00C73075">
        <w:rPr>
          <w:rFonts w:ascii="Source Sans Pro" w:hAnsi="Source Sans Pro" w:cs="Arial"/>
          <w:sz w:val="20"/>
          <w:szCs w:val="20"/>
        </w:rPr>
        <w:tab/>
        <w:t>_________________________________________________________</w:t>
      </w:r>
    </w:p>
    <w:p w14:paraId="3054D1A8" w14:textId="77777777" w:rsidR="00782F69" w:rsidRPr="00C73075" w:rsidRDefault="00782F69" w:rsidP="00681A89">
      <w:pPr>
        <w:tabs>
          <w:tab w:val="left" w:pos="1701"/>
        </w:tabs>
        <w:spacing w:before="240"/>
        <w:jc w:val="both"/>
        <w:rPr>
          <w:rFonts w:ascii="Source Sans Pro" w:hAnsi="Source Sans Pro" w:cs="Arial"/>
          <w:sz w:val="20"/>
          <w:szCs w:val="20"/>
        </w:rPr>
      </w:pPr>
      <w:r w:rsidRPr="00C73075">
        <w:rPr>
          <w:rFonts w:ascii="Source Sans Pro" w:hAnsi="Source Sans Pro" w:cs="Arial"/>
          <w:sz w:val="20"/>
          <w:szCs w:val="20"/>
        </w:rPr>
        <w:t>adres siedziby:</w:t>
      </w:r>
      <w:r w:rsidRPr="00C73075">
        <w:rPr>
          <w:rFonts w:ascii="Source Sans Pro" w:hAnsi="Source Sans Pro" w:cs="Arial"/>
          <w:sz w:val="20"/>
          <w:szCs w:val="20"/>
        </w:rPr>
        <w:tab/>
        <w:t>_________________________________________________________</w:t>
      </w:r>
    </w:p>
    <w:p w14:paraId="40FBEE07" w14:textId="77777777" w:rsidR="00782F69" w:rsidRPr="00C73075" w:rsidRDefault="00782F69" w:rsidP="00681A89">
      <w:pPr>
        <w:tabs>
          <w:tab w:val="left" w:leader="dot" w:pos="9360"/>
        </w:tabs>
        <w:suppressAutoHyphens/>
        <w:spacing w:before="240"/>
        <w:jc w:val="both"/>
        <w:rPr>
          <w:rFonts w:ascii="Source Sans Pro" w:hAnsi="Source Sans Pro" w:cs="Arial"/>
          <w:sz w:val="20"/>
          <w:szCs w:val="20"/>
          <w:lang w:eastAsia="ar-SA"/>
        </w:rPr>
      </w:pPr>
      <w:r w:rsidRPr="00C73075">
        <w:rPr>
          <w:rFonts w:ascii="Source Sans Pro" w:hAnsi="Source Sans Pro" w:cs="Arial"/>
          <w:sz w:val="20"/>
          <w:szCs w:val="20"/>
          <w:lang w:eastAsia="ar-SA"/>
        </w:rPr>
        <w:t xml:space="preserve">numer NIP lub REGON </w:t>
      </w:r>
      <w:r w:rsidRPr="00C73075">
        <w:rPr>
          <w:rFonts w:ascii="Source Sans Pro" w:hAnsi="Source Sans Pro" w:cs="Arial"/>
          <w:sz w:val="20"/>
          <w:szCs w:val="20"/>
          <w:lang w:eastAsia="ar-SA"/>
        </w:rPr>
        <w:softHyphen/>
      </w:r>
      <w:r w:rsidRPr="00C73075">
        <w:rPr>
          <w:rFonts w:ascii="Source Sans Pro" w:hAnsi="Source Sans Pro" w:cs="Arial"/>
          <w:sz w:val="20"/>
          <w:szCs w:val="20"/>
          <w:lang w:eastAsia="ar-SA"/>
        </w:rPr>
        <w:softHyphen/>
        <w:t>_</w:t>
      </w:r>
      <w:r w:rsidRPr="00C73075">
        <w:rPr>
          <w:rFonts w:ascii="Source Sans Pro" w:hAnsi="Source Sans Pro" w:cs="Arial"/>
          <w:sz w:val="20"/>
          <w:szCs w:val="20"/>
          <w:lang w:eastAsia="ar-SA"/>
        </w:rPr>
        <w:softHyphen/>
      </w:r>
      <w:r w:rsidRPr="00C73075">
        <w:rPr>
          <w:rFonts w:ascii="Source Sans Pro" w:hAnsi="Source Sans Pro" w:cs="Arial"/>
          <w:sz w:val="20"/>
          <w:szCs w:val="20"/>
          <w:lang w:eastAsia="ar-SA"/>
        </w:rPr>
        <w:softHyphen/>
      </w:r>
      <w:r w:rsidRPr="00C73075">
        <w:rPr>
          <w:rFonts w:ascii="Source Sans Pro" w:hAnsi="Source Sans Pro" w:cs="Arial"/>
          <w:sz w:val="20"/>
          <w:szCs w:val="20"/>
          <w:lang w:eastAsia="ar-SA"/>
        </w:rPr>
        <w:softHyphen/>
        <w:t xml:space="preserve">_______________ </w:t>
      </w:r>
    </w:p>
    <w:p w14:paraId="1BE74DC6" w14:textId="77777777" w:rsidR="00782F69" w:rsidRPr="00C73075" w:rsidRDefault="00782F69" w:rsidP="00782F69">
      <w:pPr>
        <w:tabs>
          <w:tab w:val="left" w:leader="dot" w:pos="9360"/>
        </w:tabs>
        <w:suppressAutoHyphens/>
        <w:spacing w:before="240" w:after="120"/>
        <w:jc w:val="both"/>
        <w:rPr>
          <w:rFonts w:ascii="Source Sans Pro" w:hAnsi="Source Sans Pro" w:cs="Arial"/>
          <w:sz w:val="20"/>
          <w:szCs w:val="20"/>
          <w:lang w:eastAsia="ar-SA"/>
        </w:rPr>
      </w:pPr>
      <w:r w:rsidRPr="00C73075">
        <w:rPr>
          <w:rFonts w:ascii="Source Sans Pro" w:hAnsi="Source Sans Pro" w:cs="Arial"/>
          <w:sz w:val="20"/>
          <w:szCs w:val="20"/>
          <w:lang w:eastAsia="ar-SA"/>
        </w:rPr>
        <w:t xml:space="preserve">Rodzaj Wykonawcy: </w:t>
      </w:r>
      <w:r w:rsidRPr="00C73075">
        <w:rPr>
          <w:rFonts w:ascii="Source Sans Pro" w:hAnsi="Source Sans Pro" w:cs="Arial"/>
          <w:sz w:val="20"/>
          <w:szCs w:val="20"/>
          <w:lang w:eastAsia="ar-SA"/>
        </w:rPr>
        <w:sym w:font="Wingdings" w:char="F0A8"/>
      </w:r>
      <w:r w:rsidRPr="00C73075">
        <w:rPr>
          <w:rFonts w:ascii="Source Sans Pro" w:hAnsi="Source Sans Pro" w:cs="Arial"/>
          <w:sz w:val="20"/>
          <w:szCs w:val="20"/>
          <w:lang w:eastAsia="ar-SA"/>
        </w:rPr>
        <w:t xml:space="preserve"> mikroprzedsiębiorstwo, </w:t>
      </w:r>
      <w:r w:rsidRPr="00C73075">
        <w:rPr>
          <w:rFonts w:ascii="Source Sans Pro" w:hAnsi="Source Sans Pro" w:cs="Arial"/>
          <w:sz w:val="20"/>
          <w:szCs w:val="20"/>
          <w:lang w:eastAsia="ar-SA"/>
        </w:rPr>
        <w:sym w:font="Wingdings" w:char="F0A8"/>
      </w:r>
      <w:r w:rsidRPr="00C73075">
        <w:rPr>
          <w:rFonts w:ascii="Source Sans Pro" w:hAnsi="Source Sans Pro" w:cs="Arial"/>
          <w:sz w:val="20"/>
          <w:szCs w:val="20"/>
          <w:lang w:eastAsia="ar-SA"/>
        </w:rPr>
        <w:t xml:space="preserve"> małe przedsiębiorstwo, </w:t>
      </w:r>
      <w:r w:rsidRPr="00C73075">
        <w:rPr>
          <w:rFonts w:ascii="Source Sans Pro" w:hAnsi="Source Sans Pro" w:cs="Arial"/>
          <w:sz w:val="20"/>
          <w:szCs w:val="20"/>
          <w:lang w:eastAsia="ar-SA"/>
        </w:rPr>
        <w:sym w:font="Wingdings" w:char="F0A8"/>
      </w:r>
      <w:r w:rsidRPr="00C73075">
        <w:rPr>
          <w:rFonts w:ascii="Source Sans Pro" w:hAnsi="Source Sans Pro" w:cs="Arial"/>
          <w:sz w:val="20"/>
          <w:szCs w:val="20"/>
          <w:lang w:eastAsia="ar-SA"/>
        </w:rPr>
        <w:t xml:space="preserve"> średnie przedsiębiorstwo, </w:t>
      </w:r>
      <w:r w:rsidRPr="00C73075">
        <w:rPr>
          <w:rFonts w:ascii="Source Sans Pro" w:hAnsi="Source Sans Pro" w:cs="Arial"/>
          <w:sz w:val="20"/>
          <w:szCs w:val="20"/>
          <w:lang w:eastAsia="ar-SA"/>
        </w:rPr>
        <w:sym w:font="Wingdings" w:char="F0A8"/>
      </w:r>
      <w:r w:rsidRPr="00C73075">
        <w:rPr>
          <w:rFonts w:ascii="Source Sans Pro" w:hAnsi="Source Sans Pro" w:cs="Arial"/>
          <w:sz w:val="20"/>
          <w:szCs w:val="20"/>
          <w:lang w:eastAsia="ar-SA"/>
        </w:rPr>
        <w:t xml:space="preserve"> jednoosobowa działalność gospodarcza, </w:t>
      </w:r>
      <w:r w:rsidRPr="00C73075">
        <w:rPr>
          <w:rFonts w:ascii="Source Sans Pro" w:hAnsi="Source Sans Pro" w:cs="Arial"/>
          <w:sz w:val="20"/>
          <w:szCs w:val="20"/>
          <w:lang w:eastAsia="ar-SA"/>
        </w:rPr>
        <w:sym w:font="Wingdings" w:char="F0A8"/>
      </w:r>
      <w:r w:rsidRPr="00C73075">
        <w:rPr>
          <w:rFonts w:ascii="Source Sans Pro" w:hAnsi="Source Sans Pro" w:cs="Arial"/>
          <w:sz w:val="20"/>
          <w:szCs w:val="20"/>
          <w:lang w:eastAsia="ar-SA"/>
        </w:rPr>
        <w:t xml:space="preserve"> osoba fizyczna nieprowadząca działalności gospodarczej, </w:t>
      </w:r>
      <w:r w:rsidRPr="00C73075">
        <w:rPr>
          <w:rFonts w:ascii="Source Sans Pro" w:hAnsi="Source Sans Pro" w:cs="Arial"/>
          <w:sz w:val="20"/>
          <w:szCs w:val="20"/>
          <w:lang w:eastAsia="ar-SA"/>
        </w:rPr>
        <w:sym w:font="Wingdings" w:char="F0A8"/>
      </w:r>
      <w:r w:rsidRPr="00C73075">
        <w:rPr>
          <w:rFonts w:ascii="Source Sans Pro" w:hAnsi="Source Sans Pro" w:cs="Arial"/>
          <w:sz w:val="20"/>
          <w:szCs w:val="20"/>
          <w:lang w:eastAsia="ar-SA"/>
        </w:rPr>
        <w:t xml:space="preserve"> inny rodzaj.</w:t>
      </w:r>
    </w:p>
    <w:bookmarkEnd w:id="0"/>
    <w:p w14:paraId="139F667F" w14:textId="77777777" w:rsidR="00782F69" w:rsidRPr="00C73075" w:rsidRDefault="00782F69" w:rsidP="00782F69">
      <w:pPr>
        <w:pStyle w:val="Zwykytekst1"/>
        <w:numPr>
          <w:ilvl w:val="0"/>
          <w:numId w:val="2"/>
        </w:numPr>
        <w:tabs>
          <w:tab w:val="left" w:pos="284"/>
        </w:tabs>
        <w:spacing w:after="120" w:line="360" w:lineRule="exact"/>
        <w:ind w:left="284" w:hanging="284"/>
        <w:jc w:val="both"/>
        <w:rPr>
          <w:rFonts w:ascii="Source Sans Pro" w:hAnsi="Source Sans Pro" w:cs="Arial"/>
          <w:b/>
          <w:bCs/>
        </w:rPr>
      </w:pPr>
      <w:r w:rsidRPr="00C73075">
        <w:rPr>
          <w:rFonts w:ascii="Source Sans Pro" w:hAnsi="Source Sans Pro" w:cs="Arial"/>
          <w:b/>
        </w:rPr>
        <w:t>SKŁADAMY OFERTĘ</w:t>
      </w:r>
      <w:r w:rsidRPr="00C73075">
        <w:rPr>
          <w:rFonts w:ascii="Source Sans Pro" w:hAnsi="Source Sans Pro" w:cs="Arial"/>
        </w:rPr>
        <w:t xml:space="preserve"> na wykonanie przedmiotu zamówienia zgodnie ze Specyfikacją Warunków Zamówienia (SWZ).</w:t>
      </w:r>
    </w:p>
    <w:p w14:paraId="652BC723" w14:textId="77777777" w:rsidR="008E4A61" w:rsidRPr="00C73075" w:rsidRDefault="00782F69">
      <w:pPr>
        <w:pStyle w:val="Zwykytekst1"/>
        <w:numPr>
          <w:ilvl w:val="0"/>
          <w:numId w:val="2"/>
        </w:numPr>
        <w:tabs>
          <w:tab w:val="left" w:pos="284"/>
        </w:tabs>
        <w:spacing w:after="120" w:line="360" w:lineRule="exact"/>
        <w:ind w:left="284" w:hanging="284"/>
        <w:jc w:val="both"/>
        <w:rPr>
          <w:rFonts w:ascii="Source Sans Pro" w:hAnsi="Source Sans Pro" w:cs="Arial"/>
        </w:rPr>
      </w:pPr>
      <w:r w:rsidRPr="00C73075">
        <w:rPr>
          <w:rFonts w:ascii="Source Sans Pro" w:hAnsi="Source Sans Pro" w:cs="Arial"/>
          <w:b/>
        </w:rPr>
        <w:t>OŚWIADCZAMY,</w:t>
      </w:r>
      <w:r w:rsidRPr="00C73075">
        <w:rPr>
          <w:rFonts w:ascii="Source Sans Pro" w:hAnsi="Source Sans Pro" w:cs="Arial"/>
        </w:rPr>
        <w:t xml:space="preserve"> że zapoznaliśmy się z ogłoszeniem o zamówieniu, SWZ oraz wyjaśnieniami </w:t>
      </w:r>
      <w:r w:rsidR="004E1047" w:rsidRPr="00C73075">
        <w:rPr>
          <w:rFonts w:ascii="Source Sans Pro" w:hAnsi="Source Sans Pro" w:cs="Arial"/>
        </w:rPr>
        <w:br/>
      </w:r>
      <w:r w:rsidRPr="00C73075">
        <w:rPr>
          <w:rFonts w:ascii="Source Sans Pro" w:hAnsi="Source Sans Pro" w:cs="Arial"/>
        </w:rPr>
        <w:t>i zmianami SWZ przekazanymi przez Zamawiającego i</w:t>
      </w:r>
      <w:r w:rsidRPr="00C73075">
        <w:rPr>
          <w:rFonts w:ascii="Source Sans Pro" w:hAnsi="Source Sans Pro" w:cs="Calibri"/>
        </w:rPr>
        <w:t> </w:t>
      </w:r>
      <w:r w:rsidRPr="00C73075">
        <w:rPr>
          <w:rFonts w:ascii="Source Sans Pro" w:hAnsi="Source Sans Pro" w:cs="Arial"/>
        </w:rPr>
        <w:t>uznajemy si</w:t>
      </w:r>
      <w:r w:rsidRPr="00C73075">
        <w:rPr>
          <w:rFonts w:ascii="Source Sans Pro" w:hAnsi="Source Sans Pro" w:cs="Adagio_Slab"/>
        </w:rPr>
        <w:t>ę</w:t>
      </w:r>
      <w:r w:rsidRPr="00C73075">
        <w:rPr>
          <w:rFonts w:ascii="Source Sans Pro" w:hAnsi="Source Sans Pro" w:cs="Arial"/>
        </w:rPr>
        <w:t xml:space="preserve"> za zwi</w:t>
      </w:r>
      <w:r w:rsidRPr="00C73075">
        <w:rPr>
          <w:rFonts w:ascii="Source Sans Pro" w:hAnsi="Source Sans Pro" w:cs="Adagio_Slab"/>
        </w:rPr>
        <w:t>ą</w:t>
      </w:r>
      <w:r w:rsidRPr="00C73075">
        <w:rPr>
          <w:rFonts w:ascii="Source Sans Pro" w:hAnsi="Source Sans Pro" w:cs="Arial"/>
        </w:rPr>
        <w:t>zanych okre</w:t>
      </w:r>
      <w:r w:rsidRPr="00C73075">
        <w:rPr>
          <w:rFonts w:ascii="Source Sans Pro" w:hAnsi="Source Sans Pro" w:cs="Adagio_Slab"/>
        </w:rPr>
        <w:t>ś</w:t>
      </w:r>
      <w:r w:rsidRPr="00C73075">
        <w:rPr>
          <w:rFonts w:ascii="Source Sans Pro" w:hAnsi="Source Sans Pro" w:cs="Arial"/>
        </w:rPr>
        <w:t>lonymi w nich postanowieniami i</w:t>
      </w:r>
      <w:r w:rsidRPr="00C73075">
        <w:rPr>
          <w:rFonts w:ascii="Source Sans Pro" w:hAnsi="Source Sans Pro" w:cs="Calibri"/>
        </w:rPr>
        <w:t> </w:t>
      </w:r>
      <w:r w:rsidRPr="00C73075">
        <w:rPr>
          <w:rFonts w:ascii="Source Sans Pro" w:hAnsi="Source Sans Pro" w:cs="Arial"/>
        </w:rPr>
        <w:t>zasadami post</w:t>
      </w:r>
      <w:r w:rsidRPr="00C73075">
        <w:rPr>
          <w:rFonts w:ascii="Source Sans Pro" w:hAnsi="Source Sans Pro" w:cs="Adagio_Slab"/>
        </w:rPr>
        <w:t>ę</w:t>
      </w:r>
      <w:r w:rsidRPr="00C73075">
        <w:rPr>
          <w:rFonts w:ascii="Source Sans Pro" w:hAnsi="Source Sans Pro" w:cs="Arial"/>
        </w:rPr>
        <w:t>powania.</w:t>
      </w:r>
    </w:p>
    <w:p w14:paraId="5B8381F9" w14:textId="77777777" w:rsidR="002E494A" w:rsidRPr="00C73075" w:rsidRDefault="00782F69" w:rsidP="00927C50">
      <w:pPr>
        <w:pStyle w:val="Zwykytekst1"/>
        <w:numPr>
          <w:ilvl w:val="0"/>
          <w:numId w:val="2"/>
        </w:numPr>
        <w:tabs>
          <w:tab w:val="left" w:pos="284"/>
        </w:tabs>
        <w:spacing w:line="480" w:lineRule="auto"/>
        <w:ind w:left="284"/>
        <w:jc w:val="both"/>
        <w:rPr>
          <w:rFonts w:ascii="Source Sans Pro" w:hAnsi="Source Sans Pro" w:cs="Arial"/>
          <w:iCs/>
        </w:rPr>
      </w:pPr>
      <w:r w:rsidRPr="00C73075">
        <w:rPr>
          <w:rFonts w:ascii="Source Sans Pro" w:hAnsi="Source Sans Pro" w:cs="Arial"/>
          <w:b/>
          <w:iCs/>
        </w:rPr>
        <w:t>OFERUJEMY</w:t>
      </w:r>
      <w:r w:rsidR="002E494A" w:rsidRPr="00C73075">
        <w:rPr>
          <w:rFonts w:ascii="Source Sans Pro" w:hAnsi="Source Sans Pro" w:cs="Arial"/>
          <w:iCs/>
        </w:rPr>
        <w:t xml:space="preserve">  wykonanie przedmiotu zamówienia – </w:t>
      </w:r>
      <w:r w:rsidR="009F08F4" w:rsidRPr="00C73075">
        <w:rPr>
          <w:rFonts w:ascii="Source Sans Pro" w:hAnsi="Source Sans Pro" w:cs="Arial"/>
          <w:b/>
          <w:bCs/>
          <w:iCs/>
        </w:rPr>
        <w:t xml:space="preserve"> </w:t>
      </w:r>
    </w:p>
    <w:p w14:paraId="5F1E1BC0" w14:textId="77777777" w:rsidR="00F2645B" w:rsidRPr="00C73075" w:rsidRDefault="00F2645B" w:rsidP="00F2645B">
      <w:pPr>
        <w:pStyle w:val="Tekstpodstawowy"/>
        <w:spacing w:line="360" w:lineRule="auto"/>
        <w:ind w:left="283" w:right="45"/>
        <w:jc w:val="both"/>
        <w:rPr>
          <w:rFonts w:ascii="Source Sans Pro" w:hAnsi="Source Sans Pro"/>
          <w:iCs/>
          <w:sz w:val="20"/>
          <w:szCs w:val="20"/>
          <w:lang w:eastAsia="ar-SA"/>
        </w:rPr>
      </w:pPr>
      <w:r w:rsidRPr="00C73075">
        <w:rPr>
          <w:rFonts w:ascii="Source Sans Pro" w:hAnsi="Source Sans Pro"/>
          <w:iCs/>
          <w:sz w:val="20"/>
          <w:szCs w:val="20"/>
          <w:lang w:eastAsia="ar-SA"/>
        </w:rPr>
        <w:t>za cenę netto …………………………………………....................... PLN</w:t>
      </w:r>
    </w:p>
    <w:p w14:paraId="211B7CFA" w14:textId="7B440922" w:rsidR="00F2645B" w:rsidRPr="00C73075" w:rsidRDefault="00F2645B" w:rsidP="00F2645B">
      <w:pPr>
        <w:pStyle w:val="Tekstpodstawowy"/>
        <w:spacing w:line="360" w:lineRule="auto"/>
        <w:ind w:left="283" w:right="45"/>
        <w:jc w:val="both"/>
        <w:rPr>
          <w:rFonts w:ascii="Source Sans Pro" w:hAnsi="Source Sans Pro"/>
          <w:iCs/>
          <w:sz w:val="20"/>
          <w:szCs w:val="20"/>
          <w:lang w:eastAsia="ar-SA"/>
        </w:rPr>
      </w:pPr>
      <w:r w:rsidRPr="00C73075">
        <w:rPr>
          <w:rFonts w:ascii="Source Sans Pro" w:hAnsi="Source Sans Pro"/>
          <w:iCs/>
          <w:sz w:val="20"/>
          <w:szCs w:val="20"/>
          <w:lang w:eastAsia="ar-SA"/>
        </w:rPr>
        <w:t xml:space="preserve">(słownie złotych: …………………….................................................................................................................), </w:t>
      </w:r>
      <w:r w:rsidRPr="00C73075">
        <w:rPr>
          <w:rFonts w:ascii="Source Sans Pro" w:hAnsi="Source Sans Pro"/>
          <w:iCs/>
          <w:sz w:val="20"/>
          <w:szCs w:val="20"/>
          <w:lang w:eastAsia="ar-SA"/>
        </w:rPr>
        <w:br/>
        <w:t>która powiększona o ……………………..% podatku VAT daje cenę brutto: .......................................... PLN, (słownie złotych: ..............................................................................................................................................).</w:t>
      </w:r>
    </w:p>
    <w:p w14:paraId="36964FB3" w14:textId="3203D00F" w:rsidR="00F2645B" w:rsidRPr="00C73075" w:rsidRDefault="00F2645B" w:rsidP="00927C50">
      <w:pPr>
        <w:pStyle w:val="Zwykytekst1"/>
        <w:tabs>
          <w:tab w:val="left" w:pos="284"/>
        </w:tabs>
        <w:spacing w:line="480" w:lineRule="auto"/>
        <w:ind w:left="284"/>
        <w:jc w:val="both"/>
        <w:rPr>
          <w:rFonts w:ascii="Source Sans Pro" w:hAnsi="Source Sans Pro" w:cs="Arial"/>
          <w:b/>
          <w:iCs/>
        </w:rPr>
      </w:pPr>
      <w:r w:rsidRPr="00C73075">
        <w:rPr>
          <w:rFonts w:ascii="Source Sans Pro" w:hAnsi="Source Sans Pro" w:cs="Arial"/>
          <w:b/>
          <w:iCs/>
        </w:rPr>
        <w:t xml:space="preserve">Oferujemy termin </w:t>
      </w:r>
      <w:r w:rsidR="000E7757" w:rsidRPr="00C73075">
        <w:rPr>
          <w:rFonts w:ascii="Source Sans Pro" w:hAnsi="Source Sans Pro" w:cs="Arial"/>
          <w:b/>
          <w:iCs/>
        </w:rPr>
        <w:t>REALIZACJI</w:t>
      </w:r>
      <w:r w:rsidR="009340A2" w:rsidRPr="00C73075">
        <w:rPr>
          <w:rFonts w:ascii="Source Sans Pro" w:hAnsi="Source Sans Pro" w:cs="Arial"/>
          <w:b/>
          <w:iCs/>
        </w:rPr>
        <w:t xml:space="preserve"> </w:t>
      </w:r>
      <w:r w:rsidRPr="00C73075">
        <w:rPr>
          <w:rFonts w:ascii="Source Sans Pro" w:hAnsi="Source Sans Pro" w:cs="Arial"/>
          <w:b/>
          <w:iCs/>
        </w:rPr>
        <w:t xml:space="preserve">……..dni od </w:t>
      </w:r>
      <w:r w:rsidR="00455879" w:rsidRPr="00C73075">
        <w:rPr>
          <w:rFonts w:ascii="Source Sans Pro" w:hAnsi="Source Sans Pro" w:cs="Arial"/>
          <w:b/>
          <w:iCs/>
        </w:rPr>
        <w:t xml:space="preserve">zatwierdzenia wizualizacji przez Zamawiającego </w:t>
      </w:r>
      <w:r w:rsidRPr="00C73075">
        <w:rPr>
          <w:rFonts w:ascii="Source Sans Pro" w:hAnsi="Source Sans Pro" w:cs="Arial"/>
          <w:b/>
          <w:iCs/>
        </w:rPr>
        <w:t>;</w:t>
      </w:r>
    </w:p>
    <w:p w14:paraId="7039DFD2" w14:textId="77777777" w:rsidR="005F4D06" w:rsidRPr="00C73075" w:rsidRDefault="005F4D06" w:rsidP="00681A89">
      <w:pPr>
        <w:pStyle w:val="Zwykytekst1"/>
        <w:numPr>
          <w:ilvl w:val="0"/>
          <w:numId w:val="2"/>
        </w:numPr>
        <w:tabs>
          <w:tab w:val="left" w:pos="284"/>
        </w:tabs>
        <w:ind w:left="284" w:hanging="284"/>
        <w:jc w:val="both"/>
        <w:rPr>
          <w:rFonts w:ascii="Source Sans Pro" w:hAnsi="Source Sans Pro" w:cs="Arial"/>
          <w:iCs/>
        </w:rPr>
      </w:pPr>
      <w:r w:rsidRPr="00C73075">
        <w:rPr>
          <w:rFonts w:ascii="Source Sans Pro" w:hAnsi="Source Sans Pro" w:cs="Arial"/>
          <w:b/>
          <w:bCs/>
          <w:iCs/>
        </w:rPr>
        <w:t>OŚWIADCZAMY</w:t>
      </w:r>
      <w:r w:rsidRPr="00C73075">
        <w:rPr>
          <w:rFonts w:ascii="Source Sans Pro" w:hAnsi="Source Sans Pro" w:cs="Arial"/>
          <w:iCs/>
        </w:rPr>
        <w:t>, że oferujemy termin gwarancji zgodnie z Opisem Przedmiotu Zamówienia</w:t>
      </w:r>
      <w:r w:rsidR="00E318A0" w:rsidRPr="00C73075">
        <w:rPr>
          <w:rFonts w:ascii="Source Sans Pro" w:hAnsi="Source Sans Pro" w:cs="Arial"/>
          <w:iCs/>
        </w:rPr>
        <w:t xml:space="preserve"> </w:t>
      </w:r>
      <w:r w:rsidR="00C233DF" w:rsidRPr="00C73075">
        <w:rPr>
          <w:rFonts w:ascii="Source Sans Pro" w:hAnsi="Source Sans Pro" w:cs="Arial"/>
          <w:iCs/>
        </w:rPr>
        <w:t>stanowiącym</w:t>
      </w:r>
      <w:r w:rsidR="00E318A0" w:rsidRPr="00C73075">
        <w:rPr>
          <w:rFonts w:ascii="Source Sans Pro" w:hAnsi="Source Sans Pro" w:cs="Arial"/>
          <w:iCs/>
        </w:rPr>
        <w:t xml:space="preserve"> </w:t>
      </w:r>
      <w:r w:rsidR="00C233DF" w:rsidRPr="00C73075">
        <w:rPr>
          <w:rFonts w:ascii="Source Sans Pro" w:hAnsi="Source Sans Pro" w:cs="Arial"/>
          <w:iCs/>
        </w:rPr>
        <w:t>integralną</w:t>
      </w:r>
      <w:r w:rsidR="00E318A0" w:rsidRPr="00C73075">
        <w:rPr>
          <w:rFonts w:ascii="Source Sans Pro" w:hAnsi="Source Sans Pro" w:cs="Arial"/>
          <w:iCs/>
        </w:rPr>
        <w:t xml:space="preserve"> część SWZ</w:t>
      </w:r>
      <w:r w:rsidR="00604C8B" w:rsidRPr="00C73075">
        <w:rPr>
          <w:rFonts w:ascii="Source Sans Pro" w:hAnsi="Source Sans Pro" w:cs="Arial"/>
          <w:iCs/>
        </w:rPr>
        <w:t>.</w:t>
      </w:r>
      <w:r w:rsidR="00E318A0" w:rsidRPr="00C73075">
        <w:rPr>
          <w:rFonts w:ascii="Source Sans Pro" w:hAnsi="Source Sans Pro" w:cs="Arial"/>
          <w:iCs/>
        </w:rPr>
        <w:t xml:space="preserve"> </w:t>
      </w:r>
    </w:p>
    <w:p w14:paraId="774C68D5" w14:textId="77777777" w:rsidR="00782F69" w:rsidRPr="00C73075" w:rsidRDefault="008E4A61" w:rsidP="00681A89">
      <w:pPr>
        <w:pStyle w:val="Zwykytekst1"/>
        <w:numPr>
          <w:ilvl w:val="0"/>
          <w:numId w:val="2"/>
        </w:numPr>
        <w:tabs>
          <w:tab w:val="left" w:pos="284"/>
        </w:tabs>
        <w:spacing w:before="120" w:after="120"/>
        <w:ind w:left="284" w:hanging="284"/>
        <w:jc w:val="both"/>
        <w:rPr>
          <w:rFonts w:ascii="Source Sans Pro" w:hAnsi="Source Sans Pro" w:cs="Arial"/>
          <w:b/>
          <w:iCs/>
          <w:sz w:val="16"/>
          <w:szCs w:val="16"/>
        </w:rPr>
      </w:pPr>
      <w:r w:rsidRPr="00C73075">
        <w:rPr>
          <w:rFonts w:ascii="Source Sans Pro" w:hAnsi="Source Sans Pro" w:cs="Arial"/>
          <w:b/>
          <w:iCs/>
        </w:rPr>
        <w:t>OŚWIADCZAMY, że poszczególne części</w:t>
      </w:r>
      <w:r w:rsidRPr="00C73075">
        <w:rPr>
          <w:rFonts w:ascii="Source Sans Pro" w:hAnsi="Source Sans Pro" w:cs="Arial"/>
          <w:iCs/>
        </w:rPr>
        <w:t xml:space="preserve"> </w:t>
      </w:r>
      <w:r w:rsidR="00782F69" w:rsidRPr="00C73075">
        <w:rPr>
          <w:rFonts w:ascii="Source Sans Pro" w:hAnsi="Source Sans Pro" w:cs="Arial"/>
          <w:iCs/>
        </w:rPr>
        <w:t xml:space="preserve">zamówienia będą realizowane przez </w:t>
      </w:r>
      <w:r w:rsidR="00782F69" w:rsidRPr="00C73075">
        <w:rPr>
          <w:rFonts w:ascii="Source Sans Pro" w:hAnsi="Source Sans Pro" w:cs="Arial"/>
          <w:i/>
        </w:rPr>
        <w:t>(w przypadku konsorcjum i polegania na podmiotach trzecich)</w:t>
      </w:r>
      <w:r w:rsidR="00782F69" w:rsidRPr="00C73075">
        <w:rPr>
          <w:rFonts w:ascii="Source Sans Pro" w:hAnsi="Source Sans Pro" w:cs="Arial"/>
          <w:iCs/>
        </w:rPr>
        <w:t>:</w:t>
      </w:r>
    </w:p>
    <w:p w14:paraId="495EA2CC" w14:textId="77777777" w:rsidR="00782F69" w:rsidRPr="00C73075" w:rsidRDefault="00782F69" w:rsidP="00782F69">
      <w:pPr>
        <w:pStyle w:val="Zwykytekst1"/>
        <w:tabs>
          <w:tab w:val="left" w:pos="284"/>
        </w:tabs>
        <w:spacing w:before="120" w:line="360" w:lineRule="exact"/>
        <w:ind w:left="284"/>
        <w:jc w:val="both"/>
        <w:rPr>
          <w:rFonts w:ascii="Source Sans Pro" w:hAnsi="Source Sans Pro" w:cs="Arial"/>
          <w:b/>
          <w:iCs/>
          <w:sz w:val="16"/>
          <w:szCs w:val="16"/>
        </w:rPr>
      </w:pPr>
      <w:r w:rsidRPr="00C73075">
        <w:rPr>
          <w:rFonts w:ascii="Source Sans Pro" w:hAnsi="Source Sans Pro" w:cs="Arial"/>
          <w:b/>
          <w:iCs/>
          <w:sz w:val="16"/>
          <w:szCs w:val="16"/>
        </w:rPr>
        <w:t>____________________________________________________ - ____________________________________</w:t>
      </w:r>
    </w:p>
    <w:p w14:paraId="4E9849D8" w14:textId="77777777" w:rsidR="00782F69" w:rsidRPr="00C73075" w:rsidRDefault="00782F69" w:rsidP="00782F69">
      <w:pPr>
        <w:pStyle w:val="Zwykytekst1"/>
        <w:tabs>
          <w:tab w:val="left" w:pos="284"/>
        </w:tabs>
        <w:spacing w:after="120" w:line="360" w:lineRule="exact"/>
        <w:ind w:left="284"/>
        <w:jc w:val="both"/>
        <w:rPr>
          <w:rFonts w:ascii="Source Sans Pro" w:hAnsi="Source Sans Pro" w:cs="Arial"/>
          <w:bCs/>
          <w:iCs/>
          <w:sz w:val="16"/>
          <w:szCs w:val="16"/>
        </w:rPr>
      </w:pPr>
      <w:r w:rsidRPr="00C73075">
        <w:rPr>
          <w:rFonts w:ascii="Source Sans Pro" w:hAnsi="Source Sans Pro" w:cs="Arial"/>
          <w:bCs/>
          <w:iCs/>
          <w:sz w:val="16"/>
          <w:szCs w:val="16"/>
        </w:rPr>
        <w:tab/>
        <w:t>(nazwa członka konsorcjum/podmiotu trzeciego)</w:t>
      </w:r>
      <w:r w:rsidRPr="00C73075">
        <w:rPr>
          <w:rFonts w:ascii="Source Sans Pro" w:hAnsi="Source Sans Pro" w:cs="Arial"/>
          <w:bCs/>
          <w:iCs/>
          <w:sz w:val="16"/>
          <w:szCs w:val="16"/>
        </w:rPr>
        <w:tab/>
      </w:r>
      <w:r w:rsidRPr="00C73075">
        <w:rPr>
          <w:rFonts w:ascii="Source Sans Pro" w:hAnsi="Source Sans Pro" w:cs="Arial"/>
          <w:bCs/>
          <w:iCs/>
          <w:sz w:val="16"/>
          <w:szCs w:val="16"/>
        </w:rPr>
        <w:tab/>
      </w:r>
      <w:r w:rsidRPr="00C73075">
        <w:rPr>
          <w:rFonts w:ascii="Source Sans Pro" w:hAnsi="Source Sans Pro" w:cs="Arial"/>
          <w:bCs/>
          <w:iCs/>
          <w:sz w:val="16"/>
          <w:szCs w:val="16"/>
        </w:rPr>
        <w:tab/>
        <w:t>(realizowany zakres)</w:t>
      </w:r>
    </w:p>
    <w:p w14:paraId="4355C639" w14:textId="77777777" w:rsidR="00782F69" w:rsidRPr="00C73075" w:rsidRDefault="00782F69" w:rsidP="00782F69">
      <w:pPr>
        <w:pStyle w:val="Zwykytekst1"/>
        <w:tabs>
          <w:tab w:val="left" w:pos="284"/>
        </w:tabs>
        <w:spacing w:before="120" w:line="360" w:lineRule="exact"/>
        <w:ind w:left="284"/>
        <w:jc w:val="both"/>
        <w:rPr>
          <w:rFonts w:ascii="Source Sans Pro" w:hAnsi="Source Sans Pro" w:cs="Arial"/>
          <w:b/>
          <w:iCs/>
          <w:sz w:val="16"/>
          <w:szCs w:val="16"/>
        </w:rPr>
      </w:pPr>
      <w:r w:rsidRPr="00C73075">
        <w:rPr>
          <w:rFonts w:ascii="Source Sans Pro" w:hAnsi="Source Sans Pro" w:cs="Arial"/>
          <w:b/>
          <w:iCs/>
          <w:sz w:val="16"/>
          <w:szCs w:val="16"/>
        </w:rPr>
        <w:t>____________________________________________________ - ____________________________________</w:t>
      </w:r>
    </w:p>
    <w:p w14:paraId="4CA261FB" w14:textId="77777777" w:rsidR="00782F69" w:rsidRPr="00C73075" w:rsidRDefault="00782F69" w:rsidP="00782F69">
      <w:pPr>
        <w:pStyle w:val="Zwykytekst1"/>
        <w:tabs>
          <w:tab w:val="left" w:pos="284"/>
        </w:tabs>
        <w:spacing w:after="120" w:line="360" w:lineRule="exact"/>
        <w:ind w:left="284"/>
        <w:jc w:val="both"/>
        <w:rPr>
          <w:rFonts w:ascii="Source Sans Pro" w:hAnsi="Source Sans Pro" w:cs="Arial"/>
          <w:bCs/>
          <w:iCs/>
          <w:sz w:val="16"/>
          <w:szCs w:val="16"/>
        </w:rPr>
      </w:pPr>
      <w:r w:rsidRPr="00C73075">
        <w:rPr>
          <w:rFonts w:ascii="Source Sans Pro" w:hAnsi="Source Sans Pro" w:cs="Arial"/>
          <w:bCs/>
          <w:iCs/>
          <w:sz w:val="16"/>
          <w:szCs w:val="16"/>
        </w:rPr>
        <w:tab/>
        <w:t>(nazwa członka konsorcjum/podmiotu trzeciego)</w:t>
      </w:r>
      <w:r w:rsidRPr="00C73075">
        <w:rPr>
          <w:rFonts w:ascii="Source Sans Pro" w:hAnsi="Source Sans Pro" w:cs="Arial"/>
          <w:bCs/>
          <w:iCs/>
          <w:sz w:val="16"/>
          <w:szCs w:val="16"/>
        </w:rPr>
        <w:tab/>
      </w:r>
      <w:r w:rsidRPr="00C73075">
        <w:rPr>
          <w:rFonts w:ascii="Source Sans Pro" w:hAnsi="Source Sans Pro" w:cs="Arial"/>
          <w:bCs/>
          <w:iCs/>
          <w:sz w:val="16"/>
          <w:szCs w:val="16"/>
        </w:rPr>
        <w:tab/>
      </w:r>
      <w:r w:rsidRPr="00C73075">
        <w:rPr>
          <w:rFonts w:ascii="Source Sans Pro" w:hAnsi="Source Sans Pro" w:cs="Arial"/>
          <w:bCs/>
          <w:iCs/>
          <w:sz w:val="16"/>
          <w:szCs w:val="16"/>
        </w:rPr>
        <w:tab/>
        <w:t>(realizowany zakres)</w:t>
      </w:r>
    </w:p>
    <w:p w14:paraId="0C95BBE5" w14:textId="77777777" w:rsidR="00D50F7D" w:rsidRPr="00C73075" w:rsidRDefault="00D50F7D" w:rsidP="00782F69">
      <w:pPr>
        <w:pStyle w:val="Zwykytekst1"/>
        <w:tabs>
          <w:tab w:val="left" w:pos="284"/>
        </w:tabs>
        <w:spacing w:after="120" w:line="360" w:lineRule="exact"/>
        <w:ind w:left="284"/>
        <w:jc w:val="both"/>
        <w:rPr>
          <w:rFonts w:ascii="Source Sans Pro" w:hAnsi="Source Sans Pro" w:cs="Arial"/>
          <w:bCs/>
          <w:iCs/>
          <w:sz w:val="16"/>
          <w:szCs w:val="16"/>
        </w:rPr>
      </w:pPr>
    </w:p>
    <w:p w14:paraId="6755EE45" w14:textId="77777777" w:rsidR="00F30A26" w:rsidRPr="00C73075" w:rsidRDefault="00927C50" w:rsidP="00F30A26">
      <w:pPr>
        <w:pStyle w:val="Zwykytekst1"/>
        <w:numPr>
          <w:ilvl w:val="0"/>
          <w:numId w:val="2"/>
        </w:numPr>
        <w:tabs>
          <w:tab w:val="left" w:pos="284"/>
        </w:tabs>
        <w:spacing w:after="120" w:line="360" w:lineRule="auto"/>
        <w:jc w:val="both"/>
        <w:rPr>
          <w:rFonts w:ascii="Source Sans Pro" w:hAnsi="Source Sans Pro" w:cs="Arial"/>
          <w:bCs/>
          <w:i/>
        </w:rPr>
      </w:pPr>
      <w:r w:rsidRPr="00C73075">
        <w:rPr>
          <w:rFonts w:ascii="Source Sans Pro" w:hAnsi="Source Sans Pro" w:cs="Arial"/>
          <w:b/>
        </w:rPr>
        <w:t xml:space="preserve">OŚWIADCZAMY, </w:t>
      </w:r>
      <w:r w:rsidRPr="00C73075">
        <w:rPr>
          <w:rFonts w:ascii="Source Sans Pro" w:hAnsi="Source Sans Pro" w:cs="Arial"/>
          <w:bCs/>
        </w:rPr>
        <w:t xml:space="preserve">że zamówienie zrealizujemy samodzielnie**/z udziałem następujących podwykonawców (proszę podać)………………………………………..….., którzy wykonywać będą następujące części zamówienia**: ..................................................................... </w:t>
      </w:r>
    </w:p>
    <w:p w14:paraId="66A2C21A" w14:textId="77777777" w:rsidR="00782F69" w:rsidRPr="00C73075" w:rsidRDefault="00927C50" w:rsidP="00F30A26">
      <w:pPr>
        <w:pStyle w:val="Zwykytekst1"/>
        <w:numPr>
          <w:ilvl w:val="0"/>
          <w:numId w:val="2"/>
        </w:numPr>
        <w:tabs>
          <w:tab w:val="left" w:pos="284"/>
        </w:tabs>
        <w:spacing w:after="120" w:line="360" w:lineRule="auto"/>
        <w:jc w:val="both"/>
        <w:rPr>
          <w:rFonts w:ascii="Source Sans Pro" w:hAnsi="Source Sans Pro" w:cs="Arial"/>
          <w:i/>
        </w:rPr>
      </w:pPr>
      <w:r w:rsidRPr="00C73075">
        <w:rPr>
          <w:rFonts w:ascii="Source Sans Pro" w:hAnsi="Source Sans Pro" w:cs="Arial"/>
          <w:b/>
        </w:rPr>
        <w:t>OŚWIADCZAM</w:t>
      </w:r>
      <w:r w:rsidR="00F30A26" w:rsidRPr="00C73075">
        <w:rPr>
          <w:rFonts w:ascii="Source Sans Pro" w:hAnsi="Source Sans Pro" w:cs="Arial"/>
          <w:b/>
        </w:rPr>
        <w:t>Y</w:t>
      </w:r>
      <w:r w:rsidRPr="00C73075">
        <w:rPr>
          <w:rFonts w:ascii="Source Sans Pro" w:hAnsi="Source Sans Pro" w:cs="Arial"/>
          <w:b/>
        </w:rPr>
        <w:t>, że jesteśmy</w:t>
      </w:r>
      <w:r w:rsidRPr="00C73075">
        <w:rPr>
          <w:rFonts w:ascii="Source Sans Pro" w:hAnsi="Source Sans Pro" w:cs="Arial"/>
        </w:rPr>
        <w:t xml:space="preserve"> </w:t>
      </w:r>
      <w:r w:rsidR="00782F69" w:rsidRPr="00C73075">
        <w:rPr>
          <w:rFonts w:ascii="Source Sans Pro" w:hAnsi="Source Sans Pro" w:cs="Arial"/>
        </w:rPr>
        <w:t xml:space="preserve">związani ofertą przez okres wskazany w SWZ. </w:t>
      </w:r>
    </w:p>
    <w:p w14:paraId="0CFD5503" w14:textId="77777777" w:rsidR="00927C50" w:rsidRPr="00C73075" w:rsidRDefault="005F4D06" w:rsidP="00C233DF">
      <w:pPr>
        <w:pStyle w:val="Zwykytekst1"/>
        <w:tabs>
          <w:tab w:val="left" w:pos="284"/>
        </w:tabs>
        <w:spacing w:after="120" w:line="360" w:lineRule="auto"/>
        <w:jc w:val="both"/>
        <w:rPr>
          <w:rFonts w:ascii="Source Sans Pro" w:hAnsi="Source Sans Pro" w:cs="Arial"/>
          <w:i/>
        </w:rPr>
      </w:pPr>
      <w:r w:rsidRPr="00C73075">
        <w:rPr>
          <w:rFonts w:ascii="Source Sans Pro" w:hAnsi="Source Sans Pro" w:cs="Arial"/>
          <w:b/>
        </w:rPr>
        <w:t>9.</w:t>
      </w:r>
      <w:r w:rsidRPr="00C73075">
        <w:rPr>
          <w:rFonts w:ascii="Source Sans Pro" w:hAnsi="Source Sans Pro" w:cs="Arial"/>
          <w:b/>
        </w:rPr>
        <w:tab/>
      </w:r>
      <w:r w:rsidR="00927C50" w:rsidRPr="00C73075">
        <w:rPr>
          <w:rFonts w:ascii="Source Sans Pro" w:hAnsi="Source Sans Pro" w:cs="Arial"/>
          <w:b/>
        </w:rPr>
        <w:t xml:space="preserve">OŚWIADCZAMY, że akceptujemy </w:t>
      </w:r>
      <w:r w:rsidR="00927C50" w:rsidRPr="00C73075">
        <w:rPr>
          <w:rFonts w:ascii="Source Sans Pro" w:hAnsi="Source Sans Pro" w:cs="Arial"/>
        </w:rPr>
        <w:t xml:space="preserve">warunki płatności określone przez Zamawiającego </w:t>
      </w:r>
      <w:r w:rsidR="008E4A61" w:rsidRPr="00C73075">
        <w:rPr>
          <w:rFonts w:ascii="Source Sans Pro" w:hAnsi="Source Sans Pro" w:cs="Arial"/>
        </w:rPr>
        <w:br/>
      </w:r>
      <w:r w:rsidR="00927C50" w:rsidRPr="00C73075">
        <w:rPr>
          <w:rFonts w:ascii="Source Sans Pro" w:hAnsi="Source Sans Pro" w:cs="Arial"/>
        </w:rPr>
        <w:t>w projektowanych postanowieniach umowy.</w:t>
      </w:r>
    </w:p>
    <w:p w14:paraId="6DB30757" w14:textId="77777777" w:rsidR="00782F69" w:rsidRPr="00C73075" w:rsidRDefault="005F4D06" w:rsidP="00B67B3E">
      <w:pPr>
        <w:pStyle w:val="Zwykytekst1"/>
        <w:tabs>
          <w:tab w:val="left" w:pos="0"/>
          <w:tab w:val="left" w:pos="284"/>
        </w:tabs>
        <w:spacing w:after="120" w:line="360" w:lineRule="exact"/>
        <w:jc w:val="both"/>
        <w:rPr>
          <w:rFonts w:ascii="Source Sans Pro" w:hAnsi="Source Sans Pro" w:cs="Arial"/>
        </w:rPr>
      </w:pPr>
      <w:r w:rsidRPr="00C73075">
        <w:rPr>
          <w:rFonts w:ascii="Source Sans Pro" w:hAnsi="Source Sans Pro" w:cs="Arial"/>
          <w:b/>
        </w:rPr>
        <w:t>10.</w:t>
      </w:r>
      <w:r w:rsidRPr="00C73075">
        <w:rPr>
          <w:rFonts w:ascii="Source Sans Pro" w:hAnsi="Source Sans Pro" w:cs="Arial"/>
          <w:b/>
        </w:rPr>
        <w:tab/>
      </w:r>
      <w:r w:rsidR="00782F69" w:rsidRPr="00C73075">
        <w:rPr>
          <w:rFonts w:ascii="Source Sans Pro" w:hAnsi="Source Sans Pro" w:cs="Arial"/>
          <w:b/>
        </w:rPr>
        <w:t>OŚWIADCZAMY</w:t>
      </w:r>
      <w:r w:rsidR="00782F69" w:rsidRPr="00C73075">
        <w:rPr>
          <w:rFonts w:ascii="Source Sans Pro" w:hAnsi="Source Sans Pro" w:cs="Arial"/>
        </w:rPr>
        <w:t>, iż informacje i dokumenty zawarte w odrębnym i stosownie nazwanym załączniku</w:t>
      </w:r>
      <w:r w:rsidR="00782F69" w:rsidRPr="00C73075" w:rsidDel="00603C62">
        <w:rPr>
          <w:rFonts w:ascii="Source Sans Pro" w:hAnsi="Source Sans Pro" w:cs="Arial"/>
        </w:rPr>
        <w:t xml:space="preserve"> </w:t>
      </w:r>
      <w:r w:rsidR="00782F69" w:rsidRPr="00C73075">
        <w:rPr>
          <w:rFonts w:ascii="Source Sans Pro" w:hAnsi="Source Sans Pro" w:cs="Arial"/>
        </w:rPr>
        <w:t xml:space="preserve"> stanowią tajemnicę przedsiębiorstwa w rozumieniu przepisów o zwalczaniu nieuczciwej konkurencji, co wykazaliśmy w załączniku nr ……. do Oferty i zastrzegamy, że nie mogą być one udostępniane.</w:t>
      </w:r>
    </w:p>
    <w:p w14:paraId="082D77BD" w14:textId="763EAF66" w:rsidR="00782F69" w:rsidRPr="00C73075" w:rsidRDefault="005F4D06" w:rsidP="00B67B3E">
      <w:pPr>
        <w:pStyle w:val="Zwykytekst1"/>
        <w:tabs>
          <w:tab w:val="left" w:pos="284"/>
        </w:tabs>
        <w:spacing w:after="120" w:line="360" w:lineRule="exact"/>
        <w:jc w:val="both"/>
        <w:rPr>
          <w:rFonts w:ascii="Source Sans Pro" w:hAnsi="Source Sans Pro" w:cs="Arial"/>
        </w:rPr>
      </w:pPr>
      <w:r w:rsidRPr="00C73075">
        <w:rPr>
          <w:rFonts w:ascii="Source Sans Pro" w:hAnsi="Source Sans Pro" w:cs="Arial"/>
          <w:b/>
        </w:rPr>
        <w:t>11.</w:t>
      </w:r>
      <w:r w:rsidRPr="00C73075">
        <w:rPr>
          <w:rFonts w:ascii="Source Sans Pro" w:hAnsi="Source Sans Pro" w:cs="Arial"/>
          <w:b/>
        </w:rPr>
        <w:tab/>
      </w:r>
      <w:r w:rsidR="00782F69" w:rsidRPr="00C73075">
        <w:rPr>
          <w:rFonts w:ascii="Source Sans Pro" w:hAnsi="Source Sans Pro" w:cs="Arial"/>
          <w:b/>
        </w:rPr>
        <w:t>OŚWIADCZAMY,</w:t>
      </w:r>
      <w:r w:rsidR="00782F69" w:rsidRPr="00C73075">
        <w:rPr>
          <w:rFonts w:ascii="Source Sans Pro" w:hAnsi="Source Sans Pro" w:cs="Arial"/>
        </w:rPr>
        <w:t xml:space="preserve"> że zapoznaliśmy się z </w:t>
      </w:r>
      <w:r w:rsidR="002E494A" w:rsidRPr="00C73075">
        <w:rPr>
          <w:rFonts w:ascii="Source Sans Pro" w:hAnsi="Source Sans Pro" w:cs="Arial"/>
        </w:rPr>
        <w:t xml:space="preserve">Projektowanymi  </w:t>
      </w:r>
      <w:r w:rsidR="00782F69" w:rsidRPr="00C73075">
        <w:rPr>
          <w:rFonts w:ascii="Source Sans Pro" w:hAnsi="Source Sans Pro" w:cs="Arial"/>
        </w:rPr>
        <w:t>Postanowieniami Umowy zawartymi w SWZ i zobowiązujemy się, w</w:t>
      </w:r>
      <w:r w:rsidR="00782F69" w:rsidRPr="00C73075">
        <w:rPr>
          <w:rFonts w:ascii="Source Sans Pro" w:hAnsi="Source Sans Pro" w:cs="Calibri"/>
        </w:rPr>
        <w:t> </w:t>
      </w:r>
      <w:r w:rsidR="00782F69" w:rsidRPr="00C73075">
        <w:rPr>
          <w:rFonts w:ascii="Source Sans Pro" w:hAnsi="Source Sans Pro" w:cs="Arial"/>
        </w:rPr>
        <w:t>przypadku wyboru naszej oferty, do zawarcia umowy zgodnej z niniejszą ofertą, na warunkach określonych w SWZ, w miejscu i terminie wyznaczonym przez Zamawiającego.</w:t>
      </w:r>
    </w:p>
    <w:p w14:paraId="53574D20" w14:textId="77777777" w:rsidR="00782F69" w:rsidRPr="00C73075" w:rsidRDefault="005F4D06" w:rsidP="00B67B3E">
      <w:pPr>
        <w:pStyle w:val="Zwykytekst1"/>
        <w:tabs>
          <w:tab w:val="left" w:pos="426"/>
        </w:tabs>
        <w:spacing w:after="120" w:line="360" w:lineRule="exact"/>
        <w:jc w:val="both"/>
        <w:rPr>
          <w:rFonts w:ascii="Source Sans Pro" w:hAnsi="Source Sans Pro" w:cs="Arial"/>
        </w:rPr>
      </w:pPr>
      <w:r w:rsidRPr="00C73075">
        <w:rPr>
          <w:rFonts w:ascii="Source Sans Pro" w:hAnsi="Source Sans Pro" w:cs="Arial"/>
          <w:b/>
        </w:rPr>
        <w:t>12.</w:t>
      </w:r>
      <w:r w:rsidRPr="00C73075">
        <w:rPr>
          <w:rFonts w:ascii="Source Sans Pro" w:hAnsi="Source Sans Pro" w:cs="Arial"/>
          <w:b/>
        </w:rPr>
        <w:tab/>
      </w:r>
      <w:r w:rsidR="00782F69" w:rsidRPr="00C73075">
        <w:rPr>
          <w:rFonts w:ascii="Source Sans Pro" w:hAnsi="Source Sans Pro" w:cs="Arial"/>
          <w:b/>
        </w:rPr>
        <w:t>OŚWIADCZAMY</w:t>
      </w:r>
      <w:r w:rsidR="00782F69" w:rsidRPr="00C73075">
        <w:rPr>
          <w:rFonts w:ascii="Source Sans Pro" w:hAnsi="Source Sans Pro"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C73075" w:rsidRDefault="005F4D06" w:rsidP="00B67B3E">
      <w:pPr>
        <w:pStyle w:val="Zwykytekst1"/>
        <w:spacing w:after="120" w:line="360" w:lineRule="exact"/>
        <w:ind w:left="284" w:hanging="284"/>
        <w:jc w:val="both"/>
        <w:rPr>
          <w:rFonts w:ascii="Source Sans Pro" w:hAnsi="Source Sans Pro" w:cs="Arial"/>
          <w:lang w:eastAsia="pl-PL"/>
        </w:rPr>
      </w:pPr>
      <w:r w:rsidRPr="00C73075">
        <w:rPr>
          <w:rFonts w:ascii="Source Sans Pro" w:hAnsi="Source Sans Pro" w:cs="Arial"/>
          <w:b/>
        </w:rPr>
        <w:t>13.</w:t>
      </w:r>
      <w:r w:rsidRPr="00C73075">
        <w:rPr>
          <w:rFonts w:ascii="Source Sans Pro" w:hAnsi="Source Sans Pro" w:cs="Arial"/>
          <w:b/>
        </w:rPr>
        <w:tab/>
      </w:r>
      <w:r w:rsidR="00782F69" w:rsidRPr="00C73075">
        <w:rPr>
          <w:rFonts w:ascii="Source Sans Pro" w:hAnsi="Source Sans Pro" w:cs="Arial"/>
          <w:b/>
        </w:rPr>
        <w:t>UPOWAŻNIONYM DO KONTAKTU</w:t>
      </w:r>
      <w:r w:rsidR="00782F69" w:rsidRPr="00C73075">
        <w:rPr>
          <w:rFonts w:ascii="Source Sans Pro" w:hAnsi="Source Sans Pro" w:cs="Arial"/>
          <w:lang w:eastAsia="pl-PL"/>
        </w:rPr>
        <w:t xml:space="preserve"> w sprawie przedmiotowego postępowania jest:</w:t>
      </w:r>
    </w:p>
    <w:p w14:paraId="648CB6DC" w14:textId="77777777" w:rsidR="00782F69" w:rsidRPr="00C73075" w:rsidRDefault="00782F69" w:rsidP="00B67B3E">
      <w:pPr>
        <w:pStyle w:val="Zwykytekst1"/>
        <w:spacing w:line="360" w:lineRule="exact"/>
        <w:ind w:left="426" w:hanging="284"/>
        <w:jc w:val="both"/>
        <w:rPr>
          <w:rFonts w:ascii="Source Sans Pro" w:hAnsi="Source Sans Pro" w:cs="Arial"/>
        </w:rPr>
      </w:pPr>
      <w:r w:rsidRPr="00C73075">
        <w:rPr>
          <w:rFonts w:ascii="Source Sans Pro" w:hAnsi="Source Sans Pro" w:cs="Arial"/>
        </w:rPr>
        <w:t>Imię i nazwisko: ____________________________________________________</w:t>
      </w:r>
    </w:p>
    <w:p w14:paraId="054FF9BB" w14:textId="77777777" w:rsidR="00782F69" w:rsidRPr="00C73075" w:rsidRDefault="00782F69" w:rsidP="00B67B3E">
      <w:pPr>
        <w:pStyle w:val="Zwykytekst1"/>
        <w:spacing w:line="360" w:lineRule="exact"/>
        <w:ind w:left="426" w:hanging="284"/>
        <w:jc w:val="both"/>
        <w:rPr>
          <w:rFonts w:ascii="Source Sans Pro" w:hAnsi="Source Sans Pro" w:cs="Arial"/>
        </w:rPr>
      </w:pPr>
      <w:r w:rsidRPr="00C73075">
        <w:rPr>
          <w:rFonts w:ascii="Source Sans Pro" w:hAnsi="Source Sans Pro" w:cs="Arial"/>
        </w:rPr>
        <w:t>Firma: ____________________________________________________________</w:t>
      </w:r>
    </w:p>
    <w:p w14:paraId="682C2C4F" w14:textId="77777777" w:rsidR="00782F69" w:rsidRPr="00C73075" w:rsidRDefault="00782F69" w:rsidP="00B67B3E">
      <w:pPr>
        <w:pStyle w:val="Zwykytekst1"/>
        <w:spacing w:line="360" w:lineRule="exact"/>
        <w:ind w:left="426" w:hanging="284"/>
        <w:jc w:val="both"/>
        <w:rPr>
          <w:rFonts w:ascii="Source Sans Pro" w:hAnsi="Source Sans Pro" w:cs="Arial"/>
        </w:rPr>
      </w:pPr>
      <w:r w:rsidRPr="00C73075">
        <w:rPr>
          <w:rFonts w:ascii="Source Sans Pro" w:hAnsi="Source Sans Pro" w:cs="Arial"/>
        </w:rPr>
        <w:t>Adres: ____________________________________________________________</w:t>
      </w:r>
    </w:p>
    <w:p w14:paraId="01ACC771" w14:textId="77777777" w:rsidR="00D50F7D" w:rsidRPr="00C73075" w:rsidRDefault="00782F69" w:rsidP="00B67B3E">
      <w:pPr>
        <w:pStyle w:val="Zwykytekst1"/>
        <w:spacing w:after="120" w:line="360" w:lineRule="exact"/>
        <w:ind w:left="426" w:hanging="284"/>
        <w:jc w:val="both"/>
        <w:rPr>
          <w:rFonts w:ascii="Source Sans Pro" w:hAnsi="Source Sans Pro" w:cs="Arial"/>
        </w:rPr>
      </w:pPr>
      <w:r w:rsidRPr="00C73075">
        <w:rPr>
          <w:rFonts w:ascii="Source Sans Pro" w:hAnsi="Source Sans Pro" w:cs="Arial"/>
        </w:rPr>
        <w:t>tel. ______________, e-mail __________________________________________</w:t>
      </w:r>
    </w:p>
    <w:p w14:paraId="131AFA18" w14:textId="77777777" w:rsidR="00782F69" w:rsidRPr="00C73075" w:rsidRDefault="005F4D06" w:rsidP="00B67B3E">
      <w:pPr>
        <w:pStyle w:val="Zwykytekst1"/>
        <w:spacing w:after="120"/>
        <w:ind w:left="426" w:hanging="284"/>
        <w:jc w:val="both"/>
        <w:rPr>
          <w:rFonts w:ascii="Source Sans Pro" w:hAnsi="Source Sans Pro" w:cs="Arial"/>
        </w:rPr>
      </w:pPr>
      <w:r w:rsidRPr="00C73075">
        <w:rPr>
          <w:rFonts w:ascii="Source Sans Pro" w:hAnsi="Source Sans Pro" w:cs="Arial"/>
          <w:b/>
        </w:rPr>
        <w:t>14.</w:t>
      </w:r>
      <w:r w:rsidRPr="00C73075">
        <w:rPr>
          <w:rFonts w:ascii="Source Sans Pro" w:hAnsi="Source Sans Pro" w:cs="Arial"/>
          <w:b/>
        </w:rPr>
        <w:tab/>
      </w:r>
      <w:r w:rsidR="00782F69" w:rsidRPr="00C73075">
        <w:rPr>
          <w:rFonts w:ascii="Source Sans Pro" w:hAnsi="Source Sans Pro" w:cs="Arial"/>
          <w:b/>
        </w:rPr>
        <w:t xml:space="preserve">SPIS </w:t>
      </w:r>
      <w:r w:rsidR="00782F69" w:rsidRPr="00C73075">
        <w:rPr>
          <w:rFonts w:ascii="Source Sans Pro" w:hAnsi="Source Sans Pro" w:cs="Arial"/>
        </w:rPr>
        <w:t>dołączonych oświadczeń i dokumentów:</w:t>
      </w:r>
    </w:p>
    <w:p w14:paraId="0CF92F22" w14:textId="77777777" w:rsidR="00782F69" w:rsidRPr="00C73075" w:rsidRDefault="00782F69" w:rsidP="00B67B3E">
      <w:pPr>
        <w:pStyle w:val="Akapitzlist"/>
        <w:spacing w:after="120" w:line="240" w:lineRule="auto"/>
        <w:ind w:left="283" w:hanging="284"/>
        <w:jc w:val="both"/>
        <w:rPr>
          <w:rFonts w:ascii="Source Sans Pro" w:hAnsi="Source Sans Pro"/>
          <w:sz w:val="20"/>
          <w:szCs w:val="20"/>
        </w:rPr>
      </w:pPr>
      <w:r w:rsidRPr="00C73075">
        <w:rPr>
          <w:rFonts w:ascii="Source Sans Pro" w:hAnsi="Source Sans Pro"/>
          <w:sz w:val="20"/>
          <w:szCs w:val="20"/>
        </w:rPr>
        <w:t>_____________________________________________________________________</w:t>
      </w:r>
    </w:p>
    <w:p w14:paraId="4E91D89C" w14:textId="77777777" w:rsidR="00782F69" w:rsidRPr="00C73075" w:rsidRDefault="00782F69" w:rsidP="00B67B3E">
      <w:pPr>
        <w:pStyle w:val="Akapitzlist"/>
        <w:spacing w:after="120" w:line="240" w:lineRule="auto"/>
        <w:ind w:left="283" w:hanging="284"/>
        <w:jc w:val="both"/>
        <w:rPr>
          <w:rFonts w:ascii="Source Sans Pro" w:hAnsi="Source Sans Pro"/>
          <w:sz w:val="20"/>
          <w:szCs w:val="20"/>
        </w:rPr>
      </w:pPr>
      <w:r w:rsidRPr="00C73075">
        <w:rPr>
          <w:rFonts w:ascii="Source Sans Pro" w:hAnsi="Source Sans Pro"/>
          <w:sz w:val="20"/>
          <w:szCs w:val="20"/>
        </w:rPr>
        <w:t>_____________________________________________________________________</w:t>
      </w:r>
    </w:p>
    <w:p w14:paraId="4C2FA76C" w14:textId="77777777" w:rsidR="00782F69" w:rsidRPr="00C73075" w:rsidRDefault="00782F69" w:rsidP="00782F69">
      <w:pPr>
        <w:pStyle w:val="Zwykytekst1"/>
        <w:spacing w:before="120"/>
        <w:jc w:val="both"/>
        <w:rPr>
          <w:rFonts w:ascii="Source Sans Pro" w:hAnsi="Source Sans Pro" w:cs="Arial"/>
        </w:rPr>
      </w:pPr>
    </w:p>
    <w:p w14:paraId="5B36B067" w14:textId="77777777" w:rsidR="00782F69" w:rsidRPr="00C73075" w:rsidRDefault="00782F69" w:rsidP="00782F69">
      <w:pPr>
        <w:suppressAutoHyphens/>
        <w:spacing w:before="120" w:line="360" w:lineRule="auto"/>
        <w:rPr>
          <w:rFonts w:ascii="Source Sans Pro" w:hAnsi="Source Sans Pro"/>
          <w:color w:val="000000"/>
          <w:sz w:val="20"/>
          <w:szCs w:val="20"/>
          <w:lang w:eastAsia="ar-SA"/>
        </w:rPr>
      </w:pPr>
      <w:r w:rsidRPr="00C73075">
        <w:rPr>
          <w:rFonts w:ascii="Source Sans Pro" w:hAnsi="Source Sans Pro"/>
          <w:color w:val="000000"/>
          <w:sz w:val="20"/>
          <w:szCs w:val="20"/>
          <w:lang w:eastAsia="ar-SA"/>
        </w:rPr>
        <w:t>__________________ dnia __. __.202_r.</w:t>
      </w:r>
    </w:p>
    <w:p w14:paraId="5C1A34E9" w14:textId="77777777" w:rsidR="00782F69" w:rsidRPr="00C73075" w:rsidRDefault="00782F69" w:rsidP="00782F69">
      <w:pPr>
        <w:tabs>
          <w:tab w:val="decimal" w:pos="720"/>
          <w:tab w:val="decimal" w:pos="864"/>
        </w:tabs>
        <w:ind w:left="680"/>
        <w:rPr>
          <w:rFonts w:ascii="Source Sans Pro" w:hAnsi="Source Sans Pro"/>
          <w:b/>
          <w:color w:val="000000"/>
          <w:sz w:val="20"/>
          <w:szCs w:val="20"/>
        </w:rPr>
      </w:pPr>
      <w:r w:rsidRPr="00C73075">
        <w:rPr>
          <w:rFonts w:ascii="Source Sans Pro" w:hAnsi="Source Sans Pro"/>
          <w:b/>
          <w:color w:val="000000"/>
          <w:sz w:val="20"/>
          <w:szCs w:val="20"/>
        </w:rPr>
        <w:tab/>
      </w:r>
      <w:r w:rsidRPr="00C73075">
        <w:rPr>
          <w:rFonts w:ascii="Source Sans Pro" w:hAnsi="Source Sans Pro"/>
          <w:b/>
          <w:color w:val="000000"/>
          <w:sz w:val="20"/>
          <w:szCs w:val="20"/>
        </w:rPr>
        <w:tab/>
      </w:r>
      <w:r w:rsidRPr="00C73075">
        <w:rPr>
          <w:rFonts w:ascii="Source Sans Pro" w:hAnsi="Source Sans Pro"/>
          <w:b/>
          <w:color w:val="000000"/>
          <w:sz w:val="20"/>
          <w:szCs w:val="20"/>
        </w:rPr>
        <w:tab/>
      </w:r>
      <w:r w:rsidRPr="00C73075">
        <w:rPr>
          <w:rFonts w:ascii="Source Sans Pro" w:hAnsi="Source Sans Pro"/>
          <w:b/>
          <w:color w:val="000000"/>
          <w:sz w:val="20"/>
          <w:szCs w:val="20"/>
        </w:rPr>
        <w:tab/>
      </w:r>
      <w:r w:rsidRPr="00C73075">
        <w:rPr>
          <w:rFonts w:ascii="Source Sans Pro" w:hAnsi="Source Sans Pro"/>
          <w:b/>
          <w:color w:val="000000"/>
          <w:sz w:val="20"/>
          <w:szCs w:val="20"/>
        </w:rPr>
        <w:tab/>
      </w:r>
      <w:r w:rsidRPr="00C73075">
        <w:rPr>
          <w:rFonts w:ascii="Source Sans Pro" w:hAnsi="Source Sans Pro"/>
          <w:b/>
          <w:color w:val="000000"/>
          <w:sz w:val="20"/>
          <w:szCs w:val="20"/>
        </w:rPr>
        <w:tab/>
      </w:r>
      <w:r w:rsidRPr="00C73075">
        <w:rPr>
          <w:rFonts w:ascii="Source Sans Pro" w:hAnsi="Source Sans Pro"/>
          <w:b/>
          <w:color w:val="000000"/>
          <w:sz w:val="20"/>
          <w:szCs w:val="20"/>
        </w:rPr>
        <w:tab/>
      </w:r>
      <w:r w:rsidRPr="00C73075">
        <w:rPr>
          <w:rFonts w:ascii="Source Sans Pro" w:hAnsi="Source Sans Pro"/>
          <w:b/>
          <w:color w:val="000000"/>
          <w:sz w:val="20"/>
          <w:szCs w:val="20"/>
        </w:rPr>
        <w:tab/>
        <w:t>___________________________</w:t>
      </w:r>
    </w:p>
    <w:p w14:paraId="746CB225" w14:textId="77777777" w:rsidR="00810A38" w:rsidRPr="00C73075" w:rsidRDefault="00782F69" w:rsidP="00927C50">
      <w:pPr>
        <w:spacing w:line="360" w:lineRule="auto"/>
        <w:ind w:left="4254" w:right="1559" w:firstLine="709"/>
        <w:jc w:val="center"/>
        <w:rPr>
          <w:rFonts w:ascii="Source Sans Pro" w:hAnsi="Source Sans Pro"/>
          <w:i/>
          <w:color w:val="000000"/>
          <w:spacing w:val="-4"/>
          <w:w w:val="105"/>
          <w:sz w:val="20"/>
          <w:szCs w:val="20"/>
        </w:rPr>
      </w:pPr>
      <w:r w:rsidRPr="00C73075">
        <w:rPr>
          <w:rFonts w:ascii="Source Sans Pro" w:hAnsi="Source Sans Pro"/>
          <w:i/>
          <w:color w:val="000000"/>
          <w:spacing w:val="-4"/>
          <w:w w:val="105"/>
          <w:sz w:val="20"/>
          <w:szCs w:val="20"/>
        </w:rPr>
        <w:t>(podpis Wykonawcy)</w:t>
      </w:r>
    </w:p>
    <w:p w14:paraId="08FB3E0A" w14:textId="77777777" w:rsidR="008E4A61" w:rsidRPr="00C73075"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5798B00C" w14:textId="77777777" w:rsidR="008E4A61" w:rsidRPr="00C73075"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17A6B06D" w14:textId="77777777" w:rsidR="008E4A61" w:rsidRPr="00C73075" w:rsidRDefault="008E4A61" w:rsidP="008E4A61">
      <w:pPr>
        <w:pStyle w:val="Zwykytekst1"/>
        <w:ind w:left="357"/>
        <w:jc w:val="both"/>
        <w:rPr>
          <w:rFonts w:ascii="Source Sans Pro" w:hAnsi="Source Sans Pro" w:cs="Arial"/>
          <w:b/>
          <w:bCs/>
        </w:rPr>
      </w:pPr>
      <w:r w:rsidRPr="00C73075">
        <w:rPr>
          <w:rFonts w:ascii="Source Sans Pro" w:hAnsi="Source Sans Pro" w:cs="Arial"/>
          <w:b/>
          <w:bCs/>
        </w:rPr>
        <w:t>INFORMACJA DLA WYKONAWCY:</w:t>
      </w:r>
    </w:p>
    <w:p w14:paraId="70CB06EF" w14:textId="77777777" w:rsidR="008E4A61" w:rsidRPr="00C73075" w:rsidRDefault="008E4A61" w:rsidP="008E4A61">
      <w:pPr>
        <w:pStyle w:val="Tekstpodstawowy"/>
        <w:ind w:right="-425"/>
        <w:jc w:val="both"/>
        <w:rPr>
          <w:rFonts w:ascii="Source Sans Pro" w:hAnsi="Source Sans Pro"/>
          <w:sz w:val="20"/>
          <w:szCs w:val="20"/>
          <w:lang w:eastAsia="ar-SA"/>
        </w:rPr>
      </w:pPr>
      <w:r w:rsidRPr="00C73075">
        <w:rPr>
          <w:rFonts w:ascii="Source Sans Pro" w:hAnsi="Source Sans Pro"/>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C73075">
        <w:rPr>
          <w:rFonts w:ascii="Source Sans Pro" w:hAnsi="Source Sans Pro"/>
          <w:sz w:val="20"/>
          <w:szCs w:val="20"/>
          <w:lang w:eastAsia="ar-SA"/>
        </w:rPr>
        <w:t>ami</w:t>
      </w:r>
      <w:proofErr w:type="spellEnd"/>
      <w:r w:rsidRPr="00C73075">
        <w:rPr>
          <w:rFonts w:ascii="Source Sans Pro" w:hAnsi="Source Sans Pro"/>
          <w:sz w:val="20"/>
          <w:szCs w:val="20"/>
          <w:lang w:eastAsia="ar-SA"/>
        </w:rPr>
        <w:t xml:space="preserve">) potwierdzającymi prawo do reprezentacji Wykonawcy przez osobę podpisującą ofertę. </w:t>
      </w:r>
    </w:p>
    <w:p w14:paraId="0CA2595E" w14:textId="4E85C84B" w:rsidR="00DF2B59" w:rsidRPr="00C73075" w:rsidRDefault="00EB54E1" w:rsidP="00DF2B59">
      <w:pPr>
        <w:rPr>
          <w:rFonts w:ascii="Source Sans Pro" w:hAnsi="Source Sans Pro"/>
          <w:b/>
          <w:bCs/>
          <w:sz w:val="20"/>
          <w:szCs w:val="20"/>
        </w:rPr>
      </w:pPr>
      <w:bookmarkStart w:id="1" w:name="_Hlk107999388"/>
      <w:r>
        <w:rPr>
          <w:rFonts w:ascii="Source Sans Pro" w:hAnsi="Source Sans Pro"/>
          <w:b/>
          <w:bCs/>
          <w:sz w:val="20"/>
          <w:szCs w:val="20"/>
        </w:rPr>
        <w:lastRenderedPageBreak/>
        <w:t>For</w:t>
      </w:r>
      <w:r w:rsidR="00DF2B59" w:rsidRPr="00C73075">
        <w:rPr>
          <w:rFonts w:ascii="Source Sans Pro" w:hAnsi="Source Sans Pro"/>
          <w:b/>
          <w:bCs/>
          <w:sz w:val="20"/>
          <w:szCs w:val="20"/>
        </w:rPr>
        <w:t xml:space="preserve">mularz 2.2. </w:t>
      </w:r>
      <w:r w:rsidR="00DF2B59" w:rsidRPr="00C73075">
        <w:rPr>
          <w:rFonts w:ascii="Source Sans Pro" w:hAnsi="Source Sans Pro"/>
          <w:b/>
          <w:bCs/>
          <w:sz w:val="20"/>
          <w:szCs w:val="20"/>
        </w:rPr>
        <w:tab/>
        <w:t>Formularz cenowy</w:t>
      </w:r>
    </w:p>
    <w:p w14:paraId="4B4B297D" w14:textId="77777777" w:rsidR="00DF2B59" w:rsidRPr="00C73075" w:rsidRDefault="00DF2B59" w:rsidP="00DF2B59">
      <w:pPr>
        <w:jc w:val="both"/>
        <w:rPr>
          <w:rFonts w:ascii="Source Sans Pro" w:hAnsi="Source Sans Pro"/>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C73075" w14:paraId="2EEBDC45" w14:textId="77777777" w:rsidTr="00A96AD9">
        <w:trPr>
          <w:trHeight w:val="706"/>
        </w:trPr>
        <w:tc>
          <w:tcPr>
            <w:tcW w:w="3119" w:type="dxa"/>
            <w:tcBorders>
              <w:top w:val="nil"/>
              <w:left w:val="nil"/>
              <w:bottom w:val="nil"/>
              <w:right w:val="nil"/>
            </w:tcBorders>
          </w:tcPr>
          <w:p w14:paraId="1D837F0C" w14:textId="77777777" w:rsidR="00DF2B59" w:rsidRPr="00C73075" w:rsidRDefault="00DF2B59" w:rsidP="000C7541">
            <w:pPr>
              <w:jc w:val="both"/>
              <w:rPr>
                <w:rFonts w:ascii="Source Sans Pro" w:hAnsi="Source Sans Pro"/>
                <w:sz w:val="20"/>
                <w:szCs w:val="20"/>
              </w:rPr>
            </w:pPr>
          </w:p>
          <w:p w14:paraId="58ADB2A5" w14:textId="77777777" w:rsidR="00DF2B59" w:rsidRPr="00C73075" w:rsidRDefault="00DF2B59" w:rsidP="000C7541">
            <w:pPr>
              <w:jc w:val="both"/>
              <w:rPr>
                <w:rFonts w:ascii="Source Sans Pro" w:hAnsi="Source Sans Pro"/>
                <w:i/>
                <w:sz w:val="20"/>
                <w:szCs w:val="20"/>
              </w:rPr>
            </w:pPr>
          </w:p>
          <w:p w14:paraId="1AAB4221" w14:textId="77777777" w:rsidR="00DF2B59" w:rsidRPr="00C73075" w:rsidRDefault="00DF2B59" w:rsidP="000C7541">
            <w:pPr>
              <w:jc w:val="both"/>
              <w:rPr>
                <w:rFonts w:ascii="Source Sans Pro" w:hAnsi="Source Sans Pro"/>
                <w:i/>
                <w:sz w:val="20"/>
                <w:szCs w:val="20"/>
              </w:rPr>
            </w:pPr>
            <w:r w:rsidRPr="00C73075">
              <w:rPr>
                <w:rFonts w:ascii="Source Sans Pro" w:hAnsi="Source Sans Pro"/>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C73075" w:rsidRDefault="00DF2B59" w:rsidP="000C7541">
            <w:pPr>
              <w:jc w:val="center"/>
              <w:rPr>
                <w:rFonts w:ascii="Source Sans Pro" w:hAnsi="Source Sans Pro"/>
                <w:b/>
                <w:sz w:val="20"/>
                <w:szCs w:val="20"/>
              </w:rPr>
            </w:pPr>
            <w:r w:rsidRPr="00C73075">
              <w:rPr>
                <w:rFonts w:ascii="Source Sans Pro" w:hAnsi="Source Sans Pro"/>
                <w:b/>
                <w:sz w:val="20"/>
                <w:szCs w:val="20"/>
              </w:rPr>
              <w:t>SZCZEGÓŁOWA KALKULACJA CENY</w:t>
            </w:r>
          </w:p>
          <w:p w14:paraId="2F10B491" w14:textId="77777777" w:rsidR="00DF2B59" w:rsidRPr="00C73075" w:rsidRDefault="00764C4F" w:rsidP="00764C4F">
            <w:pPr>
              <w:jc w:val="center"/>
              <w:rPr>
                <w:rFonts w:ascii="Source Sans Pro" w:hAnsi="Source Sans Pro"/>
                <w:b/>
                <w:sz w:val="20"/>
                <w:szCs w:val="20"/>
              </w:rPr>
            </w:pPr>
            <w:r w:rsidRPr="00C73075">
              <w:rPr>
                <w:rFonts w:ascii="Source Sans Pro" w:hAnsi="Source Sans Pro"/>
                <w:b/>
                <w:sz w:val="20"/>
                <w:szCs w:val="20"/>
              </w:rPr>
              <w:t xml:space="preserve">- FORMULARZ  CENOWY - </w:t>
            </w:r>
          </w:p>
        </w:tc>
      </w:tr>
    </w:tbl>
    <w:p w14:paraId="296E0262" w14:textId="77777777" w:rsidR="00DF2B59" w:rsidRPr="00C73075" w:rsidRDefault="00DF2B59" w:rsidP="00DF2B59">
      <w:pPr>
        <w:jc w:val="both"/>
        <w:rPr>
          <w:rFonts w:ascii="Source Sans Pro" w:hAnsi="Source Sans Pro"/>
          <w:sz w:val="20"/>
          <w:szCs w:val="20"/>
        </w:rPr>
      </w:pPr>
      <w:bookmarkStart w:id="2" w:name="_Hlk19187495"/>
    </w:p>
    <w:p w14:paraId="7C5E2FBB" w14:textId="1F5C17AA" w:rsidR="00DF2B59" w:rsidRPr="00C73075" w:rsidRDefault="00DF2B59" w:rsidP="00B67B3E">
      <w:pPr>
        <w:spacing w:before="120" w:after="120"/>
        <w:jc w:val="both"/>
        <w:rPr>
          <w:rFonts w:ascii="Source Sans Pro" w:hAnsi="Source Sans Pro"/>
          <w:strike/>
          <w:color w:val="C00000"/>
          <w:sz w:val="18"/>
          <w:szCs w:val="18"/>
        </w:rPr>
      </w:pPr>
      <w:r w:rsidRPr="00C73075">
        <w:rPr>
          <w:rFonts w:ascii="Source Sans Pro" w:hAnsi="Source Sans Pro"/>
          <w:sz w:val="18"/>
          <w:szCs w:val="18"/>
        </w:rPr>
        <w:t xml:space="preserve">Składając w odpowiedzi na ogłoszenie o zamówieniu ofertę w postępowaniu o udzielenie zamówienia prowadzonym w trybie </w:t>
      </w:r>
      <w:r w:rsidR="00AB7B5E" w:rsidRPr="00C73075">
        <w:rPr>
          <w:rFonts w:ascii="Source Sans Pro" w:hAnsi="Source Sans Pro"/>
          <w:sz w:val="18"/>
          <w:szCs w:val="18"/>
        </w:rPr>
        <w:t xml:space="preserve">przetargu </w:t>
      </w:r>
      <w:r w:rsidR="009511BC" w:rsidRPr="00C73075">
        <w:rPr>
          <w:rFonts w:ascii="Source Sans Pro" w:hAnsi="Source Sans Pro"/>
          <w:sz w:val="18"/>
          <w:szCs w:val="18"/>
        </w:rPr>
        <w:t>nieograniczonego</w:t>
      </w:r>
      <w:r w:rsidRPr="00C73075">
        <w:rPr>
          <w:rFonts w:ascii="Source Sans Pro" w:hAnsi="Source Sans Pro"/>
          <w:sz w:val="18"/>
          <w:szCs w:val="18"/>
        </w:rPr>
        <w:t xml:space="preserve"> na </w:t>
      </w:r>
      <w:bookmarkStart w:id="3" w:name="_Hlk178327628"/>
      <w:bookmarkStart w:id="4" w:name="_Hlk135226791"/>
      <w:bookmarkEnd w:id="2"/>
      <w:r w:rsidR="005B1B7B" w:rsidRPr="005B1B7B">
        <w:rPr>
          <w:rFonts w:ascii="Source Sans Pro" w:hAnsi="Source Sans Pro" w:cs="Arial"/>
          <w:b/>
          <w:color w:val="0000FF"/>
          <w:sz w:val="18"/>
          <w:szCs w:val="18"/>
        </w:rPr>
        <w:t>dostawa kalendarzy na 2025 r. dla Wydziału Mechanicznego Energetyki i Lotnictwa Politechniki Warszawskiej</w:t>
      </w:r>
      <w:bookmarkEnd w:id="3"/>
      <w:r w:rsidR="000E7757" w:rsidRPr="00C73075">
        <w:rPr>
          <w:rFonts w:ascii="Source Sans Pro" w:hAnsi="Source Sans Pro" w:cs="Arial"/>
          <w:b/>
          <w:color w:val="0000FF"/>
          <w:sz w:val="18"/>
          <w:szCs w:val="18"/>
        </w:rPr>
        <w:t xml:space="preserve"> </w:t>
      </w:r>
      <w:bookmarkEnd w:id="4"/>
      <w:r w:rsidRPr="00C73075">
        <w:rPr>
          <w:rFonts w:ascii="Source Sans Pro" w:hAnsi="Source Sans Pro"/>
          <w:sz w:val="18"/>
          <w:szCs w:val="18"/>
        </w:rPr>
        <w:t xml:space="preserve">oznaczonego znakiem </w:t>
      </w:r>
      <w:r w:rsidRPr="00C73075">
        <w:rPr>
          <w:rFonts w:ascii="Source Sans Pro" w:hAnsi="Source Sans Pro"/>
          <w:color w:val="0000FF"/>
          <w:sz w:val="18"/>
          <w:szCs w:val="18"/>
        </w:rPr>
        <w:t>MELBDZ.26</w:t>
      </w:r>
      <w:r w:rsidR="00682209" w:rsidRPr="00C73075">
        <w:rPr>
          <w:rFonts w:ascii="Source Sans Pro" w:hAnsi="Source Sans Pro"/>
          <w:color w:val="0000FF"/>
          <w:sz w:val="18"/>
          <w:szCs w:val="18"/>
        </w:rPr>
        <w:t>1</w:t>
      </w:r>
      <w:r w:rsidRPr="00C73075">
        <w:rPr>
          <w:rFonts w:ascii="Source Sans Pro" w:hAnsi="Source Sans Pro"/>
          <w:color w:val="0000FF"/>
          <w:sz w:val="18"/>
          <w:szCs w:val="18"/>
        </w:rPr>
        <w:t>.</w:t>
      </w:r>
      <w:r w:rsidR="005B1B7B">
        <w:rPr>
          <w:rFonts w:ascii="Source Sans Pro" w:hAnsi="Source Sans Pro"/>
          <w:color w:val="0000FF"/>
          <w:sz w:val="18"/>
          <w:szCs w:val="18"/>
        </w:rPr>
        <w:t>60</w:t>
      </w:r>
      <w:r w:rsidR="001F2080" w:rsidRPr="00C73075">
        <w:rPr>
          <w:rFonts w:ascii="Source Sans Pro" w:hAnsi="Source Sans Pro"/>
          <w:color w:val="0000FF"/>
          <w:sz w:val="18"/>
          <w:szCs w:val="18"/>
        </w:rPr>
        <w:t>.202</w:t>
      </w:r>
      <w:r w:rsidR="00C56C89">
        <w:rPr>
          <w:rFonts w:ascii="Source Sans Pro" w:hAnsi="Source Sans Pro"/>
          <w:color w:val="0000FF"/>
          <w:sz w:val="18"/>
          <w:szCs w:val="18"/>
        </w:rPr>
        <w:t>4</w:t>
      </w:r>
      <w:r w:rsidRPr="00C73075">
        <w:rPr>
          <w:rFonts w:ascii="Source Sans Pro" w:hAnsi="Source Sans Pro"/>
          <w:color w:val="0000FF"/>
          <w:sz w:val="18"/>
          <w:szCs w:val="18"/>
        </w:rPr>
        <w:t xml:space="preserve"> </w:t>
      </w:r>
      <w:r w:rsidRPr="00C73075">
        <w:rPr>
          <w:rFonts w:ascii="Source Sans Pro" w:hAnsi="Source Sans Pro"/>
          <w:sz w:val="18"/>
          <w:szCs w:val="18"/>
        </w:rPr>
        <w:t xml:space="preserve">podaję poniżej zestawienie </w:t>
      </w:r>
      <w:r w:rsidRPr="00C73075">
        <w:rPr>
          <w:rFonts w:ascii="Source Sans Pro" w:hAnsi="Source Sans Pro"/>
          <w:strike/>
          <w:color w:val="C00000"/>
          <w:sz w:val="18"/>
          <w:szCs w:val="18"/>
        </w:rPr>
        <w:t xml:space="preserve"> </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276"/>
        <w:gridCol w:w="3119"/>
        <w:gridCol w:w="709"/>
        <w:gridCol w:w="1275"/>
        <w:gridCol w:w="1134"/>
        <w:gridCol w:w="1134"/>
        <w:gridCol w:w="709"/>
        <w:gridCol w:w="1134"/>
      </w:tblGrid>
      <w:tr w:rsidR="00681A89" w:rsidRPr="000626D5" w14:paraId="3BA3588B" w14:textId="77777777" w:rsidTr="00681A89">
        <w:trPr>
          <w:trHeight w:val="697"/>
        </w:trPr>
        <w:tc>
          <w:tcPr>
            <w:tcW w:w="425" w:type="dxa"/>
          </w:tcPr>
          <w:p w14:paraId="1DD24E0D" w14:textId="2C5F2479" w:rsidR="000626D5" w:rsidRPr="000626D5" w:rsidRDefault="005B1B7B" w:rsidP="000626D5">
            <w:pPr>
              <w:autoSpaceDE w:val="0"/>
              <w:autoSpaceDN w:val="0"/>
              <w:adjustRightInd w:val="0"/>
              <w:rPr>
                <w:rFonts w:ascii="Source Sans Pro SemiBold" w:hAnsi="Source Sans Pro SemiBold" w:cstheme="minorHAnsi"/>
                <w:color w:val="000000"/>
                <w:sz w:val="16"/>
                <w:szCs w:val="16"/>
              </w:rPr>
            </w:pPr>
            <w:r>
              <w:rPr>
                <w:rFonts w:ascii="Source Sans Pro" w:hAnsi="Source Sans Pro" w:cs="Arial"/>
                <w:b/>
                <w:color w:val="0000FF"/>
                <w:sz w:val="20"/>
                <w:szCs w:val="20"/>
              </w:rPr>
              <w:t xml:space="preserve"> </w:t>
            </w:r>
            <w:proofErr w:type="spellStart"/>
            <w:r w:rsidR="000626D5" w:rsidRPr="000626D5">
              <w:rPr>
                <w:rFonts w:ascii="Source Sans Pro SemiBold" w:hAnsi="Source Sans Pro SemiBold" w:cstheme="minorHAnsi"/>
                <w:b/>
                <w:bCs/>
                <w:color w:val="000000"/>
                <w:sz w:val="16"/>
                <w:szCs w:val="16"/>
              </w:rPr>
              <w:t>Lp</w:t>
            </w:r>
            <w:proofErr w:type="spellEnd"/>
            <w:r w:rsidR="000626D5" w:rsidRPr="000626D5">
              <w:rPr>
                <w:rFonts w:ascii="Source Sans Pro SemiBold" w:hAnsi="Source Sans Pro SemiBold" w:cstheme="minorHAnsi"/>
                <w:b/>
                <w:bCs/>
                <w:color w:val="000000"/>
                <w:sz w:val="16"/>
                <w:szCs w:val="16"/>
              </w:rPr>
              <w:t xml:space="preserve"> </w:t>
            </w:r>
          </w:p>
        </w:tc>
        <w:tc>
          <w:tcPr>
            <w:tcW w:w="1276" w:type="dxa"/>
          </w:tcPr>
          <w:p w14:paraId="28090D49" w14:textId="77777777" w:rsidR="000626D5" w:rsidRPr="000626D5" w:rsidRDefault="000626D5" w:rsidP="000626D5">
            <w:pPr>
              <w:autoSpaceDE w:val="0"/>
              <w:autoSpaceDN w:val="0"/>
              <w:adjustRightInd w:val="0"/>
              <w:rPr>
                <w:rFonts w:ascii="Source Sans Pro SemiBold" w:hAnsi="Source Sans Pro SemiBold" w:cstheme="minorHAnsi"/>
                <w:color w:val="000000"/>
                <w:sz w:val="16"/>
                <w:szCs w:val="16"/>
              </w:rPr>
            </w:pPr>
            <w:r w:rsidRPr="000626D5">
              <w:rPr>
                <w:rFonts w:ascii="Source Sans Pro SemiBold" w:hAnsi="Source Sans Pro SemiBold" w:cstheme="minorHAnsi"/>
                <w:b/>
                <w:bCs/>
                <w:color w:val="000000"/>
                <w:sz w:val="16"/>
                <w:szCs w:val="16"/>
              </w:rPr>
              <w:t xml:space="preserve">Nazwa/ rodzaj materiału promocyjnego  </w:t>
            </w:r>
          </w:p>
        </w:tc>
        <w:tc>
          <w:tcPr>
            <w:tcW w:w="3119" w:type="dxa"/>
          </w:tcPr>
          <w:p w14:paraId="7E4F64B6"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Szczegółowy opis oferowanego towaru</w:t>
            </w:r>
          </w:p>
        </w:tc>
        <w:tc>
          <w:tcPr>
            <w:tcW w:w="709" w:type="dxa"/>
          </w:tcPr>
          <w:p w14:paraId="46D786FD" w14:textId="77777777" w:rsidR="000626D5" w:rsidRPr="000626D5" w:rsidRDefault="000626D5" w:rsidP="000626D5">
            <w:pPr>
              <w:autoSpaceDE w:val="0"/>
              <w:autoSpaceDN w:val="0"/>
              <w:adjustRightInd w:val="0"/>
              <w:rPr>
                <w:rFonts w:ascii="Source Sans Pro SemiBold" w:hAnsi="Source Sans Pro SemiBold" w:cstheme="minorHAnsi"/>
                <w:color w:val="000000"/>
                <w:sz w:val="16"/>
                <w:szCs w:val="16"/>
              </w:rPr>
            </w:pPr>
            <w:r w:rsidRPr="000626D5">
              <w:rPr>
                <w:rFonts w:ascii="Source Sans Pro SemiBold" w:hAnsi="Source Sans Pro SemiBold" w:cstheme="minorHAnsi"/>
                <w:b/>
                <w:bCs/>
                <w:color w:val="000000"/>
                <w:sz w:val="16"/>
                <w:szCs w:val="16"/>
              </w:rPr>
              <w:t xml:space="preserve">Liczba </w:t>
            </w:r>
          </w:p>
          <w:p w14:paraId="55626EE7" w14:textId="77777777" w:rsidR="000626D5" w:rsidRPr="000626D5" w:rsidRDefault="000626D5" w:rsidP="000626D5">
            <w:pPr>
              <w:autoSpaceDE w:val="0"/>
              <w:autoSpaceDN w:val="0"/>
              <w:adjustRightInd w:val="0"/>
              <w:rPr>
                <w:rFonts w:ascii="Source Sans Pro SemiBold" w:hAnsi="Source Sans Pro SemiBold" w:cstheme="minorHAnsi"/>
                <w:color w:val="000000"/>
                <w:sz w:val="16"/>
                <w:szCs w:val="16"/>
              </w:rPr>
            </w:pPr>
            <w:r w:rsidRPr="000626D5">
              <w:rPr>
                <w:rFonts w:ascii="Source Sans Pro SemiBold" w:hAnsi="Source Sans Pro SemiBold" w:cstheme="minorHAnsi"/>
                <w:b/>
                <w:bCs/>
                <w:color w:val="000000"/>
                <w:sz w:val="16"/>
                <w:szCs w:val="16"/>
              </w:rPr>
              <w:t xml:space="preserve">szt. </w:t>
            </w:r>
          </w:p>
        </w:tc>
        <w:tc>
          <w:tcPr>
            <w:tcW w:w="1275" w:type="dxa"/>
          </w:tcPr>
          <w:p w14:paraId="3C456956" w14:textId="77777777" w:rsidR="000626D5" w:rsidRPr="000626D5" w:rsidRDefault="000626D5" w:rsidP="000626D5">
            <w:pPr>
              <w:autoSpaceDE w:val="0"/>
              <w:autoSpaceDN w:val="0"/>
              <w:adjustRightInd w:val="0"/>
              <w:rPr>
                <w:rFonts w:ascii="Source Sans Pro SemiBold" w:hAnsi="Source Sans Pro SemiBold" w:cstheme="minorHAnsi"/>
                <w:color w:val="000000"/>
                <w:sz w:val="16"/>
                <w:szCs w:val="16"/>
              </w:rPr>
            </w:pPr>
            <w:r w:rsidRPr="000626D5">
              <w:rPr>
                <w:rFonts w:ascii="Source Sans Pro SemiBold" w:hAnsi="Source Sans Pro SemiBold" w:cstheme="minorHAnsi"/>
                <w:b/>
                <w:bCs/>
                <w:color w:val="000000"/>
                <w:sz w:val="16"/>
                <w:szCs w:val="16"/>
              </w:rPr>
              <w:t xml:space="preserve">Specyfikacja bazowego art.  promocyjnego (rozmiar, elementy, dodatki, kolor) </w:t>
            </w:r>
          </w:p>
        </w:tc>
        <w:tc>
          <w:tcPr>
            <w:tcW w:w="1134" w:type="dxa"/>
          </w:tcPr>
          <w:p w14:paraId="4DE6E4C7"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 xml:space="preserve">Opis sposobu znakowania </w:t>
            </w:r>
          </w:p>
          <w:p w14:paraId="2DE38CA5" w14:textId="77777777" w:rsidR="000626D5" w:rsidRPr="000626D5" w:rsidRDefault="000626D5" w:rsidP="000626D5">
            <w:pPr>
              <w:autoSpaceDE w:val="0"/>
              <w:autoSpaceDN w:val="0"/>
              <w:adjustRightInd w:val="0"/>
              <w:rPr>
                <w:rFonts w:ascii="Source Sans Pro SemiBold" w:hAnsi="Source Sans Pro SemiBold" w:cstheme="minorHAnsi"/>
                <w:color w:val="000000"/>
                <w:sz w:val="16"/>
                <w:szCs w:val="16"/>
              </w:rPr>
            </w:pPr>
            <w:r w:rsidRPr="000626D5">
              <w:rPr>
                <w:rFonts w:ascii="Source Sans Pro SemiBold" w:hAnsi="Source Sans Pro SemiBold" w:cstheme="minorHAnsi"/>
                <w:b/>
                <w:bCs/>
                <w:color w:val="000000"/>
                <w:sz w:val="16"/>
                <w:szCs w:val="16"/>
              </w:rPr>
              <w:t>wymiary znakowania, technika</w:t>
            </w:r>
          </w:p>
          <w:p w14:paraId="0D97746E" w14:textId="77777777" w:rsidR="000626D5" w:rsidRPr="000626D5" w:rsidRDefault="000626D5" w:rsidP="000626D5">
            <w:pPr>
              <w:autoSpaceDE w:val="0"/>
              <w:autoSpaceDN w:val="0"/>
              <w:adjustRightInd w:val="0"/>
              <w:rPr>
                <w:rFonts w:ascii="Source Sans Pro SemiBold" w:hAnsi="Source Sans Pro SemiBold" w:cstheme="minorHAnsi"/>
                <w:color w:val="000000"/>
                <w:sz w:val="16"/>
                <w:szCs w:val="16"/>
              </w:rPr>
            </w:pPr>
          </w:p>
        </w:tc>
        <w:tc>
          <w:tcPr>
            <w:tcW w:w="1134" w:type="dxa"/>
          </w:tcPr>
          <w:p w14:paraId="065A5550"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Cena jednostkowa</w:t>
            </w:r>
          </w:p>
          <w:p w14:paraId="52879E20"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 xml:space="preserve"> netto</w:t>
            </w:r>
          </w:p>
        </w:tc>
        <w:tc>
          <w:tcPr>
            <w:tcW w:w="709" w:type="dxa"/>
          </w:tcPr>
          <w:p w14:paraId="37CA1714"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 xml:space="preserve">Kwota </w:t>
            </w:r>
            <w:r w:rsidRPr="000626D5">
              <w:rPr>
                <w:rFonts w:ascii="Source Sans Pro SemiBold" w:hAnsi="Source Sans Pro SemiBold" w:cstheme="minorHAnsi"/>
                <w:b/>
                <w:bCs/>
                <w:color w:val="FF0000"/>
                <w:sz w:val="16"/>
                <w:szCs w:val="16"/>
              </w:rPr>
              <w:t xml:space="preserve">netto </w:t>
            </w:r>
            <w:r w:rsidRPr="000626D5">
              <w:rPr>
                <w:rFonts w:ascii="Source Sans Pro SemiBold" w:hAnsi="Source Sans Pro SemiBold" w:cstheme="minorHAnsi"/>
                <w:b/>
                <w:bCs/>
                <w:color w:val="000000"/>
                <w:sz w:val="16"/>
                <w:szCs w:val="16"/>
              </w:rPr>
              <w:t>za cały nakład</w:t>
            </w:r>
          </w:p>
        </w:tc>
        <w:tc>
          <w:tcPr>
            <w:tcW w:w="1134" w:type="dxa"/>
          </w:tcPr>
          <w:p w14:paraId="5EE431DB"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Oferowany rodzaj okleiny (nazwa)</w:t>
            </w:r>
          </w:p>
          <w:p w14:paraId="7359855B"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1…</w:t>
            </w:r>
          </w:p>
          <w:p w14:paraId="4C5DFC5A"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2…</w:t>
            </w:r>
          </w:p>
          <w:p w14:paraId="4CA6F21E"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3…</w:t>
            </w:r>
          </w:p>
        </w:tc>
      </w:tr>
      <w:tr w:rsidR="00681A89" w:rsidRPr="000626D5" w14:paraId="13AE058D" w14:textId="77777777" w:rsidTr="00681A89">
        <w:trPr>
          <w:trHeight w:val="2011"/>
        </w:trPr>
        <w:tc>
          <w:tcPr>
            <w:tcW w:w="425" w:type="dxa"/>
          </w:tcPr>
          <w:p w14:paraId="048898B4"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1</w:t>
            </w:r>
          </w:p>
        </w:tc>
        <w:tc>
          <w:tcPr>
            <w:tcW w:w="1276" w:type="dxa"/>
          </w:tcPr>
          <w:p w14:paraId="0756DA75"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Kalendarz trójdzielny</w:t>
            </w:r>
          </w:p>
        </w:tc>
        <w:tc>
          <w:tcPr>
            <w:tcW w:w="3119" w:type="dxa"/>
            <w:vAlign w:val="center"/>
          </w:tcPr>
          <w:tbl>
            <w:tblPr>
              <w:tblStyle w:val="Tabela-Siatka"/>
              <w:tblW w:w="6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7"/>
              <w:gridCol w:w="3179"/>
            </w:tblGrid>
            <w:tr w:rsidR="00F80AE7" w:rsidRPr="00F80AE7" w14:paraId="1E3797C1" w14:textId="77777777" w:rsidTr="003510E2">
              <w:trPr>
                <w:gridAfter w:val="1"/>
                <w:wAfter w:w="3179" w:type="dxa"/>
                <w:trHeight w:val="203"/>
              </w:trPr>
              <w:tc>
                <w:tcPr>
                  <w:tcW w:w="3147" w:type="dxa"/>
                </w:tcPr>
                <w:p w14:paraId="2A075C4C" w14:textId="0A5D1A91" w:rsidR="00F80AE7" w:rsidRPr="000626D5" w:rsidRDefault="00F80AE7" w:rsidP="00F80AE7">
                  <w:pPr>
                    <w:rPr>
                      <w:rFonts w:ascii="Source Sans Pro SemiBold" w:hAnsi="Source Sans Pro SemiBold"/>
                      <w:color w:val="000000"/>
                      <w:sz w:val="16"/>
                      <w:szCs w:val="16"/>
                    </w:rPr>
                  </w:pPr>
                  <w:r w:rsidRPr="00F80AE7">
                    <w:rPr>
                      <w:rFonts w:ascii="Source Sans Pro SemiBold" w:hAnsi="Source Sans Pro SemiBold"/>
                      <w:sz w:val="16"/>
                      <w:szCs w:val="16"/>
                    </w:rPr>
                    <w:t>wymiary plecków……………..</w:t>
                  </w:r>
                </w:p>
              </w:tc>
            </w:tr>
            <w:tr w:rsidR="00F80AE7" w:rsidRPr="000626D5" w14:paraId="669BD658" w14:textId="77777777" w:rsidTr="003510E2">
              <w:trPr>
                <w:trHeight w:val="194"/>
              </w:trPr>
              <w:tc>
                <w:tcPr>
                  <w:tcW w:w="3147" w:type="dxa"/>
                </w:tcPr>
                <w:p w14:paraId="55C589B9" w14:textId="1353F633" w:rsidR="00F80AE7" w:rsidRPr="000626D5" w:rsidRDefault="00F80AE7" w:rsidP="00F80AE7">
                  <w:pPr>
                    <w:rPr>
                      <w:rFonts w:ascii="Source Sans Pro SemiBold" w:hAnsi="Source Sans Pro SemiBold"/>
                      <w:sz w:val="16"/>
                      <w:szCs w:val="16"/>
                    </w:rPr>
                  </w:pPr>
                  <w:bookmarkStart w:id="5" w:name="_Hlk178326885"/>
                  <w:r w:rsidRPr="00F80AE7">
                    <w:rPr>
                      <w:rFonts w:ascii="Source Sans Pro SemiBold" w:hAnsi="Source Sans Pro SemiBold"/>
                      <w:sz w:val="16"/>
                      <w:szCs w:val="16"/>
                    </w:rPr>
                    <w:t>gramatura plecków…………</w:t>
                  </w:r>
                </w:p>
              </w:tc>
              <w:tc>
                <w:tcPr>
                  <w:tcW w:w="3179" w:type="dxa"/>
                </w:tcPr>
                <w:p w14:paraId="16416A68" w14:textId="3A8E0A48" w:rsidR="00F80AE7" w:rsidRPr="000626D5" w:rsidRDefault="00F80AE7" w:rsidP="00F80AE7">
                  <w:pPr>
                    <w:rPr>
                      <w:rFonts w:ascii="Source Sans Pro SemiBold" w:hAnsi="Source Sans Pro SemiBold"/>
                      <w:sz w:val="16"/>
                      <w:szCs w:val="16"/>
                    </w:rPr>
                  </w:pPr>
                </w:p>
              </w:tc>
            </w:tr>
            <w:tr w:rsidR="00F80AE7" w:rsidRPr="000626D5" w14:paraId="158821E7" w14:textId="77777777" w:rsidTr="003510E2">
              <w:trPr>
                <w:trHeight w:val="203"/>
              </w:trPr>
              <w:tc>
                <w:tcPr>
                  <w:tcW w:w="3147" w:type="dxa"/>
                </w:tcPr>
                <w:p w14:paraId="037AE183" w14:textId="7FD82E4A" w:rsidR="00F80AE7" w:rsidRPr="000626D5" w:rsidRDefault="00F80AE7" w:rsidP="00F80AE7">
                  <w:pPr>
                    <w:rPr>
                      <w:rFonts w:ascii="Source Sans Pro SemiBold" w:hAnsi="Source Sans Pro SemiBold"/>
                      <w:sz w:val="16"/>
                      <w:szCs w:val="16"/>
                    </w:rPr>
                  </w:pPr>
                  <w:r w:rsidRPr="00F80AE7">
                    <w:rPr>
                      <w:rFonts w:ascii="Source Sans Pro SemiBold" w:hAnsi="Source Sans Pro SemiBold"/>
                      <w:sz w:val="16"/>
                      <w:szCs w:val="16"/>
                    </w:rPr>
                    <w:t>wymiary główki………………</w:t>
                  </w:r>
                </w:p>
              </w:tc>
              <w:tc>
                <w:tcPr>
                  <w:tcW w:w="3179" w:type="dxa"/>
                </w:tcPr>
                <w:p w14:paraId="1C2A1584" w14:textId="46201D6F" w:rsidR="00F80AE7" w:rsidRPr="000626D5" w:rsidRDefault="00F80AE7" w:rsidP="00F80AE7">
                  <w:pPr>
                    <w:jc w:val="center"/>
                    <w:rPr>
                      <w:rFonts w:ascii="Source Sans Pro SemiBold" w:hAnsi="Source Sans Pro SemiBold"/>
                      <w:sz w:val="16"/>
                      <w:szCs w:val="16"/>
                    </w:rPr>
                  </w:pPr>
                  <w:r w:rsidRPr="00F80AE7">
                    <w:rPr>
                      <w:rFonts w:ascii="Source Sans Pro SemiBold" w:hAnsi="Source Sans Pro SemiBold"/>
                      <w:sz w:val="16"/>
                      <w:szCs w:val="16"/>
                    </w:rPr>
                    <w:t xml:space="preserve"> </w:t>
                  </w:r>
                </w:p>
              </w:tc>
            </w:tr>
            <w:tr w:rsidR="00F80AE7" w:rsidRPr="000626D5" w14:paraId="1F78988E" w14:textId="77777777" w:rsidTr="003510E2">
              <w:trPr>
                <w:trHeight w:val="203"/>
              </w:trPr>
              <w:tc>
                <w:tcPr>
                  <w:tcW w:w="3147" w:type="dxa"/>
                </w:tcPr>
                <w:p w14:paraId="22895032" w14:textId="12B4CF4C" w:rsidR="00F80AE7" w:rsidRPr="000626D5" w:rsidRDefault="00F80AE7" w:rsidP="00F80AE7">
                  <w:pPr>
                    <w:rPr>
                      <w:rFonts w:ascii="Source Sans Pro SemiBold" w:hAnsi="Source Sans Pro SemiBold"/>
                      <w:sz w:val="16"/>
                      <w:szCs w:val="16"/>
                    </w:rPr>
                  </w:pPr>
                  <w:r w:rsidRPr="00F80AE7">
                    <w:rPr>
                      <w:rFonts w:ascii="Source Sans Pro SemiBold" w:hAnsi="Source Sans Pro SemiBold"/>
                      <w:sz w:val="16"/>
                      <w:szCs w:val="16"/>
                    </w:rPr>
                    <w:t>kaszerowanie (efekt wypukłości) tak/nie</w:t>
                  </w:r>
                </w:p>
              </w:tc>
              <w:tc>
                <w:tcPr>
                  <w:tcW w:w="3179" w:type="dxa"/>
                </w:tcPr>
                <w:p w14:paraId="08D64743" w14:textId="258E3B93" w:rsidR="00F80AE7" w:rsidRPr="000626D5" w:rsidRDefault="00F80AE7" w:rsidP="00F80AE7">
                  <w:pPr>
                    <w:rPr>
                      <w:rFonts w:ascii="Source Sans Pro SemiBold" w:hAnsi="Source Sans Pro SemiBold"/>
                      <w:sz w:val="16"/>
                      <w:szCs w:val="16"/>
                    </w:rPr>
                  </w:pPr>
                </w:p>
              </w:tc>
            </w:tr>
            <w:tr w:rsidR="00F80AE7" w:rsidRPr="000626D5" w14:paraId="6347FA56" w14:textId="77777777" w:rsidTr="003510E2">
              <w:trPr>
                <w:trHeight w:val="194"/>
              </w:trPr>
              <w:tc>
                <w:tcPr>
                  <w:tcW w:w="3147" w:type="dxa"/>
                </w:tcPr>
                <w:p w14:paraId="70813070" w14:textId="3CF73F0C" w:rsidR="00F80AE7" w:rsidRPr="000626D5" w:rsidRDefault="00F80AE7" w:rsidP="00F80AE7">
                  <w:pPr>
                    <w:rPr>
                      <w:rFonts w:ascii="Source Sans Pro SemiBold" w:hAnsi="Source Sans Pro SemiBold"/>
                      <w:sz w:val="16"/>
                      <w:szCs w:val="16"/>
                    </w:rPr>
                  </w:pPr>
                  <w:r w:rsidRPr="00F80AE7">
                    <w:rPr>
                      <w:rFonts w:ascii="Source Sans Pro SemiBold" w:hAnsi="Source Sans Pro SemiBold"/>
                      <w:sz w:val="16"/>
                      <w:szCs w:val="16"/>
                    </w:rPr>
                    <w:t>kalendaria kolory………….</w:t>
                  </w:r>
                </w:p>
              </w:tc>
              <w:tc>
                <w:tcPr>
                  <w:tcW w:w="3179" w:type="dxa"/>
                </w:tcPr>
                <w:p w14:paraId="272C2303" w14:textId="7FF22668" w:rsidR="00F80AE7" w:rsidRPr="000626D5" w:rsidRDefault="00F80AE7" w:rsidP="00F80AE7">
                  <w:pPr>
                    <w:rPr>
                      <w:rFonts w:ascii="Source Sans Pro SemiBold" w:hAnsi="Source Sans Pro SemiBold"/>
                      <w:sz w:val="16"/>
                      <w:szCs w:val="16"/>
                    </w:rPr>
                  </w:pPr>
                </w:p>
              </w:tc>
            </w:tr>
            <w:tr w:rsidR="00F80AE7" w:rsidRPr="000626D5" w14:paraId="48A9254B" w14:textId="77777777" w:rsidTr="003510E2">
              <w:trPr>
                <w:trHeight w:val="203"/>
              </w:trPr>
              <w:tc>
                <w:tcPr>
                  <w:tcW w:w="3147" w:type="dxa"/>
                </w:tcPr>
                <w:p w14:paraId="5B5BA3AF" w14:textId="597986F9" w:rsidR="00F80AE7" w:rsidRPr="000626D5" w:rsidRDefault="00F80AE7" w:rsidP="00F80AE7">
                  <w:pPr>
                    <w:rPr>
                      <w:rFonts w:ascii="Source Sans Pro SemiBold" w:hAnsi="Source Sans Pro SemiBold"/>
                      <w:sz w:val="16"/>
                      <w:szCs w:val="16"/>
                    </w:rPr>
                  </w:pPr>
                  <w:r w:rsidRPr="00F80AE7">
                    <w:rPr>
                      <w:rFonts w:ascii="Source Sans Pro SemiBold" w:hAnsi="Source Sans Pro SemiBold"/>
                      <w:sz w:val="16"/>
                      <w:szCs w:val="16"/>
                    </w:rPr>
                    <w:t>okienko do zaznaczania daty tak/nie</w:t>
                  </w:r>
                </w:p>
              </w:tc>
              <w:tc>
                <w:tcPr>
                  <w:tcW w:w="3179" w:type="dxa"/>
                </w:tcPr>
                <w:p w14:paraId="65A366BC" w14:textId="0D0A4492" w:rsidR="00F80AE7" w:rsidRPr="000626D5" w:rsidRDefault="00F80AE7" w:rsidP="00F80AE7">
                  <w:pPr>
                    <w:rPr>
                      <w:rFonts w:ascii="Source Sans Pro SemiBold" w:hAnsi="Source Sans Pro SemiBold"/>
                      <w:sz w:val="16"/>
                      <w:szCs w:val="16"/>
                    </w:rPr>
                  </w:pPr>
                </w:p>
              </w:tc>
            </w:tr>
            <w:tr w:rsidR="00F80AE7" w:rsidRPr="000626D5" w14:paraId="0952B6B9" w14:textId="77777777" w:rsidTr="003510E2">
              <w:trPr>
                <w:trHeight w:val="203"/>
              </w:trPr>
              <w:tc>
                <w:tcPr>
                  <w:tcW w:w="3147" w:type="dxa"/>
                </w:tcPr>
                <w:p w14:paraId="1C0896C6" w14:textId="1392B827" w:rsidR="00F80AE7" w:rsidRPr="000626D5" w:rsidRDefault="00F80AE7" w:rsidP="00F80AE7">
                  <w:pPr>
                    <w:rPr>
                      <w:rFonts w:ascii="Source Sans Pro SemiBold" w:hAnsi="Source Sans Pro SemiBold"/>
                      <w:sz w:val="16"/>
                      <w:szCs w:val="16"/>
                    </w:rPr>
                  </w:pPr>
                  <w:r w:rsidRPr="00F80AE7">
                    <w:rPr>
                      <w:rFonts w:ascii="Source Sans Pro SemiBold" w:hAnsi="Source Sans Pro SemiBold"/>
                      <w:sz w:val="16"/>
                      <w:szCs w:val="16"/>
                    </w:rPr>
                    <w:t>obszary do zadruku pomiędzy kalendariami i na dole wymiary:……………</w:t>
                  </w:r>
                </w:p>
              </w:tc>
              <w:tc>
                <w:tcPr>
                  <w:tcW w:w="3179" w:type="dxa"/>
                </w:tcPr>
                <w:p w14:paraId="108CEC52" w14:textId="7CA3E6D4" w:rsidR="00F80AE7" w:rsidRPr="000626D5" w:rsidRDefault="00F80AE7" w:rsidP="00F80AE7">
                  <w:pPr>
                    <w:rPr>
                      <w:rFonts w:ascii="Source Sans Pro SemiBold" w:hAnsi="Source Sans Pro SemiBold"/>
                      <w:sz w:val="16"/>
                      <w:szCs w:val="16"/>
                    </w:rPr>
                  </w:pPr>
                </w:p>
              </w:tc>
            </w:tr>
            <w:tr w:rsidR="00F80AE7" w:rsidRPr="000626D5" w14:paraId="6300DAA2" w14:textId="77777777" w:rsidTr="003510E2">
              <w:trPr>
                <w:trHeight w:val="805"/>
              </w:trPr>
              <w:tc>
                <w:tcPr>
                  <w:tcW w:w="3147" w:type="dxa"/>
                </w:tcPr>
                <w:p w14:paraId="45387BC6" w14:textId="409B40B4" w:rsidR="00F80AE7" w:rsidRPr="000626D5" w:rsidRDefault="00F80AE7" w:rsidP="00F80AE7">
                  <w:pPr>
                    <w:rPr>
                      <w:rFonts w:ascii="Source Sans Pro SemiBold" w:hAnsi="Source Sans Pro SemiBold"/>
                      <w:sz w:val="16"/>
                      <w:szCs w:val="16"/>
                    </w:rPr>
                  </w:pPr>
                </w:p>
              </w:tc>
              <w:tc>
                <w:tcPr>
                  <w:tcW w:w="3179" w:type="dxa"/>
                </w:tcPr>
                <w:p w14:paraId="51A28623" w14:textId="53FB3EF0" w:rsidR="00F80AE7" w:rsidRPr="000626D5" w:rsidRDefault="00F80AE7" w:rsidP="00F80AE7">
                  <w:pPr>
                    <w:jc w:val="center"/>
                    <w:rPr>
                      <w:rFonts w:ascii="Source Sans Pro SemiBold" w:hAnsi="Source Sans Pro SemiBold"/>
                      <w:sz w:val="16"/>
                      <w:szCs w:val="16"/>
                    </w:rPr>
                  </w:pPr>
                </w:p>
              </w:tc>
            </w:tr>
            <w:bookmarkEnd w:id="5"/>
          </w:tbl>
          <w:p w14:paraId="32D06499"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p>
        </w:tc>
        <w:tc>
          <w:tcPr>
            <w:tcW w:w="709" w:type="dxa"/>
          </w:tcPr>
          <w:p w14:paraId="7FB0230F" w14:textId="3A8CE036"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F80AE7">
              <w:rPr>
                <w:rFonts w:ascii="Source Sans Pro SemiBold" w:hAnsi="Source Sans Pro SemiBold" w:cstheme="minorHAnsi"/>
                <w:b/>
                <w:bCs/>
                <w:color w:val="000000"/>
                <w:sz w:val="16"/>
                <w:szCs w:val="16"/>
              </w:rPr>
              <w:t>4</w:t>
            </w:r>
            <w:r w:rsidRPr="000626D5">
              <w:rPr>
                <w:rFonts w:ascii="Source Sans Pro SemiBold" w:hAnsi="Source Sans Pro SemiBold" w:cstheme="minorHAnsi"/>
                <w:b/>
                <w:bCs/>
                <w:color w:val="000000"/>
                <w:sz w:val="16"/>
                <w:szCs w:val="16"/>
              </w:rPr>
              <w:t>00</w:t>
            </w:r>
          </w:p>
        </w:tc>
        <w:tc>
          <w:tcPr>
            <w:tcW w:w="1275" w:type="dxa"/>
          </w:tcPr>
          <w:p w14:paraId="233E02B8" w14:textId="77777777" w:rsidR="000626D5" w:rsidRPr="000626D5" w:rsidRDefault="000626D5" w:rsidP="000626D5">
            <w:pPr>
              <w:rPr>
                <w:rFonts w:ascii="Source Sans Pro SemiBold" w:hAnsi="Source Sans Pro SemiBold" w:cstheme="minorHAnsi"/>
                <w:sz w:val="16"/>
                <w:szCs w:val="16"/>
              </w:rPr>
            </w:pPr>
          </w:p>
        </w:tc>
        <w:tc>
          <w:tcPr>
            <w:tcW w:w="1134" w:type="dxa"/>
          </w:tcPr>
          <w:p w14:paraId="1CFB0185" w14:textId="45304293" w:rsidR="000626D5" w:rsidRPr="000626D5" w:rsidRDefault="000626D5" w:rsidP="000626D5">
            <w:pPr>
              <w:spacing w:line="276" w:lineRule="auto"/>
              <w:ind w:left="319"/>
              <w:rPr>
                <w:rFonts w:ascii="Source Sans Pro SemiBold" w:hAnsi="Source Sans Pro SemiBold" w:cstheme="minorHAnsi"/>
                <w:sz w:val="16"/>
                <w:szCs w:val="16"/>
                <w:lang w:eastAsia="en-US"/>
              </w:rPr>
            </w:pPr>
          </w:p>
        </w:tc>
        <w:tc>
          <w:tcPr>
            <w:tcW w:w="1134" w:type="dxa"/>
          </w:tcPr>
          <w:p w14:paraId="64761964" w14:textId="77777777" w:rsidR="000626D5" w:rsidRPr="000626D5" w:rsidRDefault="000626D5" w:rsidP="000626D5">
            <w:pPr>
              <w:rPr>
                <w:rFonts w:ascii="Source Sans Pro SemiBold" w:hAnsi="Source Sans Pro SemiBold" w:cstheme="minorHAnsi"/>
                <w:sz w:val="16"/>
                <w:szCs w:val="16"/>
              </w:rPr>
            </w:pPr>
          </w:p>
        </w:tc>
        <w:tc>
          <w:tcPr>
            <w:tcW w:w="709" w:type="dxa"/>
          </w:tcPr>
          <w:p w14:paraId="21B8F582" w14:textId="77777777" w:rsidR="000626D5" w:rsidRPr="000626D5" w:rsidRDefault="000626D5" w:rsidP="000626D5">
            <w:pPr>
              <w:rPr>
                <w:rFonts w:ascii="Source Sans Pro SemiBold" w:hAnsi="Source Sans Pro SemiBold" w:cstheme="minorHAnsi"/>
                <w:sz w:val="16"/>
                <w:szCs w:val="16"/>
              </w:rPr>
            </w:pPr>
          </w:p>
        </w:tc>
        <w:tc>
          <w:tcPr>
            <w:tcW w:w="1134" w:type="dxa"/>
          </w:tcPr>
          <w:p w14:paraId="4FAF5072" w14:textId="77777777" w:rsidR="000626D5" w:rsidRPr="000626D5" w:rsidRDefault="000626D5" w:rsidP="000626D5">
            <w:pPr>
              <w:rPr>
                <w:rFonts w:ascii="Source Sans Pro SemiBold" w:hAnsi="Source Sans Pro SemiBold" w:cstheme="minorHAnsi"/>
                <w:sz w:val="16"/>
                <w:szCs w:val="16"/>
              </w:rPr>
            </w:pPr>
          </w:p>
        </w:tc>
      </w:tr>
      <w:tr w:rsidR="00681A89" w:rsidRPr="000626D5" w14:paraId="1FDE674B" w14:textId="77777777" w:rsidTr="00681A89">
        <w:trPr>
          <w:trHeight w:val="405"/>
        </w:trPr>
        <w:tc>
          <w:tcPr>
            <w:tcW w:w="425" w:type="dxa"/>
          </w:tcPr>
          <w:p w14:paraId="1617A76D"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2</w:t>
            </w:r>
          </w:p>
        </w:tc>
        <w:tc>
          <w:tcPr>
            <w:tcW w:w="1276" w:type="dxa"/>
          </w:tcPr>
          <w:p w14:paraId="247EB2BA"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Kalendarz A4 tygodniowy</w:t>
            </w:r>
          </w:p>
        </w:tc>
        <w:tc>
          <w:tcPr>
            <w:tcW w:w="3119" w:type="dxa"/>
          </w:tcPr>
          <w:tbl>
            <w:tblPr>
              <w:tblStyle w:val="Tabela-Siatka"/>
              <w:tblW w:w="6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5"/>
              <w:gridCol w:w="3849"/>
            </w:tblGrid>
            <w:tr w:rsidR="000626D5" w:rsidRPr="000626D5" w14:paraId="1DA0F453" w14:textId="77777777" w:rsidTr="00F80AE7">
              <w:tc>
                <w:tcPr>
                  <w:tcW w:w="3015" w:type="dxa"/>
                </w:tcPr>
                <w:p w14:paraId="2B9B50E7" w14:textId="77777777" w:rsidR="000626D5" w:rsidRPr="000626D5" w:rsidRDefault="000626D5" w:rsidP="000626D5">
                  <w:pPr>
                    <w:rPr>
                      <w:rFonts w:ascii="Source Sans Pro SemiBold" w:hAnsi="Source Sans Pro SemiBold"/>
                      <w:sz w:val="16"/>
                      <w:szCs w:val="16"/>
                    </w:rPr>
                  </w:pPr>
                </w:p>
              </w:tc>
              <w:tc>
                <w:tcPr>
                  <w:tcW w:w="3849" w:type="dxa"/>
                </w:tcPr>
                <w:p w14:paraId="007B84C4" w14:textId="77777777" w:rsidR="000626D5" w:rsidRPr="000626D5" w:rsidRDefault="000626D5" w:rsidP="000626D5">
                  <w:pPr>
                    <w:jc w:val="center"/>
                    <w:rPr>
                      <w:rFonts w:ascii="Source Sans Pro SemiBold" w:hAnsi="Source Sans Pro SemiBold"/>
                      <w:sz w:val="16"/>
                      <w:szCs w:val="16"/>
                    </w:rPr>
                  </w:pPr>
                </w:p>
              </w:tc>
            </w:tr>
            <w:tr w:rsidR="000626D5" w:rsidRPr="000626D5" w14:paraId="3AA4C76F" w14:textId="77777777" w:rsidTr="00F80AE7">
              <w:tc>
                <w:tcPr>
                  <w:tcW w:w="3015" w:type="dxa"/>
                </w:tcPr>
                <w:p w14:paraId="42C9D292" w14:textId="6ABF3808" w:rsidR="000626D5" w:rsidRPr="000626D5" w:rsidRDefault="000626D5" w:rsidP="000626D5">
                  <w:pPr>
                    <w:rPr>
                      <w:rFonts w:ascii="Source Sans Pro SemiBold" w:hAnsi="Source Sans Pro SemiBold"/>
                      <w:sz w:val="16"/>
                      <w:szCs w:val="16"/>
                    </w:rPr>
                  </w:pPr>
                  <w:r w:rsidRPr="000626D5">
                    <w:rPr>
                      <w:rFonts w:ascii="Source Sans Pro SemiBold" w:hAnsi="Source Sans Pro SemiBold"/>
                      <w:sz w:val="16"/>
                      <w:szCs w:val="16"/>
                    </w:rPr>
                    <w:t>wymiary kalendarza</w:t>
                  </w:r>
                  <w:r w:rsidR="00F80AE7" w:rsidRPr="00F80AE7">
                    <w:rPr>
                      <w:rFonts w:ascii="Source Sans Pro SemiBold" w:hAnsi="Source Sans Pro SemiBold"/>
                      <w:sz w:val="16"/>
                      <w:szCs w:val="16"/>
                    </w:rPr>
                    <w:t>……..</w:t>
                  </w:r>
                </w:p>
              </w:tc>
              <w:tc>
                <w:tcPr>
                  <w:tcW w:w="3849" w:type="dxa"/>
                </w:tcPr>
                <w:p w14:paraId="539FF5C7" w14:textId="73D7AB0B" w:rsidR="000626D5" w:rsidRPr="000626D5" w:rsidRDefault="000626D5" w:rsidP="000626D5">
                  <w:pPr>
                    <w:jc w:val="center"/>
                    <w:rPr>
                      <w:rFonts w:ascii="Source Sans Pro SemiBold" w:hAnsi="Source Sans Pro SemiBold"/>
                      <w:sz w:val="16"/>
                      <w:szCs w:val="16"/>
                    </w:rPr>
                  </w:pPr>
                </w:p>
              </w:tc>
            </w:tr>
            <w:tr w:rsidR="000626D5" w:rsidRPr="000626D5" w14:paraId="734F246F" w14:textId="77777777" w:rsidTr="00F80AE7">
              <w:tc>
                <w:tcPr>
                  <w:tcW w:w="3015" w:type="dxa"/>
                </w:tcPr>
                <w:p w14:paraId="5E83B5A1" w14:textId="2E5B6DE0" w:rsidR="000626D5" w:rsidRPr="000626D5" w:rsidRDefault="000626D5" w:rsidP="000626D5">
                  <w:pPr>
                    <w:rPr>
                      <w:rFonts w:ascii="Source Sans Pro SemiBold" w:hAnsi="Source Sans Pro SemiBold"/>
                      <w:sz w:val="16"/>
                      <w:szCs w:val="16"/>
                    </w:rPr>
                  </w:pPr>
                  <w:r w:rsidRPr="000626D5">
                    <w:rPr>
                      <w:rFonts w:ascii="Source Sans Pro SemiBold" w:hAnsi="Source Sans Pro SemiBold"/>
                      <w:sz w:val="16"/>
                      <w:szCs w:val="16"/>
                    </w:rPr>
                    <w:t>rozkład tygodniowy</w:t>
                  </w:r>
                  <w:r w:rsidR="00F80AE7" w:rsidRPr="00F80AE7">
                    <w:rPr>
                      <w:rFonts w:ascii="Source Sans Pro SemiBold" w:hAnsi="Source Sans Pro SemiBold"/>
                      <w:sz w:val="16"/>
                      <w:szCs w:val="16"/>
                    </w:rPr>
                    <w:t xml:space="preserve"> tak/nie</w:t>
                  </w:r>
                </w:p>
              </w:tc>
              <w:tc>
                <w:tcPr>
                  <w:tcW w:w="3849" w:type="dxa"/>
                </w:tcPr>
                <w:p w14:paraId="7DDBC630" w14:textId="33C9A8BA" w:rsidR="000626D5" w:rsidRPr="000626D5" w:rsidRDefault="000626D5" w:rsidP="000626D5">
                  <w:pPr>
                    <w:jc w:val="center"/>
                    <w:rPr>
                      <w:rFonts w:ascii="Source Sans Pro SemiBold" w:hAnsi="Source Sans Pro SemiBold"/>
                      <w:sz w:val="16"/>
                      <w:szCs w:val="16"/>
                    </w:rPr>
                  </w:pPr>
                </w:p>
              </w:tc>
            </w:tr>
            <w:tr w:rsidR="000626D5" w:rsidRPr="000626D5" w14:paraId="6CFA508A" w14:textId="77777777" w:rsidTr="00F80AE7">
              <w:tc>
                <w:tcPr>
                  <w:tcW w:w="3015" w:type="dxa"/>
                </w:tcPr>
                <w:p w14:paraId="3E35A00C" w14:textId="682B2258" w:rsidR="000626D5" w:rsidRPr="000626D5" w:rsidRDefault="000626D5" w:rsidP="000626D5">
                  <w:pPr>
                    <w:rPr>
                      <w:rFonts w:ascii="Source Sans Pro SemiBold" w:hAnsi="Source Sans Pro SemiBold"/>
                      <w:sz w:val="16"/>
                      <w:szCs w:val="16"/>
                    </w:rPr>
                  </w:pPr>
                  <w:r w:rsidRPr="000626D5">
                    <w:rPr>
                      <w:rFonts w:ascii="Source Sans Pro SemiBold" w:hAnsi="Source Sans Pro SemiBold"/>
                      <w:sz w:val="16"/>
                      <w:szCs w:val="16"/>
                    </w:rPr>
                    <w:t>gramatura papieru</w:t>
                  </w:r>
                  <w:r w:rsidR="00F80AE7" w:rsidRPr="00F80AE7">
                    <w:rPr>
                      <w:rFonts w:ascii="Source Sans Pro SemiBold" w:hAnsi="Source Sans Pro SemiBold"/>
                      <w:sz w:val="16"/>
                      <w:szCs w:val="16"/>
                    </w:rPr>
                    <w:t>………</w:t>
                  </w:r>
                </w:p>
              </w:tc>
              <w:tc>
                <w:tcPr>
                  <w:tcW w:w="3849" w:type="dxa"/>
                </w:tcPr>
                <w:p w14:paraId="2A49D197" w14:textId="5A5AB86B" w:rsidR="000626D5" w:rsidRPr="000626D5" w:rsidRDefault="000626D5" w:rsidP="000626D5">
                  <w:pPr>
                    <w:jc w:val="center"/>
                    <w:rPr>
                      <w:rFonts w:ascii="Source Sans Pro SemiBold" w:hAnsi="Source Sans Pro SemiBold"/>
                      <w:sz w:val="16"/>
                      <w:szCs w:val="16"/>
                    </w:rPr>
                  </w:pPr>
                </w:p>
              </w:tc>
            </w:tr>
            <w:tr w:rsidR="000626D5" w:rsidRPr="000626D5" w14:paraId="5866231B" w14:textId="77777777" w:rsidTr="00F80AE7">
              <w:tc>
                <w:tcPr>
                  <w:tcW w:w="3015" w:type="dxa"/>
                </w:tcPr>
                <w:p w14:paraId="59F0B14C" w14:textId="057CA697" w:rsidR="000626D5" w:rsidRPr="000626D5" w:rsidRDefault="000626D5" w:rsidP="000626D5">
                  <w:pPr>
                    <w:rPr>
                      <w:rFonts w:ascii="Source Sans Pro SemiBold" w:hAnsi="Source Sans Pro SemiBold"/>
                      <w:sz w:val="16"/>
                      <w:szCs w:val="16"/>
                    </w:rPr>
                  </w:pPr>
                  <w:r w:rsidRPr="000626D5">
                    <w:rPr>
                      <w:rFonts w:ascii="Source Sans Pro SemiBold" w:hAnsi="Source Sans Pro SemiBold"/>
                      <w:sz w:val="16"/>
                      <w:szCs w:val="16"/>
                    </w:rPr>
                    <w:t>kolor papieru</w:t>
                  </w:r>
                  <w:r w:rsidR="00F80AE7" w:rsidRPr="00F80AE7">
                    <w:rPr>
                      <w:rFonts w:ascii="Source Sans Pro SemiBold" w:hAnsi="Source Sans Pro SemiBold"/>
                      <w:sz w:val="16"/>
                      <w:szCs w:val="16"/>
                    </w:rPr>
                    <w:t>…………….</w:t>
                  </w:r>
                </w:p>
                <w:p w14:paraId="01CE917F" w14:textId="0AA7E9FB" w:rsidR="000626D5" w:rsidRPr="000626D5" w:rsidRDefault="000626D5" w:rsidP="000626D5">
                  <w:pPr>
                    <w:rPr>
                      <w:rFonts w:ascii="Source Sans Pro SemiBold" w:hAnsi="Source Sans Pro SemiBold"/>
                      <w:sz w:val="16"/>
                      <w:szCs w:val="16"/>
                    </w:rPr>
                  </w:pPr>
                  <w:r w:rsidRPr="000626D5">
                    <w:rPr>
                      <w:rFonts w:ascii="Source Sans Pro SemiBold" w:hAnsi="Source Sans Pro SemiBold"/>
                      <w:sz w:val="16"/>
                      <w:szCs w:val="16"/>
                    </w:rPr>
                    <w:t xml:space="preserve">typ okleiny skóropodobna  </w:t>
                  </w:r>
                  <w:r w:rsidR="00F80AE7" w:rsidRPr="00F80AE7">
                    <w:rPr>
                      <w:rFonts w:ascii="Source Sans Pro SemiBold" w:hAnsi="Source Sans Pro SemiBold"/>
                      <w:sz w:val="16"/>
                      <w:szCs w:val="16"/>
                    </w:rPr>
                    <w:t>tak/nie</w:t>
                  </w:r>
                </w:p>
                <w:p w14:paraId="6CB0634A" w14:textId="1624D810" w:rsidR="000626D5" w:rsidRPr="000626D5" w:rsidRDefault="000626D5" w:rsidP="000626D5">
                  <w:pPr>
                    <w:rPr>
                      <w:rFonts w:ascii="Source Sans Pro SemiBold" w:hAnsi="Source Sans Pro SemiBold"/>
                      <w:sz w:val="16"/>
                      <w:szCs w:val="16"/>
                    </w:rPr>
                  </w:pPr>
                  <w:r w:rsidRPr="000626D5">
                    <w:rPr>
                      <w:rFonts w:ascii="Source Sans Pro SemiBold" w:hAnsi="Source Sans Pro SemiBold"/>
                      <w:sz w:val="16"/>
                      <w:szCs w:val="16"/>
                    </w:rPr>
                    <w:t>nazwy oklein dostępnych ……………</w:t>
                  </w:r>
                </w:p>
              </w:tc>
              <w:tc>
                <w:tcPr>
                  <w:tcW w:w="3849" w:type="dxa"/>
                </w:tcPr>
                <w:p w14:paraId="76092890" w14:textId="6561BA55" w:rsidR="000626D5" w:rsidRPr="000626D5" w:rsidRDefault="000626D5" w:rsidP="000626D5">
                  <w:pPr>
                    <w:jc w:val="center"/>
                    <w:rPr>
                      <w:rFonts w:ascii="Source Sans Pro SemiBold" w:hAnsi="Source Sans Pro SemiBold"/>
                      <w:sz w:val="16"/>
                      <w:szCs w:val="16"/>
                    </w:rPr>
                  </w:pPr>
                </w:p>
              </w:tc>
            </w:tr>
            <w:tr w:rsidR="000626D5" w:rsidRPr="000626D5" w14:paraId="17C0E5EA" w14:textId="77777777" w:rsidTr="00F80AE7">
              <w:tc>
                <w:tcPr>
                  <w:tcW w:w="3015" w:type="dxa"/>
                </w:tcPr>
                <w:p w14:paraId="2C0B045A" w14:textId="77777777" w:rsidR="00F80AE7" w:rsidRPr="00F80AE7" w:rsidRDefault="000626D5" w:rsidP="000626D5">
                  <w:pPr>
                    <w:autoSpaceDE w:val="0"/>
                    <w:autoSpaceDN w:val="0"/>
                    <w:adjustRightInd w:val="0"/>
                    <w:rPr>
                      <w:rFonts w:ascii="Source Sans Pro SemiBold" w:hAnsi="Source Sans Pro SemiBold"/>
                      <w:color w:val="000000"/>
                      <w:sz w:val="16"/>
                      <w:szCs w:val="16"/>
                    </w:rPr>
                  </w:pPr>
                  <w:r w:rsidRPr="000626D5">
                    <w:rPr>
                      <w:rFonts w:ascii="Source Sans Pro SemiBold" w:hAnsi="Source Sans Pro SemiBold"/>
                      <w:color w:val="000000"/>
                      <w:sz w:val="16"/>
                      <w:szCs w:val="16"/>
                    </w:rPr>
                    <w:t>oznaczenie miesięcy na krawędzi z</w:t>
                  </w:r>
                </w:p>
                <w:p w14:paraId="615DBA51" w14:textId="78DF5D4B" w:rsidR="000626D5" w:rsidRPr="000626D5" w:rsidRDefault="000626D5" w:rsidP="000626D5">
                  <w:pPr>
                    <w:autoSpaceDE w:val="0"/>
                    <w:autoSpaceDN w:val="0"/>
                    <w:adjustRightInd w:val="0"/>
                    <w:rPr>
                      <w:rFonts w:ascii="Source Sans Pro SemiBold" w:hAnsi="Source Sans Pro SemiBold"/>
                      <w:color w:val="000000"/>
                      <w:sz w:val="16"/>
                      <w:szCs w:val="16"/>
                    </w:rPr>
                  </w:pPr>
                  <w:r w:rsidRPr="000626D5">
                    <w:rPr>
                      <w:rFonts w:ascii="Source Sans Pro SemiBold" w:hAnsi="Source Sans Pro SemiBold"/>
                      <w:color w:val="000000"/>
                      <w:sz w:val="16"/>
                      <w:szCs w:val="16"/>
                    </w:rPr>
                    <w:t>wcięciem</w:t>
                  </w:r>
                  <w:r w:rsidR="00F80AE7" w:rsidRPr="00F80AE7">
                    <w:rPr>
                      <w:rFonts w:ascii="Source Sans Pro SemiBold" w:hAnsi="Source Sans Pro SemiBold"/>
                      <w:color w:val="000000"/>
                      <w:sz w:val="16"/>
                      <w:szCs w:val="16"/>
                    </w:rPr>
                    <w:t xml:space="preserve"> tak/nie</w:t>
                  </w:r>
                </w:p>
              </w:tc>
              <w:tc>
                <w:tcPr>
                  <w:tcW w:w="3849" w:type="dxa"/>
                </w:tcPr>
                <w:p w14:paraId="63C1AAC3" w14:textId="71364A6F" w:rsidR="000626D5" w:rsidRPr="000626D5" w:rsidRDefault="000626D5" w:rsidP="000626D5">
                  <w:pPr>
                    <w:jc w:val="center"/>
                    <w:rPr>
                      <w:rFonts w:ascii="Source Sans Pro SemiBold" w:hAnsi="Source Sans Pro SemiBold"/>
                      <w:sz w:val="16"/>
                      <w:szCs w:val="16"/>
                    </w:rPr>
                  </w:pPr>
                </w:p>
              </w:tc>
            </w:tr>
            <w:tr w:rsidR="000626D5" w:rsidRPr="000626D5" w14:paraId="5D1361A2" w14:textId="77777777" w:rsidTr="00F80AE7">
              <w:tc>
                <w:tcPr>
                  <w:tcW w:w="3015" w:type="dxa"/>
                </w:tcPr>
                <w:p w14:paraId="4D8FEB37" w14:textId="77777777" w:rsidR="000626D5" w:rsidRPr="00F80AE7" w:rsidRDefault="000626D5" w:rsidP="000626D5">
                  <w:pPr>
                    <w:rPr>
                      <w:rFonts w:ascii="Source Sans Pro SemiBold" w:hAnsi="Source Sans Pro SemiBold"/>
                      <w:color w:val="000000"/>
                      <w:sz w:val="16"/>
                      <w:szCs w:val="16"/>
                    </w:rPr>
                  </w:pPr>
                  <w:r w:rsidRPr="000626D5">
                    <w:rPr>
                      <w:rFonts w:ascii="Source Sans Pro SemiBold" w:hAnsi="Source Sans Pro SemiBold"/>
                      <w:color w:val="000000"/>
                      <w:sz w:val="16"/>
                      <w:szCs w:val="16"/>
                    </w:rPr>
                    <w:t>obszycie okładki nicią w kolorze okleiny</w:t>
                  </w:r>
                </w:p>
                <w:p w14:paraId="5E410B23" w14:textId="4255E46D" w:rsidR="00F80AE7" w:rsidRPr="000626D5" w:rsidRDefault="00F80AE7" w:rsidP="000626D5">
                  <w:pPr>
                    <w:rPr>
                      <w:rFonts w:ascii="Source Sans Pro SemiBold" w:hAnsi="Source Sans Pro SemiBold"/>
                      <w:sz w:val="16"/>
                      <w:szCs w:val="16"/>
                    </w:rPr>
                  </w:pPr>
                  <w:r w:rsidRPr="00F80AE7">
                    <w:rPr>
                      <w:rFonts w:ascii="Source Sans Pro SemiBold" w:hAnsi="Source Sans Pro SemiBold"/>
                      <w:color w:val="000000"/>
                      <w:sz w:val="16"/>
                      <w:szCs w:val="16"/>
                    </w:rPr>
                    <w:t>tak/nie</w:t>
                  </w:r>
                </w:p>
              </w:tc>
              <w:tc>
                <w:tcPr>
                  <w:tcW w:w="3849" w:type="dxa"/>
                </w:tcPr>
                <w:p w14:paraId="00552259" w14:textId="4AD27252" w:rsidR="000626D5" w:rsidRPr="000626D5" w:rsidRDefault="000626D5" w:rsidP="000626D5">
                  <w:pPr>
                    <w:jc w:val="center"/>
                    <w:rPr>
                      <w:rFonts w:ascii="Source Sans Pro SemiBold" w:hAnsi="Source Sans Pro SemiBold"/>
                      <w:sz w:val="16"/>
                      <w:szCs w:val="16"/>
                    </w:rPr>
                  </w:pPr>
                </w:p>
              </w:tc>
            </w:tr>
            <w:tr w:rsidR="000626D5" w:rsidRPr="000626D5" w14:paraId="67A7B7EE" w14:textId="77777777" w:rsidTr="00F80AE7">
              <w:tc>
                <w:tcPr>
                  <w:tcW w:w="3015" w:type="dxa"/>
                </w:tcPr>
                <w:p w14:paraId="4B95719F" w14:textId="4ADD5907" w:rsidR="000626D5" w:rsidRPr="000626D5" w:rsidRDefault="000626D5" w:rsidP="000626D5">
                  <w:pPr>
                    <w:rPr>
                      <w:rFonts w:ascii="Source Sans Pro SemiBold" w:hAnsi="Source Sans Pro SemiBold"/>
                      <w:sz w:val="16"/>
                      <w:szCs w:val="16"/>
                    </w:rPr>
                  </w:pPr>
                  <w:r w:rsidRPr="000626D5">
                    <w:rPr>
                      <w:rFonts w:ascii="Source Sans Pro SemiBold" w:hAnsi="Source Sans Pro SemiBold"/>
                      <w:sz w:val="16"/>
                      <w:szCs w:val="16"/>
                    </w:rPr>
                    <w:t>tasiemka indywidualna</w:t>
                  </w:r>
                  <w:r w:rsidR="00F80AE7" w:rsidRPr="00F80AE7">
                    <w:rPr>
                      <w:rFonts w:ascii="Source Sans Pro SemiBold" w:hAnsi="Source Sans Pro SemiBold"/>
                      <w:sz w:val="16"/>
                      <w:szCs w:val="16"/>
                    </w:rPr>
                    <w:t xml:space="preserve"> tak/nie</w:t>
                  </w:r>
                </w:p>
              </w:tc>
              <w:tc>
                <w:tcPr>
                  <w:tcW w:w="3849" w:type="dxa"/>
                </w:tcPr>
                <w:p w14:paraId="3F34CCF5" w14:textId="06788025" w:rsidR="000626D5" w:rsidRPr="000626D5" w:rsidRDefault="000626D5" w:rsidP="000626D5">
                  <w:pPr>
                    <w:jc w:val="center"/>
                    <w:rPr>
                      <w:rFonts w:ascii="Source Sans Pro SemiBold" w:hAnsi="Source Sans Pro SemiBold"/>
                      <w:sz w:val="16"/>
                      <w:szCs w:val="16"/>
                    </w:rPr>
                  </w:pPr>
                </w:p>
              </w:tc>
            </w:tr>
            <w:tr w:rsidR="000626D5" w:rsidRPr="000626D5" w14:paraId="52BFD5A7" w14:textId="77777777" w:rsidTr="00F80AE7">
              <w:tc>
                <w:tcPr>
                  <w:tcW w:w="3015" w:type="dxa"/>
                </w:tcPr>
                <w:p w14:paraId="080F1B14" w14:textId="77777777" w:rsidR="00F80AE7" w:rsidRPr="00F80AE7" w:rsidRDefault="000626D5" w:rsidP="00F80AE7">
                  <w:pPr>
                    <w:rPr>
                      <w:rFonts w:ascii="Source Sans Pro SemiBold" w:hAnsi="Source Sans Pro SemiBold"/>
                      <w:sz w:val="16"/>
                      <w:szCs w:val="16"/>
                    </w:rPr>
                  </w:pPr>
                  <w:r w:rsidRPr="000626D5">
                    <w:rPr>
                      <w:rFonts w:ascii="Source Sans Pro SemiBold" w:hAnsi="Source Sans Pro SemiBold"/>
                      <w:sz w:val="16"/>
                      <w:szCs w:val="16"/>
                    </w:rPr>
                    <w:t>wymiary maksymalne znakowania</w:t>
                  </w:r>
                  <w:r w:rsidR="00F80AE7" w:rsidRPr="00F80AE7">
                    <w:rPr>
                      <w:rFonts w:ascii="Source Sans Pro SemiBold" w:hAnsi="Source Sans Pro SemiBold"/>
                      <w:sz w:val="16"/>
                      <w:szCs w:val="16"/>
                    </w:rPr>
                    <w:t xml:space="preserve"> </w:t>
                  </w:r>
                </w:p>
                <w:p w14:paraId="2E38B59C" w14:textId="18C992BD" w:rsidR="00F80AE7" w:rsidRPr="000626D5" w:rsidRDefault="00F80AE7" w:rsidP="00F80AE7">
                  <w:pPr>
                    <w:rPr>
                      <w:rFonts w:ascii="Source Sans Pro SemiBold" w:hAnsi="Source Sans Pro SemiBold"/>
                      <w:sz w:val="16"/>
                      <w:szCs w:val="16"/>
                    </w:rPr>
                  </w:pPr>
                  <w:r w:rsidRPr="000626D5">
                    <w:rPr>
                      <w:rFonts w:ascii="Source Sans Pro SemiBold" w:hAnsi="Source Sans Pro SemiBold"/>
                      <w:sz w:val="16"/>
                      <w:szCs w:val="16"/>
                    </w:rPr>
                    <w:t>Przód: ………………………………</w:t>
                  </w:r>
                </w:p>
                <w:p w14:paraId="28481901" w14:textId="509BE901" w:rsidR="000626D5" w:rsidRPr="000626D5" w:rsidRDefault="00F80AE7" w:rsidP="00F80AE7">
                  <w:pPr>
                    <w:rPr>
                      <w:rFonts w:ascii="Source Sans Pro SemiBold" w:hAnsi="Source Sans Pro SemiBold"/>
                      <w:sz w:val="16"/>
                      <w:szCs w:val="16"/>
                    </w:rPr>
                  </w:pPr>
                  <w:r w:rsidRPr="000626D5">
                    <w:rPr>
                      <w:rFonts w:ascii="Source Sans Pro SemiBold" w:hAnsi="Source Sans Pro SemiBold"/>
                      <w:sz w:val="16"/>
                      <w:szCs w:val="16"/>
                    </w:rPr>
                    <w:t>Tył: ………………………………..</w:t>
                  </w:r>
                  <w:r w:rsidRPr="00F80AE7">
                    <w:rPr>
                      <w:rFonts w:ascii="Source Sans Pro SemiBold" w:hAnsi="Source Sans Pro SemiBold"/>
                      <w:sz w:val="16"/>
                      <w:szCs w:val="16"/>
                    </w:rPr>
                    <w:t>…</w:t>
                  </w:r>
                  <w:r w:rsidR="000626D5" w:rsidRPr="000626D5">
                    <w:rPr>
                      <w:rFonts w:ascii="Source Sans Pro SemiBold" w:hAnsi="Source Sans Pro SemiBold"/>
                      <w:sz w:val="16"/>
                      <w:szCs w:val="16"/>
                    </w:rPr>
                    <w:t xml:space="preserve"> </w:t>
                  </w:r>
                </w:p>
              </w:tc>
              <w:tc>
                <w:tcPr>
                  <w:tcW w:w="3849" w:type="dxa"/>
                </w:tcPr>
                <w:p w14:paraId="59A2B9D4" w14:textId="679326E4" w:rsidR="000626D5" w:rsidRPr="000626D5" w:rsidRDefault="000626D5" w:rsidP="000626D5">
                  <w:pPr>
                    <w:rPr>
                      <w:rFonts w:ascii="Source Sans Pro SemiBold" w:hAnsi="Source Sans Pro SemiBold"/>
                      <w:sz w:val="16"/>
                      <w:szCs w:val="16"/>
                    </w:rPr>
                  </w:pPr>
                </w:p>
              </w:tc>
            </w:tr>
            <w:tr w:rsidR="000626D5" w:rsidRPr="000626D5" w14:paraId="6D219258" w14:textId="77777777" w:rsidTr="00F80AE7">
              <w:tc>
                <w:tcPr>
                  <w:tcW w:w="3015" w:type="dxa"/>
                </w:tcPr>
                <w:p w14:paraId="1572A1E4" w14:textId="77777777" w:rsidR="000626D5" w:rsidRPr="00F80AE7" w:rsidRDefault="000626D5" w:rsidP="000626D5">
                  <w:pPr>
                    <w:rPr>
                      <w:rFonts w:ascii="Source Sans Pro SemiBold" w:hAnsi="Source Sans Pro SemiBold"/>
                      <w:sz w:val="16"/>
                      <w:szCs w:val="16"/>
                    </w:rPr>
                  </w:pPr>
                  <w:r w:rsidRPr="000626D5">
                    <w:rPr>
                      <w:rFonts w:ascii="Source Sans Pro SemiBold" w:hAnsi="Source Sans Pro SemiBold"/>
                      <w:sz w:val="16"/>
                      <w:szCs w:val="16"/>
                    </w:rPr>
                    <w:t>wykonania matrycy znakowania:</w:t>
                  </w:r>
                </w:p>
                <w:p w14:paraId="69B96425" w14:textId="77777777" w:rsidR="00F80AE7" w:rsidRPr="000626D5" w:rsidRDefault="00F80AE7" w:rsidP="00F80AE7">
                  <w:pPr>
                    <w:rPr>
                      <w:rFonts w:ascii="Source Sans Pro SemiBold" w:hAnsi="Source Sans Pro SemiBold"/>
                      <w:sz w:val="16"/>
                      <w:szCs w:val="16"/>
                    </w:rPr>
                  </w:pPr>
                  <w:r w:rsidRPr="000626D5">
                    <w:rPr>
                      <w:rFonts w:ascii="Source Sans Pro SemiBold" w:hAnsi="Source Sans Pro SemiBold"/>
                      <w:sz w:val="16"/>
                      <w:szCs w:val="16"/>
                    </w:rPr>
                    <w:t>Przód: ………………………………</w:t>
                  </w:r>
                </w:p>
                <w:p w14:paraId="24744721" w14:textId="0843C1C0" w:rsidR="00F80AE7" w:rsidRPr="000626D5" w:rsidRDefault="00F80AE7" w:rsidP="00F80AE7">
                  <w:pPr>
                    <w:rPr>
                      <w:rFonts w:ascii="Source Sans Pro SemiBold" w:hAnsi="Source Sans Pro SemiBold"/>
                      <w:sz w:val="16"/>
                      <w:szCs w:val="16"/>
                    </w:rPr>
                  </w:pPr>
                  <w:r w:rsidRPr="000626D5">
                    <w:rPr>
                      <w:rFonts w:ascii="Source Sans Pro SemiBold" w:hAnsi="Source Sans Pro SemiBold"/>
                      <w:sz w:val="16"/>
                      <w:szCs w:val="16"/>
                    </w:rPr>
                    <w:t>Tył: ………………………………..</w:t>
                  </w:r>
                </w:p>
              </w:tc>
              <w:tc>
                <w:tcPr>
                  <w:tcW w:w="3849" w:type="dxa"/>
                </w:tcPr>
                <w:p w14:paraId="734780EB" w14:textId="4692F55C" w:rsidR="000626D5" w:rsidRPr="00F80AE7" w:rsidRDefault="000626D5" w:rsidP="00F80AE7">
                  <w:pPr>
                    <w:rPr>
                      <w:rFonts w:ascii="Source Sans Pro SemiBold" w:hAnsi="Source Sans Pro SemiBold"/>
                      <w:sz w:val="16"/>
                      <w:szCs w:val="16"/>
                    </w:rPr>
                  </w:pPr>
                </w:p>
                <w:p w14:paraId="0217FBBF" w14:textId="2A6CA237" w:rsidR="00F80AE7" w:rsidRPr="000626D5" w:rsidRDefault="00F80AE7" w:rsidP="00F80AE7">
                  <w:pPr>
                    <w:rPr>
                      <w:rFonts w:ascii="Source Sans Pro SemiBold" w:hAnsi="Source Sans Pro SemiBold"/>
                      <w:sz w:val="16"/>
                      <w:szCs w:val="16"/>
                    </w:rPr>
                  </w:pPr>
                </w:p>
              </w:tc>
            </w:tr>
          </w:tbl>
          <w:p w14:paraId="3BF83082"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p>
        </w:tc>
        <w:tc>
          <w:tcPr>
            <w:tcW w:w="709" w:type="dxa"/>
          </w:tcPr>
          <w:p w14:paraId="3B69C36B" w14:textId="3AE86639"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F80AE7">
              <w:rPr>
                <w:rFonts w:ascii="Source Sans Pro SemiBold" w:hAnsi="Source Sans Pro SemiBold" w:cstheme="minorHAnsi"/>
                <w:b/>
                <w:bCs/>
                <w:color w:val="000000"/>
                <w:sz w:val="16"/>
                <w:szCs w:val="16"/>
              </w:rPr>
              <w:t>50</w:t>
            </w:r>
          </w:p>
        </w:tc>
        <w:tc>
          <w:tcPr>
            <w:tcW w:w="1275" w:type="dxa"/>
          </w:tcPr>
          <w:p w14:paraId="637AB1B1" w14:textId="77777777" w:rsidR="000626D5" w:rsidRPr="000626D5" w:rsidRDefault="000626D5" w:rsidP="000626D5">
            <w:pPr>
              <w:rPr>
                <w:rFonts w:ascii="Source Sans Pro SemiBold" w:hAnsi="Source Sans Pro SemiBold" w:cstheme="minorHAnsi"/>
                <w:b/>
                <w:bCs/>
                <w:strike/>
                <w:sz w:val="16"/>
                <w:szCs w:val="16"/>
              </w:rPr>
            </w:pPr>
          </w:p>
        </w:tc>
        <w:tc>
          <w:tcPr>
            <w:tcW w:w="1134" w:type="dxa"/>
          </w:tcPr>
          <w:p w14:paraId="74FFBAA0" w14:textId="77777777" w:rsidR="000626D5" w:rsidRPr="000626D5" w:rsidRDefault="000626D5" w:rsidP="000626D5">
            <w:pPr>
              <w:spacing w:line="276" w:lineRule="auto"/>
              <w:ind w:left="319"/>
              <w:rPr>
                <w:rFonts w:ascii="Source Sans Pro SemiBold" w:hAnsi="Source Sans Pro SemiBold" w:cstheme="minorHAnsi"/>
                <w:b/>
                <w:bCs/>
                <w:sz w:val="16"/>
                <w:szCs w:val="16"/>
                <w:lang w:eastAsia="en-US"/>
              </w:rPr>
            </w:pPr>
          </w:p>
        </w:tc>
        <w:tc>
          <w:tcPr>
            <w:tcW w:w="1134" w:type="dxa"/>
          </w:tcPr>
          <w:p w14:paraId="11A77879" w14:textId="77777777" w:rsidR="000626D5" w:rsidRPr="000626D5" w:rsidRDefault="000626D5" w:rsidP="000626D5">
            <w:pPr>
              <w:rPr>
                <w:rFonts w:ascii="Source Sans Pro SemiBold" w:hAnsi="Source Sans Pro SemiBold" w:cstheme="minorHAnsi"/>
                <w:sz w:val="16"/>
                <w:szCs w:val="16"/>
              </w:rPr>
            </w:pPr>
          </w:p>
        </w:tc>
        <w:tc>
          <w:tcPr>
            <w:tcW w:w="709" w:type="dxa"/>
          </w:tcPr>
          <w:p w14:paraId="60C5869B" w14:textId="77777777" w:rsidR="000626D5" w:rsidRPr="000626D5" w:rsidRDefault="000626D5" w:rsidP="000626D5">
            <w:pPr>
              <w:autoSpaceDE w:val="0"/>
              <w:autoSpaceDN w:val="0"/>
              <w:adjustRightInd w:val="0"/>
              <w:rPr>
                <w:rFonts w:ascii="Source Sans Pro SemiBold" w:hAnsi="Source Sans Pro SemiBold" w:cstheme="minorHAnsi"/>
                <w:color w:val="000000"/>
                <w:sz w:val="16"/>
                <w:szCs w:val="16"/>
              </w:rPr>
            </w:pPr>
          </w:p>
        </w:tc>
        <w:tc>
          <w:tcPr>
            <w:tcW w:w="1134" w:type="dxa"/>
          </w:tcPr>
          <w:p w14:paraId="14C9E18C" w14:textId="77777777" w:rsidR="000626D5" w:rsidRPr="000626D5" w:rsidRDefault="000626D5" w:rsidP="000626D5">
            <w:pPr>
              <w:autoSpaceDE w:val="0"/>
              <w:autoSpaceDN w:val="0"/>
              <w:adjustRightInd w:val="0"/>
              <w:rPr>
                <w:rFonts w:ascii="Source Sans Pro SemiBold" w:hAnsi="Source Sans Pro SemiBold" w:cstheme="minorHAnsi"/>
                <w:color w:val="000000"/>
                <w:sz w:val="16"/>
                <w:szCs w:val="16"/>
              </w:rPr>
            </w:pPr>
          </w:p>
        </w:tc>
      </w:tr>
      <w:tr w:rsidR="00681A89" w:rsidRPr="000626D5" w14:paraId="4D041DC8" w14:textId="77777777" w:rsidTr="00681A89">
        <w:trPr>
          <w:trHeight w:val="475"/>
        </w:trPr>
        <w:tc>
          <w:tcPr>
            <w:tcW w:w="425" w:type="dxa"/>
          </w:tcPr>
          <w:p w14:paraId="322D5AE6"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3</w:t>
            </w:r>
          </w:p>
        </w:tc>
        <w:tc>
          <w:tcPr>
            <w:tcW w:w="1276" w:type="dxa"/>
          </w:tcPr>
          <w:p w14:paraId="1104FB4E"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Kalendarz A5 tygodniowy</w:t>
            </w:r>
          </w:p>
        </w:tc>
        <w:tc>
          <w:tcPr>
            <w:tcW w:w="3119" w:type="dxa"/>
          </w:tcPr>
          <w:tbl>
            <w:tblPr>
              <w:tblStyle w:val="Tabela-Siatka"/>
              <w:tblW w:w="6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6"/>
              <w:gridCol w:w="3708"/>
            </w:tblGrid>
            <w:tr w:rsidR="000626D5" w:rsidRPr="000626D5" w14:paraId="39FA5EAD" w14:textId="77777777" w:rsidTr="00F80AE7">
              <w:trPr>
                <w:trHeight w:val="623"/>
              </w:trPr>
              <w:tc>
                <w:tcPr>
                  <w:tcW w:w="3156" w:type="dxa"/>
                </w:tcPr>
                <w:p w14:paraId="76DEFBC4"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wymiary kalendarza……..</w:t>
                  </w:r>
                </w:p>
                <w:p w14:paraId="636D8856"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rozkład tygodniowy tak/nie</w:t>
                  </w:r>
                </w:p>
                <w:p w14:paraId="7C142813"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gramatura papieru………</w:t>
                  </w:r>
                </w:p>
                <w:p w14:paraId="2C526321"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kolor papieru…………….</w:t>
                  </w:r>
                </w:p>
                <w:p w14:paraId="6FB1B723"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typ okleiny skóropodobna  tak/nie</w:t>
                  </w:r>
                </w:p>
                <w:p w14:paraId="0FCBA4DE" w14:textId="3A522513"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nazwy oklein dostępnych ……………</w:t>
                  </w:r>
                </w:p>
                <w:p w14:paraId="6CE8E775"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 xml:space="preserve">oznaczenie miesięcy na krawędzi z </w:t>
                  </w:r>
                </w:p>
                <w:p w14:paraId="12808289" w14:textId="1E819975"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wcięciem tak/nie</w:t>
                  </w:r>
                </w:p>
                <w:p w14:paraId="671C89D9"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obszycie okładki nicią w kolorze okleiny</w:t>
                  </w:r>
                </w:p>
                <w:p w14:paraId="4CE13FFE"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tak/nie</w:t>
                  </w:r>
                </w:p>
                <w:p w14:paraId="7860DE45"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tasiemka indywidualna tak/nie</w:t>
                  </w:r>
                </w:p>
                <w:p w14:paraId="373BE598"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 xml:space="preserve">wymiary maksymalne znakowania </w:t>
                  </w:r>
                </w:p>
                <w:p w14:paraId="0FE3BAAF"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Przód: ………………………………</w:t>
                  </w:r>
                </w:p>
                <w:p w14:paraId="2E7D8379"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 xml:space="preserve">Tył: ………………………………..… </w:t>
                  </w:r>
                </w:p>
                <w:p w14:paraId="20297FC4"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wykonania matrycy znakowania:</w:t>
                  </w:r>
                </w:p>
                <w:p w14:paraId="73174EA1" w14:textId="77777777" w:rsidR="00F80AE7" w:rsidRPr="00F80AE7" w:rsidRDefault="00F80AE7" w:rsidP="00F80AE7">
                  <w:pPr>
                    <w:rPr>
                      <w:rFonts w:ascii="Source Sans Pro SemiBold" w:hAnsi="Source Sans Pro SemiBold"/>
                      <w:sz w:val="16"/>
                      <w:szCs w:val="16"/>
                    </w:rPr>
                  </w:pPr>
                  <w:r w:rsidRPr="00F80AE7">
                    <w:rPr>
                      <w:rFonts w:ascii="Source Sans Pro SemiBold" w:hAnsi="Source Sans Pro SemiBold"/>
                      <w:sz w:val="16"/>
                      <w:szCs w:val="16"/>
                    </w:rPr>
                    <w:t>Przód: ………………………………</w:t>
                  </w:r>
                </w:p>
                <w:p w14:paraId="07299956" w14:textId="60305AD1" w:rsidR="000626D5" w:rsidRPr="000626D5" w:rsidRDefault="00F80AE7" w:rsidP="00F80AE7">
                  <w:pPr>
                    <w:rPr>
                      <w:rFonts w:ascii="Source Sans Pro SemiBold" w:hAnsi="Source Sans Pro SemiBold"/>
                      <w:sz w:val="16"/>
                      <w:szCs w:val="16"/>
                    </w:rPr>
                  </w:pPr>
                  <w:r w:rsidRPr="00F80AE7">
                    <w:rPr>
                      <w:rFonts w:ascii="Source Sans Pro SemiBold" w:hAnsi="Source Sans Pro SemiBold"/>
                      <w:sz w:val="16"/>
                      <w:szCs w:val="16"/>
                    </w:rPr>
                    <w:t>Tył: ………………………………..</w:t>
                  </w:r>
                </w:p>
              </w:tc>
              <w:tc>
                <w:tcPr>
                  <w:tcW w:w="3708" w:type="dxa"/>
                </w:tcPr>
                <w:p w14:paraId="61EC1BFB" w14:textId="77777777" w:rsidR="000626D5" w:rsidRPr="000626D5" w:rsidRDefault="000626D5" w:rsidP="000626D5">
                  <w:pPr>
                    <w:jc w:val="center"/>
                    <w:rPr>
                      <w:rFonts w:ascii="Source Sans Pro SemiBold" w:hAnsi="Source Sans Pro SemiBold"/>
                      <w:sz w:val="16"/>
                      <w:szCs w:val="16"/>
                    </w:rPr>
                  </w:pPr>
                </w:p>
              </w:tc>
            </w:tr>
          </w:tbl>
          <w:p w14:paraId="38FD565D"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p>
        </w:tc>
        <w:tc>
          <w:tcPr>
            <w:tcW w:w="709" w:type="dxa"/>
          </w:tcPr>
          <w:p w14:paraId="69E70347" w14:textId="77777777" w:rsidR="000626D5" w:rsidRPr="000626D5" w:rsidRDefault="000626D5" w:rsidP="000626D5">
            <w:pPr>
              <w:autoSpaceDE w:val="0"/>
              <w:autoSpaceDN w:val="0"/>
              <w:adjustRightInd w:val="0"/>
              <w:rPr>
                <w:rFonts w:ascii="Source Sans Pro SemiBold" w:hAnsi="Source Sans Pro SemiBold" w:cstheme="minorHAnsi"/>
                <w:b/>
                <w:bCs/>
                <w:color w:val="000000"/>
                <w:sz w:val="16"/>
                <w:szCs w:val="16"/>
              </w:rPr>
            </w:pPr>
            <w:r w:rsidRPr="000626D5">
              <w:rPr>
                <w:rFonts w:ascii="Source Sans Pro SemiBold" w:hAnsi="Source Sans Pro SemiBold" w:cstheme="minorHAnsi"/>
                <w:b/>
                <w:bCs/>
                <w:color w:val="000000"/>
                <w:sz w:val="16"/>
                <w:szCs w:val="16"/>
              </w:rPr>
              <w:t>200</w:t>
            </w:r>
          </w:p>
        </w:tc>
        <w:tc>
          <w:tcPr>
            <w:tcW w:w="1275" w:type="dxa"/>
          </w:tcPr>
          <w:p w14:paraId="5E759E4C" w14:textId="77777777" w:rsidR="000626D5" w:rsidRPr="000626D5" w:rsidRDefault="000626D5" w:rsidP="000626D5">
            <w:pPr>
              <w:rPr>
                <w:rFonts w:ascii="Source Sans Pro SemiBold" w:hAnsi="Source Sans Pro SemiBold" w:cstheme="minorHAnsi"/>
                <w:b/>
                <w:bCs/>
                <w:strike/>
                <w:sz w:val="16"/>
                <w:szCs w:val="16"/>
              </w:rPr>
            </w:pPr>
          </w:p>
        </w:tc>
        <w:tc>
          <w:tcPr>
            <w:tcW w:w="1134" w:type="dxa"/>
          </w:tcPr>
          <w:p w14:paraId="6146ABD7" w14:textId="77777777" w:rsidR="000626D5" w:rsidRPr="000626D5" w:rsidRDefault="000626D5" w:rsidP="000626D5">
            <w:pPr>
              <w:spacing w:line="276" w:lineRule="auto"/>
              <w:ind w:left="177"/>
              <w:rPr>
                <w:rFonts w:ascii="Source Sans Pro SemiBold" w:hAnsi="Source Sans Pro SemiBold" w:cstheme="minorHAnsi"/>
                <w:sz w:val="16"/>
                <w:szCs w:val="16"/>
                <w:lang w:eastAsia="en-US"/>
              </w:rPr>
            </w:pPr>
          </w:p>
        </w:tc>
        <w:tc>
          <w:tcPr>
            <w:tcW w:w="1134" w:type="dxa"/>
          </w:tcPr>
          <w:p w14:paraId="6F3B35F6" w14:textId="77777777" w:rsidR="000626D5" w:rsidRPr="000626D5" w:rsidRDefault="000626D5" w:rsidP="000626D5">
            <w:pPr>
              <w:rPr>
                <w:rFonts w:ascii="Source Sans Pro SemiBold" w:hAnsi="Source Sans Pro SemiBold" w:cstheme="minorHAnsi"/>
                <w:sz w:val="16"/>
                <w:szCs w:val="16"/>
              </w:rPr>
            </w:pPr>
          </w:p>
        </w:tc>
        <w:tc>
          <w:tcPr>
            <w:tcW w:w="709" w:type="dxa"/>
          </w:tcPr>
          <w:p w14:paraId="4D921CEC" w14:textId="77777777" w:rsidR="000626D5" w:rsidRPr="000626D5" w:rsidRDefault="000626D5" w:rsidP="000626D5">
            <w:pPr>
              <w:rPr>
                <w:rFonts w:ascii="Source Sans Pro SemiBold" w:hAnsi="Source Sans Pro SemiBold" w:cstheme="minorHAnsi"/>
                <w:sz w:val="16"/>
                <w:szCs w:val="16"/>
              </w:rPr>
            </w:pPr>
          </w:p>
        </w:tc>
        <w:tc>
          <w:tcPr>
            <w:tcW w:w="1134" w:type="dxa"/>
          </w:tcPr>
          <w:p w14:paraId="796C5BA1" w14:textId="77777777" w:rsidR="000626D5" w:rsidRPr="000626D5" w:rsidRDefault="000626D5" w:rsidP="000626D5">
            <w:pPr>
              <w:rPr>
                <w:rFonts w:ascii="Source Sans Pro SemiBold" w:hAnsi="Source Sans Pro SemiBold" w:cstheme="minorHAnsi"/>
                <w:sz w:val="16"/>
                <w:szCs w:val="16"/>
              </w:rPr>
            </w:pPr>
          </w:p>
        </w:tc>
      </w:tr>
      <w:tr w:rsidR="000626D5" w:rsidRPr="000626D5" w14:paraId="70D78581" w14:textId="77777777" w:rsidTr="00681A89">
        <w:trPr>
          <w:trHeight w:val="924"/>
        </w:trPr>
        <w:tc>
          <w:tcPr>
            <w:tcW w:w="425" w:type="dxa"/>
          </w:tcPr>
          <w:p w14:paraId="31F769E2" w14:textId="77777777" w:rsidR="000626D5" w:rsidRPr="000626D5" w:rsidRDefault="000626D5" w:rsidP="000626D5">
            <w:pPr>
              <w:tabs>
                <w:tab w:val="left" w:pos="-142"/>
              </w:tabs>
              <w:jc w:val="both"/>
              <w:rPr>
                <w:rFonts w:ascii="Source Sans Pro SemiBold" w:eastAsia="Calibri" w:hAnsi="Source Sans Pro SemiBold" w:cstheme="minorHAnsi"/>
                <w:b/>
                <w:bCs/>
                <w:sz w:val="16"/>
                <w:szCs w:val="16"/>
                <w:lang w:eastAsia="en-US"/>
              </w:rPr>
            </w:pPr>
          </w:p>
        </w:tc>
        <w:tc>
          <w:tcPr>
            <w:tcW w:w="8647" w:type="dxa"/>
            <w:gridSpan w:val="6"/>
          </w:tcPr>
          <w:p w14:paraId="7BA5CFFA" w14:textId="77777777" w:rsidR="000626D5" w:rsidRPr="000626D5" w:rsidRDefault="000626D5" w:rsidP="000626D5">
            <w:pPr>
              <w:tabs>
                <w:tab w:val="left" w:pos="-142"/>
              </w:tabs>
              <w:jc w:val="both"/>
              <w:rPr>
                <w:rFonts w:ascii="Source Sans Pro SemiBold" w:eastAsia="Calibri" w:hAnsi="Source Sans Pro SemiBold" w:cstheme="minorHAnsi"/>
                <w:b/>
                <w:bCs/>
                <w:sz w:val="16"/>
                <w:szCs w:val="16"/>
                <w:lang w:eastAsia="en-US"/>
              </w:rPr>
            </w:pPr>
            <w:r w:rsidRPr="000626D5">
              <w:rPr>
                <w:rFonts w:ascii="Source Sans Pro SemiBold" w:eastAsia="Calibri" w:hAnsi="Source Sans Pro SemiBold" w:cstheme="minorHAnsi"/>
                <w:b/>
                <w:bCs/>
                <w:sz w:val="16"/>
                <w:szCs w:val="16"/>
                <w:lang w:eastAsia="en-US"/>
              </w:rPr>
              <w:t>Razem całkowita wartość oferowanej dostawy</w:t>
            </w:r>
          </w:p>
          <w:p w14:paraId="23289199" w14:textId="77777777" w:rsidR="000626D5" w:rsidRPr="000626D5" w:rsidRDefault="000626D5" w:rsidP="000626D5">
            <w:pPr>
              <w:rPr>
                <w:rFonts w:ascii="Source Sans Pro SemiBold" w:hAnsi="Source Sans Pro SemiBold" w:cstheme="minorHAnsi"/>
                <w:b/>
                <w:bCs/>
                <w:sz w:val="16"/>
                <w:szCs w:val="16"/>
              </w:rPr>
            </w:pPr>
          </w:p>
        </w:tc>
        <w:tc>
          <w:tcPr>
            <w:tcW w:w="709" w:type="dxa"/>
          </w:tcPr>
          <w:p w14:paraId="66666416" w14:textId="77777777" w:rsidR="000626D5" w:rsidRPr="000626D5" w:rsidRDefault="000626D5" w:rsidP="000626D5">
            <w:pPr>
              <w:rPr>
                <w:rFonts w:ascii="Source Sans Pro SemiBold" w:hAnsi="Source Sans Pro SemiBold" w:cstheme="minorHAnsi"/>
                <w:b/>
                <w:bCs/>
                <w:sz w:val="16"/>
                <w:szCs w:val="16"/>
              </w:rPr>
            </w:pPr>
            <w:r w:rsidRPr="000626D5">
              <w:rPr>
                <w:rFonts w:ascii="Source Sans Pro SemiBold" w:hAnsi="Source Sans Pro SemiBold" w:cstheme="minorHAnsi"/>
                <w:b/>
                <w:bCs/>
                <w:sz w:val="16"/>
                <w:szCs w:val="16"/>
              </w:rPr>
              <w:t>NETTO</w:t>
            </w:r>
          </w:p>
        </w:tc>
        <w:tc>
          <w:tcPr>
            <w:tcW w:w="1134" w:type="dxa"/>
          </w:tcPr>
          <w:p w14:paraId="011A811A" w14:textId="77777777" w:rsidR="000626D5" w:rsidRPr="000626D5" w:rsidRDefault="000626D5" w:rsidP="000626D5">
            <w:pPr>
              <w:rPr>
                <w:rFonts w:ascii="Source Sans Pro SemiBold" w:hAnsi="Source Sans Pro SemiBold" w:cstheme="minorHAnsi"/>
                <w:b/>
                <w:bCs/>
                <w:sz w:val="16"/>
                <w:szCs w:val="16"/>
              </w:rPr>
            </w:pPr>
            <w:r w:rsidRPr="000626D5">
              <w:rPr>
                <w:rFonts w:ascii="Source Sans Pro SemiBold" w:hAnsi="Source Sans Pro SemiBold" w:cstheme="minorHAnsi"/>
                <w:b/>
                <w:bCs/>
                <w:sz w:val="16"/>
                <w:szCs w:val="16"/>
              </w:rPr>
              <w:t>BRUTTO</w:t>
            </w:r>
          </w:p>
        </w:tc>
      </w:tr>
    </w:tbl>
    <w:p w14:paraId="12D18C32" w14:textId="77777777" w:rsidR="00DF2B59" w:rsidRDefault="00DF2B59" w:rsidP="00DF2B59">
      <w:pPr>
        <w:jc w:val="both"/>
        <w:rPr>
          <w:rFonts w:ascii="Source Sans Pro" w:hAnsi="Source Sans Pro"/>
          <w:sz w:val="20"/>
          <w:szCs w:val="20"/>
        </w:rPr>
      </w:pPr>
    </w:p>
    <w:p w14:paraId="7532E6B2" w14:textId="77777777" w:rsidR="00FC5577" w:rsidRPr="00FC5577" w:rsidRDefault="005B1B7B" w:rsidP="008068CE">
      <w:pPr>
        <w:spacing w:before="120" w:after="120"/>
        <w:jc w:val="both"/>
        <w:rPr>
          <w:rFonts w:ascii="Source Sans Pro" w:hAnsi="Source Sans Pro" w:cs="Arial"/>
          <w:b/>
          <w:color w:val="0000FF"/>
          <w:sz w:val="16"/>
          <w:szCs w:val="16"/>
        </w:rPr>
      </w:pPr>
      <w:r w:rsidRPr="00FC5577">
        <w:rPr>
          <w:rFonts w:ascii="Source Sans Pro" w:hAnsi="Source Sans Pro" w:cs="Arial"/>
          <w:b/>
          <w:color w:val="0000FF"/>
          <w:sz w:val="16"/>
          <w:szCs w:val="16"/>
        </w:rPr>
        <w:t xml:space="preserve"> </w:t>
      </w:r>
    </w:p>
    <w:p w14:paraId="39A7F1E8" w14:textId="2EB51D54" w:rsidR="008068CE" w:rsidRPr="00C73075" w:rsidRDefault="008068CE" w:rsidP="008068CE">
      <w:pPr>
        <w:spacing w:before="120" w:after="120"/>
        <w:jc w:val="both"/>
        <w:rPr>
          <w:rFonts w:ascii="Source Sans Pro" w:hAnsi="Source Sans Pro" w:cs="Arial"/>
          <w:b/>
          <w:color w:val="0000FF"/>
          <w:sz w:val="20"/>
          <w:szCs w:val="20"/>
        </w:rPr>
      </w:pPr>
    </w:p>
    <w:p w14:paraId="75353B01" w14:textId="77777777" w:rsidR="008068CE" w:rsidRDefault="008068CE" w:rsidP="00DF2B59">
      <w:pPr>
        <w:jc w:val="both"/>
        <w:rPr>
          <w:rFonts w:ascii="Source Sans Pro" w:hAnsi="Source Sans Pro"/>
          <w:sz w:val="20"/>
          <w:szCs w:val="20"/>
        </w:rPr>
      </w:pPr>
    </w:p>
    <w:p w14:paraId="3AC52EFA" w14:textId="77777777" w:rsidR="008068CE" w:rsidRPr="00C73075" w:rsidRDefault="008068CE" w:rsidP="00DF2B59">
      <w:pPr>
        <w:jc w:val="both"/>
        <w:rPr>
          <w:rFonts w:ascii="Source Sans Pro" w:hAnsi="Source Sans Pro"/>
          <w:sz w:val="20"/>
          <w:szCs w:val="20"/>
        </w:rPr>
      </w:pPr>
    </w:p>
    <w:p w14:paraId="0BFC26E5" w14:textId="38B4CF17" w:rsidR="00DF2B59" w:rsidRPr="00C73075" w:rsidRDefault="00DF2B59" w:rsidP="00F4188C">
      <w:pPr>
        <w:jc w:val="right"/>
        <w:rPr>
          <w:rFonts w:ascii="Source Sans Pro" w:hAnsi="Source Sans Pro"/>
          <w:sz w:val="20"/>
          <w:szCs w:val="20"/>
        </w:rPr>
      </w:pPr>
      <w:r w:rsidRPr="00C73075">
        <w:rPr>
          <w:rFonts w:ascii="Source Sans Pro" w:hAnsi="Source Sans Pro"/>
          <w:sz w:val="20"/>
          <w:szCs w:val="20"/>
        </w:rPr>
        <w:t xml:space="preserve">__________________ dnia __.__.20__ r. </w:t>
      </w:r>
      <w:r w:rsidR="00F4188C" w:rsidRPr="00C73075">
        <w:rPr>
          <w:rFonts w:ascii="Source Sans Pro" w:hAnsi="Source Sans Pro"/>
          <w:sz w:val="20"/>
          <w:szCs w:val="20"/>
        </w:rPr>
        <w:t xml:space="preserve">                                                                                             </w:t>
      </w:r>
      <w:r w:rsidRPr="00C73075">
        <w:rPr>
          <w:rFonts w:ascii="Source Sans Pro" w:hAnsi="Source Sans Pro"/>
          <w:sz w:val="20"/>
          <w:szCs w:val="20"/>
        </w:rPr>
        <w:tab/>
      </w:r>
      <w:r w:rsidRPr="00C73075">
        <w:rPr>
          <w:rFonts w:ascii="Source Sans Pro" w:hAnsi="Source Sans Pro"/>
          <w:sz w:val="20"/>
          <w:szCs w:val="20"/>
        </w:rPr>
        <w:tab/>
      </w:r>
      <w:r w:rsidRPr="00C73075">
        <w:rPr>
          <w:rFonts w:ascii="Source Sans Pro" w:hAnsi="Source Sans Pro"/>
          <w:sz w:val="20"/>
          <w:szCs w:val="20"/>
        </w:rPr>
        <w:tab/>
      </w:r>
      <w:r w:rsidRPr="00C73075">
        <w:rPr>
          <w:rFonts w:ascii="Source Sans Pro" w:hAnsi="Source Sans Pro"/>
          <w:sz w:val="20"/>
          <w:szCs w:val="20"/>
        </w:rPr>
        <w:tab/>
      </w:r>
      <w:r w:rsidRPr="00C73075">
        <w:rPr>
          <w:rFonts w:ascii="Source Sans Pro" w:hAnsi="Source Sans Pro"/>
          <w:sz w:val="20"/>
          <w:szCs w:val="20"/>
        </w:rPr>
        <w:tab/>
        <w:t>___________________________</w:t>
      </w:r>
    </w:p>
    <w:p w14:paraId="636CD2AA" w14:textId="77777777" w:rsidR="00DF2B59" w:rsidRPr="00C73075" w:rsidRDefault="00DF2B59" w:rsidP="00DF2B59">
      <w:pPr>
        <w:ind w:left="4253" w:firstLine="703"/>
        <w:jc w:val="both"/>
        <w:outlineLvl w:val="0"/>
        <w:rPr>
          <w:rFonts w:ascii="Source Sans Pro" w:hAnsi="Source Sans Pro"/>
          <w:i/>
          <w:sz w:val="20"/>
          <w:szCs w:val="20"/>
        </w:rPr>
      </w:pPr>
      <w:r w:rsidRPr="00C73075">
        <w:rPr>
          <w:rFonts w:ascii="Source Sans Pro" w:hAnsi="Source Sans Pro"/>
          <w:i/>
          <w:sz w:val="20"/>
          <w:szCs w:val="20"/>
        </w:rPr>
        <w:t xml:space="preserve">                             (</w:t>
      </w:r>
      <w:r w:rsidRPr="00C73075">
        <w:rPr>
          <w:rFonts w:ascii="Source Sans Pro" w:hAnsi="Source Sans Pro"/>
          <w:i/>
          <w:sz w:val="16"/>
          <w:szCs w:val="16"/>
        </w:rPr>
        <w:t>podpis Wykonawcy/Wykonawców</w:t>
      </w:r>
      <w:r w:rsidRPr="00C73075">
        <w:rPr>
          <w:rFonts w:ascii="Source Sans Pro" w:hAnsi="Source Sans Pro"/>
          <w:i/>
          <w:sz w:val="20"/>
          <w:szCs w:val="20"/>
        </w:rPr>
        <w:t>)</w:t>
      </w:r>
    </w:p>
    <w:p w14:paraId="60DABBCB" w14:textId="77777777" w:rsidR="00DF2B59" w:rsidRPr="00C73075" w:rsidRDefault="00DF2B59" w:rsidP="00DF2B59">
      <w:pPr>
        <w:jc w:val="both"/>
        <w:rPr>
          <w:rFonts w:ascii="Source Sans Pro" w:hAnsi="Source Sans Pro"/>
          <w:sz w:val="20"/>
          <w:szCs w:val="20"/>
        </w:rPr>
      </w:pPr>
    </w:p>
    <w:p w14:paraId="42633423" w14:textId="77777777" w:rsidR="00DF2B59" w:rsidRPr="00C73075" w:rsidRDefault="00DF2B59" w:rsidP="00DF2B59">
      <w:pPr>
        <w:jc w:val="both"/>
        <w:rPr>
          <w:rFonts w:ascii="Source Sans Pro" w:hAnsi="Source Sans Pro"/>
          <w:sz w:val="20"/>
          <w:szCs w:val="20"/>
        </w:rPr>
      </w:pPr>
    </w:p>
    <w:p w14:paraId="266C3FCC" w14:textId="15C8DD75" w:rsidR="00764C4F" w:rsidRPr="00C73075" w:rsidRDefault="00DF2B59" w:rsidP="002B2B16">
      <w:pPr>
        <w:tabs>
          <w:tab w:val="left" w:pos="0"/>
          <w:tab w:val="left" w:pos="284"/>
        </w:tabs>
        <w:spacing w:line="360" w:lineRule="auto"/>
        <w:jc w:val="both"/>
        <w:rPr>
          <w:rFonts w:ascii="Source Sans Pro" w:hAnsi="Source Sans Pro"/>
          <w:b/>
          <w:bCs/>
          <w:sz w:val="16"/>
          <w:szCs w:val="16"/>
        </w:rPr>
      </w:pPr>
      <w:r w:rsidRPr="00C73075">
        <w:rPr>
          <w:rFonts w:ascii="Source Sans Pro" w:hAnsi="Source Sans Pro"/>
          <w:b/>
          <w:bCs/>
          <w:sz w:val="16"/>
          <w:szCs w:val="16"/>
        </w:rPr>
        <w:t>Zgodnie z punktem 1</w:t>
      </w:r>
      <w:r w:rsidR="00821BB8" w:rsidRPr="00C73075">
        <w:rPr>
          <w:rFonts w:ascii="Source Sans Pro" w:hAnsi="Source Sans Pro"/>
          <w:b/>
          <w:bCs/>
          <w:sz w:val="16"/>
          <w:szCs w:val="16"/>
        </w:rPr>
        <w:t>4</w:t>
      </w:r>
      <w:r w:rsidRPr="00C73075">
        <w:rPr>
          <w:rFonts w:ascii="Source Sans Pro" w:hAnsi="Source Sans Pro"/>
          <w:b/>
          <w:bCs/>
          <w:sz w:val="16"/>
          <w:szCs w:val="16"/>
        </w:rPr>
        <w:t xml:space="preserve">.6  SWZ załączam </w:t>
      </w:r>
      <w:bookmarkStart w:id="6" w:name="_Hlk72149581"/>
      <w:r w:rsidRPr="00C73075">
        <w:rPr>
          <w:rFonts w:ascii="Source Sans Pro" w:hAnsi="Source Sans Pro"/>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6"/>
    </w:p>
    <w:p w14:paraId="280CEEE7" w14:textId="77777777" w:rsidR="00D24416" w:rsidRPr="00C73075" w:rsidRDefault="00D24416" w:rsidP="002B2B16">
      <w:pPr>
        <w:tabs>
          <w:tab w:val="left" w:pos="0"/>
          <w:tab w:val="left" w:pos="284"/>
        </w:tabs>
        <w:spacing w:line="360" w:lineRule="auto"/>
        <w:jc w:val="both"/>
        <w:rPr>
          <w:rFonts w:ascii="Source Sans Pro" w:hAnsi="Source Sans Pro"/>
          <w:b/>
          <w:bCs/>
          <w:sz w:val="16"/>
          <w:szCs w:val="16"/>
        </w:rPr>
      </w:pPr>
    </w:p>
    <w:bookmarkEnd w:id="1"/>
    <w:p w14:paraId="50AF6AB3" w14:textId="77777777" w:rsidR="00D24416" w:rsidRPr="00C73075" w:rsidRDefault="00D24416" w:rsidP="00D24416">
      <w:pPr>
        <w:rPr>
          <w:rFonts w:ascii="Source Sans Pro" w:hAnsi="Source Sans Pro"/>
          <w:b/>
          <w:bCs/>
          <w:sz w:val="20"/>
          <w:szCs w:val="20"/>
        </w:rPr>
      </w:pPr>
      <w:r w:rsidRPr="00C73075">
        <w:rPr>
          <w:rFonts w:ascii="Source Sans Pro" w:hAnsi="Source Sans Pro"/>
          <w:b/>
          <w:bCs/>
          <w:sz w:val="20"/>
          <w:szCs w:val="20"/>
        </w:rPr>
        <w:t xml:space="preserve"> </w:t>
      </w:r>
    </w:p>
    <w:p w14:paraId="4CA5F19F" w14:textId="7C8262B1" w:rsidR="00D24416" w:rsidRPr="00C73075" w:rsidRDefault="00D24416" w:rsidP="00D24416">
      <w:pPr>
        <w:rPr>
          <w:rFonts w:ascii="Source Sans Pro" w:hAnsi="Source Sans Pro"/>
          <w:b/>
          <w:bCs/>
          <w:sz w:val="20"/>
          <w:szCs w:val="20"/>
        </w:rPr>
      </w:pPr>
    </w:p>
    <w:p w14:paraId="0594BD00" w14:textId="36236C5D" w:rsidR="009D4CE3" w:rsidRPr="00C73075" w:rsidRDefault="009D4CE3" w:rsidP="00D24416">
      <w:pPr>
        <w:rPr>
          <w:rFonts w:ascii="Source Sans Pro" w:hAnsi="Source Sans Pro"/>
          <w:b/>
          <w:bCs/>
          <w:sz w:val="20"/>
          <w:szCs w:val="20"/>
        </w:rPr>
      </w:pPr>
    </w:p>
    <w:p w14:paraId="0800EA94" w14:textId="2633EB7C" w:rsidR="009D4CE3" w:rsidRPr="00C73075" w:rsidRDefault="009D4CE3" w:rsidP="00D24416">
      <w:pPr>
        <w:rPr>
          <w:rFonts w:ascii="Source Sans Pro" w:hAnsi="Source Sans Pro"/>
          <w:b/>
          <w:bCs/>
          <w:sz w:val="20"/>
          <w:szCs w:val="20"/>
        </w:rPr>
      </w:pPr>
    </w:p>
    <w:p w14:paraId="6CF7BC55" w14:textId="7700F586" w:rsidR="001F2080" w:rsidRPr="00C73075" w:rsidRDefault="001F2080" w:rsidP="001F2080">
      <w:pPr>
        <w:rPr>
          <w:rFonts w:ascii="Source Sans Pro" w:hAnsi="Source Sans Pro"/>
          <w:b/>
          <w:bCs/>
          <w:sz w:val="20"/>
          <w:szCs w:val="20"/>
        </w:rPr>
      </w:pPr>
    </w:p>
    <w:p w14:paraId="7AD7FE34" w14:textId="77777777" w:rsidR="001F2080" w:rsidRPr="00C73075" w:rsidRDefault="001F2080" w:rsidP="001F2080">
      <w:pPr>
        <w:rPr>
          <w:rFonts w:ascii="Source Sans Pro" w:hAnsi="Source Sans Pro"/>
          <w:b/>
          <w:bCs/>
          <w:sz w:val="20"/>
          <w:szCs w:val="20"/>
        </w:rPr>
      </w:pPr>
    </w:p>
    <w:p w14:paraId="21B81E68" w14:textId="68CB90E1" w:rsidR="008068CE" w:rsidRDefault="00573DDE" w:rsidP="0042085C">
      <w:pPr>
        <w:spacing w:after="160" w:line="360" w:lineRule="auto"/>
        <w:jc w:val="center"/>
        <w:rPr>
          <w:rFonts w:ascii="Source Sans Pro" w:hAnsi="Source Sans Pro"/>
          <w:b/>
          <w:bCs/>
          <w:sz w:val="20"/>
          <w:szCs w:val="20"/>
        </w:rPr>
      </w:pPr>
      <w:r w:rsidRPr="00C73075">
        <w:rPr>
          <w:rFonts w:ascii="Source Sans Pro" w:hAnsi="Source Sans Pro"/>
          <w:b/>
          <w:bCs/>
          <w:sz w:val="20"/>
          <w:szCs w:val="20"/>
        </w:rPr>
        <w:t xml:space="preserve"> </w:t>
      </w:r>
    </w:p>
    <w:p w14:paraId="6482035E" w14:textId="77777777" w:rsidR="008068CE" w:rsidRDefault="008068CE">
      <w:pPr>
        <w:rPr>
          <w:rFonts w:ascii="Source Sans Pro" w:hAnsi="Source Sans Pro"/>
          <w:b/>
          <w:bCs/>
          <w:sz w:val="20"/>
          <w:szCs w:val="20"/>
        </w:rPr>
      </w:pPr>
      <w:r>
        <w:rPr>
          <w:rFonts w:ascii="Source Sans Pro" w:hAnsi="Source Sans Pro"/>
          <w:b/>
          <w:bCs/>
          <w:sz w:val="20"/>
          <w:szCs w:val="20"/>
        </w:rPr>
        <w:br w:type="page"/>
      </w:r>
    </w:p>
    <w:p w14:paraId="1511D957" w14:textId="77777777" w:rsidR="00EC5485" w:rsidRPr="00C73075" w:rsidRDefault="00EC5485" w:rsidP="0042085C">
      <w:pPr>
        <w:spacing w:after="160" w:line="360" w:lineRule="auto"/>
        <w:jc w:val="center"/>
        <w:rPr>
          <w:rFonts w:ascii="Source Sans Pro" w:hAnsi="Source Sans Pro" w:cs="Arial"/>
          <w:b/>
          <w:bCs/>
          <w:sz w:val="20"/>
          <w:szCs w:val="20"/>
        </w:rPr>
      </w:pPr>
    </w:p>
    <w:p w14:paraId="6F0A9163" w14:textId="03F88704" w:rsidR="0042085C" w:rsidRPr="00C73075" w:rsidRDefault="008B76AD" w:rsidP="0042085C">
      <w:pPr>
        <w:spacing w:after="160" w:line="360" w:lineRule="auto"/>
        <w:jc w:val="center"/>
        <w:rPr>
          <w:rFonts w:ascii="Source Sans Pro" w:hAnsi="Source Sans Pro" w:cs="Arial"/>
          <w:b/>
          <w:bCs/>
          <w:sz w:val="20"/>
          <w:szCs w:val="20"/>
        </w:rPr>
      </w:pPr>
      <w:r w:rsidRPr="00C73075">
        <w:rPr>
          <w:rFonts w:ascii="Source Sans Pro" w:hAnsi="Source Sans Pro" w:cs="Arial"/>
          <w:b/>
          <w:bCs/>
          <w:sz w:val="20"/>
          <w:szCs w:val="20"/>
        </w:rPr>
        <w:t>R</w:t>
      </w:r>
      <w:r w:rsidR="0042085C" w:rsidRPr="00C73075">
        <w:rPr>
          <w:rFonts w:ascii="Source Sans Pro" w:hAnsi="Source Sans Pro" w:cs="Arial"/>
          <w:b/>
          <w:bCs/>
          <w:sz w:val="20"/>
          <w:szCs w:val="20"/>
        </w:rPr>
        <w:t>ozdział 3</w:t>
      </w:r>
    </w:p>
    <w:p w14:paraId="03786AD2" w14:textId="77777777" w:rsidR="0042085C" w:rsidRPr="00C73075" w:rsidRDefault="0042085C" w:rsidP="0042085C">
      <w:pPr>
        <w:spacing w:after="160" w:line="276" w:lineRule="auto"/>
        <w:jc w:val="center"/>
        <w:rPr>
          <w:rFonts w:ascii="Source Sans Pro" w:hAnsi="Source Sans Pro" w:cs="Arial"/>
          <w:b/>
          <w:sz w:val="20"/>
          <w:szCs w:val="20"/>
        </w:rPr>
      </w:pPr>
      <w:r w:rsidRPr="00C73075">
        <w:rPr>
          <w:rFonts w:ascii="Source Sans Pro" w:hAnsi="Source Sans Pro" w:cs="Arial"/>
          <w:b/>
          <w:bCs/>
          <w:sz w:val="20"/>
          <w:szCs w:val="20"/>
        </w:rPr>
        <w:t>Formularze dotyczące spełniania przez Wykonawcę warunków udziału w postępowaniu/ wykazania braku podstaw do wykluczenia Wykonawcy z postępowania</w:t>
      </w:r>
    </w:p>
    <w:p w14:paraId="3DA6A479" w14:textId="77777777" w:rsidR="0042085C" w:rsidRPr="00C73075" w:rsidRDefault="00A05A2D" w:rsidP="00CC7AE5">
      <w:pPr>
        <w:spacing w:after="160" w:line="360" w:lineRule="auto"/>
        <w:jc w:val="center"/>
        <w:rPr>
          <w:rFonts w:ascii="Source Sans Pro" w:hAnsi="Source Sans Pro" w:cs="Arial"/>
        </w:rPr>
      </w:pPr>
      <w:r w:rsidRPr="00C73075">
        <w:rPr>
          <w:rFonts w:ascii="Source Sans Pro" w:hAnsi="Source Sans Pro" w:cs="Arial"/>
        </w:rPr>
        <w:br w:type="page"/>
      </w:r>
    </w:p>
    <w:p w14:paraId="11C4E74A" w14:textId="77777777" w:rsidR="00A05A2D" w:rsidRPr="00C73075" w:rsidRDefault="00A05A2D" w:rsidP="00CC7AE5">
      <w:pPr>
        <w:spacing w:after="160" w:line="360" w:lineRule="auto"/>
        <w:jc w:val="center"/>
        <w:rPr>
          <w:rFonts w:ascii="Source Sans Pro" w:hAnsi="Source Sans Pro" w:cs="Arial"/>
        </w:rPr>
      </w:pPr>
    </w:p>
    <w:p w14:paraId="49E9B5F5" w14:textId="77777777" w:rsidR="00CC7AE5" w:rsidRPr="00C73075" w:rsidRDefault="00CC7AE5" w:rsidP="00CC7AE5">
      <w:pPr>
        <w:spacing w:after="160" w:line="276" w:lineRule="auto"/>
        <w:jc w:val="center"/>
        <w:rPr>
          <w:rFonts w:ascii="Source Sans Pro" w:hAnsi="Source Sans Pro" w:cs="Arial"/>
          <w:b/>
          <w:sz w:val="20"/>
          <w:szCs w:val="20"/>
        </w:rPr>
      </w:pPr>
      <w:r w:rsidRPr="00C73075">
        <w:rPr>
          <w:rFonts w:ascii="Source Sans Pro" w:hAnsi="Source Sans Pro" w:cs="Arial"/>
          <w:b/>
          <w:sz w:val="20"/>
          <w:szCs w:val="20"/>
        </w:rPr>
        <w:t xml:space="preserve">Formularz 3.1 </w:t>
      </w:r>
    </w:p>
    <w:p w14:paraId="25F65B10" w14:textId="77777777" w:rsidR="00CC7AE5" w:rsidRPr="00C73075" w:rsidRDefault="00CC7AE5" w:rsidP="00CC7AE5">
      <w:pPr>
        <w:spacing w:after="160" w:line="276" w:lineRule="auto"/>
        <w:jc w:val="center"/>
        <w:rPr>
          <w:rFonts w:ascii="Source Sans Pro" w:hAnsi="Source Sans Pro" w:cs="Arial"/>
          <w:b/>
          <w:sz w:val="20"/>
          <w:szCs w:val="20"/>
        </w:rPr>
      </w:pPr>
      <w:r w:rsidRPr="00C73075">
        <w:rPr>
          <w:rFonts w:ascii="Source Sans Pro" w:hAnsi="Source Sans Pro" w:cs="Arial"/>
          <w:b/>
          <w:sz w:val="20"/>
          <w:szCs w:val="20"/>
        </w:rPr>
        <w:t xml:space="preserve">Jednolity europejski dokument zamówienia (JEDZ-ESPD) przygotowany wstępnie przez Zamawiającego dla przedmiotowego postępowania jest dostępny na </w:t>
      </w:r>
      <w:r w:rsidR="004024A4" w:rsidRPr="00C73075">
        <w:rPr>
          <w:rFonts w:ascii="Source Sans Pro" w:hAnsi="Source Sans Pro" w:cs="Arial"/>
          <w:b/>
          <w:sz w:val="20"/>
          <w:szCs w:val="20"/>
        </w:rPr>
        <w:t>Platformie</w:t>
      </w:r>
      <w:r w:rsidRPr="00C73075">
        <w:rPr>
          <w:rFonts w:ascii="Source Sans Pro" w:hAnsi="Source Sans Pro" w:cs="Arial"/>
          <w:b/>
          <w:sz w:val="20"/>
          <w:szCs w:val="20"/>
        </w:rPr>
        <w:t xml:space="preserve"> w miejscu zamieszczenia niniejszej </w:t>
      </w:r>
      <w:r w:rsidR="00721CB7" w:rsidRPr="00C73075">
        <w:rPr>
          <w:rFonts w:ascii="Source Sans Pro" w:hAnsi="Source Sans Pro" w:cs="Arial"/>
          <w:b/>
          <w:sz w:val="20"/>
          <w:szCs w:val="20"/>
        </w:rPr>
        <w:t>SWZ</w:t>
      </w:r>
      <w:r w:rsidRPr="00C73075">
        <w:rPr>
          <w:rFonts w:ascii="Source Sans Pro" w:hAnsi="Source Sans Pro" w:cs="Arial"/>
          <w:b/>
          <w:sz w:val="20"/>
          <w:szCs w:val="20"/>
        </w:rPr>
        <w:t xml:space="preserve"> w formacie </w:t>
      </w:r>
      <w:proofErr w:type="spellStart"/>
      <w:r w:rsidR="005224F8" w:rsidRPr="00C73075">
        <w:rPr>
          <w:rFonts w:ascii="Source Sans Pro" w:hAnsi="Source Sans Pro" w:cs="Arial"/>
          <w:b/>
          <w:sz w:val="20"/>
          <w:szCs w:val="20"/>
        </w:rPr>
        <w:t>xml</w:t>
      </w:r>
      <w:proofErr w:type="spellEnd"/>
      <w:r w:rsidR="005224F8" w:rsidRPr="00C73075">
        <w:rPr>
          <w:rFonts w:ascii="Source Sans Pro" w:hAnsi="Source Sans Pro" w:cs="Arial"/>
          <w:b/>
          <w:sz w:val="20"/>
          <w:szCs w:val="20"/>
        </w:rPr>
        <w:t xml:space="preserve"> </w:t>
      </w:r>
      <w:r w:rsidRPr="00C73075">
        <w:rPr>
          <w:rFonts w:ascii="Source Sans Pro" w:hAnsi="Source Sans Pro" w:cs="Arial"/>
          <w:b/>
          <w:sz w:val="20"/>
          <w:szCs w:val="20"/>
        </w:rPr>
        <w:t xml:space="preserve">– do zaimportowania w serwisie </w:t>
      </w:r>
      <w:proofErr w:type="spellStart"/>
      <w:r w:rsidRPr="00C73075">
        <w:rPr>
          <w:rFonts w:ascii="Source Sans Pro" w:hAnsi="Source Sans Pro" w:cs="Arial"/>
          <w:b/>
          <w:sz w:val="20"/>
          <w:szCs w:val="20"/>
        </w:rPr>
        <w:t>eESPD</w:t>
      </w:r>
      <w:proofErr w:type="spellEnd"/>
      <w:r w:rsidRPr="00C73075">
        <w:rPr>
          <w:rFonts w:ascii="Source Sans Pro" w:hAnsi="Source Sans Pro" w:cs="Arial"/>
          <w:b/>
          <w:sz w:val="20"/>
          <w:szCs w:val="20"/>
        </w:rPr>
        <w:t>.</w:t>
      </w:r>
    </w:p>
    <w:p w14:paraId="77102D3B" w14:textId="77777777" w:rsidR="009C2110" w:rsidRPr="00C73075" w:rsidRDefault="00CC7AE5" w:rsidP="00CC7AE5">
      <w:pPr>
        <w:spacing w:after="160" w:line="276" w:lineRule="auto"/>
        <w:jc w:val="center"/>
        <w:rPr>
          <w:rFonts w:ascii="Source Sans Pro" w:hAnsi="Source Sans Pro" w:cs="Arial"/>
          <w:sz w:val="20"/>
          <w:szCs w:val="20"/>
        </w:rPr>
      </w:pPr>
      <w:r w:rsidRPr="00C73075">
        <w:rPr>
          <w:rFonts w:ascii="Source Sans Pro" w:hAnsi="Source Sans Pro" w:cs="Arial"/>
          <w:sz w:val="20"/>
          <w:szCs w:val="20"/>
        </w:rPr>
        <w:t>(osobny plik)</w:t>
      </w:r>
    </w:p>
    <w:p w14:paraId="42A42805" w14:textId="77777777" w:rsidR="009C2110" w:rsidRPr="00C73075" w:rsidRDefault="009C2110" w:rsidP="00CC7AE5">
      <w:pPr>
        <w:spacing w:after="160" w:line="276" w:lineRule="auto"/>
        <w:jc w:val="center"/>
        <w:rPr>
          <w:rFonts w:ascii="Source Sans Pro" w:hAnsi="Source Sans Pro" w:cs="Arial"/>
          <w:sz w:val="20"/>
          <w:szCs w:val="20"/>
        </w:rPr>
      </w:pPr>
    </w:p>
    <w:p w14:paraId="2EA01DC3" w14:textId="77777777" w:rsidR="009C2110" w:rsidRPr="00C73075" w:rsidRDefault="009C2110" w:rsidP="00CC7AE5">
      <w:pPr>
        <w:spacing w:after="160" w:line="276" w:lineRule="auto"/>
        <w:jc w:val="center"/>
        <w:rPr>
          <w:rFonts w:ascii="Source Sans Pro" w:hAnsi="Source Sans Pro" w:cs="Arial"/>
          <w:sz w:val="20"/>
          <w:szCs w:val="20"/>
        </w:rPr>
      </w:pPr>
    </w:p>
    <w:p w14:paraId="4FA2826D" w14:textId="77777777" w:rsidR="0006363E" w:rsidRPr="00C73075" w:rsidRDefault="000540C5" w:rsidP="00CC7AE5">
      <w:pPr>
        <w:spacing w:after="160" w:line="276" w:lineRule="auto"/>
        <w:jc w:val="center"/>
        <w:rPr>
          <w:rFonts w:ascii="Source Sans Pro" w:hAnsi="Source Sans Pro" w:cs="Arial"/>
          <w:b/>
          <w:sz w:val="20"/>
          <w:szCs w:val="20"/>
        </w:rPr>
      </w:pPr>
      <w:r w:rsidRPr="00C73075">
        <w:rPr>
          <w:rFonts w:ascii="Source Sans Pro" w:hAnsi="Source Sans Pro" w:cs="Arial"/>
          <w:b/>
        </w:rPr>
        <w:br w:type="page"/>
      </w:r>
      <w:r w:rsidR="00CC7AE5" w:rsidRPr="00C73075">
        <w:rPr>
          <w:rFonts w:ascii="Source Sans Pro" w:hAnsi="Source Sans Pro" w:cs="Arial"/>
          <w:b/>
          <w:bCs/>
          <w:sz w:val="20"/>
          <w:szCs w:val="20"/>
        </w:rPr>
        <w:lastRenderedPageBreak/>
        <w:t>Formularz 3.2.</w:t>
      </w:r>
    </w:p>
    <w:p w14:paraId="28727F78" w14:textId="77777777" w:rsidR="00782F69" w:rsidRPr="00C73075" w:rsidRDefault="00782F69" w:rsidP="00782F69">
      <w:pPr>
        <w:ind w:right="5953"/>
        <w:rPr>
          <w:rFonts w:ascii="Source Sans Pro" w:hAnsi="Source Sans Pro" w:cs="Arial"/>
          <w:b/>
          <w:sz w:val="20"/>
          <w:szCs w:val="20"/>
          <w:u w:val="single"/>
        </w:rPr>
      </w:pPr>
    </w:p>
    <w:p w14:paraId="4B90D956" w14:textId="77777777" w:rsidR="00782F69" w:rsidRPr="00C73075" w:rsidRDefault="00782F69" w:rsidP="00782F69">
      <w:pPr>
        <w:spacing w:after="120" w:line="360" w:lineRule="auto"/>
        <w:jc w:val="center"/>
        <w:rPr>
          <w:rFonts w:ascii="Source Sans Pro" w:hAnsi="Source Sans Pro" w:cs="Arial"/>
          <w:b/>
          <w:sz w:val="20"/>
          <w:szCs w:val="20"/>
          <w:u w:val="single"/>
        </w:rPr>
      </w:pPr>
      <w:r w:rsidRPr="00C73075">
        <w:rPr>
          <w:rFonts w:ascii="Source Sans Pro" w:hAnsi="Source Sans Pro" w:cs="Arial"/>
          <w:b/>
          <w:sz w:val="20"/>
          <w:szCs w:val="20"/>
          <w:u w:val="single"/>
        </w:rPr>
        <w:t xml:space="preserve">Oświadczenie Wykonawcy </w:t>
      </w:r>
    </w:p>
    <w:p w14:paraId="0EEEA1AB" w14:textId="77777777" w:rsidR="00782F69" w:rsidRPr="00C73075" w:rsidRDefault="00782F69" w:rsidP="00782F69">
      <w:pPr>
        <w:spacing w:line="360" w:lineRule="auto"/>
        <w:jc w:val="center"/>
        <w:rPr>
          <w:rFonts w:ascii="Source Sans Pro" w:hAnsi="Source Sans Pro" w:cs="Arial"/>
          <w:b/>
          <w:sz w:val="20"/>
          <w:szCs w:val="20"/>
        </w:rPr>
      </w:pPr>
      <w:r w:rsidRPr="00C73075">
        <w:rPr>
          <w:rFonts w:ascii="Source Sans Pro" w:hAnsi="Source Sans Pro" w:cs="Arial"/>
          <w:b/>
          <w:sz w:val="20"/>
          <w:szCs w:val="20"/>
        </w:rPr>
        <w:t>o przynależności lub braku przynależności do tej samej grupy kapitałowej,</w:t>
      </w:r>
      <w:r w:rsidRPr="00C73075">
        <w:rPr>
          <w:rFonts w:ascii="Source Sans Pro" w:hAnsi="Source Sans Pro" w:cs="Arial"/>
          <w:b/>
          <w:sz w:val="20"/>
          <w:szCs w:val="20"/>
        </w:rPr>
        <w:br/>
      </w:r>
    </w:p>
    <w:p w14:paraId="73BCE666" w14:textId="77777777" w:rsidR="00782F69" w:rsidRPr="00C73075" w:rsidRDefault="00782F69" w:rsidP="00782F69">
      <w:pPr>
        <w:spacing w:line="360" w:lineRule="auto"/>
        <w:jc w:val="both"/>
        <w:rPr>
          <w:rFonts w:ascii="Source Sans Pro" w:hAnsi="Source Sans Pro" w:cs="Arial"/>
          <w:sz w:val="20"/>
          <w:szCs w:val="20"/>
        </w:rPr>
      </w:pPr>
    </w:p>
    <w:p w14:paraId="30DFC99F" w14:textId="77777777" w:rsidR="00782F69" w:rsidRPr="00C73075" w:rsidRDefault="00782F69" w:rsidP="00782F69">
      <w:pPr>
        <w:pStyle w:val="Zwykytekst"/>
        <w:tabs>
          <w:tab w:val="left" w:leader="dot" w:pos="9360"/>
        </w:tabs>
        <w:spacing w:before="120"/>
        <w:ind w:left="5580" w:right="23"/>
        <w:rPr>
          <w:rFonts w:ascii="Source Sans Pro" w:hAnsi="Source Sans Pro" w:cs="Arial"/>
          <w:b/>
          <w:bCs/>
          <w:sz w:val="18"/>
          <w:szCs w:val="18"/>
        </w:rPr>
      </w:pPr>
      <w:r w:rsidRPr="00C73075">
        <w:rPr>
          <w:rFonts w:ascii="Source Sans Pro" w:hAnsi="Source Sans Pro" w:cs="Arial"/>
          <w:b/>
          <w:bCs/>
          <w:sz w:val="18"/>
          <w:szCs w:val="18"/>
        </w:rPr>
        <w:t>Do</w:t>
      </w:r>
    </w:p>
    <w:p w14:paraId="1446A843" w14:textId="77777777" w:rsidR="00782F69" w:rsidRPr="00C73075" w:rsidRDefault="00782F69" w:rsidP="00782F69">
      <w:pPr>
        <w:pStyle w:val="Zwykytekst"/>
        <w:tabs>
          <w:tab w:val="left" w:leader="dot" w:pos="9360"/>
        </w:tabs>
        <w:spacing w:before="120"/>
        <w:ind w:left="5580" w:right="23"/>
        <w:rPr>
          <w:rFonts w:ascii="Source Sans Pro" w:hAnsi="Source Sans Pro" w:cs="Arial"/>
          <w:b/>
          <w:bCs/>
          <w:sz w:val="18"/>
          <w:szCs w:val="18"/>
        </w:rPr>
      </w:pPr>
      <w:r w:rsidRPr="00C73075">
        <w:rPr>
          <w:rFonts w:ascii="Source Sans Pro" w:hAnsi="Source Sans Pro" w:cs="Arial"/>
          <w:b/>
          <w:bCs/>
          <w:sz w:val="18"/>
          <w:szCs w:val="18"/>
        </w:rPr>
        <w:t>Politechnika Warszawska</w:t>
      </w:r>
    </w:p>
    <w:p w14:paraId="75B1E176" w14:textId="77777777" w:rsidR="00782F69" w:rsidRPr="00C73075" w:rsidRDefault="00782F69" w:rsidP="00782F69">
      <w:pPr>
        <w:pStyle w:val="Zwykytekst"/>
        <w:tabs>
          <w:tab w:val="left" w:leader="dot" w:pos="9360"/>
        </w:tabs>
        <w:spacing w:before="120"/>
        <w:ind w:left="5580" w:right="23"/>
        <w:rPr>
          <w:rFonts w:ascii="Source Sans Pro" w:hAnsi="Source Sans Pro" w:cs="Arial"/>
          <w:b/>
          <w:bCs/>
          <w:sz w:val="18"/>
          <w:szCs w:val="18"/>
        </w:rPr>
      </w:pPr>
      <w:r w:rsidRPr="00C73075">
        <w:rPr>
          <w:rFonts w:ascii="Source Sans Pro" w:hAnsi="Source Sans Pro" w:cs="Arial"/>
          <w:b/>
          <w:bCs/>
          <w:sz w:val="18"/>
          <w:szCs w:val="18"/>
        </w:rPr>
        <w:t>……………………………………..</w:t>
      </w:r>
    </w:p>
    <w:p w14:paraId="442364E0" w14:textId="77777777" w:rsidR="00782F69" w:rsidRPr="00C73075" w:rsidRDefault="00782F69" w:rsidP="00782F69">
      <w:pPr>
        <w:pStyle w:val="Zwykytekst"/>
        <w:tabs>
          <w:tab w:val="left" w:leader="dot" w:pos="9360"/>
        </w:tabs>
        <w:ind w:left="5579" w:right="23"/>
        <w:rPr>
          <w:rFonts w:ascii="Source Sans Pro" w:hAnsi="Source Sans Pro" w:cs="Arial"/>
          <w:b/>
          <w:bCs/>
          <w:sz w:val="18"/>
          <w:szCs w:val="18"/>
        </w:rPr>
      </w:pPr>
    </w:p>
    <w:p w14:paraId="1CE1CCB4" w14:textId="77777777" w:rsidR="00782F69" w:rsidRPr="00C73075" w:rsidRDefault="00782F69" w:rsidP="00782F69">
      <w:pPr>
        <w:pStyle w:val="Zwykytekst"/>
        <w:tabs>
          <w:tab w:val="left" w:leader="dot" w:pos="9360"/>
        </w:tabs>
        <w:ind w:left="5579" w:right="23"/>
        <w:rPr>
          <w:rFonts w:ascii="Source Sans Pro" w:hAnsi="Source Sans Pro" w:cs="Arial"/>
          <w:b/>
          <w:bCs/>
          <w:sz w:val="18"/>
          <w:szCs w:val="18"/>
        </w:rPr>
      </w:pPr>
    </w:p>
    <w:p w14:paraId="1D76DB60" w14:textId="77777777" w:rsidR="00782F69" w:rsidRPr="00C73075" w:rsidRDefault="00782F69" w:rsidP="00782F69">
      <w:pPr>
        <w:pStyle w:val="Zwykytekst"/>
        <w:tabs>
          <w:tab w:val="left" w:leader="dot" w:pos="9360"/>
        </w:tabs>
        <w:ind w:left="5579" w:right="23"/>
        <w:rPr>
          <w:rFonts w:ascii="Source Sans Pro" w:hAnsi="Source Sans Pro" w:cs="Arial"/>
          <w:b/>
          <w:bCs/>
          <w:sz w:val="18"/>
          <w:szCs w:val="18"/>
        </w:rPr>
      </w:pPr>
    </w:p>
    <w:p w14:paraId="73CABE60" w14:textId="77777777" w:rsidR="00782F69" w:rsidRPr="00C73075" w:rsidRDefault="00782F69" w:rsidP="00782F69">
      <w:pPr>
        <w:pStyle w:val="Zwykytekst"/>
        <w:tabs>
          <w:tab w:val="left" w:leader="dot" w:pos="9360"/>
        </w:tabs>
        <w:ind w:left="5579" w:right="23"/>
        <w:rPr>
          <w:rFonts w:ascii="Source Sans Pro" w:hAnsi="Source Sans Pro" w:cs="Arial"/>
          <w:b/>
          <w:bCs/>
          <w:sz w:val="18"/>
          <w:szCs w:val="18"/>
        </w:rPr>
      </w:pPr>
    </w:p>
    <w:p w14:paraId="43F6542C" w14:textId="77777777" w:rsidR="00782F69" w:rsidRPr="00C73075" w:rsidRDefault="00782F69" w:rsidP="008B4574">
      <w:pPr>
        <w:pStyle w:val="Zwykytekst1"/>
        <w:tabs>
          <w:tab w:val="left" w:leader="dot" w:pos="9360"/>
        </w:tabs>
        <w:spacing w:before="120" w:after="120"/>
        <w:jc w:val="both"/>
        <w:rPr>
          <w:rFonts w:ascii="Source Sans Pro" w:hAnsi="Source Sans Pro" w:cs="Arial"/>
          <w:b/>
        </w:rPr>
      </w:pPr>
      <w:r w:rsidRPr="00C73075">
        <w:rPr>
          <w:rFonts w:ascii="Source Sans Pro" w:hAnsi="Source Sans Pro" w:cs="Arial"/>
          <w:b/>
        </w:rPr>
        <w:t xml:space="preserve">Na potrzeby postępowania o udzielenie zamówienia publicznego na: </w:t>
      </w:r>
    </w:p>
    <w:p w14:paraId="5C07FA05" w14:textId="6AC5FB64" w:rsidR="00816B00" w:rsidRPr="00C73075" w:rsidRDefault="00681A89" w:rsidP="00A96AD9">
      <w:pPr>
        <w:jc w:val="both"/>
        <w:rPr>
          <w:rFonts w:ascii="Source Sans Pro" w:hAnsi="Source Sans Pro" w:cs="Arial"/>
          <w:b/>
          <w:bCs/>
          <w:color w:val="0033CC"/>
          <w:sz w:val="20"/>
          <w:szCs w:val="20"/>
        </w:rPr>
      </w:pPr>
      <w:r w:rsidRPr="00681A89">
        <w:rPr>
          <w:rFonts w:ascii="Source Sans Pro" w:hAnsi="Source Sans Pro" w:cs="Arial"/>
          <w:b/>
          <w:color w:val="0000FF"/>
          <w:sz w:val="20"/>
          <w:szCs w:val="20"/>
        </w:rPr>
        <w:t xml:space="preserve">dostawa kalendarzy na 2025 r. dla Wydziału Mechanicznego Energetyki i Lotnictwa Politechniki Warszawskiej </w:t>
      </w:r>
      <w:r w:rsidR="00782F69" w:rsidRPr="00C73075">
        <w:rPr>
          <w:rFonts w:ascii="Source Sans Pro" w:hAnsi="Source Sans Pro" w:cs="Arial"/>
          <w:spacing w:val="-2"/>
          <w:sz w:val="20"/>
          <w:szCs w:val="20"/>
        </w:rPr>
        <w:t xml:space="preserve">Znak postępowania: </w:t>
      </w:r>
      <w:r w:rsidR="00816B00" w:rsidRPr="00C73075">
        <w:rPr>
          <w:rFonts w:ascii="Source Sans Pro" w:hAnsi="Source Sans Pro" w:cs="Arial"/>
          <w:b/>
          <w:bCs/>
          <w:color w:val="0033CC"/>
          <w:sz w:val="20"/>
          <w:szCs w:val="20"/>
        </w:rPr>
        <w:t>MELBDZ.261</w:t>
      </w:r>
      <w:r w:rsidR="00C56C89">
        <w:rPr>
          <w:rFonts w:ascii="Source Sans Pro" w:hAnsi="Source Sans Pro" w:cs="Arial"/>
          <w:b/>
          <w:bCs/>
          <w:color w:val="0033CC"/>
          <w:sz w:val="20"/>
          <w:szCs w:val="20"/>
        </w:rPr>
        <w:t>.</w:t>
      </w:r>
      <w:r>
        <w:rPr>
          <w:rFonts w:ascii="Source Sans Pro" w:hAnsi="Source Sans Pro" w:cs="Arial"/>
          <w:b/>
          <w:bCs/>
          <w:color w:val="0033CC"/>
          <w:sz w:val="20"/>
          <w:szCs w:val="20"/>
        </w:rPr>
        <w:t>60</w:t>
      </w:r>
      <w:r w:rsidR="00C56C89">
        <w:rPr>
          <w:rFonts w:ascii="Source Sans Pro" w:hAnsi="Source Sans Pro" w:cs="Arial"/>
          <w:b/>
          <w:bCs/>
          <w:color w:val="0033CC"/>
          <w:sz w:val="20"/>
          <w:szCs w:val="20"/>
        </w:rPr>
        <w:t>.</w:t>
      </w:r>
      <w:r w:rsidR="001F2080" w:rsidRPr="00C73075">
        <w:rPr>
          <w:rFonts w:ascii="Source Sans Pro" w:hAnsi="Source Sans Pro" w:cs="Arial"/>
          <w:b/>
          <w:bCs/>
          <w:color w:val="0033CC"/>
          <w:sz w:val="20"/>
          <w:szCs w:val="20"/>
        </w:rPr>
        <w:t>202</w:t>
      </w:r>
      <w:r w:rsidR="00DD67C7">
        <w:rPr>
          <w:rFonts w:ascii="Source Sans Pro" w:hAnsi="Source Sans Pro" w:cs="Arial"/>
          <w:b/>
          <w:bCs/>
          <w:color w:val="0033CC"/>
          <w:sz w:val="20"/>
          <w:szCs w:val="20"/>
        </w:rPr>
        <w:t>4</w:t>
      </w:r>
      <w:r w:rsidR="00816B00" w:rsidRPr="00C73075">
        <w:rPr>
          <w:rFonts w:ascii="Source Sans Pro" w:hAnsi="Source Sans Pro" w:cs="Arial"/>
          <w:b/>
          <w:bCs/>
          <w:color w:val="0033CC"/>
          <w:sz w:val="20"/>
          <w:szCs w:val="20"/>
        </w:rPr>
        <w:t>.</w:t>
      </w:r>
    </w:p>
    <w:p w14:paraId="390F6A15" w14:textId="77777777" w:rsidR="00782F69" w:rsidRPr="00C73075" w:rsidRDefault="00782F69" w:rsidP="00782F69">
      <w:pPr>
        <w:tabs>
          <w:tab w:val="left" w:leader="dot" w:pos="9360"/>
        </w:tabs>
        <w:suppressAutoHyphens/>
        <w:spacing w:before="240" w:after="120"/>
        <w:jc w:val="both"/>
        <w:rPr>
          <w:rFonts w:ascii="Source Sans Pro" w:hAnsi="Source Sans Pro" w:cs="Arial"/>
          <w:sz w:val="20"/>
          <w:szCs w:val="20"/>
          <w:lang w:eastAsia="ar-SA"/>
        </w:rPr>
      </w:pPr>
      <w:r w:rsidRPr="00C73075">
        <w:rPr>
          <w:rFonts w:ascii="Source Sans Pro" w:hAnsi="Source Sans Pro" w:cs="Arial"/>
          <w:sz w:val="20"/>
          <w:szCs w:val="20"/>
          <w:lang w:eastAsia="ar-SA"/>
        </w:rPr>
        <w:t xml:space="preserve">My, niżej podpisani </w:t>
      </w:r>
      <w:r w:rsidRPr="00C73075">
        <w:rPr>
          <w:rFonts w:ascii="Source Sans Pro" w:hAnsi="Source Sans Pro" w:cs="Arial"/>
          <w:sz w:val="20"/>
          <w:szCs w:val="20"/>
        </w:rPr>
        <w:t>_________________________________________________________</w:t>
      </w:r>
    </w:p>
    <w:p w14:paraId="1F65806C" w14:textId="77777777" w:rsidR="00782F69" w:rsidRPr="00C73075" w:rsidRDefault="00782F69" w:rsidP="00782F69">
      <w:pPr>
        <w:tabs>
          <w:tab w:val="left" w:leader="dot" w:pos="9360"/>
        </w:tabs>
        <w:suppressAutoHyphens/>
        <w:spacing w:before="240" w:after="120"/>
        <w:jc w:val="both"/>
        <w:rPr>
          <w:rFonts w:ascii="Source Sans Pro" w:hAnsi="Source Sans Pro" w:cs="Arial"/>
          <w:b/>
          <w:sz w:val="20"/>
          <w:szCs w:val="20"/>
          <w:lang w:eastAsia="ar-SA"/>
        </w:rPr>
      </w:pPr>
      <w:r w:rsidRPr="00C73075">
        <w:rPr>
          <w:rFonts w:ascii="Source Sans Pro" w:hAnsi="Source Sans Pro" w:cs="Arial"/>
          <w:sz w:val="20"/>
          <w:szCs w:val="20"/>
          <w:lang w:eastAsia="ar-SA"/>
        </w:rPr>
        <w:t xml:space="preserve">działając w imieniu i na rzecz </w:t>
      </w:r>
      <w:r w:rsidRPr="00C73075">
        <w:rPr>
          <w:rFonts w:ascii="Source Sans Pro" w:hAnsi="Source Sans Pro" w:cs="Arial"/>
          <w:b/>
          <w:sz w:val="20"/>
          <w:szCs w:val="20"/>
          <w:lang w:eastAsia="ar-SA"/>
        </w:rPr>
        <w:t>WYKONAWCY</w:t>
      </w:r>
    </w:p>
    <w:p w14:paraId="13FC6C14" w14:textId="77777777" w:rsidR="00782F69" w:rsidRPr="00C73075" w:rsidRDefault="00782F69" w:rsidP="00782F69">
      <w:pPr>
        <w:tabs>
          <w:tab w:val="left" w:pos="1701"/>
        </w:tabs>
        <w:spacing w:before="240" w:after="120"/>
        <w:jc w:val="both"/>
        <w:rPr>
          <w:rFonts w:ascii="Source Sans Pro" w:hAnsi="Source Sans Pro" w:cs="Arial"/>
          <w:sz w:val="20"/>
          <w:szCs w:val="20"/>
        </w:rPr>
      </w:pPr>
      <w:r w:rsidRPr="00C73075">
        <w:rPr>
          <w:rFonts w:ascii="Source Sans Pro" w:hAnsi="Source Sans Pro" w:cs="Arial"/>
          <w:sz w:val="20"/>
          <w:szCs w:val="20"/>
        </w:rPr>
        <w:t>nazwa (firma):</w:t>
      </w:r>
      <w:r w:rsidRPr="00C73075">
        <w:rPr>
          <w:rFonts w:ascii="Source Sans Pro" w:hAnsi="Source Sans Pro" w:cs="Arial"/>
          <w:sz w:val="20"/>
          <w:szCs w:val="20"/>
        </w:rPr>
        <w:tab/>
        <w:t>_________________________________________________________</w:t>
      </w:r>
    </w:p>
    <w:p w14:paraId="55CB019F" w14:textId="77777777" w:rsidR="00782F69" w:rsidRPr="00C73075" w:rsidRDefault="00782F69" w:rsidP="008973FF">
      <w:pPr>
        <w:spacing w:line="360" w:lineRule="auto"/>
        <w:jc w:val="both"/>
        <w:rPr>
          <w:rFonts w:ascii="Source Sans Pro" w:hAnsi="Source Sans Pro" w:cs="Arial"/>
          <w:sz w:val="20"/>
          <w:szCs w:val="20"/>
        </w:rPr>
      </w:pPr>
    </w:p>
    <w:p w14:paraId="680A201A" w14:textId="77777777" w:rsidR="00CC7AE5" w:rsidRPr="00C73075" w:rsidRDefault="00CC7AE5" w:rsidP="008973FF">
      <w:pPr>
        <w:spacing w:line="360" w:lineRule="auto"/>
        <w:jc w:val="both"/>
        <w:rPr>
          <w:rFonts w:ascii="Source Sans Pro" w:hAnsi="Source Sans Pro" w:cs="Arial"/>
          <w:b/>
          <w:sz w:val="20"/>
          <w:szCs w:val="20"/>
        </w:rPr>
      </w:pPr>
      <w:r w:rsidRPr="00C73075">
        <w:rPr>
          <w:rFonts w:ascii="Source Sans Pro" w:hAnsi="Source Sans Pro" w:cs="Arial"/>
          <w:b/>
          <w:bCs/>
          <w:sz w:val="20"/>
          <w:szCs w:val="20"/>
        </w:rPr>
        <w:t>oświadczam</w:t>
      </w:r>
      <w:r w:rsidR="00782F69" w:rsidRPr="00C73075">
        <w:rPr>
          <w:rFonts w:ascii="Source Sans Pro" w:hAnsi="Source Sans Pro" w:cs="Arial"/>
          <w:b/>
          <w:bCs/>
          <w:sz w:val="20"/>
          <w:szCs w:val="20"/>
        </w:rPr>
        <w:t>y</w:t>
      </w:r>
      <w:r w:rsidRPr="00C73075">
        <w:rPr>
          <w:rFonts w:ascii="Source Sans Pro" w:hAnsi="Source Sans Pro" w:cs="Arial"/>
          <w:sz w:val="20"/>
          <w:szCs w:val="20"/>
        </w:rPr>
        <w:t>, co następuje</w:t>
      </w:r>
      <w:r w:rsidR="009C2110" w:rsidRPr="00C73075">
        <w:rPr>
          <w:rFonts w:ascii="Source Sans Pro" w:hAnsi="Source Sans Pro" w:cs="Arial"/>
          <w:sz w:val="20"/>
          <w:szCs w:val="20"/>
        </w:rPr>
        <w:t>*</w:t>
      </w:r>
      <w:r w:rsidRPr="00C73075">
        <w:rPr>
          <w:rFonts w:ascii="Source Sans Pro" w:hAnsi="Source Sans Pro" w:cs="Arial"/>
          <w:sz w:val="20"/>
          <w:szCs w:val="20"/>
        </w:rPr>
        <w:t>:</w:t>
      </w:r>
    </w:p>
    <w:p w14:paraId="677E8280" w14:textId="77777777" w:rsidR="00CC7AE5" w:rsidRPr="00C73075" w:rsidRDefault="00CC7AE5" w:rsidP="00C53200">
      <w:pPr>
        <w:numPr>
          <w:ilvl w:val="0"/>
          <w:numId w:val="6"/>
        </w:numPr>
        <w:spacing w:line="360" w:lineRule="auto"/>
        <w:jc w:val="both"/>
        <w:rPr>
          <w:rFonts w:ascii="Source Sans Pro" w:hAnsi="Source Sans Pro" w:cs="Arial"/>
          <w:sz w:val="20"/>
          <w:szCs w:val="20"/>
        </w:rPr>
      </w:pPr>
      <w:r w:rsidRPr="00C73075">
        <w:rPr>
          <w:rFonts w:ascii="Source Sans Pro" w:hAnsi="Source Sans Pro" w:cs="Arial"/>
          <w:sz w:val="20"/>
          <w:szCs w:val="20"/>
        </w:rPr>
        <w:t>nie należymy do żadnej grupy kapitałowej</w:t>
      </w:r>
      <w:r w:rsidR="009C2110" w:rsidRPr="00C73075">
        <w:rPr>
          <w:rFonts w:ascii="Source Sans Pro" w:hAnsi="Source Sans Pro" w:cs="Arial"/>
          <w:sz w:val="20"/>
          <w:szCs w:val="20"/>
        </w:rPr>
        <w:t>**</w:t>
      </w:r>
    </w:p>
    <w:p w14:paraId="7B614868" w14:textId="77777777" w:rsidR="00CC7AE5" w:rsidRPr="00C73075" w:rsidRDefault="00CC7AE5" w:rsidP="00C53200">
      <w:pPr>
        <w:numPr>
          <w:ilvl w:val="0"/>
          <w:numId w:val="6"/>
        </w:numPr>
        <w:spacing w:line="360" w:lineRule="auto"/>
        <w:jc w:val="both"/>
        <w:rPr>
          <w:rFonts w:ascii="Source Sans Pro" w:hAnsi="Source Sans Pro" w:cs="Arial"/>
          <w:sz w:val="20"/>
          <w:szCs w:val="20"/>
        </w:rPr>
      </w:pPr>
      <w:r w:rsidRPr="00C73075">
        <w:rPr>
          <w:rFonts w:ascii="Source Sans Pro" w:hAnsi="Source Sans Pro" w:cs="Arial"/>
          <w:sz w:val="20"/>
          <w:szCs w:val="20"/>
        </w:rPr>
        <w:t>nie należymy do tej samej grupy kapitałowej</w:t>
      </w:r>
      <w:r w:rsidR="009C2110" w:rsidRPr="00C73075">
        <w:rPr>
          <w:rFonts w:ascii="Source Sans Pro" w:hAnsi="Source Sans Pro" w:cs="Arial"/>
          <w:sz w:val="20"/>
          <w:szCs w:val="20"/>
        </w:rPr>
        <w:t>**</w:t>
      </w:r>
      <w:r w:rsidRPr="00C73075">
        <w:rPr>
          <w:rFonts w:ascii="Source Sans Pro" w:hAnsi="Source Sans Pro" w:cs="Arial"/>
          <w:sz w:val="20"/>
          <w:szCs w:val="20"/>
        </w:rPr>
        <w:t xml:space="preserve"> z wykonawcami, którzy złożyli oferty</w:t>
      </w:r>
      <w:r w:rsidR="009C2110" w:rsidRPr="00C73075">
        <w:rPr>
          <w:rFonts w:ascii="Source Sans Pro" w:hAnsi="Source Sans Pro" w:cs="Arial"/>
          <w:sz w:val="20"/>
          <w:szCs w:val="20"/>
        </w:rPr>
        <w:t xml:space="preserve"> w postępowaniu</w:t>
      </w:r>
      <w:r w:rsidRPr="00C73075">
        <w:rPr>
          <w:rFonts w:ascii="Source Sans Pro" w:hAnsi="Source Sans Pro" w:cs="Arial"/>
          <w:sz w:val="20"/>
          <w:szCs w:val="20"/>
        </w:rPr>
        <w:t xml:space="preserve"> </w:t>
      </w:r>
    </w:p>
    <w:p w14:paraId="5E23AACD" w14:textId="77777777" w:rsidR="00CC7AE5" w:rsidRPr="00C73075" w:rsidRDefault="00CC7AE5" w:rsidP="00C53200">
      <w:pPr>
        <w:numPr>
          <w:ilvl w:val="0"/>
          <w:numId w:val="6"/>
        </w:numPr>
        <w:spacing w:line="360" w:lineRule="auto"/>
        <w:jc w:val="both"/>
        <w:rPr>
          <w:rFonts w:ascii="Source Sans Pro" w:hAnsi="Source Sans Pro" w:cs="Arial"/>
          <w:sz w:val="20"/>
          <w:szCs w:val="20"/>
        </w:rPr>
      </w:pPr>
      <w:r w:rsidRPr="00C73075">
        <w:rPr>
          <w:rFonts w:ascii="Source Sans Pro" w:hAnsi="Source Sans Pro" w:cs="Arial"/>
          <w:sz w:val="20"/>
          <w:szCs w:val="20"/>
        </w:rPr>
        <w:t>należymy wraz z wykonawcą, który złożył ofertę – dane wykonawcy:  ___________________________________________________ do tej samej grupy kapitałowej</w:t>
      </w:r>
      <w:r w:rsidR="009C2110" w:rsidRPr="00C73075">
        <w:rPr>
          <w:rFonts w:ascii="Source Sans Pro" w:hAnsi="Source Sans Pro" w:cs="Arial"/>
          <w:sz w:val="20"/>
          <w:szCs w:val="20"/>
        </w:rPr>
        <w:t>**.</w:t>
      </w:r>
    </w:p>
    <w:p w14:paraId="195C5F67" w14:textId="77777777" w:rsidR="00CC7AE5" w:rsidRPr="00C73075" w:rsidRDefault="00CC7AE5" w:rsidP="00CC7AE5">
      <w:pPr>
        <w:spacing w:line="360" w:lineRule="auto"/>
        <w:ind w:left="370"/>
        <w:jc w:val="both"/>
        <w:rPr>
          <w:rFonts w:ascii="Source Sans Pro" w:hAnsi="Source Sans Pro" w:cs="Arial"/>
          <w:sz w:val="20"/>
          <w:szCs w:val="20"/>
        </w:rPr>
      </w:pPr>
      <w:r w:rsidRPr="00C73075">
        <w:rPr>
          <w:rFonts w:ascii="Source Sans Pro" w:hAnsi="Source Sans Pro" w:cs="Arial"/>
          <w:sz w:val="20"/>
          <w:szCs w:val="20"/>
        </w:rPr>
        <w:t xml:space="preserve">Nie podlegamy jednak wykluczeniu w trybie art. </w:t>
      </w:r>
      <w:r w:rsidR="009C2110" w:rsidRPr="00C73075">
        <w:rPr>
          <w:rFonts w:ascii="Source Sans Pro" w:hAnsi="Source Sans Pro" w:cs="Arial"/>
          <w:sz w:val="20"/>
          <w:szCs w:val="20"/>
        </w:rPr>
        <w:t>108</w:t>
      </w:r>
      <w:r w:rsidRPr="00C73075">
        <w:rPr>
          <w:rFonts w:ascii="Source Sans Pro" w:hAnsi="Source Sans Pro" w:cs="Arial"/>
          <w:sz w:val="20"/>
          <w:szCs w:val="20"/>
        </w:rPr>
        <w:t xml:space="preserve"> ust 1 pkt </w:t>
      </w:r>
      <w:r w:rsidR="009C2110" w:rsidRPr="00C73075">
        <w:rPr>
          <w:rFonts w:ascii="Source Sans Pro" w:hAnsi="Source Sans Pro" w:cs="Arial"/>
          <w:sz w:val="20"/>
          <w:szCs w:val="20"/>
        </w:rPr>
        <w:t>5</w:t>
      </w:r>
      <w:r w:rsidRPr="00C73075">
        <w:rPr>
          <w:rFonts w:ascii="Source Sans Pro" w:hAnsi="Source Sans Pro" w:cs="Arial"/>
          <w:sz w:val="20"/>
          <w:szCs w:val="20"/>
        </w:rPr>
        <w:t xml:space="preserve"> ustawy </w:t>
      </w:r>
      <w:proofErr w:type="spellStart"/>
      <w:r w:rsidRPr="00C73075">
        <w:rPr>
          <w:rFonts w:ascii="Source Sans Pro" w:hAnsi="Source Sans Pro" w:cs="Arial"/>
          <w:sz w:val="20"/>
          <w:szCs w:val="20"/>
        </w:rPr>
        <w:t>Pzp</w:t>
      </w:r>
      <w:proofErr w:type="spellEnd"/>
      <w:r w:rsidRPr="00C73075">
        <w:rPr>
          <w:rFonts w:ascii="Source Sans Pro" w:hAnsi="Source Sans Pro" w:cs="Arial"/>
          <w:sz w:val="20"/>
          <w:szCs w:val="20"/>
        </w:rPr>
        <w:t xml:space="preserve">. ponieważ </w:t>
      </w:r>
      <w:r w:rsidR="009C2110" w:rsidRPr="00C73075">
        <w:rPr>
          <w:rFonts w:ascii="Source Sans Pro" w:hAnsi="Source Sans Pro" w:cs="Arial"/>
          <w:sz w:val="20"/>
          <w:szCs w:val="20"/>
        </w:rPr>
        <w:t>przygotowaliśmy te oferty niezależnie od siebie</w:t>
      </w:r>
      <w:r w:rsidRPr="00C73075">
        <w:rPr>
          <w:rFonts w:ascii="Source Sans Pro" w:hAnsi="Source Sans Pro" w:cs="Arial"/>
          <w:sz w:val="20"/>
          <w:szCs w:val="20"/>
        </w:rPr>
        <w:t xml:space="preserve">, na dowód czego </w:t>
      </w:r>
      <w:r w:rsidR="00A05A2D" w:rsidRPr="00C73075">
        <w:rPr>
          <w:rFonts w:ascii="Source Sans Pro" w:hAnsi="Source Sans Pro" w:cs="Arial"/>
          <w:sz w:val="20"/>
          <w:szCs w:val="20"/>
        </w:rPr>
        <w:t>załączamy stosowne wyjaśnienia.</w:t>
      </w:r>
      <w:r w:rsidRPr="00C73075">
        <w:rPr>
          <w:rFonts w:ascii="Source Sans Pro" w:hAnsi="Source Sans Pro" w:cs="Arial"/>
          <w:sz w:val="20"/>
          <w:szCs w:val="20"/>
        </w:rPr>
        <w:t xml:space="preserve"> </w:t>
      </w:r>
    </w:p>
    <w:p w14:paraId="07C4BF99" w14:textId="77777777" w:rsidR="009C2110" w:rsidRPr="00C73075" w:rsidRDefault="009C2110" w:rsidP="00CC7AE5">
      <w:pPr>
        <w:spacing w:line="360" w:lineRule="auto"/>
        <w:jc w:val="both"/>
        <w:rPr>
          <w:rFonts w:ascii="Source Sans Pro" w:hAnsi="Source Sans Pro" w:cs="Arial"/>
          <w:sz w:val="20"/>
          <w:szCs w:val="20"/>
        </w:rPr>
      </w:pPr>
    </w:p>
    <w:p w14:paraId="21F70782" w14:textId="77777777" w:rsidR="009C2110" w:rsidRPr="00C73075" w:rsidRDefault="009C2110" w:rsidP="00CC7AE5">
      <w:pPr>
        <w:spacing w:line="360" w:lineRule="auto"/>
        <w:jc w:val="both"/>
        <w:rPr>
          <w:rFonts w:ascii="Source Sans Pro" w:hAnsi="Source Sans Pro" w:cs="Arial"/>
          <w:sz w:val="20"/>
          <w:szCs w:val="20"/>
        </w:rPr>
      </w:pPr>
    </w:p>
    <w:p w14:paraId="1CE7BF2D" w14:textId="77777777" w:rsidR="009C2110" w:rsidRPr="00C73075" w:rsidRDefault="009C2110" w:rsidP="009C2110">
      <w:pPr>
        <w:spacing w:line="360" w:lineRule="auto"/>
        <w:jc w:val="both"/>
        <w:rPr>
          <w:rFonts w:ascii="Source Sans Pro" w:hAnsi="Source Sans Pro" w:cs="Arial"/>
          <w:sz w:val="20"/>
          <w:szCs w:val="20"/>
        </w:rPr>
      </w:pPr>
      <w:r w:rsidRPr="00C73075">
        <w:rPr>
          <w:rFonts w:ascii="Source Sans Pro" w:hAnsi="Source Sans Pro" w:cs="Arial"/>
          <w:sz w:val="20"/>
          <w:szCs w:val="20"/>
        </w:rPr>
        <w:t>* zaznaczyć właściwe</w:t>
      </w:r>
    </w:p>
    <w:p w14:paraId="019DD6A0" w14:textId="77777777" w:rsidR="00CC7AE5" w:rsidRPr="00C73075" w:rsidRDefault="009C2110" w:rsidP="00CC7AE5">
      <w:pPr>
        <w:spacing w:line="360" w:lineRule="auto"/>
        <w:jc w:val="both"/>
        <w:rPr>
          <w:rFonts w:ascii="Source Sans Pro" w:hAnsi="Source Sans Pro" w:cs="Arial"/>
          <w:sz w:val="20"/>
          <w:szCs w:val="20"/>
        </w:rPr>
      </w:pPr>
      <w:r w:rsidRPr="00C73075">
        <w:rPr>
          <w:rFonts w:ascii="Source Sans Pro" w:hAnsi="Source Sans Pro" w:cs="Arial"/>
          <w:sz w:val="20"/>
          <w:szCs w:val="20"/>
        </w:rPr>
        <w:t>** pojęcie grupy kapitałowej w rozumieniu ustawy z dnia 16 lutego 2007 r. o ochronie konkurencji i konsumentów (Dz. U. z 2015 r. poz. 184, 1618 i 1634)*</w:t>
      </w:r>
    </w:p>
    <w:p w14:paraId="1F3F7139" w14:textId="77777777" w:rsidR="00CC7AE5" w:rsidRPr="00C73075" w:rsidRDefault="00CC7AE5" w:rsidP="00CC7AE5">
      <w:pPr>
        <w:spacing w:line="360" w:lineRule="auto"/>
        <w:ind w:firstLine="708"/>
        <w:jc w:val="both"/>
        <w:rPr>
          <w:rFonts w:ascii="Source Sans Pro" w:hAnsi="Source Sans Pro" w:cs="Arial"/>
          <w:sz w:val="20"/>
          <w:szCs w:val="20"/>
        </w:rPr>
      </w:pPr>
    </w:p>
    <w:p w14:paraId="5FE75AEB" w14:textId="77777777" w:rsidR="00CC7AE5" w:rsidRPr="00C73075" w:rsidRDefault="00CC7AE5" w:rsidP="00CC7AE5">
      <w:pPr>
        <w:spacing w:line="360" w:lineRule="auto"/>
        <w:jc w:val="both"/>
        <w:rPr>
          <w:rFonts w:ascii="Source Sans Pro" w:hAnsi="Source Sans Pro" w:cs="Arial"/>
          <w:sz w:val="20"/>
          <w:szCs w:val="20"/>
        </w:rPr>
      </w:pPr>
    </w:p>
    <w:p w14:paraId="4997CC17" w14:textId="77777777" w:rsidR="000540C5" w:rsidRPr="00C73075" w:rsidRDefault="000540C5" w:rsidP="000540C5">
      <w:pPr>
        <w:pStyle w:val="Zwykytekst1"/>
        <w:spacing w:before="120"/>
        <w:jc w:val="both"/>
        <w:rPr>
          <w:rFonts w:ascii="Source Sans Pro" w:hAnsi="Source Sans Pro" w:cs="Arial"/>
          <w:color w:val="000000"/>
          <w:sz w:val="16"/>
          <w:szCs w:val="16"/>
        </w:rPr>
      </w:pPr>
    </w:p>
    <w:p w14:paraId="5F7D60ED" w14:textId="1BAA6EA7" w:rsidR="00835D08" w:rsidRPr="00C73075" w:rsidRDefault="00835D08" w:rsidP="00796D11">
      <w:pPr>
        <w:pStyle w:val="Zwykytekst3"/>
        <w:spacing w:before="120"/>
        <w:rPr>
          <w:rFonts w:ascii="Source Sans Pro" w:hAnsi="Source Sans Pro" w:cs="Arial"/>
        </w:rPr>
      </w:pPr>
    </w:p>
    <w:p w14:paraId="7463C2B9" w14:textId="77777777" w:rsidR="004B7B9C" w:rsidRPr="00C73075" w:rsidRDefault="004B7B9C" w:rsidP="00796D11">
      <w:pPr>
        <w:pStyle w:val="Zwykytekst3"/>
        <w:spacing w:before="120"/>
        <w:rPr>
          <w:rFonts w:ascii="Source Sans Pro" w:hAnsi="Source Sans Pro" w:cs="Arial"/>
        </w:rPr>
      </w:pPr>
    </w:p>
    <w:p w14:paraId="67FC4461" w14:textId="77777777" w:rsidR="005F11AB" w:rsidRPr="00C73075" w:rsidRDefault="005F11AB" w:rsidP="00796D11">
      <w:pPr>
        <w:pStyle w:val="Zwykytekst3"/>
        <w:spacing w:before="120"/>
        <w:rPr>
          <w:rFonts w:ascii="Source Sans Pro" w:hAnsi="Source Sans Pro" w:cs="Arial"/>
        </w:rPr>
      </w:pPr>
    </w:p>
    <w:p w14:paraId="6345758D" w14:textId="20F2AF88" w:rsidR="004B7B9C" w:rsidRPr="00C73075" w:rsidRDefault="004B7B9C" w:rsidP="004B7B9C">
      <w:pPr>
        <w:rPr>
          <w:rFonts w:ascii="Source Sans Pro" w:hAnsi="Source Sans Pro"/>
          <w:sz w:val="18"/>
          <w:szCs w:val="18"/>
        </w:rPr>
      </w:pPr>
      <w:r w:rsidRPr="00C73075">
        <w:rPr>
          <w:rFonts w:ascii="Source Sans Pro" w:hAnsi="Source Sans Pro"/>
          <w:sz w:val="18"/>
          <w:szCs w:val="18"/>
        </w:rPr>
        <w:t xml:space="preserve"> </w:t>
      </w:r>
      <w:r w:rsidR="00FE6371" w:rsidRPr="00C73075">
        <w:rPr>
          <w:rFonts w:ascii="Source Sans Pro" w:hAnsi="Source Sans Pro"/>
          <w:sz w:val="18"/>
          <w:szCs w:val="18"/>
        </w:rPr>
        <w:t>Formularz 3.3.</w:t>
      </w:r>
    </w:p>
    <w:p w14:paraId="7ABB8786" w14:textId="77777777" w:rsidR="004B7B9C" w:rsidRPr="00C73075" w:rsidRDefault="004B7B9C" w:rsidP="004B7B9C">
      <w:pPr>
        <w:jc w:val="both"/>
        <w:rPr>
          <w:rFonts w:ascii="Source Sans Pro" w:hAnsi="Source Sans Pro"/>
          <w:b/>
          <w:sz w:val="18"/>
          <w:szCs w:val="18"/>
          <w:u w:val="single"/>
        </w:rPr>
      </w:pPr>
    </w:p>
    <w:p w14:paraId="0E45364B" w14:textId="77777777" w:rsidR="005F4FDE" w:rsidRPr="00C73075" w:rsidRDefault="005F4FDE" w:rsidP="005F4FDE">
      <w:pPr>
        <w:rPr>
          <w:rFonts w:ascii="Source Sans Pro" w:hAnsi="Source Sans Pro" w:cs="Arial"/>
          <w:b/>
        </w:rPr>
      </w:pPr>
      <w:r w:rsidRPr="00C73075">
        <w:rPr>
          <w:rFonts w:ascii="Source Sans Pro" w:hAnsi="Source Sans Pro" w:cs="Arial"/>
          <w:b/>
        </w:rPr>
        <w:t>Wykonawca:</w:t>
      </w:r>
    </w:p>
    <w:p w14:paraId="10408B0E" w14:textId="77EF1F1A" w:rsidR="005F4FDE" w:rsidRPr="00C73075" w:rsidRDefault="005F4FDE" w:rsidP="005F4FDE">
      <w:pPr>
        <w:spacing w:line="480" w:lineRule="auto"/>
        <w:ind w:right="5954"/>
        <w:rPr>
          <w:rFonts w:ascii="Source Sans Pro" w:hAnsi="Source Sans Pro" w:cs="Arial"/>
        </w:rPr>
      </w:pPr>
      <w:r w:rsidRPr="00C73075">
        <w:rPr>
          <w:rFonts w:ascii="Source Sans Pro" w:hAnsi="Source Sans Pro" w:cs="Arial"/>
        </w:rPr>
        <w:t>……………………………………………………………………</w:t>
      </w:r>
    </w:p>
    <w:p w14:paraId="17234738" w14:textId="77777777" w:rsidR="005F4FDE" w:rsidRPr="00C73075" w:rsidRDefault="005F4FDE" w:rsidP="005F4FDE">
      <w:pPr>
        <w:ind w:right="5953"/>
        <w:rPr>
          <w:rFonts w:ascii="Source Sans Pro" w:hAnsi="Source Sans Pro" w:cs="Arial"/>
          <w:i/>
          <w:sz w:val="18"/>
          <w:szCs w:val="18"/>
        </w:rPr>
      </w:pPr>
      <w:r w:rsidRPr="00C73075">
        <w:rPr>
          <w:rFonts w:ascii="Source Sans Pro" w:hAnsi="Source Sans Pro" w:cs="Arial"/>
          <w:i/>
          <w:sz w:val="18"/>
          <w:szCs w:val="18"/>
        </w:rPr>
        <w:t>(pełna nazwa/firma, adres, w zależności od podmiotu: NIP/PESEL, KRS/</w:t>
      </w:r>
      <w:proofErr w:type="spellStart"/>
      <w:r w:rsidRPr="00C73075">
        <w:rPr>
          <w:rFonts w:ascii="Source Sans Pro" w:hAnsi="Source Sans Pro" w:cs="Arial"/>
          <w:i/>
          <w:sz w:val="18"/>
          <w:szCs w:val="18"/>
        </w:rPr>
        <w:t>CEiDG</w:t>
      </w:r>
      <w:proofErr w:type="spellEnd"/>
      <w:r w:rsidRPr="00C73075">
        <w:rPr>
          <w:rFonts w:ascii="Source Sans Pro" w:hAnsi="Source Sans Pro" w:cs="Arial"/>
          <w:i/>
          <w:sz w:val="18"/>
          <w:szCs w:val="18"/>
        </w:rPr>
        <w:t>)</w:t>
      </w:r>
    </w:p>
    <w:p w14:paraId="43D03347" w14:textId="77777777" w:rsidR="005F4FDE" w:rsidRPr="00C73075" w:rsidRDefault="005F4FDE" w:rsidP="005F4FDE">
      <w:pPr>
        <w:rPr>
          <w:rFonts w:ascii="Source Sans Pro" w:hAnsi="Source Sans Pro" w:cs="Arial"/>
          <w:b/>
        </w:rPr>
      </w:pPr>
    </w:p>
    <w:p w14:paraId="254C09A7" w14:textId="77777777" w:rsidR="005F4FDE" w:rsidRPr="00C73075" w:rsidRDefault="005F4FDE" w:rsidP="005F4FDE">
      <w:pPr>
        <w:spacing w:after="120" w:line="360" w:lineRule="auto"/>
        <w:jc w:val="center"/>
        <w:rPr>
          <w:rFonts w:ascii="Source Sans Pro" w:hAnsi="Source Sans Pro"/>
          <w:b/>
          <w:sz w:val="18"/>
          <w:szCs w:val="18"/>
          <w:u w:val="single"/>
        </w:rPr>
      </w:pPr>
      <w:r w:rsidRPr="00C73075">
        <w:rPr>
          <w:rFonts w:ascii="Source Sans Pro" w:hAnsi="Source Sans Pro"/>
          <w:b/>
          <w:sz w:val="18"/>
          <w:szCs w:val="18"/>
          <w:u w:val="single"/>
        </w:rPr>
        <w:t xml:space="preserve">Oświadczenia wykonawcy/wykonawcy wspólnie ubiegającego się o udzielenie zamówienia </w:t>
      </w:r>
    </w:p>
    <w:p w14:paraId="711B23DB" w14:textId="7E7F3524" w:rsidR="005F4FDE" w:rsidRPr="00C73075" w:rsidRDefault="005F4FDE" w:rsidP="005F4FDE">
      <w:pPr>
        <w:spacing w:before="120" w:line="360" w:lineRule="auto"/>
        <w:jc w:val="center"/>
        <w:rPr>
          <w:rFonts w:ascii="Source Sans Pro" w:hAnsi="Source Sans Pro"/>
          <w:b/>
          <w:caps/>
          <w:sz w:val="18"/>
          <w:szCs w:val="18"/>
          <w:u w:val="single"/>
        </w:rPr>
      </w:pPr>
      <w:r w:rsidRPr="00C73075">
        <w:rPr>
          <w:rFonts w:ascii="Source Sans Pro" w:hAnsi="Source Sans Pro"/>
          <w:b/>
          <w:sz w:val="18"/>
          <w:szCs w:val="18"/>
          <w:u w:val="single"/>
        </w:rPr>
        <w:t xml:space="preserve">DOTYCZĄCE PRZESŁANEK WYKLUCZENIA Z ART. 5K ROZPORZĄDZENIA 833/2014 ORAZ ART. 7 UST. 1 USTAWY </w:t>
      </w:r>
      <w:r w:rsidR="002B12D2">
        <w:rPr>
          <w:rFonts w:ascii="Source Sans Pro" w:hAnsi="Source Sans Pro"/>
          <w:b/>
          <w:sz w:val="18"/>
          <w:szCs w:val="18"/>
          <w:u w:val="single"/>
        </w:rPr>
        <w:br/>
      </w:r>
      <w:r w:rsidRPr="00C73075">
        <w:rPr>
          <w:rFonts w:ascii="Source Sans Pro" w:hAnsi="Source Sans Pro"/>
          <w:b/>
          <w:caps/>
          <w:sz w:val="18"/>
          <w:szCs w:val="18"/>
          <w:u w:val="single"/>
        </w:rPr>
        <w:t>o szczególnych rozwiązaniach w zakresie przeciwdziałania wspieraniu agresji na Ukrainę oraz służących ochronie bezpieczeństwa narodowego</w:t>
      </w:r>
    </w:p>
    <w:p w14:paraId="393B80BF" w14:textId="77777777" w:rsidR="005F4FDE" w:rsidRPr="00C73075" w:rsidRDefault="005F4FDE" w:rsidP="005F4FDE">
      <w:pPr>
        <w:spacing w:before="120" w:line="360" w:lineRule="auto"/>
        <w:jc w:val="center"/>
        <w:rPr>
          <w:rFonts w:ascii="Source Sans Pro" w:hAnsi="Source Sans Pro"/>
          <w:b/>
          <w:sz w:val="18"/>
          <w:szCs w:val="18"/>
          <w:u w:val="single"/>
        </w:rPr>
      </w:pPr>
      <w:r w:rsidRPr="00C73075">
        <w:rPr>
          <w:rFonts w:ascii="Source Sans Pro" w:hAnsi="Source Sans Pro"/>
          <w:b/>
          <w:sz w:val="18"/>
          <w:szCs w:val="18"/>
        </w:rPr>
        <w:t xml:space="preserve">składane na podstawie art. 125 ust. 1 ustawy </w:t>
      </w:r>
      <w:proofErr w:type="spellStart"/>
      <w:r w:rsidRPr="00C73075">
        <w:rPr>
          <w:rFonts w:ascii="Source Sans Pro" w:hAnsi="Source Sans Pro"/>
          <w:b/>
          <w:sz w:val="18"/>
          <w:szCs w:val="18"/>
        </w:rPr>
        <w:t>Pzp</w:t>
      </w:r>
      <w:proofErr w:type="spellEnd"/>
    </w:p>
    <w:p w14:paraId="3AC6E05A" w14:textId="6C4CA685" w:rsidR="005F4FDE" w:rsidRPr="00C73075" w:rsidRDefault="005F4FDE" w:rsidP="005F4FDE">
      <w:pPr>
        <w:spacing w:before="240" w:line="360" w:lineRule="auto"/>
        <w:ind w:firstLine="709"/>
        <w:jc w:val="both"/>
        <w:rPr>
          <w:rFonts w:ascii="Source Sans Pro" w:hAnsi="Source Sans Pro"/>
          <w:sz w:val="18"/>
          <w:szCs w:val="18"/>
        </w:rPr>
      </w:pPr>
      <w:r w:rsidRPr="00C73075">
        <w:rPr>
          <w:rFonts w:ascii="Source Sans Pro" w:hAnsi="Source Sans Pro"/>
          <w:sz w:val="18"/>
          <w:szCs w:val="18"/>
        </w:rPr>
        <w:t xml:space="preserve">Na potrzeby postępowania o udzielenie zamówienia publicznego pn. </w:t>
      </w:r>
      <w:r w:rsidR="00681A89" w:rsidRPr="00681A89">
        <w:rPr>
          <w:rFonts w:ascii="Source Sans Pro" w:hAnsi="Source Sans Pro"/>
          <w:color w:val="0000FF"/>
          <w:sz w:val="18"/>
          <w:szCs w:val="18"/>
        </w:rPr>
        <w:t xml:space="preserve">dostawa kalendarzy na 2025 r. dla Wydziału Mechanicznego Energetyki i Lotnictwa Politechniki Warszawskiej </w:t>
      </w:r>
      <w:r w:rsidRPr="00681A89">
        <w:rPr>
          <w:rFonts w:ascii="Source Sans Pro" w:hAnsi="Source Sans Pro"/>
          <w:color w:val="0000FF"/>
          <w:sz w:val="18"/>
          <w:szCs w:val="18"/>
        </w:rPr>
        <w:t>Znak postępowania: MELBDZ.261.</w:t>
      </w:r>
      <w:r w:rsidR="00681A89" w:rsidRPr="00681A89">
        <w:rPr>
          <w:rFonts w:ascii="Source Sans Pro" w:hAnsi="Source Sans Pro"/>
          <w:color w:val="0000FF"/>
          <w:sz w:val="18"/>
          <w:szCs w:val="18"/>
        </w:rPr>
        <w:t>60</w:t>
      </w:r>
      <w:r w:rsidR="00C56C89" w:rsidRPr="00681A89">
        <w:rPr>
          <w:rFonts w:ascii="Source Sans Pro" w:hAnsi="Source Sans Pro"/>
          <w:color w:val="0000FF"/>
          <w:sz w:val="18"/>
          <w:szCs w:val="18"/>
        </w:rPr>
        <w:t>.2024</w:t>
      </w:r>
      <w:r w:rsidRPr="00C73075">
        <w:rPr>
          <w:rFonts w:ascii="Source Sans Pro" w:hAnsi="Source Sans Pro"/>
          <w:i/>
          <w:sz w:val="18"/>
          <w:szCs w:val="18"/>
        </w:rPr>
        <w:t xml:space="preserve">, </w:t>
      </w:r>
      <w:r w:rsidRPr="00C73075">
        <w:rPr>
          <w:rFonts w:ascii="Source Sans Pro" w:hAnsi="Source Sans Pro"/>
          <w:sz w:val="18"/>
          <w:szCs w:val="18"/>
        </w:rPr>
        <w:t>oświadczam, co następuje:</w:t>
      </w:r>
    </w:p>
    <w:p w14:paraId="7A99A2AD" w14:textId="77777777" w:rsidR="005F4FDE" w:rsidRPr="00C73075" w:rsidRDefault="005F4FDE" w:rsidP="005F4FDE">
      <w:pPr>
        <w:shd w:val="clear" w:color="auto" w:fill="BFBFBF" w:themeFill="background1" w:themeFillShade="BF"/>
        <w:spacing w:before="360" w:line="360" w:lineRule="auto"/>
        <w:rPr>
          <w:rFonts w:ascii="Source Sans Pro" w:hAnsi="Source Sans Pro"/>
          <w:b/>
          <w:sz w:val="18"/>
          <w:szCs w:val="18"/>
        </w:rPr>
      </w:pPr>
      <w:r w:rsidRPr="00C73075">
        <w:rPr>
          <w:rFonts w:ascii="Source Sans Pro" w:hAnsi="Source Sans Pro"/>
          <w:b/>
          <w:sz w:val="18"/>
          <w:szCs w:val="18"/>
        </w:rPr>
        <w:t>OŚWIADCZENIA DOTYCZĄCE WYKONAWCY:</w:t>
      </w:r>
    </w:p>
    <w:p w14:paraId="7302B9B6" w14:textId="2B8930F7" w:rsidR="005F4FDE" w:rsidRPr="00C73075" w:rsidRDefault="005F4FDE">
      <w:pPr>
        <w:pStyle w:val="Akapitzlist"/>
        <w:numPr>
          <w:ilvl w:val="0"/>
          <w:numId w:val="20"/>
        </w:numPr>
        <w:spacing w:before="360" w:line="360" w:lineRule="auto"/>
        <w:contextualSpacing/>
        <w:jc w:val="both"/>
        <w:rPr>
          <w:rFonts w:ascii="Source Sans Pro" w:hAnsi="Source Sans Pro" w:cs="Times New Roman"/>
          <w:b/>
          <w:bCs/>
          <w:sz w:val="18"/>
          <w:szCs w:val="18"/>
        </w:rPr>
      </w:pPr>
      <w:r w:rsidRPr="00C73075">
        <w:rPr>
          <w:rFonts w:ascii="Source Sans Pro" w:hAnsi="Source Sans Pro" w:cs="Times New Roman"/>
          <w:sz w:val="18"/>
          <w:szCs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73075">
        <w:rPr>
          <w:rStyle w:val="Odwoanieprzypisudolnego"/>
          <w:rFonts w:ascii="Source Sans Pro" w:hAnsi="Source Sans Pro" w:cs="Times New Roman"/>
          <w:sz w:val="18"/>
          <w:szCs w:val="18"/>
        </w:rPr>
        <w:footnoteReference w:id="1"/>
      </w:r>
    </w:p>
    <w:p w14:paraId="4A9B667D" w14:textId="77777777" w:rsidR="005F4FDE" w:rsidRPr="00C73075" w:rsidRDefault="005F4FDE">
      <w:pPr>
        <w:pStyle w:val="NormalnyWeb"/>
        <w:numPr>
          <w:ilvl w:val="0"/>
          <w:numId w:val="20"/>
        </w:numPr>
        <w:spacing w:before="0" w:beforeAutospacing="0" w:after="0" w:afterAutospacing="0" w:line="360" w:lineRule="auto"/>
        <w:rPr>
          <w:rFonts w:ascii="Source Sans Pro" w:hAnsi="Source Sans Pro"/>
          <w:b/>
          <w:bCs/>
          <w:sz w:val="18"/>
          <w:szCs w:val="18"/>
        </w:rPr>
      </w:pPr>
      <w:r w:rsidRPr="00C73075">
        <w:rPr>
          <w:rFonts w:ascii="Source Sans Pro" w:hAnsi="Source Sans Pro"/>
          <w:sz w:val="18"/>
          <w:szCs w:val="18"/>
        </w:rPr>
        <w:t xml:space="preserve">Oświadczam, że nie zachodzą w stosunku do mnie przesłanki wykluczenia z postępowania na podstawie art. </w:t>
      </w:r>
      <w:r w:rsidRPr="00C73075">
        <w:rPr>
          <w:rFonts w:ascii="Source Sans Pro" w:hAnsi="Source Sans Pro"/>
          <w:color w:val="222222"/>
          <w:sz w:val="18"/>
          <w:szCs w:val="18"/>
        </w:rPr>
        <w:t>7 ust. 1 ustawy z dnia 13 kwietnia 2022 r.</w:t>
      </w:r>
      <w:r w:rsidRPr="00C73075">
        <w:rPr>
          <w:rFonts w:ascii="Source Sans Pro" w:hAnsi="Source Sans Pro"/>
          <w:i/>
          <w:iCs/>
          <w:color w:val="222222"/>
          <w:sz w:val="18"/>
          <w:szCs w:val="18"/>
        </w:rPr>
        <w:t xml:space="preserve"> o szczególnych rozwiązaniach w zakresie przeciwdziałania wspieraniu agresji na Ukrainę oraz służących ochronie bezpieczeństwa narodowego </w:t>
      </w:r>
      <w:r w:rsidRPr="00C73075">
        <w:rPr>
          <w:rFonts w:ascii="Source Sans Pro" w:hAnsi="Source Sans Pro"/>
          <w:color w:val="222222"/>
          <w:sz w:val="18"/>
          <w:szCs w:val="18"/>
        </w:rPr>
        <w:t>(Dz. U. poz. 835)</w:t>
      </w:r>
      <w:r w:rsidRPr="00C73075">
        <w:rPr>
          <w:rFonts w:ascii="Source Sans Pro" w:hAnsi="Source Sans Pro"/>
          <w:i/>
          <w:iCs/>
          <w:color w:val="222222"/>
          <w:sz w:val="18"/>
          <w:szCs w:val="18"/>
        </w:rPr>
        <w:t>.</w:t>
      </w:r>
      <w:r w:rsidRPr="00C73075">
        <w:rPr>
          <w:rStyle w:val="Odwoanieprzypisudolnego"/>
          <w:rFonts w:ascii="Source Sans Pro" w:hAnsi="Source Sans Pro"/>
          <w:color w:val="222222"/>
          <w:sz w:val="18"/>
          <w:szCs w:val="18"/>
        </w:rPr>
        <w:footnoteReference w:id="2"/>
      </w:r>
    </w:p>
    <w:p w14:paraId="46B7AE7D" w14:textId="77777777" w:rsidR="005F4FDE" w:rsidRPr="00C73075" w:rsidRDefault="005F4FDE" w:rsidP="005F4FDE">
      <w:pPr>
        <w:shd w:val="clear" w:color="auto" w:fill="BFBFBF" w:themeFill="background1" w:themeFillShade="BF"/>
        <w:spacing w:before="240" w:after="120" w:line="360" w:lineRule="auto"/>
        <w:jc w:val="both"/>
        <w:rPr>
          <w:rFonts w:ascii="Source Sans Pro" w:hAnsi="Source Sans Pro"/>
          <w:b/>
          <w:sz w:val="18"/>
          <w:szCs w:val="18"/>
        </w:rPr>
      </w:pPr>
      <w:r w:rsidRPr="00C73075">
        <w:rPr>
          <w:rFonts w:ascii="Source Sans Pro" w:hAnsi="Source Sans Pro"/>
          <w:b/>
          <w:sz w:val="18"/>
          <w:szCs w:val="18"/>
        </w:rPr>
        <w:lastRenderedPageBreak/>
        <w:t>OŚWIADCZENIE DOTYCZĄCE PODWYKONAWCY, NA KTÓREGO PRZYPADA PONAD 10% WARTOŚCI ZAMÓWIENIA:</w:t>
      </w:r>
    </w:p>
    <w:p w14:paraId="0FADCC87" w14:textId="77777777" w:rsidR="005F4FDE" w:rsidRPr="00C73075" w:rsidRDefault="005F4FDE" w:rsidP="005F4FDE">
      <w:pPr>
        <w:spacing w:after="120" w:line="360" w:lineRule="auto"/>
        <w:jc w:val="both"/>
        <w:rPr>
          <w:rFonts w:ascii="Source Sans Pro" w:hAnsi="Source Sans Pro"/>
          <w:sz w:val="18"/>
          <w:szCs w:val="18"/>
        </w:rPr>
      </w:pPr>
      <w:r w:rsidRPr="00C73075">
        <w:rPr>
          <w:rFonts w:ascii="Source Sans Pro" w:hAnsi="Source Sans Pro"/>
          <w:color w:val="0070C0"/>
          <w:sz w:val="18"/>
          <w:szCs w:val="18"/>
        </w:rPr>
        <w:t>[UWAGA</w:t>
      </w:r>
      <w:r w:rsidRPr="00C73075">
        <w:rPr>
          <w:rFonts w:ascii="Source Sans Pro" w:hAnsi="Source Sans Pro"/>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C73075">
        <w:rPr>
          <w:rFonts w:ascii="Source Sans Pro" w:hAnsi="Source Sans Pro"/>
          <w:color w:val="0070C0"/>
          <w:sz w:val="18"/>
          <w:szCs w:val="18"/>
        </w:rPr>
        <w:t>]</w:t>
      </w:r>
    </w:p>
    <w:p w14:paraId="198C05BA" w14:textId="0DCB921C" w:rsidR="005F4FDE" w:rsidRPr="00C73075" w:rsidRDefault="005F4FDE" w:rsidP="005F4FDE">
      <w:pPr>
        <w:spacing w:line="360" w:lineRule="auto"/>
        <w:jc w:val="both"/>
        <w:rPr>
          <w:rFonts w:ascii="Source Sans Pro" w:hAnsi="Source Sans Pro"/>
          <w:sz w:val="18"/>
          <w:szCs w:val="18"/>
        </w:rPr>
      </w:pPr>
      <w:r w:rsidRPr="00C73075">
        <w:rPr>
          <w:rFonts w:ascii="Source Sans Pro" w:hAnsi="Source Sans Pro"/>
          <w:sz w:val="18"/>
          <w:szCs w:val="18"/>
        </w:rPr>
        <w:t xml:space="preserve">Oświadczam, że w stosunku do następującego podmiotu, będącego podwykonawcą, na którego przypada ponad 10% wartości zamówienia: ……………………………………………………………………………………………….………..….…… </w:t>
      </w:r>
      <w:r w:rsidRPr="00C73075">
        <w:rPr>
          <w:rFonts w:ascii="Source Sans Pro" w:hAnsi="Source Sans Pro"/>
          <w:i/>
          <w:sz w:val="18"/>
          <w:szCs w:val="18"/>
        </w:rPr>
        <w:t>(podać pełną nazwę/firmę, adres, a także w zależności od podmiotu: NIP/PESEL, KRS/</w:t>
      </w:r>
      <w:proofErr w:type="spellStart"/>
      <w:r w:rsidRPr="00C73075">
        <w:rPr>
          <w:rFonts w:ascii="Source Sans Pro" w:hAnsi="Source Sans Pro"/>
          <w:i/>
          <w:sz w:val="18"/>
          <w:szCs w:val="18"/>
        </w:rPr>
        <w:t>CEiDG</w:t>
      </w:r>
      <w:proofErr w:type="spellEnd"/>
      <w:r w:rsidRPr="00C73075">
        <w:rPr>
          <w:rFonts w:ascii="Source Sans Pro" w:hAnsi="Source Sans Pro"/>
          <w:i/>
          <w:sz w:val="18"/>
          <w:szCs w:val="18"/>
        </w:rPr>
        <w:t>)</w:t>
      </w:r>
      <w:r w:rsidRPr="00C73075">
        <w:rPr>
          <w:rFonts w:ascii="Source Sans Pro" w:hAnsi="Source Sans Pro"/>
          <w:sz w:val="18"/>
          <w:szCs w:val="18"/>
        </w:rPr>
        <w:t>,</w:t>
      </w:r>
      <w:r w:rsidR="002B12D2">
        <w:rPr>
          <w:rFonts w:ascii="Source Sans Pro" w:hAnsi="Source Sans Pro"/>
          <w:sz w:val="18"/>
          <w:szCs w:val="18"/>
        </w:rPr>
        <w:t xml:space="preserve"> </w:t>
      </w:r>
      <w:r w:rsidRPr="00C73075">
        <w:rPr>
          <w:rFonts w:ascii="Source Sans Pro" w:hAnsi="Source Sans Pro"/>
          <w:sz w:val="18"/>
          <w:szCs w:val="18"/>
        </w:rPr>
        <w:t>nie zachodzą podstawy wykluczenia z postępowania o udzielenie zamówienia przewidziane w  art.  5k rozporządzenia 833/2014 w brzmieniu nadanym rozporządzeniem 2022/576.</w:t>
      </w:r>
    </w:p>
    <w:p w14:paraId="2BC46A44" w14:textId="77777777" w:rsidR="005F4FDE" w:rsidRPr="00C73075" w:rsidRDefault="005F4FDE" w:rsidP="005F4FDE">
      <w:pPr>
        <w:shd w:val="clear" w:color="auto" w:fill="BFBFBF" w:themeFill="background1" w:themeFillShade="BF"/>
        <w:spacing w:before="240" w:after="120" w:line="360" w:lineRule="auto"/>
        <w:jc w:val="both"/>
        <w:rPr>
          <w:rFonts w:ascii="Source Sans Pro" w:hAnsi="Source Sans Pro"/>
          <w:b/>
          <w:sz w:val="18"/>
          <w:szCs w:val="18"/>
        </w:rPr>
      </w:pPr>
      <w:r w:rsidRPr="00C73075">
        <w:rPr>
          <w:rFonts w:ascii="Source Sans Pro" w:hAnsi="Source Sans Pro"/>
          <w:b/>
          <w:sz w:val="18"/>
          <w:szCs w:val="18"/>
        </w:rPr>
        <w:t>OŚWIADCZENIE DOTYCZĄCE DOSTAWCY, NA KTÓREGO PRZYPADA PONAD 10% WARTOŚCI ZAMÓWIENIA:</w:t>
      </w:r>
    </w:p>
    <w:p w14:paraId="292D874D" w14:textId="77777777" w:rsidR="005F4FDE" w:rsidRPr="00C73075" w:rsidRDefault="005F4FDE" w:rsidP="005F4FDE">
      <w:pPr>
        <w:spacing w:after="120" w:line="360" w:lineRule="auto"/>
        <w:jc w:val="both"/>
        <w:rPr>
          <w:rFonts w:ascii="Source Sans Pro" w:hAnsi="Source Sans Pro"/>
          <w:sz w:val="18"/>
          <w:szCs w:val="18"/>
        </w:rPr>
      </w:pPr>
      <w:r w:rsidRPr="00C73075">
        <w:rPr>
          <w:rFonts w:ascii="Source Sans Pro" w:hAnsi="Source Sans Pro"/>
          <w:color w:val="0070C0"/>
          <w:sz w:val="18"/>
          <w:szCs w:val="18"/>
        </w:rPr>
        <w:t>[UWAGA</w:t>
      </w:r>
      <w:r w:rsidRPr="00C73075">
        <w:rPr>
          <w:rFonts w:ascii="Source Sans Pro" w:hAnsi="Source Sans Pro"/>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C73075">
        <w:rPr>
          <w:rFonts w:ascii="Source Sans Pro" w:hAnsi="Source Sans Pro"/>
          <w:color w:val="0070C0"/>
          <w:sz w:val="18"/>
          <w:szCs w:val="18"/>
        </w:rPr>
        <w:t>]</w:t>
      </w:r>
    </w:p>
    <w:p w14:paraId="52AC4B38" w14:textId="6F6A707E" w:rsidR="005F4FDE" w:rsidRPr="00C73075" w:rsidRDefault="005F4FDE" w:rsidP="005F4FDE">
      <w:pPr>
        <w:spacing w:line="360" w:lineRule="auto"/>
        <w:jc w:val="both"/>
        <w:rPr>
          <w:rFonts w:ascii="Source Sans Pro" w:hAnsi="Source Sans Pro"/>
          <w:sz w:val="18"/>
          <w:szCs w:val="18"/>
        </w:rPr>
      </w:pPr>
      <w:r w:rsidRPr="00C73075">
        <w:rPr>
          <w:rFonts w:ascii="Source Sans Pro" w:hAnsi="Source Sans Pro"/>
          <w:sz w:val="18"/>
          <w:szCs w:val="18"/>
        </w:rPr>
        <w:t xml:space="preserve">Oświadczam, że w stosunku do następującego podmiotu, będącego dostawcą, na którego przypada ponad 10% wartości zamówienia: ……………………………………………………………………………………………….………..….…… </w:t>
      </w:r>
      <w:r w:rsidRPr="00C73075">
        <w:rPr>
          <w:rFonts w:ascii="Source Sans Pro" w:hAnsi="Source Sans Pro"/>
          <w:i/>
          <w:sz w:val="18"/>
          <w:szCs w:val="18"/>
        </w:rPr>
        <w:t>(podać pełną nazwę/firmę, adres, a także w zależności od podmiotu: NIP/PESEL, KRS/</w:t>
      </w:r>
      <w:proofErr w:type="spellStart"/>
      <w:r w:rsidRPr="00C73075">
        <w:rPr>
          <w:rFonts w:ascii="Source Sans Pro" w:hAnsi="Source Sans Pro"/>
          <w:i/>
          <w:sz w:val="18"/>
          <w:szCs w:val="18"/>
        </w:rPr>
        <w:t>CEiDG</w:t>
      </w:r>
      <w:proofErr w:type="spellEnd"/>
      <w:r w:rsidRPr="00C73075">
        <w:rPr>
          <w:rFonts w:ascii="Source Sans Pro" w:hAnsi="Source Sans Pro"/>
          <w:i/>
          <w:sz w:val="18"/>
          <w:szCs w:val="18"/>
        </w:rPr>
        <w:t>)</w:t>
      </w:r>
      <w:r w:rsidRPr="00C73075">
        <w:rPr>
          <w:rFonts w:ascii="Source Sans Pro" w:hAnsi="Source Sans Pro"/>
          <w:sz w:val="18"/>
          <w:szCs w:val="18"/>
        </w:rPr>
        <w:t>,</w:t>
      </w:r>
      <w:r w:rsidR="002B12D2">
        <w:rPr>
          <w:rFonts w:ascii="Source Sans Pro" w:hAnsi="Source Sans Pro"/>
          <w:sz w:val="18"/>
          <w:szCs w:val="18"/>
        </w:rPr>
        <w:t xml:space="preserve"> </w:t>
      </w:r>
      <w:r w:rsidRPr="00C73075">
        <w:rPr>
          <w:rFonts w:ascii="Source Sans Pro" w:hAnsi="Source Sans Pro"/>
          <w:sz w:val="18"/>
          <w:szCs w:val="18"/>
        </w:rPr>
        <w:t>nie zachodzą podstawy wykluczenia z postępowania o udzielenie zamówienia przewidziane w  art.  5k rozporządzenia 833/2014 w brzmieniu nadanym rozporządzeniem 2022/576.</w:t>
      </w:r>
    </w:p>
    <w:p w14:paraId="2D90A41F" w14:textId="77777777" w:rsidR="005F4FDE" w:rsidRPr="00C73075" w:rsidRDefault="005F4FDE" w:rsidP="005F4FDE">
      <w:pPr>
        <w:shd w:val="clear" w:color="auto" w:fill="BFBFBF" w:themeFill="background1" w:themeFillShade="BF"/>
        <w:spacing w:before="240" w:line="360" w:lineRule="auto"/>
        <w:jc w:val="both"/>
        <w:rPr>
          <w:rFonts w:ascii="Source Sans Pro" w:hAnsi="Source Sans Pro"/>
          <w:b/>
          <w:sz w:val="18"/>
          <w:szCs w:val="18"/>
        </w:rPr>
      </w:pPr>
      <w:r w:rsidRPr="00C73075">
        <w:rPr>
          <w:rFonts w:ascii="Source Sans Pro" w:hAnsi="Source Sans Pro"/>
          <w:b/>
          <w:sz w:val="18"/>
          <w:szCs w:val="18"/>
        </w:rPr>
        <w:t>OŚWIADCZENIE DOTYCZĄCE PODANYCH INFORMACJI:</w:t>
      </w:r>
    </w:p>
    <w:p w14:paraId="20F5155A" w14:textId="77777777" w:rsidR="005F4FDE" w:rsidRPr="00C73075" w:rsidRDefault="005F4FDE" w:rsidP="005F4FDE">
      <w:pPr>
        <w:spacing w:line="360" w:lineRule="auto"/>
        <w:jc w:val="both"/>
        <w:rPr>
          <w:rFonts w:ascii="Source Sans Pro" w:hAnsi="Source Sans Pro"/>
          <w:b/>
          <w:sz w:val="18"/>
          <w:szCs w:val="18"/>
        </w:rPr>
      </w:pPr>
    </w:p>
    <w:p w14:paraId="7540DA3C" w14:textId="510FEE53" w:rsidR="005F4FDE" w:rsidRPr="00C73075" w:rsidRDefault="005F4FDE" w:rsidP="005F4FDE">
      <w:pPr>
        <w:spacing w:line="360" w:lineRule="auto"/>
        <w:jc w:val="both"/>
        <w:rPr>
          <w:rFonts w:ascii="Source Sans Pro" w:hAnsi="Source Sans Pro"/>
          <w:sz w:val="18"/>
          <w:szCs w:val="18"/>
        </w:rPr>
      </w:pPr>
      <w:r w:rsidRPr="00C73075">
        <w:rPr>
          <w:rFonts w:ascii="Source Sans Pro" w:hAnsi="Source Sans Pro"/>
          <w:sz w:val="18"/>
          <w:szCs w:val="18"/>
        </w:rPr>
        <w:t xml:space="preserve">Oświadczam, że wszystkie informacje podane w powyższych oświadczeniach są aktualne </w:t>
      </w:r>
      <w:r w:rsidR="002B12D2">
        <w:rPr>
          <w:rFonts w:ascii="Source Sans Pro" w:hAnsi="Source Sans Pro"/>
          <w:sz w:val="18"/>
          <w:szCs w:val="18"/>
        </w:rPr>
        <w:t xml:space="preserve"> </w:t>
      </w:r>
      <w:r w:rsidRPr="00C73075">
        <w:rPr>
          <w:rFonts w:ascii="Source Sans Pro" w:hAnsi="Source Sans Pro"/>
          <w:sz w:val="18"/>
          <w:szCs w:val="18"/>
        </w:rPr>
        <w:t>i zgodne z prawdą oraz zostały przedstawione z pełną świadomością konsekwencji wprowadzenia zamawiającego w błąd przy przedstawianiu informacji.</w:t>
      </w:r>
    </w:p>
    <w:p w14:paraId="54012702" w14:textId="77777777" w:rsidR="005F4FDE" w:rsidRPr="00C73075" w:rsidRDefault="005F4FDE" w:rsidP="005F4FDE">
      <w:pPr>
        <w:spacing w:line="360" w:lineRule="auto"/>
        <w:jc w:val="both"/>
        <w:rPr>
          <w:rFonts w:ascii="Source Sans Pro" w:hAnsi="Source Sans Pro"/>
          <w:sz w:val="18"/>
          <w:szCs w:val="18"/>
        </w:rPr>
      </w:pPr>
    </w:p>
    <w:p w14:paraId="4B425144" w14:textId="77777777" w:rsidR="005F4FDE" w:rsidRPr="00C73075" w:rsidRDefault="005F4FDE" w:rsidP="005F4FDE">
      <w:pPr>
        <w:shd w:val="clear" w:color="auto" w:fill="BFBFBF" w:themeFill="background1" w:themeFillShade="BF"/>
        <w:spacing w:after="120" w:line="360" w:lineRule="auto"/>
        <w:jc w:val="both"/>
        <w:rPr>
          <w:rFonts w:ascii="Source Sans Pro" w:hAnsi="Source Sans Pro"/>
          <w:b/>
          <w:sz w:val="18"/>
          <w:szCs w:val="18"/>
        </w:rPr>
      </w:pPr>
      <w:r w:rsidRPr="00C73075">
        <w:rPr>
          <w:rFonts w:ascii="Source Sans Pro" w:hAnsi="Source Sans Pro"/>
          <w:b/>
          <w:sz w:val="18"/>
          <w:szCs w:val="18"/>
        </w:rPr>
        <w:t>INFORMACJA DOTYCZĄCA DOSTĘPU DO PODMIOTOWYCH ŚRODKÓW DOWODOWYCH:</w:t>
      </w:r>
    </w:p>
    <w:p w14:paraId="5F270B73" w14:textId="77777777" w:rsidR="002B12D2" w:rsidRDefault="005F4FDE" w:rsidP="005F4FDE">
      <w:pPr>
        <w:spacing w:after="120" w:line="360" w:lineRule="auto"/>
        <w:jc w:val="both"/>
        <w:rPr>
          <w:rFonts w:ascii="Source Sans Pro" w:hAnsi="Source Sans Pro"/>
          <w:sz w:val="18"/>
          <w:szCs w:val="18"/>
        </w:rPr>
      </w:pPr>
      <w:r w:rsidRPr="00C73075">
        <w:rPr>
          <w:rFonts w:ascii="Source Sans Pro" w:hAnsi="Source Sans Pro"/>
          <w:sz w:val="18"/>
          <w:szCs w:val="18"/>
        </w:rPr>
        <w:t>Wskazuję następujące podmiotowe środki dowodowe, które można uzyskać za pomocą bezpłatnych i ogólnodostępnych baz danych, oraz dane umożliwiające dostęp do tych środków:</w:t>
      </w:r>
      <w:r w:rsidR="002B12D2">
        <w:rPr>
          <w:rFonts w:ascii="Source Sans Pro" w:hAnsi="Source Sans Pro"/>
          <w:sz w:val="18"/>
          <w:szCs w:val="18"/>
        </w:rPr>
        <w:t xml:space="preserve"> </w:t>
      </w:r>
    </w:p>
    <w:p w14:paraId="4A3479DD" w14:textId="2BCC7EBE" w:rsidR="005F4FDE" w:rsidRPr="00C73075" w:rsidRDefault="005F4FDE" w:rsidP="005F4FDE">
      <w:pPr>
        <w:spacing w:after="120" w:line="360" w:lineRule="auto"/>
        <w:jc w:val="both"/>
        <w:rPr>
          <w:rFonts w:ascii="Source Sans Pro" w:hAnsi="Source Sans Pro"/>
          <w:sz w:val="18"/>
          <w:szCs w:val="18"/>
        </w:rPr>
      </w:pPr>
      <w:r w:rsidRPr="00C73075">
        <w:rPr>
          <w:rFonts w:ascii="Source Sans Pro" w:hAnsi="Source Sans Pro"/>
          <w:sz w:val="18"/>
          <w:szCs w:val="18"/>
        </w:rPr>
        <w:t>1) ......................................................................................................................................................</w:t>
      </w:r>
    </w:p>
    <w:p w14:paraId="5A33FD28" w14:textId="77777777" w:rsidR="005F4FDE" w:rsidRPr="00C73075" w:rsidRDefault="005F4FDE" w:rsidP="005F4FDE">
      <w:pPr>
        <w:spacing w:line="360" w:lineRule="auto"/>
        <w:jc w:val="both"/>
        <w:rPr>
          <w:rFonts w:ascii="Source Sans Pro" w:hAnsi="Source Sans Pro"/>
          <w:sz w:val="18"/>
          <w:szCs w:val="18"/>
        </w:rPr>
      </w:pPr>
      <w:r w:rsidRPr="00C73075">
        <w:rPr>
          <w:rFonts w:ascii="Source Sans Pro" w:hAnsi="Source Sans Pro"/>
          <w:i/>
          <w:sz w:val="18"/>
          <w:szCs w:val="18"/>
        </w:rPr>
        <w:t>(wskazać podmiotowy środek dowodowy, adres internetowy, wydający urząd lub organ, dokładne dane referencyjne dokumentacji)</w:t>
      </w:r>
    </w:p>
    <w:p w14:paraId="1783DAA0" w14:textId="77777777" w:rsidR="005F4FDE" w:rsidRPr="00C73075" w:rsidRDefault="005F4FDE" w:rsidP="005F4FDE">
      <w:pPr>
        <w:spacing w:line="360" w:lineRule="auto"/>
        <w:jc w:val="both"/>
        <w:rPr>
          <w:rFonts w:ascii="Source Sans Pro" w:hAnsi="Source Sans Pro"/>
          <w:sz w:val="18"/>
          <w:szCs w:val="18"/>
        </w:rPr>
      </w:pPr>
      <w:r w:rsidRPr="00C73075">
        <w:rPr>
          <w:rFonts w:ascii="Source Sans Pro" w:hAnsi="Source Sans Pro"/>
          <w:sz w:val="18"/>
          <w:szCs w:val="18"/>
        </w:rPr>
        <w:t>2) .......................................................................................................................................................</w:t>
      </w:r>
    </w:p>
    <w:p w14:paraId="3866DF9A" w14:textId="77777777" w:rsidR="005F4FDE" w:rsidRPr="00C73075" w:rsidRDefault="005F4FDE" w:rsidP="005F4FDE">
      <w:pPr>
        <w:spacing w:line="360" w:lineRule="auto"/>
        <w:jc w:val="both"/>
        <w:rPr>
          <w:rFonts w:ascii="Source Sans Pro" w:hAnsi="Source Sans Pro"/>
          <w:i/>
          <w:sz w:val="18"/>
          <w:szCs w:val="18"/>
        </w:rPr>
      </w:pPr>
      <w:r w:rsidRPr="00C73075">
        <w:rPr>
          <w:rFonts w:ascii="Source Sans Pro" w:hAnsi="Source Sans Pro"/>
          <w:i/>
          <w:sz w:val="18"/>
          <w:szCs w:val="18"/>
        </w:rPr>
        <w:t>(wskazać podmiotowy środek dowodowy, adres internetowy, wydający urząd lub organ, dokładne dane referencyjne dokumentacji)</w:t>
      </w:r>
    </w:p>
    <w:p w14:paraId="52CDE99B" w14:textId="77777777" w:rsidR="005F4FDE" w:rsidRPr="00C73075" w:rsidRDefault="005F4FDE" w:rsidP="005F4FDE">
      <w:pPr>
        <w:spacing w:line="360" w:lineRule="auto"/>
        <w:jc w:val="both"/>
        <w:rPr>
          <w:rFonts w:ascii="Source Sans Pro" w:hAnsi="Source Sans Pro"/>
          <w:sz w:val="18"/>
          <w:szCs w:val="18"/>
        </w:rPr>
      </w:pP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t>…………………………………….</w:t>
      </w:r>
    </w:p>
    <w:p w14:paraId="4087D16D" w14:textId="77777777" w:rsidR="005F4FDE" w:rsidRPr="00C73075" w:rsidRDefault="005F4FDE" w:rsidP="005F4FDE">
      <w:pPr>
        <w:spacing w:line="360" w:lineRule="auto"/>
        <w:jc w:val="both"/>
        <w:rPr>
          <w:rFonts w:ascii="Source Sans Pro" w:hAnsi="Source Sans Pro"/>
          <w:i/>
          <w:sz w:val="18"/>
          <w:szCs w:val="18"/>
        </w:rPr>
      </w:pP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sz w:val="18"/>
          <w:szCs w:val="18"/>
        </w:rPr>
        <w:tab/>
      </w:r>
      <w:r w:rsidRPr="00C73075">
        <w:rPr>
          <w:rFonts w:ascii="Source Sans Pro" w:hAnsi="Source Sans Pro"/>
          <w:i/>
          <w:sz w:val="18"/>
          <w:szCs w:val="18"/>
        </w:rPr>
        <w:tab/>
        <w:t xml:space="preserve">Data; </w:t>
      </w:r>
      <w:bookmarkStart w:id="8" w:name="_Hlk102639179"/>
      <w:r w:rsidRPr="00C73075">
        <w:rPr>
          <w:rFonts w:ascii="Source Sans Pro" w:hAnsi="Source Sans Pro"/>
          <w:i/>
          <w:sz w:val="18"/>
          <w:szCs w:val="18"/>
        </w:rPr>
        <w:t xml:space="preserve">kwalifikowany podpis elektroniczny </w:t>
      </w:r>
      <w:bookmarkEnd w:id="8"/>
    </w:p>
    <w:p w14:paraId="53D826BD" w14:textId="194BDA86" w:rsidR="002B12D2" w:rsidRDefault="002B12D2">
      <w:pPr>
        <w:rPr>
          <w:rFonts w:ascii="Source Sans Pro" w:hAnsi="Source Sans Pro" w:cs="Arial"/>
          <w:sz w:val="20"/>
          <w:szCs w:val="20"/>
          <w:lang w:eastAsia="ar-SA"/>
        </w:rPr>
      </w:pPr>
      <w:r>
        <w:rPr>
          <w:rFonts w:ascii="Source Sans Pro" w:hAnsi="Source Sans Pro" w:cs="Arial"/>
        </w:rPr>
        <w:br w:type="page"/>
      </w:r>
    </w:p>
    <w:p w14:paraId="0E0AF4EA" w14:textId="77777777" w:rsidR="005F11AB" w:rsidRPr="00C73075" w:rsidRDefault="005F11AB" w:rsidP="00796D11">
      <w:pPr>
        <w:pStyle w:val="Zwykytekst3"/>
        <w:spacing w:before="120"/>
        <w:rPr>
          <w:rFonts w:ascii="Source Sans Pro" w:hAnsi="Source Sans Pro" w:cs="Arial"/>
        </w:rPr>
      </w:pPr>
    </w:p>
    <w:p w14:paraId="0C70A1F8" w14:textId="77777777" w:rsidR="00560322" w:rsidRPr="00C73075" w:rsidRDefault="00560322" w:rsidP="004B6CCD">
      <w:pPr>
        <w:pStyle w:val="Zwykytekst3"/>
        <w:spacing w:before="120"/>
        <w:jc w:val="center"/>
        <w:rPr>
          <w:rFonts w:ascii="Source Sans Pro" w:hAnsi="Source Sans Pro" w:cs="Arial"/>
          <w:b/>
          <w:bCs/>
        </w:rPr>
      </w:pPr>
    </w:p>
    <w:p w14:paraId="5A2CFF97" w14:textId="2A4493AA" w:rsidR="008D2638" w:rsidRPr="00C73075" w:rsidRDefault="00681A89" w:rsidP="008D2638">
      <w:pPr>
        <w:spacing w:before="120"/>
        <w:jc w:val="center"/>
        <w:rPr>
          <w:rFonts w:ascii="Source Sans Pro" w:hAnsi="Source Sans Pro" w:cs="Arial"/>
          <w:b/>
          <w:bCs/>
          <w:sz w:val="20"/>
          <w:szCs w:val="20"/>
          <w:lang w:eastAsia="ar-SA"/>
        </w:rPr>
      </w:pPr>
      <w:r>
        <w:rPr>
          <w:rFonts w:ascii="Source Sans Pro" w:hAnsi="Source Sans Pro" w:cs="Arial"/>
          <w:b/>
          <w:bCs/>
          <w:sz w:val="20"/>
          <w:szCs w:val="20"/>
          <w:lang w:eastAsia="ar-SA"/>
        </w:rPr>
        <w:t>To</w:t>
      </w:r>
      <w:r w:rsidR="008D2638" w:rsidRPr="00C73075">
        <w:rPr>
          <w:rFonts w:ascii="Source Sans Pro" w:hAnsi="Source Sans Pro" w:cs="Arial"/>
          <w:b/>
          <w:bCs/>
          <w:sz w:val="20"/>
          <w:szCs w:val="20"/>
          <w:lang w:eastAsia="ar-SA"/>
        </w:rPr>
        <w:t>m II</w:t>
      </w:r>
    </w:p>
    <w:p w14:paraId="0B561887" w14:textId="77777777" w:rsidR="008D2638" w:rsidRPr="00C73075" w:rsidRDefault="008D2638" w:rsidP="008D2638">
      <w:pPr>
        <w:spacing w:before="120"/>
        <w:jc w:val="center"/>
        <w:rPr>
          <w:rFonts w:ascii="Source Sans Pro" w:hAnsi="Source Sans Pro" w:cs="Arial"/>
          <w:b/>
          <w:bCs/>
          <w:sz w:val="20"/>
          <w:szCs w:val="20"/>
          <w:lang w:eastAsia="ar-SA"/>
        </w:rPr>
      </w:pPr>
    </w:p>
    <w:p w14:paraId="00F7B043" w14:textId="77777777" w:rsidR="008D2638" w:rsidRPr="00C73075" w:rsidRDefault="008D2638" w:rsidP="008D2638">
      <w:pPr>
        <w:spacing w:line="360" w:lineRule="auto"/>
        <w:jc w:val="center"/>
        <w:rPr>
          <w:rFonts w:ascii="Source Sans Pro" w:hAnsi="Source Sans Pro" w:cs="Arial"/>
          <w:b/>
          <w:bCs/>
        </w:rPr>
      </w:pPr>
      <w:r w:rsidRPr="00C73075">
        <w:rPr>
          <w:rFonts w:ascii="Source Sans Pro" w:hAnsi="Source Sans Pro" w:cs="Arial"/>
          <w:b/>
          <w:bCs/>
        </w:rPr>
        <w:t>PROJEKTOWANE POSTANOWIENIA UMOWY</w:t>
      </w:r>
    </w:p>
    <w:p w14:paraId="3931BD2D" w14:textId="77777777" w:rsidR="008D2638" w:rsidRPr="00C73075" w:rsidRDefault="008D2638" w:rsidP="008D2638">
      <w:pPr>
        <w:spacing w:line="360" w:lineRule="auto"/>
        <w:jc w:val="center"/>
        <w:rPr>
          <w:rFonts w:ascii="Source Sans Pro" w:eastAsia="Calibri" w:hAnsi="Source Sans Pro" w:cs="Arial"/>
          <w:color w:val="000000"/>
          <w:sz w:val="20"/>
          <w:szCs w:val="20"/>
        </w:rPr>
      </w:pPr>
    </w:p>
    <w:p w14:paraId="44334216"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7D7B2A05"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7907EE76"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40540D64"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73929E26" w14:textId="77777777" w:rsidR="008D2638" w:rsidRPr="00C73075" w:rsidRDefault="008D2638" w:rsidP="008D2638">
      <w:pPr>
        <w:spacing w:line="360" w:lineRule="auto"/>
        <w:jc w:val="both"/>
        <w:rPr>
          <w:rFonts w:ascii="Source Sans Pro" w:eastAsia="Calibri" w:hAnsi="Source Sans Pro" w:cs="Arial"/>
          <w:color w:val="000000"/>
          <w:sz w:val="20"/>
          <w:szCs w:val="20"/>
        </w:rPr>
      </w:pPr>
    </w:p>
    <w:p w14:paraId="5ACA1C6D" w14:textId="07E91E67" w:rsidR="002B12D2" w:rsidRDefault="002B12D2">
      <w:pPr>
        <w:rPr>
          <w:rFonts w:ascii="Source Sans Pro" w:eastAsia="Calibri" w:hAnsi="Source Sans Pro" w:cs="Arial"/>
          <w:color w:val="000000"/>
          <w:sz w:val="20"/>
          <w:szCs w:val="20"/>
        </w:rPr>
      </w:pPr>
      <w:r>
        <w:rPr>
          <w:rFonts w:ascii="Source Sans Pro" w:eastAsia="Calibri" w:hAnsi="Source Sans Pro" w:cs="Arial"/>
          <w:color w:val="000000"/>
          <w:sz w:val="20"/>
          <w:szCs w:val="20"/>
        </w:rPr>
        <w:br w:type="page"/>
      </w:r>
    </w:p>
    <w:p w14:paraId="6C46188B" w14:textId="77777777" w:rsidR="00681A89" w:rsidRPr="00681A89" w:rsidRDefault="00681A89" w:rsidP="00681A89">
      <w:pPr>
        <w:contextualSpacing/>
        <w:jc w:val="center"/>
        <w:rPr>
          <w:rFonts w:ascii="Source Sans Pro SemiBold" w:eastAsia="Calibri" w:hAnsi="Source Sans Pro SemiBold" w:cstheme="minorHAnsi"/>
          <w:b/>
          <w:bCs/>
          <w:color w:val="000000"/>
          <w:sz w:val="20"/>
          <w:szCs w:val="20"/>
        </w:rPr>
      </w:pPr>
      <w:r w:rsidRPr="00681A89">
        <w:rPr>
          <w:rFonts w:ascii="Source Sans Pro SemiBold" w:eastAsia="Calibri" w:hAnsi="Source Sans Pro SemiBold" w:cstheme="minorHAnsi"/>
          <w:b/>
          <w:bCs/>
          <w:color w:val="000000"/>
          <w:sz w:val="20"/>
          <w:szCs w:val="20"/>
        </w:rPr>
        <w:lastRenderedPageBreak/>
        <w:t>Umowa nr MELBDZ.022.    .2024</w:t>
      </w:r>
    </w:p>
    <w:p w14:paraId="582880DC" w14:textId="77777777" w:rsidR="00681A89" w:rsidRPr="00681A89" w:rsidRDefault="00681A89" w:rsidP="00681A89">
      <w:pPr>
        <w:contextualSpacing/>
        <w:jc w:val="both"/>
        <w:rPr>
          <w:rFonts w:ascii="Source Sans Pro SemiBold" w:eastAsia="Calibri" w:hAnsi="Source Sans Pro SemiBold" w:cstheme="minorHAnsi"/>
          <w:color w:val="000000"/>
          <w:sz w:val="20"/>
          <w:szCs w:val="20"/>
        </w:rPr>
      </w:pPr>
    </w:p>
    <w:p w14:paraId="24E45536" w14:textId="77777777" w:rsidR="00681A89" w:rsidRPr="00681A89" w:rsidRDefault="00681A89" w:rsidP="00681A89">
      <w:pPr>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 xml:space="preserve">Zawarta w dniu …………………………... w Warszawie pomiędzy: </w:t>
      </w:r>
    </w:p>
    <w:p w14:paraId="66A5B190" w14:textId="77777777" w:rsidR="00681A89" w:rsidRPr="00681A89" w:rsidRDefault="00681A89" w:rsidP="00681A89">
      <w:pPr>
        <w:contextualSpacing/>
        <w:jc w:val="both"/>
        <w:rPr>
          <w:rFonts w:ascii="Source Sans Pro SemiBold" w:eastAsia="Calibri" w:hAnsi="Source Sans Pro SemiBold" w:cstheme="minorHAnsi"/>
          <w:color w:val="000000"/>
          <w:sz w:val="20"/>
          <w:szCs w:val="20"/>
        </w:rPr>
      </w:pPr>
    </w:p>
    <w:p w14:paraId="7D99BCF2" w14:textId="2BB085F4" w:rsidR="00681A89" w:rsidRPr="00681A89" w:rsidRDefault="00681A89" w:rsidP="00681A89">
      <w:pPr>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Politechniką Warszawską, Wydziałem Mechanicznym Energetyki i Lotnictwa,  00-665Warszawa, ul. Nowowiejska 24, NIP: 525-000-58-34, Regon: 000001554, BDO 000150706 reprezentowaną przez Dziekana Wydziału Mechanicznego Energetyki i Lotnictwa Politechniki Warszawskiej Pana prof. dr. hab. inż. Artura Rusowicza  -  działającego  z upoważnienia Rektora Politechniki Warszawskiej na podstawie pełnomocnictwa   nr …………. z dnia …………… r., zwaną dalej „Zamawiającym”.</w:t>
      </w:r>
    </w:p>
    <w:p w14:paraId="0DF295BD" w14:textId="77777777" w:rsidR="00681A89" w:rsidRPr="00681A89" w:rsidRDefault="00681A89" w:rsidP="00681A89">
      <w:pPr>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2023  r., poz. 711 )</w:t>
      </w:r>
    </w:p>
    <w:p w14:paraId="2E673706" w14:textId="77777777" w:rsidR="00681A89" w:rsidRPr="00681A89" w:rsidRDefault="00681A89" w:rsidP="00681A89">
      <w:pPr>
        <w:contextualSpacing/>
        <w:jc w:val="both"/>
        <w:rPr>
          <w:rFonts w:ascii="Source Sans Pro SemiBold" w:eastAsia="Calibri" w:hAnsi="Source Sans Pro SemiBold" w:cstheme="minorHAnsi"/>
          <w:color w:val="000000"/>
          <w:sz w:val="20"/>
          <w:szCs w:val="20"/>
        </w:rPr>
      </w:pPr>
    </w:p>
    <w:p w14:paraId="48B69FF8" w14:textId="77777777" w:rsidR="00681A89" w:rsidRPr="00681A89" w:rsidRDefault="00681A89" w:rsidP="00681A89">
      <w:pPr>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a</w:t>
      </w:r>
    </w:p>
    <w:p w14:paraId="2123CF2D" w14:textId="77777777" w:rsidR="00681A89" w:rsidRPr="00681A89" w:rsidRDefault="00681A89" w:rsidP="00681A89">
      <w:pPr>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firmą …………………………………………, wpisana do KRS pod numerem</w:t>
      </w:r>
      <w:r w:rsidRPr="00681A89">
        <w:rPr>
          <w:rFonts w:ascii="Source Sans Pro SemiBold" w:eastAsiaTheme="minorHAnsi" w:hAnsi="Source Sans Pro SemiBold" w:cstheme="minorHAnsi"/>
          <w:sz w:val="20"/>
          <w:szCs w:val="20"/>
          <w:lang w:eastAsia="en-US"/>
        </w:rPr>
        <w:t xml:space="preserve"> </w:t>
      </w:r>
      <w:r w:rsidRPr="00681A89">
        <w:rPr>
          <w:rFonts w:ascii="Source Sans Pro SemiBold" w:eastAsia="Calibri" w:hAnsi="Source Sans Pro SemiBold" w:cstheme="minorHAnsi"/>
          <w:color w:val="000000"/>
          <w:sz w:val="20"/>
          <w:szCs w:val="20"/>
        </w:rPr>
        <w:t xml:space="preserve">………….,  </w:t>
      </w:r>
      <w:r w:rsidRPr="00681A89">
        <w:rPr>
          <w:rFonts w:ascii="Source Sans Pro SemiBold" w:eastAsia="Calibri" w:hAnsi="Source Sans Pro SemiBold" w:cstheme="minorHAnsi"/>
          <w:color w:val="000000"/>
          <w:sz w:val="20"/>
          <w:szCs w:val="20"/>
        </w:rPr>
        <w:br/>
        <w:t>NIP ……………., REGON ……………….., reprezentowana przez ………………………………………………, dalej zwaną  Wykonawcą.</w:t>
      </w:r>
    </w:p>
    <w:p w14:paraId="75CFC244" w14:textId="77777777" w:rsidR="00681A89" w:rsidRPr="00681A89" w:rsidRDefault="00681A89" w:rsidP="00681A89">
      <w:pPr>
        <w:contextualSpacing/>
        <w:jc w:val="both"/>
        <w:rPr>
          <w:rFonts w:ascii="Source Sans Pro SemiBold" w:eastAsia="Calibri" w:hAnsi="Source Sans Pro SemiBold" w:cstheme="minorHAnsi"/>
          <w:color w:val="000000"/>
          <w:sz w:val="20"/>
          <w:szCs w:val="20"/>
        </w:rPr>
      </w:pPr>
    </w:p>
    <w:p w14:paraId="3E5CB180" w14:textId="597CBD90" w:rsidR="00681A89" w:rsidRPr="00681A89" w:rsidRDefault="00681A89" w:rsidP="00681A89">
      <w:pPr>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 xml:space="preserve">W wyniku przeprowadzenia postępowania o udzielenie zamówienia publicznego w trybie przetargu nieograniczonego na podstawie przepisów art.  132 ustawy z dnia 11 września 2019 r. – Prawo zamówień publicznych,   </w:t>
      </w:r>
      <w:r w:rsidRPr="00A01780">
        <w:rPr>
          <w:rFonts w:ascii="Source Sans Pro SemiBold" w:eastAsia="Calibri" w:hAnsi="Source Sans Pro SemiBold" w:cstheme="minorHAnsi"/>
          <w:sz w:val="20"/>
          <w:szCs w:val="20"/>
        </w:rPr>
        <w:t>nr MELBDZ.261.60.202</w:t>
      </w:r>
      <w:r w:rsidR="00A01780" w:rsidRPr="00A01780">
        <w:rPr>
          <w:rFonts w:ascii="Source Sans Pro SemiBold" w:eastAsia="Calibri" w:hAnsi="Source Sans Pro SemiBold" w:cstheme="minorHAnsi"/>
          <w:sz w:val="20"/>
          <w:szCs w:val="20"/>
        </w:rPr>
        <w:t>4</w:t>
      </w:r>
      <w:r w:rsidRPr="00A01780">
        <w:rPr>
          <w:rFonts w:ascii="Source Sans Pro SemiBold" w:eastAsia="Calibri" w:hAnsi="Source Sans Pro SemiBold" w:cstheme="minorHAnsi"/>
          <w:sz w:val="20"/>
          <w:szCs w:val="20"/>
        </w:rPr>
        <w:t xml:space="preserve"> na </w:t>
      </w:r>
      <w:r w:rsidRPr="00681A89">
        <w:rPr>
          <w:rFonts w:ascii="Source Sans Pro SemiBold" w:eastAsia="Calibri" w:hAnsi="Source Sans Pro SemiBold" w:cstheme="minorHAnsi"/>
          <w:color w:val="0000FF"/>
          <w:sz w:val="20"/>
          <w:szCs w:val="20"/>
        </w:rPr>
        <w:t xml:space="preserve">dostawę kalendarzy na 2025 r. dla Wydziału Mechanicznego Energetyki i Lotnictwa Politechniki Warszawskiej </w:t>
      </w:r>
      <w:r w:rsidRPr="00681A89">
        <w:rPr>
          <w:rFonts w:ascii="Source Sans Pro SemiBold" w:eastAsia="Calibri" w:hAnsi="Source Sans Pro SemiBold" w:cstheme="minorHAnsi"/>
          <w:color w:val="000000"/>
          <w:sz w:val="20"/>
          <w:szCs w:val="20"/>
        </w:rPr>
        <w:t>strony zawierają umowę następującej treści:</w:t>
      </w:r>
    </w:p>
    <w:p w14:paraId="05124CA7" w14:textId="77777777" w:rsidR="00681A89" w:rsidRPr="00681A89" w:rsidRDefault="00681A89" w:rsidP="00681A89">
      <w:pPr>
        <w:autoSpaceDN w:val="0"/>
        <w:contextualSpacing/>
        <w:jc w:val="center"/>
        <w:rPr>
          <w:rFonts w:ascii="Source Sans Pro SemiBold" w:hAnsi="Source Sans Pro SemiBold" w:cstheme="minorHAnsi"/>
          <w:sz w:val="20"/>
          <w:szCs w:val="20"/>
          <w:lang w:eastAsia="en-US"/>
        </w:rPr>
      </w:pPr>
    </w:p>
    <w:p w14:paraId="2A134B48" w14:textId="77777777" w:rsidR="00681A89" w:rsidRPr="00681A89" w:rsidRDefault="00681A89" w:rsidP="00681A89">
      <w:pPr>
        <w:autoSpaceDN w:val="0"/>
        <w:contextualSpacing/>
        <w:jc w:val="center"/>
        <w:rPr>
          <w:rFonts w:ascii="Source Sans Pro SemiBold" w:hAnsi="Source Sans Pro SemiBold" w:cstheme="minorHAnsi"/>
          <w:b/>
          <w:bCs/>
          <w:sz w:val="20"/>
          <w:szCs w:val="20"/>
          <w:lang w:eastAsia="en-US"/>
        </w:rPr>
      </w:pPr>
      <w:r w:rsidRPr="00681A89">
        <w:rPr>
          <w:rFonts w:ascii="Source Sans Pro SemiBold" w:hAnsi="Source Sans Pro SemiBold" w:cstheme="minorHAnsi"/>
          <w:b/>
          <w:bCs/>
          <w:sz w:val="20"/>
          <w:szCs w:val="20"/>
          <w:lang w:eastAsia="en-US"/>
        </w:rPr>
        <w:t>§ 1</w:t>
      </w:r>
    </w:p>
    <w:p w14:paraId="413BCDDE" w14:textId="77777777" w:rsidR="00681A89" w:rsidRPr="00681A89" w:rsidRDefault="00681A89" w:rsidP="00681A89">
      <w:pPr>
        <w:tabs>
          <w:tab w:val="num" w:pos="284"/>
        </w:tabs>
        <w:ind w:left="284" w:hanging="284"/>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1.</w:t>
      </w:r>
      <w:r w:rsidRPr="00681A89">
        <w:rPr>
          <w:rFonts w:ascii="Source Sans Pro SemiBold" w:eastAsia="Calibri" w:hAnsi="Source Sans Pro SemiBold" w:cstheme="minorHAnsi"/>
          <w:color w:val="000000"/>
          <w:sz w:val="20"/>
          <w:szCs w:val="20"/>
        </w:rPr>
        <w:tab/>
        <w:t>Przedmiotem umowy jest dostawa kalendarzy określonych w opisie przedmiotu zamówienia stanowiącym załącznik nr 1 do umowy.</w:t>
      </w:r>
    </w:p>
    <w:p w14:paraId="2E5586C8" w14:textId="77777777" w:rsidR="00681A89" w:rsidRPr="00681A89" w:rsidRDefault="00681A89" w:rsidP="00681A89">
      <w:pPr>
        <w:tabs>
          <w:tab w:val="num" w:pos="284"/>
        </w:tabs>
        <w:ind w:left="284" w:hanging="284"/>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2.</w:t>
      </w:r>
      <w:r w:rsidRPr="00681A89">
        <w:rPr>
          <w:rFonts w:ascii="Source Sans Pro SemiBold" w:eastAsia="Calibri" w:hAnsi="Source Sans Pro SemiBold" w:cstheme="minorHAnsi"/>
          <w:color w:val="000000"/>
          <w:sz w:val="20"/>
          <w:szCs w:val="20"/>
        </w:rPr>
        <w:tab/>
        <w:t>Wykonawca zobowiązuje się zrealizować przedmiot umowy zgodnie z OPZ oraz ofertą Wykonawcy z dnia …………………………., stanowiącą załącznik nr 2 do umowy.</w:t>
      </w:r>
    </w:p>
    <w:p w14:paraId="222064EC" w14:textId="77777777" w:rsidR="00681A89" w:rsidRPr="00681A89" w:rsidRDefault="00681A89" w:rsidP="00681A89">
      <w:pPr>
        <w:tabs>
          <w:tab w:val="num" w:pos="284"/>
        </w:tabs>
        <w:ind w:left="284" w:hanging="284"/>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3.</w:t>
      </w:r>
      <w:r w:rsidRPr="00681A89">
        <w:rPr>
          <w:rFonts w:ascii="Source Sans Pro SemiBold" w:eastAsia="Calibri" w:hAnsi="Source Sans Pro SemiBold" w:cstheme="minorHAnsi"/>
          <w:color w:val="000000"/>
          <w:sz w:val="20"/>
          <w:szCs w:val="20"/>
        </w:rPr>
        <w:tab/>
        <w:t>Wykonawca oświadcza, że przed złożeniem oferty Zamawiającemu zapoznał się ze wszystkimi warunkami, które są niezbędne do wykonania przez niego niniejszej umowy, bez konieczności ponoszenia przez Zamawiającego jakichkolwiek dodatkowych kosztów.</w:t>
      </w:r>
    </w:p>
    <w:p w14:paraId="4FCC8966" w14:textId="77777777" w:rsidR="00681A89" w:rsidRPr="00681A89" w:rsidRDefault="00681A89" w:rsidP="00681A89">
      <w:pPr>
        <w:contextualSpacing/>
        <w:jc w:val="center"/>
        <w:rPr>
          <w:rFonts w:ascii="Source Sans Pro SemiBold" w:eastAsia="Calibri" w:hAnsi="Source Sans Pro SemiBold" w:cstheme="minorHAnsi"/>
          <w:color w:val="000000"/>
          <w:sz w:val="20"/>
          <w:szCs w:val="20"/>
        </w:rPr>
      </w:pPr>
    </w:p>
    <w:p w14:paraId="74BFFBD2" w14:textId="77777777" w:rsidR="00681A89" w:rsidRPr="00681A89" w:rsidRDefault="00681A89" w:rsidP="00681A89">
      <w:pPr>
        <w:contextualSpacing/>
        <w:jc w:val="center"/>
        <w:rPr>
          <w:rFonts w:ascii="Source Sans Pro SemiBold" w:eastAsia="Calibri" w:hAnsi="Source Sans Pro SemiBold" w:cstheme="minorHAnsi"/>
          <w:b/>
          <w:bCs/>
          <w:color w:val="000000"/>
          <w:sz w:val="20"/>
          <w:szCs w:val="20"/>
        </w:rPr>
      </w:pPr>
      <w:r w:rsidRPr="00681A89">
        <w:rPr>
          <w:rFonts w:ascii="Source Sans Pro SemiBold" w:eastAsia="Calibri" w:hAnsi="Source Sans Pro SemiBold" w:cstheme="minorHAnsi"/>
          <w:b/>
          <w:bCs/>
          <w:color w:val="000000"/>
          <w:sz w:val="20"/>
          <w:szCs w:val="20"/>
        </w:rPr>
        <w:t>§ 2</w:t>
      </w:r>
    </w:p>
    <w:p w14:paraId="042CAB77" w14:textId="77777777" w:rsidR="00681A89" w:rsidRPr="00681A89" w:rsidRDefault="00681A89" w:rsidP="00681A89">
      <w:pPr>
        <w:numPr>
          <w:ilvl w:val="0"/>
          <w:numId w:val="8"/>
        </w:numPr>
        <w:tabs>
          <w:tab w:val="left" w:pos="284"/>
        </w:tabs>
        <w:ind w:left="284" w:hanging="284"/>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Wykonawca oświadcza, że spełnia warunki określone w art. 112 ust. 2, ustawy z dnia 11 września 2019 r. – Prawo zamówień publicznych, ujęte szczegółowo w SWZ.</w:t>
      </w:r>
    </w:p>
    <w:p w14:paraId="40BAB797" w14:textId="77777777" w:rsidR="00681A89" w:rsidRPr="00681A89" w:rsidRDefault="00681A89" w:rsidP="00681A89">
      <w:pPr>
        <w:numPr>
          <w:ilvl w:val="0"/>
          <w:numId w:val="8"/>
        </w:numPr>
        <w:tabs>
          <w:tab w:val="left" w:pos="284"/>
        </w:tabs>
        <w:ind w:left="284" w:hanging="284"/>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56220102" w14:textId="77777777" w:rsidR="00681A89" w:rsidRPr="00681A89" w:rsidRDefault="00681A89" w:rsidP="00681A89">
      <w:pPr>
        <w:contextualSpacing/>
        <w:jc w:val="center"/>
        <w:rPr>
          <w:rFonts w:ascii="Source Sans Pro SemiBold" w:eastAsia="Calibri" w:hAnsi="Source Sans Pro SemiBold" w:cstheme="minorHAnsi"/>
          <w:color w:val="000000"/>
          <w:sz w:val="20"/>
          <w:szCs w:val="20"/>
        </w:rPr>
      </w:pPr>
    </w:p>
    <w:p w14:paraId="718D8BCE" w14:textId="77777777" w:rsidR="00681A89" w:rsidRPr="00681A89" w:rsidRDefault="00681A89" w:rsidP="00681A89">
      <w:pPr>
        <w:contextualSpacing/>
        <w:jc w:val="center"/>
        <w:rPr>
          <w:rFonts w:ascii="Source Sans Pro SemiBold" w:eastAsia="Calibri" w:hAnsi="Source Sans Pro SemiBold" w:cstheme="minorHAnsi"/>
          <w:b/>
          <w:bCs/>
          <w:color w:val="000000"/>
          <w:sz w:val="20"/>
          <w:szCs w:val="20"/>
        </w:rPr>
      </w:pPr>
      <w:r w:rsidRPr="00681A89">
        <w:rPr>
          <w:rFonts w:ascii="Source Sans Pro SemiBold" w:eastAsia="Calibri" w:hAnsi="Source Sans Pro SemiBold" w:cstheme="minorHAnsi"/>
          <w:b/>
          <w:bCs/>
          <w:color w:val="000000"/>
          <w:sz w:val="20"/>
          <w:szCs w:val="20"/>
        </w:rPr>
        <w:t>§ 3</w:t>
      </w:r>
    </w:p>
    <w:p w14:paraId="5E39551F" w14:textId="77777777" w:rsidR="00681A89" w:rsidRPr="00681A89" w:rsidRDefault="00681A89" w:rsidP="00681A89">
      <w:pPr>
        <w:numPr>
          <w:ilvl w:val="0"/>
          <w:numId w:val="21"/>
        </w:numPr>
        <w:ind w:left="284" w:hanging="284"/>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Wykonawca zobowiązuje się wykonać zamówienie w terminach wskazanych w ofercie, nie dalej jednak niż 2 miesiące od  dnia podpisania umowy.</w:t>
      </w:r>
    </w:p>
    <w:p w14:paraId="588366B1" w14:textId="77777777" w:rsidR="00681A89" w:rsidRPr="00681A89" w:rsidRDefault="00681A89" w:rsidP="00681A89">
      <w:pPr>
        <w:numPr>
          <w:ilvl w:val="0"/>
          <w:numId w:val="21"/>
        </w:numPr>
        <w:ind w:left="284" w:hanging="284"/>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Zamawiający dopuszcza dostawy zamówienia w częściach zgodnie z protokołami odbioru.</w:t>
      </w:r>
    </w:p>
    <w:p w14:paraId="44078BBD" w14:textId="77777777" w:rsidR="00681A89" w:rsidRPr="00681A89" w:rsidRDefault="00681A89" w:rsidP="00681A89">
      <w:pPr>
        <w:numPr>
          <w:ilvl w:val="0"/>
          <w:numId w:val="21"/>
        </w:numPr>
        <w:ind w:left="284" w:hanging="284"/>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Wykonawca zobowiązany jest do dostarczenia przedmiotu umowy w dniu roboczym w godzinach od 9:00 do 16:00 na adres:</w:t>
      </w:r>
    </w:p>
    <w:p w14:paraId="708899AA" w14:textId="77777777" w:rsidR="00681A89" w:rsidRPr="00681A89" w:rsidRDefault="00681A89" w:rsidP="00681A89">
      <w:pPr>
        <w:ind w:left="284" w:firstLine="850"/>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Politechnika Warszawska</w:t>
      </w:r>
    </w:p>
    <w:p w14:paraId="437BFDF4" w14:textId="77777777" w:rsidR="00681A89" w:rsidRPr="00681A89" w:rsidRDefault="00681A89" w:rsidP="00681A89">
      <w:pPr>
        <w:ind w:left="284" w:firstLine="850"/>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 xml:space="preserve">Wydział Mechaniczny Energetyki i Lotnictwa </w:t>
      </w:r>
    </w:p>
    <w:p w14:paraId="06CA4266" w14:textId="77777777" w:rsidR="00681A89" w:rsidRPr="00681A89" w:rsidRDefault="00681A89" w:rsidP="00681A89">
      <w:pPr>
        <w:ind w:left="284" w:firstLine="850"/>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ul. Nowowiejska 24 pok. 125</w:t>
      </w:r>
    </w:p>
    <w:p w14:paraId="186204D8" w14:textId="77777777" w:rsidR="00681A89" w:rsidRPr="00681A89" w:rsidRDefault="00681A89" w:rsidP="00681A89">
      <w:pPr>
        <w:numPr>
          <w:ilvl w:val="0"/>
          <w:numId w:val="21"/>
        </w:numPr>
        <w:ind w:left="284" w:hanging="284"/>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Wykonawca zrealizuje przedmiot umowy bez udziału podwykonawców/z udziałem podwykonawców , zgodnie z oświadczeniem Wykonawcy w pkt 8  formularza oferty.</w:t>
      </w:r>
    </w:p>
    <w:p w14:paraId="03609862" w14:textId="77777777" w:rsidR="00681A89" w:rsidRPr="00681A89" w:rsidRDefault="00681A89" w:rsidP="00681A89">
      <w:pPr>
        <w:numPr>
          <w:ilvl w:val="0"/>
          <w:numId w:val="21"/>
        </w:numPr>
        <w:ind w:left="284" w:hanging="284"/>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W każdym przypadku Wykonawca ponosi pełną odpowiedzialność za tę część zamówienia, którą powierza Podwykonawcom.</w:t>
      </w:r>
    </w:p>
    <w:p w14:paraId="2BC286C6" w14:textId="77777777" w:rsidR="00681A89" w:rsidRPr="00681A89" w:rsidRDefault="00681A89" w:rsidP="00681A89">
      <w:pPr>
        <w:numPr>
          <w:ilvl w:val="0"/>
          <w:numId w:val="21"/>
        </w:numPr>
        <w:ind w:left="284" w:hanging="284"/>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Zlecenie wykonania części zamówienia Podwykonawcy nie wpływa na zmianę treści zobowiązań Wykonawcy wobec Zamawiającego za wykonanie tej części zamówienia. Wykonawca ponosi odpowiedzialność za działania, zaniechania, uchybienia i zaniedbania Podwykonawcy i jego pracowników tak jakby to były działania zaniechania, uchybienia i zaniedbania jego własne    lub jego własnych pracowników lub przedstawicieli.</w:t>
      </w:r>
    </w:p>
    <w:p w14:paraId="60B922FC" w14:textId="77777777" w:rsidR="00681A89" w:rsidRPr="00681A89" w:rsidRDefault="00681A89" w:rsidP="00681A89">
      <w:pPr>
        <w:numPr>
          <w:ilvl w:val="0"/>
          <w:numId w:val="21"/>
        </w:numPr>
        <w:ind w:left="426" w:hanging="426"/>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lastRenderedPageBreak/>
        <w:t>Wykonawca ponosi pełną odpowiedzialność za niewykonanie lub nienależyte wykonanie obowiązków określonych umową, w tym również za szkody wyrządzone przez osoby przez niego upoważnione, osoby działające w jego imieniu lub/i na rzecz Wykonawcy.</w:t>
      </w:r>
    </w:p>
    <w:p w14:paraId="397FFB35" w14:textId="77777777" w:rsidR="00681A89" w:rsidRPr="00681A89" w:rsidRDefault="00681A89" w:rsidP="00681A89">
      <w:pPr>
        <w:numPr>
          <w:ilvl w:val="0"/>
          <w:numId w:val="21"/>
        </w:numPr>
        <w:ind w:left="426" w:hanging="426"/>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Wykonawca oświadcza, że przedmiot umowy jest należytej jakości, fabrycznie nowy, wolny od wad fizycznych, konstrukcyjnych oraz prawnych. Przedmiot zamówienia jest gotowy  do użytkowania i nie wymaga dodatkowych zakupów/usług.</w:t>
      </w:r>
    </w:p>
    <w:p w14:paraId="7DD4FC0A" w14:textId="77777777" w:rsidR="00681A89" w:rsidRPr="00681A89" w:rsidRDefault="00681A89" w:rsidP="00681A89">
      <w:pPr>
        <w:contextualSpacing/>
        <w:jc w:val="both"/>
        <w:rPr>
          <w:rFonts w:ascii="Source Sans Pro SemiBold" w:eastAsia="Calibri" w:hAnsi="Source Sans Pro SemiBold" w:cstheme="minorHAnsi"/>
          <w:color w:val="000000"/>
          <w:sz w:val="20"/>
          <w:szCs w:val="20"/>
        </w:rPr>
      </w:pPr>
    </w:p>
    <w:p w14:paraId="6ED5F907" w14:textId="77777777" w:rsidR="00681A89" w:rsidRPr="00681A89" w:rsidRDefault="00681A89" w:rsidP="00681A89">
      <w:pPr>
        <w:contextualSpacing/>
        <w:jc w:val="center"/>
        <w:rPr>
          <w:rFonts w:ascii="Source Sans Pro SemiBold" w:eastAsia="Calibri" w:hAnsi="Source Sans Pro SemiBold" w:cstheme="minorHAnsi"/>
          <w:b/>
          <w:bCs/>
          <w:color w:val="000000"/>
          <w:sz w:val="20"/>
          <w:szCs w:val="20"/>
        </w:rPr>
      </w:pPr>
      <w:r w:rsidRPr="00681A89">
        <w:rPr>
          <w:rFonts w:ascii="Source Sans Pro SemiBold" w:eastAsia="Calibri" w:hAnsi="Source Sans Pro SemiBold" w:cstheme="minorHAnsi"/>
          <w:b/>
          <w:bCs/>
          <w:color w:val="000000"/>
          <w:sz w:val="20"/>
          <w:szCs w:val="20"/>
        </w:rPr>
        <w:t>§ 4</w:t>
      </w:r>
    </w:p>
    <w:p w14:paraId="21BF62E1"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Wykonawca zobowiązuje się wykonać i dostarczyć zamówienie przygotowane zgodnie z wymaganiami opisanymi w TOM III – opis przedmiotu zamówienia.</w:t>
      </w:r>
    </w:p>
    <w:p w14:paraId="4641036A"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Przy realizacji umowy zamawiający oczekuje pomocy grafika przy uzgadnianiu projektu znakowania kalendarz.</w:t>
      </w:r>
    </w:p>
    <w:p w14:paraId="472CE3C2"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Zamawiający zobowiązuje się w ciągu </w:t>
      </w:r>
      <w:r w:rsidRPr="00681A89">
        <w:rPr>
          <w:rFonts w:ascii="Source Sans Pro SemiBold" w:hAnsi="Source Sans Pro SemiBold" w:cstheme="minorHAnsi"/>
          <w:b/>
          <w:bCs/>
          <w:sz w:val="20"/>
          <w:szCs w:val="20"/>
        </w:rPr>
        <w:t>10 dni roboczych</w:t>
      </w:r>
      <w:r w:rsidRPr="00681A89">
        <w:rPr>
          <w:rFonts w:ascii="Source Sans Pro SemiBold" w:hAnsi="Source Sans Pro SemiBold" w:cstheme="minorHAnsi"/>
          <w:sz w:val="20"/>
          <w:szCs w:val="20"/>
        </w:rPr>
        <w:t xml:space="preserve"> od podpisania umowy przekazać Wykonawcy niezbędne do realizacji zamówienia wzory oznakowania w formie plików graficznych oraz zdjęcia na nośniku elektronicznym lub kanałem elektronicznym, zasady użycia oznakowania, czcionek innych niż standardowe, ogólnodostępne itp.</w:t>
      </w:r>
    </w:p>
    <w:p w14:paraId="202A52AF"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Wykonawca w terminie </w:t>
      </w:r>
      <w:r w:rsidRPr="00681A89">
        <w:rPr>
          <w:rFonts w:ascii="Source Sans Pro SemiBold" w:hAnsi="Source Sans Pro SemiBold" w:cstheme="minorHAnsi"/>
          <w:b/>
          <w:bCs/>
          <w:sz w:val="20"/>
          <w:szCs w:val="20"/>
        </w:rPr>
        <w:t>5 dni roboczych</w:t>
      </w:r>
      <w:r w:rsidRPr="00681A89">
        <w:rPr>
          <w:rFonts w:ascii="Source Sans Pro SemiBold" w:hAnsi="Source Sans Pro SemiBold" w:cstheme="minorHAnsi"/>
          <w:sz w:val="20"/>
          <w:szCs w:val="20"/>
        </w:rPr>
        <w:t xml:space="preserve"> sprawdzi wszystkie otrzymane od Zamawiającego oznakowania/logotypy pod względem poprawności plików, w tym poprawności technicznej i je zatwierdzi mailowo.</w:t>
      </w:r>
    </w:p>
    <w:p w14:paraId="12B2C8D0"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W przypadku stwierdzonych nieprawidłowości powiadomi o tym fakcie Zamawiającego, wskaże uwagi do plików lub przygotuje poprawne pliki graficzne.</w:t>
      </w:r>
    </w:p>
    <w:p w14:paraId="6FCE80BE"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Po akceptacji plików graficznych strony przystąpią do uzgadniania oznakowania kalendarzy. Wykonawca przygotuje wizualizacje poszczególnych </w:t>
      </w:r>
      <w:proofErr w:type="spellStart"/>
      <w:r w:rsidRPr="00681A89">
        <w:rPr>
          <w:rFonts w:ascii="Source Sans Pro SemiBold" w:hAnsi="Source Sans Pro SemiBold" w:cstheme="minorHAnsi"/>
          <w:sz w:val="20"/>
          <w:szCs w:val="20"/>
        </w:rPr>
        <w:t>oznakowań</w:t>
      </w:r>
      <w:proofErr w:type="spellEnd"/>
      <w:r w:rsidRPr="00681A89">
        <w:rPr>
          <w:rFonts w:ascii="Source Sans Pro SemiBold" w:hAnsi="Source Sans Pro SemiBold" w:cstheme="minorHAnsi"/>
          <w:sz w:val="20"/>
          <w:szCs w:val="20"/>
        </w:rPr>
        <w:t xml:space="preserve"> i przekaże Zamawiającemu na nośniku elektronicznym lub kanałem elektronicznym.</w:t>
      </w:r>
    </w:p>
    <w:p w14:paraId="602DE72B"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Zamawiający dopuszcza uzgadnianie wizualizacji pojedynczo.</w:t>
      </w:r>
    </w:p>
    <w:p w14:paraId="5C0A370F"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Zamawiający będzie miał </w:t>
      </w:r>
      <w:r w:rsidRPr="00681A89">
        <w:rPr>
          <w:rFonts w:ascii="Source Sans Pro SemiBold" w:hAnsi="Source Sans Pro SemiBold" w:cstheme="minorHAnsi"/>
          <w:b/>
          <w:bCs/>
          <w:sz w:val="20"/>
          <w:szCs w:val="20"/>
        </w:rPr>
        <w:t>10 dni roboczych</w:t>
      </w:r>
      <w:r w:rsidRPr="00681A89">
        <w:rPr>
          <w:rFonts w:ascii="Source Sans Pro SemiBold" w:hAnsi="Source Sans Pro SemiBold" w:cstheme="minorHAnsi"/>
          <w:sz w:val="20"/>
          <w:szCs w:val="20"/>
        </w:rPr>
        <w:t xml:space="preserve"> na zaakceptowanie wizualizacji.</w:t>
      </w:r>
    </w:p>
    <w:p w14:paraId="0EEF1D82"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W przypadku zastrzeżeń do wizualizacji Wykonawca naniesie wskazane uwagi w terminie </w:t>
      </w:r>
      <w:r w:rsidRPr="00681A89">
        <w:rPr>
          <w:rFonts w:ascii="Source Sans Pro SemiBold" w:hAnsi="Source Sans Pro SemiBold" w:cstheme="minorHAnsi"/>
          <w:b/>
          <w:bCs/>
          <w:sz w:val="20"/>
          <w:szCs w:val="20"/>
        </w:rPr>
        <w:t>3 dni</w:t>
      </w:r>
      <w:r w:rsidRPr="00681A89">
        <w:rPr>
          <w:rFonts w:ascii="Source Sans Pro SemiBold" w:hAnsi="Source Sans Pro SemiBold" w:cstheme="minorHAnsi"/>
          <w:sz w:val="20"/>
          <w:szCs w:val="20"/>
        </w:rPr>
        <w:t xml:space="preserve"> </w:t>
      </w:r>
      <w:r w:rsidRPr="00681A89">
        <w:rPr>
          <w:rFonts w:ascii="Source Sans Pro SemiBold" w:hAnsi="Source Sans Pro SemiBold" w:cstheme="minorHAnsi"/>
          <w:b/>
          <w:bCs/>
          <w:sz w:val="20"/>
          <w:szCs w:val="20"/>
        </w:rPr>
        <w:t xml:space="preserve">roboczych </w:t>
      </w:r>
      <w:r w:rsidRPr="00681A89">
        <w:rPr>
          <w:rFonts w:ascii="Source Sans Pro SemiBold" w:hAnsi="Source Sans Pro SemiBold" w:cstheme="minorHAnsi"/>
          <w:sz w:val="20"/>
          <w:szCs w:val="20"/>
        </w:rPr>
        <w:t>i ponownie prześle pliki do akceptacji.</w:t>
      </w:r>
    </w:p>
    <w:p w14:paraId="064BBCA7"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Zamawiający będzie miał </w:t>
      </w:r>
      <w:r w:rsidRPr="00681A89">
        <w:rPr>
          <w:rFonts w:ascii="Source Sans Pro SemiBold" w:hAnsi="Source Sans Pro SemiBold" w:cstheme="minorHAnsi"/>
          <w:b/>
          <w:bCs/>
          <w:sz w:val="20"/>
          <w:szCs w:val="20"/>
        </w:rPr>
        <w:t>5 dni roboczych</w:t>
      </w:r>
      <w:r w:rsidRPr="00681A89">
        <w:rPr>
          <w:rFonts w:ascii="Source Sans Pro SemiBold" w:hAnsi="Source Sans Pro SemiBold" w:cstheme="minorHAnsi"/>
          <w:sz w:val="20"/>
          <w:szCs w:val="20"/>
        </w:rPr>
        <w:t xml:space="preserve"> na zaakceptowanie poprawionej wizualizacji.</w:t>
      </w:r>
    </w:p>
    <w:p w14:paraId="2290FD87"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Po ostatecznej akceptacji wizualizacji przez Zamawiającego, Wykonawca wykona i dostarczy poszczególne artykuły promocyjne w terminie…………………….. wskazanym w ofercie.</w:t>
      </w:r>
    </w:p>
    <w:p w14:paraId="2F5AF9FD"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Zamawiający dopuszcza dostawy sukcesywne już zrealizowanych materiałów.</w:t>
      </w:r>
    </w:p>
    <w:p w14:paraId="50351F7F"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Wykonawca powiadomi Zamawiającego o wykonaniu zamówienia co najmniej na </w:t>
      </w:r>
      <w:r w:rsidRPr="00681A89">
        <w:rPr>
          <w:rFonts w:ascii="Source Sans Pro SemiBold" w:hAnsi="Source Sans Pro SemiBold" w:cstheme="minorHAnsi"/>
          <w:b/>
          <w:bCs/>
          <w:sz w:val="20"/>
          <w:szCs w:val="20"/>
        </w:rPr>
        <w:t>2 dni robocze</w:t>
      </w:r>
      <w:r w:rsidRPr="00681A89">
        <w:rPr>
          <w:rFonts w:ascii="Source Sans Pro SemiBold" w:hAnsi="Source Sans Pro SemiBold" w:cstheme="minorHAnsi"/>
          <w:sz w:val="20"/>
          <w:szCs w:val="20"/>
        </w:rPr>
        <w:t xml:space="preserve"> przed terminem dostawy.</w:t>
      </w:r>
    </w:p>
    <w:p w14:paraId="21063B02"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Zamawiający zastrzega sobie kontakt z wykonawcą w celu uzgodnienia szczegółów dostawy.</w:t>
      </w:r>
    </w:p>
    <w:p w14:paraId="07127679"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Od Wykonawcy wymagany jest transport zamówienia do Warszawy na adres  Zamawiającego wskazany  w umowie w § 3 ust 3 , wszystkie koszty i ryzyka transportu ponosi Wykonawca.</w:t>
      </w:r>
    </w:p>
    <w:p w14:paraId="6A57C304" w14:textId="77777777" w:rsidR="00681A89" w:rsidRPr="00681A89" w:rsidRDefault="00681A89" w:rsidP="00681A89">
      <w:pPr>
        <w:numPr>
          <w:ilvl w:val="0"/>
          <w:numId w:val="22"/>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Wykonawca zobowiązuje się do nieużywania udostępnionych przez Zamawiającego czcionek i oznakowani do innych realizacji niż Zamawiającego. </w:t>
      </w:r>
    </w:p>
    <w:p w14:paraId="43E16019" w14:textId="77777777" w:rsidR="00681A89" w:rsidRPr="00681A89" w:rsidRDefault="00681A89" w:rsidP="00681A89">
      <w:pPr>
        <w:contextualSpacing/>
        <w:jc w:val="both"/>
        <w:rPr>
          <w:rFonts w:ascii="Source Sans Pro SemiBold" w:hAnsi="Source Sans Pro SemiBold" w:cstheme="minorHAnsi"/>
          <w:sz w:val="20"/>
          <w:szCs w:val="20"/>
        </w:rPr>
      </w:pPr>
    </w:p>
    <w:p w14:paraId="38306B49" w14:textId="77777777" w:rsidR="00681A89" w:rsidRPr="00681A89" w:rsidRDefault="00681A89" w:rsidP="00681A89">
      <w:pPr>
        <w:contextualSpacing/>
        <w:jc w:val="center"/>
        <w:rPr>
          <w:rFonts w:ascii="Source Sans Pro SemiBold" w:eastAsia="Calibri" w:hAnsi="Source Sans Pro SemiBold" w:cstheme="minorHAnsi"/>
          <w:b/>
          <w:bCs/>
          <w:sz w:val="20"/>
          <w:szCs w:val="20"/>
        </w:rPr>
      </w:pPr>
      <w:r w:rsidRPr="00681A89">
        <w:rPr>
          <w:rFonts w:ascii="Source Sans Pro SemiBold" w:eastAsia="Calibri" w:hAnsi="Source Sans Pro SemiBold" w:cstheme="minorHAnsi"/>
          <w:b/>
          <w:bCs/>
          <w:sz w:val="20"/>
          <w:szCs w:val="20"/>
        </w:rPr>
        <w:t>§ 5</w:t>
      </w:r>
    </w:p>
    <w:p w14:paraId="34909EF2" w14:textId="77777777" w:rsidR="00681A89" w:rsidRPr="00681A89" w:rsidRDefault="00681A89" w:rsidP="00681A89">
      <w:pPr>
        <w:numPr>
          <w:ilvl w:val="3"/>
          <w:numId w:val="9"/>
        </w:numPr>
        <w:tabs>
          <w:tab w:val="left" w:pos="284"/>
        </w:tabs>
        <w:ind w:left="284" w:hanging="284"/>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Za zrealizowanie przedmiotu umowy Wykonawca otrzyma wynagrodzenie netto wysokości:  …………………  PLN (słownie: ………………………… złotych ………./100 groszy), plus należny podatek VAT w wysokości  …………… PLN  (słownie: ………………………… złotych ………./100 groszy),; łączne wynagrodzenie brutto w kwocie …………………. PLN  (słownie: ………………………… złotych ………./100 groszy).</w:t>
      </w:r>
    </w:p>
    <w:p w14:paraId="2B2E7212" w14:textId="77777777" w:rsidR="00681A89" w:rsidRPr="00681A89" w:rsidRDefault="00681A89" w:rsidP="00681A89">
      <w:pPr>
        <w:numPr>
          <w:ilvl w:val="0"/>
          <w:numId w:val="9"/>
        </w:numPr>
        <w:tabs>
          <w:tab w:val="left" w:pos="284"/>
        </w:tabs>
        <w:ind w:left="284" w:hanging="284"/>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Politechnika Warszawska oświadcza, że jest czynnym podatnikiem VAT i posiada numer NIP: 525-000-58-34.</w:t>
      </w:r>
    </w:p>
    <w:p w14:paraId="2FDAF34F" w14:textId="77777777" w:rsidR="00681A89" w:rsidRPr="00681A89" w:rsidRDefault="00681A89" w:rsidP="00681A89">
      <w:pPr>
        <w:tabs>
          <w:tab w:val="left" w:pos="284"/>
        </w:tabs>
        <w:contextualSpacing/>
        <w:jc w:val="both"/>
        <w:rPr>
          <w:rFonts w:ascii="Source Sans Pro SemiBold" w:eastAsia="Calibri" w:hAnsi="Source Sans Pro SemiBold" w:cstheme="minorHAnsi"/>
          <w:sz w:val="20"/>
          <w:szCs w:val="20"/>
        </w:rPr>
      </w:pPr>
    </w:p>
    <w:p w14:paraId="7DB4DE36" w14:textId="77777777" w:rsidR="00681A89" w:rsidRPr="00681A89" w:rsidRDefault="00681A89" w:rsidP="00681A89">
      <w:pPr>
        <w:contextualSpacing/>
        <w:jc w:val="center"/>
        <w:rPr>
          <w:rFonts w:ascii="Source Sans Pro SemiBold" w:eastAsia="Calibri" w:hAnsi="Source Sans Pro SemiBold" w:cstheme="minorHAnsi"/>
          <w:b/>
          <w:bCs/>
          <w:sz w:val="20"/>
          <w:szCs w:val="20"/>
        </w:rPr>
      </w:pPr>
      <w:r w:rsidRPr="00681A89">
        <w:rPr>
          <w:rFonts w:ascii="Source Sans Pro SemiBold" w:eastAsia="Calibri" w:hAnsi="Source Sans Pro SemiBold" w:cstheme="minorHAnsi"/>
          <w:b/>
          <w:bCs/>
          <w:sz w:val="20"/>
          <w:szCs w:val="20"/>
        </w:rPr>
        <w:t>§ 6</w:t>
      </w:r>
    </w:p>
    <w:p w14:paraId="1EBDA685" w14:textId="77777777" w:rsidR="00681A89" w:rsidRPr="00681A89" w:rsidRDefault="00681A89" w:rsidP="00681A89">
      <w:pPr>
        <w:tabs>
          <w:tab w:val="left" w:pos="284"/>
        </w:tabs>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1.</w:t>
      </w:r>
      <w:r w:rsidRPr="00681A89">
        <w:rPr>
          <w:rFonts w:ascii="Source Sans Pro SemiBold" w:eastAsia="Calibri" w:hAnsi="Source Sans Pro SemiBold" w:cstheme="minorHAnsi"/>
          <w:sz w:val="20"/>
          <w:szCs w:val="20"/>
        </w:rPr>
        <w:tab/>
        <w:t>W ramach wynagrodzenia, o którym mowa w § 5 ust. 1  umowy, Wykonawca przenosi</w:t>
      </w:r>
    </w:p>
    <w:p w14:paraId="6CA9FB2E" w14:textId="77777777" w:rsidR="00681A89" w:rsidRPr="00681A89" w:rsidRDefault="00681A89" w:rsidP="00681A89">
      <w:pPr>
        <w:tabs>
          <w:tab w:val="left" w:pos="284"/>
        </w:tabs>
        <w:ind w:left="284" w:hanging="284"/>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na Zamawiającego:</w:t>
      </w:r>
    </w:p>
    <w:p w14:paraId="5015FCC2" w14:textId="77777777" w:rsidR="00681A89" w:rsidRPr="00681A89" w:rsidRDefault="00681A89" w:rsidP="00681A89">
      <w:pPr>
        <w:tabs>
          <w:tab w:val="left" w:pos="567"/>
        </w:tabs>
        <w:ind w:left="567" w:hanging="28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1)</w:t>
      </w:r>
      <w:r w:rsidRPr="00681A89">
        <w:rPr>
          <w:rFonts w:ascii="Source Sans Pro SemiBold" w:eastAsia="Calibri" w:hAnsi="Source Sans Pro SemiBold" w:cstheme="minorHAnsi"/>
          <w:sz w:val="20"/>
          <w:szCs w:val="20"/>
        </w:rPr>
        <w:tab/>
        <w:t xml:space="preserve">majątkowe prawa autorskie do wszystkich wyników prac oraz prawo własności do wszystkich wizualizacji, powstałych w związku z wykonaniem umowy. Przeniesienie majątkowych praw autorskich następuje z chwilą podpisania przez Strony protokołu odbioru, o którym mowa w § 8 ust. </w:t>
      </w:r>
      <w:r w:rsidRPr="00681A89">
        <w:rPr>
          <w:rFonts w:ascii="Source Sans Pro SemiBold" w:eastAsia="Calibri" w:hAnsi="Source Sans Pro SemiBold" w:cstheme="minorHAnsi"/>
          <w:sz w:val="20"/>
          <w:szCs w:val="20"/>
        </w:rPr>
        <w:lastRenderedPageBreak/>
        <w:t>2 i zapłaty wynagrodzenia określonego w § 5 ust. 1  bez ograniczeń, co do terytorium, czasu, liczby egzemplarzy, w szczególności w zakresie następujących pól eksploatacji:</w:t>
      </w:r>
    </w:p>
    <w:p w14:paraId="768E91CA" w14:textId="77777777" w:rsidR="00681A89" w:rsidRPr="00681A89" w:rsidRDefault="00681A89" w:rsidP="00681A89">
      <w:pPr>
        <w:numPr>
          <w:ilvl w:val="4"/>
          <w:numId w:val="23"/>
        </w:numPr>
        <w:tabs>
          <w:tab w:val="left" w:pos="1134"/>
        </w:tabs>
        <w:ind w:left="99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utrwalenie dowolną techniką;</w:t>
      </w:r>
    </w:p>
    <w:p w14:paraId="567BE120" w14:textId="77777777" w:rsidR="00681A89" w:rsidRPr="00681A89" w:rsidRDefault="00681A89" w:rsidP="00681A89">
      <w:pPr>
        <w:numPr>
          <w:ilvl w:val="4"/>
          <w:numId w:val="23"/>
        </w:numPr>
        <w:tabs>
          <w:tab w:val="left" w:pos="1134"/>
        </w:tabs>
        <w:ind w:left="99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zwielokrotnienie poprzez druk lub nagranie na nośniku magnetycznym w postaci  elektronicznej;</w:t>
      </w:r>
    </w:p>
    <w:p w14:paraId="69787472" w14:textId="77777777" w:rsidR="00681A89" w:rsidRPr="00681A89" w:rsidRDefault="00681A89" w:rsidP="00681A89">
      <w:pPr>
        <w:numPr>
          <w:ilvl w:val="4"/>
          <w:numId w:val="23"/>
        </w:numPr>
        <w:tabs>
          <w:tab w:val="left" w:pos="1134"/>
        </w:tabs>
        <w:ind w:left="99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publiczne wykorzystanie (wykonanie,   wystawienie,   odtworzenie,   wyświetlenie), w szczególności poprzez udostępnienie w całości lub w części wszystkim zainteresowanym;</w:t>
      </w:r>
    </w:p>
    <w:p w14:paraId="4D1821DD" w14:textId="77777777" w:rsidR="00681A89" w:rsidRPr="00681A89" w:rsidRDefault="00681A89" w:rsidP="00681A89">
      <w:pPr>
        <w:numPr>
          <w:ilvl w:val="4"/>
          <w:numId w:val="23"/>
        </w:numPr>
        <w:tabs>
          <w:tab w:val="left" w:pos="1134"/>
        </w:tabs>
        <w:ind w:left="99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wprowadzenie do pamięci komputera;</w:t>
      </w:r>
    </w:p>
    <w:p w14:paraId="31D7FD11" w14:textId="77777777" w:rsidR="00681A89" w:rsidRPr="00681A89" w:rsidRDefault="00681A89" w:rsidP="00681A89">
      <w:pPr>
        <w:numPr>
          <w:ilvl w:val="4"/>
          <w:numId w:val="23"/>
        </w:numPr>
        <w:tabs>
          <w:tab w:val="left" w:pos="1134"/>
        </w:tabs>
        <w:ind w:left="99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wypożyczenie lub udostępnienie zwielokrotnionych egzemplarzy;</w:t>
      </w:r>
    </w:p>
    <w:p w14:paraId="46145097" w14:textId="77777777" w:rsidR="00681A89" w:rsidRPr="00681A89" w:rsidRDefault="00681A89" w:rsidP="00681A89">
      <w:pPr>
        <w:numPr>
          <w:ilvl w:val="4"/>
          <w:numId w:val="23"/>
        </w:numPr>
        <w:tabs>
          <w:tab w:val="left" w:pos="1134"/>
        </w:tabs>
        <w:ind w:left="99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wprowadzenie w całości lub w części do sieci Internet w sposób umożliwiający transmisję odbiorczą przez zainteresowanego użytkownika łącznie z utrwalaniem wyników prac powstałych w związku z wykonaniem Zadania w pamięci;</w:t>
      </w:r>
    </w:p>
    <w:p w14:paraId="14647B69" w14:textId="77777777" w:rsidR="00681A89" w:rsidRPr="00681A89" w:rsidRDefault="00681A89" w:rsidP="00681A89">
      <w:pPr>
        <w:numPr>
          <w:ilvl w:val="4"/>
          <w:numId w:val="23"/>
        </w:numPr>
        <w:tabs>
          <w:tab w:val="left" w:pos="1134"/>
        </w:tabs>
        <w:ind w:left="99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wykorzystanie pomysłu przy innych znakowaniach.</w:t>
      </w:r>
    </w:p>
    <w:p w14:paraId="6DDF3AB7" w14:textId="77777777" w:rsidR="00681A89" w:rsidRPr="00681A89" w:rsidRDefault="00681A89" w:rsidP="00681A89">
      <w:pPr>
        <w:tabs>
          <w:tab w:val="left" w:pos="567"/>
        </w:tabs>
        <w:ind w:left="567" w:hanging="28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2)</w:t>
      </w:r>
      <w:r w:rsidRPr="00681A89">
        <w:rPr>
          <w:rFonts w:ascii="Source Sans Pro SemiBold" w:eastAsia="Calibri" w:hAnsi="Source Sans Pro SemiBold" w:cstheme="minorHAnsi"/>
          <w:sz w:val="20"/>
          <w:szCs w:val="20"/>
        </w:rPr>
        <w:tab/>
        <w:t>prawo do wyrażania zgody na wykonywanie praw zależnych do wyników prac powstałych w związku z wykonaniem Zadania.</w:t>
      </w:r>
    </w:p>
    <w:p w14:paraId="27DC7AF0" w14:textId="77777777" w:rsidR="00681A89" w:rsidRPr="00681A89" w:rsidRDefault="00681A89" w:rsidP="00681A89">
      <w:pPr>
        <w:tabs>
          <w:tab w:val="left" w:pos="284"/>
        </w:tabs>
        <w:ind w:left="284" w:hanging="284"/>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2.</w:t>
      </w:r>
      <w:r w:rsidRPr="00681A89">
        <w:rPr>
          <w:rFonts w:ascii="Source Sans Pro SemiBold" w:eastAsia="Calibri" w:hAnsi="Source Sans Pro SemiBold" w:cstheme="minorHAnsi"/>
          <w:sz w:val="20"/>
          <w:szCs w:val="20"/>
        </w:rPr>
        <w:tab/>
        <w:t>Wykonawca zobowiązuje się, że wykonując Zadanie nie naruszy praw majątkowych osób trzecich i przekaże Zamawiającemu wyniki prac w stanie wolnym od obciążeń prawami osób trzecich.</w:t>
      </w:r>
    </w:p>
    <w:p w14:paraId="506517C9" w14:textId="77777777" w:rsidR="00681A89" w:rsidRPr="00681A89" w:rsidRDefault="00681A89" w:rsidP="00681A89">
      <w:pPr>
        <w:contextualSpacing/>
        <w:jc w:val="center"/>
        <w:rPr>
          <w:rFonts w:ascii="Source Sans Pro SemiBold" w:eastAsia="Calibri" w:hAnsi="Source Sans Pro SemiBold" w:cstheme="minorHAnsi"/>
          <w:b/>
          <w:bCs/>
          <w:sz w:val="20"/>
          <w:szCs w:val="20"/>
        </w:rPr>
      </w:pPr>
    </w:p>
    <w:p w14:paraId="514E689D" w14:textId="77777777" w:rsidR="00681A89" w:rsidRPr="00681A89" w:rsidRDefault="00681A89" w:rsidP="00681A89">
      <w:pPr>
        <w:contextualSpacing/>
        <w:jc w:val="center"/>
        <w:rPr>
          <w:rFonts w:ascii="Source Sans Pro SemiBold" w:eastAsia="Calibri" w:hAnsi="Source Sans Pro SemiBold" w:cstheme="minorHAnsi"/>
          <w:b/>
          <w:bCs/>
          <w:sz w:val="20"/>
          <w:szCs w:val="20"/>
        </w:rPr>
      </w:pPr>
      <w:r w:rsidRPr="00681A89">
        <w:rPr>
          <w:rFonts w:ascii="Source Sans Pro SemiBold" w:eastAsia="Calibri" w:hAnsi="Source Sans Pro SemiBold" w:cstheme="minorHAnsi"/>
          <w:b/>
          <w:bCs/>
          <w:sz w:val="20"/>
          <w:szCs w:val="20"/>
        </w:rPr>
        <w:t>§ 7</w:t>
      </w:r>
    </w:p>
    <w:p w14:paraId="48102CC5" w14:textId="77777777" w:rsidR="00681A89" w:rsidRPr="00681A89" w:rsidRDefault="00681A89" w:rsidP="00681A89">
      <w:pPr>
        <w:numPr>
          <w:ilvl w:val="0"/>
          <w:numId w:val="24"/>
        </w:numPr>
        <w:tabs>
          <w:tab w:val="num" w:pos="426"/>
        </w:tabs>
        <w:ind w:left="426" w:hanging="426"/>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Zamawiający zobowiązuje się zapłacić należność za dostarczone przedmioty umowy, przelewem na konto Wykonawcy, w ciągu 21 dni po otrzymaniu faktur/faktury.</w:t>
      </w:r>
    </w:p>
    <w:p w14:paraId="2F926453" w14:textId="77777777" w:rsidR="00681A89" w:rsidRPr="00681A89" w:rsidRDefault="00681A89" w:rsidP="00681A89">
      <w:pPr>
        <w:numPr>
          <w:ilvl w:val="0"/>
          <w:numId w:val="24"/>
        </w:numPr>
        <w:tabs>
          <w:tab w:val="num" w:pos="426"/>
        </w:tabs>
        <w:ind w:left="426" w:hanging="426"/>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Podstawę wystawienia faktur będą stanowił protokół odbioru artykułów określonych w §1 Umowy.</w:t>
      </w:r>
    </w:p>
    <w:p w14:paraId="1E1F8711" w14:textId="77777777" w:rsidR="00681A89" w:rsidRPr="00681A89" w:rsidRDefault="00681A89" w:rsidP="00681A89">
      <w:pPr>
        <w:numPr>
          <w:ilvl w:val="0"/>
          <w:numId w:val="24"/>
        </w:numPr>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Faktura wystawiona na dane zamawiającego określone w umowie powinna zawierać sformułowanie: „Dostawa zrealizowana na podstawie umowy nr ……………. na dostawę kalendarzy.</w:t>
      </w:r>
    </w:p>
    <w:p w14:paraId="3A8D5285" w14:textId="77777777" w:rsidR="00681A89" w:rsidRPr="00681A89" w:rsidRDefault="00681A89" w:rsidP="00681A89">
      <w:pPr>
        <w:numPr>
          <w:ilvl w:val="0"/>
          <w:numId w:val="24"/>
        </w:numPr>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 xml:space="preserve">Protokół odbioru powinien zawierać nazwę konkretnego asortymentu artykułu promocyjnego oraz jego ilość. </w:t>
      </w:r>
    </w:p>
    <w:p w14:paraId="5AA38CC2" w14:textId="77777777" w:rsidR="00681A89" w:rsidRPr="00681A89" w:rsidRDefault="00681A89" w:rsidP="00681A89">
      <w:pPr>
        <w:contextualSpacing/>
        <w:jc w:val="center"/>
        <w:rPr>
          <w:rFonts w:ascii="Source Sans Pro SemiBold" w:hAnsi="Source Sans Pro SemiBold" w:cstheme="minorHAnsi"/>
          <w:b/>
          <w:bCs/>
          <w:sz w:val="20"/>
          <w:szCs w:val="20"/>
          <w:lang w:eastAsia="en-US"/>
        </w:rPr>
      </w:pPr>
    </w:p>
    <w:p w14:paraId="4F5BE384" w14:textId="77777777" w:rsidR="00681A89" w:rsidRPr="00681A89" w:rsidRDefault="00681A89" w:rsidP="00681A89">
      <w:pPr>
        <w:contextualSpacing/>
        <w:jc w:val="center"/>
        <w:rPr>
          <w:rFonts w:ascii="Source Sans Pro SemiBold" w:hAnsi="Source Sans Pro SemiBold" w:cstheme="minorHAnsi"/>
          <w:b/>
          <w:bCs/>
          <w:sz w:val="20"/>
          <w:szCs w:val="20"/>
          <w:lang w:eastAsia="en-US"/>
        </w:rPr>
      </w:pPr>
      <w:r w:rsidRPr="00681A89">
        <w:rPr>
          <w:rFonts w:ascii="Source Sans Pro SemiBold" w:hAnsi="Source Sans Pro SemiBold" w:cstheme="minorHAnsi"/>
          <w:b/>
          <w:bCs/>
          <w:sz w:val="20"/>
          <w:szCs w:val="20"/>
          <w:lang w:eastAsia="en-US"/>
        </w:rPr>
        <w:t>§ 8</w:t>
      </w:r>
    </w:p>
    <w:p w14:paraId="13340E28" w14:textId="77777777" w:rsidR="00681A89" w:rsidRPr="00681A89" w:rsidRDefault="00681A89" w:rsidP="00681A89">
      <w:pPr>
        <w:numPr>
          <w:ilvl w:val="0"/>
          <w:numId w:val="10"/>
        </w:numPr>
        <w:tabs>
          <w:tab w:val="num" w:pos="284"/>
        </w:tabs>
        <w:ind w:left="284" w:hanging="284"/>
        <w:contextualSpacing/>
        <w:jc w:val="both"/>
        <w:rPr>
          <w:rFonts w:ascii="Source Sans Pro SemiBold" w:hAnsi="Source Sans Pro SemiBold" w:cstheme="minorHAnsi"/>
          <w:kern w:val="16"/>
          <w:sz w:val="20"/>
          <w:szCs w:val="20"/>
          <w:lang w:eastAsia="en-US"/>
        </w:rPr>
      </w:pPr>
      <w:r w:rsidRPr="00681A89">
        <w:rPr>
          <w:rFonts w:ascii="Source Sans Pro SemiBold" w:hAnsi="Source Sans Pro SemiBold" w:cstheme="minorHAnsi"/>
          <w:sz w:val="20"/>
          <w:szCs w:val="20"/>
          <w:lang w:eastAsia="en-US"/>
        </w:rPr>
        <w:t>Potwierdzeniem wykonania umowy będzie protokół odbioru, sporządzony zgodnie z wzorem stanowiącym załącznik nr 2.</w:t>
      </w:r>
    </w:p>
    <w:p w14:paraId="4F0FC7C8" w14:textId="77777777" w:rsidR="00681A89" w:rsidRPr="00681A89" w:rsidRDefault="00681A89" w:rsidP="00681A89">
      <w:pPr>
        <w:numPr>
          <w:ilvl w:val="0"/>
          <w:numId w:val="10"/>
        </w:numPr>
        <w:tabs>
          <w:tab w:val="num" w:pos="851"/>
        </w:tabs>
        <w:ind w:left="284" w:hanging="284"/>
        <w:contextualSpacing/>
        <w:jc w:val="both"/>
        <w:rPr>
          <w:rFonts w:ascii="Source Sans Pro SemiBold" w:hAnsi="Source Sans Pro SemiBold" w:cstheme="minorHAnsi"/>
          <w:kern w:val="16"/>
          <w:sz w:val="20"/>
          <w:szCs w:val="20"/>
          <w:lang w:eastAsia="en-US"/>
        </w:rPr>
      </w:pPr>
      <w:r w:rsidRPr="00681A89">
        <w:rPr>
          <w:rFonts w:ascii="Source Sans Pro SemiBold" w:hAnsi="Source Sans Pro SemiBold" w:cstheme="minorHAnsi"/>
          <w:kern w:val="16"/>
          <w:sz w:val="20"/>
          <w:szCs w:val="20"/>
          <w:lang w:eastAsia="en-US"/>
        </w:rPr>
        <w:t>W dniu dostarczenia przedmiotu umowy, upoważniony przedstawicieli zamawiającego sprawdzi dostawę pod względem rodzaju i ilości.</w:t>
      </w:r>
    </w:p>
    <w:p w14:paraId="2B7026CA" w14:textId="77777777" w:rsidR="00681A89" w:rsidRPr="00681A89" w:rsidRDefault="00681A89" w:rsidP="00681A89">
      <w:pPr>
        <w:numPr>
          <w:ilvl w:val="0"/>
          <w:numId w:val="10"/>
        </w:numPr>
        <w:tabs>
          <w:tab w:val="num" w:pos="851"/>
        </w:tabs>
        <w:ind w:left="284" w:hanging="284"/>
        <w:contextualSpacing/>
        <w:jc w:val="both"/>
        <w:rPr>
          <w:rFonts w:ascii="Source Sans Pro SemiBold" w:hAnsi="Source Sans Pro SemiBold" w:cstheme="minorHAnsi"/>
          <w:kern w:val="16"/>
          <w:sz w:val="20"/>
          <w:szCs w:val="20"/>
          <w:lang w:eastAsia="en-US"/>
        </w:rPr>
      </w:pPr>
      <w:r w:rsidRPr="00681A89">
        <w:rPr>
          <w:rFonts w:ascii="Source Sans Pro SemiBold" w:hAnsi="Source Sans Pro SemiBold" w:cstheme="minorHAnsi"/>
          <w:kern w:val="16"/>
          <w:sz w:val="20"/>
          <w:szCs w:val="20"/>
          <w:lang w:eastAsia="en-US"/>
        </w:rPr>
        <w:t>Odbiór przedmiotu umowy potwierdzony będzie protokołem odbioru podpisanym bez zastrzeżeń przez osobę wskazaną w § 8 ust. 1 i Wykonawcę.</w:t>
      </w:r>
    </w:p>
    <w:p w14:paraId="088CD2C7" w14:textId="77777777" w:rsidR="00681A89" w:rsidRPr="00681A89" w:rsidRDefault="00681A89" w:rsidP="00681A89">
      <w:pPr>
        <w:numPr>
          <w:ilvl w:val="0"/>
          <w:numId w:val="10"/>
        </w:numPr>
        <w:tabs>
          <w:tab w:val="num" w:pos="851"/>
        </w:tabs>
        <w:ind w:left="284" w:hanging="284"/>
        <w:contextualSpacing/>
        <w:jc w:val="both"/>
        <w:rPr>
          <w:rFonts w:ascii="Source Sans Pro SemiBold" w:hAnsi="Source Sans Pro SemiBold" w:cstheme="minorHAnsi"/>
          <w:kern w:val="16"/>
          <w:sz w:val="20"/>
          <w:szCs w:val="20"/>
          <w:lang w:eastAsia="en-US"/>
        </w:rPr>
      </w:pPr>
      <w:r w:rsidRPr="00681A89">
        <w:rPr>
          <w:rFonts w:ascii="Source Sans Pro SemiBold" w:hAnsi="Source Sans Pro SemiBold" w:cstheme="minorHAnsi"/>
          <w:kern w:val="16"/>
          <w:sz w:val="20"/>
          <w:szCs w:val="20"/>
          <w:lang w:eastAsia="en-US"/>
        </w:rPr>
        <w:t>W przypadku ujawnienia przy dokonywaniu czynności, o których mowa w ust. 2 jakichkolwiek nieprawidłowości odbiór przedmiotu umowy nastąpi po ich usunięciu przez Wykonawcę.</w:t>
      </w:r>
    </w:p>
    <w:p w14:paraId="1D7EC309" w14:textId="77777777" w:rsidR="00681A89" w:rsidRPr="00681A89" w:rsidRDefault="00681A89" w:rsidP="00681A89">
      <w:pPr>
        <w:numPr>
          <w:ilvl w:val="0"/>
          <w:numId w:val="10"/>
        </w:numPr>
        <w:tabs>
          <w:tab w:val="num" w:pos="851"/>
        </w:tabs>
        <w:ind w:left="284" w:hanging="284"/>
        <w:contextualSpacing/>
        <w:jc w:val="both"/>
        <w:rPr>
          <w:rFonts w:ascii="Source Sans Pro SemiBold" w:hAnsi="Source Sans Pro SemiBold" w:cstheme="minorHAnsi"/>
          <w:kern w:val="16"/>
          <w:sz w:val="20"/>
          <w:szCs w:val="20"/>
          <w:lang w:eastAsia="en-US"/>
        </w:rPr>
      </w:pPr>
      <w:r w:rsidRPr="00681A89">
        <w:rPr>
          <w:rFonts w:ascii="Source Sans Pro SemiBold" w:hAnsi="Source Sans Pro SemiBold" w:cstheme="minorHAnsi"/>
          <w:kern w:val="16"/>
          <w:sz w:val="20"/>
          <w:szCs w:val="20"/>
          <w:lang w:eastAsia="en-US"/>
        </w:rPr>
        <w:t xml:space="preserve">W przypadku ujawnienia wady w przedmiocie zamówienia (uszkodzenie materiału, złe szycie, niezgodność z zatwierdzoną wizualizacją nadruk/haft, nieodpowiedni materiał, kolor, kształt, forma, skład surowcowy, rozmiar, jakość nadruku itp.) Zamawiający ma obowiązek zawiadomić Wykonawcę o  wadzie nie później niż w </w:t>
      </w:r>
      <w:r w:rsidRPr="00681A89">
        <w:rPr>
          <w:rFonts w:ascii="Source Sans Pro SemiBold" w:hAnsi="Source Sans Pro SemiBold" w:cstheme="minorHAnsi"/>
          <w:kern w:val="16"/>
          <w:sz w:val="20"/>
          <w:szCs w:val="20"/>
          <w:shd w:val="clear" w:color="auto" w:fill="FFFFFF" w:themeFill="background1"/>
          <w:lang w:eastAsia="en-US"/>
        </w:rPr>
        <w:t>terminie 6 miesięcy od daty dostawy – faksem</w:t>
      </w:r>
      <w:r w:rsidRPr="00681A89">
        <w:rPr>
          <w:rFonts w:ascii="Source Sans Pro SemiBold" w:hAnsi="Source Sans Pro SemiBold" w:cstheme="minorHAnsi"/>
          <w:kern w:val="16"/>
          <w:sz w:val="20"/>
          <w:szCs w:val="20"/>
          <w:lang w:eastAsia="en-US"/>
        </w:rPr>
        <w:t xml:space="preserve"> lub pisemnie.</w:t>
      </w:r>
    </w:p>
    <w:p w14:paraId="230CE03A" w14:textId="77777777" w:rsidR="00681A89" w:rsidRPr="00681A89" w:rsidRDefault="00681A89" w:rsidP="00681A89">
      <w:pPr>
        <w:numPr>
          <w:ilvl w:val="0"/>
          <w:numId w:val="10"/>
        </w:numPr>
        <w:tabs>
          <w:tab w:val="num" w:pos="851"/>
        </w:tabs>
        <w:ind w:left="284" w:right="-286" w:hanging="284"/>
        <w:contextualSpacing/>
        <w:jc w:val="both"/>
        <w:rPr>
          <w:rFonts w:ascii="Source Sans Pro SemiBold" w:hAnsi="Source Sans Pro SemiBold" w:cstheme="minorHAnsi"/>
          <w:kern w:val="16"/>
          <w:sz w:val="20"/>
          <w:szCs w:val="20"/>
          <w:lang w:eastAsia="en-US"/>
        </w:rPr>
      </w:pPr>
      <w:r w:rsidRPr="00681A89">
        <w:rPr>
          <w:rFonts w:ascii="Source Sans Pro SemiBold" w:hAnsi="Source Sans Pro SemiBold" w:cstheme="minorHAnsi"/>
          <w:kern w:val="16"/>
          <w:sz w:val="20"/>
          <w:szCs w:val="20"/>
          <w:lang w:eastAsia="en-US"/>
        </w:rPr>
        <w:t xml:space="preserve">Wykonawca usunie wady w terminie </w:t>
      </w:r>
      <w:r w:rsidRPr="00681A89">
        <w:rPr>
          <w:rFonts w:ascii="Source Sans Pro SemiBold" w:hAnsi="Source Sans Pro SemiBold" w:cstheme="minorHAnsi"/>
          <w:b/>
          <w:bCs/>
          <w:kern w:val="16"/>
          <w:sz w:val="20"/>
          <w:szCs w:val="20"/>
          <w:lang w:eastAsia="en-US"/>
        </w:rPr>
        <w:t xml:space="preserve">10 dni </w:t>
      </w:r>
      <w:r w:rsidRPr="00681A89">
        <w:rPr>
          <w:rFonts w:ascii="Source Sans Pro SemiBold" w:hAnsi="Source Sans Pro SemiBold" w:cstheme="minorHAnsi"/>
          <w:kern w:val="16"/>
          <w:sz w:val="20"/>
          <w:szCs w:val="20"/>
          <w:lang w:eastAsia="en-US"/>
        </w:rPr>
        <w:t>licząc od dnia zawiadomienia, o którym mowa w ust. 4.</w:t>
      </w:r>
    </w:p>
    <w:p w14:paraId="4002CE23" w14:textId="77777777" w:rsidR="00681A89" w:rsidRPr="00681A89" w:rsidRDefault="00681A89" w:rsidP="00681A89">
      <w:pPr>
        <w:numPr>
          <w:ilvl w:val="0"/>
          <w:numId w:val="10"/>
        </w:numPr>
        <w:tabs>
          <w:tab w:val="num" w:pos="851"/>
        </w:tabs>
        <w:ind w:left="284" w:hanging="284"/>
        <w:contextualSpacing/>
        <w:jc w:val="both"/>
        <w:rPr>
          <w:rFonts w:ascii="Source Sans Pro SemiBold" w:hAnsi="Source Sans Pro SemiBold" w:cstheme="minorHAnsi"/>
          <w:kern w:val="16"/>
          <w:sz w:val="20"/>
          <w:szCs w:val="20"/>
          <w:lang w:eastAsia="en-US"/>
        </w:rPr>
      </w:pPr>
      <w:r w:rsidRPr="00681A89">
        <w:rPr>
          <w:rFonts w:ascii="Source Sans Pro SemiBold" w:hAnsi="Source Sans Pro SemiBold" w:cstheme="minorHAnsi"/>
          <w:kern w:val="16"/>
          <w:sz w:val="20"/>
          <w:szCs w:val="20"/>
          <w:lang w:eastAsia="en-US"/>
        </w:rPr>
        <w:t>Wykonawca usunie wady bez odrębnego wynagrodzenia.</w:t>
      </w:r>
    </w:p>
    <w:p w14:paraId="46AAEFFA" w14:textId="77777777" w:rsidR="00681A89" w:rsidRPr="00681A89" w:rsidRDefault="00681A89" w:rsidP="00681A89">
      <w:pPr>
        <w:numPr>
          <w:ilvl w:val="0"/>
          <w:numId w:val="10"/>
        </w:numPr>
        <w:tabs>
          <w:tab w:val="num" w:pos="851"/>
        </w:tabs>
        <w:ind w:left="284" w:hanging="284"/>
        <w:contextualSpacing/>
        <w:jc w:val="both"/>
        <w:rPr>
          <w:rFonts w:ascii="Source Sans Pro SemiBold" w:hAnsi="Source Sans Pro SemiBold" w:cstheme="minorHAnsi"/>
          <w:kern w:val="16"/>
          <w:sz w:val="20"/>
          <w:szCs w:val="20"/>
          <w:lang w:eastAsia="en-US"/>
        </w:rPr>
      </w:pPr>
      <w:r w:rsidRPr="00681A89">
        <w:rPr>
          <w:rFonts w:ascii="Source Sans Pro SemiBold" w:hAnsi="Source Sans Pro SemiBold" w:cstheme="minorHAnsi"/>
          <w:kern w:val="16"/>
          <w:sz w:val="20"/>
          <w:szCs w:val="20"/>
          <w:lang w:eastAsia="en-US"/>
        </w:rPr>
        <w:t>Datę podpisania protokołu odbioru bez zastrzeżeń uważa się za dzień dostawy przedmiotu zamówienia.</w:t>
      </w:r>
    </w:p>
    <w:p w14:paraId="26C52CCD" w14:textId="77777777" w:rsidR="00681A89" w:rsidRPr="00681A89" w:rsidRDefault="00681A89" w:rsidP="00681A89">
      <w:pPr>
        <w:contextualSpacing/>
        <w:jc w:val="both"/>
        <w:rPr>
          <w:rFonts w:ascii="Source Sans Pro SemiBold" w:hAnsi="Source Sans Pro SemiBold" w:cstheme="minorHAnsi"/>
          <w:sz w:val="20"/>
          <w:szCs w:val="20"/>
          <w:lang w:eastAsia="en-US"/>
        </w:rPr>
      </w:pPr>
    </w:p>
    <w:p w14:paraId="75548C49" w14:textId="77777777" w:rsidR="00681A89" w:rsidRPr="00681A89" w:rsidRDefault="00681A89" w:rsidP="00681A89">
      <w:pPr>
        <w:contextualSpacing/>
        <w:jc w:val="center"/>
        <w:rPr>
          <w:rFonts w:ascii="Source Sans Pro SemiBold" w:eastAsia="Calibri" w:hAnsi="Source Sans Pro SemiBold" w:cstheme="minorHAnsi"/>
          <w:b/>
          <w:bCs/>
          <w:color w:val="000000"/>
          <w:sz w:val="20"/>
          <w:szCs w:val="20"/>
        </w:rPr>
      </w:pPr>
      <w:r w:rsidRPr="00681A89">
        <w:rPr>
          <w:rFonts w:ascii="Source Sans Pro SemiBold" w:eastAsia="Calibri" w:hAnsi="Source Sans Pro SemiBold" w:cstheme="minorHAnsi"/>
          <w:b/>
          <w:bCs/>
          <w:color w:val="000000"/>
          <w:sz w:val="20"/>
          <w:szCs w:val="20"/>
        </w:rPr>
        <w:t>§ 9</w:t>
      </w:r>
    </w:p>
    <w:p w14:paraId="4796C83A" w14:textId="77777777" w:rsidR="00681A89" w:rsidRPr="00681A89" w:rsidRDefault="00681A89" w:rsidP="00681A89">
      <w:pPr>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Osobami uprawnionymi do uzgodnień technicznych i dokonania odbioru przedmiotu zamówienia są:</w:t>
      </w:r>
    </w:p>
    <w:p w14:paraId="7E8C2EB6" w14:textId="77777777" w:rsidR="00681A89" w:rsidRPr="00681A89" w:rsidRDefault="00681A89" w:rsidP="00681A89">
      <w:pPr>
        <w:numPr>
          <w:ilvl w:val="3"/>
          <w:numId w:val="24"/>
        </w:numPr>
        <w:contextualSpacing/>
        <w:rPr>
          <w:rFonts w:ascii="Source Sans Pro SemiBold" w:eastAsia="Calibri" w:hAnsi="Source Sans Pro SemiBold" w:cstheme="minorHAnsi"/>
          <w:color w:val="000000"/>
          <w:sz w:val="20"/>
          <w:szCs w:val="20"/>
          <w:lang w:eastAsia="en-US"/>
        </w:rPr>
      </w:pPr>
      <w:r w:rsidRPr="00681A89">
        <w:rPr>
          <w:rFonts w:ascii="Source Sans Pro SemiBold" w:eastAsia="Calibri" w:hAnsi="Source Sans Pro SemiBold" w:cstheme="minorHAnsi"/>
          <w:color w:val="000000"/>
          <w:sz w:val="20"/>
          <w:szCs w:val="20"/>
          <w:lang w:eastAsia="en-US"/>
        </w:rPr>
        <w:t>ze strony Zamawiającego :......................................................................</w:t>
      </w:r>
    </w:p>
    <w:p w14:paraId="62E8ED8F" w14:textId="77777777" w:rsidR="00681A89" w:rsidRPr="00681A89" w:rsidRDefault="00681A89" w:rsidP="00681A89">
      <w:pPr>
        <w:ind w:left="360"/>
        <w:contextualSpacing/>
        <w:rPr>
          <w:rFonts w:ascii="Source Sans Pro SemiBold" w:eastAsia="Calibri" w:hAnsi="Source Sans Pro SemiBold" w:cstheme="minorHAnsi"/>
          <w:color w:val="000000"/>
          <w:sz w:val="20"/>
          <w:szCs w:val="20"/>
          <w:lang w:eastAsia="en-US"/>
        </w:rPr>
      </w:pPr>
    </w:p>
    <w:p w14:paraId="1CEE6117" w14:textId="77777777" w:rsidR="00681A89" w:rsidRPr="00681A89" w:rsidRDefault="00681A89" w:rsidP="00681A89">
      <w:pPr>
        <w:contextualSpacing/>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2) ze strony Wykonawcy …………………………………………………………….</w:t>
      </w:r>
    </w:p>
    <w:p w14:paraId="6C435509" w14:textId="77777777" w:rsidR="00681A89" w:rsidRPr="00681A89" w:rsidRDefault="00681A89" w:rsidP="00681A89">
      <w:pPr>
        <w:contextualSpacing/>
        <w:jc w:val="center"/>
        <w:rPr>
          <w:rFonts w:ascii="Source Sans Pro SemiBold" w:eastAsia="Calibri" w:hAnsi="Source Sans Pro SemiBold" w:cstheme="minorHAnsi"/>
          <w:color w:val="000000"/>
          <w:sz w:val="20"/>
          <w:szCs w:val="20"/>
        </w:rPr>
      </w:pPr>
    </w:p>
    <w:p w14:paraId="6E22305B" w14:textId="77777777" w:rsidR="00681A89" w:rsidRPr="00681A89" w:rsidRDefault="00681A89" w:rsidP="00681A89">
      <w:pPr>
        <w:contextualSpacing/>
        <w:jc w:val="center"/>
        <w:rPr>
          <w:rFonts w:ascii="Source Sans Pro SemiBold" w:hAnsi="Source Sans Pro SemiBold" w:cstheme="minorHAnsi"/>
          <w:b/>
          <w:bCs/>
          <w:sz w:val="20"/>
          <w:szCs w:val="20"/>
          <w:lang w:eastAsia="en-US"/>
        </w:rPr>
      </w:pPr>
      <w:r w:rsidRPr="00681A89">
        <w:rPr>
          <w:rFonts w:ascii="Source Sans Pro SemiBold" w:hAnsi="Source Sans Pro SemiBold" w:cstheme="minorHAnsi"/>
          <w:b/>
          <w:bCs/>
          <w:sz w:val="20"/>
          <w:szCs w:val="20"/>
          <w:lang w:eastAsia="en-US"/>
        </w:rPr>
        <w:t>§ 10</w:t>
      </w:r>
    </w:p>
    <w:p w14:paraId="30A604E0" w14:textId="77777777" w:rsidR="00681A89" w:rsidRPr="00681A89" w:rsidRDefault="00681A89" w:rsidP="00681A89">
      <w:pPr>
        <w:widowControl w:val="0"/>
        <w:numPr>
          <w:ilvl w:val="0"/>
          <w:numId w:val="25"/>
        </w:numPr>
        <w:suppressAutoHyphens/>
        <w:autoSpaceDE w:val="0"/>
        <w:autoSpaceDN w:val="0"/>
        <w:ind w:left="0" w:firstLine="0"/>
        <w:contextualSpacing/>
        <w:jc w:val="both"/>
        <w:rPr>
          <w:rFonts w:ascii="Source Sans Pro SemiBold" w:hAnsi="Source Sans Pro SemiBold" w:cstheme="minorHAnsi"/>
          <w:sz w:val="20"/>
          <w:szCs w:val="20"/>
          <w:lang w:eastAsia="en-US"/>
        </w:rPr>
      </w:pPr>
      <w:r w:rsidRPr="00681A89">
        <w:rPr>
          <w:rFonts w:ascii="Source Sans Pro SemiBold" w:hAnsi="Source Sans Pro SemiBold" w:cstheme="minorHAnsi"/>
          <w:sz w:val="20"/>
          <w:szCs w:val="20"/>
          <w:lang w:eastAsia="en-US"/>
        </w:rPr>
        <w:t>Wykonawca zapłaci Zamawiającemu kary umowne:</w:t>
      </w:r>
    </w:p>
    <w:p w14:paraId="6C15DBEA" w14:textId="77777777" w:rsidR="00681A89" w:rsidRPr="00681A89" w:rsidRDefault="00681A89" w:rsidP="00681A89">
      <w:pPr>
        <w:widowControl w:val="0"/>
        <w:numPr>
          <w:ilvl w:val="3"/>
          <w:numId w:val="25"/>
        </w:numPr>
        <w:suppressAutoHyphens/>
        <w:autoSpaceDE w:val="0"/>
        <w:autoSpaceDN w:val="0"/>
        <w:ind w:left="851" w:hanging="425"/>
        <w:contextualSpacing/>
        <w:jc w:val="both"/>
        <w:rPr>
          <w:rFonts w:ascii="Source Sans Pro SemiBold" w:hAnsi="Source Sans Pro SemiBold" w:cstheme="minorHAnsi"/>
          <w:sz w:val="20"/>
          <w:szCs w:val="20"/>
          <w:lang w:eastAsia="en-US"/>
        </w:rPr>
      </w:pPr>
      <w:r w:rsidRPr="00681A89">
        <w:rPr>
          <w:rFonts w:ascii="Source Sans Pro SemiBold" w:hAnsi="Source Sans Pro SemiBold" w:cstheme="minorHAnsi"/>
          <w:sz w:val="20"/>
          <w:szCs w:val="20"/>
          <w:lang w:eastAsia="en-US"/>
        </w:rPr>
        <w:t>z tytułu odstąpienia od umowy z przyczyn leżących po stronie Wykonawcy- w wysokości 10% wartości umowy brutto o którym mowa w §5 ust. 1 umowy,</w:t>
      </w:r>
    </w:p>
    <w:p w14:paraId="1DA29858" w14:textId="77777777" w:rsidR="00681A89" w:rsidRPr="00681A89" w:rsidRDefault="00681A89" w:rsidP="00681A89">
      <w:pPr>
        <w:widowControl w:val="0"/>
        <w:numPr>
          <w:ilvl w:val="3"/>
          <w:numId w:val="25"/>
        </w:numPr>
        <w:suppressAutoHyphens/>
        <w:autoSpaceDE w:val="0"/>
        <w:autoSpaceDN w:val="0"/>
        <w:ind w:left="851" w:hanging="425"/>
        <w:contextualSpacing/>
        <w:jc w:val="both"/>
        <w:rPr>
          <w:rFonts w:ascii="Source Sans Pro SemiBold" w:hAnsi="Source Sans Pro SemiBold" w:cstheme="minorHAnsi"/>
          <w:sz w:val="20"/>
          <w:szCs w:val="20"/>
          <w:lang w:eastAsia="en-US"/>
        </w:rPr>
      </w:pPr>
      <w:r w:rsidRPr="00681A89">
        <w:rPr>
          <w:rFonts w:ascii="Source Sans Pro SemiBold" w:hAnsi="Source Sans Pro SemiBold" w:cstheme="minorHAnsi"/>
          <w:sz w:val="20"/>
          <w:szCs w:val="20"/>
          <w:lang w:eastAsia="en-US"/>
        </w:rPr>
        <w:t xml:space="preserve"> za zwłokę w wykonaniu przedmiotu umowy w wysokości 0.1% wynagrodzenia brutto, o którym mowa w §5ust. 1, za każdy dzień zwłoki.</w:t>
      </w:r>
    </w:p>
    <w:p w14:paraId="01BB3706" w14:textId="77777777" w:rsidR="00681A89" w:rsidRPr="00681A89" w:rsidRDefault="00681A89" w:rsidP="00681A89">
      <w:pPr>
        <w:widowControl w:val="0"/>
        <w:numPr>
          <w:ilvl w:val="0"/>
          <w:numId w:val="25"/>
        </w:numPr>
        <w:suppressAutoHyphens/>
        <w:autoSpaceDE w:val="0"/>
        <w:autoSpaceDN w:val="0"/>
        <w:contextualSpacing/>
        <w:jc w:val="both"/>
        <w:rPr>
          <w:rFonts w:ascii="Source Sans Pro SemiBold" w:hAnsi="Source Sans Pro SemiBold" w:cstheme="minorHAnsi"/>
          <w:sz w:val="20"/>
          <w:szCs w:val="20"/>
          <w:lang w:eastAsia="en-US"/>
        </w:rPr>
      </w:pPr>
      <w:r w:rsidRPr="00681A89">
        <w:rPr>
          <w:rFonts w:ascii="Source Sans Pro SemiBold" w:hAnsi="Source Sans Pro SemiBold" w:cstheme="minorHAnsi"/>
          <w:sz w:val="20"/>
          <w:szCs w:val="20"/>
          <w:lang w:eastAsia="en-US"/>
        </w:rPr>
        <w:lastRenderedPageBreak/>
        <w:t>Maksymalna wysokość kar umownych ze wszystkich tytułów, których mogą dochodzić strony wynosi 30% wynagrodzenia brutto, o którym mowa w §5 ust.1 umowy.</w:t>
      </w:r>
    </w:p>
    <w:p w14:paraId="063A867F" w14:textId="77777777" w:rsidR="00681A89" w:rsidRPr="00681A89" w:rsidRDefault="00681A89" w:rsidP="00681A89">
      <w:pPr>
        <w:widowControl w:val="0"/>
        <w:numPr>
          <w:ilvl w:val="0"/>
          <w:numId w:val="25"/>
        </w:numPr>
        <w:suppressAutoHyphens/>
        <w:autoSpaceDE w:val="0"/>
        <w:autoSpaceDN w:val="0"/>
        <w:contextualSpacing/>
        <w:jc w:val="both"/>
        <w:rPr>
          <w:rFonts w:ascii="Source Sans Pro SemiBold" w:hAnsi="Source Sans Pro SemiBold" w:cstheme="minorHAnsi"/>
          <w:sz w:val="20"/>
          <w:szCs w:val="20"/>
          <w:lang w:eastAsia="en-US"/>
        </w:rPr>
      </w:pPr>
      <w:r w:rsidRPr="00681A89">
        <w:rPr>
          <w:rFonts w:ascii="Source Sans Pro SemiBold" w:hAnsi="Source Sans Pro SemiBold" w:cstheme="minorHAnsi"/>
          <w:sz w:val="20"/>
          <w:szCs w:val="20"/>
          <w:lang w:eastAsia="en-US"/>
        </w:rPr>
        <w:t>Strony mogą domagać się odszkodowania na zasadach ogólnych za szkodę przekraczającą wysokość kar umownych.</w:t>
      </w:r>
    </w:p>
    <w:p w14:paraId="0E467B27" w14:textId="77777777" w:rsidR="00681A89" w:rsidRPr="00681A89" w:rsidRDefault="00681A89" w:rsidP="00681A89">
      <w:pPr>
        <w:widowControl w:val="0"/>
        <w:numPr>
          <w:ilvl w:val="0"/>
          <w:numId w:val="25"/>
        </w:numPr>
        <w:suppressAutoHyphens/>
        <w:autoSpaceDE w:val="0"/>
        <w:autoSpaceDN w:val="0"/>
        <w:contextualSpacing/>
        <w:jc w:val="both"/>
        <w:rPr>
          <w:rFonts w:ascii="Source Sans Pro SemiBold" w:hAnsi="Source Sans Pro SemiBold" w:cstheme="minorHAnsi"/>
          <w:sz w:val="20"/>
          <w:szCs w:val="20"/>
          <w:lang w:eastAsia="en-US"/>
        </w:rPr>
      </w:pPr>
      <w:r w:rsidRPr="00681A89">
        <w:rPr>
          <w:rFonts w:ascii="Source Sans Pro SemiBold" w:hAnsi="Source Sans Pro SemiBold" w:cstheme="minorHAnsi"/>
          <w:sz w:val="20"/>
          <w:szCs w:val="20"/>
          <w:lang w:eastAsia="en-US"/>
        </w:rPr>
        <w:t>Wykonawca ma prawo do potrącenia kar umownych z wynagrodzenia należnego Wykonawcy.</w:t>
      </w:r>
    </w:p>
    <w:p w14:paraId="40EF3670" w14:textId="77777777" w:rsidR="00681A89" w:rsidRPr="00681A89" w:rsidRDefault="00681A89" w:rsidP="00681A89">
      <w:pPr>
        <w:contextualSpacing/>
        <w:jc w:val="center"/>
        <w:rPr>
          <w:rFonts w:ascii="Source Sans Pro SemiBold" w:hAnsi="Source Sans Pro SemiBold" w:cstheme="minorHAnsi"/>
          <w:sz w:val="20"/>
          <w:szCs w:val="20"/>
          <w:lang w:eastAsia="en-US"/>
        </w:rPr>
      </w:pPr>
    </w:p>
    <w:p w14:paraId="340848E2" w14:textId="77777777" w:rsidR="00681A89" w:rsidRPr="00681A89" w:rsidRDefault="00681A89" w:rsidP="00681A89">
      <w:pPr>
        <w:contextualSpacing/>
        <w:jc w:val="center"/>
        <w:rPr>
          <w:rFonts w:ascii="Source Sans Pro SemiBold" w:hAnsi="Source Sans Pro SemiBold" w:cstheme="minorHAnsi"/>
          <w:b/>
          <w:bCs/>
          <w:sz w:val="20"/>
          <w:szCs w:val="20"/>
          <w:lang w:eastAsia="en-US"/>
        </w:rPr>
      </w:pPr>
      <w:r w:rsidRPr="00681A89">
        <w:rPr>
          <w:rFonts w:ascii="Source Sans Pro SemiBold" w:hAnsi="Source Sans Pro SemiBold" w:cstheme="minorHAnsi"/>
          <w:b/>
          <w:bCs/>
          <w:sz w:val="20"/>
          <w:szCs w:val="20"/>
          <w:lang w:eastAsia="en-US"/>
        </w:rPr>
        <w:t>§ 11</w:t>
      </w:r>
    </w:p>
    <w:p w14:paraId="3CE0CE55" w14:textId="77777777" w:rsidR="00681A89" w:rsidRPr="00681A89" w:rsidRDefault="00681A89" w:rsidP="00681A89">
      <w:pPr>
        <w:numPr>
          <w:ilvl w:val="0"/>
          <w:numId w:val="26"/>
        </w:numPr>
        <w:ind w:left="426" w:hanging="426"/>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 xml:space="preserve">Zmiana treści niniejszej umowy może nastąpić wyłącznie w granicach unormowania art. 455 ustawy z dnia 11 września 2019 r. Prawo zamówień publicznych (PZP), w szczególności w przypadku:  </w:t>
      </w:r>
    </w:p>
    <w:p w14:paraId="1758709E" w14:textId="77777777" w:rsidR="00681A89" w:rsidRPr="00681A89" w:rsidRDefault="00681A89" w:rsidP="00681A89">
      <w:pPr>
        <w:numPr>
          <w:ilvl w:val="0"/>
          <w:numId w:val="27"/>
        </w:numPr>
        <w:ind w:left="567" w:hanging="28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gdy po podpisaniu Umowy, producent zaprzestanie dystrybucji asortymentu  będącego przedmiotem umowy. W takim przypadku możliwa będzie zmiana wyłącznie na asortyment  o parametrach technicznych i użytkowych nie gorszych niż asortyment będący przedmiotem niniejszej umowy. Warunkiem dokonania tej zmiany jest przekazanie Zamawiającemu oświadczenia producenta o zaprzestaniu dystrybucji asortymentu  objętego przedmiotem niniejszej umowy; oraz przedstawienie alternatywnego asortymentu do wyboru w ramach zaproponowanej ceny. zmiana wymaga akceptacji Zamawiającego.</w:t>
      </w:r>
    </w:p>
    <w:p w14:paraId="36E519CB" w14:textId="77777777" w:rsidR="00681A89" w:rsidRPr="00681A89" w:rsidRDefault="00681A89" w:rsidP="00681A89">
      <w:pPr>
        <w:numPr>
          <w:ilvl w:val="0"/>
          <w:numId w:val="27"/>
        </w:numPr>
        <w:ind w:left="567" w:hanging="28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zmiany terminu realizacji zamówienia określonego w § 3 z uwagi na działanie siły wyższej;</w:t>
      </w:r>
    </w:p>
    <w:p w14:paraId="0E1B43A9" w14:textId="77777777" w:rsidR="00681A89" w:rsidRPr="00681A89" w:rsidRDefault="00681A89" w:rsidP="00681A89">
      <w:pPr>
        <w:numPr>
          <w:ilvl w:val="0"/>
          <w:numId w:val="27"/>
        </w:numPr>
        <w:ind w:left="567" w:hanging="28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zmiany powszechnie obowiązującego prawa w zakresie mającym wpływ na realizację przedmiotu umowy, w szczególności zmiany stawki podatku od towarów i usług, przy czym zmianie ulegnie kwota podatku i kwota brutto;</w:t>
      </w:r>
    </w:p>
    <w:p w14:paraId="46FF65BD" w14:textId="77777777" w:rsidR="00681A89" w:rsidRPr="00681A89" w:rsidRDefault="00681A89" w:rsidP="00681A89">
      <w:pPr>
        <w:numPr>
          <w:ilvl w:val="0"/>
          <w:numId w:val="27"/>
        </w:numPr>
        <w:ind w:left="567" w:hanging="283"/>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iCs/>
          <w:sz w:val="20"/>
          <w:szCs w:val="20"/>
        </w:rPr>
        <w:t xml:space="preserve">wystąpienia nieprzewidzianych i niezawinionych przez Wykonawcę problemów technicznych z infrastrukturą systemowo-sprzętową Zamawiającego, </w:t>
      </w:r>
      <w:r w:rsidRPr="00681A89">
        <w:rPr>
          <w:rFonts w:ascii="Source Sans Pro SemiBold" w:eastAsia="Calibri" w:hAnsi="Source Sans Pro SemiBold" w:cstheme="minorHAnsi"/>
          <w:sz w:val="20"/>
          <w:szCs w:val="20"/>
        </w:rPr>
        <w:t>w zakresie zmiany terminu realizacji zamówienia określonego w § 3.</w:t>
      </w:r>
    </w:p>
    <w:p w14:paraId="4EEED81B" w14:textId="77777777" w:rsidR="00681A89" w:rsidRPr="00681A89" w:rsidRDefault="00681A89" w:rsidP="00681A89">
      <w:pPr>
        <w:numPr>
          <w:ilvl w:val="0"/>
          <w:numId w:val="27"/>
        </w:numPr>
        <w:ind w:left="567" w:hanging="283"/>
        <w:contextualSpacing/>
        <w:jc w:val="both"/>
        <w:rPr>
          <w:rFonts w:ascii="Source Sans Pro SemiBold" w:eastAsia="Calibri" w:hAnsi="Source Sans Pro SemiBold" w:cstheme="minorHAnsi"/>
          <w:iCs/>
          <w:sz w:val="20"/>
          <w:szCs w:val="20"/>
        </w:rPr>
      </w:pPr>
      <w:r w:rsidRPr="00681A89">
        <w:rPr>
          <w:rFonts w:ascii="Source Sans Pro SemiBold" w:eastAsia="Calibri" w:hAnsi="Source Sans Pro SemiBold" w:cstheme="minorHAnsi"/>
          <w:iCs/>
          <w:sz w:val="20"/>
          <w:szCs w:val="20"/>
        </w:rPr>
        <w:t>wystąpienia</w:t>
      </w:r>
      <w:r w:rsidRPr="00681A89">
        <w:rPr>
          <w:rFonts w:ascii="Source Sans Pro SemiBold" w:eastAsia="Calibri" w:hAnsi="Source Sans Pro SemiBold" w:cstheme="minorHAnsi"/>
          <w:sz w:val="20"/>
          <w:szCs w:val="20"/>
        </w:rPr>
        <w:t xml:space="preserve"> siły wyższej. </w:t>
      </w:r>
    </w:p>
    <w:p w14:paraId="3BE5527C" w14:textId="77777777" w:rsidR="00681A89" w:rsidRPr="00681A89" w:rsidRDefault="00681A89" w:rsidP="00681A89">
      <w:pPr>
        <w:numPr>
          <w:ilvl w:val="0"/>
          <w:numId w:val="26"/>
        </w:numPr>
        <w:ind w:left="426" w:hanging="426"/>
        <w:contextualSpacing/>
        <w:jc w:val="both"/>
        <w:rPr>
          <w:rFonts w:ascii="Source Sans Pro SemiBold" w:eastAsia="Calibri" w:hAnsi="Source Sans Pro SemiBold" w:cstheme="minorHAnsi"/>
          <w:iCs/>
          <w:sz w:val="20"/>
          <w:szCs w:val="20"/>
        </w:rPr>
      </w:pPr>
      <w:r w:rsidRPr="00681A89">
        <w:rPr>
          <w:rFonts w:ascii="Source Sans Pro SemiBold" w:eastAsia="Calibri" w:hAnsi="Source Sans Pro SemiBold" w:cstheme="minorHAnsi"/>
          <w:sz w:val="20"/>
          <w:szCs w:val="20"/>
        </w:rPr>
        <w:t xml:space="preserve">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 </w:t>
      </w:r>
    </w:p>
    <w:p w14:paraId="679A2E3E" w14:textId="77777777" w:rsidR="00681A89" w:rsidRPr="00681A89" w:rsidRDefault="00681A89" w:rsidP="00681A89">
      <w:pPr>
        <w:numPr>
          <w:ilvl w:val="0"/>
          <w:numId w:val="28"/>
        </w:numPr>
        <w:ind w:left="709" w:hanging="283"/>
        <w:contextualSpacing/>
        <w:jc w:val="both"/>
        <w:rPr>
          <w:rFonts w:ascii="Source Sans Pro SemiBold" w:eastAsia="Calibri" w:hAnsi="Source Sans Pro SemiBold" w:cstheme="minorHAnsi"/>
          <w:iCs/>
          <w:sz w:val="20"/>
          <w:szCs w:val="20"/>
        </w:rPr>
      </w:pPr>
      <w:r w:rsidRPr="00681A89">
        <w:rPr>
          <w:rFonts w:ascii="Source Sans Pro SemiBold" w:eastAsia="Calibri" w:hAnsi="Source Sans Pro SemiBold" w:cstheme="minorHAnsi"/>
          <w:sz w:val="20"/>
          <w:szCs w:val="20"/>
        </w:rPr>
        <w:t xml:space="preserve">wojnę, działania wojenne, działania wrogów zewnętrznych; </w:t>
      </w:r>
    </w:p>
    <w:p w14:paraId="20ED0081" w14:textId="77777777" w:rsidR="00681A89" w:rsidRPr="00681A89" w:rsidRDefault="00681A89" w:rsidP="00681A89">
      <w:pPr>
        <w:numPr>
          <w:ilvl w:val="0"/>
          <w:numId w:val="28"/>
        </w:numPr>
        <w:ind w:left="709" w:hanging="283"/>
        <w:contextualSpacing/>
        <w:jc w:val="both"/>
        <w:rPr>
          <w:rFonts w:ascii="Source Sans Pro SemiBold" w:eastAsia="Calibri" w:hAnsi="Source Sans Pro SemiBold" w:cstheme="minorHAnsi"/>
          <w:iCs/>
          <w:sz w:val="20"/>
          <w:szCs w:val="20"/>
        </w:rPr>
      </w:pPr>
      <w:r w:rsidRPr="00681A89">
        <w:rPr>
          <w:rFonts w:ascii="Source Sans Pro SemiBold" w:eastAsia="Calibri" w:hAnsi="Source Sans Pro SemiBold" w:cstheme="minorHAnsi"/>
          <w:sz w:val="20"/>
          <w:szCs w:val="20"/>
        </w:rPr>
        <w:t xml:space="preserve">terroryzm, rewolucja, przewrót wojskowy lub cywilny, wojna domowa; </w:t>
      </w:r>
    </w:p>
    <w:p w14:paraId="3F3911A1" w14:textId="77777777" w:rsidR="00681A89" w:rsidRPr="00681A89" w:rsidRDefault="00681A89" w:rsidP="00681A89">
      <w:pPr>
        <w:numPr>
          <w:ilvl w:val="0"/>
          <w:numId w:val="28"/>
        </w:numPr>
        <w:ind w:left="709" w:hanging="283"/>
        <w:contextualSpacing/>
        <w:jc w:val="both"/>
        <w:rPr>
          <w:rFonts w:ascii="Source Sans Pro SemiBold" w:eastAsia="Calibri" w:hAnsi="Source Sans Pro SemiBold" w:cstheme="minorHAnsi"/>
          <w:iCs/>
          <w:sz w:val="20"/>
          <w:szCs w:val="20"/>
        </w:rPr>
      </w:pPr>
      <w:r w:rsidRPr="00681A89">
        <w:rPr>
          <w:rFonts w:ascii="Source Sans Pro SemiBold" w:eastAsia="Calibri" w:hAnsi="Source Sans Pro SemiBold" w:cstheme="minorHAnsi"/>
          <w:sz w:val="20"/>
          <w:szCs w:val="20"/>
        </w:rPr>
        <w:t xml:space="preserve">skutki zastosowania amunicji wojskowej, materiałów wybuchowych, skażenie radioaktywna, z wyjątkiem tych które mogą być spowodowane użyciem ich przez Wykonawcę; </w:t>
      </w:r>
    </w:p>
    <w:p w14:paraId="0B66333F" w14:textId="77777777" w:rsidR="00681A89" w:rsidRPr="00681A89" w:rsidRDefault="00681A89" w:rsidP="00681A89">
      <w:pPr>
        <w:numPr>
          <w:ilvl w:val="0"/>
          <w:numId w:val="28"/>
        </w:numPr>
        <w:ind w:left="709" w:hanging="283"/>
        <w:contextualSpacing/>
        <w:jc w:val="both"/>
        <w:rPr>
          <w:rFonts w:ascii="Source Sans Pro SemiBold" w:eastAsia="Calibri" w:hAnsi="Source Sans Pro SemiBold" w:cstheme="minorHAnsi"/>
          <w:iCs/>
          <w:sz w:val="20"/>
          <w:szCs w:val="20"/>
        </w:rPr>
      </w:pPr>
      <w:r w:rsidRPr="00681A89">
        <w:rPr>
          <w:rFonts w:ascii="Source Sans Pro SemiBold" w:eastAsia="Calibri" w:hAnsi="Source Sans Pro SemiBold" w:cstheme="minorHAnsi"/>
          <w:sz w:val="20"/>
          <w:szCs w:val="20"/>
        </w:rPr>
        <w:t xml:space="preserve">klęski żywiołowe: huragany, powodzie, trzęsienie ziemi; </w:t>
      </w:r>
    </w:p>
    <w:p w14:paraId="6AC89E9F" w14:textId="77777777" w:rsidR="00681A89" w:rsidRPr="00681A89" w:rsidRDefault="00681A89" w:rsidP="00681A89">
      <w:pPr>
        <w:numPr>
          <w:ilvl w:val="0"/>
          <w:numId w:val="28"/>
        </w:numPr>
        <w:ind w:left="709" w:hanging="283"/>
        <w:contextualSpacing/>
        <w:jc w:val="both"/>
        <w:rPr>
          <w:rFonts w:ascii="Source Sans Pro SemiBold" w:eastAsia="Calibri" w:hAnsi="Source Sans Pro SemiBold" w:cstheme="minorHAnsi"/>
          <w:iCs/>
          <w:sz w:val="20"/>
          <w:szCs w:val="20"/>
        </w:rPr>
      </w:pPr>
      <w:r w:rsidRPr="00681A89">
        <w:rPr>
          <w:rFonts w:ascii="Source Sans Pro SemiBold" w:eastAsia="Calibri" w:hAnsi="Source Sans Pro SemiBold" w:cstheme="minorHAnsi"/>
          <w:sz w:val="20"/>
          <w:szCs w:val="20"/>
        </w:rPr>
        <w:t xml:space="preserve">bunty, niepokoje, strajki, okupacje budowy przez osoby inne niż pracownicy Wykonawcy i jego podwykonawców; </w:t>
      </w:r>
    </w:p>
    <w:p w14:paraId="2D7A3672" w14:textId="77777777" w:rsidR="00681A89" w:rsidRPr="00681A89" w:rsidRDefault="00681A89" w:rsidP="00681A89">
      <w:pPr>
        <w:numPr>
          <w:ilvl w:val="0"/>
          <w:numId w:val="28"/>
        </w:numPr>
        <w:ind w:left="709" w:hanging="283"/>
        <w:contextualSpacing/>
        <w:jc w:val="both"/>
        <w:rPr>
          <w:rFonts w:ascii="Source Sans Pro SemiBold" w:eastAsia="Calibri" w:hAnsi="Source Sans Pro SemiBold" w:cstheme="minorHAnsi"/>
          <w:iCs/>
          <w:sz w:val="20"/>
          <w:szCs w:val="20"/>
        </w:rPr>
      </w:pPr>
      <w:r w:rsidRPr="00681A89">
        <w:rPr>
          <w:rFonts w:ascii="Source Sans Pro SemiBold" w:eastAsia="Calibri" w:hAnsi="Source Sans Pro SemiBold" w:cstheme="minorHAnsi"/>
          <w:sz w:val="20"/>
          <w:szCs w:val="20"/>
        </w:rPr>
        <w:t xml:space="preserve">inne wydarzenia losowe. </w:t>
      </w:r>
    </w:p>
    <w:p w14:paraId="4487707B" w14:textId="77777777" w:rsidR="00681A89" w:rsidRPr="00681A89" w:rsidRDefault="00681A89" w:rsidP="00681A89">
      <w:pPr>
        <w:numPr>
          <w:ilvl w:val="0"/>
          <w:numId w:val="26"/>
        </w:numPr>
        <w:ind w:left="426" w:hanging="426"/>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1AF2F9F3" w14:textId="77777777" w:rsidR="00681A89" w:rsidRPr="00681A89" w:rsidRDefault="00681A89" w:rsidP="00681A89">
      <w:pPr>
        <w:numPr>
          <w:ilvl w:val="0"/>
          <w:numId w:val="26"/>
        </w:numPr>
        <w:ind w:left="426" w:hanging="426"/>
        <w:contextualSpacing/>
        <w:jc w:val="both"/>
        <w:rPr>
          <w:rFonts w:ascii="Source Sans Pro SemiBold" w:eastAsia="Calibri" w:hAnsi="Source Sans Pro SemiBold" w:cstheme="minorHAnsi"/>
          <w:sz w:val="20"/>
          <w:szCs w:val="20"/>
        </w:rPr>
      </w:pPr>
      <w:r w:rsidRPr="00681A89">
        <w:rPr>
          <w:rFonts w:ascii="Source Sans Pro SemiBold" w:eastAsia="Calibri" w:hAnsi="Source Sans Pro SemiBold" w:cstheme="minorHAnsi"/>
          <w:sz w:val="20"/>
          <w:szCs w:val="20"/>
        </w:rPr>
        <w:t>Zmiana treści niniejszej umowy, pod rygorem nieważności, wymaga formy pisemnego aneksu skutecznego po podpisaniu przez obie Strony.</w:t>
      </w:r>
    </w:p>
    <w:p w14:paraId="766B9BE4" w14:textId="77777777" w:rsidR="00681A89" w:rsidRPr="00681A89" w:rsidRDefault="00681A89" w:rsidP="00681A89">
      <w:pPr>
        <w:contextualSpacing/>
        <w:jc w:val="center"/>
        <w:rPr>
          <w:rFonts w:ascii="Source Sans Pro SemiBold" w:hAnsi="Source Sans Pro SemiBold" w:cstheme="minorHAnsi"/>
          <w:sz w:val="20"/>
          <w:szCs w:val="20"/>
          <w:lang w:eastAsia="en-US"/>
        </w:rPr>
      </w:pPr>
    </w:p>
    <w:p w14:paraId="0F796849" w14:textId="77777777" w:rsidR="00681A89" w:rsidRPr="00681A89" w:rsidRDefault="00681A89" w:rsidP="00681A89">
      <w:pPr>
        <w:contextualSpacing/>
        <w:jc w:val="center"/>
        <w:rPr>
          <w:rFonts w:ascii="Source Sans Pro SemiBold" w:hAnsi="Source Sans Pro SemiBold" w:cstheme="minorHAnsi"/>
          <w:b/>
          <w:bCs/>
          <w:sz w:val="20"/>
          <w:szCs w:val="20"/>
          <w:lang w:eastAsia="en-US"/>
        </w:rPr>
      </w:pPr>
      <w:r w:rsidRPr="00681A89">
        <w:rPr>
          <w:rFonts w:ascii="Source Sans Pro SemiBold" w:hAnsi="Source Sans Pro SemiBold" w:cstheme="minorHAnsi"/>
          <w:b/>
          <w:bCs/>
          <w:sz w:val="20"/>
          <w:szCs w:val="20"/>
          <w:lang w:eastAsia="en-US"/>
        </w:rPr>
        <w:t>§ 12</w:t>
      </w:r>
    </w:p>
    <w:p w14:paraId="3FA27044" w14:textId="77777777" w:rsidR="00681A89" w:rsidRPr="00681A89" w:rsidRDefault="00681A89" w:rsidP="00681A89">
      <w:pPr>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2052EDB" w14:textId="77777777" w:rsidR="00681A89" w:rsidRPr="00681A89" w:rsidRDefault="00681A89" w:rsidP="00681A89">
      <w:pPr>
        <w:contextualSpacing/>
        <w:jc w:val="center"/>
        <w:rPr>
          <w:rFonts w:ascii="Source Sans Pro SemiBold" w:hAnsi="Source Sans Pro SemiBold" w:cstheme="minorHAnsi"/>
          <w:b/>
          <w:bCs/>
          <w:sz w:val="20"/>
          <w:szCs w:val="20"/>
        </w:rPr>
      </w:pPr>
    </w:p>
    <w:p w14:paraId="2BE36B24" w14:textId="77777777" w:rsidR="00681A89" w:rsidRPr="00681A89" w:rsidRDefault="00681A89" w:rsidP="00681A89">
      <w:pPr>
        <w:contextualSpacing/>
        <w:jc w:val="center"/>
        <w:rPr>
          <w:rFonts w:ascii="Source Sans Pro SemiBold" w:hAnsi="Source Sans Pro SemiBold" w:cstheme="minorHAnsi"/>
          <w:b/>
          <w:bCs/>
          <w:sz w:val="20"/>
          <w:szCs w:val="20"/>
        </w:rPr>
      </w:pPr>
      <w:r w:rsidRPr="00681A89">
        <w:rPr>
          <w:rFonts w:ascii="Source Sans Pro SemiBold" w:hAnsi="Source Sans Pro SemiBold" w:cstheme="minorHAnsi"/>
          <w:b/>
          <w:bCs/>
          <w:sz w:val="20"/>
          <w:szCs w:val="20"/>
        </w:rPr>
        <w:t>§ 13</w:t>
      </w:r>
    </w:p>
    <w:p w14:paraId="4E9206EA" w14:textId="77777777" w:rsidR="00681A89" w:rsidRPr="00681A89" w:rsidRDefault="00681A89" w:rsidP="00681A89">
      <w:pPr>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532019BF" w14:textId="77777777" w:rsidR="00681A89" w:rsidRPr="00681A89" w:rsidRDefault="00681A89" w:rsidP="00681A89">
      <w:pPr>
        <w:numPr>
          <w:ilvl w:val="3"/>
          <w:numId w:val="30"/>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Administratorem Pani/Pana danych jest Politechnika Warszawska z siedzibą przy pl. Politechniki 1, 00-661 Warszawa. </w:t>
      </w:r>
    </w:p>
    <w:p w14:paraId="11888CF5" w14:textId="77777777" w:rsidR="00681A89" w:rsidRPr="00681A89" w:rsidRDefault="00681A89" w:rsidP="00681A89">
      <w:pPr>
        <w:numPr>
          <w:ilvl w:val="3"/>
          <w:numId w:val="30"/>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lastRenderedPageBreak/>
        <w:t xml:space="preserve">Administrator wyznaczył w swoim zakresie Inspektora Ochrony Danych (IOD) nadzorującego prawidłowość przetwarzania danych. Można skontaktować się z nim, pod adresem mailowym: </w:t>
      </w:r>
      <w:hyperlink r:id="rId9" w:history="1">
        <w:r w:rsidRPr="00681A89">
          <w:rPr>
            <w:rFonts w:ascii="Source Sans Pro SemiBold" w:hAnsi="Source Sans Pro SemiBold" w:cstheme="minorHAnsi"/>
            <w:color w:val="0000FF"/>
            <w:sz w:val="20"/>
            <w:szCs w:val="20"/>
            <w:u w:val="single"/>
          </w:rPr>
          <w:t>iod@pw.edu.pl</w:t>
        </w:r>
      </w:hyperlink>
      <w:r w:rsidRPr="00681A89">
        <w:rPr>
          <w:rFonts w:ascii="Source Sans Pro SemiBold" w:hAnsi="Source Sans Pro SemiBold" w:cstheme="minorHAnsi"/>
          <w:sz w:val="20"/>
          <w:szCs w:val="20"/>
        </w:rPr>
        <w:t xml:space="preserve"> . </w:t>
      </w:r>
    </w:p>
    <w:p w14:paraId="3E943AF1" w14:textId="77777777" w:rsidR="00681A89" w:rsidRPr="00681A89" w:rsidRDefault="00681A89" w:rsidP="00681A89">
      <w:pPr>
        <w:numPr>
          <w:ilvl w:val="3"/>
          <w:numId w:val="30"/>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Administrator będzie przetwarzać dane osobowe w zakresie zawartej umowy.</w:t>
      </w:r>
    </w:p>
    <w:p w14:paraId="57A60245" w14:textId="77777777" w:rsidR="00681A89" w:rsidRPr="00681A89" w:rsidRDefault="00681A89" w:rsidP="00681A89">
      <w:pPr>
        <w:numPr>
          <w:ilvl w:val="3"/>
          <w:numId w:val="30"/>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Pani/Pana dane osobowe przetwarzane będą przez Administratora w celu realizacji zawartej umowy  – podstawą do przetwarzania Pani/Pana danych osobowych jest art. 6 ust. 1 lit b RODO. </w:t>
      </w:r>
    </w:p>
    <w:p w14:paraId="16B1FF4A" w14:textId="77777777" w:rsidR="00681A89" w:rsidRPr="00681A89" w:rsidRDefault="00681A89" w:rsidP="00681A89">
      <w:pPr>
        <w:numPr>
          <w:ilvl w:val="3"/>
          <w:numId w:val="30"/>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Politechnika Warszawska nie zamierza przekazywać Pani/Pana danych poza Europejski Obszar Gospodarczy. </w:t>
      </w:r>
    </w:p>
    <w:p w14:paraId="459B74C7" w14:textId="77777777" w:rsidR="00681A89" w:rsidRPr="00681A89" w:rsidRDefault="00681A89" w:rsidP="00681A89">
      <w:pPr>
        <w:numPr>
          <w:ilvl w:val="3"/>
          <w:numId w:val="30"/>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 </w:t>
      </w:r>
    </w:p>
    <w:p w14:paraId="77DBC74A" w14:textId="77777777" w:rsidR="00681A89" w:rsidRPr="00681A89" w:rsidRDefault="00681A89" w:rsidP="00681A89">
      <w:pPr>
        <w:numPr>
          <w:ilvl w:val="3"/>
          <w:numId w:val="30"/>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Pani/Pana dane osobowe nie będą udostępniane innym podmiotom (administratorom), za wyjątkiem podmiotów upoważnionych na podstawie przepisów prawa. </w:t>
      </w:r>
    </w:p>
    <w:p w14:paraId="45794949" w14:textId="77777777" w:rsidR="00681A89" w:rsidRPr="00681A89" w:rsidRDefault="00681A89" w:rsidP="00681A89">
      <w:pPr>
        <w:numPr>
          <w:ilvl w:val="3"/>
          <w:numId w:val="30"/>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Dostęp do Pani/Pana danych osobowych mogą mieć podmioty (podmioty przetwarzające), którym Politechnika Warszawska zleca wykonanie czynności mogących wiązać się z przetwarzaniem danych osobowych. </w:t>
      </w:r>
    </w:p>
    <w:p w14:paraId="58FD4278" w14:textId="77777777" w:rsidR="00681A89" w:rsidRPr="00681A89" w:rsidRDefault="00681A89" w:rsidP="00681A89">
      <w:pPr>
        <w:numPr>
          <w:ilvl w:val="3"/>
          <w:numId w:val="30"/>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Politechnika Warszawska nie wykorzystuje w stosunku do Pani/Pana zautomatyzowanego podejmowania decyzji, w tym nie wykonuje profilowania Pani/Pana. </w:t>
      </w:r>
    </w:p>
    <w:p w14:paraId="06EBE457" w14:textId="77777777" w:rsidR="00681A89" w:rsidRPr="00681A89" w:rsidRDefault="00681A89" w:rsidP="00681A89">
      <w:pPr>
        <w:numPr>
          <w:ilvl w:val="3"/>
          <w:numId w:val="30"/>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Pani/Pana dane osobowe przetwarzane będą przez okres niezbędny do realizacji umowy.</w:t>
      </w:r>
    </w:p>
    <w:p w14:paraId="22A3A2EB" w14:textId="77777777" w:rsidR="00681A89" w:rsidRPr="00681A89" w:rsidRDefault="00681A89" w:rsidP="00681A89">
      <w:pPr>
        <w:numPr>
          <w:ilvl w:val="3"/>
          <w:numId w:val="30"/>
        </w:numPr>
        <w:ind w:left="426" w:hanging="426"/>
        <w:contextualSpacing/>
        <w:jc w:val="both"/>
        <w:rPr>
          <w:rFonts w:ascii="Source Sans Pro SemiBold" w:hAnsi="Source Sans Pro SemiBold" w:cstheme="minorHAnsi"/>
          <w:sz w:val="20"/>
          <w:szCs w:val="20"/>
        </w:rPr>
      </w:pPr>
      <w:r w:rsidRPr="00681A89">
        <w:rPr>
          <w:rFonts w:ascii="Source Sans Pro SemiBold" w:hAnsi="Source Sans Pro SemiBold" w:cstheme="minorHAnsi"/>
          <w:sz w:val="20"/>
          <w:szCs w:val="20"/>
        </w:rPr>
        <w:t xml:space="preserve">Ma Pani/Pan prawo do wniesienia skargi do organu nadzorczego - Prezesa Urzędu Ochrony Danych Osobowych, gdy uzna Pani/Pan, iż przetwarzanie Pani/Pana danych osobowych narusza przepisy RODO. Kontakt z Inspektorem Ochrony Danych Zamawiającego: </w:t>
      </w:r>
      <w:hyperlink r:id="rId10" w:history="1">
        <w:r w:rsidRPr="00681A89">
          <w:rPr>
            <w:rFonts w:ascii="Source Sans Pro SemiBold" w:hAnsi="Source Sans Pro SemiBold" w:cstheme="minorHAnsi"/>
            <w:color w:val="0000FF"/>
            <w:sz w:val="20"/>
            <w:szCs w:val="20"/>
            <w:u w:val="single"/>
          </w:rPr>
          <w:t>iod@pw.edu.pl</w:t>
        </w:r>
      </w:hyperlink>
      <w:r w:rsidRPr="00681A89">
        <w:rPr>
          <w:rFonts w:ascii="Source Sans Pro SemiBold" w:hAnsi="Source Sans Pro SemiBold" w:cstheme="minorHAnsi"/>
          <w:color w:val="0000FF"/>
          <w:sz w:val="20"/>
          <w:szCs w:val="20"/>
          <w:u w:val="single"/>
        </w:rPr>
        <w:t>.</w:t>
      </w:r>
    </w:p>
    <w:p w14:paraId="7AADC585" w14:textId="77777777" w:rsidR="00681A89" w:rsidRPr="00681A89" w:rsidRDefault="00681A89" w:rsidP="00681A89">
      <w:pPr>
        <w:contextualSpacing/>
        <w:jc w:val="center"/>
        <w:rPr>
          <w:rFonts w:ascii="Source Sans Pro SemiBold" w:hAnsi="Source Sans Pro SemiBold" w:cstheme="minorHAnsi"/>
          <w:sz w:val="20"/>
          <w:szCs w:val="20"/>
          <w:lang w:eastAsia="en-US"/>
        </w:rPr>
      </w:pPr>
    </w:p>
    <w:p w14:paraId="777F6956" w14:textId="77777777" w:rsidR="00681A89" w:rsidRPr="00681A89" w:rsidRDefault="00681A89" w:rsidP="00681A89">
      <w:pPr>
        <w:contextualSpacing/>
        <w:jc w:val="center"/>
        <w:rPr>
          <w:rFonts w:ascii="Source Sans Pro SemiBold" w:hAnsi="Source Sans Pro SemiBold" w:cstheme="minorHAnsi"/>
          <w:b/>
          <w:bCs/>
          <w:sz w:val="20"/>
          <w:szCs w:val="20"/>
          <w:lang w:eastAsia="en-US"/>
        </w:rPr>
      </w:pPr>
      <w:r w:rsidRPr="00681A89">
        <w:rPr>
          <w:rFonts w:ascii="Source Sans Pro SemiBold" w:hAnsi="Source Sans Pro SemiBold" w:cstheme="minorHAnsi"/>
          <w:b/>
          <w:bCs/>
          <w:sz w:val="20"/>
          <w:szCs w:val="20"/>
          <w:lang w:eastAsia="en-US"/>
        </w:rPr>
        <w:t>§ 14</w:t>
      </w:r>
    </w:p>
    <w:p w14:paraId="6DF90957" w14:textId="77777777" w:rsidR="00681A89" w:rsidRPr="00681A89" w:rsidRDefault="00681A89" w:rsidP="00681A89">
      <w:pPr>
        <w:numPr>
          <w:ilvl w:val="0"/>
          <w:numId w:val="31"/>
        </w:numPr>
        <w:autoSpaceDE w:val="0"/>
        <w:ind w:left="426"/>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W sprawach nieuregulowanych niniejszą umową mają zastosowanie przepisy ustawy Prawo zamówień publicznych i Kodeksu cywilnego.</w:t>
      </w:r>
    </w:p>
    <w:p w14:paraId="05E84D9D" w14:textId="77777777" w:rsidR="00681A89" w:rsidRPr="00681A89" w:rsidRDefault="00681A89" w:rsidP="00681A89">
      <w:pPr>
        <w:numPr>
          <w:ilvl w:val="0"/>
          <w:numId w:val="31"/>
        </w:numPr>
        <w:autoSpaceDE w:val="0"/>
        <w:ind w:left="426"/>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Wszelkie zmiany lub uzupełnienia niniejszej Umowy mogą nastąpić za zgodą Stron w formie pisemnego aneksu pod rygorem nieważności.</w:t>
      </w:r>
    </w:p>
    <w:p w14:paraId="3BF62F04" w14:textId="77777777" w:rsidR="00681A89" w:rsidRPr="00681A89" w:rsidRDefault="00681A89" w:rsidP="00681A89">
      <w:pPr>
        <w:numPr>
          <w:ilvl w:val="0"/>
          <w:numId w:val="31"/>
        </w:numPr>
        <w:autoSpaceDE w:val="0"/>
        <w:ind w:left="426"/>
        <w:contextualSpacing/>
        <w:jc w:val="both"/>
        <w:rPr>
          <w:rFonts w:ascii="Source Sans Pro SemiBold" w:eastAsia="Calibri" w:hAnsi="Source Sans Pro SemiBold" w:cstheme="minorHAnsi"/>
          <w:color w:val="000000"/>
          <w:sz w:val="20"/>
          <w:szCs w:val="20"/>
        </w:rPr>
      </w:pPr>
      <w:bookmarkStart w:id="9" w:name="_Hlk85101070"/>
      <w:bookmarkStart w:id="10" w:name="_Hlk86063942"/>
      <w:bookmarkStart w:id="11" w:name="_Hlk86320945"/>
      <w:r w:rsidRPr="00681A89">
        <w:rPr>
          <w:rFonts w:ascii="Source Sans Pro SemiBold" w:hAnsi="Source Sans Pro SemiBold" w:cstheme="minorHAnsi"/>
          <w:sz w:val="20"/>
          <w:szCs w:val="20"/>
        </w:rPr>
        <w:t xml:space="preserve">Spory wynikłe na tle wykonania niniejszej umowy rozwiązywane będą </w:t>
      </w:r>
      <w:bookmarkStart w:id="12" w:name="_Hlk89761923"/>
      <w:r w:rsidRPr="00681A89">
        <w:rPr>
          <w:rFonts w:ascii="Source Sans Pro SemiBold" w:hAnsi="Source Sans Pro SemiBold" w:cstheme="minorHAnsi"/>
          <w:sz w:val="20"/>
          <w:szCs w:val="20"/>
        </w:rPr>
        <w:t xml:space="preserve">w sposób polubowny </w:t>
      </w:r>
      <w:bookmarkStart w:id="13" w:name="_Hlk89759928"/>
      <w:r w:rsidRPr="00681A89">
        <w:rPr>
          <w:rFonts w:ascii="Source Sans Pro SemiBold" w:hAnsi="Source Sans Pro SemiBold" w:cstheme="minorHAnsi"/>
          <w:sz w:val="20"/>
          <w:szCs w:val="20"/>
        </w:rPr>
        <w:t xml:space="preserve">w </w:t>
      </w:r>
      <w:bookmarkStart w:id="14" w:name="_Hlk89336586"/>
      <w:bookmarkStart w:id="15" w:name="_Hlk85104411"/>
      <w:r w:rsidRPr="00681A89">
        <w:rPr>
          <w:rFonts w:ascii="Source Sans Pro SemiBold" w:hAnsi="Source Sans Pro SemiBold" w:cstheme="minorHAnsi"/>
          <w:sz w:val="20"/>
          <w:szCs w:val="20"/>
        </w:rPr>
        <w:t>trybie zawezwania do próby ugodowej na podstawie przepisów art. 184-186 Kodeksu postępowania cywilnego</w:t>
      </w:r>
      <w:bookmarkEnd w:id="14"/>
      <w:r w:rsidRPr="00681A89">
        <w:rPr>
          <w:rFonts w:ascii="Source Sans Pro SemiBold" w:hAnsi="Source Sans Pro SemiBold" w:cstheme="minorHAnsi"/>
          <w:sz w:val="20"/>
          <w:szCs w:val="20"/>
        </w:rPr>
        <w:t>.</w:t>
      </w:r>
      <w:bookmarkEnd w:id="9"/>
      <w:bookmarkEnd w:id="10"/>
      <w:bookmarkEnd w:id="11"/>
      <w:bookmarkEnd w:id="12"/>
      <w:bookmarkEnd w:id="13"/>
      <w:bookmarkEnd w:id="15"/>
    </w:p>
    <w:p w14:paraId="6E768205" w14:textId="77777777" w:rsidR="00681A89" w:rsidRPr="00681A89" w:rsidRDefault="00681A89" w:rsidP="00681A89">
      <w:pPr>
        <w:numPr>
          <w:ilvl w:val="0"/>
          <w:numId w:val="31"/>
        </w:numPr>
        <w:autoSpaceDE w:val="0"/>
        <w:ind w:left="426"/>
        <w:contextualSpacing/>
        <w:jc w:val="both"/>
        <w:rPr>
          <w:rFonts w:ascii="Source Sans Pro SemiBold" w:eastAsia="Calibri" w:hAnsi="Source Sans Pro SemiBold" w:cstheme="minorHAnsi"/>
          <w:color w:val="000000"/>
          <w:sz w:val="20"/>
          <w:szCs w:val="20"/>
        </w:rPr>
      </w:pPr>
      <w:r w:rsidRPr="00681A89">
        <w:rPr>
          <w:rFonts w:ascii="Source Sans Pro SemiBold" w:eastAsia="Calibri" w:hAnsi="Source Sans Pro SemiBold" w:cstheme="minorHAnsi"/>
          <w:color w:val="000000"/>
          <w:sz w:val="20"/>
          <w:szCs w:val="20"/>
        </w:rPr>
        <w:t>Spory mogące wynikać z realizacji niniejszej umowy nierozwiązane w sposób polubowny będą rozstrzygnięte przez Sąd właściwy miejscowo  dla siedziby Zamawiającego.</w:t>
      </w:r>
    </w:p>
    <w:p w14:paraId="5366E44A" w14:textId="77777777" w:rsidR="00681A89" w:rsidRPr="00681A89" w:rsidRDefault="00681A89" w:rsidP="00681A89">
      <w:pPr>
        <w:numPr>
          <w:ilvl w:val="0"/>
          <w:numId w:val="31"/>
        </w:numPr>
        <w:autoSpaceDE w:val="0"/>
        <w:ind w:left="426"/>
        <w:contextualSpacing/>
        <w:jc w:val="both"/>
        <w:rPr>
          <w:rFonts w:ascii="Source Sans Pro SemiBold" w:hAnsi="Source Sans Pro SemiBold" w:cstheme="minorHAnsi"/>
          <w:b/>
          <w:sz w:val="20"/>
          <w:szCs w:val="20"/>
          <w:lang w:eastAsia="en-US"/>
        </w:rPr>
      </w:pPr>
      <w:r w:rsidRPr="00681A89">
        <w:rPr>
          <w:rFonts w:ascii="Source Sans Pro SemiBold" w:eastAsia="Calibri" w:hAnsi="Source Sans Pro SemiBold" w:cstheme="minorHAnsi"/>
          <w:color w:val="000000"/>
          <w:sz w:val="20"/>
          <w:szCs w:val="20"/>
        </w:rPr>
        <w:t>Niniejszą umowę sporządzono w dwóch (2) jednobrzmiących egzemplarzach -  1 egzemplarz  dla Zamawiającego i 1 egzemplarz dla Wykonawcy.</w:t>
      </w:r>
    </w:p>
    <w:p w14:paraId="2D50C912" w14:textId="77777777" w:rsidR="00681A89" w:rsidRPr="00681A89" w:rsidRDefault="00681A89" w:rsidP="00681A89">
      <w:pPr>
        <w:autoSpaceDE w:val="0"/>
        <w:ind w:left="426"/>
        <w:contextualSpacing/>
        <w:jc w:val="both"/>
        <w:rPr>
          <w:rFonts w:ascii="Source Sans Pro SemiBold" w:hAnsi="Source Sans Pro SemiBold" w:cstheme="minorHAnsi"/>
          <w:b/>
          <w:sz w:val="20"/>
          <w:szCs w:val="20"/>
          <w:lang w:eastAsia="en-US"/>
        </w:rPr>
      </w:pPr>
    </w:p>
    <w:p w14:paraId="0F3E7762" w14:textId="77777777" w:rsidR="00681A89" w:rsidRPr="00681A89" w:rsidRDefault="00681A89" w:rsidP="00681A89">
      <w:pPr>
        <w:contextualSpacing/>
        <w:jc w:val="center"/>
        <w:rPr>
          <w:rFonts w:ascii="Source Sans Pro SemiBold" w:hAnsi="Source Sans Pro SemiBold" w:cstheme="minorHAnsi"/>
          <w:b/>
          <w:sz w:val="20"/>
          <w:szCs w:val="20"/>
          <w:lang w:eastAsia="en-US"/>
        </w:rPr>
      </w:pPr>
      <w:r w:rsidRPr="00681A89">
        <w:rPr>
          <w:rFonts w:ascii="Source Sans Pro SemiBold" w:hAnsi="Source Sans Pro SemiBold" w:cstheme="minorHAnsi"/>
          <w:b/>
          <w:sz w:val="20"/>
          <w:szCs w:val="20"/>
          <w:lang w:eastAsia="en-US"/>
        </w:rPr>
        <w:t>ZAMAWIAJĄCY</w:t>
      </w:r>
      <w:r w:rsidRPr="00681A89">
        <w:rPr>
          <w:rFonts w:ascii="Source Sans Pro SemiBold" w:hAnsi="Source Sans Pro SemiBold" w:cstheme="minorHAnsi"/>
          <w:b/>
          <w:sz w:val="20"/>
          <w:szCs w:val="20"/>
          <w:lang w:eastAsia="en-US"/>
        </w:rPr>
        <w:tab/>
      </w:r>
      <w:r w:rsidRPr="00681A89">
        <w:rPr>
          <w:rFonts w:ascii="Source Sans Pro SemiBold" w:hAnsi="Source Sans Pro SemiBold" w:cstheme="minorHAnsi"/>
          <w:b/>
          <w:sz w:val="20"/>
          <w:szCs w:val="20"/>
          <w:lang w:eastAsia="en-US"/>
        </w:rPr>
        <w:tab/>
      </w:r>
      <w:r w:rsidRPr="00681A89">
        <w:rPr>
          <w:rFonts w:ascii="Source Sans Pro SemiBold" w:hAnsi="Source Sans Pro SemiBold" w:cstheme="minorHAnsi"/>
          <w:b/>
          <w:sz w:val="20"/>
          <w:szCs w:val="20"/>
          <w:lang w:eastAsia="en-US"/>
        </w:rPr>
        <w:tab/>
      </w:r>
      <w:r w:rsidRPr="00681A89">
        <w:rPr>
          <w:rFonts w:ascii="Source Sans Pro SemiBold" w:hAnsi="Source Sans Pro SemiBold" w:cstheme="minorHAnsi"/>
          <w:b/>
          <w:sz w:val="20"/>
          <w:szCs w:val="20"/>
          <w:lang w:eastAsia="en-US"/>
        </w:rPr>
        <w:tab/>
      </w:r>
      <w:r w:rsidRPr="00681A89">
        <w:rPr>
          <w:rFonts w:ascii="Source Sans Pro SemiBold" w:hAnsi="Source Sans Pro SemiBold" w:cstheme="minorHAnsi"/>
          <w:b/>
          <w:sz w:val="20"/>
          <w:szCs w:val="20"/>
          <w:lang w:eastAsia="en-US"/>
        </w:rPr>
        <w:tab/>
      </w:r>
      <w:r w:rsidRPr="00681A89">
        <w:rPr>
          <w:rFonts w:ascii="Source Sans Pro SemiBold" w:hAnsi="Source Sans Pro SemiBold" w:cstheme="minorHAnsi"/>
          <w:b/>
          <w:sz w:val="20"/>
          <w:szCs w:val="20"/>
          <w:lang w:eastAsia="en-US"/>
        </w:rPr>
        <w:tab/>
      </w:r>
      <w:r w:rsidRPr="00681A89">
        <w:rPr>
          <w:rFonts w:ascii="Source Sans Pro SemiBold" w:hAnsi="Source Sans Pro SemiBold" w:cstheme="minorHAnsi"/>
          <w:b/>
          <w:sz w:val="20"/>
          <w:szCs w:val="20"/>
          <w:lang w:eastAsia="en-US"/>
        </w:rPr>
        <w:tab/>
        <w:t>WYKONAWCA</w:t>
      </w:r>
      <w:r w:rsidRPr="00681A89">
        <w:rPr>
          <w:rFonts w:ascii="Source Sans Pro SemiBold" w:hAnsi="Source Sans Pro SemiBold" w:cstheme="minorHAnsi"/>
          <w:b/>
          <w:sz w:val="20"/>
          <w:szCs w:val="20"/>
          <w:lang w:eastAsia="en-US"/>
        </w:rPr>
        <w:br/>
      </w:r>
    </w:p>
    <w:p w14:paraId="6A7694C9" w14:textId="77777777" w:rsidR="00681A89" w:rsidRPr="00681A89" w:rsidRDefault="00681A89" w:rsidP="00681A89">
      <w:pPr>
        <w:contextualSpacing/>
        <w:rPr>
          <w:rFonts w:ascii="Source Sans Pro SemiBold" w:eastAsiaTheme="minorHAnsi" w:hAnsi="Source Sans Pro SemiBold" w:cstheme="minorHAnsi"/>
          <w:sz w:val="20"/>
          <w:szCs w:val="20"/>
          <w:lang w:eastAsia="en-US"/>
        </w:rPr>
      </w:pPr>
      <w:bookmarkStart w:id="16" w:name="_Hlk85457892"/>
      <w:bookmarkStart w:id="17" w:name="_Hlk104204634"/>
      <w:r w:rsidRPr="00681A89">
        <w:rPr>
          <w:rFonts w:ascii="Source Sans Pro SemiBold" w:eastAsiaTheme="minorHAnsi" w:hAnsi="Source Sans Pro SemiBold" w:cstheme="minorHAnsi"/>
          <w:sz w:val="20"/>
          <w:szCs w:val="20"/>
          <w:lang w:eastAsia="en-US"/>
        </w:rPr>
        <w:t xml:space="preserve"> </w:t>
      </w:r>
    </w:p>
    <w:p w14:paraId="6236C6F9" w14:textId="77777777" w:rsidR="00681A89" w:rsidRPr="00681A89" w:rsidRDefault="00681A89" w:rsidP="00681A89">
      <w:pPr>
        <w:contextualSpacing/>
        <w:rPr>
          <w:rFonts w:ascii="Source Sans Pro SemiBold" w:eastAsiaTheme="minorHAnsi" w:hAnsi="Source Sans Pro SemiBold" w:cstheme="minorHAnsi"/>
          <w:sz w:val="20"/>
          <w:szCs w:val="20"/>
          <w:lang w:eastAsia="en-US"/>
        </w:rPr>
      </w:pPr>
    </w:p>
    <w:p w14:paraId="642FA50B" w14:textId="77777777" w:rsidR="00681A89" w:rsidRPr="00681A89" w:rsidRDefault="00681A89" w:rsidP="00681A89">
      <w:pPr>
        <w:contextualSpacing/>
        <w:rPr>
          <w:rFonts w:ascii="Source Sans Pro SemiBold" w:eastAsiaTheme="minorHAnsi" w:hAnsi="Source Sans Pro SemiBold" w:cstheme="minorHAnsi"/>
          <w:sz w:val="20"/>
          <w:szCs w:val="20"/>
          <w:lang w:eastAsia="en-US"/>
        </w:rPr>
      </w:pPr>
    </w:p>
    <w:p w14:paraId="12DB8EA9" w14:textId="77777777" w:rsidR="00681A89" w:rsidRPr="00681A89" w:rsidRDefault="00681A89" w:rsidP="00681A89">
      <w:pPr>
        <w:contextualSpacing/>
        <w:rPr>
          <w:rFonts w:ascii="Source Sans Pro SemiBold" w:eastAsiaTheme="minorHAnsi" w:hAnsi="Source Sans Pro SemiBold" w:cstheme="minorHAnsi"/>
          <w:sz w:val="20"/>
          <w:szCs w:val="20"/>
          <w:lang w:eastAsia="en-US"/>
        </w:rPr>
      </w:pPr>
    </w:p>
    <w:p w14:paraId="0BFC9FF2" w14:textId="77777777" w:rsidR="00681A89" w:rsidRPr="00681A89" w:rsidRDefault="00681A89" w:rsidP="00681A89">
      <w:pPr>
        <w:contextualSpacing/>
        <w:rPr>
          <w:rFonts w:ascii="Source Sans Pro SemiBold" w:eastAsiaTheme="minorHAnsi" w:hAnsi="Source Sans Pro SemiBold" w:cstheme="minorHAnsi"/>
          <w:sz w:val="20"/>
          <w:szCs w:val="20"/>
          <w:lang w:eastAsia="en-US"/>
        </w:rPr>
      </w:pPr>
    </w:p>
    <w:bookmarkEnd w:id="16"/>
    <w:bookmarkEnd w:id="17"/>
    <w:p w14:paraId="7590C361" w14:textId="77777777" w:rsidR="00681A89" w:rsidRPr="00681A89" w:rsidRDefault="00681A89" w:rsidP="00681A89">
      <w:pPr>
        <w:contextualSpacing/>
        <w:rPr>
          <w:rFonts w:ascii="Source Sans Pro SemiBold" w:hAnsi="Source Sans Pro SemiBold" w:cstheme="minorHAnsi"/>
          <w:b/>
          <w:sz w:val="20"/>
          <w:szCs w:val="20"/>
          <w:lang w:eastAsia="en-US"/>
        </w:rPr>
      </w:pPr>
    </w:p>
    <w:p w14:paraId="4DA4507B" w14:textId="77777777" w:rsidR="00681A89" w:rsidRPr="00681A89" w:rsidRDefault="00681A89" w:rsidP="00681A89">
      <w:pPr>
        <w:contextualSpacing/>
        <w:rPr>
          <w:rFonts w:ascii="Source Sans Pro SemiBold" w:hAnsi="Source Sans Pro SemiBold" w:cstheme="minorHAnsi"/>
          <w:b/>
          <w:sz w:val="20"/>
          <w:szCs w:val="20"/>
          <w:lang w:eastAsia="en-US"/>
        </w:rPr>
      </w:pPr>
    </w:p>
    <w:p w14:paraId="33B05C6C" w14:textId="77777777" w:rsidR="00681A89" w:rsidRPr="00681A89" w:rsidRDefault="00681A89" w:rsidP="00681A89">
      <w:pPr>
        <w:contextualSpacing/>
        <w:rPr>
          <w:rFonts w:ascii="Source Sans Pro SemiBold" w:hAnsi="Source Sans Pro SemiBold" w:cstheme="minorHAnsi"/>
          <w:b/>
          <w:sz w:val="20"/>
          <w:szCs w:val="20"/>
          <w:lang w:eastAsia="en-US"/>
        </w:rPr>
      </w:pPr>
    </w:p>
    <w:p w14:paraId="0FD657A1" w14:textId="77777777" w:rsidR="00681A89" w:rsidRPr="00681A89" w:rsidRDefault="00681A89" w:rsidP="00681A89">
      <w:pPr>
        <w:contextualSpacing/>
        <w:rPr>
          <w:rFonts w:ascii="Source Sans Pro SemiBold" w:hAnsi="Source Sans Pro SemiBold" w:cstheme="minorHAnsi"/>
          <w:sz w:val="20"/>
          <w:szCs w:val="20"/>
          <w:lang w:eastAsia="en-US"/>
        </w:rPr>
      </w:pPr>
      <w:r w:rsidRPr="00681A89">
        <w:rPr>
          <w:rFonts w:ascii="Source Sans Pro SemiBold" w:hAnsi="Source Sans Pro SemiBold" w:cstheme="minorHAnsi"/>
          <w:sz w:val="20"/>
          <w:szCs w:val="20"/>
          <w:lang w:eastAsia="en-US"/>
        </w:rPr>
        <w:t>Załącznik nr 1 – oferta Wykonawcy z dnia …….. – kopia formularza ofertowego;</w:t>
      </w:r>
    </w:p>
    <w:p w14:paraId="2CEC7E67" w14:textId="77777777" w:rsidR="00681A89" w:rsidRPr="00681A89" w:rsidRDefault="00681A89" w:rsidP="00681A89">
      <w:pPr>
        <w:contextualSpacing/>
        <w:rPr>
          <w:rFonts w:ascii="Source Sans Pro SemiBold" w:hAnsi="Source Sans Pro SemiBold" w:cstheme="minorHAnsi"/>
          <w:sz w:val="20"/>
          <w:szCs w:val="20"/>
          <w:lang w:eastAsia="en-US"/>
        </w:rPr>
      </w:pPr>
      <w:r w:rsidRPr="00681A89">
        <w:rPr>
          <w:rFonts w:ascii="Source Sans Pro SemiBold" w:hAnsi="Source Sans Pro SemiBold" w:cstheme="minorHAnsi"/>
          <w:sz w:val="20"/>
          <w:szCs w:val="20"/>
          <w:lang w:eastAsia="en-US"/>
        </w:rPr>
        <w:t>Załącznik nr 2 – Protokół zdawczo-odbiorczy – wzór</w:t>
      </w:r>
    </w:p>
    <w:p w14:paraId="07B9F0C4" w14:textId="77777777" w:rsidR="00681A89" w:rsidRPr="00681A89" w:rsidRDefault="00681A89" w:rsidP="00681A89">
      <w:pPr>
        <w:contextualSpacing/>
        <w:rPr>
          <w:rFonts w:ascii="Source Sans Pro SemiBold" w:hAnsi="Source Sans Pro SemiBold" w:cstheme="minorHAnsi"/>
          <w:sz w:val="20"/>
          <w:szCs w:val="20"/>
          <w:lang w:eastAsia="en-US"/>
        </w:rPr>
      </w:pPr>
      <w:r w:rsidRPr="00681A89">
        <w:rPr>
          <w:rFonts w:ascii="Source Sans Pro SemiBold" w:hAnsi="Source Sans Pro SemiBold" w:cstheme="minorHAnsi"/>
          <w:sz w:val="20"/>
          <w:szCs w:val="20"/>
          <w:lang w:eastAsia="en-US"/>
        </w:rPr>
        <w:t>Załącznik nr 3 – Opis Przedmiotu zamówienia.</w:t>
      </w:r>
    </w:p>
    <w:p w14:paraId="03563D4A" w14:textId="77777777" w:rsidR="00681A89" w:rsidRPr="00681A89" w:rsidRDefault="00681A89" w:rsidP="00681A89">
      <w:pPr>
        <w:contextualSpacing/>
        <w:rPr>
          <w:rFonts w:ascii="Source Sans Pro SemiBold" w:hAnsi="Source Sans Pro SemiBold" w:cstheme="minorHAnsi"/>
          <w:sz w:val="20"/>
          <w:szCs w:val="20"/>
          <w:lang w:eastAsia="en-US"/>
        </w:rPr>
      </w:pPr>
    </w:p>
    <w:p w14:paraId="4C14A345" w14:textId="77777777" w:rsidR="008D2638" w:rsidRPr="00681A89" w:rsidRDefault="008D2638" w:rsidP="008D2638">
      <w:pPr>
        <w:rPr>
          <w:rFonts w:ascii="Source Sans Pro SemiBold" w:hAnsi="Source Sans Pro SemiBold" w:cstheme="minorHAnsi"/>
          <w:sz w:val="20"/>
          <w:szCs w:val="20"/>
          <w:lang w:eastAsia="en-US"/>
        </w:rPr>
      </w:pPr>
    </w:p>
    <w:p w14:paraId="7AAB70EA" w14:textId="77777777" w:rsidR="008D2638" w:rsidRPr="00681A89" w:rsidRDefault="008D2638" w:rsidP="008D2638">
      <w:pPr>
        <w:rPr>
          <w:rFonts w:ascii="Source Sans Pro SemiBold" w:hAnsi="Source Sans Pro SemiBold" w:cstheme="minorHAnsi"/>
          <w:sz w:val="20"/>
          <w:szCs w:val="20"/>
          <w:lang w:eastAsia="en-US"/>
        </w:rPr>
      </w:pPr>
    </w:p>
    <w:p w14:paraId="0E735C5A" w14:textId="77777777" w:rsidR="008D2638" w:rsidRPr="00681A89" w:rsidRDefault="008D2638" w:rsidP="008D2638">
      <w:pPr>
        <w:rPr>
          <w:rFonts w:ascii="Source Sans Pro SemiBold" w:eastAsia="Calibri" w:hAnsi="Source Sans Pro SemiBold" w:cs="Arial"/>
          <w:color w:val="000000"/>
          <w:sz w:val="20"/>
          <w:szCs w:val="20"/>
        </w:rPr>
      </w:pPr>
      <w:r w:rsidRPr="00681A89">
        <w:rPr>
          <w:rFonts w:ascii="Source Sans Pro SemiBold" w:eastAsia="Calibri" w:hAnsi="Source Sans Pro SemiBold" w:cstheme="minorHAnsi"/>
          <w:color w:val="000000"/>
          <w:sz w:val="20"/>
          <w:szCs w:val="20"/>
        </w:rPr>
        <w:t xml:space="preserve">Umowa nr MELBDZ.022.    .2024 </w:t>
      </w:r>
      <w:r w:rsidRPr="00681A89">
        <w:rPr>
          <w:rFonts w:ascii="Source Sans Pro SemiBold" w:hAnsi="Source Sans Pro SemiBold" w:cstheme="minorHAnsi"/>
          <w:sz w:val="20"/>
          <w:szCs w:val="20"/>
          <w:lang w:eastAsia="en-US"/>
        </w:rPr>
        <w:br w:type="page"/>
      </w:r>
    </w:p>
    <w:p w14:paraId="00B15914"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p>
    <w:p w14:paraId="2EB31155"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p>
    <w:p w14:paraId="26ACC525" w14:textId="77777777" w:rsidR="008D2638" w:rsidRPr="00681A89" w:rsidRDefault="008D2638" w:rsidP="006C6D44">
      <w:pPr>
        <w:spacing w:line="360" w:lineRule="auto"/>
        <w:jc w:val="center"/>
        <w:rPr>
          <w:rFonts w:ascii="Source Sans Pro SemiBold" w:eastAsia="Calibri" w:hAnsi="Source Sans Pro SemiBold" w:cs="Arial"/>
          <w:b/>
          <w:bCs/>
          <w:color w:val="000000"/>
          <w:sz w:val="20"/>
          <w:szCs w:val="20"/>
        </w:rPr>
      </w:pPr>
      <w:r w:rsidRPr="00681A89">
        <w:rPr>
          <w:rFonts w:ascii="Source Sans Pro SemiBold" w:eastAsia="Calibri" w:hAnsi="Source Sans Pro SemiBold" w:cs="Arial"/>
          <w:b/>
          <w:bCs/>
          <w:color w:val="000000"/>
          <w:sz w:val="20"/>
          <w:szCs w:val="20"/>
        </w:rPr>
        <w:t>Protokół zdawczo-odbiorczy partii towaru  (Wzór)</w:t>
      </w:r>
    </w:p>
    <w:p w14:paraId="4D13E48F"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p>
    <w:p w14:paraId="0F34286B"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Dnia ……… w Warszawie w siedzibie Zamawiającego odbył się odbiór dostawy ……………………………….………..</w:t>
      </w:r>
    </w:p>
    <w:p w14:paraId="5EFF4039"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(zgodnie z §1 umowy nr [tutaj wpisz nr umowy] z dnia ……….. zawartej pomiędzy spółką ……………………………………………………. z siedzibą w ……………………………………………….., a Politechniką Warszawską Wydział Mechaniczny Energetyki i Lotnictwa ul Nowowiejska 24, 00-665 Warszawa)</w:t>
      </w:r>
    </w:p>
    <w:p w14:paraId="014FC31F"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p>
    <w:p w14:paraId="6BFD2BC4"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p>
    <w:p w14:paraId="6A84DE2F"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 xml:space="preserve">Odbioru dokonali: </w:t>
      </w:r>
    </w:p>
    <w:p w14:paraId="064CB0AE"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1.</w:t>
      </w:r>
      <w:r w:rsidRPr="00681A89">
        <w:rPr>
          <w:rFonts w:ascii="Source Sans Pro SemiBold" w:eastAsia="Calibri" w:hAnsi="Source Sans Pro SemiBold" w:cs="Arial"/>
          <w:color w:val="000000"/>
          <w:sz w:val="20"/>
          <w:szCs w:val="20"/>
        </w:rPr>
        <w:tab/>
        <w:t>.....................................................</w:t>
      </w:r>
      <w:r w:rsidRPr="00681A89">
        <w:rPr>
          <w:rFonts w:ascii="Source Sans Pro SemiBold" w:eastAsia="Calibri" w:hAnsi="Source Sans Pro SemiBold" w:cs="Arial"/>
          <w:color w:val="000000"/>
          <w:sz w:val="20"/>
          <w:szCs w:val="20"/>
        </w:rPr>
        <w:tab/>
        <w:t xml:space="preserve"> –</w:t>
      </w:r>
      <w:r w:rsidRPr="00681A89">
        <w:rPr>
          <w:rFonts w:ascii="Source Sans Pro SemiBold" w:eastAsia="Calibri" w:hAnsi="Source Sans Pro SemiBold" w:cs="Arial"/>
          <w:color w:val="000000"/>
          <w:sz w:val="20"/>
          <w:szCs w:val="20"/>
        </w:rPr>
        <w:tab/>
        <w:t xml:space="preserve">przedstawiciel Wykonawcy </w:t>
      </w:r>
    </w:p>
    <w:p w14:paraId="4722C380"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2.</w:t>
      </w:r>
      <w:r w:rsidRPr="00681A89">
        <w:rPr>
          <w:rFonts w:ascii="Source Sans Pro SemiBold" w:eastAsia="Calibri" w:hAnsi="Source Sans Pro SemiBold" w:cs="Arial"/>
          <w:color w:val="000000"/>
          <w:sz w:val="20"/>
          <w:szCs w:val="20"/>
        </w:rPr>
        <w:tab/>
        <w:t>.....................................................</w:t>
      </w:r>
      <w:r w:rsidRPr="00681A89">
        <w:rPr>
          <w:rFonts w:ascii="Source Sans Pro SemiBold" w:eastAsia="Calibri" w:hAnsi="Source Sans Pro SemiBold" w:cs="Arial"/>
          <w:color w:val="000000"/>
          <w:sz w:val="20"/>
          <w:szCs w:val="20"/>
        </w:rPr>
        <w:tab/>
        <w:t xml:space="preserve"> – </w:t>
      </w:r>
      <w:r w:rsidRPr="00681A89">
        <w:rPr>
          <w:rFonts w:ascii="Source Sans Pro SemiBold" w:eastAsia="Calibri" w:hAnsi="Source Sans Pro SemiBold" w:cs="Arial"/>
          <w:color w:val="000000"/>
          <w:sz w:val="20"/>
          <w:szCs w:val="20"/>
        </w:rPr>
        <w:tab/>
        <w:t>przedstawiciel Zamawiającego</w:t>
      </w:r>
    </w:p>
    <w:p w14:paraId="1BB2D97F"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p>
    <w:p w14:paraId="374EA85E"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p>
    <w:p w14:paraId="5F9DDFB6"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 xml:space="preserve">Wykonawca/Sprzedawca dostarczył </w:t>
      </w:r>
    </w:p>
    <w:p w14:paraId="469C207C"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p>
    <w:p w14:paraId="6E9706F1"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sym w:font="Adagio_Slab" w:char="F02D"/>
      </w:r>
      <w:r w:rsidRPr="00681A89">
        <w:rPr>
          <w:rFonts w:ascii="Source Sans Pro SemiBold" w:eastAsia="Calibri" w:hAnsi="Source Sans Pro SemiBold" w:cs="Arial"/>
          <w:color w:val="000000"/>
          <w:sz w:val="20"/>
          <w:szCs w:val="20"/>
        </w:rPr>
        <w:tab/>
        <w:t>[tutaj wpisz]</w:t>
      </w:r>
    </w:p>
    <w:p w14:paraId="32F239D9"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  X szt.</w:t>
      </w:r>
    </w:p>
    <w:p w14:paraId="11A1FBB2"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sym w:font="Adagio_Slab" w:char="F02D"/>
      </w:r>
      <w:r w:rsidRPr="00681A89">
        <w:rPr>
          <w:rFonts w:ascii="Source Sans Pro SemiBold" w:eastAsia="Calibri" w:hAnsi="Source Sans Pro SemiBold" w:cs="Arial"/>
          <w:color w:val="000000"/>
          <w:sz w:val="20"/>
          <w:szCs w:val="20"/>
        </w:rPr>
        <w:tab/>
        <w:t>[tutaj wpisz]</w:t>
      </w:r>
    </w:p>
    <w:p w14:paraId="0E41A88B"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  X szt.</w:t>
      </w:r>
    </w:p>
    <w:p w14:paraId="07EB9DEA"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sym w:font="Adagio_Slab" w:char="F02D"/>
      </w:r>
      <w:r w:rsidRPr="00681A89">
        <w:rPr>
          <w:rFonts w:ascii="Source Sans Pro SemiBold" w:eastAsia="Calibri" w:hAnsi="Source Sans Pro SemiBold" w:cs="Arial"/>
          <w:color w:val="000000"/>
          <w:sz w:val="20"/>
          <w:szCs w:val="20"/>
        </w:rPr>
        <w:tab/>
        <w:t>[tutaj wpisz]</w:t>
      </w:r>
    </w:p>
    <w:p w14:paraId="7515BD12"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  X szt.</w:t>
      </w:r>
    </w:p>
    <w:p w14:paraId="5E035C0A"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p>
    <w:p w14:paraId="41EED941"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 xml:space="preserve">Stwierdzono, że przedmiot dostawy jest zgodny z ww. Umową </w:t>
      </w:r>
    </w:p>
    <w:p w14:paraId="0311627E"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 xml:space="preserve">Niniejszy protokół sporządzono w dwóch jednobrzmiących egzemplarzach, po jednym dla każdej ze stron Umowy. </w:t>
      </w:r>
    </w:p>
    <w:p w14:paraId="4CFC2103"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Wartość dostarczonego sprzętu wynosi [tutaj wpisz kwotę] zł netto (słownie złotych: [tutaj wpisz]).</w:t>
      </w:r>
    </w:p>
    <w:p w14:paraId="7F8B547E"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p>
    <w:p w14:paraId="1F3565E7"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Wykonawca</w:t>
      </w:r>
      <w:r w:rsidRPr="00681A89">
        <w:rPr>
          <w:rFonts w:ascii="Source Sans Pro SemiBold" w:hAnsi="Source Sans Pro SemiBold"/>
          <w:sz w:val="20"/>
          <w:szCs w:val="20"/>
        </w:rPr>
        <w:t xml:space="preserve"> </w:t>
      </w:r>
      <w:r w:rsidRPr="00681A89">
        <w:rPr>
          <w:rFonts w:ascii="Source Sans Pro SemiBold" w:hAnsi="Source Sans Pro SemiBold"/>
          <w:sz w:val="20"/>
          <w:szCs w:val="20"/>
        </w:rPr>
        <w:tab/>
      </w:r>
      <w:r w:rsidRPr="00681A89">
        <w:rPr>
          <w:rFonts w:ascii="Source Sans Pro SemiBold" w:hAnsi="Source Sans Pro SemiBold"/>
          <w:sz w:val="20"/>
          <w:szCs w:val="20"/>
        </w:rPr>
        <w:tab/>
      </w:r>
      <w:r w:rsidRPr="00681A89">
        <w:rPr>
          <w:rFonts w:ascii="Source Sans Pro SemiBold" w:hAnsi="Source Sans Pro SemiBold"/>
          <w:sz w:val="20"/>
          <w:szCs w:val="20"/>
        </w:rPr>
        <w:tab/>
      </w:r>
      <w:r w:rsidRPr="00681A89">
        <w:rPr>
          <w:rFonts w:ascii="Source Sans Pro SemiBold" w:hAnsi="Source Sans Pro SemiBold"/>
          <w:sz w:val="20"/>
          <w:szCs w:val="20"/>
        </w:rPr>
        <w:tab/>
      </w:r>
      <w:r w:rsidRPr="00681A89">
        <w:rPr>
          <w:rFonts w:ascii="Source Sans Pro SemiBold" w:hAnsi="Source Sans Pro SemiBold"/>
          <w:sz w:val="20"/>
          <w:szCs w:val="20"/>
        </w:rPr>
        <w:tab/>
      </w:r>
      <w:r w:rsidRPr="00681A89">
        <w:rPr>
          <w:rFonts w:ascii="Source Sans Pro SemiBold" w:hAnsi="Source Sans Pro SemiBold"/>
          <w:sz w:val="20"/>
          <w:szCs w:val="20"/>
        </w:rPr>
        <w:tab/>
      </w:r>
      <w:r w:rsidRPr="00681A89">
        <w:rPr>
          <w:rFonts w:ascii="Source Sans Pro SemiBold" w:hAnsi="Source Sans Pro SemiBold"/>
          <w:sz w:val="20"/>
          <w:szCs w:val="20"/>
        </w:rPr>
        <w:tab/>
      </w:r>
      <w:r w:rsidRPr="00681A89">
        <w:rPr>
          <w:rFonts w:ascii="Source Sans Pro SemiBold" w:eastAsia="Calibri" w:hAnsi="Source Sans Pro SemiBold" w:cs="Arial"/>
          <w:color w:val="000000"/>
          <w:sz w:val="20"/>
          <w:szCs w:val="20"/>
        </w:rPr>
        <w:t>Zamawiający</w:t>
      </w:r>
    </w:p>
    <w:p w14:paraId="5E9319C5"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r w:rsidRPr="00681A89">
        <w:rPr>
          <w:rFonts w:ascii="Source Sans Pro SemiBold" w:eastAsia="Calibri" w:hAnsi="Source Sans Pro SemiBold" w:cs="Arial"/>
          <w:color w:val="000000"/>
          <w:sz w:val="20"/>
          <w:szCs w:val="20"/>
        </w:rPr>
        <w:t>................................................................</w:t>
      </w:r>
      <w:r w:rsidRPr="00681A89">
        <w:rPr>
          <w:rFonts w:ascii="Source Sans Pro SemiBold" w:eastAsia="Calibri" w:hAnsi="Source Sans Pro SemiBold" w:cs="Arial"/>
          <w:color w:val="000000"/>
          <w:sz w:val="20"/>
          <w:szCs w:val="20"/>
        </w:rPr>
        <w:tab/>
        <w:t xml:space="preserve">                            ...................................................................</w:t>
      </w:r>
    </w:p>
    <w:p w14:paraId="4C508603" w14:textId="77777777" w:rsidR="008D2638" w:rsidRPr="00681A89" w:rsidRDefault="008D2638" w:rsidP="008D2638">
      <w:pPr>
        <w:spacing w:line="360" w:lineRule="auto"/>
        <w:jc w:val="both"/>
        <w:rPr>
          <w:rFonts w:ascii="Source Sans Pro SemiBold" w:eastAsia="Calibri" w:hAnsi="Source Sans Pro SemiBold" w:cs="Arial"/>
          <w:color w:val="000000"/>
          <w:sz w:val="20"/>
          <w:szCs w:val="20"/>
        </w:rPr>
      </w:pPr>
    </w:p>
    <w:p w14:paraId="48320D10" w14:textId="77777777" w:rsidR="008D2638" w:rsidRPr="00681A89" w:rsidRDefault="008D2638" w:rsidP="008D2638">
      <w:pPr>
        <w:rPr>
          <w:rFonts w:ascii="Source Sans Pro SemiBold" w:hAnsi="Source Sans Pro SemiBold"/>
          <w:sz w:val="20"/>
          <w:szCs w:val="20"/>
        </w:rPr>
      </w:pPr>
    </w:p>
    <w:p w14:paraId="564313AF" w14:textId="77777777" w:rsidR="00D179DA" w:rsidRPr="00681A89" w:rsidRDefault="00D179DA" w:rsidP="00D179DA">
      <w:pPr>
        <w:spacing w:line="360" w:lineRule="auto"/>
        <w:jc w:val="both"/>
        <w:rPr>
          <w:rFonts w:ascii="Source Sans Pro SemiBold" w:eastAsia="Calibri" w:hAnsi="Source Sans Pro SemiBold" w:cs="Arial"/>
          <w:color w:val="000000"/>
          <w:sz w:val="20"/>
          <w:szCs w:val="20"/>
        </w:rPr>
      </w:pPr>
    </w:p>
    <w:p w14:paraId="66570B92" w14:textId="77777777" w:rsidR="00D179DA" w:rsidRPr="00681A89" w:rsidRDefault="00D179DA" w:rsidP="00D179DA">
      <w:pPr>
        <w:spacing w:line="360" w:lineRule="auto"/>
        <w:jc w:val="both"/>
        <w:rPr>
          <w:rFonts w:ascii="Source Sans Pro SemiBold" w:eastAsia="Calibri" w:hAnsi="Source Sans Pro SemiBold" w:cs="Arial"/>
          <w:color w:val="000000"/>
          <w:sz w:val="20"/>
          <w:szCs w:val="20"/>
        </w:rPr>
      </w:pPr>
    </w:p>
    <w:p w14:paraId="3463C891" w14:textId="77777777" w:rsidR="00D179DA" w:rsidRPr="00681A89" w:rsidRDefault="00D179DA" w:rsidP="00D179DA">
      <w:pPr>
        <w:spacing w:line="360" w:lineRule="auto"/>
        <w:jc w:val="both"/>
        <w:rPr>
          <w:rFonts w:ascii="Source Sans Pro SemiBold" w:eastAsia="Calibri" w:hAnsi="Source Sans Pro SemiBold" w:cs="Arial"/>
          <w:color w:val="000000"/>
          <w:sz w:val="20"/>
          <w:szCs w:val="20"/>
        </w:rPr>
      </w:pPr>
    </w:p>
    <w:p w14:paraId="7312250F" w14:textId="77777777" w:rsidR="00D179DA" w:rsidRPr="00681A89" w:rsidRDefault="00D179DA" w:rsidP="00D179DA">
      <w:pPr>
        <w:spacing w:line="360" w:lineRule="auto"/>
        <w:jc w:val="both"/>
        <w:rPr>
          <w:rFonts w:ascii="Source Sans Pro SemiBold" w:eastAsia="Calibri" w:hAnsi="Source Sans Pro SemiBold" w:cs="Arial"/>
          <w:color w:val="000000"/>
          <w:sz w:val="20"/>
          <w:szCs w:val="20"/>
        </w:rPr>
      </w:pPr>
    </w:p>
    <w:p w14:paraId="3C9E717F" w14:textId="77777777" w:rsidR="00AA7617" w:rsidRPr="00C73075" w:rsidRDefault="00AA7617" w:rsidP="00AA7617">
      <w:pPr>
        <w:pStyle w:val="Zwykytekst3"/>
        <w:spacing w:before="120"/>
        <w:jc w:val="center"/>
        <w:rPr>
          <w:rFonts w:ascii="Source Sans Pro" w:hAnsi="Source Sans Pro" w:cs="Arial"/>
          <w:b/>
          <w:bCs/>
        </w:rPr>
      </w:pPr>
      <w:r w:rsidRPr="00C73075">
        <w:rPr>
          <w:rFonts w:ascii="Source Sans Pro" w:hAnsi="Source Sans Pro" w:cs="Arial"/>
          <w:b/>
          <w:bCs/>
        </w:rPr>
        <w:t>Tom III</w:t>
      </w:r>
    </w:p>
    <w:p w14:paraId="2574E649" w14:textId="77777777" w:rsidR="00AA7617" w:rsidRPr="00C73075" w:rsidRDefault="00560322" w:rsidP="00AA7617">
      <w:pPr>
        <w:pStyle w:val="Zwykytekst3"/>
        <w:spacing w:before="120"/>
        <w:jc w:val="center"/>
        <w:rPr>
          <w:rFonts w:ascii="Source Sans Pro" w:hAnsi="Source Sans Pro" w:cs="Arial"/>
          <w:b/>
          <w:bCs/>
        </w:rPr>
      </w:pPr>
      <w:r w:rsidRPr="00C73075">
        <w:rPr>
          <w:rFonts w:ascii="Source Sans Pro" w:hAnsi="Source Sans Pro" w:cs="Arial"/>
          <w:b/>
          <w:bCs/>
        </w:rPr>
        <w:t>OPIS PRZEDMIOTU ZAMÓWIENIA</w:t>
      </w:r>
    </w:p>
    <w:p w14:paraId="10B34D7F" w14:textId="77777777" w:rsidR="00AA7617" w:rsidRPr="00C73075" w:rsidRDefault="00D07C10" w:rsidP="004B6CCD">
      <w:pPr>
        <w:pStyle w:val="Zwykytekst3"/>
        <w:spacing w:before="120"/>
        <w:jc w:val="center"/>
        <w:rPr>
          <w:rFonts w:ascii="Source Sans Pro" w:hAnsi="Source Sans Pro" w:cs="Arial"/>
        </w:rPr>
      </w:pPr>
      <w:r w:rsidRPr="00C73075">
        <w:rPr>
          <w:rFonts w:ascii="Source Sans Pro" w:hAnsi="Source Sans Pro" w:cs="Arial"/>
          <w:bCs/>
        </w:rPr>
        <w:t xml:space="preserve"> </w:t>
      </w:r>
    </w:p>
    <w:p w14:paraId="49B0C5D8" w14:textId="77777777" w:rsidR="00584805" w:rsidRPr="00C73075" w:rsidRDefault="00584805" w:rsidP="004B6CCD">
      <w:pPr>
        <w:pStyle w:val="Zwykytekst3"/>
        <w:spacing w:before="120"/>
        <w:jc w:val="center"/>
        <w:rPr>
          <w:rFonts w:ascii="Source Sans Pro" w:hAnsi="Source Sans Pro" w:cs="Arial"/>
        </w:rPr>
      </w:pPr>
    </w:p>
    <w:p w14:paraId="1DA2DEF7" w14:textId="77777777" w:rsidR="00584805" w:rsidRPr="00C73075" w:rsidRDefault="00584805" w:rsidP="004B6CCD">
      <w:pPr>
        <w:pStyle w:val="Zwykytekst3"/>
        <w:spacing w:before="120"/>
        <w:jc w:val="center"/>
        <w:rPr>
          <w:rFonts w:ascii="Source Sans Pro" w:hAnsi="Source Sans Pro" w:cs="Arial"/>
        </w:rPr>
      </w:pPr>
    </w:p>
    <w:p w14:paraId="0C506800" w14:textId="77777777" w:rsidR="00584805" w:rsidRPr="00C73075" w:rsidRDefault="00584805" w:rsidP="004B6CCD">
      <w:pPr>
        <w:pStyle w:val="Zwykytekst3"/>
        <w:spacing w:before="120"/>
        <w:jc w:val="center"/>
        <w:rPr>
          <w:rFonts w:ascii="Source Sans Pro" w:hAnsi="Source Sans Pro" w:cs="Arial"/>
        </w:rPr>
      </w:pPr>
    </w:p>
    <w:p w14:paraId="03B2794F" w14:textId="77777777" w:rsidR="00584805" w:rsidRPr="00C73075" w:rsidRDefault="00584805" w:rsidP="004B6CCD">
      <w:pPr>
        <w:pStyle w:val="Zwykytekst3"/>
        <w:spacing w:before="120"/>
        <w:jc w:val="center"/>
        <w:rPr>
          <w:rFonts w:ascii="Source Sans Pro" w:hAnsi="Source Sans Pro" w:cs="Arial"/>
        </w:rPr>
      </w:pPr>
    </w:p>
    <w:p w14:paraId="70E46CBD" w14:textId="77777777" w:rsidR="00584805" w:rsidRPr="00C73075" w:rsidRDefault="00584805" w:rsidP="004B6CCD">
      <w:pPr>
        <w:pStyle w:val="Zwykytekst3"/>
        <w:spacing w:before="120"/>
        <w:jc w:val="center"/>
        <w:rPr>
          <w:rFonts w:ascii="Source Sans Pro" w:hAnsi="Source Sans Pro" w:cs="Arial"/>
        </w:rPr>
      </w:pPr>
    </w:p>
    <w:p w14:paraId="062C92D6" w14:textId="77777777" w:rsidR="00584805" w:rsidRPr="00C73075" w:rsidRDefault="00584805" w:rsidP="004B6CCD">
      <w:pPr>
        <w:pStyle w:val="Zwykytekst3"/>
        <w:spacing w:before="120"/>
        <w:jc w:val="center"/>
        <w:rPr>
          <w:rFonts w:ascii="Source Sans Pro" w:hAnsi="Source Sans Pro" w:cs="Arial"/>
        </w:rPr>
      </w:pPr>
    </w:p>
    <w:p w14:paraId="7709DF1A" w14:textId="77777777" w:rsidR="00584805" w:rsidRPr="00C73075" w:rsidRDefault="00584805" w:rsidP="004B6CCD">
      <w:pPr>
        <w:pStyle w:val="Zwykytekst3"/>
        <w:spacing w:before="120"/>
        <w:jc w:val="center"/>
        <w:rPr>
          <w:rFonts w:ascii="Source Sans Pro" w:hAnsi="Source Sans Pro" w:cs="Arial"/>
        </w:rPr>
      </w:pPr>
    </w:p>
    <w:p w14:paraId="50C0CD99" w14:textId="77777777" w:rsidR="00584805" w:rsidRPr="00C73075" w:rsidRDefault="00584805" w:rsidP="004B6CCD">
      <w:pPr>
        <w:pStyle w:val="Zwykytekst3"/>
        <w:spacing w:before="120"/>
        <w:jc w:val="center"/>
        <w:rPr>
          <w:rFonts w:ascii="Source Sans Pro" w:hAnsi="Source Sans Pro" w:cs="Arial"/>
        </w:rPr>
      </w:pPr>
    </w:p>
    <w:p w14:paraId="0F9C48D1" w14:textId="77777777" w:rsidR="00D07C10" w:rsidRPr="00C73075" w:rsidRDefault="00D07C10" w:rsidP="004B6CCD">
      <w:pPr>
        <w:pStyle w:val="Zwykytekst3"/>
        <w:spacing w:before="120"/>
        <w:jc w:val="center"/>
        <w:rPr>
          <w:rFonts w:ascii="Source Sans Pro" w:hAnsi="Source Sans Pro" w:cs="Arial"/>
        </w:rPr>
      </w:pPr>
    </w:p>
    <w:p w14:paraId="79A2326B" w14:textId="77777777" w:rsidR="00D07C10" w:rsidRPr="00C73075" w:rsidRDefault="00D07C10" w:rsidP="004B6CCD">
      <w:pPr>
        <w:pStyle w:val="Zwykytekst3"/>
        <w:spacing w:before="120"/>
        <w:jc w:val="center"/>
        <w:rPr>
          <w:rFonts w:ascii="Source Sans Pro" w:hAnsi="Source Sans Pro" w:cs="Arial"/>
        </w:rPr>
      </w:pPr>
    </w:p>
    <w:p w14:paraId="5E75316C" w14:textId="77777777" w:rsidR="00D07C10" w:rsidRPr="00C73075" w:rsidRDefault="00D07C10" w:rsidP="004B6CCD">
      <w:pPr>
        <w:pStyle w:val="Zwykytekst3"/>
        <w:spacing w:before="120"/>
        <w:jc w:val="center"/>
        <w:rPr>
          <w:rFonts w:ascii="Source Sans Pro" w:hAnsi="Source Sans Pro" w:cs="Arial"/>
        </w:rPr>
      </w:pPr>
    </w:p>
    <w:p w14:paraId="50F5F47E" w14:textId="77777777" w:rsidR="00D07C10" w:rsidRPr="00C73075" w:rsidRDefault="00D07C10" w:rsidP="004B6CCD">
      <w:pPr>
        <w:pStyle w:val="Zwykytekst3"/>
        <w:spacing w:before="120"/>
        <w:jc w:val="center"/>
        <w:rPr>
          <w:rFonts w:ascii="Source Sans Pro" w:hAnsi="Source Sans Pro" w:cs="Arial"/>
        </w:rPr>
      </w:pPr>
    </w:p>
    <w:p w14:paraId="06B17412" w14:textId="77777777" w:rsidR="00D07C10" w:rsidRPr="00C73075" w:rsidRDefault="00D07C10" w:rsidP="004B6CCD">
      <w:pPr>
        <w:pStyle w:val="Zwykytekst3"/>
        <w:spacing w:before="120"/>
        <w:jc w:val="center"/>
        <w:rPr>
          <w:rFonts w:ascii="Source Sans Pro" w:hAnsi="Source Sans Pro" w:cs="Arial"/>
        </w:rPr>
      </w:pPr>
    </w:p>
    <w:p w14:paraId="60BE9866" w14:textId="77777777" w:rsidR="00D07C10" w:rsidRPr="00C73075" w:rsidRDefault="00D07C10" w:rsidP="004B6CCD">
      <w:pPr>
        <w:pStyle w:val="Zwykytekst3"/>
        <w:spacing w:before="120"/>
        <w:jc w:val="center"/>
        <w:rPr>
          <w:rFonts w:ascii="Source Sans Pro" w:hAnsi="Source Sans Pro" w:cs="Arial"/>
        </w:rPr>
      </w:pPr>
    </w:p>
    <w:p w14:paraId="4E645FC6" w14:textId="77777777" w:rsidR="00E5114A" w:rsidRDefault="00E5114A" w:rsidP="004B6CCD">
      <w:pPr>
        <w:pStyle w:val="Zwykytekst3"/>
        <w:spacing w:before="120"/>
        <w:jc w:val="center"/>
        <w:rPr>
          <w:rFonts w:ascii="Source Sans Pro" w:hAnsi="Source Sans Pro" w:cs="Arial"/>
        </w:rPr>
      </w:pPr>
    </w:p>
    <w:p w14:paraId="2333CE9D" w14:textId="77777777" w:rsidR="00681A89" w:rsidRDefault="00681A89" w:rsidP="004B6CCD">
      <w:pPr>
        <w:pStyle w:val="Zwykytekst3"/>
        <w:spacing w:before="120"/>
        <w:jc w:val="center"/>
        <w:rPr>
          <w:rFonts w:ascii="Source Sans Pro" w:hAnsi="Source Sans Pro" w:cs="Arial"/>
        </w:rPr>
      </w:pPr>
    </w:p>
    <w:p w14:paraId="6ECD4A8F" w14:textId="77777777" w:rsidR="00681A89" w:rsidRDefault="00681A89" w:rsidP="004B6CCD">
      <w:pPr>
        <w:pStyle w:val="Zwykytekst3"/>
        <w:spacing w:before="120"/>
        <w:jc w:val="center"/>
        <w:rPr>
          <w:rFonts w:ascii="Source Sans Pro" w:hAnsi="Source Sans Pro" w:cs="Arial"/>
        </w:rPr>
      </w:pPr>
    </w:p>
    <w:p w14:paraId="54AEBCE3" w14:textId="77777777" w:rsidR="00681A89" w:rsidRDefault="00681A89" w:rsidP="004B6CCD">
      <w:pPr>
        <w:pStyle w:val="Zwykytekst3"/>
        <w:spacing w:before="120"/>
        <w:jc w:val="center"/>
        <w:rPr>
          <w:rFonts w:ascii="Source Sans Pro" w:hAnsi="Source Sans Pro" w:cs="Arial"/>
        </w:rPr>
      </w:pPr>
    </w:p>
    <w:p w14:paraId="32A35D6A" w14:textId="77777777" w:rsidR="00681A89" w:rsidRDefault="00681A89" w:rsidP="004B6CCD">
      <w:pPr>
        <w:pStyle w:val="Zwykytekst3"/>
        <w:spacing w:before="120"/>
        <w:jc w:val="center"/>
        <w:rPr>
          <w:rFonts w:ascii="Source Sans Pro" w:hAnsi="Source Sans Pro" w:cs="Arial"/>
        </w:rPr>
      </w:pPr>
    </w:p>
    <w:p w14:paraId="768DF976" w14:textId="77777777" w:rsidR="00681A89" w:rsidRDefault="00681A89" w:rsidP="004B6CCD">
      <w:pPr>
        <w:pStyle w:val="Zwykytekst3"/>
        <w:spacing w:before="120"/>
        <w:jc w:val="center"/>
        <w:rPr>
          <w:rFonts w:ascii="Source Sans Pro" w:hAnsi="Source Sans Pro" w:cs="Arial"/>
        </w:rPr>
      </w:pPr>
    </w:p>
    <w:p w14:paraId="3034BB98" w14:textId="77777777" w:rsidR="00681A89" w:rsidRDefault="00681A89" w:rsidP="004B6CCD">
      <w:pPr>
        <w:pStyle w:val="Zwykytekst3"/>
        <w:spacing w:before="120"/>
        <w:jc w:val="center"/>
        <w:rPr>
          <w:rFonts w:ascii="Source Sans Pro" w:hAnsi="Source Sans Pro" w:cs="Arial"/>
        </w:rPr>
      </w:pPr>
    </w:p>
    <w:p w14:paraId="0D92FEAB" w14:textId="77777777" w:rsidR="00681A89" w:rsidRDefault="00681A89" w:rsidP="004B6CCD">
      <w:pPr>
        <w:pStyle w:val="Zwykytekst3"/>
        <w:spacing w:before="120"/>
        <w:jc w:val="center"/>
        <w:rPr>
          <w:rFonts w:ascii="Source Sans Pro" w:hAnsi="Source Sans Pro" w:cs="Arial"/>
        </w:rPr>
      </w:pPr>
    </w:p>
    <w:p w14:paraId="5806979D" w14:textId="77777777" w:rsidR="00681A89" w:rsidRDefault="00681A89" w:rsidP="004B6CCD">
      <w:pPr>
        <w:pStyle w:val="Zwykytekst3"/>
        <w:spacing w:before="120"/>
        <w:jc w:val="center"/>
        <w:rPr>
          <w:rFonts w:ascii="Source Sans Pro" w:hAnsi="Source Sans Pro" w:cs="Arial"/>
        </w:rPr>
      </w:pPr>
    </w:p>
    <w:p w14:paraId="05CA9E52" w14:textId="77777777" w:rsidR="00681A89" w:rsidRDefault="00681A89" w:rsidP="004B6CCD">
      <w:pPr>
        <w:pStyle w:val="Zwykytekst3"/>
        <w:spacing w:before="120"/>
        <w:jc w:val="center"/>
        <w:rPr>
          <w:rFonts w:ascii="Source Sans Pro" w:hAnsi="Source Sans Pro" w:cs="Arial"/>
        </w:rPr>
      </w:pPr>
    </w:p>
    <w:p w14:paraId="2D91B815" w14:textId="77777777" w:rsidR="00681A89" w:rsidRDefault="00681A89" w:rsidP="004B6CCD">
      <w:pPr>
        <w:pStyle w:val="Zwykytekst3"/>
        <w:spacing w:before="120"/>
        <w:jc w:val="center"/>
        <w:rPr>
          <w:rFonts w:ascii="Source Sans Pro" w:hAnsi="Source Sans Pro" w:cs="Arial"/>
        </w:rPr>
      </w:pPr>
    </w:p>
    <w:p w14:paraId="738B6DF4" w14:textId="77777777" w:rsidR="00681A89" w:rsidRDefault="00681A89" w:rsidP="004B6CCD">
      <w:pPr>
        <w:pStyle w:val="Zwykytekst3"/>
        <w:spacing w:before="120"/>
        <w:jc w:val="center"/>
        <w:rPr>
          <w:rFonts w:ascii="Source Sans Pro" w:hAnsi="Source Sans Pro" w:cs="Arial"/>
        </w:rPr>
      </w:pPr>
    </w:p>
    <w:p w14:paraId="50DC6819" w14:textId="77777777" w:rsidR="00681A89" w:rsidRDefault="00681A89" w:rsidP="004B6CCD">
      <w:pPr>
        <w:pStyle w:val="Zwykytekst3"/>
        <w:spacing w:before="120"/>
        <w:jc w:val="center"/>
        <w:rPr>
          <w:rFonts w:ascii="Source Sans Pro" w:hAnsi="Source Sans Pro" w:cs="Arial"/>
        </w:rPr>
      </w:pPr>
    </w:p>
    <w:p w14:paraId="33C5791B" w14:textId="77777777" w:rsidR="00681A89" w:rsidRDefault="00681A89" w:rsidP="004B6CCD">
      <w:pPr>
        <w:pStyle w:val="Zwykytekst3"/>
        <w:spacing w:before="120"/>
        <w:jc w:val="center"/>
        <w:rPr>
          <w:rFonts w:ascii="Source Sans Pro" w:hAnsi="Source Sans Pro" w:cs="Arial"/>
        </w:rPr>
      </w:pPr>
    </w:p>
    <w:p w14:paraId="29EA0101" w14:textId="77777777" w:rsidR="00681A89" w:rsidRDefault="00681A89" w:rsidP="004B6CCD">
      <w:pPr>
        <w:pStyle w:val="Zwykytekst3"/>
        <w:spacing w:before="120"/>
        <w:jc w:val="center"/>
        <w:rPr>
          <w:rFonts w:ascii="Source Sans Pro" w:hAnsi="Source Sans Pro" w:cs="Arial"/>
        </w:rPr>
      </w:pPr>
    </w:p>
    <w:p w14:paraId="447F6582" w14:textId="77777777" w:rsidR="00681A89" w:rsidRDefault="00681A89" w:rsidP="004B6CCD">
      <w:pPr>
        <w:pStyle w:val="Zwykytekst3"/>
        <w:spacing w:before="120"/>
        <w:jc w:val="center"/>
        <w:rPr>
          <w:rFonts w:ascii="Source Sans Pro" w:hAnsi="Source Sans Pro" w:cs="Arial"/>
        </w:rPr>
      </w:pPr>
    </w:p>
    <w:p w14:paraId="70434B88" w14:textId="77777777" w:rsidR="00681A89" w:rsidRDefault="00681A89" w:rsidP="004B6CCD">
      <w:pPr>
        <w:pStyle w:val="Zwykytekst3"/>
        <w:spacing w:before="120"/>
        <w:jc w:val="center"/>
        <w:rPr>
          <w:rFonts w:ascii="Source Sans Pro" w:hAnsi="Source Sans Pro" w:cs="Arial"/>
        </w:rPr>
      </w:pPr>
    </w:p>
    <w:p w14:paraId="2EE2E041" w14:textId="77777777" w:rsidR="00681A89" w:rsidRDefault="00681A89" w:rsidP="004B6CCD">
      <w:pPr>
        <w:pStyle w:val="Zwykytekst3"/>
        <w:spacing w:before="120"/>
        <w:jc w:val="center"/>
        <w:rPr>
          <w:rFonts w:ascii="Source Sans Pro" w:hAnsi="Source Sans Pro" w:cs="Arial"/>
        </w:rPr>
      </w:pPr>
    </w:p>
    <w:p w14:paraId="3CF406AA" w14:textId="77777777" w:rsidR="00681A89" w:rsidRDefault="00681A89" w:rsidP="004B6CCD">
      <w:pPr>
        <w:pStyle w:val="Zwykytekst3"/>
        <w:spacing w:before="120"/>
        <w:jc w:val="center"/>
        <w:rPr>
          <w:rFonts w:ascii="Source Sans Pro" w:hAnsi="Source Sans Pro" w:cs="Arial"/>
        </w:rPr>
      </w:pPr>
    </w:p>
    <w:p w14:paraId="506EE932" w14:textId="77777777" w:rsidR="00E5114A" w:rsidRPr="00C73075" w:rsidRDefault="00E5114A" w:rsidP="004B6CCD">
      <w:pPr>
        <w:pStyle w:val="Zwykytekst3"/>
        <w:spacing w:before="120"/>
        <w:jc w:val="center"/>
        <w:rPr>
          <w:rFonts w:ascii="Source Sans Pro" w:hAnsi="Source Sans Pro" w:cs="Arial"/>
        </w:rPr>
      </w:pPr>
    </w:p>
    <w:p w14:paraId="2161ED29" w14:textId="77777777" w:rsidR="00681A89" w:rsidRPr="0010201D" w:rsidRDefault="00681A89" w:rsidP="00681A89">
      <w:pPr>
        <w:pStyle w:val="Zwykytekst"/>
        <w:spacing w:before="120"/>
        <w:jc w:val="center"/>
        <w:rPr>
          <w:rFonts w:ascii="Source Sans Pro" w:hAnsi="Source Sans Pro"/>
          <w:b/>
        </w:rPr>
      </w:pPr>
      <w:bookmarkStart w:id="18" w:name="_Hlk158913389"/>
      <w:bookmarkStart w:id="19" w:name="_Hlk135209383"/>
      <w:r w:rsidRPr="0010201D">
        <w:rPr>
          <w:rFonts w:ascii="Source Sans Pro" w:hAnsi="Source Sans Pro"/>
          <w:b/>
        </w:rPr>
        <w:lastRenderedPageBreak/>
        <w:t>OPIS PRZEDMIOTU ZAMÓWIENIA</w:t>
      </w:r>
    </w:p>
    <w:p w14:paraId="44D40933" w14:textId="77777777" w:rsidR="00681A89" w:rsidRPr="0010201D" w:rsidRDefault="00681A89" w:rsidP="00681A89">
      <w:pPr>
        <w:tabs>
          <w:tab w:val="left" w:pos="3240"/>
          <w:tab w:val="left" w:pos="5940"/>
        </w:tabs>
        <w:jc w:val="both"/>
        <w:rPr>
          <w:rFonts w:ascii="Source Sans Pro" w:hAnsi="Source Sans Pro"/>
          <w:b/>
          <w:sz w:val="20"/>
          <w:szCs w:val="20"/>
        </w:rPr>
      </w:pPr>
    </w:p>
    <w:p w14:paraId="1571B210" w14:textId="77777777" w:rsidR="00681A89" w:rsidRPr="0010201D" w:rsidRDefault="00681A89" w:rsidP="00681A89">
      <w:pPr>
        <w:pStyle w:val="Tekstpodstawowy"/>
        <w:ind w:right="-1"/>
        <w:contextualSpacing/>
        <w:rPr>
          <w:rFonts w:ascii="Source Sans Pro" w:hAnsi="Source Sans Pro"/>
          <w:b/>
          <w:bCs/>
          <w:color w:val="0000FF"/>
          <w:sz w:val="20"/>
        </w:rPr>
      </w:pPr>
      <w:r w:rsidRPr="0010201D">
        <w:rPr>
          <w:rFonts w:ascii="Source Sans Pro" w:hAnsi="Source Sans Pro"/>
          <w:bCs/>
          <w:sz w:val="20"/>
        </w:rPr>
        <w:t xml:space="preserve">Przedmiotem zamówienia jest </w:t>
      </w:r>
      <w:r w:rsidRPr="0010201D">
        <w:rPr>
          <w:rFonts w:ascii="Source Sans Pro" w:hAnsi="Source Sans Pro"/>
          <w:b/>
          <w:bCs/>
          <w:color w:val="0000FF"/>
          <w:sz w:val="20"/>
        </w:rPr>
        <w:t xml:space="preserve">dostawa kalendarzy </w:t>
      </w:r>
      <w:r>
        <w:rPr>
          <w:rFonts w:ascii="Source Sans Pro" w:hAnsi="Source Sans Pro"/>
          <w:b/>
          <w:bCs/>
          <w:color w:val="0000FF"/>
          <w:sz w:val="20"/>
        </w:rPr>
        <w:t xml:space="preserve">na 2025 r. </w:t>
      </w:r>
      <w:r w:rsidRPr="0010201D">
        <w:rPr>
          <w:rFonts w:ascii="Source Sans Pro" w:hAnsi="Source Sans Pro"/>
          <w:b/>
          <w:bCs/>
          <w:color w:val="0000FF"/>
          <w:sz w:val="20"/>
        </w:rPr>
        <w:t>dla Wydziału Mechanicznego Energetyki i Lotnictwa Politechniki Warszawskiej</w:t>
      </w:r>
    </w:p>
    <w:p w14:paraId="45C8BCB2" w14:textId="77777777" w:rsidR="00681A89" w:rsidRPr="0010201D" w:rsidRDefault="00681A89" w:rsidP="00681A89">
      <w:pPr>
        <w:pStyle w:val="Tekstpodstawowy"/>
        <w:ind w:right="-1"/>
        <w:contextualSpacing/>
        <w:rPr>
          <w:rFonts w:ascii="Source Sans Pro" w:hAnsi="Source Sans Pro"/>
          <w:b/>
          <w:bCs/>
          <w:color w:val="0000FF"/>
          <w:sz w:val="20"/>
        </w:rPr>
      </w:pPr>
    </w:p>
    <w:p w14:paraId="40FBCAF0" w14:textId="77777777" w:rsidR="00681A89" w:rsidRPr="0010201D" w:rsidRDefault="00681A89" w:rsidP="00681A89">
      <w:pPr>
        <w:keepNext/>
        <w:keepLines/>
        <w:spacing w:before="240"/>
        <w:jc w:val="both"/>
        <w:outlineLvl w:val="0"/>
        <w:rPr>
          <w:rFonts w:ascii="Source Sans Pro" w:hAnsi="Source Sans Pro"/>
          <w:bCs/>
          <w:sz w:val="20"/>
          <w:szCs w:val="20"/>
        </w:rPr>
      </w:pPr>
      <w:r w:rsidRPr="0010201D">
        <w:rPr>
          <w:rFonts w:ascii="Source Sans Pro" w:hAnsi="Source Sans Pro"/>
          <w:bCs/>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w:t>
      </w:r>
      <w:r>
        <w:rPr>
          <w:rFonts w:ascii="Source Sans Pro" w:hAnsi="Source Sans Pro"/>
          <w:bCs/>
          <w:sz w:val="20"/>
          <w:szCs w:val="20"/>
        </w:rPr>
        <w:br/>
      </w:r>
      <w:r w:rsidRPr="0010201D">
        <w:rPr>
          <w:rFonts w:ascii="Source Sans Pro" w:hAnsi="Source Sans Pro"/>
          <w:bCs/>
          <w:sz w:val="20"/>
          <w:szCs w:val="20"/>
        </w:rPr>
        <w:t>a Wykonawca, który zaoferuje rozwiązania równoważne wykaże w ofercie, że spełniają one wymagania określone przez Zamawiającego</w:t>
      </w:r>
    </w:p>
    <w:p w14:paraId="16A51D9A" w14:textId="77777777" w:rsidR="00681A89" w:rsidRPr="0010201D" w:rsidRDefault="00681A89" w:rsidP="00681A89">
      <w:pPr>
        <w:pStyle w:val="rozdzia"/>
        <w:rPr>
          <w:rFonts w:ascii="Source Sans Pro" w:hAnsi="Source Sans Pro"/>
          <w:sz w:val="20"/>
          <w:szCs w:val="20"/>
        </w:rPr>
      </w:pPr>
    </w:p>
    <w:p w14:paraId="576D4A33" w14:textId="77777777" w:rsidR="00681A89" w:rsidRPr="00681A89" w:rsidRDefault="00681A89" w:rsidP="00681A89">
      <w:pPr>
        <w:jc w:val="center"/>
        <w:rPr>
          <w:rFonts w:ascii="Source Sans Pro SemiBold" w:hAnsi="Source Sans Pro SemiBold"/>
          <w:b/>
          <w:bCs/>
          <w:color w:val="0000FF"/>
          <w:sz w:val="20"/>
          <w:szCs w:val="20"/>
        </w:rPr>
      </w:pPr>
      <w:r w:rsidRPr="00681A89">
        <w:rPr>
          <w:rFonts w:ascii="Source Sans Pro SemiBold" w:hAnsi="Source Sans Pro SemiBold"/>
          <w:b/>
          <w:bCs/>
          <w:color w:val="0000FF"/>
          <w:sz w:val="20"/>
          <w:szCs w:val="20"/>
        </w:rPr>
        <w:t xml:space="preserve">Wykonanie oznaczenia i dostawa kalendarzy ściennych i książkowych </w:t>
      </w:r>
    </w:p>
    <w:p w14:paraId="16C47BA5" w14:textId="77777777" w:rsidR="00681A89" w:rsidRPr="00681A89" w:rsidRDefault="00681A89" w:rsidP="00681A89">
      <w:pPr>
        <w:jc w:val="both"/>
        <w:rPr>
          <w:rFonts w:ascii="Source Sans Pro SemiBold" w:hAnsi="Source Sans Pro SemiBold"/>
          <w:sz w:val="20"/>
          <w:szCs w:val="20"/>
        </w:rPr>
      </w:pPr>
      <w:r w:rsidRPr="00681A89">
        <w:rPr>
          <w:rFonts w:ascii="Source Sans Pro SemiBold" w:hAnsi="Source Sans Pro SemiBold"/>
          <w:sz w:val="20"/>
          <w:szCs w:val="20"/>
        </w:rPr>
        <w:t xml:space="preserve">przedmiotem zamówienia  jest wykonanie oznaczenia i dostawa kalendarzy ściennych i książkowych </w:t>
      </w:r>
      <w:r w:rsidRPr="00681A89">
        <w:rPr>
          <w:rFonts w:ascii="Source Sans Pro SemiBold" w:hAnsi="Source Sans Pro SemiBold"/>
          <w:sz w:val="20"/>
          <w:szCs w:val="20"/>
        </w:rPr>
        <w:br/>
        <w:t>na 2024 r. dla Wydziału Mechanicznego Energetyki i Lotnictwa Politechniki Warszawskiej zgodnie z wytycznymi zamieszczonymi poniżej:</w:t>
      </w:r>
    </w:p>
    <w:p w14:paraId="0AC818C0" w14:textId="77777777" w:rsidR="00681A89" w:rsidRPr="00681A89" w:rsidRDefault="00681A89" w:rsidP="00681A89">
      <w:pPr>
        <w:rPr>
          <w:rFonts w:ascii="Source Sans Pro SemiBold" w:hAnsi="Source Sans Pro SemiBold"/>
          <w:sz w:val="20"/>
          <w:szCs w:val="20"/>
        </w:rPr>
      </w:pPr>
    </w:p>
    <w:p w14:paraId="396A2CE1" w14:textId="77777777" w:rsidR="00681A89" w:rsidRPr="00681A89" w:rsidRDefault="00681A89" w:rsidP="00681A89">
      <w:pPr>
        <w:pStyle w:val="Akapitzlist"/>
        <w:numPr>
          <w:ilvl w:val="0"/>
          <w:numId w:val="39"/>
        </w:numPr>
        <w:rPr>
          <w:rFonts w:ascii="Source Sans Pro SemiBold" w:hAnsi="Source Sans Pro SemiBold"/>
          <w:b/>
          <w:bCs/>
          <w:sz w:val="20"/>
          <w:szCs w:val="20"/>
        </w:rPr>
      </w:pPr>
      <w:r w:rsidRPr="00681A89">
        <w:rPr>
          <w:rFonts w:ascii="Source Sans Pro SemiBold" w:hAnsi="Source Sans Pro SemiBold"/>
          <w:b/>
          <w:bCs/>
          <w:sz w:val="20"/>
          <w:szCs w:val="20"/>
        </w:rPr>
        <w:t>Kalendarze ścienne - trójdzielne</w:t>
      </w:r>
    </w:p>
    <w:p w14:paraId="3948973E"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nakład całkowity 400 szt. </w:t>
      </w:r>
    </w:p>
    <w:p w14:paraId="30DF07C1"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2 wzory główki x200 szt. i plecki jednakowe w całym nakładzie</w:t>
      </w:r>
    </w:p>
    <w:p w14:paraId="773955F8"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format całkowity: nie mniejszy niż 300 x 755 mm </w:t>
      </w:r>
    </w:p>
    <w:p w14:paraId="6DA409A5"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główka: </w:t>
      </w:r>
    </w:p>
    <w:p w14:paraId="4912F733" w14:textId="77777777" w:rsidR="00681A89" w:rsidRPr="00681A89" w:rsidRDefault="00681A89" w:rsidP="00681A89">
      <w:pPr>
        <w:pStyle w:val="Akapitzlist"/>
        <w:numPr>
          <w:ilvl w:val="0"/>
          <w:numId w:val="40"/>
        </w:numPr>
        <w:rPr>
          <w:rFonts w:ascii="Source Sans Pro SemiBold" w:hAnsi="Source Sans Pro SemiBold"/>
          <w:sz w:val="20"/>
          <w:szCs w:val="20"/>
        </w:rPr>
      </w:pPr>
      <w:r w:rsidRPr="00681A89">
        <w:rPr>
          <w:rFonts w:ascii="Source Sans Pro SemiBold" w:hAnsi="Source Sans Pro SemiBold"/>
          <w:sz w:val="20"/>
          <w:szCs w:val="20"/>
        </w:rPr>
        <w:t>druk 4/0 + laminat błysk + kaszerowanie (efekt wypukłości)</w:t>
      </w:r>
    </w:p>
    <w:p w14:paraId="77A24DE5" w14:textId="77777777" w:rsidR="00681A89" w:rsidRPr="00681A89" w:rsidRDefault="00681A89" w:rsidP="00681A89">
      <w:pPr>
        <w:pStyle w:val="Akapitzlist"/>
        <w:numPr>
          <w:ilvl w:val="0"/>
          <w:numId w:val="40"/>
        </w:numPr>
        <w:rPr>
          <w:rFonts w:ascii="Source Sans Pro SemiBold" w:hAnsi="Source Sans Pro SemiBold"/>
          <w:sz w:val="20"/>
          <w:szCs w:val="20"/>
        </w:rPr>
      </w:pPr>
      <w:r w:rsidRPr="00681A89">
        <w:rPr>
          <w:rFonts w:ascii="Source Sans Pro SemiBold" w:hAnsi="Source Sans Pro SemiBold"/>
          <w:sz w:val="20"/>
          <w:szCs w:val="20"/>
        </w:rPr>
        <w:t>2 wzory główki wg. indywidulanego projektu</w:t>
      </w:r>
    </w:p>
    <w:p w14:paraId="28933963" w14:textId="77777777" w:rsidR="00681A89" w:rsidRPr="00681A89" w:rsidRDefault="00681A89" w:rsidP="00681A89">
      <w:pPr>
        <w:pStyle w:val="Akapitzlist"/>
        <w:numPr>
          <w:ilvl w:val="0"/>
          <w:numId w:val="40"/>
        </w:numPr>
        <w:rPr>
          <w:rFonts w:ascii="Source Sans Pro SemiBold" w:hAnsi="Source Sans Pro SemiBold"/>
          <w:sz w:val="20"/>
          <w:szCs w:val="20"/>
        </w:rPr>
      </w:pPr>
      <w:r w:rsidRPr="00681A89">
        <w:rPr>
          <w:rFonts w:ascii="Source Sans Pro SemiBold" w:hAnsi="Source Sans Pro SemiBold"/>
          <w:sz w:val="20"/>
          <w:szCs w:val="20"/>
        </w:rPr>
        <w:t>wymiary nie mniejsze niż 300x205</w:t>
      </w:r>
    </w:p>
    <w:p w14:paraId="330D53B9"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plecy: </w:t>
      </w:r>
    </w:p>
    <w:p w14:paraId="2151A1FF" w14:textId="77777777" w:rsidR="00681A89" w:rsidRPr="00681A89" w:rsidRDefault="00681A89" w:rsidP="00681A89">
      <w:pPr>
        <w:pStyle w:val="Akapitzlist"/>
        <w:numPr>
          <w:ilvl w:val="0"/>
          <w:numId w:val="41"/>
        </w:numPr>
        <w:rPr>
          <w:rFonts w:ascii="Source Sans Pro SemiBold" w:hAnsi="Source Sans Pro SemiBold"/>
          <w:sz w:val="20"/>
          <w:szCs w:val="20"/>
        </w:rPr>
      </w:pPr>
      <w:r w:rsidRPr="00681A89">
        <w:rPr>
          <w:rFonts w:ascii="Source Sans Pro SemiBold" w:hAnsi="Source Sans Pro SemiBold"/>
          <w:sz w:val="20"/>
          <w:szCs w:val="20"/>
        </w:rPr>
        <w:t xml:space="preserve">druk 4/0 – identyczny projekt w całym nakładzie </w:t>
      </w:r>
    </w:p>
    <w:p w14:paraId="53C0798B" w14:textId="77777777" w:rsidR="00681A89" w:rsidRPr="00681A89" w:rsidRDefault="00681A89" w:rsidP="00681A89">
      <w:pPr>
        <w:pStyle w:val="Akapitzlist"/>
        <w:numPr>
          <w:ilvl w:val="0"/>
          <w:numId w:val="41"/>
        </w:numPr>
        <w:rPr>
          <w:rFonts w:ascii="Source Sans Pro SemiBold" w:hAnsi="Source Sans Pro SemiBold"/>
          <w:sz w:val="20"/>
          <w:szCs w:val="20"/>
        </w:rPr>
      </w:pPr>
      <w:r w:rsidRPr="00681A89">
        <w:rPr>
          <w:rFonts w:ascii="Source Sans Pro SemiBold" w:hAnsi="Source Sans Pro SemiBold"/>
          <w:sz w:val="20"/>
          <w:szCs w:val="20"/>
        </w:rPr>
        <w:t>wg. indywidulanego projektu</w:t>
      </w:r>
    </w:p>
    <w:p w14:paraId="1A03B565" w14:textId="77777777" w:rsidR="00681A89" w:rsidRPr="00681A89" w:rsidRDefault="00681A89" w:rsidP="00681A89">
      <w:pPr>
        <w:pStyle w:val="Akapitzlist"/>
        <w:numPr>
          <w:ilvl w:val="0"/>
          <w:numId w:val="41"/>
        </w:numPr>
        <w:rPr>
          <w:rFonts w:ascii="Source Sans Pro SemiBold" w:hAnsi="Source Sans Pro SemiBold"/>
          <w:sz w:val="20"/>
          <w:szCs w:val="20"/>
        </w:rPr>
      </w:pPr>
      <w:r w:rsidRPr="00681A89">
        <w:rPr>
          <w:rFonts w:ascii="Source Sans Pro SemiBold" w:hAnsi="Source Sans Pro SemiBold"/>
          <w:sz w:val="20"/>
          <w:szCs w:val="20"/>
        </w:rPr>
        <w:t>gramatura 250</w:t>
      </w:r>
    </w:p>
    <w:p w14:paraId="1B52ACC0" w14:textId="77777777" w:rsidR="00681A89" w:rsidRPr="00681A89" w:rsidRDefault="00681A89" w:rsidP="00681A89">
      <w:pPr>
        <w:pStyle w:val="Akapitzlist"/>
        <w:numPr>
          <w:ilvl w:val="0"/>
          <w:numId w:val="41"/>
        </w:numPr>
        <w:rPr>
          <w:rFonts w:ascii="Source Sans Pro SemiBold" w:hAnsi="Source Sans Pro SemiBold"/>
          <w:sz w:val="20"/>
          <w:szCs w:val="20"/>
        </w:rPr>
      </w:pPr>
      <w:r w:rsidRPr="00681A89">
        <w:rPr>
          <w:rFonts w:ascii="Source Sans Pro SemiBold" w:hAnsi="Source Sans Pro SemiBold"/>
          <w:sz w:val="20"/>
          <w:szCs w:val="20"/>
        </w:rPr>
        <w:t>możliwość nadruku pomiędzy kalendariami nie mniejszy niż 290x15 mm</w:t>
      </w:r>
    </w:p>
    <w:p w14:paraId="4DB9F90C" w14:textId="77777777" w:rsidR="00681A89" w:rsidRPr="00681A89" w:rsidRDefault="00681A89" w:rsidP="00681A89">
      <w:pPr>
        <w:pStyle w:val="Akapitzlist"/>
        <w:numPr>
          <w:ilvl w:val="0"/>
          <w:numId w:val="41"/>
        </w:numPr>
        <w:rPr>
          <w:rFonts w:ascii="Source Sans Pro SemiBold" w:hAnsi="Source Sans Pro SemiBold"/>
          <w:sz w:val="20"/>
          <w:szCs w:val="20"/>
        </w:rPr>
      </w:pPr>
      <w:r w:rsidRPr="00681A89">
        <w:rPr>
          <w:rFonts w:ascii="Source Sans Pro SemiBold" w:hAnsi="Source Sans Pro SemiBold"/>
          <w:sz w:val="20"/>
          <w:szCs w:val="20"/>
        </w:rPr>
        <w:t>możliwość nadruku na dole plecków nie mniejszy niż 290x60 mm</w:t>
      </w:r>
    </w:p>
    <w:p w14:paraId="72941D25" w14:textId="77777777" w:rsidR="00681A89" w:rsidRPr="00681A89" w:rsidRDefault="00681A89" w:rsidP="00681A89">
      <w:pPr>
        <w:pStyle w:val="Akapitzlist"/>
        <w:numPr>
          <w:ilvl w:val="0"/>
          <w:numId w:val="41"/>
        </w:numPr>
        <w:rPr>
          <w:rFonts w:ascii="Source Sans Pro SemiBold" w:hAnsi="Source Sans Pro SemiBold"/>
          <w:sz w:val="20"/>
          <w:szCs w:val="20"/>
        </w:rPr>
      </w:pPr>
      <w:r w:rsidRPr="00681A89">
        <w:rPr>
          <w:rFonts w:ascii="Source Sans Pro SemiBold" w:hAnsi="Source Sans Pro SemiBold"/>
          <w:sz w:val="20"/>
          <w:szCs w:val="20"/>
        </w:rPr>
        <w:t>wymiary nie mniejsze niż 300x550</w:t>
      </w:r>
    </w:p>
    <w:p w14:paraId="372F01D6"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noProof/>
          <w:sz w:val="20"/>
          <w:szCs w:val="20"/>
        </w:rPr>
        <w:drawing>
          <wp:anchor distT="0" distB="0" distL="114300" distR="114300" simplePos="0" relativeHeight="251659264" behindDoc="1" locked="0" layoutInCell="1" allowOverlap="1" wp14:anchorId="12AD5924" wp14:editId="1F417EDD">
            <wp:simplePos x="0" y="0"/>
            <wp:positionH relativeFrom="column">
              <wp:posOffset>4262120</wp:posOffset>
            </wp:positionH>
            <wp:positionV relativeFrom="paragraph">
              <wp:posOffset>175260</wp:posOffset>
            </wp:positionV>
            <wp:extent cx="1644650" cy="2209800"/>
            <wp:effectExtent l="0" t="0" r="0" b="0"/>
            <wp:wrapTight wrapText="bothSides">
              <wp:wrapPolygon edited="0">
                <wp:start x="0" y="0"/>
                <wp:lineTo x="0" y="21414"/>
                <wp:lineTo x="21266" y="21414"/>
                <wp:lineTo x="21266" y="0"/>
                <wp:lineTo x="0" y="0"/>
              </wp:wrapPolygon>
            </wp:wrapTight>
            <wp:docPr id="486853652" name="Obraz 1" descr="Obraz zawierający tekst, zrzut ekranu, gazet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53652" name="Obraz 1" descr="Obraz zawierający tekst, zrzut ekranu, gazeta, design&#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A89">
        <w:rPr>
          <w:rFonts w:ascii="Source Sans Pro SemiBold" w:hAnsi="Source Sans Pro SemiBold"/>
          <w:sz w:val="20"/>
          <w:szCs w:val="20"/>
        </w:rPr>
        <w:t>kalendaria:</w:t>
      </w:r>
    </w:p>
    <w:p w14:paraId="21665014" w14:textId="77777777" w:rsidR="00681A89" w:rsidRPr="00681A89" w:rsidRDefault="00681A89" w:rsidP="00681A89">
      <w:pPr>
        <w:pStyle w:val="Akapitzlist"/>
        <w:numPr>
          <w:ilvl w:val="0"/>
          <w:numId w:val="42"/>
        </w:numPr>
        <w:rPr>
          <w:rFonts w:ascii="Source Sans Pro SemiBold" w:hAnsi="Source Sans Pro SemiBold"/>
          <w:sz w:val="20"/>
          <w:szCs w:val="20"/>
        </w:rPr>
      </w:pPr>
      <w:r w:rsidRPr="00681A89">
        <w:rPr>
          <w:rFonts w:ascii="Source Sans Pro SemiBold" w:hAnsi="Source Sans Pro SemiBold"/>
          <w:sz w:val="20"/>
          <w:szCs w:val="20"/>
        </w:rPr>
        <w:t xml:space="preserve">standard, przynajmniej jedno białe </w:t>
      </w:r>
    </w:p>
    <w:p w14:paraId="6D1AC0DE" w14:textId="77777777" w:rsidR="00681A89" w:rsidRPr="00681A89" w:rsidRDefault="00681A89" w:rsidP="00681A89">
      <w:pPr>
        <w:pStyle w:val="Akapitzlist"/>
        <w:numPr>
          <w:ilvl w:val="0"/>
          <w:numId w:val="42"/>
        </w:numPr>
        <w:rPr>
          <w:rFonts w:ascii="Source Sans Pro SemiBold" w:hAnsi="Source Sans Pro SemiBold"/>
          <w:sz w:val="20"/>
          <w:szCs w:val="20"/>
        </w:rPr>
      </w:pPr>
      <w:r w:rsidRPr="00681A89">
        <w:rPr>
          <w:rFonts w:ascii="Source Sans Pro SemiBold" w:hAnsi="Source Sans Pro SemiBold"/>
          <w:sz w:val="20"/>
          <w:szCs w:val="20"/>
        </w:rPr>
        <w:t>kolory napisów na kalendariach czarno - szaro - czerwone</w:t>
      </w:r>
    </w:p>
    <w:p w14:paraId="3665E7EE" w14:textId="77777777" w:rsidR="00681A89" w:rsidRPr="00681A89" w:rsidRDefault="00681A89" w:rsidP="00681A89">
      <w:pPr>
        <w:pStyle w:val="Akapitzlist"/>
        <w:numPr>
          <w:ilvl w:val="0"/>
          <w:numId w:val="42"/>
        </w:numPr>
        <w:rPr>
          <w:rFonts w:ascii="Source Sans Pro SemiBold" w:hAnsi="Source Sans Pro SemiBold"/>
          <w:sz w:val="20"/>
          <w:szCs w:val="20"/>
        </w:rPr>
      </w:pPr>
      <w:r w:rsidRPr="00681A89">
        <w:rPr>
          <w:rFonts w:ascii="Source Sans Pro SemiBold" w:hAnsi="Source Sans Pro SemiBold"/>
          <w:sz w:val="20"/>
          <w:szCs w:val="20"/>
        </w:rPr>
        <w:t xml:space="preserve">okienko do zaznaczania daty </w:t>
      </w:r>
    </w:p>
    <w:p w14:paraId="7E7F62DC"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główka i kalendaria przyklejone do pleców</w:t>
      </w:r>
    </w:p>
    <w:p w14:paraId="7800841C"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bez pakowania jednostkowego </w:t>
      </w:r>
    </w:p>
    <w:p w14:paraId="46D91F7B" w14:textId="77777777" w:rsidR="00681A89" w:rsidRPr="00681A89" w:rsidRDefault="00681A89" w:rsidP="00681A89">
      <w:pPr>
        <w:pStyle w:val="Akapitzlist"/>
        <w:ind w:left="792"/>
        <w:rPr>
          <w:rFonts w:ascii="Source Sans Pro SemiBold" w:hAnsi="Source Sans Pro SemiBold"/>
          <w:sz w:val="20"/>
          <w:szCs w:val="20"/>
        </w:rPr>
      </w:pPr>
    </w:p>
    <w:p w14:paraId="12998E86" w14:textId="77777777" w:rsidR="00681A89" w:rsidRPr="00681A89" w:rsidRDefault="00681A89" w:rsidP="00681A89">
      <w:pPr>
        <w:pStyle w:val="Akapitzlist"/>
        <w:ind w:left="792"/>
        <w:rPr>
          <w:rFonts w:ascii="Source Sans Pro SemiBold" w:hAnsi="Source Sans Pro SemiBold"/>
          <w:sz w:val="20"/>
          <w:szCs w:val="20"/>
        </w:rPr>
      </w:pPr>
    </w:p>
    <w:p w14:paraId="27FD602E" w14:textId="77777777" w:rsidR="00681A89" w:rsidRPr="00681A89" w:rsidRDefault="00681A89" w:rsidP="00681A89">
      <w:pPr>
        <w:pStyle w:val="Akapitzlist"/>
        <w:ind w:left="792"/>
        <w:rPr>
          <w:rFonts w:ascii="Source Sans Pro SemiBold" w:hAnsi="Source Sans Pro SemiBold"/>
          <w:sz w:val="20"/>
          <w:szCs w:val="20"/>
        </w:rPr>
      </w:pPr>
    </w:p>
    <w:p w14:paraId="3E5F92B6" w14:textId="77777777" w:rsidR="00681A89" w:rsidRPr="00681A89" w:rsidRDefault="00681A89" w:rsidP="00681A89">
      <w:pPr>
        <w:rPr>
          <w:rFonts w:ascii="Source Sans Pro SemiBold" w:hAnsi="Source Sans Pro SemiBold" w:cs="Arial"/>
          <w:sz w:val="20"/>
          <w:szCs w:val="20"/>
          <w:lang w:eastAsia="en-US"/>
        </w:rPr>
      </w:pPr>
      <w:r w:rsidRPr="00681A89">
        <w:rPr>
          <w:rFonts w:ascii="Source Sans Pro SemiBold" w:hAnsi="Source Sans Pro SemiBold"/>
          <w:sz w:val="20"/>
          <w:szCs w:val="20"/>
        </w:rPr>
        <w:br w:type="page"/>
      </w:r>
    </w:p>
    <w:p w14:paraId="738C2D53" w14:textId="77777777" w:rsidR="00681A89" w:rsidRPr="00681A89" w:rsidRDefault="00681A89" w:rsidP="00681A89">
      <w:pPr>
        <w:pStyle w:val="Akapitzlist"/>
        <w:ind w:left="792"/>
        <w:rPr>
          <w:rFonts w:ascii="Source Sans Pro SemiBold" w:hAnsi="Source Sans Pro SemiBold"/>
          <w:sz w:val="20"/>
          <w:szCs w:val="20"/>
        </w:rPr>
      </w:pPr>
    </w:p>
    <w:p w14:paraId="63B3C7DB" w14:textId="77777777" w:rsidR="00681A89" w:rsidRPr="00681A89" w:rsidRDefault="00681A89" w:rsidP="00681A89">
      <w:pPr>
        <w:pStyle w:val="Akapitzlist"/>
        <w:numPr>
          <w:ilvl w:val="0"/>
          <w:numId w:val="39"/>
        </w:numPr>
        <w:rPr>
          <w:rFonts w:ascii="Source Sans Pro SemiBold" w:hAnsi="Source Sans Pro SemiBold"/>
          <w:sz w:val="20"/>
          <w:szCs w:val="20"/>
        </w:rPr>
      </w:pPr>
      <w:r w:rsidRPr="00681A89">
        <w:rPr>
          <w:rFonts w:ascii="Source Sans Pro SemiBold" w:hAnsi="Source Sans Pro SemiBold"/>
          <w:b/>
          <w:bCs/>
          <w:sz w:val="20"/>
          <w:szCs w:val="20"/>
        </w:rPr>
        <w:t>kalendarze książkowe A4</w:t>
      </w:r>
    </w:p>
    <w:p w14:paraId="0306FC65"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nakład całkowity 50 szt. </w:t>
      </w:r>
    </w:p>
    <w:p w14:paraId="3E0D6E62"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format A4 210x265mm </w:t>
      </w:r>
    </w:p>
    <w:p w14:paraId="24506838"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rozkład tygodniowy 144 strony </w:t>
      </w:r>
    </w:p>
    <w:p w14:paraId="3BBAE2D1"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papier o gr. 80 g. </w:t>
      </w:r>
    </w:p>
    <w:p w14:paraId="0B9C47CB"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papier z certyfikatem FSC </w:t>
      </w:r>
    </w:p>
    <w:p w14:paraId="057ADE63"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na krawędzi oznaczenie miesięcy</w:t>
      </w:r>
    </w:p>
    <w:p w14:paraId="55B232D0"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okładka jednolita skóropodobna (brana pod uwagę w kolorach niebieskim, granatowym, szarym, stalowym, na zdjęciach wzornika) </w:t>
      </w:r>
    </w:p>
    <w:p w14:paraId="30542DE7"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obszycie okładki nicią w kolorze okleiny </w:t>
      </w:r>
    </w:p>
    <w:p w14:paraId="2871D6AE"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tasiemka z  indywidulanym napisem </w:t>
      </w:r>
    </w:p>
    <w:p w14:paraId="324589EF"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tłoczenie roku standard </w:t>
      </w:r>
    </w:p>
    <w:p w14:paraId="30C95C8F"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znakowanie indywidualne: tłoczenie logo przód + strona www tył (tłoczeniex2)</w:t>
      </w:r>
    </w:p>
    <w:p w14:paraId="37F09F69"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tłoczenie takie samo w obu formatach kalendarza</w:t>
      </w:r>
    </w:p>
    <w:p w14:paraId="2520413C"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bez pakowania jednostkowego </w:t>
      </w:r>
    </w:p>
    <w:p w14:paraId="61735637" w14:textId="77777777" w:rsidR="00681A89" w:rsidRPr="00681A89" w:rsidRDefault="00681A89" w:rsidP="00681A89">
      <w:pPr>
        <w:ind w:left="360"/>
        <w:rPr>
          <w:rFonts w:ascii="Source Sans Pro SemiBold" w:hAnsi="Source Sans Pro SemiBold"/>
          <w:sz w:val="20"/>
          <w:szCs w:val="20"/>
        </w:rPr>
      </w:pPr>
    </w:p>
    <w:p w14:paraId="20BF5765" w14:textId="77777777" w:rsidR="00681A89" w:rsidRPr="00681A89" w:rsidRDefault="00681A89" w:rsidP="00681A89">
      <w:pPr>
        <w:rPr>
          <w:rFonts w:ascii="Source Sans Pro SemiBold" w:hAnsi="Source Sans Pro SemiBold"/>
          <w:sz w:val="20"/>
          <w:szCs w:val="20"/>
        </w:rPr>
      </w:pPr>
    </w:p>
    <w:p w14:paraId="6788883E" w14:textId="77777777" w:rsidR="00681A89" w:rsidRPr="00681A89" w:rsidRDefault="00681A89" w:rsidP="00681A89">
      <w:pPr>
        <w:rPr>
          <w:rFonts w:ascii="Source Sans Pro SemiBold" w:hAnsi="Source Sans Pro SemiBold"/>
          <w:sz w:val="20"/>
          <w:szCs w:val="20"/>
        </w:rPr>
      </w:pPr>
      <w:r w:rsidRPr="00681A89">
        <w:rPr>
          <w:rFonts w:ascii="Source Sans Pro SemiBold" w:hAnsi="Source Sans Pro SemiBold"/>
          <w:noProof/>
          <w:sz w:val="20"/>
          <w:szCs w:val="20"/>
        </w:rPr>
        <w:drawing>
          <wp:inline distT="0" distB="0" distL="0" distR="0" wp14:anchorId="2EACB463" wp14:editId="3290F41C">
            <wp:extent cx="2581275" cy="1828800"/>
            <wp:effectExtent l="0" t="0" r="9525"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828800"/>
                    </a:xfrm>
                    <a:prstGeom prst="rect">
                      <a:avLst/>
                    </a:prstGeom>
                    <a:noFill/>
                    <a:ln>
                      <a:noFill/>
                    </a:ln>
                  </pic:spPr>
                </pic:pic>
              </a:graphicData>
            </a:graphic>
          </wp:inline>
        </w:drawing>
      </w:r>
      <w:r w:rsidRPr="00681A89">
        <w:rPr>
          <w:rFonts w:ascii="Source Sans Pro SemiBold" w:hAnsi="Source Sans Pro SemiBold"/>
          <w:sz w:val="20"/>
          <w:szCs w:val="20"/>
        </w:rPr>
        <w:t xml:space="preserve">   </w:t>
      </w:r>
    </w:p>
    <w:p w14:paraId="7BDFA875" w14:textId="77777777" w:rsidR="00681A89" w:rsidRPr="00681A89" w:rsidRDefault="00681A89" w:rsidP="00681A89">
      <w:pPr>
        <w:rPr>
          <w:rFonts w:ascii="Source Sans Pro SemiBold" w:hAnsi="Source Sans Pro SemiBold"/>
          <w:b/>
          <w:bCs/>
          <w:sz w:val="20"/>
          <w:szCs w:val="20"/>
        </w:rPr>
      </w:pPr>
    </w:p>
    <w:p w14:paraId="4E4E8CF6" w14:textId="77777777" w:rsidR="00681A89" w:rsidRPr="00681A89" w:rsidRDefault="00681A89" w:rsidP="00681A89">
      <w:pPr>
        <w:rPr>
          <w:rFonts w:ascii="Source Sans Pro SemiBold" w:hAnsi="Source Sans Pro SemiBold"/>
          <w:b/>
          <w:bCs/>
          <w:sz w:val="20"/>
          <w:szCs w:val="20"/>
        </w:rPr>
      </w:pPr>
    </w:p>
    <w:p w14:paraId="368287F8" w14:textId="77777777" w:rsidR="00681A89" w:rsidRPr="00681A89" w:rsidRDefault="00681A89" w:rsidP="00681A89">
      <w:pPr>
        <w:pStyle w:val="Akapitzlist"/>
        <w:numPr>
          <w:ilvl w:val="0"/>
          <w:numId w:val="39"/>
        </w:numPr>
        <w:rPr>
          <w:rFonts w:ascii="Source Sans Pro SemiBold" w:hAnsi="Source Sans Pro SemiBold"/>
          <w:b/>
          <w:bCs/>
          <w:sz w:val="20"/>
          <w:szCs w:val="20"/>
        </w:rPr>
      </w:pPr>
      <w:r w:rsidRPr="00681A89">
        <w:rPr>
          <w:rFonts w:ascii="Source Sans Pro SemiBold" w:hAnsi="Source Sans Pro SemiBold"/>
          <w:b/>
          <w:bCs/>
          <w:sz w:val="20"/>
          <w:szCs w:val="20"/>
        </w:rPr>
        <w:t>kalendarze książkowe A5</w:t>
      </w:r>
    </w:p>
    <w:p w14:paraId="48A6FD53"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nakład całkowity 200 szt. </w:t>
      </w:r>
    </w:p>
    <w:p w14:paraId="495136E3"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format A4 142x203 mm </w:t>
      </w:r>
    </w:p>
    <w:p w14:paraId="4BB38538"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rozkład dzienny 360 strony </w:t>
      </w:r>
    </w:p>
    <w:p w14:paraId="410A9E9E"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papier o gr. 80 g. </w:t>
      </w:r>
    </w:p>
    <w:p w14:paraId="4F73F51B"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papier z certyfikatem FSC </w:t>
      </w:r>
    </w:p>
    <w:p w14:paraId="2E8EE141"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na krawędzi oznaczenie miesięcy</w:t>
      </w:r>
    </w:p>
    <w:p w14:paraId="3A64494A"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okładka jednolita skóropodobna (brana pod uwagę w kolorach niebieskim, granatowym, szarym, stalowym, na zdjęciach wzornika) </w:t>
      </w:r>
    </w:p>
    <w:p w14:paraId="345C6B15"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obszycie okładki nicią w kolorze okleiny </w:t>
      </w:r>
    </w:p>
    <w:p w14:paraId="5884DE3E"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tasiemka z  indywidulanym napisem </w:t>
      </w:r>
    </w:p>
    <w:p w14:paraId="7C4ED3A6"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tłoczenie roku standard </w:t>
      </w:r>
    </w:p>
    <w:p w14:paraId="771A936B"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znakowanie indywidualne: tłoczenie logo przód + strona www tył (tłoczeniex2) </w:t>
      </w:r>
    </w:p>
    <w:p w14:paraId="5196637C"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tłoczenie takie samo w obu formatach kalendarza</w:t>
      </w:r>
    </w:p>
    <w:p w14:paraId="11737061" w14:textId="77777777" w:rsidR="00681A89" w:rsidRPr="00681A89" w:rsidRDefault="00681A89" w:rsidP="00681A89">
      <w:pPr>
        <w:pStyle w:val="Akapitzlist"/>
        <w:numPr>
          <w:ilvl w:val="1"/>
          <w:numId w:val="39"/>
        </w:numPr>
        <w:rPr>
          <w:rFonts w:ascii="Source Sans Pro SemiBold" w:hAnsi="Source Sans Pro SemiBold"/>
          <w:sz w:val="20"/>
          <w:szCs w:val="20"/>
        </w:rPr>
      </w:pPr>
      <w:r w:rsidRPr="00681A89">
        <w:rPr>
          <w:rFonts w:ascii="Source Sans Pro SemiBold" w:hAnsi="Source Sans Pro SemiBold"/>
          <w:sz w:val="20"/>
          <w:szCs w:val="20"/>
        </w:rPr>
        <w:t xml:space="preserve">bez pakowania jednostkowego </w:t>
      </w:r>
    </w:p>
    <w:p w14:paraId="14AAF509" w14:textId="77777777" w:rsidR="00681A89" w:rsidRPr="00681A89" w:rsidRDefault="00681A89" w:rsidP="00681A89">
      <w:pPr>
        <w:rPr>
          <w:rFonts w:ascii="Source Sans Pro SemiBold" w:hAnsi="Source Sans Pro SemiBold"/>
          <w:sz w:val="20"/>
          <w:szCs w:val="20"/>
        </w:rPr>
      </w:pPr>
    </w:p>
    <w:p w14:paraId="7D870BCB" w14:textId="77777777" w:rsidR="00681A89" w:rsidRPr="00681A89" w:rsidRDefault="00681A89" w:rsidP="00681A89">
      <w:pPr>
        <w:rPr>
          <w:rFonts w:ascii="Source Sans Pro SemiBold" w:hAnsi="Source Sans Pro SemiBold"/>
          <w:sz w:val="20"/>
          <w:szCs w:val="20"/>
        </w:rPr>
      </w:pPr>
      <w:r w:rsidRPr="00681A89">
        <w:rPr>
          <w:rFonts w:ascii="Source Sans Pro SemiBold" w:hAnsi="Source Sans Pro SemiBold"/>
          <w:noProof/>
          <w:sz w:val="20"/>
          <w:szCs w:val="20"/>
        </w:rPr>
        <w:lastRenderedPageBreak/>
        <w:drawing>
          <wp:inline distT="0" distB="0" distL="0" distR="0" wp14:anchorId="7DF1AE36" wp14:editId="3BB537DE">
            <wp:extent cx="2581275" cy="1828800"/>
            <wp:effectExtent l="0" t="0" r="9525" b="0"/>
            <wp:docPr id="1966849095" name="Obraz 1966849095"/>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828800"/>
                    </a:xfrm>
                    <a:prstGeom prst="rect">
                      <a:avLst/>
                    </a:prstGeom>
                    <a:noFill/>
                    <a:ln>
                      <a:noFill/>
                    </a:ln>
                  </pic:spPr>
                </pic:pic>
              </a:graphicData>
            </a:graphic>
          </wp:inline>
        </w:drawing>
      </w:r>
      <w:r w:rsidRPr="00681A89">
        <w:rPr>
          <w:rFonts w:ascii="Source Sans Pro SemiBold" w:hAnsi="Source Sans Pro SemiBold"/>
          <w:sz w:val="20"/>
          <w:szCs w:val="20"/>
        </w:rPr>
        <w:t xml:space="preserve">  </w:t>
      </w:r>
    </w:p>
    <w:p w14:paraId="40DC6D6C" w14:textId="77777777" w:rsidR="00681A89" w:rsidRPr="00681A89" w:rsidRDefault="00681A89" w:rsidP="00681A89">
      <w:pPr>
        <w:rPr>
          <w:rFonts w:ascii="Source Sans Pro SemiBold" w:hAnsi="Source Sans Pro SemiBold"/>
          <w:sz w:val="20"/>
          <w:szCs w:val="20"/>
        </w:rPr>
      </w:pPr>
    </w:p>
    <w:p w14:paraId="635E99AE" w14:textId="77777777" w:rsidR="00681A89" w:rsidRPr="00681A89" w:rsidRDefault="00681A89" w:rsidP="00681A89">
      <w:pPr>
        <w:rPr>
          <w:rFonts w:ascii="Source Sans Pro SemiBold" w:hAnsi="Source Sans Pro SemiBold"/>
          <w:sz w:val="20"/>
          <w:szCs w:val="20"/>
        </w:rPr>
      </w:pPr>
    </w:p>
    <w:p w14:paraId="3F3A930F" w14:textId="77777777" w:rsidR="00681A89" w:rsidRPr="00681A89" w:rsidRDefault="00681A89" w:rsidP="00681A89">
      <w:pPr>
        <w:pStyle w:val="Akapitzlist"/>
        <w:numPr>
          <w:ilvl w:val="0"/>
          <w:numId w:val="38"/>
        </w:numPr>
        <w:spacing w:after="160" w:line="259" w:lineRule="auto"/>
        <w:contextualSpacing/>
        <w:rPr>
          <w:rFonts w:ascii="Source Sans Pro SemiBold" w:hAnsi="Source Sans Pro SemiBold"/>
          <w:sz w:val="20"/>
          <w:szCs w:val="20"/>
        </w:rPr>
      </w:pPr>
      <w:r w:rsidRPr="00681A89">
        <w:rPr>
          <w:rFonts w:ascii="Source Sans Pro SemiBold" w:hAnsi="Source Sans Pro SemiBold"/>
          <w:b/>
          <w:bCs/>
          <w:sz w:val="20"/>
          <w:szCs w:val="20"/>
        </w:rPr>
        <w:t>wzornik oklein</w:t>
      </w:r>
      <w:r w:rsidRPr="00681A89">
        <w:rPr>
          <w:rFonts w:ascii="Source Sans Pro SemiBold" w:hAnsi="Source Sans Pro SemiBold"/>
          <w:sz w:val="20"/>
          <w:szCs w:val="20"/>
        </w:rPr>
        <w:t xml:space="preserve"> </w:t>
      </w:r>
    </w:p>
    <w:p w14:paraId="4528810A" w14:textId="77777777" w:rsidR="00681A89" w:rsidRPr="00681A89" w:rsidRDefault="00681A89" w:rsidP="00681A89">
      <w:pPr>
        <w:pStyle w:val="Akapitzlist"/>
        <w:ind w:left="360"/>
        <w:rPr>
          <w:rFonts w:ascii="Source Sans Pro SemiBold" w:hAnsi="Source Sans Pro SemiBold"/>
          <w:b/>
          <w:bCs/>
          <w:color w:val="FF0000"/>
          <w:sz w:val="20"/>
          <w:szCs w:val="20"/>
        </w:rPr>
      </w:pPr>
      <w:r w:rsidRPr="00681A89">
        <w:rPr>
          <w:rFonts w:ascii="Source Sans Pro SemiBold" w:hAnsi="Source Sans Pro SemiBold"/>
          <w:b/>
          <w:bCs/>
          <w:color w:val="FF0000"/>
          <w:sz w:val="20"/>
          <w:szCs w:val="20"/>
        </w:rPr>
        <w:t>UWAGA!</w:t>
      </w:r>
      <w:r w:rsidRPr="00681A89">
        <w:rPr>
          <w:rFonts w:ascii="Source Sans Pro SemiBold" w:hAnsi="Source Sans Pro SemiBold"/>
          <w:b/>
          <w:bCs/>
          <w:color w:val="FF0000"/>
          <w:sz w:val="20"/>
          <w:szCs w:val="20"/>
        </w:rPr>
        <w:br/>
        <w:t>zamawiający wymaga jako odrębny załącznik do oferty  udostępnienia wzornika oklein kalendarzy książkowych w formie zdjęć wraz z opisem typów oklein (nazw producenta) uwzględnionych w ofercie.</w:t>
      </w:r>
    </w:p>
    <w:p w14:paraId="3DEB2743" w14:textId="77777777" w:rsidR="00681A89" w:rsidRPr="00681A89" w:rsidRDefault="00681A89" w:rsidP="00681A89">
      <w:pPr>
        <w:pStyle w:val="Akapitzlist"/>
        <w:ind w:left="360"/>
        <w:rPr>
          <w:rFonts w:ascii="Source Sans Pro SemiBold" w:hAnsi="Source Sans Pro SemiBold"/>
          <w:sz w:val="20"/>
          <w:szCs w:val="20"/>
        </w:rPr>
      </w:pPr>
    </w:p>
    <w:p w14:paraId="2A2AAF13" w14:textId="77777777" w:rsidR="00681A89" w:rsidRPr="00681A89" w:rsidRDefault="00681A89" w:rsidP="00681A89">
      <w:pPr>
        <w:pStyle w:val="Akapitzlist"/>
        <w:ind w:left="360"/>
        <w:rPr>
          <w:rFonts w:ascii="Source Sans Pro SemiBold" w:hAnsi="Source Sans Pro SemiBold"/>
          <w:sz w:val="20"/>
          <w:szCs w:val="20"/>
        </w:rPr>
      </w:pPr>
    </w:p>
    <w:p w14:paraId="428B3ACE" w14:textId="77777777" w:rsidR="00681A89" w:rsidRPr="00681A89" w:rsidRDefault="00681A89" w:rsidP="00681A89">
      <w:pPr>
        <w:pStyle w:val="Akapitzlist"/>
        <w:numPr>
          <w:ilvl w:val="0"/>
          <w:numId w:val="38"/>
        </w:numPr>
        <w:spacing w:after="160" w:line="259" w:lineRule="auto"/>
        <w:contextualSpacing/>
        <w:rPr>
          <w:rFonts w:ascii="Source Sans Pro SemiBold" w:hAnsi="Source Sans Pro SemiBold"/>
          <w:sz w:val="20"/>
          <w:szCs w:val="20"/>
        </w:rPr>
      </w:pPr>
      <w:r w:rsidRPr="00681A89">
        <w:rPr>
          <w:rFonts w:ascii="Source Sans Pro SemiBold" w:hAnsi="Source Sans Pro SemiBold"/>
          <w:b/>
          <w:bCs/>
          <w:sz w:val="20"/>
          <w:szCs w:val="20"/>
        </w:rPr>
        <w:t>pomoc grafika w przygotowaniu projektu</w:t>
      </w:r>
      <w:r w:rsidRPr="00681A89">
        <w:rPr>
          <w:rFonts w:ascii="Source Sans Pro SemiBold" w:hAnsi="Source Sans Pro SemiBold"/>
          <w:sz w:val="20"/>
          <w:szCs w:val="20"/>
        </w:rPr>
        <w:t xml:space="preserve"> </w:t>
      </w:r>
    </w:p>
    <w:p w14:paraId="475CF97D" w14:textId="41609E77" w:rsidR="00A00075" w:rsidRPr="00681A89" w:rsidRDefault="00681A89" w:rsidP="00681A89">
      <w:pPr>
        <w:pStyle w:val="Akapitzlist"/>
        <w:ind w:left="360"/>
        <w:jc w:val="both"/>
        <w:rPr>
          <w:rFonts w:ascii="Source Sans Pro SemiBold" w:hAnsi="Source Sans Pro SemiBold"/>
          <w:sz w:val="20"/>
          <w:szCs w:val="20"/>
        </w:rPr>
      </w:pPr>
      <w:r w:rsidRPr="00681A89">
        <w:rPr>
          <w:rFonts w:ascii="Source Sans Pro SemiBold" w:hAnsi="Source Sans Pro SemiBold"/>
          <w:sz w:val="20"/>
          <w:szCs w:val="20"/>
        </w:rPr>
        <w:t>zamawiający oczekuje pomocy grafika przy uzgadnianiu projektu kalendarzy ściennych i  modyfikacji zdjęć dla główki kalendarzy ściennych oraz  projektu znakowania dla kalendarzy książkowych.</w:t>
      </w:r>
      <w:r w:rsidRPr="00681A89">
        <w:rPr>
          <w:rFonts w:ascii="Source Sans Pro SemiBold" w:hAnsi="Source Sans Pro SemiBold"/>
          <w:b/>
          <w:color w:val="0000FF"/>
          <w:sz w:val="20"/>
          <w:szCs w:val="20"/>
        </w:rPr>
        <w:t xml:space="preserve"> </w:t>
      </w:r>
    </w:p>
    <w:p w14:paraId="1A8A5384" w14:textId="77777777" w:rsidR="00A00075" w:rsidRPr="00681A89" w:rsidRDefault="00A00075">
      <w:pPr>
        <w:rPr>
          <w:rFonts w:ascii="Source Sans Pro SemiBold" w:hAnsi="Source Sans Pro SemiBold"/>
          <w:sz w:val="20"/>
          <w:szCs w:val="20"/>
        </w:rPr>
      </w:pPr>
    </w:p>
    <w:p w14:paraId="72B1E15E" w14:textId="171341CD" w:rsidR="00B018B9" w:rsidRPr="00681A89" w:rsidRDefault="00681A89" w:rsidP="00B018B9">
      <w:pPr>
        <w:spacing w:before="120" w:after="120"/>
        <w:jc w:val="both"/>
        <w:rPr>
          <w:rFonts w:ascii="Source Sans Pro SemiBold" w:hAnsi="Source Sans Pro SemiBold" w:cs="Arial"/>
          <w:b/>
          <w:color w:val="0000FF"/>
          <w:sz w:val="20"/>
          <w:szCs w:val="20"/>
        </w:rPr>
      </w:pPr>
      <w:r w:rsidRPr="00681A89">
        <w:rPr>
          <w:rFonts w:ascii="Source Sans Pro SemiBold" w:hAnsi="Source Sans Pro SemiBold" w:cs="Arial"/>
          <w:b/>
          <w:color w:val="0000FF"/>
          <w:sz w:val="20"/>
          <w:szCs w:val="20"/>
        </w:rPr>
        <w:t xml:space="preserve"> </w:t>
      </w:r>
    </w:p>
    <w:bookmarkEnd w:id="18"/>
    <w:bookmarkEnd w:id="19"/>
    <w:p w14:paraId="50525BEC" w14:textId="7CCFD34A" w:rsidR="0062361A" w:rsidRPr="00681A89" w:rsidRDefault="00681A89" w:rsidP="00127A26">
      <w:pPr>
        <w:pStyle w:val="Akapitzlist"/>
        <w:spacing w:after="160" w:line="259" w:lineRule="auto"/>
        <w:ind w:left="284"/>
        <w:contextualSpacing/>
        <w:jc w:val="both"/>
        <w:rPr>
          <w:rFonts w:ascii="Source Sans Pro SemiBold" w:hAnsi="Source Sans Pro SemiBold"/>
          <w:sz w:val="20"/>
          <w:szCs w:val="20"/>
        </w:rPr>
      </w:pPr>
      <w:r w:rsidRPr="00681A89">
        <w:rPr>
          <w:rFonts w:ascii="Source Sans Pro SemiBold" w:hAnsi="Source Sans Pro SemiBold"/>
          <w:sz w:val="20"/>
          <w:szCs w:val="20"/>
        </w:rPr>
        <w:t xml:space="preserve"> </w:t>
      </w:r>
    </w:p>
    <w:sectPr w:rsidR="0062361A" w:rsidRPr="00681A89" w:rsidSect="00F80AE7">
      <w:headerReference w:type="default" r:id="rId13"/>
      <w:footerReference w:type="default" r:id="rId14"/>
      <w:footerReference w:type="first" r:id="rId15"/>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4CCEF" w14:textId="77777777" w:rsidR="003600C1" w:rsidRDefault="003600C1" w:rsidP="00BE245A">
      <w:r>
        <w:separator/>
      </w:r>
    </w:p>
  </w:endnote>
  <w:endnote w:type="continuationSeparator" w:id="0">
    <w:p w14:paraId="37EC8629" w14:textId="77777777" w:rsidR="003600C1" w:rsidRDefault="003600C1"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charset w:val="00"/>
    <w:family w:val="auto"/>
    <w:pitch w:val="variable"/>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A7E4" w14:textId="77777777" w:rsidR="00E5114A" w:rsidRDefault="00E5114A">
    <w:pPr>
      <w:pStyle w:val="Stopka"/>
      <w:jc w:val="center"/>
    </w:pPr>
    <w:r>
      <w:fldChar w:fldCharType="begin"/>
    </w:r>
    <w:r>
      <w:instrText>PAGE   \* MERGEFORMAT</w:instrText>
    </w:r>
    <w:r>
      <w:fldChar w:fldCharType="separate"/>
    </w:r>
    <w:r>
      <w:rPr>
        <w:noProof/>
      </w:rPr>
      <w:t>40</w:t>
    </w:r>
    <w:r>
      <w:rPr>
        <w:noProof/>
      </w:rPr>
      <w:fldChar w:fldCharType="end"/>
    </w:r>
  </w:p>
  <w:p w14:paraId="225586AF" w14:textId="77777777" w:rsidR="00E5114A" w:rsidRDefault="00E511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76F1" w14:textId="77777777" w:rsidR="00E5114A" w:rsidRDefault="00E5114A" w:rsidP="0039674B">
    <w:pPr>
      <w:pStyle w:val="Stopka"/>
      <w:ind w:left="-284"/>
      <w:jc w:val="center"/>
    </w:pPr>
  </w:p>
  <w:p w14:paraId="34F8E307" w14:textId="77777777" w:rsidR="00E5114A" w:rsidRDefault="00E511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5F918" w14:textId="77777777" w:rsidR="003600C1" w:rsidRDefault="003600C1" w:rsidP="00BE245A">
      <w:r>
        <w:separator/>
      </w:r>
    </w:p>
  </w:footnote>
  <w:footnote w:type="continuationSeparator" w:id="0">
    <w:p w14:paraId="48B32160" w14:textId="77777777" w:rsidR="003600C1" w:rsidRDefault="003600C1" w:rsidP="00BE245A">
      <w:r>
        <w:continuationSeparator/>
      </w:r>
    </w:p>
  </w:footnote>
  <w:footnote w:id="1">
    <w:p w14:paraId="268DFE49" w14:textId="77777777" w:rsidR="005F4FDE" w:rsidRPr="002B12D2" w:rsidRDefault="005F4FDE" w:rsidP="005F4FDE">
      <w:pPr>
        <w:pStyle w:val="Tekstprzypisudolnego"/>
        <w:jc w:val="both"/>
        <w:rPr>
          <w:rFonts w:ascii="Arial" w:hAnsi="Arial" w:cs="Arial"/>
          <w:sz w:val="14"/>
          <w:szCs w:val="14"/>
        </w:rPr>
      </w:pPr>
      <w:r w:rsidRPr="002B12D2">
        <w:rPr>
          <w:rStyle w:val="Odwoanieprzypisudolnego"/>
          <w:rFonts w:ascii="Arial" w:hAnsi="Arial" w:cs="Arial"/>
          <w:sz w:val="14"/>
          <w:szCs w:val="14"/>
        </w:rPr>
        <w:footnoteRef/>
      </w:r>
      <w:r w:rsidRPr="002B12D2">
        <w:rPr>
          <w:rFonts w:ascii="Arial" w:hAnsi="Arial" w:cs="Arial"/>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610B0A" w14:textId="77777777" w:rsidR="005F4FDE" w:rsidRPr="002B12D2" w:rsidRDefault="005F4FDE">
      <w:pPr>
        <w:pStyle w:val="Tekstprzypisudolnego"/>
        <w:numPr>
          <w:ilvl w:val="0"/>
          <w:numId w:val="19"/>
        </w:numPr>
        <w:rPr>
          <w:rFonts w:ascii="Arial" w:hAnsi="Arial" w:cs="Arial"/>
          <w:sz w:val="14"/>
          <w:szCs w:val="14"/>
        </w:rPr>
      </w:pPr>
      <w:r w:rsidRPr="002B12D2">
        <w:rPr>
          <w:rFonts w:ascii="Arial" w:hAnsi="Arial" w:cs="Arial"/>
          <w:sz w:val="14"/>
          <w:szCs w:val="14"/>
        </w:rPr>
        <w:t>obywateli rosyjskich lub osób fizycznych lub prawnych, podmiotów lub organów z siedzibą w Rosji;</w:t>
      </w:r>
    </w:p>
    <w:p w14:paraId="15F15447" w14:textId="77777777" w:rsidR="005F4FDE" w:rsidRPr="002B12D2" w:rsidRDefault="005F4FDE">
      <w:pPr>
        <w:pStyle w:val="Tekstprzypisudolnego"/>
        <w:numPr>
          <w:ilvl w:val="0"/>
          <w:numId w:val="19"/>
        </w:numPr>
        <w:rPr>
          <w:rFonts w:ascii="Arial" w:hAnsi="Arial" w:cs="Arial"/>
          <w:sz w:val="14"/>
          <w:szCs w:val="14"/>
        </w:rPr>
      </w:pPr>
      <w:bookmarkStart w:id="7" w:name="_Hlk102557314"/>
      <w:r w:rsidRPr="002B12D2">
        <w:rPr>
          <w:rFonts w:ascii="Arial" w:hAnsi="Arial" w:cs="Arial"/>
          <w:sz w:val="14"/>
          <w:szCs w:val="14"/>
        </w:rPr>
        <w:t>osób prawnych, podmiotów lub organów, do których prawa własności bezpośrednio lub pośrednio w ponad 50 % należą do podmiotu, o którym mowa w lit. a) niniejszego ustępu; lub</w:t>
      </w:r>
      <w:bookmarkEnd w:id="7"/>
    </w:p>
    <w:p w14:paraId="663AF2DE" w14:textId="77777777" w:rsidR="005F4FDE" w:rsidRPr="002B12D2" w:rsidRDefault="005F4FDE">
      <w:pPr>
        <w:pStyle w:val="Tekstprzypisudolnego"/>
        <w:numPr>
          <w:ilvl w:val="0"/>
          <w:numId w:val="19"/>
        </w:numPr>
        <w:rPr>
          <w:rFonts w:ascii="Arial" w:hAnsi="Arial" w:cs="Arial"/>
          <w:sz w:val="14"/>
          <w:szCs w:val="14"/>
        </w:rPr>
      </w:pPr>
      <w:r w:rsidRPr="002B12D2">
        <w:rPr>
          <w:rFonts w:ascii="Arial" w:hAnsi="Arial" w:cs="Arial"/>
          <w:sz w:val="14"/>
          <w:szCs w:val="14"/>
        </w:rPr>
        <w:t>osób fizycznych lub prawnych, podmiotów lub organów działających w imieniu lub pod kierunkiem podmiotu, o którym mowa w lit. a) lub b) niniejszego ustępu,</w:t>
      </w:r>
    </w:p>
    <w:p w14:paraId="7E842EFF" w14:textId="77777777" w:rsidR="005F4FDE" w:rsidRPr="002B12D2" w:rsidRDefault="005F4FDE" w:rsidP="005F4FDE">
      <w:pPr>
        <w:pStyle w:val="Tekstprzypisudolnego"/>
        <w:jc w:val="both"/>
        <w:rPr>
          <w:rFonts w:ascii="Arial" w:hAnsi="Arial" w:cs="Arial"/>
          <w:sz w:val="14"/>
          <w:szCs w:val="14"/>
        </w:rPr>
      </w:pPr>
      <w:r w:rsidRPr="002B12D2">
        <w:rPr>
          <w:rFonts w:ascii="Arial" w:hAnsi="Arial" w:cs="Arial"/>
          <w:sz w:val="14"/>
          <w:szCs w:val="14"/>
        </w:rPr>
        <w:t>w tym podwykonawców, dostawców lub podmiotów, na których zdolności polega się w rozumieniu dyrektyw w sprawie zamówień publicznych, w przypadku gdy przypada na nich ponad 10 % wartości zamówienia.</w:t>
      </w:r>
    </w:p>
  </w:footnote>
  <w:footnote w:id="2">
    <w:p w14:paraId="300BF29C" w14:textId="77777777" w:rsidR="005F4FDE" w:rsidRPr="002B12D2" w:rsidRDefault="005F4FDE" w:rsidP="005F4FDE">
      <w:pPr>
        <w:jc w:val="both"/>
        <w:rPr>
          <w:rFonts w:ascii="Arial" w:hAnsi="Arial" w:cs="Arial"/>
          <w:color w:val="222222"/>
          <w:sz w:val="14"/>
          <w:szCs w:val="14"/>
        </w:rPr>
      </w:pPr>
      <w:r w:rsidRPr="002B12D2">
        <w:rPr>
          <w:rStyle w:val="Odwoanieprzypisudolnego"/>
          <w:rFonts w:ascii="Arial" w:hAnsi="Arial" w:cs="Arial"/>
          <w:sz w:val="14"/>
          <w:szCs w:val="14"/>
        </w:rPr>
        <w:footnoteRef/>
      </w:r>
      <w:r w:rsidRPr="002B12D2">
        <w:rPr>
          <w:rFonts w:ascii="Arial" w:hAnsi="Arial" w:cs="Arial"/>
          <w:sz w:val="14"/>
          <w:szCs w:val="14"/>
        </w:rPr>
        <w:t xml:space="preserve"> </w:t>
      </w:r>
      <w:r w:rsidRPr="002B12D2">
        <w:rPr>
          <w:rFonts w:ascii="Arial" w:hAnsi="Arial" w:cs="Arial"/>
          <w:color w:val="222222"/>
          <w:sz w:val="14"/>
          <w:szCs w:val="14"/>
        </w:rPr>
        <w:t xml:space="preserve">Zgodnie z treścią art. 7 ust. 1 ustawy z dnia 13 kwietnia 2022 r. </w:t>
      </w:r>
      <w:r w:rsidRPr="002B12D2">
        <w:rPr>
          <w:rFonts w:ascii="Arial" w:hAnsi="Arial" w:cs="Arial"/>
          <w:i/>
          <w:iCs/>
          <w:color w:val="222222"/>
          <w:sz w:val="14"/>
          <w:szCs w:val="14"/>
        </w:rPr>
        <w:t xml:space="preserve">o szczególnych rozwiązaniach w zakresie przeciwdziałania wspieraniu agresji na Ukrainę oraz służących ochronie bezpieczeństwa narodowego,  </w:t>
      </w:r>
      <w:r w:rsidRPr="002B12D2">
        <w:rPr>
          <w:rFonts w:ascii="Arial" w:hAnsi="Arial" w:cs="Arial"/>
          <w:color w:val="222222"/>
          <w:sz w:val="14"/>
          <w:szCs w:val="14"/>
        </w:rPr>
        <w:t>z postępowania o udzielenie zamówienia publicznego lub konkursu prowadzonego na podstawie ustawy Pzp wyklucza się:</w:t>
      </w:r>
    </w:p>
    <w:p w14:paraId="55671BD1" w14:textId="77777777" w:rsidR="005F4FDE" w:rsidRPr="002B12D2" w:rsidRDefault="005F4FDE" w:rsidP="005F4FDE">
      <w:pPr>
        <w:jc w:val="both"/>
        <w:rPr>
          <w:rFonts w:ascii="Arial" w:hAnsi="Arial" w:cs="Arial"/>
          <w:color w:val="222222"/>
          <w:sz w:val="14"/>
          <w:szCs w:val="14"/>
        </w:rPr>
      </w:pPr>
      <w:r w:rsidRPr="002B12D2">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A31643" w14:textId="77777777" w:rsidR="005F4FDE" w:rsidRPr="002B12D2" w:rsidRDefault="005F4FDE" w:rsidP="005F4FDE">
      <w:pPr>
        <w:jc w:val="both"/>
        <w:rPr>
          <w:rFonts w:ascii="Arial" w:hAnsi="Arial" w:cs="Arial"/>
          <w:color w:val="222222"/>
          <w:sz w:val="14"/>
          <w:szCs w:val="14"/>
        </w:rPr>
      </w:pPr>
      <w:r w:rsidRPr="002B12D2">
        <w:rPr>
          <w:rFonts w:ascii="Arial" w:hAnsi="Arial" w:cs="Arial"/>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99F369" w14:textId="77777777" w:rsidR="005F4FDE" w:rsidRPr="002B12D2" w:rsidRDefault="005F4FDE" w:rsidP="005F4FDE">
      <w:pPr>
        <w:jc w:val="both"/>
        <w:rPr>
          <w:rFonts w:ascii="Arial" w:hAnsi="Arial" w:cs="Arial"/>
          <w:sz w:val="14"/>
          <w:szCs w:val="14"/>
        </w:rPr>
      </w:pPr>
      <w:r w:rsidRPr="002B12D2">
        <w:rPr>
          <w:rFonts w:ascii="Arial" w:hAnsi="Arial" w:cs="Arial"/>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7D7D7" w14:textId="194EA6C5" w:rsidR="00E5114A" w:rsidRDefault="00E5114A">
    <w:pPr>
      <w:pStyle w:val="Nagwek"/>
      <w:rPr>
        <w:sz w:val="16"/>
        <w:szCs w:val="16"/>
      </w:rPr>
    </w:pPr>
    <w:r>
      <w:rPr>
        <w:sz w:val="16"/>
        <w:szCs w:val="16"/>
      </w:rPr>
      <w:t xml:space="preserve"> </w:t>
    </w:r>
    <w:r w:rsidR="005F4FDE" w:rsidRPr="005F4FDE">
      <w:rPr>
        <w:sz w:val="16"/>
        <w:szCs w:val="16"/>
      </w:rPr>
      <w:t>nr referencyjny: MELBDZ.261.</w:t>
    </w:r>
    <w:r w:rsidR="00681A89">
      <w:rPr>
        <w:sz w:val="16"/>
        <w:szCs w:val="16"/>
      </w:rPr>
      <w:t>60</w:t>
    </w:r>
    <w:r w:rsidR="00C56C89">
      <w:rPr>
        <w:sz w:val="16"/>
        <w:szCs w:val="16"/>
      </w:rPr>
      <w:t>.2024</w:t>
    </w:r>
    <w:r w:rsidR="005F4FDE" w:rsidRPr="005F4FDE">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2C30774"/>
    <w:multiLevelType w:val="hybridMultilevel"/>
    <w:tmpl w:val="01A8FB8A"/>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360"/>
        </w:tabs>
        <w:ind w:left="36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770424"/>
    <w:multiLevelType w:val="hybridMultilevel"/>
    <w:tmpl w:val="65D65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15:restartNumberingAfterBreak="0">
    <w:nsid w:val="23A93F9D"/>
    <w:multiLevelType w:val="hybridMultilevel"/>
    <w:tmpl w:val="92181F3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2219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B57790"/>
    <w:multiLevelType w:val="hybridMultilevel"/>
    <w:tmpl w:val="57AE0D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B61254"/>
    <w:multiLevelType w:val="hybridMultilevel"/>
    <w:tmpl w:val="872058E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04150017">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79F7DE9"/>
    <w:multiLevelType w:val="hybridMultilevel"/>
    <w:tmpl w:val="5F8A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CD579B"/>
    <w:multiLevelType w:val="hybridMultilevel"/>
    <w:tmpl w:val="B66E0AC6"/>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360"/>
        </w:tabs>
        <w:ind w:left="360" w:hanging="360"/>
      </w:pPr>
      <w:rPr>
        <w:rFonts w:hint="default"/>
        <w:sz w:val="24"/>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8D62840"/>
    <w:multiLevelType w:val="hybridMultilevel"/>
    <w:tmpl w:val="E75A06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525A9C70">
      <w:start w:val="1"/>
      <w:numFmt w:val="lowerLetter"/>
      <w:lvlText w:val="%5)"/>
      <w:lvlJc w:val="left"/>
      <w:pPr>
        <w:ind w:left="3315" w:hanging="435"/>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4" w15:restartNumberingAfterBreak="0">
    <w:nsid w:val="3F3E6AD8"/>
    <w:multiLevelType w:val="hybridMultilevel"/>
    <w:tmpl w:val="0E682746"/>
    <w:lvl w:ilvl="0" w:tplc="04FC7D8E">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413A0C"/>
    <w:multiLevelType w:val="multilevel"/>
    <w:tmpl w:val="7868D014"/>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185A51"/>
    <w:multiLevelType w:val="hybridMultilevel"/>
    <w:tmpl w:val="55229160"/>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7" w15:restartNumberingAfterBreak="0">
    <w:nsid w:val="4EC361F1"/>
    <w:multiLevelType w:val="hybridMultilevel"/>
    <w:tmpl w:val="29D08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4237E0"/>
    <w:multiLevelType w:val="hybridMultilevel"/>
    <w:tmpl w:val="65889E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6E483D9C">
      <w:start w:val="1"/>
      <w:numFmt w:val="decimal"/>
      <w:lvlText w:val="%4)"/>
      <w:lvlJc w:val="left"/>
      <w:pPr>
        <w:ind w:left="3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81465F"/>
    <w:multiLevelType w:val="hybridMultilevel"/>
    <w:tmpl w:val="C8A627D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2"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4"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8085077"/>
    <w:multiLevelType w:val="multilevel"/>
    <w:tmpl w:val="5B96E5F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CE5037"/>
    <w:multiLevelType w:val="hybridMultilevel"/>
    <w:tmpl w:val="26887FE2"/>
    <w:lvl w:ilvl="0" w:tplc="E7C87C4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7" w15:restartNumberingAfterBreak="0">
    <w:nsid w:val="6AAE67F5"/>
    <w:multiLevelType w:val="hybridMultilevel"/>
    <w:tmpl w:val="D1DC7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7D3528FE"/>
    <w:multiLevelType w:val="hybridMultilevel"/>
    <w:tmpl w:val="BD305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1"/>
  </w:num>
  <w:num w:numId="2" w16cid:durableId="895091535">
    <w:abstractNumId w:val="0"/>
  </w:num>
  <w:num w:numId="3" w16cid:durableId="1355841477">
    <w:abstractNumId w:val="7"/>
  </w:num>
  <w:num w:numId="4" w16cid:durableId="232201864">
    <w:abstractNumId w:val="12"/>
  </w:num>
  <w:num w:numId="5" w16cid:durableId="574361719">
    <w:abstractNumId w:val="17"/>
  </w:num>
  <w:num w:numId="6" w16cid:durableId="1116176326">
    <w:abstractNumId w:val="23"/>
  </w:num>
  <w:num w:numId="7" w16cid:durableId="466246832">
    <w:abstractNumId w:val="8"/>
  </w:num>
  <w:num w:numId="8" w16cid:durableId="18822803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96414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01511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9540680">
    <w:abstractNumId w:val="33"/>
  </w:num>
  <w:num w:numId="12" w16cid:durableId="1026371427">
    <w:abstractNumId w:val="29"/>
  </w:num>
  <w:num w:numId="13" w16cid:durableId="1725568175">
    <w:abstractNumId w:val="36"/>
  </w:num>
  <w:num w:numId="14" w16cid:durableId="149249917">
    <w:abstractNumId w:val="13"/>
  </w:num>
  <w:num w:numId="15" w16cid:durableId="164056109">
    <w:abstractNumId w:val="10"/>
  </w:num>
  <w:num w:numId="16" w16cid:durableId="1272011969">
    <w:abstractNumId w:val="9"/>
  </w:num>
  <w:num w:numId="17" w16cid:durableId="502938078">
    <w:abstractNumId w:val="27"/>
  </w:num>
  <w:num w:numId="18" w16cid:durableId="1029112535">
    <w:abstractNumId w:val="44"/>
  </w:num>
  <w:num w:numId="19" w16cid:durableId="968974820">
    <w:abstractNumId w:val="41"/>
  </w:num>
  <w:num w:numId="20" w16cid:durableId="989677785">
    <w:abstractNumId w:val="30"/>
  </w:num>
  <w:num w:numId="21" w16cid:durableId="4641273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81516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1009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37536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4389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9604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9263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2816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83864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96219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61490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8623462">
    <w:abstractNumId w:val="6"/>
  </w:num>
  <w:num w:numId="33" w16cid:durableId="1412190661">
    <w:abstractNumId w:val="15"/>
  </w:num>
  <w:num w:numId="34" w16cid:durableId="890925419">
    <w:abstractNumId w:val="19"/>
  </w:num>
  <w:num w:numId="35" w16cid:durableId="943072302">
    <w:abstractNumId w:val="20"/>
  </w:num>
  <w:num w:numId="36" w16cid:durableId="845292855">
    <w:abstractNumId w:val="32"/>
  </w:num>
  <w:num w:numId="37" w16cid:durableId="281543239">
    <w:abstractNumId w:val="21"/>
  </w:num>
  <w:num w:numId="38" w16cid:durableId="952328447">
    <w:abstractNumId w:val="25"/>
  </w:num>
  <w:num w:numId="39" w16cid:durableId="230115350">
    <w:abstractNumId w:val="14"/>
  </w:num>
  <w:num w:numId="40" w16cid:durableId="995500880">
    <w:abstractNumId w:val="31"/>
  </w:num>
  <w:num w:numId="41" w16cid:durableId="1914193959">
    <w:abstractNumId w:val="26"/>
  </w:num>
  <w:num w:numId="42" w16cid:durableId="438447744">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8D5"/>
    <w:rsid w:val="00001F7F"/>
    <w:rsid w:val="000026C9"/>
    <w:rsid w:val="000028B5"/>
    <w:rsid w:val="00003A20"/>
    <w:rsid w:val="00003BCA"/>
    <w:rsid w:val="00004D2D"/>
    <w:rsid w:val="00005331"/>
    <w:rsid w:val="00007AD3"/>
    <w:rsid w:val="000104BB"/>
    <w:rsid w:val="000106AE"/>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137"/>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6D5"/>
    <w:rsid w:val="0006272E"/>
    <w:rsid w:val="00063151"/>
    <w:rsid w:val="0006331A"/>
    <w:rsid w:val="0006363E"/>
    <w:rsid w:val="00063AA4"/>
    <w:rsid w:val="00064307"/>
    <w:rsid w:val="00064463"/>
    <w:rsid w:val="00064816"/>
    <w:rsid w:val="00064C9E"/>
    <w:rsid w:val="000652AF"/>
    <w:rsid w:val="00066BD4"/>
    <w:rsid w:val="00066ECE"/>
    <w:rsid w:val="00070996"/>
    <w:rsid w:val="00070A91"/>
    <w:rsid w:val="0007179D"/>
    <w:rsid w:val="0007281B"/>
    <w:rsid w:val="0007333A"/>
    <w:rsid w:val="00073B41"/>
    <w:rsid w:val="000740AE"/>
    <w:rsid w:val="00074EC0"/>
    <w:rsid w:val="000757BF"/>
    <w:rsid w:val="00076019"/>
    <w:rsid w:val="0007617C"/>
    <w:rsid w:val="00076270"/>
    <w:rsid w:val="000772B8"/>
    <w:rsid w:val="0007739E"/>
    <w:rsid w:val="000775D7"/>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4B46"/>
    <w:rsid w:val="000C5143"/>
    <w:rsid w:val="000C5B14"/>
    <w:rsid w:val="000C5C6B"/>
    <w:rsid w:val="000C63BA"/>
    <w:rsid w:val="000C6656"/>
    <w:rsid w:val="000C68FE"/>
    <w:rsid w:val="000C6C42"/>
    <w:rsid w:val="000C761C"/>
    <w:rsid w:val="000D009B"/>
    <w:rsid w:val="000D00A3"/>
    <w:rsid w:val="000D0920"/>
    <w:rsid w:val="000D0B16"/>
    <w:rsid w:val="000D103E"/>
    <w:rsid w:val="000D12F5"/>
    <w:rsid w:val="000D21DC"/>
    <w:rsid w:val="000D2707"/>
    <w:rsid w:val="000D4FA5"/>
    <w:rsid w:val="000D5049"/>
    <w:rsid w:val="000E0565"/>
    <w:rsid w:val="000E1679"/>
    <w:rsid w:val="000E3AE9"/>
    <w:rsid w:val="000E3B4B"/>
    <w:rsid w:val="000E41F3"/>
    <w:rsid w:val="000E51D9"/>
    <w:rsid w:val="000E5945"/>
    <w:rsid w:val="000E68C2"/>
    <w:rsid w:val="000E7757"/>
    <w:rsid w:val="000E7A39"/>
    <w:rsid w:val="000E7DF0"/>
    <w:rsid w:val="000F21EE"/>
    <w:rsid w:val="000F27DD"/>
    <w:rsid w:val="000F29D7"/>
    <w:rsid w:val="000F3449"/>
    <w:rsid w:val="000F4584"/>
    <w:rsid w:val="000F6A61"/>
    <w:rsid w:val="000F6DFB"/>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4E3C"/>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27A26"/>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603AE"/>
    <w:rsid w:val="001611C2"/>
    <w:rsid w:val="001614F9"/>
    <w:rsid w:val="001622A7"/>
    <w:rsid w:val="00162557"/>
    <w:rsid w:val="00162938"/>
    <w:rsid w:val="00163BC3"/>
    <w:rsid w:val="00164748"/>
    <w:rsid w:val="00164CBB"/>
    <w:rsid w:val="001651D8"/>
    <w:rsid w:val="001657FC"/>
    <w:rsid w:val="00165A58"/>
    <w:rsid w:val="001668C2"/>
    <w:rsid w:val="00166B30"/>
    <w:rsid w:val="00170CD1"/>
    <w:rsid w:val="00170DDF"/>
    <w:rsid w:val="001714CC"/>
    <w:rsid w:val="00171C2C"/>
    <w:rsid w:val="00172008"/>
    <w:rsid w:val="001721D6"/>
    <w:rsid w:val="001727CE"/>
    <w:rsid w:val="00172C9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6E3"/>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66E1"/>
    <w:rsid w:val="001C6F66"/>
    <w:rsid w:val="001C7092"/>
    <w:rsid w:val="001D1156"/>
    <w:rsid w:val="001D16DD"/>
    <w:rsid w:val="001D1845"/>
    <w:rsid w:val="001D1C82"/>
    <w:rsid w:val="001D248D"/>
    <w:rsid w:val="001D25F5"/>
    <w:rsid w:val="001D2D2D"/>
    <w:rsid w:val="001D3574"/>
    <w:rsid w:val="001D4122"/>
    <w:rsid w:val="001D48F1"/>
    <w:rsid w:val="001D5677"/>
    <w:rsid w:val="001D56AF"/>
    <w:rsid w:val="001D640C"/>
    <w:rsid w:val="001D6B07"/>
    <w:rsid w:val="001D7401"/>
    <w:rsid w:val="001D766F"/>
    <w:rsid w:val="001D7986"/>
    <w:rsid w:val="001E004D"/>
    <w:rsid w:val="001E2D3B"/>
    <w:rsid w:val="001E3F88"/>
    <w:rsid w:val="001E5132"/>
    <w:rsid w:val="001E581E"/>
    <w:rsid w:val="001E59AB"/>
    <w:rsid w:val="001E64FC"/>
    <w:rsid w:val="001E70B3"/>
    <w:rsid w:val="001E7406"/>
    <w:rsid w:val="001E770C"/>
    <w:rsid w:val="001E7BAD"/>
    <w:rsid w:val="001F2080"/>
    <w:rsid w:val="001F2585"/>
    <w:rsid w:val="001F3A37"/>
    <w:rsid w:val="001F3D95"/>
    <w:rsid w:val="001F4A4B"/>
    <w:rsid w:val="001F7102"/>
    <w:rsid w:val="00201F4E"/>
    <w:rsid w:val="00203019"/>
    <w:rsid w:val="002034F3"/>
    <w:rsid w:val="002036A3"/>
    <w:rsid w:val="00203B5D"/>
    <w:rsid w:val="002045FD"/>
    <w:rsid w:val="00204AB5"/>
    <w:rsid w:val="00205719"/>
    <w:rsid w:val="002059C0"/>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3CA1"/>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14B"/>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877"/>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12D2"/>
    <w:rsid w:val="002B1A97"/>
    <w:rsid w:val="002B1B7B"/>
    <w:rsid w:val="002B2B16"/>
    <w:rsid w:val="002B575D"/>
    <w:rsid w:val="002B618B"/>
    <w:rsid w:val="002B6494"/>
    <w:rsid w:val="002B6924"/>
    <w:rsid w:val="002B6A6F"/>
    <w:rsid w:val="002B6D37"/>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3EE5"/>
    <w:rsid w:val="002E494A"/>
    <w:rsid w:val="002E5861"/>
    <w:rsid w:val="002E701F"/>
    <w:rsid w:val="002E7EAD"/>
    <w:rsid w:val="002F0113"/>
    <w:rsid w:val="002F0527"/>
    <w:rsid w:val="002F0A88"/>
    <w:rsid w:val="002F1E3D"/>
    <w:rsid w:val="002F3211"/>
    <w:rsid w:val="002F5226"/>
    <w:rsid w:val="002F554A"/>
    <w:rsid w:val="002F5ADF"/>
    <w:rsid w:val="002F5F00"/>
    <w:rsid w:val="00300743"/>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DA2"/>
    <w:rsid w:val="003255CE"/>
    <w:rsid w:val="003261AB"/>
    <w:rsid w:val="003262C9"/>
    <w:rsid w:val="0032668E"/>
    <w:rsid w:val="00326691"/>
    <w:rsid w:val="00326D7F"/>
    <w:rsid w:val="00327343"/>
    <w:rsid w:val="003275E5"/>
    <w:rsid w:val="00330288"/>
    <w:rsid w:val="00330791"/>
    <w:rsid w:val="00331992"/>
    <w:rsid w:val="003374A6"/>
    <w:rsid w:val="003375F8"/>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0C1"/>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3DEF"/>
    <w:rsid w:val="00374209"/>
    <w:rsid w:val="00374431"/>
    <w:rsid w:val="00374453"/>
    <w:rsid w:val="003745BD"/>
    <w:rsid w:val="00375736"/>
    <w:rsid w:val="00376170"/>
    <w:rsid w:val="003761A4"/>
    <w:rsid w:val="003762A7"/>
    <w:rsid w:val="00376CCC"/>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3646"/>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1DD"/>
    <w:rsid w:val="003D4341"/>
    <w:rsid w:val="003D4354"/>
    <w:rsid w:val="003D445A"/>
    <w:rsid w:val="003D48E4"/>
    <w:rsid w:val="003D4C82"/>
    <w:rsid w:val="003D4CDA"/>
    <w:rsid w:val="003D524A"/>
    <w:rsid w:val="003D6096"/>
    <w:rsid w:val="003D6679"/>
    <w:rsid w:val="003D782E"/>
    <w:rsid w:val="003E01A2"/>
    <w:rsid w:val="003E235F"/>
    <w:rsid w:val="003E25E0"/>
    <w:rsid w:val="003E3530"/>
    <w:rsid w:val="003E397C"/>
    <w:rsid w:val="003E3D2F"/>
    <w:rsid w:val="003E489A"/>
    <w:rsid w:val="003E6059"/>
    <w:rsid w:val="003F07ED"/>
    <w:rsid w:val="003F0B55"/>
    <w:rsid w:val="003F0D3F"/>
    <w:rsid w:val="003F18F6"/>
    <w:rsid w:val="003F3128"/>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6753"/>
    <w:rsid w:val="004075DC"/>
    <w:rsid w:val="00407619"/>
    <w:rsid w:val="00410BB2"/>
    <w:rsid w:val="00413C41"/>
    <w:rsid w:val="004143D0"/>
    <w:rsid w:val="0041539A"/>
    <w:rsid w:val="00415A0B"/>
    <w:rsid w:val="00416B6A"/>
    <w:rsid w:val="00416FCF"/>
    <w:rsid w:val="004201CD"/>
    <w:rsid w:val="00420679"/>
    <w:rsid w:val="0042085C"/>
    <w:rsid w:val="00420CDA"/>
    <w:rsid w:val="00420DBA"/>
    <w:rsid w:val="004212E2"/>
    <w:rsid w:val="00421F4D"/>
    <w:rsid w:val="00422929"/>
    <w:rsid w:val="00423B31"/>
    <w:rsid w:val="0042591D"/>
    <w:rsid w:val="00426451"/>
    <w:rsid w:val="0042668B"/>
    <w:rsid w:val="00426B9B"/>
    <w:rsid w:val="00426C21"/>
    <w:rsid w:val="004273E4"/>
    <w:rsid w:val="004275C6"/>
    <w:rsid w:val="004277FC"/>
    <w:rsid w:val="00427C77"/>
    <w:rsid w:val="00427D61"/>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B2E"/>
    <w:rsid w:val="00452FD0"/>
    <w:rsid w:val="00453DC2"/>
    <w:rsid w:val="00454584"/>
    <w:rsid w:val="004545E9"/>
    <w:rsid w:val="00455879"/>
    <w:rsid w:val="00456C24"/>
    <w:rsid w:val="004603B9"/>
    <w:rsid w:val="00460406"/>
    <w:rsid w:val="00460BCC"/>
    <w:rsid w:val="004611AD"/>
    <w:rsid w:val="00461465"/>
    <w:rsid w:val="00462B23"/>
    <w:rsid w:val="0046351D"/>
    <w:rsid w:val="0046414C"/>
    <w:rsid w:val="00464421"/>
    <w:rsid w:val="00464E64"/>
    <w:rsid w:val="0046557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1CC"/>
    <w:rsid w:val="004832D2"/>
    <w:rsid w:val="00483552"/>
    <w:rsid w:val="004839A9"/>
    <w:rsid w:val="00483FB4"/>
    <w:rsid w:val="0048463F"/>
    <w:rsid w:val="004847AB"/>
    <w:rsid w:val="00484DD9"/>
    <w:rsid w:val="0048604F"/>
    <w:rsid w:val="00486609"/>
    <w:rsid w:val="00487808"/>
    <w:rsid w:val="00487919"/>
    <w:rsid w:val="00487E03"/>
    <w:rsid w:val="00490CB2"/>
    <w:rsid w:val="0049128B"/>
    <w:rsid w:val="00492A65"/>
    <w:rsid w:val="00492D31"/>
    <w:rsid w:val="00492E46"/>
    <w:rsid w:val="004938DD"/>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818"/>
    <w:rsid w:val="004D7AB4"/>
    <w:rsid w:val="004D7B20"/>
    <w:rsid w:val="004D7CEF"/>
    <w:rsid w:val="004E0039"/>
    <w:rsid w:val="004E09DC"/>
    <w:rsid w:val="004E0FB1"/>
    <w:rsid w:val="004E1047"/>
    <w:rsid w:val="004E143D"/>
    <w:rsid w:val="004E1BB3"/>
    <w:rsid w:val="004E2749"/>
    <w:rsid w:val="004E41E2"/>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3E60"/>
    <w:rsid w:val="00514A02"/>
    <w:rsid w:val="00515CE5"/>
    <w:rsid w:val="00517512"/>
    <w:rsid w:val="00517BE7"/>
    <w:rsid w:val="00520337"/>
    <w:rsid w:val="00520B48"/>
    <w:rsid w:val="005224F8"/>
    <w:rsid w:val="00522FC5"/>
    <w:rsid w:val="00524853"/>
    <w:rsid w:val="00524BF8"/>
    <w:rsid w:val="00524D20"/>
    <w:rsid w:val="00524DB1"/>
    <w:rsid w:val="00526D2F"/>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6DF3"/>
    <w:rsid w:val="005471F5"/>
    <w:rsid w:val="00547391"/>
    <w:rsid w:val="005475EA"/>
    <w:rsid w:val="0055160E"/>
    <w:rsid w:val="00552161"/>
    <w:rsid w:val="005528BE"/>
    <w:rsid w:val="005535A2"/>
    <w:rsid w:val="005548E5"/>
    <w:rsid w:val="00555EEF"/>
    <w:rsid w:val="005560C4"/>
    <w:rsid w:val="005567B0"/>
    <w:rsid w:val="00557022"/>
    <w:rsid w:val="005600D4"/>
    <w:rsid w:val="00560322"/>
    <w:rsid w:val="00560A8A"/>
    <w:rsid w:val="00560D14"/>
    <w:rsid w:val="00561097"/>
    <w:rsid w:val="00561430"/>
    <w:rsid w:val="00562E44"/>
    <w:rsid w:val="00563F1D"/>
    <w:rsid w:val="00564AA5"/>
    <w:rsid w:val="0057032A"/>
    <w:rsid w:val="00571732"/>
    <w:rsid w:val="00571C1A"/>
    <w:rsid w:val="005724F2"/>
    <w:rsid w:val="00572913"/>
    <w:rsid w:val="00573446"/>
    <w:rsid w:val="00573B42"/>
    <w:rsid w:val="00573C3E"/>
    <w:rsid w:val="00573DDE"/>
    <w:rsid w:val="00573F50"/>
    <w:rsid w:val="00574797"/>
    <w:rsid w:val="00575578"/>
    <w:rsid w:val="005760ED"/>
    <w:rsid w:val="00576D31"/>
    <w:rsid w:val="00576F97"/>
    <w:rsid w:val="00577719"/>
    <w:rsid w:val="00582E5A"/>
    <w:rsid w:val="00583234"/>
    <w:rsid w:val="00583311"/>
    <w:rsid w:val="0058343A"/>
    <w:rsid w:val="00583600"/>
    <w:rsid w:val="005839BA"/>
    <w:rsid w:val="00583CD1"/>
    <w:rsid w:val="00584501"/>
    <w:rsid w:val="00584805"/>
    <w:rsid w:val="0058502D"/>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1B7B"/>
    <w:rsid w:val="005B4FE0"/>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1D92"/>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F03BF"/>
    <w:rsid w:val="005F072F"/>
    <w:rsid w:val="005F0F82"/>
    <w:rsid w:val="005F11AB"/>
    <w:rsid w:val="005F1583"/>
    <w:rsid w:val="005F2E5A"/>
    <w:rsid w:val="005F2E7C"/>
    <w:rsid w:val="005F4D06"/>
    <w:rsid w:val="005F4FDE"/>
    <w:rsid w:val="005F51F4"/>
    <w:rsid w:val="005F5C12"/>
    <w:rsid w:val="005F657B"/>
    <w:rsid w:val="005F6915"/>
    <w:rsid w:val="005F6C65"/>
    <w:rsid w:val="005F6EC0"/>
    <w:rsid w:val="005F71AA"/>
    <w:rsid w:val="005F7B23"/>
    <w:rsid w:val="005F7C94"/>
    <w:rsid w:val="005F7EBD"/>
    <w:rsid w:val="006000A2"/>
    <w:rsid w:val="00600406"/>
    <w:rsid w:val="006007A6"/>
    <w:rsid w:val="006009B8"/>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3A0"/>
    <w:rsid w:val="00610B79"/>
    <w:rsid w:val="0061173A"/>
    <w:rsid w:val="00612736"/>
    <w:rsid w:val="006138DE"/>
    <w:rsid w:val="00614C3E"/>
    <w:rsid w:val="00614F89"/>
    <w:rsid w:val="00615207"/>
    <w:rsid w:val="00615BEF"/>
    <w:rsid w:val="00620665"/>
    <w:rsid w:val="00620A43"/>
    <w:rsid w:val="00621905"/>
    <w:rsid w:val="00622718"/>
    <w:rsid w:val="006228CA"/>
    <w:rsid w:val="00622B0A"/>
    <w:rsid w:val="0062361A"/>
    <w:rsid w:val="006238B5"/>
    <w:rsid w:val="0062521F"/>
    <w:rsid w:val="00625232"/>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95D"/>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294"/>
    <w:rsid w:val="00675B3D"/>
    <w:rsid w:val="006773A5"/>
    <w:rsid w:val="00677B24"/>
    <w:rsid w:val="00677C4E"/>
    <w:rsid w:val="00677CAA"/>
    <w:rsid w:val="006802F7"/>
    <w:rsid w:val="00681301"/>
    <w:rsid w:val="00681A89"/>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62E"/>
    <w:rsid w:val="006A329C"/>
    <w:rsid w:val="006A400C"/>
    <w:rsid w:val="006A446B"/>
    <w:rsid w:val="006A4538"/>
    <w:rsid w:val="006A4670"/>
    <w:rsid w:val="006A4720"/>
    <w:rsid w:val="006A5060"/>
    <w:rsid w:val="006A56B2"/>
    <w:rsid w:val="006A5A87"/>
    <w:rsid w:val="006A6182"/>
    <w:rsid w:val="006A6BDB"/>
    <w:rsid w:val="006A77A3"/>
    <w:rsid w:val="006A7820"/>
    <w:rsid w:val="006B219E"/>
    <w:rsid w:val="006B2553"/>
    <w:rsid w:val="006B272C"/>
    <w:rsid w:val="006B3075"/>
    <w:rsid w:val="006B3E78"/>
    <w:rsid w:val="006B4E6C"/>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1A0"/>
    <w:rsid w:val="006C5427"/>
    <w:rsid w:val="006C5748"/>
    <w:rsid w:val="006C614F"/>
    <w:rsid w:val="006C63DB"/>
    <w:rsid w:val="006C6D44"/>
    <w:rsid w:val="006D0876"/>
    <w:rsid w:val="006D2228"/>
    <w:rsid w:val="006D25D0"/>
    <w:rsid w:val="006D37CA"/>
    <w:rsid w:val="006D4FBA"/>
    <w:rsid w:val="006D5D5F"/>
    <w:rsid w:val="006D5F74"/>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361"/>
    <w:rsid w:val="006F1D16"/>
    <w:rsid w:val="006F2CD5"/>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2D7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2A43"/>
    <w:rsid w:val="00723DE1"/>
    <w:rsid w:val="007243C6"/>
    <w:rsid w:val="00725949"/>
    <w:rsid w:val="00726F47"/>
    <w:rsid w:val="00727D84"/>
    <w:rsid w:val="00731A99"/>
    <w:rsid w:val="007330AC"/>
    <w:rsid w:val="007336FA"/>
    <w:rsid w:val="00734992"/>
    <w:rsid w:val="00734B3B"/>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1708"/>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62B3"/>
    <w:rsid w:val="0076631A"/>
    <w:rsid w:val="00766F4B"/>
    <w:rsid w:val="00767981"/>
    <w:rsid w:val="007719A7"/>
    <w:rsid w:val="00771FAE"/>
    <w:rsid w:val="0077238F"/>
    <w:rsid w:val="007723E2"/>
    <w:rsid w:val="00773473"/>
    <w:rsid w:val="00773F20"/>
    <w:rsid w:val="00775B7C"/>
    <w:rsid w:val="00775EBA"/>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55B0"/>
    <w:rsid w:val="007861AA"/>
    <w:rsid w:val="00791D2D"/>
    <w:rsid w:val="00791E4C"/>
    <w:rsid w:val="007926DE"/>
    <w:rsid w:val="007935A7"/>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40DF"/>
    <w:rsid w:val="007B6AFE"/>
    <w:rsid w:val="007B72B5"/>
    <w:rsid w:val="007B7323"/>
    <w:rsid w:val="007B7462"/>
    <w:rsid w:val="007C0071"/>
    <w:rsid w:val="007C015F"/>
    <w:rsid w:val="007C0AB5"/>
    <w:rsid w:val="007C1083"/>
    <w:rsid w:val="007C126E"/>
    <w:rsid w:val="007C1B77"/>
    <w:rsid w:val="007C20AA"/>
    <w:rsid w:val="007C3219"/>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7AE"/>
    <w:rsid w:val="00805AC1"/>
    <w:rsid w:val="0080660D"/>
    <w:rsid w:val="008068CE"/>
    <w:rsid w:val="008070EB"/>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1CC"/>
    <w:rsid w:val="008343D3"/>
    <w:rsid w:val="0083486B"/>
    <w:rsid w:val="0083595C"/>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5627"/>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4D1E"/>
    <w:rsid w:val="008A5227"/>
    <w:rsid w:val="008A568A"/>
    <w:rsid w:val="008A6637"/>
    <w:rsid w:val="008A6B89"/>
    <w:rsid w:val="008A6C73"/>
    <w:rsid w:val="008A7D6D"/>
    <w:rsid w:val="008B0749"/>
    <w:rsid w:val="008B0DAE"/>
    <w:rsid w:val="008B1270"/>
    <w:rsid w:val="008B34DA"/>
    <w:rsid w:val="008B3CA7"/>
    <w:rsid w:val="008B4574"/>
    <w:rsid w:val="008B4A3D"/>
    <w:rsid w:val="008B51D6"/>
    <w:rsid w:val="008B556A"/>
    <w:rsid w:val="008B58D8"/>
    <w:rsid w:val="008B5EF7"/>
    <w:rsid w:val="008B669E"/>
    <w:rsid w:val="008B685D"/>
    <w:rsid w:val="008B6A9D"/>
    <w:rsid w:val="008B71E3"/>
    <w:rsid w:val="008B76AD"/>
    <w:rsid w:val="008C000B"/>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638"/>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F003F"/>
    <w:rsid w:val="008F0399"/>
    <w:rsid w:val="008F2232"/>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11BC"/>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3712"/>
    <w:rsid w:val="00973BFE"/>
    <w:rsid w:val="00974F4F"/>
    <w:rsid w:val="0097748A"/>
    <w:rsid w:val="00977978"/>
    <w:rsid w:val="009806C3"/>
    <w:rsid w:val="00980F8D"/>
    <w:rsid w:val="009813DC"/>
    <w:rsid w:val="0098146B"/>
    <w:rsid w:val="00981619"/>
    <w:rsid w:val="009821D8"/>
    <w:rsid w:val="00983917"/>
    <w:rsid w:val="0098437C"/>
    <w:rsid w:val="00984B94"/>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35"/>
    <w:rsid w:val="009A5AC9"/>
    <w:rsid w:val="009A70F5"/>
    <w:rsid w:val="009B069B"/>
    <w:rsid w:val="009B079D"/>
    <w:rsid w:val="009B1EA7"/>
    <w:rsid w:val="009B1F3D"/>
    <w:rsid w:val="009B2A1A"/>
    <w:rsid w:val="009B2E51"/>
    <w:rsid w:val="009B319F"/>
    <w:rsid w:val="009B3761"/>
    <w:rsid w:val="009B52A5"/>
    <w:rsid w:val="009B5F4B"/>
    <w:rsid w:val="009B6557"/>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28"/>
    <w:rsid w:val="009F0008"/>
    <w:rsid w:val="009F08F4"/>
    <w:rsid w:val="009F1504"/>
    <w:rsid w:val="009F185B"/>
    <w:rsid w:val="009F1EED"/>
    <w:rsid w:val="009F2023"/>
    <w:rsid w:val="009F2265"/>
    <w:rsid w:val="009F24E6"/>
    <w:rsid w:val="009F2BFB"/>
    <w:rsid w:val="009F2CC1"/>
    <w:rsid w:val="009F3373"/>
    <w:rsid w:val="009F4251"/>
    <w:rsid w:val="009F4921"/>
    <w:rsid w:val="009F5E47"/>
    <w:rsid w:val="009F6C1F"/>
    <w:rsid w:val="009F6F2E"/>
    <w:rsid w:val="009F7F6F"/>
    <w:rsid w:val="00A00075"/>
    <w:rsid w:val="00A01780"/>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47A9"/>
    <w:rsid w:val="00A14864"/>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600A"/>
    <w:rsid w:val="00A502BC"/>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232"/>
    <w:rsid w:val="00A84607"/>
    <w:rsid w:val="00A85739"/>
    <w:rsid w:val="00A85959"/>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995"/>
    <w:rsid w:val="00AB0C11"/>
    <w:rsid w:val="00AB0D79"/>
    <w:rsid w:val="00AB20E8"/>
    <w:rsid w:val="00AB221E"/>
    <w:rsid w:val="00AB2579"/>
    <w:rsid w:val="00AB2A37"/>
    <w:rsid w:val="00AB2E60"/>
    <w:rsid w:val="00AB31C9"/>
    <w:rsid w:val="00AB3642"/>
    <w:rsid w:val="00AB435B"/>
    <w:rsid w:val="00AB6302"/>
    <w:rsid w:val="00AB76CE"/>
    <w:rsid w:val="00AB7B5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BB6"/>
    <w:rsid w:val="00AD7F0E"/>
    <w:rsid w:val="00AE02D4"/>
    <w:rsid w:val="00AE08E6"/>
    <w:rsid w:val="00AE1C7A"/>
    <w:rsid w:val="00AE2E80"/>
    <w:rsid w:val="00AE5D40"/>
    <w:rsid w:val="00AE7157"/>
    <w:rsid w:val="00AE7588"/>
    <w:rsid w:val="00AF120A"/>
    <w:rsid w:val="00AF18AD"/>
    <w:rsid w:val="00AF1E72"/>
    <w:rsid w:val="00AF21D9"/>
    <w:rsid w:val="00AF40A3"/>
    <w:rsid w:val="00AF5AA4"/>
    <w:rsid w:val="00AF60AC"/>
    <w:rsid w:val="00AF637B"/>
    <w:rsid w:val="00AF6AC4"/>
    <w:rsid w:val="00AF789D"/>
    <w:rsid w:val="00AF7EF3"/>
    <w:rsid w:val="00B018B9"/>
    <w:rsid w:val="00B01B1F"/>
    <w:rsid w:val="00B027D9"/>
    <w:rsid w:val="00B02EFE"/>
    <w:rsid w:val="00B03F51"/>
    <w:rsid w:val="00B045C0"/>
    <w:rsid w:val="00B046FB"/>
    <w:rsid w:val="00B04960"/>
    <w:rsid w:val="00B0670F"/>
    <w:rsid w:val="00B06764"/>
    <w:rsid w:val="00B067E2"/>
    <w:rsid w:val="00B0713A"/>
    <w:rsid w:val="00B073A5"/>
    <w:rsid w:val="00B0774F"/>
    <w:rsid w:val="00B07A4C"/>
    <w:rsid w:val="00B100A6"/>
    <w:rsid w:val="00B10435"/>
    <w:rsid w:val="00B10674"/>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4F1A"/>
    <w:rsid w:val="00B35A86"/>
    <w:rsid w:val="00B3602E"/>
    <w:rsid w:val="00B3665F"/>
    <w:rsid w:val="00B36A4D"/>
    <w:rsid w:val="00B36AC1"/>
    <w:rsid w:val="00B36BD5"/>
    <w:rsid w:val="00B36DE8"/>
    <w:rsid w:val="00B376DF"/>
    <w:rsid w:val="00B37F96"/>
    <w:rsid w:val="00B4003E"/>
    <w:rsid w:val="00B401AA"/>
    <w:rsid w:val="00B416E7"/>
    <w:rsid w:val="00B424AF"/>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50313"/>
    <w:rsid w:val="00B50458"/>
    <w:rsid w:val="00B50947"/>
    <w:rsid w:val="00B51281"/>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E2C"/>
    <w:rsid w:val="00B56FF7"/>
    <w:rsid w:val="00B57463"/>
    <w:rsid w:val="00B576A9"/>
    <w:rsid w:val="00B603EF"/>
    <w:rsid w:val="00B609F0"/>
    <w:rsid w:val="00B60ADD"/>
    <w:rsid w:val="00B6144A"/>
    <w:rsid w:val="00B62815"/>
    <w:rsid w:val="00B649B9"/>
    <w:rsid w:val="00B64B2C"/>
    <w:rsid w:val="00B6548A"/>
    <w:rsid w:val="00B656AB"/>
    <w:rsid w:val="00B6587E"/>
    <w:rsid w:val="00B665FE"/>
    <w:rsid w:val="00B668EE"/>
    <w:rsid w:val="00B66A26"/>
    <w:rsid w:val="00B66B26"/>
    <w:rsid w:val="00B671FF"/>
    <w:rsid w:val="00B67465"/>
    <w:rsid w:val="00B67B3E"/>
    <w:rsid w:val="00B70785"/>
    <w:rsid w:val="00B70CB6"/>
    <w:rsid w:val="00B70E42"/>
    <w:rsid w:val="00B70EC5"/>
    <w:rsid w:val="00B75383"/>
    <w:rsid w:val="00B75E32"/>
    <w:rsid w:val="00B77088"/>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6FC1"/>
    <w:rsid w:val="00B87987"/>
    <w:rsid w:val="00B903FD"/>
    <w:rsid w:val="00B90A13"/>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1C"/>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4C9A"/>
    <w:rsid w:val="00BD5237"/>
    <w:rsid w:val="00BD5B33"/>
    <w:rsid w:val="00BD75B1"/>
    <w:rsid w:val="00BD782D"/>
    <w:rsid w:val="00BE0144"/>
    <w:rsid w:val="00BE0AB1"/>
    <w:rsid w:val="00BE1E0F"/>
    <w:rsid w:val="00BE245A"/>
    <w:rsid w:val="00BE25E3"/>
    <w:rsid w:val="00BE30B9"/>
    <w:rsid w:val="00BE313C"/>
    <w:rsid w:val="00BE3324"/>
    <w:rsid w:val="00BE3564"/>
    <w:rsid w:val="00BE3913"/>
    <w:rsid w:val="00BE3DBB"/>
    <w:rsid w:val="00BE5B14"/>
    <w:rsid w:val="00BE5B88"/>
    <w:rsid w:val="00BE5C4A"/>
    <w:rsid w:val="00BE6989"/>
    <w:rsid w:val="00BE6FFC"/>
    <w:rsid w:val="00BE777E"/>
    <w:rsid w:val="00BE797B"/>
    <w:rsid w:val="00BE7D15"/>
    <w:rsid w:val="00BF0433"/>
    <w:rsid w:val="00BF063F"/>
    <w:rsid w:val="00BF18E2"/>
    <w:rsid w:val="00BF20C2"/>
    <w:rsid w:val="00BF25F1"/>
    <w:rsid w:val="00BF2CD2"/>
    <w:rsid w:val="00BF2E79"/>
    <w:rsid w:val="00BF4866"/>
    <w:rsid w:val="00BF5212"/>
    <w:rsid w:val="00BF5269"/>
    <w:rsid w:val="00BF5325"/>
    <w:rsid w:val="00BF6853"/>
    <w:rsid w:val="00BF7384"/>
    <w:rsid w:val="00BF7DB0"/>
    <w:rsid w:val="00C0097F"/>
    <w:rsid w:val="00C00F3B"/>
    <w:rsid w:val="00C01EE6"/>
    <w:rsid w:val="00C0323A"/>
    <w:rsid w:val="00C04471"/>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427"/>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37F98"/>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C89"/>
    <w:rsid w:val="00C56EE7"/>
    <w:rsid w:val="00C57263"/>
    <w:rsid w:val="00C5740D"/>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075"/>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0FB2"/>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2F38"/>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4827"/>
    <w:rsid w:val="00CD58EE"/>
    <w:rsid w:val="00CD6288"/>
    <w:rsid w:val="00CD7508"/>
    <w:rsid w:val="00CE0601"/>
    <w:rsid w:val="00CE1D10"/>
    <w:rsid w:val="00CE23D2"/>
    <w:rsid w:val="00CE2F55"/>
    <w:rsid w:val="00CE4A91"/>
    <w:rsid w:val="00CE4E0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55D2"/>
    <w:rsid w:val="00D0751B"/>
    <w:rsid w:val="00D077D7"/>
    <w:rsid w:val="00D07C10"/>
    <w:rsid w:val="00D10B6B"/>
    <w:rsid w:val="00D11035"/>
    <w:rsid w:val="00D116A1"/>
    <w:rsid w:val="00D116F3"/>
    <w:rsid w:val="00D13121"/>
    <w:rsid w:val="00D132D3"/>
    <w:rsid w:val="00D134F2"/>
    <w:rsid w:val="00D13A71"/>
    <w:rsid w:val="00D14022"/>
    <w:rsid w:val="00D143F8"/>
    <w:rsid w:val="00D14926"/>
    <w:rsid w:val="00D14E6A"/>
    <w:rsid w:val="00D14FE6"/>
    <w:rsid w:val="00D15EBB"/>
    <w:rsid w:val="00D166F5"/>
    <w:rsid w:val="00D16D18"/>
    <w:rsid w:val="00D170EA"/>
    <w:rsid w:val="00D173E3"/>
    <w:rsid w:val="00D17598"/>
    <w:rsid w:val="00D1761F"/>
    <w:rsid w:val="00D179DA"/>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36670"/>
    <w:rsid w:val="00D409EF"/>
    <w:rsid w:val="00D40CD5"/>
    <w:rsid w:val="00D41DBA"/>
    <w:rsid w:val="00D431E9"/>
    <w:rsid w:val="00D432F4"/>
    <w:rsid w:val="00D44286"/>
    <w:rsid w:val="00D45186"/>
    <w:rsid w:val="00D452D0"/>
    <w:rsid w:val="00D45C65"/>
    <w:rsid w:val="00D45E24"/>
    <w:rsid w:val="00D47954"/>
    <w:rsid w:val="00D47DAF"/>
    <w:rsid w:val="00D47F5D"/>
    <w:rsid w:val="00D50786"/>
    <w:rsid w:val="00D50F7D"/>
    <w:rsid w:val="00D51386"/>
    <w:rsid w:val="00D51F3D"/>
    <w:rsid w:val="00D54122"/>
    <w:rsid w:val="00D54927"/>
    <w:rsid w:val="00D5499F"/>
    <w:rsid w:val="00D54CFE"/>
    <w:rsid w:val="00D55160"/>
    <w:rsid w:val="00D55267"/>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50F"/>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15EF"/>
    <w:rsid w:val="00DC217C"/>
    <w:rsid w:val="00DC344E"/>
    <w:rsid w:val="00DC4822"/>
    <w:rsid w:val="00DC48D4"/>
    <w:rsid w:val="00DC5CDB"/>
    <w:rsid w:val="00DC71E4"/>
    <w:rsid w:val="00DC726C"/>
    <w:rsid w:val="00DC7351"/>
    <w:rsid w:val="00DC7588"/>
    <w:rsid w:val="00DD0954"/>
    <w:rsid w:val="00DD176E"/>
    <w:rsid w:val="00DD18EC"/>
    <w:rsid w:val="00DD1BA0"/>
    <w:rsid w:val="00DD1C5E"/>
    <w:rsid w:val="00DD2396"/>
    <w:rsid w:val="00DD2690"/>
    <w:rsid w:val="00DD346D"/>
    <w:rsid w:val="00DD3E78"/>
    <w:rsid w:val="00DD4CC9"/>
    <w:rsid w:val="00DD54A4"/>
    <w:rsid w:val="00DD5555"/>
    <w:rsid w:val="00DD579F"/>
    <w:rsid w:val="00DD66B4"/>
    <w:rsid w:val="00DD67C7"/>
    <w:rsid w:val="00DE0A0C"/>
    <w:rsid w:val="00DE20C0"/>
    <w:rsid w:val="00DE2361"/>
    <w:rsid w:val="00DE2BF4"/>
    <w:rsid w:val="00DE2E63"/>
    <w:rsid w:val="00DE39D7"/>
    <w:rsid w:val="00DE4769"/>
    <w:rsid w:val="00DE4FB0"/>
    <w:rsid w:val="00DE5364"/>
    <w:rsid w:val="00DE6F66"/>
    <w:rsid w:val="00DE773A"/>
    <w:rsid w:val="00DE7C07"/>
    <w:rsid w:val="00DE7DA6"/>
    <w:rsid w:val="00DF22C8"/>
    <w:rsid w:val="00DF23CF"/>
    <w:rsid w:val="00DF2B59"/>
    <w:rsid w:val="00DF2E8C"/>
    <w:rsid w:val="00DF33C6"/>
    <w:rsid w:val="00DF378E"/>
    <w:rsid w:val="00DF394B"/>
    <w:rsid w:val="00DF4022"/>
    <w:rsid w:val="00DF4BBD"/>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530"/>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F2A"/>
    <w:rsid w:val="00E42C8C"/>
    <w:rsid w:val="00E42E03"/>
    <w:rsid w:val="00E42F9E"/>
    <w:rsid w:val="00E4344B"/>
    <w:rsid w:val="00E435E2"/>
    <w:rsid w:val="00E4418D"/>
    <w:rsid w:val="00E44208"/>
    <w:rsid w:val="00E45DF8"/>
    <w:rsid w:val="00E45F3E"/>
    <w:rsid w:val="00E4630D"/>
    <w:rsid w:val="00E47383"/>
    <w:rsid w:val="00E47561"/>
    <w:rsid w:val="00E479CD"/>
    <w:rsid w:val="00E505B3"/>
    <w:rsid w:val="00E505F8"/>
    <w:rsid w:val="00E5114A"/>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0C7"/>
    <w:rsid w:val="00E72BE3"/>
    <w:rsid w:val="00E72CFF"/>
    <w:rsid w:val="00E73440"/>
    <w:rsid w:val="00E7459C"/>
    <w:rsid w:val="00E74DC6"/>
    <w:rsid w:val="00E7517D"/>
    <w:rsid w:val="00E75487"/>
    <w:rsid w:val="00E757C5"/>
    <w:rsid w:val="00E76650"/>
    <w:rsid w:val="00E76BFE"/>
    <w:rsid w:val="00E778D4"/>
    <w:rsid w:val="00E802EE"/>
    <w:rsid w:val="00E80AE8"/>
    <w:rsid w:val="00E8144F"/>
    <w:rsid w:val="00E8202E"/>
    <w:rsid w:val="00E8232F"/>
    <w:rsid w:val="00E8268F"/>
    <w:rsid w:val="00E837DD"/>
    <w:rsid w:val="00E8548A"/>
    <w:rsid w:val="00E8573D"/>
    <w:rsid w:val="00E8618E"/>
    <w:rsid w:val="00E86965"/>
    <w:rsid w:val="00E87038"/>
    <w:rsid w:val="00E875B9"/>
    <w:rsid w:val="00E87C19"/>
    <w:rsid w:val="00E9062C"/>
    <w:rsid w:val="00E9064C"/>
    <w:rsid w:val="00E90945"/>
    <w:rsid w:val="00E916AC"/>
    <w:rsid w:val="00E91DAC"/>
    <w:rsid w:val="00E91EED"/>
    <w:rsid w:val="00E92150"/>
    <w:rsid w:val="00E932F6"/>
    <w:rsid w:val="00E94D10"/>
    <w:rsid w:val="00E94D37"/>
    <w:rsid w:val="00E9666F"/>
    <w:rsid w:val="00E9702A"/>
    <w:rsid w:val="00E97442"/>
    <w:rsid w:val="00EA0410"/>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4E1"/>
    <w:rsid w:val="00EB5E2A"/>
    <w:rsid w:val="00EB6007"/>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275C"/>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88C"/>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2119"/>
    <w:rsid w:val="00F6333F"/>
    <w:rsid w:val="00F6468A"/>
    <w:rsid w:val="00F64B92"/>
    <w:rsid w:val="00F6506E"/>
    <w:rsid w:val="00F65CD0"/>
    <w:rsid w:val="00F66C3C"/>
    <w:rsid w:val="00F670DA"/>
    <w:rsid w:val="00F7091C"/>
    <w:rsid w:val="00F70D12"/>
    <w:rsid w:val="00F71472"/>
    <w:rsid w:val="00F71ED6"/>
    <w:rsid w:val="00F723A5"/>
    <w:rsid w:val="00F73C30"/>
    <w:rsid w:val="00F7565B"/>
    <w:rsid w:val="00F757F8"/>
    <w:rsid w:val="00F76622"/>
    <w:rsid w:val="00F76D42"/>
    <w:rsid w:val="00F76ED4"/>
    <w:rsid w:val="00F80AE7"/>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577"/>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485"/>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basedOn w:val="Normalny"/>
    <w:link w:val="NagwekZnak"/>
    <w:rsid w:val="00BE245A"/>
    <w:pPr>
      <w:tabs>
        <w:tab w:val="center" w:pos="4536"/>
        <w:tab w:val="right" w:pos="9072"/>
      </w:tabs>
    </w:pPr>
  </w:style>
  <w:style w:type="character" w:customStyle="1" w:styleId="NagwekZnak">
    <w:name w:val="Nagłówek Znak"/>
    <w:link w:val="Nagwek"/>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3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link w:val="DefaultChar"/>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uiPriority w:val="1"/>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paragraph" w:customStyle="1" w:styleId="right">
    <w:name w:val="right"/>
    <w:basedOn w:val="Normalny"/>
    <w:rsid w:val="007855B0"/>
    <w:pPr>
      <w:spacing w:before="100" w:beforeAutospacing="1" w:after="100" w:afterAutospacing="1"/>
    </w:pPr>
  </w:style>
  <w:style w:type="character" w:customStyle="1" w:styleId="DefaultChar">
    <w:name w:val="Default Char"/>
    <w:link w:val="Default"/>
    <w:locked/>
    <w:rsid w:val="000E7757"/>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171726082">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532062182">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pw.edu.pl" TargetMode="External"/><Relationship Id="rId4" Type="http://schemas.openxmlformats.org/officeDocument/2006/relationships/settings" Target="settings.xml"/><Relationship Id="rId9" Type="http://schemas.openxmlformats.org/officeDocument/2006/relationships/hyperlink" Target="mailto:iod@pw.edu.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5037</Words>
  <Characters>30224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2024-09-27T10:45:00Z</cp:lastPrinted>
  <dcterms:created xsi:type="dcterms:W3CDTF">2024-09-30T13:14:00Z</dcterms:created>
  <dcterms:modified xsi:type="dcterms:W3CDTF">2024-09-30T13:14:00Z</dcterms:modified>
</cp:coreProperties>
</file>