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6263767D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F26B9F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F26B9F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F26B9F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F26B9F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F26B9F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F26B9F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F26B9F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F26B9F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F26B9F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373717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83DFF" w:rsidRPr="00373717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373717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26B9F">
        <w:rPr>
          <w:rFonts w:ascii="Arial" w:hAnsi="Arial" w:cs="Arial"/>
          <w:b/>
          <w:bCs/>
          <w:sz w:val="22"/>
          <w:szCs w:val="22"/>
        </w:rPr>
        <w:t>0</w:t>
      </w:r>
      <w:r w:rsidRPr="00F26B9F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F26B9F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OFERTA</w:t>
      </w:r>
    </w:p>
    <w:p w14:paraId="0BA75A3F" w14:textId="77777777" w:rsidR="00783DFF" w:rsidRPr="00783DFF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08DB8D" w14:textId="096DE9BC" w:rsidR="00B24C0A" w:rsidRPr="00F26B9F" w:rsidRDefault="00B24C0A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F26B9F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FD61EE" w:rsidRPr="00F26B9F">
        <w:rPr>
          <w:rFonts w:ascii="Arial" w:hAnsi="Arial" w:cs="Arial"/>
          <w:bCs/>
          <w:i/>
          <w:iCs/>
          <w:sz w:val="20"/>
          <w:u w:val="single"/>
        </w:rPr>
        <w:t xml:space="preserve">sporządzenia </w:t>
      </w:r>
      <w:bookmarkStart w:id="1" w:name="_Hlk125103988"/>
      <w:r w:rsidR="00783DFF" w:rsidRPr="00783DFF">
        <w:rPr>
          <w:rFonts w:ascii="Arial" w:hAnsi="Arial" w:cs="Arial"/>
          <w:bCs/>
          <w:i/>
          <w:iCs/>
          <w:sz w:val="20"/>
          <w:u w:val="single"/>
        </w:rPr>
        <w:t xml:space="preserve">operatu szacunkowego </w:t>
      </w:r>
      <w:bookmarkEnd w:id="1"/>
      <w:r w:rsidR="00783DFF" w:rsidRPr="00783DFF">
        <w:rPr>
          <w:rFonts w:ascii="Arial" w:hAnsi="Arial" w:cs="Arial"/>
          <w:bCs/>
          <w:i/>
          <w:iCs/>
          <w:sz w:val="20"/>
          <w:u w:val="single"/>
        </w:rPr>
        <w:t xml:space="preserve">mającego na celu określenie wartości rynkowej prawa własności nieruchomości gruntowej, położonej przy </w:t>
      </w:r>
      <w:r w:rsidR="00783DFF" w:rsidRPr="00373717">
        <w:rPr>
          <w:rFonts w:ascii="Arial" w:hAnsi="Arial" w:cs="Arial"/>
          <w:b/>
          <w:i/>
          <w:iCs/>
          <w:sz w:val="20"/>
          <w:u w:val="single"/>
        </w:rPr>
        <w:t xml:space="preserve">ul. </w:t>
      </w:r>
      <w:r w:rsidR="00F77B64">
        <w:rPr>
          <w:rFonts w:ascii="Arial" w:hAnsi="Arial" w:cs="Arial"/>
          <w:b/>
          <w:i/>
          <w:iCs/>
          <w:sz w:val="20"/>
          <w:u w:val="single"/>
        </w:rPr>
        <w:t>Kazimierza Kelles-Krauza</w:t>
      </w:r>
      <w:r w:rsidR="00783DFF" w:rsidRPr="00373717"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="00783DFF" w:rsidRPr="00783DFF">
        <w:rPr>
          <w:rFonts w:ascii="Arial" w:hAnsi="Arial" w:cs="Arial"/>
          <w:bCs/>
          <w:i/>
          <w:iCs/>
          <w:sz w:val="20"/>
          <w:u w:val="single"/>
        </w:rPr>
        <w:t>w Radomiu</w:t>
      </w:r>
      <w:r w:rsidRPr="00F26B9F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F26B9F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F26B9F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F26B9F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24C0A" w:rsidRPr="00F26B9F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F26B9F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F26B9F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F26B9F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6D067313" w14:textId="17A20560" w:rsidR="001D4899" w:rsidRPr="00F26B9F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373717">
        <w:rPr>
          <w:rFonts w:ascii="Arial" w:hAnsi="Arial" w:cs="Arial"/>
          <w:b/>
          <w:sz w:val="18"/>
          <w:szCs w:val="18"/>
        </w:rPr>
        <w:t>usług (</w:t>
      </w:r>
      <w:proofErr w:type="spellStart"/>
      <w:r w:rsidR="003C472A" w:rsidRPr="00373717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373717">
        <w:rPr>
          <w:rFonts w:ascii="Arial" w:hAnsi="Arial" w:cs="Arial"/>
          <w:b/>
          <w:sz w:val="18"/>
          <w:szCs w:val="18"/>
        </w:rPr>
        <w:t xml:space="preserve">. </w:t>
      </w:r>
      <w:r w:rsidR="00E2327F" w:rsidRPr="00373717">
        <w:rPr>
          <w:rFonts w:ascii="Arial" w:hAnsi="Arial" w:cs="Arial"/>
          <w:b/>
          <w:sz w:val="18"/>
          <w:szCs w:val="18"/>
        </w:rPr>
        <w:t>Dz.</w:t>
      </w:r>
      <w:r w:rsidR="00442691" w:rsidRPr="00373717">
        <w:rPr>
          <w:rFonts w:ascii="Arial" w:hAnsi="Arial" w:cs="Arial"/>
          <w:b/>
          <w:sz w:val="18"/>
          <w:szCs w:val="18"/>
        </w:rPr>
        <w:t xml:space="preserve"> </w:t>
      </w:r>
      <w:r w:rsidR="00E2327F" w:rsidRPr="00373717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373717">
        <w:rPr>
          <w:rFonts w:ascii="Arial" w:hAnsi="Arial" w:cs="Arial"/>
          <w:b/>
          <w:sz w:val="18"/>
          <w:szCs w:val="18"/>
        </w:rPr>
        <w:t>2024r. poz. 361 i 852</w:t>
      </w:r>
      <w:r w:rsidRPr="00373717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373717">
        <w:rPr>
          <w:rFonts w:ascii="Arial" w:hAnsi="Arial" w:cs="Arial"/>
          <w:b/>
          <w:sz w:val="18"/>
          <w:szCs w:val="18"/>
        </w:rPr>
        <w:br/>
      </w:r>
      <w:r w:rsidRPr="00373717">
        <w:rPr>
          <w:rFonts w:ascii="Arial" w:hAnsi="Arial" w:cs="Arial"/>
          <w:b/>
          <w:sz w:val="18"/>
          <w:szCs w:val="18"/>
        </w:rPr>
        <w:t>tj. w sytuacji opisanej w pkt. 6 Rozdziału XXII SWZ, Wykonawca zobowiązany jest podać wartość przedmiotu</w:t>
      </w:r>
      <w:r w:rsidRPr="00F26B9F">
        <w:rPr>
          <w:rFonts w:ascii="Arial" w:hAnsi="Arial" w:cs="Arial"/>
          <w:b/>
          <w:sz w:val="18"/>
          <w:szCs w:val="18"/>
        </w:rPr>
        <w:t xml:space="preserve"> zamówienia bez kwoty podatku, którego obowiązek zapłaty leży </w:t>
      </w:r>
      <w:r w:rsidRPr="00F26B9F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F26B9F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15E2066B" w:rsidR="001D4899" w:rsidRPr="00870A83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wykonam przedmiot zamówienia w terminie:</w:t>
      </w:r>
      <w:r w:rsidRPr="00F26B9F">
        <w:rPr>
          <w:rFonts w:ascii="Arial" w:hAnsi="Arial" w:cs="Arial"/>
          <w:b/>
          <w:bCs/>
          <w:sz w:val="20"/>
        </w:rPr>
        <w:t xml:space="preserve"> </w:t>
      </w:r>
      <w:r w:rsidR="00371BE5" w:rsidRPr="00F26B9F">
        <w:rPr>
          <w:rFonts w:ascii="Arial" w:hAnsi="Arial" w:cs="Arial"/>
          <w:b/>
          <w:bCs/>
          <w:sz w:val="20"/>
        </w:rPr>
        <w:t>______</w:t>
      </w:r>
      <w:r w:rsidRPr="00F26B9F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Cs/>
          <w:sz w:val="20"/>
        </w:rPr>
        <w:t>od dnia podpisania umowy</w:t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b/>
          <w:sz w:val="20"/>
        </w:rPr>
        <w:t xml:space="preserve">(należy wskazać konkretną liczbę </w:t>
      </w:r>
      <w:r w:rsidRPr="00870A83">
        <w:rPr>
          <w:rFonts w:ascii="Arial" w:hAnsi="Arial" w:cs="Arial"/>
          <w:b/>
          <w:sz w:val="20"/>
        </w:rPr>
        <w:t>dni, np.</w:t>
      </w:r>
      <w:r w:rsidR="00BC78BD" w:rsidRPr="00870A83">
        <w:rPr>
          <w:rFonts w:ascii="Arial" w:hAnsi="Arial" w:cs="Arial"/>
          <w:b/>
          <w:sz w:val="20"/>
        </w:rPr>
        <w:t xml:space="preserve"> </w:t>
      </w:r>
      <w:r w:rsidR="00F77B64" w:rsidRPr="00870A83">
        <w:rPr>
          <w:rFonts w:ascii="Arial" w:hAnsi="Arial" w:cs="Arial"/>
          <w:b/>
          <w:sz w:val="20"/>
        </w:rPr>
        <w:t>17</w:t>
      </w:r>
      <w:r w:rsidR="005A0530" w:rsidRPr="00870A83">
        <w:rPr>
          <w:rFonts w:ascii="Arial" w:hAnsi="Arial" w:cs="Arial"/>
          <w:b/>
          <w:sz w:val="20"/>
        </w:rPr>
        <w:t>, 1</w:t>
      </w:r>
      <w:r w:rsidR="00F77B64" w:rsidRPr="00870A83">
        <w:rPr>
          <w:rFonts w:ascii="Arial" w:hAnsi="Arial" w:cs="Arial"/>
          <w:b/>
          <w:sz w:val="20"/>
        </w:rPr>
        <w:t>9</w:t>
      </w:r>
      <w:r w:rsidR="005A0530" w:rsidRPr="00870A83">
        <w:rPr>
          <w:rFonts w:ascii="Arial" w:hAnsi="Arial" w:cs="Arial"/>
          <w:b/>
          <w:sz w:val="20"/>
        </w:rPr>
        <w:t xml:space="preserve">, </w:t>
      </w:r>
      <w:r w:rsidR="00F77B64" w:rsidRPr="00870A83">
        <w:rPr>
          <w:rFonts w:ascii="Arial" w:hAnsi="Arial" w:cs="Arial"/>
          <w:b/>
          <w:sz w:val="20"/>
        </w:rPr>
        <w:t>21</w:t>
      </w:r>
      <w:r w:rsidRPr="00870A83">
        <w:rPr>
          <w:rFonts w:ascii="Arial" w:hAnsi="Arial" w:cs="Arial"/>
          <w:b/>
          <w:sz w:val="20"/>
        </w:rPr>
        <w:t>)</w:t>
      </w:r>
      <w:r w:rsidRPr="00870A83">
        <w:rPr>
          <w:rFonts w:ascii="Arial" w:hAnsi="Arial" w:cs="Arial"/>
          <w:sz w:val="20"/>
        </w:rPr>
        <w:t>.</w:t>
      </w:r>
    </w:p>
    <w:p w14:paraId="41153254" w14:textId="76FAF215" w:rsidR="001D4899" w:rsidRPr="00373717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70A83">
        <w:rPr>
          <w:rFonts w:ascii="Arial" w:hAnsi="Arial" w:cs="Arial"/>
          <w:b/>
          <w:sz w:val="20"/>
        </w:rPr>
        <w:t xml:space="preserve">UWAGA!!! Zaoferowany termin </w:t>
      </w:r>
      <w:r w:rsidR="00835B1A" w:rsidRPr="00870A83">
        <w:rPr>
          <w:rFonts w:ascii="Arial" w:hAnsi="Arial" w:cs="Arial"/>
          <w:b/>
          <w:sz w:val="20"/>
        </w:rPr>
        <w:t>wykonania</w:t>
      </w:r>
      <w:r w:rsidRPr="00870A83">
        <w:rPr>
          <w:rFonts w:ascii="Arial" w:hAnsi="Arial" w:cs="Arial"/>
          <w:b/>
          <w:sz w:val="20"/>
        </w:rPr>
        <w:t xml:space="preserve"> zamówienia nie może przekroczyć </w:t>
      </w:r>
      <w:r w:rsidR="00F77B64" w:rsidRPr="00870A83">
        <w:rPr>
          <w:rFonts w:ascii="Arial" w:hAnsi="Arial" w:cs="Arial"/>
          <w:b/>
          <w:sz w:val="20"/>
        </w:rPr>
        <w:t>21</w:t>
      </w:r>
      <w:r w:rsidRPr="00870A83">
        <w:rPr>
          <w:rFonts w:ascii="Arial" w:hAnsi="Arial" w:cs="Arial"/>
          <w:b/>
          <w:bCs/>
          <w:sz w:val="20"/>
        </w:rPr>
        <w:t xml:space="preserve"> dni od</w:t>
      </w:r>
      <w:r w:rsidRPr="00373717">
        <w:rPr>
          <w:rFonts w:ascii="Arial" w:hAnsi="Arial" w:cs="Arial"/>
          <w:b/>
          <w:bCs/>
          <w:sz w:val="20"/>
        </w:rPr>
        <w:t xml:space="preserve"> dnia podpisania umowy</w:t>
      </w:r>
      <w:r w:rsidRPr="00373717">
        <w:rPr>
          <w:rFonts w:ascii="Arial" w:hAnsi="Arial" w:cs="Arial"/>
          <w:b/>
          <w:sz w:val="20"/>
        </w:rPr>
        <w:t>.</w:t>
      </w:r>
    </w:p>
    <w:p w14:paraId="65388EA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4065F30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26B9F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373717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373717">
        <w:rPr>
          <w:rFonts w:ascii="Arial" w:hAnsi="Arial" w:cs="Arial"/>
          <w:iCs/>
          <w:sz w:val="20"/>
        </w:rPr>
        <w:t>t.j</w:t>
      </w:r>
      <w:proofErr w:type="spellEnd"/>
      <w:r w:rsidR="003D28E7" w:rsidRPr="00373717">
        <w:rPr>
          <w:rFonts w:ascii="Arial" w:hAnsi="Arial" w:cs="Arial"/>
          <w:iCs/>
          <w:sz w:val="20"/>
        </w:rPr>
        <w:t>.</w:t>
      </w:r>
      <w:r w:rsidR="007F7E9C" w:rsidRPr="00373717">
        <w:rPr>
          <w:rFonts w:ascii="Arial" w:hAnsi="Arial" w:cs="Arial"/>
          <w:sz w:val="20"/>
        </w:rPr>
        <w:t xml:space="preserve"> </w:t>
      </w:r>
      <w:r w:rsidR="007F7E9C" w:rsidRPr="00373717">
        <w:rPr>
          <w:rFonts w:ascii="Arial" w:hAnsi="Arial" w:cs="Arial"/>
          <w:iCs/>
          <w:sz w:val="20"/>
        </w:rPr>
        <w:t>Dz. U. z 2024 r. poz. 1320</w:t>
      </w:r>
      <w:r w:rsidR="003D28E7" w:rsidRPr="00373717">
        <w:rPr>
          <w:rFonts w:ascii="Arial" w:hAnsi="Arial" w:cs="Arial"/>
          <w:iCs/>
          <w:sz w:val="20"/>
        </w:rPr>
        <w:t xml:space="preserve">) </w:t>
      </w:r>
      <w:r w:rsidRPr="00373717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373717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373717">
        <w:rPr>
          <w:rFonts w:ascii="Arial" w:hAnsi="Arial" w:cs="Arial"/>
          <w:sz w:val="20"/>
        </w:rPr>
        <w:sym w:font="Wingdings 2" w:char="F0A3"/>
      </w:r>
      <w:r w:rsidRPr="00373717">
        <w:rPr>
          <w:rFonts w:ascii="Arial" w:hAnsi="Arial" w:cs="Arial"/>
          <w:sz w:val="20"/>
        </w:rPr>
        <w:t xml:space="preserve"> </w:t>
      </w:r>
      <w:r w:rsidR="0070533B" w:rsidRPr="00373717">
        <w:rPr>
          <w:rFonts w:ascii="Arial" w:hAnsi="Arial" w:cs="Arial"/>
          <w:sz w:val="20"/>
        </w:rPr>
        <w:tab/>
      </w:r>
      <w:r w:rsidRPr="00373717">
        <w:rPr>
          <w:rFonts w:ascii="Arial" w:hAnsi="Arial" w:cs="Arial"/>
          <w:b/>
          <w:iCs/>
          <w:sz w:val="20"/>
        </w:rPr>
        <w:t xml:space="preserve">nie będzie </w:t>
      </w:r>
      <w:r w:rsidRPr="00373717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373717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373717">
        <w:rPr>
          <w:rFonts w:ascii="Arial" w:hAnsi="Arial" w:cs="Arial"/>
          <w:sz w:val="20"/>
        </w:rPr>
        <w:sym w:font="Wingdings 2" w:char="F0A3"/>
      </w:r>
      <w:r w:rsidRPr="00373717">
        <w:rPr>
          <w:rFonts w:ascii="Arial" w:hAnsi="Arial" w:cs="Arial"/>
          <w:sz w:val="20"/>
        </w:rPr>
        <w:t xml:space="preserve"> </w:t>
      </w:r>
      <w:r w:rsidR="0070533B" w:rsidRPr="00373717">
        <w:rPr>
          <w:rFonts w:ascii="Arial" w:hAnsi="Arial" w:cs="Arial"/>
          <w:sz w:val="20"/>
        </w:rPr>
        <w:tab/>
      </w:r>
      <w:r w:rsidRPr="00373717">
        <w:rPr>
          <w:rFonts w:ascii="Arial" w:hAnsi="Arial" w:cs="Arial"/>
          <w:b/>
          <w:iCs/>
          <w:sz w:val="20"/>
        </w:rPr>
        <w:t xml:space="preserve">będzie </w:t>
      </w:r>
      <w:r w:rsidRPr="00373717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373717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373717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373717">
        <w:rPr>
          <w:rFonts w:ascii="Arial" w:hAnsi="Arial" w:cs="Arial"/>
          <w:iCs/>
          <w:sz w:val="20"/>
        </w:rPr>
        <w:t>**)</w:t>
      </w:r>
      <w:r w:rsidR="001D4899" w:rsidRPr="00373717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373717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373717">
        <w:rPr>
          <w:rFonts w:ascii="Arial" w:hAnsi="Arial" w:cs="Arial"/>
          <w:b/>
          <w:bCs/>
          <w:iCs/>
          <w:sz w:val="20"/>
        </w:rPr>
        <w:t>(</w:t>
      </w:r>
      <w:r w:rsidR="001D4899" w:rsidRPr="00373717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373717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373717">
        <w:rPr>
          <w:rFonts w:ascii="Arial" w:hAnsi="Arial" w:cs="Arial"/>
          <w:iCs/>
          <w:sz w:val="20"/>
        </w:rPr>
        <w:t xml:space="preserve">**) </w:t>
      </w:r>
      <w:r w:rsidRPr="00373717">
        <w:rPr>
          <w:rFonts w:ascii="Arial" w:hAnsi="Arial" w:cs="Arial"/>
          <w:sz w:val="18"/>
          <w:szCs w:val="18"/>
        </w:rPr>
        <w:t>n</w:t>
      </w:r>
      <w:r w:rsidRPr="00373717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373717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373717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373717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373717">
        <w:rPr>
          <w:rFonts w:ascii="Arial" w:hAnsi="Arial" w:cs="Arial"/>
          <w:b/>
          <w:sz w:val="20"/>
        </w:rPr>
        <w:t xml:space="preserve"> </w:t>
      </w:r>
      <w:r w:rsidR="00FD61EE" w:rsidRPr="00373717">
        <w:rPr>
          <w:rFonts w:ascii="Arial" w:hAnsi="Arial" w:cs="Arial"/>
          <w:sz w:val="20"/>
        </w:rPr>
        <w:t>**</w:t>
      </w:r>
      <w:r w:rsidR="00FD61EE" w:rsidRPr="00373717">
        <w:rPr>
          <w:rFonts w:ascii="Arial" w:hAnsi="Arial" w:cs="Arial"/>
          <w:b/>
          <w:sz w:val="20"/>
        </w:rPr>
        <w:t>*</w:t>
      </w:r>
      <w:r w:rsidRPr="00373717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373717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373717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373717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373717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373717">
              <w:rPr>
                <w:rFonts w:ascii="Arial" w:eastAsia="MS Mincho" w:hAnsi="Arial" w:cs="Arial"/>
                <w:b/>
              </w:rPr>
              <w:t>Wartość brutto (</w:t>
            </w:r>
            <w:r w:rsidRPr="00373717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373717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373717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373717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373717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373717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373717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373717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373717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373717">
        <w:rPr>
          <w:rFonts w:ascii="Arial" w:hAnsi="Arial" w:cs="Arial"/>
          <w:sz w:val="20"/>
        </w:rPr>
        <w:t>**</w:t>
      </w:r>
      <w:r w:rsidRPr="00373717">
        <w:rPr>
          <w:rFonts w:ascii="Arial" w:hAnsi="Arial" w:cs="Arial"/>
          <w:b/>
          <w:sz w:val="20"/>
        </w:rPr>
        <w:t>*)</w:t>
      </w:r>
      <w:r w:rsidR="001D4899" w:rsidRPr="00373717">
        <w:rPr>
          <w:rFonts w:ascii="Arial" w:hAnsi="Arial" w:cs="Arial"/>
          <w:sz w:val="20"/>
        </w:rPr>
        <w:t xml:space="preserve"> </w:t>
      </w:r>
      <w:r w:rsidR="001D4899" w:rsidRPr="00373717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lastRenderedPageBreak/>
        <w:t xml:space="preserve"> Oświadczam, że jestem </w:t>
      </w:r>
      <w:r w:rsidRPr="00373717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F26B9F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 xml:space="preserve">inny rodzaj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F26B9F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01434828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F26B9F">
        <w:rPr>
          <w:rFonts w:ascii="Arial" w:hAnsi="Arial" w:cs="Arial"/>
          <w:sz w:val="20"/>
        </w:rPr>
        <w:t xml:space="preserve">z dnia 11 września 2019r. – Prawo </w:t>
      </w:r>
      <w:r w:rsidR="000F0110" w:rsidRPr="00373717">
        <w:rPr>
          <w:rFonts w:ascii="Arial" w:hAnsi="Arial" w:cs="Arial"/>
          <w:sz w:val="20"/>
        </w:rPr>
        <w:t xml:space="preserve">zamówień publicznych (t. j. </w:t>
      </w:r>
      <w:r w:rsidR="007F7E9C" w:rsidRPr="00373717">
        <w:rPr>
          <w:rFonts w:ascii="Arial" w:hAnsi="Arial" w:cs="Arial"/>
          <w:sz w:val="20"/>
        </w:rPr>
        <w:t>Dz. U. z 2024 r. poz. 1320</w:t>
      </w:r>
      <w:r w:rsidR="000F0110" w:rsidRPr="00373717">
        <w:rPr>
          <w:rFonts w:ascii="Arial" w:hAnsi="Arial" w:cs="Arial"/>
          <w:sz w:val="20"/>
        </w:rPr>
        <w:t>)</w:t>
      </w:r>
      <w:r w:rsidR="003D28E7"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373717">
        <w:rPr>
          <w:rFonts w:ascii="Arial" w:hAnsi="Arial" w:cs="Arial"/>
          <w:sz w:val="20"/>
        </w:rPr>
        <w:t>t.j</w:t>
      </w:r>
      <w:proofErr w:type="spellEnd"/>
      <w:r w:rsidR="00D57D8F" w:rsidRPr="00373717">
        <w:rPr>
          <w:rFonts w:ascii="Arial" w:hAnsi="Arial" w:cs="Arial"/>
          <w:sz w:val="20"/>
        </w:rPr>
        <w:t xml:space="preserve">. Dz. U. z </w:t>
      </w:r>
      <w:r w:rsidR="00571F91" w:rsidRPr="00373717">
        <w:rPr>
          <w:rFonts w:ascii="Arial" w:hAnsi="Arial" w:cs="Arial"/>
          <w:sz w:val="20"/>
          <w:shd w:val="clear" w:color="auto" w:fill="FFFFFF"/>
        </w:rPr>
        <w:t>2022r. poz. 1233</w:t>
      </w:r>
      <w:r w:rsidRPr="00373717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528BEBC7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373717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373717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373717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373717">
        <w:rPr>
          <w:rFonts w:ascii="Arial" w:hAnsi="Arial" w:cs="Arial"/>
          <w:b/>
          <w:sz w:val="20"/>
        </w:rPr>
        <w:t>****</w:t>
      </w:r>
      <w:r w:rsidR="004C1879" w:rsidRPr="00373717">
        <w:rPr>
          <w:rFonts w:ascii="Arial" w:hAnsi="Arial" w:cs="Arial"/>
          <w:b/>
          <w:sz w:val="20"/>
        </w:rPr>
        <w:t>)</w:t>
      </w:r>
    </w:p>
    <w:p w14:paraId="58651332" w14:textId="70B7B36C" w:rsidR="001D4899" w:rsidRPr="00F26B9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373717">
        <w:rPr>
          <w:rFonts w:ascii="Arial" w:hAnsi="Arial" w:cs="Arial"/>
          <w:b/>
          <w:sz w:val="20"/>
        </w:rPr>
        <w:t>****</w:t>
      </w:r>
      <w:r w:rsidR="004C1879" w:rsidRPr="00373717">
        <w:rPr>
          <w:rFonts w:ascii="Arial" w:hAnsi="Arial" w:cs="Arial"/>
          <w:b/>
          <w:sz w:val="20"/>
        </w:rPr>
        <w:t>)</w:t>
      </w:r>
      <w:r w:rsidR="00EC6540" w:rsidRPr="00373717">
        <w:rPr>
          <w:rFonts w:ascii="Arial" w:hAnsi="Arial" w:cs="Arial"/>
          <w:b/>
          <w:sz w:val="20"/>
        </w:rPr>
        <w:t xml:space="preserve"> </w:t>
      </w:r>
      <w:r w:rsidR="001D4899" w:rsidRPr="00373717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373717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373717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</w:t>
      </w:r>
      <w:r w:rsidR="001D4899" w:rsidRPr="00F26B9F">
        <w:rPr>
          <w:rFonts w:ascii="Arial" w:hAnsi="Arial" w:cs="Arial"/>
          <w:sz w:val="18"/>
          <w:szCs w:val="18"/>
        </w:rPr>
        <w:t xml:space="preserve"> np. przez jego wykreślenie).</w:t>
      </w:r>
    </w:p>
    <w:p w14:paraId="2BE50919" w14:textId="7B367488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F26B9F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F26B9F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F26B9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F26B9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0E9D09E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F26B9F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78BD" w14:textId="77777777" w:rsidR="00135CC9" w:rsidRDefault="00135CC9">
      <w:r>
        <w:separator/>
      </w:r>
    </w:p>
  </w:endnote>
  <w:endnote w:type="continuationSeparator" w:id="0">
    <w:p w14:paraId="11756B02" w14:textId="77777777" w:rsidR="00135CC9" w:rsidRDefault="001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E6119C" w:rsidRPr="002E3D20" w:rsidRDefault="00E611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E6119C" w:rsidRDefault="00E6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A7DA" w14:textId="77777777" w:rsidR="00135CC9" w:rsidRDefault="00135CC9">
      <w:r>
        <w:separator/>
      </w:r>
    </w:p>
  </w:footnote>
  <w:footnote w:type="continuationSeparator" w:id="0">
    <w:p w14:paraId="363A04C1" w14:textId="77777777" w:rsidR="00135CC9" w:rsidRDefault="00135CC9">
      <w:r>
        <w:continuationSeparator/>
      </w:r>
    </w:p>
  </w:footnote>
  <w:footnote w:id="1">
    <w:p w14:paraId="250F34A2" w14:textId="77777777" w:rsidR="00E6119C" w:rsidRPr="00C05CAC" w:rsidRDefault="00E6119C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E6119C" w:rsidRDefault="00E611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86627CA" w:rsidR="00E6119C" w:rsidRPr="003B3E80" w:rsidRDefault="00E611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644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DF212D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0682E68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08283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7" w15:restartNumberingAfterBreak="0">
    <w:nsid w:val="00000009"/>
    <w:multiLevelType w:val="multilevel"/>
    <w:tmpl w:val="146E3FF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CEB81F4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6407">
    <w:abstractNumId w:val="91"/>
  </w:num>
  <w:num w:numId="2" w16cid:durableId="566644344">
    <w:abstractNumId w:val="47"/>
  </w:num>
  <w:num w:numId="3" w16cid:durableId="1750692608">
    <w:abstractNumId w:val="92"/>
  </w:num>
  <w:num w:numId="4" w16cid:durableId="1578204083">
    <w:abstractNumId w:val="89"/>
  </w:num>
  <w:num w:numId="5" w16cid:durableId="104615626">
    <w:abstractNumId w:val="72"/>
  </w:num>
  <w:num w:numId="6" w16cid:durableId="2034258902">
    <w:abstractNumId w:val="54"/>
  </w:num>
  <w:num w:numId="7" w16cid:durableId="941650624">
    <w:abstractNumId w:val="13"/>
  </w:num>
  <w:num w:numId="8" w16cid:durableId="1709917762">
    <w:abstractNumId w:val="21"/>
  </w:num>
  <w:num w:numId="9" w16cid:durableId="566962417">
    <w:abstractNumId w:val="96"/>
  </w:num>
  <w:num w:numId="10" w16cid:durableId="1304118211">
    <w:abstractNumId w:val="32"/>
  </w:num>
  <w:num w:numId="11" w16cid:durableId="300042228">
    <w:abstractNumId w:val="79"/>
  </w:num>
  <w:num w:numId="12" w16cid:durableId="1532302140">
    <w:abstractNumId w:val="98"/>
  </w:num>
  <w:num w:numId="13" w16cid:durableId="1452939424">
    <w:abstractNumId w:val="39"/>
  </w:num>
  <w:num w:numId="14" w16cid:durableId="1913811030">
    <w:abstractNumId w:val="82"/>
  </w:num>
  <w:num w:numId="15" w16cid:durableId="1662153153">
    <w:abstractNumId w:val="78"/>
  </w:num>
  <w:num w:numId="16" w16cid:durableId="1948925978">
    <w:abstractNumId w:val="29"/>
  </w:num>
  <w:num w:numId="17" w16cid:durableId="223836915">
    <w:abstractNumId w:val="37"/>
  </w:num>
  <w:num w:numId="18" w16cid:durableId="534344797">
    <w:abstractNumId w:val="22"/>
  </w:num>
  <w:num w:numId="19" w16cid:durableId="133261230">
    <w:abstractNumId w:val="41"/>
  </w:num>
  <w:num w:numId="20" w16cid:durableId="2083024494">
    <w:abstractNumId w:val="74"/>
  </w:num>
  <w:num w:numId="21" w16cid:durableId="766466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368828">
    <w:abstractNumId w:val="43"/>
  </w:num>
  <w:num w:numId="23" w16cid:durableId="260071738">
    <w:abstractNumId w:val="70"/>
  </w:num>
  <w:num w:numId="24" w16cid:durableId="174080173">
    <w:abstractNumId w:val="28"/>
  </w:num>
  <w:num w:numId="25" w16cid:durableId="615597107">
    <w:abstractNumId w:val="25"/>
  </w:num>
  <w:num w:numId="26" w16cid:durableId="2050228324">
    <w:abstractNumId w:val="34"/>
  </w:num>
  <w:num w:numId="27" w16cid:durableId="371655997">
    <w:abstractNumId w:val="63"/>
  </w:num>
  <w:num w:numId="28" w16cid:durableId="731275503">
    <w:abstractNumId w:val="12"/>
  </w:num>
  <w:num w:numId="29" w16cid:durableId="776631855">
    <w:abstractNumId w:val="45"/>
  </w:num>
  <w:num w:numId="30" w16cid:durableId="47655037">
    <w:abstractNumId w:val="30"/>
  </w:num>
  <w:num w:numId="31" w16cid:durableId="564218353">
    <w:abstractNumId w:val="97"/>
  </w:num>
  <w:num w:numId="32" w16cid:durableId="450976352">
    <w:abstractNumId w:val="31"/>
  </w:num>
  <w:num w:numId="33" w16cid:durableId="1186361074">
    <w:abstractNumId w:val="40"/>
  </w:num>
  <w:num w:numId="34" w16cid:durableId="1588271171">
    <w:abstractNumId w:val="61"/>
  </w:num>
  <w:num w:numId="35" w16cid:durableId="564755963">
    <w:abstractNumId w:val="75"/>
  </w:num>
  <w:num w:numId="36" w16cid:durableId="1876044481">
    <w:abstractNumId w:val="76"/>
  </w:num>
  <w:num w:numId="37" w16cid:durableId="2007857580">
    <w:abstractNumId w:val="90"/>
  </w:num>
  <w:num w:numId="38" w16cid:durableId="1418552865">
    <w:abstractNumId w:val="94"/>
  </w:num>
  <w:num w:numId="39" w16cid:durableId="425461737">
    <w:abstractNumId w:val="35"/>
  </w:num>
  <w:num w:numId="40" w16cid:durableId="111219119">
    <w:abstractNumId w:val="65"/>
  </w:num>
  <w:num w:numId="41" w16cid:durableId="768743018">
    <w:abstractNumId w:val="64"/>
  </w:num>
  <w:num w:numId="42" w16cid:durableId="641423788">
    <w:abstractNumId w:val="59"/>
  </w:num>
  <w:num w:numId="43" w16cid:durableId="36702632">
    <w:abstractNumId w:val="38"/>
  </w:num>
  <w:num w:numId="44" w16cid:durableId="1405031460">
    <w:abstractNumId w:val="93"/>
  </w:num>
  <w:num w:numId="45" w16cid:durableId="509376977">
    <w:abstractNumId w:val="36"/>
  </w:num>
  <w:num w:numId="46" w16cid:durableId="1064528098">
    <w:abstractNumId w:val="42"/>
  </w:num>
  <w:num w:numId="47" w16cid:durableId="1092243116">
    <w:abstractNumId w:val="69"/>
  </w:num>
  <w:num w:numId="48" w16cid:durableId="1598632129">
    <w:abstractNumId w:val="66"/>
  </w:num>
  <w:num w:numId="49" w16cid:durableId="246959440">
    <w:abstractNumId w:val="67"/>
  </w:num>
  <w:num w:numId="50" w16cid:durableId="2092313932">
    <w:abstractNumId w:val="16"/>
  </w:num>
  <w:num w:numId="51" w16cid:durableId="9869314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6958642">
    <w:abstractNumId w:val="83"/>
  </w:num>
  <w:num w:numId="53" w16cid:durableId="806777611">
    <w:abstractNumId w:val="85"/>
  </w:num>
  <w:num w:numId="54" w16cid:durableId="796530509">
    <w:abstractNumId w:val="20"/>
  </w:num>
  <w:num w:numId="55" w16cid:durableId="324869125">
    <w:abstractNumId w:val="57"/>
  </w:num>
  <w:num w:numId="56" w16cid:durableId="1412850327">
    <w:abstractNumId w:val="95"/>
  </w:num>
  <w:num w:numId="57" w16cid:durableId="1792048473">
    <w:abstractNumId w:val="15"/>
  </w:num>
  <w:num w:numId="58" w16cid:durableId="135414698">
    <w:abstractNumId w:val="81"/>
  </w:num>
  <w:num w:numId="59" w16cid:durableId="2138717095">
    <w:abstractNumId w:val="55"/>
  </w:num>
  <w:num w:numId="60" w16cid:durableId="1667174143">
    <w:abstractNumId w:val="73"/>
  </w:num>
  <w:num w:numId="61" w16cid:durableId="1593708611">
    <w:abstractNumId w:val="5"/>
  </w:num>
  <w:num w:numId="62" w16cid:durableId="215745203">
    <w:abstractNumId w:val="26"/>
  </w:num>
  <w:num w:numId="63" w16cid:durableId="13672961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88253905">
    <w:abstractNumId w:val="48"/>
  </w:num>
  <w:num w:numId="65" w16cid:durableId="599143696">
    <w:abstractNumId w:val="23"/>
  </w:num>
  <w:num w:numId="66" w16cid:durableId="146363495">
    <w:abstractNumId w:val="27"/>
  </w:num>
  <w:num w:numId="67" w16cid:durableId="1316180962">
    <w:abstractNumId w:val="33"/>
  </w:num>
  <w:num w:numId="68" w16cid:durableId="640889243">
    <w:abstractNumId w:val="19"/>
  </w:num>
  <w:num w:numId="69" w16cid:durableId="1976715503">
    <w:abstractNumId w:val="88"/>
  </w:num>
  <w:num w:numId="70" w16cid:durableId="1032922975">
    <w:abstractNumId w:val="46"/>
  </w:num>
  <w:num w:numId="71" w16cid:durableId="112865438">
    <w:abstractNumId w:val="53"/>
  </w:num>
  <w:num w:numId="72" w16cid:durableId="1089155783">
    <w:abstractNumId w:val="44"/>
  </w:num>
  <w:num w:numId="73" w16cid:durableId="1266579381">
    <w:abstractNumId w:val="49"/>
  </w:num>
  <w:num w:numId="74" w16cid:durableId="125782858">
    <w:abstractNumId w:val="60"/>
  </w:num>
  <w:num w:numId="75" w16cid:durableId="327683125">
    <w:abstractNumId w:val="24"/>
  </w:num>
  <w:num w:numId="76" w16cid:durableId="130171202">
    <w:abstractNumId w:val="18"/>
  </w:num>
  <w:num w:numId="77" w16cid:durableId="1647860376">
    <w:abstractNumId w:val="14"/>
  </w:num>
  <w:num w:numId="78" w16cid:durableId="696659904">
    <w:abstractNumId w:val="56"/>
  </w:num>
  <w:num w:numId="79" w16cid:durableId="1474058828">
    <w:abstractNumId w:val="62"/>
  </w:num>
  <w:num w:numId="80" w16cid:durableId="809594580">
    <w:abstractNumId w:val="50"/>
  </w:num>
  <w:num w:numId="81" w16cid:durableId="1319070180">
    <w:abstractNumId w:val="68"/>
  </w:num>
  <w:num w:numId="82" w16cid:durableId="1348748113">
    <w:abstractNumId w:val="80"/>
  </w:num>
  <w:num w:numId="83" w16cid:durableId="1209341410">
    <w:abstractNumId w:val="17"/>
  </w:num>
  <w:num w:numId="84" w16cid:durableId="634336211">
    <w:abstractNumId w:val="2"/>
  </w:num>
  <w:num w:numId="85" w16cid:durableId="1159924723">
    <w:abstractNumId w:val="4"/>
  </w:num>
  <w:num w:numId="86" w16cid:durableId="490753528">
    <w:abstractNumId w:val="6"/>
  </w:num>
  <w:num w:numId="87" w16cid:durableId="626199473">
    <w:abstractNumId w:val="7"/>
  </w:num>
  <w:num w:numId="88" w16cid:durableId="643856646">
    <w:abstractNumId w:val="8"/>
  </w:num>
  <w:num w:numId="89" w16cid:durableId="1072971394">
    <w:abstractNumId w:val="5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1F4F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AAB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6C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491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48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0FE9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3DF4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754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0F31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5CC9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A4D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2BB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658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2ED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3BCB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47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717"/>
    <w:rsid w:val="00373726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E70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EA7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5C5E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50A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0D1E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165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987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78A"/>
    <w:rsid w:val="005C48D1"/>
    <w:rsid w:val="005C4AA0"/>
    <w:rsid w:val="005C5454"/>
    <w:rsid w:val="005C5DAB"/>
    <w:rsid w:val="005C793F"/>
    <w:rsid w:val="005C7DDB"/>
    <w:rsid w:val="005D0232"/>
    <w:rsid w:val="005D04E1"/>
    <w:rsid w:val="005D0610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3A0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D8C"/>
    <w:rsid w:val="00695EC0"/>
    <w:rsid w:val="0069619C"/>
    <w:rsid w:val="006961DB"/>
    <w:rsid w:val="0069679B"/>
    <w:rsid w:val="006967A4"/>
    <w:rsid w:val="006969B8"/>
    <w:rsid w:val="006975D4"/>
    <w:rsid w:val="00697797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408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6DC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3E6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6D35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A83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5D62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A19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9EF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174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202"/>
    <w:rsid w:val="009B451C"/>
    <w:rsid w:val="009B4A83"/>
    <w:rsid w:val="009B4E0E"/>
    <w:rsid w:val="009B56D8"/>
    <w:rsid w:val="009B6D53"/>
    <w:rsid w:val="009B73B0"/>
    <w:rsid w:val="009C01E7"/>
    <w:rsid w:val="009C0F65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036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E8C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432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3EDB"/>
    <w:rsid w:val="00AF42C6"/>
    <w:rsid w:val="00AF55D5"/>
    <w:rsid w:val="00AF5801"/>
    <w:rsid w:val="00AF583C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D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1ECA"/>
    <w:rsid w:val="00B82311"/>
    <w:rsid w:val="00B824AD"/>
    <w:rsid w:val="00B83973"/>
    <w:rsid w:val="00B845E0"/>
    <w:rsid w:val="00B84990"/>
    <w:rsid w:val="00B84E52"/>
    <w:rsid w:val="00B84F4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1FF2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302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437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2EA3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699C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27F9B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175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3C2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29B1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51A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B66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2A0F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3A9A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19C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EB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137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2C8B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77B64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5F7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57AE-1D19-4724-B17B-E7E3D398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7344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2024-12-10T07:33:00Z</dcterms:created>
  <dcterms:modified xsi:type="dcterms:W3CDTF">2024-12-10T11:23:00Z</dcterms:modified>
</cp:coreProperties>
</file>