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F6F46" w14:textId="77777777" w:rsidR="00267CB1" w:rsidRPr="00267CB1" w:rsidRDefault="00267CB1" w:rsidP="00267CB1">
      <w:pPr>
        <w:spacing w:after="0" w:line="240" w:lineRule="auto"/>
        <w:jc w:val="right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Za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łą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cznik nr 2 do SWZ</w:t>
      </w:r>
    </w:p>
    <w:p w14:paraId="7FCCB98D" w14:textId="77777777" w:rsidR="00267CB1" w:rsidRPr="00267CB1" w:rsidRDefault="00267CB1" w:rsidP="00267CB1">
      <w:pPr>
        <w:spacing w:after="0" w:line="240" w:lineRule="auto"/>
        <w:jc w:val="center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(wz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ó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r formularza oferty)</w:t>
      </w:r>
    </w:p>
    <w:p w14:paraId="6BF7505A" w14:textId="77777777" w:rsidR="00267CB1" w:rsidRPr="00267CB1" w:rsidRDefault="00267CB1" w:rsidP="00267CB1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70C0"/>
          <w:kern w:val="0"/>
          <w:sz w:val="28"/>
          <w:szCs w:val="28"/>
          <w:lang w:eastAsia="pl-PL"/>
          <w14:ligatures w14:val="none"/>
        </w:rPr>
      </w:pPr>
    </w:p>
    <w:p w14:paraId="09D28FE6" w14:textId="77777777" w:rsidR="00267CB1" w:rsidRPr="00267CB1" w:rsidRDefault="00267CB1" w:rsidP="00267CB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28"/>
          <w:szCs w:val="28"/>
          <w:lang w:eastAsia="pl-PL"/>
          <w14:ligatures w14:val="none"/>
        </w:rPr>
        <w:t>OFERTA</w:t>
      </w:r>
    </w:p>
    <w:p w14:paraId="6DE72020" w14:textId="77777777" w:rsidR="00267CB1" w:rsidRPr="00267CB1" w:rsidRDefault="00267CB1" w:rsidP="00267CB1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70C0"/>
          <w:kern w:val="0"/>
          <w:sz w:val="28"/>
          <w:szCs w:val="28"/>
          <w:lang w:eastAsia="pl-PL"/>
          <w14:ligatures w14:val="none"/>
        </w:rPr>
      </w:pPr>
    </w:p>
    <w:p w14:paraId="56C866F5" w14:textId="77777777" w:rsidR="00267CB1" w:rsidRPr="00267CB1" w:rsidRDefault="00267CB1" w:rsidP="00267CB1">
      <w:pPr>
        <w:spacing w:after="0" w:line="36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postępowaniu o udzielenie zamówienia publicznego prowadzonego w trybie podstawowym bez negocjacji na usługi pod nazwą:</w:t>
      </w:r>
    </w:p>
    <w:p w14:paraId="61229E3E" w14:textId="77777777" w:rsidR="00267CB1" w:rsidRPr="00267CB1" w:rsidRDefault="00267CB1" w:rsidP="00267CB1">
      <w:pPr>
        <w:spacing w:after="0" w:line="360" w:lineRule="auto"/>
        <w:jc w:val="center"/>
        <w:rPr>
          <w:rFonts w:ascii="Arial" w:eastAsia="SimSun" w:hAnsi="Times New Roman" w:cs="Arial"/>
          <w:kern w:val="0"/>
          <w:sz w:val="24"/>
          <w:szCs w:val="24"/>
          <w:lang w:eastAsia="pl-PL"/>
          <w14:ligatures w14:val="none"/>
        </w:rPr>
      </w:pPr>
    </w:p>
    <w:p w14:paraId="081D972E" w14:textId="77777777" w:rsidR="00267CB1" w:rsidRPr="00267CB1" w:rsidRDefault="00267CB1" w:rsidP="00267CB1">
      <w:pPr>
        <w:spacing w:after="0" w:line="360" w:lineRule="auto"/>
        <w:jc w:val="both"/>
        <w:rPr>
          <w:rFonts w:ascii="Tahoma" w:eastAsia="SimSun" w:hAnsi="Tahoma" w:cs="Tahoma"/>
          <w:b/>
          <w:bCs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Całoroczne utrzymanie czystości i porządku na ulicach, drogach, chodnikach, </w:t>
      </w: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ciągach pieszo-rowerowych, ścieżkach rowerowych,</w:t>
      </w:r>
      <w:r w:rsidRPr="00267CB1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schodach, alejkach, kładkach i na innych ciągach komunikacyjnych znajdujących się na terenie miasta Lidzbark Warmiński</w:t>
      </w:r>
      <w:r w:rsidRPr="00267CB1">
        <w:rPr>
          <w:rFonts w:ascii="Tahoma" w:eastAsia="SimSun" w:hAnsi="Tahoma" w:cs="Tahoma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23D6D57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b/>
          <w:color w:val="0070C0"/>
          <w:kern w:val="0"/>
          <w:sz w:val="16"/>
          <w:szCs w:val="16"/>
          <w:lang w:eastAsia="pl-PL"/>
          <w14:ligatures w14:val="none"/>
        </w:rPr>
      </w:pPr>
    </w:p>
    <w:p w14:paraId="39989433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240" w:lineRule="auto"/>
        <w:ind w:left="426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ZAMAWIAJĄCY:</w:t>
      </w:r>
    </w:p>
    <w:p w14:paraId="2D7A2A17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</w:p>
    <w:p w14:paraId="42AD8BB9" w14:textId="77777777" w:rsidR="00267CB1" w:rsidRPr="00267CB1" w:rsidRDefault="00267CB1" w:rsidP="00267CB1">
      <w:pPr>
        <w:spacing w:after="0" w:line="276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  <w:t>GMINA MIEJSKA LIDZBARK WARMIŃSKI</w:t>
      </w:r>
    </w:p>
    <w:p w14:paraId="16D60A1B" w14:textId="77777777" w:rsidR="00267CB1" w:rsidRPr="00267CB1" w:rsidRDefault="00267CB1" w:rsidP="00267CB1">
      <w:pPr>
        <w:spacing w:after="0" w:line="276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  <w:t>ul. Aleksandra Świętochowskiego 14</w:t>
      </w:r>
    </w:p>
    <w:p w14:paraId="2C4E75BE" w14:textId="77777777" w:rsidR="00267CB1" w:rsidRPr="00267CB1" w:rsidRDefault="00267CB1" w:rsidP="00267CB1">
      <w:pPr>
        <w:spacing w:after="0" w:line="276" w:lineRule="auto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  <w:t>11-100 Lidzbark Warmiński</w:t>
      </w:r>
    </w:p>
    <w:p w14:paraId="5907BBE2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</w:p>
    <w:p w14:paraId="18BFC058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240" w:lineRule="auto"/>
        <w:ind w:left="426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WYKONAWCA:</w:t>
      </w:r>
    </w:p>
    <w:p w14:paraId="0F42B162" w14:textId="77777777" w:rsidR="00267CB1" w:rsidRPr="00267CB1" w:rsidRDefault="00267CB1" w:rsidP="00267CB1">
      <w:pPr>
        <w:suppressAutoHyphens/>
        <w:spacing w:after="0" w:line="240" w:lineRule="auto"/>
        <w:ind w:left="426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9BC609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>Niniejsza oferta zostaje złożona przez:</w:t>
      </w:r>
    </w:p>
    <w:tbl>
      <w:tblPr>
        <w:tblW w:w="9222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3932"/>
      </w:tblGrid>
      <w:tr w:rsidR="00267CB1" w:rsidRPr="00267CB1" w14:paraId="2F3B6775" w14:textId="77777777" w:rsidTr="004D314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FB0B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C28B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Nazwa(-y)* Wykonawcy(-ów)*</w:t>
            </w:r>
          </w:p>
          <w:p w14:paraId="0D9B1768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(Pełna nazwa/firma)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9A25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Adres(-y)* Wykonawcy(-ów)*</w:t>
            </w:r>
          </w:p>
          <w:p w14:paraId="7D6F3B1B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(adres w zależności od podmiotu: NIP/PESEL/REGON KRS/</w:t>
            </w:r>
            <w:proofErr w:type="spellStart"/>
            <w:r w:rsidRPr="00267CB1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CEiDG</w:t>
            </w:r>
            <w:proofErr w:type="spellEnd"/>
            <w:r w:rsidRPr="00267CB1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</w:tr>
      <w:tr w:rsidR="00267CB1" w:rsidRPr="00267CB1" w14:paraId="0CDEFE40" w14:textId="77777777" w:rsidTr="004D314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B5AB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2382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0985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267CB1" w:rsidRPr="00267CB1" w14:paraId="32B1BA00" w14:textId="77777777" w:rsidTr="004D314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82F0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*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1909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6509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67396086" w14:textId="77777777" w:rsidR="00267CB1" w:rsidRPr="00267CB1" w:rsidRDefault="00267CB1" w:rsidP="00267CB1">
      <w:pPr>
        <w:spacing w:after="0" w:line="240" w:lineRule="auto"/>
        <w:ind w:left="180" w:hanging="18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* </w:t>
      </w:r>
      <w:r w:rsidRPr="00267CB1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- usunąć/ dodać wiersze dla wykonawców ubiegających się wspólnie o udzielenie zamówienia. Jeśli niniejsza oferta składana jest przez indywidualnego Wykonawcę, to nazwa Wykonawcy winna być wpisana w poz. 1 (a wszystkie inne wiersze powinny zostać usunięte).</w:t>
      </w:r>
    </w:p>
    <w:p w14:paraId="1F38E7CF" w14:textId="77777777" w:rsidR="00267CB1" w:rsidRPr="00267CB1" w:rsidRDefault="00267CB1" w:rsidP="00267CB1">
      <w:pPr>
        <w:spacing w:after="0" w:line="240" w:lineRule="auto"/>
        <w:ind w:left="180" w:hanging="180"/>
        <w:jc w:val="both"/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</w:pPr>
    </w:p>
    <w:p w14:paraId="6521BA60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</w:p>
    <w:p w14:paraId="59F7EE55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OSOBA UPRAWNIONA DO KONTAKTÓW:</w:t>
      </w:r>
    </w:p>
    <w:p w14:paraId="177F1D94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tbl>
      <w:tblPr>
        <w:tblW w:w="9289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9"/>
      </w:tblGrid>
      <w:tr w:rsidR="00267CB1" w:rsidRPr="00267CB1" w14:paraId="738919F1" w14:textId="77777777" w:rsidTr="004D314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836C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Imię i nazwisko</w:t>
            </w:r>
          </w:p>
          <w:p w14:paraId="162472BF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B8D2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267CB1" w:rsidRPr="00267CB1" w14:paraId="54BCF696" w14:textId="77777777" w:rsidTr="004D314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2198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Adres korespondencyjny</w:t>
            </w:r>
          </w:p>
          <w:p w14:paraId="58D6A58D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EA44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267CB1" w:rsidRPr="00267CB1" w14:paraId="2780FA10" w14:textId="77777777" w:rsidTr="004D314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C80F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Nr telefonu</w:t>
            </w:r>
          </w:p>
          <w:p w14:paraId="4CA3D30C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46E8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267CB1" w:rsidRPr="00267CB1" w14:paraId="0A84ED28" w14:textId="77777777" w:rsidTr="004D314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121B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Nr faksu</w:t>
            </w:r>
          </w:p>
          <w:p w14:paraId="75F14490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2F57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267CB1" w:rsidRPr="00267CB1" w14:paraId="37610E03" w14:textId="77777777" w:rsidTr="004D314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D520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Adres e-mail</w:t>
            </w:r>
          </w:p>
          <w:p w14:paraId="711EEBF0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42AF" w14:textId="77777777" w:rsidR="00267CB1" w:rsidRPr="00267CB1" w:rsidRDefault="00267CB1" w:rsidP="00267C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21636C26" w14:textId="77777777" w:rsidR="00267CB1" w:rsidRPr="00267CB1" w:rsidRDefault="00267CB1" w:rsidP="00267CB1">
      <w:p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38A639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Przystępując do postępowania w sprawie udzielenia zamówienia publicznego,  oświadczam (-y)*, że akceptuję(-my)* w całości warunki zawarte w Specyfikacji Warunków Zamówienia.</w:t>
      </w:r>
    </w:p>
    <w:p w14:paraId="5E4DD04B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Oferuję(-my)* wykonanie przedmiotu zamówienia, zgodnie z opisem przedmiotu  zamówienia i wymogami określonymi w SWZ,</w:t>
      </w:r>
      <w:r w:rsidRPr="00267CB1">
        <w:rPr>
          <w:rFonts w:ascii="Times New Roman" w:eastAsia="SimSun" w:hAnsi="Times New Roman" w:cs="Times New Roman"/>
          <w:kern w:val="0"/>
          <w:lang w:eastAsia="ar-SA"/>
          <w14:ligatures w14:val="none"/>
        </w:rPr>
        <w:t xml:space="preserve">  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wchodzącego w zakres:</w:t>
      </w:r>
    </w:p>
    <w:p w14:paraId="6A3CA330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a) zadania nr 1 i zadania nr 2, </w:t>
      </w:r>
      <w:r w:rsidRPr="00267CB1"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  <w:t>za następującą cenę ryczałtową brutto: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……………………….</w:t>
      </w:r>
    </w:p>
    <w:p w14:paraId="334D4F64" w14:textId="77777777" w:rsidR="00267CB1" w:rsidRPr="00267CB1" w:rsidRDefault="00267CB1" w:rsidP="00267CB1">
      <w:pPr>
        <w:spacing w:after="0" w:line="240" w:lineRule="auto"/>
        <w:ind w:left="284"/>
        <w:jc w:val="both"/>
        <w:rPr>
          <w:rFonts w:ascii="Tahoma" w:eastAsia="SimSun" w:hAnsi="Tahoma" w:cs="Tahoma"/>
          <w:bCs/>
          <w:kern w:val="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   (słownie:……………………………………………………………………………………..)</w:t>
      </w:r>
    </w:p>
    <w:p w14:paraId="37EB78D5" w14:textId="77777777" w:rsidR="00267CB1" w:rsidRPr="00267CB1" w:rsidRDefault="00267CB1" w:rsidP="00267CB1">
      <w:pPr>
        <w:spacing w:after="0" w:line="240" w:lineRule="auto"/>
        <w:rPr>
          <w:rFonts w:ascii="Tahoma" w:eastAsia="SimSun" w:hAnsi="Tahoma" w:cs="Tahoma"/>
          <w:kern w:val="0"/>
          <w:lang w:eastAsia="pl-PL"/>
          <w14:ligatures w14:val="none"/>
        </w:rPr>
      </w:pPr>
    </w:p>
    <w:p w14:paraId="5F87647C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26D278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Kalkulacja ceny ryczałtowej:</w:t>
      </w:r>
    </w:p>
    <w:p w14:paraId="3465353D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3040"/>
        <w:gridCol w:w="1418"/>
        <w:gridCol w:w="1276"/>
        <w:gridCol w:w="1416"/>
        <w:gridCol w:w="1418"/>
      </w:tblGrid>
      <w:tr w:rsidR="00267CB1" w:rsidRPr="00267CB1" w14:paraId="78539E9B" w14:textId="77777777" w:rsidTr="004D3141">
        <w:tc>
          <w:tcPr>
            <w:tcW w:w="540" w:type="dxa"/>
          </w:tcPr>
          <w:p w14:paraId="29B8315D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042" w:type="dxa"/>
          </w:tcPr>
          <w:p w14:paraId="1A4A8C36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Wyszczególnienie </w:t>
            </w:r>
          </w:p>
        </w:tc>
        <w:tc>
          <w:tcPr>
            <w:tcW w:w="1418" w:type="dxa"/>
          </w:tcPr>
          <w:p w14:paraId="38F1BBC6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Jednostka miary</w:t>
            </w:r>
          </w:p>
        </w:tc>
        <w:tc>
          <w:tcPr>
            <w:tcW w:w="1276" w:type="dxa"/>
          </w:tcPr>
          <w:p w14:paraId="2CBD71B3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Ilość</w:t>
            </w:r>
          </w:p>
          <w:p w14:paraId="7ABFA08A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jednostek</w:t>
            </w:r>
          </w:p>
        </w:tc>
        <w:tc>
          <w:tcPr>
            <w:tcW w:w="1417" w:type="dxa"/>
          </w:tcPr>
          <w:p w14:paraId="247EB709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jedn. brutto</w:t>
            </w:r>
          </w:p>
          <w:p w14:paraId="2C409323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PLN</w:t>
            </w:r>
          </w:p>
          <w:p w14:paraId="44596867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5070438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6939B926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brutto</w:t>
            </w:r>
          </w:p>
          <w:p w14:paraId="6680DAB7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PLN (kol. 4 x kol. 5)</w:t>
            </w:r>
          </w:p>
        </w:tc>
      </w:tr>
      <w:tr w:rsidR="00267CB1" w:rsidRPr="00267CB1" w14:paraId="50E41281" w14:textId="77777777" w:rsidTr="004D3141">
        <w:tc>
          <w:tcPr>
            <w:tcW w:w="540" w:type="dxa"/>
          </w:tcPr>
          <w:p w14:paraId="3AF89160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42" w:type="dxa"/>
          </w:tcPr>
          <w:p w14:paraId="6CEDED75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7EBB9CAF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276" w:type="dxa"/>
          </w:tcPr>
          <w:p w14:paraId="7E76D716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417" w:type="dxa"/>
          </w:tcPr>
          <w:p w14:paraId="30266E64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418" w:type="dxa"/>
          </w:tcPr>
          <w:p w14:paraId="4D65AE7F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267CB1" w:rsidRPr="00267CB1" w14:paraId="596BAB4C" w14:textId="77777777" w:rsidTr="004D3141">
        <w:tc>
          <w:tcPr>
            <w:tcW w:w="540" w:type="dxa"/>
          </w:tcPr>
          <w:p w14:paraId="58A6CCEF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1. </w:t>
            </w:r>
          </w:p>
          <w:p w14:paraId="1210C026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42" w:type="dxa"/>
          </w:tcPr>
          <w:p w14:paraId="27A824AF" w14:textId="77777777" w:rsidR="00267CB1" w:rsidRPr="00267CB1" w:rsidRDefault="00267CB1" w:rsidP="00267CB1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Zadanie nr 1 - </w:t>
            </w:r>
            <w:r w:rsidRPr="00267CB1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Utrzymanie czystości i porządku na ulicach, drogach, chodnikach, </w:t>
            </w: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ciągach pieszo-rowerowych, ścieżkach rowerowych,</w:t>
            </w:r>
            <w:r w:rsidRPr="00267CB1">
              <w:rPr>
                <w:rFonts w:ascii="Times New Roman" w:eastAsia="SimSu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67CB1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schodach, alejkach, kładkach i na innych ciągach komunikacyjnych znajdujących się na terenie miasta Lidzbark Warmiński </w:t>
            </w:r>
          </w:p>
        </w:tc>
        <w:tc>
          <w:tcPr>
            <w:tcW w:w="1418" w:type="dxa"/>
          </w:tcPr>
          <w:p w14:paraId="78940DDC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miesiąc</w:t>
            </w:r>
          </w:p>
        </w:tc>
        <w:tc>
          <w:tcPr>
            <w:tcW w:w="1276" w:type="dxa"/>
          </w:tcPr>
          <w:p w14:paraId="62E4AB47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</w:tcPr>
          <w:p w14:paraId="798BB475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7F96DB65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38DCBF43" w14:textId="77777777" w:rsidTr="004D3141">
        <w:tc>
          <w:tcPr>
            <w:tcW w:w="540" w:type="dxa"/>
          </w:tcPr>
          <w:p w14:paraId="12977B52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3042" w:type="dxa"/>
          </w:tcPr>
          <w:p w14:paraId="5862C42A" w14:textId="77777777" w:rsidR="00267CB1" w:rsidRPr="00267CB1" w:rsidRDefault="00267CB1" w:rsidP="00267C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Zadanie nr 2 - Opró</w:t>
            </w:r>
            <w:r w:rsidRPr="00267CB1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ż</w:t>
            </w: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nianie                            i utrzymanie                            w nale</w:t>
            </w:r>
            <w:r w:rsidRPr="00267CB1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ż</w:t>
            </w: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ytym stanie sanitarnym                             i technicznym koszy ulicznych znajdujących się na  terenie miasta Lidzbark Warmiński</w:t>
            </w:r>
          </w:p>
        </w:tc>
        <w:tc>
          <w:tcPr>
            <w:tcW w:w="1418" w:type="dxa"/>
          </w:tcPr>
          <w:p w14:paraId="600C751E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 miesiąc </w:t>
            </w:r>
          </w:p>
        </w:tc>
        <w:tc>
          <w:tcPr>
            <w:tcW w:w="1276" w:type="dxa"/>
          </w:tcPr>
          <w:p w14:paraId="58F5F563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</w:tcPr>
          <w:p w14:paraId="6ED3A99C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491EACEC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14C8ED81" w14:textId="77777777" w:rsidTr="004D3141">
        <w:tc>
          <w:tcPr>
            <w:tcW w:w="7693" w:type="dxa"/>
            <w:gridSpan w:val="5"/>
          </w:tcPr>
          <w:p w14:paraId="07A24BE7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846993B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  <w:p w14:paraId="4771751A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66A64C45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B4C19B1" w14:textId="77777777" w:rsidR="00267CB1" w:rsidRPr="00267CB1" w:rsidRDefault="00267CB1" w:rsidP="00267CB1">
      <w:pPr>
        <w:spacing w:after="0" w:line="360" w:lineRule="auto"/>
        <w:ind w:left="284" w:hanging="284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82A578" w14:textId="77777777" w:rsidR="00267CB1" w:rsidRPr="00267CB1" w:rsidRDefault="00267CB1" w:rsidP="00267CB1">
      <w:pPr>
        <w:spacing w:after="0" w:line="360" w:lineRule="auto"/>
        <w:ind w:left="284" w:hanging="284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12C455" w14:textId="77777777" w:rsidR="00267CB1" w:rsidRPr="00267CB1" w:rsidRDefault="00267CB1" w:rsidP="00267CB1">
      <w:pPr>
        <w:spacing w:after="0" w:line="360" w:lineRule="auto"/>
        <w:ind w:left="284" w:hanging="284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02E59D" w14:textId="77777777" w:rsidR="00267CB1" w:rsidRPr="00267CB1" w:rsidRDefault="00267CB1" w:rsidP="00267CB1">
      <w:pPr>
        <w:spacing w:after="0" w:line="360" w:lineRule="auto"/>
        <w:ind w:left="284" w:hanging="284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2FB83D" w14:textId="77777777" w:rsidR="00267CB1" w:rsidRPr="00267CB1" w:rsidRDefault="00267CB1" w:rsidP="00267CB1">
      <w:pPr>
        <w:spacing w:after="0" w:line="360" w:lineRule="auto"/>
        <w:ind w:left="284" w:hanging="284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BBCDE8" w14:textId="77777777" w:rsidR="00267CB1" w:rsidRPr="00267CB1" w:rsidRDefault="00267CB1" w:rsidP="00267CB1">
      <w:pPr>
        <w:spacing w:after="0" w:line="360" w:lineRule="auto"/>
        <w:ind w:left="284" w:hanging="284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D71DA5" w14:textId="77777777" w:rsidR="00267CB1" w:rsidRPr="00267CB1" w:rsidRDefault="00267CB1" w:rsidP="00267CB1">
      <w:pPr>
        <w:spacing w:after="0" w:line="360" w:lineRule="auto"/>
        <w:ind w:left="284" w:hanging="284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98E6AF" w14:textId="77777777" w:rsidR="00267CB1" w:rsidRPr="00267CB1" w:rsidRDefault="00267CB1" w:rsidP="00267CB1">
      <w:pPr>
        <w:spacing w:after="0" w:line="360" w:lineRule="auto"/>
        <w:ind w:left="284" w:hanging="284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D693B4" w14:textId="77777777" w:rsidR="00267CB1" w:rsidRPr="00267CB1" w:rsidRDefault="00267CB1" w:rsidP="00267CB1">
      <w:pPr>
        <w:spacing w:after="0" w:line="360" w:lineRule="auto"/>
        <w:ind w:left="284" w:hanging="284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b) Zadania nr 3 – Usługi, materiały i sprzęt na terenach nieobjętych zakresem zadania nr 1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>i nr 2, zgodnie z następującymi cenami:</w:t>
      </w:r>
    </w:p>
    <w:p w14:paraId="32ED28D9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260"/>
        <w:gridCol w:w="1263"/>
        <w:gridCol w:w="1797"/>
        <w:gridCol w:w="1980"/>
      </w:tblGrid>
      <w:tr w:rsidR="00267CB1" w:rsidRPr="00267CB1" w14:paraId="3F6A86C0" w14:textId="77777777" w:rsidTr="004D3141">
        <w:tc>
          <w:tcPr>
            <w:tcW w:w="540" w:type="dxa"/>
          </w:tcPr>
          <w:p w14:paraId="4F44D91C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340" w:type="dxa"/>
          </w:tcPr>
          <w:p w14:paraId="1F49DD91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Wyszczególnienie nakładów</w:t>
            </w:r>
          </w:p>
        </w:tc>
        <w:tc>
          <w:tcPr>
            <w:tcW w:w="1260" w:type="dxa"/>
          </w:tcPr>
          <w:p w14:paraId="6FC5C7B5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Jednostka miary </w:t>
            </w:r>
          </w:p>
        </w:tc>
        <w:tc>
          <w:tcPr>
            <w:tcW w:w="1263" w:type="dxa"/>
          </w:tcPr>
          <w:p w14:paraId="118B6843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Ilość </w:t>
            </w:r>
          </w:p>
          <w:p w14:paraId="2C2B8F68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jednostek</w:t>
            </w:r>
          </w:p>
        </w:tc>
        <w:tc>
          <w:tcPr>
            <w:tcW w:w="1797" w:type="dxa"/>
          </w:tcPr>
          <w:p w14:paraId="1E29640C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jedn. brutto</w:t>
            </w:r>
          </w:p>
          <w:p w14:paraId="34EFDCFA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(łącznie                       z podatkiem VAT) w PLN</w:t>
            </w:r>
          </w:p>
          <w:p w14:paraId="70FD3AA2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</w:tcPr>
          <w:p w14:paraId="3DBF548F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brutto</w:t>
            </w:r>
          </w:p>
          <w:p w14:paraId="701BC797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PLN</w:t>
            </w:r>
          </w:p>
          <w:p w14:paraId="74C4DD4B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(kol. 4 x kol.5)</w:t>
            </w:r>
          </w:p>
        </w:tc>
      </w:tr>
      <w:tr w:rsidR="00267CB1" w:rsidRPr="00267CB1" w14:paraId="22CCA835" w14:textId="77777777" w:rsidTr="004D3141">
        <w:tc>
          <w:tcPr>
            <w:tcW w:w="540" w:type="dxa"/>
          </w:tcPr>
          <w:p w14:paraId="74C03B01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340" w:type="dxa"/>
          </w:tcPr>
          <w:p w14:paraId="0DA48B9B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260" w:type="dxa"/>
          </w:tcPr>
          <w:p w14:paraId="7C8C5EB2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263" w:type="dxa"/>
          </w:tcPr>
          <w:p w14:paraId="3019C502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97" w:type="dxa"/>
          </w:tcPr>
          <w:p w14:paraId="67A79865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980" w:type="dxa"/>
          </w:tcPr>
          <w:p w14:paraId="238E3D26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267CB1" w:rsidRPr="00267CB1" w14:paraId="62191277" w14:textId="77777777" w:rsidTr="004D3141">
        <w:tc>
          <w:tcPr>
            <w:tcW w:w="540" w:type="dxa"/>
          </w:tcPr>
          <w:p w14:paraId="205DC515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1. </w:t>
            </w:r>
          </w:p>
        </w:tc>
        <w:tc>
          <w:tcPr>
            <w:tcW w:w="2340" w:type="dxa"/>
          </w:tcPr>
          <w:p w14:paraId="485E8993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Pługopiaskarka łącznie z nośnikiem oraz                         z obsługą operatorską</w:t>
            </w:r>
          </w:p>
        </w:tc>
        <w:tc>
          <w:tcPr>
            <w:tcW w:w="1260" w:type="dxa"/>
          </w:tcPr>
          <w:p w14:paraId="6DD0A929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m-g</w:t>
            </w:r>
          </w:p>
        </w:tc>
        <w:tc>
          <w:tcPr>
            <w:tcW w:w="1263" w:type="dxa"/>
          </w:tcPr>
          <w:p w14:paraId="78F68526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797" w:type="dxa"/>
          </w:tcPr>
          <w:p w14:paraId="245EFB5E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</w:tcPr>
          <w:p w14:paraId="6ADE02AA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0E3968E7" w14:textId="77777777" w:rsidTr="004D3141">
        <w:tc>
          <w:tcPr>
            <w:tcW w:w="540" w:type="dxa"/>
          </w:tcPr>
          <w:p w14:paraId="76E64FD8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340" w:type="dxa"/>
          </w:tcPr>
          <w:p w14:paraId="7C9211E4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Pracownik</w:t>
            </w:r>
          </w:p>
        </w:tc>
        <w:tc>
          <w:tcPr>
            <w:tcW w:w="1260" w:type="dxa"/>
          </w:tcPr>
          <w:p w14:paraId="0AC564EC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r-g</w:t>
            </w:r>
          </w:p>
        </w:tc>
        <w:tc>
          <w:tcPr>
            <w:tcW w:w="1263" w:type="dxa"/>
          </w:tcPr>
          <w:p w14:paraId="51BD6669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66</w:t>
            </w:r>
          </w:p>
        </w:tc>
        <w:tc>
          <w:tcPr>
            <w:tcW w:w="1797" w:type="dxa"/>
          </w:tcPr>
          <w:p w14:paraId="6A0E9838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</w:tcPr>
          <w:p w14:paraId="4CF28086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4FAC7FF4" w14:textId="77777777" w:rsidTr="004D3141">
        <w:tc>
          <w:tcPr>
            <w:tcW w:w="540" w:type="dxa"/>
          </w:tcPr>
          <w:p w14:paraId="4B7A1FB0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271E7E80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Piasek</w:t>
            </w:r>
          </w:p>
        </w:tc>
        <w:tc>
          <w:tcPr>
            <w:tcW w:w="1260" w:type="dxa"/>
          </w:tcPr>
          <w:p w14:paraId="57E7CCFD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</w:t>
            </w:r>
          </w:p>
        </w:tc>
        <w:tc>
          <w:tcPr>
            <w:tcW w:w="1263" w:type="dxa"/>
          </w:tcPr>
          <w:p w14:paraId="72AFF39A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797" w:type="dxa"/>
          </w:tcPr>
          <w:p w14:paraId="63215826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</w:tcPr>
          <w:p w14:paraId="113F97BA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1040131C" w14:textId="77777777" w:rsidTr="004D3141">
        <w:tc>
          <w:tcPr>
            <w:tcW w:w="540" w:type="dxa"/>
          </w:tcPr>
          <w:p w14:paraId="27B59520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2340" w:type="dxa"/>
          </w:tcPr>
          <w:p w14:paraId="7C26AC29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Sól</w:t>
            </w:r>
          </w:p>
        </w:tc>
        <w:tc>
          <w:tcPr>
            <w:tcW w:w="1260" w:type="dxa"/>
          </w:tcPr>
          <w:p w14:paraId="72A7A24B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</w:t>
            </w:r>
          </w:p>
        </w:tc>
        <w:tc>
          <w:tcPr>
            <w:tcW w:w="1263" w:type="dxa"/>
          </w:tcPr>
          <w:p w14:paraId="240A0BC3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797" w:type="dxa"/>
          </w:tcPr>
          <w:p w14:paraId="3071FCB3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</w:tcPr>
          <w:p w14:paraId="1FF83619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09290B6B" w14:textId="77777777" w:rsidTr="004D3141">
        <w:tc>
          <w:tcPr>
            <w:tcW w:w="540" w:type="dxa"/>
          </w:tcPr>
          <w:p w14:paraId="0529CB3A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2340" w:type="dxa"/>
          </w:tcPr>
          <w:p w14:paraId="2F66306F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Mieszanka solno-piaskowa (10% wagowych soli                       w mieszance)</w:t>
            </w:r>
          </w:p>
        </w:tc>
        <w:tc>
          <w:tcPr>
            <w:tcW w:w="1260" w:type="dxa"/>
          </w:tcPr>
          <w:p w14:paraId="7E5CED49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</w:t>
            </w:r>
          </w:p>
        </w:tc>
        <w:tc>
          <w:tcPr>
            <w:tcW w:w="1263" w:type="dxa"/>
          </w:tcPr>
          <w:p w14:paraId="4E07F6FD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797" w:type="dxa"/>
          </w:tcPr>
          <w:p w14:paraId="229B304A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</w:tcPr>
          <w:p w14:paraId="36983B55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5FB8C3A7" w14:textId="77777777" w:rsidTr="004D3141">
        <w:tc>
          <w:tcPr>
            <w:tcW w:w="540" w:type="dxa"/>
          </w:tcPr>
          <w:p w14:paraId="06A7ABB1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2340" w:type="dxa"/>
          </w:tcPr>
          <w:p w14:paraId="69725208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Omiatanie ulic</w:t>
            </w:r>
          </w:p>
        </w:tc>
        <w:tc>
          <w:tcPr>
            <w:tcW w:w="1260" w:type="dxa"/>
          </w:tcPr>
          <w:p w14:paraId="61C1E79A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mb</w:t>
            </w:r>
            <w:proofErr w:type="spellEnd"/>
          </w:p>
        </w:tc>
        <w:tc>
          <w:tcPr>
            <w:tcW w:w="1263" w:type="dxa"/>
          </w:tcPr>
          <w:p w14:paraId="66DEF1F5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828</w:t>
            </w:r>
          </w:p>
        </w:tc>
        <w:tc>
          <w:tcPr>
            <w:tcW w:w="1797" w:type="dxa"/>
          </w:tcPr>
          <w:p w14:paraId="11F53D3E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</w:tcPr>
          <w:p w14:paraId="083B22F5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6F8DD257" w14:textId="77777777" w:rsidTr="004D3141">
        <w:tc>
          <w:tcPr>
            <w:tcW w:w="540" w:type="dxa"/>
          </w:tcPr>
          <w:p w14:paraId="4E36D5C7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2340" w:type="dxa"/>
          </w:tcPr>
          <w:p w14:paraId="28B413A7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Omiatanie chodników</w:t>
            </w:r>
          </w:p>
        </w:tc>
        <w:tc>
          <w:tcPr>
            <w:tcW w:w="1260" w:type="dxa"/>
          </w:tcPr>
          <w:p w14:paraId="1F62B7C6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1263" w:type="dxa"/>
          </w:tcPr>
          <w:p w14:paraId="2930F30F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26 250</w:t>
            </w:r>
          </w:p>
        </w:tc>
        <w:tc>
          <w:tcPr>
            <w:tcW w:w="1797" w:type="dxa"/>
          </w:tcPr>
          <w:p w14:paraId="55E94EE7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</w:tcPr>
          <w:p w14:paraId="7284E68E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4B35FDA6" w14:textId="77777777" w:rsidTr="004D3141">
        <w:tc>
          <w:tcPr>
            <w:tcW w:w="540" w:type="dxa"/>
          </w:tcPr>
          <w:p w14:paraId="2ECB3E14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2340" w:type="dxa"/>
          </w:tcPr>
          <w:p w14:paraId="46196373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Omiatanie placów, schodów , kładek, chodników i innych terenów</w:t>
            </w:r>
          </w:p>
        </w:tc>
        <w:tc>
          <w:tcPr>
            <w:tcW w:w="1260" w:type="dxa"/>
          </w:tcPr>
          <w:p w14:paraId="570918FA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1263" w:type="dxa"/>
          </w:tcPr>
          <w:p w14:paraId="131025BC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29 500</w:t>
            </w:r>
          </w:p>
        </w:tc>
        <w:tc>
          <w:tcPr>
            <w:tcW w:w="1797" w:type="dxa"/>
          </w:tcPr>
          <w:p w14:paraId="6D845AE3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</w:tcPr>
          <w:p w14:paraId="099F9C25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154AADD5" w14:textId="77777777" w:rsidTr="004D3141">
        <w:tc>
          <w:tcPr>
            <w:tcW w:w="540" w:type="dxa"/>
          </w:tcPr>
          <w:p w14:paraId="7150AAB5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2340" w:type="dxa"/>
          </w:tcPr>
          <w:p w14:paraId="3EB1E70D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Odpiaszczanie</w:t>
            </w:r>
            <w:proofErr w:type="spellEnd"/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krawężników </w:t>
            </w:r>
          </w:p>
        </w:tc>
        <w:tc>
          <w:tcPr>
            <w:tcW w:w="1260" w:type="dxa"/>
          </w:tcPr>
          <w:p w14:paraId="49F9BCF5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mb</w:t>
            </w:r>
            <w:proofErr w:type="spellEnd"/>
          </w:p>
        </w:tc>
        <w:tc>
          <w:tcPr>
            <w:tcW w:w="1263" w:type="dxa"/>
          </w:tcPr>
          <w:p w14:paraId="0CD2D7AD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265</w:t>
            </w:r>
          </w:p>
        </w:tc>
        <w:tc>
          <w:tcPr>
            <w:tcW w:w="1797" w:type="dxa"/>
          </w:tcPr>
          <w:p w14:paraId="0FA8C511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</w:tcPr>
          <w:p w14:paraId="589CE003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44CAC160" w14:textId="77777777" w:rsidTr="004D3141">
        <w:tc>
          <w:tcPr>
            <w:tcW w:w="540" w:type="dxa"/>
          </w:tcPr>
          <w:p w14:paraId="6CFB7694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2340" w:type="dxa"/>
          </w:tcPr>
          <w:p w14:paraId="0601006F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Odchwaszczanie krawężników                          i chodników</w:t>
            </w:r>
          </w:p>
        </w:tc>
        <w:tc>
          <w:tcPr>
            <w:tcW w:w="1260" w:type="dxa"/>
          </w:tcPr>
          <w:p w14:paraId="6F7A4EC1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mb</w:t>
            </w:r>
            <w:proofErr w:type="spellEnd"/>
          </w:p>
        </w:tc>
        <w:tc>
          <w:tcPr>
            <w:tcW w:w="1263" w:type="dxa"/>
          </w:tcPr>
          <w:p w14:paraId="422C374D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265</w:t>
            </w:r>
          </w:p>
        </w:tc>
        <w:tc>
          <w:tcPr>
            <w:tcW w:w="1797" w:type="dxa"/>
          </w:tcPr>
          <w:p w14:paraId="3552621C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</w:tcPr>
          <w:p w14:paraId="348A9D8C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36A28EEB" w14:textId="77777777" w:rsidTr="004D3141">
        <w:tc>
          <w:tcPr>
            <w:tcW w:w="540" w:type="dxa"/>
          </w:tcPr>
          <w:p w14:paraId="31695E96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</w:t>
            </w:r>
          </w:p>
        </w:tc>
        <w:tc>
          <w:tcPr>
            <w:tcW w:w="2340" w:type="dxa"/>
          </w:tcPr>
          <w:p w14:paraId="325E6ABF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Usuwanie pojedynczych zanieczyszczeń </w:t>
            </w:r>
          </w:p>
        </w:tc>
        <w:tc>
          <w:tcPr>
            <w:tcW w:w="1260" w:type="dxa"/>
          </w:tcPr>
          <w:p w14:paraId="6B31FB73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r-g</w:t>
            </w:r>
          </w:p>
        </w:tc>
        <w:tc>
          <w:tcPr>
            <w:tcW w:w="1263" w:type="dxa"/>
          </w:tcPr>
          <w:p w14:paraId="7788515A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128</w:t>
            </w:r>
          </w:p>
        </w:tc>
        <w:tc>
          <w:tcPr>
            <w:tcW w:w="1797" w:type="dxa"/>
          </w:tcPr>
          <w:p w14:paraId="43A5DD29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</w:tcPr>
          <w:p w14:paraId="4D224449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3417872A" w14:textId="77777777" w:rsidTr="004D3141">
        <w:tc>
          <w:tcPr>
            <w:tcW w:w="540" w:type="dxa"/>
          </w:tcPr>
          <w:p w14:paraId="1551A484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12.</w:t>
            </w:r>
          </w:p>
        </w:tc>
        <w:tc>
          <w:tcPr>
            <w:tcW w:w="2340" w:type="dxa"/>
          </w:tcPr>
          <w:p w14:paraId="782118F1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Opróżnianie kosza ulicznego</w:t>
            </w:r>
          </w:p>
        </w:tc>
        <w:tc>
          <w:tcPr>
            <w:tcW w:w="1260" w:type="dxa"/>
          </w:tcPr>
          <w:p w14:paraId="28C6D036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263" w:type="dxa"/>
          </w:tcPr>
          <w:p w14:paraId="6E2E686D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368</w:t>
            </w:r>
          </w:p>
        </w:tc>
        <w:tc>
          <w:tcPr>
            <w:tcW w:w="1797" w:type="dxa"/>
          </w:tcPr>
          <w:p w14:paraId="05692260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</w:tcPr>
          <w:p w14:paraId="2D586B42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59FE1688" w14:textId="77777777" w:rsidTr="004D3141">
        <w:tc>
          <w:tcPr>
            <w:tcW w:w="7200" w:type="dxa"/>
            <w:gridSpan w:val="5"/>
          </w:tcPr>
          <w:p w14:paraId="05A914FA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2966F92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  <w:p w14:paraId="20430916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</w:tcPr>
          <w:p w14:paraId="46C04AB0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3B33C06" w14:textId="77777777" w:rsidR="00267CB1" w:rsidRPr="00267CB1" w:rsidRDefault="00267CB1" w:rsidP="00267CB1">
      <w:pPr>
        <w:spacing w:after="0" w:line="240" w:lineRule="auto"/>
        <w:rPr>
          <w:rFonts w:ascii="Tahoma" w:eastAsia="SimSun" w:hAnsi="Tahoma" w:cs="Tahoma"/>
          <w:kern w:val="0"/>
          <w:sz w:val="23"/>
          <w:szCs w:val="23"/>
          <w:lang w:eastAsia="pl-PL"/>
          <w14:ligatures w14:val="none"/>
        </w:rPr>
      </w:pPr>
    </w:p>
    <w:p w14:paraId="0E1252C7" w14:textId="77777777" w:rsidR="00267CB1" w:rsidRPr="00267CB1" w:rsidRDefault="00267CB1" w:rsidP="00267CB1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267CB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Łączna cena brutto za wykonanie całego przedmiotu zamówienia  wchodzącego                        w  zakres zadania nr 1, nr 2 i nr 3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wynosi:……………………………………………</w:t>
      </w:r>
    </w:p>
    <w:p w14:paraId="6FFE504A" w14:textId="77777777" w:rsidR="00267CB1" w:rsidRPr="00267CB1" w:rsidRDefault="00267CB1" w:rsidP="00267CB1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  <w:t>(słownie:………………………………………………………………………………);</w:t>
      </w:r>
    </w:p>
    <w:p w14:paraId="0A5B2956" w14:textId="77777777" w:rsidR="00267CB1" w:rsidRPr="00267CB1" w:rsidRDefault="00267CB1" w:rsidP="00267CB1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4D84DB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Oświadczam(-y)*, że powyższa cena ryczałtowa brutto zawiera wszystkie koszty, jakie ponosi Zamawiający w przypadku wyboru niniejszej oferty.</w:t>
      </w:r>
    </w:p>
    <w:p w14:paraId="46EEC3BD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Oświadczamy, iż wybór mojej/naszej* oferty będzie prowadził / nie będzie prowadził*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do powstania obowiązku podatkowego Zamawiającego, zgodnie z przepisami o podatku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>od towarów i usług w zakresie dotyczącym wewnątrzwspólnotowego nabycia towarów.</w:t>
      </w:r>
    </w:p>
    <w:p w14:paraId="50D7FF01" w14:textId="77777777" w:rsidR="00267CB1" w:rsidRPr="00267CB1" w:rsidRDefault="00267CB1" w:rsidP="00267CB1">
      <w:pPr>
        <w:spacing w:after="0" w:line="276" w:lineRule="auto"/>
        <w:ind w:left="34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(Stosowanie do treści art. 225 ust. 1 ustawy Prawo zamówień publicznych ( Dz. U. z 2024 r. poz.1320 </w:t>
      </w:r>
      <w:proofErr w:type="spellStart"/>
      <w:r w:rsidRPr="00267CB1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>t.j</w:t>
      </w:r>
      <w:proofErr w:type="spellEnd"/>
      <w:r w:rsidRPr="00267CB1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.) </w:t>
      </w:r>
      <w:r w:rsidRPr="00267CB1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br/>
        <w:t>w przypadku gdy wybór oferty Wykonawcy będzie prowadził do powstania obowiązku podatkowego, Wykonawca zobowiązany jest do wskazania:</w:t>
      </w:r>
    </w:p>
    <w:p w14:paraId="095E9EEF" w14:textId="77777777" w:rsidR="00267CB1" w:rsidRPr="00267CB1" w:rsidRDefault="00267CB1" w:rsidP="00267CB1">
      <w:pPr>
        <w:numPr>
          <w:ilvl w:val="0"/>
          <w:numId w:val="13"/>
        </w:numPr>
        <w:suppressAutoHyphens/>
        <w:spacing w:after="0" w:line="276" w:lineRule="auto"/>
        <w:ind w:left="567" w:hanging="219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>nazwy (rodzaju) towaru lub usługi, których dostawa lub świadczenie będą prowadziły do powstania obowiązku podatkowego,</w:t>
      </w:r>
    </w:p>
    <w:p w14:paraId="0E03FAF0" w14:textId="77777777" w:rsidR="00267CB1" w:rsidRPr="00267CB1" w:rsidRDefault="00267CB1" w:rsidP="00267CB1">
      <w:pPr>
        <w:numPr>
          <w:ilvl w:val="0"/>
          <w:numId w:val="13"/>
        </w:numPr>
        <w:suppressAutoHyphens/>
        <w:spacing w:after="0" w:line="276" w:lineRule="auto"/>
        <w:ind w:left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wartości towaru lub usługi objętego obowiązkiem podatkowym Zamawiającego, bez kwoty podatku;  </w:t>
      </w:r>
    </w:p>
    <w:p w14:paraId="49BE80EF" w14:textId="77777777" w:rsidR="00267CB1" w:rsidRPr="00267CB1" w:rsidRDefault="00267CB1" w:rsidP="00267CB1">
      <w:pPr>
        <w:numPr>
          <w:ilvl w:val="0"/>
          <w:numId w:val="13"/>
        </w:numPr>
        <w:suppressAutoHyphens/>
        <w:spacing w:after="0" w:line="276" w:lineRule="auto"/>
        <w:ind w:left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>stawki podatku od towarów i usług, która zgodnie z wiedzą Wykonawcy, będzie miała zastosowanie).</w:t>
      </w:r>
    </w:p>
    <w:p w14:paraId="2C65300F" w14:textId="77777777" w:rsidR="00267CB1" w:rsidRPr="00267CB1" w:rsidRDefault="00267CB1" w:rsidP="00267CB1">
      <w:p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……..…………………………………..………………..…………………………………..………………………………………………………………...............................................</w:t>
      </w:r>
    </w:p>
    <w:p w14:paraId="40F1841E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Oświadczam(-y)*, że zapoznaliśmy się ze specyfikacją warunków zamówienia,                  i nie wnosimy do niej zastrzeżeń oraz zdobyliśmy konieczne informacje                          do przygotowania  oferty.</w:t>
      </w:r>
    </w:p>
    <w:p w14:paraId="0C66567B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Posiadam(-y)* uprawnienia do realizacji przedmiotowego zamówienia zgodnie                   z obowiązującymi przepisami.</w:t>
      </w:r>
    </w:p>
    <w:p w14:paraId="4D106F85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Gwarantuję(-my)* wykonanie całości niniejszego zamówienia, zgodnie z treścią: SWZ, wyjaśnieniami do SWZ oraz jej zmianami.</w:t>
      </w:r>
    </w:p>
    <w:p w14:paraId="0A931C0F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Oświadczam(-y)*, że uważamy się za związanych niniejszą ofertą przez czas wskazany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>w specyfikacji warunków zamówienia.</w:t>
      </w:r>
    </w:p>
    <w:p w14:paraId="48A81DA7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Oświadczam(-y)*, że zawarte w SWZ projektowane postanowienia umowy  zostały przez nas zaakceptowane i zobowiązujemy się, w przypadku wyboru naszej oferty do zawarcia umowy na warunkach zawartych w projektowanych postanowieniach umowy, zgodnie   ze zobowiązaniem zawartym w ofercie, w miejscu i terminie wskazanym przez Zamawiającego</w:t>
      </w: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>.</w:t>
      </w:r>
    </w:p>
    <w:p w14:paraId="74865DF7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Oświadczam(-y)*, że akceptujemy warunki płatności</w:t>
      </w: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określone przez Zamawiającego     w projektowanych postanowieniach umowy stanowiących załącznik do specyfikacji warunków zamówienia.</w:t>
      </w:r>
    </w:p>
    <w:p w14:paraId="61CFC5D0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Oświadczam(-y)*, że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niniejsza oferta w pełni spełnia wymagania zawarte w SWZ.</w:t>
      </w:r>
    </w:p>
    <w:p w14:paraId="7AE4AAC7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W przypadku uznania naszej oferty za najkorzystniejszą, oświadczam, że:</w:t>
      </w:r>
    </w:p>
    <w:p w14:paraId="31789BEA" w14:textId="77777777" w:rsidR="00267CB1" w:rsidRPr="00267CB1" w:rsidRDefault="00267CB1" w:rsidP="00267CB1">
      <w:pPr>
        <w:suppressAutoHyphens/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1)  Przedmiot zamówienia wykonamy sukcesywnie w terminie od dnia  </w:t>
      </w: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01.01.2025 roku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dnia </w:t>
      </w: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31.12.2025 roku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B023127" w14:textId="77777777" w:rsidR="00267CB1" w:rsidRPr="00267CB1" w:rsidRDefault="00267CB1" w:rsidP="00267CB1">
      <w:p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2) Do realizacji przedmiotu zamówienia zatrudnię/zatrudnimy* na podstawie umowy o pracę </w:t>
      </w:r>
      <w:r w:rsidRPr="00267CB1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............. osobę/osoby/osób* w przeliczeniu na pełny wymiar czasu pracy.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 (należy wpisać liczbę – </w:t>
      </w:r>
      <w:r w:rsidRPr="00267CB1">
        <w:rPr>
          <w:rFonts w:ascii="Times New Roman" w:eastAsia="SimSun" w:hAnsi="Times New Roman" w:cs="Times New Roman"/>
          <w:kern w:val="0"/>
          <w:sz w:val="16"/>
          <w:szCs w:val="16"/>
          <w:shd w:val="clear" w:color="auto" w:fill="FFFFFF"/>
          <w:lang w:eastAsia="pl-PL"/>
          <w14:ligatures w14:val="none"/>
        </w:rPr>
        <w:t>min. 5 osób)</w:t>
      </w: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   </w:t>
      </w:r>
    </w:p>
    <w:p w14:paraId="1E249A82" w14:textId="77777777" w:rsidR="00267CB1" w:rsidRPr="00267CB1" w:rsidRDefault="00267CB1" w:rsidP="00267CB1">
      <w:pPr>
        <w:spacing w:after="0" w:line="360" w:lineRule="auto"/>
        <w:ind w:left="709" w:hanging="709"/>
        <w:jc w:val="both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imes New Roman" w:eastAsia="Tahoma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</w:t>
      </w:r>
    </w:p>
    <w:p w14:paraId="7D483215" w14:textId="77777777" w:rsidR="00267CB1" w:rsidRPr="00267CB1" w:rsidRDefault="00267CB1" w:rsidP="00267CB1">
      <w:pPr>
        <w:spacing w:after="0" w:line="360" w:lineRule="auto"/>
        <w:ind w:left="426" w:hanging="56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3) Wniosę/wniesiemy* zabezpieczenie należytego wykonania umowy w wysokości </w:t>
      </w: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5%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ceny ryczałtowej brutto;</w:t>
      </w:r>
    </w:p>
    <w:p w14:paraId="55B64D0F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Składam(-y)* niniejszą ofertę [we własnym imieniu]/[jako Wykonawcy wspólnie ubiegający się o udzielenie zamówienia]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. Składając niniejszą ofertę jako Wykonawcy wspólnie ubiegający się o udzielenie zamówienia, ponadto oświadczamy, iż będziemy odpowiadać solidarnie za realizację niniejszego zamówienia, oraz że Pełnomocnik zostanie upoważniony do zaciągania zobowiązań i otrzymywania instrukcji na rzecz           i w imieniu każdego z nas]*.</w:t>
      </w:r>
    </w:p>
    <w:p w14:paraId="4DB714FC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i/>
          <w:kern w:val="0"/>
          <w:sz w:val="24"/>
          <w:szCs w:val="24"/>
          <w:lang w:eastAsia="pl-PL"/>
          <w14:ligatures w14:val="none"/>
        </w:rPr>
        <w:tab/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Nie uczestniczę(-</w:t>
      </w:r>
      <w:proofErr w:type="spellStart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ymy</w:t>
      </w:r>
      <w:proofErr w:type="spellEnd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)* jako Wykonawca w jakiejkolwiek innej ofercie złożonej w celu    udzielenia niniejszego zamówienia.</w:t>
      </w:r>
    </w:p>
    <w:p w14:paraId="03ACEDE7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 xml:space="preserve">Na podstawie art. 18 ust. 3 ustawy z dnia 11 września 2019 r. - Prawo zamówień publicznych (Dz. U. z 2024 r., poz. 1320 </w:t>
      </w:r>
      <w:proofErr w:type="spellStart"/>
      <w:r w:rsidRPr="00267CB1">
        <w:rPr>
          <w:rFonts w:ascii="Times New Roman" w:eastAsia="SimSu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t.j</w:t>
      </w:r>
      <w:proofErr w:type="spellEnd"/>
      <w:r w:rsidRPr="00267CB1">
        <w:rPr>
          <w:rFonts w:ascii="Times New Roman" w:eastAsia="SimSu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.) oświadczam(-y)*, że wskazane poniżej informacje zawarte  w ofercie stanowią tajemnicę przedsiębiorstwa w rozumieniu przepisów o zwalczaniu nieuczciwej konkurencji i w związku z niniejszym nie mogą być one udostępniane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C2F6F0B" w14:textId="77777777" w:rsidR="00267CB1" w:rsidRPr="00267CB1" w:rsidRDefault="00267CB1" w:rsidP="00267CB1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</w:t>
      </w:r>
    </w:p>
    <w:p w14:paraId="62C3AE58" w14:textId="77777777" w:rsidR="00267CB1" w:rsidRPr="00267CB1" w:rsidRDefault="00267CB1" w:rsidP="00267CB1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 </w:t>
      </w:r>
    </w:p>
    <w:p w14:paraId="08044C66" w14:textId="77777777" w:rsidR="00267CB1" w:rsidRPr="00267CB1" w:rsidRDefault="00267CB1" w:rsidP="00267CB1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i/>
          <w:kern w:val="0"/>
          <w:sz w:val="18"/>
          <w:szCs w:val="18"/>
          <w:vertAlign w:val="superscript"/>
          <w:lang w:eastAsia="pl-PL"/>
          <w14:ligatures w14:val="none"/>
        </w:rPr>
        <w:t>*</w:t>
      </w:r>
      <w:r w:rsidRPr="00267CB1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Jeżeli Wykonawca zastrzegł, że określone informacje nie mogą być udostępniane, zobowiązany jest wykazać Zamawiającemu, iż zastrzeżone informacje stanowią tajemnicę przedsiębiorstwa. </w:t>
      </w:r>
    </w:p>
    <w:p w14:paraId="27F3A425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ECF708" w14:textId="77777777" w:rsidR="00267CB1" w:rsidRPr="00267CB1" w:rsidRDefault="00267CB1" w:rsidP="00267CB1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>Oświadczam(-y)*, że zamierzamy zrealizować zamówienie:</w:t>
      </w:r>
    </w:p>
    <w:p w14:paraId="45CDD4B5" w14:textId="77777777" w:rsidR="00267CB1" w:rsidRPr="00267CB1" w:rsidRDefault="00267CB1" w:rsidP="00267CB1">
      <w:pPr>
        <w:suppressAutoHyphens/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        a) osobiście*,</w:t>
      </w:r>
    </w:p>
    <w:p w14:paraId="046605B0" w14:textId="77777777" w:rsidR="00267CB1" w:rsidRPr="00267CB1" w:rsidRDefault="00267CB1" w:rsidP="00267CB1">
      <w:pPr>
        <w:suppressAutoHyphens/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        b) przy udziale podwykonawcy/ów*:</w:t>
      </w:r>
    </w:p>
    <w:p w14:paraId="58F4F3EC" w14:textId="77777777" w:rsidR="00267CB1" w:rsidRPr="00267CB1" w:rsidRDefault="00267CB1" w:rsidP="00267CB1">
      <w:pPr>
        <w:suppressAutoHyphens/>
        <w:spacing w:after="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</w:t>
      </w:r>
    </w:p>
    <w:tbl>
      <w:tblPr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2971"/>
        <w:gridCol w:w="2136"/>
        <w:gridCol w:w="2116"/>
        <w:gridCol w:w="1846"/>
      </w:tblGrid>
      <w:tr w:rsidR="00267CB1" w:rsidRPr="00267CB1" w14:paraId="7E2CD691" w14:textId="77777777" w:rsidTr="004D3141">
        <w:trPr>
          <w:trHeight w:val="14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8D69" w14:textId="77777777" w:rsidR="00267CB1" w:rsidRPr="00267CB1" w:rsidRDefault="00267CB1" w:rsidP="00267C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pl-PL"/>
                <w14:ligatures w14:val="none"/>
              </w:rPr>
              <w:t>Części</w:t>
            </w:r>
            <w:r w:rsidRPr="00267CB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pl-PL"/>
                <w14:ligatures w14:val="none"/>
              </w:rPr>
              <w:t xml:space="preserve"> z</w:t>
            </w:r>
            <w:r w:rsidRPr="00267CB1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am</w:t>
            </w:r>
            <w:r w:rsidRPr="00267CB1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ó</w:t>
            </w:r>
            <w:r w:rsidRPr="00267CB1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wienia, (zakres rob</w:t>
            </w:r>
            <w:r w:rsidRPr="00267CB1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ó</w:t>
            </w:r>
            <w:r w:rsidRPr="00267CB1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t obj</w:t>
            </w:r>
            <w:r w:rsidRPr="00267CB1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ę</w:t>
            </w:r>
            <w:r w:rsidRPr="00267CB1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tych przedmiotem zam</w:t>
            </w:r>
            <w:r w:rsidRPr="00267CB1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ó</w:t>
            </w:r>
            <w:r w:rsidRPr="00267CB1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wienia), kt</w:t>
            </w:r>
            <w:r w:rsidRPr="00267CB1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ó</w:t>
            </w:r>
            <w:r w:rsidRPr="00267CB1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rych wykonanie Wykonawca zamierza powierzy</w:t>
            </w:r>
            <w:r w:rsidRPr="00267CB1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ć</w:t>
            </w:r>
            <w:r w:rsidRPr="00267CB1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 xml:space="preserve"> podwykonawcy/ podwykonawcom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C578" w14:textId="77777777" w:rsidR="00267CB1" w:rsidRPr="00267CB1" w:rsidRDefault="00267CB1" w:rsidP="00267C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pl-PL"/>
                <w14:ligatures w14:val="none"/>
              </w:rPr>
              <w:t>Procentowy udział  lub wartość części zamówienia, jaka zostanie powierzona podwykonawcy/ podwykonawcom</w:t>
            </w:r>
          </w:p>
          <w:p w14:paraId="4B7B5BA5" w14:textId="77777777" w:rsidR="00267CB1" w:rsidRPr="00267CB1" w:rsidRDefault="00267CB1" w:rsidP="00267C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pl-PL"/>
                <w14:ligatures w14:val="none"/>
              </w:rPr>
              <w:t>(o ile jest znana)**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949E" w14:textId="77777777" w:rsidR="00267CB1" w:rsidRPr="00267CB1" w:rsidRDefault="00267CB1" w:rsidP="00267C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Nazwa (firma) podwykonawcy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5CC5" w14:textId="77777777" w:rsidR="00267CB1" w:rsidRPr="00267CB1" w:rsidRDefault="00267CB1" w:rsidP="00267C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pl-PL"/>
                <w14:ligatures w14:val="none"/>
              </w:rPr>
              <w:t xml:space="preserve">Czy podwykonawca jest podmiotem, na którego zasoby powołuje się Wykonawca na zasadach art. 118 ust.3 ustawy </w:t>
            </w:r>
            <w:proofErr w:type="spellStart"/>
            <w:r w:rsidRPr="00267CB1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pl-PL"/>
                <w14:ligatures w14:val="none"/>
              </w:rPr>
              <w:t>Pzp</w:t>
            </w:r>
            <w:proofErr w:type="spellEnd"/>
          </w:p>
        </w:tc>
      </w:tr>
      <w:tr w:rsidR="00267CB1" w:rsidRPr="00267CB1" w14:paraId="61BBA54A" w14:textId="77777777" w:rsidTr="004D3141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7330" w14:textId="77777777" w:rsidR="00267CB1" w:rsidRPr="00267CB1" w:rsidRDefault="00267CB1" w:rsidP="00267CB1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Calibri" w:eastAsia="SimSun" w:hAnsi="Times New Roman" w:cs="Tahoma"/>
                <w:strike/>
                <w:color w:val="000000"/>
                <w:kern w:val="3"/>
                <w:sz w:val="20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AB50" w14:textId="77777777" w:rsidR="00267CB1" w:rsidRPr="00267CB1" w:rsidRDefault="00267CB1" w:rsidP="00267CB1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02B7" w14:textId="77777777" w:rsidR="00267CB1" w:rsidRPr="00267CB1" w:rsidRDefault="00267CB1" w:rsidP="00267CB1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Calibri" w:eastAsia="SimSun" w:hAnsi="Times New Roman" w:cs="Tahoma"/>
                <w:color w:val="000000"/>
                <w:kern w:val="3"/>
                <w:sz w:val="20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FAA0" w14:textId="77777777" w:rsidR="00267CB1" w:rsidRPr="00267CB1" w:rsidRDefault="00267CB1" w:rsidP="00267CB1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4"/>
                <w:shd w:val="clear" w:color="auto" w:fill="FFFFFF"/>
                <w:lang w:eastAsia="pl-PL"/>
                <w14:ligatures w14:val="none"/>
              </w:rPr>
              <w:t>Tak/Nie***</w:t>
            </w:r>
          </w:p>
        </w:tc>
      </w:tr>
      <w:tr w:rsidR="00267CB1" w:rsidRPr="00267CB1" w14:paraId="1F3FA484" w14:textId="77777777" w:rsidTr="004D3141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E790" w14:textId="77777777" w:rsidR="00267CB1" w:rsidRPr="00267CB1" w:rsidRDefault="00267CB1" w:rsidP="00267CB1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Calibri" w:eastAsia="SimSun" w:hAnsi="Times New Roman" w:cs="Tahoma"/>
                <w:strike/>
                <w:color w:val="000000"/>
                <w:kern w:val="3"/>
                <w:sz w:val="20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7DCA" w14:textId="77777777" w:rsidR="00267CB1" w:rsidRPr="00267CB1" w:rsidRDefault="00267CB1" w:rsidP="00267CB1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9F9A" w14:textId="77777777" w:rsidR="00267CB1" w:rsidRPr="00267CB1" w:rsidRDefault="00267CB1" w:rsidP="00267CB1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Calibri" w:eastAsia="SimSun" w:hAnsi="Times New Roman" w:cs="Tahoma"/>
                <w:color w:val="000000"/>
                <w:kern w:val="3"/>
                <w:sz w:val="20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9C08" w14:textId="77777777" w:rsidR="00267CB1" w:rsidRPr="00267CB1" w:rsidRDefault="00267CB1" w:rsidP="00267CB1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4"/>
                <w:shd w:val="clear" w:color="auto" w:fill="FFFFFF"/>
                <w:lang w:eastAsia="pl-PL"/>
                <w14:ligatures w14:val="none"/>
              </w:rPr>
              <w:t>Tak/Nie***</w:t>
            </w:r>
          </w:p>
        </w:tc>
      </w:tr>
      <w:tr w:rsidR="00267CB1" w:rsidRPr="00267CB1" w14:paraId="4BFDB12A" w14:textId="77777777" w:rsidTr="004D3141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2BF9" w14:textId="77777777" w:rsidR="00267CB1" w:rsidRPr="00267CB1" w:rsidRDefault="00267CB1" w:rsidP="00267CB1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Calibri" w:eastAsia="SimSun" w:hAnsi="Times New Roman" w:cs="Tahoma"/>
                <w:strike/>
                <w:color w:val="000000"/>
                <w:kern w:val="3"/>
                <w:sz w:val="20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EF5C" w14:textId="77777777" w:rsidR="00267CB1" w:rsidRPr="00267CB1" w:rsidRDefault="00267CB1" w:rsidP="00267CB1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7895" w14:textId="77777777" w:rsidR="00267CB1" w:rsidRPr="00267CB1" w:rsidRDefault="00267CB1" w:rsidP="00267CB1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Calibri" w:eastAsia="SimSun" w:hAnsi="Times New Roman" w:cs="Tahoma"/>
                <w:color w:val="000000"/>
                <w:kern w:val="3"/>
                <w:sz w:val="20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D601" w14:textId="77777777" w:rsidR="00267CB1" w:rsidRPr="00267CB1" w:rsidRDefault="00267CB1" w:rsidP="00267CB1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4"/>
                <w:shd w:val="clear" w:color="auto" w:fill="FFFFFF"/>
                <w:lang w:eastAsia="pl-PL"/>
                <w14:ligatures w14:val="none"/>
              </w:rPr>
              <w:t>Tak/Nie***</w:t>
            </w:r>
          </w:p>
        </w:tc>
      </w:tr>
    </w:tbl>
    <w:p w14:paraId="5E827910" w14:textId="77777777" w:rsidR="00267CB1" w:rsidRPr="00267CB1" w:rsidRDefault="00267CB1" w:rsidP="00267CB1">
      <w:pPr>
        <w:spacing w:after="0" w:line="240" w:lineRule="auto"/>
        <w:ind w:left="284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Calibri" w:eastAsia="SimSun" w:hAnsi="Times New Roman" w:cs="Times New Roman"/>
          <w:b/>
          <w:i/>
          <w:color w:val="000000"/>
          <w:kern w:val="0"/>
          <w:szCs w:val="24"/>
          <w:shd w:val="clear" w:color="auto" w:fill="FFFFFF"/>
          <w:lang w:eastAsia="ar-SA"/>
          <w14:ligatures w14:val="none"/>
        </w:rPr>
        <w:t xml:space="preserve">         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* - niepotrzebne skre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ś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li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ć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,</w:t>
      </w:r>
    </w:p>
    <w:p w14:paraId="4E6B4EBA" w14:textId="77777777" w:rsidR="00267CB1" w:rsidRPr="00267CB1" w:rsidRDefault="00267CB1" w:rsidP="00267CB1">
      <w:pPr>
        <w:spacing w:after="0" w:line="240" w:lineRule="auto"/>
        <w:ind w:left="284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lang w:eastAsia="ar-SA"/>
          <w14:ligatures w14:val="none"/>
        </w:rPr>
        <w:t xml:space="preserve">        </w:t>
      </w: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**- kolumna fakultatywna (wykonawca nie musi jej wypełniać)      </w:t>
      </w:r>
    </w:p>
    <w:p w14:paraId="05B80F57" w14:textId="77777777" w:rsidR="00267CB1" w:rsidRPr="00267CB1" w:rsidRDefault="00267CB1" w:rsidP="00267CB1">
      <w:pPr>
        <w:spacing w:after="0" w:line="240" w:lineRule="auto"/>
        <w:ind w:left="1134" w:hanging="850"/>
        <w:rPr>
          <w:rFonts w:ascii="Times New Roman" w:eastAsia="SimSun" w:hAnsi="Times New Roman" w:cs="Times New Roman"/>
          <w:b/>
          <w:kern w:val="0"/>
          <w:sz w:val="24"/>
          <w:szCs w:val="24"/>
          <w:highlight w:val="yellow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*** - niepotrzebne skreślić, 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(je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ż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eli tak, to wraz z ofert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ą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 xml:space="preserve"> nale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ż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y z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ł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o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ż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y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ć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 xml:space="preserve"> zobowi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ą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zanie podmiotu trzeciego, zgodne ze wzorem stanowi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ą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cym za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ł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. nr 3 do SWZ).</w:t>
      </w:r>
    </w:p>
    <w:p w14:paraId="013120F3" w14:textId="77777777" w:rsidR="00267CB1" w:rsidRPr="00267CB1" w:rsidRDefault="00267CB1" w:rsidP="00267CB1">
      <w:pPr>
        <w:numPr>
          <w:ilvl w:val="0"/>
          <w:numId w:val="12"/>
        </w:numPr>
        <w:spacing w:beforeAutospacing="1" w:after="0" w:afterAutospacing="1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Oświadczam, że wypełniłem/</w:t>
      </w:r>
      <w:proofErr w:type="spellStart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* obowiązki informacyjne przewidziane w art. 13 lub     art. 14  RODO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 pozyskałem w celu ubiegania się o udzielenie zamówienia publicznego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niniejszym  postępowaniu.*  </w:t>
      </w:r>
    </w:p>
    <w:p w14:paraId="54C9C16C" w14:textId="77777777" w:rsidR="00267CB1" w:rsidRPr="00267CB1" w:rsidRDefault="00267CB1" w:rsidP="00267CB1">
      <w:p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vertAlign w:val="superscript"/>
          <w:lang w:eastAsia="pl-PL"/>
          <w14:ligatures w14:val="none"/>
        </w:rPr>
        <w:t xml:space="preserve">        1) </w:t>
      </w: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rozporządzenie Parlamentu Europejskiego i Rady (UE) 2016/679 z dnia 27 kwietnia 2016 r. w sprawie ochrony osób            fizycznych w związku z przetwarzaniem danych osobowych i w sprawie swobodnego przepływu takich danych oraz uchylenia         dyrektywy 95/46/WE (ogólne rozporządzenie o ochronie danych) (Dz. Urz. UE L 119 z 04.05.2016, str. 1). </w:t>
      </w:r>
    </w:p>
    <w:p w14:paraId="5B0E4073" w14:textId="77777777" w:rsidR="00267CB1" w:rsidRPr="00267CB1" w:rsidRDefault="00267CB1" w:rsidP="00267CB1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* W przypadku gdy wykonawca nie przekazuje danych osobowych innych niż bezpośrednio jego dotyczących lub zachodzi  wyłączenie stosowania obowiązku informacyjnego, stosownie do art. 13 ust. 4 lub art. 14 ust. 5 RODO, wykonawca nie składa treści oświadczenia zawartego w ust. 20 (usunięcie treści oświadczenia np. przez jego wykreślenie).</w:t>
      </w:r>
    </w:p>
    <w:p w14:paraId="4CCB5684" w14:textId="77777777" w:rsidR="00267CB1" w:rsidRPr="00267CB1" w:rsidRDefault="00267CB1" w:rsidP="00267CB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Informuję(-my)*, że moja/nasza* firma/przedsiębiorstwo jest mikroprzedsiębiorstwem/</w:t>
      </w:r>
    </w:p>
    <w:p w14:paraId="2FC2DE85" w14:textId="77777777" w:rsidR="00267CB1" w:rsidRPr="00267CB1" w:rsidRDefault="00267CB1" w:rsidP="00267CB1">
      <w:pPr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małym przedsiębiorstwem/średnim przedsiębiorstwem/ dużym przedsiębiorstwem/*</w:t>
      </w:r>
    </w:p>
    <w:p w14:paraId="61DF629D" w14:textId="77777777" w:rsidR="00267CB1" w:rsidRPr="00267CB1" w:rsidRDefault="00267CB1" w:rsidP="00267CB1">
      <w:pPr>
        <w:spacing w:after="0" w:line="276" w:lineRule="auto"/>
        <w:ind w:left="142" w:right="-283" w:hanging="284"/>
        <w:jc w:val="both"/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        </w:t>
      </w:r>
    </w:p>
    <w:p w14:paraId="51D71A1E" w14:textId="77777777" w:rsidR="00267CB1" w:rsidRPr="00267CB1" w:rsidRDefault="00267CB1" w:rsidP="00267CB1">
      <w:pPr>
        <w:spacing w:after="0" w:line="276" w:lineRule="auto"/>
        <w:ind w:left="142" w:right="-283" w:hanging="284"/>
        <w:jc w:val="both"/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  </w:t>
      </w:r>
      <w:r w:rsidRPr="00267CB1">
        <w:rPr>
          <w:rFonts w:ascii="Times New Roman" w:eastAsia="SimSun" w:hAnsi="Times New Roman" w:cs="Times New Roman"/>
          <w:b/>
          <w:i/>
          <w:color w:val="000000"/>
          <w:kern w:val="0"/>
          <w:sz w:val="16"/>
          <w:szCs w:val="16"/>
          <w:shd w:val="clear" w:color="auto" w:fill="FFFFFF"/>
          <w:lang w:eastAsia="pl-PL"/>
          <w14:ligatures w14:val="none"/>
        </w:rPr>
        <w:t>* - niepotrzebne skreślić</w:t>
      </w:r>
    </w:p>
    <w:p w14:paraId="4411DF1E" w14:textId="77777777" w:rsidR="00267CB1" w:rsidRPr="00267CB1" w:rsidRDefault="00267CB1" w:rsidP="00267CB1">
      <w:pPr>
        <w:spacing w:after="0" w:line="240" w:lineRule="auto"/>
        <w:ind w:left="142" w:right="-283" w:hanging="284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</w:t>
      </w:r>
    </w:p>
    <w:p w14:paraId="7CA96327" w14:textId="77777777" w:rsidR="00267CB1" w:rsidRPr="00267CB1" w:rsidRDefault="00267CB1" w:rsidP="00267CB1">
      <w:pPr>
        <w:spacing w:after="0" w:line="240" w:lineRule="auto"/>
        <w:ind w:left="142" w:right="-283"/>
        <w:jc w:val="both"/>
        <w:rPr>
          <w:rFonts w:ascii="Times New Roman" w:eastAsia="SimSun" w:hAnsi="Times New Roman" w:cs="Times New Roman" w:hint="eastAsia"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Zgodnie z Zaleceniem Komisji Europejskiej z dnia 6 maja 2003 r. dotyczące definicji przedsiębiorstw mikro, małych i średnich </w:t>
      </w:r>
      <w:r w:rsidRPr="00267CB1">
        <w:rPr>
          <w:rFonts w:ascii="Times New Roman" w:eastAsia="Tahoma" w:hAnsi="Times New Roman" w:cs="Times New Roman"/>
          <w:kern w:val="0"/>
          <w:sz w:val="16"/>
          <w:szCs w:val="16"/>
          <w:lang w:eastAsia="pl-PL"/>
          <w14:ligatures w14:val="none"/>
        </w:rPr>
        <w:t xml:space="preserve">  </w:t>
      </w: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(Dz. U. L 124 z 20.5.2003):  </w:t>
      </w:r>
    </w:p>
    <w:p w14:paraId="094DC688" w14:textId="77777777" w:rsidR="00267CB1" w:rsidRPr="00267CB1" w:rsidRDefault="00267CB1" w:rsidP="00267CB1">
      <w:pPr>
        <w:widowControl w:val="0"/>
        <w:numPr>
          <w:ilvl w:val="0"/>
          <w:numId w:val="15"/>
        </w:numPr>
        <w:spacing w:after="0" w:line="240" w:lineRule="auto"/>
        <w:ind w:left="142" w:right="-283" w:hanging="6"/>
        <w:jc w:val="both"/>
        <w:rPr>
          <w:rFonts w:ascii="Times New Roman" w:eastAsia="SimSun" w:hAnsi="Times New Roman" w:cs="Times New Roman"/>
          <w:b/>
          <w:i/>
          <w:kern w:val="0"/>
          <w:sz w:val="16"/>
          <w:szCs w:val="16"/>
          <w:lang w:eastAsia="pl-PL"/>
          <w14:ligatures w14:val="none"/>
        </w:rPr>
      </w:pPr>
      <w:bookmarkStart w:id="0" w:name="_Hlk69476567"/>
      <w:r w:rsidRPr="00267CB1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mikroprzedsiębiorstwo</w:t>
      </w:r>
      <w:r w:rsidRPr="00267CB1">
        <w:rPr>
          <w:rFonts w:ascii="Times New Roman" w:eastAsia="SimSun" w:hAnsi="Times New Roman" w:cs="Times New Roman"/>
          <w:b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 xml:space="preserve">- </w:t>
      </w: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przedsiębiorstwo, które zatrudnia mniej niż 10 osób i którego obroty roczne i/lub roczna suma</w:t>
      </w:r>
      <w:r w:rsidRPr="00267CB1">
        <w:rPr>
          <w:rFonts w:ascii="Times New Roman" w:eastAsia="Tahoma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bilansowa nie przekracza 2 milionów EURO; </w:t>
      </w:r>
    </w:p>
    <w:p w14:paraId="07C61086" w14:textId="77777777" w:rsidR="00267CB1" w:rsidRPr="00267CB1" w:rsidRDefault="00267CB1" w:rsidP="00267CB1">
      <w:pPr>
        <w:widowControl w:val="0"/>
        <w:numPr>
          <w:ilvl w:val="0"/>
          <w:numId w:val="15"/>
        </w:numPr>
        <w:spacing w:after="0" w:line="240" w:lineRule="auto"/>
        <w:ind w:left="142" w:right="-283" w:hanging="6"/>
        <w:jc w:val="both"/>
        <w:rPr>
          <w:rFonts w:ascii="Times New Roman" w:eastAsia="SimSun" w:hAnsi="Times New Roman" w:cs="Times New Roman"/>
          <w:b/>
          <w:i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małe przedsiębiorstwo</w:t>
      </w:r>
      <w:r w:rsidRPr="00267CB1">
        <w:rPr>
          <w:rFonts w:ascii="Times New Roman" w:eastAsia="SimSun" w:hAnsi="Times New Roman" w:cs="Times New Roman"/>
          <w:b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- </w:t>
      </w: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przedsiębiorstwo, które zatrudnia mniej niż 50 osób i którego obroty roczne i/ lub roczna suma bilansowa nie przekracza 10 milionów EURO;</w:t>
      </w:r>
    </w:p>
    <w:p w14:paraId="5474923C" w14:textId="77777777" w:rsidR="00267CB1" w:rsidRPr="00267CB1" w:rsidRDefault="00267CB1" w:rsidP="00267CB1">
      <w:pPr>
        <w:widowControl w:val="0"/>
        <w:numPr>
          <w:ilvl w:val="0"/>
          <w:numId w:val="15"/>
        </w:numPr>
        <w:spacing w:after="0" w:line="240" w:lineRule="auto"/>
        <w:ind w:left="142" w:right="-283" w:hanging="6"/>
        <w:jc w:val="both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średnie przedsiębiorstwa</w:t>
      </w:r>
      <w:r w:rsidRPr="00267CB1">
        <w:rPr>
          <w:rFonts w:ascii="Times New Roman" w:eastAsia="SimSun" w:hAnsi="Times New Roman" w:cs="Times New Roman"/>
          <w:b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 xml:space="preserve">- </w:t>
      </w: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przedsiębiorstwa, które nie są mikroprzedsiębiorstwami ani małymi przedsiębiorstwami i które  zatrudniają mniej niż 250 osób i których obroty roczne nie przekraczają 50 milionów EURO i/lub roczna suma bilansowa nie przekracza 43 milionów EURO.</w:t>
      </w:r>
    </w:p>
    <w:bookmarkEnd w:id="0"/>
    <w:p w14:paraId="171AF26C" w14:textId="77777777" w:rsidR="00267CB1" w:rsidRPr="00267CB1" w:rsidRDefault="00267CB1" w:rsidP="00267CB1">
      <w:pPr>
        <w:suppressAutoHyphens/>
        <w:spacing w:before="60" w:after="0" w:line="240" w:lineRule="auto"/>
        <w:rPr>
          <w:rFonts w:ascii="Times New Roman" w:eastAsia="SimSun" w:hAnsi="Times New Roman" w:cs="Times New Roman"/>
          <w:color w:val="0070C0"/>
          <w:kern w:val="0"/>
          <w:sz w:val="16"/>
          <w:szCs w:val="16"/>
          <w:lang w:eastAsia="ar-SA"/>
          <w14:ligatures w14:val="none"/>
        </w:rPr>
      </w:pPr>
    </w:p>
    <w:p w14:paraId="7FD2DEEA" w14:textId="77777777" w:rsidR="00267CB1" w:rsidRPr="00267CB1" w:rsidRDefault="00267CB1" w:rsidP="00267CB1">
      <w:p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22.</w:t>
      </w: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Spis dołączonych oświadczeń i dokumentów: </w:t>
      </w:r>
      <w:r w:rsidRPr="00267CB1">
        <w:rPr>
          <w:rFonts w:ascii="Times New Roman" w:eastAsia="SimSu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(należy wymienić wszystkie złożone oświadczenia </w:t>
      </w:r>
      <w:r w:rsidRPr="00267CB1">
        <w:rPr>
          <w:rFonts w:ascii="Times New Roman" w:eastAsia="SimSun" w:hAnsi="Times New Roman" w:cs="Times New Roman"/>
          <w:i/>
          <w:kern w:val="0"/>
          <w:sz w:val="20"/>
          <w:szCs w:val="20"/>
          <w:lang w:eastAsia="pl-PL"/>
          <w14:ligatures w14:val="none"/>
        </w:rPr>
        <w:br/>
        <w:t>i dokumenty itp.)</w:t>
      </w: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57BEB45D" w14:textId="77777777" w:rsidR="00267CB1" w:rsidRPr="00267CB1" w:rsidRDefault="00267CB1" w:rsidP="00267CB1">
      <w:pPr>
        <w:numPr>
          <w:ilvl w:val="0"/>
          <w:numId w:val="16"/>
        </w:numPr>
        <w:suppressAutoHyphens/>
        <w:spacing w:before="120"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</w:t>
      </w:r>
    </w:p>
    <w:p w14:paraId="4A1A2947" w14:textId="77777777" w:rsidR="00267CB1" w:rsidRPr="00267CB1" w:rsidRDefault="00267CB1" w:rsidP="00267CB1">
      <w:pPr>
        <w:numPr>
          <w:ilvl w:val="0"/>
          <w:numId w:val="16"/>
        </w:numPr>
        <w:suppressAutoHyphens/>
        <w:spacing w:before="120"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</w:t>
      </w:r>
    </w:p>
    <w:p w14:paraId="68AE6C4C" w14:textId="77777777" w:rsidR="00267CB1" w:rsidRPr="00267CB1" w:rsidRDefault="00267CB1" w:rsidP="00267CB1">
      <w:pPr>
        <w:numPr>
          <w:ilvl w:val="0"/>
          <w:numId w:val="16"/>
        </w:numPr>
        <w:suppressAutoHyphens/>
        <w:spacing w:before="120"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</w:t>
      </w:r>
    </w:p>
    <w:p w14:paraId="067D81D8" w14:textId="77777777" w:rsidR="00267CB1" w:rsidRPr="00267CB1" w:rsidRDefault="00267CB1" w:rsidP="00267CB1">
      <w:pPr>
        <w:numPr>
          <w:ilvl w:val="0"/>
          <w:numId w:val="16"/>
        </w:numPr>
        <w:suppressAutoHyphens/>
        <w:spacing w:before="120" w:after="120" w:line="276" w:lineRule="auto"/>
        <w:jc w:val="both"/>
        <w:rPr>
          <w:rFonts w:ascii="Book Antiqua" w:eastAsia="SimSun" w:hAnsi="Times New Roman" w:cs="Book Antiqua"/>
          <w:kern w:val="0"/>
          <w:sz w:val="24"/>
          <w:szCs w:val="24"/>
          <w:lang w:eastAsia="ar-SA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</w:t>
      </w:r>
    </w:p>
    <w:p w14:paraId="17EAF3F8" w14:textId="77777777" w:rsidR="00267CB1" w:rsidRPr="00267CB1" w:rsidRDefault="00267CB1" w:rsidP="00267CB1">
      <w:pPr>
        <w:suppressAutoHyphens/>
        <w:spacing w:before="120" w:after="120" w:line="276" w:lineRule="auto"/>
        <w:jc w:val="both"/>
        <w:rPr>
          <w:rFonts w:ascii="Book Antiqua" w:eastAsia="SimSun" w:hAnsi="Times New Roman" w:cs="Book Antiqua"/>
          <w:kern w:val="0"/>
          <w:sz w:val="24"/>
          <w:szCs w:val="24"/>
          <w:lang w:eastAsia="ar-SA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0000"/>
          <w:kern w:val="0"/>
          <w:shd w:val="clear" w:color="auto" w:fill="FFFFFF"/>
          <w:lang w:eastAsia="pl-PL"/>
          <w14:ligatures w14:val="none"/>
        </w:rPr>
        <w:t xml:space="preserve">* </w:t>
      </w:r>
      <w:r w:rsidRPr="00267CB1">
        <w:rPr>
          <w:rFonts w:ascii="Times New Roman" w:eastAsia="SimSun" w:hAnsi="Times New Roman" w:cs="Times New Roman"/>
          <w:bCs/>
          <w:i/>
          <w:color w:val="000000"/>
          <w:kern w:val="0"/>
          <w:sz w:val="16"/>
          <w:szCs w:val="16"/>
          <w:shd w:val="clear" w:color="auto" w:fill="FFFFFF"/>
          <w:lang w:eastAsia="pl-PL"/>
          <w14:ligatures w14:val="none"/>
        </w:rPr>
        <w:t>- niepotrzebne skreślić</w:t>
      </w:r>
      <w:r w:rsidRPr="00267CB1">
        <w:rPr>
          <w:rFonts w:ascii="Courier New" w:eastAsia="SimSun" w:hAnsi="Times New Roman" w:cs="Courier New"/>
          <w:b/>
          <w:bCs/>
          <w:kern w:val="0"/>
          <w:sz w:val="16"/>
          <w:szCs w:val="16"/>
          <w:lang w:eastAsia="ar-SA"/>
          <w14:ligatures w14:val="none"/>
        </w:rPr>
        <w:t xml:space="preserve">                                   </w:t>
      </w:r>
      <w:r w:rsidRPr="00267CB1">
        <w:rPr>
          <w:rFonts w:ascii="Courier New" w:eastAsia="SimSun" w:hAnsi="Times New Roman" w:cs="Courier New"/>
          <w:b/>
          <w:bCs/>
          <w:color w:val="0070C0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</w:t>
      </w:r>
    </w:p>
    <w:p w14:paraId="2B9E22EC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6"/>
      </w:tblGrid>
      <w:tr w:rsidR="00267CB1" w:rsidRPr="00267CB1" w14:paraId="7EDFF3E9" w14:textId="77777777" w:rsidTr="004D3141">
        <w:trPr>
          <w:trHeight w:val="32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898E" w14:textId="77777777" w:rsidR="00267CB1" w:rsidRPr="00267CB1" w:rsidRDefault="00267CB1" w:rsidP="00267CB1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267CB1" w:rsidRPr="00267CB1" w14:paraId="569745B8" w14:textId="77777777" w:rsidTr="004D3141">
        <w:trPr>
          <w:trHeight w:val="31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1E10" w14:textId="77777777" w:rsidR="00267CB1" w:rsidRPr="00267CB1" w:rsidRDefault="00267CB1" w:rsidP="00267CB1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045A9211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1A25112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B0CF089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A749F2B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70B27F0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color w:val="0070C0"/>
          <w:kern w:val="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</w:t>
      </w:r>
    </w:p>
    <w:p w14:paraId="2207EA92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24BEA85A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Dokument należy wypełnić i podpisać:</w:t>
      </w:r>
    </w:p>
    <w:p w14:paraId="414D38D8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kwalifikowanym podpisem elektronicznym </w:t>
      </w:r>
    </w:p>
    <w:p w14:paraId="4A8AA07E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lub podpisem zaufanym lub podpisem osobistym, </w:t>
      </w:r>
    </w:p>
    <w:p w14:paraId="433BDC70" w14:textId="77777777" w:rsidR="00267CB1" w:rsidRPr="00267CB1" w:rsidRDefault="00267CB1" w:rsidP="00267CB1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przez osobę lub osoby uprawnione do </w:t>
      </w:r>
    </w:p>
    <w:p w14:paraId="6A848648" w14:textId="77777777" w:rsidR="00267CB1" w:rsidRPr="00267CB1" w:rsidRDefault="00267CB1" w:rsidP="00267CB1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792070F0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5C980602" w14:textId="59B7686C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Zamawiający zaleca</w:t>
      </w: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zapisanie dokumentu w formacie PDF. </w:t>
      </w:r>
      <w:bookmarkStart w:id="1" w:name="_Hlk65573094"/>
    </w:p>
    <w:p w14:paraId="4F2B5145" w14:textId="77777777" w:rsidR="00267CB1" w:rsidRPr="00267CB1" w:rsidRDefault="00267CB1" w:rsidP="00267CB1">
      <w:pPr>
        <w:spacing w:after="0" w:line="360" w:lineRule="auto"/>
        <w:jc w:val="right"/>
        <w:rPr>
          <w:rFonts w:ascii="Times New Roman" w:eastAsia="SimSu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4BD9960A" w14:textId="77777777" w:rsidR="00267CB1" w:rsidRPr="00267CB1" w:rsidRDefault="00267CB1" w:rsidP="00267CB1">
      <w:pPr>
        <w:spacing w:after="0" w:line="360" w:lineRule="auto"/>
        <w:jc w:val="right"/>
        <w:rPr>
          <w:rFonts w:ascii="Times New Roman" w:eastAsia="SimSu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755DCC88" w14:textId="77777777" w:rsidR="00267CB1" w:rsidRPr="00267CB1" w:rsidRDefault="00267CB1" w:rsidP="00267CB1">
      <w:pPr>
        <w:spacing w:after="0" w:line="360" w:lineRule="auto"/>
        <w:jc w:val="right"/>
        <w:rPr>
          <w:rFonts w:ascii="Times New Roman" w:eastAsia="SimSu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i/>
          <w:kern w:val="0"/>
          <w:sz w:val="20"/>
          <w:szCs w:val="20"/>
          <w:lang w:eastAsia="pl-PL"/>
          <w14:ligatures w14:val="none"/>
        </w:rPr>
        <w:t>Załącznik nr 2A do SWZ</w:t>
      </w:r>
    </w:p>
    <w:p w14:paraId="2A7C6183" w14:textId="77777777" w:rsidR="00267CB1" w:rsidRPr="00267CB1" w:rsidRDefault="00267CB1" w:rsidP="00267CB1">
      <w:pPr>
        <w:spacing w:after="0" w:line="240" w:lineRule="auto"/>
        <w:ind w:right="511"/>
        <w:rPr>
          <w:rFonts w:ascii="Times New Roman" w:eastAsia="SimSun" w:hAnsi="Times New Roman" w:cs="Times New Roman"/>
          <w:i/>
          <w:w w:val="95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</w:t>
      </w:r>
      <w:bookmarkStart w:id="2" w:name="_Hlk113526736"/>
      <w:bookmarkEnd w:id="1"/>
      <w:r w:rsidRPr="00267CB1">
        <w:rPr>
          <w:rFonts w:ascii="Times New Roman" w:eastAsia="SimSun" w:hAnsi="Times New Roman" w:cs="Times New Roman"/>
          <w:i/>
          <w:w w:val="95"/>
          <w:kern w:val="0"/>
          <w:sz w:val="24"/>
          <w:szCs w:val="24"/>
          <w:lang w:eastAsia="pl-PL"/>
          <w14:ligatures w14:val="none"/>
        </w:rPr>
        <w:t>Wzór</w:t>
      </w:r>
    </w:p>
    <w:bookmarkEnd w:id="2"/>
    <w:p w14:paraId="00B5ABD8" w14:textId="77777777" w:rsidR="00267CB1" w:rsidRPr="00267CB1" w:rsidRDefault="00267CB1" w:rsidP="00267CB1">
      <w:pPr>
        <w:spacing w:after="0" w:line="240" w:lineRule="auto"/>
        <w:ind w:right="511"/>
        <w:jc w:val="right"/>
        <w:rPr>
          <w:rFonts w:ascii="Tahoma" w:eastAsia="SimSun" w:hAnsi="Tahoma" w:cs="Times New Roman"/>
          <w:i/>
          <w:w w:val="95"/>
          <w:kern w:val="0"/>
          <w:sz w:val="17"/>
          <w:lang w:eastAsia="pl-PL"/>
          <w14:ligatures w14:val="none"/>
        </w:rPr>
      </w:pPr>
    </w:p>
    <w:p w14:paraId="548E3B5C" w14:textId="77777777" w:rsidR="00267CB1" w:rsidRPr="00267CB1" w:rsidRDefault="00267CB1" w:rsidP="00267CB1">
      <w:pPr>
        <w:spacing w:after="0" w:line="240" w:lineRule="auto"/>
        <w:ind w:left="6480" w:right="511" w:firstLine="720"/>
        <w:rPr>
          <w:rFonts w:ascii="Times New Roman" w:eastAsia="SimSun" w:hAnsi="Times New Roman" w:cs="Times New Roman"/>
          <w:b/>
          <w:i/>
          <w:iCs/>
          <w:kern w:val="0"/>
          <w:sz w:val="20"/>
          <w:szCs w:val="20"/>
          <w:lang w:eastAsia="pl-PL"/>
          <w14:ligatures w14:val="none"/>
        </w:rPr>
      </w:pPr>
    </w:p>
    <w:p w14:paraId="6F88139C" w14:textId="77777777" w:rsidR="00267CB1" w:rsidRPr="00267CB1" w:rsidRDefault="00267CB1" w:rsidP="00267CB1">
      <w:pPr>
        <w:spacing w:after="0" w:line="240" w:lineRule="auto"/>
        <w:ind w:right="511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3" w:name="_Hlk113526751"/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</w:t>
      </w:r>
    </w:p>
    <w:p w14:paraId="52652F26" w14:textId="77777777" w:rsidR="00267CB1" w:rsidRPr="00267CB1" w:rsidRDefault="00267CB1" w:rsidP="00267CB1">
      <w:pPr>
        <w:spacing w:after="0" w:line="240" w:lineRule="auto"/>
        <w:ind w:right="511"/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267CB1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267CB1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bookmarkEnd w:id="3"/>
    <w:p w14:paraId="0ECE98CD" w14:textId="77777777" w:rsidR="00267CB1" w:rsidRPr="00267CB1" w:rsidRDefault="00267CB1" w:rsidP="00267CB1">
      <w:pPr>
        <w:tabs>
          <w:tab w:val="left" w:pos="4248"/>
        </w:tabs>
        <w:spacing w:after="0" w:line="240" w:lineRule="auto"/>
        <w:ind w:right="511"/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</w:pPr>
    </w:p>
    <w:p w14:paraId="26C8BBB4" w14:textId="77777777" w:rsidR="00267CB1" w:rsidRPr="00267CB1" w:rsidRDefault="00267CB1" w:rsidP="00267CB1">
      <w:pPr>
        <w:tabs>
          <w:tab w:val="left" w:pos="4248"/>
        </w:tabs>
        <w:spacing w:after="0" w:line="240" w:lineRule="auto"/>
        <w:ind w:right="511"/>
        <w:jc w:val="center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ab/>
      </w:r>
    </w:p>
    <w:p w14:paraId="7DD5A9F3" w14:textId="77777777" w:rsidR="00267CB1" w:rsidRPr="00267CB1" w:rsidRDefault="00267CB1" w:rsidP="00267CB1">
      <w:pPr>
        <w:spacing w:after="120" w:line="360" w:lineRule="auto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4" w:name="_Hlk113526770"/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OŚWIADCZENIE WYKONAWCY </w:t>
      </w:r>
    </w:p>
    <w:p w14:paraId="08E5CD03" w14:textId="77777777" w:rsidR="00267CB1" w:rsidRPr="00267CB1" w:rsidRDefault="00267CB1" w:rsidP="00267CB1">
      <w:pPr>
        <w:spacing w:before="120" w:after="0" w:line="360" w:lineRule="auto"/>
        <w:ind w:right="511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O NIEPODLEGANIU WYKLUCZENIU I SPEŁNIENIU WARUNKÓW UDZIAŁU </w:t>
      </w: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br/>
        <w:t xml:space="preserve">W POSTĘPOWANIU </w:t>
      </w:r>
    </w:p>
    <w:bookmarkEnd w:id="4"/>
    <w:p w14:paraId="72F697C5" w14:textId="77777777" w:rsidR="00267CB1" w:rsidRPr="00267CB1" w:rsidRDefault="00267CB1" w:rsidP="00267CB1">
      <w:pPr>
        <w:spacing w:after="0" w:line="360" w:lineRule="auto"/>
        <w:ind w:right="511"/>
        <w:jc w:val="center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1 ustawy z dnia 11 września 2019 r. </w:t>
      </w:r>
    </w:p>
    <w:p w14:paraId="79295CCB" w14:textId="77777777" w:rsidR="00267CB1" w:rsidRPr="00267CB1" w:rsidRDefault="00267CB1" w:rsidP="00267CB1">
      <w:pPr>
        <w:spacing w:after="0" w:line="360" w:lineRule="auto"/>
        <w:ind w:right="511"/>
        <w:jc w:val="center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Prawo zamówień publicznych (dalej, jako: </w:t>
      </w:r>
      <w:proofErr w:type="spellStart"/>
      <w:r w:rsidRPr="00267CB1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267CB1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), </w:t>
      </w:r>
    </w:p>
    <w:p w14:paraId="42D9DE3E" w14:textId="77777777" w:rsidR="00267CB1" w:rsidRPr="00267CB1" w:rsidRDefault="00267CB1" w:rsidP="00267CB1">
      <w:pPr>
        <w:spacing w:after="0" w:line="360" w:lineRule="auto"/>
        <w:jc w:val="both"/>
        <w:rPr>
          <w:rFonts w:ascii="Tahoma" w:eastAsia="SimSun" w:hAnsi="Tahoma" w:cs="Tahoma"/>
          <w:b/>
          <w:bCs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Na potrzeby postępowania o udzielenie zamówienia publicznego pn..:</w:t>
      </w:r>
      <w:r w:rsidRPr="00267CB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Całoroczne utrzymanie czystości i porządku na ulicach, drogach, chodnikach, </w:t>
      </w: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ciągach pieszo-rowerowych, ścieżkach rowerowych,</w:t>
      </w:r>
      <w:r w:rsidRPr="00267CB1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schodach, alejkach, kładkach i na innych ciągach komunikacyjnych znajdujących się na terenie miasta Lidzbark Warmiński</w:t>
      </w:r>
      <w:r w:rsidRPr="00267CB1">
        <w:rPr>
          <w:rFonts w:ascii="Tahoma" w:eastAsia="SimSun" w:hAnsi="Tahoma" w:cs="Tahoma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3B2FCC29" w14:textId="77777777" w:rsidR="00267CB1" w:rsidRPr="00267CB1" w:rsidRDefault="00267CB1" w:rsidP="00267CB1">
      <w:pPr>
        <w:tabs>
          <w:tab w:val="center" w:pos="4536"/>
          <w:tab w:val="right" w:pos="9072"/>
        </w:tabs>
        <w:spacing w:after="0" w:line="360" w:lineRule="auto"/>
        <w:ind w:right="511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33B8205B" w14:textId="77777777" w:rsidR="00267CB1" w:rsidRPr="00267CB1" w:rsidRDefault="00267CB1" w:rsidP="00267CB1">
      <w:pPr>
        <w:tabs>
          <w:tab w:val="center" w:pos="4536"/>
          <w:tab w:val="right" w:pos="9072"/>
        </w:tabs>
        <w:spacing w:after="0" w:line="360" w:lineRule="auto"/>
        <w:ind w:right="51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□ Oświadczam, że spełniam warunki udziału w postępowaniu określone przez Zamawiającego.</w:t>
      </w:r>
    </w:p>
    <w:p w14:paraId="39BE0645" w14:textId="77777777" w:rsidR="00267CB1" w:rsidRPr="00267CB1" w:rsidRDefault="00267CB1" w:rsidP="00267CB1">
      <w:pPr>
        <w:tabs>
          <w:tab w:val="center" w:pos="4536"/>
          <w:tab w:val="right" w:pos="9072"/>
        </w:tabs>
        <w:spacing w:after="0" w:line="360" w:lineRule="auto"/>
        <w:ind w:left="284" w:right="511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□ Oświadczam, że w celu wykazania spełnienia warunków udziału w postępowaniu, określonych przez Zamawiającego, polegam na zasobach następującego/</w:t>
      </w:r>
      <w:proofErr w:type="spellStart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podmiotu/ów udostępniającego/</w:t>
      </w:r>
      <w:proofErr w:type="spellStart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zasoby:……………………………………...……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następującym zakresie: ……………………………………………….……………..                        </w:t>
      </w:r>
    </w:p>
    <w:p w14:paraId="4A035C48" w14:textId="77777777" w:rsidR="00267CB1" w:rsidRPr="00267CB1" w:rsidRDefault="00267CB1" w:rsidP="00267CB1">
      <w:pPr>
        <w:tabs>
          <w:tab w:val="center" w:pos="4536"/>
          <w:tab w:val="right" w:pos="9072"/>
        </w:tabs>
        <w:spacing w:after="0" w:line="360" w:lineRule="auto"/>
        <w:ind w:left="284" w:right="511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</w:t>
      </w:r>
      <w:r w:rsidRPr="00267CB1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(określić zakres, w jakim Wykonawca powołuje się na zasoby podmiotu).</w:t>
      </w:r>
    </w:p>
    <w:p w14:paraId="7DF8207A" w14:textId="77777777" w:rsidR="00267CB1" w:rsidRPr="00267CB1" w:rsidRDefault="00267CB1" w:rsidP="00267CB1">
      <w:pPr>
        <w:tabs>
          <w:tab w:val="center" w:pos="4536"/>
          <w:tab w:val="right" w:pos="9072"/>
        </w:tabs>
        <w:spacing w:after="0" w:line="360" w:lineRule="auto"/>
        <w:ind w:left="284" w:right="511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02DEDC" w14:textId="77777777" w:rsidR="00267CB1" w:rsidRPr="00267CB1" w:rsidRDefault="00267CB1" w:rsidP="00267CB1">
      <w:pPr>
        <w:tabs>
          <w:tab w:val="center" w:pos="4536"/>
          <w:tab w:val="right" w:pos="9072"/>
        </w:tabs>
        <w:spacing w:after="0" w:line="360" w:lineRule="auto"/>
        <w:ind w:left="284" w:right="511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Oświadczam, że:</w:t>
      </w:r>
    </w:p>
    <w:p w14:paraId="102C5F30" w14:textId="77777777" w:rsidR="00267CB1" w:rsidRPr="00267CB1" w:rsidRDefault="00267CB1" w:rsidP="00267CB1">
      <w:pPr>
        <w:tabs>
          <w:tab w:val="center" w:pos="4536"/>
          <w:tab w:val="right" w:pos="9072"/>
        </w:tabs>
        <w:spacing w:after="0" w:line="360" w:lineRule="auto"/>
        <w:ind w:left="284" w:right="511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□ nie podlegam wykluczeniu z postępowania na podstawie art. 7 ust. 1 Ustawy z 13 kwietnia 2022r. o szczególnych rozwiązaniach w zakresie przeciwdziałania wspierania agresji na Ukrainę oraz służących ochronie bezpieczeństwa narodowego.</w:t>
      </w:r>
    </w:p>
    <w:p w14:paraId="114C6FEF" w14:textId="77777777" w:rsidR="00267CB1" w:rsidRPr="00267CB1" w:rsidRDefault="00267CB1" w:rsidP="00267CB1">
      <w:pPr>
        <w:tabs>
          <w:tab w:val="center" w:pos="4536"/>
          <w:tab w:val="right" w:pos="9072"/>
        </w:tabs>
        <w:spacing w:after="0" w:line="360" w:lineRule="auto"/>
        <w:ind w:left="284" w:right="511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□ oświadczam, że nie podlegam wykluczeniu z postępowania na podstawie art. 108 ust.1 ustawy </w:t>
      </w:r>
      <w:proofErr w:type="spellStart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C6EDFD8" w14:textId="77777777" w:rsidR="00267CB1" w:rsidRPr="00267CB1" w:rsidRDefault="00267CB1" w:rsidP="00267CB1">
      <w:pPr>
        <w:tabs>
          <w:tab w:val="center" w:pos="4536"/>
          <w:tab w:val="right" w:pos="9072"/>
        </w:tabs>
        <w:spacing w:after="0" w:line="360" w:lineRule="auto"/>
        <w:ind w:left="284" w:right="511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□ oświadczam, że nie podlegam wykluczeniu z postępowania na podstawie art. 109 ust. 1 pkt.1 i 4 ustawy </w:t>
      </w:r>
      <w:proofErr w:type="spellStart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</w:p>
    <w:p w14:paraId="048E27E8" w14:textId="77777777" w:rsidR="00267CB1" w:rsidRPr="00267CB1" w:rsidRDefault="00267CB1" w:rsidP="00267CB1">
      <w:pPr>
        <w:tabs>
          <w:tab w:val="center" w:pos="4536"/>
          <w:tab w:val="right" w:pos="9072"/>
        </w:tabs>
        <w:spacing w:after="0" w:line="360" w:lineRule="auto"/>
        <w:ind w:left="284" w:right="511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□ zachodzą w stosunku do mnie podstawy wykluczenia z postępowania na podstawie art. …………. ustawy </w:t>
      </w:r>
      <w:proofErr w:type="spellStart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</w:t>
      </w:r>
      <w:r w:rsidRPr="00267CB1">
        <w:rPr>
          <w:rFonts w:ascii="Times New Roman" w:eastAsia="SimSun" w:hAnsi="Times New Roman" w:cs="Times New Roman"/>
          <w:i/>
          <w:kern w:val="0"/>
          <w:sz w:val="24"/>
          <w:szCs w:val="24"/>
          <w:lang w:eastAsia="pl-PL"/>
          <w14:ligatures w14:val="none"/>
        </w:rPr>
        <w:br/>
        <w:t xml:space="preserve">w art. 108 ust. 1 pkt 1, 2 i 5 lub art. 109 ust. 1 pkt 4 ustawy </w:t>
      </w:r>
      <w:proofErr w:type="spellStart"/>
      <w:r w:rsidRPr="00267CB1">
        <w:rPr>
          <w:rFonts w:ascii="Times New Roman" w:eastAsia="SimSun" w:hAnsi="Times New Roman" w:cs="Times New Roman"/>
          <w:i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267CB1">
        <w:rPr>
          <w:rFonts w:ascii="Times New Roman" w:eastAsia="SimSun" w:hAnsi="Times New Roman" w:cs="Times New Roman"/>
          <w:i/>
          <w:kern w:val="0"/>
          <w:sz w:val="24"/>
          <w:szCs w:val="24"/>
          <w:lang w:eastAsia="pl-PL"/>
          <w14:ligatures w14:val="none"/>
        </w:rPr>
        <w:t>).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Jednocześnie oświadczam, że w związku z ww. okolicznością, na podstawie art. 110  ust. 2 ustawy </w:t>
      </w:r>
      <w:proofErr w:type="spellStart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podjąłem następujące środki naprawcze wskazane w art. 110 ust. 2 ustawy: ……………………………………………………….**</w:t>
      </w:r>
    </w:p>
    <w:p w14:paraId="5C9D98DD" w14:textId="77777777" w:rsidR="00267CB1" w:rsidRPr="00267CB1" w:rsidRDefault="00267CB1" w:rsidP="00267CB1">
      <w:pPr>
        <w:spacing w:after="0" w:line="360" w:lineRule="auto"/>
        <w:ind w:right="511" w:firstLine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stanowiące załącznik do niniejszego oświadczenia……………………………………</w:t>
      </w:r>
    </w:p>
    <w:p w14:paraId="24FE4F39" w14:textId="77777777" w:rsidR="00267CB1" w:rsidRPr="00267CB1" w:rsidRDefault="00267CB1" w:rsidP="00267CB1">
      <w:pPr>
        <w:spacing w:after="0" w:line="360" w:lineRule="auto"/>
        <w:ind w:right="511"/>
        <w:jc w:val="both"/>
        <w:rPr>
          <w:rFonts w:ascii="Times New Roman" w:eastAsia="SimSu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Informacja dodatkowa:</w:t>
      </w:r>
    </w:p>
    <w:p w14:paraId="4B31F7A0" w14:textId="77777777" w:rsidR="00267CB1" w:rsidRPr="00267CB1" w:rsidRDefault="00267CB1" w:rsidP="00267CB1">
      <w:pPr>
        <w:spacing w:after="0" w:line="360" w:lineRule="auto"/>
        <w:ind w:left="240" w:right="511" w:hanging="240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1. Poniżej wskazane podmiotowe środki dowodowe są dostępne w bezpłatnych i ogólnodostępnych bazach danych, </w:t>
      </w: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br/>
        <w:t>w szczególności rejestrów publicznych:</w:t>
      </w:r>
    </w:p>
    <w:p w14:paraId="56F59E9F" w14:textId="77777777" w:rsidR="00267CB1" w:rsidRPr="00267CB1" w:rsidRDefault="00267CB1" w:rsidP="00267CB1">
      <w:pPr>
        <w:spacing w:after="0" w:line="360" w:lineRule="auto"/>
        <w:ind w:right="511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27D33060" w14:textId="77777777" w:rsidR="00267CB1" w:rsidRPr="00267CB1" w:rsidRDefault="00267CB1" w:rsidP="00267CB1">
      <w:pPr>
        <w:spacing w:after="0" w:line="360" w:lineRule="auto"/>
        <w:ind w:right="511"/>
        <w:jc w:val="both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(rodzaj podmiotowego środka dowodowego, adres bazy danych, rejestrów publicznych)</w:t>
      </w:r>
    </w:p>
    <w:p w14:paraId="6BF39AF4" w14:textId="77777777" w:rsidR="00267CB1" w:rsidRPr="00267CB1" w:rsidRDefault="00267CB1" w:rsidP="00267CB1">
      <w:pPr>
        <w:spacing w:after="0" w:line="360" w:lineRule="auto"/>
        <w:ind w:right="511"/>
        <w:jc w:val="both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B8C78CD" w14:textId="77777777" w:rsidR="00267CB1" w:rsidRPr="00267CB1" w:rsidRDefault="00267CB1" w:rsidP="00267CB1">
      <w:pPr>
        <w:shd w:val="clear" w:color="auto" w:fill="BFBFBF"/>
        <w:spacing w:after="0" w:line="360" w:lineRule="auto"/>
        <w:ind w:right="511"/>
        <w:jc w:val="both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57033B8B" w14:textId="77777777" w:rsidR="00267CB1" w:rsidRPr="00267CB1" w:rsidRDefault="00267CB1" w:rsidP="00267CB1">
      <w:pPr>
        <w:spacing w:after="0" w:line="360" w:lineRule="auto"/>
        <w:ind w:right="511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2103311" w14:textId="77777777" w:rsidR="00267CB1" w:rsidRPr="00267CB1" w:rsidRDefault="00267CB1" w:rsidP="00267CB1">
      <w:pPr>
        <w:spacing w:after="0" w:line="360" w:lineRule="auto"/>
        <w:ind w:right="511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3283D869" w14:textId="77777777" w:rsidR="00267CB1" w:rsidRPr="00267CB1" w:rsidRDefault="00267CB1" w:rsidP="00267CB1">
      <w:pPr>
        <w:spacing w:before="207" w:after="0" w:line="240" w:lineRule="auto"/>
        <w:ind w:left="6122" w:right="511" w:firstLine="331"/>
        <w:jc w:val="right"/>
        <w:rPr>
          <w:rFonts w:ascii="Times New Roman" w:eastAsia="SimSun" w:hAnsi="Times New Roman" w:cs="Times New Roman"/>
          <w:b/>
          <w:i/>
          <w:color w:val="006FC0"/>
          <w:kern w:val="0"/>
          <w:sz w:val="20"/>
          <w:lang w:eastAsia="pl-PL"/>
          <w14:ligatures w14:val="none"/>
        </w:rPr>
      </w:pPr>
    </w:p>
    <w:tbl>
      <w:tblPr>
        <w:tblW w:w="507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</w:tblGrid>
      <w:tr w:rsidR="00267CB1" w:rsidRPr="00267CB1" w14:paraId="59BDD915" w14:textId="77777777" w:rsidTr="004D3141">
        <w:trPr>
          <w:trHeight w:val="453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207B2" w14:textId="77777777" w:rsidR="00267CB1" w:rsidRPr="00267CB1" w:rsidRDefault="00267CB1" w:rsidP="00267CB1">
            <w:pPr>
              <w:widowControl w:val="0"/>
              <w:suppressAutoHyphens/>
              <w:autoSpaceDE w:val="0"/>
              <w:autoSpaceDN w:val="0"/>
              <w:spacing w:after="0" w:line="275" w:lineRule="exact"/>
              <w:ind w:left="107" w:right="511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267CB1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Miejscowość</w:t>
            </w:r>
            <w:proofErr w:type="spellEnd"/>
            <w:r w:rsidRPr="00267CB1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:</w:t>
            </w:r>
          </w:p>
        </w:tc>
      </w:tr>
      <w:tr w:rsidR="00267CB1" w:rsidRPr="00267CB1" w14:paraId="561E107D" w14:textId="77777777" w:rsidTr="004D3141">
        <w:trPr>
          <w:trHeight w:val="455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DD4EA" w14:textId="77777777" w:rsidR="00267CB1" w:rsidRPr="00267CB1" w:rsidRDefault="00267CB1" w:rsidP="00267CB1">
            <w:pPr>
              <w:widowControl w:val="0"/>
              <w:suppressAutoHyphens/>
              <w:autoSpaceDE w:val="0"/>
              <w:autoSpaceDN w:val="0"/>
              <w:spacing w:before="1" w:after="0" w:line="252" w:lineRule="auto"/>
              <w:ind w:left="107" w:right="511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267CB1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Data:</w:t>
            </w:r>
          </w:p>
        </w:tc>
      </w:tr>
    </w:tbl>
    <w:p w14:paraId="5A6B726F" w14:textId="77777777" w:rsidR="00267CB1" w:rsidRPr="00267CB1" w:rsidRDefault="00267CB1" w:rsidP="00267CB1">
      <w:pPr>
        <w:spacing w:before="207" w:after="0" w:line="240" w:lineRule="auto"/>
        <w:ind w:right="511"/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</w:pPr>
    </w:p>
    <w:p w14:paraId="67120329" w14:textId="77777777" w:rsidR="00267CB1" w:rsidRPr="00267CB1" w:rsidRDefault="00267CB1" w:rsidP="00267CB1">
      <w:pPr>
        <w:spacing w:before="207" w:after="0" w:line="240" w:lineRule="auto"/>
        <w:ind w:left="6122" w:right="511" w:firstLine="331"/>
        <w:jc w:val="right"/>
        <w:rPr>
          <w:rFonts w:ascii="Times New Roman" w:eastAsia="SimSun" w:hAnsi="Times New Roman" w:cs="Times New Roman"/>
          <w:kern w:val="0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Dokument należy wypełnić</w:t>
      </w:r>
      <w:r w:rsidRPr="00267CB1">
        <w:rPr>
          <w:rFonts w:ascii="Times New Roman" w:eastAsia="SimSun" w:hAnsi="Times New Roman" w:cs="Times New Roman"/>
          <w:b/>
          <w:i/>
          <w:color w:val="006FC0"/>
          <w:spacing w:val="-8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i podpisać:</w:t>
      </w:r>
      <w:r w:rsidRPr="00267CB1">
        <w:rPr>
          <w:rFonts w:ascii="Times New Roman" w:eastAsia="SimSun" w:hAnsi="Times New Roman" w:cs="Times New Roman"/>
          <w:b/>
          <w:i/>
          <w:color w:val="006FC0"/>
          <w:w w:val="99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kwalifikowanym podpisem</w:t>
      </w:r>
      <w:r w:rsidRPr="00267CB1">
        <w:rPr>
          <w:rFonts w:ascii="Times New Roman" w:eastAsia="SimSun" w:hAnsi="Times New Roman" w:cs="Times New Roman"/>
          <w:b/>
          <w:i/>
          <w:color w:val="006FC0"/>
          <w:spacing w:val="-20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elektronicznym</w:t>
      </w:r>
    </w:p>
    <w:p w14:paraId="391018E2" w14:textId="77777777" w:rsidR="00267CB1" w:rsidRPr="00267CB1" w:rsidRDefault="00267CB1" w:rsidP="00267CB1">
      <w:pPr>
        <w:spacing w:before="1" w:after="0" w:line="240" w:lineRule="auto"/>
        <w:ind w:left="5966" w:right="511" w:hanging="370"/>
        <w:jc w:val="right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lub podpisem zaufanym lub</w:t>
      </w:r>
      <w:r w:rsidRPr="00267CB1">
        <w:rPr>
          <w:rFonts w:ascii="Times New Roman" w:eastAsia="SimSun" w:hAnsi="Times New Roman" w:cs="Times New Roman"/>
          <w:b/>
          <w:i/>
          <w:color w:val="006FC0"/>
          <w:spacing w:val="-12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podpisem</w:t>
      </w:r>
      <w:r w:rsidRPr="00267CB1">
        <w:rPr>
          <w:rFonts w:ascii="Times New Roman" w:eastAsia="SimSun" w:hAnsi="Times New Roman" w:cs="Times New Roman"/>
          <w:b/>
          <w:i/>
          <w:color w:val="006FC0"/>
          <w:spacing w:val="-2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osobistym,</w:t>
      </w:r>
      <w:r w:rsidRPr="00267CB1">
        <w:rPr>
          <w:rFonts w:ascii="Times New Roman" w:eastAsia="SimSun" w:hAnsi="Times New Roman" w:cs="Times New Roman"/>
          <w:b/>
          <w:i/>
          <w:color w:val="006FC0"/>
          <w:w w:val="99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przez osobę lub osoby</w:t>
      </w:r>
      <w:r w:rsidRPr="00267CB1">
        <w:rPr>
          <w:rFonts w:ascii="Times New Roman" w:eastAsia="SimSun" w:hAnsi="Times New Roman" w:cs="Times New Roman"/>
          <w:b/>
          <w:i/>
          <w:color w:val="006FC0"/>
          <w:spacing w:val="-11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uprawnione</w:t>
      </w:r>
      <w:r w:rsidRPr="00267CB1">
        <w:rPr>
          <w:rFonts w:ascii="Times New Roman" w:eastAsia="SimSun" w:hAnsi="Times New Roman" w:cs="Times New Roman"/>
          <w:b/>
          <w:i/>
          <w:color w:val="006FC0"/>
          <w:spacing w:val="-3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do</w:t>
      </w:r>
      <w:r w:rsidRPr="00267CB1">
        <w:rPr>
          <w:rFonts w:ascii="Times New Roman" w:eastAsia="SimSun" w:hAnsi="Times New Roman" w:cs="Times New Roman"/>
          <w:b/>
          <w:i/>
          <w:color w:val="006FC0"/>
          <w:w w:val="99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reprezentowania Wykonawcy/</w:t>
      </w:r>
      <w:r w:rsidRPr="00267CB1">
        <w:rPr>
          <w:rFonts w:ascii="Times New Roman" w:eastAsia="SimSun" w:hAnsi="Times New Roman" w:cs="Times New Roman"/>
          <w:b/>
          <w:i/>
          <w:color w:val="006FC0"/>
          <w:spacing w:val="-8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Wykonawców</w:t>
      </w:r>
    </w:p>
    <w:p w14:paraId="3997598A" w14:textId="77777777" w:rsidR="00267CB1" w:rsidRPr="00267CB1" w:rsidRDefault="00267CB1" w:rsidP="00267CB1">
      <w:pPr>
        <w:spacing w:before="11" w:after="0" w:line="240" w:lineRule="auto"/>
        <w:ind w:right="511"/>
        <w:jc w:val="both"/>
        <w:rPr>
          <w:rFonts w:ascii="Arial" w:eastAsia="SimSun" w:hAnsi="Times New Roman" w:cs="Arial"/>
          <w:b/>
          <w:i/>
          <w:kern w:val="0"/>
          <w:sz w:val="19"/>
          <w:szCs w:val="20"/>
          <w:lang w:eastAsia="pl-PL"/>
          <w14:ligatures w14:val="none"/>
        </w:rPr>
      </w:pPr>
    </w:p>
    <w:p w14:paraId="7E52C8E3" w14:textId="77777777" w:rsidR="00267CB1" w:rsidRPr="00267CB1" w:rsidRDefault="00267CB1" w:rsidP="00267CB1">
      <w:pPr>
        <w:spacing w:after="0" w:line="240" w:lineRule="auto"/>
        <w:ind w:left="6575" w:right="511" w:firstLine="88"/>
        <w:jc w:val="center"/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Zamawiający</w:t>
      </w:r>
      <w:r w:rsidRPr="00267CB1">
        <w:rPr>
          <w:rFonts w:ascii="Times New Roman" w:eastAsia="SimSun" w:hAnsi="Times New Roman" w:cs="Times New Roman"/>
          <w:b/>
          <w:i/>
          <w:color w:val="006FC0"/>
          <w:spacing w:val="-17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zaleca</w:t>
      </w:r>
      <w:r w:rsidRPr="00267CB1">
        <w:rPr>
          <w:rFonts w:ascii="Times New Roman" w:eastAsia="SimSun" w:hAnsi="Times New Roman" w:cs="Times New Roman"/>
          <w:b/>
          <w:i/>
          <w:color w:val="006FC0"/>
          <w:w w:val="99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zapisanie dokumentu w formacie</w:t>
      </w:r>
      <w:r w:rsidRPr="00267CB1">
        <w:rPr>
          <w:rFonts w:ascii="Times New Roman" w:eastAsia="SimSun" w:hAnsi="Times New Roman" w:cs="Times New Roman"/>
          <w:b/>
          <w:i/>
          <w:color w:val="006FC0"/>
          <w:spacing w:val="-10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PDF</w:t>
      </w:r>
    </w:p>
    <w:p w14:paraId="48F1B0CA" w14:textId="77777777" w:rsidR="00267CB1" w:rsidRPr="00267CB1" w:rsidRDefault="00267CB1" w:rsidP="00267CB1">
      <w:pPr>
        <w:spacing w:after="0" w:line="240" w:lineRule="auto"/>
        <w:ind w:left="6575" w:right="511" w:firstLine="88"/>
        <w:jc w:val="center"/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</w:pPr>
    </w:p>
    <w:p w14:paraId="7B1806D4" w14:textId="77777777" w:rsidR="00267CB1" w:rsidRPr="00267CB1" w:rsidRDefault="00267CB1" w:rsidP="00267CB1">
      <w:pPr>
        <w:spacing w:after="0" w:line="240" w:lineRule="auto"/>
        <w:ind w:left="6575" w:right="511" w:firstLine="88"/>
        <w:jc w:val="center"/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</w:pPr>
    </w:p>
    <w:p w14:paraId="63CADDDD" w14:textId="77777777" w:rsidR="00267CB1" w:rsidRPr="00267CB1" w:rsidRDefault="00267CB1" w:rsidP="00267CB1">
      <w:pPr>
        <w:spacing w:after="0" w:line="240" w:lineRule="auto"/>
        <w:ind w:left="6575" w:right="511" w:firstLine="88"/>
        <w:jc w:val="center"/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</w:pPr>
    </w:p>
    <w:p w14:paraId="78AE4205" w14:textId="77777777" w:rsidR="00267CB1" w:rsidRPr="00267CB1" w:rsidRDefault="00267CB1" w:rsidP="00267CB1">
      <w:pPr>
        <w:spacing w:after="0" w:line="240" w:lineRule="auto"/>
        <w:ind w:left="6575" w:right="511" w:firstLine="88"/>
        <w:jc w:val="center"/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</w:pPr>
    </w:p>
    <w:p w14:paraId="5027B8BF" w14:textId="77777777" w:rsidR="00267CB1" w:rsidRPr="00267CB1" w:rsidRDefault="00267CB1" w:rsidP="00267CB1">
      <w:pPr>
        <w:spacing w:after="0" w:line="240" w:lineRule="auto"/>
        <w:ind w:left="6575" w:right="511" w:firstLine="88"/>
        <w:jc w:val="center"/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</w:pPr>
    </w:p>
    <w:p w14:paraId="1EE745D7" w14:textId="77777777" w:rsidR="00267CB1" w:rsidRPr="00267CB1" w:rsidRDefault="00267CB1" w:rsidP="00267CB1">
      <w:pPr>
        <w:spacing w:after="0" w:line="240" w:lineRule="auto"/>
        <w:ind w:left="6575" w:right="511" w:firstLine="88"/>
        <w:jc w:val="center"/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</w:pPr>
    </w:p>
    <w:p w14:paraId="296F0367" w14:textId="77777777" w:rsidR="00267CB1" w:rsidRPr="00267CB1" w:rsidRDefault="00267CB1" w:rsidP="00267CB1">
      <w:pPr>
        <w:spacing w:after="0" w:line="240" w:lineRule="auto"/>
        <w:ind w:left="6575" w:right="511" w:firstLine="88"/>
        <w:jc w:val="center"/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</w:pPr>
    </w:p>
    <w:p w14:paraId="22E24609" w14:textId="77777777" w:rsidR="00267CB1" w:rsidRPr="00267CB1" w:rsidRDefault="00267CB1" w:rsidP="00267CB1">
      <w:pPr>
        <w:spacing w:after="0" w:line="240" w:lineRule="auto"/>
        <w:ind w:left="6575" w:right="511" w:firstLine="88"/>
        <w:jc w:val="center"/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</w:pPr>
    </w:p>
    <w:p w14:paraId="5DA582E9" w14:textId="77777777" w:rsidR="00267CB1" w:rsidRPr="00267CB1" w:rsidRDefault="00267CB1" w:rsidP="00267CB1">
      <w:pPr>
        <w:spacing w:before="7" w:after="0" w:line="240" w:lineRule="auto"/>
        <w:ind w:right="511"/>
        <w:jc w:val="both"/>
        <w:rPr>
          <w:rFonts w:ascii="Arial" w:eastAsia="SimSun" w:hAnsi="Times New Roman" w:cs="Arial"/>
          <w:i/>
          <w:kern w:val="0"/>
          <w:sz w:val="10"/>
          <w:szCs w:val="20"/>
          <w:lang w:eastAsia="pl-PL"/>
          <w14:ligatures w14:val="none"/>
        </w:rPr>
      </w:pPr>
    </w:p>
    <w:p w14:paraId="319C14F7" w14:textId="77777777" w:rsidR="00267CB1" w:rsidRPr="00267CB1" w:rsidRDefault="00267CB1" w:rsidP="00267CB1">
      <w:pPr>
        <w:spacing w:after="0" w:line="360" w:lineRule="auto"/>
        <w:rPr>
          <w:rFonts w:ascii="Calibri" w:eastAsia="SimSun" w:hAnsi="Times New Roman" w:cs="Calibri"/>
          <w:kern w:val="0"/>
          <w:sz w:val="18"/>
          <w:szCs w:val="18"/>
          <w:lang w:eastAsia="pl-PL"/>
          <w14:ligatures w14:val="none"/>
        </w:rPr>
      </w:pPr>
    </w:p>
    <w:p w14:paraId="4BDD05EC" w14:textId="77777777" w:rsidR="00267CB1" w:rsidRPr="00267CB1" w:rsidRDefault="00267CB1" w:rsidP="00267CB1">
      <w:pPr>
        <w:spacing w:after="0" w:line="360" w:lineRule="auto"/>
        <w:ind w:left="7082"/>
        <w:rPr>
          <w:rFonts w:ascii="Times New Roman" w:eastAsia="SimSu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i/>
          <w:kern w:val="0"/>
          <w:sz w:val="20"/>
          <w:szCs w:val="20"/>
          <w:lang w:eastAsia="pl-PL"/>
          <w14:ligatures w14:val="none"/>
        </w:rPr>
        <w:t>Załącznik nr 2B do SWZ</w:t>
      </w:r>
    </w:p>
    <w:p w14:paraId="7938FF6E" w14:textId="77777777" w:rsidR="00267CB1" w:rsidRPr="00267CB1" w:rsidRDefault="00267CB1" w:rsidP="00267CB1">
      <w:pPr>
        <w:spacing w:after="0" w:line="240" w:lineRule="auto"/>
        <w:ind w:right="511"/>
        <w:jc w:val="center"/>
        <w:rPr>
          <w:rFonts w:ascii="Times New Roman" w:eastAsia="SimSun" w:hAnsi="Times New Roman" w:cs="Times New Roman"/>
          <w:i/>
          <w:w w:val="95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Book Antiqua" w:eastAsia="SimSun" w:hAnsi="Times New Roman" w:cs="Book Antiqua"/>
          <w:kern w:val="0"/>
          <w:sz w:val="24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i/>
          <w:w w:val="95"/>
          <w:kern w:val="0"/>
          <w:sz w:val="24"/>
          <w:szCs w:val="24"/>
          <w:lang w:eastAsia="pl-PL"/>
          <w14:ligatures w14:val="none"/>
        </w:rPr>
        <w:t>Wzór</w:t>
      </w:r>
    </w:p>
    <w:p w14:paraId="1AAC10DB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60F58A1" w14:textId="77777777" w:rsidR="00267CB1" w:rsidRPr="00267CB1" w:rsidRDefault="00267CB1" w:rsidP="00267CB1">
      <w:pPr>
        <w:spacing w:after="0" w:line="240" w:lineRule="auto"/>
        <w:ind w:right="511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</w:t>
      </w:r>
    </w:p>
    <w:p w14:paraId="25C805BC" w14:textId="77777777" w:rsidR="00267CB1" w:rsidRPr="00267CB1" w:rsidRDefault="00267CB1" w:rsidP="00267CB1">
      <w:pPr>
        <w:spacing w:after="0" w:line="240" w:lineRule="auto"/>
        <w:ind w:right="511"/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267CB1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267CB1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0590D0B2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FA2F683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9D7BBC2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44AD5D8" w14:textId="77777777" w:rsidR="00267CB1" w:rsidRPr="00267CB1" w:rsidRDefault="00267CB1" w:rsidP="00267CB1">
      <w:pPr>
        <w:spacing w:after="120" w:line="360" w:lineRule="auto"/>
        <w:ind w:right="511"/>
        <w:jc w:val="center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 PODMIOTU UDOSTĘPNIAJACEGO ZASOBY</w:t>
      </w:r>
    </w:p>
    <w:p w14:paraId="75FAAD89" w14:textId="77777777" w:rsidR="00267CB1" w:rsidRPr="00267CB1" w:rsidRDefault="00267CB1" w:rsidP="00267CB1">
      <w:pPr>
        <w:spacing w:before="120" w:after="0" w:line="360" w:lineRule="auto"/>
        <w:ind w:right="511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O NIEPODLEGANIU WYKLUCZENIU I SPEŁNIENIU WARUNKÓW UDZIAŁU </w:t>
      </w: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br/>
        <w:t xml:space="preserve">W POSTĘPOWANIU </w:t>
      </w:r>
    </w:p>
    <w:p w14:paraId="2CE05A88" w14:textId="77777777" w:rsidR="00267CB1" w:rsidRPr="00267CB1" w:rsidRDefault="00267CB1" w:rsidP="00267CB1">
      <w:pPr>
        <w:spacing w:after="120" w:line="360" w:lineRule="auto"/>
        <w:ind w:left="1440" w:firstLine="720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PODMIOTU UDOSTĘPNIAJĄCEGO ZASOBY</w:t>
      </w:r>
    </w:p>
    <w:p w14:paraId="35FDCD54" w14:textId="77777777" w:rsidR="00267CB1" w:rsidRPr="00267CB1" w:rsidRDefault="00267CB1" w:rsidP="00267CB1">
      <w:pPr>
        <w:spacing w:after="0" w:line="360" w:lineRule="auto"/>
        <w:jc w:val="center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5 ustawy z dnia 11 września 2019 r. </w:t>
      </w:r>
    </w:p>
    <w:p w14:paraId="64BAD2A6" w14:textId="77777777" w:rsidR="00267CB1" w:rsidRPr="00267CB1" w:rsidRDefault="00267CB1" w:rsidP="00267CB1">
      <w:pPr>
        <w:spacing w:after="0" w:line="360" w:lineRule="auto"/>
        <w:jc w:val="center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Prawo zamówień publicznych (dalej, jako: </w:t>
      </w:r>
      <w:proofErr w:type="spellStart"/>
      <w:r w:rsidRPr="00267CB1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267CB1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), </w:t>
      </w:r>
    </w:p>
    <w:p w14:paraId="6E3020EA" w14:textId="77777777" w:rsidR="00267CB1" w:rsidRPr="00267CB1" w:rsidRDefault="00267CB1" w:rsidP="00267CB1">
      <w:pPr>
        <w:spacing w:after="0" w:line="360" w:lineRule="auto"/>
        <w:jc w:val="both"/>
        <w:rPr>
          <w:rFonts w:ascii="Tahoma" w:eastAsia="SimSun" w:hAnsi="Tahoma" w:cs="Tahoma"/>
          <w:b/>
          <w:bCs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Na potrzeby postępowania o udzielenie zamówienia publicznego pn..:</w:t>
      </w:r>
      <w:r w:rsidRPr="00267CB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Całoroczne utrzymanie czystości i porządku na ulicach, drogach, chodnikach, </w:t>
      </w: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ciągach pieszo-rowerowych, ścieżkach rowerowych,</w:t>
      </w:r>
      <w:r w:rsidRPr="00267CB1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schodach, alejkach, kładkach i na innych ciągach komunikacyjnych znajdujących się na terenie miasta Lidzbark Warmiński</w:t>
      </w:r>
      <w:r w:rsidRPr="00267CB1">
        <w:rPr>
          <w:rFonts w:ascii="Tahoma" w:eastAsia="SimSun" w:hAnsi="Tahoma" w:cs="Tahoma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476B9F74" w14:textId="77777777" w:rsidR="00267CB1" w:rsidRPr="00267CB1" w:rsidRDefault="00267CB1" w:rsidP="00267CB1">
      <w:pPr>
        <w:spacing w:after="0" w:line="360" w:lineRule="auto"/>
        <w:jc w:val="center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6D0F518" w14:textId="77777777" w:rsidR="00267CB1" w:rsidRPr="00267CB1" w:rsidRDefault="00267CB1" w:rsidP="00267CB1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□ Oświadczam, że spełniam warunki udziału w postępowaniu określone przez Zamawiającego w następującym zakresie: ……… </w:t>
      </w:r>
      <w:r w:rsidRPr="00267CB1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(wskazać  warunek udziału w postępowaniu, w zakresie którego Wykonawca powołuje się na zasoby podmiotu udostępniającego zasoby).</w:t>
      </w:r>
    </w:p>
    <w:p w14:paraId="195745EE" w14:textId="77777777" w:rsidR="00267CB1" w:rsidRPr="00267CB1" w:rsidRDefault="00267CB1" w:rsidP="00267CB1">
      <w:pPr>
        <w:tabs>
          <w:tab w:val="center" w:pos="4536"/>
          <w:tab w:val="right" w:pos="9072"/>
        </w:tabs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227561" w14:textId="77777777" w:rsidR="00267CB1" w:rsidRPr="00267CB1" w:rsidRDefault="00267CB1" w:rsidP="00267CB1">
      <w:pPr>
        <w:tabs>
          <w:tab w:val="center" w:pos="4536"/>
          <w:tab w:val="right" w:pos="9072"/>
        </w:tabs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Oświadczam, że:</w:t>
      </w:r>
    </w:p>
    <w:p w14:paraId="78FDF3BC" w14:textId="77777777" w:rsidR="00267CB1" w:rsidRPr="00267CB1" w:rsidRDefault="00267CB1" w:rsidP="00267CB1">
      <w:pPr>
        <w:tabs>
          <w:tab w:val="center" w:pos="4536"/>
          <w:tab w:val="right" w:pos="9072"/>
        </w:tabs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□ nie podlegam wykluczeniu z postępowania na podstawie art. 7 ust. 1 Ustawy z 13 kwietnia 2022r. o szczególnych rozwiązaniach w zakresie przeciwdziałania wspierania agresji na Ukrainę oraz służących ochronie bezpieczeństwa narodowego.</w:t>
      </w:r>
    </w:p>
    <w:p w14:paraId="417C69E9" w14:textId="77777777" w:rsidR="00267CB1" w:rsidRPr="00267CB1" w:rsidRDefault="00267CB1" w:rsidP="00267CB1">
      <w:pPr>
        <w:tabs>
          <w:tab w:val="center" w:pos="4536"/>
          <w:tab w:val="right" w:pos="9072"/>
        </w:tabs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□ oświadczam, że nie podlegam wykluczeniu z postępowania na podstawie art. 108 ust.1 ustawy </w:t>
      </w:r>
      <w:proofErr w:type="spellStart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CF7D7CD" w14:textId="77777777" w:rsidR="00267CB1" w:rsidRPr="00267CB1" w:rsidRDefault="00267CB1" w:rsidP="00267CB1">
      <w:pPr>
        <w:tabs>
          <w:tab w:val="center" w:pos="4536"/>
          <w:tab w:val="right" w:pos="9072"/>
        </w:tabs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□ oświadczam, że nie podlegam wykluczeniu z postępowania na podstawie art. 109 ust. 1 pkt.1 i 4 ustawy </w:t>
      </w:r>
      <w:proofErr w:type="spellStart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</w:p>
    <w:p w14:paraId="2B1EAA3E" w14:textId="77777777" w:rsidR="00267CB1" w:rsidRPr="00267CB1" w:rsidRDefault="00267CB1" w:rsidP="00267CB1">
      <w:pPr>
        <w:tabs>
          <w:tab w:val="center" w:pos="4536"/>
          <w:tab w:val="right" w:pos="9072"/>
        </w:tabs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□ zachodzą w stosunku do mnie podstawy wykluczenia z postępowania na podstawie art. …… ustawy </w:t>
      </w:r>
      <w:proofErr w:type="spellStart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108 ust. 1 pkt 1, 2 i 5 lub art. 109 ust. 1 pkt 4 ustawy </w:t>
      </w:r>
      <w:proofErr w:type="spellStart"/>
      <w:r w:rsidRPr="00267CB1">
        <w:rPr>
          <w:rFonts w:ascii="Times New Roman" w:eastAsia="SimSun" w:hAnsi="Times New Roman" w:cs="Times New Roman"/>
          <w:i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267CB1">
        <w:rPr>
          <w:rFonts w:ascii="Times New Roman" w:eastAsia="SimSun" w:hAnsi="Times New Roman" w:cs="Times New Roman"/>
          <w:i/>
          <w:kern w:val="0"/>
          <w:sz w:val="24"/>
          <w:szCs w:val="24"/>
          <w:lang w:eastAsia="pl-PL"/>
          <w14:ligatures w14:val="none"/>
        </w:rPr>
        <w:t>).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Jednocześnie oświadczam, że w związku z ww. okolicznością, na podstawie art. 110  ust. 2 ustawy </w:t>
      </w:r>
      <w:proofErr w:type="spellStart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podjąłem następujące środki naprawcze wskazane w art. 110 ust. 2 ustawy: ………………………………………………..stanowiące załącznik do niniejszego oświadczenia……………………………………………………</w:t>
      </w:r>
    </w:p>
    <w:p w14:paraId="5275CD09" w14:textId="77777777" w:rsidR="00267CB1" w:rsidRPr="00267CB1" w:rsidRDefault="00267CB1" w:rsidP="00267CB1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Informacja dodatkowa:</w:t>
      </w:r>
    </w:p>
    <w:p w14:paraId="0C47BB2C" w14:textId="77777777" w:rsidR="00267CB1" w:rsidRPr="00267CB1" w:rsidRDefault="00267CB1" w:rsidP="00267CB1">
      <w:pPr>
        <w:spacing w:after="0" w:line="360" w:lineRule="auto"/>
        <w:ind w:left="240" w:hanging="240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>1. Poniżej wskazane podmiotowe środki dowodowe są dostępne w bezpłatnych i ogólnodostępnych bazach danych, w szczególności rejestrów publicznych:</w:t>
      </w:r>
    </w:p>
    <w:p w14:paraId="36E445DA" w14:textId="77777777" w:rsidR="00267CB1" w:rsidRPr="00267CB1" w:rsidRDefault="00267CB1" w:rsidP="00267CB1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6E587EE1" w14:textId="77777777" w:rsidR="00267CB1" w:rsidRPr="00267CB1" w:rsidRDefault="00267CB1" w:rsidP="00267CB1">
      <w:pPr>
        <w:spacing w:after="0" w:line="360" w:lineRule="auto"/>
        <w:jc w:val="center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(rodzaj podmiotowego środka dowodowego, adres bazy danych, rejestrów publicznych)</w:t>
      </w:r>
    </w:p>
    <w:p w14:paraId="540870E7" w14:textId="77777777" w:rsidR="00267CB1" w:rsidRPr="00267CB1" w:rsidRDefault="00267CB1" w:rsidP="00267CB1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2E02ECC" w14:textId="77777777" w:rsidR="00267CB1" w:rsidRPr="00267CB1" w:rsidRDefault="00267CB1" w:rsidP="00267CB1">
      <w:pPr>
        <w:shd w:val="clear" w:color="auto" w:fill="BFBFBF"/>
        <w:spacing w:after="0" w:line="360" w:lineRule="auto"/>
        <w:jc w:val="both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4D7042FE" w14:textId="77777777" w:rsidR="00267CB1" w:rsidRPr="00267CB1" w:rsidRDefault="00267CB1" w:rsidP="00267CB1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6C6DFEA" w14:textId="77777777" w:rsidR="00267CB1" w:rsidRPr="00267CB1" w:rsidRDefault="00267CB1" w:rsidP="00267CB1">
      <w:pPr>
        <w:spacing w:before="116" w:after="0" w:line="240" w:lineRule="auto"/>
        <w:ind w:right="511"/>
        <w:jc w:val="right"/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</w:p>
    <w:p w14:paraId="76890572" w14:textId="77777777" w:rsidR="00267CB1" w:rsidRPr="00267CB1" w:rsidRDefault="00267CB1" w:rsidP="00267CB1">
      <w:pPr>
        <w:spacing w:before="116" w:after="0" w:line="240" w:lineRule="auto"/>
        <w:ind w:right="511"/>
        <w:jc w:val="right"/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</w:p>
    <w:p w14:paraId="01A2E6C5" w14:textId="77777777" w:rsidR="00267CB1" w:rsidRPr="00267CB1" w:rsidRDefault="00267CB1" w:rsidP="00267CB1">
      <w:pPr>
        <w:spacing w:before="207" w:after="0" w:line="240" w:lineRule="auto"/>
        <w:ind w:left="6122" w:right="511" w:firstLine="331"/>
        <w:jc w:val="right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Dokument należy wypełnić</w:t>
      </w:r>
      <w:r w:rsidRPr="00267CB1">
        <w:rPr>
          <w:rFonts w:ascii="Times New Roman" w:eastAsia="SimSun" w:hAnsi="Times New Roman" w:cs="Times New Roman"/>
          <w:b/>
          <w:i/>
          <w:color w:val="006FC0"/>
          <w:spacing w:val="-8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i podpisać:</w:t>
      </w:r>
      <w:r w:rsidRPr="00267CB1">
        <w:rPr>
          <w:rFonts w:ascii="Times New Roman" w:eastAsia="SimSun" w:hAnsi="Times New Roman" w:cs="Times New Roman"/>
          <w:b/>
          <w:i/>
          <w:color w:val="006FC0"/>
          <w:w w:val="99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kwalifikowanym podpisem</w:t>
      </w:r>
      <w:r w:rsidRPr="00267CB1">
        <w:rPr>
          <w:rFonts w:ascii="Times New Roman" w:eastAsia="SimSun" w:hAnsi="Times New Roman" w:cs="Times New Roman"/>
          <w:b/>
          <w:i/>
          <w:color w:val="006FC0"/>
          <w:spacing w:val="-20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elektronicznym</w:t>
      </w:r>
    </w:p>
    <w:p w14:paraId="617BCCE3" w14:textId="77777777" w:rsidR="00267CB1" w:rsidRPr="00267CB1" w:rsidRDefault="00267CB1" w:rsidP="00267CB1">
      <w:pPr>
        <w:spacing w:before="1" w:after="0" w:line="240" w:lineRule="auto"/>
        <w:ind w:left="5966" w:right="511" w:hanging="370"/>
        <w:jc w:val="right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lub podpisem zaufanym lub</w:t>
      </w:r>
      <w:r w:rsidRPr="00267CB1">
        <w:rPr>
          <w:rFonts w:ascii="Times New Roman" w:eastAsia="SimSun" w:hAnsi="Times New Roman" w:cs="Times New Roman"/>
          <w:b/>
          <w:i/>
          <w:color w:val="006FC0"/>
          <w:spacing w:val="-12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podpisem</w:t>
      </w:r>
      <w:r w:rsidRPr="00267CB1">
        <w:rPr>
          <w:rFonts w:ascii="Times New Roman" w:eastAsia="SimSun" w:hAnsi="Times New Roman" w:cs="Times New Roman"/>
          <w:b/>
          <w:i/>
          <w:color w:val="006FC0"/>
          <w:spacing w:val="-2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osobistym,</w:t>
      </w:r>
      <w:r w:rsidRPr="00267CB1">
        <w:rPr>
          <w:rFonts w:ascii="Times New Roman" w:eastAsia="SimSun" w:hAnsi="Times New Roman" w:cs="Times New Roman"/>
          <w:b/>
          <w:i/>
          <w:color w:val="006FC0"/>
          <w:w w:val="99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przez osobę lub osoby</w:t>
      </w:r>
      <w:r w:rsidRPr="00267CB1">
        <w:rPr>
          <w:rFonts w:ascii="Times New Roman" w:eastAsia="SimSun" w:hAnsi="Times New Roman" w:cs="Times New Roman"/>
          <w:b/>
          <w:i/>
          <w:color w:val="006FC0"/>
          <w:spacing w:val="-11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uprawnione</w:t>
      </w:r>
      <w:r w:rsidRPr="00267CB1">
        <w:rPr>
          <w:rFonts w:ascii="Times New Roman" w:eastAsia="SimSun" w:hAnsi="Times New Roman" w:cs="Times New Roman"/>
          <w:b/>
          <w:i/>
          <w:color w:val="006FC0"/>
          <w:spacing w:val="-3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do</w:t>
      </w:r>
      <w:r w:rsidRPr="00267CB1">
        <w:rPr>
          <w:rFonts w:ascii="Times New Roman" w:eastAsia="SimSun" w:hAnsi="Times New Roman" w:cs="Times New Roman"/>
          <w:b/>
          <w:i/>
          <w:color w:val="006FC0"/>
          <w:w w:val="99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reprezentowania Wykonawcy/</w:t>
      </w:r>
      <w:r w:rsidRPr="00267CB1">
        <w:rPr>
          <w:rFonts w:ascii="Times New Roman" w:eastAsia="SimSun" w:hAnsi="Times New Roman" w:cs="Times New Roman"/>
          <w:b/>
          <w:i/>
          <w:color w:val="006FC0"/>
          <w:spacing w:val="-8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Wykonawców</w:t>
      </w:r>
    </w:p>
    <w:p w14:paraId="656FF894" w14:textId="77777777" w:rsidR="00267CB1" w:rsidRPr="00267CB1" w:rsidRDefault="00267CB1" w:rsidP="00267CB1">
      <w:pPr>
        <w:spacing w:before="11" w:after="0" w:line="240" w:lineRule="auto"/>
        <w:ind w:right="511"/>
        <w:jc w:val="both"/>
        <w:rPr>
          <w:rFonts w:ascii="Arial" w:eastAsia="SimSun" w:hAnsi="Times New Roman" w:cs="Arial"/>
          <w:b/>
          <w:i/>
          <w:kern w:val="0"/>
          <w:sz w:val="19"/>
          <w:szCs w:val="20"/>
          <w:lang w:eastAsia="pl-PL"/>
          <w14:ligatures w14:val="none"/>
        </w:rPr>
      </w:pPr>
    </w:p>
    <w:p w14:paraId="13A04273" w14:textId="77777777" w:rsidR="00267CB1" w:rsidRPr="00267CB1" w:rsidRDefault="00267CB1" w:rsidP="00267CB1">
      <w:pPr>
        <w:spacing w:after="0" w:line="240" w:lineRule="auto"/>
        <w:ind w:left="6575" w:right="511" w:firstLine="88"/>
        <w:jc w:val="center"/>
        <w:rPr>
          <w:rFonts w:ascii="Times New Roman" w:eastAsia="SimSun" w:hAnsi="Times New Roman" w:cs="Times New Roman"/>
          <w:kern w:val="0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Zamawiający</w:t>
      </w:r>
      <w:r w:rsidRPr="00267CB1">
        <w:rPr>
          <w:rFonts w:ascii="Times New Roman" w:eastAsia="SimSun" w:hAnsi="Times New Roman" w:cs="Times New Roman"/>
          <w:b/>
          <w:i/>
          <w:color w:val="006FC0"/>
          <w:spacing w:val="-17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zaleca</w:t>
      </w:r>
      <w:r w:rsidRPr="00267CB1">
        <w:rPr>
          <w:rFonts w:ascii="Times New Roman" w:eastAsia="SimSun" w:hAnsi="Times New Roman" w:cs="Times New Roman"/>
          <w:b/>
          <w:i/>
          <w:color w:val="006FC0"/>
          <w:w w:val="99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zapisanie dokumentu w formacie</w:t>
      </w:r>
      <w:r w:rsidRPr="00267CB1">
        <w:rPr>
          <w:rFonts w:ascii="Times New Roman" w:eastAsia="SimSun" w:hAnsi="Times New Roman" w:cs="Times New Roman"/>
          <w:b/>
          <w:i/>
          <w:color w:val="006FC0"/>
          <w:spacing w:val="-10"/>
          <w:kern w:val="0"/>
          <w:sz w:val="2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PDF</w:t>
      </w:r>
    </w:p>
    <w:p w14:paraId="0621F2D9" w14:textId="77777777" w:rsidR="00267CB1" w:rsidRPr="00267CB1" w:rsidRDefault="00267CB1" w:rsidP="00267CB1">
      <w:pPr>
        <w:spacing w:after="0" w:line="240" w:lineRule="auto"/>
        <w:ind w:left="709" w:hanging="709"/>
        <w:jc w:val="right"/>
        <w:rPr>
          <w:rFonts w:ascii="Book Antiqua" w:eastAsia="SimSun" w:hAnsi="Times New Roman" w:cs="Book Antiqua"/>
          <w:b/>
          <w:color w:val="000000"/>
          <w:spacing w:val="4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Book Antiqua" w:eastAsia="SimSun" w:hAnsi="Times New Roman" w:cs="Book Antiqua"/>
          <w:b/>
          <w:color w:val="000000"/>
          <w:spacing w:val="4"/>
          <w:kern w:val="0"/>
          <w:sz w:val="24"/>
          <w:szCs w:val="24"/>
          <w:lang w:eastAsia="pl-PL"/>
          <w14:ligatures w14:val="none"/>
        </w:rPr>
        <w:t xml:space="preserve">                </w:t>
      </w:r>
    </w:p>
    <w:p w14:paraId="5F6E23BB" w14:textId="77777777" w:rsidR="00267CB1" w:rsidRPr="00267CB1" w:rsidRDefault="00267CB1" w:rsidP="00267CB1">
      <w:pPr>
        <w:spacing w:before="120" w:after="12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5D9FEB" w14:textId="77777777" w:rsidR="00267CB1" w:rsidRPr="00267CB1" w:rsidRDefault="00267CB1" w:rsidP="00267CB1">
      <w:pPr>
        <w:spacing w:before="120" w:after="120" w:line="24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5CCABD2" w14:textId="77777777" w:rsidR="00267CB1" w:rsidRPr="00267CB1" w:rsidRDefault="00267CB1" w:rsidP="00267CB1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jc w:val="right"/>
        <w:textAlignment w:val="baseline"/>
        <w:rPr>
          <w:rFonts w:ascii="Tahoma" w:eastAsia="SimSun" w:hAnsi="Times New Roman" w:cs="Tahoma"/>
          <w:i/>
          <w:kern w:val="3"/>
          <w:sz w:val="16"/>
          <w:szCs w:val="16"/>
          <w:highlight w:val="yellow"/>
          <w:lang w:eastAsia="pl-PL"/>
          <w14:ligatures w14:val="none"/>
        </w:rPr>
      </w:pPr>
    </w:p>
    <w:p w14:paraId="77E892FE" w14:textId="77777777" w:rsidR="00267CB1" w:rsidRPr="00267CB1" w:rsidRDefault="00267CB1" w:rsidP="00267CB1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jc w:val="center"/>
        <w:textAlignment w:val="baseline"/>
        <w:rPr>
          <w:rFonts w:ascii="Tahoma" w:eastAsia="SimSun" w:hAnsi="Times New Roman" w:cs="Tahoma"/>
          <w:i/>
          <w:kern w:val="3"/>
          <w:sz w:val="16"/>
          <w:szCs w:val="16"/>
          <w:highlight w:val="yellow"/>
          <w:lang w:eastAsia="pl-PL"/>
          <w14:ligatures w14:val="none"/>
        </w:rPr>
      </w:pPr>
    </w:p>
    <w:p w14:paraId="305C1635" w14:textId="77777777" w:rsidR="00267CB1" w:rsidRPr="00267CB1" w:rsidRDefault="00267CB1" w:rsidP="00267CB1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jc w:val="right"/>
        <w:textAlignment w:val="baseline"/>
        <w:rPr>
          <w:rFonts w:ascii="Tahoma" w:eastAsia="SimSun" w:hAnsi="Times New Roman" w:cs="Tahoma"/>
          <w:i/>
          <w:kern w:val="3"/>
          <w:sz w:val="16"/>
          <w:szCs w:val="16"/>
          <w:highlight w:val="yellow"/>
          <w:lang w:eastAsia="pl-PL"/>
          <w14:ligatures w14:val="none"/>
        </w:rPr>
      </w:pPr>
    </w:p>
    <w:p w14:paraId="57CCB383" w14:textId="77777777" w:rsidR="00267CB1" w:rsidRPr="00267CB1" w:rsidRDefault="00267CB1" w:rsidP="00267CB1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jc w:val="right"/>
        <w:textAlignment w:val="baseline"/>
        <w:rPr>
          <w:rFonts w:ascii="Tahoma" w:eastAsia="SimSun" w:hAnsi="Times New Roman" w:cs="Tahoma"/>
          <w:i/>
          <w:kern w:val="3"/>
          <w:sz w:val="16"/>
          <w:szCs w:val="16"/>
          <w:lang w:eastAsia="pl-PL"/>
          <w14:ligatures w14:val="none"/>
        </w:rPr>
      </w:pPr>
    </w:p>
    <w:p w14:paraId="630F94A2" w14:textId="77777777" w:rsidR="00267CB1" w:rsidRPr="00267CB1" w:rsidRDefault="00267CB1" w:rsidP="00267CB1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Tahoma" w:eastAsia="SimSun" w:hAnsi="Times New Roman" w:cs="Tahoma"/>
          <w:i/>
          <w:kern w:val="3"/>
          <w:sz w:val="16"/>
          <w:szCs w:val="16"/>
          <w:lang w:eastAsia="pl-PL"/>
          <w14:ligatures w14:val="none"/>
        </w:rPr>
      </w:pPr>
    </w:p>
    <w:p w14:paraId="67C60834" w14:textId="77777777" w:rsidR="00267CB1" w:rsidRPr="00267CB1" w:rsidRDefault="00267CB1" w:rsidP="00267CB1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Tahoma" w:eastAsia="SimSun" w:hAnsi="Times New Roman" w:cs="Tahoma"/>
          <w:i/>
          <w:kern w:val="3"/>
          <w:sz w:val="16"/>
          <w:szCs w:val="16"/>
          <w:lang w:eastAsia="pl-PL"/>
          <w14:ligatures w14:val="none"/>
        </w:rPr>
      </w:pPr>
    </w:p>
    <w:p w14:paraId="3335AEAC" w14:textId="77777777" w:rsidR="00267CB1" w:rsidRPr="00267CB1" w:rsidRDefault="00267CB1" w:rsidP="00267CB1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Tahoma" w:eastAsia="SimSun" w:hAnsi="Times New Roman" w:cs="Tahoma"/>
          <w:i/>
          <w:kern w:val="3"/>
          <w:sz w:val="16"/>
          <w:szCs w:val="16"/>
          <w:lang w:eastAsia="pl-PL"/>
          <w14:ligatures w14:val="none"/>
        </w:rPr>
      </w:pPr>
    </w:p>
    <w:p w14:paraId="2D7AD906" w14:textId="77777777" w:rsidR="00267CB1" w:rsidRPr="00267CB1" w:rsidRDefault="00267CB1" w:rsidP="00267CB1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Tahoma" w:eastAsia="SimSun" w:hAnsi="Times New Roman" w:cs="Tahoma"/>
          <w:i/>
          <w:kern w:val="3"/>
          <w:sz w:val="16"/>
          <w:szCs w:val="16"/>
          <w:lang w:eastAsia="pl-PL"/>
          <w14:ligatures w14:val="none"/>
        </w:rPr>
      </w:pPr>
    </w:p>
    <w:p w14:paraId="5CE47B2B" w14:textId="77777777" w:rsidR="00267CB1" w:rsidRPr="00267CB1" w:rsidRDefault="00267CB1" w:rsidP="00267CB1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Tahoma" w:eastAsia="SimSun" w:hAnsi="Times New Roman" w:cs="Tahoma"/>
          <w:i/>
          <w:kern w:val="3"/>
          <w:sz w:val="16"/>
          <w:szCs w:val="16"/>
          <w:lang w:eastAsia="pl-PL"/>
          <w14:ligatures w14:val="none"/>
        </w:rPr>
      </w:pPr>
    </w:p>
    <w:p w14:paraId="4455FF1B" w14:textId="77777777" w:rsidR="00267CB1" w:rsidRPr="00267CB1" w:rsidRDefault="00267CB1" w:rsidP="00267CB1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Tahoma" w:eastAsia="SimSun" w:hAnsi="Times New Roman" w:cs="Tahoma"/>
          <w:i/>
          <w:kern w:val="3"/>
          <w:sz w:val="16"/>
          <w:szCs w:val="16"/>
          <w:lang w:eastAsia="pl-PL"/>
          <w14:ligatures w14:val="none"/>
        </w:rPr>
      </w:pPr>
    </w:p>
    <w:p w14:paraId="32288A86" w14:textId="77777777" w:rsidR="00267CB1" w:rsidRPr="00267CB1" w:rsidRDefault="00267CB1" w:rsidP="00267CB1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Tahoma" w:eastAsia="SimSun" w:hAnsi="Times New Roman" w:cs="Tahoma"/>
          <w:i/>
          <w:kern w:val="3"/>
          <w:sz w:val="16"/>
          <w:szCs w:val="16"/>
          <w:lang w:eastAsia="pl-PL"/>
          <w14:ligatures w14:val="none"/>
        </w:rPr>
      </w:pPr>
    </w:p>
    <w:p w14:paraId="5856F6BE" w14:textId="77777777" w:rsidR="00267CB1" w:rsidRPr="00267CB1" w:rsidRDefault="00267CB1" w:rsidP="00267CB1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Tahoma" w:eastAsia="SimSun" w:hAnsi="Times New Roman" w:cs="Tahoma"/>
          <w:i/>
          <w:kern w:val="3"/>
          <w:sz w:val="16"/>
          <w:szCs w:val="16"/>
          <w:lang w:eastAsia="pl-PL"/>
          <w14:ligatures w14:val="none"/>
        </w:rPr>
      </w:pPr>
    </w:p>
    <w:p w14:paraId="4C140464" w14:textId="77777777" w:rsidR="00267CB1" w:rsidRPr="00267CB1" w:rsidRDefault="00267CB1" w:rsidP="00267CB1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Tahoma" w:eastAsia="SimSun" w:hAnsi="Times New Roman" w:cs="Tahoma"/>
          <w:i/>
          <w:kern w:val="3"/>
          <w:sz w:val="16"/>
          <w:szCs w:val="16"/>
          <w:lang w:eastAsia="pl-PL"/>
          <w14:ligatures w14:val="none"/>
        </w:rPr>
      </w:pPr>
    </w:p>
    <w:p w14:paraId="36F95FF9" w14:textId="77777777" w:rsidR="00267CB1" w:rsidRPr="00267CB1" w:rsidRDefault="00267CB1" w:rsidP="00267CB1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jc w:val="right"/>
        <w:textAlignment w:val="baseline"/>
        <w:rPr>
          <w:rFonts w:ascii="Tahoma" w:eastAsia="SimSun" w:hAnsi="Times New Roman" w:cs="Tahoma"/>
          <w:i/>
          <w:kern w:val="3"/>
          <w:sz w:val="16"/>
          <w:szCs w:val="16"/>
          <w:lang w:eastAsia="pl-PL"/>
          <w14:ligatures w14:val="none"/>
        </w:rPr>
      </w:pPr>
    </w:p>
    <w:p w14:paraId="17E39FA9" w14:textId="77777777" w:rsidR="00267CB1" w:rsidRPr="00267CB1" w:rsidRDefault="00267CB1" w:rsidP="00267CB1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jc w:val="right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pl-PL"/>
          <w14:ligatures w14:val="none"/>
        </w:rPr>
      </w:pPr>
      <w:r w:rsidRPr="00267CB1">
        <w:rPr>
          <w:rFonts w:ascii="Tahoma" w:eastAsia="SimSun" w:hAnsi="Times New Roman" w:cs="Tahoma"/>
          <w:i/>
          <w:kern w:val="3"/>
          <w:sz w:val="16"/>
          <w:szCs w:val="16"/>
          <w:lang w:eastAsia="pl-PL"/>
          <w14:ligatures w14:val="none"/>
        </w:rPr>
        <w:t>Za</w:t>
      </w:r>
      <w:r w:rsidRPr="00267CB1">
        <w:rPr>
          <w:rFonts w:ascii="Tahoma" w:eastAsia="SimSun" w:hAnsi="Times New Roman" w:cs="Tahoma"/>
          <w:i/>
          <w:kern w:val="3"/>
          <w:sz w:val="16"/>
          <w:szCs w:val="16"/>
          <w:lang w:eastAsia="pl-PL"/>
          <w14:ligatures w14:val="none"/>
        </w:rPr>
        <w:t>łą</w:t>
      </w:r>
      <w:r w:rsidRPr="00267CB1">
        <w:rPr>
          <w:rFonts w:ascii="Tahoma" w:eastAsia="SimSun" w:hAnsi="Times New Roman" w:cs="Tahoma"/>
          <w:i/>
          <w:kern w:val="3"/>
          <w:sz w:val="16"/>
          <w:szCs w:val="16"/>
          <w:lang w:eastAsia="pl-PL"/>
          <w14:ligatures w14:val="none"/>
        </w:rPr>
        <w:t>cznik nr  3 do SWZ</w:t>
      </w:r>
    </w:p>
    <w:p w14:paraId="1270E5D2" w14:textId="77777777" w:rsidR="00267CB1" w:rsidRPr="00267CB1" w:rsidRDefault="00267CB1" w:rsidP="00267CB1">
      <w:pPr>
        <w:spacing w:after="120" w:line="240" w:lineRule="auto"/>
        <w:ind w:left="709" w:right="-283" w:hanging="709"/>
        <w:jc w:val="center"/>
        <w:rPr>
          <w:rFonts w:ascii="Times New Roman" w:eastAsia="SimSun" w:hAnsi="Times New Roman" w:cs="Times New Roman"/>
          <w:spacing w:val="4"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spacing w:val="4"/>
          <w:kern w:val="0"/>
          <w:sz w:val="16"/>
          <w:szCs w:val="16"/>
          <w:lang w:eastAsia="pl-PL"/>
          <w14:ligatures w14:val="none"/>
        </w:rPr>
        <w:t>(WZÓR)</w:t>
      </w:r>
    </w:p>
    <w:p w14:paraId="102D7173" w14:textId="77777777" w:rsidR="00267CB1" w:rsidRPr="00267CB1" w:rsidRDefault="00267CB1" w:rsidP="00267CB1">
      <w:pPr>
        <w:spacing w:after="120" w:line="240" w:lineRule="auto"/>
        <w:ind w:left="709" w:right="-283" w:hanging="709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65F92F" w14:textId="77777777" w:rsidR="00267CB1" w:rsidRPr="00267CB1" w:rsidRDefault="00267CB1" w:rsidP="00267CB1">
      <w:pPr>
        <w:spacing w:after="120" w:line="240" w:lineRule="auto"/>
        <w:ind w:left="709" w:right="-283" w:hanging="709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spacing w:val="4"/>
          <w:kern w:val="0"/>
          <w:u w:val="single"/>
          <w:lang w:eastAsia="pl-PL"/>
          <w14:ligatures w14:val="none"/>
        </w:rPr>
        <w:t xml:space="preserve">ZOBOWIĄZANIE PODMIOTU TRZECIEGO </w:t>
      </w:r>
    </w:p>
    <w:p w14:paraId="75154096" w14:textId="77777777" w:rsidR="00267CB1" w:rsidRPr="00267CB1" w:rsidRDefault="00267CB1" w:rsidP="00267CB1">
      <w:pPr>
        <w:spacing w:after="0" w:line="360" w:lineRule="auto"/>
        <w:ind w:right="-283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spacing w:val="4"/>
          <w:kern w:val="0"/>
          <w:lang w:eastAsia="pl-PL"/>
          <w14:ligatures w14:val="none"/>
        </w:rPr>
        <w:t xml:space="preserve">do oddania do dyspozycji Wykonawcy niezbędnych zasobów na potrzeby realizacji zamówienia, </w:t>
      </w:r>
      <w:r w:rsidRPr="00267CB1">
        <w:rPr>
          <w:rFonts w:ascii="Times New Roman" w:eastAsia="SimSun" w:hAnsi="Times New Roman" w:cs="Times New Roman"/>
          <w:spacing w:val="4"/>
          <w:kern w:val="0"/>
          <w:lang w:eastAsia="pl-PL"/>
          <w14:ligatures w14:val="none"/>
        </w:rPr>
        <w:br/>
        <w:t xml:space="preserve">na zasadach określonych w art. 118 ustawy </w:t>
      </w:r>
      <w:proofErr w:type="spellStart"/>
      <w:r w:rsidRPr="00267CB1">
        <w:rPr>
          <w:rFonts w:ascii="Times New Roman" w:eastAsia="SimSun" w:hAnsi="Times New Roman" w:cs="Times New Roman"/>
          <w:spacing w:val="4"/>
          <w:kern w:val="0"/>
          <w:lang w:eastAsia="pl-PL"/>
          <w14:ligatures w14:val="none"/>
        </w:rPr>
        <w:t>Pzp</w:t>
      </w:r>
      <w:proofErr w:type="spellEnd"/>
    </w:p>
    <w:p w14:paraId="4B5BA364" w14:textId="77777777" w:rsidR="00267CB1" w:rsidRPr="00267CB1" w:rsidRDefault="00267CB1" w:rsidP="00267CB1">
      <w:pPr>
        <w:spacing w:after="0" w:line="240" w:lineRule="auto"/>
        <w:ind w:right="-28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98188F" w14:textId="77777777" w:rsidR="00267CB1" w:rsidRPr="00267CB1" w:rsidRDefault="00267CB1" w:rsidP="00267CB1">
      <w:pPr>
        <w:spacing w:after="0" w:line="240" w:lineRule="auto"/>
        <w:ind w:right="-283" w:hanging="284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 xml:space="preserve">     Ja/My niżej podpisani,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267CB1" w:rsidRPr="00267CB1" w14:paraId="602FB442" w14:textId="77777777" w:rsidTr="004D314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E8A4" w14:textId="77777777" w:rsidR="00267CB1" w:rsidRPr="00267CB1" w:rsidRDefault="00267CB1" w:rsidP="00267CB1">
            <w:pPr>
              <w:spacing w:after="0" w:line="240" w:lineRule="auto"/>
              <w:ind w:right="-283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FD38205" w14:textId="77777777" w:rsidR="00267CB1" w:rsidRPr="00267CB1" w:rsidRDefault="00267CB1" w:rsidP="00267CB1">
            <w:pPr>
              <w:spacing w:after="0" w:line="240" w:lineRule="auto"/>
              <w:ind w:right="-283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1233BE5" w14:textId="77777777" w:rsidR="00267CB1" w:rsidRPr="00267CB1" w:rsidRDefault="00267CB1" w:rsidP="00267CB1">
      <w:pPr>
        <w:spacing w:after="0" w:line="240" w:lineRule="auto"/>
        <w:ind w:right="-28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(imię i nazwisko składającego zobowiązanie)</w:t>
      </w:r>
    </w:p>
    <w:p w14:paraId="5FBD7397" w14:textId="77777777" w:rsidR="00267CB1" w:rsidRPr="00267CB1" w:rsidRDefault="00267CB1" w:rsidP="00267CB1">
      <w:pPr>
        <w:spacing w:after="0" w:line="240" w:lineRule="auto"/>
        <w:ind w:left="5245" w:right="-283" w:hanging="5245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</w:p>
    <w:p w14:paraId="020858ED" w14:textId="77777777" w:rsidR="00267CB1" w:rsidRPr="00267CB1" w:rsidRDefault="00267CB1" w:rsidP="00267CB1">
      <w:pPr>
        <w:spacing w:after="0" w:line="240" w:lineRule="auto"/>
        <w:ind w:left="5245" w:right="-283" w:hanging="5245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działający w imieniu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267CB1" w:rsidRPr="00267CB1" w14:paraId="4FC8C9F0" w14:textId="77777777" w:rsidTr="004D3141">
        <w:trPr>
          <w:trHeight w:val="333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333F" w14:textId="77777777" w:rsidR="00267CB1" w:rsidRPr="00267CB1" w:rsidRDefault="00267CB1" w:rsidP="00267CB1">
            <w:pPr>
              <w:spacing w:after="0" w:line="240" w:lineRule="auto"/>
              <w:ind w:right="-283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DE2C5BE" w14:textId="77777777" w:rsidR="00267CB1" w:rsidRPr="00267CB1" w:rsidRDefault="00267CB1" w:rsidP="00267CB1">
            <w:pPr>
              <w:spacing w:after="0" w:line="240" w:lineRule="auto"/>
              <w:ind w:right="-283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4F7D3B4" w14:textId="77777777" w:rsidR="00267CB1" w:rsidRPr="00267CB1" w:rsidRDefault="00267CB1" w:rsidP="00267CB1">
      <w:pPr>
        <w:spacing w:after="0" w:line="240" w:lineRule="auto"/>
        <w:ind w:right="-283"/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(wpisać nazwę i adres podmiotu)</w:t>
      </w:r>
    </w:p>
    <w:p w14:paraId="1281803A" w14:textId="77777777" w:rsidR="00267CB1" w:rsidRPr="00267CB1" w:rsidRDefault="00267CB1" w:rsidP="00267CB1">
      <w:pPr>
        <w:spacing w:after="0" w:line="240" w:lineRule="auto"/>
        <w:ind w:left="2832" w:right="-283" w:firstLine="708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20F0C3" w14:textId="77777777" w:rsidR="00267CB1" w:rsidRPr="00267CB1" w:rsidRDefault="00267CB1" w:rsidP="00267CB1">
      <w:pPr>
        <w:spacing w:after="0" w:line="360" w:lineRule="auto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oświadczam/y*, że na potrzeby wykonania zamówienia w trybie podstawowym bez negocjacji pn.: </w:t>
      </w:r>
    </w:p>
    <w:p w14:paraId="43C12B74" w14:textId="77777777" w:rsidR="00267CB1" w:rsidRPr="00267CB1" w:rsidRDefault="00267CB1" w:rsidP="00267CB1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bCs/>
          <w:kern w:val="0"/>
          <w:lang w:eastAsia="pl-PL"/>
          <w14:ligatures w14:val="none"/>
        </w:rPr>
        <w:t xml:space="preserve">Całoroczne utrzymanie czystości i porządku na ulicach, drogach, chodnikach, </w:t>
      </w: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ciągach pieszo-rowerowych, ścieżkach rowerowych,</w:t>
      </w:r>
      <w:r w:rsidRPr="00267CB1">
        <w:rPr>
          <w:rFonts w:ascii="Times New Roman" w:eastAsia="SimSun" w:hAnsi="Times New Roman" w:cs="Times New Roman"/>
          <w:color w:val="FF0000"/>
          <w:kern w:val="0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bCs/>
          <w:kern w:val="0"/>
          <w:lang w:eastAsia="pl-PL"/>
          <w14:ligatures w14:val="none"/>
        </w:rPr>
        <w:t>schodach, alejkach, kładkach i na innych ciągach komunikacyjnych znajdujących się na</w:t>
      </w:r>
      <w:r w:rsidRPr="00267CB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terenie miasta Lidzbark Warmiński</w:t>
      </w: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,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na zasadach określonych w art. 118 ustawy </w:t>
      </w:r>
      <w:proofErr w:type="spellStart"/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, zobowiązuję/my* się do oddania do dyspozycji Wykonawcy: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267CB1" w:rsidRPr="00267CB1" w14:paraId="440C5A24" w14:textId="77777777" w:rsidTr="004D3141">
        <w:trPr>
          <w:trHeight w:val="274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C6F9" w14:textId="77777777" w:rsidR="00267CB1" w:rsidRPr="00267CB1" w:rsidRDefault="00267CB1" w:rsidP="00267CB1">
            <w:pPr>
              <w:spacing w:after="0" w:line="240" w:lineRule="auto"/>
              <w:ind w:right="-283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  <w:p w14:paraId="535A2362" w14:textId="77777777" w:rsidR="00267CB1" w:rsidRPr="00267CB1" w:rsidRDefault="00267CB1" w:rsidP="00267CB1">
            <w:pPr>
              <w:spacing w:after="0" w:line="240" w:lineRule="auto"/>
              <w:ind w:right="-283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8EAF45E" w14:textId="77777777" w:rsidR="00267CB1" w:rsidRPr="00267CB1" w:rsidRDefault="00267CB1" w:rsidP="00267CB1">
      <w:pPr>
        <w:spacing w:after="0" w:line="240" w:lineRule="auto"/>
        <w:ind w:right="-28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(nazwa i adres Wykonawcy, któremu udostępniane są zasoby)</w:t>
      </w:r>
    </w:p>
    <w:p w14:paraId="58AD7318" w14:textId="77777777" w:rsidR="00267CB1" w:rsidRPr="00267CB1" w:rsidRDefault="00267CB1" w:rsidP="00267CB1">
      <w:pPr>
        <w:spacing w:after="0" w:line="240" w:lineRule="auto"/>
        <w:ind w:left="1701" w:right="-283" w:hanging="1701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</w:p>
    <w:p w14:paraId="11253B5C" w14:textId="77777777" w:rsidR="00267CB1" w:rsidRPr="00267CB1" w:rsidRDefault="00267CB1" w:rsidP="00267CB1">
      <w:pPr>
        <w:spacing w:after="0" w:line="240" w:lineRule="auto"/>
        <w:ind w:left="1701" w:right="-283" w:hanging="1701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nasze zasoby, tj.:</w:t>
      </w:r>
    </w:p>
    <w:p w14:paraId="5C62F184" w14:textId="77777777" w:rsidR="00267CB1" w:rsidRPr="00267CB1" w:rsidRDefault="00267CB1" w:rsidP="00267CB1">
      <w:pPr>
        <w:spacing w:after="0" w:line="240" w:lineRule="auto"/>
        <w:ind w:left="1701" w:right="-283" w:hanging="1701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D83E87" w14:textId="77777777" w:rsidR="00267CB1" w:rsidRPr="00267CB1" w:rsidRDefault="00267CB1" w:rsidP="00267CB1">
      <w:pPr>
        <w:widowControl w:val="0"/>
        <w:numPr>
          <w:ilvl w:val="6"/>
          <w:numId w:val="17"/>
        </w:numPr>
        <w:tabs>
          <w:tab w:val="left" w:pos="0"/>
        </w:tabs>
        <w:suppressAutoHyphens/>
        <w:spacing w:after="0" w:line="240" w:lineRule="auto"/>
        <w:ind w:left="284" w:right="-283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3"/>
          <w:lang w:eastAsia="pl-PL"/>
          <w14:ligatures w14:val="none"/>
        </w:rPr>
        <w:t>Zdolność techniczna lub zawodowa</w:t>
      </w:r>
      <w:r w:rsidRPr="00267CB1">
        <w:rPr>
          <w:rFonts w:ascii="Times New Roman" w:eastAsia="SimSun" w:hAnsi="Times New Roman" w:cs="Times New Roman"/>
          <w:kern w:val="3"/>
          <w:lang w:eastAsia="pl-PL"/>
          <w14:ligatures w14:val="none"/>
        </w:rPr>
        <w:t>,</w:t>
      </w:r>
      <w:r w:rsidRPr="00267CB1">
        <w:rPr>
          <w:rFonts w:ascii="Times New Roman" w:eastAsia="SimSun" w:hAnsi="Times New Roman" w:cs="Times New Roman"/>
          <w:b/>
          <w:kern w:val="3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kern w:val="3"/>
          <w:lang w:eastAsia="pl-PL"/>
          <w14:ligatures w14:val="none"/>
        </w:rPr>
        <w:t>w zakresie wymaganego doświadczenia Wykonawcy:</w:t>
      </w:r>
    </w:p>
    <w:p w14:paraId="34E39843" w14:textId="77777777" w:rsidR="00267CB1" w:rsidRPr="00267CB1" w:rsidRDefault="00267CB1" w:rsidP="00267CB1">
      <w:pPr>
        <w:widowControl w:val="0"/>
        <w:suppressAutoHyphens/>
        <w:autoSpaceDN w:val="0"/>
        <w:spacing w:after="0" w:line="240" w:lineRule="auto"/>
        <w:ind w:left="284" w:right="-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3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1A55064D" w14:textId="77777777" w:rsidR="00267CB1" w:rsidRPr="00267CB1" w:rsidRDefault="00267CB1" w:rsidP="00267CB1">
      <w:pPr>
        <w:widowControl w:val="0"/>
        <w:suppressAutoHyphens/>
        <w:autoSpaceDN w:val="0"/>
        <w:spacing w:after="0" w:line="240" w:lineRule="auto"/>
        <w:ind w:left="284" w:right="-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i/>
          <w:kern w:val="3"/>
          <w:sz w:val="16"/>
          <w:szCs w:val="16"/>
          <w:lang w:eastAsia="pl-PL"/>
          <w14:ligatures w14:val="none"/>
        </w:rPr>
        <w:t>(należy szczegółowo określić, co zostanie udostępnione Wykonawcy oraz jaką część prac lub czynności będzie wykonywał inny podmiot</w:t>
      </w:r>
      <w:r w:rsidRPr="00267CB1">
        <w:rPr>
          <w:rFonts w:ascii="Times New Roman" w:eastAsia="SimSun" w:hAnsi="Times New Roman" w:cs="Times New Roman"/>
          <w:kern w:val="3"/>
          <w:sz w:val="16"/>
          <w:szCs w:val="16"/>
          <w:lang w:eastAsia="pl-PL"/>
          <w14:ligatures w14:val="none"/>
        </w:rPr>
        <w:t>)</w:t>
      </w:r>
    </w:p>
    <w:p w14:paraId="4ADF8825" w14:textId="77777777" w:rsidR="00267CB1" w:rsidRPr="00267CB1" w:rsidRDefault="00267CB1" w:rsidP="00267CB1">
      <w:pPr>
        <w:tabs>
          <w:tab w:val="left" w:pos="708"/>
          <w:tab w:val="left" w:pos="850"/>
        </w:tabs>
        <w:spacing w:after="0" w:line="240" w:lineRule="auto"/>
        <w:ind w:left="284" w:right="-283" w:hanging="284"/>
        <w:jc w:val="both"/>
        <w:rPr>
          <w:rFonts w:ascii="Times New Roman" w:eastAsia="SimSun" w:hAnsi="Times New Roman" w:cs="Times New Roman"/>
          <w:kern w:val="0"/>
          <w:sz w:val="24"/>
          <w:lang w:eastAsia="en-GB"/>
          <w14:ligatures w14:val="none"/>
        </w:rPr>
      </w:pPr>
    </w:p>
    <w:p w14:paraId="7C76DAEA" w14:textId="77777777" w:rsidR="00267CB1" w:rsidRPr="00267CB1" w:rsidRDefault="00267CB1" w:rsidP="00267CB1">
      <w:pPr>
        <w:widowControl w:val="0"/>
        <w:numPr>
          <w:ilvl w:val="6"/>
          <w:numId w:val="17"/>
        </w:numPr>
        <w:tabs>
          <w:tab w:val="left" w:pos="0"/>
        </w:tabs>
        <w:spacing w:after="0" w:line="276" w:lineRule="auto"/>
        <w:ind w:left="284" w:right="-283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Zdolność techniczna lub zawodowa</w:t>
      </w: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>,</w:t>
      </w: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>w zakresie wymaganych przez Zamawiającego osób skierowanych do realizacji zamówienia, odpowiedzialnych za kierowanie robotami budowlanymi:</w:t>
      </w:r>
    </w:p>
    <w:p w14:paraId="76B93D4A" w14:textId="77777777" w:rsidR="00267CB1" w:rsidRPr="00267CB1" w:rsidRDefault="00267CB1" w:rsidP="00267CB1">
      <w:pPr>
        <w:widowControl w:val="0"/>
        <w:spacing w:after="0" w:line="240" w:lineRule="auto"/>
        <w:ind w:left="284" w:right="-28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Cs w:val="24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3B712A82" w14:textId="77777777" w:rsidR="00267CB1" w:rsidRPr="00267CB1" w:rsidRDefault="00267CB1" w:rsidP="00267CB1">
      <w:pPr>
        <w:tabs>
          <w:tab w:val="left" w:pos="708"/>
          <w:tab w:val="left" w:pos="850"/>
        </w:tabs>
        <w:spacing w:after="0" w:line="240" w:lineRule="auto"/>
        <w:ind w:left="284" w:right="-283" w:hanging="284"/>
        <w:jc w:val="both"/>
        <w:rPr>
          <w:rFonts w:ascii="Times New Roman" w:eastAsia="SimSun" w:hAnsi="Times New Roman" w:cs="Times New Roman"/>
          <w:kern w:val="0"/>
          <w:sz w:val="24"/>
          <w:lang w:eastAsia="en-GB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en-GB"/>
          <w14:ligatures w14:val="none"/>
        </w:rPr>
        <w:t xml:space="preserve">    </w:t>
      </w:r>
      <w:r w:rsidRPr="00267CB1">
        <w:rPr>
          <w:rFonts w:ascii="Times New Roman" w:eastAsia="SimSun" w:hAnsi="Times New Roman" w:cs="Times New Roman"/>
          <w:i/>
          <w:kern w:val="0"/>
          <w:sz w:val="16"/>
          <w:szCs w:val="16"/>
          <w:lang w:eastAsia="en-GB"/>
          <w14:ligatures w14:val="none"/>
        </w:rPr>
        <w:t>(należy szczegółowo określić, kto zostanie udostępniony Wykonawcy oraz jakie czynności będzie wykonywał)</w:t>
      </w:r>
    </w:p>
    <w:p w14:paraId="7F7882FB" w14:textId="77777777" w:rsidR="00267CB1" w:rsidRPr="00267CB1" w:rsidRDefault="00267CB1" w:rsidP="00267CB1">
      <w:pPr>
        <w:widowControl w:val="0"/>
        <w:suppressAutoHyphens/>
        <w:autoSpaceDN w:val="0"/>
        <w:spacing w:after="0" w:line="240" w:lineRule="auto"/>
        <w:ind w:left="284" w:right="-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yellow"/>
          <w:lang w:eastAsia="pl-PL"/>
          <w14:ligatures w14:val="none"/>
        </w:rPr>
      </w:pPr>
    </w:p>
    <w:p w14:paraId="4D45DB82" w14:textId="77777777" w:rsidR="00267CB1" w:rsidRPr="00267CB1" w:rsidRDefault="00267CB1" w:rsidP="00267CB1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lang w:eastAsia="zh-CN"/>
          <w14:ligatures w14:val="none"/>
        </w:rPr>
        <w:t xml:space="preserve">3. </w:t>
      </w:r>
      <w:r w:rsidRPr="00267CB1">
        <w:rPr>
          <w:rFonts w:ascii="Times New Roman" w:eastAsia="SimSun" w:hAnsi="Times New Roman" w:cs="Times New Roman"/>
          <w:b/>
          <w:kern w:val="0"/>
          <w:lang w:eastAsia="zh-CN"/>
          <w14:ligatures w14:val="none"/>
        </w:rPr>
        <w:t>Sytuacja finansowa lub ekonomiczna</w:t>
      </w:r>
      <w:r w:rsidRPr="00267CB1">
        <w:rPr>
          <w:rFonts w:ascii="Times New Roman" w:eastAsia="SimSun" w:hAnsi="Times New Roman" w:cs="Times New Roman"/>
          <w:kern w:val="0"/>
          <w:lang w:eastAsia="zh-CN"/>
          <w14:ligatures w14:val="none"/>
        </w:rPr>
        <w:t>, w zakresie spełnienia warunku udziału w postępowaniu wymaganego przez Zamawiającego</w:t>
      </w:r>
    </w:p>
    <w:p w14:paraId="0C02DBAD" w14:textId="77777777" w:rsidR="00267CB1" w:rsidRPr="00267CB1" w:rsidRDefault="00267CB1" w:rsidP="00267CB1">
      <w:pPr>
        <w:tabs>
          <w:tab w:val="left" w:pos="708"/>
          <w:tab w:val="left" w:pos="850"/>
        </w:tabs>
        <w:spacing w:after="0" w:line="240" w:lineRule="auto"/>
        <w:ind w:left="284" w:right="-283" w:hanging="284"/>
        <w:jc w:val="both"/>
        <w:rPr>
          <w:rFonts w:ascii="Times New Roman" w:eastAsia="SimSun" w:hAnsi="Times New Roman" w:cs="Times New Roman"/>
          <w:kern w:val="0"/>
          <w:sz w:val="24"/>
          <w:lang w:eastAsia="en-GB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lang w:eastAsia="en-GB"/>
          <w14:ligatures w14:val="none"/>
        </w:rPr>
        <w:t xml:space="preserve">    ………………………………………………………………………………………………</w:t>
      </w:r>
    </w:p>
    <w:p w14:paraId="64B24055" w14:textId="77777777" w:rsidR="00267CB1" w:rsidRPr="00267CB1" w:rsidRDefault="00267CB1" w:rsidP="00267CB1">
      <w:pPr>
        <w:tabs>
          <w:tab w:val="left" w:pos="708"/>
          <w:tab w:val="left" w:pos="850"/>
        </w:tabs>
        <w:spacing w:after="0" w:line="240" w:lineRule="auto"/>
        <w:ind w:left="284" w:right="-283" w:hanging="284"/>
        <w:jc w:val="both"/>
        <w:rPr>
          <w:rFonts w:ascii="Times New Roman" w:eastAsia="SimSun" w:hAnsi="Times New Roman" w:cs="Times New Roman"/>
          <w:kern w:val="0"/>
          <w:sz w:val="24"/>
          <w:lang w:eastAsia="en-GB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en-GB"/>
          <w14:ligatures w14:val="none"/>
        </w:rPr>
        <w:t xml:space="preserve">    </w:t>
      </w:r>
      <w:r w:rsidRPr="00267CB1">
        <w:rPr>
          <w:rFonts w:ascii="Times New Roman" w:eastAsia="SimSun" w:hAnsi="Times New Roman" w:cs="Times New Roman"/>
          <w:i/>
          <w:kern w:val="0"/>
          <w:sz w:val="16"/>
          <w:szCs w:val="16"/>
          <w:lang w:eastAsia="en-GB"/>
          <w14:ligatures w14:val="none"/>
        </w:rPr>
        <w:t>(należy szczegółowo określić jakie zasoby zostaną udostępnione Wykonawcy)</w:t>
      </w:r>
    </w:p>
    <w:p w14:paraId="255AD778" w14:textId="77777777" w:rsidR="00267CB1" w:rsidRPr="00267CB1" w:rsidRDefault="00267CB1" w:rsidP="00267CB1">
      <w:pPr>
        <w:tabs>
          <w:tab w:val="left" w:pos="284"/>
        </w:tabs>
        <w:spacing w:after="0" w:line="240" w:lineRule="auto"/>
        <w:ind w:right="-283" w:hanging="284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</w:p>
    <w:p w14:paraId="2908E139" w14:textId="77777777" w:rsidR="00267CB1" w:rsidRPr="00267CB1" w:rsidRDefault="00267CB1" w:rsidP="00267CB1">
      <w:pPr>
        <w:tabs>
          <w:tab w:val="left" w:pos="284"/>
        </w:tabs>
        <w:spacing w:after="0" w:line="240" w:lineRule="auto"/>
        <w:ind w:right="-283" w:hanging="284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   4.</w:t>
      </w: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ab/>
      </w: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Ponadto oświadczam/y*, że:</w:t>
      </w:r>
    </w:p>
    <w:p w14:paraId="54B51E40" w14:textId="77777777" w:rsidR="00267CB1" w:rsidRPr="00267CB1" w:rsidRDefault="00267CB1" w:rsidP="00267CB1">
      <w:pPr>
        <w:spacing w:after="0" w:line="240" w:lineRule="auto"/>
        <w:ind w:left="142" w:right="-28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1) </w:t>
      </w: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udostępnię/my* wskazane wyżej zdolności</w:t>
      </w: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na cały okres realizacji zamówienia</w:t>
      </w: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>, tj.</w:t>
      </w:r>
    </w:p>
    <w:p w14:paraId="43564F39" w14:textId="77777777" w:rsidR="00267CB1" w:rsidRPr="00267CB1" w:rsidRDefault="00267CB1" w:rsidP="00267CB1">
      <w:pPr>
        <w:spacing w:after="0" w:line="240" w:lineRule="auto"/>
        <w:ind w:left="142" w:right="-283" w:firstLine="142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…………………………………………………………………………………………..….. </w:t>
      </w:r>
    </w:p>
    <w:p w14:paraId="612A0C9B" w14:textId="77777777" w:rsidR="00267CB1" w:rsidRPr="00267CB1" w:rsidRDefault="00267CB1" w:rsidP="00267CB1">
      <w:pPr>
        <w:spacing w:after="0" w:line="240" w:lineRule="auto"/>
        <w:ind w:left="708" w:right="-283"/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wpisać okres udziału podmiotu udostępniającego swój potencjał w wykonywaniu zamówienia)</w:t>
      </w:r>
    </w:p>
    <w:p w14:paraId="25327A6A" w14:textId="77777777" w:rsidR="00267CB1" w:rsidRPr="00267CB1" w:rsidRDefault="00267CB1" w:rsidP="00267CB1">
      <w:pPr>
        <w:spacing w:after="0" w:line="240" w:lineRule="auto"/>
        <w:ind w:left="708" w:right="-28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8F01C3" w14:textId="77777777" w:rsidR="00267CB1" w:rsidRPr="00267CB1" w:rsidRDefault="00267CB1" w:rsidP="00267CB1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142" w:right="-283" w:firstLine="142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wymienione zdolności zostaną udostępnione</w:t>
      </w: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Wykonawcy</w:t>
      </w: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na podstawie umowy</w:t>
      </w: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: </w:t>
      </w:r>
    </w:p>
    <w:p w14:paraId="354353BB" w14:textId="77777777" w:rsidR="00267CB1" w:rsidRPr="00267CB1" w:rsidRDefault="00267CB1" w:rsidP="00267CB1">
      <w:pPr>
        <w:spacing w:after="0" w:line="240" w:lineRule="auto"/>
        <w:ind w:left="142" w:right="-283" w:firstLine="566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………………………………………………………………………………………….……</w:t>
      </w:r>
    </w:p>
    <w:p w14:paraId="72F0081E" w14:textId="77777777" w:rsidR="00267CB1" w:rsidRPr="00267CB1" w:rsidRDefault="00267CB1" w:rsidP="00267CB1">
      <w:pPr>
        <w:spacing w:after="0" w:line="240" w:lineRule="auto"/>
        <w:ind w:left="142" w:right="-283" w:firstLine="566"/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(np. umowa cywilno-prawna, umowa na podwykonawstwo, umowa o współpracy itp.)</w:t>
      </w:r>
    </w:p>
    <w:p w14:paraId="7D746945" w14:textId="77777777" w:rsidR="00267CB1" w:rsidRPr="00267CB1" w:rsidRDefault="00267CB1" w:rsidP="00267CB1">
      <w:pPr>
        <w:spacing w:after="0" w:line="240" w:lineRule="auto"/>
        <w:ind w:left="142" w:right="-283" w:firstLine="566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F77E5D" w14:textId="77777777" w:rsidR="00267CB1" w:rsidRPr="00267CB1" w:rsidRDefault="00267CB1" w:rsidP="00267CB1">
      <w:pPr>
        <w:numPr>
          <w:ilvl w:val="0"/>
          <w:numId w:val="18"/>
        </w:numPr>
        <w:tabs>
          <w:tab w:val="left" w:pos="0"/>
        </w:tabs>
        <w:spacing w:after="0" w:line="360" w:lineRule="auto"/>
        <w:ind w:right="-283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w związku z oddaniem do dyspozycji Wykonawcy zasobu/zasobów* wskazanego/ wskazanych*     w ust. 3 na zasadach określonych w art. 120 ustawy </w:t>
      </w:r>
      <w:proofErr w:type="spellStart"/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>, będę/będziemy* solidarnie odpowiadał/odpowiadali* z Wykonawcą za wszelkie szkody Zamawiającego  powstałe wskutek nieudostępnienia tego/tych* zasobu/zasobów, chyba że za  nieudostępnienie tych zasobów nie będę/będziemy* ponosił/ponosili* winy.**</w:t>
      </w:r>
    </w:p>
    <w:p w14:paraId="32B7B131" w14:textId="77777777" w:rsidR="00267CB1" w:rsidRPr="00267CB1" w:rsidRDefault="00267CB1" w:rsidP="00267CB1">
      <w:pPr>
        <w:spacing w:after="0" w:line="276" w:lineRule="auto"/>
        <w:ind w:left="644" w:right="-28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                                                   </w:t>
      </w:r>
    </w:p>
    <w:p w14:paraId="4C1584EF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i/>
          <w:kern w:val="0"/>
          <w:sz w:val="20"/>
          <w:szCs w:val="20"/>
          <w:lang w:eastAsia="pl-PL"/>
          <w14:ligatures w14:val="none"/>
        </w:rPr>
        <w:t>*- niepotrzebne skreślić/ usunąć</w:t>
      </w:r>
    </w:p>
    <w:p w14:paraId="7099A062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>** - W przypadku, gdy podmiot trzeci nie udostępnia Wykonawcy zasobów  określonych w ust. 3,  nie składa  treści oświadczenia zawartego w ust. 4 pkt 3 (usunięcie treści oświadczenia np. przez jego wykreślenie).</w:t>
      </w:r>
    </w:p>
    <w:p w14:paraId="50AACE74" w14:textId="77777777" w:rsidR="00267CB1" w:rsidRPr="00267CB1" w:rsidRDefault="00267CB1" w:rsidP="00267CB1">
      <w:pPr>
        <w:spacing w:before="100" w:beforeAutospacing="1" w:after="100" w:afterAutospacing="1" w:line="240" w:lineRule="auto"/>
        <w:ind w:left="-426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 xml:space="preserve">UWAGA: </w:t>
      </w:r>
    </w:p>
    <w:p w14:paraId="43BF25E9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  <w:t>Zamiast niniejszego Formularza można przedstawić  dokumenty, które określają w szczególności:</w:t>
      </w:r>
    </w:p>
    <w:p w14:paraId="171E3975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  <w:t>a) zakres dostępnych wykonawcy zasobów innego podmiotu;</w:t>
      </w:r>
    </w:p>
    <w:p w14:paraId="7D8F00DC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  <w:t>b) sposób wykorzystania zasobów innego podmiotu, przez Wykonawcę, przy wykonywaniu zamówienia publicznego;</w:t>
      </w:r>
    </w:p>
    <w:p w14:paraId="72210370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  <w:t xml:space="preserve">c) charakter stosunku łączącego z podmiotami gwarantujący rzeczywisty dostęp do ich zasobów, </w:t>
      </w:r>
    </w:p>
    <w:p w14:paraId="778DC1EA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  <w:t>d) zakres i okres udziału innego podmiotu przy wykonywaniu zamówienia publicznego;</w:t>
      </w:r>
    </w:p>
    <w:p w14:paraId="1455334F" w14:textId="77777777" w:rsidR="00267CB1" w:rsidRPr="00267CB1" w:rsidRDefault="00267CB1" w:rsidP="00267CB1">
      <w:pPr>
        <w:spacing w:after="0" w:line="240" w:lineRule="auto"/>
        <w:ind w:left="142" w:hanging="142"/>
        <w:jc w:val="both"/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  <w:t>e) czy podmiot, na zdolnościach którego Wykonawca polega w odniesieniu do warunków udziału w postępowaniu dotyczących  wykształcenia, kwalifikacji zawodowych lub doświadczenia, zrealizuje roboty budowlane lub usługi, których wskazane zdolności dotyczą</w:t>
      </w: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.</w:t>
      </w:r>
    </w:p>
    <w:p w14:paraId="239E1692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Cs w:val="20"/>
          <w:lang w:eastAsia="pl-PL"/>
          <w14:ligatures w14:val="none"/>
        </w:rPr>
      </w:pPr>
    </w:p>
    <w:p w14:paraId="02D4B3B6" w14:textId="77777777" w:rsidR="00267CB1" w:rsidRPr="00267CB1" w:rsidRDefault="00267CB1" w:rsidP="00267CB1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2"/>
      </w:tblGrid>
      <w:tr w:rsidR="00267CB1" w:rsidRPr="00267CB1" w14:paraId="373C4815" w14:textId="77777777" w:rsidTr="004D3141">
        <w:trPr>
          <w:trHeight w:val="32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0A56" w14:textId="77777777" w:rsidR="00267CB1" w:rsidRPr="00267CB1" w:rsidRDefault="00267CB1" w:rsidP="00267CB1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267CB1" w:rsidRPr="00267CB1" w14:paraId="651A3139" w14:textId="77777777" w:rsidTr="004D3141">
        <w:trPr>
          <w:trHeight w:val="318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1902" w14:textId="77777777" w:rsidR="00267CB1" w:rsidRPr="00267CB1" w:rsidRDefault="00267CB1" w:rsidP="00267CB1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38DF4D32" w14:textId="77777777" w:rsidR="00267CB1" w:rsidRPr="00267CB1" w:rsidRDefault="00267CB1" w:rsidP="00267CB1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A149CF" w14:textId="77777777" w:rsidR="00267CB1" w:rsidRPr="00267CB1" w:rsidRDefault="00267CB1" w:rsidP="00267CB1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997173" w14:textId="77777777" w:rsidR="00267CB1" w:rsidRPr="00267CB1" w:rsidRDefault="00267CB1" w:rsidP="00267CB1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A22E27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Dokument należy wypełnić i podpisać:</w:t>
      </w:r>
    </w:p>
    <w:p w14:paraId="00D1853C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kwalifikowanym podpisem elektronicznym </w:t>
      </w:r>
    </w:p>
    <w:p w14:paraId="00F0F40A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lub podpisem zaufanym lub podpisem osobistym, </w:t>
      </w:r>
    </w:p>
    <w:p w14:paraId="36CEE1AD" w14:textId="77777777" w:rsidR="00267CB1" w:rsidRPr="00267CB1" w:rsidRDefault="00267CB1" w:rsidP="00267CB1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przez osobę lub osoby uprawnione do </w:t>
      </w:r>
    </w:p>
    <w:p w14:paraId="39B4781C" w14:textId="77777777" w:rsidR="00267CB1" w:rsidRPr="00267CB1" w:rsidRDefault="00267CB1" w:rsidP="00267CB1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5B7095A0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0928F199" w14:textId="77777777" w:rsidR="00267CB1" w:rsidRPr="00267CB1" w:rsidRDefault="00267CB1" w:rsidP="00267CB1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Zamawiający zaleca</w:t>
      </w: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zapisanie dokumentu w formacie PDF.</w:t>
      </w:r>
    </w:p>
    <w:p w14:paraId="02C91F3A" w14:textId="77777777" w:rsidR="00267CB1" w:rsidRPr="00267CB1" w:rsidRDefault="00267CB1" w:rsidP="00267CB1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BFA0B9" w14:textId="77777777" w:rsidR="00267CB1" w:rsidRPr="00267CB1" w:rsidRDefault="00267CB1" w:rsidP="00267CB1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85E34D" w14:textId="77777777" w:rsidR="00267CB1" w:rsidRPr="00267CB1" w:rsidRDefault="00267CB1" w:rsidP="00267CB1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6DE8C0" w14:textId="77777777" w:rsidR="00267CB1" w:rsidRPr="00267CB1" w:rsidRDefault="00267CB1" w:rsidP="00267CB1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86D72D" w14:textId="77777777" w:rsidR="00267CB1" w:rsidRPr="00267CB1" w:rsidRDefault="00267CB1" w:rsidP="00267CB1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F9D9DA" w14:textId="77777777" w:rsidR="00267CB1" w:rsidRPr="00267CB1" w:rsidRDefault="00267CB1" w:rsidP="00267CB1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274775" w14:textId="77777777" w:rsidR="00267CB1" w:rsidRPr="00267CB1" w:rsidRDefault="00267CB1" w:rsidP="00267CB1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ECFD03" w14:textId="77777777" w:rsidR="00267CB1" w:rsidRPr="00267CB1" w:rsidRDefault="00267CB1" w:rsidP="00267CB1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B34E0F" w14:textId="77777777" w:rsidR="00267CB1" w:rsidRPr="00267CB1" w:rsidRDefault="00267CB1" w:rsidP="00267CB1">
      <w:pPr>
        <w:spacing w:after="0" w:line="240" w:lineRule="auto"/>
        <w:jc w:val="right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Za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łą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 xml:space="preserve">cznik Nr 4 do SWZ </w:t>
      </w:r>
    </w:p>
    <w:p w14:paraId="3BC65391" w14:textId="77777777" w:rsidR="00267CB1" w:rsidRPr="00267CB1" w:rsidRDefault="00267CB1" w:rsidP="00267CB1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ahoma" w:eastAsia="SimSun" w:hAnsi="Times New Roman" w:cs="Tahoma"/>
          <w:kern w:val="0"/>
          <w:sz w:val="16"/>
          <w:szCs w:val="16"/>
          <w:lang w:eastAsia="pl-PL"/>
          <w14:ligatures w14:val="none"/>
        </w:rPr>
        <w:t>(wz</w:t>
      </w:r>
      <w:r w:rsidRPr="00267CB1">
        <w:rPr>
          <w:rFonts w:ascii="Tahoma" w:eastAsia="SimSun" w:hAnsi="Times New Roman" w:cs="Tahoma"/>
          <w:kern w:val="0"/>
          <w:sz w:val="16"/>
          <w:szCs w:val="16"/>
          <w:lang w:eastAsia="pl-PL"/>
          <w14:ligatures w14:val="none"/>
        </w:rPr>
        <w:t>ó</w:t>
      </w:r>
      <w:r w:rsidRPr="00267CB1">
        <w:rPr>
          <w:rFonts w:ascii="Tahoma" w:eastAsia="SimSun" w:hAnsi="Times New Roman" w:cs="Tahoma"/>
          <w:kern w:val="0"/>
          <w:sz w:val="16"/>
          <w:szCs w:val="16"/>
          <w:lang w:eastAsia="pl-PL"/>
          <w14:ligatures w14:val="none"/>
        </w:rPr>
        <w:t>r)</w:t>
      </w:r>
    </w:p>
    <w:p w14:paraId="4280AB68" w14:textId="77777777" w:rsidR="00267CB1" w:rsidRPr="00267CB1" w:rsidRDefault="00267CB1" w:rsidP="00267CB1">
      <w:pPr>
        <w:spacing w:after="0" w:line="240" w:lineRule="auto"/>
        <w:ind w:firstLine="360"/>
        <w:jc w:val="center"/>
        <w:rPr>
          <w:rFonts w:ascii="Tahoma" w:eastAsia="SimSun" w:hAnsi="Times New Roman" w:cs="Tahoma"/>
          <w:kern w:val="0"/>
          <w:lang w:eastAsia="pl-PL"/>
          <w14:ligatures w14:val="none"/>
        </w:rPr>
      </w:pPr>
      <w:r w:rsidRPr="00267CB1">
        <w:rPr>
          <w:rFonts w:ascii="Tahoma" w:eastAsia="SimSun" w:hAnsi="Times New Roman" w:cs="Tahoma"/>
          <w:kern w:val="0"/>
          <w:lang w:eastAsia="pl-PL"/>
          <w14:ligatures w14:val="none"/>
        </w:rPr>
        <w:t xml:space="preserve"> </w:t>
      </w:r>
    </w:p>
    <w:p w14:paraId="5D3C846E" w14:textId="77777777" w:rsidR="00267CB1" w:rsidRPr="00267CB1" w:rsidRDefault="00267CB1" w:rsidP="00267CB1">
      <w:pPr>
        <w:spacing w:after="0" w:line="240" w:lineRule="auto"/>
        <w:ind w:firstLine="360"/>
        <w:jc w:val="center"/>
        <w:rPr>
          <w:rFonts w:ascii="Tahoma" w:eastAsia="SimSun" w:hAnsi="Tahoma" w:cs="Tahoma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ahoma" w:eastAsia="SimSun" w:hAnsi="Tahoma" w:cs="Tahoma"/>
          <w:b/>
          <w:kern w:val="0"/>
          <w:sz w:val="24"/>
          <w:szCs w:val="24"/>
          <w:lang w:eastAsia="pl-PL"/>
          <w14:ligatures w14:val="none"/>
        </w:rPr>
        <w:t>WYKAZ WYKONANYCH/WYKONYWANYCH* USŁUG</w:t>
      </w:r>
    </w:p>
    <w:p w14:paraId="75B14D05" w14:textId="77777777" w:rsidR="00267CB1" w:rsidRPr="00267CB1" w:rsidRDefault="00267CB1" w:rsidP="00267CB1">
      <w:pPr>
        <w:spacing w:after="0" w:line="240" w:lineRule="auto"/>
        <w:ind w:firstLine="360"/>
        <w:rPr>
          <w:rFonts w:ascii="Tahoma" w:eastAsia="SimSun" w:hAnsi="Tahoma" w:cs="Tahoma"/>
          <w:kern w:val="0"/>
          <w:sz w:val="24"/>
          <w:szCs w:val="24"/>
          <w:lang w:eastAsia="pl-PL"/>
          <w14:ligatures w14:val="none"/>
        </w:rPr>
      </w:pPr>
    </w:p>
    <w:p w14:paraId="2DE4A996" w14:textId="77777777" w:rsidR="00267CB1" w:rsidRPr="00267CB1" w:rsidRDefault="00267CB1" w:rsidP="00267CB1">
      <w:pPr>
        <w:spacing w:before="240" w:after="60" w:line="240" w:lineRule="auto"/>
        <w:outlineLvl w:val="4"/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Przystępując do udziału w postępowaniu o udzielenie zamówienia publicznego prowadzonym           w trybie </w:t>
      </w:r>
      <w:r w:rsidRPr="00267CB1">
        <w:rPr>
          <w:rFonts w:ascii="Times New Roman" w:eastAsia="SimSun" w:hAnsi="Times New Roman" w:cs="Times New Roman"/>
          <w:bCs/>
          <w:iCs/>
          <w:kern w:val="0"/>
          <w:lang w:eastAsia="pl-PL"/>
          <w14:ligatures w14:val="none"/>
        </w:rPr>
        <w:t>podstawowym bez negocjacji</w:t>
      </w:r>
      <w:r w:rsidRPr="00267CB1">
        <w:rPr>
          <w:rFonts w:ascii="Times New Roman" w:eastAsia="SimSun" w:hAnsi="Times New Roman" w:cs="Times New Roman"/>
          <w:b/>
          <w:i/>
          <w:kern w:val="0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na: </w:t>
      </w:r>
    </w:p>
    <w:p w14:paraId="384AA135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172D32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Całoroczne utrzymanie czystości i porządku na ulicach, drogach, chodnikach, </w:t>
      </w: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ciągach pieszo-rowerowych, ścieżkach rowerowych,</w:t>
      </w:r>
      <w:r w:rsidRPr="00267CB1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schodach, alejkach, kładkach i na innych ciągach komunikacyjnych znajdujących się na terenie miasta Lidzbark Warmiński, </w:t>
      </w:r>
    </w:p>
    <w:p w14:paraId="6E2DA0D1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77F60F8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  <w:t>przedkładamy następujący wykaz wykonanych/wykonywanych* usług w okresie ostatnich trzech lat przed upływem terminu składania ofert, a jeżeli okres prowadzenia działalności jest krótszy –  w tym okresie</w:t>
      </w:r>
    </w:p>
    <w:p w14:paraId="1CB7EB6E" w14:textId="77777777" w:rsidR="00267CB1" w:rsidRPr="00267CB1" w:rsidRDefault="00267CB1" w:rsidP="00267CB1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ahoma" w:eastAsia="SimSun" w:hAnsi="Tahoma" w:cs="Tahoma"/>
          <w:b/>
          <w:kern w:val="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2340"/>
        <w:gridCol w:w="1704"/>
        <w:gridCol w:w="1166"/>
        <w:gridCol w:w="1206"/>
        <w:gridCol w:w="2155"/>
      </w:tblGrid>
      <w:tr w:rsidR="00267CB1" w:rsidRPr="00267CB1" w14:paraId="458A15C6" w14:textId="77777777" w:rsidTr="004D3141">
        <w:tc>
          <w:tcPr>
            <w:tcW w:w="493" w:type="dxa"/>
            <w:vMerge w:val="restart"/>
          </w:tcPr>
          <w:p w14:paraId="56CF8C90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ahoma" w:eastAsia="SimSun" w:hAnsi="Tahoma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CB1">
              <w:rPr>
                <w:rFonts w:ascii="Tahoma" w:eastAsia="SimSun" w:hAnsi="Tahoma" w:cs="Tahoma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420" w:type="dxa"/>
            <w:vMerge w:val="restart"/>
          </w:tcPr>
          <w:p w14:paraId="73505397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Przedmiot </w:t>
            </w:r>
          </w:p>
          <w:p w14:paraId="6BA3BB8B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  <w:p w14:paraId="035EAEB9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55" w:type="dxa"/>
            <w:vMerge w:val="restart"/>
          </w:tcPr>
          <w:p w14:paraId="62619FFC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Wartość</w:t>
            </w:r>
          </w:p>
          <w:p w14:paraId="564369E7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usług w PLN</w:t>
            </w:r>
          </w:p>
        </w:tc>
        <w:tc>
          <w:tcPr>
            <w:tcW w:w="2394" w:type="dxa"/>
            <w:gridSpan w:val="2"/>
          </w:tcPr>
          <w:p w14:paraId="73429736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Daty wykonania </w:t>
            </w:r>
          </w:p>
        </w:tc>
        <w:tc>
          <w:tcPr>
            <w:tcW w:w="2224" w:type="dxa"/>
            <w:vMerge w:val="restart"/>
          </w:tcPr>
          <w:p w14:paraId="5CAFD9B8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Nazwa podmiotu na rzecz którego usługi zostały wykonane</w:t>
            </w:r>
          </w:p>
          <w:p w14:paraId="61403F49" w14:textId="77777777" w:rsidR="00267CB1" w:rsidRPr="00267CB1" w:rsidRDefault="00267CB1" w:rsidP="00267CB1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  <w:p w14:paraId="78C8AC62" w14:textId="77777777" w:rsidR="00267CB1" w:rsidRPr="00267CB1" w:rsidRDefault="00267CB1" w:rsidP="00267CB1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67CB1" w:rsidRPr="00267CB1" w14:paraId="7625FC76" w14:textId="77777777" w:rsidTr="004D3141">
        <w:trPr>
          <w:trHeight w:val="346"/>
        </w:trPr>
        <w:tc>
          <w:tcPr>
            <w:tcW w:w="493" w:type="dxa"/>
            <w:vMerge/>
          </w:tcPr>
          <w:p w14:paraId="5D72359A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ahoma" w:eastAsia="SimSun" w:hAnsi="Tahoma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420" w:type="dxa"/>
            <w:vMerge/>
          </w:tcPr>
          <w:p w14:paraId="017F4BA3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55" w:type="dxa"/>
            <w:vMerge/>
          </w:tcPr>
          <w:p w14:paraId="0B8554E8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77" w:type="dxa"/>
          </w:tcPr>
          <w:p w14:paraId="1516ED9A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Data rozpoczęcia</w:t>
            </w:r>
          </w:p>
          <w:p w14:paraId="2BA5D718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(dzień, miesiąc, rok)</w:t>
            </w:r>
          </w:p>
        </w:tc>
        <w:tc>
          <w:tcPr>
            <w:tcW w:w="1217" w:type="dxa"/>
          </w:tcPr>
          <w:p w14:paraId="14398103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Data zakończenia</w:t>
            </w:r>
            <w:r w:rsidRPr="00267CB1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67CB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(dzień, miesiąc, rok)</w:t>
            </w:r>
            <w:r w:rsidRPr="00267CB1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224" w:type="dxa"/>
            <w:vMerge/>
          </w:tcPr>
          <w:p w14:paraId="7D16FE48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67CB1" w:rsidRPr="00267CB1" w14:paraId="542E40F0" w14:textId="77777777" w:rsidTr="004D3141">
        <w:tc>
          <w:tcPr>
            <w:tcW w:w="493" w:type="dxa"/>
          </w:tcPr>
          <w:p w14:paraId="2A533D78" w14:textId="77777777" w:rsidR="00267CB1" w:rsidRPr="00267CB1" w:rsidRDefault="00267CB1" w:rsidP="00267CB1">
            <w:pPr>
              <w:spacing w:after="0" w:line="240" w:lineRule="auto"/>
              <w:rPr>
                <w:rFonts w:ascii="Tahoma" w:eastAsia="SimSun" w:hAnsi="Tahoma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420" w:type="dxa"/>
          </w:tcPr>
          <w:p w14:paraId="5669EF25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  <w:p w14:paraId="39085461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  <w:p w14:paraId="0F99E356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55" w:type="dxa"/>
          </w:tcPr>
          <w:p w14:paraId="1DB30268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77" w:type="dxa"/>
          </w:tcPr>
          <w:p w14:paraId="7770110A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17" w:type="dxa"/>
          </w:tcPr>
          <w:p w14:paraId="214AB4DB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24" w:type="dxa"/>
          </w:tcPr>
          <w:p w14:paraId="4A08F1BA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67CB1" w:rsidRPr="00267CB1" w14:paraId="06C84CD4" w14:textId="77777777" w:rsidTr="004D3141">
        <w:tc>
          <w:tcPr>
            <w:tcW w:w="493" w:type="dxa"/>
          </w:tcPr>
          <w:p w14:paraId="0D7E2543" w14:textId="77777777" w:rsidR="00267CB1" w:rsidRPr="00267CB1" w:rsidRDefault="00267CB1" w:rsidP="00267CB1">
            <w:pPr>
              <w:spacing w:after="0" w:line="240" w:lineRule="auto"/>
              <w:rPr>
                <w:rFonts w:ascii="Tahoma" w:eastAsia="SimSun" w:hAnsi="Tahoma" w:cs="Tahoma"/>
                <w:kern w:val="0"/>
                <w:lang w:eastAsia="pl-PL"/>
                <w14:ligatures w14:val="none"/>
              </w:rPr>
            </w:pPr>
          </w:p>
          <w:p w14:paraId="3B68284C" w14:textId="77777777" w:rsidR="00267CB1" w:rsidRPr="00267CB1" w:rsidRDefault="00267CB1" w:rsidP="00267CB1">
            <w:pPr>
              <w:spacing w:after="0" w:line="240" w:lineRule="auto"/>
              <w:rPr>
                <w:rFonts w:ascii="Tahoma" w:eastAsia="SimSun" w:hAnsi="Tahoma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420" w:type="dxa"/>
          </w:tcPr>
          <w:p w14:paraId="25DEC4DA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  <w:p w14:paraId="6E329F7B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  <w:p w14:paraId="271D2C0B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55" w:type="dxa"/>
          </w:tcPr>
          <w:p w14:paraId="252F6D4D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77" w:type="dxa"/>
          </w:tcPr>
          <w:p w14:paraId="2780EB81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17" w:type="dxa"/>
          </w:tcPr>
          <w:p w14:paraId="17D7871D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24" w:type="dxa"/>
          </w:tcPr>
          <w:p w14:paraId="42670F71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D380E46" w14:textId="77777777" w:rsidR="00267CB1" w:rsidRPr="00267CB1" w:rsidRDefault="00267CB1" w:rsidP="00267CB1">
      <w:pPr>
        <w:spacing w:after="0" w:line="240" w:lineRule="auto"/>
        <w:rPr>
          <w:rFonts w:ascii="Tahoma" w:eastAsia="SimSun" w:hAnsi="Tahoma" w:cs="Tahoma"/>
          <w:kern w:val="0"/>
          <w:lang w:eastAsia="pl-PL"/>
          <w14:ligatures w14:val="none"/>
        </w:rPr>
      </w:pPr>
    </w:p>
    <w:p w14:paraId="7A88622D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Do wykazu załączamy ……… szt. dowodów czy te usługi te zostały wykonane lub są wykonywane należycie.</w:t>
      </w:r>
    </w:p>
    <w:p w14:paraId="5D2B54E1" w14:textId="77777777" w:rsidR="00267CB1" w:rsidRPr="00267CB1" w:rsidRDefault="00267CB1" w:rsidP="00267CB1">
      <w:pPr>
        <w:spacing w:after="0" w:line="240" w:lineRule="auto"/>
        <w:jc w:val="both"/>
        <w:rPr>
          <w:rFonts w:ascii="Tahoma" w:eastAsia="SimSun" w:hAnsi="Tahoma" w:cs="Tahoma"/>
          <w:b/>
          <w:kern w:val="0"/>
          <w:lang w:eastAsia="pl-PL"/>
          <w14:ligatures w14:val="none"/>
        </w:rPr>
      </w:pPr>
    </w:p>
    <w:p w14:paraId="62641161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u w:val="single"/>
          <w:lang w:eastAsia="pl-PL"/>
          <w14:ligatures w14:val="none"/>
        </w:rPr>
      </w:pPr>
    </w:p>
    <w:p w14:paraId="33FBA7AE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u w:val="single"/>
          <w:lang w:eastAsia="pl-PL"/>
          <w14:ligatures w14:val="none"/>
        </w:rPr>
        <w:t>Oświadczam/y* że:</w:t>
      </w:r>
    </w:p>
    <w:p w14:paraId="585C9833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>poz. ………. wykazu stanowi zdolność techniczną lub zawodową wykonawcy/wykonawców* składającego/składających* ofertę,</w:t>
      </w:r>
    </w:p>
    <w:p w14:paraId="7347BC22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>poz. ………. wykazu jest zdolnością techniczną lub zawodową oddaną do dyspozycji przez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>inny/inne* podmiot/y*</w:t>
      </w:r>
    </w:p>
    <w:p w14:paraId="22095BDD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color w:val="0070C0"/>
          <w:kern w:val="0"/>
          <w:lang w:eastAsia="pl-PL"/>
          <w14:ligatures w14:val="none"/>
        </w:rPr>
      </w:pPr>
    </w:p>
    <w:p w14:paraId="5C15FC55" w14:textId="77777777" w:rsidR="00267CB1" w:rsidRPr="00267CB1" w:rsidRDefault="00267CB1" w:rsidP="00267CB1">
      <w:pPr>
        <w:tabs>
          <w:tab w:val="left" w:pos="0"/>
        </w:tabs>
        <w:suppressAutoHyphens/>
        <w:spacing w:after="40" w:line="360" w:lineRule="auto"/>
        <w:ind w:left="709" w:hanging="709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*</w:t>
      </w: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niepotrzebne skreślić/usunąć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3"/>
      </w:tblGrid>
      <w:tr w:rsidR="00267CB1" w:rsidRPr="00267CB1" w14:paraId="4FA734BE" w14:textId="77777777" w:rsidTr="004D3141">
        <w:trPr>
          <w:trHeight w:val="332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AEB" w14:textId="77777777" w:rsidR="00267CB1" w:rsidRPr="00267CB1" w:rsidRDefault="00267CB1" w:rsidP="00267CB1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267CB1" w:rsidRPr="00267CB1" w14:paraId="64B4DAAF" w14:textId="77777777" w:rsidTr="004D3141">
        <w:trPr>
          <w:trHeight w:val="324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4206" w14:textId="77777777" w:rsidR="00267CB1" w:rsidRPr="00267CB1" w:rsidRDefault="00267CB1" w:rsidP="00267CB1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09366B1B" w14:textId="77777777" w:rsidR="00267CB1" w:rsidRPr="00267CB1" w:rsidRDefault="00267CB1" w:rsidP="00267CB1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B7A422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Dokument należy wypełnić i podpisać:</w:t>
      </w:r>
    </w:p>
    <w:p w14:paraId="2B205E1B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kwalifikowanym podpisem elektronicznym </w:t>
      </w:r>
    </w:p>
    <w:p w14:paraId="13C6FCAA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lub podpisem zaufanym lub podpisem osobistym, </w:t>
      </w:r>
    </w:p>
    <w:p w14:paraId="53D7CAD7" w14:textId="77777777" w:rsidR="00267CB1" w:rsidRPr="00267CB1" w:rsidRDefault="00267CB1" w:rsidP="00267CB1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przez osobę lub osoby uprawnione do </w:t>
      </w:r>
    </w:p>
    <w:p w14:paraId="188D8614" w14:textId="77777777" w:rsidR="00267CB1" w:rsidRPr="00267CB1" w:rsidRDefault="00267CB1" w:rsidP="00267CB1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5A1F6065" w14:textId="361D97A4" w:rsidR="00267CB1" w:rsidRPr="00267CB1" w:rsidRDefault="00267CB1" w:rsidP="00267CB1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Zamawiający zaleca</w:t>
      </w: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zapisanie dokumentu w formacie PDF.</w:t>
      </w:r>
    </w:p>
    <w:p w14:paraId="2A9D4367" w14:textId="77777777" w:rsidR="00267CB1" w:rsidRPr="00267CB1" w:rsidRDefault="00267CB1" w:rsidP="00267CB1">
      <w:pPr>
        <w:spacing w:after="0" w:line="240" w:lineRule="auto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6E2FA041" w14:textId="77777777" w:rsidR="00267CB1" w:rsidRPr="00267CB1" w:rsidRDefault="00267CB1" w:rsidP="00267CB1">
      <w:pPr>
        <w:spacing w:after="0" w:line="240" w:lineRule="auto"/>
        <w:jc w:val="right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Za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łą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 xml:space="preserve">cznik Nr 4 A do SWZ </w:t>
      </w:r>
    </w:p>
    <w:p w14:paraId="3423E127" w14:textId="77777777" w:rsidR="00267CB1" w:rsidRPr="00267CB1" w:rsidRDefault="00267CB1" w:rsidP="00267CB1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ahoma" w:eastAsia="SimSun" w:hAnsi="Times New Roman" w:cs="Tahoma"/>
          <w:kern w:val="0"/>
          <w:sz w:val="16"/>
          <w:szCs w:val="16"/>
          <w:lang w:eastAsia="pl-PL"/>
          <w14:ligatures w14:val="none"/>
        </w:rPr>
        <w:t>(wz</w:t>
      </w:r>
      <w:r w:rsidRPr="00267CB1">
        <w:rPr>
          <w:rFonts w:ascii="Tahoma" w:eastAsia="SimSun" w:hAnsi="Times New Roman" w:cs="Tahoma"/>
          <w:kern w:val="0"/>
          <w:sz w:val="16"/>
          <w:szCs w:val="16"/>
          <w:lang w:eastAsia="pl-PL"/>
          <w14:ligatures w14:val="none"/>
        </w:rPr>
        <w:t>ó</w:t>
      </w:r>
      <w:r w:rsidRPr="00267CB1">
        <w:rPr>
          <w:rFonts w:ascii="Tahoma" w:eastAsia="SimSun" w:hAnsi="Times New Roman" w:cs="Tahoma"/>
          <w:kern w:val="0"/>
          <w:sz w:val="16"/>
          <w:szCs w:val="16"/>
          <w:lang w:eastAsia="pl-PL"/>
          <w14:ligatures w14:val="none"/>
        </w:rPr>
        <w:t>r)</w:t>
      </w:r>
    </w:p>
    <w:p w14:paraId="5F8156E1" w14:textId="77777777" w:rsidR="00267CB1" w:rsidRPr="00267CB1" w:rsidRDefault="00267CB1" w:rsidP="00267CB1">
      <w:pPr>
        <w:spacing w:after="0" w:line="240" w:lineRule="auto"/>
        <w:ind w:firstLine="360"/>
        <w:jc w:val="center"/>
        <w:rPr>
          <w:rFonts w:ascii="Tahoma" w:eastAsia="SimSun" w:hAnsi="Times New Roman" w:cs="Tahoma"/>
          <w:kern w:val="0"/>
          <w:lang w:eastAsia="pl-PL"/>
          <w14:ligatures w14:val="none"/>
        </w:rPr>
      </w:pPr>
      <w:r w:rsidRPr="00267CB1">
        <w:rPr>
          <w:rFonts w:ascii="Tahoma" w:eastAsia="SimSun" w:hAnsi="Times New Roman" w:cs="Tahoma"/>
          <w:kern w:val="0"/>
          <w:lang w:eastAsia="pl-PL"/>
          <w14:ligatures w14:val="none"/>
        </w:rPr>
        <w:t xml:space="preserve"> </w:t>
      </w:r>
    </w:p>
    <w:p w14:paraId="7FEEDB0A" w14:textId="77777777" w:rsidR="00267CB1" w:rsidRPr="00267CB1" w:rsidRDefault="00267CB1" w:rsidP="00267CB1">
      <w:pPr>
        <w:spacing w:after="0" w:line="240" w:lineRule="auto"/>
        <w:ind w:firstLine="360"/>
        <w:jc w:val="center"/>
        <w:rPr>
          <w:rFonts w:ascii="Tahoma" w:eastAsia="SimSun" w:hAnsi="Tahoma" w:cs="Tahoma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ahoma" w:eastAsia="SimSun" w:hAnsi="Tahoma" w:cs="Tahoma"/>
          <w:b/>
          <w:kern w:val="0"/>
          <w:sz w:val="24"/>
          <w:szCs w:val="24"/>
          <w:lang w:eastAsia="pl-PL"/>
          <w14:ligatures w14:val="none"/>
        </w:rPr>
        <w:t xml:space="preserve">WYKAZ NARZĘDZI, WYPOSAŻENIA ZAKŁADU I URZĄDZEŃ TECHNICZNYCH </w:t>
      </w:r>
    </w:p>
    <w:p w14:paraId="0955FEA7" w14:textId="77777777" w:rsidR="00267CB1" w:rsidRPr="00267CB1" w:rsidRDefault="00267CB1" w:rsidP="00267CB1">
      <w:pPr>
        <w:spacing w:after="0" w:line="240" w:lineRule="auto"/>
        <w:rPr>
          <w:rFonts w:ascii="Tahoma" w:eastAsia="SimSun" w:hAnsi="Tahoma" w:cs="Tahoma"/>
          <w:b/>
          <w:bCs/>
          <w:kern w:val="0"/>
          <w:sz w:val="24"/>
          <w:szCs w:val="24"/>
          <w:lang w:eastAsia="pl-PL"/>
          <w14:ligatures w14:val="none"/>
        </w:rPr>
      </w:pPr>
    </w:p>
    <w:p w14:paraId="4317156C" w14:textId="77777777" w:rsidR="00267CB1" w:rsidRPr="00267CB1" w:rsidRDefault="00267CB1" w:rsidP="00267CB1">
      <w:pPr>
        <w:spacing w:before="240" w:after="60" w:line="240" w:lineRule="auto"/>
        <w:outlineLvl w:val="4"/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Przystępując do udziału w postępowaniu o udzielenie zamówienia publicznego prowadzonym           </w:t>
      </w:r>
      <w:r w:rsidRPr="00267CB1">
        <w:rPr>
          <w:rFonts w:ascii="Times New Roman" w:eastAsia="SimSun" w:hAnsi="Times New Roman" w:cs="Times New Roman"/>
          <w:bCs/>
          <w:iCs/>
          <w:kern w:val="0"/>
          <w:lang w:eastAsia="pl-PL"/>
          <w14:ligatures w14:val="none"/>
        </w:rPr>
        <w:t>trybie podstawowym bez negocjacji</w:t>
      </w:r>
      <w:r w:rsidRPr="00267CB1">
        <w:rPr>
          <w:rFonts w:ascii="Times New Roman" w:eastAsia="SimSun" w:hAnsi="Times New Roman" w:cs="Times New Roman"/>
          <w:b/>
          <w:i/>
          <w:kern w:val="0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pn.: </w:t>
      </w:r>
    </w:p>
    <w:p w14:paraId="679DB862" w14:textId="77777777" w:rsidR="00267CB1" w:rsidRPr="00267CB1" w:rsidRDefault="00267CB1" w:rsidP="00267CB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B773E0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Całoroczne utrzymanie czystości i porządku na ulicach, drogach, chodnikach, </w:t>
      </w: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ciągach pieszo-rowerowych, ścieżkach rowerowych, </w:t>
      </w:r>
      <w:r w:rsidRPr="00267CB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schodach, alejkach, kładkach i na innych ciągach komunikacyjnych znajdujących się na terenie miasta Lidzbark Warmiński, </w:t>
      </w:r>
    </w:p>
    <w:p w14:paraId="20E51DE9" w14:textId="77777777" w:rsidR="00267CB1" w:rsidRPr="00267CB1" w:rsidRDefault="00267CB1" w:rsidP="00267CB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0B93CB4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przedkładam wykaz narzędzi, wyposażenia zakładu i urządzeń technicznych dostępnych wykonawcy w celu realizacji zamówienia publicznego</w:t>
      </w:r>
    </w:p>
    <w:p w14:paraId="2D5A7CB0" w14:textId="77777777" w:rsidR="00267CB1" w:rsidRPr="00267CB1" w:rsidRDefault="00267CB1" w:rsidP="00267CB1">
      <w:pPr>
        <w:spacing w:after="0" w:line="240" w:lineRule="auto"/>
        <w:ind w:firstLine="360"/>
        <w:rPr>
          <w:rFonts w:ascii="Tahoma" w:eastAsia="SimSun" w:hAnsi="Tahoma" w:cs="Tahoma"/>
          <w:kern w:val="0"/>
          <w:sz w:val="24"/>
          <w:szCs w:val="24"/>
          <w:lang w:eastAsia="pl-PL"/>
          <w14:ligatures w14:val="none"/>
        </w:rPr>
      </w:pPr>
    </w:p>
    <w:p w14:paraId="036E47BB" w14:textId="77777777" w:rsidR="00267CB1" w:rsidRPr="00267CB1" w:rsidRDefault="00267CB1" w:rsidP="00267CB1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ahoma" w:eastAsia="SimSun" w:hAnsi="Tahoma" w:cs="Tahoma"/>
          <w:b/>
          <w:kern w:val="0"/>
          <w:sz w:val="23"/>
          <w:szCs w:val="23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3907"/>
        <w:gridCol w:w="1314"/>
        <w:gridCol w:w="1651"/>
        <w:gridCol w:w="1634"/>
      </w:tblGrid>
      <w:tr w:rsidR="00267CB1" w:rsidRPr="00267CB1" w14:paraId="0B9BDFBC" w14:textId="77777777" w:rsidTr="004D3141">
        <w:tc>
          <w:tcPr>
            <w:tcW w:w="562" w:type="dxa"/>
          </w:tcPr>
          <w:p w14:paraId="38C2719A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268" w:type="dxa"/>
          </w:tcPr>
          <w:p w14:paraId="168D0248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Wyszczególnienie</w:t>
            </w:r>
          </w:p>
          <w:p w14:paraId="3A9D35C2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54" w:type="dxa"/>
          </w:tcPr>
          <w:p w14:paraId="3C2436C2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 xml:space="preserve">Jednostka </w:t>
            </w:r>
          </w:p>
        </w:tc>
        <w:tc>
          <w:tcPr>
            <w:tcW w:w="1754" w:type="dxa"/>
          </w:tcPr>
          <w:p w14:paraId="54557DCD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Ilość jednostek</w:t>
            </w:r>
          </w:p>
        </w:tc>
        <w:tc>
          <w:tcPr>
            <w:tcW w:w="1660" w:type="dxa"/>
          </w:tcPr>
          <w:p w14:paraId="6EC80CB1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Informacja                          o podstawie dysponowania</w:t>
            </w:r>
          </w:p>
        </w:tc>
      </w:tr>
      <w:tr w:rsidR="00267CB1" w:rsidRPr="00267CB1" w14:paraId="48215919" w14:textId="77777777" w:rsidTr="004D3141">
        <w:tc>
          <w:tcPr>
            <w:tcW w:w="562" w:type="dxa"/>
          </w:tcPr>
          <w:p w14:paraId="75E2E578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4268" w:type="dxa"/>
          </w:tcPr>
          <w:p w14:paraId="1C8A12F3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7805AC8C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0CB96083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354" w:type="dxa"/>
          </w:tcPr>
          <w:p w14:paraId="3EB83990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754" w:type="dxa"/>
          </w:tcPr>
          <w:p w14:paraId="3C851717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660" w:type="dxa"/>
          </w:tcPr>
          <w:p w14:paraId="58D395A9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  <w:tr w:rsidR="00267CB1" w:rsidRPr="00267CB1" w14:paraId="2879C0EC" w14:textId="77777777" w:rsidTr="004D3141">
        <w:tc>
          <w:tcPr>
            <w:tcW w:w="562" w:type="dxa"/>
          </w:tcPr>
          <w:p w14:paraId="4263F2B7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4268" w:type="dxa"/>
          </w:tcPr>
          <w:p w14:paraId="0F634022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6DA0102C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30994E30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354" w:type="dxa"/>
          </w:tcPr>
          <w:p w14:paraId="045957FD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754" w:type="dxa"/>
          </w:tcPr>
          <w:p w14:paraId="72914280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660" w:type="dxa"/>
          </w:tcPr>
          <w:p w14:paraId="49B10E2D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  <w:tr w:rsidR="00267CB1" w:rsidRPr="00267CB1" w14:paraId="73F3DAB9" w14:textId="77777777" w:rsidTr="004D3141">
        <w:tc>
          <w:tcPr>
            <w:tcW w:w="562" w:type="dxa"/>
          </w:tcPr>
          <w:p w14:paraId="61EAD8C7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098B293B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4268" w:type="dxa"/>
          </w:tcPr>
          <w:p w14:paraId="3AB9753B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77D32622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7A6ACE0D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354" w:type="dxa"/>
          </w:tcPr>
          <w:p w14:paraId="6E6FB18B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754" w:type="dxa"/>
          </w:tcPr>
          <w:p w14:paraId="4DFB2632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660" w:type="dxa"/>
          </w:tcPr>
          <w:p w14:paraId="36F51A04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  <w:tr w:rsidR="00267CB1" w:rsidRPr="00267CB1" w14:paraId="27E7A058" w14:textId="77777777" w:rsidTr="004D3141">
        <w:tc>
          <w:tcPr>
            <w:tcW w:w="562" w:type="dxa"/>
          </w:tcPr>
          <w:p w14:paraId="6D1AF227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3DC8A141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4268" w:type="dxa"/>
          </w:tcPr>
          <w:p w14:paraId="54DF016B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0A4658AA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47C42FB9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354" w:type="dxa"/>
          </w:tcPr>
          <w:p w14:paraId="4C67AE5D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754" w:type="dxa"/>
          </w:tcPr>
          <w:p w14:paraId="4098FDAD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660" w:type="dxa"/>
          </w:tcPr>
          <w:p w14:paraId="4848B229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  <w:tr w:rsidR="00267CB1" w:rsidRPr="00267CB1" w14:paraId="0A383C49" w14:textId="77777777" w:rsidTr="004D3141">
        <w:tc>
          <w:tcPr>
            <w:tcW w:w="562" w:type="dxa"/>
          </w:tcPr>
          <w:p w14:paraId="7BFF1473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4268" w:type="dxa"/>
          </w:tcPr>
          <w:p w14:paraId="03C080BC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0B1750A4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187D5ABA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354" w:type="dxa"/>
          </w:tcPr>
          <w:p w14:paraId="1C0E5F6C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754" w:type="dxa"/>
          </w:tcPr>
          <w:p w14:paraId="6E6F8182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660" w:type="dxa"/>
          </w:tcPr>
          <w:p w14:paraId="46C838CF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</w:tbl>
    <w:p w14:paraId="2A6D8341" w14:textId="77777777" w:rsidR="00267CB1" w:rsidRPr="00267CB1" w:rsidRDefault="00267CB1" w:rsidP="00267CB1">
      <w:pPr>
        <w:spacing w:after="0" w:line="240" w:lineRule="auto"/>
        <w:rPr>
          <w:rFonts w:ascii="Tahoma" w:eastAsia="SimSun" w:hAnsi="Tahoma" w:cs="Tahoma"/>
          <w:kern w:val="0"/>
          <w:sz w:val="23"/>
          <w:szCs w:val="23"/>
          <w:lang w:eastAsia="pl-PL"/>
          <w14:ligatures w14:val="none"/>
        </w:rPr>
      </w:pPr>
    </w:p>
    <w:p w14:paraId="46511A12" w14:textId="77777777" w:rsidR="00267CB1" w:rsidRPr="00267CB1" w:rsidRDefault="00267CB1" w:rsidP="00267CB1">
      <w:pPr>
        <w:spacing w:after="0" w:line="240" w:lineRule="auto"/>
        <w:rPr>
          <w:rFonts w:ascii="Tahoma" w:eastAsia="SimSun" w:hAnsi="Tahoma" w:cs="Tahoma"/>
          <w:kern w:val="0"/>
          <w:sz w:val="23"/>
          <w:szCs w:val="23"/>
          <w:lang w:eastAsia="pl-PL"/>
          <w14:ligatures w14:val="none"/>
        </w:rPr>
      </w:pPr>
    </w:p>
    <w:p w14:paraId="30620CFE" w14:textId="77777777" w:rsidR="00267CB1" w:rsidRPr="00267CB1" w:rsidRDefault="00267CB1" w:rsidP="00267CB1">
      <w:pPr>
        <w:tabs>
          <w:tab w:val="left" w:pos="0"/>
        </w:tabs>
        <w:suppressAutoHyphens/>
        <w:spacing w:after="40" w:line="360" w:lineRule="auto"/>
        <w:ind w:left="709" w:hanging="709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3"/>
      </w:tblGrid>
      <w:tr w:rsidR="00267CB1" w:rsidRPr="00267CB1" w14:paraId="5A948CB6" w14:textId="77777777" w:rsidTr="004D3141">
        <w:trPr>
          <w:trHeight w:val="332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27B1" w14:textId="77777777" w:rsidR="00267CB1" w:rsidRPr="00267CB1" w:rsidRDefault="00267CB1" w:rsidP="00267CB1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267CB1" w:rsidRPr="00267CB1" w14:paraId="2ED20FD8" w14:textId="77777777" w:rsidTr="004D3141">
        <w:trPr>
          <w:trHeight w:val="324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130A" w14:textId="77777777" w:rsidR="00267CB1" w:rsidRPr="00267CB1" w:rsidRDefault="00267CB1" w:rsidP="00267CB1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4BB6A790" w14:textId="77777777" w:rsidR="00267CB1" w:rsidRPr="00267CB1" w:rsidRDefault="00267CB1" w:rsidP="00267CB1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470DD7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Dokument należy wypełnić i podpisać:</w:t>
      </w:r>
    </w:p>
    <w:p w14:paraId="75EAB25D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kwalifikowanym podpisem elektronicznym </w:t>
      </w:r>
    </w:p>
    <w:p w14:paraId="47C9A201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lub podpisem zaufanym lub podpisem osobistym, </w:t>
      </w:r>
    </w:p>
    <w:p w14:paraId="1D58E2E5" w14:textId="77777777" w:rsidR="00267CB1" w:rsidRPr="00267CB1" w:rsidRDefault="00267CB1" w:rsidP="00267CB1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przez osobę lub osoby uprawnione do </w:t>
      </w:r>
    </w:p>
    <w:p w14:paraId="76053F8F" w14:textId="77777777" w:rsidR="00267CB1" w:rsidRPr="00267CB1" w:rsidRDefault="00267CB1" w:rsidP="00267CB1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42643F05" w14:textId="77777777" w:rsidR="00267CB1" w:rsidRPr="00267CB1" w:rsidRDefault="00267CB1" w:rsidP="00267CB1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Zamawiający zaleca</w:t>
      </w: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zapisanie dokumentu w formacie PDF.</w:t>
      </w:r>
    </w:p>
    <w:p w14:paraId="1AD27637" w14:textId="77777777" w:rsidR="00267CB1" w:rsidRPr="00267CB1" w:rsidRDefault="00267CB1" w:rsidP="00267CB1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170DD5D4" w14:textId="77777777" w:rsidR="00267CB1" w:rsidRPr="00267CB1" w:rsidRDefault="00267CB1" w:rsidP="00267CB1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08D0E230" w14:textId="77777777" w:rsidR="00267CB1" w:rsidRPr="00267CB1" w:rsidRDefault="00267CB1" w:rsidP="00267CB1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Za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łą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cznik nr 5 do SWZ</w:t>
      </w:r>
    </w:p>
    <w:p w14:paraId="5081F971" w14:textId="77777777" w:rsidR="00267CB1" w:rsidRPr="00267CB1" w:rsidRDefault="00267CB1" w:rsidP="00267CB1">
      <w:pPr>
        <w:spacing w:after="0" w:line="240" w:lineRule="auto"/>
        <w:jc w:val="center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254B521F" w14:textId="77777777" w:rsidR="00267CB1" w:rsidRPr="00267CB1" w:rsidRDefault="00267CB1" w:rsidP="00267CB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(wz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ó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r)</w:t>
      </w:r>
    </w:p>
    <w:p w14:paraId="559A4295" w14:textId="77777777" w:rsidR="00267CB1" w:rsidRPr="00267CB1" w:rsidRDefault="00267CB1" w:rsidP="00267CB1">
      <w:pPr>
        <w:keepNext/>
        <w:spacing w:before="240" w:after="60" w:line="240" w:lineRule="auto"/>
        <w:jc w:val="center"/>
        <w:outlineLvl w:val="1"/>
        <w:rPr>
          <w:rFonts w:ascii="Times New Roman" w:eastAsia="SimSu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>WYKAZ OSÓB SKIEROWANYCH PRZEZ WYKONAWCĘ DO REALIZACJI ZAMÓWIENIA PUBLICZNEGO</w:t>
      </w:r>
    </w:p>
    <w:p w14:paraId="19F9275F" w14:textId="77777777" w:rsidR="00267CB1" w:rsidRPr="00267CB1" w:rsidRDefault="00267CB1" w:rsidP="00267CB1">
      <w:pPr>
        <w:spacing w:before="240" w:after="60" w:line="240" w:lineRule="auto"/>
        <w:jc w:val="both"/>
        <w:outlineLvl w:val="4"/>
        <w:rPr>
          <w:rFonts w:ascii="Times New Roman" w:eastAsia="SimSu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publicznego prowadzonym      w trybie</w:t>
      </w:r>
      <w:r w:rsidRPr="00267CB1">
        <w:rPr>
          <w:rFonts w:ascii="Times New Roman" w:eastAsia="SimSun" w:hAnsi="Times New Roman" w:cs="Times New Roman"/>
          <w:b/>
          <w:i/>
          <w:kern w:val="0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Cs/>
          <w:iCs/>
          <w:kern w:val="0"/>
          <w:lang w:eastAsia="pl-PL"/>
          <w14:ligatures w14:val="none"/>
        </w:rPr>
        <w:t>podstawowym bez negocjacji</w:t>
      </w:r>
      <w:r w:rsidRPr="00267CB1">
        <w:rPr>
          <w:rFonts w:ascii="Times New Roman" w:eastAsia="SimSun" w:hAnsi="Times New Roman" w:cs="Times New Roman"/>
          <w:b/>
          <w:i/>
          <w:kern w:val="0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pn.: </w:t>
      </w:r>
      <w:r w:rsidRPr="00267CB1">
        <w:rPr>
          <w:rFonts w:ascii="Times New Roman" w:eastAsia="SimSu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 xml:space="preserve">Całoroczne utrzymanie czystości i porządku na ulicach, drogach, chodnikach, ciągach pieszo-rowerowych, ścieżkach rowerowych, schodach, alejkach, kładkach i na innych ciągach komunikacyjnych znajdujących się na terenie miasta Lidzbark Warmiński, </w:t>
      </w:r>
      <w:r w:rsidRPr="00267CB1">
        <w:rPr>
          <w:rFonts w:ascii="Times New Roman" w:eastAsia="SimSu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przedkładam(-y)* wykaz osób, które będą uczestniczyć w wykonaniu zamówienia</w:t>
      </w:r>
    </w:p>
    <w:p w14:paraId="066827CE" w14:textId="77777777" w:rsidR="00267CB1" w:rsidRPr="00267CB1" w:rsidRDefault="00267CB1" w:rsidP="00267CB1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280"/>
        <w:gridCol w:w="2160"/>
        <w:gridCol w:w="2756"/>
        <w:gridCol w:w="2110"/>
      </w:tblGrid>
      <w:tr w:rsidR="00267CB1" w:rsidRPr="00267CB1" w14:paraId="5A8DB7CF" w14:textId="77777777" w:rsidTr="004D3141">
        <w:tc>
          <w:tcPr>
            <w:tcW w:w="528" w:type="dxa"/>
          </w:tcPr>
          <w:p w14:paraId="64CBB777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280" w:type="dxa"/>
          </w:tcPr>
          <w:p w14:paraId="764A41D2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  <w:p w14:paraId="19CBFD38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BDFE6C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D64E1A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60" w:type="dxa"/>
          </w:tcPr>
          <w:p w14:paraId="287EFF42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Zakres wykonywanych czynności</w:t>
            </w:r>
          </w:p>
          <w:p w14:paraId="2B134937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56" w:type="dxa"/>
          </w:tcPr>
          <w:p w14:paraId="1DEC8C56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Doświadczenie (należy podać liczbę lat w kierowaniu usługami polegającymi na utrzymaniu czystości </w:t>
            </w:r>
            <w:r w:rsidRPr="00267CB1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67CB1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 porządku na ulicach, drogach, chodnikach</w:t>
            </w:r>
            <w:r w:rsidRPr="00267CB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267CB1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schodach, alejkach, kładkach i na innych ciągach komunikacyjnych </w:t>
            </w:r>
            <w:r w:rsidRPr="00267CB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okresie jednego sezonu letniego i jednego sezonu zimowego) – dot. osoby wskazanej do kierowania usługami)</w:t>
            </w:r>
          </w:p>
        </w:tc>
        <w:tc>
          <w:tcPr>
            <w:tcW w:w="2110" w:type="dxa"/>
          </w:tcPr>
          <w:p w14:paraId="16D0926A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Informacja                          o podstawie dysponowania osobami</w:t>
            </w:r>
          </w:p>
        </w:tc>
      </w:tr>
      <w:tr w:rsidR="00267CB1" w:rsidRPr="00267CB1" w14:paraId="1365DEA1" w14:textId="77777777" w:rsidTr="004D3141">
        <w:tc>
          <w:tcPr>
            <w:tcW w:w="528" w:type="dxa"/>
          </w:tcPr>
          <w:p w14:paraId="09D16F19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80" w:type="dxa"/>
          </w:tcPr>
          <w:p w14:paraId="429FBEF7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56DDC01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60" w:type="dxa"/>
          </w:tcPr>
          <w:p w14:paraId="629DD6C5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56" w:type="dxa"/>
          </w:tcPr>
          <w:p w14:paraId="5C453D8C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0" w:type="dxa"/>
          </w:tcPr>
          <w:p w14:paraId="675718F8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0AF0836B" w14:textId="77777777" w:rsidTr="004D3141">
        <w:tc>
          <w:tcPr>
            <w:tcW w:w="528" w:type="dxa"/>
          </w:tcPr>
          <w:p w14:paraId="461A759E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80" w:type="dxa"/>
          </w:tcPr>
          <w:p w14:paraId="001F11E8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2FEAD26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60" w:type="dxa"/>
          </w:tcPr>
          <w:p w14:paraId="3F4569AA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56" w:type="dxa"/>
          </w:tcPr>
          <w:p w14:paraId="64F38555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0" w:type="dxa"/>
          </w:tcPr>
          <w:p w14:paraId="6D4F0144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05F89883" w14:textId="77777777" w:rsidTr="004D3141">
        <w:tc>
          <w:tcPr>
            <w:tcW w:w="528" w:type="dxa"/>
          </w:tcPr>
          <w:p w14:paraId="47EE6122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F113736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80" w:type="dxa"/>
          </w:tcPr>
          <w:p w14:paraId="727FCEA2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60" w:type="dxa"/>
          </w:tcPr>
          <w:p w14:paraId="2C2709A6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56" w:type="dxa"/>
          </w:tcPr>
          <w:p w14:paraId="70A9F540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0" w:type="dxa"/>
          </w:tcPr>
          <w:p w14:paraId="4332912F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48C48C93" w14:textId="77777777" w:rsidTr="004D3141">
        <w:trPr>
          <w:trHeight w:val="62"/>
        </w:trPr>
        <w:tc>
          <w:tcPr>
            <w:tcW w:w="528" w:type="dxa"/>
          </w:tcPr>
          <w:p w14:paraId="2CFF844D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18345FA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80" w:type="dxa"/>
          </w:tcPr>
          <w:p w14:paraId="04207705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60" w:type="dxa"/>
          </w:tcPr>
          <w:p w14:paraId="6C829D35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56" w:type="dxa"/>
          </w:tcPr>
          <w:p w14:paraId="69D5E267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0" w:type="dxa"/>
          </w:tcPr>
          <w:p w14:paraId="4D5B75D7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4A375EAA" w14:textId="77777777" w:rsidTr="004D3141">
        <w:trPr>
          <w:trHeight w:val="329"/>
        </w:trPr>
        <w:tc>
          <w:tcPr>
            <w:tcW w:w="528" w:type="dxa"/>
          </w:tcPr>
          <w:p w14:paraId="3751CA94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80" w:type="dxa"/>
          </w:tcPr>
          <w:p w14:paraId="57D56E2D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1F08918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60" w:type="dxa"/>
          </w:tcPr>
          <w:p w14:paraId="73C821E7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56" w:type="dxa"/>
          </w:tcPr>
          <w:p w14:paraId="5FC97FFF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0" w:type="dxa"/>
          </w:tcPr>
          <w:p w14:paraId="504034D3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3B779EEC" w14:textId="77777777" w:rsidTr="004D3141">
        <w:tc>
          <w:tcPr>
            <w:tcW w:w="528" w:type="dxa"/>
          </w:tcPr>
          <w:p w14:paraId="49377BB2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80" w:type="dxa"/>
          </w:tcPr>
          <w:p w14:paraId="709130A1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60" w:type="dxa"/>
          </w:tcPr>
          <w:p w14:paraId="0D038FF2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56" w:type="dxa"/>
          </w:tcPr>
          <w:p w14:paraId="5CB5E957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0" w:type="dxa"/>
          </w:tcPr>
          <w:p w14:paraId="49C591CF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01334C5A" w14:textId="77777777" w:rsidTr="004D3141">
        <w:tc>
          <w:tcPr>
            <w:tcW w:w="528" w:type="dxa"/>
          </w:tcPr>
          <w:p w14:paraId="77188CB6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80" w:type="dxa"/>
          </w:tcPr>
          <w:p w14:paraId="03DB1F2D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60" w:type="dxa"/>
          </w:tcPr>
          <w:p w14:paraId="0847BAF9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56" w:type="dxa"/>
          </w:tcPr>
          <w:p w14:paraId="42DC89B8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0" w:type="dxa"/>
          </w:tcPr>
          <w:p w14:paraId="219C3894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189CB2C2" w14:textId="77777777" w:rsidTr="004D3141">
        <w:tc>
          <w:tcPr>
            <w:tcW w:w="528" w:type="dxa"/>
          </w:tcPr>
          <w:p w14:paraId="2804D038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80" w:type="dxa"/>
          </w:tcPr>
          <w:p w14:paraId="5BB4BEAC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60" w:type="dxa"/>
          </w:tcPr>
          <w:p w14:paraId="4003B905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56" w:type="dxa"/>
          </w:tcPr>
          <w:p w14:paraId="69DDBF98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0" w:type="dxa"/>
          </w:tcPr>
          <w:p w14:paraId="7B0C0EB2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3A184AE7" w14:textId="77777777" w:rsidTr="004D3141">
        <w:tc>
          <w:tcPr>
            <w:tcW w:w="528" w:type="dxa"/>
          </w:tcPr>
          <w:p w14:paraId="4E828C20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80" w:type="dxa"/>
          </w:tcPr>
          <w:p w14:paraId="014684B1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60" w:type="dxa"/>
          </w:tcPr>
          <w:p w14:paraId="095D1E58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56" w:type="dxa"/>
          </w:tcPr>
          <w:p w14:paraId="5461D79B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0" w:type="dxa"/>
          </w:tcPr>
          <w:p w14:paraId="48993F25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0FE5F4D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</w:tblGrid>
      <w:tr w:rsidR="00267CB1" w:rsidRPr="00267CB1" w14:paraId="57E5DC1A" w14:textId="77777777" w:rsidTr="004D3141">
        <w:trPr>
          <w:trHeight w:val="3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EF94" w14:textId="77777777" w:rsidR="00267CB1" w:rsidRPr="00267CB1" w:rsidRDefault="00267CB1" w:rsidP="00267CB1">
            <w:pPr>
              <w:tabs>
                <w:tab w:val="left" w:pos="0"/>
              </w:tabs>
              <w:suppressAutoHyphens/>
              <w:spacing w:after="40"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267CB1" w:rsidRPr="00267CB1" w14:paraId="49D6E563" w14:textId="77777777" w:rsidTr="004D3141">
        <w:trPr>
          <w:trHeight w:val="31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B65" w14:textId="77777777" w:rsidR="00267CB1" w:rsidRPr="00267CB1" w:rsidRDefault="00267CB1" w:rsidP="00267CB1">
            <w:pPr>
              <w:tabs>
                <w:tab w:val="left" w:pos="0"/>
              </w:tabs>
              <w:suppressAutoHyphens/>
              <w:spacing w:after="40"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542ADCAF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Dokument należy wypełnić i podpisać:</w:t>
      </w:r>
    </w:p>
    <w:p w14:paraId="0B60F7A0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kwalifikowanym podpisem elektronicznym </w:t>
      </w:r>
    </w:p>
    <w:p w14:paraId="220864A2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lub podpisem zaufanym lub podpisem osobistym, </w:t>
      </w:r>
    </w:p>
    <w:p w14:paraId="37095479" w14:textId="77777777" w:rsidR="00267CB1" w:rsidRPr="00267CB1" w:rsidRDefault="00267CB1" w:rsidP="00267CB1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przez osobę lub osoby uprawnione do </w:t>
      </w:r>
    </w:p>
    <w:p w14:paraId="7BFA7394" w14:textId="77777777" w:rsidR="00267CB1" w:rsidRPr="00267CB1" w:rsidRDefault="00267CB1" w:rsidP="00267CB1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5230FBDC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3C3B13F1" w14:textId="77777777" w:rsidR="00267CB1" w:rsidRPr="00267CB1" w:rsidRDefault="00267CB1" w:rsidP="00267CB1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Zamawiający zaleca</w:t>
      </w: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zapisanie dokumentu w formacie PDF</w:t>
      </w:r>
    </w:p>
    <w:p w14:paraId="4178E968" w14:textId="77777777" w:rsidR="00267CB1" w:rsidRPr="00267CB1" w:rsidRDefault="00267CB1" w:rsidP="00267CB1">
      <w:pPr>
        <w:spacing w:after="200" w:line="276" w:lineRule="auto"/>
        <w:jc w:val="right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569F00FD" w14:textId="77777777" w:rsidR="00267CB1" w:rsidRPr="00267CB1" w:rsidRDefault="00267CB1" w:rsidP="00267CB1">
      <w:pPr>
        <w:spacing w:after="200" w:line="276" w:lineRule="auto"/>
        <w:jc w:val="right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2CF5CB52" w14:textId="77777777" w:rsidR="00267CB1" w:rsidRPr="00267CB1" w:rsidRDefault="00267CB1" w:rsidP="00267CB1">
      <w:pPr>
        <w:spacing w:after="200" w:line="276" w:lineRule="auto"/>
        <w:jc w:val="right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Za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łą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cznik nr 6 do SWZ</w:t>
      </w:r>
    </w:p>
    <w:p w14:paraId="6C85C15C" w14:textId="77777777" w:rsidR="00267CB1" w:rsidRPr="00267CB1" w:rsidRDefault="00267CB1" w:rsidP="00267CB1">
      <w:pPr>
        <w:spacing w:after="0" w:line="360" w:lineRule="auto"/>
        <w:jc w:val="center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OŚWIADCZENIE WYKONAWCÓW WSPÓLNIE UBIEGAJĄCYCH SIĘ O UDZIELENIE ZAMÓWIENIA SKŁADANE NA PODSTAWIE ART. 117 UST. 4</w:t>
      </w: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USTAWY PRAWO ZAMÓWIEŃ PUBLICZNYCH</w:t>
      </w: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</w:t>
      </w:r>
    </w:p>
    <w:p w14:paraId="6257C594" w14:textId="77777777" w:rsidR="00267CB1" w:rsidRPr="00267CB1" w:rsidRDefault="00267CB1" w:rsidP="00267CB1">
      <w:pPr>
        <w:spacing w:after="0" w:line="276" w:lineRule="auto"/>
        <w:jc w:val="both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potrzeby postępowania o udzielenie zamówienia publicznego, realizowanego w trybie podstawowym bez negocjacji (art. 275 pkt 1 ustawy </w:t>
      </w:r>
      <w:proofErr w:type="spellStart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) na </w:t>
      </w:r>
      <w:bookmarkStart w:id="5" w:name="_Hlk35345378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wykonanie usług pn.:</w:t>
      </w: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bookmarkEnd w:id="5"/>
      <w:r w:rsidRPr="00267CB1">
        <w:rPr>
          <w:rFonts w:ascii="Times New Roman" w:eastAsia="SimSu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>Całoroczne utrzymanie czystości i porządku na ulicach, drogach, chodnikach, ciągach pieszo-rowerowych, ścieżkach rowerowych, schodach, alejkach, kładkach i na innych ciągach komunikacyjnych znajdujących się na terenie miasta Lidzbark Warmiński</w:t>
      </w:r>
      <w:r w:rsidRPr="00267CB1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,</w:t>
      </w: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5C43B2FA" w14:textId="77777777" w:rsidR="00267CB1" w:rsidRPr="00267CB1" w:rsidRDefault="00267CB1" w:rsidP="00267CB1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C361676" w14:textId="77777777" w:rsidR="00267CB1" w:rsidRPr="00267CB1" w:rsidRDefault="00267CB1" w:rsidP="00267CB1">
      <w:pPr>
        <w:spacing w:after="0" w:line="360" w:lineRule="auto"/>
        <w:ind w:hanging="142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My, Wykonawcy wspólnie ubiegający się o udzielenie zamówienia publicznego: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267CB1" w:rsidRPr="00267CB1" w14:paraId="1DA14C0E" w14:textId="77777777" w:rsidTr="004D314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716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601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Siedziba</w:t>
            </w:r>
          </w:p>
          <w:p w14:paraId="2BF26421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F92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NIP/REGON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15C1" w14:textId="77777777" w:rsidR="00267CB1" w:rsidRPr="00267CB1" w:rsidRDefault="00267CB1" w:rsidP="0026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Osoby uprawnione do Reprezentacji</w:t>
            </w:r>
          </w:p>
        </w:tc>
      </w:tr>
      <w:tr w:rsidR="00267CB1" w:rsidRPr="00267CB1" w14:paraId="39D3A17C" w14:textId="77777777" w:rsidTr="004D314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7EBD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07B4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593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826F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CB1" w:rsidRPr="00267CB1" w14:paraId="4C6E4FC9" w14:textId="77777777" w:rsidTr="004D314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EA1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6C07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274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B25" w14:textId="77777777" w:rsidR="00267CB1" w:rsidRPr="00267CB1" w:rsidRDefault="00267CB1" w:rsidP="00267CB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EF7A797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E50FF7" w14:textId="77777777" w:rsidR="00267CB1" w:rsidRPr="00267CB1" w:rsidRDefault="00267CB1" w:rsidP="00267CB1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ind w:left="284"/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……………………………………………………………………………………………………………………………………………………………………………………………… wykona Wykonawca: ……………………………………………………..………………………………………</w:t>
      </w:r>
    </w:p>
    <w:p w14:paraId="17A254D8" w14:textId="77777777" w:rsidR="00267CB1" w:rsidRPr="00267CB1" w:rsidRDefault="00267CB1" w:rsidP="00267CB1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……………………………………………………………………………………………………………………………………………………………………………………………… wykona Wykonawca: </w:t>
      </w:r>
    </w:p>
    <w:p w14:paraId="499D9B57" w14:textId="77777777" w:rsidR="00267CB1" w:rsidRPr="00267CB1" w:rsidRDefault="00267CB1" w:rsidP="00267CB1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…………………………………………………………………………………………….</w:t>
      </w:r>
    </w:p>
    <w:p w14:paraId="3E5D2D46" w14:textId="77777777" w:rsidR="00267CB1" w:rsidRPr="00267CB1" w:rsidRDefault="00267CB1" w:rsidP="00267CB1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</w:tblGrid>
      <w:tr w:rsidR="00267CB1" w:rsidRPr="00267CB1" w14:paraId="3F52C7ED" w14:textId="77777777" w:rsidTr="004D3141">
        <w:trPr>
          <w:trHeight w:val="32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BA03" w14:textId="77777777" w:rsidR="00267CB1" w:rsidRPr="00267CB1" w:rsidRDefault="00267CB1" w:rsidP="00267CB1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267CB1" w:rsidRPr="00267CB1" w14:paraId="779C4F4E" w14:textId="77777777" w:rsidTr="004D3141">
        <w:trPr>
          <w:trHeight w:val="311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A9D5" w14:textId="77777777" w:rsidR="00267CB1" w:rsidRPr="00267CB1" w:rsidRDefault="00267CB1" w:rsidP="00267CB1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429B5800" w14:textId="77777777" w:rsidR="00267CB1" w:rsidRPr="00267CB1" w:rsidRDefault="00267CB1" w:rsidP="00267CB1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8BCACB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Dokument należy wypełnić i podpisać:</w:t>
      </w: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kwalifikowanym podpisem elektronicznym </w:t>
      </w: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lub podpisem zaufanym lub podpisem osobistym, </w:t>
      </w: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przez osobę lub osoby uprawnione do </w:t>
      </w:r>
    </w:p>
    <w:p w14:paraId="79EFC2EE" w14:textId="77777777" w:rsidR="00267CB1" w:rsidRPr="00267CB1" w:rsidRDefault="00267CB1" w:rsidP="00267CB1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reprezentowania Wykonawcy/ Wykonawców  </w:t>
      </w:r>
      <w:r w:rsidRPr="00267CB1"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  <w:br/>
      </w: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Zamawiający zaleca</w:t>
      </w: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zapisanie dokumentu w formacie PDF</w:t>
      </w:r>
    </w:p>
    <w:p w14:paraId="403E611B" w14:textId="77777777" w:rsidR="00267CB1" w:rsidRPr="00267CB1" w:rsidRDefault="00267CB1" w:rsidP="00267CB1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34200F78" w14:textId="77777777" w:rsidR="00267CB1" w:rsidRPr="00267CB1" w:rsidRDefault="00267CB1" w:rsidP="00267CB1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03860EF6" w14:textId="77777777" w:rsidR="00267CB1" w:rsidRDefault="00267CB1" w:rsidP="00267CB1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4CFE2D15" w14:textId="284F413A" w:rsidR="00267CB1" w:rsidRPr="00267CB1" w:rsidRDefault="00267CB1" w:rsidP="00267CB1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Za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łą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cznik nr 7 do SWZ</w:t>
      </w:r>
    </w:p>
    <w:p w14:paraId="4E146B33" w14:textId="77777777" w:rsidR="00267CB1" w:rsidRPr="00267CB1" w:rsidRDefault="00267CB1" w:rsidP="00267CB1">
      <w:pPr>
        <w:autoSpaceDE w:val="0"/>
        <w:autoSpaceDN w:val="0"/>
        <w:adjustRightInd w:val="0"/>
        <w:spacing w:after="0" w:line="240" w:lineRule="auto"/>
        <w:rPr>
          <w:rFonts w:ascii="Tahoma" w:eastAsia="SimSun" w:hAnsi="Times New Roman" w:cs="Tahoma"/>
          <w:b/>
          <w:kern w:val="0"/>
          <w:sz w:val="24"/>
          <w:szCs w:val="24"/>
          <w:lang w:eastAsia="pl-PL"/>
          <w14:ligatures w14:val="none"/>
        </w:rPr>
      </w:pPr>
    </w:p>
    <w:p w14:paraId="006164F0" w14:textId="77777777" w:rsidR="00267CB1" w:rsidRPr="00267CB1" w:rsidRDefault="00267CB1" w:rsidP="00267CB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 xml:space="preserve">WZÓR OŚWIADCZENIA WYKONAWCY </w:t>
      </w:r>
    </w:p>
    <w:p w14:paraId="336A03C2" w14:textId="77777777" w:rsidR="00267CB1" w:rsidRPr="00267CB1" w:rsidRDefault="00267CB1" w:rsidP="00267CB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 xml:space="preserve">dotyczący GRUPY KAPITAŁOWEJ </w:t>
      </w:r>
    </w:p>
    <w:p w14:paraId="051F08A4" w14:textId="77777777" w:rsidR="00267CB1" w:rsidRPr="00267CB1" w:rsidRDefault="00267CB1" w:rsidP="00267CB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</w:p>
    <w:p w14:paraId="129B314E" w14:textId="77777777" w:rsidR="00267CB1" w:rsidRPr="00267CB1" w:rsidRDefault="00267CB1" w:rsidP="00267CB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o której mowa w art. 108 ust. 1 pkt. 5 ustawy Prawo zamówień publicznych</w:t>
      </w:r>
    </w:p>
    <w:p w14:paraId="66BF39E0" w14:textId="77777777" w:rsidR="00267CB1" w:rsidRPr="00267CB1" w:rsidRDefault="00267CB1" w:rsidP="00267CB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11C3D96" w14:textId="77777777" w:rsidR="00267CB1" w:rsidRPr="00267CB1" w:rsidRDefault="00267CB1" w:rsidP="00267CB1">
      <w:pPr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lang w:eastAsia="pl-PL"/>
          <w14:ligatures w14:val="none"/>
        </w:rPr>
        <w:t>W związku z prowadzonym  postępowaniem o udzielenie zamówienia publicznego w trybie podstawowym bez negocjacji pn.:</w:t>
      </w: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>Całoroczne utrzymanie czystości i porządku na ulicach, drogach, chodnikach, ciągach pieszo-rowerowych, ścieżkach rowerowych, schodach, alejkach, kładkach i na innych ciągach komunikacyjnych znajdujących się na terenie miasta Lidzbark Warmiński</w:t>
      </w:r>
      <w:r w:rsidRPr="00267CB1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, </w:t>
      </w:r>
      <w:r w:rsidRPr="00267CB1">
        <w:rPr>
          <w:rFonts w:ascii="Times New Roman" w:eastAsia="SimSun" w:hAnsi="Times New Roman" w:cs="Times New Roman"/>
          <w:color w:val="000000"/>
          <w:kern w:val="0"/>
          <w:lang w:eastAsia="pl-PL"/>
          <w14:ligatures w14:val="none"/>
        </w:rPr>
        <w:t>oświadczam, że:</w:t>
      </w:r>
    </w:p>
    <w:p w14:paraId="43737CF5" w14:textId="77777777" w:rsidR="00267CB1" w:rsidRPr="00267CB1" w:rsidRDefault="00267CB1" w:rsidP="00267CB1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Book Antiqua" w:eastAsia="SimSun" w:hAnsi="Times New Roman" w:cs="Book Antiqua"/>
          <w:b/>
          <w:kern w:val="0"/>
          <w:sz w:val="24"/>
          <w:szCs w:val="24"/>
          <w:lang w:eastAsia="ar-SA"/>
          <w14:ligatures w14:val="none"/>
        </w:rPr>
      </w:pPr>
    </w:p>
    <w:p w14:paraId="408D9833" w14:textId="77777777" w:rsidR="00267CB1" w:rsidRPr="00267CB1" w:rsidRDefault="00267CB1" w:rsidP="00267CB1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Book Antiqua" w:eastAsia="SimSun" w:hAnsi="Times New Roman" w:cs="Book Antiqua"/>
          <w:kern w:val="0"/>
          <w:sz w:val="24"/>
          <w:szCs w:val="24"/>
          <w:lang w:eastAsia="ar-SA"/>
          <w14:ligatures w14:val="none"/>
        </w:rPr>
      </w:pPr>
      <w:r w:rsidRPr="00267CB1">
        <w:rPr>
          <w:rFonts w:ascii="Book Antiqua" w:eastAsia="SimSun" w:hAnsi="Times New Roman" w:cs="Book Antiqua"/>
          <w:b/>
          <w:kern w:val="0"/>
          <w:sz w:val="24"/>
          <w:szCs w:val="24"/>
          <w:lang w:eastAsia="ar-SA"/>
          <w14:ligatures w14:val="none"/>
        </w:rPr>
        <w:t>Ja/My</w:t>
      </w:r>
      <w:r w:rsidRPr="00267CB1">
        <w:rPr>
          <w:rFonts w:ascii="Book Antiqua" w:eastAsia="SimSun" w:hAnsi="Times New Roman" w:cs="Book Antiqua"/>
          <w:kern w:val="0"/>
          <w:sz w:val="24"/>
          <w:szCs w:val="24"/>
          <w:lang w:eastAsia="ar-SA"/>
          <w14:ligatures w14:val="non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4"/>
      </w:tblGrid>
      <w:tr w:rsidR="00267CB1" w:rsidRPr="00267CB1" w14:paraId="19EA8540" w14:textId="77777777" w:rsidTr="004D3141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A429" w14:textId="77777777" w:rsidR="00267CB1" w:rsidRPr="00267CB1" w:rsidRDefault="00267CB1" w:rsidP="00267CB1">
            <w:pPr>
              <w:tabs>
                <w:tab w:val="left" w:pos="9214"/>
              </w:tabs>
              <w:suppressAutoHyphens/>
              <w:spacing w:after="120" w:line="240" w:lineRule="auto"/>
              <w:ind w:right="-1"/>
              <w:jc w:val="both"/>
              <w:rPr>
                <w:rFonts w:ascii="Book Antiqua" w:eastAsia="SimSun" w:hAnsi="Times New Roman" w:cs="Book Antiqua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267CB1" w:rsidRPr="00267CB1" w14:paraId="7A181A29" w14:textId="77777777" w:rsidTr="004D3141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9F3F" w14:textId="77777777" w:rsidR="00267CB1" w:rsidRPr="00267CB1" w:rsidRDefault="00267CB1" w:rsidP="00267CB1">
            <w:pPr>
              <w:tabs>
                <w:tab w:val="left" w:pos="9214"/>
              </w:tabs>
              <w:suppressAutoHyphens/>
              <w:spacing w:after="120" w:line="240" w:lineRule="auto"/>
              <w:ind w:right="-1"/>
              <w:jc w:val="both"/>
              <w:rPr>
                <w:rFonts w:ascii="Book Antiqua" w:eastAsia="SimSun" w:hAnsi="Times New Roman" w:cs="Book Antiqua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09B094C7" w14:textId="77777777" w:rsidR="00267CB1" w:rsidRPr="00267CB1" w:rsidRDefault="00267CB1" w:rsidP="00267CB1">
      <w:pPr>
        <w:overflowPunct w:val="0"/>
        <w:autoSpaceDE w:val="0"/>
        <w:autoSpaceDN w:val="0"/>
        <w:adjustRightInd w:val="0"/>
        <w:spacing w:after="0" w:line="320" w:lineRule="atLeast"/>
        <w:ind w:right="-568"/>
        <w:jc w:val="both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6484FC3" w14:textId="77777777" w:rsidR="00267CB1" w:rsidRPr="00267CB1" w:rsidRDefault="00267CB1" w:rsidP="00267CB1">
      <w:pPr>
        <w:overflowPunct w:val="0"/>
        <w:autoSpaceDE w:val="0"/>
        <w:autoSpaceDN w:val="0"/>
        <w:adjustRightInd w:val="0"/>
        <w:spacing w:after="0" w:line="320" w:lineRule="atLeast"/>
        <w:ind w:right="-568"/>
        <w:jc w:val="both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iż Firma którą reprezentuję/</w:t>
      </w:r>
      <w:proofErr w:type="spellStart"/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</w:p>
    <w:p w14:paraId="2F28D1E5" w14:textId="77777777" w:rsidR="00267CB1" w:rsidRPr="00267CB1" w:rsidRDefault="00267CB1" w:rsidP="00267CB1">
      <w:pPr>
        <w:numPr>
          <w:ilvl w:val="0"/>
          <w:numId w:val="20"/>
        </w:numPr>
        <w:autoSpaceDE w:val="0"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należy do tej samej grupy kapitałowej, w rozumieniu ustawy z dnia 16 lutego 2007 r.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ochronie konkurencji i konsumentów (Dz. U. z 2024 r. poz. 1616 </w:t>
      </w:r>
      <w:proofErr w:type="spellStart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.)            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stosunku do Wykonawców, którzy złożyli odrębne oferty w niniejszym postępowaniu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>o udzielenie zamówienia publicznego*</w:t>
      </w:r>
    </w:p>
    <w:p w14:paraId="4C0900CD" w14:textId="77777777" w:rsidR="00267CB1" w:rsidRPr="00267CB1" w:rsidRDefault="00267CB1" w:rsidP="00267CB1">
      <w:pPr>
        <w:numPr>
          <w:ilvl w:val="0"/>
          <w:numId w:val="20"/>
        </w:numPr>
        <w:autoSpaceDE w:val="0"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Należy do tej samej grupy kapitałowej, w rozumieniu ustawy z dnia 16 lutego 2007 r.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ochronie konkurencji i konsumentów (Dz. U. z 2024 r. poz. 1616 </w:t>
      </w:r>
      <w:proofErr w:type="spellStart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.),            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innym Wykonawcą, który złożył odrębną ofertę w niniejszym postępowaniu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>o udzielenie zamówienia publicznego*:</w:t>
      </w:r>
    </w:p>
    <w:p w14:paraId="1070A4AC" w14:textId="77777777" w:rsidR="00267CB1" w:rsidRPr="00267CB1" w:rsidRDefault="00267CB1" w:rsidP="00267CB1">
      <w:pPr>
        <w:numPr>
          <w:ilvl w:val="1"/>
          <w:numId w:val="20"/>
        </w:numPr>
        <w:autoSpaceDE w:val="0"/>
        <w:spacing w:after="0" w:line="276" w:lineRule="auto"/>
        <w:ind w:left="851" w:hanging="567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</w:t>
      </w:r>
    </w:p>
    <w:p w14:paraId="4C6A190D" w14:textId="77777777" w:rsidR="00267CB1" w:rsidRPr="00267CB1" w:rsidRDefault="00267CB1" w:rsidP="00267CB1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4FD4E7" w14:textId="77777777" w:rsidR="00267CB1" w:rsidRPr="00267CB1" w:rsidRDefault="00267CB1" w:rsidP="00267CB1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Jednocześnie przekładam następujące dokumenty lub informacje potwierdzające przygotowanie oferty niezależnie od innego Wykonawcy należącego do tej samej grupy kapitałowej: ………….………………………………………………………………………………………*</w:t>
      </w:r>
    </w:p>
    <w:p w14:paraId="1AA758D8" w14:textId="77777777" w:rsidR="00267CB1" w:rsidRPr="00267CB1" w:rsidRDefault="00267CB1" w:rsidP="00267CB1">
      <w:pPr>
        <w:spacing w:after="0" w:line="240" w:lineRule="auto"/>
        <w:rPr>
          <w:rFonts w:ascii="Calibri" w:eastAsia="SimSu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</w:p>
    <w:p w14:paraId="21080F6B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* - niepotrzebne skre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ś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li</w:t>
      </w:r>
      <w:r w:rsidRPr="00267CB1">
        <w:rPr>
          <w:rFonts w:ascii="Calibri" w:eastAsia="SimSu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ć</w:t>
      </w: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</w:t>
      </w:r>
    </w:p>
    <w:p w14:paraId="4D443125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267CB1">
        <w:rPr>
          <w:rFonts w:ascii="Times New Roman" w:eastAsia="SimSu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267CB1" w:rsidRPr="00267CB1" w14:paraId="3E535C21" w14:textId="77777777" w:rsidTr="004D3141">
        <w:trPr>
          <w:trHeight w:val="24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7E6" w14:textId="77777777" w:rsidR="00267CB1" w:rsidRPr="00267CB1" w:rsidRDefault="00267CB1" w:rsidP="00267CB1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267CB1" w:rsidRPr="00267CB1" w14:paraId="32BFF637" w14:textId="77777777" w:rsidTr="004D3141">
        <w:trPr>
          <w:trHeight w:val="35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3535" w14:textId="77777777" w:rsidR="00267CB1" w:rsidRPr="00267CB1" w:rsidRDefault="00267CB1" w:rsidP="00267CB1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09556C28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</w:t>
      </w:r>
    </w:p>
    <w:p w14:paraId="2D22FBA5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Dokument należy wypełnić i podpisać:</w:t>
      </w:r>
    </w:p>
    <w:p w14:paraId="321CBCDD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kwalifikowanym podpisem elektronicznym </w:t>
      </w:r>
    </w:p>
    <w:p w14:paraId="13862E8C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lub podpisem zaufanym lub podpisem osobistym, </w:t>
      </w:r>
    </w:p>
    <w:p w14:paraId="1DB4768C" w14:textId="77777777" w:rsidR="00267CB1" w:rsidRPr="00267CB1" w:rsidRDefault="00267CB1" w:rsidP="00267CB1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przez osobę lub osoby uprawnione do </w:t>
      </w:r>
    </w:p>
    <w:p w14:paraId="2F34897D" w14:textId="77777777" w:rsidR="00267CB1" w:rsidRPr="00267CB1" w:rsidRDefault="00267CB1" w:rsidP="00267CB1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0D8B55D5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05654194" w14:textId="48F8B262" w:rsidR="00267CB1" w:rsidRPr="00267CB1" w:rsidRDefault="00267CB1" w:rsidP="00267CB1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Zamawiający zaleca</w:t>
      </w: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zapisanie dokumentu w formacie PDF</w:t>
      </w:r>
    </w:p>
    <w:p w14:paraId="189182E4" w14:textId="77777777" w:rsidR="00267CB1" w:rsidRPr="00267CB1" w:rsidRDefault="00267CB1" w:rsidP="00267CB1">
      <w:pPr>
        <w:spacing w:after="0" w:line="240" w:lineRule="auto"/>
        <w:jc w:val="center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21571A2E" w14:textId="77777777" w:rsidR="00267CB1" w:rsidRPr="00267CB1" w:rsidRDefault="00267CB1" w:rsidP="00267CB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(wz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ó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r)</w:t>
      </w:r>
    </w:p>
    <w:p w14:paraId="259416C7" w14:textId="77777777" w:rsidR="00267CB1" w:rsidRPr="00267CB1" w:rsidRDefault="00267CB1" w:rsidP="00267CB1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Za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łą</w:t>
      </w:r>
      <w:r w:rsidRPr="00267CB1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cznik nr 8 do SWZ</w:t>
      </w:r>
    </w:p>
    <w:p w14:paraId="3D3A8F62" w14:textId="77777777" w:rsidR="00267CB1" w:rsidRPr="00267CB1" w:rsidRDefault="00267CB1" w:rsidP="00267CB1">
      <w:pPr>
        <w:spacing w:after="120" w:line="360" w:lineRule="auto"/>
        <w:rPr>
          <w:rFonts w:ascii="Tahoma" w:eastAsia="SimSun" w:hAnsi="Times New Roman" w:cs="Tahoma"/>
          <w:b/>
          <w:i/>
          <w:kern w:val="0"/>
          <w:lang w:eastAsia="pl-PL"/>
          <w14:ligatures w14:val="none"/>
        </w:rPr>
      </w:pPr>
    </w:p>
    <w:p w14:paraId="0A9B7A32" w14:textId="77777777" w:rsidR="00267CB1" w:rsidRPr="00267CB1" w:rsidRDefault="00267CB1" w:rsidP="00267CB1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 O ZATRUDNIENIU OSÓB NA UMOWĘ O PRACĘ</w:t>
      </w:r>
    </w:p>
    <w:p w14:paraId="09AB909B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Cs w:val="20"/>
          <w:vertAlign w:val="superscript"/>
          <w:lang w:eastAsia="pl-PL"/>
          <w14:ligatures w14:val="none"/>
        </w:rPr>
      </w:pPr>
    </w:p>
    <w:p w14:paraId="15D745E1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Pełna nazwa i adres siedziby Wykonawcy/Podwykonawcy*:</w:t>
      </w:r>
    </w:p>
    <w:p w14:paraId="7EA08BB8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Wykonawca/Podwykonawca*:</w:t>
      </w:r>
    </w:p>
    <w:p w14:paraId="701D20E1" w14:textId="77777777" w:rsidR="00267CB1" w:rsidRPr="00267CB1" w:rsidRDefault="00267CB1" w:rsidP="00267CB1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28834E80" w14:textId="77777777" w:rsidR="00267CB1" w:rsidRPr="00267CB1" w:rsidRDefault="00267CB1" w:rsidP="00267CB1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50675A98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280B47BF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267CB1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267CB1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)</w:t>
      </w:r>
    </w:p>
    <w:p w14:paraId="53CC2BA6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5AB36129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Cs w:val="20"/>
          <w:u w:val="single"/>
          <w:lang w:eastAsia="pl-PL"/>
          <w14:ligatures w14:val="none"/>
        </w:rPr>
        <w:t>reprezentowany przez:</w:t>
      </w:r>
    </w:p>
    <w:p w14:paraId="2EA34447" w14:textId="77777777" w:rsidR="00267CB1" w:rsidRPr="00267CB1" w:rsidRDefault="00267CB1" w:rsidP="00267CB1">
      <w:pPr>
        <w:tabs>
          <w:tab w:val="left" w:pos="3960"/>
        </w:tabs>
        <w:spacing w:after="0" w:line="360" w:lineRule="auto"/>
        <w:ind w:right="4871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</w:p>
    <w:p w14:paraId="487F1E3A" w14:textId="77777777" w:rsidR="00267CB1" w:rsidRPr="00267CB1" w:rsidRDefault="00267CB1" w:rsidP="00267CB1">
      <w:pPr>
        <w:tabs>
          <w:tab w:val="left" w:pos="3960"/>
        </w:tabs>
        <w:spacing w:after="0" w:line="240" w:lineRule="auto"/>
        <w:ind w:right="4871"/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</w:p>
    <w:p w14:paraId="4FB76705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(imię, nazwisko, stanowisko/podstawa do  reprezentacji)</w:t>
      </w:r>
    </w:p>
    <w:p w14:paraId="49F7FD63" w14:textId="77777777" w:rsidR="00267CB1" w:rsidRPr="00267CB1" w:rsidRDefault="00267CB1" w:rsidP="00267CB1">
      <w:pPr>
        <w:spacing w:after="0" w:line="360" w:lineRule="auto"/>
        <w:jc w:val="both"/>
        <w:rPr>
          <w:rFonts w:ascii="Times New Roman" w:eastAsia="SimSun" w:hAnsi="Times New Roman" w:cs="Times New Roman"/>
          <w:b/>
          <w:color w:val="0070C0"/>
          <w:kern w:val="0"/>
          <w:szCs w:val="20"/>
          <w:lang w:eastAsia="pl-PL"/>
          <w14:ligatures w14:val="none"/>
        </w:rPr>
      </w:pPr>
    </w:p>
    <w:p w14:paraId="49C09F3F" w14:textId="77777777" w:rsidR="00267CB1" w:rsidRPr="00267CB1" w:rsidRDefault="00267CB1" w:rsidP="00267CB1">
      <w:pPr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Przystępując do/będąc w trakcie* realizacji roboty budowlanej/usługi  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w związku             z prowadzonym  postępowaniem o udzielenie zamówienia publicznego w trybie podstawowym bez negocjacji pn.:</w:t>
      </w: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>Całoroczne utrzymanie czystości i porządku na ulicach, drogach, chodnikach, ciągach pieszo-rowerowych, ścieżkach rowerowych, schodach, alejkach, kładkach i na innych ciągach komunikacyjnych znajdujących się na terenie miasta Lidzbark Warmiński</w:t>
      </w:r>
      <w:r w:rsidRPr="00267CB1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,</w:t>
      </w:r>
      <w:r w:rsidRPr="00267CB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oświadczam(-y)*, iż zatrudniam(-y)* na podstawie umowy        o pracę  w rozumieniu art. 22  § 1 ustawy z dnia 26 czerwca 1974 r.- Kodeks pracy (tj. Dz. U. z 2023 r., poz. 1465 ze zm.), niżej wymienione osoby wykonujące czynności w zakresie realizacji zamówienia:</w:t>
      </w:r>
    </w:p>
    <w:p w14:paraId="7DAA1D62" w14:textId="77777777" w:rsidR="00267CB1" w:rsidRPr="00267CB1" w:rsidRDefault="00267CB1" w:rsidP="00267CB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eastAsia="zh-CN"/>
          <w14:ligatures w14:val="none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335"/>
        <w:gridCol w:w="1286"/>
        <w:gridCol w:w="2758"/>
        <w:gridCol w:w="2268"/>
      </w:tblGrid>
      <w:tr w:rsidR="00267CB1" w:rsidRPr="00267CB1" w14:paraId="25809D63" w14:textId="77777777" w:rsidTr="004D314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2F38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1922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2A7C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data zawarcia umowy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AEA2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Zakres wykonywanych czynności/ zakres obowiązków  pracownika*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8A04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Rodzaj umowy (umowa na czas nieokreślony, na czas określony)</w:t>
            </w:r>
          </w:p>
        </w:tc>
      </w:tr>
      <w:tr w:rsidR="00267CB1" w:rsidRPr="00267CB1" w14:paraId="0F697D20" w14:textId="77777777" w:rsidTr="004D314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A1F3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CFF4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93F6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39C8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7969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67CB1" w:rsidRPr="00267CB1" w14:paraId="00FB7E49" w14:textId="77777777" w:rsidTr="004D314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EF24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32F6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DD03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872B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569C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67CB1" w:rsidRPr="00267CB1" w14:paraId="1434F7F5" w14:textId="77777777" w:rsidTr="004D314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614E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BC4F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193C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FA46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2359" w14:textId="77777777" w:rsidR="00267CB1" w:rsidRPr="00267CB1" w:rsidRDefault="00267CB1" w:rsidP="00267CB1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F1937B0" w14:textId="77777777" w:rsidR="00267CB1" w:rsidRPr="00267CB1" w:rsidRDefault="00267CB1" w:rsidP="00267CB1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70C0"/>
          <w:kern w:val="0"/>
          <w:sz w:val="16"/>
          <w:szCs w:val="16"/>
          <w:lang w:eastAsia="pl-PL"/>
          <w14:ligatures w14:val="none"/>
        </w:rPr>
      </w:pPr>
    </w:p>
    <w:p w14:paraId="157A31EF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* - niepotrzebne skreślić/usunąć</w:t>
      </w:r>
    </w:p>
    <w:p w14:paraId="0BDA4CE2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0C43046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Uwaga! </w:t>
      </w:r>
    </w:p>
    <w:p w14:paraId="117CD3C9" w14:textId="77777777" w:rsidR="00267CB1" w:rsidRPr="00267CB1" w:rsidRDefault="00267CB1" w:rsidP="00267CB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Oświadczenie należy przekazać  Zamawiającemu niezwłocznie po zawarciu umowy, lecz nie później niż przed rozpoczęciem realizacji prac, a następnie na każde wezwanie Zamawiającego. </w:t>
      </w:r>
    </w:p>
    <w:p w14:paraId="7CD57E23" w14:textId="77777777" w:rsidR="00267CB1" w:rsidRPr="00267CB1" w:rsidRDefault="00267CB1" w:rsidP="00267CB1">
      <w:pPr>
        <w:spacing w:after="0" w:line="240" w:lineRule="auto"/>
        <w:ind w:left="4248" w:firstLine="708"/>
        <w:rPr>
          <w:rFonts w:ascii="Times New Roman" w:eastAsia="SimSun" w:hAnsi="Times New Roman" w:cs="Times New Roman"/>
          <w:b/>
          <w:i/>
          <w:color w:val="0070C0"/>
          <w:kern w:val="0"/>
          <w:sz w:val="16"/>
          <w:szCs w:val="16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2"/>
      </w:tblGrid>
      <w:tr w:rsidR="00267CB1" w:rsidRPr="00267CB1" w14:paraId="49F259CF" w14:textId="77777777" w:rsidTr="004D3141">
        <w:trPr>
          <w:trHeight w:val="246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06CB" w14:textId="77777777" w:rsidR="00267CB1" w:rsidRPr="00267CB1" w:rsidRDefault="00267CB1" w:rsidP="00267CB1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267CB1" w:rsidRPr="00267CB1" w14:paraId="60D2C142" w14:textId="77777777" w:rsidTr="004D3141">
        <w:trPr>
          <w:trHeight w:val="24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3FA6" w14:textId="77777777" w:rsidR="00267CB1" w:rsidRPr="00267CB1" w:rsidRDefault="00267CB1" w:rsidP="00267CB1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CB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104CE7DB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</w:t>
      </w:r>
    </w:p>
    <w:p w14:paraId="71677F18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Dokument należy wypełnić i podpisać:</w:t>
      </w:r>
    </w:p>
    <w:p w14:paraId="2A83A0F3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kwalifikowanym podpisem elektronicznym </w:t>
      </w:r>
    </w:p>
    <w:p w14:paraId="16C24D0B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lub podpisem zaufanym lub podpisem osobistym, </w:t>
      </w:r>
    </w:p>
    <w:p w14:paraId="37124C67" w14:textId="77777777" w:rsidR="00267CB1" w:rsidRPr="00267CB1" w:rsidRDefault="00267CB1" w:rsidP="00267CB1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przez osobę lub osoby uprawnione do </w:t>
      </w:r>
    </w:p>
    <w:p w14:paraId="5409E81A" w14:textId="77777777" w:rsidR="00267CB1" w:rsidRPr="00267CB1" w:rsidRDefault="00267CB1" w:rsidP="00267CB1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1B1A21BD" w14:textId="77777777" w:rsidR="00267CB1" w:rsidRPr="00267CB1" w:rsidRDefault="00267CB1" w:rsidP="00267CB1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2CC5FF9B" w14:textId="3DC0B7A1" w:rsidR="00267CB1" w:rsidRPr="00267CB1" w:rsidRDefault="00267CB1" w:rsidP="00267CB1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Zamawiający zaleca</w:t>
      </w:r>
      <w:r w:rsidRPr="00267CB1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zapisanie dokumentu w formacie PD</w:t>
      </w:r>
    </w:p>
    <w:p w14:paraId="42EB998D" w14:textId="77777777" w:rsidR="00267CB1" w:rsidRPr="00267CB1" w:rsidRDefault="00267CB1" w:rsidP="00267CB1">
      <w:pPr>
        <w:widowControl w:val="0"/>
        <w:suppressAutoHyphens/>
        <w:autoSpaceDE w:val="0"/>
        <w:autoSpaceDN w:val="0"/>
        <w:spacing w:before="46" w:after="0" w:line="240" w:lineRule="auto"/>
        <w:ind w:right="511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267CB1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Załącznik nr 9</w:t>
      </w:r>
    </w:p>
    <w:p w14:paraId="636E918F" w14:textId="77777777" w:rsidR="00267CB1" w:rsidRPr="00267CB1" w:rsidRDefault="00267CB1" w:rsidP="00267CB1">
      <w:pPr>
        <w:widowControl w:val="0"/>
        <w:suppressAutoHyphens/>
        <w:autoSpaceDE w:val="0"/>
        <w:autoSpaceDN w:val="0"/>
        <w:spacing w:before="46" w:after="0" w:line="240" w:lineRule="auto"/>
        <w:ind w:right="511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23D304E6" w14:textId="77777777" w:rsidR="00267CB1" w:rsidRPr="00267CB1" w:rsidRDefault="00267CB1" w:rsidP="00267CB1">
      <w:pPr>
        <w:widowControl w:val="0"/>
        <w:suppressAutoHyphens/>
        <w:autoSpaceDE w:val="0"/>
        <w:autoSpaceDN w:val="0"/>
        <w:spacing w:before="46" w:after="0" w:line="240" w:lineRule="auto"/>
        <w:ind w:right="511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7C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OŚWIADCZENIE</w:t>
      </w:r>
    </w:p>
    <w:p w14:paraId="716FBF3F" w14:textId="77777777" w:rsidR="00267CB1" w:rsidRPr="00267CB1" w:rsidRDefault="00267CB1" w:rsidP="00267CB1">
      <w:pPr>
        <w:widowControl w:val="0"/>
        <w:suppressAutoHyphens/>
        <w:autoSpaceDE w:val="0"/>
        <w:autoSpaceDN w:val="0"/>
        <w:spacing w:before="46" w:after="0" w:line="240" w:lineRule="auto"/>
        <w:ind w:right="511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08CFF7" w14:textId="77777777" w:rsidR="00267CB1" w:rsidRPr="00267CB1" w:rsidRDefault="00267CB1" w:rsidP="00267CB1">
      <w:pPr>
        <w:widowControl w:val="0"/>
        <w:suppressAutoHyphens/>
        <w:autoSpaceDE w:val="0"/>
        <w:autoSpaceDN w:val="0"/>
        <w:spacing w:before="46" w:after="0" w:line="240" w:lineRule="auto"/>
        <w:ind w:right="511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67C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 </w:t>
      </w:r>
      <w:r w:rsidRPr="00267C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aktualności informacji zawartych w oświadczeniu, o którym mowa w art. 125 ust. 1 ustawy </w:t>
      </w:r>
      <w:proofErr w:type="spellStart"/>
      <w:r w:rsidRPr="00267C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Pzp</w:t>
      </w:r>
      <w:proofErr w:type="spellEnd"/>
      <w:r w:rsidRPr="00267C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odnoszącym się do podstaw wykluczenia wskazanych w art. 108 ust. 1 pkt 3-6 </w:t>
      </w:r>
      <w:proofErr w:type="spellStart"/>
      <w:r w:rsidRPr="00267C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Pzp</w:t>
      </w:r>
      <w:proofErr w:type="spellEnd"/>
      <w:r w:rsidRPr="00267C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oraz w art. 7 ust. 1 ustawy z dnia 13 kwietnia 2022 r. o szczególnych rozwiązaniach w zakresie przeciwdziałania wspieraniu agresji na Ukrainę oraz służących ochronie bezpieczeństwa narodowego </w:t>
      </w:r>
    </w:p>
    <w:p w14:paraId="581F2F24" w14:textId="77777777" w:rsidR="00267CB1" w:rsidRPr="00267CB1" w:rsidRDefault="00267CB1" w:rsidP="00267CB1">
      <w:pPr>
        <w:widowControl w:val="0"/>
        <w:suppressAutoHyphens/>
        <w:autoSpaceDE w:val="0"/>
        <w:autoSpaceDN w:val="0"/>
        <w:spacing w:before="46" w:after="0" w:line="240" w:lineRule="auto"/>
        <w:ind w:right="511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9062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2"/>
        <w:gridCol w:w="4530"/>
      </w:tblGrid>
      <w:tr w:rsidR="00267CB1" w:rsidRPr="00267CB1" w14:paraId="15B0712F" w14:textId="77777777" w:rsidTr="004D3141">
        <w:tblPrEx>
          <w:tblCellMar>
            <w:top w:w="0" w:type="dxa"/>
            <w:bottom w:w="0" w:type="dxa"/>
          </w:tblCellMar>
        </w:tblPrEx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4DF2" w14:textId="77777777" w:rsidR="00267CB1" w:rsidRPr="00267CB1" w:rsidRDefault="00267CB1" w:rsidP="00267CB1">
            <w:pPr>
              <w:widowControl w:val="0"/>
              <w:suppressAutoHyphens/>
              <w:autoSpaceDE w:val="0"/>
              <w:autoSpaceDN w:val="0"/>
              <w:spacing w:before="46" w:after="0" w:line="240" w:lineRule="auto"/>
              <w:ind w:right="5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Nazwa </w:t>
            </w:r>
            <w:proofErr w:type="spellStart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i</w:t>
            </w:r>
            <w:proofErr w:type="spellEnd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adres</w:t>
            </w:r>
            <w:proofErr w:type="spellEnd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1CE5" w14:textId="77777777" w:rsidR="00267CB1" w:rsidRPr="00267CB1" w:rsidRDefault="00267CB1" w:rsidP="00267CB1">
            <w:pPr>
              <w:widowControl w:val="0"/>
              <w:suppressAutoHyphens/>
              <w:autoSpaceDE w:val="0"/>
              <w:autoSpaceDN w:val="0"/>
              <w:spacing w:before="46" w:after="0" w:line="240" w:lineRule="auto"/>
              <w:ind w:right="511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267CB1" w:rsidRPr="00267CB1" w14:paraId="213E8586" w14:textId="77777777" w:rsidTr="004D3141">
        <w:tblPrEx>
          <w:tblCellMar>
            <w:top w:w="0" w:type="dxa"/>
            <w:bottom w:w="0" w:type="dxa"/>
          </w:tblCellMar>
        </w:tblPrEx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D272" w14:textId="77777777" w:rsidR="00267CB1" w:rsidRPr="00267CB1" w:rsidRDefault="00267CB1" w:rsidP="00267CB1">
            <w:pPr>
              <w:widowControl w:val="0"/>
              <w:suppressAutoHyphens/>
              <w:autoSpaceDE w:val="0"/>
              <w:autoSpaceDN w:val="0"/>
              <w:spacing w:before="46" w:after="0" w:line="240" w:lineRule="auto"/>
              <w:ind w:right="5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NIP/REGON/KRS/CEiDG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25FE" w14:textId="77777777" w:rsidR="00267CB1" w:rsidRPr="00267CB1" w:rsidRDefault="00267CB1" w:rsidP="00267CB1">
            <w:pPr>
              <w:widowControl w:val="0"/>
              <w:suppressAutoHyphens/>
              <w:autoSpaceDE w:val="0"/>
              <w:autoSpaceDN w:val="0"/>
              <w:spacing w:before="46" w:after="0" w:line="240" w:lineRule="auto"/>
              <w:ind w:right="511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267CB1" w:rsidRPr="00267CB1" w14:paraId="2FEDD76E" w14:textId="77777777" w:rsidTr="004D3141">
        <w:tblPrEx>
          <w:tblCellMar>
            <w:top w:w="0" w:type="dxa"/>
            <w:bottom w:w="0" w:type="dxa"/>
          </w:tblCellMar>
        </w:tblPrEx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3015" w14:textId="77777777" w:rsidR="00267CB1" w:rsidRPr="00267CB1" w:rsidRDefault="00267CB1" w:rsidP="00267CB1">
            <w:pPr>
              <w:widowControl w:val="0"/>
              <w:suppressAutoHyphens/>
              <w:autoSpaceDE w:val="0"/>
              <w:autoSpaceDN w:val="0"/>
              <w:spacing w:before="46" w:after="0" w:line="240" w:lineRule="auto"/>
              <w:ind w:right="5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reprezentowany</w:t>
            </w:r>
            <w:proofErr w:type="spellEnd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przez</w:t>
            </w:r>
            <w:proofErr w:type="spellEnd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:</w:t>
            </w:r>
          </w:p>
          <w:p w14:paraId="54627DA1" w14:textId="77777777" w:rsidR="00267CB1" w:rsidRPr="00267CB1" w:rsidRDefault="00267CB1" w:rsidP="00267CB1">
            <w:pPr>
              <w:widowControl w:val="0"/>
              <w:suppressAutoHyphens/>
              <w:autoSpaceDE w:val="0"/>
              <w:autoSpaceDN w:val="0"/>
              <w:spacing w:before="46" w:after="0" w:line="240" w:lineRule="auto"/>
              <w:ind w:right="5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Imię</w:t>
            </w:r>
            <w:proofErr w:type="spellEnd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i</w:t>
            </w:r>
            <w:proofErr w:type="spellEnd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nazwisko</w:t>
            </w:r>
            <w:proofErr w:type="spellEnd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67D2" w14:textId="77777777" w:rsidR="00267CB1" w:rsidRPr="00267CB1" w:rsidRDefault="00267CB1" w:rsidP="00267CB1">
            <w:pPr>
              <w:widowControl w:val="0"/>
              <w:suppressAutoHyphens/>
              <w:autoSpaceDE w:val="0"/>
              <w:autoSpaceDN w:val="0"/>
              <w:spacing w:before="46" w:after="0" w:line="240" w:lineRule="auto"/>
              <w:ind w:right="511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267CB1" w:rsidRPr="00267CB1" w14:paraId="7568AC6A" w14:textId="77777777" w:rsidTr="004D3141">
        <w:tblPrEx>
          <w:tblCellMar>
            <w:top w:w="0" w:type="dxa"/>
            <w:bottom w:w="0" w:type="dxa"/>
          </w:tblCellMar>
        </w:tblPrEx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5F44" w14:textId="77777777" w:rsidR="00267CB1" w:rsidRPr="00267CB1" w:rsidRDefault="00267CB1" w:rsidP="00267CB1">
            <w:pPr>
              <w:widowControl w:val="0"/>
              <w:suppressAutoHyphens/>
              <w:autoSpaceDE w:val="0"/>
              <w:autoSpaceDN w:val="0"/>
              <w:spacing w:before="46" w:after="0" w:line="240" w:lineRule="auto"/>
              <w:ind w:right="5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Stanowisko</w:t>
            </w:r>
            <w:proofErr w:type="spellEnd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/</w:t>
            </w:r>
            <w:proofErr w:type="spellStart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Działający</w:t>
            </w:r>
            <w:proofErr w:type="spellEnd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67CB1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jako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9867" w14:textId="77777777" w:rsidR="00267CB1" w:rsidRPr="00267CB1" w:rsidRDefault="00267CB1" w:rsidP="00267CB1">
            <w:pPr>
              <w:widowControl w:val="0"/>
              <w:suppressAutoHyphens/>
              <w:autoSpaceDE w:val="0"/>
              <w:autoSpaceDN w:val="0"/>
              <w:spacing w:before="46" w:after="0" w:line="240" w:lineRule="auto"/>
              <w:ind w:right="511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</w:tbl>
    <w:p w14:paraId="4BAB483B" w14:textId="77777777" w:rsidR="00267CB1" w:rsidRPr="00267CB1" w:rsidRDefault="00267CB1" w:rsidP="00267CB1">
      <w:pPr>
        <w:spacing w:after="0" w:line="240" w:lineRule="auto"/>
        <w:jc w:val="both"/>
        <w:rPr>
          <w:rFonts w:ascii="Tahoma" w:eastAsia="SimSun" w:hAnsi="Tahoma" w:cs="Tahoma"/>
          <w:b/>
          <w:bCs/>
          <w:kern w:val="0"/>
          <w:sz w:val="24"/>
          <w:szCs w:val="24"/>
          <w:lang w:eastAsia="pl-PL"/>
          <w14:ligatures w14:val="none"/>
        </w:rPr>
      </w:pPr>
      <w:r w:rsidRPr="00267CB1">
        <w:rPr>
          <w:rFonts w:ascii="Times New Roman" w:eastAsia="Times New Roman" w:hAnsi="Times New Roman" w:cs="Times New Roman"/>
          <w:kern w:val="0"/>
          <w14:ligatures w14:val="none"/>
        </w:rPr>
        <w:t xml:space="preserve">Na potrzeby postępowania o udzielenie zamówienia publicznego  </w:t>
      </w:r>
      <w:r w:rsidRPr="00267CB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pn.: </w:t>
      </w:r>
      <w:r w:rsidRPr="00267CB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Całoroczne utrzymanie czystości i porządku na ulicach, drogach, chodnikach, </w:t>
      </w:r>
      <w:r w:rsidRPr="00267CB1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ciągach pieszo-rowerowych, ścieżkach rowerowych,</w:t>
      </w:r>
      <w:r w:rsidRPr="00267CB1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267CB1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schodach, alejkach, kładkach i na innych ciągach komunikacyjnych znajdujących się na terenie miasta Lidzbark Warmiński</w:t>
      </w:r>
      <w:r w:rsidRPr="00267CB1">
        <w:rPr>
          <w:rFonts w:ascii="Tahoma" w:eastAsia="SimSun" w:hAnsi="Tahoma" w:cs="Tahoma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04FEE4AA" w14:textId="77777777" w:rsidR="00267CB1" w:rsidRPr="00267CB1" w:rsidRDefault="00267CB1" w:rsidP="00267CB1">
      <w:pPr>
        <w:suppressAutoHyphens/>
        <w:autoSpaceDE w:val="0"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971072" w14:textId="77777777" w:rsidR="00267CB1" w:rsidRPr="00267CB1" w:rsidRDefault="00267CB1" w:rsidP="00267CB1">
      <w:pPr>
        <w:widowControl w:val="0"/>
        <w:suppressAutoHyphens/>
        <w:autoSpaceDE w:val="0"/>
        <w:autoSpaceDN w:val="0"/>
        <w:spacing w:before="46"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oświadczam, że informacje zawarte w oświadczeniu, o którym mowa w art. 125 ust. 1 ustawy </w:t>
      </w:r>
      <w:proofErr w:type="spellStart"/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odnoszącym się do podstaw wykluczenia wskazanych w art. 108 ust. 1 </w:t>
      </w:r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pkt 3-6 </w:t>
      </w:r>
      <w:proofErr w:type="spellStart"/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oraz w art. 7 ust. 1 ustawy z dnia 13 kwietnia 2022 r. o szczególnych rozwiązaniach w zakresie przeciwdziałania wspieraniu agresji na Ukrainę oraz służących ochronie bezpieczeństwa tj.: </w:t>
      </w:r>
    </w:p>
    <w:p w14:paraId="5B5EB237" w14:textId="77777777" w:rsidR="00267CB1" w:rsidRPr="00267CB1" w:rsidRDefault="00267CB1" w:rsidP="00267CB1">
      <w:pPr>
        <w:widowControl w:val="0"/>
        <w:numPr>
          <w:ilvl w:val="0"/>
          <w:numId w:val="21"/>
        </w:numPr>
        <w:tabs>
          <w:tab w:val="left" w:pos="1164"/>
          <w:tab w:val="left" w:pos="357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art. 108 ust. 1 pkt 3 ustawy </w:t>
      </w:r>
      <w:proofErr w:type="spellStart"/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5AE7C8C9" w14:textId="77777777" w:rsidR="00267CB1" w:rsidRPr="00267CB1" w:rsidRDefault="00267CB1" w:rsidP="00267CB1">
      <w:pPr>
        <w:widowControl w:val="0"/>
        <w:numPr>
          <w:ilvl w:val="0"/>
          <w:numId w:val="21"/>
        </w:numPr>
        <w:tabs>
          <w:tab w:val="left" w:pos="1164"/>
          <w:tab w:val="left" w:pos="357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art. 108 ust. 1 pkt 4 ustawy </w:t>
      </w:r>
      <w:proofErr w:type="spellStart"/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dotyczących orzeczenia zakazu ubiegania się o zamówienie publiczne tytułem środka zapobiegawczego,</w:t>
      </w:r>
    </w:p>
    <w:p w14:paraId="090EBAF0" w14:textId="77777777" w:rsidR="00267CB1" w:rsidRPr="00267CB1" w:rsidRDefault="00267CB1" w:rsidP="00267CB1">
      <w:pPr>
        <w:widowControl w:val="0"/>
        <w:numPr>
          <w:ilvl w:val="0"/>
          <w:numId w:val="21"/>
        </w:numPr>
        <w:tabs>
          <w:tab w:val="left" w:pos="1164"/>
          <w:tab w:val="left" w:pos="357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art. 108 ust. 1 pkt 5 ustawy </w:t>
      </w:r>
      <w:proofErr w:type="spellStart"/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dotyczących zawarcia z innymi wykonawcami porozumienia mającego na celu zakłócenie konkurencji,</w:t>
      </w:r>
    </w:p>
    <w:p w14:paraId="15263C97" w14:textId="77777777" w:rsidR="00267CB1" w:rsidRPr="00267CB1" w:rsidRDefault="00267CB1" w:rsidP="00267CB1">
      <w:pPr>
        <w:widowControl w:val="0"/>
        <w:numPr>
          <w:ilvl w:val="0"/>
          <w:numId w:val="21"/>
        </w:numPr>
        <w:tabs>
          <w:tab w:val="left" w:pos="1164"/>
          <w:tab w:val="left" w:pos="357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art. 108 ust. 1 pkt 6 ustawy </w:t>
      </w:r>
      <w:proofErr w:type="spellStart"/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76EF378E" w14:textId="77777777" w:rsidR="00267CB1" w:rsidRPr="00267CB1" w:rsidRDefault="00267CB1" w:rsidP="00267CB1">
      <w:pPr>
        <w:widowControl w:val="0"/>
        <w:tabs>
          <w:tab w:val="left" w:pos="426"/>
          <w:tab w:val="left" w:pos="283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oraz</w:t>
      </w:r>
    </w:p>
    <w:p w14:paraId="52334675" w14:textId="77777777" w:rsidR="00267CB1" w:rsidRPr="00267CB1" w:rsidRDefault="00267CB1" w:rsidP="00267CB1">
      <w:pPr>
        <w:widowControl w:val="0"/>
        <w:numPr>
          <w:ilvl w:val="0"/>
          <w:numId w:val="22"/>
        </w:numPr>
        <w:tabs>
          <w:tab w:val="left" w:pos="1164"/>
          <w:tab w:val="left" w:pos="357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art. 7 ust. 1 Ustawy z dnia 13 kwietnia 2022 r. o szczególnych rozwiązaniach w zakresie przeciwdziałania wspieraniu agresji na Ukrainę oraz służących ochronie bezpieczeństwa narodowego (Dz.U. z 2024 r. poz. 507 </w:t>
      </w:r>
      <w:proofErr w:type="spellStart"/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t.j</w:t>
      </w:r>
      <w:proofErr w:type="spellEnd"/>
      <w:r w:rsidRPr="00267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.) .</w:t>
      </w:r>
    </w:p>
    <w:p w14:paraId="1422EAB8" w14:textId="77777777" w:rsidR="00267CB1" w:rsidRPr="00267CB1" w:rsidRDefault="00267CB1" w:rsidP="00267CB1">
      <w:pPr>
        <w:widowControl w:val="0"/>
        <w:suppressAutoHyphens/>
        <w:autoSpaceDE w:val="0"/>
        <w:autoSpaceDN w:val="0"/>
        <w:spacing w:before="46" w:after="0" w:line="240" w:lineRule="auto"/>
        <w:ind w:right="511"/>
        <w:textAlignment w:val="baseline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267CB1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SĄ AKTUALNE</w:t>
      </w:r>
    </w:p>
    <w:p w14:paraId="1A93641F" w14:textId="77777777" w:rsidR="00267CB1" w:rsidRPr="00267CB1" w:rsidRDefault="00267CB1" w:rsidP="00267CB1">
      <w:pPr>
        <w:widowControl w:val="0"/>
        <w:suppressAutoHyphens/>
        <w:autoSpaceDE w:val="0"/>
        <w:autoSpaceDN w:val="0"/>
        <w:spacing w:before="46" w:after="0" w:line="240" w:lineRule="auto"/>
        <w:ind w:right="511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74B37C" w14:textId="77777777" w:rsidR="00267CB1" w:rsidRPr="00267CB1" w:rsidRDefault="00267CB1" w:rsidP="00267CB1">
      <w:pPr>
        <w:widowControl w:val="0"/>
        <w:shd w:val="clear" w:color="auto" w:fill="BFBFBF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267CB1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OŚWIADCZENIE DOTYCZĄCE PODANYCH INFORMACJI:</w:t>
      </w:r>
    </w:p>
    <w:p w14:paraId="4F1654B1" w14:textId="77777777" w:rsidR="00267CB1" w:rsidRPr="00267CB1" w:rsidRDefault="00267CB1" w:rsidP="00267CB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67CB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267CB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6BBF06E" w14:textId="77777777" w:rsidR="00267CB1" w:rsidRPr="00267CB1" w:rsidRDefault="00267CB1" w:rsidP="00267CB1">
      <w:pPr>
        <w:widowControl w:val="0"/>
        <w:suppressAutoHyphens/>
        <w:autoSpaceDE w:val="0"/>
        <w:autoSpaceDN w:val="0"/>
        <w:spacing w:before="207" w:after="0" w:line="240" w:lineRule="auto"/>
        <w:ind w:left="5529" w:right="511" w:hanging="168"/>
        <w:jc w:val="righ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67CB1">
        <w:rPr>
          <w:rFonts w:ascii="Times New Roman" w:eastAsia="Times New Roman" w:hAnsi="Times New Roman" w:cs="Times New Roman"/>
          <w:b/>
          <w:i/>
          <w:color w:val="006FC0"/>
          <w:kern w:val="0"/>
          <w:sz w:val="18"/>
          <w:szCs w:val="18"/>
          <w14:ligatures w14:val="none"/>
        </w:rPr>
        <w:t>Dokument należy wypełnić</w:t>
      </w:r>
      <w:r w:rsidRPr="00267CB1">
        <w:rPr>
          <w:rFonts w:ascii="Times New Roman" w:eastAsia="Times New Roman" w:hAnsi="Times New Roman" w:cs="Times New Roman"/>
          <w:b/>
          <w:i/>
          <w:color w:val="006FC0"/>
          <w:spacing w:val="-8"/>
          <w:kern w:val="0"/>
          <w:sz w:val="18"/>
          <w:szCs w:val="18"/>
          <w14:ligatures w14:val="none"/>
        </w:rPr>
        <w:t xml:space="preserve"> </w:t>
      </w:r>
      <w:r w:rsidRPr="00267CB1">
        <w:rPr>
          <w:rFonts w:ascii="Times New Roman" w:eastAsia="Times New Roman" w:hAnsi="Times New Roman" w:cs="Times New Roman"/>
          <w:b/>
          <w:i/>
          <w:color w:val="006FC0"/>
          <w:kern w:val="0"/>
          <w:sz w:val="18"/>
          <w:szCs w:val="18"/>
          <w14:ligatures w14:val="none"/>
        </w:rPr>
        <w:t>i podpisać:</w:t>
      </w:r>
      <w:r w:rsidRPr="00267CB1">
        <w:rPr>
          <w:rFonts w:ascii="Times New Roman" w:eastAsia="Times New Roman" w:hAnsi="Times New Roman" w:cs="Times New Roman"/>
          <w:b/>
          <w:i/>
          <w:color w:val="006FC0"/>
          <w:w w:val="99"/>
          <w:kern w:val="0"/>
          <w:sz w:val="18"/>
          <w:szCs w:val="18"/>
          <w14:ligatures w14:val="none"/>
        </w:rPr>
        <w:t xml:space="preserve"> </w:t>
      </w:r>
      <w:r w:rsidRPr="00267CB1">
        <w:rPr>
          <w:rFonts w:ascii="Times New Roman" w:eastAsia="Times New Roman" w:hAnsi="Times New Roman" w:cs="Times New Roman"/>
          <w:b/>
          <w:i/>
          <w:color w:val="006FC0"/>
          <w:kern w:val="0"/>
          <w:sz w:val="18"/>
          <w:szCs w:val="18"/>
          <w14:ligatures w14:val="none"/>
        </w:rPr>
        <w:t>kwalifikowanym podpisem</w:t>
      </w:r>
      <w:r w:rsidRPr="00267CB1">
        <w:rPr>
          <w:rFonts w:ascii="Times New Roman" w:eastAsia="Times New Roman" w:hAnsi="Times New Roman" w:cs="Times New Roman"/>
          <w:b/>
          <w:i/>
          <w:color w:val="006FC0"/>
          <w:spacing w:val="-20"/>
          <w:kern w:val="0"/>
          <w:sz w:val="18"/>
          <w:szCs w:val="18"/>
          <w14:ligatures w14:val="none"/>
        </w:rPr>
        <w:t xml:space="preserve"> </w:t>
      </w:r>
      <w:r w:rsidRPr="00267CB1">
        <w:rPr>
          <w:rFonts w:ascii="Times New Roman" w:eastAsia="Times New Roman" w:hAnsi="Times New Roman" w:cs="Times New Roman"/>
          <w:b/>
          <w:i/>
          <w:color w:val="006FC0"/>
          <w:kern w:val="0"/>
          <w:sz w:val="18"/>
          <w:szCs w:val="18"/>
          <w14:ligatures w14:val="none"/>
        </w:rPr>
        <w:t>elektronicznym</w:t>
      </w:r>
    </w:p>
    <w:p w14:paraId="0FCD2F3A" w14:textId="25517D0C" w:rsidR="00FE7093" w:rsidRPr="00267CB1" w:rsidRDefault="00267CB1" w:rsidP="00267CB1">
      <w:pPr>
        <w:widowControl w:val="0"/>
        <w:suppressAutoHyphens/>
        <w:autoSpaceDE w:val="0"/>
        <w:autoSpaceDN w:val="0"/>
        <w:spacing w:before="1" w:after="0" w:line="240" w:lineRule="auto"/>
        <w:ind w:left="5529" w:right="511" w:hanging="168"/>
        <w:jc w:val="righ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67CB1">
        <w:rPr>
          <w:rFonts w:ascii="Times New Roman" w:eastAsia="Times New Roman" w:hAnsi="Times New Roman" w:cs="Times New Roman"/>
          <w:b/>
          <w:i/>
          <w:color w:val="006FC0"/>
          <w:kern w:val="0"/>
          <w:sz w:val="18"/>
          <w:szCs w:val="18"/>
          <w14:ligatures w14:val="none"/>
        </w:rPr>
        <w:t>lub podpisem zaufanym lub</w:t>
      </w:r>
      <w:r w:rsidRPr="00267CB1">
        <w:rPr>
          <w:rFonts w:ascii="Times New Roman" w:eastAsia="Times New Roman" w:hAnsi="Times New Roman" w:cs="Times New Roman"/>
          <w:b/>
          <w:i/>
          <w:color w:val="006FC0"/>
          <w:spacing w:val="-12"/>
          <w:kern w:val="0"/>
          <w:sz w:val="18"/>
          <w:szCs w:val="18"/>
          <w14:ligatures w14:val="none"/>
        </w:rPr>
        <w:t xml:space="preserve"> </w:t>
      </w:r>
      <w:r w:rsidRPr="00267CB1">
        <w:rPr>
          <w:rFonts w:ascii="Times New Roman" w:eastAsia="Times New Roman" w:hAnsi="Times New Roman" w:cs="Times New Roman"/>
          <w:b/>
          <w:i/>
          <w:color w:val="006FC0"/>
          <w:kern w:val="0"/>
          <w:sz w:val="18"/>
          <w:szCs w:val="18"/>
          <w14:ligatures w14:val="none"/>
        </w:rPr>
        <w:t>podpisem</w:t>
      </w:r>
      <w:r w:rsidRPr="00267CB1">
        <w:rPr>
          <w:rFonts w:ascii="Times New Roman" w:eastAsia="Times New Roman" w:hAnsi="Times New Roman" w:cs="Times New Roman"/>
          <w:b/>
          <w:i/>
          <w:color w:val="006FC0"/>
          <w:spacing w:val="-2"/>
          <w:kern w:val="0"/>
          <w:sz w:val="18"/>
          <w:szCs w:val="18"/>
          <w14:ligatures w14:val="none"/>
        </w:rPr>
        <w:t xml:space="preserve"> </w:t>
      </w:r>
      <w:r w:rsidRPr="00267CB1">
        <w:rPr>
          <w:rFonts w:ascii="Times New Roman" w:eastAsia="Times New Roman" w:hAnsi="Times New Roman" w:cs="Times New Roman"/>
          <w:b/>
          <w:i/>
          <w:color w:val="006FC0"/>
          <w:kern w:val="0"/>
          <w:sz w:val="18"/>
          <w:szCs w:val="18"/>
          <w14:ligatures w14:val="none"/>
        </w:rPr>
        <w:t>osobistym,</w:t>
      </w:r>
      <w:r w:rsidRPr="00267CB1">
        <w:rPr>
          <w:rFonts w:ascii="Times New Roman" w:eastAsia="Times New Roman" w:hAnsi="Times New Roman" w:cs="Times New Roman"/>
          <w:b/>
          <w:i/>
          <w:color w:val="006FC0"/>
          <w:w w:val="99"/>
          <w:kern w:val="0"/>
          <w:sz w:val="18"/>
          <w:szCs w:val="18"/>
          <w14:ligatures w14:val="none"/>
        </w:rPr>
        <w:t xml:space="preserve"> </w:t>
      </w:r>
      <w:r w:rsidRPr="00267CB1">
        <w:rPr>
          <w:rFonts w:ascii="Times New Roman" w:eastAsia="Times New Roman" w:hAnsi="Times New Roman" w:cs="Times New Roman"/>
          <w:b/>
          <w:i/>
          <w:color w:val="006FC0"/>
          <w:kern w:val="0"/>
          <w:sz w:val="18"/>
          <w:szCs w:val="18"/>
          <w14:ligatures w14:val="none"/>
        </w:rPr>
        <w:t>przez osobę lub osoby</w:t>
      </w:r>
      <w:r w:rsidRPr="00267CB1">
        <w:rPr>
          <w:rFonts w:ascii="Times New Roman" w:eastAsia="Times New Roman" w:hAnsi="Times New Roman" w:cs="Times New Roman"/>
          <w:b/>
          <w:i/>
          <w:color w:val="006FC0"/>
          <w:spacing w:val="-11"/>
          <w:kern w:val="0"/>
          <w:sz w:val="18"/>
          <w:szCs w:val="18"/>
          <w14:ligatures w14:val="none"/>
        </w:rPr>
        <w:t xml:space="preserve"> </w:t>
      </w:r>
      <w:r w:rsidRPr="00267CB1">
        <w:rPr>
          <w:rFonts w:ascii="Times New Roman" w:eastAsia="Times New Roman" w:hAnsi="Times New Roman" w:cs="Times New Roman"/>
          <w:b/>
          <w:i/>
          <w:color w:val="006FC0"/>
          <w:kern w:val="0"/>
          <w:sz w:val="18"/>
          <w:szCs w:val="18"/>
          <w14:ligatures w14:val="none"/>
        </w:rPr>
        <w:t>uprawnione</w:t>
      </w:r>
      <w:r w:rsidRPr="00267CB1">
        <w:rPr>
          <w:rFonts w:ascii="Times New Roman" w:eastAsia="Times New Roman" w:hAnsi="Times New Roman" w:cs="Times New Roman"/>
          <w:b/>
          <w:i/>
          <w:color w:val="006FC0"/>
          <w:spacing w:val="-3"/>
          <w:kern w:val="0"/>
          <w:sz w:val="18"/>
          <w:szCs w:val="18"/>
          <w14:ligatures w14:val="none"/>
        </w:rPr>
        <w:t xml:space="preserve"> </w:t>
      </w:r>
      <w:r w:rsidRPr="00267CB1">
        <w:rPr>
          <w:rFonts w:ascii="Times New Roman" w:eastAsia="Times New Roman" w:hAnsi="Times New Roman" w:cs="Times New Roman"/>
          <w:b/>
          <w:i/>
          <w:color w:val="006FC0"/>
          <w:kern w:val="0"/>
          <w:sz w:val="18"/>
          <w:szCs w:val="18"/>
          <w14:ligatures w14:val="none"/>
        </w:rPr>
        <w:t>do</w:t>
      </w:r>
      <w:r w:rsidRPr="00267CB1">
        <w:rPr>
          <w:rFonts w:ascii="Times New Roman" w:eastAsia="Times New Roman" w:hAnsi="Times New Roman" w:cs="Times New Roman"/>
          <w:b/>
          <w:i/>
          <w:color w:val="006FC0"/>
          <w:w w:val="99"/>
          <w:kern w:val="0"/>
          <w:sz w:val="18"/>
          <w:szCs w:val="18"/>
          <w14:ligatures w14:val="none"/>
        </w:rPr>
        <w:t xml:space="preserve"> </w:t>
      </w:r>
      <w:r w:rsidRPr="00267CB1">
        <w:rPr>
          <w:rFonts w:ascii="Times New Roman" w:eastAsia="Times New Roman" w:hAnsi="Times New Roman" w:cs="Times New Roman"/>
          <w:b/>
          <w:i/>
          <w:color w:val="006FC0"/>
          <w:kern w:val="0"/>
          <w:sz w:val="18"/>
          <w:szCs w:val="18"/>
          <w14:ligatures w14:val="none"/>
        </w:rPr>
        <w:t>reprezentowania Wykonawcy/</w:t>
      </w:r>
      <w:r w:rsidRPr="00267CB1">
        <w:rPr>
          <w:rFonts w:ascii="Times New Roman" w:eastAsia="Times New Roman" w:hAnsi="Times New Roman" w:cs="Times New Roman"/>
          <w:b/>
          <w:i/>
          <w:color w:val="006FC0"/>
          <w:spacing w:val="-8"/>
          <w:kern w:val="0"/>
          <w:sz w:val="18"/>
          <w:szCs w:val="18"/>
          <w14:ligatures w14:val="none"/>
        </w:rPr>
        <w:t xml:space="preserve"> </w:t>
      </w:r>
      <w:r w:rsidRPr="00267CB1">
        <w:rPr>
          <w:rFonts w:ascii="Times New Roman" w:eastAsia="Times New Roman" w:hAnsi="Times New Roman" w:cs="Times New Roman"/>
          <w:b/>
          <w:i/>
          <w:color w:val="006FC0"/>
          <w:kern w:val="0"/>
          <w:sz w:val="18"/>
          <w:szCs w:val="18"/>
          <w14:ligatures w14:val="none"/>
        </w:rPr>
        <w:t xml:space="preserve">Wykonawców </w:t>
      </w:r>
      <w:r w:rsidRPr="00267CB1">
        <w:rPr>
          <w:rFonts w:ascii="Times New Roman" w:eastAsia="Times New Roman" w:hAnsi="Times New Roman" w:cs="Times New Roman"/>
          <w:b/>
          <w:i/>
          <w:color w:val="006FC0"/>
          <w:kern w:val="0"/>
          <w:sz w:val="18"/>
          <w:szCs w:val="18"/>
          <w14:ligatures w14:val="none"/>
        </w:rPr>
        <w:br/>
        <w:t>Zamawiający</w:t>
      </w:r>
      <w:r w:rsidRPr="00267CB1">
        <w:rPr>
          <w:rFonts w:ascii="Times New Roman" w:eastAsia="Times New Roman" w:hAnsi="Times New Roman" w:cs="Times New Roman"/>
          <w:b/>
          <w:i/>
          <w:color w:val="006FC0"/>
          <w:spacing w:val="-17"/>
          <w:kern w:val="0"/>
          <w:sz w:val="18"/>
          <w:szCs w:val="18"/>
          <w14:ligatures w14:val="none"/>
        </w:rPr>
        <w:t xml:space="preserve"> </w:t>
      </w:r>
      <w:r w:rsidRPr="00267CB1">
        <w:rPr>
          <w:rFonts w:ascii="Times New Roman" w:eastAsia="Times New Roman" w:hAnsi="Times New Roman" w:cs="Times New Roman"/>
          <w:b/>
          <w:i/>
          <w:color w:val="006FC0"/>
          <w:kern w:val="0"/>
          <w:sz w:val="18"/>
          <w:szCs w:val="18"/>
          <w14:ligatures w14:val="none"/>
        </w:rPr>
        <w:t>zaleca</w:t>
      </w:r>
      <w:r w:rsidRPr="00267CB1">
        <w:rPr>
          <w:rFonts w:ascii="Times New Roman" w:eastAsia="Times New Roman" w:hAnsi="Times New Roman" w:cs="Times New Roman"/>
          <w:b/>
          <w:i/>
          <w:color w:val="006FC0"/>
          <w:w w:val="99"/>
          <w:kern w:val="0"/>
          <w:sz w:val="18"/>
          <w:szCs w:val="18"/>
          <w14:ligatures w14:val="none"/>
        </w:rPr>
        <w:t xml:space="preserve"> </w:t>
      </w:r>
      <w:r w:rsidRPr="00267CB1">
        <w:rPr>
          <w:rFonts w:ascii="Times New Roman" w:eastAsia="Times New Roman" w:hAnsi="Times New Roman" w:cs="Times New Roman"/>
          <w:b/>
          <w:i/>
          <w:color w:val="006FC0"/>
          <w:kern w:val="0"/>
          <w:sz w:val="18"/>
          <w:szCs w:val="18"/>
          <w14:ligatures w14:val="none"/>
        </w:rPr>
        <w:t>zapisanie dokumentu w formacie</w:t>
      </w:r>
      <w:r w:rsidRPr="00267CB1">
        <w:rPr>
          <w:rFonts w:ascii="Times New Roman" w:eastAsia="Times New Roman" w:hAnsi="Times New Roman" w:cs="Times New Roman"/>
          <w:b/>
          <w:i/>
          <w:color w:val="006FC0"/>
          <w:spacing w:val="-10"/>
          <w:kern w:val="0"/>
          <w:sz w:val="18"/>
          <w:szCs w:val="18"/>
          <w14:ligatures w14:val="none"/>
        </w:rPr>
        <w:t xml:space="preserve"> </w:t>
      </w:r>
      <w:r w:rsidRPr="00267CB1">
        <w:rPr>
          <w:rFonts w:ascii="Times New Roman" w:eastAsia="Times New Roman" w:hAnsi="Times New Roman" w:cs="Times New Roman"/>
          <w:b/>
          <w:i/>
          <w:color w:val="006FC0"/>
          <w:kern w:val="0"/>
          <w:sz w:val="18"/>
          <w:szCs w:val="18"/>
          <w14:ligatures w14:val="none"/>
        </w:rPr>
        <w:t>PDF</w:t>
      </w:r>
    </w:p>
    <w:sectPr w:rsidR="00FE7093" w:rsidRPr="00267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EE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multilevel"/>
    <w:tmpl w:val="C77C674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1" w15:restartNumberingAfterBreak="0">
    <w:nsid w:val="FFFFFF82"/>
    <w:multiLevelType w:val="multilevel"/>
    <w:tmpl w:val="FFFFFF82"/>
    <w:lvl w:ilvl="0">
      <w:start w:val="1"/>
      <w:numFmt w:val="bullet"/>
      <w:lvlText w:val=""/>
      <w:lvlJc w:val="left"/>
      <w:pPr>
        <w:tabs>
          <w:tab w:val="num" w:pos="2834"/>
        </w:tabs>
        <w:ind w:left="2834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2" w15:restartNumberingAfterBreak="0">
    <w:nsid w:val="FFFFFF83"/>
    <w:multiLevelType w:val="multilevel"/>
    <w:tmpl w:val="FFFFFF8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3" w15:restartNumberingAfterBreak="0">
    <w:nsid w:val="FFFFFF89"/>
    <w:multiLevelType w:val="multilevel"/>
    <w:tmpl w:val="FFFFFF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4" w15:restartNumberingAfterBreak="0">
    <w:nsid w:val="08B6703F"/>
    <w:multiLevelType w:val="multilevel"/>
    <w:tmpl w:val="E3FE0F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E44180"/>
    <w:multiLevelType w:val="multilevel"/>
    <w:tmpl w:val="22E4418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260534D2"/>
    <w:multiLevelType w:val="multilevel"/>
    <w:tmpl w:val="2B4C81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5CD46D8"/>
    <w:multiLevelType w:val="multilevel"/>
    <w:tmpl w:val="35CD46D8"/>
    <w:lvl w:ilvl="0">
      <w:start w:val="1"/>
      <w:numFmt w:val="bullet"/>
      <w:lvlText w:val=""/>
      <w:lvlJc w:val="left"/>
      <w:pPr>
        <w:ind w:left="2160" w:hanging="360"/>
      </w:pPr>
      <w:rPr>
        <w:rFonts w:ascii="Symbol" w:eastAsia="SimSun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eastAsia="SimSun" w:hAnsi="Wingdings" w:hint="default"/>
      </w:rPr>
    </w:lvl>
  </w:abstractNum>
  <w:abstractNum w:abstractNumId="8" w15:restartNumberingAfterBreak="0">
    <w:nsid w:val="3AAA41CC"/>
    <w:multiLevelType w:val="multilevel"/>
    <w:tmpl w:val="3AAA41C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42713452"/>
    <w:multiLevelType w:val="multilevel"/>
    <w:tmpl w:val="4271345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10" w15:restartNumberingAfterBreak="0">
    <w:nsid w:val="42F44C0E"/>
    <w:multiLevelType w:val="multilevel"/>
    <w:tmpl w:val="42F44C0E"/>
    <w:lvl w:ilvl="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11" w15:restartNumberingAfterBreak="0">
    <w:nsid w:val="44DB3669"/>
    <w:multiLevelType w:val="multilevel"/>
    <w:tmpl w:val="44DB36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4BF248B9"/>
    <w:multiLevelType w:val="multilevel"/>
    <w:tmpl w:val="4BF248B9"/>
    <w:lvl w:ilvl="0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ahoma" w:eastAsia="SimSun" w:hAnsi="Times New Roman" w:cs="Tahoma" w:hint="default"/>
        <w:sz w:val="22"/>
        <w:szCs w:val="22"/>
      </w:rPr>
    </w:lvl>
    <w:lvl w:ilvl="1">
      <w:start w:val="1"/>
      <w:numFmt w:val="decimal"/>
      <w:lvlText w:val=""/>
      <w:lvlJc w:val="left"/>
      <w:rPr>
        <w:rFonts w:cs="Times New Roman" w:hint="default"/>
      </w:rPr>
    </w:lvl>
    <w:lvl w:ilvl="2">
      <w:start w:val="1"/>
      <w:numFmt w:val="decimal"/>
      <w:lvlText w:val=""/>
      <w:lvlJc w:val="left"/>
      <w:rPr>
        <w:rFonts w:cs="Times New Roman" w:hint="default"/>
      </w:rPr>
    </w:lvl>
    <w:lvl w:ilvl="3">
      <w:start w:val="1"/>
      <w:numFmt w:val="decimal"/>
      <w:lvlText w:val=""/>
      <w:lvlJc w:val="left"/>
      <w:rPr>
        <w:rFonts w:cs="Times New Roman" w:hint="default"/>
      </w:rPr>
    </w:lvl>
    <w:lvl w:ilvl="4">
      <w:start w:val="1"/>
      <w:numFmt w:val="decimal"/>
      <w:lvlText w:val=""/>
      <w:lvlJc w:val="left"/>
      <w:rPr>
        <w:rFonts w:cs="Times New Roman" w:hint="default"/>
      </w:rPr>
    </w:lvl>
    <w:lvl w:ilvl="5">
      <w:start w:val="1"/>
      <w:numFmt w:val="decimal"/>
      <w:lvlText w:val=""/>
      <w:lvlJc w:val="left"/>
      <w:rPr>
        <w:rFonts w:cs="Times New Roman" w:hint="default"/>
      </w:rPr>
    </w:lvl>
    <w:lvl w:ilvl="6">
      <w:start w:val="1"/>
      <w:numFmt w:val="decimal"/>
      <w:lvlText w:val=""/>
      <w:lvlJc w:val="left"/>
      <w:rPr>
        <w:rFonts w:cs="Times New Roman" w:hint="default"/>
      </w:rPr>
    </w:lvl>
    <w:lvl w:ilvl="7">
      <w:start w:val="1"/>
      <w:numFmt w:val="decimal"/>
      <w:lvlText w:val=""/>
      <w:lvlJc w:val="left"/>
      <w:rPr>
        <w:rFonts w:cs="Times New Roman" w:hint="default"/>
      </w:rPr>
    </w:lvl>
    <w:lvl w:ilvl="8">
      <w:start w:val="1"/>
      <w:numFmt w:val="decimal"/>
      <w:lvlText w:val=""/>
      <w:lvlJc w:val="left"/>
      <w:rPr>
        <w:rFonts w:cs="Times New Roman" w:hint="default"/>
      </w:rPr>
    </w:lvl>
  </w:abstractNum>
  <w:abstractNum w:abstractNumId="13" w15:restartNumberingAfterBreak="0">
    <w:nsid w:val="57A40867"/>
    <w:multiLevelType w:val="multilevel"/>
    <w:tmpl w:val="57A408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5CA31A15"/>
    <w:multiLevelType w:val="multilevel"/>
    <w:tmpl w:val="5CA31A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15" w15:restartNumberingAfterBreak="0">
    <w:nsid w:val="5EE66409"/>
    <w:multiLevelType w:val="multilevel"/>
    <w:tmpl w:val="5EE66409"/>
    <w:lvl w:ilvl="0">
      <w:start w:val="1"/>
      <w:numFmt w:val="bullet"/>
      <w:lvlText w:val=""/>
      <w:lvlJc w:val="left"/>
      <w:pPr>
        <w:ind w:left="1080" w:hanging="360"/>
      </w:pPr>
      <w:rPr>
        <w:rFonts w:ascii="Symbol" w:eastAsia="SimSun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SimSun" w:hAnsi="Wingdings" w:hint="default"/>
      </w:rPr>
    </w:lvl>
  </w:abstractNum>
  <w:abstractNum w:abstractNumId="16" w15:restartNumberingAfterBreak="0">
    <w:nsid w:val="60A028A0"/>
    <w:multiLevelType w:val="multilevel"/>
    <w:tmpl w:val="60A028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1276F92"/>
    <w:multiLevelType w:val="multilevel"/>
    <w:tmpl w:val="61276F9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66F807DF"/>
    <w:multiLevelType w:val="multilevel"/>
    <w:tmpl w:val="66F807DF"/>
    <w:lvl w:ilvl="0">
      <w:start w:val="1"/>
      <w:numFmt w:val="bullet"/>
      <w:lvlText w:val=""/>
      <w:lvlJc w:val="left"/>
      <w:pPr>
        <w:ind w:left="780" w:hanging="360"/>
      </w:pPr>
      <w:rPr>
        <w:rFonts w:ascii="Symbol" w:eastAsia="SimSun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eastAsia="SimSun" w:hAnsi="Wingdings" w:hint="default"/>
      </w:rPr>
    </w:lvl>
  </w:abstractNum>
  <w:abstractNum w:abstractNumId="19" w15:restartNumberingAfterBreak="0">
    <w:nsid w:val="6CA12F29"/>
    <w:multiLevelType w:val="multilevel"/>
    <w:tmpl w:val="6CA12F29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 w:hint="default"/>
      </w:rPr>
    </w:lvl>
  </w:abstractNum>
  <w:abstractNum w:abstractNumId="20" w15:restartNumberingAfterBreak="0">
    <w:nsid w:val="71D2598E"/>
    <w:multiLevelType w:val="multilevel"/>
    <w:tmpl w:val="71D25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720C0423"/>
    <w:multiLevelType w:val="multilevel"/>
    <w:tmpl w:val="720C04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478837796">
    <w:abstractNumId w:val="19"/>
  </w:num>
  <w:num w:numId="2" w16cid:durableId="478350353">
    <w:abstractNumId w:val="3"/>
  </w:num>
  <w:num w:numId="3" w16cid:durableId="328024829">
    <w:abstractNumId w:val="2"/>
  </w:num>
  <w:num w:numId="4" w16cid:durableId="546644515">
    <w:abstractNumId w:val="1"/>
  </w:num>
  <w:num w:numId="5" w16cid:durableId="1185900858">
    <w:abstractNumId w:val="0"/>
  </w:num>
  <w:num w:numId="6" w16cid:durableId="397633882">
    <w:abstractNumId w:val="11"/>
  </w:num>
  <w:num w:numId="7" w16cid:durableId="1730884196">
    <w:abstractNumId w:val="21"/>
  </w:num>
  <w:num w:numId="8" w16cid:durableId="1925021009">
    <w:abstractNumId w:val="17"/>
  </w:num>
  <w:num w:numId="9" w16cid:durableId="1704207973">
    <w:abstractNumId w:val="14"/>
  </w:num>
  <w:num w:numId="10" w16cid:durableId="669332852">
    <w:abstractNumId w:val="9"/>
  </w:num>
  <w:num w:numId="11" w16cid:durableId="1770808253">
    <w:abstractNumId w:val="5"/>
  </w:num>
  <w:num w:numId="12" w16cid:durableId="293800455">
    <w:abstractNumId w:val="16"/>
  </w:num>
  <w:num w:numId="13" w16cid:durableId="1520848553">
    <w:abstractNumId w:val="7"/>
  </w:num>
  <w:num w:numId="14" w16cid:durableId="1980917456">
    <w:abstractNumId w:val="15"/>
  </w:num>
  <w:num w:numId="15" w16cid:durableId="255946383">
    <w:abstractNumId w:val="18"/>
  </w:num>
  <w:num w:numId="16" w16cid:durableId="1045762214">
    <w:abstractNumId w:val="10"/>
  </w:num>
  <w:num w:numId="17" w16cid:durableId="1669677574">
    <w:abstractNumId w:val="8"/>
  </w:num>
  <w:num w:numId="18" w16cid:durableId="417290964">
    <w:abstractNumId w:val="12"/>
  </w:num>
  <w:num w:numId="19" w16cid:durableId="1005285729">
    <w:abstractNumId w:val="13"/>
  </w:num>
  <w:num w:numId="20" w16cid:durableId="1802726786">
    <w:abstractNumId w:val="20"/>
  </w:num>
  <w:num w:numId="21" w16cid:durableId="1793743835">
    <w:abstractNumId w:val="4"/>
  </w:num>
  <w:num w:numId="22" w16cid:durableId="751242767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93"/>
    <w:rsid w:val="00267CB1"/>
    <w:rsid w:val="004839D6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087F"/>
  <w15:chartTrackingRefBased/>
  <w15:docId w15:val="{1F1D7A2B-489F-43CA-8F34-A1DB056A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7CB1"/>
    <w:pPr>
      <w:keepNext/>
      <w:spacing w:before="240" w:after="60" w:line="240" w:lineRule="auto"/>
      <w:outlineLvl w:val="0"/>
    </w:pPr>
    <w:rPr>
      <w:rFonts w:ascii="Arial" w:eastAsia="SimSun" w:hAnsi="Times New Roman" w:cs="Arial"/>
      <w:b/>
      <w:kern w:val="32"/>
      <w:sz w:val="32"/>
      <w:szCs w:val="32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67CB1"/>
    <w:pPr>
      <w:keepNext/>
      <w:spacing w:before="240" w:after="60" w:line="240" w:lineRule="auto"/>
      <w:outlineLvl w:val="1"/>
    </w:pPr>
    <w:rPr>
      <w:rFonts w:ascii="Arial" w:eastAsia="SimSun" w:hAnsi="Times New Roman" w:cs="Arial"/>
      <w:b/>
      <w:i/>
      <w:kern w:val="0"/>
      <w:sz w:val="28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267CB1"/>
    <w:pPr>
      <w:keepNext/>
      <w:spacing w:before="240" w:after="60" w:line="240" w:lineRule="auto"/>
      <w:outlineLvl w:val="2"/>
    </w:pPr>
    <w:rPr>
      <w:rFonts w:ascii="Arial" w:eastAsia="SimSun" w:hAnsi="Times New Roman" w:cs="Arial"/>
      <w:b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67CB1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kern w:val="0"/>
      <w:sz w:val="28"/>
      <w:szCs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267CB1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i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267CB1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267CB1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SimSun" w:hAnsi="Times New Roman" w:cs="Tahoma"/>
      <w:b/>
      <w:kern w:val="0"/>
      <w:sz w:val="20"/>
      <w:szCs w:val="2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267CB1"/>
    <w:pPr>
      <w:spacing w:before="240" w:after="60" w:line="240" w:lineRule="auto"/>
      <w:outlineLvl w:val="7"/>
    </w:pPr>
    <w:rPr>
      <w:rFonts w:ascii="Times New Roman" w:eastAsia="SimSun" w:hAnsi="Times New Roman" w:cs="Times New Roman"/>
      <w:i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67CB1"/>
    <w:pPr>
      <w:spacing w:before="240" w:after="60" w:line="240" w:lineRule="auto"/>
      <w:outlineLvl w:val="8"/>
    </w:pPr>
    <w:rPr>
      <w:rFonts w:ascii="Arial" w:eastAsia="SimSun" w:hAnsi="Times New Roman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CB1"/>
    <w:rPr>
      <w:rFonts w:ascii="Arial" w:eastAsia="SimSun" w:hAnsi="Times New Roman" w:cs="Arial"/>
      <w:b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267CB1"/>
    <w:rPr>
      <w:rFonts w:ascii="Arial" w:eastAsia="SimSun" w:hAnsi="Times New Roman" w:cs="Arial"/>
      <w:b/>
      <w:i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67CB1"/>
    <w:rPr>
      <w:rFonts w:ascii="Arial" w:eastAsia="SimSun" w:hAnsi="Times New Roman" w:cs="Arial"/>
      <w:b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267CB1"/>
    <w:rPr>
      <w:rFonts w:ascii="Times New Roman" w:eastAsia="SimSun" w:hAnsi="Times New Roman" w:cs="Times New Roman"/>
      <w:b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67CB1"/>
    <w:rPr>
      <w:rFonts w:ascii="Times New Roman" w:eastAsia="SimSun" w:hAnsi="Times New Roman" w:cs="Times New Roman"/>
      <w:b/>
      <w:i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267CB1"/>
    <w:rPr>
      <w:rFonts w:ascii="Times New Roman" w:eastAsia="SimSun" w:hAnsi="Times New Roman" w:cs="Times New Roman"/>
      <w:b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267CB1"/>
    <w:rPr>
      <w:rFonts w:ascii="Tahoma" w:eastAsia="SimSun" w:hAnsi="Times New Roman" w:cs="Tahoma"/>
      <w:b/>
      <w:kern w:val="0"/>
      <w:sz w:val="20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267CB1"/>
    <w:rPr>
      <w:rFonts w:ascii="Times New Roman" w:eastAsia="SimSun" w:hAnsi="Times New Roman" w:cs="Times New Roman"/>
      <w:i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267CB1"/>
    <w:rPr>
      <w:rFonts w:ascii="Arial" w:eastAsia="SimSun" w:hAnsi="Times New Roman" w:cs="Arial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267CB1"/>
  </w:style>
  <w:style w:type="paragraph" w:styleId="Tekstdymka">
    <w:name w:val="Balloon Text"/>
    <w:basedOn w:val="Normalny"/>
    <w:link w:val="TekstdymkaZnak1"/>
    <w:rsid w:val="00267CB1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link w:val="BalloonText1"/>
    <w:uiPriority w:val="99"/>
    <w:rsid w:val="00267CB1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rsid w:val="00267CB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Tekstblokowy">
    <w:name w:val="Block Text"/>
    <w:basedOn w:val="Normalny"/>
    <w:uiPriority w:val="99"/>
    <w:unhideWhenUsed/>
    <w:rsid w:val="00267CB1"/>
    <w:pPr>
      <w:widowControl w:val="0"/>
      <w:spacing w:before="100" w:after="100" w:line="240" w:lineRule="auto"/>
      <w:ind w:left="567"/>
    </w:pPr>
    <w:rPr>
      <w:rFonts w:ascii="Arial" w:eastAsia="SimSun" w:hAnsi="Times New Roman" w:cs="Arial"/>
      <w:b/>
      <w:i/>
      <w:kern w:val="0"/>
      <w:sz w:val="18"/>
      <w:szCs w:val="18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267CB1"/>
    <w:pPr>
      <w:spacing w:after="0" w:line="240" w:lineRule="auto"/>
      <w:jc w:val="both"/>
    </w:pPr>
    <w:rPr>
      <w:rFonts w:ascii="Arial" w:eastAsia="SimSun" w:hAnsi="Times New Roman" w:cs="Arial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67CB1"/>
    <w:rPr>
      <w:rFonts w:ascii="Arial" w:eastAsia="SimSun" w:hAnsi="Times New Roman" w:cs="Arial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267CB1"/>
    <w:pPr>
      <w:widowControl w:val="0"/>
      <w:spacing w:after="0" w:line="240" w:lineRule="auto"/>
      <w:ind w:left="280" w:hanging="280"/>
      <w:jc w:val="both"/>
    </w:pPr>
    <w:rPr>
      <w:rFonts w:ascii="Arial" w:eastAsia="SimSu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267CB1"/>
    <w:rPr>
      <w:rFonts w:ascii="Arial" w:eastAsia="SimSun" w:hAnsi="Times New Roman" w:cs="Arial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267CB1"/>
    <w:pPr>
      <w:spacing w:after="120" w:line="240" w:lineRule="auto"/>
    </w:pPr>
    <w:rPr>
      <w:rFonts w:ascii="Times New Roman" w:eastAsia="SimSu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267CB1"/>
    <w:rPr>
      <w:rFonts w:ascii="Times New Roman" w:eastAsia="SimSu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67CB1"/>
    <w:pPr>
      <w:spacing w:after="120"/>
      <w:ind w:firstLine="210"/>
      <w:jc w:val="left"/>
    </w:pPr>
    <w:rPr>
      <w:rFonts w:cs="Times New Roman"/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67CB1"/>
    <w:rPr>
      <w:rFonts w:ascii="Arial" w:eastAsia="SimSun" w:hAnsi="Times New Roman" w:cs="Times New Roman"/>
      <w:b w:val="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267CB1"/>
    <w:pPr>
      <w:spacing w:after="120" w:line="240" w:lineRule="auto"/>
      <w:ind w:left="283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CB1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267CB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7CB1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nhideWhenUsed/>
    <w:rsid w:val="00267CB1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7CB1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67CB1"/>
    <w:pPr>
      <w:spacing w:after="120" w:line="240" w:lineRule="auto"/>
      <w:ind w:left="283"/>
    </w:pPr>
    <w:rPr>
      <w:rFonts w:ascii="Times New Roman" w:eastAsia="SimSu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67CB1"/>
    <w:rPr>
      <w:rFonts w:ascii="Times New Roman" w:eastAsia="SimSu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unhideWhenUsed/>
    <w:rsid w:val="00267CB1"/>
    <w:rPr>
      <w:rFonts w:cs="Times New Roman" w:hint="default"/>
      <w:sz w:val="16"/>
      <w:szCs w:val="24"/>
    </w:rPr>
  </w:style>
  <w:style w:type="paragraph" w:styleId="Tekstkomentarza">
    <w:name w:val="annotation text"/>
    <w:basedOn w:val="Normalny"/>
    <w:link w:val="TekstkomentarzaZnak"/>
    <w:unhideWhenUsed/>
    <w:rsid w:val="00267CB1"/>
    <w:pPr>
      <w:spacing w:after="0" w:line="240" w:lineRule="auto"/>
    </w:pPr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267CB1"/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67CB1"/>
    <w:rPr>
      <w:rFonts w:cs="Times New Roman"/>
      <w:b/>
    </w:rPr>
  </w:style>
  <w:style w:type="character" w:customStyle="1" w:styleId="TematkomentarzaZnak">
    <w:name w:val="Temat komentarza Znak"/>
    <w:basedOn w:val="TekstkomentarzaZnak"/>
    <w:link w:val="Tematkomentarza"/>
    <w:rsid w:val="00267CB1"/>
    <w:rPr>
      <w:rFonts w:ascii="Tahoma" w:eastAsia="SimSu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Mapadokumentu">
    <w:name w:val="Document Map"/>
    <w:basedOn w:val="Normalny"/>
    <w:link w:val="MapadokumentuZnak"/>
    <w:unhideWhenUsed/>
    <w:rsid w:val="00267CB1"/>
    <w:pPr>
      <w:spacing w:after="0" w:line="240" w:lineRule="auto"/>
    </w:pPr>
    <w:rPr>
      <w:rFonts w:ascii="Tahoma" w:eastAsia="SimSun" w:hAnsi="Times New Roman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rsid w:val="00267CB1"/>
    <w:rPr>
      <w:rFonts w:ascii="Tahoma" w:eastAsia="SimSun" w:hAnsi="Times New Roman" w:cs="Tahoma"/>
      <w:kern w:val="0"/>
      <w:sz w:val="16"/>
      <w:szCs w:val="16"/>
      <w:lang w:eastAsia="pl-PL"/>
      <w14:ligatures w14:val="none"/>
    </w:rPr>
  </w:style>
  <w:style w:type="character" w:styleId="Uwydatnienie">
    <w:name w:val="Emphasis"/>
    <w:uiPriority w:val="20"/>
    <w:qFormat/>
    <w:rsid w:val="00267CB1"/>
    <w:rPr>
      <w:rFonts w:cs="Times New Roman" w:hint="default"/>
      <w:i/>
      <w:sz w:val="24"/>
      <w:szCs w:val="24"/>
    </w:rPr>
  </w:style>
  <w:style w:type="character" w:styleId="Odwoanieprzypisukocowego">
    <w:name w:val="endnote reference"/>
    <w:unhideWhenUsed/>
    <w:rsid w:val="00267CB1"/>
    <w:rPr>
      <w:rFonts w:cs="Times New Roman" w:hint="default"/>
      <w:sz w:val="24"/>
      <w:szCs w:val="24"/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267CB1"/>
    <w:pPr>
      <w:numPr>
        <w:numId w:val="1"/>
      </w:numPr>
      <w:tabs>
        <w:tab w:val="left" w:pos="360"/>
      </w:tabs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67CB1"/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</w:style>
  <w:style w:type="character" w:styleId="UyteHipercze">
    <w:name w:val="FollowedHyperlink"/>
    <w:uiPriority w:val="99"/>
    <w:unhideWhenUsed/>
    <w:rsid w:val="00267CB1"/>
    <w:rPr>
      <w:rFonts w:cs="Times New Roman" w:hint="default"/>
      <w:color w:val="800080"/>
      <w:sz w:val="24"/>
      <w:szCs w:val="24"/>
      <w:u w:val="single"/>
    </w:rPr>
  </w:style>
  <w:style w:type="paragraph" w:styleId="Stopka">
    <w:name w:val="footer"/>
    <w:basedOn w:val="Normalny"/>
    <w:link w:val="StopkaZnak"/>
    <w:unhideWhenUsed/>
    <w:rsid w:val="00267CB1"/>
    <w:pPr>
      <w:tabs>
        <w:tab w:val="center" w:pos="4536"/>
        <w:tab w:val="right" w:pos="9072"/>
      </w:tabs>
      <w:spacing w:after="0" w:line="240" w:lineRule="auto"/>
    </w:pPr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267CB1"/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267CB1"/>
    <w:rPr>
      <w:rFonts w:cs="Times New Roman" w:hint="default"/>
      <w:sz w:val="20"/>
      <w:szCs w:val="24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67CB1"/>
    <w:pPr>
      <w:spacing w:after="0" w:line="240" w:lineRule="auto"/>
    </w:pPr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7CB1"/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267CB1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267CB1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nhideWhenUsed/>
    <w:rsid w:val="00267CB1"/>
    <w:rPr>
      <w:rFonts w:cs="Times New Roman" w:hint="default"/>
      <w:color w:val="FF0000"/>
      <w:sz w:val="24"/>
      <w:szCs w:val="24"/>
      <w:u w:val="single" w:color="FF0000"/>
    </w:rPr>
  </w:style>
  <w:style w:type="paragraph" w:styleId="Lista">
    <w:name w:val="List"/>
    <w:basedOn w:val="Normalny"/>
    <w:unhideWhenUsed/>
    <w:rsid w:val="00267CB1"/>
    <w:pPr>
      <w:spacing w:after="0" w:line="240" w:lineRule="auto"/>
      <w:ind w:left="283" w:hanging="283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unhideWhenUsed/>
    <w:rsid w:val="00267CB1"/>
    <w:pPr>
      <w:spacing w:after="0" w:line="240" w:lineRule="auto"/>
      <w:ind w:left="566" w:hanging="283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4">
    <w:name w:val="List 4"/>
    <w:basedOn w:val="Normalny"/>
    <w:unhideWhenUsed/>
    <w:rsid w:val="00267CB1"/>
    <w:pPr>
      <w:spacing w:after="0" w:line="240" w:lineRule="auto"/>
      <w:ind w:left="1132" w:hanging="283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uiPriority w:val="99"/>
    <w:unhideWhenUsed/>
    <w:rsid w:val="00267CB1"/>
    <w:pPr>
      <w:numPr>
        <w:numId w:val="2"/>
      </w:numPr>
      <w:tabs>
        <w:tab w:val="clear" w:pos="360"/>
        <w:tab w:val="left" w:pos="926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uiPriority w:val="99"/>
    <w:unhideWhenUsed/>
    <w:rsid w:val="00267CB1"/>
    <w:pPr>
      <w:numPr>
        <w:numId w:val="3"/>
      </w:numPr>
      <w:tabs>
        <w:tab w:val="left" w:pos="643"/>
        <w:tab w:val="left" w:pos="2340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uiPriority w:val="99"/>
    <w:unhideWhenUsed/>
    <w:rsid w:val="00267CB1"/>
    <w:pPr>
      <w:numPr>
        <w:numId w:val="4"/>
      </w:numPr>
      <w:tabs>
        <w:tab w:val="left" w:pos="-2477"/>
        <w:tab w:val="left" w:pos="643"/>
        <w:tab w:val="left" w:pos="720"/>
        <w:tab w:val="left" w:pos="2834"/>
      </w:tabs>
      <w:spacing w:after="0" w:line="240" w:lineRule="auto"/>
      <w:ind w:left="-2477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5">
    <w:name w:val="List Bullet 5"/>
    <w:basedOn w:val="Normalny"/>
    <w:unhideWhenUsed/>
    <w:rsid w:val="00267CB1"/>
    <w:pPr>
      <w:numPr>
        <w:numId w:val="5"/>
      </w:numPr>
      <w:tabs>
        <w:tab w:val="left" w:pos="0"/>
        <w:tab w:val="left" w:pos="453"/>
        <w:tab w:val="left" w:pos="644"/>
        <w:tab w:val="left" w:pos="1009"/>
        <w:tab w:val="left" w:pos="1492"/>
        <w:tab w:val="left" w:pos="1706"/>
        <w:tab w:val="left" w:pos="1800"/>
        <w:tab w:val="left" w:pos="2340"/>
        <w:tab w:val="left" w:pos="2880"/>
      </w:tabs>
      <w:spacing w:after="0" w:line="240" w:lineRule="auto"/>
      <w:ind w:left="432" w:hanging="432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unhideWhenUsed/>
    <w:rsid w:val="00267CB1"/>
    <w:pPr>
      <w:spacing w:after="120" w:line="240" w:lineRule="auto"/>
      <w:ind w:left="283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unhideWhenUsed/>
    <w:rsid w:val="00267CB1"/>
    <w:pPr>
      <w:spacing w:after="120" w:line="240" w:lineRule="auto"/>
      <w:ind w:left="566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nhideWhenUsed/>
    <w:qFormat/>
    <w:rsid w:val="00267CB1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unhideWhenUsed/>
    <w:rsid w:val="00267CB1"/>
    <w:rPr>
      <w:rFonts w:cs="Times New Roman" w:hint="default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67CB1"/>
    <w:pPr>
      <w:spacing w:after="0" w:line="240" w:lineRule="auto"/>
    </w:pPr>
    <w:rPr>
      <w:rFonts w:ascii="Courier New" w:eastAsia="SimSun" w:hAnsi="Times New Roman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7CB1"/>
    <w:rPr>
      <w:rFonts w:ascii="Courier New" w:eastAsia="SimSun" w:hAnsi="Times New Roman" w:cs="Courier New"/>
      <w:kern w:val="0"/>
      <w:sz w:val="20"/>
      <w:szCs w:val="20"/>
      <w:lang w:eastAsia="pl-PL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unhideWhenUsed/>
    <w:qFormat/>
    <w:rsid w:val="00267CB1"/>
    <w:pPr>
      <w:spacing w:after="0" w:line="240" w:lineRule="auto"/>
      <w:jc w:val="right"/>
    </w:pPr>
    <w:rPr>
      <w:rFonts w:ascii="Times New Roman" w:eastAsia="SimSun" w:hAnsi="Times New Roman" w:cs="Times New Roman"/>
      <w:b/>
      <w:i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267CB1"/>
    <w:rPr>
      <w:rFonts w:ascii="Times New Roman" w:eastAsia="SimSun" w:hAnsi="Times New Roman" w:cs="Times New Roman"/>
      <w:b/>
      <w:i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link w:val="PodtytuZnak"/>
    <w:uiPriority w:val="11"/>
    <w:qFormat/>
    <w:rsid w:val="00267CB1"/>
    <w:pPr>
      <w:spacing w:after="0" w:line="240" w:lineRule="auto"/>
    </w:pPr>
    <w:rPr>
      <w:rFonts w:ascii="Arial" w:eastAsia="SimSun" w:hAnsi="Times New Roman" w:cs="Arial"/>
      <w:b/>
      <w:kern w:val="0"/>
      <w:szCs w:val="24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267CB1"/>
    <w:rPr>
      <w:rFonts w:ascii="Arial" w:eastAsia="SimSun" w:hAnsi="Times New Roman" w:cs="Arial"/>
      <w:b/>
      <w:kern w:val="0"/>
      <w:szCs w:val="24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267CB1"/>
    <w:pPr>
      <w:spacing w:after="0" w:line="240" w:lineRule="auto"/>
      <w:jc w:val="center"/>
    </w:pPr>
    <w:rPr>
      <w:rFonts w:ascii="Arial" w:eastAsia="SimSun" w:hAnsi="Times New Roman" w:cs="Arial"/>
      <w:b/>
      <w:kern w:val="0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267CB1"/>
    <w:rPr>
      <w:rFonts w:ascii="Arial" w:eastAsia="SimSun" w:hAnsi="Times New Roman" w:cs="Arial"/>
      <w:b/>
      <w:kern w:val="0"/>
      <w:szCs w:val="20"/>
      <w:lang w:eastAsia="pl-PL"/>
      <w14:ligatures w14:val="none"/>
    </w:rPr>
  </w:style>
  <w:style w:type="paragraph" w:styleId="Spistreci1">
    <w:name w:val="toc 1"/>
    <w:basedOn w:val="Normalny"/>
    <w:next w:val="Normalny"/>
    <w:uiPriority w:val="39"/>
    <w:unhideWhenUsed/>
    <w:rsid w:val="00267CB1"/>
    <w:pPr>
      <w:tabs>
        <w:tab w:val="left" w:pos="480"/>
        <w:tab w:val="right" w:leader="dot" w:pos="9062"/>
      </w:tabs>
      <w:spacing w:after="0" w:line="240" w:lineRule="auto"/>
    </w:pPr>
    <w:rPr>
      <w:rFonts w:ascii="Arial" w:eastAsia="SimSun" w:hAnsi="Times New Roman" w:cs="Arial"/>
      <w:b/>
      <w:kern w:val="0"/>
      <w:sz w:val="24"/>
      <w:szCs w:val="24"/>
      <w:lang w:eastAsia="pl-PL"/>
      <w14:ligatures w14:val="none"/>
    </w:rPr>
  </w:style>
  <w:style w:type="paragraph" w:styleId="Spistreci4">
    <w:name w:val="toc 4"/>
    <w:basedOn w:val="Normalny"/>
    <w:next w:val="Normalny"/>
    <w:unhideWhenUsed/>
    <w:rsid w:val="00267CB1"/>
    <w:pPr>
      <w:spacing w:after="0" w:line="240" w:lineRule="auto"/>
      <w:jc w:val="both"/>
      <w:textAlignment w:val="top"/>
    </w:pPr>
    <w:rPr>
      <w:rFonts w:ascii="Arial" w:eastAsia="SimSun" w:hAnsi="Times New Roman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unhideWhenUsed/>
    <w:rsid w:val="00267CB1"/>
    <w:pPr>
      <w:keepNext/>
      <w:numPr>
        <w:numId w:val="6"/>
      </w:numPr>
      <w:tabs>
        <w:tab w:val="left" w:pos="720"/>
      </w:tabs>
      <w:spacing w:before="240" w:after="120" w:line="312" w:lineRule="auto"/>
      <w:jc w:val="center"/>
    </w:pPr>
    <w:rPr>
      <w:rFonts w:ascii="Times New Roman" w:eastAsia="SimSun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Text1">
    <w:name w:val="Text 1"/>
    <w:basedOn w:val="Normalny"/>
    <w:unhideWhenUsed/>
    <w:rsid w:val="00267CB1"/>
    <w:pPr>
      <w:spacing w:before="120" w:after="120" w:line="240" w:lineRule="auto"/>
      <w:ind w:left="850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Tekstpodstawowy21">
    <w:name w:val="Tekst podstawowy 21"/>
    <w:basedOn w:val="Normalny"/>
    <w:unhideWhenUsed/>
    <w:rsid w:val="00267CB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SimSun" w:hAnsi="Times New Roman" w:cs="Tahoma"/>
      <w:smallCaps/>
      <w:shadow/>
      <w:kern w:val="144"/>
      <w:sz w:val="20"/>
      <w:szCs w:val="20"/>
      <w:lang w:eastAsia="pl-PL"/>
      <w14:ligatures w14:val="none"/>
    </w:rPr>
  </w:style>
  <w:style w:type="paragraph" w:customStyle="1" w:styleId="ZnakZnak1">
    <w:name w:val="Znak Znak1"/>
    <w:basedOn w:val="Normalny"/>
    <w:uiPriority w:val="99"/>
    <w:unhideWhenUsed/>
    <w:rsid w:val="00267CB1"/>
    <w:pPr>
      <w:spacing w:after="0" w:line="240" w:lineRule="auto"/>
    </w:pPr>
    <w:rPr>
      <w:rFonts w:ascii="Arial" w:eastAsia="SimSun" w:hAnsi="Times New Roman" w:cs="Arial"/>
      <w:kern w:val="0"/>
      <w:sz w:val="24"/>
      <w:szCs w:val="24"/>
      <w:lang w:eastAsia="pl-PL"/>
      <w14:ligatures w14:val="none"/>
    </w:rPr>
  </w:style>
  <w:style w:type="paragraph" w:customStyle="1" w:styleId="tyt">
    <w:name w:val="tyt"/>
    <w:basedOn w:val="Normalny"/>
    <w:unhideWhenUsed/>
    <w:qFormat/>
    <w:rsid w:val="00267CB1"/>
    <w:pPr>
      <w:keepNext/>
      <w:spacing w:before="60" w:after="60" w:line="240" w:lineRule="auto"/>
      <w:jc w:val="center"/>
    </w:pPr>
    <w:rPr>
      <w:rFonts w:ascii="Times New Roman" w:eastAsia="SimSu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WW-NormalnyWeb1">
    <w:name w:val="WW-Normalny (Web)1"/>
    <w:basedOn w:val="Normalny"/>
    <w:unhideWhenUsed/>
    <w:rsid w:val="00267CB1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WW-Tekstblokowy1">
    <w:name w:val="WW-Tekst blokowy1"/>
    <w:basedOn w:val="Normalny"/>
    <w:unhideWhenUsed/>
    <w:rsid w:val="00267CB1"/>
    <w:pPr>
      <w:suppressAutoHyphens/>
      <w:spacing w:after="0" w:line="240" w:lineRule="auto"/>
      <w:ind w:left="360" w:right="2325"/>
    </w:pPr>
    <w:rPr>
      <w:rFonts w:ascii="Times New Roman" w:eastAsia="SimSun" w:hAnsi="Times New Roman" w:cs="Times New Roman"/>
      <w:kern w:val="0"/>
      <w:szCs w:val="20"/>
      <w:lang w:eastAsia="ar-SA"/>
      <w14:ligatures w14:val="none"/>
    </w:rPr>
  </w:style>
  <w:style w:type="paragraph" w:customStyle="1" w:styleId="NormalLeft">
    <w:name w:val="Normal Left"/>
    <w:basedOn w:val="Normalny"/>
    <w:unhideWhenUsed/>
    <w:rsid w:val="00267CB1"/>
    <w:pPr>
      <w:spacing w:before="120" w:after="120" w:line="240" w:lineRule="auto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arimr">
    <w:name w:val="arimr"/>
    <w:basedOn w:val="Normalny"/>
    <w:unhideWhenUsed/>
    <w:rsid w:val="00267CB1"/>
    <w:pPr>
      <w:widowControl w:val="0"/>
      <w:snapToGrid w:val="0"/>
      <w:spacing w:after="0" w:line="360" w:lineRule="auto"/>
    </w:pPr>
    <w:rPr>
      <w:rFonts w:ascii="Times New Roman" w:eastAsia="SimSun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pkt">
    <w:name w:val="pkt"/>
    <w:basedOn w:val="Normalny"/>
    <w:link w:val="pktZnak"/>
    <w:unhideWhenUsed/>
    <w:qFormat/>
    <w:rsid w:val="00267CB1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unhideWhenUsed/>
    <w:locked/>
    <w:rsid w:val="00267CB1"/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unhideWhenUsed/>
    <w:rsid w:val="00267CB1"/>
    <w:pPr>
      <w:ind w:left="850" w:hanging="425"/>
    </w:pPr>
  </w:style>
  <w:style w:type="paragraph" w:customStyle="1" w:styleId="wypunkt">
    <w:name w:val="wypunkt"/>
    <w:basedOn w:val="Normalny"/>
    <w:unhideWhenUsed/>
    <w:rsid w:val="00267CB1"/>
    <w:pPr>
      <w:numPr>
        <w:numId w:val="7"/>
      </w:numPr>
      <w:tabs>
        <w:tab w:val="left" w:pos="0"/>
        <w:tab w:val="left" w:pos="2340"/>
      </w:tabs>
      <w:spacing w:after="0" w:line="360" w:lineRule="auto"/>
      <w:jc w:val="both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BalloonText1">
    <w:name w:val="Balloon Text1"/>
    <w:basedOn w:val="Normalny"/>
    <w:link w:val="TekstdymkaZnak"/>
    <w:uiPriority w:val="99"/>
    <w:unhideWhenUsed/>
    <w:rsid w:val="00267C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ust">
    <w:name w:val="ust"/>
    <w:unhideWhenUsed/>
    <w:rsid w:val="00267CB1"/>
    <w:pPr>
      <w:spacing w:before="60" w:after="60" w:line="240" w:lineRule="auto"/>
      <w:ind w:left="426" w:hanging="284"/>
      <w:jc w:val="both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ustp">
    <w:name w:val="ustęp"/>
    <w:basedOn w:val="Normalny"/>
    <w:unhideWhenUsed/>
    <w:rsid w:val="00267CB1"/>
    <w:pPr>
      <w:tabs>
        <w:tab w:val="left" w:pos="1080"/>
      </w:tabs>
      <w:spacing w:after="120" w:line="312" w:lineRule="auto"/>
      <w:jc w:val="both"/>
    </w:pPr>
    <w:rPr>
      <w:rFonts w:ascii="Times New Roman" w:eastAsia="SimSu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unhideWhenUsed/>
    <w:rsid w:val="00267CB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kern w:val="0"/>
      <w:sz w:val="24"/>
      <w:szCs w:val="24"/>
      <w:lang w:val="en-US"/>
      <w14:ligatures w14:val="none"/>
    </w:rPr>
  </w:style>
  <w:style w:type="paragraph" w:customStyle="1" w:styleId="ust1art">
    <w:name w:val="ust1 art"/>
    <w:unhideWhenUsed/>
    <w:rsid w:val="00267CB1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unhideWhenUsed/>
    <w:rsid w:val="00267CB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unhideWhenUsed/>
    <w:rsid w:val="00267CB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1">
    <w:name w:val="Char Znak Char Znak Char Znak Char Znak1"/>
    <w:basedOn w:val="Normalny"/>
    <w:unhideWhenUsed/>
    <w:rsid w:val="00267CB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unhideWhenUsed/>
    <w:rsid w:val="00267CB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W-Tekstkomentarza">
    <w:name w:val="WW-Tekst komentarza"/>
    <w:basedOn w:val="Normalny"/>
    <w:unhideWhenUsed/>
    <w:rsid w:val="00267CB1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unhideWhenUsed/>
    <w:qFormat/>
    <w:rsid w:val="00267CB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1"/>
    <w:uiPriority w:val="34"/>
    <w:qFormat/>
    <w:rsid w:val="00267CB1"/>
    <w:pPr>
      <w:suppressAutoHyphens/>
      <w:spacing w:after="0" w:line="240" w:lineRule="auto"/>
      <w:ind w:left="720"/>
    </w:pPr>
    <w:rPr>
      <w:rFonts w:ascii="Times New Roman" w:eastAsia="SimSu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kapitzlistZnak1">
    <w:name w:val="Akapit z listą Znak1"/>
    <w:link w:val="Akapitzlist"/>
    <w:uiPriority w:val="34"/>
    <w:unhideWhenUsed/>
    <w:locked/>
    <w:rsid w:val="00267CB1"/>
    <w:rPr>
      <w:rFonts w:ascii="Times New Roman" w:eastAsia="SimSu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wcity21">
    <w:name w:val="Tekst podstawowy wcięty 21"/>
    <w:basedOn w:val="Normalny"/>
    <w:unhideWhenUsed/>
    <w:rsid w:val="00267CB1"/>
    <w:pPr>
      <w:suppressAutoHyphens/>
      <w:spacing w:after="0" w:line="240" w:lineRule="auto"/>
      <w:ind w:left="360"/>
    </w:pPr>
    <w:rPr>
      <w:rFonts w:ascii="Arial" w:eastAsia="SimSun" w:hAnsi="Times New Roman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unhideWhenUsed/>
    <w:rsid w:val="00267CB1"/>
    <w:pPr>
      <w:suppressAutoHyphens/>
      <w:autoSpaceDE w:val="0"/>
      <w:spacing w:after="0" w:line="240" w:lineRule="auto"/>
      <w:ind w:left="360"/>
      <w:jc w:val="both"/>
    </w:pPr>
    <w:rPr>
      <w:rFonts w:ascii="Arial" w:eastAsia="SimSun" w:hAnsi="Times New Roman" w:cs="Arial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unhideWhenUsed/>
    <w:rsid w:val="00267CB1"/>
    <w:pPr>
      <w:suppressAutoHyphens/>
      <w:autoSpaceDE w:val="0"/>
      <w:spacing w:after="0" w:line="240" w:lineRule="auto"/>
      <w:ind w:left="360"/>
    </w:pPr>
    <w:rPr>
      <w:rFonts w:ascii="Arial" w:eastAsia="SimSun" w:hAnsi="Times New Roman" w:cs="Arial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unhideWhenUsed/>
    <w:rsid w:val="00267CB1"/>
    <w:rPr>
      <w:rFonts w:ascii="Arial" w:cs="Arial"/>
    </w:rPr>
  </w:style>
  <w:style w:type="paragraph" w:customStyle="1" w:styleId="Tekstpodstawowy23">
    <w:name w:val="Tekst podstawowy 2+3"/>
    <w:basedOn w:val="Default"/>
    <w:next w:val="Default"/>
    <w:unhideWhenUsed/>
    <w:rsid w:val="00267CB1"/>
    <w:rPr>
      <w:rFonts w:ascii="Arial" w:cs="Arial"/>
    </w:rPr>
  </w:style>
  <w:style w:type="paragraph" w:customStyle="1" w:styleId="Tytu0">
    <w:name w:val="Tytu?"/>
    <w:basedOn w:val="Normalny"/>
    <w:unhideWhenUsed/>
    <w:rsid w:val="00267CB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litera">
    <w:name w:val="litera"/>
    <w:basedOn w:val="Normalny"/>
    <w:unhideWhenUsed/>
    <w:rsid w:val="00267CB1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SimSu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unhideWhenUsed/>
    <w:rsid w:val="00267CB1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SimSu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unhideWhenUsed/>
    <w:rsid w:val="00267CB1"/>
    <w:pPr>
      <w:suppressAutoHyphens/>
      <w:overflowPunct w:val="0"/>
      <w:autoSpaceDE w:val="0"/>
      <w:spacing w:after="120" w:line="480" w:lineRule="auto"/>
    </w:pPr>
    <w:rPr>
      <w:rFonts w:ascii="Times New Roman" w:eastAsia="SimSu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unhideWhenUsed/>
    <w:rsid w:val="00267CB1"/>
    <w:pPr>
      <w:spacing w:after="200" w:line="276" w:lineRule="auto"/>
      <w:ind w:left="720"/>
    </w:pPr>
    <w:rPr>
      <w:rFonts w:ascii="Calibri" w:eastAsia="SimSun" w:hAnsi="Times New Roman" w:cs="Calibri"/>
      <w:kern w:val="0"/>
      <w14:ligatures w14:val="none"/>
    </w:rPr>
  </w:style>
  <w:style w:type="paragraph" w:customStyle="1" w:styleId="xl53">
    <w:name w:val="xl53"/>
    <w:basedOn w:val="Normalny"/>
    <w:unhideWhenUsed/>
    <w:rsid w:val="00267C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SimSu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Revision">
    <w:name w:val="Revision"/>
    <w:uiPriority w:val="99"/>
    <w:unhideWhenUsed/>
    <w:rsid w:val="00267CB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uiPriority w:val="99"/>
    <w:unhideWhenUsed/>
    <w:rsid w:val="00267CB1"/>
    <w:pPr>
      <w:suppressAutoHyphens/>
      <w:spacing w:after="0" w:line="240" w:lineRule="auto"/>
    </w:pPr>
    <w:rPr>
      <w:rFonts w:ascii="Courier New" w:eastAsia="SimSun" w:hAnsi="Times New Roman" w:cs="Courier New"/>
      <w:kern w:val="0"/>
      <w:sz w:val="20"/>
      <w:szCs w:val="20"/>
      <w:lang w:eastAsia="ar-SA"/>
      <w14:ligatures w14:val="none"/>
    </w:rPr>
  </w:style>
  <w:style w:type="paragraph" w:customStyle="1" w:styleId="Tekstpodstawowy211">
    <w:name w:val="Tekst podstawowy 211"/>
    <w:basedOn w:val="Normalny"/>
    <w:unhideWhenUsed/>
    <w:rsid w:val="00267CB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SimSun" w:hAnsi="Times New Roman" w:cs="Tahoma"/>
      <w:smallCaps/>
      <w:shadow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unhideWhenUsed/>
    <w:rsid w:val="00267CB1"/>
    <w:pPr>
      <w:numPr>
        <w:numId w:val="8"/>
      </w:numPr>
      <w:tabs>
        <w:tab w:val="left" w:pos="644"/>
      </w:tabs>
      <w:spacing w:before="120" w:after="120" w:line="240" w:lineRule="auto"/>
    </w:pPr>
    <w:rPr>
      <w:rFonts w:ascii="Arial" w:eastAsia="SimSun" w:hAnsi="Times New Roman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unhideWhenUsed/>
    <w:qFormat/>
    <w:rsid w:val="00267CB1"/>
    <w:pPr>
      <w:suppressLineNumbers/>
      <w:suppressAutoHyphens/>
      <w:spacing w:after="0" w:line="240" w:lineRule="auto"/>
    </w:pPr>
    <w:rPr>
      <w:rFonts w:ascii="Times New Roman" w:eastAsia="MS Mincho" w:hAnsi="Times New Roman" w:cs="Times New Roman" w:hint="eastAsia"/>
      <w:kern w:val="0"/>
      <w:sz w:val="20"/>
      <w:szCs w:val="20"/>
      <w:lang w:eastAsia="ar-SA"/>
      <w14:ligatures w14:val="none"/>
    </w:rPr>
  </w:style>
  <w:style w:type="paragraph" w:customStyle="1" w:styleId="WW-Tekstpodstawowy31">
    <w:name w:val="WW-Tekst podstawowy 31"/>
    <w:basedOn w:val="Normalny"/>
    <w:unhideWhenUsed/>
    <w:rsid w:val="00267CB1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wylicz">
    <w:name w:val="wylicz"/>
    <w:basedOn w:val="Normalny"/>
    <w:unhideWhenUsed/>
    <w:rsid w:val="00267CB1"/>
    <w:pPr>
      <w:spacing w:after="0" w:line="240" w:lineRule="auto"/>
      <w:ind w:left="993" w:hanging="426"/>
    </w:pPr>
    <w:rPr>
      <w:rFonts w:ascii="Arial" w:eastAsia="SimSun" w:hAnsi="Times New Roman" w:cs="Arial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unhideWhenUsed/>
    <w:rsid w:val="00267CB1"/>
    <w:pPr>
      <w:spacing w:after="0" w:line="240" w:lineRule="auto"/>
      <w:ind w:left="567"/>
    </w:pPr>
    <w:rPr>
      <w:rFonts w:ascii="Arial" w:eastAsia="SimSun" w:hAnsi="Times New Roman" w:cs="Arial"/>
      <w:b/>
      <w:kern w:val="0"/>
      <w:szCs w:val="20"/>
      <w:lang w:val="de-DE" w:eastAsia="pl-PL"/>
      <w14:ligatures w14:val="none"/>
    </w:rPr>
  </w:style>
  <w:style w:type="paragraph" w:styleId="Bezodstpw">
    <w:name w:val="No Spacing"/>
    <w:uiPriority w:val="1"/>
    <w:qFormat/>
    <w:rsid w:val="00267CB1"/>
    <w:pPr>
      <w:spacing w:after="0" w:line="240" w:lineRule="auto"/>
    </w:pPr>
    <w:rPr>
      <w:rFonts w:ascii="Times New Roman" w:eastAsia="SimSun" w:hAnsi="Times New Roman" w:cs="Times New Roman" w:hint="eastAsia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unhideWhenUsed/>
    <w:qFormat/>
    <w:rsid w:val="00267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unhideWhenUsed/>
    <w:rsid w:val="00267CB1"/>
    <w:pPr>
      <w:suppressAutoHyphens/>
      <w:spacing w:after="0" w:line="240" w:lineRule="auto"/>
      <w:ind w:left="-69"/>
    </w:pPr>
    <w:rPr>
      <w:rFonts w:ascii="Times New Roman" w:eastAsia="MS Mincho" w:hAnsi="Times New Roman" w:cs="Times New Roman" w:hint="eastAsia"/>
      <w:kern w:val="0"/>
      <w:sz w:val="16"/>
      <w:szCs w:val="16"/>
      <w:lang w:eastAsia="ar-SA"/>
      <w14:ligatures w14:val="none"/>
    </w:rPr>
  </w:style>
  <w:style w:type="paragraph" w:customStyle="1" w:styleId="NormalBold">
    <w:name w:val="NormalBold"/>
    <w:basedOn w:val="Normalny"/>
    <w:link w:val="NormalBoldChar"/>
    <w:unhideWhenUsed/>
    <w:rsid w:val="00267CB1"/>
    <w:pPr>
      <w:widowControl w:val="0"/>
      <w:spacing w:after="0" w:line="240" w:lineRule="auto"/>
    </w:pPr>
    <w:rPr>
      <w:rFonts w:ascii="Times New Roman" w:eastAsia="SimSun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unhideWhenUsed/>
    <w:locked/>
    <w:rsid w:val="00267CB1"/>
    <w:rPr>
      <w:rFonts w:ascii="Times New Roman" w:eastAsia="SimSun" w:hAnsi="Times New Roman" w:cs="Times New Roman"/>
      <w:b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unhideWhenUsed/>
    <w:rsid w:val="00267CB1"/>
    <w:pPr>
      <w:numPr>
        <w:numId w:val="9"/>
      </w:numPr>
      <w:tabs>
        <w:tab w:val="left" w:pos="850"/>
      </w:tabs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unhideWhenUsed/>
    <w:rsid w:val="00267CB1"/>
    <w:pPr>
      <w:numPr>
        <w:numId w:val="10"/>
      </w:numPr>
      <w:tabs>
        <w:tab w:val="left" w:pos="1417"/>
      </w:tabs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unhideWhenUsed/>
    <w:qFormat/>
    <w:rsid w:val="00267CB1"/>
    <w:pPr>
      <w:numPr>
        <w:numId w:val="11"/>
      </w:numPr>
      <w:tabs>
        <w:tab w:val="left" w:pos="850"/>
      </w:tabs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unhideWhenUsed/>
    <w:rsid w:val="00267CB1"/>
    <w:pPr>
      <w:numPr>
        <w:ilvl w:val="1"/>
        <w:numId w:val="11"/>
      </w:numPr>
      <w:tabs>
        <w:tab w:val="left" w:pos="850"/>
      </w:tabs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unhideWhenUsed/>
    <w:rsid w:val="00267CB1"/>
    <w:pPr>
      <w:numPr>
        <w:ilvl w:val="2"/>
        <w:numId w:val="11"/>
      </w:numPr>
      <w:tabs>
        <w:tab w:val="left" w:pos="850"/>
      </w:tabs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unhideWhenUsed/>
    <w:rsid w:val="00267CB1"/>
    <w:pPr>
      <w:numPr>
        <w:ilvl w:val="3"/>
        <w:numId w:val="11"/>
      </w:numPr>
      <w:tabs>
        <w:tab w:val="left" w:pos="850"/>
      </w:tabs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unhideWhenUsed/>
    <w:rsid w:val="00267CB1"/>
    <w:pPr>
      <w:keepNext/>
      <w:spacing w:before="120" w:after="360" w:line="240" w:lineRule="auto"/>
      <w:jc w:val="center"/>
    </w:pPr>
    <w:rPr>
      <w:rFonts w:ascii="Times New Roman" w:eastAsia="SimSun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unhideWhenUsed/>
    <w:rsid w:val="00267CB1"/>
    <w:pPr>
      <w:keepNext/>
      <w:spacing w:before="120" w:after="360" w:line="240" w:lineRule="auto"/>
      <w:jc w:val="center"/>
    </w:pPr>
    <w:rPr>
      <w:rFonts w:ascii="Times New Roman" w:eastAsia="SimSun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unhideWhenUsed/>
    <w:rsid w:val="00267CB1"/>
    <w:pPr>
      <w:spacing w:before="120" w:after="120" w:line="240" w:lineRule="auto"/>
      <w:jc w:val="center"/>
    </w:pPr>
    <w:rPr>
      <w:rFonts w:ascii="Times New Roman" w:eastAsia="SimSun" w:hAnsi="Times New Roman" w:cs="Times New Roman"/>
      <w:b/>
      <w:kern w:val="0"/>
      <w:sz w:val="24"/>
      <w:u w:val="single"/>
      <w:lang w:eastAsia="en-GB"/>
      <w14:ligatures w14:val="none"/>
    </w:rPr>
  </w:style>
  <w:style w:type="paragraph" w:customStyle="1" w:styleId="Teksttreci">
    <w:name w:val="Tekst treści"/>
    <w:basedOn w:val="Normalny"/>
    <w:link w:val="Teksttreci0"/>
    <w:unhideWhenUsed/>
    <w:qFormat/>
    <w:rsid w:val="00267CB1"/>
    <w:pPr>
      <w:shd w:val="clear" w:color="auto" w:fill="FFFFFF"/>
      <w:spacing w:after="0" w:line="240" w:lineRule="atLeast"/>
      <w:ind w:hanging="1700"/>
    </w:pPr>
    <w:rPr>
      <w:rFonts w:ascii="Verdana" w:eastAsia="SimSun" w:hAnsi="Times New Roman" w:cs="Verdana"/>
      <w:kern w:val="0"/>
      <w:sz w:val="19"/>
      <w:szCs w:val="19"/>
      <w:lang w:val="cs-CZ" w:eastAsia="pl-PL"/>
      <w14:ligatures w14:val="none"/>
    </w:rPr>
  </w:style>
  <w:style w:type="character" w:customStyle="1" w:styleId="Teksttreci0">
    <w:name w:val="Tekst treści_"/>
    <w:link w:val="Teksttreci"/>
    <w:unhideWhenUsed/>
    <w:qFormat/>
    <w:locked/>
    <w:rsid w:val="00267CB1"/>
    <w:rPr>
      <w:rFonts w:ascii="Verdana" w:eastAsia="SimSun" w:hAnsi="Times New Roman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paragraph" w:customStyle="1" w:styleId="Nagwek30">
    <w:name w:val="Nagłówek #3"/>
    <w:basedOn w:val="Normalny"/>
    <w:link w:val="Nagwek31"/>
    <w:unhideWhenUsed/>
    <w:rsid w:val="00267CB1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SimSun" w:hAnsi="Times New Roman" w:cs="Verdana"/>
      <w:kern w:val="0"/>
      <w:sz w:val="19"/>
      <w:szCs w:val="19"/>
      <w:lang w:val="cs-CZ" w:eastAsia="pl-PL"/>
      <w14:ligatures w14:val="none"/>
    </w:rPr>
  </w:style>
  <w:style w:type="character" w:customStyle="1" w:styleId="Nagwek31">
    <w:name w:val="Nagłówek #3_"/>
    <w:link w:val="Nagwek30"/>
    <w:unhideWhenUsed/>
    <w:locked/>
    <w:rsid w:val="00267CB1"/>
    <w:rPr>
      <w:rFonts w:ascii="Verdana" w:eastAsia="SimSun" w:hAnsi="Times New Roman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paragraph" w:customStyle="1" w:styleId="Teksttreci4">
    <w:name w:val="Tekst treści (4)"/>
    <w:basedOn w:val="Normalny"/>
    <w:link w:val="Teksttreci40"/>
    <w:unhideWhenUsed/>
    <w:rsid w:val="00267CB1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SimSun" w:hAnsi="Times New Roman" w:cs="Verdana"/>
      <w:kern w:val="0"/>
      <w:sz w:val="19"/>
      <w:szCs w:val="19"/>
      <w:lang w:val="cs-CZ" w:eastAsia="pl-PL"/>
      <w14:ligatures w14:val="none"/>
    </w:rPr>
  </w:style>
  <w:style w:type="character" w:customStyle="1" w:styleId="Teksttreci40">
    <w:name w:val="Tekst treści (4)_"/>
    <w:link w:val="Teksttreci4"/>
    <w:unhideWhenUsed/>
    <w:locked/>
    <w:rsid w:val="00267CB1"/>
    <w:rPr>
      <w:rFonts w:ascii="Verdana" w:eastAsia="SimSun" w:hAnsi="Times New Roman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paragraph" w:customStyle="1" w:styleId="Teksttreci8">
    <w:name w:val="Tekst treści (8)"/>
    <w:basedOn w:val="Normalny"/>
    <w:link w:val="Teksttreci80"/>
    <w:unhideWhenUsed/>
    <w:rsid w:val="00267CB1"/>
    <w:pPr>
      <w:shd w:val="clear" w:color="auto" w:fill="FFFFFF"/>
      <w:spacing w:after="1080" w:line="240" w:lineRule="atLeast"/>
    </w:pPr>
    <w:rPr>
      <w:rFonts w:ascii="Verdana" w:eastAsia="SimSun" w:hAnsi="Times New Roman" w:cs="Verdana"/>
      <w:kern w:val="0"/>
      <w:sz w:val="28"/>
      <w:szCs w:val="28"/>
      <w:lang w:val="cs-CZ" w:eastAsia="pl-PL"/>
      <w14:ligatures w14:val="none"/>
    </w:rPr>
  </w:style>
  <w:style w:type="character" w:customStyle="1" w:styleId="Teksttreci80">
    <w:name w:val="Tekst treści (8)_"/>
    <w:link w:val="Teksttreci8"/>
    <w:unhideWhenUsed/>
    <w:locked/>
    <w:rsid w:val="00267CB1"/>
    <w:rPr>
      <w:rFonts w:ascii="Verdana" w:eastAsia="SimSun" w:hAnsi="Times New Roman" w:cs="Verdana"/>
      <w:kern w:val="0"/>
      <w:sz w:val="28"/>
      <w:szCs w:val="28"/>
      <w:shd w:val="clear" w:color="auto" w:fill="FFFFFF"/>
      <w:lang w:val="cs-CZ" w:eastAsia="pl-PL"/>
      <w14:ligatures w14:val="none"/>
    </w:rPr>
  </w:style>
  <w:style w:type="paragraph" w:customStyle="1" w:styleId="tekstwstpny">
    <w:name w:val="tekst wstępny"/>
    <w:basedOn w:val="Normalny"/>
    <w:unhideWhenUsed/>
    <w:rsid w:val="00267CB1"/>
    <w:pPr>
      <w:suppressAutoHyphens/>
      <w:spacing w:before="60" w:after="60" w:line="240" w:lineRule="auto"/>
    </w:pPr>
    <w:rPr>
      <w:rFonts w:ascii="Times New Roman" w:eastAsia="SimSun" w:hAnsi="Times New Roman" w:cs="Times New Roman"/>
      <w:kern w:val="0"/>
      <w:sz w:val="20"/>
      <w:szCs w:val="20"/>
      <w:lang w:val="en-GB" w:eastAsia="ar-SA"/>
      <w14:ligatures w14:val="none"/>
    </w:rPr>
  </w:style>
  <w:style w:type="paragraph" w:customStyle="1" w:styleId="WW-Tekstkomentarza1">
    <w:name w:val="WW-Tekst komentarza1"/>
    <w:basedOn w:val="Normalny"/>
    <w:unhideWhenUsed/>
    <w:qFormat/>
    <w:rsid w:val="00267CB1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31">
    <w:name w:val="Tekst podstawowy 31"/>
    <w:basedOn w:val="Normalny"/>
    <w:unhideWhenUsed/>
    <w:qFormat/>
    <w:rsid w:val="00267CB1"/>
    <w:pPr>
      <w:spacing w:after="0" w:line="240" w:lineRule="auto"/>
      <w:jc w:val="both"/>
    </w:pPr>
    <w:rPr>
      <w:rFonts w:ascii="Times New Roman" w:eastAsia="SimSun" w:hAnsi="Times New Roman" w:cs="Times New Roman"/>
      <w:b/>
      <w:kern w:val="0"/>
      <w:sz w:val="28"/>
      <w:szCs w:val="20"/>
      <w:lang w:eastAsia="ar-SA"/>
      <w14:ligatures w14:val="none"/>
    </w:rPr>
  </w:style>
  <w:style w:type="paragraph" w:customStyle="1" w:styleId="rozdzia">
    <w:name w:val="rozdział"/>
    <w:basedOn w:val="Normalny"/>
    <w:unhideWhenUsed/>
    <w:rsid w:val="00267CB1"/>
    <w:pPr>
      <w:spacing w:after="0" w:line="240" w:lineRule="auto"/>
      <w:ind w:left="709" w:hanging="709"/>
      <w:jc w:val="right"/>
    </w:pPr>
    <w:rPr>
      <w:rFonts w:ascii="Verdana" w:eastAsia="SimSun" w:hAnsi="Times New Roman" w:cs="Verdana"/>
      <w:b/>
      <w:color w:val="000000"/>
      <w:spacing w:val="4"/>
      <w:kern w:val="0"/>
      <w:sz w:val="18"/>
      <w:szCs w:val="18"/>
      <w:lang w:eastAsia="pl-PL"/>
      <w14:ligatures w14:val="none"/>
    </w:rPr>
  </w:style>
  <w:style w:type="paragraph" w:customStyle="1" w:styleId="Normalnyakapit">
    <w:name w:val="Normalny akapit"/>
    <w:basedOn w:val="Normalny"/>
    <w:link w:val="NormalnyakapitZnak"/>
    <w:unhideWhenUsed/>
    <w:qFormat/>
    <w:rsid w:val="00267CB1"/>
    <w:pPr>
      <w:spacing w:after="0" w:line="276" w:lineRule="auto"/>
      <w:ind w:firstLine="703"/>
      <w:jc w:val="both"/>
    </w:pPr>
    <w:rPr>
      <w:rFonts w:ascii="Arial" w:eastAsia="SimSun" w:hAnsi="Times New Roman" w:cs="Arial"/>
      <w:kern w:val="0"/>
      <w:szCs w:val="20"/>
      <w:lang w:eastAsia="pl-PL"/>
      <w14:ligatures w14:val="none"/>
    </w:rPr>
  </w:style>
  <w:style w:type="character" w:customStyle="1" w:styleId="NormalnyakapitZnak">
    <w:name w:val="Normalny akapit Znak"/>
    <w:link w:val="Normalnyakapit"/>
    <w:unhideWhenUsed/>
    <w:locked/>
    <w:rsid w:val="00267CB1"/>
    <w:rPr>
      <w:rFonts w:ascii="Arial" w:eastAsia="SimSun" w:hAnsi="Times New Roman" w:cs="Arial"/>
      <w:kern w:val="0"/>
      <w:szCs w:val="20"/>
      <w:lang w:eastAsia="pl-PL"/>
      <w14:ligatures w14:val="none"/>
    </w:rPr>
  </w:style>
  <w:style w:type="paragraph" w:customStyle="1" w:styleId="v1standard">
    <w:name w:val="v1standard"/>
    <w:basedOn w:val="Normalny"/>
    <w:unhideWhenUsed/>
    <w:rsid w:val="00267CB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2">
    <w:name w:val="Akapit z listą2"/>
    <w:basedOn w:val="Normalny"/>
    <w:next w:val="Listapunktowana5"/>
    <w:unhideWhenUsed/>
    <w:qFormat/>
    <w:rsid w:val="00267CB1"/>
    <w:pPr>
      <w:spacing w:after="0" w:line="240" w:lineRule="auto"/>
      <w:ind w:left="720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WW-Tekstpodstawowy21">
    <w:name w:val="WW-Tekst podstawowy 21"/>
    <w:basedOn w:val="Normalny"/>
    <w:unhideWhenUsed/>
    <w:rsid w:val="00267CB1"/>
    <w:pPr>
      <w:suppressAutoHyphens/>
      <w:spacing w:after="0" w:line="240" w:lineRule="auto"/>
      <w:jc w:val="both"/>
    </w:pPr>
    <w:rPr>
      <w:rFonts w:ascii="Arial" w:eastAsia="SimSun" w:hAnsi="Times New Roman" w:cs="Arial"/>
      <w:b/>
      <w:kern w:val="0"/>
      <w:sz w:val="20"/>
      <w:szCs w:val="20"/>
      <w:lang w:eastAsia="ar-SA"/>
      <w14:ligatures w14:val="none"/>
    </w:rPr>
  </w:style>
  <w:style w:type="paragraph" w:customStyle="1" w:styleId="WW-NormalnyWeb">
    <w:name w:val="WW-Normalny (Web)"/>
    <w:basedOn w:val="Normalny"/>
    <w:unhideWhenUsed/>
    <w:rsid w:val="00267CB1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WW-Indeks">
    <w:name w:val="WW-Indeks"/>
    <w:basedOn w:val="Normalny"/>
    <w:unhideWhenUsed/>
    <w:rsid w:val="00267CB1"/>
    <w:pPr>
      <w:suppressLineNumbers/>
      <w:suppressAutoHyphens/>
      <w:spacing w:after="0" w:line="240" w:lineRule="auto"/>
    </w:pPr>
    <w:rPr>
      <w:rFonts w:ascii="Times New Roman" w:eastAsia="SimSun" w:hAnsi="Times New Roman" w:cs="Tahoma"/>
      <w:kern w:val="0"/>
      <w:sz w:val="20"/>
      <w:szCs w:val="20"/>
      <w:lang w:eastAsia="ar-SA"/>
      <w14:ligatures w14:val="none"/>
    </w:rPr>
  </w:style>
  <w:style w:type="paragraph" w:customStyle="1" w:styleId="WW-Tekstpodstawowy3">
    <w:name w:val="WW-Tekst podstawowy 3"/>
    <w:basedOn w:val="Normalny"/>
    <w:unhideWhenUsed/>
    <w:rsid w:val="00267CB1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">
    <w:name w:val="st"/>
    <w:basedOn w:val="Normalny"/>
    <w:unhideWhenUsed/>
    <w:rsid w:val="00267CB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ormaltableau">
    <w:name w:val="normal_tableau"/>
    <w:basedOn w:val="Normalny"/>
    <w:unhideWhenUsed/>
    <w:rsid w:val="00267CB1"/>
    <w:pPr>
      <w:spacing w:before="120" w:after="120" w:line="240" w:lineRule="auto"/>
      <w:jc w:val="both"/>
    </w:pPr>
    <w:rPr>
      <w:rFonts w:ascii="Optima" w:eastAsia="SimSun" w:hAnsi="Times New Roman" w:cs="Optima"/>
      <w:kern w:val="0"/>
      <w:lang w:val="en-GB" w:eastAsia="pl-PL"/>
      <w14:ligatures w14:val="none"/>
    </w:rPr>
  </w:style>
  <w:style w:type="paragraph" w:customStyle="1" w:styleId="ZnakZnak11">
    <w:name w:val="Znak Znak11"/>
    <w:basedOn w:val="Normalny"/>
    <w:unhideWhenUsed/>
    <w:rsid w:val="00267CB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yle5">
    <w:name w:val="Style5"/>
    <w:basedOn w:val="Normalny"/>
    <w:unhideWhenUsed/>
    <w:rsid w:val="00267CB1"/>
    <w:pPr>
      <w:widowControl w:val="0"/>
      <w:autoSpaceDE w:val="0"/>
      <w:autoSpaceDN w:val="0"/>
      <w:adjustRightInd w:val="0"/>
      <w:spacing w:after="0" w:line="490" w:lineRule="exact"/>
      <w:jc w:val="center"/>
    </w:pPr>
    <w:rPr>
      <w:rFonts w:ascii="Arial" w:eastAsia="SimSun" w:hAnsi="Times New Roman" w:cs="Arial"/>
      <w:kern w:val="0"/>
      <w:sz w:val="24"/>
      <w:szCs w:val="24"/>
      <w:lang w:eastAsia="pl-PL"/>
      <w14:ligatures w14:val="none"/>
    </w:rPr>
  </w:style>
  <w:style w:type="paragraph" w:customStyle="1" w:styleId="ZnakZnak1ZnakZnakZnak">
    <w:name w:val="Znak Znak1 Znak Znak Znak"/>
    <w:basedOn w:val="Normalny"/>
    <w:unhideWhenUsed/>
    <w:rsid w:val="00267CB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ZnakZnak3">
    <w:name w:val="Znak Znak3"/>
    <w:basedOn w:val="Normalny"/>
    <w:unhideWhenUsed/>
    <w:rsid w:val="00267CB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unhideWhenUsed/>
    <w:rsid w:val="00267CB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ZnakZnak2">
    <w:name w:val="Znak Znak2"/>
    <w:basedOn w:val="Normalny"/>
    <w:unhideWhenUsed/>
    <w:rsid w:val="00267CB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komentarza1">
    <w:name w:val="Tekst komentarza1"/>
    <w:basedOn w:val="Normalny"/>
    <w:unhideWhenUsed/>
    <w:rsid w:val="00267CB1"/>
    <w:pPr>
      <w:widowControl w:val="0"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Zwykytekst11">
    <w:name w:val="Zwykły tekst11"/>
    <w:basedOn w:val="Normalny"/>
    <w:uiPriority w:val="99"/>
    <w:unhideWhenUsed/>
    <w:rsid w:val="00267CB1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NormalnyWeb1">
    <w:name w:val="Normalny (Web)1"/>
    <w:basedOn w:val="Normalny"/>
    <w:uiPriority w:val="99"/>
    <w:unhideWhenUsed/>
    <w:rsid w:val="00267CB1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2Umowaustppoziom2">
    <w:name w:val="2. Umowa_ustęp_poziom_2"/>
    <w:basedOn w:val="Normalny"/>
    <w:unhideWhenUsed/>
    <w:rsid w:val="00267CB1"/>
    <w:pPr>
      <w:numPr>
        <w:numId w:val="2"/>
      </w:numPr>
      <w:tabs>
        <w:tab w:val="left" w:pos="360"/>
      </w:tabs>
      <w:suppressAutoHyphens/>
      <w:spacing w:before="120" w:after="0" w:line="240" w:lineRule="auto"/>
      <w:jc w:val="both"/>
    </w:pPr>
    <w:rPr>
      <w:rFonts w:ascii="Calibri" w:eastAsia="SimSun" w:hAnsi="Times New Roman" w:cs="Calibri"/>
      <w:kern w:val="1"/>
      <w:lang w:eastAsia="zh-CN"/>
      <w14:ligatures w14:val="none"/>
    </w:rPr>
  </w:style>
  <w:style w:type="paragraph" w:customStyle="1" w:styleId="3Umowapunktpoziom3">
    <w:name w:val="3. Umowa_punkt_poziom_3"/>
    <w:basedOn w:val="2Umowaustppoziom2"/>
    <w:unhideWhenUsed/>
    <w:rsid w:val="00267CB1"/>
    <w:pPr>
      <w:tabs>
        <w:tab w:val="left" w:pos="0"/>
      </w:tabs>
      <w:ind w:hanging="72"/>
    </w:pPr>
  </w:style>
  <w:style w:type="paragraph" w:customStyle="1" w:styleId="4Umowaliterapoziom4">
    <w:name w:val="4. Umowa_litera_poziom_4"/>
    <w:basedOn w:val="3Umowapunktpoziom3"/>
    <w:unhideWhenUsed/>
    <w:rsid w:val="00267CB1"/>
  </w:style>
  <w:style w:type="paragraph" w:customStyle="1" w:styleId="gwpbc2ef55a2umowaustppoziom2">
    <w:name w:val="gwpbc2ef55a_2umowaustppoziom2"/>
    <w:basedOn w:val="Normalny"/>
    <w:unhideWhenUsed/>
    <w:rsid w:val="00267CB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gwpbc2ef55a3umowapunktpoziom3">
    <w:name w:val="gwpbc2ef55a_3umowapunktpoziom3"/>
    <w:basedOn w:val="Normalny"/>
    <w:unhideWhenUsed/>
    <w:rsid w:val="00267CB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gwp3490e16bgwpbc2ef55amsonormal">
    <w:name w:val="gwp3490e16b_gwpbc2ef55amsonormal"/>
    <w:basedOn w:val="Normalny"/>
    <w:unhideWhenUsed/>
    <w:rsid w:val="00267CB1"/>
    <w:pPr>
      <w:spacing w:before="100" w:beforeAutospacing="1" w:after="100" w:afterAutospacing="1" w:line="240" w:lineRule="auto"/>
    </w:pPr>
    <w:rPr>
      <w:rFonts w:ascii="Calibri" w:eastAsia="SimSun" w:hAnsi="Times New Roman" w:cs="Calibri"/>
      <w:kern w:val="0"/>
      <w:lang w:eastAsia="pl-PL"/>
      <w14:ligatures w14:val="none"/>
    </w:rPr>
  </w:style>
  <w:style w:type="paragraph" w:customStyle="1" w:styleId="gwp3490e16bgwpbc2ef55a2umowaustppoziom2">
    <w:name w:val="gwp3490e16b_gwpbc2ef55a2umowaustppoziom2"/>
    <w:basedOn w:val="Normalny"/>
    <w:unhideWhenUsed/>
    <w:rsid w:val="00267CB1"/>
    <w:pPr>
      <w:spacing w:before="100" w:beforeAutospacing="1" w:after="100" w:afterAutospacing="1" w:line="240" w:lineRule="auto"/>
    </w:pPr>
    <w:rPr>
      <w:rFonts w:ascii="Calibri" w:eastAsia="SimSun" w:hAnsi="Times New Roman" w:cs="Calibri"/>
      <w:kern w:val="0"/>
      <w:lang w:eastAsia="pl-PL"/>
      <w14:ligatures w14:val="none"/>
    </w:rPr>
  </w:style>
  <w:style w:type="paragraph" w:customStyle="1" w:styleId="gwp3490e16bgwpbc2ef55a3umowapunktpoziom3">
    <w:name w:val="gwp3490e16b_gwpbc2ef55a3umowapunktpoziom3"/>
    <w:basedOn w:val="Normalny"/>
    <w:unhideWhenUsed/>
    <w:rsid w:val="00267CB1"/>
    <w:pPr>
      <w:spacing w:before="100" w:beforeAutospacing="1" w:after="100" w:afterAutospacing="1" w:line="240" w:lineRule="auto"/>
    </w:pPr>
    <w:rPr>
      <w:rFonts w:ascii="Calibri" w:eastAsia="SimSun" w:hAnsi="Times New Roman" w:cs="Calibri"/>
      <w:kern w:val="0"/>
      <w:lang w:eastAsia="pl-PL"/>
      <w14:ligatures w14:val="none"/>
    </w:rPr>
  </w:style>
  <w:style w:type="character" w:customStyle="1" w:styleId="apple-style-span">
    <w:name w:val="apple-style-span"/>
    <w:unhideWhenUsed/>
    <w:rsid w:val="00267CB1"/>
    <w:rPr>
      <w:rFonts w:cs="Times New Roman" w:hint="default"/>
      <w:sz w:val="24"/>
      <w:szCs w:val="24"/>
    </w:rPr>
  </w:style>
  <w:style w:type="character" w:customStyle="1" w:styleId="czeinternetowe">
    <w:name w:val="Łącze internetowe"/>
    <w:uiPriority w:val="99"/>
    <w:unhideWhenUsed/>
    <w:rsid w:val="00267CB1"/>
    <w:rPr>
      <w:rFonts w:ascii="Times New Roman" w:eastAsia="SimSun" w:hAnsi="Times New Roman" w:hint="default"/>
      <w:color w:val="FF0000"/>
      <w:sz w:val="24"/>
      <w:szCs w:val="24"/>
      <w:u w:val="single"/>
    </w:rPr>
  </w:style>
  <w:style w:type="character" w:customStyle="1" w:styleId="WW8Num11z1">
    <w:name w:val="WW8Num11z1"/>
    <w:unhideWhenUsed/>
    <w:rsid w:val="00267CB1"/>
    <w:rPr>
      <w:rFonts w:ascii="Courier New" w:eastAsia="SimSun" w:hAnsi="Times New Roman" w:hint="default"/>
      <w:sz w:val="24"/>
      <w:szCs w:val="24"/>
    </w:rPr>
  </w:style>
  <w:style w:type="character" w:customStyle="1" w:styleId="apple-converted-space">
    <w:name w:val="apple-converted-space"/>
    <w:unhideWhenUsed/>
    <w:rsid w:val="00267CB1"/>
    <w:rPr>
      <w:rFonts w:cs="Times New Roman" w:hint="default"/>
      <w:sz w:val="24"/>
      <w:szCs w:val="24"/>
    </w:rPr>
  </w:style>
  <w:style w:type="character" w:customStyle="1" w:styleId="Nierozpoznanawzmianka1">
    <w:name w:val="Nierozpoznana wzmianka1"/>
    <w:uiPriority w:val="99"/>
    <w:unhideWhenUsed/>
    <w:rsid w:val="00267CB1"/>
    <w:rPr>
      <w:rFonts w:hint="default"/>
      <w:color w:val="auto"/>
      <w:sz w:val="24"/>
      <w:szCs w:val="24"/>
    </w:rPr>
  </w:style>
  <w:style w:type="character" w:customStyle="1" w:styleId="Nagwek3Arial">
    <w:name w:val="Nagłówek #3 + Arial"/>
    <w:aliases w:val="Bez pogrubienia,Kursywa"/>
    <w:unhideWhenUsed/>
    <w:rsid w:val="00267CB1"/>
    <w:rPr>
      <w:rFonts w:ascii="Arial" w:eastAsia="SimSun" w:hAnsi="Times New Roman" w:hint="default"/>
      <w:b/>
      <w:i/>
      <w:sz w:val="19"/>
      <w:szCs w:val="24"/>
      <w:shd w:val="clear" w:color="auto" w:fill="FFFFFF"/>
    </w:rPr>
  </w:style>
  <w:style w:type="character" w:customStyle="1" w:styleId="WW8Num2z0">
    <w:name w:val="WW8Num2z0"/>
    <w:unhideWhenUsed/>
    <w:rsid w:val="00267CB1"/>
    <w:rPr>
      <w:rFonts w:ascii="Times New Roman" w:eastAsia="SimSun" w:hAnsi="Times New Roman" w:hint="default"/>
      <w:sz w:val="24"/>
      <w:szCs w:val="24"/>
    </w:rPr>
  </w:style>
  <w:style w:type="character" w:customStyle="1" w:styleId="ZnakZnak13">
    <w:name w:val="Znak Znak13"/>
    <w:unhideWhenUsed/>
    <w:locked/>
    <w:rsid w:val="00267CB1"/>
    <w:rPr>
      <w:rFonts w:ascii="Arial" w:eastAsia="SimSun" w:hAnsi="Times New Roman" w:hint="default"/>
      <w:b/>
      <w:sz w:val="22"/>
      <w:szCs w:val="24"/>
      <w:lang w:val="pl-PL" w:eastAsia="pl-PL"/>
    </w:rPr>
  </w:style>
  <w:style w:type="character" w:customStyle="1" w:styleId="ZnakZnak8">
    <w:name w:val="Znak Znak8"/>
    <w:unhideWhenUsed/>
    <w:locked/>
    <w:rsid w:val="00267CB1"/>
    <w:rPr>
      <w:rFonts w:hint="default"/>
      <w:sz w:val="24"/>
      <w:szCs w:val="24"/>
      <w:lang w:val="pl-PL" w:eastAsia="pl-PL"/>
    </w:rPr>
  </w:style>
  <w:style w:type="character" w:customStyle="1" w:styleId="FontStyle17">
    <w:name w:val="Font Style17"/>
    <w:unhideWhenUsed/>
    <w:rsid w:val="00267CB1"/>
    <w:rPr>
      <w:rFonts w:ascii="Times New Roman" w:eastAsia="Times New Roman" w:hAnsi="Times New Roman" w:hint="default"/>
      <w:sz w:val="18"/>
      <w:szCs w:val="24"/>
    </w:rPr>
  </w:style>
  <w:style w:type="character" w:customStyle="1" w:styleId="DeltaViewInsertion">
    <w:name w:val="DeltaView Insertion"/>
    <w:unhideWhenUsed/>
    <w:qFormat/>
    <w:rsid w:val="00267CB1"/>
    <w:rPr>
      <w:rFonts w:hint="default"/>
      <w:b/>
      <w:i/>
      <w:sz w:val="24"/>
      <w:szCs w:val="24"/>
    </w:rPr>
  </w:style>
  <w:style w:type="character" w:customStyle="1" w:styleId="TeksttreciPogrubienie">
    <w:name w:val="Tekst treści + Pogrubienie"/>
    <w:unhideWhenUsed/>
    <w:rsid w:val="00267CB1"/>
    <w:rPr>
      <w:rFonts w:ascii="Verdana" w:eastAsia="SimSun" w:hAnsi="Times New Roman" w:hint="default"/>
      <w:b/>
      <w:sz w:val="19"/>
      <w:szCs w:val="24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Preambuła Znak,lp1 Znak,CW_Lista Znak,ISCG Numerowanie Znak,BulletC Znak"/>
    <w:uiPriority w:val="34"/>
    <w:unhideWhenUsed/>
    <w:qFormat/>
    <w:locked/>
    <w:rsid w:val="00267CB1"/>
    <w:rPr>
      <w:rFonts w:ascii="Times New Roman" w:eastAsia="SimSun" w:hAnsi="Times New Roman" w:hint="default"/>
      <w:sz w:val="24"/>
      <w:szCs w:val="24"/>
      <w:lang w:val="pl-PL"/>
    </w:rPr>
  </w:style>
  <w:style w:type="character" w:customStyle="1" w:styleId="UnresolvedMention">
    <w:name w:val="Unresolved Mention"/>
    <w:uiPriority w:val="99"/>
    <w:unhideWhenUsed/>
    <w:rsid w:val="00267CB1"/>
    <w:rPr>
      <w:rFonts w:cs="Times New Roman" w:hint="default"/>
      <w:color w:val="auto"/>
      <w:sz w:val="24"/>
      <w:szCs w:val="24"/>
    </w:rPr>
  </w:style>
  <w:style w:type="character" w:customStyle="1" w:styleId="alb">
    <w:name w:val="a_lb"/>
    <w:unhideWhenUsed/>
    <w:qFormat/>
    <w:rsid w:val="00267CB1"/>
    <w:rPr>
      <w:rFonts w:hint="default"/>
      <w:sz w:val="24"/>
      <w:szCs w:val="24"/>
    </w:rPr>
  </w:style>
  <w:style w:type="character" w:customStyle="1" w:styleId="Teksttreci2Bezpogrubienia">
    <w:name w:val="Tekst treści (2) + Bez pogrubienia"/>
    <w:aliases w:val="Kursywa1"/>
    <w:unhideWhenUsed/>
    <w:qFormat/>
    <w:rsid w:val="00267CB1"/>
    <w:rPr>
      <w:rFonts w:ascii="Calibri" w:eastAsia="SimSun" w:hAnsi="Times New Roman" w:hint="default"/>
      <w:b/>
      <w:i/>
      <w:color w:val="000000"/>
      <w:sz w:val="21"/>
      <w:szCs w:val="24"/>
      <w:shd w:val="clear" w:color="auto" w:fill="FFFFFF"/>
      <w:lang w:val="pl-PL"/>
    </w:rPr>
  </w:style>
  <w:style w:type="character" w:customStyle="1" w:styleId="Wyrnienie">
    <w:name w:val="Wyróżnienie"/>
    <w:uiPriority w:val="20"/>
    <w:unhideWhenUsed/>
    <w:qFormat/>
    <w:rsid w:val="00267CB1"/>
    <w:rPr>
      <w:rFonts w:hint="default"/>
      <w:i/>
      <w:sz w:val="24"/>
      <w:szCs w:val="24"/>
    </w:rPr>
  </w:style>
  <w:style w:type="character" w:customStyle="1" w:styleId="tekstdokbold">
    <w:name w:val="tekst dok. bold"/>
    <w:unhideWhenUsed/>
    <w:rsid w:val="00267CB1"/>
    <w:rPr>
      <w:rFonts w:hint="default"/>
      <w:b/>
      <w:sz w:val="24"/>
      <w:szCs w:val="24"/>
    </w:rPr>
  </w:style>
  <w:style w:type="character" w:customStyle="1" w:styleId="grame">
    <w:name w:val="grame"/>
    <w:unhideWhenUsed/>
    <w:rsid w:val="00267CB1"/>
    <w:rPr>
      <w:rFonts w:cs="Times New Roman" w:hint="default"/>
      <w:sz w:val="24"/>
      <w:szCs w:val="24"/>
    </w:rPr>
  </w:style>
  <w:style w:type="character" w:customStyle="1" w:styleId="FontStyle11">
    <w:name w:val="Font Style11"/>
    <w:unhideWhenUsed/>
    <w:rsid w:val="00267CB1"/>
    <w:rPr>
      <w:rFonts w:ascii="Arial" w:eastAsia="SimSun" w:hAnsi="Times New Roman" w:hint="default"/>
      <w:b/>
      <w:sz w:val="26"/>
      <w:szCs w:val="24"/>
    </w:rPr>
  </w:style>
  <w:style w:type="character" w:customStyle="1" w:styleId="WW8Num9z0">
    <w:name w:val="WW8Num9z0"/>
    <w:unhideWhenUsed/>
    <w:rsid w:val="00267CB1"/>
    <w:rPr>
      <w:rFonts w:hint="default"/>
      <w:sz w:val="24"/>
      <w:szCs w:val="24"/>
    </w:rPr>
  </w:style>
  <w:style w:type="character" w:customStyle="1" w:styleId="WW8Num10z0">
    <w:name w:val="WW8Num10z0"/>
    <w:unhideWhenUsed/>
    <w:rsid w:val="00267CB1"/>
    <w:rPr>
      <w:rFonts w:ascii="Symbol" w:eastAsia="SimSun" w:hAnsi="Symbol" w:hint="default"/>
      <w:sz w:val="24"/>
      <w:szCs w:val="24"/>
    </w:rPr>
  </w:style>
  <w:style w:type="character" w:customStyle="1" w:styleId="WW8Num11z0">
    <w:name w:val="WW8Num11z0"/>
    <w:unhideWhenUsed/>
    <w:rsid w:val="00267CB1"/>
    <w:rPr>
      <w:rFonts w:hint="default"/>
      <w:sz w:val="24"/>
      <w:szCs w:val="24"/>
    </w:rPr>
  </w:style>
  <w:style w:type="character" w:customStyle="1" w:styleId="Teksttreci2Bezpogrubienia1">
    <w:name w:val="Tekst treści (2) + Bez pogrubienia1"/>
    <w:aliases w:val="Kursywa2"/>
    <w:unhideWhenUsed/>
    <w:rsid w:val="00267CB1"/>
    <w:rPr>
      <w:rFonts w:ascii="Calibri" w:eastAsia="SimSun" w:hAnsi="Times New Roman" w:hint="default"/>
      <w:b/>
      <w:i/>
      <w:color w:val="000000"/>
      <w:sz w:val="21"/>
      <w:szCs w:val="24"/>
      <w:shd w:val="clear" w:color="auto" w:fill="FFFFFF"/>
      <w:lang w:val="pl-PL" w:eastAsia="pl-PL"/>
    </w:rPr>
  </w:style>
  <w:style w:type="character" w:customStyle="1" w:styleId="Strong">
    <w:name w:val="Strong"/>
    <w:aliases w:val="Tekst treści (11) + 9,5 pt,Pogrubienie1"/>
    <w:uiPriority w:val="99"/>
    <w:unhideWhenUsed/>
    <w:qFormat/>
    <w:rsid w:val="00267CB1"/>
    <w:rPr>
      <w:rFonts w:cs="Times New Roman" w:hint="default"/>
      <w:b/>
      <w:sz w:val="24"/>
      <w:szCs w:val="24"/>
    </w:rPr>
  </w:style>
  <w:style w:type="character" w:customStyle="1" w:styleId="Domylnaczcionkaakapitu1">
    <w:name w:val="Domyślna czcionka akapitu1"/>
    <w:unhideWhenUsed/>
    <w:rsid w:val="00267CB1"/>
    <w:rPr>
      <w:rFonts w:hint="default"/>
      <w:sz w:val="24"/>
      <w:szCs w:val="24"/>
    </w:rPr>
  </w:style>
  <w:style w:type="character" w:styleId="Nierozpoznanawzmianka">
    <w:name w:val="Unresolved Mention"/>
    <w:uiPriority w:val="99"/>
    <w:unhideWhenUsed/>
    <w:rsid w:val="00267CB1"/>
    <w:rPr>
      <w:rFonts w:hint="default"/>
      <w:color w:val="605E5C"/>
      <w:sz w:val="24"/>
      <w:szCs w:val="24"/>
      <w:shd w:val="clear" w:color="auto" w:fill="E1DFDD"/>
    </w:rPr>
  </w:style>
  <w:style w:type="paragraph" w:customStyle="1" w:styleId="ListParagraph">
    <w:name w:val="List Paragraph"/>
    <w:basedOn w:val="Normalny"/>
    <w:link w:val="ListParagraphChar"/>
    <w:rsid w:val="00267CB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ListParagraphChar">
    <w:name w:val="List Paragraph Char"/>
    <w:link w:val="ListParagraph"/>
    <w:locked/>
    <w:rsid w:val="00267CB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nakZnakZnak">
    <w:name w:val=" Znak Znak Znak"/>
    <w:basedOn w:val="Normalny"/>
    <w:rsid w:val="00267C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ZnakZnak30">
    <w:name w:val=" Znak Znak3"/>
    <w:basedOn w:val="Normalny"/>
    <w:rsid w:val="00267C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1ZnakZnakZnak0">
    <w:name w:val=" Znak Znak1 Znak Znak Znak"/>
    <w:basedOn w:val="Normalny"/>
    <w:rsid w:val="00267C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ZnakZnak4">
    <w:name w:val=" Znak Znak4"/>
    <w:rsid w:val="00267CB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Teksttreci2BezpogrubieniaKursywa">
    <w:name w:val="Tekst treści (2) + Bez pogrubienia;Kursywa"/>
    <w:rsid w:val="00267CB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NagwkiSIWZ">
    <w:name w:val="Nagłówki SIWZ"/>
    <w:basedOn w:val="Nagwek1"/>
    <w:rsid w:val="00267CB1"/>
    <w:pPr>
      <w:tabs>
        <w:tab w:val="left" w:pos="717"/>
      </w:tabs>
      <w:autoSpaceDE w:val="0"/>
      <w:autoSpaceDN w:val="0"/>
      <w:adjustRightInd w:val="0"/>
      <w:spacing w:before="120" w:after="120"/>
      <w:ind w:left="717" w:hanging="360"/>
      <w:jc w:val="both"/>
    </w:pPr>
    <w:rPr>
      <w:rFonts w:eastAsia="Times New Roman" w:hAnsi="Arial"/>
      <w:bCs/>
      <w:sz w:val="22"/>
      <w:szCs w:val="22"/>
      <w:u w:val="single"/>
    </w:rPr>
  </w:style>
  <w:style w:type="paragraph" w:customStyle="1" w:styleId="wylicztiret">
    <w:name w:val="wylicz_tiret"/>
    <w:basedOn w:val="Normalny"/>
    <w:rsid w:val="00267CB1"/>
    <w:pPr>
      <w:widowControl w:val="0"/>
      <w:tabs>
        <w:tab w:val="left" w:pos="360"/>
        <w:tab w:val="left" w:pos="1440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ableParagraph">
    <w:name w:val="Table Paragraph"/>
    <w:basedOn w:val="Normalny"/>
    <w:rsid w:val="00267C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267CB1"/>
  </w:style>
  <w:style w:type="numbering" w:customStyle="1" w:styleId="Bezlisty111">
    <w:name w:val="Bez listy111"/>
    <w:next w:val="Bezlisty"/>
    <w:uiPriority w:val="99"/>
    <w:semiHidden/>
    <w:unhideWhenUsed/>
    <w:rsid w:val="00267CB1"/>
  </w:style>
  <w:style w:type="paragraph" w:customStyle="1" w:styleId="Poprawka1">
    <w:name w:val="Poprawka1"/>
    <w:uiPriority w:val="99"/>
    <w:unhideWhenUsed/>
    <w:rsid w:val="00267CB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2">
    <w:name w:val="Nierozpoznana wzmianka2"/>
    <w:uiPriority w:val="99"/>
    <w:unhideWhenUsed/>
    <w:rsid w:val="00267CB1"/>
    <w:rPr>
      <w:rFonts w:cs="Times New Roman" w:hint="default"/>
      <w:color w:val="auto"/>
      <w:sz w:val="24"/>
      <w:szCs w:val="24"/>
    </w:rPr>
  </w:style>
  <w:style w:type="paragraph" w:customStyle="1" w:styleId="Akapitzlist3">
    <w:name w:val="Akapit z listą3"/>
    <w:basedOn w:val="Normalny"/>
    <w:rsid w:val="00267CB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ZnakZnak40">
    <w:name w:val="Znak Znak4"/>
    <w:rsid w:val="00267CB1"/>
    <w:rPr>
      <w:rFonts w:ascii="Arial" w:hAnsi="Arial" w:cs="Arial"/>
      <w:b/>
      <w:bCs/>
      <w:sz w:val="26"/>
      <w:szCs w:val="26"/>
      <w:lang w:val="pl-PL" w:eastAsia="pl-PL" w:bidi="ar-SA"/>
    </w:rPr>
  </w:style>
  <w:style w:type="numbering" w:customStyle="1" w:styleId="Bezlisty2">
    <w:name w:val="Bez listy2"/>
    <w:next w:val="Bezlisty"/>
    <w:uiPriority w:val="99"/>
    <w:semiHidden/>
    <w:unhideWhenUsed/>
    <w:rsid w:val="00267CB1"/>
  </w:style>
  <w:style w:type="paragraph" w:customStyle="1" w:styleId="Poprawka2">
    <w:name w:val="Poprawka2"/>
    <w:uiPriority w:val="99"/>
    <w:unhideWhenUsed/>
    <w:rsid w:val="00267CB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3">
    <w:name w:val="Nierozpoznana wzmianka3"/>
    <w:uiPriority w:val="99"/>
    <w:unhideWhenUsed/>
    <w:rsid w:val="00267CB1"/>
    <w:rPr>
      <w:rFonts w:cs="Times New Roman" w:hint="default"/>
      <w:color w:val="auto"/>
      <w:sz w:val="24"/>
      <w:szCs w:val="24"/>
    </w:rPr>
  </w:style>
  <w:style w:type="paragraph" w:customStyle="1" w:styleId="Akapitzlist4">
    <w:name w:val="Akapit z listą4"/>
    <w:basedOn w:val="Normalny"/>
    <w:rsid w:val="00267CB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numbering" w:customStyle="1" w:styleId="Bezlisty3">
    <w:name w:val="Bez listy3"/>
    <w:next w:val="Bezlisty"/>
    <w:uiPriority w:val="99"/>
    <w:semiHidden/>
    <w:unhideWhenUsed/>
    <w:rsid w:val="0026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4709</Words>
  <Characters>28254</Characters>
  <Application>Microsoft Office Word</Application>
  <DocSecurity>0</DocSecurity>
  <Lines>235</Lines>
  <Paragraphs>65</Paragraphs>
  <ScaleCrop>false</ScaleCrop>
  <Company/>
  <LinksUpToDate>false</LinksUpToDate>
  <CharactersWithSpaces>32898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Ślusarska</dc:creator>
  <cp:keywords/>
  <dc:description/>
  <cp:lastModifiedBy>Agnieszka Ślusarska</cp:lastModifiedBy>
  <cp:revision>3</cp:revision>
  <dcterms:created xsi:type="dcterms:W3CDTF">2024-11-08T13:08:00Z</dcterms:created>
  <dcterms:modified xsi:type="dcterms:W3CDTF">2024-11-08T13:10:00Z</dcterms:modified>
</cp:coreProperties>
</file>